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April 2002</w:t>
      </w:r>
    </w:p>
    <w:p>
      <w:pPr>
        <w:pStyle w:val="Heading1"/>
        <w:jc w:val="right"/>
        <w:bidi w:val="1"/>
      </w:pPr>
      <w:r>
        <w:rPr>
          <w:rFonts w:ascii="Jameel Noori Nastaleeq" w:hAnsi="Jameel Noori Nastaleeq"/>
          <w:rtl w:val="1"/>
          <w:rFonts w:cs="Jameel Noori Nastaleeq"/>
        </w:rPr>
        <w:t>ربّانی تعقل</w:t>
      </w:r>
    </w:p>
    <w:p>
      <w:pPr>
        <w:jc w:val="both"/>
        <w:bidi w:val="1"/>
      </w:pPr>
      <w:r>
        <w:rPr>
          <w:rFonts w:ascii="Jameel Noori Nastaleeq" w:hAnsi="Jameel Noori Nastaleeq"/>
          <w:rtl w:val="1"/>
          <w:rFonts w:cs="Jameel Noori Nastaleeq"/>
        </w:rPr>
        <w:t>قرآن میں بنیادی طورپر دو قسم کی تعلیمات ہیں۔ ایک وہ جن کو احکام کہا جاتا ہے۔ اور دوسرے وہ جو تفکر اور تدبر سے تعلق رکھتی ہیں۔ اوّل الذکر کی حیثیت اگر عملی ہے تو ثانی الذکر کی حیثیت فکری ۔</w:t>
      </w:r>
    </w:p>
    <w:p>
      <w:pPr>
        <w:jc w:val="both"/>
        <w:bidi w:val="1"/>
      </w:pPr>
      <w:r>
        <w:rPr>
          <w:rFonts w:ascii="Jameel Noori Nastaleeq" w:hAnsi="Jameel Noori Nastaleeq"/>
          <w:rtl w:val="1"/>
          <w:rFonts w:cs="Jameel Noori Nastaleeq"/>
        </w:rPr>
        <w:t>قرآن میں دونوں ہی قسم کی تعلیمات اجمالی انداز میں آئی ہیں۔ یہ کام علماء اسلام کا ہے کہ وہ قرآن و حدیث کی رہنمائی میں اس اجمال کی تفصیل کریں۔ جہاں تک احکام کا تعلق ہے، اُن کی تفصیل اور تدوین فقہ کی صورت میں کی گئی ہے۔ یہ کام بہت بڑے پیمانے پر ہوا ہے۔ اس کو بنیادی طورپر ایک کامیاب کوشش کہا جاسکتا ہے۔جہاں تک تفکر اور تدبر والے حصہ کاتعلق ہے، اُن کے سلسلہ میں بھی پچھلے ہزار سال کے دوران مقدار کے اعتبار سے کافی کام ہوا ہے۔مگر وہ بڑی حد تک غیر اطمینان بخش ہے۔ یہ کہنا غالباً درست ہوگا کہ اس پہلو سے جو لٹریچر تیار ہوا ہے وہ زمانی افکار سے اتنا زیادہ متاثر ہے کہ قرآن کی حقیقی روح اُس میں اوجھل ہوگئی ہے۔</w:t>
      </w:r>
    </w:p>
    <w:p>
      <w:pPr>
        <w:jc w:val="both"/>
        <w:bidi w:val="1"/>
      </w:pPr>
      <w:r>
        <w:rPr>
          <w:rFonts w:ascii="Jameel Noori Nastaleeq" w:hAnsi="Jameel Noori Nastaleeq"/>
          <w:rtl w:val="1"/>
          <w:rFonts w:cs="Jameel Noori Nastaleeq"/>
        </w:rPr>
        <w:t>اس موضوع پر کام کرنے والوں کا پہلا گروہ وہ ہے جن کو متکلمین کہا جاتا ہے۔ یہ گروہ ابتداء ً عباسی خلافت کے زمانہ میں پیدا ہوا۔ اس گروہ کے مشہور ناموں میں سے الفارابی (وفات ۹۵۰ ء) ابن رُشد (وفات ۱۱۹۸ء) الرازی (وفات ۱۲۱۰ء)، وغیرہ ہیں۔ متکلمین کے اس گروہ نے قرآنی تفکر اور تدبر کے اظہار کے لئے جس فکری ماڈل کو اپنایا، وہ یونانی فلسفہ کا ماڈل تھا۔ یہ فلسفہ قیاسی منطق کے اصول پر قائم تھا۔ اس لیے وہ بذات خود ایک غیر حقیقی ماڈل تھا۔ اس ماڈل پر قرآن کے فکری اجمال کی جو تفصیل کی گئی وہ بڑی حد تک من تمنطق تزندق کی مصداق تھی۔ اس پورے مجموعے پر فارسی شاعر کا یہ شعر صادق آتا ہے:</w:t>
      </w:r>
    </w:p>
    <w:p>
      <w:pPr>
        <w:jc w:val="both"/>
        <w:bidi w:val="1"/>
      </w:pPr>
      <w:r>
        <w:rPr>
          <w:rFonts w:ascii="Jameel Noori Nastaleeq" w:hAnsi="Jameel Noori Nastaleeq"/>
          <w:rtl w:val="1"/>
          <w:rFonts w:cs="Jameel Noori Nastaleeq"/>
        </w:rPr>
        <w:t xml:space="preserve">فلسفی سِرِّ حقیقت نتوانست کشود  </w:t>
        <w:tab/>
        <w:t xml:space="preserve">  گشت رازِ دِگر آں راز کہ افشامی کرد</w:t>
      </w:r>
    </w:p>
    <w:p>
      <w:pPr>
        <w:jc w:val="both"/>
        <w:bidi w:val="1"/>
      </w:pPr>
      <w:r>
        <w:rPr>
          <w:rFonts w:ascii="Jameel Noori Nastaleeq" w:hAnsi="Jameel Noori Nastaleeq"/>
          <w:rtl w:val="1"/>
          <w:rFonts w:cs="Jameel Noori Nastaleeq"/>
        </w:rPr>
        <w:t>اس سلسلہ کا دوسرا گروہ وہ ہے جس نے وحدتِ وجود کے تصور پر قرآنی عقلیت کو واضح کرنا چاہا۔ اس کو ایک لفظ میں وحدانی تعقل کہا جاسکتا ہے۔ اس طبقہ کی چند مشہور کتابیں یہ ہیںــــابن العربی کی کتاب الفتوحات المکیۃ، مولاناروم کی مثنوی، علامہ اقبال کی تشکیل جدیدالٰہیات اسلامیہ (Reconstruction of  Religious Thought in Islam)  ۔</w:t>
      </w:r>
    </w:p>
    <w:p>
      <w:pPr>
        <w:jc w:val="both"/>
        <w:bidi w:val="1"/>
      </w:pPr>
      <w:r>
        <w:rPr>
          <w:rFonts w:ascii="Jameel Noori Nastaleeq" w:hAnsi="Jameel Noori Nastaleeq"/>
          <w:rtl w:val="1"/>
          <w:rFonts w:cs="Jameel Noori Nastaleeq"/>
        </w:rPr>
        <w:t>یہ طریقہ جس کو ہم نے وحدانی تعقل کا نام دیا ہے، وہ اول الذکر یونانی تعقل سے بھی زیادہ غلط تھا۔ اوّل الذکر کو اگر عقلی چیستاں کہا جائے تو یہ دوسرا طریقہ کھلی ہوئی ذہنی گمراہی تھا۔ اس طریقہ میں توحید کے عقیدہ کو وحدتِ وجود (Monism)کے تصور پر ڈھال دیا گیا۔ جب کہ اسلام میں توحید کا عقیدہ وحدتِ خدا   (monotheism)کے اصول پر قائم ہے۔ وحدت وجود کا نظریہ سراسر ضلالت ہے اور وحدتِ خدا کا نظریہ سراسر ہدایت۔</w:t>
      </w:r>
    </w:p>
    <w:p>
      <w:pPr>
        <w:jc w:val="both"/>
        <w:bidi w:val="1"/>
      </w:pPr>
      <w:r>
        <w:rPr>
          <w:rFonts w:ascii="Jameel Noori Nastaleeq" w:hAnsi="Jameel Noori Nastaleeq"/>
          <w:rtl w:val="1"/>
          <w:rFonts w:cs="Jameel Noori Nastaleeq"/>
        </w:rPr>
        <w:t>موجودہ زمانہ میں مسلم اہلِ قلم کا ایک اور گروہ پیدا ہوا جس نے اسلامی عقلیت کو سیاسی تعقل کے ہم معنٰی بنا دیا۔ اس گروہ نے اسلام کی تعلیمات کو سیاسی اصطلاحوں میں بیان کرنے کی کوشش کی۔ انہوں نے لا الٰہ الا اللہ کو لا حاکم الا اللہ کے ہم معنٰی قرار دیا۔ اس گروہ میں مصر کے سید قطب اور پاکستان کے سید ابوالاعلیٰ مودودی، وغیرہ شامل ہیں۔</w:t>
      </w:r>
    </w:p>
    <w:p>
      <w:pPr>
        <w:jc w:val="both"/>
        <w:bidi w:val="1"/>
      </w:pPr>
      <w:r>
        <w:rPr>
          <w:rFonts w:ascii="Jameel Noori Nastaleeq" w:hAnsi="Jameel Noori Nastaleeq"/>
          <w:rtl w:val="1"/>
          <w:rFonts w:cs="Jameel Noori Nastaleeq"/>
        </w:rPr>
        <w:t>سیاسی تعقل کا یہ طریقہ، اپنی حقیقت کے اعتبار سے اسلامی تعقل کی تصغیر تھا۔ اس تشریح میں عقیدۂ اسلامی کی آفاقی وسعت سیاست کے محدود دائرہ میں سمٹ کر رہ گئی۔ اسلامی تعقل کی اس سیاسی تشریح کے نتیجہ میںایک اور ہلاکت خیز انجام سامنے آیا۔ جو لوگ اس تشریح سے متاثر ہوئے انہیں کرنے کا کام صرف یہ نظر آیا کہ وہ وقت کے سیاسی ڈھانچہ کو توڑیں اور اس کی جگہ اپنے مزعومہ نقشہ کے مطابق، نیا نظام بنائیں۔ اس طرح اس سیاسی تشریح نے مسلم دنیا میں اُس تخریبی سیاست کومزید شدت کے ساتھ جنم دیا جس کا ایک نمونہ کمیونزم کو ماننے والوں کے درمیان پایا جاتا ہے۔</w:t>
      </w:r>
    </w:p>
    <w:p>
      <w:pPr>
        <w:jc w:val="both"/>
        <w:bidi w:val="1"/>
      </w:pPr>
      <w:r>
        <w:rPr>
          <w:rFonts w:ascii="Jameel Noori Nastaleeq" w:hAnsi="Jameel Noori Nastaleeq"/>
          <w:rtl w:val="1"/>
          <w:rFonts w:cs="Jameel Noori Nastaleeq"/>
        </w:rPr>
        <w:t>قرآن کے مطابق، تفکر اور تدبر کی تشریح کا صحیح طریقہ وہ ہے جس کو ربانی تعقل کہا جاسکتا ہے۔ یعنی قرآن کے اشارات کو رہنمابنا کر تخلیق خدا وندی کا مطالعہ کرنا اور حقائق فطرت کی روشنی میں اُن کی تشریح و تفصیل کرنا۔ مطالعہ کا یہی اسلوب حقیقی اسلوب ہے۔ اس سے وہ اہل ایمان پیدا ہوتے ہیں جو معرفتِ الٰہی اور خشیتِ ربانی کی نعمت سے سرشار ہوں۔ قرآن کی سورہ آل عمران کے آخری رکوع میں یہی حقیقت بیان ہوئی ہے۔ قرآن کے دوسرے مقامات پر بھی اس حقیقت کی طرف بار بار اشارہ کیا گیا ہے۔ اس سلسلہ کی دو قرآنی آیتوں کا ترجمہ یہ ہے: کیا تم نہیں دیکھتے کہ اللہ نے آسمان سے پانی اُتارا۔ پھر ہم نے اُس سے مختلف رنگوں کے پھل پیدا کردیئے۔ اور پہاڑوں میں بھی سفید اور سرخ مختلف رنگوں کے ٹکڑے ہیںاور گہرے سیاہ بھی۔ اور اسی طرح انسانوں اور جانوروں اور چوپایوں میں بھی مختلف رنگ کے ہیں۔ اللہ سے اُس کے بندوں میں سے صرف وہی ڈرتے ہیں جو علم والے ہیں۔ بے شک اللہ زبردست ہے، بخشنے والا ہے (فاطر   ۲۷۔۲۸)</w:t>
      </w:r>
    </w:p>
    <w:p>
      <w:pPr>
        <w:jc w:val="both"/>
        <w:bidi w:val="1"/>
      </w:pPr>
      <w:r>
        <w:rPr>
          <w:rFonts w:ascii="Jameel Noori Nastaleeq" w:hAnsi="Jameel Noori Nastaleeq"/>
          <w:rtl w:val="1"/>
          <w:rFonts w:cs="Jameel Noori Nastaleeq"/>
        </w:rPr>
        <w:t>ربانی تعقل کی تشریح کے لئے موجودہ زمانہ میں نئے وسیع امکانات کھل گئے ہیں۔ جدید سائنس کی تحقیقات نے موجودہ زمانہ میں فطرت کی جن چھپی ہوئی حقیقتوں کو دریافت کیا ہے وہ گویا اسی ربّانی تعقل کی تفصیل ہیں۔ ربانی تعقل کے ان جدید امکانات کو پیشگی طورپر قرآن میں بتادیا گیا تھا۔ اس سلسلہ میں قرآن کی ایک متعلق آیت کا ترجمہ یہ ہے: ہم عنقریب اُن کو اپنی نشانیاں دکھائیں گے آفاق میں بھی اورخود ان کے اندر بھی۔ یہاں تک کہ اُن پر ظاہر ہو جائے گا کہ یہ قرآن حق ہے (حٰم السجدہ  آیت نمبر ۵۳)۔</w:t>
      </w:r>
    </w:p>
    <w:p>
      <w:pPr>
        <w:jc w:val="both"/>
        <w:bidi w:val="1"/>
      </w:pPr>
      <w:r>
        <w:rPr>
          <w:rFonts w:ascii="Jameel Noori Nastaleeq" w:hAnsi="Jameel Noori Nastaleeq"/>
          <w:rtl w:val="1"/>
          <w:rFonts w:cs="Jameel Noori Nastaleeq"/>
        </w:rPr>
        <w:t>احمد اور الترمذی نے حضرت انس بن مالک کے حوالہ سے ایک حدیث نقل کی ہے۔ اس کے مطابق، رسول اللہ ﷺنے فرمایا:  مثل امتی مثل المطر، لا یُدریٰ اولہ خیرأم آخرہ (مشکوٰۃ المصابیح   ۳؍ ۱۷۷۰) ۔یعنی میری امت کی مثال بارش کی مانند ہے۔ نہیں معلوم کہ اس کا اوّل بہتر ہوگا یا اُس کا آخر۔</w:t>
      </w:r>
    </w:p>
    <w:p>
      <w:pPr>
        <w:jc w:val="both"/>
        <w:bidi w:val="1"/>
      </w:pPr>
      <w:r>
        <w:rPr>
          <w:rFonts w:ascii="Jameel Noori Nastaleeq" w:hAnsi="Jameel Noori Nastaleeq"/>
          <w:rtl w:val="1"/>
          <w:rFonts w:cs="Jameel Noori Nastaleeq"/>
        </w:rPr>
        <w:t>بارش جب ہوتی ہے تو اُس کے ابتدائی دور میں بھی انسان کو بہت سی برکتیں حاصل ہوتی ہیں۔ مگر بعد کے مرحلہ میںجب بارش سے سیراب ہو کر زمین سبزہ اور درخت اُگاتی ہے تو اس دوسرے مرحلہ میں اُس کی برکتیں اور زیادہ بڑھ جاتی ہیں۔ اب فصل اور پھول اور پھل، وغیرہ پیدا ہوتے ہیں جو انسان کے لئے بے پناہ خیر وبرکت کا ذریعہ ہیں۔</w:t>
      </w:r>
    </w:p>
    <w:p>
      <w:pPr>
        <w:jc w:val="both"/>
        <w:bidi w:val="1"/>
      </w:pPr>
      <w:r>
        <w:rPr>
          <w:rFonts w:ascii="Jameel Noori Nastaleeq" w:hAnsi="Jameel Noori Nastaleeq"/>
          <w:rtl w:val="1"/>
          <w:rFonts w:cs="Jameel Noori Nastaleeq"/>
        </w:rPr>
        <w:t>یہی معاملہ دین محمدی کا ہے۔ دین محمدی کا ظہور ہوا تو اُس وقت دنیا اپنے روایتی دور میں تھی۔ اُس دور میںبھی اس دین کے پیروؤں کو اُس سے بے پایاں فائدے حاصل ہوئے۔ بعد کے زمانہ میں جب کہ دنیا سائنسی دو رمیں داخل ہوگی تو اُس وقت بھی اس دین کے پیروؤں کو نئے امکانات کے اعتبار سے عظیم فائدے حاصل ہوں گے۔ دین کی علمی و فکری عظمت از سرِ نو نئی شان کے ساتھ لوگوں کے ذہنوں پر قائم ہوجائے گی۔اس حدیث میں امت کے دورِ آخر میں جس عظیم خیر کی پیشین گوئی کی گئی ہے اُس سے مراد غالباً وہی سائنسی حقیقتیں ہیں جنہوں نے نئے وسیع تر انداز میں اس امکان کا دروازہ کھول دیا کہ انسان اُن کواستعمال کرکے یقین کے اعلیٰ درجات حاصل کرے۔ اور اسلام کی صداقت کو نئے دلائل و براہین کے ذریعہ لوگوں کے اوپر ثابت شدہ بنائے۔</w:t>
      </w:r>
    </w:p>
    <w:p>
      <w:pPr>
        <w:jc w:val="both"/>
        <w:bidi w:val="1"/>
      </w:pPr>
      <w:r>
        <w:rPr>
          <w:rFonts w:ascii="Jameel Noori Nastaleeq" w:hAnsi="Jameel Noori Nastaleeq"/>
          <w:rtl w:val="1"/>
          <w:rFonts w:cs="Jameel Noori Nastaleeq"/>
        </w:rPr>
        <w:t>ایک سادہ مثال</w:t>
      </w:r>
    </w:p>
    <w:p>
      <w:pPr>
        <w:jc w:val="both"/>
        <w:bidi w:val="1"/>
      </w:pPr>
      <w:r>
        <w:rPr>
          <w:rFonts w:ascii="Jameel Noori Nastaleeq" w:hAnsi="Jameel Noori Nastaleeq"/>
          <w:rtl w:val="1"/>
          <w:rFonts w:cs="Jameel Noori Nastaleeq"/>
        </w:rPr>
        <w:t>مذکورہ حدیث میں جس حقیقت کو بتایا گیا ہے اُس کو اگرلفظ بدل کر کہا جائے تو وہ یہ ہوگی کہ انسانی تاریخ کے دو بڑے دور ہیں۔ ایک قبل از سائنس دور (pre-scientific period)   اور دوسرا بعد ازسائنس دور (post-scientific period)   ۔اس تقسیم کے مطابق، پہلے دور کا انسان روایتی معلومات کی روشنی میں سوچتا تھا۔ اور دوسرے دور میں وہ سائنسی معلومات کی روشنی میں سوچنے لگا۔ اس حدیث کے مطابق، امت محمدی کے افراد کے لیے روایتی دور بھی ایمانی خوراک کا ذریعہ تھا۔ اسی طرح سائنسی دور میں بھی وہ اپنے ایمانی اضافہ کے لیے علمی خوراک حاصل کرتے رہیں گے۔ اس معاملہ کو سمجھنے کے لیے یہاں ایک سادہ مثال درج کی جاتی ہے۔</w:t>
      </w:r>
    </w:p>
    <w:p>
      <w:pPr>
        <w:jc w:val="both"/>
        <w:bidi w:val="1"/>
      </w:pPr>
      <w:r>
        <w:rPr>
          <w:rFonts w:ascii="Jameel Noori Nastaleeq" w:hAnsi="Jameel Noori Nastaleeq"/>
          <w:rtl w:val="1"/>
          <w:rFonts w:cs="Jameel Noori Nastaleeq"/>
        </w:rPr>
        <w:t>قرآن میں بار بار زمین کی نعمتوں کا ذکر آیا ہے۔ اس سلسلہ کی ایک قرآنی آیت یہ ہے: اللّٰہ الذی جعل لکم الأرض قراراً (المؤمن  ۶۴) یعنی وہ اللہ ہے جس نے بنایا تمہارے لیے زمین کو ٹھہراؤ۔ اس آیت میں روایتی دور کے مؤمنین کو بھی ایمان کی غذا ملی تھی۔ یہ سوچ کر اُن کا سینہ شکر خداوندی کے جذبہ سے سرشار ہوگیا تھا کہ زمین کس طرح اُن کے لیے پر سکون جائے قیام بنی ہوئی ہے۔ اگر زمین ہلتی رہتی یا وہ ہچکولے کھاتی تو اس کے اوپر پُر سکون زندگی گذارنا کس قدر دشوار ہو جاتا۔</w:t>
      </w:r>
    </w:p>
    <w:p>
      <w:pPr>
        <w:jc w:val="both"/>
        <w:bidi w:val="1"/>
      </w:pPr>
      <w:r>
        <w:rPr>
          <w:rFonts w:ascii="Jameel Noori Nastaleeq" w:hAnsi="Jameel Noori Nastaleeq"/>
          <w:rtl w:val="1"/>
          <w:rFonts w:cs="Jameel Noori Nastaleeq"/>
        </w:rPr>
        <w:t>جدید سائنسی دور میں نئے ذرائع سے جو مطالعہ کیا گیا اس سے معلو م ہوا کہ زمین ، سابق تصور کے خلاف ساکن اور بے حرکت نہیں ہے بلکہ وہ مسلسل حرکت میں ہے۔ نئی تحقیقات بتاتی ہیں کہ زمین بیک وقت دو طریقہ سے گردش کررہی ہے۔ ایک اپنے مدار (orbit)پر سورج کے گرد، اور دوسرے خود اپنے محور (axis)  کے اوپر۔ اس نئی سائنسی تحقیق نے مذکورہ آیت کی معنویت کو اور زیادہ بڑھا دیا۔ نئے حالات میں یہ آیت گویا مزید اضافہ کے ساتھ یہ کہہ رہی ہے کہ ـــــــــــکیسا مہربان ہے وہ اللہ جس نے زمین کو تمہارے لیے جائے  سکون بنایا، باوجودیکہ زمین مسلسل طورپر دہرا حرکت کر رہی ہے:</w:t>
      </w:r>
    </w:p>
    <w:p>
      <w:pPr>
        <w:jc w:val="both"/>
        <w:bidi w:val="1"/>
      </w:pPr>
      <w:r>
        <w:rPr>
          <w:rFonts w:ascii="Jameel Noori Nastaleeq" w:hAnsi="Jameel Noori Nastaleeq"/>
          <w:rtl w:val="1"/>
          <w:rFonts w:cs="Jameel Noori Nastaleeq"/>
        </w:rPr>
        <w:t>It is Allah who made the earth a stable home for you.</w:t>
      </w:r>
    </w:p>
    <w:p>
      <w:pPr>
        <w:jc w:val="both"/>
        <w:bidi w:val="1"/>
      </w:pPr>
      <w:r>
        <w:rPr>
          <w:rFonts w:ascii="Jameel Noori Nastaleeq" w:hAnsi="Jameel Noori Nastaleeq"/>
          <w:rtl w:val="1"/>
          <w:rFonts w:cs="Jameel Noori Nastaleeq"/>
        </w:rPr>
        <w:t>(Inspite continous doulbe movement of the earth)</w:t>
      </w:r>
    </w:p>
    <w:p>
      <w:pPr>
        <w:jc w:val="both"/>
        <w:bidi w:val="1"/>
      </w:pPr>
      <w:r>
        <w:rPr>
          <w:rFonts w:ascii="Jameel Noori Nastaleeq" w:hAnsi="Jameel Noori Nastaleeq"/>
          <w:rtl w:val="1"/>
          <w:rFonts w:cs="Jameel Noori Nastaleeq"/>
        </w:rPr>
        <w:t>حدیث کی تمثیل کے مطابق، ’’بارش‘‘ کے پہلے دور میں اگر انسان سادہ طورپر یہ سمجھ کر زمین کو اپنے لیے خدا کی رحمت جانتا تھا کہ وہ اُس کے لیے پُر سکون جائے قیام بنی ہوئی ہے، تو اب بارش کے دوسرے دور میں وہ اس اضافہ کے ساتھ اس معاملہ میں خدا کا شکر کرے گا کہ دہرا طور پر مسلسل حرکت میں ہونے کے باوجود خدا نے زمین کو اُس کے لیے سکون کا مقام بنا دیا ہے۔</w:t>
      </w:r>
    </w:p>
    <w:p>
      <w:pPr>
        <w:jc w:val="both"/>
        <w:bidi w:val="1"/>
      </w:pPr>
      <w:r>
        <w:rPr>
          <w:rFonts w:ascii="Jameel Noori Nastaleeq" w:hAnsi="Jameel Noori Nastaleeq"/>
          <w:rtl w:val="1"/>
          <w:rFonts w:cs="Jameel Noori Nastaleeq"/>
        </w:rPr>
        <w:t>کائنات کا ابتدائی دھماکہ</w:t>
      </w:r>
    </w:p>
    <w:p>
      <w:pPr>
        <w:jc w:val="both"/>
        <w:bidi w:val="1"/>
      </w:pPr>
      <w:r>
        <w:rPr>
          <w:rFonts w:ascii="Jameel Noori Nastaleeq" w:hAnsi="Jameel Noori Nastaleeq"/>
          <w:rtl w:val="1"/>
          <w:rFonts w:cs="Jameel Noori Nastaleeq"/>
        </w:rPr>
        <w:t>ربانی تعقل کی ایک مثال یہاں نقل کی جاتی ہے۔ قرآن کی سورہ نمبر ۲۱ میںایک کائناتی واقعہ کا ذکر کیا گیا ہے۔ اس آیت کا ترجمہ یہ ہے: کیا انکار کرنے والوں نے نہیں دیکھا کہ آسمان اور زمین بند تھے پھر ہم نے ان کو کھول دیا۔ اور ہم نے پانی سے ہر جاندار چیز کو بنایا۔ کیا پھر بھی وہ ایمان نہیں لاتے۔</w:t>
      </w:r>
    </w:p>
    <w:p>
      <w:pPr>
        <w:jc w:val="both"/>
        <w:bidi w:val="1"/>
      </w:pPr>
      <w:r>
        <w:rPr>
          <w:rFonts w:ascii="Jameel Noori Nastaleeq" w:hAnsi="Jameel Noori Nastaleeq"/>
          <w:rtl w:val="1"/>
          <w:rFonts w:cs="Jameel Noori Nastaleeq"/>
        </w:rPr>
        <w:t>اس آیت میں رتق اورفتق کا لفظ ہے۔ رتق کے معنٰی ہیںکسی مجموعہ کا مخلوط یا منضم ہونا۔ اس سے مراد کائنات کا اصل مادّہ ہے جو ابتدائی وقت میںایک منضم الاجزاء مجموعہ کی صورت میں تھا۔ پھر اس ابتدائی مجموعہ میں دھماکہ ہوا جس کے بعد اس کے اجزاء وسیع خلا میں بکھر گئے اور پھر ایک لمبے عمل کے بعد موجودہ کائنات بنی۔قرآن کی اس آیت کو قدیم مفسرین اس کے سادہ لفظی مفہوم کے اعتبار سے لیتے تھے۔ اپنے سادہ لفظی مفہوم کے اعتبار سے بھی یہ آیت اہل حق کے لئے عظیم ایمانی فائدے رکھتی ہے۔ مگر موجودہ زمانہ میں جو تحقیقات ہوئی ہیں ان سے قرآن کے اس مجمل بیان کی تفصیل سامنے آئی ہے جو گویا یقین اور معرفت کا نیا دروازہ کھولنے والی ہے۔</w:t>
      </w:r>
    </w:p>
    <w:p>
      <w:pPr>
        <w:jc w:val="both"/>
        <w:bidi w:val="1"/>
      </w:pPr>
      <w:r>
        <w:rPr>
          <w:rFonts w:ascii="Jameel Noori Nastaleeq" w:hAnsi="Jameel Noori Nastaleeq"/>
          <w:rtl w:val="1"/>
          <w:rFonts w:cs="Jameel Noori Nastaleeq"/>
        </w:rPr>
        <w:t>جدید فلکیاتی سائنس بتاتی ہے کہ تقریباً بیس بلین سال پہلے خلا میں ایک سپرایٹم تھا۔ اس میں اچانک دھماکہ ہوا۔ اس کے بعداس کے اجزاء وسیع خلا میں پھیل گئے اور آخر کار انہوں نے موجودہ کائنات کی صورت اختیار کی۔ اسی سے موجودہ تمام اجرام بنے جن میںسے ایک ہماری یہ زمین بھی ہے۔</w:t>
      </w:r>
    </w:p>
    <w:p>
      <w:pPr>
        <w:jc w:val="both"/>
        <w:bidi w:val="1"/>
      </w:pPr>
      <w:r>
        <w:rPr>
          <w:rFonts w:ascii="Jameel Noori Nastaleeq" w:hAnsi="Jameel Noori Nastaleeq"/>
          <w:rtl w:val="1"/>
          <w:rFonts w:cs="Jameel Noori Nastaleeq"/>
        </w:rPr>
        <w:t>دھماکہ (explosion) کی دو قسمیں ہیں  ــــــمنصوبہ بند دھماکہ، اور منصوبہ کے بغیر خود بخود ہونے والا دھماکہ۔ تجربہ بتاتا ہے کہ دونوں قسم کے دھماکوں میں بہت بڑا فرق ہے۔ بلا منصوبہ جو دھماکے ہوتے ہیں وہ صرف تخریب کا سبب بنتے ہیں۔ مثلاً کسی بم یا بم کے ذخیرے کا اپنے آپ پھٹ جانا۔ اس قسم کا دھماکہ ہمیشہ تخریبی نتیجہ پیدا کرتا ہے۔ دوسرا دھماکہ وہ ہے جو سوچے سمجھے منصوبہ کے تحت کیا جائے۔ مثلاً پہاڑ کے درمیان سے سرنگ نکالنے کے لئے منصوبہ بند طورپر چٹانوں میں دھماکہ کرنا۔ اس دوسری قسم کا دھماکہ ہمیشہ مفید اور تعمیری نتیجہ پیدا کرتا ہے۔</w:t>
      </w:r>
    </w:p>
    <w:p>
      <w:pPr>
        <w:jc w:val="both"/>
        <w:bidi w:val="1"/>
      </w:pPr>
      <w:r>
        <w:rPr>
          <w:rFonts w:ascii="Jameel Noori Nastaleeq" w:hAnsi="Jameel Noori Nastaleeq"/>
          <w:rtl w:val="1"/>
          <w:rFonts w:cs="Jameel Noori Nastaleeq"/>
        </w:rPr>
        <w:t>جیسا کہ معلوم ہے ،کائنات کے آغاز میں، سائنس کی تحقیق کے مطابق،بگ بینگ (big bang) کی صورت میں جو دھماکہ ہوا، اس سے انتہائی مفید اور بامعنٰی نتائج پیدا ہوئے۔ یہ واقعہ ثابت کرتا ہے کہ یہ دھماکہ یقینی طورپر ایک منصوبہ بند دھماکہ تھا۔ ایک منصوبہ ساز ہستی نے اپنے متعین منصوبہ کے تحت اپنے نقشہ کے مطابق، بالقصد یہ دھماکہ کیا۔ چنانچہ اس سے عین وہی با معنٰی نتائج ظاہر ہوئے جو منصوبہ کے مطابق اس سے مطلوب تھے۔</w:t>
      </w:r>
    </w:p>
    <w:p>
      <w:pPr>
        <w:jc w:val="both"/>
        <w:bidi w:val="1"/>
      </w:pPr>
      <w:r>
        <w:rPr>
          <w:rFonts w:ascii="Jameel Noori Nastaleeq" w:hAnsi="Jameel Noori Nastaleeq"/>
          <w:rtl w:val="1"/>
          <w:rFonts w:cs="Jameel Noori Nastaleeq"/>
        </w:rPr>
        <w:t>اس جدید تشریح کے مطابق، مذکورہ آیت کے یہ الفاظ کہ کیا انکار کرنے والوں نے نہیں دیکھا (أوَلَم یَرالذین کفروا) نہایت بامعنٰی ہو جاتے ہیں۔ کائنات کا یہ ثابت شدہ آغاز خالص علم انسانی کی سطح پر اس حقیقت کو ثابت کر رہا ہے کہ اس کائنات کا ایک خالق ہے۔ اس نے نہایت با معنیٰ منصوبہ کے تحت اس کائنات کو بنایا ہے۔ اس حقیقت کے ثابت ہونے کے بعدیہ بات اپنے آپ ثابت ہوجاتی ہے کہ انسان اور کائنات کی تخلیق بے مقصد نہیںہوسکتی۔ جیسا کہ قرآن میں دوسری جگہ فرمایا: ربنا ما خلقت ھذا باطلاً (آل عمران  ۱۹۱)۔ اس کھلی حقیقت کے باوجود جو لوگ کائنات کی معنویت کاانکار کریں ان کے لئے اپنے اس انکار کی کوئی بھی معقول وجہ موجود نہیں۔</w:t>
      </w:r>
    </w:p>
    <w:p>
      <w:pPr>
        <w:jc w:val="both"/>
        <w:bidi w:val="1"/>
      </w:pPr>
      <w:r>
        <w:rPr>
          <w:rFonts w:ascii="Jameel Noori Nastaleeq" w:hAnsi="Jameel Noori Nastaleeq"/>
          <w:rtl w:val="1"/>
          <w:rFonts w:cs="Jameel Noori Nastaleeq"/>
        </w:rPr>
        <w:t>ربانی تعقل کا مطلب یہ نہیں ہے کہ یہ ثابت کیا جائے کہ سائنس کے تمام مضامین قرآن میں موجود ہیں، یا یہ کہ ساری کی ساری سائنس خود قرآن سے أخذ کی گئی ہے۔ اس قسم کی باتیں اسلام اور سائنس دونوں سے بے خبری کا نتیجہ ہیں۔ اس قسم کی بات اصلاً قرآن کی تفسیر نہیں ہے بلکہ وہ قرآن کے حوالہ سے اپنے قومی فخر کو ثابت کرنے کی ایک بے فائدہ کوشش ہے۔ اس سے زیادہ اس کی کوئی اور حیثیت نہیں۔</w:t>
      </w:r>
    </w:p>
    <w:p>
      <w:pPr>
        <w:jc w:val="both"/>
        <w:bidi w:val="1"/>
      </w:pPr>
      <w:r>
        <w:rPr>
          <w:rFonts w:ascii="Jameel Noori Nastaleeq" w:hAnsi="Jameel Noori Nastaleeq"/>
          <w:rtl w:val="1"/>
          <w:rFonts w:cs="Jameel Noori Nastaleeq"/>
        </w:rPr>
        <w:t>ربانی تعقل کا مطلب یہ ہے کہ قرآن کے وہ بیانات جن کے بارے میں جدید سائنسی تحقیقات کے ذریعہ نئی حقیقتیں دریافت ہوئی ہیں، ان کی روشنی میں قرآن کے اشارات کو تفصیلی انداز میں بیان کرنا۔  یہ وہی چیز ہے جس کی بابت حدیث میں آیا ہے کہ:  لا تنقضی عجائبہ۔یعنی قر آن کے عجائب (wonders)کبھی ختم نہ ہوں گے۔ اس حدیث میں مستقبل کے بارے میں جو پیشین گوئی کی گئی ہے ان میں سے ایک یقینی طورپر یہ بھی ہے کہ بعد کے زمانہ میں دریافت ہونے والے سائنسی حقائق قرآن کی معنویت کو مزید نمایاں کریں گے۔ اس طرح قرآن کے کمالات کا سلسلہ کبھی ختم نہ ہوگا، یہاں تک کہ قیامت آجائے۔</w:t>
      </w:r>
    </w:p>
    <w:p>
      <w:pPr>
        <w:jc w:val="both"/>
        <w:bidi w:val="1"/>
      </w:pPr>
      <w:r>
        <w:rPr>
          <w:rFonts w:ascii="Jameel Noori Nastaleeq" w:hAnsi="Jameel Noori Nastaleeq"/>
          <w:rtl w:val="1"/>
          <w:rFonts w:cs="Jameel Noori Nastaleeq"/>
        </w:rPr>
        <w:t>زوجین کی مثال</w:t>
      </w:r>
    </w:p>
    <w:p>
      <w:pPr>
        <w:jc w:val="both"/>
        <w:bidi w:val="1"/>
      </w:pPr>
      <w:r>
        <w:rPr>
          <w:rFonts w:ascii="Jameel Noori Nastaleeq" w:hAnsi="Jameel Noori Nastaleeq"/>
          <w:rtl w:val="1"/>
          <w:rFonts w:cs="Jameel Noori Nastaleeq"/>
        </w:rPr>
        <w:t>قرآن کی سورہ نمبر ۵۱ میںارشاد ہوا ہے: ومن کل شیٔ خلقنا زوجین لعکم تذکرون (الذاریات  ۴۹) یعنی ہم نے ہر چیز کو جوڑا جوڑا بنایا تاکہ تم نصیحت حاصل کرو۔ قرآن کی اس آیت میں موجودہ دنیا کے ایک ظاہرہ کا ذکر کرکے انسان کو متوجہ کیا گیا ہے کہ وہ اس پر سوچے اور اس سے نصیحت حاصل کرے۔ اس ظاہرہ کی طرف قرآن میں زوجین کے لفظ سے اشارہ کیا گیا ہے۔</w:t>
      </w:r>
    </w:p>
    <w:p>
      <w:pPr>
        <w:jc w:val="both"/>
        <w:bidi w:val="1"/>
      </w:pPr>
      <w:r>
        <w:rPr>
          <w:rFonts w:ascii="Jameel Noori Nastaleeq" w:hAnsi="Jameel Noori Nastaleeq"/>
          <w:rtl w:val="1"/>
          <w:rFonts w:cs="Jameel Noori Nastaleeq"/>
        </w:rPr>
        <w:t>اس آیت میں زوجین کی تفسیر پچھلے مفسرین نے مختلف انداز سے کی ہے۔ ان تفسیروں میں بہرحال نصیحت کا سامان ہے۔ مگر موجودہ زمانہ میں جو تحقیقات ہوئی ہیں ان کا اضافہ کرتے ہوئے اس آیت کا مطالعہ کیا جائے تو اس سے نیا یقین حاصل ہوتا ہے۔ اور یہ آیت، قرآن کے الفاظ میں، ایمان کے ساتھ ایمان میں اضافہ (الفتح   ۴) کا سبب بن جاتی ہے۔</w:t>
      </w:r>
    </w:p>
    <w:p>
      <w:pPr>
        <w:jc w:val="both"/>
        <w:bidi w:val="1"/>
      </w:pPr>
      <w:r>
        <w:rPr>
          <w:rFonts w:ascii="Jameel Noori Nastaleeq" w:hAnsi="Jameel Noori Nastaleeq"/>
          <w:rtl w:val="1"/>
          <w:rFonts w:cs="Jameel Noori Nastaleeq"/>
        </w:rPr>
        <w:t>جدید تحقیقات سے معلوم ہوا ہے کہ زوجین کا اصول جو انسانوں میں ہے وہی دنیا کی ہر چیز میں پایا جاتا ہے۔ ہر چیز اپنے زوج کے بغیر نامکمل ہے، وہ اسی وقت مکمل ہوتی ہے جب کہ اس کے زوج کے ساتھ اس کو شامل کیا جائے ــــمادّی ایٹم میں منفی ذرّہ  (negative  particle)   کے ساتھ مثبت ذرّہ (positive  particle) کا ہونا ۔ اسی طرح نباتات میں بھی زوجین یا نر اور مادہ کا اصول ہے۔ ان میں سے ایک کو میل فلاور (staminate flower) کہا جاتا ہے۔ اور دوسرے کو فیمیل فلاور (pistillate flower) ۔اسی طرح حیوانات میں بھی جوڑے ہیں۔ ان میں سے نر کو ہی میل (he-male) اور مادہ کو شی میل(she-male) کہا جاتا ہے۔ اسی طرح انسانوں میں بھی جوڑے ہیںجن کو ہم عورت اور مرد کے نام سے جانتے ہیں۔</w:t>
      </w:r>
    </w:p>
    <w:p>
      <w:pPr>
        <w:jc w:val="both"/>
        <w:bidi w:val="1"/>
      </w:pPr>
      <w:r>
        <w:rPr>
          <w:rFonts w:ascii="Jameel Noori Nastaleeq" w:hAnsi="Jameel Noori Nastaleeq"/>
          <w:rtl w:val="1"/>
          <w:rFonts w:cs="Jameel Noori Nastaleeq"/>
        </w:rPr>
        <w:t>زوجین کے اس عمومی اصول کو لے کر غور کیا جائے تو معلوم ہوتا ہے کہ اس عموم میں ایک استثناء ہے، اور وہ ہماری انسانی دنیا ہے۔ انسانی دنیا اپنے سارے ہنگاموںکے باوجود ایک نامکمل دنیا ہے۔ اس کی تکمیل کے لئے اس کا ایک جوڑا ( زوج )درکارہے۔ مگر یہ جوڑا موجودہ دنیا میں ملتا ہوا نظر نہیں آتا۔</w:t>
      </w:r>
    </w:p>
    <w:p>
      <w:pPr>
        <w:jc w:val="both"/>
        <w:bidi w:val="1"/>
      </w:pPr>
      <w:r>
        <w:rPr>
          <w:rFonts w:ascii="Jameel Noori Nastaleeq" w:hAnsi="Jameel Noori Nastaleeq"/>
          <w:rtl w:val="1"/>
          <w:rFonts w:cs="Jameel Noori Nastaleeq"/>
        </w:rPr>
        <w:t>تجربہ بتاتا ہے کہ موجودہ انسانی دنیا ایک مبنی بر مفاد دنیا ہے۔ یہاں سارے انسانی تعلقات مفاد کے اصول پر قائم ہیں۔ انسان اپنی فطرت کے اعتبار سے ایک بااصول معیاری دنیا (ideal world) چاہتا ہے۔ مگر موجودہ دنیا میں وسائل کی محدودیت اور انسان کی آزادی جیسے مختلف اسباب ہیں جو فیصلہ کن طور پر اس میں رکاوٹ ہیں کہ یہاں وہ معیاری دنیا بن سکے جو انسان اپنے فطری تقاضے کے تحت چاہتا ہے۔</w:t>
      </w:r>
    </w:p>
    <w:p>
      <w:pPr>
        <w:jc w:val="both"/>
        <w:bidi w:val="1"/>
      </w:pPr>
      <w:r>
        <w:rPr>
          <w:rFonts w:ascii="Jameel Noori Nastaleeq" w:hAnsi="Jameel Noori Nastaleeq"/>
          <w:rtl w:val="1"/>
          <w:rFonts w:cs="Jameel Noori Nastaleeq"/>
        </w:rPr>
        <w:t>اس کمی کا تقاضا ہے کہ موجودہ دنیا کا ایک جوڑا (زوج) ہو جو اس کی کمی کو پورا کرکے اس کی تکمیل کرے۔ موجودہ دنیا مبنی بر مفاد دنیا ہے۔ اب اس کا جوڑا (زوج) ایک ایسی دنیا ہے جو مبنی براقدار (value based) دنیا ہو۔ ایسی ایک دنیا ہی موجودہ دنیا کی کمی کی تلافی کرکے اس کی تکمیل کرسکتی ہے۔ اسی تکمیلی دنیا کا نام آخرت ہے۔ آخرت میں خدا نے جنت کی جو دنیا بنائی ہے وہ ہر قسم کی کمیوں اور محدودیتوں سے پاک ہے۔ وہ خوف اور حزن سے مکمل طور سے خالی ہے۔ وہاں وہ تمام اسباب کامل طورپر موجود ہیں جو انسان کو یہ موقع دیں کہ وہ بھر پور آسودگی  (complete fulfillment) کے ساـتھ زندگی گزار سکے۔</w:t>
      </w:r>
    </w:p>
    <w:p>
      <w:pPr>
        <w:jc w:val="both"/>
        <w:bidi w:val="1"/>
      </w:pPr>
      <w:r>
        <w:rPr>
          <w:rFonts w:ascii="Jameel Noori Nastaleeq" w:hAnsi="Jameel Noori Nastaleeq"/>
          <w:rtl w:val="1"/>
          <w:rFonts w:cs="Jameel Noori Nastaleeq"/>
        </w:rPr>
        <w:t>موجودہ دنیا میں ہر چیز کا جوڑا ہونا اور صرف ایک چیز کا جوڑا نہ ہونا اس بات کا قرینہ ہے کہ یقینی طورپر اس کا بھی ایک جوڑا موجودہے۔ بقیہ چیزوں کے جوڑے کو موجودہ دکھائی دینے والی دنیا میںرکھ دیا گیا ہے مگر امتحان کی مصلحت کی بنا پر انسانی دنیا کے اس جوڑے کو نہ دکھائی دینے والی دنیا میں رکھا گیا ہے۔ مرنے کے بعد تمام انسان اسی اگلی دنیا میں پہنچ جاتے ہیں۔ اور وہاں وہ اس جوڑے کو عملی طور پر پا لیتے ہیں۔</w:t>
      </w:r>
    </w:p>
    <w:p>
      <w:pPr>
        <w:jc w:val="both"/>
        <w:bidi w:val="1"/>
      </w:pPr>
      <w:r>
        <w:rPr>
          <w:rFonts w:ascii="Jameel Noori Nastaleeq" w:hAnsi="Jameel Noori Nastaleeq"/>
          <w:rtl w:val="1"/>
          <w:rFonts w:cs="Jameel Noori Nastaleeq"/>
        </w:rPr>
        <w:t>ربانی تعقل کا موضوع ایک بے حد وسیع موضوع ہے۔ اس کے مختلف پہلو ہیں۔ یہاں چندمثالیں صرف موضوع کی وضاحت کے طور پر درج کی گئی ہیں۔ ربانی تعقل کے موضوع پر راقم الحروف نے اپنی دوسری کتابوں میں اس کے دیگر پہلوؤں کی وضاحت کی کوشش کی ہے۔ وہاں اس موضوع کی تفصیل دیکھی جاسکتی ہے۔</w:t>
      </w:r>
    </w:p>
    <w:p>
      <w:pPr>
        <w:pStyle w:val="Heading1"/>
        <w:jc w:val="right"/>
        <w:bidi w:val="1"/>
      </w:pPr>
      <w:r>
        <w:rPr>
          <w:rFonts w:ascii="Jameel Noori Nastaleeq" w:hAnsi="Jameel Noori Nastaleeq"/>
          <w:rtl w:val="1"/>
          <w:rFonts w:cs="Jameel Noori Nastaleeq"/>
        </w:rPr>
        <w:t>انسانی مصائب کیوں</w:t>
      </w:r>
    </w:p>
    <w:p>
      <w:pPr>
        <w:jc w:val="both"/>
        <w:bidi w:val="1"/>
      </w:pPr>
      <w:r>
        <w:rPr>
          <w:rFonts w:ascii="Jameel Noori Nastaleeq" w:hAnsi="Jameel Noori Nastaleeq"/>
          <w:rtl w:val="1"/>
          <w:rFonts w:cs="Jameel Noori Nastaleeq"/>
        </w:rPr>
        <w:t>یہ ایک معلوم حقیقت ہے کہ انسان ہمیشہ مختلف قسم کی مصیبتوں (sufferings) سے دوچار رہتا ہے۔ کبھی کوئی بچہ ماں کے پیٹ سے ناقص الاعضاء پیدا ہوتا ہے۔ کبھی کسی حادثہ کی بنا پر کوئی شخص اپاہج ہوجاتا ہے۔ کبھی اور کسی قسم کی آفت میں مبتلا ہو کر وہ دکھ کا تجربہ کرتا ہے، ایسا کیوںہے۔ مذہبی عقیدہ کے مطابق، خدا اگر تمام خوبیوں کا مالک ہے، اور وہ رحیم وکریم ہے تو وہ اپنے بندوں کو اس قسم کی مصیبتوں میں کیوں مبتلا کرتا ہے۔ معیاری کائنات میں یہ غیر معیاری واقعات کیوں۔</w:t>
      </w:r>
    </w:p>
    <w:p>
      <w:pPr>
        <w:jc w:val="both"/>
        <w:bidi w:val="1"/>
      </w:pPr>
      <w:r>
        <w:rPr>
          <w:rFonts w:ascii="Jameel Noori Nastaleeq" w:hAnsi="Jameel Noori Nastaleeq"/>
          <w:rtl w:val="1"/>
          <w:rFonts w:cs="Jameel Noori Nastaleeq"/>
        </w:rPr>
        <w:t>اس سوال کا جواب معلوم کرنے کے لئے ضروری ہے کہ خدا کے تخلیقی نقشہ کو سمجھا جائے۔ مصائب کا معاملہ انسان کی تخلیق کی مجموعی اسکیم کا ایک جزء ہے، اور جب تک مجموعی اسکیم کو نہ سمجھا جائے، جزء کے معاملہ کو سمجھنا ممکن نہیں۔قرآن سے معلوم ہوتا ہے کہ انسان کی تخلیق کا اصل مقصد جانچ (test) ہے۔ یعنی مختلف حالات میں ڈال کر یہ دیکھنا کہ کون شخص اچھا ہے اور کون شخص برا۔ قرآن میں ارشاد ہوا ہے کہ اللہ نے موت اور زندگی پیدا کی تاکہ لوگوں کو جانچ کر دیکھے کہ ان میں سے کون اچھے عمل والا ہے اور کون برے عمل والا (الملک  ۲)</w:t>
      </w:r>
    </w:p>
    <w:p>
      <w:pPr>
        <w:jc w:val="both"/>
        <w:bidi w:val="1"/>
      </w:pPr>
      <w:r>
        <w:rPr>
          <w:rFonts w:ascii="Jameel Noori Nastaleeq" w:hAnsi="Jameel Noori Nastaleeq"/>
          <w:rtl w:val="1"/>
          <w:rFonts w:cs="Jameel Noori Nastaleeq"/>
        </w:rPr>
        <w:t>جانچ کے اس مقصد کے لئے ضروری تھاکہ انسان کو قول و عمل کی مکمل آزادی دی جائے ۔ آزادی کے بغیر نہ کسی کو جانچنا ممکن ہے اور نہ یہ فیصلہ کرنا ممکن ہے کہ وہ کس سیرت و کردار کا آدمی ہے۔ اس آزادی کو قرآن میں امانت کہاگیا ہے۔ چنانچہ قرآن میںارشاد ہوا ہے : ہم نے امانت کو آسمانوں اور زمین اور پہاڑوں کے سامنے پیش کیا تو انہوں نے اس کو اٹھانے سے انکار کیا اور وہ اس سے ڈر گئے۔ اورانسان نے اس کو اٹھا لیا۔ بے شک وہ ظالم و جاہل تھا۔ تاکہ اللہ منافق مردوں اور منافق عورتوں کواور مشرک مردوں اور مشرک عورتوں کو سزا دے۔ اور مومن مردوں اور مومن عورتوں پر توجہ فرمائے۔ اور اللہ بخشنے والا مہربان ہے۔ (الاحزاب ۷۲۔ ۷۳)</w:t>
      </w:r>
    </w:p>
    <w:p>
      <w:pPr>
        <w:jc w:val="both"/>
        <w:bidi w:val="1"/>
      </w:pPr>
      <w:r>
        <w:rPr>
          <w:rFonts w:ascii="Jameel Noori Nastaleeq" w:hAnsi="Jameel Noori Nastaleeq"/>
          <w:rtl w:val="1"/>
          <w:rFonts w:cs="Jameel Noori Nastaleeq"/>
        </w:rPr>
        <w:t>یہ آزادی بے حد نازک چیز ہے ،کیوں کہ یہ یقینی اندیشہ ہے کہ جب کسی مخلوق کو کام کی آزادی دی جائے تو وہ اپنی آزادی کا غلط استعمال کرے گا۔ اسی اندیشہ کا اظہار فرشتوں نے انسان کی پیدائش کے وقت کیا تھا۔ اس کا ذکر قرآن میںان الفاظ میںآیا ہے: اورجب تیرے رب نے فرشتوں سے کہا کہ میں زمین میںایک خلیفہ (بااقتدار) بنانے والا ہوں۔ فرشتوں نے کہا: کیا تو زمین میںایسے لوگوں کو بسائے گا جواس میں فساد کریں اور خون بہائیں اور ہم تیری حمد کرتے ہیں اور تیری پاکی بیان کرتے ہیں۔ اللہ نے کہا میں جانتا ہوں جو تم نہیں جانتے (البقرہ   ۳۰)</w:t>
      </w:r>
    </w:p>
    <w:p>
      <w:pPr>
        <w:jc w:val="both"/>
        <w:bidi w:val="1"/>
      </w:pPr>
      <w:r>
        <w:rPr>
          <w:rFonts w:ascii="Jameel Noori Nastaleeq" w:hAnsi="Jameel Noori Nastaleeq"/>
          <w:rtl w:val="1"/>
          <w:rFonts w:cs="Jameel Noori Nastaleeq"/>
        </w:rPr>
        <w:t>انسان کو آزادی دینے کے اسی منصوبہ کا وہ نتیجہ ہے جس کو فلاسفہ بُرائی کا مسئلہ (problem of evil) کہتے ہیں۔ اسی حقیقت کو قرآن میں ان الفاظ میں بیان کیا گیا ہے کہ یقینا ہم نے انسان کو مشقت میں پیدا کیا ہے (البلد   ۴)یہی بات قرآن میں ایک اور انداز سے اس طرح بیان ہوئی ہے: اور ہم ضرور تم کو آزمائیں گے کچھ ڈر اور بھوک سے اور مالوں اور جانوروں اور پھلوں کی کمی سے۔ اور ثابت قدم رہنے والوں کو خوش خبری دے دو جن کا حال یہ ہے کہ جب ان کو کوئی مصیبت پہنچتی ہے تو وہ کہتے ہیں: ہم اللہ کے ہیں اور ہم اسی کی طرف لوٹنے والے ہیں (البقرہ   ۱۵۵۔۱۵۶)</w:t>
      </w:r>
    </w:p>
    <w:p>
      <w:pPr>
        <w:jc w:val="both"/>
        <w:bidi w:val="1"/>
      </w:pPr>
      <w:r>
        <w:rPr>
          <w:rFonts w:ascii="Jameel Noori Nastaleeq" w:hAnsi="Jameel Noori Nastaleeq"/>
          <w:rtl w:val="1"/>
          <w:rFonts w:cs="Jameel Noori Nastaleeq"/>
        </w:rPr>
        <w:t>موجودہ دنیا میں جو مسائل یا مصائب نظر آتے ہیں وہ در حقیقت اسی تخلیقی نظام کا فطری نتیجہ ہیں۔ انسانی زندگی میں جب حقیقی معنوں میں آزادی کا ماحول قائم کیاجائے تو لازماً ایسا ہوگا کہ کبھی کوئی انسان آزادی کا غلط استعمال کرکے مسئلہ پیدا کرے گا۔ کبھی کوئی انسان اپنی ذمہ داری کی ادائیگی میں کوتاہی کرے گا اور اسباب و علل کے نظام کی بنا پر اس کے انجام سے دوچار ہوگا۔ کبھی مسابقت اور ایک دوسرے کے مقابلہ میںآگے بڑھ جانے کی دوڑ کے نتیجہ میں کوئی کھوئے گا اور کوئی پانے کا تجربہ کرے گا۔ اس قسم کے واقعات کا پیش آنا ضروری ہے۔ ان کے بغیر آزادی کاحقیقی ماحول قائم ہی نہیں ہوسکتا۔</w:t>
      </w:r>
    </w:p>
    <w:p>
      <w:pPr>
        <w:jc w:val="both"/>
        <w:bidi w:val="1"/>
      </w:pPr>
      <w:r>
        <w:rPr>
          <w:rFonts w:ascii="Jameel Noori Nastaleeq" w:hAnsi="Jameel Noori Nastaleeq"/>
          <w:rtl w:val="1"/>
          <w:rFonts w:cs="Jameel Noori Nastaleeq"/>
        </w:rPr>
        <w:t>تاہم خالق کی رحمت ہر ایک کے ساتھ ہے۔ آزادی کے اس ماحول کے نتیجہ میں جو لوگ بظاہر کامیاب ر ہیں وہ زیادہ سخت انداز میں جانچے جائیں گے اور جو لوگ بظاہر نقصان اٹھائیں ان کے ساتھ خصوصی رعایت کا معاملہ کیاجائے گا۔ اس لحاظ سے دیکھا جائے تو پہلے گروہ کے مقابلہ میں دوسرا گروہ زیادہ خوش قسمت نظر آتا ہے۔</w:t>
      </w:r>
    </w:p>
    <w:p>
      <w:pPr>
        <w:pStyle w:val="Heading1"/>
        <w:jc w:val="right"/>
        <w:bidi w:val="1"/>
      </w:pPr>
      <w:r>
        <w:rPr>
          <w:rFonts w:ascii="Jameel Noori Nastaleeq" w:hAnsi="Jameel Noori Nastaleeq"/>
          <w:rtl w:val="1"/>
          <w:rFonts w:cs="Jameel Noori Nastaleeq"/>
        </w:rPr>
        <w:t>جنگ اور امن اسلام میں</w:t>
      </w:r>
    </w:p>
    <w:p>
      <w:pPr>
        <w:jc w:val="both"/>
        <w:bidi w:val="1"/>
      </w:pPr>
      <w:r>
        <w:rPr>
          <w:rFonts w:ascii="Jameel Noori Nastaleeq" w:hAnsi="Jameel Noori Nastaleeq"/>
          <w:rtl w:val="1"/>
          <w:rFonts w:cs="Jameel Noori Nastaleeq"/>
        </w:rPr>
        <w:t>اسلام میں جنگ اور امن کی حیثیت کیا ہے، اس سوال کا جواب پانے کے لئے یہ دیکھنا چاہئے کہ اسلامی مشن کا نشانہ کیا ہے۔ جنگ اور امن دونوں دو مختلف طریقِ کار ہیں، وہ بذات خود مقصد نہیں ہیں۔ ایسی حالت میں اگر اس کا تعین ہو جائے کہ اسلامی مشن کا نشانہ کیا ہے تو اس کے بعد اپنے آپ اس کا تعین ہوجائے گا کہ اسلام کا طریقہ جنگ کاطریقہ ہے یا امن کاطریقہ۔</w:t>
      </w:r>
    </w:p>
    <w:p>
      <w:pPr>
        <w:jc w:val="both"/>
        <w:bidi w:val="1"/>
      </w:pPr>
      <w:r>
        <w:rPr>
          <w:rFonts w:ascii="Jameel Noori Nastaleeq" w:hAnsi="Jameel Noori Nastaleeq"/>
          <w:rtl w:val="1"/>
          <w:rFonts w:cs="Jameel Noori Nastaleeq"/>
        </w:rPr>
        <w:t>قرآن میں اس سوال کا واضح جواب دیا گیا ہے۔ اس سلسلہ کی ایک متعلق آیت یہ ہے۔ قرآن میں پیغمبر اسلام کو خطاب کرتے ہوئے ایک عمومی حکم ان الفاظ میں دیا گیا ہے: وجاھدھم بہ جہادًا کبیرا (الفرقان  ۵۲) یعنی اے محمد، لوگوں کے ساتھ تم قرآن کے ذریعہ جہاد کبیر کرو۔</w:t>
      </w:r>
    </w:p>
    <w:p>
      <w:pPr>
        <w:jc w:val="both"/>
        <w:bidi w:val="1"/>
      </w:pPr>
      <w:r>
        <w:rPr>
          <w:rFonts w:ascii="Jameel Noori Nastaleeq" w:hAnsi="Jameel Noori Nastaleeq"/>
          <w:rtl w:val="1"/>
          <w:rFonts w:cs="Jameel Noori Nastaleeq"/>
        </w:rPr>
        <w:t>قرآن ایک کتاب ہے، وہ کوئی گن یا تلوار نہیں۔ ایسی حالت میں قرآن کے ذریعہ جہاد کا مطلب واضح طورپر پر امن جدو جہد (peaceful struggle)  ہے، نہ کہ مسلح جدوجہد(armed struggle)۔</w:t>
      </w:r>
    </w:p>
    <w:p>
      <w:pPr>
        <w:jc w:val="both"/>
        <w:bidi w:val="1"/>
      </w:pPr>
      <w:r>
        <w:rPr>
          <w:rFonts w:ascii="Jameel Noori Nastaleeq" w:hAnsi="Jameel Noori Nastaleeq"/>
          <w:rtl w:val="1"/>
          <w:rFonts w:cs="Jameel Noori Nastaleeq"/>
        </w:rPr>
        <w:t>قرآن جب ایک نظریاتی کتاب ہے تو اس کے ذریعہ پر امن جدوجہد کا مطلب یہی ہو سکتا ہے کہ لوگوں کے ذہنوں کو بدلا جائے۔ لوگوں کی سوچ کو قرآنی سوچ بنایا جائے۔ دوسرے لفظوں میں، قرآن کا مشن زمین پر قبضہ کرنا نہیںہے بلکہ انسان کے ذہن پر قبضہ کرناہے۔ اسلام کا نشانہ ذہنی انقلاب ہے، نہ کہ لوگوں کو جسمانی اعتبار سے مغلوب کرنا۔</w:t>
      </w:r>
    </w:p>
    <w:p>
      <w:pPr>
        <w:jc w:val="both"/>
        <w:bidi w:val="1"/>
      </w:pPr>
      <w:r>
        <w:rPr>
          <w:rFonts w:ascii="Jameel Noori Nastaleeq" w:hAnsi="Jameel Noori Nastaleeq"/>
          <w:rtl w:val="1"/>
          <w:rFonts w:cs="Jameel Noori Nastaleeq"/>
        </w:rPr>
        <w:t>قرآن کا مطالعہ کیا جائے اور یہ دیکھا جائے کہ پیغمبراسلام نے اپنے مشن کو کس طرح جاری کیا تو واضح ہوتا ہے کہ آپ نے اپنا پورا مشن جس نشانہ پر چلایا وہ یہی تھا کہ لوگوں کے دل ودماغ کو بدلا جائے۔ قرآن میں بتایا گیا ہے کہ خدا نے اپنے پیغمبر پراپنا کلام اس لئے اتارا تا کہ وہ لوگوں کو افکار کے اندھیرے سے نکال کر افکار کی روشنی میں لے آئے (الحدید  ۹) ۔ ایک روایت کے مطابق، رسول اللہ صلی اللہ علیہ وسلم نے فرمایا کہ انسان کی اصلاح کے سلسلہ میں اصل اہمیت صرف ایک چیز کی ہے اور وہ اس کے دل کی اصلاح ہے (ألا وھی القلب) انسان کے دل کو بدل دو اور پھر اس کی پوری زندگی بدل جائے گی۔ پیغمبر اسلام کو مکہ میں جب پہلی وحی ملی تو اس وقت آپ نے وہاں کے لوگوں کو جمع کرکے فرمایا کہ اے لوگو، میں اس لئے بھیجا گیا ہوں کہ موت کے بعد آنے والے معاملہ کی تمہیں خبر دوں(أنا النذیر العریان) ۔اسی طرح مدینہ میں جب آپ غالب حیثیت میں داخل ہوئے اس وقت بھی آپ نے وہاں کے لوگوں سے یہی کہا کہ اے لوگو، اپنے آپ کو آگ سے بچاؤ خواہ چھوہارے کے ایک ٹکڑے کے ذریعہ ہی کیوں نہ ہو(اتقوا النار و لو بشق تمرۃ)۔</w:t>
      </w:r>
    </w:p>
    <w:p>
      <w:pPr>
        <w:jc w:val="both"/>
        <w:bidi w:val="1"/>
      </w:pPr>
      <w:r>
        <w:rPr>
          <w:rFonts w:ascii="Jameel Noori Nastaleeq" w:hAnsi="Jameel Noori Nastaleeq"/>
          <w:rtl w:val="1"/>
          <w:rFonts w:cs="Jameel Noori Nastaleeq"/>
        </w:rPr>
        <w:t>قرآن اور سیرت کا مطالعہ بتاتا ہے کہ اسلام کا اصل نشانہ انسان کے ذہن کو بدلنا ہے۔ یہی اسلامی مشن کا اول بھی  ہے اور یہی اس کا آخر بھی۔ مگر دنیا میں ہر قسم کے لوگ ہوتے ہیں اور خودتخلیقی نقشہ کے مطابق، ہر ایک کو مکمل آزادی حاصل ہے۔ اسی آزادی کی بنا پر ایسا ہواکہ کچھ لوگ پیغمبر اسلام کے مخالف  بن گئے۔ حتیٰ کہ کچھ لوگ اس آخری حد تک گئے کہ انہوں نے آپ کے مشن کو ختم کرنے کے لئے آپ کے خلاف جنگی کارروائی شروع کردی۔ یہی وہ مسئلہ تھا جس کی بنا پر پیغمبر اور آپ کے اصحاب کو اپنے دفاع میں وقتی طورپر ہتھیار اٹھانا پڑا۔ اس اعتبار سے یہ کہنا صحیح ہوگا کہ اسلام میں امن کی حیثیت عموم (rule) کی ہے اور جنگ کی حیثیت صرف ایک استثناء  (exception) کی۔</w:t>
      </w:r>
    </w:p>
    <w:p>
      <w:pPr>
        <w:jc w:val="both"/>
        <w:bidi w:val="1"/>
      </w:pPr>
      <w:r>
        <w:rPr>
          <w:rFonts w:ascii="Jameel Noori Nastaleeq" w:hAnsi="Jameel Noori Nastaleeq"/>
          <w:rtl w:val="1"/>
          <w:rFonts w:cs="Jameel Noori Nastaleeq"/>
        </w:rPr>
        <w:t>پیغمبر اسلام کی پیغمبرانہ عمر ۲۳ سال ہے۔ اس ۲۳ سال میں قرآن وقفہ وقفہ سے حسب حالات اترتا رہا۔اس اعتبار سے اگر مدت کی تقسیم کی جائے تو معلوم ہوگا کہ قرآن کا ایک حصہ وہ ہے جو تقریبًا ۲۰ سال کی مدت تک پھیلا ہوا ہے اور اس کا دوسرا حصہ وہ ہے جو مجموعی طورپر تقریبًا تین سال پر مشتمل ہے۔ ۲۰ سالہ مدت میں قرآن میں جو آیتیں اتریں وہ سب کی سب پر امن تعلیمات سے تعلق رکھتی تھیں، مثلاً عقیدہ، عبادت، اخلاق، انصاف، انسانیت، وغیرہ۔ جہاںتک جنگ کی آیتوں کا تعلق ہے، وہ صرف تین سال کی اس مدت میں اتاری گئیں جب کہ اہل اسلام کو عملاًمسلح جارحیت کا مسئلہ در پیش تھا۔</w:t>
      </w:r>
    </w:p>
    <w:p>
      <w:pPr>
        <w:jc w:val="both"/>
        <w:bidi w:val="1"/>
      </w:pPr>
      <w:r>
        <w:rPr>
          <w:rFonts w:ascii="Jameel Noori Nastaleeq" w:hAnsi="Jameel Noori Nastaleeq"/>
          <w:rtl w:val="1"/>
          <w:rFonts w:cs="Jameel Noori Nastaleeq"/>
        </w:rPr>
        <w:t>قرآن میں کل ۱۱۴ سورتیں ہیں۔ مجموعی طور پر قرآن میں کل آیتوں کی تعداد ۶۶۶۶ ہے۔ ان میں بمشکل چالیس آیتیں ایسی ہیں جو براہ راست یا بالواسطہ طورپر جنگ (قتال) سے تعلق رکھتی ہیں۔ اس تناسب کے اعتبار سے قرآن میں جنگ سے تعلق رکھنے والی آیتوں کی تعداد ایک فیصد سے بھی کم ہے (precisely 0.6 percent) ۔</w:t>
      </w:r>
    </w:p>
    <w:p>
      <w:pPr>
        <w:jc w:val="both"/>
        <w:bidi w:val="1"/>
      </w:pPr>
      <w:r>
        <w:rPr>
          <w:rFonts w:ascii="Jameel Noori Nastaleeq" w:hAnsi="Jameel Noori Nastaleeq"/>
          <w:rtl w:val="1"/>
          <w:rFonts w:cs="Jameel Noori Nastaleeq"/>
        </w:rPr>
        <w:t>اس قسم کا فرق ہر ملک کے دستور میں اور ہر مذہبی کتاب میں پایا جاتا ہے۔ مثلاً بائبل (New Testament) میں بہت سی پر امن تعلیمات ہیں۔ اسی کے ساتھ مسیح کی زبان سے اس میں یہ قول بھی موجود ہے کہ میں صلح کروانے نہیں آیا ہوں بلکہ تلوار چلوانے آیا ہوں:</w:t>
      </w:r>
    </w:p>
    <w:p>
      <w:pPr>
        <w:jc w:val="both"/>
        <w:bidi w:val="1"/>
      </w:pPr>
      <w:r>
        <w:rPr>
          <w:rFonts w:ascii="Jameel Noori Nastaleeq" w:hAnsi="Jameel Noori Nastaleeq"/>
          <w:rtl w:val="1"/>
          <w:rFonts w:cs="Jameel Noori Nastaleeq"/>
        </w:rPr>
        <w:t>I do not come to bring peace but a sword.</w:t>
      </w:r>
    </w:p>
    <w:p>
      <w:pPr>
        <w:jc w:val="both"/>
        <w:bidi w:val="1"/>
      </w:pPr>
      <w:r>
        <w:rPr>
          <w:rFonts w:ascii="Jameel Noori Nastaleeq" w:hAnsi="Jameel Noori Nastaleeq"/>
          <w:rtl w:val="1"/>
          <w:rFonts w:cs="Jameel Noori Nastaleeq"/>
        </w:rPr>
        <w:t>اسی طرح بھگوت گیتا میں بہت سی اخلاق اور حکمت کی باتیں ہیں۔ مگراسی کے ساتھ گیتا میں یہ بھی موجود ہے کہ کرشن نے ارجن سے اصرار کے ساتھ کہا کہ اے ارجن، آگے بڑھ اور جنگ کر۔ مگر ظاہر ہے کہ بائبل اور گیتا میںان اقوال کی حیثیت استثناء کی ہے، نہ کہ عموم کی۔</w:t>
      </w:r>
    </w:p>
    <w:p>
      <w:pPr>
        <w:jc w:val="both"/>
        <w:bidi w:val="1"/>
      </w:pPr>
      <w:r>
        <w:rPr>
          <w:rFonts w:ascii="Jameel Noori Nastaleeq" w:hAnsi="Jameel Noori Nastaleeq"/>
          <w:rtl w:val="1"/>
          <w:rFonts w:cs="Jameel Noori Nastaleeq"/>
        </w:rPr>
        <w:t>اسلام کی امن پسندی کا ایک اہم پہلو یہ ہے کہ اسلام میں دشمن اور حملہ آور کے درمیان فرق کیا گیا ہے۔ اسلام کی تعلیم یہ ہے کہ اگر کوئی گروہ یکطرفہ حملہ کے ذریعہ عملی طورپر جارحیت کی صورت پیدا کر دے تو اس وقت ایک ناگزیر برائی(necessary evil) کے طورپر دفاع کی ضرورت کے تحت جنگ کی جائے گی۔ قرآن میں ارشاد ہوا ہے: اُذنَ للذین یقاتلون بأنھم ظلموا (الحج   ۳۹) یعنی جنگ کرنے کی اجازت دی گئی ان لوگوں کو جن کے خلاف جنگ چھیڑ دی گئی ہے۔</w:t>
      </w:r>
    </w:p>
    <w:p>
      <w:pPr>
        <w:jc w:val="both"/>
        <w:bidi w:val="1"/>
      </w:pPr>
      <w:r>
        <w:rPr>
          <w:rFonts w:ascii="Jameel Noori Nastaleeq" w:hAnsi="Jameel Noori Nastaleeq"/>
          <w:rtl w:val="1"/>
          <w:rFonts w:cs="Jameel Noori Nastaleeq"/>
        </w:rPr>
        <w:t>مگر جہاں تک دشمن کا تعلق ہے، ان کے خلاف محض دشمنی کی بنا پر جنگی کارروائی کی اجازت نہیں۔ اس سلسلہ میں قرآن کی ایک آیت اہل اسلام کو ایک واضح ہدایت دیتی ہے: اور بھلائی اور برائی دونوں برابر نہیں۔ تم جواب میں وہ کہو جو اس سے بہتر ہو، پھر تم دیکھو گے کہ تمہارے اور جس کے درمیان دشمنی تھی وہ ایسا ہوگیا جیسے کوئی دوست قرابت والا (فصّلت  ۳۴)۔</w:t>
      </w:r>
    </w:p>
    <w:p>
      <w:pPr>
        <w:jc w:val="both"/>
        <w:bidi w:val="1"/>
      </w:pPr>
      <w:r>
        <w:rPr>
          <w:rFonts w:ascii="Jameel Noori Nastaleeq" w:hAnsi="Jameel Noori Nastaleeq"/>
          <w:rtl w:val="1"/>
          <w:rFonts w:cs="Jameel Noori Nastaleeq"/>
        </w:rPr>
        <w:t>اس آیت میں یہ تعلیم دی گئی ہے کہ کوئی شخص تم کو دشمن نظر آئے تو اس کو اپنا ابدی دشمن نہ سمجھ لو۔ ہر دشمن انسان کے اندر تمہارا ایک دوست انسان چھپا ہوا ہے۔ اس دوست انسان کو دریافت کرو اور اس  امکان (potential)   کو واقعہ  (actual) بناؤ، اس کے بعد تمہیں کسی سے دشمنی کی شکایت نہ ہوگی۔</w:t>
      </w:r>
    </w:p>
    <w:p>
      <w:pPr>
        <w:jc w:val="both"/>
        <w:bidi w:val="1"/>
      </w:pPr>
      <w:r>
        <w:rPr>
          <w:rFonts w:ascii="Jameel Noori Nastaleeq" w:hAnsi="Jameel Noori Nastaleeq"/>
          <w:rtl w:val="1"/>
          <w:rFonts w:cs="Jameel Noori Nastaleeq"/>
        </w:rPr>
        <w:t>اس معاملہ کی مزید وضاحت ایک روایت سے ہوتی ہے۔ اس روایت میں پیغمبر اسلام کی جنرل پالیسی کو بتاتے ہوئے آپ کی اہلیہ عائشہ نے کہا: ماخیر رسول اللہ صلی اللہ علیہ وسلم بین امرین إلا اختار أیسرھما (صحیح البخاری) یعنی رسول اللہ صلی اللہ علیہ وسلم کو جب بھی دو امر میں سے ایک کا انتخاب کرنا ہوتا تو آپ ہمیشہ دونوں میں سے آسان کا انتخاب فرماتے تھے۔</w:t>
      </w:r>
    </w:p>
    <w:p>
      <w:pPr>
        <w:jc w:val="both"/>
        <w:bidi w:val="1"/>
      </w:pPr>
      <w:r>
        <w:rPr>
          <w:rFonts w:ascii="Jameel Noori Nastaleeq" w:hAnsi="Jameel Noori Nastaleeq"/>
          <w:rtl w:val="1"/>
          <w:rFonts w:cs="Jameel Noori Nastaleeq"/>
        </w:rPr>
        <w:t>یہ واضح ہے کہ طریق کار کی دو قسمیں ہیں۔ پرتشدد طریقِ کار (violent method) اور پر امن طریق کار (peaceful method)۔ اب دونوں کا تقابل کیا جائے تو معلوم ہوگا کہ کسی نزاعی معاملہ کے وقت پر تشدد طریق کار کو اپنانا مشکل انتخاب (harder option) ہے اور پر امن طریق کار کو اپنانا آسان انتخاب (easier option) ہے۔ اس کے مطابق، اسلام کی جنرل پالیسی یہ قرار پاتی ہے کہ جب بھی کسی فریق سے کوئی نزاع پیدا ہو تو اس سے مقابلہ کے لئے ہمیشہ پرامن طریق کار کا انتخاب کیا جائے، نہ کہ پر تشدد طریقِ کار کا۔ موجودہ زمانہ میں جب کہ آزادی کو انسان کاایک ناقابل تنسیخ حق مان لیا گیا ہے تواب صرف پر امن طریق کار ہی کا انتخاب کیا جائے گا۔ کیوں کہ وقت کے مسلّمہ اصول کے مطابق، پر تشدد طریق کار کو اختیار کرنے میں تو یقینًا رکاوٹیں ہیں مگر پر امن طریق کار کو اختیار کرنے میںکوئی رکاوٹ نہیں۔</w:t>
      </w:r>
    </w:p>
    <w:p>
      <w:pPr>
        <w:jc w:val="both"/>
        <w:bidi w:val="1"/>
      </w:pPr>
      <w:r>
        <w:rPr>
          <w:rFonts w:ascii="Jameel Noori Nastaleeq" w:hAnsi="Jameel Noori Nastaleeq"/>
          <w:rtl w:val="1"/>
          <w:rFonts w:cs="Jameel Noori Nastaleeq"/>
        </w:rPr>
        <w:t>یہاں یہ اضافہ کرنا مناسب ہوگا کہ پیغمبر اسلام کے زمانہ میں محدود نوعیت کی جو چند لڑائیاں پیش آئیں ان میں دراصل زمانی عامل (age-factor) کام کررہا تھا۔ یہ لڑائیاں ساتویں صدی عیسوی کے نصف اول میں ہوئیں۔ یہ زمانہ مذہبی جبر اور مذہبی ایذا رسانی  (religious persecution) کا زمانہ تھا۔ اس زمانہ میں موجودہ قسم کا مذہبی ٹالرنس نہیں پایا جاتا تھا۔ اس بنا پر توحید کے مخالفوں نے پیغمبراسلام کے خلاف جارحانہ کارروائی کرکے آپ کو لڑنے پر مجبور کردیا۔ موجودہ زمانہ میں مذہبی آزادی ہر فرد اور ہر گروہ کا ایک مسلّم حق بن چکی ہے ۔ اس لئے موجودہ زمانہ میں مذہبی حقوق کے لئے جنگ کا کوئی سوال نہیں۔</w:t>
      </w:r>
    </w:p>
    <w:p>
      <w:pPr>
        <w:jc w:val="both"/>
        <w:bidi w:val="1"/>
      </w:pPr>
      <w:r>
        <w:rPr>
          <w:rFonts w:ascii="Jameel Noori Nastaleeq" w:hAnsi="Jameel Noori Nastaleeq"/>
          <w:rtl w:val="1"/>
          <w:rFonts w:cs="Jameel Noori Nastaleeq"/>
        </w:rPr>
        <w:t>اسلام میں امن کی اہمیت اتنی زیادہ ہے کہ ہر ناخوش گوار صورت حال کو برداشت کرتے ہوئے حالت امن کو برقرار رکھنے کا حکم دیا گیاہے۔ فریقِ مخالف کی ایذا رسانی پر صبر و اعراض کا طریقہ اختیار کرنا اور اس کو ہر قیمت پر یک طرفہ تدبیر کے ذریعہ باقی رکھنا اسلام کا اہم اصول ہے۔ یہ حکم اس لئے دیا گیا کیوں کہ اسلام کی تعمیری سرگرمیاں صرف پر امن اور معتدل ماحول ہی میں انجام دی جاسکتی ہیں۔ اس معاملہ میں صرف ایک استثناء ہے، اور وہ فریق ثانی کی طرف سے عملی جارحیت ہے۔</w:t>
      </w:r>
    </w:p>
    <w:p>
      <w:pPr>
        <w:jc w:val="both"/>
        <w:bidi w:val="1"/>
      </w:pPr>
      <w:r>
        <w:rPr>
          <w:rFonts w:ascii="Jameel Noori Nastaleeq" w:hAnsi="Jameel Noori Nastaleeq"/>
          <w:rtl w:val="1"/>
          <w:rFonts w:cs="Jameel Noori Nastaleeq"/>
        </w:rPr>
        <w:t>پیغمبر اسلام نے قدیم مکہ میں اپنے پیغمبرانہ مشن کا آغاز کیا۔ اس سلسلہ میں آپ تیرہ سال تک مکہ میں رہے۔ اس مدت میں مکہ کے مخالفین کی طرف سے بار بار زیادتیاں کی گئیں۔ مگر پیغمبر اسلام اور آپ کے ساتھیوں نے ان زیادتیوں کو یک طرفہ طورپر برداشت کیا۔ اسی صبر و اعراض کی ایک صورت یہ بھی تھی کہ پیغمبراور آپ کے اصحاب نے جنگ سے بچنے کے لئے یہ کیا کہ مکہ سے ہجرت کرکے مدینہ چلے گئے۔ مکہ اور مدینہ کے درمیان تین سو میل کا فاصلہ ہے۔ مگر مکہ کے مخالفین نے خاموشی اختیار نہ کی بلکہ انہوں نے باقاعدہ طورپر مدینہ پر اقدامی حملے شروع کردئے۔ ان حملوں کو سیرت کی کتابوں میں غزوہ کہا جاتا ہے۔ چھوٹے اور بڑے غزوات کی تعداد ۸۳ شمار کی گئی ہے۔ مگر پیغمبر اسلام اور مخالفین کے درمیان صرف تین بار باقاعدہ جنگ(fullfledged war)  ہوئی۔ اس کا مطلب یہ ہے کہ ۸۰ غزوات میں پیغمبر اسلام نے اعراض اور حسن تدبیر کے ذریعہ دونوں فریقوں کے درمیان عملی مقابلہ کو ٹال دیا۔ صرف تین بار (بدر، احد، حنین) میں مجبورانہ حالات کی بنا پر آپ کوجنگی مقابلہ کرنا پڑا۔</w:t>
      </w:r>
    </w:p>
    <w:p>
      <w:pPr>
        <w:jc w:val="both"/>
        <w:bidi w:val="1"/>
      </w:pPr>
      <w:r>
        <w:rPr>
          <w:rFonts w:ascii="Jameel Noori Nastaleeq" w:hAnsi="Jameel Noori Nastaleeq"/>
          <w:rtl w:val="1"/>
          <w:rFonts w:cs="Jameel Noori Nastaleeq"/>
        </w:rPr>
        <w:t>جنگی مقابلہ سے اعراض کی اسی پالیسی کی ایک مثال وہ ہے جس کو صلح حدیبیہ کہا جاتا ہے۔ جب پیغمبر اسلام اور آپ کے مخالفین کے درمیان جنگی صورت حال پیدا ہوگئی تو آپ نے یہ کوشش شروع کی کہ یک طرفہ تدبیر کے ذریعہ جنگی حالات کو ختم کر دیا جائے اور دونوں فریقوں کے درمیان پر امن فضا کو بحال کیا جائے۔</w:t>
      </w:r>
    </w:p>
    <w:p>
      <w:pPr>
        <w:jc w:val="both"/>
        <w:bidi w:val="1"/>
      </w:pPr>
      <w:r>
        <w:rPr>
          <w:rFonts w:ascii="Jameel Noori Nastaleeq" w:hAnsi="Jameel Noori Nastaleeq"/>
          <w:rtl w:val="1"/>
          <w:rFonts w:cs="Jameel Noori Nastaleeq"/>
        </w:rPr>
        <w:t>اس مقصد کے لئے آپ نے اپنے مخالفین سے صلح کی گفت و شنید شروع کی جو دو ہفتہ تک جاری رہی۔ یہ گفت وشنید مکہ کے قریب حدیبیہ کے مقام پر ہوئی اس لئے اس کو صلح حدیبیہ کہا جاتا ہے۔ یہ دراصل دونوں فریقوں کے درمیان ایک امن معاہدہ تھا۔ گفت وشنید کے دوران پیغمبر اسلام نے دیکھا کہ فریقِ ثانی اپنی ضد کو چھوڑنے پر تیار نہیں۔ چنانچہ آپ نے فریقِ مخالف کی یک طرفہ شرطوں کو مان کر ان سے امن کامعاہدہ کر لیا۔</w:t>
      </w:r>
    </w:p>
    <w:p>
      <w:pPr>
        <w:jc w:val="both"/>
        <w:bidi w:val="1"/>
      </w:pPr>
      <w:r>
        <w:rPr>
          <w:rFonts w:ascii="Jameel Noori Nastaleeq" w:hAnsi="Jameel Noori Nastaleeq"/>
          <w:rtl w:val="1"/>
          <w:rFonts w:cs="Jameel Noori Nastaleeq"/>
        </w:rPr>
        <w:t>اس معاہدہ کا مقصد یہ تھا کہ دونوں فریقوں کے درمیان تناؤ کو ختم کیا جائے اور نارمل فضا کو قائم کیا جائے تا کہ معتدل حالات میں دعوت و تعمیر کا وہ کام کیا جاسکے جو اصلاً اسلامی مشن کا مقصود تھا۔ چنانچہ حدیبیہ کا معاہدہ ہوتے ہی حالات معمول پر آگئے اور اسلام کی تمام تعمیری سرگرمیاں پوری طاقت کے ساتھ جاری ہوگئیں جس کا نتیجہ بالآخر یہ نکلا کہ اسلام پورے علاقہ میں پھیل گیا۔</w:t>
      </w:r>
    </w:p>
    <w:p>
      <w:pPr>
        <w:jc w:val="both"/>
        <w:bidi w:val="1"/>
      </w:pPr>
      <w:r>
        <w:rPr>
          <w:rFonts w:ascii="Jameel Noori Nastaleeq" w:hAnsi="Jameel Noori Nastaleeq"/>
          <w:rtl w:val="1"/>
          <w:rFonts w:cs="Jameel Noori Nastaleeq"/>
        </w:rPr>
        <w:t>یہاں یہ اضافہ کرنا ضروری ہے کہ اسلام کی تعلیمات کے مطابق، جنگ صرف باقاعدہ طورپر قائم شدہ حکومت کا کام ہے، وہ غیرحکومتی افراد یااداروں کا کام نہیں۔ غیر حکومتی ادارے اگر کسی اصلاح کی ضرورت محسوس کریں تو وہ صرف امن کے دائرے میں رہ کر اپنی تحریک چلا سکتے ہیں ،تشدد کی حد میں داخل ہونا ان کے لئے ہر گز جائز نہیں۔</w:t>
      </w:r>
    </w:p>
    <w:p>
      <w:pPr>
        <w:jc w:val="both"/>
        <w:bidi w:val="1"/>
      </w:pPr>
      <w:r>
        <w:rPr>
          <w:rFonts w:ascii="Jameel Noori Nastaleeq" w:hAnsi="Jameel Noori Nastaleeq"/>
          <w:rtl w:val="1"/>
          <w:rFonts w:cs="Jameel Noori Nastaleeq"/>
        </w:rPr>
        <w:t>اس سلسلہ میں دو باتیں بے حد اہم ہیں۔ ایک یہ کہ غیر حکومتی تنظیموںکے لئے کسی بھی عذر کی بنا پر مسلح تحریک چلانا جائز نہیں۔ دوسرے یہ کہ قائم شدہ حکومت کے لئے اگر چہ دفاعی جنگ حکماًجائز ہے مگر اس کے لئے بھی اعلان کی شرط ہے، اسلام میں بلا اعلان جنگ قطعًا جائز نہیں ۔ ان دو شرطوں کو ملحوظ رکھا جائے تو معلوم ہوگا کہ گوریلاوار اور پراکسی وار دونوں ہی اسلام میں ناجائزہیں۔ گوریلا وار اس لئے کہ وہ غیر حکومتی تنظیموں کی طرف سے کی جاتی ہے اور پراکسی وار اس لئے کہ اس میں اگر چہ حکومت بھی شامل رہتی ہے مگراس کی شمولیت بغیر اعلان کے ہوتی ہے۔ اور اعلان کے بغیر جنگ کا جواز اسلامی حکومت کے لئے بھی نہیں۔ قرآن میں ارشاد ہوا ہے: فانبذ إلیھم علی سواء (الانفال  ۵۸)۔</w:t>
      </w:r>
    </w:p>
    <w:p>
      <w:pPr>
        <w:jc w:val="both"/>
        <w:bidi w:val="1"/>
      </w:pPr>
      <w:r>
        <w:rPr>
          <w:rFonts w:ascii="Jameel Noori Nastaleeq" w:hAnsi="Jameel Noori Nastaleeq"/>
          <w:rtl w:val="1"/>
          <w:rFonts w:cs="Jameel Noori Nastaleeq"/>
        </w:rPr>
        <w:t>موجودہ دنیا کا نظام اس طرح بنا ہے کہ یہاں لازمًا دو افراد یا دو گروہوں کے درمیان نزاع کی صورت پیدا ہوتی ہے۔ ایسی حالت میں اسلام کا حکم یہ ہے کہ نزاع کو متشددانہ ٹکراؤتک نہ پہنچنے دیا جائے۔ اسی پالیسی کو قرآن میں صبر واعراض کا نام دیا گیا ہے۔ قرآن میںایک مستقل اصول کے طورپر فرمایا کہ الصلح خیر (النساء  ۱۲۸)۔ یعنی باہمی نزاع کے وقت صلح کرکے نزاع کو ختم کر دینا نتیجہ کے اعتبار سے زیادہ بہتر ہے۔ اس کا سبب یہ ہے کہ صلح یا مصالحت کا طریقہ اختیار کرنے سے یہ موقع مل جاتا ہے کہ اپنی طاقت کو ٹکراؤ میں ضائع کرنے سے بچایا جائے اور ان کو پوری طرح تعمیری کاموں میں لگایا جائے۔ اسی مصلحت کی بنا پر پیغمبر اسلام صلی اللہ علیہ وسلم نے فرمایا: لاتتمنوا لقاء العدو واسئلوا اللہ العافیۃ (البخاری) یعنی تم لوگ دشمن سے مڈبھیڑ کی تمنا نہ کرو اور اللہ سے امن مانگو۔</w:t>
      </w:r>
    </w:p>
    <w:p>
      <w:pPr>
        <w:jc w:val="both"/>
        <w:bidi w:val="1"/>
      </w:pPr>
      <w:r>
        <w:rPr>
          <w:rFonts w:ascii="Jameel Noori Nastaleeq" w:hAnsi="Jameel Noori Nastaleeq"/>
          <w:rtl w:val="1"/>
          <w:rFonts w:cs="Jameel Noori Nastaleeq"/>
        </w:rPr>
        <w:t>اس سلسلہ میں قرآن کی ایک آیت یہ ہے: کُلَّما اوقدوا نَارًا للحرب اطفاھا اللّٰہ (المائدہ  ۶۴) یعنی جب کبھی وہ لڑائی کی آگ بھڑکاتے ہیں تو اللہ اس کو بجھا دیتا ہے۔</w:t>
      </w:r>
    </w:p>
    <w:p>
      <w:pPr>
        <w:jc w:val="both"/>
        <w:bidi w:val="1"/>
      </w:pPr>
      <w:r>
        <w:rPr>
          <w:rFonts w:ascii="Jameel Noori Nastaleeq" w:hAnsi="Jameel Noori Nastaleeq"/>
          <w:rtl w:val="1"/>
          <w:rFonts w:cs="Jameel Noori Nastaleeq"/>
        </w:rPr>
        <w:t>اس قرآنی آیت سے جنگ اور امن کے بارے میں اسلام کی اصل روح معلوم ہوتی ہے۔ وہ یہ کہ موجودہ دنیا میں مختلف اسباب سے لوگ باربار جنگ پر آمادہ ہوجاتے ہیں۔ یہ دنیا کے مخصوص نظام کا تقاضا ہے جو مسابقت (competition) کے اصول پر بنایا گیا ہے۔ مگر اہل اسلام کا کام یہ ہے کہ دوسرے لوگ جب جنگ کی آگ بھڑکائیں تو وہ یکطرفہ تدبیر کے ذریعہ اس آگ کو ٹھنڈا کردیں۔ گویا اہل اسلام کا طریقہ جنگ نہیں ہے بلکہ اعراض جنگ ہے۔ انہیں ایک طرف یہ کرنا ہے کہ جنگ کی حد تک جائے بغیر اپنے مفادات کا تحفظ کریں۔ دوسری طرف ان کی ذمہ داری یہ بھی ہے کہ وہ امن کے پیغامبر بنیں۔ وہ دنیا میںامن کے تاجر ہوں، نہ کہ جنگ کے تاجر۔</w:t>
      </w:r>
    </w:p>
    <w:p>
      <w:pPr>
        <w:jc w:val="both"/>
        <w:bidi w:val="1"/>
      </w:pPr>
      <w:r>
        <w:rPr>
          <w:rFonts w:ascii="Jameel Noori Nastaleeq" w:hAnsi="Jameel Noori Nastaleeq"/>
          <w:rtl w:val="1"/>
          <w:rFonts w:cs="Jameel Noori Nastaleeq"/>
        </w:rPr>
        <w:t>اسلام کی یہی اسپرٹ ہے جس کی بنا پر ہم دیکھتے ہیں کہ پیغمبر اسلام کو جب مدینہ میں اقتدار ملا تو آپ نے ایسا نہیں کیا کہ لوگوں کو اپنا ماتحت بنانے کے لئے ان سے جنگ چھیڑ دیں۔ اس کے بجائے آپ نے یہ کیا کہ عرب میں پھیلے ہوئے قبائل سے گفت و شنید کرکے ان سے معاہدے کئے۔ اس طرح آپ نے پورے عرب میں پھیلے ہوئے قبائل کو معاہدات کے ایک شیرازۂ امن میں باندھ دیا۔</w:t>
      </w:r>
    </w:p>
    <w:p>
      <w:pPr>
        <w:jc w:val="both"/>
        <w:bidi w:val="1"/>
      </w:pPr>
      <w:r>
        <w:rPr>
          <w:rFonts w:ascii="Jameel Noori Nastaleeq" w:hAnsi="Jameel Noori Nastaleeq"/>
          <w:rtl w:val="1"/>
          <w:rFonts w:cs="Jameel Noori Nastaleeq"/>
        </w:rPr>
        <w:t>اسلام کی تعلیم کا گہرا مطالعہ کیا جائے تو معلوم ہوگا کہ اسلام ان اسباب کی جڑ کاٹ دینا چاہتا ہے جوجنگ کی طرف لے جانے والے ہیں۔جنگ کرنے والا جنگ کیو ں کرتا ہے۔ اس کے دو بنیادی سبب ہیں۔ ایک ہے دشمن کو ختم کرنے کی کوشش کرنا۔ اور دوسرا سبب ہے سیاسی طاقت کو حاصل کرنے کی کوشش کرنا۔ ان دونوں مقاصد کے لئے اسلام میں جنگ کا کوئی جواز موجود نہیں۔</w:t>
      </w:r>
    </w:p>
    <w:p>
      <w:pPr>
        <w:jc w:val="both"/>
        <w:bidi w:val="1"/>
      </w:pPr>
      <w:r>
        <w:rPr>
          <w:rFonts w:ascii="Jameel Noori Nastaleeq" w:hAnsi="Jameel Noori Nastaleeq"/>
          <w:rtl w:val="1"/>
          <w:rFonts w:cs="Jameel Noori Nastaleeq"/>
        </w:rPr>
        <w:t>جہاں تک دشمن کا معاملہ ہے، اس معاملہ میںجیسا کہ عرض کیا گیا، قرآن کی ایک آیت ابدی رہنما کی حیثیت رکھتی ہے۔ اس آیت کا ترجمہ یہ ہے: اور بھلائی اور برائی دونوں برابر نہیں۔ تم جواب میں وہ کرو جو اس سے بہتر ہو پھر تم دیکھو گے کہ تم میں اور جس میں دشمنی تھی، وہ ایسا ہوگیا جیسے کوئی دوست قرابت والا (فصلت  ۳۴)۔</w:t>
      </w:r>
    </w:p>
    <w:p>
      <w:pPr>
        <w:jc w:val="both"/>
        <w:bidi w:val="1"/>
      </w:pPr>
      <w:r>
        <w:rPr>
          <w:rFonts w:ascii="Jameel Noori Nastaleeq" w:hAnsi="Jameel Noori Nastaleeq"/>
          <w:rtl w:val="1"/>
          <w:rFonts w:cs="Jameel Noori Nastaleeq"/>
        </w:rPr>
        <w:t>اس سے معلوم ہوا کہ دشمن کے مقابلہ میںاسلام کی تعلیم یہ ہے کہ اس کی دشمنی کو ختم کیا جائے، نہ کہ خود دشمن کو۔ اس کے مطابق، کوئی دشمن حقیقی دشمن نہیں ہوتا۔ ہر دشمن انسان کے اندر بالقوۃ طورپر ایک دوست انسان چھپا ہوا ہے۔ اس لئے اہل اسلام کو چاہئے کہ وہ یک طرفہ حسن سلوک کے ذریعہ اس چھپے ہوئے انسان تک پہنچنے کی کوشش کریں۔ وہ حسن سلوک کے ذریعہ اپنے دشمن کو اپنا دوست بنالیں۔</w:t>
      </w:r>
    </w:p>
    <w:p>
      <w:pPr>
        <w:jc w:val="both"/>
        <w:bidi w:val="1"/>
      </w:pPr>
      <w:r>
        <w:rPr>
          <w:rFonts w:ascii="Jameel Noori Nastaleeq" w:hAnsi="Jameel Noori Nastaleeq"/>
          <w:rtl w:val="1"/>
          <w:rFonts w:cs="Jameel Noori Nastaleeq"/>
        </w:rPr>
        <w:t>قرآن کے مطالعہ سے معلوم ہوتا ہے کہ قرآن میں دشمن اور حملہ آور کے درمیان فرق کیا گیا ہے۔دشمن کے بارے  میں یہ حکم ہے کہ اس سے نفرت کا معاملہ نہ کیا جائے بلکہ حسن تدبیر کے ذریعہ اس کو اپنا دوست بنانے کی کوشش کی جائے۔ البتہ اگر کسی کی طرف سے یک طرفہ طورپر حملہ کر دیا جائے تو ایسے حملہ آور کے مقابلہ میںدفاع کے طورپر جنگ کرنا جائز ہے۔ یہ حکم قرآن کی جن آیتوں سے معلوم ہوتا ہے ان میں سے ایک آیت یہ ہے: وقاتلوا فی سبیل اللہ الذین یقاتلونکم ولاتعتدوا (البقرہ  ۱۹۲) یعنی اور اللہ کی راہ میں ان لوگوں سے لڑوجو تم سے لڑتے ہیں ، اورزیادتی نہ کرو۔</w:t>
      </w:r>
    </w:p>
    <w:p>
      <w:pPr>
        <w:jc w:val="both"/>
        <w:bidi w:val="1"/>
      </w:pPr>
      <w:r>
        <w:rPr>
          <w:rFonts w:ascii="Jameel Noori Nastaleeq" w:hAnsi="Jameel Noori Nastaleeq"/>
          <w:rtl w:val="1"/>
          <w:rFonts w:cs="Jameel Noori Nastaleeq"/>
        </w:rPr>
        <w:t>اس طرح کی آیتوں سے معلوم ہوتا ہے کہ جنگ کی اجازت صرف اس وقت ہے جب کہ کوئی فریق یک طرفہ طورپر اہل اسلام کے خلاف جارحانہ حملہ کردے۔ اس قسم کی عملی جارحیت کے بغیر اسلام میںجنگ کی اجازت نہیں۔</w:t>
      </w:r>
    </w:p>
    <w:p>
      <w:pPr>
        <w:jc w:val="both"/>
        <w:bidi w:val="1"/>
      </w:pPr>
      <w:r>
        <w:rPr>
          <w:rFonts w:ascii="Jameel Noori Nastaleeq" w:hAnsi="Jameel Noori Nastaleeq"/>
          <w:rtl w:val="1"/>
          <w:rFonts w:cs="Jameel Noori Nastaleeq"/>
        </w:rPr>
        <w:t>جنگ اور امن کے معاملہ میں اسلام کا جو بنیادی اصول ہے وہ قرآن کے ان الفاظ سے معلوم ہوتا ہے: فما استقاموا لکم فاستقیموا لھم (التوبہ  ۷) یعنی پس جب تک وہ تم سے سیدھے رہیں تم بھی ان سے سیدھے رہو۔ اس قرآنی حکم سے معلوم ہوتا ہے کہ قوموں کے درمیان باہمی تعلقات کااصول یہ ہے کہ اگر دوسرا فریق امن پر قائم ہو تو اہل اسلام کو بھی لازماً امن کی روش اختیار کرنی ہوگی۔ اہل اسلام ایسا نہیں کرسکتے کہ فریقِ ثانی کی پر امن روش کے باوجود کوئی عذر لے کر اس کے خلاف جنگی کارروائی کرنے لگیں۔ اس معاملہ میں عملی جارحیت کے سوا کوئی بھی دوسرا عذر قابل قبول نہیں۔</w:t>
      </w:r>
    </w:p>
    <w:p>
      <w:pPr>
        <w:jc w:val="both"/>
        <w:bidi w:val="1"/>
      </w:pPr>
      <w:r>
        <w:rPr>
          <w:rFonts w:ascii="Jameel Noori Nastaleeq" w:hAnsi="Jameel Noori Nastaleeq"/>
          <w:rtl w:val="1"/>
          <w:rFonts w:cs="Jameel Noori Nastaleeq"/>
        </w:rPr>
        <w:t>جیسا کہ معلوم ہے، پیغمبر اسلام صلی اللہ علیہ وسلم کی پیدائش ۵۷۰ء میں مکہ میںہوئی۔ ۶۱۰ء میں آپ کو نبوت ملی۔ اس کے بعد آپ ۲۳ سا ل تک پیغمبر کی حیثیت سے دنیا میں رہے۔ اس ۲۳ سالہ مدت کے ابتدائی ۱۳ سال آپ نے مکہ میں گزارے اور بعد کے ۱۰ سال مدینہ میں۔ قرآن کی کچھ سورتیں مکی دو رمیں نازل ہوئیں اور کچھ سورتیں مدنی دور میں ۔ اس پیغمبرانہ مدت میں آپ نے کیا کیا۔</w:t>
      </w:r>
    </w:p>
    <w:p>
      <w:pPr>
        <w:jc w:val="both"/>
        <w:bidi w:val="1"/>
      </w:pPr>
      <w:r>
        <w:rPr>
          <w:rFonts w:ascii="Jameel Noori Nastaleeq" w:hAnsi="Jameel Noori Nastaleeq"/>
          <w:rtl w:val="1"/>
          <w:rFonts w:cs="Jameel Noori Nastaleeq"/>
        </w:rPr>
        <w:t>آپ نے لوگوں کو اقرأ باسم ربک الذی خلق(العلق)  اور اس قسم کی دوسری غیر حربی آیتیں سنائیں۔ آپ لوگوںسے یہ کہتے رہے کہ ایھا الناس قولوا لا الٰہ الا اللّٰہ تفلحوا۔</w:t>
      </w:r>
    </w:p>
    <w:p>
      <w:pPr>
        <w:jc w:val="both"/>
        <w:bidi w:val="1"/>
      </w:pPr>
      <w:r>
        <w:rPr>
          <w:rFonts w:ascii="Jameel Noori Nastaleeq" w:hAnsi="Jameel Noori Nastaleeq"/>
          <w:rtl w:val="1"/>
          <w:rFonts w:cs="Jameel Noori Nastaleeq"/>
        </w:rPr>
        <w:t>آپ نے لوگوں کو دعا اور عبادت کے طریقے بتائے۔ لوگوں کو اخلاق اورانسانیت کی تعلیم دی۔ لوگوں کو بتایا کہ دوسرے لوگ جب تم کو ستائیں تب بھی تم صبر واعراض کے ساتھ زندگی گزارو۔ آپ نے قرآن کوایک اصلاحی کتاب اور ایک دعوتی کتاب کے طور پر لوگوں کے درمیان عام کیا۔ آپ نے یہ نمونہ قائم کیا کہ دار الندوہ (مکہ کی پارلیمنٹ) میں اپنی سیٹ حاصل کرنے کے بجائے جنت میں اپنی سیٹ حاصل کرنے کی کوشش کرو۔ آپ نے لوگوں کواپنے عمل سے یہ سبق دیا کہ کعبہ جیسی مقدس عمارت میں ۳۶۰ بت رکھے ہوئے ہوں تب بھی ٹکراؤ کا طریقہ اختیار کئے بغیر تم اپنامشن پُرامن طورپر شروع کر سکتے ہو۔ آپ نے یہ نمونہ قائم کیا کہ کس طرح یہ ممکن ہے کہ آدمی اشتعال انگیز حالات کے درمیان اپنے آپ کو لوگوں کے خلاف نفرت سے بچائے اور پر امن رہ کر لوگوں کی خیرخواہی کا کام انجام دے، وغیرہ۔</w:t>
      </w:r>
    </w:p>
    <w:p>
      <w:pPr>
        <w:jc w:val="both"/>
        <w:bidi w:val="1"/>
      </w:pPr>
      <w:r>
        <w:rPr>
          <w:rFonts w:ascii="Jameel Noori Nastaleeq" w:hAnsi="Jameel Noori Nastaleeq"/>
          <w:rtl w:val="1"/>
          <w:rFonts w:cs="Jameel Noori Nastaleeq"/>
        </w:rPr>
        <w:t>پیغمبر اسلام نے اپنی زندگی میں اس قسم کے جو غیر متشددانہ کام کئے وہ سب بلا شبہہ عظیم اسلامی کام تھے۔بلکہ یہی نبوت کا اصل مشن ہے۔ اور جہاں تک جنگ کا تعلق ہے وہ صرف ایک استثنائی ضرورت ہے، اسی لئے فقہاء نے جنگ کو حسن لغیرہ بتایا ہے۔</w:t>
      </w:r>
    </w:p>
    <w:p>
      <w:pPr>
        <w:jc w:val="both"/>
        <w:bidi w:val="1"/>
      </w:pPr>
      <w:r>
        <w:rPr>
          <w:rFonts w:ascii="Jameel Noori Nastaleeq" w:hAnsi="Jameel Noori Nastaleeq"/>
          <w:rtl w:val="1"/>
          <w:rFonts w:cs="Jameel Noori Nastaleeq"/>
        </w:rPr>
        <w:t>Not for the sake of Islam, but due to some practical reasons.</w:t>
      </w:r>
    </w:p>
    <w:p>
      <w:pPr>
        <w:pStyle w:val="Heading1"/>
        <w:jc w:val="right"/>
        <w:bidi w:val="1"/>
      </w:pPr>
      <w:r>
        <w:rPr>
          <w:rFonts w:ascii="Jameel Noori Nastaleeq" w:hAnsi="Jameel Noori Nastaleeq"/>
          <w:rtl w:val="1"/>
          <w:rFonts w:cs="Jameel Noori Nastaleeq"/>
        </w:rPr>
        <w:t>سلطانی ماڈل، دعوتی ماڈل</w:t>
      </w:r>
    </w:p>
    <w:p>
      <w:pPr>
        <w:jc w:val="both"/>
        <w:bidi w:val="1"/>
      </w:pPr>
      <w:r>
        <w:rPr>
          <w:rFonts w:ascii="Jameel Noori Nastaleeq" w:hAnsi="Jameel Noori Nastaleeq"/>
          <w:rtl w:val="1"/>
          <w:rFonts w:cs="Jameel Noori Nastaleeq"/>
        </w:rPr>
        <w:t>موجودہ زمانہ کے مسلمان ساری دنیا میںتباہی اور ذلّت سے دوچار ہو رہے ہیں۔ تباہی کی یہ مدت پوری انیسویں صدی اور بیسویں صدی تک پھیلی ہوئی ہے۔ سلطان ٹیپو سے لے کر یاسر عرفات تک دو سو سال سے تباہی کا سلسلہ جاری ہے اور ابھی تک بظاہر اس کے خاتمہ کے کوئی آثار نہیں۔</w:t>
      </w:r>
    </w:p>
    <w:p>
      <w:pPr>
        <w:jc w:val="both"/>
        <w:bidi w:val="1"/>
      </w:pPr>
      <w:r>
        <w:rPr>
          <w:rFonts w:ascii="Jameel Noori Nastaleeq" w:hAnsi="Jameel Noori Nastaleeq"/>
          <w:rtl w:val="1"/>
          <w:rFonts w:cs="Jameel Noori Nastaleeq"/>
        </w:rPr>
        <w:t>مسلمانوں کی اس تباہی کا سبب بے عملی نہیں ہے بلکہ وہ مکمل طورپر ہنگامہ خیز عمل کے درمیان ہورہی ہے۔ یہ کہنا مبالغہ نہ ہوگا کہ ان دوسو سالوں میں دُنیا بھر کے مسلمانوں نے جان و مال کی جو قربانی دی ہے وہ مقدار کے اعتبار سے اسلام کی بقیہ پوری تاریخ کی قربانیوں سے بھی زیادہ ہے۔</w:t>
      </w:r>
    </w:p>
    <w:p>
      <w:pPr>
        <w:jc w:val="both"/>
        <w:bidi w:val="1"/>
      </w:pPr>
      <w:r>
        <w:rPr>
          <w:rFonts w:ascii="Jameel Noori Nastaleeq" w:hAnsi="Jameel Noori Nastaleeq"/>
          <w:rtl w:val="1"/>
          <w:rFonts w:cs="Jameel Noori Nastaleeq"/>
        </w:rPr>
        <w:t>کیا وجہ ہے کہ عمل اور قربانی کے مسلسل ہنگاموں کے باوجود مسلمان دور جدید میں عزت وغلبہ کا مقام حاصل نہ کرسکے۔ جب کہ قرآن و حدیث میں واضح یقین دہانیاں موجود ہیں کہ اہل ایمان کی کوششوں کواللہ ضائع نہیں کرے گا، اُن کے حریفوں کے مقابلہ میں ضرور اُنہیں سرفرازی  عطا فرمائے گا۔</w:t>
      </w:r>
    </w:p>
    <w:p>
      <w:pPr>
        <w:jc w:val="both"/>
        <w:bidi w:val="1"/>
      </w:pPr>
      <w:r>
        <w:rPr>
          <w:rFonts w:ascii="Jameel Noori Nastaleeq" w:hAnsi="Jameel Noori Nastaleeq"/>
          <w:rtl w:val="1"/>
          <w:rFonts w:cs="Jameel Noori Nastaleeq"/>
        </w:rPr>
        <w:t>اس سوال کا جواب یہ ہے کہ موجودہ زمانہ کے مسلم رہنماؤں نے اپنی کوششوں کے لیے غلط منہج اختیار کیا۔اُنہوں نے اپنی کوششوں کو اُس مطلوب طریقہ پر جاری ہی نہیں کیا جس کو اختیار کرکے خدا کی نصرت حاصل کی جاسکتی ہے۔ اور یقینا اس دنیا میں کامیابی اُس کے لیے ہے جس کو خدا اپنی نصرت سے نوازے۔اللہ کی نصرت کے بغیریہاں کامیابی ممکن نہیں۔</w:t>
      </w:r>
    </w:p>
    <w:p>
      <w:pPr>
        <w:jc w:val="both"/>
        <w:bidi w:val="1"/>
      </w:pPr>
      <w:r>
        <w:rPr>
          <w:rFonts w:ascii="Jameel Noori Nastaleeq" w:hAnsi="Jameel Noori Nastaleeq"/>
          <w:rtl w:val="1"/>
          <w:rFonts w:cs="Jameel Noori Nastaleeq"/>
        </w:rPr>
        <w:t>اصل یہ ہے کہ خدا نے اپنی نصرت کا وعدہ اُن لوگوں سے کیا ہے جو اپنی کوششوں کے لیے پیغمبرانہ ماڈل کو اختیار کریں۔ یہ پیغمبرانہ ماڈل وہی ہے جس کو ہم نے دعوتی ماڈل کا نام دیا ہے۔ اہل ایمان کی حقیقی کامیابی پیغمبر کے قائم کئے ہوئے اسی دعوتی ماڈل سے وابستہ ہے۔ مگر موجودہ زمانہ کے مسلم رہنما بعد کے دور میں مسلم سلاطین کے قائم کئے ہوئے سلطانی ماڈل سے اتنا متاثر تھے کہ انہوں نے اپنی تمام تحریکیں اسی سلطانی ماڈل پر چلا دیں۔ موجودہ زمانہ میں مسلمانوں کی تمام تباہیوں کا اصل سبب یہی انحراف ہے۔</w:t>
      </w:r>
    </w:p>
    <w:p>
      <w:pPr>
        <w:jc w:val="both"/>
        <w:bidi w:val="1"/>
      </w:pPr>
      <w:r>
        <w:rPr>
          <w:rFonts w:ascii="Jameel Noori Nastaleeq" w:hAnsi="Jameel Noori Nastaleeq"/>
          <w:rtl w:val="1"/>
          <w:rFonts w:cs="Jameel Noori Nastaleeq"/>
        </w:rPr>
        <w:t>مسلم رہنماؤں نے دیکھا کہ بعد کے زمانہ میں مسلم سلاطین مسلّح فوجوں کو لے کر مختلف علاقوں میں گھس گئے۔ وہاںانہوں نے قائم شدہ حکومت کی فوجوں کو زیر کر کے اپنی حکومت قائم کر لی۔یہ سلطانی ماڈل اتنا زیادہ عام ہوا کہ بعد کے زمانہ میں لکھی جانے والی مسلم تاریخیں تقریباً سب کی سب اسی سلطانی ماڈل پر ڈھال دی گئیں۔ موجودہ زمانہ کے مسلم رہنماؤں نے ان تاریخی کتابوں کو پڑھا اور یہ سمجھ لیا کہ اسلامی تحریک کا ماڈل بس یہی سلطانی ماڈل ہے۔ انہوں نے شعوری یا غیر شعوری طور پراسی سلطانی ماڈل کو معیاری ماڈل سمجھا اور مسلّح جہاد کے نام پر اس کو ہر جگہ جاری کر دیا۔ یہی غلطی موجودہ زمانہ کے مسلمانوں کی تباہی کا اصل سبب ہے۔</w:t>
      </w:r>
    </w:p>
    <w:p>
      <w:pPr>
        <w:jc w:val="both"/>
        <w:bidi w:val="1"/>
      </w:pPr>
      <w:r>
        <w:rPr>
          <w:rFonts w:ascii="Jameel Noori Nastaleeq" w:hAnsi="Jameel Noori Nastaleeq"/>
          <w:rtl w:val="1"/>
          <w:rFonts w:cs="Jameel Noori Nastaleeq"/>
        </w:rPr>
        <w:t>اسلامی عمل کا صحیح ماڈل وہ ہے جو پیغمبر اسلام ﷺ نیز دوسرے پیغمبروں کی مثال سے معلوم ہوتا ہے۔ یہ ماڈل دعوتی ماڈل ہے۔ دعوتی ماڈل سے مراد یہ ہے کہ اپنے عمل کی بنیاداسلام کی نظریاتی اشاعت پر رکھی جائے۔ اُس کو مخاطب کے معیار فہم کے مطابق مدلّل کرتے ہوئے پیش کیا جائے۔ تشدد سے مکمل پرہیز کرتے ہوئے صرف پُر امن ذرائع سے کام کو آگے بڑھایا جائے۔ فریقِ ثانی اگر زیادتی کرے تب بھی یک طرفہ صبر کرتے ہوئے پُر امن اشاعتی مہم کو جاری رکھا جائے۔ ہر قیمت پر یہ کوشش کی جائے کہ داعی اور مدعو کے درمیان نفرت اور کشیدگی کا ماحول ہرگز قائم نہ ہونے پائے۔ معتدل ماحول ہمیشہ اسلام کے لیے مفید ہوتا ہے اور غیر معتدل ماحول ہمیشہ اسلام کے لئے غیرمفید۔ یہی دعوتی ماڈل ہے اور اسی طریقہ کو اختیار کرکے پیغمبر اسلام ﷺ نے خدا کے دین کو عزت اور غلبہ کے مقام تک پہنچایا۔</w:t>
      </w:r>
    </w:p>
    <w:p>
      <w:pPr>
        <w:jc w:val="both"/>
        <w:bidi w:val="1"/>
      </w:pPr>
      <w:r>
        <w:rPr>
          <w:rFonts w:ascii="Jameel Noori Nastaleeq" w:hAnsi="Jameel Noori Nastaleeq"/>
          <w:rtl w:val="1"/>
          <w:rFonts w:cs="Jameel Noori Nastaleeq"/>
        </w:rPr>
        <w:t>پیغمبرانہ ماڈل میں اصل عمل دعوت کے اصول پر جاری ہوتا ہے۔ وہ آغاز میں بھی دعوت ہے اور آخر میں بھی دعوت۔ بعض اوقات بطور استثناء محدود طورپر کسی سے دفاعی ٹکراؤ پیش آسکتا ہے، وہ بھی اس وقت جب کہ اعراض کی تمام کوششیں ناکام ہوگئی ہوں اور یک طرفہ جارحیت کی بنا پر اہل ایمان کو وقتی طورپر اپنے دفاع میں لڑنا پڑے۔اس وقتی دفاع کے پہلے بھی دعوت ہے اور اس کے بعد بھی دعوت۔ پیغمبرانہ ماڈل میں دعوت کی حیثیت اقدام کی ہے اور جنگ کی حیثیت محدود معنوں میں صرف وقتی دفاع کی۔</w:t>
      </w:r>
    </w:p>
    <w:p>
      <w:pPr>
        <w:jc w:val="both"/>
        <w:bidi w:val="1"/>
      </w:pPr>
      <w:r>
        <w:rPr>
          <w:rFonts w:ascii="Jameel Noori Nastaleeq" w:hAnsi="Jameel Noori Nastaleeq"/>
          <w:rtl w:val="1"/>
          <w:rFonts w:cs="Jameel Noori Nastaleeq"/>
        </w:rPr>
        <w:t>موجودہ زمانہ میں ساری دنیا میں نئے انقلابات ہوئے ہیں۔ اس کے نتیجہ میںعالمی صورت حال مکمل طورپر بدل گئی ہے۔ ان تبدیلیوں نے مسلّح جنگ کو بالکل غیر ضروری قرار دے دیا ہے۔ اب یہ ممکن ہوگیا ہے کہ صرف دعوتی عمل کے ذریعہ وہ سب کچھ حاصل کر لیا جائے جو اسلام اور اہل اسلام کو عزت اور غلبہ کے مقام تک پہنچانے کے لیے درکار ہے۔</w:t>
      </w:r>
    </w:p>
    <w:p>
      <w:pPr>
        <w:jc w:val="both"/>
        <w:bidi w:val="1"/>
      </w:pPr>
      <w:r>
        <w:rPr>
          <w:rFonts w:ascii="Jameel Noori Nastaleeq" w:hAnsi="Jameel Noori Nastaleeq"/>
          <w:rtl w:val="1"/>
          <w:rFonts w:cs="Jameel Noori Nastaleeq"/>
        </w:rPr>
        <w:t>قدیم زمانہ میں اہل ایمان کو مذہبی جبر کے ماحول میں اپنا دعوتی کام کرنا پڑا تھا، اب یہ دعوتی کام پوری طرح مذہبی آزادی کے ماحول میں کیا جاسکتا ہے۔ پہلے زمانہ میں حق کی پیغام رسانی کے لیے داعی کو پُر مشقت سفر کرنا پڑتا تھا، اب جدید کمیونیکیشن نے اس کو ممکن بنا دیا ہے کہ خود دعوتی پیغام تیزی سے سفر کرکے دنیا بھر کے تمام لوگوں تک پہنچ سکے۔ قدیم زمانہ کے داعیوں کو مختلف قسم کے توہمات کا سامنا کرتے ہوئے حق کا پیغام پھیلانا پڑتا تھا، مگر اب سائنسی انقلاب نے توہمات کا تقریباً خاتمہ کر دیا ہے، اب یہ ممکن ہو گیا ہے کہ کھلی ذہنی فضا میں حق کے پیغام کو عام بنایا جاسکے۔ پہلے زمانہ میں معیشت کا انحصار صرف زراعت پر تھا، اس لیے داعیوں کو بہت کم وسائل کے ساتھ اپنا مشن چلانا پڑتا تھا، اب صنعتی انقلاب کے بعد ساری دنیا میں اقتصادی انفجار(economic explosion) کا زمانہ آگیا ہے، اب وہ کام معاشی فراوانی کے ساتھ کیا جاسکتا ہے جو پچھلے لوگوں کو صرف معاشی تنگی کے ساتھ کرنا پڑا تھا،وغیرہ وغیرہ۔</w:t>
      </w:r>
    </w:p>
    <w:p>
      <w:pPr>
        <w:jc w:val="both"/>
        <w:bidi w:val="1"/>
      </w:pPr>
      <w:r>
        <w:rPr>
          <w:rFonts w:ascii="Jameel Noori Nastaleeq" w:hAnsi="Jameel Noori Nastaleeq"/>
          <w:rtl w:val="1"/>
          <w:rFonts w:cs="Jameel Noori Nastaleeq"/>
        </w:rPr>
        <w:t>یہ ایک حقیقت ہے کہ جدید تبدیلیوں نے دعوتی ماڈل کی افادیت اور اہمیت کو بہت زیادہ بڑھا دیا تھا۔ مگر موجودہ زمانہ کے مسلم رہنما صرف سلطانی ماڈل سے آشنا تھے، وہ دعوتی ماڈل کو یکسر فراموش کرچکے تھے۔انہوں نے انتہائی بے دانشی کا مظاہرہ کرتے ہوئے پوری ملت کو سلطانی ماڈل کے طریقہ پر ڈال دیا، اور پھر ملت کو بھی تباہ کیا اور خود اپنے آپ کو بھی۔</w:t>
      </w:r>
    </w:p>
    <w:p>
      <w:pPr>
        <w:jc w:val="both"/>
        <w:bidi w:val="1"/>
      </w:pPr>
      <w:r>
        <w:rPr>
          <w:rFonts w:ascii="Jameel Noori Nastaleeq" w:hAnsi="Jameel Noori Nastaleeq"/>
          <w:rtl w:val="1"/>
          <w:rFonts w:cs="Jameel Noori Nastaleeq"/>
        </w:rPr>
        <w:t>دوگونہ غلطی</w:t>
      </w:r>
    </w:p>
    <w:p>
      <w:pPr>
        <w:jc w:val="both"/>
        <w:bidi w:val="1"/>
      </w:pPr>
      <w:r>
        <w:rPr>
          <w:rFonts w:ascii="Jameel Noori Nastaleeq" w:hAnsi="Jameel Noori Nastaleeq"/>
          <w:rtl w:val="1"/>
          <w:rFonts w:cs="Jameel Noori Nastaleeq"/>
        </w:rPr>
        <w:t>جدید دور میں سلطانی ماڈل تباہ کن حد تک غیر مفید بن چکا تھا۔ مگر دو سو سال کا ناکام تجربہ بھی نااہل مسلم رہنماؤں کی بے خبری کو توڑنے والا ثابت نہ ہوسکا۔ انیسویں صدی اور بیسویں صدی کو مکمل طورپر کھونے کے باوجود اکیسویں صدی میں بھی وہ سلطانی دور کے اس فرسودہ ماڈل ہی کو بظاہر معیاری ماڈل سمجھ رہے ہیں۔</w:t>
      </w:r>
    </w:p>
    <w:p>
      <w:pPr>
        <w:jc w:val="both"/>
        <w:bidi w:val="1"/>
      </w:pPr>
      <w:r>
        <w:rPr>
          <w:rFonts w:ascii="Jameel Noori Nastaleeq" w:hAnsi="Jameel Noori Nastaleeq"/>
          <w:rtl w:val="1"/>
          <w:rFonts w:cs="Jameel Noori Nastaleeq"/>
        </w:rPr>
        <w:t>دور جدید میں ناکام سلطانی ماڈل کو دہرانے کی دو قسمیں ہیں۔ اس کی پہلی قسم ہے، حکمراں کے ذریعہ سلطانی ماڈل کواپنا نا اور اُس کی دوسری قسم ہے، غیر حکومتی افراد یا جماعتوں کے ذریعہ اس ماڈل پر عمل کرنا۔</w:t>
      </w:r>
    </w:p>
    <w:p>
      <w:pPr>
        <w:jc w:val="both"/>
        <w:bidi w:val="1"/>
      </w:pPr>
      <w:r>
        <w:rPr>
          <w:rFonts w:ascii="Jameel Noori Nastaleeq" w:hAnsi="Jameel Noori Nastaleeq"/>
          <w:rtl w:val="1"/>
          <w:rFonts w:cs="Jameel Noori Nastaleeq"/>
        </w:rPr>
        <w:t>سلطان ٹیپو پہلی قسم کی ایک مثال ہیں جنہوں نے حکمراں کی سطح پر اُسے ناکام طورپر دہرایا۔ وہ قدیم سلطانی ماڈل سے باہر آکرمعاملہ کو سمجھ نہ سکے۔ ۱۷۹۹ء میں وہ انگریزوں کے خلاف ایک نا عاقبت اندیشانہ جنگ لڑکر ہلاک ہوگئے۔  موجودہ زمانہ میں عراق کے صدر صدام حسین کی زندگی بھی اسی سلطانی ماڈل کو اختیار کرنے کی ایک ناکام مثال ہے۔</w:t>
      </w:r>
    </w:p>
    <w:p>
      <w:pPr>
        <w:jc w:val="both"/>
        <w:bidi w:val="1"/>
      </w:pPr>
      <w:r>
        <w:rPr>
          <w:rFonts w:ascii="Jameel Noori Nastaleeq" w:hAnsi="Jameel Noori Nastaleeq"/>
          <w:rtl w:val="1"/>
          <w:rFonts w:cs="Jameel Noori Nastaleeq"/>
        </w:rPr>
        <w:t>اس کے بعد اس سلطانی ماڈل کے نام پر تجربہ کی دوسری قسم شروع ہوتی ہے۔ یہ دوسری قسم وہ ہے جب کہ غیر حکومتی تنظیموں نے اپنے مفروضہ دشمنوں کے خلاف لڑائی شروع کردی۔ دوسری قسم کی اس لڑائی کا غالباً پہلا واقعہ وہ ہے جو ۱۸۳۱ء میں پیش آیا۔ جب کہ مولانا سید احمد بریلوی اوراُن کے ساتھیوں کا قافلہ مہاراجہ رنجیت سے لڑکر بالا کوٹ میں تباہ ہوگیا۔</w:t>
      </w:r>
    </w:p>
    <w:p>
      <w:pPr>
        <w:jc w:val="both"/>
        <w:bidi w:val="1"/>
      </w:pPr>
      <w:r>
        <w:rPr>
          <w:rFonts w:ascii="Jameel Noori Nastaleeq" w:hAnsi="Jameel Noori Nastaleeq"/>
          <w:rtl w:val="1"/>
          <w:rFonts w:cs="Jameel Noori Nastaleeq"/>
        </w:rPr>
        <w:t>اس کے بعد ۱۸۵۷ء میں اس نوعیت کا دوسرا بڑا واقعہ وہ ہوا جب کہ علماء ہند کی جماعت نے انگریزوں کے خلاف مسلح جہاد شروع کیا۔ اس کے بعد غیر حکومتی تنظیموں کے ذریعہ سلطانی ماڈل کے ناکام تجربہ کا ایک طویل سلسلہ قائم ہوگیا جو تادمِ تحریر جاری ہے۔ فلسطین، کشمیر ، بوسنیا، چیچنیا، فلپائن، اراکان اور دوسرے بہت سے مقامات پر جہاد کے نام پر جو تباہ کن مسلح ٹکراؤ ہورہا ہے وہ سب اسی دوسرے قسم کے تجربہ کی مثالیں ہیں۔</w:t>
      </w:r>
    </w:p>
    <w:p>
      <w:pPr>
        <w:jc w:val="both"/>
        <w:bidi w:val="1"/>
      </w:pPr>
      <w:r>
        <w:rPr>
          <w:rFonts w:ascii="Jameel Noori Nastaleeq" w:hAnsi="Jameel Noori Nastaleeq"/>
          <w:rtl w:val="1"/>
          <w:rFonts w:cs="Jameel Noori Nastaleeq"/>
        </w:rPr>
        <w:t>سلطانی ماڈل کے تجربہ کی دوسری قسم جو غیر حکومتی تنظیموں کے ذریعہ گوریلا وار، پراکسی وار ، وغیرہ کی صورت میں شروع ہوئی، وہ پہلی قسم سے بھی زیادہ مہلک تھی۔ اس میں بیک وقت دو غلطیاں شامل ہوگئیں  ــــــ دعوتی دور میں سلطانی ماڈل کے طریقے کو اختیار کرنے کی خلافِ زمانہ کوشش، دوسری اس سے زیادہ سنگین بات یہ کہ یہ طریقہ شرعی اعتبار سے سراسر غلط تھا۔</w:t>
      </w:r>
    </w:p>
    <w:p>
      <w:pPr>
        <w:jc w:val="both"/>
        <w:bidi w:val="1"/>
      </w:pPr>
      <w:r>
        <w:rPr>
          <w:rFonts w:ascii="Jameel Noori Nastaleeq" w:hAnsi="Jameel Noori Nastaleeq"/>
          <w:rtl w:val="1"/>
          <w:rFonts w:cs="Jameel Noori Nastaleeq"/>
        </w:rPr>
        <w:t>کیوں کہ ثابت شدہ طورپر مسلح جنگ صرف قائم شدہ حکومت کا حق ہے، غیر حکومتی تنظیموں کے لئے یہ جائز ہی نہیں کہ وہ کسی کو دشمن بتا کر اُس کے خلاف مسلح ٹکراؤ شروع کردیں۔ پہلی قسم میں سلطانی ماڈل کا تجربہ اگر صرف نادانی تھا تو دوسری قسم میں سلطانی ماڈل کا تجربہ نادانی کے ساتھ شریعت سے انحراف کے ہم معنیٰ بن گیا۔</w:t>
      </w:r>
    </w:p>
    <w:p>
      <w:pPr>
        <w:jc w:val="both"/>
        <w:bidi w:val="1"/>
      </w:pPr>
      <w:r>
        <w:rPr>
          <w:rFonts w:ascii="Jameel Noori Nastaleeq" w:hAnsi="Jameel Noori Nastaleeq"/>
          <w:rtl w:val="1"/>
          <w:rFonts w:cs="Jameel Noori Nastaleeq"/>
        </w:rPr>
        <w:t>یہی وہ دو گونہ غلطی ہے جس نے موجودہ زمانہ میں مسلم رہنماؤں کے مسلّح جہاد کو سراسر ناکام بنادیا۔ اس کا سبب کسی غیر قوم کی سازش نہیں جیسا کہ اکثر علماء اور دانشور بے دلیل طورپر اعلان کرتے رہتے ہیں۔</w:t>
      </w:r>
    </w:p>
    <w:p>
      <w:pPr>
        <w:jc w:val="both"/>
        <w:bidi w:val="1"/>
      </w:pPr>
      <w:r>
        <w:rPr>
          <w:rFonts w:ascii="Jameel Noori Nastaleeq" w:hAnsi="Jameel Noori Nastaleeq"/>
          <w:rtl w:val="1"/>
          <w:rFonts w:cs="Jameel Noori Nastaleeq"/>
        </w:rPr>
        <w:t>سلطانی ماڈل ہر اعتبار سے دعوتی ماڈل سے مختلف ہے۔ دعوتی ماڈل مکمل طورپر اسلام کے موافق مزاج بناتا ہے۔ اس کے برعکس سلطانی ماڈل ایسا مزاج بناتا ہے جو ہر پہلو سے اسلامی تقاضوں کے بالکل خلاف ہو۔</w:t>
      </w:r>
    </w:p>
    <w:p>
      <w:pPr>
        <w:jc w:val="both"/>
        <w:bidi w:val="1"/>
      </w:pPr>
      <w:r>
        <w:rPr>
          <w:rFonts w:ascii="Jameel Noori Nastaleeq" w:hAnsi="Jameel Noori Nastaleeq"/>
          <w:rtl w:val="1"/>
          <w:rFonts w:cs="Jameel Noori Nastaleeq"/>
        </w:rPr>
        <w:t>اس معاملہ کی ایک مثال کشمیر اور پاکستان کا مسئلہ ہے۔ پاکستان کا تصور مکمل طورپر سلطانی طرزِفکر کا نتیجہ تھا۔ پاکستانی لیڈروں کے ذہن میں اگر دعوتی ماڈل ہوتا تو وہ ہرگز جغرافی تقسیم کی بات نہ کرتے۔ ایسی صورت میں وہ اس کو خدا کی ایک رحمت سمجھتے کہ متحد ہندستان کی صورت میں ان کو گویا ایک پورا برّاعظم میدان کارکے طور پر مل رہا ہے۔ان کے ذہن میں ماضی کا سلطانی ماڈل بسا ہوا تھا۔ سلطانی ماڈل میں سارا فوکس صرف سیاسی اقتدار پر ہوتاہے، مواقع دعوت یا مواقع کار کی سلطانی ماڈل میں کوئی اہمیت ہی نہیں۔ اس بے شعوری کا نتیجہ یہ ہوا کہ انہوں نے تقسیم کی تحریک چلاکر سارے بر صغیر ہند میں نفرت (بالفاظ دیگر، مخالف دعوت) کا جنگل اگا دیا۔ سارے دعوتی امکانات مسدود ہو کر رہ گئے۔</w:t>
      </w:r>
    </w:p>
    <w:p>
      <w:pPr>
        <w:jc w:val="both"/>
        <w:bidi w:val="1"/>
      </w:pPr>
      <w:r>
        <w:rPr>
          <w:rFonts w:ascii="Jameel Noori Nastaleeq" w:hAnsi="Jameel Noori Nastaleeq"/>
          <w:rtl w:val="1"/>
          <w:rFonts w:cs="Jameel Noori Nastaleeq"/>
        </w:rPr>
        <w:t>اس غیر اسلامی اور غیر حکیمانہ سیاست کادوسرا دور ۱۹۴۷ء سے شروع ہوتا ہے۔ پندرہ اگست ۱۹۴۷ کو جب یہ علاقہ انگریزی اقتدار سے آزاد ہوا تو یہاں دو بڑے ریاستی مسئلے تھے۔ ایک حیدر آباد کا اور دوسرا کشمیر کا۔ ریاست حیدر آباد میں ہندو اکثریت تھی مگر حکمراں مسلمان تھا۔ اس کے برعکس ریاست کشمیر میں مسلم اکثریت تھی مگر حکمراں ہندو تھا۔ اب یہ سوال تھا کہ ان دونوں ریاستوں کا سیاسی مستقبل کیا ہو۔ حیدر آباد کے نواب نے اپنا رسمی الحاق پاکستان سے کرلیا اس کے برعکس کشمیر کے راجہ نے ہندستان کے ساتھ الحاق کے کاغذات پر دستخط کر دئے۔</w:t>
      </w:r>
    </w:p>
    <w:p>
      <w:pPr>
        <w:jc w:val="both"/>
        <w:bidi w:val="1"/>
      </w:pPr>
      <w:r>
        <w:rPr>
          <w:rFonts w:ascii="Jameel Noori Nastaleeq" w:hAnsi="Jameel Noori Nastaleeq"/>
          <w:rtl w:val="1"/>
          <w:rFonts w:cs="Jameel Noori Nastaleeq"/>
        </w:rPr>
        <w:t>اس نزاع کو ختم کرنے کے لیے نئی دہلی کی لیڈر شپ نے ایک حقیقت پسندانہ پیشکش کی۔ اُس نے پاکستانی لیڈروں سے کہا کہ تم حیدر آباد سے اپنا دعویٰ واپس لے لو اورہم کشمیر سے اپنا دعویٰ واپس لے لیں۔ اس طرح یہ نزاع ختم ہوجائے گی اور دونوں ملک معتدل انداز میں ترقی کے راستہ پر اپنا سفر شروع کردیں گے۔</w:t>
      </w:r>
    </w:p>
    <w:p>
      <w:pPr>
        <w:jc w:val="both"/>
        <w:bidi w:val="1"/>
      </w:pPr>
      <w:r>
        <w:rPr>
          <w:rFonts w:ascii="Jameel Noori Nastaleeq" w:hAnsi="Jameel Noori Nastaleeq"/>
          <w:rtl w:val="1"/>
          <w:rFonts w:cs="Jameel Noori Nastaleeq"/>
        </w:rPr>
        <w:t>ہندستانی لیڈروں کی اس پیش کش کی تائید میں قرآن میں یہ واضح ہدایت موجود تھی: وإن جنحوا للسلم فاجنح لھا (الأنفال  ۶۱) یعنی اگر فریقِ ثانی صلح کی پیش کش کرے تو تم فوراً اس پیشکش کو قبول کرلو۔ مگر پاکستان کے لیڈر جو سلطانی ماڈل سے مسحور کن حد تک متاثر ہونے کی وجہ سے حاکمانہ نفسیات کا شکار تھے، وہ اس قیمتی پیشکش کو قبول نہ کرسکے۔ اس کے بعد جو بے پناہ تباہی آئی وہ ہر ایک کے لیے ایک معلوم واقعہ ہے۔</w:t>
      </w:r>
    </w:p>
    <w:p>
      <w:pPr>
        <w:jc w:val="both"/>
        <w:bidi w:val="1"/>
      </w:pPr>
      <w:r>
        <w:rPr>
          <w:rFonts w:ascii="Jameel Noori Nastaleeq" w:hAnsi="Jameel Noori Nastaleeq"/>
          <w:rtl w:val="1"/>
          <w:rFonts w:cs="Jameel Noori Nastaleeq"/>
        </w:rPr>
        <w:t>کشمیر کے بارے میں پاکستانی لیڈروں کی یہ ناقابلِ فہم نادانی تاریخی ریکارڈ سے ثابت ہے۔ اس معاملہ کو حسب ذیل کتابوں میں تفصیل کے ساتھ دیکھا جاسکتا ہے:</w:t>
      </w:r>
    </w:p>
    <w:p>
      <w:pPr>
        <w:jc w:val="both"/>
        <w:bidi w:val="1"/>
      </w:pPr>
      <w:r>
        <w:rPr>
          <w:rFonts w:ascii="Jameel Noori Nastaleeq" w:hAnsi="Jameel Noori Nastaleeq"/>
          <w:rtl w:val="1"/>
          <w:rFonts w:cs="Jameel Noori Nastaleeq"/>
        </w:rPr>
        <w:t>1. Looking Back, by Mehrchand Mahajan.</w:t>
      </w:r>
    </w:p>
    <w:p>
      <w:pPr>
        <w:jc w:val="both"/>
        <w:bidi w:val="1"/>
      </w:pPr>
      <w:r>
        <w:rPr>
          <w:rFonts w:ascii="Jameel Noori Nastaleeq" w:hAnsi="Jameel Noori Nastaleeq"/>
          <w:rtl w:val="1"/>
          <w:rFonts w:cs="Jameel Noori Nastaleeq"/>
        </w:rPr>
        <w:t>2. Witness to an Era, by Frank Morris.</w:t>
      </w:r>
    </w:p>
    <w:p>
      <w:pPr>
        <w:jc w:val="both"/>
        <w:bidi w:val="1"/>
      </w:pPr>
      <w:r>
        <w:rPr>
          <w:rFonts w:ascii="Jameel Noori Nastaleeq" w:hAnsi="Jameel Noori Nastaleeq"/>
          <w:rtl w:val="1"/>
          <w:rFonts w:cs="Jameel Noori Nastaleeq"/>
        </w:rPr>
        <w:t>3. Emergence of Pakistan, by Chaudhary Mohd. Ali.</w:t>
      </w:r>
    </w:p>
    <w:p>
      <w:pPr>
        <w:jc w:val="both"/>
        <w:bidi w:val="1"/>
      </w:pPr>
      <w:r>
        <w:rPr>
          <w:rFonts w:ascii="Jameel Noori Nastaleeq" w:hAnsi="Jameel Noori Nastaleeq"/>
          <w:rtl w:val="1"/>
          <w:rFonts w:cs="Jameel Noori Nastaleeq"/>
        </w:rPr>
        <w:t>4. The Nation that Lost Its Soul, by Sardar Shaukat Hayat Khan</w:t>
      </w:r>
    </w:p>
    <w:p>
      <w:pPr>
        <w:jc w:val="both"/>
        <w:bidi w:val="1"/>
      </w:pPr>
      <w:r>
        <w:rPr>
          <w:rFonts w:ascii="Jameel Noori Nastaleeq" w:hAnsi="Jameel Noori Nastaleeq"/>
          <w:rtl w:val="1"/>
          <w:rFonts w:cs="Jameel Noori Nastaleeq"/>
        </w:rPr>
        <w:t>پاکستانی لیڈروں کی سلطانی نفسیات اس میں رکاوٹ بن گئی کہ وہ کشمیر کے مسئلہ کو میز کی گفت وشنید کے ذریعہ حل کر سکیں۔ اس کے بعد انہوں نے شدید تر غلطی یہ کی کہ وہ فوجی طاقت کو استعمال کرکے اس مسئلہ کے حل کا خواب دیکھنے لگے۔ پہلے انہوں نے براہِ راست مسلح اقدام کے ذریعہ ہندستان سے فوجی ٹکراؤ کیا۔ مگر اس اقدام میں انہیں مکمل ناکامی ہوئی۔ اُن کی سلطانی نفسیات اب بھی حقیقت پسندی کا راستہ اختیار نہیں کرسکتی تھی۔ چنانچہ انہوں نے کشمیر میںہندستان کے خلاف وہ خفیہ جنگ شروع کر دی جس کو پراکسی وار (proxy war) کہا جاتا ہے۔ حالانکہ یہ پراکسی وار نہ صرف پاکستان اور کشمیر دونوں کی تباہی کا ذریعہ تھی بلکہ وہ اسلامی شریعت کے اعتبار سے یقینی طورپر ناجائز بھی تھی۔ کیوں کہ اسلام میں کسی کے خلاف جنگ چھیڑنے کے لیے اعلان ضروری ہے: فانبذ الیھم علی سواء (الأنفال   ۵۸)۔</w:t>
      </w:r>
    </w:p>
    <w:p>
      <w:pPr>
        <w:jc w:val="both"/>
        <w:bidi w:val="1"/>
      </w:pPr>
      <w:r>
        <w:rPr>
          <w:rFonts w:ascii="Jameel Noori Nastaleeq" w:hAnsi="Jameel Noori Nastaleeq"/>
          <w:rtl w:val="1"/>
          <w:rFonts w:cs="Jameel Noori Nastaleeq"/>
        </w:rPr>
        <w:t>ہندستان کے خلاف اس غیر اسلامی اور غیر دانش مندانہ جنگ کو درست ٹھہرانے کے لیے پاکستان نے دوسری بہت سی شدید ترغلطیاں کیں۔ مثلاً پاکستان نے اپنی خارجہ سیاست اور اپنے میڈیا کو مکمل طورپر ہندستان کو بدنام کرنے اوراُس کے خلاف نفرت پھیلانے کا کارخانہ بنا دیا۔ کشمیر کی گوریلاوار یا پراکسی وار میں پوری طرح شامل ہونے کے باوجود وہ مسلسل طورپر اس قول زور کا سہارا لیتا رہا کہ اس جنگجوئی سے ہمارا کوئی عملی تعلق نہیں۔ حالانکہ ساری دنیا جانتی ہے کہ کشمیریوں کی جنگجوئی پوری طرح پاکستان کی مدد سے جاری ہے۔ اسی طرح ظاہری طورپر اپنے آپ کو پُرامن قوم بتانے کے لیے پاکستانی لیڈروں نے بار بار امن کے معاہدہ پر دستخط کئیــــــمعاہدۂ تاشقند (۱۹۶۵) معاہدۂ شملہ (۱۹۷۲) معاہدۂ لاہور (۱۹۹۸)۔</w:t>
      </w:r>
    </w:p>
    <w:p>
      <w:pPr>
        <w:jc w:val="both"/>
        <w:bidi w:val="1"/>
      </w:pPr>
      <w:r>
        <w:rPr>
          <w:rFonts w:ascii="Jameel Noori Nastaleeq" w:hAnsi="Jameel Noori Nastaleeq"/>
          <w:rtl w:val="1"/>
          <w:rFonts w:cs="Jameel Noori Nastaleeq"/>
        </w:rPr>
        <w:t>اس قسم کے تمام معاہدے اور اعلانات بھی پاکستانی لیڈروں کے غیر دعوتی ذہن کا شکار ہوتے رہے۔ کاغذ کے اوپر انہوں نے بار بار یہ لکھا کہ کشمیر کے مسئلہ کو جنگ کے بجائے پُر امن گفت وشنید کے ذریعہ حل کیا جائے۔ مگر یہ معاہدے غالباً دنیا کو دکھانے کے لیے تھے۔ کیوں کہ انہوں نے کسی بھی معاہدہ کے بعد اپنی خفیہ جنگی کارروائی کو بند نہیں کیا۔ حالانکہ قرآن کے مطابق، معاہدہ کی لفظی اور معنوی پابندی اہلِ اسلام کے لیے ضروری ہے: وأوفوا بالعہد إنّ العہد کان مسئولا  (الإسراء  ۳۴)</w:t>
      </w:r>
    </w:p>
    <w:p>
      <w:pPr>
        <w:jc w:val="both"/>
        <w:bidi w:val="1"/>
      </w:pPr>
      <w:r>
        <w:rPr>
          <w:rFonts w:ascii="Jameel Noori Nastaleeq" w:hAnsi="Jameel Noori Nastaleeq"/>
          <w:rtl w:val="1"/>
          <w:rFonts w:cs="Jameel Noori Nastaleeq"/>
        </w:rPr>
        <w:t>پاکستان کے لیڈر اگر اپنے سلطانی ماڈل سے باہر آئیں اور دعوتی ماڈل کو بنیاد بنا کر سوچیں تو انہیں معلوم ہوگا کہ اُن کے لیے قرآن میں واضح رہنمائی موجودہے۔ قرآن میں بتایا گیا ہے کہ موجودہ دنیا میں بہر حال ہر فرد اور قوم کو مصیبت کا تجربہ ہوتا ہے۔ یہاں انسان کھوتا بھی ہے اور پاتا بھی ہے۔ یہ دونوں قسم کے تجربے امتحان کے لئے ہیں۔ ایسی حالت میں انسان کو کیا کرنا چاہئے اس کا جواب قرآن کی اس آیت سے معلوم ہوتا ہے: لکیلا تأسوا علی مافاتکم ولاتفرحوا بما اٰ ٰتکم (الحدید  ۲۳)</w:t>
      </w:r>
    </w:p>
    <w:p>
      <w:pPr>
        <w:jc w:val="both"/>
        <w:bidi w:val="1"/>
      </w:pPr>
      <w:r>
        <w:rPr>
          <w:rFonts w:ascii="Jameel Noori Nastaleeq" w:hAnsi="Jameel Noori Nastaleeq"/>
          <w:rtl w:val="1"/>
          <w:rFonts w:cs="Jameel Noori Nastaleeq"/>
        </w:rPr>
        <w:t>قرآن کی اس آیت میں پاکستانی لیڈروں کے لیے یہ رہنمائی ہے کہ کشمیر کو وہ اُسی طرح اختیارانہ طورپر کھوئے ہوئے خانہ میں ڈال دیں، جس طرح وہ ۱۹۷۱ میں مشرقی پاکستان کو مجبورانہ طورپر کھوئے ہوئے خانہ میں ڈال چکے ہیں۔ کشمیر میں وہ اپنی موجودہ مایوسانہ سیاست کو ختم کردیں۔ دوسرے لفظوں میں یہ کہ وہ کشمیر کے معاملہ میں صورت موجودہ  (status quo) کو مان کر ہندستان سے معتدل تعلقات قائم کرلیں اور منفی سیاست کا طریقہ چھوڑ کر مثبت سیاست کا طریقہ اختیار کریں۔ اس طرح ان کی ترقی کا وہ دروازہ کھُل جائے گا جوآدھی صدی سے بھی زیادہ مدت سے اُن کے اوپر بند پڑا ہوا ہے۔</w:t>
      </w:r>
    </w:p>
    <w:p>
      <w:pPr>
        <w:jc w:val="both"/>
        <w:bidi w:val="1"/>
      </w:pPr>
      <w:r>
        <w:rPr>
          <w:rFonts w:ascii="Jameel Noori Nastaleeq" w:hAnsi="Jameel Noori Nastaleeq"/>
          <w:rtl w:val="1"/>
          <w:rFonts w:cs="Jameel Noori Nastaleeq"/>
        </w:rPr>
        <w:t>اکیسویں صدی میں پہنچ کر اب آخری وقت آگیا ہے کہ تمام مسلم رہنما توبہ کے شرعی اُصول پر عمل کریں۔ وہ اپنی دو سو سالہ غلطی کا کھلے طورپر اعتراف کریں۔ اور دعوتی ماڈل کے اصول پر اپنے اسلامی عمل کی از سرِ نو منصوبہ بندی کریں۔ اس اعتراف اور تصحیح عمل سے کم کوئی چیز موجودہ تباہ کن صورت حال کو بدلنے والی نہیں۔</w:t>
      </w:r>
    </w:p>
    <w:p>
      <w:pPr>
        <w:pStyle w:val="Heading1"/>
        <w:jc w:val="right"/>
        <w:bidi w:val="1"/>
      </w:pPr>
      <w:r>
        <w:rPr>
          <w:rFonts w:ascii="Jameel Noori Nastaleeq" w:hAnsi="Jameel Noori Nastaleeq"/>
          <w:rtl w:val="1"/>
          <w:rFonts w:cs="Jameel Noori Nastaleeq"/>
        </w:rPr>
        <w:t>فتحِ مبین کا راز</w:t>
      </w:r>
    </w:p>
    <w:p>
      <w:pPr>
        <w:jc w:val="both"/>
        <w:bidi w:val="1"/>
      </w:pPr>
      <w:r>
        <w:rPr>
          <w:rFonts w:ascii="Jameel Noori Nastaleeq" w:hAnsi="Jameel Noori Nastaleeq"/>
          <w:rtl w:val="1"/>
          <w:rFonts w:cs="Jameel Noori Nastaleeq"/>
        </w:rPr>
        <w:t>پیغمبر اسلام صلی اللہ علیہ وسلم کے زمانہ کا ایک واقعہ وہ ہے جس کو صلح حدیبیہ کہا جاتا ہے۔ آپ اپنے اصحاب کے ساتھ عمرہ کے لئے مکہ میں داخل ہونا چاہتے تھے مگر مکہ کے سرداروں نے سراسر ناحق طورپر آپ کو مکہ میں داخل ہونے سے روک دیا۔ اس طرح دونوں فریقوں کے درمیان نزاع کی صورت قائم ہوگئی۔ آپ نے اس کا حل اس طرح نکالا کہ مکہ میں اپنے داخلہ کے حق کو واپس لے لیا۔ اس کے جواب میں اہل مکہ نے آپ کو یہ ضمانت دی کہ وہ آپ کے خلاف جنگ کو ختم کر دیں گے تا کہ دونوں کے درمیان پر امن ماحول قائم ہوسکے۔</w:t>
      </w:r>
    </w:p>
    <w:p>
      <w:pPr>
        <w:jc w:val="both"/>
        <w:bidi w:val="1"/>
      </w:pPr>
      <w:r>
        <w:rPr>
          <w:rFonts w:ascii="Jameel Noori Nastaleeq" w:hAnsi="Jameel Noori Nastaleeq"/>
          <w:rtl w:val="1"/>
          <w:rFonts w:cs="Jameel Noori Nastaleeq"/>
        </w:rPr>
        <w:t>صلح حدیبیہ کی تکمیل کے فورًا بعد قرآن کی سورہ نمبر ۴۸ نازل ہوئی۔ اس سورہ میںاعلان کیا گیا کہ صلح حدیبیہ تمہارے لئے فتح مبین (کھلی فتح) کی حیثیت رکھتی ہے۔ اس قرآنی بیان سے ایک اہم اصول اخذ ہوتا ہے۔ وہ یہ کہ نزاع کا خاتمہ ہمیشہ لو اور دو  (give and take) کے طریقہ پر ہوتا ہے۔ پیغمبر اور آپ کے اصحاب نے اپنے مخالفین کے اس مطالبہ کو مانا کہ وہ مکہ میں داخلہ کے بارے میں اپنے حق کوچھوڑ دیں۔ اس کے جواب میں مخالفین اس پر راضی ہوئے کہ وہ اہل اسلام کے خلاف اپنی جنگی کارروائی کو ترک کر کے انہیں امن کے ساتھ کام کرنے کا موقع دیں گے۔</w:t>
      </w:r>
    </w:p>
    <w:p>
      <w:pPr>
        <w:jc w:val="both"/>
        <w:bidi w:val="1"/>
      </w:pPr>
      <w:r>
        <w:rPr>
          <w:rFonts w:ascii="Jameel Noori Nastaleeq" w:hAnsi="Jameel Noori Nastaleeq"/>
          <w:rtl w:val="1"/>
          <w:rFonts w:cs="Jameel Noori Nastaleeq"/>
        </w:rPr>
        <w:t>اس بات کو دوسرے لفظوں میں اس طرح بھی کہا جاسکتا ہے کہ موجودہ دنیا میں کامیابی ان لوگوں کے لئے ہے جو احساس شکست کے بغیر پیچھے ہٹنے کے لئے تیار ہوں۔ اس دنیا میں پانا صرف اس انسان کے لئے مقدر ہے جو دوسروں کو دینے کے لئے راضی ہو جائے۔ اس دنیا میںکامیاب اقدام کی خوش قسمتی صرف اس کو ملتی ہے جو دوسروں کو راستہ دینے کا حوصلہ اپنے اندر رکھتا ہو۔</w:t>
      </w:r>
    </w:p>
    <w:p>
      <w:pPr>
        <w:jc w:val="both"/>
        <w:bidi w:val="1"/>
      </w:pPr>
      <w:r>
        <w:rPr>
          <w:rFonts w:ascii="Jameel Noori Nastaleeq" w:hAnsi="Jameel Noori Nastaleeq"/>
          <w:rtl w:val="1"/>
          <w:rFonts w:cs="Jameel Noori Nastaleeq"/>
        </w:rPr>
        <w:t>اب اس اصول کی روشنی میںکشمیر کے مسئلہ کو سمجھئے۔پاکستان کے لیڈروں نے کشمیر کے نزاع کو حل کرنے کے لئے جو پالیسی اختیار کی، وہ مکمل طورپر ناکام ثابت ہوئی ہے۔ اس کا واحد سبب یہ ہے کہ وہ اس معاملہ میں مذکورہ قرآنی اصول کو اختیار کرنے میں ناکام رہے۔ انہوں نے اپنے آپ کو جانا مگر انہوں نے فطرت کے قانون کو نہیں جانا۔</w:t>
      </w:r>
    </w:p>
    <w:p>
      <w:pPr>
        <w:jc w:val="both"/>
        <w:bidi w:val="1"/>
      </w:pPr>
      <w:r>
        <w:rPr>
          <w:rFonts w:ascii="Jameel Noori Nastaleeq" w:hAnsi="Jameel Noori Nastaleeq"/>
          <w:rtl w:val="1"/>
          <w:rFonts w:cs="Jameel Noori Nastaleeq"/>
        </w:rPr>
        <w:t>۱۹۴۷ء میں یہ مسئلہ بالکل سادہ تھا۔ جیسا کہ الرسالہ میں ایک سے زیادہ بار لکھا جاچکا ہے، اس وقت یہ مسئلہ اپنی فطری حالت میں تھا۔ اس وقت پاکستانی لیڈروں کے لئے یہ ممکن تھا کہ وہ حیدرآباد پر اپنے دعویٰ کو چھوڑدیںاور اس کے نتیجہ میں پورا کشمیر انہیں حاصل ہوجائے۔ مگر پاکستان کے لیڈراپنی ناقابل فہم نادانی کی بناپر ایسا نہ کرسکے اور یہ مسئلہ دونوں ملکوں کے درمیان ایک تباہ کن نزاع کے طورپر باقی رہا۔</w:t>
      </w:r>
    </w:p>
    <w:p>
      <w:pPr>
        <w:jc w:val="both"/>
        <w:bidi w:val="1"/>
      </w:pPr>
      <w:r>
        <w:rPr>
          <w:rFonts w:ascii="Jameel Noori Nastaleeq" w:hAnsi="Jameel Noori Nastaleeq"/>
          <w:rtl w:val="1"/>
          <w:rFonts w:cs="Jameel Noori Nastaleeq"/>
        </w:rPr>
        <w:t>بنگلہ دیش کی جنگ کے بعد ۱۹۷۱ء میں پاکستان کے ۹۳ ہزار فوجی انڈیا کے قبضہ میں آگئے۔ اس وقت یہ ممکن تھا کہ ان ۹۳ ہزار فوجیوں کو دے کر پاکستان سے کشمیر کے معاملہ کا مستقل تصفیہ کر لیا جائے مگر دوبارہ دونوں ملکوں کی قیادت ناکام رہی اور اس قیمتی موقع کے باوجود کشمیر کا مسئلہ بدستور غیرحل شدہ صورت میں پڑا رہا۔</w:t>
      </w:r>
    </w:p>
    <w:p>
      <w:pPr>
        <w:jc w:val="both"/>
        <w:bidi w:val="1"/>
      </w:pPr>
      <w:r>
        <w:rPr>
          <w:rFonts w:ascii="Jameel Noori Nastaleeq" w:hAnsi="Jameel Noori Nastaleeq"/>
          <w:rtl w:val="1"/>
          <w:rFonts w:cs="Jameel Noori Nastaleeq"/>
        </w:rPr>
        <w:t>۲۰۰۱ء کے آخر میںآگرہ میں کشمیر کے سوال پر دونوں ملکوں کے لیڈروں کی کانفرنس ہوئی۔ اس موقع پر راقم الحروف نے یہ تجویز پیش کی تھی کہ صورت موجودہ  (statusquo) کو مان کر اس کا تصفیہ کر لیا جائے۔ یعنی کشمیر کا جو حصہ پاکستان کے قبضہ میںہے وہ پاکستان کا حصہ بن جائے اور اس کا جو حصہ انڈیا کے زیر انتظام ہے، اس کو انڈیا کا مستقل حصہ مان لیا جائے۔ مگر اس بار بھی دونوں ملکوں کے لیڈروں کے درمیان کوئی سمجھوتہ نہ ہوسکا اور یہ نزاعی معاملہ پہلے جہاں تھا وہیں اب بھی باقی رہا۔</w:t>
      </w:r>
    </w:p>
    <w:p>
      <w:pPr>
        <w:jc w:val="both"/>
        <w:bidi w:val="1"/>
      </w:pPr>
      <w:r>
        <w:rPr>
          <w:rFonts w:ascii="Jameel Noori Nastaleeq" w:hAnsi="Jameel Noori Nastaleeq"/>
          <w:rtl w:val="1"/>
          <w:rFonts w:cs="Jameel Noori Nastaleeq"/>
        </w:rPr>
        <w:t>آخری صورت کے طورپر راقم الحروف نے الرسالہ میں یہ تجویز پیش کی تھی کہ اس معاملہ میں ایک قسم کی ڈی لنکنگ پالیسی (delinking  policy) اختیار کر لی جائے۔ اس کا مطلب یہ ہے کہ کشمیر کے سیاسی سوال کو دوسرے اہم تر انسانی سوالات سے الگ کر دیا جائے۔ کشمیر کے مسئلہ کوسختی کے ساتھ پرامن بات چیت کی میز پر رکھ دیا جائے اوراس کے سوا جو اہم تر غیر سیاسی معاملات ہیں ان میں پوری طرح نارمل پالیسی اختیار کر لی جائے۔ مثلاً تجارت، تعلیم، آمد ورفت، سیاحت، ثقافتی تعلقات اور دوسرے انسانی معاملات میںاسی طرح معتدل تعلقات قائم کر لئے جائیں جس طرح انڈیا اورنیپال کے درمیان یا یورپ کے ایک ملک اور دوسرے ملک کے درمیان ہیں۔ اس پالیسی کا یہ فائدہ ہوگا کہ کشمیر کا مسئلہ دوسری انسانی اور قومی ترقیوں میںرکاوٹ نہ رہے گا جیسا کہ وہ اب بنا ہوا ہے۔</w:t>
      </w:r>
    </w:p>
    <w:p>
      <w:pPr>
        <w:jc w:val="both"/>
        <w:bidi w:val="1"/>
      </w:pPr>
      <w:r>
        <w:rPr>
          <w:rFonts w:ascii="Jameel Noori Nastaleeq" w:hAnsi="Jameel Noori Nastaleeq"/>
          <w:rtl w:val="1"/>
          <w:rFonts w:cs="Jameel Noori Nastaleeq"/>
        </w:rPr>
        <w:t>کشمیر کے معاملہ میں پاکستانی لیڈروں کی سب سے بڑی غلطی یہ ہے کہ وہ ابھی تک ماضی میں جی رہے ہیں۔ وہ اپنی غلطی کی قیمت دوسرے فریق سے وصول کرنا چاہتے ہیں۔ وہ فطرت کے ناقابلِ تغیر اصول کو نظر انداز کرکے اپنے خود ساختہ مفروضات کی بنیاد پر اپنی ایک دنیا بنانا چاہتے ہیں۔ مگرعالم حقیقت میں ایسا ہونا ممکن نہیں۔</w:t>
      </w:r>
    </w:p>
    <w:p>
      <w:pPr>
        <w:jc w:val="both"/>
        <w:bidi w:val="1"/>
      </w:pPr>
      <w:r>
        <w:rPr>
          <w:rFonts w:ascii="Jameel Noori Nastaleeq" w:hAnsi="Jameel Noori Nastaleeq"/>
          <w:rtl w:val="1"/>
          <w:rFonts w:cs="Jameel Noori Nastaleeq"/>
        </w:rPr>
        <w:t>کشمیر کے بارے میں پاکستان کی موجودہ غیر حقیقت پسندانہ روش نے پاکستان کو سخت نقصان پہنچایا ہے۔ اب اگر پاکستان اپنی اس غیر حقیقت پسندانہ روش پر باقی رہتا ہے تو اس کا آخری نتیجہ دونوں ملکوں کے درمیان تباہ کن جنگ ہے۔ خدا نخواستہ اگر یہ جنگ ہوتی ہے تو وہ دونوں ملکوں کے لئے سخت نقصان کا باعث ہوگی۔ اگر چہ دونوں ملکوں کے درمیان یہ فرق ہے کہ انڈیا ایک بڑا ملک ہونے کی بنا پر پھر بھی اس کو سہار لے گا۔ مگر جہاں تک پاکستان کا تعلق ہے، وہ نسبتاً بہت چھوٹا ملک ہے۔ جنگ کی صورت میںاس کا انجام یقینی طورپر یہ ہوگا کہ اب تو وہ کشمیر پر انڈیا کی بالادستی ماننے پر راضی نہیں لیکن جنگ کے بعد وہ اتنا تباہ ہوگا کہ وہ اپنی بحالی کے لئے کئی دوسرے ملکوں کی بالا دستی قبول کر لے گا تاکہ وہ ان کے تعاون کے ذریعہ زندہ رہ سکے۔ اور جہاں تک کشمیر کا تعلق ہے، اس کا سیاسی نقشہ کسی تبدیلی کے بغیر وہی رہے گا جو کہ آج ہمیں نظر آتاہے۔</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میں نے آپ کی کچھ تحریریں پڑھی ہیں۔ میںنے دیکھا ہے کہ آپ اکثر صلح حدیبیہ کا ذکر کرتے ہیں۔صلح حدیبیہ تو قدیم زمانہ میں ایک خاص وقت کے لحاظ سے تھی۔ موجودہ زمانہ کے مسلمانوں کے لئے اس کی مناسبت (relevance) کیا ہے۔ اس کی وضاحت فرمائیں۔ (خالد انصاری، نئی دہلی)</w:t>
      </w:r>
    </w:p>
    <w:p>
      <w:pPr>
        <w:jc w:val="both"/>
        <w:bidi w:val="1"/>
      </w:pPr>
      <w:r>
        <w:rPr>
          <w:rFonts w:ascii="Jameel Noori Nastaleeq" w:hAnsi="Jameel Noori Nastaleeq"/>
          <w:rtl w:val="1"/>
          <w:rFonts w:cs="Jameel Noori Nastaleeq"/>
        </w:rPr>
        <w:t>صلح حدیبیہ کوئی منفرد تاریخی واقعہ نہیں۔ وہ فطرت کا ایک عام اصول ہے۔ اس کا تعلق ہر زمانہ سے ہے۔ وہ فرد کی زندگی کے لئے بھی کار آمد ہے اور قوم کی زندگی کے لئے بھی۔</w:t>
      </w:r>
    </w:p>
    <w:p>
      <w:pPr>
        <w:jc w:val="both"/>
        <w:bidi w:val="1"/>
      </w:pPr>
      <w:r>
        <w:rPr>
          <w:rFonts w:ascii="Jameel Noori Nastaleeq" w:hAnsi="Jameel Noori Nastaleeq"/>
          <w:rtl w:val="1"/>
          <w:rFonts w:cs="Jameel Noori Nastaleeq"/>
        </w:rPr>
        <w:t>اصل یہ ہے کہ موجودہ دنیا میںاکثر دو فریقوں کے درمیان نزاع قائم ہو جاتی ہے۔ یہ نزاع بظاہر کسی حق یا کسی انصاف کے لیے ہوتی ہے۔ مگر زندگی کا قانون یہ ہے کہ آپ اپنا حق فریقِ ثانی سے نہیں لے سکتے۔ آپ کا مطلوب حق خود آپ کے تعمیری عمل کا نتیجہ ہوتا ہے، نہ کہ فریقِ ثانی سے ملا ہوا عطیہ۔ حدیبیہ پرنسپل یہ بتاتا ہے کہ جب کسی سے نزاع قائم ہو جائے تو نزاع کو حق یا انصاف کا سوال نہ بناؤ بلکہ اس کو امن کا سوال بناؤ۔ یعنی ہر قیمت پر جلد سے جلد نزاع کو ختم کردو۔ نزاع کو ختم کرنے کا مطلب حالات کو نارمل بنانا ہے۔ نزاع کے وقت یہ ہوتا ہے کہ آپ کی ساری طاقت فریقِ ثانی سے لڑنے میں ضائع ہونے لگتی ہے۔ عین اسی وقت آپ کے لئے مواقع کا ر موجود ہوتے ہیں۔ مگر آپ ان مواقع کو استعمال نہیں کر پاتے۔ جب کہ کامیابی ہمیشہ مواقع کو استعمال کرنے سے ملتی ہے، نہ کہ حقوق کی لڑائی لڑنے سے۔</w:t>
      </w:r>
    </w:p>
    <w:p>
      <w:pPr>
        <w:jc w:val="both"/>
        <w:bidi w:val="1"/>
      </w:pPr>
      <w:r>
        <w:rPr>
          <w:rFonts w:ascii="Jameel Noori Nastaleeq" w:hAnsi="Jameel Noori Nastaleeq"/>
          <w:rtl w:val="1"/>
          <w:rFonts w:cs="Jameel Noori Nastaleeq"/>
        </w:rPr>
        <w:t>حدیبیہ پرنسپل ایک ابدی پرنسپل ہے۔ یہ ایک حکیمانہ تدبیر ہے۔ اس تدبیر کا خلاصہ یہ ہے کہـــ ٹکراؤ کو اوائڈ کرکے نارمل حالات پیدا کرو، تاکہ تمہیں موجود امکانات کواستعمال کرنے کا موقع مل جائے۔</w:t>
      </w:r>
    </w:p>
    <w:p>
      <w:pPr>
        <w:jc w:val="both"/>
        <w:bidi w:val="1"/>
      </w:pPr>
      <w:r>
        <w:rPr>
          <w:rFonts w:ascii="Jameel Noori Nastaleeq" w:hAnsi="Jameel Noori Nastaleeq"/>
          <w:rtl w:val="1"/>
          <w:rFonts w:cs="Jameel Noori Nastaleeq"/>
        </w:rPr>
        <w:t>نزاع کو غیر مشروط طورپر ختم کرنا بظاہر نقصان کاایک معاملہ دکھائی دیتا ہے۔ مگر نقصان کوئی مطلق چیز نہیں، نقصان ایک تقابلی چیز ہے۔ حقیقت یہ ہے کہ نزاع کو باقی رکھنے میں بھی نقصان ہے اور نزاع کو ختم کرنے میں بھی نقصان۔ اب آپ کو یہ کرنا چاہئے کہ دونوں قسم کے نقصان کے درمیان موازنہ کریں۔ اگر آپ اس طرح موازنہ کریں تو آپ کو معلوم ہوگا کہ نزاع کو باقی رکھنے میں زیادہ نقصان ہے اور نزاع کو ختم کرنے میں کم نقصان۔ ایسی حالت میں حدیبیہ پرنسپل کو اختیار کرنا گویا زیادہ نقصان کے مقابلہ میں کم نقصان کو اختیار کرنا ہے۔ اور بلا شبہہ دانش مندی کا تقاضا یہ ہے کہ زیادہ نقصان والی صورت کوچھوڑ دیا جائے، اور کم نقصان والی صورت کو اختیار کر لیا جائے۔</w:t>
      </w:r>
    </w:p>
    <w:p>
      <w:pPr>
        <w:jc w:val="both"/>
        <w:bidi w:val="1"/>
      </w:pPr>
      <w:r>
        <w:rPr>
          <w:rFonts w:ascii="Jameel Noori Nastaleeq" w:hAnsi="Jameel Noori Nastaleeq"/>
          <w:rtl w:val="1"/>
          <w:rFonts w:cs="Jameel Noori Nastaleeq"/>
        </w:rPr>
        <w:t>مزید یہ کہ حدیبیہ اصول پر نزاع کو ختم کرنے والے لوگ اگر دانش مند ہوں تو یہ تدبیر ان کے لیے اس سے بھی زیادہ بڑے فائدہ کا باعث بن سکتی ہے۔ اور وہ ہے وقتی نقصان کو گوارا کرکے مستقبل کے عظیم تر فائدہ کو محفوظ کر لینا۔</w:t>
      </w:r>
    </w:p>
    <w:p>
      <w:pPr>
        <w:jc w:val="both"/>
        <w:bidi w:val="1"/>
      </w:pPr>
      <w:r>
        <w:rPr>
          <w:rFonts w:ascii="Jameel Noori Nastaleeq" w:hAnsi="Jameel Noori Nastaleeq"/>
          <w:rtl w:val="1"/>
          <w:rFonts w:cs="Jameel Noori Nastaleeq"/>
        </w:rPr>
        <w:t>اسلام کے مطابق، جنت اس کو ملے گی جو خدا کی شریعت پر عمل کرتاہو۔ مگر یہ نظریہ ایک محدود نظریہ معلوم ہوتا ہے۔ ہم دیکھتے ہیں کہ بہت سے لوگ جو خدا کی شریعت کی بات نہیں کرتے مگر وہ ایک با اخلاق زندگی گزارتے ہیں۔ وہ جھوٹ نہیں بولتے، وہ کسی کو نقصان نہیں پہنچاتے، وہ دوسروں کی خدمت کرتے ہیں، وغیرہ۔ اس قسم کے بہت سے اچھے لوگ ہیں۔ آخر وہ خدا کی جنت سے محروم کیوں رہیں گے۔ یہ بات کچھ سمجھ میں نہیں آتی۔ (رجت ملہوترا، نئی دہلی)</w:t>
      </w:r>
    </w:p>
    <w:p>
      <w:pPr>
        <w:jc w:val="both"/>
        <w:bidi w:val="1"/>
      </w:pPr>
      <w:r>
        <w:rPr>
          <w:rFonts w:ascii="Jameel Noori Nastaleeq" w:hAnsi="Jameel Noori Nastaleeq"/>
          <w:rtl w:val="1"/>
          <w:rFonts w:cs="Jameel Noori Nastaleeq"/>
        </w:rPr>
        <w:t>یہ صحیح ہے کہ غیر خدا ترس لوگوں میں بھی بظاہرکچھ اخلاقی خوبیاں نظر آتی ہیں۔ لیکن گہرائی کے ساتھ دیکھئے تو یہ صحیح معنوں میںاخلاق نہیں ہوتا۔ زیادہ درست طورپر اس کو سماجی برتاؤ (social manners)  کہا جاسکتا ہے۔ کوئی آدمی اس قسم کی اخلاقی روش اس لئے اختیار کرتا ہے تاکہ سماج میںاس کو اچھا سمجھا جائے۔ یہ خود پرستی کی ایک صورت ہوتی ہے، نہ کہ حقیقۃ ًخدا پرستی کی صورت۔</w:t>
      </w:r>
    </w:p>
    <w:p>
      <w:pPr>
        <w:jc w:val="both"/>
        <w:bidi w:val="1"/>
      </w:pPr>
      <w:r>
        <w:rPr>
          <w:rFonts w:ascii="Jameel Noori Nastaleeq" w:hAnsi="Jameel Noori Nastaleeq"/>
          <w:rtl w:val="1"/>
          <w:rFonts w:cs="Jameel Noori Nastaleeq"/>
        </w:rPr>
        <w:t>اس سماجی اخلاق کی اصلیت اس وقت کھل جاتی ہے جب کہ کوئی حقیقی جانچ کا موقع آجائے، جب آدمی کو اپنا کوئی بڑا مفاد خطرہ میں جاتا ہوا نظر آئے، جب کسی اخلاقی تقاضہ کو پورا کرنے کے لئے اس کو اپنی انا کو قربان کر دینا پڑے۔ اس قسم کا اخلاق ذاتی انٹرسٹ کے تابع ہوتاہے، وہ مستقل اصول کے تابع نہیں ہوتا۔ کثرت سے اس کی مثالیں موجود ہیں کہ اچھے لوگ بھی اس وقت بدل گئے جب کہ انہیں کسی کڑی اخلاقی جانچ سے گذرنا پڑا۔ ایسے موقع پر یہ بظاہر با اخلاق لوگ اچانک بے اخلاق بن جاتے ہیں۔</w:t>
      </w:r>
    </w:p>
    <w:p>
      <w:pPr>
        <w:jc w:val="both"/>
        <w:bidi w:val="1"/>
      </w:pPr>
      <w:r>
        <w:rPr>
          <w:rFonts w:ascii="Jameel Noori Nastaleeq" w:hAnsi="Jameel Noori Nastaleeq"/>
          <w:rtl w:val="1"/>
          <w:rFonts w:cs="Jameel Noori Nastaleeq"/>
        </w:rPr>
        <w:t>حقیقت یہ ہے کہ خدا سے ڈرنے والا انسان ہی ہر حال میں اخلاقی اصول پر قائم رہ سکتا ہے۔ خدا کے سامنے حساب دینے کا اندیشہ خود انٹرسٹ کے تصور کو بدل دیتا ہے۔ اب انسان کا انٹرسٹ یہ بن جاتا ہے کہ وہ خدا کے سامنے اچھا انسان ٹھہرے، نہ یہ کہ دنیا کی زندگی میں وہ لوگوں کو ایک اچھا انسان دکھائی دے۔</w:t>
      </w:r>
    </w:p>
    <w:p>
      <w:pPr>
        <w:jc w:val="both"/>
        <w:bidi w:val="1"/>
      </w:pPr>
      <w:r>
        <w:rPr>
          <w:rFonts w:ascii="Jameel Noori Nastaleeq" w:hAnsi="Jameel Noori Nastaleeq"/>
          <w:rtl w:val="1"/>
          <w:rFonts w:cs="Jameel Noori Nastaleeq"/>
        </w:rPr>
        <w:t>خدا کے وجود کو ماننا بظاہر ایک معقول بات معلوم ہوتی ہے۔ لیکن ایک سوال یہ ہے کہ اگر اس دنیا کا ایک خداہے تو یہاں اتنی زیادہ مصیبتیں (sufferings) کیوں۔ ہم دیکھتے ہیں کہ بہت سے انسان طرح طرح کی تکلیفوں میں مبتلا رہتے ہیں۔ اگر خدا ہی خالق ہے اور وہ خیر مطلق کی حیثیت رکھتا ہے تو دنیا میں پائی جانے والی مصیبتوں کی توجیہ کیا ہوگی۔ (پِریا ملک، نئی دہلی)</w:t>
      </w:r>
    </w:p>
    <w:p>
      <w:pPr>
        <w:jc w:val="both"/>
        <w:bidi w:val="1"/>
      </w:pPr>
      <w:r>
        <w:rPr>
          <w:rFonts w:ascii="Jameel Noori Nastaleeq" w:hAnsi="Jameel Noori Nastaleeq"/>
          <w:rtl w:val="1"/>
          <w:rFonts w:cs="Jameel Noori Nastaleeq"/>
        </w:rPr>
        <w:t>یہ سوال بہت پُرانا ہے۔ فلاسفہ اس کو بُرائی یا خرابی کا مسئلہ (problem of evil) کہتے ہیں۔ جو لوگ خدا کے وجود کو نہیں مانتے، ان کا خیال یہ ہے کہ ان کے نظریہ کے حق میں سب سے بڑی دلیل یہی ہے۔ مگر یہ ایک مغالطہ ہے جوسطحی مطالعہ کے نتیجہ میں پیدا ہوا ہے، اس کی کوئی گہری بنیاد نہیں۔</w:t>
      </w:r>
    </w:p>
    <w:p>
      <w:pPr>
        <w:jc w:val="both"/>
        <w:bidi w:val="1"/>
      </w:pPr>
      <w:r>
        <w:rPr>
          <w:rFonts w:ascii="Jameel Noori Nastaleeq" w:hAnsi="Jameel Noori Nastaleeq"/>
          <w:rtl w:val="1"/>
          <w:rFonts w:cs="Jameel Noori Nastaleeq"/>
        </w:rPr>
        <w:t>اس سوال کو وسیع تر تناظر میں دیکھئے تو معلوم ہوگا کہ ہماری دنیا کے دو حصے ہیں۔ ایک، انسانی دنیا جو مجموعی دنیا کا بہت چھوٹا حصہ ہے۔ دوسرے، وسیع خلا میں پھیلی ہوئی کائنات، یہ بقیہ کائنات اتنی زیادہ وسیع ہے کہ انسانی دنیا کمیت کے اعتبار سے اس کے مقابلہ میں کوئی نسبت نہیں رکھتی۔</w:t>
      </w:r>
    </w:p>
    <w:p>
      <w:pPr>
        <w:jc w:val="both"/>
        <w:bidi w:val="1"/>
      </w:pPr>
      <w:r>
        <w:rPr>
          <w:rFonts w:ascii="Jameel Noori Nastaleeq" w:hAnsi="Jameel Noori Nastaleeq"/>
          <w:rtl w:val="1"/>
          <w:rFonts w:cs="Jameel Noori Nastaleeq"/>
        </w:rPr>
        <w:t>مطالعہ بتاتا ہے کہ یہ دونوں دنیائیں بنیادی طورپر ایک دوسرے سے مختلف ہیں۔ وسیع کائنات کا معاملہ یہ ہے کہ وہ آخری حد تک ایک معیاری کائنات ہے۔ اس میں کسی بھی قسم کی کوئی خرابی یا نقص نہیں۔ مثال کے طورپر سورج کے گرد زمین کی گردش کو دیکھئے۔ یہ گردش بیک وقت دو انداز سے جاری ہے۔ ایک، خود اپنے محور (axis) پر۔ اور دوسرے، سورج کے گرد بیضوی شکل میں اپنے مدار (orbit) پر۔</w:t>
      </w:r>
    </w:p>
    <w:p>
      <w:pPr>
        <w:jc w:val="both"/>
        <w:bidi w:val="1"/>
      </w:pPr>
      <w:r>
        <w:rPr>
          <w:rFonts w:ascii="Jameel Noori Nastaleeq" w:hAnsi="Jameel Noori Nastaleeq"/>
          <w:rtl w:val="1"/>
          <w:rFonts w:cs="Jameel Noori Nastaleeq"/>
        </w:rPr>
        <w:t>زمین کی یہ دوطرفہ گردش اتنی زیادہ صحت کے ساتھ مسلسل ہورہی ہے کہ کروڑوں سال کے اندر بھی اس میںکوئی فرق نہیں آتا۔ زمین گویا ایک بہت بڑا ہوائی جہاز ہے جو دوطرفہ اصول پر مسلسل گردش میں ہے۔ مگر ہم نہایت سکون کے ساتھ اس کے اوپر زندگی گذار رہے ہیں۔ اگر ہوائی جہاز کی مانند اس میں شور اور جنبش ہونے لگے تو زمین کے اوپر ہمارا رہنا محال ہو جائے۔</w:t>
      </w:r>
    </w:p>
    <w:p>
      <w:pPr>
        <w:jc w:val="both"/>
        <w:bidi w:val="1"/>
      </w:pPr>
      <w:r>
        <w:rPr>
          <w:rFonts w:ascii="Jameel Noori Nastaleeq" w:hAnsi="Jameel Noori Nastaleeq"/>
          <w:rtl w:val="1"/>
          <w:rFonts w:cs="Jameel Noori Nastaleeq"/>
        </w:rPr>
        <w:t>کچھ انتہا پسند منکرین خدا نے یہ ثابت کرنے کی کوشش کی ہے کہ مادّی دنیا نقص سے خالی نہیں۔ مثلاً ان کے نزدیک، زمین کی کشش غیر متناسب طورپر زیادہ ہے۔ اس کی وجہ سے چند کلو کے وزن کی چیز ہاتھ میں لے کر چلنا بھی سخت مشکل ہو جاتا ہے۔ مگر یہ نقص کا مسئلہ نہیں بلکہ یہ توازن کا مسئلہ ہے۔ زمین میں کشش اگر کم ہوجائے تو بے شمار نا قابلِ حل مسئلے پیدا ہوجائیں گے۔ مثلاً انسان کا زمین پر ہموار انداز میں چلنا ممکن نہ رہے گا، زمین پر مکانات کھڑے کرنا سخت دشوار ہو جائے گا، وغیرہ۔</w:t>
      </w:r>
    </w:p>
    <w:p>
      <w:pPr>
        <w:jc w:val="both"/>
        <w:bidi w:val="1"/>
      </w:pPr>
      <w:r>
        <w:rPr>
          <w:rFonts w:ascii="Jameel Noori Nastaleeq" w:hAnsi="Jameel Noori Nastaleeq"/>
          <w:rtl w:val="1"/>
          <w:rFonts w:cs="Jameel Noori Nastaleeq"/>
        </w:rPr>
        <w:t>مادی کائنات انسان کے مقابلہ میںناقابلِ قیاس حد تک بڑی ہے۔ اس کے مقابلہ میں انسانی دنیا اتنی زیادہ چھوٹی ہے کہ بقیہ کائنات سے اس کو کوئی نسبت نہیں۔ اب جب کہ ایسا ہے کہ خرابی کا مسئلہ صرف انسان کی محدود دنیا کے ایک چھوٹے سے حصہ میںہے، اور وسیع کائنات خرابی سے مکمل طورپر پاک ہے تو یہ ماننا ہوگا کہ خرابی کا مسئلہ عموم میںاستثناء کا مسئلہ ہے۔ اور جب ایسا ہے تو استثناء کی توجیہہ عموم کی روشنی میں کی جائے گی، نہ کہ عموم کی توجیہہ استثناء کی روشنی میں کی جانے لگے۔</w:t>
      </w:r>
    </w:p>
    <w:p>
      <w:pPr>
        <w:jc w:val="both"/>
        <w:bidi w:val="1"/>
      </w:pPr>
      <w:r>
        <w:rPr>
          <w:rFonts w:ascii="Jameel Noori Nastaleeq" w:hAnsi="Jameel Noori Nastaleeq"/>
          <w:rtl w:val="1"/>
          <w:rFonts w:cs="Jameel Noori Nastaleeq"/>
        </w:rPr>
        <w:t>اس فرق کو ملحوظ رکھتے ہوئے غور کیجئے تو معلوم ہوگا کہ انسانی زندگی میںخرابی کا مسئلہ آزادی کے غلط استعمال کی بنا پر پیدا ہوا ہے، نہ کہ تخلیق میں کسی نقص کی بنا پر۔ اگر وہ تخلیق میںنقص کی بنا پر ہوتا تو اس کی مثالیں وسیع کائنات میں ہر طرف موجود ہوتیں، نہ کہ وسیع کائنات کے صرف ایک بے حد چھوٹے حصہ میں۔</w:t>
      </w:r>
    </w:p>
    <w:p>
      <w:pPr>
        <w:jc w:val="both"/>
        <w:bidi w:val="1"/>
      </w:pPr>
      <w:r>
        <w:rPr>
          <w:rFonts w:ascii="Jameel Noori Nastaleeq" w:hAnsi="Jameel Noori Nastaleeq"/>
          <w:rtl w:val="1"/>
          <w:rFonts w:cs="Jameel Noori Nastaleeq"/>
        </w:rPr>
        <w:t>اصل یہ ہے کہ خالق نے اپنے تخلیقی نقشہ کے مطابق، وسیع کائنات کو جبری نظام (determinism) کے تحت براہِ راست اپنے کنٹرول میںرکھا ہے۔ اس لئے وہ کسی تبدیلی کے بغیر ایک مقرر حالت پر قائم رہتی ہے۔اس کے برعکس انسان کو امتحان کی مصلحت کے تحت آزادی دی گئی ہے۔ اسی فرق نے مذکورہ بالا مسئلہ پیدا کیا ہے۔ انسان اپنی آزادی کا بار بار غلط استعمال کرتا ہے۔ اسی غلط استعمال نے وہ مسائل پیدا کئے ہیں جن کو خرابی کا مسئلہ کہا جاتا ہے۔ انسان اگر اپنی آزادی کا غلط استعمال نہ کرے تو انسانی دنیا بھی اسی طرح بے نقص دنیا بن جائے گی جس طرح بقیہ کائنات بے نقص دنیا بنی ہوئی ہے۔</w:t>
      </w:r>
    </w:p>
    <w:p>
      <w:pPr>
        <w:jc w:val="both"/>
        <w:bidi w:val="1"/>
      </w:pPr>
      <w:r>
        <w:rPr>
          <w:rFonts w:ascii="Jameel Noori Nastaleeq" w:hAnsi="Jameel Noori Nastaleeq"/>
          <w:rtl w:val="1"/>
          <w:rFonts w:cs="Jameel Noori Nastaleeq"/>
        </w:rPr>
        <w:t>ایک صاحب نے لاہور کے ماہنامہ اشراق  کے شمارہ ستمبر ۲۰۰۱ میں شائع شدہ مضمون (مولانا وحید الدین کا اسلوب تنقید) کی طرف توجہ دلائی ہے۔ اس شائع شدہ مضمون کا ایک حصہ یہ ہے:</w:t>
      </w:r>
    </w:p>
    <w:p>
      <w:pPr>
        <w:jc w:val="both"/>
        <w:bidi w:val="1"/>
      </w:pPr>
      <w:r>
        <w:rPr>
          <w:rFonts w:ascii="Jameel Noori Nastaleeq" w:hAnsi="Jameel Noori Nastaleeq"/>
          <w:rtl w:val="1"/>
          <w:rFonts w:cs="Jameel Noori Nastaleeq"/>
        </w:rPr>
        <w:t>’’آج اس خطے کا کون سا مسلمان ایسا ہے جو شاہ ولی اللہ، شیخ احمد سرہندی، سید احمد شہید، مولانا ابو الکلام آزاد، مولانا شبلی نعمانی، علامہ محمد اقبال، مولانا مودودی، ٹیپو سلطان، محمد علی جناح جیسی تمام شخصیات یا ان میں سے بہت سے لوگوں سے تعلق خاطر نہیں رکھتا یا ان کی فکر اور اخلاص کا مداح نہیںہے؟ جب آپ ان سب پرایسے اسلوب میں تنقید کریں گے جن سے ان کے جذبات کو ٹھیس پہنچے تو پھر یہ لوگ آپ کے مخاطب کیسے بن سکتے ہیں۔</w:t>
      </w:r>
    </w:p>
    <w:p>
      <w:pPr>
        <w:jc w:val="both"/>
        <w:bidi w:val="1"/>
      </w:pPr>
      <w:r>
        <w:rPr>
          <w:rFonts w:ascii="Jameel Noori Nastaleeq" w:hAnsi="Jameel Noori Nastaleeq"/>
          <w:rtl w:val="1"/>
          <w:rFonts w:cs="Jameel Noori Nastaleeq"/>
        </w:rPr>
        <w:t>یہ واقعہ ہے کہ مولانا وحید الدین نے اپنے تنقیدی اسلوب کی بنا پر مسلمانوں کے قریباً تمام قابلِ ذکر طبقات میں اپنے لیے ایک ناپسندیدہ فضا پیدا کردی ہے۔ چنانچہ ان کے قلم سے نکلنے والی بہت سی مثبت اور قابل قدر باتیں بھی ان حلقوں میںنہیں پہنچ پاتیں اور یوں خود مولانا وحید الدین کا اپنا اسلوبِ تحریر ان کی دعوت کے فروغ کے راستے میں رکاوٹ بن گیاہے۔ اگر ہم مولانا وحید الدین کی ایسی تحریروں کے اقتباسات نقل کریں تو یہ مضمون غیر معمولی طورپر طویل ہوجائے گا…صرف ایک اقتباس یہاں درج کیا جارہا ہے جس سے اندازہ کیا جاسکتا ہے کہ ان کا قلم زورِ تنقید کے کیا نمونے پیش کرتا ہے۔ حضرت عبد اللہ ابن زبیر نے یزید بن معاویہ کے عہد میںجو طرزِ عمل اختیار کیا، وہ مولانا کے تصور دین کے مطابق، چونکہ درست نہیں تھا، اس لیے دیکھیے کہ وہ ان کا اور ان کی والدہ کا ذکر کیسے کرتے ہیں:</w:t>
      </w:r>
    </w:p>
    <w:p>
      <w:pPr>
        <w:jc w:val="both"/>
        <w:bidi w:val="1"/>
      </w:pPr>
      <w:r>
        <w:rPr>
          <w:rFonts w:ascii="Jameel Noori Nastaleeq" w:hAnsi="Jameel Noori Nastaleeq"/>
          <w:rtl w:val="1"/>
          <w:rFonts w:cs="Jameel Noori Nastaleeq"/>
        </w:rPr>
        <w:t>’’میں اپنے قریبی رشتہ داروں میں سے ایک سے زیادہ ایسے افراد کو جانتا ہوں جو کم عمری میں ماں کی سرپرستی سے محروم ہوگئے۔ نتیجہ یہ ہوا کہ ان کی پوری زندگی بربادی کا نشان بن گئی۔ حقیقت یہ ہے کہ ماں کے روپ میں عورت کا رول انسانی زندگی میں بہت زیادہ ہے۔ عبد اللہ بن زبیر کی ماں (اسما) نے ان کو ایک بڑے اقدام پر ابھارا۔ چنانچہ ایک شخص جو اقدام کا ارادہ چھوڑ چکا تھا، وہ دوبارہ اقدام کے لیے آمادہ ہوگیا۔ شہنشاہِ اکبر کی ماں (مریم مکانی) نے اکبر کو ملا عبدالنبی کے خلاف کارروائی سے روکا۔ چنانچہ اکبر ان کے خلاف سخت کارروائی سے باز رہا، وغیرہ وغیرہ۔</w:t>
      </w:r>
    </w:p>
    <w:p>
      <w:pPr>
        <w:jc w:val="both"/>
        <w:bidi w:val="1"/>
      </w:pPr>
      <w:r>
        <w:rPr>
          <w:rFonts w:ascii="Jameel Noori Nastaleeq" w:hAnsi="Jameel Noori Nastaleeq"/>
          <w:rtl w:val="1"/>
          <w:rFonts w:cs="Jameel Noori Nastaleeq"/>
        </w:rPr>
        <w:t>راقم الحروف اگر بچپن میںماں سے محروم ہوجاتا یا اگر مجھ کو ایسی ماں ملتی جو مجھے اپنے ’’دشمنوں‘‘ کے خلاف لڑنے جھگڑنے پر اُکساتی رہتی تو یقینی طورپر میری زندگی کا رخ دوسرا ہوتا۔ اللہ تعالیٰ کا شکر ہے کہ اس نے مجھے ایسے انجام سے بچایا اور مجھ کواپنی ایک صداقت کے اظہار کا ذریعہ بنایا۔‘‘</w:t>
      </w:r>
    </w:p>
    <w:p>
      <w:pPr>
        <w:jc w:val="both"/>
        <w:bidi w:val="1"/>
      </w:pPr>
      <w:r>
        <w:rPr>
          <w:rFonts w:ascii="Jameel Noori Nastaleeq" w:hAnsi="Jameel Noori Nastaleeq"/>
          <w:rtl w:val="1"/>
          <w:rFonts w:cs="Jameel Noori Nastaleeq"/>
        </w:rPr>
        <w:t>مولانا وحید الدین کے نزدیک صحابہ پر تنقید کرنا جائز نہیں۔ سوال یہ ہے کہ کیا یہ عبد اللہ ابن زبیر پر تنقید نہیں؟ کیا یہ حضرت اسما بنت ابی بکر پر تنقیدنہیں…؟ ہم اس بات سے صرفِ نظر کرتے ہیں کہ مولانا وحید الدین خاں کی رائے میںصحت کا امکان کتنا ہے، ہم صرف یہ عرض کرنا چاہتے ہیں کہ حضرت اسما کا ذکر اس اسلوب میں اور اس تقابل کے ساتھ، کیا تنقید کا کوئی قابلِ تحسین اسلوب ہے؟‘‘  (ایک قاری الرسالہ، لاہور)</w:t>
      </w:r>
    </w:p>
    <w:p>
      <w:pPr>
        <w:jc w:val="both"/>
        <w:bidi w:val="1"/>
      </w:pPr>
      <w:r>
        <w:rPr>
          <w:rFonts w:ascii="Jameel Noori Nastaleeq" w:hAnsi="Jameel Noori Nastaleeq"/>
          <w:rtl w:val="1"/>
          <w:rFonts w:cs="Jameel Noori Nastaleeq"/>
        </w:rPr>
        <w:t>پاکستانی ماہنامہ کے مذکورہ مضمون میں جو بات کہی گئی ہے وہ بلاشبہہ غیر علمی بھی ہے اور غیر ذمہ دارانہ بھی۔ یہ اعتراض راقم الحروف کی کتاب (خاتونِ اسلام) کے ایک باب سے لیا گیا ہے۔کوئی بھی شخص اس باب کو غیر جانبدارانہ انداز سے  پڑھے تو یقینا وہ جان لے گا کہ اس باب کا موضوع صحابہ یا صحابیہ کی روش پر تبصرہ نہیں ہے، جس کی ایک مثال ’’خلافت و ملوکیت‘‘  نامی کتاب ہے۔ میری کتاب کا موضوع اس کے برعکس صرف ایک مغربی پروپیگنڈہ کاجواب ہے۔ میں نے اس کتاب میں یہ بتانے کی کوشش کی ہے کہ اسلامی نقطۂ نظر سے خانہ نشین عورت بھی بڑے بڑے کارنامے انجام دے سکتی ہے۔ جس کو مغربی لوگ صرف غیر خانہ نشین عورتوں کے لیے ممکن سمجھتے ہیں۔ اس نکتہ کو ثابت کرنے کے لئے میں نے کتاب میں تین خواتین کی مثالیں دی ہیںــــحضرت اسماء، مریم زمانی، زیب النساء۔</w:t>
      </w:r>
    </w:p>
    <w:p>
      <w:pPr>
        <w:jc w:val="both"/>
        <w:bidi w:val="1"/>
      </w:pPr>
      <w:r>
        <w:rPr>
          <w:rFonts w:ascii="Jameel Noori Nastaleeq" w:hAnsi="Jameel Noori Nastaleeq"/>
          <w:rtl w:val="1"/>
          <w:rFonts w:cs="Jameel Noori Nastaleeq"/>
        </w:rPr>
        <w:t>میری کتاب کی مذکورہ عبارت میں نعوذ باللہ کسی صحابی یا صحابیہ پر تنقید ہر گز نہیں ہے اور نہ ہوسکتی ہے۔ اس میں سادہ طور پر، تین خواتین کا، خاتون کی حیثیت سے رول بتایا گیا ہے۔ عبارت کے مدعا کے مطابق، اس مثال میں مذکورہ خاتون کا صحابیہ ہونا ایک اتفاقی امر ہے۔</w:t>
      </w:r>
    </w:p>
    <w:p>
      <w:pPr>
        <w:jc w:val="both"/>
        <w:bidi w:val="1"/>
      </w:pPr>
      <w:r>
        <w:rPr>
          <w:rFonts w:ascii="Jameel Noori Nastaleeq" w:hAnsi="Jameel Noori Nastaleeq"/>
          <w:rtl w:val="1"/>
          <w:rFonts w:cs="Jameel Noori Nastaleeq"/>
        </w:rPr>
        <w:t>بلاغت کا مسلّم اصول ہے کہ تمثیل کے طریقہ میں ہمیشہ ایسا ہوتا ہے کہ پیش نظر مثال کا متعلق پہلو ہی مقصود ہوتا ہے۔ اور اس کے علاوہ دیگر پہلو وہاں غیر متعلق قرار پاتے ہیں۔</w:t>
      </w:r>
    </w:p>
    <w:p>
      <w:pPr>
        <w:jc w:val="both"/>
        <w:bidi w:val="1"/>
      </w:pPr>
      <w:r>
        <w:rPr>
          <w:rFonts w:ascii="Jameel Noori Nastaleeq" w:hAnsi="Jameel Noori Nastaleeq"/>
          <w:rtl w:val="1"/>
          <w:rFonts w:cs="Jameel Noori Nastaleeq"/>
        </w:rPr>
        <w:t>In employing the method of anology, it should  always be possible to show that the resemblances noted bear relevance on the point to be established whereas the differences are irrelevant. (I/337)</w:t>
      </w:r>
    </w:p>
    <w:p>
      <w:pPr>
        <w:jc w:val="both"/>
        <w:bidi w:val="1"/>
      </w:pPr>
      <w:r>
        <w:rPr>
          <w:rFonts w:ascii="Jameel Noori Nastaleeq" w:hAnsi="Jameel Noori Nastaleeq"/>
          <w:rtl w:val="1"/>
          <w:rFonts w:cs="Jameel Noori Nastaleeq"/>
        </w:rPr>
        <w:t>مذکورہ تنقید میں دو واضح غلطیاں کی گئی ہیں۔ ایک یہ کہ ناقد نے اس علمی نکتہ کو ملحوظ نہیں رکھا کہ اس مثال میں حضرت اسماء کا نام صحابیہ کی حیثیت سے مراد نہیں ہے بلکہ دوسری دو خواتین کی طرح، ان کا نام بھی یہاں ایک خانہ نشین خاتون کی حیثیت سے مراد ہے۔ دوسری بات یہ کہ میری کتاب میں ان خواتین کا نام تنقید کے مقصد سے نہیں لایا گیا ہے بلکہ ان کے تعریفی کارنامہ کی حیثیت سے لایا گیا ہے۔ مذکورہ ناقد نے اپنے ایک ذہنی تخیل کو شامل کرکے غیر ضروری طور پر اس کو قابل اعتراض بنانے کی کوشش کی ہے۔ اور اس طرح انہوں نے ایک تعریفی حوالہ کو خلاف واقعہ طورپر تنقیدی حوالہ بنادیا ہے۔</w:t>
      </w:r>
    </w:p>
    <w:p>
      <w:pPr>
        <w:jc w:val="both"/>
        <w:bidi w:val="1"/>
      </w:pPr>
      <w:r>
        <w:rPr>
          <w:rFonts w:ascii="Jameel Noori Nastaleeq" w:hAnsi="Jameel Noori Nastaleeq"/>
          <w:rtl w:val="1"/>
          <w:rFonts w:cs="Jameel Noori Nastaleeq"/>
        </w:rPr>
        <w:t>ہندستان کی کئی یونیورسٹیوں میںاور باہر کی کچھ یونیورسٹیوں میںبھی اسلامک اسٹڈیز کے نام سے شعبے قائم ہیں۔ ہمارے مدارس میں بھی اسلام کے مطالعہ کا انتظام ہے۔ یہ دونوں ایک ہیں یا ان میںکوئی فرق ہے۔ سیکولر یونیورسٹیوں میں اور دینی مدارس میںاس اعتبار سے اگر کوئی فرق ہے تو وہ کیا ہے۔  (ندیم احمد سنابلی، دہلی)</w:t>
      </w:r>
    </w:p>
    <w:p>
      <w:pPr>
        <w:jc w:val="both"/>
        <w:bidi w:val="1"/>
      </w:pPr>
      <w:r>
        <w:rPr>
          <w:rFonts w:ascii="Jameel Noori Nastaleeq" w:hAnsi="Jameel Noori Nastaleeq"/>
          <w:rtl w:val="1"/>
          <w:rFonts w:cs="Jameel Noori Nastaleeq"/>
        </w:rPr>
        <w:t>سیکولر یونیورسٹیوں میں اسلام کے مطالعہ کا تصور اس سے مختلف ہے جو ہمارے دینی مدارس میں پایا جاتا ہے۔ دینی مدارس میںاسلام کا مطالعہ ایک مقدس الہامی مذہب کے طورپر کیا جاتاہے۔ جب کہ سیکولر یونیورسٹی میںاسلام یا کسی اور مذہب کا مطالعہ صرف اس لیے کیاجاتا ہے کہ وہ ایک تاریخی ظاہرہ یا ایک تاریخی واقعہ ہے۔ دوسرے لفظوں میں یہ کہ اصحاب مدارس کے مطالعہ کا طریقہ داخلی (subjective)ہے، اوراصحاب یونیورسٹی کا طریقہ خارجی (objective) ہے۔ اس کو ایک عملی مثال سے سمجھئے۔ مثلاً اسلام کے دور اول میںحسین ابن علی اور یزید ابن معاویہ کی فوجوں کے درمیان مسلح ٹکراؤ ہوا۔ یزید ابن معاویہ کی فوج نے حسین ابن علی کو شہیدکردیا۔ اس واقعہ کو اہل مدرسہ اس نظر سے دیکھیں گے کہ حسین ابن علی پیغمبر اسلام کے نواسے تھے اور پھر اسی جذباتی وابستگی کے تحت اپنی رائے قائم کریں گے۔ اس کے برعکس سیکولر ذہن کے لوگ اس کو سادہ طورپر صرف ایک تاریخی واقعہ کی حیثیت سے لیں گے اور بے لاگ خارجی معلومات کی روشنی میں اس کا اندازہ (assessment) کریں گے۔</w:t>
      </w:r>
    </w:p>
    <w:p>
      <w:pPr>
        <w:jc w:val="both"/>
        <w:bidi w:val="1"/>
      </w:pPr>
      <w:r>
        <w:rPr>
          <w:rFonts w:ascii="Jameel Noori Nastaleeq" w:hAnsi="Jameel Noori Nastaleeq"/>
          <w:rtl w:val="1"/>
          <w:rFonts w:cs="Jameel Noori Nastaleeq"/>
        </w:rPr>
        <w:t>اس فرق کا نتیجہ یہ ہوگا کہ صاحب مدرسہ سارے معاملہ کو حسین کی معصومیت اور یزید کے ظلم کے نقطۂ نظر سے دیکھیں گے۔ اس کے برعکس یونیورسٹی کے لوگ خالص خارجی حقائق کی روشنی میںاس پر رائے قائم کریں گے۔ اس فرق کا نتیجہ یہ ہوگا کہ اہل مدرسہ یہ کہیں گے کہ ’’یزید پلید کی فوجوں نے نواسۂ رسول کو مظلومانہ طورپر شہید کیا‘‘ اس کے برعکس دوسرا فریق یہ کہے گا کہ حسین ابن علی کے اقدام کی حیثیت دمشق کی خلافت کے نزدیک بغاوت کی تھی، اس لئے خلافتِ دمشق کی فوجوں نے حسین ابن علی کے خلاف جو اقدام کیا وہ وہی تھا جو ہر قائم شدہ حکومت کرتی ہے۔</w:t>
      </w:r>
    </w:p>
    <w:p>
      <w:pPr>
        <w:jc w:val="both"/>
        <w:bidi w:val="1"/>
      </w:pPr>
      <w:r>
        <w:rPr>
          <w:rFonts w:ascii="Jameel Noori Nastaleeq" w:hAnsi="Jameel Noori Nastaleeq"/>
          <w:rtl w:val="1"/>
          <w:rFonts w:cs="Jameel Noori Nastaleeq"/>
        </w:rPr>
        <w:t>اسلام چونکہ ایک دین فطرت ہے۔ اور رب العزت نے اس کو انسان کی طبیعت کے عین مطابق بنایا ہے۔ یہ دین باقی ماندہ ادیان پر غالب ہے۔ آپ متشددانہ طرز عمل کے خلاف ہیں۔ ایسی حالت میں چوری کرنے والے یا شراب پینے والے کو شرعی سزا کیسے دی جائے گی۔ (محمد ادریس ٹاک، کشمیر، پن 192 303 )</w:t>
      </w:r>
    </w:p>
    <w:p>
      <w:pPr>
        <w:jc w:val="both"/>
        <w:bidi w:val="1"/>
      </w:pPr>
      <w:r>
        <w:rPr>
          <w:rFonts w:ascii="Jameel Noori Nastaleeq" w:hAnsi="Jameel Noori Nastaleeq"/>
          <w:rtl w:val="1"/>
          <w:rFonts w:cs="Jameel Noori Nastaleeq"/>
        </w:rPr>
        <w:t>اسلام بلاشبہہ دین فطرت ہے۔ مگر اس کا یہ مطلب نہیں کہ دوسرے ادیان خلافِ فطرت تھے۔ اصل یہ ہے کہ اللہ کا بھیجا ہوا ہر دین فطرت کے مطابق ہی تھا مگر بعد کی تحریفات نے اس کو بدل دیا۔ اسلام اور دوسرے آسمانی مذاہب میں جو فرق ہے وہ افضل اور غیر افضل کا نہیں ہے۔ وہ فرق یہ ہے کہ پچھلے آسمانی مذاہب تبدیلیوں کی بنا پر غیر مستند ہوگئے۔ جب کہ اسلام آج بھی اپنی ابتدائی حالت پر باقی ہے۔</w:t>
      </w:r>
    </w:p>
    <w:p>
      <w:pPr>
        <w:jc w:val="both"/>
        <w:bidi w:val="1"/>
      </w:pPr>
      <w:r>
        <w:rPr>
          <w:rFonts w:ascii="Jameel Noori Nastaleeq" w:hAnsi="Jameel Noori Nastaleeq"/>
          <w:rtl w:val="1"/>
          <w:rFonts w:cs="Jameel Noori Nastaleeq"/>
        </w:rPr>
        <w:t>مجرم کو شرعی سزا دینا عوام کا کام نہیں۔ یہ ایک قائم شدہ حکومت کا کام ہے جوحالات پر مکمل کنٹرول رکھتی ہو۔ عوام کے لیے پُر امن تبلیغ واصلاح ہے، نہ کہ شرعی قوانین کو طاقت کے ذریعہ نافذ کرنا۔</w:t>
      </w:r>
    </w:p>
    <w:p>
      <w:pPr>
        <w:pStyle w:val="Heading1"/>
        <w:jc w:val="right"/>
        <w:bidi w:val="1"/>
      </w:pPr>
      <w:r>
        <w:rPr>
          <w:rFonts w:ascii="Jameel Noori Nastaleeq" w:hAnsi="Jameel Noori Nastaleeq"/>
          <w:rtl w:val="1"/>
          <w:rFonts w:cs="Jameel Noori Nastaleeq"/>
        </w:rPr>
        <w:t>خطوط</w:t>
      </w:r>
    </w:p>
    <w:p>
      <w:pPr>
        <w:jc w:val="both"/>
        <w:bidi w:val="1"/>
      </w:pPr>
      <w:r>
        <w:rPr>
          <w:rFonts w:ascii="Jameel Noori Nastaleeq" w:hAnsi="Jameel Noori Nastaleeq"/>
          <w:rtl w:val="1"/>
          <w:rFonts w:cs="Jameel Noori Nastaleeq"/>
        </w:rPr>
        <w:t>ایک قدیم خط</w:t>
      </w:r>
    </w:p>
    <w:p>
      <w:pPr>
        <w:jc w:val="both"/>
        <w:bidi w:val="1"/>
      </w:pPr>
      <w:r>
        <w:rPr>
          <w:rFonts w:ascii="Jameel Noori Nastaleeq" w:hAnsi="Jameel Noori Nastaleeq"/>
          <w:rtl w:val="1"/>
          <w:rFonts w:cs="Jameel Noori Nastaleeq"/>
        </w:rPr>
        <w:t>محترمہ صدیقہ آپا</w:t>
        <w:tab/>
        <w:tab/>
        <w:t>السلام علیکم ورحمۃ اللہ</w:t>
      </w:r>
    </w:p>
    <w:p>
      <w:pPr>
        <w:jc w:val="both"/>
        <w:bidi w:val="1"/>
      </w:pPr>
      <w:r>
        <w:rPr>
          <w:rFonts w:ascii="Jameel Noori Nastaleeq" w:hAnsi="Jameel Noori Nastaleeq"/>
          <w:rtl w:val="1"/>
          <w:rFonts w:cs="Jameel Noori Nastaleeq"/>
        </w:rPr>
        <w:t>آپ کا خط ملا۔ میری لڑکی بنت الاسلام کا انتقال میری زندگی کا پہلا واقعہ ہے جب کہ میںنے موت کے منظر کو اپنی آنکھوں سے دیکھا۔ سانس اکھڑنا، آنکھ پتھرا جانا اورعالم نزع کی ہچکیاں یہ سب میرے لئے ابھی تک صرف الفاظ تھے جو میں نے کتابوں میں پڑھے تھے یا زبانوںسے سنے تھے۔ مگر اس مرتبہ بنت الاسلام کی موت میں ان الفاظ کو میںنے حقیقت بنتے ہوئے دیکھا۔جب آخر وقت ہوا تو پہلے اس کی آنکھیں اوپر کو چڑھ گئیں۔ایسا معلوم ہوتا تھا کہ ایک شخص آخرت کی طرف جاتے ہوئے پیچھـے مڑ کر دنیا کو دیکھ رہا ہے۔ پھر اکھڑی اکھڑی سانسیں آنے لگیں جواس بات کی علامت تھی کہ جسم کا نظام اپنی صحیح حالت میں باقی نہیںرہا۔ اسی کے ساتھ اس کا بولنا بند ہوگیا۔ آخر میں ہچکی کی سی کیفیت پیدا ہوگئی۔ بالکل ایسے ہی جیسے کوئی چراغ بجھنے کے وقت بھڑکنے لگتا ہے۔ یہ کیفیات چند گھنٹے تک باقی رہیں۔ بالآخر ۱۹؍ستمبر کو صبح آٹھ بجے ڈاکٹر کے کمرے میںاس کا انتقال ہوگیا۔ إنا للہ وإنا الیہ راجعون۔جس وقت میرے ساتھی محمد عبد الحئی صاحب اس کو کپڑے میں لپیٹ کر ڈاکٹر کے کمرے سے نکلے اور ہم رکشے میں بیٹھ کر گھر کی طرف روانہ ہوئے تو مجھے ایسا محسوس ہوا گویا دنیا کی بساط لپیٹ دی گئی ہے اور فرشتے تمام انسانی روحوں کو لے کر خدا کے دربار کی طرف چلے جارہے ہیں۔ میری آنکھوں میں بے اختیار آنسو آگئے اور میں نے کہا خدایا، میرے لئے بھی یہی دن آنے والا ہے۔ اس دن سے پہلے تو مجھے بخش دے ورنہ میرا کوئی انجام نہیں ہوسکتا۔</w:t>
      </w:r>
    </w:p>
    <w:p>
      <w:pPr>
        <w:jc w:val="both"/>
        <w:bidi w:val="1"/>
      </w:pPr>
      <w:r>
        <w:rPr>
          <w:rFonts w:ascii="Jameel Noori Nastaleeq" w:hAnsi="Jameel Noori Nastaleeq"/>
          <w:rtl w:val="1"/>
          <w:rFonts w:cs="Jameel Noori Nastaleeq"/>
        </w:rPr>
        <w:t>حقیقت یہ ہے کہ آدمی اگر نصیحت لینا چاہے تو صرف موت کا واقعہ اس کی آنکھ کھولنے کے لئے کافی ہے۔ موت بچے کو بھی آتی ہے اور بڑے کو بھی۔ یہ اس بات کا اظہار ہے کہ موت کا کوئی وقت نہیں۔ وہ عمر کے کسی بھی حصے میں آسکتی ہے۔ روس کے وزیر اعظم سٹالن اور امریکہ کے وزیر خارجہ ڈلیز بیمار ہو کر مرے اور لارڈ ماؤنٹ بیٹن کی بیوی ایک سفر میںرات کو سوئی تو نیند ہی میں اس کا خاتمہ ہوگیا۔اس سے معلوم ہوا کہ موت کبھی خبر دار کرکے آتی ہے اور کبھی اچانک آجاتی ہے۔ اس کی زد سے نہ امیر بچ سکتا ہے اور نہ غریب اور نہ کسی قسم کا علاج اسے روک سکتا ہے۔ یہ حقیقت اگر آدمی کے سامنے ہو تو دنیا کے تمام ہنگامے اسے بے معنٰی نظر آنے لگـتے ہیں۔ دنیا میں عزت اور خوش حالی حاصل کرنے کے لئے انسانوں کی تمام دوڑ بالکل احمقانہ حرکت معلوم ہوتی ہے۔ کسی مسافر کی ٹرین سامنے کھڑی ہو اور وہ اس میں سوار ہونے کے بجائے پلیٹ فارم کی بینچ پر جگہ حاصل کرنے کے لئے کش مکش شروع کردے توہر آدمی اس کو بے وقوف کہے گا۔ مگر آج ساری دنیا اسی نادانی میں مبتلا ہے۔ ہر روز لاکھوں آدمی مرکر ہم کو یہ بتاتے ہیں کہ تمہاری زندگی آخرت کا ایک سفر ہے اس کے لئے تیاری کر لو۔ مگر انسان دنیا کی دلچسپیوں میں اور دنیا میں عزت ڈھونڈنے میں اتنا گم ہے، وہ دنیوی مسائل میں اس قدر الجھا ہوا ہے کہ اسے کچھ احساس نہیں رہتا۔ اسی حال میں آدمی زندگی گزارتا رہتا ہے۔ یہاں تک کہ جب اسے موت آتی ہے تو اچانک اسے معلوم ہوتا ہے کہ اس نے اپنے آپ کو ایک گڑھے میں لا کر گرادیا ہے۔</w:t>
      </w:r>
    </w:p>
    <w:p>
      <w:pPr>
        <w:jc w:val="both"/>
        <w:bidi w:val="1"/>
      </w:pPr>
      <w:r>
        <w:rPr>
          <w:rFonts w:ascii="Jameel Noori Nastaleeq" w:hAnsi="Jameel Noori Nastaleeq"/>
          <w:rtl w:val="1"/>
          <w:rFonts w:cs="Jameel Noori Nastaleeq"/>
        </w:rPr>
        <w:t>رام پور،  ۳۰ ستمر ۱۹۶۱ء</w:t>
        <w:tab/>
        <w:tab/>
        <w:tab/>
        <w:t xml:space="preserve">دعا گو </w:t>
        <w:tab/>
        <w:t xml:space="preserve">      وحید الدین</w:t>
      </w:r>
    </w:p>
    <w:p>
      <w:pPr>
        <w:jc w:val="both"/>
        <w:bidi w:val="1"/>
      </w:pPr>
      <w:r>
        <w:rPr>
          <w:rFonts w:ascii="Jameel Noori Nastaleeq" w:hAnsi="Jameel Noori Nastaleeq"/>
          <w:rtl w:val="1"/>
          <w:rFonts w:cs="Jameel Noori Nastaleeq"/>
        </w:rPr>
        <w:t>نوٹ :  یہ یادگار خط مرحومہ صدیقہ خانم کے صاحبزادے مسٹر حسین احمد خاں (مقیم بمبئی) کے ذریعہ حاصل ہوا۔</w:t>
      </w:r>
    </w:p>
    <w:p>
      <w:pPr>
        <w:jc w:val="both"/>
        <w:bidi w:val="1"/>
      </w:pPr>
      <w:r>
        <w:rPr>
          <w:rFonts w:ascii="Jameel Noori Nastaleeq" w:hAnsi="Jameel Noori Nastaleeq"/>
          <w:rtl w:val="1"/>
          <w:rFonts w:cs="Jameel Noori Nastaleeq"/>
        </w:rPr>
        <w:t xml:space="preserve">برادر محترم عبد السلام اکبانی صاحب </w:t>
        <w:tab/>
        <w:t>السلام علیکم ورحمۃ اللہ</w:t>
      </w:r>
    </w:p>
    <w:p>
      <w:pPr>
        <w:jc w:val="both"/>
        <w:bidi w:val="1"/>
      </w:pPr>
      <w:r>
        <w:rPr>
          <w:rFonts w:ascii="Jameel Noori Nastaleeq" w:hAnsi="Jameel Noori Nastaleeq"/>
          <w:rtl w:val="1"/>
          <w:rFonts w:cs="Jameel Noori Nastaleeq"/>
        </w:rPr>
        <w:t>۱۲ نومبر ۲۰۰۱ء کو ٹیلی فون پر آپ سے گفتگو ہوئی۔ ۱۲ نومبر ہی کو ہمدرد یونیورسٹی (نئی دہلی) میں ایک بڑا اجتماع ہوا۔ اس میں ہندو اور مسلمان دونوں شریک تھے۔ یہ جلسہ صرف میری تقریر کے لئے ہوا تھا۔ اس میں بولنے کے لئے مجھ کو جو عنوان دیا گیا تھا وہ یہ تھا: جہاد کا تصور اسلام میں۔حاضرین کی اکثریت نے میری تقریر کو بہت پسند کیا۔</w:t>
      </w:r>
    </w:p>
    <w:p>
      <w:pPr>
        <w:jc w:val="both"/>
        <w:bidi w:val="1"/>
      </w:pPr>
      <w:r>
        <w:rPr>
          <w:rFonts w:ascii="Jameel Noori Nastaleeq" w:hAnsi="Jameel Noori Nastaleeq"/>
          <w:rtl w:val="1"/>
          <w:rFonts w:cs="Jameel Noori Nastaleeq"/>
        </w:rPr>
        <w:t>جلسہ میں کچھ مسلم نوجوان بھی تھے جو اپنے آپ کو اسلام پسند کہتے ہیں۔ ان مسلم نوجوانوں نے تقریر کے بعد بہت سے سوالات کئے، تقریباً پچیس سوالات۔ یہ سوالات زیادہ تر مخالفانہ انداز میں تھے۔ میں نے اللہ کی توفیق سے ہر سوال کا واضح اور مدلّل جواب دیا۔ آخر میں، بظاہر سوچے سمجھے منصوبہ کے تحت، ایک نوجوان نے نہایت جوش کے ساتھ یہ سوال کیا۔’’ آپ کہتے ہیں کہ جہاد کے لئے تیاری ضروری ہے۔ یہ بتائیے کہ غزوۂ بدر میںکون سی تیاری تھی، جب کہ ایک ہزار مشرکین کا مقابلہ صرف تین سو تیرہ مسلمانوں نے کیا اور فتح حاصل کی‘‘۔ اس سوال کے فورًا بعد مذکورہ نوجوانوں نے فاتحانہ انداز میں پُر شور تالیاں بجائیں۔ شاید ان کا خیال تھا کہ یہ سوال ایک ایٹم بم ہے اور میرے پاس اس کا کوئی جواب نہ ہوگا۔</w:t>
      </w:r>
    </w:p>
    <w:p>
      <w:pPr>
        <w:jc w:val="both"/>
        <w:bidi w:val="1"/>
      </w:pPr>
      <w:r>
        <w:rPr>
          <w:rFonts w:ascii="Jameel Noori Nastaleeq" w:hAnsi="Jameel Noori Nastaleeq"/>
          <w:rtl w:val="1"/>
          <w:rFonts w:cs="Jameel Noori Nastaleeq"/>
        </w:rPr>
        <w:t>میں نے سنجیدگی کے ساتھ جواب دیتے ہوئے کہا کہ غزوہ ٔ بدر کی تیاری تو اتنی بڑی تھی کہ اس کو سُپر تیاری کہا جاسکتا ہے۔ آپ قرآن میں سورہ الانفال کا پہلا رکوع پڑھیے۔ اس میں بتایا گیا ہے کہ جب یہ اطلاع ملی کہ مسلح مشرکین ایک ہزار کی تعداد میں مدینہ پر حملہ کرنے کے لیے آرہے ہیں تو رسول اللہ صلی اللہ علیہ وسلم نے ان سے مقابلہ کے لئے نکلنے کا ارادہ کیا۔ مگر آپ کے اصحاب میں ایک فریق کا وہ حال تھا جس کو قرآن میں کار ھون سے تعبیر کیا گیا ہے۔ اس وقت اللہ تعالیٰ نے وحی کے ذریعہ یہ بشارت دی کہ تم لوگ آگے بڑھو، ہم ایک ہزار فرشتوں کے ذریعہ تمہاری مدد کریں گے۔</w:t>
      </w:r>
    </w:p>
    <w:p>
      <w:pPr>
        <w:jc w:val="both"/>
        <w:bidi w:val="1"/>
      </w:pPr>
      <w:r>
        <w:rPr>
          <w:rFonts w:ascii="Jameel Noori Nastaleeq" w:hAnsi="Jameel Noori Nastaleeq"/>
          <w:rtl w:val="1"/>
          <w:rFonts w:cs="Jameel Noori Nastaleeq"/>
        </w:rPr>
        <w:t>اس خدائی بشارت کے بعد لوگ آگے بڑھے اور بدرکے مقام پر اپنے مخالفوں کو شکست دی۔ روایات سے معلوم ہوتا ہے کہ جب یہ مسلمان بدر سے کامیاب ہو کر مدینہ واپس ہوئے تو شہر کے لوگوں نے ان کو مبارک باد دی۔ اس کے جواب میں ایک بدری صحابی نے کہا، تم ہمیں کس چیز کی مبارک باد دیتے ہو۔ خدا کی قسم، ہم جن سے ملے وہ توگویا کہ قربانی کے بندھے ہوئے اونٹ تھے جن کو ہم نے ذبح کردیا۔  (سیرت ابن ہشام، الجزء الثانی، صفحہ ۲۸۶)</w:t>
      </w:r>
    </w:p>
    <w:p>
      <w:pPr>
        <w:jc w:val="both"/>
        <w:bidi w:val="1"/>
      </w:pPr>
      <w:r>
        <w:rPr>
          <w:rFonts w:ascii="Jameel Noori Nastaleeq" w:hAnsi="Jameel Noori Nastaleeq"/>
          <w:rtl w:val="1"/>
          <w:rFonts w:cs="Jameel Noori Nastaleeq"/>
        </w:rPr>
        <w:t>میں نے کہا کہ آج جو لوگ تیاری کے بغیر جہاد کے لئے بدر کا حوالہ دیتے ہیں، کیا ان کے پاس اس قسم کی کوئی بشارت خدا کی طرف سے آئی ہے۔ اگر آپ کو ایسی خدائی بشارت حاصل ہو تو بے شک آپ جہاد کیجئے ورنہ اپنے خود ساختہ جہاد کے لئے ہر گز بدر کا حوالہ نہ دیجئے۔</w:t>
      </w:r>
    </w:p>
    <w:p>
      <w:pPr>
        <w:jc w:val="both"/>
        <w:bidi w:val="1"/>
      </w:pPr>
      <w:r>
        <w:rPr>
          <w:rFonts w:ascii="Jameel Noori Nastaleeq" w:hAnsi="Jameel Noori Nastaleeq"/>
          <w:rtl w:val="1"/>
          <w:rFonts w:cs="Jameel Noori Nastaleeq"/>
        </w:rPr>
        <w:t>عجیب بات ہے کہ ہماری قوم ڈیڑھ سو سال سے اسی غلط فہمی میں مبتلا ہے۔ ۱۸۵۷ میں ہندستان کے جن علماء نے انگریزوں کے خلاف مسلح جہاد کیا اس وقت ایک عالم نے ان سے کہا تھا کہ آپ کے پاس کوئی تیاری نہیں ہے۔ ایسی حالت میں آپ کا طاقتور انگریز سے مسلح ٹکراؤ کرنا جائز نہیں۔ ان لوگوں نے کہا کہ کیا ہمارے پاس اتنی بھی تیاری نہیں جتنی غزوہ ٔ بد ر کے موقع پر اس وقت کے اہل ایمان کو تھی۔ اسی غلط تصور کی بنا پر وہ لوگ انگریزوں سے لڑ گئے۔ اور زبردست نقصان اٹھا کر شکست کھائی۔</w:t>
      </w:r>
    </w:p>
    <w:p>
      <w:pPr>
        <w:jc w:val="both"/>
        <w:bidi w:val="1"/>
      </w:pPr>
      <w:r>
        <w:rPr>
          <w:rFonts w:ascii="Jameel Noori Nastaleeq" w:hAnsi="Jameel Noori Nastaleeq"/>
          <w:rtl w:val="1"/>
          <w:rFonts w:cs="Jameel Noori Nastaleeq"/>
        </w:rPr>
        <w:t>علمی اعتبار سے اس کا تجزیہ کیجئے تو یہ غلط تقابل (wrong comparison) کا ایک کیس ہے۔ بدر کے واقعہ کو یہ لوگ ایک ہزار اور ۳۱۳ کے درمیان ٹکراؤ کا معاملہ سمجھتے ہیں۔ حالانکہ اصل حقیقت کے اعتبار سے یہ خدائی فوج اور انسانی فوج کے درمیان ٹکراؤ کا معاملہ ہے۔</w:t>
      </w:r>
    </w:p>
    <w:p>
      <w:pPr>
        <w:jc w:val="both"/>
        <w:bidi w:val="1"/>
      </w:pPr>
      <w:r>
        <w:rPr>
          <w:rFonts w:ascii="Jameel Noori Nastaleeq" w:hAnsi="Jameel Noori Nastaleeq"/>
          <w:rtl w:val="1"/>
          <w:rFonts w:cs="Jameel Noori Nastaleeq"/>
        </w:rPr>
        <w:t>موجودہ زمانہ کے مسلمانوں کی سب سے بڑی کمی یہ ہے کہ ان کے اندر صحتِ فکر (right thinking) کا کامل فقدان ہے۔ یہی وجہ ہے کہ مذکورہ غلطی کو وہ ڈیڑھ سو سال سے قولاً اور عملاً دہرا رہے ہیں ۔ ابھی تک وہ شعوری طورپر یہ معلوم نہ کرسکے کہ اس مدت میں بار بار پیش آنے والے ناکام جہاد کا سبب کیا ہے۔ وہ ہے جہاد کو جاننا، مگر فکر جہاد سے مکمل طورپر بے خبر رہنا۔</w:t>
      </w:r>
    </w:p>
    <w:p>
      <w:pPr>
        <w:jc w:val="both"/>
        <w:bidi w:val="1"/>
      </w:pPr>
      <w:r>
        <w:rPr>
          <w:rFonts w:ascii="Jameel Noori Nastaleeq" w:hAnsi="Jameel Noori Nastaleeq"/>
          <w:rtl w:val="1"/>
          <w:rFonts w:cs="Jameel Noori Nastaleeq"/>
        </w:rPr>
        <w:t>۱۴نومبر ۲۰۰۱ء</w:t>
        <w:tab/>
        <w:tab/>
        <w:tab/>
        <w:tab/>
        <w:t xml:space="preserve">    دعا گو        وحید الدین</w:t>
      </w:r>
    </w:p>
    <w:p>
      <w:pPr>
        <w:jc w:val="both"/>
        <w:bidi w:val="1"/>
      </w:pPr>
      <w:r>
        <w:rPr>
          <w:rFonts w:ascii="Jameel Noori Nastaleeq" w:hAnsi="Jameel Noori Nastaleeq"/>
          <w:rtl w:val="1"/>
          <w:rFonts w:cs="Jameel Noori Nastaleeq"/>
        </w:rPr>
        <w:t xml:space="preserve">برادر محترم عبدالسلام اکبانی صاحب  </w:t>
        <w:tab/>
        <w:t xml:space="preserve">      السلام علیکم ورحمۃ اللہ</w:t>
      </w:r>
    </w:p>
    <w:p>
      <w:pPr>
        <w:jc w:val="both"/>
        <w:bidi w:val="1"/>
      </w:pPr>
      <w:r>
        <w:rPr>
          <w:rFonts w:ascii="Jameel Noori Nastaleeq" w:hAnsi="Jameel Noori Nastaleeq"/>
          <w:rtl w:val="1"/>
          <w:rFonts w:cs="Jameel Noori Nastaleeq"/>
        </w:rPr>
        <w:t>۱۳ مئی ۲۰۰۱ کو ٹیلی فون پر گفتگو کے بعد یہ خط لکھ رہا ہوں۔ میرے ایک بھائی اے ایم خان ہیں۔ انہوں نے ۱۹۵۵ میں بنارس ہندو یونیورسٹی سے انجینئرنگ کی ڈگری حاصل کی، اب وہ فیض آباد میں رہتے ہیں۔ چند دن پہلے وہ دہلی آئے۔ ایک گفتگو کے دوران انہوں نے اپنا ایک ذاتی تجربہ بیان کیا۔</w:t>
      </w:r>
    </w:p>
    <w:p>
      <w:pPr>
        <w:jc w:val="both"/>
        <w:bidi w:val="1"/>
      </w:pPr>
      <w:r>
        <w:rPr>
          <w:rFonts w:ascii="Jameel Noori Nastaleeq" w:hAnsi="Jameel Noori Nastaleeq"/>
          <w:rtl w:val="1"/>
          <w:rFonts w:cs="Jameel Noori Nastaleeq"/>
        </w:rPr>
        <w:t>ہندویونیورسٹی میں ان کو لمڈی ہاسٹل (LIMDI Hostel)   میں رکھاگیا۔ اس ہاسٹل کے ہر کمرے میں دو طالب علم کے رہنے کا انتظام تھا۔ ہمارے بھائی کا داخلہ ہوا تو وہاں کے وارڈن مسٹر وی ۔ پی پانڈے (V.P. Panday) نے کہا کہ تم مسلمان ہو۔ تم کو نماز اور قرآن پڑھنا ہوگا اس لئے میں تم کو ایک غیر مشترک کمرہ دیتا ہوں، تاکہ تم کو کوئی پریشانی نہ ہو۔ یونیورسٹی کے قاعدہ کے مطابق، صرف مانیٹر کو تنہا اورغیر مشترک کمرہ دیا جاتا تھا۔ چنانچہ مسٹر پانڈے نے ہمارے بھائی کو مانیٹر بنا دیا۔ اس پر انہوں نے کہا کہ میں تو پڑھنے لکھنے والا آدمی ہوں، مانیٹری میں کیسے کروں گا۔ مسٹر پانڈے نے کہا تم کچھ مت کرنا،صرف رجسٹر پر دستخط کر دینا اور بس۔ بقیہ کام دوسرے لوگ کردیں گے۔چنانچہ ہمارے بھائی تعلیم کی پور ی مدت میںاس کمرہ میں غیر مشترک طورپر رہے۔</w:t>
      </w:r>
    </w:p>
    <w:p>
      <w:pPr>
        <w:jc w:val="both"/>
        <w:bidi w:val="1"/>
      </w:pPr>
      <w:r>
        <w:rPr>
          <w:rFonts w:ascii="Jameel Noori Nastaleeq" w:hAnsi="Jameel Noori Nastaleeq"/>
          <w:rtl w:val="1"/>
          <w:rFonts w:cs="Jameel Noori Nastaleeq"/>
        </w:rPr>
        <w:t>میرے بھائی نے بتایا کہ اس واقعہ کا ذکر انہوں نے یوپی کے ایک تعلیم یافتہ مسلمان سے کیا۔ انہوں نے یہ بات سن کر میرے بھائی سے کہا کہ مسٹر خان، پانڈے نے نہایت ہوشیاری سے آپ کواچھوت بنا دیا۔</w:t>
      </w:r>
    </w:p>
    <w:p>
      <w:pPr>
        <w:jc w:val="both"/>
        <w:bidi w:val="1"/>
      </w:pPr>
      <w:r>
        <w:rPr>
          <w:rFonts w:ascii="Jameel Noori Nastaleeq" w:hAnsi="Jameel Noori Nastaleeq"/>
          <w:rtl w:val="1"/>
          <w:rFonts w:cs="Jameel Noori Nastaleeq"/>
        </w:rPr>
        <w:t>یہ کوئی اتفاقی بات نہیں۔ یہی موجودہ زمانہ کے مسلمانوں کا عام مزاج ہے۔ موجودہ زمانہ کے مسلمان اپنی زوال یافتہ نفسیات کی بنا پر منفی مزاج  (negative mentality) کا شکار ہو گئے ہیں۔ ان کو ہر واقعہ میں صرف منفی پہلو دکھائی دیتا ہے۔ حتیٰ کہ مثبت واقعات میں بھی وہ کوئی نہ کوئی منفی پہلو تلاش کر لیتے ہیں۔ اس کی ایک مثال اوپر کا واقعہ ہے۔</w:t>
      </w:r>
    </w:p>
    <w:p>
      <w:pPr>
        <w:jc w:val="both"/>
        <w:bidi w:val="1"/>
      </w:pPr>
      <w:r>
        <w:rPr>
          <w:rFonts w:ascii="Jameel Noori Nastaleeq" w:hAnsi="Jameel Noori Nastaleeq"/>
          <w:rtl w:val="1"/>
          <w:rFonts w:cs="Jameel Noori Nastaleeq"/>
        </w:rPr>
        <w:t>یہ زوال یافتہ قوم کا حال ہے۔ مگر جب کوئی قوم عروج کی حالت میں ہو تو اس کا معاملہ اس سے بالکل مختلف ہوتا ہے۔ اس کو ہر واقعہ میں مثبت پہلو دکھائی دیتا ہے۔ حتیٰ کہ وہ اپنے ایجابی مزاج کی بنا پر اس قابل ہوجاتی ہے کہ وہ منفی واقعہ میں بھی مثبت پہلو دریافت کرلے۔</w:t>
      </w:r>
    </w:p>
    <w:p>
      <w:pPr>
        <w:jc w:val="both"/>
        <w:bidi w:val="1"/>
      </w:pPr>
      <w:r>
        <w:rPr>
          <w:rFonts w:ascii="Jameel Noori Nastaleeq" w:hAnsi="Jameel Noori Nastaleeq"/>
          <w:rtl w:val="1"/>
          <w:rFonts w:cs="Jameel Noori Nastaleeq"/>
        </w:rPr>
        <w:t>دور اول کے مسلمانوں کے اندر یہ صفت کامل طورپر موجود تھی۔ اس کی ایک تاریخی مثال یہ ہے کہ خلیفہ ٔ ثانی عمر فاروق کے زمانہ میں مسلم فوجیں ایران میں داخل ہوئیں۔ ان کے اقدامات اتنے کامیاب تھے کہ ایرانی فوجی اپنا حوصلہ کھو بیٹھے۔ وہ ان کے بارے میں کہنے لگے کہ دیواں آمدند، دیواں آمدند  (دیو آگئے، دیو آگئے)۔ اس وقت ایرانی حکومت نے جنگ کو روک کر گفت وشنید (negotiation) کا سلسلہ شروع کیا۔ اس دوران مسلم فوج کے کئی وفد ایرانیوں سے ملے۔ آخری وفد عاصم بن عمرو کا تھا۔ انہوں نے شاہ ایران یزدگرد کے دربار میں پہنچ کر جس بے باکی کا مظاہرہ کیا اس سے شاہ ایران غصہ ہوگیا۔ اس  نے حکم دیا کہ مٹی کاایک ٹوکرا لایا جائے۔ اس کے بعد اس نے صحابی کے سرپر مٹی کا یہ ٹوکرا رکھوایا اور حکم دیا کہ ان کو اسی حال میں شہر کے باہر نکال دو۔</w:t>
      </w:r>
    </w:p>
    <w:p>
      <w:pPr>
        <w:jc w:val="both"/>
        <w:bidi w:val="1"/>
      </w:pPr>
      <w:r>
        <w:rPr>
          <w:rFonts w:ascii="Jameel Noori Nastaleeq" w:hAnsi="Jameel Noori Nastaleeq"/>
          <w:rtl w:val="1"/>
          <w:rFonts w:cs="Jameel Noori Nastaleeq"/>
        </w:rPr>
        <w:t>صحابی اپنے گھوڑے پر سوار ہوکر واپس روانہ ہوئے۔ وہ اسلامی فوج کے سردار سعد بن ابی وقاص کے خیمہ میں پہنچے اور مٹی کا ٹوکرا ان کے سامنے رکھ کر پورا قصہ بتایا۔</w:t>
      </w:r>
    </w:p>
    <w:p>
      <w:pPr>
        <w:jc w:val="both"/>
        <w:bidi w:val="1"/>
      </w:pPr>
      <w:r>
        <w:rPr>
          <w:rFonts w:ascii="Jameel Noori Nastaleeq" w:hAnsi="Jameel Noori Nastaleeq"/>
          <w:rtl w:val="1"/>
          <w:rFonts w:cs="Jameel Noori Nastaleeq"/>
        </w:rPr>
        <w:t>شاہ ایران کا یہ سلوک بلاشبہہ سخت اشتعال انگیز تھا۔ مگر حضرت سعد غصہ نہیں ہوئے۔ اس کے بجائے انہوں نے کہا کہ تم لوگوں کو خوش خبری ہو کیوں کہ خدا کی قسم انہوں نے اپنے ملک کی کنجیاں ہمارے حوالے کر دیں۔(مٹی کا ٹوکرا دینے سے انہوں نے یہ فال لیا کہ ایرانیوں نے خود ہی اپنا ملک ہمارے حوالہ کردیا ہے) البدایۃ والنہا  یۃ  ۷؍۳۸۔۳۹۔</w:t>
      </w:r>
    </w:p>
    <w:p>
      <w:pPr>
        <w:jc w:val="both"/>
        <w:bidi w:val="1"/>
      </w:pPr>
      <w:r>
        <w:rPr>
          <w:rFonts w:ascii="Jameel Noori Nastaleeq" w:hAnsi="Jameel Noori Nastaleeq"/>
          <w:rtl w:val="1"/>
          <w:rFonts w:cs="Jameel Noori Nastaleeq"/>
        </w:rPr>
        <w:t>اس تقابل سے واضح ہوتا ہے کہ زوال کی نفسیات اور عروج کی نفسیات میںکیا فرق ہے۔ زوال کی نفسیات میں مبتلا لوگ محرومی کے احساس میں جیتے ہیں، چنانچہ وہ ہر واقعہ سے منفی غذا لینے لگتے ہیں۔ اس کے برعکس جو لوگ عروج کی نفسیات میں جیتے ہوں، وہ ہر واقعہ سے مثبت غذ۱ لیتے ہیں۔ وہ اس قابل ہوتے ہیں کہ انتہائی ناموافق حالات میں بھی موافق پہلو تلاش کرلیں، حتیٰ کہ اپنے  minus کو بھی اپنے plus میں تبدیل کرلیں۔۱۴ مئی  ۲۰۰۱</w:t>
        <w:tab/>
        <w:t>دعا گو</w:t>
        <w:tab/>
        <w:t xml:space="preserve"> وحید الدین</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http://cpsalrisala.blogspot.com/2002/04/AprilAlrisal.html | Extracted on: 2026-03-26T14:30:51.196983</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