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bidi w:val="1"/>
      </w:pPr>
      <w:r>
        <w:rPr>
          <w:rFonts w:ascii="Jameel Noori Nastaleeq" w:hAnsi="Jameel Noori Nastaleeq"/>
          <w:rtl w:val="1"/>
          <w:rFonts w:cs="Jameel Noori Nastaleeq"/>
        </w:rPr>
        <w:t>الرسالہ - October 2002</w:t>
      </w:r>
    </w:p>
    <w:p>
      <w:pPr>
        <w:pStyle w:val="Heading1"/>
        <w:jc w:val="right"/>
        <w:bidi w:val="1"/>
      </w:pPr>
      <w:r>
        <w:rPr>
          <w:rFonts w:ascii="Jameel Noori Nastaleeq" w:hAnsi="Jameel Noori Nastaleeq"/>
          <w:rtl w:val="1"/>
          <w:rFonts w:cs="Jameel Noori Nastaleeq"/>
        </w:rPr>
        <w:t>امن کلچر</w:t>
      </w:r>
    </w:p>
    <w:p>
      <w:pPr>
        <w:jc w:val="both"/>
        <w:bidi w:val="1"/>
      </w:pPr>
      <w:r>
        <w:rPr>
          <w:rFonts w:ascii="Jameel Noori Nastaleeq" w:hAnsi="Jameel Noori Nastaleeq"/>
          <w:rtl w:val="1"/>
          <w:rFonts w:cs="Jameel Noori Nastaleeq"/>
        </w:rPr>
        <w:t>اہل علم امن کی تعریف عدم جنگ (absence of war) کے الفاظ میں کرتے ہیں۔ فنّی اعتبار سے یہ تعریف بالکل درست ہے۔ کسی سماج میںجب تشدد اورجنگ نہ ہو تو اس کے بعد وہاں جو صورت حال پیدا ہوگی اسی کا نام امن ہے۔ جب بھی انسانوں کے درمیان جنگ اور تشدد کی حالت نہ ہو تو اُس کے بعد امن کی حالت اپنے آپ قائم ہوجائے گی۔</w:t>
      </w:r>
    </w:p>
    <w:p>
      <w:pPr>
        <w:jc w:val="both"/>
        <w:bidi w:val="1"/>
      </w:pPr>
      <w:r>
        <w:rPr>
          <w:rFonts w:ascii="Jameel Noori Nastaleeq" w:hAnsi="Jameel Noori Nastaleeq"/>
          <w:rtl w:val="1"/>
          <w:rFonts w:cs="Jameel Noori Nastaleeq"/>
        </w:rPr>
        <w:t>تاہم کسی سماج میںامن کی حالت قائم ہونا سادہ طورپر صرف یہ نہیں ہے کہ وہاں جنگ اور تشدد کا خاتمہ ہوگیا۔ جنگ اور تشدد کا ختم ہونا اس معاملہ کا سلبی پہلو ہے۔ اس کا ایجابی پہلو یہ ہے کہ جب بھی کسی سماج کے اندر حقیقی معنوں میں امن کی حالت قائم ہوجائے تو اُس کے بعد لازماً ایسا ہوگا کہ لوگوں کے اندر مثبت سرگرمیاں جاری ہوجائیںگی۔ ہر آدمی یکسوئی کے ساتھ اپنی زندگی کی تعمیر میں لگ جائے گا۔</w:t>
      </w:r>
    </w:p>
    <w:p>
      <w:pPr>
        <w:jc w:val="both"/>
        <w:bidi w:val="1"/>
      </w:pPr>
      <w:r>
        <w:rPr>
          <w:rFonts w:ascii="Jameel Noori Nastaleeq" w:hAnsi="Jameel Noori Nastaleeq"/>
          <w:rtl w:val="1"/>
          <w:rFonts w:cs="Jameel Noori Nastaleeq"/>
        </w:rPr>
        <w:t>کسی سماج کے اندر امن کا قائم ہونا ایسا ہی ہے جیسے دریا کے سامنے سے بَند کو ہٹا دیں۔ انسانی زندگی، بہتے دریا کی مانند، خود اپنے زورپر رواں دواں ہونا چاہتی ہے۔ وہ صرف اُس وقت رُکتی ہے جب کہ اُس کے سامنے کوئی مصنوعی رکاوٹ کھڑی کردی جائے۔ رُکاوٹ نہ ہوتو خود فطرت کے زور پر زندگی کی تمام سرگرمیاں جاری ہوجائیں گی۔</w:t>
      </w:r>
    </w:p>
    <w:p>
      <w:pPr>
        <w:jc w:val="both"/>
        <w:bidi w:val="1"/>
      </w:pPr>
      <w:r>
        <w:rPr>
          <w:rFonts w:ascii="Jameel Noori Nastaleeq" w:hAnsi="Jameel Noori Nastaleeq"/>
          <w:rtl w:val="1"/>
          <w:rFonts w:cs="Jameel Noori Nastaleeq"/>
        </w:rPr>
        <w:t>جنگ و تشدد کی حیثیت زندگی کے عمل میںرُکاوٹ کی مانند ہے۔ اور امن اپنے نتیجہ کے اعتبار سے یہ ہے کہ زندگی کی دوڑ کے تمام راستے آخری حد تک کھول دیئے گئے ہوں۔</w:t>
      </w:r>
    </w:p>
    <w:p>
      <w:pPr>
        <w:jc w:val="both"/>
        <w:bidi w:val="1"/>
      </w:pPr>
      <w:r>
        <w:rPr>
          <w:rFonts w:ascii="Jameel Noori Nastaleeq" w:hAnsi="Jameel Noori Nastaleeq"/>
          <w:rtl w:val="1"/>
          <w:rFonts w:cs="Jameel Noori Nastaleeq"/>
        </w:rPr>
        <w:t>امن کا مطالعہ عام طور پرجنگ کے حوالہ سے کیا جاتا ہے۔ مگر یہ امن کا بہت محدود مفہوم ہے۔ حقیقت یہ ہے کہ امن کا تعلق پوری انسانی زندگی سے ہے۔ امن اپنے آپ میں ایک مکمل آئیڈیا لوجی ہے۔ امن شاہ کلید (master key)   ہے جس سے ہر کامیابی کا دروازہ کھلتا ہے۔ امن ہر کام کی کامیابی کے لیے موافق ماحول بناتا ہے۔ امن کے ساتھ ہر کام کیا جاسکتا ہے۔ اور امن کے بغیر کسی بھی کام کو کرنا ممکن نہیں۔ یہ بات چھوٹے معاملات کے لیے بھی درست ہے اور بڑے معاملات کے لیے بھی۔</w:t>
      </w:r>
    </w:p>
    <w:p>
      <w:pPr>
        <w:jc w:val="both"/>
        <w:bidi w:val="1"/>
      </w:pPr>
      <w:r>
        <w:rPr>
          <w:rFonts w:ascii="Jameel Noori Nastaleeq" w:hAnsi="Jameel Noori Nastaleeq"/>
          <w:rtl w:val="1"/>
          <w:rFonts w:cs="Jameel Noori Nastaleeq"/>
        </w:rPr>
        <w:t>کائنات کا مذہب امن ہے</w:t>
      </w:r>
    </w:p>
    <w:p>
      <w:pPr>
        <w:jc w:val="both"/>
        <w:bidi w:val="1"/>
      </w:pPr>
      <w:r>
        <w:rPr>
          <w:rFonts w:ascii="Jameel Noori Nastaleeq" w:hAnsi="Jameel Noori Nastaleeq"/>
          <w:rtl w:val="1"/>
          <w:rFonts w:cs="Jameel Noori Nastaleeq"/>
        </w:rPr>
        <w:t>قرآن کی سورہ نمبر ۳۶ میں ارشاد ہوا ہے : لاالشمس ینبغی لہا ان تدرک القمر ولا الیل سابق النہار، وکل فی فلکٍیسبحون(یٰس  ۴۰) ۔ یعنی نہ سورج کے بس میں ہے کہ وہ چاند کو پکڑ لے اور نہ رات دن سے پہلے آ سکتی ہے۔ اور سب ایک ایک مدار (orbit) میںتیر رہے ہیں۔</w:t>
      </w:r>
    </w:p>
    <w:p>
      <w:pPr>
        <w:jc w:val="both"/>
        <w:bidi w:val="1"/>
      </w:pPr>
      <w:r>
        <w:rPr>
          <w:rFonts w:ascii="Jameel Noori Nastaleeq" w:hAnsi="Jameel Noori Nastaleeq"/>
          <w:rtl w:val="1"/>
          <w:rFonts w:cs="Jameel Noori Nastaleeq"/>
        </w:rPr>
        <w:t>قرآن کی اس آیت میںایک فلکیاتی واقعہ کے حوالہ سے بتایا گیا ہے کہ دنیا کا نظام کس اصول پر قائم ہے۔و ہ امن کا اصول ہے۔ کائنات کے اندر ان گنت چیزیں ہیں۔ یہاں کی ہر چیز مسلسل حرکت میں ہے۔ مگر کسی چیز کا دوسری چیز سے ٹکراؤ نہیںہوتا۔ کائنات کا ہر جزء اپنے اپنے دائرہ میںاپنا عمل انجام دیتاہے۔ یہاں کا کوئی جزء کسی دوسرے جزء کے دائرہ کار میںداخل نہیں ہوتا۔ اس لیے ایک کا دوسرے سے ٹکراؤ بھی نہیں ہوتا۔</w:t>
      </w:r>
    </w:p>
    <w:p>
      <w:pPr>
        <w:jc w:val="both"/>
        <w:bidi w:val="1"/>
      </w:pPr>
      <w:r>
        <w:rPr>
          <w:rFonts w:ascii="Jameel Noori Nastaleeq" w:hAnsi="Jameel Noori Nastaleeq"/>
          <w:rtl w:val="1"/>
          <w:rFonts w:cs="Jameel Noori Nastaleeq"/>
        </w:rPr>
        <w:t>یہی امن کلچر انسان سے بھی مطلوب ہے۔ انسان کو بھی یہی کرنا ہے کہ وہ کائنات کے اس ہمہ گیر اُصول کو اپنی زندگی میںاپنا لے، وہ بھی ٹکراؤ کے راستہ کو چھوڑ کر امن کے راستہ پر چلنے لگے۔</w:t>
      </w:r>
    </w:p>
    <w:p>
      <w:pPr>
        <w:jc w:val="both"/>
        <w:bidi w:val="1"/>
      </w:pPr>
      <w:r>
        <w:rPr>
          <w:rFonts w:ascii="Jameel Noori Nastaleeq" w:hAnsi="Jameel Noori Nastaleeq"/>
          <w:rtl w:val="1"/>
          <w:rFonts w:cs="Jameel Noori Nastaleeq"/>
        </w:rPr>
        <w:t>کائنات کا کلچر امن کلچر ہے۔ اسی امن کا یہ نتیجہ ہے کہ کائنات اربوں سال سے چل رہی ہے مگر اس میںکوئی ٹکراؤ پیش نہیں آیا جواُس کے نظام میںخلل ڈال دے۔ کائنات میںاگر تشدد کلچر کا رواج ہوتا تواب تک کائنات آپس میںٹکراکر تباہ ہوچکی ہوتی۔ وہ ہمارے لیے قابل رہائش دنیا کے طورپر موجود ہی نہ ہوتی۔</w:t>
      </w:r>
    </w:p>
    <w:p>
      <w:pPr>
        <w:jc w:val="both"/>
        <w:bidi w:val="1"/>
      </w:pPr>
      <w:r>
        <w:rPr>
          <w:rFonts w:ascii="Jameel Noori Nastaleeq" w:hAnsi="Jameel Noori Nastaleeq"/>
          <w:rtl w:val="1"/>
          <w:rFonts w:cs="Jameel Noori Nastaleeq"/>
        </w:rPr>
        <w:t>جس خالق نے کائنات کو پیدا کیاہے اُسی نے انسان کو بھی پیدا کیاہے۔ خالق کو مطلوب ہے کہ اُس نے وسیع تر کائنات میں جو امن کلچر قائم کر رکھا ہے، انسان بھی اُسی امن کلچر کو اپنائے، صرف اس فرق کے ساتھ کہ یہ امن کلچر بقیہ کائنات میں فطرت کے زور پر قائم ہے۔ انسان ایک آزاد مخلوق ہے۔ انسان سے یہ مطلوب ہے کہ وہ اس امن کلچر کو خود اپنے ارادہ اور اپنے فیصلہ کے تحت اپنی زندگی میں اختیار کرے۔</w:t>
      </w:r>
    </w:p>
    <w:p>
      <w:pPr>
        <w:jc w:val="both"/>
        <w:bidi w:val="1"/>
      </w:pPr>
      <w:r>
        <w:rPr>
          <w:rFonts w:ascii="Jameel Noori Nastaleeq" w:hAnsi="Jameel Noori Nastaleeq"/>
          <w:rtl w:val="1"/>
          <w:rFonts w:cs="Jameel Noori Nastaleeq"/>
        </w:rPr>
        <w:t>قرآن ایک کتاب امن</w:t>
      </w:r>
    </w:p>
    <w:p>
      <w:pPr>
        <w:jc w:val="both"/>
        <w:bidi w:val="1"/>
      </w:pPr>
      <w:r>
        <w:rPr>
          <w:rFonts w:ascii="Jameel Noori Nastaleeq" w:hAnsi="Jameel Noori Nastaleeq"/>
          <w:rtl w:val="1"/>
          <w:rFonts w:cs="Jameel Noori Nastaleeq"/>
        </w:rPr>
        <w:t>قرآن بلا شبہہ امن کی ایک کتاب ہے، وہ جنگ اور تشدد کی کتاب نہیں۔ قرآن کے تمام بیانات براہ راست یا بالواسطہ طورپر امن سے متعلق ہیں۔ قرآن کا پہلا جملہ’ بسم اللہ الرحمن الرحیم‘ ہے جس کے معنٰی یہ ہیں کہ اللہ نہایت مہربان اور نہایت رحم والا ہے۔ دوسرے لفظوں میں یہ کہ جس خدا نے یہ کتاب بھیجی ہے اُس کی سب سے بڑی صفت رحمت ہے۔ اور یہ کتاب خدا کی اسی صفتِ رحمت کااظہار ہے۔</w:t>
      </w:r>
    </w:p>
    <w:p>
      <w:pPr>
        <w:jc w:val="both"/>
        <w:bidi w:val="1"/>
      </w:pPr>
      <w:r>
        <w:rPr>
          <w:rFonts w:ascii="Jameel Noori Nastaleeq" w:hAnsi="Jameel Noori Nastaleeq"/>
          <w:rtl w:val="1"/>
          <w:rFonts w:cs="Jameel Noori Nastaleeq"/>
        </w:rPr>
        <w:t>قرآن کی  تمام آیتیں براہ راست یا بالواسطہ طورپر امن کی تعلیمات پر مشتمل ہیں۔ قرآن کی کُل آیتوں کی تعداد ۶۶۶۶ہے۔ ان میں بمشکل چالیس آیتیں ایسی ہیں جو قتال (جنگ) کے حکم کو بیان کرتی ہیں۔یعنی ایک فیصد سے بھی کم آیتیں۔ زیادہ متعین طورپر کُل آیتوں کے مقابلہ میں صرف اعشاریہ چھ فیصد (0.6 percent)   ۔</w:t>
      </w:r>
    </w:p>
    <w:p>
      <w:pPr>
        <w:jc w:val="both"/>
        <w:bidi w:val="1"/>
      </w:pPr>
      <w:r>
        <w:rPr>
          <w:rFonts w:ascii="Jameel Noori Nastaleeq" w:hAnsi="Jameel Noori Nastaleeq"/>
          <w:rtl w:val="1"/>
          <w:rFonts w:cs="Jameel Noori Nastaleeq"/>
        </w:rPr>
        <w:t>جو لوگ قرآن کوخداکی کتاب مانتے ہیں وہ قرآن کے حقیقی مومن صرف اُس وقت قرار پائیں گے جب کہ وہ قرآن کی اس تعلیم کی پیروی کرتے ہوئے مکمل طورپر امن پسندبن جائیں۔ وہ کسی حال میں بھی تشدد کا رویہ اختیار نہ کریں۔</w:t>
      </w:r>
    </w:p>
    <w:p>
      <w:pPr>
        <w:jc w:val="both"/>
        <w:bidi w:val="1"/>
      </w:pPr>
      <w:r>
        <w:rPr>
          <w:rFonts w:ascii="Jameel Noori Nastaleeq" w:hAnsi="Jameel Noori Nastaleeq"/>
          <w:rtl w:val="1"/>
          <w:rFonts w:cs="Jameel Noori Nastaleeq"/>
        </w:rPr>
        <w:t>یہاں یہ اضافہ کرنا ضروری ہے کہ لوگوں کو چاہیے کہ وہ اسلام اور مسلمان کے درمیان فرق کریں۔ وہ مسلمانوں کے عمل کو اسلام کی تعلیم کا نام نہ دیں۔ حقیقت یہ ہے کہ مسلمانوں کے عمل کو اسلام کے معیار سے جانچا جائے گا، نہ یہ کہ اسلام کو مسلمانوں کے عمل سے سمجھا جانے لگے۔ اسلام ایک نظریہ ہے۔ مسلمان اُسی وقت مسلمان ہیں جب کہ وہ اسلامی تعلیمات کی پیروی کریں۔ جو لوگ اسلامی تعلیمات کوچھوڑ دیں اُن کا اسلام سے کوئی تعلق نہیں، خواہ بطور خود وہ اپنے آپ کو اسلام کاچیمپین بتاتے ہوں۔</w:t>
      </w:r>
    </w:p>
    <w:p>
      <w:pPr>
        <w:jc w:val="both"/>
        <w:bidi w:val="1"/>
      </w:pPr>
      <w:r>
        <w:rPr>
          <w:rFonts w:ascii="Jameel Noori Nastaleeq" w:hAnsi="Jameel Noori Nastaleeq"/>
          <w:rtl w:val="1"/>
          <w:rFonts w:cs="Jameel Noori Nastaleeq"/>
        </w:rPr>
        <w:t>امن اور تشدد کا فرق</w:t>
      </w:r>
    </w:p>
    <w:p>
      <w:pPr>
        <w:jc w:val="both"/>
        <w:bidi w:val="1"/>
      </w:pPr>
      <w:r>
        <w:rPr>
          <w:rFonts w:ascii="Jameel Noori Nastaleeq" w:hAnsi="Jameel Noori Nastaleeq"/>
          <w:rtl w:val="1"/>
          <w:rFonts w:cs="Jameel Noori Nastaleeq"/>
        </w:rPr>
        <w:t>امن ایک منصوبہ بند عمل ہے، اور تشدد صرف بھڑک کر جارحانہ کارروائی کرنے کا نام ہے۔ امن پسند آدمی پہلے سوچتا ہے اوراس کے بعد وہ عمل کرتا ہے۔ تشدد پسند آدمی پہلے کر ڈالتاہے، اس کے بعد وہ سوچتا ہے۔ پُرامن عمل میں پہلے بھی اُمید ہے اور آخر میں بھی اُمید۔ اور پُر تشدد عمل میں پہلے فرضی اُمید ہے اور آخر میں صرف مایوسی۔</w:t>
      </w:r>
    </w:p>
    <w:p>
      <w:pPr>
        <w:jc w:val="both"/>
        <w:bidi w:val="1"/>
      </w:pPr>
      <w:r>
        <w:rPr>
          <w:rFonts w:ascii="Jameel Noori Nastaleeq" w:hAnsi="Jameel Noori Nastaleeq"/>
          <w:rtl w:val="1"/>
          <w:rFonts w:cs="Jameel Noori Nastaleeq"/>
        </w:rPr>
        <w:t>امن پسند آدمی سچائی پر کھڑا ہوتا ہے اور پُر تشدد آدمی جھوٹ پر۔ امن کا راستہ شروع سے آخر تک ایک کھُلا ہوا راستہ ہے، اور تشدد کا راستہ رکاوٹوں سے بھرا ہوا راستہ۔ امن میں تعمیر ہی تعمیر ہے اور تشدد میں تخریب ہی تخریب۔ امن پسند انسان دوسروں کی محبت میںجیتا ہے اورتشدد پسند انسان دوسروں کی نفرت میں۔ امن پسندی کا خاتمہ کامیابی پر ہوتا ہے اور تشدد پسندی کا خاتمہ شرمندگی پر۔</w:t>
      </w:r>
    </w:p>
    <w:p>
      <w:pPr>
        <w:jc w:val="both"/>
        <w:bidi w:val="1"/>
      </w:pPr>
      <w:r>
        <w:rPr>
          <w:rFonts w:ascii="Jameel Noori Nastaleeq" w:hAnsi="Jameel Noori Nastaleeq"/>
          <w:rtl w:val="1"/>
          <w:rFonts w:cs="Jameel Noori Nastaleeq"/>
        </w:rPr>
        <w:t>امن پسندی میںکوئی کام بگڑتا نہیں اور ہر کام بن جاتا ہے۔ تشدد پسندی میںکوئی کام بنتا نہیں اورہر کام بگڑ جاتا ہے۔ امن کا طریقہ انسانیت کاطریقہ ہے اور تشدد کا طریقہ حیوانیت کاطریقہ۔ امن کا عمل قانون کے دائرہ میںہوتا ہے اور تشدد کاعمل لاقانونیت کے دائرہ میں۔</w:t>
      </w:r>
    </w:p>
    <w:p>
      <w:pPr>
        <w:jc w:val="both"/>
        <w:bidi w:val="1"/>
      </w:pPr>
      <w:r>
        <w:rPr>
          <w:rFonts w:ascii="Jameel Noori Nastaleeq" w:hAnsi="Jameel Noori Nastaleeq"/>
          <w:rtl w:val="1"/>
          <w:rFonts w:cs="Jameel Noori Nastaleeq"/>
        </w:rPr>
        <w:t>امن پسند آدمی مسائل کو نظر اندازکرکے مواقع کو استعمال کرتا ہے اور تشدد پسند آدمی مواقع کو غیراستعمال شدہ حالت میں چھوڑ کر مسائل کے خلاف بے فائدہ لڑائی لڑتا رہتا ہے۔ امن کا عمل پیارو محبت کا باغ اُگاتا ہے اور تشدد کا عمل نفرت اور دشمنی کا جنگل اُگاتا ہے۔ امن کلچر فرشتوں کا کلچر ہے اور تشدد کلچر شیطانوںکا کلچر۔</w:t>
      </w:r>
    </w:p>
    <w:p>
      <w:pPr>
        <w:jc w:val="both"/>
        <w:bidi w:val="1"/>
      </w:pPr>
      <w:r>
        <w:rPr>
          <w:rFonts w:ascii="Jameel Noori Nastaleeq" w:hAnsi="Jameel Noori Nastaleeq"/>
          <w:rtl w:val="1"/>
          <w:rFonts w:cs="Jameel Noori Nastaleeq"/>
        </w:rPr>
        <w:t>امن میں خدا کے حقوق بھی ادا ہوتے ہیں اورانسان کے حقوق بھی۔ اورتشددمیں انسان کے حقوق کی بھی خلاف ورزی ہوتی ہے اور خدا کے حقوق کی بھی خلاف ورزی۔ امن اگر جنت ہے تو تشدد اُس کے مقابلہ میں دوزخ۔</w:t>
      </w:r>
    </w:p>
    <w:p>
      <w:pPr>
        <w:jc w:val="both"/>
        <w:bidi w:val="1"/>
      </w:pPr>
      <w:r>
        <w:rPr>
          <w:rFonts w:ascii="Jameel Noori Nastaleeq" w:hAnsi="Jameel Noori Nastaleeq"/>
          <w:rtl w:val="1"/>
          <w:rFonts w:cs="Jameel Noori Nastaleeq"/>
        </w:rPr>
        <w:t>امن اور جنگ دونوں یکساں نہیں۔ امن کسی انسان کے لیے ایک سچا انتخاب (choice) ہے۔ اور جنگ صرف اس بات کا ثبوت ہے کہ آدمی سچے انتخاب کو نہ پاسکا، وہ انتخاب کے ٹیسٹ میں ناکام ہوگیا۔</w:t>
      </w:r>
    </w:p>
    <w:p>
      <w:pPr>
        <w:jc w:val="both"/>
        <w:bidi w:val="1"/>
      </w:pPr>
      <w:r>
        <w:rPr>
          <w:rFonts w:ascii="Jameel Noori Nastaleeq" w:hAnsi="Jameel Noori Nastaleeq"/>
          <w:rtl w:val="1"/>
          <w:rFonts w:cs="Jameel Noori Nastaleeq"/>
        </w:rPr>
        <w:t>دنیا میں بہت سی چیزیں ایسی ہیں جو اگر چہ عملاً موجود ہیں مگر وہ امتحان کے لیے ہیں، وہ مطلوب چیز کے طورپر نہیں۔مثلاً شراب دنیا میں موجود ہے۔ مگر شراب اس لیے نہیں ہے کہ کوئی آدمی اُس کو استعمال کرے۔ بلکہ شراب اس لیے ہے کہ آدمی اُس سے بچ کر یہ ثابت کرے کہ وہ اچھے اور بُرے کی تمیز رکھتا تھا، وہ ایک محتاط انسان تھا۔ یہی معاملہ جنگ کا بھی ہے۔ جنگ کا طریقہ اگر چہ بظاہر قابل استعمال ہے مگر کسی انسان کے لیے اعلیٰ روش یہی ہے کہ وہ جنگ کے طریقہ کو استعمال نہ کرے۔</w:t>
      </w:r>
    </w:p>
    <w:p>
      <w:pPr>
        <w:jc w:val="both"/>
        <w:bidi w:val="1"/>
      </w:pPr>
      <w:r>
        <w:rPr>
          <w:rFonts w:ascii="Jameel Noori Nastaleeq" w:hAnsi="Jameel Noori Nastaleeq"/>
          <w:rtl w:val="1"/>
          <w:rFonts w:cs="Jameel Noori Nastaleeq"/>
        </w:rPr>
        <w:t>قدیم زمانہ میں جوحالات تھے اُن میں دفاع کے لیے جنگ کی اجازت دی گئی تھی۔ مگر یہ اجازت قانونِ ضرورت (law of necessity) کے تحت تھی ۔ اب نئے حالات میں یہ ضرورت باقی نہیں رہی، اس لیے اب جنگ کی بھی ضرورت نہیں۔</w:t>
      </w:r>
    </w:p>
    <w:p>
      <w:pPr>
        <w:jc w:val="both"/>
        <w:bidi w:val="1"/>
      </w:pPr>
      <w:r>
        <w:rPr>
          <w:rFonts w:ascii="Jameel Noori Nastaleeq" w:hAnsi="Jameel Noori Nastaleeq"/>
          <w:rtl w:val="1"/>
          <w:rFonts w:cs="Jameel Noori Nastaleeq"/>
        </w:rPr>
        <w:t>صلح بہتر ہے</w:t>
      </w:r>
    </w:p>
    <w:p>
      <w:pPr>
        <w:jc w:val="both"/>
        <w:bidi w:val="1"/>
      </w:pPr>
      <w:r>
        <w:rPr>
          <w:rFonts w:ascii="Jameel Noori Nastaleeq" w:hAnsi="Jameel Noori Nastaleeq"/>
          <w:rtl w:val="1"/>
          <w:rFonts w:cs="Jameel Noori Nastaleeq"/>
        </w:rPr>
        <w:t>قرآن میں فطرت کے ایک قانون کو ان الفاظ میں بیان کیا گیا ہے:  والصلح خیر (النساء  ۱۲۸) یعنی صلح بہتر ہے۔ صلح کا مطلب مصالحت (reconciliation) ہے۔ صلح کا عمل ہمیشہ دو فریقوں کے درمیان ہوتا ہے۔ جب دو فریقوں کے درمیان کسی معاملہ پر نزاع ہوجائے تو ایک طریقہ یہ ہوتا ہے کہ دونوں متشددانہ ٹکراؤ کا طریقہ اختیار کرلیں۔ دوسرا طریقہ یہ ہے کہ فوراً سمجھوتہ کرکے نزاعی حالت کو ختم کردیا جائے۔</w:t>
      </w:r>
    </w:p>
    <w:p>
      <w:pPr>
        <w:jc w:val="both"/>
        <w:bidi w:val="1"/>
      </w:pPr>
      <w:r>
        <w:rPr>
          <w:rFonts w:ascii="Jameel Noori Nastaleeq" w:hAnsi="Jameel Noori Nastaleeq"/>
          <w:rtl w:val="1"/>
          <w:rFonts w:cs="Jameel Noori Nastaleeq"/>
        </w:rPr>
        <w:t>تاہم بہت کم ایسا ہوتا ہے کہ یہ مصالحت دونوں فریقوں کی یکساں خواہش کے مطابق ہو۔ بیشتر حالات میں یہ مصالحت یک طرفہ بنیاد پر ہوتی ہے، یعنی ایک فریق اپنی خواہش کو پیچھے رکھ کر دوسرے فریق کی خواہش پر معاملہ ختم کر نے کے لیے راضی ہوجائے۔</w:t>
      </w:r>
    </w:p>
    <w:p>
      <w:pPr>
        <w:jc w:val="both"/>
        <w:bidi w:val="1"/>
      </w:pPr>
      <w:r>
        <w:rPr>
          <w:rFonts w:ascii="Jameel Noori Nastaleeq" w:hAnsi="Jameel Noori Nastaleeq"/>
          <w:rtl w:val="1"/>
          <w:rFonts w:cs="Jameel Noori Nastaleeq"/>
        </w:rPr>
        <w:t>اس قسم کی یک طرفہ مصالحت کو بہتر کیوں کہاگیا ۔ اُس کا سبب یہ ہے کہ نزاع کی حالت تعمیری عمل کو روک دیتی ہے۔ مصالحت پر راضی ہونے کا فائدہ آدمی کو یہ ملتا ہے کہ وہ اپنے وقت اور اپنی طاقت کا کوئی حصہ غیر ضروری ٹکراؤ میںضائع کیے بغیر اپنی تعمیری جدوجہد کو جاری رکھے۔ غیر مصالحانہ طریقہ ہر حال میں نقصان کا طریقہ ہے۔ اور مصالحانہ طریقہ ہر حال میںفائدہ کا طریقہ۔</w:t>
      </w:r>
    </w:p>
    <w:p>
      <w:pPr>
        <w:jc w:val="both"/>
        <w:bidi w:val="1"/>
      </w:pPr>
      <w:r>
        <w:rPr>
          <w:rFonts w:ascii="Jameel Noori Nastaleeq" w:hAnsi="Jameel Noori Nastaleeq"/>
          <w:rtl w:val="1"/>
          <w:rFonts w:cs="Jameel Noori Nastaleeq"/>
        </w:rPr>
        <w:t>انسانی تاریخ بتاتی ہے کہ کسی فرد یا گروہ نے جب بھی کوئی کامیابی حاصل کی ہے تو اُس نے یہ کامیابی مصالحانہ طریقہ اختیار کرنے کے بعد حاصل کی ہے۔ ٹکراؤ اورلڑائی کاطریقہ اختیار کرکے اس دنیا میں حقیقی کامیابی کبھی کسی کو حاصل نہیں ہوئی۔ صلح کی یہ اہمیت اس لیے ہے کہ صلح میں آدمی کو یہ موقع ملتا ہے کہ وہ حاصل شدہ مواقع کو بھر پور طور پر اپنے حق میں استعمال کرے جب کہ ٹکراؤ کے طریقہ میں یہ ہوتا ہے کہ ساری طاقت دوسروں کی تخریب میں ضائع ہوجاتی ہے۔ تعمیر کا کوئی کام سِرے سے انجام نہیں پاتا۔ حالانکہ ترقی کاراز اپنی تعمیر و استحکام میں ہے، نہ کہ مفروضہ دشمن کوبرباد کرنے میں۔</w:t>
      </w:r>
    </w:p>
    <w:p>
      <w:pPr>
        <w:jc w:val="both"/>
        <w:bidi w:val="1"/>
      </w:pPr>
      <w:r>
        <w:rPr>
          <w:rFonts w:ascii="Jameel Noori Nastaleeq" w:hAnsi="Jameel Noori Nastaleeq"/>
          <w:rtl w:val="1"/>
          <w:rFonts w:cs="Jameel Noori Nastaleeq"/>
        </w:rPr>
        <w:t>فساد فی الارض نہیں</w:t>
      </w:r>
    </w:p>
    <w:p>
      <w:pPr>
        <w:jc w:val="both"/>
        <w:bidi w:val="1"/>
      </w:pPr>
      <w:r>
        <w:rPr>
          <w:rFonts w:ascii="Jameel Noori Nastaleeq" w:hAnsi="Jameel Noori Nastaleeq"/>
          <w:rtl w:val="1"/>
          <w:rFonts w:cs="Jameel Noori Nastaleeq"/>
        </w:rPr>
        <w:t>قرآن کی سورہ نمبر ۲ میں ایک کردار کو ان الفاظ میںبیان کیا گیا ہے: واذا قیل لہم لاتفسدوا فی الأرض قالوا انما نحن مصلحون (البقرہ   ۱۱)۔ یعنی جب اُن سے کہا جاتا ہے کہ تم زمین میںفساد نہ کرو تو وہ کہتے ہیں کہ ہم تو اصلاح کرنے والے لوگ ہیں۔</w:t>
      </w:r>
    </w:p>
    <w:p>
      <w:pPr>
        <w:jc w:val="both"/>
        <w:bidi w:val="1"/>
      </w:pPr>
      <w:r>
        <w:rPr>
          <w:rFonts w:ascii="Jameel Noori Nastaleeq" w:hAnsi="Jameel Noori Nastaleeq"/>
          <w:rtl w:val="1"/>
          <w:rFonts w:cs="Jameel Noori Nastaleeq"/>
        </w:rPr>
        <w:t>قرآن کی اس آیت میںجس کردار کا ذکر ہے اُس سے مراد وہ لوگ ہیں جو بظاہر ایک اصلاحی مقصد کے لیے سرگرم ہوں، مگر اُن کا طریقہ درست نہ ہو۔ اُن کا طریقہ ایساہو جوعملاً فساد اور بگاڑ پیدا کرنے والا ہے۔ یہاں فساد سے مراد یہ ہے کہ اُن کے طریقہ کے نتیجے میںلوگوں میںباہمی ٹکراؤ پیدا ہو۔ لوگ ایک دوسرے سے نفرت کرنے لگیں۔ لوگوں کے اندر اخلاقی احساس کمزور ہوجائے۔ لوگوں کے اندر منفی نفسیات پیدا ہوں۔ اس قسم کی تمام چیزیں فساد فی الأرض کی حیثیت رکھتی ہیں۔ کیوں کہ اس سے سماجی امن ختم ہوتا ہے۔ یہاں تک کہ لڑائی اور ٹکراؤ کی نوبت آجاتی ہے۔</w:t>
      </w:r>
    </w:p>
    <w:p>
      <w:pPr>
        <w:jc w:val="both"/>
        <w:bidi w:val="1"/>
      </w:pPr>
      <w:r>
        <w:rPr>
          <w:rFonts w:ascii="Jameel Noori Nastaleeq" w:hAnsi="Jameel Noori Nastaleeq"/>
          <w:rtl w:val="1"/>
          <w:rFonts w:cs="Jameel Noori Nastaleeq"/>
        </w:rPr>
        <w:t>قرآن کی اس تعلیم سے معلوم ہوا کہ کسی عمل کے درست ہونے کے لیے صرف یہ کافی نہیں کہ بظاہر وہ ایک اچھے مقصد کے لیے شروع کیا گیا ہو۔ اسی کے ساتھ لازمی طورپر یہ دیکھنا ہوگا کہ اصلاح کے نام پر کی جانے والی سرگرمیاں کس قسم کا نتیجہ پیدا کرتی ہیں۔ اگر وہ لوگوں کے درمیان نفرت اور تناؤ اورلڑائی جیسی چیزیں پیدا کریں تو بظاہر اصلاح کا نام لینے کے باوجود اُن کی سرگرمیاں مفسدانہ سرگرمیاں ہی کہی جائیں گی۔ ایسے لوگ انسانیت کے مجرم قرار پائیں گے ،نہ کہ انسانیت کے مصلح اور خادم۔</w:t>
      </w:r>
    </w:p>
    <w:p>
      <w:pPr>
        <w:jc w:val="both"/>
        <w:bidi w:val="1"/>
      </w:pPr>
      <w:r>
        <w:rPr>
          <w:rFonts w:ascii="Jameel Noori Nastaleeq" w:hAnsi="Jameel Noori Nastaleeq"/>
          <w:rtl w:val="1"/>
          <w:rFonts w:cs="Jameel Noori Nastaleeq"/>
        </w:rPr>
        <w:t>کوئی بھی اصلاحی کام صرف اُس وقت اصلاحی کام ہے جب کہ وہ امن او ر انسانیت کے دائرہ میںکیا جائے۔ اصلاح کے نام پر کیا جانے والا ہر وہ کام غلط ہے جو سماجی امن کو درہم برہم کرے۔ جس کے نتیجہ میں جان اورمال کی تباہی ظہورمیں آئے۔ اصلاح کو اپنے نتیجہ کے اعتبار سے بھی اصلاح ہونا چاہیے۔ جو اصلاح اپنے نتیجہ کے اعتبار سے فساد ہو وہ اپنی حقیقت کے اعتبار سے بھی فساد ہے، خواہ اُس کو کتنا ہی زیادہ خوب صورت الفاظ میں بیان کیا گیا ہو۔</w:t>
      </w:r>
    </w:p>
    <w:p>
      <w:pPr>
        <w:jc w:val="both"/>
        <w:bidi w:val="1"/>
      </w:pPr>
      <w:r>
        <w:rPr>
          <w:rFonts w:ascii="Jameel Noori Nastaleeq" w:hAnsi="Jameel Noori Nastaleeq"/>
          <w:rtl w:val="1"/>
          <w:rFonts w:cs="Jameel Noori Nastaleeq"/>
        </w:rPr>
        <w:t>سازش کا خاتمہ</w:t>
      </w:r>
    </w:p>
    <w:p>
      <w:pPr>
        <w:jc w:val="both"/>
        <w:bidi w:val="1"/>
      </w:pPr>
      <w:r>
        <w:rPr>
          <w:rFonts w:ascii="Jameel Noori Nastaleeq" w:hAnsi="Jameel Noori Nastaleeq"/>
          <w:rtl w:val="1"/>
          <w:rFonts w:cs="Jameel Noori Nastaleeq"/>
        </w:rPr>
        <w:t>قرآن کی سورہ نمبر ۳ میں ارشاد ہوا ہے: اگر تم صبر کرو اور اللہ کا تقویٰ اختیار کرو تو اُن کی کوئی سازش تم کو ہر گز نقصان نہ پہنچائے گی۔ (آل عمران  ۱۲۰)۔ قرآن کی اس آیت میں زندگی کی ایک اہم حقیقت کو بتایا گیا ہے۔ وہ یہ کہ موجودہ دنیا میں کسی فرد یا گروہ کے لیے اصل مسئلہ یہ نہیں ہے کہ اُس کے کچھ دشمن ہوں جو اُس کے خلاف سازش کررہے ہیں۔ بلکہ اصل مسئلہ یہ ہے کہ اُس فرد یا گروہ کے اندر وہ صبر اور وہ محتاط روش موجود نہیں جوہر سازش کو یقینی طورپر ناکام بناسکتی ہے۔</w:t>
      </w:r>
    </w:p>
    <w:p>
      <w:pPr>
        <w:jc w:val="both"/>
        <w:bidi w:val="1"/>
      </w:pPr>
      <w:r>
        <w:rPr>
          <w:rFonts w:ascii="Jameel Noori Nastaleeq" w:hAnsi="Jameel Noori Nastaleeq"/>
          <w:rtl w:val="1"/>
          <w:rFonts w:cs="Jameel Noori Nastaleeq"/>
        </w:rPr>
        <w:t>موجودہ دنیا میں سازش کی حیثیت اگر بارش کی ہے تو صبر وتقویٰ کی حیثیت پختہ چھت کی۔ اور یہ ایک معلوم حقیقت ہے کہ بارش صرف اُن لوگوں کے لیے مسئلہ ہے جنہوں نے اپنے لیے پختہ چھت نہ بنائی ہو۔ جن کے پاس پختہ چھت ہو، اُن کے لیے بارش کا مسئلہ کوئی حقیقی مسئلہ نہیں۔</w:t>
      </w:r>
    </w:p>
    <w:p>
      <w:pPr>
        <w:jc w:val="both"/>
        <w:bidi w:val="1"/>
      </w:pPr>
      <w:r>
        <w:rPr>
          <w:rFonts w:ascii="Jameel Noori Nastaleeq" w:hAnsi="Jameel Noori Nastaleeq"/>
          <w:rtl w:val="1"/>
          <w:rFonts w:cs="Jameel Noori Nastaleeq"/>
        </w:rPr>
        <w:t>موجودہ دنیا کا نظام مسابقت (competition) کے اصول پر بنا ہے، اس لیے یہاں فطری طورپر ایسا ہوتا ہے کہ ایک فریق اور دوسرے فریق کے درمیان رقابت قائم ہوجاتی ہے جو بڑھ کر سازش تک پہنچ جاتی ہے۔ جب بھی کسی کے خلاف ایسی صورت حال پیدا ہو تو اُس کو دشمن کی سازش کے بجائے فطرت کے ایک قانون کا اظہار سمجھنا چاہیے۔ سازش کو دشمن کی کارروائی سمجھنا آدمی کو تشدد کی طرف لے جاتا ہے۔ اور سازش کو فطرت کے قانون کا نتیجہ سمجھنا آدمی کے اندر یہ ذہن پیدا کرتاہے کہ وہ حسن تدبیر کے ذریعہ اپنے آپ کو اس کی زد سے بچائے، ٹھیک اُسی طرح جیسے ایک شخص بارش کے مقابلہ میں احتجاج نہیں کرتا بلکہ اس سے بچنے کے لیے گھر اور چھت کا انتظام کرتاہے۔</w:t>
      </w:r>
    </w:p>
    <w:p>
      <w:pPr>
        <w:jc w:val="both"/>
        <w:bidi w:val="1"/>
      </w:pPr>
      <w:r>
        <w:rPr>
          <w:rFonts w:ascii="Jameel Noori Nastaleeq" w:hAnsi="Jameel Noori Nastaleeq"/>
          <w:rtl w:val="1"/>
          <w:rFonts w:cs="Jameel Noori Nastaleeq"/>
        </w:rPr>
        <w:t>شدت  پسندی نہیں</w:t>
      </w:r>
    </w:p>
    <w:p>
      <w:pPr>
        <w:jc w:val="both"/>
        <w:bidi w:val="1"/>
      </w:pPr>
      <w:r>
        <w:rPr>
          <w:rFonts w:ascii="Jameel Noori Nastaleeq" w:hAnsi="Jameel Noori Nastaleeq"/>
          <w:rtl w:val="1"/>
          <w:rFonts w:cs="Jameel Noori Nastaleeq"/>
        </w:rPr>
        <w:t>قرآن کی سورہ نمبر ۴ میں ایک حکم ان الفاظ میں آیا ہے: لاتغلوا فی دینکم (النساء  ۱۷۱) یعنی تم اپنے دین میں غلو نہ کرو۔ یہی بات حدیث میں بھی آئی ہے۔ پیغمبر اسلام صلی اللہ علیہ وسلم نے فرمایا: ایاکم والغلو فی الدین، فانما ہلک من کان قبلکم بالغلوفی الدین۔ (النسائی ، کتاب المناسک، ابن ماجہ، کتاب المناسک، مسند احمد ۱؍۲۱۵، ۳۴۷) یعنی تم لوگ دین میں غلو سے بچو، کیوں کہ پچھلی امتیں دین میں غلو کی وجہ سے ہلاک ہوگئیں۔</w:t>
      </w:r>
    </w:p>
    <w:p>
      <w:pPr>
        <w:jc w:val="both"/>
        <w:bidi w:val="1"/>
      </w:pPr>
      <w:r>
        <w:rPr>
          <w:rFonts w:ascii="Jameel Noori Nastaleeq" w:hAnsi="Jameel Noori Nastaleeq"/>
          <w:rtl w:val="1"/>
          <w:rFonts w:cs="Jameel Noori Nastaleeq"/>
        </w:rPr>
        <w:t>غلو کا مطلب شدت یا انتہا پسندی (extremism) ہے۔ غلو ہر معاملہ میں غلط ہے۔ غلو دین کی اصل روح کے خلاف ہے۔ غلو کا یہی مزاج بڑھ کر تشدد اور لڑائی تک پہنچ جاتا ہے۔ جو لوگ غلو کی نفسیات کا شکار ہوں وہ اپنے مخصوص مزاج کی بنا پر اعتدال کی روش پرقانع نہیں ہوتے۔ وہ امن اور اعتدال کی روش کو معیار سے کم سمجھتے ہیں اس لیے وہ نہایت آسانی کے ساتھ تشدد کی طرف مائل ہوجاتے ہیں۔ وہ مقصد کے حصول کے نام پر لڑائی شروع کردیتے ہیں۔</w:t>
      </w:r>
    </w:p>
    <w:p>
      <w:pPr>
        <w:jc w:val="both"/>
        <w:bidi w:val="1"/>
      </w:pPr>
      <w:r>
        <w:rPr>
          <w:rFonts w:ascii="Jameel Noori Nastaleeq" w:hAnsi="Jameel Noori Nastaleeq"/>
          <w:rtl w:val="1"/>
          <w:rFonts w:cs="Jameel Noori Nastaleeq"/>
        </w:rPr>
        <w:t>غلو کی ضد اعتدال ہے۔ جب لوگوں کے اندر اعتدال کی نفسیات ہو تو وہ ہمیشہ امن کے انداز میں سوچیں گے، وہ اپنی جدوجہد کوپر امن جدو جہد کے طورپر چلائیں گے۔ حقیقت یہ ہے کہ اعتدال اور امن دونوں ایک دوسرے کے ساتھ نہایت گہرائی سے جڑے ہوئے ہیں۔ جہاں اعتدال ہوگا وہاں امن ہوگا۔ جہاں امن ہوگا وہاں اعتدال پایا جائے گا۔</w:t>
      </w:r>
    </w:p>
    <w:p>
      <w:pPr>
        <w:jc w:val="both"/>
        <w:bidi w:val="1"/>
      </w:pPr>
      <w:r>
        <w:rPr>
          <w:rFonts w:ascii="Jameel Noori Nastaleeq" w:hAnsi="Jameel Noori Nastaleeq"/>
          <w:rtl w:val="1"/>
          <w:rFonts w:cs="Jameel Noori Nastaleeq"/>
        </w:rPr>
        <w:t>اس کے برعکس غلو کی نفسیات ہمیشہ آدمی کو انتہا پسندی کی طرف لے جاتی ہے، اور انتہاپسندی نہایت آسانی کے ساتھ تشدد اور ٹکراؤ میںتبدیل ہوجاتی ہے۔ غلو اور تشدد دونوں ایک دوسرے کے ساتھ نہایت گہرا تعلق رکھتے ہیں۔ یہی وجہ ہے کہ دین میں غلو کو بہت زیادہ ناپسند کیا گیا ہے۔ یہ کہنا صحیح ہوگا کہ غلو پسندی کا دوسرا نام تشدد پسندی ہے۔ اور غلو نہ کرنے کا دوسرا نام اعتدال پسندی ۔</w:t>
      </w:r>
    </w:p>
    <w:p>
      <w:pPr>
        <w:jc w:val="both"/>
        <w:bidi w:val="1"/>
      </w:pPr>
      <w:r>
        <w:rPr>
          <w:rFonts w:ascii="Jameel Noori Nastaleeq" w:hAnsi="Jameel Noori Nastaleeq"/>
          <w:rtl w:val="1"/>
          <w:rFonts w:cs="Jameel Noori Nastaleeq"/>
        </w:rPr>
        <w:t>ایک انسان کا قتل ساری دنیا کا قتل</w:t>
      </w:r>
    </w:p>
    <w:p>
      <w:pPr>
        <w:jc w:val="both"/>
        <w:bidi w:val="1"/>
      </w:pPr>
      <w:r>
        <w:rPr>
          <w:rFonts w:ascii="Jameel Noori Nastaleeq" w:hAnsi="Jameel Noori Nastaleeq"/>
          <w:rtl w:val="1"/>
          <w:rFonts w:cs="Jameel Noori Nastaleeq"/>
        </w:rPr>
        <w:t>قرآن کی سورہ نمبر ۵ میں ارشاد ہوا ہے: من قتل نفساً بغیر نفسٍ اوفسادٍ فی الأرض فکأنما قتل الناس جمیعا (المائدہ   ۳۲) ۔ یعنی جو شخص کسی کو قتل کرے، بغیر اس کے کہ اُس نے کسی کو قتل کیا ہو یا زمین میں فساد برپا کیا ہو توگویا اُس نے سارے آدمیوں کو قتل کرڈالا۔</w:t>
      </w:r>
    </w:p>
    <w:p>
      <w:pPr>
        <w:jc w:val="both"/>
        <w:bidi w:val="1"/>
      </w:pPr>
      <w:r>
        <w:rPr>
          <w:rFonts w:ascii="Jameel Noori Nastaleeq" w:hAnsi="Jameel Noori Nastaleeq"/>
          <w:rtl w:val="1"/>
          <w:rFonts w:cs="Jameel Noori Nastaleeq"/>
        </w:rPr>
        <w:t>قتل ایک انتہائی بھیانک عمل ہے۔ کسی فرد کو قتل کرنا صرف اُس وقت جائز ہے جب کہ وہ سماجی امن کے لیے ناقابلِ علاج خطرہ بن گیا ہو۔ حقیقی وجہ جواز کے بغیر کسی ایک انسان کو قتل کرنابھی سارے انسانوں کو قتل کرنے کے برابر ہے۔ کیوں کہ اس سے احترام جان کی روایت ٹوٹتی ہے۔ ایک انسان کو ناحق قتل کرنا بظاہر ایک آسان فعل دکھائی دینے لگتا ہے۔</w:t>
      </w:r>
    </w:p>
    <w:p>
      <w:pPr>
        <w:jc w:val="both"/>
        <w:bidi w:val="1"/>
      </w:pPr>
      <w:r>
        <w:rPr>
          <w:rFonts w:ascii="Jameel Noori Nastaleeq" w:hAnsi="Jameel Noori Nastaleeq"/>
          <w:rtl w:val="1"/>
          <w:rFonts w:cs="Jameel Noori Nastaleeq"/>
        </w:rPr>
        <w:t>شراب کے بارے میں حدیث میںآیا ہے کہ: مااسکرکثیرہ فقلیلہ حرام (جس چیز کی زیادہ مقدار نشہ کرے اس چیز کی تھوڑی مقدار بھی حرام ہے)۔ یہی معاملہ قتل کا بھی ہے۔ بہت سے انسانوں کو قتل کرنا جتنا بھیانک ہے اُتنا ہی بھیانک ایک انسان کو قتل کرنا بھی ہے۔ دونوں کے درمیان فرق صرف ڈگری کا ہے، نوعیت کے اعتبار سے دونوں کے درمیان کوئی فرق نہیں۔</w:t>
      </w:r>
    </w:p>
    <w:p>
      <w:pPr>
        <w:jc w:val="both"/>
        <w:bidi w:val="1"/>
      </w:pPr>
      <w:r>
        <w:rPr>
          <w:rFonts w:ascii="Jameel Noori Nastaleeq" w:hAnsi="Jameel Noori Nastaleeq"/>
          <w:rtl w:val="1"/>
          <w:rFonts w:cs="Jameel Noori Nastaleeq"/>
        </w:rPr>
        <w:t>قرآن کی اس آیت سے اندازہ ہوتا ہے کہ اسلام میںامن وسلامتی کی کتنی زیادہ اہمیت ہے۔ اسلام کا تقاضا ہے کہ اگر کسی سماج میںایک شخص کو قتل کردیا جائے تو پورا کا پورا سماج اُس پر تڑپ اٹھے۔ سماج میں دوبارہ امن وسلامتی کی حالت کو قائم کرنے کے لیے اس اہتمام کے ساتھ کام کیا جائے جیسے کہ کسی نے ایک فرد کو قتل نہیں کیا ہے بلکہ اُس نے پوری انسانیت پر حملہ کردیا ہے۔</w:t>
      </w:r>
    </w:p>
    <w:p>
      <w:pPr>
        <w:jc w:val="both"/>
        <w:bidi w:val="1"/>
      </w:pPr>
      <w:r>
        <w:rPr>
          <w:rFonts w:ascii="Jameel Noori Nastaleeq" w:hAnsi="Jameel Noori Nastaleeq"/>
          <w:rtl w:val="1"/>
          <w:rFonts w:cs="Jameel Noori Nastaleeq"/>
        </w:rPr>
        <w:t>تشدد کی آگ کو بجھانا</w:t>
      </w:r>
    </w:p>
    <w:p>
      <w:pPr>
        <w:jc w:val="both"/>
        <w:bidi w:val="1"/>
      </w:pPr>
      <w:r>
        <w:rPr>
          <w:rFonts w:ascii="Jameel Noori Nastaleeq" w:hAnsi="Jameel Noori Nastaleeq"/>
          <w:rtl w:val="1"/>
          <w:rFonts w:cs="Jameel Noori Nastaleeq"/>
        </w:rPr>
        <w:t>قرآن کی سورہ نمبر ۵ میں ارشاد ہوا ہے: کلما اوقدوا ناراً للحرب أطفأہا اللہ (المائدہ ۶۴) یعنی جب بھی وہ لوگ جنگ کی آگ بھڑکاتے ہیں تو اللہ اس آگ کو بُجھادیتا ہے۔</w:t>
      </w:r>
    </w:p>
    <w:p>
      <w:pPr>
        <w:jc w:val="both"/>
        <w:bidi w:val="1"/>
      </w:pPr>
      <w:r>
        <w:rPr>
          <w:rFonts w:ascii="Jameel Noori Nastaleeq" w:hAnsi="Jameel Noori Nastaleeq"/>
          <w:rtl w:val="1"/>
          <w:rFonts w:cs="Jameel Noori Nastaleeq"/>
        </w:rPr>
        <w:t>قرآن کی اس آیت سے معلوم ہوتا ہے کہ خالق کا منصوبہ موجودہ دنیا کے بارے میں کیا ہے۔ یہ منصوبہ امن کے اصول پر مبنی ہے۔ اس کا مطلب یہ ہے کہ جب بھی ایک فریق لڑائی کی آگ بھڑکانے پر آمادہ ہو تو دوسرے فریق کو چاہئے کہ وہ پُر امن تدبیر سے اُس کو بجھادے تاکہ تشدد کی آگ پھیلنے نہ پائے۔ ایسا کبھی نہیں ہونا چاہئے کہ ایک فریق اگر بم مارے تو دوسرا فریق جوابی بم سے اُس کا مقابلہ  کرے۔ خدا کی اس زمین پر جینے کا صحیح طریقہ یہ نہیں ہے کہ ایک بم کے اوپر دوسرابم مارا جائے۔ صحیح اور مطلوب طریقہ یہ ہے کہ بم کو ناکارہ (defuse) کر دیا جائے۔</w:t>
      </w:r>
    </w:p>
    <w:p>
      <w:pPr>
        <w:jc w:val="both"/>
        <w:bidi w:val="1"/>
      </w:pPr>
      <w:r>
        <w:rPr>
          <w:rFonts w:ascii="Jameel Noori Nastaleeq" w:hAnsi="Jameel Noori Nastaleeq"/>
          <w:rtl w:val="1"/>
          <w:rFonts w:cs="Jameel Noori Nastaleeq"/>
        </w:rPr>
        <w:t>یہ خدائی اعلان بتاتا ہے کہ ایک بم کے اوپر دوسرابم مارنا شیطان کا طریقہ ہے۔ اس کے برعکس خدا کا پسندیدہ طریقہ یہ ہے کہ بم کو غیر مؤثر بنادیا جائے، بم کواُس کے پہلے ہی مرحلہ میںناکارہ کردیا جائے تا کہ امن کاماحول بگڑنے سے بچ جائے۔</w:t>
      </w:r>
    </w:p>
    <w:p>
      <w:pPr>
        <w:jc w:val="both"/>
        <w:bidi w:val="1"/>
      </w:pPr>
      <w:r>
        <w:rPr>
          <w:rFonts w:ascii="Jameel Noori Nastaleeq" w:hAnsi="Jameel Noori Nastaleeq"/>
          <w:rtl w:val="1"/>
          <w:rFonts w:cs="Jameel Noori Nastaleeq"/>
        </w:rPr>
        <w:t>سماج میں ناخوش گوار حالات کا پیش آنا بالکل فطری ہے۔ کوئی انسانی سماج ناخوش گوارباتوں سے خالی نہیں ہوسکتا۔ ایسی حالت میں مسئلہ کا اصل حل یہ نہیں ہے کہ خود ناخوش گواری کو ختم کرنے کی کوشش کی جائے۔ بلکہ اس مسئلہ کا اصل حل یہ ہے کہ ایک ناخوش گواری پر دوسری ناخوش گواری کا اضافہ نہ کیا جائے۔ ایک بم کے اوپر دوسرا بم نہ مارا جائے۔ اس طرح ناخوش گواری کو پھیلنے سے روک کر اُس کو ختم کردیا جائے۔ یہی اس مسئلہ کا حل ہے، اس کے سوا اس مسئلہ کا کوئی دوسرا حل ممکن نہیں۔</w:t>
      </w:r>
    </w:p>
    <w:p>
      <w:pPr>
        <w:jc w:val="both"/>
        <w:bidi w:val="1"/>
      </w:pPr>
      <w:r>
        <w:rPr>
          <w:rFonts w:ascii="Jameel Noori Nastaleeq" w:hAnsi="Jameel Noori Nastaleeq"/>
          <w:rtl w:val="1"/>
          <w:rFonts w:cs="Jameel Noori Nastaleeq"/>
        </w:rPr>
        <w:t>اصلاح کے بعد فساد</w:t>
      </w:r>
    </w:p>
    <w:p>
      <w:pPr>
        <w:jc w:val="both"/>
        <w:bidi w:val="1"/>
      </w:pPr>
      <w:r>
        <w:rPr>
          <w:rFonts w:ascii="Jameel Noori Nastaleeq" w:hAnsi="Jameel Noori Nastaleeq"/>
          <w:rtl w:val="1"/>
          <w:rFonts w:cs="Jameel Noori Nastaleeq"/>
        </w:rPr>
        <w:t>قرآن کی سورہ نمبر ۷ میں ارشاد ہوا ہے: ولاتفسدوا فی الأرض بعد اصلاحہا، ذٰلکم خیر لکم ان کنتم مؤمنین (الأعراف  ۸۵) یعنی زمین میں بگاڑ پیدا نہ کرو، بعد اس کے کہ اُس کی اصلاح کی جاچکی ہو، یہ تمہارے لیے بہتر ہے اگر تم یقین کرنے والے ہو۔</w:t>
      </w:r>
    </w:p>
    <w:p>
      <w:pPr>
        <w:jc w:val="both"/>
        <w:bidi w:val="1"/>
      </w:pPr>
      <w:r>
        <w:rPr>
          <w:rFonts w:ascii="Jameel Noori Nastaleeq" w:hAnsi="Jameel Noori Nastaleeq"/>
          <w:rtl w:val="1"/>
          <w:rFonts w:cs="Jameel Noori Nastaleeq"/>
        </w:rPr>
        <w:t>قرآن کی اس آیت میںایک فطری حقیقت کا اعلان کیا گیا ہے۔ یہ زمین جس پر انسان آباد ہے وہ اپنیتخلیق کے اعتبار سے ایک اصلاح یافتہ زمین ہے۔ یہاں کی ہر چیز اپنے مطلوب نقشہ کے مطابق، بنائی گئی ہے۔ اس کا مطلب یہ ہے کہ انسان کو چاہیے کہ وہ اس زمین پر جو کام بھی کرے، فطرت کے نقشہ کو بدلے بغیر کرے۔ اگر اُس نے فطرت کے نقشہ کو بدلا تو اُس کا نتیجہ یہ ہوگا کہ قائم شدہ اصلاحی نظام ٹوٹ جائے گا اور ہر طرف بگاڑ پھیل جائے گا۔</w:t>
      </w:r>
    </w:p>
    <w:p>
      <w:pPr>
        <w:jc w:val="both"/>
        <w:bidi w:val="1"/>
      </w:pPr>
      <w:r>
        <w:rPr>
          <w:rFonts w:ascii="Jameel Noori Nastaleeq" w:hAnsi="Jameel Noori Nastaleeq"/>
          <w:rtl w:val="1"/>
          <w:rFonts w:cs="Jameel Noori Nastaleeq"/>
        </w:rPr>
        <w:t>مثلاً ہماری دنیا میں فطرت کے نظام کے تحت بے شمار سرگرمیاں جاری ہیںـــــزمین کی مسلسل گردش، سورج سے اُس کا روشن ہونا، ہواؤں کا چلنا، بارش کا ہونا، دریاؤں کا بہنا، پودوں اور درختوں کا اُگنا، وغیرہ وغیرہ۔ زمین پر اس طرح کے بے شمار کام رات دن مسلسل جاری ہیں مگر یہ سارے کام انتہائی حد تک پُر امن طور پر ہورہے ہیں۔ کہیں کوئی تشدد نہیں، کہیں ایک اور دوسرے کے درمیان کوئی ٹکراؤ نہیں۔</w:t>
      </w:r>
    </w:p>
    <w:p>
      <w:pPr>
        <w:jc w:val="both"/>
        <w:bidi w:val="1"/>
      </w:pPr>
      <w:r>
        <w:rPr>
          <w:rFonts w:ascii="Jameel Noori Nastaleeq" w:hAnsi="Jameel Noori Nastaleeq"/>
          <w:rtl w:val="1"/>
          <w:rFonts w:cs="Jameel Noori Nastaleeq"/>
        </w:rPr>
        <w:t>یہی اصلاح کا نقشہ ہے۔ انسان کو چاہئے کہ وہ بھی اسی نقشہ پر چلے۔ وہ تشدد اور ٹکراؤ سے مکمل طور پر پرہیز کرے۔ وہ اپنی ہر کوشش امن کے اصول پر جاری کرے۔ جو لوگ اس کے خلاف چلیں وہ یقینی طورپر زمین کے اوپر فساد برپا کریں گے، وہ کبھی زمین کے اوپر اصلاح کا نظام قائم کرنے والے نہیں۔</w:t>
      </w:r>
    </w:p>
    <w:p>
      <w:pPr>
        <w:jc w:val="both"/>
        <w:bidi w:val="1"/>
      </w:pPr>
      <w:r>
        <w:rPr>
          <w:rFonts w:ascii="Jameel Noori Nastaleeq" w:hAnsi="Jameel Noori Nastaleeq"/>
          <w:rtl w:val="1"/>
          <w:rFonts w:cs="Jameel Noori Nastaleeq"/>
        </w:rPr>
        <w:t>اعراض، نہ کہ ٹکراؤ</w:t>
      </w:r>
    </w:p>
    <w:p>
      <w:pPr>
        <w:jc w:val="both"/>
        <w:bidi w:val="1"/>
      </w:pPr>
      <w:r>
        <w:rPr>
          <w:rFonts w:ascii="Jameel Noori Nastaleeq" w:hAnsi="Jameel Noori Nastaleeq"/>
          <w:rtl w:val="1"/>
          <w:rFonts w:cs="Jameel Noori Nastaleeq"/>
        </w:rPr>
        <w:t>قرآن کی سورہ نمبر ۷ میں حکم دیا گیا ہے کہ: وأعرض عن الجاہلین (الأعراف  ۱۹۹) ۔ یعنی تم نادان لوگوں سے اعراض کرو۔</w:t>
      </w:r>
    </w:p>
    <w:p>
      <w:pPr>
        <w:jc w:val="both"/>
        <w:bidi w:val="1"/>
      </w:pPr>
      <w:r>
        <w:rPr>
          <w:rFonts w:ascii="Jameel Noori Nastaleeq" w:hAnsi="Jameel Noori Nastaleeq"/>
          <w:rtl w:val="1"/>
          <w:rFonts w:cs="Jameel Noori Nastaleeq"/>
        </w:rPr>
        <w:t>اعراض کامطلب احتراز  (avoidence) ہے، اعراض کااُلٹا ٹکراؤ   (confrontation) ہے۔ اعراض کا طریقہ آدمی کو پُرامن دائرہ میں محدود رکھتا ہے اور ٹکراؤ کاطریقہ اُس کو فریق ثانی کے مقابلہ میں متشددانہ کارروائی کی طرف لے جاتا ہے۔</w:t>
      </w:r>
    </w:p>
    <w:p>
      <w:pPr>
        <w:jc w:val="both"/>
        <w:bidi w:val="1"/>
      </w:pPr>
      <w:r>
        <w:rPr>
          <w:rFonts w:ascii="Jameel Noori Nastaleeq" w:hAnsi="Jameel Noori Nastaleeq"/>
          <w:rtl w:val="1"/>
          <w:rFonts w:cs="Jameel Noori Nastaleeq"/>
        </w:rPr>
        <w:t>موجودہ دنیا میں کوئی انسان یا گروہ اکیلا نہیں ہے۔ اُس کے سوا دوسرے بہت سے لوگ ہیں جو اپنے اپنے مقاصد رکھتے ہیں۔ ہر ایک کااپنا الگ ایجنڈا ہے۔ یہی وجہ ہے کہ اس دنیا میں بار بار ایک دوسرے کا آمنا سامنا ہوتا ہے۔ بار بار ایک فرد اور گروہ اوردوسرے فرد اور گروہ کے درمیان کشمکش کی صورت پیدا ہوجاتی ہے۔</w:t>
      </w:r>
    </w:p>
    <w:p>
      <w:pPr>
        <w:jc w:val="both"/>
        <w:bidi w:val="1"/>
      </w:pPr>
      <w:r>
        <w:rPr>
          <w:rFonts w:ascii="Jameel Noori Nastaleeq" w:hAnsi="Jameel Noori Nastaleeq"/>
          <w:rtl w:val="1"/>
          <w:rFonts w:cs="Jameel Noori Nastaleeq"/>
        </w:rPr>
        <w:t>ایسی حالت میں آدمی کے لیے دو راستے ہیںـــــاعراض یا ٹکراؤ، ان دو کے سوا کوئی تیسرا راستہ نہیں۔ اب آدمی اگر ٹکراؤ کاراستہ اختیارکرے تو دونوں فریقوں کے درمیان لڑائی ہوگی۔ ساری تاریخ کا تجربہ ہے کہ لڑائی سے صرف دل کی بھڑاس نکلتی ہے۔ حقیقی معنوں میں اُس کا کوئی فائدہ نہیں۔ اس لیے آدمی کو چاہئے کہ وہ ٹکراؤ سے ہٹ جائے اوراعراض کا طریقہ اختیار کرے۔ اعراض کا طریقہ نہ صرف مزید نقصان سے بچاتا ہے بلکہ وہ آدمی کو یہ موقع دیتاہے کہ وہ اپنے ترقی کے سفر کو کسی رکاوٹ کے بغیر جاری رکھ سکے۔ اعراض کا عمل بظاہر فریقِ ثانی کے مقابلہ میں ہوتاہے مگر اعراض کا مقصد خود اپنے آپ کو بے فائدہ ٹکراؤ سے بچانا ہے۔ اعراض کا مقصد یہ ہے کہ اپنے سفر کو کسی رکاوٹ کے بغیر جاری رکھا جائے۔</w:t>
      </w:r>
    </w:p>
    <w:p>
      <w:pPr>
        <w:jc w:val="both"/>
        <w:bidi w:val="1"/>
      </w:pPr>
      <w:r>
        <w:rPr>
          <w:rFonts w:ascii="Jameel Noori Nastaleeq" w:hAnsi="Jameel Noori Nastaleeq"/>
          <w:rtl w:val="1"/>
          <w:rFonts w:cs="Jameel Noori Nastaleeq"/>
        </w:rPr>
        <w:t>صبر ترقی کا راز</w:t>
      </w:r>
    </w:p>
    <w:p>
      <w:pPr>
        <w:jc w:val="both"/>
        <w:bidi w:val="1"/>
      </w:pPr>
      <w:r>
        <w:rPr>
          <w:rFonts w:ascii="Jameel Noori Nastaleeq" w:hAnsi="Jameel Noori Nastaleeq"/>
          <w:rtl w:val="1"/>
          <w:rFonts w:cs="Jameel Noori Nastaleeq"/>
        </w:rPr>
        <w:t>قرآن کی سورہ نمبر ۸ میںارشاد ہوا ہے کہ : واصبروا ان اللہ مع الصابرین (الأنفال  ۴۶) یعنی تم صبر کرو کیوں کہ اللہ صبر کرنے والوں کے ساتھ ہے۔</w:t>
      </w:r>
    </w:p>
    <w:p>
      <w:pPr>
        <w:jc w:val="both"/>
        <w:bidi w:val="1"/>
      </w:pPr>
      <w:r>
        <w:rPr>
          <w:rFonts w:ascii="Jameel Noori Nastaleeq" w:hAnsi="Jameel Noori Nastaleeq"/>
          <w:rtl w:val="1"/>
          <w:rFonts w:cs="Jameel Noori Nastaleeq"/>
        </w:rPr>
        <w:t>ایک روایت کے مطابق، پیغمبر اسلام ﷺنے فرمایا: واعلم أن فی الصبر علی ما تکرہ خیرا کثیرا وان النصر مع الصبر وأن الفرج مع الکرب وان مع العسر یسرا (مسند احمد، الجزء  ۱؍۳۰۷) یعنی جان لو کہ بے شک ناپسندیدہ چیز پر صبر کرنے میں تمہارے لیے بہت بھلائی ہے۔ اور کامیابی صبر کے ساتھ ہے اور کشادگی مشقت کے ساتھ ہے۔ اور مشکل کے ساتھ آسانی ہے۔</w:t>
      </w:r>
    </w:p>
    <w:p>
      <w:pPr>
        <w:jc w:val="both"/>
        <w:bidi w:val="1"/>
      </w:pPr>
      <w:r>
        <w:rPr>
          <w:rFonts w:ascii="Jameel Noori Nastaleeq" w:hAnsi="Jameel Noori Nastaleeq"/>
          <w:rtl w:val="1"/>
          <w:rFonts w:cs="Jameel Noori Nastaleeq"/>
        </w:rPr>
        <w:t>اکثر ایسا ہوتا ہے کہ جب کسی کے سامنے مشکل حالات آئیں یا اُس کو کوئی تلخ تجربہ پیش آئے تو وہ گھبرا اُٹھتا ہے اور بعض اوقات تشدد پر اُتر آتا ہے۔ مگر اس قسم کا ردِّ عمل فطرت سے ناواقفیت کا نتیجہ ہے۔ حقیقت یہ ہے کہ فطرت کا قانون ہمیشہ اُن لوگوں کا ساتھ دیتا ہے جو حق اور انصاف پر ہوں۔ حق پرست فرد یا گروہ اگر جلد بازی نہ کرے اور صبر سے کام لے تو کامیابی اپنے آپ اُس کی طرف چلی آتی ہے۔</w:t>
      </w:r>
    </w:p>
    <w:p>
      <w:pPr>
        <w:jc w:val="both"/>
        <w:bidi w:val="1"/>
      </w:pPr>
      <w:r>
        <w:rPr>
          <w:rFonts w:ascii="Jameel Noori Nastaleeq" w:hAnsi="Jameel Noori Nastaleeq"/>
          <w:rtl w:val="1"/>
          <w:rFonts w:cs="Jameel Noori Nastaleeq"/>
        </w:rPr>
        <w:t>بیشتر حالات میں ناکامی اُن لوگوں کے حصہ میںآتی ہے جو جلد بازی سے کام لیں اور قبل از وقت پُر جوش اقدام کر بیٹھیں۔ اس کے برعکس جو لوگ صبر کا طریقہ اختیار کریں اُن کے لیے ہمیشہ ایسے اسباب پیدا ہوتے ہیں جو اُن کو کامیابی کی منزل تک پہنچا دیں۔</w:t>
      </w:r>
    </w:p>
    <w:p>
      <w:pPr>
        <w:jc w:val="both"/>
        <w:bidi w:val="1"/>
      </w:pPr>
      <w:r>
        <w:rPr>
          <w:rFonts w:ascii="Jameel Noori Nastaleeq" w:hAnsi="Jameel Noori Nastaleeq"/>
          <w:rtl w:val="1"/>
          <w:rFonts w:cs="Jameel Noori Nastaleeq"/>
        </w:rPr>
        <w:t>قرآن کے مطابق، صبر کا اُلٹا عجلت ہے (الاحقاف  ۳۵)۔ اس کا مطلب یہ ہے کہ جب ایک شخص صبر کی روش اختیار کرتا ہے تو وہ فطرت کے نقشہ کی پیروی کررہا ہوتا ہے۔ اور جب وہ عجلت کا طریقہ اختیار کرتا ہے تو وہ فطرت کے نقشہ سے ہٹ جاتا ہے اور جو آدمی فطرت کے نقشہ سے ہٹ جائے اُس کے لیے خداکی اس دنیا میں کامیابی کا حصول ممکن نہیں۔</w:t>
      </w:r>
    </w:p>
    <w:p>
      <w:pPr>
        <w:jc w:val="both"/>
        <w:bidi w:val="1"/>
      </w:pPr>
      <w:r>
        <w:rPr>
          <w:rFonts w:ascii="Jameel Noori Nastaleeq" w:hAnsi="Jameel Noori Nastaleeq"/>
          <w:rtl w:val="1"/>
          <w:rFonts w:cs="Jameel Noori Nastaleeq"/>
        </w:rPr>
        <w:t>قرآن کی سورہ نمبر ۲۲ میں خدانے ارشاد فرمایا ہے: فلاینازعنک فی الامر وادع الی ربک(الحج  ۶۷) یعنی وہ تم سے امر میں ہر گز نزاع نہ کریں اور لوگوں کو تم اپنے رب کی طرف بُلاؤ۔</w:t>
      </w:r>
    </w:p>
    <w:p>
      <w:pPr>
        <w:jc w:val="both"/>
        <w:bidi w:val="1"/>
      </w:pPr>
      <w:r>
        <w:rPr>
          <w:rFonts w:ascii="Jameel Noori Nastaleeq" w:hAnsi="Jameel Noori Nastaleeq"/>
          <w:rtl w:val="1"/>
          <w:rFonts w:cs="Jameel Noori Nastaleeq"/>
        </w:rPr>
        <w:t>اس آیت میں نزاع نہ کرنے کا مطلب یہ ہے کہ تم اُنہیں نزاع کا موقع نہ دو۔ یعنی جب بھی تمہارے اور فریقِ ثانی کے درمیان کوئی اختلافی بات پیش آئے تواُس کو پُر امن بات چیت کے دائرہ میں محدود رکھو۔ ایسا ہر گز نہ ہونے دو کہ اختلاف اپنی ابتدائی حد سے گذر کر عملی نزاع بن جائے۔ اور متشددانہ مقابلہ آرائی کی نوبت آجائے۔</w:t>
      </w:r>
    </w:p>
    <w:p>
      <w:pPr>
        <w:jc w:val="both"/>
        <w:bidi w:val="1"/>
      </w:pPr>
      <w:r>
        <w:rPr>
          <w:rFonts w:ascii="Jameel Noori Nastaleeq" w:hAnsi="Jameel Noori Nastaleeq"/>
          <w:rtl w:val="1"/>
          <w:rFonts w:cs="Jameel Noori Nastaleeq"/>
        </w:rPr>
        <w:t>موجودہ دنیا میں ہمیشہ ایسا ہوتا ہے کہ کسی نہ کسی بات پر دو فریقوں کے درمیان تناؤ پیدا ہو جاتا ہے۔ یہ تناؤ بذات خود ایک فطری چیز ہے۔ وہ ہر حال میں اور ہرمقام پر پیدا ہوگا۔ اصل قابل لحاظ بات یہ ہے کہ اس تناؤ یا اس اختلاف کو حد سے آگے نہ بڑھنے دیا جائے۔ اختلاف کا امن کے دائرہ میں رہنا اُس کا حد کے اندر رہنا ہے۔ اختلاف کا عملی ٹکراؤ یا تشدد کے دائرہ میں پہنچ جانااُس کاحد سے تجاوز کرنا ہے۔ حد کے اندر کوئی بھی اختلاف بُرا نہیں، مگر حد کے باہر چلے جانے کے بعد ہر اختلاف بُرا بن جاتا ہے۔</w:t>
      </w:r>
    </w:p>
    <w:p>
      <w:pPr>
        <w:jc w:val="both"/>
        <w:bidi w:val="1"/>
      </w:pPr>
      <w:r>
        <w:rPr>
          <w:rFonts w:ascii="Jameel Noori Nastaleeq" w:hAnsi="Jameel Noori Nastaleeq"/>
          <w:rtl w:val="1"/>
          <w:rFonts w:cs="Jameel Noori Nastaleeq"/>
        </w:rPr>
        <w:t>قرآن کی اس آیت میں با مقصد انسان کا طریق عمل بتایا گیا ہے۔ایک انسان جو ایک سنجیدہ مقصد کے لیے اُٹھا ہو، اُس کی کامیابی کے لیے ضروری ہے کہ اُس کے اور دوسروں کے درمیان صرف وہی چیز زیر بحث آئے جو کہ اس کا اصل مقصد ہے۔ دونوں کے درمیان کسی اور چیز کا زیر بحث آنا بامقصد انسان کے لیے زہر کی حیثیت رکھتا ہے۔</w:t>
      </w:r>
    </w:p>
    <w:p>
      <w:pPr>
        <w:jc w:val="both"/>
        <w:bidi w:val="1"/>
      </w:pPr>
      <w:r>
        <w:rPr>
          <w:rFonts w:ascii="Jameel Noori Nastaleeq" w:hAnsi="Jameel Noori Nastaleeq"/>
          <w:rtl w:val="1"/>
          <w:rFonts w:cs="Jameel Noori Nastaleeq"/>
        </w:rPr>
        <w:t>اب سوال یہ ہے کہ دونوں کے درمیان عدم نزاع کی یہ فضا کیسے قائم ہو۔ جواب یہ ہے کہ یہ فضا صرف اُس انسان کے یک طرفہ صبر کے ذریعہ قائم ہوسکتی ہے جو ایک مثبت مقصد اپنے ساتھ لے کر اُٹھتا ہے۔ عملی اعتبار سے اس کے سوا کوئی اور صورت ممکن نہیں۔ بامقصد انسان کو یہ کرنا پڑتا ہے کہ وہ یک طرفہ اعراض کے ذریعہ اپنے اور فریقِ ثانی کے درمیان معتدل ماحول قائم رکھے۔ تاکہ اُس کا سفر کسی توقف کے بغیر مسلسل جاری رہے۔</w:t>
      </w:r>
    </w:p>
    <w:p>
      <w:pPr>
        <w:jc w:val="both"/>
        <w:bidi w:val="1"/>
      </w:pPr>
      <w:r>
        <w:rPr>
          <w:rFonts w:ascii="Jameel Noori Nastaleeq" w:hAnsi="Jameel Noori Nastaleeq"/>
          <w:rtl w:val="1"/>
          <w:rFonts w:cs="Jameel Noori Nastaleeq"/>
        </w:rPr>
        <w:t>جنگ صرف دفاع کے لئے</w:t>
      </w:r>
    </w:p>
    <w:p>
      <w:pPr>
        <w:jc w:val="both"/>
        <w:bidi w:val="1"/>
      </w:pPr>
      <w:r>
        <w:rPr>
          <w:rFonts w:ascii="Jameel Noori Nastaleeq" w:hAnsi="Jameel Noori Nastaleeq"/>
          <w:rtl w:val="1"/>
          <w:rFonts w:cs="Jameel Noori Nastaleeq"/>
        </w:rPr>
        <w:t>قرآن کی سورہ نمبر۲۲ میںارشاد ہوا ہے کہ : اُذِنَ للذین یُقَاتَلون بأنہم ظُلِمُوا  (الحج  ۳۹) یعنی اُن لوگوں کو جنگ کی اجازت دی گئی جن کے خلاف جنگ کی جارہی ہے، کیوں کہ وہ مظلوم ہیں۔</w:t>
      </w:r>
    </w:p>
    <w:p>
      <w:pPr>
        <w:jc w:val="both"/>
        <w:bidi w:val="1"/>
      </w:pPr>
      <w:r>
        <w:rPr>
          <w:rFonts w:ascii="Jameel Noori Nastaleeq" w:hAnsi="Jameel Noori Nastaleeq"/>
          <w:rtl w:val="1"/>
          <w:rFonts w:cs="Jameel Noori Nastaleeq"/>
        </w:rPr>
        <w:t>قرآن کی یہ آیت صرف ایک آیت نہیں وہ ایک بین اقوامی قانون کا بیان ہے۔ اس میں یہ بات طے کردی گئی ہے کہ جائز جنگ صرف وہ ہے جو واضح جارحیت کے مقابلہ میںدفاع کے طورپر لڑی جائے ۔ جنگ کی ہر دوسری قسم ظلم کی حیثیت رکھتی ہے اور ظالموں کے لیے خدا کی اس دنیا میں کوئی جگہ نہیں۔ اس آیت کے مطابق، دفاعی جنگ کے سوا کسی اور جنگ کے حق میں کوئی وجہِ جواز نہیں۔</w:t>
      </w:r>
    </w:p>
    <w:p>
      <w:pPr>
        <w:jc w:val="both"/>
        <w:bidi w:val="1"/>
      </w:pPr>
      <w:r>
        <w:rPr>
          <w:rFonts w:ascii="Jameel Noori Nastaleeq" w:hAnsi="Jameel Noori Nastaleeq"/>
          <w:rtl w:val="1"/>
          <w:rFonts w:cs="Jameel Noori Nastaleeq"/>
        </w:rPr>
        <w:t>قرآن کے مطابق، دفاعی جنگ بھی صرف اعلان کے ساتھ لڑی جاسکتی ہے، بلا اعلان نہیں۔ مزید یہ کہ دفاعی جنگ بھی صرف ایک قائم شدہ حکومت لڑسکتی ہے۔ غیر حکومتی افراد کو کسی بھی عذر کی بنا پر لڑائی چھیڑنے کی اجازت نہیں۔ ان تعلیمات کو سامنے رکھئے تو معلوم ہوگا کہ قرآن کے مقرر کیے ہوئے قانونِ جنگ کے مطابق، مجبورانہ نوعیت کی دفاعی جنگ کے سوا ہر جنگ ناجائز ہیــــــمثلاً گوریلا وار، پراکسی وار، بلا اعلان وار اور جارحانہ وار، یہ سب کی سب بلاشبہہ اسلام میں ناجائز ہیں۔</w:t>
      </w:r>
    </w:p>
    <w:p>
      <w:pPr>
        <w:jc w:val="both"/>
        <w:bidi w:val="1"/>
      </w:pPr>
      <w:r>
        <w:rPr>
          <w:rFonts w:ascii="Jameel Noori Nastaleeq" w:hAnsi="Jameel Noori Nastaleeq"/>
          <w:rtl w:val="1"/>
          <w:rFonts w:cs="Jameel Noori Nastaleeq"/>
        </w:rPr>
        <w:t>جنگ ایک حیوانی فعل ہے، جنگ کوئی انسانی فعل نہیں۔ حقیقت یہ ہے کہ فطرت کے ابدی قانون کے مطابق، امن ایک عموم (rule) ہے، اور جنگ صرف ایک استثناء (exception) ۔ امن ہر حال میں ایک قابل اختیار چیز ہے، جب کہ جنگ صرف شدید ضرورت کے وقت اپنے بچاؤ کے لیے اختیار کی جاتی ہے، وہ بھی اُس وقت جب کہ ٹکراؤ سے اعراض کی تمام پُر امن تدبیریں ناکام ہوگئی ہوں۔</w:t>
      </w:r>
    </w:p>
    <w:p>
      <w:pPr>
        <w:jc w:val="both"/>
        <w:bidi w:val="1"/>
      </w:pPr>
      <w:r>
        <w:rPr>
          <w:rFonts w:ascii="Jameel Noori Nastaleeq" w:hAnsi="Jameel Noori Nastaleeq"/>
          <w:rtl w:val="1"/>
          <w:rFonts w:cs="Jameel Noori Nastaleeq"/>
        </w:rPr>
        <w:t>صبر کا طریقہ حمایت یافتہ طریقہ</w:t>
      </w:r>
    </w:p>
    <w:p>
      <w:pPr>
        <w:jc w:val="both"/>
        <w:bidi w:val="1"/>
      </w:pPr>
      <w:r>
        <w:rPr>
          <w:rFonts w:ascii="Jameel Noori Nastaleeq" w:hAnsi="Jameel Noori Nastaleeq"/>
          <w:rtl w:val="1"/>
          <w:rFonts w:cs="Jameel Noori Nastaleeq"/>
        </w:rPr>
        <w:t>قرآن کی سورہ نمبر ۸ میںکہاگیا ہے کہ: واصبروا ان اللہ مع الصابرین (الانفال ۴۶) یعنی تم لوگ صبر کی روش اختیار کرو، بیشک اللہ اُن لوگوں کے ساتھ ہوتا ہے جو صبر کی روش اختیار کریں۔</w:t>
      </w:r>
    </w:p>
    <w:p>
      <w:pPr>
        <w:jc w:val="both"/>
        <w:bidi w:val="1"/>
      </w:pPr>
      <w:r>
        <w:rPr>
          <w:rFonts w:ascii="Jameel Noori Nastaleeq" w:hAnsi="Jameel Noori Nastaleeq"/>
          <w:rtl w:val="1"/>
          <w:rFonts w:cs="Jameel Noori Nastaleeq"/>
        </w:rPr>
        <w:t>صابرانہ طریقِ کار کو دوسرے لفظوں میں پُر امن طریقِ کار کہا جاسکتا ہے۔ اس کے مقابلہ میں دوسرا طریقِ کار متشدادانہ طریقِ کار ہے۔ مذکورہ آیت فطرت کے اس قانون کو بتاتی ہے کہ موجودہ دنیا میں جو لوگ پُر امن طریقِ کار اختیار کریں اُن کا حال یہ ہوتا ہے کہ فطرت کے تمام اسباب اُن کی حمایت میں مستعد ہوجاتے ہیں۔ اس کے برعکس جو لوگ متشددانہ طریقِ کار اختیار کریں وہ قوانین فطرت کی تائید سے محروم ہوجاتے ہیں، اور جو لوگ قوانین فطرت کی تائید سے محروم ہوجائیں اُن کے لیے خدا کی اس دنیا میں ناکامی اور بربادی کے سوا اور کچھ نہیں۔</w:t>
      </w:r>
    </w:p>
    <w:p>
      <w:pPr>
        <w:jc w:val="both"/>
        <w:bidi w:val="1"/>
      </w:pPr>
      <w:r>
        <w:rPr>
          <w:rFonts w:ascii="Jameel Noori Nastaleeq" w:hAnsi="Jameel Noori Nastaleeq"/>
          <w:rtl w:val="1"/>
          <w:rFonts w:cs="Jameel Noori Nastaleeq"/>
        </w:rPr>
        <w:t>صبر کے طریقہ کا مطلب کیا ہے۔ صبر کا طریقہ یہ ہے کہ آدمی ناخوش گوار باتوں پر اپنی برداشت نہ کھوئے۔ تاکہ اس کی مثبت سوچ درہم برہم نہ ہونے پائے۔ وہ ممکن اور ناممکن میں فرق کرے اور ممکن کواپنا نقطۂ آغاز بنائے۔ وہ اچانک انجام کا خواہش مند نہ ہو بلکہ تدریج کا انداز اختیارکرے۔ وہ نقصان پر مایوس نہ ہو بلکہ مستقبل کے پیش نظر اپنا عمل جاری رکھے۔ جو کچھ آج ملنے والا ہے اُس کو وہ آج حاصل کرے اور جو کچھ کل ملنے والاہے اُس کے لیے وہ انتظار کی پالیسی اختیار کرے۔ وہ اپنی خواہش کو فطرت کے قانون کے ماتحت رکھے، نہ کہ فطرت کے قانون کو اپنی خواہش کے ماتحت بنانے کی کوشش کرے۔ حقیقت یہ ہے کہ صبر مکمل طورپر ایک مثبت عمل ہے، صبر کوئی سلبی یا انفعالی روش نہیں۔</w:t>
      </w:r>
    </w:p>
    <w:p>
      <w:pPr>
        <w:jc w:val="both"/>
        <w:bidi w:val="1"/>
      </w:pPr>
      <w:r>
        <w:rPr>
          <w:rFonts w:ascii="Jameel Noori Nastaleeq" w:hAnsi="Jameel Noori Nastaleeq"/>
          <w:rtl w:val="1"/>
          <w:rFonts w:cs="Jameel Noori Nastaleeq"/>
        </w:rPr>
        <w:t>پر امن نظریاتی اشاعت</w:t>
      </w:r>
    </w:p>
    <w:p>
      <w:pPr>
        <w:jc w:val="both"/>
        <w:bidi w:val="1"/>
      </w:pPr>
      <w:r>
        <w:rPr>
          <w:rFonts w:ascii="Jameel Noori Nastaleeq" w:hAnsi="Jameel Noori Nastaleeq"/>
          <w:rtl w:val="1"/>
          <w:rFonts w:cs="Jameel Noori Nastaleeq"/>
        </w:rPr>
        <w:t>قرآن کی سورہ نمبر ۲۵ میںاہل حق کو خطاب کرتے ہوئے کہا گیا ہے کہ : وجاہد ہم بہ جہاداً کبیراً (الفرقان  ۵۲) یعنی تم اُن کے اوپر جہاد کرو، بڑا جہاد، قرآن کے ذریعہ۔</w:t>
      </w:r>
    </w:p>
    <w:p>
      <w:pPr>
        <w:jc w:val="both"/>
        <w:bidi w:val="1"/>
      </w:pPr>
      <w:r>
        <w:rPr>
          <w:rFonts w:ascii="Jameel Noori Nastaleeq" w:hAnsi="Jameel Noori Nastaleeq"/>
          <w:rtl w:val="1"/>
          <w:rFonts w:cs="Jameel Noori Nastaleeq"/>
        </w:rPr>
        <w:t>جیسا کہ معلوم ہے، قرآن ایک کتاب ہے، ایک نظریاتی کتاب۔ وہ کوئی تلوار نہیں۔ ایسی حالت میں قرآن کے ذریعہ جہاد کا مطلب صرف یہی ہوسکتا ہے کہ قرآن کے افکار کو لوگوں تک پہنچاؤ۔ قرآن کے پیغام کو پُر امن انداز میں لوگوں کے درمیان عام کرو۔ قرآن کے نظریات کو مدلّل انداز میں بیان کرکے اُس کو لوگوں کے لیے قابلِ قبول بناؤ۔</w:t>
      </w:r>
    </w:p>
    <w:p>
      <w:pPr>
        <w:jc w:val="both"/>
        <w:bidi w:val="1"/>
      </w:pPr>
      <w:r>
        <w:rPr>
          <w:rFonts w:ascii="Jameel Noori Nastaleeq" w:hAnsi="Jameel Noori Nastaleeq"/>
          <w:rtl w:val="1"/>
          <w:rFonts w:cs="Jameel Noori Nastaleeq"/>
        </w:rPr>
        <w:t>اس آیت سے واضح طورپر معلوم ہوتاہے کہ اسلام میںجس چیز کو جہاد کہا گیا ہے وہ پُر امن جدوجہد (peaceful struggle) ہے، اُس کا تشدد سے کوئی تعلق نہیں۔ جہاد کا لفظ عربی زبان میں مبالغہ آمیز کوشش کے لیے بولا جاتا ہے، یعنی بہت زیادہ محنت کرنا۔ کسی مقصد کے حصول کے لیے اپنی آخری کوشش صرف کردینا۔</w:t>
      </w:r>
    </w:p>
    <w:p>
      <w:pPr>
        <w:jc w:val="both"/>
        <w:bidi w:val="1"/>
      </w:pPr>
      <w:r>
        <w:rPr>
          <w:rFonts w:ascii="Jameel Noori Nastaleeq" w:hAnsi="Jameel Noori Nastaleeq"/>
          <w:rtl w:val="1"/>
          <w:rFonts w:cs="Jameel Noori Nastaleeq"/>
        </w:rPr>
        <w:t>اس آیت سے معلوم ہوا کہ پُرتشدد کوشش کے مقابلہ میں پُر امن کوشش زیادہ عظیم ہے۔ کوئی آدمی جب متشددانہ طریقِ کار اختیار کرے تو کوشش کا دائرہ محدود ہوجاتا ہے۔ لیکن جب وہ پر امن طریقِ کار اختیار کرے تو اُس کا دائرہ کار لامحدودحد تک بڑھا ہوا ہوتا ہے۔ متشددانہ طریقِ کار میں صرف تلوار یا گن کار آمد ہے لیکن پُر امن طریقِ کار میں ہر چیز آدمی کے لیے ذریعہ اور وسیلہ بن جاتی ہے، حتیٰ کہ بند کمرہ میں استعمال ہونے والا ایک قلم بھی۔</w:t>
      </w:r>
    </w:p>
    <w:p>
      <w:pPr>
        <w:jc w:val="both"/>
        <w:bidi w:val="1"/>
      </w:pPr>
      <w:r>
        <w:rPr>
          <w:rFonts w:ascii="Jameel Noori Nastaleeq" w:hAnsi="Jameel Noori Nastaleeq"/>
          <w:rtl w:val="1"/>
          <w:rFonts w:cs="Jameel Noori Nastaleeq"/>
        </w:rPr>
        <w:t>دشمن کو دوست بنانا</w:t>
      </w:r>
    </w:p>
    <w:p>
      <w:pPr>
        <w:jc w:val="both"/>
        <w:bidi w:val="1"/>
      </w:pPr>
      <w:r>
        <w:rPr>
          <w:rFonts w:ascii="Jameel Noori Nastaleeq" w:hAnsi="Jameel Noori Nastaleeq"/>
          <w:rtl w:val="1"/>
          <w:rFonts w:cs="Jameel Noori Nastaleeq"/>
        </w:rPr>
        <w:t>قرآن کی سورہ نمبر ۴۱ میں ارشاد ہوا ہے: بھلائی اور بُرائی دونوں برابر نہیں، تم جواب میں وہ کہو جو اس سے بہتر ہو پھر تم دیکھو گے کہ تم میںاور جس میں دشمنی تھی، وہ ایسا ہوگیا جیسے کوئی دوست قرابت والا (حٰم السجدہ  ۳۴)۔</w:t>
      </w:r>
    </w:p>
    <w:p>
      <w:pPr>
        <w:jc w:val="both"/>
        <w:bidi w:val="1"/>
      </w:pPr>
      <w:r>
        <w:rPr>
          <w:rFonts w:ascii="Jameel Noori Nastaleeq" w:hAnsi="Jameel Noori Nastaleeq"/>
          <w:rtl w:val="1"/>
          <w:rFonts w:cs="Jameel Noori Nastaleeq"/>
        </w:rPr>
        <w:t>قرآن کی اس آیت میں فطرت کا ایک راز بتایا گیا ہیـــــوہ راز یہ ہے کہ ہر دشمن انسان کے اندر ایک دوست انسان چھپا ہوا ہے۔ اس دوست انسان کو دریافت کرو۔ اور پھر یہ معجزاتی واقعہ پیش آئے گا کہ جو آدمی بظاہر تمہارا دشمن دکھائی دیتا تھا وہ تمہارا قریبی دوست بن جائے گا۔</w:t>
      </w:r>
    </w:p>
    <w:p>
      <w:pPr>
        <w:jc w:val="both"/>
        <w:bidi w:val="1"/>
      </w:pPr>
      <w:r>
        <w:rPr>
          <w:rFonts w:ascii="Jameel Noori Nastaleeq" w:hAnsi="Jameel Noori Nastaleeq"/>
          <w:rtl w:val="1"/>
          <w:rFonts w:cs="Jameel Noori Nastaleeq"/>
        </w:rPr>
        <w:t>اصل یہ ہے کہ دشمنی کوئی فطری چیز نہیں، وہ ایک مصنوعی رد عمل ہے۔ جب بھی کسی وجہ سے کوئی شخص بظاہر تمہارا دشمن بن جائے تو تم اُس کے ساتھ رد عمل کا طریقہ اختیار نہ کرتے ہوئے اُس کے ساتھ بہتر سلوک کرنے کی کوشش کرو، خواہ یہ بہتر سلوک تم کو مفروضہ دشمن کی اشتعال انگیز کارروائیوں کے باوجود یک طرفہ بنیاد پر کرنا پڑے۔</w:t>
      </w:r>
    </w:p>
    <w:p>
      <w:pPr>
        <w:jc w:val="both"/>
        <w:bidi w:val="1"/>
      </w:pPr>
      <w:r>
        <w:rPr>
          <w:rFonts w:ascii="Jameel Noori Nastaleeq" w:hAnsi="Jameel Noori Nastaleeq"/>
          <w:rtl w:val="1"/>
          <w:rFonts w:cs="Jameel Noori Nastaleeq"/>
        </w:rPr>
        <w:t>تمہارا یک طرفہ سلوک یہ کرے گا کہ وہ دشمن کے اندر پیدا ہونے والے منفی جذبات کو دبا دے گا۔ تمہارا یک طرفہ سلوک دشمن کی سوئی ہوئی انسانیت کو جگا کر اُس کو ایک نیا انسان بنادے گا۔ اور یہ نیا انسان وہی ہوگا جس کو قرآن میں قریبی دوست کے الفاظ میں بیان کیا گیا ہے۔</w:t>
      </w:r>
    </w:p>
    <w:p>
      <w:pPr>
        <w:jc w:val="both"/>
        <w:bidi w:val="1"/>
      </w:pPr>
      <w:r>
        <w:rPr>
          <w:rFonts w:ascii="Jameel Noori Nastaleeq" w:hAnsi="Jameel Noori Nastaleeq"/>
          <w:rtl w:val="1"/>
          <w:rFonts w:cs="Jameel Noori Nastaleeq"/>
        </w:rPr>
        <w:t>حقیقت یہ ہے کہ ہر پیدا ہونے والا آدمی ایک ہی مشترک فطرت پر پیدا ہوتا ہے۔ ہر آدمی پہلے مسٹر نیچر ہے، اُس کے بعد وہ مسٹر دشمن یا مسٹر دوست بنتا ہے۔ اس کا مطلب یہ ہے کہ جو آپ ہیں وہی آپ کا مفروضہ دشمن بھی ہے۔ اور جو آپ کا مفروضہ دشمن ہے وہی خود آپ بھی ہیں۔ اس لیے آدمی کو چاہئے کہ بظاہر دشمنی کے باوجود وہ فریقِ ثانی کے اندر اپنے مشترک انسان کو تلاش کرے۔ وہ دوسروں سے بھی وہی اُمید رکھے جو امید وہ اپنے آپ سے کئے ہوئے ہے۔</w:t>
      </w:r>
    </w:p>
    <w:p>
      <w:pPr>
        <w:jc w:val="both"/>
        <w:bidi w:val="1"/>
      </w:pPr>
      <w:r>
        <w:rPr>
          <w:rFonts w:ascii="Jameel Noori Nastaleeq" w:hAnsi="Jameel Noori Nastaleeq"/>
          <w:rtl w:val="1"/>
          <w:rFonts w:cs="Jameel Noori Nastaleeq"/>
        </w:rPr>
        <w:t>خود اپنے عمل کا نتیجہ</w:t>
      </w:r>
    </w:p>
    <w:p>
      <w:pPr>
        <w:jc w:val="both"/>
        <w:bidi w:val="1"/>
      </w:pPr>
      <w:r>
        <w:rPr>
          <w:rFonts w:ascii="Jameel Noori Nastaleeq" w:hAnsi="Jameel Noori Nastaleeq"/>
          <w:rtl w:val="1"/>
          <w:rFonts w:cs="Jameel Noori Nastaleeq"/>
        </w:rPr>
        <w:t>قرآن کی سورہ نمبر ۴۲ میں کہا گیا ہے کہ: جو مصیبت بھی تمہارے اوپر پڑتی ہے وہ صرف تمہارے اپنے اعمال کا نتیجہ ہوتی ہے(الشوریٰ  ۳۰)</w:t>
      </w:r>
    </w:p>
    <w:p>
      <w:pPr>
        <w:jc w:val="both"/>
        <w:bidi w:val="1"/>
      </w:pPr>
      <w:r>
        <w:rPr>
          <w:rFonts w:ascii="Jameel Noori Nastaleeq" w:hAnsi="Jameel Noori Nastaleeq"/>
          <w:rtl w:val="1"/>
          <w:rFonts w:cs="Jameel Noori Nastaleeq"/>
        </w:rPr>
        <w:t>قرآن کی اس آیت میں اس حقیقت کو بتایا گیا ہے کہ موجودہ دنیا اسباب و علل کے اصول پر قائم ہے۔ جیسے اسباب ویسا نتیجہ ۔ یہ آیت یہ تعلیم دیتی ہے کہ کسی آدمی پر جب بھی کوئی مصیبت پڑے تو اُس کو چاہیے کہ اُس کا سبب وہ خود اپنے اندر دریافت کرے، نہ کہ وہ اپنے سے باہر اس کا سبب تلاش کرنے لگے۔</w:t>
      </w:r>
    </w:p>
    <w:p>
      <w:pPr>
        <w:jc w:val="both"/>
        <w:bidi w:val="1"/>
      </w:pPr>
      <w:r>
        <w:rPr>
          <w:rFonts w:ascii="Jameel Noori Nastaleeq" w:hAnsi="Jameel Noori Nastaleeq"/>
          <w:rtl w:val="1"/>
          <w:rFonts w:cs="Jameel Noori Nastaleeq"/>
        </w:rPr>
        <w:t>زندگی کی یہ حقیقت جس آدمی کے ذہن میں بیٹھ جائے وہ ایسا نہیں کرسکتا کہ کسی کو اپنی مصیبت کا ذمہ دار بتاکر اُس کے خلاف تشددکا معاملہ کرنے لگے۔ اس کے بجائے وہ صرف یہ کرے گا کہ بے لاگ طورپر اپنی زندگی کاجائزہ لے گا۔ وہ خود اپنی غلطیوں کو دریافت کرے گا تاکہ اپنی غلطیوں کی اصلاح کرکے وہ مصیبت کا شکار ہونے سے بچ جائے۔ مصیبت کا حوالہ دے کر دوسرے کے خلاف کارروائی کرنا ایسا ہی ہے جیسے کوئی مریض اپنے مرض کا ذمہ دار اپنے پڑوسی کو بتا کر اُس سے لڑنے لگے۔</w:t>
      </w:r>
    </w:p>
    <w:p>
      <w:pPr>
        <w:jc w:val="both"/>
        <w:bidi w:val="1"/>
      </w:pPr>
      <w:r>
        <w:rPr>
          <w:rFonts w:ascii="Jameel Noori Nastaleeq" w:hAnsi="Jameel Noori Nastaleeq"/>
          <w:rtl w:val="1"/>
          <w:rFonts w:cs="Jameel Noori Nastaleeq"/>
        </w:rPr>
        <w:t>ایک شہر جہاں کا ٹریفک ضابطہ دائیں چلو(keep right)   کے اصول پر قائم ہو، وہاں اگر کوئی شخص بائیں چلو (keep left) کے اصول پر اپنی گاڑی دوڑانے لگے تو یقینی طورپر اُس کی گاڑی حادثہ کا شکار ہوجائے گی۔</w:t>
      </w:r>
    </w:p>
    <w:p>
      <w:pPr>
        <w:jc w:val="both"/>
        <w:bidi w:val="1"/>
      </w:pPr>
      <w:r>
        <w:rPr>
          <w:rFonts w:ascii="Jameel Noori Nastaleeq" w:hAnsi="Jameel Noori Nastaleeq"/>
          <w:rtl w:val="1"/>
          <w:rFonts w:cs="Jameel Noori Nastaleeq"/>
        </w:rPr>
        <w:t>یہ حادثہ اگر چہ بظاہر فریقِ ثانی کی گاڑی کے ٹکرانے سے پیش آیا ہوگا مگرآپ یہ کہنے کا حق نہیں رکھتے کہ فریقِ ثانی نے ٹکر مار کر آپ کو زخمی کردیا۔ اس کے برعکس صحیح طورپر آپ کو صرف یہ کہنا چاہئے کہ میں غلط رُخ پر چل رہا تھا اور فریقِ ثانی کی گاڑی صحیح رخ پر۔ اس لیے فریق ثانی کی گاڑی میری گاڑی سے ٹکرا گئی۔</w:t>
      </w:r>
    </w:p>
    <w:p>
      <w:pPr>
        <w:jc w:val="both"/>
        <w:bidi w:val="1"/>
      </w:pPr>
      <w:r>
        <w:rPr>
          <w:rFonts w:ascii="Jameel Noori Nastaleeq" w:hAnsi="Jameel Noori Nastaleeq"/>
          <w:rtl w:val="1"/>
          <w:rFonts w:cs="Jameel Noori Nastaleeq"/>
        </w:rPr>
        <w:t>یہی معاملہ زندگی کے دوسرے تمام پہلوؤں کا بھی ہے۔ آپ کو جب بھی اپنی زندگی میں کسی نقصان سے دوچار ہونا پڑے تو پیشگی طورپر یہ سمجھ لیجئے کہ جو کچھ ہوا وہ خود آپ کی غلطی کی بنا پر ہوا۔ یہی زندگی کے معاملات میں صحیح سوچ ہے۔ اگر آپ صحیح انداز میں سوچیں تو آپ اپنی اصلاح کرکے اپنے مستقبل کو بچالیں گے۔ اور اگر آپ اس کے برعکس یہ کریں کہ اپنی مصیبت کا الزام دوسروں کو دیتے رہیں تو آپ اپنے مستقبل کو بھی برباد کریں گے، اور آپ کا ماضی اور حال تو پہلے ہی برباد ہوچکا ہے۔</w:t>
      </w:r>
    </w:p>
    <w:p>
      <w:pPr>
        <w:jc w:val="both"/>
        <w:bidi w:val="1"/>
      </w:pPr>
      <w:r>
        <w:rPr>
          <w:rFonts w:ascii="Jameel Noori Nastaleeq" w:hAnsi="Jameel Noori Nastaleeq"/>
          <w:rtl w:val="1"/>
          <w:rFonts w:cs="Jameel Noori Nastaleeq"/>
        </w:rPr>
        <w:t>غصہ ایک کمزوری ہے</w:t>
      </w:r>
    </w:p>
    <w:p>
      <w:pPr>
        <w:jc w:val="both"/>
        <w:bidi w:val="1"/>
      </w:pPr>
      <w:r>
        <w:rPr>
          <w:rFonts w:ascii="Jameel Noori Nastaleeq" w:hAnsi="Jameel Noori Nastaleeq"/>
          <w:rtl w:val="1"/>
          <w:rFonts w:cs="Jameel Noori Nastaleeq"/>
        </w:rPr>
        <w:t>قرآن کی سورہ نمبر ۴۲ میں سچے انسانوں کی تعریف کرتے ہوئے کہا گیا ہے کہ: واذا ما غضبوا ہم یغفرون (الشوریٰ  ۳۷) یعنی جب اُنہیں غصہ آتا ہے تو وہ معاف کردیتے ہیں۔</w:t>
      </w:r>
    </w:p>
    <w:p>
      <w:pPr>
        <w:jc w:val="both"/>
        <w:bidi w:val="1"/>
      </w:pPr>
      <w:r>
        <w:rPr>
          <w:rFonts w:ascii="Jameel Noori Nastaleeq" w:hAnsi="Jameel Noori Nastaleeq"/>
          <w:rtl w:val="1"/>
          <w:rFonts w:cs="Jameel Noori Nastaleeq"/>
        </w:rPr>
        <w:t>اس کا مطلب سادہ طورپر صرف غصہ کو معاف کرنا یا اُس کو بھلا دینا نہیں ہے۔ بلکہ اس کا مطلب غصہ کی نفسیات سے اوپر اُٹھ کر معاملہ کرنا ہے۔ اس کا مطلب یہ ہے کہ غصہ دلانے کے باوجود آدمی بے غصہ ہو کر سوچے۔ وہ غصہ سے متاثر ہوئے بغیر اس کا جواب دے۔</w:t>
      </w:r>
    </w:p>
    <w:p>
      <w:pPr>
        <w:jc w:val="both"/>
        <w:bidi w:val="1"/>
      </w:pPr>
      <w:r>
        <w:rPr>
          <w:rFonts w:ascii="Jameel Noori Nastaleeq" w:hAnsi="Jameel Noori Nastaleeq"/>
          <w:rtl w:val="1"/>
          <w:rFonts w:cs="Jameel Noori Nastaleeq"/>
        </w:rPr>
        <w:t>غصہ ایک کمزوری ہے، اور غصہ نہ کرنا ایک طاقت ہے۔ آدمی اگر غصہ نہ ہو تو وہ ہر صورت حال کو مینیج کرسکتاہے۔ وہ ہر معاملہ کو اپنے موافق بنا سکتا ہے۔ غصہ آدمی کی عقل کو مختل کردیتا ہے۔ ایسا آدمی صورت معاملہ کو نہ تو صحیح طورپر سمجھ سکتا ہے اور نہ صحیح طورپر اُس کا جواب دے سکتا ہے۔ کوئی آدمی غصہ ہوجائے تو فوراً وہ تشدد کی طرف جاتا ہے۔ حالاں کہ تشدد کسی مسئلہ کا حل نہیں۔ اور جو آدمی اپنے غصہ کو قابو میں رکھے، وہ مسئلہ کا پُر امن حل تلاش کرے گا۔ اور پُر امن حل ہی کسی مسئلہ کا واحد یقینی حل ہے۔</w:t>
      </w:r>
    </w:p>
    <w:p>
      <w:pPr>
        <w:jc w:val="both"/>
        <w:bidi w:val="1"/>
      </w:pPr>
      <w:r>
        <w:rPr>
          <w:rFonts w:ascii="Jameel Noori Nastaleeq" w:hAnsi="Jameel Noori Nastaleeq"/>
          <w:rtl w:val="1"/>
          <w:rFonts w:cs="Jameel Noori Nastaleeq"/>
        </w:rPr>
        <w:t>انسان کے ذہن میں غیر معمولی صلاحیتیں چھپی ہوئی ہیں۔ آدمی اگر غصہ نہ ہو تو وہ اس قابل ہوتا ہے کہ وہ اپنے ذہن کی بھر پور صلاحیتوں کواپنے حق میںاستعمال کرے۔ مگر آدمی جب غصہ ہو جائے تو اُس کے ذہن کا توازن بگڑ جاتا ہے۔ وہ اس قابل نہیں رہتا کہ اپنی ذہنی صلاحیت کو بھر پور طورپر اپنے حق میںاستعمال کرے۔ غصہ نہ ہونا جیت ہے، اورغصہ ہونا اُس کے مقابلہ میں ہار۔</w:t>
      </w:r>
    </w:p>
    <w:p>
      <w:pPr>
        <w:jc w:val="both"/>
        <w:bidi w:val="1"/>
      </w:pPr>
      <w:r>
        <w:rPr>
          <w:rFonts w:ascii="Jameel Noori Nastaleeq" w:hAnsi="Jameel Noori Nastaleeq"/>
          <w:rtl w:val="1"/>
          <w:rFonts w:cs="Jameel Noori Nastaleeq"/>
        </w:rPr>
        <w:t>حق پر صبر کے ساتھ جمنا</w:t>
      </w:r>
    </w:p>
    <w:p>
      <w:pPr>
        <w:jc w:val="both"/>
        <w:bidi w:val="1"/>
      </w:pPr>
      <w:r>
        <w:rPr>
          <w:rFonts w:ascii="Jameel Noori Nastaleeq" w:hAnsi="Jameel Noori Nastaleeq"/>
          <w:rtl w:val="1"/>
          <w:rFonts w:cs="Jameel Noori Nastaleeq"/>
        </w:rPr>
        <w:t>قرآن کی سورہ نمبر ۱۰۳ میں بتایا گیا ہے کہ وہ کون لوگ ہیں جو گھاٹے سے بچتے ہیں اور کامیاب زندگی حاصل کرتے ہیں۔ اس سلسلہ میں قرآن کے الفاظ یہ ہیں: وتواصوا بالحق وتواصوا بالصبر (العصر ۳) یعنی وہ لوگ جنہوں نے ایک دوسرے کو حق کی نصیحت کی اور جنہوں نے ایک دوسرے کو صبر کی نصیحت کی۔</w:t>
      </w:r>
    </w:p>
    <w:p>
      <w:pPr>
        <w:jc w:val="both"/>
        <w:bidi w:val="1"/>
      </w:pPr>
      <w:r>
        <w:rPr>
          <w:rFonts w:ascii="Jameel Noori Nastaleeq" w:hAnsi="Jameel Noori Nastaleeq"/>
          <w:rtl w:val="1"/>
          <w:rFonts w:cs="Jameel Noori Nastaleeq"/>
        </w:rPr>
        <w:t>جب بھی کوئی آدمی سچائی کے راستہ پر قائم ہوتا ہے یا لوگوں کو سچائی کی طرف بلاتا ہے تو ہمیشہ ایساہوتا ہے کہ بہت سے لوگ اُس کے مخالف بن جاتے ہیں۔ اُس کو لوگوں کی طرف سے مزاحمت کا سامنا کرنا پڑتا ہے۔ ایسے وقت میں حق پرست آدمی کا کام یہ ہے کہ وہ صبر کا طریقہ اختیار کرے، وہ پیش آنے والی مشکلات کو اپنے اوپر سہے، وہ اُن کودوسروں کے اوپر انڈیلنے کی کوشش نہ کرے۔</w:t>
      </w:r>
    </w:p>
    <w:p>
      <w:pPr>
        <w:jc w:val="both"/>
        <w:bidi w:val="1"/>
      </w:pPr>
      <w:r>
        <w:rPr>
          <w:rFonts w:ascii="Jameel Noori Nastaleeq" w:hAnsi="Jameel Noori Nastaleeq"/>
          <w:rtl w:val="1"/>
          <w:rFonts w:cs="Jameel Noori Nastaleeq"/>
        </w:rPr>
        <w:t>صبر غیر جارحانہ طریقہ کا دوسرا نام ہے۔ اس کا مطلب یہ ہے کہ حق پرست آدمی کو چاہئے کہ وہ تشدد کے مقابلہ میں جوابی تشدد نہ کرے۔ وہ یک طرفہ طورپر اپنے آپ کو پُر امن طریقِ کار کا پابند بنائے۔ اسی روش کا دوسرا نام صبر ہے۔</w:t>
      </w:r>
    </w:p>
    <w:p>
      <w:pPr>
        <w:jc w:val="both"/>
        <w:bidi w:val="1"/>
      </w:pPr>
      <w:r>
        <w:rPr>
          <w:rFonts w:ascii="Jameel Noori Nastaleeq" w:hAnsi="Jameel Noori Nastaleeq"/>
          <w:rtl w:val="1"/>
          <w:rFonts w:cs="Jameel Noori Nastaleeq"/>
        </w:rPr>
        <w:t>حق اور تشدد دونوں ایک ساتھ جمع نہیں ہوسکتے۔ جو آدمی حق کو لینا چاہے تو اُس کو تشدد کو چھوڑنا پڑے گا۔ تشدد، خواہ کسی بھی عذر کی بنا پر استعمال کیا جائے، وہ تشدد ہے۔ ہر تشدد یکساں طورپر تباہ کُن ہے۔ کوئی خوب صورت عذر تشدد کو اُس کے تباہ کن اثرات سے بچا نہیں سکتا۔</w:t>
      </w:r>
    </w:p>
    <w:p>
      <w:pPr>
        <w:jc w:val="both"/>
        <w:bidi w:val="1"/>
      </w:pPr>
      <w:r>
        <w:rPr>
          <w:rFonts w:ascii="Jameel Noori Nastaleeq" w:hAnsi="Jameel Noori Nastaleeq"/>
          <w:rtl w:val="1"/>
          <w:rFonts w:cs="Jameel Noori Nastaleeq"/>
        </w:rPr>
        <w:t>حق کے حصول کے نام پر تشدد کرنا خود حق کی نفی ہے۔ جو لوگ حق کے نام پر تشدد کریں وہ اپنے بارے میں یہ ثابت کرتے ہیں کہ اُن کا کیس حق کا کیس نہیں۔ حق پسند آدمی کبھی تشدد پسند نہیں ہوسکتا۔ جو آدمی تشدد کو پسند کرے وہ یقینی طورپر حق پسند نہیں، خواہ وہ بطور خود اپنے آپ کو حق کا چیمپین کیوں نہ سمجھتا ہو۔</w:t>
      </w:r>
    </w:p>
    <w:p>
      <w:pPr>
        <w:jc w:val="both"/>
        <w:bidi w:val="1"/>
      </w:pPr>
      <w:r>
        <w:rPr>
          <w:rFonts w:ascii="Jameel Noori Nastaleeq" w:hAnsi="Jameel Noori Nastaleeq"/>
          <w:rtl w:val="1"/>
          <w:rFonts w:cs="Jameel Noori Nastaleeq"/>
        </w:rPr>
        <w:t>امن کی قیمت</w:t>
      </w:r>
    </w:p>
    <w:p>
      <w:pPr>
        <w:jc w:val="both"/>
        <w:bidi w:val="1"/>
      </w:pPr>
      <w:r>
        <w:rPr>
          <w:rFonts w:ascii="Jameel Noori Nastaleeq" w:hAnsi="Jameel Noori Nastaleeq"/>
          <w:rtl w:val="1"/>
          <w:rFonts w:cs="Jameel Noori Nastaleeq"/>
        </w:rPr>
        <w:t>ہر چیز کی ایک قیمت ہوتی ہے۔ کوئی چیز آدمی کو اُسی وقت ملتی ہے جب کہ وہ اُس کی قیمت ادا کرنے کے لیے تیار ہو۔ ضروری قیمت ادا کیے بغیر اس دنیا میں کسی کو اپنی مطلوب چیز نہیں ملتی۔ یہی معاملہ امن کا بھی ہے۔ امن کی بھی ایک قیمت ہے۔ کوئی فرد یا گروہ اُسی وقت امن کو حاصل کرسکتا ہے جب کہ وہ اس کی مطلوب قیمت ادا کرے۔ امن کی یہ قیمت نقصان کو برداشت کرنا ہے۔</w:t>
      </w:r>
    </w:p>
    <w:p>
      <w:pPr>
        <w:jc w:val="both"/>
        <w:bidi w:val="1"/>
      </w:pPr>
      <w:r>
        <w:rPr>
          <w:rFonts w:ascii="Jameel Noori Nastaleeq" w:hAnsi="Jameel Noori Nastaleeq"/>
          <w:rtl w:val="1"/>
          <w:rFonts w:cs="Jameel Noori Nastaleeq"/>
        </w:rPr>
        <w:t>یہ حقیقت قرآن کی سورہ نمبر ۲ میں اس طرح بیان کی گئی ہے: ہم ضرور تم کو آزمائیں گے کچھ ڈر اور بھوک سے اور مالوں اور جانوں اور پھلوں کی کمی سے۔ اور ثابت قدم رہنے والوں کو خوش خبری دے دو جن کا حال یہ ہے کہ جب اُن کو کوئی مصیبت پہنچتی ہے تو وہ کہتے ہیں: ہم اللہ کے ہیں اور ہم اسی کی طرف لوٹنے والے ہیں۔ (البقرہ  ۱۵۵۔۱۵۶)</w:t>
      </w:r>
    </w:p>
    <w:p>
      <w:pPr>
        <w:jc w:val="both"/>
        <w:bidi w:val="1"/>
      </w:pPr>
      <w:r>
        <w:rPr>
          <w:rFonts w:ascii="Jameel Noori Nastaleeq" w:hAnsi="Jameel Noori Nastaleeq"/>
          <w:rtl w:val="1"/>
          <w:rFonts w:cs="Jameel Noori Nastaleeq"/>
        </w:rPr>
        <w:t>قرآن کی اس آیت میں زندگی کی ایک حقیقت کو بتایا گیا ہے۔ موجودہ دنیا کانظام جس قانون کے تحت بنا ہے، اُس کے مطابق، ایسا ہونا ضروری ہے کہ لوگوں کو مختلف قسم کا نقصان اٹھانا پڑے۔ کبھی انہیں دوسروں کی طرف سے چیلینج پیش آئے، کبھی انہیں اقتصادی تنگی کا شکار ہونا پڑے، کبھی اُنہیں ملک ومال میں کمی کا تجربہ ہو، کبھی وہ کسی حادثہ کا شکار ہوجائیں، کبھی وہ کسی ایسے فائدے سے محروم ہوجائیں جس کو وہ اپنا حق سمجھتے تھے، وغیرہ۔</w:t>
      </w:r>
    </w:p>
    <w:p>
      <w:pPr>
        <w:jc w:val="both"/>
        <w:bidi w:val="1"/>
      </w:pPr>
      <w:r>
        <w:rPr>
          <w:rFonts w:ascii="Jameel Noori Nastaleeq" w:hAnsi="Jameel Noori Nastaleeq"/>
          <w:rtl w:val="1"/>
          <w:rFonts w:cs="Jameel Noori Nastaleeq"/>
        </w:rPr>
        <w:t>اس قسم کے ناخوش گوار تجربات عین فطرت کے قانون کے مطابق، اس دنیا میں ہر ایک کو کبھی نہ کبھی پیش آئیں گے۔ ایسی حالت میں لوگ اگر نقصان کو برداشت نہ کریں تو اسی کے نتیجہ کا نام تشدد ہے۔ اوراگر وہ اس کو برداشت کرلیں تو اسی کے نتیجہ کا نام امن ہے۔</w:t>
      </w:r>
    </w:p>
    <w:p>
      <w:pPr>
        <w:jc w:val="both"/>
        <w:bidi w:val="1"/>
      </w:pPr>
      <w:r>
        <w:rPr>
          <w:rFonts w:ascii="Jameel Noori Nastaleeq" w:hAnsi="Jameel Noori Nastaleeq"/>
          <w:rtl w:val="1"/>
          <w:rFonts w:cs="Jameel Noori Nastaleeq"/>
        </w:rPr>
        <w:t>نقصان پیش آنے پر صبر اور برداشت کا رویہ اختیار کرنا کوئی پسپائی کی بات نہیں۔ یہ ہمت و حوصلہ کی بات ہے۔ یہ حقیقتِ واقعہ کو اختیارانہ طورپر تسلیم کرنا ہے۔ اس کا مطلب، ایک چیز کھونے کے بعد یہ یقین رکھنا ہے کہ بہت سی دوسری چیزیں اب بھی اُس کے پاس موجود ہیں جن کے سہارے وہ ازسرِ نو اپنی زندگی کی تعمیر کرسکتا ہے۔</w:t>
      </w:r>
    </w:p>
    <w:p>
      <w:pPr>
        <w:jc w:val="both"/>
        <w:bidi w:val="1"/>
      </w:pPr>
      <w:r>
        <w:rPr>
          <w:rFonts w:ascii="Jameel Noori Nastaleeq" w:hAnsi="Jameel Noori Nastaleeq"/>
          <w:rtl w:val="1"/>
          <w:rFonts w:cs="Jameel Noori Nastaleeq"/>
        </w:rPr>
        <w:t>صبر و برداشت کا فائدہ یہ ہے کہ چیز کو کھونے کے باوجود آدمی اپنے اعتدال کو نہیں کھوتا۔ وہ وقتی ناکامی کے باوجود اپنی اس صلاحیت کو باقی رکھتا ہے کہ وہ صورت حال پر معتدل انداز میں غور کرے۔ وہ معاملہ کا حقیقت پسندانہ جائزہ لے کر ازسرِ نو اپنی زندگی کا منصوبہ بنائے۔ وہ کھوئے ہوئے کو بھلا کر باقی رہنے والی چیزوں کی بنیاد پر دوبارہ اپنے کام کو منظّم کرے۔ وہ مایوسی کے بجائے تدبیر سے کام لے کر پھر سے زندگی کا سفر شروع کردے۔</w:t>
      </w:r>
    </w:p>
    <w:p>
      <w:pPr>
        <w:jc w:val="both"/>
        <w:bidi w:val="1"/>
      </w:pPr>
      <w:r>
        <w:rPr>
          <w:rFonts w:ascii="Jameel Noori Nastaleeq" w:hAnsi="Jameel Noori Nastaleeq"/>
          <w:rtl w:val="1"/>
          <w:rFonts w:cs="Jameel Noori Nastaleeq"/>
        </w:rPr>
        <w:t>موجودہ دنیا کی ایک صفت یہ ہے کہ یہاں ہر شام کے بعد دوبارہ صبح طلوع ہوتی ہے۔ دنیا امکانات ومواقع سے بھری ہوئی ہے۔ یہاںایک موقع کھونے کے بعد آدمی کو دوسرا موقع مل جاتا ہے۔ ایک زینہ سے محرومی کے بعد اُس کے لیے دوسرے زینہ کے دروازے کھُل جاتے ہیں۔ اس طرح اس دنیا میں بار بار یہ امکان موجود رہتا ہے کہ ایک نقشہ ٹوٹنے کے بعدآدمی دوسرے نقشہ کو استعمال کرکے اپنی زندگی کی نئی تعمیر کرلے۔</w:t>
      </w:r>
    </w:p>
    <w:p>
      <w:pPr>
        <w:jc w:val="both"/>
        <w:bidi w:val="1"/>
      </w:pPr>
      <w:r>
        <w:rPr>
          <w:rFonts w:ascii="Jameel Noori Nastaleeq" w:hAnsi="Jameel Noori Nastaleeq"/>
          <w:rtl w:val="1"/>
          <w:rFonts w:cs="Jameel Noori Nastaleeq"/>
        </w:rPr>
        <w:t>حقیقت یہ ہے کہ اس دنیا میں ہر بُری خبر کے ساتھ ایک اچھی خبر شامل رہتی ہے۔ ہر حادثہ آدمی کوخاموش زبان میں یہ خوش خبری دیتا ہے کہ تم مایوس اور بد دل نہ ہو۔ بلکہ ہمت سے کام لے کر نئے مواقع کی تلاش کرو۔ اگر تم نے ایسا کیا تو فطرت کا نظام پیشگی طورپر تم کو یہ خوش خبری دیتا ہے کہ تمہاری محرومی مستقل محرومی نہیںبنے گی۔ جلد ہی تم اپنے لیے ایک نئی اور زیادہ بہتر دنیا کی تعمیر کرلوگے۔ جلد ہی تمہاری شکست ایک نئی قسم کا رہنما ثابت ہوگی۔</w:t>
      </w:r>
    </w:p>
    <w:p>
      <w:pPr>
        <w:jc w:val="both"/>
        <w:bidi w:val="1"/>
      </w:pPr>
      <w:r>
        <w:rPr>
          <w:rFonts w:ascii="Jameel Noori Nastaleeq" w:hAnsi="Jameel Noori Nastaleeq"/>
          <w:rtl w:val="1"/>
          <w:rFonts w:cs="Jameel Noori Nastaleeq"/>
        </w:rPr>
        <w:t>جو لوگ نقصان کو برداشت نہ کریں وہ منفی سوچ کا شکار ہوکر اپنی زندگی کوایک بوجھ بنالیتے ہیں اور دوسروں کے لیے بھی بوجھ بن جاتے ہیں۔ اس کے برعکس جو لوگ صبراور ہمت سے کام لیں وہ ماضی کے کھنڈر پر اپنے لیے ایک نیا محل تعمیر کرلیتے ہیں۔ وہ ایک شام کے بعد دوبارہ اپنے لیے ایک نئی صبح تلاش کرلیتے ہیں جس کی روشنی میں وہ اپنا سفر رُکے بغیر جاری رکھ سکیں۔</w:t>
      </w:r>
    </w:p>
    <w:p>
      <w:pPr>
        <w:jc w:val="both"/>
        <w:bidi w:val="1"/>
      </w:pPr>
      <w:r>
        <w:rPr>
          <w:rFonts w:ascii="Jameel Noori Nastaleeq" w:hAnsi="Jameel Noori Nastaleeq"/>
          <w:rtl w:val="1"/>
          <w:rFonts w:cs="Jameel Noori Nastaleeq"/>
        </w:rPr>
        <w:t>صلح کی پیشکش کو قبول کرنا</w:t>
      </w:r>
    </w:p>
    <w:p>
      <w:pPr>
        <w:jc w:val="both"/>
        <w:bidi w:val="1"/>
      </w:pPr>
      <w:r>
        <w:rPr>
          <w:rFonts w:ascii="Jameel Noori Nastaleeq" w:hAnsi="Jameel Noori Nastaleeq"/>
          <w:rtl w:val="1"/>
          <w:rFonts w:cs="Jameel Noori Nastaleeq"/>
        </w:rPr>
        <w:t>پیغمبر اسلام صلی اللہ علیہ وسلم کے زمانہ میں قریش کی جارحیت کے نتیجہ میں، قریش اورمسلمانوں کے درمیان حالتِ جنگ قائم ہوگئی تھی۔ اس موقع پر جو احکام قرآن میںدیے گئے اُن میںسے ایک حکم یہ تھا:وان جنحوا للسلم فاجنح لہا وتوکل علی اللہ انہ ہو السمیع العلیم، وان یریدوا أن یخدعوک فإنّ حسبک اللہ (الانفال۶۱۔۶۲)  یعنی اگر وہ صلح کی طرف جھکیں تو تم بھی صلح کے لیے جھک جاؤ اور اللہ پر بھروسہ رکھو۔ بے شک وہ سننے والا جاننے والا ہے۔ اور اگر وہ تم کو دھوکا دینا چاہیں گے تو اللہ تمہارے لیے کافی ہے۔</w:t>
      </w:r>
    </w:p>
    <w:p>
      <w:pPr>
        <w:jc w:val="both"/>
        <w:bidi w:val="1"/>
      </w:pPr>
      <w:r>
        <w:rPr>
          <w:rFonts w:ascii="Jameel Noori Nastaleeq" w:hAnsi="Jameel Noori Nastaleeq"/>
          <w:rtl w:val="1"/>
          <w:rFonts w:cs="Jameel Noori Nastaleeq"/>
        </w:rPr>
        <w:t>قرآن کی اس آیت سے معلوم ہوتا ہے کہ اسلام میں امن آخری حد تک مطلوب ہے۔ حتیٰ کہ اگر رسک(risk)لے کر امن قائم ہوتا ہو تو رسک لے کر بھی امن قائم کیا جائے گا۔ جیسا کہ قرآن کی اس آیت میںتعلیم دی گئی ہے۔ حالت جنگ کے دوران اگر فریقِ ثانی صلح کی پیش کش کرے تو بلا تاخیر اُس کو قبول کرلینا چاہیے۔ بالفرض اگر یہ اندیشہ ہو کہ صُلح کی اس پیش کش میںکوئی دھوکہ چھپا ہوا ہے تب بھی اس اعتماد پر فریقِ ثانی سے صُلح کی جائے گی کہ خدا ہمیشہ امن پسندوں کے ساتھ ہوتا ہے، نہ کہ فریب دینے والوں کے ساتھ۔</w:t>
      </w:r>
    </w:p>
    <w:p>
      <w:pPr>
        <w:jc w:val="both"/>
        <w:bidi w:val="1"/>
      </w:pPr>
      <w:r>
        <w:rPr>
          <w:rFonts w:ascii="Jameel Noori Nastaleeq" w:hAnsi="Jameel Noori Nastaleeq"/>
          <w:rtl w:val="1"/>
          <w:rFonts w:cs="Jameel Noori Nastaleeq"/>
        </w:rPr>
        <w:t>اس سے مزید یہ حقیقت معلوم ہوتی ہے کہ اس دنیا میںامن ہمیشہ وہ لوگ قائم کرتے ہیں جو اعلیٰ حوصلہ کے مالک ہوں۔ موجودہ دنیا میںہمیشہ ایک اور دوسرے فریق کے درمیان مسائل موجودرہتے ہیں۔ ہمیشہ حقوق اور بے انصافی کے مسائل پائے جاتے ہیں۔ ایسی حالت میں وہی لوگ امن قائم کرسکتے ہیں جو ہر دوسرے تقاضہ سے بُلند ہوکر سوچیں، جوکسی بھی چیز کو عذر نہ بنائیں۔ صرف ایسے باحوصلہ لوگ ہی دنیا میں امن قائم کرتے ہیں۔ جن لوگوں کے اندر یہ حوصلہ نہ ہو وہ صرف لڑتے رہیں گے، وہ امن کی تاریخ نہیں بناسکتے۔</w:t>
      </w:r>
    </w:p>
    <w:p>
      <w:pPr>
        <w:jc w:val="both"/>
        <w:bidi w:val="1"/>
      </w:pPr>
      <w:r>
        <w:rPr>
          <w:rFonts w:ascii="Jameel Noori Nastaleeq" w:hAnsi="Jameel Noori Nastaleeq"/>
          <w:rtl w:val="1"/>
          <w:rFonts w:cs="Jameel Noori Nastaleeq"/>
        </w:rPr>
        <w:t>زیادہ بڑا رزق</w:t>
      </w:r>
    </w:p>
    <w:p>
      <w:pPr>
        <w:jc w:val="both"/>
        <w:bidi w:val="1"/>
      </w:pPr>
      <w:r>
        <w:rPr>
          <w:rFonts w:ascii="Jameel Noori Nastaleeq" w:hAnsi="Jameel Noori Nastaleeq"/>
          <w:rtl w:val="1"/>
          <w:rFonts w:cs="Jameel Noori Nastaleeq"/>
        </w:rPr>
        <w:t>قرآن کی سورہ نمبر ۲۰ میں پیغمبر کو خطاب کرتے ہوئے زندگی کی ایک حقیقت کو اس طرح بتایا گیا ہے: ولاتمدن عینیک إلیٰ ما متعنا بہ ازواجاً منہم زہرۃ الحیوۃالدنیا،لنفتنہم فیہ ورزق ربک خیر وابقیٰ (طٰہ ۱۳۱) یعنی تم ہر گز ان چیزوں کی طرف آنکھ اُٹھا کر بھی نہ دیکھو جن کو ہم نے اُن کے کچھ گروہوں کو اُن کی آزمائش کے لیے اُنہیں دے رکھا ہے۔ اور تمہارے رب کا رزق زیادہ بہتر ہے اور باقی رہنے والا ہے۔</w:t>
      </w:r>
    </w:p>
    <w:p>
      <w:pPr>
        <w:jc w:val="both"/>
        <w:bidi w:val="1"/>
      </w:pPr>
      <w:r>
        <w:rPr>
          <w:rFonts w:ascii="Jameel Noori Nastaleeq" w:hAnsi="Jameel Noori Nastaleeq"/>
          <w:rtl w:val="1"/>
          <w:rFonts w:cs="Jameel Noori Nastaleeq"/>
        </w:rPr>
        <w:t>اصل یہ ہے کہ زندگی کی دو مختلف صورتیں ہیں۔ ایک یہ کہ آدمی مادی دنیا کو اپنا نشانہ بنائے۔ وہ ملک و مال میںاپنی کامیابی تلاش کرے۔ ان چیزوں میںہمیشہ ایسا ہوتاہے کہ ایک اور دوسرے کے درمیان فرق ہوتا ہے۔ مزید یہ کہ یہی مادّی چیزیں ہیںجن میں چھین جھپٹ کا معاملہ چلتا رہتا ہے۔ اس لیے جو لوگ مادیّات میں جیتے ہوں وہ یکسرحق تلفی یا محرومی کے احساس کا شکار رہتے ہیں۔ یہ احساس بار بار حسد اور انتقام اور تشدد کے روپ میں ظاہر ہوتا ہے۔</w:t>
      </w:r>
    </w:p>
    <w:p>
      <w:pPr>
        <w:jc w:val="both"/>
        <w:bidi w:val="1"/>
      </w:pPr>
      <w:r>
        <w:rPr>
          <w:rFonts w:ascii="Jameel Noori Nastaleeq" w:hAnsi="Jameel Noori Nastaleeq"/>
          <w:rtl w:val="1"/>
          <w:rFonts w:cs="Jameel Noori Nastaleeq"/>
        </w:rPr>
        <w:t>زندگی کی دوسری صورت یہ ہے کہ آدمی یافت (achievement) کے احساس میں جیتا ہو۔ ایسا آدمی اپنے آپ میں مطمئن ہوگا۔ اُس کے اندر پانے کا احساس اُس کو اس سے بچائے گا کہ وہ دوسروں کے خلاف نفرت کرے یا اُن کے خلاف تشدد کا منصوبہ بنائے۔</w:t>
      </w:r>
    </w:p>
    <w:p>
      <w:pPr>
        <w:jc w:val="both"/>
        <w:bidi w:val="1"/>
      </w:pPr>
      <w:r>
        <w:rPr>
          <w:rFonts w:ascii="Jameel Noori Nastaleeq" w:hAnsi="Jameel Noori Nastaleeq"/>
          <w:rtl w:val="1"/>
          <w:rFonts w:cs="Jameel Noori Nastaleeq"/>
        </w:rPr>
        <w:t>یافت کا یہ احساس کن لوگوں کو حاصل ہوتا ہے۔ یہ وہ لوگ ہیں جن کو قرآن کے الفاظ میں، رزق رب مل رہاہو۔ رزق رب سے مراد یہ ہے کہ آدمی کو یہ یقین حاصل ہوکہ اُس نے سچائی کو پالیا ہے۔ اُس نے اس حقیقت کو دریافت کیاہو کہ خالق نے اُس کو جو وجود دیا ہے وہ سونے چاندی کے تمام ذخیروں سے زیادہ قیمتی ہے۔ وہ اس طرح بیدار ذہن کے ساتھ دنیا میں رہے کہ پوری کائنات اُس کے لیے فکری اور روحانی خوراک کا دستر خوان بن جائے۔</w:t>
      </w:r>
    </w:p>
    <w:p>
      <w:pPr>
        <w:jc w:val="both"/>
        <w:bidi w:val="1"/>
      </w:pPr>
      <w:r>
        <w:rPr>
          <w:rFonts w:ascii="Jameel Noori Nastaleeq" w:hAnsi="Jameel Noori Nastaleeq"/>
          <w:rtl w:val="1"/>
          <w:rFonts w:cs="Jameel Noori Nastaleeq"/>
        </w:rPr>
        <w:t>جو آدمی دنیا سے اس طرح کا رزقِ رب پارہا ہو وہ اتنا زیادہ اوپر اُٹھ جاتا ہے کہ ملک و مال جیسی چیزیں اُس کے لیے حقیر بن جاتی ہیں۔ اُس کی یہ نفسیات اپنے آپ اُس کو امن پسند بنادیتی ہے۔ نفرت اور تشدد جیسی چیزیں اُس کو اتنا زیادہ بے معنیٰ معلوم ہونے لگتی ہیں کہ اُس کے پاس اس کا وقت نہیں رہتا کہ وہ کسی کے خلاف نفرت کرے یا کسی کے خلاف تشدد کا منصوبہ بنائیـــــجس آدمی کو زیادہ بڑی چیز مل جائے وہ کبھی چھوٹی چیز کی طرف نہیں دوڑے گا۔</w:t>
      </w:r>
    </w:p>
    <w:p>
      <w:pPr>
        <w:jc w:val="both"/>
        <w:bidi w:val="1"/>
      </w:pPr>
      <w:r>
        <w:rPr>
          <w:rFonts w:ascii="Jameel Noori Nastaleeq" w:hAnsi="Jameel Noori Nastaleeq"/>
          <w:rtl w:val="1"/>
          <w:rFonts w:cs="Jameel Noori Nastaleeq"/>
        </w:rPr>
        <w:t>امن پسندی تحفظ کا ذریعہ</w:t>
      </w:r>
    </w:p>
    <w:p>
      <w:pPr>
        <w:jc w:val="both"/>
        <w:bidi w:val="1"/>
      </w:pPr>
      <w:r>
        <w:rPr>
          <w:rFonts w:ascii="Jameel Noori Nastaleeq" w:hAnsi="Jameel Noori Nastaleeq"/>
          <w:rtl w:val="1"/>
          <w:rFonts w:cs="Jameel Noori Nastaleeq"/>
        </w:rPr>
        <w:t>قرآن میں بتایا گیا ہے کہ ایک پیغمبر سے اُس کی قوم نے کہا: ولولا رہطک لرجمناک (ھود  ۹۱)۔  یہ رہط پیغمبر کے مومنین کا نہ تھا بلکہ پیغمبر کی قوم کا تھا جو ایمان نہ لانے کے باوجود قبائلی روایت کی بنا پر، پیغمبر کا تحفظ کرتے تھے۔ یہی حقیقت حدیث میں ان الفاظ میں آئی ہے: ما بعث اللہ نبیا الا فی منعۃ ٍ من قومہ (مسند احمد  ۲؍ ۵۳۳) یعنی ہر پیغمبر کو خدا نے اپنی قوم کی منعت (محافظ قوت) کے ساتھ بھیجا ۔</w:t>
      </w:r>
    </w:p>
    <w:p>
      <w:pPr>
        <w:jc w:val="both"/>
        <w:bidi w:val="1"/>
      </w:pPr>
      <w:r>
        <w:rPr>
          <w:rFonts w:ascii="Jameel Noori Nastaleeq" w:hAnsi="Jameel Noori Nastaleeq"/>
          <w:rtl w:val="1"/>
          <w:rFonts w:cs="Jameel Noori Nastaleeq"/>
        </w:rPr>
        <w:t>قدیم زمانہ میں جب کہ جدید طرز کا حکومتی نظام موجود نہ تھا لوگ قبائل کی حمایت میں رہا کرتے تھے۔ قبائلی روایات کے مطابق، ہر قبیلہ اس کا ذمہ دار ہوتا تھا کہ وہ دوسروں کے مقابلہ میں اپنے افراد کا تحفظ کرے۔ قدیم زمانہ میں یہی قبائلی روایت پیغمبروں کے لیے محافظ قوت بنی رہی۔ خود پیغمبر اسلام صلی اللہ علیہ وسلم کو بنو ہاشم کے سردار ابو طالب کی طرف سے یہ منعہ حاصل تھا۔ ابو طالب اگر چہ آخر وقت تک ایمان نہیں لائے مگر وہ قبائلی روایات کی بنا پر، پیغمبر اسلام کے مخالفین کے مقابلہ میںآپ کے لیے منعہ(محافظ قوت) بنے رہے۔ (ملاحظہ ہو سیرت ابن ہشام، الجزء الاول صفحہ  ۲۸۱)</w:t>
      </w:r>
    </w:p>
    <w:p>
      <w:pPr>
        <w:jc w:val="both"/>
        <w:bidi w:val="1"/>
      </w:pPr>
      <w:r>
        <w:rPr>
          <w:rFonts w:ascii="Jameel Noori Nastaleeq" w:hAnsi="Jameel Noori Nastaleeq"/>
          <w:rtl w:val="1"/>
          <w:rFonts w:cs="Jameel Noori Nastaleeq"/>
        </w:rPr>
        <w:t>موجودہ زمانہ میں قبائلی نظام ختم ہوچکا ہے۔ مگر جدید تصور ریاست کے تحت سیکولر نظام اہل ایمان اوراہل دعوت کو یہی منعہ فراہم کر رہا ہے۔ موجودہ زمانہ کی سیکولر حکومت اپنے ہر شہری کو یہ گارنٹی  دیتی ہے کہ وہ جس مذہب کو چاہے مانے اور جس مذہب کی چاہے تبلیغ کرے، اُس کو کوئی روک نہیں سکتا، صرف ایک شرط کے ساتھ کہ اہل مذہب یا اہل دعوت کسی کے خلاف تشدد نہ کریں۔</w:t>
      </w:r>
    </w:p>
    <w:p>
      <w:pPr>
        <w:jc w:val="both"/>
        <w:bidi w:val="1"/>
      </w:pPr>
      <w:r>
        <w:rPr>
          <w:rFonts w:ascii="Jameel Noori Nastaleeq" w:hAnsi="Jameel Noori Nastaleeq"/>
          <w:rtl w:val="1"/>
          <w:rFonts w:cs="Jameel Noori Nastaleeq"/>
        </w:rPr>
        <w:t>پیغمبروں کو قدیم زمانہ میں جو منعہ ملا وہ قبائلی منعہ تھا، نہ کہ اسلامی منعہ۔ اس کے باوجود پیغمبروں نے اُس کو قبول کیا۔ موجودہ زمانہ میں مسلمانوں کو جو منعہ ملا وہ بھی سیکولر منعہ ہے، نہ کہ اسلامی منعہ۔ پیغمبروں کی سنت کے مطابق، مسلمانوں کوچاہئے تھا کہ وہ اس منعہ کو قبول کرتے ہوئے اس کے ماتحت پُر امن طورپر دعوت کا کام کریں۔ مگر ساری دنیا کے مسلم رہنماؤں نے سیکولرزم کو لادینیت قرار دے کر اُس کے خلاف لفظی اورعملی لڑائی چھیڑ دی۔ اس طرح وہ غیر ضروری طورپر سیکولرزم کے حریف بن گئے۔ سیکولر نظام کے تحت ملا ہوا قیمتی منعہ استعمال ہونے سے رہ گیا۔</w:t>
      </w:r>
    </w:p>
    <w:p>
      <w:pPr>
        <w:jc w:val="both"/>
        <w:bidi w:val="1"/>
      </w:pPr>
      <w:r>
        <w:rPr>
          <w:rFonts w:ascii="Jameel Noori Nastaleeq" w:hAnsi="Jameel Noori Nastaleeq"/>
          <w:rtl w:val="1"/>
          <w:rFonts w:cs="Jameel Noori Nastaleeq"/>
        </w:rPr>
        <w:t>انسانوں کے لئے رحمت</w:t>
      </w:r>
    </w:p>
    <w:p>
      <w:pPr>
        <w:jc w:val="both"/>
        <w:bidi w:val="1"/>
      </w:pPr>
      <w:r>
        <w:rPr>
          <w:rFonts w:ascii="Jameel Noori Nastaleeq" w:hAnsi="Jameel Noori Nastaleeq"/>
          <w:rtl w:val="1"/>
          <w:rFonts w:cs="Jameel Noori Nastaleeq"/>
        </w:rPr>
        <w:t>قرآن کی سورہ نمبر ۲۱ میں پیغمبر اسلام صلی اللہ علیہ وسلم کو خطاب کرتے ہوئے اللہ تعالیٰ نے فرمایا: و ما ارسلنٰک الا رحمۃ للعالمین (الأنبیاء  ۱۰۷) یعنی ہم نے تم کو تو بس دنیا والوں کے لیے رحمت بنا کر بھیجا ہے۔</w:t>
      </w:r>
    </w:p>
    <w:p>
      <w:pPr>
        <w:jc w:val="both"/>
        <w:bidi w:val="1"/>
      </w:pPr>
      <w:r>
        <w:rPr>
          <w:rFonts w:ascii="Jameel Noori Nastaleeq" w:hAnsi="Jameel Noori Nastaleeq"/>
          <w:rtl w:val="1"/>
          <w:rFonts w:cs="Jameel Noori Nastaleeq"/>
        </w:rPr>
        <w:t>پیغمبر اسلام ﷺ کا آنا ساری دنیا کے انسانوں کے لیے خدا کی رحمت کا ظہور تھا۔ آپ کے ذریعہ اللہ تعالیٰ نے زندگی کے وہ اصول بتائے جن کو اختیار کرکے انسان ’دارالسلام‘ (یونس ۲۵) میں آباد ہوسکتا ہے، یعنی امن وسلامتی کی کالونی میں۔ آپ کے ذریعہ وہ تعلیمات اُتاری گئیں جو انسانی معاشرہ کو پُر امن معاشرہ بناسکتی ہیں۔ آپ نے تاریخ میں پہلی بار امن (peace)کے تصور پر مبنی مکمل آئیڈیالوجی پیش کی۔ آپ نے زندگی کا وہ فارمولا بتایا جو آدمی کواس قابل بناتا ہے کہ وہ نفرت اورتشدد سے بچـتے ہوئے اپنے لیے ایک صحت مند زندگی کی تعمیر کرسکے۔ آپ کے ذریعہ دنیا میں وہ انقلاب آیا جس نے اس بات کو ممکن بنایا کہ ٹکراؤ اور جنگ سے بچتے ہوئے انسان ایک پُرامن سماج بنا سکے۔</w:t>
      </w:r>
    </w:p>
    <w:p>
      <w:pPr>
        <w:jc w:val="both"/>
        <w:bidi w:val="1"/>
      </w:pPr>
      <w:r>
        <w:rPr>
          <w:rFonts w:ascii="Jameel Noori Nastaleeq" w:hAnsi="Jameel Noori Nastaleeq"/>
          <w:rtl w:val="1"/>
          <w:rFonts w:cs="Jameel Noori Nastaleeq"/>
        </w:rPr>
        <w:t>پیغمبر اسلام کو اگر چہ مجبور کن حالات میں بعض ایسی لڑائیاں لڑنی پڑیں جواتنی چھوٹی تھیں کہ اُن کو جنگ کے بجائے جھڑپ کہنا زیادہ صحیح ہے۔ پیغمبر اسلام نے ایک عظیم انقلاب برپا کیا جس کو بجاطورپر غیر خونی انقلاب (bloodless  revolution) کہا جاسکتا ہے۔</w:t>
      </w:r>
    </w:p>
    <w:p>
      <w:pPr>
        <w:jc w:val="both"/>
        <w:bidi w:val="1"/>
      </w:pPr>
      <w:r>
        <w:rPr>
          <w:rFonts w:ascii="Jameel Noori Nastaleeq" w:hAnsi="Jameel Noori Nastaleeq"/>
          <w:rtl w:val="1"/>
          <w:rFonts w:cs="Jameel Noori Nastaleeq"/>
        </w:rPr>
        <w:t>پیغمبر اسلام نے امن کو مکمل نظریۂ حیات کی حیثیت دی۔ آپ نے بتایا کہ تشددتخریب کا ذریعہ ہے اورامن تعمیر کا ذریعہ۔ آپ نے صبر کو سب سے بڑی عبادت بتایا جس کا مطلب مکمل طورپر امن کی روش پر قائم رہنا ہے۔ آپ نے فساد کو سب سے بڑا جرم بتایا جس کا مطلب فطرت کے پُر امن نظام کو درہم برہم کرنا ہے۔ آپ نے امن کو اتنی زیادہ اہمیت دی کہ ایک انسان کے قتل کوسارے انسانوں کے قتل کے برابر قرار دیا۔</w:t>
      </w:r>
    </w:p>
    <w:p>
      <w:pPr>
        <w:jc w:val="both"/>
        <w:bidi w:val="1"/>
      </w:pPr>
      <w:r>
        <w:rPr>
          <w:rFonts w:ascii="Jameel Noori Nastaleeq" w:hAnsi="Jameel Noori Nastaleeq"/>
          <w:rtl w:val="1"/>
          <w:rFonts w:cs="Jameel Noori Nastaleeq"/>
        </w:rPr>
        <w:t>ملاقات میں السلام علیکم کہنے کو رواج دینا ، اس کا مطلب یہ تھا کہ باہمی تعلقات کی بنیاد امن و سلامتی پر ہے۔ آپ نے آخرت کی کامیابی کو انسانی جدوجہد کی منزل بتایا، اس طرح آپ نے دنیوی ترقی کو نشانہ بنانے کی جڑ کاٹ دی جس کی وجہ سے ٹکراؤ اور تشدد کی تمام صورتیں پیدا ہوتی ہیں۔ آپ نے انسان کے لیے بہتر زندگی کا یہ فارمولا دیا ــــــلوگوں کو نفع دینے والے بنو، اور اگر تم نفع نہیںدے سکتے ہو تو لوگوں کے لیے بے ضرر(harmless) بن جاؤ۔ آپ نے بتایا کہ کسی کو اپنا دشمن نہ سمجھو۔ تم دشمن کے ساتھ بھی اچھا سلوک کرو، پھر تم کو معلوم ہوگا کہ ہر دشمن امکانی طورپر (potentially) تمہارا دوست تھا۔ہر دشمن انسان کے اندر ایک دوست انسان چھپا ہوا تھا۔</w:t>
      </w:r>
    </w:p>
    <w:p>
      <w:pPr>
        <w:jc w:val="both"/>
        <w:bidi w:val="1"/>
      </w:pPr>
      <w:r>
        <w:rPr>
          <w:rFonts w:ascii="Jameel Noori Nastaleeq" w:hAnsi="Jameel Noori Nastaleeq"/>
          <w:rtl w:val="1"/>
          <w:rFonts w:cs="Jameel Noori Nastaleeq"/>
        </w:rPr>
        <w:t>جہاد پُر امن عمل کانام ہے</w:t>
      </w:r>
    </w:p>
    <w:p>
      <w:pPr>
        <w:jc w:val="both"/>
        <w:bidi w:val="1"/>
      </w:pPr>
      <w:r>
        <w:rPr>
          <w:rFonts w:ascii="Jameel Noori Nastaleeq" w:hAnsi="Jameel Noori Nastaleeq"/>
          <w:rtl w:val="1"/>
          <w:rFonts w:cs="Jameel Noori Nastaleeq"/>
        </w:rPr>
        <w:t>ملّا علی قاری مشہور عالم اور فقیہہ ہیں۔ اُن کا پورا نام یہ ہے: علی بن (سلطان) محمد، نورالدین الملّا الہروی القاری۔ ملّا علی قاری ہرات میں پیدا ہوئے۔ اُن کی وفات ۱۰۱۴ھ (۱۶۰۶ء) میں مکہ میں ہوئی۔ انہوں نے مختلف اسلامی موضوعات پر کثیر تعداد میں کتابیں لکھیں۔ (کتاب الأعلام)</w:t>
      </w:r>
    </w:p>
    <w:p>
      <w:pPr>
        <w:jc w:val="both"/>
        <w:bidi w:val="1"/>
      </w:pPr>
      <w:r>
        <w:rPr>
          <w:rFonts w:ascii="Jameel Noori Nastaleeq" w:hAnsi="Jameel Noori Nastaleeq"/>
          <w:rtl w:val="1"/>
          <w:rFonts w:cs="Jameel Noori Nastaleeq"/>
        </w:rPr>
        <w:t>ملاّ علی قاری کی ایک کتاب کانام مرقاۃ المصابیح ہے جو مشکاۃ المصابیح کی شرح میں لکھی گئی ہے۔ اس کتاب میں ملاعلی قاری کتاب الجہاد کے تحت لکھتے ہیں کہ جہاد کے لفظ میں لغوی طورپر جدوجہد اور مشقت کا مفہوم ہے۔ اس کے بعد وہ لکھتے ہیں: ثم غلب فی الإسلام علی قتال الکفار۔ یعنی پھر جہاد کا لفظ اسلام میں اہل کفر سے جنگ کے لیے استعمال ہونے لگا۔</w:t>
      </w:r>
    </w:p>
    <w:p>
      <w:pPr>
        <w:jc w:val="both"/>
        <w:bidi w:val="1"/>
      </w:pPr>
      <w:r>
        <w:rPr>
          <w:rFonts w:ascii="Jameel Noori Nastaleeq" w:hAnsi="Jameel Noori Nastaleeq"/>
          <w:rtl w:val="1"/>
          <w:rFonts w:cs="Jameel Noori Nastaleeq"/>
        </w:rPr>
        <w:t>ہر لفظ کا ایک لغوی مفہوم ہوتاہے اور دوسرا استعمالی مفہوم۔ یہی معاملہ جہاد کا بھی ہے۔ جہاد کالفظ جہد سے نکلا ہے۔ لغوی طورپر اس کے معنیٰ کوشش کے ہیں۔ اس میں مبالغہ کا مفہوم ہے۔ استعمال میں یہ لفظ مختلف قسم کی جدوجہد کے لیے لکھا یا بولا جاتا ہے۔ اُنہی میںسے ایک جنگ بھی ہے، تاہم اس کا استعمال صرف اس استثنائی جنگ کے لیے خاص ہے جو فی سبیل اللہ کی گئی ہو، ملک و مال کے لیے جو جنگ کی جائے اُس کو جہاد نہیں کہا جائے گا۔</w:t>
      </w:r>
    </w:p>
    <w:p>
      <w:pPr>
        <w:jc w:val="both"/>
        <w:bidi w:val="1"/>
      </w:pPr>
      <w:r>
        <w:rPr>
          <w:rFonts w:ascii="Jameel Noori Nastaleeq" w:hAnsi="Jameel Noori Nastaleeq"/>
          <w:rtl w:val="1"/>
          <w:rFonts w:cs="Jameel Noori Nastaleeq"/>
        </w:rPr>
        <w:t>قرآن میںاس سلسلہ میں دو مختلف لفظ استعمال کئے گئے ہیںــــــجہاد اور قتال۔ جب پُرامن جدوجہد مراد ہو تو وہاں قرآن میں جہاد کا لفظ استعمال ہوتا ہے۔ مثلاً قرآن کے ذریعہ پُر امن دعوتی جدوجہد (الفرقان  ۵۲)۔ اور جب باقاعدہ جنگ مراد ہو تو وہاں قرآن میں قتال کا لفظ استعمال کیا جاتا ہے۔ مثلاً آل عمران  ۱۲۱۔ تاہم بعد کے زمانہ میں جہاد کا لفظ اکثر قتال کے ہم معنیٰ لفظ کے طورپر استعمال کیا جانے لگا۔ جہاد کے لفظ کے اس استعمال کو اگر بالفرض درست مانا جائے تب بھی وہ جہاد کے لفظ کا ایک توسیعی استعمال ہوگا، نہ کہ اُس کا حقیقی استعمال۔</w:t>
      </w:r>
    </w:p>
    <w:p>
      <w:pPr>
        <w:jc w:val="both"/>
        <w:bidi w:val="1"/>
      </w:pPr>
      <w:r>
        <w:rPr>
          <w:rFonts w:ascii="Jameel Noori Nastaleeq" w:hAnsi="Jameel Noori Nastaleeq"/>
          <w:rtl w:val="1"/>
          <w:rFonts w:cs="Jameel Noori Nastaleeq"/>
        </w:rPr>
        <w:t>اپنے حقیقی مفہوم کے اعتبار سے جہاد ایک پُر امن عمل کا نام ہے، نہ کہ متشددانہ عمل کا نام۔ جہاد کا عمل انسان کو ذہنی اور روحانی طورپر بدلنے کے لیے ہوتا ہے، نہ کہ انسان کو قتل کرنے کے لیے۔</w:t>
      </w:r>
    </w:p>
    <w:p>
      <w:pPr>
        <w:jc w:val="both"/>
        <w:bidi w:val="1"/>
      </w:pPr>
      <w:r>
        <w:rPr>
          <w:rFonts w:ascii="Jameel Noori Nastaleeq" w:hAnsi="Jameel Noori Nastaleeq"/>
          <w:rtl w:val="1"/>
          <w:rFonts w:cs="Jameel Noori Nastaleeq"/>
        </w:rPr>
        <w:t>ہر حال میں امن</w:t>
      </w:r>
    </w:p>
    <w:p>
      <w:pPr>
        <w:jc w:val="both"/>
        <w:bidi w:val="1"/>
      </w:pPr>
      <w:r>
        <w:rPr>
          <w:rFonts w:ascii="Jameel Noori Nastaleeq" w:hAnsi="Jameel Noori Nastaleeq"/>
          <w:rtl w:val="1"/>
          <w:rFonts w:cs="Jameel Noori Nastaleeq"/>
        </w:rPr>
        <w:t>پیغمبر اسلام صلی اللہ علیہ وسلم انتہائی حد تک ایک امن پسند آدمی تھے۔ آپ کے مخالفین نے بار بار آپ کو لڑائی میں الجھانا چاہا مگر ہر بار آپ اعراض کرکے لڑائی سے بچتے رہے۔ تاہم چند بار یک طرفہ جارحیت کی بنا پر آپ کو وقتی طورپر دفاعی جنگ کے لیے مجبور ہونا پڑا۔ انہی چند دفاعی جنگوں میں سے ایک بدر کا غزوہ ہے۔</w:t>
      </w:r>
    </w:p>
    <w:p>
      <w:pPr>
        <w:jc w:val="both"/>
        <w:bidi w:val="1"/>
      </w:pPr>
      <w:r>
        <w:rPr>
          <w:rFonts w:ascii="Jameel Noori Nastaleeq" w:hAnsi="Jameel Noori Nastaleeq"/>
          <w:rtl w:val="1"/>
          <w:rFonts w:cs="Jameel Noori Nastaleeq"/>
        </w:rPr>
        <w:t>تاریخ بتاتی ہے کہ عین اُس وقت جب کہ دونوں طرف کی فوجیں آمنے سامنے کھڑی تھیں، پیغمبر اسلام کے پاس خدا کا فرشتہ آیا۔ اُس نے کہا کہ اے محمد ، اللہ نے آپ کو سلام (سلامتی) کا پیغام بھیجا ہے۔ یہ سُن کر پیغمبر اسلام نے فرمایا: ہو السلام ومنہ السلام والیہ السلام۔ (البدایۃ والنہایۃ، الجزء الثالث، صفحہ  ۲۶۷) یعنی اللہ سلامتی ہے اور اُس سے سلامتی ہے اوراُسی کی طرف سلامتی ہے۔</w:t>
      </w:r>
    </w:p>
    <w:p>
      <w:pPr>
        <w:jc w:val="both"/>
        <w:bidi w:val="1"/>
      </w:pPr>
      <w:r>
        <w:rPr>
          <w:rFonts w:ascii="Jameel Noori Nastaleeq" w:hAnsi="Jameel Noori Nastaleeq"/>
          <w:rtl w:val="1"/>
          <w:rFonts w:cs="Jameel Noori Nastaleeq"/>
        </w:rPr>
        <w:t>اس واقعہ سے اندازہ ہوتا ہے کہ عین لڑائی کے وقت بھی پیغمبر اسلام ایک امن پسندانسان بنے ہوئے تھے۔ اُس ہنگامی وقت میں بھی ایسا نہ تھا کہ آپ کا ذہن نفرت اور تشدد سے بھر جائے بلکہ اُس وقت بھی آپ امن اور سلامتی کی اصطلاحوں میںسوچتے ـتھے، اُ س وقت بھی آپ کا دل اس آرزو سے تڑپ رہا تھا کہ اللہ کی مدد سے وہ دنیا میں امن اورسلامتی کا ماحول قائم کر سکیں۔ سچا انسان وہ ہے جو جنگ کے وقت بھی امن کی بات سوچے، جو لڑائی کے ہنگاموں میں بھی سلامتی کا جذبہ اپنے دل میں لیے ہوئے ہو۔</w:t>
      </w:r>
    </w:p>
    <w:p>
      <w:pPr>
        <w:jc w:val="both"/>
        <w:bidi w:val="1"/>
      </w:pPr>
      <w:r>
        <w:rPr>
          <w:rFonts w:ascii="Jameel Noori Nastaleeq" w:hAnsi="Jameel Noori Nastaleeq"/>
          <w:rtl w:val="1"/>
          <w:rFonts w:cs="Jameel Noori Nastaleeq"/>
        </w:rPr>
        <w:t>یہ کوئی سادہ بات نہیں۔ اپنی حقیقت کے اعتبار سے یہ مثبت سوچ (positive thinking) کی اعلیٰ ترین مثال ہے۔ جیسا کہ معلوم ہے، جنگ تمام منفی واقعات میں سب سے بڑا منفی واقعہ ہے۔ پیغمبر عین اس کے کنارے کھڑا ہوا ہے مگر اُس کی زبان سے خون اور تشدد کے بجائے امن اور سلامتی کے الفاظ نکل رہے ہیں۔ یہ بلاشبہہ اعلیٰ ترین انسانی صفت ہے۔ اعلیٰ انسان وہ ہے جو تشدد کے درمیان بھی امن کی بات سوچے، جو جنگ کے حالات میں بھی صُلح کامنصوبہ بنائے۔</w:t>
      </w:r>
    </w:p>
    <w:p>
      <w:pPr>
        <w:jc w:val="both"/>
        <w:bidi w:val="1"/>
      </w:pPr>
      <w:r>
        <w:rPr>
          <w:rFonts w:ascii="Jameel Noori Nastaleeq" w:hAnsi="Jameel Noori Nastaleeq"/>
          <w:rtl w:val="1"/>
          <w:rFonts w:cs="Jameel Noori Nastaleeq"/>
        </w:rPr>
        <w:t>اللہ کا نام سلامتی</w:t>
      </w:r>
    </w:p>
    <w:p>
      <w:pPr>
        <w:jc w:val="both"/>
        <w:bidi w:val="1"/>
      </w:pPr>
      <w:r>
        <w:rPr>
          <w:rFonts w:ascii="Jameel Noori Nastaleeq" w:hAnsi="Jameel Noori Nastaleeq"/>
          <w:rtl w:val="1"/>
          <w:rFonts w:cs="Jameel Noori Nastaleeq"/>
        </w:rPr>
        <w:t>قرآن میںاللہ کے مختلف نام (یا صفات) بتائے گئے ہیں۔ اُن میں سے ایک السلام ہے، یعنی سلامتی۔ گویا خدا خود سلامتی کا مظہر ہے، خدا خود سلامتی کا پیکر ہے۔ خدا کو امن و سلامتی اتنا زیادہ پسند ہے کہ اُس نے اپنا ایک نام السلام رکھا۔</w:t>
      </w:r>
    </w:p>
    <w:p>
      <w:pPr>
        <w:jc w:val="both"/>
        <w:bidi w:val="1"/>
      </w:pPr>
      <w:r>
        <w:rPr>
          <w:rFonts w:ascii="Jameel Noori Nastaleeq" w:hAnsi="Jameel Noori Nastaleeq"/>
          <w:rtl w:val="1"/>
          <w:rFonts w:cs="Jameel Noori Nastaleeq"/>
        </w:rPr>
        <w:t>اس آیت کی تفسیر میں الخطابی نے لکھا ہے کہ : معناہ الذی سلم الخلق من ظلمہٖ (الجامع لأحکام القرآن للقرطبی، الجزء ۱۸، صفحہ ۴۶) یعنی اس کا مطلب یہ ہے کہ وہ ہستی جس کے ظلم سے لوگ محفوظ رہیں۔ لوگوں کو جس سے سلامتی کا تجربہ ہو، نہ کہ تشدد کا۔</w:t>
      </w:r>
    </w:p>
    <w:p>
      <w:pPr>
        <w:jc w:val="both"/>
        <w:bidi w:val="1"/>
      </w:pPr>
      <w:r>
        <w:rPr>
          <w:rFonts w:ascii="Jameel Noori Nastaleeq" w:hAnsi="Jameel Noori Nastaleeq"/>
          <w:rtl w:val="1"/>
          <w:rFonts w:cs="Jameel Noori Nastaleeq"/>
        </w:rPr>
        <w:t>خدا کی حیثیت اعلیٰ ترین معیار کی ہے۔ جب خداکا برتاؤ انسانوں سے امن اور سلامتی پر مبنی ہو توانسانوں کو بھی دوسرے انسانوں کے ساتھ اسی برتاؤ کا معاملہ کرنا چائیے۔ ہر انسان کو دوسرے انسان کے ساتھ امن وسلامتی کا برتاؤ کرنا چاہئے، نہ کہ اس کے خلاف سختی اور تشدد کا۔</w:t>
      </w:r>
    </w:p>
    <w:p>
      <w:pPr>
        <w:jc w:val="both"/>
        <w:bidi w:val="1"/>
      </w:pPr>
      <w:r>
        <w:rPr>
          <w:rFonts w:ascii="Jameel Noori Nastaleeq" w:hAnsi="Jameel Noori Nastaleeq"/>
          <w:rtl w:val="1"/>
          <w:rFonts w:cs="Jameel Noori Nastaleeq"/>
        </w:rPr>
        <w:t>ایک حدیث کے مطابق، پیغمبر اسلام صلی اللہ علیہ وسلم نے فرمایا: لیس الشدید بالصرعۃ، انما الشدید الذی یملک نفسہ عند الغضب  (البخاری، کتاب الادب، مسلم، کتاب البرّ، مؤطا کتاب الجامع، مسند احمد)۔ یعنی طاقت ور وہ نہیں ہے جو کُشتیمیں لوگوں کو پچھاڑ دے۔ طاقتور صرف وہ ہے جو غصہ کے وقت اپنے نفس کو قابو میں رکھے۔</w:t>
      </w:r>
    </w:p>
    <w:p>
      <w:pPr>
        <w:jc w:val="both"/>
        <w:bidi w:val="1"/>
      </w:pPr>
      <w:r>
        <w:rPr>
          <w:rFonts w:ascii="Jameel Noori Nastaleeq" w:hAnsi="Jameel Noori Nastaleeq"/>
          <w:rtl w:val="1"/>
          <w:rFonts w:cs="Jameel Noori Nastaleeq"/>
        </w:rPr>
        <w:t>غصہ کے وقت غصہ کو روکنا سلف کنٹرول (self control)  کی علامت ہے۔ اور سلف کنٹرول بلاشبہہ سب سے بڑی طاقت ہے۔ ایسے موقع پر سلف کنٹرول آدمی کو غلط کارروائیوں سے بچاتا ہے۔ اورجس آدمی کے اندر سلف کنٹرول کی طاقت نہ ہو، وہ غصہ کے وقت بپھر اُٹھے گا، یہاں تک کہ وہ متشددانہ کارروائی کرنے لگے گا۔ غصہ کو قابو میں رکھناامن پسند انسان کا طریقہ ہے اور غصہ کے وقت بے قابو ہوجانا تشدد پسند انسان کا طریقہ۔</w:t>
      </w:r>
    </w:p>
    <w:p>
      <w:pPr>
        <w:jc w:val="both"/>
        <w:bidi w:val="1"/>
      </w:pPr>
      <w:r>
        <w:rPr>
          <w:rFonts w:ascii="Jameel Noori Nastaleeq" w:hAnsi="Jameel Noori Nastaleeq"/>
          <w:rtl w:val="1"/>
          <w:rFonts w:cs="Jameel Noori Nastaleeq"/>
        </w:rPr>
        <w:t>ایک آدمی کی لڑائی دوسرے آدمی سے ہو اور وہ اُس کو لڑائی میںپچھاڑ دے تو یہ صرف اس بات کا ثبوت ہے کہ دوسرے آدمی کے مقابلہ میں پہلا آدمی جسمانی اعتبار سے زیادہ طاقتور تھا۔ مگر جسمانی طاقت ایک محدود طاقت ہے۔ اس کے مقابلہ میں جس شخص کا یہ حال ہو کہ اُس کے اندرغصہ بھڑکے مگر وہ اپنے غصہ پر کنٹرول کرلے اور غصہ دلانے والے کے ساتھ معتدل اندازمیں معاملہ کرے، ایسا آدمی زیادہ بڑی طاقت کا مالک ہے۔ اُس کی یہ روش اس بات کا ثبوت ہے کہ وہ عقل کی طاقت رکھتا ہے، اور عقل کی طاقت بلا شبہہ جسم کی طاقت سے بہت زیادہ بڑی ہے۔ ایسا آدمی اپنی دانش مندانہ منصوبہ کے ذریعہ ہرجنگ کو جیت سکتا ہے، بغیر اس کے کہ اُس نے ایک انسان کا بھی خون بہایا ہو۔</w:t>
      </w:r>
    </w:p>
    <w:p>
      <w:pPr>
        <w:jc w:val="both"/>
        <w:bidi w:val="1"/>
      </w:pPr>
      <w:r>
        <w:rPr>
          <w:rFonts w:ascii="Jameel Noori Nastaleeq" w:hAnsi="Jameel Noori Nastaleeq"/>
          <w:rtl w:val="1"/>
          <w:rFonts w:cs="Jameel Noori Nastaleeq"/>
        </w:rPr>
        <w:t>سماجی امن کا فارمولا</w:t>
      </w:r>
    </w:p>
    <w:p>
      <w:pPr>
        <w:jc w:val="both"/>
        <w:bidi w:val="1"/>
      </w:pPr>
      <w:r>
        <w:rPr>
          <w:rFonts w:ascii="Jameel Noori Nastaleeq" w:hAnsi="Jameel Noori Nastaleeq"/>
          <w:rtl w:val="1"/>
          <w:rFonts w:cs="Jameel Noori Nastaleeq"/>
        </w:rPr>
        <w:t>سماجی امن کا فارمولاکیا ہے اور کسی سماج میں معتدل حالات کو کس طرح برقرار رکھا جاسکتا ہے، اس کے بارے میں پیغمبر اسلام صلی اللہ علیہ وسلم نے فرمایا: ان الفتنۃ نائمۃ لعن اللہ مَن أیقظہا (حدیث) یعنی فتنہ سویا ہوا ہے۔ اس شخص پر اللہ کی لعنت ہے جو سوئے ہوئے فتنہ کو جگائے۔</w:t>
      </w:r>
    </w:p>
    <w:p>
      <w:pPr>
        <w:jc w:val="both"/>
        <w:bidi w:val="1"/>
      </w:pPr>
      <w:r>
        <w:rPr>
          <w:rFonts w:ascii="Jameel Noori Nastaleeq" w:hAnsi="Jameel Noori Nastaleeq"/>
          <w:rtl w:val="1"/>
          <w:rFonts w:cs="Jameel Noori Nastaleeq"/>
        </w:rPr>
        <w:t>یہ سماجی امن کا ایک فطری فارمولا ہے۔ اصل یہ ہے کہ ہر آدمی کے اندر اَنا(ego) کا جذبہ موجود ہے۔ اور اَنا کا جذبہ ایک ایسا جذبہ ہے جس کو چھیڑا جائے تو وہ بہت جلد بھڑک اٹھے گا اور فساد برپا کرے گا۔ مگر فطرت نے اس جذبہ کو ہر آدمی کے سینہ میںسُلا دیا ہے۔ وہ ہر انسان کے اندر موجود ہے مگر تخلیقی نظام کے تحت وہ خوابیدہ حالت میں ہے۔ ایسی حالت میںکسی سماج کو پُر امن سماج بنانے کا آسان طریقہ یہ ہے کہ لوگوں کے سینے میں سوئی ہوئی انانیت کو سویا رہنے دیا جائے۔</w:t>
      </w:r>
    </w:p>
    <w:p>
      <w:pPr>
        <w:jc w:val="both"/>
        <w:bidi w:val="1"/>
      </w:pPr>
      <w:r>
        <w:rPr>
          <w:rFonts w:ascii="Jameel Noori Nastaleeq" w:hAnsi="Jameel Noori Nastaleeq"/>
          <w:rtl w:val="1"/>
          <w:rFonts w:cs="Jameel Noori Nastaleeq"/>
        </w:rPr>
        <w:t>سماجی امن کو وہی لوگ درہم برہم کرتے ہیں جن کی انانیت کو بھڑکا دیا گیا ہو۔ اگر اَنانیت کو بھڑکانے سے بچا جائے تو سماج کا امن بھی تباہ نہ ہوگا۔ اس سے معلوم ہوا کہ سماجی امن کا قیام خود آپ کے اپنے بس میں ہے، نہ کہ دوسروں کے بس میں۔ آپ اپنے مثبت رویہ سے دوسروں کی اَنا کو نہ چھیڑیے، اور پھر یقینی طورپر آپ اُن کے شر سے محفوظ رہیں گے۔</w:t>
      </w:r>
    </w:p>
    <w:p>
      <w:pPr>
        <w:jc w:val="both"/>
        <w:bidi w:val="1"/>
      </w:pPr>
      <w:r>
        <w:rPr>
          <w:rFonts w:ascii="Jameel Noori Nastaleeq" w:hAnsi="Jameel Noori Nastaleeq"/>
          <w:rtl w:val="1"/>
          <w:rFonts w:cs="Jameel Noori Nastaleeq"/>
        </w:rPr>
        <w:t>خاموشی میںنجات</w:t>
      </w:r>
    </w:p>
    <w:p>
      <w:pPr>
        <w:jc w:val="both"/>
        <w:bidi w:val="1"/>
      </w:pPr>
      <w:r>
        <w:rPr>
          <w:rFonts w:ascii="Jameel Noori Nastaleeq" w:hAnsi="Jameel Noori Nastaleeq"/>
          <w:rtl w:val="1"/>
          <w:rFonts w:cs="Jameel Noori Nastaleeq"/>
        </w:rPr>
        <w:t>حدیثوں میںمختلف انداز سے خاموشی کی اہمیت بتائی گئی ہے۔ ایک روایت کے مطابق، پیغمبراسلام صلی اللہ علیہ وسلمنے فرمایا: من صمت نجا (الترمذی، کتاب القیامۃ، الدارمی، کتاب الرقاق، مسند احمد) یعنی جو شخص چُپ رہا اُس نے نجات پائی۔</w:t>
      </w:r>
    </w:p>
    <w:p>
      <w:pPr>
        <w:jc w:val="both"/>
        <w:bidi w:val="1"/>
      </w:pPr>
      <w:r>
        <w:rPr>
          <w:rFonts w:ascii="Jameel Noori Nastaleeq" w:hAnsi="Jameel Noori Nastaleeq"/>
          <w:rtl w:val="1"/>
          <w:rFonts w:cs="Jameel Noori Nastaleeq"/>
        </w:rPr>
        <w:t>اس کا مطلب یہ نہیں کہ آدمی بولنا چھوڑ دے، وہ بالکل خاموش رہے۔ اس کا مطلب دراصل یہ ہے کہ آدمی خاموش رہ کر سوچے، وہ پہلے خاموش رہ کر معاملہ کو سمجھے، اس کے بعد وہ بولے۔ یہ بلا شبہہ ایک بہترین طریقہ ہے۔ آدمی کو چاہئے کہ وہ باقاعدہ اپنی تربیت کرکے یہ عادت ڈالے کہ وہ بولنے سے زیادہ خاموش رہے۔ وہ بولے تو اُس وقت بولے جب کہ وہ سوچنے کا کام کر چکا ہو۔</w:t>
      </w:r>
    </w:p>
    <w:p>
      <w:pPr>
        <w:jc w:val="both"/>
        <w:bidi w:val="1"/>
      </w:pPr>
      <w:r>
        <w:rPr>
          <w:rFonts w:ascii="Jameel Noori Nastaleeq" w:hAnsi="Jameel Noori Nastaleeq"/>
          <w:rtl w:val="1"/>
          <w:rFonts w:cs="Jameel Noori Nastaleeq"/>
        </w:rPr>
        <w:t>یہ تربیت اس طرح کی جاسکتی ہے کہ روزانہ کے معمول کی بات چیت میںوہ بالقصد اپنے آپ کواس کا عادی بنائے۔ اگر آدمی اپنی روزمرہ کی معمولی بات چیت میں یہ عادت ڈال لے تو اپنی اس عادت کی بناپر وہ اس وقت بھی ایسا ہی کرے گا جب کہ خلاف معمول کوئی بات پیش آگئی ہو۔</w:t>
      </w:r>
    </w:p>
    <w:p>
      <w:pPr>
        <w:jc w:val="both"/>
        <w:bidi w:val="1"/>
      </w:pPr>
      <w:r>
        <w:rPr>
          <w:rFonts w:ascii="Jameel Noori Nastaleeq" w:hAnsi="Jameel Noori Nastaleeq"/>
          <w:rtl w:val="1"/>
          <w:rFonts w:cs="Jameel Noori Nastaleeq"/>
        </w:rPr>
        <w:t>عام طورپر لوگ یہ کرتے ہیں کہ جب اُن کے سامنے کوئی بات آتی ہے تو فوری طورپر اُس کا جو جواب اُن کے ذہن میں آتا ہے، اُس کو اپنی زبان سے بولنا شروع کردیتے ہیں۔ یہ طریقہ درست نہیں۔ صحیح طریقہ یہ ہے کہ پہلے سوچنے کا عمل کیا جائے اور پھر اُس کے بعد بولنا شروع کیاجائے۔ جو لوگ ایسا کریں وہ اس انجام سے بچ جائیں گے کہ وہ اپنے بولے ہوئے الفاظ پر پچھتائیں۔ وہ اپنے کہے ہوئے بول کو لوٹانا چاہیں، حالاںکہ کسی کا کہا ہوا بول دوبارہ اُس کی طرف لوٹنے والا نہیں۔</w:t>
      </w:r>
    </w:p>
    <w:p>
      <w:pPr>
        <w:jc w:val="both"/>
        <w:bidi w:val="1"/>
      </w:pPr>
      <w:r>
        <w:rPr>
          <w:rFonts w:ascii="Jameel Noori Nastaleeq" w:hAnsi="Jameel Noori Nastaleeq"/>
          <w:rtl w:val="1"/>
          <w:rFonts w:cs="Jameel Noori Nastaleeq"/>
        </w:rPr>
        <w:t>عام طورپر ایسا ہوتا ہے کہ جب کوئی خلاف مزاج بات سامنے آتی ہے تو آدمی بھڑک کر ناپسندیدہ انداز میں کلام کرنے لگتا ہے۔ اس سے بچنے کا آسان طریقہ یہ ہے کہ روز مرہ کی معمولی بات چیت میں آدمی اس کی عادت ڈالے کہ وہ پہلے سوچے اور پھر بولے۔ جب ایسا ہوگا کہ معمول کی بات چیت میںوہ بولنے سے پہلے سوچنے کا عادی ہو جائے گا تو وہ اپنی اس عادت کی بنا پر خلاف معمول بات چیت میں بھی اسی طریقہ پر کار بند رہے گا۔ عام بات چیت میں اپنے آپ پر کنٹرول رکھ کر بولنے کی عادت اُس کو اس قابل بنا دے گی کہ وہ ہنگامی مواقع پر بھی اپنے آپ پر کنٹرول رکھ کر بولے، وہ ذہنی ڈسپلن کے ساتھ بات چیت کرے۔</w:t>
      </w:r>
    </w:p>
    <w:p>
      <w:pPr>
        <w:jc w:val="both"/>
        <w:bidi w:val="1"/>
      </w:pPr>
      <w:r>
        <w:rPr>
          <w:rFonts w:ascii="Jameel Noori Nastaleeq" w:hAnsi="Jameel Noori Nastaleeq"/>
          <w:rtl w:val="1"/>
          <w:rFonts w:cs="Jameel Noori Nastaleeq"/>
        </w:rPr>
        <w:t>دنیا کے اکثر فتنے الفاظ کے فتنے ہیں۔ کچھ الفاظ نفرت اور تشدد کے جذبات کو بھڑکاتے ہیں۔ اور کچھ دوسرے الفاظ امن اور انسانیت کا ماحول قائم کرتے ہیں۔ اگر آدمی صرف یہ کرے کہ وہ بولنے سـے پہلے سوچے اور اپنے جذبات کو قابو میں رکھ کر بولے تو بیشتر فتنے پیدا ہونے سے پہلے ہی ختم ہوجائیں گے۔</w:t>
      </w:r>
    </w:p>
    <w:p>
      <w:pPr>
        <w:jc w:val="both"/>
        <w:bidi w:val="1"/>
      </w:pPr>
      <w:r>
        <w:rPr>
          <w:rFonts w:ascii="Jameel Noori Nastaleeq" w:hAnsi="Jameel Noori Nastaleeq"/>
          <w:rtl w:val="1"/>
          <w:rFonts w:cs="Jameel Noori Nastaleeq"/>
        </w:rPr>
        <w:t>اپنے آپ کو قابو میںرکھ کر کلام کرنا ایک اعلیٰ انسانی صفت ہے۔ یہ صفت ان لوگوں میں ہوتی ہے جو اپنے آپ پر نظر ثانی کرتے رہیں، جو اپنے قول و عمل کا حساب لیتے رہیں۔</w:t>
      </w:r>
    </w:p>
    <w:p>
      <w:pPr>
        <w:jc w:val="both"/>
        <w:bidi w:val="1"/>
      </w:pPr>
      <w:r>
        <w:rPr>
          <w:rFonts w:ascii="Jameel Noori Nastaleeq" w:hAnsi="Jameel Noori Nastaleeq"/>
          <w:rtl w:val="1"/>
          <w:rFonts w:cs="Jameel Noori Nastaleeq"/>
        </w:rPr>
        <w:t>آدمی کو چاہیے کہ جب وہ کوئی بات سُنے تو وہ فوراً اُس کا جواب نہ دے، وہ فوراً اپنا رد عمل پیش نہ کرے۔ وہ ایک لمحہ کے لیے ٹھہر کر سوچے کہ کہنے والے نے کیا بات کہی ہے اور میری طرف سے اس کا بہتر جوا ب کیا ہوسکتا ہے۔ بات کو سن کر ایک لمحہ کے لیے ٹھہرنا اس بات کی یقینی ضمانت ہے کہ وہ سنی ہوئی بات کادرست جواب دے گا، وہ پتھر کا جواب پتھر سے دینے کے بجائے پتھر کا جواب پھول سے دینے میں کامیاب ہوجائے گا۔</w:t>
      </w:r>
    </w:p>
    <w:p>
      <w:pPr>
        <w:jc w:val="both"/>
        <w:bidi w:val="1"/>
      </w:pPr>
      <w:r>
        <w:rPr>
          <w:rFonts w:ascii="Jameel Noori Nastaleeq" w:hAnsi="Jameel Noori Nastaleeq"/>
          <w:rtl w:val="1"/>
          <w:rFonts w:cs="Jameel Noori Nastaleeq"/>
        </w:rPr>
        <w:t>دشمن سے ٹکراؤ نہیں</w:t>
      </w:r>
    </w:p>
    <w:p>
      <w:pPr>
        <w:jc w:val="both"/>
        <w:bidi w:val="1"/>
      </w:pPr>
      <w:r>
        <w:rPr>
          <w:rFonts w:ascii="Jameel Noori Nastaleeq" w:hAnsi="Jameel Noori Nastaleeq"/>
          <w:rtl w:val="1"/>
          <w:rFonts w:cs="Jameel Noori Nastaleeq"/>
        </w:rPr>
        <w:t>پیغمبر اسلام صلی اللہ علیہ وسلم نے فرمایا: لا تتمنّوا لقاء العدو،وسلوا اللہ العافیۃ (صحیح البخاری، کتاب الجہاد والسیر)۔ یعنی دشمن سے مڈبھیڑ کی تمنا نہ کرو، تم اللہ سے امن مانگو۔ اس کا مطلب یہ ہے کہ کوئی شخص اگر تمہارا دشمن بن جائے تو ایسا نہ کرو کہ تم بھی اُس کے دشمن بن کر اُس سے لڑناشروع کردو۔ بلکہ فریق ثانی کی دشمنی کے باوجود تم اُس کے ساتھ اعراض کا طریقہ اختیار کرو۔ دشمنی کے حالات کے باوجود تمہارا طریقہ لڑائی سے بچنے کاہونا چاہیے، نہ کہ اپنے آپ کو لڑائی میں پھنسالینے کا۔</w:t>
      </w:r>
    </w:p>
    <w:p>
      <w:pPr>
        <w:jc w:val="both"/>
        <w:bidi w:val="1"/>
      </w:pPr>
      <w:r>
        <w:rPr>
          <w:rFonts w:ascii="Jameel Noori Nastaleeq" w:hAnsi="Jameel Noori Nastaleeq"/>
          <w:rtl w:val="1"/>
          <w:rFonts w:cs="Jameel Noori Nastaleeq"/>
        </w:rPr>
        <w:t>اللہ سے امن مانگوــــــــکا مطلب یہ ہے کہ تم ٹکراؤ کے بجائے امن کا راستہ اختیار کرو اور اپنی امن پسندانہ کوششوں کے ساتھ خدا کو بھی دعاؤں کے ذریعہ اُس میں شامل کرو۔ تمہاری دعا یہ نہیں ہونی چاہیے کہ خدایا، دشمن کو ہلاک کردے بلکہ یہ ہونی چاہیے کہ خدایا، مجھے توفیق دے کہ میں لوگوں کی دشمنی کے باوجود تشد د اور ٹکراؤ کا طریقہ اختیار نہ کروں بلکہ امن کے راستہ پر اپنی زندگی کا سفر طے کرتارہوں۔</w:t>
      </w:r>
    </w:p>
    <w:p>
      <w:pPr>
        <w:jc w:val="both"/>
        <w:bidi w:val="1"/>
      </w:pPr>
      <w:r>
        <w:rPr>
          <w:rFonts w:ascii="Jameel Noori Nastaleeq" w:hAnsi="Jameel Noori Nastaleeq"/>
          <w:rtl w:val="1"/>
          <w:rFonts w:cs="Jameel Noori Nastaleeq"/>
        </w:rPr>
        <w:t>اس سے معلوم ہوا کہ فطرت کے نقشہ کے مطابق، اس دنیا میں امن کی حیثیت عموم (rule)  کی ہے اور تشدد کی حیثیت صرف ایک استثناء (exception) کی۔ مزید اس سے یہ معلوم ہوتا ہے کہ اگر بظاہر کوئی شخص یا گروہ آپ کا دشمن ہو تواُس سے نپٹنے کی صرف یہی ایک شکل نہیں ہے کہ اُس سے مڈبھیڑ کی جائے۔ زیادہ بہتر اور مؤثر شکل یہ ہے کہ امن کی تدبیر سے دشمن کے مسئلہ کا حل نکالا جائے۔ امن کی طاقت تشدد کی طاقت کے مقابلہ میں، زیادہ کارگر بھی ہے اور زیادہ مفید بھی۔</w:t>
      </w:r>
    </w:p>
    <w:p>
      <w:pPr>
        <w:jc w:val="both"/>
        <w:bidi w:val="1"/>
      </w:pPr>
      <w:r>
        <w:rPr>
          <w:rFonts w:ascii="Jameel Noori Nastaleeq" w:hAnsi="Jameel Noori Nastaleeq"/>
          <w:rtl w:val="1"/>
          <w:rFonts w:cs="Jameel Noori Nastaleeq"/>
        </w:rPr>
        <w:t>نان وائلنس کا طریقہ</w:t>
      </w:r>
    </w:p>
    <w:p>
      <w:pPr>
        <w:jc w:val="both"/>
        <w:bidi w:val="1"/>
      </w:pPr>
      <w:r>
        <w:rPr>
          <w:rFonts w:ascii="Jameel Noori Nastaleeq" w:hAnsi="Jameel Noori Nastaleeq"/>
          <w:rtl w:val="1"/>
          <w:rFonts w:cs="Jameel Noori Nastaleeq"/>
        </w:rPr>
        <w:t>حدیث میں آیا ہے کہ پیغمبر اسلام صلی اللہ علیہ وسلم نے فرمایا: ان اللہ یعطی علی الرفق ما  لا یعطی علی العنف (مسلم، کتاب البر، ابوداؤد، کتاب الأدب، سنن ابن ماجہ، کتاب الادب، سنن الدارمی ، کتاب الرقاق، مسند احمد ۱؍۱۱۲)  یعنی اللہ نرمی پر وہ چیز دیتاہے جو وہ سختی پر نہیں دتیا۔ یہ دراصل فطرت کے اُس قانون کا بیان ہے جو خُدا نے موجودہ دنیا میں قائم کررکھا ہے۔ اسی قانون کی بنا پر ایسا ہے کہ جب کوئی شخص نرمی اور عدم تشدد کے حدود میں رہ کر کام کرے تو اُس کا کام زیادہ نتیجہ خیز بن جاتا ہے۔ اور جو شخص سختی اور تشدد کا طریقہ اختیار کرے اُس کا کام آگے بڑھنے کے بجائے اور پیچھے کی طرف چلا جاتا ہے۔</w:t>
      </w:r>
    </w:p>
    <w:p>
      <w:pPr>
        <w:jc w:val="both"/>
        <w:bidi w:val="1"/>
      </w:pPr>
      <w:r>
        <w:rPr>
          <w:rFonts w:ascii="Jameel Noori Nastaleeq" w:hAnsi="Jameel Noori Nastaleeq"/>
          <w:rtl w:val="1"/>
          <w:rFonts w:cs="Jameel Noori Nastaleeq"/>
        </w:rPr>
        <w:t>اصل یہ ہے کہ جب بھی کوئی شخص سختی اور تشدد کا طریقہ اختیار کرے تو اُس کی کوششیں غیرضروری طورپر دو محاذوں میں بٹ جاتی ہیں۔ ایک محاذ، اپنی داخلی تعمیر کا۔ اور دوسرا محاذ، خارجی حریف سے لڑنے کا۔ اس کے برعکس جو شخص نرمی اور عدم تشدد کا طریقہ اختیار کرے، اُس کے لیے یہ ممکن ہوجاتا ہے کہ وہ اپنی تمام موجود طاقتوں کو صرف ایک محاذ، داخلی تعمیر کے محاذ پر لگائے، اور اُس کے فطری نتیجہ کے طورپر زیادہ بڑ ی ترقی حاصل کرلے۔</w:t>
      </w:r>
    </w:p>
    <w:p>
      <w:pPr>
        <w:jc w:val="both"/>
        <w:bidi w:val="1"/>
      </w:pPr>
      <w:r>
        <w:rPr>
          <w:rFonts w:ascii="Jameel Noori Nastaleeq" w:hAnsi="Jameel Noori Nastaleeq"/>
          <w:rtl w:val="1"/>
          <w:rFonts w:cs="Jameel Noori Nastaleeq"/>
        </w:rPr>
        <w:t>اس حدیث میں فطرت کے اس قانون کاذکر ہے جس پر ہماری دنیا کا نظام چل رہا ہے۔ یہاں جو کچھ کسی کو ملتا ہے وہ اسی نظام کے تحت ملتاہے، اس کے بغیر نہیں۔ فطرت کا یہ نظام تمام تر امن اور عدم تشدد کے اصول پر قائم ہے۔ اس لیے یہاں جب بھی کسی کو کچھ ملے گا، امن اورعدم تشدد کے اصول پر ملے گا، اُس سے انحراف کرکے کسی کو کچھ ملنے والا نہیں۔</w:t>
      </w:r>
    </w:p>
    <w:p>
      <w:pPr>
        <w:jc w:val="both"/>
        <w:bidi w:val="1"/>
      </w:pPr>
      <w:r>
        <w:rPr>
          <w:rFonts w:ascii="Jameel Noori Nastaleeq" w:hAnsi="Jameel Noori Nastaleeq"/>
          <w:rtl w:val="1"/>
          <w:rFonts w:cs="Jameel Noori Nastaleeq"/>
        </w:rPr>
        <w:t>اختلاف کی حد</w:t>
      </w:r>
    </w:p>
    <w:p>
      <w:pPr>
        <w:jc w:val="both"/>
        <w:bidi w:val="1"/>
      </w:pPr>
      <w:r>
        <w:rPr>
          <w:rFonts w:ascii="Jameel Noori Nastaleeq" w:hAnsi="Jameel Noori Nastaleeq"/>
          <w:rtl w:val="1"/>
          <w:rFonts w:cs="Jameel Noori Nastaleeq"/>
        </w:rPr>
        <w:t>پیغمبر اسلام صلی اللہ علیہ وسلم نے ایک طرف یہ فرمایا کہ: افضل الجہاد کلمۃ عدل عند سلطان جائر، افضل الجہاد کلمۃ عدل عند امیر جائر (ابوداؤد،کتاب الملاحم، الترمذی، کتاب الفتن، النسائی، کتاب البیعۃ، ابن ماجہ، کتاب الفتن، مسند احمد) یعنی ظالم حکمراں کے سامنے حق و عدل کی بات کہنا افضل جہاد ہے۔</w:t>
      </w:r>
    </w:p>
    <w:p>
      <w:pPr>
        <w:jc w:val="both"/>
        <w:bidi w:val="1"/>
      </w:pPr>
      <w:r>
        <w:rPr>
          <w:rFonts w:ascii="Jameel Noori Nastaleeq" w:hAnsi="Jameel Noori Nastaleeq"/>
          <w:rtl w:val="1"/>
          <w:rFonts w:cs="Jameel Noori Nastaleeq"/>
        </w:rPr>
        <w:t>دوسری طرف حدیث میں آیا ہے کہ پیغمبر اسلام نے فرمایا: من رأی من امیرہ شیاً فکرہہ فلیصبر (البخاری، کتاب الأحکام، مسلم، کتاب الامارہ، الدارمی، کتاب السیر، مسند احمد) یعنی جو شخص اپنے حاکم میںایسی چیز دیکھے جو اُس کو پسند نہ ہو تو وہ اُس پر صبر کرے۔ اسی طرح آپ نے فرمایا: تسمع وتطیع الأمیر وإن ضرب ظہرک وأخذ مالک (صحیح مسلم، کتاب الایمان) یعنی تم اپنے حاکم کی بات سُنو اور اس کی اطاعت کرو، خواہ وہ تمہاری پیٹھ پر کوڑا مارے اور تمہارا مال چھین لے۔</w:t>
      </w:r>
    </w:p>
    <w:p>
      <w:pPr>
        <w:jc w:val="both"/>
        <w:bidi w:val="1"/>
      </w:pPr>
      <w:r>
        <w:rPr>
          <w:rFonts w:ascii="Jameel Noori Nastaleeq" w:hAnsi="Jameel Noori Nastaleeq"/>
          <w:rtl w:val="1"/>
          <w:rFonts w:cs="Jameel Noori Nastaleeq"/>
        </w:rPr>
        <w:t>ان حدیثوں میں بظاہر دو قسم کے احکام ہیں۔ ایک طرف یہ حکم ہے کہ تم اپنے حاکم میں کوئی غلط بات دیکھو تو کھُلے طورپر اُس کااعلان کرو۔ دوسری طرف حدیث یہ بتاتی ہے کہ امیر کے اندر تمہیں کوئی غلط بات دکھائی دے تو اُس پر صبرکرو، اگر وہ تمہارے اوپر ظلم کرے تب بھی تم اُس کو برداشت کرو۔</w:t>
      </w:r>
    </w:p>
    <w:p>
      <w:pPr>
        <w:jc w:val="both"/>
        <w:bidi w:val="1"/>
      </w:pPr>
      <w:r>
        <w:rPr>
          <w:rFonts w:ascii="Jameel Noori Nastaleeq" w:hAnsi="Jameel Noori Nastaleeq"/>
          <w:rtl w:val="1"/>
          <w:rFonts w:cs="Jameel Noori Nastaleeq"/>
        </w:rPr>
        <w:t>یہ ایک بے حد اہم ہدایت ہے جس سے دو چیزوں کا فرق معلوم ہوتا ہے۔ اور وہ ہے، اعلان اور اقدام کا فرق۔ یہ ایک مطلوب بات ہے کہ آدمی حکمراں کے اندر کوئی غلط بات دیکھے تو وہ نصیحت اور خیر خواہی کے انداز میںاُس کا اعلان کرے۔ مگر جہاں تک عملی اقدام کا تعلق ہے تو آدمی کو اُس سے مکمل طورپر باز رہنا چاہئے۔ آدمی کو چاہئے کہ وہ نصیحت اور ٹکراؤ کی سیاست میں فرق کرے۔ نصیحت کے جائز حق کو استعمال کرتے ہوئے وہ سیاسی ٹکراؤ سے مکمل طورپر بچے۔</w:t>
      </w:r>
    </w:p>
    <w:p>
      <w:pPr>
        <w:jc w:val="both"/>
        <w:bidi w:val="1"/>
      </w:pPr>
      <w:r>
        <w:rPr>
          <w:rFonts w:ascii="Jameel Noori Nastaleeq" w:hAnsi="Jameel Noori Nastaleeq"/>
          <w:rtl w:val="1"/>
          <w:rFonts w:cs="Jameel Noori Nastaleeq"/>
        </w:rPr>
        <w:t>فرق کا یہ اصول بے حد اہم ہے۔ سماج میںجب بھی تشدد کا ماحول بنتا ہے، وہ اُس وقت بنتا ہے جب کہ لوگ حکمراں کے خلاف عملی ٹکراؤ کی مہم شروع کردیں۔ وہ اصلاح سیاست کے نام پر حکمراں کو اقتدار سے بے دخل کرنے کا منصوبہ بنائیں۔ لیکن اگر اس قسم کی نزاعی سیاست سے بچتے ہوئے صرف قولی نصیحت پر اکتفا کیا جائے تو ہمیشہ ایسا ہوگا کہ سماج میں امن قائم رہے گا، سماج کبھی بھی تشدد کا جنگل نہیں بنے گا۔</w:t>
      </w:r>
    </w:p>
    <w:p>
      <w:pPr>
        <w:jc w:val="both"/>
        <w:bidi w:val="1"/>
      </w:pPr>
      <w:r>
        <w:rPr>
          <w:rFonts w:ascii="Jameel Noori Nastaleeq" w:hAnsi="Jameel Noori Nastaleeq"/>
          <w:rtl w:val="1"/>
          <w:rFonts w:cs="Jameel Noori Nastaleeq"/>
        </w:rPr>
        <w:t>پُر امن طریق کار زیادہ بہتر</w:t>
      </w:r>
    </w:p>
    <w:p>
      <w:pPr>
        <w:jc w:val="both"/>
        <w:bidi w:val="1"/>
      </w:pPr>
      <w:r>
        <w:rPr>
          <w:rFonts w:ascii="Jameel Noori Nastaleeq" w:hAnsi="Jameel Noori Nastaleeq"/>
          <w:rtl w:val="1"/>
          <w:rFonts w:cs="Jameel Noori Nastaleeq"/>
        </w:rPr>
        <w:t>ایک روایت میںبتایا گیا ہے کہ معاملات میںپیغمبر اسلام کی پالیسی کیا تھی۔ اس روایت کے الفاظ یہ ہیں: ماخیر رسول اللہ صلی اللہ علیہ وسلم بین امرین الااختار أیسرہما (صحیح البخاری، کتاب الأدب) یعنی رسول اللہ صلی اللہ علیہ وسلم کو جب بھی کسی معاملہ میں دو میں سے ایک طریقہ کا انتخاب کرناہوتا توآپ ہمیشہ دونوں میں سے آسان ترکا انتخاب کرتے تھے۔</w:t>
      </w:r>
    </w:p>
    <w:p>
      <w:pPr>
        <w:jc w:val="both"/>
        <w:bidi w:val="1"/>
      </w:pPr>
      <w:r>
        <w:rPr>
          <w:rFonts w:ascii="Jameel Noori Nastaleeq" w:hAnsi="Jameel Noori Nastaleeq"/>
          <w:rtl w:val="1"/>
          <w:rFonts w:cs="Jameel Noori Nastaleeq"/>
        </w:rPr>
        <w:t>اختیار أیسر کے اس اصول کو اگر متشددانہ طریقِ کار اور پُر امن طریقِ کار کے اعتبار سے دیکھا جائے تو یہ کہنا صحیح ہوگا کہ پیغمبر کا طریقہ یہ تھا کہ جب کوئی معاملہ پیش آئے تو اُس سے نپٹنے کے لیے متشددانہ طریقِ کار کو اختیار نہ کیا جائے بلکہ پُر امن طریقِ کار کواختیار کیا جائے۔ کیوں کہ متشددانہ طریقِ کار یقینی طورپر مشکل ہے اور پُر امن طریقِ کار یقینی طورپر آسان۔</w:t>
      </w:r>
    </w:p>
    <w:p>
      <w:pPr>
        <w:jc w:val="both"/>
        <w:bidi w:val="1"/>
      </w:pPr>
      <w:r>
        <w:rPr>
          <w:rFonts w:ascii="Jameel Noori Nastaleeq" w:hAnsi="Jameel Noori Nastaleeq"/>
          <w:rtl w:val="1"/>
          <w:rFonts w:cs="Jameel Noori Nastaleeq"/>
        </w:rPr>
        <w:t>تاہم یہ سادہ طورپر صرف آسان اور مشکل کا معاملہ نہیں۔ بلکہ اس کا مطلب یہ ہے کہ معاملات میں پُر امن طریقہ ہمیشہ نتیجہ خیز ہوتا ہے اور متشددانہ طریقہ یقینی طورپر بے نتیجہ ہے۔ وہ مسئلہ کو حل نہیںکرتا البتہ اُس میں کچھ اور اضافہ کر کے اُس کو مزید پیچیدہ بنادیتا ہے۔ حدیث میںمشکل طریقہ سے مراد وہ طریقہ ہے جس کے ذریعہ مقصد کا حصول مشکل ہو۔ اس کے مقابلہ میںآسان سے مراد وہ طریقہ ہے جس کے ذریعہ مقصد کا حصول آسان اور یقینی ہو۔</w:t>
      </w:r>
    </w:p>
    <w:p>
      <w:pPr>
        <w:jc w:val="both"/>
        <w:bidi w:val="1"/>
      </w:pPr>
      <w:r>
        <w:rPr>
          <w:rFonts w:ascii="Jameel Noori Nastaleeq" w:hAnsi="Jameel Noori Nastaleeq"/>
          <w:rtl w:val="1"/>
          <w:rFonts w:cs="Jameel Noori Nastaleeq"/>
        </w:rPr>
        <w:t>لچک کا طریقہ، نہ کہ اکڑ کا طریقہ</w:t>
      </w:r>
    </w:p>
    <w:p>
      <w:pPr>
        <w:jc w:val="both"/>
        <w:bidi w:val="1"/>
      </w:pPr>
      <w:r>
        <w:rPr>
          <w:rFonts w:ascii="Jameel Noori Nastaleeq" w:hAnsi="Jameel Noori Nastaleeq"/>
          <w:rtl w:val="1"/>
          <w:rFonts w:cs="Jameel Noori Nastaleeq"/>
        </w:rPr>
        <w:t>ایک روایت حدیث کی مختلف کتابوں میں آئی ہیــــــــصحیح البخاری، کتاب التوحید، صحیح مسلم، کتاب المنافقین، سنن الدارمی، کتاب الرقاق، مسند احمد۔ اس حدیث میں مومن، بالفاظ دیگر، خداپرست انسان کی مثال خامہ سے دی گئی ہے۔ خامہ نرم پودے کو کہتے ہیں۔ حدیث میں بتایا گیا ہے کہ مومن کا حال نرم پودے کی طرح ہے۔ جب بھی ہوا کا کوئی جھونکا آتا ہے تو وہ اُس کے مطابق، جھک جاتا ہے۔ اورجب جھونکا چلا جائے تو وہ دوبارہ اُٹھ جاتا ہے۔ اس طرح وہ اپنے آپ کو بلا اور مصیبت سے بچا لیتا ہے ۔</w:t>
      </w:r>
    </w:p>
    <w:p>
      <w:pPr>
        <w:jc w:val="both"/>
        <w:bidi w:val="1"/>
      </w:pPr>
      <w:r>
        <w:rPr>
          <w:rFonts w:ascii="Jameel Noori Nastaleeq" w:hAnsi="Jameel Noori Nastaleeq"/>
          <w:rtl w:val="1"/>
          <w:rFonts w:cs="Jameel Noori Nastaleeq"/>
        </w:rPr>
        <w:t>اس حدیث کے مطابق، کسی طوفان کا سامنا کرنے کے دو طریقے ہیں۔ ایک یہ کہ اُس کے مقابلہ میںاکڑ دکھائی جائے۔ اوردوسرا طریقہ یہ ہے کہ اُس کے مقابلہ میں لچک کا طریقہ اختیار کیا جائے۔ اس کو دوسرے لفظوں میں یہ بھی کہہ سکتے ہیں کہ مقابلہ کا ایک طریقہ متشددانہ طریقہ ہے اور دوسرا طریقہ پُر امن طریقہ ۔ خدا کا پسندیدہ طریقہ یہ ہے کہ پہلے طریقہ کو چھوڑ دیا جائے اور دوسرے طریقہ کو اختیار کیا جائے۔</w:t>
      </w:r>
    </w:p>
    <w:p>
      <w:pPr>
        <w:jc w:val="both"/>
        <w:bidi w:val="1"/>
      </w:pPr>
      <w:r>
        <w:rPr>
          <w:rFonts w:ascii="Jameel Noori Nastaleeq" w:hAnsi="Jameel Noori Nastaleeq"/>
          <w:rtl w:val="1"/>
          <w:rFonts w:cs="Jameel Noori Nastaleeq"/>
        </w:rPr>
        <w:t>طوفان کے مقابلہ میں جو لوگ اکڑ کا طریقہ اختیار کریں وہ اپنے اس عمل سے ثابت کرتے ہیں کہ وہ انانیت میںمبتلا ہیں۔ اس کے مقابلہ میں امن کا طریقہ تواضع پر مبنی ہے۔ خدا کی اس دنیا میںاَنانیت کی روش اختیار کرنے والوں کے لیے تباہی ہے اور تواضع کی روش اختیار کرنے والوں کے لیے کامیابی۔ یہی بات حدیث میں ان الفاظ میںکہی گئی ہے: من تواضع رفعہ اللہ۔ یعنی جس نے تواضع کی روش اختیار کی، خدا اُس کو بلندی عطا فرمائے گا۔</w:t>
      </w:r>
    </w:p>
    <w:p>
      <w:pPr>
        <w:jc w:val="both"/>
        <w:bidi w:val="1"/>
      </w:pPr>
      <w:r>
        <w:rPr>
          <w:rFonts w:ascii="Jameel Noori Nastaleeq" w:hAnsi="Jameel Noori Nastaleeq"/>
          <w:rtl w:val="1"/>
          <w:rFonts w:cs="Jameel Noori Nastaleeq"/>
        </w:rPr>
        <w:t>پُر امن شہری</w:t>
      </w:r>
    </w:p>
    <w:p>
      <w:pPr>
        <w:jc w:val="both"/>
        <w:bidi w:val="1"/>
      </w:pPr>
      <w:r>
        <w:rPr>
          <w:rFonts w:ascii="Jameel Noori Nastaleeq" w:hAnsi="Jameel Noori Nastaleeq"/>
          <w:rtl w:val="1"/>
          <w:rFonts w:cs="Jameel Noori Nastaleeq"/>
        </w:rPr>
        <w:t>حدیث میں آیا ہے کہ پیغمبر اسلام صلی اللہ علیہ وسلم نے مومن کی تعریف کرتے ہوئے فرمایا کہ: المؤمن من أمنہ الناس علی دمائہم واموالہم (الترمذی، کتاب الایمان، النسائی، کتاب الإیمان، ابنِ ماجہ، کتاب الفتن، مسند احمد) یعنی مومن وہ ہے جس سے لوگ اپنے خون اور اپنے مال کے معاملہ میں مامون ہوں۔</w:t>
      </w:r>
    </w:p>
    <w:p>
      <w:pPr>
        <w:jc w:val="both"/>
        <w:bidi w:val="1"/>
      </w:pPr>
      <w:r>
        <w:rPr>
          <w:rFonts w:ascii="Jameel Noori Nastaleeq" w:hAnsi="Jameel Noori Nastaleeq"/>
          <w:rtl w:val="1"/>
          <w:rFonts w:cs="Jameel Noori Nastaleeq"/>
        </w:rPr>
        <w:t>کسی سماج میں رہنے کے دو طریقے ہیں۔ ایک یہ کہ آدمی لوگوں کے درمیان امن کے ساتھ رہے۔ اور دوسرا طریقہ یہ ہے کہ وہ دوسروں سے لڑائی جھگڑا کرتا رہے۔ اس حدیث کے مطابق، ایمانی طریقہ یہ ہے کہ آدمی لوگوں کے درمیان پُر امن شہری بن کر رہے۔ دوسروں کی جان اور مال اور عزت کے لیے وہ مسئلہ نہ بنے۔ وہ کسی حال میں دوسروں کے خلاف تشدد کا طریقہ اختیار نہ کرے۔</w:t>
      </w:r>
    </w:p>
    <w:p>
      <w:pPr>
        <w:jc w:val="both"/>
        <w:bidi w:val="1"/>
      </w:pPr>
      <w:r>
        <w:rPr>
          <w:rFonts w:ascii="Jameel Noori Nastaleeq" w:hAnsi="Jameel Noori Nastaleeq"/>
          <w:rtl w:val="1"/>
          <w:rFonts w:cs="Jameel Noori Nastaleeq"/>
        </w:rPr>
        <w:t>زندگی کا وہ طریقہ کیا ہے جس میں سماج کے افراد ایک دوسرے کی زیادتیوں سے محفوظ ہوں۔ وہ طریقہ یہ ہے کہ شکایت کے باوجود آدمی اپنی معتدل روش کو برقرار رکھے۔ دوسروں سے شکایت کو وہ اپنے سینے میں دفن کردے، وہ اپنے سینے کی آگ کو دوسروں کے اوپر انڈیلنے سے بچے۔ اسی قسم کا سماج وہ سماج ہے جہاں لوگ ایک دوسرے سے مامون رہ کر زندگی گذاریں۔ پُر امن سماج معیاری انسانی سماج ہے۔ اس کے برعکس جس سماج میںتشدد ہو وہ حیوانی سماج ہے، نہ کہ انسانی سماج۔</w:t>
      </w:r>
    </w:p>
    <w:p>
      <w:pPr>
        <w:jc w:val="both"/>
        <w:bidi w:val="1"/>
      </w:pPr>
      <w:r>
        <w:rPr>
          <w:rFonts w:ascii="Jameel Noori Nastaleeq" w:hAnsi="Jameel Noori Nastaleeq"/>
          <w:rtl w:val="1"/>
          <w:rFonts w:cs="Jameel Noori Nastaleeq"/>
        </w:rPr>
        <w:t>امن پسندی ایک اعلیٰ اخلاق ہے۔ اس کے مقابلہ میں تشدد کا مطلب یہ ہے کہ آدمی انسانی اخلاق کی سطح سے گر کر حیوانی اخلاق کی سطح پر آگیا ہو۔</w:t>
      </w:r>
    </w:p>
    <w:p>
      <w:pPr>
        <w:jc w:val="both"/>
        <w:bidi w:val="1"/>
      </w:pPr>
      <w:r>
        <w:rPr>
          <w:rFonts w:ascii="Jameel Noori Nastaleeq" w:hAnsi="Jameel Noori Nastaleeq"/>
          <w:rtl w:val="1"/>
          <w:rFonts w:cs="Jameel Noori Nastaleeq"/>
        </w:rPr>
        <w:t>انتظار بھی حل ہے</w:t>
      </w:r>
    </w:p>
    <w:p>
      <w:pPr>
        <w:jc w:val="both"/>
        <w:bidi w:val="1"/>
      </w:pPr>
      <w:r>
        <w:rPr>
          <w:rFonts w:ascii="Jameel Noori Nastaleeq" w:hAnsi="Jameel Noori Nastaleeq"/>
          <w:rtl w:val="1"/>
          <w:rFonts w:cs="Jameel Noori Nastaleeq"/>
        </w:rPr>
        <w:t>پیغمبر اسلام صلی اللہ علیہ وسلمنے فرمایا: أفضل العبادۃ انتظار الفرج (الترمذی، کتاب الدعوات)۔ یعنی کشادگی کا انتظار کرناایک افضل عبادت ہے۔</w:t>
      </w:r>
    </w:p>
    <w:p>
      <w:pPr>
        <w:jc w:val="both"/>
        <w:bidi w:val="1"/>
      </w:pPr>
      <w:r>
        <w:rPr>
          <w:rFonts w:ascii="Jameel Noori Nastaleeq" w:hAnsi="Jameel Noori Nastaleeq"/>
          <w:rtl w:val="1"/>
          <w:rFonts w:cs="Jameel Noori Nastaleeq"/>
        </w:rPr>
        <w:t>ہر فرد اور ہر گروہ پر ہمیشہ ایسے حالات آتے ہیںجن میں وہ اپنے آپ کو تنگی میں محسوس کرنے لگتا ہے۔ ایسے موقع پر بیشتر لوگ یہ کرتے ہیں کہ وہ شعوری یا غیر شعوری طورپر تنگی کو ایک مستقل حالت سمجھ لیتے ہیں اوراُس کو فوراً اپنے آپ سے دور کرنے کے لیے حالات سے لڑنا شروع کردیتے ہیں۔ اس قسم کی لڑائی ہمیشہ بے فائدہ ثابت ہوتی ہے۔ اس کا نتیجہ صرف یہ ہوتا ہے کہ تنگی پر کچھ اور مشکلات کا اضافہ کر لیا جائے۔</w:t>
      </w:r>
    </w:p>
    <w:p>
      <w:pPr>
        <w:jc w:val="both"/>
        <w:bidi w:val="1"/>
      </w:pPr>
      <w:r>
        <w:rPr>
          <w:rFonts w:ascii="Jameel Noori Nastaleeq" w:hAnsi="Jameel Noori Nastaleeq"/>
          <w:rtl w:val="1"/>
          <w:rFonts w:cs="Jameel Noori Nastaleeq"/>
        </w:rPr>
        <w:t>تنگی کبھی ہمیشہ کے لیے نہیں آتی، وہ صرف وقتی طورپر آتی ہے۔ ایسی حالت میں تنگی کے مسئلہ کا آسان حل صرف یہ ہے کہ انتظار کی پالیسی اختیار کی جائے۔ یعنی غیر ضروری طورپر حالات سے لڑائی نہ چھیڑی جائے بلکہ سادہ طورپر انتظار کرو اور دیکھو(wait and see)  کی پالیسی اختیار کی جائے۔ اس پالیسی کا نتیجہ یہ ہوگا کہ آدمی کا ذہنی سکون برباد نہ ہوگا۔ اور جو کچھ ہونے والا ہے وہ اپنے آپ اپنے وقت پر ہو جائے گا۔</w:t>
      </w:r>
    </w:p>
    <w:p>
      <w:pPr>
        <w:jc w:val="both"/>
        <w:bidi w:val="1"/>
      </w:pPr>
      <w:r>
        <w:rPr>
          <w:rFonts w:ascii="Jameel Noori Nastaleeq" w:hAnsi="Jameel Noori Nastaleeq"/>
          <w:rtl w:val="1"/>
          <w:rFonts w:cs="Jameel Noori Nastaleeq"/>
        </w:rPr>
        <w:t>جب کوئی مسئلہ پیش آتا ہے توآدمی یہ چاہنے لگتا ہے کہ فوراً اُس کا حل نکل آئے۔ یہی اصل غلطی ہے۔ آدمی اگر پیش آئے ہوئے مسئلہ کو انتظار کے خانہ میں ڈال دے تو کوئی مسئلہ مسئلہ نہیں۔</w:t>
      </w:r>
    </w:p>
    <w:p>
      <w:pPr>
        <w:jc w:val="both"/>
        <w:bidi w:val="1"/>
      </w:pPr>
      <w:r>
        <w:rPr>
          <w:rFonts w:ascii="Jameel Noori Nastaleeq" w:hAnsi="Jameel Noori Nastaleeq"/>
          <w:rtl w:val="1"/>
          <w:rFonts w:cs="Jameel Noori Nastaleeq"/>
        </w:rPr>
        <w:t>خدائی انتباہ، نہ کہ انسانی ظلم</w:t>
      </w:r>
    </w:p>
    <w:p>
      <w:pPr>
        <w:jc w:val="both"/>
        <w:bidi w:val="1"/>
      </w:pPr>
      <w:r>
        <w:rPr>
          <w:rFonts w:ascii="Jameel Noori Nastaleeq" w:hAnsi="Jameel Noori Nastaleeq"/>
          <w:rtl w:val="1"/>
          <w:rFonts w:cs="Jameel Noori Nastaleeq"/>
        </w:rPr>
        <w:t>پیغمبر اسلام صلی اللہ علیہ وسلم نے اپنی امت کو بعدکے جن حالات سے پیشگی طورپر آگاہ کیا ہے اُن میں سے ایک یہ ہے کہ بعد کے زمانہ میں مسلم امت دوسری قوموں کی زدمیں آجائے گی۔ چنانچہ فرمایا: یوشک الامم أن تداعیٰ علیکم کما تداعی الأکلۃ الی قصعتہا (ابوداؤد، کتاب الملاحم، مسند احمد) یعنی قریب ہے کہ قومیں تمہارے خلاف ایک دوسرے کو پکاریں جس طرح کھانا کھانے والے ایک دوسرے کو دسترخوان پر پکارتے ہیں۔</w:t>
      </w:r>
    </w:p>
    <w:p>
      <w:pPr>
        <w:jc w:val="both"/>
        <w:bidi w:val="1"/>
      </w:pPr>
      <w:r>
        <w:rPr>
          <w:rFonts w:ascii="Jameel Noori Nastaleeq" w:hAnsi="Jameel Noori Nastaleeq"/>
          <w:rtl w:val="1"/>
          <w:rFonts w:cs="Jameel Noori Nastaleeq"/>
        </w:rPr>
        <w:t>قرائن بتاتے ہیں کہ یہ واقعہ اٹھارویں صدی عیسوی کے نصف آخر میں پیش آیا۔ ابتداء ً یورپ کی نو آبادیاتی قوموں کے ذریعہ یہ واقعہ ہوا۔ اس کے بعد دوسری قومیں اس میںشریک ہوتی چلی گئیں۔ اس کا سلسلہ ابھی تک جاری ہے۔ ایسا کیوں ہوا۔ قرآن کے مطالعہ سے معلوم ہوتا ہے کہ یہ براہ راست خدا کی سنت کے تحت پیش آیا۔ خدا کی سنت یہ ہے کہ قوموں کو جگانے کے لیے اُن پر تنبیہات نازل کی جاتی ہیں۔ یہ گویا شاک ٹریٹمنٹ (shock treatment) ہوتا ہے تاکہ وہ چونکیں اوراپنی اصلاح کریں۔ چنانچہ فرمایا: فلولا اذجاء ہم باسنا تضرعوا ولکن قست قلوبہم و زین لہم الشیطان ما کانوا یعملون (الأنعام  ۴۳) یعنی پس جب ہماری طرف سے اُن پر سختی آئی تو کیوں نہ وہ گڑگڑائے۔بلکہ اُن کے دل سخت ہوگئے۔ اور شیطان اُن کے عمل کو ان کی نظر میں خوش نما کرکے دکھاتا رہا۔</w:t>
      </w:r>
    </w:p>
    <w:p>
      <w:pPr>
        <w:jc w:val="both"/>
        <w:bidi w:val="1"/>
      </w:pPr>
      <w:r>
        <w:rPr>
          <w:rFonts w:ascii="Jameel Noori Nastaleeq" w:hAnsi="Jameel Noori Nastaleeq"/>
          <w:rtl w:val="1"/>
          <w:rFonts w:cs="Jameel Noori Nastaleeq"/>
        </w:rPr>
        <w:t>اس آیت میںتزئین کا لفظ استعمال کیا گیا ہے۔ اس کا مطلب ہیــــایک بُرے کام کو خوبصورت الفاظ میں بیان کرنا تا کہ اُس کی بُرائی چھپ جائے۔ موجودہ زمانہ کے مسلمانوں کے ساتھ عین یہی واقعہ پیش آیا۔ موجودہ زمانہ کے مسلم رہنماؤں نے شعوری یا غیر شعوری طورپر عین وہی کام کیا جس کو مذکورہ آیت میں تزئین کہا گیا ہے۔</w:t>
      </w:r>
    </w:p>
    <w:p>
      <w:pPr>
        <w:jc w:val="both"/>
        <w:bidi w:val="1"/>
      </w:pPr>
      <w:r>
        <w:rPr>
          <w:rFonts w:ascii="Jameel Noori Nastaleeq" w:hAnsi="Jameel Noori Nastaleeq"/>
          <w:rtl w:val="1"/>
          <w:rFonts w:cs="Jameel Noori Nastaleeq"/>
        </w:rPr>
        <w:t>موجودہ زمانہ میں مسلمانوں کے ساتھ غیر قوموں کی طرف سے جو مسائل پیش آئے وہ خدائی انتباہ  (warning) تھے۔ مگر مسلم رہنماؤں نے ان مسائل کو ظلم اور سازش کی اصطلاحوں میںبیان کرنا شروع کردیا۔ اس کا نتیجہ یہ ہوا کہ جو واقعہ اس لیے تھا کہ مسلمان اپنی کوتاہیوں کو محسوس کریں اور اپنی داخلی اصلاح میں سرگرم ہوجائیں۔ اس کے بجائے مسلم رہنماؤں کی غلط رہنمائی کا نتیجہ یہ ہوا کہ مسلمانوں کی ساری سوچ غیر اقوام کی طرف متوجہ ہوگئی۔ جس واقعہ سے احتسابِ خویش کا ذہن پیدا ہونا چاہئے تھا، اس سے احتسابِ غیر کا ذہن جاگ اُٹھا، جو بڑھتے بڑھتے تشدد تک جاپہنچا۔</w:t>
      </w:r>
    </w:p>
    <w:p>
      <w:pPr>
        <w:jc w:val="both"/>
        <w:bidi w:val="1"/>
      </w:pPr>
      <w:r>
        <w:rPr>
          <w:rFonts w:ascii="Jameel Noori Nastaleeq" w:hAnsi="Jameel Noori Nastaleeq"/>
          <w:rtl w:val="1"/>
          <w:rFonts w:cs="Jameel Noori Nastaleeq"/>
        </w:rPr>
        <w:t>خاموشی کی طاقت</w:t>
      </w:r>
    </w:p>
    <w:p>
      <w:pPr>
        <w:jc w:val="both"/>
        <w:bidi w:val="1"/>
      </w:pPr>
      <w:r>
        <w:rPr>
          <w:rFonts w:ascii="Jameel Noori Nastaleeq" w:hAnsi="Jameel Noori Nastaleeq"/>
          <w:rtl w:val="1"/>
          <w:rFonts w:cs="Jameel Noori Nastaleeq"/>
        </w:rPr>
        <w:t>حضرت عمر فاروق اسلامی تاریخ کے دوسرے خلیفہ ہیں۔ اُن کا ایک قول ان الفاظ میںنقل کیا گیا ہے: أمیتوا الباطل بالصمت عنہ۔ (تم لوگ باطل کو ہلاک کرو اُس کے بارے میں چپ رہ کر)۔</w:t>
      </w:r>
    </w:p>
    <w:p>
      <w:pPr>
        <w:jc w:val="both"/>
        <w:bidi w:val="1"/>
      </w:pPr>
      <w:r>
        <w:rPr>
          <w:rFonts w:ascii="Jameel Noori Nastaleeq" w:hAnsi="Jameel Noori Nastaleeq"/>
          <w:rtl w:val="1"/>
          <w:rFonts w:cs="Jameel Noori Nastaleeq"/>
        </w:rPr>
        <w:t>فطرت کے قانون کے مطابق، اس دنیا میں حق کو زندگی ملتی ہے اور باطل کے لیے موت مقدر ہے ۔ ایسی حالت میں باطل کی ہلاکت کے لیے صرف اتنا کافی ہے کہ اُس کے بارے میں خاموشی اختیار کر لی جائے۔ باطل کے خلاف بولنا یا اُس کے خلاف ہنگامہ کرنا اُس کو زندگی دیتا ہے۔ اور باطل کو نظر انداز کرکے اُس کے بارے میں چپ رہنا اُس کی موت کا سبب بن جاتا ہے۔</w:t>
      </w:r>
    </w:p>
    <w:p>
      <w:pPr>
        <w:jc w:val="both"/>
        <w:bidi w:val="1"/>
      </w:pPr>
      <w:r>
        <w:rPr>
          <w:rFonts w:ascii="Jameel Noori Nastaleeq" w:hAnsi="Jameel Noori Nastaleeq"/>
          <w:rtl w:val="1"/>
          <w:rFonts w:cs="Jameel Noori Nastaleeq"/>
        </w:rPr>
        <w:t>باطل کے بارے میںچپ رہنے کا مطلب یہ ہے کہ اُس کو نظر انداز کیا جائے۔ اُس کے خلاف کسی رد عمل کا اظہار نہ کیا جائے۔ اُس کے مقابلہ میں احتجاج اور صف آرائی کا طریقہ اختیار نہ کیاجائے۔ تاہم ایسا کرنا صرف اُن لوگوں کے لیے ممکن ہے جو فطرت کی طاقت کو جانیں اور اُس پر بھروسہ کرسکیں۔ جو لوگ فطرت کی طاقت کو نہ جانیں، وہی لوگ باطل کے خلاف ہنگامہ آرائی کرکے اُس کو زندگی دینے کا سبب بن جاتے ہیں۔</w:t>
      </w:r>
    </w:p>
    <w:p>
      <w:pPr>
        <w:jc w:val="both"/>
        <w:bidi w:val="1"/>
      </w:pPr>
      <w:r>
        <w:rPr>
          <w:rFonts w:ascii="Jameel Noori Nastaleeq" w:hAnsi="Jameel Noori Nastaleeq"/>
          <w:rtl w:val="1"/>
          <w:rFonts w:cs="Jameel Noori Nastaleeq"/>
        </w:rPr>
        <w:t>تشدد مایوسی کا نتیجہ</w:t>
      </w:r>
    </w:p>
    <w:p>
      <w:pPr>
        <w:jc w:val="both"/>
        <w:bidi w:val="1"/>
      </w:pPr>
      <w:r>
        <w:rPr>
          <w:rFonts w:ascii="Jameel Noori Nastaleeq" w:hAnsi="Jameel Noori Nastaleeq"/>
          <w:rtl w:val="1"/>
          <w:rFonts w:cs="Jameel Noori Nastaleeq"/>
        </w:rPr>
        <w:t>تشدد محرومی کے احساس کانتیجہ ہے، اورامن یافت کے احساس کا نتیجہ۔ جولوگ اس احساس میں مبتلا ہوں کہ وہ محروم ہیں، دوسروں نے اُن کی چیز اُن سے چھین لی ہے، ایسے لوگ ہمیشہ منفی نفسیات میں مبتلا رہتے ہیں۔ اور اُن کا یہی احساس اکثر تشدد کی صورت میں ظاہر ہوتا ہے۔ لیکن جو لوگ اس احساس میں جیتے ہوں کہ اُنہوں نے اپنی زندگی میں یافت کا تجریہ کیا ہے، ایسے لوگ ذہنی سکون سے ہم کنار ہوتے ہیں۔ وہ ہمیشہ پُر امن زندگی گذارتے ہیں۔</w:t>
      </w:r>
    </w:p>
    <w:p>
      <w:pPr>
        <w:jc w:val="both"/>
        <w:bidi w:val="1"/>
      </w:pPr>
      <w:r>
        <w:rPr>
          <w:rFonts w:ascii="Jameel Noori Nastaleeq" w:hAnsi="Jameel Noori Nastaleeq"/>
          <w:rtl w:val="1"/>
          <w:rFonts w:cs="Jameel Noori Nastaleeq"/>
        </w:rPr>
        <w:t>جو فرد یا گروہ دوسروں کے خلاف نفرت کرے، جو دوسروں کے خلاف تشدد پر اُتر آئے، وہ اپنے عمل سے یہ ثابت کرتا ہے کہ وہ اپنے آپ کو محروم سمجھ رہا ہے۔ اس کے برعکس جو فرد یا گروہ امن پسندی کی زندگی گذارے وہ اپنے عمل سے اس بات کا ثبوت دے رہا ہے کہ اُس نے اپنی زندگی میں وہ چیز پالی ہے جو اُس کو پانا چاہیے۔</w:t>
      </w:r>
    </w:p>
    <w:p>
      <w:pPr>
        <w:jc w:val="both"/>
        <w:bidi w:val="1"/>
      </w:pPr>
      <w:r>
        <w:rPr>
          <w:rFonts w:ascii="Jameel Noori Nastaleeq" w:hAnsi="Jameel Noori Nastaleeq"/>
          <w:rtl w:val="1"/>
          <w:rFonts w:cs="Jameel Noori Nastaleeq"/>
        </w:rPr>
        <w:t>اب سوال یہ ہے کہ محرومی کا احساس کسی کو کیوں پیدا ہوتا ہے اور وہ کون لوگ ہیںجو ہمیشہ یافت کے احساس میں جیتے ہیں۔</w:t>
      </w:r>
    </w:p>
    <w:p>
      <w:pPr>
        <w:jc w:val="both"/>
        <w:bidi w:val="1"/>
      </w:pPr>
      <w:r>
        <w:rPr>
          <w:rFonts w:ascii="Jameel Noori Nastaleeq" w:hAnsi="Jameel Noori Nastaleeq"/>
          <w:rtl w:val="1"/>
          <w:rFonts w:cs="Jameel Noori Nastaleeq"/>
        </w:rPr>
        <w:t>اس دنیا میں سب سے بڑا پانا یہ ہے کہ آدمی نے خدا کو پالیا ہو اور سب سے بڑی محرومی یہ ہے کہ آدمی خدا کو پانے سے محروم ہو۔ خدا کو پانے کے بعد کوئی اور چیز پانے کے لیے باقی نہیں رہتی، اور جو لوگ خدا کو پانے سے محروم ہوں وہ گویا محرومی کی اس آخری حالت پر پہنچ گئے ہیں جہاں محرومی ہی محرومی ہے، اول بھی اور آخر بھی، کوئی بھی چیز اُن کی محرومی کے احساس کو ختم کرنے والی نہیں۔</w:t>
      </w:r>
    </w:p>
    <w:p>
      <w:pPr>
        <w:jc w:val="both"/>
        <w:bidi w:val="1"/>
      </w:pPr>
      <w:r>
        <w:rPr>
          <w:rFonts w:ascii="Jameel Noori Nastaleeq" w:hAnsi="Jameel Noori Nastaleeq"/>
          <w:rtl w:val="1"/>
          <w:rFonts w:cs="Jameel Noori Nastaleeq"/>
        </w:rPr>
        <w:t>پازیٹیو اسٹیٹس کوازم</w:t>
      </w:r>
    </w:p>
    <w:p>
      <w:pPr>
        <w:jc w:val="both"/>
        <w:bidi w:val="1"/>
      </w:pPr>
      <w:r>
        <w:rPr>
          <w:rFonts w:ascii="Jameel Noori Nastaleeq" w:hAnsi="Jameel Noori Nastaleeq"/>
          <w:rtl w:val="1"/>
          <w:rFonts w:cs="Jameel Noori Nastaleeq"/>
        </w:rPr>
        <w:t>جب بھی کوئی آدمی عمل کرنا چاہے تواُس کو فوراً محسوس ہوتا ہے کہ اُس کے راستہ میں کچھ رکاوٹیں حائل ہیں۔ ایسا ایک فرد کے لیے بھی ہوتا ہے اور پوری قوم کے لیے بھی۔ اب عمل کاایک طریقہ یہ ہے کہ پہلے رکاوٹوں سے لڑکر اُن کو راستہ سے ہٹا دیا جائے اور اُس کے بعد اپنا مطلوب عمل شروع کیا جائے۔ اس طریقہ کو عام طورپر ریڈیکلزم  (radicalism) کہا جاتا ہے۔</w:t>
      </w:r>
    </w:p>
    <w:p>
      <w:pPr>
        <w:jc w:val="both"/>
        <w:bidi w:val="1"/>
      </w:pPr>
      <w:r>
        <w:rPr>
          <w:rFonts w:ascii="Jameel Noori Nastaleeq" w:hAnsi="Jameel Noori Nastaleeq"/>
          <w:rtl w:val="1"/>
          <w:rFonts w:cs="Jameel Noori Nastaleeq"/>
        </w:rPr>
        <w:t>ریڈیکلزم کا طریقہ جذباتی لوگوں کو یا انتہا پسند لوگوں کو بظاہر پسند آتا ہے، مگر وہ کسی مثبت مقصد کے لیے مفید نہیں۔ ریڈیکلزم کا طریقہ تخریب کے لیے کار آمد ہے، وہ تعمیر کے لیے کار آمد نہیں۔ ریڈیکلزم کے طریقہ میں صرف موجودہ سسٹم ہی نہیں ٹوٹتا، بلکہ اس عمل کے دوران وہ سماجی روایات ٹوٹ جاتی ہیں جو صدیوں کے درمیان بنی تھیں۔ قتل وخون اور توڑ پھوڑ کی وجہ سے بے شمار لوگ طرح طرح کی مصیبتوں کا شکار ہوتے ہیں۔ تجربہ بتاتا ہے کہ ریڈیکلزم کا طریقہ نظریاتی طورپر بظاہر خوب صورت معلوم ہوتا ہے، مگر عملی انجام کے اعتبار سے اُس میں کوئی خوبی نہیں۔</w:t>
      </w:r>
    </w:p>
    <w:p>
      <w:pPr>
        <w:jc w:val="both"/>
        <w:bidi w:val="1"/>
      </w:pPr>
      <w:r>
        <w:rPr>
          <w:rFonts w:ascii="Jameel Noori Nastaleeq" w:hAnsi="Jameel Noori Nastaleeq"/>
          <w:rtl w:val="1"/>
          <w:rFonts w:cs="Jameel Noori Nastaleeq"/>
        </w:rPr>
        <w:t>اس کے مقابلہ میں دوسرا طریقہ یہ ہے کہ صورت موجودہ سے ٹکراؤ نہ کرتے ہوئے ممکن دائرہ میں اپنے عمل کی منصوبہ بندی کی جائے۔ صورت موجودہ (statusquo)  کو وقتی طورپر قبول کرتے ہوئے اُن مواقع کواستعمال کیا جائے جو اب بھی موجود ہیں۔ اس طریقہ کو ایک لفظ میںپازیٹیو اسٹیٹس کوازم (positive statusquoism) کہا جاسکتا ہے۔</w:t>
      </w:r>
    </w:p>
    <w:p>
      <w:pPr>
        <w:jc w:val="both"/>
        <w:bidi w:val="1"/>
      </w:pPr>
      <w:r>
        <w:rPr>
          <w:rFonts w:ascii="Jameel Noori Nastaleeq" w:hAnsi="Jameel Noori Nastaleeq"/>
          <w:rtl w:val="1"/>
          <w:rFonts w:cs="Jameel Noori Nastaleeq"/>
        </w:rPr>
        <w:t>ریڈیکلزم کا طریقہ ہمیشہ تشدد پیدا کرتا ہے۔ اس کے برعکس پازیٹیو اسٹیٹس کو ازم سماج کے امن کو باقی رکھتے ہوئے اپناکام انجام دیتا ہے۔ ریڈیکلزم کا طریقہ ہمیشہ مسئلہ میں اضافہ کرتا ہے۔ اس کے برعکس پازیٹیو اسٹیٹس کو ازم کا طریقہ سماج میں کوئی مسئلہ پیدا کئے بغیر اپنا عمل انجام دیتا ہے۔ ایک اگر بگاڑ کا راستہ ہے تو دوسرا بناؤ کا راستہ۔</w:t>
      </w:r>
    </w:p>
    <w:p>
      <w:pPr>
        <w:jc w:val="both"/>
        <w:bidi w:val="1"/>
      </w:pPr>
      <w:r>
        <w:rPr>
          <w:rFonts w:ascii="Jameel Noori Nastaleeq" w:hAnsi="Jameel Noori Nastaleeq"/>
          <w:rtl w:val="1"/>
          <w:rFonts w:cs="Jameel Noori Nastaleeq"/>
        </w:rPr>
        <w:t>پیغمبر اسلام صلی اللہ علیہ وسلم نے قدیم عرب میںاصلاح کاجو طریقہ اختیار کیا اُس کو ایک لفظ میں، پازیٹیو اسٹیٹس کو ازم کہا جاسکتا ہے۔ مثلاً اُس زمانہ میں خانۂ کعبہ کے اندر ۳۶۰  بُت رکھے ہوئے تھے۔ یہ ایک بڑا مسئلہ تھا۔ مگر قرآن کے ابتدائی دور میں اس قسم کا حکم نہیں اُترا کہ طہر الکعبۃ من الاصنام(کعبہ کو بتوں سے پاک کرو)۔ اس کے بجائے اس ابتدائی دور میں قرآن میںجو آیت اُتری وہ یہ تھی: وثیابک فطہّر (المدثر  ۴)   یعنی اپنے کپڑے کو پاک کرو۔ اس کا مطلب یہ تھا کہ اپنے اخلاق کو اور دوسروں کے اخلاق کو درست بناؤ۔</w:t>
      </w:r>
    </w:p>
    <w:p>
      <w:pPr>
        <w:jc w:val="both"/>
        <w:bidi w:val="1"/>
      </w:pPr>
      <w:r>
        <w:rPr>
          <w:rFonts w:ascii="Jameel Noori Nastaleeq" w:hAnsi="Jameel Noori Nastaleeq"/>
          <w:rtl w:val="1"/>
          <w:rFonts w:cs="Jameel Noori Nastaleeq"/>
        </w:rPr>
        <w:t>تشدد کا کوئی جواز نہیں</w:t>
      </w:r>
    </w:p>
    <w:p>
      <w:pPr>
        <w:jc w:val="both"/>
        <w:bidi w:val="1"/>
      </w:pPr>
      <w:r>
        <w:rPr>
          <w:rFonts w:ascii="Jameel Noori Nastaleeq" w:hAnsi="Jameel Noori Nastaleeq"/>
          <w:rtl w:val="1"/>
          <w:rFonts w:cs="Jameel Noori Nastaleeq"/>
        </w:rPr>
        <w:t>تشدد انسانی فطرت کے خلاف ہے۔ تشدد انسانیت کا قتل ہے۔ تشدد تمام جرموں میں سب سے بڑا جرم ہے۔ اس کے باوجود لوگ کیوں تشددکرتے ہیں۔ اس کی وجہ بالکل سادہ ہے۔ ایسے لوگ خود ساختہ طورپر اپنے لیے تشدد کا ایک جواز(justification)  ڈھونڈ لیتے ہیں۔ وہ بطور خود یہ خیال قائم کرلیتے ہیں کہ فلاں وجہ سے اُن کے لیے تشدد کرناجائز ہے۔</w:t>
      </w:r>
    </w:p>
    <w:p>
      <w:pPr>
        <w:jc w:val="both"/>
        <w:bidi w:val="1"/>
      </w:pPr>
      <w:r>
        <w:rPr>
          <w:rFonts w:ascii="Jameel Noori Nastaleeq" w:hAnsi="Jameel Noori Nastaleeq"/>
          <w:rtl w:val="1"/>
          <w:rFonts w:cs="Jameel Noori Nastaleeq"/>
        </w:rPr>
        <w:t>مگر حقیقت یہ ہے کہ تشدد کا ہر جواز جھوٹا جواز ہے۔ کوئی فرد یا گروہ جب بھی تشدد کرتا ہے، عین اُسی وقت اُس کے لیے عدم تشدد یا پُر امن طریقِ کار موجود ہوتا ہے۔ ایسی حالت میں تشدد کیوں۔ جب تشدد کے بغیر عمل کرنے کا موقع موجود ہو تو تشدد کیوں کیا جائے۔ حقیقت یہ ہے کہ تشدد مطلق طورپر قابل ترک ہے اور امن مطلق طورپر قابل اختیار۔ آدمی کو چاہیے کہ وہ کسی بھی عذر کی بنا پر تشدد نہ کرے، وہ ہر صورت حال میںپر امن طریقِ عمل پر قائم رہے۔</w:t>
      </w:r>
    </w:p>
    <w:p>
      <w:pPr>
        <w:jc w:val="both"/>
        <w:bidi w:val="1"/>
      </w:pPr>
      <w:r>
        <w:rPr>
          <w:rFonts w:ascii="Jameel Noori Nastaleeq" w:hAnsi="Jameel Noori Nastaleeq"/>
          <w:rtl w:val="1"/>
          <w:rFonts w:cs="Jameel Noori Nastaleeq"/>
        </w:rPr>
        <w:t>عداوت کے مسئلہ کا حل</w:t>
      </w:r>
    </w:p>
    <w:p>
      <w:pPr>
        <w:jc w:val="both"/>
        <w:bidi w:val="1"/>
      </w:pPr>
      <w:r>
        <w:rPr>
          <w:rFonts w:ascii="Jameel Noori Nastaleeq" w:hAnsi="Jameel Noori Nastaleeq"/>
          <w:rtl w:val="1"/>
          <w:rFonts w:cs="Jameel Noori Nastaleeq"/>
        </w:rPr>
        <w:t>بہت سے لوگ یہ خیال کرلیتے ہیں کہ فلاں قوم ہماری دشمن ہے۔ پھر اس مفروضہ کے تحت وہ اُس قوم کے خلاف متشددانہ لڑائی چھیڑ دیتے ہیں تاکہ اُس کی دشمنی کے انجام سے اپنے آپ کو بچا سکیں۔ مگریہ مفروضہ بھی غلط ہے اور اس مفروضہ کی بنیاد پر بنایا جانے والا نقشۂ کار بھی غلط۔</w:t>
      </w:r>
    </w:p>
    <w:p>
      <w:pPr>
        <w:jc w:val="both"/>
        <w:bidi w:val="1"/>
      </w:pPr>
      <w:r>
        <w:rPr>
          <w:rFonts w:ascii="Jameel Noori Nastaleeq" w:hAnsi="Jameel Noori Nastaleeq"/>
          <w:rtl w:val="1"/>
          <w:rFonts w:cs="Jameel Noori Nastaleeq"/>
        </w:rPr>
        <w:t>دشمنی ہاتھ کی انگلی کی طرح انسانی وجود کا کوئی مستقل حصہ نہیں۔ وہ انسانی وجود کا ایک اوپری حصہ ہے۔ مثبت تدبیر کے ذریعہ ہر دشمنی کو ختم کیا جاسکتا ہے۔ دشمنی کی مثال ایسی ہے جیسے گلاس کے اوپر لگی ہوئی مٹی۔ ایسی مٹی کونہایت آسانی کے ساتھ پانی سے دھوکر صاف کیا جاسکتا ہے۔ گویا کہ گلاس میںمٹی کا لگنا مسئلہ نہیں۔ اصل مسئلہ یہ ہے کہ آپ کے پاس مٹی کو دھونے کے لیے صاف پانی نہ ہو۔</w:t>
      </w:r>
    </w:p>
    <w:p>
      <w:pPr>
        <w:jc w:val="both"/>
        <w:bidi w:val="1"/>
      </w:pPr>
      <w:r>
        <w:rPr>
          <w:rFonts w:ascii="Jameel Noori Nastaleeq" w:hAnsi="Jameel Noori Nastaleeq"/>
          <w:rtl w:val="1"/>
          <w:rFonts w:cs="Jameel Noori Nastaleeq"/>
        </w:rPr>
        <w:t>تالی ہمیشہ دو ہاتھ سے بجتی ہے، ایک ہاتھ سے کبھی تالی نہیں بجتی۔ اسی طرح دشمنی ایک دو طرفہ عمل ہے۔ اگر کوئی شخص آپ کا دشمن بنے تو آپ خود اُس کے دشمن نہ بنیں۔ اس کے بعد دشمنی اپنے آپ ختم ہوجائے گی۔ دشمن کے ساتھ دشمنی نہ کرنا ہی دشمنی کے مسئلہ کا سب سے زیادہ کار گر عمل ہے۔</w:t>
      </w:r>
    </w:p>
    <w:p>
      <w:pPr>
        <w:jc w:val="both"/>
        <w:bidi w:val="1"/>
      </w:pPr>
      <w:r>
        <w:rPr>
          <w:rFonts w:ascii="Jameel Noori Nastaleeq" w:hAnsi="Jameel Noori Nastaleeq"/>
          <w:rtl w:val="1"/>
          <w:rFonts w:cs="Jameel Noori Nastaleeq"/>
        </w:rPr>
        <w:t>ہتھیار جمع کرنا بے فائدہ</w:t>
      </w:r>
    </w:p>
    <w:p>
      <w:pPr>
        <w:jc w:val="both"/>
        <w:bidi w:val="1"/>
      </w:pPr>
      <w:r>
        <w:rPr>
          <w:rFonts w:ascii="Jameel Noori Nastaleeq" w:hAnsi="Jameel Noori Nastaleeq"/>
          <w:rtl w:val="1"/>
          <w:rFonts w:cs="Jameel Noori Nastaleeq"/>
        </w:rPr>
        <w:t>ایک صاحب سے ملاقات ہوئی۔ وہ ایک کامیاب تاجر ہیں۔ گفتگو کے دوران انہوں نے کہا کہ میرا گھر شہر کے ایک ایسے کنارہ پر ہے جہاں سے غیر قوم کی آبادی شروع ہوجاتی ہے۔ میںنے سوچا کہ مجھے اپنی اوراپنے بچوں کی حفاظت کے لیے کیا کرنا چاہیے۔ میںنے پیسہ خرچ کرکے اپنے گھر کے ہر فرد کے لیے لائسنس بنوایا اور پھر گھر کے ہر فرد کے نام گن اور ریوالور حاصل کر لیا۔ اب میںاپنے آپ کو اور اپنے خاندان کومحفوظ سمجھتا ہوں۔ اب مجھے دنگے اور فساد کا کوئی ڈر نہیں۔</w:t>
      </w:r>
    </w:p>
    <w:p>
      <w:pPr>
        <w:jc w:val="both"/>
        <w:bidi w:val="1"/>
      </w:pPr>
      <w:r>
        <w:rPr>
          <w:rFonts w:ascii="Jameel Noori Nastaleeq" w:hAnsi="Jameel Noori Nastaleeq"/>
          <w:rtl w:val="1"/>
          <w:rFonts w:cs="Jameel Noori Nastaleeq"/>
        </w:rPr>
        <w:t>میں نے کہا کہ آپ تجارت کااصول جانتے ہیں مگرآپ سماجی زندگی کے اصول کو نہیں جانتے۔ سماجی تحفظ کا ذریعہ گن اور ریوالور نہیںہے۔ سماجی تحفظ کا اصول یہ ہے کہ آپ دوسروں کے لیے بہترین پڑوسی بن کر رہیں۔ آپ دوسروں کو اپنے شر سے بچائیں۔ اس کے بعد لازمی طورپر ایسا ہوگا کہ آپ دوسروں کے شر سے محفوظ رہیں گے۔ اگرآپ دوسروں سے نفرت کریں تو دوسروں کی طرف سے بھی آپ کو نفرت ملے گی اور اگر آپ کے دل میں دوسروں کے لیے خیر خواہی ہو تو دوسروں کی طرف سے بھی آپ کو محبت اور خیر خواہی کا تحفہ ملے گا۔</w:t>
      </w:r>
    </w:p>
    <w:p>
      <w:pPr>
        <w:jc w:val="both"/>
        <w:bidi w:val="1"/>
      </w:pPr>
      <w:r>
        <w:rPr>
          <w:rFonts w:ascii="Jameel Noori Nastaleeq" w:hAnsi="Jameel Noori Nastaleeq"/>
          <w:rtl w:val="1"/>
          <w:rFonts w:cs="Jameel Noori Nastaleeq"/>
        </w:rPr>
        <w:t>میں نے کہا کہ اگر آپ کے گھر کے سامنے غیر قوم کی بھیڑ اکٹھا ہوجائے او رآپ اپنی بالکنی پر کھڑے ہو کر اُس کے اوپر گولی چلادیں تو کیا آپ سمجھتے ہیں کہ بس اتنے ہی پر معاملہ ختم ہوجائے گا۔ ہرگز نہیں۔ آپ کو جاننا چاہیے کہ انسانوں کے اوپر گولی چلانا آپ کے لیے قابل دست اندازی پولیس جرم (cognizable offence) کی حیثیت رکھتا ہے۔ چنانچہ جب بھی ایسا ہوگا تو پولیس فوراً وہاں آجائے گی اورآپ ہر گز پولیس سے لڑ نہیں سکتے۔</w:t>
      </w:r>
    </w:p>
    <w:p>
      <w:pPr>
        <w:jc w:val="both"/>
        <w:bidi w:val="1"/>
      </w:pPr>
      <w:r>
        <w:rPr>
          <w:rFonts w:ascii="Jameel Noori Nastaleeq" w:hAnsi="Jameel Noori Nastaleeq"/>
          <w:rtl w:val="1"/>
          <w:rFonts w:cs="Jameel Noori Nastaleeq"/>
        </w:rPr>
        <w:t>آپ کو جاننا چاہیے کہ آپ کے پاس گن ہونا اور پولیس کے پاس گن ہونا دونوں میں بے حد بنیادی فرق ہے۔ آپ گن رکھنے کے باوجود کسی کو گولی مارنے کا قانونی حق نہیں رکھتے۔ لیکن پولیس کے پاس گن ہے تو وہ گولی مارنے کا قانونی حق بھی رکھتی ہے۔ غیر قوم کے مقابلہ میں بظاہر مقابلہ دو مساوی فریق کے درمیان نظر آتا ہے مگر جب معاملہ آپ کے اور پولیس کے درمیان کا ہوجائے تو یہ مقابلہ مکمل طورپر غیرمساوی ہوجاتا ہے۔ ایسی حالت میں آپ کا گولی چلانا اپنے نتیجہ کے اعتبار سے،آبیل مجھے مار کی حیثیت رکھتا ہے۔ ظاہر ہے کہ اس قسم کا اقدام تحفظ نہیں ہے بلکہ وہ اپنے نتیجہ کے اعتبار سے صرف ہلاکت کی حیثیت رکھتا ہے۔</w:t>
      </w:r>
    </w:p>
    <w:p>
      <w:pPr>
        <w:jc w:val="both"/>
        <w:bidi w:val="1"/>
      </w:pPr>
      <w:r>
        <w:rPr>
          <w:rFonts w:ascii="Jameel Noori Nastaleeq" w:hAnsi="Jameel Noori Nastaleeq"/>
          <w:rtl w:val="1"/>
          <w:rFonts w:cs="Jameel Noori Nastaleeq"/>
        </w:rPr>
        <w:t>ضمیر بہترین جج ہے</w:t>
      </w:r>
    </w:p>
    <w:p>
      <w:pPr>
        <w:jc w:val="both"/>
        <w:bidi w:val="1"/>
      </w:pPr>
      <w:r>
        <w:rPr>
          <w:rFonts w:ascii="Jameel Noori Nastaleeq" w:hAnsi="Jameel Noori Nastaleeq"/>
          <w:rtl w:val="1"/>
          <w:rFonts w:cs="Jameel Noori Nastaleeq"/>
        </w:rPr>
        <w:t>ایک شہر میںایک مسلمان نے اپنے لیے نیا گھر بنایا۔ گھر سے ملی ہوئی ایک زمین کو انہوں نے حصار بناکر اپنے گھر میں داخل کرلیا۔ اُن کے پڑوس میںایک ہندو ٹھیکہ دار تھا۔ اس ہند و ٹھیکہ دار کا دعویٰ تھا کہ یہ زمین اُس کی ہے۔ چنانچہ اُس نے شہر کے کٹّر ہندوؤں سے مل کر انہیں بھڑکایا۔ یہاں تک کہ ایک دن ہندوؤں کی ایک بھیڑ گھر کے سامنے سڑک پر اکٹھا ہوگئی، اور نعرے لگانے لگی۔</w:t>
      </w:r>
    </w:p>
    <w:p>
      <w:pPr>
        <w:jc w:val="both"/>
        <w:bidi w:val="1"/>
      </w:pPr>
      <w:r>
        <w:rPr>
          <w:rFonts w:ascii="Jameel Noori Nastaleeq" w:hAnsi="Jameel Noori Nastaleeq"/>
          <w:rtl w:val="1"/>
          <w:rFonts w:cs="Jameel Noori Nastaleeq"/>
        </w:rPr>
        <w:t>مذکورہ مسلمان کے پاس اُس وقت دو بندوقیں تھیں۔ مگر اُنہوں نے بندوق نہیںاُٹھائی۔ وہ تنہا اور خالی ہاتھ گھر سے نکل کر باہر آئے۔ انہوں نے نعرہ لگانے والی بھیڑ سے کچھ نہیں کہا۔ اُنہوں نے صرف یہ پوچھا کہ آپ کا لیڈر کون ہے۔ ایک صاحب جن کا نام مسٹر سونڈ تھا، آگے بڑھے اور کہا، وہ میںہوں، بتائیے کہ آپ کو کیا کہنا ہے۔ مسلمان نے بھیڑ سے کہا کہ آپ لوگ یہاںٹھہریئے اور مسٹرسونڈ کولے کر گھر کے اندر آگئے۔ اُن کو کمرہ میں لاکر اُنہیں کُرسی پر بٹھادیا۔</w:t>
      </w:r>
    </w:p>
    <w:p>
      <w:pPr>
        <w:jc w:val="both"/>
        <w:bidi w:val="1"/>
      </w:pPr>
      <w:r>
        <w:rPr>
          <w:rFonts w:ascii="Jameel Noori Nastaleeq" w:hAnsi="Jameel Noori Nastaleeq"/>
          <w:rtl w:val="1"/>
          <w:rFonts w:cs="Jameel Noori Nastaleeq"/>
        </w:rPr>
        <w:t>اس کے بعد مسلمان نے کہا کہ مسٹر سونڈ آپ لوگ کس سلسلہ میں یہاں آئے ۔ مسٹر سونڈ نے غصہ میں کہا کہ آپ نے ایک ہندو بھائی کی زمین پر قبضہ کرلیا ہے، ہم اسی کے لیے یہاں آئے ہیں۔ مسلمان نے نرمی کے ساتھ کہا کہ آپ جانتے ہیں کہ زمین کاغذ پر ہوتی ہے۔ زمین کا فیصلہ کاغذ کو دیکھ کر کیا جاتا ہے۔ آپ ایسا کیجئے کہ میرے پاس جو کاغذات ہیںاُن کو لے لیجئے اور ٹھیکہ دار صاحب کے پاس جو کاغذات ہیں اُن کو بھی لے لیجئے۔ اور پھر نہایت اطمینان کے ساتھ اپنے گھر چلے جائیے۔ اس معاملہ میں میں آپ ہی کو جج بناتا ہوں۔ آپ کاغذات کو دیکھنے کے بعد جو بھی فیصلہ کردیں وہ مجھے بلا شرط منظور ہوگا۔</w:t>
      </w:r>
    </w:p>
    <w:p>
      <w:pPr>
        <w:jc w:val="both"/>
        <w:bidi w:val="1"/>
      </w:pPr>
      <w:r>
        <w:rPr>
          <w:rFonts w:ascii="Jameel Noori Nastaleeq" w:hAnsi="Jameel Noori Nastaleeq"/>
          <w:rtl w:val="1"/>
          <w:rFonts w:cs="Jameel Noori Nastaleeq"/>
        </w:rPr>
        <w:t>یہ سُن کر مسٹر سونڈ بالکل نارمل ہوگئے۔ وہ غصہ کی حالت میں اندر گئے تھے اور ہنستے ہوئے باہر نکلے۔ اُنہوں نے سڑک پرکھڑی ہوئی بھیڑ سے کہا کہ تم لوگ اپنے گھروں کو واپس جاؤ۔ میاں جی نے خود ہم کو جج بنا دیا ہے۔ اب ہم دونوں کے کاغذات دیکھ کر فیصلہ کریںگے۔ مسٹر سونڈ نے اس کے بعد گھر جاکر دونوں کے کاغذات کو دیکھا اور معاملہ کو اچھی طرح سمجھا۔ چند دن کے بعد اُنہوں نے صد فی صد مسلمان کے حق میںاپنا فیصلہ دے دیا۔</w:t>
      </w:r>
    </w:p>
    <w:p>
      <w:pPr>
        <w:jc w:val="both"/>
        <w:bidi w:val="1"/>
      </w:pPr>
      <w:r>
        <w:rPr>
          <w:rFonts w:ascii="Jameel Noori Nastaleeq" w:hAnsi="Jameel Noori Nastaleeq"/>
          <w:rtl w:val="1"/>
          <w:rFonts w:cs="Jameel Noori Nastaleeq"/>
        </w:rPr>
        <w:t>مذکورہ مسلمان اگر اپنی بندوق کو لے کر بھیڑ کے اوپر گولی چلاتے تو وہ بھیڑ کے نفس امارہ (انانیت) کو جگادیتے۔ اور پھر یقینی طورپر سارامعاملہ مسلمان کے خلاف ہوجاتا۔ مگر جب انہوں نے گن کے بجائے معقولیت کو استعمال کیا تواُس کا نتیجہ یہ ہوا کہ لوگوں کا نفس لوّامہ (ضمیر) جاگ اُٹھا۔ اور جب ضمیر جاگ اُٹھے تو اُس کا فیصلہ ہمیشہ انصاف کے حق میں ہوتا ہے، ضمیر کبھی ظلم اور بے انصافی کا فیصلہ نہیںکرتا۔</w:t>
      </w:r>
    </w:p>
    <w:p>
      <w:pPr>
        <w:jc w:val="both"/>
        <w:bidi w:val="1"/>
      </w:pPr>
      <w:r>
        <w:rPr>
          <w:rFonts w:ascii="Jameel Noori Nastaleeq" w:hAnsi="Jameel Noori Nastaleeq"/>
          <w:rtl w:val="1"/>
          <w:rFonts w:cs="Jameel Noori Nastaleeq"/>
        </w:rPr>
        <w:t>فتح بھی شکست ہے</w:t>
      </w:r>
    </w:p>
    <w:p>
      <w:pPr>
        <w:jc w:val="both"/>
        <w:bidi w:val="1"/>
      </w:pPr>
      <w:r>
        <w:rPr>
          <w:rFonts w:ascii="Jameel Noori Nastaleeq" w:hAnsi="Jameel Noori Nastaleeq"/>
          <w:rtl w:val="1"/>
          <w:rFonts w:cs="Jameel Noori Nastaleeq"/>
        </w:rPr>
        <w:t>شاہ پائرس (King Pyrrhus)   تیسری صدی قبل مسیح کا ایک یونانی بادشاہ تھا۔ اُس کی لڑائی رومیوں سے ہوئی۔ اس جنگ میں آخر کار شاہ پائرس کو رومیوں کے اوپر فتح حاصل ہوئی۔ مگر لڑائی کے دوران شاہ پائرس کی فوج اور اُس کے ملک کی اقتصادیات بالکل تباہ ہوچکی تھی۔ شاہ پائرس کے لیے یہ بظاہر فتح تھی مگر وہ اپنے نتیجہ کے اعتبار سے شکست کے ہم معنیٰ تھی۔ اس تاریخی واقعہ کی بنا پر ایک اصطلاح مشہور ہوئی ہے جس کو پرک وکٹری   (Pyrrhic Victory) کہا جاتا ہے، یعنی بظاہر فتح مگر اپنی حقیقت کے اعتبا رسے مکمل شکست۔</w:t>
      </w:r>
    </w:p>
    <w:p>
      <w:pPr>
        <w:jc w:val="both"/>
        <w:bidi w:val="1"/>
      </w:pPr>
      <w:r>
        <w:rPr>
          <w:rFonts w:ascii="Jameel Noori Nastaleeq" w:hAnsi="Jameel Noori Nastaleeq"/>
          <w:rtl w:val="1"/>
          <w:rFonts w:cs="Jameel Noori Nastaleeq"/>
        </w:rPr>
        <w:t>جنگوں کی تاریخ کو دیکھا جائے تو یہ کہنا مبالغہ نہ ہوگا کہ اکثر فتح پِرک فتح ہی ہوتی ہے۔ ہر فاتح کے حصہ میں دو نقصان کا پیش آنا لازمی ہے۔ ایک، جان اور مال کی تباہی۔دوسرے ،مفتوح کے دل میں فاتح کے خلاف نفرت۔ کوئی بھی فاتح ان نقصانات سے بچ نہیں سکتا۔ اگر فرق ہے تو صرف یہ کہ کوئی فاتح اس نقصان کو فوراً بھگتتا ہے ، اور کسی فاتح کے حصہ میں یہ نقصان کسی قدر دیر کے بعد آتا ہے۔</w:t>
      </w:r>
    </w:p>
    <w:p>
      <w:pPr>
        <w:jc w:val="both"/>
        <w:bidi w:val="1"/>
      </w:pPr>
      <w:r>
        <w:rPr>
          <w:rFonts w:ascii="Jameel Noori Nastaleeq" w:hAnsi="Jameel Noori Nastaleeq"/>
          <w:rtl w:val="1"/>
          <w:rFonts w:cs="Jameel Noori Nastaleeq"/>
        </w:rPr>
        <w:t>نقصان کا یہ معاملہ صرف پُرتشدد طریقِ کار کے ساتھ وابستہ ہے۔ پُر امن طریقِ کار کا معاملہ اس سے بالکل مختلف ہے۔ پُر امن طریقِ کار میں صرف فتح ہے، پُر امن طریقِ کار میںشکست کا کوئی سوال نہیں۔ حتیٰ کہ اگر پُر امن طریقِ کار کا نتیجہ بظاہر شکست کی صورت میں نکلے تب بھی وہ فتح ہے۔ اس لیے کہ پُر امن طریقِ کار کی صورت میں آدمی جنگ کو کھوتا ہے مگر وہ مواقع کو نہیں کھوتا۔ مواقع اور امکانات اب بھی اُس کے پاس موجود ہوتے ہیں۔ وہ ان مواقع کو استعمال کرکے دوبارہ ایک نئی جدوجہد شروع کرسکتا ہے اور از سرِ نو اپنی کامیابی کی منزل تک پہنچ سکتا ہے۔</w:t>
      </w:r>
    </w:p>
    <w:p>
      <w:pPr>
        <w:jc w:val="both"/>
        <w:bidi w:val="1"/>
      </w:pPr>
      <w:r>
        <w:rPr>
          <w:rFonts w:ascii="Jameel Noori Nastaleeq" w:hAnsi="Jameel Noori Nastaleeq"/>
          <w:rtl w:val="1"/>
          <w:rFonts w:cs="Jameel Noori Nastaleeq"/>
        </w:rPr>
        <w:t>شکایت کو فوراً ختم کرنا</w:t>
      </w:r>
    </w:p>
    <w:p>
      <w:pPr>
        <w:jc w:val="both"/>
        <w:bidi w:val="1"/>
      </w:pPr>
      <w:r>
        <w:rPr>
          <w:rFonts w:ascii="Jameel Noori Nastaleeq" w:hAnsi="Jameel Noori Nastaleeq"/>
          <w:rtl w:val="1"/>
          <w:rFonts w:cs="Jameel Noori Nastaleeq"/>
        </w:rPr>
        <w:t>شکایتی مزاج ایک قاتلانہ مزاج ہے۔ شکایتی مزاج آدمی کے اندر منفی سوچ پیدا کرتا ہے۔ وہ آدمی کو مثبت سوچ سے محروم کردیتا ہے۔ اور اس قسم کا مزاج بلاشبہہ تمام برائیوں کی جڑ ہے۔ اکثر تشددکے پیچھے شکایتی مزاج ہی کام کرتاہوا نظر آتاہے۔</w:t>
      </w:r>
    </w:p>
    <w:p>
      <w:pPr>
        <w:jc w:val="both"/>
        <w:bidi w:val="1"/>
      </w:pPr>
      <w:r>
        <w:rPr>
          <w:rFonts w:ascii="Jameel Noori Nastaleeq" w:hAnsi="Jameel Noori Nastaleeq"/>
          <w:rtl w:val="1"/>
          <w:rFonts w:cs="Jameel Noori Nastaleeq"/>
        </w:rPr>
        <w:t>موجودہ دنیا کا تخلیقی نظام کچھ اس طرح بنا ہے کہ یہاں لازماً ایک کودوسرے سے شکایت پیدا ہوتی رہتی ہے۔ ایسے موقع پر کرنے کا کام یہ ہے کہ شکایت کا خیال آتے ہی فوراً اُس کو اپنے دماغ سے نکال دیا جائے۔ شکایت جب پیدا ہوتی ہے تو پہلے وہ آدمی کے شعوری ذہن (conscious mind) میں ہوتی ہے۔ اگر اُس کو یاد رکھا جائے یا بار بار دہرایا جائے تو وہ دھیرے دھیرے آدمی کے غیرشعوری  ذہن  (unconscious mind) میںچلی جاتی ہے۔ اوراس طرح بیٹھ جاتی ہے کہ اس کے بعد کسی طرح اُس کو نکالا نہیں جاسکتا۔</w:t>
      </w:r>
    </w:p>
    <w:p>
      <w:pPr>
        <w:jc w:val="both"/>
        <w:bidi w:val="1"/>
      </w:pPr>
      <w:r>
        <w:rPr>
          <w:rFonts w:ascii="Jameel Noori Nastaleeq" w:hAnsi="Jameel Noori Nastaleeq"/>
          <w:rtl w:val="1"/>
          <w:rFonts w:cs="Jameel Noori Nastaleeq"/>
        </w:rPr>
        <w:t>ایسی حالت میں عقل مندی یہ ہے کہ شکایت کے معاملہ میں وہ ’’گُربہ کشتن روز اول‘‘ کا معاملہ کیا جائے۔ شکایت پیدا ہوتے ہی اس کو فوراً ختم کر دیا جائے۔ اگر پہلے ہی مرحلہ میںاُس کو ختم نہ کیا جائے تو دھیرے دھیرے وہ آدمی کی نفسیات کا مستقل جزء بن جائے گی۔ اس کے بعد آدمی کی سوچ منفی سوچ بن جائے گی۔ وہ دوسروں کو اپنا دشمن سمجھ لے گا۔اگر موقع ہو تو وہ دوسروں کے خلاف تشدد پر اُتر آئے گا۔ یہاں تک کہ وہ زیر شکایت لوگوں سے عملی ٹکراؤ شروع کردے گیا، خواہ اس کا نتیجہ برعکس صورت میں کیوں نہ ظاہر ہو۔</w:t>
      </w:r>
    </w:p>
    <w:p>
      <w:pPr>
        <w:jc w:val="both"/>
        <w:bidi w:val="1"/>
      </w:pPr>
      <w:r>
        <w:rPr>
          <w:rFonts w:ascii="Jameel Noori Nastaleeq" w:hAnsi="Jameel Noori Nastaleeq"/>
          <w:rtl w:val="1"/>
          <w:rFonts w:cs="Jameel Noori Nastaleeq"/>
        </w:rPr>
        <w:t>شکایت کو پہلے ہی مرحلہ میںختم کرنے کا فارمولا کیا ہے، وہ فارمولا قرآن کے الفاظ میں یہ ہے: وماأصابکم من مصیبۃ فبما کسبت ایدیکم (الشوریٰ   ۳۰) یعنی جو مصیبت بھی تم پر آتی ہے وہ تمہارے اپنے ہی ہاتھوں کی کمائی کا نتیجہ ہوتی ہے۔ اس کا مطلب یہ ہے کہ جب بھی آپ کو دوسرے کے خلاف شکایت پیداہو تو فوراً آپ کویہ کرنا چاہیے کہ شکایت کا رُخ اپنی طرف کرلیں۔ معاملہ کی کوئی ایسی توجیہہ ڈھونڈیں جس میںقصور خود آپ کا نکلتاہو۔ جب آپ کو یہ احساس ہوگا کہ کوتاہی خود آپ کی ہے، نہ کہ کسی غیر کی تو ایسی حالت میں یہ ہوگا کہ آپ اپنی کوتاہیوں کو دور کرنے میں لگ جائیں گے، نہ کہ کسی مفروضہ دشمن کے خلاف فریاد اور احتجاج میںوقت ضائع کریں گے۔</w:t>
      </w:r>
    </w:p>
    <w:sectPr w:rsidR="00FC693F" w:rsidRPr="0006063C" w:rsidSect="00034616">
      <w:footerReference w:type="default" r:id="rId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left"/>
    </w:pPr>
    <w:r>
      <w:t>Source: http://cpsalrisala.blogspot.com/2002/10/OctoberAlrisala.html | Extracted on: 2026-03-26T14:30:40.288900</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