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January 2003</w:t>
      </w:r>
    </w:p>
    <w:p>
      <w:pPr>
        <w:pStyle w:val="Heading1"/>
        <w:jc w:val="right"/>
        <w:bidi w:val="1"/>
      </w:pPr>
      <w:r>
        <w:rPr>
          <w:rFonts w:ascii="Jameel Noori Nastaleeq" w:hAnsi="Jameel Noori Nastaleeq"/>
          <w:rtl w:val="1"/>
          <w:rFonts w:cs="Jameel Noori Nastaleeq"/>
        </w:rPr>
        <w:t>غم کو دعا میں ڈھالنا</w:t>
      </w:r>
    </w:p>
    <w:p>
      <w:pPr>
        <w:jc w:val="both"/>
        <w:bidi w:val="1"/>
      </w:pPr>
      <w:r>
        <w:rPr>
          <w:rFonts w:ascii="Jameel Noori Nastaleeq" w:hAnsi="Jameel Noori Nastaleeq"/>
          <w:rtl w:val="1"/>
          <w:rFonts w:cs="Jameel Noori Nastaleeq"/>
        </w:rPr>
        <w:t>قرآن کی سورہ نمبر ۱۲ میں حضرت یوسف علیہ السلام کا قصہ بیان ہوا ہے۔ اُن کے سو تیلے بھائیوں کے غلط سلوک کی وجہ سے وہ وقت آیاجب کہ حضرت یوسف کے والد حضرت یعقوب بظاہر اپنے دو عزیز بیٹوں سے محروم ہوگئے۔ اس حادثہ کے وقت حضرت یعقوب علیہ السلام کی زبان سے یہ دعائیہ کلمہنکلا: انما أشکوا بثّی وحزنی الی اللہ (یوسف  ۸۶) یعنی میںاپنی پریشانی اور اپنے غم کا شکوہ صرف اللہ سے کرتا ہوں۔</w:t>
      </w:r>
    </w:p>
    <w:p>
      <w:pPr>
        <w:jc w:val="both"/>
        <w:bidi w:val="1"/>
      </w:pPr>
      <w:r>
        <w:rPr>
          <w:rFonts w:ascii="Jameel Noori Nastaleeq" w:hAnsi="Jameel Noori Nastaleeq"/>
          <w:rtl w:val="1"/>
          <w:rFonts w:cs="Jameel Noori Nastaleeq"/>
        </w:rPr>
        <w:t>پیغمبر کی زبان سے نکلے ہوئے یہ الفاظ ایک اہم حقیقت کو بتاتے ہیں۔ اس سے معلوم ہوتاہے کہ مومن جب کسی غم سے دوچار ہوتا ہے تو وہ عام انسان کی طرح آہ اور فریاد میں مبتلا نہیں ہوتا بلکہ اس کا ایمانی شعور اُس کے غم کو دعا میں ڈھال دیتا ہے۔ وہ اللہ کی طرف رجوع ہو کر اُس سے التجا کرنے لگتا ہے کہ وہ اُس کے کھونے کو یافت میں بدل دے، وہ اُس کی محرومی کی حسن تلافی فرمائے۔</w:t>
      </w:r>
    </w:p>
    <w:p>
      <w:pPr>
        <w:jc w:val="both"/>
        <w:bidi w:val="1"/>
      </w:pPr>
      <w:r>
        <w:rPr>
          <w:rFonts w:ascii="Jameel Noori Nastaleeq" w:hAnsi="Jameel Noori Nastaleeq"/>
          <w:rtl w:val="1"/>
          <w:rFonts w:cs="Jameel Noori Nastaleeq"/>
        </w:rPr>
        <w:t>کسی انسان کے ساتھ جب غم اورمحرومی کا تجربہ پیش آتا ہے تو اُس وقت اُس کے لیے رد عمل کی دو صورتیں ہوتی ہیں۔ ایک ہے، انسانوں کی طرف دیکھنا،اور دوسرا ہے ،خدا کی طرف دیکھنا۔ جو لوگ حادثہ کے وقت انسان کی طرف دیکھیں وہ صرف یہ کرتے ہیں کہ انسان کے خلاف فریاد و فغاں میں مبتلا ہوجائیں۔ مگر جس شخص کا یہ حال ہو کہ وہ اس قسم کے تجربہ کے بعد خدا کو یاد کرنے لگے، وہ چھیننے والے کے بجائے دینے والے کو اپنا مرکزِ توجہ بنالے گا۔ اُس کا ذہن مایوسی کے بجائے اُمید کا آشیانہ بن جائے گا۔</w:t>
      </w:r>
    </w:p>
    <w:p>
      <w:pPr>
        <w:jc w:val="both"/>
        <w:bidi w:val="1"/>
      </w:pPr>
      <w:r>
        <w:rPr>
          <w:rFonts w:ascii="Jameel Noori Nastaleeq" w:hAnsi="Jameel Noori Nastaleeq"/>
          <w:rtl w:val="1"/>
          <w:rFonts w:cs="Jameel Noori Nastaleeq"/>
        </w:rPr>
        <w:t>دعا ایک طاقت ہے۔ نازک وقتوں میں دعا مومن کا سب سے بڑا سہارا ہے۔ دعا اس اعتماد کا سرچشمہ ہے کہ اس دنیا میںکوئی کھونا آخری نہیں، بلکہ ہر کھونے میںاز سرِ نو پانے کا راز چھپا ہوا ہے۔</w:t>
      </w:r>
    </w:p>
    <w:p>
      <w:pPr>
        <w:jc w:val="both"/>
        <w:bidi w:val="1"/>
      </w:pPr>
      <w:r>
        <w:rPr>
          <w:rFonts w:ascii="Jameel Noori Nastaleeq" w:hAnsi="Jameel Noori Nastaleeq"/>
          <w:rtl w:val="1"/>
          <w:rFonts w:cs="Jameel Noori Nastaleeq"/>
        </w:rPr>
        <w:t>ہر آدمی کی زندگی میں ایسے لمحات آتے ہیں جب کہ وہ اپنے آپ کو بے بس محسوس کرتا ہے۔ ایسے لمحات میں خدا سے دعا کرنا آدمی کے دل کو سکون بخشتا ہے۔ دعا گویا کسی آدمی کے لئے کرائسس مینیجمنٹ (crisis management) کا بہترین ذریعہ ہے۔</w:t>
      </w:r>
    </w:p>
    <w:p>
      <w:pPr>
        <w:pStyle w:val="Heading1"/>
        <w:jc w:val="right"/>
        <w:bidi w:val="1"/>
      </w:pPr>
      <w:r>
        <w:rPr>
          <w:rFonts w:ascii="Jameel Noori Nastaleeq" w:hAnsi="Jameel Noori Nastaleeq"/>
          <w:rtl w:val="1"/>
          <w:rFonts w:cs="Jameel Noori Nastaleeq"/>
        </w:rPr>
        <w:t>اہل جنت کے درجات</w:t>
      </w:r>
    </w:p>
    <w:p>
      <w:pPr>
        <w:jc w:val="both"/>
        <w:bidi w:val="1"/>
      </w:pPr>
      <w:r>
        <w:rPr>
          <w:rFonts w:ascii="Jameel Noori Nastaleeq" w:hAnsi="Jameel Noori Nastaleeq"/>
          <w:rtl w:val="1"/>
          <w:rFonts w:cs="Jameel Noori Nastaleeq"/>
        </w:rPr>
        <w:t>قرآن میںجنت کا ذکر کرتے ہوئے ارشاد ہوا ہے کہ لوگو، دوڑو اپنے رب کی معافی کی طرف اور ایسی جنت کی طرف جس کی وسعت آسمان اور زمین کی وسعت کے برابر ہے۔ (الحدید   ۲۱)  دوسری جگہ اہل جنت کی زبان سے یہ خبر دی گئی ہے کہ—اوروہ کہیں گے کہ شکر ہے اُس اللہ کا جس نے ہمارے ساتھ اپنا وعدہ سچ کر دکھایا اور ہم کواس زمین کا وارث بنادیا۔ ہم جنت میںجہاں چاہیں مقام کریں۔ پس کیا خوب بدلہ ہے عمل کرنے والوں کا (الزمر   ۷۴)</w:t>
      </w:r>
    </w:p>
    <w:p>
      <w:pPr>
        <w:jc w:val="both"/>
        <w:bidi w:val="1"/>
      </w:pPr>
      <w:r>
        <w:rPr>
          <w:rFonts w:ascii="Jameel Noori Nastaleeq" w:hAnsi="Jameel Noori Nastaleeq"/>
          <w:rtl w:val="1"/>
          <w:rFonts w:cs="Jameel Noori Nastaleeq"/>
        </w:rPr>
        <w:t>قرآن کے اس بیان سے اندازہ ہوتاہے کہ جنت ایک ایسی دنیا ہوگی جو تمام جنتیوں کے لیے کھلی ہوئی ہوگی۔ کوئی جنتی انسان اس وسیع دنیا میں جہاں چاہے گا اپنا مبوّأ (اقامت گاہ) بنا سکے گا۔ اقامت یا سکونت کے اعتبار سے ہرجنتی کو یکساں آزادی حاصل ہوگی۔</w:t>
      </w:r>
    </w:p>
    <w:p>
      <w:pPr>
        <w:jc w:val="both"/>
        <w:bidi w:val="1"/>
      </w:pPr>
      <w:r>
        <w:rPr>
          <w:rFonts w:ascii="Jameel Noori Nastaleeq" w:hAnsi="Jameel Noori Nastaleeq"/>
          <w:rtl w:val="1"/>
          <w:rFonts w:cs="Jameel Noori Nastaleeq"/>
        </w:rPr>
        <w:t>دوسری آیتوں اورحدیثوں سے یہ ثابت ہے کہ جنت میں فرق مراتب ہوگا۔ کچھ جنتی افراد دوسرے جنتیوں کے مقابلہ میںزیادہ اونچی جنت کے مالک ہوں گے۔ مثلاً قرآن کے مطابق، اُن میں سے کچھ سابق ہوں گے اور کچھ مقتصد (فاطر  ۳۲) اب سوال یہ ہے کہ یہ فرق مراتب کس اعتبار سے ہوگا۔ غور کرنے سے یہ سمجھ میںآتا ہے کہ یہ فرق استمتاع (enjoyment) کے اعتبار سے ہوگا۔ جنت اپنے ظواہر کے اعتبار سے غالباً ہر ایک کے لیے یکساں ہوگی مگر جنت کی نعمتوں سے محظوظ ہونے کا جو معاملہ ہے، وہ ہر ایک کے لیے یکساں نہ ہوگا۔ کسی کو جنت کی نعمتوں سے زیادہ حظّ ملے گا اورکسی کو نسبتاً کم۔</w:t>
      </w:r>
    </w:p>
    <w:p>
      <w:pPr>
        <w:jc w:val="both"/>
        <w:bidi w:val="1"/>
      </w:pPr>
      <w:r>
        <w:rPr>
          <w:rFonts w:ascii="Jameel Noori Nastaleeq" w:hAnsi="Jameel Noori Nastaleeq"/>
          <w:rtl w:val="1"/>
          <w:rFonts w:cs="Jameel Noori Nastaleeq"/>
        </w:rPr>
        <w:t>محظوظیت کا یہ فرق معرفت یا شعور کے فرق کی بنیاد پر ہوگا۔ دنیا کی زندگی میں جو شخص شعور یا معرفت کے جس درجہ پر پہنچا ہوگا اُسی درجہ کے برابر وہ جنت کی نعمتوں سے محظوظ ہوسکے گا۔ گویا مکانی اعتبار سے جنت کے تمام افراد یکساں طورپر اقامت میں شریک ہوں گے، مگر جو شخص شعوری اعتبار سے ارتقاء کے جس درجہ پر ہوگا اُسی نسبت سے وہ جنت کی نعمتوں سے متمتع ہوسکے گا۔</w:t>
      </w:r>
    </w:p>
    <w:p>
      <w:pPr>
        <w:jc w:val="both"/>
        <w:bidi w:val="1"/>
      </w:pPr>
      <w:r>
        <w:rPr>
          <w:rFonts w:ascii="Jameel Noori Nastaleeq" w:hAnsi="Jameel Noori Nastaleeq"/>
          <w:rtl w:val="1"/>
          <w:rFonts w:cs="Jameel Noori Nastaleeq"/>
        </w:rPr>
        <w:t>اس معاملہ کو سمجھنے کے لیے ایک حدیث کا مطالعہ کیجئے۔ محدث البیہقی نے ایک روایت ان الفاظ میں نقل کی ہے: ان عبداللہ بن رواحۃ قال لصاحب لہ: تعال حتی نؤمن ساعۃً، قال: أو لسنا بمؤمنین؟ قال: بلیٰ ولکنا نذکر اللہ فنزداد ایماناً (حیاۃ الصحابۃ، الجزء الثالث، صفحہ  ۱۳)۔   یعنی عبداللہ ابن رواحہ صحابی نے اپنے ایک ساتھی سے کہا کہ آؤ، ہم ایک ساعت کے لیے ایمان لائیں۔ ساتھی نے کہا کہ کیا ہم مومن نہیں ہیں؟ ابن رواحہ نے کہا کہ ہاں، مگر جب ہم اللہ کو یاد کرتے ہیں تو ہم اپنے ایمان میںاضافہ کرتے ہیں۔</w:t>
      </w:r>
    </w:p>
    <w:p>
      <w:pPr>
        <w:jc w:val="both"/>
        <w:bidi w:val="1"/>
      </w:pPr>
      <w:r>
        <w:rPr>
          <w:rFonts w:ascii="Jameel Noori Nastaleeq" w:hAnsi="Jameel Noori Nastaleeq"/>
          <w:rtl w:val="1"/>
          <w:rFonts w:cs="Jameel Noori Nastaleeq"/>
        </w:rPr>
        <w:t>اس روایت سے اندازہ ہوتا ہے کہ ایک انسان وہ ہے جو کلمۂ توحید کا اقرار کرنے کے بعد یہ سمجھے کہ وہ صاحب ایمان ہوگیا، جو ایمان اُس کو ملنا تھا وہ اُسے مل گیا۔ ایمان یا عقیدہ کے اعتبار سے اب اُسے کچھ اور پانا نہیں ہے۔ اس کے مقابلہ میںدوسرا انسان وہ ہے جو بار بار اللہ کو یاد کرے، وہ اللہ پر غور و فکر کرے۔ اور اس طرح وہ اپنی معرفت ایمانی کو بڑھاتا رہے۔ اُس کا ایمان مسلسل شعوری ترقی کرتا رہے۔</w:t>
      </w:r>
    </w:p>
    <w:p>
      <w:pPr>
        <w:jc w:val="both"/>
        <w:bidi w:val="1"/>
      </w:pPr>
      <w:r>
        <w:rPr>
          <w:rFonts w:ascii="Jameel Noori Nastaleeq" w:hAnsi="Jameel Noori Nastaleeq"/>
          <w:rtl w:val="1"/>
          <w:rFonts w:cs="Jameel Noori Nastaleeq"/>
        </w:rPr>
        <w:t>اس مثال سے اندازہ ہوتا ہے کہ اصحاب ایمان میں معرفت کے اعتبار سے درجات ہوتے ہیں۔ کوئی اعلیٰ معرفت کے درجہ پر ہوتا ہے اورکوئی اُس سے کم معرفت کے درجہ پر۔ معرفتِ حق کا یہ فرق جنت میں استمتاع کے اعتبار سے فرق پیدا کردے گا۔</w:t>
      </w:r>
    </w:p>
    <w:p>
      <w:pPr>
        <w:jc w:val="both"/>
        <w:bidi w:val="1"/>
      </w:pPr>
      <w:r>
        <w:rPr>
          <w:rFonts w:ascii="Jameel Noori Nastaleeq" w:hAnsi="Jameel Noori Nastaleeq"/>
          <w:rtl w:val="1"/>
          <w:rFonts w:cs="Jameel Noori Nastaleeq"/>
        </w:rPr>
        <w:t>ایک مومن وہ ہے جس نے قرآن میں الحمد للہ رب العٰلمین پڑھا تو اُس نے کسی شک اورتردد کے بغیر اس حقیقت کو مان لیا۔ اُس نے یقین (conviction) کے درجہ میں اُس کو قبول کرلیا۔ قرآن کا دوسرا قاری وہ ہے کہ جب اُس نے   الحمد للہ رب العٰلمین  پڑھا تو اس آیت میں تخلیق الٰہی کے ایسے گہرے معانی اُس کے ذہن میں تازہ ہوگئے کہ اُس کے اندر اہتزاز (thrill) کی کیفیت پیدا ہوگئی۔ وہ حمد خداوندی کے جذبہ سے سرشار ہوگیا۔</w:t>
      </w:r>
    </w:p>
    <w:p>
      <w:pPr>
        <w:jc w:val="both"/>
        <w:bidi w:val="1"/>
      </w:pPr>
      <w:r>
        <w:rPr>
          <w:rFonts w:ascii="Jameel Noori Nastaleeq" w:hAnsi="Jameel Noori Nastaleeq"/>
          <w:rtl w:val="1"/>
          <w:rFonts w:cs="Jameel Noori Nastaleeq"/>
        </w:rPr>
        <w:t>اسی طرح ایک مومن وہ ہے جس کے سامنے اللہ کا ذکر کیا جائے تو وہ اُس کو ایک سچائی مان کر اُس کو قبول کرلے۔ مثلاً چھینک آنے پرایک شخص اگر کہے کہ:الحمد للّٰہ، تو اُس کو سن کر اُس کی زبان پر یہ کلمہ آجائے کہ یرحمک اللہ۔ اس کے مقابلہ میں دوسرا مومن وہ ہے جس کے سامنے اللہ کا ذکر کیا جائے تو اپنی بڑھی ہوئی معرفت کی بنا پر اُس کا یہ حال ہوکہ اللہ کی عظمت کے احساس سے اُس کے بدن کے رونگٹے کھڑے ہوجائیں۔ اللہ کی کبریائی کو سوچ کر اُس کا دل دہل اُٹھے، جیسا کہ قرآن میں ارشاد ہوا ہے: انما المؤمنون الذین اذا ذکر اللہ وجلت قلوبہم (الانفال   ۲)۔</w:t>
      </w:r>
    </w:p>
    <w:p>
      <w:pPr>
        <w:jc w:val="both"/>
        <w:bidi w:val="1"/>
      </w:pPr>
      <w:r>
        <w:rPr>
          <w:rFonts w:ascii="Jameel Noori Nastaleeq" w:hAnsi="Jameel Noori Nastaleeq"/>
          <w:rtl w:val="1"/>
          <w:rFonts w:cs="Jameel Noori Nastaleeq"/>
        </w:rPr>
        <w:t>اسی طرح ایک مومن وہ ہے جس نے قرآن میںیہ آیت پڑھی: والذی ہو یُطعِمنی ویَسقین (الشعراء  ۷۹)۔ اُس نے اس آیت کو اُس کے ظاہری مفہوم کے اعتبار سے لیا اور اُس کی زبان پر شکر کے الفاظ آگئے۔ دوسرا مومن وہ ہے جو اس آیت کو پڑھے تو اُس کے ذہن میںحقائق کاایک دفتر کھل جائے۔ وہ سوچے کہ زمین وآسمان کے اندر بے شمار سرگرمیاں ظہور میں آئیں۔ اُس کے بعد یہ ممکن ہوا کہ وہ چیز بن کر تیار ہوجس کو ہم کھانا اور پانی کہتے ہیں اور جو زندگی کی بقا کے لیے لازمی طورپر ضروری ہے۔ یہ سوچ کر اُس کے سینے میںکمالاتِ خداوندی کے اعتراف کا ایک سمندر موجزن ہوجائے۔ حتیٰ کہ یہ احساس اُس کی آنکھوں سے آنسوؤں کی شکل میں بہہ پڑے۔</w:t>
      </w:r>
    </w:p>
    <w:p>
      <w:pPr>
        <w:jc w:val="both"/>
        <w:bidi w:val="1"/>
      </w:pPr>
      <w:r>
        <w:rPr>
          <w:rFonts w:ascii="Jameel Noori Nastaleeq" w:hAnsi="Jameel Noori Nastaleeq"/>
          <w:rtl w:val="1"/>
          <w:rFonts w:cs="Jameel Noori Nastaleeq"/>
        </w:rPr>
        <w:t>یہ دونوں ہی مومن حمد خدا وندی کے احساس کے حامل ہیں۔ مگر معرفت کے فرق کے اعتبار سے دونوں کے درمیان اتنا زیادہ فرق پیدا ہوگیا ہے کہ اُس کو لفظوں میں بیان کرنا ممکن نہیں۔</w:t>
      </w:r>
    </w:p>
    <w:p>
      <w:pPr>
        <w:jc w:val="both"/>
        <w:bidi w:val="1"/>
      </w:pPr>
      <w:r>
        <w:rPr>
          <w:rFonts w:ascii="Jameel Noori Nastaleeq" w:hAnsi="Jameel Noori Nastaleeq"/>
          <w:rtl w:val="1"/>
          <w:rFonts w:cs="Jameel Noori Nastaleeq"/>
        </w:rPr>
        <w:t>قرآن وحدیث سے ثابت ہے کہ جو لوگ سچے دل کے ساتھ ایمان لائیں، جن کی نیتیں درست ہوں۔ جو بقدر استطاعت اللہ کے احکام کی پابندی کریں وہ جنت میں جائیں گے۔ مگر یہ ایمان کا ابتدائی درجہ ہے۔ ایمان کا اعلیٰ درجہ وہ ہے جو معرفت کے سفر کے ساتھ ترقی کرتا رہتا ہے۔ جو ربّانی سمندر میں فکری غوطہ لگانے سے حاصل ہوتا ہے۔ اس میںشک نہیں کہ دونوں قسم کے اصحابِ ایمان کے لیے جنت ہے۔ مگر جنت کی نعمتوں سے محظوظ ہونے کے معاملہ میںایک مومن اوردوسرے مومن کے درمیان وہی فرق ہوجائے گا جو دنیا میںمعرفت حق کے اعتبار سے دونوں کے درمیان پایا جاتا تھا۔</w:t>
      </w:r>
    </w:p>
    <w:p>
      <w:pPr>
        <w:pStyle w:val="Heading1"/>
        <w:jc w:val="right"/>
        <w:bidi w:val="1"/>
      </w:pPr>
      <w:r>
        <w:rPr>
          <w:rFonts w:ascii="Jameel Noori Nastaleeq" w:hAnsi="Jameel Noori Nastaleeq"/>
          <w:rtl w:val="1"/>
          <w:rFonts w:cs="Jameel Noori Nastaleeq"/>
        </w:rPr>
        <w:t>پختگی کیا ہے</w:t>
      </w:r>
    </w:p>
    <w:p>
      <w:pPr>
        <w:jc w:val="both"/>
        <w:bidi w:val="1"/>
      </w:pPr>
      <w:r>
        <w:rPr>
          <w:rFonts w:ascii="Jameel Noori Nastaleeq" w:hAnsi="Jameel Noori Nastaleeq"/>
          <w:rtl w:val="1"/>
          <w:rFonts w:cs="Jameel Noori Nastaleeq"/>
        </w:rPr>
        <w:t>پختگی یہ ہے کہ آدمی اپنے غصہ پر قابو پالے اور اختلافات کو تشدد اور تخریب کے بغیر دور کرسکے۔ پختگی تحمل اور برداشت کا نام ہے اور اس صلاحیت کا کہ وقتی خوشی کو دیر طلب مقاصد کے لیے قربان کردیا جائے۔ پختگی اس استعداد کا نام ہے کہ کسی تلخی کے بغیر، ناخوش گوار اور مایوس کن حالات کا مقابلہ کیاجائے۔ پختگی انکساری کا نام ہے۔ ایک پختہ شخص یہ کہنے کا حوصلہ رکھتا ہے کہ ’’میں غلطی پر تھا‘‘۔ پختگی اس صلاحیت کا نام ہے کہ آدمی ان چیزوں کے ساتھ پُر امن طورپر رہ سکے جن کو وہ بدل نہیں سکتا۔</w:t>
      </w:r>
    </w:p>
    <w:p>
      <w:pPr>
        <w:jc w:val="both"/>
        <w:bidi w:val="1"/>
      </w:pPr>
      <w:r>
        <w:rPr>
          <w:rFonts w:ascii="Jameel Noori Nastaleeq" w:hAnsi="Jameel Noori Nastaleeq"/>
          <w:rtl w:val="1"/>
          <w:rFonts w:cs="Jameel Noori Nastaleeq"/>
        </w:rPr>
        <w:t>Maturity is the ability to control anger, and settle differences without violence or destruction. Maturity is patience, the willingness to give up immediate pleasure in favour of the long-term gain. Maturity is the capacity to face unpleasantness and disappointment without becoming bitter. Maturity is humility. A mature person is able to say, “I was wrong”. Maturity is the ability to live in peace with things we can not change.</w:t>
      </w:r>
    </w:p>
    <w:p>
      <w:pPr>
        <w:jc w:val="both"/>
        <w:bidi w:val="1"/>
      </w:pPr>
      <w:r>
        <w:rPr>
          <w:rFonts w:ascii="Jameel Noori Nastaleeq" w:hAnsi="Jameel Noori Nastaleeq"/>
          <w:rtl w:val="1"/>
          <w:rFonts w:cs="Jameel Noori Nastaleeq"/>
        </w:rPr>
        <w:t>پختگی در اصل حقیقت واقعہ کے اعتراف کا دوسرا نام ہے۔ وہ ساری صفتیں جن کو پختگی کہا جاتا ہے وہ سب حقیقت واقعہ کے اعتراف سے پیدا ہوتی ہیں۔ حقیقت واقعہ کے اعتراف کا مطلب یہ ہے کہ آدمی اس بات کو جانے کہ کہاں اس کی حد ختم ہوتی ہے اور کہاں سے دوسری طاقتوں کی حد شروع ہوجاتی ہے۔ وہ کیا چیز ہے جو فطرت کے قانون کے مطابق، اُس کے لیے ممکن ہے۔ اور وہ کیا چیز ہے جو فطرت کے قانون کے مطابق، اس کے لیے ممکن نہیں۔حقیقتِ واقعہ کا اعتراف آدمی کو اس قابل بناتا ہے کہ وہ اقدام سے پہلے اُس کے انجام کو سوچے، وہ اپنے عمل کی نتیجہ خیز منصوبہ بندی کرے۔</w:t>
      </w:r>
    </w:p>
    <w:p>
      <w:pPr>
        <w:jc w:val="both"/>
        <w:bidi w:val="1"/>
      </w:pPr>
      <w:r>
        <w:rPr>
          <w:rFonts w:ascii="Jameel Noori Nastaleeq" w:hAnsi="Jameel Noori Nastaleeq"/>
          <w:rtl w:val="1"/>
          <w:rFonts w:cs="Jameel Noori Nastaleeq"/>
        </w:rPr>
        <w:t>حقیقت واقعہ کا اعتراف آدمی کے اندر یہ بصیرت پیدا کرتا ہے کہ وہ ایک چیز اور دوسری چیز کے درمیان فرق کرے۔ وہ یہ جانے کہ کیا چیز اُس کے لیے قابلِ حصول ہے اور کیا چیز اُس کے لیے قابل حصول نہیں۔ پختہ انسان ہمیشہ کامیاب ہوتا ہے اور بالفرض اگر وہ کسی معاملہ میںکامیاب نہ ہو تو وہ اپنی ناکامی سے سبق لے کر اپنے آپ کو زیادہ صاحب بصیرت بنا لیتاہے، اور اسی کے ساتھ زیادہ طاقتوربھی۔ پختگی کسی انسان کی نہایت اعلیٰ صفت ہے۔</w:t>
      </w:r>
    </w:p>
    <w:p>
      <w:pPr>
        <w:jc w:val="both"/>
        <w:bidi w:val="1"/>
      </w:pPr>
      <w:r>
        <w:rPr>
          <w:rFonts w:ascii="Jameel Noori Nastaleeq" w:hAnsi="Jameel Noori Nastaleeq"/>
          <w:rtl w:val="1"/>
          <w:rFonts w:cs="Jameel Noori Nastaleeq"/>
        </w:rPr>
        <w:t>پختہ (mature) کی تعریف ڈکشنری میںاس طرح کی گئی ہے—ایک وجود جس کا نشو ونما پوری طرح ہوا ہو، وہ اپنی ترقی کے کمال تک پہنچا ہو:</w:t>
      </w:r>
    </w:p>
    <w:p>
      <w:pPr>
        <w:jc w:val="both"/>
        <w:bidi w:val="1"/>
      </w:pPr>
      <w:r>
        <w:rPr>
          <w:rFonts w:ascii="Jameel Noori Nastaleeq" w:hAnsi="Jameel Noori Nastaleeq"/>
          <w:rtl w:val="1"/>
          <w:rFonts w:cs="Jameel Noori Nastaleeq"/>
        </w:rPr>
        <w:t>A being full-grown, or fully developed.</w:t>
      </w:r>
    </w:p>
    <w:p>
      <w:pPr>
        <w:jc w:val="both"/>
        <w:bidi w:val="1"/>
      </w:pPr>
      <w:r>
        <w:rPr>
          <w:rFonts w:ascii="Jameel Noori Nastaleeq" w:hAnsi="Jameel Noori Nastaleeq"/>
          <w:rtl w:val="1"/>
          <w:rFonts w:cs="Jameel Noori Nastaleeq"/>
        </w:rPr>
        <w:t>ایک درخت کی پختگی یہ ہے کہ وہ ابتدائی درجہ سے شروع ہو کر پھول اور پھل کے آخری درجہ تک پہنچ جائے، وہ ہر اعتبار سے ایک مکمل درخت بن جائے۔ اسی طرح انسان کی پختگی یہ ہے کہ وہ اپنی عقلی صلاحیت کے اعتبار سے آخری درجۂ کمال تک پہنچ جائے۔</w:t>
      </w:r>
    </w:p>
    <w:p>
      <w:pPr>
        <w:jc w:val="both"/>
        <w:bidi w:val="1"/>
      </w:pPr>
      <w:r>
        <w:rPr>
          <w:rFonts w:ascii="Jameel Noori Nastaleeq" w:hAnsi="Jameel Noori Nastaleeq"/>
          <w:rtl w:val="1"/>
          <w:rFonts w:cs="Jameel Noori Nastaleeq"/>
        </w:rPr>
        <w:t>تاہم انسان کی پختگی کا تعلق صرف حیاتیات یا نفسیات سے نہیں ہے بلکہ اُس کا گہرا تعلق علم سے ہے۔ جو آدمی اپنے علم کو بڑھائے، جوتجربات سے سبق سیکھے، جو دنیا سے معرفت کا رزق لے کر اپنے ذہنی وجودکو مکمل کرے، وہ گویا پختگی کے اعلیٰ مرتبہ تک پہنچا۔</w:t>
      </w:r>
    </w:p>
    <w:p>
      <w:pPr>
        <w:jc w:val="both"/>
        <w:bidi w:val="1"/>
      </w:pPr>
      <w:r>
        <w:rPr>
          <w:rFonts w:ascii="Jameel Noori Nastaleeq" w:hAnsi="Jameel Noori Nastaleeq"/>
          <w:rtl w:val="1"/>
          <w:rFonts w:cs="Jameel Noori Nastaleeq"/>
        </w:rPr>
        <w:t>پختہ انسان صاحبِ بصیرت انسان ہوتا ہے۔ پختہ انسان اس حیثیت میں ہوتا ہے کہ وہ معاملات میں صحیح رائے قائم کرے۔ غیر پختہ انسان خوش فہمیوں میں جیتا ہے اور پختہ انسان حقائق میں۔ غیر پختہ انسان جذباتی فیصلہ کرتا ہے اور پختہ انسان جذبات سے اوپر اٹھ کر اپنی رائے بناتا ہے۔ غیر پختہ انسان کا اقدام جلد بازی کا اقدام ہوتا ہے اور پختہ انسان کا اقدام سوچا سمجھا ہوا اقدام۔ غیرپختہ انسان کا طریقہ لڑائی بھڑائی کا طریقہ ہوتا ہے اور پختہ انسان کا طریقہ صبر اور تحمل کا طریقہ۔ غیرپختہ انسان متشددانہ طریقِ کار میںیقین رکھتا ہے اور پختہ انسان پُر امن طریقِ کار میں۔</w:t>
      </w:r>
    </w:p>
    <w:p>
      <w:pPr>
        <w:jc w:val="both"/>
        <w:bidi w:val="1"/>
      </w:pPr>
      <w:r>
        <w:rPr>
          <w:rFonts w:ascii="Jameel Noori Nastaleeq" w:hAnsi="Jameel Noori Nastaleeq"/>
          <w:rtl w:val="1"/>
          <w:rFonts w:cs="Jameel Noori Nastaleeq"/>
        </w:rPr>
        <w:t>غیر پختہ انسان اپنی غلطی کا اعتراف نہیں کرتا۔ وہ اپنی غلطی سے کوئی سبق نہیں سیکھتا۔ اس کے برعکس پختہ انسان جب کوئی غلطی کرتا ہے تو فوراً ہی وہ کھلے دل سے اس کا اعتراف کرلیتا ہے۔ غلطی کا یہ اعتراف اُس کے لیے اس بات کی ضمانت بن جاتا ہے کہ وہ ہر تجربہ سے سبق سیکھے۔ وہ اپنی شخصیت کو بہتر سے بہتر بناتا رہے۔ اُس کا ذہنی ارتقاء کسی رکاوٹ کے بغیر مسلسل جاری رہے۔</w:t>
      </w:r>
    </w:p>
    <w:p>
      <w:pPr>
        <w:pStyle w:val="Heading1"/>
        <w:jc w:val="right"/>
        <w:bidi w:val="1"/>
      </w:pPr>
      <w:r>
        <w:rPr>
          <w:rFonts w:ascii="Jameel Noori Nastaleeq" w:hAnsi="Jameel Noori Nastaleeq"/>
          <w:rtl w:val="1"/>
          <w:rFonts w:cs="Jameel Noori Nastaleeq"/>
        </w:rPr>
        <w:t>حفاظت کیجئے</w:t>
      </w:r>
    </w:p>
    <w:p>
      <w:pPr>
        <w:jc w:val="both"/>
        <w:bidi w:val="1"/>
      </w:pPr>
      <w:r>
        <w:rPr>
          <w:rFonts w:ascii="Jameel Noori Nastaleeq" w:hAnsi="Jameel Noori Nastaleeq"/>
          <w:rtl w:val="1"/>
          <w:rFonts w:cs="Jameel Noori Nastaleeq"/>
        </w:rPr>
        <w:t>سفید کپڑے پر کوئی دھبہ لگ جائے تو آدمی فوراً اُس کو دھو کر صاف کرتا ہے۔ کیوں کہ وہ جانتا ہے کہ اگر فوراً اُس کو صاف نہ کیا تو بعد کو دھبہ نہیں مٹے گا اور اس کا کپڑا مستقل طورپر داغ دار ہوجائے گا۔</w:t>
      </w:r>
    </w:p>
    <w:p>
      <w:pPr>
        <w:jc w:val="both"/>
        <w:bidi w:val="1"/>
      </w:pPr>
      <w:r>
        <w:rPr>
          <w:rFonts w:ascii="Jameel Noori Nastaleeq" w:hAnsi="Jameel Noori Nastaleeq"/>
          <w:rtl w:val="1"/>
          <w:rFonts w:cs="Jameel Noori Nastaleeq"/>
        </w:rPr>
        <w:t>ایسا ہی کچھ معاملہ آدمی کے ذہن کا ہے۔ سماج میںرہتے ہوئے بار بار آدمی کے ذہن میں کوئی نہ کوئی بری بات آتی رہتی ہے۔ مثلاً انتقام کاجذبہ، حسد کا جذبہ، دشمنی کا جذبہ، شکایت کا جذبہ، نفرت کا جذبہ، وغیرہ۔ اس قسم کے جذبات اور احساسات بار بار ہر مرد اور ہر عورت کے ذہن میں صبح و شام آتے رہتے ہیں۔ وہ آدمی کو منفی احساسات میںمبتلا کرتے رہتے ہیں۔</w:t>
      </w:r>
    </w:p>
    <w:p>
      <w:pPr>
        <w:jc w:val="both"/>
        <w:bidi w:val="1"/>
      </w:pPr>
      <w:r>
        <w:rPr>
          <w:rFonts w:ascii="Jameel Noori Nastaleeq" w:hAnsi="Jameel Noori Nastaleeq"/>
          <w:rtl w:val="1"/>
          <w:rFonts w:cs="Jameel Noori Nastaleeq"/>
        </w:rPr>
        <w:t>ایسا ہر تجربہ گویا ایک قسم کا نفسیاتی دھبّہ ہے۔ وہ آدمی کے نفسیاتی وجود کو داغ دار کرنے کا ایک واقعہ ہے۔ ان نفسیاتی دھبوں کے لیے بھی آدمی کووہی کرنا ہے جو وہ مادی دھبوں کے لیے کرتا ہے۔ ہر عورت اور مرد کو چاہئے کہ جیسے ہی اس قسم کا کوئی دھبّہ اُس کے نفسیاتی وجود پر لگے تو فوراً وہ اس کو اپنے دل ودماغ سے نکال دے۔ وہ کوئی نہ کوئی توجیہہ کرکے فوراً اپنے آپ کو اس کے زیراثر آنے سے بچالے۔ جو مرد یا عورت ایسا نہ کرے اُس کو ایسا نہ کرنے کی یہ بھاری قیمت دینی پڑے گی کہ وہ نفسیاتی دھبّہ اُس کے وجود کا مستقل حصہ بن جائے گا۔ وہ اُس کی داخلی شخصیت کو ہمیشہ کے لیے داغ دار کر دے گا۔</w:t>
      </w:r>
    </w:p>
    <w:p>
      <w:pPr>
        <w:jc w:val="both"/>
        <w:bidi w:val="1"/>
      </w:pPr>
      <w:r>
        <w:rPr>
          <w:rFonts w:ascii="Jameel Noori Nastaleeq" w:hAnsi="Jameel Noori Nastaleeq"/>
          <w:rtl w:val="1"/>
          <w:rFonts w:cs="Jameel Noori Nastaleeq"/>
        </w:rPr>
        <w:t>جدید نفسیات کا مطالعہ بتاتا ہے کہ انسان کے دماغ کے دو بڑے حصے ہیں۔ ایک زندہ ذہن اور دوسرا خفتہ ذہن۔ فطری نظام کے تحت ایسا ہوتا ہے کہ جب کوئی بات آدمی کے ذہن میںداخل ہوتی ہے تو پہلے دن وہ اُس کے زندہ ذہن میں رہتی ہے۔ اس کے بعد آدمی جب رات کو سوتا ہے تو نیند کی حالت میںانسانی دماغ کا فطری نظام اس بات کو زندہ ذہن سے نکال کر خفتہ ذہن میں پہنچا دیتا ہے۔ اور جب ایسا ہوجائے تو پھر وہ بات آدمی کے پورے وجود کا حصہ بن جاتی ہے۔ اُس کو ذہن سے نکالنا بے حد مشکل ہوجاتا ہے۔</w:t>
      </w:r>
    </w:p>
    <w:p>
      <w:pPr>
        <w:jc w:val="both"/>
        <w:bidi w:val="1"/>
      </w:pPr>
      <w:r>
        <w:rPr>
          <w:rFonts w:ascii="Jameel Noori Nastaleeq" w:hAnsi="Jameel Noori Nastaleeq"/>
          <w:rtl w:val="1"/>
          <w:rFonts w:cs="Jameel Noori Nastaleeq"/>
        </w:rPr>
        <w:t>ہم دیکھتے ہیں کہ عام طورپر عورت اور مرد دوسروں کے بارے میں شکایتوں اور تلخیوں میں جیتے ہیں۔ ہر ایک کسی نہ کسی کے خلاف منفی نفسیات کا شکار رہتا ہے۔ مگر عین اسی وقت وہی مرد اور عورت اپنے بیٹا اوراپنی بیٹی کے لیے ہمیشہ مثبت احساسات کا نمونہ بنے رہتے ہیں۔ حالاں کہ ہر مردو عورت کو اپنے اولاد سے بھی اسی طرح شکایات کے تجربے ہوتے ہیں جس طرح دوسروں سے ہوتے ہیں۔ مگر تجربہ بتاتا ہے کہ شکایتوں کے باوجود لوگ اپنی اولاد کے معاملہ میں ہمیشہ معتدل بنے رہتے ہیں۔ جب کہ یہی لوگ دوسروں کے بارہ میں معمولی شکایتوں کو لے کر اُس کے خلاف ہمیشہ کے لیے نفرت میں مبتلا ہوجاتے ہیں۔</w:t>
      </w:r>
    </w:p>
    <w:p>
      <w:pPr>
        <w:jc w:val="both"/>
        <w:bidi w:val="1"/>
      </w:pPr>
      <w:r>
        <w:rPr>
          <w:rFonts w:ascii="Jameel Noori Nastaleeq" w:hAnsi="Jameel Noori Nastaleeq"/>
          <w:rtl w:val="1"/>
          <w:rFonts w:cs="Jameel Noori Nastaleeq"/>
        </w:rPr>
        <w:t>اس فرق کا سبب یہ ہے کہ لوگ ان دونوں کے معاملہ میں دو الگ الگ انداز اختیارکرتے ہیں۔ اُن کو جب اپنی اولاد کی طرف سے شکایت کا تجربہ ہوتا ہے تو اُسی وقت وہ کوئی نہ کوئی توجیہہ کرکے اُس کو ختم کردیتے ہیں۔ اپنی اولاد کے خلاف شکایت کو وہ اپنے ذہن سے فوراً نکال دیتے ہیں۔ اس کے برعکس جب اُن کو دوسروں سے کوئی شکایت پیش آجائے تو وہ اُس کو اپنے ذہن میں بٹھا لیتے ہیں۔ وہ اُس کو یاد کرتے رہتے ہیں۔ وہ لوگوں سے اس کا چرچا کرتے ہیں۔ وہ کسی نہ کسی بہانے ہر روز اُس کو اپنے ذہن میں تازہ کرتے رہتے ہیں۔</w:t>
      </w:r>
    </w:p>
    <w:p>
      <w:pPr>
        <w:jc w:val="both"/>
        <w:bidi w:val="1"/>
      </w:pPr>
      <w:r>
        <w:rPr>
          <w:rFonts w:ascii="Jameel Noori Nastaleeq" w:hAnsi="Jameel Noori Nastaleeq"/>
          <w:rtl w:val="1"/>
          <w:rFonts w:cs="Jameel Noori Nastaleeq"/>
        </w:rPr>
        <w:t>اسی فرق کی بنا پر ایسا ہے کہ اپنی اولاد کے خلاف شکایتیں اُن کے وجود کا حصہ نہیں بنتیں، وہ پیدا ہوتے ہی فوراً ختم ہو جاتی ہیں۔ اس کے برعکس دوسروں کے خلاف شکایتیں ہمیشہ کے لیے ان کے وجود کا حصہ بن جاتی ہیں، وہ کسی طرح ختم نہیںہوتیں۔</w:t>
      </w:r>
    </w:p>
    <w:p>
      <w:pPr>
        <w:jc w:val="both"/>
        <w:bidi w:val="1"/>
      </w:pPr>
      <w:r>
        <w:rPr>
          <w:rFonts w:ascii="Jameel Noori Nastaleeq" w:hAnsi="Jameel Noori Nastaleeq"/>
          <w:rtl w:val="1"/>
          <w:rFonts w:cs="Jameel Noori Nastaleeq"/>
        </w:rPr>
        <w:t>یہ ذاتی تجربہ ہر آدمی کو بتاتا ہے کہ اُس کو دوسروں کے معاملہ میں کیساہونا چاہئے۔ اُس کو ویسا ہی ہونا چاہئے جیسا کہ وہ اپنے بیٹے اور بیٹی کے معاملہ میں ہے—جب بھی کسی کے خلاف کوئی منفی احساس پیدا ہو تو وہ فوراً ہی اس کو اپنے ذہن سے نکال دے۔ کسی بھی حال میںوہ اُس کو اپنے ذہن کا مستقل حصہ نہ بننے دے۔</w:t>
      </w:r>
    </w:p>
    <w:p>
      <w:pPr>
        <w:pStyle w:val="Heading1"/>
        <w:jc w:val="right"/>
        <w:bidi w:val="1"/>
      </w:pPr>
      <w:r>
        <w:rPr>
          <w:rFonts w:ascii="Jameel Noori Nastaleeq" w:hAnsi="Jameel Noori Nastaleeq"/>
          <w:rtl w:val="1"/>
          <w:rFonts w:cs="Jameel Noori Nastaleeq"/>
        </w:rPr>
        <w:t>رشی کیش کا سفر</w:t>
      </w:r>
    </w:p>
    <w:p>
      <w:pPr>
        <w:jc w:val="both"/>
        <w:bidi w:val="1"/>
      </w:pPr>
      <w:r>
        <w:rPr>
          <w:rFonts w:ascii="Jameel Noori Nastaleeq" w:hAnsi="Jameel Noori Nastaleeq"/>
          <w:rtl w:val="1"/>
          <w:rFonts w:cs="Jameel Noori Nastaleeq"/>
        </w:rPr>
        <w:t>رشی کیش میںپرمارتھ نکیتن کے نام سے ایک انٹرنیشنل ہندو سنٹر ہے۔ اس کی شاخیں بہت سے ملکوں میںقائم ہیں۔ ۲۔۳جون ۲۰۰۲ کو اس سنٹر کے تحت ایک بڑا پروگرام ہوا جس میںملک کے اندراور ملک کے باہر کے لوگ بڑی تعداد میں شریک ہوئے۔ اس کی دعوت پر رشی کیش کا سفر ہوا۔ یکم جون ۲۰۰۲ کو روانگی ہوئی اور ۴ جون کو دوبارہ دہلی واپس آیا۔</w:t>
      </w:r>
    </w:p>
    <w:p>
      <w:pPr>
        <w:jc w:val="both"/>
        <w:bidi w:val="1"/>
      </w:pPr>
      <w:r>
        <w:rPr>
          <w:rFonts w:ascii="Jameel Noori Nastaleeq" w:hAnsi="Jameel Noori Nastaleeq"/>
          <w:rtl w:val="1"/>
          <w:rFonts w:cs="Jameel Noori Nastaleeq"/>
        </w:rPr>
        <w:t>یکم جون ۲۰۰۲ کی صبح کو ۶ بجے ہمارا قافلہ دہلی سے روانہ ہوا۔ جب ہماری گاڑی دہلی کی سڑکوں پر چلتے ہوئے یوپی میںداخل ہوئی تو میں نے اپنے ساتھیوں سے کہا کہ بظاہر آپ ایک مادی سفر کررہے ہیںلیکن اگر آپ سوچیں تو آپ کا یہ سفر ایک روحانی سفر بن جائے گا۔ میںنے کہا کہ یہ کار کیا ہے۔ کار جامد مادہ (dead matter) کا متحرک مادہ (moving matter) کی صورت اختیار کرنا ہے۔ دوسرے لفظوں میں، یہ ایک تبدیلی (conversion) کا معاملہ ہے۔ یہ کنورژن ہماری دنیا کا ایک عالمی اصول ہے۔ ایک کنورژن وہ ہے جو فطری طورپر ہوتا ہے۔ مثلاً ناقابل خوراک (non-edible) چیز کا بدل کر قابل خوراک (edible) چیز کی صورت اختیار کرنا۔ دوسرا کنورژن وہ ہے جس کو انسان قانون فطرت کے استعمال کے ذریعہ کرتا ہے۔ کار اور ہوائی جہاز اور موبائل ٹیلی فون جیسی چیزیں، اسی دوسری قسم کے کنورژن کی مثالیں ہیں۔</w:t>
      </w:r>
    </w:p>
    <w:p>
      <w:pPr>
        <w:jc w:val="both"/>
        <w:bidi w:val="1"/>
      </w:pPr>
      <w:r>
        <w:rPr>
          <w:rFonts w:ascii="Jameel Noori Nastaleeq" w:hAnsi="Jameel Noori Nastaleeq"/>
          <w:rtl w:val="1"/>
          <w:rFonts w:cs="Jameel Noori Nastaleeq"/>
        </w:rPr>
        <w:t>سفر کے دوران ہمارے ایک ساتھی نے بتایا کہ رشی کیش اس وقت ہندو روحانیت کا عالمی سنٹر بن گیا ہے۔ اس سلسلہ میں انہوں نے بتایا کہ کناڈا کا ایک سیاح رشی کیش گیا۔ واپسی کے بعد اس نے اپنے مشاہدات پر مبنی ایک رپورٹ تیارکر کے شائع کی جس کا عنوان یہ تھا:</w:t>
      </w:r>
    </w:p>
    <w:p>
      <w:pPr>
        <w:jc w:val="both"/>
        <w:bidi w:val="1"/>
      </w:pPr>
      <w:r>
        <w:rPr>
          <w:rFonts w:ascii="Jameel Noori Nastaleeq" w:hAnsi="Jameel Noori Nastaleeq"/>
          <w:rtl w:val="1"/>
          <w:rFonts w:cs="Jameel Noori Nastaleeq"/>
        </w:rPr>
        <w:t>A week spent in the flakes of Shankara.</w:t>
      </w:r>
    </w:p>
    <w:p>
      <w:pPr>
        <w:jc w:val="both"/>
        <w:bidi w:val="1"/>
      </w:pPr>
      <w:r>
        <w:rPr>
          <w:rFonts w:ascii="Jameel Noori Nastaleeq" w:hAnsi="Jameel Noori Nastaleeq"/>
          <w:rtl w:val="1"/>
          <w:rFonts w:cs="Jameel Noori Nastaleeq"/>
        </w:rPr>
        <w:t>اس رپورٹ میںسیاح نے لکھا تھا کہ رشی کیش اس وقت ہندو سوامیوں کا مرکز بنا ہوا ہے۔ بیشتر سوامی کسی نہ کسی طور پر رشی کیش سے وابستہ ہیں۔ ان کے شاگرد نہ صرف ہندستان میںبلکہ بیرونی ملکوں میں بھی پھیلے ہوئے ہیں۔ اس لیے سوامیوں کے پاس ہر وقت موبائل ٹیلی فون موجود رہتا ہے۔ اکثر کے پاس انٹرنیشنل رومنگ ہوتا ہے۔ دور دور کے علاقوں میں پھیلے ہوئے ان کے شاگرد اپنے مسائل کے لئے اُن سے رجوع کرتے رہتے ہیں۔ مثلاً بیماری، تجارتی گھاٹا، حادثہ وغیرہ۔ سوامی لوگ موبائل اپنے کان میں لگائے ہوئے اپنے شاگردوں کو ان کے سوالات کاجواب دیتے رہتے ہیں۔ اس سلسلہ میں اس نے لکھا تھا کہ ٹکنالوجی آج روحانیت کی ایک شدید ضرورت ہے:</w:t>
      </w:r>
    </w:p>
    <w:p>
      <w:pPr>
        <w:jc w:val="both"/>
        <w:bidi w:val="1"/>
      </w:pPr>
      <w:r>
        <w:rPr>
          <w:rFonts w:ascii="Jameel Noori Nastaleeq" w:hAnsi="Jameel Noori Nastaleeq"/>
          <w:rtl w:val="1"/>
          <w:rFonts w:cs="Jameel Noori Nastaleeq"/>
        </w:rPr>
        <w:t>Technology is most wanted by spirituality.</w:t>
      </w:r>
    </w:p>
    <w:p>
      <w:pPr>
        <w:jc w:val="both"/>
        <w:bidi w:val="1"/>
      </w:pPr>
      <w:r>
        <w:rPr>
          <w:rFonts w:ascii="Jameel Noori Nastaleeq" w:hAnsi="Jameel Noori Nastaleeq"/>
          <w:rtl w:val="1"/>
          <w:rFonts w:cs="Jameel Noori Nastaleeq"/>
        </w:rPr>
        <w:t>ہماری گاڑی چلتے ہوئے ایک ریستوران میں داخل ہوئی۔ یہ ایک وسیع اور خوبصورت ریستوران تھا۔ اس کے وسیع احاطہ میں کثرت سے گاڑیاں کھڑی ہوئی تھیں۔ کھتولی کے قریب واقع اس ریستوران کا نام چیتل گرانڈ  (Cheetal Grand) ہے۔ اس ریستوران کا مالک ایک مسلمان ہے۔ مجھے اس ریستوران کے بارے میں پہلے سے معلوم تھا۔ چنانچہ میںنے لوگوں کو بتایا کہ اس مسلمان کے اندر دوسروں کے لیے ایک قابل تقلید مثال ہے۔ وہ اس علاقہ میںگویا ایک ٹرنڈ سٹر (trend setter) بن گیا ہے۔</w:t>
      </w:r>
    </w:p>
    <w:p>
      <w:pPr>
        <w:jc w:val="both"/>
        <w:bidi w:val="1"/>
      </w:pPr>
      <w:r>
        <w:rPr>
          <w:rFonts w:ascii="Jameel Noori Nastaleeq" w:hAnsi="Jameel Noori Nastaleeq"/>
          <w:rtl w:val="1"/>
          <w:rFonts w:cs="Jameel Noori Nastaleeq"/>
        </w:rPr>
        <w:t>دہلی سے نینی تال جانے والی سڑک پر بیس سال پہلے مسافروں کے لیے بہت معمولی قسم کے ہوٹل ہوتے تھے جس کو ڈھابہ کہا جاتا تھا۔ چیتل گرانڈ کے مالک نے پہلی بار مغربی انداز پر یہاں مسافروں کی سہولت کے لیے وہ چیز بنائی جو مغرب کے ترقی یافتہ ملکوں میں پہلے سے قائم تھی۔ بیس سال پہلے اس قسم کا جدید ریستوران صرف یہی ایک تھا۔ لوگ دہلی سے یہ سوچ کر چلتے تھے کہ راستہ میں اُنہیں چیتل گرانڈ میں ٹھہرنا ہے اور وہاں کھانا پینا ہے اور ضروریات سے فارغ ہونا ہے۔ اس کا اثر دوسروں پر پڑا ۔ ہر ایک نے اپنے ڈھابا کو ماڈرنائز کرنا شروع کردیا۔ چنانچہ راستہ میں میں نے کئی جگہ اسی انداز کے دوسرے ریستوران دیکھے۔ اگرچہ اپنی کوالٹی کے اعتبار سے چیتل گرانڈ اب بھی اس راستہ میں غالباً نمبر ایک ہے۔</w:t>
      </w:r>
    </w:p>
    <w:p>
      <w:pPr>
        <w:jc w:val="both"/>
        <w:bidi w:val="1"/>
      </w:pPr>
      <w:r>
        <w:rPr>
          <w:rFonts w:ascii="Jameel Noori Nastaleeq" w:hAnsi="Jameel Noori Nastaleeq"/>
          <w:rtl w:val="1"/>
          <w:rFonts w:cs="Jameel Noori Nastaleeq"/>
        </w:rPr>
        <w:t>ہماری گاڑی اندر پال چلارہے تھے۔ انہوں نے بتایا کہ میں چالیس سال سے گاڑی چلا رہا ہوں۔ میںنے پوچھا کہ آپ کی گاڑی کا کبھی اکسیڈنٹ ہوا یا نہیں۔ انہوں نے کہا کہ نہیں۔ میںنے پوچھا کہ اس کا راز کیا ہے۔ انہوں نے کہا کہ میں رفتار کی حد  (speed limit) کے اندر اپنی گاڑی چلاتا ہوں۔ کسی کا دباؤ ہو تب بھی میںاپنی گاڑی کو تیز نہیں چلاتا۔ مثلاً کوئی پیچھے سے ہارن دے رہا ہو یا بیٹھی ہوئی سواری تیز دوڑانے کو کہے تب بھی میں حد کے اندر رہ کر اپنی گاڑی کو چلاتا ہوں۔ میں نے سوچا کہ یہی قومی پالیسی کا معاملہ بھی ہے۔ ہمیں اپنی قومی پالیسی خود اپنے مثبت فیصلہ کے تحت چلانا چاہئے، نہ کہ دوسروں کے ردّ عمل کے طورپر۔ مثلاً فریقِ ثانی اگر مشتعل کرے تب بھی ہمیں مشتعل ہوئے بغیر اپنا عمل جاری رکھنا چاہئے۔</w:t>
      </w:r>
    </w:p>
    <w:p>
      <w:pPr>
        <w:jc w:val="both"/>
        <w:bidi w:val="1"/>
      </w:pPr>
      <w:r>
        <w:rPr>
          <w:rFonts w:ascii="Jameel Noori Nastaleeq" w:hAnsi="Jameel Noori Nastaleeq"/>
          <w:rtl w:val="1"/>
          <w:rFonts w:cs="Jameel Noori Nastaleeq"/>
        </w:rPr>
        <w:t>اس گفتگو کے دوران ہمارے ایک ساتھی خالد انصاری نے ایک انگریزی مقولہ سنایا —تیز رفتاری بہت اچھی لگتی ہے مگر وہ ہلاک کرتی ہے:</w:t>
      </w:r>
    </w:p>
    <w:p>
      <w:pPr>
        <w:jc w:val="both"/>
        <w:bidi w:val="1"/>
      </w:pPr>
      <w:r>
        <w:rPr>
          <w:rFonts w:ascii="Jameel Noori Nastaleeq" w:hAnsi="Jameel Noori Nastaleeq"/>
          <w:rtl w:val="1"/>
          <w:rFonts w:cs="Jameel Noori Nastaleeq"/>
        </w:rPr>
        <w:t>Speed thrills but kills.</w:t>
      </w:r>
    </w:p>
    <w:p>
      <w:pPr>
        <w:jc w:val="both"/>
        <w:bidi w:val="1"/>
      </w:pPr>
      <w:r>
        <w:rPr>
          <w:rFonts w:ascii="Jameel Noori Nastaleeq" w:hAnsi="Jameel Noori Nastaleeq"/>
          <w:rtl w:val="1"/>
          <w:rFonts w:cs="Jameel Noori Nastaleeq"/>
        </w:rPr>
        <w:t>راستہ میں کئی جگہ گاڑیاں الٹی ہوئی پڑی تھیں۔ اس قسم کے حادثے ان سڑکوں پر اکثر ہوتے رہتے ہیں۔ ان حادثات کے اسباب زیادہ تر دو ہوتے ہیں—شراب پی کر گاڑی چلانا یا غیر ذمہ دارانہ طورپر گاڑی دوڑانا۔</w:t>
      </w:r>
    </w:p>
    <w:p>
      <w:pPr>
        <w:jc w:val="both"/>
        <w:bidi w:val="1"/>
      </w:pPr>
      <w:r>
        <w:rPr>
          <w:rFonts w:ascii="Jameel Noori Nastaleeq" w:hAnsi="Jameel Noori Nastaleeq"/>
          <w:rtl w:val="1"/>
          <w:rFonts w:cs="Jameel Noori Nastaleeq"/>
        </w:rPr>
        <w:t>اس موقع پر ہمارے ایک ساتھی نے بتایا کہ ان کے گھر کی ایک خاتون ڈرائیونگ لائسنس لینا چاہتی تھیں۔وہ دہلی میں ٹسٹ دینے کے لیے گئیں۔ ان کے بیچ میں۱۰ آدمی تھے۔ ٹسٹ کے بعد ۸ آدمیوں کو ڈرائیونگ لائسنس دے دیا گیا۔خاتون نے کہا کہ میںنے ان لوگوں سے اچھا چلایا تھا پھر تم نے مجھ کو لائسنس کیوں نہیں دیا۔ جواب دینے والے نے جواب دیا کہ ہماراآج کا کوٹہ ۸ لائسنس کا تھا وہ پورا ہوگیا۔ آپ کل آئیں تو ہم پہلے نمبر پر آپ کو لائسنس دے دیں گے۔ انہوں نے کہا کہ انڈیا میں، خاص طورپر دہلی میں، اتنے زیاد ہ اکسیڈنٹ ہونے کا سبب یہ ہے کہ لوگوں کو ’’کوٹہ سسٹم‘‘ کی بنیاد پر لائسنس دئے جاتے ہیں، نہ کہ واقعی معنوں میں ٹریننگ کی بنیاد پر۔</w:t>
      </w:r>
    </w:p>
    <w:p>
      <w:pPr>
        <w:jc w:val="both"/>
        <w:bidi w:val="1"/>
      </w:pPr>
      <w:r>
        <w:rPr>
          <w:rFonts w:ascii="Jameel Noori Nastaleeq" w:hAnsi="Jameel Noori Nastaleeq"/>
          <w:rtl w:val="1"/>
          <w:rFonts w:cs="Jameel Noori Nastaleeq"/>
        </w:rPr>
        <w:t>اس طرح کی باتوں میں راستہ طے ہوتا رہا، یہاں تک کہ چھ گھنٹہ کا سفر کرنے کے بعد ہم لوگ دو پہر کے وقت پرمارتھ نکیتن پہنچے۔ یہاں کے آشرم میں تقریباً ایک ہزار کمرے ہیں۔ مجھے یہاں کمرہ نمبر ۲۱۵ میں ٹھہرایا گیا۔</w:t>
      </w:r>
    </w:p>
    <w:p>
      <w:pPr>
        <w:jc w:val="both"/>
        <w:bidi w:val="1"/>
      </w:pPr>
      <w:r>
        <w:rPr>
          <w:rFonts w:ascii="Jameel Noori Nastaleeq" w:hAnsi="Jameel Noori Nastaleeq"/>
          <w:rtl w:val="1"/>
          <w:rFonts w:cs="Jameel Noori Nastaleeq"/>
        </w:rPr>
        <w:t>سب سے پہلے میںنے غسل کیا ۔ اس کے بعد ہم لوگوں کو دوپہر کا کھانا کھلایا گیا۔ کھانا بالکل سادہ تھا، اسی کے ساتھ وہ صحت بخش اور زود ہضم تھا۔ قدیم تصور کے مطابق، کھانا صرف دو مقصد کے لیے ہوتا تھا—لذت اور شکم سیری۔ مگر موجودہ سائنسی زمانہ میں دو اور تصور زیادہ اہم سمجھے جانے لگے ہیں۔ اوروہ ہیں متوازن خوراک  (balanced diet)اور غذائی اجزاء  (nutritive value) کا حامل ہونا۔</w:t>
      </w:r>
    </w:p>
    <w:p>
      <w:pPr>
        <w:jc w:val="both"/>
        <w:bidi w:val="1"/>
      </w:pPr>
      <w:r>
        <w:rPr>
          <w:rFonts w:ascii="Jameel Noori Nastaleeq" w:hAnsi="Jameel Noori Nastaleeq"/>
          <w:rtl w:val="1"/>
          <w:rFonts w:cs="Jameel Noori Nastaleeq"/>
        </w:rPr>
        <w:t>رشی کیش ہندو دھرم کے بڑے مرکزوں میں سے ایک مرکز ہے۔ یہاں کاموجودہ پروگرام ایک ایسا پروگرام تھا جس میں ہندو دھرم کے بڑے بڑے نمائندے شریک ہورہے تھے۔ یہاں ہندو مذہب کا ایک مکمل مظاہرہ متوقع تھا۔ اس لیے میں بعض دوسرے پروگراموں کو کینسل کرکے رشی کیش آیا تا کہ ہندو مذہب کو قریب سے دیکھ سکوں اور اس کے بارے میں براہ راست معلومات حاصل کروں۔</w:t>
      </w:r>
    </w:p>
    <w:p>
      <w:pPr>
        <w:jc w:val="both"/>
        <w:bidi w:val="1"/>
      </w:pPr>
      <w:r>
        <w:rPr>
          <w:rFonts w:ascii="Jameel Noori Nastaleeq" w:hAnsi="Jameel Noori Nastaleeq"/>
          <w:rtl w:val="1"/>
          <w:rFonts w:cs="Jameel Noori Nastaleeq"/>
        </w:rPr>
        <w:t>یکم جون کی شام کو مغرب کے بعد افتتاحی پروگرام تھا۔ میںجس آشرم میں ٹھہرا تھا وہ گنگا کے عین کنارے تھا۔ یہاں گنگا کے اندر کشتیوں کی مدد سے بہت بڑا پلیٹ فارم بنایا گیا تھا۔ چاروں طرف دور دور تک روشنیاںجگمگاتی ہوئی نظر آتی تھیں۔ ممتاز ہندو رہنما گنگا کے کنارے مخصوص نشستوں پر بیٹھے ہوئے ـتھے۔ فضا میں لاؤڈاسپیکر پر گائے جانے والے بھجن کی آواز گونج رہی تھی۔ اس بھجن کا ایک حصہ جو بار بار دہرایا جارہا تھا وہ یہ تھا۔ میّا گنگا تم ہی داتا۔</w:t>
      </w:r>
    </w:p>
    <w:p>
      <w:pPr>
        <w:jc w:val="both"/>
        <w:bidi w:val="1"/>
      </w:pPr>
      <w:r>
        <w:rPr>
          <w:rFonts w:ascii="Jameel Noori Nastaleeq" w:hAnsi="Jameel Noori Nastaleeq"/>
          <w:rtl w:val="1"/>
          <w:rFonts w:cs="Jameel Noori Nastaleeq"/>
        </w:rPr>
        <w:t>ایک طرف یہ الفاظ فضا میں گونج رہے تھے اور دوسری طرف میں یہ دیکھ رہا تھا کہ گنگا ہمالیہ پہاڑ سے اتر کر تیزی کے ساتھ میدانی علاقے کی طرف بہہ رہی تھی۔ چوں کہ یہاں گنگا ڈھلوان پر ہوتی ہے اس لیے یہاں اس کا بہاؤ بہت تیز ہوتا ہے۔ اس کا مسلسل بہتا ہوا پانی اپنی پر شور آواز کے ساتھ گویا یہ کہہ رہاتھا کہ وہ کسی کی طرف سے مسخر کیا ہوا ہے۔ وہ ایک برتر طاقت کے حکم کے تحت ہے۔ ایک طرف ہزاروں لوگ گنگاکی پوجا کے لیے ہاتھ جوڑے اس کے سامنے کھڑے ہوئے تھے اور دوسری طرف خود گنگا اپنے پورے وجود کے ساتھ اپنی پر شور موجوں کے ذریعہ یہ اعلان کررہی تھی کہ میں ایک عاجز مخلوق ہوں۔ معبود کوئی دوسرا ہے، نہ کہ میں۔ میں نے غور سے دیکھا تو یہاں گنگا کاپانی ویسا صاف و شفاف نہ تھا جیسا کہ وہ ہمالیہ کی چوٹی پر ہوتا ہے۔ بلکہ وہ ایک گدلے پانی کی صورت اختیار کرچکا تھا۔ مجھے یاد آیا کہ چند مہینہ پہلے میںسوئزرلینڈ گیا تھا۔ سوئزرلینڈ کو جھیلوں کا ملک سمجھا جاتا ہے۔ میںنے دیکھا کہ وہاں کی جھیلوںکا پانی صاف و شفاف اپنی اصلی حالت میں تھا۔ یہ ایک بڑا عجیب منظر تھا۔ اس فرق کا سبب یہ ہے کہ سوئزرلینڈ کے لوگ اپنی جھیلوں کی صفائی کا خصوصی اہتمام کرتے ہیں۔ اس کے برعکس گنگا کاحال یہ ہے کہ ہر قسم کی گندگی اس میں بہا دی جاتی ہے۔</w:t>
      </w:r>
    </w:p>
    <w:p>
      <w:pPr>
        <w:jc w:val="both"/>
        <w:bidi w:val="1"/>
      </w:pPr>
      <w:r>
        <w:rPr>
          <w:rFonts w:ascii="Jameel Noori Nastaleeq" w:hAnsi="Jameel Noori Nastaleeq"/>
          <w:rtl w:val="1"/>
          <w:rFonts w:cs="Jameel Noori Nastaleeq"/>
        </w:rPr>
        <w:t>ایک ہندو نے گفتگو کے دوران کہا کہ گنگا کے بارے میں ہندو عقیدہ یہ ہے کہ اس میں نہانے سے ہر قسم کے پاپ دھل جاتے ہیں۔ یہاں تک کہ کوئی شخص جرم کرکے آئے اور گنگا میں ڈبکی لگالے تو وہ اپنے جرم سے پاک صاف ہوجائے گا۔ میں نے پوچھا کہ کیا آپ یہاں اشنان کرنے کا ارادہ رکھتے ہیں۔ انہوں نے کہاکہ نہیں۔ انہوںنے کہا کہ گنگا کے ساحل پر آباد شہروں اور بستیوں کی گندگی مسلسل بہہ کر گنگا کے پانی میںشامل ہوتی رہتی ہے۔ اس وجہ سے گنگا کے پانی کی کثافت (pollution) اتنا بڑھ گئی ہے کہ اب بہت سے ہندو اس میں نہانا پسند نہیں کرتے۔ کیوں کہ گنگا کا پانی اب آلودگی پیدا کرنے کا ذریعہ ہے، نہ کہ پاک کرنے کا ذریعہ۔</w:t>
      </w:r>
    </w:p>
    <w:p>
      <w:pPr>
        <w:jc w:val="both"/>
        <w:bidi w:val="1"/>
      </w:pPr>
      <w:r>
        <w:rPr>
          <w:rFonts w:ascii="Jameel Noori Nastaleeq" w:hAnsi="Jameel Noori Nastaleeq"/>
          <w:rtl w:val="1"/>
          <w:rFonts w:cs="Jameel Noori Nastaleeq"/>
        </w:rPr>
        <w:t>میں نے سوچا کہ پانی کا جو ذخیرہ اپنی صفائی کے لئے خود ہی دوسرے انسانوں کا محتاج ہو پھر وہ کسی انسان کی کیا مدد کر سکتا ہے۔ سوئزرلینڈ اور ہندستان کا یہ فرق گویا ایک مشاہداتی ثبوت ہے کہ پانی ایک مجبور مخلوق ہے، وہ کوئی با اختیار ہستی نہیں۔</w:t>
      </w:r>
    </w:p>
    <w:p>
      <w:pPr>
        <w:jc w:val="both"/>
        <w:bidi w:val="1"/>
      </w:pPr>
      <w:r>
        <w:rPr>
          <w:rFonts w:ascii="Jameel Noori Nastaleeq" w:hAnsi="Jameel Noori Nastaleeq"/>
          <w:rtl w:val="1"/>
          <w:rFonts w:cs="Jameel Noori Nastaleeq"/>
        </w:rPr>
        <w:t>یکم جنوری کی شام کو گنگا پوجا کے مناظر دیکھنے کے بعد گنگا کے کنارے ہم لوگ ایک سجے ہوئے مقام پر لے جائے گئے۔ اس کو روشنیوں اور رنگین کپڑوں سے مزین کیاگیا تھا۔یہاں کھانے کا انتظام میز کرسی پر تھا۔ کھانے کے دوران کچھ تعلیم یافتہ ہندو میرے پاس آکر بیٹھ گئے۔ ایک صاحب جو انگریزی اخبار کے کالمنِسٹ ہیں،انہوں نے کہا کہ میں سچائی اور روحانیت(spirituality) میں یقین رکھتا ہوں۔ میںنے ہر مذہب کا مطالعہ کیا ہے۔ اسلام کے بارے میں آپ کی کچھ کتابیں پڑھی ہیں۔</w:t>
      </w:r>
    </w:p>
    <w:p>
      <w:pPr>
        <w:jc w:val="both"/>
        <w:bidi w:val="1"/>
      </w:pPr>
      <w:r>
        <w:rPr>
          <w:rFonts w:ascii="Jameel Noori Nastaleeq" w:hAnsi="Jameel Noori Nastaleeq"/>
          <w:rtl w:val="1"/>
          <w:rFonts w:cs="Jameel Noori Nastaleeq"/>
        </w:rPr>
        <w:t>میںنے پوچھا کہ آپ سچائی کی تعریف کس طرح کرتے ہیں اور یہ کہ اس کی کیا پہچان ہے کہ کسی کو سچائی مل گئی۔ وہ غیر مربوط انداز میں دیر تک بولتے رہے مگر کوئی واضح بات نہ بتا سکے۔ میںنے کہا کہ آپ متعین اور محدد(specific) الفاظ میں میرے سوال کا جواب دیں۔ مگر کافی دیر تک سننے کے باوجود میںان کی تقریر سے اپنے سوال کا واضح جواب نہ پاسکا۔ آخر میں انہوں نے کہا کہ سچائی ایک ذاتی تجربہ (experience) کی بات ہے، اس کو لفظوں میںبیان نہیں کیا جاسکتا۔</w:t>
      </w:r>
    </w:p>
    <w:p>
      <w:pPr>
        <w:jc w:val="both"/>
        <w:bidi w:val="1"/>
      </w:pPr>
      <w:r>
        <w:rPr>
          <w:rFonts w:ascii="Jameel Noori Nastaleeq" w:hAnsi="Jameel Noori Nastaleeq"/>
          <w:rtl w:val="1"/>
          <w:rFonts w:cs="Jameel Noori Nastaleeq"/>
        </w:rPr>
        <w:t>پنجاب سے آئی ہوئی ایک خاتون پروفیسر بھی کھانے کی میز پر موجود تھیں۔ گفتگو کے دوران انہوں نے کہا کہ گنگا میا میری ہر ضرورت کو پوری کر دیتی ہیں۔ جب بھی میںان کو پکارتی ہوں میں ان کو موجود پاتی ہوں۔ میںنے ان سے کہا کہ اس سلسلہ میں آپ اپنا کوئی عملی تجربہ بتائیں۔ انہوں نے کہا، ایسے بہت تجربات ہیں۔ کافی اصرار کے بعد انہوں نے ایک تجربہ بتایا۔</w:t>
      </w:r>
    </w:p>
    <w:p>
      <w:pPr>
        <w:jc w:val="both"/>
        <w:bidi w:val="1"/>
      </w:pPr>
      <w:r>
        <w:rPr>
          <w:rFonts w:ascii="Jameel Noori Nastaleeq" w:hAnsi="Jameel Noori Nastaleeq"/>
          <w:rtl w:val="1"/>
          <w:rFonts w:cs="Jameel Noori Nastaleeq"/>
        </w:rPr>
        <w:t>انہوں نے کہا کہ رشی کیش کے اس پروگرام میںمیںآنا چاہتی تھی۔ میںاس کے لئے بہت زیادہ خواہش مند تھی۔ میں نے اپنے شوہر سے اپنی اس خواہش کے بارے میں کچھ نہیں بتایا اس لئے کہ میں جانتی تھی کہ وہ انویٹیشن (دعوت نامہ) کے بغیر کہیں نہیں جاتے۔</w:t>
      </w:r>
    </w:p>
    <w:p>
      <w:pPr>
        <w:jc w:val="both"/>
        <w:bidi w:val="1"/>
      </w:pPr>
      <w:r>
        <w:rPr>
          <w:rFonts w:ascii="Jameel Noori Nastaleeq" w:hAnsi="Jameel Noori Nastaleeq"/>
          <w:rtl w:val="1"/>
          <w:rFonts w:cs="Jameel Noori Nastaleeq"/>
        </w:rPr>
        <w:t>میرے مَن میں یہ تھا کہ گنگا میا انویٹیشن بھیج دیں تومیرا کام بن جائے۔ اگلے دن صبح کی ڈاک سے مجھے انویٹیشن مل گیا، اس طرح میں یہاں پہنچ گئی۔</w:t>
      </w:r>
    </w:p>
    <w:p>
      <w:pPr>
        <w:jc w:val="both"/>
        <w:bidi w:val="1"/>
      </w:pPr>
      <w:r>
        <w:rPr>
          <w:rFonts w:ascii="Jameel Noori Nastaleeq" w:hAnsi="Jameel Noori Nastaleeq"/>
          <w:rtl w:val="1"/>
          <w:rFonts w:cs="Jameel Noori Nastaleeq"/>
        </w:rPr>
        <w:t>میںنے کہا کہ اب آپ میری مثال لیجئے ۔ مجھے یہاں کے پروگرام کے بارے میں کچھ بھی معلوم نہ تھا اور نہ میں نے اس میں شرکت کی خواہش کی تھی۔ مگر اپنے آپ مجھے اس کا انویٹیشن مل گیا۔ اب یہ بتائیے کہ اگر آپ کا انویٹیشن گنگا میا نے بھیجا تو میرا انویٹیشن کس نے بھجوایا۔ میرے اس سوال کا وہ کوئی جواب نہ دے سکیں۔</w:t>
      </w:r>
    </w:p>
    <w:p>
      <w:pPr>
        <w:jc w:val="both"/>
        <w:bidi w:val="1"/>
      </w:pPr>
      <w:r>
        <w:rPr>
          <w:rFonts w:ascii="Jameel Noori Nastaleeq" w:hAnsi="Jameel Noori Nastaleeq"/>
          <w:rtl w:val="1"/>
          <w:rFonts w:cs="Jameel Noori Nastaleeq"/>
        </w:rPr>
        <w:t>ایک اور تعلیم یافتہ ہندو نے گفتگو کے دوران کہا کہ میں اس طرح کے مندروں اور مذہبی مقامات پر بہت زیادہ گیا ہوں۔ اب میںان لوگوں سے کہتا ہوں کہ بھگوان کے مندر بہت بن چکے اب انسان کا مندر بناؤ۔ مندر کے نام پر جھگڑے بھی بہت ہورہے ہیں۔ انسان کے مندر میں کوئی جھگڑا نہ ہوگا۔ انسان کے مندر سے ان کی مراد یہ تھی کہ ایجوکیشن اور اسپتال جیسے سوشل کام بڑے پیمانہ پر کئے جائیں۔</w:t>
      </w:r>
    </w:p>
    <w:p>
      <w:pPr>
        <w:jc w:val="both"/>
        <w:bidi w:val="1"/>
      </w:pPr>
      <w:r>
        <w:rPr>
          <w:rFonts w:ascii="Jameel Noori Nastaleeq" w:hAnsi="Jameel Noori Nastaleeq"/>
          <w:rtl w:val="1"/>
          <w:rFonts w:cs="Jameel Noori Nastaleeq"/>
        </w:rPr>
        <w:t>اس طرح کی گفتگوؤں سے میںنے سمجھا کہ برادران وطن کی بہت بڑی تعداد ہے جو ہندوازم کے موجودہ روایتی ڈھانچہ سے غیر مطمئن ہے۔ اس کی فطرت اس کے سوا کچھ اور چاہتی ہے۔ مگر اس ’’کچھ اور‘‘ کا کوئی واضح نقشہ اس کے سامنے نہیں۔</w:t>
      </w:r>
    </w:p>
    <w:p>
      <w:pPr>
        <w:jc w:val="both"/>
        <w:bidi w:val="1"/>
      </w:pPr>
      <w:r>
        <w:rPr>
          <w:rFonts w:ascii="Jameel Noori Nastaleeq" w:hAnsi="Jameel Noori Nastaleeq"/>
          <w:rtl w:val="1"/>
          <w:rFonts w:cs="Jameel Noori Nastaleeq"/>
        </w:rPr>
        <w:t>رشی کیش کے آشرم میں ہر طرف مختلف ہندو بت نصب کیے ہوئے تھے۔ اسی کے ساتھ لاؤڈ اسپیکر پر ہر وقت ہندو روایات کے مطابق، سنسکرت کے منتر یا بھجن سنائی دیتے رہتے تھے۔ یہاں ایک ضخیم انسائیکلوپیڈیا آف ہندو ازم بھی تیار کی جارہی ہے۔ اس کے ایڈیٹوریل بورڈ میں ۱۲ ہندستانی اور۱۲ بیرونی ہندو پروفیسر شامل ہیں۔ ڈاکٹر شیشا گری راؤ اس کے ہیڈ ہیں۔ میں نے اس انسائیکلو پیڈیا کے کچھ حصوں کو دیکھا۔ مجھے یہ انسائیکلو پیڈیا بظاہر انسائیکلوپیڈیا آف ہندو ازم کے بجائے انسائیکلوپیڈیا آف ہندو مائتھا لوجی نظر آئی۔ مثلاً اس میںبتایا گیا ہے کہ گنگا ایک دیوتا کی جٹا سے نکلی ۔ اس قسم کی افسانوی باتوں سے یہ انسائیکلو پیڈیا بھری ہوئی ہے۔ ’’انسائیکلو پیڈیا‘‘ کا لفظ علمی اور تاریخی معلومات کے لئے ہوتا ہے، نہ کہ افسانوی معلومات کے لیے۔ مگر موجودہ زمانہ میں ہر مذہب میںمختلف پہلوؤں سے اس قسم کا غیر علمی انداز عام ہورہا ہے۔ ایسا انداز عقیدت مندوں کو خوش کرسکتا ہے مگر وہ جدید ذہن کو مطمئن کرنے والا نہیں۔</w:t>
      </w:r>
    </w:p>
    <w:p>
      <w:pPr>
        <w:jc w:val="both"/>
        <w:bidi w:val="1"/>
      </w:pPr>
      <w:r>
        <w:rPr>
          <w:rFonts w:ascii="Jameel Noori Nastaleeq" w:hAnsi="Jameel Noori Nastaleeq"/>
          <w:rtl w:val="1"/>
          <w:rFonts w:cs="Jameel Noori Nastaleeq"/>
        </w:rPr>
        <w:t>یہاں کثرت سے اس قسم کے تجربات اور مشاہدات ہوئے۔ میںنے سوچا کہ برادران وطن سیکڑوں سال سے توہماتی عقائد اور روایات میں پھنسے ہوئے ہیں۔ مگر مسلمان ان کی ہدایت کے لئے نہیں تڑپے۔ ان کی خیر خواہی نے انہیں بے چین نہیںکیا۔ خود ہندوؤں میں ایسے لوگ اٹھے جنہوں نے محدود طورپر اصلاح کی کوششیں کیں۔ مثلاً کبیر نے اس سلسلہ میں بہت سی باتیں کہیں۔ ان کا ایک شعر یہ ہے:</w:t>
      </w:r>
    </w:p>
    <w:p>
      <w:pPr>
        <w:jc w:val="both"/>
        <w:bidi w:val="1"/>
      </w:pPr>
      <w:r>
        <w:rPr>
          <w:rFonts w:ascii="Jameel Noori Nastaleeq" w:hAnsi="Jameel Noori Nastaleeq"/>
          <w:rtl w:val="1"/>
          <w:rFonts w:cs="Jameel Noori Nastaleeq"/>
        </w:rPr>
        <w:t>ماتھے تِلک ہاتھ مَلبانا</w:t>
      </w:r>
    </w:p>
    <w:p>
      <w:pPr>
        <w:jc w:val="both"/>
        <w:bidi w:val="1"/>
      </w:pPr>
      <w:r>
        <w:rPr>
          <w:rFonts w:ascii="Jameel Noori Nastaleeq" w:hAnsi="Jameel Noori Nastaleeq"/>
          <w:rtl w:val="1"/>
          <w:rFonts w:cs="Jameel Noori Nastaleeq"/>
        </w:rPr>
        <w:t>لوگن رام کھلونا جانا</w:t>
      </w:r>
    </w:p>
    <w:p>
      <w:pPr>
        <w:jc w:val="both"/>
        <w:bidi w:val="1"/>
      </w:pPr>
      <w:r>
        <w:rPr>
          <w:rFonts w:ascii="Jameel Noori Nastaleeq" w:hAnsi="Jameel Noori Nastaleeq"/>
          <w:rtl w:val="1"/>
          <w:rFonts w:cs="Jameel Noori Nastaleeq"/>
        </w:rPr>
        <w:t>آریہ سماج کی تحریک بھی اسی نوعیت کی ایک ادھوری تحریک تھی۔ گرونانک کی تحریک اپنی اصل نوعیت کے اعتبار سے غیر خداؤں کی پرستش کے بجائے ایک خدا کی پرستش کاپیغام تھا۔ اقبال نے گرونانک کے بارے میں یہ شعر کہاتھا:</w:t>
      </w:r>
    </w:p>
    <w:p>
      <w:pPr>
        <w:jc w:val="both"/>
        <w:bidi w:val="1"/>
      </w:pPr>
      <w:r>
        <w:rPr>
          <w:rFonts w:ascii="Jameel Noori Nastaleeq" w:hAnsi="Jameel Noori Nastaleeq"/>
          <w:rtl w:val="1"/>
          <w:rFonts w:cs="Jameel Noori Nastaleeq"/>
        </w:rPr>
        <w:t>نانک نے جس چمن میں وحدت کا گیت گایا</w:t>
      </w:r>
    </w:p>
    <w:p>
      <w:pPr>
        <w:jc w:val="both"/>
        <w:bidi w:val="1"/>
      </w:pPr>
      <w:r>
        <w:rPr>
          <w:rFonts w:ascii="Jameel Noori Nastaleeq" w:hAnsi="Jameel Noori Nastaleeq"/>
          <w:rtl w:val="1"/>
          <w:rFonts w:cs="Jameel Noori Nastaleeq"/>
        </w:rPr>
        <w:t>میرا وطن وہی ہے میرا وطن وہی ہے</w:t>
      </w:r>
    </w:p>
    <w:p>
      <w:pPr>
        <w:jc w:val="both"/>
        <w:bidi w:val="1"/>
      </w:pPr>
      <w:r>
        <w:rPr>
          <w:rFonts w:ascii="Jameel Noori Nastaleeq" w:hAnsi="Jameel Noori Nastaleeq"/>
          <w:rtl w:val="1"/>
          <w:rFonts w:cs="Jameel Noori Nastaleeq"/>
        </w:rPr>
        <w:t>مسلمانوں کے پاس محفوظ آسمانی کتاب کی صورت میں کامل سچائی موجود تھی مگر مسلمان برادران وطن کی اصلاح کے لئے کچھ نہ کرسکے۔ رشی کیش میں گفتگو کے دوران بہت سے ہندوؤں نے مجھ سے اسلام کے مطالعہ کی خواہش ظاہر کی۔ میں سمجھتا ہوں کہ کسی حقیقی اصلاحی کوشش کے لئے گہری خیرخواہی درکار ہوتی ہے۔ وہ خیر خواہی جو شکایتوں کے باوجود نہ ٹوٹے، بیٹے کے ساتھ ماں کی محبت کی طرح جو ہر حال میں قائم رہے۔ بد قسمتی سے مسلمانوں کے اندر برادران وطن کے لئے اس قسم کی خیرخواہی موجود نہ تھی۔ مسلم سلطنت کے دور میںوہ ہندوؤں کو کمتر سمجھتے رہے اور ۱۹۴۷ کے بعد وہ ہندوؤں سے اپنے سینہ میں نفرت اور شکایت لئے ہوئے ہیں۔ اور جو لوگ اس طرح کی نفسیات میںمبتلا ہوں وہ کبھی اصلاح و دعوت کاکوئی گہرا کام نہیں کرسکتے۔</w:t>
      </w:r>
    </w:p>
    <w:p>
      <w:pPr>
        <w:jc w:val="both"/>
        <w:bidi w:val="1"/>
      </w:pPr>
      <w:r>
        <w:rPr>
          <w:rFonts w:ascii="Jameel Noori Nastaleeq" w:hAnsi="Jameel Noori Nastaleeq"/>
          <w:rtl w:val="1"/>
          <w:rFonts w:cs="Jameel Noori Nastaleeq"/>
        </w:rPr>
        <w:t>۱۹۴۷ سے پہلے کے دور میں مسلم صوفیوں نے ضرور کچھ مفید کام کئے مگر جہاں تک مسلم علماء کا تعلق ہے، وہ اس سلسلہ میںکوئی قابل قدر خدمت انجام نہ دے سکے۔ کچھ لوگوں نے ہندستان کو دارالحرب بتا کر مسلمانوں کے اندر منفی نفسیات پیدا کیں۔کچھ لوگوں نے ہندوؤں کے ’’مسلم ملچھ‘‘ کے تصور کا مقابلہ کرنے کے لیے ’’ہندو کافر‘‘کا نظریہ پھیلایا۔ کچھ لوگوں نے بت شکنی کے نام پر ایسے کام کئے جو اپنے نتیجہ کے اعتبار سے صرف دل شکنی کے ہم معنٰی تھے۔</w:t>
      </w:r>
    </w:p>
    <w:p>
      <w:pPr>
        <w:jc w:val="both"/>
        <w:bidi w:val="1"/>
      </w:pPr>
      <w:r>
        <w:rPr>
          <w:rFonts w:ascii="Jameel Noori Nastaleeq" w:hAnsi="Jameel Noori Nastaleeq"/>
          <w:rtl w:val="1"/>
          <w:rFonts w:cs="Jameel Noori Nastaleeq"/>
        </w:rPr>
        <w:t>حال میںپاکستان نے اس فرقہ وارانہ تناؤ کو آخری حد تک پہنچا دیا ہے۔ اس نے اپنے سیاسی مقاصد کے لئے ہندو نفرت کا عالمی کارخانہ کھول دیا۔ اُس نے ہندستان کے خلاف اپنی قومی جنگ کو اسلامی جہاد کا نام دیا۔ اسی معاملہ کی ایک مثال یہ ہے کہ اس نے ہندستان سے امکانی جنگ کا مقابلہ کرنے کے لئے کچھ میزائل بنائے تو ان کے نام غوری میزائل، غزنوی میزائل اور ابدالی میزائل رکھ دئے۔ یہ نام بلاشبہہ سخت اشتعال انگیز ہیں ۔ مگر حیرت کی بات یہ ہے کہ ساری مسلم دنیا میںکوئی بھی عالم یا غیر عالم نہیں جو پاکستانی رہنماؤں سے یہ کہے کہ تم اپنی قومی لڑائی کو انتہائی ناعاقبت اندیشانہ طورپر یہ مجرمانہ رنگ دے رہے ہو کہ ہندوؤں کی مسلم نفرت یا اسلام نفرت اس حد تک بڑھ جائے کہ وہ معتدل ذہن کے ساتھ اسلام کے پیغام کو سننے کے قابل ہی نہ رہیں۔ مجھے یاد آتا ہے کہ میرے بچپن کے زمانہ میں کچھ علماء نے ’’تبلیغ‘‘ کے نام پر مناظرہ بازی کی مہم شروع کر رکھی تھی۔حالانکہ اس قسم کی مہم کو تبلیغ کے بجائے اینٹی تبلیغ کہنا زیادہ صحیح ہوگا۔</w:t>
      </w:r>
    </w:p>
    <w:p>
      <w:pPr>
        <w:jc w:val="both"/>
        <w:bidi w:val="1"/>
      </w:pPr>
      <w:r>
        <w:rPr>
          <w:rFonts w:ascii="Jameel Noori Nastaleeq" w:hAnsi="Jameel Noori Nastaleeq"/>
          <w:rtl w:val="1"/>
          <w:rFonts w:cs="Jameel Noori Nastaleeq"/>
        </w:rPr>
        <w:t>مثلاً ایک مناظر عالم کو جوش آیا۔ انہوں نے ایک کتاب تیار کی جس کانام انہوں نے ’’کفر توڑ‘‘ رکھا ۔ اس کے جواب میںایک ہندو مناظر نے کتاب شائع کی جس کا نام تھا ’’کفر توڑ کا بھانڈا پھوڑ‘‘۔ یہ وہ زمانہ تھا جب کہ اردو زبان عمومی طورپر ہندواور مسلمان دونوں کی مشترک زبان تھی۔ گویا داعی اور مدعو کے درمیان وہ لسانی بعد (language gap) موجود نہ تھا جو آج پایا جاتا ہے۔ مگر اس سنہری زمانہ کو خیر خواہانہ دعوت کے بجائے مناظرہ بازی کے لیے استعمال کیا گیا جو صرف یہ کرسکتا تھا کہ برادران وطن کو متنفر کرکے انہیں اسلام سے کچھ اور دور کردے۔ اس قسم کی کوششوں نے یہی کارنامہ انجام دیا۔</w:t>
      </w:r>
    </w:p>
    <w:p>
      <w:pPr>
        <w:jc w:val="both"/>
        <w:bidi w:val="1"/>
      </w:pPr>
      <w:r>
        <w:rPr>
          <w:rFonts w:ascii="Jameel Noori Nastaleeq" w:hAnsi="Jameel Noori Nastaleeq"/>
          <w:rtl w:val="1"/>
          <w:rFonts w:cs="Jameel Noori Nastaleeq"/>
        </w:rPr>
        <w:t>ایک تعلیم یافتہ ہندو نے کہا: ’’اسلام ہندو ازم کی ایک شاخ ہے۔ ہندو ازم اصل ہے اور اسلام اور دوسرے مذاہب اس کی برانچ‘‘۔ میںنے کہا کہ اس معاملہ میںاصل سوال یہ نہیں ہے کہ کون اصل ہے اور کون برانچ۔ بلکہ اصل سوال یہ ہے کہ مختلف مذاہب میں کو ن سا مذہب زیادہ مستند اور قابل اعتماد ہے۔</w:t>
      </w:r>
    </w:p>
    <w:p>
      <w:pPr>
        <w:jc w:val="both"/>
        <w:bidi w:val="1"/>
      </w:pPr>
      <w:r>
        <w:rPr>
          <w:rFonts w:ascii="Jameel Noori Nastaleeq" w:hAnsi="Jameel Noori Nastaleeq"/>
          <w:rtl w:val="1"/>
          <w:rFonts w:cs="Jameel Noori Nastaleeq"/>
        </w:rPr>
        <w:t>۲ جون کی صبح کو ناشتہ پر مسٹر پرکاش ہندوجا اوران کے ساتھی سے ملاقات ہوئی۔ ہندوجا برادرس کا کاروبار اتنا بڑا ہے کہ کہا جاتا ہے کہ ۵۰ برلا اکٹھا کئے جائیں تو ایک ہندوجا بنتا ہے۔ ان سے تقریباً ایک گھنٹہ گفتگو ہوئی۔ مگر عجیب بات ہے کہ میرے کسی بھی سوال کا منطقی جواب ان کے پاس نہ تھا۔ وہ ہر سوال کے جواب میںایک غیر متعلق بات کہہ دیا کرتے تھے۔ چنانچہ گفتگو کسی نتیجہ پر نہ پہنچی۔ مثلاً میں نے کہا کہ آپ اسلام کو سمجھنے کے لیے خود اسلام کو دیکھئے، نہ کہ موجودہ مسلمانوں کو۔ مگر یہ فرق ان کی سمجھ میں نہیں آیا۔</w:t>
      </w:r>
    </w:p>
    <w:p>
      <w:pPr>
        <w:jc w:val="both"/>
        <w:bidi w:val="1"/>
      </w:pPr>
      <w:r>
        <w:rPr>
          <w:rFonts w:ascii="Jameel Noori Nastaleeq" w:hAnsi="Jameel Noori Nastaleeq"/>
          <w:rtl w:val="1"/>
          <w:rFonts w:cs="Jameel Noori Nastaleeq"/>
        </w:rPr>
        <w:t>میںنے اپنے تجربہ میںاکثر یہ پایا ہے کہ جو لوگ کسی مادی شعبہ میں بہت زیادہ کامیاب ہوتے ہیں وہ اپنے مخصوص شعبہ کے علاوہ دوسرے معاملات میں تفکیری انداز سے سوچ نہیں پاتے۔ اس کی وجہ غالباً یہ ہے کہ وہ اپنی ساری فکر ی صلاحیت کو صرف ایک پسندیدہ رخ پر مرتکز کردیتے ہیں۔ اس لئے ایک مخصوص شعبہ میںتو ان کی معلومات بہت زیادہ ہوتی ہیں مگر دوسرے شعبہ میںان کی واقفیت بقدر ضرورت بھی نہیں ہوتی۔</w:t>
      </w:r>
    </w:p>
    <w:p>
      <w:pPr>
        <w:jc w:val="both"/>
        <w:bidi w:val="1"/>
      </w:pPr>
      <w:r>
        <w:rPr>
          <w:rFonts w:ascii="Jameel Noori Nastaleeq" w:hAnsi="Jameel Noori Nastaleeq"/>
          <w:rtl w:val="1"/>
          <w:rFonts w:cs="Jameel Noori Nastaleeq"/>
        </w:rPr>
        <w:t>یہاں انگریزی اخبار ہندستان ٹائمس کا شمارہ ۲ جون ۲۰۰۲ دیکھا۔ اس میں ایک سبق آموز رپورٹ تھی۔ یہ رپورٹ اخبار کے ہفتہ وار کالم انٹرویو آف دی ویک (Interview of the Week) کے تحت چھپی تھی۔ مسٹر یشونت راج نے مشہور لیڈر نٹور سنگھ سے انٹرویو کرکے یہ رپورٹ تیار کی۔</w:t>
      </w:r>
    </w:p>
    <w:p>
      <w:pPr>
        <w:jc w:val="both"/>
        <w:bidi w:val="1"/>
      </w:pPr>
      <w:r>
        <w:rPr>
          <w:rFonts w:ascii="Jameel Noori Nastaleeq" w:hAnsi="Jameel Noori Nastaleeq"/>
          <w:rtl w:val="1"/>
          <w:rFonts w:cs="Jameel Noori Nastaleeq"/>
        </w:rPr>
        <w:t>اخباروں میں یہ خبر آچکی ہے کہ مسٹر نٹور سنگھ کے یہاں دو زبردست خاندانی حادثے ہوئے۔ ان کی بہو نتاشا نے مارچ ۲۰۰۲ میںاور ان کی بیٹی ریتو نے اپریل ۲۰۰۲ میںخود کشی کر لی۔  یہ مسٹر نٹور سنگھ کے لیے بڑا سخت حادثہ تھا۔ اس کے بعد کانگریس کی صدر مسز سونیا گاندھی ان کے یہاں تعزیت کے لئے گئیں۔ مسز سونیا گاندھی جب وہاں پہنچیں تو اس وقت مسٹر نٹور سنگھ اپنے گھر کے کمرۂ مطالعہ (study) میں تھے۔ یہاں کتابوں سے بھری ہوئی الماریاں ہر طرف دکھائی دیتی تھیں۔</w:t>
      </w:r>
    </w:p>
    <w:p>
      <w:pPr>
        <w:jc w:val="both"/>
        <w:bidi w:val="1"/>
      </w:pPr>
      <w:r>
        <w:rPr>
          <w:rFonts w:ascii="Jameel Noori Nastaleeq" w:hAnsi="Jameel Noori Nastaleeq"/>
          <w:rtl w:val="1"/>
          <w:rFonts w:cs="Jameel Noori Nastaleeq"/>
        </w:rPr>
        <w:t>غمزدہ نٹور سنگھ نے رپورٹر سے کہا کہ سونیا گاندھی جب یہاں آئیں تو میںاپنی اسٹڈی میںتھا جہاںتقریباً دس ہزار کتابیں موجودہیں۔ میں نے سونیا سے کہا کہ یہاں ساری دنیا کی حکمت و دانش موجودہے، مختلف ادوار کی حکمت و دانش کا خلاصہ۔ مگر یہاں ایک بھی کتاب ایسی موجود نہیں جس کوپڑھ کر میںتسکین حاصل کرسکوں:</w:t>
      </w:r>
    </w:p>
    <w:p>
      <w:pPr>
        <w:jc w:val="both"/>
        <w:bidi w:val="1"/>
      </w:pPr>
      <w:r>
        <w:rPr>
          <w:rFonts w:ascii="Jameel Noori Nastaleeq" w:hAnsi="Jameel Noori Nastaleeq"/>
          <w:rtl w:val="1"/>
          <w:rFonts w:cs="Jameel Noori Nastaleeq"/>
        </w:rPr>
        <w:t>Within an hour of my daughter taking her life, Sonia came to see us. We were in our study upstairs—where I have close to 10,000 books. I told her, here you have the wisdom of the world, wisdom of the ages in concentrated form, but there is not a book I could pick up to console myself. (p. 14)</w:t>
      </w:r>
    </w:p>
    <w:p>
      <w:pPr>
        <w:jc w:val="both"/>
        <w:bidi w:val="1"/>
      </w:pPr>
      <w:r>
        <w:rPr>
          <w:rFonts w:ascii="Jameel Noori Nastaleeq" w:hAnsi="Jameel Noori Nastaleeq"/>
          <w:rtl w:val="1"/>
          <w:rFonts w:cs="Jameel Noori Nastaleeq"/>
        </w:rPr>
        <w:t>اسی اخبار میں صفحہ ۱۰ پر ایک اور سبق آموز رپورٹ تھی جس کا عنوان تھا—نصیحت نہ کرو بلکہ تعلیم دو:</w:t>
      </w:r>
    </w:p>
    <w:p>
      <w:pPr>
        <w:jc w:val="both"/>
        <w:bidi w:val="1"/>
      </w:pPr>
      <w:r>
        <w:rPr>
          <w:rFonts w:ascii="Jameel Noori Nastaleeq" w:hAnsi="Jameel Noori Nastaleeq"/>
          <w:rtl w:val="1"/>
          <w:rFonts w:cs="Jameel Noori Nastaleeq"/>
        </w:rPr>
        <w:t>Don't preach, just teach.</w:t>
      </w:r>
    </w:p>
    <w:p>
      <w:pPr>
        <w:jc w:val="both"/>
        <w:bidi w:val="1"/>
      </w:pPr>
      <w:r>
        <w:rPr>
          <w:rFonts w:ascii="Jameel Noori Nastaleeq" w:hAnsi="Jameel Noori Nastaleeq"/>
          <w:rtl w:val="1"/>
          <w:rFonts w:cs="Jameel Noori Nastaleeq"/>
        </w:rPr>
        <w:t>۲ جون کی صبح کو ۱۰ بجے یہاں کے وسیع ہال میںایک جلسہ تھا۔ اس میں گانے بجانے کے پروگرام کے علاوہ ایک خصوصی پروگرام تھا۔ وہ بھگوت کتھا (کرشن کتھا) کا پروگرام تھا۔ اس پروگرام کو شری کانت ویاس نے کیا۔ وہ بھگوت کتھا کے اکسپرٹ مانے جاتے ہیں۔</w:t>
      </w:r>
    </w:p>
    <w:p>
      <w:pPr>
        <w:jc w:val="both"/>
        <w:bidi w:val="1"/>
      </w:pPr>
      <w:r>
        <w:rPr>
          <w:rFonts w:ascii="Jameel Noori Nastaleeq" w:hAnsi="Jameel Noori Nastaleeq"/>
          <w:rtl w:val="1"/>
          <w:rFonts w:cs="Jameel Noori Nastaleeq"/>
        </w:rPr>
        <w:t>اس پروگرام میںمجھے اسٹیج پر بٹھایا گیا تھا۔ہال کے اندر بڑی تعداد میں مرد اور عورتیں موجودتھیں۔ ہر ایک خوشی سے سرشار دکھائی دیتا تھا۔ مگر میرا حال یہ تھا کہ میں شدید غم کی وجہ سے مسلسل رو رہا تھا۔ میں دل ہی دل میں اللہ تعالیٰ سے یہ دعا کر رہا تھا کہ خدایا، یہ لوگ میرے وطنی بھائی ہیں۔ تو ان کے لئے ہدایت کے دروازے کھول دے، تو ان کو جنت کا مسافر بنا دے۔</w:t>
      </w:r>
    </w:p>
    <w:p>
      <w:pPr>
        <w:jc w:val="both"/>
        <w:bidi w:val="1"/>
      </w:pPr>
      <w:r>
        <w:rPr>
          <w:rFonts w:ascii="Jameel Noori Nastaleeq" w:hAnsi="Jameel Noori Nastaleeq"/>
          <w:rtl w:val="1"/>
          <w:rFonts w:cs="Jameel Noori Nastaleeq"/>
        </w:rPr>
        <w:t>ایک بات کو سوچ کر میرا دل ہمیشہ تڑپ اٹھتا ہے۔ ہندستان کے مسلم علماء اور مسلم دانشور عام طورپر یہ شکایت کرتے ہیں کہ یہاں کے مسلمانوں کے ساتھ ظلم اور تعصب کا معاملہ کیا جاتا ہے۔ مگر میرے نزدیک اس ملک میں ہمارے لئے جوسب سے بڑی مصیبت پیدا ہوئی ہے وہ یہ ہے کہ مسلمانوں اور غیر مسلموں کے درمیان نفرت اورتناؤ کاماحول قائم ہوگیا ہے۔ اس کی وجہ سے یہ ناممکن ہوگیا ہے کہ معتدل فضا میں کھلی بات چیت (open dialogue) کیا جاسکے۔ مسلمان ایک عالمی مشن کے حامل ہیں۔ اس اعتبار سے سب سے زیادہ قابل لحاظ بات یہ ہے کہ مسلمانوں اور دیگر اقوام کے درمیان آزادانہ ڈائیلاگ کے مواقع موجود ہوں۔ مگر مسلم رہنماؤں اور مسلم دانشوروں کی ناقابل فہم نادانی کی بنا پر سب سے زیادہ ملک میں اس مطلوب چیز کا خاتمہ ہوگیا۔ مسلمانوں کے اوپر لازم ہے کہ وہ یک طرفہ صبر واعراض کے ذریعہ دوبارہ ایسا ماحول قائم کریں۔ اگر وہ ایسا نہ کریں تو مجھے اندیشہ ہے کہ وہ اللہ تعالیٰ کے یہاں قابل معافی نہ ٹھہریں گے، خواہ انہوں نے شاندار مسجدیں بنا رکھی ہوں اور بظاہر ان مسجدوں کو نمازیوں سے بھر دیا ہو۔</w:t>
      </w:r>
    </w:p>
    <w:p>
      <w:pPr>
        <w:jc w:val="both"/>
        <w:bidi w:val="1"/>
      </w:pPr>
      <w:r>
        <w:rPr>
          <w:rFonts w:ascii="Jameel Noori Nastaleeq" w:hAnsi="Jameel Noori Nastaleeq"/>
          <w:rtl w:val="1"/>
          <w:rFonts w:cs="Jameel Noori Nastaleeq"/>
        </w:rPr>
        <w:t>شری کانت ویاس کو کتھا کرنے کی خصوصی مہارت حاصل ہے۔ انہوں نے اپنی کتھا میں بہت سی عوام پسند باتیں کہیں۔ انہوں نے کہا کہ چاہ کی دو قسمیں ہیں۔ ایک یہ کہ کرشن کے بنا بھی کام چل سکتاہے۔ اوردوسرا یہ کہ کرشن کے بنا کام ہی نہیں چل سکتا۔ اپنے اس نظریہ کے ثبوت کے لیے انہوں نے ایک مثال دی۔ انہوں نے کہا کہ آپ سبزی لینے کے لیے بازار جائیں۔ آپ کی چاہ یہ تھی کہ آپ پرول لیں گے۔ لیکن اگر بازار میں پرول نہ ہو تو آپ بھنڈی یا کوئی بھی سبزی لے کر واپس آجائیں گے۔ لیکن اگر آپ کے گھر میںایک مریض ہے اور ڈاکٹر کہتا ہے کہ اس کو انار کھلاؤ۔ اب اگر آپ انار لانے کے لیے بازار جائیں اور ایک دکان پر انار نہ ہو توآپ دوسری دکان پر جائیں گے۔ یہاںتک کہ انار حاصل کرنے کے لئے پورا بازار چھان ماریں گے۔</w:t>
      </w:r>
    </w:p>
    <w:p>
      <w:pPr>
        <w:jc w:val="both"/>
        <w:bidi w:val="1"/>
      </w:pPr>
      <w:r>
        <w:rPr>
          <w:rFonts w:ascii="Jameel Noori Nastaleeq" w:hAnsi="Jameel Noori Nastaleeq"/>
          <w:rtl w:val="1"/>
          <w:rFonts w:cs="Jameel Noori Nastaleeq"/>
        </w:rPr>
        <w:t>انہوں نے کہا کہ آج کل لکھ پتی اس کو سمجھا جاتا ہے جس کے پاس لاکھ روپیہ ہو او رکروڑ پتی اس کو سمجھا جاتاہے جس کے پاس کروڑ روپیہ ہو۔ مگر میں سمجھتا ہوں کہ لکھ پتی وہ ہے جو لاکھ بار کرشن کا نام لے اور کروڑپتی وہ ہے جوکروڑ بار کرشن کا نام لے۔ میںنے دیکھا کہ مقرر کے اس قسم کے الفاظ کو سن کر حاضرین جوش سے بھر جاتے تھے۔ حالانکہ اگر تجزیہ کیا جائے تو معلوم ہوگا کہ یہ صرف الفاظ کا کھیل ہے،اس سے زیادہ اس کی کوئی حیثیت نہیں۔ الفاظ کا یہ کھیل خود مسلمانوں میں بھی اتنا ہی پایا جاتاہے جتنا کہ دوسرے لوگوں میں۔</w:t>
      </w:r>
    </w:p>
    <w:p>
      <w:pPr>
        <w:jc w:val="both"/>
        <w:bidi w:val="1"/>
      </w:pPr>
      <w:r>
        <w:rPr>
          <w:rFonts w:ascii="Jameel Noori Nastaleeq" w:hAnsi="Jameel Noori Nastaleeq"/>
          <w:rtl w:val="1"/>
          <w:rFonts w:cs="Jameel Noori Nastaleeq"/>
        </w:rPr>
        <w:t>انہوں نے کہاکہ گیتا میں ایک بہت بڑی بات کہی گئی ہے۔ مہابھارت میں جب ارجن لڑائی کے لئے آگے بڑھنے سے ہچکچا رہے تھے تو کرشن نے ان کو اکساتے ہوئے کہا کہ تم سوچتے ہو کہ میںان زندہ لوگوں کو کیسے ماروں۔ مگر میں تم کو بتاتا ہوں کہ یہ مرتیو نہیں، بلکہ یہ تو چولا بدلنا ہے۔ یہ سن کر میںنے ایک صاحب سے کہا کہ چولا بدلنے کا یہ نظریہ اگر کسی سماج میں عام ہو جائے تو اس سماج کا کیسا عجیب حال ہوگا۔ وہ میری اس بات کو سن کر مسکرا دیے۔</w:t>
      </w:r>
    </w:p>
    <w:p>
      <w:pPr>
        <w:jc w:val="both"/>
        <w:bidi w:val="1"/>
      </w:pPr>
      <w:r>
        <w:rPr>
          <w:rFonts w:ascii="Jameel Noori Nastaleeq" w:hAnsi="Jameel Noori Nastaleeq"/>
          <w:rtl w:val="1"/>
          <w:rFonts w:cs="Jameel Noori Nastaleeq"/>
        </w:rPr>
        <w:t>۲ جون کی شام کو خصوصی پروگرام تھا۔ اس پروگرام کے لیے عین گنگا کے اوپر ایک بہت بڑا رنگا رنگ پلیٹ فارم بنایا گیا تھا۔ بہت سی کشتیوں کے اوپر اس پلیٹ فارم کو قائم کیا گیا تھا۔ اس کے اوپر بڑی تعداد میںلوگ خصوصی نشستوں پر بیٹھے ہوئے تھے۔ اس پلیٹ فارم میں ذرا بھی جنبش نہیںتھی۔ معلوم ہوا کہ ماہرتیراکوں کی مدد سے گنگا کی تہہ میں بڑے بڑے پتھر جمائے گئے ہیں۔ ان پتھروں کے اوپر بہت سے کھمبوں کو جمایا گیا اور پھر اس کے اوپر خصوصی تکنیک کے ذریعہ مسطّح منچ سجایا گیا تھا۔ اب تک لوگ گنگا کے ساحل پر گنگا کی پوجا کیا کرتے تھے۔ یہاں جدید تکنیک کو استعمال کرکے ایسا منچ بنایا گیا جس کے نیچے گنگا موجیں مارتی ہوئی بہہ رہی تھی اور اس کے اوپر گنگا پوجاکے پروگرام پر سکون طورپر جاری تھے۔</w:t>
      </w:r>
    </w:p>
    <w:p>
      <w:pPr>
        <w:jc w:val="both"/>
        <w:bidi w:val="1"/>
      </w:pPr>
      <w:r>
        <w:rPr>
          <w:rFonts w:ascii="Jameel Noori Nastaleeq" w:hAnsi="Jameel Noori Nastaleeq"/>
          <w:rtl w:val="1"/>
          <w:rFonts w:cs="Jameel Noori Nastaleeq"/>
        </w:rPr>
        <w:t>شام کے پروگرام کے درمیان مغرب کی نماز کا وقت آگیا۔ منچ کے ایک حصہ میں کچھ جگہ خالی تھی۔ یہاں کھڑے ہوکر میں نے مغرب کی نماز پڑھی۔ لوگوں کے بیان کے مطابق،وہاں موجود کیمرہ مین نے میری نماز کا فوٹو بھی لے لیا۔ میرے لئے یہ ایک بڑا عجیب تجربہ تھا۔ میں نے اللہ کا شکر ادا کیا کہ جس منچ کے اوپر لوگ گنگا کی پرستش کے لئے اکٹھا ہوئے تھے۔ وہاں میںنے لوگوں کے درمیان کھڑے ہو کر خالق گنگا کی عبادت اور پرستش کا فریضہ انجام دیا۔</w:t>
      </w:r>
    </w:p>
    <w:p>
      <w:pPr>
        <w:jc w:val="both"/>
        <w:bidi w:val="1"/>
      </w:pPr>
      <w:r>
        <w:rPr>
          <w:rFonts w:ascii="Jameel Noori Nastaleeq" w:hAnsi="Jameel Noori Nastaleeq"/>
          <w:rtl w:val="1"/>
          <w:rFonts w:cs="Jameel Noori Nastaleeq"/>
        </w:rPr>
        <w:t>شام کے اس پروگرام میں اترانچل کے چیف منسٹر نارائن دت تیواری آکر شریک ہوئے۔ وہ ڈیڑھ گھنٹہ لیٹ آئے۔ ایک دلچسپ بات یہ ہوئی کہ شام کے اس فنکشن میں ۷ بجے گنگا آرتی کا پروگرام تھا جس کو چیف منسٹر انجام دینے والے تھے۔ مگر چیف منسٹر کے لیٹ آنے کی وجہ سے گنگا آرتی کا یہ پروگرام دیر سے ہوا۔ ایک تعلیم یافتہ ہندو نے کہا کہ اس زمانہ میں چیف منسٹر کا درجہ بھگوان سے بھی زیادہ بڑا ہے۔</w:t>
      </w:r>
    </w:p>
    <w:p>
      <w:pPr>
        <w:jc w:val="both"/>
        <w:bidi w:val="1"/>
      </w:pPr>
      <w:r>
        <w:rPr>
          <w:rFonts w:ascii="Jameel Noori Nastaleeq" w:hAnsi="Jameel Noori Nastaleeq"/>
          <w:rtl w:val="1"/>
          <w:rFonts w:cs="Jameel Noori Nastaleeq"/>
        </w:rPr>
        <w:t>نارائن دت تیواری نے مہمان خصوصی کی حیثیت سے تقریر کی۔ میںنے پہلی بار ان کی تقریر سنی۔وہ اگرچہ ایک تجربہ کار سیاست داں سمجھے جاتے ہیں۔مگر جہاں تک تقریر کا تعلق ہے، وہ مجھے کوئی اچھے مقرر نظر نہیں آئے۔ انہوں نے اپنی تقریر کے آغاز میں کہا کہ میںیہاں مکھیہ منتری کے روپ میں نہیںآیا ہوں بلکہ میںیہاں مکھیہ سیوک کے روپ میں آیا ہوں۔ انہوں نے اپنی تقریر میںگنگا کے پانی کی صفائی پر زور دیا۔ انہوں نے کہا کہ ہری دوار سے لے کر گنگوتری تک گنگا کی صفائی کے لئے جو بھی پروگرام بنایا جائے گا اس میںاترانچل گورنمنٹ پوری مددکرے گی۔</w:t>
      </w:r>
    </w:p>
    <w:p>
      <w:pPr>
        <w:jc w:val="both"/>
        <w:bidi w:val="1"/>
      </w:pPr>
      <w:r>
        <w:rPr>
          <w:rFonts w:ascii="Jameel Noori Nastaleeq" w:hAnsi="Jameel Noori Nastaleeq"/>
          <w:rtl w:val="1"/>
          <w:rFonts w:cs="Jameel Noori Nastaleeq"/>
        </w:rPr>
        <w:t>شام کے پروگرام کے خاتمہ پر عشاء کی نماز باجماعت ادا کی گئی۔ میںنے اس کی امامت کی۔ جماعت میں کل چھ آدمی شریک تھے۔ ان میں سے دو ہندو (آر۔ملہوترا، پی۔ملک) تھے۔ اس قسم کی باجماعت نماز بھی شاید پہلی بار رشی کیش میں پڑھی گئی ہو۔ میرے ساتھ کئی بار ایسا ہوا ہے کہ ہندوؤں نے میرے پیچھے جماعت میں شریک ہو کر نماز پڑھی۔</w:t>
      </w:r>
    </w:p>
    <w:p>
      <w:pPr>
        <w:jc w:val="both"/>
        <w:bidi w:val="1"/>
      </w:pPr>
      <w:r>
        <w:rPr>
          <w:rFonts w:ascii="Jameel Noori Nastaleeq" w:hAnsi="Jameel Noori Nastaleeq"/>
          <w:rtl w:val="1"/>
          <w:rFonts w:cs="Jameel Noori Nastaleeq"/>
        </w:rPr>
        <w:t>۲ جون کو شام کا کھانا ایک ایسے مقام پر کھایا گیا جو عین گنگا کے کنارے واقع تھا۔ ہم لوگ ایک میزکے چاروں طرف کرسیوں پر بیٹھے ہوئے تھے۔ دوسری طرف گنگا ہلکی موسیقی کے ساتھ مسلسل بہتی ہوئی نظر آتی تھی۔ اس کے آگے دوسری طرف ہمالیہ پہاڑ پھیلا ہوا دکھائی دیتا تھا۔ اور اس کے اوپر کھلا آسمان اور پھر خالص ہوا کے خوشگوار جھونکے۔ یہ ایک آفاقی منظر تھا جو فطرت کے ناقابل بیان کائناتی حُسن کی یاد دلا رہا تھا۔</w:t>
      </w:r>
    </w:p>
    <w:p>
      <w:pPr>
        <w:jc w:val="both"/>
        <w:bidi w:val="1"/>
      </w:pPr>
      <w:r>
        <w:rPr>
          <w:rFonts w:ascii="Jameel Noori Nastaleeq" w:hAnsi="Jameel Noori Nastaleeq"/>
          <w:rtl w:val="1"/>
          <w:rFonts w:cs="Jameel Noori Nastaleeq"/>
        </w:rPr>
        <w:t>میں نے ساتھ بیٹھے ہوئے لوگوں کو قرآ ن کی ایک آیت سنائی: یوم تبدل الارض غیر الارض (ابراہیم  ۴۸) یعنی جب ارض کو بدل کر غیر ارض کر دیا جائے گا۔ میںنے کہا کہ اس آیت میںتبدیلی سے مراد غالباً وہی چیز ہے جس کو کنورژن (conversion) کہا جاتاہے۔ کنورژن فطرت کا عالمی اصول ہے۔ یہاں ہر چیز کنورژن کے عمل (process) سے گزر کر ارتقا یافتہ صورت اختیار کرتی ہے۔ مثلاً لوہا (ore) بدل کر ایک بامعنٰی انجن بن جاتاہے۔ مٹی اور معدنیات بدل کر خوراک کی صورت اختیار کر لیتے ہیں۔ اسی طرح ہماری پوری دنیا آخر میںایک سپر کنورژن (super conversion) کے عمل سے گزرے گی اور پھر وہ زیادہ بہتر اور کامل دنیا وجود میں آئے گی جس کو آخرت کی دنیا کہاگیا ہے۔</w:t>
      </w:r>
    </w:p>
    <w:p>
      <w:pPr>
        <w:jc w:val="both"/>
        <w:bidi w:val="1"/>
      </w:pPr>
      <w:r>
        <w:rPr>
          <w:rFonts w:ascii="Jameel Noori Nastaleeq" w:hAnsi="Jameel Noori Nastaleeq"/>
          <w:rtl w:val="1"/>
          <w:rFonts w:cs="Jameel Noori Nastaleeq"/>
        </w:rPr>
        <w:t>مختلف اوقات میں کھانے کی میز پر جن لوگوں سے ملاقاتیں ہوئیں ان میں سے ایک ریٹائرڈ جسٹس گردھر مالوی تھے۔ وہ بنارس ہندو یونیورسٹی کے بانی مدن موہن مالوی کے پوتے ہیں۔ انہوں نے ملاقات کے دوران کئی باتیں بتائیں۔ انہوں نے کہا کہ میرے دادا نے بنارس یونیورسٹی کو ایک قومی یونیورسٹی کے طور پر بنایا تھا۔ وہاں ملک کے ہر اسٹیٹ کے لیے کوٹا مقرر تھا۔ حیدر آباد کا بھی ایک کوٹا تھا۔ چنانچہ حیدر آباد کے طلبہ کے لئے وہاںایک نظام کالونی بنائی گئی تھی جو ابھی تک موجود ہے۔</w:t>
      </w:r>
    </w:p>
    <w:p>
      <w:pPr>
        <w:jc w:val="both"/>
        <w:bidi w:val="1"/>
      </w:pPr>
      <w:r>
        <w:rPr>
          <w:rFonts w:ascii="Jameel Noori Nastaleeq" w:hAnsi="Jameel Noori Nastaleeq"/>
          <w:rtl w:val="1"/>
          <w:rFonts w:cs="Jameel Noori Nastaleeq"/>
        </w:rPr>
        <w:t>انہوں نے کئی دلچسپ واقعات بتائے۔ مثلاً انہوں نے بتایا کہ ایک بار مدن موہن مالوی ٹرین میںسفر کررہے تھے۔ ان کے ساتھ محمد علی اور شوکت علی بھی تھے۔ نماز کا وقت آیا تو علی برادران نے نماز پڑھنے میں دیر کی۔ اس پر مدن موہن مالوی نے یاد دلایا کہ آپ کی عبادت کا وقت آگیا اورابھی تک آپ نے نماز نہیں پڑھی۔</w:t>
      </w:r>
    </w:p>
    <w:p>
      <w:pPr>
        <w:jc w:val="both"/>
        <w:bidi w:val="1"/>
      </w:pPr>
      <w:r>
        <w:rPr>
          <w:rFonts w:ascii="Jameel Noori Nastaleeq" w:hAnsi="Jameel Noori Nastaleeq"/>
          <w:rtl w:val="1"/>
          <w:rFonts w:cs="Jameel Noori Nastaleeq"/>
        </w:rPr>
        <w:t>اگر آپ مدن موہن مالوی کی تصویر دیکھیں اور اس کے نیچے ان کا نام لکھا ہوا نہ ہو تو آپ یقین نہیں کرسکیں گے کہ یہ کسی ہندو کی تصویر ہے۔ آپ دیکھیں گے کہ ان کے چہرے پر شاندار داڑھی ہے اور ان کا لباس بھی مسلم لباس ہے۔ اسی لیے ایک اُردو شاعر نے کہا تھا:</w:t>
      </w:r>
    </w:p>
    <w:p>
      <w:pPr>
        <w:jc w:val="both"/>
        <w:bidi w:val="1"/>
      </w:pPr>
      <w:r>
        <w:rPr>
          <w:rFonts w:ascii="Jameel Noori Nastaleeq" w:hAnsi="Jameel Noori Nastaleeq"/>
          <w:rtl w:val="1"/>
          <w:rFonts w:cs="Jameel Noori Nastaleeq"/>
        </w:rPr>
        <w:t>ہزار شیخ نے داڑھی بڑھائی سن کی سی</w:t>
        <w:tab/>
        <w:t>مگر وہ بات کہاں مولوی مدن کی سی</w:t>
      </w:r>
    </w:p>
    <w:p>
      <w:pPr>
        <w:jc w:val="both"/>
        <w:bidi w:val="1"/>
      </w:pPr>
      <w:r>
        <w:rPr>
          <w:rFonts w:ascii="Jameel Noori Nastaleeq" w:hAnsi="Jameel Noori Nastaleeq"/>
          <w:rtl w:val="1"/>
          <w:rFonts w:cs="Jameel Noori Nastaleeq"/>
        </w:rPr>
        <w:t>یہ وہ دور تھا جب کہ مسلم کلچر کا غلبہ ملک میں قائم تھا۔ مدن موہن مالوی ایک پنڈت تھے مگر ان کی وضع قطع ایسی تھی کہ ان کو دیکھ کر بظاہر یہ سمجھنا مشکل تھا کہ وہ پنڈت مدن ہیں یا مولوی مدن۔ دوسری زبانوں کے ساتھ وہ عربی اور فارسی زبان بھی جانتے تھے۔</w:t>
      </w:r>
    </w:p>
    <w:p>
      <w:pPr>
        <w:jc w:val="both"/>
        <w:bidi w:val="1"/>
      </w:pPr>
      <w:r>
        <w:rPr>
          <w:rFonts w:ascii="Jameel Noori Nastaleeq" w:hAnsi="Jameel Noori Nastaleeq"/>
          <w:rtl w:val="1"/>
          <w:rFonts w:cs="Jameel Noori Nastaleeq"/>
        </w:rPr>
        <w:t>۲ جون کو ایک مجلس میں میں نے سورہ والعصر کی تشریح کی۔ میںنے بتایاکہ قرآن میںانسان کی زندگی کو زمانہ (ٹائم) سے تشبیہہ دی گئی ہے۔ جس طرح ٹائم ہر لمحہ گھٹتا رہتا ہے اسی طرح انسان ہردن اپنی زندگی کی مقرر مدت کو کم کرتا ہوا موت کی طرف بڑھ رہا ہے۔ ٹھیک اسی طرح جس طرح برف پگھل کر ہر لمحہ کم ہوتی جارہی ہے۔ دوسرے لفظوں میں، ہر آدمی کا کائونٹ ڈاؤن (count down)  ہو رہا ہے۔ ایک آدمی کی کل عمر اگر تقدیر میں دس ہزار دن کی ہے تو اس کا مطلب یہ ہے کہ پیدا ہوتے ہی اس کا کاؤنٹ ڈاؤن شروع ہوگیا۔ یعنی آج اگر اس کی مدت عمر دس ہزار دن تھی تو کل اس کی عمر ۹۹۹۹ دن ہو جائے گی۔ اگلے دن۹۹۹۸ دن اور اس کے بعد ۹۹۹۷ دن، وقس علی ہذا۔</w:t>
      </w:r>
    </w:p>
    <w:p>
      <w:pPr>
        <w:jc w:val="both"/>
        <w:bidi w:val="1"/>
      </w:pPr>
      <w:r>
        <w:rPr>
          <w:rFonts w:ascii="Jameel Noori Nastaleeq" w:hAnsi="Jameel Noori Nastaleeq"/>
          <w:rtl w:val="1"/>
          <w:rFonts w:cs="Jameel Noori Nastaleeq"/>
        </w:rPr>
        <w:t>رشی کیش پہلے یوپی کاایک ٹاؤن تھا۔ اب وہ نئی اسٹیٹ اترانچل کا ایک حصہ ہے۔ رشی کیش ہمالیہ کے دامن میںواقع ہے۔ اس کے ایک طرف ہمالیہ کی پھیلی ہوئی چوٹیاں دکھائی دیتی ہیںاور دوسری طرف گنگا کا پانی ہلکی موسیقی کے ساتھ بہتا ہوا نظر آتا ہے۔ یہاں ہر طرف فطرت کا آفاقی ماحول ہے۔ پورا رشی کیش اسی طرح فطرت کی گود میں بسا ہوا ہے۔</w:t>
      </w:r>
    </w:p>
    <w:p>
      <w:pPr>
        <w:jc w:val="both"/>
        <w:bidi w:val="1"/>
      </w:pPr>
      <w:r>
        <w:rPr>
          <w:rFonts w:ascii="Jameel Noori Nastaleeq" w:hAnsi="Jameel Noori Nastaleeq"/>
          <w:rtl w:val="1"/>
          <w:rFonts w:cs="Jameel Noori Nastaleeq"/>
        </w:rPr>
        <w:t>یہاں کا پروگرام ہندی زبان میں چھپا ہوا تھا۔ اس میں زیادہ تر سنسکرت کے الفاظ استعمال کئے گئے تھے۔ میرے لیے ان کو سمجھنا مشکل تھا۔ ۲ جون کو مجھے ایک پروگرام میں لے جایا گیا۔ یہاں گنگا کے کنارے مخصوص سجے ہوئے منچ پر گدی کی نشستیں بنی ہوئی تھیں۔ ان گدیوں پر ممتاز مہمان بٹھائے گئے تھے۔ مجھے بھی لے جا کر وہاں ایک گدی پر بٹھا دیا گیا۔ میری تمام تر دلچسپی اس وقت یہ تھی کہ میںیہ جانوں کہ ہندو دھرم کیا ہے اور اس کے رسم و رواج کیا ہیں۔ یہاں پہلے باجے کے ساتھ بھجن گایا گیا۔ دیر تک یہ سلسلہ چلتا رہا۔ اس کے بعد تمام لوگ ایک ایک تھال لے کر کھڑے ہوگئے جس میںکچھ روایتی چیزیں تھیں اور دئے جل رہے تھے۔ لوگوں نے کھڑے ہو کر مخصوص انداز میں اس کو گھمانا شروع کردیا۔ یہ گنگا پوجا کی رسم تھی۔ میں نے سادہ طورپر یہ کیا کہ میںبدستور اپنی جگہ خاموش بیٹھا رہا۔ اس طرح میںنے اپنے منصوبہ کے مطابق، گنگا پوجا کا معائنہ تو کیا مگر میںنے اپنے آپ کو اس میںشرکت سے بچائے رکھا۔</w:t>
      </w:r>
    </w:p>
    <w:p>
      <w:pPr>
        <w:jc w:val="both"/>
        <w:bidi w:val="1"/>
      </w:pPr>
      <w:r>
        <w:rPr>
          <w:rFonts w:ascii="Jameel Noori Nastaleeq" w:hAnsi="Jameel Noori Nastaleeq"/>
          <w:rtl w:val="1"/>
          <w:rFonts w:cs="Jameel Noori Nastaleeq"/>
        </w:rPr>
        <w:t>۳ جون کی صبح کو فجر کی نماز کے بعد میںاپنے کمرے سے باہر آیا۔یہاں درختوں کے سایہ میں لمبا پختہ راستہ بناہوا تھا۔ یہاں میں اپنا جوتا اتار کر ننگے پاؤں ٹہلنے لگا۔ تازہ ہوا میں ٹہلنا ایک بے حد فرحت بخش تجربہ ہے۔ اسی کے ساتھ اگر ننگے پاؤں ٹہلنا ہو تو تاثیر اور زیادہ بڑھ جاتی ہے۔ پیدل چلنے میں لمسِ فطرت (contact with nature) کاتجربہ ہوتا ہے۔ یہ تجربہ اس وقت نہیں ہوسکتا جب کہ آدمی جوتا اور موزہ پہن کر چل رہا ہو۔</w:t>
      </w:r>
    </w:p>
    <w:p>
      <w:pPr>
        <w:jc w:val="both"/>
        <w:bidi w:val="1"/>
      </w:pPr>
      <w:r>
        <w:rPr>
          <w:rFonts w:ascii="Jameel Noori Nastaleeq" w:hAnsi="Jameel Noori Nastaleeq"/>
          <w:rtl w:val="1"/>
          <w:rFonts w:cs="Jameel Noori Nastaleeq"/>
        </w:rPr>
        <w:t>یہاں جین مذہب کے کئی لوگ آئے ہوئے تھے۔ ایک جینی پیشوا جو اپنے منہ پر پتّی لگائے ہوئے تھے ان سے گفتگو ہوئی۔ گفتگو کے دوران انہوں نے کہا کہ میں ان لوگوں سے کہتا ہوں کہ آپ مندر بنانا چھوڑ و، انسان بناؤ۔ میںنے پوچھا کہ انسان بنانے کا فارمولا کیا ہے۔ انہوںنے کہا کہ اپنی خواہشوں (desires) کو ہلاک کرنا۔ انہوں نے بتایاکہ جینی طریقہ کے مطابق، منہ پر پتّی باندھنا اسی باپرہیز زندگی کی ایک علامت ہے۔</w:t>
      </w:r>
    </w:p>
    <w:p>
      <w:pPr>
        <w:jc w:val="both"/>
        <w:bidi w:val="1"/>
      </w:pPr>
      <w:r>
        <w:rPr>
          <w:rFonts w:ascii="Jameel Noori Nastaleeq" w:hAnsi="Jameel Noori Nastaleeq"/>
          <w:rtl w:val="1"/>
          <w:rFonts w:cs="Jameel Noori Nastaleeq"/>
        </w:rPr>
        <w:t>میںنے کہا کہ دوسرے لفظوں میں، آپ کا نظریہ سلف کنٹرول کا نظریہ ہے۔مگر سوال یہ ہے کہ کوئی شخص سلف کنٹرول کیوں کرے۔ کوئی شخص اپنی طاقتور خواہشوں کو کیوں دبائے۔ انسان کو سلف کنٹرول پرآمادہ کرنے کے لیے ایک زیادہ بڑا محرک درکار ہے۔ اس سلسلہ میںمیں نے انہیں اسلام کے نظریۂ جنت سے متعارف کرایا۔</w:t>
      </w:r>
    </w:p>
    <w:p>
      <w:pPr>
        <w:jc w:val="both"/>
        <w:bidi w:val="1"/>
      </w:pPr>
      <w:r>
        <w:rPr>
          <w:rFonts w:ascii="Jameel Noori Nastaleeq" w:hAnsi="Jameel Noori Nastaleeq"/>
          <w:rtl w:val="1"/>
          <w:rFonts w:cs="Jameel Noori Nastaleeq"/>
        </w:rPr>
        <w:t>رشی کیش میںایک ادارہ ہے جس کا نام یہ ہے—اسٹریٹیجک مینیجمنٹ سروسز (SMS) ۔ اس کے نمائندے (مسٹر انل نائر اور شیو ساگر چوپڑا) وغیرہ ۳ جون کو میرے کمرے میں آئے اور کہا کہ ہمیں آپ کا ویڈیو انٹرویو ریکارڈ کرنا ہے۔ وہ ایجوکیشن اور اخلاقی سدھا رکے بارہ میں میرے خیالات ریکارڈ کرنا چاہتے تھے۔ میں نے کہا کہ یہ بلا شبہہ ہمارے دیش کا سب سے زیادہ اہم مسئلہ ہے۔ مگر میں اپنے تجربہ کے مطابق، اس کو نہیں مانتا کہ تعلیمی نصاب کو بدل کر یا ہسٹری کودوبارہ لکھ کر یہ مقصد حاصل کیا جاسکتا ہے۔ اگر یہ مسئلہ کا حل ہوتا تو اب تک مسئلہ حل ہوچکا ہوتا۔ کیوں کہ ۱۹۴۷ کے بعد ہماری ہر گورنمنٹ اسی مقصد کی بنیاد پر نصاب میں تبدیلی کرتی رہی ہے۔ مگر جیسا کہ آپ جانتے ہیں،اس کا کوئی بھی فائدہ حاصل نہیں ہوا۔ اس کے علاوہ ہمارے ملک میں تعلیمی اصلاح کے نام سے بہت سے ادارے قائم ہیں۔ مثلاً شانتی نکیتن اور گروکل وغیرہ، مگر یہ سب بے نتیجہ رہے۔</w:t>
      </w:r>
    </w:p>
    <w:p>
      <w:pPr>
        <w:jc w:val="both"/>
        <w:bidi w:val="1"/>
      </w:pPr>
      <w:r>
        <w:rPr>
          <w:rFonts w:ascii="Jameel Noori Nastaleeq" w:hAnsi="Jameel Noori Nastaleeq"/>
          <w:rtl w:val="1"/>
          <w:rFonts w:cs="Jameel Noori Nastaleeq"/>
        </w:rPr>
        <w:t>اسی طرح انگریزوں کی مثال بھی ہے۔ لارڈ میکالے کی سفارشات کے تحت برٹش گورنمنٹ نے ملک میں ایک ایسا انگریزی تعلیمی نظام جاری کیا جس کے متعلق اُن کا اندازہ یہ تھا کہ ہندستانیوں کے خیالات اس طرح بدل جائیں گے کہ وہ ہمیشہ کے لیے برٹش حکومت کی ماتحتی قبول کرلیں گے۔ مگر اس کا نتیجہ بالکل الٹا نکلا۔ اسی انگریزی نظام تعلیم سے وہ تمام لوگ پیدا ہوئے جنہوں نے انگریزوں کے خلاف فریڈم موومنٹ کی قیادت کی۔</w:t>
      </w:r>
    </w:p>
    <w:p>
      <w:pPr>
        <w:jc w:val="both"/>
        <w:bidi w:val="1"/>
      </w:pPr>
      <w:r>
        <w:rPr>
          <w:rFonts w:ascii="Jameel Noori Nastaleeq" w:hAnsi="Jameel Noori Nastaleeq"/>
          <w:rtl w:val="1"/>
          <w:rFonts w:cs="Jameel Noori Nastaleeq"/>
        </w:rPr>
        <w:t>پھر میںنے کہا کہ میں تعلیم برائے تعلیم (education for the sake of education) کا قائل ہوں۔ میرا نظریہ ہے کہ تعلیم کے نظام کو خالص فنی بنیاد پر چلانا چاہئے۔ جہاںتک اخلاق اور کریکٹر کی بات ہے تو اس کام کے لئے زیادہ موثر طریقہ وہ ہے جس کو غیر رسمی تعلیم (informal education)  کہا جاتا ہے۔ ہم خود ۴۰ سال سے اسی کام کو کر رہے ہیں۔ اللہ کے فضل سے ہمارے مشن کے ذریعہ ہزاروں لوگوں کے اندر ذہنی اور اخلاقی انقلاب آیا ہے۔</w:t>
      </w:r>
    </w:p>
    <w:p>
      <w:pPr>
        <w:jc w:val="both"/>
        <w:bidi w:val="1"/>
      </w:pPr>
      <w:r>
        <w:rPr>
          <w:rFonts w:ascii="Jameel Noori Nastaleeq" w:hAnsi="Jameel Noori Nastaleeq"/>
          <w:rtl w:val="1"/>
          <w:rFonts w:cs="Jameel Noori Nastaleeq"/>
        </w:rPr>
        <w:t>۳ جون کو ناشتہ اور کھانے کی میز پرکئی لوگوں سے ملنے کا اور گفتگو کرنے کا موقع ملا۔ ہمارے ساتھ نوآدمی تھے۔ ان میں سے ۳ فارنر تھے۔ ان لوگوں کی باتوں سے اندازہ ہو رہا تھا کہ انہیں روحانیت کا وہ تجربہ ہوا ہے جس کو وجد (ecstasy)  کہا جاتا ہے۔ میں نے مختلف سوالات کرکے یہ جاننا چاہا کہ وجد کیا ہے۔ مگر وہ لوگ بار بار یہی کہتے رہے کہ وجد ایک اندرونی کیفیت ہے جس کو لفظوں کے ذریعہ بیان نہیں کیا جاسکتا۔ گفتگو کے آخر میں انہوں نے کہا کہ اب آپ بتائیے کہ وجد کیا ہے۔ میںنے کہا کہ اگر آپ لوگ برا نہ مانیں تو میںکہوں گا کہ جو لوگ وجد کی اصطلاح میں روحانیت کی بات کرتے ہیں وہ صرف ایک مصنوعی یا غیر حقیقی تجربہ کو حقیقی سمجھنے کی غلطی کررہے ہیں۔ میں نے قرآن کی آیت والذین آمنوا اشد حبا للہ (البقرہ  ۱۶۵)کی روشنی میں وضاحت کرتے ہوئے کہا کہ اصل یہ ہے کہ ہر آدمی کے اندر فطری طورپر اپنے خالق (خدا ) کے لیے بے پناہ جذبۂ محبت موجود ہوتا ہے۔ ہر آدمی خود اپنی فطرت کے زور پر یہ چاہتا ہے کہ وہ اس مرکزِمحبت کو پالے جس سے وہ اپنے اعلیٰ جذبات کو وابستہ کرسکے۔</w:t>
      </w:r>
    </w:p>
    <w:p>
      <w:pPr>
        <w:jc w:val="both"/>
        <w:bidi w:val="1"/>
      </w:pPr>
      <w:r>
        <w:rPr>
          <w:rFonts w:ascii="Jameel Noori Nastaleeq" w:hAnsi="Jameel Noori Nastaleeq"/>
          <w:rtl w:val="1"/>
          <w:rFonts w:cs="Jameel Noori Nastaleeq"/>
        </w:rPr>
        <w:t>موجودہ حالات میں خدا کا تصور لوگوں پر واضح نہیں ہے۔ خاص طور پر آریائی مذاہب (Aryan Religions)  میں خدا کا عقیدہ وحدت وجود (monism) کے تصور پر مبنی ہے۔ اس تصور میںخدا ہم سے علیٰحدہ کوئی مستقل وجود نہیں۔ وہ ایک غیر مشخص قسم کا مجرد تصور (abstract idea) ہے۔ اس لئے جولوگ آریائی روایات میں پرورش پاکر نکلے ہیں وہ عملاً ایسے کسی شخصی خدا سے روشناس نہیں ہوتے جس کو وہ اپنا مرکز محبت بنائیں اور اس کے ذریعہ ان کے اندر وجد کی کیفیت پیدا ہو۔ اس لئے وہ خود ساختہ ورزشوں کے ذریعہ اپنی ایک مفروضہ دنیا بناتے ہیں اور اس کو وجد سے تعبیر کرتے ہیں۔ ان کا وجد حقیقۃً ایک فطر ی حقیقت کا غیر حقیقی انتساب (attribution) ہے، نہ کہ حقیقی مرکز محبت سے مربوط ہونے کے نتیجہ میں پیدا ہونے والا تجربہ۔</w:t>
      </w:r>
    </w:p>
    <w:p>
      <w:pPr>
        <w:jc w:val="both"/>
        <w:bidi w:val="1"/>
      </w:pPr>
      <w:r>
        <w:rPr>
          <w:rFonts w:ascii="Jameel Noori Nastaleeq" w:hAnsi="Jameel Noori Nastaleeq"/>
          <w:rtl w:val="1"/>
          <w:rFonts w:cs="Jameel Noori Nastaleeq"/>
        </w:rPr>
        <w:t>ایک تعلیم یافتہ ہندو سے بات کرتے ہوئے اندازہ ہوا کہ ان کے دل میں اسلام کے خلاف سخت نفرت ہے۔ میںنے سنجیدگی کے ساتھ ان سے پوچھا کہ اسلام کے بارہ میں آپ کی وہ کون سی معلومات ہیں جن کی وجہ سے آپ کے دل میں اُس کے خلاف منفی جذبات پیدا ہوئے۔ انہوں نے چند باتیں بتائیں۔ مثلاً محمود غزنوی نے سومناتھ کے مندر کو لوٹا۔ بابر نے انڈیا پر حملہ کیا۔ اورنگ زیب نے ہندوؤں کے خلاف جنگ کی۔ہندستان میں جبر کے ذریعہ اسلام پھیلایا گیا۔</w:t>
      </w:r>
    </w:p>
    <w:p>
      <w:pPr>
        <w:jc w:val="both"/>
        <w:bidi w:val="1"/>
      </w:pPr>
      <w:r>
        <w:rPr>
          <w:rFonts w:ascii="Jameel Noori Nastaleeq" w:hAnsi="Jameel Noori Nastaleeq"/>
          <w:rtl w:val="1"/>
          <w:rFonts w:cs="Jameel Noori Nastaleeq"/>
        </w:rPr>
        <w:t>میں نے کہا کہ آپ کو اسلام اور مسلمانوں کے درمیان فرق کرنا چاہئے ۔ اس کے بعد ہی آپ اس معاملہ میںمنصفانہ رائے قائم کرسکیں گے۔ میںنے کہا کہ محمود غزنوی کا مندر کے سونے کو لوٹنا اسلام کے نزدیک بھی اتنا ہی غلط تھا جتنا کہ وہ آپ کے نزدیک غلط ہے۔ اسی طرح بابر کے حملہ کا کوئی تعلق اسلام سے نہیں۔ اسلام کے نقطۂ نظر سے بابر کو یا اور کسی مسلمان کو پر امن پیغام لے کر ہندستان میں داخل ہونا چاہئے تھا، نہ کہ تلوار لے کر۔ اسی طرح اورنگ زیب نے جو کچھ کیا اس کا بھی اسلام سے کوئی تعلق نہیں۔ جہاں تک جبری کنورژن کا تعلق ہے تو یہ صرف ایک الزام ہے اس کا کوئی تاریخی ثبوت موجود نہیں۔ خود ہندو اسکالر س نے تسلیم کیا ہے کہ ہندستان میںاسلام کی اشاعت پر امن طورپر ہوئی ہے، نہ کہ جبر اور تشدد کے ذریعہ۔</w:t>
      </w:r>
    </w:p>
    <w:p>
      <w:pPr>
        <w:jc w:val="both"/>
        <w:bidi w:val="1"/>
      </w:pPr>
      <w:r>
        <w:rPr>
          <w:rFonts w:ascii="Jameel Noori Nastaleeq" w:hAnsi="Jameel Noori Nastaleeq"/>
          <w:rtl w:val="1"/>
          <w:rFonts w:cs="Jameel Noori Nastaleeq"/>
        </w:rPr>
        <w:t>رشی کیش میں جن لوگوں سے ملاقات ہوئی اُن میںسے ایک قابلِ ذکر شخص مسٹر ترلوچن سنگھ تھے۔ وہ نیشنل کمیشن فار مائینارٹیز کے وائس چئر مین ہیں۔ وہ دہلی میں رہتے ہیں۔ (Tel.: off-4690809, Res- 3384664) ۔ وہ مجھ کو میری تحریروں سے جانتے تھے۔ گفتگو کے دوران اندازہ ہوا کہ وہ ایک سمجھ دار اور حقیقت پسند آدمی ہیں اور اپنے موجودہ عہدہ کے لیے پوری طرح موزوں ہیں۔</w:t>
      </w:r>
    </w:p>
    <w:p>
      <w:pPr>
        <w:jc w:val="both"/>
        <w:bidi w:val="1"/>
      </w:pPr>
      <w:r>
        <w:rPr>
          <w:rFonts w:ascii="Jameel Noori Nastaleeq" w:hAnsi="Jameel Noori Nastaleeq"/>
          <w:rtl w:val="1"/>
          <w:rFonts w:cs="Jameel Noori Nastaleeq"/>
        </w:rPr>
        <w:t>اُنہوں نے کہا کہ انڈیا میں ہندوؤں اور مسلمانوں کے درمیان تناؤ کی جو حالت ہے وہ گویا ایک قسم کی سرد جنگ (cold war) ہے۔ اُنہوں نے کہا کہ اس فرقہ وارانہ مسئلہ کا صرف ایک ہی مؤثر حل ہے، اور وہ دونوں فرقوں کے درمیان سوشیلائیزیشن(socialization) ہے۔ ضرورت ہے کہ دونوں کے درمیان ملنے جلنے کے مواقع کو زیادہ سے زیادہ بڑھایا جائے۔ ملنا جلنا اپنے آپ اس مسئلہ کا حل بن جائے گا۔</w:t>
      </w:r>
    </w:p>
    <w:p>
      <w:pPr>
        <w:jc w:val="both"/>
        <w:bidi w:val="1"/>
      </w:pPr>
      <w:r>
        <w:rPr>
          <w:rFonts w:ascii="Jameel Noori Nastaleeq" w:hAnsi="Jameel Noori Nastaleeq"/>
          <w:rtl w:val="1"/>
          <w:rFonts w:cs="Jameel Noori Nastaleeq"/>
        </w:rPr>
        <w:t>ایک اور بات اُنہوں نے یہ کہی کہ دونوں فرقوں کے صرف نرم دَل والے لوگ اگر ملیں تو اس سے مطلوب فائدہ حاصل ہونے والا نہیں۔ ضرورت ہے کہ دونوں طرف کے گرم دَل کے لوگ باہم ملیں اور تعلقات کو بڑھائیں۔ اُنہوں نے کہا کہ دونوں طرف کے انتہا پسندوں کو مل کر بیٹھنا چاہئے:</w:t>
      </w:r>
    </w:p>
    <w:p>
      <w:pPr>
        <w:jc w:val="both"/>
        <w:bidi w:val="1"/>
      </w:pPr>
      <w:r>
        <w:rPr>
          <w:rFonts w:ascii="Jameel Noori Nastaleeq" w:hAnsi="Jameel Noori Nastaleeq"/>
          <w:rtl w:val="1"/>
          <w:rFonts w:cs="Jameel Noori Nastaleeq"/>
        </w:rPr>
        <w:t>Extremists should sit.</w:t>
      </w:r>
    </w:p>
    <w:p>
      <w:pPr>
        <w:jc w:val="both"/>
        <w:bidi w:val="1"/>
      </w:pPr>
      <w:r>
        <w:rPr>
          <w:rFonts w:ascii="Jameel Noori Nastaleeq" w:hAnsi="Jameel Noori Nastaleeq"/>
          <w:rtl w:val="1"/>
          <w:rFonts w:cs="Jameel Noori Nastaleeq"/>
        </w:rPr>
        <w:t>کانفرنس کے رسمی اجتماعات میں شرکت کے علاوہ بہت سے لوگوں سے ملاقاتیں ہوئیں۔ ایک ملاقات میںخدا کے وجود کا تذکرہ ہوا۔ ایک تعلیم یافتہ ہندو نے کہا: خدا کہیں باہر نہیں، وہ تو خود ہمارے اندر موجود ہے۔ میںنے کہا کہ بہت سے لوگ اس طرح کی باتیں کرتے ہیں مگر اس نظریہ کے حق میں کوئی علمی دلیل موجود نہیں۔ ’’خدا انسان کے اندر ہے‘‘ صرف ایک لفظی بیان ہے، وہ کوئی مدلّل بیان (reasoned statement) نہیں۔</w:t>
      </w:r>
    </w:p>
    <w:p>
      <w:pPr>
        <w:jc w:val="both"/>
        <w:bidi w:val="1"/>
      </w:pPr>
      <w:r>
        <w:rPr>
          <w:rFonts w:ascii="Jameel Noori Nastaleeq" w:hAnsi="Jameel Noori Nastaleeq"/>
          <w:rtl w:val="1"/>
          <w:rFonts w:cs="Jameel Noori Nastaleeq"/>
        </w:rPr>
        <w:t>اصل یہ ہے کہ اس معاملہ میں ہندو ازم ایک گہرے تضاد کا شکار ہے۔ ہندو ازم کا عقیدہ یہ ہے کہ انسان خدا کا ایک اَنش ہے۔ اس عقیدہ کو ادوئت واد کہتے ہیں۔ انسان اگر خدا کا جزء ہے توانسان کے اندر خدا والی صفت ہونی چاہئے، مثلاً تخلیق کی قدرت ۔مگر کسی بھی دلیل سے اس کا ثبوت نہیںملتا۔ اس نظریہ کو ثابت کرنے کے لیے قطرہ اور سمندر کی مثال دی جاتی ہے۔ مگر جیسا کہ معلوم ہے، قطرہ میں سمندر کے سارے اوصاف موجود ہیں جب کہ انسان میںکوئی بھی خدائی صفت موجود نہیں۔</w:t>
      </w:r>
    </w:p>
    <w:p>
      <w:pPr>
        <w:jc w:val="both"/>
        <w:bidi w:val="1"/>
      </w:pPr>
      <w:r>
        <w:rPr>
          <w:rFonts w:ascii="Jameel Noori Nastaleeq" w:hAnsi="Jameel Noori Nastaleeq"/>
          <w:rtl w:val="1"/>
          <w:rFonts w:cs="Jameel Noori Nastaleeq"/>
        </w:rPr>
        <w:t>اس فکری تضاد کو رفع کرنے کے لیے ہندوؤں میں دوسرا عقیدہ پیدا ہوا جس کو دوئت واد کہا جاتا ہے، یعنی خدا الگ ہے اور انسان الگ۔ اس نظریہ کی حامی ایک ممتاز شخصیت مادھو چاریہ کی ہے۔ اگرچہ ہندوؤں میں شنکر آچاریہ کا ادوئت واد زیادہ مقبول ہوا اور مادھو چاریہ کا دوئت واد زیادہ مقبول نہ ہوسکا۔</w:t>
      </w:r>
    </w:p>
    <w:p>
      <w:pPr>
        <w:jc w:val="both"/>
        <w:bidi w:val="1"/>
      </w:pPr>
      <w:r>
        <w:rPr>
          <w:rFonts w:ascii="Jameel Noori Nastaleeq" w:hAnsi="Jameel Noori Nastaleeq"/>
          <w:rtl w:val="1"/>
          <w:rFonts w:cs="Jameel Noori Nastaleeq"/>
        </w:rPr>
        <w:t>ایک تعلیم یافتہ ہندو سے خدا کے عقیدہ پر گفتگو ہوئی۔ اُنہوں نے کہا کہ ہمارا ماننا یہ ہے کہ خدا انسان کے اندر ہے، خدا انسان کے باہر نہیںجس کو کہیں اور تلاش کرنے کی ضرورت ہو۔ میںنے کہا کہ خدا کی موجودگی کا احساس ضرور انسان کے اندر ہے۔ مگر خدا کی ذات ہمارے وجود کے باہر ہے، نہ کہ ہمارے اندر۔ اُنہوں نے کہا کہ ایسا کیسے ہوسکتا ہے۔ جب خدا کا احساس ہمارے اندر موجود ہے تو یہی اس بات کا ثبوت ہے کہ خدا ہمارے اندر ہے، اُس کو باہر ڈھونڈنے کی ضرورت نہیں۔</w:t>
      </w:r>
    </w:p>
    <w:p>
      <w:pPr>
        <w:jc w:val="both"/>
        <w:bidi w:val="1"/>
      </w:pPr>
      <w:r>
        <w:rPr>
          <w:rFonts w:ascii="Jameel Noori Nastaleeq" w:hAnsi="Jameel Noori Nastaleeq"/>
          <w:rtl w:val="1"/>
          <w:rFonts w:cs="Jameel Noori Nastaleeq"/>
        </w:rPr>
        <w:t>میں نے کہا کہ خدا کا احساس اندر ہونے کا مطلب یہ نہیں کہ وہ باہر موجود نہ ہو۔ اُنہوں نے کہا کہ ایسا کیوں کر ہوسکتا ہے۔ میںنے کہا کہ یہ توہر انسان کا عام تجربہ ہے۔ ہر شخص یہ جانتا ہے کہ پیاس ہمارے اندر موجود ہے، مگر اس کا یہ مطلب نہیں کہ خود پانی بھی ہمارے اندر موجود ہے۔ ہر آدمی کا ذاتی تجربہ ہے کہ پیاس اگر چہ ہمارے اندر ہے مگر پانی ہم سے الگ اپنا مستقل وجود رکھتا ہے۔ آپ لوگ احساس خداوندی کو وجود خداوندی کے مفہوممیں لے رہے ہیں۔ میری یہ بات سن کر وہ کچھ دیر چُپ رہے اور کہا کہ میںاپنے گرو سے پوچھ کر کل آپ کو بتاؤں گا۔ لیکن اگلے دن اُن سے ملاقات نہ ہوسکی۔</w:t>
      </w:r>
    </w:p>
    <w:p>
      <w:pPr>
        <w:jc w:val="both"/>
        <w:bidi w:val="1"/>
      </w:pPr>
      <w:r>
        <w:rPr>
          <w:rFonts w:ascii="Jameel Noori Nastaleeq" w:hAnsi="Jameel Noori Nastaleeq"/>
          <w:rtl w:val="1"/>
          <w:rFonts w:cs="Jameel Noori Nastaleeq"/>
        </w:rPr>
        <w:t>رشی کیش کا یہ اجتماع بہت بڑے پیمانہ پر کیا گیا تھا۔ اس میں نہ صرف ملک کے بلکہ دوسرے ملکوں کے ہندو نمائندے شریک ہوئے۔ تین دن تک ہر طرف زبردست مذہبی دھوم نظر آئی—بھجن، مذہبی سنگیت، کرشن کتھا، گنگا پوجا، طرح طرح کی مذہبی رسمیں، وغیرہ۔</w:t>
      </w:r>
    </w:p>
    <w:p>
      <w:pPr>
        <w:jc w:val="both"/>
        <w:bidi w:val="1"/>
      </w:pPr>
      <w:r>
        <w:rPr>
          <w:rFonts w:ascii="Jameel Noori Nastaleeq" w:hAnsi="Jameel Noori Nastaleeq"/>
          <w:rtl w:val="1"/>
          <w:rFonts w:cs="Jameel Noori Nastaleeq"/>
        </w:rPr>
        <w:t>میںنے سوچا کہ کیا یہ حقیقی معنوں میں مذہبی دھوم ہے۔ میرے دل نے کہا کہ نہیں۔ کیوں کہ یہاں ظاہری ہنگامے توکافی تھے مگر مذہب کی حقیقی روح نظر نہ آئی۔ ایک بوڑھے ہندو نے درد کے ساتھ کہا کہ یہاں آکرمجھے زیادہ خوشی نہیںہوئی۔ رنگ برنگ کے یہ پروگرام مجھے صرف تام جھام دکھائی دیتے ہیں۔ مذہب کی اصل اسپرٹ کا کہیں پتہ نہیں۔</w:t>
      </w:r>
    </w:p>
    <w:p>
      <w:pPr>
        <w:jc w:val="both"/>
        <w:bidi w:val="1"/>
      </w:pPr>
      <w:r>
        <w:rPr>
          <w:rFonts w:ascii="Jameel Noori Nastaleeq" w:hAnsi="Jameel Noori Nastaleeq"/>
          <w:rtl w:val="1"/>
          <w:rFonts w:cs="Jameel Noori Nastaleeq"/>
        </w:rPr>
        <w:t>میں نے مزید سوچا تو مجھے محسوس ہوا کہ یہ سب مذہب نہیںہے بلکہ کلچر ہے۔ خود مسلمانوں کا حال بھی تقریباً یہی ہے۔ آج کل مسلمانوں میں مذہب کے نام پر کافی دھوم دکھائی دیتی ہے۔ مگر یہ سب اپنی حقیقت کے اعتبار سے کلچرل اسلام کے مظاہر ہیں، نہ کہ ربّانی اسلام کے مظاہر۔ ربّانی اسلام وہ ہے جس میں معرفت کی گہرائی ہو۔ جس میں سچائی کا اعتراف ہو۔ جس میں خوف خدا کا غلبہ ہو۔ جس میں اخلاقی اقدار زندہ ہوں۔ جس میں انصاف کی بولی بولی جائے خواہ وہ اپنے موافق ہو یا اپنے خلاف ، وغیرہ۔ مگر یہی وہ چیزیں ہیں جن کا اسلام کے نام پر ہونے والے ہنگاموں میںکہیں پتہ نہیں۔</w:t>
      </w:r>
    </w:p>
    <w:p>
      <w:pPr>
        <w:jc w:val="both"/>
        <w:bidi w:val="1"/>
      </w:pPr>
      <w:r>
        <w:rPr>
          <w:rFonts w:ascii="Jameel Noori Nastaleeq" w:hAnsi="Jameel Noori Nastaleeq"/>
          <w:rtl w:val="1"/>
          <w:rFonts w:cs="Jameel Noori Nastaleeq"/>
        </w:rPr>
        <w:t>ایک تعلیم یافتہ ہندو سے تفصیلی گفتگوہوئی۔ اُنہوں نے میڈیٹیشن (meditation)کے فائدے بتائے۔اُنہوںنے کہا کہ ہمارے سماج میں سب سے بڑا پرابلم ایگو (ego) کا پرابلم ہے۔ ہر آدمی کا یہ حال ہے کہ کوئی بات اپنے مزاج کے خلاف ہو تو فوراً اُس کا ایگو بھڑک اٹھتا ہے۔ جس کا آخری نتیجہ بریک ڈاؤن(break down) ہوتا ہے۔ اُنہوں نے کہا کہ میڈیٹیشن کے ذریعہ ہم ایگو کو تحلیل(disolve) کردیتے ہیں۔ گویا کہ اَنا والا آدمی بے اَنا بن جاتا ہے اور پھر وہ کسی کے لیے پرابلم نہیں رہتا۔</w:t>
      </w:r>
    </w:p>
    <w:p>
      <w:pPr>
        <w:jc w:val="both"/>
        <w:bidi w:val="1"/>
      </w:pPr>
      <w:r>
        <w:rPr>
          <w:rFonts w:ascii="Jameel Noori Nastaleeq" w:hAnsi="Jameel Noori Nastaleeq"/>
          <w:rtl w:val="1"/>
          <w:rFonts w:cs="Jameel Noori Nastaleeq"/>
        </w:rPr>
        <w:t>میں نے کہا کہ یہ صرف کہنے کی ایک بات ہے۔ اَنا یا ایگو انسان کی ایک فطری صفت ہے، اُس کو میڈیٹیشن جیسی ورزشوں کے ذریعہ تحلیل یا ڈیزالو کرنا ممکن ہی نہیں۔ میںنے کہا کہ ایگو انسانی دماغ کی ایک صفت ہے۔ اورمیڈیٹیشن میںآپ لوگ جو کچھ کرتے ہیں وہ ایک جسمانی ورزش (physical exercise) ہوتی ہے اور ایک دماغی صفت کو جسمانی ورزش کے ذریعہ ختم کرنا نفسیاتی اعتبار سے ممکن ہی نہیں۔ چنانچہ تجربہ یہی بتاتا ہے کہ میڈیٹیشن کے پورے کورس سے گذرنے کے باوجود لوگوں کے اندر ایگو پوری طرح موجود ہوتا ہے اور جب بھی اُس کے اَنا پر چوٹ پڑے تو وہ بھڑک اُٹھتا ہے۔</w:t>
      </w:r>
    </w:p>
    <w:p>
      <w:pPr>
        <w:jc w:val="both"/>
        <w:bidi w:val="1"/>
      </w:pPr>
      <w:r>
        <w:rPr>
          <w:rFonts w:ascii="Jameel Noori Nastaleeq" w:hAnsi="Jameel Noori Nastaleeq"/>
          <w:rtl w:val="1"/>
          <w:rFonts w:cs="Jameel Noori Nastaleeq"/>
        </w:rPr>
        <w:t>میںنے کہا کہ ایگو کو ختم کرنا ممکن نہیں۔ البتہ اُس کو ڈیفیوز (defuse) کیا جاسکتا ہے۔ اسلام کا طریقہ یہی ہے۔ اسلام آدمی کی سوچ کے اندر انقلاب لاتا ہے۔ یہ سوچ اس بات کی ضامن بن جاتی ہے کہ جب بھی آدمی کی اَنا بھڑکے تو اُس کی سوچ متحرک ہو کر اُس کی انا کے بم کو ڈیفیوز کردے۔ میں نے کہا کہ اَنا (ایگو) کوئی برائی نہیں، وہ ایک طاقت ہے۔ آپ کو صرف یہ کرنا ہے کہ اپنے ذہن کو اتنا زیادہ ترقی دیں کہ وہ اَنا کو صرف اچھے استعمال میں لے، وہ اُس کو برے استعمال تک نہ جانے دے۔</w:t>
      </w:r>
    </w:p>
    <w:p>
      <w:pPr>
        <w:jc w:val="both"/>
        <w:bidi w:val="1"/>
      </w:pPr>
      <w:r>
        <w:rPr>
          <w:rFonts w:ascii="Jameel Noori Nastaleeq" w:hAnsi="Jameel Noori Nastaleeq"/>
          <w:rtl w:val="1"/>
          <w:rFonts w:cs="Jameel Noori Nastaleeq"/>
        </w:rPr>
        <w:t>ایک صحافی نے انٹرویو کے دوران سوال کیا کہ اسکول اورکالج کی تعلیم میںآج کل ریفارم کی باتیں ہورہی ہیں۔ لوگوں کا کہنا ہے کہ سوسائٹی میں جو اخلاقی بگاڑ آیا ہے اُس کو اس طرح دور کیا جاسکتا ہے کہ تعلیمی نصاب میں اخلاق کو ایک مستقل مضمون کے طورپر شامل کر دیا جائے۔ میں نے کہا کہ یہ تجربہ تو کیاجاچکا ہے۔ موجودہ تعلیمی نصاب میںبھی اکثر جگہ کسی نہ کسی طورپر اخلاقی چیزیں پڑھائی جاتی ہیں۔ شانتی نکیتن اور گروکل جیسے بہت سے تعلیمی ادارے تو خاص اسی مقصد کے لیے قائم کیے گئے تھے۔ مگر اُن سے مطلوب اخلاقی نتیجہ حاصل نہ ہوسکا۔</w:t>
      </w:r>
    </w:p>
    <w:p>
      <w:pPr>
        <w:jc w:val="both"/>
        <w:bidi w:val="1"/>
      </w:pPr>
      <w:r>
        <w:rPr>
          <w:rFonts w:ascii="Jameel Noori Nastaleeq" w:hAnsi="Jameel Noori Nastaleeq"/>
          <w:rtl w:val="1"/>
          <w:rFonts w:cs="Jameel Noori Nastaleeq"/>
        </w:rPr>
        <w:t>میںنے کہا کہ تعلیم کے دو الگ الگ شعبے ہیں۔ ایک فارمل ایجوکیشن، اور دوسرے انفارمل ایجوکیشن۔ فارمل ایجوکیشن سے مراد اسکول اور کالج کی تعلیم ہے اور انفارمل ایجوکیشن سے مراد اصلاحی کوشش ہے جو رسمی تعلیم کے باہر تعمیر شعور کے لیے کی جائے۔ اخلاقی شخصیت پیدا کرنے کے لیے انفارمل ایجوکیشن مفید ہے، نہ کہ صرف فارمل ایجوکیشن۔</w:t>
      </w:r>
    </w:p>
    <w:p>
      <w:pPr>
        <w:jc w:val="both"/>
        <w:bidi w:val="1"/>
      </w:pPr>
      <w:r>
        <w:rPr>
          <w:rFonts w:ascii="Jameel Noori Nastaleeq" w:hAnsi="Jameel Noori Nastaleeq"/>
          <w:rtl w:val="1"/>
          <w:rFonts w:cs="Jameel Noori Nastaleeq"/>
        </w:rPr>
        <w:t>اس کا بنیادی سبب یہ ہے کہ فارمل ایجوکیشن میںسارا زور نمبر پر ہوتا ہے۔ طالب علم کی آخری کوشش صرف یہ ہوتی ہے کہ وہ امتحان کے موقع پر کسی نہ کسی طرح زیادہ نمبر لائے تاکہ وہ امتحانی اصطلاح میں کامیاب ہوسکے۔</w:t>
      </w:r>
    </w:p>
    <w:p>
      <w:pPr>
        <w:jc w:val="both"/>
        <w:bidi w:val="1"/>
      </w:pPr>
      <w:r>
        <w:rPr>
          <w:rFonts w:ascii="Jameel Noori Nastaleeq" w:hAnsi="Jameel Noori Nastaleeq"/>
          <w:rtl w:val="1"/>
          <w:rFonts w:cs="Jameel Noori Nastaleeq"/>
        </w:rPr>
        <w:t>بہائی مذہب کے ایک صاحب بھی یہاں آئے تھے۔ اُنہوں نے ’’یونیورسل مذہب‘‘ کے موضوع پر اپنی مختصر تقریر کی۔ اُنہوں نے آٹھ صفحہ کا ایک پمفلٹ (اپریل ۲۰۰۲) تقسیم کیا۔ یہ بہائی عالمی مرکز کے بیت العدل اعظم کی طرف سے تیار کیا گیا تھا۔ یہ پمفلٹ عمدہ کاغذ پر نہایت عمدہ چھپا ہوا تھا مگر پورا پڑھنے کے باوجود اُس کا کوئی خلاصہ میری سمجھ میں نہ آسکا۔ اُس کا ایک اقتباس یہ تھا:</w:t>
      </w:r>
    </w:p>
    <w:p>
      <w:pPr>
        <w:jc w:val="both"/>
        <w:bidi w:val="1"/>
      </w:pPr>
      <w:r>
        <w:rPr>
          <w:rFonts w:ascii="Jameel Noori Nastaleeq" w:hAnsi="Jameel Noori Nastaleeq"/>
          <w:rtl w:val="1"/>
          <w:rFonts w:cs="Jameel Noori Nastaleeq"/>
        </w:rPr>
        <w:t>’’۱۸۹۳ء میں مشہور عالمی کولمبیائی اجلاس (شکاگو) نے ’’مذہبی پارلیمنٹ‘‘ کو وجود میں لاکر سب کو حیران کردیا۔ روحانی اوراخلاقی اشتراک کی اس استصواب رائے نے تمام براعظموں کی توجہ مبذول کرائی اور اُس نے سبھی سائنسی، تکنیکی اور تجارتی کامیابیوں سے زیادہ شہرت حاصل کی۔ تھوڑے عرصہ کے لیے لگا کہ پابندیوں اور قدامت پرستی کی دیواریں گرگئیں۔ مؤثر مفکرین کے لیے بھی یہ اشتراک انوکھا اور تاریخ عالم میںاہمیت کا حامل تھا۔ ’’مذہبی پارلیمنٹ‘‘ کے منتظمین نے کہا کہ ’’مذہبی پارلیمنٹ‘‘ نے دنیا کو مذہبی جنون سے بچا لیا‘‘۔</w:t>
      </w:r>
    </w:p>
    <w:p>
      <w:pPr>
        <w:jc w:val="both"/>
        <w:bidi w:val="1"/>
      </w:pPr>
      <w:r>
        <w:rPr>
          <w:rFonts w:ascii="Jameel Noori Nastaleeq" w:hAnsi="Jameel Noori Nastaleeq"/>
          <w:rtl w:val="1"/>
          <w:rFonts w:cs="Jameel Noori Nastaleeq"/>
        </w:rPr>
        <w:t>یہ میرے نزدیک ایک خیالی بات ہے۔ عالمی انقلاب کبھی کسی جلسہ یا سیمینار کے ذریعہ ظہور میں نہیں آتا۔ اس قسم کا جلسہ صرف ایک مظاہرہ ہے۔ انسانوں کے درمیان کوئی حقیقی انقلاب لانے کے لیے ایک مسلسل فکری تحریک کی ضرورت ہوتی ہے۔ اس قسم کا انقلاب ہمیشہ طویل فکری جدوجہد کے ذریعہ آتا ہے، نہ کہ وقتی قسم کے مظاہروں سے۔</w:t>
      </w:r>
    </w:p>
    <w:p>
      <w:pPr>
        <w:jc w:val="both"/>
        <w:bidi w:val="1"/>
      </w:pPr>
      <w:r>
        <w:rPr>
          <w:rFonts w:ascii="Jameel Noori Nastaleeq" w:hAnsi="Jameel Noori Nastaleeq"/>
          <w:rtl w:val="1"/>
          <w:rFonts w:cs="Jameel Noori Nastaleeq"/>
        </w:rPr>
        <w:t>بہائی مذہب کے نمائندے سے گفتگو کرتے ہوئے معلوم ہوا کہ بہائی لوگوں کے درمیان آپس میں سلام کرنے کا طریقہ یہ ہے کہ وہ ایک دوسرے سے کہتے ہیں: اللہ ابھیٰ (God is most glorious)۔ واضح ہو کہ بہائی مذہب کے بانی کا نام بہاء اللہ تھا۔</w:t>
      </w:r>
    </w:p>
    <w:p>
      <w:pPr>
        <w:jc w:val="both"/>
        <w:bidi w:val="1"/>
      </w:pPr>
      <w:r>
        <w:rPr>
          <w:rFonts w:ascii="Jameel Noori Nastaleeq" w:hAnsi="Jameel Noori Nastaleeq"/>
          <w:rtl w:val="1"/>
          <w:rFonts w:cs="Jameel Noori Nastaleeq"/>
        </w:rPr>
        <w:t>رشی کیش میں ایک اور بات معلوم ہوئی جس کا ابھی تک مجھے علم نہ تھا۔ وہ یہ کہ مسلمانوں کے پان اسلام ازم کی طرح ہندوؤں میںایک عالمی تحریک پان ہندوازم کے نام پر چل رہی ہے۔ اس کا مقصد تمام دنیا کے ہندوؤں کو متحد کرنا ہے جن کی تعداد تقریباً ایک ارب بتائی جاتی ہے۔ جیسا کہ معلوم ہوا، یہ تحریک تیزی کے ساتھ آگے بڑھ رہی ہے۔ مثلاً یہاں پُرتگال کے ایک ہندو لیڈر ملے۔ اُنہوں نے بتایا کہ پرتگال میں بسنے والے تمام ہندوؤں کو اُنہوں نے ایک اتحاد میں جوڑ دیا ہے۔</w:t>
      </w:r>
    </w:p>
    <w:p>
      <w:pPr>
        <w:jc w:val="both"/>
        <w:bidi w:val="1"/>
      </w:pPr>
      <w:r>
        <w:rPr>
          <w:rFonts w:ascii="Jameel Noori Nastaleeq" w:hAnsi="Jameel Noori Nastaleeq"/>
          <w:rtl w:val="1"/>
          <w:rFonts w:cs="Jameel Noori Nastaleeq"/>
        </w:rPr>
        <w:t>موجودہ ہندوؤں کے ذہن میں یہ خیال ڈالا جارہا ہے کہ مستقبل میں ہندوؤں کے لیے خطرہ عیسائیت وغیرہ سے نہیں ہے بلکہ صرف اسلام سے ہے۔ اس لیے اپنے خیال کے مطابق، وہ ہر قیمت پر اسلام کا مقابلہ کرنا چاہتے ہیں۔ یہاں کچھ ایسے ہندوؤں سے ملاقات ہوئی جو عربی اور فارسی زبانیں بے تکلف بولتے تھے۔ میںنے ایسے ہی ایک ہندو سے کہا: حال شما چیست۔ اُس نے خالص ایرانی لہجہ میں اس کا جواب دیا۔</w:t>
      </w:r>
    </w:p>
    <w:p>
      <w:pPr>
        <w:jc w:val="both"/>
        <w:bidi w:val="1"/>
      </w:pPr>
      <w:r>
        <w:rPr>
          <w:rFonts w:ascii="Jameel Noori Nastaleeq" w:hAnsi="Jameel Noori Nastaleeq"/>
          <w:rtl w:val="1"/>
          <w:rFonts w:cs="Jameel Noori Nastaleeq"/>
        </w:rPr>
        <w:t>رشی کیش کے اس عالمی اجتماع کو کنڈکٹ کرنے یا چلانے کا کام ایک ۳۵ سالہ خاتون کر رہی تھیں۔ وہ ایک امریکن خاتون تھیں۔ مگر انہوں نے ہندو مذہب کو اپنا لیا تھا اور اب اُن کا نام بھاگوتی تھا۔ وہ سفید رنگ کی ساڑی پہنے ہوئی تھیں اور انتہائی پھرتی کے ساتھ تمام پروگرام کو چلارہی تھیں۔</w:t>
      </w:r>
    </w:p>
    <w:p>
      <w:pPr>
        <w:jc w:val="both"/>
        <w:bidi w:val="1"/>
      </w:pPr>
      <w:r>
        <w:rPr>
          <w:rFonts w:ascii="Jameel Noori Nastaleeq" w:hAnsi="Jameel Noori Nastaleeq"/>
          <w:rtl w:val="1"/>
          <w:rFonts w:cs="Jameel Noori Nastaleeq"/>
        </w:rPr>
        <w:t>اجلاس کے دوران اُنہوں نے انگریزی میںبولتے ہوئے مجھے تقریر کے لیے مدعو کیا۔ میںنے سادہ اُردو زبان میں اپنی تقریر کی۔ تقریر کے بعد وہ میرے پاس آئیں اور میری تقریر پر اچھے تأثر کا اظہار کیا۔ میںنے کہا کہ یہاں جو لوگ اکٹھا ہیں اُن کی اکثریت ہندی سمجھتی ہے  اس لئے میں نے اپنی تقریر ہندی زبان میں کی۔ میں نے اُن سے یہ بات انگریزی میں کہی تھی۔ اس کو سن کر انہوں نے امریکی لہجہ میں کہا:</w:t>
      </w:r>
    </w:p>
    <w:p>
      <w:pPr>
        <w:jc w:val="both"/>
        <w:bidi w:val="1"/>
      </w:pPr>
      <w:r>
        <w:rPr>
          <w:rFonts w:ascii="Jameel Noori Nastaleeq" w:hAnsi="Jameel Noori Nastaleeq"/>
          <w:rtl w:val="1"/>
          <w:rFonts w:cs="Jameel Noori Nastaleeq"/>
        </w:rPr>
        <w:t>مولانا صاحب، میں ہندی سمجھتی ہوں۔</w:t>
      </w:r>
    </w:p>
    <w:p>
      <w:pPr>
        <w:jc w:val="both"/>
        <w:bidi w:val="1"/>
      </w:pPr>
      <w:r>
        <w:rPr>
          <w:rFonts w:ascii="Jameel Noori Nastaleeq" w:hAnsi="Jameel Noori Nastaleeq"/>
          <w:rtl w:val="1"/>
          <w:rFonts w:cs="Jameel Noori Nastaleeq"/>
        </w:rPr>
        <w:t>رشی کیش میںجو نئی باتیں معلوم ہوئیں اُن میں سے ایک یہ تھی کہ سنسکرت پاٹھ شالاؤں میںایک مستقل شعبہ ہوتا ہے جس کو کتھا کاریتا کہتے ہیں۔ اس شعبہ میںخصوصی تربیت کے ذریعہ کتھاکار تیار کیے جاتے ہیں۔ یہ لوگ کرشن کتھا اور رام کتھا جیسے پروگرام کرتے ہیں۔ یہ لوگ اپنی تقریروں کو قصے کہانیوں اور لطیفوں اور مختلف اداؤں کے ساتھ اتنا دلچسپ بنا دیتے ہیں کہ سننے والے گھنٹوں دلچسپی کے ساتھ اُس کوسنتے رہتے ہیں۔ دیکھنے والوں نے بتایا کہ اُن کی تقریر کے دوران ایسے بھی لمحات آتے ہیں جب کہ لوگ باقاعدہ رونے لگتے ہیں۔ کبھی اُن پر وجد (ecstacy) کی کیفیت طاری ہوجاتی ہے۔</w:t>
      </w:r>
    </w:p>
    <w:p>
      <w:pPr>
        <w:jc w:val="both"/>
        <w:bidi w:val="1"/>
      </w:pPr>
      <w:r>
        <w:rPr>
          <w:rFonts w:ascii="Jameel Noori Nastaleeq" w:hAnsi="Jameel Noori Nastaleeq"/>
          <w:rtl w:val="1"/>
          <w:rFonts w:cs="Jameel Noori Nastaleeq"/>
        </w:rPr>
        <w:t>عجیب بات ہے کہ یہ کتھا کار کئی کئی گھنٹے مسلسل بولتے ہیں، مگر اُن کی آواز میں فرق نہیںآتا۔ اُن کے گلے کی طاقت بدستور یکساں طورپر موجود رہتی ہے۔ ان لوگوں کو ہر کتھا پر بڑی بڑی رقمیں ادا کی جاتی ہیں۔</w:t>
      </w:r>
    </w:p>
    <w:p>
      <w:pPr>
        <w:jc w:val="both"/>
        <w:bidi w:val="1"/>
      </w:pPr>
      <w:r>
        <w:rPr>
          <w:rFonts w:ascii="Jameel Noori Nastaleeq" w:hAnsi="Jameel Noori Nastaleeq"/>
          <w:rtl w:val="1"/>
          <w:rFonts w:cs="Jameel Noori Nastaleeq"/>
        </w:rPr>
        <w:t>کتھاکار کی ایک خصوصیت پر مجھے بہت تعجب تھا۔ وہ یہ کہ مسلسل کئی گھنٹہ تک بولنے کے باوجود اُن کی آواز خراب کیوں نہیں ہوتی۔ ایک انگریزی صحافی نے اس کا راز بتایا۔ اُنہوں نے کہا کہ یہاں میں کتھا کا رسے ملا اوراُن سے دوسری باتوں کے ساتھ ان کے گلے کی طاقت کا راز بھی دریافت کیا۔ کتھا کار نے کہا کہ یہ سب ہمارے گرو کی کرپا ہے۔ کتھا کار نے مذکورہ جرنلسٹ کوایک پُڑیا دکھائی اور کہا کہ یہ ہمارے گرو کی دی ہوئی ہے اور اس کا نام مسٹیریس پاؤڈر (mysterious powder) ہے۔</w:t>
      </w:r>
    </w:p>
    <w:p>
      <w:pPr>
        <w:jc w:val="both"/>
        <w:bidi w:val="1"/>
      </w:pPr>
      <w:r>
        <w:rPr>
          <w:rFonts w:ascii="Jameel Noori Nastaleeq" w:hAnsi="Jameel Noori Nastaleeq"/>
          <w:rtl w:val="1"/>
          <w:rFonts w:cs="Jameel Noori Nastaleeq"/>
        </w:rPr>
        <w:t>جرنلسٹ نے پڑیا کھول کر پاؤڈر کو چکھا اورکہا کہ مجھے یہ شک ہے کہ اس کے اندر ایسٹرائڈس(steroids) ملا ہوا ہے۔ اسی کے ساتھ جرنلسٹ نے اپنا تعارف کراتے ہوئے یہ بھی بتادیا کہ وہ فلاں مشہور انگریزی اخبار کا کرسپانڈنٹ ہے۔ اس کے بعد کتھا کار کافی سنجیدہ ہوگئے۔ اُنہوں نے کہا کہ اصل میں یہ ملہٹھی کا سفوف ہے۔ مذکورہ اخبار نویس نے یہ پڑیا مجھے دی اور میں نے اُس کو چکھا تو میرے اندازہ کے مطابق، اُس کا ذائقہ بالکل ملہٹھی جیسا تھا۔</w:t>
      </w:r>
    </w:p>
    <w:p>
      <w:pPr>
        <w:jc w:val="both"/>
        <w:bidi w:val="1"/>
      </w:pPr>
      <w:r>
        <w:rPr>
          <w:rFonts w:ascii="Jameel Noori Nastaleeq" w:hAnsi="Jameel Noori Nastaleeq"/>
          <w:rtl w:val="1"/>
          <w:rFonts w:cs="Jameel Noori Nastaleeq"/>
        </w:rPr>
        <w:t>ایک صاحب سے بات کرتے ہوئے میںنے کہا کہ اپنی اصلاح کے لیے سب سے زیادہ ضروری چیز خود احتسابی (self-criticism) ہے۔ مگر یہی وہ چیز ہے جو دنیا میں سب سے کم پائی جاتی ہے۔ سلف کریٹیسزم کیا ہے، اس کی مثال دیتے ہوئے میںنے کہا کہ حال میں میں ریڈیوسُن رہا تھا۔ اس دوران اُس پر ایک فلم ایکٹر کا انٹرویو آنے لگا۔ انٹرویو ر نے پوچھا کہ اپنی زندگی کا کوئی خاص واقعہ بتائیے۔ فلم ایکٹر نے کہا کہ ایک بار ممبئی میں شوٹنگ ہورہی تھی۔ میںاُس میںایک رول ادا کررہا تھا۔ اچانک فلم ڈائرکٹر نے شوٹنگ بندکر دی۔ میںاُس کے پاس گیا اور کہا کہ آپ نے شوٹنگ کیوں بند کردی۔ فلم ڈائریکٹر نے کہا کہ تمہارا رول مجھے کچھ ٹھیک نہیں معلوم ہوتا ہے۔</w:t>
      </w:r>
    </w:p>
    <w:p>
      <w:pPr>
        <w:jc w:val="both"/>
        <w:bidi w:val="1"/>
      </w:pPr>
      <w:r>
        <w:rPr>
          <w:rFonts w:ascii="Jameel Noori Nastaleeq" w:hAnsi="Jameel Noori Nastaleeq"/>
          <w:rtl w:val="1"/>
          <w:rFonts w:cs="Jameel Noori Nastaleeq"/>
        </w:rPr>
        <w:t>اب فلم ایکٹر نے ایسا نہیںکیا کہ وہ ڈائریکٹر سے جھگڑنے لگے۔ اس کے بجائے وہ خاموشی کے ساتھ اپنے کمرہ میں چلا گیا۔ وہاں وہ آئینہ کے سامنے کھڑاہوگیا اور اپنے بارے میں غور کرنے لگا۔ آئینہ میں جب اُس نے اپنی صورت دیکھی تو اصل راز اُس کی سمجھ میں آگیا۔ بات یہ تھی کہ اُس دن صبح کو وہ مشہور تاج محل سیلون میں گیا اور شاندار طورپر اپنے بال درست کرائے اور شیمپو لگایا۔ اس طرح وہ ایک جینٹلمین تو دکھائی دینے لگا مگر وہ اپنے فلمی رول کے لیے غیر موزوں ہوگیا۔ اس لیے کہ فلم میںوہ ایک ایسے آدمی کا رول ادا کررہا تھا جو فطری طورپر ناقص العقل تھا۔ اُس کو محسوس ہوا کہ میرا موجودہ چہرہ ایک صاحب عقل آدمی کا چہرہ دکھائی دیتاہے،نہ کہ ناقص العقل آدمی کا چہرہ۔</w:t>
      </w:r>
    </w:p>
    <w:p>
      <w:pPr>
        <w:jc w:val="both"/>
        <w:bidi w:val="1"/>
      </w:pPr>
      <w:r>
        <w:rPr>
          <w:rFonts w:ascii="Jameel Noori Nastaleeq" w:hAnsi="Jameel Noori Nastaleeq"/>
          <w:rtl w:val="1"/>
          <w:rFonts w:cs="Jameel Noori Nastaleeq"/>
        </w:rPr>
        <w:t>اس دریافت کے بعد اُس نے یہ کیا کہ ایک قینچی لی اور آئینہ دیکھے بغیر وائلڈ ہیر کٹ (wild haircut) کے انداز میں اپنے بال کو بے ترتیبی کے ساتھ ادھر ادھر سے کاٹ دیا اور پھر اپنے چہرہ اور بال پر مٹی لگا لی۔ اس طرح اپنی صورت کو بگاڑ کر جب وہ فلم ڈائریکٹر کے سامنے آیا تو ڈائریکٹر نے کہا کہ اب تم بالکل ٹھیک ہو۔ اس کے بعد اُس نے اسی طرح پوری شوٹنگ کرائی۔میںنے کہا کہ جو آدمی اپنی ترقی چاہتا ہو اُس کو نہایت بے رحمی کے ساتھ اپنی تنقید آپ کے اصول پر عمل کرنا چاہیے۔</w:t>
      </w:r>
    </w:p>
    <w:p>
      <w:pPr>
        <w:jc w:val="both"/>
        <w:bidi w:val="1"/>
      </w:pPr>
      <w:r>
        <w:rPr>
          <w:rFonts w:ascii="Jameel Noori Nastaleeq" w:hAnsi="Jameel Noori Nastaleeq"/>
          <w:rtl w:val="1"/>
          <w:rFonts w:cs="Jameel Noori Nastaleeq"/>
        </w:rPr>
        <w:t>ایک شخص نے نجی گفتگو کے دوران بتایا کہ میرا تجربہ ہے کہ ہندوؤں کو عیسائیت، جین ازم، سکھ ازم، بودھ ازم اور دوسرے مذہبوں سے کوئی نفرت نہیں۔ مگر میرا تجربہ ہے کہ اسلام کے خلاف اکثر ہندوؤں میںنفرت پائی جاتی ہے۔ اُنہوںنے کہا کہ آخر اس مسئلہ کا کیاحل ہے۔</w:t>
      </w:r>
    </w:p>
    <w:p>
      <w:pPr>
        <w:jc w:val="both"/>
        <w:bidi w:val="1"/>
      </w:pPr>
      <w:r>
        <w:rPr>
          <w:rFonts w:ascii="Jameel Noori Nastaleeq" w:hAnsi="Jameel Noori Nastaleeq"/>
          <w:rtl w:val="1"/>
          <w:rFonts w:cs="Jameel Noori Nastaleeq"/>
        </w:rPr>
        <w:t>میںنے کہا کہ اس مسئلہ کا سادہ اور آسان حل یہ ہے کہ مسلمان رد عمل کا طریقہ چھوڑ دیں۔ وہ یک طرفہ طورپر ہندوؤں سے محبت کرنے لگیں۔ دشمنی کا جواب دشمنی نہیں ہے۔ بلکہ دشمنی کا جواب محبت ہے۔ یہی قرآن کی تعلیم ہے اور یہی تجربہ کے ذریعہ معلوم ہوتا ہے۔</w:t>
      </w:r>
    </w:p>
    <w:p>
      <w:pPr>
        <w:jc w:val="both"/>
        <w:bidi w:val="1"/>
      </w:pPr>
      <w:r>
        <w:rPr>
          <w:rFonts w:ascii="Jameel Noori Nastaleeq" w:hAnsi="Jameel Noori Nastaleeq"/>
          <w:rtl w:val="1"/>
          <w:rFonts w:cs="Jameel Noori Nastaleeq"/>
        </w:rPr>
        <w:t>میںنے کہا کہ اس قسم کی دشمنی کوئی فطری چیز نہیں۔ وہ ہمیشہ اوپری اسباب کا نتیجہ ہوتی ہے۔ یہ ایسا ہی ہے جیسے کسی پتھر کے اوپر کچھ مٹی جم جائے۔ جیسے ہی آپ اُس کے اوپر پانی ڈالیں گے وہ بہہ کر ختم ہو جائے گی۔ ایسا ہی معاملہ اس قسم کی نفرت کا ہے۔ آپ محبت کے سیلاب سے دھو کر اس کو کسی بھی وقت صاف کرسکتے ہیں۔</w:t>
      </w:r>
    </w:p>
    <w:p>
      <w:pPr>
        <w:jc w:val="both"/>
        <w:bidi w:val="1"/>
      </w:pPr>
      <w:r>
        <w:rPr>
          <w:rFonts w:ascii="Jameel Noori Nastaleeq" w:hAnsi="Jameel Noori Nastaleeq"/>
          <w:rtl w:val="1"/>
          <w:rFonts w:cs="Jameel Noori Nastaleeq"/>
        </w:rPr>
        <w:t>۴ جون ۲۰۰۲ء کی صبح کو رشی کیش سے واپسی تھی۔ سوامی چیدانند سے آخری ملاقات کرکے روانہ ہوا۔ ہماری گاڑی چلتے ہوئے میرٹھ کے قریب پہنچی تو سڑک کے دونوں طرف سرسبز مناظر تھے۔ معلوم ہوا کہ یہ مودی پورم ہے ۔ تقریباً ۲۵ کیلو میٹر کے رقبہ میں ایک ہری بھری دنیابنائی جارہی ہے۔ اس میںانتہائی جدید قسم کی سہولتیں موجود ہوں گی۔ یہاں تک کہ اس میں فلم بندی کے انتظامات بھی ہوں گے۔ یہ نئی دنیا اُن دولت مندوں کے لیے بنائی جارہی ہے جو شہر کے مسائل سے بیزار ہیں اور فطرت کی کھلی فضا میں رہنا چاہتے ہیں۔ مودی پُورم کو مودی نگر والوں نے بنایا ہے۔ مودی نگر (مودی انڈسٹریز) کو یہاں ۱۹۳۲ میں قائم کیا گیا تھا۔</w:t>
      </w:r>
    </w:p>
    <w:p>
      <w:pPr>
        <w:jc w:val="both"/>
        <w:bidi w:val="1"/>
      </w:pPr>
      <w:r>
        <w:rPr>
          <w:rFonts w:ascii="Jameel Noori Nastaleeq" w:hAnsi="Jameel Noori Nastaleeq"/>
          <w:rtl w:val="1"/>
          <w:rFonts w:cs="Jameel Noori Nastaleeq"/>
        </w:rPr>
        <w:t>مودی پورم کے مختلف منفی اورمثبت پہلو ہیں۔ اُس کا ایک پہلو یہ ہے کہ موجودہ ہندستان جس کو کرپٹ سیاستداں آخری حد تک تباہ کرچکے ہیں، اُس کو یہاں کے تجارتی طبقہ نے بچایا ہے۔ ہندستان میں سینکڑوں سال سے تجارت کی روایات قائم تھیں۔ آزادی سے پہلے یہاں ایک طبقہ موجود تھا جو ملک کے اندر مضبوط تجارتی بنیاد قائم کر چکا تھا۔ یہی وہ طبقہ ہے جس نے ملک کواقتصادی تباہی سے بچا رکھا ہے۔ ورنہ جہاںتک سیاسی لیڈروں کا تعلق ہے، اُنہوںنے پہلے سوشلزم کے نام پر ملک کو تباہ کیا تھا اور اس کے بعد لیڈروں کے ناقابل بیان کرپشن نے ملک کو بالکل کھوکھلا بنا دیا۔</w:t>
      </w:r>
    </w:p>
    <w:p>
      <w:pPr>
        <w:jc w:val="both"/>
        <w:bidi w:val="1"/>
      </w:pPr>
      <w:r>
        <w:rPr>
          <w:rFonts w:ascii="Jameel Noori Nastaleeq" w:hAnsi="Jameel Noori Nastaleeq"/>
          <w:rtl w:val="1"/>
          <w:rFonts w:cs="Jameel Noori Nastaleeq"/>
        </w:rPr>
        <w:t>کانفرنس کے منتظمین نے واپسی کے سفر کے لیِے مجھے جو گاڑی دی تھی، اُس کا ڈرائیور ایک نوجوان تھا۔ اُس کا نام راکیش شرما تھا۔ وہ گاڑی کو تیز دوڑانے لگا۔ میرے ساتھی نے اُس کو منع کیا مگر وہ بدستور تیز دوڑاتا رہا۔ اس سے بھی زیادہ خطرناک بات یہ تھی کہ وہ بار بار اوور ٹیک کرتا تھا۔ میرے ساتھی نے کسی قدر سختی کے ساتھ کہا کہ تم دیکھ رہے ہو کہ سڑک کے دونوں طرف کئی گاڑیاں الٹی پڑی ہیں۔ کیا تم ہمارا انجام بھی یہی کرنا چاہتے ہو۔</w:t>
      </w:r>
    </w:p>
    <w:p>
      <w:pPr>
        <w:jc w:val="both"/>
        <w:bidi w:val="1"/>
      </w:pPr>
      <w:r>
        <w:rPr>
          <w:rFonts w:ascii="Jameel Noori Nastaleeq" w:hAnsi="Jameel Noori Nastaleeq"/>
          <w:rtl w:val="1"/>
          <w:rFonts w:cs="Jameel Noori Nastaleeq"/>
        </w:rPr>
        <w:t>اس کے بعد ڈرائیور نے گاڑی کھڑ ی کر دی اور باہر نکل کر سڑک کے کنارے بیٹھ گیا۔ اس نے کہا کہ میںایک پروفیشنل ڈرائیور ہوں۔ میںتو اسی طرح گاڑی چلاؤں گا۔ میرے ساتھی نے محسوس کیا کہ اگر ہم اس ڈرائیور سے ضد کرتے ہیں تو ہمارا سفر مزید مشکل ہوجائے گا۔ اس لیے اُنہوں نے ڈرائیور کو منانے کی پالیسی اختیار کی اور پھر ہمارا سفر آگے کے لیے جاری ہوگیا۔ یہ واقعہ غازی آباد سے کچھ پہلے پیش آیا۔</w:t>
      </w:r>
    </w:p>
    <w:p>
      <w:pPr>
        <w:jc w:val="both"/>
        <w:bidi w:val="1"/>
      </w:pPr>
      <w:r>
        <w:rPr>
          <w:rFonts w:ascii="Jameel Noori Nastaleeq" w:hAnsi="Jameel Noori Nastaleeq"/>
          <w:rtl w:val="1"/>
          <w:rFonts w:cs="Jameel Noori Nastaleeq"/>
        </w:rPr>
        <w:t>اس تجربہ کے بعد میری سمجھ میںآیا کہ سڑکوں پر جو حادثے ہوتے ہیں،اُن کا سبب زیادہ تر اپنے بارے میں بڑھا ہوا اعتماد ہوتا ہے۔ جن لوگوں میںکسی قسم کی زیادہ صلاحیت ہوتی ہے وہ عام طور پر اس نفسیاتی مرض کا شکار ہوجاتے ہیں۔ وہ اپنے آس پاس اس کا براانجام دیکھتے ہیں مگر اُن کی نفسیات یہ ہوتی ہے کہ—یہ دوسروں کا معاملہ تھا، میرے ساتھ ایسا ہونے والا نہیں۔</w:t>
      </w:r>
    </w:p>
    <w:p>
      <w:pPr>
        <w:jc w:val="both"/>
        <w:bidi w:val="1"/>
      </w:pPr>
      <w:r>
        <w:rPr>
          <w:rFonts w:ascii="Jameel Noori Nastaleeq" w:hAnsi="Jameel Noori Nastaleeq"/>
          <w:rtl w:val="1"/>
          <w:rFonts w:cs="Jameel Noori Nastaleeq"/>
        </w:rPr>
        <w:t>خدا کسی انسان کو زیادہ صلاحیت دیتا ہے تاکہ وہ زیادہ کام کرے۔ مگر وہ اپنی برخود غلط نفسیات کی بنا پر اکثر اپنے آپ کو تباہ کر لیتا ہے۔ اپنے کو زیادہ سمجھنے کا نتیجہ یہ ہوتا ہے کہ آدمی ایسا کام کر ڈالتا ہے جو اُس کے لیے انتظامی حد (managable limit) سے باہر ہو۔ اکثر لوگوں کی ناکامی کا سبب اُن کا یہی مزاج ہوتا ہے۔</w:t>
      </w:r>
    </w:p>
    <w:p>
      <w:pPr>
        <w:jc w:val="both"/>
        <w:bidi w:val="1"/>
      </w:pPr>
      <w:r>
        <w:rPr>
          <w:rFonts w:ascii="Jameel Noori Nastaleeq" w:hAnsi="Jameel Noori Nastaleeq"/>
          <w:rtl w:val="1"/>
          <w:rFonts w:cs="Jameel Noori Nastaleeq"/>
        </w:rPr>
        <w:t>رشی کیش کا یہ سفر میرے لیے ایک نیا تجربہ تھا۔ وہاں جس ہندو سے بھی اسلام پر گفتگو ہوئی اُس نے دلچسپی کے ساتھ اُس کو سنا۔ کئی لوگوں کو کتابیں دی گئیں جن کو اُنہوں نے شوق کے ساتھ لیا اور پڑھنے کا وعدہ کیا۔ یہاں مجھے چند بار عمومی خطاب کا موقع ملا۔ اپنے خطابات میں میںنے اسلام کو دینِ رحمت کی حیثیت سے پیش کرنے کی کوشش کی۔</w:t>
      </w:r>
    </w:p>
    <w:p>
      <w:pPr>
        <w:jc w:val="both"/>
        <w:bidi w:val="1"/>
      </w:pPr>
      <w:r>
        <w:rPr>
          <w:rFonts w:ascii="Jameel Noori Nastaleeq" w:hAnsi="Jameel Noori Nastaleeq"/>
          <w:rtl w:val="1"/>
          <w:rFonts w:cs="Jameel Noori Nastaleeq"/>
        </w:rPr>
        <w:t>میرا تجربہ ہے کہ موجودہ زمانہ کے تعلیم یافتہ لوگ اس کو بہت بُرا مانتے ہیں کہ اُن کے اوپر مذہبی کٹّرپن کا الزام آئے۔ اس لیے وہ اپنے مذہب کے سوا دوسرے مذہب کی بات کو توجہ کے ساتھ سنتے ہیں۔ یہ زمانی مزاج ہم کو موقع دیتا ہے کہ ہم دین حق کی دعوت کو موافق ماحول میں پیش کرسکیں۔</w:t>
      </w:r>
    </w:p>
    <w:p>
      <w:pPr>
        <w:jc w:val="both"/>
        <w:bidi w:val="1"/>
      </w:pPr>
      <w:r>
        <w:rPr>
          <w:rFonts w:ascii="Jameel Noori Nastaleeq" w:hAnsi="Jameel Noori Nastaleeq"/>
          <w:rtl w:val="1"/>
          <w:rFonts w:cs="Jameel Noori Nastaleeq"/>
        </w:rPr>
        <w:t>۴ جون ۲۰۰۲ کی رات کو میں واپس ہو کر دہلی پہنچا۔</w:t>
      </w:r>
    </w:p>
    <w:p>
      <w:pPr>
        <w:pStyle w:val="Heading1"/>
        <w:jc w:val="right"/>
        <w:bidi w:val="1"/>
      </w:pPr>
      <w:r>
        <w:rPr>
          <w:rFonts w:ascii="Jameel Noori Nastaleeq" w:hAnsi="Jameel Noori Nastaleeq"/>
          <w:rtl w:val="1"/>
          <w:rFonts w:cs="Jameel Noori Nastaleeq"/>
        </w:rPr>
        <w:t>خبر نامہ اسلامی مرکز     ۱۵۶</w:t>
      </w:r>
    </w:p>
    <w:p>
      <w:pPr>
        <w:jc w:val="both"/>
        <w:bidi w:val="1"/>
      </w:pPr>
      <w:r>
        <w:rPr>
          <w:rFonts w:ascii="Jameel Noori Nastaleeq" w:hAnsi="Jameel Noori Nastaleeq"/>
          <w:rtl w:val="1"/>
          <w:rFonts w:cs="Jameel Noori Nastaleeq"/>
        </w:rPr>
        <w:t>۱</w:t>
        <w:tab/>
        <w:t>۲۵ مئی ۲۰۰۲ کو جین ٹی وی (نئی دہلی) میںایک خصوصی پروگرام تھا۔ اس کا موضوع تھا، اسلام اورامن۔ صدر اسلامی مرکز نے اس میں شرکت کی اور مذکورہ موضوع پر قرآن و حدیث کی روشنی میںایک تقریر کی۔ اُنہوں نے بتایا کہ اسلام امن اور انسانیت کا مذہب ہے، وہ جنگ اورتشدد کا مذہب نہیں۔</w:t>
      </w:r>
    </w:p>
    <w:p>
      <w:pPr>
        <w:jc w:val="both"/>
        <w:bidi w:val="1"/>
      </w:pPr>
      <w:r>
        <w:rPr>
          <w:rFonts w:ascii="Jameel Noori Nastaleeq" w:hAnsi="Jameel Noori Nastaleeq"/>
          <w:rtl w:val="1"/>
          <w:rFonts w:cs="Jameel Noori Nastaleeq"/>
        </w:rPr>
        <w:t>۲۔</w:t>
        <w:tab/>
        <w:t>رشی کیش میں ۴ جون ۲۰۰۲ کو پرمارتھ نکیتن کے زیراہتمام بہت بڑاجلسہ ہوا۔ اس میں ٹاپ کے ہندو پیشوا شریک ہوئے۔ اُس کی دعوت پر صدر اسلامی مرکز نے اُس میں شرکت کی اور اس موضوع پر ایک تقریر کی کہ مختلف مذاہب کے درمیان معتدل تعلقات کس طرح قائم کیے جائیں۔ اُنہوں نے بتایا کہ اس معاملہ میںاسلام کا فارمولا یہ ہے کہ اختلاف کے باوجود ایک دوسرے کا پورا احترام کیاجائے اور کسی بھی حال میں یا کسی بھی عذر کی بنا پر ٹکراؤ اور تشدد کا طریقہ اختیار نہ کیا جائے۔</w:t>
      </w:r>
    </w:p>
    <w:p>
      <w:pPr>
        <w:jc w:val="both"/>
        <w:bidi w:val="1"/>
      </w:pPr>
      <w:r>
        <w:rPr>
          <w:rFonts w:ascii="Jameel Noori Nastaleeq" w:hAnsi="Jameel Noori Nastaleeq"/>
          <w:rtl w:val="1"/>
          <w:rFonts w:cs="Jameel Noori Nastaleeq"/>
        </w:rPr>
        <w:t>۳۔</w:t>
        <w:tab/>
        <w:t>وی آئی پی فیملی میگزین (جے پور) کے نمائندہ مسٹر محمد رفیق نے ۱۳جون ۲۰۰۲ کو صدر اسلامی مرکز کا تفصیلی انٹرویو لیا۔ سوالات کا تعلق زیادہ تر مسلم خواتین کی تعلیم سے تھا۔ جوابات کا خلاصہ یہ تھا کہ اسلام تعلیم کی حوصلہ افزائی کرتاہے۔ یہی وجہ ہے کہ تاریخ کے ہر دور میں مسلم مردوں کے ساتھ مسلم عورتیں بھی تعلیم میں آگے رہی ہیں۔ موجودہ زمانہ میں سارے ملک میں کثرت سے مسلم لڑکیوں کے لیے اسکول اور مدرسے کھولے جارہے ہیں۔ مسلم خواتین بہت بڑے پیمانہ پر تعلیم حاصل کر رہی ہیں۔ یہ مدرسے اور اسکول گویا مسلم خواتین کے لیے ایک نئے دور کی علامت ہیں۔</w:t>
      </w:r>
    </w:p>
    <w:p>
      <w:pPr>
        <w:jc w:val="both"/>
        <w:bidi w:val="1"/>
      </w:pPr>
      <w:r>
        <w:rPr>
          <w:rFonts w:ascii="Jameel Noori Nastaleeq" w:hAnsi="Jameel Noori Nastaleeq"/>
          <w:rtl w:val="1"/>
          <w:rFonts w:cs="Jameel Noori Nastaleeq"/>
        </w:rPr>
        <w:t>۴۔</w:t>
        <w:tab/>
        <w:t>سوتنتر وچار منچ کے تحت ۱۹ جون  ۲۰۰۲ کو نئی دہلی کے کانسٹی ٹیوشن کلب میں ایک سیمینا ر ہوا۔ اس کا موضوع تھا: ٹیررزم اور انڈیا۔ اس کی دعوت پرصدر اسلامی مرکز نے اس میں شرکت کی اور مذکورہ موضوع پر اسلام کی تعلیمات کی روشنی میں ایک مفصّل تقریر کی۔</w:t>
      </w:r>
    </w:p>
    <w:p>
      <w:pPr>
        <w:jc w:val="both"/>
        <w:bidi w:val="1"/>
      </w:pPr>
      <w:r>
        <w:rPr>
          <w:rFonts w:ascii="Jameel Noori Nastaleeq" w:hAnsi="Jameel Noori Nastaleeq"/>
          <w:rtl w:val="1"/>
          <w:rFonts w:cs="Jameel Noori Nastaleeq"/>
        </w:rPr>
        <w:t>۵۔</w:t>
        <w:tab/>
        <w:t>دہلی کے ہفتہ وار ہندی اخبار ’’راشٹریہ وشواس‘‘ کے نمائندہ مسٹر بابو لال شرما نے ۲۱ جون ۲۰۰۲ کو صدر اسلامی مرکز کا تفصیلی انٹرویو لیا۔ سوالات کا تعلق ملک اور ملت دونوں قسم کے مسائل سے تھا۔ ایک سوال کے جواب میں بتایا گیا کہ یہ صحیح ہے کہ موجودہ زمانہ میں مختلف مقامات پر جہاد کے نام پر جو متشددانہ تحریکیں چل رہی ہیں ان سے اسلام کی تصویر خراب ہور ہی ہے۔ مگر اس کا سبب اسلام کی تعلیمات نہیں ہیں۔ اسلام مکمل طورپر امن اور انسانیت کا مذہب ہے۔ مسلمان اپنی قومی تحریکوں کو اسلامی جہاد کے نام پر چلاتے ہیں، اس لیے اس کی وجہ سے اسلام بدنام ہورہا ہے۔ اگر وہ سری لنکا جیسے لوگوں کی طرح اپنی تحریک کو قومی بنیاد پر چلائیں تو ان کی تحریک کا خواہ جو بھی نتیجہ ہو مگر اس کی وجہ سے اسلام بد نام نہیں ہوگا۔ کیوں کہ ایسی حالت میں ان کی تحریک کی رپورٹنگ پریس میںمسلم قوم کے حوالہ سے آئے گی، نہ کہ مذہب اسلام کے حوالہ سے۔</w:t>
      </w:r>
    </w:p>
    <w:p>
      <w:pPr>
        <w:jc w:val="both"/>
        <w:bidi w:val="1"/>
      </w:pPr>
      <w:r>
        <w:rPr>
          <w:rFonts w:ascii="Jameel Noori Nastaleeq" w:hAnsi="Jameel Noori Nastaleeq"/>
          <w:rtl w:val="1"/>
          <w:rFonts w:cs="Jameel Noori Nastaleeq"/>
        </w:rPr>
        <w:t>۶۔</w:t>
        <w:tab/>
        <w:t xml:space="preserve"> ۲جولائی ۲۰۰۲ کو نئی دہلی کے ایناڈو ٹی وی (EENADU  TV)   نے صدر اسلامی مرکز کا ویڈیو انٹرویو ریکارڈ کیا۔ اس کا موضوع تھا: اسلام اور تعلیم۔ جوابات کا خلاصہ یہ تھا کہ اسلام تعلیم کو بے حد اہمیت دیتا ہے۔ موجودہ زمانہ میں مسلمانوں کی تعلیمی پسماندگی کا سبب اسلام نہیں ہے۔ اُس کے اسباب زیادہ تر سیاسی ہیں۔</w:t>
      </w:r>
    </w:p>
    <w:p>
      <w:pPr>
        <w:jc w:val="both"/>
        <w:bidi w:val="1"/>
      </w:pPr>
      <w:r>
        <w:rPr>
          <w:rFonts w:ascii="Jameel Noori Nastaleeq" w:hAnsi="Jameel Noori Nastaleeq"/>
          <w:rtl w:val="1"/>
          <w:rFonts w:cs="Jameel Noori Nastaleeq"/>
        </w:rPr>
        <w:t>۷۔</w:t>
        <w:tab/>
        <w:t>برطانیہ کے دو اسکالر کرس فلپاٹ (Chris Philpolt)   اور فرزر گرانٹ(Frser Grant) ۱۰ جولائی ۲۰۰۲ کو صدر اسلامی مرکز سے ملے۔ انہوںنے اپنی ایک زیر تصنیف کتاب کے لئے تفصیلی انٹرویو ریکارڈ کیا۔ ان کی کتاب کا ٹائٹل اور موضوع یہ ہے:</w:t>
      </w:r>
    </w:p>
    <w:p>
      <w:pPr>
        <w:jc w:val="both"/>
        <w:bidi w:val="1"/>
      </w:pPr>
      <w:r>
        <w:rPr>
          <w:rFonts w:ascii="Jameel Noori Nastaleeq" w:hAnsi="Jameel Noori Nastaleeq"/>
          <w:rtl w:val="1"/>
          <w:rFonts w:cs="Jameel Noori Nastaleeq"/>
        </w:rPr>
        <w:t>Millennium Choices; Global Environmental Problems, Spiritual Traditions, a rediscovery of Green Spirituality.</w:t>
      </w:r>
    </w:p>
    <w:p>
      <w:pPr>
        <w:jc w:val="both"/>
        <w:bidi w:val="1"/>
      </w:pPr>
      <w:r>
        <w:rPr>
          <w:rFonts w:ascii="Jameel Noori Nastaleeq" w:hAnsi="Jameel Noori Nastaleeq"/>
          <w:rtl w:val="1"/>
          <w:rFonts w:cs="Jameel Noori Nastaleeq"/>
        </w:rPr>
        <w:t>ان کے سوالات کا تعلق زیادہ تر ماحولیات اور روحانیات کے بارے میں تھا۔ وہ جاننا چاہتے تھے کہ ان دونوں موضوعات پر اسلام کا نقطۂ نظر کیاہے۔ نیز ان کاسوال یہ تھا کہ موجودہ ماحولیاتی مسائل کے بارے میں اسلام کیا رہنمائی دیتا ہے۔ قرآن و حدیث کی روشنی میں ان کے سوالات کے جوابات دئے گئے۔</w:t>
      </w:r>
    </w:p>
    <w:p>
      <w:pPr>
        <w:jc w:val="both"/>
        <w:bidi w:val="1"/>
      </w:pPr>
      <w:r>
        <w:rPr>
          <w:rFonts w:ascii="Jameel Noori Nastaleeq" w:hAnsi="Jameel Noori Nastaleeq"/>
          <w:rtl w:val="1"/>
          <w:rFonts w:cs="Jameel Noori Nastaleeq"/>
        </w:rPr>
        <w:t>۸۔</w:t>
        <w:tab/>
        <w:t>مائنارٹیز کمیشن کے زیر اہتمام ۱۴ جولائی ۲۰۰۲ کو نئی دہلی میں ایک سیمینار ہوا۔ اس میں ہر مذہب کے نمائندے شریک ہوئے۔ اس کی دعوت پر صدر اسلامی مرکز نے اس میں شرکت کی۔ تقریر کا خلاصہ یہ تھا کہ ہمارے مسائل کاحل رواداری اورمفاہمت کے اصول پر ہی نکل سکتا ہے۔ ٹکراؤ کا طریقہ کسی کے لیے بھی مفید نہیں۔</w:t>
      </w:r>
    </w:p>
    <w:p>
      <w:pPr>
        <w:jc w:val="both"/>
        <w:bidi w:val="1"/>
      </w:pPr>
      <w:r>
        <w:rPr>
          <w:rFonts w:ascii="Jameel Noori Nastaleeq" w:hAnsi="Jameel Noori Nastaleeq"/>
          <w:rtl w:val="1"/>
          <w:rFonts w:cs="Jameel Noori Nastaleeq"/>
        </w:rPr>
        <w:t>۹۔</w:t>
        <w:tab/>
        <w:t>بی بی سی لندن (انگریزی پروگرام) کے تحت ۱۴ جولائی ۲۰۰۲ کو ایک انٹرویو ہوا۔ انٹرویور مسٹر نابلینک(Noblank) لندن کے بُش ہاؤس سے بول رہے تھے اور نئی دہلی کے بی بی سی آفس سے صدر اسلامی مرکز اُن کے سوالات کے جوابات دے رہے تھے۔ ایک سوال کے جواب میںکہا گیا کہ بائیکاٹ کی پالیسی کوئی پالیسی نہیں۔ بلکہ دونوں گروہوں کے درمیان سنجیدہ ڈائیلاگ ہونا چاہئے۔</w:t>
      </w:r>
    </w:p>
    <w:p>
      <w:pPr>
        <w:jc w:val="both"/>
        <w:bidi w:val="1"/>
      </w:pPr>
      <w:r>
        <w:rPr>
          <w:rFonts w:ascii="Jameel Noori Nastaleeq" w:hAnsi="Jameel Noori Nastaleeq"/>
          <w:rtl w:val="1"/>
          <w:rFonts w:cs="Jameel Noori Nastaleeq"/>
        </w:rPr>
        <w:t>۱۰۔</w:t>
        <w:tab/>
        <w:t>جین ٹی وی (نئی دہلی) میں ۱۶ جولائی  ۲۰۰۲ کو ایک پینل ڈسکشن ہوا۔ اس کاموضوع تھا کہ ہندستان کے ہندو اور مسلمان مل جل کر کس طرح امن کے ساتھ رہیں۔ اس کی دعوت پر صدراسلامی مرکز نے اس میں شرکت کی اور اس موضوع پر اپنے خیالات پیش کیے۔</w:t>
      </w:r>
    </w:p>
    <w:p>
      <w:pPr>
        <w:jc w:val="both"/>
        <w:bidi w:val="1"/>
      </w:pPr>
      <w:r>
        <w:rPr>
          <w:rFonts w:ascii="Jameel Noori Nastaleeq" w:hAnsi="Jameel Noori Nastaleeq"/>
          <w:rtl w:val="1"/>
          <w:rFonts w:cs="Jameel Noori Nastaleeq"/>
        </w:rPr>
        <w:t>۱۱۔</w:t>
        <w:tab/>
        <w:t>جامعہ ہمدرد (نئی دہلی) کے کنونشن سنٹر میں ۲۱ جولائی ۲۰۰۲ کو حکیم عبد الحمید مرحوم، بانی جامعہ کی یوم وفات کے موقع پر ایک اسلامک کوئز کمپٹیشن کا انعقاد عمل میںآیا۔ اس کی دعوت پر صدر اسلامی مرکزنے اس میں شرکت کی اور تقسیم انعامات کے علاوہ ایک تقریر کی۔ تقریر میں انہوں نے طلباء اور طالبات کو خطاب کرتے ہوئے کہا کہ حکیم صاحب اور جامعہ ہمدرد میںآپ کے لیے بہت بڑا سبق ہے۔ یہ جگہ جہاںآج ہمدرد یونیورسٹی ہے ،یہاں ۱۹۴۷ میں صرف جنگل تھا۔ انہوں نے شیکسپیئر اور برنارڈ شا کی مثال دیتے ہوئے کہا کہ شیکسپیئر کی موت اور برنارڈ شاکی وفات میں تقریباً ڈھائی سو سال کا فاصلہ ہے۔ اس واقعہ کو لے کر برنارڈ شا نے کہا تھا کہ میرا قد شیکسپیئر سے چھوٹا ہے مگرمیں شیکسپئر کے کندھوں کے اوپر کھڑا ہوں:</w:t>
      </w:r>
    </w:p>
    <w:p>
      <w:pPr>
        <w:jc w:val="both"/>
        <w:bidi w:val="1"/>
      </w:pPr>
      <w:r>
        <w:rPr>
          <w:rFonts w:ascii="Jameel Noori Nastaleeq" w:hAnsi="Jameel Noori Nastaleeq"/>
          <w:rtl w:val="1"/>
          <w:rFonts w:cs="Jameel Noori Nastaleeq"/>
        </w:rPr>
        <w:t>I am smaller in stature than shakespeare, but I stand upon his shoulders.</w:t>
      </w:r>
    </w:p>
    <w:p>
      <w:pPr>
        <w:jc w:val="both"/>
        <w:bidi w:val="1"/>
      </w:pPr>
      <w:r>
        <w:rPr>
          <w:rFonts w:ascii="Jameel Noori Nastaleeq" w:hAnsi="Jameel Noori Nastaleeq"/>
          <w:rtl w:val="1"/>
          <w:rFonts w:cs="Jameel Noori Nastaleeq"/>
        </w:rPr>
        <w:t>انہوں نے نوجوان طلبہ کو خطاب کرتے ہوئے کہا کہ آپ بھی یہ کہہ سکتے ہیں کہ میرا قد حکیم عبدالحمید سے چھوٹا ہے مگر میں حکیم عبدالحمید کے کندھوں پر کھڑا ہوا ہوں۔ ۱۹۴۷ میں حکیم عبدالحمید صاحب نے اپنی زندگی کاآغاز جنگل کی سطح سے کیا تھا آج آپ اپنی زندگی کاآغاز یونیورسٹی کی سطح سے کرنے کی پوزیشن میں ہیں۔ اس کا شکر ادا کیجئے اور عزم وہمت کے ساتھ ایک نئے مستقبل کی طرف اپنا سفر شروع کردیجئے۔</w:t>
      </w:r>
    </w:p>
    <w:p>
      <w:pPr>
        <w:jc w:val="both"/>
        <w:bidi w:val="1"/>
      </w:pPr>
      <w:r>
        <w:rPr>
          <w:rFonts w:ascii="Jameel Noori Nastaleeq" w:hAnsi="Jameel Noori Nastaleeq"/>
          <w:rtl w:val="1"/>
          <w:rFonts w:cs="Jameel Noori Nastaleeq"/>
        </w:rPr>
        <w:t>۱۲۔</w:t>
        <w:tab/>
        <w:t>راشٹریہ سہارا اُردو (نئی دہلی) کے نمائندہ مسٹر ودود ساجد نے ۲۴ جولائی ۲۰۰۲ کو صدر اسلامی مرکز کا انٹرویو لیا۔ سوالات کا تعلق زیادہ تر اس سے تھا کہ ایک ہندو پارٹی نے مانگ کی ہے کہ قرآن کی کچھ آیتوں کو قرآن سے نکال دیا جائے۔ جواب میں کہا گیا کہ قرآن کی آیتوں پر یہ اعتراض سراسر لغو ہے۔ ایک سوال کے جواب میں کہا گیا کہ قرآن اپنے مخاطبین کو الانسان اور الناس کہہ کر خطاب کرتا ہے اس لیے قرآن کے مطابق، ساری دنیا دار الانسان ہے، نہ کہ دار الکفار۔ مائناریٹی کمیشن کے ڈائیلاگ (۱۴ جولائی) کے بارے میں ایک سوال کا جواب دیتے ہوئے کہا گیا کہ اس کے بارہ میں یہ نہ کہئے کہ وہاںملی نمائندے نہیں تھے بلکہ یہ کہئے کہ وہاں ملی دادا نہیں تھے۔</w:t>
      </w:r>
    </w:p>
    <w:p>
      <w:pPr>
        <w:jc w:val="both"/>
        <w:bidi w:val="1"/>
      </w:pPr>
      <w:r>
        <w:rPr>
          <w:rFonts w:ascii="Jameel Noori Nastaleeq" w:hAnsi="Jameel Noori Nastaleeq"/>
          <w:rtl w:val="1"/>
          <w:rFonts w:cs="Jameel Noori Nastaleeq"/>
        </w:rPr>
        <w:t>۱۳۔</w:t>
        <w:tab/>
        <w:t>حیدر آباد سے مولانا سید اکبر الدین قاسمی اپنے خط مورخہ ۲۵ جولائی ۲۰۰۲  میں لکھتے ہیں: یکساں سول کوڈ آپ کا مؤقر کتابچہ جو اس موضوع پر ہزاروں کتابوں پر بھاری ہے وہ مسلم پرسنل لاء بورڈ کے حالیہ اجلاس (حیدرآباد) کے موقع پر شرکاء اجلاس میںتحفۃً تقسیم کیا گیا۔ اس کو بہت پسند کیا گیا۔ میرٹھ کے سفر نامہ میں مسلم انٹلیکچول فورم کا آپ نے تذکرہ فرمایا تھا، اسی نہج پر یہاں کام کرنے کے لیے یہ فورم قائم کرنے کا منصوبہ ہے۔</w:t>
      </w:r>
    </w:p>
    <w:p>
      <w:pPr>
        <w:jc w:val="both"/>
        <w:bidi w:val="1"/>
      </w:pPr>
      <w:r>
        <w:rPr>
          <w:rFonts w:ascii="Jameel Noori Nastaleeq" w:hAnsi="Jameel Noori Nastaleeq"/>
          <w:rtl w:val="1"/>
          <w:rFonts w:cs="Jameel Noori Nastaleeq"/>
        </w:rPr>
        <w:t>۱۴۔</w:t>
        <w:tab/>
        <w:t>۱۸ اگست ۲۰۰۲ کو نئی دہلی کے کانسٹی ٹیوشن کلب (اسپیکر ہال) میںایک گوسٹھی ہوئی۔ اس کا انتظام سار بدیشک آرے پرتی ندھی سبھا نے کیا تھا۔ اُس کی دعوت پر صدر اسلامی مرکز نے اُس میں شرکت کی اور قومی ایکتا کے موضوع پر ایک تقریر کی۔</w:t>
      </w:r>
    </w:p>
    <w:p>
      <w:pPr>
        <w:jc w:val="both"/>
        <w:bidi w:val="1"/>
      </w:pPr>
      <w:r>
        <w:rPr>
          <w:rFonts w:ascii="Jameel Noori Nastaleeq" w:hAnsi="Jameel Noori Nastaleeq"/>
          <w:rtl w:val="1"/>
          <w:rFonts w:cs="Jameel Noori Nastaleeq"/>
        </w:rPr>
        <w:t xml:space="preserve">۱۵۔  </w:t>
        <w:tab/>
        <w:t>دین دیال ریسرچ انسٹی ٹیوٹ (نئی دہلی) میں ۱۵ اگست ۲۰۰۲ کو ایک جلسہ ہوا۔ اس کی دعوت پر صدر اسلامی مرکز نے اس میں شرکت کی۔ یہاں اشوک سنگھل نے اپنی تقریر میں کہا کہ قرآن کہتا ہے کہ کافروں کو مارو۔ اس کاجواب دیتے ہوئے بتایا گیا کہ قرآن میں کافر سے مراد کوئی نسل یا قوم نہیں۔ اس سے مراد پیغمبر کے وہ معاصر منکرین ہیں جنہوں نے آپ اور آپ کے اصحاب کے خلاف جنگ چھیڑ رکھی تھی۔ اور پیغمبر اور آپ کے اصحاب کو دفاع میں ان سے لڑنا پڑا۔</w:t>
      </w:r>
    </w:p>
    <w:p>
      <w:pPr>
        <w:jc w:val="both"/>
        <w:bidi w:val="1"/>
      </w:pPr>
      <w:r>
        <w:rPr>
          <w:rFonts w:ascii="Jameel Noori Nastaleeq" w:hAnsi="Jameel Noori Nastaleeq"/>
          <w:rtl w:val="1"/>
          <w:rFonts w:cs="Jameel Noori Nastaleeq"/>
        </w:rPr>
        <w:t>۱۶۔</w:t>
        <w:tab/>
        <w:t>سعودی ٹی وی اورایجپٹ ٹی وی کے نمائندہ مسٹر محمد بسّام نسّان مصری نے ۱۸ اگست ۲۰۰۲ کو صدر اسلامی مرکز کا ویڈیو انٹرویو ریکارڈ کیا۔ سوالات کا تعلق زیادہ تر کشمیر کے مسئلہ سے تھا۔ ایک سوال کے جواب میں کہا گیا کہ موجودہ حالت میں پاکستان کے سامنے صرف دو آپشن ہیں۔ یا تو وہ حالت موجودہ (statusquo) کو مان کر معاملہ ختم کردے یا تشدد کو براہ راست اور بلاواسطہ دونوں اعتبار سے مکمل طورپر چھوڑ کر پُرامن ڈائیلاگ کا طریقہ اختیار کرے۔</w:t>
      </w:r>
    </w:p>
    <w:p>
      <w:pPr>
        <w:jc w:val="both"/>
        <w:bidi w:val="1"/>
      </w:pPr>
      <w:r>
        <w:rPr>
          <w:rFonts w:ascii="Jameel Noori Nastaleeq" w:hAnsi="Jameel Noori Nastaleeq"/>
          <w:rtl w:val="1"/>
          <w:rFonts w:cs="Jameel Noori Nastaleeq"/>
        </w:rPr>
        <w:t xml:space="preserve">۱۷۔ </w:t>
        <w:tab/>
        <w:t>نیشنل کونسل آف ایجوکیشن ریسرچ اینڈ ٹریننگ (نئی دہلی) کی طرف سے ۱۹ اگست ۲۰۰۲ کو ایک سیمینار ہوا۔ یہ سیمینار جامعہ ہمدرد (نئی دہلی) کے کنونشن ہال میں منعقد کیاگیا۔ اس کی دعوت پر صدر اسلامی مرکزنے اُس میں شرکت کی اوروہاں ایک تقریر کی۔ اس کا موضوع تھا: ہندستانی اسکولوں میں ویلو ایجوکیشن۔ اس موضوع پر ایک مفصل تقریر کی گئی۔ ایک بات یہ کہی گئی کہ نصاب میںکچھ اخلاقی کتابیں شامل کرنے سے نوجوانوں میں اخلاق نہیں آجائے گا۔ اس مقصد کے لیے ایک ہمہ جہتی کوشش کی ضرورت ہے۔</w:t>
      </w:r>
    </w:p>
    <w:p>
      <w:pPr>
        <w:jc w:val="both"/>
        <w:bidi w:val="1"/>
      </w:pPr>
      <w:r>
        <w:rPr>
          <w:rFonts w:ascii="Jameel Noori Nastaleeq" w:hAnsi="Jameel Noori Nastaleeq"/>
          <w:rtl w:val="1"/>
          <w:rFonts w:cs="Jameel Noori Nastaleeq"/>
        </w:rPr>
        <w:t>۱۸۔</w:t>
        <w:tab/>
        <w:t>سہارا ٹی وی (نئی دہلی) کی ٹیم نے ۲۱ اگست ۲۰۰۲ کو صدر اسلامی مرکز کا انٹرویو لیا۔ گجرات کی گورو یاترا کے بارے میں ایک سوال کا جواب دیتے ہوئے کہا گیا کہ یہ گورویاترا نہیں ہے بلکہ وہ الیکشن یاترا ہے۔ اس کو پری الیکشن سرگرمیوں کے پس منظر میں دیکھنا چاہئے۔</w:t>
      </w:r>
    </w:p>
    <w:p>
      <w:pPr>
        <w:jc w:val="both"/>
        <w:bidi w:val="1"/>
      </w:pPr>
      <w:r>
        <w:rPr>
          <w:rFonts w:ascii="Jameel Noori Nastaleeq" w:hAnsi="Jameel Noori Nastaleeq"/>
          <w:rtl w:val="1"/>
          <w:rFonts w:cs="Jameel Noori Nastaleeq"/>
        </w:rPr>
        <w:t>۱۹۔</w:t>
        <w:tab/>
        <w:t>ایناڈو ٹیلی ویژن (EENADU  TV) نے ۲۳ اگست ۲۰۰۲ کو صدر اسلامی مرکز کا انٹرویو ریکارڈ کیا۔ سوالات کا تعلق زیادہ تر گجرات کے فساد سے تھا۔ جوابات کا خلاصہ یہ تھا کہ فساد کو جڑ سے ختم کرنے کے لیے ضروری ہے کہ نفرت اور غلط فہمی کے ماحول کو ختم کیا جائے۔ اس کے بغیر فساد کا مستقل خاتمہ نہیںہوسکتا۔</w:t>
      </w:r>
    </w:p>
    <w:p>
      <w:pPr>
        <w:jc w:val="both"/>
        <w:bidi w:val="1"/>
      </w:pPr>
      <w:r>
        <w:rPr>
          <w:rFonts w:ascii="Jameel Noori Nastaleeq" w:hAnsi="Jameel Noori Nastaleeq"/>
          <w:rtl w:val="1"/>
          <w:rFonts w:cs="Jameel Noori Nastaleeq"/>
        </w:rPr>
        <w:t>۲۰۔</w:t>
        <w:tab/>
        <w:t>جین وشو بھارتی انسٹی ٹیوٹ (راجستھان) کی خاتون وائس چانسلر سُدھا ماہی نے ۳۱  اگست ۲۰۰۲ کواپنے انگریزی میگزین (You) کے لیے صدر اسلامی مرکز کا تفصیلی انٹرویو لیا۔ اس انٹرویو کاخاص موضوع یہ تھاکہ پازیٹیو تھنکنگ کیا ہے۔ ایک سوال کے جواب میں بتایا گیا کہ پازیٹیو تھنکنگ یہ ہے کہ آدمی کی سوچ اتنا زیادہ ترقی کرچکی ہو کہ وہ منفی صورت حال میں بھی مثبت رسپانس دے سکے۔ ایک اور سوال کے جواب میں بتایا گیاکہ اسلام کی تعلیم یہ ہے کہ ہر انسان کو انسان کی حیثیت سے دیکھنا چاہئے۔ ہر مرد اور عورت کو یکساں احترام کے قابل سمجھنا چاہئے اور ہر حال میں پُر امن روش پر قائم رہنا چاہئے۔</w:t>
      </w:r>
    </w:p>
    <w:p>
      <w:pPr>
        <w:jc w:val="both"/>
        <w:bidi w:val="1"/>
      </w:pPr>
      <w:r>
        <w:rPr>
          <w:rFonts w:ascii="Jameel Noori Nastaleeq" w:hAnsi="Jameel Noori Nastaleeq"/>
          <w:rtl w:val="1"/>
          <w:rFonts w:cs="Jameel Noori Nastaleeq"/>
        </w:rPr>
        <w:t xml:space="preserve">۲۱۔ </w:t>
        <w:tab/>
        <w:t>نئی دہلی (جن پتھ) کے نیشنل میوزیم میں ۱۲ ستمبر ۲۰۰۲ کی شام کو ایک سیمینار ہوا۔ اس کا انتظام نہرویووا کیندر کی طرف سے کیا گیا تھا۔ صدر اسلامی مرکز کو اس میں خصوصی مقرر کے طور پر خطاب کرنے کی دعوت دی گئی تھی۔ اس کا موضوع تھا: اسلام کیا ہے۔ اس موضوع پر دو گھنٹہ کا پروگرام تھا۔ آخر میںحاضرین کی طرف سے سوالات کیے گیے اور اُن کے جوابات دیے گئے۔</w:t>
      </w:r>
    </w:p>
    <w:p>
      <w:pPr>
        <w:jc w:val="both"/>
        <w:bidi w:val="1"/>
      </w:pPr>
      <w:r>
        <w:rPr>
          <w:rFonts w:ascii="Jameel Noori Nastaleeq" w:hAnsi="Jameel Noori Nastaleeq"/>
          <w:rtl w:val="1"/>
          <w:rFonts w:cs="Jameel Noori Nastaleeq"/>
        </w:rPr>
        <w:t>۲۲۔</w:t>
        <w:tab/>
        <w:t>ستمبر ۲۰۰۲ کے وسط میںادارہ الرسالہ ہندی کی دعوت پر صدر اسلامی مرکز نے بمبئی کا سفر کیا۔ اس سلسلہ میں مختلف پروگرام ہوئے۔ اس کی روداد انشاء اللہ سفر نامہ کے تحت الرسالہ میںشائع کردی جائے گی۔</w:t>
      </w:r>
    </w:p>
    <w:p>
      <w:pPr>
        <w:jc w:val="both"/>
        <w:bidi w:val="1"/>
      </w:pPr>
      <w:r>
        <w:rPr>
          <w:rFonts w:ascii="Jameel Noori Nastaleeq" w:hAnsi="Jameel Noori Nastaleeq"/>
          <w:rtl w:val="1"/>
          <w:rFonts w:cs="Jameel Noori Nastaleeq"/>
        </w:rPr>
        <w:t>۲۳۔</w:t>
        <w:tab/>
        <w:t xml:space="preserve">  انڈین کونسل آف ریلیجس لیڈرس (نئی دہلی) کی طرف سے اعلیٰ طبقہ کے ہندوؤں کا ایک وفد اجودھیا لے جایا گیا۔ وہ لکھنؤ اور فیض آباد ہوتے ہوئے اجودھیا پہنچا۔ یہ پروگرام ۱۹۔۲۰ ستمبر ۲۰۰۲ کو ہوا۔ اس میں صدر اسلامی مرکز کو بھی شریک کیا گیا تھا۔ اس سفر میں مختلف ہندو رہنماؤں سے گفتگو ہوئی اور اجودھیا کے ایک بڑے جلسہ میں خطاب کیا۔ اس خطاب کا خلاصہ یہ تھا کہ ملک کی ترقی ٹکراؤ کے ذریعہ نہیں ہوسکتی بلکہ رواداری اور میل ملاپ کے ذریعہ ہوسکتی ہے۔</w:t>
      </w:r>
    </w:p>
    <w:p>
      <w:pPr>
        <w:jc w:val="both"/>
        <w:bidi w:val="1"/>
      </w:pPr>
      <w:r>
        <w:rPr>
          <w:rFonts w:ascii="Jameel Noori Nastaleeq" w:hAnsi="Jameel Noori Nastaleeq"/>
          <w:rtl w:val="1"/>
          <w:rFonts w:cs="Jameel Noori Nastaleeq"/>
        </w:rPr>
        <w:t xml:space="preserve">۲۴۔ </w:t>
        <w:tab/>
        <w:t>یکم اکتوبر ۲۰۰۲ کو راشٹریہ سہارا (نئی دہلی) کے نمائندہ مسٹر ودود ساجد نے صدر اسلامی مرکز کا انٹرویو لیا۔ سوالات کا تعلق زیادہ تر اس مسئلہ سے تھا کہ گودھرا اور گجرات جیسے فسادات کاحل کیا ہے۔ جواب کا خلاصہ یہ تھا کہ اس کا حل یہ ہے کہ ایک طرف سماج کی جانب سے کھلی مذمت اور دوسری طرف حکومت کی جانب سے مجرمین کو مکمل سزا۔ ہمارے ملک میں یہ دونوں کام نہیں ہوئے۔ اخلاقی مذمت جانبدارانہ انداز میں کی جاتی ہے، اسی طرح حکومت کی طرف سے مجرمین کو سزا نہیں ملتی۔ اگر یہ دونوں باتیں ہوں تو فسادات بہت کم وقت میں ختم ہو جائیں۔</w:t>
      </w:r>
    </w:p>
    <w:p>
      <w:pPr>
        <w:jc w:val="both"/>
        <w:bidi w:val="1"/>
      </w:pPr>
      <w:r>
        <w:rPr>
          <w:rFonts w:ascii="Jameel Noori Nastaleeq" w:hAnsi="Jameel Noori Nastaleeq"/>
          <w:rtl w:val="1"/>
          <w:rFonts w:cs="Jameel Noori Nastaleeq"/>
        </w:rPr>
        <w:t>۲۵۔</w:t>
        <w:tab/>
        <w:t>گاندھی سمیتی کے زیر اہتمام برلا ہاؤس (نئی دہلی) میں ۶اکتوبر ۲۰۰۲ کو ایک سیمینار ہوا۔ اس کا موضوع یہ تھا کہ نوجوانوں میں پیس اور ڈسیپلن کس طرح لایا جائے۔ اُس کی دعوت پر صدر اسلامی مرکز نے اُس میں شرکت کی اور مذکورہ موضوع پر اسلامی تعلیمات کی روشنی میں ایک تقریر کی۔ حاضرین میں زیادہ تر نوجوان لوگ تھے۔</w:t>
      </w:r>
    </w:p>
    <w:p>
      <w:pPr>
        <w:jc w:val="both"/>
        <w:bidi w:val="1"/>
      </w:pPr>
      <w:r>
        <w:rPr>
          <w:rFonts w:ascii="Jameel Noori Nastaleeq" w:hAnsi="Jameel Noori Nastaleeq"/>
          <w:rtl w:val="1"/>
          <w:rFonts w:cs="Jameel Noori Nastaleeq"/>
        </w:rPr>
        <w:t>۲۶۔</w:t>
        <w:tab/>
        <w:t>تہران ریڈیو نے ۷ اکتوبر ۲۰۰۲ کو ٹیلی فون پر صدر اسلامی مرکز کا انٹرویو لیا۔ ایک امریکی مصنف نے لکھا ہے کہ اسلام ٹیررزم کا مذہب ہے۔ سوالات کا تعلق اسی سے تھا۔ جواب میں دلائل سے بتایا گیا کہ یہ ایک لغو بات ہے۔ اس الزام کی تردید میں میری متعدد کتابیں چھپ چکی ہیں۔ تازہ کتاب کا نام ہے، آئیڈیالوجی آف پیس۔</w:t>
      </w:r>
    </w:p>
    <w:p>
      <w:pPr>
        <w:jc w:val="both"/>
        <w:bidi w:val="1"/>
      </w:pPr>
      <w:r>
        <w:rPr>
          <w:rFonts w:ascii="Jameel Noori Nastaleeq" w:hAnsi="Jameel Noori Nastaleeq"/>
          <w:rtl w:val="1"/>
          <w:rFonts w:cs="Jameel Noori Nastaleeq"/>
        </w:rPr>
        <w:t>۲۷۔</w:t>
        <w:tab/>
        <w:t>نظریۂ امن (Ideology of Peace) کے نام سے ایک تازہ کتاب تیار ہوئی ہے۔ فی الحال وہ انگریزی زبان میںچھپی ہے جو ۱۳۶ صفحات پر مشتمل ہے۔ اس کے بعد انشاء اللہ وہ اردو میں بھی شائع ہوگی۔</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http://cpsalrisala.blogspot.com/2003/01/JanuaryAlrisa.html | Extracted on: 2026-03-26T14:30:33.455547</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