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2003</w:t>
      </w:r>
    </w:p>
    <w:p>
      <w:pPr>
        <w:pStyle w:val="Heading1"/>
        <w:jc w:val="right"/>
        <w:bidi w:val="1"/>
      </w:pPr>
      <w:r>
        <w:rPr>
          <w:rFonts w:ascii="Jameel Noori Nastaleeq" w:hAnsi="Jameel Noori Nastaleeq"/>
          <w:rtl w:val="1"/>
          <w:rFonts w:cs="Jameel Noori Nastaleeq"/>
        </w:rPr>
        <w:t>صد اصول</w:t>
      </w:r>
    </w:p>
    <w:p>
      <w:pPr>
        <w:jc w:val="both"/>
        <w:bidi w:val="1"/>
      </w:pPr>
      <w:r>
        <w:rPr>
          <w:rFonts w:ascii="Jameel Noori Nastaleeq" w:hAnsi="Jameel Noori Nastaleeq"/>
          <w:rtl w:val="1"/>
          <w:rFonts w:cs="Jameel Noori Nastaleeq"/>
        </w:rPr>
        <w:t>— 001علم کی اہمیت</w:t>
      </w:r>
    </w:p>
    <w:p>
      <w:pPr>
        <w:jc w:val="both"/>
        <w:bidi w:val="1"/>
      </w:pPr>
      <w:r>
        <w:rPr>
          <w:rFonts w:ascii="Jameel Noori Nastaleeq" w:hAnsi="Jameel Noori Nastaleeq"/>
          <w:rtl w:val="1"/>
          <w:rFonts w:cs="Jameel Noori Nastaleeq"/>
        </w:rPr>
        <w:t>پیغمبر اسلام صلی اللہ علیہ وسلم ۵۷۰ ء میں عرب کے شہر مکہ میں پیداہوئے۔۶۱۰ ء  میں جب کہ آپ کی عمر ۴۰ سال کی ہوگئی توآپ کو خدا نے نبوت عطا فرمائی۔ خدا کی طرف سے پہلی وحی جوآپ پر آئی وہ یہ تھی: پڑھ، اپنے رب کے نام سے جس نے تم کو پیدا کیا۔ انسان کو علق سے پیدا کیا۔ پڑھ، اور تمہارا رب کریم ہے۔ اس نے قلم کے ذریعہ علم سکھایا (العلق)</w:t>
      </w:r>
    </w:p>
    <w:p>
      <w:pPr>
        <w:jc w:val="both"/>
        <w:bidi w:val="1"/>
      </w:pPr>
      <w:r>
        <w:rPr>
          <w:rFonts w:ascii="Jameel Noori Nastaleeq" w:hAnsi="Jameel Noori Nastaleeq"/>
          <w:rtl w:val="1"/>
          <w:rFonts w:cs="Jameel Noori Nastaleeq"/>
        </w:rPr>
        <w:t>حقیقت یہ ہے کہ علم تمام انسانی ترقیوں کا آغاز ہے۔ انسان کو خدا نے بظاہر ایک حیوان کے روپ میں پیدا کیا ہے ۔مگر انسان کو ایک امتیازی صلاحیت دی گئی ہے اور وہ اس کا دماغ ہے۔ انسانی دماغ میں لامحدود حد تک غیر معمولی صلاحیت رکھی گئی ہے۔ اس صلاحیت کو بیدار کرنے کے لیے علم کی ضرورت ہے۔ علم کی مدد سے انسانی دماغ ترقی کرتا ہے اور بڑھتے بڑھتے اعلیٰ ترین درجہ تک پہنچ جاتا ہے۔</w:t>
      </w:r>
    </w:p>
    <w:p>
      <w:pPr>
        <w:jc w:val="both"/>
        <w:bidi w:val="1"/>
      </w:pPr>
      <w:r>
        <w:rPr>
          <w:rFonts w:ascii="Jameel Noori Nastaleeq" w:hAnsi="Jameel Noori Nastaleeq"/>
          <w:rtl w:val="1"/>
          <w:rFonts w:cs="Jameel Noori Nastaleeq"/>
        </w:rPr>
        <w:t>علم کے ذریعہ آدمی تاریخ کو جانتا ہے۔ وہ فطرت کے رازوں کو دریافت کرتا ہے۔ وہ چیزوں کی ظاہری سطح سے گزر کر ان کی حقیقت تک پہنچ جاتاہے۔ علم کی یہ اہمیت ایک انسان کے لیے بھی اتنی ہی اہم ہے جتنی کہ دوسرے انسان کے لیے۔</w:t>
      </w:r>
    </w:p>
    <w:p>
      <w:pPr>
        <w:jc w:val="both"/>
        <w:bidi w:val="1"/>
      </w:pPr>
      <w:r>
        <w:rPr>
          <w:rFonts w:ascii="Jameel Noori Nastaleeq" w:hAnsi="Jameel Noori Nastaleeq"/>
          <w:rtl w:val="1"/>
          <w:rFonts w:cs="Jameel Noori Nastaleeq"/>
        </w:rPr>
        <w:t>— 002علم حاصل کرو</w:t>
      </w:r>
    </w:p>
    <w:p>
      <w:pPr>
        <w:jc w:val="both"/>
        <w:bidi w:val="1"/>
      </w:pPr>
      <w:r>
        <w:rPr>
          <w:rFonts w:ascii="Jameel Noori Nastaleeq" w:hAnsi="Jameel Noori Nastaleeq"/>
          <w:rtl w:val="1"/>
          <w:rFonts w:cs="Jameel Noori Nastaleeq"/>
        </w:rPr>
        <w:t>پیغمبر اسلام نے فرمایا:  علم حاصل کرنا ہر مسلمان مرد اور ہر مسلمان عورت پر فرض ہے۔ اس حدیث سے اسلام میں علم کی اہمیت معلوم ہوتی ہے۔ خدا کی معرفت علم کے بغیر نہیں ہوسکتی۔ اس لیے علم سیکھنے کو فرض قرار دیا گیا۔ علم آدمی کے شعور کو بڑھاتا ہے۔ علم سے آدمی کے ذہن کی کھڑکیاں کھلتی ہیں۔ علم سے سوچ کا دائرہ وسیع ہوتا ہے۔علم کے ذریعہ آدمی اس قابل ہوجاتا ہے کہ وہ زیادہ گہری حقیقتوں کو سمجھ سکے، وہ دوسروں کے تجربات سے فائدہ اٹھا کر اپنے ذہنی معیار کو بلند کرسکے۔</w:t>
      </w:r>
    </w:p>
    <w:p>
      <w:pPr>
        <w:jc w:val="both"/>
        <w:bidi w:val="1"/>
      </w:pPr>
      <w:r>
        <w:rPr>
          <w:rFonts w:ascii="Jameel Noori Nastaleeq" w:hAnsi="Jameel Noori Nastaleeq"/>
          <w:rtl w:val="1"/>
          <w:rFonts w:cs="Jameel Noori Nastaleeq"/>
        </w:rPr>
        <w:t>مذہبی اور روحانی ارتقاء کے لئے علم لازمی طورپر ضروری ہے۔ علم کے ذریعہ ذہن میں پختگی آتی ہے۔ علم کے ذریعہ فکری ارتقاء کا عمل جاری ہوتاہے۔ علم کے بغیر آدمی نہ مقدس کتابوں کو پڑھ سکتا ہے اور نہ تاریخ اور کائنات کے بارے میں زیادہ باخبر ہوسکتا۔ علم آدمی کو حیوان کی سطح سے اٹھا کر انسان کی سطح پرپہنچا دیتا ہے۔</w:t>
      </w:r>
    </w:p>
    <w:p>
      <w:pPr>
        <w:jc w:val="both"/>
        <w:bidi w:val="1"/>
      </w:pPr>
      <w:r>
        <w:rPr>
          <w:rFonts w:ascii="Jameel Noori Nastaleeq" w:hAnsi="Jameel Noori Nastaleeq"/>
          <w:rtl w:val="1"/>
          <w:rFonts w:cs="Jameel Noori Nastaleeq"/>
        </w:rPr>
        <w:t>— 003سیکھنے کا مزاج</w:t>
      </w:r>
    </w:p>
    <w:p>
      <w:pPr>
        <w:jc w:val="both"/>
        <w:bidi w:val="1"/>
      </w:pPr>
      <w:r>
        <w:rPr>
          <w:rFonts w:ascii="Jameel Noori Nastaleeq" w:hAnsi="Jameel Noori Nastaleeq"/>
          <w:rtl w:val="1"/>
          <w:rFonts w:cs="Jameel Noori Nastaleeq"/>
        </w:rPr>
        <w:t>خلیفہ ثانی عمر فاروق کے بارے میں کہا جاتا ہے کہ وہ ہر ملنے والے سے کچھ نہ کچھ سیکھتے تھے۔ دوسرے لفظوں میں یہ کہ ان کے اندر سیکھنے کاعمل (learning process)   ہمیشہ جاری رہتا تھا۔</w:t>
      </w:r>
    </w:p>
    <w:p>
      <w:pPr>
        <w:jc w:val="both"/>
        <w:bidi w:val="1"/>
      </w:pPr>
      <w:r>
        <w:rPr>
          <w:rFonts w:ascii="Jameel Noori Nastaleeq" w:hAnsi="Jameel Noori Nastaleeq"/>
          <w:rtl w:val="1"/>
          <w:rFonts w:cs="Jameel Noori Nastaleeq"/>
        </w:rPr>
        <w:t>ایسا کیوں کر ہوتا ہے۔ وہ اس طرح ہوتا ہے کہ آدمی جب بھی کسی سے ملے تو کھلے ذہن کے ساتھ ملے۔ وہ اس کو سکھانے سے زیادہ اس سے سیکھنے کی کوشش کرے۔ سیکھنے کے اس عمل کو مفید طورپر جاری رکھنے کے لیے ضروری ہے کہ آدمی متعصبانہ سوچ سے پاک ہو، وہ بڑائی کے جذبہ میں نہ جیتا ہو۔ اس کی نفسیات یہ ہو کہ جو کچھ مجھے ملے گا اس کو فوراً لے لوں گا۔ جب بھی میری کوئی غلطی مجھ پر واضح کی جائے گی تو میں فوراً اس کا اعتراف کرکے اپنے کو صحیح کر لوں گا۔</w:t>
      </w:r>
    </w:p>
    <w:p>
      <w:pPr>
        <w:jc w:val="both"/>
        <w:bidi w:val="1"/>
      </w:pPr>
      <w:r>
        <w:rPr>
          <w:rFonts w:ascii="Jameel Noori Nastaleeq" w:hAnsi="Jameel Noori Nastaleeq"/>
          <w:rtl w:val="1"/>
          <w:rFonts w:cs="Jameel Noori Nastaleeq"/>
        </w:rPr>
        <w:t>سیکھنے کے عمل کو مفید بنانے میں اگر سکھانے والے کا کردار اہم ہے تو اس سے بھی زیادہ اس میں سیکھنے والے کے کردار کا دخل ہے۔ سیکھنے والے میں جتنا زیادہ صحیح مزاج ہوگا اتنا ہی زیادہ وہ دوسروں سے لینے میںکامیاب رہے گا ۔دنیا میں ہر لمحہ علم اور معرفت کی بارش ہو رہی ہے۔ شرط صرف یہ ہے کہ آدمی کے پاس اس کو لینے کا برتن (container)  موجود ہو۔</w:t>
      </w:r>
    </w:p>
    <w:p>
      <w:pPr>
        <w:jc w:val="both"/>
        <w:bidi w:val="1"/>
      </w:pPr>
      <w:r>
        <w:rPr>
          <w:rFonts w:ascii="Jameel Noori Nastaleeq" w:hAnsi="Jameel Noori Nastaleeq"/>
          <w:rtl w:val="1"/>
          <w:rFonts w:cs="Jameel Noori Nastaleeq"/>
        </w:rPr>
        <w:t>— 004علم کا خزانہ</w:t>
      </w:r>
    </w:p>
    <w:p>
      <w:pPr>
        <w:jc w:val="both"/>
        <w:bidi w:val="1"/>
      </w:pPr>
      <w:r>
        <w:rPr>
          <w:rFonts w:ascii="Jameel Noori Nastaleeq" w:hAnsi="Jameel Noori Nastaleeq"/>
          <w:rtl w:val="1"/>
          <w:rFonts w:cs="Jameel Noori Nastaleeq"/>
        </w:rPr>
        <w:t>پیغمبر اسلام نے فرمایا کہ حکمت مومن کا گمشدہ مال ہے، جہاں وہ اس کو پائے تو وہ اسی کا ہے۔ یہ حدیث علم کی آفاقیت کو بتاتی ہے۔ اس کا مطلب یہ ہے کہ علم خواہ کہیں بھی ہو یا کسی کے پاس بھی ہو وہ یکساں طورپر سارے انسانوں کا حصہ ہے۔</w:t>
      </w:r>
    </w:p>
    <w:p>
      <w:pPr>
        <w:jc w:val="both"/>
        <w:bidi w:val="1"/>
      </w:pPr>
      <w:r>
        <w:rPr>
          <w:rFonts w:ascii="Jameel Noori Nastaleeq" w:hAnsi="Jameel Noori Nastaleeq"/>
          <w:rtl w:val="1"/>
          <w:rFonts w:cs="Jameel Noori Nastaleeq"/>
        </w:rPr>
        <w:t>علم ایک مشترک خزانہ ہے۔ علم کسی کی اجارہ داری نہیں، علم ہر قسم کے تعصب سے بلند ہے۔ علم سورج کے مانند ہے جس سے روشنی لینے کا حق جتنا کسی ایک کو ہے اتنا ہی حق دوسرے کو بھی ہے۔</w:t>
      </w:r>
    </w:p>
    <w:p>
      <w:pPr>
        <w:jc w:val="both"/>
        <w:bidi w:val="1"/>
      </w:pPr>
      <w:r>
        <w:rPr>
          <w:rFonts w:ascii="Jameel Noori Nastaleeq" w:hAnsi="Jameel Noori Nastaleeq"/>
          <w:rtl w:val="1"/>
          <w:rFonts w:cs="Jameel Noori Nastaleeq"/>
        </w:rPr>
        <w:t>علم کے معاملہ میںآفاقیت کا یہ تصور بے حد ضروری ہے۔ اس تصور کے بغیر علم کی ترقی ممکن نہیں۔ علم کا خزانہ اتنا زیادہ وسیع ہے کہ خواہ اس کو کتنا ہی زیادہ استعمال کیا جائے، اس میں کوئی کمی نہیں آتی۔ علم ایک ایسا اَتھاہ سمندر ہے جو ہر طالب کی پیاس بجھاتا ہے۔ مگر اس کا اپنا ذخیرہ اس کے بعد بھی اتنا ہی زیادہ باقی رہتا ہے جتنا کہ وہ اس سے پہلے تھا۔</w:t>
      </w:r>
    </w:p>
    <w:p>
      <w:pPr>
        <w:jc w:val="both"/>
        <w:bidi w:val="1"/>
      </w:pPr>
      <w:r>
        <w:rPr>
          <w:rFonts w:ascii="Jameel Noori Nastaleeq" w:hAnsi="Jameel Noori Nastaleeq"/>
          <w:rtl w:val="1"/>
          <w:rFonts w:cs="Jameel Noori Nastaleeq"/>
        </w:rPr>
        <w:t>— 005 علم کا حصول</w:t>
      </w:r>
    </w:p>
    <w:p>
      <w:pPr>
        <w:jc w:val="both"/>
        <w:bidi w:val="1"/>
      </w:pPr>
      <w:r>
        <w:rPr>
          <w:rFonts w:ascii="Jameel Noori Nastaleeq" w:hAnsi="Jameel Noori Nastaleeq"/>
          <w:rtl w:val="1"/>
          <w:rFonts w:cs="Jameel Noori Nastaleeq"/>
        </w:rPr>
        <w:t>پیغمبر اسلام نے فرمایا کہ علم حاصل کرو، خواہ وہ چین میں ہو۔ اس سے معلوم ہوتا ہے کہ علم کے حصول میںکسی بھی قسم کے تعصب یا کسی بھی قسم کے عذر کو رکاوٹ نہیں بننا چاہئے۔</w:t>
      </w:r>
    </w:p>
    <w:p>
      <w:pPr>
        <w:jc w:val="both"/>
        <w:bidi w:val="1"/>
      </w:pPr>
      <w:r>
        <w:rPr>
          <w:rFonts w:ascii="Jameel Noori Nastaleeq" w:hAnsi="Jameel Noori Nastaleeq"/>
          <w:rtl w:val="1"/>
          <w:rFonts w:cs="Jameel Noori Nastaleeq"/>
        </w:rPr>
        <w:t>قدیم زمانہ میں چین کا سفر ایک مشکل سفر سمجھا جاتا تھا۔ اس لئے یہ کہنا کہ علم حاصل کرو خواہ وہ چین میںہو، یہ معنی رکھتا ہے کہ ہر مشکل کو برداشت کرکے علم سیکھو۔ کسی بھی چیز کو اس معاملہ میں رکاوٹ نہ سمجھو۔ علم کے بغیر انسان گویا خام لوہا (ore)   ہے۔ یہ علم ہے جو انسان کو اسٹیل بناتا ہے۔زندگی کے سادہ پہلو کو آدمی علم کے بغیر بھی سمجھ سکتا ہے۔ لیکن زندگی کی گہرائیوں تک پہنچنا علم کے بغیر ممکن نہیں۔</w:t>
      </w:r>
    </w:p>
    <w:p>
      <w:pPr>
        <w:jc w:val="both"/>
        <w:bidi w:val="1"/>
      </w:pPr>
      <w:r>
        <w:rPr>
          <w:rFonts w:ascii="Jameel Noori Nastaleeq" w:hAnsi="Jameel Noori Nastaleeq"/>
          <w:rtl w:val="1"/>
          <w:rFonts w:cs="Jameel Noori Nastaleeq"/>
        </w:rPr>
        <w:t>اس حدیث سے یہ معلوم ہوتا ہے کہ علم کے لیے سفر کرنا ضروری ہے۔ سفر کے بغیر علم میں کوئی بڑا اضافہ نہیں ہوسکتا۔ سفر آدمی کے ذہنی افق کو بڑھاتا ہے۔ سفر آدمی کو مقامی علم سے اٹھا کر عالمی علم تک پہنچا دیتا ہے۔</w:t>
      </w:r>
    </w:p>
    <w:p>
      <w:pPr>
        <w:jc w:val="both"/>
        <w:bidi w:val="1"/>
      </w:pPr>
      <w:r>
        <w:rPr>
          <w:rFonts w:ascii="Jameel Noori Nastaleeq" w:hAnsi="Jameel Noori Nastaleeq"/>
          <w:rtl w:val="1"/>
          <w:rFonts w:cs="Jameel Noori Nastaleeq"/>
        </w:rPr>
        <w:t>— 006علم کا تحفہ</w:t>
      </w:r>
    </w:p>
    <w:p>
      <w:pPr>
        <w:jc w:val="both"/>
        <w:bidi w:val="1"/>
      </w:pPr>
      <w:r>
        <w:rPr>
          <w:rFonts w:ascii="Jameel Noori Nastaleeq" w:hAnsi="Jameel Noori Nastaleeq"/>
          <w:rtl w:val="1"/>
          <w:rFonts w:cs="Jameel Noori Nastaleeq"/>
        </w:rPr>
        <w:t>پیغمبر اسلام نے فرمایا کہ کوئی باپ اپنی اولاد کو اس سے اچھا تحفہ نہیں دے سکتا کہ وہ اس کو تعلیم دے۔ دوسرا کوئی بھی تحفہ ہمیشہ وقتی ہوتا ہے مگر علم کا تحفہ ایک ایسی چیز ہے جو کبھی ختم نہیں ہوتا۔</w:t>
      </w:r>
    </w:p>
    <w:p>
      <w:pPr>
        <w:jc w:val="both"/>
        <w:bidi w:val="1"/>
      </w:pPr>
      <w:r>
        <w:rPr>
          <w:rFonts w:ascii="Jameel Noori Nastaleeq" w:hAnsi="Jameel Noori Nastaleeq"/>
          <w:rtl w:val="1"/>
          <w:rFonts w:cs="Jameel Noori Nastaleeq"/>
        </w:rPr>
        <w:t>ہر آدمی کا پہلا مدرسہ اس کا اپنا گھر ہے۔ اس مدرسہ کے ٹیچر خود بچے کے ماں باپ ہوتے ہیں۔ اس حدیث سے بیک وقت دو باتیں معلوم ہوتی ہیں۔ ایک یہ کہ ماں باپ کو سب سے پہلے خود صاحب علم ہونا چاہئے کیوں کہ ماں اور باپ اگر صاحب علم نہ ہوں تو وہ نہ علم کی اہمیت کو سمجھیں گے اور نہ اپنی اولاد کو تعلیم دینے میں صحیح طورپر اپنا حصہ ادا کرسکیں گے۔دوسری بات یہ کہ گھر کسی بچے کے لیے صرف پرورش کا مقام نہیں ہے بلکہ وہ اس کی تعلیم و تربیت کا مقام بھی ہے۔ ہر گھر کو تعلیم و تربیت کاایک ادارہ ہونا چاہئے ۔اس کے بغیروہ گھر ایک ادھورا گھر ہے نہ کہ مکمل معنوں میں گھر۔</w:t>
      </w:r>
    </w:p>
    <w:p>
      <w:pPr>
        <w:jc w:val="both"/>
        <w:bidi w:val="1"/>
      </w:pPr>
      <w:r>
        <w:rPr>
          <w:rFonts w:ascii="Jameel Noori Nastaleeq" w:hAnsi="Jameel Noori Nastaleeq"/>
          <w:rtl w:val="1"/>
          <w:rFonts w:cs="Jameel Noori Nastaleeq"/>
        </w:rPr>
        <w:t>— 007علم کی برتری</w:t>
      </w:r>
    </w:p>
    <w:p>
      <w:pPr>
        <w:jc w:val="both"/>
        <w:bidi w:val="1"/>
      </w:pPr>
      <w:r>
        <w:rPr>
          <w:rFonts w:ascii="Jameel Noori Nastaleeq" w:hAnsi="Jameel Noori Nastaleeq"/>
          <w:rtl w:val="1"/>
          <w:rFonts w:cs="Jameel Noori Nastaleeq"/>
        </w:rPr>
        <w:t>پیغمبر اسلام نے فرمایا کہ شہید کے خون کے مقابلہ میںعالم کے قلم کی روشنائی زیادہ افضل ہے۔ اس حدیث سے معلوم ہوتا ہے کہ علم کی عظمت تمام دوسری چیزوں سے زیادہ ہے۔</w:t>
      </w:r>
    </w:p>
    <w:p>
      <w:pPr>
        <w:jc w:val="both"/>
        <w:bidi w:val="1"/>
      </w:pPr>
      <w:r>
        <w:rPr>
          <w:rFonts w:ascii="Jameel Noori Nastaleeq" w:hAnsi="Jameel Noori Nastaleeq"/>
          <w:rtl w:val="1"/>
          <w:rFonts w:cs="Jameel Noori Nastaleeq"/>
        </w:rPr>
        <w:t>اس کا سبب یہ ہے کہ علم کا تعلق ذہن سے ہے۔ علم سے ذہن کو تندرستی ملتی ہے، ذہنی سوچ میںاضافہ ہوتا ہے، علم سے یہ ممکن ہوتا ہے کہ ذہن معاملات کو زیادہ بہتر طورپر سمجھے اور زیادہ بہتر طورپر عمل کی منصوبہ بندی کر نے کے قابل ہوجائے۔</w:t>
      </w:r>
    </w:p>
    <w:p>
      <w:pPr>
        <w:jc w:val="both"/>
        <w:bidi w:val="1"/>
      </w:pPr>
      <w:r>
        <w:rPr>
          <w:rFonts w:ascii="Jameel Noori Nastaleeq" w:hAnsi="Jameel Noori Nastaleeq"/>
          <w:rtl w:val="1"/>
          <w:rFonts w:cs="Jameel Noori Nastaleeq"/>
        </w:rPr>
        <w:t>کوئی بھی جسمانی عمل ایک محدود عمل ہے۔ ایک مقام تک پہنچ کر جسمانی عمل کی حد آجاتی ہے مگر علم کا معاملہ اس سے مختلف ہے۔ جس آدمی کو علم حاصل ہو اس کی شخصیت بے پناہ حد تک وسیع ہوجائے گی۔ وہ ہر قید سے باہر آکر سوچنے کے قابل ہوجائے گا۔ وہ ایک ایسا انسان بن جائے گا جس کو کوئی زیرنہ کرسکے۔ جس طرح علم کی کوئی حد نہیں اسی طرح اس انسان کی بھی کوئی حد نہیں جو علم کی دولت کا مالک ہوجائے۔</w:t>
      </w:r>
    </w:p>
    <w:p>
      <w:pPr>
        <w:jc w:val="both"/>
        <w:bidi w:val="1"/>
      </w:pPr>
      <w:r>
        <w:rPr>
          <w:rFonts w:ascii="Jameel Noori Nastaleeq" w:hAnsi="Jameel Noori Nastaleeq"/>
          <w:rtl w:val="1"/>
          <w:rFonts w:cs="Jameel Noori Nastaleeq"/>
        </w:rPr>
        <w:t>— 008علم کا ریکارڈ</w:t>
      </w:r>
    </w:p>
    <w:p>
      <w:pPr>
        <w:jc w:val="both"/>
        <w:bidi w:val="1"/>
      </w:pPr>
      <w:r>
        <w:rPr>
          <w:rFonts w:ascii="Jameel Noori Nastaleeq" w:hAnsi="Jameel Noori Nastaleeq"/>
          <w:rtl w:val="1"/>
          <w:rFonts w:cs="Jameel Noori Nastaleeq"/>
        </w:rPr>
        <w:t>پیغمبر اسلام نے فرمایا کہ علم کو کتابت کے ذریعہ محفوظ کرو۔ اس کا مطلب یہ ہے کہ جو علم تمہارے ذہن میں ہے اس کو کاغذ پر لکھ لو۔ اس طرح وہ اپنی صحیح شکل میںہمیشہ کے لیے محفوظ ہوجائے گا۔</w:t>
      </w:r>
    </w:p>
    <w:p>
      <w:pPr>
        <w:jc w:val="both"/>
        <w:bidi w:val="1"/>
      </w:pPr>
      <w:r>
        <w:rPr>
          <w:rFonts w:ascii="Jameel Noori Nastaleeq" w:hAnsi="Jameel Noori Nastaleeq"/>
          <w:rtl w:val="1"/>
          <w:rFonts w:cs="Jameel Noori Nastaleeq"/>
        </w:rPr>
        <w:t>اس تعلیم کا ایک استعمال یہ ہے کہ علم کو کتابوں میں منتقل کیا جائے ۔ ہر علمی موضوع پر کتابیں لکھ کر تیار کی جائیں۔ علم کو دماغ سے نکال کر لائبریری کی صورت میں ذخیرہ کردیا جائے۔</w:t>
      </w:r>
    </w:p>
    <w:p>
      <w:pPr>
        <w:jc w:val="both"/>
        <w:bidi w:val="1"/>
      </w:pPr>
      <w:r>
        <w:rPr>
          <w:rFonts w:ascii="Jameel Noori Nastaleeq" w:hAnsi="Jameel Noori Nastaleeq"/>
          <w:rtl w:val="1"/>
          <w:rFonts w:cs="Jameel Noori Nastaleeq"/>
        </w:rPr>
        <w:t>اس معاملہ کی ایک صورت وہ بھی ہے جس کو ڈائری کہا جاتا ہے۔ اس طرح اس تعلیم کی ایک پیروی یہ بھی ہوگی کہ ہر آدمی اپنی ایک ڈائری رکھے۔ وہ اپنے روزانہ کے مطالعہ اور تجربہ کو مختصر طورپر اس میں تاریخ وار درج کرتا رہے اس طرح ہر آدمی کے علمی سفر کا ایک روزنامچہ تیار ہوتا رہے گا۔</w:t>
      </w:r>
    </w:p>
    <w:p>
      <w:pPr>
        <w:jc w:val="both"/>
        <w:bidi w:val="1"/>
      </w:pPr>
      <w:r>
        <w:rPr>
          <w:rFonts w:ascii="Jameel Noori Nastaleeq" w:hAnsi="Jameel Noori Nastaleeq"/>
          <w:rtl w:val="1"/>
          <w:rFonts w:cs="Jameel Noori Nastaleeq"/>
        </w:rPr>
        <w:t>یہ ڈائری آدمی کے روزانہ ذہنی سفر کا ایک ریکارڈ ہوگی،وہ اپنے احتساب کا ایک مؤثر ذریعہ ہوگی۔ آدمی اپنی ڈائری کے ذریعہ اپنی کامیابی اور ناکامی کو جان کر اپنی اصلاح کرتا رہے گا۔ اس طرح ڈائری اس کی  شخصیت کے ارتقاء کا ذریعہ بن جائے گی۔</w:t>
      </w:r>
    </w:p>
    <w:p>
      <w:pPr>
        <w:jc w:val="both"/>
        <w:bidi w:val="1"/>
      </w:pPr>
      <w:r>
        <w:rPr>
          <w:rFonts w:ascii="Jameel Noori Nastaleeq" w:hAnsi="Jameel Noori Nastaleeq"/>
          <w:rtl w:val="1"/>
          <w:rFonts w:cs="Jameel Noori Nastaleeq"/>
        </w:rPr>
        <w:t>— 009علم برائے علم</w:t>
      </w:r>
    </w:p>
    <w:p>
      <w:pPr>
        <w:jc w:val="both"/>
        <w:bidi w:val="1"/>
      </w:pPr>
      <w:r>
        <w:rPr>
          <w:rFonts w:ascii="Jameel Noori Nastaleeq" w:hAnsi="Jameel Noori Nastaleeq"/>
          <w:rtl w:val="1"/>
          <w:rFonts w:cs="Jameel Noori Nastaleeq"/>
        </w:rPr>
        <w:t>پیغمبر اسلام نے فرمایا کہ علم کو گہوارہ مادر سے لے کر قبر تک حاصل کرو۔ اس سے معلوم ہوا کہ علم کسی وقتی نفع یا کسی وقتی جاب کے لیے نہیں ہوتا بلکہ وہ ایک مستقل عمل ہے جو انسان کی پیدائش سے لے کر اس کی موت تک جاری رہتا ہے۔لہذا علم اپنے آپ میں مطلوب ہے۔ علم کا اصل مقصد انسانی شخصیت کی تعمیر ہے۔ یہ کوئی وقتی کام نہیں۔ یہ ایک مسلسل عمل ہے۔ وہ ہر حال میں اور ہر مقام پر جاری رہتا ہے۔ انسانی شخصیت کی تعمیر کبھی مکمل نہیں ہوتی۔ اس لئے اس کی تعلیم و تربیت کا عمل بھی کبھی ختم نہیں ہوتا۔</w:t>
      </w:r>
    </w:p>
    <w:p>
      <w:pPr>
        <w:jc w:val="both"/>
        <w:bidi w:val="1"/>
      </w:pPr>
      <w:r>
        <w:rPr>
          <w:rFonts w:ascii="Jameel Noori Nastaleeq" w:hAnsi="Jameel Noori Nastaleeq"/>
          <w:rtl w:val="1"/>
          <w:rFonts w:cs="Jameel Noori Nastaleeq"/>
        </w:rPr>
        <w:t>علم یا تعلیم کا اصل مقصد شعور کو بیدار کرنا ہے تاکہ وہ ایک چیز اور دوسری چیز کے فرق کو سمجھے۔ وہ کبھی محدود سوچ میںمبتلا نہ ہو۔ اس کا ذہن کبھی جمود کا شکار نہ ہونے پائے۔ علم انسانی شخصیت کی غذا ہے۔ جس طرح جسم مادّی غذا کے بغیر ناکارہ ہوجاتا ہے اسی طرح انسانی شخصیت علم کے بغیر ناقص ہوجاتی ہے۔ اور ناقص شخصیت موجودہ دنیا میں کوئی بڑا کردار ادا نہیں کرسکتی۔</w:t>
      </w:r>
    </w:p>
    <w:p>
      <w:pPr>
        <w:jc w:val="both"/>
        <w:bidi w:val="1"/>
      </w:pPr>
      <w:r>
        <w:rPr>
          <w:rFonts w:ascii="Jameel Noori Nastaleeq" w:hAnsi="Jameel Noori Nastaleeq"/>
          <w:rtl w:val="1"/>
          <w:rFonts w:cs="Jameel Noori Nastaleeq"/>
        </w:rPr>
        <w:t>010  —  غیر مفید علم</w:t>
      </w:r>
    </w:p>
    <w:p>
      <w:pPr>
        <w:jc w:val="both"/>
        <w:bidi w:val="1"/>
      </w:pPr>
      <w:r>
        <w:rPr>
          <w:rFonts w:ascii="Jameel Noori Nastaleeq" w:hAnsi="Jameel Noori Nastaleeq"/>
          <w:rtl w:val="1"/>
          <w:rFonts w:cs="Jameel Noori Nastaleeq"/>
        </w:rPr>
        <w:t>پیغمبر اسلام کی ایک دعا یہ تھی:  اللہم إنی اعوذبک من علم لا ینفع (اے خدا، مجھ کو ایسے علم سے بچا جو بے فائدہ ہو) گویا وہی علم علم ہے جو انسانیت کے لئے مفید ہو، جوعلم انسانیت کے لیے مفید نہ ہو وہ کوئی مطلوب علم نہیں۔ ایسے علم کے حصول میں اپنا وقت لگانا جس میں کوئی حقیقی فائدہ نہ ہو، وقت کو ضائع کرنا ہے۔</w:t>
      </w:r>
    </w:p>
    <w:p>
      <w:pPr>
        <w:jc w:val="both"/>
        <w:bidi w:val="1"/>
      </w:pPr>
      <w:r>
        <w:rPr>
          <w:rFonts w:ascii="Jameel Noori Nastaleeq" w:hAnsi="Jameel Noori Nastaleeq"/>
          <w:rtl w:val="1"/>
          <w:rFonts w:cs="Jameel Noori Nastaleeq"/>
        </w:rPr>
        <w:t>— 011نمو پذیر شخصیت</w:t>
      </w:r>
    </w:p>
    <w:p>
      <w:pPr>
        <w:jc w:val="both"/>
        <w:bidi w:val="1"/>
      </w:pPr>
      <w:r>
        <w:rPr>
          <w:rFonts w:ascii="Jameel Noori Nastaleeq" w:hAnsi="Jameel Noori Nastaleeq"/>
          <w:rtl w:val="1"/>
          <w:rFonts w:cs="Jameel Noori Nastaleeq"/>
        </w:rPr>
        <w:t>قرآن میں سچے انسان کی مثال پودے سے دی گئی ہے۔ جس طرح پودا بڑھ کر درخت بنتاہے اسی طرح انسان کی شخصیت بھی بڑھتی رہتی ہے۔ یہاں تک کہ شاداب درخت کی طرح وہ ایک ترقی یافتہ شخصیت بن جاتی ہے۔انسان چھوٹے بچے کی شکل میں پیدا ہوتا ہے۔ اس کے بعد بڑھتے بڑھتے وہ پورا آدمی بن جاتا ہے۔ یہ معاملہ جسم کی ترقی کا ہے۔ اسی طرح انسان کا ذہن بھی ترقی کرتاہے۔ یہ ترقی تفکیری عمل (thinking process) کے ذریعہ جاری ہوتی ہے۔ اگر یہ تفکیری عمل صحت مندانداز میںجاری رہے تو انسان کا ذہن بھی اسی طرح ترقی کے درجہ تک پہنچ جائے جس طرح اس کا جسم ترقی کے درجہ تک پہنچتا ہے۔</w:t>
      </w:r>
    </w:p>
    <w:p>
      <w:pPr>
        <w:jc w:val="both"/>
        <w:bidi w:val="1"/>
      </w:pPr>
      <w:r>
        <w:rPr>
          <w:rFonts w:ascii="Jameel Noori Nastaleeq" w:hAnsi="Jameel Noori Nastaleeq"/>
          <w:rtl w:val="1"/>
          <w:rFonts w:cs="Jameel Noori Nastaleeq"/>
        </w:rPr>
        <w:t>یہ تفکیری عمل فطری طور پر ہر انسان کے اندر جاری ہوتا ہے۔ انسان کو صرف یہ کرنا ہے کہ وہ ان چیزوں سے اپنے آپ کو بچائے جو تفکیری عمل میں رکاوٹ ڈالنے والی ہیں۔ اگر تفکیری عمل کو رکاوٹ سے بچایا جائے تو وہ ایک چشمہ کی طرح بہتا رہے گا یہاں تک کہ وہ ایک عظیم دریا بن جائے گا۔</w:t>
      </w:r>
    </w:p>
    <w:p>
      <w:pPr>
        <w:jc w:val="both"/>
        <w:bidi w:val="1"/>
      </w:pPr>
      <w:r>
        <w:rPr>
          <w:rFonts w:ascii="Jameel Noori Nastaleeq" w:hAnsi="Jameel Noori Nastaleeq"/>
          <w:rtl w:val="1"/>
          <w:rFonts w:cs="Jameel Noori Nastaleeq"/>
        </w:rPr>
        <w:t>— 012جاننے والے سے پوچھنا</w:t>
      </w:r>
    </w:p>
    <w:p>
      <w:pPr>
        <w:jc w:val="both"/>
        <w:bidi w:val="1"/>
      </w:pPr>
      <w:r>
        <w:rPr>
          <w:rFonts w:ascii="Jameel Noori Nastaleeq" w:hAnsi="Jameel Noori Nastaleeq"/>
          <w:rtl w:val="1"/>
          <w:rFonts w:cs="Jameel Noori Nastaleeq"/>
        </w:rPr>
        <w:t>قرآن میںکہا گیا ہے کہ اگر تم نہیں جانتے تو جاننے والے سے پوچھو۔ یعنی نہ جاننے والا جاننے والے سے پوچھے اور اس طرح اپنے نہ جاننے کو جاننا بنائے۔لوگ عام طورپر پوچھنے کو پسند نہیں کرتے۔وہ سمجھتے ہیں کہ پوچھنے کا مطلب گویا یہ اقرار کرنا ہے کہ تم جانتے ہو، میں نہیں جانتا۔ یہ ایک مہلک عادت ہے۔ صحت مند عادت یہ ہے کہ پوچھنے کو ویسا ہی سمجھا جائے جیسا کہ ڈکشنری یا انسائیکلوپیڈیا کا مطالعہ کرنا۔</w:t>
      </w:r>
    </w:p>
    <w:p>
      <w:pPr>
        <w:jc w:val="both"/>
        <w:bidi w:val="1"/>
      </w:pPr>
      <w:r>
        <w:rPr>
          <w:rFonts w:ascii="Jameel Noori Nastaleeq" w:hAnsi="Jameel Noori Nastaleeq"/>
          <w:rtl w:val="1"/>
          <w:rFonts w:cs="Jameel Noori Nastaleeq"/>
        </w:rPr>
        <w:t>کوئی آدمی خود سے ساری باتوں کو جان نہیں سکتا۔ اسی کمی کی تلافی کے لیے وہ کتابوں کا مطالعہ کرتا ہے۔ اسی طرح اس کو یہ عادت ڈالنا چاہئے کہ وہ جاننے والے سے پوچھے۔ جاننے والا اس کے لیے گویا ایک زندہ کتاب ہے۔ اگر کتاب کو پڑھنے میں اسے کوئی احساس نہیں روکتا تو جاننے والے سے پوچھنے میں بھی کسی احساس کو رکاوٹ نہیں ہونا چاہئے۔ جاننے والے سے پوچھنا باہمی تعلقات کو بڑھاتا ہے۔ وہ علم میں اضافہ کرتا ہے۔وہ  انسانی تعلقات میں اضافہ کا سبب بنتا ہے۔</w:t>
      </w:r>
    </w:p>
    <w:p>
      <w:pPr>
        <w:jc w:val="both"/>
        <w:bidi w:val="1"/>
      </w:pPr>
      <w:r>
        <w:rPr>
          <w:rFonts w:ascii="Jameel Noori Nastaleeq" w:hAnsi="Jameel Noori Nastaleeq"/>
          <w:rtl w:val="1"/>
          <w:rFonts w:cs="Jameel Noori Nastaleeq"/>
        </w:rPr>
        <w:t>— 013خدا کی نعمتوں میںغور وفکر</w:t>
      </w:r>
    </w:p>
    <w:p>
      <w:pPr>
        <w:jc w:val="both"/>
        <w:bidi w:val="1"/>
      </w:pPr>
      <w:r>
        <w:rPr>
          <w:rFonts w:ascii="Jameel Noori Nastaleeq" w:hAnsi="Jameel Noori Nastaleeq"/>
          <w:rtl w:val="1"/>
          <w:rFonts w:cs="Jameel Noori Nastaleeq"/>
        </w:rPr>
        <w:t>پیغمبر اسلام نے فرمایا کہ خدا کی نعمتوں میںغور و فکر کرنا سب سے بڑی عبادت ہے۔ یہ غور وفکر بظاہر دکھائی نہیں دیتا کیوں کہ وہ ذہن میں ہوتا ہے۔ مگر خدا کی نظر میں اس سے بڑا کوئی عمل نہیں۔</w:t>
      </w:r>
    </w:p>
    <w:p>
      <w:pPr>
        <w:jc w:val="both"/>
        <w:bidi w:val="1"/>
      </w:pPr>
      <w:r>
        <w:rPr>
          <w:rFonts w:ascii="Jameel Noori Nastaleeq" w:hAnsi="Jameel Noori Nastaleeq"/>
          <w:rtl w:val="1"/>
          <w:rFonts w:cs="Jameel Noori Nastaleeq"/>
        </w:rPr>
        <w:t>اصل یہ ہے کہ دنیا کی ہرچیز میںنعمت کا پہلو موجود ہے۔ غور و فکر کرکے ان نعمتوں کو جاننا، چیزوں میںنعمت کے پہلو کو دریافت کرنا، یہی وہ چیز ہے جس کو اس حدیث میںافضل عبادت کہا گیا ہے۔</w:t>
      </w:r>
    </w:p>
    <w:p>
      <w:pPr>
        <w:jc w:val="both"/>
        <w:bidi w:val="1"/>
      </w:pPr>
      <w:r>
        <w:rPr>
          <w:rFonts w:ascii="Jameel Noori Nastaleeq" w:hAnsi="Jameel Noori Nastaleeq"/>
          <w:rtl w:val="1"/>
          <w:rFonts w:cs="Jameel Noori Nastaleeq"/>
        </w:rPr>
        <w:t>چیزوں کو نعمت کے پہلو سے دریافت کرنا ایک ایسا عمل ہے جو آدمی کو خدا سے قریب کرتا ہے، جو آدمی کو خدا سے جوڑتا ہے۔ وہ آدمی کے لیے خدا کی معرفت کا سب سے بڑا ذریعہ ہے۔</w:t>
      </w:r>
    </w:p>
    <w:p>
      <w:pPr>
        <w:jc w:val="both"/>
        <w:bidi w:val="1"/>
      </w:pPr>
      <w:r>
        <w:rPr>
          <w:rFonts w:ascii="Jameel Noori Nastaleeq" w:hAnsi="Jameel Noori Nastaleeq"/>
          <w:rtl w:val="1"/>
          <w:rFonts w:cs="Jameel Noori Nastaleeq"/>
        </w:rPr>
        <w:t>— 014غور و فکر کا عمل</w:t>
      </w:r>
    </w:p>
    <w:p>
      <w:pPr>
        <w:jc w:val="both"/>
        <w:bidi w:val="1"/>
      </w:pPr>
      <w:r>
        <w:rPr>
          <w:rFonts w:ascii="Jameel Noori Nastaleeq" w:hAnsi="Jameel Noori Nastaleeq"/>
          <w:rtl w:val="1"/>
          <w:rFonts w:cs="Jameel Noori Nastaleeq"/>
        </w:rPr>
        <w:t>ابو الدرداء پیغمبر اسلام کے ایک صحابی تھے۔ ان کی وفات کے بعد ایک شخص نے ان کی زوجہ ام الدرداء سے پوچھا کہ ابو الدرداء کا سب سے بڑا عمل کیا ہوتا تھا۔ ام الدرداء نے جواب دیا کہ سوچنا اور عبرت پکڑنا۔اس سے معلوم ہوا کہ کسی انسان کا سب سے بڑا عمل یہ ہے کہ وہ اپنے آس پاس کی چیزوں پر غور کرے  اور ان سے عبرت کا پہلو اخذ کرتا رہے۔ یہ گویا ذہنی ارتقاء (intellectual progress)  اور روحانی ارتقاء (spiritual developement)  کا عمل ہے۔ جو سنجیدہ غور وفکر کی صورت میںانسان کے اندر جاری ہوتا ہے۔ وہ موت سے پہلے کبھی ختم نہیں ہوتا۔</w:t>
      </w:r>
    </w:p>
    <w:p>
      <w:pPr>
        <w:jc w:val="both"/>
        <w:bidi w:val="1"/>
      </w:pPr>
      <w:r>
        <w:rPr>
          <w:rFonts w:ascii="Jameel Noori Nastaleeq" w:hAnsi="Jameel Noori Nastaleeq"/>
          <w:rtl w:val="1"/>
          <w:rFonts w:cs="Jameel Noori Nastaleeq"/>
        </w:rPr>
        <w:t>— 015علمی تواضع</w:t>
      </w:r>
    </w:p>
    <w:p>
      <w:pPr>
        <w:jc w:val="both"/>
        <w:bidi w:val="1"/>
      </w:pPr>
      <w:r>
        <w:rPr>
          <w:rFonts w:ascii="Jameel Noori Nastaleeq" w:hAnsi="Jameel Noori Nastaleeq"/>
          <w:rtl w:val="1"/>
          <w:rFonts w:cs="Jameel Noori Nastaleeq"/>
        </w:rPr>
        <w:t>پیغمبر اسلام کے ایک صحابی عبداللہ ابن مسعود نے فرمایا کہ جب تم کسی بات کو نہ جانو تو تم یہ کہہ دیا کرو کہ:  اللہ أعلم (اللہ زیادہ بہتر جانتا ہے)۔ اس اصول کو دوسرے لفظوں میں، علمی تواضع کہا جاسکتا ہے۔ اور علمی تواضع علمی ترقی کے لیے بے حد ضروری ہے۔</w:t>
      </w:r>
    </w:p>
    <w:p>
      <w:pPr>
        <w:jc w:val="both"/>
        <w:bidi w:val="1"/>
      </w:pPr>
      <w:r>
        <w:rPr>
          <w:rFonts w:ascii="Jameel Noori Nastaleeq" w:hAnsi="Jameel Noori Nastaleeq"/>
          <w:rtl w:val="1"/>
          <w:rFonts w:cs="Jameel Noori Nastaleeq"/>
        </w:rPr>
        <w:t>عربی زبان کا ایک مثل ہے:  لاأدری نصف العلم (میںنہیں جانتا، آدھا علم ہے)۔ یہ کہہ سکناکہ میںنہیں جانتا، کوئی سادہ بات نہیں۔ یہ اپنے نہ جاننے کو جاننا ہے۔ جب آدمی اپنے نہ جاننے سے باخبر ہوجائے تو اس کے اندر تجسس کی روح (spirit of inquiry) جاگتی ہے جو آخر کار اس کو علم تک پہنچادیتی ہے۔جب آدمی ایک بات کو نہ جانے تو اس کو اپنے نہ جاننے کا اعتراف کرنا چاہئے۔ اپنے نہ جاننے کا اعتراف بھی جاننے کی طرح ایک قدم ہے۔ اس مزاج کے بغیر کوئی آدمی علمی ترقی کی منزل تک نہیں پہنچ سکتا۔</w:t>
      </w:r>
    </w:p>
    <w:p>
      <w:pPr>
        <w:jc w:val="both"/>
        <w:bidi w:val="1"/>
      </w:pPr>
      <w:r>
        <w:rPr>
          <w:rFonts w:ascii="Jameel Noori Nastaleeq" w:hAnsi="Jameel Noori Nastaleeq"/>
          <w:rtl w:val="1"/>
          <w:rFonts w:cs="Jameel Noori Nastaleeq"/>
        </w:rPr>
        <w:t>— 016تعلیم و تربیت</w:t>
      </w:r>
    </w:p>
    <w:p>
      <w:pPr>
        <w:jc w:val="both"/>
        <w:bidi w:val="1"/>
      </w:pPr>
      <w:r>
        <w:rPr>
          <w:rFonts w:ascii="Jameel Noori Nastaleeq" w:hAnsi="Jameel Noori Nastaleeq"/>
          <w:rtl w:val="1"/>
          <w:rFonts w:cs="Jameel Noori Nastaleeq"/>
        </w:rPr>
        <w:t>پیغمبر اسلام کے ایک ساتھی کہتے ہیں کہ ایک چڑیا بھی اگر فضا میں اڑتی ہوئی دکھائی دیتی تو آپ اس سے ہم کو ایک علم کی یاد دہانی کراتے تھے (مامن طائرٍ یطیر بجناحیہ إلا و ہویذکر لنا منہ علماً)</w:t>
      </w:r>
    </w:p>
    <w:p>
      <w:pPr>
        <w:jc w:val="both"/>
        <w:bidi w:val="1"/>
      </w:pPr>
      <w:r>
        <w:rPr>
          <w:rFonts w:ascii="Jameel Noori Nastaleeq" w:hAnsi="Jameel Noori Nastaleeq"/>
          <w:rtl w:val="1"/>
          <w:rFonts w:cs="Jameel Noori Nastaleeq"/>
        </w:rPr>
        <w:t>اس حدیث سے تعلیم و تربیت کا ایک توسیعی تصوّر سامنے آتا ہے۔اس سے معلوم ہوتاہے کہ تعلیم و تربیت کے عمل کا تعلق صرف اسکول اور مدرسہ سے نہیں۔ بلکہ اسکول کے احاطہ سے باہر بھی اس کا سلسلہ جاری رہتا ہے ۔ حقیقت یہ ہے کہ فطرت کی دنیا میں ہر چھوٹی بڑی چیز کے اندر کوئی نہ کوئی علم چھپا ہوا ہے۔ معلّم اگر بیدار ذہن رکھتا ہو تو وہ اپنے طلبہ کے لیے اسکول کے اور مدرسہ کے باہر کی دنیا کو بھی تعلیم و تربیت کا ذریعہ بنا سکتا ہے۔ اسی طرح ایک رہنما اپنے پیروؤں کے لیے ہر منظر اور ہر تجربہ سے علم اخذ کرکے ان کی ذہنی اور روحانی تربیت کا سامان کرسکتا ہے۔ ہماری دنیا پوری کی پوری ایک وسیع تعلیم گاہ ہے۔ جوآدمی علم کاسچّا طالب ہو وہ ہر لمحہ اپنے علم میںاضافہ کرتا رہے گا۔اس کا علمی سفر کبھی ختم نہ ہوگا۔</w:t>
      </w:r>
    </w:p>
    <w:p>
      <w:pPr>
        <w:jc w:val="both"/>
        <w:bidi w:val="1"/>
      </w:pPr>
      <w:r>
        <w:rPr>
          <w:rFonts w:ascii="Jameel Noori Nastaleeq" w:hAnsi="Jameel Noori Nastaleeq"/>
          <w:rtl w:val="1"/>
          <w:rFonts w:cs="Jameel Noori Nastaleeq"/>
        </w:rPr>
        <w:t>— 017علم اور سنجیدگی</w:t>
      </w:r>
    </w:p>
    <w:p>
      <w:pPr>
        <w:jc w:val="both"/>
        <w:bidi w:val="1"/>
      </w:pPr>
      <w:r>
        <w:rPr>
          <w:rFonts w:ascii="Jameel Noori Nastaleeq" w:hAnsi="Jameel Noori Nastaleeq"/>
          <w:rtl w:val="1"/>
          <w:rFonts w:cs="Jameel Noori Nastaleeq"/>
        </w:rPr>
        <w:t>پیغمبر اسلام نے فرمایا کہ جو شخص اللہ سے ڈرے، وہ عالم ہے (من یخشی اللہ فہو عالم)۔ اس حدیث سے علم کا ایک اہم پہلو معلوم ہوتا ہے اور وہ سنجیدگی اور احتیاط ہے۔علم صرف واقفیت کا نام نہیں۔ کسی شخص کو جب گہرائی کے ساتھ علم حاصل ہوتا ہے تو اس کا فطری نتیجہ یہ ہوتا ہے کہ خدا کے بارے میں وہ محتاط بن جاتا ہے۔ یہ احتیاط اس کے اندر سنجیدگی پیدا کرتی ہے۔ جہاں علم ہو اور سنجیدگی نہ ہو تو یہ سمجھنا چاہئے کہ وہاں حقیقی معنوں میں وہ چیز نہیں جس کو علم کہا گیا ہے۔</w:t>
      </w:r>
    </w:p>
    <w:p>
      <w:pPr>
        <w:jc w:val="both"/>
        <w:bidi w:val="1"/>
      </w:pPr>
      <w:r>
        <w:rPr>
          <w:rFonts w:ascii="Jameel Noori Nastaleeq" w:hAnsi="Jameel Noori Nastaleeq"/>
          <w:rtl w:val="1"/>
          <w:rFonts w:cs="Jameel Noori Nastaleeq"/>
        </w:rPr>
        <w:t>سچا علم آدمی کو ایک نیا انسان بنا دیتا ہے۔ سچے علم والا انسان حقائق فطرت سے با خبر رہتا ہے اور جو آدمی حقائق فطرت سے با خبر ہوجائے وہ اس کا تحمّل نہیں کرسکتا کہ وہ تضاد میں جئے۔ وہ غیر محتاط انداز میں کلام کرے، وہ لوگوں کے ساتھ غیر سنجیدہ معاملہ کرے۔ سچا علم آدمی کو ہر قسم کی غیر ذمّہ داری سے بچا تا ہے۔ سچا علم آدمی کو پورے معنوں میں سنجیدہ اور ذمّہ دار انسان بنا دیتا ہے۔</w:t>
      </w:r>
    </w:p>
    <w:p>
      <w:pPr>
        <w:jc w:val="both"/>
        <w:bidi w:val="1"/>
      </w:pPr>
      <w:r>
        <w:rPr>
          <w:rFonts w:ascii="Jameel Noori Nastaleeq" w:hAnsi="Jameel Noori Nastaleeq"/>
          <w:rtl w:val="1"/>
          <w:rFonts w:cs="Jameel Noori Nastaleeq"/>
        </w:rPr>
        <w:t>— 018علم میں اضافہ</w:t>
      </w:r>
    </w:p>
    <w:p>
      <w:pPr>
        <w:jc w:val="both"/>
        <w:bidi w:val="1"/>
      </w:pPr>
      <w:r>
        <w:rPr>
          <w:rFonts w:ascii="Jameel Noori Nastaleeq" w:hAnsi="Jameel Noori Nastaleeq"/>
          <w:rtl w:val="1"/>
          <w:rFonts w:cs="Jameel Noori Nastaleeq"/>
        </w:rPr>
        <w:t>قرآن میںایک دعا ان الفاظ میںبتائی گئی ہے:  ربِّ زدنی علما (اے میرے رب تو میرا علم زیادہ کردے)۔ اس قرآنی دعا سے اندازہ ہوتا ہے کہ اسلام میںعلم کے حصول کی اہمیت کتنی زیادہ ہے۔ اسلام کی تعلیم یہ ہے کہ ہر مرد اور ہر عورت مسلسل اپنے علم میں اضافہ کرنے کی کوشش کرتے رہیں۔</w:t>
      </w:r>
    </w:p>
    <w:p>
      <w:pPr>
        <w:jc w:val="both"/>
        <w:bidi w:val="1"/>
      </w:pPr>
      <w:r>
        <w:rPr>
          <w:rFonts w:ascii="Jameel Noori Nastaleeq" w:hAnsi="Jameel Noori Nastaleeq"/>
          <w:rtl w:val="1"/>
          <w:rFonts w:cs="Jameel Noori Nastaleeq"/>
        </w:rPr>
        <w:t>دعا در اصل عزم کی ایک صورت ہے۔ دعا کی حقیقت یہ ہے کہ آدمی پوری طرح ایک مقصد کے حصول میںلگ جائے۔ وہ اپنی حد تک سب کچھ کرتے ہوئے خدا سے یہ دعا کرے کہ وہ اس کی کوششوں کو کامیاب کرے۔ اس طرح دعا خود آدمی کے عمل کا ایک حصہ بن جاتی ہے۔</w:t>
      </w:r>
    </w:p>
    <w:p>
      <w:pPr>
        <w:jc w:val="both"/>
        <w:bidi w:val="1"/>
      </w:pPr>
      <w:r>
        <w:rPr>
          <w:rFonts w:ascii="Jameel Noori Nastaleeq" w:hAnsi="Jameel Noori Nastaleeq"/>
          <w:rtl w:val="1"/>
          <w:rFonts w:cs="Jameel Noori Nastaleeq"/>
        </w:rPr>
        <w:t>حقیقت یہ ہے کہ علم کی کوئی حد نہیں۔ آدمی کو چاہئے کہ وہ کسی مقام پر رکے بغیر علم کے حصول کی کوشش میں لگا رہے۔ وہ اس معاملہ کے تمام تقاضوں کو پورا کرتے ہوئے علم میں اضافہ کے لیے برابر کوشاں رہے۔ علم کی کوئی حد نہیں اس لیے حصول علم کی راہ میں جدو جہد کی بھی کوئی حد نہیں۔</w:t>
      </w:r>
    </w:p>
    <w:p>
      <w:pPr>
        <w:jc w:val="both"/>
        <w:bidi w:val="1"/>
      </w:pPr>
      <w:r>
        <w:rPr>
          <w:rFonts w:ascii="Jameel Noori Nastaleeq" w:hAnsi="Jameel Noori Nastaleeq"/>
          <w:rtl w:val="1"/>
          <w:rFonts w:cs="Jameel Noori Nastaleeq"/>
        </w:rPr>
        <w:t>— 019بے جا عذر</w:t>
      </w:r>
    </w:p>
    <w:p>
      <w:pPr>
        <w:jc w:val="both"/>
        <w:bidi w:val="1"/>
      </w:pPr>
      <w:r>
        <w:rPr>
          <w:rFonts w:ascii="Jameel Noori Nastaleeq" w:hAnsi="Jameel Noori Nastaleeq"/>
          <w:rtl w:val="1"/>
          <w:rFonts w:cs="Jameel Noori Nastaleeq"/>
        </w:rPr>
        <w:t>پیغمبر اسلام نے فرمایا کہ آدمی ہمیشہ دو چیزوں کے فریب میں رہتا ہے—صحت اور فرصت۔ یعنی وہ سوچتا رہتا ہے کہ جب صحت ہوگی تب کر لوںگا اور جب فرصت ہوگی تب کرلوں گا، مگر زندگی میں صحت اور فرصت کبھی آتی نہیں۔ چنانچہ وہ اسی دھوکے میں رہتا ہے اور آخر کار مرجاتا ہے۔</w:t>
      </w:r>
    </w:p>
    <w:p>
      <w:pPr>
        <w:jc w:val="both"/>
        <w:bidi w:val="1"/>
      </w:pPr>
      <w:r>
        <w:rPr>
          <w:rFonts w:ascii="Jameel Noori Nastaleeq" w:hAnsi="Jameel Noori Nastaleeq"/>
          <w:rtl w:val="1"/>
          <w:rFonts w:cs="Jameel Noori Nastaleeq"/>
        </w:rPr>
        <w:t>عقل مند آدمی وہ ہے جس کا یہ حال ہو کہ وہ کسی عذر کو عذر نہ بنائے۔ جب بھی کوئی کام سامنے آئے وہ اس کو فوراً کرڈالے۔ ابھی اور اسی وقت سے بہتر کام کرنے کا کوئی وقت نہیں:</w:t>
      </w:r>
    </w:p>
    <w:p>
      <w:pPr>
        <w:jc w:val="both"/>
        <w:bidi w:val="1"/>
      </w:pPr>
      <w:r>
        <w:rPr>
          <w:rFonts w:ascii="Jameel Noori Nastaleeq" w:hAnsi="Jameel Noori Nastaleeq"/>
          <w:rtl w:val="1"/>
          <w:rFonts w:cs="Jameel Noori Nastaleeq"/>
        </w:rPr>
        <w:t>There is no better time to start than this very minute.</w:t>
      </w:r>
    </w:p>
    <w:p>
      <w:pPr>
        <w:jc w:val="both"/>
        <w:bidi w:val="1"/>
      </w:pPr>
      <w:r>
        <w:rPr>
          <w:rFonts w:ascii="Jameel Noori Nastaleeq" w:hAnsi="Jameel Noori Nastaleeq"/>
          <w:rtl w:val="1"/>
          <w:rFonts w:cs="Jameel Noori Nastaleeq"/>
        </w:rPr>
        <w:t>— 020دل سے مسئلہ پوچھنا</w:t>
      </w:r>
    </w:p>
    <w:p>
      <w:pPr>
        <w:jc w:val="both"/>
        <w:bidi w:val="1"/>
      </w:pPr>
      <w:r>
        <w:rPr>
          <w:rFonts w:ascii="Jameel Noori Nastaleeq" w:hAnsi="Jameel Noori Nastaleeq"/>
          <w:rtl w:val="1"/>
          <w:rFonts w:cs="Jameel Noori Nastaleeq"/>
        </w:rPr>
        <w:t>پیغمبر اسلام نے فرمایا کہ اپنے دل سے فتویٰ پوچھ لو(استفت قلبک) اس حدیث میں قلب سے مراد وہی چیز ہے جس کو کامن سنس کہا جاتا ہے۔</w:t>
      </w:r>
    </w:p>
    <w:p>
      <w:pPr>
        <w:jc w:val="both"/>
        <w:bidi w:val="1"/>
      </w:pPr>
      <w:r>
        <w:rPr>
          <w:rFonts w:ascii="Jameel Noori Nastaleeq" w:hAnsi="Jameel Noori Nastaleeq"/>
          <w:rtl w:val="1"/>
          <w:rFonts w:cs="Jameel Noori Nastaleeq"/>
        </w:rPr>
        <w:t>انسان کو بار بار مسئلے پیش آتے ہیں۔ ان مسئلوں میں اس کو ہر بار مفتی سے فتویٰ پوچھنے کی ضرورت نہیں۔ اگر آدمی اپنے آپ کو نفسیاتی پیچیدگی  سے پاک رکھے تو اس کا کامن سنس اس کے لیے بہترین رہنما بن سکتا ہے۔ اور یہ کامن سنس ایک ایسی چیز ہے جس کو کہیں ڈھونڈھنے کی ضرورت نہیں۔ وہ ہر وقت اور ہر جگہ آدمی کے ساتھ ہمیشہ موجود رہتا ہے۔</w:t>
      </w:r>
    </w:p>
    <w:p>
      <w:pPr>
        <w:jc w:val="both"/>
        <w:bidi w:val="1"/>
      </w:pPr>
      <w:r>
        <w:rPr>
          <w:rFonts w:ascii="Jameel Noori Nastaleeq" w:hAnsi="Jameel Noori Nastaleeq"/>
          <w:rtl w:val="1"/>
          <w:rFonts w:cs="Jameel Noori Nastaleeq"/>
        </w:rPr>
        <w:t>— 021حکمت کی بات</w:t>
      </w:r>
    </w:p>
    <w:p>
      <w:pPr>
        <w:jc w:val="both"/>
        <w:bidi w:val="1"/>
      </w:pPr>
      <w:r>
        <w:rPr>
          <w:rFonts w:ascii="Jameel Noori Nastaleeq" w:hAnsi="Jameel Noori Nastaleeq"/>
          <w:rtl w:val="1"/>
          <w:rFonts w:cs="Jameel Noori Nastaleeq"/>
        </w:rPr>
        <w:t>مشہور صحابی رسول حضرت عمر فاروق نے کہا: امیتوا الباطل بالصمت عنہ (تم باطل کو ہلاک کرو اس کے بارے میں چپ رہ کر)۔ یہ قول خاموشی کی طاقت کو بتاتا ہے۔</w:t>
      </w:r>
    </w:p>
    <w:p>
      <w:pPr>
        <w:jc w:val="both"/>
        <w:bidi w:val="1"/>
      </w:pPr>
      <w:r>
        <w:rPr>
          <w:rFonts w:ascii="Jameel Noori Nastaleeq" w:hAnsi="Jameel Noori Nastaleeq"/>
          <w:rtl w:val="1"/>
          <w:rFonts w:cs="Jameel Noori Nastaleeq"/>
        </w:rPr>
        <w:t>مشہور مثل ہے کہ تالی دو ہاتھ سے بجتی ہے۔ اگر آپ باطل کی طاقت کے بعد خود بھی جوابی کارروائی کریں تو باطل کو اس سے مزید طاقت مل جائے گی۔ اس کے برعکس اگر آپ خاموشی کا طریقہ اختیار کریں تو باطل کا زور دھیرے دھیرے اپنے آپ ٹوٹ جائے گا۔ آپ کی طرف سے جوابی کارروائی نہ کرنے کا نتیجہ یہ ہوگا کہ فطرت کی طاقتیں آپ کی حمایت میں متحرک ہوجائیں گی۔ وہ آپ کے کام کو زیادہ بہتر طور پر انجام دے دیں گی۔</w:t>
      </w:r>
    </w:p>
    <w:p>
      <w:pPr>
        <w:jc w:val="both"/>
        <w:bidi w:val="1"/>
      </w:pPr>
      <w:r>
        <w:rPr>
          <w:rFonts w:ascii="Jameel Noori Nastaleeq" w:hAnsi="Jameel Noori Nastaleeq"/>
          <w:rtl w:val="1"/>
          <w:rFonts w:cs="Jameel Noori Nastaleeq"/>
        </w:rPr>
        <w:t>— 022بلند ہمتی</w:t>
      </w:r>
    </w:p>
    <w:p>
      <w:pPr>
        <w:jc w:val="both"/>
        <w:bidi w:val="1"/>
      </w:pPr>
      <w:r>
        <w:rPr>
          <w:rFonts w:ascii="Jameel Noori Nastaleeq" w:hAnsi="Jameel Noori Nastaleeq"/>
          <w:rtl w:val="1"/>
          <w:rFonts w:cs="Jameel Noori Nastaleeq"/>
        </w:rPr>
        <w:t>پیغمبر اسلام نے فرمایا کہ بلند ہمتی ایمان کا ایک حصہ ہے۔ ایسا کیوں ہے۔ اس کا سبب یہ ہے کہ خدا پر ایمان آدمی کو سب سے بڑا بھروسہ دے دیتا ہے۔ یہ بھروسہ اس کو بلند ہمت بنا دیتا ہے۔</w:t>
      </w:r>
    </w:p>
    <w:p>
      <w:pPr>
        <w:jc w:val="both"/>
        <w:bidi w:val="1"/>
      </w:pPr>
      <w:r>
        <w:rPr>
          <w:rFonts w:ascii="Jameel Noori Nastaleeq" w:hAnsi="Jameel Noori Nastaleeq"/>
          <w:rtl w:val="1"/>
          <w:rFonts w:cs="Jameel Noori Nastaleeq"/>
        </w:rPr>
        <w:t>مگر دنیا میں باربار آدمی کو ناموافق حالات سے سابقہ پیش آتا ہے۔ یہ حالات اس کو مایوسی کی طرف لے جاتے ہیں۔ اگرآدمی کو خدا کے اوپر یقین ہو جائے تو وہ آخری حد تک حوصلہ مند بن جائے گا۔ خدا پر یقین اس کو اس وقت بھی بھروسہ دے گا جب کہ بظاہر آدمی کے پاس کوئی بھروسہ نہیں ہوتا ۔</w:t>
      </w:r>
    </w:p>
    <w:p>
      <w:pPr>
        <w:jc w:val="both"/>
        <w:bidi w:val="1"/>
      </w:pPr>
      <w:r>
        <w:rPr>
          <w:rFonts w:ascii="Jameel Noori Nastaleeq" w:hAnsi="Jameel Noori Nastaleeq"/>
          <w:rtl w:val="1"/>
          <w:rFonts w:cs="Jameel Noori Nastaleeq"/>
        </w:rPr>
        <w:t>— 023باقی رہنے والا عمل</w:t>
      </w:r>
    </w:p>
    <w:p>
      <w:pPr>
        <w:jc w:val="both"/>
        <w:bidi w:val="1"/>
      </w:pPr>
      <w:r>
        <w:rPr>
          <w:rFonts w:ascii="Jameel Noori Nastaleeq" w:hAnsi="Jameel Noori Nastaleeq"/>
          <w:rtl w:val="1"/>
          <w:rFonts w:cs="Jameel Noori Nastaleeq"/>
        </w:rPr>
        <w:t>پیغمبر اسلام نے فرمایا کہ اللہ کے نزدیک سب سے زیادہ پسندیدہ عمل وہ ہے جو ہمیشہ باقی رہنے والا ہو۔ اس دنیا میں کوئی حقیقی کامیابی ہمیشہ دیر میں ملتی ہے۔ اس لیے سب سے بہتر عمل وہ ہے جو قابل بقا  (sustainable) ہو۔اس دنیا میں نتیجہ خیزعمل وہی ہے جو شروع کرنے کے بعد برابر جاری رہے۔ جس پر آدمی اپنی پوری عمر قائم رہ سکتا ہو۔ ایسا ہی عمل فطرت کے قانون کے مطابق ہے۔ ایسا ہی عمل حقیقی معنوں میں عمل ہے۔</w:t>
      </w:r>
    </w:p>
    <w:p>
      <w:pPr>
        <w:jc w:val="both"/>
        <w:bidi w:val="1"/>
      </w:pPr>
      <w:r>
        <w:rPr>
          <w:rFonts w:ascii="Jameel Noori Nastaleeq" w:hAnsi="Jameel Noori Nastaleeq"/>
          <w:rtl w:val="1"/>
          <w:rFonts w:cs="Jameel Noori Nastaleeq"/>
        </w:rPr>
        <w:t>آدمی کو چاہئے کہ وہ عمل شروع کرنے سے پہلے اپنے عمل کی منصوبہ بندی کرے۔ وہ تمام متعلق امور کا جائزہ لے۔ وہ اپنی صلاحیت اور دستیاب وسائل نیز وقت کے حالات، ہر چیز کا بھرپور اندازہ کرے اور پھر سوچے سمجھے نقشہ کے مطابق اپنا کام شروع کرے۔ اورجب وہ کام شروع کردے پھر وہ درمیان میں کبھی اس کو نہ چھوڑے۔ یہی دنیا میںکامیابی کا واحد طریقہ ہے۔</w:t>
      </w:r>
    </w:p>
    <w:p>
      <w:pPr>
        <w:jc w:val="both"/>
        <w:bidi w:val="1"/>
      </w:pPr>
      <w:r>
        <w:rPr>
          <w:rFonts w:ascii="Jameel Noori Nastaleeq" w:hAnsi="Jameel Noori Nastaleeq"/>
          <w:rtl w:val="1"/>
          <w:rFonts w:cs="Jameel Noori Nastaleeq"/>
        </w:rPr>
        <w:t>— 024زمانہ سے با خبر ہونا</w:t>
      </w:r>
    </w:p>
    <w:p>
      <w:pPr>
        <w:jc w:val="both"/>
        <w:bidi w:val="1"/>
      </w:pPr>
      <w:r>
        <w:rPr>
          <w:rFonts w:ascii="Jameel Noori Nastaleeq" w:hAnsi="Jameel Noori Nastaleeq"/>
          <w:rtl w:val="1"/>
          <w:rFonts w:cs="Jameel Noori Nastaleeq"/>
        </w:rPr>
        <w:t>پیغمبر اسلام کی ایک لمبی حدیثہے ۔ اس کا ایک جزء یہ ہے: عقلمند آدمی کے لیے ضروری ہے کہ وہ اپنے زمانہ کو جاننے والا ہو۔ یہ حدیث بتاتی ہے کہ انسان کے علم کی تکمیل کیا ہے۔علم والا ہونے کے لیے یہ کافی نہیں کہ آدمی کتابی معلومات سے واقف ہو۔ اس نے ماضی کی روایتوںکو یاد کر رکھا ہو۔ اسی کے ساتھ ضروری ہے کہ آدمی جس زمانہ میں ہے اس زمانہ کو جانے۔ وہ ماضی شناس ہونے کے ساتھ حال شناس بھی ہو۔</w:t>
      </w:r>
    </w:p>
    <w:p>
      <w:pPr>
        <w:jc w:val="both"/>
        <w:bidi w:val="1"/>
      </w:pPr>
      <w:r>
        <w:rPr>
          <w:rFonts w:ascii="Jameel Noori Nastaleeq" w:hAnsi="Jameel Noori Nastaleeq"/>
          <w:rtl w:val="1"/>
          <w:rFonts w:cs="Jameel Noori Nastaleeq"/>
        </w:rPr>
        <w:t>زمانہ کو جاننے کی اہمیت فکری بھی ہے اور عملی بھی۔ اس کے بغیر آدمی کی سوچ ناقص رہتی ہے۔ وہ باتوں کو آفاقی انداز میں سمجھ نہیں پاتا۔ حقیقت کا گہرا تجزیہ اس کے لیے ممکن نہیں ہوتا۔ اس طرح عملی اعتبار سے وہ ایک ناقص انسان ہوتاہے۔ وہ یہ جاننے سے محروم رہتا ہے کہ وقت کے حالات میں ابدی سچائیوں کو کس طرح منطبق(apply) کرے۔ ایساآدمی اپنے عمل کی کامیاب منصوبہ بندی نہیں کرسکتا۔</w:t>
      </w:r>
    </w:p>
    <w:p>
      <w:pPr>
        <w:jc w:val="both"/>
        <w:bidi w:val="1"/>
      </w:pPr>
      <w:r>
        <w:rPr>
          <w:rFonts w:ascii="Jameel Noori Nastaleeq" w:hAnsi="Jameel Noori Nastaleeq"/>
          <w:rtl w:val="1"/>
          <w:rFonts w:cs="Jameel Noori Nastaleeq"/>
        </w:rPr>
        <w:t>025  — بامقصد زندگی</w:t>
      </w:r>
    </w:p>
    <w:p>
      <w:pPr>
        <w:jc w:val="both"/>
        <w:bidi w:val="1"/>
      </w:pPr>
      <w:r>
        <w:rPr>
          <w:rFonts w:ascii="Jameel Noori Nastaleeq" w:hAnsi="Jameel Noori Nastaleeq"/>
          <w:rtl w:val="1"/>
          <w:rFonts w:cs="Jameel Noori Nastaleeq"/>
        </w:rPr>
        <w:t>پیغمبر اسلام نے فرمایا کہ آدمی کے اچھے اسلام پر ہونے کی ایک پہچان یہ ہے کہ وہ بے فائدہ باتوں کو چھوڑ دے۔ پیغمبر اسلام کا یہ قول بتاتا ہے کہ ایک بامقصد انسان کی زندگی کیسی ہونی چاہئے۔</w:t>
      </w:r>
    </w:p>
    <w:p>
      <w:pPr>
        <w:jc w:val="both"/>
        <w:bidi w:val="1"/>
      </w:pPr>
      <w:r>
        <w:rPr>
          <w:rFonts w:ascii="Jameel Noori Nastaleeq" w:hAnsi="Jameel Noori Nastaleeq"/>
          <w:rtl w:val="1"/>
          <w:rFonts w:cs="Jameel Noori Nastaleeq"/>
        </w:rPr>
        <w:t>اصل یہ ہے کہ دنیا میںکام زیادہ ہیں اور ایک شخص کی عمر بہت مختصر۔ ایسی حالت میں ضروری ہے کہ آدمی اپنی مشغولیتوں میںانتخابی (selective)  انداز اختیار کرے۔ وہ صر ف ان چیزوں میں مشغول ہو جن کا تعلق براہ راست زندگی کے مقصد سے ہو۔ جو چیزیں اس کے مقصد کے لیے کار آمد نہیں ان سے وہ مکمل طورپر پرہیز کرے۔ وہ بے فائدہ کام اور فائدے والے کام میں فرق کرنا جانے۔</w:t>
      </w:r>
    </w:p>
    <w:p>
      <w:pPr>
        <w:jc w:val="both"/>
        <w:bidi w:val="1"/>
      </w:pPr>
      <w:r>
        <w:rPr>
          <w:rFonts w:ascii="Jameel Noori Nastaleeq" w:hAnsi="Jameel Noori Nastaleeq"/>
          <w:rtl w:val="1"/>
          <w:rFonts w:cs="Jameel Noori Nastaleeq"/>
        </w:rPr>
        <w:t>بے فائدہ کام سے مراد وہ کام ہے جو محض دلچسپی یا وقت گزاری کے لیے ہو، جس سے وقتی تفریح کے سوا کچھ اور حاصل نہ ہوتا ہو۔ حقیقت یہ ہے کہ اس قسم کے بے فائدہ کام میں مشغول ہونا ایک ایسا تعیش (luxury) ہے جس کا تحمل ایک بامقصد انسان نہیں کر سکتا۔</w:t>
      </w:r>
    </w:p>
    <w:p>
      <w:pPr>
        <w:jc w:val="both"/>
        <w:bidi w:val="1"/>
      </w:pPr>
      <w:r>
        <w:rPr>
          <w:rFonts w:ascii="Jameel Noori Nastaleeq" w:hAnsi="Jameel Noori Nastaleeq"/>
          <w:rtl w:val="1"/>
          <w:rFonts w:cs="Jameel Noori Nastaleeq"/>
        </w:rPr>
        <w:t>— 026 نفع بخشی</w:t>
      </w:r>
    </w:p>
    <w:p>
      <w:pPr>
        <w:jc w:val="both"/>
        <w:bidi w:val="1"/>
      </w:pPr>
      <w:r>
        <w:rPr>
          <w:rFonts w:ascii="Jameel Noori Nastaleeq" w:hAnsi="Jameel Noori Nastaleeq"/>
          <w:rtl w:val="1"/>
          <w:rFonts w:cs="Jameel Noori Nastaleeq"/>
        </w:rPr>
        <w:t>قرآن میں بتایا گیا ہے کہ اس دنیا کا نظام نفع بخشی کے اصول پر قائم ہے۔ یعنی جو شخص دوسروں کو نفع پہنچائے گا اس کو دوسروں سے فائدہ ملے گا۔ جتنا دینا اتنا پانا۔اس اصول کے مطابق،  جب بھی کسی کو محرومی کا تجربہ ہو تو اس کو یہ مان لینا چاہئے کہ ایسا اس لیے ہوا ہے کہ وہ اپنے آپ کو نفع بخش ثابت نہ کرسکا۔ اس نے دوسروں کو محروم رکھّا تھا اس لیے دوسروں نے بھی اس کو محروم کردیا۔ اگر وہ دوسروں کو دیتا تو ضرور وہ بھی دوسروں سے پاتا۔</w:t>
      </w:r>
    </w:p>
    <w:p>
      <w:pPr>
        <w:jc w:val="both"/>
        <w:bidi w:val="1"/>
      </w:pPr>
      <w:r>
        <w:rPr>
          <w:rFonts w:ascii="Jameel Noori Nastaleeq" w:hAnsi="Jameel Noori Nastaleeq"/>
          <w:rtl w:val="1"/>
          <w:rFonts w:cs="Jameel Noori Nastaleeq"/>
        </w:rPr>
        <w:t>نفع بخشی کے اس اصول کا تعلق زندگی کے پورے معاملے سے ہے۔ اس کا تعلق خاندان سے بھی ہے اور سماج سے بھی۔ قومی زندگی سے بھی ہے اور بین اقوامی زندگی سے بھی۔ ہر انفرادی اوراجتماعی معاملے میں یہی اصول کار فرما ہے۔اس کے مطابق، شکایت اور احتجاج کا طریقہ بالکل بے معنٰی ہے۔ اس دنیا میں ہر شکایت اور ہر احتجاج خود اپنی کوتاہی کے خلاف شکایت اور احتجاج ہے۔ آدمی کو چاہئے کہ وہ شکایت اور احتجاج میں وقت ضائع نہ کرے، بلکہ پہلی فرصت میں اپنی کوتاہی کو دور کرنے کی کوشش کرے۔ وہ اپنے آپ کو دوسرے کے لیے نفع بخش بنائے۔ یہی مسئلہ کا واحد حل ہے۔</w:t>
      </w:r>
    </w:p>
    <w:p>
      <w:pPr>
        <w:jc w:val="both"/>
        <w:bidi w:val="1"/>
      </w:pPr>
      <w:r>
        <w:rPr>
          <w:rFonts w:ascii="Jameel Noori Nastaleeq" w:hAnsi="Jameel Noori Nastaleeq"/>
          <w:rtl w:val="1"/>
          <w:rFonts w:cs="Jameel Noori Nastaleeq"/>
        </w:rPr>
        <w:t>— 027خاموشی میں نجات</w:t>
      </w:r>
    </w:p>
    <w:p>
      <w:pPr>
        <w:jc w:val="both"/>
        <w:bidi w:val="1"/>
      </w:pPr>
      <w:r>
        <w:rPr>
          <w:rFonts w:ascii="Jameel Noori Nastaleeq" w:hAnsi="Jameel Noori Nastaleeq"/>
          <w:rtl w:val="1"/>
          <w:rFonts w:cs="Jameel Noori Nastaleeq"/>
        </w:rPr>
        <w:t>پیغمبر اسلام نے فرمایا کہ جو چپ رہا اس نے نجات پائی۔ اس قول سے معلوم ہوتا ہے کہ جس طرح بولنا ایک کام ہے اسی طرح چپ رہنا بھی ایک کام ہے۔ جس طرح ایکشن لینا ایک کام ہے اسی طرح ایکشن نہ لینا بھی ایک کام ہے۔ جس طرح آگے بڑھنا ایک کام ہے اسی طرح پیچھے ہٹنا بھی ایک کام ہے۔ جس طرح طاقت کی پوزیشن میںفائدہ ہے اسی طرح تواضع کی پوزیشن میںبھی فائدہ ہے۔ چپ رہنا صرف نہ بولنے کا نام نہیں۔ چپ رہنا ایک تدبیر ہے۔ چپ رہناخاموش منصوبہ بندی کا دوسرا نام ہے۔ اور یہ ایک حقیقت ہے کہ شور کی سیاست کے مقابلہ میں چپ کی سیاست زیادہنتیجہ خیز ہے۔</w:t>
      </w:r>
    </w:p>
    <w:p>
      <w:pPr>
        <w:jc w:val="both"/>
        <w:bidi w:val="1"/>
      </w:pPr>
      <w:r>
        <w:rPr>
          <w:rFonts w:ascii="Jameel Noori Nastaleeq" w:hAnsi="Jameel Noori Nastaleeq"/>
          <w:rtl w:val="1"/>
          <w:rFonts w:cs="Jameel Noori Nastaleeq"/>
        </w:rPr>
        <w:t>چپ رہنے کے بہت سے فائدے ہیں۔ جب آدمی چپ رہتا ہے تو وہ سوچتا ہے۔ جب آدمی چپ رہتا ہے تو وہ دوسروں سے سیکھتا ہے۔ جب آدمی چپ رہتا ہے تو وہ اپنی اندرونی طاقتوں کوجگاتا ہے۔ یہ بلا شبہہ ضروری ہے کہ آدمی بولے۔ مگر اسی کے ساتھ ضروری ہے کہ وہ چپ رہنے کی حکمت کو جانے۔ کبھی بات کو بگڑنے سے بچانے کے لیے صرف اتنا کافی ہوتا ہے کہ آدمی چپ ہو جائے۔ چپ رہنا نظر انداز کرنے کی ایک علامت ہے، اور یہ ایک حقیقت ہے کہ نظر انداز کرنا ایک انتہائی حکیمانہ عمل ہے۔</w:t>
      </w:r>
    </w:p>
    <w:p>
      <w:pPr>
        <w:jc w:val="both"/>
        <w:bidi w:val="1"/>
      </w:pPr>
      <w:r>
        <w:rPr>
          <w:rFonts w:ascii="Jameel Noori Nastaleeq" w:hAnsi="Jameel Noori Nastaleeq"/>
          <w:rtl w:val="1"/>
          <w:rFonts w:cs="Jameel Noori Nastaleeq"/>
        </w:rPr>
        <w:t>— 028دو مختلف صفات</w:t>
      </w:r>
    </w:p>
    <w:p>
      <w:pPr>
        <w:jc w:val="both"/>
        <w:bidi w:val="1"/>
      </w:pPr>
      <w:r>
        <w:rPr>
          <w:rFonts w:ascii="Jameel Noori Nastaleeq" w:hAnsi="Jameel Noori Nastaleeq"/>
          <w:rtl w:val="1"/>
          <w:rFonts w:cs="Jameel Noori Nastaleeq"/>
        </w:rPr>
        <w:t>قرآن میں بتایا گیا ہے کہ ہر انسان کے اندر دو مختلف صفات رکھی گئی ہیں۔ ایک نفس امّارہ دوسرے نفس لوّامہ۔ یہ دونوں صفتیں پیدائشی طور پر ہر انسان کے اندر ہوتی ہیں۔ کوئی بھی انسان ان سے خالی نہیں ہے۔ نفس امّارہ سے مراد انانیت ہے اور نفس لوّامہ سے مراد ضمیرہے۔یہ دونوں صفتیں ابتدائی طورپر سوئی ہوئی حالت میںہوتی ہیں۔ اگر ان کو نہ جگایا جائے تو وہ سوئی ہوئی رہیں گی۔ اگر کسی آدمی کے خلاف ایسی بات کہی جائے جو اس کو اشتعال دلانے والی ہو تو اس کا نفس امّارہ جاگ پڑے گا اور پھر اس کا انجام و ہی ہوگا جیسے کسی سوئے ہوئی سانپ کو جگا دیا جائے۔</w:t>
      </w:r>
    </w:p>
    <w:p>
      <w:pPr>
        <w:jc w:val="both"/>
        <w:bidi w:val="1"/>
      </w:pPr>
      <w:r>
        <w:rPr>
          <w:rFonts w:ascii="Jameel Noori Nastaleeq" w:hAnsi="Jameel Noori Nastaleeq"/>
          <w:rtl w:val="1"/>
          <w:rFonts w:cs="Jameel Noori Nastaleeq"/>
        </w:rPr>
        <w:t>اس کے برعکس اگر آدمی سے نرمی کا سلوک کیا جائے تو اس کا نفس لوّامہ جاگے گا۔ پہلے اگر دوسروں کو اس سے کانٹے کا تجربہ ہوا تھا تو اب دوسروں کو اس سے پھول کا تجربہ ہوگا۔ اب دوسروں کو اس سے انسانیت کی خوشبو حاصل ہوگی۔ اب وہ دوسروں کے لیے رحمت کا نمونہ بن جائے گا۔</w:t>
      </w:r>
    </w:p>
    <w:p>
      <w:pPr>
        <w:jc w:val="both"/>
        <w:bidi w:val="1"/>
      </w:pPr>
      <w:r>
        <w:rPr>
          <w:rFonts w:ascii="Jameel Noori Nastaleeq" w:hAnsi="Jameel Noori Nastaleeq"/>
          <w:rtl w:val="1"/>
          <w:rFonts w:cs="Jameel Noori Nastaleeq"/>
        </w:rPr>
        <w:t>— 029صبر سے کامیابی</w:t>
      </w:r>
    </w:p>
    <w:p>
      <w:pPr>
        <w:jc w:val="both"/>
        <w:bidi w:val="1"/>
      </w:pPr>
      <w:r>
        <w:rPr>
          <w:rFonts w:ascii="Jameel Noori Nastaleeq" w:hAnsi="Jameel Noori Nastaleeq"/>
          <w:rtl w:val="1"/>
          <w:rFonts w:cs="Jameel Noori Nastaleeq"/>
        </w:rPr>
        <w:t>پیغمبر اسلام نے فرمایا کہ جان لو، کامیابی صبر کے ساتھ ہے۔ صبر کا الٹا عجلت پسندی ہے۔ عجلت کی کارروائی منصوبہ کے بغیر ہوتی ہے اور صبر کی کارروائی منصوبہ کے بعد ہوتی ہے۔ اور اس دنیا میں وہی کارروائی کامیاب ہوتی ہے جو منصوبہ کے ساتھ کی گئی ہو۔</w:t>
      </w:r>
    </w:p>
    <w:p>
      <w:pPr>
        <w:jc w:val="both"/>
        <w:bidi w:val="1"/>
      </w:pPr>
      <w:r>
        <w:rPr>
          <w:rFonts w:ascii="Jameel Noori Nastaleeq" w:hAnsi="Jameel Noori Nastaleeq"/>
          <w:rtl w:val="1"/>
          <w:rFonts w:cs="Jameel Noori Nastaleeq"/>
        </w:rPr>
        <w:t>— 030ٹکراؤ سے پرہیز</w:t>
      </w:r>
    </w:p>
    <w:p>
      <w:pPr>
        <w:jc w:val="both"/>
        <w:bidi w:val="1"/>
      </w:pPr>
      <w:r>
        <w:rPr>
          <w:rFonts w:ascii="Jameel Noori Nastaleeq" w:hAnsi="Jameel Noori Nastaleeq"/>
          <w:rtl w:val="1"/>
          <w:rFonts w:cs="Jameel Noori Nastaleeq"/>
        </w:rPr>
        <w:t>پیغمبر اسلام نے فرمایا کہ مومن کے لیے سزاوار نہیں کہ وہ اپنے آپ کو ذلیل کرے۔ پوچھا گیا کہ کوئی شخص خود اپنے آپ کو کیوں ذلیل کرے گا۔ آپ نے جواب دیا کہ وہ ایسی بَلا کا سامنا کرے جس سے نپٹنے کی وہ طاقت نہ رکھتا ہو۔اس حدیث میں زندگی کا ایک حکیمانہ اصول بتایا گیا ہے۔ وہ اصول یہ ہے کہ آدمی کی کارروائی ہمیشہ نتیجہ خیز ہونا چاہئے۔ ایک ایسی طاقت جس سے مقابلہ کرنے کا سازوسامان اس کے پاس نہ ہو، اگر وہ کوئی عذر لے کر ایسی طاقت سے ٹکرا جائے تو اس کا انجام یہ ہوگا کہ وہ ذلت اور ناکامی سے دوچار ہوگا۔ایسا فعل جو یکطرفہ طورپر خود فاعل کی تباہی میںاضافہ کرنے والا ہو اس میں اپنے آپ کو الجھانا کسی بھی اعتبار سے درست نہیں۔</w:t>
      </w:r>
    </w:p>
    <w:p>
      <w:pPr>
        <w:jc w:val="both"/>
        <w:bidi w:val="1"/>
      </w:pPr>
      <w:r>
        <w:rPr>
          <w:rFonts w:ascii="Jameel Noori Nastaleeq" w:hAnsi="Jameel Noori Nastaleeq"/>
          <w:rtl w:val="1"/>
          <w:rFonts w:cs="Jameel Noori Nastaleeq"/>
        </w:rPr>
        <w:t>— 031اپنے سے کم کو دیکھو</w:t>
      </w:r>
    </w:p>
    <w:p>
      <w:pPr>
        <w:jc w:val="both"/>
        <w:bidi w:val="1"/>
      </w:pPr>
      <w:r>
        <w:rPr>
          <w:rFonts w:ascii="Jameel Noori Nastaleeq" w:hAnsi="Jameel Noori Nastaleeq"/>
          <w:rtl w:val="1"/>
          <w:rFonts w:cs="Jameel Noori Nastaleeq"/>
        </w:rPr>
        <w:t>پیغمبر اسلام نے فرمایا کہ مادّی معاملہ میں اپنے سے اوپر کو نہ دیکھو بلکہ اپنے سے نیچے کو دیکھو۔ اس طرح تم اپنے اوپر اللہ کی نعمت کو حقیر نہ سمجھو گے۔</w:t>
      </w:r>
    </w:p>
    <w:p>
      <w:pPr>
        <w:jc w:val="both"/>
        <w:bidi w:val="1"/>
      </w:pPr>
      <w:r>
        <w:rPr>
          <w:rFonts w:ascii="Jameel Noori Nastaleeq" w:hAnsi="Jameel Noori Nastaleeq"/>
          <w:rtl w:val="1"/>
          <w:rFonts w:cs="Jameel Noori Nastaleeq"/>
        </w:rPr>
        <w:t>اس دنیا کا نظام خدا نے اس طرح بنایا ہے کہ یہاں ہمیشہ اونچ اور نیچ قائم رہتی ہے۔ کوئی آگے ہوتا ہے اور کوئی پیچھے۔ اس کی مصلحت یہ ہے کہ اس طرح مسابقت(competition) کا ماحول قائم رہتا ہے۔ اس مسابقت کی وجہ سے ایسا ہوتاہے کہ زندگی کی ترقیاں اور سرگرمیاں ہمیشہ جاری رہتی ہیں۔اس بنا پر ایسا ہوتا ہے کہ ہر آدمی سے کوئی آگے ہوتا ہے اور کوئی اس سے پیچھے ۔ آدمی کو چاہئے کہ وہ ہمیشہ اپنے سے نیچے والے کو دیکھے۔ اس تقابل کا فائدہ یہ ہوگا کہ جو کچھ خدا نے اس کو دیا ہے وہ اس کو زیادہ نظر آئے گا۔ وہ اس پر خدا کا شکر ادا کرتا رہے گا۔ اس کے برعکس اگر وہ ایسا کرے کہ صرف اپنے سے اوپر والے کو دیکھے تو اس کے اندر نفرت اور جھنجھلاہٹ کا مزاج پیدا ہوگا۔</w:t>
      </w:r>
    </w:p>
    <w:p>
      <w:pPr>
        <w:jc w:val="both"/>
        <w:bidi w:val="1"/>
      </w:pPr>
      <w:r>
        <w:rPr>
          <w:rFonts w:ascii="Jameel Noori Nastaleeq" w:hAnsi="Jameel Noori Nastaleeq"/>
          <w:rtl w:val="1"/>
          <w:rFonts w:cs="Jameel Noori Nastaleeq"/>
        </w:rPr>
        <w:t>مثبت مزاج آدمی کے ذہنی اور روحانی ارتقاء میںمدد گار ہوتا ہے۔ اس کے برعکس منفی مزاج آدمی کے ذہنی اور روحانی ارتقاء کو روک دیتا ہے۔ آدمی کو چاہئے کہ وہ دوسرے کی خاطر اپنے آپ کو ذہنی ارتقاء سے محروم نہ کرلے۔</w:t>
      </w:r>
    </w:p>
    <w:p>
      <w:pPr>
        <w:jc w:val="both"/>
        <w:bidi w:val="1"/>
      </w:pPr>
      <w:r>
        <w:rPr>
          <w:rFonts w:ascii="Jameel Noori Nastaleeq" w:hAnsi="Jameel Noori Nastaleeq"/>
          <w:rtl w:val="1"/>
          <w:rFonts w:cs="Jameel Noori Nastaleeq"/>
        </w:rPr>
        <w:t>— 032گزرتا ہوا زمانہ</w:t>
      </w:r>
    </w:p>
    <w:p>
      <w:pPr>
        <w:jc w:val="both"/>
        <w:bidi w:val="1"/>
      </w:pPr>
      <w:r>
        <w:rPr>
          <w:rFonts w:ascii="Jameel Noori Nastaleeq" w:hAnsi="Jameel Noori Nastaleeq"/>
          <w:rtl w:val="1"/>
          <w:rFonts w:cs="Jameel Noori Nastaleeq"/>
        </w:rPr>
        <w:t>قرآن میںبتایا گیا ہے کہ زمانہ گواہ ہے کہ انسان گھاٹے میں ہے۔ گویا انسانی زندگی کی حیثیت برف جیسی ہے۔ جس طرح برف پگھل کر ہر لمحہ گھٹتا جاتا ہے اسی طرح انسان کی عمر بھی ہر لمحہ گھٹ رہی ہے۔ گھٹتے گھٹتے آخر کار وہ وقت آتا ہے جب کہ انسان اپنی عمر پوری کرکے ختم ہوجائے۔</w:t>
      </w:r>
    </w:p>
    <w:p>
      <w:pPr>
        <w:jc w:val="both"/>
        <w:bidi w:val="1"/>
      </w:pPr>
      <w:r>
        <w:rPr>
          <w:rFonts w:ascii="Jameel Noori Nastaleeq" w:hAnsi="Jameel Noori Nastaleeq"/>
          <w:rtl w:val="1"/>
          <w:rFonts w:cs="Jameel Noori Nastaleeq"/>
        </w:rPr>
        <w:t>گویا ہر انسان کا مسلسل کاؤنٹ ڈاؤن (count down)  ہورہا ہے۔ اگر ایک شخص کے لیے یہ مقدّر ہو کہ وہ پیدا ہونے کے بعد ساٹھ سال تک زندہ رہے گا تو گویا پیدا ہونے کے ساتھ ہی اس کا  کاؤنٹ ڈاؤن شروع ہوگیا۔ پہلا سال پورا ہونے پر اس کی عمر انسٹھ سال رہ گئی۔ اس کے بعد اٹھاون، اس کے بعد ستاون، اس کے بعد چھپّن، اس کے بعد پچپن، اس طرح مسلسل ہر آدمی کی الٹی گنتی ہو رہی ہے۔ اس الٹی گنتی کو روکنا کسی بھی شخص کے بس میں نہیں ہے۔ایسی حالت میں ہر آدمی کو چاہئے کہ وہ اپنے ہر لمحہ کو قیمتی سمجھے کیوں کہ جو وقت کھویا گیا وہ دوبارہ واپس آنے والا نہیں ۔ جس طرح گزرا ہوا زمانہ واپس نہیں آتا۔ اسی طرح زندگی کے گزرے ہوئے لمحات بھی کسی کو دوبارہ واپس نہیں ملتے۔</w:t>
      </w:r>
    </w:p>
    <w:p>
      <w:pPr>
        <w:jc w:val="both"/>
        <w:bidi w:val="1"/>
      </w:pPr>
      <w:r>
        <w:rPr>
          <w:rFonts w:ascii="Jameel Noori Nastaleeq" w:hAnsi="Jameel Noori Nastaleeq"/>
          <w:rtl w:val="1"/>
          <w:rFonts w:cs="Jameel Noori Nastaleeq"/>
        </w:rPr>
        <w:t>— 033مایوسی نہیں</w:t>
      </w:r>
    </w:p>
    <w:p>
      <w:pPr>
        <w:jc w:val="both"/>
        <w:bidi w:val="1"/>
      </w:pPr>
      <w:r>
        <w:rPr>
          <w:rFonts w:ascii="Jameel Noori Nastaleeq" w:hAnsi="Jameel Noori Nastaleeq"/>
          <w:rtl w:val="1"/>
          <w:rFonts w:cs="Jameel Noori Nastaleeq"/>
        </w:rPr>
        <w:t>قرآن میں کہا گیا ہے کہ اے خدا کے بندو، مایوس نہ ہو، کیوں کہ خدا کی رحمت بہت وسیع ہے۔ آدمی کو جب بھی مایوسی ہوتی ہے تو اس کا سبب یہ ہوتا ہے کہ وہ صرف اپنے امکانات کو دیکھتا ہے۔ اگر اس کی نظر خدائی امکانات پر ہو تو وہ کبھی مایوس نہ ہوگا۔</w:t>
      </w:r>
    </w:p>
    <w:p>
      <w:pPr>
        <w:jc w:val="both"/>
        <w:bidi w:val="1"/>
      </w:pPr>
      <w:r>
        <w:rPr>
          <w:rFonts w:ascii="Jameel Noori Nastaleeq" w:hAnsi="Jameel Noori Nastaleeq"/>
          <w:rtl w:val="1"/>
          <w:rFonts w:cs="Jameel Noori Nastaleeq"/>
        </w:rPr>
        <w:t>انسانی امکانات کی حد ہوتی ہے۔ مگر خدائی امکانات کی کوئی حد نہیں۔ انسان اگر اس حقیقت کو جان لے تو وہ کبھی مایوس نہ ہو۔ کیوں کہ جہاں بظاہر انسان کی حد آگئی ہے عین اسی مقام پر وہ ایک اور امکان کو پالے گا جس کی نہ کوئی حد ہے اور نہ اس کے لیے کوئی رکاوٹ۔حقیقت یہ ہے کہ خدا پر یقین آدمی کو امید کا ایسا خزانہ دے دیتا ہے کہ اس کے بعد وہ کبھی مایوس نہیں ہوتا۔ وہ کبھی اس احساس سے دوچار نہیںہوتا کہ آگے اس کے لیے کچھ اور باقی نہیں رہا۔ ایک امکان کا خاتمہ اس کے لیے زیادہ بڑے امکان کا آغاز بن جاتا ہے۔ خدا کا عقیدہ اور مایوسی دونوں ایک ساتھ جمع نہیں ہوسکتے۔</w:t>
      </w:r>
    </w:p>
    <w:p>
      <w:pPr>
        <w:jc w:val="both"/>
        <w:bidi w:val="1"/>
      </w:pPr>
      <w:r>
        <w:rPr>
          <w:rFonts w:ascii="Jameel Noori Nastaleeq" w:hAnsi="Jameel Noori Nastaleeq"/>
          <w:rtl w:val="1"/>
          <w:rFonts w:cs="Jameel Noori Nastaleeq"/>
        </w:rPr>
        <w:t>— 034اعلیٰ اخلاق</w:t>
      </w:r>
    </w:p>
    <w:p>
      <w:pPr>
        <w:jc w:val="both"/>
        <w:bidi w:val="1"/>
      </w:pPr>
      <w:r>
        <w:rPr>
          <w:rFonts w:ascii="Jameel Noori Nastaleeq" w:hAnsi="Jameel Noori Nastaleeq"/>
          <w:rtl w:val="1"/>
          <w:rFonts w:cs="Jameel Noori Nastaleeq"/>
        </w:rPr>
        <w:t>پیغمبر اسلام نے اپنے کچھ ساتھیوں کو مخاطب کرتے ہوئے کہا، کیا میںتم کو بہتر اخلاق بتاؤں۔ لوگوں نے کہا کہ ہاں۔ پھر آپ نے فرمایا کہ جو تم سے کٹے تم اس سے جڑو جو تمہیں محروم کرے تم اسے دو۔ جو تمہارے اوپر ظلم کرے تم اس کو معاف کردو۔اس کو ایک لفظ میں یکطرفہ اخلاقیات کہا جاسکتا ہے۔ اس کے مطابق، اعلیٰ اخلاق یہ نہیں ہے کہ جو خود اچھا سلوک کرے اس کے ساتھ آپ بھی اچھا سلوک کریں۔ یہ برابر کا اخلا ق ہے۔ اور برابر کا اخلاق اعلیٰ اخلاق نہیں۔ اعلیٰ اخلاق وہ ہے جو خود اپنے اعلیٰ اصول پر قائم ہو۔ جو دوسروں کے عمل کے جواب میں نہ ہو بلکہ خود اپنے اصولی رویہ کے تحت ہو۔</w:t>
      </w:r>
    </w:p>
    <w:p>
      <w:pPr>
        <w:jc w:val="both"/>
        <w:bidi w:val="1"/>
      </w:pPr>
      <w:r>
        <w:rPr>
          <w:rFonts w:ascii="Jameel Noori Nastaleeq" w:hAnsi="Jameel Noori Nastaleeq"/>
          <w:rtl w:val="1"/>
          <w:rFonts w:cs="Jameel Noori Nastaleeq"/>
        </w:rPr>
        <w:t>اعلیٰ اخلاق یہ ہے کہ آدمی دوسرے کے رویہ سے بلند ہو کر یکطرفہ طورپر حسن اخلاق پر قائم رہے۔ وہ ردّ عمل کی نفسیات سے اپنے آپ کو بچائے اور کسی بھی حال میں اپنے مثبت اخلاقی رویہ کو نہ چھوڑے۔اعلیٰ انسانیت کی سب سے بڑی پہچان اعلیٰ اخلاق ہے۔ اور اعلیٰ اخلاق کی سب سے بڑی پہچان یہ ہے کہ دوسروں کی طرف سے منفی رویہ کے باوجود آدمی اپنے آپ کو مثبت رویہ پر قائم رکھے۔</w:t>
      </w:r>
    </w:p>
    <w:p>
      <w:pPr>
        <w:jc w:val="both"/>
        <w:bidi w:val="1"/>
      </w:pPr>
      <w:r>
        <w:rPr>
          <w:rFonts w:ascii="Jameel Noori Nastaleeq" w:hAnsi="Jameel Noori Nastaleeq"/>
          <w:rtl w:val="1"/>
          <w:rFonts w:cs="Jameel Noori Nastaleeq"/>
        </w:rPr>
        <w:t>— 035بے نفس انسان</w:t>
      </w:r>
    </w:p>
    <w:p>
      <w:pPr>
        <w:jc w:val="both"/>
        <w:bidi w:val="1"/>
      </w:pPr>
      <w:r>
        <w:rPr>
          <w:rFonts w:ascii="Jameel Noori Nastaleeq" w:hAnsi="Jameel Noori Nastaleeq"/>
          <w:rtl w:val="1"/>
          <w:rFonts w:cs="Jameel Noori Nastaleeq"/>
        </w:rPr>
        <w:t>قرآن میں اعلیٰ شخصیت کو بتانے کے لیے  النفس المطمئنہ کا لفظ آیا ہے۔ النفس المطمئنہ کو دوسرے لفظوں میں نفسیاتی پیچیدگیوں سے خالی روح (complex-free soul) کہا جاسکتا ہے۔ یعنی وہ انسان جو ہر قسم کے منفی احساسات اور سطحی جذبات سے اوپر اٹھ کر سوچ سکے۔</w:t>
      </w:r>
    </w:p>
    <w:p>
      <w:pPr>
        <w:jc w:val="both"/>
        <w:bidi w:val="1"/>
      </w:pPr>
      <w:r>
        <w:rPr>
          <w:rFonts w:ascii="Jameel Noori Nastaleeq" w:hAnsi="Jameel Noori Nastaleeq"/>
          <w:rtl w:val="1"/>
          <w:rFonts w:cs="Jameel Noori Nastaleeq"/>
        </w:rPr>
        <w:t>دنیا میں آدمی مختلف حالات کے درمیان رہتا ہے۔ یہ حالات اس کے اندر طرح طرح کے جذبات پیدا کرتے رہتے ہیں۔ مثلاً نفرت، بغض، کینہ، حسد، جلن، انتقام، تعصب، خود غرضی، غرور، خودنمائی، جاہ پسندی، بے اعترافی، وغیرہ۔ جو شخص اس قسم کے تمام جذبات سے اپنے آپ کو اوپر اٹھالے اس کو   النفس المطمئنہ کہا گیا ہے۔یہ ایک شعوری عمل ہے۔ کوئی شخص خود بخود  النفس المطمئنہ نہیں بن سکتا۔ اس کو شعوری طور پر اپنا نگراں بننا پڑتا ہے۔ وہ بار بار اپنی تطہیر کا کام کرتا رہتا ہے۔ اس طرح یہ ممکن ہوتا ہے کہ کوئی شخص  النفس المطمئنہ بن سکے۔</w:t>
      </w:r>
    </w:p>
    <w:p>
      <w:pPr>
        <w:jc w:val="both"/>
        <w:bidi w:val="1"/>
      </w:pPr>
      <w:r>
        <w:rPr>
          <w:rFonts w:ascii="Jameel Noori Nastaleeq" w:hAnsi="Jameel Noori Nastaleeq"/>
          <w:rtl w:val="1"/>
          <w:rFonts w:cs="Jameel Noori Nastaleeq"/>
        </w:rPr>
        <w:t>— 036برائی کو مٹانا</w:t>
      </w:r>
    </w:p>
    <w:p>
      <w:pPr>
        <w:jc w:val="both"/>
        <w:bidi w:val="1"/>
      </w:pPr>
      <w:r>
        <w:rPr>
          <w:rFonts w:ascii="Jameel Noori Nastaleeq" w:hAnsi="Jameel Noori Nastaleeq"/>
          <w:rtl w:val="1"/>
          <w:rFonts w:cs="Jameel Noori Nastaleeq"/>
        </w:rPr>
        <w:t>قرآن میںبتایا گیا ہے کہ نیکیاں برائیوں کو مٹا دیتی ہیں۔ اس کا مطلب یہ ہے کہ اگر تم سے کوئی برائی ہو جائے تو اس کے بعد تم نیکی کرو۔ اس سے برائی کا اثر ختمہوجائے گا۔مثلاً اگر آپ نے کسی شخص کو برا کہہ دیا تو اس کے بعد اس کو اچھا کہیے۔اگر آپ نے کسی کو نقصان پہنچایا ہے تو اس کے بعد اس کو فائدہ پہنچائیے۔ اگر آپ نے کسی کے دل کو دکھایا ہے تو اس سے معافی مانگ لیجئے۔ اگر آپ نے کسی کے خلاف اکڑ دکھائی ہے تو اب اس کے سامنے جھک جائیے۔ اگر آپ نے کسی کے ساتھ بد اخلاقی کا معاملہ کیا ہے تو اس کے بعد اس کے ساتھ خوش اخلاقی کا معاملہ کیجئے۔ اگر آپ نے کسی کو حقیر سمجھ لیا ہے تو اس کے بعد اس کو عزت کا مقام دیجئے۔ اس طرح اپنے آپ برائیوں کا خاتمہ ہو جائے گا۔</w:t>
      </w:r>
    </w:p>
    <w:p>
      <w:pPr>
        <w:jc w:val="both"/>
        <w:bidi w:val="1"/>
      </w:pPr>
      <w:r>
        <w:rPr>
          <w:rFonts w:ascii="Jameel Noori Nastaleeq" w:hAnsi="Jameel Noori Nastaleeq"/>
          <w:rtl w:val="1"/>
          <w:rFonts w:cs="Jameel Noori Nastaleeq"/>
        </w:rPr>
        <w:t>— 037گناہ کیا ہے۔</w:t>
      </w:r>
    </w:p>
    <w:p>
      <w:pPr>
        <w:jc w:val="both"/>
        <w:bidi w:val="1"/>
      </w:pPr>
      <w:r>
        <w:rPr>
          <w:rFonts w:ascii="Jameel Noori Nastaleeq" w:hAnsi="Jameel Noori Nastaleeq"/>
          <w:rtl w:val="1"/>
          <w:rFonts w:cs="Jameel Noori Nastaleeq"/>
        </w:rPr>
        <w:t>پیغمبر اسلام نے فرمایا کہ گناہ وہ ہے جو تمہارے دل میں کھٹکے اور اس کو کرتے ہوئے تم ڈرو کہ لوگ اس سے باخبر نہ ہوجائیں۔ یہ گناہ کی ایک ایسی پہچان ہے جس کو ہر آدمی نہایت آسانی کے ساتھ سمجھ سکتا ہے۔ہر آدمی کے اندر ضمیر ہے۔ یہ ضمیر اتنا حسّاس ہے کہ وہ برائی کے وقت آدمی کو فوراً ٹوک دیتا ہے۔ اگر آدمی ضمیر کی آواز کو سنے تو کبھی وہ گناہ نہ کرے۔ اسی طرح جب کوئی گناہ کرتاہے تو وہ اس کو چھپا کر کرتا ہے۔ اس کی کوشش ہوتی ہے کہ کوئی اسے جاننے نہ پائے۔ جب بھی آدمی کے اندر اس قسم کا جذبہ پیدا ہو تو اسے سمجھ لینا چاہئے کہ وہ ایک ایسا کام کرنے جارہا ہے جو اس کو نہیںکرنا چاہئے۔</w:t>
      </w:r>
    </w:p>
    <w:p>
      <w:pPr>
        <w:jc w:val="both"/>
        <w:bidi w:val="1"/>
      </w:pPr>
      <w:r>
        <w:rPr>
          <w:rFonts w:ascii="Jameel Noori Nastaleeq" w:hAnsi="Jameel Noori Nastaleeq"/>
          <w:rtl w:val="1"/>
          <w:rFonts w:cs="Jameel Noori Nastaleeq"/>
        </w:rPr>
        <w:t>— 038پڑوسی کا حق</w:t>
      </w:r>
    </w:p>
    <w:p>
      <w:pPr>
        <w:jc w:val="both"/>
        <w:bidi w:val="1"/>
      </w:pPr>
      <w:r>
        <w:rPr>
          <w:rFonts w:ascii="Jameel Noori Nastaleeq" w:hAnsi="Jameel Noori Nastaleeq"/>
          <w:rtl w:val="1"/>
          <w:rFonts w:cs="Jameel Noori Nastaleeq"/>
        </w:rPr>
        <w:t>پیغمبر اسلام نے فرمایا کہ خدا کی قسم وہ مومن نہیں ہے جس کا پڑوسی اس کی برائیوں سے امن میں نہ ہو۔ آدمی خواہ کہیں بھی ہو ہر وقت وہ کسی کے ساتھ ہوتا ہے۔ یہ ساتھی لوگ اس کے پڑوسی ہیں۔ ان پڑوسیوں کا یہ حق ہے کہ آپ سے انہیں کسی برائی کا تجربہ نہ ہو۔دوسرے لفظوں میںاس تعلیم کا مطلب یہ ہے کہ دنیا میں ہر انسان کو نو پرابلم انسان بن کر رہنا چاہئے۔ اس کو سخت احتیاط کرنا چاہئے کہ اس کی ذات سے اس کے آس پاس کے لوگوں کو کوئی تکلیف نہ پہنچے۔ تکلیف کا معیار یہ ہے کہ دوسروں کو شکایت کا موقع نہ ملے۔ اگر آپ کے پاس کے لوگ کسی بات پر آپ سے شکایت کریں تو اس کا مطلب یہ ہے کہ آپ دوسروں کو تکلیف پہنچارہے ہیں۔ دوسروں کی شکایت ہی پر آپ کو ایسے کام سے رک جانا چاہئے۔</w:t>
      </w:r>
    </w:p>
    <w:p>
      <w:pPr>
        <w:jc w:val="both"/>
        <w:bidi w:val="1"/>
      </w:pPr>
      <w:r>
        <w:rPr>
          <w:rFonts w:ascii="Jameel Noori Nastaleeq" w:hAnsi="Jameel Noori Nastaleeq"/>
          <w:rtl w:val="1"/>
          <w:rFonts w:cs="Jameel Noori Nastaleeq"/>
        </w:rPr>
        <w:t>— 039چھوٹوں سے شفقت بڑوں کا احترام</w:t>
      </w:r>
    </w:p>
    <w:p>
      <w:pPr>
        <w:jc w:val="both"/>
        <w:bidi w:val="1"/>
      </w:pPr>
      <w:r>
        <w:rPr>
          <w:rFonts w:ascii="Jameel Noori Nastaleeq" w:hAnsi="Jameel Noori Nastaleeq"/>
          <w:rtl w:val="1"/>
          <w:rFonts w:cs="Jameel Noori Nastaleeq"/>
        </w:rPr>
        <w:t>پیغمبر اسلام نے فرمایا کہ جو شخص ہمارے چھوٹوں کے ساتھ شفقت نہ کرے اور جوشخص ہمارے بڑوں کی عزت نہ کرے وہ ہم میں سے نہیں۔ یہ حدیث بتاتی ہے کہ شریفانہ اخلاق کیا ہے اور اس کو سماج میں کس طرح قائم کیا جانا چاہئے۔</w:t>
      </w:r>
    </w:p>
    <w:p>
      <w:pPr>
        <w:jc w:val="both"/>
        <w:bidi w:val="1"/>
      </w:pPr>
      <w:r>
        <w:rPr>
          <w:rFonts w:ascii="Jameel Noori Nastaleeq" w:hAnsi="Jameel Noori Nastaleeq"/>
          <w:rtl w:val="1"/>
          <w:rFonts w:cs="Jameel Noori Nastaleeq"/>
        </w:rPr>
        <w:t>ہر سماج میں کوئی چھوٹا ہوتاہے اور کوئی بڑا۔ عمر کے لحاظ سے بھی اور دوسرے لحاظ سے بھی۔ مثلاً اسکول اور کالج میںاستاد کی حیثیت بڑے کی ہے او رطالب علم کی حیثیت چھوٹے کی۔ ایسے فرق والے سماج میںکس طرح اعتدال کے ساتھ زندگی گزاری جائے۔ اس کا سادہ اصول یہ ہے کہ—بڑے لوگ چھوٹوں کے ساتھ رحمت اور شفقت کا معاملہ کریں اور چھوٹے لوگ اپنے بڑوں کے ساتھ عزت اور احترام کا طریقہ اختیار کریں۔جس سماج میں یہ دونوں اصول پائے جائیں اس سماج کے لوگوں میں ہر ایک خوش ہوگا اور ہر ایک دوسرے کے بارے میںاچھے خیالات کا مالک ہوگا۔</w:t>
      </w:r>
    </w:p>
    <w:p>
      <w:pPr>
        <w:jc w:val="both"/>
        <w:bidi w:val="1"/>
      </w:pPr>
      <w:r>
        <w:rPr>
          <w:rFonts w:ascii="Jameel Noori Nastaleeq" w:hAnsi="Jameel Noori Nastaleeq"/>
          <w:rtl w:val="1"/>
          <w:rFonts w:cs="Jameel Noori Nastaleeq"/>
        </w:rPr>
        <w:t>— 040عہد کو پورا کرنا</w:t>
      </w:r>
    </w:p>
    <w:p>
      <w:pPr>
        <w:jc w:val="both"/>
        <w:bidi w:val="1"/>
      </w:pPr>
      <w:r>
        <w:rPr>
          <w:rFonts w:ascii="Jameel Noori Nastaleeq" w:hAnsi="Jameel Noori Nastaleeq"/>
          <w:rtl w:val="1"/>
          <w:rFonts w:cs="Jameel Noori Nastaleeq"/>
        </w:rPr>
        <w:t>قرآن میںارشاد ہوا ہے کہ جب عہد کرو تو اس کو پورا کرو۔ عہد کے بارے میں خدا کے یہاں تم سے باز پرس کی جائے گی۔ اس سے معلوم ہوا کہ عہد کا معاملہ صرف دو انسانوں کے درمیان کا معاملہ نہیںہے۔ اس معاملہ میں خدا بھی تیسرے فریق کی حیثیت سے شامل ہے۔</w:t>
      </w:r>
    </w:p>
    <w:p>
      <w:pPr>
        <w:jc w:val="both"/>
        <w:bidi w:val="1"/>
      </w:pPr>
      <w:r>
        <w:rPr>
          <w:rFonts w:ascii="Jameel Noori Nastaleeq" w:hAnsi="Jameel Noori Nastaleeq"/>
          <w:rtl w:val="1"/>
          <w:rFonts w:cs="Jameel Noori Nastaleeq"/>
        </w:rPr>
        <w:t>عہد یا معاہدہ کی اہمیت اتنی زیادہ ہے کہ آدمی کو چاہئے کہ وہ یا تو کسی سے عہد نہ کرے اور جب عہد کرے تو وہ اس کو ضرور پورا کرے۔ عہد نہ کرنا کوئی جرم نہیں۔ مگر عہد کرنے کے بعد اسے پورا نہ کرنا یقینی طور پر جرم ہے۔ حتیٰ کہ ایک معاہدہ کو توڑنا اتنا بڑا جرم ہے کہ وہ تمام انسانی معاہدوں کو توڑنے کے برابر ہے۔ کیوں کہ معاہدہ توڑنے کا ہر واقعہ معاہدہ کے احترام کی روایت کو توڑنا ہے۔معاہدہ کے احترام پر سماجی انصاف کا پورا نظام قائم ہے۔ اگر معاہدہ کا احترام ختم ہوجائے تو سماج میںانصاف کے ماحول کاخاتمہ ہوجائے گا۔</w:t>
      </w:r>
    </w:p>
    <w:p>
      <w:pPr>
        <w:jc w:val="both"/>
        <w:bidi w:val="1"/>
      </w:pPr>
      <w:r>
        <w:rPr>
          <w:rFonts w:ascii="Jameel Noori Nastaleeq" w:hAnsi="Jameel Noori Nastaleeq"/>
          <w:rtl w:val="1"/>
          <w:rFonts w:cs="Jameel Noori Nastaleeq"/>
        </w:rPr>
        <w:t>— 041احسان کا بدلہ</w:t>
      </w:r>
    </w:p>
    <w:p>
      <w:pPr>
        <w:jc w:val="both"/>
        <w:bidi w:val="1"/>
      </w:pPr>
      <w:r>
        <w:rPr>
          <w:rFonts w:ascii="Jameel Noori Nastaleeq" w:hAnsi="Jameel Noori Nastaleeq"/>
          <w:rtl w:val="1"/>
          <w:rFonts w:cs="Jameel Noori Nastaleeq"/>
        </w:rPr>
        <w:t>پیغمبر اسلام نے فرمایا: جب کوئی شخص تمہارے ساتھ کوئی بھلائی کرے تو تم اس کا بدلہ دینے کی کوشش کرو۔ اور اگر تم بدلہ نہ دے سکو تو تم اس کے لیے خدا سے دعا کرو۔</w:t>
      </w:r>
    </w:p>
    <w:p>
      <w:pPr>
        <w:jc w:val="both"/>
        <w:bidi w:val="1"/>
      </w:pPr>
      <w:r>
        <w:rPr>
          <w:rFonts w:ascii="Jameel Noori Nastaleeq" w:hAnsi="Jameel Noori Nastaleeq"/>
          <w:rtl w:val="1"/>
          <w:rFonts w:cs="Jameel Noori Nastaleeq"/>
        </w:rPr>
        <w:t>یہ شرافت کا تقاضا ہے کہ جب ایک انسان کے ساتھ دوسرا انسان کوئی بھلائی کا معاملہ کرے تو وہ اس کے بدلہ میںخود بھی اس کے ساتھ بھلائی کرے۔ اگر وہ آدمی اپنے حالات کے لحاظ سے اس قابل نہ ہو کہ وہ تلافی کا عمل کرسکے تب بھی اس کے لئے تلافی کا ایک کام موجود ہے۔ وہ یہ کہ وہ اپنے محسن کے حق میں خدا سے بہترین دعائیں کرے۔</w:t>
      </w:r>
    </w:p>
    <w:p>
      <w:pPr>
        <w:jc w:val="both"/>
        <w:bidi w:val="1"/>
      </w:pPr>
      <w:r>
        <w:rPr>
          <w:rFonts w:ascii="Jameel Noori Nastaleeq" w:hAnsi="Jameel Noori Nastaleeq"/>
          <w:rtl w:val="1"/>
          <w:rFonts w:cs="Jameel Noori Nastaleeq"/>
        </w:rPr>
        <w:t>— 042دوسرے کی مصیبت پر خوش نہ ہونا</w:t>
      </w:r>
    </w:p>
    <w:p>
      <w:pPr>
        <w:jc w:val="both"/>
        <w:bidi w:val="1"/>
      </w:pPr>
      <w:r>
        <w:rPr>
          <w:rFonts w:ascii="Jameel Noori Nastaleeq" w:hAnsi="Jameel Noori Nastaleeq"/>
          <w:rtl w:val="1"/>
          <w:rFonts w:cs="Jameel Noori Nastaleeq"/>
        </w:rPr>
        <w:t>پیغمبر اسلام نے فرمایا کہ اپنے بھائی کی مصیبت پر خوش نہ ہو ۔ہو سکتا ہے کہ خدا اس پر رحم فرمائے اور تم کو مصیبت میں ڈال دے۔ اس حدیث میں لوگوں کو ایک ایسی اخلاقی برائی سے روکا گیا ہے جو خود اپنی ہلاکت کے ہم معنٰی ہے۔کوئی انسان اگر کسی مصیبت میں مبتلا ہوجائے تو اس کو دیکھ کر آپ کے اندر ہمدردی کا جذبہ پیدا ہونا چاہئے۔ آپ کوچاہئے کہ اس کی مدد کریں یا کم سے کم اس کے لئے دعا کریں۔ اس کے برعکس دوسرے کی مصیبت پر خوش ہونا ایک انتہائی پست بات ہے۔ وہ اخلاقی گراوٹ کی بدترین صورت ہے۔</w:t>
      </w:r>
    </w:p>
    <w:p>
      <w:pPr>
        <w:jc w:val="both"/>
        <w:bidi w:val="1"/>
      </w:pPr>
      <w:r>
        <w:rPr>
          <w:rFonts w:ascii="Jameel Noori Nastaleeq" w:hAnsi="Jameel Noori Nastaleeq"/>
          <w:rtl w:val="1"/>
          <w:rFonts w:cs="Jameel Noori Nastaleeq"/>
        </w:rPr>
        <w:t>مزید یہ کہ کوئی آدمی اگر دوسرے کی مصیبت پر خوش ہو تو اس کا یہ فعل خدا کو سخت نا پسند ہوتا ہے۔ یہاں تک کہ خدا ناراض ہو کر یہ فیصلہ کرتا ہے کہ پہلے شخص کی مصیبت کو اس سے لے کر دوسرے شخص کے اوپر ڈال دی جائے۔ یہ بلا شبہہ کسی انسان کی بد نصیبی کی سب سے زیادہ بری صورت ہے۔</w:t>
      </w:r>
    </w:p>
    <w:p>
      <w:pPr>
        <w:jc w:val="both"/>
        <w:bidi w:val="1"/>
      </w:pPr>
      <w:r>
        <w:rPr>
          <w:rFonts w:ascii="Jameel Noori Nastaleeq" w:hAnsi="Jameel Noori Nastaleeq"/>
          <w:rtl w:val="1"/>
          <w:rFonts w:cs="Jameel Noori Nastaleeq"/>
        </w:rPr>
        <w:t>— 043اچھا گمان رکھنا</w:t>
      </w:r>
    </w:p>
    <w:p>
      <w:pPr>
        <w:jc w:val="both"/>
        <w:bidi w:val="1"/>
      </w:pPr>
      <w:r>
        <w:rPr>
          <w:rFonts w:ascii="Jameel Noori Nastaleeq" w:hAnsi="Jameel Noori Nastaleeq"/>
          <w:rtl w:val="1"/>
          <w:rFonts w:cs="Jameel Noori Nastaleeq"/>
        </w:rPr>
        <w:t>پیغمبر اسلام نے فرمایا کہ حسن ظن بھی حسن عبادت کی ایک صورت ہے۔ اس حدیث سے معلوم ہوتا ہے کہ کسی کے بارے میں اچھا گمان رکھنا اتنا بڑا عمل ہے کہ وہ عبادت کے برابر ہے۔</w:t>
      </w:r>
    </w:p>
    <w:p>
      <w:pPr>
        <w:jc w:val="both"/>
        <w:bidi w:val="1"/>
      </w:pPr>
      <w:r>
        <w:rPr>
          <w:rFonts w:ascii="Jameel Noori Nastaleeq" w:hAnsi="Jameel Noori Nastaleeq"/>
          <w:rtl w:val="1"/>
          <w:rFonts w:cs="Jameel Noori Nastaleeq"/>
        </w:rPr>
        <w:t>کسی کے بارے میں اچھا گمان رکھنا ایک مشکل کام ہے۔ آدمی جب کچھ لوگوں کے درمیان رہتا ہے تو بار بار ایسی باتیں پیش آتی ہیں جو بدگمانی پیدا کرنے والی ہیں۔ جس کی وجہ سے دوسرے آدمی کی ایک بری تصویر ذہن میں بن جاتی ہے۔ ایسی حالت میں خوش گمانی کا معاملہ کوئی آسان معاملہ نہیں۔وہی شخص دوسروں کے بارے میں خوش گمان رہ سکتاہے جو بدگمانی کے باوجود خوش گمانی پرقائم رہنا جانتا ہو۔ جس کے اندر یہ بلند ظرفی ہو کہ وہ کسی کے بارے میں بری خبریں سنے تب بھی وہ ایسا نہ کرے کہ اس کے خلاف بدگمان ہو کر بیٹھ جائے۔</w:t>
      </w:r>
    </w:p>
    <w:p>
      <w:pPr>
        <w:jc w:val="both"/>
        <w:bidi w:val="1"/>
      </w:pPr>
      <w:r>
        <w:rPr>
          <w:rFonts w:ascii="Jameel Noori Nastaleeq" w:hAnsi="Jameel Noori Nastaleeq"/>
          <w:rtl w:val="1"/>
          <w:rFonts w:cs="Jameel Noori Nastaleeq"/>
        </w:rPr>
        <w:t>— 044احسان ماننا</w:t>
      </w:r>
    </w:p>
    <w:p>
      <w:pPr>
        <w:jc w:val="both"/>
        <w:bidi w:val="1"/>
      </w:pPr>
      <w:r>
        <w:rPr>
          <w:rFonts w:ascii="Jameel Noori Nastaleeq" w:hAnsi="Jameel Noori Nastaleeq"/>
          <w:rtl w:val="1"/>
          <w:rFonts w:cs="Jameel Noori Nastaleeq"/>
        </w:rPr>
        <w:t>پیغمبر اسلام نے فرمایا کہ جو شخص انسان کا شکر نہ کرے گا وہ خدا کا شکر بھی نہیں کرے گا۔ احسان کے اعتراف کا نام شکر ہے۔یہ نفسیات اگر آدمی کے اندر موجود ہو تو اس کا اظہار بندوں کے معاملہ میں بھی ہوگا اور خدا کے معاملہ میں بھی۔ یہ ناممکن ہے کہ آدمی ایک کے اعتبار سے غیر شاکر ہو اور وہ دوسرے کے اعتبار سے شاکر بن جائے۔</w:t>
      </w:r>
    </w:p>
    <w:p>
      <w:pPr>
        <w:jc w:val="both"/>
        <w:bidi w:val="1"/>
      </w:pPr>
      <w:r>
        <w:rPr>
          <w:rFonts w:ascii="Jameel Noori Nastaleeq" w:hAnsi="Jameel Noori Nastaleeq"/>
          <w:rtl w:val="1"/>
          <w:rFonts w:cs="Jameel Noori Nastaleeq"/>
        </w:rPr>
        <w:t>احسان کا اعتراف کرنا ایک اعلیٰ انسانی صفت ہے۔ اس اعتراف کا نام شکر ہے۔ انسان کے اوپر سب سے بڑا احسان خدا کا ہے۔ اس لئے ہر انسان کو سب سے زیادہ خدا کا شکر ادا کرنا چاہئے۔ اس شکر کی پہچان یہ ہے کہ آدمی روزمرہ کی زندگی میں خود اپنے جیسے لوگوںکے احسان کا اعتراف کرتا ہو۔ جس آدمی کے اندر یہ اعتراف نہ پایا جائے تو یہ اس بات کی علامت ہے کہ وہ خدا کے احسان کے معاملہ میں بھی شکر کرنے والا نہیں۔ایک اعتبار سے شکر اور دوسرے اعتبار سے نا شکری دونوں ایک دل کے اندر جمع نہیں ہوسکتے۔ آدمی کے اندر یا تو دونوں کے لیے شکر ہوگا یا دونوں کے لیے نہیں ہوگا۔</w:t>
      </w:r>
    </w:p>
    <w:p>
      <w:pPr>
        <w:jc w:val="both"/>
        <w:bidi w:val="1"/>
      </w:pPr>
      <w:r>
        <w:rPr>
          <w:rFonts w:ascii="Jameel Noori Nastaleeq" w:hAnsi="Jameel Noori Nastaleeq"/>
          <w:rtl w:val="1"/>
          <w:rFonts w:cs="Jameel Noori Nastaleeq"/>
        </w:rPr>
        <w:t>— 045غلطی کے بعد نادم ہونا</w:t>
      </w:r>
    </w:p>
    <w:p>
      <w:pPr>
        <w:jc w:val="both"/>
        <w:bidi w:val="1"/>
      </w:pPr>
      <w:r>
        <w:rPr>
          <w:rFonts w:ascii="Jameel Noori Nastaleeq" w:hAnsi="Jameel Noori Nastaleeq"/>
          <w:rtl w:val="1"/>
          <w:rFonts w:cs="Jameel Noori Nastaleeq"/>
        </w:rPr>
        <w:t>پیغمبر اسلام نے فرمایا کہ ہر انسان خطا کا رہے اور بہتر خطا کاروہ ہے جو غلطی کرکے نادم ہو۔ اس سے معلوم ہوا کہ اصل غلطی غلطی کرنا نہیں ہے بلکہ اصل غلطی غلطی کرکے اعتراف نہ کرنا ہے۔</w:t>
      </w:r>
    </w:p>
    <w:p>
      <w:pPr>
        <w:jc w:val="both"/>
        <w:bidi w:val="1"/>
      </w:pPr>
      <w:r>
        <w:rPr>
          <w:rFonts w:ascii="Jameel Noori Nastaleeq" w:hAnsi="Jameel Noori Nastaleeq"/>
          <w:rtl w:val="1"/>
          <w:rFonts w:cs="Jameel Noori Nastaleeq"/>
        </w:rPr>
        <w:t>موجودہ دنیا امتحان کی دنیا ہے۔ یہاں آدمی کو ایسے حالات میں زندگی گزارنا ہوتا ہے جس میں بار بار غلطی کرنے کا امکان ہوتا ہے۔ اس لیے صحیح انسان کی اصل پہچان یہ نہیں ہے کہ وہ کبھی غلطی نہ کرے بلکہ یہ ہے کہ وہ غلطی پر اصرار نہ کرے۔ غلطی کرنے کے بعد فوراً اس کا ضمیر جاگ اٹھے۔ اپنی غلطی پر اس کے اندر شدید ندامت پیدا ہوجائے۔ غلطی کرنا اس کے لیے احتساب کے جذبہ کو جگانے کا ذریعہ بن جائے۔</w:t>
      </w:r>
    </w:p>
    <w:p>
      <w:pPr>
        <w:jc w:val="both"/>
        <w:bidi w:val="1"/>
      </w:pPr>
      <w:r>
        <w:rPr>
          <w:rFonts w:ascii="Jameel Noori Nastaleeq" w:hAnsi="Jameel Noori Nastaleeq"/>
          <w:rtl w:val="1"/>
          <w:rFonts w:cs="Jameel Noori Nastaleeq"/>
        </w:rPr>
        <w:t>— 046ضمیر کی آواز</w:t>
      </w:r>
    </w:p>
    <w:p>
      <w:pPr>
        <w:jc w:val="both"/>
        <w:bidi w:val="1"/>
      </w:pPr>
      <w:r>
        <w:rPr>
          <w:rFonts w:ascii="Jameel Noori Nastaleeq" w:hAnsi="Jameel Noori Nastaleeq"/>
          <w:rtl w:val="1"/>
          <w:rFonts w:cs="Jameel Noori Nastaleeq"/>
        </w:rPr>
        <w:t>پیغمبر اسلام سے آپ کے ایک ساتھی نے نیکی اور بدی کے بارے میں پوچھا۔ آپ نے جواب دیا کہ تم اپنے دل سے فتوی لے لو،یعنی اپنے دل سے پوچھ کر جان لو۔ نیکی وہ ہے جس پر تمہارا دل مطمئن ہو اور بدی وہ ہے جو تمہارے دل میں کھٹک پیدا کرے۔انسان کے اندر پیدائشی طورپر ایک صفت ہوتی ہے۔ یہ اس کا ضمیر ہے۔ ضمیر گویا سچائی کی عدالت ہے۔ ضمیر فوراً بتا دیتا ہے کہ کیاچیز حق ہے اور کیا چیز ناحق۔ کون سا رویہ درست ہے اور کون سا رویہ نادرست۔ آدمی اگر صرف یہ کرے کہ وہ اپنے ضمیر کی آواز کو سنے تو وہ اس کی رہنمائی کے لیے کافی ہو جائے گا۔</w:t>
      </w:r>
    </w:p>
    <w:p>
      <w:pPr>
        <w:jc w:val="both"/>
        <w:bidi w:val="1"/>
      </w:pPr>
      <w:r>
        <w:rPr>
          <w:rFonts w:ascii="Jameel Noori Nastaleeq" w:hAnsi="Jameel Noori Nastaleeq"/>
          <w:rtl w:val="1"/>
          <w:rFonts w:cs="Jameel Noori Nastaleeq"/>
        </w:rPr>
        <w:t>ضمیر ہمیشہ اپنا کام کرتا ہے۔ وہ ہر موقع پر بتاتا رہتا ہے کہ کیا ٹھیک ہے اور کیا ٹھیک نہیں۔ اگر آدمی غفلت نہ برتے تو اس کا ضمیر ہی اس کو سچائی کے راستہ پر قائم رکھنے کے لیے کافی ہو جائے گا۔</w:t>
      </w:r>
    </w:p>
    <w:p>
      <w:pPr>
        <w:jc w:val="both"/>
        <w:bidi w:val="1"/>
      </w:pPr>
      <w:r>
        <w:rPr>
          <w:rFonts w:ascii="Jameel Noori Nastaleeq" w:hAnsi="Jameel Noori Nastaleeq"/>
          <w:rtl w:val="1"/>
          <w:rFonts w:cs="Jameel Noori Nastaleeq"/>
        </w:rPr>
        <w:t>— 047امانت ادا کرو</w:t>
      </w:r>
    </w:p>
    <w:p>
      <w:pPr>
        <w:jc w:val="both"/>
        <w:bidi w:val="1"/>
      </w:pPr>
      <w:r>
        <w:rPr>
          <w:rFonts w:ascii="Jameel Noori Nastaleeq" w:hAnsi="Jameel Noori Nastaleeq"/>
          <w:rtl w:val="1"/>
          <w:rFonts w:cs="Jameel Noori Nastaleeq"/>
        </w:rPr>
        <w:t>قرآن میں جو احکام آئے ہیں ان میں سے ایک حکم یہ ہے کہ اے لوگو،امانت داروں کو ان کی امانت ادا کرو، یہ قرآنی حکم ایک جامع حکم ہے اور اس کا تعلق پوری زندگی سے ہے۔</w:t>
      </w:r>
    </w:p>
    <w:p>
      <w:pPr>
        <w:jc w:val="both"/>
        <w:bidi w:val="1"/>
      </w:pPr>
      <w:r>
        <w:rPr>
          <w:rFonts w:ascii="Jameel Noori Nastaleeq" w:hAnsi="Jameel Noori Nastaleeq"/>
          <w:rtl w:val="1"/>
          <w:rFonts w:cs="Jameel Noori Nastaleeq"/>
        </w:rPr>
        <w:t>امانت کی ایک صورت یہ ہے کہ کسی کا مال آپ کے پاس بطور امانت ہو تو اس کو اس کے مالک تک ٹھیک ٹھیک پہنچانا فرض ہے۔ اسی طرح کسی تعلیم گاہ کا ایک معلّم بھی امین ہے اور طلبہ اس کی امانت میں ہیں۔ معلّم کو چاہئے کہ وہ اپنی ذمّہ داری کو سمجھے اور جو انسانی نسلیں اس کی امانت میں دی گئی ہیں ان کے حقوق ادا کرنے میںوہ کوئی کمی نہ کرے۔ اسی طرح جب کوئی شخص کسی ملک کا حاکم بنے تو وہ ملک اس کی امانت میں آگیا اور وہ اس کا امین بن گیا۔ ایسی حالت میں حاکم پرفرض ہے کہ وہ ان امیدوں کو پورا کرے جن کے تحت اس کو یہ امانت دی گئی ہے۔</w:t>
      </w:r>
    </w:p>
    <w:p>
      <w:pPr>
        <w:jc w:val="both"/>
        <w:bidi w:val="1"/>
      </w:pPr>
      <w:r>
        <w:rPr>
          <w:rFonts w:ascii="Jameel Noori Nastaleeq" w:hAnsi="Jameel Noori Nastaleeq"/>
          <w:rtl w:val="1"/>
          <w:rFonts w:cs="Jameel Noori Nastaleeq"/>
        </w:rPr>
        <w:t>— 048امن کلچر</w:t>
      </w:r>
    </w:p>
    <w:p>
      <w:pPr>
        <w:jc w:val="both"/>
        <w:bidi w:val="1"/>
      </w:pPr>
      <w:r>
        <w:rPr>
          <w:rFonts w:ascii="Jameel Noori Nastaleeq" w:hAnsi="Jameel Noori Nastaleeq"/>
          <w:rtl w:val="1"/>
          <w:rFonts w:cs="Jameel Noori Nastaleeq"/>
        </w:rPr>
        <w:t>اسلام کی ایک تعلیم یہ ہے کہ جب ایک شخص دوسرے شخص سے ملے تو دونوں ایک دوسرے کو السلام علیکم کہیں۔ یعنی تمہارے اوپر سلامتی ہو، تمہارے اوپر سلامتی ہو۔ اسلام در اصل امن کلچر ہے اور السلام علیکم کہنا اس امن کلچر کی ایک علامت ۔</w:t>
      </w:r>
    </w:p>
    <w:p>
      <w:pPr>
        <w:jc w:val="both"/>
        <w:bidi w:val="1"/>
      </w:pPr>
      <w:r>
        <w:rPr>
          <w:rFonts w:ascii="Jameel Noori Nastaleeq" w:hAnsi="Jameel Noori Nastaleeq"/>
          <w:rtl w:val="1"/>
          <w:rFonts w:cs="Jameel Noori Nastaleeq"/>
        </w:rPr>
        <w:t>اسلام کی تعلیم یہ ہے کہ ہر آدمی کے دل میں دوسرے کے لیے رحمت اور شفقت کے جذبات ہوں۔ ہر آدمی دوسرے آدمی کے لیے پر امن زندگی کی تمنارکھتا ہو۔ ہر آدمی کی یہ کوشش ہو کہ اس کا سماج امن اور سلامتی کا سماج بن جائے ۔یہ اسلام کی بنیادی تعلیم ہے۔ حقیقت یہ ہے کہ اسلام کی تمام تعلیمات براہ راست یا بالواسطہ طورپر امن کے اصول پر مبنی ہیں کیوں کہ امن کے بغیر کوئی بھی تعمیری کام نہیں کیا جاسکتا۔ جہاں امن نہ ہو وہاں ترقی بھی نہ ہوگی۔ امن کسی سماج کی ترقی کے لیے اتنا ہی ضروری ہے جتنا کہ پانی زمین کو زرخیز بنانے کے لیے۔</w:t>
      </w:r>
    </w:p>
    <w:p>
      <w:pPr>
        <w:jc w:val="both"/>
        <w:bidi w:val="1"/>
      </w:pPr>
      <w:r>
        <w:rPr>
          <w:rFonts w:ascii="Jameel Noori Nastaleeq" w:hAnsi="Jameel Noori Nastaleeq"/>
          <w:rtl w:val="1"/>
          <w:rFonts w:cs="Jameel Noori Nastaleeq"/>
        </w:rPr>
        <w:t>— 049امن پسندی</w:t>
      </w:r>
    </w:p>
    <w:p>
      <w:pPr>
        <w:jc w:val="both"/>
        <w:bidi w:val="1"/>
      </w:pPr>
      <w:r>
        <w:rPr>
          <w:rFonts w:ascii="Jameel Noori Nastaleeq" w:hAnsi="Jameel Noori Nastaleeq"/>
          <w:rtl w:val="1"/>
          <w:rFonts w:cs="Jameel Noori Nastaleeq"/>
        </w:rPr>
        <w:t>پیغمبر اسلام نے اپنی ایک نصیحت میں فرمایا: تم دشمن سے مدبھیڑ کی تمنا نہ کرو بلکہ اللہ سے عافیت مانگو۔ اس حدیث میں زندگی کا ایک بنیادی اصول بتایا گیا ہے۔ اس اصول کی اہمیت فرد کے لیے بھی ہے اور قوم کے لیے بھی۔کوئی انسان جب اجتماعی زندگی میںرہتا ہے تو ایک اور دوسرے کے درمیان اختلافات پیدا ہوتے ہیںحتیٰ کہ دشمنی کی صورتیںپیدا ہوجاتی ہیں۔ مگر یہ طریقہ درست نہیں کہ کوئی شخص دشمن نظر آئے تو آپ اس سے لڑنے کے لیے تیار ہوجائیں۔ اس کے بجائے صحیح طریقہ یہ ہے کہ دشمن سے بھی ٹکراؤ کا طریقہ اختیار نہ کیا جائے بلکہ امن کے اصول پر چلتے ہوئے اس سے نباہ کرنے کی کوشش کی جائے۔</w:t>
      </w:r>
    </w:p>
    <w:p>
      <w:pPr>
        <w:jc w:val="both"/>
        <w:bidi w:val="1"/>
      </w:pPr>
      <w:r>
        <w:rPr>
          <w:rFonts w:ascii="Jameel Noori Nastaleeq" w:hAnsi="Jameel Noori Nastaleeq"/>
          <w:rtl w:val="1"/>
          <w:rFonts w:cs="Jameel Noori Nastaleeq"/>
        </w:rPr>
        <w:t>پر امن طریقہ ہر حال میں قابل عمل ہے۔ ضرورت صرف اس بات کی ہے کہ آدمی دشمنی کی صورت پیدا ہونے کے بعد منفی نفسیات کا شکار نہ ہو۔</w:t>
      </w:r>
    </w:p>
    <w:p>
      <w:pPr>
        <w:jc w:val="both"/>
        <w:bidi w:val="1"/>
      </w:pPr>
      <w:r>
        <w:rPr>
          <w:rFonts w:ascii="Jameel Noori Nastaleeq" w:hAnsi="Jameel Noori Nastaleeq"/>
          <w:rtl w:val="1"/>
          <w:rFonts w:cs="Jameel Noori Nastaleeq"/>
        </w:rPr>
        <w:t>— 050پر امن شہری</w:t>
      </w:r>
    </w:p>
    <w:p>
      <w:pPr>
        <w:jc w:val="both"/>
        <w:bidi w:val="1"/>
      </w:pPr>
      <w:r>
        <w:rPr>
          <w:rFonts w:ascii="Jameel Noori Nastaleeq" w:hAnsi="Jameel Noori Nastaleeq"/>
          <w:rtl w:val="1"/>
          <w:rFonts w:cs="Jameel Noori Nastaleeq"/>
        </w:rPr>
        <w:t>پیغمبر اسلام نے فرمایا کہ مسلم وہ ہے جس کے ہاتھ سے اور جس کی زبان سے لوگ محفوظ رہیں۔ اس کا مطلب یہ ہے کہ خدا کا سچّا بندہ وہ ہے جو سماج میںبے تشدد بن کر رہے۔ دوسروں کو نہ اس کی زبان سے کوئی چوٹ پہنچے اور نہ اس کے ہاتھ سے کسی کو تکلیف کا تجربہ ہو۔یہ انسانیت کا کم سے کم معیار ہے۔ انسانیت کا اعلیٰ درجہ یہ ہے کہ مرد اور عورت اپنے سماج میں اس طرح رہیں کہ ایک سے دوسرے کو فائدہ پہنچ رہا ہو۔ اوراگر کوئی شخص دوسروں کو فائدہ نہ پہنچاسکے تو اس کو کم ازکم یہ کرنا چاہئے کہ وہ اپنے سماج میں بے مسئلہ انسان بن جائے۔ وہ دوسروں کو اپنے ضرر سے بچائے۔</w:t>
      </w:r>
    </w:p>
    <w:p>
      <w:pPr>
        <w:jc w:val="both"/>
        <w:bidi w:val="1"/>
      </w:pPr>
      <w:r>
        <w:rPr>
          <w:rFonts w:ascii="Jameel Noori Nastaleeq" w:hAnsi="Jameel Noori Nastaleeq"/>
          <w:rtl w:val="1"/>
          <w:rFonts w:cs="Jameel Noori Nastaleeq"/>
        </w:rPr>
        <w:t>کوئی آدمی جب اپنی زبان یا اپنے ہاتھ سے دوسروں کو نقصان پہنچانے لگے تو وہ اپنی انسانیت کو کھو دیتا ہے۔ وہ انسانیت کی سطح سے گر کر حیوانیت کی سطح پر آجاتا ہے۔ انسانیت کا سچا معیار یہ ہے کہ آدمی اتنا حسّاس ہو کہ وہ دوسروں کے لیے ضرر رساں بننے کا تحمّل نہ کرسکے۔</w:t>
      </w:r>
    </w:p>
    <w:p>
      <w:pPr>
        <w:jc w:val="both"/>
        <w:bidi w:val="1"/>
      </w:pPr>
      <w:r>
        <w:rPr>
          <w:rFonts w:ascii="Jameel Noori Nastaleeq" w:hAnsi="Jameel Noori Nastaleeq"/>
          <w:rtl w:val="1"/>
          <w:rFonts w:cs="Jameel Noori Nastaleeq"/>
        </w:rPr>
        <w:t>جو آدمی اس معاملہ میں حسّاس ہو وہ دوسروں کو نقصان پہنچا کر خوش نہیں ہوگا بلکہ یہ سمجھے گا کہ میں نے خود اپنے آپ کو انسانیت کی سطح سے نیچے گرا لیا ہے۔ اگر کبھی اس کی ذات سے کسی کو نقصان پہنچ جائے تو وہ فوراً شرمندہ ہوجائے گا اور نقصان کی تلافی کرنے کی کوشش کرے گا۔ اس کو اس وقت تک چین نہ آئے گا جب تک کہ وہ اپنے بھائی سے معافی نہ مانگ لے یا اپنی کوتاہی کی تلافی نہ کرلے۔</w:t>
      </w:r>
    </w:p>
    <w:p>
      <w:pPr>
        <w:jc w:val="both"/>
        <w:bidi w:val="1"/>
      </w:pPr>
      <w:r>
        <w:rPr>
          <w:rFonts w:ascii="Jameel Noori Nastaleeq" w:hAnsi="Jameel Noori Nastaleeq"/>
          <w:rtl w:val="1"/>
          <w:rFonts w:cs="Jameel Noori Nastaleeq"/>
        </w:rPr>
        <w:t>— 051نقصان سے بچو</w:t>
      </w:r>
    </w:p>
    <w:p>
      <w:pPr>
        <w:jc w:val="both"/>
        <w:bidi w:val="1"/>
      </w:pPr>
      <w:r>
        <w:rPr>
          <w:rFonts w:ascii="Jameel Noori Nastaleeq" w:hAnsi="Jameel Noori Nastaleeq"/>
          <w:rtl w:val="1"/>
          <w:rFonts w:cs="Jameel Noori Nastaleeq"/>
        </w:rPr>
        <w:t>پیغمبر اسلام نے فرمایا کہ اسلام میں نہ نقصان اٹھانا ہے اور نہ نقصان پہنچانا۔ یہ حدیث ایک اہم اجتماعی اصول کو بتاتی ہے۔ اس اصول کا تعلق مرد سے بھی ہے اور عورت سے بھی، فرد سے بھی ہے اور جماعت سے بھی، وہ قومی زندگی کے لیے بھی ہے اور بین اقوامی زندگی کے لیے بھی۔</w:t>
      </w:r>
    </w:p>
    <w:p>
      <w:pPr>
        <w:jc w:val="both"/>
        <w:bidi w:val="1"/>
      </w:pPr>
      <w:r>
        <w:rPr>
          <w:rFonts w:ascii="Jameel Noori Nastaleeq" w:hAnsi="Jameel Noori Nastaleeq"/>
          <w:rtl w:val="1"/>
          <w:rFonts w:cs="Jameel Noori Nastaleeq"/>
        </w:rPr>
        <w:t>موجودہ دنیا میں ہر آدمی کو مختلف حالات کے درمیان رہنا پڑتا ہے، کبھی موافق حالات اور کبھی مخالف حالات، کبھی خوشی کے حالات اورکبھی غم کے حالات۔ ایسی حالت میں کوئی مرد یا عورت دنیا میں کیسے رہے، اس کے لیے یہ ایک جامع اصول ہے۔ وہ یہ کہ ہر آدمی ایک طرف اس طرح بے ضرربن کر رہے کہ اس کی ذات سے کسی کو کو ئی تکلیف نہ پہنچے اور دوسری طرف وہ اتنا ہوشیار رہے کہ کسی دوسرے کو یہ موقع نہ ملے کہ وہ اس کو نقصان پہنچا سکے۔</w:t>
      </w:r>
    </w:p>
    <w:p>
      <w:pPr>
        <w:jc w:val="both"/>
        <w:bidi w:val="1"/>
      </w:pPr>
      <w:r>
        <w:rPr>
          <w:rFonts w:ascii="Jameel Noori Nastaleeq" w:hAnsi="Jameel Noori Nastaleeq"/>
          <w:rtl w:val="1"/>
          <w:rFonts w:cs="Jameel Noori Nastaleeq"/>
        </w:rPr>
        <w:t>— 052زیادہ بڑی طاقت</w:t>
      </w:r>
    </w:p>
    <w:p>
      <w:pPr>
        <w:jc w:val="both"/>
        <w:bidi w:val="1"/>
      </w:pPr>
      <w:r>
        <w:rPr>
          <w:rFonts w:ascii="Jameel Noori Nastaleeq" w:hAnsi="Jameel Noori Nastaleeq"/>
          <w:rtl w:val="1"/>
          <w:rFonts w:cs="Jameel Noori Nastaleeq"/>
        </w:rPr>
        <w:t>پیغمبر اسلام نے فرمایا کہ خدا نرمی پر وہ چیز دیتا ہے جو وہ سختی پر نہیں دیتا۔ ان الفاظ میں قدرت کا ایک قانون بتایا گیا ہے۔وہ یہ کہ دنیا کو بنانے والے نے اس کو اس طرح بنایا ہے کہ یہاںنرمی اور عدم تشدد سے کام بنے اور سختی اور تشدد سے کا م بگڑ جائے۔ نرمی اور عدم تشدد سے مفید نتیجہ نکلے اور سختی اور تشدد کا طریقہ بے نتیجہ ہو کر رہ جائے۔</w:t>
      </w:r>
    </w:p>
    <w:p>
      <w:pPr>
        <w:jc w:val="both"/>
        <w:bidi w:val="1"/>
      </w:pPr>
      <w:r>
        <w:rPr>
          <w:rFonts w:ascii="Jameel Noori Nastaleeq" w:hAnsi="Jameel Noori Nastaleeq"/>
          <w:rtl w:val="1"/>
          <w:rFonts w:cs="Jameel Noori Nastaleeq"/>
        </w:rPr>
        <w:t>سختی اور تشدد کا طریقہ دل کی بھڑاس نکالنے کے لیے کافی ہوسکتا ہے مگر وہ کسی تعمیری مقصد کے حصول کے لیے مفید نہیں۔ تعمیر و ترقی کا کام ایک ایسا طریقِ کار چاہتا ہے جو شروع کرنے کے بعد مسلسل جاری رہے۔ پائدار عمل کی یہ صفت صرف غیر متشددانہ طریق کار میں پائی جاتی ہے۔</w:t>
      </w:r>
    </w:p>
    <w:p>
      <w:pPr>
        <w:jc w:val="both"/>
        <w:bidi w:val="1"/>
      </w:pPr>
      <w:r>
        <w:rPr>
          <w:rFonts w:ascii="Jameel Noori Nastaleeq" w:hAnsi="Jameel Noori Nastaleeq"/>
          <w:rtl w:val="1"/>
          <w:rFonts w:cs="Jameel Noori Nastaleeq"/>
        </w:rPr>
        <w:t>— 053صلح بہتر ہے</w:t>
      </w:r>
    </w:p>
    <w:p>
      <w:pPr>
        <w:jc w:val="both"/>
        <w:bidi w:val="1"/>
      </w:pPr>
      <w:r>
        <w:rPr>
          <w:rFonts w:ascii="Jameel Noori Nastaleeq" w:hAnsi="Jameel Noori Nastaleeq"/>
          <w:rtl w:val="1"/>
          <w:rFonts w:cs="Jameel Noori Nastaleeq"/>
        </w:rPr>
        <w:t>قرآن کی ایک آیت میںلوگوں کو خطاب کرتے ہوئے کہا گیاہے کہ—صلح بہتر ہے۔ اس کا مطلب یہ ہے کہ جب کوئی نزاعی معاملہ پیش آئے تو اس وقت بہتر یہ ہے کہ لوگ ٹکراؤ کے طریقہ کواختیار نہ کریں بلکہ مفاہمت کے طریقہ کو اختیار کریں۔زندگی میںبار بار ایسا ہوتا ہے کہ ایک اور دوسرے کے درمیان کوئی نزاع پیش آجاتی ہے۔ ایسی حالت میں لوگوں کے لیے دو ممکن طریقہ ہوتا ہے۔ ایک یہ کہ ٹکراؤ اور تشدد کے ذریعہ اس کو حل کرنے کی کوشش کی جائے اور دوسرا یہ کہ پر امن گفت و شنید کے ذریعہ آپس میں مصالحت کر لی جائے اور نزاع کو ابتدائی مرحلہ ہی میں ختم کر دیا جائے۔</w:t>
      </w:r>
    </w:p>
    <w:p>
      <w:pPr>
        <w:jc w:val="both"/>
        <w:bidi w:val="1"/>
      </w:pPr>
      <w:r>
        <w:rPr>
          <w:rFonts w:ascii="Jameel Noori Nastaleeq" w:hAnsi="Jameel Noori Nastaleeq"/>
          <w:rtl w:val="1"/>
          <w:rFonts w:cs="Jameel Noori Nastaleeq"/>
        </w:rPr>
        <w:t>یہ ایک حقیقت ہے کہ مصالحت کا طریقہ ہی دونوں فریقوں کے لیے مفید ہے۔ ٹکراؤ کا طریقہ ہمیشہ الٹا نتیجہ پیدا کرتا ہے۔ اس میں آپس کی نفرت بڑھتی ہے۔ اور جہاں تک اصل مسئلہ کا تعلق ہے وہ بھی حل نہیںہوتا۔ اگر لوگ معاملہ کو نتیجہ کے پہلو سے دیکھیں تو وہ کبھی ٹکراؤ کا راستہ اختیار نہ کریں، کیوں کہ ٹکراؤ کا راستہ آدمی کو تباہی کے سوا اور کہیں نہیں پہنچاتا۔</w:t>
      </w:r>
    </w:p>
    <w:p>
      <w:pPr>
        <w:jc w:val="both"/>
        <w:bidi w:val="1"/>
      </w:pPr>
      <w:r>
        <w:rPr>
          <w:rFonts w:ascii="Jameel Noori Nastaleeq" w:hAnsi="Jameel Noori Nastaleeq"/>
          <w:rtl w:val="1"/>
          <w:rFonts w:cs="Jameel Noori Nastaleeq"/>
        </w:rPr>
        <w:t>— 054سماجی خدمت</w:t>
      </w:r>
    </w:p>
    <w:p>
      <w:pPr>
        <w:jc w:val="both"/>
        <w:bidi w:val="1"/>
      </w:pPr>
      <w:r>
        <w:rPr>
          <w:rFonts w:ascii="Jameel Noori Nastaleeq" w:hAnsi="Jameel Noori Nastaleeq"/>
          <w:rtl w:val="1"/>
          <w:rFonts w:cs="Jameel Noori Nastaleeq"/>
        </w:rPr>
        <w:t>قرآن میں بتایا گیا ہے کہ خدا کے جو سچے بندے ہیں ان کے مال میں سائل اور محروم کاحق ہوتا ہے۔ سائل سے مراد وہ شخص ہے جو بول کر سوال کرے اور محروم سے مراد وہ شخص ہے جو خواہ سوال نہ کرے مگر اس کی معذوری اپنے آپ ایک عملی سوا ل بن گئی ہو۔</w:t>
      </w:r>
    </w:p>
    <w:p>
      <w:pPr>
        <w:jc w:val="both"/>
        <w:bidi w:val="1"/>
      </w:pPr>
      <w:r>
        <w:rPr>
          <w:rFonts w:ascii="Jameel Noori Nastaleeq" w:hAnsi="Jameel Noori Nastaleeq"/>
          <w:rtl w:val="1"/>
          <w:rFonts w:cs="Jameel Noori Nastaleeq"/>
        </w:rPr>
        <w:t>خدا کے سچے بندے اپنی کمائی کو اس وقت تک اپنے لئے درست نہیں سمجھتے جب تک وہ اس میں سے سائل اور محروم کو اس کا حصہ نہ دے دیں۔ یہ تعلیم ہر انسان کو اپنے سماج کا خادم بنا دیتی ہے۔ وہ جس سماج سے اپنے لیے لیتا ہے، اس سماج کو دینا بھی وہ اپنا فرض سمجھتاہے۔</w:t>
      </w:r>
    </w:p>
    <w:p>
      <w:pPr>
        <w:jc w:val="both"/>
        <w:bidi w:val="1"/>
      </w:pPr>
      <w:r>
        <w:rPr>
          <w:rFonts w:ascii="Jameel Noori Nastaleeq" w:hAnsi="Jameel Noori Nastaleeq"/>
          <w:rtl w:val="1"/>
          <w:rFonts w:cs="Jameel Noori Nastaleeq"/>
        </w:rPr>
        <w:t>سائل سے مراد عام ضرورت مند ہیں۔ محروم سے مراد خاص طورپر وہ لوگ ہیں جو کسی وجہ سے معذور(disabled) ہوگئے ہوں۔ معذور لوگوں کی خدمت کرنا اسلام کے نزدیک صرف سماجی خدمت نہیں ہے ۔یہ خود اپنے آپ کو خدا کی ابدی رحمت کا مستحق بناناہے۔</w:t>
      </w:r>
    </w:p>
    <w:p>
      <w:pPr>
        <w:jc w:val="both"/>
        <w:bidi w:val="1"/>
      </w:pPr>
      <w:r>
        <w:rPr>
          <w:rFonts w:ascii="Jameel Noori Nastaleeq" w:hAnsi="Jameel Noori Nastaleeq"/>
          <w:rtl w:val="1"/>
          <w:rFonts w:cs="Jameel Noori Nastaleeq"/>
        </w:rPr>
        <w:t>— 055تمام انسان ایک</w:t>
      </w:r>
    </w:p>
    <w:p>
      <w:pPr>
        <w:jc w:val="both"/>
        <w:bidi w:val="1"/>
      </w:pPr>
      <w:r>
        <w:rPr>
          <w:rFonts w:ascii="Jameel Noori Nastaleeq" w:hAnsi="Jameel Noori Nastaleeq"/>
          <w:rtl w:val="1"/>
          <w:rFonts w:cs="Jameel Noori Nastaleeq"/>
        </w:rPr>
        <w:t>پیغمبر اسلام نے فرمایا کہ سن لو کہ تمام لوگ آدم کی اولاد ہیں اور سن لو کہ آدم مٹی سے تھے۔ یہ حدیث اس حقیقت کا اعلان ہے کہ تمام انسان برابر ہیں۔ ان میں کچھ ظاہری فرق ہو سکتے ہیں مگر حقیقت کے اعتبار سے ایک اور دوسرے میں کوئی فرق نہیں۔</w:t>
      </w:r>
    </w:p>
    <w:p>
      <w:pPr>
        <w:jc w:val="both"/>
        <w:bidi w:val="1"/>
      </w:pPr>
      <w:r>
        <w:rPr>
          <w:rFonts w:ascii="Jameel Noori Nastaleeq" w:hAnsi="Jameel Noori Nastaleeq"/>
          <w:rtl w:val="1"/>
          <w:rFonts w:cs="Jameel Noori Nastaleeq"/>
        </w:rPr>
        <w:t>یہ حدیث انسانی تعلقات کے ایک اہم اصول کو بتاتی ہے۔ اوروہ مساوات کا اصول ہے۔ سارے انسان جب ایک ہی مادّہ سے پیدا ہوئے ہیں اور سب ایک مرد اور ایک عورت کی اولاد ہیںتو ان میں تفریق اور امتیاز اپنے آپ ختم ہو جاتا ہے۔ اس کے مطابق، تمام مرد ایک دوسرے کے خونی بھائی (blood brothers) ہیں۔ اور تمام عورتیں ایک دوسرے کے لیے خونی بہن (blood sisters) ہیں۔یہ اصول انسان اور انسان کے درمیان امتیاز کی تمام بنیادوں کو ڈھا دیتا ہے۔</w:t>
      </w:r>
    </w:p>
    <w:p>
      <w:pPr>
        <w:jc w:val="both"/>
        <w:bidi w:val="1"/>
      </w:pPr>
      <w:r>
        <w:rPr>
          <w:rFonts w:ascii="Jameel Noori Nastaleeq" w:hAnsi="Jameel Noori Nastaleeq"/>
          <w:rtl w:val="1"/>
          <w:rFonts w:cs="Jameel Noori Nastaleeq"/>
        </w:rPr>
        <w:t>— 056مشورہ کی اہمیت</w:t>
      </w:r>
    </w:p>
    <w:p>
      <w:pPr>
        <w:jc w:val="both"/>
        <w:bidi w:val="1"/>
      </w:pPr>
      <w:r>
        <w:rPr>
          <w:rFonts w:ascii="Jameel Noori Nastaleeq" w:hAnsi="Jameel Noori Nastaleeq"/>
          <w:rtl w:val="1"/>
          <w:rFonts w:cs="Jameel Noori Nastaleeq"/>
        </w:rPr>
        <w:t>قرآن میںمعاملات پر مشورہ کی تاکید کی گئی ہے۔ پیغمبر اسلام کے بارے میں روایت میںآتا ہے کہ آپ معاملات میں ہمیشہ لوگوں سے مشورہ کرتے تھے۔مشورہ کیا ہے۔ مشورہ یہ ہے کہ کسی پیش آمدہ مسئلہ میں ہر ایک کی رائے معلوم کی جائے۔ اس طرح ہر آدمی کا علم اور تجربہ سامنے آجاتا ہے اور یہ ممکن ہوجاتاہے کہ زیادہ بہتر انداز میںمعاملہ کو حل کرنے کی تدبیر کی جائے۔ زیادہ صحیح منصوبہ بندی کے ساتھ کام کا آغاز کیاجائے۔ مشورہ کے بغیر جو کام کیا جائے وہ ایک شخص کی سوچ پر مبنی ہوگا اور مشورہ کے بعد جو کام کیا جائے اس میں کئی لوگوں کی سوچ شامل ہوجائے گی۔</w:t>
      </w:r>
    </w:p>
    <w:p>
      <w:pPr>
        <w:jc w:val="both"/>
        <w:bidi w:val="1"/>
      </w:pPr>
      <w:r>
        <w:rPr>
          <w:rFonts w:ascii="Jameel Noori Nastaleeq" w:hAnsi="Jameel Noori Nastaleeq"/>
          <w:rtl w:val="1"/>
          <w:rFonts w:cs="Jameel Noori Nastaleeq"/>
        </w:rPr>
        <w:t>مشورہ در اصل اجتماعی سوچ کا دوسرا نام ہے۔ انفرادی سوچ اور اجتماعی سوچ میں جوفرق ہے وہی فرق مشورہ کے بغیر کام اور مشورہ کے ساتھ کام میں پایا جاتا ہے۔ مختلف اسباب سے ایسا ہوتا ہے کہ ایک شخص کا ذہن ہر پہلو کو سمجھ نہیں پاتا۔ مشورہ اسی کمی کی تلافی ہے۔ مشورہ کے ذریعہ یہ ممکن ہوجاتاہے کہ معاملات میں زیادہ درست رائے تک پہنچا جائے۔ پیشگی طورپر غلطیوں سے بچنے کی تدبیر کرلی جائے۔ مشورہ کامیاب منصوبہ بندی کا ایک اہم جزء ہے۔</w:t>
      </w:r>
    </w:p>
    <w:p>
      <w:pPr>
        <w:jc w:val="both"/>
        <w:bidi w:val="1"/>
      </w:pPr>
      <w:r>
        <w:rPr>
          <w:rFonts w:ascii="Jameel Noori Nastaleeq" w:hAnsi="Jameel Noori Nastaleeq"/>
          <w:rtl w:val="1"/>
          <w:rFonts w:cs="Jameel Noori Nastaleeq"/>
        </w:rPr>
        <w:t>— 057ترک کلام نہیں</w:t>
      </w:r>
    </w:p>
    <w:p>
      <w:pPr>
        <w:jc w:val="both"/>
        <w:bidi w:val="1"/>
      </w:pPr>
      <w:r>
        <w:rPr>
          <w:rFonts w:ascii="Jameel Noori Nastaleeq" w:hAnsi="Jameel Noori Nastaleeq"/>
          <w:rtl w:val="1"/>
          <w:rFonts w:cs="Jameel Noori Nastaleeq"/>
        </w:rPr>
        <w:t>پیغمبر اسلام نے فرمایا کہ کسی آدمی کے لیے جائز نہیں کہ وہ اپنے بھائی سے تین دن سے زیادہ بول چال بند رکھے۔ اس کا مطلب یہ ہے کہ اگر کسی سے جھگڑا ہوجائے اور ترک کلام کی نوبت آجائے تو زیادہ سے زیادہ اس کو تین دن کی معافی مل سکتی ہے۔ تین دن سے زیادہ بول چال بند رکھنا کسی حال میں جائز نہیں۔اس معاملہ میںتین دن کی رخصت اس لیے دی گئی ہے کہ غصہ زیادہ سے زیادہ تین دن تک رہ سکتا ہے۔ اس کے بعد وہ انا کا سوال بن جاتا ہے ۔کسی کو غصّہ کی معافی مل سکتی ہے مگر اَنانیت کی معافی کسی کے لیے نہیں۔ غصہ ایک فطری کمزوری ہے جووقتی طورپر پیدا ہوتی ہے مگر انانیت ایک برائی ہے۔ انانیت ایک سرکشی کا معاملہ ہے۔ یہی وجہ ہے کہ غصہ قابل معافی ہے مگر انانیت اور سرکشی قابل معافی نہیں۔ وقتی غصہ کے لئے آدمی کے پاس عذر ہوسکتا ہے مگر انانیت اور سرکشی ایک ایسا جرم ہے جس کے لیے کوئی بھی قابل قبول عذر موجود نہیں۔</w:t>
      </w:r>
    </w:p>
    <w:p>
      <w:pPr>
        <w:jc w:val="both"/>
        <w:bidi w:val="1"/>
      </w:pPr>
      <w:r>
        <w:rPr>
          <w:rFonts w:ascii="Jameel Noori Nastaleeq" w:hAnsi="Jameel Noori Nastaleeq"/>
          <w:rtl w:val="1"/>
          <w:rFonts w:cs="Jameel Noori Nastaleeq"/>
        </w:rPr>
        <w:t>— 058ماننے سے پہلے جانچنا</w:t>
      </w:r>
    </w:p>
    <w:p>
      <w:pPr>
        <w:jc w:val="both"/>
        <w:bidi w:val="1"/>
      </w:pPr>
      <w:r>
        <w:rPr>
          <w:rFonts w:ascii="Jameel Noori Nastaleeq" w:hAnsi="Jameel Noori Nastaleeq"/>
          <w:rtl w:val="1"/>
          <w:rFonts w:cs="Jameel Noori Nastaleeq"/>
        </w:rPr>
        <w:t>قرآن میں حکم دیا گیا ہے کہ جب تمہیں کسی کے بارے میںکوئی خبر ملے تو پہلے اس کی تحقیق کرو۔ اس سے معلوم ہوتاہے کہ تحقیق کے بغیر کسی خبر کو مان لینا ایک غیر ذمہ داری کا فعل ہے۔</w:t>
      </w:r>
    </w:p>
    <w:p>
      <w:pPr>
        <w:jc w:val="both"/>
        <w:bidi w:val="1"/>
      </w:pPr>
      <w:r>
        <w:rPr>
          <w:rFonts w:ascii="Jameel Noori Nastaleeq" w:hAnsi="Jameel Noori Nastaleeq"/>
          <w:rtl w:val="1"/>
          <w:rFonts w:cs="Jameel Noori Nastaleeq"/>
        </w:rPr>
        <w:t>عام طورپر لوگوں کا مزاج یہ ہوتا ہے کہ جو سنا یا جو کچھ پڑھا اس کو فوراً مان لیا۔ حالاں کہ تجربہ بتاتا ہے کہ خبر دینے والا اکثر ایسا کرتا ہے کہ وہ ساری بات کو جانے بغیر خبر نشر کردیتا ہے۔ جب کہ تحقیق کے بعد معلوم ہوتا ہے کہ وہ خبر بھی ادھوری تھی اور اس سے جو نتیجہ نکالا گیا وہ بھی ادھورا تھا۔</w:t>
      </w:r>
    </w:p>
    <w:p>
      <w:pPr>
        <w:jc w:val="both"/>
        <w:bidi w:val="1"/>
      </w:pPr>
      <w:r>
        <w:rPr>
          <w:rFonts w:ascii="Jameel Noori Nastaleeq" w:hAnsi="Jameel Noori Nastaleeq"/>
          <w:rtl w:val="1"/>
          <w:rFonts w:cs="Jameel Noori Nastaleeq"/>
        </w:rPr>
        <w:t>تحقیق کے بغیر کسی خبر کو مان لینا اکثر حالات میںنقصان کا سبب ہوتا ہے۔ اس سے بدگمانیاں پیدا ہوتی ہیں۔ لوگ ایک دوسرے کے بارے میں غلط رائے قائم کرلیتے ہیں۔ حتیٰ کہ بعض اوقات ایک غلط خبر لڑائی اور فساد کا سبب بن جاتی ہے۔ایسی حالت میں ذمہ داری کا تقاضا یہ ہے کہ خبر کی پوری تحقیق کی جائے، تحقیق کے بغیر کسی خبر کو درست نہ مان لیاجائے۔</w:t>
      </w:r>
    </w:p>
    <w:p>
      <w:pPr>
        <w:jc w:val="both"/>
        <w:bidi w:val="1"/>
      </w:pPr>
      <w:r>
        <w:rPr>
          <w:rFonts w:ascii="Jameel Noori Nastaleeq" w:hAnsi="Jameel Noori Nastaleeq"/>
          <w:rtl w:val="1"/>
          <w:rFonts w:cs="Jameel Noori Nastaleeq"/>
        </w:rPr>
        <w:t>— 059تمام انسان بھائی بھائی</w:t>
      </w:r>
    </w:p>
    <w:p>
      <w:pPr>
        <w:jc w:val="both"/>
        <w:bidi w:val="1"/>
      </w:pPr>
      <w:r>
        <w:rPr>
          <w:rFonts w:ascii="Jameel Noori Nastaleeq" w:hAnsi="Jameel Noori Nastaleeq"/>
          <w:rtl w:val="1"/>
          <w:rFonts w:cs="Jameel Noori Nastaleeq"/>
        </w:rPr>
        <w:t>پیغمبر اسلام نے فرمایا کہ اے خدا، میں گواہی دیتا ہوں کہ تمام بندے آپس میں بھائی بھائی ہیں۔ یہ حدیث انسانی تعلق کی بنیاد کو بتاتی ہے۔ اس کے مطابق، تمام دنیا کے لوگ ایک خاندان کے مانند ہیں۔ ہر ایک کو چاہئے کہ وہ دوسرے کے ساتھ وہی سلوک کرے جو وہ اپنے گھر کے اندر اپنے بھائی سے کرتا ہے۔یہ اصول عالمی برادری کا اصول ہے۔ یہ اصول اپنے اور غیر کی تقسیم کو مٹا دیتاہے۔ اس کے بعد سب اپنے ہوجاتے ہیں۔ کوئی کسی کا غیر نہیں رہتا۔ یہ اصول تمام انسانی نسل کو ایک ایسے مضبوط رشتے میں باندھ دیتا ہے جس سے زیادہ مضبوط کوئی اور رشتہ نہیں۔</w:t>
      </w:r>
    </w:p>
    <w:p>
      <w:pPr>
        <w:jc w:val="both"/>
        <w:bidi w:val="1"/>
      </w:pPr>
      <w:r>
        <w:rPr>
          <w:rFonts w:ascii="Jameel Noori Nastaleeq" w:hAnsi="Jameel Noori Nastaleeq"/>
          <w:rtl w:val="1"/>
          <w:rFonts w:cs="Jameel Noori Nastaleeq"/>
        </w:rPr>
        <w:t>— 060تین چیزیں حرام</w:t>
      </w:r>
    </w:p>
    <w:p>
      <w:pPr>
        <w:jc w:val="both"/>
        <w:bidi w:val="1"/>
      </w:pPr>
      <w:r>
        <w:rPr>
          <w:rFonts w:ascii="Jameel Noori Nastaleeq" w:hAnsi="Jameel Noori Nastaleeq"/>
          <w:rtl w:val="1"/>
          <w:rFonts w:cs="Jameel Noori Nastaleeq"/>
        </w:rPr>
        <w:t>پیغمبر اسلام نے فرمایا کہ ایک انسان پر دوسرے انسان کی تین چیزیں حرام ہیں—اس کا خون اور اس کا مال اور اس کی آبرو۔یہ اصول ایک انسان اور دوسرے انسان کے درمیان آزادی کی حد قائم کرتا ہے۔ ہر انسان آزاد ہے۔ مگر اس کی آزادی وہاںختم ہوجاتی ہے جہاں وہ دوسرے کی جان مال اور آبرو کے لیے خطرہ بن جائے۔</w:t>
      </w:r>
    </w:p>
    <w:p>
      <w:pPr>
        <w:jc w:val="both"/>
        <w:bidi w:val="1"/>
      </w:pPr>
      <w:r>
        <w:rPr>
          <w:rFonts w:ascii="Jameel Noori Nastaleeq" w:hAnsi="Jameel Noori Nastaleeq"/>
          <w:rtl w:val="1"/>
          <w:rFonts w:cs="Jameel Noori Nastaleeq"/>
        </w:rPr>
        <w:t>انسان کواس دنیا میں آزادی دی گئی ہے کیوں کہ آزادی کے بغیر کوئی ترقی نہیں ہوسکتی۔ مگر یہ آزادی محدود ہے نہ کہ لامحدود۔ کسی آدمی کو اسی وقت تک آزادی حاصل ہے جب تک وہ دوسرے کی جان مال اور آبرو کو نقصان نہ پہنچائے۔ جیسے ہی کوئی آدمی ان تین چیزوں میںدوسروں کے لیے خطرہبنے، اس کی آزادی ختم ہو جائے گی۔ وہ آزادی کے فطری حق سے محروم قرار دے دیا جائے گا۔</w:t>
      </w:r>
    </w:p>
    <w:p>
      <w:pPr>
        <w:jc w:val="both"/>
        <w:bidi w:val="1"/>
      </w:pPr>
      <w:r>
        <w:rPr>
          <w:rFonts w:ascii="Jameel Noori Nastaleeq" w:hAnsi="Jameel Noori Nastaleeq"/>
          <w:rtl w:val="1"/>
          <w:rFonts w:cs="Jameel Noori Nastaleeq"/>
        </w:rPr>
        <w:t>— 061ہر شخص ذمہ دار ہے</w:t>
      </w:r>
    </w:p>
    <w:p>
      <w:pPr>
        <w:jc w:val="both"/>
        <w:bidi w:val="1"/>
      </w:pPr>
      <w:r>
        <w:rPr>
          <w:rFonts w:ascii="Jameel Noori Nastaleeq" w:hAnsi="Jameel Noori Nastaleeq"/>
          <w:rtl w:val="1"/>
          <w:rFonts w:cs="Jameel Noori Nastaleeq"/>
        </w:rPr>
        <w:t>پیغمبر اسلام نے فرمایا کہ سن لو، تم میں سے ہر شخص ایک چرواہا ہے۔ اور تم میں سے ہر شخص سے اس کے گلّہ کے بارے میں سوال کیا جائے گا۔ اس حدیث میں چرواہے اور گلّے کی مثال سے زندگی کی ایک حقیقت کو بتایا گیا ہے۔ جس طرح چرواہے کا گلّہ ہوتاہے اسی طرح ہر انسان کا اپنے حالات کے اعتبار سے ایک گلّہ ہے۔ اور اس پر فرض ہے کہ وہ اپنے اس گلّہ کی چرواہی میں اپنی ذمہ داری کو پو را کرے۔</w:t>
      </w:r>
    </w:p>
    <w:p>
      <w:pPr>
        <w:jc w:val="both"/>
        <w:bidi w:val="1"/>
      </w:pPr>
      <w:r>
        <w:rPr>
          <w:rFonts w:ascii="Jameel Noori Nastaleeq" w:hAnsi="Jameel Noori Nastaleeq"/>
          <w:rtl w:val="1"/>
          <w:rFonts w:cs="Jameel Noori Nastaleeq"/>
        </w:rPr>
        <w:t>مثلاً ایک گھر کا جو بڑا شخص ہے اس کا گلّہ اس کا خاندان ہے۔ اس کا فرض ہے کہ وہ اپنے خاندان کے سلسلہ میں اپنی ذمہ داریوں کو نبھائے۔ اسی طرح ایک اسکول یا کالج کا ایک ٹیچر اپنے طلبہ کا ذمہ دار ہے۔ اس کا فرض ہے کہ وہ طلبہ کے حق میںاپنی تعلیمی ذمہ داری کو بھر پور طور پر ادا کرے۔ اسی طرح ایک لیڈر اپنے پیروؤں کا ذمہ دار ہے۔ اس کا فرض ہے کہ جو لوگ اس کا ساتھ دے رہے ہیں وہ پوری طرح ان کا خیر خواہ بنے۔ اسی طرح کسی ادارے کا صدر اپنے ادارے سے تعلق رکھنے والے لوگوں کا ذمہ دار ہے۔اس کا فرض ہے کہ وہ ان متعلقین ادارہ کے بارے میں اپنی ذمہ داریوں کو ادا کرے۔</w:t>
      </w:r>
    </w:p>
    <w:p>
      <w:pPr>
        <w:jc w:val="both"/>
        <w:bidi w:val="1"/>
      </w:pPr>
      <w:r>
        <w:rPr>
          <w:rFonts w:ascii="Jameel Noori Nastaleeq" w:hAnsi="Jameel Noori Nastaleeq"/>
          <w:rtl w:val="1"/>
          <w:rFonts w:cs="Jameel Noori Nastaleeq"/>
        </w:rPr>
        <w:t>— 062ہر ایک کی مدد</w:t>
      </w:r>
    </w:p>
    <w:p>
      <w:pPr>
        <w:jc w:val="both"/>
        <w:bidi w:val="1"/>
      </w:pPr>
      <w:r>
        <w:rPr>
          <w:rFonts w:ascii="Jameel Noori Nastaleeq" w:hAnsi="Jameel Noori Nastaleeq"/>
          <w:rtl w:val="1"/>
          <w:rFonts w:cs="Jameel Noori Nastaleeq"/>
        </w:rPr>
        <w:t>پیغمبر اسلام نے فرمایا کہ تم اپنے بھائی کی مدد کرو خواہ وہ ظالم ہو یا مظلوم۔ لوگوں نے پوچھا کہ مظلوم کی مدد کرنا تو ہم جانتے ہیں مگر ہم ظالم کی مدد کیسے کریں۔ آپ نے فرمایا کہ تم ظالم کو اس کے ظلم سے روکو۔اسلام ہر انسان کے اندر یہ اسپرٹ پیدا کرنا چاہتا ہے کہ وہ دوسرے انسان کا خیر خواہ ہو۔ اسی خیر خواہی کی عملی صورت کا نام مدد ہے۔ مظلوم کی مدد یہ ہے کہ اس کو ظلم سے بچایا جائے۔ ظالم کی مدد یہ ہے کہ اس کو اس کے ظلم سے روکا جائے۔ظلم سے روکنے کا مطلب یہ نہیں ہے کہ اس کے ساتھ ٹکراؤ شروع کردیا جائے۔ ظالم کی حقیقی مدد یہ ہے کہ اس کی اصلاح کے لیے دعا کی جائے۔ اس کو خیر خواہانہ نصیحت کی جائے۔ ایسے حالات پیدا کیے جائیں کہ اس کواپنی غلطی کا احساس ہو اور وہ ظلم کو چھوڑنے پر راضی ہوجائے۔ ظالم کی مدد ظالم سے نفرت کرنا نہیں ہے بلکہ ظالم کے ساتھ خیر خواہی کرنا ہے۔ نفرت ظلم کو بڑھاتی ہے اور خیر خواہی ظلم کا خاتمہ کردیتی ہے۔</w:t>
      </w:r>
    </w:p>
    <w:p>
      <w:pPr>
        <w:jc w:val="both"/>
        <w:bidi w:val="1"/>
      </w:pPr>
      <w:r>
        <w:rPr>
          <w:rFonts w:ascii="Jameel Noori Nastaleeq" w:hAnsi="Jameel Noori Nastaleeq"/>
          <w:rtl w:val="1"/>
          <w:rFonts w:cs="Jameel Noori Nastaleeq"/>
        </w:rPr>
        <w:t>— 063نرم سلوک</w:t>
      </w:r>
    </w:p>
    <w:p>
      <w:pPr>
        <w:jc w:val="both"/>
        <w:bidi w:val="1"/>
      </w:pPr>
      <w:r>
        <w:rPr>
          <w:rFonts w:ascii="Jameel Noori Nastaleeq" w:hAnsi="Jameel Noori Nastaleeq"/>
          <w:rtl w:val="1"/>
          <w:rFonts w:cs="Jameel Noori Nastaleeq"/>
        </w:rPr>
        <w:t>پیغمبر اسلام نے اپنے ساتھیوں کو ایک مہم پر بھیجا اوران کو نصیحت کرتے ہوئے کہا کہ تم لوگوں کے ساتھ نرمی کا معاملہ کرنا کیوں کہ تم آسانی پیدا کرنے والے بنا کر بھیجے گئے ہو، تم دشواری پیدا کرنے والے بنا کر نہیں بھیجے گئے۔ اس حدیث کا تعلق ہر شعبہ میںکام کرنے والوں سے ہے۔ اس میں ہر ایک کے لیے نصیحت ہے۔ مثلاً ایک افسر کو اپنے ماتحتوں کے ساتھ اسی اصول پر کام کرنا ہے۔ ایک ٹیچر کو اپنے طلبہ کے ساتھ یہی معاملہ کرنا ہے۔ ایک منیجر کو اپنی کمپنی والوں کے ساتھ اسی طرح پیش آنا ہے، وغیرہ۔</w:t>
      </w:r>
    </w:p>
    <w:p>
      <w:pPr>
        <w:jc w:val="both"/>
        <w:bidi w:val="1"/>
      </w:pPr>
      <w:r>
        <w:rPr>
          <w:rFonts w:ascii="Jameel Noori Nastaleeq" w:hAnsi="Jameel Noori Nastaleeq"/>
          <w:rtl w:val="1"/>
          <w:rFonts w:cs="Jameel Noori Nastaleeq"/>
        </w:rPr>
        <w:t>ہر آدمی کو چاہئے کہ وہ اس نصیحت کو دھیان میں رکھے۔ وہ یہ سمجھے کہ وہ جہاں ہے وہاں اس کو خدا کی طرف سے بھیجا گیا ہے۔ اسے لوگوں کو مشکل میں نہیں ڈالنا ہے بلکہ ان کے لیے آسانی کا راستہ تلاش کرنا ہے۔</w:t>
      </w:r>
    </w:p>
    <w:p>
      <w:pPr>
        <w:jc w:val="both"/>
        <w:bidi w:val="1"/>
      </w:pPr>
      <w:r>
        <w:rPr>
          <w:rFonts w:ascii="Jameel Noori Nastaleeq" w:hAnsi="Jameel Noori Nastaleeq"/>
          <w:rtl w:val="1"/>
          <w:rFonts w:cs="Jameel Noori Nastaleeq"/>
        </w:rPr>
        <w:t>— 064رحم کا فارمولا</w:t>
      </w:r>
    </w:p>
    <w:p>
      <w:pPr>
        <w:jc w:val="both"/>
        <w:bidi w:val="1"/>
      </w:pPr>
      <w:r>
        <w:rPr>
          <w:rFonts w:ascii="Jameel Noori Nastaleeq" w:hAnsi="Jameel Noori Nastaleeq"/>
          <w:rtl w:val="1"/>
          <w:rFonts w:cs="Jameel Noori Nastaleeq"/>
        </w:rPr>
        <w:t>پیغمبر اسلام نے فرمایا کہ تم زمین والوں کے اوپر رحم کرو، آسمان والا تمہارے اوپر رحم کرے گا۔ یہ ایک سادہ اصول ہے جو ہر مرد اور عورت کے اندر خیر کے کام کا وہ جذبہ ابھارتا ہے جو کبھی ختم نہیں ہوتا۔</w:t>
      </w:r>
    </w:p>
    <w:p>
      <w:pPr>
        <w:jc w:val="both"/>
        <w:bidi w:val="1"/>
      </w:pPr>
      <w:r>
        <w:rPr>
          <w:rFonts w:ascii="Jameel Noori Nastaleeq" w:hAnsi="Jameel Noori Nastaleeq"/>
          <w:rtl w:val="1"/>
          <w:rFonts w:cs="Jameel Noori Nastaleeq"/>
        </w:rPr>
        <w:t>ہر انسان خدا کی مدد کا محتاج ہے۔ ہر عورت اورمرد کو ضرورت ہے کہ وہ زندگی کے مختلف مراحل میں خدا کی مدد پاتا رہے۔ کوئی بھی شخص اس دنیا میں خدا کی مدد کے بغیر کامیاب نہیں ہوسکتا۔</w:t>
      </w:r>
    </w:p>
    <w:p>
      <w:pPr>
        <w:jc w:val="both"/>
        <w:bidi w:val="1"/>
      </w:pPr>
      <w:r>
        <w:rPr>
          <w:rFonts w:ascii="Jameel Noori Nastaleeq" w:hAnsi="Jameel Noori Nastaleeq"/>
          <w:rtl w:val="1"/>
          <w:rFonts w:cs="Jameel Noori Nastaleeq"/>
        </w:rPr>
        <w:t>اپنے آپ کو خدا کی مدد کا مستحق بنانے کی سب سے آسان صورت یہ ہے کہ آدمی جو کچھ خود اپنے لئے خدا سے چاہتا ہے وہی وہ دوسروں کو دینے لگے۔ وہ چاہتا ہے کہ خدا اس کی مدد کرے تو اس کو بھی چاہئے کہ وہ دوسروں کا مدد گار بن جائے۔ وہ چاہتا ہے کہ خدا اس کے ساتھ نرمی کا معاملہ کرے تو وہ بھی دوسروں کے ساتھ نرمی کا معاملہ کرے۔ وہ چاہتا ہے کہ خدا اس کی کوتاہیوں سے درگزر کرے تو اس کو چاہئے کہ وہ بھی دوسروں کی کوتاہیوں سے در گزر کرتا رہے۔</w:t>
      </w:r>
    </w:p>
    <w:p>
      <w:pPr>
        <w:jc w:val="both"/>
        <w:bidi w:val="1"/>
      </w:pPr>
      <w:r>
        <w:rPr>
          <w:rFonts w:ascii="Jameel Noori Nastaleeq" w:hAnsi="Jameel Noori Nastaleeq"/>
          <w:rtl w:val="1"/>
          <w:rFonts w:cs="Jameel Noori Nastaleeq"/>
        </w:rPr>
        <w:t>انسان کے ساتھ نرمی اور شفقت کا معاملہ کرنا گویا ایک عملی دعا ہے۔ یہ عمل کی زبان میں خدا سے یہ کہنا ہے کہ خدایا، میں نے تیرے بندوں کے ساتھ نرمی اور شفقت کا معاملہ کیا، تو تو بھی میرے ساتھ نرمی اور شفقت کا معاملہ فرما۔</w:t>
      </w:r>
    </w:p>
    <w:p>
      <w:pPr>
        <w:jc w:val="both"/>
        <w:bidi w:val="1"/>
      </w:pPr>
      <w:r>
        <w:rPr>
          <w:rFonts w:ascii="Jameel Noori Nastaleeq" w:hAnsi="Jameel Noori Nastaleeq"/>
          <w:rtl w:val="1"/>
          <w:rFonts w:cs="Jameel Noori Nastaleeq"/>
        </w:rPr>
        <w:t>— 065باہمی احترام</w:t>
      </w:r>
    </w:p>
    <w:p>
      <w:pPr>
        <w:jc w:val="both"/>
        <w:bidi w:val="1"/>
      </w:pPr>
      <w:r>
        <w:rPr>
          <w:rFonts w:ascii="Jameel Noori Nastaleeq" w:hAnsi="Jameel Noori Nastaleeq"/>
          <w:rtl w:val="1"/>
          <w:rFonts w:cs="Jameel Noori Nastaleeq"/>
        </w:rPr>
        <w:t>قرآن میںپیغمبر کی زبان سے کہلایا گیا ہے کہ اے لوگو، تمہارے لیے تمہارا دین اور میرے لیے میرا دین۔ یہ آیت بتاتی ہے کہ کسی سماج میںجب کئی مذہب کے لوگ رہتے ہوں تو ان کے درمیان معتدل ماحول کس طرح قائم کیا جائے۔ اس کا سادہ فارمولا یہ ہے کہ —ایک کی پیروی کرو اور ہر ایک کا احترام کرو:Follow one and respect all.۔</w:t>
      </w:r>
    </w:p>
    <w:p>
      <w:pPr>
        <w:jc w:val="both"/>
        <w:bidi w:val="1"/>
      </w:pPr>
      <w:r>
        <w:rPr>
          <w:rFonts w:ascii="Jameel Noori Nastaleeq" w:hAnsi="Jameel Noori Nastaleeq"/>
          <w:rtl w:val="1"/>
          <w:rFonts w:cs="Jameel Noori Nastaleeq"/>
        </w:rPr>
        <w:t>مشترک مذہبی سماج میں امن قائم کرنے کا یہی واحد اصول ہے۔ یہ دنیا اختلاف کی دنیا ہے۔ اس دنیا میں اختلافات کو ختم کرنا ممکن نہیں۔ ایسی حالت میں قابل عمل فارمولا صرف ایک ہے اور وہ tolerance ہے۔ یعنی ہر ایک کو یہ حق دینا کہ وہ اپنی پسند کے مطابق، مذہب یا کلچر کو اختیار کرے۔ اختلاف کے موضوع پر ایک دوسرے سے پر امن ڈائیلاگ ہوسکتا ہے مگر اختلاف کو مٹانے کی کوشش صرف مزید اختلاف پیدا کرے گی، اس کے سوا اور کچھ نہیں۔</w:t>
      </w:r>
    </w:p>
    <w:p>
      <w:pPr>
        <w:jc w:val="both"/>
        <w:bidi w:val="1"/>
      </w:pPr>
      <w:r>
        <w:rPr>
          <w:rFonts w:ascii="Jameel Noori Nastaleeq" w:hAnsi="Jameel Noori Nastaleeq"/>
          <w:rtl w:val="1"/>
          <w:rFonts w:cs="Jameel Noori Nastaleeq"/>
        </w:rPr>
        <w:t>— 066مذہبی احترام</w:t>
      </w:r>
    </w:p>
    <w:p>
      <w:pPr>
        <w:jc w:val="both"/>
        <w:bidi w:val="1"/>
      </w:pPr>
      <w:r>
        <w:rPr>
          <w:rFonts w:ascii="Jameel Noori Nastaleeq" w:hAnsi="Jameel Noori Nastaleeq"/>
          <w:rtl w:val="1"/>
          <w:rFonts w:cs="Jameel Noori Nastaleeq"/>
        </w:rPr>
        <w:t>پیغمبر اسلام کے زمانہ میں مدینہ میں کچھ یہودی قبیلے آبادتھے۔ ایک دن پیغمبر اسلام نے دیکھا کہ ایک راستے سے ایک جنازہ گزر رہا ہے۔ پیغمبر اسلام اس وقت بیٹھے ہوئے تھے۔ جنازہ کو دیکھ کر آپ اس کے احترام میں کھڑے ہوگئے۔ آپ کے ایک ساتھی نے کہا کہ اے خدا کے رسول، یہ تو ایک یہودی کا جنازہ تھا۔ آپ نے فرمایا کہ کیا وہ انسان نہیں۔</w:t>
      </w:r>
    </w:p>
    <w:p>
      <w:pPr>
        <w:jc w:val="both"/>
        <w:bidi w:val="1"/>
      </w:pPr>
      <w:r>
        <w:rPr>
          <w:rFonts w:ascii="Jameel Noori Nastaleeq" w:hAnsi="Jameel Noori Nastaleeq"/>
          <w:rtl w:val="1"/>
          <w:rFonts w:cs="Jameel Noori Nastaleeq"/>
        </w:rPr>
        <w:t>اس سے معلوم ہوا کہ انسان ہر حال میںقابل احترام ہے، خواہ وہ ایک مذہب کا ہو یا دوسرے مذہب کا، وہ ایک قوم کا فرد ہو یا دوسری قوم کا۔ کسی بھی عذر کی بنا پر اس کا احترام ختم نہیں کیا جاسکتا۔حقیقت یہ ہے کہ ہر انسان ایک ہی خدا کا پیدا کیا ہوا ہے۔ اس اعتبار سے تمام انسان یکساں طور پرقابل احترام ہیں۔</w:t>
      </w:r>
    </w:p>
    <w:p>
      <w:pPr>
        <w:jc w:val="both"/>
        <w:bidi w:val="1"/>
      </w:pPr>
      <w:r>
        <w:rPr>
          <w:rFonts w:ascii="Jameel Noori Nastaleeq" w:hAnsi="Jameel Noori Nastaleeq"/>
          <w:rtl w:val="1"/>
          <w:rFonts w:cs="Jameel Noori Nastaleeq"/>
        </w:rPr>
        <w:t>— 067دشمن میں دوست</w:t>
      </w:r>
    </w:p>
    <w:p>
      <w:pPr>
        <w:jc w:val="both"/>
        <w:bidi w:val="1"/>
      </w:pPr>
      <w:r>
        <w:rPr>
          <w:rFonts w:ascii="Jameel Noori Nastaleeq" w:hAnsi="Jameel Noori Nastaleeq"/>
          <w:rtl w:val="1"/>
          <w:rFonts w:cs="Jameel Noori Nastaleeq"/>
        </w:rPr>
        <w:t>قرآن میںبتایا گیا ہے کہ اگر کوئی شخص تم کو اپنا دشمن دکھائی دے تو تم اس سے جوابی دشمنی نہ کرو بلکہ اس کے ساتھ اچھا سلوک کرو۔ اس یک طرفہ سلوک کا نتیجہ یہ ہوگا کہ تمہارا دشمن تمہارا دوست بن جائے گا۔ اسلام کی یہ تعلیم بتاتی ہے کہ دشمنی کوئی ابدی چیز نہیں۔ حقیقت یہ ہے کہ ہر دشمن انسان میںایک دوست انسان چھپا ہوا ہے۔ اپنے یک طرفہ حسن سلوک سے اس امکان کو واقعہ بناؤ، اپنے دشمن کو اپنے دوست میں تبدیل کرلو۔</w:t>
      </w:r>
    </w:p>
    <w:p>
      <w:pPr>
        <w:jc w:val="both"/>
        <w:bidi w:val="1"/>
      </w:pPr>
      <w:r>
        <w:rPr>
          <w:rFonts w:ascii="Jameel Noori Nastaleeq" w:hAnsi="Jameel Noori Nastaleeq"/>
          <w:rtl w:val="1"/>
          <w:rFonts w:cs="Jameel Noori Nastaleeq"/>
        </w:rPr>
        <w:t>جوابی حسن سلوک آدمی کے ضمیر کو جگاتا ہے اور جس آدمی کا ضمیر جاگ اٹھے وہ اس کے سوا کسی روش کا تحمل نہیں کرسکتا کہ وہ دشمنی کو چھوڑ کر آپ کا دوست بن جائے۔</w:t>
      </w:r>
    </w:p>
    <w:p>
      <w:pPr>
        <w:jc w:val="both"/>
        <w:bidi w:val="1"/>
      </w:pPr>
      <w:r>
        <w:rPr>
          <w:rFonts w:ascii="Jameel Noori Nastaleeq" w:hAnsi="Jameel Noori Nastaleeq"/>
          <w:rtl w:val="1"/>
          <w:rFonts w:cs="Jameel Noori Nastaleeq"/>
        </w:rPr>
        <w:t>— 068نرمی کے بغیر</w:t>
      </w:r>
    </w:p>
    <w:p>
      <w:pPr>
        <w:jc w:val="both"/>
        <w:bidi w:val="1"/>
      </w:pPr>
      <w:r>
        <w:rPr>
          <w:rFonts w:ascii="Jameel Noori Nastaleeq" w:hAnsi="Jameel Noori Nastaleeq"/>
          <w:rtl w:val="1"/>
          <w:rFonts w:cs="Jameel Noori Nastaleeq"/>
        </w:rPr>
        <w:t>پیغمبر اسلام نے فرمایاکہ جوشخص نرمی سے محروم ہے وہ ہر بھلائی سے محروم ہے۔ یہ حدیث ایک جامع اخلاقی اصول کو بتاتی ہے اور وہ بات چیت اور تعلقات میںنرمی ہے۔</w:t>
      </w:r>
    </w:p>
    <w:p>
      <w:pPr>
        <w:jc w:val="both"/>
        <w:bidi w:val="1"/>
      </w:pPr>
      <w:r>
        <w:rPr>
          <w:rFonts w:ascii="Jameel Noori Nastaleeq" w:hAnsi="Jameel Noori Nastaleeq"/>
          <w:rtl w:val="1"/>
          <w:rFonts w:cs="Jameel Noori Nastaleeq"/>
        </w:rPr>
        <w:t>جو آدمی نرمی کا انداز اختیار کرے وہ ہر معاملے میں اور ہمیشہ کامیاب رہے گا۔ کیوں کہ کوئی شخص ایسے آدمی کا دشمن نہیں بنے گا۔ اس کے برعکس جو آدمی دوسروں سے معاملہ کرنے میںنرمی کا انداز نہ برتے اس کا ہر کام بگڑتا چلا جائے گا کیوں کہ اس سے ہر ایک کو شکایت ہوجائے گی۔ اس کو مخالفوں اور دشمنوں کے درمیان رہنا پڑے گا۔ وہ گھر کے اندر اورباہر دونوں جگہ غیر ضروری مسائل میں الجھا رہے گا۔</w:t>
      </w:r>
    </w:p>
    <w:p>
      <w:pPr>
        <w:jc w:val="both"/>
        <w:bidi w:val="1"/>
      </w:pPr>
      <w:r>
        <w:rPr>
          <w:rFonts w:ascii="Jameel Noori Nastaleeq" w:hAnsi="Jameel Noori Nastaleeq"/>
          <w:rtl w:val="1"/>
          <w:rFonts w:cs="Jameel Noori Nastaleeq"/>
        </w:rPr>
        <w:t>— 069سادگی کی عظمت</w:t>
      </w:r>
    </w:p>
    <w:p>
      <w:pPr>
        <w:jc w:val="both"/>
        <w:bidi w:val="1"/>
      </w:pPr>
      <w:r>
        <w:rPr>
          <w:rFonts w:ascii="Jameel Noori Nastaleeq" w:hAnsi="Jameel Noori Nastaleeq"/>
          <w:rtl w:val="1"/>
          <w:rFonts w:cs="Jameel Noori Nastaleeq"/>
        </w:rPr>
        <w:t>پیغمبر اسلام نے فرمایا کہ سادگی ایمان کا ایک حصہ ہے۔ سادگی کو ایمان کا حصہ بتانا سادگی کی انتہائی اہمیت کو ظاہر کرتاہے۔ سادگی بامقصد انسان کا طریقہ ہے۔ با مقصد انسان اس کا تحمل نہیں کرسکتا کہ وہ سہولت اور عیش کی چیزوں میں مشغول ہوجائے اور اس طرح اپنے وقت اور طاقت کا ایک حصہ اس میں لگادے۔سادگی کا مطلب ہے— اپنی ضرورت کو بالکل ناگزیر چیزوں تک محدود رکھنا۔ اپنے آپ کو کسی غیر ضروری چیز کا عادی نہ بنانا، اپنے آپ کو آرام والی چیزوں سے دور رکھنا۔ سادگی در اصل ایک اعلیٰ تدبیر ہے۔ سادگی کے ذریعہ یہ ممکن ہوجاتا ہے کہ آدمی اپنی زندگی کو مکمل طورپر صرف اپنے مقصد میں لگائے۔ اس کی زندگی کا کوئی حصہ مقصد کے علاوہ کسی اور چیز میں ضائع نہ ہو۔</w:t>
      </w:r>
    </w:p>
    <w:p>
      <w:pPr>
        <w:jc w:val="both"/>
        <w:bidi w:val="1"/>
      </w:pPr>
      <w:r>
        <w:rPr>
          <w:rFonts w:ascii="Jameel Noori Nastaleeq" w:hAnsi="Jameel Noori Nastaleeq"/>
          <w:rtl w:val="1"/>
          <w:rFonts w:cs="Jameel Noori Nastaleeq"/>
        </w:rPr>
        <w:t>کسی انسان کی ترقی کے لیے سب سے زیادہ ضروری چیز یہ ہے کہ اس کے اندر سوچنے کا عمل (thinking process)  بلا روک ٹوک جاری رہے۔ سادگی اس ذہنی عمل میں بے حد مددگار ہے۔ سادگی آدمی کے ذہن کو ہر دوسری چیز سے فارغ رکھتی ہے۔</w:t>
      </w:r>
    </w:p>
    <w:p>
      <w:pPr>
        <w:jc w:val="both"/>
        <w:bidi w:val="1"/>
      </w:pPr>
      <w:r>
        <w:rPr>
          <w:rFonts w:ascii="Jameel Noori Nastaleeq" w:hAnsi="Jameel Noori Nastaleeq"/>
          <w:rtl w:val="1"/>
          <w:rFonts w:cs="Jameel Noori Nastaleeq"/>
        </w:rPr>
        <w:t>— 070صفائی کی اہمیت</w:t>
      </w:r>
    </w:p>
    <w:p>
      <w:pPr>
        <w:jc w:val="both"/>
        <w:bidi w:val="1"/>
      </w:pPr>
      <w:r>
        <w:rPr>
          <w:rFonts w:ascii="Jameel Noori Nastaleeq" w:hAnsi="Jameel Noori Nastaleeq"/>
          <w:rtl w:val="1"/>
          <w:rFonts w:cs="Jameel Noori Nastaleeq"/>
        </w:rPr>
        <w:t>پیغمبر اسلام نے فرمایا کہ صفائی بھی ایمان کاایک شعبہ ہے۔ اس حدیث سے معلوم ہوتا ہے کہ صاف ستھرا رہنا اور اپنے ماحول کو صاف ستھرا بنانا اسلام میںکتنا زیادہ اہمیت رکھتا ہے۔</w:t>
      </w:r>
    </w:p>
    <w:p>
      <w:pPr>
        <w:jc w:val="both"/>
        <w:bidi w:val="1"/>
      </w:pPr>
      <w:r>
        <w:rPr>
          <w:rFonts w:ascii="Jameel Noori Nastaleeq" w:hAnsi="Jameel Noori Nastaleeq"/>
          <w:rtl w:val="1"/>
          <w:rFonts w:cs="Jameel Noori Nastaleeq"/>
        </w:rPr>
        <w:t>اسلام اپنی حقیقت کے اعتبار سے یہ ہے کہ آدمی اپنے قلب اور روح کو پاک کرے۔ وہ برے خیالات کو چھوڑ کر پاکیزہ خیالات میں جینے لگے۔ وہ اپنے داخلی وجود کو اسی طرح اچھے خیالات سے پاکیزہ بنائے جس طرح کوئی شخص اپنے جسم کو پانی سے دھو کر پاکیزہ بناتاہے۔</w:t>
      </w:r>
    </w:p>
    <w:p>
      <w:pPr>
        <w:jc w:val="both"/>
        <w:bidi w:val="1"/>
      </w:pPr>
      <w:r>
        <w:rPr>
          <w:rFonts w:ascii="Jameel Noori Nastaleeq" w:hAnsi="Jameel Noori Nastaleeq"/>
          <w:rtl w:val="1"/>
          <w:rFonts w:cs="Jameel Noori Nastaleeq"/>
        </w:rPr>
        <w:t>کوئی آدمی جب اپنے داخل کو صاف ستھرا بنائے گا تو فطری طورپر وہ یہ چاہے گا کہ اس کا خارج بھی صاف ستھرا رہے۔ وہ اپنے جسم اور اپنے کپڑے کی صفائی کا اہتمام کرے گا۔ وہ اپنے گھراور اپنے ماحول کو صاف ستھرا رکھنے کی کوشش کرے گا۔ صفائی ایسے انسان کا مستقل مزاج بن جائے گی۔</w:t>
      </w:r>
    </w:p>
    <w:p>
      <w:pPr>
        <w:jc w:val="both"/>
        <w:bidi w:val="1"/>
      </w:pPr>
      <w:r>
        <w:rPr>
          <w:rFonts w:ascii="Jameel Noori Nastaleeq" w:hAnsi="Jameel Noori Nastaleeq"/>
          <w:rtl w:val="1"/>
          <w:rFonts w:cs="Jameel Noori Nastaleeq"/>
        </w:rPr>
        <w:t>— 071بیچ کا راستہ</w:t>
      </w:r>
    </w:p>
    <w:p>
      <w:pPr>
        <w:jc w:val="both"/>
        <w:bidi w:val="1"/>
      </w:pPr>
      <w:r>
        <w:rPr>
          <w:rFonts w:ascii="Jameel Noori Nastaleeq" w:hAnsi="Jameel Noori Nastaleeq"/>
          <w:rtl w:val="1"/>
          <w:rFonts w:cs="Jameel Noori Nastaleeq"/>
        </w:rPr>
        <w:t>پیغمبر اسلام نے فرمایا کہ سب سے بہتر طریقہ بیچ کا طریقہ ہے (خیر الامور اوسطہا) اس تعلیم کو دوسرے لفظوں میں اس طرح کہہ سکتے ہیں کہ سب سے بہتر راستہ بیچ کا راستہ (middle path) ہے۔</w:t>
      </w:r>
    </w:p>
    <w:p>
      <w:pPr>
        <w:jc w:val="both"/>
        <w:bidi w:val="1"/>
      </w:pPr>
      <w:r>
        <w:rPr>
          <w:rFonts w:ascii="Jameel Noori Nastaleeq" w:hAnsi="Jameel Noori Nastaleeq"/>
          <w:rtl w:val="1"/>
          <w:rFonts w:cs="Jameel Noori Nastaleeq"/>
        </w:rPr>
        <w:t>موجودہ دنیا میں آدمی کو بہت سے لوگوں کے درمیان زندگی گزارنا ہوتا ہے۔ ایسی حالت میں بہتر طریقہ وہ ہے جس میں آدمی کا راستہ کسی رکاوٹ کے بغیر طے ہوتا رہے اور کسی سے ٹکراؤ بھی پیش نہ آئے ۔ اسی راستہ کو بیچ کا راستہ کہا جاتا ہے۔بیچ کا طریقہ ہمیشہ معتدل طریقہ ہوتاہے۔ معتدل طریقہ ہمیشہ قابل عمل ہوتا ہے۔ ایسے طریقہ میںآدمی اپنے آپ کو کسی بڑے خطرہ میں ڈالے بغیر آگے بڑھ سکتاہے۔ معتدل طریقہ میںکسی ایسے بڑے نقصان کا اندیشہ نہیں ہوتا جس کے بعد آدمی کا پورا منصوبہ بکھر جائے اور آخر کار وہ مایوسی کا شکار ہو کر بیٹھ جائے۔</w:t>
      </w:r>
    </w:p>
    <w:p>
      <w:pPr>
        <w:jc w:val="both"/>
        <w:bidi w:val="1"/>
      </w:pPr>
      <w:r>
        <w:rPr>
          <w:rFonts w:ascii="Jameel Noori Nastaleeq" w:hAnsi="Jameel Noori Nastaleeq"/>
          <w:rtl w:val="1"/>
          <w:rFonts w:cs="Jameel Noori Nastaleeq"/>
        </w:rPr>
        <w:t>— 072تواضع سے بلندی</w:t>
      </w:r>
    </w:p>
    <w:p>
      <w:pPr>
        <w:jc w:val="both"/>
        <w:bidi w:val="1"/>
      </w:pPr>
      <w:r>
        <w:rPr>
          <w:rFonts w:ascii="Jameel Noori Nastaleeq" w:hAnsi="Jameel Noori Nastaleeq"/>
          <w:rtl w:val="1"/>
          <w:rFonts w:cs="Jameel Noori Nastaleeq"/>
        </w:rPr>
        <w:t>پیغمبر اسلام نے فرمایا کہ جوشخص تواضع کا طریقہ اختیار کرے خدا اس کو بلندی عطا کرتا ہے۔ یہ خدا کا مقرر کیا ہوا ایک قانون ہے۔ اس کے مطابق، تواضع کی روش آدمی کے لیے ترقی کے راستے کھولتی ہے۔ اس کے برعکس گھمنڈ کا طریقہ آدمی کو پستی کی طرف لے جاتا ہے۔تواضع کا فائدہ دو طرفہ ہے۔ تواضع کرنے والے کواس کا یہ فائدہ ملتا ہے کہ اس کے اندر روحانیت جاگتی ہے، اس کے اندر اعلیٰ انسانی صفات پیدا ہوتی ہیں۔ وہ خدا کے فیضان کو وصول کرنے لگتا ہے۔ اس کے اندر حقیقت پسندی کا مزاج پیدا ہوجاتا ہے۔ وہ اس قابل ہوجاتاہے کہ چیزوں کو بے آمیز انداز میں دیکھ سکے۔</w:t>
      </w:r>
    </w:p>
    <w:p>
      <w:pPr>
        <w:jc w:val="both"/>
        <w:bidi w:val="1"/>
      </w:pPr>
      <w:r>
        <w:rPr>
          <w:rFonts w:ascii="Jameel Noori Nastaleeq" w:hAnsi="Jameel Noori Nastaleeq"/>
          <w:rtl w:val="1"/>
          <w:rFonts w:cs="Jameel Noori Nastaleeq"/>
        </w:rPr>
        <w:t>وہ شخص جس سے تواضع کا معاملہ کیاجائے وہ اپنے ضمیر کی آواز کے تحت تواضع کرنے والے کی عظمت کو ماننے پر مجبور ہوجاتا ہے۔ وہ اس کے مقابلہ میں سرکشی کرنے کا جذبہ کھو دیتا ہے۔ وہ مجبور ہوجاتا ہے کہ اس کی اخلاقی بڑائی کو مانے۔ وہ اپنے مقابلہ میںاس کو زیادہ بڑا انسانی درجہ دے۔</w:t>
      </w:r>
    </w:p>
    <w:p>
      <w:pPr>
        <w:jc w:val="both"/>
        <w:bidi w:val="1"/>
      </w:pPr>
      <w:r>
        <w:rPr>
          <w:rFonts w:ascii="Jameel Noori Nastaleeq" w:hAnsi="Jameel Noori Nastaleeq"/>
          <w:rtl w:val="1"/>
          <w:rFonts w:cs="Jameel Noori Nastaleeq"/>
        </w:rPr>
        <w:t>تواضع صرف ایک روش ہے۔ اس میں آدمی کو کچھ خرچ نہیں کرنا پڑتا۔ تواضع کرکے اسے کچھ کھونا نہیں پڑتا۔ مگر کچھ نہ کھو کر وہ سب کچھ حاصل کرلیتاہے۔ تواضع کے خلاف روش اگر جھوٹی بڑائی ہے توتواضع کے مطابق روش سچی انسانیت۔</w:t>
      </w:r>
    </w:p>
    <w:p>
      <w:pPr>
        <w:jc w:val="both"/>
        <w:bidi w:val="1"/>
      </w:pPr>
      <w:r>
        <w:rPr>
          <w:rFonts w:ascii="Jameel Noori Nastaleeq" w:hAnsi="Jameel Noori Nastaleeq"/>
          <w:rtl w:val="1"/>
          <w:rFonts w:cs="Jameel Noori Nastaleeq"/>
        </w:rPr>
        <w:t>— 073فضول خرچی نہیں</w:t>
      </w:r>
    </w:p>
    <w:p>
      <w:pPr>
        <w:jc w:val="both"/>
        <w:bidi w:val="1"/>
      </w:pPr>
      <w:r>
        <w:rPr>
          <w:rFonts w:ascii="Jameel Noori Nastaleeq" w:hAnsi="Jameel Noori Nastaleeq"/>
          <w:rtl w:val="1"/>
          <w:rFonts w:cs="Jameel Noori Nastaleeq"/>
        </w:rPr>
        <w:t>قرآن میںاسراف (فضول خرچی) سے منع کیا گیا ہے۔ یعنی حقیقی ضرورت کے بغیر خرچ کرنا۔ پیغمبر اسلام نے فرمایا کہ یہ بھی اسراف ہے کہ تم ہر وہ چیز کھاؤ جس کو کھانے کی خواہش تمہارے دل میں پیدا ہو۔ (إن من السرف أن تأکل کل مااشتہیت)</w:t>
      </w:r>
    </w:p>
    <w:p>
      <w:pPr>
        <w:jc w:val="both"/>
        <w:bidi w:val="1"/>
      </w:pPr>
      <w:r>
        <w:rPr>
          <w:rFonts w:ascii="Jameel Noori Nastaleeq" w:hAnsi="Jameel Noori Nastaleeq"/>
          <w:rtl w:val="1"/>
          <w:rFonts w:cs="Jameel Noori Nastaleeq"/>
        </w:rPr>
        <w:t>آدمی اپنی کمائی کو اگر حقیقی ضرورتوں میں خرچ کرے تو یہ اس کا جائز حق ہے۔ لیکن اگر وہ خواہش اور لذت کی بنا پر خرچ کرنے لگے تو پھر اس کا حق کسی کو نہیں۔ خدا نے اگر کسی کو زیادہ مال دیا ہے تو اس لیے نہیں دیا ہے کہ وہ اس کو صرف اپنے اوپر خرچ کرتا رہے۔ مال خدا کی امانت ہے اور اس کو چاہئے کہ اس امانت کو وہ انہی مدوں میں خرچ کرے جو خدا نے اس کے لیے مقرر کی ہیں۔جو آدمی ایسا نہ کرے وہ گویا خدا کی امانت میں پورا نہیں اترا۔</w:t>
      </w:r>
    </w:p>
    <w:p>
      <w:pPr>
        <w:jc w:val="both"/>
        <w:bidi w:val="1"/>
      </w:pPr>
      <w:r>
        <w:rPr>
          <w:rFonts w:ascii="Jameel Noori Nastaleeq" w:hAnsi="Jameel Noori Nastaleeq"/>
          <w:rtl w:val="1"/>
          <w:rFonts w:cs="Jameel Noori Nastaleeq"/>
        </w:rPr>
        <w:t>— 074اجتماعی برکت</w:t>
      </w:r>
    </w:p>
    <w:p>
      <w:pPr>
        <w:jc w:val="both"/>
        <w:bidi w:val="1"/>
      </w:pPr>
      <w:r>
        <w:rPr>
          <w:rFonts w:ascii="Jameel Noori Nastaleeq" w:hAnsi="Jameel Noori Nastaleeq"/>
          <w:rtl w:val="1"/>
          <w:rFonts w:cs="Jameel Noori Nastaleeq"/>
        </w:rPr>
        <w:t>پیغمبر اسلام نے فرمایا کہ ایک شخص کا کھانا دو آدمی کے لیے کافی ہے اور دو آدمی کا کھانا تین آدمی کے لیے کافی ہے۔ اس حدیث میں مل جل کر رہنے اور اجتماعی طورپر عمل کرنے کی برکت کو بتایا گیا ہے۔</w:t>
      </w:r>
    </w:p>
    <w:p>
      <w:pPr>
        <w:jc w:val="both"/>
        <w:bidi w:val="1"/>
      </w:pPr>
      <w:r>
        <w:rPr>
          <w:rFonts w:ascii="Jameel Noori Nastaleeq" w:hAnsi="Jameel Noori Nastaleeq"/>
          <w:rtl w:val="1"/>
          <w:rFonts w:cs="Jameel Noori Nastaleeq"/>
        </w:rPr>
        <w:t>اس حدیث میں کھانے کی مثال ایک علامتی مثال ہے۔ حقیقت یہ ہے کہ اس حدیث کاتعلق زندگی کے تمام معاملات سے ہے۔ لوگ اگر ایک دوسرے کے ساتھ شرکت کرکے کام کریں اور مل جل کر رہیں تو تھوڑے لوگ بھی زیادہ بڑے بڑے کام کریں گے۔ تھوڑے سرمایہ میں بھی بہت سے لوگوں کونفع حاصل ہوگا۔ کم وسائل میں بھی زیادہ فائدہ حاصل کرنا ممکن ہوجائے گا۔ہر آدمی اگر الگ الگ اپنا کام کرے تو وہ محدود طور پر صرف اپنے آپ کو فائدہ پہنچائے گا۔ لیکن یہی افراد اگر ایک دوسرے کو شریک کرکے کام کرنے لگیں تو مجموعی طورپر سب کو ایک دوسرے سے فائدہ پہنچے گا۔</w:t>
      </w:r>
    </w:p>
    <w:p>
      <w:pPr>
        <w:jc w:val="both"/>
        <w:bidi w:val="1"/>
      </w:pPr>
      <w:r>
        <w:rPr>
          <w:rFonts w:ascii="Jameel Noori Nastaleeq" w:hAnsi="Jameel Noori Nastaleeq"/>
          <w:rtl w:val="1"/>
          <w:rFonts w:cs="Jameel Noori Nastaleeq"/>
        </w:rPr>
        <w:t>— 075انصاف کا تقاضا</w:t>
      </w:r>
    </w:p>
    <w:p>
      <w:pPr>
        <w:jc w:val="both"/>
        <w:bidi w:val="1"/>
      </w:pPr>
      <w:r>
        <w:rPr>
          <w:rFonts w:ascii="Jameel Noori Nastaleeq" w:hAnsi="Jameel Noori Nastaleeq"/>
          <w:rtl w:val="1"/>
          <w:rFonts w:cs="Jameel Noori Nastaleeq"/>
        </w:rPr>
        <w:t>پیغمبر اسلام نے ایک بار مدینہ کے ایک شخص سے قرض لیا ۔اس کے بعد وہ ایک دن آیا اور آپ سے قرض کی ادائیگیکے لیے سخت زبان استعمال کی۔ پیغمبر اسلام کے ساتھیوں نے چاہا کہ اس کو اس گستاخی کی سزا دیں۔ مگر آپ نے انہیں روک دیا۔ آپ نے کہا کہ حق دار کو بولنے کا اختیار ہے۔</w:t>
      </w:r>
    </w:p>
    <w:p>
      <w:pPr>
        <w:jc w:val="both"/>
        <w:bidi w:val="1"/>
      </w:pPr>
      <w:r>
        <w:rPr>
          <w:rFonts w:ascii="Jameel Noori Nastaleeq" w:hAnsi="Jameel Noori Nastaleeq"/>
          <w:rtl w:val="1"/>
          <w:rFonts w:cs="Jameel Noori Nastaleeq"/>
        </w:rPr>
        <w:t>یہ دوسرے کے ساتھ رعایت کرنے کا سبق ہے۔ دوسرا آدمی اگر کسی وجہ سے غصہ میں آجائے یا سخت کلامی کرے تو سننے والے کو اس کے ساتھ رعایت کا معاملہ کرنا چاہیے۔ اگر آدمی دوسرے کی سخت کلامی کو سننے کے لیے تیار نہیںتو اس کو چاہئے کہ وہ اس سے قرض جیسا معاملہ بھی نہ کرے۔ قرض لینے کے بعد اس کو بہر حال قرض دینے والے کو یہ حق دینا ہوگا کہ وہ اپنے جذبات کا اظہار جس طرح کرنا چاہتا ہے کرے۔ اس طرح کے معاملہ میں قرض لینے والے کو تحمّل کی روش اختیار کرنا چاہئے۔ وہ ایسا نہیں کرسکتا کہ برعکس طورپروہ قرض دینے والے کو تحمّل کی نصیحت کرے۔</w:t>
      </w:r>
    </w:p>
    <w:p>
      <w:pPr>
        <w:jc w:val="both"/>
        <w:bidi w:val="1"/>
      </w:pPr>
      <w:r>
        <w:rPr>
          <w:rFonts w:ascii="Jameel Noori Nastaleeq" w:hAnsi="Jameel Noori Nastaleeq"/>
          <w:rtl w:val="1"/>
          <w:rFonts w:cs="Jameel Noori Nastaleeq"/>
        </w:rPr>
        <w:t>— 076حق سے زیادہ نہ لینا</w:t>
      </w:r>
    </w:p>
    <w:p>
      <w:pPr>
        <w:jc w:val="both"/>
        <w:bidi w:val="1"/>
      </w:pPr>
      <w:r>
        <w:rPr>
          <w:rFonts w:ascii="Jameel Noori Nastaleeq" w:hAnsi="Jameel Noori Nastaleeq"/>
          <w:rtl w:val="1"/>
          <w:rFonts w:cs="Jameel Noori Nastaleeq"/>
        </w:rPr>
        <w:t>پیغمبر اسلام نے فرمایا کہ دو آدمی اگر میرے پاس ایک زمین کا مقدمہ لے کر آئیں۔ ان میں سے ایک شخص زیادہ ہوشیاری کے ساتھ اگر اپنا مقدمہ پیش کرے اور اس کی وجہ سے زمین اس کو دے دی جائے، جب کہ حقیقت میں وہ زمین اس کی نہ ہو تو گویا کہ اس کو آگ کا ایک ٹکڑا دیا گیا۔</w:t>
      </w:r>
    </w:p>
    <w:p>
      <w:pPr>
        <w:jc w:val="both"/>
        <w:bidi w:val="1"/>
      </w:pPr>
      <w:r>
        <w:rPr>
          <w:rFonts w:ascii="Jameel Noori Nastaleeq" w:hAnsi="Jameel Noori Nastaleeq"/>
          <w:rtl w:val="1"/>
          <w:rFonts w:cs="Jameel Noori Nastaleeq"/>
        </w:rPr>
        <w:t>اس سے معلوم ہوا کہ جو چیز آدمی کا واقعی حق نہ ہو، اس کے معاملہ میں اگر وہ کسی تدبیر سے اپنے موافق عدالتی فیصلہ لے لے تب بھی وہ چیز اس کی نہ ہوگی۔ کوئی عدالتی فیصلہ حقیقت کو نہیں بدل سکتا۔</w:t>
      </w:r>
    </w:p>
    <w:p>
      <w:pPr>
        <w:jc w:val="both"/>
        <w:bidi w:val="1"/>
      </w:pPr>
      <w:r>
        <w:rPr>
          <w:rFonts w:ascii="Jameel Noori Nastaleeq" w:hAnsi="Jameel Noori Nastaleeq"/>
          <w:rtl w:val="1"/>
          <w:rFonts w:cs="Jameel Noori Nastaleeq"/>
        </w:rPr>
        <w:t>حقیقت یہ ہے کہ کسی چیز پر ناجائز قبضہ ہر حال میںبرا ہے۔ عدالت کا کوئی فیصلہ ناجائز کوجائز نہیں بنا سکتا۔ اگر آدمی کا ضمیر یہ کہتا ہو کہ فلاں چیز میری نہیں ہے تو ایسی حالت میںاس کے لیے صحیح طریقہ یہ ہے کہ وہ اس چیز کو حق دار کے حوالہ کردے، نہ کہ غلط تدبیر کے ذریعہ ناجائز طور پر دوسرے کی چیز پر قابض ہونے کی کوشش کرے۔ضمیر سب سے بڑی عدالت ہے۔ سب سے بڑا فیصلہ وہ ہے جو ضمیر کی عدالت سے جاری کیا جائے۔</w:t>
      </w:r>
    </w:p>
    <w:p>
      <w:pPr>
        <w:jc w:val="both"/>
        <w:bidi w:val="1"/>
      </w:pPr>
      <w:r>
        <w:rPr>
          <w:rFonts w:ascii="Jameel Noori Nastaleeq" w:hAnsi="Jameel Noori Nastaleeq"/>
          <w:rtl w:val="1"/>
          <w:rFonts w:cs="Jameel Noori Nastaleeq"/>
        </w:rPr>
        <w:t>— 077جواپنے لیے وہی دوسروں کے لیے</w:t>
      </w:r>
    </w:p>
    <w:p>
      <w:pPr>
        <w:jc w:val="both"/>
        <w:bidi w:val="1"/>
      </w:pPr>
      <w:r>
        <w:rPr>
          <w:rFonts w:ascii="Jameel Noori Nastaleeq" w:hAnsi="Jameel Noori Nastaleeq"/>
          <w:rtl w:val="1"/>
          <w:rFonts w:cs="Jameel Noori Nastaleeq"/>
        </w:rPr>
        <w:t>پیغمبر اسلام نے فرمایا کہ مومن وہ ہے جودوسروں کے لیے بھی وہی پسند کرے جو وہ خوداپنے لیے پسند کرتا ہے۔ یہ سماجی اخلاق کا ایک نہایت جامع اصول ہے۔ ہر آدمی یہ جانتا ہے کہ دوسروں کی طرف سے کون سارویہ اس کو پسند ہے اور کون سا رویہ نا پسند۔ ایسا ہی وہ دوسروں کے ساتھ کرنے لگے۔ وہ دوسروں کے ساتھ وہی سلوک کرے جو سلوک وہ اپنے لیے چاہتا ہے اور دوسروں کے ساتھ اس سلوک سے بچے جس کو وہ اپنے لیے پسند نہیں کرتا۔</w:t>
      </w:r>
    </w:p>
    <w:p>
      <w:pPr>
        <w:jc w:val="both"/>
        <w:bidi w:val="1"/>
      </w:pPr>
      <w:r>
        <w:rPr>
          <w:rFonts w:ascii="Jameel Noori Nastaleeq" w:hAnsi="Jameel Noori Nastaleeq"/>
          <w:rtl w:val="1"/>
          <w:rFonts w:cs="Jameel Noori Nastaleeq"/>
        </w:rPr>
        <w:t>سماجی اخلاق کا یہ اصول اتنا سادہ اور فطری ہے کہ وہ ہر عورت اور ہر مرد کو معلوم ہے۔ ضرورت صرف یہ ہے کہ ہر آدمی اس معاملہ میں حسّاس ہوجائے۔ جس حسّاسیت کا مظاہرہ وہ اپنے بارے میں کرتا ہے اس حسّاسیت کا مظاہرہ وہ دوسروں کے بارے میں کرنے لگے۔ لوگ اگر اس ایک اخلاقی اصول کو پکڑ لیں تو پورا سماج خیر وامن کا سماج بن جائے۔</w:t>
      </w:r>
    </w:p>
    <w:p>
      <w:pPr>
        <w:jc w:val="both"/>
        <w:bidi w:val="1"/>
      </w:pPr>
      <w:r>
        <w:rPr>
          <w:rFonts w:ascii="Jameel Noori Nastaleeq" w:hAnsi="Jameel Noori Nastaleeq"/>
          <w:rtl w:val="1"/>
          <w:rFonts w:cs="Jameel Noori Nastaleeq"/>
        </w:rPr>
        <w:t>— 078معاشی استقلال</w:t>
      </w:r>
    </w:p>
    <w:p>
      <w:pPr>
        <w:jc w:val="both"/>
        <w:bidi w:val="1"/>
      </w:pPr>
      <w:r>
        <w:rPr>
          <w:rFonts w:ascii="Jameel Noori Nastaleeq" w:hAnsi="Jameel Noori Nastaleeq"/>
          <w:rtl w:val="1"/>
          <w:rFonts w:cs="Jameel Noori Nastaleeq"/>
        </w:rPr>
        <w:t>پیغمبر اسلام نے فرمایا کہ خدا جب کسی کے لیے رزق کا ایک ذریعہ بنائے تو وہ خود سے اسے نہ چھوڑے، إلاّ یہ کہ حالات کی مجبوری کی وجہ سے اسے چھوڑنا پڑے۔اسلام کی تعلیم کے مطابق، رزق کا تعلق خدا سے ہے۔ اس لیے جب کسی انسان کو رزق کا ایک ذریعہ مل جائے تو خدا کا شکر ادا کرتے ہوئے وہ اس پر قائم رہے۔ اگر وہ کسی حقیقی سبب کے بغیر اس کو چھوڑے گا تو وہ خدا کی مدد سے محروم ہو جائے گا۔</w:t>
      </w:r>
    </w:p>
    <w:p>
      <w:pPr>
        <w:jc w:val="both"/>
        <w:bidi w:val="1"/>
      </w:pPr>
      <w:r>
        <w:rPr>
          <w:rFonts w:ascii="Jameel Noori Nastaleeq" w:hAnsi="Jameel Noori Nastaleeq"/>
          <w:rtl w:val="1"/>
          <w:rFonts w:cs="Jameel Noori Nastaleeq"/>
        </w:rPr>
        <w:t>معاشی زندگی میںکامیابی کا راز استقامت ہے۔ اس حدیث میں اسی استقامت اور استقلال کی تعلیم دی گئی ہے۔ معاشی زندگی میںکامیابی ہمیشہ لمبی مدت تک محنت کرنے کے بعد حاصل ہوتی ہے۔ آدمی کو چاہئے کہ وہ حال کے بجائے مستقبل پر نظر رکھے۔ اس طرح اس کے اندر استقلال پیدا ہوگا اور وہ ضرور کامیابی کے درجے تک پہنچے گا۔ یہ حدیث گویا اس بات کی تعلیم ہے کہ معاشی سرگرمیوں میںمستقبل بینی کا مزاج پیدا کرو۔ صرف حال کو دیکھ کر بے حوصلہ نہ ہوجاؤ۔</w:t>
      </w:r>
    </w:p>
    <w:p>
      <w:pPr>
        <w:jc w:val="both"/>
        <w:bidi w:val="1"/>
      </w:pPr>
      <w:r>
        <w:rPr>
          <w:rFonts w:ascii="Jameel Noori Nastaleeq" w:hAnsi="Jameel Noori Nastaleeq"/>
          <w:rtl w:val="1"/>
          <w:rFonts w:cs="Jameel Noori Nastaleeq"/>
        </w:rPr>
        <w:t>— 079رزق خدا کی طرف سے</w:t>
      </w:r>
    </w:p>
    <w:p>
      <w:pPr>
        <w:jc w:val="both"/>
        <w:bidi w:val="1"/>
      </w:pPr>
      <w:r>
        <w:rPr>
          <w:rFonts w:ascii="Jameel Noori Nastaleeq" w:hAnsi="Jameel Noori Nastaleeq"/>
          <w:rtl w:val="1"/>
          <w:rFonts w:cs="Jameel Noori Nastaleeq"/>
        </w:rPr>
        <w:t>قرآن میںبتایا گیا ہے کہ زمین پر جتنے بھی جاندار ہیں ہر ایک کی روزی خدا کے ذمّے ہے۔ پیغمبراسلام نے کہا کہ خدا نے کسی مرد یا عورت کا جورزق لکھ دیاہے کوئی اس کو چھین نہیں سکتا۔ کوئی شخص نہ اس میں کمی کر سکتا ہے اور نہ زیادتی۔یہ اعلان ہر مرد اور عورت کو رزق کی گارنٹی دے رہا ہے جس کو کوئی اس سے چھیننے والا نہیں۔ جس آدمی کے دل میں یہ بات بیٹھ جائے اس کو اس کے ذریعہ دو فائدے حاصل ہوں گے۔ ایک طرف اس کو یہ یقین حاصل ہوگا کہ جو کچھ اسے مل رہا ہے وہ اس کو بہرحال مل کر رہے گا۔ اس عقیدہ کی بنا پر وہ دنیا میں اس بھروسہ کے ساتھ کام کرے گا کہ میری کوششوں کا نتیجہ مجھے ضرور ملنے والا ہے۔ کوئی بھی اتنا طاقت ورنہیں کہ وہ میرے اور میرے رزق کے درمیان حائل ہوسکے۔ رزق میرا ایک ایسا حق ہے جو خود دنیا کے مالک نے میرے لیے لکھ دیا ہے۔ پھر کون ہے جو اس لکھے کو مٹا سکے۔</w:t>
      </w:r>
    </w:p>
    <w:p>
      <w:pPr>
        <w:jc w:val="both"/>
        <w:bidi w:val="1"/>
      </w:pPr>
      <w:r>
        <w:rPr>
          <w:rFonts w:ascii="Jameel Noori Nastaleeq" w:hAnsi="Jameel Noori Nastaleeq"/>
          <w:rtl w:val="1"/>
          <w:rFonts w:cs="Jameel Noori Nastaleeq"/>
        </w:rPr>
        <w:t>یہ عقیدہ آدمی کے اندر سے مایوسی کے احساس کو نکال دیتا ہے۔ وہ عین مسائل کے درمیان کھڑا ہو کر کہہ سکتاہے کہ— کوئی شخص میرے ایک جاب کو مجھ سے چھین سکتا ہے مگر کوئی شخص اتنا طاقت ور نہیں کہ وہ میری قسمت کو مجھ سے چھین سکے۔</w:t>
      </w:r>
    </w:p>
    <w:p>
      <w:pPr>
        <w:jc w:val="both"/>
        <w:bidi w:val="1"/>
      </w:pPr>
      <w:r>
        <w:rPr>
          <w:rFonts w:ascii="Jameel Noori Nastaleeq" w:hAnsi="Jameel Noori Nastaleeq"/>
          <w:rtl w:val="1"/>
          <w:rFonts w:cs="Jameel Noori Nastaleeq"/>
        </w:rPr>
        <w:t>One can take away my job. But no one has the power to take away my destiny.</w:t>
      </w:r>
    </w:p>
    <w:p>
      <w:pPr>
        <w:jc w:val="both"/>
        <w:bidi w:val="1"/>
      </w:pPr>
      <w:r>
        <w:rPr>
          <w:rFonts w:ascii="Jameel Noori Nastaleeq" w:hAnsi="Jameel Noori Nastaleeq"/>
          <w:rtl w:val="1"/>
          <w:rFonts w:cs="Jameel Noori Nastaleeq"/>
        </w:rPr>
        <w:t>پیغمبر اسلام نے فرمایا کہ وہ شخص کامیاب ہوا جس کو خدا نے ضرورت کے بقدر رزق دیا اور وہ اس رزق پر قانع رہا۔ اس سے معلوم ہوا کہ کامیابی کا راز ملے ہوئے پر قانع رہنا ہے نہ کہ نہ ملے ہوئے کے غم میںپڑے رہنا۔دنیا میںجب بھی کوئی شخص صحیح اصول کے مطابق کمانے کی کوشش کرے تو وہ ضرور اتنی معاش حاصل کرلیتا ہے جو اس کی ضرورتوں کے لیے کافی ہو۔ اگر وہ اس ملے ہوئے پر راضی ہو جائے تو اس کا فائدہ اس کو ذہنی سکون کی صورت میں ملے گا۔ لیکن سکون ہمیشہ قناعت سے ملتاہے اورقناعت کا مطلب ہے ملے ہوئے پر راضی ہوجانا۔</w:t>
      </w:r>
    </w:p>
    <w:p>
      <w:pPr>
        <w:jc w:val="both"/>
        <w:bidi w:val="1"/>
      </w:pPr>
      <w:r>
        <w:rPr>
          <w:rFonts w:ascii="Jameel Noori Nastaleeq" w:hAnsi="Jameel Noori Nastaleeq"/>
          <w:rtl w:val="1"/>
          <w:rFonts w:cs="Jameel Noori Nastaleeq"/>
        </w:rPr>
        <w:t>اس کے برعکس جو شخص ملے ہوئے کو کم سمجھے اور نہ ملے ہوئے کی طرف دوڑتا رہے وہ کبھی مطمئن نہیںہوگا۔ اس لئے کہ دنیا میںچیزوں کی کوئی حد نہیں۔ آدمی خواہ کتنی ہی زیادہ چیزوں کو اپنے پاس جمع کرلے پھر بھی کچھ چیزیں باقی رہیں گی جواس کو یہ لالچ دلائیں گی کہ مجھے یہ بھی حاصل کرنا چاہئے۔ اس طرح وہ ہمیشہ اور زیادہ کی لالچ میں پڑا رہے گا۔ وہ اسی طرح بے سکونی کی زندگی جئے گا یہاں تک کہ وہ اسی حال میں مرجائے گا۔</w:t>
      </w:r>
    </w:p>
    <w:p>
      <w:pPr>
        <w:jc w:val="both"/>
        <w:bidi w:val="1"/>
      </w:pPr>
      <w:r>
        <w:rPr>
          <w:rFonts w:ascii="Jameel Noori Nastaleeq" w:hAnsi="Jameel Noori Nastaleeq"/>
          <w:rtl w:val="1"/>
          <w:rFonts w:cs="Jameel Noori Nastaleeq"/>
        </w:rPr>
        <w:t>081  —  کسی سے نہ مانگنا</w:t>
      </w:r>
    </w:p>
    <w:p>
      <w:pPr>
        <w:jc w:val="both"/>
        <w:bidi w:val="1"/>
      </w:pPr>
      <w:r>
        <w:rPr>
          <w:rFonts w:ascii="Jameel Noori Nastaleeq" w:hAnsi="Jameel Noori Nastaleeq"/>
          <w:rtl w:val="1"/>
          <w:rFonts w:cs="Jameel Noori Nastaleeq"/>
        </w:rPr>
        <w:t>پیغمبر اسلام نے فرمایا کہ تم کسی سے کچھ نہ مانگو۔ کیوں کہ نیچے کے ہاتھ کے مقابلہ میں اوپر کا ہاتھ زیادہ بہتر ہے۔ یہ اعلیٰ انسانیت کی تعلیم ہے۔ اعلیٰ انسانیت یہ ہے کہ آدمی خود اپنے آپ پر انحصار کرے۔ وہ دوسرے سے کوئی چیز نہ مانگے۔</w:t>
      </w:r>
    </w:p>
    <w:p>
      <w:pPr>
        <w:jc w:val="both"/>
        <w:bidi w:val="1"/>
      </w:pPr>
      <w:r>
        <w:rPr>
          <w:rFonts w:ascii="Jameel Noori Nastaleeq" w:hAnsi="Jameel Noori Nastaleeq"/>
          <w:rtl w:val="1"/>
          <w:rFonts w:cs="Jameel Noori Nastaleeq"/>
        </w:rPr>
        <w:t>مانگنا کوئی سادہ بات نہیں۔ وہ اخلاقی گراوٹ کی ایک علامت ہے۔ جو آدمی دوسروں سے مانگے وہ گویا آسان رزق پر جینا چاہتا ہے۔ ایسے آدمی کو مانگنے کی عادت کی یہ قیمت دینی پڑے گی کہ اس کی اپنی صلاحیت زیادہ نہ ابھر سکے۔ اس کے اندر چھپی ہوئی طاقتیں دبی رہ جائیں۔ اس کے اندر محنت کا جذبہ سرد پڑ جائے۔ وہ اس کمزوری کا شکار ہوجائے جس کو تن آسانی کہا جاتا ہے۔زندگی کا صحیح طریقہ یہ ہے کہ آدمی اپنے آپ پر بھروسہ کرے۔ وہ اپنے آپ کو محنت کاعادی بنائے۔ وہ خود اپنے پیروں پر کھڑا ہونے کی کوشش کرے۔ وہ دوسروں کو دینے والا بنے نہ کہ دوسروں سے لینے والا۔</w:t>
      </w:r>
    </w:p>
    <w:p>
      <w:pPr>
        <w:jc w:val="both"/>
        <w:bidi w:val="1"/>
      </w:pPr>
      <w:r>
        <w:rPr>
          <w:rFonts w:ascii="Jameel Noori Nastaleeq" w:hAnsi="Jameel Noori Nastaleeq"/>
          <w:rtl w:val="1"/>
          <w:rFonts w:cs="Jameel Noori Nastaleeq"/>
        </w:rPr>
        <w:t>082  —  تجارت رزق کا بڑا ذریعہ</w:t>
      </w:r>
    </w:p>
    <w:p>
      <w:pPr>
        <w:jc w:val="both"/>
        <w:bidi w:val="1"/>
      </w:pPr>
      <w:r>
        <w:rPr>
          <w:rFonts w:ascii="Jameel Noori Nastaleeq" w:hAnsi="Jameel Noori Nastaleeq"/>
          <w:rtl w:val="1"/>
          <w:rFonts w:cs="Jameel Noori Nastaleeq"/>
        </w:rPr>
        <w:t>پیغمبر اسلام نے فرمایا:  تسعۃ اعشار الرزق فی التجارۃ (رزق کا نوّے فیصد حصہ تجارت میںہے)۔ اس حدیث میںفطرت کے ایک قانون کو بتایا گیا ہے۔ وہ قانون یہ ہے کہ خدا کے تخلیقی نقشہ کے مطابق، تجارت میں رزق کا سب بڑا حصہ رکھا گیا ہے۔</w:t>
      </w:r>
    </w:p>
    <w:p>
      <w:pPr>
        <w:jc w:val="both"/>
        <w:bidi w:val="1"/>
      </w:pPr>
      <w:r>
        <w:rPr>
          <w:rFonts w:ascii="Jameel Noori Nastaleeq" w:hAnsi="Jameel Noori Nastaleeq"/>
          <w:rtl w:val="1"/>
          <w:rFonts w:cs="Jameel Noori Nastaleeq"/>
        </w:rPr>
        <w:t>یہ حدیث ہر آدمی کے لیے امید کا خزانہ ہے۔ اگر کسی آدمی کو ملازمت نہ ملے یا وہ وراثتی حقوق کو نہ پائے یا اور دوسرے ذرائع سے وہ کچھ پانے کی امید نہ رکھتا ہو تواس کوتجارت شروع کردینا چاہئے۔ تجارت کے ذریعہ وہ اتنا زیادہ پالے گا جو وہ دوسرے کسی ذریعہ سے نہیں پاسکتا تھا۔</w:t>
      </w:r>
    </w:p>
    <w:p>
      <w:pPr>
        <w:jc w:val="both"/>
        <w:bidi w:val="1"/>
      </w:pPr>
      <w:r>
        <w:rPr>
          <w:rFonts w:ascii="Jameel Noori Nastaleeq" w:hAnsi="Jameel Noori Nastaleeq"/>
          <w:rtl w:val="1"/>
          <w:rFonts w:cs="Jameel Noori Nastaleeq"/>
        </w:rPr>
        <w:t>083  —  محنت کی روزی</w:t>
      </w:r>
    </w:p>
    <w:p>
      <w:pPr>
        <w:jc w:val="both"/>
        <w:bidi w:val="1"/>
      </w:pPr>
      <w:r>
        <w:rPr>
          <w:rFonts w:ascii="Jameel Noori Nastaleeq" w:hAnsi="Jameel Noori Nastaleeq"/>
          <w:rtl w:val="1"/>
          <w:rFonts w:cs="Jameel Noori Nastaleeq"/>
        </w:rPr>
        <w:t>پیغمبر اسلام نے فرمایا کہ اللہ اپنے اس بندہ سے محبت کرتا ہے جو محنت کرکے اپنی روزیکمائے۔ یہ حدیث محنت کی روزی کی اہمیت کو بتاتی ہے۔محنت کرکے روزی کمانا کوئی سادہ بات نہیں۔ حقیقت یہ ہے کہ محنت کی روزی تمام انسانی خوبیوں کا سرچشمہ ہے۔ محنت کی روزی سب سے زیادہ جائز روزی ہے۔ محنت سے روزی کمانا آدمی کو حقیقت پسند بناتا ہے۔ محنت کی روزی آدمی کے اندرسادگی کا مزاج پیدا کرتی ہے۔ محنت کی روزی دوسروں کو سمجھنے کا موقع دیتی ہے۔ محنت کی روزی آدمی کو سہولت پسندی سے بچاتی ہے۔ محنت کی روزی شخصیت کی تکمیل کا اہم ذریعہ ہے۔ اگر مجبوری نہ ہو تب بھی آدمی کو چاہئے کہ وہ اپنی زندگی کے لیے محنت کا طریقہ اختیار کرے، وہ ہر حال میں اپنے آپ کو آرام طلبی سے بچائے۔</w:t>
      </w:r>
    </w:p>
    <w:p>
      <w:pPr>
        <w:jc w:val="both"/>
        <w:bidi w:val="1"/>
      </w:pPr>
      <w:r>
        <w:rPr>
          <w:rFonts w:ascii="Jameel Noori Nastaleeq" w:hAnsi="Jameel Noori Nastaleeq"/>
          <w:rtl w:val="1"/>
          <w:rFonts w:cs="Jameel Noori Nastaleeq"/>
        </w:rPr>
        <w:t>084  —  زبان پر روک</w:t>
      </w:r>
    </w:p>
    <w:p>
      <w:pPr>
        <w:jc w:val="both"/>
        <w:bidi w:val="1"/>
      </w:pPr>
      <w:r>
        <w:rPr>
          <w:rFonts w:ascii="Jameel Noori Nastaleeq" w:hAnsi="Jameel Noori Nastaleeq"/>
          <w:rtl w:val="1"/>
          <w:rFonts w:cs="Jameel Noori Nastaleeq"/>
        </w:rPr>
        <w:t>پیغمبر اسلام نے فرمایا کہ آدمی کے جھوٹا ہونے کے لیے یہ بات کافی ہے کہ وہ ہر سنی ہوئی بات کو دہرانے لگے۔ یہ حدیث آداب کلام کے ایک اہم اصول کو بتاتی ہے۔ وہ یہ کہ آدمی کو چاہئے کہ وہ سوچے بغیر کبھی نہ بولے۔</w:t>
      </w:r>
    </w:p>
    <w:p>
      <w:pPr>
        <w:jc w:val="both"/>
        <w:bidi w:val="1"/>
      </w:pPr>
      <w:r>
        <w:rPr>
          <w:rFonts w:ascii="Jameel Noori Nastaleeq" w:hAnsi="Jameel Noori Nastaleeq"/>
          <w:rtl w:val="1"/>
          <w:rFonts w:cs="Jameel Noori Nastaleeq"/>
        </w:rPr>
        <w:t>اجتماعی زندگی میںبار بار ایسا ہوتا ہے کہ ہم دوسروں کے خلاف بہت سی باتیں سنتے ہیں۔ یہ تجربہ ہے کہ سنی ہوئی بات جب دہرائی جاتی ہے تو اکثر وہ کچھ سے کچھ ہو جاتی ہے۔ حتیٰ کہ بات اتنی بدل سکتی ہے کہ ایک سچی بات جھوٹی بات بن جائے۔ اس لیے صرف سننے کی بنیاد پر آدمی کو اسے کبھی دہرانا نہیں چاہئے۔ اچھی خبر کو دہرانے میں کوئی حرج نہیں لیکن اگر بری خبر ہو تو اس کو اس وقت تک نہیں دہرانا چاہئے جب تک تحقیق کرکے پوری بات معلوم نہ کر لی جائے۔</w:t>
      </w:r>
    </w:p>
    <w:p>
      <w:pPr>
        <w:jc w:val="both"/>
        <w:bidi w:val="1"/>
      </w:pPr>
      <w:r>
        <w:rPr>
          <w:rFonts w:ascii="Jameel Noori Nastaleeq" w:hAnsi="Jameel Noori Nastaleeq"/>
          <w:rtl w:val="1"/>
          <w:rFonts w:cs="Jameel Noori Nastaleeq"/>
        </w:rPr>
        <w:t>085  —  غیبت کا کفارہ</w:t>
      </w:r>
    </w:p>
    <w:p>
      <w:pPr>
        <w:jc w:val="both"/>
        <w:bidi w:val="1"/>
      </w:pPr>
      <w:r>
        <w:rPr>
          <w:rFonts w:ascii="Jameel Noori Nastaleeq" w:hAnsi="Jameel Noori Nastaleeq"/>
          <w:rtl w:val="1"/>
          <w:rFonts w:cs="Jameel Noori Nastaleeq"/>
        </w:rPr>
        <w:t>پیغمبر اسلام نے فرمایا کہ غیبت کاایک کفارہ یہ ہے کہ تم اس کے لیے مغفرت کی دعا کرو جس کی تم نے غیبت کی ہے۔غیبت یہ ہے کہ آدمی کی غیر موجودگی میںاس کی کسی برائی کو بیان کیا جائے۔</w:t>
      </w:r>
    </w:p>
    <w:p>
      <w:pPr>
        <w:jc w:val="both"/>
        <w:bidi w:val="1"/>
      </w:pPr>
      <w:r>
        <w:rPr>
          <w:rFonts w:ascii="Jameel Noori Nastaleeq" w:hAnsi="Jameel Noori Nastaleeq"/>
          <w:rtl w:val="1"/>
          <w:rFonts w:cs="Jameel Noori Nastaleeq"/>
        </w:rPr>
        <w:t>غیبت ایک بد خواہی کا عمل ہے۔ جب کسی آدمی سے غیبت کی غلطی ہو جائے تواس کو چاہئے کہ وہ اس آدمی کے لیے خیر خواہی کا معاملہ کرے جس کی اس نے غیبت کی ہے۔ اور خیر خواہی کی ایک صورت یہ ہے کہ وہ اس کے حق میں اچھی دعائیں کرے۔ یہ غیبت کرنے والے کی طرف سے بد خواہی کے بعد خیر خواہی کا ایک معاملہ ہوگا جو اس کے گناہ کو اس سے پاک کردے گا۔</w:t>
      </w:r>
    </w:p>
    <w:p>
      <w:pPr>
        <w:jc w:val="both"/>
        <w:bidi w:val="1"/>
      </w:pPr>
      <w:r>
        <w:rPr>
          <w:rFonts w:ascii="Jameel Noori Nastaleeq" w:hAnsi="Jameel Noori Nastaleeq"/>
          <w:rtl w:val="1"/>
          <w:rFonts w:cs="Jameel Noori Nastaleeq"/>
        </w:rPr>
        <w:t>086  —  جامع نصیحت</w:t>
      </w:r>
    </w:p>
    <w:p>
      <w:pPr>
        <w:jc w:val="both"/>
        <w:bidi w:val="1"/>
      </w:pPr>
      <w:r>
        <w:rPr>
          <w:rFonts w:ascii="Jameel Noori Nastaleeq" w:hAnsi="Jameel Noori Nastaleeq"/>
          <w:rtl w:val="1"/>
          <w:rFonts w:cs="Jameel Noori Nastaleeq"/>
        </w:rPr>
        <w:t>پیغمبر اسلام نے اپنے ایک ساتھی سے کہا کہ کیا میںتم کو ایک جامع نصیحت کروں۔ اس نے کہا کہ ہاں اے خدا کے رسول۔ آپ نے فرمایا کہ تم اپنی زبان کی حفاظت کرو۔</w:t>
      </w:r>
    </w:p>
    <w:p>
      <w:pPr>
        <w:jc w:val="both"/>
        <w:bidi w:val="1"/>
      </w:pPr>
      <w:r>
        <w:rPr>
          <w:rFonts w:ascii="Jameel Noori Nastaleeq" w:hAnsi="Jameel Noori Nastaleeq"/>
          <w:rtl w:val="1"/>
          <w:rFonts w:cs="Jameel Noori Nastaleeq"/>
        </w:rPr>
        <w:t>زبان کی حفاظت کا مطلب یہ ہے کہ آدمی جو کچھ بولے سوچ کر بولے۔ وہ ایسی بات نہ کہے جو دوسروں کو ستانے والی ہو۔ ایسی بات جس سے سماج میں برائی پھیلے اس سے وہ ہر حال میں اپنے آپ کو بچائے۔یہ ایک حقیقت ہے کہ اکثر سماجی برائیاں زبان کی وجہ سے پھیلتی ہیں۔ زبان کو کنٹرول میںرکھنا سماجی برائیوں کا دروازہ بند کرتا ہے اور زبان پر کنٹرول نہ کرنا سماجی برائیوں کا دروازہ کھولتا ہے۔ یہ سنجیدگی کی پہچان ہے کہ آدمی اپنی زبان کو ہمیشہ محتاط انداز میں استعمال کرے۔ زبان کا غلط استعمال یہ ہے کہ آدمی دوسروں کی برائی کرے، وہ دوسروں کے ساتھ سخت کلامی کرے۔ وہ دوسروں کے عیب کو ڈھونڈ کر اسے لوگوں میں پھیلائے۔</w:t>
      </w:r>
    </w:p>
    <w:p>
      <w:pPr>
        <w:jc w:val="both"/>
        <w:bidi w:val="1"/>
      </w:pPr>
      <w:r>
        <w:rPr>
          <w:rFonts w:ascii="Jameel Noori Nastaleeq" w:hAnsi="Jameel Noori Nastaleeq"/>
          <w:rtl w:val="1"/>
          <w:rFonts w:cs="Jameel Noori Nastaleeq"/>
        </w:rPr>
        <w:t>087  —  صبر و اعراض</w:t>
      </w:r>
    </w:p>
    <w:p>
      <w:pPr>
        <w:jc w:val="both"/>
        <w:bidi w:val="1"/>
      </w:pPr>
      <w:r>
        <w:rPr>
          <w:rFonts w:ascii="Jameel Noori Nastaleeq" w:hAnsi="Jameel Noori Nastaleeq"/>
          <w:rtl w:val="1"/>
          <w:rFonts w:cs="Jameel Noori Nastaleeq"/>
        </w:rPr>
        <w:t>اسلام کی ایک تعلیم صبر ہے۔ قرآن میں بار بار صبر کی تاکید کی گئی ہے۔ مزید فرمایا کہ اپنے رب کے لیے صبر کرو (ولربّک فاصبر) اسی طرح فرمایا کہ صبر کرو اور تمہارا صبر اللہ کے لیے ہے۔ جب ایک آدمی صبر کرتاہے تو بظاہر اس کا یہ صبر کسی انسان کے مقابلہ میںہوتاہے مگر اپنی حقیقت کے اعتبار سے وہ خدا کے تخلیقی نقشہ سے مطابقت کرنے کے ہم معنٰی ہوتا ہے۔</w:t>
      </w:r>
    </w:p>
    <w:p>
      <w:pPr>
        <w:jc w:val="both"/>
        <w:bidi w:val="1"/>
      </w:pPr>
      <w:r>
        <w:rPr>
          <w:rFonts w:ascii="Jameel Noori Nastaleeq" w:hAnsi="Jameel Noori Nastaleeq"/>
          <w:rtl w:val="1"/>
          <w:rFonts w:cs="Jameel Noori Nastaleeq"/>
        </w:rPr>
        <w:t>خدا نے دنیا کا نظام اس طرح بنایا ہے کہ یہاں ہر ایک کو آزادی ہو۔ ہر ایک کے لیے مسابقت کا کھلاماحول ہو۔ اس بنا پر بار بار ایسا ہوتا ہے کہ ایک کودوسرے سے شکایت پیدا ہو جاتی ہے۔ ایک کو دوسرے سے نقصان کاتجربہ ہوتا ہے۔ ایسی حالت میں ناخوش گوار تجربہ پر صبر کرنا گویا خدا کے تخلیقی نقشہ پر راضی ہونا ہے۔صبر کی اسی اہمیت کی بنا پر خدا نے صبر کو خود اپنے لیے صبر کرنے کا معاملہ بتایا۔ قرآن میںیہ اعلان کیا گیا ہے کہ جو آدمی صبر کرے گا اس کو بے حساب انعام دیا جائے گا۔</w:t>
      </w:r>
    </w:p>
    <w:p>
      <w:pPr>
        <w:jc w:val="both"/>
        <w:bidi w:val="1"/>
      </w:pPr>
      <w:r>
        <w:rPr>
          <w:rFonts w:ascii="Jameel Noori Nastaleeq" w:hAnsi="Jameel Noori Nastaleeq"/>
          <w:rtl w:val="1"/>
          <w:rFonts w:cs="Jameel Noori Nastaleeq"/>
        </w:rPr>
        <w:t>088  —  یکطرفہ برداشت</w:t>
      </w:r>
    </w:p>
    <w:p>
      <w:pPr>
        <w:jc w:val="both"/>
        <w:bidi w:val="1"/>
      </w:pPr>
      <w:r>
        <w:rPr>
          <w:rFonts w:ascii="Jameel Noori Nastaleeq" w:hAnsi="Jameel Noori Nastaleeq"/>
          <w:rtl w:val="1"/>
          <w:rFonts w:cs="Jameel Noori Nastaleeq"/>
        </w:rPr>
        <w:t>پیغمبر اسلام نے فرمایا کہ جو تمہارے اوپر ظلم کرے اس کو معاف کردو۔ یہ نہایت حکمت کی تعلیم ہے۔ ظلم کا خاتمہ ظلم کو معاف کرکے ہوتا ہے۔ ظلم کے خلاف جوابی کارروائی کرنا کبھی ظلم کو ختم نہیں کرتا۔</w:t>
      </w:r>
    </w:p>
    <w:p>
      <w:pPr>
        <w:jc w:val="both"/>
        <w:bidi w:val="1"/>
      </w:pPr>
      <w:r>
        <w:rPr>
          <w:rFonts w:ascii="Jameel Noori Nastaleeq" w:hAnsi="Jameel Noori Nastaleeq"/>
          <w:rtl w:val="1"/>
          <w:rFonts w:cs="Jameel Noori Nastaleeq"/>
        </w:rPr>
        <w:t>پیغمبر اسلام کا یہ قول در اصل نتیجہ خیز عمل (result oriented action)   کی تعلیم ہے۔ اگر کوئی شخص ظلم کی کارروائی کرے تو مظلوم کو سب سے پہلے یہ سوچنا چاہئے کہ اس کی کارروائی ایسی ہوجو اس کی مظلومیت کو ختم کرے نہ کہ وہ اس کی مظلومیت کو بڑھا دے۔ جب بھی کوئی مظلوم اس طرح سوچے تو وہ پائے گا کہ ظالم کو معاف کرنا سب سے بڑا انتقام ہے۔ ظالم کے ظلم کو بھلا دینا ظلم کو ختم کرنے کی سب سے زیادہ آسان تدبیرہے۔ظالم کو معاف کرنا کوئی مجبورانہ فعل نہیں، یہ ایک اعلیٰ اخلاقی اصول ہے۔ کوئی آدمی جب ظالم کو معاف کرے تواس کو آزادانہ اصول کے طور پرایسا کرنا چاہئے۔ مجبورانہ طور پر معاف کرنا بھی بے قیمت ہے اور معاف نہ کرنا بھی بے قیمت۔</w:t>
      </w:r>
    </w:p>
    <w:p>
      <w:pPr>
        <w:jc w:val="both"/>
        <w:bidi w:val="1"/>
      </w:pPr>
      <w:r>
        <w:rPr>
          <w:rFonts w:ascii="Jameel Noori Nastaleeq" w:hAnsi="Jameel Noori Nastaleeq"/>
          <w:rtl w:val="1"/>
          <w:rFonts w:cs="Jameel Noori Nastaleeq"/>
        </w:rPr>
        <w:t>089  —  اعراض کا طریقہ</w:t>
      </w:r>
    </w:p>
    <w:p>
      <w:pPr>
        <w:jc w:val="both"/>
        <w:bidi w:val="1"/>
      </w:pPr>
      <w:r>
        <w:rPr>
          <w:rFonts w:ascii="Jameel Noori Nastaleeq" w:hAnsi="Jameel Noori Nastaleeq"/>
          <w:rtl w:val="1"/>
          <w:rFonts w:cs="Jameel Noori Nastaleeq"/>
        </w:rPr>
        <w:t>قرآن میں حکم دیا گیا ہے کہ جاہلوں اور نادانوں سے اعراض کرو۔موجودہ دنیا میں کامیاب زندگی گزارنے کا یہ ایک بے حد اہم اصول ہے۔ یہ ایک حقیقت ہے کہ نباتات کی دنیا میں جس طرح پھول کے ساتھ کانٹے ہیں اسی طرح انسانی دنیا میں دانشوروں کے ساتھ نادان لوگ ہر جگہ کثرت سے موجود ہیں۔ جس طرح نباتات کی دنیا میں آدمی کانٹوں سے الجھے بغیر پھول کو لے لیتاہے اسی طرح انسانی دنیا میں بھی اسے نادانوں سے الجھے بغیر اپنی زندگی کا سفر جاری رکھنا ہے۔</w:t>
      </w:r>
    </w:p>
    <w:p>
      <w:pPr>
        <w:jc w:val="both"/>
        <w:bidi w:val="1"/>
      </w:pPr>
      <w:r>
        <w:rPr>
          <w:rFonts w:ascii="Jameel Noori Nastaleeq" w:hAnsi="Jameel Noori Nastaleeq"/>
          <w:rtl w:val="1"/>
          <w:rFonts w:cs="Jameel Noori Nastaleeq"/>
        </w:rPr>
        <w:t>نادانوں سے الجھ کر کوئی شخص کامیاب نہیں ہوسکتا۔ اس لیے بہترین عقلمندی یہ ہے کہ جب بھی کسی نادان سے سابقہ پڑے تو اس کو نظر انداز کرکے آدمی آگے بڑھ جائے۔ کوئی شخص ایسا نہیں کرسکتا کہ وہ دنیا سے نادانوں کے وجود کو مٹادے۔ البتہ یہ ہر ایک کے بس میں ہے کہ وہ نادانوں سے الجھے بغیر اپنی زندگی کی تعمیر جاری رکھے۔نادانوں سے اعراض میں یہ اندیشہ نہیںکہ وہ دلیر ہو جائیں گے۔ اعراض آگ کو بجھانے والا ہے، وہ آگ کو بھڑکانے والا نہیں۔</w:t>
      </w:r>
    </w:p>
    <w:p>
      <w:pPr>
        <w:jc w:val="both"/>
        <w:bidi w:val="1"/>
      </w:pPr>
      <w:r>
        <w:rPr>
          <w:rFonts w:ascii="Jameel Noori Nastaleeq" w:hAnsi="Jameel Noori Nastaleeq"/>
          <w:rtl w:val="1"/>
          <w:rFonts w:cs="Jameel Noori Nastaleeq"/>
        </w:rPr>
        <w:t>090  —  صبر میں کامیابی</w:t>
      </w:r>
    </w:p>
    <w:p>
      <w:pPr>
        <w:jc w:val="both"/>
        <w:bidi w:val="1"/>
      </w:pPr>
      <w:r>
        <w:rPr>
          <w:rFonts w:ascii="Jameel Noori Nastaleeq" w:hAnsi="Jameel Noori Nastaleeq"/>
          <w:rtl w:val="1"/>
          <w:rFonts w:cs="Jameel Noori Nastaleeq"/>
        </w:rPr>
        <w:t>پیغمبر اسلام نے فرمایا کہ جان لو کہ صبر کے ساتھ کامیابی ہے۔ اس حدیث میں صبر کی غیر معمولی اہمیت کو بتایا گیا ہے۔ اس کے مطابق، صبر ہر قسم کی ترقیوں کا زینہ ہے۔ اس دنیا میں صبر کرنے والا کبھی ناکام نہیں ہوسکتا۔اصل یہ ہے کہ موجودہ دنیا میں ہر آدمی کے ساتھ اتار اور چڑھاؤ کے واقعات پیش آتے ہیں۔ ہر آدمی کو بار بار کسی نا پسندیدہ صورت حال کا تجربہ ہوتاہے۔ ایسی حالت میں اکثرایسا ہوتا ہے کہ آدمی بے ہمّت ہوجاتا ہے۔وہ اپنے آپ کو شکست خوردہ محسوس کرنے لگتا ہے۔ مگر یہ درست نہیں۔ حقیقت یہ ہے کہ موجودہ دنیا میںکامیابی کے امکانات اتنے زیادہ ہیں جو کبھی ختم نہیں ہوتے۔ ایک ناکامی کے بعد ہمیشہ دوسری کامیابی موجود رہتی ہے۔صبر کا مقصد گویا اپنے آپ کو بے حوصلگی سے بچا کر اگلے موقع کا انتظار کرنا ہے۔ اگر آدمی پہلی ناکامی کے بعد صبر کا ثبوت دے تو بہت جلد وہ پائے گا کہ دوسری کامیابی اس کے قریب ہی اس کا انتظار کررہی تھی۔</w:t>
      </w:r>
    </w:p>
    <w:p>
      <w:pPr>
        <w:jc w:val="both"/>
        <w:bidi w:val="1"/>
      </w:pPr>
      <w:r>
        <w:rPr>
          <w:rFonts w:ascii="Jameel Noori Nastaleeq" w:hAnsi="Jameel Noori Nastaleeq"/>
          <w:rtl w:val="1"/>
          <w:rFonts w:cs="Jameel Noori Nastaleeq"/>
        </w:rPr>
        <w:t>091  —  چھوٹے شر پر راضی ہونا</w:t>
      </w:r>
    </w:p>
    <w:p>
      <w:pPr>
        <w:jc w:val="both"/>
        <w:bidi w:val="1"/>
      </w:pPr>
      <w:r>
        <w:rPr>
          <w:rFonts w:ascii="Jameel Noori Nastaleeq" w:hAnsi="Jameel Noori Nastaleeq"/>
          <w:rtl w:val="1"/>
          <w:rFonts w:cs="Jameel Noori Nastaleeq"/>
        </w:rPr>
        <w:t>پیغمبر اسلام کے ایک صحابی عمیر ابن حبیب بن خماشہ نے کہا کہ جو شخص نادان کے چھوٹے شر کو برداشت نہیں کرے گا اس کو نادان کے بڑے شر کو برداشت کرنا پڑے گا ۔</w:t>
      </w:r>
    </w:p>
    <w:p>
      <w:pPr>
        <w:jc w:val="both"/>
        <w:bidi w:val="1"/>
      </w:pPr>
      <w:r>
        <w:rPr>
          <w:rFonts w:ascii="Jameel Noori Nastaleeq" w:hAnsi="Jameel Noori Nastaleeq"/>
          <w:rtl w:val="1"/>
          <w:rFonts w:cs="Jameel Noori Nastaleeq"/>
        </w:rPr>
        <w:t>موجودہ دنیا میں جس طرح سمجھ دار لوگ ہیں اسی طرح یہاںنادان لوگ بھی موجود ہیں۔ یہ نادان لوگ اپنی نادانی کی بنا پر دوسروں کو کچھ نہ کچھ تکلیف پہنچاتے رہتے ہیں۔ یہ تکلیف ابتدا میںایک چھوٹی تکلیف ہوتی ہے۔ دانش مندی کا تقاضا ہے کہ اس چھوٹی تکلیف کو برداشت کرلیا جائے۔ جو آدمی چھوٹی تکلیف پر نادان سے الجھ جائے تو نادان ضد میں آکر اس کو اور زیادہ بڑی تکلیف پہنچائے گا۔ ایسی حالت میں بہتر یہ ہے کہ چھوٹی تکلیف کو برداشت کر لیا جائے تاکہ بڑی تکلیف کا سامنا نہ کرنا پڑے۔</w:t>
      </w:r>
    </w:p>
    <w:p>
      <w:pPr>
        <w:jc w:val="both"/>
        <w:bidi w:val="1"/>
      </w:pPr>
      <w:r>
        <w:rPr>
          <w:rFonts w:ascii="Jameel Noori Nastaleeq" w:hAnsi="Jameel Noori Nastaleeq"/>
          <w:rtl w:val="1"/>
          <w:rFonts w:cs="Jameel Noori Nastaleeq"/>
        </w:rPr>
        <w:t>092  —  تحمل کے ذریعہ دفاع</w:t>
      </w:r>
    </w:p>
    <w:p>
      <w:pPr>
        <w:jc w:val="both"/>
        <w:bidi w:val="1"/>
      </w:pPr>
      <w:r>
        <w:rPr>
          <w:rFonts w:ascii="Jameel Noori Nastaleeq" w:hAnsi="Jameel Noori Nastaleeq"/>
          <w:rtl w:val="1"/>
          <w:rFonts w:cs="Jameel Noori Nastaleeq"/>
        </w:rPr>
        <w:t>مشہور صحابی رسول عبد اللہ ابن عباس نے فرمایا کہ جہالت کرنے والے کی جہالت کا دفاع تم تحمل کے ذریعہ کرو ۔صحابی کے اس قول کے مطابق، دفاع کا ایک مناسب طریقہ یہ بھی ہے کہ اس کے لیے جوابی دفاع کا طریقہ اختیار نہ کیا جائے۔</w:t>
      </w:r>
    </w:p>
    <w:p>
      <w:pPr>
        <w:jc w:val="both"/>
        <w:bidi w:val="1"/>
      </w:pPr>
      <w:r>
        <w:rPr>
          <w:rFonts w:ascii="Jameel Noori Nastaleeq" w:hAnsi="Jameel Noori Nastaleeq"/>
          <w:rtl w:val="1"/>
          <w:rFonts w:cs="Jameel Noori Nastaleeq"/>
        </w:rPr>
        <w:t>دنیا میں بار بار ایسا ہوتا ہے کہ آدمی کا سابقہ نادانوں سے پڑ جاتا ہے۔ ایسے نادانوں کے شر سے بچنے کا سب سے زیادہ کارگر طریقہ تحمل کا طریقہ ہے۔ تحمل کا طریقہ نادانوں کی کارروائی کو پہلے ہی مرحلہ میں روک دیتا ہے۔ اس کے برعکس اگر نادانوں کے مقابلہ میںردّ عمل کا طریقہ اختیار کیا جائے تو ان کی برائی بڑھتی رہے گی۔ یہاں تک کہ وہ قابو سے باہر ہو جائے گی۔</w:t>
      </w:r>
    </w:p>
    <w:p>
      <w:pPr>
        <w:jc w:val="both"/>
        <w:bidi w:val="1"/>
      </w:pPr>
      <w:r>
        <w:rPr>
          <w:rFonts w:ascii="Jameel Noori Nastaleeq" w:hAnsi="Jameel Noori Nastaleeq"/>
          <w:rtl w:val="1"/>
          <w:rFonts w:cs="Jameel Noori Nastaleeq"/>
        </w:rPr>
        <w:t>093  —  غصہ نہیں</w:t>
      </w:r>
    </w:p>
    <w:p>
      <w:pPr>
        <w:jc w:val="both"/>
        <w:bidi w:val="1"/>
      </w:pPr>
      <w:r>
        <w:rPr>
          <w:rFonts w:ascii="Jameel Noori Nastaleeq" w:hAnsi="Jameel Noori Nastaleeq"/>
          <w:rtl w:val="1"/>
          <w:rFonts w:cs="Jameel Noori Nastaleeq"/>
        </w:rPr>
        <w:t>ایک شخص پیغمبر اسلام کے پاس آیا۔ اس نے کہا کہ اے خدا کے رسول ، مجھے کوئی ایسی نصیحت کیجئے جو میری پوری زندگی کو سدھارنے کا ذریعہ بن جائے۔ آپ نے فرمایا: تم غصہ نہ کرو۔ یہ بلا شبہہ ایک نہایت جامع نصیحت ہے۔ یہ ایک ایسا اصول ہے جس کواگر آدمی اختیار کرلے تو اس کی زندگی کے تمام معاملات درست ہوجائیں۔</w:t>
      </w:r>
    </w:p>
    <w:p>
      <w:pPr>
        <w:jc w:val="both"/>
        <w:bidi w:val="1"/>
      </w:pPr>
      <w:r>
        <w:rPr>
          <w:rFonts w:ascii="Jameel Noori Nastaleeq" w:hAnsi="Jameel Noori Nastaleeq"/>
          <w:rtl w:val="1"/>
          <w:rFonts w:cs="Jameel Noori Nastaleeq"/>
        </w:rPr>
        <w:t>اصل یہ ہے کہ انسان ہمیشہ ایک سماج کے اندر رہتا ہے۔ اس کو باربار ایسے ناپسندیدہ تجربات پیش آتے ہیں جو اس کو بھڑکادیں اور اس کے اندر غصہ پیدا کردیں۔ اور پھر جب آدمی غصہ میںآجائے تو اس کے بعد یہ ہوتا ہے کہ اس کے اندر نفرت اور انتقام کی آگ بھڑک اٹھتی ہے۔ وہ غصہ دلانے والے کے خلاف انتقامی کارروائی کرتا ہے اور پھر ہر انتقام دوبارہ ایک نئے انتقام کو بھڑکا تا ہے۔ اس طرح انتقام در انتقام کا سلسلہ چل پڑتاہے جو تباہی کے سوا اورکہیں نہیںپہنچاتا۔</w:t>
      </w:r>
    </w:p>
    <w:p>
      <w:pPr>
        <w:jc w:val="both"/>
        <w:bidi w:val="1"/>
      </w:pPr>
      <w:r>
        <w:rPr>
          <w:rFonts w:ascii="Jameel Noori Nastaleeq" w:hAnsi="Jameel Noori Nastaleeq"/>
          <w:rtl w:val="1"/>
          <w:rFonts w:cs="Jameel Noori Nastaleeq"/>
        </w:rPr>
        <w:t>ایسی حالت میں اپنی زندگی کے سفر کو کامیابی کے ساتھ جاری رکھنے کے لیے ضروری ہے کہ غصہ جیسے جذبات سے اپنے آپ کو اوپر اٹھائے۔ وہ منفی حالات کا بھی مثبت انداز میںجواب دے۔</w:t>
      </w:r>
    </w:p>
    <w:p>
      <w:pPr>
        <w:jc w:val="both"/>
        <w:bidi w:val="1"/>
      </w:pPr>
      <w:r>
        <w:rPr>
          <w:rFonts w:ascii="Jameel Noori Nastaleeq" w:hAnsi="Jameel Noori Nastaleeq"/>
          <w:rtl w:val="1"/>
          <w:rFonts w:cs="Jameel Noori Nastaleeq"/>
        </w:rPr>
        <w:t>094  —  غصہ کا حل</w:t>
      </w:r>
    </w:p>
    <w:p>
      <w:pPr>
        <w:jc w:val="both"/>
        <w:bidi w:val="1"/>
      </w:pPr>
      <w:r>
        <w:rPr>
          <w:rFonts w:ascii="Jameel Noori Nastaleeq" w:hAnsi="Jameel Noori Nastaleeq"/>
          <w:rtl w:val="1"/>
          <w:rFonts w:cs="Jameel Noori Nastaleeq"/>
        </w:rPr>
        <w:t>پیغمبر اسلام نے فرمایا کہ جب کسی آدمی کو غصہ آئے تو اگر وہ کھڑا ہے تو بیٹھ جائے۔ اگر وہ بول رہا ہے تو چپ ہو جائے۔ اس کا مطلب یہ ہے کہ آدمی جس حالت میں ہے وہ اس حالت کو بدل دے۔ حالت کی یہ تبدیلی اس کے لیے غصہ کو ختم کرنے کا سبب بن جائے گی۔</w:t>
      </w:r>
    </w:p>
    <w:p>
      <w:pPr>
        <w:jc w:val="both"/>
        <w:bidi w:val="1"/>
      </w:pPr>
      <w:r>
        <w:rPr>
          <w:rFonts w:ascii="Jameel Noori Nastaleeq" w:hAnsi="Jameel Noori Nastaleeq"/>
          <w:rtl w:val="1"/>
          <w:rFonts w:cs="Jameel Noori Nastaleeq"/>
        </w:rPr>
        <w:t>غصّہ ایک آگ ہے جو کسی ناخوشگوار بات پر آدمی کے اندر بھڑکتی ہے۔ غصہ آدمی کو تخریبی طریقہ کی طرف لے جاتا ہے۔ وہ ہمیشہ نقصان میںمبتلا کرنے والا ہوتاہے۔ ایسی حالت میں عقلمندی یہ ہے کہ غصہ آتے ہی فوراً اس کو ٹھنڈا کرنے کی تدبیر کی جائے۔ تدبیر کے ذریعہ آدمی غصہ کو منٹوں میں ختم کرسکتا ہے۔ لیکن اگر غصّہ کو باقی رہنے دیا جائے تو وہ آدمی کو ایسے نقصانات پہنچاتا ہے جس کی تلافی پھر کبھی ممکن نہ ہو۔</w:t>
      </w:r>
    </w:p>
    <w:p>
      <w:pPr>
        <w:jc w:val="both"/>
        <w:bidi w:val="1"/>
      </w:pPr>
      <w:r>
        <w:rPr>
          <w:rFonts w:ascii="Jameel Noori Nastaleeq" w:hAnsi="Jameel Noori Nastaleeq"/>
          <w:rtl w:val="1"/>
          <w:rFonts w:cs="Jameel Noori Nastaleeq"/>
        </w:rPr>
        <w:t>غصّہ آنا ایک فطری بات ہے۔ غصہ آنا بذات خود برا نہیں، بری بات یہ ہے کہ آدمی اپنے غصہ پر کنٹرول نہ کرسکے۔ غصّہ پر کنٹرول نہ کرسکنا خود اپنے آپ سے شکست کھاجانا ہے اور اپنے آپ سے شکست کھانا بلا شبہہ سب سے زیادہ بری شکست ہے۔</w:t>
      </w:r>
    </w:p>
    <w:p>
      <w:pPr>
        <w:jc w:val="both"/>
        <w:bidi w:val="1"/>
      </w:pPr>
      <w:r>
        <w:rPr>
          <w:rFonts w:ascii="Jameel Noori Nastaleeq" w:hAnsi="Jameel Noori Nastaleeq"/>
          <w:rtl w:val="1"/>
          <w:rFonts w:cs="Jameel Noori Nastaleeq"/>
        </w:rPr>
        <w:t>095  —  شیطان سے پناہ مانگنا</w:t>
      </w:r>
    </w:p>
    <w:p>
      <w:pPr>
        <w:jc w:val="both"/>
        <w:bidi w:val="1"/>
      </w:pPr>
      <w:r>
        <w:rPr>
          <w:rFonts w:ascii="Jameel Noori Nastaleeq" w:hAnsi="Jameel Noori Nastaleeq"/>
          <w:rtl w:val="1"/>
          <w:rFonts w:cs="Jameel Noori Nastaleeq"/>
        </w:rPr>
        <w:t>پیغمبر اسلام نے فرمایا کہ شیطان تمہارا دشمن ہے۔ جب بھی تم کو محسوس ہو کہ شیطان تم کو بہکارہا ہے تو تم کہو:   اللہم إنی اعوذ بک من ہمزات الشیطان(اے خدا، میں شیطان کے وسوسوں کے مقابلہ میںتجھ سے پناہ مانگتا ہوں)۔</w:t>
      </w:r>
    </w:p>
    <w:p>
      <w:pPr>
        <w:jc w:val="both"/>
        <w:bidi w:val="1"/>
      </w:pPr>
      <w:r>
        <w:rPr>
          <w:rFonts w:ascii="Jameel Noori Nastaleeq" w:hAnsi="Jameel Noori Nastaleeq"/>
          <w:rtl w:val="1"/>
          <w:rFonts w:cs="Jameel Noori Nastaleeq"/>
        </w:rPr>
        <w:t>شیطان انسان کا دشمن ہے۔ وہ چاہتا ہے کہ انسان کو صحیح راستہ سے بھٹکائے۔ وہ طرح طرح کے وسوسے ڈال کر انسان کو سچائی سے ہٹانے کی کوشش کرتا ہے۔ شیطان آدمی کو دکھائی نہیں دیتا۔ وہ خفیہ طورپر انسان کے اوپر حملہ کرتا ہے۔انسان اس شیطانی حملہ کے مقابلہ میںبالکل بے بس ہے۔ اس سے بچنے کا ایک ہی راستہ ہے اور وہ ہے، خدا سے مدد مانگنا۔خدا کا وعدہ ہے کہ جب بھی کوئی آدمی شیطان کے مقابلہ میں خدا سے پناہ مانگے گا وہ ضرور اس کو اپنی پناہ دے گا۔ یہی اس مسئلہ کا واحد حل ہے۔</w:t>
      </w:r>
    </w:p>
    <w:p>
      <w:pPr>
        <w:jc w:val="both"/>
        <w:bidi w:val="1"/>
      </w:pPr>
      <w:r>
        <w:rPr>
          <w:rFonts w:ascii="Jameel Noori Nastaleeq" w:hAnsi="Jameel Noori Nastaleeq"/>
          <w:rtl w:val="1"/>
          <w:rFonts w:cs="Jameel Noori Nastaleeq"/>
        </w:rPr>
        <w:t>096  —  طاقت ور کون</w:t>
      </w:r>
    </w:p>
    <w:p>
      <w:pPr>
        <w:jc w:val="both"/>
        <w:bidi w:val="1"/>
      </w:pPr>
      <w:r>
        <w:rPr>
          <w:rFonts w:ascii="Jameel Noori Nastaleeq" w:hAnsi="Jameel Noori Nastaleeq"/>
          <w:rtl w:val="1"/>
          <w:rFonts w:cs="Jameel Noori Nastaleeq"/>
        </w:rPr>
        <w:t>پیغمبر اسلام نے فرمایا کہ پہلوان وہ نہیں ہے جو لوگوں کو کُشتی میں پچھاڑ دے۔ بلکہ پہلوان وہ ہے جو غصّہ کے وقت اپنے آپ کو قابو میں رکھّے۔ یہ بلا شبہہ کسی شخص کے طاقت ور ہونے کا سب سے زیادہ اعلیٰ معیار ہے۔جسمانی مقابلہ میں کسی کو پچھاڑنا کوئی بڑا کارنامہ نہیں، ایسا کارنامہ تو ایک حیوان بھی کرسکتا ہے۔ کسی انسان کے طاقتور ہونے کی سب سے بڑی پہچان یہ ہے کہ جب اس کو کسی کے اوپر غصّہ آئے تو وہ اپنے آپ کو پوری طرح کنٹرول میں رکھّے۔ غصّہ کے باوجود وہ انسانیت کے دائرہ سے باہر نہ جائے، وہ غصّہ کے اوپر غالب رہے نہ کہ غصّہ اس کے اوپر غالب آجائے۔</w:t>
      </w:r>
    </w:p>
    <w:p>
      <w:pPr>
        <w:jc w:val="both"/>
        <w:bidi w:val="1"/>
      </w:pPr>
      <w:r>
        <w:rPr>
          <w:rFonts w:ascii="Jameel Noori Nastaleeq" w:hAnsi="Jameel Noori Nastaleeq"/>
          <w:rtl w:val="1"/>
          <w:rFonts w:cs="Jameel Noori Nastaleeq"/>
        </w:rPr>
        <w:t>097  —  مشکل میں آسانی</w:t>
      </w:r>
    </w:p>
    <w:p>
      <w:pPr>
        <w:jc w:val="both"/>
        <w:bidi w:val="1"/>
      </w:pPr>
      <w:r>
        <w:rPr>
          <w:rFonts w:ascii="Jameel Noori Nastaleeq" w:hAnsi="Jameel Noori Nastaleeq"/>
          <w:rtl w:val="1"/>
          <w:rFonts w:cs="Jameel Noori Nastaleeq"/>
        </w:rPr>
        <w:t>قرآن میں فطرت کے جن قوانین کو بتایا گیا ہے ان میں سے ایک قانون یہ ہے کہ اس دنیا میں مشکل کے ساتھ آسانی رکھی گئی ہے (الانشراح) یعنی مشکل کے بعد نہیں بلکہ خود مشکل کے ساتھ ہی آسانی کا پہلو شامل ہے۔ یہ فطرت کا ابدی قانون ہے وہ کبھی بدلنے والا نہیں۔</w:t>
      </w:r>
    </w:p>
    <w:p>
      <w:pPr>
        <w:jc w:val="both"/>
        <w:bidi w:val="1"/>
      </w:pPr>
      <w:r>
        <w:rPr>
          <w:rFonts w:ascii="Jameel Noori Nastaleeq" w:hAnsi="Jameel Noori Nastaleeq"/>
          <w:rtl w:val="1"/>
          <w:rFonts w:cs="Jameel Noori Nastaleeq"/>
        </w:rPr>
        <w:t>اصل یہ ہے کہ اس دنیا میں مشکل کے مقابلہ میں امکانات کی مقدار بہت زیادہ ہے۔ اگر ایک مشکل پیدا ہو یا ایک بار کوئی نقصان ہوجائے تو آدمی کو مایوس نہیں ہونا چاہئے۔ بلکہ اس کو چاہئے کہ وہ اپنی سوچنے کی صلاحیت کو استعمال کرے۔ جب وہ سوچے گا تو وہ جانے گا کہ عین اسی وقت اور ٹھیک اسی مقام پر اس کے لیے بہت سے نئے امکانات موجود ہیں۔ وہ ایک چانس کو کھو کر وہ دوسرا چانس پاسکتا ہے جس کواستعمال کرکے وہ دوبارہ آگے بڑھ جائے۔موجودہ دنیامیں زندگی کا بہترین فارمولا یہ ہے کہ —مسائل کو نظر انداز کرواور مواقع کو استعمال کرو۔ ناموافق حالات کو حسن تدبیر سے اپنے موافق بنانے کی کوشش کرو۔ ناکامی کو زیادہ بہتر منصوبہ بندی کے ذریعہ کامیابی میں تبدیل کرو۔</w:t>
      </w:r>
    </w:p>
    <w:p>
      <w:pPr>
        <w:jc w:val="both"/>
        <w:bidi w:val="1"/>
      </w:pPr>
      <w:r>
        <w:rPr>
          <w:rFonts w:ascii="Jameel Noori Nastaleeq" w:hAnsi="Jameel Noori Nastaleeq"/>
          <w:rtl w:val="1"/>
          <w:rFonts w:cs="Jameel Noori Nastaleeq"/>
        </w:rPr>
        <w:t>خداکی اس دنیا میں یہ ممکن ہے کہ آدمی اپنی عقل کواستعمال کرکے اپنے مائنس کو پلس بناسکے۔ یہ امکان ہر اس شخص کے لیے موجودہے جو ہمت نہ ہارے جو ناامیدی کے حالات میںبھی پر امید بنا رہے۔</w:t>
      </w:r>
    </w:p>
    <w:p>
      <w:pPr>
        <w:jc w:val="both"/>
        <w:bidi w:val="1"/>
      </w:pPr>
      <w:r>
        <w:rPr>
          <w:rFonts w:ascii="Jameel Noori Nastaleeq" w:hAnsi="Jameel Noori Nastaleeq"/>
          <w:rtl w:val="1"/>
          <w:rFonts w:cs="Jameel Noori Nastaleeq"/>
        </w:rPr>
        <w:t>098  —  آسان طریقہ کا انتخاب</w:t>
      </w:r>
    </w:p>
    <w:p>
      <w:pPr>
        <w:jc w:val="both"/>
        <w:bidi w:val="1"/>
      </w:pPr>
      <w:r>
        <w:rPr>
          <w:rFonts w:ascii="Jameel Noori Nastaleeq" w:hAnsi="Jameel Noori Nastaleeq"/>
          <w:rtl w:val="1"/>
          <w:rFonts w:cs="Jameel Noori Nastaleeq"/>
        </w:rPr>
        <w:t>پیغمبر اسلام کی اہلیہ عائشہ پیغمبر کی عمومی پالیسی کو بتاتے ہوئے کہتی ہیں کہ جب بھی پیغمبر اسلام کو دو میں سے ایک کا انتخاب کرناہوتا تو آپ ہمیشہ مشکل انتخاب کو چھوڑ دیتے اور آسان انتخاب کو لے لیتے۔</w:t>
      </w:r>
    </w:p>
    <w:p>
      <w:pPr>
        <w:jc w:val="both"/>
        <w:bidi w:val="1"/>
      </w:pPr>
      <w:r>
        <w:rPr>
          <w:rFonts w:ascii="Jameel Noori Nastaleeq" w:hAnsi="Jameel Noori Nastaleeq"/>
          <w:rtl w:val="1"/>
          <w:rFonts w:cs="Jameel Noori Nastaleeq"/>
        </w:rPr>
        <w:t>اس کا مطلب یہ ہے کہ جب آپ کو پر تشدد طریق کار اور پر امن طریق کار کے درمیان انتخاب کرنا ہوتا تو آپ پر تشدد طریقِ کار کو چھوڑ دیتے اور پر امن طریقِ کار کو اختیار کرتے۔ اس طرح جب بھی آپ کو اعراض اور ٹکراؤ کے درمیان انتخاب کرنا ہوتا تو آپ ہمیشہ ٹکراؤ کے طریقہ کو چھوڑ دیتے اور اعراض کے طریقہ کو اختیار کرتے۔ اسی طرح جب آپ کو جنگ اورصلح کے درمیان انتخاب کا موقع ہوتا تو آپ ہمیشہ جنگ کو چھوڑ دیتے اور صلح کو قبول کرلیتے۔</w:t>
      </w:r>
    </w:p>
    <w:p>
      <w:pPr>
        <w:jc w:val="both"/>
        <w:bidi w:val="1"/>
      </w:pPr>
      <w:r>
        <w:rPr>
          <w:rFonts w:ascii="Jameel Noori Nastaleeq" w:hAnsi="Jameel Noori Nastaleeq"/>
          <w:rtl w:val="1"/>
          <w:rFonts w:cs="Jameel Noori Nastaleeq"/>
        </w:rPr>
        <w:t>یہی حکمت ہے۔ اس حکمت کا فائدہ یہ ہے کہ آدمی کسی مزید بگاڑ سے بچ جائے اور اپنے معاملات کو کامیابی کے ساتھ درست کرتا چلا جائے۔ ہر معاملہ میں ہمیشہ دونوں طریقِ کار کا امکان ہوتاہے۔ مگر عقل مندی وہی ہے جس کا نمونہ پیغمبر اسلام کی زندگی میں ہمیں ملتاہے۔</w:t>
      </w:r>
    </w:p>
    <w:p>
      <w:pPr>
        <w:jc w:val="both"/>
        <w:bidi w:val="1"/>
      </w:pPr>
      <w:r>
        <w:rPr>
          <w:rFonts w:ascii="Jameel Noori Nastaleeq" w:hAnsi="Jameel Noori Nastaleeq"/>
          <w:rtl w:val="1"/>
          <w:rFonts w:cs="Jameel Noori Nastaleeq"/>
        </w:rPr>
        <w:t>099  —  ناپسندیدگی میں خیر</w:t>
      </w:r>
    </w:p>
    <w:p>
      <w:pPr>
        <w:jc w:val="both"/>
        <w:bidi w:val="1"/>
      </w:pPr>
      <w:r>
        <w:rPr>
          <w:rFonts w:ascii="Jameel Noori Nastaleeq" w:hAnsi="Jameel Noori Nastaleeq"/>
          <w:rtl w:val="1"/>
          <w:rFonts w:cs="Jameel Noori Nastaleeq"/>
        </w:rPr>
        <w:t>قرآن میںایک موقع پر نصیحت کرتے ہوئے کہا گیا ہے کہ : ہوسکتا ہے کہ تم ایک چیز کو ناگوار سمجھو اور وہ تمہارے لیے بھلی ہو۔ اور ہوسکتا ہے کہ تم ایک چیز کو پسند کرو اور وہ تمہارے لیے بری ہو۔</w:t>
      </w:r>
    </w:p>
    <w:p>
      <w:pPr>
        <w:jc w:val="both"/>
        <w:bidi w:val="1"/>
      </w:pPr>
      <w:r>
        <w:rPr>
          <w:rFonts w:ascii="Jameel Noori Nastaleeq" w:hAnsi="Jameel Noori Nastaleeq"/>
          <w:rtl w:val="1"/>
          <w:rFonts w:cs="Jameel Noori Nastaleeq"/>
        </w:rPr>
        <w:t>اس آیت کا تعلق زندگی کے تمام معاملات سے ہے۔ لوگ عام طور پر چیزوں کو ظاہر کے اعتبار سے دیکھتے ہیں۔وہ ظاہری دلکشی کی بنا پر ایک چیز کو پسند کرنے لگتے ہیں۔ اور جو چیز ظاہر کے اعتبار سے دلکش نہ ہو اس کو ناپسندیدہ سمجھ کر رد کر دیتے ہیں۔ مگر حقیقی انجام کے اعتبار سے یہ طریقہ درست نہیں۔</w:t>
      </w:r>
    </w:p>
    <w:p>
      <w:pPr>
        <w:jc w:val="both"/>
        <w:bidi w:val="1"/>
      </w:pPr>
      <w:r>
        <w:rPr>
          <w:rFonts w:ascii="Jameel Noori Nastaleeq" w:hAnsi="Jameel Noori Nastaleeq"/>
          <w:rtl w:val="1"/>
          <w:rFonts w:cs="Jameel Noori Nastaleeq"/>
        </w:rPr>
        <w:t>اکثر ایسا ہوتاہے کہ ایک چیز بظاہر دیکھنے میںاچھی نہیں لگتی مگر اصل حقیقت کے اعتبار سے انسان کے لیے اسی میں فائدہ چھپا ہوا ہوتا ہے۔ اس کے برعکس ایک چیز بظاہر دیکھنے میںاچھی لگتی ہے مگر اصل حقیقتکے اعتبار سے وہ برے انجام کی طرف لے جانے والی ہوتی ہے۔ ایسی حالت میں آدمی کو چاہئے کہ وہ ظاہر کے اعتبار سے چیزوں کے بارے میں فیصلہ نہ کرے بلکہ وہ گہری حقیقتوں کے اعتبار سے چیزوں کو دیکھے اوراس کے مطابق فیصلہ کرے۔</w:t>
      </w:r>
    </w:p>
    <w:p>
      <w:pPr>
        <w:jc w:val="both"/>
        <w:bidi w:val="1"/>
      </w:pPr>
      <w:r>
        <w:rPr>
          <w:rFonts w:ascii="Jameel Noori Nastaleeq" w:hAnsi="Jameel Noori Nastaleeq"/>
          <w:rtl w:val="1"/>
          <w:rFonts w:cs="Jameel Noori Nastaleeq"/>
        </w:rPr>
        <w:t>100 —  ایک دعا</w:t>
      </w:r>
    </w:p>
    <w:p>
      <w:pPr>
        <w:jc w:val="both"/>
        <w:bidi w:val="1"/>
      </w:pPr>
      <w:r>
        <w:rPr>
          <w:rFonts w:ascii="Jameel Noori Nastaleeq" w:hAnsi="Jameel Noori Nastaleeq"/>
          <w:rtl w:val="1"/>
          <w:rFonts w:cs="Jameel Noori Nastaleeq"/>
        </w:rPr>
        <w:t>پیغمبر اسلام کی ایک دعا ان الفاظ میں آئی ہے: اللہم ارنا الحق حقاً و ارزقنا اتباعہ وارنا الباطل باطلاً و ارزقنا اجتنابہ وارنا الاشیاء کما ہی۔ (اے خدا مجھے حق کو حق کی صورت میں دکھا اور مجھے اس کی پیروی کی توفیق دے اور مجھے باطل کو باطل کی صورت میںدکھا اور مجھے اس سے بچنے کی توفیق دے اور مجھے چیزوں کو ویسا ہی دکھا جیسا کہ وہ ہیں)۔</w:t>
      </w:r>
    </w:p>
    <w:p>
      <w:pPr>
        <w:jc w:val="both"/>
        <w:bidi w:val="1"/>
      </w:pPr>
      <w:r>
        <w:rPr>
          <w:rFonts w:ascii="Jameel Noori Nastaleeq" w:hAnsi="Jameel Noori Nastaleeq"/>
          <w:rtl w:val="1"/>
          <w:rFonts w:cs="Jameel Noori Nastaleeq"/>
        </w:rPr>
        <w:t>موجودہ دنیا میں سب سے زیادہ ضروری چیز یہ ہے کہ آدمی کے اندر موضوعی طرزفکر (objective thinking) ہو۔ اس حدیث میںاسی کے لیے دعا کی تعلیم دی گئی ہے۔ موجودہ دنیا میں آدمی ایسے حالات کے درمیان رہتا ہے کہ وہ اکثر حق کو باطل کے روپ میں دیکھنے لگتا ہے اور باطل کو حق کے روپ میں۔ اس دعا میںبندہ اپنے رب سے سوال کررہا ہے کہ وہ اس کو اس گمراہی سے بچائے۔ وہ اس کے اندر وہ نگاہ پیدا کرے جو چیزوں کو اس کی اصل روپ (as it is) میںدیکھنے لگے۔صحیح سوچ سے صحیح عمل پیدا ہوتا ہے اور صحیح عمل آدمی کو ہمیشہ کامیابی کی طرف لے جاتاہے۔</w:t>
      </w:r>
    </w:p>
    <w:p>
      <w:pPr>
        <w:jc w:val="both"/>
        <w:bidi w:val="1"/>
      </w:pPr>
      <w:r>
        <w:rPr>
          <w:rFonts w:ascii="Jameel Noori Nastaleeq" w:hAnsi="Jameel Noori Nastaleeq"/>
          <w:rtl w:val="1"/>
          <w:rFonts w:cs="Jameel Noori Nastaleeq"/>
        </w:rPr>
        <w:t>اس پیغمبرانہ دعا کے مطابق، ہر انسان اس فکری مسئلہ سے دوچار ہے کہ حق اس کو حق کی صورت میں نہ دکھائی دے اور باطل اس کو باطل کی صورت میں نہ دکھائی دے۔ یہ مسئلہ کنڈیشننگ (conditioning) کی وجہ سے پیدا ہوتاہے۔ ہر آدمی پیدائش کے بعد ایک ماحول میںپرورش پاتا ہے۔ ابتدائی عمر میں وہ ذہنی ناپختگی کی بنا پر ماحول کے اثر کو قبول کرتا رہتا ہے۔ اسی کا نام کنڈیشننگ ہے۔ پختگی کی عمر کو پہنچنے کے بعد ہر انسان کو یہ کرنا ہے کہ وہ اپنے شعور کو متحرک کرکے اپنی کنڈیشننگ کی ڈی کنڈیشننگ کرے۔ وہ اپنے آپ کو مطابق واقعہ سوچ (as it is thinking)کے درجہ تک پہنچائے۔ علم کا سب سے بڑا فائدہ یہ ہے کہ وہ آدمی کو باشعور بنا کر اس کو اس سلف ڈی کنڈیشننگ کے لیے تیار کرے۔ مذکورہ دعا اسی ڈی کنڈیشننگ کے عمل میں یقین کے عنصر کا اضافہ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http://cpsalrisala.blogspot.com/2003/10/OctoberAlrisal.html | Extracted on: 2026-03-26T14:30:15.552419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