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2004</w:t>
      </w:r>
    </w:p>
    <w:p>
      <w:pPr>
        <w:pStyle w:val="Heading1"/>
        <w:jc w:val="right"/>
        <w:bidi w:val="1"/>
      </w:pPr>
      <w:r>
        <w:rPr>
          <w:rFonts w:ascii="Jameel Noori Nastaleeq" w:hAnsi="Jameel Noori Nastaleeq"/>
          <w:rtl w:val="1"/>
          <w:rFonts w:cs="Jameel Noori Nastaleeq"/>
        </w:rPr>
        <w:t>میرٹھ کاسفر</w:t>
      </w:r>
    </w:p>
    <w:p>
      <w:pPr>
        <w:jc w:val="both"/>
        <w:bidi w:val="1"/>
      </w:pPr>
      <w:r>
        <w:rPr>
          <w:rFonts w:ascii="Jameel Noori Nastaleeq" w:hAnsi="Jameel Noori Nastaleeq"/>
          <w:rtl w:val="1"/>
          <w:rFonts w:cs="Jameel Noori Nastaleeq"/>
        </w:rPr>
        <w:t>میرٹھ کے گیان پریشد کی طرف سے ڈاکٹر کے ۔سی گپتا نے پہلے ٹیلی فون پر بات کی۔ پھر ان کا خط مورخہ ۳۰ اگست ۲۰۰۳ ملا۔ اس میں مجھے میرٹھ کے دو روزہ پروگرام میں شرکت کی دعوت دی گئی تھی۔اس پروگرام کا خاص مقصد کمیونل ہارمنی اور ریلیجس انڈر اسٹینڈنگ تھا۔ ڈاکٹر کے ۔سی گپتا میرٹھ کالج میںپولیٹکل سائنس ڈپارٹمنٹ کے سابق ہیڈ ہیں۔یہ پروگرام میرٹھ کی گیان پریشد اور میرٹھ کے حلقہ الرسالہ کے تعاون سے کیا گیا۔</w:t>
      </w:r>
    </w:p>
    <w:p>
      <w:pPr>
        <w:jc w:val="both"/>
        <w:bidi w:val="1"/>
      </w:pPr>
      <w:r>
        <w:rPr>
          <w:rFonts w:ascii="Jameel Noori Nastaleeq" w:hAnsi="Jameel Noori Nastaleeq"/>
          <w:rtl w:val="1"/>
          <w:rFonts w:cs="Jameel Noori Nastaleeq"/>
        </w:rPr>
        <w:t>۶ ستمبر ۲۰۰۳ کی صبح کو چھ بجے اس سفر کے لیے بذریعہ روڈ روانگی ہوئی۔ یہ سفر ایک ٹیم کی صورت میں ہوا۔اس سفر میں میرے ساتھ اور جو افراد شامل تھے ان کے نام یہ ہیں—خالد انصاری، رجت ملہوترہ، ہارون رشید، پریا ملک، استھی ملہوترہ، نصرت الٰہی، فریدہ خانم۔</w:t>
      </w:r>
    </w:p>
    <w:p>
      <w:pPr>
        <w:jc w:val="both"/>
        <w:bidi w:val="1"/>
      </w:pPr>
      <w:r>
        <w:rPr>
          <w:rFonts w:ascii="Jameel Noori Nastaleeq" w:hAnsi="Jameel Noori Nastaleeq"/>
          <w:rtl w:val="1"/>
          <w:rFonts w:cs="Jameel Noori Nastaleeq"/>
        </w:rPr>
        <w:t>میں نے اپنے ساتھیوں سے کہا کہ قدیم یونان میں ایک گروہ تھا جس کو مشّائین (Travellers) کہا جاتا تھا۔ یہ گویا اسی قسم کا ایک قافلہ ہے۔ یہ وہ لوگ تھے جو میرے ہفتہ وار کلاس میں شریک ہوتے ہیں۔ وہ اسلام کو جدید حالات کے پس منظر میں سمجھنا چاہتے ہیں۔ یہ گویا ذہنی بیداری کا ایک کام ہے۔ یہ سفر گویا ایک قسم کا چلتا پھرتا کلاس تھا۔ کیوں کہ میرا طریقہ ہے کہ میں سفر کے دوران پیش آمدہ حالات اور تجربات کے حوالہ سے گفتگو کرتا رہتا ہوں۔ اس طرح میرا سفر ایک قسم کا فکری سفر بن جاتا ہے۔</w:t>
      </w:r>
    </w:p>
    <w:p>
      <w:pPr>
        <w:jc w:val="both"/>
        <w:bidi w:val="1"/>
      </w:pPr>
      <w:r>
        <w:rPr>
          <w:rFonts w:ascii="Jameel Noori Nastaleeq" w:hAnsi="Jameel Noori Nastaleeq"/>
          <w:rtl w:val="1"/>
          <w:rFonts w:cs="Jameel Noori Nastaleeq"/>
        </w:rPr>
        <w:t>گذشتہ کل (۵؍ستمبر) کو نیو جرسی سے جناب لئیق احمد نے ٹیلی فون پر بات کی۔ انہوں نے بتایا کہ امریکا میں بظاہر خوش حالی ہے مگر یہاں کا ہر انسان تناؤ (stress) کا شکار رہتا ہے۔ اس ذہنی تناؤ کو دور کرنے کے لیے عام طورپر ایسا ہوتا ہے کہ لوگ ہفتہ کی چھٹیوں (weekend) کو گھر سے باہر جانے میں بتاتے ہیں۔ وہ کار کے ذریعہ کئی کئی گھنٹہ سفر کرکے دور کے مقام پر جاتے ہیں تاکہ اپنا ذہنی تناؤ دور کرسکیں مگر عملی نتیجہ برعکس صورت میں نکلتا ہے۔</w:t>
      </w:r>
    </w:p>
    <w:p>
      <w:pPr>
        <w:jc w:val="both"/>
        <w:bidi w:val="1"/>
      </w:pPr>
      <w:r>
        <w:rPr>
          <w:rFonts w:ascii="Jameel Noori Nastaleeq" w:hAnsi="Jameel Noori Nastaleeq"/>
          <w:rtl w:val="1"/>
          <w:rFonts w:cs="Jameel Noori Nastaleeq"/>
        </w:rPr>
        <w:t>میںنے پوچھا کہ اس کی وجہ کیا ہے۔ انہوں نے کہا کہ اصل یہ ہے کہ امریکامیں ہر چیز نظم کے ساتھ ہوتی ہے ۔ چنانچہ یہاں بہت سی ایجنسیاں ہیں جو تفریحی مقامات پر مختلف انداز کے تفریحی پروگرام کا انتظام کرتی ہیں۔ لوگ چھٹیوں کے دن ان کی فیس دے کر وہاں جاتے ہیں۔ وہ کار کے ذریعہ لمبا سفر طے کرکے جب وہاں پہنچتے ہیںتو معلوم ہوتا ہے کہ انہیں فوراً فلاں آئیٹم میں شریک ہونا ہے۔ اس طرح ایک کے بعد ایک مختلف پروگرام آتے رہتے ہیں۔ لوگ خواہ تھکے ہوئے ہوں، یا ان کا دل نہ چاہتا ہو، مگر ’’آغاکیا کھاتاہے، آغا پیسہ کھاتا ہے‘‘ کے اصول پر لوگ ہر حال میں ان میں شریک ہوتے ہیں۔ پھر جب وہ تھکن اور بورڈم کے ساتھ واپس گھر لوٹتے ہیں تو انہیں محسوس ہوتا ہے کہ انہوں نے اپنے تناؤ کو ختم نہیں کیا بلکہ مہنگی قیمت پر ایک نیا تناؤ خرید لیا ہے۔ لئیق صاحب نے بتایا کہ تناؤ کی اس قسم کو یہاں ہالی ڈے اسٹریس (Holiday Stress) کہا جاتا ہے۔</w:t>
      </w:r>
    </w:p>
    <w:p>
      <w:pPr>
        <w:jc w:val="both"/>
        <w:bidi w:val="1"/>
      </w:pPr>
      <w:r>
        <w:rPr>
          <w:rFonts w:ascii="Jameel Noori Nastaleeq" w:hAnsi="Jameel Noori Nastaleeq"/>
          <w:rtl w:val="1"/>
          <w:rFonts w:cs="Jameel Noori Nastaleeq"/>
        </w:rPr>
        <w:t>پچھلے دن (۵ ستمبر) جمعہ کا دن تھا۔ میں نے نظام الدین کی کالی مسجد میں نماز ادا کی۔ امام صاحب نے خطبہ سے پہلے اپنی تقریر میں بتایا کہ ۱۹۴۷ میں یہ مسجد کچھ ہندوؤں کے قبضہ میں چلی گئی تھی۔ ہم نے دوبارہ قبضہ کرکے اس کو آباد کرنا چاہا تو پولیس کیس بن گیا اور عدالتی کارروائی کی نوبت آگئی۔ عدالت کے سامنے یہ سوال تھا کہ کیا ۱۵ اگست ۱۹۴۷ سے پہلے یہ عمارت ایک مسجد تھی اور وہ مسجد کے طورپر استعمال ہوتی تھی۔ ہندو جج نے تین آدمیوں کی گواہی پر مسجد کے حق میں اپنا فیصلہ دیا۔یہ تینوں دہلی کے تین ہندو تھے۔ ان میں سے ایک بر ہمن تھا، دوسرا بنیا اور تیسرا ہریجن۔</w:t>
      </w:r>
    </w:p>
    <w:p>
      <w:pPr>
        <w:jc w:val="both"/>
        <w:bidi w:val="1"/>
      </w:pPr>
      <w:r>
        <w:rPr>
          <w:rFonts w:ascii="Jameel Noori Nastaleeq" w:hAnsi="Jameel Noori Nastaleeq"/>
          <w:rtl w:val="1"/>
          <w:rFonts w:cs="Jameel Noori Nastaleeq"/>
        </w:rPr>
        <w:t>کالی مسجد تقریباً ۸۰۰ سال پہلے تغلق دور میں بنائی گئی تھی۔ میں ۱۹۸۳ سے اس مسجد میں نماز پڑھتا رہا ہوں۔ پہلے یہ مسجد تقریباً کھنڈر کی حالت میں تھی۔ اب یہاں مسجد کی شاندار بلڈنگ کھڑی ہوئی ہے۔ یہ ایک علامت ہے جو بتاتی ہے کہ اس ملک میں ملت مسلمہ کا مستقبل دن بدن بہتر حالت کی طرف جارہا ہے۔</w:t>
      </w:r>
    </w:p>
    <w:p>
      <w:pPr>
        <w:jc w:val="both"/>
        <w:bidi w:val="1"/>
      </w:pPr>
      <w:r>
        <w:rPr>
          <w:rFonts w:ascii="Jameel Noori Nastaleeq" w:hAnsi="Jameel Noori Nastaleeq"/>
          <w:rtl w:val="1"/>
          <w:rFonts w:cs="Jameel Noori Nastaleeq"/>
        </w:rPr>
        <w:t>مجھے یاد آتا ہے کہ ۴۰ سال پہلے میں یوپی میںاپنے آبائی گاؤں میں رہتا تھا۔ میرے گھر کے قریب ایک مسجد تھی۔ اس میں اکثر ایسا ہوتا تھا کہ میں ہی مؤذن ہوتا تھا اور میں ہی امام اور مقتدی۔ خاص طورپر عشاء کی نماز مجھے اس طرح پڑھنا ہوتا تھا کہ میں لالٹین لے کر مسجد جاتا جو گاؤں کے باہر کھیتوں کے کنارے واقع تھی۔ رات کے سنسان ماحول میں عشاء کی نماز پڑھنا بڑا عجیب تجربہ تھا۔ اس وقت وہاں میرے ساتھ کوئی اور نمازی نہیں ہوتا تھا۔ میں خود ہی اذان دیتا اور خود ہی تکبیر کہہ کر جماعت کے طورپر نماز ادا کرتا اور پھر لالٹین لے کر واپس اپنے گھر آجاتا۔</w:t>
      </w:r>
    </w:p>
    <w:p>
      <w:pPr>
        <w:jc w:val="both"/>
        <w:bidi w:val="1"/>
      </w:pPr>
      <w:r>
        <w:rPr>
          <w:rFonts w:ascii="Jameel Noori Nastaleeq" w:hAnsi="Jameel Noori Nastaleeq"/>
          <w:rtl w:val="1"/>
          <w:rFonts w:cs="Jameel Noori Nastaleeq"/>
        </w:rPr>
        <w:t>مگر اب۴۰ سال کے بعد مسجد سمیت یہ پوری جگہ نہایت با رونق ہوگئی ہے۔ اب وہاں مسجد سے متصل سڑک گزررہی ہے۔ بجلی اور ٹیلی فون آچکا ہے۔ مسجد کے بالکل سامنے ایک معیاری اسکول قائم ہوگیا ہے۔ اب یہاں رات دن چہل پہل رہتی ہے۔</w:t>
      </w:r>
    </w:p>
    <w:p>
      <w:pPr>
        <w:jc w:val="both"/>
        <w:bidi w:val="1"/>
      </w:pPr>
      <w:r>
        <w:rPr>
          <w:rFonts w:ascii="Jameel Noori Nastaleeq" w:hAnsi="Jameel Noori Nastaleeq"/>
          <w:rtl w:val="1"/>
          <w:rFonts w:cs="Jameel Noori Nastaleeq"/>
        </w:rPr>
        <w:t>اس قسم کے واقعات ہر جگہ پیش آرہے ہیں۔ ان واقعات میں نہایت امید افزا پیغام چھپا ہوا ہے۔ مگر عجب بات ہے کہ موجودہ زمانہ میں تمام مسلمان، مذہبی اور غیر مذہبی دونوں شکایت کی بولی بولتے ہیں۔ مجھے اپنے تجربہ میں پوری مسلم دنیا میں کوئی شخص نہیں ملا جو شکر کے جذبہ سے سرشار ہو اور حقیقی طورپر شکر کے کلمات بولتا ہو۔</w:t>
      </w:r>
    </w:p>
    <w:p>
      <w:pPr>
        <w:jc w:val="both"/>
        <w:bidi w:val="1"/>
      </w:pPr>
      <w:r>
        <w:rPr>
          <w:rFonts w:ascii="Jameel Noori Nastaleeq" w:hAnsi="Jameel Noori Nastaleeq"/>
          <w:rtl w:val="1"/>
          <w:rFonts w:cs="Jameel Noori Nastaleeq"/>
        </w:rPr>
        <w:t>ہندستان ٹائمس (۵ ستمبر ۲۰۰۳) میں سوامی نکھل نندا کا ایک مضمون فیتھ (Faith) کے کالم میں چھپا ہوا تھا۔ اس کا عنوان یہ تھا: Practical Spirituality for All</w:t>
      </w:r>
    </w:p>
    <w:p>
      <w:pPr>
        <w:jc w:val="both"/>
        <w:bidi w:val="1"/>
      </w:pPr>
      <w:r>
        <w:rPr>
          <w:rFonts w:ascii="Jameel Noori Nastaleeq" w:hAnsi="Jameel Noori Nastaleeq"/>
          <w:rtl w:val="1"/>
          <w:rFonts w:cs="Jameel Noori Nastaleeq"/>
        </w:rPr>
        <w:t>اس مضمون میں سوامی جی نے ایک مثال دیتے ہوئے کہا تھا کہ اگر کھانے سے پہلے آپ یہ کہیں کہ میں اس کھانے کو خدا کے لیے پیش کرتا ہوں تو خود کھانا بھی ایک روحانی عمل بن جائے گا۔</w:t>
      </w:r>
    </w:p>
    <w:p>
      <w:pPr>
        <w:jc w:val="both"/>
        <w:bidi w:val="1"/>
      </w:pPr>
      <w:r>
        <w:rPr>
          <w:rFonts w:ascii="Jameel Noori Nastaleeq" w:hAnsi="Jameel Noori Nastaleeq"/>
          <w:rtl w:val="1"/>
          <w:rFonts w:cs="Jameel Noori Nastaleeq"/>
        </w:rPr>
        <w:t>“If just before eating you say “I offer this food to God” then eating itself becomes a spiritual act.”</w:t>
      </w:r>
    </w:p>
    <w:p>
      <w:pPr>
        <w:jc w:val="both"/>
        <w:bidi w:val="1"/>
      </w:pPr>
      <w:r>
        <w:rPr>
          <w:rFonts w:ascii="Jameel Noori Nastaleeq" w:hAnsi="Jameel Noori Nastaleeq"/>
          <w:rtl w:val="1"/>
          <w:rFonts w:cs="Jameel Noori Nastaleeq"/>
        </w:rPr>
        <w:t>میں نہیں سمجھ سکا کہ اس میں روحانیت کا پہلو کیا ہے۔ کھانا خدا کے لیے پیش کرنا یا تو ایک رسم ہے یا وہ یاد دلاتا ہے کہ انسان دینے والا ہے اور خدا پانے والا۔ اس قسم کا عمل کسی کے لیے روحانی تجربہ کیسے بن سکتا ہے۔</w:t>
      </w:r>
    </w:p>
    <w:p>
      <w:pPr>
        <w:jc w:val="both"/>
        <w:bidi w:val="1"/>
      </w:pPr>
      <w:r>
        <w:rPr>
          <w:rFonts w:ascii="Jameel Noori Nastaleeq" w:hAnsi="Jameel Noori Nastaleeq"/>
          <w:rtl w:val="1"/>
          <w:rFonts w:cs="Jameel Noori Nastaleeq"/>
        </w:rPr>
        <w:t>کھانا اور پانی بلا شبہہ عظیم روحانی تجربہ کا ذریعہ ہیں۔ کھانے پینے کا یہ روحانی فائدہ اس وقت مل سکتا ہے جب کہ آدمی خدا کو ایک زندہ وجود کی حیثیت سے مانتا ہو۔ وہ اس یقین میں جیتا ہو کہ کھانے پینے کی نعمتیں اس کو خدا نے دی ہیں۔ اس قسم کا زندہ احساس جب کسی آدمی کے اندر پیدا ہو تو اس وقت وہ ایک تھرلنگ اکسپیرینس (thrilling experience)کا تجربہ کرتا ہے۔ اسی تجربہ کا نام روحانیت ہے۔</w:t>
      </w:r>
    </w:p>
    <w:p>
      <w:pPr>
        <w:jc w:val="both"/>
        <w:bidi w:val="1"/>
      </w:pPr>
      <w:r>
        <w:rPr>
          <w:rFonts w:ascii="Jameel Noori Nastaleeq" w:hAnsi="Jameel Noori Nastaleeq"/>
          <w:rtl w:val="1"/>
          <w:rFonts w:cs="Jameel Noori Nastaleeq"/>
        </w:rPr>
        <w:t>۶ ستمبر کی صبح کو چھ بجے ہمارا قافلہ دہلی سے میرٹھ کے لیے بذریعہ کار روانہ ہوا۔ سب سے پہلے میں نے لوگوں سے کہا کہ آپ لوگ قرآن کی یہ آیت پڑھیں: سبحٰن الذی سخّر لنا ہذا وما کنا لہ مقرنین(پاک ہے وہ جس نے ان چیزوں کو ہمارے بس میں کردیا اور ہم ایسے نہ تھے کہ ان کو قابو میں کرتے)  الزخرف  ۱۳۔</w:t>
      </w:r>
    </w:p>
    <w:p>
      <w:pPr>
        <w:jc w:val="both"/>
        <w:bidi w:val="1"/>
      </w:pPr>
      <w:r>
        <w:rPr>
          <w:rFonts w:ascii="Jameel Noori Nastaleeq" w:hAnsi="Jameel Noori Nastaleeq"/>
          <w:rtl w:val="1"/>
          <w:rFonts w:cs="Jameel Noori Nastaleeq"/>
        </w:rPr>
        <w:t>میںنے کہا کہ چند سو سال پہلے سفر کرنا اتنا مشکل تھا کہ کہا جاتا تھا کہ السفر کالسقر (سفر جہنم کی مانند ہے) مگر آج مختلف ترقیوں کے نتیجہ میں سفر ایک قسم کی تفریح (entertainment) کی حیثیت حاصل کر چکا ہے۔</w:t>
      </w:r>
    </w:p>
    <w:p>
      <w:pPr>
        <w:jc w:val="both"/>
        <w:bidi w:val="1"/>
      </w:pPr>
      <w:r>
        <w:rPr>
          <w:rFonts w:ascii="Jameel Noori Nastaleeq" w:hAnsi="Jameel Noori Nastaleeq"/>
          <w:rtl w:val="1"/>
          <w:rFonts w:cs="Jameel Noori Nastaleeq"/>
        </w:rPr>
        <w:t>یہ خدا کی ایک عظیم نعمت ہے۔ اگر آدمی کو اس نعمت کا واقعی احساس ہو تو اس کا سفر ایک روحانی سفر بن جائے گا۔ میںنے کہا کہ سفر کے اس روحانی پہلو کی بنا پر خدا پرستوں کی صفت قرآن میں السائحون بتائی گئی ہے، یعنی سیاحت کرنے والے۔</w:t>
      </w:r>
    </w:p>
    <w:p>
      <w:pPr>
        <w:jc w:val="both"/>
        <w:bidi w:val="1"/>
      </w:pPr>
      <w:r>
        <w:rPr>
          <w:rFonts w:ascii="Jameel Noori Nastaleeq" w:hAnsi="Jameel Noori Nastaleeq"/>
          <w:rtl w:val="1"/>
          <w:rFonts w:cs="Jameel Noori Nastaleeq"/>
        </w:rPr>
        <w:t>سفر کو کیوں خدا پرست انسان کی صفت بتایا گیا ۔ اس کا سبب یہ ہے کہ سفر میں مختلف قسم کے تجربات ہوتے ہیں۔ ان تجربات کے دوران مسافر کی زبان سے ذکر و دعا کے وہ الفاظ نکلتے ہیں جو مقیم کی زبان سے نہیں نکلتے۔ مثلاً آپ لوگ سفر پر چل رہے ہیں۔ سڑک کے اوپر آپ کی گاڑی دوڑتی ہوئی آگے بڑھ رہی ہے۔ اگر آپ کے ربّانی احساسات زندہ ہوں تو یہ سفر نفسیات کے اعتبار سے آپ کے لیے ایک اور سفر میں تبدیل ہوجائے گا۔ آپ کی زبان سے یہ دعا نکلے گی کہ خدایا، میرے سفر کو تو جنت کا سفر بنادے۔</w:t>
      </w:r>
    </w:p>
    <w:p>
      <w:pPr>
        <w:jc w:val="both"/>
        <w:bidi w:val="1"/>
      </w:pPr>
      <w:r>
        <w:rPr>
          <w:rFonts w:ascii="Jameel Noori Nastaleeq" w:hAnsi="Jameel Noori Nastaleeq"/>
          <w:rtl w:val="1"/>
          <w:rFonts w:cs="Jameel Noori Nastaleeq"/>
        </w:rPr>
        <w:t>ہماری گاڑی دہلی کی سڑکوں سے نکل کر آگے بڑھی تو ایک مقام پر سڑک کے کنارے ایک ٹرک الٹا ہوادکھائی دیا۔ یہ ٹرک سامان سے لدا ہوا تھا اور ڈرائیور کی کسی غلطی کی وجہ سے الٹ گیا۔ اب دوڑنے والا ٹرک سڑک کے کنارے اُلٹا ہوا پڑا تھا۔ منزل پر پہنچنے کے بجائے درمیان ہی میں اس کا سفر ختم ہوگیا۔ میں نے سوچا کہ انسانی زندگی کا معاملہ بھی ایسا ہی ہے۔ ہر انسان اپنی زندگی کی گاڑی دوڑا رہا ہے مگر صرف اسی کی گاڑی منزل مقصود پر پہنچتی ہے جو ہوش مندی کے ساتھ اپنا سفر طے کرے۔ جو لوگ ہوش مندی کا ثبوت نہ دیں، ان کا انجام یہی ہوتا ہے کہ ان کی زندگی کی گاڑی کسی حادثہ کا شکار ہوجائے اور ان کا خواب پورا ہونے سے پہلے بکھر جائے۔</w:t>
      </w:r>
    </w:p>
    <w:p>
      <w:pPr>
        <w:jc w:val="both"/>
        <w:bidi w:val="1"/>
      </w:pPr>
      <w:r>
        <w:rPr>
          <w:rFonts w:ascii="Jameel Noori Nastaleeq" w:hAnsi="Jameel Noori Nastaleeq"/>
          <w:rtl w:val="1"/>
          <w:rFonts w:cs="Jameel Noori Nastaleeq"/>
        </w:rPr>
        <w:t>سڑک دہلی سے میرٹھ تک مسلسل خراب نظر آئی۔ ہم جس گاڑی سے آئے وہ ایک نئی گاڑی تھی مگر ایسا محسوس ہوتا تھا کہ ہم کسی نا ہموار راستہ سے بیل گاڑی میں سفر کررہے ہیں۔ چنانچہ ڈیڑھ گھنٹہ کا راستہ تین گھنٹہ میں طے ہوا۔</w:t>
      </w:r>
    </w:p>
    <w:p>
      <w:pPr>
        <w:jc w:val="both"/>
        <w:bidi w:val="1"/>
      </w:pPr>
      <w:r>
        <w:rPr>
          <w:rFonts w:ascii="Jameel Noori Nastaleeq" w:hAnsi="Jameel Noori Nastaleeq"/>
          <w:rtl w:val="1"/>
          <w:rFonts w:cs="Jameel Noori Nastaleeq"/>
        </w:rPr>
        <w:t>ہمارے ملک میں اکثر سڑکوں کا کم وبیش یہی حال ہے۔ اس کا واحد سبب کرپشن ہے۔ میں نے بار بار مغربی ملکوں کا سفر کیا ہے۔ وہاں میں نے دیکھا کہ ہر جگہ نہایت عمدہ سڑکیں بنی ہوئی ہیں جن کے اوپر گاڑیاں پوری رفتار کے ساتھ دوڑتی ہیں۔</w:t>
      </w:r>
    </w:p>
    <w:p>
      <w:pPr>
        <w:jc w:val="both"/>
        <w:bidi w:val="1"/>
      </w:pPr>
      <w:r>
        <w:rPr>
          <w:rFonts w:ascii="Jameel Noori Nastaleeq" w:hAnsi="Jameel Noori Nastaleeq"/>
          <w:rtl w:val="1"/>
          <w:rFonts w:cs="Jameel Noori Nastaleeq"/>
        </w:rPr>
        <w:t>اس کا سبب یہ نہیں ہے کہ وہاں کرپشن جیسی چیزیں نہیں ہیں۔ وہاں بھی کرپشن موجود ہے۔ مگر ان کا کرپشن عقلمندی کے ساتھ ہے، نہ کہ بے وقوفی کے ساتھ۔ مثلاً انہوں نے بلا اعلان یہ طے کر رکھا ہے کہ ترقی کے لیے سب سے بڑی چیز انفراسٹرکچر ہے۔ ان کا طریقہ یہ ہے کہ وہ کرپشن کرتے ہیں مگر انفراسٹرکچر کی قیمت پر نہیں۔ وہ سڑک ،ٹیلی فون، بجلی اور اس طرح کی دوسری چیزیں اعلیٰ معیار کی بنائیں گے۔ وہ کسی بھی وجہ سے اس کے معیار میں کمی نہیں کریں گے۔ پھر اس کے بعد اپنے ذاتی مفادکے لیے جو کچھ کرنا ہے کریں گے۔ دوسرے لفظوں میں یہ کہ وہ قومی مفاد کو مقدم رکھتے ہیں اور ذاتی مفاد کو مؤخر۔ بدقسمتی سے یہ اسپرٹ ہمارے ملک میں نہیں۔</w:t>
      </w:r>
    </w:p>
    <w:p>
      <w:pPr>
        <w:jc w:val="both"/>
        <w:bidi w:val="1"/>
      </w:pPr>
      <w:r>
        <w:rPr>
          <w:rFonts w:ascii="Jameel Noori Nastaleeq" w:hAnsi="Jameel Noori Nastaleeq"/>
          <w:rtl w:val="1"/>
          <w:rFonts w:cs="Jameel Noori Nastaleeq"/>
        </w:rPr>
        <w:t>سفر کرتے ہوئے ہم لوگ وہاں پہنچے جس کو میرٹھ۔ہاپوڑ بائی پاس کہاجاتا ہے۔ یہاں الرسالہ کے قارئین کی ایک جماعت ہمارے انتظار میں کھڑی ہوئی تھی۔ مثلاً مولانا محمد عرفان قاسمی صاحب، ساجد خاں صاحب، شہزاد علی صاحب، وغیرہ۔</w:t>
      </w:r>
    </w:p>
    <w:p>
      <w:pPr>
        <w:jc w:val="both"/>
        <w:bidi w:val="1"/>
      </w:pPr>
      <w:r>
        <w:rPr>
          <w:rFonts w:ascii="Jameel Noori Nastaleeq" w:hAnsi="Jameel Noori Nastaleeq"/>
          <w:rtl w:val="1"/>
          <w:rFonts w:cs="Jameel Noori Nastaleeq"/>
        </w:rPr>
        <w:t>عام طور پر سیاسی لیڈروں کا حال یہ ہے کہ جب وہ اس طرح کسی مقام پر پہنچیں اور وہاں لوگ ان کے استقبال کے لیے کھڑے ہوں تو اس منظر کو دیکھ کر وہ فخر کے جذبات سے بھر جاتے ہیں۔مگر میرا حال برعکس طورپر یہ ہوا کہ میری آنکھوں میں آنسو آگئے۔ یہ شکر کے آنسو تھے۔ میں نے سوچا کہ پچھلے زمانہ میں کبھی ایسا نہیں ہوسکتا تھا۔ موجودہ زمانہ میں موبائل ٹیلیفون نے اس کو ممکن بنا دیا ہے۔ موبائل ٹیلیفون اللہ تعالیٰ کی عجیب نعمت ہے۔ آپ کسی بھی مقام سے کسی بھی مقام کے لوگوں کو اپنا پیغام پہنچا سکتے ہیں، حتٰی کہ آپ سفر میں ہوں تب بھی۔ چنانچہ سفر کے دوران موبائل ٹیلیفون کے ذریعہ ہمارا رابطہ قارئین الرسالہ کے مذکورہ افرادسے جاری رہا۔دوران سفر اس ٹیلیفونی رابطہ کا نتیجہ تھا کہ جب ہماری گاڑی مذکورہ بائی پاس پر پہنچی تو وہاں الرسالہ کے قارئین پیشگی طور پر ہماری رہنمائی کے لیے موجود تھے۔</w:t>
      </w:r>
    </w:p>
    <w:p>
      <w:pPr>
        <w:jc w:val="both"/>
        <w:bidi w:val="1"/>
      </w:pPr>
      <w:r>
        <w:rPr>
          <w:rFonts w:ascii="Jameel Noori Nastaleeq" w:hAnsi="Jameel Noori Nastaleeq"/>
          <w:rtl w:val="1"/>
          <w:rFonts w:cs="Jameel Noori Nastaleeq"/>
        </w:rPr>
        <w:t>میرٹھ کی پر ہجوم سڑکوں سے گذرتے ہوئے ہمارا قافلہ جناب محمد ساجد خاں صاحب کے مکان پر پہنچا۔ اس وقت تقریباً ۹ بج چکے تھے۔ یہاں صبح کا ناشتہ کیا گیا۔ دہلی سے میں نے محمد ساجد خاں صاحب کو ٹیلیفون کیا تھا کہ ہم لوگ ۶ ستمبر کو صبح کا ناشتہ آپ کے یہاں کریں گے۔ مگر ناشتہ سادہ ہونا چاہئے۔ محمد ساجد خاں صاحب نے اس کا پورا لحاظ کیا اور میری پسند کے مطابق سادہ قسم کا ناشتہ کرایا۔اس کے بعد میرٹھ کا پہلا پروگرام شروع ہوا۔</w:t>
      </w:r>
    </w:p>
    <w:p>
      <w:pPr>
        <w:jc w:val="both"/>
        <w:bidi w:val="1"/>
      </w:pPr>
      <w:r>
        <w:rPr>
          <w:rFonts w:ascii="Jameel Noori Nastaleeq" w:hAnsi="Jameel Noori Nastaleeq"/>
          <w:rtl w:val="1"/>
          <w:rFonts w:cs="Jameel Noori Nastaleeq"/>
        </w:rPr>
        <w:t>ساجد خاں صاحب کے مکان کی اوپر کی منزل پر ہال نما کمرہ میں لوگ اکھٹا ہوگئے۔ یہاں مائک کا بھی انتظام تھا۔ پہلے مولانا محمد عرفان قاسمی نے خطاب کیا۔ انہوں نے اپنی تقر یر میں الرسالہ مشن کا تعارف کرایا۔ اس تعارف کے دوران انہوں نے ایک بات یہ کہی کہ گہرائی کے ساتھ دیکھا جائے تو ہر مسلمان کے انفرادی معاملات درست ہیں۔ مگر مسلمانوں کے اجتماعی معاملات بگڑے ہوئے ہیں۔ اس فرق پر غور کیجئے تو اس میں ہمارے سوالوں کا جواب مل جائے گا۔ یعنی مسلمان اپنے ذاتی مسئلہ کو جس فارمولا کو اختیار کرکے حل کئے ہوئے ہیں اسی فارمولا کو وہ ملت کے اجتماعی مسائل کے حل کے لیے استعمال نہیں کرتے۔ یعنی حالات زمانہ کی رعایت۔ اس دہرا روش کو بدل دیا جائے تو سارے مسائل اپنے آپ حل ہو جائیں گے۔</w:t>
      </w:r>
    </w:p>
    <w:p>
      <w:pPr>
        <w:jc w:val="both"/>
        <w:bidi w:val="1"/>
      </w:pPr>
      <w:r>
        <w:rPr>
          <w:rFonts w:ascii="Jameel Noori Nastaleeq" w:hAnsi="Jameel Noori Nastaleeq"/>
          <w:rtl w:val="1"/>
          <w:rFonts w:cs="Jameel Noori Nastaleeq"/>
        </w:rPr>
        <w:t>میں نے اپنی تقریر میں بتایا کہ انسانی تاریخ خدائی قانون کے تحت چل رہی ہے۔ کوئی بھی شخص اس قانون کو بدلنے پر قادر نہیں۔ وہ قانون یہ ہے کہ تاریخ ہمیشہ آگے کی طرف جائے، وہ کبھی پیچھے کی طرف اپنا سفر شروع نہ کرے۔ میں نے کچھ مثالیں دے کر بتایا کہ یہ خدائی قانون ہمارے حق میں بار بار درست ثابت ہوا ہے۔ مثلاً ۱۹۴۷ سے پہلے میں اپنی نوجوانی کی عمر میں یہ سنا کرتا تھا کہ ملک کے کچھ کٹّر لوگوں کا یہ منصوبہ ہے کہ وہ آزادی کے بعد ہندستان کو دوسرا اسپین بنائیں۔یعنی یہاں سے مسلمانوں کا خاتمہ کردینا، جیسا کہ پہلے اسپین میں ہوا۔ اسی مفروضہ ڈر کی بنا پر مسلمان اس انتہائی حد تک گئے کہ انہوں نے سخت ناعاقبت اندیشانہ طورپر ملک کی تقسیم کے غیر فطری فارمولے کا ساتھ دیا۔ اس کا نتیجہ یہ ہوا کہ برصغیر ہند کے مسلمان جو پہلے ایک واحد ملت تھے وہ آج چار ٹکڑوں میں بٹ گئے—بھارت، پاکستان، بنگلہ دیش اور کشمیر۔</w:t>
      </w:r>
    </w:p>
    <w:p>
      <w:pPr>
        <w:jc w:val="both"/>
        <w:bidi w:val="1"/>
      </w:pPr>
      <w:r>
        <w:rPr>
          <w:rFonts w:ascii="Jameel Noori Nastaleeq" w:hAnsi="Jameel Noori Nastaleeq"/>
          <w:rtl w:val="1"/>
          <w:rFonts w:cs="Jameel Noori Nastaleeq"/>
        </w:rPr>
        <w:t>مگر حالات بتاتے ہیں کہ یہ مفروضہ سراسر بے بنیاد تھا۔ اس کا ایک ثبوت یہ ہے کہ ۱۹۴۷ میں بھارت کے اندر مسلمانوں کی تعداد چھ کروڑ تھی اور اب ہندی اخبار دینک جاگرن کی رپورٹ کے مطابق، یہاں مسلمانوں کی تعداد ۲۲ کروڑ سے زیادہ ہو چکی ہے۔ گویا کہ جو انتہا پسند لوگ تاریخ کی گاڑی کو پیچھے لے جانا چاہتے تھے وہ ہار گئے اور تاریخ آگے بڑھ گئی۔</w:t>
      </w:r>
    </w:p>
    <w:p>
      <w:pPr>
        <w:jc w:val="both"/>
        <w:bidi w:val="1"/>
      </w:pPr>
      <w:r>
        <w:rPr>
          <w:rFonts w:ascii="Jameel Noori Nastaleeq" w:hAnsi="Jameel Noori Nastaleeq"/>
          <w:rtl w:val="1"/>
          <w:rFonts w:cs="Jameel Noori Nastaleeq"/>
        </w:rPr>
        <w:t>تقریر کے آخر میں سوال و جواب کا پروگرام تھا۔ ایک سوال کے جواب میں مولانا محمد عرفان قاسمی نے کہا کہ کسی کو مستقل دشمن سمجھ لینا فطرت کے خلاف ہے۔ اور مسلمانوں کی سب سے بڑی غلطی یہ ہے کہ اُنہوں نے کچھ لوگوں کو اپنا مستقل دشمن سمجھ لیا ہے۔ حقیقت یہ ہے کہ ہر آدمی جو آج بظاہر دشمن نظر آتا ہے وہ مستقبل میں آپ کا دوست بن سکتا ہے۔ اسلام اسی امید کی تعلیم دیتا ہے( فصلت  ۳۴)۔ اسلام امید کا مذہب ہے، نہ کہ نا امیدی کا مذہب۔</w:t>
      </w:r>
    </w:p>
    <w:p>
      <w:pPr>
        <w:jc w:val="both"/>
        <w:bidi w:val="1"/>
      </w:pPr>
      <w:r>
        <w:rPr>
          <w:rFonts w:ascii="Jameel Noori Nastaleeq" w:hAnsi="Jameel Noori Nastaleeq"/>
          <w:rtl w:val="1"/>
          <w:rFonts w:cs="Jameel Noori Nastaleeq"/>
        </w:rPr>
        <w:t>ایک صاحب نے یہ سوال کیا کہ ایمان جامد ہے یا ترقی پذیر۔ انہوں نے کہا کہ حدیث میں آیا ہے کہ الایمان یزید و ینقص۔ تاہم اکثر علماء کا رجحان یہ ہے کہ ایمان ایک جامد چیز ہے وہ ترقی پذیر چیز نہیں ۔</w:t>
      </w:r>
    </w:p>
    <w:p>
      <w:pPr>
        <w:jc w:val="both"/>
        <w:bidi w:val="1"/>
      </w:pPr>
      <w:r>
        <w:rPr>
          <w:rFonts w:ascii="Jameel Noori Nastaleeq" w:hAnsi="Jameel Noori Nastaleeq"/>
          <w:rtl w:val="1"/>
          <w:rFonts w:cs="Jameel Noori Nastaleeq"/>
        </w:rPr>
        <w:t>میں نے کہا کہ اس حدیث کو آپ اس وقت سمجھ سکتے ہیں جب اُس کو آپ قرآن کی آیتوں سے ملاکر دیکھیں۔قرآن کی مختلف آیتوں سے ثابت ہوتا ہے کہ ایمان بڑھتا رہتا ہے۔ چنانچہ ایمان کو ایک شجر سے تشبیہہ دی گئی ہے جو ایک اضافہ پذیر چیز ہے اور جو نیچے سے شروع ہو کر اوپر تک پہنچ جاتا ہے۔مگر آدمی کی بے شعوری کے نتیجہ میں ایمان میں نقص بھی واقع ہوتا ہے، جیسا کہ حدیث میں بتایا گیا۔</w:t>
      </w:r>
    </w:p>
    <w:p>
      <w:pPr>
        <w:jc w:val="both"/>
        <w:bidi w:val="1"/>
      </w:pPr>
      <w:r>
        <w:rPr>
          <w:rFonts w:ascii="Jameel Noori Nastaleeq" w:hAnsi="Jameel Noori Nastaleeq"/>
          <w:rtl w:val="1"/>
          <w:rFonts w:cs="Jameel Noori Nastaleeq"/>
        </w:rPr>
        <w:t>میں نے ایک سوال کے جواب میں کہا کہ یہ خیال بالکل بے بنیاد ہے کہ انڈیا میں مسلمان تباہ ہورہے ہیں۔ یہاں جو لوگ بیٹھے ہیں ان میں سے ہر شخص سے میں یہ کہتا ہوں کہ وہ سوچیں کہ ۱۹۴۷ سے پہلے ان کے خاندان کی معاشی حالت کیا تھی اور آج ان کے خاندان کی معاشی حالت کیا ہے۔ مجھے یقین ہے کہ آپ میں سے ہر شخص یہ کہے گا کہ آج ہمارے خاندان کی معاشی حالت ۱۹۴۷ کے مقابلہ میں بہت زیادہ بہتر ہے۔ پھر مفروضہ تباہی کا واقعہ کہاں ہو رہا ہے۔ میں مانتا ہوں کہ انڈیا میں مسلمانوں کے کچھ مسائل ہیں۔ مگر یہ انڈیا کی بات نہیں  بلکہ یہ قانون فطرت کی بات ہے۔ فطرت کے قانون کے تحت مسئلہ زندگی کا لازمی حصہ ہے وہ ہر جگہ موجود رہتا ہے، حتیٰ کہ مسلم حکومت میں بھی۔ مسئلہ کا حل حکیمانہ تدبیر میں چھپا ہوا ہے نہ کہ شکایت اور احتجاج میں۔</w:t>
      </w:r>
    </w:p>
    <w:p>
      <w:pPr>
        <w:jc w:val="both"/>
        <w:bidi w:val="1"/>
      </w:pPr>
      <w:r>
        <w:rPr>
          <w:rFonts w:ascii="Jameel Noori Nastaleeq" w:hAnsi="Jameel Noori Nastaleeq"/>
          <w:rtl w:val="1"/>
          <w:rFonts w:cs="Jameel Noori Nastaleeq"/>
        </w:rPr>
        <w:t>میں نے مزید کہا کہ میں ساری دنیا میں سفر کرتا رہتا ہوں، میں نے ساری دنیا کے حالات کا مطالعہ کیا ہے۔ ہر ملک کے لوگوں سے میری ملاقاتیں ہوتی رہتی ہیں۔ اس وقت دنیا میں ۵۷ مسلم ملک موجود ہیں۔ میں پوری سنجیدگی کے ساتھ کہتا ہوں کہ انڈیا کے مسلمان دوسرے تمام مسلم ملکوں سے زیادہ بہتر حالت میں ہیں۔ مثلاً انڈیا میں اس وقت مسلمان ۲۲ کروڑ ہیں۔ یہ تعداد کسی بھی مسلم ملک کی تعداد سے زیادہ ہے۔ پوری مسلم دنیا کا سب سے بڑا سائنسداں انڈیا میں ہے اور اس کا نام ڈاکٹر عبدالکلام ہے۔ پوری مسلم دنیا کا سب سے زیادہ دولت مند آدمی ہندستان میں ہے اور اس کا نام عظیم ہاشم پریم جی ہے۔ پوری مسلم دنیا کی سب سے بڑی مسلم کمپنی ہندستان میں ہے اور اس کا نام سِپلَہ ہے۔ پوری مسلم دنیا کی سب سے بڑی مسلم جماعت کا مرکز انڈیا میں ہے اور یہ وہ ہے جو تبلیغی جماعت کے نام سے مشہور ہے۔ پوری مسلم دنیا کے سب سے بڑے تعلیمی ادارے ہندستان میں ہیں۔ مثلاً مسلم یونیورسٹی علی گڈھ ، دار العلوم دیو بند، ندوۃ العلماء لکھنؤ ،وغیرہ۔</w:t>
      </w:r>
    </w:p>
    <w:p>
      <w:pPr>
        <w:jc w:val="both"/>
        <w:bidi w:val="1"/>
      </w:pPr>
      <w:r>
        <w:rPr>
          <w:rFonts w:ascii="Jameel Noori Nastaleeq" w:hAnsi="Jameel Noori Nastaleeq"/>
          <w:rtl w:val="1"/>
          <w:rFonts w:cs="Jameel Noori Nastaleeq"/>
        </w:rPr>
        <w:t>اس کے علا وہ اور بھی کئی چیزیں ہیں جو انڈیا میں موجود ہیں۔ مثلاً انڈیا میں مسلم کمیونٹی کے ساتھ ایک اور بڑی کمیونٹی ہندو کی شکل میں موجود ہے۔ اس بنا پر یہاں مسابقت (competition)   کا ماحول قائم ہے۔ اور یہ ایک تاریخی حقیقت ہے کہ ترقی صرف اس قوم کو ملتی ہے جس کو مسابقت کے درمیان جینے کا موقع ملے۔ اسی طرح انڈیا میں بیک وقت دو بڑی نعمتیں موجود ہیں، امن اور آزادی۔ دنیا کے کسی بھی مسلم ملک میں یہ دونوں چیزیں بیک وقت موجود نہیں۔ اگر کہیں امن ہے تو آزادی نہیں اور اگر کسی ملک میں آزادی ہے تو امن نہیں۔</w:t>
      </w:r>
    </w:p>
    <w:p>
      <w:pPr>
        <w:jc w:val="both"/>
        <w:bidi w:val="1"/>
      </w:pPr>
      <w:r>
        <w:rPr>
          <w:rFonts w:ascii="Jameel Noori Nastaleeq" w:hAnsi="Jameel Noori Nastaleeq"/>
          <w:rtl w:val="1"/>
          <w:rFonts w:cs="Jameel Noori Nastaleeq"/>
        </w:rPr>
        <w:t>اس اجتماع میں تعلیم یافتہ خواتین بھی شریک تھیں ۔ ان کے لیے یہ انتظام کیا گیا تھا کہ ایک علیٰحدہ کمرہ میں لاؤڈاسپیکر اور اسی کے ساتھ وی سی آر لگایا گیا تھا۔ اس طرح وہ ہمارے پروگرام کو پوری طرح سن سکتی تھیں اور دیکھ سکتی تھیں۔</w:t>
      </w:r>
    </w:p>
    <w:p>
      <w:pPr>
        <w:jc w:val="both"/>
        <w:bidi w:val="1"/>
      </w:pPr>
      <w:r>
        <w:rPr>
          <w:rFonts w:ascii="Jameel Noori Nastaleeq" w:hAnsi="Jameel Noori Nastaleeq"/>
          <w:rtl w:val="1"/>
          <w:rFonts w:cs="Jameel Noori Nastaleeq"/>
        </w:rPr>
        <w:t>اس اجتماع کے آخر میں مجھے بتایا گیا کہ خواتین مجھ سے کچھ اور جاننا چاہتی ہیں۔ چنانچہ میں وہاں گیا۔ خواتین سے جو باتیں میں نے کیں ان میں ایک بات یہ تھی کہ آج کل اکثر ایسا ہوتا ہے کہ لڑکیاں نکاح کے بعد جب اپنی سسرال جاتی ہیں تو ان کے لیے مسائل پیدا ہوجاتے ہیں۔ اکثر لڑکیاں اس احساس کے ساتھ زندگی گزارتی ہیں کہ ان کی شادی کامیاب شادی نہیں۔ میں نے کہا کہ لڑکی کے ماں باپ اس کی ذمہ داری عام طورپر سسرال والوں پر ڈالتے ہیں مگر میرے تجربے کے مطابق، اس کی اصل ذمہ داری لڑکی کے ماں باپ پر عائد ہوتی ہے۔</w:t>
      </w:r>
    </w:p>
    <w:p>
      <w:pPr>
        <w:jc w:val="both"/>
        <w:bidi w:val="1"/>
      </w:pPr>
      <w:r>
        <w:rPr>
          <w:rFonts w:ascii="Jameel Noori Nastaleeq" w:hAnsi="Jameel Noori Nastaleeq"/>
          <w:rtl w:val="1"/>
          <w:rFonts w:cs="Jameel Noori Nastaleeq"/>
        </w:rPr>
        <w:t>ماں باپ عام طورپر اپنی لڑکی کے بارے میں ایک ہی چیز جانتے ہیں، اور وہ لاڈ پیار ہے۔ میں سمجھتا ہوں کہ لڑکی کے ساتھ یہ لاڈ پیار (pampering) سب سے بڑی دشمنی ہے۔ یہ ماں باپ اپنی محبت میں یہ بھول جاتے ہیں کہ نکاح کے بعد لڑکی کو جہاں اپنی مستقل زندگی گذارنی ہے وہ لاڈ پیار کا ماحول نہیں ہوگا بلکہ وہاں زندگی کی حقیقتوں کا سامنا کرنا پڑے گا۔ شادی سے پہلے لڑکی کو یکطرفہ طورپر پیار و محبت مل رہا تھا مگر نکاح کے بعد اس کو جس ماحول میں رہنا ہے وہاں دو اورلو (Give and Take) کا اصول رائج ہے۔</w:t>
      </w:r>
    </w:p>
    <w:p>
      <w:pPr>
        <w:jc w:val="both"/>
        <w:bidi w:val="1"/>
      </w:pPr>
      <w:r>
        <w:rPr>
          <w:rFonts w:ascii="Jameel Noori Nastaleeq" w:hAnsi="Jameel Noori Nastaleeq"/>
          <w:rtl w:val="1"/>
          <w:rFonts w:cs="Jameel Noori Nastaleeq"/>
        </w:rPr>
        <w:t>مگر ماں باپ اپنی لڑکی کے ساتھ یہ ظلم کرتے ہیں کہ زندگی کا یہ راز اس کو نہیں بتاتے اور پھر لڑکی اپنی غیر حقیقت پسندانہ تربیت کے نتیجہ میں سسرال میں مسائل سے دوچار ہوتی ہے تو اس کی ذمہ داری  سسرال پر ڈال دی جاتی ہے۔ اس معاملہ میں ماں باپ کو چاہئے کہ وہ خود اس کی ذمّہ داری لیں اور لڑکی کو حالات کے مطابق تیار کریں۔</w:t>
      </w:r>
    </w:p>
    <w:p>
      <w:pPr>
        <w:jc w:val="both"/>
        <w:bidi w:val="1"/>
      </w:pPr>
      <w:r>
        <w:rPr>
          <w:rFonts w:ascii="Jameel Noori Nastaleeq" w:hAnsi="Jameel Noori Nastaleeq"/>
          <w:rtl w:val="1"/>
          <w:rFonts w:cs="Jameel Noori Nastaleeq"/>
        </w:rPr>
        <w:t>سوالات کے وقفہ کے دوران ایک صاحب نے کچھ انتہا پسند ہندو لیڈروں کا نام لے کر کہا کہ ہندوؤں کے دل میں اسلام اور مسلمانوں کے خلاف نفرت ہے پھر اس مسئلہ کا حل کیا ہے۔ ہمارے قافلہ کے ایک صاحب مسٹر رجت ملہوترہ بھی اس موقع پر شریک تھے۔ انہوں نے کہا کہ مجھ کو دیکھئے ، میں اس سوال کا ایک عملی جواب ہوں۔</w:t>
      </w:r>
    </w:p>
    <w:p>
      <w:pPr>
        <w:jc w:val="both"/>
        <w:bidi w:val="1"/>
      </w:pPr>
      <w:r>
        <w:rPr>
          <w:rFonts w:ascii="Jameel Noori Nastaleeq" w:hAnsi="Jameel Noori Nastaleeq"/>
          <w:rtl w:val="1"/>
          <w:rFonts w:cs="Jameel Noori Nastaleeq"/>
        </w:rPr>
        <w:t>میں ایک ہندو فیملی میں پیدا ہوا۔ دو سال پہلے میں ویسا ہی ہندو تھا جیسا کہ آپ نے فرمایا۔ مگر آج میں پوری طرح بدل چکا ہوں۔ آج میرے دل میں اسلام سے اتنا ہی پیار ہے جتنا کسی مسلمان کو ہوسکتا ہے۔ میرے اندر یہ تبدیلی الرسالہ مشن کی وجہ سے آئی۔ میں پچھلے دو سال سے الرسالہ مشن میں شریک ہوں اور باقاعدہ اسلام کا مطالعہ کررہا ہوں۔ خدا کے فضل سے وہ تمام نفرتیں اور بدگمانیاں میرے دل سے ختم ہوچکی ہیں جو اس سے پہلے میرے اندر موجود تھیں۔ آپ یہ نہ دیکھئے کہ آدمی آج کیسا ہے بلکہ یہ دیکھئے کہ وہ کل کیسا ہوسکتا ہے۔</w:t>
      </w:r>
    </w:p>
    <w:p>
      <w:pPr>
        <w:jc w:val="both"/>
        <w:bidi w:val="1"/>
      </w:pPr>
      <w:r>
        <w:rPr>
          <w:rFonts w:ascii="Jameel Noori Nastaleeq" w:hAnsi="Jameel Noori Nastaleeq"/>
          <w:rtl w:val="1"/>
          <w:rFonts w:cs="Jameel Noori Nastaleeq"/>
        </w:rPr>
        <w:t>مولانا محمد عرفان قاسمی صاحب نے الرسالہ مشن کے بارے میں اپنے تأثرات بتاتے ہوئے کہا کہ الرسالہ مشن سمجھنے سے پہلے ہمیں یہ احساس تھا کہ ہم دور زوال کی صفِ آخر کے افراد میں سے ہیں۔ لیکن الرسالہ مشن کو سمجھنے کے بعد یہ احساس ہوا کہ ہم تو دور عروج کی صفِ اول کے افراد بن سکتے ہیں۔</w:t>
      </w:r>
    </w:p>
    <w:p>
      <w:pPr>
        <w:jc w:val="both"/>
        <w:bidi w:val="1"/>
      </w:pPr>
      <w:r>
        <w:rPr>
          <w:rFonts w:ascii="Jameel Noori Nastaleeq" w:hAnsi="Jameel Noori Nastaleeq"/>
          <w:rtl w:val="1"/>
          <w:rFonts w:cs="Jameel Noori Nastaleeq"/>
        </w:rPr>
        <w:t>انہوں نے اپنے تاثرات کا سلسلہ جاری رکھتے ہوئے کہا کہ الرسالہ مشن سے مجھے یہ حوصلہ ملا ہے کہ میری زبان سے اکثر یہ جملہ نکل جاتا ہے کہ   ہم رجال ونحن رجال۔ یہ سن کر میں نے کہا کہ موجودہ زمانہ میں مسلمانوں کے پچھڑے پن کا سب سے بڑا سبب یہ ہے کہ وہ اپنے مفروضہ بڑوں کے خول میں بند ہیں وہ ان سے آگے سوچ نہیں پاتے۔ اس سوچ نے ان کے اندر ذہنی جمود پیدا کردیا۔ یہی ذہنی جمود ان کی ترقی میں سب سے بڑی رکاوٹ ہے۔ جب تک اس ذہنی جمود کو توڑا نہ جائے اس وقت تک موجودہ زمانہ میں مسلمانوں کی ترقی ممکن نہیں۔</w:t>
      </w:r>
    </w:p>
    <w:p>
      <w:pPr>
        <w:jc w:val="both"/>
        <w:bidi w:val="1"/>
      </w:pPr>
      <w:r>
        <w:rPr>
          <w:rFonts w:ascii="Jameel Noori Nastaleeq" w:hAnsi="Jameel Noori Nastaleeq"/>
          <w:rtl w:val="1"/>
          <w:rFonts w:cs="Jameel Noori Nastaleeq"/>
        </w:rPr>
        <w:t>مولانا محمد عرفان قاسمی کی باتوں کو سننے کے بعد میں نے کہا کہ آپ نے الرسالہ مشن کو بخوبی طورپر سمجھا ہے اور یہ میرے نزدیک ایک معجزہ سے کم نہیں ۔ میرا تجربہ ہے کہ جو لوگ کسی تعلیمی ادارہ یا کسی جماعتی گروہ کے ساتھ جڑے ہوئے ہوتے ہیں ان کے اندر وہ فکری کمزوری پیدا ہوجاتی ہے جس کو ذہنی کنڈیشننگ (conditioning) کہا جاتا ہے۔ میرا تجربہ ہے کہ ۹۹ فیصد سے زیادہ لوگ اس کنڈیشننگ میں مبتلا ہیں۔ اس لیے ان کا ذہنی ارتقا بھی رکا ہواہے۔ آپ کے ساتھ اللہ تعالیٰ کی خصوصی رحمت ہے کہ آپ مدرسہ کی باقاعدہ تربیت کے باوجود اپنی کنڈیشننگ کو توڑنے میں کامیاب ہوگئے۔</w:t>
      </w:r>
    </w:p>
    <w:p>
      <w:pPr>
        <w:jc w:val="both"/>
        <w:bidi w:val="1"/>
      </w:pPr>
      <w:r>
        <w:rPr>
          <w:rFonts w:ascii="Jameel Noori Nastaleeq" w:hAnsi="Jameel Noori Nastaleeq"/>
          <w:rtl w:val="1"/>
          <w:rFonts w:cs="Jameel Noori Nastaleeq"/>
        </w:rPr>
        <w:t>دوپہر کا کھانا ساجد خاں صاحب کے مکان پر تھا۔ یہاں کھانے کے بعد دوبارہ بہت سے لوگ اکھٹا ہوگئے اور ان سے مختلف موضوعات پر باتیں ہوتی رہیں۔ محمد ساجد خاں صاحب کے مکان پر دینی چہل پہل دیکھ کر میں نے کہا کہ یہ گھر تو ایک باغ اسلام معلوم ہوتا ہے۔ معلوم ہوا کہ تقریباً تین سال سے الرسالہ مشن کا ہفتہ وار اجتماع محمد ساجد خاں صاحب کے مکان پر ہوتا ہے۔ اسی کے ساتھ الرسالہ اور مطبوعات الرسالہ کو پھیلانے کا کام بھی یہیں سے چلایا جارہا ہے۔</w:t>
      </w:r>
    </w:p>
    <w:p>
      <w:pPr>
        <w:jc w:val="both"/>
        <w:bidi w:val="1"/>
      </w:pPr>
      <w:r>
        <w:rPr>
          <w:rFonts w:ascii="Jameel Noori Nastaleeq" w:hAnsi="Jameel Noori Nastaleeq"/>
          <w:rtl w:val="1"/>
          <w:rFonts w:cs="Jameel Noori Nastaleeq"/>
        </w:rPr>
        <w:t>میرٹھ کے سفر میں بہت سے لوگوں سے ملاقاتیں ہوئیں اور بہت سے سبق آموز واقعات معلوم ہوئے۔ ماسٹر محمد چاند انصاری (۴۳) ایک مکینک اور ڈیزائنر ہیں۔ وہ اپنے کام کے ماہر ہیں اور دیانت دار بھی۔ چنانچہ کمپنی میں ان کا بہت احترام کیا جاتا ہے۔ وہ یہاں کی ایک ٹکسٹائل فیکٹری میں سپروائزر ہیں۔ وہ الرسالہ کے مستقل قاری ہیں۔ ۵ ستمبر  ۲۰۰۳ کو انہوں نے فیکٹری کے مالک پی، سی جین سے بات چیت کی۔ انہوں نے کہا کہ میں کل (۶ ستمبر) کام پر نہیں آؤں گا۔ مسٹر جین انہیں چھٹی دینے پر راضی نہ تھے۔ محمد چاند انصاری صاحب نے جب اصرار کیا تو مسٹر جین نے پوچھا کہ آخر تم کس بات کے لیے کل چھٹی کرنا چاہتے ہو۔ انہوں نے کہا کہ کل مولانا وحید الدین صاحب میرٹھ آرہے ہیںاور مجھے ان کے پروگرام میں شریک ہونا ہے۔ مسٹر جین نے پوچھا کہ یہ مولانا وحید الدین کون ہیں۔ محمد چاند انصاری صاحب نے کہا کہ آپ ان کو نہیں جانتے۔ یہ وہ شخص ہیں جنہوں نے ۶ دسمبر ۱۹۹۲ کے بعد یہ کہا تھا کہ ایک مسجد کو چھوڑ کر اگر انسانیت بچتی ہو تو ہم کو چاہیے کہ ہم مسجد کو بھلا دیں اور انسانیت کو بچالیں۔ یہ سن کر مسٹر جین نے کہا کہ پھر تو تم ضرور ان کے پروگرام میں جاؤ۔</w:t>
      </w:r>
    </w:p>
    <w:p>
      <w:pPr>
        <w:jc w:val="both"/>
        <w:bidi w:val="1"/>
      </w:pPr>
      <w:r>
        <w:rPr>
          <w:rFonts w:ascii="Jameel Noori Nastaleeq" w:hAnsi="Jameel Noori Nastaleeq"/>
          <w:rtl w:val="1"/>
          <w:rFonts w:cs="Jameel Noori Nastaleeq"/>
        </w:rPr>
        <w:t>ماسٹر محمد چاند انصاری ۱۹۷۹ سے اس ٹکسٹائل فیکٹری میں کام کررہے ہیں۔ ۱۹۸۲ میں جب میرٹھ میں فساد ہوا تو چار مہینے تک شہر میں کرفیو لگا رہا اس لیے وہ اپنے کام پر نہ جاسکے۔ جب کرفیو کھلا تو وہ فیکٹری گئے۔ اس وقت فیکٹری کے مالک دھرم داس جین زندہ تھے۔ انہوں نے چار مہینے کی تنخواہ دینے سے انکار کردیا۔ اس پر چاند انصاری صاحب نے کہا کہ اگر آپ میری تنخواہ کاٹتے ہیں تو سمجھ لیجئے کہ میں کل سے کام پر نہیں آؤں گا۔ اس کو سننے کے بعد دھرم داس جین نے انہیں پوری تنخواہ دے دی اور ساتھ ہی اپنے بیٹوں سے یہ وصیت کردی کہ دیکھو تم لوگ ان کی تنخواہ کبھی نہ کاٹنا۔ چنانچہ اب دھرم داس جین کا انتقال ہوگیا اور اب ان کی جگہ ان کے بیٹے فیکٹری چلاتے ہیں اور یہ لوگ محمد چاند انصاری صاحب کے ساتھ انتہائی رعایت کا معاملہ کرتے ہیں۔ چاند انصاری صاحب کی مہارت اور دیانت داری پر انہیں اتنا بھروسہ ہے کہ وہ ان کے ساتھ ہمیشہ نرمی اور فیاضی کا معاملہ کرتے ہیں۔ وہ انہیں کبھی شکایت کا موقع نہیں دیتے۔</w:t>
      </w:r>
    </w:p>
    <w:p>
      <w:pPr>
        <w:jc w:val="both"/>
        <w:bidi w:val="1"/>
      </w:pPr>
      <w:r>
        <w:rPr>
          <w:rFonts w:ascii="Jameel Noori Nastaleeq" w:hAnsi="Jameel Noori Nastaleeq"/>
          <w:rtl w:val="1"/>
          <w:rFonts w:cs="Jameel Noori Nastaleeq"/>
        </w:rPr>
        <w:t>میرٹھ شہر دو بڑے حصّوں میں بٹا ہوا ہے، میرٹھ سٹی اور میرٹھ کینٹ۔ میرٹھ سٹی کو قدیم شہر کہہ سکتے ہیں اور میرٹھ کینٹ کو جدید شہر۔ میرٹھ سٹی میں ہندو اور مسلم تقریباً برابر کی تعداد میں ہیں۔ لیکن میرٹھ کینٹ میں ہندو حضرات کی تعداد زیادہ ہے اور مسلمان کی تعداد کم۔ دونوں کے درمیان چلتے ہوئے یہ فرق نظر آیا کہ میرٹھ سٹی یا قدیم میرٹھ میں زیادہ تر گھنی آبادی ہے۔ اسی بنا پر وہ مسائل کا مجموعہ ہے۔ اس کے برعکس میرٹھ کینٹ یا جدید میرٹھ کافی کھلا ہوا ہے۔ یہاں کی سڑکیں چوڑی ہیں۔ یہاں سر سبزی بھی کافی دکھائی دیتی ہے۔</w:t>
      </w:r>
    </w:p>
    <w:p>
      <w:pPr>
        <w:jc w:val="both"/>
        <w:bidi w:val="1"/>
      </w:pPr>
      <w:r>
        <w:rPr>
          <w:rFonts w:ascii="Jameel Noori Nastaleeq" w:hAnsi="Jameel Noori Nastaleeq"/>
          <w:rtl w:val="1"/>
          <w:rFonts w:cs="Jameel Noori Nastaleeq"/>
        </w:rPr>
        <w:t>میرٹھ شہر کے بارے میں مشہور ہے کہ یہاں اکثر فرقہ وارانہ فساد ہوتا رہتا ہے۔ مگر یہ فساد میرٹھ سٹی میں ہوتے ہیں۔ غالباً کوئی فساد اب تک میرٹھ کینٹ میں نہیں ہوا۔</w:t>
      </w:r>
    </w:p>
    <w:p>
      <w:pPr>
        <w:jc w:val="both"/>
        <w:bidi w:val="1"/>
      </w:pPr>
      <w:r>
        <w:rPr>
          <w:rFonts w:ascii="Jameel Noori Nastaleeq" w:hAnsi="Jameel Noori Nastaleeq"/>
          <w:rtl w:val="1"/>
          <w:rFonts w:cs="Jameel Noori Nastaleeq"/>
        </w:rPr>
        <w:t>۶ ستمبر ۲۰۰۳ کی شام کو ۵ بجے میرٹھ کینٹ کے علاقے میں ایک پبلک جلسہ ہوا ۔یہ جلسہ انڈین انسٹی ٹیوٹ آف ہوٹل مینیجمنٹ کے ہال میں تھا۔ اس جلسہ کا انتظام گیان پریشد کی طرف سے کیا گیا تھا جس کے کنوینر ڈاکٹر کے۔ سی گپتا تھے اور اس کے صدر جسٹس نریندر سروپ گپتا رٹائرڈ جج (الٰہ آباد ہائی کورٹ) تھے۔</w:t>
      </w:r>
    </w:p>
    <w:p>
      <w:pPr>
        <w:jc w:val="both"/>
        <w:bidi w:val="1"/>
      </w:pPr>
      <w:r>
        <w:rPr>
          <w:rFonts w:ascii="Jameel Noori Nastaleeq" w:hAnsi="Jameel Noori Nastaleeq"/>
          <w:rtl w:val="1"/>
          <w:rFonts w:cs="Jameel Noori Nastaleeq"/>
        </w:rPr>
        <w:t>اس جلسہ میں شہر کے تعلیم یافتہ ہندو بڑی تعداد میں شریک تھے۔ ایک ہندو نے کہا کہ یہاں شہر کا پورا الیٹ کلاس موجود ہے۔ اس جلسہ کا واحد مقرر میں ہی تھا۔ پورا ہال بھرا ہوا تھا۔ مجھے تقریر کے لیے جو موضوع دیا گیا وہ تھا ’’اسلام اور آتنک واد‘‘۔ میں نے تقریباً سوا گھنٹے تقریر کی۔ میں نے کہا کہ اسلام کے ساتھ آتنک واد کو جوڑنا ایک کنفیوژن کی وجہ سے ہوتا ہے۔ یہ حضرات اگر اس حقیقت کو جان لیں کہ اسلام ایک اصولی تعلیم کا نام ہے اور مسلمان وہ لوگ ہیں جو یہ دعویٰ کرتے ہیں کہ ہم اسلام کو ماننے والے ہیں۔ ایسی حالت میں اصل معیار اسلام ہے، نہ کہ مسلمان۔ مسلمانوں کے عمل کو اسلام کی تعلیمات کی روشنی میں جانچا جائے گا،نہ کہ اسلام کو مسلمانوں کے عمل کی روشنی میں۔</w:t>
      </w:r>
    </w:p>
    <w:p>
      <w:pPr>
        <w:jc w:val="both"/>
        <w:bidi w:val="1"/>
      </w:pPr>
      <w:r>
        <w:rPr>
          <w:rFonts w:ascii="Jameel Noori Nastaleeq" w:hAnsi="Jameel Noori Nastaleeq"/>
          <w:rtl w:val="1"/>
          <w:rFonts w:cs="Jameel Noori Nastaleeq"/>
        </w:rPr>
        <w:t>اس کے بعد میں نے قرآن و حدیث اور سیرت رسول کی روشنی میں بتایا کہ اسلام امن اور محبت اور خیر خواہی اور انسانیت اور اخلاق اور روحانیت کا مذہب ہے۔ جہاں تک قتال یا جنگ کاتعلق ہے، وہ اسلام میں صرف دفاع کے لیے ہے۔ جارحیت کے خلاف دفاع کے سوا کسی اور مقصد کے تحت لڑائی اسلام میں جائز نہیں۔</w:t>
      </w:r>
    </w:p>
    <w:p>
      <w:pPr>
        <w:jc w:val="both"/>
        <w:bidi w:val="1"/>
      </w:pPr>
      <w:r>
        <w:rPr>
          <w:rFonts w:ascii="Jameel Noori Nastaleeq" w:hAnsi="Jameel Noori Nastaleeq"/>
          <w:rtl w:val="1"/>
          <w:rFonts w:cs="Jameel Noori Nastaleeq"/>
        </w:rPr>
        <w:t>مزید یہ کہ دفاعی جنگ کی بھی بہت سی لازمی شرطیں ہیں۔ مثلاً دفاعی جنگ بھی باقاعدہ طورپر قائم شدہ حکومت لڑسکتی ہے۔ کسی غیر حکومتی تنظیم کے لیے جنگ لڑنا کسی بھی حال میں جائز نہیں۔ غیرحکومتی افراد کو اگر کوئی شکایت ہے تو ان کے لیے صرف دو ر و  ّیوں میں سے ایک رویّہ کا انتخاب ہے۔ یا تو وہ صبر کریں یا مکمل طورپر پر امن رہتے ہوئے اپنے مطلوب کے لیے کوشش کریں۔</w:t>
      </w:r>
    </w:p>
    <w:p>
      <w:pPr>
        <w:jc w:val="both"/>
        <w:bidi w:val="1"/>
      </w:pPr>
      <w:r>
        <w:rPr>
          <w:rFonts w:ascii="Jameel Noori Nastaleeq" w:hAnsi="Jameel Noori Nastaleeq"/>
          <w:rtl w:val="1"/>
          <w:rFonts w:cs="Jameel Noori Nastaleeq"/>
        </w:rPr>
        <w:t>میری تقریر کے خاتمہ پر کچھ لوگوں نے سوالات کئے جن کا جواب میں نے مختصر طورپر دیا۔ یہ سوالات زیادہ تر منفی ذہن کی نمائندگی کرتے تھے۔ مگر قابل ذکر بات یہ ہے کہ اسٹیج پر جو دو ممتاز ہندو صاحبان تھے انہوں نے مکمل طورپر میری تقریر کی تائید کی۔ صدر جلسہ جسٹس نریندر سروپ گپتا نے میری تائید کرتے ہوئے کہا کہ آپ لوگ مسلم ٹررسٹ کی بات کرتے ہیں۔ میں جج کی حیثیت سے ساری عمر کریمنل کیس کرتا رہا ہوں۔ خاص طورپر وہ کیس جن کو ٹررسٹ ریلیٹڈ کیس (terrorist related cases) کہا جاتا ہے۔ میں اپنے ذاتی تجربہ کی بنا پر کہتا ہوں کہ ان ماخوذ لوگوں میں اکثریت ہندو لوگوں کی ہوتی تھی۔ جسٹس گپتا نے جج کی حیثیت سے میرے خیالات کی تائید کی۔</w:t>
      </w:r>
    </w:p>
    <w:p>
      <w:pPr>
        <w:jc w:val="both"/>
        <w:bidi w:val="1"/>
      </w:pPr>
      <w:r>
        <w:rPr>
          <w:rFonts w:ascii="Jameel Noori Nastaleeq" w:hAnsi="Jameel Noori Nastaleeq"/>
          <w:rtl w:val="1"/>
          <w:rFonts w:cs="Jameel Noori Nastaleeq"/>
        </w:rPr>
        <w:t>اسی طرح کنوینر ڈاکٹر کے۔سی گپتا نے اپنی تقریرمیں مکمل طور پر میرے خیالات کی تائید کی۔ انہوں نے کہا کہ آپ لوگوں کو سنی سنائی باتوں پر یقین نہیں کرنا چاہئے ۔ باقاعدہ مطالعہ کرنے کے بعد اپنی رائے بنانی چاہئے۔</w:t>
      </w:r>
    </w:p>
    <w:p>
      <w:pPr>
        <w:jc w:val="both"/>
        <w:bidi w:val="1"/>
      </w:pPr>
      <w:r>
        <w:rPr>
          <w:rFonts w:ascii="Jameel Noori Nastaleeq" w:hAnsi="Jameel Noori Nastaleeq"/>
          <w:rtl w:val="1"/>
          <w:rFonts w:cs="Jameel Noori Nastaleeq"/>
        </w:rPr>
        <w:t>کئی لوگوں نے بتایا کہ ہندو سامعین کی اکثریت میری تقریر کے وقت سر ہلا ہلا کر اس کی تائید کر رہی تھی۔ یہاں تک کہ خطاب کے بعد جب چند افراد نے منفی انداز میں سوالات کئے تو سامعین کی طرف سے ان کی حوصلہ شکنی کی گئی۔ کئی ہندو یہ کہتے ہوئے سنے گئے کہ مولانا صاحب ،ہمارے سوالات کے جوابات پہلے ہی دے چکے تو پھر تم دوبارہ وہی بات کیوں پوچھتے ہو، وغیرہ۔</w:t>
      </w:r>
    </w:p>
    <w:p>
      <w:pPr>
        <w:jc w:val="both"/>
        <w:bidi w:val="1"/>
      </w:pPr>
      <w:r>
        <w:rPr>
          <w:rFonts w:ascii="Jameel Noori Nastaleeq" w:hAnsi="Jameel Noori Nastaleeq"/>
          <w:rtl w:val="1"/>
          <w:rFonts w:cs="Jameel Noori Nastaleeq"/>
        </w:rPr>
        <w:t>۶ ستمبر کی رات کا کھانا محمد ساجد صاحب کے مکان پر تھا۔کھانے کے بعد دوبارہ کئی ہندو اور مسلمان ہماری قیام گاہ پر اکٹھا ہوگئے۔ ان سے دیر تک باتیں ہوتی رہیں۔۶ ستمبر کی شام کے کھانے میں مسلمانوں کے ساتھ کئی ہندو بھی شریک تھے۔ ایک صاحب نے کہا کہ یہ علامتی طورپر گویا مستقبل کے ہندستان کی ایک تصویر ہے۔ یعنی وہ ہندستان جب کہ مسلمان اور ہندو دونوں بھائی بھائی کی طرح مل کر رہیں گے۔ وہ ایک ساتھ بیٹھیں گے اور ایک ساتھ کھانا کھائیں گے۔</w:t>
      </w:r>
    </w:p>
    <w:p>
      <w:pPr>
        <w:jc w:val="both"/>
        <w:bidi w:val="1"/>
      </w:pPr>
      <w:r>
        <w:rPr>
          <w:rFonts w:ascii="Jameel Noori Nastaleeq" w:hAnsi="Jameel Noori Nastaleeq"/>
          <w:rtl w:val="1"/>
          <w:rFonts w:cs="Jameel Noori Nastaleeq"/>
        </w:rPr>
        <w:t>جب ایسا ہوگا تو یہ صرف سماجی معنوں میں میل ملاپ کا واقعہ نہ ہوگا بلکہ وہ ایک ایسا انٹر یکشن ہوگا جو فطری انداز میں دین حق کے تعارف کا ذریعہ بن جائے گا۔</w:t>
      </w:r>
    </w:p>
    <w:p>
      <w:pPr>
        <w:jc w:val="both"/>
        <w:bidi w:val="1"/>
      </w:pPr>
      <w:r>
        <w:rPr>
          <w:rFonts w:ascii="Jameel Noori Nastaleeq" w:hAnsi="Jameel Noori Nastaleeq"/>
          <w:rtl w:val="1"/>
          <w:rFonts w:cs="Jameel Noori Nastaleeq"/>
        </w:rPr>
        <w:t>اسلامی تاریخ کے مطالعہ سے میں نے پایا ہے کہ اسلام کا سب سے زیادہ تعارف جس ذریعہ سے ہوا وہ نارمل ماحول میں انٹریکشن یا باہمی اختلاط سے ہوا۔ مسلمانوں اور غیر مسلموں کا اختلاط جب بھی ہوا وہ اسلام کے تعارف کا باعث بنا۔ ہمارے مشن کا خاص مقصد یہ ہے کہ مسلمانوں اور غیرمسلموں کے درمیان کھلے ماحول میں پر امن ڈائیلاگ ہونے لگے۔</w:t>
      </w:r>
    </w:p>
    <w:p>
      <w:pPr>
        <w:jc w:val="both"/>
        <w:bidi w:val="1"/>
      </w:pPr>
      <w:r>
        <w:rPr>
          <w:rFonts w:ascii="Jameel Noori Nastaleeq" w:hAnsi="Jameel Noori Nastaleeq"/>
          <w:rtl w:val="1"/>
          <w:rFonts w:cs="Jameel Noori Nastaleeq"/>
        </w:rPr>
        <w:t>۶ ستمبر کی شام کو خطاب کے بعد دو مختلف واقعات پیش آئے۔ ایک یہ کہ سامعین میں سے ایک ہندو نے کہا کہ آج آپ کو سن کر پیغمبر صاحب کے بارے میں بہت کچھ جانکاری ہوئی۔ اس کے برعکس ایک زیادہ عمر کے مسلمان میرے پاس آئے اور اُنہوں نے میرے کان میں کہا کہ آپ نے رسول اللہﷺ  کا نام ہی نہیں لیا۔</w:t>
      </w:r>
    </w:p>
    <w:p>
      <w:pPr>
        <w:jc w:val="both"/>
        <w:bidi w:val="1"/>
      </w:pPr>
      <w:r>
        <w:rPr>
          <w:rFonts w:ascii="Jameel Noori Nastaleeq" w:hAnsi="Jameel Noori Nastaleeq"/>
          <w:rtl w:val="1"/>
          <w:rFonts w:cs="Jameel Noori Nastaleeq"/>
        </w:rPr>
        <w:t>میں نے سوچا کہ ایک ہی تقریر کے بارے میں دو بالکل مختلف رائے کیوں ہے۔ واقعہ یہ ہے کہ میں نے اپنی تقریر میں بار بار رسول اللہ صلی اللہ علیہ وسلم کے حوالے دئے اور حدیثیں سنائیںجس کا اعتراف مذکورہ ہندو نے کیا۔ پھر مسلمان نے ایسا کیوں کہا کہ آپ نے رسول اللہ صلی اللہ علیہ وسلم کا تو نام ہی نہیں لیا۔اس پر سوچتے ہوئے میری سمجھ میں آیا کہ مسلم مقررین نے ایک خود ساختہ روایت قائم کی ہے جس کی وجہ سے یہ مسئلہ پیش آیا۔</w:t>
      </w:r>
    </w:p>
    <w:p>
      <w:pPr>
        <w:jc w:val="both"/>
        <w:bidi w:val="1"/>
      </w:pPr>
      <w:r>
        <w:rPr>
          <w:rFonts w:ascii="Jameel Noori Nastaleeq" w:hAnsi="Jameel Noori Nastaleeq"/>
          <w:rtl w:val="1"/>
          <w:rFonts w:cs="Jameel Noori Nastaleeq"/>
        </w:rPr>
        <w:t>ہمارے مقررین جب اسٹیج پر آتے ہیں تو وہ ایسا کرتے ہیں کہ رسول اللہ صلی اللہ علیہ وسلم کا نام لینے سے پہلے بہت سارے القاب و آداب شامل کرتے ہیں۔ مثلاً آقائے مدنی، سرور کائنات، محبوب خدا ،سرکاردوعالم، شہنشاہ کونین، وغیرہ۔ حالاں کہ صحابہ اور تابعین اور عہد اوّل کے علماء کا طریقہ ایسا نہ تھا۔میں اللہ کے فضل سے ہر معاملہ میں قرآن و سنت اور صحابہ اور تابعین کے مسلک کی پیروی کرتا ہوں۔میرا معیار وہ دور ہوتا ہے جس کو قرون مشہود لہا بالخیر کہا گیا ہے۔ مگر موجودہ زمانہ کے مسلمانوں کے لیے یہ طریقہ اجنبی بن گیا ہے۔ وہ صرف آج کل کے مقررین کے مصنوعی طریقوں ہی سے مانوس ہیں، وہ میرے انداز کو سمجھ نہ سکے۔ شاید یہ بھی اس معاملہ کا ایک پہلو ہے جس کو حدیث میں ان الفاظ میں بیان کیا گیا ہے۔ ’’بدأ الاسلام غریباً و سیعود کما بدأ‘‘۔</w:t>
      </w:r>
    </w:p>
    <w:p>
      <w:pPr>
        <w:jc w:val="both"/>
        <w:bidi w:val="1"/>
      </w:pPr>
      <w:r>
        <w:rPr>
          <w:rFonts w:ascii="Jameel Noori Nastaleeq" w:hAnsi="Jameel Noori Nastaleeq"/>
          <w:rtl w:val="1"/>
          <w:rFonts w:cs="Jameel Noori Nastaleeq"/>
        </w:rPr>
        <w:t>اس حدیث میں یہ پیشین گوئی کی گئی ہے کہ بعد کے زمانہ میں اسلام اجنبی ہوجائے گا۔ غالباً اجنبی ہونے کا یہ بھی ایک پہلو ہے کہ لوگ دور اوّل کے اسلوب سے غیر مانوس ہوجائیں، وہ اس اہمیت کو سمجھنے سے عاجز رہیں۔</w:t>
      </w:r>
    </w:p>
    <w:p>
      <w:pPr>
        <w:jc w:val="both"/>
        <w:bidi w:val="1"/>
      </w:pPr>
      <w:r>
        <w:rPr>
          <w:rFonts w:ascii="Jameel Noori Nastaleeq" w:hAnsi="Jameel Noori Nastaleeq"/>
          <w:rtl w:val="1"/>
          <w:rFonts w:cs="Jameel Noori Nastaleeq"/>
        </w:rPr>
        <w:t>۶ ستمبر کی شام کو جب ہم لوگ میرٹھ کینٹ کی ایک سڑک سے گزر رہے تھے تو وہاں ایک جگہ چوراہے پر ایک ٹینک رکھا ہوا نظر آیا۔ لوگوں نے بتایا کہ یہ ایک پاکستانی ٹینک ہے۔ ۱۹۶۵ میں انڈیا اور پاکستان کے درمیان جو لڑائی ہوئی تھی اس میں یہ ٹینک پکڑا گیا تھا اور اس کو یہاں لاکر رکھا گیا۔ اس ٹینک کے اوپر اردو میں موٹے حرفوں میں یہ لکھا ہوا تھا، شانِ خیبر، ۹۹۱۹۶۷۔</w:t>
      </w:r>
    </w:p>
    <w:p>
      <w:pPr>
        <w:jc w:val="both"/>
        <w:bidi w:val="1"/>
      </w:pPr>
      <w:r>
        <w:rPr>
          <w:rFonts w:ascii="Jameel Noori Nastaleeq" w:hAnsi="Jameel Noori Nastaleeq"/>
          <w:rtl w:val="1"/>
          <w:rFonts w:cs="Jameel Noori Nastaleeq"/>
        </w:rPr>
        <w:t>ڈاکٹر کرشن کمار گپتا (۶۶ ) سے ملاقات ہوئی۔ وہ آج کل اردو سیکھ رہے ہیں۔ انہوں نے ملاقات میں کئی باتیں بتائیں۔میری ایک کتاب کے بارے میں انہوں نے کہا کہ اس میں میں نے ایک حدیث پڑھی ہے جس سے مجھے جھوٹ کی ایک نئی قسم معلوم ہوتی ہے۔ وہ یہ ہے کہ آدمی کوئی بات سنے اور تحقیق کے بغیر اس کو پھیلانے لگے۔ اس حدیث کے عربی الفاظ یہ ہیں :کفیٰ بالمرء کذباً ان یحدث بکل ما سمع۔</w:t>
      </w:r>
    </w:p>
    <w:p>
      <w:pPr>
        <w:jc w:val="both"/>
        <w:bidi w:val="1"/>
      </w:pPr>
      <w:r>
        <w:rPr>
          <w:rFonts w:ascii="Jameel Noori Nastaleeq" w:hAnsi="Jameel Noori Nastaleeq"/>
          <w:rtl w:val="1"/>
          <w:rFonts w:cs="Jameel Noori Nastaleeq"/>
        </w:rPr>
        <w:t>۷ ستمبر ۲۰۰۳ کی صبح کو ایک صاحب مقامی ہندی اخبارات لے آئے۔ اُن میں کل شام کے پروگرام کی رپورٹنگ تھی۔ ہندی روزنامہ امر اجالا نے صفحہ ۶ پر تقریر کی تفصیلی رپورٹ شائع کی تھی۔ اس رپورٹ کا عنوان یہ تھا کہ ’’مولانا وحید الدین خود بھی روئے اور لوگوں کو بھی رلایا‘‘۔</w:t>
      </w:r>
    </w:p>
    <w:p>
      <w:pPr>
        <w:jc w:val="both"/>
        <w:bidi w:val="1"/>
      </w:pPr>
      <w:r>
        <w:rPr>
          <w:rFonts w:ascii="Jameel Noori Nastaleeq" w:hAnsi="Jameel Noori Nastaleeq"/>
          <w:rtl w:val="1"/>
          <w:rFonts w:cs="Jameel Noori Nastaleeq"/>
        </w:rPr>
        <w:t>۷ ستمبر کی صبح کو میری قیام گاہ پر کچھ مسلمان بیٹھے ہوئے تھے۔ اس موقع پر ان بعض ہندوؤں کا ذکر ہوا جنہوں نے کل شام کے جلسے میں کچھ ٹیڑھے قسم کے سوالات کئے تھے۔ ایک صاحب نے کہا کہ جلسہ کے بعد میری ملاقات اسی قسم کے ایک ہندو سے ہوئی۔ یہ ہندو کل شام کے جلسہ میں بظاہر بہت معاندانہ انداز میں بول رہا تھا۔ مگر جلسہ کے بعد وہ آپ کے سامنے آیا اور آپ کو پرنام کیا۔ پھر میں اُس سے ملا تو اُس نے مجھ سے نارمل انداز میں بات کی۔ یہ قصّہ بتاتے ہوئے انہوں نے کہا کہ کچھ لوگوں کا یہ مزاج ہوتا ہے کہ وہ جب کسی میٹنگ میں آتے ہیں تو صرف بولنے کے لیے بولتے ہیں، ورنہ ان کے دل کے اندر کچھ بھی نہیں رہتا۔</w:t>
      </w:r>
    </w:p>
    <w:p>
      <w:pPr>
        <w:jc w:val="both"/>
        <w:bidi w:val="1"/>
      </w:pPr>
      <w:r>
        <w:rPr>
          <w:rFonts w:ascii="Jameel Noori Nastaleeq" w:hAnsi="Jameel Noori Nastaleeq"/>
          <w:rtl w:val="1"/>
          <w:rFonts w:cs="Jameel Noori Nastaleeq"/>
        </w:rPr>
        <w:t>اس معاملہ کا ایک پہلو یہ بھی ہے کہ اس قسم کے افرادکے دل میں شکایت کا لاوا بھرا ہوا ہے۔ ان کو ایک ایسا موقع مل جاتا ہے جہاں وہ اپنے لاوے کوباہر لا سکتے ہیں۔ اس طرح یہ ہوتا ہے کہ ان کے دل کی بھڑاس نکل جاتی ہے۔</w:t>
      </w:r>
    </w:p>
    <w:p>
      <w:pPr>
        <w:jc w:val="both"/>
        <w:bidi w:val="1"/>
      </w:pPr>
      <w:r>
        <w:rPr>
          <w:rFonts w:ascii="Jameel Noori Nastaleeq" w:hAnsi="Jameel Noori Nastaleeq"/>
          <w:rtl w:val="1"/>
          <w:rFonts w:cs="Jameel Noori Nastaleeq"/>
        </w:rPr>
        <w:t>مولانا محمد عرفان قاسمی (۴۲) دار العلوم دیوبند سے فارغ ہونے کے بعد میرٹھ میں مقیم ہوگئے۔ وہ ۱۹۸۰ سے الرسالہ کا مطالعہ کررہے ہیں۔ ان کی رہنمائی میں یہاں ہفتہ وار درس بھی ہوتا ہے۔ انہوں نے اپنا تاثر بتاتے ہوئے کہا کہ الرسالہ فکر کو سمجھنے سے پہلے ہمارا خیال تھا کہ ہم تاریخ کے صرف معمول ہیں۔ لیکن الرسالہ فکر کو سمجھنے کے بعد احساس ہوا کہ ہم تاریخ ساز کردار ادا کرسکتے ہیں۔</w:t>
      </w:r>
    </w:p>
    <w:p>
      <w:pPr>
        <w:jc w:val="both"/>
        <w:bidi w:val="1"/>
      </w:pPr>
      <w:r>
        <w:rPr>
          <w:rFonts w:ascii="Jameel Noori Nastaleeq" w:hAnsi="Jameel Noori Nastaleeq"/>
          <w:rtl w:val="1"/>
          <w:rFonts w:cs="Jameel Noori Nastaleeq"/>
        </w:rPr>
        <w:t>۷ ستمبر کی صبح کو ڈاکٹر کے۔ سی گپتا کی رہائش گاہ (میرٹھ کینٹ) پر ایک اجتماع ہوا جس میں تعلیم یافتہ حضرات شریک ہوئے۔ جسٹس نریندر سروپ گپتا بھی اس میں موجود تھے، کچھ ریٹائرڈ فوجی بھی شریک تھے۔ یہاں مختلف موضوعات پر اظہار خیال ہوا۔ لوگوں کے سوال پر الرسالہ مشن کا تعارف کرایا۔ میں نے کہا کہ ہمارا مشن خاص طورپر امن اور اتحاد کا ماحول قائم کرناہے۔ امن کے ماحول کے بغیر کوئی بھی کام نہیں کیا جاسکتا ، نہ مذہبی اور نہ غیر مذہبی۔</w:t>
      </w:r>
    </w:p>
    <w:p>
      <w:pPr>
        <w:jc w:val="both"/>
        <w:bidi w:val="1"/>
      </w:pPr>
      <w:r>
        <w:rPr>
          <w:rFonts w:ascii="Jameel Noori Nastaleeq" w:hAnsi="Jameel Noori Nastaleeq"/>
          <w:rtl w:val="1"/>
          <w:rFonts w:cs="Jameel Noori Nastaleeq"/>
        </w:rPr>
        <w:t>ایک سوال کے جواب میں میں نے کہا کہ ہمارے ملک میں جو کمیاں ہیں ان سب کی جڑایجوکیشن کی کمی ہے۔ صحیح ایجوکیشن آدمی کے ذہن کو بیدار کرتی ہے۔ وہ آدمی کو اس قابل بناتی ہے کہ وہ باتوں کو گہرائی کے ساتھ سمجھے اور درست رائے قائم کرے۔</w:t>
      </w:r>
    </w:p>
    <w:p>
      <w:pPr>
        <w:jc w:val="both"/>
        <w:bidi w:val="1"/>
      </w:pPr>
      <w:r>
        <w:rPr>
          <w:rFonts w:ascii="Jameel Noori Nastaleeq" w:hAnsi="Jameel Noori Nastaleeq"/>
          <w:rtl w:val="1"/>
          <w:rFonts w:cs="Jameel Noori Nastaleeq"/>
        </w:rPr>
        <w:t>اس سفر میں میرٹھ کا بازار دیکھنے کا موقع ملا۔ سب سے پہلے ہم لوگ موڈرن فوٹو اسٹوڈیو میں گئے جس کے مالک مسٹر پرویز عالم ہیں۔ انہوں نے ایک سوال کیا۔ انہوں نے کہا کہ کچھ لوگ کہتے ہیں کہ تصویر حرام ہے۔ آپ بتائیے کہ اس کا مسئلہ کیا ہے۔ میں نے کہا کہ اسلام میں صرف دو چیزیں حرام ہیں—خدا سے نڈر ہوجانا اور انسان سے نفرت کرنا۔ آپ صرف یہ کیجئے کہ ان دو پہلو سے اپنے دل کو ٹٹولتے رہیے کہ یہ دو باتیں آپ کے دل میں ہیں یا نہیں۔ اگر آپ پائیں کہ آپ ان دو معیاروں پر پورے اتررہے ہیں تو آپ کا معاملہ درست ہے اور اگر آپ اس معاملہ میں پورے نہ اتر رہے ہوں تو آپ کا معاملہ درست نہیں ہے۔</w:t>
      </w:r>
    </w:p>
    <w:p>
      <w:pPr>
        <w:jc w:val="both"/>
        <w:bidi w:val="1"/>
      </w:pPr>
      <w:r>
        <w:rPr>
          <w:rFonts w:ascii="Jameel Noori Nastaleeq" w:hAnsi="Jameel Noori Nastaleeq"/>
          <w:rtl w:val="1"/>
          <w:rFonts w:cs="Jameel Noori Nastaleeq"/>
        </w:rPr>
        <w:t>اس کے بعد ہم لوگ جناب محمد ساجد خاں صاحب کی دکان پر گئے جس کا نام ہائی وے ٹیلرس ہے۔ یہ ایک خوبصورت دکان تھی جو یہاں کے مین روڈ پر واقع ہے۔ مارکیٹ کے کچھ ہندو تاجر بھی میرے آنے کی خبر سن کر یہاں آگئے۔ اُن میں سے تین کے نام یہ ہیں، نریندر باش جین، امت، پنکی جین۔ یہ تینوں کپڑے کے تاجر ہیں۔ یہاں میں نے مختصر طورپر بتایا کہ اسلام کیا ہے۔ اسلام کا مطلب لڑائی بھڑائی نہیں ہے بلکہ اسلام کا مقصد یہ ہے کہ آدمی لوگوں کے درمیان امن اور اتحاد کے ساتھ زندگی گذارے۔</w:t>
      </w:r>
    </w:p>
    <w:p>
      <w:pPr>
        <w:jc w:val="both"/>
        <w:bidi w:val="1"/>
      </w:pPr>
      <w:r>
        <w:rPr>
          <w:rFonts w:ascii="Jameel Noori Nastaleeq" w:hAnsi="Jameel Noori Nastaleeq"/>
          <w:rtl w:val="1"/>
          <w:rFonts w:cs="Jameel Noori Nastaleeq"/>
        </w:rPr>
        <w:t>یہاں سے واپس ہو کر ہم لوگ محمد ساجد صاحب کے مکان پر پہنچے۔ یہاں دوبارہ کافی لوگ اکھٹا ہوگئے اور ان سے باتیں ہوتی رہیں۔ جناب شہزاد علی صاحب الرسالہ کے قاری ہیں۔ انہوں نے کہا کہ الرسالہ کے مطالعہ سے اُس کا خلاصہ میں نے یہ سمجھا ہے کہ مخلوق سے ہجرت کرکے خالق تک پہنچنا۔</w:t>
      </w:r>
    </w:p>
    <w:p>
      <w:pPr>
        <w:jc w:val="both"/>
        <w:bidi w:val="1"/>
      </w:pPr>
      <w:r>
        <w:rPr>
          <w:rFonts w:ascii="Jameel Noori Nastaleeq" w:hAnsi="Jameel Noori Nastaleeq"/>
          <w:rtl w:val="1"/>
          <w:rFonts w:cs="Jameel Noori Nastaleeq"/>
        </w:rPr>
        <w:t>۷ ستمبر کی شام کو چار بجے محمد ساجد خاں صاحب کے مکان پر ایک اجتماع ہوا۔ اس موقع پر مختصر انداز میں اسلامی تعلیمات کی وضاحت کی۔</w:t>
      </w:r>
    </w:p>
    <w:p>
      <w:pPr>
        <w:jc w:val="both"/>
        <w:bidi w:val="1"/>
      </w:pPr>
      <w:r>
        <w:rPr>
          <w:rFonts w:ascii="Jameel Noori Nastaleeq" w:hAnsi="Jameel Noori Nastaleeq"/>
          <w:rtl w:val="1"/>
          <w:rFonts w:cs="Jameel Noori Nastaleeq"/>
        </w:rPr>
        <w:t>ماسٹر نفیس احمد انصاری الرسالہ کے مستقل قاری ہیں۔ انہوں نے اپنا تأثر بتاتے ہوئے کہا کہ مولانا صاحب کا میرٹھ کا دو روزہ دورہ اپنے مقصد میں ہر اعتبار سے کامیاب رہا۔ایم ساجد انصاری بھی الرسالہ کے قاری ہیں۔ انہوںنے اپنا احساس بتایا کہ آپ کے دورہ سے پہلے میرا خیال تھا کہ میرٹھ میں ہمارا یہ دعوت کا کام آہستہ آہستہ ہور ہا ہے۔ لیکن آپ کے آنے کے بعد یہ محسوس ہوا کہ انشاء اللہ اب یہ کام بہت تیز رفتار ہوگا۔</w:t>
      </w:r>
    </w:p>
    <w:p>
      <w:pPr>
        <w:jc w:val="both"/>
        <w:bidi w:val="1"/>
      </w:pPr>
      <w:r>
        <w:rPr>
          <w:rFonts w:ascii="Jameel Noori Nastaleeq" w:hAnsi="Jameel Noori Nastaleeq"/>
          <w:rtl w:val="1"/>
          <w:rFonts w:cs="Jameel Noori Nastaleeq"/>
        </w:rPr>
        <w:t>ایک بار کھانے کے وقت ایک صاحب نے کھانے کے ٹیسٹ کے بارے میں کوئی بات کہی۔ میں نے کہا کہ ہر سال روزہ کا تجربہ اہل ایمان کو اس لیے کرایا جاتا ہے کہ وہ یہ جانیں کہ کھانے کی اصل لذت مسالہ جیسی چیزوں میں نہیں ہے بلکہ اس میں ہے کہ آدمی کو بھوک کا تجربہ ہو اور پھر وہ کھانا کھائے اور پانی پئے۔ اسی حقیقت کو بنجیمن فرینکلن (Benjamin Franklin) نے ان الفاظ میں بیان کیا ہے— دنیا میں سب سے اچھی چٹنی بھوک ہے:</w:t>
      </w:r>
    </w:p>
    <w:p>
      <w:pPr>
        <w:jc w:val="both"/>
        <w:bidi w:val="1"/>
      </w:pPr>
      <w:r>
        <w:rPr>
          <w:rFonts w:ascii="Jameel Noori Nastaleeq" w:hAnsi="Jameel Noori Nastaleeq"/>
          <w:rtl w:val="1"/>
          <w:rFonts w:cs="Jameel Noori Nastaleeq"/>
        </w:rPr>
        <w:t>The best sauce in the world is hunger.</w:t>
      </w:r>
    </w:p>
    <w:p>
      <w:pPr>
        <w:jc w:val="both"/>
        <w:bidi w:val="1"/>
      </w:pPr>
      <w:r>
        <w:rPr>
          <w:rFonts w:ascii="Jameel Noori Nastaleeq" w:hAnsi="Jameel Noori Nastaleeq"/>
          <w:rtl w:val="1"/>
          <w:rFonts w:cs="Jameel Noori Nastaleeq"/>
        </w:rPr>
        <w:t>۶ ستمبر ۲۰۰۳ کے ٹائمس آف انڈیا میں پہلے صفحہ پر ایک مغربی لیڈر ول راجرس (Will Rogers)  کا قول چھپا ہوا تھا۔ انہوں نے کہا کہ اگر تم نے سچائی کو سیاست میں داخل کیا تو تم کبھی کامیاب سیاست داں نہ بن سکو گے:</w:t>
      </w:r>
    </w:p>
    <w:p>
      <w:pPr>
        <w:jc w:val="both"/>
        <w:bidi w:val="1"/>
      </w:pPr>
      <w:r>
        <w:rPr>
          <w:rFonts w:ascii="Jameel Noori Nastaleeq" w:hAnsi="Jameel Noori Nastaleeq"/>
          <w:rtl w:val="1"/>
          <w:rFonts w:cs="Jameel Noori Nastaleeq"/>
        </w:rPr>
        <w:t>If you ever injected the truth into politics, you would have no politics.</w:t>
      </w:r>
    </w:p>
    <w:p>
      <w:pPr>
        <w:jc w:val="both"/>
        <w:bidi w:val="1"/>
      </w:pPr>
      <w:r>
        <w:rPr>
          <w:rFonts w:ascii="Jameel Noori Nastaleeq" w:hAnsi="Jameel Noori Nastaleeq"/>
          <w:rtl w:val="1"/>
          <w:rFonts w:cs="Jameel Noori Nastaleeq"/>
        </w:rPr>
        <w:t>سیاست کے بارہ میں اس قسم کاتصور ہمیشہ سے لوگوں کے اندر موجود تھا لیکن اس کو ایک باقاعدہ نظریہ کے طورپر جدید مغرب میں پیش کیاگیا اور اب ساری دنیا میں یہ حال ہے کہ جوآدمی سیاست میں داخل ہوتا ہے وہ شعوری یا غیر شعوری طورپر اسی نظریہ کو اختیار کر لیتا ہے۔ اس معاملہ میں سب سے زیادہ افسوس ناک مثال ان لوگوں کی ہے جو اسلام پسند سیاست داں کہے جاتے ہیں۔ انہوں نے بھی اپنی نام نہاد اسلامی سیاست کو اسی انداز پر چلا رکھا ہے۔ یہی وجہ ہے کہ موجودہ زمانہ کی اسلامی سیاست ساری دنیا میں عملاً اسلام کے نام پر تخریب کاری کے ہم معنٰی بن گئی ہے۔</w:t>
      </w:r>
    </w:p>
    <w:p>
      <w:pPr>
        <w:jc w:val="both"/>
        <w:bidi w:val="1"/>
      </w:pPr>
      <w:r>
        <w:rPr>
          <w:rFonts w:ascii="Jameel Noori Nastaleeq" w:hAnsi="Jameel Noori Nastaleeq"/>
          <w:rtl w:val="1"/>
          <w:rFonts w:cs="Jameel Noori Nastaleeq"/>
        </w:rPr>
        <w:t>۶ستمبر ۲۰۰۳ کے ٹائمس آف انڈیا کے صفحہ ۴ پر دہلی کے بارے میں ایک خبر تھی۔ اس کا عنوان یہ تھا۔ اب دہلی میں پیدل چلنے والوں کے لیے صاف اور ہرے بھرے راستے:</w:t>
      </w:r>
    </w:p>
    <w:p>
      <w:pPr>
        <w:jc w:val="both"/>
        <w:bidi w:val="1"/>
      </w:pPr>
      <w:r>
        <w:rPr>
          <w:rFonts w:ascii="Jameel Noori Nastaleeq" w:hAnsi="Jameel Noori Nastaleeq"/>
          <w:rtl w:val="1"/>
          <w:rFonts w:cs="Jameel Noori Nastaleeq"/>
        </w:rPr>
        <w:t>Now, clean, green walkways for city.</w:t>
      </w:r>
    </w:p>
    <w:p>
      <w:pPr>
        <w:jc w:val="both"/>
        <w:bidi w:val="1"/>
      </w:pPr>
      <w:r>
        <w:rPr>
          <w:rFonts w:ascii="Jameel Noori Nastaleeq" w:hAnsi="Jameel Noori Nastaleeq"/>
          <w:rtl w:val="1"/>
          <w:rFonts w:cs="Jameel Noori Nastaleeq"/>
        </w:rPr>
        <w:t>میں دہلی میں ۱۹۶۷ سے رہتا ہوں۔ اس وقت سے اب تک برابر یہ منظر دکھائی دیتا رہا ہے کہ فٹ پاتھ کو توڑ پھوڑ کر اس کو پختہ بنانا۔ پہلے فٹ پاتھ کو اینٹ کے ذریعہ پختہ کیا گیا پھر اُس کو توڑ کر فٹ پاتھ پر پتھر لگائے گئے۔ پھر اس کو توڑ کر ٹائل لگائی گئی۔ پھر سیمنٹ کنکریٹ (concretisation) کا نظریہ اختیار کیا گیا۔ اب خبر کے مطابق، ڈی کنکریٹ(de-concretisation)  کا طریقہ اختیار کیا جانے والا ہے۔</w:t>
      </w:r>
    </w:p>
    <w:p>
      <w:pPr>
        <w:jc w:val="both"/>
        <w:bidi w:val="1"/>
      </w:pPr>
      <w:r>
        <w:rPr>
          <w:rFonts w:ascii="Jameel Noori Nastaleeq" w:hAnsi="Jameel Noori Nastaleeq"/>
          <w:rtl w:val="1"/>
          <w:rFonts w:cs="Jameel Noori Nastaleeq"/>
        </w:rPr>
        <w:t>اصل یہ ہے کہ فٹ پاتھ کو مکمل طورپر پختہ کرنے کے بعد یہ نقصان ہوا کہ بارش کا پانی جو پہلے زمین کے نیچے چلا جاتا تھا وہ سطح کے اوپر سے بہہ کر باہر جانے لگا ۔ اس طرح بارش کے پانی کا دوبارہ استعمال بہت کم ہوگیا۔ اب ہمارے افسران نے یہ طے کیا ہے کہ موجودہ پختہ فٹ پاتھ کو توڑ کر وہاں نئے قسم کے ٹائل لگائے جائیں۔ ان ٹائلوں میں ایک طرف سوراخ رکھا جائے جس سے بارش کا پانی اندر داخل ہوسکے اور دوسری طرف ٹائلوں کے درمیان خالی جگہ چھوڑ کر وہاں گھاس اگائی جائے۔ اس طرح فٹ پاتھ بیک وقت بارش کے پانی کو بہہ جانے سے بچائے گا اور اسی کے ساتھ فٹ پاتھ پر سرسبز مناظر بھی دکھائی دینے لگیں گے۔ یہ طریقہ وہی ہے جس کو فرانس کے شہر لیان (Lyon) میں مختلف تجربات کے بعد آخر میں اختیار کیا گیا ہے۔</w:t>
      </w:r>
    </w:p>
    <w:p>
      <w:pPr>
        <w:jc w:val="both"/>
        <w:bidi w:val="1"/>
      </w:pPr>
      <w:r>
        <w:rPr>
          <w:rFonts w:ascii="Jameel Noori Nastaleeq" w:hAnsi="Jameel Noori Nastaleeq"/>
          <w:rtl w:val="1"/>
          <w:rFonts w:cs="Jameel Noori Nastaleeq"/>
        </w:rPr>
        <w:t>میں نے کہا کہ یہ ایک چھوٹی سی مثال ہے۔ اس سے اندازہ ہوتا ہے کہ انسان کی منصوبہ بندی کتنی ناقص ہے۔ اس کے برعکس خالق کی منصوبہ بندی کائنات میں اتنی مکمل ہے کہ ایک بار بنانے کے بعد خالق کو یہ ضرورت پیش نہیں آئی کہ وہ کائنات کی از سر نو منصوبہ بندی کرے:  فتبارک اللہ احسن الخالقین (المومنون  ۱۴)</w:t>
      </w:r>
    </w:p>
    <w:p>
      <w:pPr>
        <w:jc w:val="both"/>
        <w:bidi w:val="1"/>
      </w:pPr>
      <w:r>
        <w:rPr>
          <w:rFonts w:ascii="Jameel Noori Nastaleeq" w:hAnsi="Jameel Noori Nastaleeq"/>
          <w:rtl w:val="1"/>
          <w:rFonts w:cs="Jameel Noori Nastaleeq"/>
        </w:rPr>
        <w:t>۶ ستمبر کے ٹائمس آف انڈیا میں ایک خبر ہندی روزنامہ دینک بھاسکر کے بارے میں تھی۔ اس میں بتایا گیا تھا کہ اس وقت آٹھ ریاستوں میں دینک بھاسکر کے اکیس ایڈیشن نکلتے ہیں۔ ہر دن اس کی جو تعداد چھپ کر فروخت ہوتی ہے وہ مجموعی طورپر ۲۴ لاکھ ہے۔</w:t>
      </w:r>
    </w:p>
    <w:p>
      <w:pPr>
        <w:jc w:val="both"/>
        <w:bidi w:val="1"/>
      </w:pPr>
      <w:r>
        <w:rPr>
          <w:rFonts w:ascii="Jameel Noori Nastaleeq" w:hAnsi="Jameel Noori Nastaleeq"/>
          <w:rtl w:val="1"/>
          <w:rFonts w:cs="Jameel Noori Nastaleeq"/>
        </w:rPr>
        <w:t>میں نے کہا کہ مسلمان ہر معاملہ میں دوسروں کی شکایت کرتے ہیں، حالانکہ انہیں اپنی کوتاہیوں کو جان کر اس کو درست کرنا چاہئے۔ موجودہ زمانہ میں اخبار بہت بڑی طاقت مانا جاتا ہے۔ مگر ہندستان میں مسلمانوں کا کوئی ایک بھی ایسا اخبار نہیں جس کی روزانہ اشاعت اتنی زیادہ ہو۔ ایسے حالات میں اگر اس ملک میں مسلمانوں کا کیس ایک کمزور کیس بن جائے تو اس کی شکایت انہیں اپنے آپ سے کرنا چاہیے، نہ کہ دوسروں سے۔</w:t>
      </w:r>
    </w:p>
    <w:p>
      <w:pPr>
        <w:jc w:val="both"/>
        <w:bidi w:val="1"/>
      </w:pPr>
      <w:r>
        <w:rPr>
          <w:rFonts w:ascii="Jameel Noori Nastaleeq" w:hAnsi="Jameel Noori Nastaleeq"/>
          <w:rtl w:val="1"/>
          <w:rFonts w:cs="Jameel Noori Nastaleeq"/>
        </w:rPr>
        <w:t>۷ ستمبر ۲۰۰۳ کے ٹائمس آف انڈیا کا ایڈیٹوریل اسرائیلی وزیر اعظم ایریل شیرون (Ariel Sharon)کے دورۂ ہند کے بارہ میں تھا۔ یہ پہلا موقع ہے کہ اسرائیل کا کوئی وزیر اعظم انڈیا کے سرکاری دورہ پر آرہا ہے۔ اس موضوع پر اظہار خیال کرتے ہوئے اخبار نے لکھا تھا کہ ہم دنیا کو یہ بتا سکتے ہیں کہ فلسطینیوں کی تحریک اپنے اسٹیٹ کے اقدام کے لیے ہے جس کی جڑیں خود اختیاری کے مسلّمہ اصول میں ہیں جب کہ اسرائیل کی کارروائیاں یہودی ریاست کی توسیع کے اصول پر مبنی ہیں:</w:t>
      </w:r>
    </w:p>
    <w:p>
      <w:pPr>
        <w:jc w:val="both"/>
        <w:bidi w:val="1"/>
      </w:pPr>
      <w:r>
        <w:rPr>
          <w:rFonts w:ascii="Jameel Noori Nastaleeq" w:hAnsi="Jameel Noori Nastaleeq"/>
          <w:rtl w:val="1"/>
          <w:rFonts w:cs="Jameel Noori Nastaleeq"/>
        </w:rPr>
        <w:t>We could tell the world that Palestinion aspirations for a state of their own were rooted in the Principle of self-determination while Israeli actions testified to the Jewish state's vile, self-aggrandising ambitions.</w:t>
      </w:r>
    </w:p>
    <w:p>
      <w:pPr>
        <w:jc w:val="both"/>
        <w:bidi w:val="1"/>
      </w:pPr>
      <w:r>
        <w:rPr>
          <w:rFonts w:ascii="Jameel Noori Nastaleeq" w:hAnsi="Jameel Noori Nastaleeq"/>
          <w:rtl w:val="1"/>
          <w:rFonts w:cs="Jameel Noori Nastaleeq"/>
        </w:rPr>
        <w:t>یہ بات بالکل درست ہے۔ اس کے باوجود فلسطینیوں کی تحریک ناکام کیوں ہے۔ اس کا سبب صرف ایک ہے، اور وہ ہے—صحیح مقصد کے لیے غلط طریقہ اختیار کرنا۔ فلسطینیوں کے لیے لازم تھا کہ وہ اپنی تحریک کو پوری طرح پُر امن طریق کار کے اصول پر چلائیں۔ مگر یہ عرب لیڈروں کی سنگین غلطی تھی کہ اُنہوں نے فلسطینی تحریک کو تشدد کی بنیاد پر چلایا۔</w:t>
      </w:r>
    </w:p>
    <w:p>
      <w:pPr>
        <w:jc w:val="both"/>
        <w:bidi w:val="1"/>
      </w:pPr>
      <w:r>
        <w:rPr>
          <w:rFonts w:ascii="Jameel Noori Nastaleeq" w:hAnsi="Jameel Noori Nastaleeq"/>
          <w:rtl w:val="1"/>
          <w:rFonts w:cs="Jameel Noori Nastaleeq"/>
        </w:rPr>
        <w:t>یہ غلطی اتنی عام ہوئی کہ ساری دنیا کے علماء اور رہنما اس معاملہ میں عربوں کے مسلّح موقف کے حامی بن گئے۔ مسلم دنیا میں میں اکیلا تھا جس نے اس پالیسی کو غلط بتایا۔ میرے علم کے مطابق، کوئی بھی دوسرا عالم یا غیر عالم اس معاملہ میں فلسطینیوں سے یہ نہ کہہ سکا کہ تم اپنی تحریک کو پُر امن دائرہ میں رہ کر چلاؤ۔ اب تشدد کے جواب میں جب فریق ثانی کی طرف سے جوابی تشدد کا معاملہ پیش آرہا ہے تو یہ تمام لوگ ظلم اور سازش کی فریاد کررہے ہیں۔</w:t>
      </w:r>
    </w:p>
    <w:p>
      <w:pPr>
        <w:jc w:val="both"/>
        <w:bidi w:val="1"/>
      </w:pPr>
      <w:r>
        <w:rPr>
          <w:rFonts w:ascii="Jameel Noori Nastaleeq" w:hAnsi="Jameel Noori Nastaleeq"/>
          <w:rtl w:val="1"/>
          <w:rFonts w:cs="Jameel Noori Nastaleeq"/>
        </w:rPr>
        <w:t>ایک مسلمان بزرگ نے اپنے یہاں کھانے پر بُلایا۔ میں اور میرے ساتھی وہاں پہنچے تو ایک بڑے کمرہ میں دستر خوان بچھا ہوا تھا۔ میں نے تاکید کی تھی کہ کھانا بالکل سادہ ہونا چاہیے۔ مذکورہ بزرگ نے اس کی رعایت کی۔ مگر جب ہم لوگ کھانا کھا چکے تو ’’سویٹ ڈش‘‘ لائی گئی۔ یہ نہایت خوشبودار کھیر تھی۔ میں نے صاحب خانہ سے کہا کہ مسلمان ابھی تک کھانے کے اصول کو نہیں جانتے۔ وہ صرف لذیذ کھانے کو کھانا سمجھتے ہیں۔ حالانکہ کھانے کا اصل مقصد تغذیہ (nutrition) ہے، یعنی متوازن خوراک لینا۔ میں نے کہا کہ آپ کے گھر کی خواتین نے کئی گھنٹہ کی محنت کے بعد یہ کھیر تیار کی ہوگی۔ مگر غذائی اعتبار سے اس کا فائدہ بہت کم ہے۔ میں نے کہا کہ میں نے یہاں کے بازار میں دیکھا کہ لوگ جگہ جگہ تازہ امرود بیچ رہے ہیں۔ آپ کے لیے زیادہ اچھا یہ تھا کہ آپ مہنگی کھیر کے بجائے یہ سستے امرود بازار سے لاتے اور اس کو خود بھی کھاتے اور دوسروں کو بھی کھلاتے۔ مگر بد قسمتی سے مسلمان بریانی اور مرغا کو کھانا سمجھتے ہیں۔ کھانے کے سائنٹفک تصور سے وہ ابھی تک واقف نہیں۔</w:t>
      </w:r>
    </w:p>
    <w:p>
      <w:pPr>
        <w:jc w:val="both"/>
        <w:bidi w:val="1"/>
      </w:pPr>
      <w:r>
        <w:rPr>
          <w:rFonts w:ascii="Jameel Noori Nastaleeq" w:hAnsi="Jameel Noori Nastaleeq"/>
          <w:rtl w:val="1"/>
          <w:rFonts w:cs="Jameel Noori Nastaleeq"/>
        </w:rPr>
        <w:t>جس دن مجھے میرٹھ جانا تھا اس سے صرف ایک دن پہلے میری ایک تازہ کتاب چھپ کر آئی۔ اُس کا موضوع مذہب پر عقلی استدلال ہے۔ وہ ۴۸ صفحات پر مشتمل ہے۔ اُس کا نام یہ ہے:</w:t>
      </w:r>
    </w:p>
    <w:p>
      <w:pPr>
        <w:jc w:val="both"/>
        <w:bidi w:val="1"/>
      </w:pPr>
      <w:r>
        <w:rPr>
          <w:rFonts w:ascii="Jameel Noori Nastaleeq" w:hAnsi="Jameel Noori Nastaleeq"/>
          <w:rtl w:val="1"/>
          <w:rFonts w:cs="Jameel Noori Nastaleeq"/>
        </w:rPr>
        <w:t>In Search of God</w:t>
      </w:r>
    </w:p>
    <w:p>
      <w:pPr>
        <w:jc w:val="both"/>
        <w:bidi w:val="1"/>
      </w:pPr>
      <w:r>
        <w:rPr>
          <w:rFonts w:ascii="Jameel Noori Nastaleeq" w:hAnsi="Jameel Noori Nastaleeq"/>
          <w:rtl w:val="1"/>
          <w:rFonts w:cs="Jameel Noori Nastaleeq"/>
        </w:rPr>
        <w:t>میرے ساتھیوں نے اس کتاب کے کچھ نسخے اپنے پاس رکھ لیے تھے۔ میرٹھ میں اُنہوں نے اس کتاب کو اعلیٰ تعلیم یافتہ لوگوں میں تقسیم کیا۔ کتاب کے ٹائٹل پر ایک مفکر کے یہ الفاظ لکھے ہوئے تھے۔علم کی کمی آدمی کو خدا سے دور کردیتی ہے، زیادہ علم آدمی کو خدا کی طرف واپس لاتا ہے:</w:t>
      </w:r>
    </w:p>
    <w:p>
      <w:pPr>
        <w:jc w:val="both"/>
        <w:bidi w:val="1"/>
      </w:pPr>
      <w:r>
        <w:rPr>
          <w:rFonts w:ascii="Jameel Noori Nastaleeq" w:hAnsi="Jameel Noori Nastaleeq"/>
          <w:rtl w:val="1"/>
          <w:rFonts w:cs="Jameel Noori Nastaleeq"/>
        </w:rPr>
        <w:t>A smattering of knowledge turns people away from God. Greater knowledge brings back to Him.</w:t>
      </w:r>
    </w:p>
    <w:p>
      <w:pPr>
        <w:jc w:val="both"/>
        <w:bidi w:val="1"/>
      </w:pPr>
      <w:r>
        <w:rPr>
          <w:rFonts w:ascii="Jameel Noori Nastaleeq" w:hAnsi="Jameel Noori Nastaleeq"/>
          <w:rtl w:val="1"/>
          <w:rFonts w:cs="Jameel Noori Nastaleeq"/>
        </w:rPr>
        <w:t>۶ ستمبر کی شام کو پروگرام کے خاتمہ پر جب میں ہال سے باہر نکلنے لگا تو ایک صاحب نے اپنی ایک تحریر مجھے دی۔ اس تحریر کے نیچے محمد علی زیدی کا نام درج تھا۔ اس میں کچھ سوالات درج تھے مگر سب کے سب غیر واضح تھے۔ ایک سوال اُن کے اپنے الفاظ میں یہ تھا: شاہ بانو کیس شریعت کی تشریح کا معاملہ تھا—اجودھیا میں بابری مسجد کا کیس حقِّ ملکیت سے شروع ہوا ہے۔</w:t>
      </w:r>
    </w:p>
    <w:p>
      <w:pPr>
        <w:jc w:val="both"/>
        <w:bidi w:val="1"/>
      </w:pPr>
      <w:r>
        <w:rPr>
          <w:rFonts w:ascii="Jameel Noori Nastaleeq" w:hAnsi="Jameel Noori Nastaleeq"/>
          <w:rtl w:val="1"/>
          <w:rFonts w:cs="Jameel Noori Nastaleeq"/>
        </w:rPr>
        <w:t>سوچنے کا یہ طریقہ میرے نزدیک غیر منصفانہ ہے۔ ایک مسلمان کو اگر یہ کہنے کا حق ہے کہ اجودھیا کا معاملہ مسلمان کے لیے شریعت کا معاملہ ہے اور ہندو کے لیے وہ آستھا کا معاملہ ہے۔ اگر کوئی مسلمان ایسا کہے تو اُس کو یہی حق ہندو کو بھی دینا ہوگا۔ اس منطق کے مطابق، ہندو یہ کہیں گے کہ اجودھیا کا معاملہ ہمارے لیے عقیدہ کا معاملہ ہے اور مسلمانوں کے لیے وہ بے جا قبضہ کا معاملہ۔ اس طرح کی باتوں سے اجودھیا کا مسئلہ کبھی حل ہونے والا نہیں۔ اُس کے حل کی صورت صرف ایک ہے اور وہ یہ کہ اس معاملہ کو بلا شرط عدالت کے حوالہ کردیا جائے۔</w:t>
      </w:r>
    </w:p>
    <w:p>
      <w:pPr>
        <w:jc w:val="both"/>
        <w:bidi w:val="1"/>
      </w:pPr>
      <w:r>
        <w:rPr>
          <w:rFonts w:ascii="Jameel Noori Nastaleeq" w:hAnsi="Jameel Noori Nastaleeq"/>
          <w:rtl w:val="1"/>
          <w:rFonts w:cs="Jameel Noori Nastaleeq"/>
        </w:rPr>
        <w:t>۷ ستمبر ۲۰۰۳ کی دوپہر کو پریس کانفرنس تھی۔ یہ کانفرنس پیس اینڈ پراگرس (P.P.) ہال میں ہوئی۔ اس میں پریس کے لوگوں کے علاوہ اور بہت سے لوگ آگئے۔اکثر سیٹیں بھری ہوئی نظر آئیں۔ میڈیا کی طرف سے حسب ذیل نمائندوں نے شرکت کی:</w:t>
      </w:r>
    </w:p>
    <w:p>
      <w:pPr>
        <w:jc w:val="both"/>
        <w:bidi w:val="1"/>
      </w:pPr>
      <w:r>
        <w:rPr>
          <w:rFonts w:ascii="Jameel Noori Nastaleeq" w:hAnsi="Jameel Noori Nastaleeq"/>
          <w:rtl w:val="1"/>
          <w:rFonts w:cs="Jameel Noori Nastaleeq"/>
        </w:rPr>
        <w:t xml:space="preserve">Tel.:   </w:t>
        <w:tab/>
        <w:t>9412204147</w:t>
      </w:r>
    </w:p>
    <w:p>
      <w:pPr>
        <w:jc w:val="both"/>
        <w:bidi w:val="1"/>
      </w:pPr>
      <w:r>
        <w:rPr>
          <w:rFonts w:ascii="Jameel Noori Nastaleeq" w:hAnsi="Jameel Noori Nastaleeq"/>
          <w:rtl w:val="1"/>
          <w:rFonts w:cs="Jameel Noori Nastaleeq"/>
        </w:rPr>
        <w:t>کمال بھارگو</w:t>
      </w:r>
    </w:p>
    <w:p>
      <w:pPr>
        <w:jc w:val="both"/>
        <w:bidi w:val="1"/>
      </w:pPr>
      <w:r>
        <w:rPr>
          <w:rFonts w:ascii="Jameel Noori Nastaleeq" w:hAnsi="Jameel Noori Nastaleeq"/>
          <w:rtl w:val="1"/>
          <w:rFonts w:cs="Jameel Noori Nastaleeq"/>
        </w:rPr>
        <w:t>دینک کیسر خوشبو</w:t>
      </w:r>
    </w:p>
    <w:p>
      <w:pPr>
        <w:jc w:val="both"/>
        <w:bidi w:val="1"/>
      </w:pPr>
      <w:r>
        <w:rPr>
          <w:rFonts w:ascii="Jameel Noori Nastaleeq" w:hAnsi="Jameel Noori Nastaleeq"/>
          <w:rtl w:val="1"/>
          <w:rFonts w:cs="Jameel Noori Nastaleeq"/>
        </w:rPr>
        <w:t>اِناڈو ٹی وی</w:t>
      </w:r>
    </w:p>
    <w:p>
      <w:pPr>
        <w:jc w:val="both"/>
        <w:bidi w:val="1"/>
      </w:pPr>
      <w:r>
        <w:rPr>
          <w:rFonts w:ascii="Jameel Noori Nastaleeq" w:hAnsi="Jameel Noori Nastaleeq"/>
          <w:rtl w:val="1"/>
          <w:rFonts w:cs="Jameel Noori Nastaleeq"/>
        </w:rPr>
        <w:t>عمومی خطاب کے موقع پر میڈیا کے اکثر نمائندے موجود تھے اور اس کی رپورٹ میڈیا میں تفصیل کے ساتھ آچکی تھی۔ اس وقت کی پریس کانفرنس میں زیادہ تر اُسی کے پس منظر میںسوالات اور جوابات ہوئے۔ ایک سوال کے جواب میں میں نے کہا کہ آج کل زیادہ تر یہ ہورہا ہے کہ مسلمان لکھنے اور بولنے والے ہندوؤں کو نصیحت کررہے ہیں اور ہندو لکھنے اور بولنے والے مسلمانوں کو نصیحت کررہے ہیں۔ اس کا عملی طورپر کوئی فائدہ نہیں۔ اس قسم کا عمل کسی کو اپنی کمیونٹی میں مقبولیت دے سکتا ہے مگر صورت حال کی اصلاح کے اعتبار سے اُس کا کوئی فائدہ نہیں۔</w:t>
      </w:r>
    </w:p>
    <w:p>
      <w:pPr>
        <w:jc w:val="both"/>
        <w:bidi w:val="1"/>
      </w:pPr>
      <w:r>
        <w:rPr>
          <w:rFonts w:ascii="Jameel Noori Nastaleeq" w:hAnsi="Jameel Noori Nastaleeq"/>
          <w:rtl w:val="1"/>
          <w:rFonts w:cs="Jameel Noori Nastaleeq"/>
        </w:rPr>
        <w:t>اصلاح کے پہلو سے مفید طریقہ یہ ہے کہ ہندو لوگ ہندوؤں کو نصیحت کریں اور مسلمان حضرات مسلمانوں کو نصیحت کریں۔ لوگ عام طورپر ایسا نہیں کرتے ۔کیوں کہ ایسا کرنے میں اُنہیں یہ اندیشہ ہوتا ہے کہ وہ اپنی کمیونٹی میں مقبولیت کھودیں گے۔ مگر یہ ایک فرضی اندیشہ ہے۔ لوگوں کوچاہئے کہ وہ اس فرضی اندیشہ سے باہر آئیں اور اپنی اپنی کمیونٹی پر ’’امر بالمعروف، نہی عن المنکر‘‘کا عمل جاری کریں۔ اس کے بغیر حالات میں سُدھارلانا ممکن نہیں۔</w:t>
      </w:r>
    </w:p>
    <w:p>
      <w:pPr>
        <w:jc w:val="both"/>
        <w:bidi w:val="1"/>
      </w:pPr>
      <w:r>
        <w:rPr>
          <w:rFonts w:ascii="Jameel Noori Nastaleeq" w:hAnsi="Jameel Noori Nastaleeq"/>
          <w:rtl w:val="1"/>
          <w:rFonts w:cs="Jameel Noori Nastaleeq"/>
        </w:rPr>
        <w:t>ایک اور سوال کے جواب میں میںنے کہا کہ اجودھیا کے مسئلہ پر کئی ہندو اور مسلمان پُرجوش طورپر اپنی اپنی رائے پیش کرتے رہتے ہیں۔ میرے نزدیک اس کا کوئی فائدہ نہیں۔ میں سوچتا ہوں کہ دونوں ہی طرف کے لوگوں کو صرف ایک بات کہنا چاہئے۔ اور وہ یہ کہ اس معاملہ میں ۱۹۹۱ کے ایکٹ کو نافذ کیا جائے اور اُس کے مطابق، عدالت کا فیصلہ جلد سے جلد حاصل کرنے کی کوشش کی جائے۔ عدالت جو فیصلہ دے، دونوں فریق کسی شرط کے بغیر اُس کو مان لیں۔ اس معاملہ میں اس کے سوا کوئی اور بات قابلِ عمل نہیں۔</w:t>
      </w:r>
    </w:p>
    <w:p>
      <w:pPr>
        <w:jc w:val="both"/>
        <w:bidi w:val="1"/>
      </w:pPr>
      <w:r>
        <w:rPr>
          <w:rFonts w:ascii="Jameel Noori Nastaleeq" w:hAnsi="Jameel Noori Nastaleeq"/>
          <w:rtl w:val="1"/>
          <w:rFonts w:cs="Jameel Noori Nastaleeq"/>
        </w:rPr>
        <w:t>ایک سوال کے جواب میں میں نے کہا کہ ہمارا مقصد خاص طورپر یہ ہے کہ ہندوؤں اور مسلمانوں کے درمیان امن قائم ہوجائے۔ امن یکساں طورپر دونوں ہی کی ضرورت ہے۔ امن کے بغیر دونوں میں سے کوئی بھی ترقی نہیں کرسکتا۔</w:t>
      </w:r>
    </w:p>
    <w:p>
      <w:pPr>
        <w:jc w:val="both"/>
        <w:bidi w:val="1"/>
      </w:pPr>
      <w:r>
        <w:rPr>
          <w:rFonts w:ascii="Jameel Noori Nastaleeq" w:hAnsi="Jameel Noori Nastaleeq"/>
          <w:rtl w:val="1"/>
          <w:rFonts w:cs="Jameel Noori Nastaleeq"/>
        </w:rPr>
        <w:t>ایک اور سوال کے جواب میں میں نے کہا کہ یکساں سول کوڈ کا نظریہ سراسر غیر عملی ہے۔ حقیقت یہ ہے کہ یکساں سول کوڈ کا قانون بہت پہلے ہمارے یہاں بن چکا ہے۔ مگر یہ قانون عملاً نافذ نہ ہوسکا۔ پھر ایک اور قانون بنانے سے کیا فائدہ۔</w:t>
      </w:r>
    </w:p>
    <w:p>
      <w:pPr>
        <w:jc w:val="both"/>
        <w:bidi w:val="1"/>
      </w:pPr>
      <w:r>
        <w:rPr>
          <w:rFonts w:ascii="Jameel Noori Nastaleeq" w:hAnsi="Jameel Noori Nastaleeq"/>
          <w:rtl w:val="1"/>
          <w:rFonts w:cs="Jameel Noori Nastaleeq"/>
        </w:rPr>
        <w:t>میں نے کہا کہ اس سے پہلے پارلیمنٹ نے سول میرج ایکٹ بنایا تھا۔ سول میرج ایکٹ عملی طورپر تقریباً وہی چیز ہے جس کو کامن سول کوڈ کہا جاتا ہے۔ کامن سول کوڈ کا جو مدّعا ہے وہ پوری طرح سوِل میریج ایکٹ میں موجود ہے۔ اب صرف اتنی بات باقی ہے کہ سوِل میریج کا طریقہ جو موجودہ قانون میں اختیاری ہے، اس کو قانونی طور پر لازم کردیا جائے۔ مگر ایسا قانون کبھی چلنے والا نہیں۔</w:t>
      </w:r>
    </w:p>
    <w:p>
      <w:pPr>
        <w:jc w:val="both"/>
        <w:bidi w:val="1"/>
      </w:pPr>
      <w:r>
        <w:rPr>
          <w:rFonts w:ascii="Jameel Noori Nastaleeq" w:hAnsi="Jameel Noori Nastaleeq"/>
          <w:rtl w:val="1"/>
          <w:rFonts w:cs="Jameel Noori Nastaleeq"/>
        </w:rPr>
        <w:t>کسی قانون کے تحت اگر سوِل میریج کو لازمی قرار دے دیا جائے تو اُس کے بعد یہ ہوگا کہ کوئی فرد یا کوئی تنظیم سپریم کورٹ میںاُس کے خلاف مرافعہ کرے گی۔ کیوں کہ ایسا قانون دستور کی دئی ہوئی مذہبی آزادی میں کھلی مداخلت ہوگی۔ وہ دستور ہند کی خلاف ورزی کے ہم معنٰی ہوگا۔ ایسی حالت میں یقینی طورپر یہ ہوگا کہ سپریم کورٹ ایسے قانون کو رد کردے گی۔ اس طرح مسئلہ جہاں اب ہے وہیں وہ قانون کے بعد بھی باقی رہے گا۔</w:t>
      </w:r>
    </w:p>
    <w:p>
      <w:pPr>
        <w:jc w:val="both"/>
        <w:bidi w:val="1"/>
      </w:pPr>
      <w:r>
        <w:rPr>
          <w:rFonts w:ascii="Jameel Noori Nastaleeq" w:hAnsi="Jameel Noori Nastaleeq"/>
          <w:rtl w:val="1"/>
          <w:rFonts w:cs="Jameel Noori Nastaleeq"/>
        </w:rPr>
        <w:t>میرٹھ شہر دہلی کے شمال مشرقی حصہ میں واقع ہے۔ میرٹھ کا پورا ضلع نہایت زرخیز ہے۔ اس کا ایک سبب غالباً یہ ہے کہ میرٹھ ضلع دو بڑی ندیوں، گنگا اور جمنا کے درمیان واقع ہے۔ میرٹھ میں پہلا کالج ۱۸۹۲ میں بنایا گیا۔ میرٹھ یونیورسٹی ۱۹۶۵ میں بنائی گئی۔</w:t>
      </w:r>
    </w:p>
    <w:p>
      <w:pPr>
        <w:jc w:val="both"/>
        <w:bidi w:val="1"/>
      </w:pPr>
      <w:r>
        <w:rPr>
          <w:rFonts w:ascii="Jameel Noori Nastaleeq" w:hAnsi="Jameel Noori Nastaleeq"/>
          <w:rtl w:val="1"/>
          <w:rFonts w:cs="Jameel Noori Nastaleeq"/>
        </w:rPr>
        <w:t>۱۸۵۷ میں انگریزوں کے خلاف جو بغاوت ہوئی وہ میرٹھ شہر سے شروع ہوئی تھی۔ یہ بغاوت کرنے والے زیادہ تر معمولی تعلیم یافتہ لوگ تھے۔ اُن کو یہ پتہ نہیں تھا کہ اس وقت ملک میں ایک ایسا انقلاب آچکا ہے جو مغل سلطنت کے زمانہ میں موجود نہ تھا۔ یعنی ٹیلی گراف کے ذریعہ کمیونیکیشن۔ مؤرخین نے لکھا ہے کہ ۱۸۵۷ کی بغاوت کو بہت جلد فرو کرنے میں انگریزوں کو جس چیز سے سب سے زیادہ مدد ملی وہ یہی کمیونیکیشن کا نیا نظام تھا۔ چنانچہ انگریزوں نے اپنے مختلف مراکز کو فوری طور پر پیغام بھیج کر ہر جگہ سے فوجی مدد حاصل کر لی اور اس طرح بغاوت کو تیزی سے دبا دینے میںوہ کامیاب ہوگئے۔</w:t>
      </w:r>
    </w:p>
    <w:p>
      <w:pPr>
        <w:jc w:val="both"/>
        <w:bidi w:val="1"/>
      </w:pPr>
      <w:r>
        <w:rPr>
          <w:rFonts w:ascii="Jameel Noori Nastaleeq" w:hAnsi="Jameel Noori Nastaleeq"/>
          <w:rtl w:val="1"/>
          <w:rFonts w:cs="Jameel Noori Nastaleeq"/>
        </w:rPr>
        <w:t>ایک صاحب نے ایک کتاب کا ذکر کیا اور اُس پر میری رائے پوچھی۔ اس کتاب کا عجیب وغریب نام ادراک زوالِ امت ہے۔ اس کتاب کی پہلی جلد ۵۳۳ صفحات پر مشتمل ہے اور وہ ۲۰۰۳ میں نئی دہلی سے چھپی ہے۔ یہ کتاب کا غذ، چھپائی، جلد بندی، وغیرہ ہر پہلو سے وقت کی اعلیٰ ترین معیار پر تیار کی گئی ہے۔ میں نے جب اُس کو دیکھا تو میرا پہلا تأثر یہ تھا کہ جوامت اتنی شاندار کتاب چھپوا سکتی ہو اُس کے بارہ میں لکھی جانے والی کتاب کا نام ادراک عروج امت ہونا چاہئے، نہ کہ ادراک زوال امت۔</w:t>
      </w:r>
    </w:p>
    <w:p>
      <w:pPr>
        <w:jc w:val="both"/>
        <w:bidi w:val="1"/>
      </w:pPr>
      <w:r>
        <w:rPr>
          <w:rFonts w:ascii="Jameel Noori Nastaleeq" w:hAnsi="Jameel Noori Nastaleeq"/>
          <w:rtl w:val="1"/>
          <w:rFonts w:cs="Jameel Noori Nastaleeq"/>
        </w:rPr>
        <w:t>اس ضخیم کتاب میں امت مسلمہ کے بارہ میں جو باتیں کہی گئی ہیں اُن کا خلاصہ کتاب کے آغاز میں ان الفاظ میں بیان کیا گیا ہے:</w:t>
      </w:r>
    </w:p>
    <w:p>
      <w:pPr>
        <w:jc w:val="both"/>
        <w:bidi w:val="1"/>
      </w:pPr>
      <w:r>
        <w:rPr>
          <w:rFonts w:ascii="Jameel Noori Nastaleeq" w:hAnsi="Jameel Noori Nastaleeq"/>
          <w:rtl w:val="1"/>
          <w:rFonts w:cs="Jameel Noori Nastaleeq"/>
        </w:rPr>
        <w:t>’’خیر امت کی خوا ب آسا فضا میں جینے والی ملت کے لیے یہ سمجھنا انتہائی مشکل ہے کہ آخر اس کے ہاتھوں سے تاریخ کی لگام کیوں کر پھسلتی گئی ہے۔ چودہ صدیوں پر مشتمل ہماری ملّی تاریخ میں ایسے حوادث کی کمی نہیں جن سے مختلف اوقات میں ہمارے نہ تھمنے والے زوال کی بار بار تصدیق ہوتی رہی ہو۔ فتنۂ قتلِ عثمان ہو یا جمل اور صفین کی خانہ جنگیاں، بغداد اور غرناطہ کا سقوط ہو یا مغل دہلی اور خلافت عثمانی کی تباہی، یہ ہماری تاریخ کے وہ لمحات ہیں جب من حیث القوم ہمارا وجود اپنے زوال کی سرعت اور شدت کے سلسلہ میں ششدر رہ گیا تھا۔ ہم ابھی ایک حادثے کی ماہیت اور شدت کا پوری طرح ادراک بھی نہ کرپائے تھے کہ پے در پے دوسرے حوادث پیش آتے گئے۔ یہاں تک کہ تاریخ کو کبھی اپنی مٹھی میں رکھنے والی امت خود تاریخ بن کر رہ گئی‘‘۔</w:t>
      </w:r>
    </w:p>
    <w:p>
      <w:pPr>
        <w:jc w:val="both"/>
        <w:bidi w:val="1"/>
      </w:pPr>
      <w:r>
        <w:rPr>
          <w:rFonts w:ascii="Jameel Noori Nastaleeq" w:hAnsi="Jameel Noori Nastaleeq"/>
          <w:rtl w:val="1"/>
          <w:rFonts w:cs="Jameel Noori Nastaleeq"/>
        </w:rPr>
        <w:t>مصنف نے جس تاریخی ظاہرہ کے بارہ میں لکھا ہے کہ اُس کو سمجھنا مشکل ہے، اُس کاجواب قرآن میں بہت پہلے ان الفاظ میں دے دیا گیا ہے:   تلک الایام نداولہا بین الناس (آل عمران ۱۴۰) اس کے مطابق، سیاسی اقتدار کسی قوم کی ابدی ملکیت نہیں۔ حقیقت یہ ہے کہ سیاسی اقتدار صرف امتحان کا ایک پرچہ ہے اور خدائی قانون کے مطابق، وہ بدلتا رہتا ہے۔ وہ کبھی ایک قوم کو ملتا ہے اور کبھی دوسری قوم کو۔ سیاسی اقتدار ابدی طورپر کسی ایک قوم کے پاس رہناخدا کے تخلیقی منصوبہ کے خلاف ہے اور جو چیز خدا کے تخلیقی منصوبہ کے خلاف ہو وہ اس دنیا میں کبھی وقوع میں آنے والی ہی نہیں۔</w:t>
      </w:r>
    </w:p>
    <w:p>
      <w:pPr>
        <w:jc w:val="both"/>
        <w:bidi w:val="1"/>
      </w:pPr>
      <w:r>
        <w:rPr>
          <w:rFonts w:ascii="Jameel Noori Nastaleeq" w:hAnsi="Jameel Noori Nastaleeq"/>
          <w:rtl w:val="1"/>
          <w:rFonts w:cs="Jameel Noori Nastaleeq"/>
        </w:rPr>
        <w:t>گفتگو اور اظہار خیال</w:t>
      </w:r>
    </w:p>
    <w:p>
      <w:pPr>
        <w:jc w:val="both"/>
        <w:bidi w:val="1"/>
      </w:pPr>
      <w:r>
        <w:rPr>
          <w:rFonts w:ascii="Jameel Noori Nastaleeq" w:hAnsi="Jameel Noori Nastaleeq"/>
          <w:rtl w:val="1"/>
          <w:rFonts w:cs="Jameel Noori Nastaleeq"/>
        </w:rPr>
        <w:t>۱۔   فجر کی نماز کے بعد میں نے لوگوں کے سامنے یہ حدیث پڑھی:  من صلّی الصبح فہو فی ذمّۃ اللہ۔ (جس نے صبح کی نماز پڑھی وہ اللہ کی ذمہ داری میں آگیا) میں نے کہا کہ اس حدیث میں نماز اور اللہ کے ذمہ کے درمیان جس تعلق کا ذکر ہے وہ کوئی پُر اسرار تعلق نہیں۔ یعنی اس کا مطلب یہ نہیں کہ جو آدمی فجرکے وقت مسجد میں حاضر ہو کر مقرر انداز میں نماز ادا کرلے وہ کسی پُر اسرار تاثیر کے نتیجہ میں خود بخود اللہ کی ذمہ داری میں آجائے گا اور اُس کا سارا دن محفوظ گذرے گا۔</w:t>
      </w:r>
    </w:p>
    <w:p>
      <w:pPr>
        <w:jc w:val="both"/>
        <w:bidi w:val="1"/>
      </w:pPr>
      <w:r>
        <w:rPr>
          <w:rFonts w:ascii="Jameel Noori Nastaleeq" w:hAnsi="Jameel Noori Nastaleeq"/>
          <w:rtl w:val="1"/>
          <w:rFonts w:cs="Jameel Noori Nastaleeq"/>
        </w:rPr>
        <w:t>حقیقت یہ ہے کہ یہ ایک پوری طرح معلوم تعلق ہے اور اس کا مطلب یہ ہے کہ جو شخص صبح کی نماز اس کی حقیقی اسپرٹ کے ساتھ پڑھے گا اُس کے اندرایسے اخلاقی اوصاف پیدا ہوجائیں گے جو اس کی حفاظت کے ضامن ہوں گے۔ مثلاً وضو کی روح تطہیر قلب ہے۔ جو آدمی اس طرح وضو کے دوران اپنا داخلی تزکیہ کررہا ہو وہ گویا اُس کے ذریعہ سے ایک نیا انسان بن جائے گا۔ اسی طرح اللہ اکبر کی اسپرٹ تواضع ہے۔ الحمد للہ کی اسپرٹ قناعت ہے، رکوع اور سجدہ کی اسپرٹ اپنے اندر اکڑکو ختم کرنا ہے۔ السلام علیکم ورحمۃ اللہ کی اسپرٹ یہ ہے کہ نمازی پورب پچھم اور اُتّر دکّن منھ پھیر کر یہ کہہ رہا ہے کہ ائے لوگو، تمہاری جان، تمہارا مال اور تمہاری آبرو مجھ سے محفوظ ہے۔ اسی طرح باجماعت نماز کی اسپرٹ یہ ہے کہ آدمی اپنے میں سے ایک کو آگے رکھ کر خودبیک سیٹ پر چلا جائے۔</w:t>
      </w:r>
    </w:p>
    <w:p>
      <w:pPr>
        <w:jc w:val="both"/>
        <w:bidi w:val="1"/>
      </w:pPr>
      <w:r>
        <w:rPr>
          <w:rFonts w:ascii="Jameel Noori Nastaleeq" w:hAnsi="Jameel Noori Nastaleeq"/>
          <w:rtl w:val="1"/>
          <w:rFonts w:cs="Jameel Noori Nastaleeq"/>
        </w:rPr>
        <w:t>فجر یا صبح کی نماز ادا کرنے کا مطلب یہ ہے کہ آدمی مذکورہ قسم کے انسانی اوصاف کو اپنے اندر پیدا کرکے مسجد سے باہر کی دنیا میں نکلے اور جو آدمی ان اعلیٰ اوصاف کے ساتھ متصف ہو کر دنیا میں داخل ہو وہ بلا شبہہ ایک ایسا انسان ہوگا جو لوگوں کے درمیان اس طرح محفوظ طورپر رہے گویا کہ اللہ نے اُس کی حفاظت کا ذمّہ لے لیا ہے۔</w:t>
      </w:r>
    </w:p>
    <w:p>
      <w:pPr>
        <w:jc w:val="both"/>
        <w:bidi w:val="1"/>
      </w:pPr>
      <w:r>
        <w:rPr>
          <w:rFonts w:ascii="Jameel Noori Nastaleeq" w:hAnsi="Jameel Noori Nastaleeq"/>
          <w:rtl w:val="1"/>
          <w:rFonts w:cs="Jameel Noori Nastaleeq"/>
        </w:rPr>
        <w:t>۲۔  شہزاد علی صاحب نے کہا کہ میں نے اپنے تجربہ کی بنا پر جانا کہ امیری کے مقابلہ میں محتاجی زیادہ بڑی نعمت ہے۔ امیری کی حالت ہو تو آدمی غافل ہوجاتا ہے۔ مگر فقیری کی حالت آدمی کے اندر خدا کی یادجگاتی ہے۔ وہ پہلے سے زیادہ ذکر و دعا میں مشغول ہوجاتا ہے۔ وہ زیادہ گہرائی کے ساتھ خدا کی قربت کا تجربہ کرتا ہے۔</w:t>
      </w:r>
    </w:p>
    <w:p>
      <w:pPr>
        <w:jc w:val="both"/>
        <w:bidi w:val="1"/>
      </w:pPr>
      <w:r>
        <w:rPr>
          <w:rFonts w:ascii="Jameel Noori Nastaleeq" w:hAnsi="Jameel Noori Nastaleeq"/>
          <w:rtl w:val="1"/>
          <w:rFonts w:cs="Jameel Noori Nastaleeq"/>
        </w:rPr>
        <w:t>میں نے کہا کہ یہ بات بالکل درست ہے۔ اس کو حدیث میں ان الفاظ میںبتایا گیا ہے: اَنا عند المنکسرۃ قلوبہم( میں ٹوٹے دل والوں کے ساتھ رہتا ہوں) یہ بات اسلامی لٹریچر میں کثرت سے بیان کی گئی ہے۔ مگر اس معاملہ کا ایک اور پہلو ہے جس کو میرے علم کے مطابق، علماء اور صوفیا بتا نہ سکے۔ کم ازکم ان کی تحریروںسے ایسا ہی معلوم ہوتا ہے۔ چنانچہ الغزالی کی احیاء علوم الدین سے لے کر شاہ ولی اللہ کی حجۃ اللہ البالغۃ تک کسی بھی کتاب میں اُس کا ذکر نہیں ملتا۔ موجودہ زمانہ کے مسلم مفکرین بھی، میرے علم کے مطابق، اس کی نشاندہی نہ کرسکے۔</w:t>
      </w:r>
    </w:p>
    <w:p>
      <w:pPr>
        <w:jc w:val="both"/>
        <w:bidi w:val="1"/>
      </w:pPr>
      <w:r>
        <w:rPr>
          <w:rFonts w:ascii="Jameel Noori Nastaleeq" w:hAnsi="Jameel Noori Nastaleeq"/>
          <w:rtl w:val="1"/>
          <w:rFonts w:cs="Jameel Noori Nastaleeq"/>
        </w:rPr>
        <w:t>پھر میں نے کہا کہ یہ دوسری چیز ذہنی ارتقاء (intellectual development) ہے۔ امیری کی حالت میں انسان کا ذہن پُر سکون رہتا ہے۔ یہ سکون دماغ کے عمل کو معطّل کردیتا ہے۔ وہ جہاں ہے وہیں پڑا رہتا ہے۔ مگر محتاجی اور مصیبت ذہن کے اندر ہلچل پیدا کرتی ہے۔ وہ آدمی کے اندر ایک قسم کا دماغی طوفان (brain storm) ظہور میں لاتی ہے۔ اس طرح سویا ہوا دماغ جاگ اُٹھتا ہے۔ دماغی سِل (brain cells) متحرک ہوجاتے ہیں۔ یہ چیز آدمی کی فکری عمل کو بڑھاتی ہے۔ وہ اُس کو زیادہ باشعور انسان بنا دیتی ہے۔</w:t>
      </w:r>
    </w:p>
    <w:p>
      <w:pPr>
        <w:jc w:val="both"/>
        <w:bidi w:val="1"/>
      </w:pPr>
      <w:r>
        <w:rPr>
          <w:rFonts w:ascii="Jameel Noori Nastaleeq" w:hAnsi="Jameel Noori Nastaleeq"/>
          <w:rtl w:val="1"/>
          <w:rFonts w:cs="Jameel Noori Nastaleeq"/>
        </w:rPr>
        <w:t>میں نے کہا کہ حدیث میں یہ بات بتائی جاچکی ہے۔ مگر حدیث میں یہ بات تمثیل کی زبان میں ہے۔ اس لیے شارحین اُس کو سمجھ نہ سکے۔ ایک حدیث قدسی میںآیا ہے کہ’’ میں جب بندے کو کسی مصیبت میں مبتلا کرتا ہوں اور وہ اُس پر صبر کرلیتا ہے اور لوگوں سے اُس کی شکایت نہیں کرتا‘‘۔ اس کے بعد حدیث کے الفاظ یہ ہیں:  ثم ابدلتہ لحماً خیراً من لحمہ ودماً خیراً من دمہ (رواہ الحاکم عن ابی ہریرہ) یعنی پھر میں اُس کے گوشت کو زیادہ بہتر گوشت سے بدل دیتا ہوں اور اُس کے خون کو زیادہ بہتر خون سے بدل دیتا ہوں۔</w:t>
      </w:r>
    </w:p>
    <w:p>
      <w:pPr>
        <w:jc w:val="both"/>
        <w:bidi w:val="1"/>
      </w:pPr>
      <w:r>
        <w:rPr>
          <w:rFonts w:ascii="Jameel Noori Nastaleeq" w:hAnsi="Jameel Noori Nastaleeq"/>
          <w:rtl w:val="1"/>
          <w:rFonts w:cs="Jameel Noori Nastaleeq"/>
        </w:rPr>
        <w:t>اس حدیث میں گوشت اور خون کا ذکر لفظی معنوں میں نہیں ہے بلکہ علامتی معنوں میںہے۔ اس کا مطلب خون اور گوشت کا مادّی معنوں میں بدلنا نہیں ہے بلکہ شخصیت کا معنوی معنوں میں بدلنا ہے۔ اس کا مطلب یہ ہے کہ صبر بغیر شکایت کا نتیجہ یہ ہوتا ہے کہ آدمی کے اندر ایک فکری عمل شروع ہوجاتا ہے جو ذہنی ارتقاء (intellectual development) کا باعث ہوتا ہے۔ اُس کے اندر سنجیدگی پیدا ہوتی ہے۔ اُس کا ذہن زیادہ گہرائی کے ساتھ سوچنے لگتا ہے۔ اُس کی قوت تفکیر زیادہ بڑھ جاتی ہے۔ ایک سادہ عالم مفکر عالم بن جاتا ہے۔</w:t>
      </w:r>
    </w:p>
    <w:p>
      <w:pPr>
        <w:jc w:val="both"/>
        <w:bidi w:val="1"/>
      </w:pPr>
      <w:r>
        <w:rPr>
          <w:rFonts w:ascii="Jameel Noori Nastaleeq" w:hAnsi="Jameel Noori Nastaleeq"/>
          <w:rtl w:val="1"/>
          <w:rFonts w:cs="Jameel Noori Nastaleeq"/>
        </w:rPr>
        <w:t>۳۔  ایک گفتگو کے دوران میں نے کہا کہ میرے اندر خدا کے فضل سے یہ بات ہے کہ میں اختلاف کے باوجود اعتراف کرتا ہوں۔ زندہ انسانوں کے درمیان ہمیشہ اختلاف ہوتا ہے۔ اس لیے اختلاف کو میں کوئی معیوب چیز نہیں سمجھتا۔ چنانچہ صحابہ، تابعین، تبع تابعین، محدثین، فقہاء اور علماء سب کے درمیان ہمیشہ کثرت سے اختلافات رہے ہیں۔ اس کے باوجود باہمی احترام اور اعتراف میں کوئی فرق نہیں آیا۔</w:t>
      </w:r>
    </w:p>
    <w:p>
      <w:pPr>
        <w:jc w:val="both"/>
        <w:bidi w:val="1"/>
      </w:pPr>
      <w:r>
        <w:rPr>
          <w:rFonts w:ascii="Jameel Noori Nastaleeq" w:hAnsi="Jameel Noori Nastaleeq"/>
          <w:rtl w:val="1"/>
          <w:rFonts w:cs="Jameel Noori Nastaleeq"/>
        </w:rPr>
        <w:t>جمعیۃ علماء ہند سے بعض جزئی امور میں مجھ کو اختلاف ہے۔ مگر اسی کے ساتھ میں جمعیۃ علماء ہند کی خدمات کا بھی کھلے طور پر اعتراف کرتا ہوں۔ حقیقت یہ ہے کہ ہندستان میں دوسری جماعتوں کے مقابلہ میں جمعیۃ علماء ہند کی خدمات سب سے زیادہ ہیں۔ جمعیۃ علماء ہند کا ایک کارنامہ یہ ہے کہ وہ واحد جماعت ہے جو ہندستان کے مسلمانوں کے لیے گویا ایک پولیٹیکل بیس کی حیثیت رکھتی ہے۔</w:t>
      </w:r>
    </w:p>
    <w:p>
      <w:pPr>
        <w:jc w:val="both"/>
        <w:bidi w:val="1"/>
      </w:pPr>
      <w:r>
        <w:rPr>
          <w:rFonts w:ascii="Jameel Noori Nastaleeq" w:hAnsi="Jameel Noori Nastaleeq"/>
          <w:rtl w:val="1"/>
          <w:rFonts w:cs="Jameel Noori Nastaleeq"/>
        </w:rPr>
        <w:t>۱۹۴۷ کے بعد جو آزاد ہندستان بنا اس میں ہندوؤں نے کانگریس میں شریک ہو کر حصہ لیا۔ جہاں تک مسلمانوں کا تعلق ہے تو اُن کی اکثریت مسلم لیگ کی حامی بن کر پاکستان کے حق میں چلی گئی۔ اس عموم میں واحد استثناء جمعیۃ علماء ہند کا تھا۔ جمعیۃ علماء ہند اگر چہ تنظیمی اعتبار سے بعد کو بنی۔ مگر علماء کی نسبت سے اس کے عمل کا آغاز ۱۸۵۷ سے شروع ہوتا ہے۔ ۱۸۵۷ سے لے کر ۱۹۴۷ تک علماء کا یہ گروہ آزادیٔ ہند کی جد و جہد میں سرگرم طورپر شریک رہا اور اُس کے لیے ہر قسم کی قربانیاں دیتا رہا۔</w:t>
      </w:r>
    </w:p>
    <w:p>
      <w:pPr>
        <w:jc w:val="both"/>
        <w:bidi w:val="1"/>
      </w:pPr>
      <w:r>
        <w:rPr>
          <w:rFonts w:ascii="Jameel Noori Nastaleeq" w:hAnsi="Jameel Noori Nastaleeq"/>
          <w:rtl w:val="1"/>
          <w:rFonts w:cs="Jameel Noori Nastaleeq"/>
        </w:rPr>
        <w:t>۱۹۴۷ کے بعد انتہا پسند ہندوؤں نے یہ کہنا شروع کیا کہ مسلمان جو پاکستان چاہتے تھے وہ پاکستان بن چکا۔ اب وہ ہندستان کو چھوڑ کر پاکستان چلے جائیں۔ مگر جیسا کہ معلوم ہے، یہ آواز زیادہ زور نہ پکڑ سکی۔ وہ صرف کچھ کٹّر ہندوؤں کی آواز بن کر رہ گئی۔ اس خطرناک آواز کا بے اثر ہو جانا کیوں ہوا۔ اس کا ایک بڑا حصہ جمعیۃ علماء ہند کا وجود ہے۔ جمعیۃ علماء ہند نے کھلے طور پر پاکستان کی مخالفت کی اور دو قومی نظریہ کو غلط بتایا۔ اُس کو اپنی اس مخالفت کی قیمت بھی ادا کرنی پڑی۔</w:t>
      </w:r>
    </w:p>
    <w:p>
      <w:pPr>
        <w:jc w:val="both"/>
        <w:bidi w:val="1"/>
      </w:pPr>
      <w:r>
        <w:rPr>
          <w:rFonts w:ascii="Jameel Noori Nastaleeq" w:hAnsi="Jameel Noori Nastaleeq"/>
          <w:rtl w:val="1"/>
          <w:rFonts w:cs="Jameel Noori Nastaleeq"/>
        </w:rPr>
        <w:t>علماء ہند کی اس تاریخ کی بنا پر یہاں کے مسلمان اس پوزیشن میںہوسکے کہ وہ نئے ہندستان میں کہہ سکیں کہ ہم نے بھی ہندستان کی آزادی کے لیے اُتنی ہی قربانی دی ہے جتنا کہ ہندوؤں نے دیا ہے۔ اس لیے ہندستان میں رہنے کا ہم کو بھی برابر کا حق ہے۔ اس طرح جمعیۃ علماء ہند نے ہندستان کے مسلمانوں کو وہ پولیٹیکل مبرّر(سیاسی وجہ جواز) دیا جس کی بنا پر وہ بھی اس ملک میں سر اُٹھا کر برابر کے شہری کے طورپر رہ سکیں۔ جمعیۃ علماء ہند کو حذف کرنا گویا اس پولیٹیکل مبرّر کو حذف کرنا ہے جس کے بغیر ہند ستان میں مسلمانوں کے لیے بظاہر کوئی سیاسی وجہ جواز باقی نہیں رہتا۔</w:t>
      </w:r>
    </w:p>
    <w:p>
      <w:pPr>
        <w:jc w:val="both"/>
        <w:bidi w:val="1"/>
      </w:pPr>
      <w:r>
        <w:rPr>
          <w:rFonts w:ascii="Jameel Noori Nastaleeq" w:hAnsi="Jameel Noori Nastaleeq"/>
          <w:rtl w:val="1"/>
          <w:rFonts w:cs="Jameel Noori Nastaleeq"/>
        </w:rPr>
        <w:t>۴۔  ایک موقع پر میںنے کہا کہ ۱۹۴۷ کے بعد ہندستان کے مسلمان یہاں کی حکومت سے برابر احتجاج اور ٹکراؤ میں مشغول رہے ہیں۔ کسی نہ کسی ملّی ایشو کو لے کر وہ مسلم ورسس حکومت کی فضا بنائے رہتے ہیں۔ یہ نا اہل مسلم رہنماؤں کی ناعاقبت اندیشانہ رہنمائی کے نتیجہ میں ہوتا ہے۔ اس کے بارہ میںاگر اُن سے کچھ کہا جائے تو اُن کا جواب یہ ہوتا ہے کہ دستورِ ہند نے ہم کو آزادی دی ہے۔ دستوری اعتبار سے ہمارا حق ہے کہ ہم اپنی شکایتوں کے لیے حکومت کے خلاف تحریک چلائیں۔</w:t>
      </w:r>
    </w:p>
    <w:p>
      <w:pPr>
        <w:jc w:val="both"/>
        <w:bidi w:val="1"/>
      </w:pPr>
      <w:r>
        <w:rPr>
          <w:rFonts w:ascii="Jameel Noori Nastaleeq" w:hAnsi="Jameel Noori Nastaleeq"/>
          <w:rtl w:val="1"/>
          <w:rFonts w:cs="Jameel Noori Nastaleeq"/>
        </w:rPr>
        <w:t>یہ سخت نادانی کی بات ہے۔ ہندستان ایک جمہوری ملک ہے۔ یہاں کوئی راجا یا بادشاہ حکومت نہیں کرتا جس کا عوام سے کوئی تعلق نہ ہو۔ یہاں کا حکمراں خود ہندستانیوں کے ووٹ سے بنتا ہے۔ ایسی حالت میں حکومت سے ٹکراؤ کرنا بالواسطہ طورپر عوام سے ٹکراؤ کرنا بن جاتا ہے۔ اور ظاہر ہے کہ ان عوام میں بہت بڑی اکثریت ہندوؤں کی ہوتی ہے۔ اس لیے حکومت سے ٹکراؤ کرنا بالواسطہ انداز میں مجاریٹی سے ٹکراؤ کرنا بن جاتا ہے۔ اور یہ ایک حقیقت ہے کہ آپ کسی حکومت سے ٹکراؤ کر کے زندہ رہ سکتے ہیں مگر مجاریٹی سے ٹکراؤ کرکے آپ زندہ نہیں رہ سکتے۔</w:t>
      </w:r>
    </w:p>
    <w:p>
      <w:pPr>
        <w:jc w:val="both"/>
        <w:bidi w:val="1"/>
      </w:pPr>
      <w:r>
        <w:rPr>
          <w:rFonts w:ascii="Jameel Noori Nastaleeq" w:hAnsi="Jameel Noori Nastaleeq"/>
          <w:rtl w:val="1"/>
          <w:rFonts w:cs="Jameel Noori Nastaleeq"/>
        </w:rPr>
        <w:t>اس معاملہ میں ایک مفکر کا قول ان مسلم رہنماؤں پر صادق آتا ہے۔ اُس نے کہا کہ— عقلمند آدمی وہ ہے جو چیزوں کی اضافی قدر کو جانے:</w:t>
      </w:r>
    </w:p>
    <w:p>
      <w:pPr>
        <w:jc w:val="both"/>
        <w:bidi w:val="1"/>
      </w:pPr>
      <w:r>
        <w:rPr>
          <w:rFonts w:ascii="Jameel Noori Nastaleeq" w:hAnsi="Jameel Noori Nastaleeq"/>
          <w:rtl w:val="1"/>
          <w:rFonts w:cs="Jameel Noori Nastaleeq"/>
        </w:rPr>
        <w:t>A wise man is one who knows the relative value of things.</w:t>
      </w:r>
    </w:p>
    <w:p>
      <w:pPr>
        <w:jc w:val="both"/>
        <w:bidi w:val="1"/>
      </w:pPr>
      <w:r>
        <w:rPr>
          <w:rFonts w:ascii="Jameel Noori Nastaleeq" w:hAnsi="Jameel Noori Nastaleeq"/>
          <w:rtl w:val="1"/>
          <w:rFonts w:cs="Jameel Noori Nastaleeq"/>
        </w:rPr>
        <w:t>یہ ایک فطری حقیقت کا اظہار ہے۔ اس کی روشنی میں دیکھا جائے تو ہندستان کے نام نہاد رہنما یقینی طورپر غیر عاقل ثابت ہوئے ہیں۔ اُنہوں نے یہ تو جانا کہ دستور کے الفاظ کے اعتبار سے ہم کو حکومت سے ٹکراؤ کرنے کا حق حاصل ہے۔ مگر انہوں نے یہ نہیں جانا کہ اس ٹکراؤ کے نتیجہ میں یہ ہوگا کہ مسلمانوں اور یہاں کی اکثریتی فرقہ کے درمیان تناؤ اور نفرت کا ماحول پیدا ہوجائے گا۔ مسلمان حکومت سے ٹکراؤ کا تحمل تو کرسکتے ہیں مگر وہ اکثریتی فرقہ سے ٹکراؤ کا تحمل نہیں کرسکتے جو اُن کی مذکورہ سیاسی پالیسی کے نتیجہ میں لازماً پیش آئے گا۔</w:t>
      </w:r>
    </w:p>
    <w:p>
      <w:pPr>
        <w:jc w:val="both"/>
        <w:bidi w:val="1"/>
      </w:pPr>
      <w:r>
        <w:rPr>
          <w:rFonts w:ascii="Jameel Noori Nastaleeq" w:hAnsi="Jameel Noori Nastaleeq"/>
          <w:rtl w:val="1"/>
          <w:rFonts w:cs="Jameel Noori Nastaleeq"/>
        </w:rPr>
        <w:t>۵۔  ایک گفتگو کے ذیل میں میںنے کہا کہ زندگی کو کامیاب بنانے کے لیے جو اُصول ہیں، اُن میں سے ایک اہم اُصول یہ ہے کہ—اگر کسی شخص سے کسی معاملہ میں آپ کی نزاع پیدا ہوجائے تو پہلے ہی مرحلہ میں اُس کو ختم کردیجئے، خواہ اس میں آپ کو کچھ نقصان اُٹھانا پڑے۔ اگر آپ نے پہلے مرحلہ میںاس کو ختم نہیں کیا تو آپ اُس کو بعد کے مرحلہ میں ختم کرنے پر مجبور ہوں گے۔ مگر بعد کو ختم کرنا صرف زیادہ نقصان کی قیمت پر ہوگا اور آپ پر فارسی شاعر کا یہ شعر صادق آئے گا:</w:t>
      </w:r>
    </w:p>
    <w:p>
      <w:pPr>
        <w:jc w:val="both"/>
        <w:bidi w:val="1"/>
      </w:pPr>
      <w:r>
        <w:rPr>
          <w:rFonts w:ascii="Jameel Noori Nastaleeq" w:hAnsi="Jameel Noori Nastaleeq"/>
          <w:rtl w:val="1"/>
          <w:rFonts w:cs="Jameel Noori Nastaleeq"/>
        </w:rPr>
        <w:t>آں چہ داناکند کند ناداں</w:t>
      </w:r>
    </w:p>
    <w:p>
      <w:pPr>
        <w:jc w:val="both"/>
        <w:bidi w:val="1"/>
      </w:pPr>
      <w:r>
        <w:rPr>
          <w:rFonts w:ascii="Jameel Noori Nastaleeq" w:hAnsi="Jameel Noori Nastaleeq"/>
          <w:rtl w:val="1"/>
          <w:rFonts w:cs="Jameel Noori Nastaleeq"/>
        </w:rPr>
        <w:t>لیک بعد از خرابیٔ بسیار</w:t>
      </w:r>
    </w:p>
    <w:p>
      <w:pPr>
        <w:jc w:val="both"/>
        <w:bidi w:val="1"/>
      </w:pPr>
      <w:r>
        <w:rPr>
          <w:rFonts w:ascii="Jameel Noori Nastaleeq" w:hAnsi="Jameel Noori Nastaleeq"/>
          <w:rtl w:val="1"/>
          <w:rFonts w:cs="Jameel Noori Nastaleeq"/>
        </w:rPr>
        <w:t>۶۔  ایک صاحب کے سوال کے جواب میں میں نے کہا کہ جب کسی آدمی کو ذہنی ٹینشن (mental tension) ہوجائے تو وہ یہ چاہنے لگتا ہے کہ کسی نہ کسی طرح اپنے ذہنی ٹینشن کو ختم کرے تاکہ اُس کو سکون حاصل ہوجائے۔ مگر یہ ایک ناقابل عمل تدبیر ہے۔ ذہنی ٹینشن کے ساتھ ہمیں جینا ہے، نہ کہ اُس کو ختم کرنے کی کوشش کرنا۔</w:t>
      </w:r>
    </w:p>
    <w:p>
      <w:pPr>
        <w:jc w:val="both"/>
        <w:bidi w:val="1"/>
      </w:pPr>
      <w:r>
        <w:rPr>
          <w:rFonts w:ascii="Jameel Noori Nastaleeq" w:hAnsi="Jameel Noori Nastaleeq"/>
          <w:rtl w:val="1"/>
          <w:rFonts w:cs="Jameel Noori Nastaleeq"/>
        </w:rPr>
        <w:t>ذہنی ٹینشن جب کسی کو ہوتا ہے تو وہ کسی کو اُس کا ذمہ دار سمجھ کر اُس کا شاکی بن جاتا ہے۔ مگر حقیقت یہ ہے کہ ذہنی ٹینشن کسی انسانی سبب سے نہیں آتی۔ وہ براہِ راست طورپر فطرت کے نظام کا نتیجہ ہے۔ ہم فطرت کے نظام کو بدل نہیں سکتے۔ اس لیے ہم ٹینشن کا خاتمہ بھی نہیں کرسکتے۔ اس حقیقت کو سمجھ لیا جائے تو ٹینشن اپنے آپ ڈیفیوز ہوجائے گا۔</w:t>
      </w:r>
    </w:p>
    <w:p>
      <w:pPr>
        <w:jc w:val="both"/>
        <w:bidi w:val="1"/>
      </w:pPr>
      <w:r>
        <w:rPr>
          <w:rFonts w:ascii="Jameel Noori Nastaleeq" w:hAnsi="Jameel Noori Nastaleeq"/>
          <w:rtl w:val="1"/>
          <w:rFonts w:cs="Jameel Noori Nastaleeq"/>
        </w:rPr>
        <w:t>۷۔  ایک موقع پر میںنے کہا کہ اکثر لوگ یہ غلطی کرتے ہیں کہ اپنے محبوب رہنما کے اقدام کو اُس کے ان بولے ہوئے الفاظ سے جانچتے ہیں جو اس نے اپنے اقدام سے پہلے لکھا تھا یا بولا تھا۔ مگر جانچ کا یہ طریقہ صحیح نہیں۔ عملی اقدام کو اس کے عملی انجام کی روشنی میں جانچنا چاہئے ،نہ کہ رہنماکے قبل از اقدام قول کی روشنی میں۔</w:t>
      </w:r>
    </w:p>
    <w:p>
      <w:pPr>
        <w:jc w:val="both"/>
        <w:bidi w:val="1"/>
      </w:pPr>
      <w:r>
        <w:rPr>
          <w:rFonts w:ascii="Jameel Noori Nastaleeq" w:hAnsi="Jameel Noori Nastaleeq"/>
          <w:rtl w:val="1"/>
          <w:rFonts w:cs="Jameel Noori Nastaleeq"/>
        </w:rPr>
        <w:t>دنیا میں کسی اقدام کا نتیجہ اقدام کرنے والے کی خواہش کی بنیاد پر نہیں ہوتا بلکہ قانون فطرت کی بنیاد پر ہوتا ہے۔ رہنما وہ ہے جو اس حقیقت کو جانے اور اقدام سے پہلے موجودہ حالات کو گہرائی کے ساتھ سمجھ کر یہ اندازہ کرے کہ اُس کا اقدام نتیجہ خیز ہوگا یا نہیں۔ جوآدمی واقعی حالات کا اندازہ کیے بغیر محض اپنی خواہش کے زیرِ اثر عملی اقدام کرے وہ رہنما نہیںہے بلکہ صرف ایک نادان انسان ہے۔ ایسے آدمی کا اقدام بندر کی چھلانگ ہے، نہ کہ دانا انسان کا منصوبہ بند عمل۔</w:t>
      </w:r>
    </w:p>
    <w:p>
      <w:pPr>
        <w:jc w:val="both"/>
        <w:bidi w:val="1"/>
      </w:pPr>
      <w:r>
        <w:rPr>
          <w:rFonts w:ascii="Jameel Noori Nastaleeq" w:hAnsi="Jameel Noori Nastaleeq"/>
          <w:rtl w:val="1"/>
          <w:rFonts w:cs="Jameel Noori Nastaleeq"/>
        </w:rPr>
        <w:t>فلسطین کا جہاد، کشمیر کا جہاد، پاکستان بنانے کا ہنگامہ اور مختلف مسلم ملکوں میںاسلامی قانون کے نفاذ کے نام پر ٹکراؤ کی سیاست چلانا وغیرہ سب اسی قسم کے نادانی کے اقدامات ہیں۔ یہ سب وہ لوگ تھے جن پر فرض تھا کہ وہ اپنی نااہلی کے بُرے انجام سے لوگوں کو بچائیں، نہ یہ کہ نا اہلی کے باوجود ایسے عملی نشانوں کی طرف چھلانگ لگا دیں جن کا کو ئی مثبت نتیجہ نکلنے والاہی نہیں۔</w:t>
      </w:r>
    </w:p>
    <w:p>
      <w:pPr>
        <w:jc w:val="both"/>
        <w:bidi w:val="1"/>
      </w:pPr>
      <w:r>
        <w:rPr>
          <w:rFonts w:ascii="Jameel Noori Nastaleeq" w:hAnsi="Jameel Noori Nastaleeq"/>
          <w:rtl w:val="1"/>
          <w:rFonts w:cs="Jameel Noori Nastaleeq"/>
        </w:rPr>
        <w:t>۱۹۶۵ کے زمانہ میں جب کہ میں ندوہ (لکھنؤ) میں مقیم تھا، وہاں کے ایک سینیر استاد میرے پاس آئے۔ اُنہوں نے کہا کہ برما میں اراکان کے سرحدی علاقہ میں مسلمانوں کی اکثریت ہے۔ میں وہاں جانا چاہتا ہوں تاکہ اس حصہ کو الگ کرکے وہاں اسلامی حکومت بنائی جائے۔ اُنہوں نے کہا کہ اس معاملہ میں آپ میرا ساتھ دیں۔ میں نے کہا کہ استغفر اللہ، یہ کوئی منصوبہ نہیں، یہ تو نادانی کی ایک چھلانگ ہے۔ وہ اس پر غصہ ہوگئے اور یہ سمجھ کر چلے گئے کہ میرے اندر اسلامی حمیت نہیں۔</w:t>
      </w:r>
    </w:p>
    <w:p>
      <w:pPr>
        <w:jc w:val="both"/>
        <w:bidi w:val="1"/>
      </w:pPr>
      <w:r>
        <w:rPr>
          <w:rFonts w:ascii="Jameel Noori Nastaleeq" w:hAnsi="Jameel Noori Nastaleeq"/>
          <w:rtl w:val="1"/>
          <w:rFonts w:cs="Jameel Noori Nastaleeq"/>
        </w:rPr>
        <w:t>تاہم جیسا کہ معلوم ہے، اراکان میں کچھ جوشیلے رہنماؤں نے علیٰحدہ مسلم اسٹیٹ کی تحریک چلائی۔ اس تحریک کا نتیجہ صرف یہ ہوا کہ اراکان کے مسلمان تباہ ہوگئے۔ جب برما کی حکومت کی طرف سے ان باغیوں کی پکڑ دھکڑ شروع ہوئی تو بہت سے مسلمان وہاں سے بھاگ کر بنگلہ دیش آگئے اور اب وہ بنگلہ دیش میں کسمپرسی کی زندگی گذار رہے ہیں۔ اراکان میں مفروضہ مسلم اسٹیٹ تو نہیں بنی البتہ جو کچھ مسلمانوں کو وہاں حاصل تھا وہ بھی تباہ ہوگیا۔ اس قسم کی تحریکیں بہت سے ملکوں میں چلائی گئیں۔ میںان تحریکوں کو پاکستانائیزیشن کہتا ہوں۔ اس قسم کی تحریک بلاشبہہ ایک نادان تحریک ہے۔ اُس کا کوئی جواز نہ عقل میں ہے اور نہ اسلام میں۔</w:t>
      </w:r>
    </w:p>
    <w:p>
      <w:pPr>
        <w:jc w:val="both"/>
        <w:bidi w:val="1"/>
      </w:pPr>
      <w:r>
        <w:rPr>
          <w:rFonts w:ascii="Jameel Noori Nastaleeq" w:hAnsi="Jameel Noori Nastaleeq"/>
          <w:rtl w:val="1"/>
          <w:rFonts w:cs="Jameel Noori Nastaleeq"/>
        </w:rPr>
        <w:t>۸۔  کچھ تعلیم یافتہ ہندوؤں سے بات کرتے ہوئے میںنے کہا کہ تاریخ بتاتی ہے کہ ہمیشہ دو قسم کے لیڈر دنیا میںر ہے ہیں۔ ایک وہ جن کو ریفارمر کہا جاسکتا ہے، اور دوسرے وہ جن کو پرافٹ کہا جاتا ہے۔ دونوں میں فرق یہ ہے کہ ریفارمر کا نظریہ انسان بمقابلۂ انسان(man versus man) کے اصول پر مبنی ہوتا ہے اور پرافٹ کا نظریہ انسان بمقابلۂ خدا (man versus God)  کے اصول پر قائم ہے۔ ریفارمر کا طریقہ ہمیشہ انسانوں میں دو متحارب گروہ بناتا ہے۔ ریفارمر یہ کرتا ہے کہ وہ انسانیت کے ایک گروہ کو معصوم کے طورپر لیتا ہے اور دوسرے گروہ کو خطاوار کے طور پر۔ اور پھر وہ مفروضہ معصوم گروہ کو مفروضہ خطا وار گروہ سے ٹکرادیتا ہے۔</w:t>
      </w:r>
    </w:p>
    <w:p>
      <w:pPr>
        <w:jc w:val="both"/>
        <w:bidi w:val="1"/>
      </w:pPr>
      <w:r>
        <w:rPr>
          <w:rFonts w:ascii="Jameel Noori Nastaleeq" w:hAnsi="Jameel Noori Nastaleeq"/>
          <w:rtl w:val="1"/>
          <w:rFonts w:cs="Jameel Noori Nastaleeq"/>
        </w:rPr>
        <w:t>مثلاً فرانس کے سیاسی ریفارمر روسو نے انسانیت کو سیاسی مظلوم اور سیاسی ظالم کے نام سے دوگروہوں میں بانٹا۔ چنانچہ روسو کی کتاب معاہدۂ عمرانی (Social Contract) اس جملہ سے شروع ہوتی ہے—انسان آزاد پیدا ہوا تھا مگر میںاُس کو زنجیروں میں جکڑا ہوا پاتا ہوں:</w:t>
      </w:r>
    </w:p>
    <w:p>
      <w:pPr>
        <w:jc w:val="both"/>
        <w:bidi w:val="1"/>
      </w:pPr>
      <w:r>
        <w:rPr>
          <w:rFonts w:ascii="Jameel Noori Nastaleeq" w:hAnsi="Jameel Noori Nastaleeq"/>
          <w:rtl w:val="1"/>
          <w:rFonts w:cs="Jameel Noori Nastaleeq"/>
        </w:rPr>
        <w:t>Man was born free. But I find him in chains.</w:t>
      </w:r>
    </w:p>
    <w:p>
      <w:pPr>
        <w:jc w:val="both"/>
        <w:bidi w:val="1"/>
      </w:pPr>
      <w:r>
        <w:rPr>
          <w:rFonts w:ascii="Jameel Noori Nastaleeq" w:hAnsi="Jameel Noori Nastaleeq"/>
          <w:rtl w:val="1"/>
          <w:rFonts w:cs="Jameel Noori Nastaleeq"/>
        </w:rPr>
        <w:t>اس قسم کا نظریہ ہمیشہ انسانیت کو بانٹتا ہے۔ وہ انسانوں کے درمیان گروہی نزاع پیدا کرتاہے۔ وہ انسانوں کے درمیان نفرت اور تناؤ جیسے منفی جذبات پیدا کرتا ہے۔</w:t>
      </w:r>
    </w:p>
    <w:p>
      <w:pPr>
        <w:jc w:val="both"/>
        <w:bidi w:val="1"/>
      </w:pPr>
      <w:r>
        <w:rPr>
          <w:rFonts w:ascii="Jameel Noori Nastaleeq" w:hAnsi="Jameel Noori Nastaleeq"/>
          <w:rtl w:val="1"/>
          <w:rFonts w:cs="Jameel Noori Nastaleeq"/>
        </w:rPr>
        <w:t>پرافٹ کے طریقہ کی مثال دیتے ہوئے میں نے کہا کہ پیغمبر اسلام صلی اللہ علیہ وسلم نے فرمایا: الخلق عیال اللّٰہ (سارے انسان خدا کی فیملی ہیں)۔ اس نظریہ میں ایک طرف خدا ہوتا ہے اور دوسری طرف تمام انسان۔ اس طرح یہ نظریہ تمام انسان کو ایک اُصول پر متحد کردیتا ہے۔ آپس میں ایک دوسرے کے لیے مثبت جذبات فروغ پاتے ہیں، نہ کہ منفی جذبات۔</w:t>
      </w:r>
    </w:p>
    <w:p>
      <w:pPr>
        <w:jc w:val="both"/>
        <w:bidi w:val="1"/>
      </w:pPr>
      <w:r>
        <w:rPr>
          <w:rFonts w:ascii="Jameel Noori Nastaleeq" w:hAnsi="Jameel Noori Nastaleeq"/>
          <w:rtl w:val="1"/>
          <w:rFonts w:cs="Jameel Noori Nastaleeq"/>
        </w:rPr>
        <w:t>۹۔  ایک صاحب نے حالات کی شکایت کی۔ اُس کے جواب میں میں نے کہا کہ خدا نے دنیا میں ایسے اسباب رکھ دیے ہیں کہ یہاں ہمیشہ ہلچل جاری رہے۔ آدمی ہر قسم کے موافق اور مخالف حالات کا تجربہ کرتا رہے۔ اس دو طرفہ تجربہ کے بغیر انسانیت کی تکمیل نہیں ہوسکتی۔</w:t>
      </w:r>
    </w:p>
    <w:p>
      <w:pPr>
        <w:jc w:val="both"/>
        <w:bidi w:val="1"/>
      </w:pPr>
      <w:r>
        <w:rPr>
          <w:rFonts w:ascii="Jameel Noori Nastaleeq" w:hAnsi="Jameel Noori Nastaleeq"/>
          <w:rtl w:val="1"/>
          <w:rFonts w:cs="Jameel Noori Nastaleeq"/>
        </w:rPr>
        <w:t>میں نے کہا کہ جو آدمی پھولوں کے چمن میں زندگی گذارے وہ یہ نہیں جانے گا کہ خارستان کیا ہے۔ جو آدمی بلبل کے نغموں کے درمیان جیتا ہو وہ یہ نہیں جانے گا کہ گدھے کی چیخ کیا ہے۔ جو آدمی بے آزار درختوں کے درمیان اپنے صبح و شام بسر کرتا ہو وہ نہیں جانے گا کہ خاردار جھاڑی کیا چیز ہوتی ہے۔ جو آدمی آرام دہ صوفہ پر زندگی گذار رہا ہو وہ نہیں جانے گا کہ ریت اور پـتھر کے اوپر سونا کیا ہے۔</w:t>
      </w:r>
    </w:p>
    <w:p>
      <w:pPr>
        <w:jc w:val="both"/>
        <w:bidi w:val="1"/>
      </w:pPr>
      <w:r>
        <w:rPr>
          <w:rFonts w:ascii="Jameel Noori Nastaleeq" w:hAnsi="Jameel Noori Nastaleeq"/>
          <w:rtl w:val="1"/>
          <w:rFonts w:cs="Jameel Noori Nastaleeq"/>
        </w:rPr>
        <w:t>۱۰۔  ایک اعتراض کے جواب میں میں نے کہا کہ ایک افغانی عالم دار العلوم دیو بند میںاُستاد تھے۔ ایک مجلس میںاُنہوں نے کہا کہ میں اتنے عرصہ سے ہندستان میں رہتا ہوں اور میری تعلیم دارالعلوم دیوبند میںہوئی ہے۔ چنانچہ اب میں اُردو زبان اچھی طرح سمجھنے لگا ہوں۔ ایک صاحب نے اُن کا امتحان لینے کے لیے پوچھا کہ ’’کریلا نیم چڑھا‘‘ کا مطلب کیا ہے۔افغانی بزرگ نے کچھ دیر سوچا اور اس کے بعد کہا کہ اس کا مطلب غالباً یہ ہے کہ آدھا پکا ہوا کریلا۔ انہوں نے نیم کو نصف کے معنٰی میں لیا اور چڑھا کو آگ پر ہانڈی چڑھا کر پکانے کے معنٰی میں۔</w:t>
      </w:r>
    </w:p>
    <w:p>
      <w:pPr>
        <w:jc w:val="both"/>
        <w:bidi w:val="1"/>
      </w:pPr>
      <w:r>
        <w:rPr>
          <w:rFonts w:ascii="Jameel Noori Nastaleeq" w:hAnsi="Jameel Noori Nastaleeq"/>
          <w:rtl w:val="1"/>
          <w:rFonts w:cs="Jameel Noori Nastaleeq"/>
        </w:rPr>
        <w:t>اس قسم کی زیادہ بڑی غلطی وہ لوگ کرتے ہیں جو اپنی کم فہمی کی بنا پر اسلام کی انوکھی تشریح کرتے ہیں۔ وہ قرآن و حدیث سے ایک دو لفظ کو لے کر خود ساختہ طورپر اس کا ایک مفہوم بناتے ہیں اور کہتے ہیں کہ اسلام یہ ہے۔ مثلاً ایک ہندو نے ایک بار اپنی تقریر میں کہا کہ مسلمان یہ شکایت کرتے ہیں کہ تعصب کی بنا پر وہ اقتصادی بد حالی کا شکار ہیں۔ مگر یہ مسلمانوں کے لیے کوئی شکایت کی بات نہیں۔ اس لیے کہ اُن کے پیغمبر نے خود کہا ہے ’’بدأ الاسلام غریباً وسیعود کما بدأ‘‘۔ اس حدیث سے یہ معلوم ہوتا ہے کہ اسلام غریبوں کا مذہب ہے، مسلمان پہلے بھی غریب تھے اور بعد کو بھی وہ غریب رہیں گے۔ ایسی حالت میں اگر مسلمان اقتصادی اعتبار سے کمزور ہوں تو اس میں شکایت کی کوئی بات نہیں۔ یہ تو عین وہی بات ہے جو خود اُن کے پیغمبر نے کہی ہے۔</w:t>
      </w:r>
    </w:p>
    <w:p>
      <w:pPr>
        <w:jc w:val="both"/>
        <w:bidi w:val="1"/>
      </w:pPr>
      <w:r>
        <w:rPr>
          <w:rFonts w:ascii="Jameel Noori Nastaleeq" w:hAnsi="Jameel Noori Nastaleeq"/>
          <w:rtl w:val="1"/>
          <w:rFonts w:cs="Jameel Noori Nastaleeq"/>
        </w:rPr>
        <w:t>مذکورہ ہندو نے حدیث کا یہ مطلب اس لیے نکالا کہ اُس نے اپنے ذہن کے مطابق، غریب کا مطلب محتاج (poor)  سمجھا تھا۔ حالاں کہ غریب کا مطلب عربی زبان میں اجنبی (stranger)   کے ہیں۔</w:t>
      </w:r>
    </w:p>
    <w:p>
      <w:pPr>
        <w:jc w:val="both"/>
        <w:bidi w:val="1"/>
      </w:pPr>
      <w:r>
        <w:rPr>
          <w:rFonts w:ascii="Jameel Noori Nastaleeq" w:hAnsi="Jameel Noori Nastaleeq"/>
          <w:rtl w:val="1"/>
          <w:rFonts w:cs="Jameel Noori Nastaleeq"/>
        </w:rPr>
        <w:t>اگر آپ یہ چاہتے ہیں کہ آپ سچّے خدا پرست بن کر رہیں، آپ اللہ کے دین کے داعی بنیں، آپ اللہ کی پسند والی زندگی گذاریں تو آپ کو کچھ ایسی چیزوں کو چھوڑنا پڑے گا جو آپ کی دینی زندگی کو ڈسٹرب کرنے والے ہوں۔ مثلاً اس کے لیے آپ کو حرص کو چھوڑنا پڑے گا۔ ورنہ آپ دنیا میں اس طرح پھنس جائیں گے کہ آخرت کے کام کے لیے آپ کے پاس وقت ہی نہیں رہے گا۔ اسی طرح آپ کو ر د عمل کی نفسیات سے اوپر اُٹھنا ہوگا، ورنہ آپ کا ذہن غصہ اور نفرت اور انتقام اور کینہ کا کارخانہ بن جائے گا۔ اس کا نتیجہ یہ ہوگا کہ آپ اللہ کے سچے تعلق سے محروم ہو جائیں گے۔ اسی طرح آپ کو وقت کے ضیاع سے بچنا ہوگا ،ورنہ آپ کے  پاس دین کے کام کے لیے کوئی ٹائم ہی نہیں رہے گا۔ اسی طرح آپ کو اسراف سے بچنا ہوگا، ورنہ آپ کا مالی بجٹ اس طرح غیر مستحکم ہوجائے گا کہ آپ ساری زندگی پیسہ کمانے میں لگے رہیں گے اور کوئی مزید کام نہ کرسکیں گے، وغیرہ۔</w:t>
      </w:r>
    </w:p>
    <w:p>
      <w:pPr>
        <w:jc w:val="both"/>
        <w:bidi w:val="1"/>
      </w:pPr>
      <w:r>
        <w:rPr>
          <w:rFonts w:ascii="Jameel Noori Nastaleeq" w:hAnsi="Jameel Noori Nastaleeq"/>
          <w:rtl w:val="1"/>
          <w:rFonts w:cs="Jameel Noori Nastaleeq"/>
        </w:rPr>
        <w:t>۱۱۔   ایک مسئلہ کی وضاحت کرتے ہوئے میں نے کہا کہ نماز اللہ کی عبادت کا ایک محفوظ اور غیرمحرّف فارم ہے۔ یہ بلا شبہہ اہل اسلام کے لیے بہت بڑی نعمت ہے۔ کیوں کہ کسی دوسرے مذہبی نظام میں اللہ کی عبادت کا وہ فارم محفوظ نہیں جو اللہ کو مطلوب ہے اور جس کی تعلیم اُس نے پیغمبروں کے ذریعہ دی ہے۔</w:t>
      </w:r>
    </w:p>
    <w:p>
      <w:pPr>
        <w:jc w:val="both"/>
        <w:bidi w:val="1"/>
      </w:pPr>
      <w:r>
        <w:rPr>
          <w:rFonts w:ascii="Jameel Noori Nastaleeq" w:hAnsi="Jameel Noori Nastaleeq"/>
          <w:rtl w:val="1"/>
          <w:rFonts w:cs="Jameel Noori Nastaleeq"/>
        </w:rPr>
        <w:t>قرآن میں ارشاد ہوا ہے کہ: و ماکان صلٰوتہم عند البیت الا مکاء ً و تصدیۃ (التوبہ) عام طور پر اس آیت کا مطلب یہ سمجھا جاتا ہے کہ رسول اللہ جب کعبہ میں نماز پڑھتے تو مشرکین آپ کی نماز کو ڈسٹرب کرنے کے لیے سیٹی بجاتے اور تالی بجاتے۔ مگر آیت کا صحیح مفہوم یہ ہے کہ اُن کے یہاں نماز تھی مگر وہ بگڑی ہوئی حالت میں تھی۔ پچھلے مذہبوں میں عبادت الٰہی کا جو فارم بتایا گیا تھا وہ بعد کے زمانہ میں اپنی ابتدائی شکل میں باقی نہیں رہا۔ دینی اسپرٹ اور اللہ سے تعلق میں کمی کے نتیجہ میں اُن کی عبادت خارجی مظاہر میں تبدیل ہو کر عبادت کا صرف ایک ناقص فارم بن گئی۔ یہی وہ ناقص فارم ہے جو آج اسلام کے سوا تمام مذہبوں میں دکھائی دیتا ہے۔ عبادت کے وقت گانا اور بجانا اور تالی پیٹنا اور رقص کرنا یا الفاظ کی جَپ (chanting) کرنا اس کی مثالیں ہیں۔</w:t>
      </w:r>
    </w:p>
    <w:p>
      <w:pPr>
        <w:jc w:val="both"/>
        <w:bidi w:val="1"/>
      </w:pPr>
      <w:r>
        <w:rPr>
          <w:rFonts w:ascii="Jameel Noori Nastaleeq" w:hAnsi="Jameel Noori Nastaleeq"/>
          <w:rtl w:val="1"/>
          <w:rFonts w:cs="Jameel Noori Nastaleeq"/>
        </w:rPr>
        <w:t>اسلام میں بھی بعد کے زمانہ میں طرح طرح کی بدعات کی صورت میں عبادت کے فارم کو بگاڑنے کی کوشش کی گئی۔ مگر یہ بدعات اسلام کے اصل عبادتی فارم کو بدلنے میں کامیاب نہیں ہوئیں۔</w:t>
      </w:r>
    </w:p>
    <w:p>
      <w:pPr>
        <w:jc w:val="both"/>
        <w:bidi w:val="1"/>
      </w:pPr>
      <w:r>
        <w:rPr>
          <w:rFonts w:ascii="Jameel Noori Nastaleeq" w:hAnsi="Jameel Noori Nastaleeq"/>
          <w:rtl w:val="1"/>
          <w:rFonts w:cs="Jameel Noori Nastaleeq"/>
        </w:rPr>
        <w:t>۱۲۔  ایک گفتگو کے ذیل میں میں نے کہا کہ شاہ ولی اللہ دہلوی نے لکھا ہے کہ جن مختلف چیزوں کو رسول اللہ صلی اللہ علیہ وسلم کی سنت بتایا جاتا ہے اُن میں سے کچھ چیزیں ایسی ہیں جن کی حیثیت سنتِ نبوی کی نہیں ہے بلکہ اُن کی حیثیت عادت عرب کی ہے۔ چوں کہ عرب کے سماج میں ان چیزوں کا رواج تھا اس لیے آپ نے بھی اُن کو اختیار کرلیا، مثلاً عمامہ، وغیرہ۔</w:t>
      </w:r>
    </w:p>
    <w:p>
      <w:pPr>
        <w:jc w:val="both"/>
        <w:bidi w:val="1"/>
      </w:pPr>
      <w:r>
        <w:rPr>
          <w:rFonts w:ascii="Jameel Noori Nastaleeq" w:hAnsi="Jameel Noori Nastaleeq"/>
          <w:rtl w:val="1"/>
          <w:rFonts w:cs="Jameel Noori Nastaleeq"/>
        </w:rPr>
        <w:t>میں اس بات کو لفظ بدل کر یہ کہوں گا کہ پیغمبر اسلام نیز ہر پیغمبر کی زندگی میں دو قسم کی چیزیں ہوتی ہیں۔ ایک، سنت پیغمبر اور دوسرے، عادت انسانی۔ سنت پیغمبر کا تعلق اُن افعال سے ہے جن پر آخرت کی نجات کا انحصار ہے اور عادت انسانی کا تعلق اُن چیزوں سے ہے جن کا تعلق دنیا میں صاف ستھری زندگی گذارنے سے ہے۔</w:t>
      </w:r>
    </w:p>
    <w:p>
      <w:pPr>
        <w:jc w:val="both"/>
        <w:bidi w:val="1"/>
      </w:pPr>
      <w:r>
        <w:rPr>
          <w:rFonts w:ascii="Jameel Noori Nastaleeq" w:hAnsi="Jameel Noori Nastaleeq"/>
          <w:rtl w:val="1"/>
          <w:rFonts w:cs="Jameel Noori Nastaleeq"/>
        </w:rPr>
        <w:t>مثلاً حضرت ابراہیم گھوڑے پر سواری کرتے تھے اور رسول اللہ ﷺکی سواری اونٹ تھی۔اس فرق کا سبب یہ تھا کہ قدیم عراق میں گھوڑے کی سواری کا رواج تھا اور قدیم عرب میں اونٹ کی سواری کا رواج۔ رسول اللہ ﷺنے مدعو کی زیادتیوں پر صبر کیا۔ یہ بھی آپ کی ایک سنت تھی۔ اس سنت کا تعلق آخرت کی کامیابی سے ہے۔ اسی طرح رسول اللہ ﷺنے عمامہ اور خضاب،وغیرہ کے معاملہ میں ایک طریقہ اختیار فرمایا۔ ان طریقوں کا تعلق حقیقۃً عادتِ انسانی سے تھا، نہ کہ سنتِ نبوی سے۔</w:t>
      </w:r>
    </w:p>
    <w:p>
      <w:pPr>
        <w:jc w:val="both"/>
        <w:bidi w:val="1"/>
      </w:pPr>
      <w:r>
        <w:rPr>
          <w:rFonts w:ascii="Jameel Noori Nastaleeq" w:hAnsi="Jameel Noori Nastaleeq"/>
          <w:rtl w:val="1"/>
          <w:rFonts w:cs="Jameel Noori Nastaleeq"/>
        </w:rPr>
        <w:t>ان دونوںقسم کے طریقوں یا سنتوں میں فرق کرنا بے حد ضروری ہے۔ اگر ان دونوں کے درمیان فرق نہ کیا جائے تو اُس کا نقصان یہ ہوگا کہ لوگ دنیوی اہمیت کی چیزوں کو وہ درجہ دے دیں گے جو آخرت والی اہمیت کی چیزوں کا درجہ ہے۔ وہ اُس کو تقویٰ کی علامت سمجھ لیں گے۔ حالاں کہ تقویٰ کا تعلق دل سے ہے، نہ کہ ظاہری چیزوں سے۔</w:t>
      </w:r>
    </w:p>
    <w:p>
      <w:pPr>
        <w:jc w:val="both"/>
        <w:bidi w:val="1"/>
      </w:pPr>
      <w:r>
        <w:rPr>
          <w:rFonts w:ascii="Jameel Noori Nastaleeq" w:hAnsi="Jameel Noori Nastaleeq"/>
          <w:rtl w:val="1"/>
          <w:rFonts w:cs="Jameel Noori Nastaleeq"/>
        </w:rPr>
        <w:t>۱۳۔  ایک صاحب کو نصیحت کرتے ہوئے میں نے کہا کہ گرنے کا نام ہار نہیں۔ ہارنے والا وہ ہے جو گرنے کے بعد اُٹھنے والا نہ بن سکا۔ اس دنیا کا نظام اس طرح بنا ہے کہ یہاں گرنا بھی ہوتا ہے اور اُٹھنا بھی۔ یہاں کامیابی بھی آتی ہے اور ناکامی بھی۔ یہاں کبھی فائدہ ہوتا ہے اور کبھی نقصان۔ ایسی حالت میں یہ ناممکن ہے کہ کوئی شخص اس دنیا میں ہمیشہ کامیاب ہو، اس کو کبھی ناکامی کا تجربہ پیش نہ آئے۔ اس دنیا میں کامیابی کی صحیح تعریف یہ ہے کہ آدمی کو جب فطرت کے قانون کے مطابق، ناکامی کا تجربہ پیش آئے تو وہ مایوس نہ ہو، وہ اپنا حوصلہ نہ کھوئے۔ وہ ہر ناکامی کے بعد دوبارہ اپنی جدوجہد شروع کردے، وہ ہر ناکامی کے بعد از سرِ نو اپنے عمل کی منصوبہ بندی کرسکے۔</w:t>
      </w:r>
    </w:p>
    <w:p>
      <w:pPr>
        <w:jc w:val="both"/>
        <w:bidi w:val="1"/>
      </w:pPr>
      <w:r>
        <w:rPr>
          <w:rFonts w:ascii="Jameel Noori Nastaleeq" w:hAnsi="Jameel Noori Nastaleeq"/>
          <w:rtl w:val="1"/>
          <w:rFonts w:cs="Jameel Noori Nastaleeq"/>
        </w:rPr>
        <w:t>۱۴۔  ایک مجلس میں ایک صاحب نے مرزا غالب کا ایک واقعہ بیان کیا۔ اُنہوں نے بتایا کہ ایک مرتبہ مرزا غالب کے پاس اُن کے ایک تاجر دوست جو اُن کے معتقد تھے آئے اور کہا کہ میں دہلی چھوڑ کر کلکتہ جارہا ہوں۔ آپ سے رخصتی ملاقات کے لیے حاضر ہوا ہوں۔ مرزا غالب نے پوچھا کہ آپ دہلی چھوڑ کر کلکتہ کیوں جارہے ہیں۔ اُنہوں نے کہا کہ دلّی میں میرا کاروبار نہیں چل رہا ہے وہاں جاکر کوشش کروں گا۔ مرزا غالب نے کہا کہ جب آپ کلکتہ پہنچیں تو وہاں کے اللہ میاں کو ہمارا سلام کہنا۔ اس پر مذکورہ تاجر دوست نے کہا کہ کیا وہاںکے اللہ میاں الگ ہیں۔ مرزا غالب نے جواب دیا کہ اگر وہاں کے اللہ الگ نہ ہوتے تو آپ دلّی چھوڑ کر کلکتہ نہیں جاتے۔ اس کے بعد دوست لاجواب ہوگئے اور اُنہوں نے کلکتہ جانے کا ارادہ ترک کردیا۔</w:t>
      </w:r>
    </w:p>
    <w:p>
      <w:pPr>
        <w:jc w:val="both"/>
        <w:bidi w:val="1"/>
      </w:pPr>
      <w:r>
        <w:rPr>
          <w:rFonts w:ascii="Jameel Noori Nastaleeq" w:hAnsi="Jameel Noori Nastaleeq"/>
          <w:rtl w:val="1"/>
          <w:rFonts w:cs="Jameel Noori Nastaleeq"/>
        </w:rPr>
        <w:t>بات کہنے کے دو طریقے ہیں۔ ایک منطقی انداز اور دوسرا پُر لطف انداز۔ مرزا غالب کا مذکورہ واقعہ کسی بات کو پُر لطف انداز میں کہنے کی ایک مثال ہے۔ اس کے مقابلہ میں دوسرا طریقہ علمی اور منطقی طریقہ ہے۔ پہلا طریقہ ہر آدمی کو اپیل کرتا ہے اور دوسرا طریقہ صرف سنجیدہ لوگوں کو اپیل کرے گا۔</w:t>
      </w:r>
    </w:p>
    <w:p>
      <w:pPr>
        <w:jc w:val="both"/>
        <w:bidi w:val="1"/>
      </w:pPr>
      <w:r>
        <w:rPr>
          <w:rFonts w:ascii="Jameel Noori Nastaleeq" w:hAnsi="Jameel Noori Nastaleeq"/>
          <w:rtl w:val="1"/>
          <w:rFonts w:cs="Jameel Noori Nastaleeq"/>
        </w:rPr>
        <w:t>۱۵۔  ایک مجلس میں میں نے کہا کہ کوئی شخص پیدا ہوتے ہی ہر قسم کا مادی سازوسامان پالے ۔ باپ کی کمائی کی بنیاد پر اُس کو ابتدا ہی میں ہر قسم کی آسانیاں مل جائیں تو عام لوگ اس کو ایک خوش قسمت انسان سمجھتے ہیں۔ انگریزی میںایسے آدمی کے بارہ میں کہا جاتا ہے کہ—فلاں شخص اپنے منھ میں چاندی کا چمچہ لے کرپیدا ہوا۔</w:t>
      </w:r>
    </w:p>
    <w:p>
      <w:pPr>
        <w:jc w:val="both"/>
        <w:bidi w:val="1"/>
      </w:pPr>
      <w:r>
        <w:rPr>
          <w:rFonts w:ascii="Jameel Noori Nastaleeq" w:hAnsi="Jameel Noori Nastaleeq"/>
          <w:rtl w:val="1"/>
          <w:rFonts w:cs="Jameel Noori Nastaleeq"/>
        </w:rPr>
        <w:t>He was born with a silver spoon in his mouth.</w:t>
      </w:r>
    </w:p>
    <w:p>
      <w:pPr>
        <w:jc w:val="both"/>
        <w:bidi w:val="1"/>
      </w:pPr>
      <w:r>
        <w:rPr>
          <w:rFonts w:ascii="Jameel Noori Nastaleeq" w:hAnsi="Jameel Noori Nastaleeq"/>
          <w:rtl w:val="1"/>
          <w:rFonts w:cs="Jameel Noori Nastaleeq"/>
        </w:rPr>
        <w:t>مگر میرے تجربہ کے مطابق، سب سے زیادہ محروم انسان وہ ہے جو اپنی کم عمری ہی میں اپنی پسندیدہ چیز پالے۔ مثلاً پُر کشش بیوی، شاندار مکان، زرق برق کار، بینک بیلنس ، دوستوں کا حلقہ، محنت کے بغیر کافی آمدنی، عزت اور عہدہ، وغیرہ۔ ابتدائی عمر میں آدمی زیادہ گہرائی کے ساتھ سوچنے کے قابل نہیں ہوتا۔ نتیجہ یہ ہوتا ہے کہ وہ ملی ہوئی چیز کو کافی سمجھ کر بس اسی میں گُم ہوجاتا ہے ۔ راحت اور لذّت ہی کو وہ اپنا سب کچھ سمجھ لیتا ہے۔اس کا نتیجہ یہ ہوتا ہے کہ وہ بس ایک فربہ او رخوش پوش حیوان بن کر رہ جاتا ہے۔ اُس کی ذہنی سطح حیوانی سطح سے آگے نہیں بڑھتی۔</w:t>
      </w:r>
    </w:p>
    <w:p>
      <w:pPr>
        <w:jc w:val="both"/>
        <w:bidi w:val="1"/>
      </w:pPr>
      <w:r>
        <w:rPr>
          <w:rFonts w:ascii="Jameel Noori Nastaleeq" w:hAnsi="Jameel Noori Nastaleeq"/>
          <w:rtl w:val="1"/>
          <w:rFonts w:cs="Jameel Noori Nastaleeq"/>
        </w:rPr>
        <w:t>اصل یہ ہے کہ انسان فطرت سے بے پناہ صلاحیت لے کر پیدا ہوتا ہے۔ یہ صلاحیت ابتداء ً غیر پختہ حالت میں ہوتی ہے۔ پینتیس سال کے بعدانسان پختگی کی حالت پر پہنچتا ہے۔ اس طرح ہر انسان گویا ایک خام لوہا (ore)  ہوتا ہے جس کو دوبارہ اسٹیل(steel) بننا ہے۔ یہ ارتقائی مرحلہ صرف پُرمشقت حالات کے درمیان طے ہوتا ہے۔ پُر مشقت حالات اور چیلنج کے سوا کوئی دوسری چیز نہیں جو اس ارتقائی عمل میں کار آمد ہوسکے۔ اس کا مطلب یہ ہے کہ جو آدمی زندگی کے آغاز ہی میں وہ حالات پالے جس میں اُس کو کچھ کیے بغیر سب کچھ مل جائے، وہ گویا خام لوہے کے درجہ میں پڑا رہے گا۔ اس کے برعکس جو آدمی پُر مشقت حالات سے گذ رے اور چیلنج کاسامنا کرکے اپنی زندگی بنائے وہ اس عمل کے دوران خام لوہے سے ترقی کرکے قیمتی اسٹیل بن جائے گا۔</w:t>
      </w:r>
    </w:p>
    <w:p>
      <w:pPr>
        <w:jc w:val="both"/>
        <w:bidi w:val="1"/>
      </w:pPr>
      <w:r>
        <w:rPr>
          <w:rFonts w:ascii="Jameel Noori Nastaleeq" w:hAnsi="Jameel Noori Nastaleeq"/>
          <w:rtl w:val="1"/>
          <w:rFonts w:cs="Jameel Noori Nastaleeq"/>
        </w:rPr>
        <w:t>۱۶۔  ایک مجلس میں میں نے کہا کہ حدیث میں آیا ہے کہ:   عجب اللہ من قوم یدخلون الجنّۃ فی السلاسل (صحیح البخاری، کتاب الجہاد، سنن ابی داؤد کتاب الجہاد،مسند احمد) یعنی کچھ لوگ زنجیروں میں باندھ کر جنت میں داخل کیے جائیں گے۔ اس حدیث کا مطلب عام طورپر یہ سمجھا جاتا ہے کہ زنجیر میں باندھنے کا یہ واقعہ آخرت میں پیش آئے گا۔ مگر یہ بات درایت یا کامن سنس کے خلاف ہے۔ اس لیے کہ آخرت میں اگر کسی کو معلوم ہوجائے کہ اس کو جنت دے دی گئی ہے تو وہ خود ہی بھاگ کر جنت میں داخل ہو جائے گا، نہ یہ کہ اس کو باندھ کر زبردستی جنت میں پہنچانا پڑے۔</w:t>
      </w:r>
    </w:p>
    <w:p>
      <w:pPr>
        <w:jc w:val="both"/>
        <w:bidi w:val="1"/>
      </w:pPr>
      <w:r>
        <w:rPr>
          <w:rFonts w:ascii="Jameel Noori Nastaleeq" w:hAnsi="Jameel Noori Nastaleeq"/>
          <w:rtl w:val="1"/>
          <w:rFonts w:cs="Jameel Noori Nastaleeq"/>
        </w:rPr>
        <w:t>صحیح یہ ہے کہ یہ واقعہ دنیا میں پیش آئے گا۔ زنجیر میں باندھنا اس کو دنیا کی مصیبتوں میں ڈالنا ہے۔ زنجیر میں باندھنا دنیا کی مصیبتوں میں مبتلا کرنے کی ایک تعبیر ہے۔ یہ معاملہ غالباً ان مخصوص لوگوں کے ساتھ پیش آئے گا جن کے اندر یہ صلاحیت ہو کہ وہ مصیبتوں میں پڑیں تو وہ منفی نفسیات کا شکار نہ ہوجائیں۔ بلکہ مصیبت کا واقعہ ان کے اندر رجوع الی اللہ کی کیفیت پیدا کردے۔ وہ ان کو اللہ سے قریب کرنے کا ذریعہ بن جائے۔ جن افراد کے اندر یہ صلاحیت موجود ہوتی ہے اُن کے لیے مصیبت کا تجربہ ربّانی نفسیات جگانے کا ذریعہ بن جاتا ہے۔ وہ غفلت سے نکل کر اللہ کی یاد کرنے والے بن جاتے ہیں اور اس طرح وہ جنت کے مستحق ہوجاتے ہیں۔ یہ پورا واقعہ آج کی دنیا میں ہوتا ہے، نہ کہ آخرت کی دنیا میں۔</w:t>
      </w:r>
    </w:p>
    <w:p>
      <w:pPr>
        <w:jc w:val="both"/>
        <w:bidi w:val="1"/>
      </w:pPr>
      <w:r>
        <w:rPr>
          <w:rFonts w:ascii="Jameel Noori Nastaleeq" w:hAnsi="Jameel Noori Nastaleeq"/>
          <w:rtl w:val="1"/>
          <w:rFonts w:cs="Jameel Noori Nastaleeq"/>
        </w:rPr>
        <w:t>۱۷۔ ایک مجلس میں میںنے کہا کہ قدیم زمانہ میں پرنٹنگ پریس موجود نہ تھا۔ اس بنا پر ناول اور افسانے عمومی طورپر پائے نہیں جاتے تھے۔ ٹی وی اور سینما جیسی تفریحی چیزیں بھی موجود نہ تھیں۔ چنانچہ قدیم زمانہ میں ہر جگہ کچھ ایسے لوگ ہوا کرتے تھے جن کو قصاص یا قصہ گو (story teller) کہا جاتا تھا۔ یہ افراد لوگوں کے لیے تفریح کا سامان فراہم کرتے تھے۔ دور پریس سے پہلے اس قسم کے افراد ہر سماج میں ہر مقام پر ہوا کرتے تھے۔ میںنے خود بھی اپنے بچپن میں ایک قصہ گو کو دیکھا ہے۔ یہ ایک مسلمان تھے جن کا نام گُھرہُو تھا۔ وہ بچوں یا بڑوں کو اکھٹا کر کے عجیب و غریب قصے سنایا کرتے تھے۔ یہ فرضی قصے اتنے دلچسپ ہوتے تھے کہ آدمی گھنٹوں سننے کے باوجود اکتاتا نہ تھا۔</w:t>
      </w:r>
    </w:p>
    <w:p>
      <w:pPr>
        <w:jc w:val="both"/>
        <w:bidi w:val="1"/>
      </w:pPr>
      <w:r>
        <w:rPr>
          <w:rFonts w:ascii="Jameel Noori Nastaleeq" w:hAnsi="Jameel Noori Nastaleeq"/>
          <w:rtl w:val="1"/>
          <w:rFonts w:cs="Jameel Noori Nastaleeq"/>
        </w:rPr>
        <w:t>فتوحات کے بعد جب اسلام شام و ایران اور مصر و عراق وغیرہ جیسے ملکوں میں داخل ہوا تو وہاں اس قسم کے بہت سے قصاص موجود تھے۔ ان لوگوں کے اثر سے مسلمانوں میں بھی قصاص کا گروہ پیدا ہوگیا۔ ان لوگوں نے مزید یہ کیا کہ قصہ گوئی کو اسلامائز کر لیا۔ یعنی عجیب و غریب قسم کی کہانیوں کو رسول اور اصحاب رسول اور بزرگانِ دین کے حوالہ سے بیان کرنے لگے۔ یہ قصہ گوئی چونکہ عربی زبان میں ہوتی تھی۔ اس لیے جب ان کا مجموعہ کتابی شکل میں مرتب ہو کر پھیلا تو لوگ اس کو سچ مُچ حدیث کی طرح مقدس سمجھنے لگے۔ یہ فرضی قسم کی مقدس کہانیاں مسلم دنیا میں پھیل گئیں اور پھر وہ ترجمہ ہو کر ہندستان جیسے ملکوں میں بھی پہنچ گئیں۔</w:t>
      </w:r>
    </w:p>
    <w:p>
      <w:pPr>
        <w:jc w:val="both"/>
        <w:bidi w:val="1"/>
      </w:pPr>
      <w:r>
        <w:rPr>
          <w:rFonts w:ascii="Jameel Noori Nastaleeq" w:hAnsi="Jameel Noori Nastaleeq"/>
          <w:rtl w:val="1"/>
          <w:rFonts w:cs="Jameel Noori Nastaleeq"/>
        </w:rPr>
        <w:t>اس قسم کی پُر اسرار اور پُر عجوبہ کہانیاں سراسر بے اصل ہیں۔ وہ مسلمانوں کا ذہن بگاڑتی ہیں۔ وہ مسلمانوں سے صحیح دینی اسپرٹ ختم کر دینے والی ہیں۔ ان انوکھی کہانیوں میں دنیا کی بھی تباہی ہے اور آخرت کی بھی تباہی ۔ دنیا کی تباہی اس لیے کہ اس قسم کی کہانیاں آدمی کے اندر غیر حقیقت پسندی کا مزاج پیدا کرتی ہیں اور آخرت کی تباہی اس لیے کہ آدمی اس جھوٹے بھرم میں مبتلا ہو جاتا ہے کہ حقیقی عمل کے بغیر سستے اعمال کرکے وہ جنت حاصل کرسکتا ہے۔</w:t>
      </w:r>
    </w:p>
    <w:p>
      <w:pPr>
        <w:jc w:val="both"/>
        <w:bidi w:val="1"/>
      </w:pPr>
      <w:r>
        <w:rPr>
          <w:rFonts w:ascii="Jameel Noori Nastaleeq" w:hAnsi="Jameel Noori Nastaleeq"/>
          <w:rtl w:val="1"/>
          <w:rFonts w:cs="Jameel Noori Nastaleeq"/>
        </w:rPr>
        <w:t>۱۸۔  ایک مجلس میں میں نے قرآن کی دو آیتوں کی تشریح کی۔ ان کا ترجمہ یہ ہے: کیا ایمان والوں کے لیے وہ وقت نہیں آیا کہ اُن کے دل اللہ کی نصیحت کے آگے جھک جائیں اور اُس حق کے آگے جو نازل ہوا ہے۔ اور وہ ان لوگوں کی طرح نہ ہوجائیں جن کو پہلے کتاب دی گئی تھی، پھر اُن پر لمبی مدت گزر گئی تو اُن کے دل سخت ہوگئے اور اُن میں سے اکثر نافرمان ہیں۔ جان لو کہ اللہ زمین کو زندگی دیتا ہے اُس کی موت کے بعد۔ ہم نے تمہارے لیے نشانیاں بیان کردی ہیں، تاکہ تم سمجھو (الحدید۱۶۔۱۷)</w:t>
      </w:r>
    </w:p>
    <w:p>
      <w:pPr>
        <w:jc w:val="both"/>
        <w:bidi w:val="1"/>
      </w:pPr>
      <w:r>
        <w:rPr>
          <w:rFonts w:ascii="Jameel Noori Nastaleeq" w:hAnsi="Jameel Noori Nastaleeq"/>
          <w:rtl w:val="1"/>
          <w:rFonts w:cs="Jameel Noori Nastaleeq"/>
        </w:rPr>
        <w:t>اس آیت کا مطلب یہ نہیں ہے کہ اُمت مسلمہ پُر اسرار طورپر قساوت میں مبتلا ہونے سے محفوظ کردی گئی ہے۔ حقیقت یہ ہے کہ قساوت کا تعلق فطرت کے قانون سے ہے اور وہ ہر امت کے ساتھ بعد کی نسلوں میں ڈی جنریشن(de-generation) کے نتیجہ میں پیش آتا ہے۔ اصل یہ ہے کہ پیغمبر کی امت کی پہلی جنریشن معرفت (realization)کے ذریعہ خدا کے دین میں داخل ہوتی ہے۔ اس کا ایمان ذہنی انقلاب کے ہم معنیٰ ہوتا ہے۔ مگربعد کی نسلوں میں ایسا ہوتا ہے کہ لوگ صرف پیدائش کی بنا پر مسلم گروہوں میں شامل ہوجاتے ہیں۔ اس لیے امت کے بعد کی نسلوںمیں خشوع کا عنصر ختم ہوجاتا ہے۔ کیوں کہ خشوع معرفت سے آتا ہے، نہ کہ پیدائشی وراثت سے ۔</w:t>
      </w:r>
    </w:p>
    <w:p>
      <w:pPr>
        <w:jc w:val="both"/>
        <w:bidi w:val="1"/>
      </w:pPr>
      <w:r>
        <w:rPr>
          <w:rFonts w:ascii="Jameel Noori Nastaleeq" w:hAnsi="Jameel Noori Nastaleeq"/>
          <w:rtl w:val="1"/>
          <w:rFonts w:cs="Jameel Noori Nastaleeq"/>
        </w:rPr>
        <w:t>فرمایا کہ بعد کی نسلوں میں جب ایسا ہو تو یہ کرنا ہوگا کہ دوبارہ لوگوں کے شعور کو جگایا جائے اور اُنہیں پھر سے معرفت والے ایمان پر کھڑاکیا جائے۔ اسلام کو اُن کے لیے ری ڈسکوری (re-discovery)   بنایا جائے۔ اس معاملہ کی وضاحت کے لیے قرآن میں زمین کی مثال دی گئی ہے۔ زمین کے ساتھ بھی یہی ہوتا ہے کہ وہ کچھ عرصہ کے بعد مردہ (بنجر) ہوجاتی ہے۔ اُس وقت کسان زرعی عمل کرکے اُس زمین کو دوبارہ فصل کے قابل بناتا ہے۔ ڈی جنریشن کے بعد ری جنریشن (re-generation) کا یہی معاملہ امت میں نسل در نسل جاری رہنا چاہیے۔ تاکہ وہ قساوت سے بچے اور وہ خشوع والے ایمان پر قائم رہے۔</w:t>
      </w:r>
    </w:p>
    <w:p>
      <w:pPr>
        <w:jc w:val="both"/>
        <w:bidi w:val="1"/>
      </w:pPr>
      <w:r>
        <w:rPr>
          <w:rFonts w:ascii="Jameel Noori Nastaleeq" w:hAnsi="Jameel Noori Nastaleeq"/>
          <w:rtl w:val="1"/>
          <w:rFonts w:cs="Jameel Noori Nastaleeq"/>
        </w:rPr>
        <w:t>۱۹۔ ایک مجلس میں میں نے مولانا اسحاق کمال قادری کا واقعہ بیان کیا۔ وہ عرصہ سے ماہنامہ الرسالہ اور میری کتابوں کا مطالعہ کررہے ہیں۔ ایک بار حیدر آباد میں کئی دن اُن کو میری صحبت میںرہنے کا موقع ملا۔ اس دوران میں نے اُن سے پوچھا کہ اس تجربہ کی روشنی میں آپ بتائیں کہ تحریر اور صحبت میں کیا فرق ہے۔ یعنی کسی شخص کو کتابوں میں پڑھ کر اُس کے بارہ میں کتنا علم ہوتا ہے اور اُس کی صحبت میں رہ کر براہ راست اُس کی زبان سے سننے میں کیا حاصل ہوتا ہے۔ میرے بارہ میں تجربہ کی نسبت سے آپ اس فرق کو بتائیں۔</w:t>
      </w:r>
    </w:p>
    <w:p>
      <w:pPr>
        <w:jc w:val="both"/>
        <w:bidi w:val="1"/>
      </w:pPr>
      <w:r>
        <w:rPr>
          <w:rFonts w:ascii="Jameel Noori Nastaleeq" w:hAnsi="Jameel Noori Nastaleeq"/>
          <w:rtl w:val="1"/>
          <w:rFonts w:cs="Jameel Noori Nastaleeq"/>
        </w:rPr>
        <w:t>اُنہوں نے کہا کہ سب سے پہلی بات یہ ہے کہ اس شخصیت کے قول و عمل میںتضاد ہے یا نہیں، اس کا اندازہ صرف تحریر کو پڑھ کر نہیں ہوسکتا مگر صحبت سے بخوبی طورپر ہوجاتا ہے۔ چنانچہ صحبت کے بعد یا تو آدمی کی عظمت گھٹ جاتی ہے یا اُس کی عظمت بہت زیادہ بڑھ جاتی ہے۔ پھر اُنہوں نے میرے بارہ میں تبصرہ کرتے ہوئے کہا کہ میرا تجربہ تو یہ ہے کہ میں نے آپ کی تحریر اور آپ کے عمل میں کوئی تضاد نہیں پایا۔ اس کا نتیجہ یہ ہوا کہ آپ کے ساتھ قلبی تعلق میںاور زیادہ اضافہ ہوگیا۔</w:t>
      </w:r>
    </w:p>
    <w:p>
      <w:pPr>
        <w:jc w:val="both"/>
        <w:bidi w:val="1"/>
      </w:pPr>
      <w:r>
        <w:rPr>
          <w:rFonts w:ascii="Jameel Noori Nastaleeq" w:hAnsi="Jameel Noori Nastaleeq"/>
          <w:rtl w:val="1"/>
          <w:rFonts w:cs="Jameel Noori Nastaleeq"/>
        </w:rPr>
        <w:t>۲۰۔  کم آمدنی والے لوگوں میں میں نے اکثر ایک مشترک مزاج پایا ہے۔ وہ یہ کہ یہ لوگ اکثر اس فکر میں رہتے ہیں کہ اپنی آمدنی کو کسی نہ کسی طرح بڑھائیں تاکہ اُن کے بچوں کو زیادہ آرام وراحت مل سکے۔ اس قسم کے ایک صاحب کو مشورہ دیتے ہوئے میں نے کہا کہ یہ ایک غلط مزاج ہے۔ یہ مزاج آدمی کو طرح طرح سے نقصان پہنچاتا ہے۔ یہاں تک کہ اُس کا ملا ہوا سکون بھی درہم برہم ہو جاتا ہے۔</w:t>
      </w:r>
    </w:p>
    <w:p>
      <w:pPr>
        <w:jc w:val="both"/>
        <w:bidi w:val="1"/>
      </w:pPr>
      <w:r>
        <w:rPr>
          <w:rFonts w:ascii="Jameel Noori Nastaleeq" w:hAnsi="Jameel Noori Nastaleeq"/>
          <w:rtl w:val="1"/>
          <w:rFonts w:cs="Jameel Noori Nastaleeq"/>
        </w:rPr>
        <w:t>اس کے برعکس صحیح مزاج یہ ہے کہ آدمی آئندہ ترقی کے معاملہ کو بچوں پر چھوڑ دے۔ اُس کو جو کچھ مل رہا ہے اُس پر وہ راضی رہ کر گزارہ کرنے کی کوشش کرے۔ اس کی آمدنی اگر فطری طورپر بڑھ جائے تو وہ اُس کو اللہ کا انعام سمجھ کر ادا کرے۔ لیکن وہ اپنی آمدنی کو بڑھانے کے لیے زیادہ ہاتھ پاؤں نہ مارے۔ اُس کو چاہئے کہ وہ زیادہ آمدنی کے لیے اپنے بچوں کو تیار کرے۔ بچوں کو تعلیم دینا، بچوں کو ہُنر سکھانا، بچوں کے اندر شعورِ حیات پیدا کرنا، یہ سب مستقبل کے لیے اُس کا نشانہ ہونا چاہئے۔ اس کا دونکاتی فارمولا یہ ہونا چاہئے—اپنے لیے قناعت، اوربچوں کے لیے ترقی۔</w:t>
      </w:r>
    </w:p>
    <w:p>
      <w:pPr>
        <w:jc w:val="both"/>
        <w:bidi w:val="1"/>
      </w:pPr>
      <w:r>
        <w:rPr>
          <w:rFonts w:ascii="Jameel Noori Nastaleeq" w:hAnsi="Jameel Noori Nastaleeq"/>
          <w:rtl w:val="1"/>
          <w:rFonts w:cs="Jameel Noori Nastaleeq"/>
        </w:rPr>
        <w:t>۲۱۔  ایک مجلس میں میںنے کہا کہ ایک دیہاتی مقولہ ہے: بِتَّہ بھر جوتے، کچہری میں کھوکھے۔ یعنی آدمی کے پاس جوتنے کے لیے ایک بالشت زمین ہو مگر کچہری میں وہ آئے دن پہنچا رہے۔ یہ مقولہ اُن لوگوں کے لیے ہے جو مقدمہ بازی کو اپنی عادت بنالیتے ہیں۔ مقدمہ لڑنے کے لیے عدالت میں جانا جن کا مشغلۂ حیات بن جاتا ہے۔</w:t>
      </w:r>
    </w:p>
    <w:p>
      <w:pPr>
        <w:jc w:val="both"/>
        <w:bidi w:val="1"/>
      </w:pPr>
      <w:r>
        <w:rPr>
          <w:rFonts w:ascii="Jameel Noori Nastaleeq" w:hAnsi="Jameel Noori Nastaleeq"/>
          <w:rtl w:val="1"/>
          <w:rFonts w:cs="Jameel Noori Nastaleeq"/>
        </w:rPr>
        <w:t>دوسرے لوگ وہ ہیں جو سنجیدہ اور شریف ہوتے ہیں۔ جن کو مقدمہ بازی ایک ناقابلِ برداشت مصیبت معلوم ہوتی ہے۔ اگر اتفاقاً وہ کسی مقدمہ میں پھنس جائیں تو وہ مسلسل ذہنی کوفت میں مبتلا رہتے ہیں۔ ایسے لوگوں کو میرا بہترین مشورہ یہ ہے کہ وہ یہ سوچ لیں کہ وہ یا تو مقدمہ جیتیں گے یا مقدمہ ہاریں گے۔ اس کے سوا کوئی تیسری صورت ہونے والی نہیں اور پھر وہ دونوں کے لیے یکساں طورپر تیار ہوجائیں۔</w:t>
      </w:r>
    </w:p>
    <w:p>
      <w:pPr>
        <w:jc w:val="both"/>
        <w:bidi w:val="1"/>
      </w:pPr>
      <w:r>
        <w:rPr>
          <w:rFonts w:ascii="Jameel Noori Nastaleeq" w:hAnsi="Jameel Noori Nastaleeq"/>
          <w:rtl w:val="1"/>
          <w:rFonts w:cs="Jameel Noori Nastaleeq"/>
        </w:rPr>
        <w:t>اگر وہ  اپنے اندر یہ سوچ پیدا کرلیں تو اس کا پہلا فائدہ یہ ہوگا کہ عدالت کا سامنا کرنا اُن کے لیے آسان ہوجائے گا۔ وکیل کی صورت میں جب قانونی مُکَّہ باز (legal boxer) سے اُن کا مقابلہ پیش آئے گا تو وہ معتدل ذہن کے ساتھ اُس کو جواب دے سکیں گے۔ عام لوگ اس اندیشہ میںمبتلا رہتے ہیں کہ کہیں وہ مقدمہ ہار نہ جائیں۔ لیکن جب ایک شخص ہار کا بھی استقبال کرنے کے لیے تیار ہو تو اُس کے اندر ایک نیا حوصلہ پیدا ہوجاتا ہے۔ اور یہ ایک حقیقت ہے کہ حوصلہ مند آدمی اس قابل ہوتا ہے کہ وہ زیادہ بہتر طورپر زندگی کے مسائل کا سامنا کرسکے۔</w:t>
      </w:r>
    </w:p>
    <w:p>
      <w:pPr>
        <w:jc w:val="both"/>
        <w:bidi w:val="1"/>
      </w:pPr>
      <w:r>
        <w:rPr>
          <w:rFonts w:ascii="Jameel Noori Nastaleeq" w:hAnsi="Jameel Noori Nastaleeq"/>
          <w:rtl w:val="1"/>
          <w:rFonts w:cs="Jameel Noori Nastaleeq"/>
        </w:rPr>
        <w:t>۲۲۔  ایک گفتگو کے دوران میں نے کہا کہ مجھے ایسا معلوم ہوتا ہے کہ قیامت قریب آگئی ہے۔قرآن کے مطابق، قیامت سے پہلے پیش آنے والے تین واقعات ظاہر ہوچکے ہیں۔ ایسی حالت میں اب قیامت میں زیادہ تاخیر کی بظاہر کوئی وجہ نہیں۔</w:t>
      </w:r>
    </w:p>
    <w:p>
      <w:pPr>
        <w:jc w:val="both"/>
        <w:bidi w:val="1"/>
      </w:pPr>
      <w:r>
        <w:rPr>
          <w:rFonts w:ascii="Jameel Noori Nastaleeq" w:hAnsi="Jameel Noori Nastaleeq"/>
          <w:rtl w:val="1"/>
          <w:rFonts w:cs="Jameel Noori Nastaleeq"/>
        </w:rPr>
        <w:t>اس سلسلہ میں پہلی چیز قرآن کی اس آیت سے معلوم ہوتی ہے: اولم یر الذین کفروا ان السمٰوات والارض کانتا رتقاً ففتقناہما (الأنبیاء  ۳۰) اس آیت میںمجھے ایسا محسوس ہوتا ہے کہ قرآن مستقبل کے منکرینِ خدا کو خطاب کررہا ہے اور بتارہا ہے کہ تمہارے سامنے ایک ایسی کھُلی شہادت ظاہر ہونے والی ہے جس کے بعد خدا کے وجود کاانکار عقلی طور پر ناممکن ہوجائے۔ یہ شہادت موجودہ زمانہ میں بِگ بینگ(Big Bang)   کا کائناتی نظریہ ہے۔ یہ نظریہ اب سائنسی طورپر ثابت ہوچکا ہے۔ یہ خالص علم انسانی کی سطح پر یہ ثابت کررہا ہے کہ کائنات کا پیدا کرنے والا ایک خالق ہے۔ اُس نے تقریباً ۲۰ بلین سال پہلے ہماری کائنات کو وجود دیا۔</w:t>
      </w:r>
    </w:p>
    <w:p>
      <w:pPr>
        <w:jc w:val="both"/>
        <w:bidi w:val="1"/>
      </w:pPr>
      <w:r>
        <w:rPr>
          <w:rFonts w:ascii="Jameel Noori Nastaleeq" w:hAnsi="Jameel Noori Nastaleeq"/>
          <w:rtl w:val="1"/>
          <w:rFonts w:cs="Jameel Noori Nastaleeq"/>
        </w:rPr>
        <w:t>اس سائنسی تحقیق کے بعد اب کسی سنجیدہ انسان کے لیے خدا کے وجود کا انکار کرنے کی کوئی معقول وجہ نہیں۔ اس تحقیق کے بعداب انسان کے سامنے صرف دو میں سے ایک کا انتخاب ہے۔ یا تو وہ خالق کے وجود کو مانے یا کائنات کے وجود کاانکار کردے اور خود اپنے وجود کا بھی۔</w:t>
      </w:r>
    </w:p>
    <w:p>
      <w:pPr>
        <w:jc w:val="both"/>
        <w:bidi w:val="1"/>
      </w:pPr>
      <w:r>
        <w:rPr>
          <w:rFonts w:ascii="Jameel Noori Nastaleeq" w:hAnsi="Jameel Noori Nastaleeq"/>
          <w:rtl w:val="1"/>
          <w:rFonts w:cs="Jameel Noori Nastaleeq"/>
        </w:rPr>
        <w:t>قرآن میں ایک پیشگی اطلاع یہ دی گئی تھی کہ —ہم اُن کو اپنی نشانیاں دکھائیں گے آفاق میں بھی اور خود اُن کے اندر بھی۔ یہاںتک کہ اُن پر ظاہر ہوجائے گا کہ یہ قرآن حق ہے(حٰم السجدہ  ۵۳)</w:t>
      </w:r>
    </w:p>
    <w:p>
      <w:pPr>
        <w:jc w:val="both"/>
        <w:bidi w:val="1"/>
      </w:pPr>
      <w:r>
        <w:rPr>
          <w:rFonts w:ascii="Jameel Noori Nastaleeq" w:hAnsi="Jameel Noori Nastaleeq"/>
          <w:rtl w:val="1"/>
          <w:rFonts w:cs="Jameel Noori Nastaleeq"/>
        </w:rPr>
        <w:t>اس آیت میں بتایا گیاتھا کہ مستقبل میں خالص علمی تحقیق کے ذریعہ ایسی شہادتیں سامنے آئیں گی جو قرآن کی صداقت کا یقینی ثبوت ہوں۔ یہ شہادتیں یا نشانیاں اب پوری طرح ظاہر ہوچکی ہیں۔ اس موضوع پر مختلف زبانوں میں بہت سی کتابیں لکھی گئی ہیں۔ ان میں سے ایک کتاب ڈاکٹر مَورث بُکائی کی ہے جو فرانسیسی زبان میں لکھی گئی تھی اور پھر مختلف زبانوں میں اس کا ترجمہ ہوا۔ انگریزی میں اس کتاب کا نام یہ ہے:</w:t>
      </w:r>
    </w:p>
    <w:p>
      <w:pPr>
        <w:jc w:val="both"/>
        <w:bidi w:val="1"/>
      </w:pPr>
      <w:r>
        <w:rPr>
          <w:rFonts w:ascii="Jameel Noori Nastaleeq" w:hAnsi="Jameel Noori Nastaleeq"/>
          <w:rtl w:val="1"/>
          <w:rFonts w:cs="Jameel Noori Nastaleeq"/>
        </w:rPr>
        <w:t>The Bible, The Qur’an and Science</w:t>
      </w:r>
    </w:p>
    <w:p>
      <w:pPr>
        <w:jc w:val="both"/>
        <w:bidi w:val="1"/>
      </w:pPr>
      <w:r>
        <w:rPr>
          <w:rFonts w:ascii="Jameel Noori Nastaleeq" w:hAnsi="Jameel Noori Nastaleeq"/>
          <w:rtl w:val="1"/>
          <w:rFonts w:cs="Jameel Noori Nastaleeq"/>
        </w:rPr>
        <w:t>اس سلسلہ میں تیسری چیز دابۃ ہے جس کا ذکر قرآن میں اس طرح کیا گیا ہے—اور جب اُن پر بات آپڑے گی تو ہم اُن کے لیے زمین سے ایک دابۃ نکالیں گے جو اُن سے کلام کرے گا کہ لوگ ہماری آیتوں پر یقین نہیں رکھتے تھے (النمل  ۸۲)</w:t>
      </w:r>
    </w:p>
    <w:p>
      <w:pPr>
        <w:jc w:val="both"/>
        <w:bidi w:val="1"/>
      </w:pPr>
      <w:r>
        <w:rPr>
          <w:rFonts w:ascii="Jameel Noori Nastaleeq" w:hAnsi="Jameel Noori Nastaleeq"/>
          <w:rtl w:val="1"/>
          <w:rFonts w:cs="Jameel Noori Nastaleeq"/>
        </w:rPr>
        <w:t>اس آیت میں دورِ آخر میں نکلنے والے دابۃ کا ذکر ہے۔ مجھے ایسا محسوس ہوتا ہے کہ موجودہ زمانہ میں موبائل ٹیلی فون اسی دابۃ کی مشینی تعبیر ہے۔ موبائل ٹیلی فون نے یہ ثابت کیا ہے کہ انسان اور انسان کے درمیان بعید فاصلوں سے ربط قائم کیا جاسکتا ہے۔ جب کہ دونوں کے درمیان بظاہر کوئی مادّی رشتہ موجود نہ ہو۔ اور جب انسان اور انسان کے درمیان فاصلہ کے باوجود غیر مرئی طورپر ربط قائم ہوسکتا ہو تو انسان اور خدا کے درمیان ربط قائم ہونا اپنے آپ ثابت ہو جاتا ہے۔ اور یہی رسالت اور وحی کا معاملہ ہے۔</w:t>
      </w:r>
    </w:p>
    <w:p>
      <w:pPr>
        <w:jc w:val="both"/>
        <w:bidi w:val="1"/>
      </w:pPr>
      <w:r>
        <w:rPr>
          <w:rFonts w:ascii="Jameel Noori Nastaleeq" w:hAnsi="Jameel Noori Nastaleeq"/>
          <w:rtl w:val="1"/>
          <w:rFonts w:cs="Jameel Noori Nastaleeq"/>
        </w:rPr>
        <w:t>اس طرح اب خدا کی طرف سے انسانی نسلوں کے اوپر خود علم انسانی کے ذریعہ آخر ی اتمام حجت ہو چکا ہے۔ اور جب لوگوں کے اوپر آخری اتمامِ حجت ہوجائے تو اُس کے بعد قیامت کے ظہور میںکوئی سببِ تاخیر باقی نہیں رہتا۔</w:t>
      </w:r>
    </w:p>
    <w:p>
      <w:pPr>
        <w:jc w:val="both"/>
        <w:bidi w:val="1"/>
      </w:pPr>
      <w:r>
        <w:rPr>
          <w:rFonts w:ascii="Jameel Noori Nastaleeq" w:hAnsi="Jameel Noori Nastaleeq"/>
          <w:rtl w:val="1"/>
          <w:rFonts w:cs="Jameel Noori Nastaleeq"/>
        </w:rPr>
        <w:t>۲۳۔  میرٹھ کے سفر میںایک خاص بات میں نے یہ دیکھی کہ یہاں جو لوگ الرسالہ مشن سے جڑے ہوئے ہیں وہ اسی کے ساتھ وہ کا م بھی کررہے ہیں جس کو موجودہ زمانہ میں سوشل سروس کہا جاتا ہے۔ ایک طرف وہ دعوہ ورک مستقل طورپر کرتے ہیں اور اسی کے ساتھ ساتھ سوشل ورک بھی مستقل طورپر انجام دیتے ہیں۔ مولانا عرفان صاحب، ساجد خاں صاحب اور شہزاد علی صاحب وغیرہ، سب اس میں شریک ہیں، ان کا سوشل ورک مسلمانوں سے زیادہ غیر مسلموں میں ہورہا ہے۔</w:t>
      </w:r>
    </w:p>
    <w:p>
      <w:pPr>
        <w:jc w:val="both"/>
        <w:bidi w:val="1"/>
      </w:pPr>
      <w:r>
        <w:rPr>
          <w:rFonts w:ascii="Jameel Noori Nastaleeq" w:hAnsi="Jameel Noori Nastaleeq"/>
          <w:rtl w:val="1"/>
          <w:rFonts w:cs="Jameel Noori Nastaleeq"/>
        </w:rPr>
        <w:t>یہ طریقہ بے حد اہم ہے۔ موجودہ صورت حال یہ ہے کہ مختلف اسباب سے مسلمانوں اور غیر مسلموں میںدوری پیدا ہوگئی ہے۔ نفرت اور کشیدگی کا ماحول بن گیا ہے۔ ایسی حالت میں دعوت کا کام عملی طورپر کامیاب نہیں ہوسکتا۔ موجودہ حالات میں پہلا کام یہ ہے کہ دوری کو مٹایا جائے۔ نفرت کو ختم کیا جائے۔ لوگوں کے دلوں کو نرم کیا جائے اس کے بعد ہی داعی اور مدعو کے درمیان وہ معتدل ماحول بنے گا جس کے تحت کامیابی کے ساتھ دعوہ ورک ہوسکے۔ میرٹھ کا حلقہ اس معاملہ کی ایک قابل تقلید مثال ہے۔</w:t>
      </w:r>
    </w:p>
    <w:p>
      <w:pPr>
        <w:jc w:val="both"/>
        <w:bidi w:val="1"/>
      </w:pPr>
      <w:r>
        <w:rPr>
          <w:rFonts w:ascii="Jameel Noori Nastaleeq" w:hAnsi="Jameel Noori Nastaleeq"/>
          <w:rtl w:val="1"/>
          <w:rFonts w:cs="Jameel Noori Nastaleeq"/>
        </w:rPr>
        <w:t>ایک صاحب سے اس مثال کا تذکرہ کرتے ہوئے میںنے کہا کہ مجھے یقین ہے کہ میرٹھ میں دعوت کا کام آگے بڑھے گا۔ کیونکہ یہاں دعوت کی ابتدائی بنیاد موجود ہے۔ میں سمجھتا ہوں کہ ہر جگہ مسلمانوں کو سچی خیر خواہی کے ساتھ سوشل ورک کرناچاہئے، صرف مسلمانوں کے لیے نہیںبلکہ ساری انسانیت کے لیے۔ میںنے کہا کہ ’’امت پنا‘‘ کا تصور اسلام کی آفاقی روح کے خلاف ہے۔ اسلام کی اصل روح ’’انسانیت پنا‘‘ ہے نہ کہ ’’امت پنا‘‘۔ اس معاملہ میں موجودہ مسلمانوں کا مزاج دعوت کے راستہ میں سب سے بڑی رکاوٹ ہے۔ جب تک یہ مزاج نہ بدلے، حقیقی معنوں میں دعوت کا کام نہیں ہوسکتا۔</w:t>
      </w:r>
    </w:p>
    <w:p>
      <w:pPr>
        <w:jc w:val="both"/>
        <w:bidi w:val="1"/>
      </w:pPr>
      <w:r>
        <w:rPr>
          <w:rFonts w:ascii="Jameel Noori Nastaleeq" w:hAnsi="Jameel Noori Nastaleeq"/>
          <w:rtl w:val="1"/>
          <w:rFonts w:cs="Jameel Noori Nastaleeq"/>
        </w:rPr>
        <w:t>۲۴۔  ایک مجلس میں میںنے کہا کہ موجودہ زمانہ کے مسلمانوں میں ایک دینی صفت بالکل اُٹھ گئی ہے اور وہ سادگی ہے۔ حالاں کہ سادگی کی اتنی زیادہ اہمیت ہے کہ اس کو ایمان کا ایک جزء بتایا گیا ہے۔ ایک صحابی کہتے ہیں کہ: ہم کو تکلف سے منع کیا گیا ہے (نہیناعن التکلف) ہر معاملہ میں سادگی کا طریقہ اسلام کا طریقہ ہے اور تکلف کا طریقہ غیر اسلامی طریقہ ہے۔ موجودہ زمانہ کے مسلمانوں میںیہ بیماری اتنی عام ہے کہ ہر ملک میں اس کا منظر دکھائی دیتا ہے۔</w:t>
      </w:r>
    </w:p>
    <w:p>
      <w:pPr>
        <w:jc w:val="both"/>
        <w:bidi w:val="1"/>
      </w:pPr>
      <w:r>
        <w:rPr>
          <w:rFonts w:ascii="Jameel Noori Nastaleeq" w:hAnsi="Jameel Noori Nastaleeq"/>
          <w:rtl w:val="1"/>
          <w:rFonts w:cs="Jameel Noori Nastaleeq"/>
        </w:rPr>
        <w:t>کھانا صحت کے لیے ہے۔ صحت بخش کھانا وہی ہے جو سادہ کھانا ہو۔ مگر مسلمانوں نے ساری دنیا میں کھانے کو لذت کی چیز سمجھ لیا ہے۔ ہر مسلمان کی کمائی کا سب سے بڑا حصہ اس پر خرچ ہوتا ہے کہ کھانے کو زیادہ سے زیادہ لذیذ بنایا جائے۔ یہ لذیذ کھانا اسراف بھی ہے، وہ صحت کو بھی خراب کرتا ہے اور سادگی کے مزاج کو بھی ختم کرتا ہے۔ جب کہ سادگی ایمان کی پرورش کے لیے بے حد ضروری ہے۔ حقیقت یہ ہے کہ جو آدمی لذیذ کھانا کھائے وہ نہ صرف اپنی صحت کو کھوتا ہے بلکہ وہ اس سے بھی محروم ہوجاتا ہے کہ اس کو اعلیٰ ایمانی کیفیات کا تجربہ ہو۔ لذیذ کھانا گہرے ایمانی احساس کے لیے قاتل کی حیثیت رکھتا ہے۔ جولوگ لذیذ کھانے سے اوپر نہ اٹھ سکیں وہ ایک قسم کے خوش پوش حیوان ہیں، انہیں کبھی بلند انسانیت کا تجربہ نہیںہوسکتا۔</w:t>
      </w:r>
    </w:p>
    <w:p>
      <w:pPr>
        <w:jc w:val="both"/>
        <w:bidi w:val="1"/>
      </w:pPr>
      <w:r>
        <w:rPr>
          <w:rFonts w:ascii="Jameel Noori Nastaleeq" w:hAnsi="Jameel Noori Nastaleeq"/>
          <w:rtl w:val="1"/>
          <w:rFonts w:cs="Jameel Noori Nastaleeq"/>
        </w:rPr>
        <w:t>اسی طرح لباس اور تیوہار اور تقریبات اور شادی بیاہ اور سماجی رسوم اور خاندانی رواج میں اور بچوں کی ناز برداری میں تقریباً ہر مسلمان اتنا زیادہ پیسہ خرچ کرتا ہے جو بلا شبہہ اسراف اور تبذیر کی حیثیت رکھتا ہے۔ اور اسراف و تبذیر میں مبتلا ہونے والوں کو قرآن میںشیطان کا بھائی کہا گیا ہے۔ یہ بے حد خطرناک بات ہے۔ ایسے لوگوں کا اس وقت کیا حال ہوگا جب کہ آخرت میںان کے بارے میں اعلان کیا جائے کہ یہ لوگ شیطان کے بھائی ہیں۔ ان کو اس مقام پر لے جاؤ جس کو شیطانوں کے لیے مخصوص کیا گیا ہے۔</w:t>
      </w:r>
    </w:p>
    <w:p>
      <w:pPr>
        <w:jc w:val="both"/>
        <w:bidi w:val="1"/>
      </w:pPr>
      <w:r>
        <w:rPr>
          <w:rFonts w:ascii="Jameel Noori Nastaleeq" w:hAnsi="Jameel Noori Nastaleeq"/>
          <w:rtl w:val="1"/>
          <w:rFonts w:cs="Jameel Noori Nastaleeq"/>
        </w:rPr>
        <w:t>۲۵۔  ایک مجلس میں میں نے کہا کہ موجودہ زمانہ کے مسلمانوں میںایک برائی بہت عام ہے۔ وہ کسی ایک حدیث کو لے لیں گے اور اس کو مطلق اور عمومی بنا کر اس کے معاملہ میںآخری حد تک پہنچ جائیں گے اور کہیں گے کہ ہم فلاں حدیث پر عمل کررہے ہیں۔ حالانکہ یہ سراسر غیر اسلامی فعل ہے۔ اس روش پر سخت مواخذہ کا اندیشہ ہے۔</w:t>
      </w:r>
    </w:p>
    <w:p>
      <w:pPr>
        <w:jc w:val="both"/>
        <w:bidi w:val="1"/>
      </w:pPr>
      <w:r>
        <w:rPr>
          <w:rFonts w:ascii="Jameel Noori Nastaleeq" w:hAnsi="Jameel Noori Nastaleeq"/>
          <w:rtl w:val="1"/>
          <w:rFonts w:cs="Jameel Noori Nastaleeq"/>
        </w:rPr>
        <w:t>مثال کے طورپر لوگوں کا حال یہ ہے کہ وہ ایک حدیث سے اَولموا (ولیمہ کرو) کا لفظ لے لیں گے۔ اور اپنی شادیوں میں ولیمہ کے نام پر اتنا زیادہ خرچ کریں گے جو اپنی حقیقت کے اعتبار سے شیطانی طریقہ پر عمل کرنا ہوگا، نہ کہ سنت کے طریقہ پر عمل کرنا۔</w:t>
      </w:r>
    </w:p>
    <w:p>
      <w:pPr>
        <w:jc w:val="both"/>
        <w:bidi w:val="1"/>
      </w:pPr>
      <w:r>
        <w:rPr>
          <w:rFonts w:ascii="Jameel Noori Nastaleeq" w:hAnsi="Jameel Noori Nastaleeq"/>
          <w:rtl w:val="1"/>
          <w:rFonts w:cs="Jameel Noori Nastaleeq"/>
        </w:rPr>
        <w:t>۲۶۔  ایک صاحب نے کہا کہ امت میںآج اتنازیادہ اختلاف ہے۔ بے شمار جماعتیں اور تنظیمیں بنی ہوئی ہیں۔ اس کی وجہ سے پوری امت انتشار میں مبتلا ہے۔ ایسی حالت میں اتحاد کی کیا صورت ہوسکتی ہے۔ میں نے کہا کہ اتحاد ہمیشہ اختلاف کے باوجود ہوتا ہے، نہ کہ اختلاف کے بغیر۔ اتحاد کا راز اختلاف کو برداشت کرنا ہے، نہ کہ اختلاف کو مٹانا۔ حقیقت یہ ہے کہ رایوں کا اختلاف یا تنظیموں کی کثرت ایک فطری امر ہے۔ یہ چیز بجائے خود کوئی مسئلہ نہیں۔ جو چیز مسئلہ پیدا کرتی ہے وہ انتہا پسندی(extremism) ہے جس کو قرآن وحدیث میں غلو کہا گیا ہے۔</w:t>
      </w:r>
    </w:p>
    <w:p>
      <w:pPr>
        <w:jc w:val="both"/>
        <w:bidi w:val="1"/>
      </w:pPr>
      <w:r>
        <w:rPr>
          <w:rFonts w:ascii="Jameel Noori Nastaleeq" w:hAnsi="Jameel Noori Nastaleeq"/>
          <w:rtl w:val="1"/>
          <w:rFonts w:cs="Jameel Noori Nastaleeq"/>
        </w:rPr>
        <w:t>اس کی مزید وضاحت کرتے ہوئے میںنے کہا کہ حیدر آباد میں مولانا سید اکبر الدین قاسمی (ایم اے عثمانیہ) کا تجربہ اس معاملہ کی ایک کامیاب مثال ہے۔ وہ اپنا ایک واضح مسلک رکھتے ہیں۔ وہ اپنا مستقل ادارہ بھی چلارہے ہیں۔ وہ ہمارے مشن کے ساتھ بالکل شروع سے جڑے ہوئے ہیں۔ وہ پابندی کے ساتھ ماہنامہ الرسالہ کی ایجنسی (۲۵ کاپیاں) چلارہے ہیں۔ اس کے باوجود ان کا نہایت خوش گوار تعلق ہر جماعت اور ہر تنظیم سے ہے۔ اس کا سبب ان کی اعتدال پسندی ہے۔ اپنے متحمل مزاج کی بنا پر وہ طبقہ کے درمیان مقبول ہیں۔ وہ ایک مغربی مفکر کے ایک قول کی ایک معیاری مثال ہیں۔ میرے اندر اتنا زیادہ وسعت ہے کہ تمام تضادات کو اپنے اندر سمو سکوں:</w:t>
      </w:r>
    </w:p>
    <w:p>
      <w:pPr>
        <w:jc w:val="both"/>
        <w:bidi w:val="1"/>
      </w:pPr>
      <w:r>
        <w:rPr>
          <w:rFonts w:ascii="Jameel Noori Nastaleeq" w:hAnsi="Jameel Noori Nastaleeq"/>
          <w:rtl w:val="1"/>
          <w:rFonts w:cs="Jameel Noori Nastaleeq"/>
        </w:rPr>
        <w:t>I am large enough to contain all these contradictions.</w:t>
      </w:r>
    </w:p>
    <w:p>
      <w:pPr>
        <w:jc w:val="both"/>
        <w:bidi w:val="1"/>
      </w:pPr>
      <w:r>
        <w:rPr>
          <w:rFonts w:ascii="Jameel Noori Nastaleeq" w:hAnsi="Jameel Noori Nastaleeq"/>
          <w:rtl w:val="1"/>
          <w:rFonts w:cs="Jameel Noori Nastaleeq"/>
        </w:rPr>
        <w:t>یہی وسعت نظری اور اعتدال پسندی اتحاد اور اتفاق کی اصل ضمانت ہے۔</w:t>
      </w:r>
    </w:p>
    <w:p>
      <w:pPr>
        <w:jc w:val="both"/>
        <w:bidi w:val="1"/>
      </w:pPr>
      <w:r>
        <w:rPr>
          <w:rFonts w:ascii="Jameel Noori Nastaleeq" w:hAnsi="Jameel Noori Nastaleeq"/>
          <w:rtl w:val="1"/>
          <w:rFonts w:cs="Jameel Noori Nastaleeq"/>
        </w:rPr>
        <w:t>(افسوس کہ مولانا سید اکبر الدین قاسمی ایک کار ایکسیڈنٹ میں شدید طورپر زخمی ہوگئے۔ اور ایک ہفتہ اسپتال میں رہ کر ۲۸ جنوری ۲۰۰۴ کو انتقال کرگئے۔ اللہ تعالیٰ انہیں جنت الفردوس میں جگہ دے۔ وہ حیدر آباد میں بہت بڑا تعلیمی کام کررہے تھے۔ اللہ تعالیٰ ان کے اس کام کو حسن خوبی کے ساتھ جاری رکھے اور اس کو ترقی کے اعلیٰ منازل تک پہنچائے اور ان کے پس ماندگان کے لیے حسن تلافی کا انتظام فرمائے۔ مولانا اکبر الدین صاحب کی موت راقم الحروف کے لیے ایک ذاتی حادثہ کی حیثیت رکھتی ہے)۔</w:t>
      </w:r>
    </w:p>
    <w:p>
      <w:pPr>
        <w:jc w:val="both"/>
        <w:bidi w:val="1"/>
      </w:pPr>
      <w:r>
        <w:rPr>
          <w:rFonts w:ascii="Jameel Noori Nastaleeq" w:hAnsi="Jameel Noori Nastaleeq"/>
          <w:rtl w:val="1"/>
          <w:rFonts w:cs="Jameel Noori Nastaleeq"/>
        </w:rPr>
        <w:t>۸ ستمبر ۲۰۰۳ کی صبح کو میرٹھ سے واپس ہو کر دہلی پہنچا۔ واپسی کا یہ سفر اُسی سڑک سے ہوا جس سڑک سے پہلی بار میں میرٹھ گیا تھا۔ میرٹھ میں قیام کے دوران اور بھی کئی واقعات پیش آئے۔ مگر سفرنامہ میں اُن کو درج نہ کیا جاسکا۔ تاہم میں سمجھتا ہوں کہ زندگی کا ہر سفر نامکمل ہے، خواہ اُس کے ہر لمحہ کو الفاظ کی صورت دے کر کاغذ پر لکھ دیا جائے۔ حقیقت کی دنیا غیر محدود ہے اور الفاظ کی دنیا محدود۔ پھر محدود کس طرح غیر محدود کا احاطہ کرسکتا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http://cpsalrisala.blogspot.com/2004/04/AprilAlrisala.html | Extracted on: 2026-03-26T14:30:06.878719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