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November 2005</w:t>
      </w:r>
    </w:p>
    <w:p>
      <w:pPr>
        <w:pStyle w:val="Heading1"/>
        <w:jc w:val="right"/>
        <w:bidi w:val="1"/>
      </w:pPr>
      <w:r>
        <w:rPr>
          <w:rFonts w:ascii="Jameel Noori Nastaleeq" w:hAnsi="Jameel Noori Nastaleeq"/>
          <w:rtl w:val="1"/>
          <w:rFonts w:cs="Jameel Noori Nastaleeq"/>
        </w:rPr>
        <w:t>انسانی شخصیت</w:t>
      </w:r>
    </w:p>
    <w:p>
      <w:pPr>
        <w:jc w:val="both"/>
        <w:bidi w:val="1"/>
      </w:pPr>
      <w:r>
        <w:rPr>
          <w:rFonts w:ascii="Jameel Noori Nastaleeq" w:hAnsi="Jameel Noori Nastaleeq"/>
          <w:rtl w:val="1"/>
          <w:rFonts w:cs="Jameel Noori Nastaleeq"/>
        </w:rPr>
        <w:t>کیمسٹری کا پہلا سبق جو ایک طالب علم سیکھتا ہے وہ یہ ہے کہ کوئی چیز فنا نہیں ہوتی۔ وہ صرف اپنی صورت بدل لیتی ہے:</w:t>
      </w:r>
    </w:p>
    <w:p>
      <w:pPr>
        <w:jc w:val="both"/>
        <w:bidi w:val="1"/>
      </w:pPr>
      <w:r>
        <w:rPr>
          <w:rFonts w:ascii="Jameel Noori Nastaleeq" w:hAnsi="Jameel Noori Nastaleeq"/>
          <w:rtl w:val="1"/>
          <w:rFonts w:cs="Jameel Noori Nastaleeq"/>
        </w:rPr>
        <w:t>Nothing dies, it only changes its form.</w:t>
      </w:r>
    </w:p>
    <w:p>
      <w:pPr>
        <w:jc w:val="both"/>
        <w:bidi w:val="1"/>
      </w:pPr>
      <w:r>
        <w:rPr>
          <w:rFonts w:ascii="Jameel Noori Nastaleeq" w:hAnsi="Jameel Noori Nastaleeq"/>
          <w:rtl w:val="1"/>
          <w:rFonts w:cs="Jameel Noori Nastaleeq"/>
        </w:rPr>
        <w:t>اس عالمی کلیہ سے انسان کے مستثنیٰ ہونے کی کوئی وجہ نہیں۔ جس طرح مادہ کے بارے میں ہم جانتے ہیں کہ جلنے یا پھٹنے یا کسی اور حادثہ سے وہ فنا نہیں ہوتا بلکہ شکل بدل کر دنیا کے اندر اپنے وجود کو باقی رکھتا ہے۔ اسی طرح ہم مجبور ہیں کہ انسان کو بھی ناقابل فنا مخلوق سمجھیں اور موت کو اس کے خاتمہ کے ہم معنیٰ قرار نہ دیں۔</w:t>
      </w:r>
    </w:p>
    <w:p>
      <w:pPr>
        <w:jc w:val="both"/>
        <w:bidi w:val="1"/>
      </w:pPr>
      <w:r>
        <w:rPr>
          <w:rFonts w:ascii="Jameel Noori Nastaleeq" w:hAnsi="Jameel Noori Nastaleeq"/>
          <w:rtl w:val="1"/>
          <w:rFonts w:cs="Jameel Noori Nastaleeq"/>
        </w:rPr>
        <w:t>یہ محض بالواسطہ قیاس نہیں بلکہ یہ ایک ایسا واقعہ ہے جو براہ راست تجربہ سے ثابت ہوتا ہے۔ مثال کے طور پرعلم الْخَلِیَّہ (cytology) بتاتا ہے کہ انسان کا جسم جن چھوٹے چھوٹے خلیوں (cells) سے مل کر بنا ہے وہ مسلسل ٹوٹتے رہتے ہیں۔ ایک متوسط قد کے انسان میں ان کی تعداد تقریباً ۲۶  ٹریلین ہوتی ہے۔ یہ خلیے کسی عمارت کی اینٹوں کی طرح نہیں ہیں جو ہمیشہ وہی کے وہی باقی رہتے ہوں۔ بلکہ وہ ہر روز بے شمار تعداد میں ٹوٹتے ہیں اور غذا ان کی جگہ دوسرے تازہ خلیے فراہم کرتی رہتی ہے۔ یہ ٹوٹ پھوٹ ظاہر کرتی ہے کہ اوسطاً ہر دس سال میں ایک جسم بدل کر بالکل نیا جسم ہو جاتا ہے۔ گویا دس برس پہلے میں نے اپنے جس ہاتھ سے کسی معاہدہ پر دستخط کئے تھے وہ ہاتھ اب میرے جسم پر باقی نہیں رہا۔ پھر بھی ’’پچھلے ہاتھ‘‘ سے دستخط کیا ہوا معاہدہ میرا ہی معاہدہ رہتا ہے۔ جسم کی تبدیلی کے باوجود اندر کا انسان پہلے کی طرح اپنی اصل حالت میں موجود رہتا ہے۔ اس کا علم، اس کا حافظہ، اس کی تمنا ئیں، اس کی عادتیں، اس کے خیالات بدستور اس کی ہستی میں شامل رہتے ہیں۔ اسی لئے ایک حیاتیاتی عالم نے کہا ہے کہ انسانی شخصیت تغیر کے اندر عدم تغیر کا نام ہے:</w:t>
      </w:r>
    </w:p>
    <w:p>
      <w:pPr>
        <w:jc w:val="both"/>
        <w:bidi w:val="1"/>
      </w:pPr>
      <w:r>
        <w:rPr>
          <w:rFonts w:ascii="Jameel Noori Nastaleeq" w:hAnsi="Jameel Noori Nastaleeq"/>
          <w:rtl w:val="1"/>
          <w:rFonts w:cs="Jameel Noori Nastaleeq"/>
        </w:rPr>
        <w:t>Personality is changelessness in change.</w:t>
      </w:r>
    </w:p>
    <w:p>
      <w:pPr>
        <w:jc w:val="both"/>
        <w:bidi w:val="1"/>
      </w:pPr>
      <w:r>
        <w:rPr>
          <w:rFonts w:ascii="Jameel Noori Nastaleeq" w:hAnsi="Jameel Noori Nastaleeq"/>
          <w:rtl w:val="1"/>
          <w:rFonts w:cs="Jameel Noori Nastaleeq"/>
        </w:rPr>
        <w:t>اگر صرف جسم کے خاتمہ کا نام موت ہو تو ایسی موت تو ’’زندہ‘‘ انسانوں کے ساتھ بھی ہر روز پیش آتی رہتی ہے۔ ساٹھ سا ل کی عمر کا ایک شخص جس کو ہم اپنی آنکھوں کے سامنے چلتا پھرتا دیکھتے ہیں، وہ جسمانی خاتمہ کے معنیٰ میں چھ بار مکمل طور پر مرچکا ہے۔ اب چھ بار کی جسمانی موت  سے اگر ایک انسان نہیں مرا تو ساتویں بار کی موت سے کیوں اس کا خاتمہ ہو جائے گا۔</w:t>
      </w:r>
    </w:p>
    <w:p>
      <w:pPr>
        <w:jc w:val="both"/>
        <w:bidi w:val="1"/>
      </w:pPr>
      <w:r>
        <w:rPr>
          <w:rFonts w:ascii="Jameel Noori Nastaleeq" w:hAnsi="Jameel Noori Nastaleeq"/>
          <w:rtl w:val="1"/>
          <w:rFonts w:cs="Jameel Noori Nastaleeq"/>
        </w:rPr>
        <w:t>حقیقت یہ ہے کہ انسان ایک ایسی مخلوق ہے جو موت کے بعد بھی زندہ موجود رہتاہے۔ دوسری چیزیں اگر گیس کی صورت میں باقی رہتی ہیں تو انسان اپنے شعوری وجود کی صورت میں اپنی شخصیت کو باقی رکھتا ہے۔</w:t>
      </w:r>
    </w:p>
    <w:p>
      <w:pPr>
        <w:jc w:val="both"/>
        <w:bidi w:val="1"/>
      </w:pPr>
      <w:r>
        <w:rPr>
          <w:rFonts w:ascii="Jameel Noori Nastaleeq" w:hAnsi="Jameel Noori Nastaleeq"/>
          <w:rtl w:val="1"/>
          <w:rFonts w:cs="Jameel Noori Nastaleeq"/>
        </w:rPr>
        <w:t>موت کے بعدزندگی کے اور بھی بہت سے استدلالی قرائن ہیں ان میں سے ایک نُطْق (speech)ہے۔ انسان کا بولنا ایک انتہائی عجیب ظاہرہ ہے۔ نطق آدمی کی پوری شخصیت کی علامت ہے۔ یہ نطق حیرت انگیز طورپر اس بات کا ثبوت ہے کہ انسان موت کے بعد بھی زندہ رہتا ہے۔</w:t>
      </w:r>
    </w:p>
    <w:p>
      <w:pPr>
        <w:jc w:val="both"/>
        <w:bidi w:val="1"/>
      </w:pPr>
      <w:r>
        <w:rPr>
          <w:rFonts w:ascii="Jameel Noori Nastaleeq" w:hAnsi="Jameel Noori Nastaleeq"/>
          <w:rtl w:val="1"/>
          <w:rFonts w:cs="Jameel Noori Nastaleeq"/>
        </w:rPr>
        <w:t>آواز کی ریکارڈنگ کے جدید طریقو ں نے اس حقیقت کو ایک معلوم اور معروف چیز بنا دیا ہے۔۲۴؍ اگست ۲۰۰۰ کی صبح کی خبروں میں میں نے ریڈیو پر سنا کہ ہندستان کے مرکزی وزیر مسٹر کمار منگلم کا آج صبح سویرے دہلی میں انتقال ہوگیا۔ اس کے بعد رات کو آٹھ بجے دوبارہ جب میں نے ریڈیو کو کھولا تو اس میں اس کی تفصیلی خبر کے ساتھ وفات یافتہ وزیر کا ایک بیان ان کی اپنی آواز میں سنایا جارہا تھا جو انہوں نے اپنی موت سے کچھ پہلے دیا تھا۔ جب میں نے ان کی آواز کو سنا تو اچانک ایسا محسوس ہوا جیسے ایک شخص جو مر گیا ـتھا وہ دوبارہ زندہ ہو گیا ہے اور اٹھ کر لوگوں کے سامنے بول رہا ہے۔</w:t>
      </w:r>
    </w:p>
    <w:p>
      <w:pPr>
        <w:jc w:val="both"/>
        <w:bidi w:val="1"/>
      </w:pPr>
      <w:r>
        <w:rPr>
          <w:rFonts w:ascii="Jameel Noori Nastaleeq" w:hAnsi="Jameel Noori Nastaleeq"/>
          <w:rtl w:val="1"/>
          <w:rFonts w:cs="Jameel Noori Nastaleeq"/>
        </w:rPr>
        <w:t>نطق کے بارہ میں یہ ایک ایسا تجربہ ہے جو جدید ریکارڈنگ کے دور میں ہر ایک کے سامنے آرہا ہے۔ یہ ایک نشانی ہے جو انسان کو بتارہی ہے کہ موت زندگی کا خاتمہ نہیں، وہ زندگی کے اگلے مرحلے میں داخل ہونا ہے۔ وہ موجودہ دنیا میں مر کر موت کے بعد کی اگلی دنیا میں دوبارہ جی اُٹھنا ہے۔ انسانی زندگی کی درست منصوبہ بندی وہی ہو سکتی ہے جو موت کے بعد کی اگلی دنیا میں انسان کے ابدی دورِ حیات تک محیط ہو۔</w:t>
      </w:r>
    </w:p>
    <w:p>
      <w:pPr>
        <w:pStyle w:val="Heading1"/>
        <w:jc w:val="right"/>
        <w:bidi w:val="1"/>
      </w:pPr>
      <w:r>
        <w:rPr>
          <w:rFonts w:ascii="Jameel Noori Nastaleeq" w:hAnsi="Jameel Noori Nastaleeq"/>
          <w:rtl w:val="1"/>
          <w:rFonts w:cs="Jameel Noori Nastaleeq"/>
        </w:rPr>
        <w:t>انسان کا اَلْمیہ</w:t>
      </w:r>
    </w:p>
    <w:p>
      <w:pPr>
        <w:jc w:val="both"/>
        <w:bidi w:val="1"/>
      </w:pPr>
      <w:r>
        <w:rPr>
          <w:rFonts w:ascii="Jameel Noori Nastaleeq" w:hAnsi="Jameel Noori Nastaleeq"/>
          <w:rtl w:val="1"/>
          <w:rFonts w:cs="Jameel Noori Nastaleeq"/>
        </w:rPr>
        <w:t>فطرت کے قانون کے مطابق، انسان کو ایسے حالات میں پیدا کیا گیاہے کہ اس کو اپنی پوری زندگی مشقتوں میں گزارنی پڑے۔ اس کے مطابق، مشقت اور رنج خالق کے تخلیقی منصوبہ کا ایک لازمی حصہ ہے۔ کوئی بھی انسان اس پر قادر نہیں کہ وہ اپنے آپ کو زندگی کے اِس پُرمشقت کورس سے بچا سکے۔</w:t>
      </w:r>
    </w:p>
    <w:p>
      <w:pPr>
        <w:jc w:val="both"/>
        <w:bidi w:val="1"/>
      </w:pPr>
      <w:r>
        <w:rPr>
          <w:rFonts w:ascii="Jameel Noori Nastaleeq" w:hAnsi="Jameel Noori Nastaleeq"/>
          <w:rtl w:val="1"/>
          <w:rFonts w:cs="Jameel Noori Nastaleeq"/>
        </w:rPr>
        <w:t>دنیا کی زندگی میں رنج و مشقت خالق کے تخلیقی منصوبہ کا حصہ ہیں۔ یہ نظام اس لیے ہے کہ آدمی کو یاد دلایا جائے کہ موجودہ دنیا تمہارے لیے عیش گاہ کے طورپر نہیں بنائی گئی بلکہ وہ امتحان گاہ کے طورپر بنائی گئی ہے۔ موجودہ دنیا اس لیے ہے تاکہ آدمی مختلف احوال سے گزرے۔ انہی احوال کے درمیان یہ فیصلہ ہوتا ہے کہ کوئی شخص جنت کی ابدی دنیا میں بسائے جانے کے قابل ہے یا نہیں۔ جو شخص ان احوال کے دوران صحیح اور مطلوب رد عمل نہ پیش کرے وہ اِس قابل ہے کہ اس کو الگ کرکے جہنم کے کوڑے خانے میں ڈال دیا جائے۔</w:t>
      </w:r>
    </w:p>
    <w:p>
      <w:pPr>
        <w:jc w:val="both"/>
        <w:bidi w:val="1"/>
      </w:pPr>
      <w:r>
        <w:rPr>
          <w:rFonts w:ascii="Jameel Noori Nastaleeq" w:hAnsi="Jameel Noori Nastaleeq"/>
          <w:rtl w:val="1"/>
          <w:rFonts w:cs="Jameel Noori Nastaleeq"/>
        </w:rPr>
        <w:t>موجودہ ترقی یافتہ دنیا میں بھی ’’مَشقّت‘‘ (toil) کی یہ صورتِ حال بدستور باقی ہے۔ لیکن خدا کے تخلیقی نقشہ سے بے خبری کی بنا پر لوگ اس کی نوعیت کو سمجھ نہیں پاتے اور غلط رد عمل پیش کرکے اپنے آپ کو خدا کی نظر میں ایسا انسان ثابت کرتے ہیں جو امتحان کے کورس سے گزرا مگر وہ اپنے آپ کو کامیاب نہ کرسکا۔</w:t>
      </w:r>
    </w:p>
    <w:p>
      <w:pPr>
        <w:jc w:val="both"/>
        <w:bidi w:val="1"/>
      </w:pPr>
      <w:r>
        <w:rPr>
          <w:rFonts w:ascii="Jameel Noori Nastaleeq" w:hAnsi="Jameel Noori Nastaleeq"/>
          <w:rtl w:val="1"/>
          <w:rFonts w:cs="Jameel Noori Nastaleeq"/>
        </w:rPr>
        <w:t>موجودہ زمانے میں اس مسئلے کو لے کر بڑے بڑے ادارے کھُلے ہیں جو اپنے دعوے کے مطابق ڈی اسٹریسنگ(de-stressing) کا کام کرتے ہیں۔ یعنی دماغی سوچ کو معطّل کرکے آدمی کو سکون عطا کرنا۔ مگر یہ ایک قسم کا وقتی عملِ تخدیر(anesthesia)  ہے، نہ کہ مسئلے کا کوئی حقیقی حل۔ اِس مسئلے کا حقیقی حل صرف ایک ہے، اور وہ ہے اسٹریس مینیجمنٹ(stress management)  ۔</w:t>
      </w:r>
    </w:p>
    <w:p>
      <w:pPr>
        <w:jc w:val="both"/>
        <w:bidi w:val="1"/>
      </w:pPr>
      <w:r>
        <w:rPr>
          <w:rFonts w:ascii="Jameel Noori Nastaleeq" w:hAnsi="Jameel Noori Nastaleeq"/>
          <w:rtl w:val="1"/>
          <w:rFonts w:cs="Jameel Noori Nastaleeq"/>
        </w:rPr>
        <w:t>یہ ایک عام مشاہدہ ہے کہ جو لوگ اپنی زندگی میں مصیبت کا شکار رہتے ہیں وہ اکثر اپنے آپ کو اُس چیز میں مشغول کرلیتے ہیں جس کو انسانی خدمت یا سوشل سروس کہا جاتا ہے۔ یہ گویا غم غلط کرنے کی ایک تدبیر ہے مگر وہ بھی ’’مشقت‘‘ کی صورت حال کا صحیح اور مطلوب رد عمل نہیں۔</w:t>
      </w:r>
    </w:p>
    <w:p>
      <w:pPr>
        <w:jc w:val="both"/>
        <w:bidi w:val="1"/>
      </w:pPr>
      <w:r>
        <w:rPr>
          <w:rFonts w:ascii="Jameel Noori Nastaleeq" w:hAnsi="Jameel Noori Nastaleeq"/>
          <w:rtl w:val="1"/>
          <w:rFonts w:cs="Jameel Noori Nastaleeq"/>
        </w:rPr>
        <w:t>سوشل سروس ایک انسانی خدمت ہے اور اس اعتبارسے وہ بلاشبہہ ایک قابل تعریف عمل ہے۔ مگر زندگی کے بارے میں فطرت کے تخلیقی نقشہ کی اہم تر نسبت سے دیکھا جائے تو اس کے اندر ایک غیرمطلوب پہلو چھپا ہواہے۔ غور کیجئے کہ جو شخص کسی مصیبت کا تجربہ کرتا ہے اور پھر وہ سوشل سروس میں مشغول ہوجاتا ہے، اس کی نفسیات کیا ہوتی ہے۔ اس کی نفسیات ایک جملہ میں یہ ہوتی ہے کہ—جو کچھ میں نے بھُگتا وہ دوسروں کو نہ بھگتنا پڑے:</w:t>
      </w:r>
    </w:p>
    <w:p>
      <w:pPr>
        <w:jc w:val="both"/>
        <w:bidi w:val="1"/>
      </w:pPr>
      <w:r>
        <w:rPr>
          <w:rFonts w:ascii="Jameel Noori Nastaleeq" w:hAnsi="Jameel Noori Nastaleeq"/>
          <w:rtl w:val="1"/>
          <w:rFonts w:cs="Jameel Noori Nastaleeq"/>
        </w:rPr>
        <w:t>Let no other suffer what I have suffered.</w:t>
      </w:r>
    </w:p>
    <w:p>
      <w:pPr>
        <w:jc w:val="both"/>
        <w:bidi w:val="1"/>
      </w:pPr>
      <w:r>
        <w:rPr>
          <w:rFonts w:ascii="Jameel Noori Nastaleeq" w:hAnsi="Jameel Noori Nastaleeq"/>
          <w:rtl w:val="1"/>
          <w:rFonts w:cs="Jameel Noori Nastaleeq"/>
        </w:rPr>
        <w:t>یہ نفسیات بتاتی ہے کہ آدمی سارے معاملہ کو بس دنیا کا معاملہ سمجھتا ہے۔ اس کے نزدیک مصیبت صرف دنیا کی مصیبت ہے اور سب سے بڑا کام یہ ہے کہ دنیا کو بے مصیبت جگہ بنا یا جائے۔ حالاںکہ یہ سوچ فطرت کے تخلیقی نقشہ کے خلاف ہے، اس لیے وہ یہاں واقعہ بننے والی ہی نہیں۔</w:t>
      </w:r>
    </w:p>
    <w:p>
      <w:pPr>
        <w:jc w:val="both"/>
        <w:bidi w:val="1"/>
      </w:pPr>
      <w:r>
        <w:rPr>
          <w:rFonts w:ascii="Jameel Noori Nastaleeq" w:hAnsi="Jameel Noori Nastaleeq"/>
          <w:rtl w:val="1"/>
          <w:rFonts w:cs="Jameel Noori Nastaleeq"/>
        </w:rPr>
        <w:t>جب بھی دنیا میں کسی کو کوئی ناخوشگوار تجربہ ہو تو وہ اس لیے ہوتا ہے کہ آدمی اس سے صحیح سبق لے۔ وہ اس حقیقت کو یاد کرے کہ موجودہ دنیا امتحان کی دنیا ہے۔یہاں کسی کو بھی آرام کی زندگی ملنے والی نہیں۔ انسان کو چاہیے کہ وہ دنیا کے منفی تجربات سے سبق لے۔ وہ اپنے اندر اس شعور کو جگائے کہ اس محدود دنیا میں مجھے اپنی مطلوب زندگی ملنے والی نہیں ۔ مجھے اپنی مطلوب زندگی اگلے دَورِ حیات کی لامحدود دنیا میں تلاش کرنی چاہیے۔</w:t>
      </w:r>
    </w:p>
    <w:p>
      <w:pPr>
        <w:jc w:val="both"/>
        <w:bidi w:val="1"/>
      </w:pPr>
      <w:r>
        <w:rPr>
          <w:rFonts w:ascii="Jameel Noori Nastaleeq" w:hAnsi="Jameel Noori Nastaleeq"/>
          <w:rtl w:val="1"/>
          <w:rFonts w:cs="Jameel Noori Nastaleeq"/>
        </w:rPr>
        <w:t>ایسی حالت میں ناخوشگوار تجربات کا صحیح سبق یہ ہے کہ آدمی اگلی دنیا کی جنت کو یاد کرے، وہ اپنے اندر اس سوچ کو بیدار کرے کہ —جو کچھ میں نے آج کی عارضی دنیا میں بھُگتاوہ مجھے کل کی ابدی دنیا میں نہ بھگتنا پڑے:</w:t>
      </w:r>
    </w:p>
    <w:p>
      <w:pPr>
        <w:jc w:val="both"/>
        <w:bidi w:val="1"/>
      </w:pPr>
      <w:r>
        <w:rPr>
          <w:rFonts w:ascii="Jameel Noori Nastaleeq" w:hAnsi="Jameel Noori Nastaleeq"/>
          <w:rtl w:val="1"/>
          <w:rFonts w:cs="Jameel Noori Nastaleeq"/>
        </w:rPr>
        <w:t>Let me not suffer in the Hereafter that which I have suffered in this world.</w:t>
      </w:r>
    </w:p>
    <w:p>
      <w:pPr>
        <w:jc w:val="both"/>
        <w:bidi w:val="1"/>
      </w:pPr>
      <w:r>
        <w:rPr>
          <w:rFonts w:ascii="Jameel Noori Nastaleeq" w:hAnsi="Jameel Noori Nastaleeq"/>
          <w:rtl w:val="1"/>
          <w:rFonts w:cs="Jameel Noori Nastaleeq"/>
        </w:rPr>
        <w:t>کامیاب وہ ہے جس نے عارضی دنیا میں ابدی دنیا کو پہچانا۔ جس نے موجودہ دنیا کی ناکامی میں اگلے دورِ حیات کی ابدی کامیابی کا راز دریافت کرلیا۔</w:t>
      </w:r>
    </w:p>
    <w:p>
      <w:pPr>
        <w:jc w:val="both"/>
        <w:bidi w:val="1"/>
      </w:pPr>
      <w:r>
        <w:rPr>
          <w:rFonts w:ascii="Jameel Noori Nastaleeq" w:hAnsi="Jameel Noori Nastaleeq"/>
          <w:rtl w:val="1"/>
          <w:rFonts w:cs="Jameel Noori Nastaleeq"/>
        </w:rPr>
        <w:t>خدا نے موجودہ دنیا کو ایک ایسے نقشہ کے مطابق بنایا ہے کہ یہاں ہر انسان ’’مشقت‘‘ میں رہے۔ دوسری طرف یہ ایک حقیقت ہے کہ موت کے بعد آنے والی دوسری دنیا غم سے پاک ہوگی جو صرف خدا کے پسندیدہ لوگوں کو ملے گی۔ زندگی کے بارے میں یہی وہ بنیادی نکتہ ہے جس کو نہ سمجھنے کی وجہ سے مذکورہ قسم کے تمام مسائل پیدا ہوتے ہیں۔</w:t>
      </w:r>
    </w:p>
    <w:p>
      <w:pPr>
        <w:jc w:val="both"/>
        <w:bidi w:val="1"/>
      </w:pPr>
      <w:r>
        <w:rPr>
          <w:rFonts w:ascii="Jameel Noori Nastaleeq" w:hAnsi="Jameel Noori Nastaleeq"/>
          <w:rtl w:val="1"/>
          <w:rFonts w:cs="Jameel Noori Nastaleeq"/>
        </w:rPr>
        <w:t>اس تخلیقی تقسیم کی روشنی میں دیکھئے تو تمام انسانی مسائل کی جَڑ یہ ہے کہ لوگ موت سے پہلے کی دنیا میں اپنی جنت بنانا چاہتے ہیں جب کہ یہاں فطرت کے نظام کے تحت وہ حالات ہی موجود نہیںکہ کوئی شخص یہاںاپنی جنت بنا سکے۔ جس طرح ریت یا دلدل کے اوپر کوئی عمارت کھڑی نہیں ہوسکتی ہے اسی طرح موجودہ دنیا میں کسی کے لیے یہ ممکن نہیں کہ وہ یہاں اپنا عیش محل تعمیر کرسکے۔ اور جب فطری قانون کے تحت آدمی اس ناکامی سے دوچار ہوتا ہے تو وہ مختلف قسم کے منفی ردّ ِعمل کا شکار ہوکر اپنے کو مزید تباہی میں ڈال لیتا ہے۔</w:t>
      </w:r>
    </w:p>
    <w:p>
      <w:pPr>
        <w:jc w:val="both"/>
        <w:bidi w:val="1"/>
      </w:pPr>
      <w:r>
        <w:rPr>
          <w:rFonts w:ascii="Jameel Noori Nastaleeq" w:hAnsi="Jameel Noori Nastaleeq"/>
          <w:rtl w:val="1"/>
          <w:rFonts w:cs="Jameel Noori Nastaleeq"/>
        </w:rPr>
        <w:t>صحیح یہ ہے کہ آدمی اس تخلیقی قانون کا اعتراف کرے اور اس کے مطابق، وہ اپنی زندگی کا منصوبہ بنائے۔ یہ منصوبہ صرف ایک ہے— موجودہ دنیا میں اپنے آپ کو وہ مطلوب انسان بنانا جو موت کے بعد کی دنیا میںجنت میں داخلہ کا مستحق قرار پائے۔ فطرت کے تخلیقی نقشہ کے مطابق، موت سے پہلے کی دنیا میں انسان کے لیے قناعت ہے، اور موت کے بعد کی دنیا میں انسان کے لیے جنت۔ دَور قناعت میں جنت نہیں، اور دَورِ جنت میں قناعت نہیں۔</w:t>
      </w:r>
    </w:p>
    <w:p>
      <w:pPr>
        <w:pStyle w:val="Heading1"/>
        <w:jc w:val="right"/>
        <w:bidi w:val="1"/>
      </w:pPr>
      <w:r>
        <w:rPr>
          <w:rFonts w:ascii="Jameel Noori Nastaleeq" w:hAnsi="Jameel Noori Nastaleeq"/>
          <w:rtl w:val="1"/>
          <w:rFonts w:cs="Jameel Noori Nastaleeq"/>
        </w:rPr>
        <w:t>انسان کی منزل</w:t>
      </w:r>
    </w:p>
    <w:p>
      <w:pPr>
        <w:jc w:val="both"/>
        <w:bidi w:val="1"/>
      </w:pPr>
      <w:r>
        <w:rPr>
          <w:rFonts w:ascii="Jameel Noori Nastaleeq" w:hAnsi="Jameel Noori Nastaleeq"/>
          <w:rtl w:val="1"/>
          <w:rFonts w:cs="Jameel Noori Nastaleeq"/>
        </w:rPr>
        <w:t>ڈاکٹر الکسس کیرل  (Alexis Carrel)    ۱۸۷۳ میں فرانس میں پیدا ہوئے۔ اعلیٰ سائنسی تعلیم کے بعد انہوں نے اپنے کیرئر کا بیشتر حصہ امریکا میں گزارا۔ ۱۹۱۲ میں ان کو میڈیسن کا نوبل پرائز ملا۔ ۱۹۴۴ میں ان کا انتقال ہوا اور فرانس میں ان کے وطن میں ان کی تدفین ہوئی۔</w:t>
      </w:r>
    </w:p>
    <w:p>
      <w:pPr>
        <w:jc w:val="both"/>
        <w:bidi w:val="1"/>
      </w:pPr>
      <w:r>
        <w:rPr>
          <w:rFonts w:ascii="Jameel Noori Nastaleeq" w:hAnsi="Jameel Noori Nastaleeq"/>
          <w:rtl w:val="1"/>
          <w:rFonts w:cs="Jameel Noori Nastaleeq"/>
        </w:rPr>
        <w:t>ڈاکٹر الکسس کیرل کی ایک کتاب ۱۹۳۵ میںانسان نامعلوم (Man The Unknown) کے نام سے چھپی۔ یہ کتاب بہت مقبول ہوئی۔ مختلف زبانوں میںاس کے ترجمے شائع ہوئے۔ اس کتاب کے بارے میں اس کے ایک تبصرہ نگار نے درست طورپر لکھا ہے کہ: یہ کتاب خالص سائنسی اعتبار سے انسان اور اس کی زندگی کے بارے میں مصنف کے تجربات کا خلاصہ پیش کرتی ہے:</w:t>
      </w:r>
    </w:p>
    <w:p>
      <w:pPr>
        <w:jc w:val="both"/>
        <w:bidi w:val="1"/>
      </w:pPr>
      <w:r>
        <w:rPr>
          <w:rFonts w:ascii="Jameel Noori Nastaleeq" w:hAnsi="Jameel Noori Nastaleeq"/>
          <w:rtl w:val="1"/>
          <w:rFonts w:cs="Jameel Noori Nastaleeq"/>
        </w:rPr>
        <w:t>This book sums up much of his experience of man and his life seen from the purely scientific aspect.</w:t>
      </w:r>
    </w:p>
    <w:p>
      <w:pPr>
        <w:jc w:val="both"/>
        <w:bidi w:val="1"/>
      </w:pPr>
      <w:r>
        <w:rPr>
          <w:rFonts w:ascii="Jameel Noori Nastaleeq" w:hAnsi="Jameel Noori Nastaleeq"/>
          <w:rtl w:val="1"/>
          <w:rFonts w:cs="Jameel Noori Nastaleeq"/>
        </w:rPr>
        <w:t>۳۱۲ صفحہ کی اس کتاب میں ڈاکٹرا لکسس کیرل انسانی زندگی کی حقیقت معلوم کرنے میں ناکام رہے۔ چنانچہ اپنی اس کتاب کا ٹائٹل انہوں نے ان الفاظ میں مقرر کیا :  انسان نامعلوم (Man The Unknown)</w:t>
      </w:r>
    </w:p>
    <w:p>
      <w:pPr>
        <w:jc w:val="both"/>
        <w:bidi w:val="1"/>
      </w:pPr>
      <w:r>
        <w:rPr>
          <w:rFonts w:ascii="Jameel Noori Nastaleeq" w:hAnsi="Jameel Noori Nastaleeq"/>
          <w:rtl w:val="1"/>
          <w:rFonts w:cs="Jameel Noori Nastaleeq"/>
        </w:rPr>
        <w:t>اس کتاب کا مطالعہ بتاتا ہے کہ جہاں تک انسان بحیثیت ایک سائنسی وجود کا معاملہ ہے اس کو ڈاکٹرالکسس کیرل بڑی حد تک دریافت کرچکے تھے۔ اس کے باوجود انہوں نے اپنی کتاب کا نام انسان نامعلوم کیوں رکھا۔ ایسا ایک کنفیوژن کی بنا پر ہوا۔ الکسس کیرل نے ’’انسان‘‘ کو تو معلوم کرلیا تھامگر ان کا مطالعہ ان کو یہ نہ بتا سکا کہ اس انسان کی منزل کیا ہے۔ ان کو محسوس ہوا کہ ایک معلوم انسان ایک غیر معلوم منزل کی طرف جارہا ہے۔ اور یہی ان کی عدم معرفت کا اصل سبب ہے۔اس اعتبار سے کتاب کا زیادہ صحیح ٹائٹل یہ ہوگا:  نامعلوم منزل   (Goal The Unknown)</w:t>
      </w:r>
    </w:p>
    <w:p>
      <w:pPr>
        <w:jc w:val="both"/>
        <w:bidi w:val="1"/>
      </w:pPr>
      <w:r>
        <w:rPr>
          <w:rFonts w:ascii="Jameel Noori Nastaleeq" w:hAnsi="Jameel Noori Nastaleeq"/>
          <w:rtl w:val="1"/>
          <w:rFonts w:cs="Jameel Noori Nastaleeq"/>
        </w:rPr>
        <w:t>یہ صرف ڈاکٹر الکسس کیرل کا مسئلہ نہیں۔ یہی تمام فلاسفہ اور مفکرین کا مسئلہ ہے۔ انسان بظاہر ان کے لیے ایک معلوم چیز تھی۔ مگر اس معلوم انسان کی منزل کیا ہے، وہ ان کے لیے آخری حد تک غیر معلوم رہی۔ انسان اور اس کی منزل کے درمیان یہی فکری خلا ہے جو ہزاروں سال سے انسان کو سرگرداں کئے ہوئے ہے۔ مگر آخر میںکنفیوژن کے سوا کسی کو کچھ نہیں ملا۔یہ ایک لائف ڈیفائننگ  (life defining)   سوال ہے اور اس کی اہمیت کا تقاضا ہے کہ اس کا تشفی بخش جواب دریافت کیا جائے۔</w:t>
      </w:r>
    </w:p>
    <w:p>
      <w:pPr>
        <w:jc w:val="both"/>
        <w:bidi w:val="1"/>
      </w:pPr>
      <w:r>
        <w:rPr>
          <w:rFonts w:ascii="Jameel Noori Nastaleeq" w:hAnsi="Jameel Noori Nastaleeq"/>
          <w:rtl w:val="1"/>
          <w:rFonts w:cs="Jameel Noori Nastaleeq"/>
        </w:rPr>
        <w:t>اصل یہ ہے کہ یہ فلاسفہ اور مفکرین انسان کی منزل اِسی آج کی دنیا میں ڈھونڈھ رہے ہیں۔ جب کہ آج کی دنیا میں وہ سرے سے موجودہی نہیں۔ یہ دنیا ایک نامکمل دنیا ہے، جب کہ انسان اپنی فطرت کے اعتبار سے ایک مکمل دنیا کا طالب ہے۔ انسان حیاتِ ابدی چاہتا ہے، جب کہ موت سے پہلے کی اس دنیا میں حیات ابدی کسی کے لیے ممکن ہی نہیں۔ انسان مسرتوں کی دنیا چاہتا ہے مگر اِس دنیا میں طرح طرح کے ناموافق حالات ہیں جو اس دنیا کو پرمسرت دنیا بنانے میں لازمی رکاوٹ ہیں۔ انسان آئیڈیل دنیا چاہتا ہے مگر یہاں وہ ایک غیر آئیڈیل دنیا میں رہنے پر مجبور ہے۔ انسان پیدائشی طورپر پرفیکشنسٹ (perfectionist)ہے۔ وہ ایک پرفیکٹ دنیا چاہتا ہے مگر ساری کوششوں کے بعد وہ صرف یہ دریافت کرتا ہے کہ یہاں پرفکٹ دنیا کا ملنا سرے سے ممکن ہی نہیں۔</w:t>
      </w:r>
    </w:p>
    <w:p>
      <w:pPr>
        <w:jc w:val="both"/>
        <w:bidi w:val="1"/>
      </w:pPr>
      <w:r>
        <w:rPr>
          <w:rFonts w:ascii="Jameel Noori Nastaleeq" w:hAnsi="Jameel Noori Nastaleeq"/>
          <w:rtl w:val="1"/>
          <w:rFonts w:cs="Jameel Noori Nastaleeq"/>
        </w:rPr>
        <w:t>حقیقت یہ ہے کہ جوچیز غیر معلوم ہے وہ انسان نہیں ہے۔ غیر معلوم چیز دراصل انسان کی منزل ہے۔ دوسرے لفظوں میں، وہ دنیا جو انسان کے خوابوں کی تعبیر ہو، جو ہر قسم کے تضاد سے خالی ہو، جہاں انسان پورے فُل فِلمنٹ(fulfilment) کے ساتھ ہمیشہ کے لیے جی سکے۔</w:t>
      </w:r>
    </w:p>
    <w:p>
      <w:pPr>
        <w:jc w:val="both"/>
        <w:bidi w:val="1"/>
      </w:pPr>
      <w:r>
        <w:rPr>
          <w:rFonts w:ascii="Jameel Noori Nastaleeq" w:hAnsi="Jameel Noori Nastaleeq"/>
          <w:rtl w:val="1"/>
          <w:rFonts w:cs="Jameel Noori Nastaleeq"/>
        </w:rPr>
        <w:t>یہ بظاہر ناقابلِ حل مسئلہ اس وقت واضح طورپر حل ہوجاتا ہے جب کہ انسان کا مطالعہ خدائی اسکیم کی روشنی میں کیا جائے۔ یعنی مخلوق کو سمجھنے کے ساتھ خالق کی منشا کو بھی سمجھا جائے۔ یہی اس معاملہ میں سائنٹفک طریقہ ہے۔ جب اِس حیثیت سے غور کیا جائے تو معلوم ہوتا ہے کہ یہ سارا مسئلہ صرف اس لیے ہے کہ خدا کے کریشن پلان (creation plan) کو سامنے رکھے بغیر انسان کو سمجھنے کی کوشش کی جارہی ہے۔</w:t>
      </w:r>
    </w:p>
    <w:p>
      <w:pPr>
        <w:jc w:val="both"/>
        <w:bidi w:val="1"/>
      </w:pPr>
      <w:r>
        <w:rPr>
          <w:rFonts w:ascii="Jameel Noori Nastaleeq" w:hAnsi="Jameel Noori Nastaleeq"/>
          <w:rtl w:val="1"/>
          <w:rFonts w:cs="Jameel Noori Nastaleeq"/>
        </w:rPr>
        <w:t>انسان ایک مخلوق ہے، وہ خود خالق نہیں، جس طرح مشین ایک مصنوع (make)  ہے، وہ خود اپنی صانع (maker)  نہیں ۔ ایسی حالت میں انسان کی حقیقت کو جاننے کے لیے خالق کے تخلیقی نقشہ کو جاننا ضروری ہے۔ انجینئر کے منصوبہ کو جانے بغیر مشین کی توجیہہ نہیںکی جاسکتی۔ اسی طرح خالق کے تخلیقی نقشہ کو جانے بغیر انسان کی توجیہہ کرنا ممکن نہیں۔ اس تخلیقی نقشہ کو سامنے رکھے بغیر انسان کی زندگی اور اس کی معنویت ناقابل فہم رہتی ہے۔ لیکن اس تخلیقی نقشہ کو سمجھنے کے بعد ہر چیز پوری طرح قابل فہم بن جاتی ہے۔ ہر چیز اپنا صحیح مقام پالیتی ہے:</w:t>
      </w:r>
    </w:p>
    <w:p>
      <w:pPr>
        <w:jc w:val="both"/>
        <w:bidi w:val="1"/>
      </w:pPr>
      <w:r>
        <w:rPr>
          <w:rFonts w:ascii="Jameel Noori Nastaleeq" w:hAnsi="Jameel Noori Nastaleeq"/>
          <w:rtl w:val="1"/>
          <w:rFonts w:cs="Jameel Noori Nastaleeq"/>
        </w:rPr>
        <w:t>Everything falls into place.</w:t>
      </w:r>
    </w:p>
    <w:p>
      <w:pPr>
        <w:jc w:val="both"/>
        <w:bidi w:val="1"/>
      </w:pPr>
      <w:r>
        <w:rPr>
          <w:rFonts w:ascii="Jameel Noori Nastaleeq" w:hAnsi="Jameel Noori Nastaleeq"/>
          <w:rtl w:val="1"/>
          <w:rFonts w:cs="Jameel Noori Nastaleeq"/>
        </w:rPr>
        <w:t>اصل یہ ہے کہ اس دنیا کو بنانے والے نے اپنے تخلیقی نقشہ کے مطابق، اُس کو ایک جوڑا دنیا (pair  world)  کی شکل میں بنایا ہے۔ ایک وہ دنیا جس میں ہم پیدا ہونے کے بعد رہتے ہیں۔ دوسری وہ دنیا جہاں ہم موت کے بعد چلے جاتے ہیں۔ اس طرح انسانی زندگی کے دو حصے ہیں،ایک قبل از موت پیریڈ (pre-death  period)  اور دوسرا بعد از موت پیریڈ (post-death  period) ۔ انسانوں کو اُس کے پیدا کرنے والے نے ایک ابدی مخلوق کی حیثیت سے پیدا کیا ہے۔ مگر اُس نے اس کی زندگی کو دو مرحلوں میں تقسیم کردیا ہے۔ قبل ازموت دور اور بَعد از موت دور۔</w:t>
      </w:r>
    </w:p>
    <w:p>
      <w:pPr>
        <w:jc w:val="both"/>
        <w:bidi w:val="1"/>
      </w:pPr>
      <w:r>
        <w:rPr>
          <w:rFonts w:ascii="Jameel Noori Nastaleeq" w:hAnsi="Jameel Noori Nastaleeq"/>
          <w:rtl w:val="1"/>
          <w:rFonts w:cs="Jameel Noori Nastaleeq"/>
        </w:rPr>
        <w:t>موت سے پہلے کی دنیا آزمائشی مقام(testing  ground) کے طورپر بنائی گئی ہے اور موت کے بعد کی دنیا دارُالجَزاء  (world  of  reward) کے طورپر۔ موجودہ دنیا چونکہ ٹسٹ کے لیے بنا ئی گئی ہے اس لیے یہاںہر ایک کو آزادی حاصل ہے۔ یہاں ہر چیز ناقص اور محدود صورت میں ہے۔ گویا کہ موجودہ دنیا ایک قسم کا اگزامینیشن ہال(examination  hall)   ہے۔ یہاں ٹسٹ دینے کے بقدر ضروری سامان موجود ہیں مگر پُرمسرت زندگی گزارنے کے لیے جو اعلیٰ چیزیں درکار ہیں وہ یہاں موجود نہیں۔ اگزامنیشن ہال کے اندر کوئی طالب علم اپنی مطلوب زندگی کی تعمیر کرنا چاہے تو اس کو صرف مایوسی ہوگی۔ یہی مایوسی ان لوگوں کو ہورہی ہے جو موجودہ ٹسٹ کی دنیا میں اپنے مطلوب مستقبل کی تعمیر کرنا چاہتے ہیں۔</w:t>
      </w:r>
    </w:p>
    <w:p>
      <w:pPr>
        <w:jc w:val="both"/>
        <w:bidi w:val="1"/>
      </w:pPr>
      <w:r>
        <w:rPr>
          <w:rFonts w:ascii="Jameel Noori Nastaleeq" w:hAnsi="Jameel Noori Nastaleeq"/>
          <w:rtl w:val="1"/>
          <w:rFonts w:cs="Jameel Noori Nastaleeq"/>
        </w:rPr>
        <w:t>قبل از موت دنیا میں کسی عورت یا مرد کو کیا کرنا ہے کہ وہ بعد از موت دنیا میں اپنی مطلوب دنیا (desired world) پاسکے، اس کا جواب یہ ہے کہ وہ اپنی آزادی کو خالق کے منشا کے مطابق استعمال کرے۔</w:t>
      </w:r>
    </w:p>
    <w:p>
      <w:pPr>
        <w:jc w:val="both"/>
        <w:bidi w:val="1"/>
      </w:pPr>
      <w:r>
        <w:rPr>
          <w:rFonts w:ascii="Jameel Noori Nastaleeq" w:hAnsi="Jameel Noori Nastaleeq"/>
          <w:rtl w:val="1"/>
          <w:rFonts w:cs="Jameel Noori Nastaleeq"/>
        </w:rPr>
        <w:t>بعد از موت زندگی کے لیے خدا نے ایک مکمل دنیا بنائی ہے جس کا نام جنت ہے۔ یہ جنت ہر اعتبار سے آئیڈیل اور پرفکٹ ہے۔ اس جنت میں بسانے کے لیے خدا کو ایسے انسان درکار ہیں جو جنت کی اس دنیا میں بسائے جانے کے اہل ہوں۔ موجودہ دنیا میں جو آدمی اپنے آپ کو خدائی معیار کے مطابق کوالیفائی  (qualify) کرے گا وہ جنت کی معیاری دنیا میں بسایا جائے گا۔</w:t>
      </w:r>
    </w:p>
    <w:p>
      <w:pPr>
        <w:jc w:val="both"/>
        <w:bidi w:val="1"/>
      </w:pPr>
      <w:r>
        <w:rPr>
          <w:rFonts w:ascii="Jameel Noori Nastaleeq" w:hAnsi="Jameel Noori Nastaleeq"/>
          <w:rtl w:val="1"/>
          <w:rFonts w:cs="Jameel Noori Nastaleeq"/>
        </w:rPr>
        <w:t>یہ کوالیفائڈ عورت اور مرد کون ہیں۔ یہ وہ لوگ ہیں جو اپنی ذہنی صلاحیتوں کو استعمال کرکے خدا کی معرفت حاصل کریں۔ جو فکری کنفیوژن سے باہر آکر سچائی کو دریافت کریں۔ جو غیر خدا کی پرستش کو چھوڑ کر خدا کے پَرستار بنیں۔ جو آزادی کے باوجود اپنے آپ کو خدائی ڈسپلن میں دینے کے لیے تیار ہوجائیں۔ جو منفی حالات میںاپنے اندر مثبت شخصیت کی تعمیر کریں۔ جو دوسروں کے ساتھ بھی وہی اخلاقی معاملہ کریں جو وہ اپنے ساتھ چاہتے تھے۔</w:t>
      </w:r>
    </w:p>
    <w:p>
      <w:pPr>
        <w:jc w:val="both"/>
        <w:bidi w:val="1"/>
      </w:pPr>
      <w:r>
        <w:rPr>
          <w:rFonts w:ascii="Jameel Noori Nastaleeq" w:hAnsi="Jameel Noori Nastaleeq"/>
          <w:rtl w:val="1"/>
          <w:rFonts w:cs="Jameel Noori Nastaleeq"/>
        </w:rPr>
        <w:t>خدا کے کریشن پلان کے مطابق، یہی معیار (criterion) ہے۔ جو عورت یا مرد اس معیار پر پورے اتریں وہ موت کے بعد ابدی جنت میں بسائے جائیں گے۔ اور جو لوگ اِس معیار پر پورے نہ اتریں وہ موت کے بعد ابدی جہنم (hell)   میں ڈال دئے جائیں گے جہاں ان کے لیے حسرت اور مایوسی کے سوا اور کچھ نہ ہوگا۔ اہلِ جنت کا کیس ان لوگوں کا کیس ہے جنہوں نے آج کی دنیا کے مواقع (opportunities) کواستعمال (avail)  کیا اور اہلِ جہنم کا کیس ان لوگوں کا کیس ہے جو موجودہ دنیا کے مواقع کو استعمال  (avail)  نہ کرسکے۔ ان کا کیس محروم مواقع (missed opportunities)  کا کیس قرار پائے گا۔</w:t>
      </w:r>
    </w:p>
    <w:p>
      <w:pPr>
        <w:jc w:val="both"/>
        <w:bidi w:val="1"/>
      </w:pPr>
      <w:r>
        <w:rPr>
          <w:rFonts w:ascii="Jameel Noori Nastaleeq" w:hAnsi="Jameel Noori Nastaleeq"/>
          <w:rtl w:val="1"/>
          <w:rFonts w:cs="Jameel Noori Nastaleeq"/>
        </w:rPr>
        <w:t>کہا جاتا ہے کہ کوئی موقع صرف ایک بار تمہارا دروازہ کھٹکھٹاتا ہے۔ ابدی کامیابی کے معاملہ میں یہ قول پوری طرح درست ہے۔ کیوں کہ یہ موقع کسی کو بھی دوسری بار ملنے والا نہیں۔ جن لوگوں کا کیس مواقع کو استعمال کرنے والے (opportunities availed)  کا کیس قرار پائے گا وہ بھی ہمیشہ کے لیے ہوگا اور جن لوگوں کا کیس مواقع کو کھونے والے  (opportunities missed)  کا کیس ہوگا وہ بھی ہمیشہ کے لیے ہوگا۔اِس معاملہ میں ہر ایک کے لیے ناکامی بھی ابدی ہوگی اور کامیابی بھی ابدی۔</w:t>
      </w:r>
    </w:p>
    <w:p>
      <w:pPr>
        <w:pStyle w:val="Heading1"/>
        <w:jc w:val="right"/>
        <w:bidi w:val="1"/>
      </w:pPr>
      <w:r>
        <w:rPr>
          <w:rFonts w:ascii="Jameel Noori Nastaleeq" w:hAnsi="Jameel Noori Nastaleeq"/>
          <w:rtl w:val="1"/>
          <w:rFonts w:cs="Jameel Noori Nastaleeq"/>
        </w:rPr>
        <w:t>انسان اور حیوان</w:t>
      </w:r>
    </w:p>
    <w:p>
      <w:pPr>
        <w:jc w:val="both"/>
        <w:bidi w:val="1"/>
      </w:pPr>
      <w:r>
        <w:rPr>
          <w:rFonts w:ascii="Jameel Noori Nastaleeq" w:hAnsi="Jameel Noori Nastaleeq"/>
          <w:rtl w:val="1"/>
          <w:rFonts w:cs="Jameel Noori Nastaleeq"/>
        </w:rPr>
        <w:t>معلوم کائنات میں صرف انسان وہ مخلوق ہے جو ذہن (intelligence) رکھتا ہے۔ معلوم طورپر کوئی بھی دوسری مخلوق اس معاملے میں انسان کی شریک نہیں۔ حیوان بظاہر ایک زندہ مخلوق ہے۔ مگر حیوانات کی تمام سرگرمیاں اُن کی جِبِلَّت(instinct) سے کنٹرول ہوتی ہیں۔ جبلت کو سادہ زبان میں بے شعور ذہانت کہہ سکتے ہیں۔ با شعور ذہانت صرف انسان کی خصوصیت ہے کسی اور کی نہیں۔</w:t>
      </w:r>
    </w:p>
    <w:p>
      <w:pPr>
        <w:jc w:val="both"/>
        <w:bidi w:val="1"/>
      </w:pPr>
      <w:r>
        <w:rPr>
          <w:rFonts w:ascii="Jameel Noori Nastaleeq" w:hAnsi="Jameel Noori Nastaleeq"/>
          <w:rtl w:val="1"/>
          <w:rFonts w:cs="Jameel Noori Nastaleeq"/>
        </w:rPr>
        <w:t>جدید تحقیقات نے بتایا ہے کہ انسان کا ذہن لامحدود امکانات کا حامل ہے:</w:t>
      </w:r>
    </w:p>
    <w:p>
      <w:pPr>
        <w:jc w:val="both"/>
        <w:bidi w:val="1"/>
      </w:pPr>
      <w:r>
        <w:rPr>
          <w:rFonts w:ascii="Jameel Noori Nastaleeq" w:hAnsi="Jameel Noori Nastaleeq"/>
          <w:rtl w:val="1"/>
          <w:rFonts w:cs="Jameel Noori Nastaleeq"/>
        </w:rPr>
        <w:t>Human brain contains about hundred million billion billion particles.</w:t>
      </w:r>
    </w:p>
    <w:p>
      <w:pPr>
        <w:jc w:val="both"/>
        <w:bidi w:val="1"/>
      </w:pPr>
      <w:r>
        <w:rPr>
          <w:rFonts w:ascii="Jameel Noori Nastaleeq" w:hAnsi="Jameel Noori Nastaleeq"/>
          <w:rtl w:val="1"/>
          <w:rFonts w:cs="Jameel Noori Nastaleeq"/>
        </w:rPr>
        <w:t>انسان اپنی صلاحیت کے اعتبار سے لامحدود امکانات لے کر پیدا ہوتا ہے مگر تجربہ بتاتا ہے کہ ہر انسان اس احساس کے ساتھ مرتا ہے کہ وہ جو کچھ پانا چاہتا تھا اس کو وہ نہ پاسکا۔ فُل فِل مِنٹ (fulfilment) ہر انسان کی ایک گہری تمنا ہے۔ مگر ہر انسان فُل فِل منٹ کی منزل کو پائے بغیر مرجاتا ہے۔ یہ ایک ایسی ٹریجڈی ہے جو اس دنیا میں ہر عورت اور مرد کا مقدر بنی ہوئی ہے۔</w:t>
      </w:r>
    </w:p>
    <w:p>
      <w:pPr>
        <w:jc w:val="both"/>
        <w:bidi w:val="1"/>
      </w:pPr>
      <w:r>
        <w:rPr>
          <w:rFonts w:ascii="Jameel Noori Nastaleeq" w:hAnsi="Jameel Noori Nastaleeq"/>
          <w:rtl w:val="1"/>
          <w:rFonts w:cs="Jameel Noori Nastaleeq"/>
        </w:rPr>
        <w:t>اس دنیا میں بے شمار حیوانات ہیں۔ وہ بھی  انسان کی طرح پیدا ہوتے ہیں اور مرتے ہیں ، مگر مذکورہ قسم کی عدم آسودگی کسی حیوان کا مسئلہ نہیں۔ ٹریجڈی کا لفظ صرف انسان کی ڈکشنری میں پایا جاتا ہے، وہ حیوان کی ڈکشنری میں موجود نہیں۔</w:t>
      </w:r>
    </w:p>
    <w:p>
      <w:pPr>
        <w:jc w:val="both"/>
        <w:bidi w:val="1"/>
      </w:pPr>
      <w:r>
        <w:rPr>
          <w:rFonts w:ascii="Jameel Noori Nastaleeq" w:hAnsi="Jameel Noori Nastaleeq"/>
          <w:rtl w:val="1"/>
          <w:rFonts w:cs="Jameel Noori Nastaleeq"/>
        </w:rPr>
        <w:t>انسان اور حیوان میں اس تضاد کا جواب ایک سادہ واقعے میں ملتا ہے۔ انسان اور حیوان کا تقابلی مطالعہ بتاتا ہے کہ انسان کے اندر استثنائی طور پرآئندہ کَل (tomorrow) کا تصور پایا جاتا ہے۔گویا انسان کی فطرت میں یہ شامل ہے کہ وہ اپنے آج کو کل تک وسیع کرناچاہتا ہے، وہ اپنے آج میں جوکچھ نہ پاسکا اس کو وہ اپنے کل میں پانا چاہتا ہے۔</w:t>
      </w:r>
    </w:p>
    <w:p>
      <w:pPr>
        <w:jc w:val="both"/>
        <w:bidi w:val="1"/>
      </w:pPr>
      <w:r>
        <w:rPr>
          <w:rFonts w:ascii="Jameel Noori Nastaleeq" w:hAnsi="Jameel Noori Nastaleeq"/>
          <w:rtl w:val="1"/>
          <w:rFonts w:cs="Jameel Noori Nastaleeq"/>
        </w:rPr>
        <w:t>حیوانات کا معاملہ اس سے مختلف ہے۔ حیوانات کا مطالعہ بتاتا ہے کہ وہ آئندہ کل (tomorrow) کا کوئی تصور نہیں رکھتے۔ وہ صرف آج میں جیتے ہیں اور آج ہی میں مرجاتے ہیں۔ حتیٰ کہ حیوانات کا بعض کام جو بظاہر کل پر مبنی معلوم ہوتا ہے مثلاً، چیونٹی کا آئندہ موسم کے لیے خوراک جمع کرنا، وہ بھی جبلت کے تقاضے کے تحت ہوتا ہے نہ کہ کَل یا مستقبل کے شعور کے تحت۔</w:t>
      </w:r>
    </w:p>
    <w:p>
      <w:pPr>
        <w:jc w:val="both"/>
        <w:bidi w:val="1"/>
      </w:pPr>
      <w:r>
        <w:rPr>
          <w:rFonts w:ascii="Jameel Noori Nastaleeq" w:hAnsi="Jameel Noori Nastaleeq"/>
          <w:rtl w:val="1"/>
          <w:rFonts w:cs="Jameel Noori Nastaleeq"/>
        </w:rPr>
        <w:t>انسان کی اس منفرد صفت کو لے کر جب غور کیا جائے تو معلوم ہوتا ہے کہ انسان کا فُل فِل مِنٹ کے درجے کو پانے کا جذبہ کَل کی نسبت سے ہے۔ یعنی وہ کَل حاصل ہونے والا ہے۔ آج کا حیاتیاتی اسپین  (span) بہت مختصر ہے، اس لیے اس کے حصول کو فطرت نے اس کو کَل کے دورِ حیات میں رکھ دیا ہے۔</w:t>
      </w:r>
    </w:p>
    <w:p>
      <w:pPr>
        <w:jc w:val="both"/>
        <w:bidi w:val="1"/>
      </w:pPr>
      <w:r>
        <w:rPr>
          <w:rFonts w:ascii="Jameel Noori Nastaleeq" w:hAnsi="Jameel Noori Nastaleeq"/>
          <w:rtl w:val="1"/>
          <w:rFonts w:cs="Jameel Noori Nastaleeq"/>
        </w:rPr>
        <w:t>اس لحاظ سے انسان کی زندگی کے دو مرحلے ہیں، ایک قبل ازموت مرحلۂ حیات اور دوسرا بعد از موت مرحلۂ حیات۔ قبل از موت مرحلۂ حیات عارضی ہے اور بعد ازموت مرحلۂ حیات ابدی۔ یہ تقسیم اس لیے ہے کہ انسان جو کچھ آج نہ پاسکا اس کو وہ کل کے مرحلۂ حیات میں پاسکے۔</w:t>
      </w:r>
    </w:p>
    <w:p>
      <w:pPr>
        <w:jc w:val="both"/>
        <w:bidi w:val="1"/>
      </w:pPr>
      <w:r>
        <w:rPr>
          <w:rFonts w:ascii="Jameel Noori Nastaleeq" w:hAnsi="Jameel Noori Nastaleeq"/>
          <w:rtl w:val="1"/>
          <w:rFonts w:cs="Jameel Noori Nastaleeq"/>
        </w:rPr>
        <w:t>جیسا کہ اوپر عرض کیاگیا، انسانی برین  (brain)کے اندر ایک سو ملین، بلین بلین پارٹکل ہیں۔ دوسرے لفظوں میں انسانی ذہن لامحدود پوٹینشیل رکھتا ہے۔یہ پوٹینشیل اتنا زیادہ ہے کہ انسان کی طبعی عمر جو لگ بھگ سو سال ہے، وہ اس پوٹینشیل کو کام میں لانے کے لیے بالکل ناکافی ہے۔ حتیٰ کہ اگر انسان کی عمر اس سے بہت زیادہ ہو تب بھی زمین کے حالات اتنے محدود ہیں کہ اس محدود زمین پر انسان اپنے لامحدود ذہن کا استعمال نہیں پاسکتا۔ انسانی ذہن کے لامحدود امکان کے مقابلے میں انسان کی عمر بھی ناکافی ہے اور موجودہ زمینی قیام گاہ کی عمر بھی ناکافی۔</w:t>
      </w:r>
    </w:p>
    <w:p>
      <w:pPr>
        <w:jc w:val="both"/>
        <w:bidi w:val="1"/>
      </w:pPr>
      <w:r>
        <w:rPr>
          <w:rFonts w:ascii="Jameel Noori Nastaleeq" w:hAnsi="Jameel Noori Nastaleeq"/>
          <w:rtl w:val="1"/>
          <w:rFonts w:cs="Jameel Noori Nastaleeq"/>
        </w:rPr>
        <w:t>اس حقیقت پر غور کیا جائے تو ہم یہ ماننے پر مجبور ہوں گے کہ انسان کو اپنے مکمل فُل فِل منٹ کے لیے ایک اور طویل تَر عمر اورایک اور زیادہ بڑی دنیا درکار ہے۔ موجودہ حالت میں انسانی ذہن کے امکانات ہمیشہ غیر استعمال شدہ ہو کر رہ جاتے ہیں۔</w:t>
      </w:r>
    </w:p>
    <w:p>
      <w:pPr>
        <w:jc w:val="both"/>
        <w:bidi w:val="1"/>
      </w:pPr>
      <w:r>
        <w:rPr>
          <w:rFonts w:ascii="Jameel Noori Nastaleeq" w:hAnsi="Jameel Noori Nastaleeq"/>
          <w:rtl w:val="1"/>
          <w:rFonts w:cs="Jameel Noori Nastaleeq"/>
        </w:rPr>
        <w:t>اس حقیقت کو سامنے رکھ کر زندگی کی توجیہہ کی جائے تو ہم یہ ماننے پر مجبور ہوں گے کہ انسان کی زندگی آئس برگ کی مانند ہے۔ اس آئس برگ کا بہت چھوٹا حصہ قبل از موت مرحلۂ حیات میں نظر آتا ہے اور اس کا زیادہ بڑا حصہ بعد ازموت مرحلۂ حیات میں چھپا ہوا ہے۔ یہ مانے بغیر انسانی زندگی کی توجیہہ نہیں ہوتی اور جب کوئی تصور کسی مشاہدے کی توجیہہ کے لیے ایک ہی امکانی تصور بن جائے تو یہ اس بات کا علمی ثبوت ہوتا ہے کہ وہ تصور عین حقیقت ہے۔ یہی اس معاملے میں درست علمی موقف ہے۔</w:t>
      </w:r>
    </w:p>
    <w:p>
      <w:pPr>
        <w:jc w:val="both"/>
        <w:bidi w:val="1"/>
      </w:pPr>
      <w:r>
        <w:rPr>
          <w:rFonts w:ascii="Jameel Noori Nastaleeq" w:hAnsi="Jameel Noori Nastaleeq"/>
          <w:rtl w:val="1"/>
          <w:rFonts w:cs="Jameel Noori Nastaleeq"/>
        </w:rPr>
        <w:t>مذکورہ حقیقتوں کو سامنے رکھ کر انسانی زندگی کی توجیہہ کی جائے تو معلوم ہوتا ہے کہ موجودہ دنیا انسان کی صرف عارضی قیام گاہ ہے۔ وہ اس کی ابدی منزل نہیں۔</w:t>
      </w:r>
    </w:p>
    <w:p>
      <w:pPr>
        <w:jc w:val="both"/>
        <w:bidi w:val="1"/>
      </w:pPr>
      <w:r>
        <w:rPr>
          <w:rFonts w:ascii="Jameel Noori Nastaleeq" w:hAnsi="Jameel Noori Nastaleeq"/>
          <w:rtl w:val="1"/>
          <w:rFonts w:cs="Jameel Noori Nastaleeq"/>
        </w:rPr>
        <w:t>ہر انسان لازمی طورپر موت سے دوچارہوتا ہے۔ یہ موت کیا ہے؟ موت دراصل ایک درمیانی پُل ہے۔ موت عارضی زندگی سے ابدی زندگی کی طرف منتقل ہونا ہے۔ موجودہ دنیا وہ دنیا ہے جہاں آدمی گویا اپنی تربیت کرتا ہے۔ موت سے پہلے کا مرحلۂ حیات گویا ایک ٹریننگ پریڈ ہے۔ یہاں وقتی قیام کے دوران اپنے آپ کو تربیت یافتہ بنا کر اگلی مستقل دنیا میں جانا ہے، جہاں یہ موقع ملے گا کہ آدمی اپنے ذہن کے تمام امکانات کو استعمال کرے اور مکمل فُل فِل مینٹ کی خوشی حاصل کرسکے۔</w:t>
      </w:r>
    </w:p>
    <w:p>
      <w:pPr>
        <w:jc w:val="both"/>
        <w:bidi w:val="1"/>
      </w:pPr>
      <w:r>
        <w:rPr>
          <w:rFonts w:ascii="Jameel Noori Nastaleeq" w:hAnsi="Jameel Noori Nastaleeq"/>
          <w:rtl w:val="1"/>
          <w:rFonts w:cs="Jameel Noori Nastaleeq"/>
        </w:rPr>
        <w:t>تاہم دوسرے مرحلۂ حیات میں اُنہیں لوگوں کو جگہ ملے گی جنہوں نے پہلے مرحلۂ حیات میں اپنی باقاعدہ تربیت کی ہوگی۔ جو لوگ غیر تربیت یافتہ حالت میں وہاں پہنچیں گے وہ وہاں کے مواقع استعمال کرنے سے محروم رہ جائیں گے۔ وہ قبل از موت دورِ حیات میں بھی محروم رہیں گے اور وہ بعد ازموت مرحلۂ حیات میں بھی فُل فِل مینٹ سے مکمل طورپر محروم رہیں گے۔ یہ محرومی بلا شبہہ ان کے لیے ایک ایسی سزا ہوگی جس سے زیادہ سخت سزا کا تصور نہیں کیا جاسکتا۔</w:t>
      </w:r>
    </w:p>
    <w:p>
      <w:pPr>
        <w:jc w:val="both"/>
        <w:bidi w:val="1"/>
      </w:pPr>
      <w:r>
        <w:rPr>
          <w:rFonts w:ascii="Jameel Noori Nastaleeq" w:hAnsi="Jameel Noori Nastaleeq"/>
          <w:rtl w:val="1"/>
          <w:rFonts w:cs="Jameel Noori Nastaleeq"/>
        </w:rPr>
        <w:t>انسان اگر صرف اپنے آج میں جئے اور اپنے آج میں مَر جائے تو وہ گویا حیوان کی زندگی جِیا اور حیوان کی زندگی مرگیا۔ حقیقی انسان وہ ہے جو اپنے آج سے گذر کر اپنے کل تک پہنچ جائے۔ جو اپنی محدود دنیوی عمر کو ختم کرکے اس طرح مرے کہ اس میں اپنے کل کی تعمیر کرلی ہو، وہی حقیقت میں انسان ہے اور وہی اس قابل ہے کہ اس کو کامیاب انسان کا ٹائٹل دیا جائے۔</w:t>
      </w:r>
    </w:p>
    <w:p>
      <w:pPr>
        <w:pStyle w:val="Heading1"/>
        <w:jc w:val="right"/>
        <w:bidi w:val="1"/>
      </w:pPr>
      <w:r>
        <w:rPr>
          <w:rFonts w:ascii="Jameel Noori Nastaleeq" w:hAnsi="Jameel Noori Nastaleeq"/>
          <w:rtl w:val="1"/>
          <w:rFonts w:cs="Jameel Noori Nastaleeq"/>
        </w:rPr>
        <w:t>یہ نمبر موجود نہیں!</w:t>
      </w:r>
    </w:p>
    <w:p>
      <w:pPr>
        <w:jc w:val="both"/>
        <w:bidi w:val="1"/>
      </w:pPr>
      <w:r>
        <w:rPr>
          <w:rFonts w:ascii="Jameel Noori Nastaleeq" w:hAnsi="Jameel Noori Nastaleeq"/>
          <w:rtl w:val="1"/>
          <w:rFonts w:cs="Jameel Noori Nastaleeq"/>
        </w:rPr>
        <w:t>آپ اگر اپنے ٹیلی فون پر کسی شخص کا نمبر ڈائل کریں اور کوئی غلط بٹن دب جائے تو آپ کی کال مطلوب شخص تک نہیں پہنچے گی۔ آپ کو دوسری طرف سے ہیلو کی آوازنہیں آئے گی بلکہ کمپیوٹرائزڈ سسٹم کے تحت یہ ہوگا کہ ٹیلی فون ایکسچینج سے ریکارڈ کی ہوئی ایک آواز سنائی دے گی۔ ۳۱ ؍اکتوبر  ۲۰۰۴ کو میرے ساتھ ایسا ہی ہوا۔ میںنے اپنے ٹیلی فون پر دہلی کے ایک صاحب کا نمبر ڈائل کیا۔ دوسری طرف سے یہ آواز سنائی دی—یہ نمبر موجود نہیں:</w:t>
      </w:r>
    </w:p>
    <w:p>
      <w:pPr>
        <w:jc w:val="both"/>
        <w:bidi w:val="1"/>
      </w:pPr>
      <w:r>
        <w:rPr>
          <w:rFonts w:ascii="Jameel Noori Nastaleeq" w:hAnsi="Jameel Noori Nastaleeq"/>
          <w:rtl w:val="1"/>
          <w:rFonts w:cs="Jameel Noori Nastaleeq"/>
        </w:rPr>
        <w:t>This number does not exist.</w:t>
      </w:r>
    </w:p>
    <w:p>
      <w:pPr>
        <w:jc w:val="both"/>
        <w:bidi w:val="1"/>
      </w:pPr>
      <w:r>
        <w:rPr>
          <w:rFonts w:ascii="Jameel Noori Nastaleeq" w:hAnsi="Jameel Noori Nastaleeq"/>
          <w:rtl w:val="1"/>
          <w:rFonts w:cs="Jameel Noori Nastaleeq"/>
        </w:rPr>
        <w:t>ایکسچینج کی یہ آواز سن کر اچانک میرے ذہن میں خیالات کا ایک طوفان بَرپا ہوگیا۔ میںنے سوچا کہ اس مادی واقعہ میں ایک بہت بڑا روحانی سبق موجود ہے۔ وہ یہ کہ اگر کوئی انسان خدا سے ربط قائم کرنا چاہے اور وہ اپنے غلط ذہن کی بنا پر خدا کے سوا کسی اور کو اپنا خدا سمجھ بیٹھے اور خدا سمجھ کر اس کو پکارنے لگے تو اس کے ساتھ بھی یہی ہوگا کہ براہِ راست خدا کی طرف سے تو اس کو کوئی جواب نہیں ملے گا۔ البتہ ایک اور آواز اس کو سنائی دے گی جو اس سے کہہ رہی ہوگی کہ تم نے جس خدا کو پکارا ہے وہ خدا سرے سے موجود نہیں:</w:t>
      </w:r>
    </w:p>
    <w:p>
      <w:pPr>
        <w:jc w:val="both"/>
        <w:bidi w:val="1"/>
      </w:pPr>
      <w:r>
        <w:rPr>
          <w:rFonts w:ascii="Jameel Noori Nastaleeq" w:hAnsi="Jameel Noori Nastaleeq"/>
          <w:rtl w:val="1"/>
          <w:rFonts w:cs="Jameel Noori Nastaleeq"/>
        </w:rPr>
        <w:t>This God does not exist</w:t>
      </w:r>
    </w:p>
    <w:p>
      <w:pPr>
        <w:jc w:val="both"/>
        <w:bidi w:val="1"/>
      </w:pPr>
      <w:r>
        <w:rPr>
          <w:rFonts w:ascii="Jameel Noori Nastaleeq" w:hAnsi="Jameel Noori Nastaleeq"/>
          <w:rtl w:val="1"/>
          <w:rFonts w:cs="Jameel Noori Nastaleeq"/>
        </w:rPr>
        <w:t>خدا کی طلب انسان کی فطرت میں موجود ہے۔ ہر انسان پیدائشی طورپر خدا کو پانا چاہتا ہے۔ مگر تاریخ میں ہمیشہ یہ ہوا ہے کہ لوگوں نے یہ غلطی کی کہ خدا کے سوا کسی اور کو خدا کا درجہ دے دیا۔حقیقی خدا سے رشتہ قائم ہونا انسان کے لیے سب سے بڑی رحمت ہے۔ جس عورت یا مرد کا رشتہ خدا کے ساتھ قائم ہوجائے اس کی زندگی میں ہدایت کی روشنی آجائے گی۔ اس کے اندر روحانی شخصیت پیدا ہوگی۔ اس کو ذہنی ارتقاء کا اعلیٰ درجہ حاصل ہوگا۔ اس کے برعکس جو شخص کسی غیرِ خدا کو خدا کا درجہ دے دے وہ ہمیشہ اندھیروں میں بھٹکتا رہے گا۔</w:t>
      </w:r>
    </w:p>
    <w:p>
      <w:pPr>
        <w:jc w:val="both"/>
        <w:bidi w:val="1"/>
      </w:pPr>
      <w:r>
        <w:rPr>
          <w:rFonts w:ascii="Jameel Noori Nastaleeq" w:hAnsi="Jameel Noori Nastaleeq"/>
          <w:rtl w:val="1"/>
          <w:rFonts w:cs="Jameel Noori Nastaleeq"/>
        </w:rPr>
        <w:t>موجودہ زمانہ میں ہم دیکھتے ہیں کہ ہر آدمی خدا کا نام لیتا ہے۔ ہر آدمی کسی نہ کسی چیز کو خدا کا درجہ دے کراس کو اپنائے ہوئے ہے۔ مگر جہاں تک روحانی شخصیت کا تعلق ہے، اس کا حقیقی معنوں میںکہیں وجود نہیں۔ اس کا سبب واضح طورپر یہی ہے کہ لوگ غیرخداؤں کو اپنا خدا بنائے ہوئے ہیں۔وہ کسی نہ کسی غیر خدا کو ٹیلی فون کررہے ہیں۔ مگر جواب میں ہر ایک کے پاس یہ آواز آرہی ہے کہ جو نمبر تم نے ڈائل کیا ہے وہ نمبر موجود نہیں، جس کو تم خدا سمجھ کر پکاررہے ہو اس خدا کا کہیں وجود ہی نہیں، اس لیے تم کو اس کی طرف سے کوئی جواب بھی ملنے والا نہیں۔</w:t>
      </w:r>
    </w:p>
    <w:p>
      <w:pPr>
        <w:jc w:val="both"/>
        <w:bidi w:val="1"/>
      </w:pPr>
      <w:r>
        <w:rPr>
          <w:rFonts w:ascii="Jameel Noori Nastaleeq" w:hAnsi="Jameel Noori Nastaleeq"/>
          <w:rtl w:val="1"/>
          <w:rFonts w:cs="Jameel Noori Nastaleeq"/>
        </w:rPr>
        <w:t>ہر آدمی کی یہ پہلی ذمہ داری ہے کہ وہ حقیقی خدا کو دریافت کرے اور پھر یہ معلوم کرے کہ اس خدا سے ربط قائم کرنے کا ذریعہ اس کے لیے کیا ہے۔ اس دریافت کے بغیر انسانی زندگی نہ صرف نامکمل ہے بلکہ وہ یقینی طور پر تباہی کے انجام سے دوچار ہونے والی ہے۔ یہی کسی انسان کا سب سے بڑا مقصد ہے، یہی انسان کی جدوجہد کا سب سے بڑا نشانہ ہے۔ یہی وہ چیز ہے جو انسانی زندگی کو بامعنی بناتی ہے۔ جس انسان کی زندگی اس دریافت سے خالی ہو وہ بلاشبہہ سب سے بڑا مفلس ہے، خواہ بظاہر اس نے مادی چیزوں کا ڈھیر اپنے گرد اکھٹا کرلیا ہو۔</w:t>
      </w:r>
    </w:p>
    <w:p>
      <w:pPr>
        <w:jc w:val="both"/>
        <w:bidi w:val="1"/>
      </w:pPr>
      <w:r>
        <w:rPr>
          <w:rFonts w:ascii="Jameel Noori Nastaleeq" w:hAnsi="Jameel Noori Nastaleeq"/>
          <w:rtl w:val="1"/>
          <w:rFonts w:cs="Jameel Noori Nastaleeq"/>
        </w:rPr>
        <w:t>خدا کی دریافت سے مُراد بَرتَر سچائی (higher truth) کی دریافت ہے۔ اور اس بَرتَر سچائی کی دریافت اور اس سے تعلق قائم کرنا ہی وہ چیز ہے جو انسان کی زندگی کو با معنٰی بناتی ہے۔ یہ دریافت نہیں تو زندگی بامعنٰی بھی نہیں۔</w:t>
      </w:r>
    </w:p>
    <w:p>
      <w:pPr>
        <w:jc w:val="both"/>
        <w:bidi w:val="1"/>
      </w:pPr>
      <w:r>
        <w:rPr>
          <w:rFonts w:ascii="Jameel Noori Nastaleeq" w:hAnsi="Jameel Noori Nastaleeq"/>
          <w:rtl w:val="1"/>
          <w:rFonts w:cs="Jameel Noori Nastaleeq"/>
        </w:rPr>
        <w:t>مزید سنگین بات یہ ہے کہ کسی انسان کو یہ موقع صرف قبل ازموت مدت حیات میں ملتا ہے۔ بعد ازموت کی مدت حیات میں کسی انسان کو یہ موقع ملنے والا نہیں۔ انسان کے لیے اُس کے خالق کا بنایا ہوا قانون یہ ہے—موت سے پہلے کی زندگی میں کرنا، اور موت کے بعد کی زندگی میں اُس کا انجام پانا۔</w:t>
      </w:r>
    </w:p>
    <w:p>
      <w:pPr>
        <w:pStyle w:val="Heading1"/>
        <w:jc w:val="right"/>
        <w:bidi w:val="1"/>
      </w:pPr>
      <w:r>
        <w:rPr>
          <w:rFonts w:ascii="Jameel Noori Nastaleeq" w:hAnsi="Jameel Noori Nastaleeq"/>
          <w:rtl w:val="1"/>
          <w:rFonts w:cs="Jameel Noori Nastaleeq"/>
        </w:rPr>
        <w:t>تقدیرِ انسانی</w:t>
      </w:r>
    </w:p>
    <w:p>
      <w:pPr>
        <w:jc w:val="both"/>
        <w:bidi w:val="1"/>
      </w:pPr>
      <w:r>
        <w:rPr>
          <w:rFonts w:ascii="Jameel Noori Nastaleeq" w:hAnsi="Jameel Noori Nastaleeq"/>
          <w:rtl w:val="1"/>
          <w:rFonts w:cs="Jameel Noori Nastaleeq"/>
        </w:rPr>
        <w:t>مشہور مسیحی مشنری بلی گراہم (Billy Graham)   نے بتایا ہے کہ ایک بار وہ سفر میں تھے۔ اس دوران اُن کو ایک دولت مند امریکی کا پیغام ملا۔ اس پیغام میں کہاگیا تھا کہ فوراً مجھ سے ملو۔ بلی گراہم اپنا سفر ملتوی کرکے مذکورہ امریکی دولت مند کے پاس پہنچے۔</w:t>
      </w:r>
    </w:p>
    <w:p>
      <w:pPr>
        <w:jc w:val="both"/>
        <w:bidi w:val="1"/>
      </w:pPr>
      <w:r>
        <w:rPr>
          <w:rFonts w:ascii="Jameel Noori Nastaleeq" w:hAnsi="Jameel Noori Nastaleeq"/>
          <w:rtl w:val="1"/>
          <w:rFonts w:cs="Jameel Noori Nastaleeq"/>
        </w:rPr>
        <w:t>امریکی دولت مند کے گھر پہنچتے ہی اُن کو ایک علیٰحدہ کمرہ میں لے جایا گیا۔ یہاں مذکورہ امریکی دولتمند اُن کا انتظار کررہا تھا۔ ملاقات ہوئی تو امریکی دولت مند نے بلی گراہم سے کہا کہ تم دیکھتے ہو کہ میں بوڑھا ہوگیا ہوں۔ زندگی نے اپنی تمام معنویت کھو دی ہے۔ میں جلد ہی ایک نامعلوم دنیا کی طرف چھلانگ لگانے والا ہوں۔ نوجوان !کیا تم مجھ کو امید کی ایک کرن دے سکتے ہو:</w:t>
      </w:r>
    </w:p>
    <w:p>
      <w:pPr>
        <w:jc w:val="both"/>
        <w:bidi w:val="1"/>
      </w:pPr>
      <w:r>
        <w:rPr>
          <w:rFonts w:ascii="Jameel Noori Nastaleeq" w:hAnsi="Jameel Noori Nastaleeq"/>
          <w:rtl w:val="1"/>
          <w:rFonts w:cs="Jameel Noori Nastaleeq"/>
        </w:rPr>
        <w:t>You see, I am an old man. Life has lost all meaning. I am going to take a fateful leaf into the unknown. Young man, can you give me a ray of hope.</w:t>
      </w:r>
    </w:p>
    <w:p>
      <w:pPr>
        <w:jc w:val="both"/>
        <w:bidi w:val="1"/>
      </w:pPr>
      <w:r>
        <w:rPr>
          <w:rFonts w:ascii="Jameel Noori Nastaleeq" w:hAnsi="Jameel Noori Nastaleeq"/>
          <w:rtl w:val="1"/>
          <w:rFonts w:cs="Jameel Noori Nastaleeq"/>
        </w:rPr>
        <w:t>یہ صرف ایک امریکی دولت مند کی کہانی نہیں، بلکہ یہ تمام انسانوں کی کہانی ہے۔ ہر آدمی خواہ وہ امیر ہو یا غریب، خواہ وہ چھوٹا آدمی ہو یا بڑا آدمی۔ ہر شخص آخر کار اِسی احساس سے دوچار ہوتا ہے۔ ہر شخص اپنے لیے ایک پسندیدہ دنیا بنانا چاہتا ہے۔ وہ اپنا سارا وقت اس میں لگا دیتا ہے۔ یہاںتک کہ اس کی مختصر زندگی کا آخری وقت آجاتا ہے اور وہ اِس احساسِ مجبوری کے ساتھ اس دنیا سے چلا جاتا ہے کہ وہ جو کچھ پانا چاہتا تھا اس کو وہ پا نہ سکا۔</w:t>
      </w:r>
    </w:p>
    <w:p>
      <w:pPr>
        <w:jc w:val="both"/>
        <w:bidi w:val="1"/>
      </w:pPr>
      <w:r>
        <w:rPr>
          <w:rFonts w:ascii="Jameel Noori Nastaleeq" w:hAnsi="Jameel Noori Nastaleeq"/>
          <w:rtl w:val="1"/>
          <w:rFonts w:cs="Jameel Noori Nastaleeq"/>
        </w:rPr>
        <w:t>ایسا کیوں ہے۔ اس وسیع کائنات میں انسان واحد مخلوق ہے جو اپنے سینے میں بے شمار خواہشیں (desires) رکھتا ہے۔ کیا یہ خواہشیں اسی لیے ہیں کہ وہ کبھی پوری نہ ہوں اور ہر انسان خود اپنی خواہشوں کے قبرستان میں دفن ہو کر رہ جائے۔ ہر عورت اور مرد کے ذہن میں خوابوں کی ایک دنیا بَسی ہوئی ہے۔ کیا سُہانے خوابوں کی یہ دنیا صرف اس لیے ہے کہ وہ محض خواب بن کر رہ جائے اور کبھی اُس کی تعبیر نہ نکلے۔ ہر انسان تمنّاؤں کا ایک باغ اپنے سینے میں اُگاتا ہے، مگر کسی انسان کو یہ خوشی نہیں ملتی کہ وہ اس خوبصورت باغ میں داخل ہوسکے۔</w:t>
      </w:r>
    </w:p>
    <w:p>
      <w:pPr>
        <w:jc w:val="both"/>
        <w:bidi w:val="1"/>
      </w:pPr>
      <w:r>
        <w:rPr>
          <w:rFonts w:ascii="Jameel Noori Nastaleeq" w:hAnsi="Jameel Noori Nastaleeq"/>
          <w:rtl w:val="1"/>
          <w:rFonts w:cs="Jameel Noori Nastaleeq"/>
        </w:rPr>
        <w:t>فطرت میں یہ تضاد کیوں ہے۔ انسان کے سوا وسیع کائنات میں ایسا تضاد کہیں موجود نہیں۔ نباتات، جمادات اور حیوانات کی پوری دنیا اس قسم کے تضاد سے مکمل طورپر خالی ہے۔ پھر یہ تضاد استثنائی طورپر صرف انسان کی زندگی میں کیوں پایا جاتا ہے۔اس کا سبب یہ ہے کہ انسان اور کائنات کی دوسری چیزوں کے درمیان ایک بے حد بنیادی فر ق ہے۔ وہ یہ کہ انسان کی زندگی کے دو مرحلے ہیں— موت سے پہلے کا مرحلۂ حیات اور موت کے بعد کا مرحلہ ٔ  حیات۔ اس کے برعکس کائنات کی بقیہ تمام چیزوں کا صرف ایک مرحلہ ہے۔ یعنی وجود میں آنا اور پھر ایک دن مٹ جانا، پیدا ہونا اور پھر مَر کر ہمیشہ کے لیے ختم ہوجانا۔</w:t>
      </w:r>
    </w:p>
    <w:p>
      <w:pPr>
        <w:jc w:val="both"/>
        <w:bidi w:val="1"/>
      </w:pPr>
      <w:r>
        <w:rPr>
          <w:rFonts w:ascii="Jameel Noori Nastaleeq" w:hAnsi="Jameel Noori Nastaleeq"/>
          <w:rtl w:val="1"/>
          <w:rFonts w:cs="Jameel Noori Nastaleeq"/>
        </w:rPr>
        <w:t>اصل یہ ہے کہ انسان جو کچھ اپنے پہلے مرحلۂ حیات میں پانا چاہتا ہے وہ اس کے لیے دوسرے مرحلۂ حیات میں مقدر کیا گیا ہے۔ اور جو چیز سفرِ حیات کے اگلے مرحلے میں ملنے والی ہو وہ سفرِ حیات کے ابتدائی مرحلے میں کبھی کسی کو نہیں ملتی۔اس صورت حال کا سبب یہ ہے کہ انسان کے لیے فطرت کا ایک خصوصی قانون ہے جو اس کائنات کی دوسری چیزوں کے لیے نہیں۔ وہ یہ کہ انسان کی زندگی کو عمل اور جزا کے اُصول کے تحت رکھا گیا ہے۔ یعنی موت سے پہلے کے مرحلۂ حیات میں عمل کرنا اور موت کے بعد کے مرحلۂ حیات میںاس کا انجام پانا۔</w:t>
      </w:r>
    </w:p>
    <w:p>
      <w:pPr>
        <w:jc w:val="both"/>
        <w:bidi w:val="1"/>
      </w:pPr>
      <w:r>
        <w:rPr>
          <w:rFonts w:ascii="Jameel Noori Nastaleeq" w:hAnsi="Jameel Noori Nastaleeq"/>
          <w:rtl w:val="1"/>
          <w:rFonts w:cs="Jameel Noori Nastaleeq"/>
        </w:rPr>
        <w:t>یہی قانون انسان کی زندگی کے معاملے کو سمجھنے کے لیے کلید کی حیثیت رکھتا ہے۔ اس قانون کو سمجھنے کے بعد انسان کی پوری زندگی با معنٰی بن جاتی ہے۔ یہ قانون انسان کی زندگی کے تمام سوالات کا کامل جواب فراہم کرتا ہے۔ اس قانون کو جاننے کے بعد پوری انسانی زندگی کی تشفی بخش توجیہہ مل جاتی ہے۔ اس قانون کے مطابق مو ت سے پہلے کی دنیا انسان کے بیج ڈالنے کا مرحلہ ہے اور موت کے بعد کی دنیا اس کے نتیجے میں ہَرا بھرا درخت اور پھول و پھل پانے کا مرحلہ ہے۔ آدمی کو چاہیے کہ وہ موجودہ دنیا میں پھول اور پھل حاصل کرنے کی لا حاصل کوشش نہ کرے بلکہ وہ اپنی ساری توجّہ بہترین طورپر تخم ریزی میں لگا دے۔ یہ وہ انسان ہے جو موت کے بعد کی دنیا میں جنت کی صورت میں وہ سب کچھ پالے گا جس کو وہ موت سے پہلے کی دنیا میں نہ پاسکا تھا۔</w:t>
      </w:r>
    </w:p>
    <w:p>
      <w:pPr>
        <w:pStyle w:val="Heading1"/>
        <w:jc w:val="right"/>
        <w:bidi w:val="1"/>
      </w:pPr>
      <w:r>
        <w:rPr>
          <w:rFonts w:ascii="Jameel Noori Nastaleeq" w:hAnsi="Jameel Noori Nastaleeq"/>
          <w:rtl w:val="1"/>
          <w:rFonts w:cs="Jameel Noori Nastaleeq"/>
        </w:rPr>
        <w:t>انسان کی دریافت</w:t>
      </w:r>
    </w:p>
    <w:p>
      <w:pPr>
        <w:jc w:val="both"/>
        <w:bidi w:val="1"/>
      </w:pPr>
      <w:r>
        <w:rPr>
          <w:rFonts w:ascii="Jameel Noori Nastaleeq" w:hAnsi="Jameel Noori Nastaleeq"/>
          <w:rtl w:val="1"/>
          <w:rFonts w:cs="Jameel Noori Nastaleeq"/>
        </w:rPr>
        <w:t>خدا تمام خوبیوں کا سرچشمہ ہے—</w:t>
      </w:r>
    </w:p>
    <w:p>
      <w:pPr>
        <w:jc w:val="both"/>
        <w:bidi w:val="1"/>
      </w:pPr>
      <w:r>
        <w:rPr>
          <w:rFonts w:ascii="Jameel Noori Nastaleeq" w:hAnsi="Jameel Noori Nastaleeq"/>
          <w:rtl w:val="1"/>
          <w:rFonts w:cs="Jameel Noori Nastaleeq"/>
        </w:rPr>
        <w:t>God is the eternal source of all kinds of beauty and goodness.</w:t>
      </w:r>
    </w:p>
    <w:p>
      <w:pPr>
        <w:jc w:val="both"/>
        <w:bidi w:val="1"/>
      </w:pPr>
      <w:r>
        <w:rPr>
          <w:rFonts w:ascii="Jameel Noori Nastaleeq" w:hAnsi="Jameel Noori Nastaleeq"/>
          <w:rtl w:val="1"/>
          <w:rFonts w:cs="Jameel Noori Nastaleeq"/>
        </w:rPr>
        <w:t>خدا نے انسان کو بنایا۔ انسان اپنی ذات میں ایک مکمل وجود ہے۔ اس کے اندر ہر قسم کی اعلیٰ صلاحیتیں کمال درجہ میں موجود ہیں۔ انسان کے دماغ (brain)  میں 100 million billion billion  پارٹیکل ہیں۔ یہ واقعہ اس بات کی علامت ہے کہ انسان کے خالق نے انسان کے اندر لامحدود صلاحیتیں رکھ دی ہیں۔</w:t>
      </w:r>
    </w:p>
    <w:p>
      <w:pPr>
        <w:jc w:val="both"/>
        <w:bidi w:val="1"/>
      </w:pPr>
      <w:r>
        <w:rPr>
          <w:rFonts w:ascii="Jameel Noori Nastaleeq" w:hAnsi="Jameel Noori Nastaleeq"/>
          <w:rtl w:val="1"/>
          <w:rFonts w:cs="Jameel Noori Nastaleeq"/>
        </w:rPr>
        <w:t>اسی کے ساتھ انسان کو ایک ایسی انوکھی چیزدی گئی ہے جو وسیع کائنات میں کسی کو حاصل نہیں۔ یہ ہے احساسِ مسرَت۔ انسان اس کائنات میں واحد مخلوق ہے جو pleasure  کا احساس رکھتا ہے اور pleasure سے انجوائے کرنے کی لامحدود capacity  کا مالک ہے۔ انسان کے لیے ہر چیز امکانی طور پَر خوشی کا ذریعہ ہے۔</w:t>
      </w:r>
    </w:p>
    <w:p>
      <w:pPr>
        <w:jc w:val="both"/>
        <w:bidi w:val="1"/>
      </w:pPr>
      <w:r>
        <w:rPr>
          <w:rFonts w:ascii="Jameel Noori Nastaleeq" w:hAnsi="Jameel Noori Nastaleeq"/>
          <w:rtl w:val="1"/>
          <w:rFonts w:cs="Jameel Noori Nastaleeq"/>
        </w:rPr>
        <w:t>خدا نے اسی قسم کی انوکھی صلاحیتوں کے ساتھ انسان کو پیدا کیا ۔ اس کے بعد خدا نے ایک حسین دنیا بنائی جس کا نام اس نے جنت رکھا۔ جنت ایک perfect world  ہے جس میں ہر قسم کا pleasure  اپنی آخری perfect صورت میں موجود ہے۔ انسان اور یہ جنت دونوں گویا ایک دوسرے کا مثنیٰ (کاؤنٹر پارٹ) ہیں۔ انسان جنت کے لیے ہے اور جنت انسان کے لیے۔ جنت وہ جگہ ہے جہاں انسان کو پورا fulfilment  ملے۔ جنت گویا انسان کی تکمیل ہے۔ جنت کے بغیر انسان بے معنی ہے اور انسان کے بغیر جنت بے معنٰی۔ جنت کے بغیر انسان کی زندگی ادھوری ہے اور انسان کے بغیر جنت ادھوری۔</w:t>
      </w:r>
    </w:p>
    <w:p>
      <w:pPr>
        <w:jc w:val="both"/>
        <w:bidi w:val="1"/>
      </w:pPr>
      <w:r>
        <w:rPr>
          <w:rFonts w:ascii="Jameel Noori Nastaleeq" w:hAnsi="Jameel Noori Nastaleeq"/>
          <w:rtl w:val="1"/>
          <w:rFonts w:cs="Jameel Noori Nastaleeq"/>
        </w:rPr>
        <w:t>انسان اس جنت کا امکانی باشندہ ہے مگر یہ جنت کسی انسان کو پیدائشی یا نسلی حق کے طورپر نہیں ملتی۔ جنت میں داخلہ کی شرط یہ ہے کہ انسان یہ ثابت کرے کہ وہ اپنی خصوصیات کے اعتبار سے اس کا مستحق ہے۔</w:t>
      </w:r>
    </w:p>
    <w:p>
      <w:pPr>
        <w:jc w:val="both"/>
        <w:bidi w:val="1"/>
      </w:pPr>
      <w:r>
        <w:rPr>
          <w:rFonts w:ascii="Jameel Noori Nastaleeq" w:hAnsi="Jameel Noori Nastaleeq"/>
          <w:rtl w:val="1"/>
          <w:rFonts w:cs="Jameel Noori Nastaleeq"/>
        </w:rPr>
        <w:t>موجودہ دنیا کو خدا نے اسی مقصد کے لیے selection ground   کے طور پر بنایا ہے۔ موجودہ دنیا کے حالات اس طرح بنائے گئے ہیں کہ یہاں کا ہر جزء انسان کے لیے ایک ٹسٹ پیپر کی حیثیت رکھتا ہے۔ یہاں انسان ہر لمحہ trial  پر ہے۔ خدا ہر انسان کے قول و عمل کا record  تیار کر رہا ہے۔ اسی recordکی بنیاد پر یہ فیصلہ کیا جائے گا کہ وہ کون عورت اور مرد ہیں جو جنت میں بسانے کے لیے اہل باشندہ کی حیثیت رکھتے ہیں۔</w:t>
      </w:r>
    </w:p>
    <w:p>
      <w:pPr>
        <w:jc w:val="both"/>
        <w:bidi w:val="1"/>
      </w:pPr>
      <w:r>
        <w:rPr>
          <w:rFonts w:ascii="Jameel Noori Nastaleeq" w:hAnsi="Jameel Noori Nastaleeq"/>
          <w:rtl w:val="1"/>
          <w:rFonts w:cs="Jameel Noori Nastaleeq"/>
        </w:rPr>
        <w:t>انسان کو اس دنیا میں مکمل آزادی ملی ہوئی ہے۔ یہ آزادی انعام کے طورپر نہیں بلکہ test کے طور پر ہے۔ خدا یہ دیکھ رہا ہے کہ انسان اپنی آزادی کو کس طرح استعمال کرتا ہے۔ جو عورت اور مرد اپنی آزادی کو خدا کے نقشہ کے مطابق درست طورپر استعمال کریں ان کو جنّت میں بسانے کے لیے چُنا جائے گا اور جو لوگ آزادی کو misuse  کریں وہ day of judgement  میںقابلِ رد (rejected lot)  قرار پائیں گے۔</w:t>
      </w:r>
    </w:p>
    <w:p>
      <w:pPr>
        <w:jc w:val="both"/>
        <w:bidi w:val="1"/>
      </w:pPr>
      <w:r>
        <w:rPr>
          <w:rFonts w:ascii="Jameel Noori Nastaleeq" w:hAnsi="Jameel Noori Nastaleeq"/>
          <w:rtl w:val="1"/>
          <w:rFonts w:cs="Jameel Noori Nastaleeq"/>
        </w:rPr>
        <w:t>انسان کی زندگی دو دوروں میں تقسیم ہے۔ قبل ازموت دور (pre-death period) اور بعد ازموت دور (post-death period)  ۔قبل از موت دور امتحانی دور (trial period)  ہے اور بعد ازموت دور انعام پانے کا دور (reward period)  ۔ یہی وہ سب سے بڑی حقیقت ہے جس کو جاننے اور اختیار کرنے میں انسان کی کامیابی اور ناکامی کا راز چھپا ہوا ہے۔</w:t>
      </w:r>
    </w:p>
    <w:p>
      <w:pPr>
        <w:pStyle w:val="Heading1"/>
        <w:jc w:val="right"/>
        <w:bidi w:val="1"/>
      </w:pPr>
      <w:r>
        <w:rPr>
          <w:rFonts w:ascii="Jameel Noori Nastaleeq" w:hAnsi="Jameel Noori Nastaleeq"/>
          <w:rtl w:val="1"/>
          <w:rFonts w:cs="Jameel Noori Nastaleeq"/>
        </w:rPr>
        <w:t>خدا کا کِریشَن پلان</w:t>
      </w:r>
    </w:p>
    <w:p>
      <w:pPr>
        <w:jc w:val="both"/>
        <w:bidi w:val="1"/>
      </w:pPr>
      <w:r>
        <w:rPr>
          <w:rFonts w:ascii="Jameel Noori Nastaleeq" w:hAnsi="Jameel Noori Nastaleeq"/>
          <w:rtl w:val="1"/>
          <w:rFonts w:cs="Jameel Noori Nastaleeq"/>
        </w:rPr>
        <w:t>ایک مغربی فلسفی نے لکھا ہے کہ بظاہر ایسا معلوم ہوتا ہے کہ انسان اس وسیع کائنات میں ایک اجنبی مخلوق ہے۔ ایسا محسوس ہوتا ہے کہ نہ انسان اِس دنیا کے لیے بنایا گیا اور نہ دنیا اِس انسان کے لیے۔ انسان اورکائنات دونوں ایک دوسرے کے لیے بے جوڑ معلوم ہوتے ہیں۔</w:t>
      </w:r>
    </w:p>
    <w:p>
      <w:pPr>
        <w:jc w:val="both"/>
        <w:bidi w:val="1"/>
      </w:pPr>
      <w:r>
        <w:rPr>
          <w:rFonts w:ascii="Jameel Noori Nastaleeq" w:hAnsi="Jameel Noori Nastaleeq"/>
          <w:rtl w:val="1"/>
          <w:rFonts w:cs="Jameel Noori Nastaleeq"/>
        </w:rPr>
        <w:t>انسان لامحدود صلاحیتوں کو لے کر پیدا ہوا ہے۔ مگر موجودہ دنیا میں وہ اپنی ان صلاحیتوں کا صرف محدود استعمال پاتا ہے۔ انسان اپنی فطرت کے اعتبار سے ہمیشہ جینا چاہتا ہے مگر بہت جلد موت اُس سے پوچھے بغیر آتی ہے اور یکطرفہ فیصلے کے تحت اس کا خاتمہ کردیتی ہے۔ انسان خواہشوں (desires)  کا ایک سمندر اپنے سینے میں لیے ہوئے ہے، مگر اس کی یہ خواہشیں کبھی پوری نہیں ہوتیں۔ ہر آدمی کے دماغ میں خوابوں کی ایک دنیا بَسی ہوئی ہے، مگر یہ خواب کبھی اپنی تعبیر نہیں پاتے۔ اس معاملہ میں چھوٹے انسان اور بڑے انسان میں کوئی فرق نہیں۔ مذکورہ فلسفی کے الفاظ میں، بظاہر ایسا محسوس ہوتا ہے کہ انسان ایک ایسی دنیا میں آگیا ہے جو اس کے لیے بنائی نہیں گئی۔</w:t>
      </w:r>
    </w:p>
    <w:p>
      <w:pPr>
        <w:jc w:val="both"/>
        <w:bidi w:val="1"/>
      </w:pPr>
      <w:r>
        <w:rPr>
          <w:rFonts w:ascii="Jameel Noori Nastaleeq" w:hAnsi="Jameel Noori Nastaleeq"/>
          <w:rtl w:val="1"/>
          <w:rFonts w:cs="Jameel Noori Nastaleeq"/>
        </w:rPr>
        <w:t>انسان اور موجودہ دنیا دونوں ایک دوسرے کے لیے اس طرح غیر مطابق کیوں ہیں۔ اس سوال کا جواب پانے کے لیے ہم کو خدا کے کریشن پلان (creation plan) کو جاننا ہوگا۔ یہ سوال دراصل خدا کے کریشن پلان کو نہ جاننے کی وجہ سے پیداہوا۔ اور خدا کے کریشن پلان کو جان کر ہی اس سوال کا تشفی بخش جواب معلوم ہوسکتا ہے۔</w:t>
      </w:r>
    </w:p>
    <w:p>
      <w:pPr>
        <w:jc w:val="both"/>
        <w:bidi w:val="1"/>
      </w:pPr>
      <w:r>
        <w:rPr>
          <w:rFonts w:ascii="Jameel Noori Nastaleeq" w:hAnsi="Jameel Noori Nastaleeq"/>
          <w:rtl w:val="1"/>
          <w:rFonts w:cs="Jameel Noori Nastaleeq"/>
        </w:rPr>
        <w:t>اصل یہ ہے کہ خدا نے انسان کو اپنے ایک منصوبے کے تحت پیدا کیا ہے۔ اس منصوبے کو جاننا انسان کی درست توجیہہ کے لیے ضروری ہے۔ جس طرح کسی مشین کی معنویت صرف اُس وقت معلوم ہوتی ہے جب کہ اس کے بنانے والے انجینیئر کا منصوبہ معلوم ہوجائے۔ انجینیئر کے ذہن کے سوا کوئی دوسری چیز نہیں جو مشین کی معنویت کو واضح کرسکے۔ یہی معاملہ انسان کا ہے۔</w:t>
      </w:r>
    </w:p>
    <w:p>
      <w:pPr>
        <w:jc w:val="both"/>
        <w:bidi w:val="1"/>
      </w:pPr>
      <w:r>
        <w:rPr>
          <w:rFonts w:ascii="Jameel Noori Nastaleeq" w:hAnsi="Jameel Noori Nastaleeq"/>
          <w:rtl w:val="1"/>
          <w:rFonts w:cs="Jameel Noori Nastaleeq"/>
        </w:rPr>
        <w:t>انسان کو بنانے والے نے اس کو ایک خاص منصوبے کے تحت بنایا۔ وہ منصوبہ یہ ہے کہ موجودہ غیر معیاری دنیا میں آدمی ایک آزمائشی مدّت گذارے، اور اس کے بعد وہ اپنے عمل کے مطابق معیاری دنیا میں رہائش کا حق پاسکے، جس کا دوسرا نام جنت ہے۔</w:t>
      </w:r>
    </w:p>
    <w:p>
      <w:pPr>
        <w:jc w:val="both"/>
        <w:bidi w:val="1"/>
      </w:pPr>
      <w:r>
        <w:rPr>
          <w:rFonts w:ascii="Jameel Noori Nastaleeq" w:hAnsi="Jameel Noori Nastaleeq"/>
          <w:rtl w:val="1"/>
          <w:rFonts w:cs="Jameel Noori Nastaleeq"/>
        </w:rPr>
        <w:t>موجودہ دنیا ایک آزمائشی دنیا ہے۔ یہاں کسی عورت یا مَرد کو جنت کا مستحق بننے کے لیے جس اہلیت کا ثبوت دینا ہے، اس کے دو بڑے اَجزاء ہیں— حق کا اعتراف اور با اُصول زندگی۔ جو عورت یا مرد اس جانچ میں پورے اُتریں اُن کو جنت کی معیاری دنیا میں جگہ ملے گی۔ اور جو لوگ اس جانچ میں فیل ہو جائیں وہ ابدی طورپر محرومی کی زندگی گذاریں گے۔</w:t>
      </w:r>
    </w:p>
    <w:p>
      <w:pPr>
        <w:jc w:val="both"/>
        <w:bidi w:val="1"/>
      </w:pPr>
      <w:r>
        <w:rPr>
          <w:rFonts w:ascii="Jameel Noori Nastaleeq" w:hAnsi="Jameel Noori Nastaleeq"/>
          <w:rtl w:val="1"/>
          <w:rFonts w:cs="Jameel Noori Nastaleeq"/>
        </w:rPr>
        <w:t>موجودہ دنیا میںآدمی اپنے آپ کو پوری طرح آزاد پاتا ہے، مگر یہ آزادی بطورِ حق نہیں بلکہ وہ ہر ایک کے لیے آزمائش کا ایک پَرچہ ہے۔ انسان کو یہ کرنا ہے کہ وہ کسی دباؤ کے بغیر سچائی کااعتراف کرے۔ وہ کسی جَبر کے بغیر حق کے آگے جھُک جائے۔ وہ اپنی آزادی کو خود اپنے اختیار سے پابندی بنا لے۔ حق کے آگے جُھکنا بلا شبہہ کسی انسان کے لیے سب سے بڑی قربانی ہے۔ حق کا اعتراف کرنا بظاہر اپنے آپ کو دوسرے کے مقابلے میں چھوٹا کرنا ہے، مگر یہی وہ چیز ہے جو آدمی کو سب سے زیادہ اونچا درجہ دینے والی ہے۔ وہ آدمی کو جنّت کے دروازے تک پہنچانے والی ہے۔</w:t>
      </w:r>
    </w:p>
    <w:p>
      <w:pPr>
        <w:jc w:val="both"/>
        <w:bidi w:val="1"/>
      </w:pPr>
      <w:r>
        <w:rPr>
          <w:rFonts w:ascii="Jameel Noori Nastaleeq" w:hAnsi="Jameel Noori Nastaleeq"/>
          <w:rtl w:val="1"/>
          <w:rFonts w:cs="Jameel Noori Nastaleeq"/>
        </w:rPr>
        <w:t>اس سلسلے میں دوسری چیز بااصول زندگی ہے۔ عام طور پر یہ ہوتا ہے کہ آدمی کا کردار اُس کے جذبات کے تحت بنتا ہے۔ غصہ، انتقام، حسد، نفرت، مقابلہ پرستی وغیرہ۔ یہ وہ منفی احساسات ہیںجو کسی آدمی کی شخصیت کی تشکیل کرتے ہیں۔ مگر آدمی کو چاہیے کہ وہ اس معاملے میںبااُصول بنے۔ وہ خارجی محرکات کے تحت اپنا کیریکٹر نہ بنائے بلکہ اصول کے تحت اپنے کردار کا تعیّن کرے۔ وہ خود اپنے فیصلے کے تحت اپنی شخصیت کی تشکیل اعلیٰ اصولوں کی روشنی میںکرے۔ یہی وہ چیز ہے جس کو جنتی کردار کہا جاتا ہے۔</w:t>
      </w:r>
    </w:p>
    <w:p>
      <w:pPr>
        <w:jc w:val="both"/>
        <w:bidi w:val="1"/>
      </w:pPr>
      <w:r>
        <w:rPr>
          <w:rFonts w:ascii="Jameel Noori Nastaleeq" w:hAnsi="Jameel Noori Nastaleeq"/>
          <w:rtl w:val="1"/>
          <w:rFonts w:cs="Jameel Noori Nastaleeq"/>
        </w:rPr>
        <w:t>تخلیق کا یہی منصوبہ ہے جس کے تحت انسان کو بنایا گیا ہے۔ انسان پوری کائنات کی سب سے اعلیٰ مخلوق ہے۔ انسان کا وجود ایک ایسا انوکھا وجود ہے جس کی کوئی دوسری مثال وسیع کائنات میں نہیں ملتی۔ انسان کو بجا طور پر اشرف المخلوقات کہا جاتا ہے۔ یعنی تمام پیدا کی ہوئی چیزوں میں سب سے زیادہ بہتر اور بامعنی وجود۔</w:t>
      </w:r>
    </w:p>
    <w:p>
      <w:pPr>
        <w:jc w:val="both"/>
        <w:bidi w:val="1"/>
      </w:pPr>
      <w:r>
        <w:rPr>
          <w:rFonts w:ascii="Jameel Noori Nastaleeq" w:hAnsi="Jameel Noori Nastaleeq"/>
          <w:rtl w:val="1"/>
          <w:rFonts w:cs="Jameel Noori Nastaleeq"/>
        </w:rPr>
        <w:t>جنت وہ دنیا ہے جہاں انسان جیسی مخلوق اپنی کامل تسکین پاسکے۔ جہاں انسان اُس طرح سوچے جس طرح وہ سوچنا چاہتا ہے۔ جہاں وہ اُن چیزوں کو دیکھے جن کو دیکھنا اُسے مرغوب ہے۔ جہاں وہ اُن آوازوں کو سُنے جو حقیقی معنوں میں اُس کو لذتِ سماعت عطا کرنے والی ہو۔ جہاں وہ اُن چیزوں کو چھوئے جن کو چھونا اُس کو اعلیٰ درجے کی لذّتِ لَمس عطا کرتا ہے۔ جہاں اُس کو ایسے لوگوں کی صحبت مِلے جن کی صحبت میں رہنا اُس کی زندگی کو آخری حد تک بامعنی بنانے والا ہے۔ جہاں کی ہوائیں اُس کے لیے حیات بخش جھونکے کی حیثیت رکھتی ہوں۔ جہاں وہ اُن چیزوں کو کھائے جن کو اُس کا ابدی ذَوق کھانا چاہتا ہے، اور اُن چیزوں کو پئے جن کو پینا آج اُس کے لیے صرف ایک حَسین تصور بنا ہُوا ہے۔</w:t>
      </w:r>
    </w:p>
    <w:p>
      <w:pPr>
        <w:jc w:val="both"/>
        <w:bidi w:val="1"/>
      </w:pPr>
      <w:r>
        <w:rPr>
          <w:rFonts w:ascii="Jameel Noori Nastaleeq" w:hAnsi="Jameel Noori Nastaleeq"/>
          <w:rtl w:val="1"/>
          <w:rFonts w:cs="Jameel Noori Nastaleeq"/>
        </w:rPr>
        <w:t>اس معیاری دنیا کا نام جنت ہے۔ یہی وہ جنت ہے جس کی تمنا ہر عورت اور مَرد کے دل میں بسی ہوئی ہے۔ یہی وہ جنت ہے جہاں انسان کی شخصیت پورے معنوں میں فل فِل مینٹ (fulfilment) حاصل ہوگا۔ انسان اپنے پورے وجود کے ساتھ اسی جنت کا طالب ہے۔ اور جنت اپنے پورے وجود کے ساتھ ایسے ہی انسان کا انتظار کررہی ہے۔ وہ وقت آنے والا ہے جب کہ جنت اور انسان ایک دوسرے سے ملیں اور دونوں ایک دوسرے کو اپنا لیں جیسے کہ دونوں نے اپنے اُس جوڑے کو پالیا جو اُن کے لیے بنایاگیا تھا۔</w:t>
      </w:r>
    </w:p>
    <w:p>
      <w:pPr>
        <w:pStyle w:val="Heading1"/>
        <w:jc w:val="right"/>
        <w:bidi w:val="1"/>
      </w:pPr>
      <w:r>
        <w:rPr>
          <w:rFonts w:ascii="Jameel Noori Nastaleeq" w:hAnsi="Jameel Noori Nastaleeq"/>
          <w:rtl w:val="1"/>
          <w:rFonts w:cs="Jameel Noori Nastaleeq"/>
        </w:rPr>
        <w:t>جیسا بونا ویسا کاٹنا</w:t>
      </w:r>
    </w:p>
    <w:p>
      <w:pPr>
        <w:jc w:val="both"/>
        <w:bidi w:val="1"/>
      </w:pPr>
      <w:r>
        <w:rPr>
          <w:rFonts w:ascii="Jameel Noori Nastaleeq" w:hAnsi="Jameel Noori Nastaleeq"/>
          <w:rtl w:val="1"/>
          <w:rFonts w:cs="Jameel Noori Nastaleeq"/>
        </w:rPr>
        <w:t>انسان کی زندگی دو دوروں میں تقسیم ہے۔ قبل از موت دور (pre-death period) اور بعد ازموت دور (post-death period)  ۔ موت سے پہلے کا محدود دور ٹسٹ کے لیے ہے اور موت کے بعد کا ابدی دور ٹسٹ کے مطابق اچھا یا بُرا انجام پانے کے لیے۔ ٹسٹ میں پورا اترنے والوں کے لیے جنت ہے اور ٹسٹ میں فیل ہونے والوں کے لیے جہنم۔</w:t>
      </w:r>
    </w:p>
    <w:p>
      <w:pPr>
        <w:jc w:val="both"/>
        <w:bidi w:val="1"/>
      </w:pPr>
      <w:r>
        <w:rPr>
          <w:rFonts w:ascii="Jameel Noori Nastaleeq" w:hAnsi="Jameel Noori Nastaleeq"/>
          <w:rtl w:val="1"/>
          <w:rFonts w:cs="Jameel Noori Nastaleeq"/>
        </w:rPr>
        <w:t>خالق کے مطابق، یہی اس دنیا کے لیے تخلیق کا نقشہ ہے۔ مگر جنت اور جہنم دونوں کی نوعیت یکساں نہیں۔ تخلیق کا اصل مقصود اہلِ جنت ہیں۔ جہاں تک اہلِ جہنم کا تعلق ہے، وہ تخلیق کا صرف اضافی جزء ہیں، وہ اس کا حقیقی جزء نہیں۔ اہل جہنم کا اصل رول یہ ہے کہ وہ اُس ماحول کو بناتے ہیں جس میں لوگوں کا ٹسٹ لیا جاسکے اور اس کے مطابق اہل جنت کا  سلیکشن ہوسکے۔</w:t>
      </w:r>
    </w:p>
    <w:p>
      <w:pPr>
        <w:jc w:val="both"/>
        <w:bidi w:val="1"/>
      </w:pPr>
      <w:r>
        <w:rPr>
          <w:rFonts w:ascii="Jameel Noori Nastaleeq" w:hAnsi="Jameel Noori Nastaleeq"/>
          <w:rtl w:val="1"/>
          <w:rFonts w:cs="Jameel Noori Nastaleeq"/>
        </w:rPr>
        <w:t>موت سے پہلے کی دنیا ٹسٹ کے تقاضوں کے مطابق بنائی گئی ہے۔ ٹسٹ کی مدت پور ی ہونے کے بعد نہ اس دنیا کی ضرورت رہے گی اور نہ اس ٹسٹ میں فیل ہوجانے والوں کی۔ اس مدت کے پورا ہونے کے بعد کائنات میں صرف جنت باقی رہے گی اور وہ لوگ جو جنت کی معیاری دنیا میں بسائے جانے کے لیے منتخب کئے گئے ہوں۔</w:t>
      </w:r>
    </w:p>
    <w:p>
      <w:pPr>
        <w:jc w:val="both"/>
        <w:bidi w:val="1"/>
      </w:pPr>
      <w:r>
        <w:rPr>
          <w:rFonts w:ascii="Jameel Noori Nastaleeq" w:hAnsi="Jameel Noori Nastaleeq"/>
          <w:rtl w:val="1"/>
          <w:rFonts w:cs="Jameel Noori Nastaleeq"/>
        </w:rPr>
        <w:t>اس تخلیقی اسکیم سے لوگوں کو باخبر کرنے کے لیے خالق نے مختلف انتظامات کئے ہیں۔ پہلا انتظام یہ کہ خود انسان کی فطرت میںاس کا گہرا شعور رکھ دیا گیا ہے۔ہر انسان کا یہ تجربہ ہے کہ موجودہ دنیا میں اس کو کامل تسکین نہیں ملتی۔یہاں نہ غریب آدمی اپنی مطلوب تسکین حاصل کرتا ہے اور نہ امیر آدمی۔ یہاں نہ کمزور آدمی کو اطمینان حاصل ہوتا ہے اور نہ طاقت ور آدمی کو۔ یہاں ہر آدمی بے تسکینی کی حالت میں جیتا ہے اور تھوڑے دنوں کے بعد اسی حال میں مرجاتا ہے۔ یہ عمومی بے تسکینی کی حالت ہر عورت اور مرد کو یاد دلاتی ہے کہ تمہاری منزل کوئی اور ہے۔ تمہاری مطلوب دنیا قبل از موت دورِ حیات میں موجود نہیں۔ اس لیے اس کو بعد از موت دور حیات میں حاصل کرنے کی کوشش کرو۔</w:t>
      </w:r>
    </w:p>
    <w:p>
      <w:pPr>
        <w:jc w:val="both"/>
        <w:bidi w:val="1"/>
      </w:pPr>
      <w:r>
        <w:rPr>
          <w:rFonts w:ascii="Jameel Noori Nastaleeq" w:hAnsi="Jameel Noori Nastaleeq"/>
          <w:rtl w:val="1"/>
          <w:rFonts w:cs="Jameel Noori Nastaleeq"/>
        </w:rPr>
        <w:t>اس تخلیقی نقشے سے باخبر کرنے کے لیے خالق نے بہت سے انتظامات اس دنیا میں کئے ہیں۔ مثلاً موجودہ دنیا کو اس طرح بنایا ہے کہ یہاں کوئی آرام کی زندگی نہ پاسکے۔ یہاں مسائل ہیں، یہاں بیماری ہے، یہاں حادثات ہیں، یہاں بورڈَم ہے، یہاں طرح طرح کے نقصانات ہیں اور پھر تھوڑی مدت کے بعد اچانک مرجانا ہے۔ اس طرح دنیا کے ناموافق حالات بار بار آدمی کو یہ یادد لاتے رہتے ہیں کہ تم اپنی مطلوب دنیا یہاں نہیں بنا سکتے۔ یہ دنیا تمہاری تمناؤں کی تکمیل کے لیے فیصلہ کن طورپر ناکافی ہے۔ یہ ناموافق صورت حال آدمی کو مسلسل حقیقت کی تلاش پر مجبور کرتی ہے۔</w:t>
      </w:r>
    </w:p>
    <w:p>
      <w:pPr>
        <w:jc w:val="both"/>
        <w:bidi w:val="1"/>
      </w:pPr>
      <w:r>
        <w:rPr>
          <w:rFonts w:ascii="Jameel Noori Nastaleeq" w:hAnsi="Jameel Noori Nastaleeq"/>
          <w:rtl w:val="1"/>
          <w:rFonts w:cs="Jameel Noori Nastaleeq"/>
        </w:rPr>
        <w:t>اسی طرح موجودہ دنیا میں بہت سے لوگ مصیبت   (suffering)  میں مبتلا ہو کر لوگوں کے لیے نمونۂ عبرت بن جاتے ہیں۔ ایک شخص مفلوج ہو کر وھیل چِیئر پر جی رہا ہے، یا کسی لا علاج بیماری میں مبتلا ہو کر زندگی کی کشش کھو دیتا ہے۔ اس طرح کے مختلف لوگ گویا خالق کی طرف سے نشان منزل (sign post)  کا کام کررہے ہیں۔ وہ بتاتے ہیں کہ موجودہ دنیا کی زندگی کتنی بے حقیقت ہے۔ ایسے لوگ گویا خاموش زبان میں بتا رہے ہیں کہ انسان کے لیے ممکن نہیں کہ وہ خود سے اپنی مرضی کی دنیا اپنے لیے بنا سکے۔</w:t>
      </w:r>
    </w:p>
    <w:p>
      <w:pPr>
        <w:jc w:val="both"/>
        <w:bidi w:val="1"/>
      </w:pPr>
      <w:r>
        <w:rPr>
          <w:rFonts w:ascii="Jameel Noori Nastaleeq" w:hAnsi="Jameel Noori Nastaleeq"/>
          <w:rtl w:val="1"/>
          <w:rFonts w:cs="Jameel Noori Nastaleeq"/>
        </w:rPr>
        <w:t>حالات کے کورس میں جن لوگوں کو اس طرح سائن پوسٹ کا رول اداکرنے کا موقع ملے وہ لوگ اگر چہ بظاہر مصیبت میں دکھائی دیتے ہیں مگر ان کے لیے ایک بہت بڑی خوش خبری ہے۔ موت کے بعد آنے والے فیصلہ کے دن ان سے چھوٹے عمل کو قبول کرلیا جائے گا۔ اپنی مصیبت کی بنا پر وہ جسمانی اعتبار سے اس قابل نہیں تھے کہ وہ کوئی بڑا عمل کرسکیں۔ اس بنا پر ان کے لیے صرف یہی کافی ہوجائے گا کہ وہ اپنے اس رول پر راضی ہوجائیں جو سائن پوسٹ کی حیثیت سے ان کے لیے مقدر ہوا تھا۔ وہ جس مصیبت میں مبتلا ہوئے ہیں اس پر صبرکرلیں۔ صبر اور رضا مندی ہی کی بنا پر کسی مزید عمل کے بغیر ان کو جنت میں داخلہ مل جائے گا۔</w:t>
      </w:r>
    </w:p>
    <w:p>
      <w:pPr>
        <w:jc w:val="both"/>
        <w:bidi w:val="1"/>
      </w:pPr>
      <w:r>
        <w:rPr>
          <w:rFonts w:ascii="Jameel Noori Nastaleeq" w:hAnsi="Jameel Noori Nastaleeq"/>
          <w:rtl w:val="1"/>
          <w:rFonts w:cs="Jameel Noori Nastaleeq"/>
        </w:rPr>
        <w:t>اِس حقیقت کا علم انسان کے لیے کوئی اجنبی چیز نہیں۔ مختلف ذرائع سے یہ بات انسان کے علم میں آچکی ہے کہ وہ موت سے پہلے کے دَورِ حیات میں اپنی پسند کی دنیا نہیں بنا سکتا۔ یہاں جوکوئی اچھّا عمل کرے گا وہ بعد از موت دَورِ حیات میں اپنی پسند کی دنیا پاسکے گا۔ جنّت اگلی دنیا میں بنے گی مگر جنّتی انسان آج ہی کی دُنیا میں بَن رہا ہے۔</w:t>
      </w:r>
    </w:p>
    <w:p>
      <w:pPr>
        <w:jc w:val="both"/>
        <w:bidi w:val="1"/>
      </w:pPr>
      <w:r>
        <w:rPr>
          <w:rFonts w:ascii="Jameel Noori Nastaleeq" w:hAnsi="Jameel Noori Nastaleeq"/>
          <w:rtl w:val="1"/>
          <w:rFonts w:cs="Jameel Noori Nastaleeq"/>
        </w:rPr>
        <w:t>جنت کیا ہے۔ موجودہ دنیا کو دیکھ کر جنت کا اندازہ کیا جاسکتا ہے۔ موجودہ دنیا ایک اعتبار سے گویا جنت کا تعارف ہے۔ یہ جنت کا ایک بہت چھوٹا نمونہ ہے۔ جنت در اصل موجودہ دنیا کا تکمیلی ایڈیشن ہے۔ موجودہ دنیا میں جو نعمتیں ہیں وہی تمام نعمتیں جنت میں بھی ہیں ، فرق یہ ہے کہ موجودہ دنیا ناقص ہے اور جنت اس کے مقابلہ میں کامل۔ موجودہ دنیا غیر معیاری ہے اور جنت کی دنیا معیاری۔ موجودہ دنیا فانی ہے اور جنت کی دنیا ابدی۔ موجودہ دنیا میں خوف اورحُزن ہے، یہاں شور اور تکلیف ہے جب کہ جنت وہ جگہ ہے جہاں نہ خوف ہوگا اور نہ حزن، جہاں نہ شور ہوگا اور نہ تکلیف۔ موجودہ دنیا محدود یت اور ڈس ایڈوانٹج سے بھری ہوگی۔ جب کہ جنت وہ جگہ ہے جہاں نہ محدودیت ہوگی اور نہ کسی قسم کا ڈس ایڈوانٹج۔ جنت میں انسان کو فل فلمنٹ (fulfilment)حاصل ہوگا جب کہ موجودہ دنیا میں کسی کو بھی فُل فِلمنٹ حاصل نہیں ہوتا۔</w:t>
      </w:r>
    </w:p>
    <w:p>
      <w:pPr>
        <w:jc w:val="both"/>
        <w:bidi w:val="1"/>
      </w:pPr>
      <w:r>
        <w:rPr>
          <w:rFonts w:ascii="Jameel Noori Nastaleeq" w:hAnsi="Jameel Noori Nastaleeq"/>
          <w:rtl w:val="1"/>
          <w:rFonts w:cs="Jameel Noori Nastaleeq"/>
        </w:rPr>
        <w:t>جہنم وہ جگہ ہے جو اِس کے بالکل بَرعکس ہوگی۔ جہنم کی دنیا میں وہ تمام تکلیفیں مزید اضافہ کے ساتھ جمع کردی جائیں گی جن کا تجربہ ہم موجودہ دنیا میں کرتے ہیں۔</w:t>
      </w:r>
    </w:p>
    <w:p>
      <w:pPr>
        <w:jc w:val="both"/>
        <w:bidi w:val="1"/>
      </w:pPr>
      <w:r>
        <w:rPr>
          <w:rFonts w:ascii="Jameel Noori Nastaleeq" w:hAnsi="Jameel Noori Nastaleeq"/>
          <w:rtl w:val="1"/>
          <w:rFonts w:cs="Jameel Noori Nastaleeq"/>
        </w:rPr>
        <w:t>موت سے پہلے کا دَوراور موت کے بعد کا دور، دونوں ایک دوسرے کے ساتھ جُڑے ہوئے ہیں۔ دونوں کے درمیان وہی نسبت ہے جو بونے اور فصل کاٹنے میں ہوتی ہے۔ موت سے پہلے کا زمانہ گویا بونے کا زمانہ ہے، اور موت کے بعد کا زمانہ گویا فصل کاٹنے کا زمانہ۔ جیسا بونا ویسا کاٹنا، یہ ایک ابدی اُصول ہے۔ یہ اُصول بعد ازموت دَورِ حیات پر بھی اتنا ہی منطبق ہوتا ہے جتنا کہ قبل ازموت دَورِ حیات پَر۔</w:t>
      </w:r>
    </w:p>
    <w:p>
      <w:pPr>
        <w:pStyle w:val="Heading1"/>
        <w:jc w:val="right"/>
        <w:bidi w:val="1"/>
      </w:pPr>
      <w:r>
        <w:rPr>
          <w:rFonts w:ascii="Jameel Noori Nastaleeq" w:hAnsi="Jameel Noori Nastaleeq"/>
          <w:rtl w:val="1"/>
          <w:rFonts w:cs="Jameel Noori Nastaleeq"/>
        </w:rPr>
        <w:t>پھول اور کانٹا</w:t>
      </w:r>
    </w:p>
    <w:p>
      <w:pPr>
        <w:jc w:val="both"/>
        <w:bidi w:val="1"/>
      </w:pPr>
      <w:r>
        <w:rPr>
          <w:rFonts w:ascii="Jameel Noori Nastaleeq" w:hAnsi="Jameel Noori Nastaleeq"/>
          <w:rtl w:val="1"/>
          <w:rFonts w:cs="Jameel Noori Nastaleeq"/>
        </w:rPr>
        <w:t>انسان کا عرصۂ حیات (life span)   بلین سال سے بھی زیادہ ہے۔ مگر یہ عرصۂ حیات دو مختلف دوروں میں بٹا ہوا ہے—موت سے پہلے تقریباً سو سال اور بقیہ پوری مدت موت کے بعد۔ پہلے دور کی زندگی آج کی دنیا میں گزرتی ہے اور بعد کے دور کی زندگی کل کی دنیا میں گزرے گی۔</w:t>
      </w:r>
    </w:p>
    <w:p>
      <w:pPr>
        <w:jc w:val="both"/>
        <w:bidi w:val="1"/>
      </w:pPr>
      <w:r>
        <w:rPr>
          <w:rFonts w:ascii="Jameel Noori Nastaleeq" w:hAnsi="Jameel Noori Nastaleeq"/>
          <w:rtl w:val="1"/>
          <w:rFonts w:cs="Jameel Noori Nastaleeq"/>
        </w:rPr>
        <w:t>آج کی دنیا ایک مخلوط جنگل کی مانند ہے۔ یہاں پھول بھی ہیں اور اسی کے ساتھ کانٹے بھی۔ کل کی دنیا میں پھول اور کانٹے ایک دوسرے سے الگ کردئیے جائیں گے۔ اس کے بعد ایک ایسی ابدی دنیا بنے گی جس کے ایک حصے میں کانٹے ہی کانٹے ہوں گے اور دوسرے حصے میں پھول ہی پھول۔ آج کی دنیا میں ہر آدمی کے لیے یہ موقع ہے کہ وہ اپنے ابدی مستقبل کی تشکیل کرے۔ وہ اپنی زندگی کے ریکارڈ سے بتائے کہ کل کی دنیا میں وہ کانٹوں کے جنگل میں بسائے جانے کے قابل ہے یا پھولوں کے باغ میں۔</w:t>
      </w:r>
    </w:p>
    <w:p>
      <w:pPr>
        <w:jc w:val="both"/>
        <w:bidi w:val="1"/>
      </w:pPr>
      <w:r>
        <w:rPr>
          <w:rFonts w:ascii="Jameel Noori Nastaleeq" w:hAnsi="Jameel Noori Nastaleeq"/>
          <w:rtl w:val="1"/>
          <w:rFonts w:cs="Jameel Noori Nastaleeq"/>
        </w:rPr>
        <w:t>آج کی دنیا میں یہی گروپ بندی ہورہی ہے۔ ہرآدمی اپنی زندگی کے ریکارڈ سے یہ بتا رہا ہے کہ وہ دونوں گروپوں میں سے کس گروپ میں شامل کئے جانے کے لائق ہے۔ کانٹوں والے گروپ میں یا پھولوں والے گروپ میں۔آج کی دنیا کے حالات در اصل اسی شخصیت سازی کا ذریعہ ہیں۔ ہر عورت اور مرد اسی عمل سے گزر رہے ہیں۔ کوئی اپنے اندر کانٹوں والی شخصیت بنا رہا ہے اور کوئی اپنے اندر پھولوں والی شخصیت کی تعمیر کررہا ہے۔ آج کی دنیا میں یہ دونوں قسم کے لوگ بظاہر الگ الگ دکھائی نہیں دیتے مگر کل کی دنیا میں دو نوں قسم کے لوگ ایک دوسرے سے پوری طرح الگ ہوجائیں گے۔ وہاں پھولوں والی شخصیت صرف پھول کے روپ میں دکھائی دے گی اور کانٹوں والی شخصیت صرف کانٹے کے روپ میں۔</w:t>
      </w:r>
    </w:p>
    <w:p>
      <w:pPr>
        <w:jc w:val="both"/>
        <w:bidi w:val="1"/>
      </w:pPr>
      <w:r>
        <w:rPr>
          <w:rFonts w:ascii="Jameel Noori Nastaleeq" w:hAnsi="Jameel Noori Nastaleeq"/>
          <w:rtl w:val="1"/>
          <w:rFonts w:cs="Jameel Noori Nastaleeq"/>
        </w:rPr>
        <w:t>شخصیت سازی کے اس دوطرفہ عمل کو دوسرے لفظوں میں مثبت شخصیت اور منفی شخصیت کہہ سکتے ہیں۔ آج کی دنیا میں ہر آدمی کو منفی تجربات پیش آتے ہیں۔ اب ایک شخص وہ ہے جو ان منفی تجربات کو منفی حیثیت ہی سے لے لے۔ ایسے آدمی کے اندر منفی شخصیت بنے گی، دوسرا آدمی وہ ہے جو منفی تجربہ کو مثبت غذا میں تبدیل کرسکے۔مثلاً ایک شخص آپ کو برا کہتا ہے۔ ایک شخص آپ کوستاتا ہے۔ ایک شخص آپ کے ساتھ اشتعال انگیزی کرتا ہے۔ ایک شخص آپ کو نقصان پہنچاتا ہے۔ ایک شخص آپ کے خلاف تخریب کاری کرتا ہے۔اب آپ کے لیے جواب (response)   کے دو طریقے ہیں۔ ایک یہ کہ آپ ویسا ہی کریں جیسا کہ دوسرے شخص نے آپ کے ساتھ کیا۔ یعنی جو شخص آپ کو برا کہے آپ بھی اس کو برا کہیں، جو شخص آپ کو ستائے آپ بھی اس کو ستائیں۔ جو شخص آپ کو نقصان پہنچائے آپ بھی اس کو نقصان پہنچائیں جو شخص آپ کے خلاف تخریب کاری کرے آپ بھی اس کے خلاف تخریب کاری کریں۔ جو شخص آپ کو اشتعال دلائے آپ بھی اس کے مقابلہ میں مشتعل ہوجائیں، وغیرہ۔</w:t>
      </w:r>
    </w:p>
    <w:p>
      <w:pPr>
        <w:jc w:val="both"/>
        <w:bidi w:val="1"/>
      </w:pPr>
      <w:r>
        <w:rPr>
          <w:rFonts w:ascii="Jameel Noori Nastaleeq" w:hAnsi="Jameel Noori Nastaleeq"/>
          <w:rtl w:val="1"/>
          <w:rFonts w:cs="Jameel Noori Nastaleeq"/>
        </w:rPr>
        <w:t>جو آدمی ایسا کرے اس نے اپنے اندر منفی شخصیت بنائی۔ اس نے اپنے سینہ میں کانٹوں کی فصل اگائی۔ ایسے آدمی کی شخصیت کانٹوں والی شخصیت ہے۔ وہ موت کے بعد کی اگلی دنیامیں کانٹوں والی شخصیت کے طورپر اٹھے گا اور پھر کانٹوں سے بھرے ہوئے جنگل کے اندر اس کو ڈال دیا جائے گاتاکہ ابد تک وہ حسرت اور غم کی زندگی گزارتا رہے۔</w:t>
      </w:r>
    </w:p>
    <w:p>
      <w:pPr>
        <w:jc w:val="both"/>
        <w:bidi w:val="1"/>
      </w:pPr>
      <w:r>
        <w:rPr>
          <w:rFonts w:ascii="Jameel Noori Nastaleeq" w:hAnsi="Jameel Noori Nastaleeq"/>
          <w:rtl w:val="1"/>
          <w:rFonts w:cs="Jameel Noori Nastaleeq"/>
        </w:rPr>
        <w:t>اس کے برعکس دوسرا انسان وہ ہے جس نے دوسروں کی منفی روش کا مقابلہ مثبت رسپانس (response) سے کیا۔ جس کو دوسروں نے برا کہا مگر خود اس نے کسی کو برا نہیں کہا۔ دوسروں نے اس کو ستایا مگر اس نے کسی کو نہیں ستایا۔ جس کے خلاف دوسروں نے انتقامی کارروائی کی مگر اس نے دوسروں کے خلاف کوئی انتقامی کارروائی نہیں کی۔جس کے خلاف دوسروں نے تخریب کاری کی مگر اس نے اپنی طرف سے کسی کے خلاف تخریب کاری نہیں کی۔ جس کو دوسروں نے نقصان پہنچایا مگر اس نے کبھی کسی کو نقصان نہیں پہنچایا۔ جس کے خلاف دوسروں نے اشتعال انگیزی کی مگراس نے کسی کے خلاف کبھی اشتعال کے تحت کوئی کارروائی نہیں کی۔</w:t>
      </w:r>
    </w:p>
    <w:p>
      <w:pPr>
        <w:jc w:val="both"/>
        <w:bidi w:val="1"/>
      </w:pPr>
      <w:r>
        <w:rPr>
          <w:rFonts w:ascii="Jameel Noori Nastaleeq" w:hAnsi="Jameel Noori Nastaleeq"/>
          <w:rtl w:val="1"/>
          <w:rFonts w:cs="Jameel Noori Nastaleeq"/>
        </w:rPr>
        <w:t>یہ دوسرا انسان وہ ہے جو کانٹوں کے درمیان پھول بن کررہا۔ اس نے اپنے اندر پھول جیسی شخصیت کی تعمیر کی۔ ایسے انسان کو اگلی دنیا میں یہ موقع دیا جائے گا کہ وہ پھولوں کے باغ میں رہے۔ آج کی کانٹوں بھری دنیا میں پھول والی شخصیت بنانے کی تدبیر کیا ہے۔ اس کے لیے فطرت نے آج کی دنیا میں کچھ زندہ نمونے قائم کردیے ہیں۔ گائے اِسی قسم کا ایک نمونہ ہے۔ گائے فطرت کی ایک انڈسٹری ہے جس کو باہر کی دنیا سے گھاس کھانے کو ملتی ہے مگر وہ اپنے داخلی میکانزم کے تحت گھاس کو دودھ میں کنورٹ کرتی ہے۔ یہی معاملہ ہر عورت اور مرد کو اس دنیا میں کرناہے۔ ہر عورت اور مرد کو مسلسل یہ کرنا ہے کہ وہ ’’گھاس‘‘ کو  ’’دودھ‘‘ کی صورت میں تبدیل کرتا رہے۔</w:t>
      </w:r>
    </w:p>
    <w:p>
      <w:pPr>
        <w:jc w:val="both"/>
        <w:bidi w:val="1"/>
      </w:pPr>
      <w:r>
        <w:rPr>
          <w:rFonts w:ascii="Jameel Noori Nastaleeq" w:hAnsi="Jameel Noori Nastaleeq"/>
          <w:rtl w:val="1"/>
          <w:rFonts w:cs="Jameel Noori Nastaleeq"/>
        </w:rPr>
        <w:t>انسان کے ذہن کے دوبڑے خانے ہیں۔ ایک شعوری ذہن (conscious mind)   دوسرا لاشعوری ذہن (unconscious mind) ۔ جب بھی کوئی بات آدمی کے ذہن میںآتی ہے تو پہلے وہ اس کے ذہن کے شعور کے خانہ میں آتی ہے۔ اس کے بعد دھیرے دھیرے وہ آگے بڑھ کر اس کے ذہن کے لاشعور کے خانہ میں پہنچ جاتی ہے۔ لاشعور آدمی کے ذہن کا وہ خانہ ہے جہاں ہر بات دوامی طورپر محفوظ رہتی ہے مگر وہ آدمی کے شعور کی گرفت میں نہیں رہتی۔ جو آدمی پھول والی شخصیت بننا چاہے اس کو یہ کرنا ہوگا کہ جب بھی کوئی منفی آئٹم اس کے شعوری ذہن میں آئے تو اُسی وقت وہ اپنی سوچ کو متحرک کرکے اس منفی آئٹم کو مثبت آئٹم میں تبدیل کرے تاکہ جب آگے بڑھ کر یہ آئٹم آدمی کے لاشعور کے اسٹور میں محفوظ ہوتو وہاں وہ مثبت آئٹم کے طورپرمحفوظ ہو نہ کہ منفی آئٹم کے طور پر۔ مثلاً کوئی بات اس کے شعور میں نفرت کے احساس کے طورپر آئے تو وہ اس کو diffuse  کرکے وہ اس کو محبت کے احساس میں تبدیل کرے۔ کوئی بات حسد کے احساس کے طورپر اس کے دماغ میں آئے تووہ اس کو بدل کر اعتراف کے احساس میں تبدیل کرلے۔کسی بات پر اس کا ایگو (ego)  بھڑکے تو وہ اس کو بدل کر تواضع کی صورت دے دے۔ کوئی تجربہ اس کے اندر خود غرضی کا احساس پیدا کرے تو وہ بدل کر اس کو بے غرضی کا احساس بنادے۔ کسی واقعہ میںاس کو اپنی حق تلفی دکھائی دے تو اس کو وہ بدل کر شکر کے احساس میں ڈھال لے۔</w:t>
      </w:r>
    </w:p>
    <w:p>
      <w:pPr>
        <w:jc w:val="both"/>
        <w:bidi w:val="1"/>
      </w:pPr>
      <w:r>
        <w:rPr>
          <w:rFonts w:ascii="Jameel Noori Nastaleeq" w:hAnsi="Jameel Noori Nastaleeq"/>
          <w:rtl w:val="1"/>
          <w:rFonts w:cs="Jameel Noori Nastaleeq"/>
        </w:rPr>
        <w:t>جو عورت یا مرد اپنے اندر اس طرح کی شخصیت تعمیر کریں ان کا حال یہ ہوگا کہ ان کے شعور کا اسٹور مکمل طور پر مثبت آئٹم کا خزانہ بن جائے گا۔ وہ منفی آئٹم سے پوری طرح خالی ہوگا۔ ایسی مثبت شخصیت والے لوگ ہی موت کے بعد کی ابدی دنیا میں پھولوں والے باغ میں جگہ پائیں گے۔ جہاں وہ ابدی طورپر خوشی اور آرام کی زندگی گزاریں۔</w:t>
      </w:r>
    </w:p>
    <w:p>
      <w:pPr>
        <w:pStyle w:val="Heading1"/>
        <w:jc w:val="right"/>
        <w:bidi w:val="1"/>
      </w:pPr>
      <w:r>
        <w:rPr>
          <w:rFonts w:ascii="Jameel Noori Nastaleeq" w:hAnsi="Jameel Noori Nastaleeq"/>
          <w:rtl w:val="1"/>
          <w:rFonts w:cs="Jameel Noori Nastaleeq"/>
        </w:rPr>
        <w:t>کائناتی ماڈل</w:t>
      </w:r>
    </w:p>
    <w:p>
      <w:pPr>
        <w:jc w:val="both"/>
        <w:bidi w:val="1"/>
      </w:pPr>
      <w:r>
        <w:rPr>
          <w:rFonts w:ascii="Jameel Noori Nastaleeq" w:hAnsi="Jameel Noori Nastaleeq"/>
          <w:rtl w:val="1"/>
          <w:rFonts w:cs="Jameel Noori Nastaleeq"/>
        </w:rPr>
        <w:t>انسان اپنے آپ کو ایک وسیع کائنات میں پاتا ہے۔ یہ کائنات گویاایک بہت بڑا سماج ہے۔ انسان اس سماج کا صرف ایک چھوٹا سا حصہ ہے۔ انسان کو بھی اپنی زندگی میں اُسی روش کو اپنانا ہے جس روش کو کائنات کے دوسرے اجزا عملاً اپنائے ہوئے ہیں۔ یہی انسان کے لیے صحیح فطری طریقہ ہے اور اسی طریقہ میں انسان کی کامیابی کار از چھپا ہوا ہے۔</w:t>
      </w:r>
    </w:p>
    <w:p>
      <w:pPr>
        <w:jc w:val="both"/>
        <w:bidi w:val="1"/>
      </w:pPr>
      <w:r>
        <w:rPr>
          <w:rFonts w:ascii="Jameel Noori Nastaleeq" w:hAnsi="Jameel Noori Nastaleeq"/>
          <w:rtl w:val="1"/>
          <w:rFonts w:cs="Jameel Noori Nastaleeq"/>
        </w:rPr>
        <w:t>یہ کائناتی ماڈل کیا ہے۔ آپ خلا میں پھیلے ہوئے ستاروں اور سیاروں کو دیکھئے۔ ہر ستارہ اور سیارہ نہایت پابندی کے ساتھ اپنے اپنے مدار میں چل رہا ہے۔ ان میں سے کوئی کسی دوسرے کے مدار میں داخل نہیں ہوتا۔ اِسی ڈسپلن کی وجہ سے خلا میں ہر طرف امن قائم ہے۔ انسان کو بھی اپنے سماج میں عدم مداخلت  (non-interference) کی اسی پالیسی کو اختیار کرنا ہے۔ ہر ایک کے اندر یہ زندہ شعور ہونا چاہیے کہ اس کی آزادی وہاں ختم ہوجاتی ہے جہاں سے دوسرے کی آزادی شروع ہوتی ہے۔</w:t>
      </w:r>
    </w:p>
    <w:p>
      <w:pPr>
        <w:jc w:val="both"/>
        <w:bidi w:val="1"/>
      </w:pPr>
      <w:r>
        <w:rPr>
          <w:rFonts w:ascii="Jameel Noori Nastaleeq" w:hAnsi="Jameel Noori Nastaleeq"/>
          <w:rtl w:val="1"/>
          <w:rFonts w:cs="Jameel Noori Nastaleeq"/>
        </w:rPr>
        <w:t>اسی طرح درختوں کی دنیا کو دیکھئے۔ درختوں نے خاموشی کے ساتھ یہ نظام اختیار کررکھا ہے کہ وہ زندہ اجسام کی ضرورت پورا کرنے کے لیے مسلسل آکسیجن سپلائی کرتے ہیں اور زندہ اجسام سے نکلی ہوئی غیر مطلوب کاربن ڈائی آکسائڈ کو اپنے اندر لے لیتے ہیں۔ یہ ایک بے غرضانہ نفع بخشی کا نظام ہے۔ انسان پر بھی لازم ہے کہ وہ بھی اسی نظام کو اپنی زندگی میں اختیار کرے۔</w:t>
      </w:r>
    </w:p>
    <w:p>
      <w:pPr>
        <w:jc w:val="both"/>
        <w:bidi w:val="1"/>
      </w:pPr>
      <w:r>
        <w:rPr>
          <w:rFonts w:ascii="Jameel Noori Nastaleeq" w:hAnsi="Jameel Noori Nastaleeq"/>
          <w:rtl w:val="1"/>
          <w:rFonts w:cs="Jameel Noori Nastaleeq"/>
        </w:rPr>
        <w:t>اسی طرح آپ دیکھتے ہیں کہ پہاڑوں سے پانی کے چشمے اوپر سے نیچے کی طرف جاری ہوتے ہیں۔ ان چشموں کے ساتھ بار بار ایسا ہوتا ہے کہ راستہ میں ان کے سامنے ایسے پتھر آتے ہیں جو بظاہر ان کے سفر کے لیے رکاوٹ ہوتے ہیں۔ مگر چشمہ ایسا نہیں کرتا کہ وہ پتھر کو ہٹا کر اپنا راستہ بنانے کی کوشش کرے۔ اس کے بجائے وہ یہ کرتا ہے کہ وہ پتھرکے کنارے سے اپنا راستہ بنا کر آگے چلا جاتا ہے۔ یہ گویا اس بات کا پیغام ہے کہ —رکاوٹوں سے نہ ٹکراؤ بلکہ رکاوٹوں سے ہٹ کر اپنی سرگرمی جاری کرو۔</w:t>
      </w:r>
    </w:p>
    <w:p>
      <w:pPr>
        <w:jc w:val="both"/>
        <w:bidi w:val="1"/>
      </w:pPr>
      <w:r>
        <w:rPr>
          <w:rFonts w:ascii="Jameel Noori Nastaleeq" w:hAnsi="Jameel Noori Nastaleeq"/>
          <w:rtl w:val="1"/>
          <w:rFonts w:cs="Jameel Noori Nastaleeq"/>
        </w:rPr>
        <w:t>اسی طرح حیوانات کی دنیا میں ہم دیکھتے ہیں کہ بار بار ان کے درمیان کوئی نزاعی اِشو پیدا ہوتا ہے مگر ہمیشہ ایسا ہوتا ہے کہ وقتی طور پر کچھ غُرّا کر یا سینگ مار کر وہ اس کو بھُلا دیتے ہیںاور جلد ہی وہ ایسے نارمل ہو جاتے ہیں جیسے کہ کچھ نہیں ہوا۔ اسی طرح انسان کو اپنے سماج میں رہنا ہے۔ سماجی زندگی میں بار بار ایسی چیزیں پیش آتی ہیں جو کسی عورت یا مرد کو ناگوار ہوتی ہیں۔ مگر ہر ایک کو یہ کرنا ہے کہ وہ اس ناگواری کو وقتی بنا دے۔ وہ اس کو مستقل تلخی کی صورت نہ اختیار کرنے دے۔</w:t>
      </w:r>
    </w:p>
    <w:p>
      <w:pPr>
        <w:jc w:val="both"/>
        <w:bidi w:val="1"/>
      </w:pPr>
      <w:r>
        <w:rPr>
          <w:rFonts w:ascii="Jameel Noori Nastaleeq" w:hAnsi="Jameel Noori Nastaleeq"/>
          <w:rtl w:val="1"/>
          <w:rFonts w:cs="Jameel Noori Nastaleeq"/>
        </w:rPr>
        <w:t>فطرت کی دنیا کا مطالعہ بتاتا ہے کہ یہاں ہر چیز دوسروں کو کچھ دیتی ہے مگر وہ دوسروں سے اپنے لیے کچھ نہیں لیتی۔ مثلاً سورج یکطرفہ طور پَر اہلِ دنیا کو روشنی دیتا ہے مگر وہ اس کی کوئی قیمت وصول نہیں کرتا۔ ہَوا مسلسل طورپر آکسیجن سپلائی کرنے کا کام کررہی ہے مگر وہ اس کا کوئی معاوضہ نہیں لیتی۔ اسی طرح موجودہ دنیا کی تمام چیزیں بلا معاوضہ لوگوں کی خدمت میں لگی ہوئی ہیں، حالاں کہ ان میں سے کوئی بھی چیز اپنی خدمت کے لیے اپنا بِل اُن لوگوں کے پاس روانہ نہیں کرتی جو اس سے فائدہ اٹھارہے ہیں۔</w:t>
      </w:r>
    </w:p>
    <w:p>
      <w:pPr>
        <w:jc w:val="both"/>
        <w:bidi w:val="1"/>
      </w:pPr>
      <w:r>
        <w:rPr>
          <w:rFonts w:ascii="Jameel Noori Nastaleeq" w:hAnsi="Jameel Noori Nastaleeq"/>
          <w:rtl w:val="1"/>
          <w:rFonts w:cs="Jameel Noori Nastaleeq"/>
        </w:rPr>
        <w:t>اِس سے معلوم ہوا کہ آس پاس کی جو دنیا ہے وہ پوری دنیا ایک دینے والی دنیا (giver world) ہے، وہ لینے والی دنیا (taker world)  نہیں ۔ گویا کہ اس دنیا کا کلچر دینے والا کلچر(giver culture) ہے۔ اس دنیا کی ہر چیز مسلسل یہ پیغام دے رہی ہے کہ دوسروں سے لیے بغیر دوسروں کو دینے والے بنو۔</w:t>
      </w:r>
    </w:p>
    <w:p>
      <w:pPr>
        <w:jc w:val="both"/>
        <w:bidi w:val="1"/>
      </w:pPr>
      <w:r>
        <w:rPr>
          <w:rFonts w:ascii="Jameel Noori Nastaleeq" w:hAnsi="Jameel Noori Nastaleeq"/>
          <w:rtl w:val="1"/>
          <w:rFonts w:cs="Jameel Noori Nastaleeq"/>
        </w:rPr>
        <w:t>انسان کو یہی دینے والا کلچر اپنانا ہے۔ اس کو اپنے معاشرے میں دینے والا بن کر رہنا ہے نہ کہ لینے والا۔انسان کے لیے اس کے گِردوپیش کی کائنات ایک وسیع ماڈل ہے۔ انسان کی کامیابی کا راز یہ ہے کہ وہ اس ماڈل کو اپنی زندگی میںاختیار کرے، صِرف اِس فرق کے ساتھ کہ انسان کے سوا بقیہ کائنات میں یہ ماڈل قانونِ فطرت کے تحت مجبورانہ طورپر قائم ہے۔ جب کہ انسان اِس کائناتی ماڈل کو اپنی زندگی میںشعوری طور پر خود اپنے اختیار کے تحت قائم کرے گا۔</w:t>
      </w:r>
    </w:p>
    <w:p>
      <w:pPr>
        <w:jc w:val="both"/>
        <w:bidi w:val="1"/>
      </w:pPr>
      <w:r>
        <w:rPr>
          <w:rFonts w:ascii="Jameel Noori Nastaleeq" w:hAnsi="Jameel Noori Nastaleeq"/>
          <w:rtl w:val="1"/>
          <w:rFonts w:cs="Jameel Noori Nastaleeq"/>
        </w:rPr>
        <w:t>اپنے آزادانہ اختیار کو کائناتی ڈسپلن کے تحت لانا، گویا اختیار رکھتے ہوئے اپنے آپ کوبے اختیار کرلینا ہے۔ قانونِ فطرت کے مقابلے میں یہی سپردگی (submission) کا رویہ انسان کے لیے صحیح ترین رویّہ ہے۔ یہی وہ رویہ ہے جو انسان کو اپنے ابدی دورِ حیات میںکامیابی کا ضامن ہوگا۔</w:t>
      </w:r>
    </w:p>
    <w:p>
      <w:pPr>
        <w:pStyle w:val="Heading1"/>
        <w:jc w:val="right"/>
        <w:bidi w:val="1"/>
      </w:pPr>
      <w:r>
        <w:rPr>
          <w:rFonts w:ascii="Jameel Noori Nastaleeq" w:hAnsi="Jameel Noori Nastaleeq"/>
          <w:rtl w:val="1"/>
          <w:rFonts w:cs="Jameel Noori Nastaleeq"/>
        </w:rPr>
        <w:t>جنت کا پیشگی تعارف</w:t>
      </w:r>
    </w:p>
    <w:p>
      <w:pPr>
        <w:jc w:val="both"/>
        <w:bidi w:val="1"/>
      </w:pPr>
      <w:r>
        <w:rPr>
          <w:rFonts w:ascii="Jameel Noori Nastaleeq" w:hAnsi="Jameel Noori Nastaleeq"/>
          <w:rtl w:val="1"/>
          <w:rFonts w:cs="Jameel Noori Nastaleeq"/>
        </w:rPr>
        <w:t>انسان بے شمار خواہشیں لے کر پیدا ہوتا ہے۔ یہ خواہشیں اس کی زندگی کا سب سے زیادہ حسین سرمایہ ہوتی ہیں۔ آدمی ان خواہشوں کی تکمیل کے لیے ساری عمر دوڑتا رہتا ہے۔ آخر کارہر آدمی صرف یہ دریافت کرتا ہے کہ وہ اپنی خواہشوں کو پورا نہ کرسکا۔ ہر آدمی کا یہ مقدر ہے کہ وہ خواہشوں کی تکمیل سے پہلے بھی غیر مطمئن ہو اور بظاہر خواہشوں کی تکمیل کے بعد بھی غیر مطمئن رہے۔یہ انجام ہر ایک کے لیے مقدر ہے، خواہ وہ امیر ہو یا غریب۔</w:t>
      </w:r>
    </w:p>
    <w:p>
      <w:pPr>
        <w:jc w:val="both"/>
        <w:bidi w:val="1"/>
      </w:pPr>
      <w:r>
        <w:rPr>
          <w:rFonts w:ascii="Jameel Noori Nastaleeq" w:hAnsi="Jameel Noori Nastaleeq"/>
          <w:rtl w:val="1"/>
          <w:rFonts w:cs="Jameel Noori Nastaleeq"/>
        </w:rPr>
        <w:t>اس کا سبب یہ ہے کہ انسان کی خواہشیں لامحدود ہیں، جب کہ موجودہ دنیا ایک محدود دنیا ہے۔ اس فرق نے اس بات کو ناممکن بنا دیا ہے کہ کوئی شخص موجودہ دنیا میں اپنی خواہشوں کا محل تعمیر کرسکے۔ اس دنیا میں خواہشوں کے ہر محل کا انجام یہی ہونا ہے کہ آخر کار وہ خواہشوں کا قبرستان ثابت ہو۔ تاہم انسانی خواہشوں کا ایک مثبت رول ہے۔ یہ خواہشیں در اصل جنت کا پیشگی تعارف ہیں۔ یہ خواہشیں بتاتی ہیں کہ جنت کی وہ دنیا کتنی پُر مسرت دنیا ہوگی جہاں یہ تمام حسین خواہشیں مکمل طورپر پوری ہوں۔</w:t>
      </w:r>
    </w:p>
    <w:p>
      <w:pPr>
        <w:jc w:val="both"/>
        <w:bidi w:val="1"/>
      </w:pPr>
      <w:r>
        <w:rPr>
          <w:rFonts w:ascii="Jameel Noori Nastaleeq" w:hAnsi="Jameel Noori Nastaleeq"/>
          <w:rtl w:val="1"/>
          <w:rFonts w:cs="Jameel Noori Nastaleeq"/>
        </w:rPr>
        <w:t>موجودہ دنیا میں کامیابی کا راز خواہشوں کی تنظیم (desire management)  ہے نہ کہ خواہشوں کی تکمیل کی ناکام کوشش۔ موجودہ دنیا اس لیے نہیں ہے کہ یہاں آدمی اپنی جنت تعمیر کرے۔ یہ دنیا صرف اس لیے ہے کہ یہاں آدمی اپنے حسنِ عمل سے اپنے آپ کو جنت میں داخلہ کا اہل ثابت کرے۔ ان خواہشوں کو اگر مثبت مفہوم میں لیا جائے تو وہ جنتی عمل کے لیے گہرے محرک کا کام کرنے والی ثابت ہوںگی۔</w:t>
      </w:r>
    </w:p>
    <w:p>
      <w:pPr>
        <w:jc w:val="both"/>
        <w:bidi w:val="1"/>
      </w:pPr>
      <w:r>
        <w:rPr>
          <w:rFonts w:ascii="Jameel Noori Nastaleeq" w:hAnsi="Jameel Noori Nastaleeq"/>
          <w:rtl w:val="1"/>
          <w:rFonts w:cs="Jameel Noori Nastaleeq"/>
        </w:rPr>
        <w:t>ہماری خواہشیں (desires)  ہماری کوشش کے رُخ کو بتاتی ہیں، وہ ہماری کوشش کی منزل کو نہیں بتاتیں۔ تاریخ کا تجربہ بتاتا ہے کہ یہ منزل قابلِ حُصول ہی نہیں۔ ہر آدمی کی زندگی کی ایک ہی داستان ہے۔ اوروہ ہے خواہشوں کی تکمیل کے پیچھے دوڑنا اور خواہشوں کی تکمیل کے بغیر مرجانا۔</w:t>
      </w:r>
    </w:p>
    <w:p>
      <w:pPr>
        <w:jc w:val="both"/>
        <w:bidi w:val="1"/>
      </w:pPr>
      <w:r>
        <w:rPr>
          <w:rFonts w:ascii="Jameel Noori Nastaleeq" w:hAnsi="Jameel Noori Nastaleeq"/>
          <w:rtl w:val="1"/>
          <w:rFonts w:cs="Jameel Noori Nastaleeq"/>
        </w:rPr>
        <w:t>مزید مطالعہ بتاتا ہے کہ کسی خواہش کی تکمیل کے لیے اتنے زیادہ عوامل درکار ہیں کہ اُن عوامل کو یکجا کرنا انسان کے بس ہی میں نہیں، خواہ اس کوایک ہزار سال کی عمر مل جائے اور ساری دنیا کی دولت اور اقتدار اس کے کنٹرول میں ہوں۔ مثلاً انسان ایک گھر بنا سکتا ہے مگر وہ یہ نہیں کرسکتا کہ زمین میںزلزلے کی آمدکو روک دے۔ انسان اعلیٰ اہتمام کے ذریعے صحت مند جسم بنا سکتا ہے مگر اس کے لیے یہ ممکن نہیں کہ وہ موت کے قانون کو بدل دے۔ انسان ہر قسم کی لذّتوں کو اپنے گرد جمع کرسکتا ہے، مگر اس کے لیے یہ ممکن نہیں کہ لذتوں سے محظوظ ہونے کے بارے میں وہ اپنی محدودیت کو ختم کردے۔ انسان آسودگی کے ظاہری سامان اپنے گرد اکھٹاکر سکتا ہے مگروہ فطرت کے اُس قانون کو بدل نہیں سکتا جس کے تحت انسان کو بیماری اور حادثات جیسی چیزوں سے دوچار ہونا پڑتا ہے۔</w:t>
      </w:r>
    </w:p>
    <w:p>
      <w:pPr>
        <w:jc w:val="both"/>
        <w:bidi w:val="1"/>
      </w:pPr>
      <w:r>
        <w:rPr>
          <w:rFonts w:ascii="Jameel Noori Nastaleeq" w:hAnsi="Jameel Noori Nastaleeq"/>
          <w:rtl w:val="1"/>
          <w:rFonts w:cs="Jameel Noori Nastaleeq"/>
        </w:rPr>
        <w:t>اس تجربے سے یہ ثابت ہوتا ہے کہ انسان کے بس میں صرف کرنا ہے، انسان کے بس میں نتیجہ نہیں۔ کرنے کا اختیار انسان کو ہے مگر کرنے کے نتیجے میں ایک نئی دنیا کی تعمیر کا اختیار خالق کے سوا اور کسی کو نہیں۔ ایسی حالت میں جو شخص کرنے کے ساتھ یہ چاہتا ہے کہ وہ نتیجے کا محل بھی بنا ڈالے، وہ صرف غیر حقیقت پسندی کا ثبوت دے رہا ہے اور حقیقت پسندانہ سوچ کے تحت دنیا میں کوئی حقیقی نتیجہ برآمد ہونے والا نہیں۔</w:t>
      </w:r>
    </w:p>
    <w:p>
      <w:pPr>
        <w:jc w:val="both"/>
        <w:bidi w:val="1"/>
      </w:pPr>
      <w:r>
        <w:rPr>
          <w:rFonts w:ascii="Jameel Noori Nastaleeq" w:hAnsi="Jameel Noori Nastaleeq"/>
          <w:rtl w:val="1"/>
          <w:rFonts w:cs="Jameel Noori Nastaleeq"/>
        </w:rPr>
        <w:t>اِس حقیقت کو سامنے رکھ کر سوچیے تو صحیح بات یہ نظر آتی ہے کہ انسان اپنے اور خالق کے درمیان اس تقسیم پر راضی ہوجائے کہ کرنا میرا معاملہ ہے اور اس کا نتیجہ پیدا کرنا خالق کا معاملہ۔ اِس قانون کے مطابق، موت سے پہلے کا زمانہ انسان کے لیے عمل کرنے کا زمانہ ہے اور موت کے بعد کا زمانہ خالق کی طرف سے عمل کا انجام پانے کا زمانہ۔</w:t>
      </w:r>
    </w:p>
    <w:p>
      <w:pPr>
        <w:jc w:val="both"/>
        <w:bidi w:val="1"/>
      </w:pPr>
      <w:r>
        <w:rPr>
          <w:rFonts w:ascii="Jameel Noori Nastaleeq" w:hAnsi="Jameel Noori Nastaleeq"/>
          <w:rtl w:val="1"/>
          <w:rFonts w:cs="Jameel Noori Nastaleeq"/>
        </w:rPr>
        <w:t>آدمی اگر اس حقیقت کا اعتراف کرلے تو اس کو بیک وقت دو فائدے حاصل ہوں گے۔ اوّل یہ کہ اس کا ٹینشن ہمیشہ کے لیے ختم ہوجائے گا۔ ٹینشن نام ہے عمل اور نتیجے کے درمیان فرق کا۔ اور جب یہ فرق ختم ہوجائے تو ٹینشن بھی اپنے آپ ختم ہوجاتا ہے۔ اس کا دوسرا فائدہ یہ ہے کہ آدمی کو اس امر کی یقینی ضمانت حاصل ہوجائے کہ موت کے بعد وہ اپنے عمل کا مطلوب انجام اس طرح پالے گا کہ ہمیشہ کے لیے وہ خوشیوں کے ایک صَدا بہار باغ کا مالک بن جائے۔</w:t>
      </w:r>
    </w:p>
    <w:p>
      <w:pPr>
        <w:pStyle w:val="Heading1"/>
        <w:jc w:val="right"/>
        <w:bidi w:val="1"/>
      </w:pPr>
      <w:r>
        <w:rPr>
          <w:rFonts w:ascii="Jameel Noori Nastaleeq" w:hAnsi="Jameel Noori Nastaleeq"/>
          <w:rtl w:val="1"/>
          <w:rFonts w:cs="Jameel Noori Nastaleeq"/>
        </w:rPr>
        <w:t>آئیڈیل دنیا</w:t>
      </w:r>
    </w:p>
    <w:p>
      <w:pPr>
        <w:jc w:val="both"/>
        <w:bidi w:val="1"/>
      </w:pPr>
      <w:r>
        <w:rPr>
          <w:rFonts w:ascii="Jameel Noori Nastaleeq" w:hAnsi="Jameel Noori Nastaleeq"/>
          <w:rtl w:val="1"/>
          <w:rFonts w:cs="Jameel Noori Nastaleeq"/>
        </w:rPr>
        <w:t>جٹ ایر ویز کی فلائٹ میگزین (Jet Wings)  کے شمارہ اپریل ۲۰۰۵ء میں ایک مضمون چھپا تھا،جس کا عنوان یہ تھا—روڈ ٹو پَیراڈائز:</w:t>
      </w:r>
    </w:p>
    <w:p>
      <w:pPr>
        <w:jc w:val="both"/>
        <w:bidi w:val="1"/>
      </w:pPr>
      <w:r>
        <w:rPr>
          <w:rFonts w:ascii="Jameel Noori Nastaleeq" w:hAnsi="Jameel Noori Nastaleeq"/>
          <w:rtl w:val="1"/>
          <w:rFonts w:cs="Jameel Noori Nastaleeq"/>
        </w:rPr>
        <w:t>The Road to Paradise</w:t>
      </w:r>
    </w:p>
    <w:p>
      <w:pPr>
        <w:jc w:val="both"/>
        <w:bidi w:val="1"/>
      </w:pPr>
      <w:r>
        <w:rPr>
          <w:rFonts w:ascii="Jameel Noori Nastaleeq" w:hAnsi="Jameel Noori Nastaleeq"/>
          <w:rtl w:val="1"/>
          <w:rFonts w:cs="Jameel Noori Nastaleeq"/>
        </w:rPr>
        <w:t>سات صفحے کے اس با تصویر مضمون میں اُس کے رائٹرس (Gustasp and Jeroo Irani)  نے بتایا ہے کہ انہوں نے انڈیا کے اَرونا چَل پردیش کے خوبصورت پہاڑی علاقے کاسفر کیا۔ انہوں نے بتایاکہ ہمالیہ کی اِس بلنددنیا میں ہر طرف فطرت کا حسن وافر مقدار میں موجود ہے۔ مگر اس علاقے میں سفر کرتے ہوئے بار بار تلخ تجربے بھی ہوتے ہیں۔ یہ علاقہ دُور سے دیکھنے میں تو بہت حسین معلوم ہوتا ہے لیکن وہاں کے راستوں میں چلنا اور وہاں کے مسائل سے نمٹنا پھول میں کانٹے کی طرح معلوم ہوتا ہے۔ ان تجربات کاتذکرہ کرتے ہوئے اُنہوں نے لکھا تھاکہ ’’ہر جنت کا ایک سانپ ہوتا ہے:</w:t>
      </w:r>
    </w:p>
    <w:p>
      <w:pPr>
        <w:jc w:val="both"/>
        <w:bidi w:val="1"/>
      </w:pPr>
      <w:r>
        <w:rPr>
          <w:rFonts w:ascii="Jameel Noori Nastaleeq" w:hAnsi="Jameel Noori Nastaleeq"/>
          <w:rtl w:val="1"/>
          <w:rFonts w:cs="Jameel Noori Nastaleeq"/>
        </w:rPr>
        <w:t>Every Paradise has its serpent.</w:t>
      </w:r>
    </w:p>
    <w:p>
      <w:pPr>
        <w:jc w:val="both"/>
        <w:bidi w:val="1"/>
      </w:pPr>
      <w:r>
        <w:rPr>
          <w:rFonts w:ascii="Jameel Noori Nastaleeq" w:hAnsi="Jameel Noori Nastaleeq"/>
          <w:rtl w:val="1"/>
          <w:rFonts w:cs="Jameel Noori Nastaleeq"/>
        </w:rPr>
        <w:t>یہ مَثل بائبل کی ایک کہانی پَر مبنی ہے۔ اِس کہانی کے مطابق آدم کی جنت میں ایک سانپ بھی موجود تھا۔ مگر یہ کہانی درست نہیں۔ خدا کی بنائی ہوئی ابدی جنت میںکوئی ’’سانپ‘‘ نہیں۔ البتہ انسان بطورِ خود اپنے لیے جو عارضی جنتیں بناتا ہے ان میں سے ہر جنت میں ضرور ’’سانپ‘‘ موجود ہوتے ہیں۔ انسان کی بنائی ہوئی کوئی بھی جنت سانپ سے خالی نہیں۔</w:t>
      </w:r>
    </w:p>
    <w:p>
      <w:pPr>
        <w:jc w:val="both"/>
        <w:bidi w:val="1"/>
      </w:pPr>
      <w:r>
        <w:rPr>
          <w:rFonts w:ascii="Jameel Noori Nastaleeq" w:hAnsi="Jameel Noori Nastaleeq"/>
          <w:rtl w:val="1"/>
          <w:rFonts w:cs="Jameel Noori Nastaleeq"/>
        </w:rPr>
        <w:t>اصل یہ ہے کہ خدا کی بنائی ہوئی ابدی جنت تو ایک آئیڈیل جنت ہے۔ وہاں نہ حال کی کوئی تکلیف ہے اور نہ مستقبل کا کوئی اندیشہ۔ وہاں نہ کوئی ڈِس ایڈوانٹیج ہے اور نہ کوئی محدودیت۔ وہاں نہ شور ہے اور نہ کسی قسم کی کثافت (pollution)  ۔وہاں نہ فساد ہے اور نہ کوئی تشدّد۔ یہ مکمل معنوں میں ایک معیاری جنت ہے۔</w:t>
      </w:r>
    </w:p>
    <w:p>
      <w:pPr>
        <w:jc w:val="both"/>
        <w:bidi w:val="1"/>
      </w:pPr>
      <w:r>
        <w:rPr>
          <w:rFonts w:ascii="Jameel Noori Nastaleeq" w:hAnsi="Jameel Noori Nastaleeq"/>
          <w:rtl w:val="1"/>
          <w:rFonts w:cs="Jameel Noori Nastaleeq"/>
        </w:rPr>
        <w:t>یہ ابدی جنت اس لیے بنائی گئی ہے تاکہ منتخب لوگوں کو وہاں بسایا جائے۔ انسانوں میں سے جو افراد اعلیٰ خدائی معیار پَر پورے اُتریں اُن کو یہ جنت مَوت کے بَعد کے مرحلۂ حیات میں انعام کے طورپر دی جائے گی۔ جہاں وہ ہمیشہ رہیں گے اور کبھی اس سے نکلنا نہ چاہیں گے۔اس ابدی جنت کی طلب ہر انسان کے اندر پیدائشی طورپر موجود ہے۔ ہر آدمی عین اپنی فطرت کے زور پر اس جنت کا طالب ہے۔ وہ ہر قیمت پر اس کو پانے کے لیے بے تاب رہتا ہے۔موت سے پہلے کی زندگی میں ہر عورت اور مرد اسی خوابوں والی ’’جنت ‘‘ کو بنانے میں لگے رہتے ہیں۔ ہر عورت اور مرد کی سب سے بڑی خواہش یہ ہوتی ہے کہ وہ اپنے خوابوں میں بسی ہوئی جنت کو بنائے اور اس کے اندر زندگی گذارے۔</w:t>
      </w:r>
    </w:p>
    <w:p>
      <w:pPr>
        <w:jc w:val="both"/>
        <w:bidi w:val="1"/>
      </w:pPr>
      <w:r>
        <w:rPr>
          <w:rFonts w:ascii="Jameel Noori Nastaleeq" w:hAnsi="Jameel Noori Nastaleeq"/>
          <w:rtl w:val="1"/>
          <w:rFonts w:cs="Jameel Noori Nastaleeq"/>
        </w:rPr>
        <w:t>مگر عملاً یہ ہوتا ہے کہ ہر عورت اور مرد کے حصے میں صرف جدوجہد آتی ہے، اس کا مطلوب نتیجہ کسی کے حصے میں نہیں آتا۔ ہر عورت اور مرد اپنی خوابوں والی جنت کو پانے میں اپنی ساری طاقت لگا دیتے ہیں مگر اس سے پہلے کہ وہ اپنے ڈریم لینڈ کو پائیں، اچانک ان کی موت آتی ہے اور وہ ناتمام آرزوؤں (unfulfilled wishes)   کے ساتھ اگلی دنیا کی طرف چلے جاتے ہیں۔</w:t>
      </w:r>
    </w:p>
    <w:p>
      <w:pPr>
        <w:jc w:val="both"/>
        <w:bidi w:val="1"/>
      </w:pPr>
      <w:r>
        <w:rPr>
          <w:rFonts w:ascii="Jameel Noori Nastaleeq" w:hAnsi="Jameel Noori Nastaleeq"/>
          <w:rtl w:val="1"/>
          <w:rFonts w:cs="Jameel Noori Nastaleeq"/>
        </w:rPr>
        <w:t>کامیابی کا سب سے بڑا راز یہ ہے کہ ہر آدمی یہ جانے کہ اس کی زندگی کے دو مَرحلے ہیں— قبل ازموت مرحلۂ حیات اور بعد از موت مرحلۂ حیات۔ خالق نے جس چیز کو بعد از موت مرحلۂ حیات میں رکھ دیاہو اس کو کوئی شخص قبل ازموت مرحلۂ حیات میں پانے والا نہیں۔</w:t>
      </w:r>
    </w:p>
    <w:p>
      <w:pPr>
        <w:jc w:val="both"/>
        <w:bidi w:val="1"/>
      </w:pPr>
      <w:r>
        <w:rPr>
          <w:rFonts w:ascii="Jameel Noori Nastaleeq" w:hAnsi="Jameel Noori Nastaleeq"/>
          <w:rtl w:val="1"/>
          <w:rFonts w:cs="Jameel Noori Nastaleeq"/>
        </w:rPr>
        <w:t>یہی وہ حقیقت ہے جس کو جاننے کا نام سچائی کی دریافت ہے۔ ہر عورت اور مرد کے لیے بہترین عقل مندی یہ ہے کہ وہ حیاتِ انسانی کے اِن دو مرحلوں کو جانیں اور اس کے مطابق اپنی زندگی کی تعمیر کریں۔ آج کی دنیا اپنے آپ کو مستحق بنانے کی جگہ ہے اور کَل کی دنیا اپنے استحقاق کے مطابق اپنا انجام پانے کی جگہ۔ہر عورت اور مرد کے کرنے کا کام یہ ہے کہ وہ آج کی زندگی کو تیاری کا ایک موقع سمجھے۔ وہ اپنے وقت اور طاقت کا سب سے بڑا استعمال یہ سمجھے کہ وہ ابدی جنت میں داخلے کا خدائی معیار دریافت کرے۔ اور اِس دریافت کے مطابق اپنی زندگی کا نقشہ بنائے تاکہ جب اس کو موت آئے تو وہ خدا کی ابدی جنت کا لائق امیدوار (qualified candidate)   قرار پائے۔</w:t>
      </w:r>
    </w:p>
    <w:p>
      <w:pPr>
        <w:pStyle w:val="Heading1"/>
        <w:jc w:val="right"/>
        <w:bidi w:val="1"/>
      </w:pPr>
      <w:r>
        <w:rPr>
          <w:rFonts w:ascii="Jameel Noori Nastaleeq" w:hAnsi="Jameel Noori Nastaleeq"/>
          <w:rtl w:val="1"/>
          <w:rFonts w:cs="Jameel Noori Nastaleeq"/>
        </w:rPr>
        <w:t>جنت کے دروازے پر</w:t>
      </w:r>
    </w:p>
    <w:p>
      <w:pPr>
        <w:jc w:val="both"/>
        <w:bidi w:val="1"/>
      </w:pPr>
      <w:r>
        <w:rPr>
          <w:rFonts w:ascii="Jameel Noori Nastaleeq" w:hAnsi="Jameel Noori Nastaleeq"/>
          <w:rtl w:val="1"/>
          <w:rFonts w:cs="Jameel Noori Nastaleeq"/>
        </w:rPr>
        <w:t>On the Threshold of Paradise</w:t>
      </w:r>
    </w:p>
    <w:p>
      <w:pPr>
        <w:jc w:val="both"/>
        <w:bidi w:val="1"/>
      </w:pPr>
      <w:r>
        <w:rPr>
          <w:rFonts w:ascii="Jameel Noori Nastaleeq" w:hAnsi="Jameel Noori Nastaleeq"/>
          <w:rtl w:val="1"/>
          <w:rFonts w:cs="Jameel Noori Nastaleeq"/>
        </w:rPr>
        <w:t>جنت کیا ہے۔ جنت کوئی پراسرار چیز نہیں۔ جنت دوسرے معلوم سائنسی واقعات کی طرح ایک معلوم سائنسی واقعہ ہے۔ جنت دراصل زمین کا کنورژن ہے۔ جیسا کہ معلوم ہے، زمین پہلے آگ کی صورت میں تھی۔ پھر وہ ٹھنڈی ہوکر موجودہ زمین بنی۔ گویا غیر زمین نے کنورٹ ہو کر زمین کی صورت اختیار کی۔ اسی طرح مستقبل میں ایک اور اعلیٰ درجے کا کنورژن ہوگا۔ اس وقت غیر جنتی زمین کنورٹ ہو کر جنتی زمین بن جائے گی۔</w:t>
      </w:r>
    </w:p>
    <w:p>
      <w:pPr>
        <w:jc w:val="both"/>
        <w:bidi w:val="1"/>
      </w:pPr>
      <w:r>
        <w:rPr>
          <w:rFonts w:ascii="Jameel Noori Nastaleeq" w:hAnsi="Jameel Noori Nastaleeq"/>
          <w:rtl w:val="1"/>
          <w:rFonts w:cs="Jameel Noori Nastaleeq"/>
        </w:rPr>
        <w:t>موجودہ دنیا میں تمام چیزیں کنورژن کے ذریعے وجود میں آتی ہیں۔ پانی کیا ہے، دو گیسوں کا کنورژن۔ درخت کیا ہے، غیر درخت کا کنورژن۔ مشین کیا ہے ، لوہے کا کنورژن۔ صنعتی دنیا کیا ہے، غیرصنعتی دنیا کا کنورژن۔ اسی طرح مستقبل میں ایک زیادہ بڑا کنورژن پیش آئے گا۔ اس وقت موجودہ غیرمعیاری زمین بدل کر معیاری زمین بن جائے گی، اسی کا نام مذہبی زبان میں جنت ہے۔ اس واقعے کی طرف قرآن میں ان الفاظ میں اشارہ کیا گیاہے:  یوم تبدل الارض غیر الارض (ابراہیم  ۴۸)</w:t>
      </w:r>
    </w:p>
    <w:p>
      <w:pPr>
        <w:jc w:val="both"/>
        <w:bidi w:val="1"/>
      </w:pPr>
      <w:r>
        <w:rPr>
          <w:rFonts w:ascii="Jameel Noori Nastaleeq" w:hAnsi="Jameel Noori Nastaleeq"/>
          <w:rtl w:val="1"/>
          <w:rFonts w:cs="Jameel Noori Nastaleeq"/>
        </w:rPr>
        <w:t>When the earth is turned into another earth.</w:t>
      </w:r>
    </w:p>
    <w:p>
      <w:pPr>
        <w:jc w:val="both"/>
        <w:bidi w:val="1"/>
      </w:pPr>
      <w:r>
        <w:rPr>
          <w:rFonts w:ascii="Jameel Noori Nastaleeq" w:hAnsi="Jameel Noori Nastaleeq"/>
          <w:rtl w:val="1"/>
          <w:rFonts w:cs="Jameel Noori Nastaleeq"/>
        </w:rPr>
        <w:t>زمین پر کنورژن کا یہ عمل بار بار پیش آیا۔ زمین کے لیے کنورژن ایک معلوم فطری پراسس ہے۔ وہ ایک معلوم فطری واقعہ ہے۔ ایسی حالت میں جنت کو ماننا صرف ایک ہونے والے واقعے کو ماننا ہے۔ یہ ایسا ہی ہے جیسے کسی فیکٹری کے بارے میں کہا جائے کہ اس سے ۹۹۹ پروڈکٹ نکل چکے ہیں اور اب اس سے ہزارواں پروڈکٹ نکلنے والا ہے۔</w:t>
      </w:r>
    </w:p>
    <w:p>
      <w:pPr>
        <w:jc w:val="both"/>
        <w:bidi w:val="1"/>
      </w:pPr>
      <w:r>
        <w:rPr>
          <w:rFonts w:ascii="Jameel Noori Nastaleeq" w:hAnsi="Jameel Noori Nastaleeq"/>
          <w:rtl w:val="1"/>
          <w:rFonts w:cs="Jameel Noori Nastaleeq"/>
        </w:rPr>
        <w:t>جنت صرف ایک مذہبی عقیدہ نہیں۔ خود فطرت کے محکم قانون کے مطابق، جنت ایک ہونے والا واقعہ ہے۔ فطرت کا نظام جس قانون کے تحت چل رہا ہے اُس کا مطالعہ بتاتا ہے کہ موجودہ دنیا مسلسل ایک ارتقائی عمل سے گذر رہی ہے۔ جنت گویا اسی ارتقائی عمل کی آخری اور انتہائی صورت ہے۔ جنت ایک تخلیقی آغاز کی فطری انتہا ہے۔</w:t>
      </w:r>
    </w:p>
    <w:p>
      <w:pPr>
        <w:jc w:val="both"/>
        <w:bidi w:val="1"/>
      </w:pPr>
      <w:r>
        <w:rPr>
          <w:rFonts w:ascii="Jameel Noori Nastaleeq" w:hAnsi="Jameel Noori Nastaleeq"/>
          <w:rtl w:val="1"/>
          <w:rFonts w:cs="Jameel Noori Nastaleeq"/>
        </w:rPr>
        <w:t>مطالعہ بتاتا ہے کہ کائنات بے حد وسیع ہے، اتنی زیادہ وسیع کہ انتہائی طاقتور دور بینوں کی دریافت کے باوجود ابھی تک اس کی وسعتوں کا اندازہ نہ ہوسکا۔ اس ناقابلِ پیمائش حد تک وسیع کائنات میں زمین ایک بے حد چھوٹا سیارہ ہے۔ کائنات کے مقابلے میں ہماری زمین اُس سے بھی زیادہ چھوٹی ہے جتنا کہ پوری زمین کے مقابلے میں ایک ذرّہ۔</w:t>
      </w:r>
    </w:p>
    <w:p>
      <w:pPr>
        <w:jc w:val="both"/>
        <w:bidi w:val="1"/>
      </w:pPr>
      <w:r>
        <w:rPr>
          <w:rFonts w:ascii="Jameel Noori Nastaleeq" w:hAnsi="Jameel Noori Nastaleeq"/>
          <w:rtl w:val="1"/>
          <w:rFonts w:cs="Jameel Noori Nastaleeq"/>
        </w:rPr>
        <w:t>زمین کا یہ کُرہ وسیع کائنات کے اندر ایک انتہائی نادر استثناء ہے۔ پوری کائنات میں زمین واحد ایسا مقام ہے جہاںاستثنائی طورپر پانی ، سبزہ ، ہوا اور آکسیجن جیسی چیزیں موجود ہیں۔ زمین پر زندگی ہے اور اسی کے ساتھ وہ چیز بھی موجود ہے جس کو لائف سپورٹ سسٹم کہا جاتا ہے۔ زمین کے اندر وہ ساری قیمتی چیزیں رکھ دی گئی ہیں جن کو استعمال کرکے انسان تہذیب و تمدن کی تعمیر کرتا ہے۔ زمین کے اندر تہذیب کے تمام اجزاء امکانی طور پر موجود ہیں۔ انسان کا کام صرف یہ ہے کہ وہ اِس پوٹینشیل (potential) کو ایکچول (actual)   بنائے۔</w:t>
      </w:r>
    </w:p>
    <w:p>
      <w:pPr>
        <w:jc w:val="both"/>
        <w:bidi w:val="1"/>
      </w:pPr>
      <w:r>
        <w:rPr>
          <w:rFonts w:ascii="Jameel Noori Nastaleeq" w:hAnsi="Jameel Noori Nastaleeq"/>
          <w:rtl w:val="1"/>
          <w:rFonts w:cs="Jameel Noori Nastaleeq"/>
        </w:rPr>
        <w:t>اس اعتبار سے دیکھیے تو تہذیب کی تاریخ مسلسل طورپر ایک حالت سے دوسری حالت کی طرف جارہی ہے۔ وہ ترقی کے ابتدائی مرحلے سے گذرکر ترقی کے اعلیٰ مرحلے کی طرف اپنا سفر طے کررہی ہے۔ تہذیب کے اس سفر کی تفصیل اقوامِ متحدہ کے زیر اہتمام تیار کردہ کتاب تاریخ البشریّۃ(The History of Mankind)   میں دیکھی جاسکتی ہے۔</w:t>
      </w:r>
    </w:p>
    <w:p>
      <w:pPr>
        <w:jc w:val="both"/>
        <w:bidi w:val="1"/>
      </w:pPr>
      <w:r>
        <w:rPr>
          <w:rFonts w:ascii="Jameel Noori Nastaleeq" w:hAnsi="Jameel Noori Nastaleeq"/>
          <w:rtl w:val="1"/>
          <w:rFonts w:cs="Jameel Noori Nastaleeq"/>
        </w:rPr>
        <w:t>تہذیبِ انسانی کے اس سفر کا ذکر قرآن میں موجود ہے۔ قرآن کی سورہ الانشقاق میں بتایا گیا ہے کہ زمین پر رات اور دن کی صورت میں بار بار تبدیلی کا واقعہ ہوتا رہتا ہے۔ اسی طرح زمین پر زیادہ بڑا واقعہ بھی پیش آئے گا۔ چنانچہ فرمایا کہ : تم کو ضرور ایک حالت کے بعد دوسری حالت پر پہنچنا ہے۔ تو انہیں کیا ہوگیا ہے کہ وہ ایمان نہیں لاتے۔ اور جب ان کے سامنے قرآن پڑھا جاتا ہے تو وہ خدا کی طرف نہیں جھکتے:</w:t>
      </w:r>
    </w:p>
    <w:p>
      <w:pPr>
        <w:jc w:val="both"/>
        <w:bidi w:val="1"/>
      </w:pPr>
      <w:r>
        <w:rPr>
          <w:rFonts w:ascii="Jameel Noori Nastaleeq" w:hAnsi="Jameel Noori Nastaleeq"/>
          <w:rtl w:val="1"/>
          <w:rFonts w:cs="Jameel Noori Nastaleeq"/>
        </w:rPr>
        <w:t>You will surely move from one stage to another stage. What then is the matter with them, that they believe not? and when the Qur'an is read to them, they don't surrender before God. (84: 19-21)</w:t>
      </w:r>
    </w:p>
    <w:p>
      <w:pPr>
        <w:jc w:val="both"/>
        <w:bidi w:val="1"/>
      </w:pPr>
      <w:r>
        <w:rPr>
          <w:rFonts w:ascii="Jameel Noori Nastaleeq" w:hAnsi="Jameel Noori Nastaleeq"/>
          <w:rtl w:val="1"/>
          <w:rFonts w:cs="Jameel Noori Nastaleeq"/>
        </w:rPr>
        <w:t>قرآن کی ان آیات میں انسان کی اسی تہذیبی تاریخ کی طرف اشارہ کیاگیا ہے۔ اس کا مطلب یہ ہے کہ تاریخ کا ارتقاء معلوم طورپر بتا رہا ہے کہ انسانی تہذیب مسلسل ترقی کی طرف بڑھ رہی ہے۔ اس ترقی کا آخری نمونہ وہی ہوگا جس کو روحانی تہذیب یا جنت کہاگیا ہے۔</w:t>
      </w:r>
    </w:p>
    <w:p>
      <w:pPr>
        <w:jc w:val="both"/>
        <w:bidi w:val="1"/>
      </w:pPr>
      <w:r>
        <w:rPr>
          <w:rFonts w:ascii="Jameel Noori Nastaleeq" w:hAnsi="Jameel Noori Nastaleeq"/>
          <w:rtl w:val="1"/>
          <w:rFonts w:cs="Jameel Noori Nastaleeq"/>
        </w:rPr>
        <w:t>تہذیب کی تاریخ بتاتی ہے کہ معلوم طورپر، انسانی تہذیب تین بڑے اَدوار سے گزر چکی ہے۔ تمام قرائن بتا رہے ہیں کہ اب وہ اپنے سفر کے چوتھے اور آخری مرحلے میں داخل ہوگئی ہے۔ تہذیب کے یہ تین بڑے ادوار حسب ذیل ہیں:</w:t>
      </w:r>
    </w:p>
    <w:p>
      <w:pPr>
        <w:jc w:val="both"/>
        <w:bidi w:val="1"/>
      </w:pPr>
      <w:r>
        <w:rPr>
          <w:rFonts w:ascii="Jameel Noori Nastaleeq" w:hAnsi="Jameel Noori Nastaleeq"/>
          <w:rtl w:val="1"/>
          <w:rFonts w:cs="Jameel Noori Nastaleeq"/>
        </w:rPr>
        <w:t>۱۔حَجری تہذیب  (Stone Civilization)</w:t>
      </w:r>
    </w:p>
    <w:p>
      <w:pPr>
        <w:jc w:val="both"/>
        <w:bidi w:val="1"/>
      </w:pPr>
      <w:r>
        <w:rPr>
          <w:rFonts w:ascii="Jameel Noori Nastaleeq" w:hAnsi="Jameel Noori Nastaleeq"/>
          <w:rtl w:val="1"/>
          <w:rFonts w:cs="Jameel Noori Nastaleeq"/>
        </w:rPr>
        <w:t>۲۔  زرعی تہذیب (Agricultural Civilization)</w:t>
      </w:r>
    </w:p>
    <w:p>
      <w:pPr>
        <w:jc w:val="both"/>
        <w:bidi w:val="1"/>
      </w:pPr>
      <w:r>
        <w:rPr>
          <w:rFonts w:ascii="Jameel Noori Nastaleeq" w:hAnsi="Jameel Noori Nastaleeq"/>
          <w:rtl w:val="1"/>
          <w:rFonts w:cs="Jameel Noori Nastaleeq"/>
        </w:rPr>
        <w:t>۳۔ صنعتی تہذیب (Industrial Civilization)</w:t>
      </w:r>
    </w:p>
    <w:p>
      <w:pPr>
        <w:jc w:val="both"/>
        <w:bidi w:val="1"/>
      </w:pPr>
      <w:r>
        <w:rPr>
          <w:rFonts w:ascii="Jameel Noori Nastaleeq" w:hAnsi="Jameel Noori Nastaleeq"/>
          <w:rtl w:val="1"/>
          <w:rFonts w:cs="Jameel Noori Nastaleeq"/>
        </w:rPr>
        <w:t>ہر شخص جانتا ہے کہ تہذیب کے یہ تین ادوار وقوع میں آچکے ہیں۔ تاہم فیوچر شاک (Future Shock)  کے مصنف الوِن ٹافلر(Alvin Taffler)   کا کہنا ہے کہ تہذیب کا چوتھا، اور شاید آخری دور مستقبل میں ظاہر ہونے والا ہے۔ اس چوتھے دور کو الون ٹافلر نے سُپر انڈسٹریل ایج (Super Industrial Age)  کہا ہے۔ یہ چوتھا دور، پچھلے ادوار کے مقابلے میں، مادّی سے زیادہ غیر مادی ہوگا۔ اس لیے زیادہ بہتر ہے کہ اس چوتھے دور کو روحانی تہذیب (Spiritual Civilization)   کا نام دیا جائے۔</w:t>
      </w:r>
    </w:p>
    <w:p>
      <w:pPr>
        <w:jc w:val="both"/>
        <w:bidi w:val="1"/>
      </w:pPr>
      <w:r>
        <w:rPr>
          <w:rFonts w:ascii="Jameel Noori Nastaleeq" w:hAnsi="Jameel Noori Nastaleeq"/>
          <w:rtl w:val="1"/>
          <w:rFonts w:cs="Jameel Noori Nastaleeq"/>
        </w:rPr>
        <w:t>۱۔ اب پہلی تہذیب، حجری تہذیب کو لیجئے۔یہ تہذیب کا وہ دور ہے جب کہ انسان صرف یہ کرسکا تھا کہ زمین کی سطح پر بروقت جوچیزیںموجود ہیں ان کو اسی خام صورت میں استعمال کرے۔ ان موجودہ چیزوں میں پتھر سب سے زیادہ نمایاں حیثیت رکھتا تھا۔ اس لیے علامتی طورپر اس دور کو حجری دورکہاگیا۔ اگر چہ ابتدائی تہذیب کے اس دور میں پتھر کے علاوہ دوسری بہت سی چیزیں استعمال میں آئیں جو پہلے سے زمین کی سطح پردستیاب تھیں۔ مثلاً لکڑی، حیوانات، باقاعدہ زراعت کے بغیر ملنے والی پیداوار، وغیرہ۔</w:t>
      </w:r>
    </w:p>
    <w:p>
      <w:pPr>
        <w:jc w:val="both"/>
        <w:bidi w:val="1"/>
      </w:pPr>
      <w:r>
        <w:rPr>
          <w:rFonts w:ascii="Jameel Noori Nastaleeq" w:hAnsi="Jameel Noori Nastaleeq"/>
          <w:rtl w:val="1"/>
          <w:rFonts w:cs="Jameel Noori Nastaleeq"/>
        </w:rPr>
        <w:t>جہاں تک انسان کا تعلق ہے، حجری تہذیب کے زمانے میں بھی انسان وہی تمام فطری اوصاف رکھتا تھا جو وہ آج رکھتا ہے۔ مثلاً بعد کی تحقیقات نے بتایا ہے کہ انسان کے برین میں ایک سو ملین بلین بلین پارٹیکل موجود ہیں۔ حجری دور کے انسان کے دماغ میں بھی اتنے ہی پارٹکل موجود تھے۔ مگر تعلیم و تربیت کی کمی کی بنا پر انسان ابھی اس قابل نہیں بنا تھا کہ وہ اپنے اندر چھپے ہوئے ان فطری امکانات کو استعمال کرسکے۔</w:t>
      </w:r>
    </w:p>
    <w:p>
      <w:pPr>
        <w:jc w:val="both"/>
        <w:bidi w:val="1"/>
      </w:pPr>
      <w:r>
        <w:rPr>
          <w:rFonts w:ascii="Jameel Noori Nastaleeq" w:hAnsi="Jameel Noori Nastaleeq"/>
          <w:rtl w:val="1"/>
          <w:rFonts w:cs="Jameel Noori Nastaleeq"/>
        </w:rPr>
        <w:t>۲۔ اس کے بعد دھیرے دھیرے وہ زمانہ آیا جس کو زرعی دو رکہاجاتا ہے۔ یعنی وہ د ور جس کو ہم نے زرعی تہذیب (Agricultural Civilization) کا نام دیا ہے۔ اس دور میں انسان نے مزید آگے بڑھ کر نیچر میںتصرف کا طریقہ دریافت کیا۔ اس دور میں آب پاشی، زراعت، مویشی کی پرورش، لوہے کا استعمال، پہیے دار گاڑی اور اس قسم کی دوسری چیزیں دریافت کیں۔ اس طرح یہ ممکن ہوا کہ وہ پہلے کے مقابلے میں زیادہ بہتر زندگی گزار سکے۔</w:t>
      </w:r>
    </w:p>
    <w:p>
      <w:pPr>
        <w:jc w:val="both"/>
        <w:bidi w:val="1"/>
      </w:pPr>
      <w:r>
        <w:rPr>
          <w:rFonts w:ascii="Jameel Noori Nastaleeq" w:hAnsi="Jameel Noori Nastaleeq"/>
          <w:rtl w:val="1"/>
          <w:rFonts w:cs="Jameel Noori Nastaleeq"/>
        </w:rPr>
        <w:t>۳۔ اس کے بعد تیسرا دور وہ ہے جس کو صنعتی دور یا صنعتی تہذیب کہا جاتا ہے۔ یہ تیسرا دور اُس وقت شروع ہوا جب کہ انسان نے حیوانی طاقت سے آگے بڑھ کر میکانیکل پاور کو دریافت کیا۔ اب انسان نے پانی کو اسٹیم پاور میں تبدیل کیا اور اسٹیم انجن بنائے۔ اسی طرح انسان نے پٹرول کو دریافت کیا اور پٹرول سے چلنے والی مشینیں بنائیں۔ اسی طرح اُس نے کمیونیکیشن کے نئے ذرائع دریافت کیے جس نے پوری دنیا کو ایک گلوبل ولیج بنا دیا۔</w:t>
      </w:r>
    </w:p>
    <w:p>
      <w:pPr>
        <w:jc w:val="both"/>
        <w:bidi w:val="1"/>
      </w:pPr>
      <w:r>
        <w:rPr>
          <w:rFonts w:ascii="Jameel Noori Nastaleeq" w:hAnsi="Jameel Noori Nastaleeq"/>
          <w:rtl w:val="1"/>
          <w:rFonts w:cs="Jameel Noori Nastaleeq"/>
        </w:rPr>
        <w:t>صنعتی دور میں انسان نے میکانیکل پاور کو استعمال کرکے بہت سی چیزیں بنائیں۔ مثلاً تیزرفتار سواری، تیز رفتار خبر رسانی، کاغذ اور چھَپائی کے طریقے، نئے اصولوں پر شہری تعمیر، تعلیم وترقی کا نیا نقطۂ نظر، وغیرہ۔ اس طرح حسن اور معنویت کی ایک نئی دنیا وجود میں آئی جس کو صنعتی تہذیب کہا جاتا ہے۔</w:t>
      </w:r>
    </w:p>
    <w:p>
      <w:pPr>
        <w:jc w:val="both"/>
        <w:bidi w:val="1"/>
      </w:pPr>
      <w:r>
        <w:rPr>
          <w:rFonts w:ascii="Jameel Noori Nastaleeq" w:hAnsi="Jameel Noori Nastaleeq"/>
          <w:rtl w:val="1"/>
          <w:rFonts w:cs="Jameel Noori Nastaleeq"/>
        </w:rPr>
        <w:t>تہذیب کا چوتھا دور وہ ہے جس کوالون ٹافلر نے سُپر انڈسٹریل ایج کا نام دیاہے۔ الون ٹافلر کے بیان کے مطابق، سُپر انڈسٹریل ایج کی خاص صفت یہ ہوگی کہ وہاں مکمل طورپر آٹو میشن (automation)کا رواج ہوگا۔ یعنی الیکٹرانکس کا استعمال اتنا زیادہ بڑھ جائے گا کہ بیش تر کام خود بخود ہونے لگیں گے۔ عام حالات میں انسان کا چاہنا ہی اِس مقصد کے لیے کافی ہوجائے گا کہ اس کی تمام ضرورتیں خود بخود معیاری طورپر پوری ہوتی رہیں۔</w:t>
      </w:r>
    </w:p>
    <w:p>
      <w:pPr>
        <w:jc w:val="both"/>
        <w:bidi w:val="1"/>
      </w:pPr>
      <w:r>
        <w:rPr>
          <w:rFonts w:ascii="Jameel Noori Nastaleeq" w:hAnsi="Jameel Noori Nastaleeq"/>
          <w:rtl w:val="1"/>
          <w:rFonts w:cs="Jameel Noori Nastaleeq"/>
        </w:rPr>
        <w:t>آٹومیشن کا یہ نظام عین وہی چیز ہے جس کی پیشگی اطلاع جنت کے بارے میں دی گئی ہے۔ قرآن میں جنت کے بارے میں بتایاگیا ہے : ولکم فیہا ماتشتہی انفسکم ولکم فیہا ما تدعون (حٰم السجدہ  ۳۱)  یعنی تمہارے لیے جنت میں ہروہ چیز ہے جس کو تمہارا دل چاہے اور تمہارے لیے اس میں ہر وہ چیز ہے جو تم طلب کرو گے۔</w:t>
      </w:r>
    </w:p>
    <w:p>
      <w:pPr>
        <w:jc w:val="both"/>
        <w:bidi w:val="1"/>
      </w:pPr>
      <w:r>
        <w:rPr>
          <w:rFonts w:ascii="Jameel Noori Nastaleeq" w:hAnsi="Jameel Noori Nastaleeq"/>
          <w:rtl w:val="1"/>
          <w:rFonts w:cs="Jameel Noori Nastaleeq"/>
        </w:rPr>
        <w:t>الون ٹافلر نے مستقبل کے اس دورکو سُپر انڈسٹریل ایج کہا ہے۔ وہ گویا جنتی کلچر کا دوسرا نام ہے۔یہ گویا جنت کی پیشگی خبر ہے۔ حقیقت یہ ہے کہ مذکورہ سُپر انڈسٹریل ایج مستقبل کے اُس معیاری دور کو علمی اعتبار سے قابلِ فہم بنا دیتا ہے جس کو اوپر کی تقسیم میں اسپریچول سویلائزیشن کا نام دیاگیا ہے۔</w:t>
      </w:r>
    </w:p>
    <w:p>
      <w:pPr>
        <w:jc w:val="both"/>
        <w:bidi w:val="1"/>
      </w:pPr>
      <w:r>
        <w:rPr>
          <w:rFonts w:ascii="Jameel Noori Nastaleeq" w:hAnsi="Jameel Noori Nastaleeq"/>
          <w:rtl w:val="1"/>
          <w:rFonts w:cs="Jameel Noori Nastaleeq"/>
        </w:rPr>
        <w:t>بظاہر تہذیب کا یہ چوتھا دور زیر تعمیر ہے۔ یہی چوتھا دور وہ دور ہے جس میں غالباً اُس معیاری دنیا کا ظہور ہوگا جس کو مذہبی اصطلاح میں جنت (paradise)  کہاگیا ہے۔ موجودہ تحویلی دَور (Transitional Period) گویا وہ حالت ہے جس کوزیرِ تعمیر جنت(Paradise in the making)  کہا جاسکتا ہے۔</w:t>
      </w:r>
    </w:p>
    <w:p>
      <w:pPr>
        <w:jc w:val="both"/>
        <w:bidi w:val="1"/>
      </w:pPr>
      <w:r>
        <w:rPr>
          <w:rFonts w:ascii="Jameel Noori Nastaleeq" w:hAnsi="Jameel Noori Nastaleeq"/>
          <w:rtl w:val="1"/>
          <w:rFonts w:cs="Jameel Noori Nastaleeq"/>
        </w:rPr>
        <w:t>جنت گویا تہذیبی سفر کے آخری دور کا نام ہے۔ قانونِ فطرت کے تحت بننے والی یہ دنیا یقینا اپنے وقت پر بنے گی۔ یہ دنیا ایک معیاری دنیا ہوگی۔ اس دنیا میں ہر قسم کی محدودیت (limitation) اور ڈس ایڈوانٹیج (disadvantage)   کا خاتمہ ہوجائے گا۔ یہاں نہ خوف ہوگا اور نہ حُزن۔ یہاں نہ شور ہوگا اور نہ تکلیف۔ جنت کی یہ دنیا انسان کے اُن خوابوں کی تعبیر ہوگی جن کو وہ پہلے دن سے دیکھتا رہا ہے۔</w:t>
      </w:r>
    </w:p>
    <w:p>
      <w:pPr>
        <w:jc w:val="both"/>
        <w:bidi w:val="1"/>
      </w:pPr>
      <w:r>
        <w:rPr>
          <w:rFonts w:ascii="Jameel Noori Nastaleeq" w:hAnsi="Jameel Noori Nastaleeq"/>
          <w:rtl w:val="1"/>
          <w:rFonts w:cs="Jameel Noori Nastaleeq"/>
        </w:rPr>
        <w:t>اِسی کے ساتھ انسان کی ہستی میں نئی ترقیاں ظہور میںآئیں گی۔ یہ انسان کا نقطۂ عروج ہوگا، جہاں پہنچ کر انسان ایک کامل انسان بن جائے گا۔ اس کو وہ ابدی زندگی مل جائے گی جو بڑھاپا ،حادثہ، بیماری اور موت سے خالی ہوگی۔ یہ وہ معیاری دنیا ہوگی جہاں انسان اس پوزیشن میںہوگا کہ وہ اپنی ہستی کے تمام امکانات کو استعمال کرے۔ وہ کامل فُل فِل منٹ کا اعلیٰ تجربہ کرسکے۔</w:t>
      </w:r>
    </w:p>
    <w:p>
      <w:pPr>
        <w:jc w:val="both"/>
        <w:bidi w:val="1"/>
      </w:pPr>
      <w:r>
        <w:rPr>
          <w:rFonts w:ascii="Jameel Noori Nastaleeq" w:hAnsi="Jameel Noori Nastaleeq"/>
          <w:rtl w:val="1"/>
          <w:rFonts w:cs="Jameel Noori Nastaleeq"/>
        </w:rPr>
        <w:t>جنت گویا انسانی تہذیب کے ارتقائی عمل کا نقطۂ عروج (culmination) ہے۔ جنت اُس پرفیکٹ اور آئیڈیل دنیا کا ظہور ہے جس کا خواب ہمیشہ سے انسان دیکھتا رہا ہے۔ جنت میں پہنچ کر انسان تمام مصائب اور تمام مصیبتوں سے نجات پاجائے گا۔ جنت راحتوں اور خوشیوں کا وہ معیاری مقام ہوگا جس کے لیے کوئی فنا نہیں۔</w:t>
      </w:r>
    </w:p>
    <w:p>
      <w:pPr>
        <w:jc w:val="both"/>
        <w:bidi w:val="1"/>
      </w:pPr>
      <w:r>
        <w:rPr>
          <w:rFonts w:ascii="Jameel Noori Nastaleeq" w:hAnsi="Jameel Noori Nastaleeq"/>
          <w:rtl w:val="1"/>
          <w:rFonts w:cs="Jameel Noori Nastaleeq"/>
        </w:rPr>
        <w:t>مزید یہ کہ جنت کوئی ٹھہراؤ کی جگہ نہ ہوگی(الکہف:  ۳۱)۔ جنت میں انسان کو ہر وقت نئی نئی دریافتیں ہوں گی، ایسی دریافتیں جن کا سلسلہ کبھی ختم نہ ہو۔ یہی وجہ ہے کہ جنت میں بورڈم نہیں ہوگا۔ کیوں کہ بورڈم وہاں ہوتا ہے جہاں نئی دریافتیں نہ ہو رہی ہوں۔ انسان کے لیے نئی دریافت خوشی کا سب سے بڑا ذریعہ ہے۔ جنت میں ہر روز لامحدود حقائق کا کوئی نیا دروازہ کھُلتا رہے گا۔ اسی لیے جنت کی خوشی ایک ابدی خوشی ہوگی، نہ کہ صرف ایک وقتی خوشی۔</w:t>
      </w:r>
    </w:p>
    <w:p>
      <w:pPr>
        <w:jc w:val="both"/>
        <w:bidi w:val="1"/>
      </w:pPr>
      <w:r>
        <w:rPr>
          <w:rFonts w:ascii="Jameel Noori Nastaleeq" w:hAnsi="Jameel Noori Nastaleeq"/>
          <w:rtl w:val="1"/>
          <w:rFonts w:cs="Jameel Noori Nastaleeq"/>
        </w:rPr>
        <w:t>اس جنت کا بننا اتنا ہی ممکن ہے جتنا کہ زمین کا بننا اور زمین پر مختلف تہذیبوں کا وجود میں آنا۔ قدیم حجری دَور کے اندر زیادہ ترقی یافتہ زرعی دَور چھپا ہوا تھا جو اپنے وقت پر ظاہر ہوا۔ اسی طرح زرعی دور کے اندر زیادہ ترقی یافتہ صنعتی دَور چھپا ہوا تھا جو اپنے وقت پر ظاہر ہو کر سامنے آیا۔ اسی طرح صنعتی دَور کے اندر زیادہ ترقی یافتہ ، لطیف اور روحانی دور چھپا ہوا ہے جو اپنے وقت پر ظاہر ہو کر لوگوں کے سامنے آجائے گا۔ اس روحانی دَور یا جنتی دور کا ظہور میں آنا عملی طور پر اتنا ہی ممکن ہے جتنا کہ پچھلے اَدوار کا ظہور میںآنا۔</w:t>
      </w:r>
    </w:p>
    <w:p>
      <w:pPr>
        <w:jc w:val="both"/>
        <w:bidi w:val="1"/>
      </w:pPr>
      <w:r>
        <w:rPr>
          <w:rFonts w:ascii="Jameel Noori Nastaleeq" w:hAnsi="Jameel Noori Nastaleeq"/>
          <w:rtl w:val="1"/>
          <w:rFonts w:cs="Jameel Noori Nastaleeq"/>
        </w:rPr>
        <w:t>جب جدید صنعتی دو رآیا تو زمین کو دوبارہ سجایا گیا۔ منصوبہ بند انداز میں اس کی تعمیر کی گئی۔ تمدنی ترقیوںنے زمین کو ایک نئی، زیادہ بہتر زمین بنادیا۔ اسی طرح جب تہذیبی ترقی کا آخری دور، روحانی دور آئے گا تو زمین کو مزید زیادہ بہتر اور زیادہ مکمل بنا دیا جائے گا۔ اس حقیقت کی طرف قرآن میں واضح اشارے موجود ہیں۔ مثلاً فرمایا کہ: اُس وقت زمین زیادہ کشادہ کردی جائے گی(الانشقاق  ۳) زمین کے صالح باشندے آزادانہ طورپر اس کے مالک بن جائیں گے (الزمر:  ۷۴) حتیٰ کہ پوری کائنات اپنی تمام وسعتوں کے ساتھ اہلِ جنت کے چارج میں دے دی جائے گی (الحدید:  ۲۱)</w:t>
      </w:r>
    </w:p>
    <w:p>
      <w:pPr>
        <w:jc w:val="both"/>
        <w:bidi w:val="1"/>
      </w:pPr>
      <w:r>
        <w:rPr>
          <w:rFonts w:ascii="Jameel Noori Nastaleeq" w:hAnsi="Jameel Noori Nastaleeq"/>
          <w:rtl w:val="1"/>
          <w:rFonts w:cs="Jameel Noori Nastaleeq"/>
        </w:rPr>
        <w:t>اسلامی روایات کے مطابق، زمین اپنی ابتدا میں جنوں کے چارج میں تھی۔ اس کے بعد وہ انسانوں کے چارج میں دی گئی۔ اب وہ آخری دور آنے والا ہے جب کہ زمین مکمل طورپر فرشتوں کے چارج میں دے دی جائے ۔ اُس وقت زمین میں ایسی تبدیلیاں لائی جائیں گی کہ وہ پورے معنوں میں ایک آئیڈیل ورلڈ اور پرفیکٹ ورلڈ بن جائے۔ زمین کے اس ارتقائی دور کی بابت قرآن میں اشارات موجود ہیں۔ مثلاً فرمایا کہ : یہ وہ دن ہوگا جب کہ زمین خدا کے نور سے جگمگا اُٹھے گی(الزمر  ۶۹) آج زمین امکانی معنوں میں جنت ہے۔ کل یہ امکان واقعہ بن جائے گا۔ اور پھر زمین خوشیوں اور راحتوں کا ابدی مقام بن جائے گی۔</w:t>
      </w:r>
    </w:p>
    <w:p>
      <w:pPr>
        <w:jc w:val="both"/>
        <w:bidi w:val="1"/>
      </w:pPr>
      <w:r>
        <w:rPr>
          <w:rFonts w:ascii="Jameel Noori Nastaleeq" w:hAnsi="Jameel Noori Nastaleeq"/>
          <w:rtl w:val="1"/>
          <w:rFonts w:cs="Jameel Noori Nastaleeq"/>
        </w:rPr>
        <w:t>مطالعہ بتاتا ہے کہ زمین کی موجودہ حالت آئیڈیل حالت نہیں ہے۔ زمین پر نیچر کا قائم کیاہوا لائف سپورٹ سسٹم بہترین حالت میں موجود ہے۔ زمین پر ہر قسم کے سامانِ حیات بہترین حالت میں موجود ہیں، مگر اسی کے ساتھ زمین پر ایک غیر آئیڈیل حالت پائی جاتی ہے۔ یہاںاچھے لوگوں کے ساتھ بُرے لوگ بھی موجود ہیں۔ برے لوگوں کی یہ موجودگی زمین پر ہر قسم کے فسادات کا سبب ہے۔ جب تہذیبی سفر کا آخری مرحلہ سامنے آئے گا تو زمین کی آبادی سے تمام برے لوگ چھانٹ کر الگ کر دیے جائیں گے۔ اس کے بعد زمین صرف اچھے لوگوں کے چارج میں آجائے گی۔ یہی وہ حقیقت ہے جس کو قرآن میں ان الفاظ میں بیان کیا گیا ہے:</w:t>
      </w:r>
    </w:p>
    <w:p>
      <w:pPr>
        <w:jc w:val="both"/>
        <w:bidi w:val="1"/>
      </w:pPr>
      <w:r>
        <w:rPr>
          <w:rFonts w:ascii="Jameel Noori Nastaleeq" w:hAnsi="Jameel Noori Nastaleeq"/>
          <w:rtl w:val="1"/>
          <w:rFonts w:cs="Jameel Noori Nastaleeq"/>
        </w:rPr>
        <w:t>’’اور ہم نے زبور میں موعظت کے بعد لکھ دیا ہے کہ زمین کے وارث میرے نیک بندے ہوں گے‘‘ (الانبیاء  ۱۰۵) یہ بات جو قرآن میں بتائی گئی ہے وہ اب بھی تفصیل کے ساتھ بائبل (زبور) میں موجود ہے۔ اس کا ایک جُزو یہ ہے— پَر شریروں کی نسل کاٹ ڈالی جائے گی۔ صادق زمین کے وارث ہوں گے۔ اس میں وہ ہمیشہ رہیں گے:</w:t>
      </w:r>
    </w:p>
    <w:p>
      <w:pPr>
        <w:jc w:val="both"/>
        <w:bidi w:val="1"/>
      </w:pPr>
      <w:r>
        <w:rPr>
          <w:rFonts w:ascii="Jameel Noori Nastaleeq" w:hAnsi="Jameel Noori Nastaleeq"/>
          <w:rtl w:val="1"/>
          <w:rFonts w:cs="Jameel Noori Nastaleeq"/>
        </w:rPr>
        <w:t>The righteous shall inherit the land, and dwell in it forever (Psalm  37:29)</w:t>
      </w:r>
    </w:p>
    <w:p>
      <w:pPr>
        <w:jc w:val="both"/>
        <w:bidi w:val="1"/>
      </w:pPr>
      <w:r>
        <w:rPr>
          <w:rFonts w:ascii="Jameel Noori Nastaleeq" w:hAnsi="Jameel Noori Nastaleeq"/>
          <w:rtl w:val="1"/>
          <w:rFonts w:cs="Jameel Noori Nastaleeq"/>
        </w:rPr>
        <w:t>خلاصۂ کلام</w:t>
      </w:r>
    </w:p>
    <w:p>
      <w:pPr>
        <w:jc w:val="both"/>
        <w:bidi w:val="1"/>
      </w:pPr>
      <w:r>
        <w:rPr>
          <w:rFonts w:ascii="Jameel Noori Nastaleeq" w:hAnsi="Jameel Noori Nastaleeq"/>
          <w:rtl w:val="1"/>
          <w:rFonts w:cs="Jameel Noori Nastaleeq"/>
        </w:rPr>
        <w:t>مطالعہ بتاتا ہے کہ وسیع کائنات میں ہماری زمین ایک نادر استثناء ہے۔ وسیع خلا میں انتہائی بڑے بڑے ستارے اس سے زیادہ تعداد میں موجود ہیں جتنا کہ تمام سمندروں کے کنارے ریت کے ذرے۔ مگر یہ تمام ستارے صرف آگ کے گولے ہیں۔معلوم طورپر ۱۳ بلین سال سے اب تک وہ اسی ایک حالت میں پڑے ہوئے ہیں۔ اس بظاہر ’’جامد‘‘ کائنات میں صرف ایک چیز غیر جامد ہے اور وہ ہماری زمین ہے۔ زمین میں استثنائی طورپر ایک ارتقائی عمل (evolutionary process) جاری ہے۔ زمین پر ایک کے بعدایک مختلف اسٹیج آرہے ہیں—  ۱۰ بلین سال پہلے زمین صرف ایک آگ کا گولا (fire ball)  تھی۔ اس کے بعد وہ سرد ہو کر ٹھنڈا سیارہ (cool planet)  بنی۔ اس کے بعد اس کے اوپر پانی کا دور آیا۔ پھر زمین کی سطح پر سبزہ اور درخت اگے۔ پھر اس میں حیوانات پیدا ہوئے۔ اس کے بعد انسان کا ظہور ہوا۔ انسان کے ظہور کے بعد زمین پر تہذیبی ارتقاء کے ادوار آنے شروع ہوئے۔ انسان نے پہلے کم ترقی یافتہ دنیا(underdeveloped world)   بنائی۔ اس کے بعد انسان ترقی یافتہ دنیا (developed world)   بنانے میں کامیاب ہوگیا۔ یہ ارتقائی عمل مسلسل جاری ہے۔ اور یہ کہنا بالکل فطری ہے کہ ابھی زمین پر ایک اور زیادہ بہتر دور آنے والا ہے جس کے بعد یہ زمین ایک معیاری دنیا (perfect world)  کی صورت اختیار کرلے گی:</w:t>
      </w:r>
    </w:p>
    <w:p>
      <w:pPr>
        <w:jc w:val="both"/>
        <w:bidi w:val="1"/>
      </w:pPr>
      <w:r>
        <w:rPr>
          <w:rFonts w:ascii="Jameel Noori Nastaleeq" w:hAnsi="Jameel Noori Nastaleeq"/>
          <w:rtl w:val="1"/>
          <w:rFonts w:cs="Jameel Noori Nastaleeq"/>
        </w:rPr>
        <w:t>It is but natural to believe that one more stage is in the ofting, that of a perfect world.</w:t>
      </w:r>
    </w:p>
    <w:p>
      <w:pPr>
        <w:jc w:val="both"/>
        <w:bidi w:val="1"/>
      </w:pPr>
      <w:r>
        <w:rPr>
          <w:rFonts w:ascii="Jameel Noori Nastaleeq" w:hAnsi="Jameel Noori Nastaleeq"/>
          <w:rtl w:val="1"/>
          <w:rFonts w:cs="Jameel Noori Nastaleeq"/>
        </w:rPr>
        <w:t>جنت کوئی پر اسرار چیز نہیں، جنت معلوم ارتقائی پراسس کا آخری اسٹیج ہے۔ جہاں تک حیوانات میں عضویاتی ارتقاء (organic evolution)   کی بات ہے وہ تو بلاشبہہ ایک بے بنیاد مفروضہ ہے۔ مگر غیر ذی روح دنیا میں دَوری ارتقاء (periodic evolution)  ایک ثابت شدہ واقعہ ہے جس میں کوئی شک نہیں۔ اس فطری قانون کے مطابق جنت پوری طرح ایک قابل فہم واقعہ ہے۔ مطالعہ بتاتا ہے کہ تقریباً ۱۰ ملین سال پہلے ہماری زمین آگ کا ایک گولا (fireball) تھی۔ اس کے بعد وہ ایک سرد سیارہ(cool planet) بنی۔ پھر انسانی آبادی کے بعد یہاں وہ دنیا بنی جس کو زیرِ تعمیردنیا (underdeveloped world) کہا جاتا ہے۔ اس کے بعد اس میں ایک اور ارتقائی مرحلہ آیا اور صنعتی انقلاب کے بعد وہ دنیا بنی جس کو ترقی یافتہ دنیا (developed world)  کہا جاتا ہے۔</w:t>
      </w:r>
    </w:p>
    <w:p>
      <w:pPr>
        <w:jc w:val="both"/>
        <w:bidi w:val="1"/>
      </w:pPr>
      <w:r>
        <w:rPr>
          <w:rFonts w:ascii="Jameel Noori Nastaleeq" w:hAnsi="Jameel Noori Nastaleeq"/>
          <w:rtl w:val="1"/>
          <w:rFonts w:cs="Jameel Noori Nastaleeq"/>
        </w:rPr>
        <w:t>یہ چار دَور (periods)   زمین پر آچکے ہیں۔ اب خود ارتقائی قانون کے مطابق زمین ایک اعلیٰ تر مرحلے کی طرف بڑھ رہی ہے۔ یہ گویا زمین کا آخری ارتقائی مرحلہ ہوگا۔ اس اعتبار سے اس کو معیاری دنیا (perfect world) کہا جاسکتا ہے۔ اس معیاری دنیا میں ہرقسم کی محدودیتیں (limitations) ختم ہوجائیں گی۔ خدائی اہتمام کے تحت یہاں کامل معنوں میں عادلانہ سماج (just order)  بنایا جائے گا۔ برے لوگوں کو زمین سے ہٹا دیا جائے گا اور صرف اچھے لوگوں کو یہاں بسنے کی آزادی ہوگی۔ کثافت (pollution)   کی تمام صورتیں ختم ہوجائیں گی۔ مصیبتوں (calamities) کا خاتمہ ہوجائے گا۔بیماری ،حادثہ ، بڑھاپا اور موت جیسے تمام ڈس اڈوانٹیج (disadvantage)  ہمیشہ کے لیے ختم ہوجائیں گے۔</w:t>
      </w:r>
    </w:p>
    <w:p>
      <w:pPr>
        <w:jc w:val="both"/>
        <w:bidi w:val="1"/>
      </w:pPr>
      <w:r>
        <w:rPr>
          <w:rFonts w:ascii="Jameel Noori Nastaleeq" w:hAnsi="Jameel Noori Nastaleeq"/>
          <w:rtl w:val="1"/>
          <w:rFonts w:cs="Jameel Noori Nastaleeq"/>
        </w:rPr>
        <w:t>موجودہ دنیا میں ہر کام سخت محنت کے ذریعے انجام پاتا ہے۔ موجودہ دنیا میں محنت اور کامیابی دونوں ایک دوسرے کے ساتھ جُڑے ہوئے ہیں۔ جنت میں یہ صورت حال ختم کردی جائے گی۔ جنت میں ایسی نفیس تبدیلیاں واقع ہوں گی، جس میں ہر کام ایک پُر لطف مشغلے کی حیثیت اختیار کرلے گا (یٰس  ۵۵)۔ جنت میں الگ سے تفریح (entertainment)  کی ضرورت نہ ہوگی۔ کیوں کہ خود روزمرّہ کا کام ہی تفریح کا ذریعہ بن جائے گا۔</w:t>
      </w:r>
    </w:p>
    <w:p>
      <w:pPr>
        <w:jc w:val="both"/>
        <w:bidi w:val="1"/>
      </w:pPr>
      <w:r>
        <w:rPr>
          <w:rFonts w:ascii="Jameel Noori Nastaleeq" w:hAnsi="Jameel Noori Nastaleeq"/>
          <w:rtl w:val="1"/>
          <w:rFonts w:cs="Jameel Noori Nastaleeq"/>
        </w:rPr>
        <w:t>انسان فطرت کے زور پر ہزاروں سال سے جس مطلوب دنیا (desired world)  کی ناکام تلاش کررہا تھا وہ دنیا اپنی کامل صورت میں اس کو مل جائے گی۔ انسان اس دنیا میں ہمیشہ کے لیے خوشیوں اور راحتوں بھری زندگی کو پالے گا۔  جسمانی محنت(physical labour) کی ضرورت باقی نہ رہے گی۔ صرف خوشگوار ذہنی سرگرمیاں (pleasant intellectual activities) تمام مطلوب نتائج کے حصول کے لیے کافی ہوجائیں گی۔</w:t>
      </w:r>
    </w:p>
    <w:p>
      <w:pPr>
        <w:pStyle w:val="Heading1"/>
        <w:jc w:val="right"/>
        <w:bidi w:val="1"/>
      </w:pPr>
      <w:r>
        <w:rPr>
          <w:rFonts w:ascii="Jameel Noori Nastaleeq" w:hAnsi="Jameel Noori Nastaleeq"/>
          <w:rtl w:val="1"/>
          <w:rFonts w:cs="Jameel Noori Nastaleeq"/>
        </w:rPr>
        <w:t>حادثہ، توجیہہ کے لیے کافی نہیں</w:t>
      </w:r>
    </w:p>
    <w:p>
      <w:pPr>
        <w:jc w:val="both"/>
        <w:bidi w:val="1"/>
      </w:pPr>
      <w:r>
        <w:rPr>
          <w:rFonts w:ascii="Jameel Noori Nastaleeq" w:hAnsi="Jameel Noori Nastaleeq"/>
          <w:rtl w:val="1"/>
          <w:rFonts w:cs="Jameel Noori Nastaleeq"/>
        </w:rPr>
        <w:t>Predictable Universe</w:t>
      </w:r>
    </w:p>
    <w:p>
      <w:pPr>
        <w:jc w:val="both"/>
        <w:bidi w:val="1"/>
      </w:pPr>
      <w:r>
        <w:rPr>
          <w:rFonts w:ascii="Jameel Noori Nastaleeq" w:hAnsi="Jameel Noori Nastaleeq"/>
          <w:rtl w:val="1"/>
          <w:rFonts w:cs="Jameel Noori Nastaleeq"/>
        </w:rPr>
        <w:t>اپنی کتاب ’’مذہب اور جدید چیلنج‘‘ (God Arises) مَیں نے ۱۹۶۴میں لکھی تھی۔ اس کتاب میں دکھایا گیا تھا کہ یہ کائنات بے حد بامعنٰی کائنات ہے۔ ایسی بامعنٰی کائنات کسی بنانے والے کے بغیر نہیں بن سکتی۔ اس میں جو باتیں درج تھیں، اُن میں سے ایک بات یہ تھی کہ:</w:t>
      </w:r>
    </w:p>
    <w:p>
      <w:pPr>
        <w:jc w:val="both"/>
        <w:bidi w:val="1"/>
      </w:pPr>
      <w:r>
        <w:rPr>
          <w:rFonts w:ascii="Jameel Noori Nastaleeq" w:hAnsi="Jameel Noori Nastaleeq"/>
          <w:rtl w:val="1"/>
          <w:rFonts w:cs="Jameel Noori Nastaleeq"/>
        </w:rPr>
        <w:t>’’۱۱؍اگست ۱۹۹۹ء میں ایک سورج گرہن واقع ہوگا جو کارنوال (Cornwall) میں مکمل طور پر دیکھا جاسکے گا :</w:t>
      </w:r>
    </w:p>
    <w:p>
      <w:pPr>
        <w:jc w:val="both"/>
        <w:bidi w:val="1"/>
      </w:pPr>
      <w:r>
        <w:rPr>
          <w:rFonts w:ascii="Jameel Noori Nastaleeq" w:hAnsi="Jameel Noori Nastaleeq"/>
          <w:rtl w:val="1"/>
          <w:rFonts w:cs="Jameel Noori Nastaleeq"/>
        </w:rPr>
        <w:t>On August 11, 1999, there will be a Solar eclipse that will be completely visible at Cornwall". (p. 99)</w:t>
      </w:r>
    </w:p>
    <w:p>
      <w:pPr>
        <w:jc w:val="both"/>
        <w:bidi w:val="1"/>
      </w:pPr>
      <w:r>
        <w:rPr>
          <w:rFonts w:ascii="Jameel Noori Nastaleeq" w:hAnsi="Jameel Noori Nastaleeq"/>
          <w:rtl w:val="1"/>
          <w:rFonts w:cs="Jameel Noori Nastaleeq"/>
        </w:rPr>
        <w:t>میں نے یہ بات ۱۱؍اگست ۱۹۹۹ سے ۳۵ سال پہلے لکھی تھی۔ اس تحریر کے ۳۵ سال بعد جب ۱۱؍اگست ۱۹۹۹ء کی تاریخ آئی تو اس پیشگی بیان کے عَین مطابق ٹھیک مقرّرہ وقت پر سورج گرہن ہوا۔ اِس کے واقع ہونے میں ایک منٹ کا بھی فرق نہیں ہُوا۔</w:t>
      </w:r>
    </w:p>
    <w:p>
      <w:pPr>
        <w:jc w:val="both"/>
        <w:bidi w:val="1"/>
      </w:pPr>
      <w:r>
        <w:rPr>
          <w:rFonts w:ascii="Jameel Noori Nastaleeq" w:hAnsi="Jameel Noori Nastaleeq"/>
          <w:rtl w:val="1"/>
          <w:rFonts w:cs="Jameel Noori Nastaleeq"/>
        </w:rPr>
        <w:t>میں نے یہ بات بطور خود نہیں لکھی تھی، بلکہ وہ علمائے فلکیات کے حسابات (calculations)  کی بنیاد پر لکھی تھی۔ علمائے فلکیات پیشگی طورپَر اتنا صحیح اندازہ کرنے میں اس لیے کامیاب ہوئے کہ کائنات انتہائی محکم قوانین پر چل رہی ہے۔ کروروں سال گذرنے پر بھی اس میں کوئی تغیرو تبدل نہیں ہوتا۔ اِسی دریافت کی بنا پر ایک سائنس داں (سر جیمس جینز) نے اپنی کتاب ’’ مسٹیریس یُونیوَرس‘‘ میں لکھا ہے کہ :کائنات کے مطالعے سے ایسا معلوم ہوتا ہے کہ اس کا بنانے والا ایک ریاضیاتی دماغ   (Mathmetical Mind) ہے۔</w:t>
      </w:r>
    </w:p>
    <w:p>
      <w:pPr>
        <w:jc w:val="both"/>
        <w:bidi w:val="1"/>
      </w:pPr>
      <w:r>
        <w:rPr>
          <w:rFonts w:ascii="Jameel Noori Nastaleeq" w:hAnsi="Jameel Noori Nastaleeq"/>
          <w:rtl w:val="1"/>
          <w:rFonts w:cs="Jameel Noori Nastaleeq"/>
        </w:rPr>
        <w:t>کسی چیز کے بامعنٰی ہونے کا سب سے بڑا پہلو یہ ہے کہ وہ قابِل پیشین گوئی  یا   قابِلُ التَّنَبُّؤ (predictable) ہو۔ یہ صفت موجودہ کائنات میں مکمل طورپَر موجود ہے۔ جس کا ایک ثبوت اوپر کی مثال میں نظر آتا ہے۔</w:t>
      </w:r>
    </w:p>
    <w:p>
      <w:pPr>
        <w:jc w:val="both"/>
        <w:bidi w:val="1"/>
      </w:pPr>
      <w:r>
        <w:rPr>
          <w:rFonts w:ascii="Jameel Noori Nastaleeq" w:hAnsi="Jameel Noori Nastaleeq"/>
          <w:rtl w:val="1"/>
          <w:rFonts w:cs="Jameel Noori Nastaleeq"/>
        </w:rPr>
        <w:t>جو لوگ خدا کے وجود کا انکار کرتے ہیں اُن کا کہنا ہے کہ موجودہ کائنات ایک اتفاقی حادثہ (accident) کے طورپر وجود میں آئی ہے نہ کہ کسی خالق کے ارادے کے تحت۔ یہ جملہ گریمر کے اعتبار سے درست ہے مگر حقیقت کے اعتبار سے وہ درست نہیں۔ اگر یہ مانا جائے کہ موجودہ با معنٰی کائنات ایک حادثے کے طورپر ظہور میں آئی ہے تو اس کے لازمی نتیجے کے طور پر یہ بھی ماننا پڑے گا کہ بے شعور حادثہ بھی ایک ایسا عامل ہے جو بامعنٰی چیز کو وجود میں لاسکتا ہے۔ ایسی حالت میں حادثے کو لازمی طَور پَر قابلِ تکرار (repeatable) ہونا چاہیے۔ اُس کو بار بار وقوع میں آنا چاہیے۔ جس طرح بے شعور حادثے نے ایک بار ایک بامعنٰی کائنات بنائی، اسی طرح دوبارہ ایسا ہونا چاہیے کہ حادثات کے ذریعے کوئی بامعنی چیز وجود میں آجائے۔</w:t>
      </w:r>
    </w:p>
    <w:p>
      <w:pPr>
        <w:jc w:val="both"/>
        <w:bidi w:val="1"/>
      </w:pPr>
      <w:r>
        <w:rPr>
          <w:rFonts w:ascii="Jameel Noori Nastaleeq" w:hAnsi="Jameel Noori Nastaleeq"/>
          <w:rtl w:val="1"/>
          <w:rFonts w:cs="Jameel Noori Nastaleeq"/>
        </w:rPr>
        <w:t>مگر جیسا کہ معلوم ہے، دوبارہ کبھی ایسا نہیں ہوا۔ سائنسی اندازے کے مطابق، کائنات کی عمر تقریباً پندرہ بلین سال ہے۔ کیا وجہ ہے کہ اس لمبے عرصے میں کوئی بامعنٰی کائنات استثنائی طور پر صرف ایک بار وجود میں آئی، اس کے بعد کبھی نہیں، حتیٰ کہ جُزئی طورپر بھی نہیں۔ مثلاً ایسا نہیں ہُوا کہ دوبارہ کوئی نیا شمسی نظام بن جائے، دوبارہ کسی سیّارے پَر پانی اور ہَوا اَور سبزہ جیسی چیزیں وجود میں آجائیں، دوبارہ کوئی ایسی زمین بن جائے جہاں انسان اور حیوان پیدا ہو کر چلنے پھرنے لگیں۔یہ استثناء واضح طورپر ارادی تخلیق کا ثبوت ہے۔</w:t>
      </w:r>
    </w:p>
    <w:p>
      <w:pPr>
        <w:jc w:val="both"/>
        <w:bidi w:val="1"/>
      </w:pPr>
      <w:r>
        <w:rPr>
          <w:rFonts w:ascii="Jameel Noori Nastaleeq" w:hAnsi="Jameel Noori Nastaleeq"/>
          <w:rtl w:val="1"/>
          <w:rFonts w:cs="Jameel Noori Nastaleeq"/>
        </w:rPr>
        <w:t>تمام انسانی عُلوم کے مطابق، موجودہ دنیا کامل طور پر ایک استثنائی واقعہ ہے۔ وہ تاریخِ موجودات میں ایک نادر استثناء ہے۔ کائنات کا استثناء ہونا منکرین خدا کے مذکورہ نظریے کی یقینی تردید ہے۔ کائنات اگر صرف ایک حادثے کا ظہور ہوتی تو یقینی طورپر وہ قابلِ تکرار ہوتی۔ اور جب وہ قابلِ تکرار نہیں تو حادثے کی اصطلاح میں اس کی توجیہہ کرنا بھی سراسر بے بنیاد ہے۔ ایسی توجیہہ علمی طورپر قابلِ قبول نہیں ہوسکتی۔</w:t>
      </w:r>
    </w:p>
    <w:p>
      <w:pPr>
        <w:jc w:val="both"/>
        <w:bidi w:val="1"/>
      </w:pPr>
      <w:r>
        <w:rPr>
          <w:rFonts w:ascii="Jameel Noori Nastaleeq" w:hAnsi="Jameel Noori Nastaleeq"/>
          <w:rtl w:val="1"/>
          <w:rFonts w:cs="Jameel Noori Nastaleeq"/>
        </w:rPr>
        <w:t>حقیقت یہ ہے کہ خدا کا وجود اتنا ہی یقینی ہے جتنا کہ کسی انسان کے لیے خود اُس کا اپنا وجود۔ کوئی شخص اگر اپنے وجود کو مانتا ہے تو ٹھیک اسی دلیل سے اُس کو خدا کے وجود کو بھی ماننا پڑے گا۔ اپنے وجود کو ماننا اور خدا کے وجود کو نہ ماننا ایک فکری تضاد ہے۔ کوئی بھی سنجیدہ آدمی اس فکری تضاد کا تحمّل نہیں کرسکتا۔</w:t>
      </w:r>
    </w:p>
    <w:p>
      <w:pPr>
        <w:jc w:val="both"/>
        <w:bidi w:val="1"/>
      </w:pPr>
      <w:r>
        <w:rPr>
          <w:rFonts w:ascii="Jameel Noori Nastaleeq" w:hAnsi="Jameel Noori Nastaleeq"/>
          <w:rtl w:val="1"/>
          <w:rFonts w:cs="Jameel Noori Nastaleeq"/>
        </w:rPr>
        <w:t>سترہویں صدی کے مشہور فرانسیسی فلسفی ڈیکارٹ (René Descartes 1596-1650)   نے کہاتھا کہ : ’’میں سوچتا ہوں، اس لیے میں ہوں:</w:t>
      </w:r>
    </w:p>
    <w:p>
      <w:pPr>
        <w:jc w:val="both"/>
        <w:bidi w:val="1"/>
      </w:pPr>
      <w:r>
        <w:rPr>
          <w:rFonts w:ascii="Jameel Noori Nastaleeq" w:hAnsi="Jameel Noori Nastaleeq"/>
          <w:rtl w:val="1"/>
          <w:rFonts w:cs="Jameel Noori Nastaleeq"/>
        </w:rPr>
        <w:t>“I think, therefore I exist.”</w:t>
      </w:r>
    </w:p>
    <w:p>
      <w:pPr>
        <w:jc w:val="both"/>
        <w:bidi w:val="1"/>
      </w:pPr>
      <w:r>
        <w:rPr>
          <w:rFonts w:ascii="Jameel Noori Nastaleeq" w:hAnsi="Jameel Noori Nastaleeq"/>
          <w:rtl w:val="1"/>
          <w:rFonts w:cs="Jameel Noori Nastaleeq"/>
        </w:rPr>
        <w:t>یہ اصول بلا شبہہ ایک محکم اصول ہے۔ اس اصول کے مطابق، خود شناسی آدمی کو خدا شناسی تک پہنچاتی ہے۔ اس اصول کے مطابق، یہ کہنا درست ہوگا کہ ’’میرا وجود ہے، اس لیے خدا کا وجود بھی ہے‘‘:</w:t>
      </w:r>
    </w:p>
    <w:p>
      <w:pPr>
        <w:jc w:val="both"/>
        <w:bidi w:val="1"/>
      </w:pPr>
      <w:r>
        <w:rPr>
          <w:rFonts w:ascii="Jameel Noori Nastaleeq" w:hAnsi="Jameel Noori Nastaleeq"/>
          <w:rtl w:val="1"/>
          <w:rFonts w:cs="Jameel Noori Nastaleeq"/>
        </w:rPr>
        <w:t>I exist, therefore God exists.</w:t>
      </w:r>
    </w:p>
    <w:p>
      <w:pPr>
        <w:jc w:val="both"/>
        <w:bidi w:val="1"/>
      </w:pPr>
      <w:r>
        <w:rPr>
          <w:rFonts w:ascii="Jameel Noori Nastaleeq" w:hAnsi="Jameel Noori Nastaleeq"/>
          <w:rtl w:val="1"/>
          <w:rFonts w:cs="Jameel Noori Nastaleeq"/>
        </w:rPr>
        <w:t>کائنات کا قابلِ تکرار نہ ہونا واضح طور پر یہ ثابت کرتا ہے کہ اس کائنات کو ایک باشعور وجودنے اپنے ارادے کے تحت بنایا ہے۔ اس طرح پوری کائنات میں زمین ایک نادر استثناء ہے۔ لائف سپورٹ سسٹم جو زمین پَر موجودہے وہ وسیع کائنات میں کہیں بھی موجود نہیں۔ یہی وجہ ہے کہ جب پہلا انسان چاند پر گیا اور وہاں یہ دیکھا کہ چاند ایک خشک چٹان کے سوا اور کچھ نہیں تو اس کا یہ حال ہُوا کہ جب وہ دوبارہ زمین پر اُترا تو وہ جذباتی ہجوم کے تحت زمین کے اوپر سجدے میں گر پڑا۔ کیوں کہ اُس نے زمین جیسی کوئی موافقِ حیات (pro-life)  چیز خَلا میں کہیں اور نہیں دیکھی۔ خدا ایک ثابت شدہ وجود ہے، خدا کو ماننا ایک ثابت شدہ چیز کو ماننا ہے اور خدا کا انکار کرنا ایک ثابت شدہ چیز کا انکار کرنا۔</w:t>
      </w:r>
    </w:p>
    <w:p>
      <w:pPr>
        <w:pStyle w:val="Heading1"/>
        <w:jc w:val="right"/>
        <w:bidi w:val="1"/>
      </w:pPr>
      <w:r>
        <w:rPr>
          <w:rFonts w:ascii="Jameel Noori Nastaleeq" w:hAnsi="Jameel Noori Nastaleeq"/>
          <w:rtl w:val="1"/>
          <w:rFonts w:cs="Jameel Noori Nastaleeq"/>
        </w:rPr>
        <w:t>روحانی ترقی</w:t>
      </w:r>
    </w:p>
    <w:p>
      <w:pPr>
        <w:jc w:val="both"/>
        <w:bidi w:val="1"/>
      </w:pPr>
      <w:r>
        <w:rPr>
          <w:rFonts w:ascii="Jameel Noori Nastaleeq" w:hAnsi="Jameel Noori Nastaleeq"/>
          <w:rtl w:val="1"/>
          <w:rFonts w:cs="Jameel Noori Nastaleeq"/>
        </w:rPr>
        <w:t>روحانی ترقی کیا ہے۔ روحانی ترقی اپنی داخلی شخصیت میں ربّانی بیداری لانے کا دوسرا نام ہے۔ مادی خوراک انسان کے جسمانی وجود کو صحت مند بناتی ہے۔ اسی طرح انسان کا روحانی وجود ان لطیف تجربات کے ذریعہ صحت مند بنتا ہے جن کو قرآن میں رزقِ رب (ربّانی خوراک) کہا گیا ہے۔</w:t>
      </w:r>
    </w:p>
    <w:p>
      <w:pPr>
        <w:jc w:val="both"/>
        <w:bidi w:val="1"/>
      </w:pPr>
      <w:r>
        <w:rPr>
          <w:rFonts w:ascii="Jameel Noori Nastaleeq" w:hAnsi="Jameel Noori Nastaleeq"/>
          <w:rtl w:val="1"/>
          <w:rFonts w:cs="Jameel Noori Nastaleeq"/>
        </w:rPr>
        <w:t>۱۶ جولائی ۲۰۰۴ کا واقعہ ہے۔ اس دن دہلی میں سخت گر می تھی۔ دوپہر بعد دیر تک کے لیے بجلی چلی گئی۔ چھت کا پنکھا بند ہوگیا۔ میں اپنے کمرے میں سخت گرمی کی حالت میں بیٹھا ہوا تھا۔ دیر تک میں اسی حالت میں رہا یہاں تک کہ بجلی آگئی اور پنکھا چلنے لگا۔</w:t>
      </w:r>
    </w:p>
    <w:p>
      <w:pPr>
        <w:jc w:val="both"/>
        <w:bidi w:val="1"/>
      </w:pPr>
      <w:r>
        <w:rPr>
          <w:rFonts w:ascii="Jameel Noori Nastaleeq" w:hAnsi="Jameel Noori Nastaleeq"/>
          <w:rtl w:val="1"/>
          <w:rFonts w:cs="Jameel Noori Nastaleeq"/>
        </w:rPr>
        <w:t>یہ ایک اچانک تجربہ کا لمحہ تھا۔ پنکھا چلتے ہی جسم کو ٹھنڈک ملنے لگی۔ ایسا محسوس ہوا جیسے اچانک مصیبت کا دور ختم ہوگیا اور اچانک راحت کا دوسرا دور آگیا۔ اس وقت مجھے پیغمبر اسلام کی وہ حدیثیں یاد آئیں جن میں بتایا گیا ہے کہ دنیا مومن کے لیے مصیبت کی جگہ ہے۔ جب مومن کی موت آئے گی تو اچانک وہ اپنے آپ کو جنت کے باغوں میں پائے گا۔ دنیوی زندگی کا پر مصیبت دور اچانک ختم ہوجائے گا اور عین اسی وقت پُر راحت زندگی کا دور شروع ہوجائے گا۔</w:t>
      </w:r>
    </w:p>
    <w:p>
      <w:pPr>
        <w:jc w:val="both"/>
        <w:bidi w:val="1"/>
      </w:pPr>
      <w:r>
        <w:rPr>
          <w:rFonts w:ascii="Jameel Noori Nastaleeq" w:hAnsi="Jameel Noori Nastaleeq"/>
          <w:rtl w:val="1"/>
          <w:rFonts w:cs="Jameel Noori Nastaleeq"/>
        </w:rPr>
        <w:t>جب یہ تجربہ گز را تو میری فطرت میں چھپے ہوئے ربّانی احساسات جاگ اٹھے۔ مادی واقعہ روحانی واقعہ میں تبدیل ہوگیا۔ میرے دل نے کہا کہ کاش، خدا میرے ساتھ ایسا ہی معاملہ فرمائے۔ جب میرے لیے دنیا سے رخصت ہونے کا وقت آئے تو وہ ایک ایسا لمحہ ہو جو اچانک دور مصیبت سے دور راحت میں داخلہ کے ہم معنٰی ہوجائے۔</w:t>
      </w:r>
    </w:p>
    <w:p>
      <w:pPr>
        <w:jc w:val="both"/>
        <w:bidi w:val="1"/>
      </w:pPr>
      <w:r>
        <w:rPr>
          <w:rFonts w:ascii="Jameel Noori Nastaleeq" w:hAnsi="Jameel Noori Nastaleeq"/>
          <w:rtl w:val="1"/>
          <w:rFonts w:cs="Jameel Noori Nastaleeq"/>
        </w:rPr>
        <w:t>روحانیت در اصل ایک ذہنی سفر ہے، ایک ایسا سفر جو آدمی کو مادیت سے اوپر اُٹھا کر معنویت تک پہنچا دے۔ یہ سفر داخلی سطح پر ہوتا ہے۔ دوسرے لوگ بظاہر اس سفر کو نہیں دیکھتے لیکن خود مسافر انتہائی گہرائی کے ساتھ اس کو محسوس کرتا ہے۔ روحانیت انسان کو انسان بناتی ہے۔ جس آدمی کی زندگی روحانیت سے خالی ہو اُس میں اور حیوان میں کوئی فرق نہیں۔</w:t>
      </w:r>
    </w:p>
    <w:p>
      <w:pPr>
        <w:pStyle w:val="Heading1"/>
        <w:jc w:val="right"/>
        <w:bidi w:val="1"/>
      </w:pPr>
      <w:r>
        <w:rPr>
          <w:rFonts w:ascii="Jameel Noori Nastaleeq" w:hAnsi="Jameel Noori Nastaleeq"/>
          <w:rtl w:val="1"/>
          <w:rFonts w:cs="Jameel Noori Nastaleeq"/>
        </w:rPr>
        <w:t>آج کی دُنیا اور اگلی دُنیا</w:t>
      </w:r>
    </w:p>
    <w:p>
      <w:pPr>
        <w:jc w:val="both"/>
        <w:bidi w:val="1"/>
      </w:pPr>
      <w:r>
        <w:rPr>
          <w:rFonts w:ascii="Jameel Noori Nastaleeq" w:hAnsi="Jameel Noori Nastaleeq"/>
          <w:rtl w:val="1"/>
          <w:rFonts w:cs="Jameel Noori Nastaleeq"/>
        </w:rPr>
        <w:t>بیج ڈالنے کے دن جو کسان فصل کاٹنا چاہے ، وہ بیج کو بھی کھوئے گا اور فصل سے بھی محروم رہے گا۔ یہی معاملہ آج کی دنیا اور موت کے بعد آنے والی کل کی دنیا کا ہے۔ آج کی دنیا عمل کرنے کی جگہ ہے اور کل کی دنیا انعام پانے کی جگہ۔ جو شخص آج کی دنیا ہی میں ’’انعام‘‘ حاصل کرنا چاہے تو وہ اس قیمت پر ہوگا کہ وہ مطلوب عمل انجام نہ دے سکے گا۔ وہ اگلی دنیا کی تعمیر کے واحد موقع کو کھو دے گا۔</w:t>
      </w:r>
    </w:p>
    <w:p>
      <w:pPr>
        <w:jc w:val="both"/>
        <w:bidi w:val="1"/>
      </w:pPr>
      <w:r>
        <w:rPr>
          <w:rFonts w:ascii="Jameel Noori Nastaleeq" w:hAnsi="Jameel Noori Nastaleeq"/>
          <w:rtl w:val="1"/>
          <w:rFonts w:cs="Jameel Noori Nastaleeq"/>
        </w:rPr>
        <w:t>جو چیز اگلی دنیا میں ملنے والی ہے اس کو آدمی موجودہ دنیا میں پانا چاہتا ہے۔ یہی وجہ ہے کہ وہ دونوں ہی کو کھو دیتا ہے۔ عقل مند انسان وہ ہے جو آج کی دنیا کے ذریعہ کل کی دنیا کو خریدے، نہ کہ وہ آج کی دنیا میں پھنس کر اگلی دنیا میں اپنے آپ کو محروم بنا لے۔</w:t>
      </w:r>
    </w:p>
    <w:p>
      <w:pPr>
        <w:jc w:val="both"/>
        <w:bidi w:val="1"/>
      </w:pPr>
      <w:r>
        <w:rPr>
          <w:rFonts w:ascii="Jameel Noori Nastaleeq" w:hAnsi="Jameel Noori Nastaleeq"/>
          <w:rtl w:val="1"/>
          <w:rFonts w:cs="Jameel Noori Nastaleeq"/>
        </w:rPr>
        <w:t>آپ سفر کے دوران وہ سکون حاصل کرنا چاہیں جو صرف گھر پر کسی آدمی کو ملتا ہے تو آپ کبھی اپنی اس طلب میں کامیاب نہیں ہوسکتے۔ اسی مثال سے آج کی دنیا اور کل کی دنیا کے معاملے کو سمجھا جاسکتا ہے۔ آج کی دنیا کو خدا نے عمل کرنے کی جگہ بنایا ہے اور کل کی دنیا کو عمل کا انجام پانے کی جگہ۔ آج کی دنیا سفر کا راستہ ہے اور کل کی دنیااس کی آخری منزل۔</w:t>
      </w:r>
    </w:p>
    <w:p>
      <w:pPr>
        <w:jc w:val="both"/>
        <w:bidi w:val="1"/>
      </w:pPr>
      <w:r>
        <w:rPr>
          <w:rFonts w:ascii="Jameel Noori Nastaleeq" w:hAnsi="Jameel Noori Nastaleeq"/>
          <w:rtl w:val="1"/>
          <w:rFonts w:cs="Jameel Noori Nastaleeq"/>
        </w:rPr>
        <w:t>اب اگر آپ چاہیں کہ آج کی دنیا ہی میں اپنا انجام پالیں تو آپ کے عمل کی منصوبہ بندی بالکل غلط ہو جائے گی۔ اِسی طرح اگر آپ راستے میں منزل والا سکون حاصل کرنا چاہیں تو آپ اپنے راستے کو کھوٹا کر لیں گے۔ عقل مند آدمی وہ ہے جو آج کی دنیا اور کل کی دنیاکے اِس فرق کو سمجھے۔ وہ موت سے پہلے اُس چیز کی خواہش نہ کرے جو صرف موت کے بعد والی زندگی میں کسی کو مل سکتی ہے۔</w:t>
      </w:r>
    </w:p>
    <w:p>
      <w:pPr>
        <w:jc w:val="both"/>
        <w:bidi w:val="1"/>
      </w:pPr>
      <w:r>
        <w:rPr>
          <w:rFonts w:ascii="Jameel Noori Nastaleeq" w:hAnsi="Jameel Noori Nastaleeq"/>
          <w:rtl w:val="1"/>
          <w:rFonts w:cs="Jameel Noori Nastaleeq"/>
        </w:rPr>
        <w:t>آدمی کو چاہئے کہ وہ حقیقت پسند بنے ۔ وہ خواہشوں کے پیچھے نہ دوڑے۔ کیوں کہ خواہشیں آدمی کو تباہی کے سوا کسی اور انجام تک پہنچانے والی نہیں۔</w:t>
      </w:r>
    </w:p>
    <w:p>
      <w:pPr>
        <w:jc w:val="both"/>
        <w:bidi w:val="1"/>
      </w:pPr>
      <w:r>
        <w:rPr>
          <w:rFonts w:ascii="Jameel Noori Nastaleeq" w:hAnsi="Jameel Noori Nastaleeq"/>
          <w:rtl w:val="1"/>
          <w:rFonts w:cs="Jameel Noori Nastaleeq"/>
        </w:rPr>
        <w:t>ہر آدمی اپنے سینے میں خواہشات کا ایک سمندر لئے ہوئے ہے۔ یہ خواہشات بجائے خود غلط نہیں۔ مگر ان خواہشات کی تکمیل کا مقام کَل کی دنیا ہے نہ کہ آج کی دنیا۔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http://cpsalrisala.blogspot.com/2005/11/NovemberAlrisala .html | Extracted on: 2026-03-26T14:29:41.823982</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