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2006</w:t>
      </w:r>
    </w:p>
    <w:p>
      <w:pPr>
        <w:pStyle w:val="Heading1"/>
        <w:jc w:val="right"/>
        <w:bidi w:val="1"/>
      </w:pPr>
      <w:r>
        <w:rPr>
          <w:rFonts w:ascii="Jameel Noori Nastaleeq" w:hAnsi="Jameel Noori Nastaleeq"/>
          <w:rtl w:val="1"/>
          <w:rFonts w:cs="Jameel Noori Nastaleeq"/>
        </w:rPr>
        <w:t>غلطی کا اعتراف</w:t>
      </w:r>
    </w:p>
    <w:p>
      <w:pPr>
        <w:jc w:val="both"/>
        <w:bidi w:val="1"/>
      </w:pPr>
      <w:r>
        <w:rPr>
          <w:rFonts w:ascii="Jameel Noori Nastaleeq" w:hAnsi="Jameel Noori Nastaleeq"/>
          <w:rtl w:val="1"/>
          <w:rFonts w:cs="Jameel Noori Nastaleeq"/>
        </w:rPr>
        <w:t>میں نے ایک صاحب سے کہا کہ اگر کسی معاملے میں آپ دیکھیں کہ ننانوے فیصد غلطی فریقِ ثانی کی ہے اور صرف ایک فیصد غلطی آپ کی ہے تب بھی آپ یہ مان لیجئے کہ ساری غلطی آپ ہی کی ہے۔ آپ کھلے طورپر فریقِ ثانی سے کہہ دیجئے کہ آپ صحیح ہیں، میں ہی غلطی پر تھا:</w:t>
      </w:r>
    </w:p>
    <w:p>
      <w:pPr>
        <w:jc w:val="both"/>
        <w:bidi w:val="1"/>
      </w:pPr>
      <w:r>
        <w:rPr>
          <w:rFonts w:ascii="Jameel Noori Nastaleeq" w:hAnsi="Jameel Noori Nastaleeq"/>
          <w:rtl w:val="1"/>
          <w:rFonts w:cs="Jameel Noori Nastaleeq"/>
        </w:rPr>
        <w:t>You are right, I was worng.</w:t>
      </w:r>
    </w:p>
    <w:p>
      <w:pPr>
        <w:jc w:val="both"/>
        <w:bidi w:val="1"/>
      </w:pPr>
      <w:r>
        <w:rPr>
          <w:rFonts w:ascii="Jameel Noori Nastaleeq" w:hAnsi="Jameel Noori Nastaleeq"/>
          <w:rtl w:val="1"/>
          <w:rFonts w:cs="Jameel Noori Nastaleeq"/>
        </w:rPr>
        <w:t>اعتراف کی اِس روش کا فائدہ صرف یہ نہیںہے کہ نزاع فوری طور پر ختم ہوجاتی ہے۔ اس کا اس سے بھی زیادہ بڑا فائدہ یہ ہے کہ آپ کی یہ روش آپ کے ذہنی اور روحانی ارتقاء میں مددگار بنتی ہے۔</w:t>
      </w:r>
    </w:p>
    <w:p>
      <w:pPr>
        <w:jc w:val="both"/>
        <w:bidi w:val="1"/>
      </w:pPr>
      <w:r>
        <w:rPr>
          <w:rFonts w:ascii="Jameel Noori Nastaleeq" w:hAnsi="Jameel Noori Nastaleeq"/>
          <w:rtl w:val="1"/>
          <w:rFonts w:cs="Jameel Noori Nastaleeq"/>
        </w:rPr>
        <w:t>میرے تجربے کے مطابق، معروف قسم کی متصوّفانہ ورزشوں کا کوئی تعلق تزکیۂ روحانی سے نہیں۔ تزکیہ کا سب سے بڑا ذریعہ اپنی غلطی کا کھلا اعتراف ہے۔ حضرت عمر کے اندر اپنی غلطی کے اعتراف کا مادہ اتنا زیادہ تھا کہ وہ مبالغہ آمیز طور پر اپنی غلطی کا اعتراف کرتے تھے۔ مثلاً وہ کہتے کہ : لولا فلان لہلک عمر(اگر فلاں شخص نہ ہوتا تو عمر ہلاک ہوجاتا)۔</w:t>
      </w:r>
    </w:p>
    <w:p>
      <w:pPr>
        <w:jc w:val="both"/>
        <w:bidi w:val="1"/>
      </w:pPr>
      <w:r>
        <w:rPr>
          <w:rFonts w:ascii="Jameel Noori Nastaleeq" w:hAnsi="Jameel Noori Nastaleeq"/>
          <w:rtl w:val="1"/>
          <w:rFonts w:cs="Jameel Noori Nastaleeq"/>
        </w:rPr>
        <w:t>حقیقت یہ ہے کہ سب سے بڑا تزکیہ یہ ہے کہ آدمی کے اندر حقیقی تواضع کی صفت پیدا ہو۔ اس کے اندر سے کبر کا مزاج نکل جائے۔ غلطی کے اعتراف کا مزاج آدمی کے اندر یہی اعلیٰ صفت پیدا کرتا ہے۔ تزکیہ کا سب سے بڑا کورس یہی ہے۔</w:t>
      </w:r>
    </w:p>
    <w:p>
      <w:pPr>
        <w:jc w:val="both"/>
        <w:bidi w:val="1"/>
      </w:pPr>
      <w:r>
        <w:rPr>
          <w:rFonts w:ascii="Jameel Noori Nastaleeq" w:hAnsi="Jameel Noori Nastaleeq"/>
          <w:rtl w:val="1"/>
          <w:rFonts w:cs="Jameel Noori Nastaleeq"/>
        </w:rPr>
        <w:t>ایک صاحب سے گفتگو کے دوران میںنے اپنی کتاب ’’اسلامی زندگی‘‘ (صفحہ ۱۰) میں شائع شدہ خلیفۂ دوم عمر فاروق کے ایک قول کا حوالہ دیا۔ اس کی وضاحت کرتے ہوئے میں نے کہا کہ کوئی بڑا کام کرنے کہ لیے اہل صرف وہ شخص ہوتا ہے جو مجموعۂ تضادات (mixture of opposites)  ہو۔ مثلاً نہایت اعلیٰ ذہن کا حامل ہونے کے باوجودوہ آخری حد تک متواضع  (modest)  ہو۔</w:t>
      </w:r>
    </w:p>
    <w:p>
      <w:pPr>
        <w:jc w:val="both"/>
        <w:bidi w:val="1"/>
      </w:pPr>
      <w:r>
        <w:rPr>
          <w:rFonts w:ascii="Jameel Noori Nastaleeq" w:hAnsi="Jameel Noori Nastaleeq"/>
          <w:rtl w:val="1"/>
          <w:rFonts w:cs="Jameel Noori Nastaleeq"/>
        </w:rPr>
        <w:t>مزید وضاحت کرتے ہوئے میں نے کہا کہ عالمِ حقائق (universe of facts) اتنا زیادہ وسیع ہے کہ کبھی کوئی شخص اس کا احاطہ نہیں کرسکتا۔ مگر حقائق کا ادراک کرنے کے لیے صرف اعلیٰ ذہن کافی نہیں۔ اسی کے ساتھ کامل تواضع لازمی طورپر ضروری ہے۔ کامل تواضع اس بات کی ضمانت ہے کہ اس کے لرننگ پراسس (learning process) پر کوئی فُل اسٹاپ نہ آئے۔ یہ ایک نفسیاتی حقیقت ہے کہ کِبر، تعلّم (learning)کے عمل کو روک دیتا ہے۔ اِس کے برعکس،تواضع تعلّم کے عمل کو مسلسل طورپر جاری رکھتا ہے۔میں اپنے تجربے سے یہ سمجھتا ہوں کہ ذہنی ارتقاء کے لیے سب سے زیادہ ضروری شرط یہ ہے کہ آدمی ہر لمحہ یہ کہنے کے لیے تیار ہو کہ میں غلطی پر تھا:</w:t>
      </w:r>
    </w:p>
    <w:p>
      <w:pPr>
        <w:jc w:val="both"/>
        <w:bidi w:val="1"/>
      </w:pPr>
      <w:r>
        <w:rPr>
          <w:rFonts w:ascii="Jameel Noori Nastaleeq" w:hAnsi="Jameel Noori Nastaleeq"/>
          <w:rtl w:val="1"/>
          <w:rFonts w:cs="Jameel Noori Nastaleeq"/>
        </w:rPr>
        <w:t>I was wrong.</w:t>
      </w:r>
    </w:p>
    <w:p>
      <w:pPr>
        <w:jc w:val="both"/>
        <w:bidi w:val="1"/>
      </w:pPr>
      <w:r>
        <w:rPr>
          <w:rFonts w:ascii="Jameel Noori Nastaleeq" w:hAnsi="Jameel Noori Nastaleeq"/>
          <w:rtl w:val="1"/>
          <w:rFonts w:cs="Jameel Noori Nastaleeq"/>
        </w:rPr>
        <w:t>غلطی کو فوراً مان لینا، آدمی کے علم میںاضافہ کرتا ہے۔ اس کے برعکس، جس آدمی کے اندر اپنی غلطی کو ماننے کا مزاج نہ ہو وہ ذہنی جمود کا شکار ہوجائے گا، اس کے اندر ذہنی ارتقاء کا سفر کبھی جاری نہیں رہ سکتا۔</w:t>
      </w:r>
    </w:p>
    <w:p>
      <w:pPr>
        <w:jc w:val="both"/>
        <w:bidi w:val="1"/>
      </w:pPr>
      <w:r>
        <w:rPr>
          <w:rFonts w:ascii="Jameel Noori Nastaleeq" w:hAnsi="Jameel Noori Nastaleeq"/>
          <w:rtl w:val="1"/>
          <w:rFonts w:cs="Jameel Noori Nastaleeq"/>
        </w:rPr>
        <w:t>اعتراف کے ذریعے فکری ارتقاء کا جاری رہنا کوئی پُر اسرار بات نہیں۔ بلکہ وہ ایک معلوم بات ہے۔ اصل یہ ہے کہ ہر آدمی کا دماغ مختلف معلومات کا جنگل ہوتا ہے۔ اس کا نتیجہ یہ ہوتا ہے کہ ہر آدمی کنفیوژن میں مبتلا ہوجاتا ہے۔ وہ صحیح اور غلط کو ایک دوسرے سے الگ الگ کرکے دیکھ نہیں پاتا۔ یہ چیز آخر کار آدمی کو تشکیک تک لے جاتی ہے۔</w:t>
      </w:r>
    </w:p>
    <w:p>
      <w:pPr>
        <w:jc w:val="both"/>
        <w:bidi w:val="1"/>
      </w:pPr>
      <w:r>
        <w:rPr>
          <w:rFonts w:ascii="Jameel Noori Nastaleeq" w:hAnsi="Jameel Noori Nastaleeq"/>
          <w:rtl w:val="1"/>
          <w:rFonts w:cs="Jameel Noori Nastaleeq"/>
        </w:rPr>
        <w:t>اِس مسئلے کا حل صرف ایک ہے۔ اور وہ یہ کہ جب بھی مطالعہ یا ڈسکشن کے درمیان آدمی پر یہ واضح ہوکہ اس کے دماغ میں فلاں بات جو پڑی ہوئی ہے وہ غلط ہے، اس کو چاہیے کہ وہ اسی وقت کھلے طورپر اس کو مان لے کہ میں اِس معاملے میں غلطی پر تھا۔ اسی کا نام اعتراف ہے۔</w:t>
      </w:r>
    </w:p>
    <w:p>
      <w:pPr>
        <w:jc w:val="both"/>
        <w:bidi w:val="1"/>
      </w:pPr>
      <w:r>
        <w:rPr>
          <w:rFonts w:ascii="Jameel Noori Nastaleeq" w:hAnsi="Jameel Noori Nastaleeq"/>
          <w:rtl w:val="1"/>
          <w:rFonts w:cs="Jameel Noori Nastaleeq"/>
        </w:rPr>
        <w:t>اِس اعتراف کا نتیجہ یہ ہوتا ہے کہ آدمی کے ذہن میں کرکشن اور تصحیح کا عمل شروع ہوجاتا ہے۔ ایک غلط بات جو اس کے ذہن میں صحیح بات کی حیثیت سے موجود تھی اب اس کا ذہن غلط مان کر اس کو غلطی کے خانے میں ڈال دیتا ہے۔ جب کہ اس سے پہلے وہ صحیح کے خانے میں پڑی ہوئی تھی۔ عام حالت میں یہ ہوتا ہے کہ صحیح آئٹم اور غلط آئٹم دونوں انسان کے دماغ میں ملے جُلے رہتے ہیں۔ غلطی ماننے کا مزاج یہ کرتا ہے کہ جو بات صحیح ثابت نہ ہو اس کو غلط کے خانے میں ڈالتا رہتا ہے، اِس طرح وہ اِس کنفیوژن سے باہر آجاتا ہے کہ وہ صحیح اور غلط میں فرق نہ کرے اور دونوں کو یکساں طورپر درست سمجھتا رہے۔</w:t>
      </w:r>
    </w:p>
    <w:p>
      <w:pPr>
        <w:jc w:val="both"/>
        <w:bidi w:val="1"/>
      </w:pPr>
      <w:r>
        <w:rPr>
          <w:rFonts w:ascii="Jameel Noori Nastaleeq" w:hAnsi="Jameel Noori Nastaleeq"/>
          <w:rtl w:val="1"/>
          <w:rFonts w:cs="Jameel Noori Nastaleeq"/>
        </w:rPr>
        <w:t>غلطی کو نہ ماننا کوئی سادہ بات نہیں۔ غلطی کو نہ ماننے کی نفسیات ہمیشہ یہ ہوتی ہے کہ آدمی اپنے کِبر کے مزاج کو توڑنا نہیں چاہتا۔ کبر دوسرے لفظوں میں خود پسندی کا نام ہے۔اپنی خود پسندی کی حفاظت میں آدمی یہ کرتا ہے کہ وہ غلطی کا اعتراف نہیں کرتا۔ اِس طرح فرضی طورپر وہ اپنے آپ کو اِس جرم میں مبتلا رکھتا ہے کہ میں درست ہوں، میرے اندر کوئی غلطی نہیں۔ بظاہر آدمی اپنی اِس خود پسندی کی حفاظت کرکے خوش ہوجاتا ہے۔ وہ سمجھتا ہے کہ میں نے اپنے آپ کو بچا لیا۔ حالاں کہ وہ اپنے کو تباہی کے غار میں ڈال رہا ہوتا ہے۔ اپنے اِس عمل کی اس کو یہ بھیانک قیمت دینی پڑتی ہے کہ اس کا علمی اور روحانی ارتقاء رُک جائے اور وہ معرفت کے اعلیٰ تجربے سے محروم ہو کر رہ جائے۔</w:t>
      </w:r>
    </w:p>
    <w:p>
      <w:pPr>
        <w:jc w:val="both"/>
        <w:bidi w:val="1"/>
      </w:pPr>
      <w:r>
        <w:rPr>
          <w:rFonts w:ascii="Jameel Noori Nastaleeq" w:hAnsi="Jameel Noori Nastaleeq"/>
          <w:rtl w:val="1"/>
          <w:rFonts w:cs="Jameel Noori Nastaleeq"/>
        </w:rPr>
        <w:t>معرفت تواضع کے ساتھ جڑی ہوئی ہے۔ تواضع نہیں تو معرفت بھی نہیں۔ اور سچی تواضع کی  علامت یہ ہے کہ آدمی کسی تحفظِ ذہنی کے بغیر حق کا کھلا اعتراف کرے۔ وہ بے اعترافی کا تحمل نہ کرکے حق کے آگے ڈھہ پڑے۔ جو شخص سچائی کا اعتراف نہیں کرتا وہ عملاً اِس بات کا ثبوت دیتا ہے کہ وہ حق سے بلند ہے۔ سچائی اِس دنیا میں خدا کی نمائندہ ہے۔ ایک شخص کے سامنے جب سچی دلیل آئے اور وہ اس کو نظر انداز کردے تو گویا اس نے خدا کو نظر انداز کردیا۔ ایسے لوگوں کے لیے خدا کے یہاں ابدی محرومی کے سوا اور کوئی انجام مقدر نہیں۔</w:t>
      </w:r>
    </w:p>
    <w:p>
      <w:pPr>
        <w:jc w:val="both"/>
        <w:bidi w:val="1"/>
      </w:pPr>
      <w:r>
        <w:rPr>
          <w:rFonts w:ascii="Jameel Noori Nastaleeq" w:hAnsi="Jameel Noori Nastaleeq"/>
          <w:rtl w:val="1"/>
          <w:rFonts w:cs="Jameel Noori Nastaleeq"/>
        </w:rPr>
        <w:t>قرآن میں آیا ہے: وقلیل من عبادی الشکور (السبا: ۱۳) یعنی میرے بندوںمیں بہت کم ہیں جو شکر کرنے والے ہیں۔شکر کیا ہے ۔ شکر در اصل وہ چیز ہے جس کو اعتراف (acknowledgement) کہا جاتا ہے۔ حقیقت یہ ہے کہ اعتراف سب سے بڑی عبادت ہے۔ ایک طرف خدا کی نعمتوں کا اعتراف اور دوسری طرف انسان کے مقابلے میں اعتراف۔ یہ دوچیزیں گویا دین کا خلاصہ ہیں۔</w:t>
      </w:r>
    </w:p>
    <w:p>
      <w:pPr>
        <w:jc w:val="both"/>
        <w:bidi w:val="1"/>
      </w:pPr>
      <w:r>
        <w:rPr>
          <w:rFonts w:ascii="Jameel Noori Nastaleeq" w:hAnsi="Jameel Noori Nastaleeq"/>
          <w:rtl w:val="1"/>
          <w:rFonts w:cs="Jameel Noori Nastaleeq"/>
        </w:rPr>
        <w:t>لوگوں کا حال یہ ہے کہ یا تو وہ اعتراف کے وقت اعتراف نہیں کرتے یا دل سے تو مان لیتے ہیں مگر زبان سے بول کر وہ اپنی غلطی کا اعتراف ضروری نہیں سمجھتے۔ میں سمجھتا ہوں کہ دونوں میں بہت زیادہ فرق نہیں ہے۔ یہ سمجھنا کہ ہم نے دل سے تو مان لیا ہے زبان سے بولنے کی کیا ضروت ۔ یہ اپنی حققت کے اعتبار سے اعتراف نہیں ہے بلکہ منافقت ہے۔ جب آدمی قلبی اعتراف کے باوجود زبان سے کھُلے طورپر اس کا اظہار نہ کرے تو یہ بے اعترافی ہی کی ایک صورت ہوتی ہے۔ کیوں کہ بے اعترافی کا سبب یہ ہوتا ہے کہ آدمی دوسروں کے سامنے یہ ظاہر نہیںکرنا چاہتا کہ وہ اِس معاملے میں بے خبر تھا۔</w:t>
      </w:r>
    </w:p>
    <w:p>
      <w:pPr>
        <w:jc w:val="both"/>
        <w:bidi w:val="1"/>
      </w:pPr>
      <w:r>
        <w:rPr>
          <w:rFonts w:ascii="Jameel Noori Nastaleeq" w:hAnsi="Jameel Noori Nastaleeq"/>
          <w:rtl w:val="1"/>
          <w:rFonts w:cs="Jameel Noori Nastaleeq"/>
        </w:rPr>
        <w:t>ٹھیک یہی نفسیات اُس انسان کی ہوتی ہے جو دل میں محسوس کرنے کے باوجود زبان سے بول کر اس کا اظہار نہ کرے۔ یہ نہ بولنا بھی اسی لیے ہوتا ہے کہ آدمی اپنی پوزیشن کو بچانا چاہتا ہے۔ وہ نہیں چاہتا کہ دوسرے لوگ اِس بات کو جان لیں کہ وہ اب تک بے خبری کا شکار تھا، یا اس سے کوئی غلطی ہوگئی ہے، یا اس نے ایسی کوئی غلطی کردی جس کی اُسے تصحیح کرنا چاہیے۔</w:t>
      </w:r>
    </w:p>
    <w:p>
      <w:pPr>
        <w:jc w:val="both"/>
        <w:bidi w:val="1"/>
      </w:pPr>
      <w:r>
        <w:rPr>
          <w:rFonts w:ascii="Jameel Noori Nastaleeq" w:hAnsi="Jameel Noori Nastaleeq"/>
          <w:rtl w:val="1"/>
          <w:rFonts w:cs="Jameel Noori Nastaleeq"/>
        </w:rPr>
        <w:t>آدمی جب معاملے کی وضاحت کے باوجود اعتراف نہیں کرتا تو اس کا سبب یہ ہوتا ہے کہ وہ سمجھتا ہے کہ ایسا کرکے وہ اپنی پوزیشن کو گھٹا لے گا، دوسرے کے مقابلے میں اس کی برتری باقی نہ رہے گی۔ یہ نفسیات مکمل طورپر شیطانی نفسیات ہے۔ اللہ تعالیٰ نے جب شیطان کو حکم دیا کہ وہ آدم کے آگے جھُکے تو یہ اعتراف ہی کا ایک معاملہ تھا۔ مگر شیطان نے اِس اعتراف سے انکار کیا۔ اُس نے کہا کہ میں آدم سے برتر ہوں (أنا خیر منہ)۔</w:t>
      </w:r>
    </w:p>
    <w:p>
      <w:pPr>
        <w:jc w:val="both"/>
        <w:bidi w:val="1"/>
      </w:pPr>
      <w:r>
        <w:rPr>
          <w:rFonts w:ascii="Jameel Noori Nastaleeq" w:hAnsi="Jameel Noori Nastaleeq"/>
          <w:rtl w:val="1"/>
          <w:rFonts w:cs="Jameel Noori Nastaleeq"/>
        </w:rPr>
        <w:t>جب بھی کوئی آدمی بے اعترافی کا مظاہرہ کرے تو اس کا سبب یہی ہوتا ہے کہ وہ اپنی بڑائی کے احساس میں جی رہا ہوتا ہے۔ اپنی بڑائی کو باقی رکھنے کے لیے وہ اعتراف نہیں کرتا۔ حتی کہ اگر اس کا دل یہ محسوس کرلے کہ اِس معاملے میں میں غلطی پر ہوں تب بھی وہ زبان سے اِس کا اظہار نہیں کرنا چاہتا تاکہ ظاہری طورپر اس کی پوزیشن برقرار رہے ۔ اس کی پوزیشن پر کوئی حرف نہ آئے۔</w:t>
      </w:r>
    </w:p>
    <w:p>
      <w:pPr>
        <w:jc w:val="both"/>
        <w:bidi w:val="1"/>
      </w:pPr>
      <w:r>
        <w:rPr>
          <w:rFonts w:ascii="Jameel Noori Nastaleeq" w:hAnsi="Jameel Noori Nastaleeq"/>
          <w:rtl w:val="1"/>
          <w:rFonts w:cs="Jameel Noori Nastaleeq"/>
        </w:rPr>
        <w:t>یہ بلا شبہہ بہت بڑی بھول ہے۔ حقیقت یہ ہے کہ جو آدمی سچائی کے لیے اپنے آپ کو جھُکا لے اُسی کو اس دنیا میں سرفرازی ملتی ہے، اور جو آدمی اپنے جھوٹے بچاؤ کے لیے کھُلے اعتراف سے پرہیز کرے وہ حقیقت کی نظر میں اپنے آپ کو نیچے گرالیتا ہے۔ حتی کہ خود اپنے ضمیر کے سامنے بھی وہ چھوٹا بن جاتا ہے۔</w:t>
      </w:r>
    </w:p>
    <w:p>
      <w:pPr>
        <w:jc w:val="both"/>
        <w:bidi w:val="1"/>
      </w:pPr>
      <w:r>
        <w:rPr>
          <w:rFonts w:ascii="Jameel Noori Nastaleeq" w:hAnsi="Jameel Noori Nastaleeq"/>
          <w:rtl w:val="1"/>
          <w:rFonts w:cs="Jameel Noori Nastaleeq"/>
        </w:rPr>
        <w:t>غلطی کا اعتراف ایک اعلیٰ درجے کی نیکی ہے۔ غلطی کا اعتراف دراصل اپنی تواضع کو ثابت شدہ بنانا ہے۔ جس شخص کے اندر غلطی کے اعتراف کا مزاج نہیں وہ یقینی طور پرتواضع سے بھی خالی ہوگا۔ اورتواضع کے بغیر کسی کا ایمان مکمل نہیں ہوتا۔</w:t>
      </w:r>
    </w:p>
    <w:p>
      <w:pPr>
        <w:jc w:val="both"/>
        <w:bidi w:val="1"/>
      </w:pPr>
      <w:r>
        <w:rPr>
          <w:rFonts w:ascii="Jameel Noori Nastaleeq" w:hAnsi="Jameel Noori Nastaleeq"/>
          <w:rtl w:val="1"/>
          <w:rFonts w:cs="Jameel Noori Nastaleeq"/>
        </w:rPr>
        <w:t>لوگوں کا حال یہ ہے کہ وہ یا تو غلطی کا اعتراف نہیں کریں گے۔ یا اپنے دل کے اندر غلطی کو محسوس کرکے یہ سمجھیں گے کہ انھوں نے غلطی کا اعتراف کرلیا۔ حالاں کہ غلطی کا ماننا وہی معتبر ہے جب کہ آدمی زبان سے بول کر اس کا کھُلااقرار کرے۔ دل میں غلطی کو محسوس کرنا اور زبان سے اس کا کھُلا اعتراف نہ کرنا منافقت کی علامت ہے۔ ضمیر ہر انسان کے اندر ہے، اِس بنا پر ایسا ہوتا ہے کہ منافق انسان بھی اپنے دل میں محسوس کرتا ہے کہ اس معاملے میں مجھ سے غلطی ہوئی۔لیکن وہ زبان سے الفاظ کی صورت میں اس کا اظہار نہیں کرتا۔ اس کے برعکس، مؤمن کا طریقہ یہ ہے کہ جب اس کی غلطی اس پر واضح ہوجاتی ہے تو وہ فوراً کہہ اٹھتا ہے کہ میں نے غلطی کی۔ یہی وجہ ہے کہ حضرت عمر فاروق غلطی کے احساس کے بعد فوراً بول پڑتے تھے۔</w:t>
      </w:r>
    </w:p>
    <w:p>
      <w:pPr>
        <w:jc w:val="both"/>
        <w:bidi w:val="1"/>
      </w:pPr>
      <w:r>
        <w:rPr>
          <w:rFonts w:ascii="Jameel Noori Nastaleeq" w:hAnsi="Jameel Noori Nastaleeq"/>
          <w:rtl w:val="1"/>
          <w:rFonts w:cs="Jameel Noori Nastaleeq"/>
        </w:rPr>
        <w:t>مثلاً ایک بار انھوں نے کہاکہ : أصابت امرأۃ وأخطأ عمر، اور کُلُّ الناس أفقہ منک یا عمر( ایک عورت نے صحیح کہا، اور عمر نے غلطی کی۔ اے عمر، ہر آدمی تجھ سے زیادہ جانتا ہے) حقیقت یہ ہے کہ دل میں غلطی کو محسوس کرنا اور زبان سے بول کر اس کا اظہار نہ کرنا منافقانہ روش ہے۔ اور دل میں غلطی کا احساس پیدا ہوتے ہی زبان سے بول کر لفظوں میںاس کا کھُلا اعتراف کرنا مؤمنانہ روش۔</w:t>
      </w:r>
    </w:p>
    <w:p>
      <w:pPr>
        <w:pStyle w:val="Heading1"/>
        <w:jc w:val="right"/>
        <w:bidi w:val="1"/>
      </w:pPr>
      <w:r>
        <w:rPr>
          <w:rFonts w:ascii="Jameel Noori Nastaleeq" w:hAnsi="Jameel Noori Nastaleeq"/>
          <w:rtl w:val="1"/>
          <w:rFonts w:cs="Jameel Noori Nastaleeq"/>
        </w:rPr>
        <w:t>مسلمان نئے دَور میں</w:t>
      </w:r>
    </w:p>
    <w:p>
      <w:pPr>
        <w:jc w:val="both"/>
        <w:bidi w:val="1"/>
      </w:pPr>
      <w:r>
        <w:rPr>
          <w:rFonts w:ascii="Jameel Noori Nastaleeq" w:hAnsi="Jameel Noori Nastaleeq"/>
          <w:rtl w:val="1"/>
          <w:rFonts w:cs="Jameel Noori Nastaleeq"/>
        </w:rPr>
        <w:t>امریکا میں مسلمان تقریباً ۷ ملین کی تعداد میں رہتے ہیں۔ ایک حالیہ اقتصادی سروے میں بتایا گیا ہے کہ اِس وقت امریکا کی فی کس آمدنی ۳۴ ہزار ڈالر سالانہ ہے۔ لیکن جہاں تک امریکی مسلمانوں کا تعلق ہے، ان کی فی کس آمدنی ۴۲ ہزار ڈالر سالانہ ہے، یعنی دوسرے امریکیوں کے مقابلے میں تقریباً ۱۰ ہزار ڈالر زیادہ ۔</w:t>
      </w:r>
    </w:p>
    <w:p>
      <w:pPr>
        <w:jc w:val="both"/>
        <w:bidi w:val="1"/>
      </w:pPr>
      <w:r>
        <w:rPr>
          <w:rFonts w:ascii="Jameel Noori Nastaleeq" w:hAnsi="Jameel Noori Nastaleeq"/>
          <w:rtl w:val="1"/>
          <w:rFonts w:cs="Jameel Noori Nastaleeq"/>
        </w:rPr>
        <w:t>تقریباً یہی معاملہ ہندستان کا ہے۔ آزادی (۱۹۴۷) کے بعد مسلم رہنماؤں کی غلط رہنمائی کے نتیجے میں مسلمان ہندستان کے بارے میں منفی ذہنیت کا شکار تھے۔ مسلمان عام طور پر یہ سمجھتے تھے کہ ہندستان ان کے لیے ایک پرابلم کنٹری ہے۔ لیکن مختلف واقعات کے نتیجے میں مسلمانوں کے اوپر شعوری یا غیر شعوری طور پریہ حقیقت کھلی کہ ہندستان میں مسلمانوں کے لیے ایسے مواقع موجود ہیں جو خود مسلم ملکوں میں بھی نہیں ہیں۔ اس کے بعد یہاں کے مسلمان تیزی سے ترقی کی دوڑ میں سرگرم ہوگیے۔ اب یہ حال ہے کہ ہندستان کا مسلمان نہایت تیزی کے ساتھ ترقی کررہا ہے۔ بہت جلد وہ وقت آنے والا ہے جب کہ امریکا کی طرح ہندستان میں بھی مسلمان اقتصادی ترقی کے معاملے میں دوسری قوموں سے آگے بڑھ جائیں۔</w:t>
      </w:r>
    </w:p>
    <w:p>
      <w:pPr>
        <w:jc w:val="both"/>
        <w:bidi w:val="1"/>
      </w:pPr>
      <w:r>
        <w:rPr>
          <w:rFonts w:ascii="Jameel Noori Nastaleeq" w:hAnsi="Jameel Noori Nastaleeq"/>
          <w:rtl w:val="1"/>
          <w:rFonts w:cs="Jameel Noori Nastaleeq"/>
        </w:rPr>
        <w:t>ایسا کیوں ہے، اِس کا سبب یہ ہے کہ ۵۷ مسلم ملکوں میں سے ہر ایک میں، کم و بیش، ڈکٹیٹر شپ کا نظام قائم ہے۔ ڈکٹیٹر شپ کا نظام ہمیشہ ترقی کی راہ میں رکاوٹ ہوتا ہے۔ جب کسی ملک میں ڈکٹیٹر شپ آتی ہے تو وہاں سے دو بنیادی چیزوں کا خاتمہ ہوجاتا ہے—امن اور آزادی۔ یہ ایک حقیقت ہے کہ ترقی کے لیے امن اور آزادی دونوں لازمی طور پر ضروری ہیں— یہی وہ بنیادی سبب ہے جس کی بنا پر مسلمان مسلم ملکوں میں زیادہ ترقی نہ کرسکے۔</w:t>
      </w:r>
    </w:p>
    <w:p>
      <w:pPr>
        <w:jc w:val="both"/>
        <w:bidi w:val="1"/>
      </w:pPr>
      <w:r>
        <w:rPr>
          <w:rFonts w:ascii="Jameel Noori Nastaleeq" w:hAnsi="Jameel Noori Nastaleeq"/>
          <w:rtl w:val="1"/>
          <w:rFonts w:cs="Jameel Noori Nastaleeq"/>
        </w:rPr>
        <w:t>امریکا اور ہندستان جیسے ملکوں میں مسلمانوں کا ترقی کے راستے میں سرگرم ہونا اِس لیے ہے کہ یہاں جمہوریت ہے۔ یہاں سیکولر ازم اور آزادی کا ماحول ہے۔ یہاں ہر ایک کے لیے کام کرنے کے مواقع یکساں طور پر موجود ہیں۔ اِس لیے امریکا اور ہندستان جیسے ملکوں میں مسلمان کسی رکاوٹ کے بغیر ترقی کے راستے میں سرگرم ہیں۔ حقیقت یہ ہے کہ انسان خود اپنی فطرت کے زور پر ترقی کی راہوں میں دوڑنا چاہتا ہے۔ انسان کی ترقی کے لیے اِس کے سوا کسی اور چیز کی ضرورت نہیں کہ اس کو تمام راہیں کُھلی ہوئی نظر آئیں۔ یہی معاملہ امریکا اور ہندستان جیسے ملکوں میں ہوا۔</w:t>
      </w:r>
    </w:p>
    <w:p>
      <w:pPr>
        <w:jc w:val="both"/>
        <w:bidi w:val="1"/>
      </w:pPr>
      <w:r>
        <w:rPr>
          <w:rFonts w:ascii="Jameel Noori Nastaleeq" w:hAnsi="Jameel Noori Nastaleeq"/>
          <w:rtl w:val="1"/>
          <w:rFonts w:cs="Jameel Noori Nastaleeq"/>
        </w:rPr>
        <w:t>مسلم ملکوں میں ڈکٹیٹر شپ کیوںآئی۔ اِس کا سبب عام طورپر خود مسلم حکمرانوں کو سمجھتا جاتا ہے۔ مگر یہ بات یقینی طورپر غلط ہے۔ اِس ڈکٹیٹر شپ کا سبب تمام تر وہ سیاسی جماعتیں ہیں جو اسلام پسند جماعتوںکے نام سے مشہور ہیں۔ اِن جماعتوں نے انتہائی بے دانشی کے ساتھ یہ کیا کہ نظامِ مصطفی اور قانونِ شریعت کے نفاذ کے نام پر اپنے ملکوں کے مسلم حکمرانوں کے خلاف انتہا پسندانہ تحریکیں شروع کردیں۔ یہ طریقہ مکمل طورپر وقت کے مصالح کے خلاف تھا۔ چنانچہ وہ الٹے نتیجے کا سبب بن گیا۔ یہی نام نہاد اسلام پسندانہ سیاست واحد سبب ہے جس کی وجہ سے مسلم ملکوں میں ہر جگہ ڈکٹیٹر شپ کا نظام قائم ہوگیا۔</w:t>
      </w:r>
    </w:p>
    <w:p>
      <w:pPr>
        <w:jc w:val="both"/>
        <w:bidi w:val="1"/>
      </w:pPr>
      <w:r>
        <w:rPr>
          <w:rFonts w:ascii="Jameel Noori Nastaleeq" w:hAnsi="Jameel Noori Nastaleeq"/>
          <w:rtl w:val="1"/>
          <w:rFonts w:cs="Jameel Noori Nastaleeq"/>
        </w:rPr>
        <w:t>مطالعہ بتاتا ہے کہ موجودہ زمانے کی اسلام پسند تحریکیں کسی مثبت فکر کے تحت نہیں اٹھیں وہ صرف حالات کے ردّعمل کے تحت اٹھیں۔ یہ دراصل رد عمل کی تحریکیں تھیں جن کو غلط طور پر اسلامی تحریک کا نام دے دیا گیا۔</w:t>
      </w:r>
    </w:p>
    <w:p>
      <w:pPr>
        <w:jc w:val="both"/>
        <w:bidi w:val="1"/>
      </w:pPr>
      <w:r>
        <w:rPr>
          <w:rFonts w:ascii="Jameel Noori Nastaleeq" w:hAnsi="Jameel Noori Nastaleeq"/>
          <w:rtl w:val="1"/>
          <w:rFonts w:cs="Jameel Noori Nastaleeq"/>
        </w:rPr>
        <w:t>اٹھارویں صدی عیسوی میں جب مغربی قومیں نئی طاقتوں کے ساتھ اُبھریں اور دھیرے دھیرے وہ پوری مسلم دنیا پر چھاگئیں۔ تہذیب اور سیاست دونوں اعتبار سے ان کا غلبہ مسلم دنیا پر قائم ہوگیا۔ یہاں تک کہ مغل سلطنت اور اسلامی سلطنت اور دوسری مسلم سلطنتیں یا تو ختم ہوگئیں یا مغلوب ہو کر رہ گئیں۔</w:t>
      </w:r>
    </w:p>
    <w:p>
      <w:pPr>
        <w:jc w:val="both"/>
        <w:bidi w:val="1"/>
      </w:pPr>
      <w:r>
        <w:rPr>
          <w:rFonts w:ascii="Jameel Noori Nastaleeq" w:hAnsi="Jameel Noori Nastaleeq"/>
          <w:rtl w:val="1"/>
          <w:rFonts w:cs="Jameel Noori Nastaleeq"/>
        </w:rPr>
        <w:t>یہ صورت حال پیش آنے کے بعد تمام دنیا کے مسلمانوں میں اس کے خلاف شدید ردعمل پیدا ہوا۔ اس کے مقابلے میں مسلمان کوئی ایجابی موقف اختیار نہ کرسکے۔ اُن کے درمیان جو ذہن اُبھرا وہ یا تو ٹکراؤ کا ذہن تھا یا تحفّظات کا ذہن۔ اِس ذہن کے تحت، مسلمانوں نے جہاد کے نام پر ٹکراؤ شروع کردیا۔ کچھ لوگوں نے شریعت کے تحفظ کا نعرہ اختیار کیا۔ کچھ لوگوں نے کہا کہ ملّت کی شناخت خطرے میں ہے۔ اور وہ بطور خود ملت کی شناخت کی حفاظت میں مصروف ہوگیے۔ کچھ لوگوں نے یہ سوچا کہ جگہ جگہ مسلمانوں کا علاحدہ خطّہ بنانا چاہیے۔</w:t>
      </w:r>
    </w:p>
    <w:p>
      <w:pPr>
        <w:jc w:val="both"/>
        <w:bidi w:val="1"/>
      </w:pPr>
      <w:r>
        <w:rPr>
          <w:rFonts w:ascii="Jameel Noori Nastaleeq" w:hAnsi="Jameel Noori Nastaleeq"/>
          <w:rtl w:val="1"/>
          <w:rFonts w:cs="Jameel Noori Nastaleeq"/>
        </w:rPr>
        <w:t>اِس قسم کی تحفظاتی کوششوں پر اب تقریباً دو سو سال گذر چکے ہیں لیکن نتیجہ برعکس صورت میں ظاہر ہوا۔ اس کی وجہ یہ تھی کہ یہ سوچ فطرت کے نظام کے خلاف تھی۔ فطرت کا نظام مسابقت (competition) کے اصول پر قائم ہے نہ کہ تحفّظ کے اصول پر۔ دنیا میں کبھی کسی گروہ کو تحفظ کے طریقے پر چل کر ترقی حاصل نہ ہوسکی۔</w:t>
      </w:r>
    </w:p>
    <w:p>
      <w:pPr>
        <w:jc w:val="both"/>
        <w:bidi w:val="1"/>
      </w:pPr>
      <w:r>
        <w:rPr>
          <w:rFonts w:ascii="Jameel Noori Nastaleeq" w:hAnsi="Jameel Noori Nastaleeq"/>
          <w:rtl w:val="1"/>
          <w:rFonts w:cs="Jameel Noori Nastaleeq"/>
        </w:rPr>
        <w:t>مسلم رہنماؤں نے مسلم حکومتوں کو اسلام کا ’’تحفظاتی قلعہ‘‘ قرار دیا تھا۔ لیکن اِس نام نہاد تحفظاتی قلعے میں مسلمان ترقی نہ کرسکے۔ اس کے مقابلے میں امریکا اور ہندستان جیسے سیکولر ملکوں کو انھوں نے مسلم دشمن کا ٹائٹل دیا تھا مگر انھیں ’’دشمن‘‘ ملکوں میں مسلمان سب سے زیادہ ترقی کررہے ہیں۔ اِس لیے کہ مسلم ملکوں میں ہر جگہ نظریاتی انتہا پسندی کا ماحول ہے، اور نظریاتی انتہا پسندی کے ماحول میں ہمیشہ ٹکراؤ بڑھتا ہے نہ کہ ترقی۔ اس کے مقابلے میں امریکا اور ہندستان جیسے ملکوں میں کھُلا ماحول پایا جاتا ہے۔ اور یہ ایک تاریخی حقیقت ہے کہ ترقی کا عمل ہمیشہ کھلے ماحول میں جاری ہوتا ہے۔ نظریاتی انتہا پسندی کے ماحول میں ترقی کا عمل جاری ہونا ممکن نہیں۔</w:t>
      </w:r>
    </w:p>
    <w:p>
      <w:pPr>
        <w:pStyle w:val="Heading1"/>
        <w:jc w:val="right"/>
        <w:bidi w:val="1"/>
      </w:pPr>
      <w:r>
        <w:rPr>
          <w:rFonts w:ascii="Jameel Noori Nastaleeq" w:hAnsi="Jameel Noori Nastaleeq"/>
          <w:rtl w:val="1"/>
          <w:rFonts w:cs="Jameel Noori Nastaleeq"/>
        </w:rPr>
        <w:t>سازش کا تصور</w:t>
      </w:r>
    </w:p>
    <w:p>
      <w:pPr>
        <w:jc w:val="both"/>
        <w:bidi w:val="1"/>
      </w:pPr>
      <w:r>
        <w:rPr>
          <w:rFonts w:ascii="Jameel Noori Nastaleeq" w:hAnsi="Jameel Noori Nastaleeq"/>
          <w:rtl w:val="1"/>
          <w:rFonts w:cs="Jameel Noori Nastaleeq"/>
        </w:rPr>
        <w:t>ایک تعلیم یافتہ مسلمان نے کہاکہ موجودہ زمانے کے مسلمان اپنے دورِ زوال میں پہنچ چکے ہیں۔ مگر سوال یہ ہے کہ کسی قو م پر زوال کیسے اور کب آتا ہے۔ میں نے کہا کہ آپ مسلمانوں کے کیس کو لیجئے۔ مسلمانوں کا معاملہ یہ ہے کہ وہ تقریباً ایک ہزار سال تک دنیا کے بڑے خطّے میںحالتِ اقتدار میں رہے۔ نوآبادیاتی دور میں مغربی قوموں کا عروج ہوا، اس وقت مسلمان تہذیب اور سیاست دونوں میں مغربی قوموں کے مقابلے میں مغلوب ہوگیے۔ اس وقت ساری دنیا کے مسلمانوں میں احیاء نو کی تحریک شروع ہوئی۔</w:t>
      </w:r>
    </w:p>
    <w:p>
      <w:pPr>
        <w:jc w:val="both"/>
        <w:bidi w:val="1"/>
      </w:pPr>
      <w:r>
        <w:rPr>
          <w:rFonts w:ascii="Jameel Noori Nastaleeq" w:hAnsi="Jameel Noori Nastaleeq"/>
          <w:rtl w:val="1"/>
          <w:rFonts w:cs="Jameel Noori Nastaleeq"/>
        </w:rPr>
        <w:t>اُس دور کے مفکرین (شبلی نعمانی، محمد اقبال، ابوالکلام آزاد، سید جمال الدین افغانی، امیر شکیب ارسلان وغیرہ) نے یہ طریقہ اختیار کیا کہ مسلمانوں کے شان دار ماضی کو یاد دلا کر ان کے اندر یہ جذبہ پیدا کرنے کی کوشش کی کہ وہ اس شاندار ماضی کو دوبارہ جدید تاریخ میں واپس لائیں۔ مگر یہ الٹی تدبیر تھی۔ اس کے نتیجے میں وہ مہلک نفسیات پیدا ہوئی جس کو ’’پدرم سلطان بود‘‘ کہا جاتا ہے۔ اِس نفسیات نے مسلمانوں کو فخر ماضی میں مبتلا کردیا۔ اور فخر کی نفسیات کسی حقیقی عمل کے لیے مستقل رُکاوٹ کی حیثیت رکھتی ہے۔</w:t>
      </w:r>
    </w:p>
    <w:p>
      <w:pPr>
        <w:jc w:val="both"/>
        <w:bidi w:val="1"/>
      </w:pPr>
      <w:r>
        <w:rPr>
          <w:rFonts w:ascii="Jameel Noori Nastaleeq" w:hAnsi="Jameel Noori Nastaleeq"/>
          <w:rtl w:val="1"/>
          <w:rFonts w:cs="Jameel Noori Nastaleeq"/>
        </w:rPr>
        <w:t>اس تدبیر کا نتیجہ یہ ہوا کہ مسلمان دو طرفہ برائی میںمبتلا ہوگیے۔ اپنے بارے میں فخر کی نفسیات، اور دوسرے کے بارے میں نفرت کی نفسیات۔ اُس دور کے مصلحین نے مسلمانوں کو یہ یقین دلایا کہ ان کے ساتھ جو کچھ پیش آیا ہے وہ دوسری قوموں کی سازش کے نتیجے میں پیش آیا ہے۔ یعنی مسلمانوں کا زوال خود اپنی کسی کوتاہی کے نتیجے میں نہیں ہوا بلکہ دوسروں کی سازش کے نتیجے میں ہوا۔ یہ ایک سنگین غلطی تھی۔ اس غلطی کانتیجہ یہ ہوا کہ مسلمان اپنے احیاء نو کے لیے کوئی منصوبہ بندی نہ کرسکے۔</w:t>
      </w:r>
    </w:p>
    <w:p>
      <w:pPr>
        <w:jc w:val="both"/>
        <w:bidi w:val="1"/>
      </w:pPr>
      <w:r>
        <w:rPr>
          <w:rFonts w:ascii="Jameel Noori Nastaleeq" w:hAnsi="Jameel Noori Nastaleeq"/>
          <w:rtl w:val="1"/>
          <w:rFonts w:cs="Jameel Noori Nastaleeq"/>
        </w:rPr>
        <w:t>سازش کا نظریہ ایک بے بنیاد نظریہ ہے۔ جب بھی دو قوموں کے درمیان ٹکراؤ ہوتا ہے تو ہمیشہ بعض ایسے واقعات پیش آتے ہیں جن کو ’’سازش‘‘ کہاجاسکے۔ اس قسم کے واقعات ہمیشہ اور ہر قوم کی تاریخ میں موجود رہتے ہیں۔ خودمسلم تاریخ میں بھی اِس قسم کے انفرادی واقعات پائے جاتے رہے ہیں۔ مگر تجزیہ نگار کو یہ دیکھنا پڑتا ہے کہ کسی معاملے میں فیصلہ کن سبب (decisive factor)کیا ہے۔ کسی جُزئی واقعے کو لے کر اس کو جنر لائز کرنا اور اسی کو زیرِ بحث واقعے کا اصل سبب قرار دینا سخت غیر علمی بات ہے۔ اس قسم کے جزئی واقعات کو لے کر اگر رائے قائم کی جائے تو مسلمانوں کی فتوحات بھی ’’سازش‘‘ کا نتیجہ دکھائی دے گی۔</w:t>
      </w:r>
    </w:p>
    <w:p>
      <w:pPr>
        <w:jc w:val="both"/>
        <w:bidi w:val="1"/>
      </w:pPr>
      <w:r>
        <w:rPr>
          <w:rFonts w:ascii="Jameel Noori Nastaleeq" w:hAnsi="Jameel Noori Nastaleeq"/>
          <w:rtl w:val="1"/>
          <w:rFonts w:cs="Jameel Noori Nastaleeq"/>
        </w:rPr>
        <w:t>تبصرہ نگار کو چاہیے کہ وہ جُزئی واقعات کو نظر انداز کرکے اُن کلّی اسباب کو دریافت کرے جو زیر بحث واقعے میں فیصلہ کن حیثیت رکھتے ہیں۔ ورنہ پوری رائے غلط ہوجائے گی۔ مثال کے طورپر انگریز جب ہندستان میں آئے تو یہاں مسلم سلطنت قائم تھی۔ انگریزوں نے کامیابی کے ساتھ مسلم سلطنت کو ختم کیا اور انڈیا میں اپنا سیاسی اقتدار قائم کرلیا۔ اِس واقعے کو عام طور پر سازش کا نتیجہ کہا جاتا ہے۔ مثلاً کہا جاتا ہے کہ رُوہیلوں کا انگریز سے مغلوب ہونا، در اصل اودھ کے مسلم نواب کی غدّاری کی بنا پر ہوا۔ ایک مسلم شاعر نے کہا ہے:</w:t>
      </w:r>
    </w:p>
    <w:p>
      <w:pPr>
        <w:jc w:val="both"/>
        <w:bidi w:val="1"/>
      </w:pPr>
      <w:r>
        <w:rPr>
          <w:rFonts w:ascii="Jameel Noori Nastaleeq" w:hAnsi="Jameel Noori Nastaleeq"/>
          <w:rtl w:val="1"/>
          <w:rFonts w:cs="Jameel Noori Nastaleeq"/>
        </w:rPr>
        <w:t>نوّابِ اودھ نے جو یہ پاپڑ نہ ہوں بیلے</w:t>
      </w:r>
    </w:p>
    <w:p>
      <w:pPr>
        <w:jc w:val="both"/>
        <w:bidi w:val="1"/>
      </w:pPr>
      <w:r>
        <w:rPr>
          <w:rFonts w:ascii="Jameel Noori Nastaleeq" w:hAnsi="Jameel Noori Nastaleeq"/>
          <w:rtl w:val="1"/>
          <w:rFonts w:cs="Jameel Noori Nastaleeq"/>
        </w:rPr>
        <w:t>انگریز سے مغلوب نہ ہوسکتے روہیلے</w:t>
      </w:r>
    </w:p>
    <w:p>
      <w:pPr>
        <w:jc w:val="both"/>
        <w:bidi w:val="1"/>
      </w:pPr>
      <w:r>
        <w:rPr>
          <w:rFonts w:ascii="Jameel Noori Nastaleeq" w:hAnsi="Jameel Noori Nastaleeq"/>
          <w:rtl w:val="1"/>
          <w:rFonts w:cs="Jameel Noori Nastaleeq"/>
        </w:rPr>
        <w:t>اِس قسم کی باتیں تاریخ کے ناقص مطالعے کا نتیجہ ہیں۔ انگریزکا ہندستان میں غلبہ اِس لیے ہوا کہ وہ جدید طاقتوں سے مسلّح ہو کر یہاں آئے تھے، ایسی طاقتیں جن کا توڑ اس وقت کے مسلمانوں کے پاس موجود نہ تھا۔ انگریز–مسلم تصادم کے دوران بعض جُزئی واقعات پیش آئے جیسا کہ ہر تصادم کے وقت پیش آتے ہیں۔ مگر ان واقعات کی حیثیت محض ضمنی ہے۔ ہندستان میں انگریزوں کی کامیابی کا راز اس قسم کا کوئی جزئی سبب نہ تھا۔ وہ مکمل طورپر ایک کلی سبب کے تحت پیش آیا، اور وہ دونوں کے درمیان طاقت کا عدم توازن تھا۔ اگر یہ جزئی واقعات نہ پیش آتے تب بھی انگریز یقینا کامیاب ہوتے۔</w:t>
      </w:r>
    </w:p>
    <w:p>
      <w:pPr>
        <w:pStyle w:val="Heading1"/>
        <w:jc w:val="right"/>
        <w:bidi w:val="1"/>
      </w:pPr>
      <w:r>
        <w:rPr>
          <w:rFonts w:ascii="Jameel Noori Nastaleeq" w:hAnsi="Jameel Noori Nastaleeq"/>
          <w:rtl w:val="1"/>
          <w:rFonts w:cs="Jameel Noori Nastaleeq"/>
        </w:rPr>
        <w:t>کنزیومر کمیونٹی</w:t>
      </w:r>
    </w:p>
    <w:p>
      <w:pPr>
        <w:jc w:val="both"/>
        <w:bidi w:val="1"/>
      </w:pPr>
      <w:r>
        <w:rPr>
          <w:rFonts w:ascii="Jameel Noori Nastaleeq" w:hAnsi="Jameel Noori Nastaleeq"/>
          <w:rtl w:val="1"/>
          <w:rFonts w:cs="Jameel Noori Nastaleeq"/>
        </w:rPr>
        <w:t>جب کسی مذہبی کمیونٹی پر سکیڑوں سا ل گذر جائیں، اور وہ عددی اعتبار سے ایک بڑی کمیونٹی بن جائے تو اس کی حیثیت ایک کنزیومر کمیونٹی کی ہوجاتی ہے۔ ۶۱۰ عیسوی میں پیغمبر اسلام اکیلے مومن تھے۔ اس کے بعد دھیرے دھیرے ایک گروہ تیار ہوا جو عددی اعتبار سے ایک محدود گروہ کی حیثیت رکھتا تھا۔ اُس وقت جو گروہ بنا وہ کوئی کنزیومر گروہ نہ تھا۔ لیکن آج مسلمان ساری دنیا میں سات بلین ہوچکے ہیں۔ صرف ہندستان میں ان کی تعداد بیس کروڑ سے زیادہ ہے۔</w:t>
      </w:r>
    </w:p>
    <w:p>
      <w:pPr>
        <w:jc w:val="both"/>
        <w:bidi w:val="1"/>
      </w:pPr>
      <w:r>
        <w:rPr>
          <w:rFonts w:ascii="Jameel Noori Nastaleeq" w:hAnsi="Jameel Noori Nastaleeq"/>
          <w:rtl w:val="1"/>
          <w:rFonts w:cs="Jameel Noori Nastaleeq"/>
        </w:rPr>
        <w:t>اس طرح آج کے مسلمان پورے معنوں میں ایک کنزیومر کمیونٹی بن چکے ہیں۔ ان کے درمیان ہر قسم کے تجارتی مواقع کھل گیے ہیں۔ تسبیح اور مصلّی ، اسلامی موبائل، اسلامی ٹی وی، اسلامی لٹریچر، اسلامی اجتماع اور اسلامی تحریک، اسلامی ادارہ اور اسلامی سروس، اسلامی سیاست اور اسلامی قیادت، اسلامی میڈیا اور اسلامی دفاع، اسلامی کمپیوٹر اور اسلامی انسائیکلوپیڈیا، اسلامی تقریر اور اسلامی تحریک، اسلامی نظام اور اسلامی بینکنگ حتی کہ زمزم اور کھجور، وغیرہ۔</w:t>
      </w:r>
    </w:p>
    <w:p>
      <w:pPr>
        <w:jc w:val="both"/>
        <w:bidi w:val="1"/>
      </w:pPr>
      <w:r>
        <w:rPr>
          <w:rFonts w:ascii="Jameel Noori Nastaleeq" w:hAnsi="Jameel Noori Nastaleeq"/>
          <w:rtl w:val="1"/>
          <w:rFonts w:cs="Jameel Noori Nastaleeq"/>
        </w:rPr>
        <w:t>اس قسم کی تمام چیزوں پر بظاہر اسلام کا لیبل لگا ہوا ہے مگر اپنی حقیقت کے اعتبار سے وہ ایک قسم کا سامانِ تجارت (commodity) ہیں۔ وہ لوگوں کے لیے اسی طرح مفید ہیں جس طرح عام تجارتی سرگرمیاں مفید ہوتی ہیں۔ اب اسلام کے نام پر وہ سارے مادّی فا ئدے حاصل ہورہے ہیں جو پہلے صرف عام تجارتوں کے ذریعے حاصل ہوتے تھے۔ میڈیا کی شان و شوکت نے ان فوائد میں بہت زیادہ اضافہ کردیا ہے۔</w:t>
      </w:r>
    </w:p>
    <w:p>
      <w:pPr>
        <w:jc w:val="both"/>
        <w:bidi w:val="1"/>
      </w:pPr>
      <w:r>
        <w:rPr>
          <w:rFonts w:ascii="Jameel Noori Nastaleeq" w:hAnsi="Jameel Noori Nastaleeq"/>
          <w:rtl w:val="1"/>
          <w:rFonts w:cs="Jameel Noori Nastaleeq"/>
        </w:rPr>
        <w:t>غالباً یہی وہ صورتِ حال ہے جس کے بارے میں پیغمبر اسلام نے پیشگی طورپر خبر دے دی تھی۔ ایک روایت کے مطابق، پیغمبر اسلام نے فرمایا:  ویقال للرجل ما أعقلہ وما أظرفہ وما أجلدہ، وما فی قلبہ مثقال حبّۃ خردل من إیمان۔(فتح الباری بشرح صحیح البخاری، جلد: ۱۱، صفحہ: ۳۴۱) یعنی میری امت پر ایک ایسا زمانہ آئے گا جب کہ ایک شخص کی شان دار کارکردگی کو دیکھ کر کہا جائے گا کہ وہ کتنا زیادہ عقل والا ہے، وہ کتنا زیادہ ظرف والا ہے، وہ کتنا زبردست ہے۔ حالاں کہ اس کے دل میں رائی کے ایک دانے کے برابر بھی ایمان نہ ہوگا۔</w:t>
      </w:r>
    </w:p>
    <w:p>
      <w:pPr>
        <w:jc w:val="both"/>
        <w:bidi w:val="1"/>
      </w:pPr>
      <w:r>
        <w:rPr>
          <w:rFonts w:ascii="Jameel Noori Nastaleeq" w:hAnsi="Jameel Noori Nastaleeq"/>
          <w:rtl w:val="1"/>
          <w:rFonts w:cs="Jameel Noori Nastaleeq"/>
        </w:rPr>
        <w:t>اِس حدیث پر غور کرتے ہوئے سمجھ میں آتا ہے کہ یہ اس زمانے کی بات ہے جب کہ مذہب ایک پروفیشنل چیز بن جائے گا۔ لوگ اسلام کو پروفیشن یا کیریئر کے طورپر اختیار کریں گے۔ یہ ایک معلوم بات ہے کہ پروفیشنل کلام یا پروفیشنل سلوک ہمیشہ ظاہری طورپر زیادہ بہتر ہوتا ہے۔ مثلاً ایک پروفیشنل سیلس مَین ہمیشہ عام انسانوں سے زیادہ، خوش گفتاری کا ثبوت دیتا ہے۔ حالاں کہ اس کے دل میں کوئی حقیقی جذبہ نہیں ہوتا۔یہ کنزیومر ایتھکس ہے۔ جب مسلم کمیونٹی ایک کنزیومر کمیونٹی بن جائے تو اس کے بعد اسی کردار والے لوگ پیدا ہوتے ہیں جس کا ذکر اوپر کی حدیث میں کیا گیا ہے۔</w:t>
      </w:r>
    </w:p>
    <w:p>
      <w:pPr>
        <w:pStyle w:val="Heading1"/>
        <w:jc w:val="right"/>
        <w:bidi w:val="1"/>
      </w:pPr>
      <w:r>
        <w:rPr>
          <w:rFonts w:ascii="Jameel Noori Nastaleeq" w:hAnsi="Jameel Noori Nastaleeq"/>
          <w:rtl w:val="1"/>
          <w:rFonts w:cs="Jameel Noori Nastaleeq"/>
        </w:rPr>
        <w:t>کیفیات،کمّیات</w:t>
      </w:r>
    </w:p>
    <w:p>
      <w:pPr>
        <w:jc w:val="both"/>
        <w:bidi w:val="1"/>
      </w:pPr>
      <w:r>
        <w:rPr>
          <w:rFonts w:ascii="Jameel Noori Nastaleeq" w:hAnsi="Jameel Noori Nastaleeq"/>
          <w:rtl w:val="1"/>
          <w:rFonts w:cs="Jameel Noori Nastaleeq"/>
        </w:rPr>
        <w:t>موجودہ زمانے میں بہت سی مسلم جماعتیں اور مسلم تنظیمیں وجود میں آئی ہیں۔ ان میں ایک اور دوسرے کے درمیان بہت سے فرق پائے جاتے ہیں۔ مگر ایک چیز سب میں مشترک ہے، اور وہ یہ کہ ہر ایک نے کسی نہ کسی پہلو سے اسلام کی کمّیاتی تعبیر کر رکھی ہے۔ کیفیات پر مبنی تعبیر کے بجائے کمّیات پر مبنی تعبیر میرے نزدیک سرتا سر گمراہی ہے۔ اس نے موجودہ زمانے میں زبردست نقصان پہنچایا ہے۔</w:t>
      </w:r>
    </w:p>
    <w:p>
      <w:pPr>
        <w:jc w:val="both"/>
        <w:bidi w:val="1"/>
      </w:pPr>
      <w:r>
        <w:rPr>
          <w:rFonts w:ascii="Jameel Noori Nastaleeq" w:hAnsi="Jameel Noori Nastaleeq"/>
          <w:rtl w:val="1"/>
          <w:rFonts w:cs="Jameel Noori Nastaleeq"/>
        </w:rPr>
        <w:t>کیفیاتی تعبیر کی صورت میں آدمی ہمیشہ اپنی دین داری کے بارے میں شک میں مبتلا رہتا ہے۔ کیوں کہ کیفیات (تقویٰ، اور خشیّت) داخلی چیزیں ہیں، ان کو ناپا اور تولا نہیں جاسکتا۔ لیکن کمّیاتی تعبیرمیں دین داری ایک ایسی چیز بن جاتی ہے جس کو خارجی اعتبار سے ناپا اور تولا جاسکے۔ اس کے نتیجے میں یہ ہوتا ہے کہ آدمی بے خوف ہوجاتا ہے۔ وہ اپنے عمل کو ناپ تول میں ڈھال کر یہ سمجھ لیتا ہے کہ جو عمل مجھے کرنا تھا وہ میں نے کردیا۔ کیفیت پر مبنی سوچ خدا کا خوف پیدا کرتی ہے اور کمّیت پر مبنی سوچ آدمی کے اندر فرضی یقین پیدا کرکے اس کو خدا سے بے خوف بنا دیتی ہے۔</w:t>
      </w:r>
    </w:p>
    <w:p>
      <w:pPr>
        <w:jc w:val="both"/>
        <w:bidi w:val="1"/>
      </w:pPr>
      <w:r>
        <w:rPr>
          <w:rFonts w:ascii="Jameel Noori Nastaleeq" w:hAnsi="Jameel Noori Nastaleeq"/>
          <w:rtl w:val="1"/>
          <w:rFonts w:cs="Jameel Noori Nastaleeq"/>
        </w:rPr>
        <w:t>اصحابِ رسول ہمیشہ لرزاں اور ترساں رہتے تھے۔ کیوں کہ ان کے نزدیک، دین داخلی کیفیت کا نام تھا، اور داخلی کیفیت کو ناپ تول کی زبان میں معلوم نہیں کیا جاسکتا۔ موجودہ زمانے کے مسلمان خدا سے بے خوف ہوگیے ہیں کیوں کہ وہ اپنے کمیاتی ذہن کی بنا پر سمجھتے ہیں کہ جو کچھ کرنا تھا وہ ہم نے کردیا۔ اب ہمارا معاملہ بالکل درست ہے۔</w:t>
      </w:r>
    </w:p>
    <w:p>
      <w:pPr>
        <w:jc w:val="both"/>
        <w:bidi w:val="1"/>
      </w:pPr>
      <w:r>
        <w:rPr>
          <w:rFonts w:ascii="Jameel Noori Nastaleeq" w:hAnsi="Jameel Noori Nastaleeq"/>
          <w:rtl w:val="1"/>
          <w:rFonts w:cs="Jameel Noori Nastaleeq"/>
        </w:rPr>
        <w:t>سیاست پر مبنی تعبیر، مسائل پر مبنی تعبیر، فضائل پر مبنی تعبیر، برکت پر مبنی تعبیر، وسیلے پر مبنی تعبیر، عشقِ رسول پر مبنی تعبیر، مظاہرِ شرک پر مبنی تعبیر، خیر امت پر مبنی تعبیر، وغیرہ۔</w:t>
      </w:r>
    </w:p>
    <w:p>
      <w:pPr>
        <w:jc w:val="both"/>
        <w:bidi w:val="1"/>
      </w:pPr>
      <w:r>
        <w:rPr>
          <w:rFonts w:ascii="Jameel Noori Nastaleeq" w:hAnsi="Jameel Noori Nastaleeq"/>
          <w:rtl w:val="1"/>
          <w:rFonts w:cs="Jameel Noori Nastaleeq"/>
        </w:rPr>
        <w:t>یہ تمام تعبیریں ظواہرِ دین پر مبنی تعبیریں ہیں۔ دین مسلّمہ طورپر داخلی حقیقت کا نام ہے۔ اس لیے ہر وہ تعبیرِ دین جو ظواہر یا فارم پر مبنی ہو وہ بلاشبہہ باطل قرار پائے گی، اور ظواہر دین پر چلنا خود ساختہ دین پر چلنا ہے نہ کہ خدا کے بھیجے ہوئے دین پر چلنا۔</w:t>
      </w:r>
    </w:p>
    <w:p>
      <w:pPr>
        <w:pStyle w:val="Heading1"/>
        <w:jc w:val="right"/>
        <w:bidi w:val="1"/>
      </w:pPr>
      <w:r>
        <w:rPr>
          <w:rFonts w:ascii="Jameel Noori Nastaleeq" w:hAnsi="Jameel Noori Nastaleeq"/>
          <w:rtl w:val="1"/>
          <w:rFonts w:cs="Jameel Noori Nastaleeq"/>
        </w:rPr>
        <w:t>صلاحیت کا کم تر استعمال</w:t>
      </w:r>
    </w:p>
    <w:p>
      <w:pPr>
        <w:jc w:val="both"/>
        <w:bidi w:val="1"/>
      </w:pPr>
      <w:r>
        <w:rPr>
          <w:rFonts w:ascii="Jameel Noori Nastaleeq" w:hAnsi="Jameel Noori Nastaleeq"/>
          <w:rtl w:val="1"/>
          <w:rFonts w:cs="Jameel Noori Nastaleeq"/>
        </w:rPr>
        <w:t>ایک گفتگو کے دَوران میں نے کہا کہ غالب کو اپنی زندگی میں کچھ ناخوشگوار تجربات پیش آئے۔ اِس پر اپنے ردّ عمل کا اظہار کرتے ہوئے انھوںنے کہا:</w:t>
      </w:r>
    </w:p>
    <w:p>
      <w:pPr>
        <w:jc w:val="both"/>
        <w:bidi w:val="1"/>
      </w:pPr>
      <w:r>
        <w:rPr>
          <w:rFonts w:ascii="Jameel Noori Nastaleeq" w:hAnsi="Jameel Noori Nastaleeq"/>
          <w:rtl w:val="1"/>
          <w:rFonts w:cs="Jameel Noori Nastaleeq"/>
        </w:rPr>
        <w:t>زندگی اپنی جب اِس طرح سے گذری غالب!</w:t>
        <w:tab/>
        <w:t xml:space="preserve">        ہم بھی کیا یاد کریں گے کہ خدا رکھتے تھے</w:t>
      </w:r>
    </w:p>
    <w:p>
      <w:pPr>
        <w:jc w:val="both"/>
        <w:bidi w:val="1"/>
      </w:pPr>
      <w:r>
        <w:rPr>
          <w:rFonts w:ascii="Jameel Noori Nastaleeq" w:hAnsi="Jameel Noori Nastaleeq"/>
          <w:rtl w:val="1"/>
          <w:rFonts w:cs="Jameel Noori Nastaleeq"/>
        </w:rPr>
        <w:t>میںنے کہا کہ غالب زندگی کی حقیقت کو سمجھ نہ سکے۔ زندگی میں مشکلات کا پیش آنا اِس لیے تھا تاکہ غالب خدائے برتر کو یادکریں۔ وہ خدا سے تعلق قائم کرکے اپنے اندر اعلیٰ روحانی شخصیت کی تعمیر کریں۔ مگر انھوں نے مشکلات کے مقابلے میں صرف منفی تاثر لیا۔ حالاں کہ ضرورت تھی کہ وہ اس کو مثبت تاثر میں ڈھال دیں۔ اسی طرح غالب کا ایک اور شعر اِس طرح ہے:</w:t>
      </w:r>
    </w:p>
    <w:p>
      <w:pPr>
        <w:jc w:val="both"/>
        <w:bidi w:val="1"/>
      </w:pPr>
      <w:r>
        <w:rPr>
          <w:rFonts w:ascii="Jameel Noori Nastaleeq" w:hAnsi="Jameel Noori Nastaleeq"/>
          <w:rtl w:val="1"/>
          <w:rFonts w:cs="Jameel Noori Nastaleeq"/>
        </w:rPr>
        <w:t xml:space="preserve">رنج کا خوگر ہُوا انساں تو مٹ جاتا ہے رنج </w:t>
        <w:tab/>
        <w:t xml:space="preserve"> مشکلیں مجھ پر پڑیں اتنی کہ آساں ہوگئیں</w:t>
      </w:r>
    </w:p>
    <w:p>
      <w:pPr>
        <w:jc w:val="both"/>
        <w:bidi w:val="1"/>
      </w:pPr>
      <w:r>
        <w:rPr>
          <w:rFonts w:ascii="Jameel Noori Nastaleeq" w:hAnsi="Jameel Noori Nastaleeq"/>
          <w:rtl w:val="1"/>
          <w:rFonts w:cs="Jameel Noori Nastaleeq"/>
        </w:rPr>
        <w:t>یہ بھی غالب کی ایک سنگین غلطی ہے۔ مشکل کا عادی ہو کر اس کو اپنے لیے قابلِ برداشت بنا لیناکوئی صحیح بات نہیں۔ صحیح یہ ہے کہ آدمی مشکل کو اپنے ذہنی ارتقاء کا ذریعہ بنا سکے۔ وہ مشکل کو چیلنج کے روپ میں لے نہ کہ عادت کے روپ میں۔ غالب کے ساتھ یہ سانحہ پیش آیا کہ ان کو اپنے زمانے میں کوئی رہبر نہیں ملا جو ان کو صحیح سوچ دے، جو ان کی فکری رہنمائی کرے، جو اُن کو فکری ارتقاء کا راز بتائے۔ اِس بنا پر ایسا ہوا کہ غالب اپنی اعلیٰ ذہانت کے باوجود صرف شاعر ہو کر رہ گیے۔ وہ سخن وری میں اپنا کمال دکھاتے رہے۔ حالاں کہ اپنی اعلیٰ ذہانت کی بنا پر وہ اِس قابل تھے کہ کوئی بڑا علمی اور فکری کارنامہ انجام دے سکیں۔ وہ شاعر کے بجائے مفکّربن سکیں۔ اور پھر انسان کو فکری رہنمائی عطا کریں۔ مگر عملاً یہ ہوا کہ وہ اپنی صلاحیت کے صرف کم تر استعمال تک پہنچے، وہ لوگوں کو شاعرانہ اہتزاز سے زیادہ اور کچھ نہ دے سکے۔</w:t>
      </w:r>
    </w:p>
    <w:p>
      <w:pPr>
        <w:jc w:val="both"/>
        <w:bidi w:val="1"/>
      </w:pPr>
      <w:r>
        <w:rPr>
          <w:rFonts w:ascii="Jameel Noori Nastaleeq" w:hAnsi="Jameel Noori Nastaleeq"/>
          <w:rtl w:val="1"/>
          <w:rFonts w:cs="Jameel Noori Nastaleeq"/>
        </w:rPr>
        <w:t>کہا جاتا ہے کہ غالب نے الطاف حسین حالی سے کہا تھا کہ تم اگر شاعری نہیں کروگے تو اپنے آپ پر ظلم کروگے۔ میں سمجھتا ہوںکہ اِس سے زیادہ اہم بات یہ تھی کہ غالب خود اپنے بارے میں یہ دریافت کریں کہ میںنے شاعری کرکے اپنے آپ پر ظلم کیا ہے۔</w:t>
      </w:r>
    </w:p>
    <w:p>
      <w:pPr>
        <w:pStyle w:val="Heading1"/>
        <w:jc w:val="right"/>
        <w:bidi w:val="1"/>
      </w:pPr>
      <w:r>
        <w:rPr>
          <w:rFonts w:ascii="Jameel Noori Nastaleeq" w:hAnsi="Jameel Noori Nastaleeq"/>
          <w:rtl w:val="1"/>
          <w:rFonts w:cs="Jameel Noori Nastaleeq"/>
        </w:rPr>
        <w:t>میڈٹیشن(Meditation)</w:t>
      </w:r>
    </w:p>
    <w:p>
      <w:pPr>
        <w:jc w:val="both"/>
        <w:bidi w:val="1"/>
      </w:pPr>
      <w:r>
        <w:rPr>
          <w:rFonts w:ascii="Jameel Noori Nastaleeq" w:hAnsi="Jameel Noori Nastaleeq"/>
          <w:rtl w:val="1"/>
          <w:rFonts w:cs="Jameel Noori Nastaleeq"/>
        </w:rPr>
        <w:t>میڈٹیشن ایک مستقل ڈسپلن ہے۔ میڈٹیشن کا مقصد اسپریچول ڈیولپمنٹ ہے۔ یہ سمجھا جاتا ہے کہ انٹلکچول ڈیولپمنٹ کا تعلق، فارمل ایجوکیشن سے ہے، اور اس کے مقابلے میں میڈٹیشن کا تعلق، انفارمل ایجوکیشن سے۔ میڈٹیشن یا اسپریچول ڈسپلن کے کئی طریقے ہیں اور وہ کسی نہ کسی صورت میں قدیم زمانے سے چلے آرہے ہیں۔</w:t>
      </w:r>
    </w:p>
    <w:p>
      <w:pPr>
        <w:jc w:val="both"/>
        <w:bidi w:val="1"/>
      </w:pPr>
      <w:r>
        <w:rPr>
          <w:rFonts w:ascii="Jameel Noori Nastaleeq" w:hAnsi="Jameel Noori Nastaleeq"/>
          <w:rtl w:val="1"/>
          <w:rFonts w:cs="Jameel Noori Nastaleeq"/>
        </w:rPr>
        <w:t>میرے تجربے کے مطابق، میڈٹیشن یا اسپریچول ڈسپلن کے دو بڑے اسکول ہیں۔ ایک وہ جو مراقبہ (Meditation) پَر مبنی ہوتا ہے۔ اور دوسرا وہ جو تفکّر (Contemplation) کی بنیاد پر قائم ہے۔پہلا اسکول مبنی بر قلب (heart-based) اسکول ہے، اور دوسرا اسکول مبنی بَر ذہن (mind-based) اسکول ۔ میں ذاتی طور پر تفکّر والے اسکول سے تعلق رکھتا ہوں۔</w:t>
      </w:r>
    </w:p>
    <w:p>
      <w:pPr>
        <w:jc w:val="both"/>
        <w:bidi w:val="1"/>
      </w:pPr>
      <w:r>
        <w:rPr>
          <w:rFonts w:ascii="Jameel Noori Nastaleeq" w:hAnsi="Jameel Noori Nastaleeq"/>
          <w:rtl w:val="1"/>
          <w:rFonts w:cs="Jameel Noori Nastaleeq"/>
        </w:rPr>
        <w:t>اسپریچویلٹی کا جو اسکول میڈٹیشن یا مراقبے پر قائم ہے اس کو مسلم تاریخ میں تصوف کہا جاتا ہے۔ تصوف میںبہت سی چیزیں ویدانتا سے لی گئی ہیں۔ حقیقت یہ ہے کہ تصوف اور ویدانتامیں بہت زیادہ مشابہت ہے۔ دونوں ایک دوسرے سے گہرے طورپر متاثر ہوئے ہیں۔ اگر چہ ویدانتا کا ریفرنس پوائنٹ(reference point) وید ہے اور تصوف کا ریفرنس پوائنٹ قرآن ۔ لیکن اپنے مجموعی اسلوب کے اعتبار سے دونوں ایک دوسرے سے ملتے جُلتے ہیں۔</w:t>
      </w:r>
    </w:p>
    <w:p>
      <w:pPr>
        <w:jc w:val="both"/>
        <w:bidi w:val="1"/>
      </w:pPr>
      <w:r>
        <w:rPr>
          <w:rFonts w:ascii="Jameel Noori Nastaleeq" w:hAnsi="Jameel Noori Nastaleeq"/>
          <w:rtl w:val="1"/>
          <w:rFonts w:cs="Jameel Noori Nastaleeq"/>
        </w:rPr>
        <w:t>مثلاً تصوف میں لطائفِ ستّہ کی اصطلاح استعمال کی جاتی ہے۔ یہ اصطلاح براہِ راست طورپر ہندو سسٹم سے لی گئی ہے۔ غالباً یہ تصور پہلے ہندو سسٹم میںآیا اور اس کے بعد مسلم صوفیوں نے اپنے لیے مفید سمجھ کر اس کو اختیار کرلیا۔</w:t>
      </w:r>
    </w:p>
    <w:p>
      <w:pPr>
        <w:jc w:val="both"/>
        <w:bidi w:val="1"/>
      </w:pPr>
      <w:r>
        <w:rPr>
          <w:rFonts w:ascii="Jameel Noori Nastaleeq" w:hAnsi="Jameel Noori Nastaleeq"/>
          <w:rtl w:val="1"/>
          <w:rFonts w:cs="Jameel Noori Nastaleeq"/>
        </w:rPr>
        <w:t>لطائف ستّہ کا مطلب صوفیا کے نزدیک، یہ ہے کہ انسان کے جسم میں چھ مقامات (points)  ہیں۔ یہ مقامات روحانی احساسات کے مراکز ہیں۔ دھیان اور توجّہ سے ان پر مسلسل زور ڈالا جائے تو یہ روحانی مقامات کُھل جاتے ہیں، اور اس کے نتیجے میں پوری انسانی شخصیت کو روحانی غذا ملنے لگتی ہے۔ اس قسم کی پریکٹس اور بعض دوسری قسم کی پریکٹس ہیں جن پر عمل کرکے آدمی اپنی شخصیت کے مادّی پہلو کو دباتا ہے اور اپنی شخصیت کے روحانی پہلو کو بیدار کرتا ہے۔</w:t>
      </w:r>
    </w:p>
    <w:p>
      <w:pPr>
        <w:jc w:val="both"/>
        <w:bidi w:val="1"/>
      </w:pPr>
      <w:r>
        <w:rPr>
          <w:rFonts w:ascii="Jameel Noori Nastaleeq" w:hAnsi="Jameel Noori Nastaleeq"/>
          <w:rtl w:val="1"/>
          <w:rFonts w:cs="Jameel Noori Nastaleeq"/>
        </w:rPr>
        <w:t>میںاپنے بارے میں کہہ سکتا ہوں کہ میںایک پیدائشی صوفی ہوں۔ میری پوری زندگی روحانی غور وفکر اور روحانی تجربات میں گذری ہے۔ میں لمبی مدت سے اِس مقصد کے لیے ایک ادارہ بھی چلا رہا ہوں۔ جس کا نام یہ ہے:</w:t>
      </w:r>
    </w:p>
    <w:p>
      <w:pPr>
        <w:jc w:val="both"/>
        <w:bidi w:val="1"/>
      </w:pPr>
      <w:r>
        <w:rPr>
          <w:rFonts w:ascii="Jameel Noori Nastaleeq" w:hAnsi="Jameel Noori Nastaleeq"/>
          <w:rtl w:val="1"/>
          <w:rFonts w:cs="Jameel Noori Nastaleeq"/>
        </w:rPr>
        <w:t>Center for Peace and Spirituality (CPS International)</w:t>
      </w:r>
    </w:p>
    <w:p>
      <w:pPr>
        <w:jc w:val="both"/>
        <w:bidi w:val="1"/>
      </w:pPr>
      <w:r>
        <w:rPr>
          <w:rFonts w:ascii="Jameel Noori Nastaleeq" w:hAnsi="Jameel Noori Nastaleeq"/>
          <w:rtl w:val="1"/>
          <w:rFonts w:cs="Jameel Noori Nastaleeq"/>
        </w:rPr>
        <w:t>لیکن میری روحانیت تمام تر ذہنی بیداری پر مبنی ہے۔ میں جس صوفی ازم کو مانتا ہوں اس کو تخلیقی صوفی ازم  (creative sufism) کہا جاسکتا ہے۔</w:t>
      </w:r>
    </w:p>
    <w:p>
      <w:pPr>
        <w:jc w:val="both"/>
        <w:bidi w:val="1"/>
      </w:pPr>
      <w:r>
        <w:rPr>
          <w:rFonts w:ascii="Jameel Noori Nastaleeq" w:hAnsi="Jameel Noori Nastaleeq"/>
          <w:rtl w:val="1"/>
          <w:rFonts w:cs="Jameel Noori Nastaleeq"/>
        </w:rPr>
        <w:t>میرا ماننا یہ ہے کہ مبنی بَر قلب روحانیت، آدمی کو جس درجے تک پہنچاتی ہے وہ دراصل وجد (ecstasy) ہے۔مخصوص اعمال اور اشغال کے ذریعے آدمی کے اندر ایک خاص اہتزازی کیفیت پیدا ہوتی ہے۔ اس کو روایتی صوفی، روحانی یافت کا نام دیتے ہیں۔</w:t>
      </w:r>
    </w:p>
    <w:p>
      <w:pPr>
        <w:jc w:val="both"/>
        <w:bidi w:val="1"/>
      </w:pPr>
      <w:r>
        <w:rPr>
          <w:rFonts w:ascii="Jameel Noori Nastaleeq" w:hAnsi="Jameel Noori Nastaleeq"/>
          <w:rtl w:val="1"/>
          <w:rFonts w:cs="Jameel Noori Nastaleeq"/>
        </w:rPr>
        <w:t>روحانیت کے جس مسلک کو میں مانتا ہوں اس کا تعلق، تمام تر فکری عمل سے ہے۔ یہ روحانیت اِس طرح آتی ہے کہ آدمی یہ سوچتا ہے کہ میں کیا ہوں۔ میرے آس پاس کی دنیا کیا ہے۔ جس نے دنیا کو بنایا ہے اس کا وہ تخلیقی نقشہ (creation plan) کیا ہے جس کے تحت، اس نے انسان کو اور بقیہ کائنات کو بنایا ہے۔</w:t>
      </w:r>
    </w:p>
    <w:p>
      <w:pPr>
        <w:jc w:val="both"/>
        <w:bidi w:val="1"/>
      </w:pPr>
      <w:r>
        <w:rPr>
          <w:rFonts w:ascii="Jameel Noori Nastaleeq" w:hAnsi="Jameel Noori Nastaleeq"/>
          <w:rtl w:val="1"/>
          <w:rFonts w:cs="Jameel Noori Nastaleeq"/>
        </w:rPr>
        <w:t>روحانیت کا یہ سفر دراصل تلاشِ حقیقت کے جذبے کے تحت، شروع ہوتا ہے۔ یہاںتک کہ جب ایک متلاشی ٔ حق انسان سچائی کو دریافت کرلیتا ہے اور وہ خالق کے تخلیقی نقشے کو جان لیتا ہے تو اس کی زندگی ایک نئے دَور میںداخل ہوجاتی ہے۔ یہ دور وہ ہے جس کو روحانی اصولوں پر انسانی شخصیت کی تعمیر کا دور کہا جاسکتا ہے۔</w:t>
      </w:r>
    </w:p>
    <w:p>
      <w:pPr>
        <w:jc w:val="both"/>
        <w:bidi w:val="1"/>
      </w:pPr>
      <w:r>
        <w:rPr>
          <w:rFonts w:ascii="Jameel Noori Nastaleeq" w:hAnsi="Jameel Noori Nastaleeq"/>
          <w:rtl w:val="1"/>
          <w:rFonts w:cs="Jameel Noori Nastaleeq"/>
        </w:rPr>
        <w:t>یہ سفر مکمل طورپر ایک ذہنی سفر ہوتا ہے۔ مثال کے طور پر موجودہ دنیا میں ہر عورت اور مرد ایک تجربے سے دوچار ہوتے ہیں۔ یہ تجربہ منفی حوادث کا تجربہ ہے۔ چوں کہ موجودہ دنیا میںہر آدمی آزاد ہے۔ ہر آدمی کو موقع ہے کہ وہ اپنی آزادی کا غلط استعمال کرے۔ اِس بنا پر باربار یہ صورت پیش آتی ہے کہ ایک انسان کو دوسرے انسان سے دُکھ پہنچتا ہے۔ ایک انسان کو دوسرے انسان کی کسی کارروائی سے نقصان اٹھانا پڑتا ہے۔ ایک انسان کو دوسرے انسان سے کوئی ایسا ناخوش گوار تجربہ پیش آتا ہے جو اس کو مشتعل کردیتا ہے۔</w:t>
      </w:r>
    </w:p>
    <w:p>
      <w:pPr>
        <w:jc w:val="both"/>
        <w:bidi w:val="1"/>
      </w:pPr>
      <w:r>
        <w:rPr>
          <w:rFonts w:ascii="Jameel Noori Nastaleeq" w:hAnsi="Jameel Noori Nastaleeq"/>
          <w:rtl w:val="1"/>
          <w:rFonts w:cs="Jameel Noori Nastaleeq"/>
        </w:rPr>
        <w:t>ایک طبقے کے نزدیک ایسے حالات میں روحانیت کو باقی رکھنے کی ایک صورت یہ ہے کہ آدمی انسانی بستی سے دُورکے ماحول میں رہنا شروع کردے جہاں کوئی چیز اس کو مشتعل کرنے والی نہ ہو۔ اِسی نقطۂ نظر کی ترجمانی امریکا سے چھپی ہوئی اُس کتاب میں کی گئی ہے جس کا نام یہ ہے:</w:t>
      </w:r>
    </w:p>
    <w:p>
      <w:pPr>
        <w:jc w:val="both"/>
        <w:bidi w:val="1"/>
      </w:pPr>
      <w:r>
        <w:rPr>
          <w:rFonts w:ascii="Jameel Noori Nastaleeq" w:hAnsi="Jameel Noori Nastaleeq"/>
          <w:rtl w:val="1"/>
          <w:rFonts w:cs="Jameel Noori Nastaleeq"/>
        </w:rPr>
        <w:t>A monk who sold his ferrari</w:t>
      </w:r>
    </w:p>
    <w:p>
      <w:pPr>
        <w:jc w:val="both"/>
        <w:bidi w:val="1"/>
      </w:pPr>
      <w:r>
        <w:rPr>
          <w:rFonts w:ascii="Jameel Noori Nastaleeq" w:hAnsi="Jameel Noori Nastaleeq"/>
          <w:rtl w:val="1"/>
          <w:rFonts w:cs="Jameel Noori Nastaleeq"/>
        </w:rPr>
        <w:t>میں جس روحانی مدرسۂ فکر کو مانتا ہوں وہ اِس سے مختلف ہے ۔ اِس دوسرے مدرسۂ فکر کے مطابق، آدمی کوچاہیے کہ وہ اپنے منفی تجربات کو کنورٹ کرکے ان کو مثبت تجربے کی شکل دے۔ وہ مادّی واقعات کو روحانی تجربے میں تبدیل کرسکے۔ وہ ایک غیر روحانی واقعے کو روحانی واقعے کی صورت دے دے۔</w:t>
      </w:r>
    </w:p>
    <w:p>
      <w:pPr>
        <w:jc w:val="both"/>
        <w:bidi w:val="1"/>
      </w:pPr>
      <w:r>
        <w:rPr>
          <w:rFonts w:ascii="Jameel Noori Nastaleeq" w:hAnsi="Jameel Noori Nastaleeq"/>
          <w:rtl w:val="1"/>
          <w:rFonts w:cs="Jameel Noori Nastaleeq"/>
        </w:rPr>
        <w:t>یہ وہی اصول ہے جس پر انسان کے باہر کی پوری مادّی دنیا قائم ہے۔ اِس اصول کو تبدیلی کا اصول(principle of conversion) کہا جاسکتا ہے۔ مثال کے طورپر پانی کیا ہے، دو گیسیں جو اپنے آپ میں پانی نہیں ہیں وہ مل کر ایک اور چیز کی شکل اختیار کرتی ہیں جس کو ہم سیّال پانی کہتے ہیں۔ درخت کیا ہے، درخت در اصل غیر نباتاتی چیزوں کے کنورژن کا نتیجہ ہے۔</w:t>
      </w:r>
    </w:p>
    <w:p>
      <w:pPr>
        <w:jc w:val="both"/>
        <w:bidi w:val="1"/>
      </w:pPr>
      <w:r>
        <w:rPr>
          <w:rFonts w:ascii="Jameel Noori Nastaleeq" w:hAnsi="Jameel Noori Nastaleeq"/>
          <w:rtl w:val="1"/>
          <w:rFonts w:cs="Jameel Noori Nastaleeq"/>
        </w:rPr>
        <w:t>اسی کی ایک مثال گائے ہے۔ گائے اپنے جسم میں دودھ نہیں داخل کرتی۔ بلکہ وہ اپنے جسم کے اندر گھاس داخل کرتی ہے۔ پھر مخصوص نظام کے تحت، یہ گھاس کنورٹ ہو کر دودھ بن جاتی ہے۔ گویا کہ گائے ایک ایسی انڈسٹری ہے جو نان مِلک کو مِلک میں تبدیل کرتی ہے۔ اسی حقیقت کو ایک اردو شاعر نے اِس طرح بیان کیا ہے:</w:t>
      </w:r>
    </w:p>
    <w:p>
      <w:pPr>
        <w:jc w:val="both"/>
        <w:bidi w:val="1"/>
      </w:pPr>
      <w:r>
        <w:rPr>
          <w:rFonts w:ascii="Jameel Noori Nastaleeq" w:hAnsi="Jameel Noori Nastaleeq"/>
          <w:rtl w:val="1"/>
          <w:rFonts w:cs="Jameel Noori Nastaleeq"/>
        </w:rPr>
        <w:t>کل جو گھاس چری تھی بَن میں      دودھ بنی وہ گائے کے تھن میں</w:t>
      </w:r>
    </w:p>
    <w:p>
      <w:pPr>
        <w:jc w:val="both"/>
        <w:bidi w:val="1"/>
      </w:pPr>
      <w:r>
        <w:rPr>
          <w:rFonts w:ascii="Jameel Noori Nastaleeq" w:hAnsi="Jameel Noori Nastaleeq"/>
          <w:rtl w:val="1"/>
          <w:rFonts w:cs="Jameel Noori Nastaleeq"/>
        </w:rPr>
        <w:t>کہا جاتا ہے کہ ایک شخص ایک بزرگ سے ملا۔ وہ کسی بات پر بزرگ سے غصہ ہوگیا۔ بزرگ اُس وقت بیٹھے ہوئے تھے۔ وہ آدمی اٹھا اور اپنے پاؤں سے بزرگ کے سینے پر مار دیا۔ یہ بزرگ کے لیے ایک منفی رد عمل کا واقعہ تھا۔ مگر انھوں نے اِس منفی واقعے کو ایک مثبت تجربے میں تبدیل کیا اور اس آدمی سے کہا میرے آہنی سینے سے تمہارے نرم پاؤں کو چوٹ تو نہیں لگی۔ (واضح ہو کہ یہ ایک قصہ ہے نہ کہ ایک واقعہ)۔</w:t>
      </w:r>
    </w:p>
    <w:p>
      <w:pPr>
        <w:jc w:val="both"/>
        <w:bidi w:val="1"/>
      </w:pPr>
      <w:r>
        <w:rPr>
          <w:rFonts w:ascii="Jameel Noori Nastaleeq" w:hAnsi="Jameel Noori Nastaleeq"/>
          <w:rtl w:val="1"/>
          <w:rFonts w:cs="Jameel Noori Nastaleeq"/>
        </w:rPr>
        <w:t>حدیث میں آیا ہے کہ پیغمبر اسلام صلی اللہ علیہ وسلم نے کہا کہ جب کسی بندے کو کوئی تکلیف پہنچے اور وہ اس پر صبر کرلے تو خدا اس کے گوشت کو ایک اور گوشت اور اس کے خون کو ایک اورخون بنا دیتا ہے۔</w:t>
      </w:r>
    </w:p>
    <w:p>
      <w:pPr>
        <w:jc w:val="both"/>
        <w:bidi w:val="1"/>
      </w:pPr>
      <w:r>
        <w:rPr>
          <w:rFonts w:ascii="Jameel Noori Nastaleeq" w:hAnsi="Jameel Noori Nastaleeq"/>
          <w:rtl w:val="1"/>
          <w:rFonts w:cs="Jameel Noori Nastaleeq"/>
        </w:rPr>
        <w:t>یہ تبدیلی فزیکل معنوں میں نہیںہوتی بلکہ وہ اسپریچول معنوں میں ہوتی ہے۔ اس کا مطلب یہ ہے کہ مصیبتوں پر صبر وشکر کا رسپانس پیش کرنا آدمی کے لیے ایک روحانی تربیت بن جاتا ہے۔ یہ اس کو منفی سوچ کے بجائے مثبت سوچ والا انسان بنا دیتا ہے۔ یہ اس کو دشمنی کرنے والے انسان کے بجائے محبت کرنے والا انسان بنا دیتا ہے۔ یہ اس کو پست سطح پر جینے والے انسان کے بجائے اونچی سطح پر جینے والا انسان بنا دیتا ہے۔ یہ اس کو دوطرفہ اخلاقیات (bilateral ethics)  کے بجائے، یک طرفہ اخلاقیات (unilateral ethics) کا حامل بنا دیتا ہے۔</w:t>
      </w:r>
    </w:p>
    <w:p>
      <w:pPr>
        <w:jc w:val="both"/>
        <w:bidi w:val="1"/>
      </w:pPr>
      <w:r>
        <w:rPr>
          <w:rFonts w:ascii="Jameel Noori Nastaleeq" w:hAnsi="Jameel Noori Nastaleeq"/>
          <w:rtl w:val="1"/>
          <w:rFonts w:cs="Jameel Noori Nastaleeq"/>
        </w:rPr>
        <w:t>اِس قسم کا روحانی انسان اعلیٰ فکری عمل کے ذریعے بنتا ہے۔ ایسا انسان بننے کا طریقہ یہ ہے کہ آدمی اپنی ڈی کنڈیشننگ کرے۔ وہ اپنے ذہن کی ری انجینئرنگ پر راضی ہوجائے۔ اِس مقصد کے لیے اپنی شخصیت کی توڑ پھوڑ کرنی پڑتی ہے۔ اپنی شخصیت کو پھر سے مولڈ کرنا پڑتا ہے۔ ایک انسان وہ ہے جو سماج کے اندر بنتا ہے، دوسرا انسان وہ ہے جو اسپریچویلٹی کے کارخانے میں بن کر تیار ہوتا ہے۔</w:t>
      </w:r>
    </w:p>
    <w:p>
      <w:pPr>
        <w:jc w:val="both"/>
        <w:bidi w:val="1"/>
      </w:pPr>
      <w:r>
        <w:rPr>
          <w:rFonts w:ascii="Jameel Noori Nastaleeq" w:hAnsi="Jameel Noori Nastaleeq"/>
          <w:rtl w:val="1"/>
          <w:rFonts w:cs="Jameel Noori Nastaleeq"/>
        </w:rPr>
        <w:t>جرمن فلسفی نٹشے نے ایک ترقی یافتہ انسان کو وجود میں لانے کا راز سیلف تھنکنگ کو بتایا تھا۔ مگر میں سمجھتا ہوں کہ یہ ایک ناقص سچائی ہے۔ پوری سچائی کی بات یہ ہے کہ ایک ترقی یافتہ انسان بننے کا راز اینٹی سیلف تھنکنگ میں چھپا ہوا ہے۔ اِس کا سب یہ ہے کہ ہر آدمی ایک معاشرے میں جیتا ہے۔ یہ معاشرہ ہر آن اس کے ذہن کی کنڈیشننگ کرتا رہتا ہے۔ یہاں تک کہ وہ مکمل طورپر ایک کنڈیشنڈ مائنڈ بن جاتا ہے۔ امریکی عالمِ نفسیات جے۔بی۔ واٹسن (J.B.Watson) نے غلطی سے اسی کنڈیشنڈ انسان کو اصل انسان سمجھ لیا ۔ حالاں کہ وہ ایک مصنوعی انسان ہوتا ہے نہ کہ اصل انسان۔</w:t>
      </w:r>
    </w:p>
    <w:p>
      <w:pPr>
        <w:jc w:val="both"/>
        <w:bidi w:val="1"/>
      </w:pPr>
      <w:r>
        <w:rPr>
          <w:rFonts w:ascii="Jameel Noori Nastaleeq" w:hAnsi="Jameel Noori Nastaleeq"/>
          <w:rtl w:val="1"/>
          <w:rFonts w:cs="Jameel Noori Nastaleeq"/>
        </w:rPr>
        <w:t>اسپریچول ڈیولپمنٹ کا عمل در اصل اسی کنڈیشنڈ مائنڈ کی ڈی کنڈیشننگ سے شروع ہوتا ہے۔ کوئی شخص جتنا زیادہ اپنے مائنڈ کی ڈی کنڈیشننگ کرے گا اتنا ہی زیادہ وہ اسپریچول ڈیولپمنٹ کا مقصد حاصل کرے گا۔ مائنڈ کی ڈی کنڈیشننگ کے بغیر روحانی ترقی ممکن ہی نہیں۔</w:t>
      </w:r>
    </w:p>
    <w:p>
      <w:pPr>
        <w:jc w:val="both"/>
        <w:bidi w:val="1"/>
      </w:pPr>
      <w:r>
        <w:rPr>
          <w:rFonts w:ascii="Jameel Noori Nastaleeq" w:hAnsi="Jameel Noori Nastaleeq"/>
          <w:rtl w:val="1"/>
          <w:rFonts w:cs="Jameel Noori Nastaleeq"/>
        </w:rPr>
        <w:t>اصل یہ ہے کہ ہر انسان پیدائشی طورپر ایک اسپریچول انسان ہی کے طورپر پیدا ہوتا ہے۔ ہر انسان پیدائشی طورپر مسٹر نیچر یا مسٹر اسپریچول ہوتا ہے۔ لیکن پیدا ہونے کے بعد وہ جس سوسائٹی میںرہتا ہے اس کے مطابق، اس کی کنڈیشننگ شروع ہوجاتی ہے۔ اِس بعد کی کنڈیشننگ کو ختم کرکے اپنے آپ کو دوبارہ اپنی پیدائشی حالت یا فطری حالت کی طرف لے جانے ہی کا دوسرا نام اسپریچویلٹی ہے۔ اسپریچول سائنس در اصل مائنڈ کی ڈی کنڈیشننگ کا نام ہے۔ ڈی کنڈیشننگ نہیں تو اسپریچویلٹی بھی نہیں۔</w:t>
      </w:r>
    </w:p>
    <w:p>
      <w:pPr>
        <w:jc w:val="both"/>
        <w:bidi w:val="1"/>
      </w:pPr>
      <w:r>
        <w:rPr>
          <w:rFonts w:ascii="Jameel Noori Nastaleeq" w:hAnsi="Jameel Noori Nastaleeq"/>
          <w:rtl w:val="1"/>
          <w:rFonts w:cs="Jameel Noori Nastaleeq"/>
        </w:rPr>
        <w:t>اِس اعتبار سے انسانی دماغ کی مثال پیاز جیسی ہے۔ پیاز کے بیج میں ابتداء ًاس کا ایک چھوٹا سا مغز ہوتا ہے۔ اس کے بعد اس مغز کے اوپر پرت چڑھنے لگتی ہے۔ ایک کے بعد دوسری پرت دوسری کے بعد تیسری پرت، تیسری کے بعد چوتھی پرت۔ پرت چڑھنے کا یہ عمل جاری رہتا ہے یہاں تک کہ اندر کا مغز پوری طرح اِن خارجی پرتوں کے اندر ڈھک جاتا ہے۔ اب بظاہر صرف پرت دکھائی دیتی ہے۔ اندر کا مغز دکھائی نہیںدیتا۔</w:t>
      </w:r>
    </w:p>
    <w:p>
      <w:pPr>
        <w:jc w:val="both"/>
        <w:bidi w:val="1"/>
      </w:pPr>
      <w:r>
        <w:rPr>
          <w:rFonts w:ascii="Jameel Noori Nastaleeq" w:hAnsi="Jameel Noori Nastaleeq"/>
          <w:rtl w:val="1"/>
          <w:rFonts w:cs="Jameel Noori Nastaleeq"/>
        </w:rPr>
        <w:t>پیاز کے اندر کے مغز کو حاصل کرنے کے لیے اس کے اوپر کی تمام پرتیں ہٹانی پڑتی ہیں۔ اِسی طرح نیچر والے انسان کو دوبارہ سامنے لانے کے لیے اس کی کنڈیشننگ کو ختم کرنا پڑتا ہے۔ کنڈیشننگ کا یہ عمل ویسا ہی ہے جیسا کہ پیاز کے اوپر کی پرت کوہٹانے کا عمل۔ اسپریچول سائنس کا پورا معاملہ پیاز کی اِس مثال سے سمجھا جاسکتا ہے۔پیاز گویا اسپریچویلٹی کے معاملے کا ایک مادّی مظاہرہ ہے۔ پیاز انسان کو ایک مادی واقعے کے روپ میں بتارہی ہے کہ اس کو اپنے اندر روحانیت کی تعمیر کے لیے کیا کرنا چاہیے۔</w:t>
      </w:r>
    </w:p>
    <w:p>
      <w:pPr>
        <w:jc w:val="both"/>
        <w:bidi w:val="1"/>
      </w:pPr>
      <w:r>
        <w:rPr>
          <w:rFonts w:ascii="Jameel Noori Nastaleeq" w:hAnsi="Jameel Noori Nastaleeq"/>
          <w:rtl w:val="1"/>
          <w:rFonts w:cs="Jameel Noori Nastaleeq"/>
        </w:rPr>
        <w:t>خدا نے اِس دنیا میں حصولِ کمال کے لیے اکتشافی طریقہ (discovery method)  رکھا ہے، مادّی چیزوں کے لیے بھی اور انسان کے لیے بھی۔ مادی دنیا میں خدا نے بنابنایا اسٹیل (steel) نہیں رکھا بلکہ خام لوہا (ore)   رکھا۔ انسان اِس خام لوہے کو زمین سے نکال کر اپنی فیکٹری میں لاتا ہے اور وہاں مخصوص عمل (process) سے گذار کر اس کو اسٹیل کی صورت دیتا ہے۔ یہ فطرت کا قانون ہے۔ فطرت کسی کو بھی اسٹیل سپلائی نہیں کرتی۔ وہ صرف خام لوہا دیتی ہے۔ اب اسٹیل کے طالب کا اپنا کام ہے کہ وہ خام لوہے پر عمل کرکے اس کو اسٹیل بنائے۔</w:t>
      </w:r>
    </w:p>
    <w:p>
      <w:pPr>
        <w:jc w:val="both"/>
        <w:bidi w:val="1"/>
      </w:pPr>
      <w:r>
        <w:rPr>
          <w:rFonts w:ascii="Jameel Noori Nastaleeq" w:hAnsi="Jameel Noori Nastaleeq"/>
          <w:rtl w:val="1"/>
          <w:rFonts w:cs="Jameel Noori Nastaleeq"/>
        </w:rPr>
        <w:t>یہی معاملہ انسان کا ہے۔ یہاں بھی ایسا نہیں ہوتا کہ انسان کو روحانی پیکر کی صورت میں پیدا کردیا جائے۔ اس کے بجائے یہ ہوتا ہے کہ انسان پیدائشی طورپر ہر قسم کی روحانی صلاحیت لے کر پیدا ہوتا ہے۔ اب یہ خود انسان کا کام ہے کہ وہ اپنے اندر روحانی تشکیل کا عمل کرے۔ وہ اپنی تربیت کرکے اپنے آپ کو ایک کامل روحانی شخصیت میں ڈھال لے۔</w:t>
      </w:r>
    </w:p>
    <w:p>
      <w:pPr>
        <w:jc w:val="both"/>
        <w:bidi w:val="1"/>
      </w:pPr>
      <w:r>
        <w:rPr>
          <w:rFonts w:ascii="Jameel Noori Nastaleeq" w:hAnsi="Jameel Noori Nastaleeq"/>
          <w:rtl w:val="1"/>
          <w:rFonts w:cs="Jameel Noori Nastaleeq"/>
        </w:rPr>
        <w:t>روحانی انسان ایک خود تعمیر کردہ انسان کا نام ہے۔ روحانی انسان کسی پُر اسرار کرامت کے ذریعے نہیں بنتا، وہ ایک معلوم تربیتی عمل کے ذریعے بنتا ہے۔ یہ عمل تمام تر ذہنی سطح پر ہوتا ہے۔ کو ئی بھی پُر اسرار طریقہ روحانی انسان بنانے والا نہیں۔</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کیا Life Insurance   ہم خرید سکتے ہیں ۔ میں نے جب ۱۹۸۷ میں اس کو خریدا تھا تب میں اسلام سے بہت واقف نہ تھا۔ اور اس زمانے میں مَیںجناب پرویز صاحب کی کتابیں پڑھا کرتا تھا۔ لیکن ان کی ساری کتابیں پڑھنے کے بعد بھی دل کو اطمینان نہیں ہوا۔ ادھر ۱۹۹۹ میں میں نے ایک بُک اسٹور میں آپ کی ایک کتاب دیکھی جس کا نام تھا سفر نامہ۔ غیر ملکی اسفار (۱) ۔ ویسے بھی انگریزی میں Travel Books پڑھا کرتا ہوں۔ جب میں نے آپ کی کتاب دیکھی تو دل میں ہوا کہ چلو دیکھیں (گستاخی معاف)  مُلّا دنیا کو کس نظر سے دیکھتا ہے۔ جب میںنے آپ کی کتاب پڑھی تو مجھے آپ کی باتیں بڑی اچھی لگیں اور آپ کے خیالات پڑھتے پڑھتے دل نے کہا کہ مجھے جس انسان کی تلاش تھی وہ یہی انسان ہے۔ تب سے آج تک آپ کی بہت ساری کتابیں پڑھیں ، دل کو سکون ہوا۔ پھر سے کلمہ پڑھا اور خدا کو پالیا۔ (احمد اچھا، لندن)</w:t>
      </w:r>
    </w:p>
    <w:p>
      <w:pPr>
        <w:jc w:val="both"/>
        <w:bidi w:val="1"/>
      </w:pPr>
      <w:r>
        <w:rPr>
          <w:rFonts w:ascii="Jameel Noori Nastaleeq" w:hAnsi="Jameel Noori Nastaleeq"/>
          <w:rtl w:val="1"/>
          <w:rFonts w:cs="Jameel Noori Nastaleeq"/>
        </w:rPr>
        <w:t>لائف انشورنس کے بارے میں علماء کے فتوے آچکے ہیں، وہ سب کو معلوم ہیں۔ میں اِس قسم کے فتووں سے ایک بنیادی اختلاف رکھتا ہوں، وہ یہ کہ یہ فتوے عباسی دور میں پیدا ہونے والے مدارسِ فقہ کو شعوری یا غیر شعور ی طورپر ماڈل مانتے ہیں۔ اور اسی کو اسلام کا آخری نمونہ سمجھ کر فتوے دیئے جاتے ہیں۔ مگر اصولی اعتبار سے یہ بات درست نہیں۔ اسلام کی ابتدائی تاریخ کو مکّی دور اور مدنی دور میں تقسیم کیا جاتا ہے۔ عام طورپر یہ سمجھا جاتا ہے کہ مکّی دور کی حیثیت اسلام کے ابتدائی دور کی ہے، اور مدنی دور کی حیثیت اسلام کے تکمیلی دَور کی۔ مگر یہ تصور مکمل طورپر غلط ہے۔</w:t>
      </w:r>
    </w:p>
    <w:p>
      <w:pPr>
        <w:jc w:val="both"/>
        <w:bidi w:val="1"/>
      </w:pPr>
      <w:r>
        <w:rPr>
          <w:rFonts w:ascii="Jameel Noori Nastaleeq" w:hAnsi="Jameel Noori Nastaleeq"/>
          <w:rtl w:val="1"/>
          <w:rFonts w:cs="Jameel Noori Nastaleeq"/>
        </w:rPr>
        <w:t>حقیقت یہ ہے کہ مکّی دور اور مدنی دَور دونوں یکساں طورپر، اسلامی نمونے کی حیثیت رکھتے ہیں۔مکّی دَور اُس حالت کا ایک معیاری نمونہ ہے جب کہ اہلِ اسلام سیاسی اقتدار کی حالت میں نہ ہوں اور مدنی دور اُس حالت کا ایک معیاری نمونہ ہے جب کہ اہلِ اسلام سیاسی اقتدار کے مالک ہوں۔ یہ دونوں نمونے ہمیشہ کے لیے معیاری نمونے کی حیثیت رکھتے ہیں۔ مسلمان جب سیاسی اقتدار کے مالک نہ ہوں تو اُنھیں مکّی دَور سے رہنمائی حاصل کرنا چاہیے اور جب وہ سیاسی اقتدار کے مالک بن جائیں تو اُنھیں مدنی دَور سے رہنمائی لے کر اپنا نظام بنانا چاہیے۔ اگر چہ یہ تقسیم مطلق تقسیم نہیں ہے۔ کیوں کہ مکّی دَور میں بھی مدنی تقاضے شامل رہتے ہیں، اِسی طرح مدنی دور میں بھی مکّی تقاضے شامل رہتے ہیں۔</w:t>
      </w:r>
    </w:p>
    <w:p>
      <w:pPr>
        <w:jc w:val="both"/>
        <w:bidi w:val="1"/>
      </w:pPr>
      <w:r>
        <w:rPr>
          <w:rFonts w:ascii="Jameel Noori Nastaleeq" w:hAnsi="Jameel Noori Nastaleeq"/>
          <w:rtl w:val="1"/>
          <w:rFonts w:cs="Jameel Noori Nastaleeq"/>
        </w:rPr>
        <w:t>قرآن سے یہ ثابت ہے کہ سیاسی اقتدار کبھی کسی کو مستقل طورپر نہیں ملتا۔ سیاسی اقتدار ایک پرچۂ امتحان ہے اس لیے وہ ہمیشہ بدلتا رہتا ہے، کبھی ایک گروہ کے پاس اور کبھی دوسرے گروہ کے پاس (تلک الأیام نداولہا بین الناس)۔ ایسی حالت میں عبّاسی دور میں بننے والا ماڈل ابدی طور پر اسلام کا معیاری ماڈل نہیں ہوسکتا۔ ماڈل ہمیشہ حالات کے تابع ہوگا نہ کہ کسی دَورِ حکومت کے تابع۔</w:t>
      </w:r>
    </w:p>
    <w:p>
      <w:pPr>
        <w:jc w:val="both"/>
        <w:bidi w:val="1"/>
      </w:pPr>
      <w:r>
        <w:rPr>
          <w:rFonts w:ascii="Jameel Noori Nastaleeq" w:hAnsi="Jameel Noori Nastaleeq"/>
          <w:rtl w:val="1"/>
          <w:rFonts w:cs="Jameel Noori Nastaleeq"/>
        </w:rPr>
        <w:t>واقعات بتاتے ہیں کہ موجودہ زمانے میں مسلمان ساری دنیا میں مکّی دَور جیسے حالات میں ہیں، مسلم اقلیت والے ملکوں ہی میں نہیں بلکہ مسلم اکثریت والے ملکوں میں بھی۔ یعنی جہاں مسلمانوں کی سیاسی حکومت قائم نہیں ہے وہاں بھی اور جہاں مسلمانوں کی سیاسی حکومت قائم ہے وہاں بھی، مسلم اقلیت والے ملکوں میں مقامی حالات کے اعتبار سے اور مسلم اکثریت والے ملکوں میں عالمی حالات کے اعتبار سے۔ یہ ایک حقیقت ہے کہ موجودہ زمانے میں غیر مسلم قوموں کا سَیطرہ اتنے بڑے پیمانے پر قائم ہے کہ نام نہاد مسلم حکومتوں کے علاقے میں بھی مسلمان عملاً انھیں حالات میں ہیں جو کہ مکّی دور کے حالات تھے۔</w:t>
      </w:r>
    </w:p>
    <w:p>
      <w:pPr>
        <w:jc w:val="both"/>
        <w:bidi w:val="1"/>
      </w:pPr>
      <w:r>
        <w:rPr>
          <w:rFonts w:ascii="Jameel Noori Nastaleeq" w:hAnsi="Jameel Noori Nastaleeq"/>
          <w:rtl w:val="1"/>
          <w:rFonts w:cs="Jameel Noori Nastaleeq"/>
        </w:rPr>
        <w:t>ایسی حالت میں میرے نزدیک یہ اسلام کی تعمیل نہیں ہے کہ دَورِ اقتدار میں لکھی ہوئی کتابوں کے حوالے نکال کر موجودہ زمانے کے مسلمانوں کے لیے فتوے دئے جائیں۔ یہ اسلام کو گویا مضحکہ بنانا ہے۔ کیوں کہ یہ یقینی ہے کہ غالب تہذیب کے تحت جو طریقے رائج ہو گیے ہیں وہ عالمی زور پر چلتے رہیں گے اور مفتی کا فتویٰ ایک مذاق بن کر رہ جائے گا۔</w:t>
      </w:r>
    </w:p>
    <w:p>
      <w:pPr>
        <w:jc w:val="both"/>
        <w:bidi w:val="1"/>
      </w:pPr>
      <w:r>
        <w:rPr>
          <w:rFonts w:ascii="Jameel Noori Nastaleeq" w:hAnsi="Jameel Noori Nastaleeq"/>
          <w:rtl w:val="1"/>
          <w:rFonts w:cs="Jameel Noori Nastaleeq"/>
        </w:rPr>
        <w:t>ایسی حالت میں میری رائے ہے کہ صحابی ٔ رسول وابصہ بن معبد والی حدیث پر عمل کیا جائے۔ وابصہ نے رسول اللہ صلی اللہ علیہ وسلم سے  اِثم (گناہ) اور   بِرّ (نیکی) کے بارے میں پوچھا۔ آپ نے فرمایا: یا وابصۃ، استفتِ قلبک(مسند احمد، الدّارمی، کتاب البیوع) یعنی اے وابصہ، تم اپنے دل سے فتویٰ پوچھو۔ ظاہرہے کہ رسول اللہ کا یہ جواب فاجر انسان کے لیے نہ تھا بلکہ صالح انسان کے لیے تھا۔ میری رائے ہے کہ جو شخص دین داری کی زندگی گذار رہا ہو، جس کے دل میں نیک نیتی ہو، جو آخرت میں اللہ کی پکڑ سے ڈرتا ہو اس کو ہر معاملے میں مفتی سے فتویٰ پوچھنے کی ضرورت نہیں۔ کچھ چیزوں میں مسئلہ پوچھنا یقینا ضروری ہے مگر بہت سے امور ایسے ہیں جن میںآدمی کو اپنے قلب یا اپنے ضمیر کی رائے پر چلنا چاہیے۔</w:t>
      </w:r>
    </w:p>
    <w:p>
      <w:pPr>
        <w:jc w:val="both"/>
        <w:bidi w:val="1"/>
      </w:pPr>
      <w:r>
        <w:rPr>
          <w:rFonts w:ascii="Jameel Noori Nastaleeq" w:hAnsi="Jameel Noori Nastaleeq"/>
          <w:rtl w:val="1"/>
          <w:rFonts w:cs="Jameel Noori Nastaleeq"/>
        </w:rPr>
        <w:t>الرسالہ ستمبر ۲۰۰۵ کے صفحہ نمبر ۴۳ پر کشمیر کے عبد الرشید بٹ کے سوال کے جواب میں آپ نے تحریر فرمایا ہے کہ—اصل بات یہ ہے کہ ایک باپ کو اپنی اولاد سے جوگہرا تعلق ہوتا ہے وہی تعلق آپ کو اپنے الرسالہ مشن سے بھی ہے۔ آپ کے اس جواب سے اس قدر متاثر ہوا ہوں کہ بقیہ زندگی اسی مشن میں گزارنے کا تہیہ کرچکا ہوں۔ مجھے یقین ہوچلا ہے کہ جس تنظیم یا مشن سے صاحب مشن کو اَولاد جیسا گہرا لگاؤ ہو اُس مشن کو زوال نہیں۔</w:t>
      </w:r>
    </w:p>
    <w:p>
      <w:pPr>
        <w:jc w:val="both"/>
        <w:bidi w:val="1"/>
      </w:pPr>
      <w:r>
        <w:rPr>
          <w:rFonts w:ascii="Jameel Noori Nastaleeq" w:hAnsi="Jameel Noori Nastaleeq"/>
          <w:rtl w:val="1"/>
          <w:rFonts w:cs="Jameel Noori Nastaleeq"/>
        </w:rPr>
        <w:t>راقم الحروف سنٹر گورنمنٹ کے ریلوے محکمہ سے بطورO.S. ریٹائرڈ ہوچکا ہے۔ ریٹائرمنٹ کے فوراً بعد اہلیہ کا انتقال ہوگیا۔ دونوں لڑکے وطن سے بہت دُور برسرِ روزگار ہیں اور اب وطن میں آکر بسنا نہیں چاہتے۔ میں اپنے وطن میں تنہائی کی زندگی سے اُکتا چکا ہوں۔ چاہتا ہوں کہ اپنا ذاتی مکان کسی فلاحی تنظیم کے لیے وقف کردوں اور اپنی فیملی پینشن کسی ایسی بیوہ یا مطلقہ کے نام منسوب کردوں جو میرے بعد بھی اس مشن کو جاری رکھے ۔</w:t>
      </w:r>
    </w:p>
    <w:p>
      <w:pPr>
        <w:jc w:val="both"/>
        <w:bidi w:val="1"/>
      </w:pPr>
      <w:r>
        <w:rPr>
          <w:rFonts w:ascii="Jameel Noori Nastaleeq" w:hAnsi="Jameel Noori Nastaleeq"/>
          <w:rtl w:val="1"/>
          <w:rFonts w:cs="Jameel Noori Nastaleeq"/>
        </w:rPr>
        <w:t>تمنّا ہے تو بس شارق، تمنا آخری اپنی</w:t>
      </w:r>
    </w:p>
    <w:p>
      <w:pPr>
        <w:jc w:val="both"/>
        <w:bidi w:val="1"/>
      </w:pPr>
      <w:r>
        <w:rPr>
          <w:rFonts w:ascii="Jameel Noori Nastaleeq" w:hAnsi="Jameel Noori Nastaleeq"/>
          <w:rtl w:val="1"/>
          <w:rFonts w:cs="Jameel Noori Nastaleeq"/>
        </w:rPr>
        <w:t>جو گزرے، خدمتِ خلقت میں گزرے زندگی اپنی</w:t>
      </w:r>
    </w:p>
    <w:p>
      <w:pPr>
        <w:jc w:val="both"/>
        <w:bidi w:val="1"/>
      </w:pPr>
      <w:r>
        <w:rPr>
          <w:rFonts w:ascii="Jameel Noori Nastaleeq" w:hAnsi="Jameel Noori Nastaleeq"/>
          <w:rtl w:val="1"/>
          <w:rFonts w:cs="Jameel Noori Nastaleeq"/>
        </w:rPr>
        <w:t>اس بارے میں آپ کے پُر خلوص مشورے کا انتظار رہے گا۔ (شارق، آکولہ)</w:t>
      </w:r>
    </w:p>
    <w:p>
      <w:pPr>
        <w:jc w:val="both"/>
        <w:bidi w:val="1"/>
      </w:pPr>
      <w:r>
        <w:rPr>
          <w:rFonts w:ascii="Jameel Noori Nastaleeq" w:hAnsi="Jameel Noori Nastaleeq"/>
          <w:rtl w:val="1"/>
          <w:rFonts w:cs="Jameel Noori Nastaleeq"/>
        </w:rPr>
        <w:t>آپ نے دعوتی مشن کے لیے جو ارادہ کیا ہے وہ ایک قربانی کی بات ہے۔ اور قربانی کے جذبے کے اعتبار سے وہ بلاشبہہ قابل ثواب ہے۔ لیکن اسلام میں قربانی کا تصور حکمت کے ساتھ جُڑا ہوا ہے۔ اسلام میں وہی قربانی مطلوب قربانی ہے جو اپنے مقصد کے اعتبار سے نتیجہ خیز ہو۔ بے نتیجہ قربانی اسلام میں نہیں۔</w:t>
      </w:r>
    </w:p>
    <w:p>
      <w:pPr>
        <w:jc w:val="both"/>
        <w:bidi w:val="1"/>
      </w:pPr>
      <w:r>
        <w:rPr>
          <w:rFonts w:ascii="Jameel Noori Nastaleeq" w:hAnsi="Jameel Noori Nastaleeq"/>
          <w:rtl w:val="1"/>
          <w:rFonts w:cs="Jameel Noori Nastaleeq"/>
        </w:rPr>
        <w:t>دعوت الی اللہ کا کام بلڈنگ کے ذریعے یا پیسے کے ذریعے نہیں ہوتا۔ دعوت الی اللہ کا کام جب بھی ہوتا ہے اسپرٹ کے ذریعے ہوتا ہے۔ اور اسپرٹ کوئی ایسی چیز نہیں جو منتقل کی جاسکے۔ آپ کے اندر جو دعوتی اسپرٹ پیدا ہوئی ہے وہ آپ کے اوپر اللہ کا ایک خصوصی انعام ہے۔ اِس اسپرٹ کو آپ بطور خود کسی بھی تدبیر سے کسی اور کے اندر منتقل نہیں کرسکتے۔ آپ کے لیے صحیح طریقہ یہ ہے کہ آپ اپنی اِس دعوتی اسپرٹ کو اللہ کا انعام سمجھیں اور اس کو بھر پور طورپر استعمال کریں۔</w:t>
      </w:r>
    </w:p>
    <w:p>
      <w:pPr>
        <w:jc w:val="both"/>
        <w:bidi w:val="1"/>
      </w:pPr>
      <w:r>
        <w:rPr>
          <w:rFonts w:ascii="Jameel Noori Nastaleeq" w:hAnsi="Jameel Noori Nastaleeq"/>
          <w:rtl w:val="1"/>
          <w:rFonts w:cs="Jameel Noori Nastaleeq"/>
        </w:rPr>
        <w:t>آپ کے پاس جو مکان ہے یا آپ کو جو پنشن مل رہی ہے، اس کو آپ اپنے لیے خدا کی مدد سمجھیے۔ آپ یہ کیجئے کہ اپنے گھر میں ایک لائبریری قائم کیجئے اور جو ماہانہ رقم آپ کو ملتی ہے اس کو بقدر ضرورت اپنے اوپر خرچ کرنے کے بعد الرسالہ اور الرسالہ کی مطبوعات کو پھیلانے پر لگائیے۔ اپنے پیسے کو کسی اور کو دینے کے بجائے الرسالہ مشن کو پھیلانے میں لگائیے۔ جو لوگ الرسالہ خرید نہیں سکتے مگر وہ اس کو پڑھ سکتے ہیں، اُنھیں مفت الرسالہ پہنچائیے۔ اِس طرح اپنی پوری زندگی اِس مشن پر وقف کردیجئے۔ آپ کا وقت اورآپ کا پیسہ دونوں اس مشن کو فروغ دینے پر استعمال ہونا چاہیے۔ اپنا مکان اور اپنا پیسہ دوسروں کو دینا، میرے نزدیک کوئی حکیمانہ فیصلہ نہیں۔</w:t>
      </w:r>
    </w:p>
    <w:p>
      <w:pPr>
        <w:jc w:val="both"/>
        <w:bidi w:val="1"/>
      </w:pPr>
      <w:r>
        <w:rPr>
          <w:rFonts w:ascii="Jameel Noori Nastaleeq" w:hAnsi="Jameel Noori Nastaleeq"/>
          <w:rtl w:val="1"/>
          <w:rFonts w:cs="Jameel Noori Nastaleeq"/>
        </w:rPr>
        <w:t>۸؍اکتوبر ۲۰۰۵ کو پاکستان میں زلزلہ آیا۔ اِس سے بعض علاقوں میں شدید تباہی آ ئی۔ مثلاً اسلام آباد اور مظفر آباد (کشمیر) وغیرہ میں۔ اِس کے بعد یہاں کے مذہبی طبقے یہ کہہ رہے ہیں کہ یہ خدا کا ایک عذاب تھا۔ کوئی کہتا ہے کہ یہ عذاب اِس لیے آیا کہ پاکستان کے لوگوں نے یہاں ’’اسلامی نظام‘‘ قائم نہیں کیا۔ کسی کا کہنا ہے کہ پاکستان میں اسلامی اخلاقیات کو بہت پامال کیا جارہا تھا۔ کوئی کہتا ہے کہ پاکستان کے لوگ جھوٹ اور منافقت میں جی رہے تھے۔ آپ کا اس بارے میں کیا خیال ہے۔ کیا واقعی یہ خدا کا عذاب تھا۔ ( عبد اللطیف، کراچی)</w:t>
      </w:r>
    </w:p>
    <w:p>
      <w:pPr>
        <w:jc w:val="both"/>
        <w:bidi w:val="1"/>
      </w:pPr>
      <w:r>
        <w:rPr>
          <w:rFonts w:ascii="Jameel Noori Nastaleeq" w:hAnsi="Jameel Noori Nastaleeq"/>
          <w:rtl w:val="1"/>
          <w:rFonts w:cs="Jameel Noori Nastaleeq"/>
        </w:rPr>
        <w:t>میرے نزدیک زلزلے کے اِس واقعے کو عذاب کہنا درست نہیں۔ عذاب کا لفظ سزا کے لیے بھی بولا جاتا ہے اور تکلیف کے لیے بھی۔ سزا کے مفہوم میں یہ عذاب نہ تھا۔ البتہ تکلیف کے مفہوم میں اس کو عذاب کہہ سکتے ہیں۔</w:t>
      </w:r>
    </w:p>
    <w:p>
      <w:pPr>
        <w:jc w:val="both"/>
        <w:bidi w:val="1"/>
      </w:pPr>
      <w:r>
        <w:rPr>
          <w:rFonts w:ascii="Jameel Noori Nastaleeq" w:hAnsi="Jameel Noori Nastaleeq"/>
          <w:rtl w:val="1"/>
          <w:rFonts w:cs="Jameel Noori Nastaleeq"/>
        </w:rPr>
        <w:t>قرآن کے مطالعے سے معلوم ہوتا ہے کہ عذاب یا تکلیف کی تین خاص صورتیں ہیں۔ ایک وہ جس کی حیثیت تنبیہہ یا وارننگ کی ہوتی ہے۔ اِس نوعیت کے عذاب کے لیے قرآن میں یہ الفاظ آئے ہیں: فلولا إذ جائہم بأسنا تضرّعوا (الانعام: ۴۳) اِس نوعیت کے معاملے کو تنبیہی عذاب کہا جاسکتا ہے۔ یہ تنبیہات انسان کو جھنجھوڑنے کے لیے آتی ہیں۔ ایسی تنبیہات ہمیشہ آتی رہی ہیں۔ موجودہ زمانے میں جو فرق ہوا ہے وہ صرف یہ کہ میڈیا کی وجہ سے بہت جلد عالمی طور پر لوگوں کو اس کا علم ہوجاتا ہے، جب کہ پچھلے زمانے میں ایسا واقعہ صرف ایک مقامی واقعہ بن کر رہ جاتا تھا۔</w:t>
      </w:r>
    </w:p>
    <w:p>
      <w:pPr>
        <w:jc w:val="both"/>
        <w:bidi w:val="1"/>
      </w:pPr>
      <w:r>
        <w:rPr>
          <w:rFonts w:ascii="Jameel Noori Nastaleeq" w:hAnsi="Jameel Noori Nastaleeq"/>
          <w:rtl w:val="1"/>
          <w:rFonts w:cs="Jameel Noori Nastaleeq"/>
        </w:rPr>
        <w:t>عذاب کی دوسری صورت وہ ہے جس کو قرآن میں  دمّرناہم تدمیرا(الفرقان: ۳۶) کہاگیا ہے۔ اِس نوعیت کا عذاب ایک مخصوص گروہ کے لیے اُس وقت آتا ہے جب کہ اس کے پاس پیغمبر آئے اور وہ اتمامِ حجت کی حد تک اپنا پیغام اس کو پہنچا دے۔ یہ عذاب سزا اور ہلاکت کے معنیٰ میں ہوتا ہے۔ پیغمبری کا سلسلہ ختم ہونے کے بعد اب اِس قسم کا عذاب کسی قوم پر آنے والا نہیں۔</w:t>
      </w:r>
    </w:p>
    <w:p>
      <w:pPr>
        <w:jc w:val="both"/>
        <w:bidi w:val="1"/>
      </w:pPr>
      <w:r>
        <w:rPr>
          <w:rFonts w:ascii="Jameel Noori Nastaleeq" w:hAnsi="Jameel Noori Nastaleeq"/>
          <w:rtl w:val="1"/>
          <w:rFonts w:cs="Jameel Noori Nastaleeq"/>
        </w:rPr>
        <w:t>عذاب کی تیسری صورت وہ ہے جس کے لیے قرآن میں اِس قسم کے الفاظ آئے ہیں: إن زلزلۃ الساعۃ شیٔ عظیم(الحج: ۱) یہ معاملہ اُس وقت پیش آئے گا جب کہ خدا موجودہ دنیا کو ختم کرنے کا فیصلہ کرے گا۔ ایسا واقعہ صرف ایک بار پیش آئے گا، اور اس کا پیش آنا ابھی باقی ہے۔</w:t>
      </w:r>
    </w:p>
    <w:p>
      <w:pPr>
        <w:jc w:val="both"/>
        <w:bidi w:val="1"/>
      </w:pPr>
      <w:r>
        <w:rPr>
          <w:rFonts w:ascii="Jameel Noori Nastaleeq" w:hAnsi="Jameel Noori Nastaleeq"/>
          <w:rtl w:val="1"/>
          <w:rFonts w:cs="Jameel Noori Nastaleeq"/>
        </w:rPr>
        <w:t>الرسالہ کو عام کرنے میں مجھے بہت ہی صبر آزما حالات سے گزرنا پڑ رہا ہے۔ یہاں بعض جماعتوں نے اپنا پروپیگنڈا شروع کردیا ہے۔ اور وہ الرسالہ کے خلاف کتابیں پھیلارہے ہیں۔ شہر کے لوگ بھی دھیرے دھیرے جاننے لگے ہیں کہ میں الرسالہ پھیلاتا ہوں۔ اس لیے لوگوں نے میری مخالفت شروع کردی ہے۔ (شاہ عمران حسن، مونگیر)</w:t>
      </w:r>
    </w:p>
    <w:p>
      <w:pPr>
        <w:jc w:val="both"/>
        <w:bidi w:val="1"/>
      </w:pPr>
      <w:r>
        <w:rPr>
          <w:rFonts w:ascii="Jameel Noori Nastaleeq" w:hAnsi="Jameel Noori Nastaleeq"/>
          <w:rtl w:val="1"/>
          <w:rFonts w:cs="Jameel Noori Nastaleeq"/>
        </w:rPr>
        <w:t>آپ کو اللہ تعالیٰ نے سلیم الطبع بنایا ہے۔ اِسی کے ساتھ آپ کو یہ ہمت بھی دی ہے کہ آپ حالات کی ناموافقت کے باوجود الرسالہ مشن کو لے کر کھڑے ہوئے ہیں۔ اللہ تعالیٰ ہر طرح آپ کی مدد فرمائے۔ اس سلسلے میں ایک حکمت کی بات یہ ہے کہ اقدام ہمیشہ بقدر تیاری ہونا چاہیے۔ آدمی جو مقصد حاصل کرنا چاہے اس کے مطابق، اس کے پاس ضروری تیاری ہونا چاہیے۔ پہلے تیاری اور اس کے بعد اقدام یہی کام کا فطری طریقہ ہے۔</w:t>
      </w:r>
    </w:p>
    <w:p>
      <w:pPr>
        <w:jc w:val="both"/>
        <w:bidi w:val="1"/>
      </w:pPr>
      <w:r>
        <w:rPr>
          <w:rFonts w:ascii="Jameel Noori Nastaleeq" w:hAnsi="Jameel Noori Nastaleeq"/>
          <w:rtl w:val="1"/>
          <w:rFonts w:cs="Jameel Noori Nastaleeq"/>
        </w:rPr>
        <w:t>میں ایم ۔اے ۔ انگریزی (M.A. English from IGNOU) کی طالبہ ہوں اور جنوری ۲۰۰۲ سے میں الرسالہ پڑھتی رہی ہوں۔ پہلی بار جب الرسالہ میرے ہاتھوں میںآیا تو میری خوشی کی انتہا نہ رہی اور پڑھنے کے بعد حقیقت میں دل بہت خوش ہوا اور سب سے بڑی بات یہ کہ میں الرسالہ سے فوراً متاثر ہوگئی۔ اس سے میری معلومات میں اضافہ ہوا۔ ایسا لگا جیسے الرسالہ صرف دل کو ہی نہیں بلکہ روح کو بھی تسکین دیتا ہے۔ تب سے میں نہایت ہی پابندی کے ساتھ الرسالہ کا مطالعہ ہر ماہ کررہی ہوں۔ بے شک اس کے مطالعے سے میں نے بہت کچھ سیکھا ہے۔ بہت کچھ حاصل کیا ہے اور میں اس کا پورا کریڈٹ آپ کے نام کروں گی۔ بلا شبہہ آپ کی عظیم شخصیت کی بدولت ہی یہ سب کچھ ممکن ہوسکا۔</w:t>
      </w:r>
    </w:p>
    <w:p>
      <w:pPr>
        <w:jc w:val="both"/>
        <w:bidi w:val="1"/>
      </w:pPr>
      <w:r>
        <w:rPr>
          <w:rFonts w:ascii="Jameel Noori Nastaleeq" w:hAnsi="Jameel Noori Nastaleeq"/>
          <w:rtl w:val="1"/>
          <w:rFonts w:cs="Jameel Noori Nastaleeq"/>
        </w:rPr>
        <w:t>بے شک مجھے اس کے ذریعے اسلام کی حقیقت سے روشناس ہونے کا موقع ملا۔ مگر کچھ باتوں سے میں متفق نہیں ہوں۔ وہ یہ کہ ہر معاملے میں مسلمانوں کو قصور وار ٹھہرانا۔تالی دونوں ہاتھ سے بجتی ہے۔پھر یہ کہنا کہاں تک درست ہے کہ یہ مسلمانوں کی غلطی کا ثمرہ ونتیجہ ہے۔(رخشاں ہاشمی، مونگیر)</w:t>
      </w:r>
    </w:p>
    <w:p>
      <w:pPr>
        <w:jc w:val="both"/>
        <w:bidi w:val="1"/>
      </w:pPr>
      <w:r>
        <w:rPr>
          <w:rFonts w:ascii="Jameel Noori Nastaleeq" w:hAnsi="Jameel Noori Nastaleeq"/>
          <w:rtl w:val="1"/>
          <w:rFonts w:cs="Jameel Noori Nastaleeq"/>
        </w:rPr>
        <w:t>’’مسلمانوں کو قصور وار ٹھہرانا‘‘ ایک غیر متعلق بات ہے۔ اس طرح کے معاملات میں اصل سوال یہ جاننے کا ہے کہ فطرت کا قانون کیا ہے۔ ہماری رائے فطرت کے قانون کے مطابق ہونی چاہیے نہ کہ اپنے جذبات یا خواہشات کے مطابق۔ قرآن میں فطرت کا یہ قانون اِن الفاظ میں بیان کیا گیا ہے: وما أصابکم من مصیبۃ فبما کسبت أیدیکم (الشوری: ۳۰)</w:t>
      </w:r>
    </w:p>
    <w:p>
      <w:pPr>
        <w:jc w:val="both"/>
        <w:bidi w:val="1"/>
      </w:pPr>
      <w:r>
        <w:rPr>
          <w:rFonts w:ascii="Jameel Noori Nastaleeq" w:hAnsi="Jameel Noori Nastaleeq"/>
          <w:rtl w:val="1"/>
          <w:rFonts w:cs="Jameel Noori Nastaleeq"/>
        </w:rPr>
        <w:t>قرآن کی یہ آیت حتمی الفاظ میں بتارہی ہے کہ لوگوں کے اوپر جو مصیبت آتی ہے وہ ان کے اپنے ہی کیے کا نتیجہ ہوتی ہے۔ ایک او ر آیت میں فرمایا کہ: ان تصبروا وتتقوا لایضرکم کیدہم شیئاً (آلِ عمران: ۱۲۰) اِس دوسری آیت سے معلوم ہوتا ہے کہ اِس دنیا میں اصل مسئلہ ’’اغیار کی سازش‘‘ کی موجودگی نہیں ہے بلکہ خود مسلمانوں کے اندر صبر اور تقویٰ کی غیر موجودگی ہے۔ یعنی اگر مسلمانوں میں صبر اور تقویٰ ہوگا تو وہ اَغیار کی سازش سے محضوظ رہیں گے اور اگر صبراور تقویٰ نہیں ہوگا تو وہ اغیار کی سازشوں کا شکار ہوجائیں گے۔</w:t>
      </w:r>
    </w:p>
    <w:p>
      <w:pPr>
        <w:jc w:val="both"/>
        <w:bidi w:val="1"/>
      </w:pPr>
      <w:r>
        <w:rPr>
          <w:rFonts w:ascii="Jameel Noori Nastaleeq" w:hAnsi="Jameel Noori Nastaleeq"/>
          <w:rtl w:val="1"/>
          <w:rFonts w:cs="Jameel Noori Nastaleeq"/>
        </w:rPr>
        <w:t>ان قرآنی آیات کے مطابق، آپ نے جن باتوں کے بارے میں اپنے عدم اتفاق کا اظہار کیا ہے، اس کا تعلق الرسالہ سے نہیں ہے بلکہ خود قرآن سے ہے۔ آپ کو اگر کہنا ہے تو یہ کہیے کہ مجھ کو قرآن کی بات سے اتفاق نہیں ہے۔ کیوں کہ یہ بات الرسالہ کی بات نہیں ہے بلکہ وہ خود قرآن کی بات ہے۔</w:t>
      </w:r>
    </w:p>
    <w:p>
      <w:pPr>
        <w:jc w:val="both"/>
        <w:bidi w:val="1"/>
      </w:pPr>
      <w:r>
        <w:rPr>
          <w:rFonts w:ascii="Jameel Noori Nastaleeq" w:hAnsi="Jameel Noori Nastaleeq"/>
          <w:rtl w:val="1"/>
          <w:rFonts w:cs="Jameel Noori Nastaleeq"/>
        </w:rPr>
        <w:t>مذکورہ قسم کی آیتوں کا مطالعہ کرنے سے جو بات معلوم ہوتی ہے وہ یہ کہ جب کوئی اُفتاد پڑے تو مسلمانوں کے اندر احتسابِ خویش (introspection) کا جذبہ جاگنا چاہیے۔ دوسروں کے خلاف احتجاج اور شکایت کرنا، سراسر قرآن کی تعلیمات کے خلاف ہے۔</w:t>
      </w:r>
    </w:p>
    <w:p>
      <w:pPr>
        <w:jc w:val="both"/>
        <w:bidi w:val="1"/>
      </w:pPr>
      <w:r>
        <w:rPr>
          <w:rFonts w:ascii="Jameel Noori Nastaleeq" w:hAnsi="Jameel Noori Nastaleeq"/>
          <w:rtl w:val="1"/>
          <w:rFonts w:cs="Jameel Noori Nastaleeq"/>
        </w:rPr>
        <w:t>اپنی تشفی اور تفہیم  (concept clearing) کے لیے اپنی ایک اُلجھن کے حل کے لیے آپ کی مدد چاہتا ہوں۔</w:t>
      </w:r>
    </w:p>
    <w:p>
      <w:pPr>
        <w:jc w:val="both"/>
        <w:bidi w:val="1"/>
      </w:pPr>
      <w:r>
        <w:rPr>
          <w:rFonts w:ascii="Jameel Noori Nastaleeq" w:hAnsi="Jameel Noori Nastaleeq"/>
          <w:rtl w:val="1"/>
          <w:rFonts w:cs="Jameel Noori Nastaleeq"/>
        </w:rPr>
        <w:t>اُلجھن— قرآن میں باربار خوفِ خدا کا ذکر آتا ہے۔ اور بندوں کو تلقین کی جاتی ہے کہ وہ اللہ کا خوف ہمیشہ اپنے دل میں رکھیں۔ مومنین کی صفات کے تذکرے میں خصوصی طور پر آتا ہے کہ وہ اللہ سے ڈرتے ہیں۔ مثلاً   اتقوا ربکم واخشوا یعنی اپنے رب کا تقویٰ اختیار کرو اور اس سے ڈرو۔ (لقمان : ۳۳) اس کا یہ مطلب ہوا کہ ہم اللہ کے غضب سے ڈر کر اس کی عبادت کریں۔ اس کے علاوہ متعدد مقامات پر اللہ سے خوف کھانے اور ڈرنے کو ہی مومن ہونے کے لیے لازم گردانا گیا ہے۔ جیسے:حقیقت یہ ہے کہ علم رکھنے والے ہی خدا سے ڈرتے ہیں (الفاطر: ۲۸) ،خدا ہی کو پکارو خوف کے ساتھ، وغیرہ ۔(الاعراف : ۵۶)</w:t>
      </w:r>
    </w:p>
    <w:p>
      <w:pPr>
        <w:jc w:val="both"/>
        <w:bidi w:val="1"/>
      </w:pPr>
      <w:r>
        <w:rPr>
          <w:rFonts w:ascii="Jameel Noori Nastaleeq" w:hAnsi="Jameel Noori Nastaleeq"/>
          <w:rtl w:val="1"/>
          <w:rFonts w:cs="Jameel Noori Nastaleeq"/>
        </w:rPr>
        <w:t>دوسری طرف بظاہر بالکل متضاد طورپر اللہ جل شانہُ سے محبت کرنے کو بھی عین ایمان قرار دیا جاتا ہے۔ الرسالہ کے مختلف   issue  میں بھی محبت الی اللہ کے بارے میں بارہا پڑھا۔</w:t>
      </w:r>
    </w:p>
    <w:p>
      <w:pPr>
        <w:jc w:val="both"/>
        <w:bidi w:val="1"/>
      </w:pPr>
      <w:r>
        <w:rPr>
          <w:rFonts w:ascii="Jameel Noori Nastaleeq" w:hAnsi="Jameel Noori Nastaleeq"/>
          <w:rtl w:val="1"/>
          <w:rFonts w:cs="Jameel Noori Nastaleeq"/>
        </w:rPr>
        <w:t>اُلجھن یہ ہے کہ ایک آدمی بیک وقت دو متضاد صفات کا حامل کیسے ہو۔ اللہ سے ڈرے بھی اور محبت بھی رکھے، کیسے؟ جس کسی سے محبت ہوتی ہے اس سے ڈرنے کا سوال ہی پیدا نہیں ہوتا۔ اور جس کا ڈر اور خوف دل میں بیٹھ جائے اس سے محبت کرنا فطرتاً ممکن ہی نہیں ہوتا۔ آدمی اس سے صرف ڈر سکتا ہے اور ڈر اور خوف کی وجہ سے اس کا اتباع کر بھی لے تو یہ محبت تو نہ ہوئی۔ (جنید جاذب بھٹی، کشمیر)</w:t>
      </w:r>
    </w:p>
    <w:p>
      <w:pPr>
        <w:jc w:val="both"/>
        <w:bidi w:val="1"/>
      </w:pPr>
      <w:r>
        <w:rPr>
          <w:rFonts w:ascii="Jameel Noori Nastaleeq" w:hAnsi="Jameel Noori Nastaleeq"/>
          <w:rtl w:val="1"/>
          <w:rFonts w:cs="Jameel Noori Nastaleeq"/>
        </w:rPr>
        <w:t>ایک شخص اپنی ماں سے محبت کرتا ہے۔ اسی طرح ایک مؤمن خدا سے محبت کرتا ہے۔ بظاہر دونوں محبت کی صورتیں ہیں مگر دونوں میں بہت زیادہ فرق ہے۔ ماں کے ساتھ محبت میں صرف ایک جذبہ کام کرتا ہے، وہ یہ کہ ماں اپنے بیٹے کے حق میں آخری حد تک شفیق ہے۔ یہاں تک کہ بیٹا اگر کوئی غلط کام کرے تب بھی ماں کی طرف سے اس کو شفقت ہی ملتی ہے، ماں کی محبت صرف محبت ہے، ماں کی محبت میں انصاف کا پہلو شامل نہیں۔ اس لیے بیٹا اپنی ماں سے صرف محبت کرتا ہے۔ اس کے ذہن میں ماں کی نسبت سے ایسا کوئی سبب نہیں جو اس کو ماں سے ڈرنے پَر مجبور کرے۔</w:t>
      </w:r>
    </w:p>
    <w:p>
      <w:pPr>
        <w:jc w:val="both"/>
        <w:bidi w:val="1"/>
      </w:pPr>
      <w:r>
        <w:rPr>
          <w:rFonts w:ascii="Jameel Noori Nastaleeq" w:hAnsi="Jameel Noori Nastaleeq"/>
          <w:rtl w:val="1"/>
          <w:rFonts w:cs="Jameel Noori Nastaleeq"/>
        </w:rPr>
        <w:t>مگر خدا کا معاملہ ماں سے مختلف ہے۔ خدا اپنے بندوں کے حق میں شفیق بھی ہے، اور ساتھ ساتھ منصف بھی۔ خدا کے ساتھ محبت میں محاسبہ (accountability) کا پہلو جڑا ہوا ہے۔ انسان خدا سے اس لیے محبت کرتا ہے کہ خدا نے اس کو اَن گنت نعمتیں عطا فرمائی ہیں۔ لیکن اسی کے ساتھ انسان کے سامنے یہ تصور بھی رہتا ہے کہ خدا منصف ہے۔ موت کے بعد ایک فیصلے کا دن (Day of judgement) آنے والا ہے۔ اُس دن خدا تمام انسانوں کو عالَمِ آخرت میں اکھٹا کرے گا۔ وہ ہر ایک کے عمل کا جائزہ لے کر یہ فیصلہ کرے گا کہ کون اپنے عمل کے مطابق، جنت کا مستحق ہے اور کون اپنے عمل کے مطابق، جہنم کا مستحق۔</w:t>
      </w:r>
    </w:p>
    <w:p>
      <w:pPr>
        <w:jc w:val="both"/>
        <w:bidi w:val="1"/>
      </w:pPr>
      <w:r>
        <w:rPr>
          <w:rFonts w:ascii="Jameel Noori Nastaleeq" w:hAnsi="Jameel Noori Nastaleeq"/>
          <w:rtl w:val="1"/>
          <w:rFonts w:cs="Jameel Noori Nastaleeq"/>
        </w:rPr>
        <w:t>خدا کوئی خوف ناک چیز نہیں۔ خدا سے خوف، خدا کی خوف ناکی کی بنا پر نہیں ہوتا بلکہ اِس تخلیقی نقشے کی بنا پر ہوتا ہے کہ انسان کو دنیا میں جو نعمتیں ملی ہیں وہ بطور حق نہیں ملی ہیں، بلکہ وہ بطور امتحان ملی ہیں۔ انسان کو چاہیے کہ وہ نعمتوں کے ساتھ منعم کو یاد رکھے۔ وہ ایک ذمے دار انسان کی طرح یہ سوچے کہ میں آزاد نہیں ہوں کہ جو چاہوں کروں، بلکہ میں زیر امتحان ہوں۔ موت کے بعد وہ دن آنے والا ہے جب کہ قانونِ انصاف کے مطابق، میرے اعمال کا حساب لیاجائے، اور میرے اعمال کے مطابق، میرے ابدی مستقبل کا فیصلہ کیا جائے۔</w:t>
      </w:r>
    </w:p>
    <w:p>
      <w:pPr>
        <w:jc w:val="both"/>
        <w:bidi w:val="1"/>
      </w:pPr>
      <w:r>
        <w:rPr>
          <w:rFonts w:ascii="Jameel Noori Nastaleeq" w:hAnsi="Jameel Noori Nastaleeq"/>
          <w:rtl w:val="1"/>
          <w:rFonts w:cs="Jameel Noori Nastaleeq"/>
        </w:rPr>
        <w:t>ماں اور خدا کا یہی فرق، دونوں کے معاملے کو ایک دوسرے سے الگ کردیتا ہے۔ ماں کسی انسان کے لیے صرف محبت کا موضوع بنتی ہے۔ ماں کی محبت کے ساتھ خوف شامل نہیں ہوتا۔ مگر خدا کے ساتھ محبت میں فطری طورپر خوف شامل ہوجاتا ہے۔ ایک طرف خدا کی رحمتوں کی بنا پر اس سے محبت، اور دوسری طرف زندگی کی امتحانی نوعیت کی بنا پر شدید اندیشہ۔ یہی وجہ ہے کہ ماں سے محبت صرف محبت ہوتی ہے، جب کہ خدا سے محبت میں خوف اور اندیشے کی کیفیت بھی شامل ہو جاتی ہے۔</w:t>
      </w:r>
    </w:p>
    <w:p>
      <w:pPr>
        <w:jc w:val="both"/>
        <w:bidi w:val="1"/>
      </w:pPr>
      <w:r>
        <w:rPr>
          <w:rFonts w:ascii="Jameel Noori Nastaleeq" w:hAnsi="Jameel Noori Nastaleeq"/>
          <w:rtl w:val="1"/>
          <w:rFonts w:cs="Jameel Noori Nastaleeq"/>
        </w:rPr>
        <w:t>الرسالہ ستمبر ۲۰۰۵ کا شمارہ پڑھا۔ اس کے صفحہ ۳۳ پر ’’اعلیٰ عبادت ‘‘کے عنوان کے تحت، ایک حدیث اس طرح پڑھنے کو ملی:’’ایک روایت کے مطابق، پیغمبر اسلام صلی اللہ علیہ وسلم نے فرمایا: المؤمن الذی یخالط الناس ویصبر علی اذاہم اعظم اجراً من الذی لایخالطہم ولایصبر علی اذاہم (ابن ماجہ کتاب الفتن، الترمذی کتاب القیامۃ، مسند احمد ۲؍۴۳) یعنی وہ مؤمن جو لوگوں کے ساتھ اختلاط کرتا ہے اور ان کی ایذاؤں پر صبر کرتا ہے اس کا اجر اس مؤمن سے زیادہ بڑا ہے جو کہ لوگوں کے ساتھ اختلاط نہیں کرتا اور ان کی ایذاؤں پر صبر نہیں کرتا‘‘۔</w:t>
      </w:r>
    </w:p>
    <w:p>
      <w:pPr>
        <w:jc w:val="both"/>
        <w:bidi w:val="1"/>
      </w:pPr>
      <w:r>
        <w:rPr>
          <w:rFonts w:ascii="Jameel Noori Nastaleeq" w:hAnsi="Jameel Noori Nastaleeq"/>
          <w:rtl w:val="1"/>
          <w:rFonts w:cs="Jameel Noori Nastaleeq"/>
        </w:rPr>
        <w:t>آپ نے اس حدیث کے صرف پہلے جزء پر روشنی ڈالی ہے جو کہ الرسالہ مشن سے بالکل مطابقت رکھتا ہے لیکن اس کے دوسرے جزء سے کہ —جو مؤمن لوگوں کے ساتھ اختلاط نہ رکھے اور ان کی ایذاؤں پر صبر نہ کرے، آپ نے صرفِ نظر فرمایا ہے۔ حالانکہ علمی تقاضا یہی تھا کہ حدیث کے دونوں پہلوؤں پر روشنی ڈالی جائے۔ اور دونوں باتیں عام قارئین الرسالہ کے سامنے بھی آجائیں۔ تاہم اگرچہ اس حدیث کے پہلے جزء سے ایک مؤمن کی نمایاں صفت یہی بتائی گئی ہے کہ وہ لوگوں کے ساتھ اختلاط رکھے گا اور ان کی ایذاؤں پر صبر کرنے میں بہت بڑا درجہ حاصل کرے گا۔ لیکن اس کے دوسرے جزء سے یہ بات بھی تو واضح ہو جاتی ہے کہ لوگوں کے ساتھ اختلاط نہ رکھنے اور ان کی ایذاؤں پر صبر نہ کرنے کی صورت میں بھی مؤمن اجر سے محروم نہیں رہے گا۔</w:t>
      </w:r>
    </w:p>
    <w:p>
      <w:pPr>
        <w:jc w:val="both"/>
        <w:bidi w:val="1"/>
      </w:pPr>
      <w:r>
        <w:rPr>
          <w:rFonts w:ascii="Jameel Noori Nastaleeq" w:hAnsi="Jameel Noori Nastaleeq"/>
          <w:rtl w:val="1"/>
          <w:rFonts w:cs="Jameel Noori Nastaleeq"/>
        </w:rPr>
        <w:t>اس طرح اس حدیث کا مجموعی طورپر یہی مفہوم سامنے آتا ہے کہ اول الذکر والے مؤمن کی بہ نسبت ثانی الذکر والے مؤمن کا طرز فکر وعمل اگر چہ کمتر و فروتر ضرور ہے مگر غلط یا شریعتِ اسلامی سے مختلف یا عند اللہ ثواب سے محرومی کا باعث نہیں ہے۔ نیز جو لوگ آپ کے صبر کے فلسفے سے اختلاف کرتے ہیں ان کا موقف مطلق طورپر اس حدیث کی روشنی میں غلط ٹھہرانا آسان نہیں معلوم ہوتا ہے۔ کیا آپ اس پر کوئی وضاحت کرنا چاہیں گے۔  (غلام نبی کشافی، سری نگر)</w:t>
      </w:r>
    </w:p>
    <w:p>
      <w:pPr>
        <w:jc w:val="both"/>
        <w:bidi w:val="1"/>
      </w:pPr>
      <w:r>
        <w:rPr>
          <w:rFonts w:ascii="Jameel Noori Nastaleeq" w:hAnsi="Jameel Noori Nastaleeq"/>
          <w:rtl w:val="1"/>
          <w:rFonts w:cs="Jameel Noori Nastaleeq"/>
        </w:rPr>
        <w:t>آپ کا خط ملنے کے بعد میں نے الرسالہ ستمبر ۲۰۰۵ میں شائع شدہ مضمون (اعلیٰ عبادت) کو دوبارہ پڑھا۔ میرے نزدیک اس میں کوئی قابلِ اعتراض بات نہیں۔ علماء کا یہ عام طریقہ ہے کہ وہ کسی آیت یا حدیث کو لے کر اس کے چند پہلوؤں کی وضاحت کرتے ہیں نہ کہ اس کے سارے پہلوؤں کی۔ مُدرّس کے لیے ضروری ہے کہ وہ آیت یا حدیث کے سارے پہلوؤں کو بیان کرے، مگر داعی کا یہ طریقہ نہیں۔ داعی ہمیشہ دعوتی تقاضے کے تحت کچھ پہلوؤں کو نمایاں کرتا ہے۔ یہی ہر داعی کا طریقہ ہے۔</w:t>
      </w:r>
    </w:p>
    <w:p>
      <w:pPr>
        <w:jc w:val="both"/>
        <w:bidi w:val="1"/>
      </w:pPr>
      <w:r>
        <w:rPr>
          <w:rFonts w:ascii="Jameel Noori Nastaleeq" w:hAnsi="Jameel Noori Nastaleeq"/>
          <w:rtl w:val="1"/>
          <w:rFonts w:cs="Jameel Noori Nastaleeq"/>
        </w:rPr>
        <w:t>آپ نے اپنے خط میں یہ تاثر دیا ہے گویا کہ مذکورہ مضمون سے یہ ظاہر ہورہا ہے کہ ’’ثانی الذکر مسلمان کا طریقہ غلط یا شریعتِ اسلامی سے مختلف ہے، اور عند اللہ ثواب سے محرومی کا باعث ہے‘‘۔ میں عرض کروں گا کہ میرے مطبوعہ مضمون میںایسی کوئی بات موجود نہیں۔ آپ کا یہ تبصرہ پڑھ کر مجھے اردو شاعر کایہ شعر یاد آیا:</w:t>
      </w:r>
    </w:p>
    <w:p>
      <w:pPr>
        <w:jc w:val="both"/>
        <w:bidi w:val="1"/>
      </w:pPr>
      <w:r>
        <w:rPr>
          <w:rFonts w:ascii="Jameel Noori Nastaleeq" w:hAnsi="Jameel Noori Nastaleeq"/>
          <w:rtl w:val="1"/>
          <w:rFonts w:cs="Jameel Noori Nastaleeq"/>
        </w:rPr>
        <w:t>وہ بات سارے فسانے میں جس کا ذکر نہیں        وہ بات ان کو بہت ناگوار گذری ہے</w:t>
      </w:r>
    </w:p>
    <w:p>
      <w:pPr>
        <w:jc w:val="both"/>
        <w:bidi w:val="1"/>
      </w:pPr>
      <w:r>
        <w:rPr>
          <w:rFonts w:ascii="Jameel Noori Nastaleeq" w:hAnsi="Jameel Noori Nastaleeq"/>
          <w:rtl w:val="1"/>
          <w:rFonts w:cs="Jameel Noori Nastaleeq"/>
        </w:rPr>
        <w:t>میںتصوف کے موضوع پر کام کرنا چاہتا ہوں اور فرداور معاشرے کی تطہیر کے باب میں تصوف کے رول کو اجاگر کرنا چاہتا ہوں۔ آپ سے گزارش ہے کہ اس سلسلے میں میری رہنمائی فرمائیں۔ جیسا کہ آپ کو معلوم ہوگا کہ تصوف کے بارے میں لوگوں نے الگ الگ خیالات ظاہر کیے ہیں۔ زیادہ تر لوگ اسے اچھی نظر سے نہیں دیکھتے۔ کچھ لوگوں نے تو اسے چنیا بیگم کہا ہے۔ میںتصوف کو اس پس منظر میں دکھانا چاہتا ہوں کہ وہ فرد کی شخصیت سازی کے لیے از حد ضروری ہے۔ کیا مستند تاریخ سے ایسی مثالیں پیش کی جاسکتی ہیں کہ ماضی میں تصوف نے ایسے کارہائے نمایاں انجام دیے اور تاریخ کی بڑی شخصیات کی زندگیوں میں ہلچل پیدا کی اور معاشرہ پر گہرے اثرات مرتب کئے۔ آپ اس سلسلے میں کچھ رہنما کتابوں کی نشان دہی فرمائیں۔ خواہ وہ آپ کی کتاب ہوںیا کسی اور مصنف کی کتاب۔</w:t>
      </w:r>
    </w:p>
    <w:p>
      <w:pPr>
        <w:jc w:val="both"/>
        <w:bidi w:val="1"/>
      </w:pPr>
      <w:r>
        <w:rPr>
          <w:rFonts w:ascii="Jameel Noori Nastaleeq" w:hAnsi="Jameel Noori Nastaleeq"/>
          <w:rtl w:val="1"/>
          <w:rFonts w:cs="Jameel Noori Nastaleeq"/>
        </w:rPr>
        <w:t>پچھلے ڈھائی سالوں سے ایک غیر مسلم ڈاکٹر میرے رابطے میں ہیں ان کا ذہن اسلام سے قریب ہے۔ ایک بار انھوں نے خود مجھ سے فرمائش کی کہ آپ مجھے ہندی یا مراٹھی میں قرآن کا ترجمہ لا کردیں۔ میںنے انھیں مکتبہ اسلامی کا چھپا ہوا ترجمہ لاکر دے دیا۔ پھر خیال آیا کہ اسی کے ساتھ انھیں اسلامی موضوعات پر لٹریچر بھی پڑھاناچاہیے۔ ڈائریکٹ ترجمۂ قرآن پڑھانا شاید زیادہ مفید نہ ہو۔</w:t>
      </w:r>
    </w:p>
    <w:p>
      <w:pPr>
        <w:jc w:val="both"/>
        <w:bidi w:val="1"/>
      </w:pPr>
      <w:r>
        <w:rPr>
          <w:rFonts w:ascii="Jameel Noori Nastaleeq" w:hAnsi="Jameel Noori Nastaleeq"/>
          <w:rtl w:val="1"/>
          <w:rFonts w:cs="Jameel Noori Nastaleeq"/>
        </w:rPr>
        <w:t>آپ سے گزارش ہے کہ آپ کچھ ایسی کتابوں کے نام (فہرست) ارسال فرمادیں جو ڈاکٹر صاحب کے لیے مفید ہوں۔ خواہ وہ اسلامی مرکز کی کتابیں ہوں یا کسی اور ادارے کی۔ بس آپ اس بات کو ذہن میں رکھیں کہ وہ کتابیں ہندی یا انگریزی میں ہوں۔ اور شخص مذکور (ڈاکٹر صاحب) کے ذہن کو اپیل کرنے والی ہوں۔ (شفیق الایمان، رتنا گیری)</w:t>
      </w:r>
    </w:p>
    <w:p>
      <w:pPr>
        <w:jc w:val="both"/>
        <w:bidi w:val="1"/>
      </w:pPr>
      <w:r>
        <w:rPr>
          <w:rFonts w:ascii="Jameel Noori Nastaleeq" w:hAnsi="Jameel Noori Nastaleeq"/>
          <w:rtl w:val="1"/>
          <w:rFonts w:cs="Jameel Noori Nastaleeq"/>
        </w:rPr>
        <w:t>آپ کے خط کا براہِ راست جواب نہ دیتے ہوئے میں ایک اصولی بات کہوں گا۔ اکثر لوگوں کا یہ حال ہے کہ وہ ایک موضوع لے کر اس کے بارے میں دوسروں سے سوال کرتے ہیں۔ حالاں کہ صحیح طریقہ یہ ہے کہ موضوع کا مطالعہ کرکے خود اپنے سوال کا جواب دریافت کیا جائے۔</w:t>
      </w:r>
    </w:p>
    <w:p>
      <w:pPr>
        <w:jc w:val="both"/>
        <w:bidi w:val="1"/>
      </w:pPr>
      <w:r>
        <w:rPr>
          <w:rFonts w:ascii="Jameel Noori Nastaleeq" w:hAnsi="Jameel Noori Nastaleeq"/>
          <w:rtl w:val="1"/>
          <w:rFonts w:cs="Jameel Noori Nastaleeq"/>
        </w:rPr>
        <w:t>مثلاً آپ تصوف کے سماجی رول پر کتاب لکھنا چاہتے ہیںتو خود آپ کو اپنے مطالعے سے اس کا مواد حاصل کرنا ہوگا۔ دوسروں سے اس موضوع پر سوال کرکے آپ کوئی قابل قدر کتاب نہیں لکھ سکتے۔</w:t>
      </w:r>
    </w:p>
    <w:p>
      <w:pPr>
        <w:jc w:val="both"/>
        <w:bidi w:val="1"/>
      </w:pPr>
      <w:r>
        <w:rPr>
          <w:rFonts w:ascii="Jameel Noori Nastaleeq" w:hAnsi="Jameel Noori Nastaleeq"/>
          <w:rtl w:val="1"/>
          <w:rFonts w:cs="Jameel Noori Nastaleeq"/>
        </w:rPr>
        <w:t>اسی طرح غیر مسلم کو اسلام کی کون سی کتاب پڑھائی جائے یہ پوچھنے کی بات نہیں ہے بلکہ خود دریافت کرنے کی بات ہے۔ آپ مذکورہ غیر مسلم سے بات چیت کرکے ان کے ذہن کو جاننے کی کوشش کریں۔ پھر آپ خود مختلف کتابوں کا مطالعہ کرکے یہ جانیں کہ کون سی کتاب مذکورہ غیر مسلم کے مائنڈ کو ایڈریس کرتی ہے۔</w:t>
      </w:r>
    </w:p>
    <w:p>
      <w:pPr>
        <w:jc w:val="both"/>
        <w:bidi w:val="1"/>
      </w:pPr>
      <w:r>
        <w:rPr>
          <w:rFonts w:ascii="Jameel Noori Nastaleeq" w:hAnsi="Jameel Noori Nastaleeq"/>
          <w:rtl w:val="1"/>
          <w:rFonts w:cs="Jameel Noori Nastaleeq"/>
        </w:rPr>
        <w:t>اصولی طورپر آپ اس بات کو سمجھ لیں کہ آپ کا کام کوئی دوسرا شخص نہیں کرسکتا۔ فطرت کا نظام ہے کہ کوئی شخص دوسرے کے حصے کا کھانا نہیں کھاسکتا۔ اسی طرح کوئی شخص دوسرے کے حصے کا ذہنی عمل بھی نہیں کرسکتا۔</w:t>
      </w:r>
    </w:p>
    <w:p>
      <w:pPr>
        <w:jc w:val="both"/>
        <w:bidi w:val="1"/>
      </w:pPr>
      <w:r>
        <w:rPr>
          <w:rFonts w:ascii="Jameel Noori Nastaleeq" w:hAnsi="Jameel Noori Nastaleeq"/>
          <w:rtl w:val="1"/>
          <w:rFonts w:cs="Jameel Noori Nastaleeq"/>
        </w:rPr>
        <w:t>میرا خیال ہے کہ مدرسے کے بچوں کو دینی تعلیم، اللہ اور اس کے رسول کی پیروی کی تربیت کے ساتھ ساتھ انھیں ذریعۂ معاش میں کفیل بنانے کی بھی فکر کی جائے۔ بچوں کو مدرسے کی تعلیم کے ساتھ ساتھ اُنھیں ہُنر بھی سکھائے جائیں۔ مدرسے میں دینی تعلیم کے ساتھ ان لڑکوں کو سلائی کی تربیت، ٹوپی بنانے کا ہنر، جائے نماز، لکڑی کے سامان تیار کرنے، لکڑی اور لوہے کے پائپ کے فرنیچر تیار کرنے کے ہنراور کشیدہ کاری کے کام بھی سکھائے جائیں، تاکہ جب یہ لڑکے مدرسے کی تعلیم سے فراغت پاکر دنیاوی زندگی میں قدم رکھیں تو اس لائق ہوسکیں کہ دین کی زندگی کے ساتھ ساتھ دنیاوی زندگی بھی سنوارنے میں کامیابی حاصل کرسکیں۔</w:t>
      </w:r>
    </w:p>
    <w:p>
      <w:pPr>
        <w:jc w:val="both"/>
        <w:bidi w:val="1"/>
      </w:pPr>
      <w:r>
        <w:rPr>
          <w:rFonts w:ascii="Jameel Noori Nastaleeq" w:hAnsi="Jameel Noori Nastaleeq"/>
          <w:rtl w:val="1"/>
          <w:rFonts w:cs="Jameel Noori Nastaleeq"/>
        </w:rPr>
        <w:t>عام اسکول اورکالجوں میں بھی لڑکوں کو جو تعلیم دی جاتی ہے وہ بھی Job oriented   یعنی روزگار سے منسلک نہیں ہوتی ہے۔ لیکن ان کی تعلیم چونکہ دنیاوی زندگی کے تقاضوں پر مبنی ہوتی ہے۔ یعنی ان کے courses of studies   میں ایسے ایسے سبجیکٹ پڑھائے جاتے ہیں کہ وہ ملازمت کے ممکنہ امتحانات میں بیٹھ کر ملازمت حاصل کرنے کے قابل ہوسکیں۔ اس کے برعکس، مدرسے کی تعلیمات میں ایسا نہیں ہوتا ہے۔ بلکہ ان کا دائرہ محدود ہوتا ہے۔ (محمد ابوالکلام، پھلواری شریف، پٹنہ)</w:t>
      </w:r>
    </w:p>
    <w:p>
      <w:pPr>
        <w:jc w:val="both"/>
        <w:bidi w:val="1"/>
      </w:pPr>
      <w:r>
        <w:rPr>
          <w:rFonts w:ascii="Jameel Noori Nastaleeq" w:hAnsi="Jameel Noori Nastaleeq"/>
          <w:rtl w:val="1"/>
          <w:rFonts w:cs="Jameel Noori Nastaleeq"/>
        </w:rPr>
        <w:t>اِس تجویز سے مجھے اصولی طورپر اتفاق ہے۔ آج کل عام مزاج یہ ہے کہ مدرسے کی تعلیم کے ساتھ کسی ہنر کو شامل کرنے کی بات کی جائے تو لوگ اُس کو پسند نہیں کرتے۔ کہا جاتاہے کہ اِس طرح کی پیوند کاری سے دینی تعلیم کو نقصان ہوگا۔ مگر یہ بات سراسر غلط ہے۔ اس کا ایک تجرباتی ثبوت یہ ہے کہ قدیم روایتی دَور میں مدارس کے تعلیمی نظام کے ساتھ عام طورپر خطّاطی یا جلد بندی اور طِب جیسے پروفیشنل کام کا شعبہ بھی موجود رہتا تھا۔ مگر ایسا نہیںہوا کہ اِس کی بنا پر تعلیم میں نقصان واقع ہوجائے۔ بلکہ تجربہ برعکس طورپر بتاتا ہے کہ پچھلے دَور میںمدارس سے بڑے بڑے علماء نکلے۔ جب کہ موجودہ زمانے میں مدارس سے اُس طرح کے بڑے بڑے علماء کی پیدائش تقریباً بند ہوگئی ہے۔</w:t>
      </w:r>
    </w:p>
    <w:p>
      <w:pPr>
        <w:jc w:val="both"/>
        <w:bidi w:val="1"/>
      </w:pPr>
      <w:r>
        <w:rPr>
          <w:rFonts w:ascii="Jameel Noori Nastaleeq" w:hAnsi="Jameel Noori Nastaleeq"/>
          <w:rtl w:val="1"/>
          <w:rFonts w:cs="Jameel Noori Nastaleeq"/>
        </w:rPr>
        <w:t>میری رائے یہ ہے کہ موجودہ زمانے میں کم ازکم دو چیزوں کی تعلیم وتربیت کو ہر مدرسے میں ضرور شامل کیا جائے۔ ایک ہے انگریزی زبان اور دوسری چیز ہے کمپیوٹر۔ مجھے یقین ہے کہ مروّجہ تعلیم میں کسی بھی قسم کا نقصان کیے بغیر ان دونوں چیزوں کو مدرسے کے تعلیمی نظام میں شامل کیا جاسکتا ہے۔</w:t>
      </w:r>
    </w:p>
    <w:p>
      <w:pPr>
        <w:jc w:val="both"/>
        <w:bidi w:val="1"/>
      </w:pPr>
      <w:r>
        <w:rPr>
          <w:rFonts w:ascii="Jameel Noori Nastaleeq" w:hAnsi="Jameel Noori Nastaleeq"/>
          <w:rtl w:val="1"/>
          <w:rFonts w:cs="Jameel Noori Nastaleeq"/>
        </w:rPr>
        <w:t>میں ایک مسلم نوجوان ہوں۔ میں نے ایک دینی مدرسے میں تعلیم حاصل کی ہے۔مسلم معاشرے کی موجودہ حالت کو دیکھ کر میرے اندر اصلاح کا جذبہ ابھرتا ہے۔ میں چاہتا ہوں کہ مسلمانوں کے اندر اصلاح معاشرہ کا کام کروں۔ اِس مقصد کے لیے میں اصلاحی مضامین لکھنا چاہتا ہوں۔ کیوں کہ موجودہ زمانہ پریس اور صحافت کا زمانہ ہے۔ آپ اِس معاملے میں مجھے اپنا مشورہ دیں اور رہنمائی فرمائیں۔ (ایک قاری الرسالہ، مہاراشٹر)</w:t>
      </w:r>
    </w:p>
    <w:p>
      <w:pPr>
        <w:jc w:val="both"/>
        <w:bidi w:val="1"/>
      </w:pPr>
      <w:r>
        <w:rPr>
          <w:rFonts w:ascii="Jameel Noori Nastaleeq" w:hAnsi="Jameel Noori Nastaleeq"/>
          <w:rtl w:val="1"/>
          <w:rFonts w:cs="Jameel Noori Nastaleeq"/>
        </w:rPr>
        <w:t>عرض یہ ہے کہ اصلاحی مضمون لکھنے کا کام کوئی سادہ کام نہیں۔ اس کے لیے خود اصلاح کے میدان میں اترنا پڑتا ہے۔ متعلقہ موضوعات کا گہرا مطالعہ کرنا پڑتا ہے۔ ان لوگوں کے دردمیں جینا پڑتا ہے جن لوگوں کے بارے میں آدمی اصلاحی مضمون لکھ رہا ہے۔ اصلاحی تحریر کوئی سائڈ بزنس یا پارٹ ٹائم جاب جیسا کام نہیں۔</w:t>
      </w:r>
    </w:p>
    <w:p>
      <w:pPr>
        <w:jc w:val="both"/>
        <w:bidi w:val="1"/>
      </w:pPr>
      <w:r>
        <w:rPr>
          <w:rFonts w:ascii="Jameel Noori Nastaleeq" w:hAnsi="Jameel Noori Nastaleeq"/>
          <w:rtl w:val="1"/>
          <w:rFonts w:cs="Jameel Noori Nastaleeq"/>
        </w:rPr>
        <w:t>آپ جانتے ہیں کہ قرآن کا آغاز بسم اللہ الرحمن الرحیم سے ہوتا ہے۔ معروف معنوں میں، یہ کوئی بر کت یا فضیلت کا کلمہ نہیں ہے، اور نہ وہ کوئی رسمی بول ہے۔ یہ زندگی کے ایک اصول کی طرف رہنمائی ہے۔ اِس میں یہ پیغام دیاگیا ہے کہ اپنا کام صحیح نقطۂ آغاز سے شروع کرو:</w:t>
      </w:r>
    </w:p>
    <w:p>
      <w:pPr>
        <w:jc w:val="both"/>
        <w:bidi w:val="1"/>
      </w:pPr>
      <w:r>
        <w:rPr>
          <w:rFonts w:ascii="Jameel Noori Nastaleeq" w:hAnsi="Jameel Noori Nastaleeq"/>
          <w:rtl w:val="1"/>
          <w:rFonts w:cs="Jameel Noori Nastaleeq"/>
        </w:rPr>
        <w:t>Begin your work from the right point of begining.</w:t>
      </w:r>
    </w:p>
    <w:p>
      <w:pPr>
        <w:jc w:val="both"/>
        <w:bidi w:val="1"/>
      </w:pPr>
      <w:r>
        <w:rPr>
          <w:rFonts w:ascii="Jameel Noori Nastaleeq" w:hAnsi="Jameel Noori Nastaleeq"/>
          <w:rtl w:val="1"/>
          <w:rFonts w:cs="Jameel Noori Nastaleeq"/>
        </w:rPr>
        <w:t>اصلاحِ معاشرہ کے کام کا آغاز خود اپنی تیاری سے شروع ہوتا ہے۔ اِس سلسلے میں سب سے پہلا کام یہ ہے کہ اپنے اندر تعمیری سوچ پیدا کی جائے۔ نفرت اور شکایت جیسے منفی جذبات کو مکمل طورپر ختم کردیا جائے۔ خارجی مطالبے کے بجائے داخلی تعمیر کو ساری اہمیت دی جائے۔ سیاسی طریقِ کار سے آخری حد تک پرہیز کیا جائے۔ جو کام کیا جائے وہ انسانی جذبے کے تحت کیا جائے نہ کہ قومی جذبے کے تحت۔ سب کچھ کرنے کے بعد بھی کسی سے معاوضے کی امید نہ رکھی جائے۔ کامیابی اور ناکامی کی پروا کیے بغیر اپنا کام مسلسل جاری رکھا جائے۔ یہی اصلاحِ معاشرہ کے کام کی شرطیں ہیں۔ ان شرطوں کو پورا کیے بغیر اصلاحِ معاشرہ کا کام مؤثر طور پر انجام نہیں دیا جاسکتا۔</w:t>
      </w:r>
    </w:p>
    <w:p>
      <w:pPr>
        <w:jc w:val="both"/>
        <w:bidi w:val="1"/>
      </w:pPr>
      <w:r>
        <w:rPr>
          <w:rFonts w:ascii="Jameel Noori Nastaleeq" w:hAnsi="Jameel Noori Nastaleeq"/>
          <w:rtl w:val="1"/>
          <w:rFonts w:cs="Jameel Noori Nastaleeq"/>
        </w:rPr>
        <w:t>الرسالہ دسمبر ۲۰۰۵ کے شمارے میں ثانیہ مرزا کے لباس کے بارے میں خبر نامے کے تحت صفحہ ۴۷ پر آپ کا تبصرہ پڑھنے کو ملا تو اس مسئلے پر دوسرے علماء کے فتوے بے وزن و بے معنی محسوس ہوئے۔</w:t>
      </w:r>
    </w:p>
    <w:p>
      <w:pPr>
        <w:jc w:val="both"/>
        <w:bidi w:val="1"/>
      </w:pPr>
      <w:r>
        <w:rPr>
          <w:rFonts w:ascii="Jameel Noori Nastaleeq" w:hAnsi="Jameel Noori Nastaleeq"/>
          <w:rtl w:val="1"/>
          <w:rFonts w:cs="Jameel Noori Nastaleeq"/>
        </w:rPr>
        <w:t>آپ نے ثانیہ مرزا کے بارے میں جو کچھ فرمایا ہے وہ بلاشبہہ درست ہے اور اس طرح کے سوالات کا اس کے سوا کوئی اور جواب نہیں ہوتا ہے۔ لیکن بد قسمتی سے دوسرے علماء اور اہل دانش اس طرح کے نت نئے مسائل کے بارے میں مثبت اور تعمیری وفکری جواب دینے سے ہمیشہ قاصر اور ناکام رہتے ہیں اور نتیجۃً ان کے غیر متعلق جوابات سے ہمیشہ فتنہ پیدا ہوتا ہے۔ اور اس صورتِ حال کو دیکھتے ہوئے ایسا محسوس ہوتا ہے کہ وہ کسی بھی سوال کا جواب سرے سے دینا جانتے ہی نہیں ہیں۔ (غلام نبی کشافی، کشمیر)</w:t>
      </w:r>
    </w:p>
    <w:p>
      <w:pPr>
        <w:jc w:val="both"/>
        <w:bidi w:val="1"/>
      </w:pPr>
      <w:r>
        <w:rPr>
          <w:rFonts w:ascii="Jameel Noori Nastaleeq" w:hAnsi="Jameel Noori Nastaleeq"/>
          <w:rtl w:val="1"/>
          <w:rFonts w:cs="Jameel Noori Nastaleeq"/>
        </w:rPr>
        <w:t>ہمارے مدارس میںافتاء نویسی کا باقاعدہ شعبہ ہوتا ہے اور اس کے تحت، فتوؤں کا جواب دینے کی تربیت دی جاتی ہے۔ مگر افتاء نویسی کے اس شعبے میں ایک بنیادی کمی ہے۔ وہ یہ کہ اِس شعبے کے تحت، مسائلِ فتویٰ تو بتائے جاتے ہیں مگر حکمتِ فتویٰ نہیں بتائی جاتی ۔</w:t>
      </w:r>
    </w:p>
    <w:p>
      <w:pPr>
        <w:jc w:val="both"/>
        <w:bidi w:val="1"/>
      </w:pPr>
      <w:r>
        <w:rPr>
          <w:rFonts w:ascii="Jameel Noori Nastaleeq" w:hAnsi="Jameel Noori Nastaleeq"/>
          <w:rtl w:val="1"/>
          <w:rFonts w:cs="Jameel Noori Nastaleeq"/>
        </w:rPr>
        <w:t>حکمتِ فتویٰ سے میری مراد یہ ہے کہ مفتی کو یہ بتایا جائے کہ اس کو کب فتویٰ دینا ہے اور کب فتوے کی زبان استعمال نہیں کرناہے۔ مثلاً ایک شخص اگر خود اپنے لباس کے بارے میں فتویٰ پوچھے تو مفتی کو چاہیے کہ وہ اس کا جواب دے۔ لیکن اگر کوئی شخص ثانیہ مرزا کے بارے میں فتویٰ پوچھے، یا کسی امام کے وضع قطع کو لے کر فتویٰ پوچھے تو ایسے معاملے میں مفتی کو یہ جواب دینا چاہیے کہ تم جس کے بارے میں فتویٰ مانگ رہے ہو اس سے جاکر ملو اور اس کو تیار کرو کہ وہ خود اپنے بارے میں فتویٰ پوچھے۔ موجودہ شکل میں تمہارا طریقہ درست نہیں۔</w:t>
      </w:r>
    </w:p>
    <w:p>
      <w:pPr>
        <w:jc w:val="both"/>
        <w:bidi w:val="1"/>
      </w:pPr>
      <w:r>
        <w:rPr>
          <w:rFonts w:ascii="Jameel Noori Nastaleeq" w:hAnsi="Jameel Noori Nastaleeq"/>
          <w:rtl w:val="1"/>
          <w:rFonts w:cs="Jameel Noori Nastaleeq"/>
        </w:rPr>
        <w:t>اسی طرح ایک کیس اگر ملکی قانون کے تحت، فوج داری کا کیس ہو اور کوئی شخص اس کے بارے میں فتویٰ پوچھے تو مفتی کو یہ کہنا چاہیے کہ یہ ایک عدالتی معاملہ ہے۔ تم اِس بارے میں ہم سے فتویٰ مت پوچھو بلکہ اس معاملے میں عدالت سے رجوع کرو۔ اِسی طرح اگر کوئی شخص ایک ایسے معاملے میں فتویٰ پوچھے جس میں یقینی ہو کہ مفتی کا فتویٰ مؤثر نہیں ہوگا۔ مثلاً کوکوکولا کو پینے یا نہ پینے کا مسئلہ، تو ایسے معاملے میں بھی مفتی کو فتویٰ نہیں دینا چاہیے۔ بلکہ مفتی کو مولانا عبد الحق حقانی کی زبان میں یہ کہنا چاہیے کہ— میرا فتویٰ نہیں چلے گا’’کوکوکولا‘‘ چل جائے گا۔</w:t>
      </w:r>
    </w:p>
    <w:p>
      <w:pPr>
        <w:jc w:val="both"/>
        <w:bidi w:val="1"/>
      </w:pPr>
      <w:r>
        <w:rPr>
          <w:rFonts w:ascii="Jameel Noori Nastaleeq" w:hAnsi="Jameel Noori Nastaleeq"/>
          <w:rtl w:val="1"/>
          <w:rFonts w:cs="Jameel Noori Nastaleeq"/>
        </w:rPr>
        <w:t>میری قطعی رائے ہے کہ جو شخص قدیم فقہی کتابوں میں لکھے ہوئے مسائل کو جانے اور حالاتِ زمانہ کو نہ جانے، اس کے لیے فتویٰ دینا جائز نہیں۔</w:t>
      </w:r>
    </w:p>
    <w:p>
      <w:pPr>
        <w:jc w:val="both"/>
        <w:bidi w:val="1"/>
      </w:pPr>
      <w:r>
        <w:rPr>
          <w:rFonts w:ascii="Jameel Noori Nastaleeq" w:hAnsi="Jameel Noori Nastaleeq"/>
          <w:rtl w:val="1"/>
          <w:rFonts w:cs="Jameel Noori Nastaleeq"/>
        </w:rPr>
        <w:t>میں  ۱۹۹۹ء میں بینک میں agriculture officer کے عہدے پر فائز ہوا تھا۔ دورانِ تعلیم الرسالہ کا مستقل قاری تھا لیکن ملازمت میں آنے کے بعد یہ سلسلہ منقطع ہوگیا۔ لیکن میں جب بھی گھر جاتا ہوں تو وہاں سے سارا الرسالہ اپنے ساتھ لے کر آتا ہوں۔ کیوں کہ میرے والد محترم اس کے مستقل قاری ہیں۔ میری شادی ہوئے اب تقریباً چار سال ہونے جارہے ہیں۔ ایک لڑکا بھی ہے۔ لیکن میرا مسئلہ یہ ہے کہ شادی ہونے کے اتنی مدّت کے بعد بھی ہم لوگوں میں خوشگوار ماحول نہیں بن سکا۔ شادی کے اوائل سے ہی جھگڑے ہوتے رہے۔ کئی بار ایسے حالات ہوئے کہ شاید ہم لوگوں کو الگ ہو جانا پڑے گا۔ لیکن میں ہمیشہ صبر اور تحمل سے کام لیتا رہا۔ اور اب بھی صبر کا دامن تھامے ہوئے بہتر حالات کی امید یں لگائے ہوئے ہوں۔</w:t>
      </w:r>
    </w:p>
    <w:p>
      <w:pPr>
        <w:jc w:val="both"/>
        <w:bidi w:val="1"/>
      </w:pPr>
      <w:r>
        <w:rPr>
          <w:rFonts w:ascii="Jameel Noori Nastaleeq" w:hAnsi="Jameel Noori Nastaleeq"/>
          <w:rtl w:val="1"/>
          <w:rFonts w:cs="Jameel Noori Nastaleeq"/>
        </w:rPr>
        <w:t>شادی کے اوائل سے ہی میری بیوی میرے گھر والوں سے نفرت کرنے لگی۔ پھر میرے والدین اور میرے سسرال والوں کے درمیان نا اتفاقی بڑھتی گئی۔ فرزانہ میرے خاندان کی پہلی بہو تھی۔ اس لئے میرے والدین کو بھی بہت ساری توقعات تھیں۔ لیکن اس نے کسی بھی طرح   adjust کرنے کی کوشش نہیںکی۔ پھر کچھ دن بعد وہ سسرال جانے سے منع کرنے لگی۔ جب کہ وہ میرے ساتھ پیلی بھیت میں رہتی تھی۔ ہم لوگ لمبے وقفے کے بعد گھر جاتے تھے۔ دو چار دن گھر میں مہمان کی طرح گذار کر پھر واپس پیلی بھیت آجانا تھا۔ دوران قیام ہم لوگ مہمان ہی رہتے تھے۔ لیکن فرزانہ نے کبھی بھی میرے بوڑھے والدین کو ایک کپ چائے بنا کر نہیں پلائی۔ جب کہ میں ہمیشہ اسے یہی سمجھاتا تھا کہ ہم لوگ کچھ دنوں کے لیے آئے ہیں سب سے مل جل کر اور سب کو خوش کرکے واپس چلا جاؤں گا۔ لیکن اس نے میری باتوں کو کبھی نہیں مانا۔ جس کی وجہ سے میں  upset  رہتا تھا۔ پھر ہم لوگوں کے درمیان اِنھیں گھریلو معاملات کو لے کر جھگڑے بھی ہوئے۔ حالانکہ وہ میرا خوب خیال رکھتی ہے۔ لیکن میرے گھر والوں سے اس کی نفرت میںاضافہ ہوتا گیا۔ پھر وہ کہنے لگی کہ آپ اپنے بھائیوںکو خرچ نہیں دیںگے۔ میں نے اس کی بات نہیں مانی۔ اب وہ کہہ رہی ہے کہ اب میں اپنے میکے ہی میں رہوں گی جب تک آپ اپنے فرائض سے چھٹکارا نہیں پالیں گے۔ میں عید کے موقع پر اسے گھر چھوڑ آیا تھا۔ بقرعید کے موقع پر میں پھر اسے لینے گیا لیکن وہ آنے سے انکار کر گئی۔ میں ٹکٹ  cancelکرکے واپس آگیا ہوں۔ میںنے صبر سے کام لے کر کسی قسم کا کوئی جھگڑا نہیں کیا۔چپ چاپ واپس پیلی بھیت آچکا ہوں۔ لیکن یہاں آنے کے بعد طرح طرح کے سوالات میرے ذہن کو پریشان کئے ہوئے تھے۔ انھیں tensions  کی وجہ سے فرزانہ بیمار رہنے لگی ہے۔ اس کے سر میں ہمیشہ درد رہتا ہے۔ وہ گھنٹوں بے ہوش پڑی رہتی ہے۔ کافی علاج کرایا لیکن کوئی افاقہ نہیں ہوا۔ میں بہت پریشان ہوں کیوں کہ مجھے ایسا لگتا ہے کہ شاید میری غلطی سے ہی حالات اتنے بگڑتے چلے گیے۔ یا پھر میرے گھر والوں کی کوئی کمی رہی۔ یا پھر میرے سسرال والوں نے اس کی صحیح رہنمائی نہیں کی۔ حالاں کہ میرے گھر والوں نے اس کا بہت خیال رکھنے کی کوشش کی۔یہ بھی کبھی اتفاق نہیںہوا کہ میری بیوی اپنے سسرال میں جاکر رہی ہو۔ جہاں میری غیر موجودگی میں میرے گھر والوں نے اس کے ساتھ بد سلوکی کی ہو۔ وہ جب بھی سسرال گئی میرے ساتھ ہی گئی اور میرے ساتھ ہی واپس آگئی۔</w:t>
      </w:r>
    </w:p>
    <w:p>
      <w:pPr>
        <w:jc w:val="both"/>
        <w:bidi w:val="1"/>
      </w:pPr>
      <w:r>
        <w:rPr>
          <w:rFonts w:ascii="Jameel Noori Nastaleeq" w:hAnsi="Jameel Noori Nastaleeq"/>
          <w:rtl w:val="1"/>
          <w:rFonts w:cs="Jameel Noori Nastaleeq"/>
        </w:rPr>
        <w:t>جہاں تک میری ازدواجی زندگی کا سوال ہے میں نے اپنے جانتے ہوئے کسی قسم کی کوئی کمی نہیں کی۔ ایک officer  جن  basic amenities کے ساتھ زندگی گذارتا ہے وہ ساری چیزیں دستیاب ہیں۔ میںاپنے بھائیوں کو صرف تین ہزار روپئے ماہانہ دیتا ہوں۔ اس کے علاوہ میںاپنے گھر میں کچھ بھی نہیں دیتا ہوں۔ میری بہت خواہش تھی کہ میںاپنے والدین کو کچھ دنوں کے لئے لاؤں اور U.P. دکھا دوں۔ لیکن میں یہ خواہش کبھی ظاہر کرنے کی ہمت نہیں کرسکا۔ کیوں کہ میںجانتا تھا کہ یہ میرے لئے ممکن ہی نہیں ہے۔ وہ کبھی بھی میرے گھر والوں کی خیریت دریافت نہیں کرتی ہے۔ جب کہ میرے گھر والے اکثر فون کر کے اس سے بات کرنے کی کوشش کرتے ہیں لیکن وہ ہمیشہ بات کرنے سے گریز کرتی ہے۔ (نازش ریحان، پیلی بھیت)</w:t>
      </w:r>
    </w:p>
    <w:p>
      <w:pPr>
        <w:jc w:val="both"/>
        <w:bidi w:val="1"/>
      </w:pPr>
      <w:r>
        <w:rPr>
          <w:rFonts w:ascii="Jameel Noori Nastaleeq" w:hAnsi="Jameel Noori Nastaleeq"/>
          <w:rtl w:val="1"/>
          <w:rFonts w:cs="Jameel Noori Nastaleeq"/>
        </w:rPr>
        <w:t>آپ کے مسائل کی جڑ یہ ہے کہ آپ جب ملازمت میں آئے تو آپ نے الرسالہ کا مطالعہ چھوڑ دیا۔ یہ آپ کی بہت بڑی غلطی تھی۔ الرسالہ، زندگی کی سائنس بتاتا ہے۔ الرسالہ، آرٹ آف لونگ (art of living)کا شعور دیتا ہے۔ الرسالہ، یہ بتاتا ہے کہ زندگی کے مسائل کو کیسے مینیج کیا جائے۔ الرسالہ ایسی چیز نہیں ہے جس کو کچھ دن پڑھا جائے اور پھر اس کے بعد چھوڑ دیا جائے۔ الرسالہ پوری زندگی کا کورس ہے۔ میرا مشورہ ہے کہ اب آپ دوبارہ الرسالہ پڑھنا شروع کردیں۔ اور پابندی کے ساتھ بلا ناغہ ہر ماہ پڑھیں۔</w:t>
      </w:r>
    </w:p>
    <w:p>
      <w:pPr>
        <w:jc w:val="both"/>
        <w:bidi w:val="1"/>
      </w:pPr>
      <w:r>
        <w:rPr>
          <w:rFonts w:ascii="Jameel Noori Nastaleeq" w:hAnsi="Jameel Noori Nastaleeq"/>
          <w:rtl w:val="1"/>
          <w:rFonts w:cs="Jameel Noori Nastaleeq"/>
        </w:rPr>
        <w:t>بیوی کے معاملے میں آپ کا نظریہ غیر فطری ہے۔ اِس حقیقت کو سمجھ لیجئے کہ آپ کو خونی رشتے کی بنا پر اپنے والدین سے جو دلچسپی ہے وہ آپ کی بیوی کو کبھی نہیں ہوسکتی ہے۔کیوں کہ آپ کی بیوی کا خونی رشتہ آپ کے والدین سے نہیں ہے۔ آپ کو میرا مشورہ ہے کہ آپ بیوی سے وہ امید نہ رکھیں جو فطرت کے قانون کے خلاف ہے۔ اگر آپ چاہتے ہیں کہ خوش گوار زندگی گذاریں تو بیوی جیسی ہے ویسی ہی اس کو قبول کرلیں اور پھر اس پر راضی ہوجائیے۔ اور اگر آپ کے لیے ممکن ہو تو آپ مشترک خاندانی زندگی کو ختم کردیجئے، اور الگ گھر بنانا شروع کردیجئے۔</w:t>
      </w:r>
    </w:p>
    <w:p>
      <w:pPr>
        <w:jc w:val="both"/>
        <w:bidi w:val="1"/>
      </w:pPr>
      <w:r>
        <w:rPr>
          <w:rFonts w:ascii="Jameel Noori Nastaleeq" w:hAnsi="Jameel Noori Nastaleeq"/>
          <w:rtl w:val="1"/>
          <w:rFonts w:cs="Jameel Noori Nastaleeq"/>
        </w:rPr>
        <w:t>یاد رکھیے، زندگی حقیقت پسندی کا نام ہے۔ آپ اپنے جذبات کے مطابق، زندگی کا نقشہ نہیں بنا سکتے۔ زندگی کا نقشہ وہی رہے گا جو فطرت کے قانون کے مطابق ہونا چاہیے۔ آپ کی موجودہ شکایت آپ کے غیر حقیقت پسندانہ ذہن کی پیداوار ہے۔ آپ اپنے غیر حقیقت پسندانہ ذہن کو ختم کردیجئے اور پھر آپ کو کسی سے کوئی شکایت نہیں ہوگی۔</w:t>
      </w:r>
    </w:p>
    <w:p>
      <w:pPr>
        <w:jc w:val="both"/>
        <w:bidi w:val="1"/>
      </w:pPr>
      <w:r>
        <w:rPr>
          <w:rFonts w:ascii="Jameel Noori Nastaleeq" w:hAnsi="Jameel Noori Nastaleeq"/>
          <w:rtl w:val="1"/>
          <w:rFonts w:cs="Jameel Noori Nastaleeq"/>
        </w:rPr>
        <w:t>میرا لڑکا افسر ہے عرب میں رہتا ہے۔ بہت دیندار ہے۔ میں نے اپنے لڑکے کی شادی کی ہے۔ B.A. پاس بہو ہے۔ وہ لوگ بھی کھاتے پیتے خوش حال ہیں۔ ہم لوگ بہت ارمان سے بہو بیاہ کر لائے لیکن بہو کسی کو منہ نہیں لگاتی ہے۔ میں اور میرے گھر میں بہو کی بہت عزت ہوئی۔ کوئی روک ٹوک نہ کوئی دباؤ۔ جب میکے جانا چاہتی میں اسے بھیج دیتی۔ میں بلاتی تو وہ اپنی مرضی سے ہی آتی۔ شادی کو ۲ سال گذر گیے ہیں لیکن وہ سب سے الگ تھلگ رہتی ہے۔ میرے کسی رشتے دار کا فون آتا ہے تو بات نہیں کرتی۔ گھر کے کسی کام میں دلچسپی نہیںلیتی۔کبھی میں کوئی چیز بنانے کو کہتی تو کہتی ہے مجھے نہیں آتا ہے بنانا۔ بہو اچھی شکل وصورت کی ہے۔ میںنے کچھ نہیں کہا میں خودہی ہر کام کرلیتی۔ پھر بھی وہ میرے گھر خوش نہیں رہی۔ ہم لوگوں نے اور میرے بیٹے نے اسے ہر طرح کا سکھ دیا۔ ہر آدمی اس کے لیے کچھ سامان لاتا تاکہ وہ میرے گھر خوش رہے لیکن نہیں ۔ وہ کسی کو اپنا نہیں سمجھتی۔ نہ صبح میں ناشتہ بنانے کی فکر نہ کھانا بنانے کی۔ میرا بیٹا اسے عرب اپنے ساتھ لے گیا وہاں بھی اس کا وہی حال ہے۔ میرے بیٹے نے لکھا ہے کہ میں نے آرام کی ہر چیز گھر میں رکھ دی ہے کہ وہ خوش رہے لیکن اس کا یہاں دل نہیں لگتا۔ میرے بیٹے نے یہ بتایا کہ یہ میکے رہنا چاہتی ہے۔ مولانا صاحب مجھے اس مسئلے کا حل بتائیے۔ (ایک قاری الرسالہ)</w:t>
      </w:r>
    </w:p>
    <w:p>
      <w:pPr>
        <w:jc w:val="both"/>
        <w:bidi w:val="1"/>
      </w:pPr>
      <w:r>
        <w:rPr>
          <w:rFonts w:ascii="Jameel Noori Nastaleeq" w:hAnsi="Jameel Noori Nastaleeq"/>
          <w:rtl w:val="1"/>
          <w:rFonts w:cs="Jameel Noori Nastaleeq"/>
        </w:rPr>
        <w:t>زندگی میں ہمیشہ آدمی کے لیے دو میں سے ایک کا چوائس ہوتا ہے۔ مگر آدمی اکثر ایسا کرتا ہے کہ وہ تیسرا چوائس لینا چاہتا ہے، جب کہ تیسرا چوائس اس کے لیے ممکن نہیںہوتا۔ شادی کا معاملہ بھی یہی ہے۔</w:t>
      </w:r>
    </w:p>
    <w:p>
      <w:pPr>
        <w:jc w:val="both"/>
        <w:bidi w:val="1"/>
      </w:pPr>
      <w:r>
        <w:rPr>
          <w:rFonts w:ascii="Jameel Noori Nastaleeq" w:hAnsi="Jameel Noori Nastaleeq"/>
          <w:rtl w:val="1"/>
          <w:rFonts w:cs="Jameel Noori Nastaleeq"/>
        </w:rPr>
        <w:t>اکثر ماںباپ ایسا کرتے ہیں کہ وہ اپنے بیٹے کے لیے ڈھونڈ کر اچھی شکل و صورت والی بہو لاتے ہیں، اور پھر شادی کے بعد یہ شکایت کرتے ہیں کہ ان کی بہو اُن کی بات نہیں سُنتی۔ والدین کو اچھی طرح سمجھ لینا چاہیے کہ اچھی شکل و صورت والی بہو کبھی ان کی بات نہیں سنے گی۔ اگر وہ بات سننے والی بہو چاہتے ہیں تو انھیں چاہیے کہ وہ معمولی صورت والی بہو اپنے گھر میں لائیں۔ اِس معاملے میں کوئی اور چیز ان کے لیے قابلِ عمل نہیں۔</w:t>
      </w:r>
    </w:p>
    <w:p>
      <w:pPr>
        <w:jc w:val="both"/>
        <w:bidi w:val="1"/>
      </w:pPr>
      <w:r>
        <w:rPr>
          <w:rFonts w:ascii="Jameel Noori Nastaleeq" w:hAnsi="Jameel Noori Nastaleeq"/>
          <w:rtl w:val="1"/>
          <w:rFonts w:cs="Jameel Noori Nastaleeq"/>
        </w:rPr>
        <w:t>اچھی شکل و صورت والی لڑکی کے ساتھ یہ حادثہ پیش آتا ہے کہ دو چیزیں اس کے مزاج کو خراب کردیتی ہیں۔ ایک، اس کے ماں باپ، اور دوسرے، آئینہ۔ ایسی لڑکی کی جب شادی ہوتی ہے اور وہ اپنی سسرال میںآتی ہے تو یہ دونوں چیزیں اس کو بگاڑ چکی ہوتی ہیں۔ ایسی حالت میں لڑکے کے والدین کو چاہیے کہ وہ اگر اچھی شکل و صورت والی لڑکی کو اپنی بہو بناتے ہیں تو وہ اس سے کوئی امید نہ رکھیں۔ اور اگر وہ بہو کو اپنی امید کے مطابق دیکھنا چاہتے ہیں تو وہ ایسی لڑکی کو اپنے گھر لائیں جو صورت کے اعتبار سے پُرکشش نہ ہو۔</w:t>
      </w:r>
    </w:p>
    <w:p>
      <w:pPr>
        <w:jc w:val="both"/>
        <w:bidi w:val="1"/>
      </w:pPr>
      <w:r>
        <w:rPr>
          <w:rFonts w:ascii="Jameel Noori Nastaleeq" w:hAnsi="Jameel Noori Nastaleeq"/>
          <w:rtl w:val="1"/>
          <w:rFonts w:cs="Jameel Noori Nastaleeq"/>
        </w:rPr>
        <w:t>اِس معاملے میں سب سے بُرا کردار لڑکی کے ماں باپ کا ہے۔ لڑکی کے ماں باپ عام طور پر یہ کرتے ہیں کہ وہ اچھی شکل و صورت والی لڑکی کے ساتھ بہت زیادہ لاڈ پیار (over-pampering) کا معاملہ کرتے ہیں۔ اس کا نتیجہ یہ ہوتا ہے کہ لڑکی جب شادی کے بعد اپنی سسرال میںجاتی ہے تو وہ شعوری یا غیر شعوری طورپر وہاں بھی اپنے لیے لاڈ پیار والے سلوک کی امیدوار رہتی ہے۔ مگر فطری طورپر ایسا ہونا ممکن نہیں۔ اِس لیے اِس قسم کی لڑکیاں ہمیشہ پریشان رہتی ہیں۔ اِس پریشانی کو دور کرنے کے لیے وہ بھاگ کر اپنے میکے جاتی ہیں جو کہ صرف ان کی پریشانی میںاضافے کا باعث بنتا ہے۔ اِس مسئلے کا حل یہ ہے کہ میکے والے اور سسرال والے دونوں حقیقت پسندانہ انداز اختیار کریں۔</w:t>
      </w:r>
    </w:p>
    <w:p>
      <w:pPr>
        <w:jc w:val="both"/>
        <w:bidi w:val="1"/>
      </w:pPr>
      <w:r>
        <w:rPr>
          <w:rFonts w:ascii="Jameel Noori Nastaleeq" w:hAnsi="Jameel Noori Nastaleeq"/>
          <w:rtl w:val="1"/>
          <w:rFonts w:cs="Jameel Noori Nastaleeq"/>
        </w:rPr>
        <w:t>پوجیہ مولانا صاحب کو عید کے مبارک موقعے پر میرا سلام قبول ہو۔ بہت عرصے سے آپ کے درشن کرنے کا موقع نہیں ملا۔ کئی سوال میرے ذہن میں گھوم رہے ہیں۔ کیا دھرتی پر کبھی ایسا بھی وقت آئے گا جب انسان کے بیچ میں بھائی بھائی کا رشتہ قائم ہو جائے گا۔ اگر ہاں، تو اس کو قائم کرنے میں آپ جیسے سنتوں، فقیروں کا کیا رول ہوگا۔ کیا آپ کو ایسا نہیں لگتا کہ آپ کو اس مقصد کے لیے کوئی بڑا initiative  لینا چاہیے۔ کیوں کہ چھوٹے مو ٹے قدموں سے آج کے ماحول پر کوئی اثر نہیں پڑتا۔ اگر آج ہی آپ نے اور آپ جیسے سنتوں نے positive   دِشا میں کوئی بڑا قدم نہیں اٹھایا تو شایدکل حالات قابو سے باہر ہو جائیں گے۔</w:t>
      </w:r>
    </w:p>
    <w:p>
      <w:pPr>
        <w:jc w:val="both"/>
        <w:bidi w:val="1"/>
      </w:pPr>
      <w:r>
        <w:rPr>
          <w:rFonts w:ascii="Jameel Noori Nastaleeq" w:hAnsi="Jameel Noori Nastaleeq"/>
          <w:rtl w:val="1"/>
          <w:rFonts w:cs="Jameel Noori Nastaleeq"/>
        </w:rPr>
        <w:t>آپ سے عرض ہے کہ دنیا کے حالات کو سدھارنے کے لیے آپ  historical initiative لیں تاکہ آنے والی پیڑھیوں کے لیے یہ دھرتی ایک محفوظ جگہ بن سکے۔ (سوامی اوم پورن سوتنتر، راجستھان)</w:t>
      </w:r>
    </w:p>
    <w:p>
      <w:pPr>
        <w:jc w:val="both"/>
        <w:bidi w:val="1"/>
      </w:pPr>
      <w:r>
        <w:rPr>
          <w:rFonts w:ascii="Jameel Noori Nastaleeq" w:hAnsi="Jameel Noori Nastaleeq"/>
          <w:rtl w:val="1"/>
          <w:rFonts w:cs="Jameel Noori Nastaleeq"/>
        </w:rPr>
        <w:t>آپ کے جذبات بہت قابلِ قدر ہیں۔ میں کہوں گا کہ میں CPS Internationalکے تحت، عین وہی کام کررہا ہوں جو آپ نے فرمایا۔ مگر اصل مسئلہ یہ ہے کہ لوگ بڑے بڑے کام کو کام سمجھتے ہیں۔ حالاں کہ حقیقت یہ ہے کہ بڑے کام کا آغاز چھوٹے کام سے ہوتا ہے، بڑی چھلانگ کے ذریعے کسی بھی کام کا آغاز نہیں ہوتا۔ ہم نے اپنے ملک میںدیکھا ہے کہ کئی لوگوں نے بڑے بڑے اقدامات سے کام کا آغاز کیا۔ مثلاً مہاتما گاندھی، جواہر لال نہرو، جَے پرکاش نرائن وغیرہ۔ مگر یہ بڑے بڑے اقدامات کوئی مثبت نتیجہ پیدا نہ کرسکے۔</w:t>
      </w:r>
    </w:p>
    <w:p>
      <w:pPr>
        <w:jc w:val="both"/>
        <w:bidi w:val="1"/>
      </w:pPr>
      <w:r>
        <w:rPr>
          <w:rFonts w:ascii="Jameel Noori Nastaleeq" w:hAnsi="Jameel Noori Nastaleeq"/>
          <w:rtl w:val="1"/>
          <w:rFonts w:cs="Jameel Noori Nastaleeq"/>
        </w:rPr>
        <w:t>اِن تجربات سے سبق لیتے ہوئے میںنے CPS International  کے تحت، ایک کام کا آغاز کیا ہے۔ اس کام کا نشانہ بہت بڑا ہے۔ اوّلاً پورا ملک، اور پھر ساری دنیا۔ مگر حقیقت پسندانہ انداز اختیار کرتے ہوئے ہم نے اپنے کام کو چھوٹے آغاز کے ساتھ شروع کیا ہے۔ خدا کے فضل سے یہ کام دن بدن بڑھ رہا ہے۔ مجھے یقین ہے کہ یقینا وہ دن آئے گا جب کہ یہ چھوٹا آغاز بڑے نتیجے تک پہنچے گا۔</w:t>
      </w:r>
    </w:p>
    <w:p>
      <w:pPr>
        <w:pStyle w:val="Heading1"/>
        <w:jc w:val="right"/>
        <w:bidi w:val="1"/>
      </w:pPr>
      <w:r>
        <w:rPr>
          <w:rFonts w:ascii="Jameel Noori Nastaleeq" w:hAnsi="Jameel Noori Nastaleeq"/>
          <w:rtl w:val="1"/>
          <w:rFonts w:cs="Jameel Noori Nastaleeq"/>
        </w:rPr>
        <w:t>خبرنامہ اسلامی مرکز ۱۷۵</w:t>
      </w:r>
    </w:p>
    <w:p>
      <w:pPr>
        <w:jc w:val="both"/>
        <w:bidi w:val="1"/>
      </w:pPr>
      <w:r>
        <w:rPr>
          <w:rFonts w:ascii="Jameel Noori Nastaleeq" w:hAnsi="Jameel Noori Nastaleeq"/>
          <w:rtl w:val="1"/>
          <w:rFonts w:cs="Jameel Noori Nastaleeq"/>
        </w:rPr>
        <w:t>۱۔  نیشنل بک ٹرسٹ اور حکومت میزورم کے تعاون سے میزورم کی راجدھانی ایزول میں ایک بُک فئر لگائی گئی۔ وہ  ۵مارچ سے ۱۱ مارچ ۲۰۰۶تک جاری رہی۔ اِس موقعے پر گُڈ ورڈ بُکس (نئی دہلی) کی طرف سے ایک بُک اسٹال لگایا گیا۔ مسٹر مصطفی عمری نے اس کو سر انجام دیا۔ انھوں نے بتایا کہ میزورم میں یہ پہلا اسلامی بُک اسٹال تھا۔ لوگوں نے کافی دلچسپی لی۔ خاص طورپر قرآن (انگریزی) کے تمام نسخے لوگوں نے حاصل کرلیے۔ ادارے کی دوسری اسلامی کتابیں بھی لوگوں نے کافی دلچسپی کے ساتھ خریدیں۔ میزورم کے گورنر بھی بُک اسٹال پر آئے اور انھوںنے اسلام کے بارے میں اپنی دلچسپی کا اظہار کیا۔</w:t>
      </w:r>
    </w:p>
    <w:p>
      <w:pPr>
        <w:jc w:val="both"/>
        <w:bidi w:val="1"/>
      </w:pPr>
      <w:r>
        <w:rPr>
          <w:rFonts w:ascii="Jameel Noori Nastaleeq" w:hAnsi="Jameel Noori Nastaleeq"/>
          <w:rtl w:val="1"/>
          <w:rFonts w:cs="Jameel Noori Nastaleeq"/>
        </w:rPr>
        <w:t>۲۔  ۶ مارچ ۲۰۰۶ کو روزنامہ راشٹریہ سہارا کے نمائندہ مسٹر سُنیل نے ٹیلی فون پر صدر اسلامی مرکز کا تفصیلی انٹرویو لیا۔ اُن کا سوال بنارس میں ایک مندر پر بم دھماکے کے حوالے سے تھا۔ انھوں نے پوچھا کہ کسی عبادت گاہ پر بم دھماکے کے لیے اسلام میں کیا حکم ہے۔جواب میں بتایاگیا کہ اِس قسم کا بم دھماکہ ہر حال میں حرام ہے، خواہ وہ کسی مندر پر کیا جائے یاکہیں اور کیا جائے۔ اِس قسم کے بم دھماکوں میں بے قصور لوگ مارے جاتے ہیں، اور بے قصور لوگوں کو مارنے کے بارے میں قرآن میں آیا ہے کہ جس نے ایک بھی بے قصور آدمی کو قتل کیا تو اس نے گویا کہ سارے ہی انسانوں کو قتل کر ڈالا۔ اس قسم کا متشددانہ فعل ہر حال میں قابلِ مذمت ہے۔ کوئی بھی عذر اس کو جائز ثابت نہیں کرتا۔ اختلاف یا شکایت کے موقع پر اسلام میں پُر امن حل کی تلقین کی گئی ہے۔ پُر تشدد کارروائی اسلام میں سرے سے جائز نہیں۔</w:t>
      </w:r>
    </w:p>
    <w:p>
      <w:pPr>
        <w:jc w:val="both"/>
        <w:bidi w:val="1"/>
      </w:pPr>
      <w:r>
        <w:rPr>
          <w:rFonts w:ascii="Jameel Noori Nastaleeq" w:hAnsi="Jameel Noori Nastaleeq"/>
          <w:rtl w:val="1"/>
          <w:rFonts w:cs="Jameel Noori Nastaleeq"/>
        </w:rPr>
        <w:t>۳۔  دور درشن (نئی دہلی) کے نمائندہ مسٹر وریندر شرما نے ۸ مارچ ۲۰۰۶کو صدر اسلامی مرکز کا ایک ویڈیو انٹرویو ریکارڈ کیا۔ اِس انٹرویو کا موضوع ۷ مارچ کو بنارس میں ہونے والا بم دھماکہ تھا جس میں ایک مندر کو نشانہ بنایا گیا تھا۔ جوابات کے ذیل میں بتایا گیا کہ اِس قسم کا بم دھماکہ اسلام کی تعلیم کے سراسر خلاف ہے۔ اسلام کے مطابق، ہر عبادت گاہ قابلِ احترام ہے، خواہ وہ کسی بھی مذہب کی عبادت گاہ ہو۔ عبادت گاہ پر بم دھماکہ کرنا دہرا گناہ کی حیثیت رکھتا ہے۔ ایک ہے عبادت گاہ پر متشددانہ حملہ کرنا اور دوسرا ہے بے قصور لوگوں کی جان لینا۔ یہ واقعہ ہر اعتبار سے سخت قابلِ مذمت ہے۔</w:t>
      </w:r>
    </w:p>
    <w:p>
      <w:pPr>
        <w:jc w:val="both"/>
        <w:bidi w:val="1"/>
      </w:pPr>
      <w:r>
        <w:rPr>
          <w:rFonts w:ascii="Jameel Noori Nastaleeq" w:hAnsi="Jameel Noori Nastaleeq"/>
          <w:rtl w:val="1"/>
          <w:rFonts w:cs="Jameel Noori Nastaleeq"/>
        </w:rPr>
        <w:t>۴۔  حبیب بھائی نے حیدرآباد (جُبلی ہِل) میں ایک دعوتی سنٹر بنایا ہے۔ اس کی دعوت پر صدر اسلامی مرکز نے حیدرآباد کا سفر کیا۔ یہ سفر۹ مارچ سے ۱۱ مارچ ۲۰۰۶ کے درمیان ہوا۔ ان کے ساتھ سی پی ایس کے دس اور افراد اِس سفر میں شامل تھے۔ حیدر آباد میں عام ملاقاتوں کے علاوہ کئی باقاعدہ پروگرام ہوئے۔ حبیب بھائی کے سنٹر میں دعوتی کام کی اہمیت پر تفصیلی خطاب ہوا۔ پرگنا بھارتی کی طرف سے بھارتیہ وِدّیا بھون کے ہال میں ایک پروگرام کیا گیا جس کا موضوع تھا: بقائِ باہم اور اسلام:</w:t>
      </w:r>
    </w:p>
    <w:p>
      <w:pPr>
        <w:jc w:val="both"/>
        <w:bidi w:val="1"/>
      </w:pPr>
      <w:r>
        <w:rPr>
          <w:rFonts w:ascii="Jameel Noori Nastaleeq" w:hAnsi="Jameel Noori Nastaleeq"/>
          <w:rtl w:val="1"/>
          <w:rFonts w:cs="Jameel Noori Nastaleeq"/>
        </w:rPr>
        <w:t>Co-existance in Islam.</w:t>
      </w:r>
    </w:p>
    <w:p>
      <w:pPr>
        <w:jc w:val="both"/>
        <w:bidi w:val="1"/>
      </w:pPr>
      <w:r>
        <w:rPr>
          <w:rFonts w:ascii="Jameel Noori Nastaleeq" w:hAnsi="Jameel Noori Nastaleeq"/>
          <w:rtl w:val="1"/>
          <w:rFonts w:cs="Jameel Noori Nastaleeq"/>
        </w:rPr>
        <w:t>اِس موضوع پر تفصیلی خطاب ہوا۔ جامعہ دار الفرقان للبنات (سعید آباد) میںایک پروگرام ہوا جس کا موضوع تھا: خواتین کا درجہ اسلام میں۔ ایک پروگرام یونیورسٹی آف حیدرآباد میںتھا۔ یونیورسٹی کی ہال میں خطاب ہوا۔ اِس کا موضوع تھا: امن (Peace) ، وغیرہ۔ اِس سفر کی تفصیلی روداد انشاء اللہ سفر نامے کے تحت، الرسالہ میں شائع کر دی جائے گی۔</w:t>
      </w:r>
    </w:p>
    <w:p>
      <w:pPr>
        <w:jc w:val="both"/>
        <w:bidi w:val="1"/>
      </w:pPr>
      <w:r>
        <w:rPr>
          <w:rFonts w:ascii="Jameel Noori Nastaleeq" w:hAnsi="Jameel Noori Nastaleeq"/>
          <w:rtl w:val="1"/>
          <w:rFonts w:cs="Jameel Noori Nastaleeq"/>
        </w:rPr>
        <w:t>۵۔  ۱۹۔۲۲ مارچ ۲۰۰۶ کو اسپین کے شہر اشبیلیہ (Seville) میں ایک انٹرنیشنل کانفرنس ہوئی۔ یہ کانفرنس امن کے موضوع پر تھی۔ اِس میں مسلم اور یہود کے مذہبی پیشواؤں کو بلایا گیا تھا:</w:t>
      </w:r>
    </w:p>
    <w:p>
      <w:pPr>
        <w:jc w:val="both"/>
        <w:bidi w:val="1"/>
      </w:pPr>
      <w:r>
        <w:rPr>
          <w:rFonts w:ascii="Jameel Noori Nastaleeq" w:hAnsi="Jameel Noori Nastaleeq"/>
          <w:rtl w:val="1"/>
          <w:rFonts w:cs="Jameel Noori Nastaleeq"/>
        </w:rPr>
        <w:t>Second World Congress of Imams and Rabbis for Peace. Orgnized by the Hommes de Parole Foundation Svelle, Spain</w:t>
      </w:r>
    </w:p>
    <w:p>
      <w:pPr>
        <w:jc w:val="both"/>
        <w:bidi w:val="1"/>
      </w:pPr>
      <w:r>
        <w:rPr>
          <w:rFonts w:ascii="Jameel Noori Nastaleeq" w:hAnsi="Jameel Noori Nastaleeq"/>
          <w:rtl w:val="1"/>
          <w:rFonts w:cs="Jameel Noori Nastaleeq"/>
        </w:rPr>
        <w:t>اس کانفرنس میںصدر اسلامی مرکز کو شرکت کی دعوت دی گئی تھی۔ اس کا دعوت نامہ مؤرخہ ۲۳ فروری ۲۰۰۶ مسز نائلہ(Nayla A. Khalek)کے دستخط سے ملا تھا۔ اس سلسلے میں ان کی طرف سے کئی ٹیلی فون آئے۔ ان کے ایک نمائندہ بھی مرکز میں آئے۔ لیکن بعض وجوہ سے اس میں شرکت کے لیے سفر کا پروگرام نہ بن سکا۔ البتہ CPS کے کچھ انگریزی پمفلٹس اور مضامین ان کو بھیج دیے گئے۔ جو کہ امن کے موضوع سے متعلق تھے۔</w:t>
      </w:r>
    </w:p>
    <w:p>
      <w:pPr>
        <w:jc w:val="both"/>
        <w:bidi w:val="1"/>
      </w:pPr>
      <w:r>
        <w:rPr>
          <w:rFonts w:ascii="Jameel Noori Nastaleeq" w:hAnsi="Jameel Noori Nastaleeq"/>
          <w:rtl w:val="1"/>
          <w:rFonts w:cs="Jameel Noori Nastaleeq"/>
        </w:rPr>
        <w:t>۶۔  ای ٹی وی (نئی دہلی) کی ٹیم نے ۲۳ مارچ ۲۰۰۶ کو صدر اسلامی مرکز کا ایک انٹرویو ریکارڈ کیا۔ اس انٹرویو کا تعلق موجودہ زمانے کی متشددانہ مسلم تنظیموں سے تھا۔ سوالات کے جواب میں بتایا گیا کہ آج کل جس طرح اسلامی شخصیتوں یا اسلامی ناموں کو لے کر تنظیمیں بنائی جارہی ہیں وہ بدعت ہے۔ صحابہ نے کبھی اس قسم کی تنظیمیں نہیں بنائیں۔ ایک سوال کے جوا ب میں بتایا گیا کہ اسلام میں مسلح جہاد خالصۃً باقاعدہ طورپر قائم شدہ حکومت کا حق ہے۔ یہ غیر حکومتی تنظیموں کا حق نہیں۔ ایک اور سوال کے جواب میں بتایا گیا کہ امریکا نے مسلم ملکوں پر حملہ کیا تو اس سے غیر حکومتی تنظیموں کو یہ جواز نہیں ملتا کہ وہ امریکا کے خلاف متشددانہ جہاد شروع کردیں۔ اس طرح کی جارحیت کے مقابلے میں صرف مسلم حکومتوں کو سامنے آنا چاہیے نہ کہ غیر حکومتی تنظیموں کو۔</w:t>
      </w:r>
    </w:p>
    <w:p>
      <w:pPr>
        <w:jc w:val="both"/>
        <w:bidi w:val="1"/>
      </w:pPr>
      <w:r>
        <w:rPr>
          <w:rFonts w:ascii="Jameel Noori Nastaleeq" w:hAnsi="Jameel Noori Nastaleeq"/>
          <w:rtl w:val="1"/>
          <w:rFonts w:cs="Jameel Noori Nastaleeq"/>
        </w:rPr>
        <w:t>۷۔ پرگتی پیٹھ (نئی دہلی) ایک فلاحی تنظیم ہے۔ اس کے زیراہتمام ۲۵ مارچ ۲۰۰۶ کوایک سیمنار ہوا۔ یہ سیمنار چنمئی (Chinmay) مشن کے آڈیٹوریم میں منعقد کیاگیا تھا۔ اس میں ڈاکٹر کرن سنگھ اور دوسرے مذہبوں کے نمائندے شریک ہوئے۔ اس کا موضوع یہ تھا:</w:t>
      </w:r>
    </w:p>
    <w:p>
      <w:pPr>
        <w:jc w:val="both"/>
        <w:bidi w:val="1"/>
      </w:pPr>
      <w:r>
        <w:rPr>
          <w:rFonts w:ascii="Jameel Noori Nastaleeq" w:hAnsi="Jameel Noori Nastaleeq"/>
          <w:rtl w:val="1"/>
          <w:rFonts w:cs="Jameel Noori Nastaleeq"/>
        </w:rPr>
        <w:t>ٗٗWhat is religion?</w:t>
      </w:r>
    </w:p>
    <w:p>
      <w:pPr>
        <w:jc w:val="both"/>
        <w:bidi w:val="1"/>
      </w:pPr>
      <w:r>
        <w:rPr>
          <w:rFonts w:ascii="Jameel Noori Nastaleeq" w:hAnsi="Jameel Noori Nastaleeq"/>
          <w:rtl w:val="1"/>
          <w:rFonts w:cs="Jameel Noori Nastaleeq"/>
        </w:rPr>
        <w:t>اس کی دعوت پر صدر اسلامی مرکز نے اس میں شرکت کی۔ یہ پروگرام انگریزی زبان میں ہوا۔ انھوں نے اسلام کی تعلیمات کی روشنی میں اس موضوع پر آدھ گھنٹہ تقریر کی۔ تقریر کا خلاصہ یہ تھا کہ اسلام کے مطابق، مذہب بنیادی طورپر دو قسم کی تعلیمات پر مشتمل ہے—خدا کی عبادت گذاری، اور انسان کے ساتھ امن اور خیر خواہی کے ساتھ رہنا۔</w:t>
      </w:r>
    </w:p>
    <w:p>
      <w:pPr>
        <w:jc w:val="both"/>
        <w:bidi w:val="1"/>
      </w:pPr>
      <w:r>
        <w:rPr>
          <w:rFonts w:ascii="Jameel Noori Nastaleeq" w:hAnsi="Jameel Noori Nastaleeq"/>
          <w:rtl w:val="1"/>
          <w:rFonts w:cs="Jameel Noori Nastaleeq"/>
        </w:rPr>
        <w:t>۸۔  نئی دہلی کے ٹی۔وی  ایس۔ون چینل (S-1 Channel) کے تحت، ۲۵ مارچ  ۲۰۰۶ کی شام کو ایک پینل ڈسکشن ہوا۔ اِس میں ہندو اور مسلمان دونوں شریک ہوئے۔ اِس پروگرام کا عنوان یہ تھا—ہندو اور مسلم بھائی چارہ کیسے قائم ہو۔ اس کی دعوت پر صدر اسلامی مرکز نے اس میں شرکت کی۔ انھوں نے اپنی گفتگو میں کہا کہ بھائی چارہ عملًا قائم ہے۔ اگر بھائی چارہ نہ ہو تو ملک میں بحران پیدا ہوجائے۔ آپ کسی مسلمان سے اس کے ہندو پڑوسی کے بارے میں پوچھئے تو وہ اس کے بارے میں اچھی رائے دے گا۔ اسی طرح آپ کسی ہندو سے اس کے مسلمان پڑوسی کے متلق پوچھئے تو ہ اس کے بارے میں اچھی رائے دے گا۔ یہ مسئلہ زیادہ تر میڈیا کا پیدا کردہ ہے۔ میڈیا اپنے مزاج کے مطابق، سنسنی خیز خبروں کو منتخب کرکے ان کو نمایاں کرتا ہے۔ مگر یہ ہندستانی سماج کی صحیح تصویر نہیں۔ بعض ناخوشگوار واقعات ضرورہوتے ہیںلیکن وہ ہر جگہ ہوتے ہیں حتی کہ مسلم ملکوں میں بھی۔ ان کی بنیاد پر کوئی عمومی رائے نہیں بنائی جاسکتی۔</w:t>
      </w:r>
    </w:p>
    <w:p>
      <w:pPr>
        <w:jc w:val="both"/>
        <w:bidi w:val="1"/>
      </w:pPr>
      <w:r>
        <w:rPr>
          <w:rFonts w:ascii="Jameel Noori Nastaleeq" w:hAnsi="Jameel Noori Nastaleeq"/>
          <w:rtl w:val="1"/>
          <w:rFonts w:cs="Jameel Noori Nastaleeq"/>
        </w:rPr>
        <w:t>۹۔  برٹش صحافی سر مارک تُلی (Mark Tully) نے ۴ ؍اپریل ۲۰۰۶ کو صدر اسلامی مرکز کا ایک تفصیلی انٹرویو لیا۔ وہ ریلیجس انڈراسٹینڈنگ پر انگریزی میں ایک کتاب لکھ رہے ہیں۔ وہ جاننا چاہتے تھے کہ اِس موضوع پر اسلام کا نقطۂ نظر کیا ہے۔ انھیں تفصیل کے ساتھ قرآن اور حدیث کی تعلیمات بتائی گئیں۔ انھیں بتایا گیا کہ اسلام کی تعلیم یہ ہے کہ مختلف مذاہب کے درمیان ہر حال میں معتدل تعلقات قائم رکھے جائیں، اور پُرامن ماحول کو برقرار رکھا جائے۔ کیوں کہ امن کے بغیر کوئی بھی تعمیری کام نہیں ہوسکتا۔ جہاں تک مذہبی اختلاف کی بات ہے، اِس معاملے میں اسلام کی تعلیم یہ ہے کہ اپنے مذہب پر پوری طرح قائم رہتے ہوئے دوسروں کے مذہب کا پورا احترام کیا جائے۔</w:t>
      </w:r>
    </w:p>
    <w:p>
      <w:pPr>
        <w:jc w:val="both"/>
        <w:bidi w:val="1"/>
      </w:pPr>
      <w:r>
        <w:rPr>
          <w:rFonts w:ascii="Jameel Noori Nastaleeq" w:hAnsi="Jameel Noori Nastaleeq"/>
          <w:rtl w:val="1"/>
          <w:rFonts w:cs="Jameel Noori Nastaleeq"/>
        </w:rPr>
        <w:t>۱۰۔  ہمدرد پبلک اسکول نئی دہلی) میں ۱۵؍ اپریل ۲۰۰۶ کو ایک پروگرام ہوا۔اس کا انعقاد اسکول کے ہال میں کیاگیا۔ تمام طلبا اور اساتذہ اس میں شریک ہوئے۔ جناب سید حامد صاحب (بانیٔ اسکول) بھی اس میں موجود تھے۔ اس کی دعوت پر صدر اسلامی مرکز نے اس میں شرکت کی اور سیرتِ رسول کے موضوع پر ایک تقریر کی۔ تقریر میں منتخب احادیث کی روشنی میں بتایا گیا کہ زندگی کی تعمیر کے لیے پیغمبر اسلام نے کیا رہنما اصول دیے ہیں۔ یہ تقریر چالیس منٹ تک ہوئی۔ اِس موقع پر اسکول کے اساتذہ اور پرنسپل سے ملاقات ہوئی۔ طلبا اور اساتذہ نے خصوصی دل چسپی کا اظہار کیا۔ اِس پروگرام میں سی پی ایس کی ٹیم کے بھی کچھ افراد شریک ہوئے۔</w:t>
      </w:r>
    </w:p>
    <w:p>
      <w:pPr>
        <w:jc w:val="both"/>
        <w:bidi w:val="1"/>
      </w:pPr>
      <w:r>
        <w:rPr>
          <w:rFonts w:ascii="Jameel Noori Nastaleeq" w:hAnsi="Jameel Noori Nastaleeq"/>
          <w:rtl w:val="1"/>
          <w:rFonts w:cs="Jameel Noori Nastaleeq"/>
        </w:rPr>
        <w:t>۱۱۔ ہمدرد یونیورسٹی (نئی دہلی) میں ۱۴؍ اپریل ۲۰۰۶ کوسیرت النبی کے عنوان کے تحت ایک پروگرام ہوا۔ اس میں ڈاکٹر موسی رضا وغیرہ نے تقریر کی۔ صدر اسلامی مرکز کو بھی اس میں شرکت کی دعوت دی گئی تھی۔ چنانچہ وہ بھی اس میں شریک ہوئے اور سیرتِ رسول کے موضوع پر ایک تقریر کی۔ اِس تقریر میں بتایا گیا کہ اسلام ہمیشہ امن کے حالات پسند کرتا ہے۔ کیوں کہ اسلام کا جو مشن ہے وہ صرف امن کے حالات میں حاصل ہوسکتا ہے۔ اسلام کامشن یہ ہے کہ لوگوں کو توحید کا پیغام پہنچایا جائے۔ لوگوں کے اندر جنت اور جہنم کا شعور پیدا کیا جائے۔ لوگوں کو خدا کے تخلیقی نقشے سے باخبر کیا جائے۔ یہ پروگرام یونیورسٹی کے ایک کنونشن سنٹر میں ہوا۔ اس موقع پر دوسرے حضرات کے علاوہ یونیورسٹی کے وائس چانسلر اور ڈاکٹر اوصاف علی بھی وہاں موجود تھے۔ اِس موقع پر سی پی ایس کی ٹیم کے افراد شریک ہوئے۔ انھوںنے حاضرین کے درمیان دعوتی پمفلٹ اور بروشر تقسیم کیے۔ لوگوں نے نہایت شوق کے ساتھ ان کو پڑھا۔</w:t>
      </w:r>
    </w:p>
    <w:p>
      <w:pPr>
        <w:jc w:val="both"/>
        <w:bidi w:val="1"/>
      </w:pPr>
      <w:r>
        <w:rPr>
          <w:rFonts w:ascii="Jameel Noori Nastaleeq" w:hAnsi="Jameel Noori Nastaleeq"/>
          <w:rtl w:val="1"/>
          <w:rFonts w:cs="Jameel Noori Nastaleeq"/>
        </w:rPr>
        <w:t>۱۲۔  رابعہ گرلس پبلک اسکول (نئی دہلی) میں ۱۹؍ اپریل ۲۰۰۶ کو سیرت النبی کے موضوع پر ایک جلسہ ہوا۔ اس میں تین مختلف اسکولوں کے ٹیچر اور اسٹوڈنٹ شریک ہوئے۔ شہر کے کچھ ممتاز افراد بھی اس میں شریک ہوئے۔ یہ جلسہ صدر اسلامی مرکز کی تقریر کے لیے رکھا گیاتھا۔ انھوں نے وہاں موضوع پر ایک گھنٹہ تقریر کی۔ آخر میں سوال وجواب ہوا۔ تقریر سننے کے بعد کئی ہندو اور مسلم ٹیچروں نے کہا کہ آج ہمیں اسلام اور پیغمبر اسلام کا صحیح تعارف حاصل ہوا۔ اسکول کے مینیجر نے کہا کہ آپ کی تقریر عصری اسلوب میں ہونے کے ساتھ ساتھ بڑوں اور بچوں دونوں کے لیے یکساں طورپر بڑی مفید اور قابلِ فہم تھی۔</w:t>
      </w:r>
    </w:p>
    <w:p>
      <w:pPr>
        <w:jc w:val="both"/>
        <w:bidi w:val="1"/>
      </w:pPr>
      <w:r>
        <w:rPr>
          <w:rFonts w:ascii="Jameel Noori Nastaleeq" w:hAnsi="Jameel Noori Nastaleeq"/>
          <w:rtl w:val="1"/>
          <w:rFonts w:cs="Jameel Noori Nastaleeq"/>
        </w:rPr>
        <w:t>۱۳۔ ڈاکٹر ابراہیم موسیٰ امریکا کی ڈیوک یونیورسٹی (درہم) میں پروفیسر ہیں۔ ان کا تعلق، ڈپارٹمنٹ آف ریلیجس اسٹڈیز سے ہے۔ وہ ۱۹؍ اپریل ۲۰۰۶ کو ایک کیمرہ مین کے ساتھ دفتر میںآئے، اور صدر اسلامی مرکز کا ایک تفصیلی ویڈیو انٹرویو ریکارڈ کیا۔ وہ یونیورسٹی کے ایک پروجیکٹ کے تحت، ایک کتاب لکھ رہے ہیں جس کا نام یہ ہے:</w:t>
      </w:r>
    </w:p>
    <w:p>
      <w:pPr>
        <w:jc w:val="both"/>
        <w:bidi w:val="1"/>
      </w:pPr>
      <w:r>
        <w:rPr>
          <w:rFonts w:ascii="Jameel Noori Nastaleeq" w:hAnsi="Jameel Noori Nastaleeq"/>
          <w:rtl w:val="1"/>
          <w:rFonts w:cs="Jameel Noori Nastaleeq"/>
        </w:rPr>
        <w:t>Inside Madrasas</w:t>
      </w:r>
    </w:p>
    <w:p>
      <w:pPr>
        <w:jc w:val="both"/>
        <w:bidi w:val="1"/>
      </w:pPr>
      <w:r>
        <w:rPr>
          <w:rFonts w:ascii="Jameel Noori Nastaleeq" w:hAnsi="Jameel Noori Nastaleeq"/>
          <w:rtl w:val="1"/>
          <w:rFonts w:cs="Jameel Noori Nastaleeq"/>
        </w:rPr>
        <w:t>ان کے سوالات کا تعلق مدرسے سے، مسلمانوں کے مسائل سے اور اسلام اور عصر حاضر سے تھا۔ یہ پورا انٹرویو انگریزی میں تھا۔ گفتگو کے دوران ایک بات یہ کہی گئی کہ مسلم مسائل پر تمام بولنے اور لکھنے والے دفاعی انداز اختیار کرتے ہیں۔ یعنی مسلمانوںکو ہر حال میں درست ثابت کرنا۔ یہ طریقہ سخت مہلک ہے۔ اس سے آپ کو یہ فائدہ تو مل سکتا ہے کہ آپ کو مسلمانوں کے درمیان مقبولیت حاصل ہوجائے۔ مگر اس کا یہ عظیم نقصان ہے کہ وہ مسلمانوں کے اندر احتساب کا ذہن نہیں پیدا کرتا۔ آج سب سے بڑی ضرورت یہ ہے کہ مسلمانوں کے اندر  re-assesment  کی تحریک اُٹھے۔ مگر دفاعی یا وکیلانہ انداز اِس عمل کو زندہ کرنے میں مستقل رکاوٹ ہے۔</w:t>
      </w:r>
    </w:p>
    <w:p>
      <w:pPr>
        <w:jc w:val="both"/>
        <w:bidi w:val="1"/>
      </w:pPr>
      <w:r>
        <w:rPr>
          <w:rFonts w:ascii="Jameel Noori Nastaleeq" w:hAnsi="Jameel Noori Nastaleeq"/>
          <w:rtl w:val="1"/>
          <w:rFonts w:cs="Jameel Noori Nastaleeq"/>
        </w:rPr>
        <w:t>۱۴۔  نئی دہلی کے سائی انٹرنیشنل سنٹر (لودی روڈ) میں ۲۷ اپریل ۲۰۰۶ کو ایک پروگرام ہوا۔ اِس پروگرام میں مختلف سَینک اسکولوں کے پرنسپل شریک ہوئے۔ اس کی دعوت پر صدر اسلامی مرکزنے اس میں شرکت کی۔ ان کو یہاں اِس موضوع پر بولنے کے لیے مدعو کیا گیا تھا کہ اسلام میں بیسک ہیومن ویلوز کا تصور کیا ہے۔ انھوںنے آدھ گھنٹہ اس موضوع پر تقر یر کی۔ اس کے بعد پندرہ منٹ تک سوال اور جواب ہوا۔ انھوںنے اپنی تقریر میں اسلام میں حسب ذیل ہیومن ویلوز بتائے:</w:t>
      </w:r>
    </w:p>
    <w:p>
      <w:pPr>
        <w:jc w:val="both"/>
        <w:bidi w:val="1"/>
      </w:pPr>
      <w:r>
        <w:rPr>
          <w:rFonts w:ascii="Jameel Noori Nastaleeq" w:hAnsi="Jameel Noori Nastaleeq"/>
          <w:rtl w:val="1"/>
          <w:rFonts w:cs="Jameel Noori Nastaleeq"/>
        </w:rPr>
        <w:t>Peace, Love, Truth, Non-violence, Tolerance, Good conduct.</w:t>
      </w:r>
    </w:p>
    <w:p>
      <w:pPr>
        <w:jc w:val="both"/>
        <w:bidi w:val="1"/>
      </w:pPr>
      <w:r>
        <w:rPr>
          <w:rFonts w:ascii="Jameel Noori Nastaleeq" w:hAnsi="Jameel Noori Nastaleeq"/>
          <w:rtl w:val="1"/>
          <w:rFonts w:cs="Jameel Noori Nastaleeq"/>
        </w:rPr>
        <w:t>اِس پروگرام میں سی پی ایس (انٹرنیشنل) کی ٹیم کے افراد بھی شریک ہوئے۔ تقریر کے بعد انھوں نے لوگوں سے ملاقاتیں کرکے اُن سے اسلام کے موضوع پر باتیں کیں۔ اس کے علاوہ لوگوں کے درمیان اسلامی پمفلٹ اور اسلامی بروشر بھی تقسیم کیے گیے۔</w:t>
      </w:r>
    </w:p>
    <w:p>
      <w:pPr>
        <w:jc w:val="both"/>
        <w:bidi w:val="1"/>
      </w:pPr>
      <w:r>
        <w:rPr>
          <w:rFonts w:ascii="Jameel Noori Nastaleeq" w:hAnsi="Jameel Noori Nastaleeq"/>
          <w:rtl w:val="1"/>
          <w:rFonts w:cs="Jameel Noori Nastaleeq"/>
        </w:rPr>
        <w:t>۱۵۔  الرسالہ کے درج ذیل قدیم شمارے بقیمت درکار ہیں:</w:t>
      </w:r>
    </w:p>
    <w:p>
      <w:pPr>
        <w:jc w:val="both"/>
        <w:bidi w:val="1"/>
      </w:pPr>
      <w:r>
        <w:rPr>
          <w:rFonts w:ascii="Jameel Noori Nastaleeq" w:hAnsi="Jameel Noori Nastaleeq"/>
          <w:rtl w:val="1"/>
          <w:rFonts w:cs="Jameel Noori Nastaleeq"/>
        </w:rPr>
        <w:t>اکتوبر، نومبر، دسمبر ۱۹۷۶، جنوری، جون، ستمبر، اکتوبر، نومبر دسمبر ۱۹۷۷، جنوری، فروری، مارچ، اپریل، جون، جولائی، اگست، ستمبر، اکتوبر ۱۹۷۸، جنوری، فروری، مارچ، اپریل، ستمبر ۱۹۷۹، اگست ، دسمبر ۱۹۸۰، فروری، مارچ، اپریل، مئی، نومبر ۱۹۸۱، فروری، مارچ، اپریل، مئی، اگست، ستمبر، اکتوبر، نومبر، دسمبر ۱۹۸۲، جنوری، فروری، مارچ، اپریل، مئی، اگست، نومبر، ۱۹۸۳، جنوری، مارچ، اپریل، جون، جولائی، ستمبر، اکتوبر ۱۹۸۴، اگست، اکتوبر ۱۹۸۵، جون، اگست ۱۹۸۶، دسمبر ۱۹۸۸، اگست ۱۹۹۳۔</w:t>
      </w:r>
    </w:p>
    <w:p>
      <w:pPr>
        <w:jc w:val="both"/>
        <w:bidi w:val="1"/>
      </w:pPr>
      <w:r>
        <w:rPr>
          <w:rFonts w:ascii="Jameel Noori Nastaleeq" w:hAnsi="Jameel Noori Nastaleeq"/>
          <w:rtl w:val="1"/>
          <w:rFonts w:cs="Jameel Noori Nastaleeq"/>
        </w:rPr>
        <w:t>جن حضرات کے پاس الرسالہ کے مذکورہ شمارے برائے فروخت موجود ہوں وہ مطلوبہ قیمت کی وضاحت کے ساتھ درج ذیل پتے پر مطلع فرمائیں:</w:t>
      </w:r>
    </w:p>
    <w:p>
      <w:pPr>
        <w:jc w:val="both"/>
        <w:bidi w:val="1"/>
      </w:pPr>
      <w:r>
        <w:rPr>
          <w:rFonts w:ascii="Jameel Noori Nastaleeq" w:hAnsi="Jameel Noori Nastaleeq"/>
          <w:rtl w:val="1"/>
          <w:rFonts w:cs="Jameel Noori Nastaleeq"/>
        </w:rPr>
        <w:t>Shah Imran Hasan, Mahalla Dilawarpur, Ward No. 19, Kali Tazia Road, Distt. Munger, Bihar—811201</w:t>
      </w:r>
    </w:p>
    <w:p>
      <w:pPr>
        <w:jc w:val="both"/>
        <w:bidi w:val="1"/>
      </w:pPr>
      <w:r>
        <w:rPr>
          <w:rFonts w:ascii="Jameel Noori Nastaleeq" w:hAnsi="Jameel Noori Nastaleeq"/>
          <w:rtl w:val="1"/>
          <w:rFonts w:cs="Jameel Noori Nastaleeq"/>
        </w:rPr>
        <w:t>۱۶۔  الرسالہ کے قاریوں کی سہولت کی خاطر یہ کیا گیا ہے کہ الرسالہ کی قیمتیںگھٹا دی گئی ہیں۔ اب الرسالہ کی قیمتیں حسب ذیل ہوں گی—اندرونِ ملک سالانہ زرِ تعاون صرف ایک سو روپیہ، اوربیرونی ممالک کے لیے سالانہ زرِتعاون (ہوائی ڈاک سے) صرف$10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http://cpsalrisala.blogspot.com/2006/07/JulyAlrisala.html | Extracted on: 2026-03-26T14:29:33.257798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