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2006</w:t>
      </w:r>
    </w:p>
    <w:p>
      <w:pPr>
        <w:pStyle w:val="Heading1"/>
        <w:jc w:val="right"/>
        <w:bidi w:val="1"/>
      </w:pPr>
      <w:r>
        <w:rPr>
          <w:rFonts w:ascii="Jameel Noori Nastaleeq" w:hAnsi="Jameel Noori Nastaleeq"/>
          <w:rtl w:val="1"/>
          <w:rFonts w:cs="Jameel Noori Nastaleeq"/>
        </w:rPr>
        <w:t>مثبت شخصیت کی تعمیر</w:t>
      </w:r>
    </w:p>
    <w:p>
      <w:pPr>
        <w:jc w:val="both"/>
        <w:bidi w:val="1"/>
      </w:pPr>
      <w:r>
        <w:rPr>
          <w:rFonts w:ascii="Jameel Noori Nastaleeq" w:hAnsi="Jameel Noori Nastaleeq"/>
          <w:rtl w:val="1"/>
          <w:rFonts w:cs="Jameel Noori Nastaleeq"/>
        </w:rPr>
        <w:t>روسو(Jean Jacques Rousseau)  فرانس کا مشہور جمہوری مفکر ہے۔ وہ ۱۷۱۲ میں پیدا ہوا اور ۱۷۷۸ میںاس کی وفات ہوئی۔ وہ شخصی بادشاہت کے مقابلے میں عوامی حکمرانی کا علم بردار تھا۔ وہ اپنی مشہور کتاب معاہدۂ عُمرانی (Social Contract) کا آغاز اس جملے سے کرتا ہے — نسان آزاد پیدا ہوا تھا، مگر میں اس کو زنجیروں میں بندھا ہوا دیکھتا ہوں:</w:t>
      </w:r>
    </w:p>
    <w:p>
      <w:pPr>
        <w:jc w:val="both"/>
        <w:bidi w:val="1"/>
      </w:pPr>
      <w:r>
        <w:rPr>
          <w:rFonts w:ascii="Jameel Noori Nastaleeq" w:hAnsi="Jameel Noori Nastaleeq"/>
          <w:rtl w:val="1"/>
          <w:rFonts w:cs="Jameel Noori Nastaleeq"/>
        </w:rPr>
        <w:t>Man was born free, but I see him in chain.</w:t>
      </w:r>
    </w:p>
    <w:p>
      <w:pPr>
        <w:jc w:val="both"/>
        <w:bidi w:val="1"/>
      </w:pPr>
      <w:r>
        <w:rPr>
          <w:rFonts w:ascii="Jameel Noori Nastaleeq" w:hAnsi="Jameel Noori Nastaleeq"/>
          <w:rtl w:val="1"/>
          <w:rFonts w:cs="Jameel Noori Nastaleeq"/>
        </w:rPr>
        <w:t>مگر انسان کا ایک اور مسئلہ ہے جو شاید اس سے بھی زیادہ سنگین ہے، اور وہ کنڈیشننگ ہے۔ ہر عورت اور مرد کسی ماحول میں رہتے ہیں۔ ماحول کی نسبت سے ہر ایک کے ذہن کی کنڈیشننگ ہوجاتی ہے جو اس کو صحیح طرزِ فکر سے محروم کردیتی ہے۔ آدمی اس قابل نہیں رہتا کہ وہ فطری انداز میں سوچ سکے۔ اِس مسئلے کو دیکھتے ہوئے روسو کے جملے کو زیادہ بہتر طورپر اس طرح بیان کیا جاسکتا ہے کہ—انسان فطرت پیدا ہوا تھا، مگر وہ ہر جگہ کنڈیشنڈ دکھائی دیتا ہے:</w:t>
      </w:r>
    </w:p>
    <w:p>
      <w:pPr>
        <w:jc w:val="both"/>
        <w:bidi w:val="1"/>
      </w:pPr>
      <w:r>
        <w:rPr>
          <w:rFonts w:ascii="Jameel Noori Nastaleeq" w:hAnsi="Jameel Noori Nastaleeq"/>
          <w:rtl w:val="1"/>
          <w:rFonts w:cs="Jameel Noori Nastaleeq"/>
        </w:rPr>
        <w:t>Man was created on divine nature, but I see him psychologically conditioned.</w:t>
      </w:r>
    </w:p>
    <w:p>
      <w:pPr>
        <w:jc w:val="both"/>
        <w:bidi w:val="1"/>
      </w:pPr>
      <w:r>
        <w:rPr>
          <w:rFonts w:ascii="Jameel Noori Nastaleeq" w:hAnsi="Jameel Noori Nastaleeq"/>
          <w:rtl w:val="1"/>
          <w:rFonts w:cs="Jameel Noori Nastaleeq"/>
        </w:rPr>
        <w:t>ایک بچہ جب ماں کے پیٹ سے پیداہوتا ہے، اس وقت اس کو دیکھیے تو وہ معصومیت کا پیکر دکھائی دے گا۔ ایسا معلوم ہوگا جیسے کہ فرشتے نے انسان کی صورت اختیار کرلی ہے۔ پیدائش کے وقت انسان اپنے ذہن کے اعتبار سے خالص ذہن کا حامل ہوتا ہے۔ اس کی سوچ عین وہی فطری سوچ ہوتی ہے جو بطور واقعہ ہونا چاہیے۔ مگر انسان ایک سماجی حیوان(social animal) ہے۔ اس کو اپنی ساری زندگی دوسروں کے بنائے ہوئے سماج کے اندر گذارنا ہوتا ہے۔اس بنا پر اس کا ذہن ہر آن خارجی تأثر قبول کرتا رہتا ہے۔ جس کو کنڈیشننگ کہاجاتا ہے۔ یہ تاثر پذیری بڑھتی رہتی ہے، یہاں تک کہ انسان مکمل طورپر کنڈیشننگ کا کیس بن جاتا ہے۔</w:t>
      </w:r>
    </w:p>
    <w:p>
      <w:pPr>
        <w:jc w:val="both"/>
        <w:bidi w:val="1"/>
      </w:pPr>
      <w:r>
        <w:rPr>
          <w:rFonts w:ascii="Jameel Noori Nastaleeq" w:hAnsi="Jameel Noori Nastaleeq"/>
          <w:rtl w:val="1"/>
          <w:rFonts w:cs="Jameel Noori Nastaleeq"/>
        </w:rPr>
        <w:t>سن شعور کو پہنچنے کے بعد ہر عورت اور مرد کی یہ لازمی ذمّے داری ہے کہ وہ اس کنڈیشننگ کو سمجھے اور اپنے ذہن کی ڈی کنڈیشننگ کرکے دوبارہ اپنے آپ کو حالتِ فطری کی طرف واپس لے جائے، وہ اپنے آپ کو انسانِ مصنوعی کے بجائے انسانِ فطری بنائے۔</w:t>
      </w:r>
    </w:p>
    <w:p>
      <w:pPr>
        <w:jc w:val="both"/>
        <w:bidi w:val="1"/>
      </w:pPr>
      <w:r>
        <w:rPr>
          <w:rFonts w:ascii="Jameel Noori Nastaleeq" w:hAnsi="Jameel Noori Nastaleeq"/>
          <w:rtl w:val="1"/>
          <w:rFonts w:cs="Jameel Noori Nastaleeq"/>
        </w:rPr>
        <w:t>موجودہ زمانے میں علمِ نفسیات میںایک نظریہ بہت عام ہوگیا ہے جس کو بہیویرازم (behaviourism) کہاجاتا ہے۔ نفسیات کے اس مدرسۂ فکر میں یہ مان لیا گیا ہے کہ یہ کنڈیشننگ ہی انسان کی مستقل حالت ہے، انسان اپنی پیدائش کے اعتبار سے کچھ نہیں، یہ دراصل ماحول کی کنڈیشننگ ہے جو انسان کی شخصیت سازی کرتی ہے۔ اس نظریے کے حاملین کہتے ہیں کہ انسان نیچر (nature) سے نہیں بنتا۔ بلکہ وہ نرچر(nurture) سے بنتا ہے۔ یعنی ماحول کی پرورش سے۔ اس نفسیاتی مدرسۂ فکر کے لوگ کہتے ہیں کہ —انسان جہاں پیدا ہوتا ہے وہیں کے حالات اس کی شخصیت کی تشکیل کرتے ہیں:</w:t>
      </w:r>
    </w:p>
    <w:p>
      <w:pPr>
        <w:jc w:val="both"/>
        <w:bidi w:val="1"/>
      </w:pPr>
      <w:r>
        <w:rPr>
          <w:rFonts w:ascii="Jameel Noori Nastaleeq" w:hAnsi="Jameel Noori Nastaleeq"/>
          <w:rtl w:val="1"/>
          <w:rFonts w:cs="Jameel Noori Nastaleeq"/>
        </w:rPr>
        <w:t>He was nurtured when he was born. (Wotton)</w:t>
      </w:r>
    </w:p>
    <w:p>
      <w:pPr>
        <w:jc w:val="both"/>
        <w:bidi w:val="1"/>
      </w:pPr>
      <w:r>
        <w:rPr>
          <w:rFonts w:ascii="Jameel Noori Nastaleeq" w:hAnsi="Jameel Noori Nastaleeq"/>
          <w:rtl w:val="1"/>
          <w:rFonts w:cs="Jameel Noori Nastaleeq"/>
        </w:rPr>
        <w:t>انسانی شخصیت کی زیادہ گہری تحقیق اس نظریے کو رد کررہی ہے۔زیادہ گہرا مطالعہ بتاتا ہے کہ انسان اپنی پیدائش کے اعتبار سے ایک مکمل شخصیت ہوتا ہے۔ جنیٹک کوڈ کی حالیہ دریافت مذکورہ نظریے کی مکمل تردید ہے۔ اس دریافت کے ذریعے یہ ثابت ہوا ہے کہ جنیٹک کوڈ کے اندر پیدائشی طورپر ہر انسان کی مکمل شخصیت موجود ہوتی ہے۔ بعد کے دور میں انسان کی جو شخصیت بنتی ہے، وہ اسی جنیٹک کوڈ کی صرف اَن فولڈنگ(unfolding)  ہے۔</w:t>
      </w:r>
    </w:p>
    <w:p>
      <w:pPr>
        <w:jc w:val="both"/>
        <w:bidi w:val="1"/>
      </w:pPr>
      <w:r>
        <w:rPr>
          <w:rFonts w:ascii="Jameel Noori Nastaleeq" w:hAnsi="Jameel Noori Nastaleeq"/>
          <w:rtl w:val="1"/>
          <w:rFonts w:cs="Jameel Noori Nastaleeq"/>
        </w:rPr>
        <w:t>اِس نقطۂ نظر کے مطابق، زیادہ صحیح بات یہ ہے کہ ماحول کی کنڈیشننگ اصل انسان کے اوپر ایک مصنوعی پردے کی حیثیت رکھتی ہے۔ گویا انسان کی شخصیت پیاز کی مانند ہے۔ پیاز کے اندر مٹر کی مانند ایک مغز ہوتا ہے۔ اس داخلی مغز کے اوپر خارجی پردے کے مانند بہت سے چھلکے ہوتے ہیں۔ اگر ان چھلکوں کو ہٹایا جائے تو پیاز کا اندرونی مغز کھل کر سامنے آجائے گا۔ یہی معاملہ انسان کا ہے۔ انسان کی شخصیت کے اوپر ماحول کے اثر سے مصنوعی پردے پڑ جاتے ہیں۔ ان پردوں کو ہٹا دیا جائے تو انسان کی اصل شخصیت کھل کر سامنے آجائے گی۔</w:t>
      </w:r>
    </w:p>
    <w:p>
      <w:pPr>
        <w:jc w:val="both"/>
        <w:bidi w:val="1"/>
      </w:pPr>
      <w:r>
        <w:rPr>
          <w:rFonts w:ascii="Jameel Noori Nastaleeq" w:hAnsi="Jameel Noori Nastaleeq"/>
          <w:rtl w:val="1"/>
          <w:rFonts w:cs="Jameel Noori Nastaleeq"/>
        </w:rPr>
        <w:t>انسانی شخصیت کے انھیں خارجی پردوں کو ہٹانے کانام ڈی کنڈیشننگ ہے۔ جو آدمی سچائی کا طالب ہو، اس پر لازم ہے کہ وہ اپنی ڈی کنڈیشننگ کرکے مصنوعی پَردوں کو ختم کرے تاکہ اس کی اصل شخصیت سامنے آسکے۔</w:t>
      </w:r>
    </w:p>
    <w:p>
      <w:pPr>
        <w:jc w:val="both"/>
        <w:bidi w:val="1"/>
      </w:pPr>
      <w:r>
        <w:rPr>
          <w:rFonts w:ascii="Jameel Noori Nastaleeq" w:hAnsi="Jameel Noori Nastaleeq"/>
          <w:rtl w:val="1"/>
          <w:rFonts w:cs="Jameel Noori Nastaleeq"/>
        </w:rPr>
        <w:t>مذہب میں یہ تسلیم کیاگیا ہے کہ انسان خدا کی خاص تخلیق ہے۔ انسان جب پیدا ہوتا ہے تو وہ اسی خدائی شخصیت (Divine Personality) پر پیدا ہوتا ہے۔ وہ اپنے داخلی وجود کے اعتبار سے ایک صحیح اور کامل شخصیت ہوتا ہے۔ ابدی کامیابی کے لیے لازمی شرط یہ ہے کہ آدمی سب سے پہلے اپنی اس فطری شخصیت کی حفاظت کرے۔ وہ اپنے آپ کو اس حالتِ فطری پر قائم کرے جس پر اس کے پیدا کرنے والے نے اس کو پیدا کیا ہے۔ اسی خود تعمیری جدوجہد کانام ڈی کنڈیشننگ ہے۔</w:t>
      </w:r>
    </w:p>
    <w:p>
      <w:pPr>
        <w:jc w:val="both"/>
        <w:bidi w:val="1"/>
      </w:pPr>
      <w:r>
        <w:rPr>
          <w:rFonts w:ascii="Jameel Noori Nastaleeq" w:hAnsi="Jameel Noori Nastaleeq"/>
          <w:rtl w:val="1"/>
          <w:rFonts w:cs="Jameel Noori Nastaleeq"/>
        </w:rPr>
        <w:t>مطالعہ بتاتا ہے کہ انسان جب ایک ماحول میں پرورش پاتا ہے توہر دن اس کے ساتھ مختلف منفی تجربے پیش آتے ہیں۔ یہ تجربے اس کی اصل شخصیت پر غیر مطلوب پردے ڈالتے رہتے ہیں۔ مثلاً ایک شخص اس کے مقابلے میں زیادہ ترقی کر گیا۔ یہ تجربہ اس کے اندر حسد کے جذبات پیدا کرتا ہے۔ اور اس کی شخصیت کے اندر حسد کا ایک عنصر شامل ہوجاتا ہے۔ اسی طرح ایک شخص اس کے ساتھ ناپسندیدہ سلوک کرتا ہے۔ یہ تجربہ اس کی شخصیت میں نفرت کا ایک عنصر شامل کردیتا ہے۔ ایک مشاہدہ اس کے سامنے آتا ہے اس کو دیکھ کر اس کے اندر وہ چیز پیدا ہوتی ہے جس کو لالچ کہاجاتا ہے۔ یہ تجربہ اس کی شخصیت میں لالچ کا ایک عنصر داخل کردیتا ہے۔ اسی طرح کبھی ایسا ہوتا ہے کہ ایک شخص اس کے ساتھ ظلم کا معاملہ کرتا ہے۔ یہ تجربہ اس کے اندرتشدد کا جذبہ جگاتا ہے، اوراس کی شخصیت میں تشدد کا عنصر شامل ہوجاتا ہے۔</w:t>
      </w:r>
    </w:p>
    <w:p>
      <w:pPr>
        <w:jc w:val="both"/>
        <w:bidi w:val="1"/>
      </w:pPr>
      <w:r>
        <w:rPr>
          <w:rFonts w:ascii="Jameel Noori Nastaleeq" w:hAnsi="Jameel Noori Nastaleeq"/>
          <w:rtl w:val="1"/>
          <w:rFonts w:cs="Jameel Noori Nastaleeq"/>
        </w:rPr>
        <w:t>اس طرح ماحول کے اندر آدمی کو مختلف قسم کے تجربات سے سابقہ پیش آتا رہتا ہے، اور ہر تجربہ ایک منفی عنصر بن کر اس کی شخصیت کی تشکیل کرتا رہتا ہے۔ یہاںتک کہ انسان کی اصل شخصیت پردوں میں ڈھک جاتی ہے۔ انسانِ فطری بدل کر انسانِ مصنوعی بن جاتا ہے۔</w:t>
      </w:r>
    </w:p>
    <w:p>
      <w:pPr>
        <w:jc w:val="both"/>
        <w:bidi w:val="1"/>
      </w:pPr>
      <w:r>
        <w:rPr>
          <w:rFonts w:ascii="Jameel Noori Nastaleeq" w:hAnsi="Jameel Noori Nastaleeq"/>
          <w:rtl w:val="1"/>
          <w:rFonts w:cs="Jameel Noori Nastaleeq"/>
        </w:rPr>
        <w:t>ڈی کنڈیشننگ اسی مصنوعی صورتِ حال کی تصحیح ہے۔ یہ ڈی کنڈیشننگ ہر انسان کی ایک لازمی ضرورت ہے۔ اس کے بغیر انسان کی شخصیت ایک ناقص شخصیت بنی رہے گی، وہ کبھی کامل شخصیت کا درجہ نہ پاسکے گی۔</w:t>
      </w:r>
    </w:p>
    <w:p>
      <w:pPr>
        <w:jc w:val="both"/>
        <w:bidi w:val="1"/>
      </w:pPr>
      <w:r>
        <w:rPr>
          <w:rFonts w:ascii="Jameel Noori Nastaleeq" w:hAnsi="Jameel Noori Nastaleeq"/>
          <w:rtl w:val="1"/>
          <w:rFonts w:cs="Jameel Noori Nastaleeq"/>
        </w:rPr>
        <w:t>اس ڈی کنڈیشننگ کا بنیادی ذریعہ احتساب خویش (introspection) ہے۔ ہر عورت اور مرد کو یہ کرنا ہے کہ وہ خود اپنا نگراں بن جائے۔ وہ ڈھونڈ ڈھونڈ کر اپنے اندر سے ہر منفی آئٹم کو نکالے اور اس کو فکری تصحیح کے عمل سے گذار کر مثبت آئٹم بنائے۔ اور پھر اسی مثبت آئٹم کو اپنی شخصیت میں واپس داخل کرے۔ جس طرح مویشی جگالی کرکے اپنے اندر سے غیر ہضم شدہ غذا کو نکالتے ہیںاور پھر اس کو قابل ہضم بنا کر اپنے پیٹ میں دوبارہ داخل کرتے ہیں۔ اسی طرح ہر عورت اور مرد کو چاہیے کہ وہ ڈی کنڈیشننگ کے ذریعے اپنی شخصیت کی تعمیر و تشکیل کریں۔</w:t>
      </w:r>
    </w:p>
    <w:p>
      <w:pPr>
        <w:jc w:val="both"/>
        <w:bidi w:val="1"/>
      </w:pPr>
      <w:r>
        <w:rPr>
          <w:rFonts w:ascii="Jameel Noori Nastaleeq" w:hAnsi="Jameel Noori Nastaleeq"/>
          <w:rtl w:val="1"/>
          <w:rFonts w:cs="Jameel Noori Nastaleeq"/>
        </w:rPr>
        <w:t>نفسیات کا مطالعہ بتاتا ہے کہ انسان کے دماغ کے دوبڑے حصے ہیں—شعور اور لاشعور۔ انسان کے ساتھ جب کوئی ناخوشگوار تجربہ گذرتا ہے تو وہ سب سے پہلے اس کے ذہن کے شعوری خانے میں ایک منفی آئٹم کے طور پر داخل ہوتا ہے۔ یہ منفی آئٹم چند دن تک زندہ شعور کے خانے میں رہتا ہے۔ اس کے بعد دھیرے دھیرے وہ اس کے لاشعور کے خانے میں چلا جاتا ہے۔ اور پھر ہمیشہ کے لیے اس کے ذہن کا حصہ بن جاتا ہے اس لیے ضروری ہے کہ ہر آدمی پہلے ہی دن یا چند دن کے اندر ہر منفی آئٹم کو مثبت آئٹم میں تبدیل کرے۔ تا کہ یہ آئٹم جب زندہ شعور سے گذر کر اس کے لاشعور میںیا حافظے کے اسٹور میں پہنچے تو وہ ایک مثبت آئٹم کے طورپر وہاں محفوظ ہو۔</w:t>
      </w:r>
    </w:p>
    <w:p>
      <w:pPr>
        <w:jc w:val="both"/>
        <w:bidi w:val="1"/>
      </w:pPr>
      <w:r>
        <w:rPr>
          <w:rFonts w:ascii="Jameel Noori Nastaleeq" w:hAnsi="Jameel Noori Nastaleeq"/>
          <w:rtl w:val="1"/>
          <w:rFonts w:cs="Jameel Noori Nastaleeq"/>
        </w:rPr>
        <w:t>یہی وہ عمل ہے جو انسانی شخصیت کی تعمیر میںاصل فیصلہ کن عامل کی حیثیت رکھتا ہے۔ اسی عمل کے دوران یہ فیصلہ ہوتا ہے کہ کوئی انسان منفی شخصیت کا حامل ہو یا مثبت شخصیت کا حامل۔</w:t>
      </w:r>
    </w:p>
    <w:p>
      <w:pPr>
        <w:jc w:val="both"/>
        <w:bidi w:val="1"/>
      </w:pPr>
      <w:r>
        <w:rPr>
          <w:rFonts w:ascii="Jameel Noori Nastaleeq" w:hAnsi="Jameel Noori Nastaleeq"/>
          <w:rtl w:val="1"/>
          <w:rFonts w:cs="Jameel Noori Nastaleeq"/>
        </w:rPr>
        <w:t>جو آدمی اپنے روز مرّہ کے تجربات پر تصحیح کا عمل کرکے اس کو مثبت آئٹم میں ڈھالتا رہے،اس کے لاشعور یا حافظے کے اسٹور میں تمام آئٹم مثبت آئٹم کے طورپر جمع ہوں گے۔ ایسے انسان کی شخصیت ایک مثبت شخصیت ہوگی۔ اس کے برعکس جو انسان تجربے کے پہلے ہی مرحلے میںتصحیح کا یہ عمل جاری نہ کرسکے اس کو پیش آنے والے تمام منفی آئٹم اس کے لاشعور کے خانے میں صرف منفی آئٹم کے طورپر جگہ پائیں گے۔ اس کا نیتجہ یہ ہوگا کہ اس کی پوری شخصیت ایک منفی شخصیت بن جائے گی۔</w:t>
      </w:r>
    </w:p>
    <w:p>
      <w:pPr>
        <w:jc w:val="both"/>
        <w:bidi w:val="1"/>
      </w:pPr>
      <w:r>
        <w:rPr>
          <w:rFonts w:ascii="Jameel Noori Nastaleeq" w:hAnsi="Jameel Noori Nastaleeq"/>
          <w:rtl w:val="1"/>
          <w:rFonts w:cs="Jameel Noori Nastaleeq"/>
        </w:rPr>
        <w:t>انسان جو بھی عمل کرتا ہے، خواہ وہ اس کی سوچ ہو یا وہ اس کا قول ہو یا وہ اس کا عمل، سب کچھ اس کے لاشعور کے تحت ہوتا ہے۔ کوئی انسان اپنے شعور کے کم اور اپنے لاشعور کے زیادہ تابع ہوتا ہے۔ جس انسان کا لاشعور منفی آئٹم کا ذخیرہ بن جائے، اس کے تمام اقوال و اعمال منفی نوعیت کے ہوں گے۔ اس کے برعکس، جس انسان کا لاشعور خود تعمیری کے نتیجے میں مثبت آئٹم کا ذخیرہ بنا ہوا ہو، اس کے تمام اقوال و اعمال صحت مند اور مثبت انداز کے حامل ہوں گے۔</w:t>
      </w:r>
    </w:p>
    <w:p>
      <w:pPr>
        <w:jc w:val="both"/>
        <w:bidi w:val="1"/>
      </w:pPr>
      <w:r>
        <w:rPr>
          <w:rFonts w:ascii="Jameel Noori Nastaleeq" w:hAnsi="Jameel Noori Nastaleeq"/>
          <w:rtl w:val="1"/>
          <w:rFonts w:cs="Jameel Noori Nastaleeq"/>
        </w:rPr>
        <w:t>حق کی تلاش یا حق کی یافت دونوں ہی مثبت شخصیت کا فعل ہیں۔ یہ دراصل مثبت شخصیت ہے جس کے اندر تلاشِ حق کا اعلیٰ جذبہ جاگتا ہے۔ اور یہ مثبت شخصیت ہی ہے جو اپنی سلامتِ فکر کی بنا پر آخر کار حق کی یافت کے مرحلے تک پہنچتی ہے۔</w:t>
      </w:r>
    </w:p>
    <w:p>
      <w:pPr>
        <w:pStyle w:val="Heading1"/>
        <w:jc w:val="right"/>
        <w:bidi w:val="1"/>
      </w:pPr>
      <w:r>
        <w:rPr>
          <w:rFonts w:ascii="Jameel Noori Nastaleeq" w:hAnsi="Jameel Noori Nastaleeq"/>
          <w:rtl w:val="1"/>
          <w:rFonts w:cs="Jameel Noori Nastaleeq"/>
        </w:rPr>
        <w:t>حقیقت کی دریافت</w:t>
      </w:r>
    </w:p>
    <w:p>
      <w:pPr>
        <w:jc w:val="both"/>
        <w:bidi w:val="1"/>
      </w:pPr>
      <w:r>
        <w:rPr>
          <w:rFonts w:ascii="Jameel Noori Nastaleeq" w:hAnsi="Jameel Noori Nastaleeq"/>
          <w:rtl w:val="1"/>
          <w:rFonts w:cs="Jameel Noori Nastaleeq"/>
        </w:rPr>
        <w:t>Discovering the Truth</w:t>
      </w:r>
    </w:p>
    <w:p>
      <w:pPr>
        <w:jc w:val="both"/>
        <w:bidi w:val="1"/>
      </w:pPr>
      <w:r>
        <w:rPr>
          <w:rFonts w:ascii="Jameel Noori Nastaleeq" w:hAnsi="Jameel Noori Nastaleeq"/>
          <w:rtl w:val="1"/>
          <w:rFonts w:cs="Jameel Noori Nastaleeq"/>
        </w:rPr>
        <w:t>انسان ایک متلاشیٔ حق حیوان ہے(Man is a truth-seeking animal) ۔ میں نے خود اپنی ذات میں اس کا تجربہ کیا ہے۔ میرے اندر بچپن سے سچائی کی تلاش کا جذبہ کسی نہ کسی طرح موجود تھا۔ ۱۹۴۲ میں یہ جذبہ پوری شدت کے ساتھ ابھر آیا۔ اُس زمانے میں میرا حال یہ تھا کہ میں جنگلوں اور ویرانوں میں چلا جاتا اور تنہائی میں رو رو کر یہ کہتا کہ : ’’خداوند، تو کب آئے گا۔ میں کب تک تیرے آنے کا انتظار کروں‘‘۔</w:t>
      </w:r>
    </w:p>
    <w:p>
      <w:pPr>
        <w:jc w:val="both"/>
        <w:bidi w:val="1"/>
      </w:pPr>
      <w:r>
        <w:rPr>
          <w:rFonts w:ascii="Jameel Noori Nastaleeq" w:hAnsi="Jameel Noori Nastaleeq"/>
          <w:rtl w:val="1"/>
          <w:rFonts w:cs="Jameel Noori Nastaleeq"/>
        </w:rPr>
        <w:t>آخر کار ایک خدائی کلام میں مجھے اس کا جواب ملا۔ اس کے مطابق، خدا نے فرمایا ہے: کنتُ کنزاً مخفیّا فاردتُ ان اُعرف فخلقت الخلق (میں ایک چھپا ہوا خزانہ تھا، پھر میں نے چاہا کہ میں جانا جاؤں۔ پھر میں نے انسان کو پیدا کیا)۔ اس ارشاد کے مطابق انسان کا مقصد وجود یہ ہے وہ اپنے خالق کی معرفت حاصل کرے۔ اور اس معرفت کی قیمت میں وہ ابدی جنت میں جگہ پائے۔ موت کے پہلے کا دور حیات حصول معرفت کا دَور ہے اور موت کے بعد کا دَور حیات آرام اور راحت کی ابدی جنت کی دنیا میں زندگی گذارنے کا دَور۔</w:t>
      </w:r>
    </w:p>
    <w:p>
      <w:pPr>
        <w:jc w:val="both"/>
        <w:bidi w:val="1"/>
      </w:pPr>
      <w:r>
        <w:rPr>
          <w:rFonts w:ascii="Jameel Noori Nastaleeq" w:hAnsi="Jameel Noori Nastaleeq"/>
          <w:rtl w:val="1"/>
          <w:rFonts w:cs="Jameel Noori Nastaleeq"/>
        </w:rPr>
        <w:t>یہ معرفتِ رب کوئی سادہ چیز نہیں۔ یہ ایک مشکل ترین مہم ہے۔ اس کا سبب یہ ہے کہ ابتدائی دَور حیات میں انسان کے رہنے کے لیے خدا نے جو دنیا بنائی وہ مکمل طورپر شبہات سے بھری ہوئی تھی۔ اس کے ہرجُز میں ایک شبہہ کا عنصر (element of doubt)   پایا جاتا ہے۔ اس دنیا میں کوئی بھی فکری یاعملی چیز ایسی نہیں جو شبہہ سے خالی ہو۔ موت سے پہلے کے اِس دَورِ حیات میں انسان کا کام یہ ہے کہ وہ شبہات کے پردے کو پھاڑ کر حقیقت کو دیکھے، وہ شبہات کے باوجود کامل یقین کا درجہ حاصل کرے۔</w:t>
      </w:r>
    </w:p>
    <w:p>
      <w:pPr>
        <w:jc w:val="both"/>
        <w:bidi w:val="1"/>
      </w:pPr>
      <w:r>
        <w:rPr>
          <w:rFonts w:ascii="Jameel Noori Nastaleeq" w:hAnsi="Jameel Noori Nastaleeq"/>
          <w:rtl w:val="1"/>
          <w:rFonts w:cs="Jameel Noori Nastaleeq"/>
        </w:rPr>
        <w:t>دنیا میں جتنی بھی چیزیں ہیں ان سب پر شہات کا پردہ پڑا ہوا ہے۔ انسان پیدا ہوتے ہی اپنے آپ کو اَفکار کے ایک جنگل میں پاتا ہے۔زندگی کے بارے میں مختلف قسم کے فلسفے اس کو حیرانی کا تحفہ دیتے ہیں۔ یہاں درجنوں مذاہب ہیں اور ہر مذہب اپنے بارے میں سچا ہونے کا دعویٰ کررہا ہے۔ ہر انسان اپنے اندر جذبات و خواہشات کا ایک طوفان لیے ہوئے ہے جو خالص عقلی رویّہ اختیار کرنے میں مسلسل رکاوٹ بنتا ہے۔ اسی طرح ہر آدمی کا یہ حال ہے کہ وہ خاندانی اور سماجی بندھن میں پھنسا ہوا ہے۔ ہر آدمی مفادات کے خول میں جی رہا ہے۔ ہر آدمی کی عادتیں اور رجحانات اس کو اپنے ساتھ باندھے ہوئے ہیں۔ ہرآدمی مال و اولاد، اور رشتے داروں کے جال میں اس طرح پھنسا ہواہے کہ اس کے لیے یہ سمجھنا مشکل ہوجاتا ہے کہ وہ کیا کرے اور کیا نہ کرے۔</w:t>
      </w:r>
    </w:p>
    <w:p>
      <w:pPr>
        <w:jc w:val="both"/>
        <w:bidi w:val="1"/>
      </w:pPr>
      <w:r>
        <w:rPr>
          <w:rFonts w:ascii="Jameel Noori Nastaleeq" w:hAnsi="Jameel Noori Nastaleeq"/>
          <w:rtl w:val="1"/>
          <w:rFonts w:cs="Jameel Noori Nastaleeq"/>
        </w:rPr>
        <w:t>ایسی حالت میں سچائی کی معرفت صرف اُس انسان کو حاصل ہوتی ہے جو اپنے اندر موضوعی طرزِ فکر (objective thinking) کی تشکیل کرسکے۔ وہ اپنے اندر یہ صلاحیت پیدا کرسکے کہ وہ شبہات کے پردے کو پھاڑ کر حق کو حق کے روپ میں دیکھے اور باطل کو باطل کے روپ میں دیکھے۔ وہ چیزوں کو ویسا ہی دیکھے جیسا کہ وہ ہیں۔</w:t>
      </w:r>
    </w:p>
    <w:p>
      <w:pPr>
        <w:jc w:val="both"/>
        <w:bidi w:val="1"/>
      </w:pPr>
      <w:r>
        <w:rPr>
          <w:rFonts w:ascii="Jameel Noori Nastaleeq" w:hAnsi="Jameel Noori Nastaleeq"/>
          <w:rtl w:val="1"/>
          <w:rFonts w:cs="Jameel Noori Nastaleeq"/>
        </w:rPr>
        <w:t>اسی کے ساتھ اس کے اندر وہ صلاحیت ہو جس کو انقلابی صلاحیت (revolutionary nature)  کہا جاتا ہے۔ یعنی جب ایک بات سمجھ میں آجائے تو کسی بھی مصلحت کی پَروا کیے بغیر وہ کھُلے طورپر اس کو قبول کرلے۔ وہ اپنی زندگی کا رُخ بدل کر دریافت شدہ حقیقت کو اپنی زندگی کا نشانہ بنالے۔</w:t>
      </w:r>
    </w:p>
    <w:p>
      <w:pPr>
        <w:jc w:val="both"/>
        <w:bidi w:val="1"/>
      </w:pPr>
      <w:r>
        <w:rPr>
          <w:rFonts w:ascii="Jameel Noori Nastaleeq" w:hAnsi="Jameel Noori Nastaleeq"/>
          <w:rtl w:val="1"/>
          <w:rFonts w:cs="Jameel Noori Nastaleeq"/>
        </w:rPr>
        <w:t>شبہات کے اِس پَردے کو پھاڑنے کا ذریعہ صرف ایک ہے۔ اوروہ ہے خالق کے تخلیقی منصوبہ (creation plan) کو جاننا۔ یہ تخلیقی منصوبہ چیزوں کی اس طرح تَوجیہہ کر دیتا ہے کہ شبہات کے تمام پردے ہٹ جاتے ہیں اور حقیقت اسی طرح نمایاں ہوکر سامنے آجاتی ہے جس طرح کالے بادل چھٹنے کے بعد روشن سورج سامنے آجاتا ہے۔</w:t>
      </w:r>
    </w:p>
    <w:p>
      <w:pPr>
        <w:jc w:val="both"/>
        <w:bidi w:val="1"/>
      </w:pPr>
      <w:r>
        <w:rPr>
          <w:rFonts w:ascii="Jameel Noori Nastaleeq" w:hAnsi="Jameel Noori Nastaleeq"/>
          <w:rtl w:val="1"/>
          <w:rFonts w:cs="Jameel Noori Nastaleeq"/>
        </w:rPr>
        <w:t>خدا کا تخلیقی منصوبہ کیا ہے۔ اِس تخلیقی منصوبے کا کلیدی پہلو یہ ہے کہ انسان کو ہر قسم کی صلاحیتوں کے ساتھ پیدا کیا گیا ہے اورپھر اس کو مکمل طورپر آزاد کردیا گیا ہے۔ اب انسان کا امتحان یہ ہے کہ وہ اپنی آزادی کو صرف صحیح طورپر استعمال کرے، وہ اپنی آزادی کا کبھی غلط استعمال (misuse) نہ کرے۔ اِسی استعمال کے اوپر انسان کے ابدی مستقبل کا فیصلہ ہونے والا ہے۔ آزادی کا صحیح استعمال کرنے والوں کے لیے جنت ہے اور آزادی کا غلط استعمال کرنے والوں کے لیے جہنم۔ اِس آزادی کا ایک پہلو یہ ہے کہ اس سے مسابقت اور چیلنج پیدا ہوتا ہے اور مسابقت اور چیلنج کے بغیر کوئی ترقی ممکن نہیں۔</w:t>
      </w:r>
    </w:p>
    <w:p>
      <w:pPr>
        <w:jc w:val="both"/>
        <w:bidi w:val="1"/>
      </w:pPr>
      <w:r>
        <w:rPr>
          <w:rFonts w:ascii="Jameel Noori Nastaleeq" w:hAnsi="Jameel Noori Nastaleeq"/>
          <w:rtl w:val="1"/>
          <w:rFonts w:cs="Jameel Noori Nastaleeq"/>
        </w:rPr>
        <w:t>فلسفے میں انسان اور خدا کی نسبت سے سب سے زیادہ قابلِ بحث سوال وہ رہا ہے جس کو بُرائی کا مسئلہ(problem of evil) کہا جاتا ہے۔ یعنی انسانی دنیا میں اتنی زیادہ مصیبت (suffering)  کیوں ہے۔ خدا اگر مکمل خوبی ہے تو اس نے ایسی دنیا کیوں بنائی جہاں انسان طرح طرح کی مصیبتوں کا سامنا کرنے پر مجبور ہے۔</w:t>
      </w:r>
    </w:p>
    <w:p>
      <w:pPr>
        <w:jc w:val="both"/>
        <w:bidi w:val="1"/>
      </w:pPr>
      <w:r>
        <w:rPr>
          <w:rFonts w:ascii="Jameel Noori Nastaleeq" w:hAnsi="Jameel Noori Nastaleeq"/>
          <w:rtl w:val="1"/>
          <w:rFonts w:cs="Jameel Noori Nastaleeq"/>
        </w:rPr>
        <w:t>خدا کے تخلیقی نقشے کو سمجھنے کے بعد یہ بات بالکل واضح ہوجاتی ہے۔ یہ تمام مصیبتیں کسی نہ کسی پہلو سے آزادی کے غلط استعمال کی قیمت ہیں۔ یہ قیمت بظاہر ایک بہت سخت قیمت ہے لیکن خدا کی طرف سے یہ خوش خبری ہے کہ موت کے بعد جب یوم الحساب ( Day of Judgement) آئے گا تو خدا کسی انسان کو اس کے صرف اُس عمل پر پکڑے گا جس میں یہ ثابت ہو کہ آدمی نے اپنی ملی ہوئی آزادی کا استعمال کیا تھا۔ اس کے سوا خالق کے تخلیقی نقشے کی بنا پر کسی کو جومصیبت پیش آئے گی اُس کے لیے ایسی تلافی (compensation) کا انتظام کردیا جائے گا کہ وہ بلا اشتباہ یہ سمجھ لے گا کہ اس کے ساتھ جو ہوا وہ عین انصاف کا تقاضا تھا۔ مزید یہ کہ یہ مصیبت ایک اعتبار سے شاک ٹریٹمنٹ ہے(Shock treatment)  ہے۔ کیوں کہ وہ انسان کے لیے ذہنی ارتقاء کا ذریعہ بنتی ہے۔</w:t>
      </w:r>
    </w:p>
    <w:p>
      <w:pPr>
        <w:jc w:val="both"/>
        <w:bidi w:val="1"/>
      </w:pPr>
      <w:r>
        <w:rPr>
          <w:rFonts w:ascii="Jameel Noori Nastaleeq" w:hAnsi="Jameel Noori Nastaleeq"/>
          <w:rtl w:val="1"/>
          <w:rFonts w:cs="Jameel Noori Nastaleeq"/>
        </w:rPr>
        <w:t>سفرنگ کے مسئلے کو سمجھنے کے لیے یہ طریقہ کافی نہیں ہے کہ اپنے ذہنی قیاس کے تحت اس پر رائے قائم کرنے کی کوشش کی جائے۔ زیادہ بہتر طریقہ یہ ہے کہ اس کو تاریخ انسانی کی روشنی میں سمجھنے کی کوشش کی جائے۔مطالعہ بتاتا ہے کہ انسان کی ترقی کے لیے زیادہ بڑا عامل آرام نہیں ہے بلکہ مصیبت ہے۔ آرام میںانسان کی صلاحیتیں مفولج ہو کر رہ جاتی ہیں۔ اس کے برعکس، مصیبتوں میں جو انسان بنتے ہیں وہ زیادہ بڑی بڑی ترقیاں حاصل کرتے ہیں۔ اسی لیے کہا گیا ہے کہ:</w:t>
      </w:r>
    </w:p>
    <w:p>
      <w:pPr>
        <w:jc w:val="both"/>
        <w:bidi w:val="1"/>
      </w:pPr>
      <w:r>
        <w:rPr>
          <w:rFonts w:ascii="Jameel Noori Nastaleeq" w:hAnsi="Jameel Noori Nastaleeq"/>
          <w:rtl w:val="1"/>
          <w:rFonts w:cs="Jameel Noori Nastaleeq"/>
        </w:rPr>
        <w:t>It is not ease but effort, not facility but difficulty that makes men.</w:t>
      </w:r>
    </w:p>
    <w:p>
      <w:pPr>
        <w:jc w:val="both"/>
        <w:bidi w:val="1"/>
      </w:pPr>
      <w:r>
        <w:rPr>
          <w:rFonts w:ascii="Jameel Noori Nastaleeq" w:hAnsi="Jameel Noori Nastaleeq"/>
          <w:rtl w:val="1"/>
          <w:rFonts w:cs="Jameel Noori Nastaleeq"/>
        </w:rPr>
        <w:t>مغرب کے ترقی یافتہ سماجوں کا مطالعہ بتاتا ہے کہ وہاں ایک نئی ’’بیماری ‘‘ پیدا ہوئی ہے جس کو افلوئنزا(affluenza) کانام دیا گیا ہے۔ یہ خوش حال طبقے کی بیماری ہے۔ خوش حال گھرانوں میں ذہنی سورماؤں کے بجائے ذہنی بونے (intellectual dwarf)  بن رہے ہیں۔ ان کا آئی کیو (IQ) بہت کم ہوتاہے۔ وہ کاہل ہوتے ہیں اور کام میں حصہ نہیں لے پاتے۔ آج بھی اور پچھلی تاریخ میں ایسا ہوا ہے کہ مصیبتوں میں پلنے والے لوگوں نے بڑے بڑے کام کئے ہیں، انڈیا میں تقریباً تمام بڑے لیڈروں نے مشکل حالات میں پرورش پائی۔ اسی طرح جتنے بڑے بڑے دولت مند لوگ ہیں وہ سب غریب گھرانوں میں پیدا ہوئے اور پھر محنت کرکے ترقی حاصل کی۔</w:t>
      </w:r>
    </w:p>
    <w:p>
      <w:pPr>
        <w:jc w:val="both"/>
        <w:bidi w:val="1"/>
      </w:pPr>
      <w:r>
        <w:rPr>
          <w:rFonts w:ascii="Jameel Noori Nastaleeq" w:hAnsi="Jameel Noori Nastaleeq"/>
          <w:rtl w:val="1"/>
          <w:rFonts w:cs="Jameel Noori Nastaleeq"/>
        </w:rPr>
        <w:t>انسانی تاریخ کے ہر دور میں ایسے مفکر پیدا ہوتے رہے جنھوں نے یہ کوشش کی کہ وہ آئیڈیل انسانی سماج بنائیں یا آئیڈیل ریاست قائم کرنے میں کامیاب ہوسکیں۔ ہر ایک اپنی تمام کوششوں کے باوجود صرف ایک غیر معیاری سماج بنا سکا۔</w:t>
      </w:r>
    </w:p>
    <w:p>
      <w:pPr>
        <w:jc w:val="both"/>
        <w:bidi w:val="1"/>
      </w:pPr>
      <w:r>
        <w:rPr>
          <w:rFonts w:ascii="Jameel Noori Nastaleeq" w:hAnsi="Jameel Noori Nastaleeq"/>
          <w:rtl w:val="1"/>
          <w:rFonts w:cs="Jameel Noori Nastaleeq"/>
        </w:rPr>
        <w:t>تاریخ کا یہ ظاہرہ بھی خالق کے تخلیقی منصوبے کو سامنے رکھنے سے پوری طرح سمجھ میں آجاتا ہے۔ خالق نے موجودہ دنیا اِس لیے نہیں بنائی کہ یہاں آئیڈیل سماج یا آئیڈیل ریاست قائم ہو۔ موجودہ دنیا کی محدودیت اور اس کے اندر مختلف قسم کے ڈس ایڈوانٹیج(disadvantage)  کا ہونا حتمی طورپر اِس امر میں مانع ہے کہ یہاں کوئی آئیڈیل سماج یا آئیڈیل ریاست قائم ہوسکے۔</w:t>
      </w:r>
    </w:p>
    <w:p>
      <w:pPr>
        <w:pStyle w:val="Heading1"/>
        <w:jc w:val="right"/>
        <w:bidi w:val="1"/>
      </w:pPr>
      <w:r>
        <w:rPr>
          <w:rFonts w:ascii="Jameel Noori Nastaleeq" w:hAnsi="Jameel Noori Nastaleeq"/>
          <w:rtl w:val="1"/>
          <w:rFonts w:cs="Jameel Noori Nastaleeq"/>
        </w:rPr>
        <w:t>بھُلاوَہ  کلچر</w:t>
      </w:r>
    </w:p>
    <w:p>
      <w:pPr>
        <w:jc w:val="both"/>
        <w:bidi w:val="1"/>
      </w:pPr>
      <w:r>
        <w:rPr>
          <w:rFonts w:ascii="Jameel Noori Nastaleeq" w:hAnsi="Jameel Noori Nastaleeq"/>
          <w:rtl w:val="1"/>
          <w:rFonts w:cs="Jameel Noori Nastaleeq"/>
        </w:rPr>
        <w:t>موجودہ زمانے میں جو ترقی یافتہ کلچر ساری دنیا میں رائج ہوا ہے اس کے مختلف نام دئے جاتے ہیں—ماڈرن کلچر، کنزیومر کلچر، مٹیریل کلچر، انٹرٹینمنٹ کلچر، سیکولر کلچر، ویسٹرن کلچرل وغیرہ۔ مگر زیادہ صحیح طورپر اس کا نام صرف ایک ہے اور وہ ہے بھلاوہ کلچر۔</w:t>
      </w:r>
    </w:p>
    <w:p>
      <w:pPr>
        <w:jc w:val="both"/>
        <w:bidi w:val="1"/>
      </w:pPr>
      <w:r>
        <w:rPr>
          <w:rFonts w:ascii="Jameel Noori Nastaleeq" w:hAnsi="Jameel Noori Nastaleeq"/>
          <w:rtl w:val="1"/>
          <w:rFonts w:cs="Jameel Noori Nastaleeq"/>
        </w:rPr>
        <w:t>اس کلچر نے موجودہ زمانے میں پہلی بار یہ کیا ہے کہ بہت بڑے پیمانے پر انسان کو بھلاوہ میں ڈال دیا ہے۔ آج کا انسان مختلف قسم کی نئی نئی چیزوں میں مشغول رہتا ہے۔ اس طرح اس کی زندگی میں وہ موقع ہی نہیں آتا کہ وہ حقیقتِ اعلیٰ کے بارے میں سوچ سکے۔</w:t>
      </w:r>
    </w:p>
    <w:p>
      <w:pPr>
        <w:jc w:val="both"/>
        <w:bidi w:val="1"/>
      </w:pPr>
      <w:r>
        <w:rPr>
          <w:rFonts w:ascii="Jameel Noori Nastaleeq" w:hAnsi="Jameel Noori Nastaleeq"/>
          <w:rtl w:val="1"/>
          <w:rFonts w:cs="Jameel Noori Nastaleeq"/>
        </w:rPr>
        <w:t>قدیم زمانے میں انسان کے پاس بہت سے ایسے لمحات ہوتے تھے جب کہ وہ مشغولیت سے خالی ہوتا تھا۔ ان خالی اوقات کو وہ معنویت کی تلاش میں گزارتا تھا۔ وہ اشیاء کی حقیقت پر غور کرتا تھا۔ وہ کوشش کرتا تھا کہ ظاہری دنیا کے پیچھے جو اعلیٰ حقیقت ہے اس کو سمجھ سکے۔ مگر موجودہ زمانے کی مصنوعی سرگرمیوں نے انسان کو اپنی طرف اتنا زیادہ کھینچ لیا ہے کہ کسی کے پاس بھی اب زیادہ با معنی سوالات پر غورکرنے کا وقت نہیں۔</w:t>
      </w:r>
    </w:p>
    <w:p>
      <w:pPr>
        <w:jc w:val="both"/>
        <w:bidi w:val="1"/>
      </w:pPr>
      <w:r>
        <w:rPr>
          <w:rFonts w:ascii="Jameel Noori Nastaleeq" w:hAnsi="Jameel Noori Nastaleeq"/>
          <w:rtl w:val="1"/>
          <w:rFonts w:cs="Jameel Noori Nastaleeq"/>
        </w:rPr>
        <w:t>انسانی زندگی کے بارے میں ایک سوال یہ ہے کہ مادی ضرورتوں کی تکمیل کس طرح کی جائے۔ پچھلے زمانے میں یہ سوال ایک سادہ سوال کی حیثیت رکھتا تھا۔ اس کا مقصد یہ ہوتا تھا کہ زندگی کی ضرورت کو فراہم کیاجاسکے۔ مگر جدید کلچر نے اس مسئلے کو بہت زیادہ بڑھایا۔ پہلے یہ سوال تھا کہ زندگی کے لیے سہولتیں کس طرح حاصل کی جائیں۔ اس کے بعدآگے بڑھ کر یہ سوال توجہ کا اصل مرکز بن گیا کہ زندگی کے عیش (luxuries) کو کس طرح فراہم کیا جائے۔ مزید آگے بڑھ کر یہ سوال یہاں تک پہنچا کہ زندگی کو کس طرح زیادہ سے زیادہ پر لطف بنایا جائے۔ انسانی خواہشوں کو کس طرح زیادہ سے زیادہ پورا کیا جائے۔ یہاں پہنچ کر انسان نے اپنی پوری زندگی صرف راحت کے مادی سامانوں کی فراہمی میں لگادی۔ اس کے پاس اس کا وقت ہی نہ رہا کہ وہ زندگی کو زیادہ بامعنیٰ بنانے کے لیے سوچے یا وہ اس کے لیے کچھ کرے۔یہی وہ صورت حال ہے جس کی بنا پر ہم نے موجودہ کلچر کو بھلاوہ کلچر کہا ہے۔</w:t>
      </w:r>
    </w:p>
    <w:p>
      <w:pPr>
        <w:jc w:val="both"/>
        <w:bidi w:val="1"/>
      </w:pPr>
      <w:r>
        <w:rPr>
          <w:rFonts w:ascii="Jameel Noori Nastaleeq" w:hAnsi="Jameel Noori Nastaleeq"/>
          <w:rtl w:val="1"/>
          <w:rFonts w:cs="Jameel Noori Nastaleeq"/>
        </w:rPr>
        <w:t>انسانی زندگی کے دو پہلو ہیں۔ ایک ہے زندگی کی ضرورت، اور دوسرا ہے زندگی کا مقصد۔ موجودہ زمانے کی ترقیوں کا ایک بُرا پہلو یہ ہے کہ اس نے ضرورت کے سامان بہت زیادہ بڑھا دیے  اور ان سامانوں کو بہت زیادہ خوش نما بنا دیا۔ اس کا نتیجہ یہ ہوا کہ اب انسان کی ساری توجہ ضرورت کی چیزوں پر لگ گئی۔ ضرورت کی فہرست اتنی زیادہ لمبی ہوگئی جو کبھی ختم ہونے والی نہیں۔ ضرورت کے سامانوں کا حصول ہی انسان کے لیے سب کچھ بن گیا۔ پچھلے زمانے میں ضرورت کی تکمیل چند سادہ چیزوں سے ہوجاتی تھی، مگر اب اس کی فہرست اتنی زیادہ بڑھ گئی ہے کہ وہ کبھی ختم ہی نہیں ہوتی۔</w:t>
      </w:r>
    </w:p>
    <w:p>
      <w:pPr>
        <w:jc w:val="both"/>
        <w:bidi w:val="1"/>
      </w:pPr>
      <w:r>
        <w:rPr>
          <w:rFonts w:ascii="Jameel Noori Nastaleeq" w:hAnsi="Jameel Noori Nastaleeq"/>
          <w:rtl w:val="1"/>
          <w:rFonts w:cs="Jameel Noori Nastaleeq"/>
        </w:rPr>
        <w:t>سامانِ ضرورت نے اب ایک مستقل مذہب کی صورت اختیار کرلی ہے، جس کا نام کنزیومرازم ہے۔ اس کا سنگین انجام یہ ہوا ہے کہ اب کسی انسان کے پاس مقصدِ حیات کے سوال پر سوچنے کا وقت نہیں۔ اب اعلیٰ مقصد ایک نامانوس لفظ بن گیاہے۔ اِس صورت حال کو ایک لفظ میں اس طرح بیان کی جاسکتا ہے کہ جدید کنزیومرازم نے انسان کو حیوانی سطح پر جینے کے لیے مجبور کردیا ہے۔ انسانیت کی اعلیٰ سطح پر جینا، اب لوگوں کے لیے ایک غیر معروف لفظ کی حیثیت رکھتا ہے۔</w:t>
      </w:r>
    </w:p>
    <w:p>
      <w:pPr>
        <w:jc w:val="both"/>
        <w:bidi w:val="1"/>
      </w:pPr>
      <w:r>
        <w:rPr>
          <w:rFonts w:ascii="Jameel Noori Nastaleeq" w:hAnsi="Jameel Noori Nastaleeq"/>
          <w:rtl w:val="1"/>
          <w:rFonts w:cs="Jameel Noori Nastaleeq"/>
        </w:rPr>
        <w:t>اس صورت حال کی بھاری قیمت انسان کو یہ دینی پڑی ہے کہ اس کا ذہنی ارتقاء (intellectual development) رُک گیا ہے۔ آج تقریباً تمام انسانوں کا یہ حال ہو رہا ہے کہ ان سے اُن کے پروفیشنل موضوع پر بات کیجئے تو وہ اس میں خوب ماہر دکھائی دیں گے۔ لیکن اگر ان کے پروفیشنل موضوع کے علاوہ دوسرے انسانی موضوعات پر بات کیجئے تو ایسا محسوس ہوگا گویا کہ آپ ایک نادان انسان سے بات کررہے ہیں۔ جسمانی اعتبار سے بظاہر وہ پُر رونق دکھائی دیں گے لیکن ذہنی معیار کے اعتبار سے وہ ایک بَونا انسان معلوم ہوں گے۔</w:t>
      </w:r>
    </w:p>
    <w:p>
      <w:pPr>
        <w:jc w:val="both"/>
        <w:bidi w:val="1"/>
      </w:pPr>
      <w:r>
        <w:rPr>
          <w:rFonts w:ascii="Jameel Noori Nastaleeq" w:hAnsi="Jameel Noori Nastaleeq"/>
          <w:rtl w:val="1"/>
          <w:rFonts w:cs="Jameel Noori Nastaleeq"/>
        </w:rPr>
        <w:t>موجودہ کنزیومر کلچر کو اگر حیوانی کلچر کانام دیا جائے تو شاید وہ غلط نہ ہوگا۔ حیوانی کلچر کے اِس فروغ کا یہ سنگین نتیجہ برآمد ہوا ہے کہ موجودہ زمانے کے عورت اور مرد ایک قسم کے ذہنی بونے پن (intellectual dwarfism) کا شکار ہو کر رہ گیے ہیں۔</w:t>
      </w:r>
    </w:p>
    <w:p>
      <w:pPr>
        <w:jc w:val="both"/>
        <w:bidi w:val="1"/>
      </w:pPr>
      <w:r>
        <w:rPr>
          <w:rFonts w:ascii="Jameel Noori Nastaleeq" w:hAnsi="Jameel Noori Nastaleeq"/>
          <w:rtl w:val="1"/>
          <w:rFonts w:cs="Jameel Noori Nastaleeq"/>
        </w:rPr>
        <w:t>آج کے انسان کا حال یہ ہے کہ اس کو جسمانی غذا تو خوب مل رہی ہے، مگر دوسرے پہلو سے وہ ذہنی فاقہ (intellectual starvation)  کا شکار ہو کر رہ گیا ہے۔ آج انسان کی پہلی ضرورت یہ ہے کہ اس کو ذہنی فاقے کے اِس بحران سے باہر نکالا جائے۔ اس کو شعوری اعتبار سے اِس قابل بنایا جائے کہ وہ زیادہ گہرے حقائق پر سوچ سکے۔ وہ زیادہ با معنیٰ موضوعات کو اپنی توجہ کا مرکز بنا سکے۔ وہ حیوان کی سطح سے بلند ہو کر انسان کی سطح پر جینے لگے۔</w:t>
      </w:r>
    </w:p>
    <w:p>
      <w:pPr>
        <w:jc w:val="both"/>
        <w:bidi w:val="1"/>
      </w:pPr>
      <w:r>
        <w:rPr>
          <w:rFonts w:ascii="Jameel Noori Nastaleeq" w:hAnsi="Jameel Noori Nastaleeq"/>
          <w:rtl w:val="1"/>
          <w:rFonts w:cs="Jameel Noori Nastaleeq"/>
        </w:rPr>
        <w:t>انسان کی ذہنی تاریخ کے دو دَور ہیں۔ ایک، کنزیومر کلچر کے فروغ سے پہلے، اور دوسرا، کنزیومر کلچر کے فروغ کے بعد۔ گہرائی کے ساتھ دیکھیے تو معلوم ہوگا کہ کنزیومر کلچر کے فروغ سے پہلے انسان نے علم اور ادب کے میدان میں بہت زیادہ ترقیاں حاصل کی تھیں۔ اس زمانے میں بہترین علمی اور ادبی کتابیں وجود میں آئیں۔ مگر کنزیومر کلچر کے فروغ کے بعد یہ ہوا کہ علم و ادب کی ترقی رُک گئی۔ بعد کے اِس دو رمیں مشکل ہی سے کسی ایسی کتاب کا نام لیا جاسکتا ہے جو علم و ادب کے اعتبار سے اعلیٰ معیار پر تیار کی گئی ہو۔</w:t>
      </w:r>
    </w:p>
    <w:p>
      <w:pPr>
        <w:jc w:val="both"/>
        <w:bidi w:val="1"/>
      </w:pPr>
      <w:r>
        <w:rPr>
          <w:rFonts w:ascii="Jameel Noori Nastaleeq" w:hAnsi="Jameel Noori Nastaleeq"/>
          <w:rtl w:val="1"/>
          <w:rFonts w:cs="Jameel Noori Nastaleeq"/>
        </w:rPr>
        <w:t>اس فرق کا معاملہ خود سائنس تک پہنچا ہے۔ کنزیومر کلچر کے فروغ سے پہلے نظری سائنس کو زبردست ترقی ہوئی تھی۔ سائنس کے شعبوں میں بڑے بڑے اہلِ دماع پیدا ہوئے، مگر کنزیومر کلچر کے فروغ کے بعد نظری سائنس کی ترقی تقریباً رُک گئی۔ اب اہلِ سائنس زیادہ تر اُن موضوعات پر کام کررہے ہیں جو آج کل کی اصطلاح میں مارکیٹ ایبل (marketable) آئٹم کی حیثیت رکھتے ہیں۔ پچھلے دَور میں سائنس، علمی تحقیق کا نام تھی۔ مگر اب سائنس زیادہ تر ایک قسم کی اقتصادی سرگرمی (commercial activity) بن کر رہ گئی ہے۔</w:t>
      </w:r>
    </w:p>
    <w:p>
      <w:pPr>
        <w:jc w:val="both"/>
        <w:bidi w:val="1"/>
      </w:pPr>
      <w:r>
        <w:rPr>
          <w:rFonts w:ascii="Jameel Noori Nastaleeq" w:hAnsi="Jameel Noori Nastaleeq"/>
          <w:rtl w:val="1"/>
          <w:rFonts w:cs="Jameel Noori Nastaleeq"/>
        </w:rPr>
        <w:t>اِس صورتِ حال کا یہ بھیانک نتیجہ ہوا ہے کہ علمی اور ذہنی ترقی کا سفر تقریباً رُک گیا ہے۔ ہر طرف خوش نما انسان چلتے پھرتے نظر آتے ہیں مگر حقیقی انسان تلاش کرنے کے باوجود کہیں نہیں ملتا۔ اِس صورتِ حال کو بدلنا نہایت ضروری ہے۔ ورنہ انسانی آبادی ایک نیے قسم کا جنگل بن کر رہ جائے گی، قدرتی جنگل اور تمدنی جنگل میں صرف یہ فرق ہوگا کہ قدرتی جنگ کے حیوان فطرت کے لباس میں چل پھر رہے ہوں گے، اور تمدّن کے جنگل میں خوش پوش حیوان چلتے پھرتے دکھائی دیں گے۔</w:t>
      </w:r>
    </w:p>
    <w:p>
      <w:pPr>
        <w:jc w:val="both"/>
        <w:bidi w:val="1"/>
      </w:pPr>
      <w:r>
        <w:rPr>
          <w:rFonts w:ascii="Jameel Noori Nastaleeq" w:hAnsi="Jameel Noori Nastaleeq"/>
          <w:rtl w:val="1"/>
          <w:rFonts w:cs="Jameel Noori Nastaleeq"/>
        </w:rPr>
        <w:t>نظریۂ ارتقاء کا مطالعہ بتاتا ہے کہ انسان اور حیوان کا جسم بہت زیادہ ایک دوسرے سے مشابہ ہے۔ جسمانی افعال دونوں کے اندر یکساں قسم کے پائے جاتے ہیں۔ غذائی ہضم کا نظام جو ایک کے اندر ہے وہی دوسرے کے اندر بھی ہے۔ گویا کہ حیوان چار پاؤں سے چلنے والا انسان ہے، اور انسان دو پیروں سے چلنے والا حیوان۔</w:t>
      </w:r>
    </w:p>
    <w:p>
      <w:pPr>
        <w:jc w:val="both"/>
        <w:bidi w:val="1"/>
      </w:pPr>
      <w:r>
        <w:rPr>
          <w:rFonts w:ascii="Jameel Noori Nastaleeq" w:hAnsi="Jameel Noori Nastaleeq"/>
          <w:rtl w:val="1"/>
          <w:rFonts w:cs="Jameel Noori Nastaleeq"/>
        </w:rPr>
        <w:t>مگر نفسیات کا مطالعہ ایک مختلف تصویر پیش کرتا ہے۔ نفسیات کا مطالعہ بتاتا ہے کہ انسان ساری کائنات میں ایک انتہائی استثنائی مخلوق کی حیثیت رکھتا ہے۔ انسان کی اس استثنائی حیثیت کا سبب صرف ایک ہے اور وہ انسان کا دماغ ہے۔ انسان کا دماغ انسان کو نہ صرف حیوانات سے بلکہ کائنات کی تمام چیزوں سے ممتاز طورپر مختلف بنا دیتا ہے۔ انسان کا دماغ انسان کی سب سے زیادہ قیمتی متاع ہے۔ یہ دماغ انسان کو ایک ایسی ممتاز حیثیت دے دیتا ہے جو وسیع کائنات میں کسی بھی دوسری چیز کو حاصل نہیں۔</w:t>
      </w:r>
    </w:p>
    <w:p>
      <w:pPr>
        <w:jc w:val="both"/>
        <w:bidi w:val="1"/>
      </w:pPr>
      <w:r>
        <w:rPr>
          <w:rFonts w:ascii="Jameel Noori Nastaleeq" w:hAnsi="Jameel Noori Nastaleeq"/>
          <w:rtl w:val="1"/>
          <w:rFonts w:cs="Jameel Noori Nastaleeq"/>
        </w:rPr>
        <w:t>کنزیومرازم کے کلچر نے انسان کے جسمانی حصے کو تو بہت کچھ دیا مگر اس کے ذہنی حصّے کو تقریباً معطّل کردیا۔ حالاں کہ یہ ذہنی حصّہ ہی انسان کا اصل وجود ہے۔ یہ ذہنی حصہ ہی انسان کو انسان بناتا ہے۔ ذہنی حصے کے بغیر انسان صرف حیوان ہے۔</w:t>
      </w:r>
    </w:p>
    <w:p>
      <w:pPr>
        <w:jc w:val="both"/>
        <w:bidi w:val="1"/>
      </w:pPr>
      <w:r>
        <w:rPr>
          <w:rFonts w:ascii="Jameel Noori Nastaleeq" w:hAnsi="Jameel Noori Nastaleeq"/>
          <w:rtl w:val="1"/>
          <w:rFonts w:cs="Jameel Noori Nastaleeq"/>
        </w:rPr>
        <w:t>اس کمی کو کو دور کرنے کے لیے ضرورت ہے کہ آج احیائِ انسانیت کی تحریک چلائی جائے۔ انسان کو دوبارہ اس کی فطرت کی طرف لوٹایا جائے۔ انسان کو دوبارہ انسان بنایا جائے۔ انسان کو اِس قابل بنایا جائے کہ وہ دوبارہ اپنے ذہنی امکانات کو بروئے کار لائے۔ وہ ذہنی ارتقاء کے راستے پر دوبارہ سرگرمِ سفر ہوجائے۔</w:t>
      </w:r>
    </w:p>
    <w:p>
      <w:pPr>
        <w:pStyle w:val="Heading1"/>
        <w:jc w:val="right"/>
        <w:bidi w:val="1"/>
      </w:pPr>
      <w:r>
        <w:rPr>
          <w:rFonts w:ascii="Jameel Noori Nastaleeq" w:hAnsi="Jameel Noori Nastaleeq"/>
          <w:rtl w:val="1"/>
          <w:rFonts w:cs="Jameel Noori Nastaleeq"/>
        </w:rPr>
        <w:t>یہ تضاد کیوں</w:t>
      </w:r>
    </w:p>
    <w:p>
      <w:pPr>
        <w:jc w:val="both"/>
        <w:bidi w:val="1"/>
      </w:pPr>
      <w:r>
        <w:rPr>
          <w:rFonts w:ascii="Jameel Noori Nastaleeq" w:hAnsi="Jameel Noori Nastaleeq"/>
          <w:rtl w:val="1"/>
          <w:rFonts w:cs="Jameel Noori Nastaleeq"/>
        </w:rPr>
        <w:t>شیلے(Percy Bysshe Shelley)   ایک انگلش شاعر ہے۔ وہ ۱۷۹۲ میں پیدا ہوا۔ اور ۱۸۲۲ میں اس کی وفات ہوئی۔ اس نے ایک بار کہا تھا کہ ہمارے سب سے زیادہ شیریں نغمے وہ ہیں جو سب سے زیادہ غم ناک نغمے ہیں:</w:t>
      </w:r>
    </w:p>
    <w:p>
      <w:pPr>
        <w:jc w:val="both"/>
        <w:bidi w:val="1"/>
      </w:pPr>
      <w:r>
        <w:rPr>
          <w:rFonts w:ascii="Jameel Noori Nastaleeq" w:hAnsi="Jameel Noori Nastaleeq"/>
          <w:rtl w:val="1"/>
          <w:rFonts w:cs="Jameel Noori Nastaleeq"/>
        </w:rPr>
        <w:t>Our Sweetest songs are those that are saddest songs.</w:t>
      </w:r>
    </w:p>
    <w:p>
      <w:pPr>
        <w:jc w:val="both"/>
        <w:bidi w:val="1"/>
      </w:pPr>
      <w:r>
        <w:rPr>
          <w:rFonts w:ascii="Jameel Noori Nastaleeq" w:hAnsi="Jameel Noori Nastaleeq"/>
          <w:rtl w:val="1"/>
          <w:rFonts w:cs="Jameel Noori Nastaleeq"/>
        </w:rPr>
        <w:t>یہ ایک عام تجربے کی بات ہے ۔ ہر عورت اور مرد کا یہ حال ہے کہ اس کو دردناک کہانیاں یا غم انگیز اشعار زیادہ پسند آتے ہیں۔ اکثر مقبول ناول وہ ہیں جو طَربیہ نہیں  ہیں بلکہ المیہ ہیں۔ اسی طرح اکثر ایسا ہوتا ہے کہ وہ گیت کار زیادہ مقبول ہوتے ہیں جو پُر سوز لہجے میں گانے کی صلاحیت رکھتے ہوں۔ ایسا کیوں ہے۔ کیا وجہ ہے کہ پُر سوز اشعاریا پُر سوز کہانیاں انسان کے دل کے تاروں کو چھیڑنے میں زیادہ کامیاب ہیں۔ اس کا سبب یہ ہے کہ ہر انسان عملاً محرومی یا عدم یافت کی نفسیات میں جیتا ہے۔ ایسی حالت میں خوشی کی بات اس کو غیر واقعی معلوم ہوتی ہے۔اس کے مقابلے میں غم کی بات اس کو زیادہ مبنی بَر واقعہ نظر آتی ہیں۔</w:t>
      </w:r>
    </w:p>
    <w:p>
      <w:pPr>
        <w:jc w:val="both"/>
        <w:bidi w:val="1"/>
      </w:pPr>
      <w:r>
        <w:rPr>
          <w:rFonts w:ascii="Jameel Noori Nastaleeq" w:hAnsi="Jameel Noori Nastaleeq"/>
          <w:rtl w:val="1"/>
          <w:rFonts w:cs="Jameel Noori Nastaleeq"/>
        </w:rPr>
        <w:t>زیادہ گہرائی کے ساتھ مطالعہ کیجئے تو معلوم ہوگا کہ انسان ایک لذت پسند حیوان ہے:</w:t>
      </w:r>
    </w:p>
    <w:p>
      <w:pPr>
        <w:jc w:val="both"/>
        <w:bidi w:val="1"/>
      </w:pPr>
      <w:r>
        <w:rPr>
          <w:rFonts w:ascii="Jameel Noori Nastaleeq" w:hAnsi="Jameel Noori Nastaleeq"/>
          <w:rtl w:val="1"/>
          <w:rFonts w:cs="Jameel Noori Nastaleeq"/>
        </w:rPr>
        <w:t>Man is a pleasure-seeker animal.</w:t>
      </w:r>
    </w:p>
    <w:p>
      <w:pPr>
        <w:jc w:val="both"/>
        <w:bidi w:val="1"/>
      </w:pPr>
      <w:r>
        <w:rPr>
          <w:rFonts w:ascii="Jameel Noori Nastaleeq" w:hAnsi="Jameel Noori Nastaleeq"/>
          <w:rtl w:val="1"/>
          <w:rFonts w:cs="Jameel Noori Nastaleeq"/>
        </w:rPr>
        <w:t>ناقابلِ پیمائش حد تک وسیع کائنات کے اندر انسان ایک استثنائی مخلوق ہے۔ اِس عالم میں انسان ایک واحد مخلوق ہے جو احساس لذّت کی صفت رکھتا ہے۔ یہ انسان کی انوکھی صفت ہے کہ وہ مختلف قسم کی لذّتوں کا احساس رکھتا ہے اور اس سے لطف اندوز ہوسکتا ہے۔ وسیع کائنات میں بے شمار مخلوقات ہیں مگر لذت سے لطف اندوز ہونے کی صفت استثنائی طورپر صرف انسان کے اندر پائی جاتی ہے۔</w:t>
      </w:r>
    </w:p>
    <w:p>
      <w:pPr>
        <w:jc w:val="both"/>
        <w:bidi w:val="1"/>
      </w:pPr>
      <w:r>
        <w:rPr>
          <w:rFonts w:ascii="Jameel Noori Nastaleeq" w:hAnsi="Jameel Noori Nastaleeq"/>
          <w:rtl w:val="1"/>
          <w:rFonts w:cs="Jameel Noori Nastaleeq"/>
        </w:rPr>
        <w:t>انسان کے لیے سوچنا بھی لذت ہے، دیکھنا بھی لذّت ہے، سننا بھی لذت ہے، بولنا بھی لذّت ہے، کھانا اور پینا بھی لذت ہے، سونگھنا بھی لذت ہے اور چھونا بھی لذت ہے، حتی کہ ہری گھاس کا لان ہواور اس پرآپ ننگے پاؤں چلیں تو اِس لمس میں بھی آپ کو بے پناہ لذت محسوس ہوگی۔</w:t>
      </w:r>
    </w:p>
    <w:p>
      <w:pPr>
        <w:jc w:val="both"/>
        <w:bidi w:val="1"/>
      </w:pPr>
      <w:r>
        <w:rPr>
          <w:rFonts w:ascii="Jameel Noori Nastaleeq" w:hAnsi="Jameel Noori Nastaleeq"/>
          <w:rtl w:val="1"/>
          <w:rFonts w:cs="Jameel Noori Nastaleeq"/>
        </w:rPr>
        <w:t>مگر یہاں ایک عجیب تضاد پایا جاتا ہے۔ انسان کے اندر لذت کااحساس تو انتہا درجے میں موجود ہے مگر لذت سے لطف اندوز ہونا اس دنیا میں اس کے لیے ممکن نہیں۔ میں ایک بار کشمیر گیا، وہاں پہل گام کے علاقے میں ایک پہاڑی دریا ہے جو پہاڑوں کے اوپر برف پگھلنے سے جاری ہونے والے چشموں کے ذریعہ سے بنتا ہے۔اس کا پانی انتہائی خالص پانی ہے۔ جب میں پہل گام پہنچا اور وہاں دریا کے صاف و شفاف پانی کو دیکھا تو مجھے خواہش ہوئی کہ میںاس کا پانی پیوں۔ میں نے بہتے ہوئے دریا سے ایک گلاس پانی لے کر پیا تو وہ مجھے بہت زیادہ اچھا لگا، تمام مشروبات سے زیادہ اچھا۔ میں نے ایک گلاس کے بعد دوسرا گلاس پیا، یہاں تک کہ میں چھ گلاس پانی پی گیا۔</w:t>
      </w:r>
    </w:p>
    <w:p>
      <w:pPr>
        <w:jc w:val="both"/>
        <w:bidi w:val="1"/>
      </w:pPr>
      <w:r>
        <w:rPr>
          <w:rFonts w:ascii="Jameel Noori Nastaleeq" w:hAnsi="Jameel Noori Nastaleeq"/>
          <w:rtl w:val="1"/>
          <w:rFonts w:cs="Jameel Noori Nastaleeq"/>
        </w:rPr>
        <w:t>چھٹے گلاس کے بعد بھی میرا اشتیاق باقی تھا، مگر میںمزید پانی نہ پی سکا۔ اب میرے سر میں سخت درد شروع ہوگیا ۔ درد اتنا شدید تھا کہ مجھے فوراً وہاں سے واپس ہونا پڑا۔ میں واپس ہوکر سری نگر پہنچا۔ سری نگر میں ایک کشمیری تاجر کے یہاں میرے شام کے کھانے کا انتظام تھا۔ کئی اور لوگ اِس موقع پر بلائے گیے تھے۔ میں وہاں پہنچا تو میرے سر میں اتنا شدید درد ہو رہا تھا کہ میں کھانے میں شریک نہ ہوسکا۔ بلکہ ایک اور کمرے میں جاکر لیٹ گیا۔</w:t>
      </w:r>
    </w:p>
    <w:p>
      <w:pPr>
        <w:jc w:val="both"/>
        <w:bidi w:val="1"/>
      </w:pPr>
      <w:r>
        <w:rPr>
          <w:rFonts w:ascii="Jameel Noori Nastaleeq" w:hAnsi="Jameel Noori Nastaleeq"/>
          <w:rtl w:val="1"/>
          <w:rFonts w:cs="Jameel Noori Nastaleeq"/>
        </w:rPr>
        <w:t>یہی حال دنیا کی تمام لذتوں کا ہے۔ انسان دولت کماتا ہے۔ اقتدار حاصل کرتا ہے۔ اپنی پسند کی شادی کرتا ہے۔ اپنے لیے شان دار گھر بناتا ہے۔ عیش کے تمام سامان اکھٹا کرتا ہے۔ مگر جب وہ یہ سب کچھ کر چکا ہوتا ہے تو اس کو معلوم ہوتا ہے کہ اس کے اور لذتوں کے درمیان ایک حتمی رکاوٹ حائل ہے۔ کسی بھی لذت سے وہ اپنی خواہش کے مطابق لطف اندوز نہیں ہوسکتا۔ لذت کے تمام سامان بھی اس کو خوشی اور سکون دینے میں ناکام رہتے ہیں۔</w:t>
      </w:r>
    </w:p>
    <w:p>
      <w:pPr>
        <w:jc w:val="both"/>
        <w:bidi w:val="1"/>
      </w:pPr>
      <w:r>
        <w:rPr>
          <w:rFonts w:ascii="Jameel Noori Nastaleeq" w:hAnsi="Jameel Noori Nastaleeq"/>
          <w:rtl w:val="1"/>
          <w:rFonts w:cs="Jameel Noori Nastaleeq"/>
        </w:rPr>
        <w:t>لذتوں کے بارے میں انسان کی خواہش لامحدود ہے۔ مگر لذتوں کو استعمال کرنے کے لیے وہ خود ایک محدودصلاحیت رکھنے والا انسان ہے۔ انسان کی یہی محدودیت ہر جگہ اس کے اور سامانِ لذت کے درمیان حائل ہوجاتی ہے۔ سب کچھ پانے کے بعد بھی وہ بدستور احساسِ محرومی میں مبتلا رہتاہے۔ انسان کی جسمانی کمزوری، جوانی کا زوال، بڈھاپا، بیماری، حادثات اور آخر میںموت، مسلسل طورپر اس کی خواہشوں کی نفی کرتے رہتے ہیں۔ لذت کا سامان حاصل کرلینے کے باوجود یہ ہوتاہے کہ جب وہ اس کو استعمال کرنا چاہتا ہے تو خواہش کی تکمیل سے پہلے ہی اس کی طاقت کی حد آجاتی ہے۔ وہ ایک ختم شدہ طاقت(spent force) کی مانند بن کر رہا جاتا ہے۔</w:t>
      </w:r>
    </w:p>
    <w:p>
      <w:pPr>
        <w:jc w:val="both"/>
        <w:bidi w:val="1"/>
      </w:pPr>
      <w:r>
        <w:rPr>
          <w:rFonts w:ascii="Jameel Noori Nastaleeq" w:hAnsi="Jameel Noori Nastaleeq"/>
          <w:rtl w:val="1"/>
          <w:rFonts w:cs="Jameel Noori Nastaleeq"/>
        </w:rPr>
        <w:t>اس تضاد کو لے کر مزید مطالعہ کیا جائے تو معلوم ہوتا ہے کہ یہ تضاد در اصل تضاد نہیں ہے بلکہ وہ ترتیب کے فرق کا نتیجہ ہے۔ وہ فرق یہ ہے کہ فطرت کے نظام کے تحت، انسان کے لیے یہ مقدر کیاگیا ہے کہ وہ موت سے قبل کے دَور میں اپنی مطلوب لذتوں کا صرف تعارف حاصل کرے اور موت کے بعد کے دَور میں ان لذتوں کو حقیقی طورپر اور مکمل طورپر حاصل کرے۔</w:t>
      </w:r>
    </w:p>
    <w:p>
      <w:pPr>
        <w:jc w:val="both"/>
        <w:bidi w:val="1"/>
      </w:pPr>
      <w:r>
        <w:rPr>
          <w:rFonts w:ascii="Jameel Noori Nastaleeq" w:hAnsi="Jameel Noori Nastaleeq"/>
          <w:rtl w:val="1"/>
          <w:rFonts w:cs="Jameel Noori Nastaleeq"/>
        </w:rPr>
        <w:t>یہ ترتیب اتفاقی نہیں ہے، وہ خود فطرت کا حصہ ہے، وہ فطرت کے پورے نظام میں پائی جاتی ہے۔ اِس دنیا میں انسان کو جو کامیابی بھی ملتی ہے وہ اسی ترتیب کے اصول کے تحت ملتی ہے۔ اس دنیا کی کوئی بھی کامیابی ترتیب کے اس اصول سے مستثنیٰ نہیں۔</w:t>
      </w:r>
    </w:p>
    <w:p>
      <w:pPr>
        <w:jc w:val="both"/>
        <w:bidi w:val="1"/>
      </w:pPr>
      <w:r>
        <w:rPr>
          <w:rFonts w:ascii="Jameel Noori Nastaleeq" w:hAnsi="Jameel Noori Nastaleeq"/>
          <w:rtl w:val="1"/>
          <w:rFonts w:cs="Jameel Noori Nastaleeq"/>
        </w:rPr>
        <w:t>زراعت میں پہلے بونا ہوتا ہے اس کے بعد کاٹنا۔ باغبانی میںپہلے پَودا اُگانا ہوتا ہے اور اس کے بعد اس کا پھل حاصل کرنا۔ لوہے کے ساتھ پہلے پگھلانا ہوتا ہے اور اس کے بعد اس کو اسٹیل بنانا۔ غرض اس دنیا میں جتنی بھی چیزیں ہیں ان میں سے ہرایک کے ساتھ یہی ترتیب اور تدریج کا معاملہ ہوتا ہے۔ ہر چیز پہلے اپنے ابتدائی دَور سے گذرتی ہے اور پھر وہ اپنے انتہائی مرحلے تک پہنچتی ہے۔ فطرت کے اِس اصول میں کسی بھی چیزکا کوئی استثنا نہیں۔</w:t>
      </w:r>
    </w:p>
    <w:p>
      <w:pPr>
        <w:jc w:val="both"/>
        <w:bidi w:val="1"/>
      </w:pPr>
      <w:r>
        <w:rPr>
          <w:rFonts w:ascii="Jameel Noori Nastaleeq" w:hAnsi="Jameel Noori Nastaleeq"/>
          <w:rtl w:val="1"/>
          <w:rFonts w:cs="Jameel Noori Nastaleeq"/>
        </w:rPr>
        <w:t>یہی معاملہ انسان کا ہے۔ انسان کو لذت کا لامحدود احساس دیا گیا ہے مگر لذتوں سے لامحدود طور پر تمتُّع کرنے کا سامان موت کے بعد آنے والی اگلی دنیا میں رکھ دیا گیا ہے۔ موجودہ دنیا میں آدمی اپنی لذت طلبی کی صلاحیت کو دریافت کرتا ہے اور اگلی دنیا میں وہ اپنی لذت طلبی کے مطابق، لذت کے تمام سامانوں کو حاصل کرے گا۔ موت سے پہلے کے مرحلۂ حیات میں لذت کا احساس، اور موت کے بعد کے مرحلۂ حیات میں لذت سے تمتع۔</w:t>
      </w:r>
    </w:p>
    <w:p>
      <w:pPr>
        <w:jc w:val="both"/>
        <w:bidi w:val="1"/>
      </w:pPr>
      <w:r>
        <w:rPr>
          <w:rFonts w:ascii="Jameel Noori Nastaleeq" w:hAnsi="Jameel Noori Nastaleeq"/>
          <w:rtl w:val="1"/>
          <w:rFonts w:cs="Jameel Noori Nastaleeq"/>
        </w:rPr>
        <w:t>خالقِ کائنات نے اپنے تخلیقی نقشے کے مطابق، ایسا کیا ہے کہ موجودہ دنیا میں وہ انسان کو ممکن لذتوں کاابتدائی تعارف کراتا ہے۔ اس طرح وہ انسان کو یہ پیغام دے رہا ہے کہ اگر تم اِن لذتوں سے ابدی طورپر اور کامل طورپر متمتّع ہونا چاہتے ہو تو اپنے اندراس کا استحقاق پیدا کرو۔</w:t>
      </w:r>
    </w:p>
    <w:p>
      <w:pPr>
        <w:jc w:val="both"/>
        <w:bidi w:val="1"/>
      </w:pPr>
      <w:r>
        <w:rPr>
          <w:rFonts w:ascii="Jameel Noori Nastaleeq" w:hAnsi="Jameel Noori Nastaleeq"/>
          <w:rtl w:val="1"/>
          <w:rFonts w:cs="Jameel Noori Nastaleeq"/>
        </w:rPr>
        <w:t>یہ استحقاق کیا ہے۔ یہ استحقاق، ایک لفظ میں یہ ہے کہ آدمی اپنے آپ کو پاکیزہ روح (purified soul) بنائے ۔وہ اپنے آپ کو ہر قسم کے منفی احساسات سے پاک کرے۔ وہ اپنے آپ کو لالچ، خود غرضی، حسد، بددیانتی، جھوٹ، غصّہ، انتقام، تشدّد اور نفرت جیسے تمام غیر انسانی جذبات کا شکار ہونے سے بچائے۔ وہ اپنے اندر وہ اعلیٰ انسانی شخصیت پیدا کرے جو مکمل طورپر مثبت شخصیت ہو۔ جو اپنے اعلیٰ اوصاف کے اعتبار سے اس قابل ہو کہ وہ خدا کے پڑوس میں رہ سکے۔ جو شیطانی انسان سے اوپر اٹھ کر ملکوتی انسان (divine personality) بن جائے۔</w:t>
      </w:r>
    </w:p>
    <w:p>
      <w:pPr>
        <w:jc w:val="both"/>
        <w:bidi w:val="1"/>
      </w:pPr>
      <w:r>
        <w:rPr>
          <w:rFonts w:ascii="Jameel Noori Nastaleeq" w:hAnsi="Jameel Noori Nastaleeq"/>
          <w:rtl w:val="1"/>
          <w:rFonts w:cs="Jameel Noori Nastaleeq"/>
        </w:rPr>
        <w:t>انسان کی زندگی دو مرحلوں میں تقسیم ہے—موت سے پہلے ، اور موت کے بعد۔ اس مرحلۂ حیات کا نسبتاً مختصر حصّہ موت سے پہلے کے دو رمیں رکھا گیا ہے۔ اور اس کا زیادہ طویل عرصہ موت کے بعد کے دَور میں۔ انسان کی کہانی کو اگر صرف موت سے پہلے کے مرحلۂ حیات کی نسبت سے دیکھا جائے تو وہ ایک المیہ(tragedy) نظر آئے گی۔ لیکن اگر انسان کی کہانی کو موت کے بعد کے مرحلۂ حیات کو سامنے رکھ کر دیکھا جائے تو وہ مکمل طورپر ایک (comedy) نظر آنے لگے گی۔</w:t>
      </w:r>
    </w:p>
    <w:p>
      <w:pPr>
        <w:jc w:val="both"/>
        <w:bidi w:val="1"/>
      </w:pPr>
      <w:r>
        <w:rPr>
          <w:rFonts w:ascii="Jameel Noori Nastaleeq" w:hAnsi="Jameel Noori Nastaleeq"/>
          <w:rtl w:val="1"/>
          <w:rFonts w:cs="Jameel Noori Nastaleeq"/>
        </w:rPr>
        <w:t>فطرت کے اس تخلیقی نقشہ (creation plan)   کے مطابق، انسان ایک انتہائی نازک مقام پر کھڑا ہوا ہے۔ وہ ایک ایسے مقام پر ہے جہاں اس کو دو ممکن انتخابات میںسے ایک کا انتخاب کرنا ہے— موجودہ دنیا کے مواقع کو فطرت کے نقشے کے مطابق استعمال کرنا اور پھر ابدی لذتوں میں جینے کا مستحق بن جانا۔ یا موجودہ دنیا میں غفلت کی زندگی گذارنا، اوربعد کے دورِ حیات میں ابدی طورپر لذتوں سے محروم ہوجانا۔</w:t>
      </w:r>
    </w:p>
    <w:p>
      <w:pPr>
        <w:pStyle w:val="Heading1"/>
        <w:jc w:val="right"/>
        <w:bidi w:val="1"/>
      </w:pPr>
      <w:r>
        <w:rPr>
          <w:rFonts w:ascii="Jameel Noori Nastaleeq" w:hAnsi="Jameel Noori Nastaleeq"/>
          <w:rtl w:val="1"/>
          <w:rFonts w:cs="Jameel Noori Nastaleeq"/>
        </w:rPr>
        <w:t>کائنات میں انسان کا مقام</w:t>
      </w:r>
    </w:p>
    <w:p>
      <w:pPr>
        <w:jc w:val="both"/>
        <w:bidi w:val="1"/>
      </w:pPr>
      <w:r>
        <w:rPr>
          <w:rFonts w:ascii="Jameel Noori Nastaleeq" w:hAnsi="Jameel Noori Nastaleeq"/>
          <w:rtl w:val="1"/>
          <w:rFonts w:cs="Jameel Noori Nastaleeq"/>
        </w:rPr>
        <w:t>انسان اور انسان کے درمیان تعلق کی نوعیت کیا ہے اس کو مصلحین (reformers) اور مفکرین نے درست طور پر دریافت کیا۔ یہ تعلق مختصر طورپر یہ تھا— ہر انسان آزاد ہے، اس وقت تک جب تک کہ ایک انسان کی آزادی دوسرے انسان کی آزادی میں خلل ڈالنے والی نہ ہو۔ اس نظریے کو ایک کہانی میں اس طرح بیان کیا گیاہے۔</w:t>
      </w:r>
    </w:p>
    <w:p>
      <w:pPr>
        <w:jc w:val="both"/>
        <w:bidi w:val="1"/>
      </w:pPr>
      <w:r>
        <w:rPr>
          <w:rFonts w:ascii="Jameel Noori Nastaleeq" w:hAnsi="Jameel Noori Nastaleeq"/>
          <w:rtl w:val="1"/>
          <w:rFonts w:cs="Jameel Noori Nastaleeq"/>
        </w:rPr>
        <w:t>کہا جاتا ہے کہ امریکا جب یورپ کے سیاسی قبضے سے آزاد ہوا، اس وقت ایک امریکی شہری اپنے گھر سے باہر نکلا۔ وہ اپنی آزادی کا جشن منانا چاہتا تھا۔ وہ ایک سڑک پر اپنے دونوں ہاتھ ہلاتا ہوا بے فکری کے ساتھ چل رہا تھا۔ اِس اثنا میں اس کا ایک ہاتھ دوسرے مسافر کی ناک سے ٹکرا گیا۔مسافر کو غصہ آگیا۔ اس نے کہا کہ یہ کیا بیہودگی ہے۔ تم نے کیوں اپنے ہاتھ سے میری ناک پر مارا۔ امریکی شہری نے جواب دیا کہ آج امریکا آزاد ہے۔ اب میں آزاد ہوں کہ میں جو چاہوں کروں۔ مسافر نے کہا کہ میرے بھائی، تمہاری آزادی وہاں ختم  ہوجاتی ہے جہاں سے میری ناک شروع ہوتی ہے:</w:t>
      </w:r>
    </w:p>
    <w:p>
      <w:pPr>
        <w:jc w:val="both"/>
        <w:bidi w:val="1"/>
      </w:pPr>
      <w:r>
        <w:rPr>
          <w:rFonts w:ascii="Jameel Noori Nastaleeq" w:hAnsi="Jameel Noori Nastaleeq"/>
          <w:rtl w:val="1"/>
          <w:rFonts w:cs="Jameel Noori Nastaleeq"/>
        </w:rPr>
        <w:t>My brother, your freedom ends where my nose begins.</w:t>
      </w:r>
    </w:p>
    <w:p>
      <w:pPr>
        <w:jc w:val="both"/>
        <w:bidi w:val="1"/>
      </w:pPr>
      <w:r>
        <w:rPr>
          <w:rFonts w:ascii="Jameel Noori Nastaleeq" w:hAnsi="Jameel Noori Nastaleeq"/>
          <w:rtl w:val="1"/>
          <w:rFonts w:cs="Jameel Noori Nastaleeq"/>
        </w:rPr>
        <w:t>یہ قصہ انسان اور انسان کے درمیان تعلق کے اصول کو درست طورپر بیان کرتا ہے۔ مگر جہاں تک انسان اور خدا کے درمیان تعلق کی بات ہے اس کو انسان درست طورپر دریافت نہ کرسکا۔ اس طرح اس معاملے میںانسان کی دریافت صرف پچاس فیصد کے بقدر تھی۔</w:t>
      </w:r>
    </w:p>
    <w:p>
      <w:pPr>
        <w:jc w:val="both"/>
        <w:bidi w:val="1"/>
      </w:pPr>
      <w:r>
        <w:rPr>
          <w:rFonts w:ascii="Jameel Noori Nastaleeq" w:hAnsi="Jameel Noori Nastaleeq"/>
          <w:rtl w:val="1"/>
          <w:rFonts w:cs="Jameel Noori Nastaleeq"/>
        </w:rPr>
        <w:t>تاہم یہ کوئی مشکل بات نہیں۔ حقیقت یہ ہے کہ انسان اور انسان کے درمیان تعلق کا اصول ہی یہ بتا رہا ہے کہ انسان اور خدا کے درمیان درست تعلق کا اصول کیا ہے۔ مذکورہ اصول کی روشنی میں کہا جاسکتا ہے کہ اس تعلق کا اصول مختصر طورپر یہ ہے—انسان کی آزادی اس حد پر ختم ہوجاتی ہے جہاں سے خدا کی حد شروع ہوتی ہے:</w:t>
      </w:r>
    </w:p>
    <w:p>
      <w:pPr>
        <w:jc w:val="both"/>
        <w:bidi w:val="1"/>
      </w:pPr>
      <w:r>
        <w:rPr>
          <w:rFonts w:ascii="Jameel Noori Nastaleeq" w:hAnsi="Jameel Noori Nastaleeq"/>
          <w:rtl w:val="1"/>
          <w:rFonts w:cs="Jameel Noori Nastaleeq"/>
        </w:rPr>
        <w:t>Man's freedom ends where God's domain begins.</w:t>
      </w:r>
    </w:p>
    <w:p>
      <w:pPr>
        <w:jc w:val="both"/>
        <w:bidi w:val="1"/>
      </w:pPr>
      <w:r>
        <w:rPr>
          <w:rFonts w:ascii="Jameel Noori Nastaleeq" w:hAnsi="Jameel Noori Nastaleeq"/>
          <w:rtl w:val="1"/>
          <w:rFonts w:cs="Jameel Noori Nastaleeq"/>
        </w:rPr>
        <w:t>اس دنیا میں انسان کو جو چیزیں ملی ہیں وہ سب کا سب خدا کا عطیہ ہیں۔ تمام چیزیں خدا کے دینے سے انسان کو ملی ہیں۔ ٹھیک یہی معاملہ آزادی کا بھی ہے۔ اس دنیا میں انسان کو جو آزادی ملی ہوئی ہے وہ مکمل طورپر خدا کا عطیہ ہے۔ یہ ایک معلوم حقیقت ہے کہ ہر عطیہ اپنے ساتھ ذمّے داری بھی لاتا ہے۔ اس عام اصول کے تحت، انسان کو ملی ہوئی آزادی بھی ایک لازمی ذمے داری کے ساتھ بندھی ہوئی ہے۔ وہ ذمے داری یہ ہے کہ—انسان اپنی آزادی کا صرف صحیح استعمال کرے، وہ کبھی اس آزادی کا غلط استعمال نہ کرے۔</w:t>
      </w:r>
    </w:p>
    <w:p>
      <w:pPr>
        <w:jc w:val="both"/>
        <w:bidi w:val="1"/>
      </w:pPr>
      <w:r>
        <w:rPr>
          <w:rFonts w:ascii="Jameel Noori Nastaleeq" w:hAnsi="Jameel Noori Nastaleeq"/>
          <w:rtl w:val="1"/>
          <w:rFonts w:cs="Jameel Noori Nastaleeq"/>
        </w:rPr>
        <w:t>آزادی کا غلط استعمال یہ ہے کہ آدمی اِس آزادی کو اپنا حق سمجھ لے۔ وہ یہ یقین کرلے کہ میںاس آزادی کا مالک ہوں۔ میں جس طرح چاہوں اِس آزادی کو اپنی مرضی کے مطابق استعمال کروں۔ اپنی آزادی کو استعمال کرنے کے بارے میں مجھے کسی اور سے پوچھنے کی ضرورت نہیں۔</w:t>
      </w:r>
    </w:p>
    <w:p>
      <w:pPr>
        <w:jc w:val="both"/>
        <w:bidi w:val="1"/>
      </w:pPr>
      <w:r>
        <w:rPr>
          <w:rFonts w:ascii="Jameel Noori Nastaleeq" w:hAnsi="Jameel Noori Nastaleeq"/>
          <w:rtl w:val="1"/>
          <w:rFonts w:cs="Jameel Noori Nastaleeq"/>
        </w:rPr>
        <w:t>اس کے مقابلے میں آزادی کا صحیح استعمال یہ ہے کہ آدمی یہ جاننے کی کوشش کرے کہ اس کو جو آزادی حاصل ہے، وہ اس کو کسی کے دینے سے ملی ہے۔ اور پھر یہ معلوم کرے کہ جو آزادی کا دینے والا ہے اس کی منشا اس آزادی سے کیا ہے، اور اس کی منشا کے مطابق، مجھے اپنی آزادی کو کس طرح استعمال کرنا چاہے۔ یہی وہ دریافت ہے جو کسی آدمی کے لیے اپنی آزادی کو استعمال کرنے کا جواز فراہم کرتی ہے۔</w:t>
      </w:r>
    </w:p>
    <w:p>
      <w:pPr>
        <w:jc w:val="both"/>
        <w:bidi w:val="1"/>
      </w:pPr>
      <w:r>
        <w:rPr>
          <w:rFonts w:ascii="Jameel Noori Nastaleeq" w:hAnsi="Jameel Noori Nastaleeq"/>
          <w:rtl w:val="1"/>
          <w:rFonts w:cs="Jameel Noori Nastaleeq"/>
        </w:rPr>
        <w:t>مطالعہ بتا تا ہے کہ آزادی کا صحیح استعمال اور غلط استعمال کوئی پُر اسرار چیز نہیں۔ کوئی بھی شخص اگر سنجیدہ ہے تو وہ یقینی طورپر اس کو دریافت کرسکتا ہے۔ کسی بھی حقیقت کو دریافت کرنے کے لیے سنجیدگی ضروری ہے۔ اس طرح آزادی کے اِس قانون کو دریافت کرنے کے لیے بھی سنجیدگی لازمی شرط کی حیثیت رکھتی ہے۔</w:t>
      </w:r>
    </w:p>
    <w:p>
      <w:pPr>
        <w:jc w:val="both"/>
        <w:bidi w:val="1"/>
      </w:pPr>
      <w:r>
        <w:rPr>
          <w:rFonts w:ascii="Jameel Noori Nastaleeq" w:hAnsi="Jameel Noori Nastaleeq"/>
          <w:rtl w:val="1"/>
          <w:rFonts w:cs="Jameel Noori Nastaleeq"/>
        </w:rPr>
        <w:t>جو آدمی اِس سوال پر سنجیدگی کے ساتھ غور کرے تو وہ سب سے پہلے اس دریافت تک پہنچے گا کہ ہر عورت اور مرد کے اندر پیدائشی طورپر صحیح اور غلط کی ایک کسوٹی رکھی ہوئی ہے۔ ہر آدمی خود اپنے فطری شعور کے تحت یہ جان سکتا ہے کہ کون سا رویّہ صحیح ہے اور کون سار ویّہ غلط۔ فطرت کی یہ کسوٹی وہی ہے جس کو ضمیر (conscience) کہا جاتا ہے۔ اِسی کا دوسرا نام کامن سنس (common sense)  بھی ہے۔</w:t>
      </w:r>
    </w:p>
    <w:p>
      <w:pPr>
        <w:jc w:val="both"/>
        <w:bidi w:val="1"/>
      </w:pPr>
      <w:r>
        <w:rPr>
          <w:rFonts w:ascii="Jameel Noori Nastaleeq" w:hAnsi="Jameel Noori Nastaleeq"/>
          <w:rtl w:val="1"/>
          <w:rFonts w:cs="Jameel Noori Nastaleeq"/>
        </w:rPr>
        <w:t>اس طرح آدمی خود اپنی فطرت کی آواز کے تحت، یہ جان سکتا ہے کہ وہ کیا کرے اور کیا نہ کرے۔ ہر آدمی کی فطرت گویا اس کے لیے ایک گائڈ کی حیثیت رکھتی ہے۔ ہر آدمی کے اندرایک متنبّہ کرنے والا عنصر (warner) موجود ہے۔ تجربہ بتاتا ہے کہ یہ عنصر کبھی غافل نہیںہوتا۔ وہ کبھی اپنی ڈیوٹی کی بجا آوری میں کوتاہی نہیں کرتا۔</w:t>
      </w:r>
    </w:p>
    <w:p>
      <w:pPr>
        <w:jc w:val="both"/>
        <w:bidi w:val="1"/>
      </w:pPr>
      <w:r>
        <w:rPr>
          <w:rFonts w:ascii="Jameel Noori Nastaleeq" w:hAnsi="Jameel Noori Nastaleeq"/>
          <w:rtl w:val="1"/>
          <w:rFonts w:cs="Jameel Noori Nastaleeq"/>
        </w:rPr>
        <w:t>اس سلسلے میں پہلی بات جو فطرت کے اس نظام کے تحت معلوم ہوتی ہے وہ یہ کہ انسان کے اندر پیدائشی طورپر ایک طاقت ور جذبہ موجود ہے۔ یہ اعتراف (acknowledgement) کا جذبہ ہے۔ ہر عورت اور مرد ذاتی طورپر اس کا تجربہ کرتے ہیں۔ ہر آدمی اپنے ضمیر یا کامن سنس کے ذریعے یہ جانتا ہے کہ جب بھی ایک شخص دوسرے شخص کے ساتھ کوئی اچھا سلوک کرے تو دوسرے شخص کو چاہیے کہ وہ بھر پور طورپر اس کا اعتراف کرے۔ انسان کا داخلی گائڈ اعتراف کو ایک اعلیٰ اخلاقی قدر سمجھتا ہے۔ انسانی فطرت کے مطابق، اعتراف مسلّمہ طورپر شرافت کا اعلیٰ وصف ہے۔ اور بے اعترافی پستی اور ذلت کی پہچان ہے۔ اعتراف کرنے والا اپنی حیثیتِ انسانی کو برقرار رہتا ہے، اور اعتراف نہ کرنے والا اپنے آپ کو انسانی درجے سے نیچے گرالیتا ہے۔</w:t>
      </w:r>
    </w:p>
    <w:p>
      <w:pPr>
        <w:jc w:val="both"/>
        <w:bidi w:val="1"/>
      </w:pPr>
      <w:r>
        <w:rPr>
          <w:rFonts w:ascii="Jameel Noori Nastaleeq" w:hAnsi="Jameel Noori Nastaleeq"/>
          <w:rtl w:val="1"/>
          <w:rFonts w:cs="Jameel Noori Nastaleeq"/>
        </w:rPr>
        <w:t>ضمیر یا کامن سنس کا یہ فیصلہ خالق کے معاملے میں بھی یکساں طورپر در ست ہے۔ ہر انسان کو چاہیے کہ وہ خود اپنی فطرت کی آواز کے تحت اپنے خالق کا اعتراف کرے ۔ وہ اپنے خالق کے احسانات کو مانے۔ اس کے خالق نے اس کو جو نعمتیں عطا کی ہیں، ان کو اپنے دل کی گہرائی کے ساتھ محسوس کرے اور زبان سے کھلے طورپر اس کا اعلان کرے۔ خالق کا اعتراف فطرتِ انسانی کے مطابق ہے، اور خالق کا عدم اعتراف فطرتِ انسانی سے انحراف کی حیثیت رکھتا ہے۔</w:t>
      </w:r>
    </w:p>
    <w:p>
      <w:pPr>
        <w:jc w:val="both"/>
        <w:bidi w:val="1"/>
      </w:pPr>
      <w:r>
        <w:rPr>
          <w:rFonts w:ascii="Jameel Noori Nastaleeq" w:hAnsi="Jameel Noori Nastaleeq"/>
          <w:rtl w:val="1"/>
          <w:rFonts w:cs="Jameel Noori Nastaleeq"/>
        </w:rPr>
        <w:t>اسی طرح ہر عورت اور مرد کا تجربہ ہے کہ اس کا ضمیر ایک اخلاقی کسوٹی ہے۔ جو ہر موقعے پر اس کو آگاہ کرتا رہتا ہے۔ یہ ضمیر جھوٹ بولنے پر اس کو ملامت کرتا ہے اور سچ بولنے پر اس کے لیے اطمینان کا باعث بنتا ہے۔ یہ ضمیر ناانصافی کو بُرا سمجھتا ہے، اور انصاف کو ہمیشہ اچھا بتاتا ہے۔ یہ ضمیر بد دیانتی (dishonesty) پر اپنی بے زاری ظاہر کرتا ہے اور دیانت داری پر اپنے اطمینان کا اظہار کرتا ہے۔ یہ ضمیر تشدد کو غیر انسانی چیز سمجھتا ہے اور امن کو ایک اعلیٰ انسانی اصول کا درجہ دیتا ہے۔ یہ ضمیر نفرت کو پست کرداری کی حیثیت دیتا ہے، اور محبت کو اعلیٰ انسانی قدر کا درجہ عطا کرتا ہے۔ یہ ضمیر غصّے کو رد کردیتا ہے، اور معافی پر اپنی پسندیدگی کا سرٹفکٹ عطا کرتا ہے، وغیرہ۔</w:t>
      </w:r>
    </w:p>
    <w:p>
      <w:pPr>
        <w:jc w:val="both"/>
        <w:bidi w:val="1"/>
      </w:pPr>
      <w:r>
        <w:rPr>
          <w:rFonts w:ascii="Jameel Noori Nastaleeq" w:hAnsi="Jameel Noori Nastaleeq"/>
          <w:rtl w:val="1"/>
          <w:rFonts w:cs="Jameel Noori Nastaleeq"/>
        </w:rPr>
        <w:t>اسی طرح انسان جب اپنے باہر کی دنیا کو دیکھتا ہے تو وہ پاتا ہے کہ اس کے علاوہ تمام مخلوقات سختی کے ساتھ اپنے خالق کے قانون میں بندھی ہوئی ہے۔ زمین سے لے کر وسیع خلا تک، ہر چیز انتہائی ڈسپلن کے ساتھ اپنے مُفوّضہ عمل کو انجام دیتی ہے۔ کوئی چیز، خواہ وہ چھوٹی ہو یا بڑی، اِس ڈسپلن سے انحراف نہیں کرتی۔ زمین کے جمادات، نباتات اور حیوانات سے لے کر خلا کے ستاروں اور سیّاروں تک ہر چیز مکمل طورپر اِس آفاقی ڈسپلن میںبندھی ہوئی ہے۔</w:t>
      </w:r>
    </w:p>
    <w:p>
      <w:pPr>
        <w:jc w:val="both"/>
        <w:bidi w:val="1"/>
      </w:pPr>
      <w:r>
        <w:rPr>
          <w:rFonts w:ascii="Jameel Noori Nastaleeq" w:hAnsi="Jameel Noori Nastaleeq"/>
          <w:rtl w:val="1"/>
          <w:rFonts w:cs="Jameel Noori Nastaleeq"/>
        </w:rPr>
        <w:t>یہ ڈسپلن خالق کا قائم کیا ہوا ہے۔ یہی ڈسپلن انسان سے بھی مطلوب ہے۔ انسان کو بقیہ کائنات کی طرح اس کائناتی ڈسپلن کا حصہ بن جانا ہے، صرف اِس فرق کے ساتھ کہ کائنات کی بقیہ چیزیں مجبورانہ طورپر اِس عالمی ڈسپلن میں بندھی ہوئی ہیں جب کہ انسان کو اختیارانہ طورپر اپنے آپ کو اس ڈسپلن میںشامل کرلینا ہے۔</w:t>
      </w:r>
    </w:p>
    <w:p>
      <w:pPr>
        <w:jc w:val="both"/>
        <w:bidi w:val="1"/>
      </w:pPr>
      <w:r>
        <w:rPr>
          <w:rFonts w:ascii="Jameel Noori Nastaleeq" w:hAnsi="Jameel Noori Nastaleeq"/>
          <w:rtl w:val="1"/>
          <w:rFonts w:cs="Jameel Noori Nastaleeq"/>
        </w:rPr>
        <w:t>مثلاً شمسی نظام کے تمام سیّارے (planets) سورج کے گرد گھوم رہے ہیں۔ اسی طرح انسان کو یہ کرنا ہے کہ وہ خالق کو اپنا مرکز ومحور بنا کر اس کے گرد اپنی زندگی کی تشکیل کرے۔ اِس دنیا کی کوئی بھی چیز ٹھہری ہوئی نہیں ہے، بلکہ یہاں کی چیز مسلسل طورپر حرکت میں ہے۔ پوری کائنات ایک عظیم کارخانے کی مانند حرکت وعمل میں مصروف ہے، مگر ہم دیکھتے ہیں کہ یہاں نہ شور ہے اور نہ دھواں۔ یہاں کسی بھی قسم کی کوئی کثافت نظر نہیں آتی۔ اسی طرح انسان کو چاہیے کہ وہ اپنی سرگرمیوں کا نقشہ اس طرح بنائے کہ اس کی سرگرمیاں کسی بھی قسم کی کثافت(pollution) کا سبب نہ بنیں۔ اسی طرح ہم دیکھتے ہیں کہ دنیا کی ہر چیز نفع رسانی کے اصول پر قائم ہے۔ روشن سورج سے لے کر بہتے ہوئے دریا تک، اور سر سبز درختوں سے لے کر ہواؤں کے جھونکوں تک، اور پہاڑوں سے لے کر کیڑے مکوڑوں تک، ہر چیز کوئی مفید عمل انجام دے رہی ہے۔ اس وسیع کائنات کا ہر جُز یک طرفہ طور پر دینے والا ہے نہ کہ لینے والا۔ اسی طرح انسان کو چاہیے کہ وہ اس دنیا میں اپنی زندگی کا نقشہ اس طرح بنائے کہ وہ دوسروں کے لیے نفع بخش بن جائے۔ ہرانسان سے دوسرے انسان کو فائدہ پہنچ رہا ہو۔</w:t>
      </w:r>
    </w:p>
    <w:p>
      <w:pPr>
        <w:jc w:val="both"/>
        <w:bidi w:val="1"/>
      </w:pPr>
      <w:r>
        <w:rPr>
          <w:rFonts w:ascii="Jameel Noori Nastaleeq" w:hAnsi="Jameel Noori Nastaleeq"/>
          <w:rtl w:val="1"/>
          <w:rFonts w:cs="Jameel Noori Nastaleeq"/>
        </w:rPr>
        <w:t>اسی طرح مطالعہ بتاتا ہے کہ انسان ہمیشہ انجام کو سوچ کر اپنے عمل کا نقشہ بناتا ہے۔ انسان کی سوچ ایک نتیجہ رُخی (result-oriented) سوچ ہے۔ انسان اسی عمل کو پسند کرتا ہے جس کا کوئی مثبت نتیجہ نکلے۔ انسان کی فطرت اِس سے اِبا کرتی ہے کہ وہ کوئی ایسا کام کرے جس کا کوئی نتیجہ نکلنے والا نہ ہو۔</w:t>
      </w:r>
    </w:p>
    <w:p>
      <w:pPr>
        <w:jc w:val="both"/>
        <w:bidi w:val="1"/>
      </w:pPr>
      <w:r>
        <w:rPr>
          <w:rFonts w:ascii="Jameel Noori Nastaleeq" w:hAnsi="Jameel Noori Nastaleeq"/>
          <w:rtl w:val="1"/>
          <w:rFonts w:cs="Jameel Noori Nastaleeq"/>
        </w:rPr>
        <w:t>اِس انسانی فطرت کا تقاضا ہے کہ انسان وسیع تر معنوں میںاِس اصول کے مطابق اپنی زندگی کا نقشہ بنائے۔ جس طرح وہ موت سے پہلے کے عرصۂ حیات میں اپنے عمل کی منصوبہ بندی نتیجے کو سامنے رکھ کر کرتا ہے، اسی طرح وہ موت کے بعد کے عرصۂ حیات کے لیے بھی نتیجے کو معیار بنائے۔ وہ قبل از موت اپنی زندگی کی سرگرمیوں کو اس طرح منظم کرے جو بعد از موت عرصۂ حیات میں اس کے لیے مفید ثابت ہونے والا ہو۔</w:t>
      </w:r>
    </w:p>
    <w:p>
      <w:pPr>
        <w:jc w:val="both"/>
        <w:bidi w:val="1"/>
      </w:pPr>
      <w:r>
        <w:rPr>
          <w:rFonts w:ascii="Jameel Noori Nastaleeq" w:hAnsi="Jameel Noori Nastaleeq"/>
          <w:rtl w:val="1"/>
          <w:rFonts w:cs="Jameel Noori Nastaleeq"/>
        </w:rPr>
        <w:t>جیسا کہ معلوم ہے، ہماری دنیا کا نظام آج اور کَل یا حال اور مستقبل میں بَٹا ہوا ہے۔ مگر انسان کے سوا اِس دنیا میں جو مخلوقات ہیں وہ سب کی سب آج میں عمل کرتی ہیں۔ آج یا حال کے سوا ان کے اندر زندگی کا کوئی تصور نہیں ۔ کَل (tomorrow) کا لفظ صرف انسان کی ڈکشنری میں پایا جاتا ہے۔ دوسری مخلوقات کی ڈکشنری کل کے لفظ سے خالی ہے۔</w:t>
      </w:r>
    </w:p>
    <w:p>
      <w:pPr>
        <w:jc w:val="both"/>
        <w:bidi w:val="1"/>
      </w:pPr>
      <w:r>
        <w:rPr>
          <w:rFonts w:ascii="Jameel Noori Nastaleeq" w:hAnsi="Jameel Noori Nastaleeq"/>
          <w:rtl w:val="1"/>
          <w:rFonts w:cs="Jameel Noori Nastaleeq"/>
        </w:rPr>
        <w:t>یہ فرق گویا فطرت کا ایک اشارہ ہے۔ اس فرق کی صورت میں فطرت انسان کو بتارہی ہے کہ تم صرف آج (today)   پر قناعت نہ کرو بلکہ تمہیں کل (tomorrow) کو سامنے رکھ کر اپنی سرگرمیوں کا نقشہ بنانا ہے۔ دوسری مخلوقات کی کامیابی صرف یہ ہے کہ وہ اپنے آج کو پالیں۔ مگر انسان کی کامیابی یہ ہے وہ آج کے بعد اپنے کل میں بھی کامیاب رہے۔ وہ موت کے بعد آنے والی ابدی دنیا میں اپنے لیے بہتر مقام حاصل کرلے۔</w:t>
      </w:r>
    </w:p>
    <w:p>
      <w:pPr>
        <w:pStyle w:val="Heading1"/>
        <w:jc w:val="right"/>
        <w:bidi w:val="1"/>
      </w:pPr>
      <w:r>
        <w:rPr>
          <w:rFonts w:ascii="Jameel Noori Nastaleeq" w:hAnsi="Jameel Noori Nastaleeq"/>
          <w:rtl w:val="1"/>
          <w:rFonts w:cs="Jameel Noori Nastaleeq"/>
        </w:rPr>
        <w:t>جنت کا استحقاق</w:t>
      </w:r>
    </w:p>
    <w:p>
      <w:pPr>
        <w:jc w:val="both"/>
        <w:bidi w:val="1"/>
      </w:pPr>
      <w:r>
        <w:rPr>
          <w:rFonts w:ascii="Jameel Noori Nastaleeq" w:hAnsi="Jameel Noori Nastaleeq"/>
          <w:rtl w:val="1"/>
          <w:rFonts w:cs="Jameel Noori Nastaleeq"/>
        </w:rPr>
        <w:t>جنت بے حد عظیم نعمت ہے۔ وہ بے حد مہنگی قیمت پر کسی کو ملے گی۔ بہت تھوڑے خوش نصیب لوگ ہوں گے جو جنت کی لطیف دنیا میں بسائے جانے کے قابل ٹھہریں۔</w:t>
      </w:r>
    </w:p>
    <w:p>
      <w:pPr>
        <w:jc w:val="both"/>
        <w:bidi w:val="1"/>
      </w:pPr>
      <w:r>
        <w:rPr>
          <w:rFonts w:ascii="Jameel Noori Nastaleeq" w:hAnsi="Jameel Noori Nastaleeq"/>
          <w:rtl w:val="1"/>
          <w:rFonts w:cs="Jameel Noori Nastaleeq"/>
        </w:rPr>
        <w:t>جنت میں داخلے کا پہلا امتحان یہ ہے کہ آدمی معرفت کے درجے میں اپنے رب کو پائے۔ افکار و خیالات کے جنگل میں وہ سچائی کو دریافت کرے۔ وہ نہ دکھائی دینے والے واقعے کو دیکھے۔ وہ نہ محسوس ہونے والی چیز کو محسوس کرے۔ وہ ظاہری ہنگاموںسے گزر کر باطن کی دنیا کا مسافر بن جائے۔</w:t>
      </w:r>
    </w:p>
    <w:p>
      <w:pPr>
        <w:jc w:val="both"/>
        <w:bidi w:val="1"/>
      </w:pPr>
      <w:r>
        <w:rPr>
          <w:rFonts w:ascii="Jameel Noori Nastaleeq" w:hAnsi="Jameel Noori Nastaleeq"/>
          <w:rtl w:val="1"/>
          <w:rFonts w:cs="Jameel Noori Nastaleeq"/>
        </w:rPr>
        <w:t>اسی طرح جنت میں داخلے کی شرط یہ ہے کہ آدمی سرکشی کا اختیار رکھتے ہوئے اپنے آپ کوخدا کے آگے جھکادے۔ خود پرست بننے کے تمام محرکات کو نظر انداز کرتے ہوئے وہ سچا خداپرست بن جائے۔ کشش اور جاذبیت کے بے شمار مراکز سے منہہ موڑ کر وہ ہمہ تن خدا کی طرف متوجہ ہوجائے۔</w:t>
      </w:r>
    </w:p>
    <w:p>
      <w:pPr>
        <w:jc w:val="both"/>
        <w:bidi w:val="1"/>
      </w:pPr>
      <w:r>
        <w:rPr>
          <w:rFonts w:ascii="Jameel Noori Nastaleeq" w:hAnsi="Jameel Noori Nastaleeq"/>
          <w:rtl w:val="1"/>
          <w:rFonts w:cs="Jameel Noori Nastaleeq"/>
        </w:rPr>
        <w:t>اسی طرح جنت میں داخلہ صرف اس شخص کے لیے ممکن ہوگا جو منفی حالات کے درمیان ہمیشہ مثبت ذہن پر قائم رہے۔ جو اپنے سینے میں اٹھنے والے حسد اور گھمنڈ اور انتقام جیسے جذبات کو دفن کر کے یک طرفہ طور پر لوگوں کے لئے شفقت اور خیر خواہی کا پیکر بن جائے۔ جو ظلم اور بے انصافی کے مواقع کو پانے کے باوجود انہیں استعمال نہ کرے اور ہرحال میں اپنے آپ کو عدل و انصاف کا پابند بنالے۔</w:t>
      </w:r>
    </w:p>
    <w:p>
      <w:pPr>
        <w:jc w:val="both"/>
        <w:bidi w:val="1"/>
      </w:pPr>
      <w:r>
        <w:rPr>
          <w:rFonts w:ascii="Jameel Noori Nastaleeq" w:hAnsi="Jameel Noori Nastaleeq"/>
          <w:rtl w:val="1"/>
          <w:rFonts w:cs="Jameel Noori Nastaleeq"/>
        </w:rPr>
        <w:t>جنت ایک نفیس ترین خدائی کالونی ہے۔ اس نفیس کالونی میں صرف وہی روحیں داخل ہوں گی جو آخرت میں اس طرح پہنچیں کہ دنیا میں انھوں نے اپنے اوپر تطہیر کا عمل کر لیا تھا۔</w:t>
      </w:r>
    </w:p>
    <w:p>
      <w:pPr>
        <w:jc w:val="both"/>
        <w:bidi w:val="1"/>
      </w:pPr>
      <w:r>
        <w:rPr>
          <w:rFonts w:ascii="Jameel Noori Nastaleeq" w:hAnsi="Jameel Noori Nastaleeq"/>
          <w:rtl w:val="1"/>
          <w:rFonts w:cs="Jameel Noori Nastaleeq"/>
        </w:rPr>
        <w:t>موجودہ دنیا امتحان کی دنیا ہے۔ یہاں ہر آدمی کثیف شخصیت کے ساتھ پیدا کیا جاتا ہے۔ اب ہر آدمی کو یہ کرنا ہے کہ وہ اپنی ذات پر خود تطہیری کا ایک مسلسل عمل شروع کرے۔ یہاں تک کہ اس کی کثیف شخصیت پاک و صاف ہو کر لطیف شخصیت میں بدل جائے۔</w:t>
      </w:r>
    </w:p>
    <w:p>
      <w:pPr>
        <w:jc w:val="both"/>
        <w:bidi w:val="1"/>
      </w:pPr>
      <w:r>
        <w:rPr>
          <w:rFonts w:ascii="Jameel Noori Nastaleeq" w:hAnsi="Jameel Noori Nastaleeq"/>
          <w:rtl w:val="1"/>
          <w:rFonts w:cs="Jameel Noori Nastaleeq"/>
        </w:rPr>
        <w:t>جنتی انسان وہ انسان ہے جو کانٹوں کے درمیان پھول بن کر رہے ۔ جو اندھیروں کے درمیان روشنی کا مینار بن سکے۔ جو زلزلوں اور طوفانوں کے درمیان سکون کا راز پالے۔جو نفرتوں کے درمیان محبت کا ثبوت دے۔ جو لوگوں کی زیادتیوں کے باوجود یک طرفہ طور پر انھیں معاف کر دے۔ جو کھونے میں بھی پانے کا تجربہ کرے۔</w:t>
      </w:r>
    </w:p>
    <w:p>
      <w:pPr>
        <w:jc w:val="both"/>
        <w:bidi w:val="1"/>
      </w:pPr>
      <w:r>
        <w:rPr>
          <w:rFonts w:ascii="Jameel Noori Nastaleeq" w:hAnsi="Jameel Noori Nastaleeq"/>
          <w:rtl w:val="1"/>
          <w:rFonts w:cs="Jameel Noori Nastaleeq"/>
        </w:rPr>
        <w:t>جنتی انسان وہ ہے جو بظاہر خدا سے دور ہوتے ہوئے بھی خدا سے قریب ہوگیا ہو۔ جو سورج کی شعاعوں میں خدا کے نور کو دیکھے۔ جو ہواؤں کے جھونکے میںلمسِ ربانی کا تجربہ کرے۔ جو پہاڑوں کی بلندی میں خدا کی عظمت کا تعارف حاصل کرسکے۔ جو دریاؤں کی روانی میں خدا کی رحمت کا مشاہدہ کرے۔ جو مخلوقات کے آئینے میں خالق کا جلوہ دیکھنے لگے۔</w:t>
      </w:r>
    </w:p>
    <w:p>
      <w:pPr>
        <w:jc w:val="both"/>
        <w:bidi w:val="1"/>
      </w:pPr>
      <w:r>
        <w:rPr>
          <w:rFonts w:ascii="Jameel Noori Nastaleeq" w:hAnsi="Jameel Noori Nastaleeq"/>
          <w:rtl w:val="1"/>
          <w:rFonts w:cs="Jameel Noori Nastaleeq"/>
        </w:rPr>
        <w:t>خدا نے اپنے پیغمبروں کے ذریعے یہ بتا دیا ہے کہ جنتی انسان کی صفات کیا ہوتی ہیں۔ جو لوگ دنیا کی زندگی میں اپنے اندر جنتی صفات پیدا کریں، وہ موت کے بعد جنت میں داخلے کے مستحق قرار پائیں گے۔</w:t>
      </w:r>
    </w:p>
    <w:p>
      <w:pPr>
        <w:jc w:val="both"/>
        <w:bidi w:val="1"/>
      </w:pPr>
      <w:r>
        <w:rPr>
          <w:rFonts w:ascii="Jameel Noori Nastaleeq" w:hAnsi="Jameel Noori Nastaleeq"/>
          <w:rtl w:val="1"/>
          <w:rFonts w:cs="Jameel Noori Nastaleeq"/>
        </w:rPr>
        <w:t>جنت میں داخلہ نہ کسی سفارش کی بنیاد پر ہوگا، نہ کسی کے ساتھ نسبت کی بنیاد پر اورنہ کسی پراسرار عملیات کی بنیاد پر۔ جنت میں داخلہ پوری طرح معلوم حقیقت پر مبنی ہے۔ اور وہ یہ کہ جو آدمی موجودہ دنیا میں اپنے قول و عمل کے اعتبار سے جنتی انسان بن کررہے گا، وہ آخرت کی جنت میں داخلہ پائے گا۔</w:t>
      </w:r>
    </w:p>
    <w:p>
      <w:pPr>
        <w:jc w:val="both"/>
        <w:bidi w:val="1"/>
      </w:pPr>
      <w:r>
        <w:rPr>
          <w:rFonts w:ascii="Jameel Noori Nastaleeq" w:hAnsi="Jameel Noori Nastaleeq"/>
          <w:rtl w:val="1"/>
          <w:rFonts w:cs="Jameel Noori Nastaleeq"/>
        </w:rPr>
        <w:t>قرآن کے مطابق، جنت اہل تزکیہ کے لئے ہے(طٰہٰ: 76 )۔ تزکیہ یہ ہے کہ آدمی غفلت کی زندگی کو ترک کرے اور شعور کی زندگی کو اپنائے۔ وہ اپنے آپ کو ان چیزوں سے بچائے جو حق سے روکنے والی ہیں۔ مصلحت کی رکاوٹ سامنے آئے تو اس کو نظر اندازکر دے۔ نفس کی خواہش ابھرے تو وہ اس کو کچل دے۔ ظلم اور گھمنڈ کی نفسیات جاگے تو وہ اس کو اپنے اندر دفن کردے۔</w:t>
      </w:r>
    </w:p>
    <w:p>
      <w:pPr>
        <w:pStyle w:val="Heading1"/>
        <w:jc w:val="right"/>
        <w:bidi w:val="1"/>
      </w:pPr>
      <w:r>
        <w:rPr>
          <w:rFonts w:ascii="Jameel Noori Nastaleeq" w:hAnsi="Jameel Noori Nastaleeq"/>
          <w:rtl w:val="1"/>
          <w:rFonts w:cs="Jameel Noori Nastaleeq"/>
        </w:rPr>
        <w:t>حج کا سانحہ</w:t>
      </w:r>
    </w:p>
    <w:p>
      <w:pPr>
        <w:jc w:val="both"/>
        <w:bidi w:val="1"/>
      </w:pPr>
      <w:r>
        <w:rPr>
          <w:rFonts w:ascii="Jameel Noori Nastaleeq" w:hAnsi="Jameel Noori Nastaleeq"/>
          <w:rtl w:val="1"/>
          <w:rFonts w:cs="Jameel Noori Nastaleeq"/>
        </w:rPr>
        <w:t>اِس سال حج کی ادائیگی کے موقعے پر۱۲ جنوری ۲۰۰۶ ء کو ایک دردناک حادثہ پیش آیا۔ رپورٹ کے مطابق، اِس سال تقریباً ۲۶ لاکھ مسلمان حج کی ادائیگی کے لیے مکہ پہنچے تھے۔ یہ لوگ ساٹھ ملکوں سے آئے ـتھے۔ اتنے بڑے مجمع میں اگر لوگ باشعور نہ ہوں تو ہمیشہ کوئی نہ کوئی ناخوشگوار صورتِ حال پیش آئے گی۔ چنانچہ جَمرات پر کنکری پھینکنے کی سنّت اداکرنے کے لیے لوگ بڑی تعداد میں وہاں جمع ہوگیے۔ اس کے بعد یہ ہوا کہ لوگ ہجوم کرکے جمرات کی طرف آگے بڑھے۔ اِس اثنا میں ایک معمولی واقعے پر مجمع میں بھگدڑ مچ گئی، جس کے نتیجے میں 362 آدمی دب کر مر گیے اور ایک ہزار سے زائد عورت اور مرد زخمی ہوگیے۔</w:t>
      </w:r>
    </w:p>
    <w:p>
      <w:pPr>
        <w:jc w:val="both"/>
        <w:bidi w:val="1"/>
      </w:pPr>
      <w:r>
        <w:rPr>
          <w:rFonts w:ascii="Jameel Noori Nastaleeq" w:hAnsi="Jameel Noori Nastaleeq"/>
          <w:rtl w:val="1"/>
          <w:rFonts w:cs="Jameel Noori Nastaleeq"/>
        </w:rPr>
        <w:t>حج کے موقع پر اس طرح کا حادثہ تقریباً ہر سال پیش آتا ہے۔ ضرورت ہے کہ اس کا اصل سبب دریافت کیا جائے۔ اصل سبب کو دریافت کیے بغیر اِس صورت ِ حال کی اصلاح نہیںہوسکتی۔</w:t>
      </w:r>
    </w:p>
    <w:p>
      <w:pPr>
        <w:jc w:val="both"/>
        <w:bidi w:val="1"/>
      </w:pPr>
      <w:r>
        <w:rPr>
          <w:rFonts w:ascii="Jameel Noori Nastaleeq" w:hAnsi="Jameel Noori Nastaleeq"/>
          <w:rtl w:val="1"/>
          <w:rFonts w:cs="Jameel Noori Nastaleeq"/>
        </w:rPr>
        <w:t>میرا خیال ہے کہ اس طرح کے حادثات کا اصل سبب یہ ہے کہ لوگ حج کو مخصوص مراسم (rituals) کی ادائیگی کا ایک معاملہ سمجھتے ہیں۔ یہ صحیح ہے کہ حج کے کچھ ظاہری مراسم ہیں، اور ان کی ادائیگی ضروری ہے، لیکن اصل اہمیت روح (spirit) کی ہے، مراسم کی حیثیت اضافی ہے، اور روح کی حیثیت حقیقی۔ اسی ذہن کی بنا پر ایسا ہوتا ہے کہ لوگ جب جمرات کے مقام پر پہنچتے ہیں تو وہ بھول جاتے ہیں کہ جمرات پر کنکریاں پھینکنے کا معاملہ رسمی رمی(symbolic stoning) کا معاملہ ہے، نہ کہ سچ مچ ہی شیطان کو پتھر مارنے کا معاملہ۔</w:t>
      </w:r>
    </w:p>
    <w:p>
      <w:pPr>
        <w:jc w:val="both"/>
        <w:bidi w:val="1"/>
      </w:pPr>
      <w:r>
        <w:rPr>
          <w:rFonts w:ascii="Jameel Noori Nastaleeq" w:hAnsi="Jameel Noori Nastaleeq"/>
          <w:rtl w:val="1"/>
          <w:rFonts w:cs="Jameel Noori Nastaleeq"/>
        </w:rPr>
        <w:t>جیسا کہ معلوم ہے، مِنیٰ کے مقام پَرجن جَمرات پر کنکری ماری جاتی ہے، وہ خود شیطان نہیں ہوتا، بلکہ وہ پتھر کی صورت میں شیطان کی صرف ایک مادّی علامت ہوتی ہے۔ جب حاجی کنکری پھینکتا ہے تو اس کی کنکری خود شیطان کو نہیں مارتی بلکہ وہ اس کے علامتی پتھر پر جاکر گرتی ہے۔ لیکن جذبات کے وفور میں لوگ اِس فرق کو بھول جاتے ہیں، اور رمی کے وقت اِس طرح جوش میں آجاتے ہیں جیسے کہ وہ خود شیطان پر سنگ باری کر رہے ہوں۔اگر ایسا ہوتا کہ شیطان مجسّم ہو کر ایک زندہ وجود کی صورت میں وہاں موجود ہوتا تو شیطان کو مارنے کے لیے یہ ضروری ہوتا کہ حاجی کی ہر کنکری شیطان کے جسمانی وجود پر جاکر گرے۔ لیکن علامتی طورپر مارنے کی بنا پراس کی حیثیت بدل جاتی ہے۔</w:t>
      </w:r>
    </w:p>
    <w:p>
      <w:pPr>
        <w:jc w:val="both"/>
        <w:bidi w:val="1"/>
      </w:pPr>
      <w:r>
        <w:rPr>
          <w:rFonts w:ascii="Jameel Noori Nastaleeq" w:hAnsi="Jameel Noori Nastaleeq"/>
          <w:rtl w:val="1"/>
          <w:rFonts w:cs="Jameel Noori Nastaleeq"/>
        </w:rPr>
        <w:t>یہ ایک حقیقت ہے کہ شیطان کو کنکری مارنا، مکمل طورپر ایک علامتی فعل ہے، نہ کہ حقیقی فعل۔ یہی وجہ ہے کہ شرعی مسئلے کے مطابق، حاجی کی کنکری کا جَمرہ پر گرنا ضروری نہیں۔ اِسی طرح حاجی اگر کمزور ہے اور مجمع میں گھس کر جَمرہ کے قریب پہنچنا اس کے لیے مشکل ہے تو وہ نیابۃً بھی کنکری مار سکتا ہے۔ یعنی وہ اپنی کنکری کسی دوسرے شخص کو دے دے اور وہ اس کی طرف سے اس کو جمرہ کی طرف پھینک دے۔</w:t>
      </w:r>
    </w:p>
    <w:p>
      <w:pPr>
        <w:jc w:val="both"/>
        <w:bidi w:val="1"/>
      </w:pPr>
      <w:r>
        <w:rPr>
          <w:rFonts w:ascii="Jameel Noori Nastaleeq" w:hAnsi="Jameel Noori Nastaleeq"/>
          <w:rtl w:val="1"/>
          <w:rFonts w:cs="Jameel Noori Nastaleeq"/>
        </w:rPr>
        <w:t>اگر لوگ شعوری طور پر اس بات کو جانیں کہ وہ زندہ شیطان کو کنکری نہیں ماررہے ہیں بلکہ وہ شیطان کے علامتی پـتھر پر، صرف علامتی طورپر کنکری پھینک رہے ہیں تو رمی کے واقعے میں جذبات کا وفور شامل نہ ہوگا، بلکہ رمی کا واقعہ ایک سادہ واقعہ بن جائے گا۔ رمی کے موقع پر حاجیوں کے اندر جوش کا پیدا ہونا، صرف اس لیے ہوتا ہے کہ وہ غیر شعوری طور پر یہ سمجھ لیتے ہیں کہ وہ خود شیطان کو پتھر ماررہے ہیں۔ اگر ان کے ذہن میں یہ بات موجود ہو کہ یہ صرف علامتی رمی (symbolic stoning) ہے تو یہ معاملہ جذباتی جوش و خروش کا معاملہ نہ بنے بلکہ صرف ایک سادہ کارروائی کے طورپر اس کی ادائیگی ہوجائے۔</w:t>
      </w:r>
    </w:p>
    <w:p>
      <w:pPr>
        <w:jc w:val="both"/>
        <w:bidi w:val="1"/>
      </w:pPr>
      <w:r>
        <w:rPr>
          <w:rFonts w:ascii="Jameel Noori Nastaleeq" w:hAnsi="Jameel Noori Nastaleeq"/>
          <w:rtl w:val="1"/>
          <w:rFonts w:cs="Jameel Noori Nastaleeq"/>
        </w:rPr>
        <w:t>ہر سال حج سے پہلے حج کی تعلیم وتربیت کے نام پر لوگوں کو حج کے طریقے بتائے جاتے ہیں۔ اور مختلف قسم کی دعاؤں کے الفاظ یاد کرائے جاتے ہیں۔یہ سلسلہ حاجیوں کی وطن سے روانگی کے وقت سے لے کر مکّہ پہنچنے تک، حتی کہ خود جہاز کے اندر جاری رہتا ہے۔ مگر یہ تمام تعلیم وتربیت حج کے ظاہری مراسم کوبتانے کے لیے ہوتی ہے ۔میرے علم کے مطابق، کوئی ایسا نہیں کرتا کہ وہ حج کی اصل اسپرٹ کو بتائے۔ اس کے نتیجے میں ہر حاجی کا ذہن یہ بن جاتا ہے کہ حج کی بجا آوری کچھ بے روح مراسم کی صحتِ ادائیگی کا نام ہے، اسپرٹ یا شعور کا اس سے کوئی تعلق نہیں۔ میرے تجربے کے مطابق، اِسی مخصوص مزاج نے سارے مسائل پیدا کیے ہیں۔</w:t>
      </w:r>
    </w:p>
    <w:p>
      <w:pPr>
        <w:jc w:val="both"/>
        <w:bidi w:val="1"/>
      </w:pPr>
      <w:r>
        <w:rPr>
          <w:rFonts w:ascii="Jameel Noori Nastaleeq" w:hAnsi="Jameel Noori Nastaleeq"/>
          <w:rtl w:val="1"/>
          <w:rFonts w:cs="Jameel Noori Nastaleeq"/>
        </w:rPr>
        <w:t>ایسے موقع پر اکثر لوگ سعودی حکومت کو ذمے دار ٹھہرا کر انتظامی اصلاح کی تجویزیں پیش کرتے ہیں۔ اِس قسم کی تجویزیں بے فائدہ ہیں۔ اصل ضرورت یہ ہے کہ حاجیوں کی ذہن سازی کی جائے۔ ان کی شعوری تربیت کی جائے۔ مثال کے طورپر رمی ٔ جمرات کے سلسلے میں انھیں بتایا جائے کہ تم خود شیطان پر ضرب نہیں لگارہے ہو بلکہ علامتی طورپر خود اپنے اندر یہ زندہ ارادہ پیدا کررہے ہو کہ تم شیطان کے وسوسوں کا اثر نہیں لوگے بلکہ شیطان کو اپنے سے دور بھگا کر خدا کے احکام کی پَیروی کروگے۔ یہی اِس مسئلے کا حقیقی حل ہے۔ (۱۷جنوری  ۲۰۰۶)</w:t>
      </w:r>
    </w:p>
    <w:p>
      <w:pPr>
        <w:pStyle w:val="Heading1"/>
        <w:jc w:val="right"/>
        <w:bidi w:val="1"/>
      </w:pPr>
      <w:r>
        <w:rPr>
          <w:rFonts w:ascii="Jameel Noori Nastaleeq" w:hAnsi="Jameel Noori Nastaleeq"/>
          <w:rtl w:val="1"/>
          <w:rFonts w:cs="Jameel Noori Nastaleeq"/>
        </w:rPr>
        <w:t>کارٹون کا مسئلہ</w:t>
      </w:r>
    </w:p>
    <w:p>
      <w:pPr>
        <w:jc w:val="both"/>
        <w:bidi w:val="1"/>
      </w:pPr>
      <w:r>
        <w:rPr>
          <w:rFonts w:ascii="Jameel Noori Nastaleeq" w:hAnsi="Jameel Noori Nastaleeq"/>
          <w:rtl w:val="1"/>
          <w:rFonts w:cs="Jameel Noori Nastaleeq"/>
        </w:rPr>
        <w:t>شمالی یورپ کا ایک علاقہ ہے جس کو اسکینڈی نیویا کہتے ہیں۔ اِس علاقے میں چار ممالک واقع ہیں— سویڈن، ناروے، فِن لینڈ اور ڈنمارک(Denmark)  ۔ یہاں کی آبادی میں تقریباً 2 لاکھ مسلمان ہیں۔ اسکینڈی نیویا یورپ کا ایک پُر امن خطّہ سمجھا جاتا رہا ہے۔ مگر پچھلے چند مہینوں سے وہ بَرعکس انداز میں، میڈیا میں نمایاں ہورہا ہے۔</w:t>
      </w:r>
    </w:p>
    <w:p>
      <w:pPr>
        <w:jc w:val="both"/>
        <w:bidi w:val="1"/>
      </w:pPr>
      <w:r>
        <w:rPr>
          <w:rFonts w:ascii="Jameel Noori Nastaleeq" w:hAnsi="Jameel Noori Nastaleeq"/>
          <w:rtl w:val="1"/>
          <w:rFonts w:cs="Jameel Noori Nastaleeq"/>
        </w:rPr>
        <w:t>ڈنمارک میں ڈینش(Danish) زبان لکھی اور بولی جاتی ہے۔ ایک ڈینش اخبار شیلاندس پوستین(Jyllands Posten) کے شمارہ ۳۰ ستمبر ۲۰۰۶ میں ایک کارٹون چھپا۔ کارٹون، جدید صحافت کا ایک لازمی حصہ ہے۔ کارٹون کا مقصد نہ تعریف ہے اورنہ توہین۔ کارٹون دراصل صحافت کا ایک تفنُّن آمیز جُز(Comic item) ہے۔ چنانچہ عام طور پر لوگ کارٹون کو دیکھ کر یا تو اس سے محظوظ ہوتے ہیں یا سادہ طورپر اس کو نظر انداز کردیتے ہیں۔</w:t>
      </w:r>
    </w:p>
    <w:p>
      <w:pPr>
        <w:jc w:val="both"/>
        <w:bidi w:val="1"/>
      </w:pPr>
      <w:r>
        <w:rPr>
          <w:rFonts w:ascii="Jameel Noori Nastaleeq" w:hAnsi="Jameel Noori Nastaleeq"/>
          <w:rtl w:val="1"/>
          <w:rFonts w:cs="Jameel Noori Nastaleeq"/>
        </w:rPr>
        <w:t>تاہم ڈنمارک کے اخبار کا مذکورہ کارٹون مسلمانو ںکے لیے سخت قابلِ اعتراض ثابت ہوا ۔ قصہ یہ تھا کہ اِس اخبار میں ایک مضمون کے تحت کچھ کارٹون شامل کیے گیے۔اِن میں پیغمبر اسلام ﷺکا خاکہ پیش کیا گیا تھا۔ مثلاً ایک کارٹون میں دکھایا گیا تھاکہ پیغمبر اسلام اپنے ہاتھ میں ایک چھری لیے ہوئے ہیں اور آپ کے سر پر ایک پگڑی ہے جس کے اوپر بم رکھا ہوا ہے۔</w:t>
      </w:r>
    </w:p>
    <w:p>
      <w:pPr>
        <w:jc w:val="both"/>
        <w:bidi w:val="1"/>
      </w:pPr>
      <w:r>
        <w:rPr>
          <w:rFonts w:ascii="Jameel Noori Nastaleeq" w:hAnsi="Jameel Noori Nastaleeq"/>
          <w:rtl w:val="1"/>
          <w:rFonts w:cs="Jameel Noori Nastaleeq"/>
        </w:rPr>
        <w:t>اِس کارٹون کی خبر جب عام ہوئی تو ہر جگہ کے مسلمان اُس کو دیکھ کر یا اس کو سُن کر مشتعل ہوگیے۔ ان کے نزدیک یہ کارٹون پیغمبر اسلام کی توہین کے ہم معنیٰ تھا۔ جو کہ مسلمانوں کے لیے ناقابلِ برداشت حد تک قابلِ اعتراض ہے۔</w:t>
      </w:r>
    </w:p>
    <w:p>
      <w:pPr>
        <w:jc w:val="both"/>
        <w:bidi w:val="1"/>
      </w:pPr>
      <w:r>
        <w:rPr>
          <w:rFonts w:ascii="Jameel Noori Nastaleeq" w:hAnsi="Jameel Noori Nastaleeq"/>
          <w:rtl w:val="1"/>
          <w:rFonts w:cs="Jameel Noori Nastaleeq"/>
        </w:rPr>
        <w:t>چنانچہ ساری دنیا میں مسلمانوں نے اس کے خلاف مظاہرے شروع کردیے۔ بڑے بڑے جلوس نکالے گیے۔ ڈنمارک کے سفارت خانوں میں آتش زنی اور توڑ پھوڑ ہوئی۔ اِن پُر شور مظاہروں میں کئی افراد مارے گیے اور بہت سے لوگ زخمی ہوئے۔ دنیا کے مختلف حصوں میں یہ مظاہرے اتنے بڑھے کہ حکومتوں کے لیے ان پر قابو پانا مشکل ہوگیا۔ اِس کے نتیجے میں جوناخوش گوار واقعات پیش آئے ان میں سے ایک واقعہ یہ تھا کہ کئی عرب ممالک نے ڈنمارک سے اپنے سفارتی تعلقات توڑ لیے اور اس سے اپنی تجارت منقطع کردی۔</w:t>
      </w:r>
    </w:p>
    <w:p>
      <w:pPr>
        <w:jc w:val="both"/>
        <w:bidi w:val="1"/>
      </w:pPr>
      <w:r>
        <w:rPr>
          <w:rFonts w:ascii="Jameel Noori Nastaleeq" w:hAnsi="Jameel Noori Nastaleeq"/>
          <w:rtl w:val="1"/>
          <w:rFonts w:cs="Jameel Noori Nastaleeq"/>
        </w:rPr>
        <w:t>ڈنمارک ،ڈیری صنعتوں کے لیے مشہور ہے۔ یہاں کی ڈیری صنعت کا تقریباً ۲۵ فیصد سامان عرب ممالک اور دیگر مسلم ممالک میں جاتا ہے۔ نتیجہ یہ ہوا کہ ڈنمارک کی کئی فیکٹریاں بند ہوگئیں اور بھاری تجارتی نقصان کی صورت میں ڈنمارک کو اس کی قیمت ادا کرنی پڑی۔اس کے نتیجے میں ڈنمارک کو روزانہ ایک ملین ڈالر کا نقصان ہونے لگا۔</w:t>
      </w:r>
    </w:p>
    <w:p>
      <w:pPr>
        <w:jc w:val="both"/>
        <w:bidi w:val="1"/>
      </w:pPr>
      <w:r>
        <w:rPr>
          <w:rFonts w:ascii="Jameel Noori Nastaleeq" w:hAnsi="Jameel Noori Nastaleeq"/>
          <w:rtl w:val="1"/>
          <w:rFonts w:cs="Jameel Noori Nastaleeq"/>
        </w:rPr>
        <w:t>اِس معاملے میں ڈنمارک اور دوسرے مغربی ملکوں کا موقف یہ ہے کہ مغربی تہذیب کے مطابق، آزادیٔ اظہار انسان کا ناقابلِ تنسیخ حق ہے، اور مذکورہ کا رٹون اِسی حق کا ایک استعمال تھا۔ اِس لیے ڈنمارک کے اخبار میں مذکورہ کارٹون کی اشاعت ان کے نزدیک کوئی قابلِ اعتراض چیز نہیں۔ ان کے خیال کے مطابق، مسلم جذبات کے لیے وہ ایک قابلِ اعتراض چیز ہوسکتی ہے لیکن ڈنمارک کے لوگوں کے نزدیک وہ صرف اپنی آزادی کا ایک استعمال تھا، اور مُلکی قانون کے مطابق، وہ آزادی کے اِس استعمال کو اپنا حق سمجھتے ہیں۔</w:t>
      </w:r>
    </w:p>
    <w:p>
      <w:pPr>
        <w:jc w:val="both"/>
        <w:bidi w:val="1"/>
      </w:pPr>
      <w:r>
        <w:rPr>
          <w:rFonts w:ascii="Jameel Noori Nastaleeq" w:hAnsi="Jameel Noori Nastaleeq"/>
          <w:rtl w:val="1"/>
          <w:rFonts w:cs="Jameel Noori Nastaleeq"/>
        </w:rPr>
        <w:t>اجتماعی معاملات میں سوچنے کے دو طریقے ہیں۔ ایک، یہ کہ آئیڈیل کیا ہے، اور دوسرے یہ کہ پریکٹکل طور پر کیا ممکن ہے اور کیا ممکن نہیں۔ اِس معاملے میں اہلِ ڈنمارک کا جواب آئیڈیل کے اعتبار سے بظاہر درست ہوسکتا ہے، لیکن پریکٹکل کے اعتبار سے دیکھیے تو وہ بالکل نادرست قرار پائے گا۔ آزادی کا استعمال ایک فرد اپنے کمرے میں کرے تو اُس سے کوئی اجتماعی مسئلہ پیدا نہیں ہوگا۔ لیکن جب وہ اپنی آزادی کا استعمال اجتماعی زندگی میں کرے تو یقینی طورپر مسائل پیدا ہوں گے۔ ایسی حالت میں فرد کو یہ سوچنا چاہیئے کہ کیا وہ اُن منفی نتائج کا تحمل کرسکتا ہے جو آزادی کے لامحدود استعمال کی صورت میںاس کے لیے پیدا ہوں گے۔</w:t>
      </w:r>
    </w:p>
    <w:p>
      <w:pPr>
        <w:jc w:val="both"/>
        <w:bidi w:val="1"/>
      </w:pPr>
      <w:r>
        <w:rPr>
          <w:rFonts w:ascii="Jameel Noori Nastaleeq" w:hAnsi="Jameel Noori Nastaleeq"/>
          <w:rtl w:val="1"/>
          <w:rFonts w:cs="Jameel Noori Nastaleeq"/>
        </w:rPr>
        <w:t>استعمالِ آزادی کے اِسی پہلو کو لے کر امریکا کے پروفیسر اسکنر(Skinner) نے کہا تھا کہ لامحدود آزادی کا تصور نہایت خطرناک ہے، ہم ایسی آزادی کا تحمّل نہیں کرسکتے:</w:t>
      </w:r>
    </w:p>
    <w:p>
      <w:pPr>
        <w:jc w:val="both"/>
        <w:bidi w:val="1"/>
      </w:pPr>
      <w:r>
        <w:rPr>
          <w:rFonts w:ascii="Jameel Noori Nastaleeq" w:hAnsi="Jameel Noori Nastaleeq"/>
          <w:rtl w:val="1"/>
          <w:rFonts w:cs="Jameel Noori Nastaleeq"/>
        </w:rPr>
        <w:t>We can't afford freedom.</w:t>
      </w:r>
    </w:p>
    <w:p>
      <w:pPr>
        <w:jc w:val="both"/>
        <w:bidi w:val="1"/>
      </w:pPr>
      <w:r>
        <w:rPr>
          <w:rFonts w:ascii="Jameel Noori Nastaleeq" w:hAnsi="Jameel Noori Nastaleeq"/>
          <w:rtl w:val="1"/>
          <w:rFonts w:cs="Jameel Noori Nastaleeq"/>
        </w:rPr>
        <w:t>ڈنمارک کے لوگ روایتی طورپر امن پسند لوگ ہیں، وہ مادّی خوش حالی میں یقین رکھتے ہیں، میں نہیں سمجھتا کہ ڈنمارک کے لوگ یہ نادانی کریں گے کہ وہ اِس حد تک نظریہ پرست بن جائیں گے کہ وہ اپنی آزادی کا لامحدوداستعمال کرتے رہیں ، خواہ اس کے نتیجے میں ان کے بین اقوامی تعلقات خراب ہوں، ان کی فیکٹریاں بند ہوجائیں۔ ان کو ناقابلِ تلافی حد تک تجارتی نقصان کا سامنا کرنا پڑے۔ یقینا اب وہ اِس معاملے میں اپنی پالیسی کو بدلیں گے۔ مگر فارسی شاعر کے مطابق، آدمی ایسا کام کیوں کرے جس کا نتیجہ شرمندگی ہو:کُجا کارے کند عاقل کہ باز آیدپشیمانی</w:t>
      </w:r>
    </w:p>
    <w:p>
      <w:pPr>
        <w:jc w:val="both"/>
        <w:bidi w:val="1"/>
      </w:pPr>
      <w:r>
        <w:rPr>
          <w:rFonts w:ascii="Jameel Noori Nastaleeq" w:hAnsi="Jameel Noori Nastaleeq"/>
          <w:rtl w:val="1"/>
          <w:rFonts w:cs="Jameel Noori Nastaleeq"/>
        </w:rPr>
        <w:t>اِس معاملے میں مسلمانوں کو بھی اسلامی تعلیم کے مطابق، احتسابِ خویش (introspection) سے کام لینا چاہیے۔ مسلمانوں کو بھی اِس معاملے میں حقیقت پسندی سے کام لیتے ہوئے یہ سوچنا چاہیے کہ اِس طرح کے معاملے میں صحیح ردّ عمل کیا ہے اور نتیجہ خیز  (result oriented) تدبیر کیا ہوسکتی ہے۔</w:t>
      </w:r>
    </w:p>
    <w:p>
      <w:pPr>
        <w:jc w:val="both"/>
        <w:bidi w:val="1"/>
      </w:pPr>
      <w:r>
        <w:rPr>
          <w:rFonts w:ascii="Jameel Noori Nastaleeq" w:hAnsi="Jameel Noori Nastaleeq"/>
          <w:rtl w:val="1"/>
          <w:rFonts w:cs="Jameel Noori Nastaleeq"/>
        </w:rPr>
        <w:t>اسلامی طرزفکر کے مطابق، سوچنے کا صحیح طریقہ یہ ہے کہ اس کو صرف ’’سازش‘‘ کی اصطلاح میں نہ سوچا جائے بلکہ زیادہ حقیقت پسندانہ انداز میں اس کو سمجھنے کی کوشش کی جائے۔ یہاں سوچنے کی بات یہ ہے کہ مذکورہ کارٹونسٹ نے جس تصور کو اپنے خاکے میں پیش کیا وہ تصور اس کو کہاں سے ملا۔ اگر غیر جذباتی انداز میں سوچا جائے تو خود مسلمان بھی اس میں یکساں طور پر شریک نظر آئیں گے۔</w:t>
      </w:r>
    </w:p>
    <w:p>
      <w:pPr>
        <w:jc w:val="both"/>
        <w:bidi w:val="1"/>
      </w:pPr>
      <w:r>
        <w:rPr>
          <w:rFonts w:ascii="Jameel Noori Nastaleeq" w:hAnsi="Jameel Noori Nastaleeq"/>
          <w:rtl w:val="1"/>
          <w:rFonts w:cs="Jameel Noori Nastaleeq"/>
        </w:rPr>
        <w:t>مثلاً کارٹونسٹ نے اپنے کارٹون میں دکھایا تھا کہ پیغمبر اسلام اپنے ہاتھ میں ایک چھُری لیے ہوئے ہیں۔ بے لاگ انداز میں غور کیجئے تو کارٹونسٹ یہ کہہ سکتا ہے کہ مجھ کو یہ تصوّر مسلم شاعر ڈاکٹر محمد اقبال سے ملا۔ اقبال نے خود اپنے ایک شعر میں پیغمبر اسلام کے ماننے والوں کی تصویر اِن الفاظ میں پیش کی ہے: ہر مسلماں رگِ باطل کے لیے نشتر تھا۔ اقبال کے اِس مصرعے کا انگریزی ترجمہ مسٹر خوشونت سنگھ نے اِن الفاظ میں کیا ہے:</w:t>
      </w:r>
    </w:p>
    <w:p>
      <w:pPr>
        <w:jc w:val="both"/>
        <w:bidi w:val="1"/>
      </w:pPr>
      <w:r>
        <w:rPr>
          <w:rFonts w:ascii="Jameel Noori Nastaleeq" w:hAnsi="Jameel Noori Nastaleeq"/>
          <w:rtl w:val="1"/>
          <w:rFonts w:cs="Jameel Noori Nastaleeq"/>
        </w:rPr>
        <w:t>To every vein of falsehood, every muslim was a knife.</w:t>
      </w:r>
    </w:p>
    <w:p>
      <w:pPr>
        <w:jc w:val="both"/>
        <w:bidi w:val="1"/>
      </w:pPr>
      <w:r>
        <w:rPr>
          <w:rFonts w:ascii="Jameel Noori Nastaleeq" w:hAnsi="Jameel Noori Nastaleeq"/>
          <w:rtl w:val="1"/>
          <w:rFonts w:cs="Jameel Noori Nastaleeq"/>
        </w:rPr>
        <w:t>اسی طرح ڈنمارک کا کارٹونسٹ یہ کہہ سکتا ہے کہ پیغمبر اسلام کو ماننے والے خود یہ کررہے ہیں کہ اپنے جسم پر بم باندھ کر وہ اجتماعی مقامات پر جاتے ہیں اور دھماکہ کرکے وہاں بہت سے لوگوں کو ہلاک کردیتے ہیں۔ میں نے اپنے کارٹون میں صر ف یہ کیا تھا کہ بم کو جسم پر باندھنے کے بجائے اس کو سر کے اوپر رکھ دیا— ظاہر ہے کہ اس بات کا مسلمانوں کے پاس کوئی ایسا جواب نہ ہوگاجو مذکورہ کارٹونسٹ کو مطمئن کرسکے۔</w:t>
      </w:r>
    </w:p>
    <w:p>
      <w:pPr>
        <w:jc w:val="both"/>
        <w:bidi w:val="1"/>
      </w:pPr>
      <w:r>
        <w:rPr>
          <w:rFonts w:ascii="Jameel Noori Nastaleeq" w:hAnsi="Jameel Noori Nastaleeq"/>
          <w:rtl w:val="1"/>
          <w:rFonts w:cs="Jameel Noori Nastaleeq"/>
        </w:rPr>
        <w:t>اسلام کا ایک اہم اصول یہ بھی ہے کہ مسلمان ایسا کوئی کام نہ کریں جو دوسروں کو یہ کہنے کا موقع دے کہ ہم تو وہی کررہے ہیں جس کا نمونہ ہم کو تمہاری اپنی زندگی میں ملا تھا(ایں گناہے ست کہ در شہر شما نیز کنند) ۔ مسلمان اگر یہ چاہتے ہیں کہ کوئی شخص ان کی پر تشدد تصویر نہ بنائے تو خود ان کو بھی اپنے آپ کو پر تشدد اعمال سے بچاناہوگا۔ یہ ناممکن ہے کہ مسلمان ایک پر تشدد عمل کریں اور میڈیا میں جب اس کی خبر آئے تواس کے عنوان میں تشدد کے بجائے امن لکھا ہوا ہو۔</w:t>
      </w:r>
    </w:p>
    <w:p>
      <w:pPr>
        <w:jc w:val="both"/>
        <w:bidi w:val="1"/>
      </w:pPr>
      <w:r>
        <w:rPr>
          <w:rFonts w:ascii="Jameel Noori Nastaleeq" w:hAnsi="Jameel Noori Nastaleeq"/>
          <w:rtl w:val="1"/>
          <w:rFonts w:cs="Jameel Noori Nastaleeq"/>
        </w:rPr>
        <w:t>اسی طرح اسلام اور عقل دونوں کے اعتبار سے وہی عمل صحیح عمل ہے جو اپنے انجام کے اعتبار سے مثبت نتیجے کا حامل ہو۔ ایسا اقدام جو اپنے نتیجے کے اعتبار سے کاؤنٹر پروڈکٹیو(counter productive)  ثابت ہو، وہ نہ اسلام کے اعتبار سے درست ہے اور نہ عقل کے اعتبار سے۔</w:t>
      </w:r>
    </w:p>
    <w:p>
      <w:pPr>
        <w:jc w:val="both"/>
        <w:bidi w:val="1"/>
      </w:pPr>
      <w:r>
        <w:rPr>
          <w:rFonts w:ascii="Jameel Noori Nastaleeq" w:hAnsi="Jameel Noori Nastaleeq"/>
          <w:rtl w:val="1"/>
          <w:rFonts w:cs="Jameel Noori Nastaleeq"/>
        </w:rPr>
        <w:t>اس اصول کی روشنی میں دیکھئے تو اقدام کا نتیجہ برعکس صورت میں برآمد ہوا ہے یعنی اسلام لوگوں کی نظر میں ایک ایسا مذہب بن گیا ہے جو آزادی کے خلاف ہے اور اپنے پیروؤں کو تشدد کی تعلیم دیتا ہے۔ حالانکہ یہ اسلام کی صحیح تصویر نہیں۔پیغمبر اسلام کے زمانے میں مدینہ میں ایک شخص تھا جس کا نام عبداللہ بن اُبی تھا۔ وہ اسلام، پیغمبر اسلام اور اہلِ بیتِ رسول کے خلاف سخت سازشوںکی بنا پر اس قابل ہوچکا تھا کہ اس کو قتل کردیا جائے مگر پیغمبر اسلام نے قصداً اس کو قتل نہیں کیا اور فرمایا کہ موجودہ حالات میں اس کا قتل اسلام کی بدنامی کا سبب بن جائے گا۔ یہ ایک حقیقت ہے کہ آج اس اصول کی اہمیت پہلے سے بھی زیادہ ہوچکی ہے۔ کیوں کہ پہلے بدنامی کی خبر صرف زبانی طورپر پھیل سکتی تھی مگر آج ایسی خبر پرنٹ میڈیا اور الکٹرانک میڈیا کے دور میں بجلی کی رفتار سے پھیلتی ہے۔</w:t>
      </w:r>
    </w:p>
    <w:p>
      <w:pPr>
        <w:jc w:val="both"/>
        <w:bidi w:val="1"/>
      </w:pPr>
      <w:r>
        <w:rPr>
          <w:rFonts w:ascii="Jameel Noori Nastaleeq" w:hAnsi="Jameel Noori Nastaleeq"/>
          <w:rtl w:val="1"/>
          <w:rFonts w:cs="Jameel Noori Nastaleeq"/>
        </w:rPr>
        <w:t>اس معاملے میں احتجاجات کا نتیجہ عملا صرف معکوس صورت میں برآمد ہوا ہے اس کی ایک مثال یہ ہے کہ 30 ستمبر 2005کو جب یہ کارٹون ڈنمارک کے اخبار میں چھپا تو بہت تھوڑے لوگوں نے اس کو دیکھا تھا۔ مگر اس کے خلاف مسلمانوں کے پرشور احتجاج کا نتیجہ یہ ہوا کہ یہ کارٹون انٹرنٹ پر آگیا۔ اور ساری دنیا میں کروڑوں لوگ اس توہین آمیز کارٹون کو انٹرنٹ پر دیکھنے لگے۔</w:t>
      </w:r>
    </w:p>
    <w:p>
      <w:pPr>
        <w:jc w:val="both"/>
        <w:bidi w:val="1"/>
      </w:pPr>
      <w:r>
        <w:rPr>
          <w:rFonts w:ascii="Jameel Noori Nastaleeq" w:hAnsi="Jameel Noori Nastaleeq"/>
          <w:rtl w:val="1"/>
          <w:rFonts w:cs="Jameel Noori Nastaleeq"/>
        </w:rPr>
        <w:t>اسلام کی تعلیمات میں سے ایک تعلیم وہ ہے جس کو اعراض (avoidance)کہا جاتا ہے۔ اعراض کا مطلب کسی ناپسندیدہ صورت حال میں ہَجرِ جمیل کا طریقہ اختیار کرنا ہے۔ یعنی اعلیٰ ظرفی کا وہی طریقہ جس کو تمثیل کی زبان میں اس طرح بیان کیاگیا ہے:</w:t>
      </w:r>
    </w:p>
    <w:p>
      <w:pPr>
        <w:jc w:val="both"/>
        <w:bidi w:val="1"/>
      </w:pPr>
      <w:r>
        <w:rPr>
          <w:rFonts w:ascii="Jameel Noori Nastaleeq" w:hAnsi="Jameel Noori Nastaleeq"/>
          <w:rtl w:val="1"/>
          <w:rFonts w:cs="Jameel Noori Nastaleeq"/>
        </w:rPr>
        <w:t>کتے بھونکتے رہتے ہیںاور ہاتھی چلتا رہتا ہے</w:t>
      </w:r>
    </w:p>
    <w:p>
      <w:pPr>
        <w:jc w:val="both"/>
        <w:bidi w:val="1"/>
      </w:pPr>
      <w:r>
        <w:rPr>
          <w:rFonts w:ascii="Jameel Noori Nastaleeq" w:hAnsi="Jameel Noori Nastaleeq"/>
          <w:rtl w:val="1"/>
          <w:rFonts w:cs="Jameel Noori Nastaleeq"/>
        </w:rPr>
        <w:t>اس معاملے میں پیغمبر اسلام کی زندگی میں ایک انوکھا نمونہ پایا جاتا ہے۔ ابن اسحاق نے ایک روایت میں بتایا ہے کہ قدیم مکہ میں عرب کے مخالفین، پیغمبر اسلام کو   مذمَّم  یعنی مذمت کیا ہوا (Condemned Person) کہتے تھے۔ جب کوئی شخص آپ کے سامنے آکر آپ کو مذمم کہتا تو آپ اس کا کوئی جواب نہ دیتے بلکہ سادہ طور پر یہ فرماتے کہ ان لوگوں کو دیکھو، یہ مجھ کو مذمم بتا کر مجھ کو برا بھلا کہتے ہیں۔ حالانکہ میرا نام تو محمد (قابلِ تعریف) ہے۔ یعنی ان کی بری باتیں اس شخص پر پڑیں گی جس کا نام مذمم ہو۔ وہ مجھ پر پڑنے والی نہیں۔ کیوں کہ میرا نام تو محمد ہے، مذمّم نہیں۔</w:t>
      </w:r>
    </w:p>
    <w:p>
      <w:pPr>
        <w:jc w:val="both"/>
        <w:bidi w:val="1"/>
      </w:pPr>
      <w:r>
        <w:rPr>
          <w:rFonts w:ascii="Jameel Noori Nastaleeq" w:hAnsi="Jameel Noori Nastaleeq"/>
          <w:rtl w:val="1"/>
          <w:rFonts w:cs="Jameel Noori Nastaleeq"/>
        </w:rPr>
        <w:t>موجودہ زمانے کا ایک مسلّمہ اصول یہ ہے کہ اگر آدمی امن کے دائرے میں رہے تو وہ اپنے کسی بھی نظریے کو بلا روک ٹوک پیش کرسکتا ہے۔ البتہ تشدد کا طریقہ اختیار کرتے ہی اس کی آزادی ختم ہوجاتی ہے۔ مسلمانوں کو چاہئے کہ وہ اپنی ہر تحریک پر امن دائرے میں رہ کر چلا ئیں تاکہ کوئی شخص ان کے خلاف بولنے کا موقع نہ پاسکے، خواہ کارٹون کا معاملہ ہو یا کوئی اور معاملہ۔ مسلمانوں کو چاہئے کہ وہ سختی کے ساتھ اپنی جدوجہد کو پر امن طریق کار کا پابند رہتے ہوئے چلائیں۔</w:t>
      </w:r>
    </w:p>
    <w:p>
      <w:pPr>
        <w:jc w:val="both"/>
        <w:bidi w:val="1"/>
      </w:pPr>
      <w:r>
        <w:rPr>
          <w:rFonts w:ascii="Jameel Noori Nastaleeq" w:hAnsi="Jameel Noori Nastaleeq"/>
          <w:rtl w:val="1"/>
          <w:rFonts w:cs="Jameel Noori Nastaleeq"/>
        </w:rPr>
        <w:t>مسلمانوں کو چاہئے کہ وہ اس اہم اصول کو ہمیشہ اپنے ذہن میں رکھیں۔ وہ اپنی تحریکوں کو اس بین اقوامی اصول کے مطابق چلائیں۔ اس کے بعد ان کی تحریک زیادہ مؤثر ہوگی اور مزید یہ کہ اسلام اور مسلمان دونوںبدنام ہونے سے بھی بچ جائیں گے ۔ (۱۷  فروری ۲۰۰۶ )</w:t>
      </w:r>
    </w:p>
    <w:p>
      <w:pPr>
        <w:pStyle w:val="Heading1"/>
        <w:jc w:val="right"/>
        <w:bidi w:val="1"/>
      </w:pPr>
      <w:r>
        <w:rPr>
          <w:rFonts w:ascii="Jameel Noori Nastaleeq" w:hAnsi="Jameel Noori Nastaleeq"/>
          <w:rtl w:val="1"/>
          <w:rFonts w:cs="Jameel Noori Nastaleeq"/>
        </w:rPr>
        <w:t>اعراض کی ضرورت</w:t>
      </w:r>
    </w:p>
    <w:p>
      <w:pPr>
        <w:jc w:val="both"/>
        <w:bidi w:val="1"/>
      </w:pPr>
      <w:r>
        <w:rPr>
          <w:rFonts w:ascii="Jameel Noori Nastaleeq" w:hAnsi="Jameel Noori Nastaleeq"/>
          <w:rtl w:val="1"/>
          <w:rFonts w:cs="Jameel Noori Nastaleeq"/>
        </w:rPr>
        <w:t>جس طرح تصویر جدید صحافت کا ایک حصہ ہے، اسی طرح کارٹون بھی جدید صحافت کا ایک حصہ ہے۔ تصویر اور کارٹون دونوں کا مقصد ایک ہے—صحافت کو قارئین کے لیے دلچسپ بنانا۔ کارٹون کامقصد نہ کسی کی تعریف ہوتی ہے اور نہ کسی کی توہین۔ وہ اخبار کا صرف ایک تفنّن آمیز جُز (comic item) ہوتا ہے۔ سنجیدہ آدمی کا رٹون کو دیکھ کر یا اس سے محظوظ ہوگا یا وہ سادہ طورپر اس کو نظرانداز کردے گا۔</w:t>
      </w:r>
    </w:p>
    <w:p>
      <w:pPr>
        <w:jc w:val="both"/>
        <w:bidi w:val="1"/>
      </w:pPr>
      <w:r>
        <w:rPr>
          <w:rFonts w:ascii="Jameel Noori Nastaleeq" w:hAnsi="Jameel Noori Nastaleeq"/>
          <w:rtl w:val="1"/>
          <w:rFonts w:cs="Jameel Noori Nastaleeq"/>
        </w:rPr>
        <w:t>ڈنمارک کے ایک اخبار شیلاندس پوستین (Jyllands Posten) ۳۰ ستمبر ۲۰۰۵ میں ایک مضمون کے تحت، ایک کارٹون چھپا۔ اس کارٹون میں پیغمبر اسلام ﷺ  کا ایک خاکہ بنایا گیا تھا،اور آپ کے سر پر ایک پگڑی دکھائی گئی تھی جس کی بناوٹ بم کی مانند تھی۔ اس کارٹون کی خبر جب مسلم دنیا تک پہنچی تو تمام مسلمان اس پر برہم ہو گئے۔ کچھ لوگوں نے توڑ پھوڑ شروع کردی۔ کچھ لوگوں نے تقریر اور تحریر میں اس کے خلاف احتجاج کیا۔ میرے علم کے مطابق، ساری مسلم دنیامیں غالباً کوئی شخص نہیں تھا جو مسلمانوں کے اِس منفی ردّعمل کی کھُلی مذمت کرے۔قابلِ اعتراض کارٹون کی مذمت کرنا اور منفی احتجاج کی مذمت نہ کرنا بلاشبہہ اسلامی تعلیم کے خلاف ہے۔</w:t>
      </w:r>
    </w:p>
    <w:p>
      <w:pPr>
        <w:jc w:val="both"/>
        <w:bidi w:val="1"/>
      </w:pPr>
      <w:r>
        <w:rPr>
          <w:rFonts w:ascii="Jameel Noori Nastaleeq" w:hAnsi="Jameel Noori Nastaleeq"/>
          <w:rtl w:val="1"/>
          <w:rFonts w:cs="Jameel Noori Nastaleeq"/>
        </w:rPr>
        <w:t>کارٹون کے خلاف اِس منفی ردّ عمل کو یہ کہہ کر جائز قرار دیا گیا کہ وہ پیغمبر اسلام کو بدنام کرنے کی مہم کے تحت کیاگیا ہے اور اِس قسم کی مہم ہمارے لیے ناقابلِ برداشت ہے۔ مگر یہ سوچ اسلامی تعلیمات کے مطابق نہیں۔ اسلامی تعلیمات کے مطابق، اِس طرح کے معاملے میں صحیح سوچ یہ ہے کہ یہ دیکھا جائے کہ اس کا اصل سبب کیا ہے، اوراصل سبب کی نسبت سے اپنے ردّ عمل کا تعیّن کیا جائے۔ غور کیجئے تو اِس قسم کے کارٹون کو وجود میں لانے کے ذمّے دار خودمسلمان ہیں۔ ایسی حالت میں مسلمانوں کے اندرذاتی احتساب(introspection) کا ذہن اُبھرنا چاہیے نہ کہ دوسرے کے خلاف احتجاج ظاہر کرنے کا ذہن۔</w:t>
      </w:r>
    </w:p>
    <w:p>
      <w:pPr>
        <w:jc w:val="both"/>
        <w:bidi w:val="1"/>
      </w:pPr>
      <w:r>
        <w:rPr>
          <w:rFonts w:ascii="Jameel Noori Nastaleeq" w:hAnsi="Jameel Noori Nastaleeq"/>
          <w:rtl w:val="1"/>
          <w:rFonts w:cs="Jameel Noori Nastaleeq"/>
        </w:rPr>
        <w:t>عربی مثل ہے کہ  تعرف الاشیاء باضدادھا (چیزیں اپنی ضد سے پہچانی جاتی ہیں) اس اصول کو اِس معاملے میں استعمال کرکے دیکھے۔ دنیا میں ایک درجن بڑے مذاہب ہیں۔ ہر مذہب کے مقدس پیشوا ہیں۔ مگر اِن پیشواؤں کے ساتھ ایسا نہیں ہوتا کہ ان کے سر پر بم رکھاہوا دکھایا جائے۔ پھر کیوں ایسا ہے کہ پیغمبر اسلام کے ساتھ اس قسم کا معاملہ پیش آیا۔ اِس کا سبب یہ ہے کہ مسلمان لمبے عرصے سے اسلام کے نام پر جگہ جگہ تشدد کررہے ہیں۔ یہ صحیح ہے کہ دوسرے مذاہب کے لوگ بھی تشدد میں ملوّث ہیں۔ مثلاً آئر لینڈ میں عیسائی ، آسام میں ہندو، سری لنکا میں بدھسٹ وغیرہ۔ مگر فرق یہ ہے کہ دوسرے مذہب کے لوگ اپنا متشددانہ عمل اپنے قومی مفاد کے نام پر کرتے ہیں، جب کہ مسلمان اپنے متشددانہ عمل کو اسلامی جہاد کے نام پر کرتے ہیں۔</w:t>
      </w:r>
    </w:p>
    <w:p>
      <w:pPr>
        <w:jc w:val="both"/>
        <w:bidi w:val="1"/>
      </w:pPr>
      <w:r>
        <w:rPr>
          <w:rFonts w:ascii="Jameel Noori Nastaleeq" w:hAnsi="Jameel Noori Nastaleeq"/>
          <w:rtl w:val="1"/>
          <w:rFonts w:cs="Jameel Noori Nastaleeq"/>
        </w:rPr>
        <w:t>ایسی حالت میں یہ ایک فطری بات ہے کہ دوسری قوموں کا متشددانہ عمل ان کی اپنی قوم کی طرف منسوب کیا جائے۔ اور مسلمانوں کا متشددانہ عمل ان کے مذہب کی طرف منسوب ہو اور مذہبِ اسلام کی بدنامی کا سبب بنے۔ اس اعتبار سے غور کیجئے تو مذکورہ اخباری کارٹون کو دیکھنے کے بعد مسلمانوں کے اندر ذاتی احتساب کا جذبہ اُبھرنا چاہیے تھا۔ وہ کہتے کہ ہم نے خود اپنی روش کے ذریعے دنیا کو یہ تاثر دیا ہے کہ پیغمبر اسلام کا مذہب، تشدد کا مذہب ہے۔ اس لیے ہم کو چاہئے کہ ہم اسلام کے نام پر کیے جانے والے تشدد کو مکمل طورپر چھوڑ دیں۔ یا اگر تشدد کرنا ہے تو اس کو اسلام کے نام پر نہ کریں ، جیسا کہ دوسرے مذاہب کو ماننے والے کررہے ہیں۔</w:t>
      </w:r>
    </w:p>
    <w:p>
      <w:pPr>
        <w:jc w:val="both"/>
        <w:bidi w:val="1"/>
      </w:pPr>
      <w:r>
        <w:rPr>
          <w:rFonts w:ascii="Jameel Noori Nastaleeq" w:hAnsi="Jameel Noori Nastaleeq"/>
          <w:rtl w:val="1"/>
          <w:rFonts w:cs="Jameel Noori Nastaleeq"/>
        </w:rPr>
        <w:t>اسلام کی تعلیمات میں سے ایک اہم تعلیم وہ ہے جس کے لیے قرآن میں صبر اور اعراض کے الفاظ آئے ہیں۔ صبر اور اعراض ، تشدد کے برعکس رویّے کا نام ہے۔ تشدد یہ ہے کہ کوئی بات جو آپ کو ناگوار معلوم ہو اس پر مشتعل ہوجانا، اور احتجاج یا تخریب کاری کی صورت میں اپنے انتقامی جذبے کا اظہار کرنا۔ اس کے برعکس، صبر و اعراض یہ ہے کہ ناخوش گوارباتوں کا سامنا تحمل کے ساتھ کیا جائے۔ اپنے آپ کو منفی کارروائیوں سے بچایا جائے تاکہ اپنے مقصد کی طرف مثبت سفر کو جاری رکھا جاسکے۔</w:t>
      </w:r>
    </w:p>
    <w:p>
      <w:pPr>
        <w:jc w:val="both"/>
        <w:bidi w:val="1"/>
      </w:pPr>
      <w:r>
        <w:rPr>
          <w:rFonts w:ascii="Jameel Noori Nastaleeq" w:hAnsi="Jameel Noori Nastaleeq"/>
          <w:rtl w:val="1"/>
          <w:rFonts w:cs="Jameel Noori Nastaleeq"/>
        </w:rPr>
        <w:t>موجودہ دنیا امتحان کی دنیا ہے۔ یہاں فطری طورپر ایسا ہوگا کہ بہت سے لوگ اپنی آزادی کا غلط استعمال کریں گے۔ جس سے آپ کے جذبات کو ٹھیس پہنچے گی۔ لیکن یہ صورت حال کسی فرد یا قوم کی سازش کا نتیجہ نہیں ہے۔ بلکہ وہ خدا کے تخلیقی نقشہ (creation plan) کا نتیجہ ہے۔ خدا نے لوگوں کو جب امتحان کے لیے آزادی دی ہے تو ضرور ایسا ہوگا کہ لوگ اپنی آزادی کا غلط استعمال کریں۔ خدا جب تک لوگوں کی آزادی کو منسوخ نہ کرے اس کا غلط استعمال بھی بہر حال جاری رہے گا۔</w:t>
      </w:r>
    </w:p>
    <w:p>
      <w:pPr>
        <w:jc w:val="both"/>
        <w:bidi w:val="1"/>
      </w:pPr>
      <w:r>
        <w:rPr>
          <w:rFonts w:ascii="Jameel Noori Nastaleeq" w:hAnsi="Jameel Noori Nastaleeq"/>
          <w:rtl w:val="1"/>
          <w:rFonts w:cs="Jameel Noori Nastaleeq"/>
        </w:rPr>
        <w:t>ایسی حالت میں ناخوش گوار واقعات پر مشتعل ہونا، کوئی سادہ بات نہیں۔ یہ اِس بات کا ثبوت ہے کہ آدمی خدا کے تخلیقی نقشے پر راضی نہیں۔ خدا کی قائم کردہ دنیا اس کے لیے ناقابلِ قبول ہے۔ وہ چاہتا ہے کہ ایک اور دنیا ہو جو اس کی اپنی مرضی کے مطابق ہو۔ مگر ایسا ہونا کبھی ممکن نہیں۔ انسان اپنی پسند کی ایک اور دنیا نہیں بنا سکتا۔ اس لیے اس پر لازم ہے کہ وہ خدا کے تخلیقی نقشے کو مان کر اس کے تحت، اپنی زندگی کی منصوبہ بندی کرے۔</w:t>
      </w:r>
    </w:p>
    <w:p>
      <w:pPr>
        <w:jc w:val="both"/>
        <w:bidi w:val="1"/>
      </w:pPr>
      <w:r>
        <w:rPr>
          <w:rFonts w:ascii="Jameel Noori Nastaleeq" w:hAnsi="Jameel Noori Nastaleeq"/>
          <w:rtl w:val="1"/>
          <w:rFonts w:cs="Jameel Noori Nastaleeq"/>
        </w:rPr>
        <w:t>پیغمبر اسلام صلی اللہ علیہ وسلم کی زندگی میں جس طرح دوسری باتوں کے نمونے موجود ہیں، اسی طرح مذکورہ صورت حال میں بھی آپ کی زندگی میں ہمارے لیے نمونہ موجود ہے۔ مثال کے طورپر ابنِ اسحاق کی روایت کے مطابق، قریش نے رسول اللہﷺ کا نام مُذمَّم (قابلِ مذمّت) رکھا تھا۔ پھر وہ آپ پر سبّ و شتم کرتے تھے۔ اور رسول اللہ صلی اللہ علیہ وسلم یہ فرماتے تھے کہ کیا تم کو اِس پر تعجب نہیں کہ اللہ نے مجھ کو قریش کی ایذا رسانی سے بچا لیا۔ وہ مجھ کو مذمم کہہ کر میرا سب وشتم کرتے ہیں اور میری ہجو کرتے ہیں، حالاں کہ میں محمد (قابل تعریف) ہوں۔ (سیرتِ ابن ہشام، جلد اول، صفحہ  ۳۷۹ ) یعنی اُن کی باتیں میرے اوپر پڑنے والی نہیں۔ یہ لوگ مذمم پر سب وشتم کررہے ہیں جب کہ میرا نام محمد ہے نہ کہ مذمّم۔</w:t>
      </w:r>
    </w:p>
    <w:p>
      <w:pPr>
        <w:jc w:val="both"/>
        <w:bidi w:val="1"/>
      </w:pPr>
      <w:r>
        <w:rPr>
          <w:rFonts w:ascii="Jameel Noori Nastaleeq" w:hAnsi="Jameel Noori Nastaleeq"/>
          <w:rtl w:val="1"/>
          <w:rFonts w:cs="Jameel Noori Nastaleeq"/>
        </w:rPr>
        <w:t>پیغمبر اسلام صلی اللہ علیہ وسلم کے اِس نمونے کی روشنی میں یہ ہونا چاہیے تھا کہ مسلمان جب مذکورہ کارٹون کو دیکھیں تو وہ یہ کہہ کر اس کو نظر انداز کردیں کہ پیغمبر اسلام تو بم بردار نہیں تھے بلکہ وہ امن بردار تھے۔ اس لیے یہ کارٹون پیغمبر اسلام سے متعلق نہیں ہوسکتا۔ وہ کسی اور انسان سے متعلق مانا جائے گا جو بم بردار ہو۔</w:t>
      </w:r>
    </w:p>
    <w:p>
      <w:pPr>
        <w:jc w:val="both"/>
        <w:bidi w:val="1"/>
      </w:pPr>
      <w:r>
        <w:rPr>
          <w:rFonts w:ascii="Jameel Noori Nastaleeq" w:hAnsi="Jameel Noori Nastaleeq"/>
          <w:rtl w:val="1"/>
          <w:rFonts w:cs="Jameel Noori Nastaleeq"/>
        </w:rPr>
        <w:t>حقیقت یہ ہے کہ اِس طرح کے معاملے میں دیکھنے کی اصل بات یہ نہیں ہے کہ ہمارے اپنے نقطۂ نظر سے صحیح کیا ہے اور غلط کیا بلکہ دیکھنے کی اصل بات یہ ہے کہ اگر ہم نے اقدام کیا تو اس کا نتیجہ کیا نکلے گا۔ جیسا کہ معلوم ہے، جب سے پریس کا زمانہ آیا ہے اِس طرح کے معاملات بار بار پیش آتے ہیں۔ ہر بار مسلمان اس پر سخت برہمی کا ظہار کرتے ہیں۔ حتی کہ وہ توڑ پھوڑ اور تشدد کا طریقہ بھی اختیار کرتے ہیں۔ لیکن تجربہ بتاتا ہے کہ نتیجہ ہمیشہ برعکس صورت میں نکلتا ہے۔ یعنی اخباروں یا کتابوں میں مسلم نقطۂ نظر سے ناخوش گوار باتوں کا چھپنا تو بند نہیں ہوتا، البتہ اسلام شدید طور پر بدنام ہوجاتا ہے، اور مسلمانوں اور غیر مسلموں کے درمیان تعلقات کی فضا بگڑ جاتی ہے۔ دونوں کے درمیان وہ معتدل ماحول باقی نہیں رہتا جو کسی مثبت کام کے لیے ضروری ہے۔ خاص طورپر دعوتی کام کے اعتبار سے دیکھئے تو اس طرح کا منفی ردّ عمل، قاتلِ دعوت کی حیثیت رکھتاہے۔</w:t>
      </w:r>
    </w:p>
    <w:p>
      <w:pPr>
        <w:jc w:val="both"/>
        <w:bidi w:val="1"/>
      </w:pPr>
      <w:r>
        <w:rPr>
          <w:rFonts w:ascii="Jameel Noori Nastaleeq" w:hAnsi="Jameel Noori Nastaleeq"/>
          <w:rtl w:val="1"/>
          <w:rFonts w:cs="Jameel Noori Nastaleeq"/>
        </w:rPr>
        <w:t>موجود ہ زمانے میں اخباروں اور کتابوں میں برابر ایسی چیزیں چھپتی رہتی ہیں جو اسلام کی تصویر کو بگاڑنے والی ہوتی ہیں۔ اس کا صحیح جواب یہ نہیں ہے کہ اس کے خلاف مظاہرے کیے جائیں بلکہ اس کا صحیح اور مؤثر جواب یہ ہے کہ ایسی کتابیں تیار کرکے چھاپی جائیں جو ہر اعتبار سے نہایت اعلیٰ معیار کی ہوں۔ ان میں ایسے دلائل کے ذریعے اسلام کی مثبت تصویر کو پیش کیا جائے جو لوگوں کے ذہنوں کو مطمئن کرنے والے ہوں، اور لوگوں کے دلوں میں اُتر جائیں۔</w:t>
      </w:r>
    </w:p>
    <w:p>
      <w:pPr>
        <w:jc w:val="both"/>
        <w:bidi w:val="1"/>
      </w:pPr>
      <w:r>
        <w:rPr>
          <w:rFonts w:ascii="Jameel Noori Nastaleeq" w:hAnsi="Jameel Noori Nastaleeq"/>
          <w:rtl w:val="1"/>
          <w:rFonts w:cs="Jameel Noori Nastaleeq"/>
        </w:rPr>
        <w:t>موجودہ صورتِ حال میں اسلام کی نسبت سے، سب سے بڑا مسئلہ وہ ہے جس کو امیج بلڈنگ (image building) کہا جاتا ہے۔ یعنی اسلام کے خلاف غلط فہمیوں کو دور کرنا اور اسلام کی صحیح تصویر لوگوں کے سامنے لانا۔ یہی کرنے کا اصل کام ہے، اور کرنے والوں کو یہی کام کرنا چاہیے—لمثل ہٰذا فلیعمل العاملون۔</w:t>
      </w:r>
    </w:p>
    <w:p>
      <w:pPr>
        <w:pStyle w:val="Heading1"/>
        <w:jc w:val="right"/>
        <w:bidi w:val="1"/>
      </w:pPr>
      <w:r>
        <w:rPr>
          <w:rFonts w:ascii="Jameel Noori Nastaleeq" w:hAnsi="Jameel Noori Nastaleeq"/>
          <w:rtl w:val="1"/>
          <w:rFonts w:cs="Jameel Noori Nastaleeq"/>
        </w:rPr>
        <w:t>تعلیم سب کچھ ہے</w:t>
      </w:r>
    </w:p>
    <w:p>
      <w:pPr>
        <w:jc w:val="both"/>
        <w:bidi w:val="1"/>
      </w:pPr>
      <w:r>
        <w:rPr>
          <w:rFonts w:ascii="Jameel Noori Nastaleeq" w:hAnsi="Jameel Noori Nastaleeq"/>
          <w:rtl w:val="1"/>
          <w:rFonts w:cs="Jameel Noori Nastaleeq"/>
        </w:rPr>
        <w:t>مولانا الطاف حسین حالی۱۸۳۷ میں پیدا ہوئے، اور ۱۹۱۴ میں ان کا انتقال ہوا۔ وہ سرسید احمد خاں کے قریبی ساتھیوں میں سے تھے۔ ان کی کتاب مسدّس حالی ایک مشہور کتاب ہے۔ اپنی اِس کتاب میں جدید دور میں تعلیم کی اہمیت کو بتاتے ہوئے وہ کہتے ہیں:</w:t>
      </w:r>
    </w:p>
    <w:p>
      <w:pPr>
        <w:jc w:val="both"/>
        <w:bidi w:val="1"/>
      </w:pPr>
      <w:r>
        <w:rPr>
          <w:rFonts w:ascii="Jameel Noori Nastaleeq" w:hAnsi="Jameel Noori Nastaleeq"/>
          <w:rtl w:val="1"/>
          <w:rFonts w:cs="Jameel Noori Nastaleeq"/>
        </w:rPr>
        <w:t>بس اب وقت کا حکمِ ناطق یہی ہے      کہ دنیا میں جو کچھ ہے تعلیم ہی ہے</w:t>
      </w:r>
    </w:p>
    <w:p>
      <w:pPr>
        <w:jc w:val="both"/>
        <w:bidi w:val="1"/>
      </w:pPr>
      <w:r>
        <w:rPr>
          <w:rFonts w:ascii="Jameel Noori Nastaleeq" w:hAnsi="Jameel Noori Nastaleeq"/>
          <w:rtl w:val="1"/>
          <w:rFonts w:cs="Jameel Noori Nastaleeq"/>
        </w:rPr>
        <w:t>یہ بات آج پہلے سے بھی زیادہ درست قرار پاچکی ہے۔ یہ ایک حقیقت ہے کہ موجودہ زمانے میں کسی بھی شعبے میں ترقی کے لیے علم اور تعلیم کی اہمیت بے حد بنیادی ہوچکی ہے، سیکولر شعبوں میں بھی اور مذہبی شعبوں میں بھی۔</w:t>
      </w:r>
    </w:p>
    <w:p>
      <w:pPr>
        <w:jc w:val="both"/>
        <w:bidi w:val="1"/>
      </w:pPr>
      <w:r>
        <w:rPr>
          <w:rFonts w:ascii="Jameel Noori Nastaleeq" w:hAnsi="Jameel Noori Nastaleeq"/>
          <w:rtl w:val="1"/>
          <w:rFonts w:cs="Jameel Noori Nastaleeq"/>
        </w:rPr>
        <w:t>تعلیم کی اِس اہمیت کا سبب موجودہ زمانے میں سائنس اور ٹکنالوجی کا فروغ ہے۔ جدید دَور میں سائنسی تحقیقات کے نتیجے میں تمام علوم کو از سرِ نو مدوَّن کیاگیا ہے۔ مثلاً قدیم زمانے میں سمجھا جاتا تھا کہ آسمان کے ستارے اتنے ہی بڑے ہیں جتنے بڑے کہ وہ آنکھوں سے دکھائی دیتے ہیں۔ مگر موجودہ زمانے میں دور بینی مطالعے نے بتایا کہ آسمان کے ستارے بہت زیادہ بڑے ہیں، اور تعداد میں بھی وہ اس سے بہت زیادہ ہیںجتنا کہ بظاہر وہ دکھائی دیتے ہیں۔ اِس طرح موجودہ زمانے میں بے شمار نئی معلومات حاصل ہوئی ہیں۔ نئی معلومات کی روشنی میں دنیا کو جاننے کے لیے علم کی ضرورت ہے۔ آج بے علم آدمی صرف ایک ناخواندہ انسان نہیں ہے، بلکہ وہ حقائق کی دنیا سے بے خبر انسان کی حیثیت رکھتا ہے۔</w:t>
      </w:r>
    </w:p>
    <w:p>
      <w:pPr>
        <w:jc w:val="both"/>
        <w:bidi w:val="1"/>
      </w:pPr>
      <w:r>
        <w:rPr>
          <w:rFonts w:ascii="Jameel Noori Nastaleeq" w:hAnsi="Jameel Noori Nastaleeq"/>
          <w:rtl w:val="1"/>
          <w:rFonts w:cs="Jameel Noori Nastaleeq"/>
        </w:rPr>
        <w:t>اسی طرح ٹکنالوجی کی ترقی نے قدیم روایتی دَور کو بالکل بدل دیا ہے۔ مثلاً قدیم زمانے میں سواری کا ذریعہ یہ تھا کہ جنگل میں خچر، گھوڑے اور اونٹ فطری طورپر بڑی تعداد میں موجود تھے۔ آدمی ان کو پکڑتا اور انھیں سواری اور باربرداری کے لیے استعمال کرتا۔ مگر آج سواری، مشینی سواریوں کا نام ہوگیا ہے، اور مشینی سواریاں علم کے بغیر نہ بنائی جاسکتی ہیں، اور نہ انھیں استعمال کیا جاسکتاہے۔</w:t>
      </w:r>
    </w:p>
    <w:p>
      <w:pPr>
        <w:jc w:val="both"/>
        <w:bidi w:val="1"/>
      </w:pPr>
      <w:r>
        <w:rPr>
          <w:rFonts w:ascii="Jameel Noori Nastaleeq" w:hAnsi="Jameel Noori Nastaleeq"/>
          <w:rtl w:val="1"/>
          <w:rFonts w:cs="Jameel Noori Nastaleeq"/>
        </w:rPr>
        <w:t>قدیم زمانے میں کہاجاتا تھا کہ : العلم علمان، علم الأدیان وعلم الأبدان۔ یعنی علم کی دو قسمیں ہیں، مذہب کا علم، اور علاج معالجے کا علم۔ مگر آج علم کی بے شمار نئی قسمیں وجود میں آچکی ہیں۔ ان علوم کو جانے بغیر کسی بھی شعبے میں ترقی کرنا ممکن نہیں۔</w:t>
      </w:r>
    </w:p>
    <w:p>
      <w:pPr>
        <w:jc w:val="both"/>
        <w:bidi w:val="1"/>
      </w:pPr>
      <w:r>
        <w:rPr>
          <w:rFonts w:ascii="Jameel Noori Nastaleeq" w:hAnsi="Jameel Noori Nastaleeq"/>
          <w:rtl w:val="1"/>
          <w:rFonts w:cs="Jameel Noori Nastaleeq"/>
        </w:rPr>
        <w:t>اس کی ایک مثال یہ ہے کہ بہت سے وہ شہر جو قدیم زمانے میں دستی صنعت کے لیے مشہور تھے، اب وہاں ایک نیا دَور آچکا ہے۔ وہاں کے جن لوگوں نے جدید تعلیم حاصل کی وہ اپنی دست کاری میں نئے ٹکنکل طریقوں کو استعمال کرکے بہت آگے بڑھ گیے،اور جو لوگ روایتی علم پر باقی رہے وہ ترقی کی نئی دَوڑ میں دوسروں سے پیچھے ہوگیے۔ یہ منظر آج بہت سے شہروں میں دیکھا جاسکتا ہے۔</w:t>
      </w:r>
    </w:p>
    <w:p>
      <w:pPr>
        <w:jc w:val="both"/>
        <w:bidi w:val="1"/>
      </w:pPr>
      <w:r>
        <w:rPr>
          <w:rFonts w:ascii="Jameel Noori Nastaleeq" w:hAnsi="Jameel Noori Nastaleeq"/>
          <w:rtl w:val="1"/>
          <w:rFonts w:cs="Jameel Noori Nastaleeq"/>
        </w:rPr>
        <w:t>سابق صدر امریکا، لنڈن جانسن نے کہا تھا کہ امریکا کی ترقی کے لیے تعلیم بنیادی اہمیت رکھتی ہے۔ یہی معاملہ ہر گروہ کا ہے۔ جو گروہ بھی ترقی کی دوڑ میں آگے بڑھنا چاہے، اس کو یہ کرنا ہوگا کہ اپنی نسلوں کو زیادہ سے زیادہ تعلیم یافتہ بنائے۔ کسی نے درست طورپر کہا ہے کہ موجودہ زمانے میں ترقی کے لیے تین چیزوں کی ضرورت ہے: اول تعلیم، دوم تعلیم، سوم تعلیم، اور آخر میں پھر تعلیم۔</w:t>
      </w:r>
    </w:p>
    <w:p>
      <w:pPr>
        <w:jc w:val="both"/>
        <w:bidi w:val="1"/>
      </w:pPr>
      <w:r>
        <w:rPr>
          <w:rFonts w:ascii="Jameel Noori Nastaleeq" w:hAnsi="Jameel Noori Nastaleeq"/>
          <w:rtl w:val="1"/>
          <w:rFonts w:cs="Jameel Noori Nastaleeq"/>
        </w:rPr>
        <w:t>دوسری عالمی جنگ میں جاپان پوری طرح تباہ ہوگیا تھا۔ ۱۹۴۶میں جاپان کو یہ فیصلہ کرنا تھا کہ وہ جاپان کی ازسرِ نو تعمیر کے لیے کیا کرے۔ جاپان کی قیادت نے یہ فیصلہ کیا کہ انھیں اپنی نئی نسلوں کو سب سے پہلے اعلیٰ تعلیم دلانا چاہیے۔ اس مقصد کے لیے جاپان میں تیس سالہ تعلیمی منصوبہ بنایا گیا۔ جب یہ تیس سالہ منصوبہ پورا ہوا تو دنیانے دیکھا کہ جاپان دوبارہ ایک ترقی یافتہ ملک بن چکا ہے۔</w:t>
      </w:r>
    </w:p>
    <w:p>
      <w:pPr>
        <w:jc w:val="both"/>
        <w:bidi w:val="1"/>
      </w:pPr>
      <w:r>
        <w:rPr>
          <w:rFonts w:ascii="Jameel Noori Nastaleeq" w:hAnsi="Jameel Noori Nastaleeq"/>
          <w:rtl w:val="1"/>
          <w:rFonts w:cs="Jameel Noori Nastaleeq"/>
        </w:rPr>
        <w:t>تعلیم کا مقصد صرف جاب حاصل کرنا نہیں ہے۔ بلاشبہہ تعلیم کے ذریعے جاب بھی حاصل ہوتا ہے، لیکن تعلیم ایک اور چیز کے حصول کا ذریعہ ہے۔ یہ چیز جاب سے بھی زیادہ اہم ہے، اور وہ فکر و شعور کی ترقی ہے۔ تعلیم، آدمی کو باشعور بناتی ہے۔ تعلیم آدمی کو اِس قابل بناتی ہے کہ وہ اپنے حالات کو بخوبی طورپر سمجھے، اور اپنی زندگی کی درست منصوبہ بندی کرے۔ حقیقت یہ ہے کہ کسی بھی گروہ کے لیے تعمیر وترقی کا سنگل پوائنٹ فارمولا صرف ایک ہے، اوروہ وہی چیز ہے جس کو تعلیم یا ایجوکیشن کہا جاتا ہے۔</w:t>
      </w:r>
    </w:p>
    <w:p>
      <w:pPr>
        <w:pStyle w:val="Heading1"/>
        <w:jc w:val="right"/>
        <w:bidi w:val="1"/>
      </w:pPr>
      <w:r>
        <w:rPr>
          <w:rFonts w:ascii="Jameel Noori Nastaleeq" w:hAnsi="Jameel Noori Nastaleeq"/>
          <w:rtl w:val="1"/>
          <w:rFonts w:cs="Jameel Noori Nastaleeq"/>
        </w:rPr>
        <w:t>خبر نامہ اسلامی مرکز ۱۷۳</w:t>
      </w:r>
    </w:p>
    <w:p>
      <w:pPr>
        <w:jc w:val="both"/>
        <w:bidi w:val="1"/>
      </w:pPr>
      <w:r>
        <w:rPr>
          <w:rFonts w:ascii="Jameel Noori Nastaleeq" w:hAnsi="Jameel Noori Nastaleeq"/>
          <w:rtl w:val="1"/>
          <w:rFonts w:cs="Jameel Noori Nastaleeq"/>
        </w:rPr>
        <w:t>۱۔ انڈیا ٹی وی (نئی دہلی) کے نمائدنہ مسٹر کرشنا موہن مشرا نے ۱۶اگست۲۰۰۵ کو صدر اسلامی مرکز کا انٹرویو ریکارڈ کیا۔ ان کے سوالات کا تعلق زیادہ تر اِس بات سے تھاکہ مذہبی اختلافات کے بارے میں اسلام کی رہنمائی کیا ہے۔ انھیں بتایاگیا کہ اسلام ہر حال میں امن چاہتا ہے۔ اسلام کی تعلیم یہ ہے کہ اختلافات کو برداشت کرو۔ اِس سے زیادہ اگر کچھ کرنا ہے تو پُر امن بات چیت(peaceful dialouge)  کرو۔ اسلام میں تشدد کسی بھی حال میں جائز نہیں۔</w:t>
      </w:r>
    </w:p>
    <w:p>
      <w:pPr>
        <w:jc w:val="both"/>
        <w:bidi w:val="1"/>
      </w:pPr>
      <w:r>
        <w:rPr>
          <w:rFonts w:ascii="Jameel Noori Nastaleeq" w:hAnsi="Jameel Noori Nastaleeq"/>
          <w:rtl w:val="1"/>
          <w:rFonts w:cs="Jameel Noori Nastaleeq"/>
        </w:rPr>
        <w:t>۲۔  ڈنمارک کے ایک اخبار میں ۳۰ ستمبر ۲۰۰۵ کو پیغمبر اسلام کے بارے میں کچھ کارٹون شائع ہوئے۔ جس کے بعد ساری دنیا میں مسلمانوں نے سخت مظاہرہ کیا۔ اس سلسلے میں سعودی ٹیلی ویژن کی ایک ٹیم فروری ۲۰۰۷ کو ڈنمارک گئی۔ وہاں انھوں نے مختلف لوگوں کے ویڈیو انٹرویو ریکارڈ کیے۔ اس سلسلے میں سعودی ٹیلی ویژن کی طرف سے اسلامی مرکز کے دفتر میں ٹیلی فون آیا۔ انھوں نے کہا کہ ہم سیرتِ رسول کے موضوع پر دو انگریزی کتابیں ڈنمارک لے جاکر وہاں کے تعلیم یافتہ لوگوں کو دینا چاہتے ہیں۔ کیرن آرم اسٹرانگ کی سیرت پر کتاب دو سو، اور اسلامی مرکز کی چھپی ہوئی کتاب پیغمبر انقلاب (انگریزی) دوسو۔ اس کے مطابق، ان کو پیغمبر انقلاب کی مطلوب کاپیاں بذریعہ ہوائی جہاز بھیج دی گئیں۔ ان کتابوں کو سعودی ٹیلی ویژن نے ڈنمارک میں تقسیم کیا۔</w:t>
      </w:r>
    </w:p>
    <w:p>
      <w:pPr>
        <w:jc w:val="both"/>
        <w:bidi w:val="1"/>
      </w:pPr>
      <w:r>
        <w:rPr>
          <w:rFonts w:ascii="Jameel Noori Nastaleeq" w:hAnsi="Jameel Noori Nastaleeq"/>
          <w:rtl w:val="1"/>
          <w:rFonts w:cs="Jameel Noori Nastaleeq"/>
        </w:rPr>
        <w:t>۳۔  نئی دہلی کے انگریزی میگزین لائف پازیٹیو کے زیرِ اہتمام انڈیا ہیبٹیٹ سنٹر (نئی دہلی) میں ایک نیشنل سیمنار ہوا۔ اِس کا موضوع این لائٹن مینٹ (Enlightenment) تھا۔ اس کی دعوت پر صدر اسلامی مرکز نے اس میں شرکت کی، اور اس کے آخری اجلاس۵دسمبر ۲۰۰۵ میں مذکورہ موضوع پر ایک تقریر کی۔ تقریر کا خلاصہ یہ تھا کہ این لائٹن مینٹ کے مختلف مفہوم ہیں—فلسفیانہ، مذہبی اور روحانی۔ لیکن روزمرہ کی زندگی کے اعتبار سے اس کا عمومی مفہوم یہ ہے کہ آدمی ذہنی اعتبار سے اتنا زیادہ بیدار ہوچکا ہو کہ وہ منفی تجربے کو بدل کر اُسے مثبت تجربہ بنا سکے۔</w:t>
      </w:r>
    </w:p>
    <w:p>
      <w:pPr>
        <w:jc w:val="both"/>
        <w:bidi w:val="1"/>
      </w:pPr>
      <w:r>
        <w:rPr>
          <w:rFonts w:ascii="Jameel Noori Nastaleeq" w:hAnsi="Jameel Noori Nastaleeq"/>
          <w:rtl w:val="1"/>
          <w:rFonts w:cs="Jameel Noori Nastaleeq"/>
        </w:rPr>
        <w:t>۴۔  د ور درشن (نئی دہلی) نے صدر اسلامی مرکز کے ایک تفصیلی انٹرویو کی ویڈیو ریکارڈنگ کی۔ یہ ریکارڈنگ ۷دسمبر ۲۰۰۵کو دور درشن کے اسٹوڈیو میں ہوئی۔ مسٹر راجیو مہروترا اس کے انٹرویور تھے۔یہ انٹرویو پورے آدھ گھنٹے کا تھا۔ یہ پورا انٹرویو الرسالہ اور صاحبِ الرسالہ کے بارے میں تھا۔ سوالات کے دوران بتایاگیا کہ ہمارا مشن پیس اور اسپریچولٹی ہے۔ اسلامی تعلیمات کے بارے میں سوالات کا جواب دیتے ہوئے بتایاگیا کہ قر آن میں صرف اساسی تعلیمات ہیں۔ حالاتِ زمانہ کے لحاظ سے اجتہاد کا دروازہ کھلا ہوا ہے۔ اسلام میں ہر وہ اجتہاد جائز ہے جو شریعت کی بنیادی تعلیمات سے نہ ٹکراتا ہو۔ ایک سوال کے جوا ب میں بتایا گیا کہ فتویٰ کا مطلب شخصی رائے ہوتا ہے۔ فتویٰ کی حیثیت عدالتی حکم کی نہیں ہے۔ مزید یہ کہ فتویٰ دینے میں مفتی غلطی بھی کرسکتا ہے۔ یہ تمام سوالات وجوبات انگریزی زبان میں تھے۔</w:t>
      </w:r>
    </w:p>
    <w:p>
      <w:pPr>
        <w:jc w:val="both"/>
        <w:bidi w:val="1"/>
      </w:pPr>
      <w:r>
        <w:rPr>
          <w:rFonts w:ascii="Jameel Noori Nastaleeq" w:hAnsi="Jameel Noori Nastaleeq"/>
          <w:rtl w:val="1"/>
          <w:rFonts w:cs="Jameel Noori Nastaleeq"/>
        </w:rPr>
        <w:t>۵۔  سپریم کورٹ آف انڈیا کے قانون داں حضرات کی ایک تنظیم سرچ(Search) کے نام سے قائم ہے۔ ۹ دسمبر ۲۰۰۵ کو اس کے تحت، انڈیا انٹرنیشنل میں ایک سیمینار ہوا۔ اس کے صدر جسٹس کرشنا آئر تھے۔ اِس موقع پر خطاب کے لیے صدر اسلامی مرکز کو دعوت دی گی۔ اِس موقع پر انھوں نے پینتالیس منٹ کی ایک تقریر کی:</w:t>
      </w:r>
    </w:p>
    <w:p>
      <w:pPr>
        <w:jc w:val="both"/>
        <w:bidi w:val="1"/>
      </w:pPr>
      <w:r>
        <w:rPr>
          <w:rFonts w:ascii="Jameel Noori Nastaleeq" w:hAnsi="Jameel Noori Nastaleeq"/>
          <w:rtl w:val="1"/>
          <w:rFonts w:cs="Jameel Noori Nastaleeq"/>
        </w:rPr>
        <w:t>Image and Reality of Islam</w:t>
      </w:r>
    </w:p>
    <w:p>
      <w:pPr>
        <w:jc w:val="both"/>
        <w:bidi w:val="1"/>
      </w:pPr>
      <w:r>
        <w:rPr>
          <w:rFonts w:ascii="Jameel Noori Nastaleeq" w:hAnsi="Jameel Noori Nastaleeq"/>
          <w:rtl w:val="1"/>
          <w:rFonts w:cs="Jameel Noori Nastaleeq"/>
        </w:rPr>
        <w:t>تقریر کے بعد سوال وجواب ہوا۔ یہ پورا پروگرام انگریزی زبان میں تھا۔</w:t>
      </w:r>
    </w:p>
    <w:p>
      <w:pPr>
        <w:jc w:val="both"/>
        <w:bidi w:val="1"/>
      </w:pPr>
      <w:r>
        <w:rPr>
          <w:rFonts w:ascii="Jameel Noori Nastaleeq" w:hAnsi="Jameel Noori Nastaleeq"/>
          <w:rtl w:val="1"/>
          <w:rFonts w:cs="Jameel Noori Nastaleeq"/>
        </w:rPr>
        <w:t>۶۔  آزادیٔ ہند(۱۹۴۷) کے بعد ہندستان میں ، خاص طورپر پنجاب اور ہریانہ کے علاقے میں مسلمانوں کے پاؤں اکھڑ گیے۔ اس موقع پر مہاتما گاندھی اٹھے۔ ۱۹ دسمبر ۱۹۴۷ کو وہ میوات کے علاقہ گھاسیڑہ گیے۔ یہاں اَطراف کے دس ہزار مسلمان اکھٹا ہوئے۔ مہاتما گاندھی نے تقریر کرتے ہوئے کہ انڈیا آپ کا وطن ہے، آپ کو یہاں بے خوف ہوکر رہنا چاہیے۔ اس کے بعد مسلمانوں میںاستحکام آگیا۔ اِس تاریخی دن کی یاد میں ۱۹ دسمبر ۲۰۰۵ کو گھاسیڑہ میں ایک کانفرنس ہوئی۔ اس کا انتظام ڈاکٹر راجیندر پرشاد اور مولانا شیر محمد امینی وغیرہ نے کیا تھا۔ اس کی دعوت پر صدر اسلامی مرکز نے اس میں شرکت کی، اور امن اور اتحاد کی اہمیت پر ایک تقریر کی۔</w:t>
      </w:r>
    </w:p>
    <w:p>
      <w:pPr>
        <w:jc w:val="both"/>
        <w:bidi w:val="1"/>
      </w:pPr>
      <w:r>
        <w:rPr>
          <w:rFonts w:ascii="Jameel Noori Nastaleeq" w:hAnsi="Jameel Noori Nastaleeq"/>
          <w:rtl w:val="1"/>
          <w:rFonts w:cs="Jameel Noori Nastaleeq"/>
        </w:rPr>
        <w:t>۷۔  ۲۲ دسمبر۲۰۰۵ کو آل انڈیا ریڈیو نئی دہلی(شعبۂ اردو) کے اسٹوڈیو میں صدر اسلامی مرکز کا ایک تفصیلی انٹرویو ریکارڈ کیاگیا۔ اس کے انٹرویور مسٹر انوار احمد تھے۔ آدھ گھنٹے کے اِس انٹرویو کا موضوع صد راسلامی مرکز کی حیات اور اُن کا مشن تھا۔ ایک سوال یہ تھا کہ آپ کو عام طورپر ماڈرن مولوی سمجھا جاتا ہے، کیا یہ صحیح ہے۔ بتایاگیا کہ ماڈرن مولوی ایک صحیح چیز کا غلط نام ہے۔ اصل یہ ہے کہ حدیث کے مطابق، عالِم کو اپنے زمانے سے باخر ہونا چاہیے (أن یکون بصیراً بزمانہ)علماء عام طورپر صرف مدرسے کی تعلیم پر اکتفاء کرتے ہیں۔ میں نے یہ کیا کہ مدرسے کی باقاعدہ تعلیم کے بعد پرائیویٹ طور پر انگریزی پڑھی اور پھر جدید علوم کا تفصیلی مطالعہ کیا۔ اس کے بعد میں نے اسلام کی تعلیمات کو عصری اسلوب میں پیش کرنے کی کوشش کی تاکہ وہ جدید ذہن کے لیے قابلِ فہم اور قابلِ اعتماد ہوسکے۔</w:t>
      </w:r>
    </w:p>
    <w:p>
      <w:pPr>
        <w:jc w:val="both"/>
        <w:bidi w:val="1"/>
      </w:pPr>
      <w:r>
        <w:rPr>
          <w:rFonts w:ascii="Jameel Noori Nastaleeq" w:hAnsi="Jameel Noori Nastaleeq"/>
          <w:rtl w:val="1"/>
          <w:rFonts w:cs="Jameel Noori Nastaleeq"/>
        </w:rPr>
        <w:t>۸۔  ۹ جنوری اور۱۰ جنوری ۲۰۰۶کو حج اور عید الاضحی کے تعلق سے کئی ٹی وی چینل نے صدر اسلامی مرکز کا ویڈیو انٹرویو ریکارڈ کیا— اسٹار نیوز، دور درشن، آج تک، ای ٹی وی۔ دور درشن نے اپنے تین چینل کے لیے ریکارڈنگ کی۔ ہر انٹرویو میں حج اور عید الاضحی کے بارے میں وضاحت کی گئی۔ انٹرویو میں بتایا گیا کہ یہ تہوار اِس لیے ہیں تاکہ عبادت اور قربانی اور انسانی قدروں کو لوگوں میں فروغ دیا جائے۔</w:t>
      </w:r>
    </w:p>
    <w:p>
      <w:pPr>
        <w:jc w:val="both"/>
        <w:bidi w:val="1"/>
      </w:pPr>
      <w:r>
        <w:rPr>
          <w:rFonts w:ascii="Jameel Noori Nastaleeq" w:hAnsi="Jameel Noori Nastaleeq"/>
          <w:rtl w:val="1"/>
          <w:rFonts w:cs="Jameel Noori Nastaleeq"/>
        </w:rPr>
        <w:t>۹۔ برون کمار(Mr. Barun Kumar)  نئی دہلی میں ایم۔ اے۔ جنرل ازم کا کورس کررہے ہیں۔ (Tel: 9873031260) انھوں نے یونیورسٹی پروگرام کے تحت، ۱۲ جنوری ۲۰۰۶کو صدر اسلامی مرکز کا تفصیلی انٹرویو ریکارڈ کیا۔ سوالات کا تعلق زیادہ تر اسلام اور مسلمانوں کے بارے میں تھا۔ ایک سوال کے جواب میں بتایاگیا کہ موجودہ زمانے میں اسلام کی تصویر تشدد پسند مذہب کی ہوگئی ہے۔ اِس کا الزام عام طورپر میڈیا کو دیا جاتا ہے مگر صحیح بات یہ ہے کہ اس کے ذمے دار خود مسلمان ہیں۔ میڈیا، سنسنی خیز خبروں کو منتخب کرتا ہے۔ مسلمان اگر سنسنی خیز خبریں ظہور میں نہ لائیں تو ان کی رپورٹنگ بھی میڈیا میں نہیں ہوگی۔</w:t>
      </w:r>
    </w:p>
    <w:p>
      <w:pPr>
        <w:jc w:val="both"/>
        <w:bidi w:val="1"/>
      </w:pPr>
      <w:r>
        <w:rPr>
          <w:rFonts w:ascii="Jameel Noori Nastaleeq" w:hAnsi="Jameel Noori Nastaleeq"/>
          <w:rtl w:val="1"/>
          <w:rFonts w:cs="Jameel Noori Nastaleeq"/>
        </w:rPr>
        <w:t>۱۰۔ سعودی عرب کے عربی روزنامہ عُکاظ کے نمائندہ فہیم الحامد نے ۱۸ جنوری  ۲۰۰۶ کو ٹیلی فون پر صدر اسلامی مرکز کا تفصیلی انٹرویو ریکارڈ کیا۔ ایک سوال یہ تھا کہ ہمارا مرکز امن اور ٹررازم کے اِشو پر کیا کام کررہا ہے۔ اِس سلسلے میں انھیں ضروری معلومات دی گئیں۔ ایک اور سوال کے جواب میں بتایا گیا کہ ہندستان کی حکومت اور انڈین کمیونٹی دونوں حقیقت پسند لوگ ہیں۔ اس لیے یہاں اسلام اور مسلمانوں کے لیے کوئی غیر ضروری مسئلہ نہیں۔ایک اور سوال کے جواب میں بتایاگیا کہ سعودی کنگ کا سفرِ ہند نہایت مفید ثابت ہوگا۔ اس سے انڈیا اور سعودی عرب کے تعلقات اور زیادہ بہتر ہوجائیں گے۔</w:t>
      </w:r>
    </w:p>
    <w:p>
      <w:pPr>
        <w:jc w:val="both"/>
        <w:bidi w:val="1"/>
      </w:pPr>
      <w:r>
        <w:rPr>
          <w:rFonts w:ascii="Jameel Noori Nastaleeq" w:hAnsi="Jameel Noori Nastaleeq"/>
          <w:rtl w:val="1"/>
          <w:rFonts w:cs="Jameel Noori Nastaleeq"/>
        </w:rPr>
        <w:t>۱۱۔ایک عرب میڈیا کمپنی (Al-baath, News Paper, Aleppo-Syria)   کی ٹیم نے ۲۰ جنوری ۲۰۰۶کو صدر اسلامی مرکز کا ویڈیو انٹرویو ریکارڈ کیا۔ انٹرویور دکتور محمد بسّام النعسّان (Dr. M.B. Na'assan) تھے۔ سعودی حکمراں ملک عبد اللہ ۲۶ جنوری۲۰۰۶ کو دہلی آنے والے ہیں۔ اِسی نسبت سے یہ انٹرویو تھا۔ مختلف سوالات کے جواب میں بتایا گیا کہ سعودی عرب اور انڈیا کے درمیان تعلقات بہت اچھے ہیں، اور اِس دَورے کے بعد یقینی طورپر اس میں مزید اضافہ ہوگا۔ ہندستانی مسلمانوں کے بارے میں سوالات کا جواب دیتے ہوئے بتایا گیا کہ انڈیا میں سیکولر نظام ہے جو مسلمانوں کے لیے بہت مفید ہے۔ اسلامی مرکز اور CPS اور الرسالہ مشن کے بارے میں سوالات کا جواب دیتے ہوئے بتایاگیا کہ ہمارا مقصد اسلام کی پُر امن اور مثبت تعلیمات کا تعارف ہے۔ ہندستان میں پُر امن اسلامی دعوت کے بہترین مواقع موجود ہیں۔ اس کا فائدہ اٹھاتے ہوئے ہم وسیع پیمانے پر اسلامی دعوت کا کام کررہے ہیں۔</w:t>
      </w:r>
    </w:p>
    <w:p>
      <w:pPr>
        <w:jc w:val="both"/>
        <w:bidi w:val="1"/>
      </w:pPr>
      <w:r>
        <w:rPr>
          <w:rFonts w:ascii="Jameel Noori Nastaleeq" w:hAnsi="Jameel Noori Nastaleeq"/>
          <w:rtl w:val="1"/>
          <w:rFonts w:cs="Jameel Noori Nastaleeq"/>
        </w:rPr>
        <w:t>۱۲۔  انسٹی ٹیوٹ آف گاندھین اسٹڈیز، واردھا کے تحت، تعارفِ مذاہب کا ایک پروگرام ہوا۔ اس کی دعوت پر صدر اسلامی مرکز نے اس میں شرکت کی۔  ۲۵جنوری ۲۰۰۶ کو پورا دن انھیں دیا گیا۔ اس طرح اسلام کے تفصیلی تعارف کا موقع ملا۔ یہ پورا پروگرام انگریزی زبان میں تھا۔ لوگوں نے بہت پسندیدگی کا اظہار کیا۔ ایک صاحب نے کہا:</w:t>
      </w:r>
    </w:p>
    <w:p>
      <w:pPr>
        <w:jc w:val="both"/>
        <w:bidi w:val="1"/>
      </w:pPr>
      <w:r>
        <w:rPr>
          <w:rFonts w:ascii="Jameel Noori Nastaleeq" w:hAnsi="Jameel Noori Nastaleeq"/>
          <w:rtl w:val="1"/>
          <w:rFonts w:cs="Jameel Noori Nastaleeq"/>
        </w:rPr>
        <w:t>Today we have re-discovered the religion of Islam.</w:t>
      </w:r>
    </w:p>
    <w:p>
      <w:pPr>
        <w:jc w:val="both"/>
        <w:bidi w:val="1"/>
      </w:pPr>
      <w:r>
        <w:rPr>
          <w:rFonts w:ascii="Jameel Noori Nastaleeq" w:hAnsi="Jameel Noori Nastaleeq"/>
          <w:rtl w:val="1"/>
          <w:rFonts w:cs="Jameel Noori Nastaleeq"/>
        </w:rPr>
        <w:t>اِس موقع پر کامٹی کے حلقۂ الرسالہ سے بھی ملاقات ہوئی۔ یہ لوگ کامٹی میں منظّم انداز میں دعوت کا کام کررہے ہیں۔ ان لوگوں نے واردھا کے پروگرام کا مکمل ویڈیو ریکارڈ بھی تیارکیا۔ اس سلسلے میں ایک دن ناگپور شہر میں گذرا۔ یہاں بھی ملاقات اور گفتگو کے انداز میں کئی لوگوں سے ملاقاتیں ہوئیں اور اسلام کے بارے میں سوالات کی وضاحت کا موقع ملا۔ سفر میں ہر جگہ انگریزی لٹریچر بھی لوگوں کو دیا گیا۔ انسٹی ٹیوٹ آف گاندھین اسٹڈیز میںاس سے پہلے بھی اس قسم کے دوپروگرام ہوچکے ہیں۔ موجودہ پروگرام اس نوعیت کا تیسرا پروگرام تھا۔ پچھلے دونوں پروگراموں کی روداد سفرنامے کے تحت، الرسالہ میں شائع ہوچکی ہے۔ موجودہ پروگرام کی روداد بھی انشاء اللہ سفر نامے کے تحت، ماہ نامہ الرسالہ میںشائع کی جائے گی۔</w:t>
      </w:r>
    </w:p>
    <w:p>
      <w:pPr>
        <w:jc w:val="both"/>
        <w:bidi w:val="1"/>
      </w:pPr>
      <w:r>
        <w:rPr>
          <w:rFonts w:ascii="Jameel Noori Nastaleeq" w:hAnsi="Jameel Noori Nastaleeq"/>
          <w:rtl w:val="1"/>
          <w:rFonts w:cs="Jameel Noori Nastaleeq"/>
        </w:rPr>
        <w:t>۱۳۔ نئی دہلی (پَر گتی میدان) میںانٹرنیشنل بُک فئر ہوئی۔ وہ ۲۷جنوری ۲۰۰۶ سے لے کر ۴ فروری ۲۰۰۶ تک جاری رہی۔ اِس بُک فئر میں گُڈورڈ (Goodword)  اور سی۔پی۔ایس۔ کی طرف سے اسٹال لگایا گیا۔ لوگ بڑی تعداد میں یہاں آئے۔ سی۔پی۔ ایس۔ کی ٹیم کے افراد ہر وقت وہاں موجود رہتے ـتھے۔ بڑے پیمانے پر لوگوں سے اسلام کے موضوع پر تبادلۂ خیال ہوا۔ لوگوں کو دعوتی بروشر تقسیم کیے گیے۔ اس کے علاوہ لوگوں نے انگریزی اور اردو اور ہندی میں چھپی ہوئی اسلام پرکتابیں حاصل کیں۔ اِس موقع کے لیے خصوصی طورپر یہ اعلان کیا گیا تھا کہ جوشخص ایک سو روپیے کی کتابیں خریدے گا، اُس کو ماہ نامہ الرسالہ ایک سال کے لیے فری جاری کیا جائے گا۔ اِس اسکیم کے تحت بہت سے لوگوں نے فائدہ اٹھایا۔ عام طور پر لوگوں نے سی۔ پی۔ایس۔ کے مشن سے گہرا اتفاق ظاہر کیا۔ لوگوں کو جب سی۔پی۔ایس۔ کے دعوتی بروشر دئے گیے تو انھوں نے اُس کو اِس طرح لیا جیسے وہ اِسی کی تلاش میں تھے۔ غیر مسلم حضرات خصوصاً نوجوان مَردوں اور عورتوں نے انگریزی اور ہندی قرآن بہت بڑی تعداد میں حاصل کیے۔</w:t>
      </w:r>
    </w:p>
    <w:p>
      <w:pPr>
        <w:jc w:val="both"/>
        <w:bidi w:val="1"/>
      </w:pPr>
      <w:r>
        <w:rPr>
          <w:rFonts w:ascii="Jameel Noori Nastaleeq" w:hAnsi="Jameel Noori Nastaleeq"/>
          <w:rtl w:val="1"/>
          <w:rFonts w:cs="Jameel Noori Nastaleeq"/>
        </w:rPr>
        <w:t>۱۴۔ ورلڈ کاؤنسل آف ریلیجنس (World Council of Religious) کے زیرِ اہتمام ۲۹ جنوری ۲۰۰۶ کو ایک کنونشن ہوا۔ اس کنونشن کا انعقاد نئی دہلی کے انڈیا انٹرنیشنل سنٹر (روم نمبر ۲) میںکیا گیا۔ اِس میںمختلف بڑے مذاہب کے نمائندے شریک ہوئے۔ اس کا عنوان یہ تھا:</w:t>
      </w:r>
    </w:p>
    <w:p>
      <w:pPr>
        <w:jc w:val="both"/>
        <w:bidi w:val="1"/>
      </w:pPr>
      <w:r>
        <w:rPr>
          <w:rFonts w:ascii="Jameel Noori Nastaleeq" w:hAnsi="Jameel Noori Nastaleeq"/>
          <w:rtl w:val="1"/>
          <w:rFonts w:cs="Jameel Noori Nastaleeq"/>
        </w:rPr>
        <w:t>Promoting Commonalities among diverse faiths for world peace.</w:t>
      </w:r>
    </w:p>
    <w:p>
      <w:pPr>
        <w:jc w:val="both"/>
        <w:bidi w:val="1"/>
      </w:pPr>
      <w:r>
        <w:rPr>
          <w:rFonts w:ascii="Jameel Noori Nastaleeq" w:hAnsi="Jameel Noori Nastaleeq"/>
          <w:rtl w:val="1"/>
          <w:rFonts w:cs="Jameel Noori Nastaleeq"/>
        </w:rPr>
        <w:t>اس کی دعوت پر صدر اسلامی مرکز نے اس میں شرکت کی، اور اسلام کی روشنی میں موضوع پر ایک تقریر کی۔ اس سلسلے میں انھوں نے کہا کہ اسلام کی تمام تعلیمات امن کے تصور پر مبنی ہیں۔ کیوں کہ امن کے بغیر کوئی تعمیری کام نہیں کیا جاسکتا۔ اسلام میں صرف دفاعی جنگ جائز ہے۔ غیر حکومتی تنظیموں کو کسی بھی حال میں ہتھیا راٹھانے کی اجازت نہیں۔</w:t>
      </w:r>
    </w:p>
    <w:p>
      <w:pPr>
        <w:jc w:val="both"/>
        <w:bidi w:val="1"/>
      </w:pPr>
      <w:r>
        <w:rPr>
          <w:rFonts w:ascii="Jameel Noori Nastaleeq" w:hAnsi="Jameel Noori Nastaleeq"/>
          <w:rtl w:val="1"/>
          <w:rFonts w:cs="Jameel Noori Nastaleeq"/>
        </w:rPr>
        <w:t>۱۵۔  حسب معمول ۵ فروری ۲۰۰۶ کو اتوار کا اسپریچول کلاس ہوا۔ یہ کلاس نظام الدین ویسٹ مارکیٹ میں مرکزکی بلڈنگ میں ہوتا ہے۔ یہ سلسلہ پابندی کے ساتھ جنوری ۲۰۰۱ سے جاری ہے۔ ۵فر وری کی کلاس کی حسب معمول ویڈیو ریکارڈنگ بھی ہوئی۔ اِس میں درس کا موضوع توحید تھا۔ اس میں سی۔پی۔ایس کا مشن اِن الفاظ میں بتایاگیا :</w:t>
      </w:r>
    </w:p>
    <w:p>
      <w:pPr>
        <w:jc w:val="both"/>
        <w:bidi w:val="1"/>
      </w:pPr>
      <w:r>
        <w:rPr>
          <w:rFonts w:ascii="Jameel Noori Nastaleeq" w:hAnsi="Jameel Noori Nastaleeq"/>
          <w:rtl w:val="1"/>
          <w:rFonts w:cs="Jameel Noori Nastaleeq"/>
        </w:rPr>
        <w:t>Our mission is to proclaim the glory of God</w:t>
      </w:r>
    </w:p>
    <w:p>
      <w:pPr>
        <w:jc w:val="both"/>
        <w:bidi w:val="1"/>
      </w:pPr>
      <w:r>
        <w:rPr>
          <w:rFonts w:ascii="Jameel Noori Nastaleeq" w:hAnsi="Jameel Noori Nastaleeq"/>
          <w:rtl w:val="1"/>
          <w:rFonts w:cs="Jameel Noori Nastaleeq"/>
        </w:rPr>
        <w:t>۵فروری کے اسپریچول کلاس میں زیادہ لوگ آئے تھے۔ اس کا سبب یہ تھا کہ حالیہ بک فئر کے موقع پر سی۔ پی۔ ایس کی ٹیم نے لوگوں کو ہفتے وار اسپریچول کلاس کا تعارف کرایا تھا، اور لوگوں کو دعوت دی تھی کہ وہ یہاں آسکتے ہیں۔ چناں چہ بہت سے نئے لوگ  ۵ فروری کے کلاس میںشریک ہوئے۔</w:t>
      </w:r>
    </w:p>
    <w:p>
      <w:pPr>
        <w:jc w:val="both"/>
        <w:bidi w:val="1"/>
      </w:pPr>
      <w:r>
        <w:rPr>
          <w:rFonts w:ascii="Jameel Noori Nastaleeq" w:hAnsi="Jameel Noori Nastaleeq"/>
          <w:rtl w:val="1"/>
          <w:rFonts w:cs="Jameel Noori Nastaleeq"/>
        </w:rPr>
        <w:t>۱۶۔ ٹائم لائف(Time-Life) کے نمائندہ مسٹر احمد حسن قدوائی (Tel. 9873107411) نے ۶فر وری ۲۰۰۶ کو صدر اسلامی مرکز کاایک انٹرویو ریکارڈ کیا۔ ان کے سوالات کا تعلق زیادہ تر اسلام میں عورت کے مقام کے بارے میں تھا۔ اس سلسلے میں انھیں قرآن اور حدیث کی روشنی میںضروری معلومات دی گئیں۔</w:t>
      </w:r>
    </w:p>
    <w:p>
      <w:pPr>
        <w:jc w:val="both"/>
        <w:bidi w:val="1"/>
      </w:pPr>
      <w:r>
        <w:rPr>
          <w:rFonts w:ascii="Jameel Noori Nastaleeq" w:hAnsi="Jameel Noori Nastaleeq"/>
          <w:rtl w:val="1"/>
          <w:rFonts w:cs="Jameel Noori Nastaleeq"/>
        </w:rPr>
        <w:t>۱۷۔ دور درشن (نئی دہلی) پَر ۹ فروری ۲۰۰۶ کو صدر اسلام مرکز کی ایک تقریر لائیوٹیلی کاسٹ کے تحت، نشر کی گئی۔ وہ ۱۰ محرم اور حضرت حسین کی یاد پر تھی۔ تقریر میں بتایا گیا کہ ۱۰محرم۶۱ ھجری کو حضرت حسین کی شہادت کی صورت میں جو واقعہ ہوا وہ تاریخی اعتبار سے خود حضرت حسین کی طرف سے کسی جارحیت کے سبب سے نہ تھا۔ حضرت حسین، پُر امن مشن کے تحت مکّہ سے روانہ ہوئے تھے۔ مگر کوفہ (عراق) کی سرحد پر شِبر بن جَوشن نے انھیں لڑنے پر مجبور کردیا۔ اس زمانے میں اگر ٹیلی فون موجود ہوتا تو یہ جنگ نہ ہوتی۔ کیوں کہ حضرت حسین یا یزید کی فوج کا افسر کوفہ سے دمشق ٹیلی فون کرکے یزید سے پوچھتا اور یزید یقینی طورپر ان کو جنگ سے روک دیتا۔ اِس جنگ کی یزید کو کوئی خبر نہ تھی۔ بعد کو جب اس کو خبر ملی تو اُس نے اِس پر سخت ناراضگی کا اظہار کیا۔</w:t>
      </w:r>
    </w:p>
    <w:p>
      <w:pPr>
        <w:jc w:val="both"/>
        <w:bidi w:val="1"/>
      </w:pPr>
      <w:r>
        <w:rPr>
          <w:rFonts w:ascii="Jameel Noori Nastaleeq" w:hAnsi="Jameel Noori Nastaleeq"/>
          <w:rtl w:val="1"/>
          <w:rFonts w:cs="Jameel Noori Nastaleeq"/>
        </w:rPr>
        <w:t>۱۸۔  ۱۲ فروری ۲۰۰۶ کو حسب معمول اتوار کا اسپریچول کلاس ہوا۔ اب اِس کلاس میں برابر اضافہ ہورہا ہے۔ حسب معمول اس کی ویڈیو ریکارڈنگ ہو رہی ہے۔ تقریر کا موضوع زکوٰۃ تھا۔ لوگوں نے بہت دل چسپی کے ساتھ سُنا۔ تقریر کا خلاصہ یہ تھا کہ زکوٰۃ کی مد میں سال میں ڈھائی فیصد کی رقم ایک علامتی چیز ہے۔ وسیع تر مفہوم میں زکوٰۃ زندگی کے کامل تزکیہ وتطہیر کا نام ہے۔ زکوٰۃ کا توسیعی پہلو قرآن کی ایک مکی سورہ میں اس طرح آیا ہے: وہم للزکوۃ فاعلون(المؤمنون: ۴)۔  اِس آیت میں  یؤدّون کے بجائے  فاعلونکا لفظ آیا ہے۔ یعنی تزکیہ کا فعل کرنا۔ اصل یہ ہے کہ موجودہ دنیا میں ایسے اسباب ہیں جو ہر وقت انسان کو آلودہ کرتے رہتے ہیں۔ اِس آلودگی سے بچا کر اپنے آپ کو مُزَکّٰی (پاکیزہ) بنانا، اسلامی زندگی کا اصل نشانہ ہے۔ زکوٰۃ اسی عمل کے لیے ایک علامتی فعل ہے۔ جو لوگ اپنے آپ کو دنیوی آلودگی سے بچائیں اور اپنے اندر پاکیزہ شخصیت کی تعمیر کریں وہی آخرت میں جنت کے مستحق قرار پائیں گے۔</w:t>
      </w:r>
    </w:p>
    <w:p>
      <w:pPr>
        <w:jc w:val="both"/>
        <w:bidi w:val="1"/>
      </w:pPr>
      <w:r>
        <w:rPr>
          <w:rFonts w:ascii="Jameel Noori Nastaleeq" w:hAnsi="Jameel Noori Nastaleeq"/>
          <w:rtl w:val="1"/>
          <w:rFonts w:cs="Jameel Noori Nastaleeq"/>
        </w:rPr>
        <w:t>۱۹۔  اسلامی مرکز میں ملک اور ملک کے باہر سے غیر مسلم افراد برابر آتے رہتے ہیں۔ اُنھیں اسلامی لٹریچر دیا جاتا ہے، اور اسلام کے موضوعات پر ان کے سوالات کا اطمینان بخش جواب دیاجاتا ہے۔ ۱۲ فروری ۲۰۰۶ کو حسب ذیل تین افراد مرکز میں آئے:</w:t>
      </w:r>
    </w:p>
    <w:p>
      <w:pPr>
        <w:jc w:val="both"/>
        <w:bidi w:val="1"/>
      </w:pPr>
      <w:r>
        <w:rPr>
          <w:rFonts w:ascii="Jameel Noori Nastaleeq" w:hAnsi="Jameel Noori Nastaleeq"/>
          <w:rtl w:val="1"/>
          <w:rFonts w:cs="Jameel Noori Nastaleeq"/>
        </w:rPr>
        <w:t>Brahma Rupa, U.S.a. (Tel: 989937114)</w:t>
      </w:r>
    </w:p>
    <w:p>
      <w:pPr>
        <w:jc w:val="both"/>
        <w:bidi w:val="1"/>
      </w:pPr>
      <w:r>
        <w:rPr>
          <w:rFonts w:ascii="Jameel Noori Nastaleeq" w:hAnsi="Jameel Noori Nastaleeq"/>
          <w:rtl w:val="1"/>
          <w:rFonts w:cs="Jameel Noori Nastaleeq"/>
        </w:rPr>
        <w:t>Jemal, Italy. (Tel: 9873239980)</w:t>
      </w:r>
    </w:p>
    <w:p>
      <w:pPr>
        <w:jc w:val="both"/>
        <w:bidi w:val="1"/>
      </w:pPr>
      <w:r>
        <w:rPr>
          <w:rFonts w:ascii="Jameel Noori Nastaleeq" w:hAnsi="Jameel Noori Nastaleeq"/>
          <w:rtl w:val="1"/>
          <w:rFonts w:cs="Jameel Noori Nastaleeq"/>
        </w:rPr>
        <w:t>Allon, Israel</w:t>
      </w:r>
    </w:p>
    <w:p>
      <w:pPr>
        <w:jc w:val="both"/>
        <w:bidi w:val="1"/>
      </w:pPr>
      <w:r>
        <w:rPr>
          <w:rFonts w:ascii="Jameel Noori Nastaleeq" w:hAnsi="Jameel Noori Nastaleeq"/>
          <w:rtl w:val="1"/>
          <w:rFonts w:cs="Jameel Noori Nastaleeq"/>
        </w:rPr>
        <w:t>پہلے دونوں صاحبان فی الحال گُڑگاؤں میں ہیں، ان لوگوں سے نہایت تفصیل کے ساتھ اسلام کے مختلف پہلوؤں پر گفتگو ہوئی۔ ان کا ایک سوال خدا کے تصور کے بارے میں تھا۔ بتایاگیا کہ آرین مذاہب میں خدا کا تصور وحدتِ وجود (monoism) کے تصور پَر مبنی ہے۔ لیکن اسلام میں توحید (monotheism) کا تصور ہے۔ اِسی طرح جہادکے بارے میں سوال کا جواب دیتے ہوئے بتایا گیا کہ جہاد اصلاً پُر امن دعوتی جدوجہد کانام ہے۔ موجودہ زمانے میں اسلامی جہاد کے نام پر جو متشددانہ عمل کیا جارہا ہے اس کا جہاد سے کوئی تعلق نہیں۔ اِسی طرح اسلام میں عورت کے مقام کے بارے میں ان کے سوالات کا جواب دیا گیا۔</w:t>
      </w:r>
    </w:p>
    <w:p>
      <w:pPr>
        <w:jc w:val="both"/>
        <w:bidi w:val="1"/>
      </w:pPr>
      <w:r>
        <w:rPr>
          <w:rFonts w:ascii="Jameel Noori Nastaleeq" w:hAnsi="Jameel Noori Nastaleeq"/>
          <w:rtl w:val="1"/>
          <w:rFonts w:cs="Jameel Noori Nastaleeq"/>
        </w:rPr>
        <w:t>۲۰۔  ٹائمس آف انڈیا (بمبئی) کی نمائندہ مسز بیلا جے سنگھانی نے ۱۵ فروری ۲۰۰۶ کو صدر اسلامی مرکز کا انٹرویو لیا۔ یہ انٹرویو ٹیلی فون پر ریکارڈ کیا گیا۔ سوالات کا تعلق زیادہ تر ڈنمارک کے اخبارJyllands Posten  میں شائع شدہ کارٹون (۳۰ ستمبر ۲۰۰۵) سے تھا۔ جواب میں بتایا گیا کہ اس قسم کے نزاعی مسائل پر اسلام کی تعلیم یہ ہے کہ اس کو پُر امن انداز تک محدود رکھا جائے۔ کسی بھی حال میں تشدد کا طریقہ نہ اختیار کیا جائے۔ کارٹون کی حیثیت ایک تفنّن آمیز آئٹم(comic item) کی ہے۔ لوگ ایسی چیزوں کو سنجیدگی کے ساتھ نہیں لیتے۔ بالفرض اگر کچھ لوگوں کے نزدیک کارٹون قابل اعتراض تھا تب بھی اس کے لئے پُر شور احتجاج درست نہیں ہوسکتا۔ موجودہ زمانہ انٹرنیٹ کا زمانہ ہے۔ چنانچہ یہ کارٹون انٹرنٹ پر آگیا۔ پہلے یہ قابلِ اعتراض آئٹم اگر ایک ملک کے تھوڑے سے لوگوں نے دیکھا تھا تو اب انٹرنٹ کے ذریعے وہ تمام دنیا کے لوگوں تک آگیا۔</w:t>
      </w:r>
    </w:p>
    <w:p>
      <w:pPr>
        <w:jc w:val="both"/>
        <w:bidi w:val="1"/>
      </w:pPr>
      <w:r>
        <w:rPr>
          <w:rFonts w:ascii="Jameel Noori Nastaleeq" w:hAnsi="Jameel Noori Nastaleeq"/>
          <w:rtl w:val="1"/>
          <w:rFonts w:cs="Jameel Noori Nastaleeq"/>
        </w:rPr>
        <w:t>۲۱۔ بی سی لندن نے ۱۶ فروری ۲۰۰۶ کو صدر اسلامی مرکز کا ایک انٹرویو لیا۔یہ انٹرویو لندن اور دہلی کے درمیان ٹیلی فون پر ریکارڈ کیا گیا۔ انٹرویو لینے والے مسٹر راجیش جوشی تھے۔ سوالات کا تعلق مسلمانان ہند کے مسائل سے تھا۔ جوابات کا خلاصہ یہ تھا کہ مسلمانوں کا اصل مسئلہ تعلیم ہے۔ مسٹر محمد علی جناح نے مسلمانوں کی بہبود کے لئے چودہ نکاتی پروگرام بنایا تھا۔ اب گورنمنٹ نے ۱۵ نکاتی پروگرام بنایا ہے۔ مگر میرے نزدیک اس قسم کے پروگراموں کا کوئی خاص فائدہ مسلمانوں کو نہیں ملے گا۔ مسلمانوں کی ترقی کا سنگل پائنٹ پروگرام تعلیم ہے۔ مسلمانوں میں اگر اچھی تعلیم آجائے تو بقیہ تمام مسائل اپنے آپ حل ہوجائیں گے۔</w:t>
      </w:r>
    </w:p>
    <w:p>
      <w:pPr>
        <w:jc w:val="both"/>
        <w:bidi w:val="1"/>
      </w:pPr>
      <w:r>
        <w:rPr>
          <w:rFonts w:ascii="Jameel Noori Nastaleeq" w:hAnsi="Jameel Noori Nastaleeq"/>
          <w:rtl w:val="1"/>
          <w:rFonts w:cs="Jameel Noori Nastaleeq"/>
        </w:rPr>
        <w:t>۲۲۔ سینئر انڈیا (Senior India)  نئی دہلی کے نمائندہ مسٹر منوج کرشنا (Tel: 9868655357)نے ۱۶ فروری ۲۰۰۶ کو صدر اسلامی مرکز کا تفصیلی انٹرویو لیا۔ انٹرویو کا موضوع تھا—ہندستانی مسلمانوں میں تبدیلی کی لہر۔ سوالات کے دَوران بتایا گیا کہ آزادی کے بعد ہندستان کے مسلمان بے یقینی کی حالت میں مبتلا ہوگیے تھے۔ انھیں کوئی لائن آف ڈائریکشن دکھائی نہیں دیتی تھی۔ میںنے ۱۹۶۵ سے باقاعدہ طورپر اس معاملے میں مسلمانوں کو رہنمائی دینا شروع کی۔ لمبی جدوجہد کے بعد اب مسلمانوں میں بہت زیادہ شعوری بیداری آچکی ہے۔ پہلے وہ انڈیا کو ایک پرابلم کنٹری سمجھتے تھے۔ اب وہ اِس ملک کو مواقع کی سرزمین سمجھتے ہیں اور تعلیم وترقی کے ہرمیدان میں تیزی سے آگے بڑھ رہے ہیں۔ مدارس کے بارے میں ایک سوال کا جواب دیتے ہوئے کہاگیا کہ مدارس کے نظام میں بھی بدلاؤ شروع ہوگیا ہے۔ تقسیم کی تحریک کے نتیجے میں مسلمان علیحدگی کو بڑی چیز سمجھ بیٹھے تھے۔ اب وہ جان رہے ہیں کہ زندگی میں سب سے بڑی چیز انٹرایکشن اور مقابلہ ہے۔</w:t>
      </w:r>
    </w:p>
    <w:p>
      <w:pPr>
        <w:jc w:val="both"/>
        <w:bidi w:val="1"/>
      </w:pPr>
      <w:r>
        <w:rPr>
          <w:rFonts w:ascii="Jameel Noori Nastaleeq" w:hAnsi="Jameel Noori Nastaleeq"/>
          <w:rtl w:val="1"/>
          <w:rFonts w:cs="Jameel Noori Nastaleeq"/>
        </w:rPr>
        <w:t>۲۳۔ نئی دہلی کے اسٹار نیوز (ٹی وی) نے ۱۷ فروری  ۲۰۰۶  کو صدر اسلامی مرکز کا دو انٹرویو لیا۔ ایک لائیو ٹیلی کاسٹ کے تحت تھا، اور دوسرا اسلامی مرکز کے دفتر میں ویڈیو ریکارڈنگ کے طورپر۔ انٹرویور مسٹر راجیش کوشِک تھے۔ دونوں انٹرویو کا موضوع اُس کارٹون سے متعلق تھا جو ڈنمارک کے ایک اخبار میں ستمبر ۲۰۰۵ میں چھپا تھا۔ مختلف سوالات کا جواب دیتے ہوئے بتایا گیا کہ اِس معاملے کا ایک پہلو وہ ہے جو نظری حیثیت رکھتا ہے، اور دوسرا پہلو وہ ہے جو طریقِ کار سے متعلق ہے۔ نظری حیثیت سے ہر شخص کو آزادی ہے کہ وہ جس چیز کو درست سمجھے اس کا اظہارکرے۔ یہ ہر فرد اور ہر گروہ کا حق ہے۔ اِس اعتبار سے یہ کہا جاسکتا ہے کہ کارٹون کے موضوع پر مظاہرہ کرنے والے اپنے حق کا استعمال کررہے ہیں۔ لیکن طریقِ کار کے معاملے میں کسی بھی فرد یا گروہ کو تشدد تک جانے کی اجازت نہیں، نہ براہِ راست طورپر اور نہ بالواسطہ طور پر۔ مثلاً یہ اعلان کرنا کہ جو شخص کارٹونسٹ کو مارڈالے گااس کو سونے میں تول دیا جائے گا۔ یا ایسے حالات پیدا کرنا کہ فائرنگ ہو اور بے گناہ لوگ مارے جائیں۔ بلڈنگ کو جلانا، اپنی آزادی کے نام پر دوسروں کی آزادی میں خلل ڈالنا وغیرہ۔ یہ سب انتہا پسندی کے طریقے ہیں۔ اور انتہا پسندی درست نہیں، نہ اسلام کے مطابق، اور نہ عقل کے مطابق۔</w:t>
      </w:r>
    </w:p>
    <w:p>
      <w:pPr>
        <w:jc w:val="both"/>
        <w:bidi w:val="1"/>
      </w:pPr>
      <w:r>
        <w:rPr>
          <w:rFonts w:ascii="Jameel Noori Nastaleeq" w:hAnsi="Jameel Noori Nastaleeq"/>
          <w:rtl w:val="1"/>
          <w:rFonts w:cs="Jameel Noori Nastaleeq"/>
        </w:rPr>
        <w:t>۲۴۔ ۱۹ فروری 2006 کو حسبِ معمول 1، نظام الدین ویسٹ مارکیٹ میں ہفتے وار اسپریچول کلاس ہوا۔ اس میں تقریر کا موضوع ڈنمارک کے اخبار میں شائع شدہ کارٹون کا مسئلہ تھا۔ ڈیڑھ گھنٹے کی تقریر میں بتایا گیا کہ کارٹون کے مسئلے پر مشتعل ہونا اور مظاہرے کرنا، اسلامی تعلیم کے مطابق نہیں۔ اِس طرح کی چیزوں کو نظر انداز کرنا چاہیے نہ کہ ان کو لے کر پُر تشدد مظاہرے کیے جائیں۔ مسلمان ایک داعی گروہ کا نام ہے، اور داعی گروہ اِس کا تحمل نہیں کرسکتا کہ وہ ایسے مظاہرے کرے جس کے نتیجے میں داعی اور مدعو کے درمیان دوری پیدا ہوجائے اور اسلام لوگوں کی نظر میں ایک بدنام مذہب بن جائے۔ مزید بتایا گیا کہ ساتویں صدی عیسوی میںاسلامی انقلاب کے بعد جو تاریخی پراسس جاری ہوا، اس کے نتیجے میں یہ ہوا کہ دعوہ ورک کے نیے امکانات سامنے آگئے۔ اب ہمارا کام اِن امکانات کو استعمال کرنا ہے نہ کہ منفی کارروائیوں سے ماحول کو اتنا خراب کرنا کہ دعوہ ورک مشکل ہوجائے تقریر کے آخر میں آدھ گھنٹہ سوال اور جواب کے لیے دیا گیا۔ ایک سوال یہ تھا کہ آپ صبر واعراض کی تلقین کرتے ہیں۔ اگر ہم لوگ صبر واعراض کا طریقہ اختیار کریں تو لوگ اور زیادہ دلیر ہوجائیں گے اور ہم کو بزدل سمجھ لیں گے۔ جواب میں بتایا گیا کہ یہ سوچ صحیح نہیں ہے۔ صبر واعراض بے عملی کا نام نہیں بلکہ وہ ایک منصوبہ بند عمل کا نام ہے۔ صبر واعراض کا مطلب اپنے لیے وقفۂ تعمیر حاصل کرنا ہے۔ ایک سوال یہ تھا کہ رسول اور اصحابِ رسول نے اُس وقت صبر کا طریقہ اپنایا جب کہ وہ تعداد میں بہت کم تھے۔ آج مسلمان عددی اعتبار سے ایک بلین ہوگیے ہیں۔ کیا ایسی حالت میں بھی صبر واعراض کا طریقہ اپنایا جائے گا۔ جواب میں کہا گیا کہ یہ مسئلہ تعداد کا نہیں ہے بلکہ اصول کا ہے۔ صبر واعراض ایک ابدی اصول ہے وہ ہر حال میں اختیار کیا جائے گا خواہ مسلمانوں کی تعداد کم ہو یا زیادہ۔ جس طرح نماز ہر حال میں پڑھی جائے گی خواہ مسلمان کم ہوں یا زیادہ۔</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http://cpsalrisala.blogspot.com/2006/05/MayAlrisala.html | Extracted on: 2026-03-26T14:29:35.361217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