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November 2006</w:t>
      </w:r>
    </w:p>
    <w:p>
      <w:pPr>
        <w:pStyle w:val="Heading1"/>
        <w:jc w:val="right"/>
        <w:bidi w:val="1"/>
      </w:pPr>
      <w:r>
        <w:rPr>
          <w:rFonts w:ascii="Jameel Noori Nastaleeq" w:hAnsi="Jameel Noori Nastaleeq"/>
          <w:rtl w:val="1"/>
          <w:rFonts w:cs="Jameel Noori Nastaleeq"/>
        </w:rPr>
        <w:t>نزولِ قرآن کا مہینہ</w:t>
      </w:r>
    </w:p>
    <w:p>
      <w:pPr>
        <w:jc w:val="both"/>
        <w:bidi w:val="1"/>
      </w:pPr>
      <w:r>
        <w:rPr>
          <w:rFonts w:ascii="Jameel Noori Nastaleeq" w:hAnsi="Jameel Noori Nastaleeq"/>
          <w:rtl w:val="1"/>
          <w:rFonts w:cs="Jameel Noori Nastaleeq"/>
        </w:rPr>
        <w:t>رمضان کا مہینہ نزولِ قرآن کا مہینہ ہے۔ قرآن میں ارشادہوا ہے کہ— رمضان کا مہینہ جس میں قرآن اتارا گیا لوگوں کی ہدایت بناکر اور ہدایت اور حق و باطل کے درمیان امتیاز کے کھلے دلائل کے ساتھ ، پس جو کوئی تم میں سے اس مہینہ میں موجودہو وہ اس کے روزے رکھے (شہر رمضان الذی انزل فیہ القرآن ہدی للناس و بینات من الہدی والفرقان فمن شہد منکم الشہرفلیصمہ) البقرہ  ۱۸۵</w:t>
      </w:r>
    </w:p>
    <w:p>
      <w:pPr>
        <w:jc w:val="both"/>
        <w:bidi w:val="1"/>
      </w:pPr>
      <w:r>
        <w:rPr>
          <w:rFonts w:ascii="Jameel Noori Nastaleeq" w:hAnsi="Jameel Noori Nastaleeq"/>
          <w:rtl w:val="1"/>
          <w:rFonts w:cs="Jameel Noori Nastaleeq"/>
        </w:rPr>
        <w:t>اس آیت سے رمضان میں روزہ کی سالانہ عبادت کی حقیقت معلوم ہوتی ہے۔ اس سے معلوم ہوتا ہے کہ اسی قمری مہینہ میں قرآن کے نزول کا آغاز ہوا۔ قرآن جیسی الہامی کتاب کاانسان کو دیا جانا بلاشبہہ انسان کے اوپر بہت بڑا نعام تھا۔اس انعام کی شکر گزاری یہی تھی کہ اس مہینہ کو خصوصی طورپر اللہ کے ذکر اور اللہ کی عبادت میں گزارا جائے۔</w:t>
      </w:r>
    </w:p>
    <w:p>
      <w:pPr>
        <w:jc w:val="both"/>
        <w:bidi w:val="1"/>
      </w:pPr>
      <w:r>
        <w:rPr>
          <w:rFonts w:ascii="Jameel Noori Nastaleeq" w:hAnsi="Jameel Noori Nastaleeq"/>
          <w:rtl w:val="1"/>
          <w:rFonts w:cs="Jameel Noori Nastaleeq"/>
        </w:rPr>
        <w:t>یہاں قرآن کی تین خصوصیات بیان کی گئی ہیں۔ اول یہ کہ وہ لوگوں کے لیے رہنمائی ہے۔ قرآن ایک خدائی گائڈ بک ہے۔ وہ بتاتا ہے کہ موجودہ دنیا میں انسان کس طرح رہے کہ اس کو حقیقی کامیابی حاصل ہو۔</w:t>
      </w:r>
    </w:p>
    <w:p>
      <w:pPr>
        <w:jc w:val="both"/>
        <w:bidi w:val="1"/>
      </w:pPr>
      <w:r>
        <w:rPr>
          <w:rFonts w:ascii="Jameel Noori Nastaleeq" w:hAnsi="Jameel Noori Nastaleeq"/>
          <w:rtl w:val="1"/>
          <w:rFonts w:cs="Jameel Noori Nastaleeq"/>
        </w:rPr>
        <w:t>اس سلسلہ میں ایک بہت بنیادی بات یہ بتائی گئی کہ موجودہ دنیا نہ تو اہانت کی جگہ ہے اور نہ اکرام کی جگہ۔ یہاں کسی کو اگر سامان حیات کم ملے تو اس کو احساس کمتری میں مبتلا نہیں ہونا چاہیے۔ اسی طرح اگر کسی کو زیادہ ملے تو اس کے لیے بھی درست نہیں کہ وہ احساس برتری میں مبتلا ہوجائے۔ یہ دنیا حقیقتاًآزمائش کا مقام ہے۔ یہاں کی ہر حالت امتحان کی حالت ہے۔ اس لیے آدمی کی نظر اس پر ہونی چاہیے کہ اس نے اپنے ملے ہوئے حالات میں کیسا رد عمل پیش کیا ، نہ یہ کہ وہ دیکھنے لگے کہ خود حالات مادی معنوں میں کیسے تھے اور کیسے نہیں تھے۔</w:t>
      </w:r>
    </w:p>
    <w:p>
      <w:pPr>
        <w:jc w:val="both"/>
        <w:bidi w:val="1"/>
      </w:pPr>
      <w:r>
        <w:rPr>
          <w:rFonts w:ascii="Jameel Noori Nastaleeq" w:hAnsi="Jameel Noori Nastaleeq"/>
          <w:rtl w:val="1"/>
          <w:rFonts w:cs="Jameel Noori Nastaleeq"/>
        </w:rPr>
        <w:t>دوسری خصوصیت قرآن کی یہ ہے کہ اس میں جو ہدایت دی گئی ہے وہ ایسے واضح دلائل کے ساتھ دی گئی ہے جو عقل انسانی کے عین مطابق ہے۔ قرآن مجرد حکم نامہ نہیں ہے، اسی کے ساتھ اس میںاعلیٰ سطح پر عقلی اطمینان کا سامان بھی موجود ہے۔</w:t>
      </w:r>
    </w:p>
    <w:p>
      <w:pPr>
        <w:jc w:val="both"/>
        <w:bidi w:val="1"/>
      </w:pPr>
      <w:r>
        <w:rPr>
          <w:rFonts w:ascii="Jameel Noori Nastaleeq" w:hAnsi="Jameel Noori Nastaleeq"/>
          <w:rtl w:val="1"/>
          <w:rFonts w:cs="Jameel Noori Nastaleeq"/>
        </w:rPr>
        <w:t>مثال کے طورپر قرآن میںقاتل کے لیے قصاص کی سزا کا حکم دیاگیا ہے۔ یعنی مجرم کے ساتھ وہی معاملہ کرنا جس کا ارتکاب اس نے دوسرے انسان کے ساتھ کیا ہے۔ یہ حکم بظاہر سخت تھا۔ چنانچہ اس کے بعد اس کی عقلی توجیہ کرتے ہوئے فرمایا کہ: ولکم فی القصاص حیاۃ یا اولی الالباب (البقرہ  ۱۷۹) یعنی ایک قاتل کو مارنا بہت سے لوگوں کو زندگی دینا ہے۔ کیوں کہ اس طرح تم پورے معاشرہ کو بچا لیتے ہو۔</w:t>
      </w:r>
    </w:p>
    <w:p>
      <w:pPr>
        <w:jc w:val="both"/>
        <w:bidi w:val="1"/>
      </w:pPr>
      <w:r>
        <w:rPr>
          <w:rFonts w:ascii="Jameel Noori Nastaleeq" w:hAnsi="Jameel Noori Nastaleeq"/>
          <w:rtl w:val="1"/>
          <w:rFonts w:cs="Jameel Noori Nastaleeq"/>
        </w:rPr>
        <w:t>قرآن کی تیسری خصوصیت یہ بتائی کہ وہ فرقان ہے۔ یعنی وہ حق اور باطل کے درمیان فرق کرنے والا خدائی معیار (criterion)ہے۔ وہ جھوٹ کی ملاوٹ سے پاک کرکے، سچ کو اس کے اصلی روپ میں پیش کرتا ہے۔</w:t>
      </w:r>
    </w:p>
    <w:p>
      <w:pPr>
        <w:jc w:val="both"/>
        <w:bidi w:val="1"/>
      </w:pPr>
      <w:r>
        <w:rPr>
          <w:rFonts w:ascii="Jameel Noori Nastaleeq" w:hAnsi="Jameel Noori Nastaleeq"/>
          <w:rtl w:val="1"/>
          <w:rFonts w:cs="Jameel Noori Nastaleeq"/>
        </w:rPr>
        <w:t>اس کی ایک مثال موسی علیہ السلام کا ید بضاء کا معاملہ ہے۔ بائبل میں اس کے بارہ میں یہودی عالموں نے لکھ دیا تھا کہ موسی نے اپنا ہاتھ اپنے سینہ پر رکھ کر اسے ڈھانک لیا۔ اور جب اس نے اسے نکال کر دیکھا تو اس کا ہاتھ کوڑھ سے برف کی مانند سفید تھا (خروج ۴:۶) یہ ایک خدا ئی معجزہ کی نہایت غلط تصویر تھی۔</w:t>
      </w:r>
    </w:p>
    <w:p>
      <w:pPr>
        <w:jc w:val="both"/>
        <w:bidi w:val="1"/>
      </w:pPr>
      <w:r>
        <w:rPr>
          <w:rFonts w:ascii="Jameel Noori Nastaleeq" w:hAnsi="Jameel Noori Nastaleeq"/>
          <w:rtl w:val="1"/>
          <w:rFonts w:cs="Jameel Noori Nastaleeq"/>
        </w:rPr>
        <w:t>چنانچہ قرآن میں اس کا ذکر کیا گیا تو اُس کو اِس طرح واضح کردیاگیا: واضمم یدک الی جناحک تخرج بیضاء من غیر سوء آیۃ اخری(طہ ۲۲) قرآن میں ید بیضاء کے ساتھ غیر سوء کی قید لگاکر اس لغو الزام کو دور کردیا گیا کہ حضرت موسیٰ کے ہاتھ کی سفیدی کسی بیماری کے سبب سے تھی بلکہ وہ آپ کی نبوت کے حق میں اللہ کی ایک عظیم نشانی تھی۔</w:t>
      </w:r>
    </w:p>
    <w:p>
      <w:pPr>
        <w:jc w:val="both"/>
        <w:bidi w:val="1"/>
      </w:pPr>
      <w:r>
        <w:rPr>
          <w:rFonts w:ascii="Jameel Noori Nastaleeq" w:hAnsi="Jameel Noori Nastaleeq"/>
          <w:rtl w:val="1"/>
          <w:rFonts w:cs="Jameel Noori Nastaleeq"/>
        </w:rPr>
        <w:t>نزول قرآن کے مہینہ میں روزہ رکھنے کا حکم دینے کا مقصد یہ ہے کہ خصوصی اہتمام کے ساتھ اس کتاب کو پکڑا جائے۔ اس مہینہ کو تمسک بالقرآن کا مہینہ بنا دیاجائے۔</w:t>
      </w:r>
    </w:p>
    <w:p>
      <w:pPr>
        <w:jc w:val="both"/>
        <w:bidi w:val="1"/>
      </w:pPr>
      <w:r>
        <w:rPr>
          <w:rFonts w:ascii="Jameel Noori Nastaleeq" w:hAnsi="Jameel Noori Nastaleeq"/>
          <w:rtl w:val="1"/>
          <w:rFonts w:cs="Jameel Noori Nastaleeq"/>
        </w:rPr>
        <w:t>روزہ دراصل یکسوئی کا ایک خصوصی طریقہ ہے۔ روزہ کی حقیقت یہ ہے کہ تمام غیر متعلق چیزوں سے کٹ کر آدمی ایک حقیقت اعلیٰ سے جڑ جائے۔ روزہ میں کھانا اور پانی چھوڑ دینا اس بات کی علامت ہے کہ بندہ اپنی بنیادی ضرورتوں تک کو بھول کر ہمہ تن قرآن اور صاحب قرآن کی طرف متوجہ ہوگیا ہے۔</w:t>
      </w:r>
    </w:p>
    <w:p>
      <w:pPr>
        <w:jc w:val="both"/>
        <w:bidi w:val="1"/>
      </w:pPr>
      <w:r>
        <w:rPr>
          <w:rFonts w:ascii="Jameel Noori Nastaleeq" w:hAnsi="Jameel Noori Nastaleeq"/>
          <w:rtl w:val="1"/>
          <w:rFonts w:cs="Jameel Noori Nastaleeq"/>
        </w:rPr>
        <w:t>رمضان کے مہینہ میں روزہ رکھ کر آدمی اپنے اندر روحانی طلب پیدا کرتا ہے۔ وہ قرآن میں غور کرکے اس سے اپنے لیے روحانی غذا لیتا ہے۔ وہ اللہ کے ذکر اور اللہ کی عبادت میں اپنے صبح وشام گزارتا ہے۔ خدا کی ہدایت ابتداء ً رمضان کے مہینہ میں اتری تھی، اب دوبارہ وہ قمری کیلنڈر کے اسی مہینہ میں مومن کے قلب میں اترتی ہے۔ خوش نصیب ہے وہ آدمی جو رمضان کے مہینہ کو اس ربانی طریقہ پر گزارے۔</w:t>
      </w:r>
    </w:p>
    <w:p>
      <w:pPr>
        <w:pStyle w:val="Heading1"/>
        <w:jc w:val="right"/>
        <w:bidi w:val="1"/>
      </w:pPr>
      <w:r>
        <w:rPr>
          <w:rFonts w:ascii="Jameel Noori Nastaleeq" w:hAnsi="Jameel Noori Nastaleeq"/>
          <w:rtl w:val="1"/>
          <w:rFonts w:cs="Jameel Noori Nastaleeq"/>
        </w:rPr>
        <w:t>زندگی کا مقصد</w:t>
      </w:r>
    </w:p>
    <w:p>
      <w:pPr>
        <w:jc w:val="both"/>
        <w:bidi w:val="1"/>
      </w:pPr>
      <w:r>
        <w:rPr>
          <w:rFonts w:ascii="Jameel Noori Nastaleeq" w:hAnsi="Jameel Noori Nastaleeq"/>
          <w:rtl w:val="1"/>
          <w:rFonts w:cs="Jameel Noori Nastaleeq"/>
        </w:rPr>
        <w:t>۱۱ مارچ ۲۰۰۶ کو شام کی فلائٹ سے میں حیدر آباد سے دہلی آرہا تھا۔ میرے ساتھ سی۔پی۔ایس ٹیم کے کئی اور افراد شامل تھے۔ اِس جہاز میں ایک خاتون نیہا بٹوارا (Neha Batwara)  بھی سفر کررہی تھیں۔ ہماری ٹیم کے لوگ جہاز کے اندر مسافروں کے درمیان دعوہ ورک کررہے تھے۔ اس سلسلے میں انھوں نے مز نیہا سے بھی بات کی اور انھیں دعوتی پمفلٹ دیے۔ یہ خاتون دہلی ائر پورٹ پر اُتر کر اپنے وطن اَلور چلی گئیں۔ بعد کو حیدرآباد سے ان کا ایک خط مورخہ ۲۸ مارچ بذریعے ای میل موصول ہوا۔ وہ خط حسب ذیل تھا:</w:t>
      </w:r>
    </w:p>
    <w:p>
      <w:pPr>
        <w:jc w:val="both"/>
        <w:bidi w:val="1"/>
      </w:pPr>
      <w:r>
        <w:rPr>
          <w:rFonts w:ascii="Jameel Noori Nastaleeq" w:hAnsi="Jameel Noori Nastaleeq"/>
          <w:rtl w:val="1"/>
          <w:rFonts w:cs="Jameel Noori Nastaleeq"/>
        </w:rPr>
        <w:t>Respected Maulana!</w:t>
      </w:r>
    </w:p>
    <w:p>
      <w:pPr>
        <w:jc w:val="both"/>
        <w:bidi w:val="1"/>
      </w:pPr>
      <w:r>
        <w:rPr>
          <w:rFonts w:ascii="Jameel Noori Nastaleeq" w:hAnsi="Jameel Noori Nastaleeq"/>
          <w:rtl w:val="1"/>
          <w:rFonts w:cs="Jameel Noori Nastaleeq"/>
        </w:rPr>
        <w:t>I am Neha, working in an MNC for some people, it cannot be better than to get a job in top MNC just after graduation. But believe me, I am in search of a more purposeful life. That's why I am writing to you.</w:t>
      </w:r>
    </w:p>
    <w:p>
      <w:pPr>
        <w:jc w:val="both"/>
        <w:bidi w:val="1"/>
      </w:pPr>
      <w:r>
        <w:rPr>
          <w:rFonts w:ascii="Jameel Noori Nastaleeq" w:hAnsi="Jameel Noori Nastaleeq"/>
          <w:rtl w:val="1"/>
          <w:rFonts w:cs="Jameel Noori Nastaleeq"/>
        </w:rPr>
        <w:t>I met Priya Malik, Khalid Ansari and Sadia Khan on a flight to Delhi and could apparently see the difference your guidance has made to their lives.</w:t>
      </w:r>
    </w:p>
    <w:p>
      <w:pPr>
        <w:jc w:val="both"/>
        <w:bidi w:val="1"/>
      </w:pPr>
      <w:r>
        <w:rPr>
          <w:rFonts w:ascii="Jameel Noori Nastaleeq" w:hAnsi="Jameel Noori Nastaleeq"/>
          <w:rtl w:val="1"/>
          <w:rFonts w:cs="Jameel Noori Nastaleeq"/>
        </w:rPr>
        <w:t>Maulana, I know we have been created by God, and we all have a purpose here to fulfill on earth, which, if done, will be more satisfying than getting heaven after death.</w:t>
      </w:r>
    </w:p>
    <w:p>
      <w:pPr>
        <w:jc w:val="both"/>
        <w:bidi w:val="1"/>
      </w:pPr>
      <w:r>
        <w:rPr>
          <w:rFonts w:ascii="Jameel Noori Nastaleeq" w:hAnsi="Jameel Noori Nastaleeq"/>
          <w:rtl w:val="1"/>
          <w:rFonts w:cs="Jameel Noori Nastaleeq"/>
        </w:rPr>
        <w:t>The point where I am lacking is to know the purpose for which I have been sent here. I could not come to your class in Delhi, because my family was against going to some spiritual classes. You understand.</w:t>
      </w:r>
    </w:p>
    <w:p>
      <w:pPr>
        <w:jc w:val="both"/>
        <w:bidi w:val="1"/>
      </w:pPr>
      <w:r>
        <w:rPr>
          <w:rFonts w:ascii="Jameel Noori Nastaleeq" w:hAnsi="Jameel Noori Nastaleeq"/>
          <w:rtl w:val="1"/>
          <w:rFonts w:cs="Jameel Noori Nastaleeq"/>
        </w:rPr>
        <w:t>I will be grateful to you for the whole of my life if you could help me in any way. I am currently in Hyderabad.</w:t>
      </w:r>
    </w:p>
    <w:p>
      <w:pPr>
        <w:jc w:val="both"/>
        <w:bidi w:val="1"/>
      </w:pPr>
      <w:r>
        <w:rPr>
          <w:rFonts w:ascii="Jameel Noori Nastaleeq" w:hAnsi="Jameel Noori Nastaleeq"/>
          <w:rtl w:val="1"/>
          <w:rFonts w:cs="Jameel Noori Nastaleeq"/>
        </w:rPr>
        <w:t>Neha Batwara, Software Engg. MIEL</w:t>
      </w:r>
    </w:p>
    <w:p>
      <w:pPr>
        <w:jc w:val="both"/>
        <w:bidi w:val="1"/>
      </w:pPr>
      <w:r>
        <w:rPr>
          <w:rFonts w:ascii="Jameel Noori Nastaleeq" w:hAnsi="Jameel Noori Nastaleeq"/>
          <w:rtl w:val="1"/>
          <w:rFonts w:cs="Jameel Noori Nastaleeq"/>
        </w:rPr>
        <w:t>Hyderabad, Ext. 3355, Tel. 040-23308090</w:t>
      </w:r>
    </w:p>
    <w:p>
      <w:pPr>
        <w:jc w:val="both"/>
        <w:bidi w:val="1"/>
      </w:pPr>
      <w:r>
        <w:rPr>
          <w:rFonts w:ascii="Jameel Noori Nastaleeq" w:hAnsi="Jameel Noori Nastaleeq"/>
          <w:rtl w:val="1"/>
          <w:rFonts w:cs="Jameel Noori Nastaleeq"/>
        </w:rPr>
        <w:t>یہ خط سادہ طورپر صرف ایک خاتون کا خط نہیں ہے، بلکہ وہ ہر رُوح کی پکار ہے۔ یہ خط گویا ہر عورت اور مرد کے دل کی ترجمانی ہے۔ ہر انسان ایک بامقصد زندگی (purposeful life) کی تلاش میں ہے۔ یہ ہر انسان کی فطرت کی آواز ہے۔ لیکن لوگ یہ چاہتے ہیں کہ یہ بامقصد زندگی ان کو پوری طرح موت سے پہلے کے دورِ حیات میں مل جائے۔ موت کے بعد کے دورِ حیات کا نہ اُن کو شعور ہے اور نہ وہ اس کا انتظار کرنے کے لیے تیار ہیں۔</w:t>
      </w:r>
    </w:p>
    <w:p>
      <w:pPr>
        <w:jc w:val="both"/>
        <w:bidi w:val="1"/>
      </w:pPr>
      <w:r>
        <w:rPr>
          <w:rFonts w:ascii="Jameel Noori Nastaleeq" w:hAnsi="Jameel Noori Nastaleeq"/>
          <w:rtl w:val="1"/>
          <w:rFonts w:cs="Jameel Noori Nastaleeq"/>
        </w:rPr>
        <w:t>اِس سلسلے میں بنیادی سوال یہ ہے کہ آدمی اس بامقصد زندگی کو کہاں حاصل کرناچاہتا ہے۔ اپنی بنائی ہوئی دنیا میں یا خدا کی بنائی ہوئی دنیا میں ۔ ظاہر ہے کہ یہ مقصد اس کو خدا کی بنائی ہوئی دنیا میں حاصل کرنا ہے۔ کیوں کہ خود اپنی بنائی ہوئی دنیا اُس کے لیے سِرے سے موجود ہی نہیں۔</w:t>
      </w:r>
    </w:p>
    <w:p>
      <w:pPr>
        <w:jc w:val="both"/>
        <w:bidi w:val="1"/>
      </w:pPr>
      <w:r>
        <w:rPr>
          <w:rFonts w:ascii="Jameel Noori Nastaleeq" w:hAnsi="Jameel Noori Nastaleeq"/>
          <w:rtl w:val="1"/>
          <w:rFonts w:cs="Jameel Noori Nastaleeq"/>
        </w:rPr>
        <w:t>ایسی حالت میں یہ بالکل فطری بات ہے کہ آدمی سب سے پہلے یہ جانے کہ خدا کی بنائی ہوئی دنیا کے قوانین کیا ہیں اور اس کے بنانے والے نے کس تخلیقی منصوبے کے تحت اس کو بنایا ہے۔ کیوں کہ اس کی مطابقت کے بغیر وہ کسی بھی حال میں اپنا مقصد حاصل نہیں کرسکتا۔</w:t>
      </w:r>
    </w:p>
    <w:p>
      <w:pPr>
        <w:jc w:val="both"/>
        <w:bidi w:val="1"/>
      </w:pPr>
      <w:r>
        <w:rPr>
          <w:rFonts w:ascii="Jameel Noori Nastaleeq" w:hAnsi="Jameel Noori Nastaleeq"/>
          <w:rtl w:val="1"/>
          <w:rFonts w:cs="Jameel Noori Nastaleeq"/>
        </w:rPr>
        <w:t>اگر آپ کے پاس ایک اچھی کار ہو اور اس کو آپ سڑک پر دَوڑانا چاہیں تو آپ کو سب سے پہلے یہ جاننا ہوگا کہ جس ملک میںآپ اپنی گاڑی دوڑانا چاہتے ہیں وہاں لفٹ ہینڈ ڈرائیو(left-hand drive) کا اصول ہے یا رائٹ ہینڈ ڈرائیو(right-hand drive)  کا۔ کامیاب سفر کے لیے اِس بات کو جاننا ضروری ہے۔ اگر آپ ایسا کریں کہ لفٹ ہینڈ ڈرائیو کے ملک میں اپنی گاڑی دائیں طرف دَوڑانے لگیں، یا رائٹ ہینڈ ڈرائیو کے ملک میں اپنی گاڑی بائیں طرف دوڑانے لگیں تو دونوں حالتوں میں آپ کامیاب سفر سے محروم رہ جائیں گے۔</w:t>
      </w:r>
    </w:p>
    <w:p>
      <w:pPr>
        <w:jc w:val="both"/>
        <w:bidi w:val="1"/>
      </w:pPr>
      <w:r>
        <w:rPr>
          <w:rFonts w:ascii="Jameel Noori Nastaleeq" w:hAnsi="Jameel Noori Nastaleeq"/>
          <w:rtl w:val="1"/>
          <w:rFonts w:cs="Jameel Noori Nastaleeq"/>
        </w:rPr>
        <w:t>یہی معاملہ زندگی کے وسیع تر سفر کا بھی ہے۔ انسان اپنی زندگی کا وسیع تر سفر کسی خلا میں یا خود اپنی بنائی ہوئی دنیا میں نہیں کرتا۔ وہ اپنا یہ سفر خدا کی بنائی ہوئی دنیا میں کرتا ہے۔ اِس لیے ہر عورت اور مرد کے لیے ضروری ہے کہ وہ خدا کے تخلیقی منصوبے کو سمجھے اور اس کے مطابق، اپنی زندگی کی تشکیل کرے۔ ایسا نہ کرنے کی صورت میں وہ اپنے آپ کو ناکامی سے نہیں بچا سکتا۔</w:t>
      </w:r>
    </w:p>
    <w:p>
      <w:pPr>
        <w:jc w:val="both"/>
        <w:bidi w:val="1"/>
      </w:pPr>
      <w:r>
        <w:rPr>
          <w:rFonts w:ascii="Jameel Noori Nastaleeq" w:hAnsi="Jameel Noori Nastaleeq"/>
          <w:rtl w:val="1"/>
          <w:rFonts w:cs="Jameel Noori Nastaleeq"/>
        </w:rPr>
        <w:t>خود انسان کا اپنا تجربہ اِس معاملے کو سمجھنے کے لیے کافی ہے۔ ہر انسان کا یہ مسئلہ ہے کہ اس کو پیاس لگتی ہے۔ وہ اپنی پیاس بجھانا چاہتا ہے۔ مگر یہ ایک معلوم بات ہے کہ ہر انسان اپنی پیاس بجھانے کے لیے پانی کو استعمال کرنے پر مجبور ہے۔ پانی کے سوا کسی اور چیز سے وہ اپنی ضرورت پوری نہیں کرسکتا۔ اِسی طرح انسان کو بھوک لگتی ہے۔ بھوک کے معاملے میں بھی انسان یہی کرتا ہے کہ وہ فطرت کی فراہم کردہ غذا کے ذریعے اپنی بھوک مٹائے۔ ہر انسان کو سانس لینے کے لیے آکسیجن کی ضرورت ہے۔ اس کے بغیر وہ زندہ نہیں رہ سکتا۔ ہر انسان آکسیجن لینے کے لیے اُسی نظام کو استعمال کرتا ہے جو اس کے باہر فطرت نے قائم کیا ہے۔ یہی تمام دوسری ضرورتوں کا معاملہ ہے۔</w:t>
      </w:r>
    </w:p>
    <w:p>
      <w:pPr>
        <w:jc w:val="both"/>
        <w:bidi w:val="1"/>
      </w:pPr>
      <w:r>
        <w:rPr>
          <w:rFonts w:ascii="Jameel Noori Nastaleeq" w:hAnsi="Jameel Noori Nastaleeq"/>
          <w:rtl w:val="1"/>
          <w:rFonts w:cs="Jameel Noori Nastaleeq"/>
        </w:rPr>
        <w:t>ٹھیک یہی معاملہ مقصدِ حیات کا بھی ہے۔ مقصدِ حیات کے معاملے میں بھی انسان کو اپنے خالق کے تخلیقی نقشہ (creation plan) کو جاننا ہے۔ اِس معاملے میں کوئی دوسرا متبادل، انسان کے لیے نہیں۔</w:t>
      </w:r>
    </w:p>
    <w:p>
      <w:pPr>
        <w:jc w:val="both"/>
        <w:bidi w:val="1"/>
      </w:pPr>
      <w:r>
        <w:rPr>
          <w:rFonts w:ascii="Jameel Noori Nastaleeq" w:hAnsi="Jameel Noori Nastaleeq"/>
          <w:rtl w:val="1"/>
          <w:rFonts w:cs="Jameel Noori Nastaleeq"/>
        </w:rPr>
        <w:t>قرآن خالقِ فطرت کی کتاب ہے۔ قرآن میں اِس سوال کا جواب اس کی سورہ نمبر ۱۰۳ میں دیاگیا ہے۔ قرآن کا یہ جواب اپنے مفہوم کے اعتبار سے یہ ہے:</w:t>
      </w:r>
    </w:p>
    <w:p>
      <w:pPr>
        <w:jc w:val="both"/>
        <w:bidi w:val="1"/>
      </w:pPr>
      <w:r>
        <w:rPr>
          <w:rFonts w:ascii="Jameel Noori Nastaleeq" w:hAnsi="Jameel Noori Nastaleeq"/>
          <w:rtl w:val="1"/>
          <w:rFonts w:cs="Jameel Noori Nastaleeq"/>
        </w:rPr>
        <w:t>History is a witness that man is in loss, except those who follow the course of life set by the Creator.</w:t>
      </w:r>
    </w:p>
    <w:p>
      <w:pPr>
        <w:jc w:val="both"/>
        <w:bidi w:val="1"/>
      </w:pPr>
      <w:r>
        <w:rPr>
          <w:rFonts w:ascii="Jameel Noori Nastaleeq" w:hAnsi="Jameel Noori Nastaleeq"/>
          <w:rtl w:val="1"/>
          <w:rFonts w:cs="Jameel Noori Nastaleeq"/>
        </w:rPr>
        <w:t>اِس اعتبار سے دیکھا جائے تو معلوم ہوگا کہ خالق نے انسان کی زندگی کو دو دَوروں میںتقسیم کیا ہے—قبل از موت دَور، اور بعد از موت دَور۔ موت سے پہلے کا دَور عمل کرنے کا دَور ہے اور موت کے بعد کا دَور عمل کا انجام پانے کا دَور۔ جو کچھ موت کے بعد ملنے والا ہے وہ موت سے پہلے نہیں مل سکتا۔ جو کچھ موت سے پہلے کرنا ہے اس کو کرنے کا موقع موت کے بعد باقی نہیں رہے گا۔</w:t>
      </w:r>
    </w:p>
    <w:p>
      <w:pPr>
        <w:jc w:val="both"/>
        <w:bidi w:val="1"/>
      </w:pPr>
      <w:r>
        <w:rPr>
          <w:rFonts w:ascii="Jameel Noori Nastaleeq" w:hAnsi="Jameel Noori Nastaleeq"/>
          <w:rtl w:val="1"/>
          <w:rFonts w:cs="Jameel Noori Nastaleeq"/>
        </w:rPr>
        <w:t>انسان کا مطالعہ بتاتا ہے کہ ہر انسان لامحدود خواہشوں (unlimited desires)کے ساتھ پیدا ہوتا ہے۔ یہ ڈیزائر ہر ایک کو بہت محبوب ہوتی ہیں۔ مگر یہ بھی ایک واقعہ ہے کہ پوری انسانی تاریخ میں کوئی ایک شخص بھی اپنی اِن خواہشوں کی تکمیل نہ کرسکا۔ مختلف انسانوں نے اپنی خواہشوں کی تکمیل کے لیے ساری عمر محنت کیا۔ بظاہر انھوں نے بڑی بڑی کامیابی حاصل کی۔ مگرہر ایک اِس حسرت کے ساتھ مرا کہ وہ اپنی خواہشوں کی تکمیل نہ کرسکا۔ آج کی دنیا میں وہ جس خوشی کو پانا چاہتا تھا اس کو پانے میں وہ ناکام رہا۔</w:t>
      </w:r>
    </w:p>
    <w:p>
      <w:pPr>
        <w:jc w:val="both"/>
        <w:bidi w:val="1"/>
      </w:pPr>
      <w:r>
        <w:rPr>
          <w:rFonts w:ascii="Jameel Noori Nastaleeq" w:hAnsi="Jameel Noori Nastaleeq"/>
          <w:rtl w:val="1"/>
          <w:rFonts w:cs="Jameel Noori Nastaleeq"/>
        </w:rPr>
        <w:t>دنیا کا مطالعہ بتاتا ہے کہ یہاں جوڑا(pair)  کا اصول قائم ہے۔ یہاں ہر چیز اپنا جوڑا رکھتی ہے۔ ہر چیز اپنے جوڑے کے ساتھ مل کر اپنے وجود کی تکمیل کرتی ہے۔ یہ اصول عالمی سطح پر قائم ہے۔ زمین سے لے کر اسپیس تک ہر جگہ یہی نظام رائج ہے— نگیٹیو پارٹکل کا جوڑا پازیٹیو پارٹکل، نباتات میں میل سیکس اور فی میل سیکس، حیوانات میں مؤنث حیوان اور مذکر حیوان، انسان میں عورت اور مرد، وغیرہ۔</w:t>
      </w:r>
    </w:p>
    <w:p>
      <w:pPr>
        <w:jc w:val="both"/>
        <w:bidi w:val="1"/>
      </w:pPr>
      <w:r>
        <w:rPr>
          <w:rFonts w:ascii="Jameel Noori Nastaleeq" w:hAnsi="Jameel Noori Nastaleeq"/>
          <w:rtl w:val="1"/>
          <w:rFonts w:cs="Jameel Noori Nastaleeq"/>
        </w:rPr>
        <w:t>جوڑا یا زَوجین کا نظام تمام مخلوق میں عالمی سطح پر قائم ہے۔ اِس وسیع اور کامل نظام میں صرف ایک استثناء ہے اور وہ انسانی خواہشات کا ہے۔ ہر انسان خواہشات کا گہرا احساس لے کر پیدا ہوتا ہے۔ لیکن ہر انسان اپنی اِن خواہشات کی تکمیل کیے بغیر مرجاتا ہے۔ دنیا میں خواہش ہے مگر اس کا جوڑا، تکمیلِ خواہش یہاں موجود نہیں۔</w:t>
      </w:r>
    </w:p>
    <w:p>
      <w:pPr>
        <w:jc w:val="both"/>
        <w:bidi w:val="1"/>
      </w:pPr>
      <w:r>
        <w:rPr>
          <w:rFonts w:ascii="Jameel Noori Nastaleeq" w:hAnsi="Jameel Noori Nastaleeq"/>
          <w:rtl w:val="1"/>
          <w:rFonts w:cs="Jameel Noori Nastaleeq"/>
        </w:rPr>
        <w:t>یہ سوال اس دنیا میں آنے والے ہر عورت اور مرد کا سوال ہے۔ ہر پیدا ہونے والا اِس سوال کا جواب معلوم کرنا چاہتا ہے مگر اس سے پہلے کہ وہ اپنے سوال کا تشفی بخش جوا ب پائے وہ حسرت کے ساتھ اِس دنیا سے چلا جاتا ہے۔</w:t>
      </w:r>
    </w:p>
    <w:p>
      <w:pPr>
        <w:jc w:val="both"/>
        <w:bidi w:val="1"/>
      </w:pPr>
      <w:r>
        <w:rPr>
          <w:rFonts w:ascii="Jameel Noori Nastaleeq" w:hAnsi="Jameel Noori Nastaleeq"/>
          <w:rtl w:val="1"/>
          <w:rFonts w:cs="Jameel Noori Nastaleeq"/>
        </w:rPr>
        <w:t>امریکی مشنری بلی گرہم(Billy Graham)  نے لکھا ہے کہ ایک بار اس کے پاس امریکا کے ایک عمر رسیدہ دولت مند کاارجنٹ مسیج آیا۔ بلی گراہم اپنے پروگرام کو ملتوی کرکے فوراً روانہ ہوگیے۔ وہ امریکی دولت مند کے گھر پہنچا تو اس کو ایک کمرے میں لے جایا گیا۔ وہاں اس کی ملاقات امریکی دولت مند سے ہوئی۔ امریکی دولت مند نے کسی تمہید کے بغیر کہا:</w:t>
      </w:r>
    </w:p>
    <w:p>
      <w:pPr>
        <w:jc w:val="both"/>
        <w:bidi w:val="1"/>
      </w:pPr>
      <w:r>
        <w:rPr>
          <w:rFonts w:ascii="Jameel Noori Nastaleeq" w:hAnsi="Jameel Noori Nastaleeq"/>
          <w:rtl w:val="1"/>
          <w:rFonts w:cs="Jameel Noori Nastaleeq"/>
        </w:rPr>
        <w:t>You see, I am an old man. Life has lost all meaning. I am going to take a fateful leap into the unknown. Young man can you give me a ray of hope.</w:t>
      </w:r>
    </w:p>
    <w:p>
      <w:pPr>
        <w:jc w:val="both"/>
        <w:bidi w:val="1"/>
      </w:pPr>
      <w:r>
        <w:rPr>
          <w:rFonts w:ascii="Jameel Noori Nastaleeq" w:hAnsi="Jameel Noori Nastaleeq"/>
          <w:rtl w:val="1"/>
          <w:rFonts w:cs="Jameel Noori Nastaleeq"/>
        </w:rPr>
        <w:t>بلی گرہم کے پاس اِس سوال کا کوئی تشفی بخش جواب نہ تھا۔ امریکی دولت مند جواب سے محرومی کا احساس لے کر مرگیا۔ خود بلی گرہم کا یہ حال ہوا کہ تازہ اطلاع کے مطابق، وہ شدید حادثے کا شکار ہو کر معذوری کی حالت میں بستر پر پڑا ہوا ہے، اور اپنے آخری انجام کے طورپر موت کا انتظار کررہا ہے۔</w:t>
      </w:r>
    </w:p>
    <w:p>
      <w:pPr>
        <w:jc w:val="both"/>
        <w:bidi w:val="1"/>
      </w:pPr>
      <w:r>
        <w:rPr>
          <w:rFonts w:ascii="Jameel Noori Nastaleeq" w:hAnsi="Jameel Noori Nastaleeq"/>
          <w:rtl w:val="1"/>
          <w:rFonts w:cs="Jameel Noori Nastaleeq"/>
        </w:rPr>
        <w:t>یہی معاملہ اِس دنیا میں ہر عورت اور مرد کا ہے۔ ہر ایک اپنی زندگی کا مقصد جاننا چاہتا ہے۔ ہر ایک، ایک پُر مسرت زندگی کی تلاش میں ہے۔ ہر ایک یہ چاہتا ہے کہ اس کو ایسی زندگی ملے جس میں اس کو پوری طرح فُل فلمینٹ(fulfillment)حاصل ہو۔ مگر ہر ایک کا انجام صرف ناکامی پر ختم ہورہا ہے۔واقعات بتاتے ہیںکہ ہر عورت اور مرد نے یہ سمجھا کہ دنیا کے مادّی سازوسامان ہی اصل ہیں۔ ہر ایک نے مادی سازوسامان اکھٹا کرکے اس کے ذریعے فل فلمینٹ کی زندگی حاصل کرنے کی کوشش کی۔ مگر کسی استثنا کے بغیر ایک شخص کو بھی مطلوب فل فلمینٹ حاصل نہ ہوسکا۔</w:t>
      </w:r>
    </w:p>
    <w:p>
      <w:pPr>
        <w:jc w:val="both"/>
        <w:bidi w:val="1"/>
      </w:pPr>
      <w:r>
        <w:rPr>
          <w:rFonts w:ascii="Jameel Noori Nastaleeq" w:hAnsi="Jameel Noori Nastaleeq"/>
          <w:rtl w:val="1"/>
          <w:rFonts w:cs="Jameel Noori Nastaleeq"/>
        </w:rPr>
        <w:t>ایسی حالت میں اصل مسئلہ یہ نہیں ہے کہ اِس ناکام تجربے کو دہرایا جاتا رہے۔ اب اِس معاملے میں اصل مسئلہ نظرثانی (reassessment) کا ہے۔ اب اصل کام یہ ہے کہ سنجیدگی کے ساتھ یہ سوچا جائے کہ دنیا کی قابلِ حصول مادّی چیزوں میں تو ثابت شدہ طورپر فل فلمینٹ کا سامان موجود نہیں۔ ایسی حالت میں پھر یہ سامان کہاں ہے۔ جب انسانی خواہش کا تسلسل جاری ہے تو یہ ماننا ہوگا کہ وہ ایک حقیقی چیز ہے، اور جب وہ ایک حقیقی چیز ہے تو یقینا اس کی تکمیل کا سامان بھی کائنات میں ہونا چاہیے۔</w:t>
      </w:r>
    </w:p>
    <w:p>
      <w:pPr>
        <w:jc w:val="both"/>
        <w:bidi w:val="1"/>
      </w:pPr>
      <w:r>
        <w:rPr>
          <w:rFonts w:ascii="Jameel Noori Nastaleeq" w:hAnsi="Jameel Noori Nastaleeq"/>
          <w:rtl w:val="1"/>
          <w:rFonts w:cs="Jameel Noori Nastaleeq"/>
        </w:rPr>
        <w:t>اِس معاملے کو سفر کی مثال سے سمجھا جاسکتا ہے۔ کوئی شخص جب سفر کرتا ہے، خواہ وہ ٹرین سے سفر کرے یا ہوائی جہاز سے، اس کے سفر کے دو مرحلے ہوتے ہیں۔ ایک ، وہ جب کہ وہ حالتِ سفر میں ہوتا ہے۔ دوسرا وہ جب کہ وہ اپنی منزل پر پہنچ جاتا ہے۔ کامیاب سفر کے لیے ضروری ہے کہ مسافر دونوں حالتوں کے فرق کو سمجھے۔ جو مسافر اِس فرق کو نہ جانے وہ ذہنی تناؤ کا شکار ہوجائے گا اور غیر ضروری پریشانی میں مبتلا ہوکر اپنی عقل کھو بیٹھے گا۔</w:t>
      </w:r>
    </w:p>
    <w:p>
      <w:pPr>
        <w:jc w:val="both"/>
        <w:bidi w:val="1"/>
      </w:pPr>
      <w:r>
        <w:rPr>
          <w:rFonts w:ascii="Jameel Noori Nastaleeq" w:hAnsi="Jameel Noori Nastaleeq"/>
          <w:rtl w:val="1"/>
          <w:rFonts w:cs="Jameel Noori Nastaleeq"/>
        </w:rPr>
        <w:t>صحیح مسافر وہ ہے جو سفر کو سفر سمجھے، وہ سفر کو منزل کی حیثیت نہ دے۔ یہ ایک فطری بات ہے کہ سفر کے دَوران وہ سہولتیں حاصل نہیں ہوتیں جو منزل پر پہنچ کر حاصل ہوتی ہیں۔ لیکن ہر مسافر اِس کو گوارا کرتا ہے۔ کیوںکہ اس کو یقین ہوتا ہے کہ سفر کی حالت ایک وقتی حالت ہے۔ آخر کار اس کا سفر ختم ہوگا اور وہ اپنی مطلوب منزل پر پہنچ جائے گا۔ منزل پر پہنچنے کے بعد اس کو وہ سب کچھ مل جائے گا جس کو وہ چاہتا تھا لیکن سفر کے دَوران وہ اُن کو حاصل نہ کرسکا۔</w:t>
      </w:r>
    </w:p>
    <w:p>
      <w:pPr>
        <w:jc w:val="both"/>
        <w:bidi w:val="1"/>
      </w:pPr>
      <w:r>
        <w:rPr>
          <w:rFonts w:ascii="Jameel Noori Nastaleeq" w:hAnsi="Jameel Noori Nastaleeq"/>
          <w:rtl w:val="1"/>
          <w:rFonts w:cs="Jameel Noori Nastaleeq"/>
        </w:rPr>
        <w:t>ہماری موجودہ زندگی بے حد مختصر مدت کے لیے ہوتی ہے۔ اس کا مختصر مدت کے لیے ہونا خود اِس بات کا ثبوت ہے کہ وہ دَورانِ سفر کی حالت ہے، وہ منزل پر پہنچنے سے پہلے کا لمحہ ہے۔ اِس بنا پر یہ ممکن نہیں کہ موجودہ مختصر زندگی میں ہم وہ تمام چیزیں پالیں جن کو ہم پانا چاہتے ہیں۔ یہ چیزیں بلا شبہہ ہم کو ملیں گی لیکن وہ منزل پر پہنچ کر ملیں گی، سفر کے درمیانی مرحلے میں وہ ہرگز ہم کو ملنے والی نہیں۔</w:t>
      </w:r>
    </w:p>
    <w:p>
      <w:pPr>
        <w:jc w:val="both"/>
        <w:bidi w:val="1"/>
      </w:pPr>
      <w:r>
        <w:rPr>
          <w:rFonts w:ascii="Jameel Noori Nastaleeq" w:hAnsi="Jameel Noori Nastaleeq"/>
          <w:rtl w:val="1"/>
          <w:rFonts w:cs="Jameel Noori Nastaleeq"/>
        </w:rPr>
        <w:t>جیسا کہ معلوم ہے، ہماری زندگی دو مرحلوں میں تقسیم ہے— موت سے پہلے کا مرحلہ اور موت کے بعد کا مرحلہ۔ موت سے پہلے کا مرحلہ گویا حالتِ سفر کا مرحلہ ہے، اور موت کے بعد کا مرحلہ گویا منزل پر پہنچنے کا مرحلہ۔ یہی وہ حقیقت ہے جس کو جاننا ہر انسان کے لیے ضروری ہے۔ یہی وہ حقیقت ہے جو ہر انسان کی زندگی کو بامعنیٰ بناتی ہے، جو ہر عورت اور مرد کو اُس مقصد سے متعارف کرتی ہے جو اس کی زندگی کو پوری طرح بامعنیٰ بنادے جو اس کو اطمینان کا سرمایہ عطا کرے۔</w:t>
      </w:r>
    </w:p>
    <w:p>
      <w:pPr>
        <w:jc w:val="both"/>
        <w:bidi w:val="1"/>
      </w:pPr>
      <w:r>
        <w:rPr>
          <w:rFonts w:ascii="Jameel Noori Nastaleeq" w:hAnsi="Jameel Noori Nastaleeq"/>
          <w:rtl w:val="1"/>
          <w:rFonts w:cs="Jameel Noori Nastaleeq"/>
        </w:rPr>
        <w:t>زندگی کی یہ توجیہہ اِس سوال سے جُڑی ہوئی ہے کہ موت کے بعد دوبارہ انسان زندہ ہوتا ہے۔ کیا موت کے بعد بھی اسی طرح زندگی ہے جس طرح موت سے پہلے ہم زندگی کا تجربہ کررہے ہیں۔  اس سوال کا جواب اثبات میں ہے۔ اِس سوال کا جواب ہم عین اُسی سائنسی طریقے کے ذریعے جان سکتے ہیں جس سائنسی طریقے سے دوسری حقیقتوں کو جانا جاتا ہے۔</w:t>
      </w:r>
    </w:p>
    <w:p>
      <w:pPr>
        <w:jc w:val="both"/>
        <w:bidi w:val="1"/>
      </w:pPr>
      <w:r>
        <w:rPr>
          <w:rFonts w:ascii="Jameel Noori Nastaleeq" w:hAnsi="Jameel Noori Nastaleeq"/>
          <w:rtl w:val="1"/>
          <w:rFonts w:cs="Jameel Noori Nastaleeq"/>
        </w:rPr>
        <w:t>حقیقتوں کو جاننے کے معاملے میں سائنٹفک متھڈ کیا ہے۔ وہ یہ نہیں ہے کہ جس بات کو جاننا ہے وہ اپنی کامل صورت میں سائنس داں کے سامنے آجائے۔ اگر یہ شرط ہوتو ساری حقیقتیں سائنسی طورپر غیر معلوم رہ جائیں ۔ علم کی ترقی رُک جائے۔ حقائق کی نسبت سے انسان ہمیشہ کے لیے اندھیرے میں پڑا رہے۔ کیوں کہ کوئی بھی حقیقت اِس طرح علم میں نہیں آتی کہ وہ پہاڑ کی طرح مشہود چیز کے طور پر سامنے آجائے۔</w:t>
      </w:r>
    </w:p>
    <w:p>
      <w:pPr>
        <w:jc w:val="both"/>
        <w:bidi w:val="1"/>
      </w:pPr>
      <w:r>
        <w:rPr>
          <w:rFonts w:ascii="Jameel Noori Nastaleeq" w:hAnsi="Jameel Noori Nastaleeq"/>
          <w:rtl w:val="1"/>
          <w:rFonts w:cs="Jameel Noori Nastaleeq"/>
        </w:rPr>
        <w:t>اِس کے بجائے جو ہوتا ہے وہ یہ ہے کہ مطالعے کہ دَوران سائنس داں کے سامنے ایک سُراغ (clue) آتا ہے۔ اِس سُراغ پر غور کرکے وہ ایک ایسی حقیقت تک پہنچتا ہے جو پہلے اس کو معلوم نہ تھی۔ اِس دنیا میں ہر حقیقت سراغ کی سطح پر دریافت ہوتی ہے۔ اِس دنیا میں سراغ ہی تمام حقیقتوں کی دریافت کی کنجی ہے۔</w:t>
      </w:r>
    </w:p>
    <w:p>
      <w:pPr>
        <w:jc w:val="both"/>
        <w:bidi w:val="1"/>
      </w:pPr>
      <w:r>
        <w:rPr>
          <w:rFonts w:ascii="Jameel Noori Nastaleeq" w:hAnsi="Jameel Noori Nastaleeq"/>
          <w:rtl w:val="1"/>
          <w:rFonts w:cs="Jameel Noori Nastaleeq"/>
        </w:rPr>
        <w:t>مثلاً سائنس میں اِس کو بطور حقیقت مان لیا گیا ہے کہ تیرہ بلین سال پہلے بِگ بینگ کا واقعہ پیش آیا۔ اِسی طرح سائنس میں یہ مان لیا گیا ہے کہ زمین پر حیاتیاتی ارتقا کا واقعہ ہوا۔ اسی طرح سائنس میں یہ مان لیا گیا ہے کہ ہماری کائنات ایک پھیلتی ہوئی کائنات (expanding universe) ہے، وغیرہ۔</w:t>
      </w:r>
    </w:p>
    <w:p>
      <w:pPr>
        <w:jc w:val="both"/>
        <w:bidi w:val="1"/>
      </w:pPr>
      <w:r>
        <w:rPr>
          <w:rFonts w:ascii="Jameel Noori Nastaleeq" w:hAnsi="Jameel Noori Nastaleeq"/>
          <w:rtl w:val="1"/>
          <w:rFonts w:cs="Jameel Noori Nastaleeq"/>
        </w:rPr>
        <w:t>اِس قسم کی حقیقتیں جو آج مسلّم حقیقت بن چکی ہیں وہ اِس طرح حقیقت نہیں بنیں کہ انسان نے اس کو مشاہداتی سطح پر دیکھ لیا۔ اِس کے بجائے جو کچھ ہوا وہ صرف یہ تھا کہ ایک سراغ انسان کے علم میںآیا۔ پھر اِس سراغ پر غور کرکے انسانی علم ایک بڑی حقیقت تک پہنچا۔ یہ بڑی حقیقت اگر چہ دکھائی نہیں دے رہی تھی مگر وہ موجود تھی۔ اس کی موجودگی کو بطور ایک واقعہ کے تسلیم کرلیا گیا۔ اگر چہ اِس سلسلے میں سُراغ کے سوا کوئی اور چیز انسان کے مشاہدے میں نہیں آئی تھی۔</w:t>
      </w:r>
    </w:p>
    <w:p>
      <w:pPr>
        <w:jc w:val="both"/>
        <w:bidi w:val="1"/>
      </w:pPr>
      <w:r>
        <w:rPr>
          <w:rFonts w:ascii="Jameel Noori Nastaleeq" w:hAnsi="Jameel Noori Nastaleeq"/>
          <w:rtl w:val="1"/>
          <w:rFonts w:cs="Jameel Noori Nastaleeq"/>
        </w:rPr>
        <w:t>یہی معاملہ موت کے بعد زندگی کا یا اگلے دَورِ حیات کا ہے۔ اگلے دَور حیات کے بارے میں بھی  واضح سُراغ (clue)   موجود ہیں۔ سراغ پر سنجیدگی کے ساتھ غور کیا جائے تو وہ ہمیں اِس یقین تک پہنچاتے ہیں کہ موت کے بعد بھی زندگی ہے۔ موت کے بعد بھی اِسی طرح ایک اور مرحلۂ حیات ہے جو لازمی طورپر ہر ایک کے سامنے پیش آئے گا۔</w:t>
      </w:r>
    </w:p>
    <w:p>
      <w:pPr>
        <w:jc w:val="both"/>
        <w:bidi w:val="1"/>
      </w:pPr>
      <w:r>
        <w:rPr>
          <w:rFonts w:ascii="Jameel Noori Nastaleeq" w:hAnsi="Jameel Noori Nastaleeq"/>
          <w:rtl w:val="1"/>
          <w:rFonts w:cs="Jameel Noori Nastaleeq"/>
        </w:rPr>
        <w:t>وہ سر اغ کیا ہے۔ مثلاً انسان کا جسم بے شمار خلیوں(cells) پر مبنی ہے۔ یہ خلیّے ہر وقت ٹوٹتے رہتے ہیں۔ دوسری طرف ہمارا نظامِ ہضم یہ کام کرتا ہے کہ جو کچھ ہم کھاتے ہیں وہ خلیّوں کی صورت اختیارکر لیتا ہے۔ ہمارا نظام ہضم گویا خلیہ ساز فیکٹری ہے۔ اِس نظام کے تحت یہ ہوتا ہے کہ عملاً تقریباً ہر دس سال میں ہمار ا پورا جسم بدل جاتا ہے۔ نیے خلیوں کے ساتھ مکمل طورپر ایک نیا جسم وجود میں آجاتا ہے۔</w:t>
      </w:r>
    </w:p>
    <w:p>
      <w:pPr>
        <w:jc w:val="both"/>
        <w:bidi w:val="1"/>
      </w:pPr>
      <w:r>
        <w:rPr>
          <w:rFonts w:ascii="Jameel Noori Nastaleeq" w:hAnsi="Jameel Noori Nastaleeq"/>
          <w:rtl w:val="1"/>
          <w:rFonts w:cs="Jameel Noori Nastaleeq"/>
        </w:rPr>
        <w:t>گویا کہ ہمارے جسم پر بار بار ’’موت‘‘ طاری ہوتی رہتی ہے۔ اس کے باوجود ہم دیکھتے ہیں کہ انسان کا ذہنی وجود نہیںمرا۔ یہ ایک معلوم حقیقت ہے کہ ذہنی وجود ہی انسان کا اصل وجود ہے۔ یہ ذہنی وجو بظاہر جسمانی موت کے باوجود یکساں طورپر باقی رہتا ہے۔ یہ ایک سراغ ہے جو بتاتا ہے کہ انسان اپنی اصل کے اعتبار سے ایک ابدی مخلوق ہے۔ اس کے ابدی وجود کا تھوڑا سا حصہ قبل ازموت مرحلۂ حیات میں ہے، اور اس کا بقیہ پورا حصہ بعد ازموت مرحلۂ حیات میں۔</w:t>
      </w:r>
    </w:p>
    <w:p>
      <w:pPr>
        <w:jc w:val="both"/>
        <w:bidi w:val="1"/>
      </w:pPr>
      <w:r>
        <w:rPr>
          <w:rFonts w:ascii="Jameel Noori Nastaleeq" w:hAnsi="Jameel Noori Nastaleeq"/>
          <w:rtl w:val="1"/>
          <w:rFonts w:cs="Jameel Noori Nastaleeq"/>
        </w:rPr>
        <w:t>اِسی طرح اِس معاملے کا ایک سُراغ یہ ہے کہ انسان کے اندر استثنائی طورپر عدل (justice) کا تصور پایا جاتا ہے۔ انسان اپنے فطری ذہن کے تحت، یہ چاہتا ہے کہ دنیا میں عدل قائم ہو۔ یعنی اچھا عمل کرنے والوں کو اچھا انجام ملے اور بُرا عمل کرنے والوں کو بُرا انجام ملے۔ اِس سرغ کو سامنے رکھ کر سوچا جائے تو انسانی ذہن اِس نتیجے تک پہنچتا ہے کہ موجودہ مرحلۂ حیات چوں کہ اپنی مدت کے اعتبار سے نہایت ناکافی ہے اس لیے بعد کے مرحلۂ حیات میںعدل کے تقاضے کی تکمیل ہو۔ بعد کے مرحلۂ حیات میں ہر انسان کو اس کے کیے کے مطابق، جزا یا سزا ملے۔</w:t>
      </w:r>
    </w:p>
    <w:p>
      <w:pPr>
        <w:jc w:val="both"/>
        <w:bidi w:val="1"/>
      </w:pPr>
      <w:r>
        <w:rPr>
          <w:rFonts w:ascii="Jameel Noori Nastaleeq" w:hAnsi="Jameel Noori Nastaleeq"/>
          <w:rtl w:val="1"/>
          <w:rFonts w:cs="Jameel Noori Nastaleeq"/>
        </w:rPr>
        <w:t>اِسی طرح اِس معاملے کا ایک سراغ یہ ہے کہ انسان پیدائشی طورپر معیاری دنیا (perfect world) چاہتا ہے۔ مگر موجودہ دنیا کی محدودیت (limitations) کی بنا پر یہاں مطلوب معیاری دنیا بن نہیں پاتی۔ اِس سراغ پر غور کرتے ہوئے انسانی ذہن اِس دریافت تک پہنچتا ہے کہ جو معیاری دنیا قبل ازموت مرحلۂ حیات میں محدود حالات کی بنا پر حاصل نہ ہوسکی وہ بعد از موت مرحلۂ حیات میں اپنی مطلو ب معیاری صورت میں حاصل ہوگی۔</w:t>
      </w:r>
    </w:p>
    <w:p>
      <w:pPr>
        <w:jc w:val="both"/>
        <w:bidi w:val="1"/>
      </w:pPr>
      <w:r>
        <w:rPr>
          <w:rFonts w:ascii="Jameel Noori Nastaleeq" w:hAnsi="Jameel Noori Nastaleeq"/>
          <w:rtl w:val="1"/>
          <w:rFonts w:cs="Jameel Noori Nastaleeq"/>
        </w:rPr>
        <w:t>اِسی طرح اِس معاملے میں ایک سراغ یہ ہے کہ انسان استثنائی طورپر ایک ایسی مخلوق ہے جو کَل (tomorrow)  کا تصور رکھتا ہے۔ کسی بھی دوسرے حیوان یا غیر حیوان کے اندر کل کا تصور موجود نہیں۔ اِس سراغ کو لے کر غور کیا جائے تو یہ حقیقت واضح ہو تی ہے کہ موجودہ محدود حالات میں آدمی اپنی جس مطلوب دنیا کو نہیں پاتا اس کو وہ موت کے بعد آنے والے لا محدود مرحلۂ حیات میں پالے گا۔ یہ دنیا وہ ہوگی جہاں آدمی اپنے لیے پوری طرح فُل فلمینٹ کا تجربہ کرسکے گا۔</w:t>
      </w:r>
    </w:p>
    <w:p>
      <w:pPr>
        <w:jc w:val="both"/>
        <w:bidi w:val="1"/>
      </w:pPr>
      <w:r>
        <w:rPr>
          <w:rFonts w:ascii="Jameel Noori Nastaleeq" w:hAnsi="Jameel Noori Nastaleeq"/>
          <w:rtl w:val="1"/>
          <w:rFonts w:cs="Jameel Noori Nastaleeq"/>
        </w:rPr>
        <w:t>موت کے بعد معیاری دنیا بننا ویسا ہی ایک ثابت شدہ واقعہ ہے جیسا کہ دوسرے ثابت شدہ واقعات۔ تاہم مستقبل کی اِس معیاری دنیا میںہر ایک کو خود بخود جگہ نہیں مل جائے گی بلکہ صرف وہ عورت اور مرد اِس معیاری دنیا میں جگہ پائیں گے جو موت کے پہلے کی اِس دنیا میں اس کا استحقاق ثابت کرسکیں۔ یہ فطرت کا قانون ہے کہ ہر انعام مستحقین کو ملتا ہے۔ غیر مستحقین کے لیے کبھی کوئی بڑا انعام مقدر نہیں ہوتا۔</w:t>
      </w:r>
    </w:p>
    <w:p>
      <w:pPr>
        <w:jc w:val="both"/>
        <w:bidi w:val="1"/>
      </w:pPr>
      <w:r>
        <w:rPr>
          <w:rFonts w:ascii="Jameel Noori Nastaleeq" w:hAnsi="Jameel Noori Nastaleeq"/>
          <w:rtl w:val="1"/>
          <w:rFonts w:cs="Jameel Noori Nastaleeq"/>
        </w:rPr>
        <w:t>سوال یہ ہے کہ کسی شخص کے لیے اپنے آپ کو اس معیاری دنیا کا مستحق بنانے کا فارمولا کیا ہے۔ وہ فارمولا صرف ایک ہے، اور وہ ہے اپنے روح کی تطہیر (purification of soul) ۔</w:t>
      </w:r>
    </w:p>
    <w:p>
      <w:pPr>
        <w:jc w:val="both"/>
        <w:bidi w:val="1"/>
      </w:pPr>
      <w:r>
        <w:rPr>
          <w:rFonts w:ascii="Jameel Noori Nastaleeq" w:hAnsi="Jameel Noori Nastaleeq"/>
          <w:rtl w:val="1"/>
          <w:rFonts w:cs="Jameel Noori Nastaleeq"/>
        </w:rPr>
        <w:t>جو آدمی مستقبل کی اس معیاری دنیا میں اپنے لیے جگہ حاصل کرنا چاہتا ہو اس کو آج کی اِس دنیا میں یہ ثبوت دینا ہے کہ اس نے دکھائی دینے والی دنیا (seen world) میں نہ دکھائی دینے والی دنیا (unseen world) کو اپنی بصیرت سے جانا۔ اس نے کنفیوژن کے جنگل میں سچائی کو دریافت کیا۔ اس نے منفی تجربات کے ماحول میں اپنے آپ کو مثبت رویّے پر قائم رکھا۔ اس نے اپنے آپ کو حیوانی سطح سے اوپر اٹھایا اور انسانیت کی اعلیٰ سطح پر کھڑا کیا۔ اس نے اپنے آپ کو بے اعترافی، بددیانتی، سرکشی، خود غرضی، خواہش پرستی اور انانیت جیسی پست صفات سے بچایا۔ جو پورے دل اور جان کے ساتھ جنت کا طالب بنا۔ خلاصہ یہ کہ جس نے خدا رُخی زندگی(God-oriented life) کو پوری طرح اختیار کیا۔</w:t>
      </w:r>
    </w:p>
    <w:p>
      <w:pPr>
        <w:jc w:val="both"/>
        <w:bidi w:val="1"/>
      </w:pPr>
      <w:r>
        <w:rPr>
          <w:rFonts w:ascii="Jameel Noori Nastaleeq" w:hAnsi="Jameel Noori Nastaleeq"/>
          <w:rtl w:val="1"/>
          <w:rFonts w:cs="Jameel Noori Nastaleeq"/>
        </w:rPr>
        <w:t>یہ صفات رکھنے والے عورت اور مرد خلاصہ ٔ انسانیت ہیں۔ یہی وہ لوگ ہیں جومستقبل کی معیاری دنیا میںبسائے جانے کے لیے منتخب کیے جائیں گے۔ جو لوگ اس معیارپر پورے نہ اتریں ان کو رد کرکے کائناتی کوڑا خانے میں ڈال دیا جائے گا۔ جہاں وہ ہمیشہ کے لیے حسرت کی زندگی گذاریں گے۔ وہ کبھی اِس ذلّت اور حسرت کی زندگی سے نجات نہ پاسکیں گے۔</w:t>
      </w:r>
    </w:p>
    <w:p>
      <w:pPr>
        <w:pStyle w:val="Heading1"/>
        <w:jc w:val="right"/>
        <w:bidi w:val="1"/>
      </w:pPr>
      <w:r>
        <w:rPr>
          <w:rFonts w:ascii="Jameel Noori Nastaleeq" w:hAnsi="Jameel Noori Nastaleeq"/>
          <w:rtl w:val="1"/>
          <w:rFonts w:cs="Jameel Noori Nastaleeq"/>
        </w:rPr>
        <w:t>قانونِ حیات</w:t>
      </w:r>
    </w:p>
    <w:p>
      <w:pPr>
        <w:jc w:val="both"/>
        <w:bidi w:val="1"/>
      </w:pPr>
      <w:r>
        <w:rPr>
          <w:rFonts w:ascii="Jameel Noori Nastaleeq" w:hAnsi="Jameel Noori Nastaleeq"/>
          <w:rtl w:val="1"/>
          <w:rFonts w:cs="Jameel Noori Nastaleeq"/>
        </w:rPr>
        <w:t>قرآن کی سورہ نمبر دو میں زندگی کا ایک قانون ان الفاظ میں بتایا گیا ہے: کم من فئۃ قلیلۃ غلبت فئۃ کثیرۃ بإذن اللہ واللہ مع الصابرین۔ یعنی کتنے ہی چھوٹے گروہ بڑے گروہ پر غالب آئے ہیں، اللہ کے اِذن سے، اور اللہ صبر کرنے والوں کے ساتھ ہے۔ (البقرہ: ۲۴۹)</w:t>
      </w:r>
    </w:p>
    <w:p>
      <w:pPr>
        <w:jc w:val="both"/>
        <w:bidi w:val="1"/>
      </w:pPr>
      <w:r>
        <w:rPr>
          <w:rFonts w:ascii="Jameel Noori Nastaleeq" w:hAnsi="Jameel Noori Nastaleeq"/>
          <w:rtl w:val="1"/>
          <w:rFonts w:cs="Jameel Noori Nastaleeq"/>
        </w:rPr>
        <w:t>قرآن کی اِس آیت میں اِذن سے مراد فطرت کا قانون (law of nature) ہے۔ یہ قانون، خالق فطرت نے قائم کیا ہے۔ اس لیے اُس کی حیثیت ایک حتمی قانون کی ہے۔ اس کو بدلنا کسی کے لیے ممکن نہیں۔ یہ قانون اُسی طرح عمل کرتا ہے جس طرح رات کے بعد دن کا آنا، اور دن کے بعد رات کا آنا۔</w:t>
      </w:r>
    </w:p>
    <w:p>
      <w:pPr>
        <w:jc w:val="both"/>
        <w:bidi w:val="1"/>
      </w:pPr>
      <w:r>
        <w:rPr>
          <w:rFonts w:ascii="Jameel Noori Nastaleeq" w:hAnsi="Jameel Noori Nastaleeq"/>
          <w:rtl w:val="1"/>
          <w:rFonts w:cs="Jameel Noori Nastaleeq"/>
        </w:rPr>
        <w:t>فطرت کا یہ قانون تاریخ میں بار بار واقعہ بنا ہے۔ بار بار ایسا ہوا ہے کہ ایک قلیل گروہ ایک کثیر گروہ پر غالب آیا ہے۔ مثلاً دَورِ اول میں مکّہ کے مسلمان جو مقابلۃً قلیل تعداد میں تھے وہ اپنے حریف پر غالب آئے جو مقابلۃً ان سے بہت زیادہ تھے۔ اِسی طرح موجودہ زمانے میں امریکا میں وہاں کے تاریکین وطن (emigrants)وہاں کے مقامی باشندوں کے مقابلے میں زیادہ ترقی کررہے ہیں۔ حالاں کہ تارکین وطن کم ہیں اور مقامی باشندے تعداد میں ان سے زیادہ ہیں، وغیرہ۔</w:t>
      </w:r>
    </w:p>
    <w:p>
      <w:pPr>
        <w:jc w:val="both"/>
        <w:bidi w:val="1"/>
      </w:pPr>
      <w:r>
        <w:rPr>
          <w:rFonts w:ascii="Jameel Noori Nastaleeq" w:hAnsi="Jameel Noori Nastaleeq"/>
          <w:rtl w:val="1"/>
          <w:rFonts w:cs="Jameel Noori Nastaleeq"/>
        </w:rPr>
        <w:t>اِس تاریخی ظاہرہ (phenomenon) پر موجودہ زمانے میں کافی مطالعہ کیا گیا ہے، اور واقعات کو لے کر اصول اخذ کیے گیے ہیں۔ اِس موضوع پر چھپنے والی کتابوں میں سے ایک کتاب وہ ے جو برطانی مؤرخ ٹائن بی (وفات : ۱۹۵۴) نے طویل مطالعے کے بعد تیار کی ہے۔ اس کا نام تاریخ کا مطالعہ ہے:</w:t>
      </w:r>
    </w:p>
    <w:p>
      <w:pPr>
        <w:jc w:val="both"/>
        <w:bidi w:val="1"/>
      </w:pPr>
      <w:r>
        <w:rPr>
          <w:rFonts w:ascii="Jameel Noori Nastaleeq" w:hAnsi="Jameel Noori Nastaleeq"/>
          <w:rtl w:val="1"/>
          <w:rFonts w:cs="Jameel Noori Nastaleeq"/>
        </w:rPr>
        <w:t>A Study of History, by Arnold Joseph Toynbee</w:t>
      </w:r>
    </w:p>
    <w:p>
      <w:pPr>
        <w:jc w:val="both"/>
        <w:bidi w:val="1"/>
      </w:pPr>
      <w:r>
        <w:rPr>
          <w:rFonts w:ascii="Jameel Noori Nastaleeq" w:hAnsi="Jameel Noori Nastaleeq"/>
          <w:rtl w:val="1"/>
          <w:rFonts w:cs="Jameel Noori Nastaleeq"/>
        </w:rPr>
        <w:t>اِس تاریخی مطالعے کے ذریعے معلوم ہوا ہے کہ جب بھی کسی علاقے میں ایسا ہوتا ہے کہ وہاں دوگروہ ہوں۔ ایک تعداد میں کم ہو اور دوسرا تعدادمیں زیادہ ہو۔ ایسے مقام پر خود فطری اسباب کے تحت، دونوں گروہوں کے درمیان دو مختلف قسم کا عمل (process) جاری ہوجاتا ہے۔ اقلیتی گروہ اپنے کو دفاعی پوزیشن میں محسوس کرتا ہے اِس لیے اس کے اندر یہ جذبہ اُبھرتا ہے کہ وہ اپنے حریف اکثریتی گروہ سے زیادہ محنت کرے۔ اس کو محسوس ہوتا ہے کہ زیادہ محنت کرکے ہی وہ اپنے بقا (survival)   کا انتظام کرسکتا ہے۔ دوسری طرف اکثریتی گروہ کے اندر یہ احساس پیدا ہوتا ہے کہ وہ عددی اعتبار سے فریقِ ثانی کے مقابلے میں برتر ہے اس لیے اس کا مستقبل محفوظ ہے۔ اس کو کسی کی طرف سے کوئی خطرہ نہیں۔ اِس بے جا خود اعتمادی کی بنیاد پر اکثریتی گروہ کے اندر عمل کا جذبہ کمزور پڑجاتا ہے۔ وہ سمجھنے لگتا ہے کہ تمام حالات میری موافقت میں ہیں، میں کم عمل کرکے بھی زیادہ فائدہ حاصل کرسکتا ہوں۔</w:t>
      </w:r>
    </w:p>
    <w:p>
      <w:pPr>
        <w:jc w:val="both"/>
        <w:bidi w:val="1"/>
      </w:pPr>
      <w:r>
        <w:rPr>
          <w:rFonts w:ascii="Jameel Noori Nastaleeq" w:hAnsi="Jameel Noori Nastaleeq"/>
          <w:rtl w:val="1"/>
          <w:rFonts w:cs="Jameel Noori Nastaleeq"/>
        </w:rPr>
        <w:t>دونوں گروہوں کے درمیان اِس فرق کا نتیجہ یہ ہوتا ہے کہ دونوں کے اندر خاموشی کے ساتھ دو مختلف عمل شروع ہوجاتا ہے۔ یہ دو طرفہ عمل ایک گروہ کے لیے ترقی کا ضامن بن جاتا ہے، اور دوسرے گروہ کے لیے تنزلی کا ضامن۔ فطرت کے قانون کا یہ نتیجہ ہوتا ہے کہ اقلیتی گروہ دن بدن تخلیقی اقلیت(creative minority) بننے لگتی ہے۔ اس کے برعکس، اکثریتی گروہ دن بدن غیر تخلیقی اکثریت(uncreative majority)   بننے لگتی ہے۔ یہ عمل بلا اعلان خاموشی کے ساتھ جاری رہتا ہے یہاں تک کہ وہ واقعہ پیش آتا ہے جس کو قرآن کی مذکورہ آیت میں اکثریتی گروہ پر اقلیتی گروہ کے غلبے سے تعبیر کیا گیا ہے۔</w:t>
      </w:r>
    </w:p>
    <w:p>
      <w:pPr>
        <w:jc w:val="both"/>
        <w:bidi w:val="1"/>
      </w:pPr>
      <w:r>
        <w:rPr>
          <w:rFonts w:ascii="Jameel Noori Nastaleeq" w:hAnsi="Jameel Noori Nastaleeq"/>
          <w:rtl w:val="1"/>
          <w:rFonts w:cs="Jameel Noori Nastaleeq"/>
        </w:rPr>
        <w:t>قرآن کے مطابق، فطرت کا یہ قانون جس بنیادی اصول پر مبنی ہے وہ صبر (patience) ہے۔ صبر کوئی پسپائی نہیں، بلکہ وہ قانونِ فطرت سے ہم آہنگی اور منصوبہ بند عمل کا نام ہے۔ مذکورہ صورتِ حال میں ایسا ہوتا ہے کہ اکثریتی گروہ یہ محسوس کرتا ہے کہ اس کو صبر کی ضرورت نہیں ۔ اس کی عددی برتری اس کے لیے ہر چیز کا بدل ہے۔ لیکن اقلیتی گروہ کے افرادکے اندر اِس سے مختلف سوچ بنتی ہے۔ وہ شعوری یا غیر شعوری طورپر محسوس کرتے ہیں کہ موجودہ حالات میں ان کے لیے صرف ایک انتخاب ہے اور وہ صبر ہے۔ اِس طرح اقلیتی گروہ کے لیے صبر ایک جبری انتخاب (compulsive choice) بن جاتا ہے۔</w:t>
      </w:r>
    </w:p>
    <w:p>
      <w:pPr>
        <w:jc w:val="both"/>
        <w:bidi w:val="1"/>
      </w:pPr>
      <w:r>
        <w:rPr>
          <w:rFonts w:ascii="Jameel Noori Nastaleeq" w:hAnsi="Jameel Noori Nastaleeq"/>
          <w:rtl w:val="1"/>
          <w:rFonts w:cs="Jameel Noori Nastaleeq"/>
        </w:rPr>
        <w:t>اس طرح حالات کا دباؤ اقلیتی طبقے کو مجبور کرتا ہے کہ وہ ہر معاملے میں صبر کی پالیسی اختیار کرے۔ بظاہر اگر چہ وہ صبر کی روش کو ایک مجبوری کے تحت اختیار کرتا ہے لیکن صبر فطرت کا ایک عمومی قانون ہے۔ صبر کا طریقہ ہر حال میں مفید ہوتا ہے خواہ اس کو آزادانہ طور پر اختیار کیا جائے یا مجبورانہ طورپر، ٹھیک اسی طرح جیسے ٹانک کوئی شخص آزادانہ طورپر استعمال کرے یا مجبورانہ طورپر، ہر حال میں وہ اس کی صحت کے لیے مفید ثابت ہوگا۔</w:t>
      </w:r>
    </w:p>
    <w:p>
      <w:pPr>
        <w:jc w:val="both"/>
        <w:bidi w:val="1"/>
      </w:pPr>
      <w:r>
        <w:rPr>
          <w:rFonts w:ascii="Jameel Noori Nastaleeq" w:hAnsi="Jameel Noori Nastaleeq"/>
          <w:rtl w:val="1"/>
          <w:rFonts w:cs="Jameel Noori Nastaleeq"/>
        </w:rPr>
        <w:t>جب ایسا ہوتا ہے کہ اقلیتی گروہ صبر کی پالیسی پر قائم رہتا ہے تو فطرت کے نظام کے تحت، اس کے اندر کئی صفات پیدا ہوجاتی ہیں جو اس کی ترقی اور کامیابی کے لیے ضمانت کا کام کرتی ہیں۔</w:t>
      </w:r>
    </w:p>
    <w:p>
      <w:pPr>
        <w:jc w:val="both"/>
        <w:bidi w:val="1"/>
      </w:pPr>
      <w:r>
        <w:rPr>
          <w:rFonts w:ascii="Jameel Noori Nastaleeq" w:hAnsi="Jameel Noori Nastaleeq"/>
          <w:rtl w:val="1"/>
          <w:rFonts w:cs="Jameel Noori Nastaleeq"/>
        </w:rPr>
        <w:t>۱۔  موجودہ دنیا میں ہمیشہ کچھ نہ کچھ ناخوش گوار واقعات پیش آتے ہیں یا اشتعال انگیزی کی باتیں ہوتی ہیں۔ ایسی حالت میں صبر کی روش کا مطلب عملاً یہ ہوتا ہے کہ ناخوش گواریوں کے باوجود اعتدال پر قائم رہنا، اشتعال انگیزی کے باوجود مشتعل نہ ہونا، منفی اسباب کے باوجود مثبت روش پر قائم رہنا، اِسی کا نام صبر ہے۔ اِس اعتبار سے صبر کی پالیسی اقلیتی افراد کے لوگوں کو اُس چیز کا حامل بنا دیتی ہے جس کو بلند فکری (high thinking)    کہا جاتا ہے۔ اِن لوگوں کے اندر اعلیٰ اخلاقیات کی پرورش ہوتی ہے۔ ان کے اندر وہ صلاحیت پیدا ہوتی ہے جس کو منصوبہ بند انداز میں کام کرنا کہا جاتا ہے۔ وہ شکایت اور احتجاج کو چھوڑ کر خود اپنے امکانات (potentials)  کو بروئے کار لانے پر بھروسہ کرنے لگتے ہیں۔ اِس طرح صبر کی پالیسی اقلیتی گروہ کو تخلیقی گروہ بنانے کا سبب بن جاتی ہے۔</w:t>
      </w:r>
    </w:p>
    <w:p>
      <w:pPr>
        <w:jc w:val="both"/>
        <w:bidi w:val="1"/>
      </w:pPr>
      <w:r>
        <w:rPr>
          <w:rFonts w:ascii="Jameel Noori Nastaleeq" w:hAnsi="Jameel Noori Nastaleeq"/>
          <w:rtl w:val="1"/>
          <w:rFonts w:cs="Jameel Noori Nastaleeq"/>
        </w:rPr>
        <w:t>۲۔  صبر کی پالیسی کا یہ نتیجہ ہوتا ہے کہ اقلیتی گروہ کا وقت بے فائدہ کاموں میں استعمال ہونے سے بچ جاتا ہے۔ ان کا وقت اور ان کی توجہ زیادہ سے زیادہ تعمیری کاموں میں استعمال ہونے لگتی ہے۔ وہ زیادہ سے زیادہ داخلی استحکام میں مصروف ہو جاتے ہیں۔ اپنی نسلوں کی تعلیم، اپنے اداروں کی تنظیم، اپنے افراد کی تربیت، اقتصادی شعبوں میں زیادہ سے زیادہ مصروف ہونا، بے نتیجہ کاموں کو چھوڑ کر نتیجہ خیز (result-oriented)   کاموں میں اپنے آپ کو لگانا، یہ گویا ان کا گروہی کلچر بن جاتا ہے۔</w:t>
      </w:r>
    </w:p>
    <w:p>
      <w:pPr>
        <w:jc w:val="both"/>
        <w:bidi w:val="1"/>
      </w:pPr>
      <w:r>
        <w:rPr>
          <w:rFonts w:ascii="Jameel Noori Nastaleeq" w:hAnsi="Jameel Noori Nastaleeq"/>
          <w:rtl w:val="1"/>
          <w:rFonts w:cs="Jameel Noori Nastaleeq"/>
        </w:rPr>
        <w:t>۳۔  اقلیتی گروہ کے اندر یہ تمام صفات فطری اسباب کے تحت پیدا ہوتی ہیں۔ یہ صفات اِس بات کی ضامن بن جاتی ہیں کہ وہ اقلیت میں ہونے کے باوجود ان لوگوں سے آگے بڑھ جائیں جو عددی اعتبار سے اکثریت کا درجہ رکھتے ہیں۔</w:t>
      </w:r>
    </w:p>
    <w:p>
      <w:pPr>
        <w:pStyle w:val="Heading1"/>
        <w:jc w:val="right"/>
        <w:bidi w:val="1"/>
      </w:pPr>
      <w:r>
        <w:rPr>
          <w:rFonts w:ascii="Jameel Noori Nastaleeq" w:hAnsi="Jameel Noori Nastaleeq"/>
          <w:rtl w:val="1"/>
          <w:rFonts w:cs="Jameel Noori Nastaleeq"/>
        </w:rPr>
        <w:t>قرآن اور امنِ عالم</w:t>
      </w:r>
    </w:p>
    <w:p>
      <w:pPr>
        <w:jc w:val="both"/>
        <w:bidi w:val="1"/>
      </w:pPr>
      <w:r>
        <w:rPr>
          <w:rFonts w:ascii="Jameel Noori Nastaleeq" w:hAnsi="Jameel Noori Nastaleeq"/>
          <w:rtl w:val="1"/>
          <w:rFonts w:cs="Jameel Noori Nastaleeq"/>
        </w:rPr>
        <w:t>امن کی تعریف، عدم جنگ(absence of war)  سے کی جاتی ہے۔ مگر یہ امن کی منفی تعریف ہے۔ حقیقت یہ ہے کہ امن ایک مثبت قدر کا نام ہے۔ ہر قسم کی تعمیری سرگرمی کے لیے ضروری ہے کہ سماج میں امن کی حالت قائم ہو۔ امن کے بغیر کسی صحت مند سماج کا قیام ممکن نہیں۔</w:t>
      </w:r>
    </w:p>
    <w:p>
      <w:pPr>
        <w:jc w:val="both"/>
        <w:bidi w:val="1"/>
      </w:pPr>
      <w:r>
        <w:rPr>
          <w:rFonts w:ascii="Jameel Noori Nastaleeq" w:hAnsi="Jameel Noori Nastaleeq"/>
          <w:rtl w:val="1"/>
          <w:rFonts w:cs="Jameel Noori Nastaleeq"/>
        </w:rPr>
        <w:t>امن کا تصور دنیا میں ہمیشہ پایا جاتا رہا ہے۔ اِس شعبۂ مطالعہ کے لیے ایک مخصوص اصطلاح بھی وضع کی گئی ہے، جس کو پیسفزم(Pacifism)  کہاجاتا ہے۔ پیسفزم کے موضوع پر کثیر تعداد میں کتابیں لکھی گئی ہیں۔ حتی کہ اِس موضوع پر ایک مستقل انسائکلو پیڈیا چھپی ہے، جس کا نام یہ ہے:</w:t>
      </w:r>
    </w:p>
    <w:p>
      <w:pPr>
        <w:jc w:val="both"/>
        <w:bidi w:val="1"/>
      </w:pPr>
      <w:r>
        <w:rPr>
          <w:rFonts w:ascii="Jameel Noori Nastaleeq" w:hAnsi="Jameel Noori Nastaleeq"/>
          <w:rtl w:val="1"/>
          <w:rFonts w:cs="Jameel Noori Nastaleeq"/>
        </w:rPr>
        <w:t>An Encyclopaedia of Pacifism (1937)</w:t>
      </w:r>
    </w:p>
    <w:p>
      <w:pPr>
        <w:jc w:val="both"/>
        <w:bidi w:val="1"/>
      </w:pPr>
      <w:r>
        <w:rPr>
          <w:rFonts w:ascii="Jameel Noori Nastaleeq" w:hAnsi="Jameel Noori Nastaleeq"/>
          <w:rtl w:val="1"/>
          <w:rFonts w:cs="Jameel Noori Nastaleeq"/>
        </w:rPr>
        <w:t>تاہم قدیم زمانے میں امن کا تصور یہ تھا کہ وہ ایک ایسی حالت ہے جس کو کوئی حکومت اپنی طاقت کے زور پر قائم کرتی ہے۔ چنانچہ رومن امپائر کے عہد میں پیکس رومانا(Pax Romana) کی اصطلاح استعمال کی گئی۔ اِس کا مطلب یہ تھا کہ رومی اقتدار کے تحت قائم کیا ہوا امن۔ موجودہ زمانے میں جب امریکا کو سپرپاور کی حیثیت حاصل ہوئی تو پیکس امریکانا(Pax Americana) کا لفظ بولا جانے لگا۔ یعنی امریکا کے صنعتی دبدبے کے تحت قائم کیا جانے والا امن۔ امن کے معاملے میں اسلام نے جو فارمولا دیا ہے اس کو اِسی طرح پیکس اسلامیکا(Pax Islamica)  کہا جاسکتا ہے۔</w:t>
      </w:r>
    </w:p>
    <w:p>
      <w:pPr>
        <w:jc w:val="both"/>
        <w:bidi w:val="1"/>
      </w:pPr>
      <w:r>
        <w:rPr>
          <w:rFonts w:ascii="Jameel Noori Nastaleeq" w:hAnsi="Jameel Noori Nastaleeq"/>
          <w:rtl w:val="1"/>
          <w:rFonts w:cs="Jameel Noori Nastaleeq"/>
        </w:rPr>
        <w:t>مہاتما گاندھی کو اِس باب میں ایک خصوصی اہمیت حاصل ہے۔ کیوں کہ انھوںنے ہتھیار کے استعمال کے بغیر انڈیا کو سیاسی آزادی دلائی۔ چنانچہ اِس موضوع کو لے کر کئی کتابیں لکھی گئی ہیں۔ مثلاً:</w:t>
      </w:r>
    </w:p>
    <w:p>
      <w:pPr>
        <w:jc w:val="both"/>
        <w:bidi w:val="1"/>
      </w:pPr>
      <w:r>
        <w:rPr>
          <w:rFonts w:ascii="Jameel Noori Nastaleeq" w:hAnsi="Jameel Noori Nastaleeq"/>
          <w:rtl w:val="1"/>
          <w:rFonts w:cs="Jameel Noori Nastaleeq"/>
        </w:rPr>
        <w:t>Mahatma Gandhi's Ideas, by C.F. Andrews.</w:t>
      </w:r>
    </w:p>
    <w:p>
      <w:pPr>
        <w:jc w:val="both"/>
        <w:bidi w:val="1"/>
      </w:pPr>
      <w:r>
        <w:rPr>
          <w:rFonts w:ascii="Jameel Noori Nastaleeq" w:hAnsi="Jameel Noori Nastaleeq"/>
          <w:rtl w:val="1"/>
          <w:rFonts w:cs="Jameel Noori Nastaleeq"/>
        </w:rPr>
        <w:t>Gandhi's Notions of Satyagraha, by Hannah Arendt.</w:t>
      </w:r>
    </w:p>
    <w:p>
      <w:pPr>
        <w:jc w:val="both"/>
        <w:bidi w:val="1"/>
      </w:pPr>
      <w:r>
        <w:rPr>
          <w:rFonts w:ascii="Jameel Noori Nastaleeq" w:hAnsi="Jameel Noori Nastaleeq"/>
          <w:rtl w:val="1"/>
          <w:rFonts w:cs="Jameel Noori Nastaleeq"/>
        </w:rPr>
        <w:t>مگر اس معاملے میں گاندھی کا کارنامہ ایک ادھوری نوعیت کا کارنامہ ہے۔ گاندھی نے انگریزوں کے خلاف آزادی کی جدوجہد میں ہتھیار کا استعمال نہیں کیا۔ مگر انھوںنے دوسرا کام یہ کیا کہ عوامی مظاہروں اور سول نافرمانی (civil disobedience) جیسے انتہا پسندانہ طریقوں کو اپنے مقصد کے لیے بھر پور طور پر استعمال کیا۔ اِس طریقِ کار کا منفی نتیجہ یہ ہوا کہ ہندستان سے انگریزوں کاسیاسی اقتدار تو ختم ہوا لیکن اسی کے ساتھ ملک میں نراج کا دَور دورہ ہوگیا۔ قانون شکنی کا مزاج عام ہوگیا۔ اسکولوں اور کالجوں میں تعلیم کی روایات ٹوٹ گئیں،وغیرہ۔ چنانچہ ۱۹۴۷ میں جو آزاد ہندستان بنا، وہ ایک ایسا ملک تھا جو امریکی پروفیسر گال بریتھ کے الفاظ میں حقیقی جمہوریت سے زیادہ ایک فنکشننگ انارکی(functioning anarchy)کے ہم معنی تھا۔</w:t>
      </w:r>
    </w:p>
    <w:p>
      <w:pPr>
        <w:jc w:val="both"/>
        <w:bidi w:val="1"/>
      </w:pPr>
      <w:r>
        <w:rPr>
          <w:rFonts w:ascii="Jameel Noori Nastaleeq" w:hAnsi="Jameel Noori Nastaleeq"/>
          <w:rtl w:val="1"/>
          <w:rFonts w:cs="Jameel Noori Nastaleeq"/>
        </w:rPr>
        <w:t>اصل یہ ہے کہ امن کے قیام کے لیے سب سے پہلے امن کا ایک قابل عمل فارمولا درکار ہے۔ ایک ایسا فارمولا جو لوگوں کی آزادی کو منسوخ کیے بغیر زیر عمل لایا جاسکے۔ جو موجود روایات کو توڑے بغیر امن کی حالت قائم کرے۔ جس کے ذریعے سماج میں کوئی نیا بگاڑ لائے بغیر امن کا حصول ممکن ہوسکے۔ امن کے لیے اِس قسم کا فارمولا پہلی بار قرآن میں پیش کیا گیا، اور پیغمبر اسلام صلی اللہ علیہ وسلم نے اس کو زیرِ عمل لاکر اس کا ایک باقاعدہ نمونہ تاریخ میں قائم کردیا۔</w:t>
      </w:r>
    </w:p>
    <w:p>
      <w:pPr>
        <w:jc w:val="both"/>
        <w:bidi w:val="1"/>
      </w:pPr>
      <w:r>
        <w:rPr>
          <w:rFonts w:ascii="Jameel Noori Nastaleeq" w:hAnsi="Jameel Noori Nastaleeq"/>
          <w:rtl w:val="1"/>
          <w:rFonts w:cs="Jameel Noori Nastaleeq"/>
        </w:rPr>
        <w:t>پیکس رومانا، اور پیکس امریکانا کو اگر سیاسی امن کہا جائے تو قرآن کے اصولِ امن کو اصلاحی امن کا نام دینا درست ہوگا۔ قرآن کا امن فارمولا اِس بات کو ممکن بناتا ہے کہ جبر اور بگاڑجیسی کوئی خرابی پیدا کیے بغیر امن کی حالت قائم کی جاسکے، یعنی وہ حالت جس میں ہر قسم کی تعمیری سرگرمیاں قابلِ عمل ہوجائیں۔</w:t>
      </w:r>
    </w:p>
    <w:p>
      <w:pPr>
        <w:jc w:val="both"/>
        <w:bidi w:val="1"/>
      </w:pPr>
      <w:r>
        <w:rPr>
          <w:rFonts w:ascii="Jameel Noori Nastaleeq" w:hAnsi="Jameel Noori Nastaleeq"/>
          <w:rtl w:val="1"/>
          <w:rFonts w:cs="Jameel Noori Nastaleeq"/>
        </w:rPr>
        <w:t>قر آن کے اِس امن فارمولے کو بتانے کے لیے میں نے اپنی کتاب اسلام ری ڈسکورڈ (Islam  Rediscovered) میںایک اصطلاح استعمال کی ہے۔ یہ اصطلاح پازیٹیو اسٹیٹس کوازم (positive statusquoism)  ہے۔ یعنی حالتِ موجودہ سے ٹکراؤ نہ کرنا، اور اس کے ہوتے ہوئے عین اُسی وقت جو امکانات(opportunities)  پائے جارہے ہیں، ان کو اپنے حق میں استعمال کرنا۔ یہ ایک کامیاب فارمولا ہے جس کو قرآن میں  انّ مع العسر یسرا کے الفاظ میں بیان کیاگیا ہے۔ یعنی مسائل کے ساتھ ہمیشہ مواقع بھی موجود رہتے ہیں، اس لیے مسائل کو نظر انداز کرو اور مواقع کو استعمال کرو:</w:t>
      </w:r>
    </w:p>
    <w:p>
      <w:pPr>
        <w:jc w:val="both"/>
        <w:bidi w:val="1"/>
      </w:pPr>
      <w:r>
        <w:rPr>
          <w:rFonts w:ascii="Jameel Noori Nastaleeq" w:hAnsi="Jameel Noori Nastaleeq"/>
          <w:rtl w:val="1"/>
          <w:rFonts w:cs="Jameel Noori Nastaleeq"/>
        </w:rPr>
        <w:t>Ignore the problems, avail the opportunities.</w:t>
      </w:r>
    </w:p>
    <w:p>
      <w:pPr>
        <w:jc w:val="both"/>
        <w:bidi w:val="1"/>
      </w:pPr>
      <w:r>
        <w:rPr>
          <w:rFonts w:ascii="Jameel Noori Nastaleeq" w:hAnsi="Jameel Noori Nastaleeq"/>
          <w:rtl w:val="1"/>
          <w:rFonts w:cs="Jameel Noori Nastaleeq"/>
        </w:rPr>
        <w:t>پیغمبر اسلام صلی اللہ علیہ وسلم انسانی تاریخ کے پہلے شخص ہیں جنھوں نے حقیقی معنوں میں امن کا سماج قائم کیا۔ اس سماج کے قیام میں پوری طرح مذکورہ قرآنی فارمولے کو استعمال کیاگیا تھا۔ پیغمبر اسلام کی زندگی گویا کہ امن کے اِس قرآنی فارمولے کی ایک عملی تفسیر ہے۔ آپ کی زندگی کے مطالعے سے ہم جان سکتے ہیں کہ یہ قرآنی فارمولا کس طرح زیر عمل لایا جاسکتا ہے۔</w:t>
      </w:r>
    </w:p>
    <w:p>
      <w:pPr>
        <w:jc w:val="both"/>
        <w:bidi w:val="1"/>
      </w:pPr>
      <w:r>
        <w:rPr>
          <w:rFonts w:ascii="Jameel Noori Nastaleeq" w:hAnsi="Jameel Noori Nastaleeq"/>
          <w:rtl w:val="1"/>
          <w:rFonts w:cs="Jameel Noori Nastaleeq"/>
        </w:rPr>
        <w:t>جیسا کہ معلوم ہے، پیغمبر اسلام صلی اللہ علیہ وسلم نے قدیم مکّہ میں ۶۱۰ عیسوی میں اپنی دعوتِ توحید کا آغاز کیا۔ اُس وقت مکّہ میںآپ کے لیے ایک سنگین مسئلہ تھا۔ آپ کا مشن یہ تھا کہ آپ کعبہ کو دوبارہ توحید کے عالمی مرکز کی حیثیت سے بحال کریں۔ مگر عملی صورتِ حال یہ تھی کہ کعبہ میں تین سو ساٹھ بُت رکھے ہوئـے تھے۔ اگر آپ ایسا کرتے کہ ’’بت شکنی‘‘سے اپنے کام کا آغاز کرتے تو اس کا انجام یہ ہوتاکہ آپ کی بُت شکنی عملاً امن شکنی کے ہم معنی بن جاتی۔ اِس قسم کی کوشش کے نتیجے میں جوچیز ظہور میں آتی وہ سماجی فساد ہوتانہ کہ سماجی امن۔ آپ نے قرآنی حکمت کے مطابق،اِس معاملے میں ڈی لنکنگ پالیسی (de-linking policy) اختیار کی۔ یعنی بُت کی موجودگی کے مسئلے کو بَروقت نظر انداز کرنا، اور بتوں کے باوجود آپ کے لیے وہاں کام کے جو مواقع موجود ہیں، اُن کو استعمال کرنا۔</w:t>
      </w:r>
    </w:p>
    <w:p>
      <w:pPr>
        <w:jc w:val="both"/>
        <w:bidi w:val="1"/>
      </w:pPr>
      <w:r>
        <w:rPr>
          <w:rFonts w:ascii="Jameel Noori Nastaleeq" w:hAnsi="Jameel Noori Nastaleeq"/>
          <w:rtl w:val="1"/>
          <w:rFonts w:cs="Jameel Noori Nastaleeq"/>
        </w:rPr>
        <w:t>کعبہ کے تین سو ساٹھ بت در اصل مختلف عرب قبائل میںپوجے جانے والے بت تھے۔ چنانچہ اِن قبائل کے افراد اپنے بتوں کی زیارت کے لیے برابر وہاں آتے رہـتے تھے۔ اِسی طرح خود اہلِ مکّہ کے لیے بھی کعبہ ایک مرکزِ اجتماع بنا ہوا تھا۔ جہاں وہ روزانہ اکھٹا ہوتے اور اپنے رواج کے مطابق، وہاں اپنے مذہبی مراسم ادا کرتے۔ اِس طرح کعبہ فطری طورپر ایک مقامِ اجتماع بن گیا۔</w:t>
      </w:r>
    </w:p>
    <w:p>
      <w:pPr>
        <w:jc w:val="both"/>
        <w:bidi w:val="1"/>
      </w:pPr>
      <w:r>
        <w:rPr>
          <w:rFonts w:ascii="Jameel Noori Nastaleeq" w:hAnsi="Jameel Noori Nastaleeq"/>
          <w:rtl w:val="1"/>
          <w:rFonts w:cs="Jameel Noori Nastaleeq"/>
        </w:rPr>
        <w:t>کعبہ میںرکھے ہوئے بُت بظاہر پیغمبر اسلام کے لیے ایک مسئلہ تھے، لیکن کعبہ کے صحن میں لوگوںکے اجتماع نے اِس مقام کو گویا کہ عربوں کی نیشنل اسمبلی کا درجہ دے دیا تھا۔ آپ نے کعبہ کے اِس دوگونہ پہلو کو سمجھا، اور بصیرتِ قرآنی سے کام لیتے ہوئے یہ کیا کہ آپ نے بتوں کی موجودگی کو وقتی طور پر نظر انداز کیا، اور انسانوں کی موجودگی کو اپنی دعوت کے لیے مقامِ خطاب کے طورپر استعمال کیا۔ چنانچہ آپ پُرامن طور پر وہاں جاتے اور لوگوں کو قرآن کے حصے پڑھ کر سُناتے۔ اِس طرح قرآن کا پیغام کسی ٹکراؤ کے بغیر خاموشی کے ساتھ عرب قبائل میں پہنچنے لگا۔</w:t>
      </w:r>
    </w:p>
    <w:p>
      <w:pPr>
        <w:jc w:val="both"/>
        <w:bidi w:val="1"/>
      </w:pPr>
      <w:r>
        <w:rPr>
          <w:rFonts w:ascii="Jameel Noori Nastaleeq" w:hAnsi="Jameel Noori Nastaleeq"/>
          <w:rtl w:val="1"/>
          <w:rFonts w:cs="Jameel Noori Nastaleeq"/>
        </w:rPr>
        <w:t>پیغمبر اسلام صلی اللہ علیہ وسلم تیرہ سال تک پُرامن پیغام رسانی کا یہ مشن چلاتے رہے۔ قریش نے دیکھا کہ لوگ آپ کے کلام سے متاثر ہو کر آپ کے دین میں داخل ہورہے ہیں، اِس لیے وہ آپ کے مخالف ہوگیے۔ یہ مخالفت اتنی زیادہ بڑھی کہ انھوں نے یہ فیصلہ کیا کہ سب مل کر آپ کو قتل کرڈالیں، اور اس طرح آپ کے مؤحّدانہ مشن کو ختم کردیں۔یہ ایک سنگین صورت تھی۔ آپ نے پیشگی طورپر اس کا اندازہ کرلیا اور مکّہ میں قیام کے زمانے ہی میں اپنے دو ساتھیوں کو مکّہ سے تین سو میل دور واقع شہر مدینہ بھیج دیا۔ یہ لوگ وہاں جاکر توحید کی پُرامن تبلیغ کرنے لگے۔ اُن کا طریقہ یہ تھا کہ وہ لوگوں کو قرآن پڑھ کر سناتے ۔ اِس لیے اُن کو مُقری کہاجانے لگا، یعنی پڑھ کر سنانے والا۔ اِس کوشش کا نتیجہ یہ ہوا کہ مدینہ کے لوگ تیزی سے اسلام قبول کرنے لگے۔ یہاں تک کہ مدینہ کے ہر گھر میں اسلام داخل ہوگیا۔</w:t>
      </w:r>
    </w:p>
    <w:p>
      <w:pPr>
        <w:jc w:val="both"/>
        <w:bidi w:val="1"/>
      </w:pPr>
      <w:r>
        <w:rPr>
          <w:rFonts w:ascii="Jameel Noori Nastaleeq" w:hAnsi="Jameel Noori Nastaleeq"/>
          <w:rtl w:val="1"/>
          <w:rFonts w:cs="Jameel Noori Nastaleeq"/>
        </w:rPr>
        <w:t>اس تجربے سے اندازہ ہوا کہ مدینہ کے حالات مکّہ کے حالات سے مختلف ہیں۔ چنانچہ پیغمبر اسلام نے فیصلہ کیا کہ وہ مکّہ والوں سے متشدّدانہ ٹکراؤکی نوبت نہ آنے دیں۔ اِس کے بعد آپ یک طرفہ فیصلے کے تحت، مکّہ کو چھوڑ کر مدینہ چلے گئے۔ اِس واقعہ کو اسلام کی تاریخ میں ہجرت کہا جاتا ہے۔ ہجرت کا مطلب ہے—تشدد کے مقام کو چھوڑ کر ایسی جگہ چلے جانا جہاں پُر امن طورپر کام کرنے کے مواقع پائے جاتے ہوں۔</w:t>
      </w:r>
    </w:p>
    <w:p>
      <w:pPr>
        <w:jc w:val="both"/>
        <w:bidi w:val="1"/>
      </w:pPr>
      <w:r>
        <w:rPr>
          <w:rFonts w:ascii="Jameel Noori Nastaleeq" w:hAnsi="Jameel Noori Nastaleeq"/>
          <w:rtl w:val="1"/>
          <w:rFonts w:cs="Jameel Noori Nastaleeq"/>
        </w:rPr>
        <w:t>پیغمبر اسلام نے پُر امن عمل کا یہی طریقہ اپنی پوری زندگی میں اختیار کیا۔ ہجرت کے بعد قریش نے آپ کے خلاف جنگی کارروائی شروع کی تو آپ ہر قیمت پر اس سے اعراض کرتے رہے۔ چند بار صرف اُس وقت محدودطور پر دفاعی جنگ کی نوبت آئی جب کہ فریقِ مخالف کے جارحانہ اقدام نے آپ کے لیے کوئی دوسرا راستہ نہیں چھوڑا تھا۔ آخر میں آپ نے خود اپنی طرف سے مخالف قبیلہ قریش سے امن کی بات چیت شروع کی۔ وہ لوگ ضد پر اُترآئے تو آپ نے اُن کی شرطوں کو یک طرفہ طورپر منظور کرتے ہوئے اُن سے ناجنگ معاہدہ(no war pact)  کرلیا۔ اِس معاہدے کا خلاصہ یہ تھا کہ—دونوں فریق اپنے اپنے دائرے میں امن پر قائم رہیں گے اور دوسرے کے خلاف وہ کوئی متشددانہ کارروائی نہیںکریں گے— اِس معاملے کی تفصیل راقم الحروف کی کتاب ’ امنِ عالم‘ میں دیکھی جاسکتی ہے۔</w:t>
      </w:r>
    </w:p>
    <w:p>
      <w:pPr>
        <w:pStyle w:val="Heading1"/>
        <w:jc w:val="right"/>
        <w:bidi w:val="1"/>
      </w:pPr>
      <w:r>
        <w:rPr>
          <w:rFonts w:ascii="Jameel Noori Nastaleeq" w:hAnsi="Jameel Noori Nastaleeq"/>
          <w:rtl w:val="1"/>
          <w:rFonts w:cs="Jameel Noori Nastaleeq"/>
        </w:rPr>
        <w:t>دولت کا مسئلہ</w:t>
      </w:r>
    </w:p>
    <w:p>
      <w:pPr>
        <w:jc w:val="both"/>
        <w:bidi w:val="1"/>
      </w:pPr>
      <w:r>
        <w:rPr>
          <w:rFonts w:ascii="Jameel Noori Nastaleeq" w:hAnsi="Jameel Noori Nastaleeq"/>
          <w:rtl w:val="1"/>
          <w:rFonts w:cs="Jameel Noori Nastaleeq"/>
        </w:rPr>
        <w:t>امریکا کے انتہائی دولت مند لوگوں کے بارے میں ایک جائزہ شائع کیا گیا ہے۔ اس کا عنوان ہے ’’چاندی کے چمچہ سے محروم بچے‘‘(Off with Silver Spoon) ۔ اس میں بتایا گیا ہے کہ:</w:t>
      </w:r>
    </w:p>
    <w:p>
      <w:pPr>
        <w:jc w:val="both"/>
        <w:bidi w:val="1"/>
      </w:pPr>
      <w:r>
        <w:rPr>
          <w:rFonts w:ascii="Jameel Noori Nastaleeq" w:hAnsi="Jameel Noori Nastaleeq"/>
          <w:rtl w:val="1"/>
          <w:rFonts w:cs="Jameel Noori Nastaleeq"/>
        </w:rPr>
        <w:t>امریکا میں دولت ایک بیماری بن رہی ہے جس کو افلوئنزا (Affluenza) کا نام دیاگیاہے۔ وہاں کے دولت مند لوگ اس بیماری سے چھٹکارا پانے کی تلاش میں ہیں۔ ایک حالیہ مطالعہ کے مطابق، پانچ دولت مندوں میں سے ایک، اپنے بچوں کے لیے وراثت کو محدود کررہے ہیں تاکہ زندگی کی ہر چیز انھیں چاندی کی ٹرے میں رکھی ہوئی نہ مل جائے۔</w:t>
      </w:r>
    </w:p>
    <w:p>
      <w:pPr>
        <w:jc w:val="both"/>
        <w:bidi w:val="1"/>
      </w:pPr>
      <w:r>
        <w:rPr>
          <w:rFonts w:ascii="Jameel Noori Nastaleeq" w:hAnsi="Jameel Noori Nastaleeq"/>
          <w:rtl w:val="1"/>
          <w:rFonts w:cs="Jameel Noori Nastaleeq"/>
        </w:rPr>
        <w:t>اس سلسلے میں جن دولتمندوں کے نام دئے گئے ہیں ان میں سے چند یہ ہیں: بِل گیٹس، ٹیڈٹرنر، ہالی وڈ ہیروئن جیمی لی کرٹس اور کیتھرین زیٹا جونس وغیرہ۔ یہ سب لوگ ایسے اقدامات کررہے ہیں کہ ان کے بچے اَفلوئنزا کی بیماری سے محفوظ رہیں۔ یعنی زیادہ دولت سے جڑے ہوئے اخلاقی، جذباتی اور عملی مسائل۔</w:t>
      </w:r>
    </w:p>
    <w:p>
      <w:pPr>
        <w:jc w:val="both"/>
        <w:bidi w:val="1"/>
      </w:pPr>
      <w:r>
        <w:rPr>
          <w:rFonts w:ascii="Jameel Noori Nastaleeq" w:hAnsi="Jameel Noori Nastaleeq"/>
          <w:rtl w:val="1"/>
          <w:rFonts w:cs="Jameel Noori Nastaleeq"/>
        </w:rPr>
        <w:t>بل گیٹس کی بیوی ملینڈا (Melinda)  کہتی ہیںکہ ہم نہیں چاہتے کہ ہمارے بچے مصنوعی بڑائی کے خول میں ایک بے مقصد زندگی گزاریں۔ بچوں کا نقصان خیراتی کاموں کے لیے نفع بن گیا ہے۔ چنانچہ کثیر دولت رکھنے والے اِن والدین نے مجموعی طورپر بارہ ارب پونڈ خیراتی کاموں کے لیے دئے ہیں:</w:t>
      </w:r>
    </w:p>
    <w:p>
      <w:pPr>
        <w:jc w:val="both"/>
        <w:bidi w:val="1"/>
      </w:pPr>
      <w:r>
        <w:rPr>
          <w:rFonts w:ascii="Jameel Noori Nastaleeq" w:hAnsi="Jameel Noori Nastaleeq"/>
          <w:rtl w:val="1"/>
          <w:rFonts w:cs="Jameel Noori Nastaleeq"/>
        </w:rPr>
        <w:t>Off with Silver Spoon</w:t>
      </w:r>
    </w:p>
    <w:p>
      <w:pPr>
        <w:jc w:val="both"/>
        <w:bidi w:val="1"/>
      </w:pPr>
      <w:r>
        <w:rPr>
          <w:rFonts w:ascii="Jameel Noori Nastaleeq" w:hAnsi="Jameel Noori Nastaleeq"/>
          <w:rtl w:val="1"/>
          <w:rFonts w:cs="Jameel Noori Nastaleeq"/>
        </w:rPr>
        <w:t>Protection from 'affluenza' is what American millionaires and billionaires are seeking now. According to a recent study, about one in five among them are limiting their children's legacies to assure that they don't get everything in life on a silver platter. From Bill Gates, media baron Ted Turner, to Hollywood stars Jamie Lee Curtis and Catherine Zeta-Jones,  they are all taking steps to ensure that their children do not fall victim to affluenza— the moral, emotional and practical problems associated with having to much money. Says Bill Gates' wife, Melinda: “We don’t want our kids to lead a paranoid, pointless life.” And the kids’ loss is charity’s gain. Fo these super-rich parents have donated a total of £12 billion in charity.        Life Positive Monthly, New Delhi, April 2002 (p. 86)</w:t>
      </w:r>
    </w:p>
    <w:p>
      <w:pPr>
        <w:jc w:val="both"/>
        <w:bidi w:val="1"/>
      </w:pPr>
      <w:r>
        <w:rPr>
          <w:rFonts w:ascii="Jameel Noori Nastaleeq" w:hAnsi="Jameel Noori Nastaleeq"/>
          <w:rtl w:val="1"/>
          <w:rFonts w:cs="Jameel Noori Nastaleeq"/>
        </w:rPr>
        <w:t>جو لوگ دولت سے محروم ہیں، وہ دولت کو ایک نعمت سمجھتے ہیں، لیکن جب کوئی شخص دولت کو پالیتا ہے تو دولت کا تجربہ اس کے پچھلے احساس کو بدل دیتا ہے۔ اب اس کو معلوم ہوتا ہے کہ اگر بے دولت ہونا ایک مسئلہ ہے تو دولت مند بننا بھی ایک مسئلہ ہے، بلکہ شاید شدید تر مسئلہ۔</w:t>
      </w:r>
    </w:p>
    <w:p>
      <w:pPr>
        <w:jc w:val="both"/>
        <w:bidi w:val="1"/>
      </w:pPr>
      <w:r>
        <w:rPr>
          <w:rFonts w:ascii="Jameel Noori Nastaleeq" w:hAnsi="Jameel Noori Nastaleeq"/>
          <w:rtl w:val="1"/>
          <w:rFonts w:cs="Jameel Noori Nastaleeq"/>
        </w:rPr>
        <w:t>ایک شخص جو ابتدا میں غریب تھا، بعد کو اس کے پاس کافی دولت آگئی۔ اس کے ماضی کے ایک دوست نے کہا کہ میں دیکھتا ہوں کہ جب سے تمھارے پاس دولت آئی ہے، تم کافی بدل گیے ہو۔ دولت مند آدمی نے اپنے دوست سے کہا—میرے اوپر دولت کی بجلی گری ہے، یہی میرا مسئلہ ہے۔</w:t>
      </w:r>
    </w:p>
    <w:p>
      <w:pPr>
        <w:jc w:val="both"/>
        <w:bidi w:val="1"/>
      </w:pPr>
      <w:r>
        <w:rPr>
          <w:rFonts w:ascii="Jameel Noori Nastaleeq" w:hAnsi="Jameel Noori Nastaleeq"/>
          <w:rtl w:val="1"/>
          <w:rFonts w:cs="Jameel Noori Nastaleeq"/>
        </w:rPr>
        <w:t>حقیقت یہ ہے کہ اگر دولت ملنے سے پہلے آدمی کو اس کا تجربہ ہوجائے تو کبھی کوئی شخص دولت کی تمنا نہ کرے۔ وہ دولت کا حریص بننے کے بجائے قناعت کی زندگی کو اپنے لیے بہتر سمجھے۔</w:t>
      </w:r>
    </w:p>
    <w:p>
      <w:pPr>
        <w:pStyle w:val="Heading1"/>
        <w:jc w:val="right"/>
        <w:bidi w:val="1"/>
      </w:pPr>
      <w:r>
        <w:rPr>
          <w:rFonts w:ascii="Jameel Noori Nastaleeq" w:hAnsi="Jameel Noori Nastaleeq"/>
          <w:rtl w:val="1"/>
          <w:rFonts w:cs="Jameel Noori Nastaleeq"/>
        </w:rPr>
        <w:t>مسلمان مسئلہ کیوں بن گیے</w:t>
      </w:r>
    </w:p>
    <w:p>
      <w:pPr>
        <w:jc w:val="both"/>
        <w:bidi w:val="1"/>
      </w:pPr>
      <w:r>
        <w:rPr>
          <w:rFonts w:ascii="Jameel Noori Nastaleeq" w:hAnsi="Jameel Noori Nastaleeq"/>
          <w:rtl w:val="1"/>
          <w:rFonts w:cs="Jameel Noori Nastaleeq"/>
        </w:rPr>
        <w:t>پیغمبر اسلام صلی اللہ علیہ وسلم کی جو حدیثیں محفوظ حالت میں ہم تک پہنچی ہیں اُن میں سے کچھ حدیثیں وہ ہیں جن میں آپ نے اپنی امت کو مستقبل کے کچھ فتنوں سے پیشگی طورپر خبر دار کیا ہے۔ اس قسم کی حدیثوں میں سے ایک حدیث وہ ہے جس میںآپ نے فرمایا: واذا وضع السیف فی امتی لم یرفع منہا إلی یوم القیامۃ (ابو داؤد، کتاب الفتن، الترمذی ،کتاب الفتن، ابن ماجہ، کتاب الفتن، مسند احمد) یعنی میری امت کے اندر جب تلوار داخل ہوگی تو اس کے بعد وہ قیامت تک اُس سے اُٹھائی نہ جائے گی۔</w:t>
      </w:r>
    </w:p>
    <w:p>
      <w:pPr>
        <w:jc w:val="both"/>
        <w:bidi w:val="1"/>
      </w:pPr>
      <w:r>
        <w:rPr>
          <w:rFonts w:ascii="Jameel Noori Nastaleeq" w:hAnsi="Jameel Noori Nastaleeq"/>
          <w:rtl w:val="1"/>
          <w:rFonts w:cs="Jameel Noori Nastaleeq"/>
        </w:rPr>
        <w:t>سیف (تلوار) تشدد کی علامت ہے۔ اس قولِ رسول کا مطلب یہ ہے کہ امت مسلمہ کے اندر جب ایک بار متشددانہ طریقہ داخل کردیا جائے تو پھر وہ نسل در نسل جاری رہے گا۔ حتیٰ کہ اگر اس رجحان کو بدلنے کی خصوصی کوشش نہ کی گئی تو عین ممکن ہے کہ وہ برابر امت کے اندر جاری رہے، یہاں تک کہ قیامت آجائے۔ مسلمانوں کی تاریخ کو دیکھا جائے تو پیغمبر اسلام کی پیشین گوئی بالکل لفظی طورپر درست ثابت ہوتی ہے۔</w:t>
      </w:r>
    </w:p>
    <w:p>
      <w:pPr>
        <w:jc w:val="both"/>
        <w:bidi w:val="1"/>
      </w:pPr>
      <w:r>
        <w:rPr>
          <w:rFonts w:ascii="Jameel Noori Nastaleeq" w:hAnsi="Jameel Noori Nastaleeq"/>
          <w:rtl w:val="1"/>
          <w:rFonts w:cs="Jameel Noori Nastaleeq"/>
        </w:rPr>
        <w:t>جیسا کہ معلوم ہے، خلیفۂ ثالث عثمان بن عفان کے آخری زمانہ میں سیف، بالفاظ دیگر، متشددانہ طریق کار امت مسلمہ کے اندر داخل ہوا، اس کے بعد پھر وہ کبھی ختم نہ ہوسکا۔ اِس وقت سے لے کر آج تک پوری امت کا یہ حال ہے کہ اُس کے کچھ افراد اگر عملی تشدد میں مشغول ہیں تو اس کے کچھ افراد فکری تشدد میں ۔ کچھ لوگ اگر اپنے مفروضہ دشمنوں کے خلاف گن اٹھائے ہوئے ہیں تو دوسرے لوگ براہِ راست یابالواسطہ طورپر اس کی تصدیق اور تبریر کرنے میں مشغول ہیں۔</w:t>
      </w:r>
    </w:p>
    <w:p>
      <w:pPr>
        <w:jc w:val="both"/>
        <w:bidi w:val="1"/>
      </w:pPr>
      <w:r>
        <w:rPr>
          <w:rFonts w:ascii="Jameel Noori Nastaleeq" w:hAnsi="Jameel Noori Nastaleeq"/>
          <w:rtl w:val="1"/>
          <w:rFonts w:cs="Jameel Noori Nastaleeq"/>
        </w:rPr>
        <w:t>اصل یہ ہے کہ چودہ سو سال پہلے جب پیغمبر اسلام صلی اللہ علیہ وسلم کی بعثت ہوئی، اُس وقت عرب میں اور ساری دنیا میں مذہبی ایذا رسانی (religious persecution) کا زمانہ تھا۔ مروجہ مذہب کے لوگ جب بھی دیکھتے کہ کوئی فرد یا گروہ اُن سے الگ کوئی مذہب اختیار کررہا ہے تو وہ اُس کے سخت مخالف بن جاتے۔ مذہبی رواداری (religious tolerance)   جو موجودہ زمانے میں دکھائی دیتی ہے، اس زمانہ میں اس کا سرے سے کہیں وجود نہ تھا۔</w:t>
      </w:r>
    </w:p>
    <w:p>
      <w:pPr>
        <w:jc w:val="both"/>
        <w:bidi w:val="1"/>
      </w:pPr>
      <w:r>
        <w:rPr>
          <w:rFonts w:ascii="Jameel Noori Nastaleeq" w:hAnsi="Jameel Noori Nastaleeq"/>
          <w:rtl w:val="1"/>
          <w:rFonts w:cs="Jameel Noori Nastaleeq"/>
        </w:rPr>
        <w:t>یہی زمانی رُکاوٹ ہے جس کا سامنا پیغمبر اسلام اور آپ کے ساتھیوں کو پیش آیا۔ لوگ پیغمبر اور آپ کے اصحاب کے ساتھ جارحیت کی حد تک ناروا داری کا معاملہ کرنے لگے۔ یہاں تک کہ آپ کو اور آپ کے اصحاب کو اپنے وطن مکہ سے نکل جانے پر مجبور کردیا۔ اس وقت قرآن میں یہ حکم دیاگیا کہ: وقاتلوہم حتی لا تکون فتنۃ ویکون الدین للہ (البقرہ ۱۹۳)</w:t>
      </w:r>
    </w:p>
    <w:p>
      <w:pPr>
        <w:jc w:val="both"/>
        <w:bidi w:val="1"/>
      </w:pPr>
      <w:r>
        <w:rPr>
          <w:rFonts w:ascii="Jameel Noori Nastaleeq" w:hAnsi="Jameel Noori Nastaleeq"/>
          <w:rtl w:val="1"/>
          <w:rFonts w:cs="Jameel Noori Nastaleeq"/>
        </w:rPr>
        <w:t>اس آیت میں فتنہ سے مراد یہی مذہبی ایذا رسانی (religious persecution)  ہے۔ آیت کا مطلب یہ ہے کہ جو لوگ مذہب کے جائز معاملہ میں تمھارے خلاف تشدد کررہے ہیں اور جارحیت کی حد تک جاکرتمھارے خلاف رکاوٹیں کھڑی کررہے ہیں، اُن سے دفاعی جنگ لڑو، یہاں تک کہ مذہبی جبر(فتنہ) کی حالت ختم ہوجائے اور مذہبی آزادی کی حالت قائم ہوجائے۔ مذہبی جبر یا مذہبی ایذارسانی اپنے آپ میں ایک جارحانہ فعل ہے، اور دوسری جارحیت کی طرح، اس جارحیت کے خلاف جو جنگ کی جائے وہ بھی دفاعی جنگ ہے۔</w:t>
      </w:r>
    </w:p>
    <w:p>
      <w:pPr>
        <w:jc w:val="both"/>
        <w:bidi w:val="1"/>
      </w:pPr>
      <w:r>
        <w:rPr>
          <w:rFonts w:ascii="Jameel Noori Nastaleeq" w:hAnsi="Jameel Noori Nastaleeq"/>
          <w:rtl w:val="1"/>
          <w:rFonts w:cs="Jameel Noori Nastaleeq"/>
        </w:rPr>
        <w:t>پیغمبر اسلام اور آپ کے اصحاب نے یہی مدافعانہ جنگ کی۔ یہ گویا ایک قسم کا وقتی آپریشن تھا۔ یہ آپریشن بہترین تربیت یافتہ انسانوں کے ذریعہ کیاگیا، اور یہ آپریشن اصحاب رسول کی اگلی ہی نسل میں تقریباً مکمل ہوگیا۔</w:t>
      </w:r>
    </w:p>
    <w:p>
      <w:pPr>
        <w:jc w:val="both"/>
        <w:bidi w:val="1"/>
      </w:pPr>
      <w:r>
        <w:rPr>
          <w:rFonts w:ascii="Jameel Noori Nastaleeq" w:hAnsi="Jameel Noori Nastaleeq"/>
          <w:rtl w:val="1"/>
          <w:rFonts w:cs="Jameel Noori Nastaleeq"/>
        </w:rPr>
        <w:t>جیسا کہ معلوم ہے، یہ آپریشن ہجرت مدینہ کے بعد شروع ہوا ،پہلے عرب میںاور اس کے بعد ایرانی سلطنت اور بازنطینی سلطنت کے دائرہ میں۔ یہ آپریشن پیغمبر اسلام کے زمانہ میں شروع ہوا اورخلیفۂ ثانی عمر فاروق کے زمانہ میں وہ اپنی آخری تکمیل تک پہنچ گیا۔ یہ پورا کام خدا کی خصوصی مدد سے ہوا۔ یہی وجہ ہے کہ اتنا بڑا آپریشن صرف پچیس سال کے مختصر عرصہ میں مکمل ہوگیا۔ قتال فتنہ کی آیت کا یہ مفہوم دوسرے نصوص کے علاوہ، عبد اللہ بن عمرکی تشریح سے ثابت ہے، جو صحیح البخاری میںایک سے زیادہ مقامات پر آئی ہے۔</w:t>
      </w:r>
    </w:p>
    <w:p>
      <w:pPr>
        <w:jc w:val="both"/>
        <w:bidi w:val="1"/>
      </w:pPr>
      <w:r>
        <w:rPr>
          <w:rFonts w:ascii="Jameel Noori Nastaleeq" w:hAnsi="Jameel Noori Nastaleeq"/>
          <w:rtl w:val="1"/>
          <w:rFonts w:cs="Jameel Noori Nastaleeq"/>
        </w:rPr>
        <w:t>خلافت راشدہ کے بعد جب بنوامیّہ کی سلطنت شروع ہوئی تو عبد اللہ بن زبیر نے اس کے خلاف خروج کیا۔ اس کے نتیجہ میںعبد اللہ ابن زبیر اور بنو امیہ کے گورنر حجاج بن یوسف کے درمیان جنگ پیش آئی۔ عبداللہ بن عمر ایک سینئر صحابی کی حیثیت سے مکہ میں موجود تھے، مگر اُنھوں نے اس جنگ میںشرکت نہیں کی۔ عبداللہ بن زبیر کے کچھ ساتھی عبد اللہ بن عمر کے پاس گئے اور اس جنگ میں اُنھیں شرکت کی دعوت دی۔ اُن لوگوں نے قرآن کی آیت قتال فتنہ (الانفال ۳۹) کا حوالہ دے کر کہا کہ ہماری یہ جنگ قرآن کے اس حکم کے تحت ہے۔ حضرت عبد اللہ بن عمر نے کہا کہ تم لوگ غلط کہتے ہو۔ فتنہ کے خلاف جنگ سے مراد مذہبی تشدد کے خلاف جنگ تھی۔ ہم نے لڑ کر اس فتنہ کو ختم کردیا۔اب تم لڑ رہے ہو تاکہ جو فتنہ ختم ہوچکا ہے وہ دوبارہ نئے نام کے ساتھ لوٹ آئے (فتح الباری، جلد ۸، صفحہ ۳۲، ۱۶۰)</w:t>
      </w:r>
    </w:p>
    <w:p>
      <w:pPr>
        <w:jc w:val="both"/>
        <w:bidi w:val="1"/>
      </w:pPr>
      <w:r>
        <w:rPr>
          <w:rFonts w:ascii="Jameel Noori Nastaleeq" w:hAnsi="Jameel Noori Nastaleeq"/>
          <w:rtl w:val="1"/>
          <w:rFonts w:cs="Jameel Noori Nastaleeq"/>
        </w:rPr>
        <w:t>تاہم حضرت عبد اللہ بن عمر کے اس احتجاج کے باوجود امت کے اندر تشدد کا طریقہ جاری رہا، یہاں تک کہ وہ امت کی پوری تاریخ پر پھیل گیا۔ قتال فتنہ کے حکم سے مراد دراصل یہ تھا کہ مذہبی تشدد کے دور کو ختم کرکے مذہبی آزادی کا دور لایا جائے۔ مگر بعد کے دور میں اُس کو سیاسی معنی میں لے لیا گیا۔ اب اس کا مطلب یہ ہوگیا کہ دوسری قوموں کے اقتدار کو ختم کر کے مسلمانوں کا اقتدار دنیا میں قائم کیا جائے۔ یہ قرآنی حکم کے معاملے میں ایک انحراف تھا، تاہم یہ انحراف عمل میں آیا، حتی کہ وہ پوری مسلم تاریخ پر چھاگیا۔</w:t>
      </w:r>
    </w:p>
    <w:p>
      <w:pPr>
        <w:jc w:val="both"/>
        <w:bidi w:val="1"/>
      </w:pPr>
      <w:r>
        <w:rPr>
          <w:rFonts w:ascii="Jameel Noori Nastaleeq" w:hAnsi="Jameel Noori Nastaleeq"/>
          <w:rtl w:val="1"/>
          <w:rFonts w:cs="Jameel Noori Nastaleeq"/>
        </w:rPr>
        <w:t>سیاسی حوصلہ مندوں کو یہ نظریہ بہت موافق نظر آتا تھا۔ چنانچہ اُنھوں نے بہت جلد پورے زور کے ساتھ اس کو پکڑ لیا۔ یہ رجحان اتنا زیادہ بڑھا کہ اسلام عملاً کِشور کُشائی اور ملک گیری کا ایک مذہب بن گیا اور اسی کے ساتھ تشدد کا بھی۔ کیوں کہ کشور کُشائی اور ملک گیری کی مہم تشدد کے بغیر چلائی نہیں جاسکتی۔ سیاسی حوصلہ مندوں کے اس عمل میں چند چیزوں سے خصوصی نظریاتی مدد ملی۔ اس طرح اُنھیں  اپنی عملی سیاست کے لیے نظریاتی جواز بھی حاصل ہوگیا۔</w:t>
      </w:r>
    </w:p>
    <w:p>
      <w:pPr>
        <w:jc w:val="both"/>
        <w:bidi w:val="1"/>
      </w:pPr>
      <w:r>
        <w:rPr>
          <w:rFonts w:ascii="Jameel Noori Nastaleeq" w:hAnsi="Jameel Noori Nastaleeq"/>
          <w:rtl w:val="1"/>
          <w:rFonts w:cs="Jameel Noori Nastaleeq"/>
        </w:rPr>
        <w:t>ایک یہ کہ قدیم زمانہ کے رواج کے مطابق، اسلام کی تاریخ سیاسی نمونہ پر لکھی گئی۔ خلافت عباسیہ سے لے کر بعد کے زمانہ تک جتنی بھی تاریخیں لکھی گئیں، وہ سب کی سب قدیم پیٹرن پر لکھی گئیں۔ قدیم پیٹرن میں جنگ و فتح اور سیاسی معرکہ آرائیوں کو سب سے زیادہ اہم سمجھا جاتا تھا اور انھیںکوتاریخ کی کتابوں میں ریکارڈ کیاجاتا تھا۔</w:t>
      </w:r>
    </w:p>
    <w:p>
      <w:pPr>
        <w:jc w:val="both"/>
        <w:bidi w:val="1"/>
      </w:pPr>
      <w:r>
        <w:rPr>
          <w:rFonts w:ascii="Jameel Noori Nastaleeq" w:hAnsi="Jameel Noori Nastaleeq"/>
          <w:rtl w:val="1"/>
          <w:rFonts w:cs="Jameel Noori Nastaleeq"/>
        </w:rPr>
        <w:t>ان سیاسی حوصلہ مندوں کو جن چیزوں سے نظریاتی تائید ملی، اُن میں سے ایک، تاریخ نویسی کا یہ قدیم طریقہ تھا۔ یہ تمام تاریخیں حقیقتاً مسلم بادشاہوں کی تاریخیں تھیں۔ اُن کی قائم کردہ ہر سلطنت خاندانی خلافت (dynasty)  تھی۔ مگر ان تاریخوںکو ’’اسلامی تاریخ‘‘ کا نام دے دیاگیا۔ اس طرح مسلم خاندانوں کی یہ حکومتیں اسلامی حکومتیں قرار پائیں۔</w:t>
      </w:r>
    </w:p>
    <w:p>
      <w:pPr>
        <w:jc w:val="both"/>
        <w:bidi w:val="1"/>
      </w:pPr>
      <w:r>
        <w:rPr>
          <w:rFonts w:ascii="Jameel Noori Nastaleeq" w:hAnsi="Jameel Noori Nastaleeq"/>
          <w:rtl w:val="1"/>
          <w:rFonts w:cs="Jameel Noori Nastaleeq"/>
        </w:rPr>
        <w:t>اس سلسلہ میں دوسری نظریاتی تائید فقہ سے حاصل ہوئی۔ جیسا کہ معلوم ہے، یہ فقہ عباسی سلطنت کے دورمیں مرتب ہوئی۔ اس میں وقت کے رجحان کے مطابق، نہ کہ قرآن اور سنت کی تعلیم کے مطابق، ساری دنیا کو دو علاقوں میں تقسیم کردیاگیا، دار الاسلام اور دار الحرب۔</w:t>
      </w:r>
    </w:p>
    <w:p>
      <w:pPr>
        <w:jc w:val="both"/>
        <w:bidi w:val="1"/>
      </w:pPr>
      <w:r>
        <w:rPr>
          <w:rFonts w:ascii="Jameel Noori Nastaleeq" w:hAnsi="Jameel Noori Nastaleeq"/>
          <w:rtl w:val="1"/>
          <w:rFonts w:cs="Jameel Noori Nastaleeq"/>
        </w:rPr>
        <w:t>دار الاسلام سے مراد وہ زمینی علاقے تھے جہاں مسلمانوں کی حکومت قائم تھی۔ اور دار الحرب سے مراد وہ علاقے تھے جہاں مسلمانوں کی حکومت ’’ابھی‘‘ قائم نہیں ہوئی۔ یہ فرض کر لیاگیا کہ یہ تمام غیر مسلم علاقے گویا امکانی طورپر مسلمانوں سے حالت جنگ (potentially at war)  میں ہیں، اس لیے ان کو دار الحرب کا نام دے دیا گیا۔</w:t>
      </w:r>
    </w:p>
    <w:p>
      <w:pPr>
        <w:jc w:val="both"/>
        <w:bidi w:val="1"/>
      </w:pPr>
      <w:r>
        <w:rPr>
          <w:rFonts w:ascii="Jameel Noori Nastaleeq" w:hAnsi="Jameel Noori Nastaleeq"/>
          <w:rtl w:val="1"/>
          <w:rFonts w:cs="Jameel Noori Nastaleeq"/>
        </w:rPr>
        <w:t>دار الحرب اور دار الکفر کی اصطلاحیں بلا شبہہ اجتہادی ہیں، وہ کسی نصّ صریح پر مبنی نہیں۔ جن لوگوں نے اپنے اجتہاد سے یہ اصطلاحیں وضع کیں وہ ایک حدیث کے مطابق، اس پر یقینا اجتہادی خطا کا اجر پائیں گے، مگر ان کو درست اجتہاد کا درجہ نہیں دیا جاسکتا۔ حقیقت یہ ہے کہ بلاد کی تقسیم کے لئے صحیح طورپر دو ہی ابدی اصطلاحیں ہیں، دارالدعوہ، اور دارالاسلام۔ جہاں اسلام کا حکم قائم ہو جائے وہ دارالاسلام ہے اور جہاں ایسا نہ ہو وہ دار الدعوہ ہے۔ ان کے سوا کوئی تیسری اور چوتھی اصطلاح اسلام کی تعلیم کے مطابق نہیں۔</w:t>
      </w:r>
    </w:p>
    <w:p>
      <w:pPr>
        <w:jc w:val="both"/>
        <w:bidi w:val="1"/>
      </w:pPr>
      <w:r>
        <w:rPr>
          <w:rFonts w:ascii="Jameel Noori Nastaleeq" w:hAnsi="Jameel Noori Nastaleeq"/>
          <w:rtl w:val="1"/>
          <w:rFonts w:cs="Jameel Noori Nastaleeq"/>
        </w:rPr>
        <w:t>اس معاملہ میں دور اول کو لیجئے۔ نبوت کے ابتدائی زمانہ میں مکہ اور مدینہ اور دوسرے تمام علاقے ایک ہی قسم سے تعلق رکھتے تھے۔ یہ سب کے سب دار الدعوہ تھے۔ ہجرت کے بعد مدینہ میںاسلام کا اقتدار قائم ہوگیا تو اس کے بعد مدینہ دار الاسلام بن گیا اور دوسرے علاقے، بشمول مکہ، دارالدعوہ کی حیثیت سے قائم رہے۔ اسی طرح عرب کے باہر کے ملکوں کی حیثیت بھی دارالدعوہ کی تھی۔ اس لئے رسول اللہ صلی اللہ علیہ وسلم نے ان ملکوں کے حکمرانوں کو دعوتی مکاتیب روانہ کئے۔</w:t>
      </w:r>
    </w:p>
    <w:p>
      <w:pPr>
        <w:jc w:val="both"/>
        <w:bidi w:val="1"/>
      </w:pPr>
      <w:r>
        <w:rPr>
          <w:rFonts w:ascii="Jameel Noori Nastaleeq" w:hAnsi="Jameel Noori Nastaleeq"/>
          <w:rtl w:val="1"/>
          <w:rFonts w:cs="Jameel Noori Nastaleeq"/>
        </w:rPr>
        <w:t>بلاد کی اس تقسیم کا مطلب یہ نہیں ہے کہ دارالاسلام کے علاوہ جو علاقے ہیںان کو بھی سیاسی معنوں میں دار الاسلام بنانے کی کوشش کی جائے۔ اس قسم کا نظریہ سراسر بے بنیاد ہے۔ دیگر علاقوں کے لیے اہلِ اسلام کی ذمہ داری صرف دعوت ہے، اول بھی اور آخر بھی۔ پر امن دعوت کے سوا کسی بھی قسم کی دوسری کارروائی اہل اسلام کے لیے جائز نہیں۔</w:t>
      </w:r>
    </w:p>
    <w:p>
      <w:pPr>
        <w:jc w:val="both"/>
        <w:bidi w:val="1"/>
      </w:pPr>
      <w:r>
        <w:rPr>
          <w:rFonts w:ascii="Jameel Noori Nastaleeq" w:hAnsi="Jameel Noori Nastaleeq"/>
          <w:rtl w:val="1"/>
          <w:rFonts w:cs="Jameel Noori Nastaleeq"/>
        </w:rPr>
        <w:t>فقہ کی کتابوں میں،اور دوسرے موضوعات کی کتابوں میں عام طور پر بلاد الکفر اور بلاد الکفار کے الفاظ استعمال کئے جاتے ہیں۔ یہ اسلوب یقینی طورپر درست نہیں۔ غیر مسلم ملکوں کا ذکر ان کے اپنے معروف نام کے ساتھ کیا جانا چاہئے نہ کہ بلاد الکفر یا بلاد الکفار کے الفاظ میں۔ اس طرح کے معاملات میں ہمیں خود ساختہ طریقہ اپنانے کے بجائے انٹرنیشنل آداب کو اپناناچاہیے۔ اس سلسلہ میں بنیادی بات یہ ہے کہ اسلام دین فطرت ہے۔ ہر انسان کی جو فطرت ہے وہی خود اسلام بھی ہے۔ اس اعتبار سے یہ کہنا درست ہوگا کہ ہر انسان امکانی طورپر مسلم ہے:</w:t>
      </w:r>
    </w:p>
    <w:p>
      <w:pPr>
        <w:jc w:val="both"/>
        <w:bidi w:val="1"/>
      </w:pPr>
      <w:r>
        <w:rPr>
          <w:rFonts w:ascii="Jameel Noori Nastaleeq" w:hAnsi="Jameel Noori Nastaleeq"/>
          <w:rtl w:val="1"/>
          <w:rFonts w:cs="Jameel Noori Nastaleeq"/>
        </w:rPr>
        <w:t>Every human being is potentially Muslim.</w:t>
      </w:r>
    </w:p>
    <w:p>
      <w:pPr>
        <w:jc w:val="both"/>
        <w:bidi w:val="1"/>
      </w:pPr>
      <w:r>
        <w:rPr>
          <w:rFonts w:ascii="Jameel Noori Nastaleeq" w:hAnsi="Jameel Noori Nastaleeq"/>
          <w:rtl w:val="1"/>
          <w:rFonts w:cs="Jameel Noori Nastaleeq"/>
        </w:rPr>
        <w:t>ایسی حالت میں ہمارا نقطۂ نظر دوسرے انسانوں کے بارے میں وہی ہونا چاہئے جوخود مسلمانوں کے بارے میں ہوتا ہے۔ کیوں کہ یہ سارے انسان امکانی طورپر مسلم ہی ہیں۔ اسلام کی پوری تاریخ اس حقیقت کی گواہی دیتی ہے۔</w:t>
      </w:r>
    </w:p>
    <w:p>
      <w:pPr>
        <w:jc w:val="both"/>
        <w:bidi w:val="1"/>
      </w:pPr>
      <w:r>
        <w:rPr>
          <w:rFonts w:ascii="Jameel Noori Nastaleeq" w:hAnsi="Jameel Noori Nastaleeq"/>
          <w:rtl w:val="1"/>
          <w:rFonts w:cs="Jameel Noori Nastaleeq"/>
        </w:rPr>
        <w:t>اسی طرح دشمن اور دوست کی تقسیم بھی عمومی طور پر درست نہیں۔ ایک گروہ اگر یکطرفہ طورپر اہل اسلام پر حملہ کردے تو ایسی حالت میں اہل اسلام وقتی طورپر دفاع کی ذمہ داری کو پورا کریں گے۔ مگر بظاہر زیادتیوں کے باوجود ،کسی گروہ کو مستقل طورپر دشمن سمجھ لینا درست نہیں۔ قرآن کے مطابق، اہل اسلام کو چاہیے کہ وہ اپنے دشمن کو بھی امکانی طورپر اپنا دوست سمجھیں، وہ یکطرفہ حسن اخلاق کے ذریعہ اپنے دشمن کو اپنا دوست بنانے کی کوشش کریں(حٰم السجدہ  ۳۴)</w:t>
      </w:r>
    </w:p>
    <w:p>
      <w:pPr>
        <w:jc w:val="both"/>
        <w:bidi w:val="1"/>
      </w:pPr>
      <w:r>
        <w:rPr>
          <w:rFonts w:ascii="Jameel Noori Nastaleeq" w:hAnsi="Jameel Noori Nastaleeq"/>
          <w:rtl w:val="1"/>
          <w:rFonts w:cs="Jameel Noori Nastaleeq"/>
        </w:rPr>
        <w:t>ہجرت کے بعد مدینہ جب دارالاسلام بن گیا تو اس کا مطلب یہ نہیں تھا کہ مکہ دارالکفر یا دار الحرب ہوگیا۔ بلکہ صحیح یہ ہے کہ ہجرت کے بعد مدینہ اگر بالفعل دار الاسلام تھا تو مکہ بالقوہ دار الاسلام، جیسا کہ بعد کی تاریخ سے ثابت ہوا۔ بلاد کی تقسیم کے بارے میں یہی صحیح اسلامی نقطۂ نظر ہے۔</w:t>
      </w:r>
    </w:p>
    <w:p>
      <w:pPr>
        <w:jc w:val="both"/>
        <w:bidi w:val="1"/>
      </w:pPr>
      <w:r>
        <w:rPr>
          <w:rFonts w:ascii="Jameel Noori Nastaleeq" w:hAnsi="Jameel Noori Nastaleeq"/>
          <w:rtl w:val="1"/>
          <w:rFonts w:cs="Jameel Noori Nastaleeq"/>
        </w:rPr>
        <w:t>یہاں یہ بات واضح رہے کہ بلاد کی یہ تقسیم مکمل طورپر غیر سیاسی معنوں میں ہے نہ کہ سیاسی معنوں میں۔ دوسرے اسباب کے علاوہ یہ دو اسباب، فقہ اور تاریخ، گویا اس مسلم سیاست کے لیے نظریاتی تائید کے ہم معنی بن گئے۔</w:t>
      </w:r>
    </w:p>
    <w:p>
      <w:pPr>
        <w:jc w:val="both"/>
        <w:bidi w:val="1"/>
      </w:pPr>
      <w:r>
        <w:rPr>
          <w:rFonts w:ascii="Jameel Noori Nastaleeq" w:hAnsi="Jameel Noori Nastaleeq"/>
          <w:rtl w:val="1"/>
          <w:rFonts w:cs="Jameel Noori Nastaleeq"/>
        </w:rPr>
        <w:t>انیسویں صدی کے آخر میں قدیم طرز کی مسلم سلطنتوں کا دور ختم ہوگیا۔ حالات کی اس تبدیلی کے بعد، مسلم دنیا میں یہ ذہن پیدا ہونا چاہیے تھا،انھیں اب نیے حالات کے مطابق، ازسرِ نو اپنی تیاری کرنا ہے، مگر عملاً ایسا نہیں ہوا۔ عین اُس وقت مسلمانوں میں وہ گروہ پیدا ہوا جس کو عام طورپر انقلابی مفکرین کہا جاتا ہے۔ ان لوگوں نے قدیم جارحانہ سیاست کے حق میں ایک اور نظریاتی تائید فراہم کردی۔یہ اسلام کی سیاسی تشریح تھی۔ ان لوگوں نے قرآنی آیتوں کی نام نہاد انقلابی تشریح کرکے بتایا کہ اسلام کا مقصد ساری دنیا میں اسلام کی حکومت قائم کرنا ہے۔ کسی مسلمان کا اسلام اُس وقت تک مکمل ہی نہیں، جب تک وہ ایسا نہ کرے کہ یا تو اسلام کی حکومت بالفعل قائم کردے یا اسی راہ میں وہ اپنے آپ کو قربان کردے۔</w:t>
      </w:r>
    </w:p>
    <w:p>
      <w:pPr>
        <w:jc w:val="both"/>
        <w:bidi w:val="1"/>
      </w:pPr>
      <w:r>
        <w:rPr>
          <w:rFonts w:ascii="Jameel Noori Nastaleeq" w:hAnsi="Jameel Noori Nastaleeq"/>
          <w:rtl w:val="1"/>
          <w:rFonts w:cs="Jameel Noori Nastaleeq"/>
        </w:rPr>
        <w:t>اس جدید تشریح نے مذکورہ قسم کی غلطی کو عملی انحراف سے بڑھا کر عقیدہ کا درجہ دے دیا اور اس طرح سیاسی تشدد کو یہ حیثیت دے دی کہ وہ کسی مسلمان کے لیے جنت کا سب سے زیادہ یقینی ٹکٹ ہے، اسلام کے نام پر تشدد کرنے والے مرد اور عورت سیدھے جنت میں پہنچ جائیں گے۔</w:t>
      </w:r>
    </w:p>
    <w:p>
      <w:pPr>
        <w:jc w:val="both"/>
        <w:bidi w:val="1"/>
      </w:pPr>
      <w:r>
        <w:rPr>
          <w:rFonts w:ascii="Jameel Noori Nastaleeq" w:hAnsi="Jameel Noori Nastaleeq"/>
          <w:rtl w:val="1"/>
          <w:rFonts w:cs="Jameel Noori Nastaleeq"/>
        </w:rPr>
        <w:t>فارسی کی ایک مثل ہے کہ پدرم سلطان بود۔ میرا باپ بادشاہ تھا۔ مذکور تفصیلات کو سامنے رکھا جائے تو یہ کہنا بالکل درست ہوگا کہ مسلمانوں کی ہزار سال کی تاریخ کا خلاصہ دو جملوں میں یہ ہے کہ دورِبادشاہت میں مسلمان اس احساس میں جی رہے تھے کہ پدرم سطان است،اور دور بادشاہت کے خاتمہ کے بعد اب وہ اس احساس میں جی رہے ہیں کہ پدرم سطان بود۔ یہی وجہ ہے کہ پہلے دور میں وہ دوسری قوموں سے اس لیے لڑ رہے تھے کہ وہ ان کی حاکمانہ حیثیت کو تسلیم کریں، اور اب اس لیے لڑرہے ہیں کہ وہ اُن کی کھوئی ہوئی حاکمانہ حیثیت کو اُن سے واپس لیں۔ یہی دو جملوں میں ہزار سالہ مسلم تاریخ کا خلاصہ ہے۔</w:t>
      </w:r>
    </w:p>
    <w:p>
      <w:pPr>
        <w:jc w:val="both"/>
        <w:bidi w:val="1"/>
      </w:pPr>
      <w:r>
        <w:rPr>
          <w:rFonts w:ascii="Jameel Noori Nastaleeq" w:hAnsi="Jameel Noori Nastaleeq"/>
          <w:rtl w:val="1"/>
          <w:rFonts w:cs="Jameel Noori Nastaleeq"/>
        </w:rPr>
        <w:t>اصل یہ ہے کہ جب فتنہ کاخاتمہ ہوا، دوسرے لفظوں میں یہ کہ جب مذہبی تشدد کا دور ختم ہوا اور مذہبی آزادی کا دور شروع ہوا تو اب ضرورت تھی کہ امن کے نظریہ پر اسلام کی پُرامن آئڈیالوجی کو واضح کیا جائے۔ یہ بتایا جائے کہ اسلام کاتشدد سے کوئی تعلق نہیں۔ اسلام کا اصل کنسرن صرف مذہبی آزادی کی حالت کا قائم ہونا ہے،اور وہ اب پوری طرح قائم ہوچکی ہے۔ اس لیے اب کرنے کا کام یہ ہے کہ مذہبی آزادی کو استعمال کرکے دعوت وتعمیر کے کام کی پُرامن منصوبہ بندی کی جائے، مگر عملاً ایسا نہیں ہوا۔</w:t>
      </w:r>
    </w:p>
    <w:p>
      <w:pPr>
        <w:jc w:val="both"/>
        <w:bidi w:val="1"/>
      </w:pPr>
      <w:r>
        <w:rPr>
          <w:rFonts w:ascii="Jameel Noori Nastaleeq" w:hAnsi="Jameel Noori Nastaleeq"/>
          <w:rtl w:val="1"/>
          <w:rFonts w:cs="Jameel Noori Nastaleeq"/>
        </w:rPr>
        <w:t>میرے علم کے مطابق، خلافت راشدہ کے بعد صرف دو مسلم شخصیتیں ہیں جنھوںنے اس راز کو سمجھا اور اس کا اعلان کیا۔ ایک، عبداللہ بن عمرصحابی، اور دوسرے،عمر بن عبدالعزیز تابعی۔ مگر یہ نظریہ عمومی قبولیت حاصل نہ کرسکا۔ وہ ایک انفرادی اظہار خیا ل بن کر رہ گیا۔</w:t>
      </w:r>
    </w:p>
    <w:p>
      <w:pPr>
        <w:jc w:val="both"/>
        <w:bidi w:val="1"/>
      </w:pPr>
      <w:r>
        <w:rPr>
          <w:rFonts w:ascii="Jameel Noori Nastaleeq" w:hAnsi="Jameel Noori Nastaleeq"/>
          <w:rtl w:val="1"/>
          <w:rFonts w:cs="Jameel Noori Nastaleeq"/>
        </w:rPr>
        <w:t>حضرت عبد اللہ بن عمر نے ابن زبیر کے زمانہ میں جو بات کہی تھی، اس کا مطلب یہ تھا کہ قرآن میں فتنہ سے مراد مذہبی تشدد تھا، وہ اب ختم ہوگیا ۔ اس لیے اب کسی اور چیز کو فتنہ بتا کر اس کے خلاف لڑائی چھیڑنا عملاً فتنہ کو نئے عنوان سے واپس لانے کا سبب بن جائے گا۔ یعنی آپ غیر اسلامی سیاست کو ختم کرنے کے نام پر حکمراں سے جنگ چھیڑیں گے۔ چونکہ آپ کی یہ جنگ اسلام کے نام پر ہوگی اس لیے حاکم آپ کی تشریح کے مطابق، اسلام کو اپنا حریف سمجھ لے گا اور غیر ضروری طورپر یہ کرے گا کہ جو لوگ اسلام کے نام پر تحریک اٹھائیں، اُنھیں اپنے لیے سیاسی خطرہ سمجھ کر وہ انھیں کچل دے۔ اس طرح فتنہ کی حالت نئے عنوان کے ساتھ دوبارہ تاریخ میں واپس آجائے۔</w:t>
      </w:r>
    </w:p>
    <w:p>
      <w:pPr>
        <w:jc w:val="both"/>
        <w:bidi w:val="1"/>
      </w:pPr>
      <w:r>
        <w:rPr>
          <w:rFonts w:ascii="Jameel Noori Nastaleeq" w:hAnsi="Jameel Noori Nastaleeq"/>
          <w:rtl w:val="1"/>
          <w:rFonts w:cs="Jameel Noori Nastaleeq"/>
        </w:rPr>
        <w:t>حضرت عمر بن عبد العزیز کو پانچواں خلیفۂ راشدکہا جاتا ہے۔ اُن کے زمانے میں عمومی طور پر امن کی حالت قائم ہوگئی تھی۔ چنانچہ غیر مسلم قومیں کثرت سے اسلام میں داخل ہونے لگیں۔ اُس وقت اُن کے ایک گورنر نے کہا کہ اسلام کی یہ توسیع اگر اسی طرح جاری رہی تو خراج کی رقم بہت کم ہوجائے گی اور ہمارا بیت المال خالی ہوجائے گا۔حضرت عمر بن عبد العزیز نے جواب دیا:  ویحک ان محمداً بعث ہادیاً ولم یبعث جابیاً۔</w:t>
      </w:r>
    </w:p>
    <w:p>
      <w:pPr>
        <w:jc w:val="both"/>
        <w:bidi w:val="1"/>
      </w:pPr>
      <w:r>
        <w:rPr>
          <w:rFonts w:ascii="Jameel Noori Nastaleeq" w:hAnsi="Jameel Noori Nastaleeq"/>
          <w:rtl w:val="1"/>
          <w:rFonts w:cs="Jameel Noori Nastaleeq"/>
        </w:rPr>
        <w:t>اس سلسلہ میں سب سے زیادہ تباہ کن کردار موجودہ زمانہ کے نام نہاد انقلابی مفکرین نے ادا کیا ہے۔ اُنھوں نے اسلام کی خود ساختہ تشریح کرکے مسلمانوں کو بتایا کہ اسلام ایک مکمل سیاسی نظام ہے۔ اور اس مکمل سیاسی نظام کو عملاً نافذ کیے بغیر اُن کے اسلام کی تکمیل نہیں ہوگی۔ یہ غلط تشریح بعض اسباب سے ساری دنیا میں پھیل گئی۔ اب مسلمانوں کا حال یہ ہے کہ وہ مجنونانہ طورپر ساری دنیا سے لڑنے کے لیے کھڑے ہوگئے ہیں۔ اُن کے درمیان ایسے انتہاپسند علماء پیدا ہوگیے ہیں جو اس معاملہ میں خود کُش بم باری کو استشہاد (طلب شہادت) قرار دے رہے ہیں۔ وہ کہہ رہے ہیں کہ مفروضہ دشمن کو مارنے کے لیے تم خود کُش بم باری کی حد تک جاسکتے ہو اور اس طرح اپنی جنت کو یقینی بنا سکتے ہو۔</w:t>
      </w:r>
    </w:p>
    <w:p>
      <w:pPr>
        <w:jc w:val="both"/>
        <w:bidi w:val="1"/>
      </w:pPr>
      <w:r>
        <w:rPr>
          <w:rFonts w:ascii="Jameel Noori Nastaleeq" w:hAnsi="Jameel Noori Nastaleeq"/>
          <w:rtl w:val="1"/>
          <w:rFonts w:cs="Jameel Noori Nastaleeq"/>
        </w:rPr>
        <w:t>قرآن میں جہاد کا لفظ پُر امن جدوجہد کے معنی میں ہے۔ بعض اوقات جہاد کے لفظ کو توسیعی معنیٰ میں قتال یا پُر تشدد طریق کار کے لیے استعمال کیا گیا ۔ مگر بعد کے زمانہ میں جہاد کوعملاً قتال کا ہم معنیٰ بنا دگیا اور اُس کو عملی طورپر پُر تشدد طریق کار کے معنی میں استعمال کیا جانے لگا، جو کہ بلاشبہہ غلط تھا۔</w:t>
      </w:r>
    </w:p>
    <w:p>
      <w:pPr>
        <w:jc w:val="both"/>
        <w:bidi w:val="1"/>
      </w:pPr>
      <w:r>
        <w:rPr>
          <w:rFonts w:ascii="Jameel Noori Nastaleeq" w:hAnsi="Jameel Noori Nastaleeq"/>
          <w:rtl w:val="1"/>
          <w:rFonts w:cs="Jameel Noori Nastaleeq"/>
        </w:rPr>
        <w:t>صوفیا اسلام کے اسی پُر امن طریق کار کے نمائندے تھے۔ اُنھوں نے ساری دنیا میں بڑے بڑے دعوتی کام کئے۔ مگر پوری تاریخ میں جہاد (بمعنی قتال) کا تصور اتنا غالب تھا کہ صوفیاء کے طریقہ کو فراریت (escapism)کے ہم معنی سمجھا گیا۔ صوفیاء کے لیے یہ ممکن نہ ہوا کہ وہ پُر امن طریق کار کو ایک مکمل آئڈیالوجی کے طورپر مدلّل اور مفصل کرکے پیش کریں۔ اس لیے علمی اعتبار سے صوفیاء فراریت کے درجہ میں رہے، وہ اسلام کی مین اسٹریم کے نمائندہ نہ بن سکے۔</w:t>
      </w:r>
    </w:p>
    <w:p>
      <w:pPr>
        <w:jc w:val="both"/>
        <w:bidi w:val="1"/>
      </w:pPr>
      <w:r>
        <w:rPr>
          <w:rFonts w:ascii="Jameel Noori Nastaleeq" w:hAnsi="Jameel Noori Nastaleeq"/>
          <w:rtl w:val="1"/>
          <w:rFonts w:cs="Jameel Noori Nastaleeq"/>
        </w:rPr>
        <w:t>قرآن کے مطابق، یہ کہنا صحیح ہوگا کہ قتال سے مراد متشددانہ طریقِ کار ہے اور جہاد سے مراد پُر امن طریقِ کار۔ مگر عملاً یہ ہوا کہ جہاد کو قتال کے معنی میں استعمال کیا جانے لگا۔ اس طرح جہاد کے حوالہ سے پُر امن طریقِ کار کا تصور تاریخ سے عملی طور پر حذف ہوگیا۔</w:t>
      </w:r>
    </w:p>
    <w:p>
      <w:pPr>
        <w:jc w:val="both"/>
        <w:bidi w:val="1"/>
      </w:pPr>
      <w:r>
        <w:rPr>
          <w:rFonts w:ascii="Jameel Noori Nastaleeq" w:hAnsi="Jameel Noori Nastaleeq"/>
          <w:rtl w:val="1"/>
          <w:rFonts w:cs="Jameel Noori Nastaleeq"/>
        </w:rPr>
        <w:t>موجودہ دنیا مسابقت کے اصول پر چل رہی ہے۔ یہاں ہمیشہ ایک اور دوسرے کے درمیان نزاع کی صورت پیدا ہوتی ہے۔ ایسی صورت میں آدمی کے لیے صرف دو ممکن انتخاب ہے۔ ایک، حالتِ موجودہ  (status quo) کو مان لینا۔ اور دوسرے، اگر وہ ماننا نہیں چاہتا تو دوسری صورت یہ ہے کہ مکمل طورپر پُر امن دائرہ میں رہتے ہوئے اپنی جدوجہد کو جاری کرنا۔ ان دو کے سوا جوصورت ہے وہ صرف مزید تباہی کی صورتیں ہیں، وہ یقینی طورپر کامیابی کی صورت نہیں۔</w:t>
      </w:r>
    </w:p>
    <w:p>
      <w:pPr>
        <w:jc w:val="both"/>
        <w:bidi w:val="1"/>
      </w:pPr>
      <w:r>
        <w:rPr>
          <w:rFonts w:ascii="Jameel Noori Nastaleeq" w:hAnsi="Jameel Noori Nastaleeq"/>
          <w:rtl w:val="1"/>
          <w:rFonts w:cs="Jameel Noori Nastaleeq"/>
        </w:rPr>
        <w:t>آج سب سے زیادہ ضروری یہ ہے کہ جہاد بالقرآن کے اصول کو عام کیا جائے۔ یعنی اسلام کو ایک پُرامن آئڈیا لوجی کے طورپر دنیا کے سامنے لایا جائے۔ مسلمانوں کو بتایا جائے کہ اسلام کا نشانہ اقتدار نہیں ہے، بلکہ دعوت ہے۔ اسلام میں دشمن سے لڑنا نہیں ہے بلکہ دشمن کو اپنا دوست بنانا ہے۔</w:t>
      </w:r>
    </w:p>
    <w:p>
      <w:pPr>
        <w:jc w:val="both"/>
        <w:bidi w:val="1"/>
      </w:pPr>
      <w:r>
        <w:rPr>
          <w:rFonts w:ascii="Jameel Noori Nastaleeq" w:hAnsi="Jameel Noori Nastaleeq"/>
          <w:rtl w:val="1"/>
          <w:rFonts w:cs="Jameel Noori Nastaleeq"/>
        </w:rPr>
        <w:t>اس مقصد کا تقاضا ہے کہ ایک طرف صبر کے ذریعہ مسلمانوں اور غیر مسلموں، بالفاظ دیگر، داعی اور مدعو کے درمیان معتدل فضا قائم کی جائے۔ اور دوسری طرف پُر امن دعوتی عمل کو لوگوں کے درمیان مؤثر طورپر چلایا جائے۔</w:t>
      </w:r>
    </w:p>
    <w:p>
      <w:pPr>
        <w:pStyle w:val="Heading1"/>
        <w:jc w:val="right"/>
        <w:bidi w:val="1"/>
      </w:pPr>
      <w:r>
        <w:rPr>
          <w:rFonts w:ascii="Jameel Noori Nastaleeq" w:hAnsi="Jameel Noori Nastaleeq"/>
          <w:rtl w:val="1"/>
          <w:rFonts w:cs="Jameel Noori Nastaleeq"/>
        </w:rPr>
        <w:t>ایک عظیم ایمانی صفت</w:t>
      </w:r>
    </w:p>
    <w:p>
      <w:pPr>
        <w:jc w:val="both"/>
        <w:bidi w:val="1"/>
      </w:pPr>
      <w:r>
        <w:rPr>
          <w:rFonts w:ascii="Jameel Noori Nastaleeq" w:hAnsi="Jameel Noori Nastaleeq"/>
          <w:rtl w:val="1"/>
          <w:rFonts w:cs="Jameel Noori Nastaleeq"/>
        </w:rPr>
        <w:t>ایمان کیا ہے، ایمان نام ہے خدا کو اس کی عظمتوں کے ساتھ دریافت کرنے کا۔ خدا کی عظمتوں کو دریافت کرنا، دوسرے اعتبار سے خوداپنے بے عظمت ہونے کو دریافت کرنا ہے۔ یہ دریافت آدمی کے اندر کامل تواضع(modesty) کی صفت پیدا کرتی ہے۔</w:t>
      </w:r>
    </w:p>
    <w:p>
      <w:pPr>
        <w:jc w:val="both"/>
        <w:bidi w:val="1"/>
      </w:pPr>
      <w:r>
        <w:rPr>
          <w:rFonts w:ascii="Jameel Noori Nastaleeq" w:hAnsi="Jameel Noori Nastaleeq"/>
          <w:rtl w:val="1"/>
          <w:rFonts w:cs="Jameel Noori Nastaleeq"/>
        </w:rPr>
        <w:t>تواضع کے فائدوں میں سے ایک فائدہ یہ ہے کہ وہ آدمی کو پورے معنوں میں علم کا طالب بنا دیتی ہے۔ اس دنیا میں سب سے بڑا جاننے والا وہ ہے جو اس احساس میں جینے لگے کہ میں نہیں جانتا۔ تواضع آدمی کے اندر یہی صفت پیدا کرتی ہے۔ تواضع آدمی کو اس قابل بنادیتی ہے کہ اس کا علمی سفر کسی رکاوٹ کے بغیر جاری رہے۔ اس کے اندر ذہنی ارتقا کا عمل (process)  کبھی ختم نہ ہو۔</w:t>
      </w:r>
    </w:p>
    <w:p>
      <w:pPr>
        <w:jc w:val="both"/>
        <w:bidi w:val="1"/>
      </w:pPr>
      <w:r>
        <w:rPr>
          <w:rFonts w:ascii="Jameel Noori Nastaleeq" w:hAnsi="Jameel Noori Nastaleeq"/>
          <w:rtl w:val="1"/>
          <w:rFonts w:cs="Jameel Noori Nastaleeq"/>
        </w:rPr>
        <w:t>خلیفۂ ثانی عمر فاروق کے بارے میں کہا جاتا ہے کہ وہ ہر ایک سے علم حاصل کرتے تھے(کان یتعلم من کل احد) دوسرے لفظوں میں یہ کہ عمر فاروق کے اندر اضافۂ علم کا عمل (learning process) مسلسل جاری رہتا تھا، وہ کبھی بند نہیں ہوتا تھا۔</w:t>
      </w:r>
    </w:p>
    <w:p>
      <w:pPr>
        <w:jc w:val="both"/>
        <w:bidi w:val="1"/>
      </w:pPr>
      <w:r>
        <w:rPr>
          <w:rFonts w:ascii="Jameel Noori Nastaleeq" w:hAnsi="Jameel Noori Nastaleeq"/>
          <w:rtl w:val="1"/>
          <w:rFonts w:cs="Jameel Noori Nastaleeq"/>
        </w:rPr>
        <w:t>ایساکیوں ہوتا تھا۔ اس کا ایک عام طریقہ یہ تھا کہ عمر فاروق جب کسی سے ملتے تھے تو اپنی بات سنانے سے زیادہ وہ اس کی بات سننے کی کوشش کرتے تھے۔ وہ ہر ایک سے سوال کرکے اس کے تجربات اور معلومات سے فائدہ اٹھاتے تھے۔</w:t>
      </w:r>
    </w:p>
    <w:p>
      <w:pPr>
        <w:jc w:val="both"/>
        <w:bidi w:val="1"/>
      </w:pPr>
      <w:r>
        <w:rPr>
          <w:rFonts w:ascii="Jameel Noori Nastaleeq" w:hAnsi="Jameel Noori Nastaleeq"/>
          <w:rtl w:val="1"/>
          <w:rFonts w:cs="Jameel Noori Nastaleeq"/>
        </w:rPr>
        <w:t>یہ اضافۂ علم صرف اس لیے ممکن ہوتا تھا کہ وہ ایک بے حد متواضع آدمی تھے۔ وہ اپنی بڑائی میں جینے کے بجائے حق کی بڑائی میں جیتے تھے۔ اس نفسیات نے ان کو ابدی طورپر ایک طالب (seeker)  بنا دیا تھا۔</w:t>
      </w:r>
    </w:p>
    <w:p>
      <w:pPr>
        <w:jc w:val="both"/>
        <w:bidi w:val="1"/>
      </w:pPr>
      <w:r>
        <w:rPr>
          <w:rFonts w:ascii="Jameel Noori Nastaleeq" w:hAnsi="Jameel Noori Nastaleeq"/>
          <w:rtl w:val="1"/>
          <w:rFonts w:cs="Jameel Noori Nastaleeq"/>
        </w:rPr>
        <w:t>حضرت عمر فاروق کے بارے میں روایات میں آیا ہے کہ کبھی ایسا ہوتا تھا کہ کسی وجہ سے ان کے کسی فیصلہ میں غلطی ہوجاتی تھی تو خواہ وہ غلطی کتنی ہی چھوٹی ہو وہ فوراً اس کو قبول کر لیتے اور کھلے طورپر انتہائی شدت کے ساتھ یہ کہہ پڑتے کہ —لولافلانٌ لہلک عمر (اگر فلاں شخص نہ ہوتا تو عمر ہلاک ہوجاتا)</w:t>
      </w:r>
    </w:p>
    <w:p>
      <w:pPr>
        <w:jc w:val="both"/>
        <w:bidi w:val="1"/>
      </w:pPr>
      <w:r>
        <w:rPr>
          <w:rFonts w:ascii="Jameel Noori Nastaleeq" w:hAnsi="Jameel Noori Nastaleeq"/>
          <w:rtl w:val="1"/>
          <w:rFonts w:cs="Jameel Noori Nastaleeq"/>
        </w:rPr>
        <w:t>اپنی غلطی کا اعتراف، مومن کے لئے عبادت کا درجہ رکھتا ہے۔ مومنانہ مزاج یہ ہے کہ کوئی چھوٹی غلطی ہو تب بھی وہ انتہائی الفاظ میں اس کا عتراف کرے۔ مومن اعتراف خطا کو عبادت سمجھتا ہے، اس لیے وہ اس سلسلہ میں کسی ادنیٰ کمی کو بھی گوارہ کرنے کے لیے تیار نہیںہوتا۔</w:t>
      </w:r>
    </w:p>
    <w:p>
      <w:pPr>
        <w:jc w:val="both"/>
        <w:bidi w:val="1"/>
      </w:pPr>
      <w:r>
        <w:rPr>
          <w:rFonts w:ascii="Jameel Noori Nastaleeq" w:hAnsi="Jameel Noori Nastaleeq"/>
          <w:rtl w:val="1"/>
          <w:rFonts w:cs="Jameel Noori Nastaleeq"/>
        </w:rPr>
        <w:t>واحد چیز جو غلطی کے اعتراف میں رکاوٹ بنتی ہے وہ کبر ہے۔ مومن کبر خفی اور کبر جلی دونوں سے پاک ہوتا ہے۔ اس لیے کوئی بھی چیز اس کے لیے اپنی غلطی کے اعتراف میں رکاوٹ نہیں بنتی۔مومن کا ذہن یہ ہوتا ہے کہ —اپنی غلطی کا فوراً اعتراف کرو، خواہ اس کے نتیجہ میں تم دوسروں کی نظر میں چھوٹے بن جاؤ۔</w:t>
      </w:r>
    </w:p>
    <w:p>
      <w:pPr>
        <w:jc w:val="both"/>
        <w:bidi w:val="1"/>
      </w:pPr>
      <w:r>
        <w:rPr>
          <w:rFonts w:ascii="Jameel Noori Nastaleeq" w:hAnsi="Jameel Noori Nastaleeq"/>
          <w:rtl w:val="1"/>
          <w:rFonts w:cs="Jameel Noori Nastaleeq"/>
        </w:rPr>
        <w:t>عمر فاروق کے اسوہ سے مزید یہ معلوم ہوتا ہے کہ اس معاملہ میں مومن کی حسّاسیت اتنی زیادہ بڑھی ہوئی ہوتی ہے کہ غلطی تو درکنار وہ شبہِ غلطی پر بھی تڑپ اٹھتا ہے اور کھلے لفظوں میں اپنی کوتاہی کا اعتراف کرلیتا ہے۔</w:t>
      </w:r>
    </w:p>
    <w:p>
      <w:pPr>
        <w:jc w:val="both"/>
        <w:bidi w:val="1"/>
      </w:pPr>
      <w:r>
        <w:rPr>
          <w:rFonts w:ascii="Jameel Noori Nastaleeq" w:hAnsi="Jameel Noori Nastaleeq"/>
          <w:rtl w:val="1"/>
          <w:rFonts w:cs="Jameel Noori Nastaleeq"/>
        </w:rPr>
        <w:t>اس کی ایک مثال یہ ہے کہ عمر فاروق کی خلافت کے زمانہ میں لوگ نکاح میں عورتوں کے مہر زیادہ باندھنے لگے۔ عمرفاروق نے ایک بار اپنے خطبہ میں لوگوں کے سامنے کہا کہ زیادہ مہر باندھنا اسلامی طریقہ کے خلاف ہے۔ تم لوگ ایسا نہ کرو۔ اگر کوئی شخص زیادہ مہر باندھے گا تو میں فاضل رقم ضبط کرکے اس کو بیت المال میں داخل کردوں گا۔ اس پر ایک بوڑھی عورت اٹھی اور اس نے کہا کہ اے عمر، تم کو ایسا کہنے کا کیا حق ہے، جب کہ خدا نے فرمایا ہے کہ اگر تم ایک بیوی کی جگہ دوسری بیوی بدلنا چاہو اور تم اس کو بہت سا مال دے چکے ہو تو تم اس میں سے کچھ واپس نہ لو۔ (وإن أردتم استبدال زوجٍ مکان زوجٍ واٰتیتم إحداہنّ قنطاراً فلا تأخذوا منہ شیئا، النساء  ۲۰)</w:t>
      </w:r>
    </w:p>
    <w:p>
      <w:pPr>
        <w:jc w:val="both"/>
        <w:bidi w:val="1"/>
      </w:pPr>
      <w:r>
        <w:rPr>
          <w:rFonts w:ascii="Jameel Noori Nastaleeq" w:hAnsi="Jameel Noori Nastaleeq"/>
          <w:rtl w:val="1"/>
          <w:rFonts w:cs="Jameel Noori Nastaleeq"/>
        </w:rPr>
        <w:t>بوڑھی خاتون کا یہ حوالہ خالص منطقی اعتبار سے درست نہ تھا۔ کیوں اس آیت میں قنطار (مال کثیر) سے مراد مہر کے علاوہ مال ہے نہ کہ بوقت نکاح دی ہوئی مہر۔ مگر حضرت عمر کی حسّاسیت نے اس پہلو کو نظر انداز کردیا۔ یہ اگر چہ ان کی غلطی نہ تھی بلکہ یہ ایک شبہِ غلطی کا معاملہ تھا۔ اس کے باوجود اپنی متواضعانہ نفسیات کی بنا پر وہ منبر سے اتر پڑے اور کہا: کل الناس أفقہ منک یا عمر حتی العجائز( تمام لوگ ، اے عمر، تجھ سے زیادہ جانتے ہیں حتی کہ بوڑھیاں بھی)۔ایک دوسری روایت میں یہ الفاظ آئے ہیں: أصابت امرأۃ وأخطأ رجل(ایک عورت نے صحیح کہا اور عمر نے غلطی کی)۔</w:t>
      </w:r>
    </w:p>
    <w:p>
      <w:pPr>
        <w:jc w:val="both"/>
        <w:bidi w:val="1"/>
      </w:pPr>
      <w:r>
        <w:rPr>
          <w:rFonts w:ascii="Jameel Noori Nastaleeq" w:hAnsi="Jameel Noori Nastaleeq"/>
          <w:rtl w:val="1"/>
          <w:rFonts w:cs="Jameel Noori Nastaleeq"/>
        </w:rPr>
        <w:t>مومن کے لیے اپنی غلطی کا اعتراف در اصل اعلیٰ ترین عبادت کے ہم معنی ہوتا ہے۔ وہ اپنے کو خطاوار مان کر خدا کے بے خطا ہونے کا اقرار کرتا ہے۔ وہ اپنے کو چھوٹا بتا کر اس حقیقت کا اعلان کرتا ہے کہ بڑائی تو صرف ایک خدا کا حق ہے، کسی انسان کے لیے کوئی بڑائی نہیں۔</w:t>
      </w:r>
    </w:p>
    <w:p>
      <w:pPr>
        <w:jc w:val="both"/>
        <w:bidi w:val="1"/>
      </w:pPr>
      <w:r>
        <w:rPr>
          <w:rFonts w:ascii="Jameel Noori Nastaleeq" w:hAnsi="Jameel Noori Nastaleeq"/>
          <w:rtl w:val="1"/>
          <w:rFonts w:cs="Jameel Noori Nastaleeq"/>
        </w:rPr>
        <w:t>حقیقت یہ ہے کہ اس قسم کا کوئی موقع مومن کے لیے ایک نادر موقع ہوتا ہے، جب کہ وہ اپنی عبودیت کا ثبوت دے کر خدا کی قربت حاصل کرے۔ یہ مومن کے لیے ایک ایسے عمل کا موقع ہے جس سے زیادہ اور قیمتی موقع کوئی نہیں۔</w:t>
      </w:r>
    </w:p>
    <w:p>
      <w:pPr>
        <w:jc w:val="both"/>
        <w:bidi w:val="1"/>
      </w:pPr>
      <w:r>
        <w:rPr>
          <w:rFonts w:ascii="Jameel Noori Nastaleeq" w:hAnsi="Jameel Noori Nastaleeq"/>
          <w:rtl w:val="1"/>
          <w:rFonts w:cs="Jameel Noori Nastaleeq"/>
        </w:rPr>
        <w:t>معمولی حالات میں اپنی عبودیت کا اظہار بھی اگر چہ ایک اجرکا کام ہے، مگر وہ موقع جب کہ عبودیت کا اعتراف اپنی انا کو کچلنے کی قیمت پر ہو، وہ ایک ایسا انوکھا عمل ہے جس سے بڑا عمل اس زمین اور آسمان کے اندر کوئی نہیں۔</w:t>
      </w:r>
    </w:p>
    <w:p>
      <w:pPr>
        <w:pStyle w:val="Heading1"/>
        <w:jc w:val="right"/>
        <w:bidi w:val="1"/>
      </w:pPr>
      <w:r>
        <w:rPr>
          <w:rFonts w:ascii="Jameel Noori Nastaleeq" w:hAnsi="Jameel Noori Nastaleeq"/>
          <w:rtl w:val="1"/>
          <w:rFonts w:cs="Jameel Noori Nastaleeq"/>
        </w:rPr>
        <w:t>دعوہ ایمپائر</w:t>
      </w:r>
    </w:p>
    <w:p>
      <w:pPr>
        <w:jc w:val="both"/>
        <w:bidi w:val="1"/>
      </w:pPr>
      <w:r>
        <w:rPr>
          <w:rFonts w:ascii="Jameel Noori Nastaleeq" w:hAnsi="Jameel Noori Nastaleeq"/>
          <w:rtl w:val="1"/>
          <w:rFonts w:cs="Jameel Noori Nastaleeq"/>
        </w:rPr>
        <w:t>لکشمی نواس متّل ۱۹۵۰ میں راجستھان میں پیدا ہوئے۔ انھوں نے لندن میں اسٹیل انڈسٹری شروع کی۔ اِس میدان میں انھوں نے بہت ترقی کی، یہاں تک کہ اب ان کی متّل انڈسٹری (Arcelor Mittal)  دنیا کی سب سے بڑی اسٹیل انڈسٹری بن گئی ہے۔ انھوں نے اِس میدان میں ساری دنیا میں نمبر ایک پوزیشن حال کرلی۔</w:t>
      </w:r>
    </w:p>
    <w:p>
      <w:pPr>
        <w:jc w:val="both"/>
        <w:bidi w:val="1"/>
      </w:pPr>
      <w:r>
        <w:rPr>
          <w:rFonts w:ascii="Jameel Noori Nastaleeq" w:hAnsi="Jameel Noori Nastaleeq"/>
          <w:rtl w:val="1"/>
          <w:rFonts w:cs="Jameel Noori Nastaleeq"/>
        </w:rPr>
        <w:t>لکشمی متّل نے دہلی کے انگریزی اخبار ٹائمس آف انڈیا کو انٹرویو دیا ہے جو اخبار کے شمارہ ۲ جولائی ۲۰۰۶ میں شائع ہوا ہے۔ اِس انٹرویو کا عنوان یہ ہے:</w:t>
      </w:r>
    </w:p>
    <w:p>
      <w:pPr>
        <w:jc w:val="both"/>
        <w:bidi w:val="1"/>
      </w:pPr>
      <w:r>
        <w:rPr>
          <w:rFonts w:ascii="Jameel Noori Nastaleeq" w:hAnsi="Jameel Noori Nastaleeq"/>
          <w:rtl w:val="1"/>
          <w:rFonts w:cs="Jameel Noori Nastaleeq"/>
        </w:rPr>
        <w:t>Mittal has a message for India: Go ahead and conquer the world.</w:t>
      </w:r>
    </w:p>
    <w:p>
      <w:pPr>
        <w:jc w:val="both"/>
        <w:bidi w:val="1"/>
      </w:pPr>
      <w:r>
        <w:rPr>
          <w:rFonts w:ascii="Jameel Noori Nastaleeq" w:hAnsi="Jameel Noori Nastaleeq"/>
          <w:rtl w:val="1"/>
          <w:rFonts w:cs="Jameel Noori Nastaleeq"/>
        </w:rPr>
        <w:t>میں نے اس رپورٹ کواخبار میں پڑھا تو اچانک میرے ذہن میں آیا کہ کیا وجہ ہے کہ مادّی انڈسٹری کے میدان میں ایک آدمی اِس قسم کی بڑی بڑی بات بولتا ہے لیکن مذہب کے میدان میں کسی کے پاس بولنے کے لیے اس قسم کے الفاظ نہیں۔ حالاں کہ مذہب کے اندر دلوں کو جیتنے کی طاقت ہے۔ اِس اعتبار سے یہ کہا جاسکتا ہے کہ:</w:t>
      </w:r>
    </w:p>
    <w:p>
      <w:pPr>
        <w:jc w:val="both"/>
        <w:bidi w:val="1"/>
      </w:pPr>
      <w:r>
        <w:rPr>
          <w:rFonts w:ascii="Jameel Noori Nastaleeq" w:hAnsi="Jameel Noori Nastaleeq"/>
          <w:rtl w:val="1"/>
          <w:rFonts w:cs="Jameel Noori Nastaleeq"/>
        </w:rPr>
        <w:t>Go ahead and conqure the people of the world.</w:t>
      </w:r>
    </w:p>
    <w:p>
      <w:pPr>
        <w:jc w:val="both"/>
        <w:bidi w:val="1"/>
      </w:pPr>
      <w:r>
        <w:rPr>
          <w:rFonts w:ascii="Jameel Noori Nastaleeq" w:hAnsi="Jameel Noori Nastaleeq"/>
          <w:rtl w:val="1"/>
          <w:rFonts w:cs="Jameel Noori Nastaleeq"/>
        </w:rPr>
        <w:t>اِس پر غور کرتے ہوئے میری سمجھ میںآیا کہ اس فرق کا سبب یہ ہے کہ آج مذہب کے نام سے لوگوں کو صرف اس کی ایک کم تر صورت(reduced form)   لوگوں کے سامنے ہے۔ مثلاً مسٹر لکشمی متل، اسٹیل کو ایک عالمی انڈسٹری کا موضوع سمجھتے ہیں۔ جب کہ مذہب کا تصور ان کے ذہن میں یہ ہے کہ کچھ توہماتی عقائد کو مان لیا جائے، اور کچھ بے روح رسموں کو وقتی طورپر ادا کرلیا جائے۔ اس قسم کے کم تر مذہب کے لیے کسی کے دل میں یہ جذبہ نہیں ابھر سکتا کہ وہ اس کو لے کر اٹھے اور عالمی سطح پر کوئی فاتحانہ کارنامہ انجام دے سکے۔</w:t>
      </w:r>
    </w:p>
    <w:p>
      <w:pPr>
        <w:jc w:val="both"/>
        <w:bidi w:val="1"/>
      </w:pPr>
      <w:r>
        <w:rPr>
          <w:rFonts w:ascii="Jameel Noori Nastaleeq" w:hAnsi="Jameel Noori Nastaleeq"/>
          <w:rtl w:val="1"/>
          <w:rFonts w:cs="Jameel Noori Nastaleeq"/>
        </w:rPr>
        <w:t>اِس معاملے میںمسلمانوں کا حال بھی دوسروں سے کچھ مختلف نہیں۔ مسلمان جس اسلام کو اعتقادی طورپر مانتے ہیں وہ مکمل طورپر ایک محفوظ دین ہے۔ وہ تمام انسانوں کے دلوں کی آواز ہے۔ وہ ہر انسان کی روحانی تلاش کا جواب ہے۔ وہ انسان کے لیے جنت کا  دروازہ کھولنے والا ہے۔ اِس میں ذہنی انقلاب کا پورا سامان موجود ہے۔ اسلام کی یہی خصوصیات ہیں جس کی بنا پر پیغمبر اسلام نے ساتویں صدی عیسوی میںاپنے عرب مخاطبین سے کہا تھا:</w:t>
      </w:r>
    </w:p>
    <w:p>
      <w:pPr>
        <w:jc w:val="both"/>
        <w:bidi w:val="1"/>
      </w:pPr>
      <w:r>
        <w:rPr>
          <w:rFonts w:ascii="Jameel Noori Nastaleeq" w:hAnsi="Jameel Noori Nastaleeq"/>
          <w:rtl w:val="1"/>
          <w:rFonts w:cs="Jameel Noori Nastaleeq"/>
        </w:rPr>
        <w:t>کلمۃ واحدۃ تعطونیہا تملکون بہا العرب وتدین لکم بہا العجم (البدایۃ والنہایۃ، جلد ۲، صفحہ ۱۲۳) یعنی میں تم سے صرف ایک بات کا مطالبہ کرتا ہوں، اگر تم اس کو مان لو تو تم سارے عرب کے مالک بن جاؤگے اور عجم تمھاری اطاعت کریںگے۔</w:t>
      </w:r>
    </w:p>
    <w:p>
      <w:pPr>
        <w:jc w:val="both"/>
        <w:bidi w:val="1"/>
      </w:pPr>
      <w:r>
        <w:rPr>
          <w:rFonts w:ascii="Jameel Noori Nastaleeq" w:hAnsi="Jameel Noori Nastaleeq"/>
          <w:rtl w:val="1"/>
          <w:rFonts w:cs="Jameel Noori Nastaleeq"/>
        </w:rPr>
        <w:t>مگر آج کے مسلمان ایسا نہیں کہہ سکتے۔ اور اگر بالفرض وہ ان الفاظ کو دہرائیں تو سننے والا اس کو کوئی اہمیت نہیں دے گا۔ کیوں کہ آج اسلام کے نام سے جو مذہب لوگوں کے سامنے ہے وہ اُسی طرح ایک بگڑا ہوا مذہب ہے جس طرح دوسرے اہل مذاہب نے اپنے مذہب کو بگاڑ رکھا ہے۔ مسلمانوں کے پاس عملاً جو اسلام ہے، وہ اسلام ایک کم تر فارم (reduced form)  ہے۔ یہ کم تردرجے کا اسلام نہ تو خود مسلمانوں میں کوئی جوشِ عمل پیدا کرسکتا ہے، اورنہ اِس قابلِ ہے کہ اس کو اہلِ دنیا کے سامنے پیش کیا جائے اور وہ اس سے متأثر ہوکراس کو اپنا دین بنا لیں۔</w:t>
      </w:r>
    </w:p>
    <w:p>
      <w:pPr>
        <w:pStyle w:val="Heading1"/>
        <w:jc w:val="right"/>
        <w:bidi w:val="1"/>
      </w:pPr>
      <w:r>
        <w:rPr>
          <w:rFonts w:ascii="Jameel Noori Nastaleeq" w:hAnsi="Jameel Noori Nastaleeq"/>
          <w:rtl w:val="1"/>
          <w:rFonts w:cs="Jameel Noori Nastaleeq"/>
        </w:rPr>
        <w:t>فرق نہ سمجھنا</w:t>
      </w:r>
    </w:p>
    <w:p>
      <w:pPr>
        <w:jc w:val="both"/>
        <w:bidi w:val="1"/>
      </w:pPr>
      <w:r>
        <w:rPr>
          <w:rFonts w:ascii="Jameel Noori Nastaleeq" w:hAnsi="Jameel Noori Nastaleeq"/>
          <w:rtl w:val="1"/>
          <w:rFonts w:cs="Jameel Noori Nastaleeq"/>
        </w:rPr>
        <w:t>ایک دن کا واقعہ ہے۔ میں شہر سے دورایک کھُلے مقام پر بیٹھا ہوا تھا۔ صبح سویرے کا وقت تھا۔ چاروں طرف سرسبز مناظر تھے۔ تازہ اور خالص ہوا کے نرم جھونکے آرہے تھے۔ اس بے آمیز ہوا میں سانس لینا نہایت خوش گوار معلوم ہورہا تھا۔ میرے اوپر ایک سرور کی کیفیت طاری تھی۔ مجھے شبلی نعمانی کا ایک شعر یاد آیا جس کو انھوں نے اسی قسم کے فکری ماحول سے متاثر ہو کر کہا تھا:</w:t>
      </w:r>
    </w:p>
    <w:p>
      <w:pPr>
        <w:jc w:val="both"/>
        <w:bidi w:val="1"/>
      </w:pPr>
      <w:r>
        <w:rPr>
          <w:rFonts w:ascii="Jameel Noori Nastaleeq" w:hAnsi="Jameel Noori Nastaleeq"/>
          <w:rtl w:val="1"/>
          <w:rFonts w:cs="Jameel Noori Nastaleeq"/>
        </w:rPr>
        <w:t>ہے ہوا میں شراب کی تاثیر      بادہ نوشی ہے باد پیمائی</w:t>
      </w:r>
    </w:p>
    <w:p>
      <w:pPr>
        <w:jc w:val="both"/>
        <w:bidi w:val="1"/>
      </w:pPr>
      <w:r>
        <w:rPr>
          <w:rFonts w:ascii="Jameel Noori Nastaleeq" w:hAnsi="Jameel Noori Nastaleeq"/>
          <w:rtl w:val="1"/>
          <w:rFonts w:cs="Jameel Noori Nastaleeq"/>
        </w:rPr>
        <w:t>اُس وقت میرے ساتھ یونیورسٹی کے ایک استاذ وہاںموجودتھے۔ میں نے کہا کہ جس دنیا میں اتنی خوشگوار ہوا موجودہو وہاں کسی کو شراب پینے کی کیا ضرورت۔ میری بات سُن کر اُنھوں نے کہا: کیا معلوم، وہ لوگ دونوں چیزیں لے رہے ہوں۔</w:t>
      </w:r>
    </w:p>
    <w:p>
      <w:pPr>
        <w:jc w:val="both"/>
        <w:bidi w:val="1"/>
      </w:pPr>
      <w:r>
        <w:rPr>
          <w:rFonts w:ascii="Jameel Noori Nastaleeq" w:hAnsi="Jameel Noori Nastaleeq"/>
          <w:rtl w:val="1"/>
          <w:rFonts w:cs="Jameel Noori Nastaleeq"/>
        </w:rPr>
        <w:t>میں نے کہا کہ آپ کا یہ جُملہ گریمر کے لحاظ سے درست ہے،مگر وہ معنی کے اعتبار سے درست نہیں۔ میںنے کہا کہ آپ نے شراب اور ہوا دونوں کو برابر قرار دے دیا۔ حالاں کہ ہوا ایک صحت مند انتخاب (healthy option) ہے۔ جب کہ شراب ایک مہلک چیز ہے، وہ سرے سے کوئی صحت مند انتخاب (option)ہی نہیں۔ میرے کہنے کا مطلب یہ ہے کہ جب اس دنیا میں ایسی چیزیں موجود ہوں جو کسی نقصان کے بغیر آپ کو سرور دے سکتی ہیں تو ایسی چیزمیں سرور تلاش کرنے کی کیا ضرورت جس میں اگر بالفرض کوئی وقتی سرور ہو تب بھی وہ اس قیمت پر ہوتا ہے کہ وہ آدمی کی صحت کو تباہ کردے۔</w:t>
      </w:r>
    </w:p>
    <w:p>
      <w:pPr>
        <w:jc w:val="both"/>
        <w:bidi w:val="1"/>
      </w:pPr>
      <w:r>
        <w:rPr>
          <w:rFonts w:ascii="Jameel Noori Nastaleeq" w:hAnsi="Jameel Noori Nastaleeq"/>
          <w:rtl w:val="1"/>
          <w:rFonts w:cs="Jameel Noori Nastaleeq"/>
        </w:rPr>
        <w:t>اکثر حالات میں فکری غلطی کا سبب یہ ہوتا ہے کہ آدمی ایک چیز اور دوسری چیز میں فرق نہیں کرپاتا۔ وہ صحت مند مشغولیت اور مضر مشغولیت میں فرق نہ کرنے کی وجہ سے دونوں کو برابر کا درجہ دے دیتا ہے، اور مضر چیز میں بھی اُسی طرح مشغول ہوجاتا ہے جس طرح اُسے صحت مند چیز میں مشغول ہونا چاہیے۔ وہ اُس وقت تک متنبہ نہیں ہوتا جب تک اُس کے غلط انتخاب کا بُرا نتیجہ آخری طورپر اس کے سامنے نہ آجائے۔</w:t>
      </w:r>
    </w:p>
    <w:p>
      <w:pPr>
        <w:jc w:val="both"/>
        <w:bidi w:val="1"/>
      </w:pPr>
      <w:r>
        <w:rPr>
          <w:rFonts w:ascii="Jameel Noori Nastaleeq" w:hAnsi="Jameel Noori Nastaleeq"/>
          <w:rtl w:val="1"/>
          <w:rFonts w:cs="Jameel Noori Nastaleeq"/>
        </w:rPr>
        <w:t>ایک دوسری مثال سے اس معاملے کو سمجھیے۔ایک تعلیم یافتہ مسلمان نے ایک اعتراض کا جواب دینے کی کوشش کی ہے۔ اُنھوں نے یہ اعتراض نقل کیا ہے کہ اسلام ایک کامل اور مکمل نظام حیات ہے۔ پھر ایسا کیوں ہے کہ پچھلے چودہ سو سال کی مدّت میں بہت کم لمحات ایسے آئے ہیں جن کے بارے میں یہ کہا جاسکے کہ اسلامی نظام عملاً دنیا میں قائم ہوا۔ کیا اس کا مطلب یہ ہے کہ اسلام ناقابلِ عمل نظام ہے۔ اس اعتراض کے جواب میں اُن کا کہنا یہ ہے کہ دوسرے نظام مثلاً اشتراکی نظام بھی عملاً کبھی کامل صورت میں قائم نہ ہوسکا۔ اس سلسلہ میں وہ اشتراکیت کے بارے میں لکھتے ہیں:</w:t>
      </w:r>
    </w:p>
    <w:p>
      <w:pPr>
        <w:jc w:val="both"/>
        <w:bidi w:val="1"/>
      </w:pPr>
      <w:r>
        <w:rPr>
          <w:rFonts w:ascii="Jameel Noori Nastaleeq" w:hAnsi="Jameel Noori Nastaleeq"/>
          <w:rtl w:val="1"/>
          <w:rFonts w:cs="Jameel Noori Nastaleeq"/>
        </w:rPr>
        <w:t>’’اشتراکی انقلاب برپا کرنے کے لیے اس نظریہ کے علم برداروں نے زبردست جدوجہد کی اور جان ومال کی ہر قربانی دی۔ حالانکہ وہ غیر طبقاتی معاشرہ جس کی خوش خبری کارل مارکس نے دی تھی، نہ پہلے کبھی دنیا میں وجود میںآیا اور نہ کمیونسٹ انقلاب پر تقریباً سو سال گزر جانے کے بعد کہیں قائم ہوا، بلکہ عوام، زار کی شہنشاہیت سے نکل کر انتہائی بے رحم آمریت کے پنجے میں گرفتار ہوگئے‘‘۔ (ماہنامہ میثاق، اپریل ۲۰۰۲، صفحہ ۷۸)</w:t>
      </w:r>
    </w:p>
    <w:p>
      <w:pPr>
        <w:jc w:val="both"/>
        <w:bidi w:val="1"/>
      </w:pPr>
      <w:r>
        <w:rPr>
          <w:rFonts w:ascii="Jameel Noori Nastaleeq" w:hAnsi="Jameel Noori Nastaleeq"/>
          <w:rtl w:val="1"/>
          <w:rFonts w:cs="Jameel Noori Nastaleeq"/>
        </w:rPr>
        <w:t>یہ ایک غلط تقابل ہے۔ اشتر اکیت ایک غیر فطری نظام ہے اس لیے وہ نہ قائم ہوا اور نہ کبھی وہ قائم ہوسکتا ہے۔ اُس کے قائم نہ ہونے کا سبب یہ ہے کہ عملی طور پر اُس کا قائم ہونا ممکن ہی نہیں۔ اس کے مقابلے میں اسلام ایک فطری نظام ہے، وہ مکمل طورپر قابلِ عمل ہے۔ مگر معترض کی غلطی یہ ہے کہ وہ اس کو ایک غلط معیار(criterion)  سے جانچ رہے ہیں۔</w:t>
      </w:r>
    </w:p>
    <w:p>
      <w:pPr>
        <w:jc w:val="both"/>
        <w:bidi w:val="1"/>
      </w:pPr>
      <w:r>
        <w:rPr>
          <w:rFonts w:ascii="Jameel Noori Nastaleeq" w:hAnsi="Jameel Noori Nastaleeq"/>
          <w:rtl w:val="1"/>
          <w:rFonts w:cs="Jameel Noori Nastaleeq"/>
        </w:rPr>
        <w:t>صحیح یہ ہے کہ اسلام کا نشانہ فرد ہے، نہ کہ سیاسی اور اجتماعی نظام۔ اسلام کا مقصد یہ ہے کہ فردِ انسانی کے اندر اللہ کا خوف اور اللہ کی محبت پیدا کی جائے تاکہ وہ قول و عمل میںاللہ کی منشاء کے مطابق، زندگی گزارے۔ سیاسی اور اجتماعی نظام اسلامی مشن کا براہِ راست نشانہ نہیں۔ اس لیے اسلام کے قابلِ عمل ہونے کا معیار انفرادی زندگی ہے، نہ کہ اجتماعی اور سیاسی نظام۔</w:t>
      </w:r>
    </w:p>
    <w:p>
      <w:pPr>
        <w:pStyle w:val="Heading1"/>
        <w:jc w:val="right"/>
        <w:bidi w:val="1"/>
      </w:pPr>
      <w:r>
        <w:rPr>
          <w:rFonts w:ascii="Jameel Noori Nastaleeq" w:hAnsi="Jameel Noori Nastaleeq"/>
          <w:rtl w:val="1"/>
          <w:rFonts w:cs="Jameel Noori Nastaleeq"/>
        </w:rPr>
        <w:t>انسانی اتحاد</w:t>
      </w:r>
    </w:p>
    <w:p>
      <w:pPr>
        <w:jc w:val="both"/>
        <w:bidi w:val="1"/>
      </w:pPr>
      <w:r>
        <w:rPr>
          <w:rFonts w:ascii="Jameel Noori Nastaleeq" w:hAnsi="Jameel Noori Nastaleeq"/>
          <w:rtl w:val="1"/>
          <w:rFonts w:cs="Jameel Noori Nastaleeq"/>
        </w:rPr>
        <w:t>انسانی اتحاد ہزاروں سال سے اعلیٰ ترین دماغوں کا خواب رہا ہے۔ تمام اصلاح پسند لوگ ہمیشہ یہ سوچتے رہے ہیں کہ مختلف انسانی گروہوں میں کس طرح اتحاد اور یگانگت پیدا کی جائے۔ مگر  واقعات بتاتے ہیں کہ یہ کوششیں نہ صرف عملی نتیجہ پیداکرنے میں ناکام رہیں بلکہ اس مقصد کے لیے کوئی قابلِ عمل فارمولا بھی اب تک وضع نہ کیا جاسکا۔</w:t>
      </w:r>
    </w:p>
    <w:p>
      <w:pPr>
        <w:jc w:val="both"/>
        <w:bidi w:val="1"/>
      </w:pPr>
      <w:r>
        <w:rPr>
          <w:rFonts w:ascii="Jameel Noori Nastaleeq" w:hAnsi="Jameel Noori Nastaleeq"/>
          <w:rtl w:val="1"/>
          <w:rFonts w:cs="Jameel Noori Nastaleeq"/>
        </w:rPr>
        <w:t>اس ناکامی کا سبب یہ ہے کہ تقریباً تمام اہلِ دماغ اس معاملہ میں غیر عملی طرزِ فکر کا شکار رہے ہیں۔ مختلف مفکرین اور مصلحین اس معاملہ میں جو کچھ کہتے رہے ہیں، وہ بعض ظاہری یا جزئی فرق کے ساتھ صرف ایک ہے۔ ان لوگوں نے دیکھا کہ انسانوں کے درمیان مختلف قسم کے فرق پائے جاتے ہیں،خاص طورپر مذہبی فرق۔ انھوںنے کہا کہ یہ فرق کسی حقیقی اختلاف پر مبنی نہیں ہیں۔ بلکہ وہ صرف تنوع کو بتاتے ہیں۔ یعنی ایک واحد حقیقت کا مختلف صورتوں میں ظاہر ہونا۔</w:t>
      </w:r>
    </w:p>
    <w:p>
      <w:pPr>
        <w:jc w:val="both"/>
        <w:bidi w:val="1"/>
      </w:pPr>
      <w:r>
        <w:rPr>
          <w:rFonts w:ascii="Jameel Noori Nastaleeq" w:hAnsi="Jameel Noori Nastaleeq"/>
          <w:rtl w:val="1"/>
          <w:rFonts w:cs="Jameel Noori Nastaleeq"/>
        </w:rPr>
        <w:t>یہ نظریہ کبھی بھی مختلف لوگوں کے لیے بڑے پیمانے پر قابل قبول نہ ہوسکا۔اس کی وجہ یہ ہے کہ مختلف مذہبوں میں فرق کا پایا جانا، حقیقی اختلاف کی بنا پر ہے نہ کہ تنوع کی بنا پر۔ مثال کے طورپر کچھ لوگ خدا کو ایک مستقل اور باشعور ہستی کے طورپر مانتے ہیں۔ اور کچھ دوسرے لوگوں کے نزدیک خدا کا لفظ محض ایک علامتی قدر(symbolic value) کی حیثیت رکھتا ہے۔ کیوں کہ ان کے نزدیک اس کا کوئی حقیقی یا مستقل وجود نہیں ہے۔ یہ دو انتہائی متضاد نظریات ہیں جن کوکسی بھی طرح ثابت نہیں کیا جاسکتا۔</w:t>
      </w:r>
    </w:p>
    <w:p>
      <w:pPr>
        <w:jc w:val="both"/>
        <w:bidi w:val="1"/>
      </w:pPr>
      <w:r>
        <w:rPr>
          <w:rFonts w:ascii="Jameel Noori Nastaleeq" w:hAnsi="Jameel Noori Nastaleeq"/>
          <w:rtl w:val="1"/>
          <w:rFonts w:cs="Jameel Noori Nastaleeq"/>
        </w:rPr>
        <w:t>انسانی اتحاد کا صحیح اور ممکن فارمولا یہ ہے— ایک کو ماننا اور دوسرے کا احترام کرنا:</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یہ فطرت کا ایک اصول ہے جس پر انسانی زندگی کا پورا نظام چل رہا ہے۔ بقیہ تمام معاملات میں ہمارا طریقہ یہی ہے۔ایسی حالت میں عقل اور فکر کا یہ تقاضا ہے کہ مذہب کے معاملہ میں بھی اسی اصول کو اختیار کر لیا جائے۔</w:t>
      </w:r>
    </w:p>
    <w:p>
      <w:pPr>
        <w:jc w:val="both"/>
        <w:bidi w:val="1"/>
      </w:pPr>
      <w:r>
        <w:rPr>
          <w:rFonts w:ascii="Jameel Noori Nastaleeq" w:hAnsi="Jameel Noori Nastaleeq"/>
          <w:rtl w:val="1"/>
          <w:rFonts w:cs="Jameel Noori Nastaleeq"/>
        </w:rPr>
        <w:t>انسانی اتحاد کا اوّل الذکرفارمولا بظاہر اپنے اندر ایک سماجی قدر(social value) رکھتا ہے مگر بالفرض وہ حاصل ہوجائے تب بھی وہ ایک اور عظیم تر چیز کی نفی کی قیمت پر حاصل ہوگا، اور وہ سچائی ہے۔ ہر انسان کی یہ فطر ی اور لازمی ضرورت ہے کہ اس کو یہ یقین ہو کہ میںنے سچائی کو پالیا ہے، میں سچائی پر کھڑا ہوا ہوں۔ یہ کسی فرد کے لیے اس کا اعلیٰ ترین اثاثہ ہے۔ یہ موجودہ دنیا میں کسی فرد کے لیے پُراعتماد زندگی کی ضمانت ہے۔ مگر مذکورہ قسم کا فارمولا انسان سے اس کا یہ فکری اثاثہ چھین لیتا ہے۔</w:t>
      </w:r>
    </w:p>
    <w:p>
      <w:pPr>
        <w:jc w:val="both"/>
        <w:bidi w:val="1"/>
      </w:pPr>
      <w:r>
        <w:rPr>
          <w:rFonts w:ascii="Jameel Noori Nastaleeq" w:hAnsi="Jameel Noori Nastaleeq"/>
          <w:rtl w:val="1"/>
          <w:rFonts w:cs="Jameel Noori Nastaleeq"/>
        </w:rPr>
        <w:t>جو معاشرہ اوّل الذکرفارمولے کی بنیاد پر بنے اس کے افراد صرف مادی حیوان کے مانند زندگی گزاریں گے۔ ان کا عقیدہ اپنے اندر صرف اضافی قدر(relative value)  رکھنے والا ہوگا۔ ان کی اخلاقیات کی حیثیت صرف سماجی آداب(social manners) کی ہوگی۔ فوری خوشی (immediate pleasure)  حاصل کرنے کے سوا ان کی زندگی کا کوئی اور مقصد نہ ہوگا۔ ان کی سرگرمیوں کا مرکز و محور مادی ضرورتیں ہوں گی نہ کہ اعلیٰ آئڈیل۔ ان کی زندگی میں کوئی معرفت (discovery) نہ ہوگی جس کو انھوںنے تلاش کے بعد پایا ہو اور جو انھیںیہ احساس عطا کرے کہ انھوں نے اس حقیقت اعلیٰ کو پالیا ہے جس کو ان کی روح تلاش کررہی تھی۔</w:t>
      </w:r>
    </w:p>
    <w:p>
      <w:pPr>
        <w:jc w:val="both"/>
        <w:bidi w:val="1"/>
      </w:pPr>
      <w:r>
        <w:rPr>
          <w:rFonts w:ascii="Jameel Noori Nastaleeq" w:hAnsi="Jameel Noori Nastaleeq"/>
          <w:rtl w:val="1"/>
          <w:rFonts w:cs="Jameel Noori Nastaleeq"/>
        </w:rPr>
        <w:t>اتحاد انسانی کا اوّل الذکرفارمولا صرف ایک سوشل فارمولا ہے۔وہ لوگوں کے ساتھ مل جل کر رہنے کی ایک اسکیم ہے۔ مگر یہ اسکیم کسی سماج میںاس قیمت پر قائم ہوتی ہے کہ اس کے افراد میں ذہنی ارتقاء (intellectual development) کا عمل رک جائے۔</w:t>
      </w:r>
    </w:p>
    <w:p>
      <w:pPr>
        <w:pStyle w:val="Heading1"/>
        <w:jc w:val="right"/>
        <w:bidi w:val="1"/>
      </w:pPr>
      <w:r>
        <w:rPr>
          <w:rFonts w:ascii="Jameel Noori Nastaleeq" w:hAnsi="Jameel Noori Nastaleeq"/>
          <w:rtl w:val="1"/>
          <w:rFonts w:cs="Jameel Noori Nastaleeq"/>
        </w:rPr>
        <w:t>خبر نامہ اسلامی مرکز  176</w:t>
      </w:r>
    </w:p>
    <w:p>
      <w:pPr>
        <w:jc w:val="both"/>
        <w:bidi w:val="1"/>
      </w:pPr>
      <w:r>
        <w:rPr>
          <w:rFonts w:ascii="Jameel Noori Nastaleeq" w:hAnsi="Jameel Noori Nastaleeq"/>
          <w:rtl w:val="1"/>
          <w:rFonts w:cs="Jameel Noori Nastaleeq"/>
        </w:rPr>
        <w:t>۱۔  شانتی گری آشرم(انسٹی ٹیوشن ایریا، نئی دہلی) میں ۶ مئی ۲۰۰۶ کو ایک پروگرام ہوا۔ صدر اسلامی مرکز کو اس میں بطور چیف گیسٹ بلایا گیا تھا۔ انھوںنے اپنی تقریر میں امن کی اہمیت کو بتایا، اور یہ بتایا کہ اسلام میں امن پر بہت زیادہ زور دیاگیا ہے۔ اِس پروگرام میں زیادہ تر تعلیم یافتہ ہندو شریک ہوئے۔ ان میں اکثریت کیرالا والوں کی تھی۔ اس میں سی پی ایس ٹیم کے افراد بھی شریک ہوئے۔ تقریر کے بعد انھوں نے حاضرین سے اسلام کے موضوع پر گفتگو کی۔ اس کے علاوہ اسلامی بروشر اور اسلامی پمفلٹ بھی انھیں مطالعے کے لیے دئے گئے۔</w:t>
      </w:r>
    </w:p>
    <w:p>
      <w:pPr>
        <w:jc w:val="both"/>
        <w:bidi w:val="1"/>
      </w:pPr>
      <w:r>
        <w:rPr>
          <w:rFonts w:ascii="Jameel Noori Nastaleeq" w:hAnsi="Jameel Noori Nastaleeq"/>
          <w:rtl w:val="1"/>
          <w:rFonts w:cs="Jameel Noori Nastaleeq"/>
        </w:rPr>
        <w:t>۲۔  لائف پازٹیو(نئی دہلی) کی طرف سے انڈیا ہیبی ٹٹ سنٹر کے ہال میں ۲۴ مئی ۲۰۰۶کو ایک سیمنارہوا۔ اس میں مختلف مذاہب کے نمائندے شریک ہوئے۔ ہر مذہب کے نمائندے کے لیے مشترک ٹاپک یہ تھا—آپ کے مذہب میں اسپریچولٹی کا تصور کیا ہے۔ صدر اسلامی مرکز کو بھی اس میں شرکت کی دعوت دی گئی۔ انھوں نے اسلام اور روحانیت کے موضوع پر ایک تقریر کی۔ یہ پروگرام انگریزی زبان میں ہوا۔ تقریر کا خلاصہ یہ تھا کہ روحانیت کا ہم معنیٰ لفظ اسلام میں الربّانیۃ ہے، یعنی خدارخی زندگی۔ تقریرمیں بتایا گیا کہ اسلام میں روحانیت کوئی پُر اسرار چیز نہیں ہے۔ بلکہ اس کا تعلق روز مرّہ کی زندگی سے ہے۔ روز مرہ کی زندگی میں روحانی اور انسانی اقدار کے ساتھ زندگی گذارنا، یہی اسلامک اسپریچویلٹی ہے۔ اِس موقع پر سی پی ایس انٹرنیشنل کی ٹیم بھی اس پروگرام میں شریک ہوئی۔انھوں نے لوگوں سے ملاقاتیں کیں اور دعوتی پمفلٹ لوگوں کو پڑھنے کے لیے دیے۔ لوگوں نے اس کو بہت شوق کے ساتھ لیا۔</w:t>
      </w:r>
    </w:p>
    <w:p>
      <w:pPr>
        <w:jc w:val="both"/>
        <w:bidi w:val="1"/>
      </w:pPr>
      <w:r>
        <w:rPr>
          <w:rFonts w:ascii="Jameel Noori Nastaleeq" w:hAnsi="Jameel Noori Nastaleeq"/>
          <w:rtl w:val="1"/>
          <w:rFonts w:cs="Jameel Noori Nastaleeq"/>
        </w:rPr>
        <w:t>۳۔  سائی انٹرنیشنل سینٹر (نئی دہلی) میں ۲۵ مئی ۲۰۰۶ کو ایک اجتماع ہوا۔ اس میں مختلف اسکولوں کے پرنسپل شریک ہوئے۔ صدر اسلامی مرکز کو یہاں خطاب کرنے کی دعوت دی گئی۔ ان کی تقریر کا موضوع یہ تھا:</w:t>
      </w:r>
    </w:p>
    <w:p>
      <w:pPr>
        <w:jc w:val="both"/>
        <w:bidi w:val="1"/>
      </w:pPr>
      <w:r>
        <w:rPr>
          <w:rFonts w:ascii="Jameel Noori Nastaleeq" w:hAnsi="Jameel Noori Nastaleeq"/>
          <w:rtl w:val="1"/>
          <w:rFonts w:cs="Jameel Noori Nastaleeq"/>
        </w:rPr>
        <w:t>Human Values in Islam</w:t>
      </w:r>
    </w:p>
    <w:p>
      <w:pPr>
        <w:jc w:val="both"/>
        <w:bidi w:val="1"/>
      </w:pPr>
      <w:r>
        <w:rPr>
          <w:rFonts w:ascii="Jameel Noori Nastaleeq" w:hAnsi="Jameel Noori Nastaleeq"/>
          <w:rtl w:val="1"/>
          <w:rFonts w:cs="Jameel Noori Nastaleeq"/>
        </w:rPr>
        <w:t>اِس موضوع پر انھوں نے ۴۵ منٹ تقریر کی۔ اس کے بعد سوال اور جواب کا پروگرام ہوا۔ لوگوں کے بیان کے مطابق، یہ پروگرام کافی کامیاب رہا۔ سی پی ایس کی ٹیم نے بھی اس موقع پر یہاں شرکت کی اور دعوتی بروشر اور پمفلٹ لوگوں کے درمیان تقسیم کیے۔ لوگوں نے اس کو بہت شوق سے لیا اور اس سے اپنی دلچسپی ظاہر کی۔</w:t>
      </w:r>
    </w:p>
    <w:p>
      <w:pPr>
        <w:jc w:val="both"/>
        <w:bidi w:val="1"/>
      </w:pPr>
      <w:r>
        <w:rPr>
          <w:rFonts w:ascii="Jameel Noori Nastaleeq" w:hAnsi="Jameel Noori Nastaleeq"/>
          <w:rtl w:val="1"/>
          <w:rFonts w:cs="Jameel Noori Nastaleeq"/>
        </w:rPr>
        <w:t>۴۔  اسٹوڈینٹس اسلامک آرگنائزیشن آف انڈیا (SIO) کی طرف سے ایک آل انڈیا پروگرام ہوا۔ اس میں ایس آئی او کے منتخب افراد شریک ہوئے۔ یہ ایک ہفتے کا پروگرام تھا۔ اس کی کارروائی ہمدرد پبلک اسکول (نئی دہلی) میں ہوئی۔ صدر اسلامی مرکز کو اس میں شرکت کی دعوت دی گئی۔ انھوںنے یکم جون ۲۰۰۶ کو وہاں کے ہال میںایک تقریر کی اس تقریر کا موضوع یہ تھا:</w:t>
      </w:r>
    </w:p>
    <w:p>
      <w:pPr>
        <w:jc w:val="both"/>
        <w:bidi w:val="1"/>
      </w:pPr>
      <w:r>
        <w:rPr>
          <w:rFonts w:ascii="Jameel Noori Nastaleeq" w:hAnsi="Jameel Noori Nastaleeq"/>
          <w:rtl w:val="1"/>
          <w:rFonts w:cs="Jameel Noori Nastaleeq"/>
        </w:rPr>
        <w:t>How to Realize God</w:t>
      </w:r>
    </w:p>
    <w:p>
      <w:pPr>
        <w:jc w:val="both"/>
        <w:bidi w:val="1"/>
      </w:pPr>
      <w:r>
        <w:rPr>
          <w:rFonts w:ascii="Jameel Noori Nastaleeq" w:hAnsi="Jameel Noori Nastaleeq"/>
          <w:rtl w:val="1"/>
          <w:rFonts w:cs="Jameel Noori Nastaleeq"/>
        </w:rPr>
        <w:t>تقریرکے بعد سوال اور جواب کا پروگرام تھا۔ اس پروگرام میں سی پی ایس کی ٹیم کے افراد نے بھی شرکت کی، اور طلبا کے درمیان دعوہ بروشر تقسیم کیے۔ طلباء نے اس کو شوق کے ساتھ لیا اور اپنی دل چسپی کا اظہار کیا۔</w:t>
      </w:r>
    </w:p>
    <w:p>
      <w:pPr>
        <w:jc w:val="both"/>
        <w:bidi w:val="1"/>
      </w:pPr>
      <w:r>
        <w:rPr>
          <w:rFonts w:ascii="Jameel Noori Nastaleeq" w:hAnsi="Jameel Noori Nastaleeq"/>
          <w:rtl w:val="1"/>
          <w:rFonts w:cs="Jameel Noori Nastaleeq"/>
        </w:rPr>
        <w:t>۵۔  گلوبل ایکسپوزیشن اینڈ مینیجمنٹ سروس پرائیویٹ لمیٹڈ (نیپال) گذشتہ ۹ برس سے نیپال کی راجدھانی کاٹھمنڈو میں ’نیپال بک فئر‘‘ کا اہتمام کررہا ہے۔ ۲ جون تا ۱۰ جون ۲۰۰۶ء اس کا دسواں بک فئر تھا۔ اِس دسویں بک فئر میں پہلی بارگڈ ورڈ بُکس نئی دہلی (Goodword Books)   کی طرف سے وہاں اسلامی بک اسٹال لگایا گیا۔ لوگوں نے کافی دلچسپی لی۔ اور قرآن کے نسخے اور دیگر اسلامی کتابیں خریدیں۔ اسلام کے بارے میں معلومات حاصل کرنے والوں کو صدر اسلامی مرکز کی دعوتی کتابیں اور سی پی ایس انٹرنیشنل کے بر وشر دیے گیے۔ نیپال کے وزیر تعلیم نے بھی اس بک اسٹال کا معائنہ کیا،اور بک فئر میں اسلامی کتابوں کی موجودگی پر اپنی خوشی کا اظہار کیا۔ انھیں ترجمۂ قرآن (انگریزی) کا ایک نسخہ اور سی پی ایس کے بر وشر اور کچھ مزید دعوتی کتابیں دی گئیں، جن کو انھوں نے ادب اور احترام کے ساتھ قبول کیا۔</w:t>
      </w:r>
    </w:p>
    <w:p>
      <w:pPr>
        <w:jc w:val="both"/>
        <w:bidi w:val="1"/>
      </w:pPr>
      <w:r>
        <w:rPr>
          <w:rFonts w:ascii="Jameel Noori Nastaleeq" w:hAnsi="Jameel Noori Nastaleeq"/>
          <w:rtl w:val="1"/>
          <w:rFonts w:cs="Jameel Noori Nastaleeq"/>
        </w:rPr>
        <w:t>۶ ۔  این ڈی ٹی وی (نئی دہلی) کے اسٹوڈیو میں ۱۵ جون ۲۰۰۶ کو لائیو ٹیلی کاسٹ کے تحت ایک انٹرویو نشر کیاگیا۔ اس کے اینکر مسٹر پنکج تھے، اور جواب دینے والوں میں صدر اسلامی مرکز اور مسٹر پربھاش جوشی۔ موضوع یہ تھا کہ عبادت گاہوں میںکیا خواتین جاسکتی ہیں۔ اس کے علاوہ یہ کہ خواتین کا درجہ عمومی طورپر اسلام میں کیا ہے۔ قرآن اور حدیث کی روشنی میں اس کا جواب دیاگیا۔</w:t>
      </w:r>
    </w:p>
    <w:p>
      <w:pPr>
        <w:jc w:val="both"/>
        <w:bidi w:val="1"/>
      </w:pPr>
      <w:r>
        <w:rPr>
          <w:rFonts w:ascii="Jameel Noori Nastaleeq" w:hAnsi="Jameel Noori Nastaleeq"/>
          <w:rtl w:val="1"/>
          <w:rFonts w:cs="Jameel Noori Nastaleeq"/>
        </w:rPr>
        <w:t>۷۔  انگریزی روزنامہ دکن ہیرالڈ(Deccan Herald)  کے چیف کرسپانڈنٹ مسٹر او۔پی۔ورما (مقیم دہلی) نے ۱۹ جون ۲۰۰۶ کو صدر اسلامی مرکز کا تفصیلی انٹرویو رکارڈ کیا۔ وہ ایک کتاب لکھ رہے ہیں جس کا موضوع دوستی (friendship)  ہے۔ وہ اِس کتاب میں یہ ثابت کرنا چاہتے ہیں کہ تمام مذاہب کی تعلیم ایک ہے، اس لیے تمام مذاہب کے درمیان دوستی عین فطری ہے۔ جواب میں ایک بات یہ کہی گئی کہ مذاہب میں یکسانیت یا عدم یکسانیت فلسفۂ مذہب کا موضوع ہے، دوستی کے مسئلے سے اس کا کوئی تعلق نہیں ہے۔ آپ دیکھتے ہیں کہ مختلف مذاہب کے لوگ ہی ایک دوسرے سے نہیں لڑتے، بلکہ خود ایک مذہب کے لوگ آپس میں لڑتے ہیں۔ مثال کے طورپر مہابھارت کی لڑائی میں دونوں فریق ہندو تھے، اس کے باوجود وہ آپس میں لڑے۔ اسی طرح پاکستان اور بنگلہ دیش دونوں کا مذہب ایک ہے لیکن ۱۹۷۱ میں دونوں کے درمیان سخت لڑائی ہوئی۔ اس لیے دوستی کا صحیح فارمولا یہ نہیں ہے کہ مذہبوں کے درمیان مین کارڈ(main card)  ایک بتایا جائے، بلکہ اس کا فارمولا باہمی احترام ہے یعنی:</w:t>
      </w:r>
    </w:p>
    <w:p>
      <w:pPr>
        <w:jc w:val="both"/>
        <w:bidi w:val="1"/>
      </w:pPr>
      <w:r>
        <w:rPr>
          <w:rFonts w:ascii="Jameel Noori Nastaleeq" w:hAnsi="Jameel Noori Nastaleeq"/>
          <w:rtl w:val="1"/>
          <w:rFonts w:cs="Jameel Noori Nastaleeq"/>
        </w:rPr>
        <w:t>Follow one and respect all.</w:t>
      </w:r>
    </w:p>
    <w:p>
      <w:pPr>
        <w:jc w:val="both"/>
        <w:bidi w:val="1"/>
      </w:pPr>
      <w:r>
        <w:rPr>
          <w:rFonts w:ascii="Jameel Noori Nastaleeq" w:hAnsi="Jameel Noori Nastaleeq"/>
          <w:rtl w:val="1"/>
          <w:rFonts w:cs="Jameel Noori Nastaleeq"/>
        </w:rPr>
        <w:t>۸۔  دہلی کے ہندی روزنامہ ہندستان کے نمائندہ مسٹر فضلِ غفران نے ۲۰ جون ۲۰۰۶ کو اپنے اخبار کے لیے صدر اسلامی مرکز کا ایک تفصیلی انٹرویو لیا۔ اِس انٹرویو کا موضوع ’’مسلم سماج اور مسلم مسائل‘‘ تھا۔ اس سلسلے میں قرآن اور حدیث کی روشنی میں ان کے سوالات کی وضاحت کی گئی۔</w:t>
      </w:r>
    </w:p>
    <w:p>
      <w:pPr>
        <w:jc w:val="both"/>
        <w:bidi w:val="1"/>
      </w:pPr>
      <w:r>
        <w:rPr>
          <w:rFonts w:ascii="Jameel Noori Nastaleeq" w:hAnsi="Jameel Noori Nastaleeq"/>
          <w:rtl w:val="1"/>
          <w:rFonts w:cs="Jameel Noori Nastaleeq"/>
        </w:rPr>
        <w:t>۹۔ سائی انٹرنیشنل سنٹر(نئی دہلی) میں ۲۸ جون ۲۰۰۶ء کو ایک اجتماع ہوا۔ اس میں کیندریہ ودّیالیہ کے تمام اسکولوں کے پرنسپل شریک ہوئے۔ اس کی دعوت پر صدر اسلامی مرکز نے اس میں شرکت کی۔ وہاں انھوں نے ’’بیسک ہیومن ویلوز اِن اسلام‘‘ کے موضوع پر ایک تقریر کی۔ آخر میں سوال اور جواب ہوا۔ یہ پروگرام ایک گھنٹہ رہا۔ حاضرین نے سوال کیا کہ آپ جو افرادتیار کررہے ہیںوہ کس طرح کے لوگ ہیں۔ وہاں ہماری ٹیم کچھ لوگ موجود تھے۔ لوگوں کی فرمائش پر مسٹر رجت ملہوترا اور سعدیہ خان نے اس سلسلے میں اپنا تجربہ بتایا۔ اس کے علاوہ لوگوں کے درمیان سی پی ایس کے دعوہ پملفٹ اور بروشر تقسیم کیے گئے۔</w:t>
      </w:r>
    </w:p>
    <w:p>
      <w:pPr>
        <w:jc w:val="both"/>
        <w:bidi w:val="1"/>
      </w:pPr>
      <w:r>
        <w:rPr>
          <w:rFonts w:ascii="Jameel Noori Nastaleeq" w:hAnsi="Jameel Noori Nastaleeq"/>
          <w:rtl w:val="1"/>
          <w:rFonts w:cs="Jameel Noori Nastaleeq"/>
        </w:rPr>
        <w:t>۱۰۔  سنٹر فار کلچر رسورسز اینڈ ٹریننگ (CCRT) کے تحت نئی دہلی میں ایک پینل ڈسکشن ہوا۔ یہ ڈسکشن یونی سیف بلڈنگ(UNICEF) کے ہال میں ۳ جولائی ۲۰۰۶ کو ہوا۔ امریکا کے پروفیسروں کی ایک ٹیم انڈیا آئی  تھی ۔ انھیں کی درخواست پر یہ پروگرام منعقد کیا گیا۔ صدر اسلامی مرکز نے ان کی دعوت پر اس میں شرکت کی۔ وہاں انھوں نے اسلام اور ہندستان کے موضوع پر ایک تقریر کی اور سوالات کے جوابات دئے۔ یہ پورا پروگرام انگریزی زبان میںہوا۔</w:t>
      </w:r>
    </w:p>
    <w:p>
      <w:pPr>
        <w:jc w:val="both"/>
        <w:bidi w:val="1"/>
      </w:pPr>
      <w:r>
        <w:rPr>
          <w:rFonts w:ascii="Jameel Noori Nastaleeq" w:hAnsi="Jameel Noori Nastaleeq"/>
          <w:rtl w:val="1"/>
          <w:rFonts w:cs="Jameel Noori Nastaleeq"/>
        </w:rPr>
        <w:t>۱۱ ۔  نیو ورلڈ موومنٹ(نئی دہلی) کے زیر اہتمام ۴ جولائی ۲۰۰۴ کو انڈیا انٹرنیشنل سنٹر میں ایک سیمنار ہوا۔ اس کے صدر سوامی اوم پورن سوتنتر تھے۔ ا س میں دہلی اور دہلی کے باہر کے اعلیٰ تعلیم یافتہ افراد شریک تھے۔ اس کا موضوع یہ تھا:</w:t>
      </w:r>
    </w:p>
    <w:p>
      <w:pPr>
        <w:jc w:val="both"/>
        <w:bidi w:val="1"/>
      </w:pPr>
      <w:r>
        <w:rPr>
          <w:rFonts w:ascii="Jameel Noori Nastaleeq" w:hAnsi="Jameel Noori Nastaleeq"/>
          <w:rtl w:val="1"/>
          <w:rFonts w:cs="Jameel Noori Nastaleeq"/>
        </w:rPr>
        <w:t>Integrated Model of Development</w:t>
      </w:r>
    </w:p>
    <w:p>
      <w:pPr>
        <w:jc w:val="both"/>
        <w:bidi w:val="1"/>
      </w:pPr>
      <w:r>
        <w:rPr>
          <w:rFonts w:ascii="Jameel Noori Nastaleeq" w:hAnsi="Jameel Noori Nastaleeq"/>
          <w:rtl w:val="1"/>
          <w:rFonts w:cs="Jameel Noori Nastaleeq"/>
        </w:rPr>
        <w:t>اس کی دعوت پر صدر اسلامی مرکز نے اس میں شرکت کی۔ انھوںنے موضوع پر اظہار خیال کرتے ہوئے بتایا کہ زیادہ صحیح طورپر اس کا عنوان یہ ہونا چاہیے:</w:t>
      </w:r>
    </w:p>
    <w:p>
      <w:pPr>
        <w:jc w:val="both"/>
        <w:bidi w:val="1"/>
      </w:pPr>
      <w:r>
        <w:rPr>
          <w:rFonts w:ascii="Jameel Noori Nastaleeq" w:hAnsi="Jameel Noori Nastaleeq"/>
          <w:rtl w:val="1"/>
          <w:rFonts w:cs="Jameel Noori Nastaleeq"/>
        </w:rPr>
        <w:t>Spiritual Model of Integrated Development</w:t>
      </w:r>
    </w:p>
    <w:p>
      <w:pPr>
        <w:jc w:val="both"/>
        <w:bidi w:val="1"/>
      </w:pPr>
      <w:r>
        <w:rPr>
          <w:rFonts w:ascii="Jameel Noori Nastaleeq" w:hAnsi="Jameel Noori Nastaleeq"/>
          <w:rtl w:val="1"/>
          <w:rFonts w:cs="Jameel Noori Nastaleeq"/>
        </w:rPr>
        <w:t>حدیث رسول کی روشنی میں انھوں نے بتایا کہ اختلاف زندگی کی ایک حقیقت ہے اس لئے صحیح طریقہ یہ ہے کہ امن کے اصول پر قائم رہتے ہوئے زندگی کا نقشہ بنایا جائے۔</w:t>
      </w:r>
    </w:p>
    <w:p>
      <w:pPr>
        <w:jc w:val="both"/>
        <w:bidi w:val="1"/>
      </w:pPr>
      <w:r>
        <w:rPr>
          <w:rFonts w:ascii="Jameel Noori Nastaleeq" w:hAnsi="Jameel Noori Nastaleeq"/>
          <w:rtl w:val="1"/>
          <w:rFonts w:cs="Jameel Noori Nastaleeq"/>
        </w:rPr>
        <w:t>۱۲۔  ۱۱جولائی ۲۰۰۶ کو ای ٹی وی(نئی دہلی) کی ٹیم نے صدر اسلامی مرکز کی گفتگو کی ویڈیو رکارڈنگ کی۔ سوالات کا تعلق، پاپولیشن ڈے سے تھا۔ جواب کے دوران بتایا گیا کہ پاپولیشن کنٹرول کاتعلق، فتاویٰ سے نہیںہے۔ اس کا تعلق، نیشنل پالیسی سے ہے۔ اِس معاملے میں حکومت جو پالیسی بنائے گی وہی مسلمانوں کی پالیسی بھی ہوگی۔ ان کی پالیسی اس سے الگ نہ ہوگی۔</w:t>
      </w:r>
    </w:p>
    <w:p>
      <w:pPr>
        <w:jc w:val="both"/>
        <w:bidi w:val="1"/>
      </w:pPr>
      <w:r>
        <w:rPr>
          <w:rFonts w:ascii="Jameel Noori Nastaleeq" w:hAnsi="Jameel Noori Nastaleeq"/>
          <w:rtl w:val="1"/>
          <w:rFonts w:cs="Jameel Noori Nastaleeq"/>
        </w:rPr>
        <w:t>۱۳۔  ترکی کا ایک ادارہ ہے اس کا نام یہ ہے:</w:t>
      </w:r>
    </w:p>
    <w:p>
      <w:pPr>
        <w:jc w:val="both"/>
        <w:bidi w:val="1"/>
      </w:pPr>
      <w:r>
        <w:rPr>
          <w:rFonts w:ascii="Jameel Noori Nastaleeq" w:hAnsi="Jameel Noori Nastaleeq"/>
          <w:rtl w:val="1"/>
          <w:rFonts w:cs="Jameel Noori Nastaleeq"/>
        </w:rPr>
        <w:t>Inter-civilizational Inter-cultural Dialogue for Understanding and Peace</w:t>
      </w:r>
    </w:p>
    <w:p>
      <w:pPr>
        <w:jc w:val="both"/>
        <w:bidi w:val="1"/>
      </w:pPr>
      <w:r>
        <w:rPr>
          <w:rFonts w:ascii="Jameel Noori Nastaleeq" w:hAnsi="Jameel Noori Nastaleeq"/>
          <w:rtl w:val="1"/>
          <w:rFonts w:cs="Jameel Noori Nastaleeq"/>
        </w:rPr>
        <w:t>اس کی شاخ انڈیا میں انسل بھون (نئی دہلی) میں قائم ہے۔ اس کے پریزیڈنٹ مسٹر بلند(Bulent Cantmur) ۱۱ جولائی ۲۰۰۶ کو اپنی ٹی وی ٹیم کے ساتھ مرکز میںآئے۔اور صدر اسلامی مرکز سے تفصیلی انٹرویو کی ویڈیو رکارڈنگ کی۔ سوالات کا تعلق، عالمی اسلامی تحریکیں، عالمی امن، مختلف مذاہب کے درمیان ہم آہنگی وغیرہ سے تھا۔ ان موضوعات پر تقریباً ڈیڑھ گھنٹے تک گفتگو ہوتی رہی۔ یہ پورا پروگرام انگریزی زبان میں تھا۔ ایک سوال کے جواب میں بتایا گیا کہ موجودہ زمانے کے مسلمانوں کو جاننا چاہیے کہ موجودہ زمانے کا سکولرنظام، عین وہی چیز ہے جو پیغمبر اسلام کے زمانے میں معاہدۂ حدیبیہ کی شکل میں پیش آیا تھا۔ یعنی ٹکراؤ کو اوائڈکرکے مواقع کو استعمال کرنا۔</w:t>
      </w:r>
    </w:p>
    <w:p>
      <w:pPr>
        <w:jc w:val="both"/>
        <w:bidi w:val="1"/>
      </w:pPr>
      <w:r>
        <w:rPr>
          <w:rFonts w:ascii="Jameel Noori Nastaleeq" w:hAnsi="Jameel Noori Nastaleeq"/>
          <w:rtl w:val="1"/>
          <w:rFonts w:cs="Jameel Noori Nastaleeq"/>
        </w:rPr>
        <w:t>۱۴۔  چینل ۷۔ٹی وی (نوئیڈا) کے اسپیشل کرسپانڈنٹ مسٹر آشیش جوشی نے ۱۸ جولائی ۲۰۰۶ کو صدر اسلامی مرکز کا ایک ویڈیو انٹرویو ریکارڈ کیا۔ سوال کا تعلق، اس مسئلے سے تھا کہ کیااردو تعلیم مسلمانوں کے مسئلے کا حل ہے۔ جواب میں بتایا گیا کہ نہیں۔اردو اب مسلمانوں کی کلچرل زبان بن چکی ہے۔ مسلم کلچر کے تحفظ کے لیے بلا شبہہ اس کی اہمیت ہے۔ لیکن تعلیم کا اصل مقصد یہ ہے کہ لوگوں کے اندر وقت کا شعور پیداہو۔ وہ وسیع تر ذہن کے ساتھ اپنے معاملات کو سمجھیں اور اس کی مؤثر منصوبہ بندی کریں۔ اِس مقصد کے لیے ماڈرن ایجوکیشن کی ضرورت ہے۔ ماڈرن ایوکیشن کے بغیر مسلمان کوئی بڑی کامیابی حاصل نہیں کرسکتے۔</w:t>
      </w:r>
    </w:p>
    <w:p>
      <w:pPr>
        <w:jc w:val="both"/>
        <w:bidi w:val="1"/>
      </w:pPr>
      <w:r>
        <w:rPr>
          <w:rFonts w:ascii="Jameel Noori Nastaleeq" w:hAnsi="Jameel Noori Nastaleeq"/>
          <w:rtl w:val="1"/>
          <w:rFonts w:cs="Jameel Noori Nastaleeq"/>
        </w:rPr>
        <w:t>۱۵۔  جَن مت ٹی وی (نئی دہلی ) کے کرسپانڈنٹ مسٹر سید مجیب امام نے ۱۹ جولائی ۲۰۰۶ کو اپنے ٹی وی کے لیے صدر اسلامی مرکز کا ویڈیو انٹرویو ریکارڈ کیا۔ سوالات کا تعلق اردو اسکول سے تھا۔ ایک سوال یہ تھا کہ مرکزی گورنمنٹ نے یہ فیصلہ کیا ہے کہ جس ایریا میں مسلمان بارہ فیصد ہیں وہاں اردو میڈیم اسکول کھولے جائیں۔ کیا یہ مسلمانوں کا اپیزمنٹ (appeasement) ہے۔ جواب میں بتایا گیا کہ اپیزمنٹ ایک سیاسی اصطلاح ہے۔ پولٹکل زبان میں بولنا ہمارا طریقہ نہیں۔ البتہ یہ بات صحیح ہے کہ مسلمانوں کی ترقی کے لیے اصل ضرورت یہ ہے کہ ان کو ماڈرن ایجوکیشن میں لایا جائے۔ جس میں وہ پچھڑ گئے ہیں۔</w:t>
      </w:r>
    </w:p>
    <w:p>
      <w:pPr>
        <w:jc w:val="both"/>
        <w:bidi w:val="1"/>
      </w:pPr>
      <w:r>
        <w:rPr>
          <w:rFonts w:ascii="Jameel Noori Nastaleeq" w:hAnsi="Jameel Noori Nastaleeq"/>
          <w:rtl w:val="1"/>
          <w:rFonts w:cs="Jameel Noori Nastaleeq"/>
        </w:rPr>
        <w:t>۱۶۔  نئی دہلی کے انگریزی ماہ نامہ لائف پازیٹیو (Life Positive) کی نمائندہ مز جمنا (Jamuna Rangachari)   نے ۲۸ جولائی صدر اسلامی مرکز کا ایک تفصیلی انٹرویو لیا۔ ان کے سوالات کا تعلق، زیادہ تر، اسلام اور اسلامی تعلیمات سے تھا۔ جو باتیں بتائی گئیں ان میں سے ایک یہ تھی کہ اسلام کی ابتدائی تین جنریشن صحیح اسلامی طریقے پر رہے گی۔ اِن تین جنریشن کو قُرونِ ثلاثہ یا قرونِ مشہود لہا بالخیر کہا جاتا ہے۔ پیغمبر اسلام نے فرمایا کہ ان تین کے بعد مسلمانوں میں بگاڑ آجائے گا جو قیامت تک جاری رہے گا۔ آج اسلام کے بارے میں جو غلط فہمیاں پھیلی ہوئی ہیں وہ وہی ہیں جن کا تعلق ابتدائی تین نسلوں کے بعد سے ہے۔ اگر آپ کو یہ سمجھنا ہے کہ اسلام کیا ہے، تو آپ ابتدائی تین نسلوں کو دیکھیے۔ یعنی دورِ رسالت، دور صحابہ، دورِ تابعین۔ بعد کے زمانے کو لے کر اسلام کے بارے میں رائے بنانا درست نہیں۔</w:t>
      </w:r>
    </w:p>
    <w:p>
      <w:pPr>
        <w:jc w:val="both"/>
        <w:bidi w:val="1"/>
      </w:pPr>
      <w:r>
        <w:rPr>
          <w:rFonts w:ascii="Jameel Noori Nastaleeq" w:hAnsi="Jameel Noori Nastaleeq"/>
          <w:rtl w:val="1"/>
          <w:rFonts w:cs="Jameel Noori Nastaleeq"/>
        </w:rPr>
        <w:t>۱۷۔  نئی دہلی کے این ڈی ٹی وی(NDTV) کی اسپیشل کرسپانڈنٹ اور اینکر مز نغمہ سحر نے ۳؍اگست ۲۰۰۶ کو صدر اسلامی مرکز کا ایک ویڈیو انٹرویو رکارڈ کیا۔ سوالات کا تعلق، اِس مسئلے سے تھا کہ آزادی (۱۹۴۷) کے بعد ہندستانی مسلمانوں کی حالت کیا ہے۔ جواب میں بتایاگیا کہ ہندستان کے مسلمان اِس ملک میں بہت ترقی کررہے ہیں۔ یہاں تک کہ ستّاون مسلم ملکوں سے بھی زیادہ۔ مسلمانوں کی ترقیاتی سرگرمیوں کی رپورٹ میڈیا میں نہیں آتی۔ اِس لیے وہ لوگ اس کو بہت کم جانتے ہیں جن کے لیے خبریں جانے کا ذریعہ صرف میڈیا ہے۔</w:t>
      </w:r>
    </w:p>
    <w:p>
      <w:pPr>
        <w:jc w:val="both"/>
        <w:bidi w:val="1"/>
      </w:pPr>
      <w:r>
        <w:rPr>
          <w:rFonts w:ascii="Jameel Noori Nastaleeq" w:hAnsi="Jameel Noori Nastaleeq"/>
          <w:rtl w:val="1"/>
          <w:rFonts w:cs="Jameel Noori Nastaleeq"/>
        </w:rPr>
        <w:t>۱۸۔  آل انڈیا ریڈیو (نئی دہلی) کے اسٹوڈیو میں ۳؍ اگست ۲۰۰۶ کی شام کو نرمل دیش پانڈے، وغیرہ نے شرکت کی۔ اس کی دعوت پر صدر اسلامی مرکز بھی اس میں شریک ہوئے۔ ڈسکشن کا موضوع آزادی اور قومی اتحاد تھا۔ صدر اسلامی مرکز نے پچھلے ساٹھ سال کے دوران ہونے والے اپنے تجربات بیان کیے۔ انھوں نے بتایا کہ مختلف گروہوں کے درمیان اتحاد، ہندستان کی قومی روایت میں شامل ہے۔</w:t>
      </w:r>
    </w:p>
    <w:p>
      <w:pPr>
        <w:jc w:val="both"/>
        <w:bidi w:val="1"/>
      </w:pPr>
      <w:r>
        <w:rPr>
          <w:rFonts w:ascii="Jameel Noori Nastaleeq" w:hAnsi="Jameel Noori Nastaleeq"/>
          <w:rtl w:val="1"/>
          <w:rFonts w:cs="Jameel Noori Nastaleeq"/>
        </w:rPr>
        <w:t>۱۹۔  مولانا شمس الدین ندوی بھوپالی تین مہینے (مئی، جون، جولائی ۲۰۰۶) کے لیے جاپان گئے تھے۔ وہاں ان کا قیام تویاما(Toyama) میں تھا۔ یہ شہر ٹوکیو سے پانچ سو کلومیٹر دور واقع ہے۔ ۳؍اگست ۲۰۰۶ کو نئی دہلی میں ان سے ملاقات ہوئی۔ مولانا شمس الدین ندوی نے بتایا کہ جاپان میں انھوں نے مختلف لوگوں کے درمیان الرسالہ مشن کا تعارف کرایا۔ ان کے ذریعہ سے الرسالہ مشن کی کتابوں کا دو مکمل سیٹ جاپان پہنچا ہے۔ اس طرح انشاء اللہ جاپان میں الرسالہ مشن کی اشاعت جاری رہے گی۔ ایک تعلیم یافتہ مسلمان، شاہد اعوان جو جاپان میں تجارت کرتے ہیں۔ انھوںنے ’’انسان کی منزل‘‘نامی کتاب پڑھ کر کہا کہ اس کتاب کو پڑھ کر کوئی بھی منکر، خدا کے وجود کا قائل ہوجائے گا۔ اس میں مولانا نے خدا کا نام ذکر کئے بغیر خدا کا مکمل تعارف پیش کردیا ہے‘‘۔مولانا شمس الدین ندوی نے جاپان میں قیام کے دوران ’’تذکیر القرآن ‘‘کے ذریعے وہاں کے لوگوں کے درمیان درس قرآن کا سلسلہ جاری رکھا۔</w:t>
      </w:r>
    </w:p>
    <w:p>
      <w:pPr>
        <w:jc w:val="both"/>
        <w:bidi w:val="1"/>
      </w:pPr>
      <w:r>
        <w:rPr>
          <w:rFonts w:ascii="Jameel Noori Nastaleeq" w:hAnsi="Jameel Noori Nastaleeq"/>
          <w:rtl w:val="1"/>
          <w:rFonts w:cs="Jameel Noori Nastaleeq"/>
        </w:rPr>
        <w:t>۲۰۔ ایک نئی کتاب تیار ہو کر پریس میں زیر طبع ہے۔ اس کا نام’’ہندــپاک ڈائری‘‘ ہے۔ یہ کتاب گویا برّ صغیر ہند کی سو سالہ تاریخ کا ایک مختصر جائزہ ہے۔ یہ کتاب ۲۶۴ صفحات پر مشتمل ہے۔ انشاء اللہ یہ کتاب بہت جلد شائع ہو کر منظر عام پر آجائے گی۔</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http://cpsalrisala.blogspot.com/2006/11/NovemberAlrisala.html | Extracted on: 2026-03-26T14:29:27.497964</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