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2006</w:t>
      </w:r>
    </w:p>
    <w:p>
      <w:pPr>
        <w:pStyle w:val="Heading1"/>
        <w:jc w:val="right"/>
        <w:bidi w:val="1"/>
      </w:pPr>
      <w:r>
        <w:rPr>
          <w:rFonts w:ascii="Jameel Noori Nastaleeq" w:hAnsi="Jameel Noori Nastaleeq"/>
          <w:rtl w:val="1"/>
          <w:rFonts w:cs="Jameel Noori Nastaleeq"/>
        </w:rPr>
        <w:t>رمضان کا مہینہ</w:t>
      </w:r>
    </w:p>
    <w:p>
      <w:pPr>
        <w:jc w:val="both"/>
        <w:bidi w:val="1"/>
      </w:pPr>
      <w:r>
        <w:rPr>
          <w:rFonts w:ascii="Jameel Noori Nastaleeq" w:hAnsi="Jameel Noori Nastaleeq"/>
          <w:rtl w:val="1"/>
          <w:rFonts w:cs="Jameel Noori Nastaleeq"/>
        </w:rPr>
        <w:t>رمضان میں ایک مہینے کے لیے روزہ رکھا جاتا ہے۔ یعنی دن کے اوقات میں کھانے اور پینے کو پوری طرح چھوڑ دینا۔ دوسرے لفظوں میں آدمی سال کے گیارہ مہینے تک کھانے اور پینے کا تجربہ کرتا ہے اور سال کے ایک مہینے میں وہ یہ تجربہ کرتا ہے کہ نہ کھانا کیا ہے اور نہ پینا کیا۔ یہ با خوراک زندگی کے بعد بے خوراک زندگی کا تجربہ ہے۔ یہ آزاد زندگی کے بعد پابند زندگی کا تجربہ ہے۔</w:t>
      </w:r>
    </w:p>
    <w:p>
      <w:pPr>
        <w:jc w:val="both"/>
        <w:bidi w:val="1"/>
      </w:pPr>
      <w:r>
        <w:rPr>
          <w:rFonts w:ascii="Jameel Noori Nastaleeq" w:hAnsi="Jameel Noori Nastaleeq"/>
          <w:rtl w:val="1"/>
          <w:rFonts w:cs="Jameel Noori Nastaleeq"/>
        </w:rPr>
        <w:t>غذا کی حیثیت ایک علامت کی ہے۔ غذا علامتی طورپر یہ بتاتی ہے کہ خدا نے اِس دنیا میںاستثنائی طورپر انسان کے لیے وہ عظیم سسٹم بنایا ہے جس کو لائف سپورٹ سسٹم کہا جاتا ہے۔ وسیع کائنات میں اَن گنت ستارے اور سیّارے ہیں لیکن کہیں بھی وہ لائف سپورٹ سسٹم نہیں جو صرف ہماری زمین میں خصوصی طورپر پایا جاتا ہے۔</w:t>
      </w:r>
    </w:p>
    <w:p>
      <w:pPr>
        <w:jc w:val="both"/>
        <w:bidi w:val="1"/>
      </w:pPr>
      <w:r>
        <w:rPr>
          <w:rFonts w:ascii="Jameel Noori Nastaleeq" w:hAnsi="Jameel Noori Nastaleeq"/>
          <w:rtl w:val="1"/>
          <w:rFonts w:cs="Jameel Noori Nastaleeq"/>
        </w:rPr>
        <w:t>رمضان کا مہینہ دراصل اِسی عظیم نعمت کی یاد دہانی ہے۔ رمضان کا مہینہ یہ یاد دلاتا ہے کہ اگر زمین پر لائف سپورٹ سسٹم موجود نہ ہو تو انسان کا کیا حال ہوگا۔ لائف سپورٹ سسٹم کے بغیر انسان بے یارومددگار ہو کر رہ جائے گا۔ وہ عجز کے آخری مقام پر پہنچ جائے گا۔ اس کے بعد زمین پر پانی نہ ہوگا جس کو وہ پیے۔ خوراک نہ ہوگی جس کو وہ کھائے۔ آکسیجن نہ ہوگا جس میں وہ سانس لے۔ سورج کی روشنی نہ ہوگی جس میں وہ چلے پھرے۔ زمین میں قوتِ کشش نہ ہوگی جس کے اوپر وہ اپنے تمدّن کی تعمیر کرے،وغیرہ۔</w:t>
      </w:r>
    </w:p>
    <w:p>
      <w:pPr>
        <w:jc w:val="both"/>
        <w:bidi w:val="1"/>
      </w:pPr>
      <w:r>
        <w:rPr>
          <w:rFonts w:ascii="Jameel Noori Nastaleeq" w:hAnsi="Jameel Noori Nastaleeq"/>
          <w:rtl w:val="1"/>
          <w:rFonts w:cs="Jameel Noori Nastaleeq"/>
        </w:rPr>
        <w:t>قرآن میں رمضان کے فائدے کو بتانے کے لیے دو لفظ استعمال کیے گیے ہیں۔ لعلکم تتقون، لعلکم تشکرون (البقرہ) اِس کا مطلب یہ ہے کہ رمضان، آدمی کو لائف سپورٹ سسٹم کی اہمیت یاد دلاتا ہے، تاکہ وہ شکرِ خداوندی کے احساس میں غرق ہوجائے۔ اِسی طرح وہ یہ بھی یاد دلاتا ہے کہ اگر یہ لائف سپورٹ سسٹم نہ ہو تو اس کی پوری زندگی تباہ ہو کر رہ جائے گی۔ رمضان کا مہینہ ایک اعتبار سے تقویٰ کا مزاج پیدا کرتا ہے، اور دوسرے اعتبار سے شکر کا مزاج۔ اور بلا شبہہ انھیں دونوں قسم کے احساسات میں جینے کا نام اسلام ہے۔</w:t>
      </w:r>
    </w:p>
    <w:p>
      <w:pPr>
        <w:pStyle w:val="Heading1"/>
        <w:jc w:val="right"/>
        <w:bidi w:val="1"/>
      </w:pPr>
      <w:r>
        <w:rPr>
          <w:rFonts w:ascii="Jameel Noori Nastaleeq" w:hAnsi="Jameel Noori Nastaleeq"/>
          <w:rtl w:val="1"/>
          <w:rFonts w:cs="Jameel Noori Nastaleeq"/>
        </w:rPr>
        <w:t>فتویٰ ایکٹوزم یا ایجوکیشنل ایکٹوزم</w:t>
      </w:r>
    </w:p>
    <w:p>
      <w:pPr>
        <w:jc w:val="both"/>
        <w:bidi w:val="1"/>
      </w:pPr>
      <w:r>
        <w:rPr>
          <w:rFonts w:ascii="Jameel Noori Nastaleeq" w:hAnsi="Jameel Noori Nastaleeq"/>
          <w:rtl w:val="1"/>
          <w:rFonts w:cs="Jameel Noori Nastaleeq"/>
        </w:rPr>
        <w:t>آج کل مختلف قسم کے ایکٹوزم (activism) کا چرچا ہے۔ مثلاً پولٹکل ایکٹوزم، سوشل ایکٹوزم، ملّی ایکٹوزم اور میڈیا ایکٹوزم، وغیرہ۔ انھیں میں سے ایک وہ ہے جس کو جوڈیشیل ایکٹوزم (judicial activism) کہا جاتا ہے۔ جس کا مطلب یہ ہے کہ پبلک انٹرسٹ (مفادِ عامہ) کے کاموں میں عدالت سے رجوع کرکے اس کا حکم حاصل کرنا، قانون کی مدد سے مفادِ عامّہ سے تعلق رکھنے والے مقاصد کو حاصل کرنے کی کوشش کرنا۔ جوڈیشیل ایکٹوزم کا یہ طریقہ سیکولر طبقے کے لوگوں کے یہاں رائج ہے۔</w:t>
      </w:r>
    </w:p>
    <w:p>
      <w:pPr>
        <w:jc w:val="both"/>
        <w:bidi w:val="1"/>
      </w:pPr>
      <w:r>
        <w:rPr>
          <w:rFonts w:ascii="Jameel Noori Nastaleeq" w:hAnsi="Jameel Noori Nastaleeq"/>
          <w:rtl w:val="1"/>
          <w:rFonts w:cs="Jameel Noori Nastaleeq"/>
        </w:rPr>
        <w:t>اِسی طرح مسلمانوں کے کچھ مذہبی طبقے نے کچھ عرصے سے وہ طریقہ اختیار کر رکھا ہے جس کو فتویٰ ایکٹوزم کہا جاسکتا ہے۔ یہ لوگ مسلمانوں کی اصلاح کے مقصد کے لیے فتوے کا طریقہ اختیار کررہے ہیں۔ مثلاً کسی لباس کو غیر دینی لباس بتا کر اس کے خلاف فتویٰ دینا، کسی مشروب کو غیر اسلامی مشروب بتا کر اس کے حُرمت کا فتویٰ جاری کرنا، کسی مذہبی مقام پر عورتوں کے جانے کو ممنوع قرار دینے کے لیے فتویٰ جاری کرنا، کسی کو پیغمبر کی شان میں گستاخی کرنے والا بتا کر اس کے قتل کا فتویٰ صادر کرنا، کسی مصنف کو متنازعہ قرار دے کر یہ فتویٰ جاری کرنا کہ اس کی کتابیں نہ پڑھو، کسی کو مرتد قرار دے کر اس کے خلاف بائکاٹ کا فتویٰ جاری کرنا، ٹیلی ویژن یا اسی قسم کی اور چیزوں کو حرام قرار دے کر ان سے اجتناب کرنے کا فتویٰ دینا، بینکنگ اور اسی طرح دوسری نئی چیزوں کو غیر اسلامی قرار دے کر اس کے عدم استعمال کا فتویٰ دینا، وغیرہ۔</w:t>
      </w:r>
    </w:p>
    <w:p>
      <w:pPr>
        <w:jc w:val="both"/>
        <w:bidi w:val="1"/>
      </w:pPr>
      <w:r>
        <w:rPr>
          <w:rFonts w:ascii="Jameel Noori Nastaleeq" w:hAnsi="Jameel Noori Nastaleeq"/>
          <w:rtl w:val="1"/>
          <w:rFonts w:cs="Jameel Noori Nastaleeq"/>
        </w:rPr>
        <w:t>اِس قسم کے فتوے موجودہ زمانے میں ہزاروں کی تعداد میں دیے گیے ہیں مگر سب کے سب بے اثر ثابت ہوئے ہیں۔ اِن میں سے ہر فتوے کا صرف یہ انجام ہوا کہ وہ مطلوب نتیجہ پیدا نہ کرسکا۔ پورے جدید دو رمیں مجھے صرف ایک واقعہ معلوم ہے جب کہ مفتی نے استفتا کے باوجود فتویٰ دینے سے انکار کردیا۔ یہی طریقہ میرے نزدیک صحیح طریقہ تھا۔</w:t>
      </w:r>
    </w:p>
    <w:p>
      <w:pPr>
        <w:jc w:val="both"/>
        <w:bidi w:val="1"/>
      </w:pPr>
      <w:r>
        <w:rPr>
          <w:rFonts w:ascii="Jameel Noori Nastaleeq" w:hAnsi="Jameel Noori Nastaleeq"/>
          <w:rtl w:val="1"/>
          <w:rFonts w:cs="Jameel Noori Nastaleeq"/>
        </w:rPr>
        <w:t>برٹش دَور میں، دہلی میں، ایک عالم تھے ان کا نام مولانا عبد الحق حقّانی (وفات  ۱۸۳۱)تھا۔ انھوں نے قرآن کی ایک تفسیر لکھی تھی جو ’’تفسیر حقّانی‘‘ کے نام سے مشہور ہے۔ ان کے زمانے میں انگریزی حکومت نے سونا چاندی کے سکّے کی جگہ کاغذی نوٹ جاری کیے۔ یہ کاغذی نوٹ روایتی فقہی مسئلے کے اعتبار سے بظاہر غیر اسلامی تھے۔ مولانا عبد الحق حقّانی سے یہ فتویٰ پوچھا گیا کہ کاغذی نوٹ کا طریقہ اسلامی نقطۂ نظر سے جائز ہے یا ناجائز۔ انھوں نے اِس استفتا پر کوئی فتویٰ نہیں دیا،انھوں نے صرف یہ کہا کہ — میرا فتویٰ نہیں چلے گا اور نوٹ چل جائے گا۔ اس طرح کے معاملے میں یہی صحیح اسلامی طریقہ ہے۔</w:t>
      </w:r>
    </w:p>
    <w:p>
      <w:pPr>
        <w:jc w:val="both"/>
        <w:bidi w:val="1"/>
      </w:pPr>
      <w:r>
        <w:rPr>
          <w:rFonts w:ascii="Jameel Noori Nastaleeq" w:hAnsi="Jameel Noori Nastaleeq"/>
          <w:rtl w:val="1"/>
          <w:rFonts w:cs="Jameel Noori Nastaleeq"/>
        </w:rPr>
        <w:t>فتویٰ کا لفظی مطلب رائے (opinion) ہے۔ فتویٰ کی دو صورتیں ہیں۔ ایک یہ کہ کوئی شخص خود اپنے بارے میں پوچھے کہ مجھے فلاں معاملہ درپیش ہے۔ میں اس میں کیا کروں۔ مثلاً ایک خاتون کھلاڑی اپنے ڈریس کے بارے میں پوچھے کہ کھیل کے دوران مجھے اسلامی نقطۂ نظر سے کون سا ڈریس استعمال کرنا چاہیے۔ ایسی حالت میں فتویٰ دینا درست ہے۔ یہ وہ حالت ہے جب کہ فتویٰ پوچھنے والاخود اپنے بارے میں حکم کی پیروی کی نیت سے مفتی سے سوال کرے۔ ایسی حالت میں مفتی کو فتویٰ پوچھنے والے کا جواب دینا چاہیے۔ فتوے کا صحیح استعمال اور اس کا درست محل یہی ہے۔</w:t>
      </w:r>
    </w:p>
    <w:p>
      <w:pPr>
        <w:jc w:val="both"/>
        <w:bidi w:val="1"/>
      </w:pPr>
      <w:r>
        <w:rPr>
          <w:rFonts w:ascii="Jameel Noori Nastaleeq" w:hAnsi="Jameel Noori Nastaleeq"/>
          <w:rtl w:val="1"/>
          <w:rFonts w:cs="Jameel Noori Nastaleeq"/>
        </w:rPr>
        <w:t>د وسری صورت یہ ہے کہ سماج میں ایک بُرائی موجود ہے۔ اس کے بارے میں خود سماج کی طرف سے کوئی سوال نہ کیا جارہا ہو۔ ایک شخص ذاتی طور پر اُس سماجی مسئلے کو لے کر اس کے متعلق، استفتاء مرتب کرے اور اس کے بارے میں مفتی سے فتویٰ پوچھے۔ اِس صورت میں اگر مفتی فتویٰ دیتا ہے تو وہ فتوے کا غلط استعمال کرتا ہے۔ ایسا فتویٰ مثبت معنوں میں کوئی اصلاح تو پیدا نہیں کرے گا، البتہ وہ اسلام کی بدنامی کا سبب بن جائے گا۔</w:t>
      </w:r>
    </w:p>
    <w:p>
      <w:pPr>
        <w:jc w:val="both"/>
        <w:bidi w:val="1"/>
      </w:pPr>
      <w:r>
        <w:rPr>
          <w:rFonts w:ascii="Jameel Noori Nastaleeq" w:hAnsi="Jameel Noori Nastaleeq"/>
          <w:rtl w:val="1"/>
          <w:rFonts w:cs="Jameel Noori Nastaleeq"/>
        </w:rPr>
        <w:t>مثال کے طور پر کئی سماجی برائیاں ہیں جن کے خلاف مفتی صاحبان نے موجودہ زمانے میں فتوے دیے ہیں۔ مگر مولانا عبد الحق حقانی کی زبان میں، یہ ہوا کہ ان کافتویٰ تو نہیں چلا، البتہ برائیاں بدستور جاری رہیں۔ مثلاً بدعات کے خلاف فتویٰ، مشرکانہ رسموں کے خلاف فتویٰ، شادیوں میں جہیز کے خلاف فتویٰ، ٹی وی اور سینما کے خلاف فتویٰ، لاؤڈاسپیکر کے خلاف فتویٰ، بینک انٹرسٹ کے خلاف فتویٰ، داڑھی نہ رکھنے کے خلاف فتویٰ، مغربی لباس کے خلاف فتویٰ، انگریزی تعلیم کے خلاف فتویٰ، وغیرہ۔ جیسا کہ معلوم ہے، یہ تمام فتوے بے نتیجہ ہو کر رہ گیے، معاشرے کے اوپر ان کا کوئی اثر نہیں پڑا۔</w:t>
      </w:r>
    </w:p>
    <w:p>
      <w:pPr>
        <w:jc w:val="both"/>
        <w:bidi w:val="1"/>
      </w:pPr>
      <w:r>
        <w:rPr>
          <w:rFonts w:ascii="Jameel Noori Nastaleeq" w:hAnsi="Jameel Noori Nastaleeq"/>
          <w:rtl w:val="1"/>
          <w:rFonts w:cs="Jameel Noori Nastaleeq"/>
        </w:rPr>
        <w:t>میرے مطالعے کے مطابق، اِس معاملے میں صحیح بات یہ ہے کہ صرف صاحبِ معاملہ کو اپنے بارے میں استفتا کا حق ہے، اور اِسی طرح کے معاملے میں مفتی کو فتویٰ دینا چاہیے۔ مثلاً اگر کوئی شخص مفتی کے پاس اِس قسم کا استفتا بھیجے کہ فلاں مسجد کے امام کی داڑھی چھوٹی ہے، تو کیا ایسے امام کے پیچھے مقتدیوں کی نماز ہوتی ہے یا نہیں۔ اِس قسم کا استفتا ایک فتنہ ہے نہ کہ حقیقتاً کوئی استفتا۔ مفتی کو چاہیے کہ وہ ایسے استفتا کا جواب نہ دے۔ استفتا کا تعلق، فتویٰ پوچھنے والے کے ذاتی معاملے سے ہے نہ کہ اس کی ذات کے باہر دوسروں کے معاملے سے۔</w:t>
      </w:r>
    </w:p>
    <w:p>
      <w:pPr>
        <w:jc w:val="both"/>
        <w:bidi w:val="1"/>
      </w:pPr>
      <w:r>
        <w:rPr>
          <w:rFonts w:ascii="Jameel Noori Nastaleeq" w:hAnsi="Jameel Noori Nastaleeq"/>
          <w:rtl w:val="1"/>
          <w:rFonts w:cs="Jameel Noori Nastaleeq"/>
        </w:rPr>
        <w:t>اب سوال یہ ہے کہ عمومی اصلاح یا معاشرتی اصلاح کے بارے میں اسلام کا طریقہ کیا ہے۔ یہ طریقہ تذکیر اور نصیحت کا طریقہ ہے نہ کہ فتوے کا طریقہ۔ یعنی تحریر اور تقریر کے ذریعے لوگوں کو سمجھانا۔ سمجھانے کا یہ کام ’’قولِ بلیغ‘‘ کی زبان میں ہوناچاہیے۔ یعنی ایسی زبان اور دلیل جو سننے والے کے دل میں اُتر جائے۔ یہاں تک کہ وہ اس کی صداقت کا اعتراف کرلے۔</w:t>
      </w:r>
    </w:p>
    <w:p>
      <w:pPr>
        <w:jc w:val="both"/>
        <w:bidi w:val="1"/>
      </w:pPr>
      <w:r>
        <w:rPr>
          <w:rFonts w:ascii="Jameel Noori Nastaleeq" w:hAnsi="Jameel Noori Nastaleeq"/>
          <w:rtl w:val="1"/>
          <w:rFonts w:cs="Jameel Noori Nastaleeq"/>
        </w:rPr>
        <w:t>نصیحت اور تذکیر کے اِس طریقے کو آج کل کی زبان میںایجوکیشنل ایکٹوزم کہا جاسکتا ہے۔ یعنی تعلیم اور تربیت کے ذریعے لوگوں کی اصلاح کرنا، لوگوں کے ذہن کو بدلنے کی کوشش کرنا۔ یہ کہنا صحیح ہوگا کہ اصلاحِ معاشرہ کے بارے میں اسلام کا اصول ایجوکیشنل ایکٹوزم پر مبنی ہے نہ کہ فتویٰ ایکٹوزم پر۔</w:t>
      </w:r>
    </w:p>
    <w:p>
      <w:pPr>
        <w:jc w:val="both"/>
        <w:bidi w:val="1"/>
      </w:pPr>
      <w:r>
        <w:rPr>
          <w:rFonts w:ascii="Jameel Noori Nastaleeq" w:hAnsi="Jameel Noori Nastaleeq"/>
          <w:rtl w:val="1"/>
          <w:rFonts w:cs="Jameel Noori Nastaleeq"/>
        </w:rPr>
        <w:t>اِس معاملے میںایک رہنما مثال وہ ہے جس کا ذکر صحیح البخاری میںآیا ہے۔ حضرت عائشہ کہتی ہیں کہ اسلام کے ابتدائی زمانے میں قرآن کی جو آیتیں اُتریں ان میں جنت اور جہنم کا ذکر تھا۔ تاکہ لوگوں کے دلوں میں اسلام کے بارے میںنرم گوشہ پیداہو اور لوگوں کے اندر ذہنی آمادگی آجائے۔ اِس طرح جب قبولیت کی استعداد پیدا ہوگئی تو اس کے بعد قرآن میں اترا کہ زنا چھوڑ دو، اور شراب چھوڑ دو۔ ایسا حکم اگر پہلے اُترتا تو لوگ اس کی تعمیل نہ کرتے بلکہ وہ یہ کہتے کہ ہم تو زنا نہ چھوڑیں گے، ہم تو شراب نہ چھوڑیں گے۔(لاندع الزنا أبداً ولا ندع الخمرأبداً)</w:t>
      </w:r>
    </w:p>
    <w:p>
      <w:pPr>
        <w:jc w:val="both"/>
        <w:bidi w:val="1"/>
      </w:pPr>
      <w:r>
        <w:rPr>
          <w:rFonts w:ascii="Jameel Noori Nastaleeq" w:hAnsi="Jameel Noori Nastaleeq"/>
          <w:rtl w:val="1"/>
          <w:rFonts w:cs="Jameel Noori Nastaleeq"/>
        </w:rPr>
        <w:t>اِس سے معلوم ہوا کہ عمومی اصلاح کا کام فتویٰ یا حکم جاری کرنے سے نہیں ہوتا، بلکہ اِس کام کے لیے سب سے پہلے لوگوں کے اندر قبولیت کی استعدادپیدا کی جاتی ہے اِس کے بعد ان کو حکم دیا جاتا ہے۔ استعداد پیدا کیے بغیر حکم دینا کسی بھی درجے میں مسئلے کا کوئی حل نہیں۔</w:t>
      </w:r>
    </w:p>
    <w:p>
      <w:pPr>
        <w:jc w:val="both"/>
        <w:bidi w:val="1"/>
      </w:pPr>
      <w:r>
        <w:rPr>
          <w:rFonts w:ascii="Jameel Noori Nastaleeq" w:hAnsi="Jameel Noori Nastaleeq"/>
          <w:rtl w:val="1"/>
          <w:rFonts w:cs="Jameel Noori Nastaleeq"/>
        </w:rPr>
        <w:t>جب بھی کسی معاشرے میں بگاڑ آتا ہے تو اس کا سبب یہ نہیں ہوتا کہ لوگوں کو حُکم یا قانون کا علم نہیں ہے، اس لیے لا علمی کی بنا پر لوگ غلط کاموں میں مبتلا ہیں۔ یہ ایک حقیقت ہے کہ معاشرتی بگاڑ کا سبب لوگوں کے اندر اسپرٹ کی کمی ہوتی ہے نہ یہ کہ وہ حکم اور قانون سے بے خبر ہیں۔</w:t>
      </w:r>
    </w:p>
    <w:p>
      <w:pPr>
        <w:jc w:val="both"/>
        <w:bidi w:val="1"/>
      </w:pPr>
      <w:r>
        <w:rPr>
          <w:rFonts w:ascii="Jameel Noori Nastaleeq" w:hAnsi="Jameel Noori Nastaleeq"/>
          <w:rtl w:val="1"/>
          <w:rFonts w:cs="Jameel Noori Nastaleeq"/>
        </w:rPr>
        <w:t>ایسی حالت میں سماج سُدھار یا معاشرے کی اصلاح کا نقطۂ آغاز یہ نہیں ہے کہ قانونی حکم کو لے کر فتویٰ صادر کیا جائے، بلکہ اس کا نقطۂ آغاز یہ ہے کہ لوگوں کے اندر اسپرٹ کو جگایا جائے، لوگوں کے اندر شعور کو زندہ کیا جائے، لوگوں کے اندر مادّۂ قبولیت پیدا کیا جائے۔ جب یہ کام قابلِ لحاظ حد تک ہوجائے اس کے بعد وہ وقت آتا ہے جب کہ لوگوں کو حکم اور قانون کی زبان میں مسائل سے آگاہ کیا جائے۔ داخلی استعداد پیدا کرنے سے پہلے، خارجی احکام کا اعلان کرنا ایک غلط ترتیب ہے۔ یہ گھوڑے کے آگے گاڑی باندھنا ہے جو کہ یقینی طورپر قابلِ عمل نہیں۔</w:t>
      </w:r>
    </w:p>
    <w:p>
      <w:pPr>
        <w:jc w:val="both"/>
        <w:bidi w:val="1"/>
      </w:pPr>
      <w:r>
        <w:rPr>
          <w:rFonts w:ascii="Jameel Noori Nastaleeq" w:hAnsi="Jameel Noori Nastaleeq"/>
          <w:rtl w:val="1"/>
          <w:rFonts w:cs="Jameel Noori Nastaleeq"/>
        </w:rPr>
        <w:t>فتویٰ ایکٹوزم ہو یا دوسرا کوئی ایکٹوزم، ہر ایک کو جانچنے کا طریقہ صرف ایک ہے، اور وہ یہ کہ عملی طورپر اس کا نتیجہ کیا نکلنے والا ہے۔ کسی عمل کی درستگی کو جاننے کا ذریعہ صرف اس کا صحیح نتیجہ ہے۔ یہ ایک مسلّم اصول ہے کہ عمل کو ہمیشہ نتیجہ رُخی عمل (result-oriented action) ہوناچاہیے۔ اور فتویٰ ایکٹوزم بلا شبہہ اِس اصول عام سے مستثنیٰ نہیں۔</w:t>
      </w:r>
    </w:p>
    <w:p>
      <w:pPr>
        <w:pStyle w:val="Heading1"/>
        <w:jc w:val="right"/>
        <w:bidi w:val="1"/>
      </w:pPr>
      <w:r>
        <w:rPr>
          <w:rFonts w:ascii="Jameel Noori Nastaleeq" w:hAnsi="Jameel Noori Nastaleeq"/>
          <w:rtl w:val="1"/>
          <w:rFonts w:cs="Jameel Noori Nastaleeq"/>
        </w:rPr>
        <w:t>سب کچھ امتحان</w:t>
      </w:r>
    </w:p>
    <w:p>
      <w:pPr>
        <w:jc w:val="both"/>
        <w:bidi w:val="1"/>
      </w:pPr>
      <w:r>
        <w:rPr>
          <w:rFonts w:ascii="Jameel Noori Nastaleeq" w:hAnsi="Jameel Noori Nastaleeq"/>
          <w:rtl w:val="1"/>
          <w:rFonts w:cs="Jameel Noori Nastaleeq"/>
        </w:rPr>
        <w:t>قرآن میں ارشاد ہوا ہے: ولنبلونکم بشیٔ من الخوف والجوع ونقص من الأموال والأنفس والثمرات وبشّر الصابرین (البقرہ: ۱۵۵)</w:t>
      </w:r>
    </w:p>
    <w:p>
      <w:pPr>
        <w:jc w:val="both"/>
        <w:bidi w:val="1"/>
      </w:pPr>
      <w:r>
        <w:rPr>
          <w:rFonts w:ascii="Jameel Noori Nastaleeq" w:hAnsi="Jameel Noori Nastaleeq"/>
          <w:rtl w:val="1"/>
          <w:rFonts w:cs="Jameel Noori Nastaleeq"/>
        </w:rPr>
        <w:t>اس آیت میں بتایاگیا ہے کہ خدا ہر انسان کو خوف، بھوک، جانی ومالی نقصان، اور فوائد میں گھاٹے کے ذریعہ آزماتا ہے۔ ایسی حالت میں اُن لوگوں کے لیے بشارت ہے جو ان نقصانات پر صبر کریں اور یہ کہہ دیں کہ ہم خدا کے لیے ہیں اور ہم کو خدا کی طرف لوٹ کر جانا ہے۔</w:t>
      </w:r>
    </w:p>
    <w:p>
      <w:pPr>
        <w:jc w:val="both"/>
        <w:bidi w:val="1"/>
      </w:pPr>
      <w:r>
        <w:rPr>
          <w:rFonts w:ascii="Jameel Noori Nastaleeq" w:hAnsi="Jameel Noori Nastaleeq"/>
          <w:rtl w:val="1"/>
          <w:rFonts w:cs="Jameel Noori Nastaleeq"/>
        </w:rPr>
        <w:t>اِس کا مطلب یہ نہیں ہے کہ یہ نقصانات براہِ راست طورپر آسمان سے نازل ہوتے ہیں۔ بلکہ اِس کا مطلب یہ ہے کہ خدا نے موجودہ دنیا کو امتحان کے مقصد سے بنایا ہے۔ اِس بنا پر انسان کو آزادی دی ہے۔ یہ انسانی آزادی طرح طرح کے مسائل پیدا کرتی ہے۔ اسی آزادی کی بنا پر ایک انسان کو دوسرے انسان سے تلخ تجربات پیش آتے ہیں۔ اِن تجربات کے دوران اپنے آپ کو مؤمنانہ حالت پر برقر ار رکھنا، یہی امتحان پر پورا اترنا ہے اور ایسے ہی لوگوں کے لیے جنت کا وعدہ ہے۔</w:t>
      </w:r>
    </w:p>
    <w:p>
      <w:pPr>
        <w:jc w:val="both"/>
        <w:bidi w:val="1"/>
      </w:pPr>
      <w:r>
        <w:rPr>
          <w:rFonts w:ascii="Jameel Noori Nastaleeq" w:hAnsi="Jameel Noori Nastaleeq"/>
          <w:rtl w:val="1"/>
          <w:rFonts w:cs="Jameel Noori Nastaleeq"/>
        </w:rPr>
        <w:t>تجربہ بتاتا ہے کہ اس امتحان میں بیش تر لوگ ناکام ہوجاتے ہیں۔ اِس کا سبب یہ ہے کہ پیش آنے والا ناخوش گوار تجربہ بظاہر کسی انسان کی طرف سے پیش آتا ہے۔ اِس ظاہری مشاہدے کی بنا پر آدمی اس کو کسی انسان کی طرف منسوب کردیتا ہے جس کی طرف سے اس کو یہ تجربہ پیش آیا تھا۔ اِس غلط انتساب کی بنا پر وہ اِس تجربے سے صرف غصہ وانتقام اور نفرت کی غذا لیتا ہے۔ وہ ساری عمر منفی نفسیات میں مبتلا رہتا ہے۔</w:t>
      </w:r>
    </w:p>
    <w:p>
      <w:pPr>
        <w:jc w:val="both"/>
        <w:bidi w:val="1"/>
      </w:pPr>
      <w:r>
        <w:rPr>
          <w:rFonts w:ascii="Jameel Noori Nastaleeq" w:hAnsi="Jameel Noori Nastaleeq"/>
          <w:rtl w:val="1"/>
          <w:rFonts w:cs="Jameel Noori Nastaleeq"/>
        </w:rPr>
        <w:t>اس معاملے میں صحیح بات یہ ہے کہ آدمی پیش آنے والے ناپسندیدہ واقعے کو خدا کی طرف منسوب کرے۔ وہ اس کو خدا کے قائم کردہ تخلیقی نظام کا نتیجہ قرار دے۔ ایسا کرنے کی صورت میں آدمی منفی نفسیات کا شکار نہ ہوگا۔ وہ اس کو نظامِ فطرت کا نتیجہ سمجھ کر اس پر راضی رہے گا، اور اِسی راضی رہنے کا دوسرا نام صبر ہے۔</w:t>
      </w:r>
    </w:p>
    <w:p>
      <w:pPr>
        <w:jc w:val="both"/>
        <w:bidi w:val="1"/>
      </w:pPr>
      <w:r>
        <w:rPr>
          <w:rFonts w:ascii="Jameel Noori Nastaleeq" w:hAnsi="Jameel Noori Nastaleeq"/>
          <w:rtl w:val="1"/>
          <w:rFonts w:cs="Jameel Noori Nastaleeq"/>
        </w:rPr>
        <w:t>کوئی شخص راستہ چل رہا ہو اور اچانک بارش آجائے جس میں اولے ہوں تو وہ کبھی اس پر غصہ نہیں ہوگا بلکہ وہ فوراً کسی قریبی جگہ میں جاکر پناہ لے گا۔ لیکن اسی انسان کو اگر کوئی شخص پـتھر مار دے تو وہ فوراً غصہ، انتقام اور نفرت کا شکار ہوجاتا ہے۔ اس فرق کا سبب یہ ہے کہ آدمی اولے کو خدا کی طرف سے سمجھتا ہے اور پـتھر کو انسان کی طرف سے۔ یہی فرق اِس طرح کے معاملے میں انسان کی نفسیات کو بدل دیتا ہے۔ وہ اولے کے معاملے میں مثبت رد عمل کا مظاہرہ کرتا ہے اور پتھر کے معاملے میں منفی رد عمل کا مظاہرہ۔</w:t>
      </w:r>
    </w:p>
    <w:p>
      <w:pPr>
        <w:jc w:val="both"/>
        <w:bidi w:val="1"/>
      </w:pPr>
      <w:r>
        <w:rPr>
          <w:rFonts w:ascii="Jameel Noori Nastaleeq" w:hAnsi="Jameel Noori Nastaleeq"/>
          <w:rtl w:val="1"/>
          <w:rFonts w:cs="Jameel Noori Nastaleeq"/>
        </w:rPr>
        <w:t>اِس مثال سے زندگی کے معاملے کو سمجھا جاسکتا ہے۔ کامیاب اسلامی زندگی کا راز یہ ہے کہ آدمی ہر نقصان یا ہر ناخوش گوار تجربے کو خدا کی طرف سے سمجھے۔ ایسا سمجھنا اس کے اندر مثبت احساسات کی تعمیرکرے گا۔ وہ اس کو منفی نفسیات میں مبتلا ہونے سے بچائے گا۔ ایسے ہی لوگ خدا کے نزدیک صبر کرنے والے لوگ ہیں، یعنی خدا کے قائم کردہ نظام پر راضی رہنے والے۔ ایسے ہی انسان کو قرآن میں نفسِ مطمئنہ کہاگیا ہے، اور جنت انھیں لوگوں کے لیے مقدر ہے جونفس مطمئن کے ساتھ آخرت تک پہنچیں۔</w:t>
      </w:r>
    </w:p>
    <w:p>
      <w:pPr>
        <w:jc w:val="both"/>
        <w:bidi w:val="1"/>
      </w:pPr>
      <w:r>
        <w:rPr>
          <w:rFonts w:ascii="Jameel Noori Nastaleeq" w:hAnsi="Jameel Noori Nastaleeq"/>
          <w:rtl w:val="1"/>
          <w:rFonts w:cs="Jameel Noori Nastaleeq"/>
        </w:rPr>
        <w:t>ایک حدیثِ قدسی میں آیا ہے کہ: أنا عند المنکسرۃ قلوبہم۔ میں ٹوٹے ہوئے دلوں کے پاس رہتا ہوں۔ کون لوگ ہیں جو اِس ٹوٹے ہوئے دل کا شکار ہوتے ہیں— یہ وہ لوگ ہیں جن کے ساتھ مصیبتیں پیش آتی ہیں۔ جو نقصان اور محرومی کا تجربہ کرتے ہیں۔ جن کی زندگی غم میں گذرتی ہے۔ اِس صورت حال کی روشنی میںاِس حدیث پر اور غور کیجئے تو معلوم ہوگا کہ مصیبت اپنی حقیقت کے اعتبار سے مصیبت نہیں ہے بلکہ وہ ایک رحمت ہے۔ یہ زحمت میں رحمت (blessing in disguise) کا معاملہ ہے۔</w:t>
      </w:r>
    </w:p>
    <w:p>
      <w:pPr>
        <w:jc w:val="both"/>
        <w:bidi w:val="1"/>
      </w:pPr>
      <w:r>
        <w:rPr>
          <w:rFonts w:ascii="Jameel Noori Nastaleeq" w:hAnsi="Jameel Noori Nastaleeq"/>
          <w:rtl w:val="1"/>
          <w:rFonts w:cs="Jameel Noori Nastaleeq"/>
        </w:rPr>
        <w:t>اِس پہلو سے غور کیجئے تو معلوم ہوگا کہ وہ چیز جس کو فلاسفہ اور مفکرین خرابی کا مسئلہ (problem of evil) کہتے ہیں، وہ در اصل غلط تسمیہ (wrong nomenclature)  کا معاملہ ہے۔ لوگ جس چیزکو خرابی کہتے ہیں وہ در اصل اِس لیے ہے تاکہ انسان سب سے بڑی حقیقت کا تجربہ کرے، یہ سب سے بڑی حقیقت عجز ہے۔ خدا کے مقابلے میں بندے کی حیثیت ایک عاجز مخلوق کی ہے۔ لیکن ہر آدمی کے چھپی ہوئی انا(ego) اس کو اپنے بارے میں دھوکے میں رکھتی ہے۔ مصیبت کا مقصد یہ ہے کہ آدمی انا کے فرضی خول سے باہر آئے اور اِس حقیقت کی دریافت کرے کہ وہ صرف ایک عاجز مخلوق ہے، اس کے سوا اور کچھ نہیں۔</w:t>
      </w:r>
    </w:p>
    <w:p>
      <w:pPr>
        <w:jc w:val="both"/>
        <w:bidi w:val="1"/>
      </w:pPr>
      <w:r>
        <w:rPr>
          <w:rFonts w:ascii="Jameel Noori Nastaleeq" w:hAnsi="Jameel Noori Nastaleeq"/>
          <w:rtl w:val="1"/>
          <w:rFonts w:cs="Jameel Noori Nastaleeq"/>
        </w:rPr>
        <w:t>عجز کا یہی احساس انسان کی سب سے بڑی خوبی ہے۔ عجز کا احساس آدمی کو متواضع (modest) بناتا ہے۔ اس کے اندر حقیقت پسندانہ سوچ پیدا ہوتی ہے۔ وہ مفروضات سے باہر آکر حقائق کا ادارک کرنے لگتا ہے۔ گویا کہ مصیبت ہی وہ چیز ہے جو اِس دنیا میں اعلیٰ انسانی شخصیت کی تشکیل کرتی ہے۔ اعلیٰ انسانی شخصیت کی تعمیر کا دوسرا کوئی کورس یہاں موجود نہیں۔</w:t>
      </w:r>
    </w:p>
    <w:p>
      <w:pPr>
        <w:jc w:val="both"/>
        <w:bidi w:val="1"/>
      </w:pPr>
      <w:r>
        <w:rPr>
          <w:rFonts w:ascii="Jameel Noori Nastaleeq" w:hAnsi="Jameel Noori Nastaleeq"/>
          <w:rtl w:val="1"/>
          <w:rFonts w:cs="Jameel Noori Nastaleeq"/>
        </w:rPr>
        <w:t>انسانی زندگی کو سمجھنے کا اصل سرا یہ ہے کہ آدمی یہ جانے کہ خدا کے تخلیقی نقشے کے مطابق‘ انسان کی پوزیشن موجود ہ دنیا میں کیا ہے۔ وہ یہ ہے کہ آدمی اِس دنیا میںامتحان کے لیے آباد کیاگیا ہے۔ اِس دنیا کی خوشی اور غم‘ کامیابی اور ناکامیابی‘ پانا اور کھونا‘ سب کچھ امتحان کے لیے ہے۔ یہاں طاقت ور آدمی بھی امتحان کی حالت میںہے، اور کمزور آدمی بھی امتحان کی حالت میں۔</w:t>
      </w:r>
    </w:p>
    <w:p>
      <w:pPr>
        <w:jc w:val="both"/>
        <w:bidi w:val="1"/>
      </w:pPr>
      <w:r>
        <w:rPr>
          <w:rFonts w:ascii="Jameel Noori Nastaleeq" w:hAnsi="Jameel Noori Nastaleeq"/>
          <w:rtl w:val="1"/>
          <w:rFonts w:cs="Jameel Noori Nastaleeq"/>
        </w:rPr>
        <w:t>اِس دنیا میں کامیابی کا راز یہ نہیں ہے کہ آدمی مادّی سازوسامان اپنے گرد اکھٹا کرلے۔ یہاں کامیابی کا راز یہ ہے کہ آدمی کو امتحان کاجو پرچہ دیاگیا ہے اس پرچے کو حل کرنے میں وہ کامیاب ٹھہرے۔</w:t>
      </w:r>
    </w:p>
    <w:p>
      <w:pPr>
        <w:jc w:val="both"/>
        <w:bidi w:val="1"/>
      </w:pPr>
      <w:r>
        <w:rPr>
          <w:rFonts w:ascii="Jameel Noori Nastaleeq" w:hAnsi="Jameel Noori Nastaleeq"/>
          <w:rtl w:val="1"/>
          <w:rFonts w:cs="Jameel Noori Nastaleeq"/>
        </w:rPr>
        <w:t>یہ نظریہ آدمی کو حقیقت پسند بناتا ہے۔ وہ آدمی کے اندر تواضع کی نفسیات پیدا کرتا ہے۔ وہ اس کو صبر و تحمل والا آدمی بنادیتا ہے۔ زندگی کا یہ نظریہ جس کے دل میں بیٹھ جائے وہ ہر قسم کی منفی نفسیات سے خالی ہوجائے گا۔ اس کا حال یہ ہوجائے گا کہ وہ دوسروں کے بارے میں سوچنے کے بجائے خود اپنے بارے میں سوچے۔ وہ دوسروں کی غلطیاں بتانے کے بجائے خود اپنی غلطی پر دھیان دینے لگے۔ فخر و غرورکی نفسیات کا اس کے اندر مکمل خاتمہ ہوجائے۔ سچائی کا اعتراف کرنے میںاس کے لیے کوئی چیز روک نہ بن سکے۔ وہ مصنوعی انسان کے بجائے ایک حقیقی انسان بن جائے۔</w:t>
      </w:r>
    </w:p>
    <w:p>
      <w:pPr>
        <w:pStyle w:val="Heading1"/>
        <w:jc w:val="right"/>
        <w:bidi w:val="1"/>
      </w:pPr>
      <w:r>
        <w:rPr>
          <w:rFonts w:ascii="Jameel Noori Nastaleeq" w:hAnsi="Jameel Noori Nastaleeq"/>
          <w:rtl w:val="1"/>
          <w:rFonts w:cs="Jameel Noori Nastaleeq"/>
        </w:rPr>
        <w:t>جنت کس کے لیے</w:t>
      </w:r>
    </w:p>
    <w:p>
      <w:pPr>
        <w:jc w:val="both"/>
        <w:bidi w:val="1"/>
      </w:pPr>
      <w:r>
        <w:rPr>
          <w:rFonts w:ascii="Jameel Noori Nastaleeq" w:hAnsi="Jameel Noori Nastaleeq"/>
          <w:rtl w:val="1"/>
          <w:rFonts w:cs="Jameel Noori Nastaleeq"/>
        </w:rPr>
        <w:t>ایک تعلیم یافتہ غیر مسلم نے کہا کہ میں لوگوں کے درمیان اچھے اخلاق کے ساتھ رہتا ہوں، کبھی کسی کو تکلیف نہیں دیتا۔ میری کوشش یہ رہتی ہے کہ میں اپنے سماج کا اچھا ممبر بنوں۔ اس لیے مجھے یقین ہے کہ موت کے بعد مجھ کو جنت ملے گی۔ جب میں ایک اچھا انسان ہوں تو خدا مجھے جہنم میں کیوں ڈال دے گا۔</w:t>
      </w:r>
    </w:p>
    <w:p>
      <w:pPr>
        <w:jc w:val="both"/>
        <w:bidi w:val="1"/>
      </w:pPr>
      <w:r>
        <w:rPr>
          <w:rFonts w:ascii="Jameel Noori Nastaleeq" w:hAnsi="Jameel Noori Nastaleeq"/>
          <w:rtl w:val="1"/>
          <w:rFonts w:cs="Jameel Noori Nastaleeq"/>
        </w:rPr>
        <w:t>میں نے کہا کہ صرف اچھے اخلاق کی بنا پر کوئی شخص جنت میں نہیں جائے گا۔ جنت کیا ہے، جنت دراصل خدا کے پڑوس کا نام ہے۔ خدا اپنے پڑوس میں صرف ان لوگوں کو رہنے کی جگہ دے گا جو خدائی اخلاقیات کے حامل ہوں، صرف سماجی اخلاقیات کی بنا پر کوئی شخص جنت میں داخلے کا مستحق نہیں بن سکتا۔</w:t>
      </w:r>
    </w:p>
    <w:p>
      <w:pPr>
        <w:jc w:val="both"/>
        <w:bidi w:val="1"/>
      </w:pPr>
      <w:r>
        <w:rPr>
          <w:rFonts w:ascii="Jameel Noori Nastaleeq" w:hAnsi="Jameel Noori Nastaleeq"/>
          <w:rtl w:val="1"/>
          <w:rFonts w:cs="Jameel Noori Nastaleeq"/>
        </w:rPr>
        <w:t>اصل یہ ہے کہ ایک اخلاق وہ ہے جو انسان بمقابلہ انسان (man versus man) کی نسبت سے پیداہوتا ہے، اور دوسرا اخلاق وہ ہے جو انسان بمقابلہ خدا (man versus God) کی نسبت سے پیدا ہوتا ہے۔ دونوں قسم کے اخلاق کا محرّک بالکل الگ الگ ہے۔ انسان کی نسبت سے جو اخلاق کسی کے اندر پیدا ہوتا ہے وہ دراصل سماجی اخلاق ہوتا ہے۔ اس کا محرّک یہ ہوتا ہے کہ آدمی اپنے سماج کے اندر بے ضرر زندگی حاصل کرسکے۔ وہ لوگوں کی نظر میں اچھا بنا ہوا ہو۔ لوگ اس کو سماج کا اچھا ممبر سمجھیں۔</w:t>
      </w:r>
    </w:p>
    <w:p>
      <w:pPr>
        <w:jc w:val="both"/>
        <w:bidi w:val="1"/>
      </w:pPr>
      <w:r>
        <w:rPr>
          <w:rFonts w:ascii="Jameel Noori Nastaleeq" w:hAnsi="Jameel Noori Nastaleeq"/>
          <w:rtl w:val="1"/>
          <w:rFonts w:cs="Jameel Noori Nastaleeq"/>
        </w:rPr>
        <w:t>اس کے مقابلے میں خدا کی نسبت سے جو اخلاق پیدا ہوتا ہے اس کا سرچشمہ دراصل معرفتِ خداوندی ہوتا ہے۔ ایک آدمی جب اپنے خالق کو دریافت کرتا ہے ،تو یہ دریافت اس کے ذہن کو بالکل بدل دیتی ہے۔ اس کی ربّانی فطرت جاگ اٹھتی ہے۔ اس کے نتیجے میں اس کے اندر وہ تمام صفات پیدا ہوجاتی ہیں جن کواعلیٰ انسانی اخلاق کہاجاتا ہے۔</w:t>
      </w:r>
    </w:p>
    <w:p>
      <w:pPr>
        <w:jc w:val="both"/>
        <w:bidi w:val="1"/>
      </w:pPr>
      <w:r>
        <w:rPr>
          <w:rFonts w:ascii="Jameel Noori Nastaleeq" w:hAnsi="Jameel Noori Nastaleeq"/>
          <w:rtl w:val="1"/>
          <w:rFonts w:cs="Jameel Noori Nastaleeq"/>
        </w:rPr>
        <w:t>انسان کی نسبت سے جواخلاقیات پیدا ہوتی ہیں وہ سماجی محرک کے تحت پیدا ہوتی ہیں۔ اس لیے سماج سے رشتہ ٹوٹنے کے بعد ان کا خاتمہ ہوجاتا ہے۔ ایسا اخلاق وقتی مقصد کے لیے ہوتا ہے اور وقت گذرنے کے ساتھ ہی وہ ختم بھی ہو جاتا ہے۔ اس کے مقابلے میں خدا کی نسبت سے جو اخلاقیات پیدا ہوتی ہیں وہ ابدی محرک کے تحت پیدا ہوتی ہیں۔ ان کا رشتہ خدا کی ابدیت کے ساتھ جڑا ہوا ہوتا ہے۔ اِس لیے ایسا انسان اِس قابل ٹھیرتا ہے کہ وہ خدا کی ابدی جنت میں جگہ پائے۔</w:t>
      </w:r>
    </w:p>
    <w:p>
      <w:pPr>
        <w:jc w:val="both"/>
        <w:bidi w:val="1"/>
      </w:pPr>
      <w:r>
        <w:rPr>
          <w:rFonts w:ascii="Jameel Noori Nastaleeq" w:hAnsi="Jameel Noori Nastaleeq"/>
          <w:rtl w:val="1"/>
          <w:rFonts w:cs="Jameel Noori Nastaleeq"/>
        </w:rPr>
        <w:t>خدائی اخلاقیات دراصل خدا کی معرفت سے پیدا ہونے والے کردار کا نام ہے۔ مثلاً خدا خالق ہونے کی حیثیت سے اپنے بندوں کے ساتھ محبت کرتا ہے۔ اس لیے ایسا انسان دوسرے انسانوں سے محبت کرنے لگتا ہے۔ خدا یوم الحساب کا جج ہے۔ یہ عقیدہ ایسے آدمی کے اندر شدید محاسبہ (accountability) کا احساس پیدا کردیتا ہے۔ وہ ہر ایسے قول یا فعل سے بچنے لگتا ہے جس میں یہ اندیشہ ہو کہ خدا اس کو پکڑے گا اور اس کو سخت سزا دے گا۔ ایسے انسان کا ذہن یہ بن جاتا ہے کہ دینے والا بھی خدا ہے اور چھیننے والا بھی خدا۔ یہ احساس اس کے اندر کبر کی نفسیات کو مکمل طورپر ختم کردیتا ہے۔ کسی انسان کو کم سمجھنا اس کے لیے ایک ایسی روش بن جاتی ہے جس کا وہ تحمل نہ کرسکے۔</w:t>
      </w:r>
    </w:p>
    <w:p>
      <w:pPr>
        <w:jc w:val="both"/>
        <w:bidi w:val="1"/>
      </w:pPr>
      <w:r>
        <w:rPr>
          <w:rFonts w:ascii="Jameel Noori Nastaleeq" w:hAnsi="Jameel Noori Nastaleeq"/>
          <w:rtl w:val="1"/>
          <w:rFonts w:cs="Jameel Noori Nastaleeq"/>
        </w:rPr>
        <w:t>پہلی قسم کے انسان کا اخلاق آزادانہ اخلاق ہوتا ہے، جب کہ دوسری قسم کے انسان کا اخلاق خدا کے ساتھ عبدیت کا تعلق قائم کرنے کے نتیجے میں پیدا ہوتا ہے۔ خلاصہ یہ کہ پہلی قسم کے انسان کا اخلاق دُنیوی اخلاق ہوتا ہے، اور دوسری قسم کے انسان کا اخلاق جنّتی اخلاق۔ سماجی اخلاق ہمیشہ ایک حد پر پہنچ کر ختم ہوجاتا ہے۔ جب کہ خدائی اخلاق کا معاملہ ایک ایسا معاملہ ہے جس کی کبھی اور کسی حال میں کوئی حد نہیں آتی۔</w:t>
      </w:r>
    </w:p>
    <w:p>
      <w:pPr>
        <w:jc w:val="both"/>
        <w:bidi w:val="1"/>
      </w:pPr>
      <w:r>
        <w:rPr>
          <w:rFonts w:ascii="Jameel Noori Nastaleeq" w:hAnsi="Jameel Noori Nastaleeq"/>
          <w:rtl w:val="1"/>
          <w:rFonts w:cs="Jameel Noori Nastaleeq"/>
        </w:rPr>
        <w:t>ہر چیز کی ایک قیمت ہوتی ہے اور جنت کی قیمت خدا کی معرفت ہے۔ معرفتِ خداوندی سے کم تر درجے کی کوئی چیز جنت کی قیمت نہیں بن سکتی۔ حقیقت یہ ہے کہ یہ جنت کی تصغیر ہے کہ معرفتِ اعلیٰ سے کم تر کسی چیز کو جنت کی قیمت سمجھا جائے۔</w:t>
      </w:r>
    </w:p>
    <w:p>
      <w:pPr>
        <w:jc w:val="both"/>
        <w:bidi w:val="1"/>
      </w:pPr>
      <w:r>
        <w:rPr>
          <w:rFonts w:ascii="Jameel Noori Nastaleeq" w:hAnsi="Jameel Noori Nastaleeq"/>
          <w:rtl w:val="1"/>
          <w:rFonts w:cs="Jameel Noori Nastaleeq"/>
        </w:rPr>
        <w:t>معرفت کیا ہے، معرفت (realization) دراصل خدا کی دریافت (discovery)  کا نام ہے۔ یہ نہ دکھائی دینے والے خدا کو بصیرت کی آنکھ سے دیکھ لینا ہے۔ یہ اعلیٰ شعور کا ایک ایسا درجہ ہے جب کہ آدمی کے لیے خدا کے سوا ہر چیز غیر اہم بن جائے، جب کہ خدا کے سوا ہر چیز اپنی کشش کھودے۔ جب کہ خدا ہی انسان کا سب سے بڑا کنسرن (concern) بن جائے۔</w:t>
      </w:r>
    </w:p>
    <w:p>
      <w:pPr>
        <w:jc w:val="both"/>
        <w:bidi w:val="1"/>
      </w:pPr>
      <w:r>
        <w:rPr>
          <w:rFonts w:ascii="Jameel Noori Nastaleeq" w:hAnsi="Jameel Noori Nastaleeq"/>
          <w:rtl w:val="1"/>
          <w:rFonts w:cs="Jameel Noori Nastaleeq"/>
        </w:rPr>
        <w:t>یہ معرفت کوئی سادہ بات نہیں۔ حقیقت یہ ہے کہ معرفت کے اوپر شبہات (doubts) کے ہزاروں پردے پڑے ہوئے ہیں۔ جو آدمی شبہات کے اِن پردوں کو پھاڑ سکے وہی اُس اعلیٰ یقین کے درجے تک پہنچتا ہے جس کو معرفت کہا جاتا ہے۔ معرفت کے متلاشی کو بہر حال اس امتحان میں کھڑا ہونا پڑتا ہے۔ جو آدمی شبہات کے پردے کو پھاڑنے کے اِس امتحان میں پورا اُترے وہی معرفتِ خداوندی کا تجربہ کرسکتا ہے۔</w:t>
      </w:r>
    </w:p>
    <w:p>
      <w:pPr>
        <w:jc w:val="both"/>
        <w:bidi w:val="1"/>
      </w:pPr>
      <w:r>
        <w:rPr>
          <w:rFonts w:ascii="Jameel Noori Nastaleeq" w:hAnsi="Jameel Noori Nastaleeq"/>
          <w:rtl w:val="1"/>
          <w:rFonts w:cs="Jameel Noori Nastaleeq"/>
        </w:rPr>
        <w:t>حصولِ معرفت کی حقیقی پہچان صرف ایک ہے، اور وہ داخلی ہے۔ یعنی یہ کہ آدمی خدا کو اِس طرح پائے کہ وہ کامل طورپر اس کی فطرت کی آواز بن جائے۔ آدمی پیدائشی طورپر ایک متلاشی انسان ہے۔ آدمی پیدائشی طورپر حقیقتِ اعلیٰ کو دریافت کرنا چاہتا ہے۔ معرفت اسی تلاش کا جواب ہے۔ ایک بچّہ اپنی ماںکی تلاش میں ہو تو اپنی ماں کو پاکر وہ اپنے پورے وجود کے ساتھ اُس سے لپٹ جاتا ہے۔ یہی معاملہ صاحبِ معرفت کا ہے۔ جب کسی انسان کو حقیقی معنوں میں خدا کی معرفت حاصل ہوتی ہے تو وہ اس کو پانے کے بعد اِس طرح کامل طورپر اپنے خدا کے ساتھ جُڑ جاتا ہے جس طرح ایک چھوٹا بچہ اپنی ماں کے ساتھ۔</w:t>
      </w:r>
    </w:p>
    <w:p>
      <w:pPr>
        <w:jc w:val="both"/>
        <w:bidi w:val="1"/>
      </w:pPr>
      <w:r>
        <w:rPr>
          <w:rFonts w:ascii="Jameel Noori Nastaleeq" w:hAnsi="Jameel Noori Nastaleeq"/>
          <w:rtl w:val="1"/>
          <w:rFonts w:cs="Jameel Noori Nastaleeq"/>
        </w:rPr>
        <w:t>معرفت کے معاملے میں کوئی بھی عُذر (excuse)  قابلِ قبول نہیں۔ جوآدمی موجودہ دنیا میں معرفت کے حصول میں اندھا ثابت ہو وہ آخرت میں بھی اندھا رہے گا۔ اس کا سبب یہ ہے کہ معرفت جب اپنے دلائل اور اپنی نشانیوں کے ساتھ سامنے آتی ہے تو کسی بینا انسان کے لیے ناممکن ہوجاتا ہے کہ وہ اس کو نہ پہچانے۔ اس کے وجود میں چھپا ہوا احساسِ معرفت کافی ہوجاتا ہے کہ وہ اس کو پہچاننے سے محروم نہ رہے۔</w:t>
      </w:r>
    </w:p>
    <w:p>
      <w:pPr>
        <w:jc w:val="both"/>
        <w:bidi w:val="1"/>
      </w:pPr>
      <w:r>
        <w:rPr>
          <w:rFonts w:ascii="Jameel Noori Nastaleeq" w:hAnsi="Jameel Noori Nastaleeq"/>
          <w:rtl w:val="1"/>
          <w:rFonts w:cs="Jameel Noori Nastaleeq"/>
        </w:rPr>
        <w:t>ایک بچے کی ماں غائب ہو اور پھر وہ اس کے سامنے آجائے تو یہ ناممکن ہوتا ہے کہ بچہ اپنی ماں کو پہچاننے میں ناکام رہ جائے۔ بچّے کے اندر ماں کی معرفت اتنی زیادہ قوی ہوتی ہے کہ اس کے لیے یہ ناممکن ہوجاتا ہے کہ اس کی ماں اس کے سامنے آجائے اور وہ اس کو پہچاننے سے قاصر رہے۔ اسی طرح جب دلائل اور نشانیوں کے ذریعے خدا کی معرفت کسی آدمی کے سامنے کھل جائے تو وہ اس کا تحمّل نہیں کرسکتا کہ وہ اس کو نہ پہچانے۔ جو بچہ اپنی ماں کو نہ پہچانے وہ بلا شبہہ اندھا ہے، وہ اپنی باہر کی آنکھ سے بھی محروم ہے اور اپنی اندر کی آنکھ سے بھی محروم۔</w:t>
      </w:r>
    </w:p>
    <w:p>
      <w:pPr>
        <w:pStyle w:val="Heading1"/>
        <w:jc w:val="right"/>
        <w:bidi w:val="1"/>
      </w:pPr>
      <w:r>
        <w:rPr>
          <w:rFonts w:ascii="Jameel Noori Nastaleeq" w:hAnsi="Jameel Noori Nastaleeq"/>
          <w:rtl w:val="1"/>
          <w:rFonts w:cs="Jameel Noori Nastaleeq"/>
        </w:rPr>
        <w:t>شناخت کا مسئلہ</w:t>
      </w:r>
    </w:p>
    <w:p>
      <w:pPr>
        <w:jc w:val="both"/>
        <w:bidi w:val="1"/>
      </w:pPr>
      <w:r>
        <w:rPr>
          <w:rFonts w:ascii="Jameel Noori Nastaleeq" w:hAnsi="Jameel Noori Nastaleeq"/>
          <w:rtl w:val="1"/>
          <w:rFonts w:cs="Jameel Noori Nastaleeq"/>
        </w:rPr>
        <w:t>ایک تعلیم یافتہ مسلمان سے ملاقات ہوئی۔ ان سے میرے ساتھی نے CPS International   کا تعارف کرایا اور کہا کہ اِس تنظیم کے تحت، ہم غیر مسلموں میں دعوت کا کام کررہے ہیں۔انھوں نے کہا کہ میں نے الرسالہ میں اس کا ذِکر پڑھا ہے، مگر میں نے یہ بھی سُنا ہے کہ جو لوگ اسلام کو اپناتے ہیں آپ ان کا نام نہیں بدلتے۔ ان کو اسلامی لباس اور اسلامی وضع قطع اختیار کرنے کے لیے نہیں کہتے۔ ان کے قدیم تشخص کو بدل کر انھیں اسلامی تشخص پر لانے کی کوشش نہیں کرتے۔ آپ کا یہ طریقہ درست نہیں۔ ایسا آپ کیوں کررہے ہیں۔</w:t>
      </w:r>
    </w:p>
    <w:p>
      <w:pPr>
        <w:jc w:val="both"/>
        <w:bidi w:val="1"/>
      </w:pPr>
      <w:r>
        <w:rPr>
          <w:rFonts w:ascii="Jameel Noori Nastaleeq" w:hAnsi="Jameel Noori Nastaleeq"/>
          <w:rtl w:val="1"/>
          <w:rFonts w:cs="Jameel Noori Nastaleeq"/>
        </w:rPr>
        <w:t>میںنے کہا کہ مذکورہ تشخص(identity) نہ صرف غیر ضروری ہے بلکہ وہ ایک نقصان کی بات ہے۔ اسلام قبول کرنے والوں کی آئی ڈنٹٹی کو بدل کر آپ یہ کرتے ہیں کہ ان کا دعوتی رول ختم کردیتے ہیں۔ اگر ایسا ہو کہ اس کا دل اسلام کی صداقت پر پوری طرح مطمئن ہو اور وہ اپنا نام نہ بدلے تو وہ اپنی سوسائٹی سے کٹتا نہیں۔ اِس طرح وہ اِس قابل رہتا ہے کہ وہ اپنی سوسائٹی کے لوگوں میں اسلام کی دعوت کو پھیلا سکے۔ لیکن جب وہ اپنا نام اور اپنا ظاہری تشخص بدل لے تو اچانک ہی وہ اپنی سوسائٹی سے کٹ جاتا ہے۔ اس کے بعد فطری طورپر ایسا ہوتا ہے کہ وہ داعی کا رول ادا کرنے کے قابل نہیں رہتا۔</w:t>
      </w:r>
    </w:p>
    <w:p>
      <w:pPr>
        <w:jc w:val="both"/>
        <w:bidi w:val="1"/>
      </w:pPr>
      <w:r>
        <w:rPr>
          <w:rFonts w:ascii="Jameel Noori Nastaleeq" w:hAnsi="Jameel Noori Nastaleeq"/>
          <w:rtl w:val="1"/>
          <w:rFonts w:cs="Jameel Noori Nastaleeq"/>
        </w:rPr>
        <w:t>اِس معاملے میں قرآن کے اندر واضح رہنمائی موجود ہے۔قرآن کی سورہ نمبر ۴۰ میں حضرت موسیٰ کے ہم زمانہ مصری حکمراں فرعون کا ذکر ہے۔ حضرت موسی کی دعوت سننے کے بعد اس نے ارادہ کیاکہ وہ حضرت موسی کو قتل کردے۔ اس وقت فرعون کے دربار کے ایک ممبر نے مداخلت کی اور اس طرح بادشاہ کو قتل کے اِس ارادے سے روک دیا، اور حضرت موسی کو یہ موقع مل گیا کہ وہ حکومت کے تشدد سے محفوظ رہ کر اپنا پُرامن دعوتی کام جاری رکھ سکیں۔</w:t>
      </w:r>
    </w:p>
    <w:p>
      <w:pPr>
        <w:jc w:val="both"/>
        <w:bidi w:val="1"/>
      </w:pPr>
      <w:r>
        <w:rPr>
          <w:rFonts w:ascii="Jameel Noori Nastaleeq" w:hAnsi="Jameel Noori Nastaleeq"/>
          <w:rtl w:val="1"/>
          <w:rFonts w:cs="Jameel Noori Nastaleeq"/>
        </w:rPr>
        <w:t>دربارِ فرعون کے اس شخص کے بارے میں قرآن میں یہ الفاظ آئے ہیں: وقال رجل مؤمن من آلِ فرعون یکتم ایمانہ (المؤمن: ۲۸) یعنی آلِ فرعون میں سے ایمان لانے والے ایک شخص نے کہا جو کہ اب تک اپنا ایمان چھپائے ہوئے تھا۔</w:t>
      </w:r>
    </w:p>
    <w:p>
      <w:pPr>
        <w:jc w:val="both"/>
        <w:bidi w:val="1"/>
      </w:pPr>
      <w:r>
        <w:rPr>
          <w:rFonts w:ascii="Jameel Noori Nastaleeq" w:hAnsi="Jameel Noori Nastaleeq"/>
          <w:rtl w:val="1"/>
          <w:rFonts w:cs="Jameel Noori Nastaleeq"/>
        </w:rPr>
        <w:t>اِس آیت سے معلوم ہوتا ہے کہ فرعون کے شاہی حلقے کا ایک آدمی ایمان لاچکا تھا لیکن فرعون کو یا اس کے درباریوں کو اس کا کوئی علم نہ تھا۔ اِس شخص کا نام تفسیروں میںشمعان یا خبرک آیاہے ۔ سوال یہ ہے کہ اِس آدمی کو ایمان کا پیغام کیسے پہنچا۔ ظاہر ہے کہ وہ ہوا کے ذریعے نہیں پہنچا۔ یقینی طور پر وہ وقت کے پیغمبر حضرت موسیٰ کے ذریعہ پہنچا۔ اُس سے حضرت موسی کی ملاقات ہوئی۔ حضرت موسی نے اس کو حق کا پیغام پہنچایا اور پھر اس نے حضرت موسیٰ کے اوپر ایمان قبول کرلیا۔</w:t>
      </w:r>
    </w:p>
    <w:p>
      <w:pPr>
        <w:jc w:val="both"/>
        <w:bidi w:val="1"/>
      </w:pPr>
      <w:r>
        <w:rPr>
          <w:rFonts w:ascii="Jameel Noori Nastaleeq" w:hAnsi="Jameel Noori Nastaleeq"/>
          <w:rtl w:val="1"/>
          <w:rFonts w:cs="Jameel Noori Nastaleeq"/>
        </w:rPr>
        <w:t>یہاں واضح قرینے کے طورپر معلوم ہوتا ہے کہ حضرت موسیٰ نے اس کے ایمان کو تو قبول کر لیا لیکن آپ نے اس کا نام نہیں بدلا۔ آپ نے اس کی وضع قطع نہیں بدلی، آپ نے اس کو اس کے سابقہ تشخص پر باقی رہنے دیا۔ یہی وجہ ہے کہ وہ آدمی ایک نازک موقع پر ایک بے حد اہم رول ادا کرسکا۔ حضرت موسیٰ پر ایمان لاتے ہی اگر اس کا نام بدل دیا جاتا اور اس سے کہا جاتا کہ تم اپنے قدیم تشخص کو چھوڑو اور موسی کے تشخص کو اختیار کرلو۔ اگر ایسا کیا جاتا تو مذکورہ رجُل مؤمن فوراً فرعون کے حلقے سے کٹ جاتا۔ اس کے بعد وہ اِس قابل نہ رہتا کہ وہ فرعون کے دربار میں وہ اہم رول اداکرسکتا جو اس نے قرآن کے بیان کے مطابق، بعد کو ادا کیا۔</w:t>
      </w:r>
    </w:p>
    <w:p>
      <w:pPr>
        <w:jc w:val="both"/>
        <w:bidi w:val="1"/>
      </w:pPr>
      <w:r>
        <w:rPr>
          <w:rFonts w:ascii="Jameel Noori Nastaleeq" w:hAnsi="Jameel Noori Nastaleeq"/>
          <w:rtl w:val="1"/>
          <w:rFonts w:cs="Jameel Noori Nastaleeq"/>
        </w:rPr>
        <w:t>اِس واقعے سے ایک عظیم پیغمبرانہ سنت معلوم ہوتی ہے۔ وہ یہ کہ داعی کا کام آدمی کے دل کوبدلنا ہے نہ کہ اس کے ظاہری تشخص کو بدلنا۔ اِس عظیم حکمت کو نہ سمجھنے کی وجہ سے موجودہ زمانے میں بڑے بڑے نقصانات ہوئے ہیں۔</w:t>
      </w:r>
    </w:p>
    <w:p>
      <w:pPr>
        <w:jc w:val="both"/>
        <w:bidi w:val="1"/>
      </w:pPr>
      <w:r>
        <w:rPr>
          <w:rFonts w:ascii="Jameel Noori Nastaleeq" w:hAnsi="Jameel Noori Nastaleeq"/>
          <w:rtl w:val="1"/>
          <w:rFonts w:cs="Jameel Noori Nastaleeq"/>
        </w:rPr>
        <w:t>بیسویں صدی میں بہت سے اعلیٰ تعلیم یافتہ افراد نے اسلام قبول کیا۔ مسلمانوں کی طرف سے کسی حقیقی دعوتی کوشش کے بغیر ان لوگوں نے قرآن کا مطالعہ کیا۔ ان کا دل اس پر مطمئن ہوگیا، اور پھر انھوں نے اسلام کو اپنا دین بنا لیا۔ ایسے افراد ہر ملک میں پائے جاتے ہیں۔ مگر عملاً یہ ہوا کہ اسلام قبول کرتے ہی ان کا دعوتی رول ختم ہوگیا۔ اس کا سبب یہ ہوا کہ اسلام قبول کرنے کے بعد جب وہ مسلمانوں سے ملے تو مسلمانوں نے فوراً ان کا نام بدلوایا، اور ان کے لباس اور وضع قطع کو بدل کر انھیں موجودہ مسلم معاشرے کا ایک فرد بنا لیا۔ ایسا کرتے ہی ان کا مطلوب دعوتی رول ختم ہوگیا۔ اس نام نہاد اسلامائزیشن کے بعد مسلمان تو خوش ہوگیے لیکن اسلامی دعوت کا عمل آگے نہ بڑھ سکا۔</w:t>
      </w:r>
    </w:p>
    <w:p>
      <w:pPr>
        <w:jc w:val="both"/>
        <w:bidi w:val="1"/>
      </w:pPr>
      <w:r>
        <w:rPr>
          <w:rFonts w:ascii="Jameel Noori Nastaleeq" w:hAnsi="Jameel Noori Nastaleeq"/>
          <w:rtl w:val="1"/>
          <w:rFonts w:cs="Jameel Noori Nastaleeq"/>
        </w:rPr>
        <w:t>مثلاً ہندستان میں ایک تعلیم یافتہ بنگالی ڈاکٹر نِشی کانت چٹوپادھیانے ذاتی مطالعے کے تحت اسلام قبول کیا۔ اس کے بعد فوراً مسلمانوں نے ان کانام بدل کر انھیں مسلم معاشرے کا ایک ممبر بنا لیا۔ وہ مشہور ہندو خاتون مسز سروجنی نائڈو کے خاندان سے تعلق رکھتے تھے۔ وہ بہت بڑا دعوتی کام کرسکتے تھے مگر ظاہری تشخص کو بدلنے کا نتیجہ یہ ہوا کہ وہ مطلوب انداز میںاپنا دعوتی رول ادا کرنے کے قابل ہی نہ رہے۔ اِسی طرح ہنگری کے عبدالکریم جُرمانوس، آسٹریا کے محمد اسد، برطانیہ کے یوسف اسلام، امریکا کے حمزہ یوسف اور اِس طرح کے بہت سے لوگ ہیں جن کا انجام وہی ہوا جو ڈاکٹر نشی کانت کا ہوا۔ ان میں سے کوئی بھی ’’رجل مؤمن‘‘ کا رول ادا کرنے کے قابل نہ رہا۔ ہر ایک بس مسلم معاشرے کا ایک فرد بن کر رہ گیا۔</w:t>
      </w:r>
    </w:p>
    <w:p>
      <w:pPr>
        <w:jc w:val="both"/>
        <w:bidi w:val="1"/>
      </w:pPr>
      <w:r>
        <w:rPr>
          <w:rFonts w:ascii="Jameel Noori Nastaleeq" w:hAnsi="Jameel Noori Nastaleeq"/>
          <w:rtl w:val="1"/>
          <w:rFonts w:cs="Jameel Noori Nastaleeq"/>
        </w:rPr>
        <w:t>یہ انسانی نفسیات ہے کہ آدمی جب تک اپنا نام اور اپنا تشخص نہ بدلے وہ اپنی قوم کا ایک فرد شمار کیا جاتا ہے۔ وہ عقیدے یا نظریے کے معاملے میں الگ بات کہنے کے باوجود اپنی اِس حیثیت کو باقی رکھتا ہے کہ وہ جو کچھ کہے اس کو اس کی قوم کے افراد کسی توحّش کے بغیر سنیں۔ وہ اس کو اپنی ہی قوم کا ایک فرد سمجھ کر اس کی باتوں پر غور کریں۔ لیکن جب وہ اپنا نام اور اپنا تشخص بدل دے تو اس کے اور اس کی قوم کے درمیان ایک دوری قائم ہوجاتی ہے۔ وہ اس کو غیر کی نظر سے دیکھنے لگتے ہیں۔ اس کی باتوں کو سننے کے لیے ان کے اندر آمادگی باقی نہیں رہتی۔ اِس لیے یہ روش سراسر غیر حکیمانہ ہے کہ اسلام قبول کرتے ہی آدمی کا نام اور حلیہ بدل دیا جائے۔ کچھ نادان لوگ اِس سے خوش ہو سکتے ہیں لیکن خدا کے نزدیک وہ کوئی پسندیدہ بات نہیں، جیسا کہ آلِ فرعون کے ایک رجل مؤمن کی مثال سے واضح ہوتا ہے۔</w:t>
      </w:r>
    </w:p>
    <w:p>
      <w:pPr>
        <w:pStyle w:val="Heading1"/>
        <w:jc w:val="right"/>
        <w:bidi w:val="1"/>
      </w:pPr>
      <w:r>
        <w:rPr>
          <w:rFonts w:ascii="Jameel Noori Nastaleeq" w:hAnsi="Jameel Noori Nastaleeq"/>
          <w:rtl w:val="1"/>
          <w:rFonts w:cs="Jameel Noori Nastaleeq"/>
        </w:rPr>
        <w:t>مقبول دعا</w:t>
      </w:r>
    </w:p>
    <w:p>
      <w:pPr>
        <w:jc w:val="both"/>
        <w:bidi w:val="1"/>
      </w:pPr>
      <w:r>
        <w:rPr>
          <w:rFonts w:ascii="Jameel Noori Nastaleeq" w:hAnsi="Jameel Noori Nastaleeq"/>
          <w:rtl w:val="1"/>
          <w:rFonts w:cs="Jameel Noori Nastaleeq"/>
        </w:rPr>
        <w:t>دعا آدمی کی پوری ہستی سے نکلتی ہے نہ کہ محض زبانی الفاظ سے۔ یہ ایک حقیقت ہے کہ خدا سے مانگنے والا کبھی محروم نہیں ہوتا۔ مگر مانگناصرف کچھ لفظوں کو دہرانے کا نام نہیں ہے۔ مانگنا وہی مانگنا ہے جس میں آدمی کی پوری ہستی شامل ہوگئی ہو۔ ایک شخص زبان سے کہہ رہا ہو ’’خدایا! مجھے اپنا بنالے‘‘ مگر عملاً وہ اپنی ذات کا بنا رہے، تو یہ اس بات کا ثبوت ہے کہ اس نے مانگا ہی نہیں۔ اس کو جو چیز ملی ہوئی ہے، وہی دراصل اس نے خدا سے مانگی تھی۔ خواہ زبان سے اس نے جو لفظ بھی ادا کئے ہوں۔</w:t>
      </w:r>
    </w:p>
    <w:p>
      <w:pPr>
        <w:jc w:val="both"/>
        <w:bidi w:val="1"/>
      </w:pPr>
      <w:r>
        <w:rPr>
          <w:rFonts w:ascii="Jameel Noori Nastaleeq" w:hAnsi="Jameel Noori Nastaleeq"/>
          <w:rtl w:val="1"/>
          <w:rFonts w:cs="Jameel Noori Nastaleeq"/>
        </w:rPr>
        <w:t>ایک بچہ اپنی ماں سے روٹی مانگے تو یہ ممکن نہیں کہ ماں اس کے ہاتھ میں انگارہ رکھ دے۔ خدا اپنے بندوں پر تمام مہربانوں سے زیادہ مہربان ہے۔ یہ ممکن نہیں کہ آپ خدا سے خشیت مانگیں اور وہ آپ کو قساوت دے دے۔ آپ خدا کی یاد مانگیں اوروہ آپ کو خدا فراموشی میں مبتلا کردے۔ آپ آخرت کی تڑپ مانگیں اور خداآپ کو دنیا کی محبت میں ڈال دے۔ آپ کیفیت سے بھری ہوئی دین داری مانگیں اور خداآپ کو بے روح دین داری میں پڑا رہنے دے۔ آپ حق پرستی مانگیں اور خدا آپ کو شخصیت پرستی کی کوٹھری میں بند کردے۔</w:t>
      </w:r>
    </w:p>
    <w:p>
      <w:pPr>
        <w:jc w:val="both"/>
        <w:bidi w:val="1"/>
      </w:pPr>
      <w:r>
        <w:rPr>
          <w:rFonts w:ascii="Jameel Noori Nastaleeq" w:hAnsi="Jameel Noori Nastaleeq"/>
          <w:rtl w:val="1"/>
          <w:rFonts w:cs="Jameel Noori Nastaleeq"/>
        </w:rPr>
        <w:t>آپ کی زندگی میں آپ کی مطلوب چیز کا نہ ہونا اس بات کا ثبوت ہے کہ آپ نے ابھی تک اس کو مانگا ہی نہیں۔ اگر آپ کو دودھ خریدنا ہو اور آپ چھلنی لے کر بازار جائیں تو پیسے خرچ کرنے کے بعد بھی آپ خالی ہاتھ واپس آئیں گے۔ اسی طرح اگر آپ زبان سے دعا کے کلمات دہرارہے ہوں مگر آپ کی اصل ہستی کسی دوسری چیز کی طرف متوجہ ہو تو یہ کہنا صحیح ہوگا کہ نہ آپ نے مانگا تھا اور نہ آپ کو ملا۔ جو مانگے وہ کبھی پائے بغیر نہیں رہتا۔ یہ مالک کائنات کی غیرت کے خلاف ہے کہ وہ کسی بندے کو اس حال میں رہنے دے کہ قیامت میں جب خدا سے اس کا سامنا ہو تو وہ اپنے رب کو حسرت کی نظر سے دیکھے۔ وہ کہے کہ خدایا، میں نے تجھ سے ایک چیز مانگی تھی مگر تونے مجھے نہ دی۔ بخدا ،یہ ناممکن ہے۔ یہ ناممکن ہے۔ یہ ناممکن ہے۔ کائنات کا مالک تو ہر صبح وشام اپنے تمام خزانوں کے ساتھ آپ کے قریب آکر آواز دیتا ہے—’’کون ہے جو مجھ سے مانگے تاکہ میں اسے دوں‘‘ مگر جنھیں لینا ہے وہ اس سے غافل اور اندھے بنے ہوئے ہوں تو اس میں دینے والے کا کیا قصور۔</w:t>
      </w:r>
    </w:p>
    <w:p>
      <w:pPr>
        <w:jc w:val="both"/>
        <w:bidi w:val="1"/>
      </w:pPr>
      <w:r>
        <w:rPr>
          <w:rFonts w:ascii="Jameel Noori Nastaleeq" w:hAnsi="Jameel Noori Nastaleeq"/>
          <w:rtl w:val="1"/>
          <w:rFonts w:cs="Jameel Noori Nastaleeq"/>
        </w:rPr>
        <w:t>’’میرے لیے ایک بائیسکل خرید دیجئے‘‘ بیٹے نے باپ سے کہا۔ با پ کی آمدنی کم تھی۔ وہ بائیسکل خریدنے کی پوزیشن میں نہ تھا۔ اس نے ٹال دیا۔ لڑکا بار بار کہتا رہا اور باپ بار بار منع کرتا رہا۔ بالآخر ایک روز باپ نے ڈانٹ کر کہا ’’ میں نے کہہ دیا کہ میں بائیسکل نہیں خریدوں گا۔ اب آئندہ مجھ سے اس قسم کی بات مت کرنا‘‘۔</w:t>
      </w:r>
    </w:p>
    <w:p>
      <w:pPr>
        <w:jc w:val="both"/>
        <w:bidi w:val="1"/>
      </w:pPr>
      <w:r>
        <w:rPr>
          <w:rFonts w:ascii="Jameel Noori Nastaleeq" w:hAnsi="Jameel Noori Nastaleeq"/>
          <w:rtl w:val="1"/>
          <w:rFonts w:cs="Jameel Noori Nastaleeq"/>
        </w:rPr>
        <w:t>یہ سن کر لڑکے کی آنکھوں میںآنسو آگئے۔ وہ کچھ دیر چپ رہا۔ اس کے بعد روتے ہوئے بولا: ’’آپ ہی تو ہمارے باپ ہیں۔ پھر آپ سے نہ کہیں تو اور کس سے کہیں‘‘۔ اس جملے نے باپ کو تڑپا دیا۔ اچانک اس کا انداز بدل گیا۔ اس نے کہا: اچھا بیٹے اطمینان رکھو میںتمہارے لیے بائیسکل خریدوں گا، اور کل ہی خریدوں گا‘‘۔ یہ کہتے ہوئے باپ کی آنکھوں میں بھی آنسو آگئے۔ اگلے دن اس نے پیسے کا انتظام کرکے بیٹے کے لیے ایک نئی بائیسکل خرید دی۔</w:t>
      </w:r>
    </w:p>
    <w:p>
      <w:pPr>
        <w:jc w:val="both"/>
        <w:bidi w:val="1"/>
      </w:pPr>
      <w:r>
        <w:rPr>
          <w:rFonts w:ascii="Jameel Noori Nastaleeq" w:hAnsi="Jameel Noori Nastaleeq"/>
          <w:rtl w:val="1"/>
          <w:rFonts w:cs="Jameel Noori Nastaleeq"/>
        </w:rPr>
        <w:t>لڑکے نے بظاہر ایک لفظ کہا تھا۔ مگر یہ ایک ایسا لفظ تھا جس کی قیمت اس کی اپنی زندگی تھی، جس میں اس کی پوری ہستی شامل ہوگئی تھی۔ اس لفظ کا مطلب یہ تھا کہ اس نے اپنے آپ کو اپنے سرپرست کے آگے بالکل خالی کردیا ہے۔ یہ لفظ بول کر اس نے اپنے آپ کو ایک ایسے نقطے پر کھڑا کر دیا جہاں اس کی درخواست اس کے سرپرست کے لیے بھی اتنا ہی بڑا مسئلہ بن گئی جتنا کہ وہ خو د اس کے لیے تھی۔</w:t>
      </w:r>
    </w:p>
    <w:p>
      <w:pPr>
        <w:jc w:val="both"/>
        <w:bidi w:val="1"/>
      </w:pPr>
      <w:r>
        <w:rPr>
          <w:rFonts w:ascii="Jameel Noori Nastaleeq" w:hAnsi="Jameel Noori Nastaleeq"/>
          <w:rtl w:val="1"/>
          <w:rFonts w:cs="Jameel Noori Nastaleeq"/>
        </w:rPr>
        <w:t>اس واقعے سے سمجھا جاسکتا ہے کہ دعا کی وہ کون سی قسم ہے جس کے بعد خدا کی رحمتیں بندے کے اوپر امنڈ آتی ہیں۔ یہ رٹے ہوئے الفاظ کی تکرار نہیں ہے۔ نہ اس کا کوئی ’’نصاب‘‘ ہے۔ یہ دعا کی وہ قسم ہے جس میں بندہ اپنی پوری ہستی کو انڈیل دیتا ہے۔ جب بندے کی آنکھ سے عجز کا وہ قطرہ ٹپک پڑتا ہے جس کا تحمل زمین اور آسمان بھی نہ کرسکیں۔ جب بندہ اپنے آپ کو اپنے رب کے ساتھ اتنا زیادہ شامل کردیتا ہے کہ ’’مانگنے والا‘‘ اور ’’دینے والا‘‘ دونوں ایک ترازو پر آجاتے ہیں۔ یہ وہ لمحہ ہے جب کہ دعا ،محض لغت کا ایک لفظ نہیں ہوتا بلکہ وہ ایک شخصیت کے پھٹنے کی آواز ہوتا ہے۔ اس وقت خدا کی رحمتیں اپنے بندے پر ٹوٹ پڑتی ہے۔ بندگی اور خدائی دونوں ایک دوسرے سے راضی ہوجاتے ہیں۔ قادر مطلق ،عاجز مطلق کو اپنی آغوش میں لے لیتا ہے۔</w:t>
      </w:r>
    </w:p>
    <w:p>
      <w:pPr>
        <w:jc w:val="both"/>
        <w:bidi w:val="1"/>
      </w:pPr>
      <w:r>
        <w:rPr>
          <w:rFonts w:ascii="Jameel Noori Nastaleeq" w:hAnsi="Jameel Noori Nastaleeq"/>
          <w:rtl w:val="1"/>
          <w:rFonts w:cs="Jameel Noori Nastaleeq"/>
        </w:rPr>
        <w:t>حدیث میںآیا ہے کہ : لا یردّ القضاء إلا الدعاء (الترمذی، کتاب القدر، ابن ماجہ) یعنی قضا و قدر کے فیصلے کو صرف دعا بدل سکتی ہے۔ خدا نے اِس دنیا کا نظام اسباب و علل کی بنیاد پر قائم کیا ہے، اور پھر انسان کو مکمل آزادی دے دی ہے۔ اب انسان اپنی آزادی کے مطابق، عمل کرتا ہے اور خدا کے قائم کردہ نظام اسباب و علل سے مطابقت یا مخالفت کی بنیاد پر اس کا اچھا یا برُا نتیجہ اس کے سامنے آتا ہے۔ میں سمجھتا ہوں کہ یہ نظام بالکل حتمی ہے۔ کوئی آدمی خواہ مخلص ہو یا غیر مخلص اُس کو بہر حال اِس نظام کو بھُگتنا ہے۔ کسی بھی شخص کے لیے اِس نظام کو منسوخ نہیں کیا جاتا۔</w:t>
      </w:r>
    </w:p>
    <w:p>
      <w:pPr>
        <w:jc w:val="both"/>
        <w:bidi w:val="1"/>
      </w:pPr>
      <w:r>
        <w:rPr>
          <w:rFonts w:ascii="Jameel Noori Nastaleeq" w:hAnsi="Jameel Noori Nastaleeq"/>
          <w:rtl w:val="1"/>
          <w:rFonts w:cs="Jameel Noori Nastaleeq"/>
        </w:rPr>
        <w:t>اِس معاملے میں صرف ایک استثنا ہے اور وہ دعا کا ہے۔ کوئی آدمی جب سچی دعا کرتا ہے اور اُس وقت اگر خدا اس کی دعا قبول کرلیتا ہے تو وہ اسباب کے نظام میں مداخلت کرکے اس کا راستہ ہموار کردیتا ہے۔ یہی مطلب ہے اِس بات کا کہ دعا، قضا وقدر کو بدل دیتی ہے۔</w:t>
      </w:r>
    </w:p>
    <w:p>
      <w:pPr>
        <w:jc w:val="both"/>
        <w:bidi w:val="1"/>
      </w:pPr>
      <w:r>
        <w:rPr>
          <w:rFonts w:ascii="Jameel Noori Nastaleeq" w:hAnsi="Jameel Noori Nastaleeq"/>
          <w:rtl w:val="1"/>
          <w:rFonts w:cs="Jameel Noori Nastaleeq"/>
        </w:rPr>
        <w:t>لیکن دعا الفاظ کی تکرار کا نام نہیں ہے۔ حتی کہ قرآنی دعائیں یا ماثور دعائیں بھی اگر صرف رَٹے ہوئے الفاظ کی تکرار ہوں تو وہ بھی مؤثر نہیں ہوسکتیں۔ نظامِ قضا کو بدلنے کے لیے وہ دعا درکار ہے جو دل کو پھاڑ کر کی جاتی ہے۔ جو دل کی پھٹن کی آواز ہوتی ہے۔ جس میںآدمی کی پوری شخصیت شامل ہوجاتی ہے۔</w:t>
      </w:r>
    </w:p>
    <w:p>
      <w:pPr>
        <w:jc w:val="both"/>
        <w:bidi w:val="1"/>
      </w:pPr>
      <w:r>
        <w:rPr>
          <w:rFonts w:ascii="Jameel Noori Nastaleeq" w:hAnsi="Jameel Noori Nastaleeq"/>
          <w:rtl w:val="1"/>
          <w:rFonts w:cs="Jameel Noori Nastaleeq"/>
        </w:rPr>
        <w:t>اِس قسم کی دعا کی قبولیت کی ایک اور شرط یہ ہے کہ دعا کرنے والے کا ذہنی تزکیہ اتنا زیادہ ہوچکا ہو کہ اس کی سوچ خدا کی سوچ بن جائے۔ ایسا آدمی وہی دعا کرے گا جو خدا کے نزدیک قابلِ قبول ہوتی ہے۔ اس کی زبان سے ایسی دعا نہیں نکلے گی جو خدا کی سنّت کے مطابق، قابلِ قبول ہی نہیں۔</w:t>
      </w:r>
    </w:p>
    <w:p>
      <w:pPr>
        <w:pStyle w:val="Heading1"/>
        <w:jc w:val="right"/>
        <w:bidi w:val="1"/>
      </w:pPr>
      <w:r>
        <w:rPr>
          <w:rFonts w:ascii="Jameel Noori Nastaleeq" w:hAnsi="Jameel Noori Nastaleeq"/>
          <w:rtl w:val="1"/>
          <w:rFonts w:cs="Jameel Noori Nastaleeq"/>
        </w:rPr>
        <w:t>جذبات کو ٹھیس پہنچنا</w:t>
      </w:r>
    </w:p>
    <w:p>
      <w:pPr>
        <w:jc w:val="both"/>
        <w:bidi w:val="1"/>
      </w:pPr>
      <w:r>
        <w:rPr>
          <w:rFonts w:ascii="Jameel Noori Nastaleeq" w:hAnsi="Jameel Noori Nastaleeq"/>
          <w:rtl w:val="1"/>
          <w:rFonts w:cs="Jameel Noori Nastaleeq"/>
        </w:rPr>
        <w:t>موجودہ زمانے کے مسلمانوں میں ایک نئی اصطلاح ظہور میں آئی ہے۔ وہ ہے جذبات کو ٹھیس پہنچنا۔ اکثرایسا ہوتا ہے کہ کوئی ایسا واقعہ پیش آتا ہے جو مسلمانوں کے قومی جذبات کے خلاف ہوتا ہے۔ ایسے موقعے پر مسلمان بھڑک اٹھتے ہیں‘ اور مظاہرہ اور تشدد کی کارروائی کرنے لگتے ہیں۔ مسلم دانش ور یہ کہہ کر اس کو جائز بتاتے ہیں کہ اس واقعے سے مسلمانوں کے جذبات کو ٹھیس پہنچی اور جب ان کے جذبات کو ٹھیس پہنچے گی تو فطری طورپر وہ مشتعل ہوجائیں گے۔ اور مظاہرے کریں گے‘ خواہ وہ تشدد تک پہنچ جائے۔</w:t>
      </w:r>
    </w:p>
    <w:p>
      <w:pPr>
        <w:jc w:val="both"/>
        <w:bidi w:val="1"/>
      </w:pPr>
      <w:r>
        <w:rPr>
          <w:rFonts w:ascii="Jameel Noori Nastaleeq" w:hAnsi="Jameel Noori Nastaleeq"/>
          <w:rtl w:val="1"/>
          <w:rFonts w:cs="Jameel Noori Nastaleeq"/>
        </w:rPr>
        <w:t>یہ دلیل بلا شبہہ غیر اسلامی ہے۔ مسلمان اگر اِس قسم کے پُر شور مظاہرے اپنے قومی جذبات کے اظہار کے نام پر کریں تو اِس پر کسی کو اعتراض نہ ہوگا۔ لیکن مسلمان اِس قسم کے پر شور مظاہروں کو اسلامی حمیت اور اسلامی غیرت کے نام پر کرتے ہیں۔ اِس بنا پر وہ ایک غلط فعل قرار پاتا ہے۔ کیوں کہ اس معاملے میں اسلام کی تعلیم سراسر اِس کے خلاف ہے۔</w:t>
      </w:r>
    </w:p>
    <w:p>
      <w:pPr>
        <w:jc w:val="both"/>
        <w:bidi w:val="1"/>
      </w:pPr>
      <w:r>
        <w:rPr>
          <w:rFonts w:ascii="Jameel Noori Nastaleeq" w:hAnsi="Jameel Noori Nastaleeq"/>
          <w:rtl w:val="1"/>
          <w:rFonts w:cs="Jameel Noori Nastaleeq"/>
        </w:rPr>
        <w:t>قرآن کی واضح تعلیم کے مطابق‘ یہ خود مسلمانوں کا فرض ہے کہ وہ دوسروں کے جذبات کو ٹھیس نہ پہنچائیں۔ جہاں تک دوسروں کی اشتعال انگیزی کا تعلق ہے تو اس پر مسلمانوں کے لیے صبر اور اعراض کا حکم ہے‘ نہ کہ بھڑک کر اس کے خلاف ہنگامہ آرائی کرنا۔ اس معاملے کو سمجھنے کے لیے قرآن کی دو آیتوں کا مطالعہ کیجئے۔ اِن دونوں آیتوں کا ترجمہ یہاں نقل کیا جاتا ہے:</w:t>
      </w:r>
    </w:p>
    <w:p>
      <w:pPr>
        <w:jc w:val="both"/>
        <w:bidi w:val="1"/>
      </w:pPr>
      <w:r>
        <w:rPr>
          <w:rFonts w:ascii="Jameel Noori Nastaleeq" w:hAnsi="Jameel Noori Nastaleeq"/>
          <w:rtl w:val="1"/>
          <w:rFonts w:cs="Jameel Noori Nastaleeq"/>
        </w:rPr>
        <w:t>’’اور اللہ کے سوا جن کو یہ لوگ پکارتے ہیں تم ان کو گالی نہ دو‘ ورنہ یہ لوگ حد سے گذر کر جہالت کی بنا پر اللہ کو گالیاں دینے لگیں گے۔ اِسی طرح ہم نے ہر گروہ کی نظر میں اس کے عمل کو خوش نُما بنا دیا ہے۔ پھر اُن سب کو اپنے رب کی طرف پلٹنا ہے۔ اُس وقت اللہ انھیں بتا دے گا جو وہ کرتے تھے‘‘۔ (الانعام : ۱۵۹)</w:t>
      </w:r>
    </w:p>
    <w:p>
      <w:pPr>
        <w:jc w:val="both"/>
        <w:bidi w:val="1"/>
      </w:pPr>
      <w:r>
        <w:rPr>
          <w:rFonts w:ascii="Jameel Noori Nastaleeq" w:hAnsi="Jameel Noori Nastaleeq"/>
          <w:rtl w:val="1"/>
          <w:rFonts w:cs="Jameel Noori Nastaleeq"/>
        </w:rPr>
        <w:t>’’جب انکار کرنے والوں نے اپنے دلوں میں حمیت پیدا کی‘ جاہلیت کی حمیت۔ پھر اللہ نے اپنی طرف سے سکینت نازل فرمائی اپنے رسول پر اور ایمان والوں پر‘ اور اللہ نے ان کو تقویٰ کی بات پر جمائے رکھا اور وہ اس کے زیادہ حق دار اور اس کے اہل تھے۔ اور اللہ ہر چیز کا جاننے والا ہے‘‘۔ (الفتح: ۲۶)</w:t>
      </w:r>
    </w:p>
    <w:p>
      <w:pPr>
        <w:jc w:val="both"/>
        <w:bidi w:val="1"/>
      </w:pPr>
      <w:r>
        <w:rPr>
          <w:rFonts w:ascii="Jameel Noori Nastaleeq" w:hAnsi="Jameel Noori Nastaleeq"/>
          <w:rtl w:val="1"/>
          <w:rFonts w:cs="Jameel Noori Nastaleeq"/>
        </w:rPr>
        <w:t>پہلی آیت سے معلوم ہوتا ہے کہ مسلمانوں کو چاہیے کہ وہ اپنے آپ کو اس سے بچائیں کہ وہ دوسروں کے معبودوں یا اُن کے مقدس شعائروں کو بُرا بھلا کہیں اور اس کے نتیجے میں ایسا ہو کہ وہ ردّ عمل کا شکار ہوجائیں اور جواب میں مسلمانوں کے دین اور شعائر کو بُرا بھلا کہنے لگیں۔ اس آیت میں واضح طورپر مسلمانوں کو یہ تلقین کی گئی ہے کہ اُنھیں اپنے جذبات پر کٹرول کرنا ہے۔ انھیں ایسی کوئی بات لکھنا یا بولنا نہیں ہے جو دوسروں کے لیے اشتعال انگیز ثابت ہو‘اور جس کا نتیجہ یہ ہو کہ وہ بھڑک اٹھیں اور مسلمانوں کے دین کے خلاف منفی باتیں بولنے لگیں۔ اس آیت میں مسلمانوں کو اس سے روکا گیا ہے کہ وہ دوسروں کے جذبات کو ٹھیس پہنچائیں۔</w:t>
      </w:r>
    </w:p>
    <w:p>
      <w:pPr>
        <w:jc w:val="both"/>
        <w:bidi w:val="1"/>
      </w:pPr>
      <w:r>
        <w:rPr>
          <w:rFonts w:ascii="Jameel Noori Nastaleeq" w:hAnsi="Jameel Noori Nastaleeq"/>
          <w:rtl w:val="1"/>
          <w:rFonts w:cs="Jameel Noori Nastaleeq"/>
        </w:rPr>
        <w:t>دوسری آیت صلح حُدیبیہ کے موقع کی ہے۔ اس موقع پر فریقِ مخالف نے سخت اشتعال انگیز باتیں کیں‘ مثلاً انھوں نے معاہدے کی تحریر میں رسول اللہ کے لفظ پر سخت اعتراض کیا اور رسول اور اصحابِ رسول کو معاہدے کی تحریر سے اس کو مٹانے پر مجبور کیا‘ وغیرہ۔ اِن باتوں سے مسلمانوں کے جذبات کو ٹھیس پہنچی تھی۔ لیکن خدا کی تعلیم کے مطابق‘ اُنھوں نے اپنے جذبات کو قابو میں رکھا۔ مذکورہ آیت کے مطابق‘ مسلمانوں کو چاہیے کہ وہ خود اپنے آپ کو ایمان اور تقویٰ کی روش پر قائم رکھیں۔ یہ کوئی صحیح بات نہیں ہے کہ مسلمان دوسروں سے یہ مطالبہ کریں کہ تم ہمارے جذبات کو ٹھیس نہ پہنچاؤ۔ یہی اسلام کا اصول ہے اور یہی عقل کا تقاضا بھی۔</w:t>
      </w:r>
    </w:p>
    <w:p>
      <w:pPr>
        <w:jc w:val="both"/>
        <w:bidi w:val="1"/>
      </w:pPr>
      <w:r>
        <w:rPr>
          <w:rFonts w:ascii="Jameel Noori Nastaleeq" w:hAnsi="Jameel Noori Nastaleeq"/>
          <w:rtl w:val="1"/>
          <w:rFonts w:cs="Jameel Noori Nastaleeq"/>
        </w:rPr>
        <w:t>یہاں یہ سوال پیدا ہوتا ہے کہ قرآن میںایسی تعلیم کیوں دی گئی ہے جو بظاہر نابرابری کی تعلیم معلوم ہوتی ہے۔ یعنی مسلمانوں کو مشتعل ہونے سے روکنا‘ اور دوسروں کی اشتعال انگیزی پر مسلمانوں کو صبر اور اعراض کی تلقین کرنا‘ یک طرفہ اخلاقیات کا یہ اصول اسلام میں کیوں رکھا گیا ہے۔ اس کا جواب قرآن کی دوسری آیتوں کے مطالعے سے معلوم ہوتا ہے۔</w:t>
      </w:r>
    </w:p>
    <w:p>
      <w:pPr>
        <w:jc w:val="both"/>
        <w:bidi w:val="1"/>
      </w:pPr>
      <w:r>
        <w:rPr>
          <w:rFonts w:ascii="Jameel Noori Nastaleeq" w:hAnsi="Jameel Noori Nastaleeq"/>
          <w:rtl w:val="1"/>
          <w:rFonts w:cs="Jameel Noori Nastaleeq"/>
        </w:rPr>
        <w:t>قرآن میں باربار یہ حکم دیا گیا ہے کہ تم صبر کی روش اختیار کرو۔ تم صبر سے مدد لو (استعینوا بالصبر) اسی طرح فرمایا کہ تم ان کی ایذارسانی سے اعراض کرو اور اللہ پر بھروسہ رکھو۔ (دع اذا ہم وتوکّل علی اللہ)۔ قرآن میں اِس طرح کی بہت سی آیتیں ہیں جو یہ تعلیم دیتی ہیں کہ اہلِ اسلام فریقِ مخالف کے مقابلے میں ردّعمل کا طریقہ اختیار نہ کریں، وہ یک طرفہ طورپر اپنے آپ کو صبر وتحمل کی روش پر قائم رکھیں۔</w:t>
      </w:r>
    </w:p>
    <w:p>
      <w:pPr>
        <w:jc w:val="both"/>
        <w:bidi w:val="1"/>
      </w:pPr>
      <w:r>
        <w:rPr>
          <w:rFonts w:ascii="Jameel Noori Nastaleeq" w:hAnsi="Jameel Noori Nastaleeq"/>
          <w:rtl w:val="1"/>
          <w:rFonts w:cs="Jameel Noori Nastaleeq"/>
        </w:rPr>
        <w:t>اِس یک طرفہ اخلاقیات کی معنویت قرآن کی ایک اور آیت سے معلوم ہوتی ہے۔ فرمایا کہ: وترجون من اللہ مالا یرجون (النساء : ۱۰۴) یعنی صابرانہ روش کی اہمیت فریقِ مخالف کو معلوم نہیں۔ کیوں کہ وہ موجودہ دنیا ہی کو سب کچھ سمجھتے ہیں۔ اس کے برعکس‘ تمہارا معاملہ یہ ہے کہ تم آخرت پر عقیدہ رکھتے ہو۔ تم کو یقین ہے کہ تمھاری صابرانہ روش کا انعام بے حساب مقدار میں آخرت میں ملے گا (إنما یُوفّی الصابرون أجرہم بغیر حساب)</w:t>
      </w:r>
    </w:p>
    <w:p>
      <w:pPr>
        <w:jc w:val="both"/>
        <w:bidi w:val="1"/>
      </w:pPr>
      <w:r>
        <w:rPr>
          <w:rFonts w:ascii="Jameel Noori Nastaleeq" w:hAnsi="Jameel Noori Nastaleeq"/>
          <w:rtl w:val="1"/>
          <w:rFonts w:cs="Jameel Noori Nastaleeq"/>
        </w:rPr>
        <w:t>یہ معاملہ کوئی پُراسرار معاملہ نہیں ۔ اصل یہ ہے کہ اہلِ اسلام کو اللہ تعالیٰ کی طرف سے ایک عالمی مشن دیا گیا ہے۔ اِسی عالمی مشن کی ادائیگی پر اُن سے جنت کا وعدہ کیا گیا ہے۔ یہ مشن‘ دعوت الی اللہ ہے۔ اِس دعوتی عمل کے لیے طرفین کے درمیان معتدل تعلقات ناگزیر طورپر ضروری ہیں۔ دونوں کے درمیان معتدل تعلقات کے بغیر دعوت کا عمل مؤثر طورپر جاری نہیں رہ سکتا۔</w:t>
      </w:r>
    </w:p>
    <w:p>
      <w:pPr>
        <w:jc w:val="both"/>
        <w:bidi w:val="1"/>
      </w:pPr>
      <w:r>
        <w:rPr>
          <w:rFonts w:ascii="Jameel Noori Nastaleeq" w:hAnsi="Jameel Noori Nastaleeq"/>
          <w:rtl w:val="1"/>
          <w:rFonts w:cs="Jameel Noori Nastaleeq"/>
        </w:rPr>
        <w:t>یک طرفہ طورپر صابرانہ روش کی حکمت یہی ہے۔ صابرانہ روش کے ذریعہ ہی یہ ممکن ہے کہ دونوں فریقوں کے درمیان نارمل تعلقات قائم ہوں‘ اور مسلمان وہ دعوتی عمل انجام دے سکیں جس کی انجام دہی پر مسلمانوں کے لیے دنیا میںکامیابی اور آخرت میں جنت کا وعدہ کیا گیا ہے۔ یہ انجام صرف اہلِ ایمان کے لیے مقدّر کیاگیا ہے۔ اس لیے اہلِ ایمان ہی کو یہ کرنا ہے کہ وہ فریقین کے درمیان نارمل تعلقات کو برقرار رکھنے کی ذمّے داری لیں۔ تاکہ وہ اللہ کے وعدے کے مطابق‘ بطور نتیجہ‘ عظیم خدائی انعامات سے بہرہ ور ہوسکیں۔</w:t>
      </w:r>
    </w:p>
    <w:p>
      <w:pPr>
        <w:jc w:val="both"/>
        <w:bidi w:val="1"/>
      </w:pPr>
      <w:r>
        <w:rPr>
          <w:rFonts w:ascii="Jameel Noori Nastaleeq" w:hAnsi="Jameel Noori Nastaleeq"/>
          <w:rtl w:val="1"/>
          <w:rFonts w:cs="Jameel Noori Nastaleeq"/>
        </w:rPr>
        <w:t>یہاں جس دوطرفہ روش کا ذکر کیاگیا وہ کوئی سادہ بات نہیں‘ یہ دراصل بامقصد انسان کا طریقہ ہے۔ بامقصد انسان یہ کرتا ہے کہ وہ اپنی روش کا تعین دوسروں کی روش کو دیکھ کر بطور ردّ عمل نہیں کرتا‘ اس کے بجائے اس کا طریقہ یہ ہوتا ہے کہ وہ دوسروں کی ناپسندیدہ باتوں سے غیر متاثر رہ کر یہ سوچتا ہے کہ اس کے مقصد کے اعتبار سے اس کے لیے صحیح روش کیا ہے۔ وہ کون سی روش ہے جو اس کے مستقبل کے لیے زیادہ مفید ثابت ہوسکتی ہے۔ یہ سوچ بامقصد انسان کو مجبور کرتی ہے کہ وہ محض جذباتی اشتعال کے تحت کوئی اقدام نہ کرے بلکہ سوچے فیصلے کے تحت‘ اپنے عمل کا تعین کرے۔ اِسی کا نام منصوبہ بند عمل ہے‘ اور منصوبہ بند عمل با مقصد انسان کی ایک لازمی صفت ہے۔</w:t>
      </w:r>
    </w:p>
    <w:p>
      <w:pPr>
        <w:jc w:val="both"/>
        <w:bidi w:val="1"/>
      </w:pPr>
      <w:r>
        <w:rPr>
          <w:rFonts w:ascii="Jameel Noori Nastaleeq" w:hAnsi="Jameel Noori Nastaleeq"/>
          <w:rtl w:val="1"/>
          <w:rFonts w:cs="Jameel Noori Nastaleeq"/>
        </w:rPr>
        <w:t>تجربہ بتاتا ہے کہ جذباتی رد عمل ہمیشہ نقصان کا باعث ہوتا ہے اور منصوبہ بند عمل ہمیشہ مفید ثابت ہوتا ہے۔ جذباتی رد عمل میں آدمی کا رہنما اس کے منفی احساسات ہوجاتے ہیں۔ اِس کے برعکس‘ منصوبہ بند عمل میں اس کا رہنما اس کا مثبت ذہن ہوتا ہے۔ اِس فرق کا نتیجہ یہ ہوتا ہے کہ دونوں میں سے ایک تخریب کاری کا عمل بن جاتا ہے اور دوسرا مکمل معنوں میں تعمیر کاری کا عمل۔</w:t>
      </w:r>
    </w:p>
    <w:p>
      <w:pPr>
        <w:jc w:val="both"/>
        <w:bidi w:val="1"/>
      </w:pPr>
      <w:r>
        <w:rPr>
          <w:rFonts w:ascii="Jameel Noori Nastaleeq" w:hAnsi="Jameel Noori Nastaleeq"/>
          <w:rtl w:val="1"/>
          <w:rFonts w:cs="Jameel Noori Nastaleeq"/>
        </w:rPr>
        <w:t>حقیقت یہ ہے کہ اِس دنیا میں ایسے واقعات ہمیشہ ہوتے رہتے ہیں جن سے آدمی کے جذبات کو ٹھیس پہنچے۔ لیکن حقیقت پسندانہ بات یہ ہے کہ آدمی ایسے واقعات کو نظر انداز کرے۔ وہ اپنے آپ کو اپنے جذبات کے بجائے اپنی عقل کے تابع بنائے۔ واقعات بتاتے ہیں کہ جذبات کی پیروی کرنے والا ہمیشہ ناکام ہوتا ہے۔ اور عقل کی پیروی کرنے والا ہمیشہ کامیاب رہتا ہے۔</w:t>
      </w:r>
    </w:p>
    <w:p>
      <w:pPr>
        <w:pStyle w:val="Heading1"/>
        <w:jc w:val="right"/>
        <w:bidi w:val="1"/>
      </w:pPr>
      <w:r>
        <w:rPr>
          <w:rFonts w:ascii="Jameel Noori Nastaleeq" w:hAnsi="Jameel Noori Nastaleeq"/>
          <w:rtl w:val="1"/>
          <w:rFonts w:cs="Jameel Noori Nastaleeq"/>
        </w:rPr>
        <w:t>ٹیم کی اہمیت</w:t>
      </w:r>
    </w:p>
    <w:p>
      <w:pPr>
        <w:jc w:val="both"/>
        <w:bidi w:val="1"/>
      </w:pPr>
      <w:r>
        <w:rPr>
          <w:rFonts w:ascii="Jameel Noori Nastaleeq" w:hAnsi="Jameel Noori Nastaleeq"/>
          <w:rtl w:val="1"/>
          <w:rFonts w:cs="Jameel Noori Nastaleeq"/>
        </w:rPr>
        <w:t>اقبال (وفات ۱۹۳۸ء) نے اپنی آخری عمر میں کہا تھا :</w:t>
      </w:r>
    </w:p>
    <w:p>
      <w:pPr>
        <w:jc w:val="both"/>
        <w:bidi w:val="1"/>
      </w:pPr>
      <w:r>
        <w:rPr>
          <w:rFonts w:ascii="Jameel Noori Nastaleeq" w:hAnsi="Jameel Noori Nastaleeq"/>
          <w:rtl w:val="1"/>
          <w:rFonts w:cs="Jameel Noori Nastaleeq"/>
        </w:rPr>
        <w:t>سُرودِ رفتہ باز آید کہ ناید</w:t>
      </w:r>
    </w:p>
    <w:p>
      <w:pPr>
        <w:jc w:val="both"/>
        <w:bidi w:val="1"/>
      </w:pPr>
      <w:r>
        <w:rPr>
          <w:rFonts w:ascii="Jameel Noori Nastaleeq" w:hAnsi="Jameel Noori Nastaleeq"/>
          <w:rtl w:val="1"/>
          <w:rFonts w:cs="Jameel Noori Nastaleeq"/>
        </w:rPr>
        <w:t>نسیمے از حجاز آید کہ ناید</w:t>
      </w:r>
    </w:p>
    <w:p>
      <w:pPr>
        <w:jc w:val="both"/>
        <w:bidi w:val="1"/>
      </w:pPr>
      <w:r>
        <w:rPr>
          <w:rFonts w:ascii="Jameel Noori Nastaleeq" w:hAnsi="Jameel Noori Nastaleeq"/>
          <w:rtl w:val="1"/>
          <w:rFonts w:cs="Jameel Noori Nastaleeq"/>
        </w:rPr>
        <w:t>سرآمد روزگارِ ایں فقیرے</w:t>
      </w:r>
    </w:p>
    <w:p>
      <w:pPr>
        <w:jc w:val="both"/>
        <w:bidi w:val="1"/>
      </w:pPr>
      <w:r>
        <w:rPr>
          <w:rFonts w:ascii="Jameel Noori Nastaleeq" w:hAnsi="Jameel Noori Nastaleeq"/>
          <w:rtl w:val="1"/>
          <w:rFonts w:cs="Jameel Noori Nastaleeq"/>
        </w:rPr>
        <w:t>دگر دانائے راز آید کہ ناید</w:t>
      </w:r>
    </w:p>
    <w:p>
      <w:pPr>
        <w:jc w:val="both"/>
        <w:bidi w:val="1"/>
      </w:pPr>
      <w:r>
        <w:rPr>
          <w:rFonts w:ascii="Jameel Noori Nastaleeq" w:hAnsi="Jameel Noori Nastaleeq"/>
          <w:rtl w:val="1"/>
          <w:rFonts w:cs="Jameel Noori Nastaleeq"/>
        </w:rPr>
        <w:t>اقبال اپنے آپ کو دانائے راز سمجھتے تھے۔ ان کا خیال تھا کہ ان کے مشن کو آئندہ جاری رکھنے کے لیے ضرورت ہے کہ اقبال کی طرح ایک اور دانائے راز پیدا ہو۔ مگر یہ ایک خیالی بات ہے جو فطرت کے قانون کے مطابق نہیں۔ فطرت کے قانون کے مطابق، کوئی تخلیقی انسان ایک ہی بار پیدا ہوتا ہے۔ مجھے یاد ہے کہ ایک بار میں سعودی عرب میں تھا۔ شیوخ کی ایک مجلس تھی۔ اس میں ایک صاحب نے مجھ سے کہا کہ آپ نے عصری اسلوب میں اسلامی لٹریچر اور دعوت کا جو کام شروع کیا ہے وہ بہت قابلِ قدر ہے۔ لیکن آپ کے بعد اس کام کو کون جاری رکھے گا۔ ایک اور عرب شیخ نے اس کا جواب دیتے ہوئے کہا: وحیدالدین لا یکون إلا وحیداً(یعنی وحید الدین صرف ایک ہی ہوتا ہے)  یہی بات اقبال اور اِس قسم کے دوسرے لوگوںکے لیے درست ہے۔</w:t>
      </w:r>
    </w:p>
    <w:p>
      <w:pPr>
        <w:jc w:val="both"/>
        <w:bidi w:val="1"/>
      </w:pPr>
      <w:r>
        <w:rPr>
          <w:rFonts w:ascii="Jameel Noori Nastaleeq" w:hAnsi="Jameel Noori Nastaleeq"/>
          <w:rtl w:val="1"/>
          <w:rFonts w:cs="Jameel Noori Nastaleeq"/>
        </w:rPr>
        <w:t>اِس دنیا میں کسی مشن کو جاری رکھنے کا فطری طریقہ یہ نہیں ہے کہ اقبال کے بعد ایک اور اقبال پیدا ہو۔ اِس قسم کی سوچ قانونِ فطرت کے خلاف ہے۔ اِس دنیا میں صحیح طریقہ وہ ہے جس کو سورہ صف کی آخری آیت میں بتایا گیا ہے۔ یعنی اپنی زندگی میںایک ایسی ٹیم تیار کرنا جو آدمی کے بعد اس کے مشن کے تسلسل کو جاری رکھ سکے۔ اِس ٹیم کو حضرت مسیح کے یہاں حواری کہاگیا ہے اور پیغمبر اسلام کے یہاں انصار۔ تاریخ بتاتی ہے کہ دونوں مثالوں میں دراصل صاحبِ مشن کی تیار کی ہوئی ٹیم تھی جس نے ان کے بعد ان کے مشن کو زندہ رکھا۔</w:t>
      </w:r>
    </w:p>
    <w:p>
      <w:pPr>
        <w:jc w:val="both"/>
        <w:bidi w:val="1"/>
      </w:pPr>
      <w:r>
        <w:rPr>
          <w:rFonts w:ascii="Jameel Noori Nastaleeq" w:hAnsi="Jameel Noori Nastaleeq"/>
          <w:rtl w:val="1"/>
          <w:rFonts w:cs="Jameel Noori Nastaleeq"/>
        </w:rPr>
        <w:t>میں خدا کی توفیق سے یہی کام کررہا ہوں۔میں نے اِس غیر عملی فارمولے کو اختیار نہیں کیا کہ ایک دانائے راز کے بعد دوسرے دانائے رازکا فرضی خواب دیکھوں۔ میںنے مسلسل جدوجہد کے ذریعے ایک ٹیم تیار کرنے کی کوشش کی۔ جو میرے بعدالرسالہ مشن کو آئندہ جاری رکھے۔ یہ ٹیم اللہ کے فضل سے تقریباً تیار ہوچکی ہے۔ مجھے یقین ہے کہ یہ ٹیم میرے بعد مزید متحرک ہو کر حواریین اور انصاراللہ کی تاریخ کو زندہ کرے گی اور الرسالہ مشن کو ساری دنیا میں پہنچا دے گی۔</w:t>
      </w:r>
    </w:p>
    <w:p>
      <w:pPr>
        <w:jc w:val="both"/>
        <w:bidi w:val="1"/>
      </w:pPr>
      <w:r>
        <w:rPr>
          <w:rFonts w:ascii="Jameel Noori Nastaleeq" w:hAnsi="Jameel Noori Nastaleeq"/>
          <w:rtl w:val="1"/>
          <w:rFonts w:cs="Jameel Noori Nastaleeq"/>
        </w:rPr>
        <w:t>انصار اللہ جیسی ٹیم کو بنانا بلا شبہہ ممکن ہے۔ البتہ اس کو بنانے کے لیے ایک قیمت درکار ہے۔ وہ قیمت یہ ہے کہ ٹیم کو بنانے والا اپنے آپ کو قربانی کی اعلیٰ سطح پر پہنچائے۔ وہ اِس محرومی پَر راضی ہو کہ اس کو عوامی مقبولیت نہ ملے۔ اس کی زندگی میں اس کے گِرد بھیڑ اکھٹا نہ ہو۔ وہ دنیا میں شہرت اور ترقی کے مواقع کو رد کرکے ٹیم بنانے میں پوری طرح لگارہے۔</w:t>
      </w:r>
    </w:p>
    <w:p>
      <w:pPr>
        <w:jc w:val="both"/>
        <w:bidi w:val="1"/>
      </w:pPr>
      <w:r>
        <w:rPr>
          <w:rFonts w:ascii="Jameel Noori Nastaleeq" w:hAnsi="Jameel Noori Nastaleeq"/>
          <w:rtl w:val="1"/>
          <w:rFonts w:cs="Jameel Noori Nastaleeq"/>
        </w:rPr>
        <w:t>ٹیم بنانے کا یہ کام افراد سازی کا کام ہے۔ یہ کام اِس طرح نہیں ہوسکتا کہ عوام کی بھیڑ اکھٹا کرکے اسٹیج سے اس کے سامنے تقریریں کی جائیں۔ یہ طریقہ ٹیم بنانے کے لیے بالکل غیر مفید ہے۔ ٹیم بنانے کا کام فرد فرد کو مخاطب کرکے ہوتا ہے۔ ایک ایک فرد سے محبت کرنا، ایک ایک فرد کے ذہن کی ڈی کنڈیشننگ کرنا، ایک ایک فرد پر لگاتار ذہنی تعمیر کی کوشش کرنا، ایک ایک فرد کو نشانہ بنا کر خاموش جدوجہد کرنا۔ اِس طرح کا کام بلاشبہہ ایک مشکل ترین قربانی کا طالب ہے ۔ مگر اِس قربانی کے ذریعے ہی کوئی ٹیم تیار ہوتی ہے۔</w:t>
      </w:r>
    </w:p>
    <w:p>
      <w:pPr>
        <w:jc w:val="both"/>
        <w:bidi w:val="1"/>
      </w:pPr>
      <w:r>
        <w:rPr>
          <w:rFonts w:ascii="Jameel Noori Nastaleeq" w:hAnsi="Jameel Noori Nastaleeq"/>
          <w:rtl w:val="1"/>
          <w:rFonts w:cs="Jameel Noori Nastaleeq"/>
        </w:rPr>
        <w:t>اصل یہ ہے کہ یہ فطرت کا ایک نظام ہے کہ کچھ لوگ پیدا ہوتے ہیں، پھر وہ جوان ہوتے ہیں اور پھر بڑھاپے کی عمر کو پہنچ کر وہ مرجاتے ہیں۔ اِس طرح نسل درنسل یہ سلسلہ جاری رہتا ہے۔ یہ نظام اِس لیے ہے کہ پچھلی نسل کا تجربہ اگلی نسل کے لوگوں تک پہنچتا رہے۔ زیادہ عمر کے لوگوں کا فرض ہے کہ وہ صرف اپنی اولاد کے لیے زندہ نہ رہیں بلکہ وسیع تر معنوں میں وہ انسانیت کے لیے زندہ رہیں۔ وہ انسانیت کے خیر خواہ بن کر لوگوں کو اپنے علم اور اپنے تجربے کا سرمایہ منتقل کرتے رہیں۔ دوسری طرف نئی نسل کے لوگوں کا فرض ہے کہ وہ بے جا خود اعتمادی میں مبتلا نہ ہوں بلکہ پچھلے لوگوں سے زندگی کا درس لے کر اپنے سفرِ حیات کو زیادہ با معنٰی بنائیں۔</w:t>
      </w:r>
    </w:p>
    <w:p>
      <w:pPr>
        <w:jc w:val="both"/>
        <w:bidi w:val="1"/>
      </w:pPr>
      <w:r>
        <w:rPr>
          <w:rFonts w:ascii="Jameel Noori Nastaleeq" w:hAnsi="Jameel Noori Nastaleeq"/>
          <w:rtl w:val="1"/>
          <w:rFonts w:cs="Jameel Noori Nastaleeq"/>
        </w:rPr>
        <w:t>رواں دریامیں یہی عمل فطری قانون کے تحت ہوتا ہے۔ رواں دریا میں ہر لمحہ پہاڑیوں کی بلندی سے نیا پانی آتا ہے۔ پُرانا پانی بہہ کر آگے چلا جاتا ہے اور نیا پانی آکر اس میں شامل ہوجاتا ہے۔ یہ روانی مسلسل جاری رہتی ہے۔ اس لیے دریا کا پانی ٹھیرے ہوئے پانی کی طرح خراب نہیں ہوتا ۔ یہی عمل شعوری طورپر انسانی نسل کے اندر انجام پانا ہے۔ دریا میں یہ عمل فطری قانون کے تحت خود بخود انجام پاتا ہے۔ انسانی زندگی میں یہ عمل شعوری منصوبہ بندی کے تحت انجام پائے گا۔</w:t>
      </w:r>
    </w:p>
    <w:p>
      <w:pPr>
        <w:jc w:val="both"/>
        <w:bidi w:val="1"/>
      </w:pPr>
      <w:r>
        <w:rPr>
          <w:rFonts w:ascii="Jameel Noori Nastaleeq" w:hAnsi="Jameel Noori Nastaleeq"/>
          <w:rtl w:val="1"/>
          <w:rFonts w:cs="Jameel Noori Nastaleeq"/>
        </w:rPr>
        <w:t>قرآن کی سورہ نمبر ۹ میں ایک آیت ہے جس کا ترجمہ یہ ہے:</w:t>
      </w:r>
    </w:p>
    <w:p>
      <w:pPr>
        <w:jc w:val="both"/>
        <w:bidi w:val="1"/>
      </w:pPr>
      <w:r>
        <w:rPr>
          <w:rFonts w:ascii="Jameel Noori Nastaleeq" w:hAnsi="Jameel Noori Nastaleeq"/>
          <w:rtl w:val="1"/>
          <w:rFonts w:cs="Jameel Noori Nastaleeq"/>
        </w:rPr>
        <w:t>’’اور یہ ممکن نہ تھا کہ اہلِ ایمان سب کے سب نکل کھڑے ہوں۔ تو ایسا کیوں نہ ہوا کہ ان کے ہر گروہ میں سے ایک حصہ نکل کر آتا، تاکہ وہ دین میں گہری سمجھ پیدا کرتا، اور واپس جاکر اپنی قوم کے لوگوں کو آگاہ کرتا، تاکہ وہ بھی پر ہیز کرنے والے بنتے۔‘‘ (التوبہ ۱۲۲)</w:t>
      </w:r>
    </w:p>
    <w:p>
      <w:pPr>
        <w:jc w:val="both"/>
        <w:bidi w:val="1"/>
      </w:pPr>
      <w:r>
        <w:rPr>
          <w:rFonts w:ascii="Jameel Noori Nastaleeq" w:hAnsi="Jameel Noori Nastaleeq"/>
          <w:rtl w:val="1"/>
          <w:rFonts w:cs="Jameel Noori Nastaleeq"/>
        </w:rPr>
        <w:t>قرآن کی اِس آیت سے پیغمبرانہ عمل کی ایک حکمت معلوم ہوتی ہے۔ وہ یہ کہ ہر مشن کی ایک کورٹیم (core team)ہوتی ہے۔ یہی کورٹیم بعد میںمشن کو لے کر آگے بڑھتی ہے۔ عوام کی بھیڑ یہ کورٹیم نہیں بناتی۔ کورٹیم بنانے کی صورت صرف یہ ہے کہ کچھ افراد کو منتخب کرکے ان کے اوپر خصوصی محنت کی جائے۔ ان کی فکری تطہیر کرکے انھیں تیار کیا جائے۔</w:t>
      </w:r>
    </w:p>
    <w:p>
      <w:pPr>
        <w:jc w:val="both"/>
        <w:bidi w:val="1"/>
      </w:pPr>
      <w:r>
        <w:rPr>
          <w:rFonts w:ascii="Jameel Noori Nastaleeq" w:hAnsi="Jameel Noori Nastaleeq"/>
          <w:rtl w:val="1"/>
          <w:rFonts w:cs="Jameel Noori Nastaleeq"/>
        </w:rPr>
        <w:t>یہی لوگ ہیں جو بعد کو تربیت یافتہ گروپ کا درجہ حاصل کریں گے اور کام کو آگے بڑھائیں گے۔ میں اللہ کے فضل سے سی پی ایس کی ٹیم کی صورت میں یہی کام کررہا ہوں۔</w:t>
      </w:r>
    </w:p>
    <w:p>
      <w:pPr>
        <w:pStyle w:val="Heading1"/>
        <w:jc w:val="right"/>
        <w:bidi w:val="1"/>
      </w:pPr>
      <w:r>
        <w:rPr>
          <w:rFonts w:ascii="Jameel Noori Nastaleeq" w:hAnsi="Jameel Noori Nastaleeq"/>
          <w:rtl w:val="1"/>
          <w:rFonts w:cs="Jameel Noori Nastaleeq"/>
        </w:rPr>
        <w:t>سی پی ایس انٹرنیشنل (CPS International)</w:t>
      </w:r>
    </w:p>
    <w:p>
      <w:pPr>
        <w:jc w:val="both"/>
        <w:bidi w:val="1"/>
      </w:pPr>
      <w:r>
        <w:rPr>
          <w:rFonts w:ascii="Jameel Noori Nastaleeq" w:hAnsi="Jameel Noori Nastaleeq"/>
          <w:rtl w:val="1"/>
          <w:rFonts w:cs="Jameel Noori Nastaleeq"/>
        </w:rPr>
        <w:t>دعوت حق کی تاریخ میں دوگروپ کے لیے دو بڑا رول مقدرتھا۔ ایک وہ گروپ جس کو اصحابِ رسول کہا جاتا ہے۔ دوسرے وہ جس کے لیے حدیث میں اخوانِ رسول کے الفاظ آئے ہیں۔ اصحابِ رسول نے اپنا رول ساتویں صدی عیسوی میں پوری طرح ادا کردیا، اخوانِ رسول کا رول باقی ہے جس کو بعد کے زمانے میں انجام پانا ہے۔ اصحابِ رسول نے اپنا رول روایتی دور میں انجام دیا تھا۔ اخوانِ رسول اپنا رول سائنسی دور میں انجام دیں گے—سی پی ایس کی ٹیم اسی دوسرے رول کے لیے امیدوار گروپ کی حیثیت رکھتی ہے۔</w:t>
      </w:r>
    </w:p>
    <w:p>
      <w:pPr>
        <w:jc w:val="both"/>
        <w:bidi w:val="1"/>
      </w:pPr>
      <w:r>
        <w:rPr>
          <w:rFonts w:ascii="Jameel Noori Nastaleeq" w:hAnsi="Jameel Noori Nastaleeq"/>
          <w:rtl w:val="1"/>
          <w:rFonts w:cs="Jameel Noori Nastaleeq"/>
        </w:rPr>
        <w:t>واقعات بتاتے ہیں کہ اب وہ وقت پوری طرح آچکا ہے جب کہ دوسرے دَور کا دعوتی رول عالمی سطح پر انجام دیا جائے۔ تمام قرائن اس کی تصدیق کرتے ہیں۔ کسی بھی سنجیدہ انسان کے لیے اِس حقیقت کو سمجھنا کچھ بھی مشکل کام نہیں۔</w:t>
      </w:r>
    </w:p>
    <w:p>
      <w:pPr>
        <w:jc w:val="both"/>
        <w:bidi w:val="1"/>
      </w:pPr>
      <w:r>
        <w:rPr>
          <w:rFonts w:ascii="Jameel Noori Nastaleeq" w:hAnsi="Jameel Noori Nastaleeq"/>
          <w:rtl w:val="1"/>
          <w:rFonts w:cs="Jameel Noori Nastaleeq"/>
        </w:rPr>
        <w:t>سی پی ایس انٹرنیشنل ایک خالص غیر سیاسی تنظیم ہے۔ کسی بھی مادّی یا قومی اشو سے اس کا کوئی تعلق نہیں، نہ براہِ راست طور پر اور نہ بالواسطہ طورپر۔ سی پی ایس کا واحد کنسرن یہ ہے کہ تمام انسانوں کو اُن کے حقیقی مقصدِ حیات سے باخبر کیا جائے۔ سی پی ایس کا نشانہ ہے—سائنسی دَور میں خدائی سچائی کا اعلانِ عام:</w:t>
      </w:r>
    </w:p>
    <w:p>
      <w:pPr>
        <w:jc w:val="both"/>
        <w:bidi w:val="1"/>
      </w:pPr>
      <w:r>
        <w:rPr>
          <w:rFonts w:ascii="Jameel Noori Nastaleeq" w:hAnsi="Jameel Noori Nastaleeq"/>
          <w:rtl w:val="1"/>
          <w:rFonts w:cs="Jameel Noori Nastaleeq"/>
        </w:rPr>
        <w:t>Proclamation of divine truth in modern scientific age.</w:t>
      </w:r>
    </w:p>
    <w:p>
      <w:pPr>
        <w:jc w:val="both"/>
        <w:bidi w:val="1"/>
      </w:pPr>
      <w:r>
        <w:rPr>
          <w:rFonts w:ascii="Jameel Noori Nastaleeq" w:hAnsi="Jameel Noori Nastaleeq"/>
          <w:rtl w:val="1"/>
          <w:rFonts w:cs="Jameel Noori Nastaleeq"/>
        </w:rPr>
        <w:t>انسانی تاریخ دو دوروں میں تقسیم ہے۔ ابتدائی زمانے سے لے کر پندرہویں صدی تک، سولھویں صدی سے لے کر موجودہ زمانے تک۔ (۱) پہلا زمانہ وہ ہے جب کہ دنیا میں توہّم پرستی (superstition) کا غلبہ تھا۔ (۲) دوسرے زمانے میں ساری دنیا میں سائنسی فکر کا غلبہ ہوگیا ہے۔پہلے دور کو قبل سائنس دَور (pre-scientific age) کہا جاسکتا ہے۔ اور دوسرے دَور کو عام طور پر بعدسائنس دَ ور (post-scientific age)  کہا جاتا ہے۔</w:t>
      </w:r>
    </w:p>
    <w:p>
      <w:pPr>
        <w:jc w:val="both"/>
        <w:bidi w:val="1"/>
      </w:pPr>
      <w:r>
        <w:rPr>
          <w:rFonts w:ascii="Jameel Noori Nastaleeq" w:hAnsi="Jameel Noori Nastaleeq"/>
          <w:rtl w:val="1"/>
          <w:rFonts w:cs="Jameel Noori Nastaleeq"/>
        </w:rPr>
        <w:t>قبل سائنس دور میں انسان کو سب سے زیادہ بڑی چیز وہ دکھائی دیتی تھی جس کو مظاہر فطرت کہا جاتا ہے۔ چنانچہ اس زمانے کے انسان نے ہر اُس چیز کو معبود سمجھ کر اس کو پوجنا شروع کردیا جو بظاہر بڑی اورنمایاں دکھائی دیتی تھی۔ مثلاً چاند، سورج، ستارے، پہاڑ اور دریا، وغیرہ۔یہی وہ زمانہ ہے جب کہ ساری دنیامیں بت پرستی رائج ہوئی۔ اس زمانے میں بُت، انسان کے لیے توحید کا مدّ مقابل بن گیے۔</w:t>
      </w:r>
    </w:p>
    <w:p>
      <w:pPr>
        <w:jc w:val="both"/>
        <w:bidi w:val="1"/>
      </w:pPr>
      <w:r>
        <w:rPr>
          <w:rFonts w:ascii="Jameel Noori Nastaleeq" w:hAnsi="Jameel Noori Nastaleeq"/>
          <w:rtl w:val="1"/>
          <w:rFonts w:cs="Jameel Noori Nastaleeq"/>
        </w:rPr>
        <w:t>ابراہیم بن آزر خدا کے ایک پیغمبر تھے۔ وہ چار ہزار سال پہلے عراق میں ظاہر ہوئے۔یہ زمانہ وہی تھا جس کو توہم پرستی کا زمانہ کہاجاتا ہے۔ اس زمانے میں تمام لوگ سورج، چاند اور ستارے جیسی نمایاں چیزوں کو معبود سمجھ کر ان کو پوجنے لگے تھے۔ قرآن (ابراہیم ۴) کے بیان کے مطابق، پیغمبر نے اُس دَور کے انسانوں کے بارے میں یہ تبصرہ کیا تھا: ربّ إنہنّ أضللن کثیراً من الناس(اے میرے رب، انھوں نے بہت سے لوگوں کو بھٹکا دیا) یعنی لوگوں نے ان مظاہرِ فطرت کی ظاہری چمک کو دیکھ کر انھیں معبود سمجھ لیا۔</w:t>
      </w:r>
    </w:p>
    <w:p>
      <w:pPr>
        <w:jc w:val="both"/>
        <w:bidi w:val="1"/>
      </w:pPr>
      <w:r>
        <w:rPr>
          <w:rFonts w:ascii="Jameel Noori Nastaleeq" w:hAnsi="Jameel Noori Nastaleeq"/>
          <w:rtl w:val="1"/>
          <w:rFonts w:cs="Jameel Noori Nastaleeq"/>
        </w:rPr>
        <w:t>پچھلے ہزاروں سال کے دَوران خدا نے بہت سے پیغمبر بھیجے۔ ان پیغمبروں کا مشترک مشن یہ تھا کہ وہ انسانوں کو مظاہر فطرت کی پرستش سے نکالیں اور اُن کو حقیقی خدا جو صرف ایک ہے، اس کا پرستار بنائیں۔ مگر انسان مظاہر پرستی کو چھوڑنے پر راضی نہیں ہوا۔ چھٹی صدی عیسوی کے آخر تک یہی صورت حال باقی رہی۔</w:t>
      </w:r>
    </w:p>
    <w:p>
      <w:pPr>
        <w:jc w:val="both"/>
        <w:bidi w:val="1"/>
      </w:pPr>
      <w:r>
        <w:rPr>
          <w:rFonts w:ascii="Jameel Noori Nastaleeq" w:hAnsi="Jameel Noori Nastaleeq"/>
          <w:rtl w:val="1"/>
          <w:rFonts w:cs="Jameel Noori Nastaleeq"/>
        </w:rPr>
        <w:t>آخر کار پیغمبرِ اسلام محمد بن عبد اللہ پیدا ہوئے۔ ۶۱۰ عیسوی میں خدا نے ان کو اپنا پیغمبر بنایا۔ ان کو یہ مشن سپرد کیا گیا کہ وہ خدا کی خصوصی مددسے قدیم بت پرستی کے دور کا خاتمہ کردیں۔آپ کے اِس مشن کا ذکر قرآن میں اس طرح کیا گیا ہے: ’’وہ خدا ہے جس نے اپنے رسول کو ہدایت اور دینِ حق کے ساتھ بھیجا تاکہ وہ اس کو تمام دین پر غالب کردے۔ اور اللہ گواہی کے لیے کافی ہے‘‘۔ (الفتح: ۲۸)</w:t>
      </w:r>
    </w:p>
    <w:p>
      <w:pPr>
        <w:jc w:val="both"/>
        <w:bidi w:val="1"/>
      </w:pPr>
      <w:r>
        <w:rPr>
          <w:rFonts w:ascii="Jameel Noori Nastaleeq" w:hAnsi="Jameel Noori Nastaleeq"/>
          <w:rtl w:val="1"/>
          <w:rFonts w:cs="Jameel Noori Nastaleeq"/>
        </w:rPr>
        <w:t>اِس آیت میں جس غلبہ (اظہار) کا ذکر ہے اس سے مراد فکری غلبہ ہے، یعنی دینِ شرک کو دلیل کی طاقت سے محروم کردینا اور دینِ توحید کو دلیل کی طاقت سے قائم کردینا۔ اس کام کو پیغمبر اسلام اور آپ کے اصحاب نے غیر معمولی جدوجہد کے ذریعے پوری طرح انجام دے دیا یہاں تک کہ قدیم دور کا خاتمہ ہوگیا اور شرک ایک غالب تہذیب کی حیثیت سے باقی نہ رہا۔</w:t>
      </w:r>
    </w:p>
    <w:p>
      <w:pPr>
        <w:jc w:val="both"/>
        <w:bidi w:val="1"/>
      </w:pPr>
      <w:r>
        <w:rPr>
          <w:rFonts w:ascii="Jameel Noori Nastaleeq" w:hAnsi="Jameel Noori Nastaleeq"/>
          <w:rtl w:val="1"/>
          <w:rFonts w:cs="Jameel Noori Nastaleeq"/>
        </w:rPr>
        <w:t>مابعد سائنس دور میں حالات بالکل بدل گیے ہیں۔ سائنس کے بطن سے جدید صنعتی دَورپیدا ہوا۔ اِس صنعتی دور نے بے شمار قسم کے دل کش سامان حیات پیدا کیے۔ ان سامانوں کو حاصل کرنے کے لیے مال کی ضرورت تھی۔ اِس کا نتیجہ یہ ہوا کہ موجودہ زمانے میں پہلی بار مال کی اہمیت ہمیشہ سے زیادہ ہوگئی۔ یہی وہ حقیقت ہے جس کو پیغمبر اسلام نے اِس طرح بیان کیا ہے: لکلّ أمۃ فتنۃ و فتنۃ امتی المال (الترمذی، کتاب الزہد،مسند احمد) یعنی ہر امت کا ایک فتنہ ہے اور میری امت کا فتنہ مال ہے۔ یہاں امت سے مراد امت کا زمانہ ہے ۔ یعنی میری امت کے زمانے میں مال سب سے زیادہ فتنے کا سبب بن جائے گا۔</w:t>
      </w:r>
    </w:p>
    <w:p>
      <w:pPr>
        <w:jc w:val="both"/>
        <w:bidi w:val="1"/>
      </w:pPr>
      <w:r>
        <w:rPr>
          <w:rFonts w:ascii="Jameel Noori Nastaleeq" w:hAnsi="Jameel Noori Nastaleeq"/>
          <w:rtl w:val="1"/>
          <w:rFonts w:cs="Jameel Noori Nastaleeq"/>
        </w:rPr>
        <w:t>شرک یہ ہے کہ خدا کے سوا کسی اور چیز کو عظیم سمجھ کر اس کو اپنا سب سے بڑا کنسرن (concern) بنا لیا جائے۔ پچھلے زمانے میں مظاہر فطرت سب سے بڑی چیز دکھائی دیتے تھے اس لیے انسان مظاہرِ فطرت کو سب سے بڑی چیز سمجھ کر ان کو پوجتا رہا۔ اب دَور سائنس میں مظاہرِ فطرت کی الہیاتی عظمت ختم ہوگئی ہے۔ اب نیے حالات نے مال کو سب سے زیادہ اہم اور سب سے زیادہ بڑی چیز بنا دیا ہے۔ چنانچہ اب بت پرستی (Idol worship) کی جگہ دولت پرستی  (money worship) نے لے لی ہے۔ اِس نیے دور کو دوسرے الفاظ میں مادیت(materialism)  کہا جاتا ہے۔</w:t>
      </w:r>
    </w:p>
    <w:p>
      <w:pPr>
        <w:jc w:val="both"/>
        <w:bidi w:val="1"/>
      </w:pPr>
      <w:r>
        <w:rPr>
          <w:rFonts w:ascii="Jameel Noori Nastaleeq" w:hAnsi="Jameel Noori Nastaleeq"/>
          <w:rtl w:val="1"/>
          <w:rFonts w:cs="Jameel Noori Nastaleeq"/>
        </w:rPr>
        <w:t>مذاہب کا مطالعہ بتاتا ہے کہ ہر مذہب میں یہ پیشین گوئی کی گئی ہے کہ بعد کے زمانے میں ایک نیا دورِ انقلاب آئے گا جب کہ خدائی سچائی ازسرِ نو ظاہر اور غالب ہوجائے گی۔یہ اظہار یا غلبہ فکری اعتبار سے ہوگا نہ کہ سیاسی اور معجزاتی اعتبار سے۔</w:t>
      </w:r>
    </w:p>
    <w:p>
      <w:pPr>
        <w:jc w:val="both"/>
        <w:bidi w:val="1"/>
      </w:pPr>
      <w:r>
        <w:rPr>
          <w:rFonts w:ascii="Jameel Noori Nastaleeq" w:hAnsi="Jameel Noori Nastaleeq"/>
          <w:rtl w:val="1"/>
          <w:rFonts w:cs="Jameel Noori Nastaleeq"/>
        </w:rPr>
        <w:t>مذاہب میں دورِ آخر کے جس انقلاب کی پیشین گئی کی گئی ہے اس سے مراد سائنسی دَور کا انقلاب ہے۔ اس کا مطلب یہ ہے کہ سائنسی دور میں ایک تحریک اٹھے گی جو خدائی سچائی کو نیے حقائق کی روشنی میں ازسرِ نو مُبَرہن کردے گی۔ اس سے مراد کسی قسم کا سیاسی یا مادّی غلبہ نہیں ہے بلکہ اس سے مراد صرف یہ ہے کہ نظری دلائل کا زور دوبارہ خدائی سچائی کے حق میں ہوجائے گا۔ نیے حالات میں خدائی سچائی دوبارہ ایک ثابت شدہ سچائی بن جائے گی۔</w:t>
      </w:r>
    </w:p>
    <w:p>
      <w:pPr>
        <w:jc w:val="both"/>
        <w:bidi w:val="1"/>
      </w:pPr>
      <w:r>
        <w:rPr>
          <w:rFonts w:ascii="Jameel Noori Nastaleeq" w:hAnsi="Jameel Noori Nastaleeq"/>
          <w:rtl w:val="1"/>
          <w:rFonts w:cs="Jameel Noori Nastaleeq"/>
        </w:rPr>
        <w:t>مطالعہ بتاتا ہے کہ قدیم زمانے میں اگر مظاہر شرک، توحید کا مدّ مقابل بنے ہوئے تھے تو اب دورِ حاضر میں مال کو توحید کے مدّ مقابل کی حیثیت حاصل ہوگئی ہے۔ پچھلے زمانے میں یہ ہوا کہ توحید کے حق میں دلائل فراہم کیے گیے اور مظاہرِ فطرت کی پرستش کو دلائل کے ذریعے رد کردیا گیا۔ اب بعد کے زمانے میں یہ ہوگا کہ توحید کو وقت کے دلائل کے ذریعے مدلّل کیا جائے گا اور مال پر مبنی مادّی تہذیب وقت کے دلائل کے ذریعے غلط قرار پاجائے گی۔</w:t>
      </w:r>
    </w:p>
    <w:p>
      <w:pPr>
        <w:jc w:val="both"/>
        <w:bidi w:val="1"/>
      </w:pPr>
      <w:r>
        <w:rPr>
          <w:rFonts w:ascii="Jameel Noori Nastaleeq" w:hAnsi="Jameel Noori Nastaleeq"/>
          <w:rtl w:val="1"/>
          <w:rFonts w:cs="Jameel Noori Nastaleeq"/>
        </w:rPr>
        <w:t>ایک روایت حدیث کی مختلف کتابوں میں آئی ہے۔اس کے الفاظ یہ ہیں:   وددتُ انّا قدرأینا إخواننا، قالوا اولسنا اخوانک یا رسول اللہ۔ قال أنتم أصحابی وأخواننا الذین لم یأتو بعد۔(صحیح مسلم ، کتاب الطہارۃ، جلد ۳، صفحہ ۱۳۸) یعنی میری خواہش ہے کہ ہم اپنے اخوان کو دیکھیں۔ انھوں نے کہا کہ اے خدا کے رسول، کیا ہم آپ کے اخوان نہیں ہیں۔ آپ نے فرمایا کہ تم میرے اصحاب ہو، اور ہمارے اخوان وہ ہیں جو ابھی نہیں آئے۔</w:t>
      </w:r>
    </w:p>
    <w:p>
      <w:pPr>
        <w:jc w:val="both"/>
        <w:bidi w:val="1"/>
      </w:pPr>
      <w:r>
        <w:rPr>
          <w:rFonts w:ascii="Jameel Noori Nastaleeq" w:hAnsi="Jameel Noori Nastaleeq"/>
          <w:rtl w:val="1"/>
          <w:rFonts w:cs="Jameel Noori Nastaleeq"/>
        </w:rPr>
        <w:t>اِس حدیث میں دو خاص گروہوں کا ذکر ہے— اصحابِ رسول اور اخوانِ رسول۔ اصحابِ رسول سے مراد وہ لوگ ہیں جو پیغمبر اسلام کے ہم عصر ساتھی تھے۔ جنھوں نے آپ کے ساتھ مل کر دور اول میں خدائی سچائی کا اعلان اور اظہار کیا۔ اور اخوان رسول سے مراد وہ لوگ ہیں جو آپ کے بعد آنے والے زمانے میں اٹھیں گے اور اُس وقت خدائی سچائی کا اعلان اور اظہار کریں گے۔ اصحابِ رسول کا تعلق قبل سائنس دور سے ہے اور اخوانِ رسول کا تعلق بعد سائنس دور سے۔</w:t>
      </w:r>
    </w:p>
    <w:p>
      <w:pPr>
        <w:jc w:val="both"/>
        <w:bidi w:val="1"/>
      </w:pPr>
      <w:r>
        <w:rPr>
          <w:rFonts w:ascii="Jameel Noori Nastaleeq" w:hAnsi="Jameel Noori Nastaleeq"/>
          <w:rtl w:val="1"/>
          <w:rFonts w:cs="Jameel Noori Nastaleeq"/>
        </w:rPr>
        <w:t>سی پی ایس انٹرنیشنل کی تحریک اسی بعد کے زمانے میں انجام پانے والے کام کے لیے اٹھی ہے۔ سی پی ایس کے لوگ گویا کہ اُس گروہ میں شمولیت کے امیدوار ہیں جس کو مذکورہ حدیث میں اخوانِ رسول کہاگیا ہے۔ سی پی ایس انٹرنیشنل کا مشن بعدسائنس دور میں خدائی سچائی کے اُس مطلوب اظہار کے لیے اٹھا ہے جس کا ذکر پچھلی تمام مذہبی کتابوں میں کیا گیا تھا۔</w:t>
      </w:r>
    </w:p>
    <w:p>
      <w:pPr>
        <w:jc w:val="both"/>
        <w:bidi w:val="1"/>
      </w:pPr>
      <w:r>
        <w:rPr>
          <w:rFonts w:ascii="Jameel Noori Nastaleeq" w:hAnsi="Jameel Noori Nastaleeq"/>
          <w:rtl w:val="1"/>
          <w:rFonts w:cs="Jameel Noori Nastaleeq"/>
        </w:rPr>
        <w:t>اخوان رسول کی پہچان کیاہوگی۔ اخوان رسول کی سب سے زیادہ واضح پہچان یہ ہوگی کہ وہ بعدکے زمانے میں ٹھیک وہی کام انجام دیں گے جو اس سے پہلے اصحاب رسول نے اپنے زمانے میں انجام دیا تھا۔ دونوں گروہوں کے درمیان زمانی فرق تو ضرور ہوگا لیکن دونوں کے درمیان کام کے اعتبار سے کوئی فرق نہ ہوگا۔</w:t>
      </w:r>
    </w:p>
    <w:p>
      <w:pPr>
        <w:jc w:val="both"/>
        <w:bidi w:val="1"/>
      </w:pPr>
      <w:r>
        <w:rPr>
          <w:rFonts w:ascii="Jameel Noori Nastaleeq" w:hAnsi="Jameel Noori Nastaleeq"/>
          <w:rtl w:val="1"/>
          <w:rFonts w:cs="Jameel Noori Nastaleeq"/>
        </w:rPr>
        <w:t>یہ ایک ثابت شدہ بات ہے کہ اصحاب رسول نے اپنے زمانے میں جو کام انجام دیا وہ دعوت الی اللہ کا کام ہے۔ اس کام کو قرآن میں خدا کی طرف سے گواہی دینا کہاگیا ہے۔ قرآن میں اصحاب رسول کے لئے شہداء علی الناس (الحج : ۷۸) کے الفاظ آئے ہیں۔ اسی طرح حدیث میں آیا ہے کہ پیغمبر اسلام نے اپنے اصحاب کو مخاطب کرتے ہوئے کہا کہ: انتم شہداء اللہ فی الارض (البخاری، کتاب الجنائز)</w:t>
      </w:r>
    </w:p>
    <w:p>
      <w:pPr>
        <w:jc w:val="both"/>
        <w:bidi w:val="1"/>
      </w:pPr>
      <w:r>
        <w:rPr>
          <w:rFonts w:ascii="Jameel Noori Nastaleeq" w:hAnsi="Jameel Noori Nastaleeq"/>
          <w:rtl w:val="1"/>
          <w:rFonts w:cs="Jameel Noori Nastaleeq"/>
        </w:rPr>
        <w:t>مطالعہ بتاتا ہے کہ بعد کے زمانے میں مسلمانوں کے اندر بہت سی سیاسی اور غیر سیاسی تحریکیں اٹھیں لیکن خالص دعوت الی اللہ کے لیے اصحاب رسول کے بعد اُن کے اندر کوئی بھی تحریک نہیں اٹھی۔ بعد کے زمانے میں ایسے لوگ تو پائے جاتے ہیں جنھوںنے دعوت اور تبلیغ کا لفظ استعمال کیا لیکن ان کے یہاں دعوت کا کوئی حقیقی تصور نہ تھا اور نہ انھوں نے عملی اعتبار سے وہ کام کیا جس کو قرآن میں دعوت الی اللہ کہا گیا ہے۔</w:t>
      </w:r>
    </w:p>
    <w:p>
      <w:pPr>
        <w:jc w:val="both"/>
        <w:bidi w:val="1"/>
      </w:pPr>
      <w:r>
        <w:rPr>
          <w:rFonts w:ascii="Jameel Noori Nastaleeq" w:hAnsi="Jameel Noori Nastaleeq"/>
          <w:rtl w:val="1"/>
          <w:rFonts w:cs="Jameel Noori Nastaleeq"/>
        </w:rPr>
        <w:t>اس سے اندازہ ہوتا ہے کہ بعد کے زمانے میں دعوت (غیر مسلموں میں تبلیغ) کا تصور شعوری طورپر حذف ہوگیا۔ حتی کہ مسلمانوں کی داخلی اصلاح کے کام کو دعوت کا کام سمجھا جانے لگا۔حالانکہ مسلمانوں میںکئے جانے والے کام کمیونٹی ورک ہیں نہ کہ دعوہ ورک۔</w:t>
      </w:r>
    </w:p>
    <w:p>
      <w:pPr>
        <w:jc w:val="both"/>
        <w:bidi w:val="1"/>
      </w:pPr>
      <w:r>
        <w:rPr>
          <w:rFonts w:ascii="Jameel Noori Nastaleeq" w:hAnsi="Jameel Noori Nastaleeq"/>
          <w:rtl w:val="1"/>
          <w:rFonts w:cs="Jameel Noori Nastaleeq"/>
        </w:rPr>
        <w:t>یہ ایک حقیقت ہے کہ سی پی ایس کی ٹیم اصحاب رسول کے بعد بننے والی پہلی ٹیم ہے جو خالص دعوت الی اللہ کے لیے اٹھی ہے۔ سی پی ایس بعد کی تاریخ میں بننے والی پہلی ٹیم ہے جو مکمل طورپر دعوتی لٹریچر کی بنیاد پر اٹھی ہے۔ جس کی ذہنی تربیت یا فکری تشکیل خالص دعوتی لٹریچر کی بنیاد پر ہوئی ہے۔ سی پی ایس کی ٹیم ایک ایسی تحریک کے نتیجے میں بنی ہے جس تحریک میں پہلی بار قرآن کی دعوتی تفسیر تیار ہوئی۔ جس میں پہلی بارحدیث کی دعوتی شرح لکھی گئی۔ جس میں پہلی بار پیغمبر اسلام کی دعوتی سیرت مرتب ہوئی۔ جس میں پہلی باراصحاب رسول کے دعوتی رول کو نمایاں کیاگیا۔ جس میں پہلی بار یہ بتایا گیا کہ اسلام کی سب سے بڑی طاقت اس کی دعوت ہے۔ جس میں پہلی بار وقت کے فکر ی مُستویٰ کے مطابق، اسلامی لٹریچر تیار کیا گیا۔جس میں پہلی بار جدید سائنسی تحقیقات سے مدلل کرتے ہوئے دعوتی اسلوب پر علم کلام تیار کیا گیا۔ جس میں پہلی بار اس حقیقت کا انکشاف کیاگیا کہ جدید دور اپنے تمام اجزاء کے ساتھ موافقِ دعوت دور ہے۔ جس میں پہلی بار یہ انکشاف کیا گیا کہ غیر مسلم قومیں مسلمانوں کے لیے مدعو کی حیثیت رکھتی ہیں، وہ دشمن یا حریف کی حیثیت نہیں رکھتیں۔جس میں پہلی بار یہ تصور پیش کیاگیا کہ غیر مسلم ممالک ہمارے لیے دارالدعوہ کی حیثیت رکھتے ہیں۔ جس میں پہلی بار یہ بتایا گیا کہ امتِ مسلمہ کی اصل ذمے داری یہ ہے کہ وہ ہر قوم اور ہر زبان میں دعوت الی اللہ کے کام کو آخری حد تک انجام دے ۔ جس میں پہلی بار یہ بتایا گیا کہ مسلمانوں کے تمام ملّی مسائل کا حل غیر مسلموں کے اوپر دعوتی ذمے داری کو انجام دینا ہے، کسی بھی دوسری تدبیر سے ان کے ملی مسائل حل نہیں ہوسکتے۔</w:t>
      </w:r>
    </w:p>
    <w:p>
      <w:pPr>
        <w:jc w:val="both"/>
        <w:bidi w:val="1"/>
      </w:pPr>
      <w:r>
        <w:rPr>
          <w:rFonts w:ascii="Jameel Noori Nastaleeq" w:hAnsi="Jameel Noori Nastaleeq"/>
          <w:rtl w:val="1"/>
          <w:rFonts w:cs="Jameel Noori Nastaleeq"/>
        </w:rPr>
        <w:t>اصحابِ رسول کی حیثیت ایک دعوتی ٹیم کی تھی۔ یہ ٹیم ڈھائی ہزار سالہ تاریخ کے نتیجے میں بنی۔ اس کا آغاز اس وقت ہوا جب کہ ہاجرہ اور اسماعیل کو خدا کے حکم سے صحرا میں بسا دیا گیا۔ اصحاب رسول دراصل اِسی ڈھائی ہزار سالہ تاریخی پراسس کاculmination  تھے۔ یہ بات قرآن میں اشارے کے طورپر اور حدیث میں تفصیل کے ساتھ موجودہے۔ مگر اصحابِ رسول کے بارے میں اس تاریخی منصوبہ بندی سے تمام تحریکیں بے خبر رہیں۔ اسلام کے بعد کی تاریخ میں بننے والے لٹریچر میں کہیں بھی اس کی نشاندہی نہیں ملتی۔ سی پی ایس کی پشت پر پیدا ہونے والا لٹریچر ہی وہ پہلا لٹریچر ہے جس نے اصحابِ رسول کے متعلق، اس تاریخی منصوبۂ خداوندی کی حقیقت کو نمایاں کیا اور سی پی ایس کی ٹیم کی ذہنی تشکیل کے لیے پہلی بار ایک تاریخی پس منظر فراہم کیا۔</w:t>
      </w:r>
    </w:p>
    <w:p>
      <w:pPr>
        <w:jc w:val="both"/>
        <w:bidi w:val="1"/>
      </w:pPr>
      <w:r>
        <w:rPr>
          <w:rFonts w:ascii="Jameel Noori Nastaleeq" w:hAnsi="Jameel Noori Nastaleeq"/>
          <w:rtl w:val="1"/>
          <w:rFonts w:cs="Jameel Noori Nastaleeq"/>
        </w:rPr>
        <w:t>جس طرح اصحاب رسول ڈھائی ہزار سالہ تاریخی عمل کے نتیجے میں بنے تھے۔ سی پی ایس کی ٹیم کا معاملہ بھی ایسا ہی ہے۔ اصحابِ رسول کے بعد تاریخ میں ایک نیا عمل(process) شروع ہوا۔ اسی عمل کا کلمنیشن (culmination) سی پی ایس کی ٹیم ہے۔ اصحابِ رسول کے دعوتی عمل کے نتیجے میں جو انقلاب آیا اور اس کے نتیجے میں فکری ارتقا کاجو عمل شروع ہوا وہ سب اس لٹریچر میں پایا جاتا ہے جو سی پی ایس کی ٹیم کے وجود میں آنے کی بنیاد بنا۔ گویا اصحابِ رسول اگر قدیم زمانے میں ڈھائی ہزار سالہ تاریخی عمل کا کلمنیشن(culmination)  تھے تو سی پی ایس کی ٹیم بعد کے تقریباً ڈیڑھ ہزار سالہ عمل کا کلمنیشن ہے۔ اصحابِ رسول کے بعد بننے والی طویل تاریخ کے تمام مثبت عناصر سی پی ایس کی ٹیم میں جمع ہوگئے۔ یہی وجہ ہے کہ تاریخ میں پہلی بار اس کو یہ حیثیت ملی ہے کہ وہ دور حاضر میں اخوانِ رسول کا رول کرسکے۔</w:t>
      </w:r>
    </w:p>
    <w:p>
      <w:pPr>
        <w:jc w:val="both"/>
        <w:bidi w:val="1"/>
      </w:pPr>
      <w:r>
        <w:rPr>
          <w:rFonts w:ascii="Jameel Noori Nastaleeq" w:hAnsi="Jameel Noori Nastaleeq"/>
          <w:rtl w:val="1"/>
          <w:rFonts w:cs="Jameel Noori Nastaleeq"/>
        </w:rPr>
        <w:t>ساتویں صدی عیسویں میں اصحابِ رسول کا جو گروہ بنا تھا وہ کسی قسم کے کرشمے کے ذریعے نہیں بنا تھا۔ اصحابِ رسول در اصل اعلیٰ ذہنی ارتقاء کا نتیجہ تھے۔ یہ وہ لوگ تھے جن پر پچھلی ڈھائی ہزار سالہ تاریخ منتہی ہوئی تھی۔ وہ قبل سائنس دور کی تمام بہترین روایات کے امین تھے۔ وہ اُس اعلیٰ خدائی منصوبے کا اظہار تھے جو حضرت ابراہیم سے شروع ہوا اور حضرت محمد پر ختم ہوا۔</w:t>
      </w:r>
    </w:p>
    <w:p>
      <w:pPr>
        <w:jc w:val="both"/>
        <w:bidi w:val="1"/>
      </w:pPr>
      <w:r>
        <w:rPr>
          <w:rFonts w:ascii="Jameel Noori Nastaleeq" w:hAnsi="Jameel Noori Nastaleeq"/>
          <w:rtl w:val="1"/>
          <w:rFonts w:cs="Jameel Noori Nastaleeq"/>
        </w:rPr>
        <w:t>یہی معاملہ اخوانِ رسول کا ہے۔ یہ وہ لوگ ہوں گے جن پر ظہور ِ محمدی کے بعد بننے والی ڈیڑھ ہزار سالہ تاریخ منتہی ہوئی ہو۔ جن کی شخصیت کی تعمیر دورِ سائنس کے تمام بہترین اجزاء کے ذریعے ہوئی ہو۔جو دینِ حق کے سائنسی اظہار کے نمائندہ بن گیے ہوں۔ ایسے ہی لوگ اخوانِ رسول کا درجہ پانے کے مستحق ٹھیریں گے۔</w:t>
      </w:r>
    </w:p>
    <w:p>
      <w:pPr>
        <w:jc w:val="both"/>
        <w:bidi w:val="1"/>
      </w:pPr>
      <w:r>
        <w:rPr>
          <w:rFonts w:ascii="Jameel Noori Nastaleeq" w:hAnsi="Jameel Noori Nastaleeq"/>
          <w:rtl w:val="1"/>
          <w:rFonts w:cs="Jameel Noori Nastaleeq"/>
        </w:rPr>
        <w:t>اصحابِ رسول اور اخوانِ رسول دونوں میں ایک بات مشترک ہے۔ اور وہ معرفت (realization) ہے۔ اصحابِ رسول کا دین گہرے شعورِ معرفت کے اوپر قائم تھا۔ اسی طرح اخوانِ رسول کا دین بھی گہرے شعورِ معرفت کے اوپر قائم ہوگا۔ گہرے شعورِ معرفت سے مراد ہے سچائی کی ذاتی دریافت، وہ دریافت جو آدمی پر تمام حقیقتوں کے دروازے کھول دے۔ کائنات کا ہر جز جس کے لیے اس کی معرفت کی تصدیق بن جائے۔</w:t>
      </w:r>
    </w:p>
    <w:p>
      <w:pPr>
        <w:jc w:val="both"/>
        <w:bidi w:val="1"/>
      </w:pPr>
      <w:r>
        <w:rPr>
          <w:rFonts w:ascii="Jameel Noori Nastaleeq" w:hAnsi="Jameel Noori Nastaleeq"/>
          <w:rtl w:val="1"/>
          <w:rFonts w:cs="Jameel Noori Nastaleeq"/>
        </w:rPr>
        <w:t>خدا کو یہ مطلوب ہے کہ معرفت کی سطح پر خدا کے دین کا اظہار کیا جائے۔قرآن کے مطالعے سے معلوم ہوتا ہے کہ اِس اظہار حق کے دو دور ہیں۔ پہلا دور وہ تھا جب کہ حق کا اظہار سادہ فطری منطق (natural logic) کی بنیاد پر کیاگیا۔ اس کا بیان قرآن میں اِس طرح ملتا ہے:</w:t>
      </w:r>
    </w:p>
    <w:p>
      <w:pPr>
        <w:jc w:val="both"/>
        <w:bidi w:val="1"/>
      </w:pPr>
      <w:r>
        <w:rPr>
          <w:rFonts w:ascii="Jameel Noori Nastaleeq" w:hAnsi="Jameel Noori Nastaleeq"/>
          <w:rtl w:val="1"/>
          <w:rFonts w:cs="Jameel Noori Nastaleeq"/>
        </w:rPr>
        <w:t>’’آسمانوں اور زمین کی پیدائش میںاور رات اور دن کے باری باری آنے میں عقل والوں کے لیے بہت نشانیاں ہیں۔ جو کھڑے اور بیٹھے اور اپنی کروٹوں پر اللہ کو یاد کرتے ہیں اور آسمانوں اور زمین کی پیدائش میںغور کرتے رہتے ہیں۔ وہ کہہ اٹھتے ہیں اے ہمارے رب، تو نے یہ سب بے مقصد نہیں بنایا‘‘۔ (آل عمران  ۹۴ــ ۹۵)</w:t>
      </w:r>
    </w:p>
    <w:p>
      <w:pPr>
        <w:jc w:val="both"/>
        <w:bidi w:val="1"/>
      </w:pPr>
      <w:r>
        <w:rPr>
          <w:rFonts w:ascii="Jameel Noori Nastaleeq" w:hAnsi="Jameel Noori Nastaleeq"/>
          <w:rtl w:val="1"/>
          <w:rFonts w:cs="Jameel Noori Nastaleeq"/>
        </w:rPr>
        <w:t>یہ معرفتِ حق کی وہ سطح ہے جب کہ آدمی تخلیق کی سادہ سطح پر مطالعہ کرکے خالق کو پالیتا ہے۔ وہ کائنات کے سادہ مطالعے کے ذریعے خدا کے تخلیقی منصوبہ (creation plan of God) کو دریافت کرلیتا ہے۔ وہ فطرت کی سادہ سطح پر تخلیق کی معنویت کو جان لیتا ہے۔ اور اپنے آپ کو خدا کے حوالے کرکے زندگی گزارنے لگتا ہے۔</w:t>
      </w:r>
    </w:p>
    <w:p>
      <w:pPr>
        <w:jc w:val="both"/>
        <w:bidi w:val="1"/>
      </w:pPr>
      <w:r>
        <w:rPr>
          <w:rFonts w:ascii="Jameel Noori Nastaleeq" w:hAnsi="Jameel Noori Nastaleeq"/>
          <w:rtl w:val="1"/>
          <w:rFonts w:cs="Jameel Noori Nastaleeq"/>
        </w:rPr>
        <w:t>معرفت حق کی دوسری سطح وہ ہے جو قرآن کے مطابق، بعد کے زمانے میں ظاہر ہونے والی تھی۔ اس لیے اس کو استقبال کے صیغے میں بیان کیا گیا۔ زمانۂ نزولِ قرآن کے لحاظ سے یہ ایک مستقبل کی بات تھی لیکن اب وہ حال کی بات ہوچکی ہے۔ یہ تاریخی حقیقت قرآن کے درج ذیل بیان سے واضح ہوتی ہے:</w:t>
      </w:r>
    </w:p>
    <w:p>
      <w:pPr>
        <w:jc w:val="both"/>
        <w:bidi w:val="1"/>
      </w:pPr>
      <w:r>
        <w:rPr>
          <w:rFonts w:ascii="Jameel Noori Nastaleeq" w:hAnsi="Jameel Noori Nastaleeq"/>
          <w:rtl w:val="1"/>
          <w:rFonts w:cs="Jameel Noori Nastaleeq"/>
        </w:rPr>
        <w:t>’’عنقریب ہم ان کو اپنی نشانیاں دکھائیں گے آفاق میں بھی اور خود ان کے اندر بھی۔ یہاں تک کہ ان پر ظاہر ہوجائے گا کہ یہ قرآن حق ہے‘‘۔ (حٰم السجدہ  ۵۳)</w:t>
      </w:r>
    </w:p>
    <w:p>
      <w:pPr>
        <w:jc w:val="both"/>
        <w:bidi w:val="1"/>
      </w:pPr>
      <w:r>
        <w:rPr>
          <w:rFonts w:ascii="Jameel Noori Nastaleeq" w:hAnsi="Jameel Noori Nastaleeq"/>
          <w:rtl w:val="1"/>
          <w:rFonts w:cs="Jameel Noori Nastaleeq"/>
        </w:rPr>
        <w:t>قرآن کی اس آیت میں جس واقعے کا ذکر کیاگیا ہے اس کو دوسرے لفظوں میں تاریخِ دعوت کا دوسرا مرحلہ کہا جاسکتا ہے۔ مزید غور کرنے سے معلوم ہوتا ہے کہ یہ دوسرا مرحلہ وہی ہے جس کو عام طورپر سائنسی انقلاب (scientific revolution) کہاجاتا ہے۔ پہلے دور میں فطری مشاہدے کی سطح پر انسان نے تخلیقِ خداوندی کو دیکھا تھا اور اس سے معرفت کی روشنی حاصل کی تھی۔ دوسرے مرحلے میں دور بینی اور خورد بینی مشاہدے کے ذریعے وہ تخلیقِ خداوندی کے گہرے رازوں کو دریافت کرے گا۔ دوسرے لفظوں میں یہ کہ پہلے دور میںفطرت کے فریم ورک (natural framework) میں خدا کی معرفت حاصل کی گئی۔ دوسرے مرحلے میں انسان اس قابل ہوجائے گا کہ وہ سائنسی فریم ورک(scientific framework)  کے ذریعے خدا کی گہری اور برتر معرفت حاصل کرسکے۔ معرفتِ حق کے اِن دو اَدوار کو حدیث میں ایک تمثیل کی صورت میں اس طرح بیان کیا گیا ہے۔ پیغمبر اسلام نے فرمایا: مثل امتی مثل المطر لایدری اولہ خیر ام آخرہ ( الترمذی، کتاب الأدب، مسند احمد، جلد ۳،صفحہ ۱۳۰)</w:t>
      </w:r>
    </w:p>
    <w:p>
      <w:pPr>
        <w:jc w:val="both"/>
        <w:bidi w:val="1"/>
      </w:pPr>
      <w:r>
        <w:rPr>
          <w:rFonts w:ascii="Jameel Noori Nastaleeq" w:hAnsi="Jameel Noori Nastaleeq"/>
          <w:rtl w:val="1"/>
          <w:rFonts w:cs="Jameel Noori Nastaleeq"/>
        </w:rPr>
        <w:t>یعنی میری امت کی مثال بارش جیسی ہے۔ نہیں معلوم کہ اس کا پہلا حصہ زیادہ اچھا ہوگا یا اس کا دوسرا حصہ ۔اس حدیث میں دراصل تاریخِ معرفت کے مذکورہ دونوں دوروں کو بتایا گیا ہے۔ اس کا مطلب یہ ہے کہ اصحاب ایمان پہلے دور میں فطرت کے فریم ورک میں حق کی معرفت حاصل کریں گے اور دوسرے دور کے اہلِ ایمان کو یہ موقع حاصل ہوجائے گا کہ وہ سائنس کے فریم ورک یا علم انسانی کے فریم ورک میں حق کی معرفت حاصل کریں اور دوسروں کے سامنے اس کو پیش کریں۔ ان دونوں دوروں میںایسے لوگ اٹھیں گے جو اپنے زمانے کے اعتبار سے حق کا اظہار کریں گے۔</w:t>
      </w:r>
    </w:p>
    <w:p>
      <w:pPr>
        <w:jc w:val="both"/>
        <w:bidi w:val="1"/>
      </w:pPr>
      <w:r>
        <w:rPr>
          <w:rFonts w:ascii="Jameel Noori Nastaleeq" w:hAnsi="Jameel Noori Nastaleeq"/>
          <w:rtl w:val="1"/>
          <w:rFonts w:cs="Jameel Noori Nastaleeq"/>
        </w:rPr>
        <w:t>پہلے زمانے کے لوگ فطری فریم ورک کے ذریعے یہ کام انجام دیں گے اور دوسرے زمانے کے لوگ انسانی علم کے فریم ورک کو استعمال کرتے ہوئے اظہار حق کے اس کام کو انجام دیں گے، یعنی جدید اصطلاح کے مطابق، سائنٹفک فریم ورک کے ذریعے— حدیث میں پہلے دور کے گروہ کو اصحاب رسول کہاگیا ہے اور دوسرے دور کے گرو ہ کے لیے اخوان رسول کے الفاظ آئے ہیں۔</w:t>
      </w:r>
    </w:p>
    <w:p>
      <w:pPr>
        <w:jc w:val="both"/>
        <w:bidi w:val="1"/>
      </w:pPr>
      <w:r>
        <w:rPr>
          <w:rFonts w:ascii="Jameel Noori Nastaleeq" w:hAnsi="Jameel Noori Nastaleeq"/>
          <w:rtl w:val="1"/>
          <w:rFonts w:cs="Jameel Noori Nastaleeq"/>
        </w:rPr>
        <w:t>اصحاب رسول اور اخوانِ رسول کا زمانہ اگر چہ دو مختلف زمانہ ہوگا لیکن دونوں کا رول پوری طرح یکساں ہوگا، صرف اِس فرق کے ساتھ کہ اصحابِ رسول نے اپنا رول روایتی دو رمیں انجام دیا تھا اور اخوانِ رسول اپنا رول سائنسی دور میں انجام دیں گے۔</w:t>
      </w:r>
    </w:p>
    <w:p>
      <w:pPr>
        <w:jc w:val="both"/>
        <w:bidi w:val="1"/>
      </w:pPr>
      <w:r>
        <w:rPr>
          <w:rFonts w:ascii="Jameel Noori Nastaleeq" w:hAnsi="Jameel Noori Nastaleeq"/>
          <w:rtl w:val="1"/>
          <w:rFonts w:cs="Jameel Noori Nastaleeq"/>
        </w:rPr>
        <w:t>اصحابِ رسول کا خصوصی رول کیا تھا، اس کو بتانے کے لیے قرآن میںیہ الفاظ آئے ہیں: وکذلک جعلناکم امّۃً وسطاً لتکونوا شہداء علی الناس ویکون الرسول علیکم شہیداً۔  (البقرہ  ۱۴۳) یعنی اور اِس طرح ہم نے تم کو بیچ کی امت بنا دیا تاکہ تم ہو بتانے والے لوگوں پر اور رسول ہو تم پر بتانے والا۔اِسی طرح حدیث میں آیا ہے کہ پیغمبر اسلام نے اپنے اصحاب کو مخاطب کرتے ہوئے فرمایا:  أنتم شہداء اللہ فی الأرض (البخاری، کتاب الجنائز) یعنی تم زمین پر خدا کے گواہ ہو۔</w:t>
      </w:r>
    </w:p>
    <w:p>
      <w:pPr>
        <w:jc w:val="both"/>
        <w:bidi w:val="1"/>
      </w:pPr>
      <w:r>
        <w:rPr>
          <w:rFonts w:ascii="Jameel Noori Nastaleeq" w:hAnsi="Jameel Noori Nastaleeq"/>
          <w:rtl w:val="1"/>
          <w:rFonts w:cs="Jameel Noori Nastaleeq"/>
        </w:rPr>
        <w:t>اِس کے مطابق، اصحابِ رسول کی حیثیت ایک درمیانی گروہ (middle group)  کی ہے۔ انھوںنے یہ کیا کہ انسانیت کے نام خدا کا پیغام رسول سے لیا اور اس کو دوسرے انسانوں تک بے کم وکاست پہنچا یا۔ اب اخوانِ رسول کی حیثیت بھی ایک درمیانی گروہ کی ہوگی۔ رسول کے ذریعے ملنے والا پیغام جو قرآن اور سنت کی شکل میں محفوظ ہے، اس کو بے کم و کاست لینا اور بعد کے زمانے کی انسانی نسلوں تک اس کو پہنچانا۔ اِس معاملے میںاصحابِ رسول اور اخوانِ رسول کے درمیان اصلاً لسان (ابراہیم ۴) کا فرق ہوگا۔ اصحابِ رسول نے اپنے زمانے کے اسلوب اور زبان میںیہ دعوتی کام انجام دیا تھا۔ اسی طرح اخوانِ رسول اپنے زمانے کے عصری اسلوب میں اِس دعوتی کام کو انجام دیں گے۔</w:t>
      </w:r>
    </w:p>
    <w:p>
      <w:pPr>
        <w:jc w:val="both"/>
        <w:bidi w:val="1"/>
      </w:pPr>
      <w:r>
        <w:rPr>
          <w:rFonts w:ascii="Jameel Noori Nastaleeq" w:hAnsi="Jameel Noori Nastaleeq"/>
          <w:rtl w:val="1"/>
          <w:rFonts w:cs="Jameel Noori Nastaleeq"/>
        </w:rPr>
        <w:t>بعد کے زمانے میں اٹھنے والی تمام تحریکوں میں صرف سی پی ایس انٹرنیشنل وہ تحریک یا گروپ ہے جو استثنائی طورپر اِس معیار پر پوری اترتی ہے۔ قرآن اور حدیث کی صراحت کے مطابق، اصحابِ رسول کی امتیازی صفت یہ تھی کہ وہ پورے معنوں میں ایک داعی گروہ بنے۔ مگر بعد کو بننے والے گروہوں میںکسی بھی گروہ کو حقیقی معنوں میں داعی گروہ کا درجہ نہیں دیا جاسکتا۔</w:t>
      </w:r>
    </w:p>
    <w:p>
      <w:pPr>
        <w:jc w:val="both"/>
        <w:bidi w:val="1"/>
      </w:pPr>
      <w:r>
        <w:rPr>
          <w:rFonts w:ascii="Jameel Noori Nastaleeq" w:hAnsi="Jameel Noori Nastaleeq"/>
          <w:rtl w:val="1"/>
          <w:rFonts w:cs="Jameel Noori Nastaleeq"/>
        </w:rPr>
        <w:t>دعوت کیا ہے۔ دعوت سے مراد وہی چیز ہے جس کے لیے قرآن میں شہادت اور انذار وتبشیر کے الفاظ آئے ہیں۔ یعنی خدا کے تخلیقی نقشے سے لوگوں کو باخبر کرنا۔ دعوت کا لفظ قرآن میں صرف غیر مسلموں میں خدا کا پیغام پہنچانے کے لیے آیا ہے۔ کوئی شخص مسلمانوں میں کام کرے تو اس کو اصلاح اور تذکیر کہاجائے گا۔ ایسے کام کو دعوت اور تبلیغ کا نام نہیں دیا جاسکتا۔</w:t>
      </w:r>
    </w:p>
    <w:p>
      <w:pPr>
        <w:jc w:val="both"/>
        <w:bidi w:val="1"/>
      </w:pPr>
      <w:r>
        <w:rPr>
          <w:rFonts w:ascii="Jameel Noori Nastaleeq" w:hAnsi="Jameel Noori Nastaleeq"/>
          <w:rtl w:val="1"/>
          <w:rFonts w:cs="Jameel Noori Nastaleeq"/>
        </w:rPr>
        <w:t>مطالعہ بتاتا ہے کہ بعد کے زمانے میں جب اسلامی علوم کی تدوین ہوئی تو اس میں دعوت اور تبلیغ کا باب حذف ہوگیا۔ چنانچہ پچھلے ہزار سال میں لکھی جانے والی کتابوں میں سے کسی بھی کتاب میں غیر مسلموں میں دعوتی ذمے داری ادا کرنے کے پہلو سے اس کا ذکر موجود نہیں۔ ایسا کیوں ہوا۔ غالباً اس کا سبب یہ تھا کہ آٹھویں صدی عیسوی میں مسلمان اپنے دورِ حکمرانی میں پہنچ گیے۔ اس کے بعد سیاست اور حکومت یا اس سے متعلق ابواب ہی ان کی توجہ کا مرکز بن گیے۔ یہاںتک کہ یہ ذہن اتنا عام ہوا کہ اب دوسرے ملّی مقاصد پر تحریکیں اٹھائی جاتی ہیں اوراس کو دعوت و تبلیغ کی تحریک سمجھ لیا جاتا ہے۔</w:t>
      </w:r>
    </w:p>
    <w:p>
      <w:pPr>
        <w:jc w:val="both"/>
        <w:bidi w:val="1"/>
      </w:pPr>
      <w:r>
        <w:rPr>
          <w:rFonts w:ascii="Jameel Noori Nastaleeq" w:hAnsi="Jameel Noori Nastaleeq"/>
          <w:rtl w:val="1"/>
          <w:rFonts w:cs="Jameel Noori Nastaleeq"/>
        </w:rPr>
        <w:t>یہ بات بڑی عجیب ہے کہ بعد کے زمانے میں تیار ہونے والے اسلامی لٹریچر میں دعوت کا تصور حذف ہوگیا۔ تاہم یہ کوئی سادہ بات نہیں۔ اِس کے پیچھے ایک معلوم سبب کام کررہا ہے۔ اصل یہ ہے کہ عباسی دَور میں جب فقہ کی تدوین عمل میں آئی، اُس وقت مسلمان دنیا کے بڑے حصے میں سیاسی حاکم کی حیثیت رکھتے تھے۔ اُس زمانے میں مسلمانوں کا سیاسی امپائر قائم تھا۔</w:t>
      </w:r>
    </w:p>
    <w:p>
      <w:pPr>
        <w:jc w:val="both"/>
        <w:bidi w:val="1"/>
      </w:pPr>
      <w:r>
        <w:rPr>
          <w:rFonts w:ascii="Jameel Noori Nastaleeq" w:hAnsi="Jameel Noori Nastaleeq"/>
          <w:rtl w:val="1"/>
          <w:rFonts w:cs="Jameel Noori Nastaleeq"/>
        </w:rPr>
        <w:t>جب بھی اِس قسم کا کوئی سیاسی امپائر قائم ہوتا ہے تو فطری طورپر ایسا ہوتا ہے کہ دوسری قوموں سے اس کی رقابت (rivalry) قائم ہوجاتی ہے۔ بار بار دونوں کے درمیان چھوٹی یا بڑی لڑائیاں پیش آتی رہتی ہیں۔ اِس سیاسی پس منظر میں حالات کے تقاضے کے تحت، ایسا ہوا کہ فقہاء کے ذہن میں شعوری یا غیر شعوری طورپر یہ تقسیم قائم ہوگئی کہ جس علاقے میں مسلمانوں کی حکومت قائم ہے وہ علاقہ دارالاسلام ہے، اور جس علاقے میں مسلمانوں کی حکومت قائم نہیں وہ علاقہ دارالحرب ہے۔</w:t>
      </w:r>
    </w:p>
    <w:p>
      <w:pPr>
        <w:jc w:val="both"/>
        <w:bidi w:val="1"/>
      </w:pPr>
      <w:r>
        <w:rPr>
          <w:rFonts w:ascii="Jameel Noori Nastaleeq" w:hAnsi="Jameel Noori Nastaleeq"/>
          <w:rtl w:val="1"/>
          <w:rFonts w:cs="Jameel Noori Nastaleeq"/>
        </w:rPr>
        <w:t>فقہ کی کتابوں میں بالکل محدّد انداز میں دارالحرب کی تعریف نہیں ملتی۔ تاہم عمومی طورپر یہ کہاجاسکتا ہے کہ دارلحرب سے مراد وہ ملک ہے جس سے مسلمان یا تو عملاً بر سرِ جنگ ہوں یا وہ اُس ملک سے امکانی طورپر برسرِ جنگ (potentially at war) ہوں۔ یہی وہ ذہن ہے جس نے مسلمانوں کے عوام اور خواص کے ذہن سے دعوت کا تصور حذف کردیا۔ اب وہ غیر مسلموں کو حریف اور رقیب کی نظر سے دیکھنے لگے۔ اسلامی تعلیم کے مطابق، مسلم اور غیر مسلم کے درمیان داعی اور مدعو کا تعلق ہے۔ اِس تعلق کو قرآن میں   شاہد اور   مشہود (البروج  ۳) کے الفاظ میںبیان کیا گیا ہے۔ لیکن غیرمسلم علاقے کو دارالحرب قرار دینے کا یہ فطری نتیجہ تھا کہ اُن علاقوں میں بسنے والے لوگ، مدعو کا درجہ نہ پاسکے۔</w:t>
      </w:r>
    </w:p>
    <w:p>
      <w:pPr>
        <w:jc w:val="both"/>
        <w:bidi w:val="1"/>
      </w:pPr>
      <w:r>
        <w:rPr>
          <w:rFonts w:ascii="Jameel Noori Nastaleeq" w:hAnsi="Jameel Noori Nastaleeq"/>
          <w:rtl w:val="1"/>
          <w:rFonts w:cs="Jameel Noori Nastaleeq"/>
        </w:rPr>
        <w:t>پچھلے ہزار سال میں پہلی بار ایسا ہوا کہ سی پی ایس انٹرنیشنل کے تحت تیار ہونے والے لٹریچر میں بتایا گیا کہ غیر مسلم ہمارے لیے مدعو اور تمام غیر مسلم علاقے اسلامی نقطۂ نظر سے دارالدعوہ کی حیثیت رکھتے ہیں۔ پچھلے ہزار سال کے دوران مختلف زبانوں میں جو اسلامی کتابیں لکھی گئیں وہ اِس تصوّر سے پوری طرح خالی ہیں۔</w:t>
      </w:r>
    </w:p>
    <w:p>
      <w:pPr>
        <w:jc w:val="both"/>
        <w:bidi w:val="1"/>
      </w:pPr>
      <w:r>
        <w:rPr>
          <w:rFonts w:ascii="Jameel Noori Nastaleeq" w:hAnsi="Jameel Noori Nastaleeq"/>
          <w:rtl w:val="1"/>
          <w:rFonts w:cs="Jameel Noori Nastaleeq"/>
        </w:rPr>
        <w:t>تاہم جہاں تک دعوتی عمل (Dawah Process) کا تعلق ہے، وہ ہر زمانے میں خاموش طور پر جاری رہا۔ اس کا سبب یہ ہے کہ ہر انسان پیدائشی طورپر طالبِ حق پیدا ہوتا ہے۔ ہر انسان خود اپنی فطرت کے زور پر حق کا متلاشی ہے۔ دوسری طرف قرآن استثنائی طورپر ایک محفوظ خدائی کلام کی حیثیت سے دنیا میں موجود ہے، چنانچہ فطرت اور کلامِ الٰہی کے باہمی تعامل کی بنا پر دعوت کا عمل خود اپنے زور پر ہمیشہ جاری رہا، اور اسی طرح وہ ہمیشہ جاری رہے گا۔</w:t>
      </w:r>
    </w:p>
    <w:p>
      <w:pPr>
        <w:jc w:val="both"/>
        <w:bidi w:val="1"/>
      </w:pPr>
      <w:r>
        <w:rPr>
          <w:rFonts w:ascii="Jameel Noori Nastaleeq" w:hAnsi="Jameel Noori Nastaleeq"/>
          <w:rtl w:val="1"/>
          <w:rFonts w:cs="Jameel Noori Nastaleeq"/>
        </w:rPr>
        <w:t>قرآن سے معلوم ہوتا ہے کہ پیغمبروں کا پہلا خطاب ہمیشہ اپنے ہم عصر خواص سے ہوتا ہے۔ اِن خواص کے لیے قرآن میں مَلائِ قوم (الاعراف  ۶۰)کا لفظ آیا ہے۔ اِس پیغمبرانہ نمونے سے معلوم ہوتا ہے کہ غیر مسلموں میں دعوت کا عمل کس طرح کیا جائے۔ اس کا طریقہ ہمیشہ یہ ہوگا کہ غیر مسلم قوم کے خواص کو اپنا اوّلین مخاطب بنایا جائے گا۔ جہاں تک عوام کا تعلق ہے وہ بالواسطہ طورپر اس کے مخاطب بنتے چلے جائیں گے۔ یہی پیغمبرانہ طریقہ ہے۔ اِس کے بجائے عوام سے دعوت کے کام کا آغاز کرنا پیغمبرانہ نمونے سے انحراف کے ہم معنیٰ ہے۔</w:t>
      </w:r>
    </w:p>
    <w:p>
      <w:pPr>
        <w:jc w:val="both"/>
        <w:bidi w:val="1"/>
      </w:pPr>
      <w:r>
        <w:rPr>
          <w:rFonts w:ascii="Jameel Noori Nastaleeq" w:hAnsi="Jameel Noori Nastaleeq"/>
          <w:rtl w:val="1"/>
          <w:rFonts w:cs="Jameel Noori Nastaleeq"/>
        </w:rPr>
        <w:t>اِس ترتیب کی ایک خاص حکمت ہے۔ وہ یہ کہ خواص اپنے علم اور اپنے ذہنی مرتبے کے اعتبار سے اس قابل ہوتے ہیں کہ وہ اعلیٰ حقائق کو سمجھ سکیں۔ اِس بنا پر ایسا ہوتا ہے کہ جب داعی، خواص کی نسبت سے اسلام کو پیش کرتا ہے تو اپنے آپ اسلام کی ترجمانی اعلیٰ سطح پر ہونے لگتی ہے۔ اب اسلام اپنی برتر سطح پر لوگوں کے سامنے ظاہر ہوتا ہے اور لوگوں کے لیے اعلیٰ سطح کے ایمان اور معرفت کے حصول کا سبب بنتا ہے۔</w:t>
      </w:r>
    </w:p>
    <w:p>
      <w:pPr>
        <w:jc w:val="both"/>
        <w:bidi w:val="1"/>
      </w:pPr>
      <w:r>
        <w:rPr>
          <w:rFonts w:ascii="Jameel Noori Nastaleeq" w:hAnsi="Jameel Noori Nastaleeq"/>
          <w:rtl w:val="1"/>
          <w:rFonts w:cs="Jameel Noori Nastaleeq"/>
        </w:rPr>
        <w:t>اِس کے برعکس، جب داعی نچلی سطح کے لوگوں کو اپنا مخاطب بنائے تو فطری طورپر ایسا ہوتا ہے کہ داعی کا طرزِ خطاب بدل جاتا ہے۔ اب اسلام کی نمائندگی نچلی سطح پر ہونے لگتی ہے۔ مثلاً اگر خواص آپ کے مخاطب ہوں تو آپ کہیں گے کہ اسلام کا آغاز سچائی کی دریافت (discovery) سے ہوتا ہے۔اِس کے برعکس، اگر آپ نچلی سطح کے لوگوں کو اپنا مخاطب بنائیں تو وہاں آپ کاطرزِ خطاب بدل جائے گا۔ اب آپ یہ کریں گے کہ ان کو کلمہ پڑھوائیں گے اور کلمہ کے الفاظ کی صحیح تلفظ کے ساتھ ادائیگی کے بعد یہ سمجھ لیں گے کہ آپ نے دعوت کا کام انجام دے دیا ۔</w:t>
      </w:r>
    </w:p>
    <w:p>
      <w:pPr>
        <w:jc w:val="both"/>
        <w:bidi w:val="1"/>
      </w:pPr>
      <w:r>
        <w:rPr>
          <w:rFonts w:ascii="Jameel Noori Nastaleeq" w:hAnsi="Jameel Noori Nastaleeq"/>
          <w:rtl w:val="1"/>
          <w:rFonts w:cs="Jameel Noori Nastaleeq"/>
        </w:rPr>
        <w:t>وہ چیز جس کو بدعت کہا جاتا ہے وہ زیادہ تراسی کا نتیجہ ہے۔ بدعت دراصل کم تر سطح پر اسلام کے اظہار کا نتیجہ ہوتی ہے۔ عرب اور برصغیر ہند میں فر ق کا یہی سبب ہے۔ عرب میں دعوت کا آغاز خواصِ قوم سے کیا گیا۔ چنانچہ وہاں بدعات کا مسئلہ پیدا نہیں ہوا۔ اِس کے برعکس، برصغیر ہند میں صوفیاء نے عوام کو اپنا نشانہ بنایا۔ اسی کا براہِ راست نتیجہ وہ دینی خرابی ہے جس کو بدعت کہا جاتا ہے۔</w:t>
      </w:r>
    </w:p>
    <w:p>
      <w:pPr>
        <w:jc w:val="both"/>
        <w:bidi w:val="1"/>
      </w:pPr>
      <w:r>
        <w:rPr>
          <w:rFonts w:ascii="Jameel Noori Nastaleeq" w:hAnsi="Jameel Noori Nastaleeq"/>
          <w:rtl w:val="1"/>
          <w:rFonts w:cs="Jameel Noori Nastaleeq"/>
        </w:rPr>
        <w:t>مطالعہ بتاتا ہے کہ بعد کے زمانے میں دعوت الی اللہ کا تصور ہی لوگوں کے ذہن سے حذف ہوگیا ۔ چنانچہ قرآن کی کوئی بھی تفسیر دعوتی انداز پر نہیں لکھی گئی۔ حدیث کی شرحوں میں سے کوئی بھی شرح دعوتی انداز پر لکھی جانے والی شرح نہیں ہے۔فقہ کو دیکھیے تو وہ بھی مکمل طورپر دعوت کے ابواب سے خالی ہے۔ علمِ کلام کی تدوین بھی دعوت کے انداز پر نہ کی جاسکی۔ پچھلی صدیوں میں جو بڑی بڑی کتابیں لکھی گئیں مثلاً الغزالی کی  احیاء علوم الدین، ابن قیّم کی اعلام الموقعین، شاہ ولی اللہ کی حجۃ اللہ البالغۃ، اقبال کی تشکیل جدید الہیاتِ اسلامیہ(Reconstruction of Religious Thought in Islam) وغیرہ، کسی بھی کتاب کا موضوعِ بحث دعوت الی اللہ نہیں ہے۔</w:t>
      </w:r>
    </w:p>
    <w:p>
      <w:pPr>
        <w:jc w:val="both"/>
        <w:bidi w:val="1"/>
      </w:pPr>
      <w:r>
        <w:rPr>
          <w:rFonts w:ascii="Jameel Noori Nastaleeq" w:hAnsi="Jameel Noori Nastaleeq"/>
          <w:rtl w:val="1"/>
          <w:rFonts w:cs="Jameel Noori Nastaleeq"/>
        </w:rPr>
        <w:t>اسلامی لٹریچر کی تاریخ کا یہ منفی پہلو بتاتا ہے کہ بعد کے زمانے میں امت کے اندر وہ دعوتی فکر ہی نہیں بنا جس کی زمین پر حقیقی معنوں میں کوئی دعوتی تحریک اٹھے اور اس کے ذریعے کوئی دعوتی گر وپ بنے۔ بعد کی تاریخ میں سی پی ایس انٹرنیشنل واحد تحریک ہے جو خالص دعوت الی اللہ کے اصول پر اٹھی اور پھر اس کی زمین پر خالص دعوتی مقاصد کے لیے ایک گروپ بن کر تیار ہوا جس کو سی پی ایس کی ٹیم کہا جاتا ہے۔</w:t>
      </w:r>
    </w:p>
    <w:p>
      <w:pPr>
        <w:jc w:val="both"/>
        <w:bidi w:val="1"/>
      </w:pPr>
      <w:r>
        <w:rPr>
          <w:rFonts w:ascii="Jameel Noori Nastaleeq" w:hAnsi="Jameel Noori Nastaleeq"/>
          <w:rtl w:val="1"/>
          <w:rFonts w:cs="Jameel Noori Nastaleeq"/>
        </w:rPr>
        <w:t>اصحابِ رسول اور اخوانِ رسول کا معاملہ ایک تقابلی مثال سے بخوبی طورپر واضح ہوجاتا ہے۔ یہ ایک تاریخی واقعہ ہے جس کا تعلق افریقہ میں مسلم فتوحات سے ہے۔</w:t>
      </w:r>
    </w:p>
    <w:p>
      <w:pPr>
        <w:jc w:val="both"/>
        <w:bidi w:val="1"/>
      </w:pPr>
      <w:r>
        <w:rPr>
          <w:rFonts w:ascii="Jameel Noori Nastaleeq" w:hAnsi="Jameel Noori Nastaleeq"/>
          <w:rtl w:val="1"/>
          <w:rFonts w:cs="Jameel Noori Nastaleeq"/>
        </w:rPr>
        <w:t>عُقبہ بن نافع تابعی ۶۲۱عیسوی میں پیدا ہوئے اور ۶۸۳میں ان کی وفات ہوئی۔ وہ پیغمبر اسلام کے آخری زمانے میں پیدا ہوئے لیکن آپ سے ان کی ملاقات نہ ہوسکی۔</w:t>
      </w:r>
    </w:p>
    <w:p>
      <w:pPr>
        <w:jc w:val="both"/>
        <w:bidi w:val="1"/>
      </w:pPr>
      <w:r>
        <w:rPr>
          <w:rFonts w:ascii="Jameel Noori Nastaleeq" w:hAnsi="Jameel Noori Nastaleeq"/>
          <w:rtl w:val="1"/>
          <w:rFonts w:cs="Jameel Noori Nastaleeq"/>
        </w:rPr>
        <w:t>عقبہ بن نافع تابعی یزید بن معاویہ کے دَور خلافت میں افریقہ کی مسلم فوجوں کے سپہ سالار تھے۔ وہ مغربی افریقہ کے ملکوں کو فتح کرتے ہوئے اٹلانٹک کے ساحل تک پہنچ گیے۔ شہرِ اَسفیٰ ان کی آخری منزل تھی۔ وہاں انھوں نے اپنا گھوڑا سمندر میں ڈال دیا اور اس کے پانی میںکھڑے ہو کر کہا:</w:t>
      </w:r>
    </w:p>
    <w:p>
      <w:pPr>
        <w:jc w:val="both"/>
        <w:bidi w:val="1"/>
      </w:pPr>
      <w:r>
        <w:rPr>
          <w:rFonts w:ascii="Jameel Noori Nastaleeq" w:hAnsi="Jameel Noori Nastaleeq"/>
          <w:rtl w:val="1"/>
          <w:rFonts w:cs="Jameel Noori Nastaleeq"/>
        </w:rPr>
        <w:t>اللہم إنی لو أعلم وراء ہٰذا البحر بلداً لخضتہ إلیہ حتی لا یعبد أحد دونک (خدایا، اگر میں جانتا کہ اس سمندر کے اُس پار بھی کوئی ملک ہے تو میں سمندر میں گھس کر وہاں جاتا۔ یہاں تک کہ تیرے سوا کسی کی عبادت نہ کی جائے۔)</w:t>
      </w:r>
    </w:p>
    <w:p>
      <w:pPr>
        <w:jc w:val="both"/>
        <w:bidi w:val="1"/>
      </w:pPr>
      <w:r>
        <w:rPr>
          <w:rFonts w:ascii="Jameel Noori Nastaleeq" w:hAnsi="Jameel Noori Nastaleeq"/>
          <w:rtl w:val="1"/>
          <w:rFonts w:cs="Jameel Noori Nastaleeq"/>
        </w:rPr>
        <w:t>جیسا کہ معلوم ہے، افریقی ساحل کے دوسری طرف امریکا ہے۔ دونوں کے درمیان اٹلانٹک کا وسیع سمندر حال ہے۔ عقبہ بن نافع کے زمانے میں امریکا دریافت نہیں ہوا تھا۔ وہ بعد کو دریافت ہوا چنانچہ اس کو نئی دنیا کہا جاتا ہے۔</w:t>
      </w:r>
    </w:p>
    <w:p>
      <w:pPr>
        <w:jc w:val="both"/>
        <w:bidi w:val="1"/>
      </w:pPr>
      <w:r>
        <w:rPr>
          <w:rFonts w:ascii="Jameel Noori Nastaleeq" w:hAnsi="Jameel Noori Nastaleeq"/>
          <w:rtl w:val="1"/>
          <w:rFonts w:cs="Jameel Noori Nastaleeq"/>
        </w:rPr>
        <w:t>اِس واقعے کو علامتی طور پرلے کر یہ کہا جاسکتا ہے کہ پہلے گروہ نے ’’قدیم دنیا‘‘ میں اپنا دعوتی رول ادا کیا تھا، اب کمیونکیشن کے نیے دَور میں دوسرے گروہ کو ’’نئی دنیا‘‘ کے درمیان اپنا دعوتی رول ادا کرنا ہے۔ پہلے گروہ نے روایتی دور میںاپنا دعوتی رول ادا کیا تھا اب دوسرا گروہ سائنسی دور میں اپنا دعوتی رول ادا کرے گا۔ پہلے گروہ نے زمین کے مخصوص حصّے میںاپنادعوتی رول انجام دیا تھا۔ اب دوسرا گروہ زمین کے پورے حصے میں اپنا دعوتی رول انجام دے گا۔ پہلے گروہ نے قدیم اسلوب میںاپنا دعوتی رول انجام دیا تھا، اب دوسرا گروہ جدید اسلوب میں اپنا دعوتی رول انجام دے گا، وغیرہ۔</w:t>
      </w:r>
    </w:p>
    <w:p>
      <w:pPr>
        <w:jc w:val="both"/>
        <w:bidi w:val="1"/>
      </w:pPr>
      <w:r>
        <w:rPr>
          <w:rFonts w:ascii="Jameel Noori Nastaleeq" w:hAnsi="Jameel Noori Nastaleeq"/>
          <w:rtl w:val="1"/>
          <w:rFonts w:cs="Jameel Noori Nastaleeq"/>
        </w:rPr>
        <w:t>سی پی ایس انٹرنیشنل کے نام سے موجودہ دعوتی کام جنوری ۲۰۰۱ کو دہلی میں شروع ہوا۔ لیکن اِس تنظیم کے صدر نے اِس دعوتی کام کو اِس سے بہت پہلے ۱۹۵۰ میں اعظم گڑھ (یو۔پی) میں ادارۂ اشاعتِ اسلام کے نام سے شروع کیا تھا۔ اس کے بعد سے یہ کام مسلسل بلا انقطاع جاری رہا۔ ۱۹۷۰ میں اِسی مقصد کے لیے اسلامی مرکز (نئی دہلی) کا قیام عمل میں آیا۔ ۱۹۷۶ میں اس نے الرسالہ مشن کی صورت اختیار کی۔ سی پی ایس انٹر نیشنل (۲۰۰۱) اسی کام کی تکمیلی صورت ہے۔ لمبی مدّت کے بعد اب خداکے فضل سے ساری دنیا میں یہ آواز پہنچ چکی ہے۔ اور اسی کے ساتھ اس کی ایک طاقت ور ٹیم بن چکی ہے جس کو ہم سی پی ایس ٹیم کہتے ہیں۔</w:t>
      </w:r>
    </w:p>
    <w:p>
      <w:pPr>
        <w:jc w:val="both"/>
        <w:bidi w:val="1"/>
      </w:pPr>
      <w:r>
        <w:rPr>
          <w:rFonts w:ascii="Jameel Noori Nastaleeq" w:hAnsi="Jameel Noori Nastaleeq"/>
          <w:rtl w:val="1"/>
          <w:rFonts w:cs="Jameel Noori Nastaleeq"/>
        </w:rPr>
        <w:t>ماضی اور حال کے تمام قرائن تقریباً یقینی طورپر بتاتے ہیں کہ سی پی ایس کی ٹیم ہی وہ ٹیم ہے جس کی پیشین گوئی کرتے ہوئے پیغمبر اسلام نے اس کو اخوانِ رسول کا لقب دیا تھا۔ اصحابِ رسول کوئی عجیب الخِلقت لوگ نہ تھے بلکہ وہ عام انسانوں کی طرح انسان تھے۔ اِسی طرح اخوانِ رسول بھی کوئی عجیب الخِلقت لوگ نہ ہوں گے بلکہ وہ بھی عام انسانوں کی طرح انسان ہوں گے۔ ان کی پہچان یہ نہ ہوگی کہ وہ انوکھے جسم والے ہوں گے یا یہ کہ وہ کرامتیں دکھائیں گے۔ ان کی پہچان صرف یہ ہوگی کہ وہ دعوتِ حق کے اُس ربّانی مقصد کے لیے کھڑے ہوں گے جس پر رسول اور اصحابِ رسول کھڑے ہوئے تھے۔</w:t>
      </w:r>
    </w:p>
    <w:p>
      <w:pPr>
        <w:jc w:val="both"/>
        <w:bidi w:val="1"/>
      </w:pPr>
      <w:r>
        <w:rPr>
          <w:rFonts w:ascii="Jameel Noori Nastaleeq" w:hAnsi="Jameel Noori Nastaleeq"/>
          <w:rtl w:val="1"/>
          <w:rFonts w:cs="Jameel Noori Nastaleeq"/>
        </w:rPr>
        <w:t>موجودہ زمانے میں مسلمانوں کے د رمیان بہت سی تحریکیں اٹھیں ہیں مگر وہ اخوانِ رسول کا درجہ نہیں پاسکتیں۔ اس لیے کہ اخوانِ رسول کا درجہ صرف وہ لوگ پاسکتے ہیں جو ما أنا علیہ وأصحابی کا مصداق ہوں۔ موجودہ زمانے میں اٹھنے والی تمام تحریکیں ردّ عمل کی تحریکیں تھیں، ان میں سے کوئی بھی تحریک ایسی نہیں جس کا یہ کیس ہو کہ اس کے رہنما نے ردّ عمل کی نفسیات سے مکمل طورپر خالی ہو کر قرآن اور سنت کا مطالعہ کیا، اور پھر خالص مثبت بنیادوں پر اپنی تحریک کا آغاز کیا۔ یہ خصوصیت صرف سی پی ایس انٹرنیشنل کی تحریک میں پائی جاتی ہے۔</w:t>
      </w:r>
    </w:p>
    <w:p>
      <w:pPr>
        <w:jc w:val="both"/>
        <w:bidi w:val="1"/>
      </w:pPr>
      <w:r>
        <w:rPr>
          <w:rFonts w:ascii="Jameel Noori Nastaleeq" w:hAnsi="Jameel Noori Nastaleeq"/>
          <w:rtl w:val="1"/>
          <w:rFonts w:cs="Jameel Noori Nastaleeq"/>
        </w:rPr>
        <w:t>تاریخ میں اہلِ حق کے لیے جو بڑے بڑے امکانات رکھے گیے تھے، اب وہ سب امکانات ختم ہو چکے ہیں— پیغمبروں کا ساتھ دینا، مسیح کا حواری بننا، پیغمبرِ آخر الزماں کے اصحاب میں شامل ہونا۔ اب صرف ایک بڑا درجہ باقی رہ گیا ہے، یہ درجہ اخوانِ رسول کے گروپ کا حصہ بننا ہے۔ اس کے بعد جو چیز ہے وہ تاریخ کا خاتمہ(end of history) ہے۔ اس کے سوا کچھ نہیں۔ یہ تاریخ کا آخری مبارک موقع ہے۔ جس نے اِس موقع کو پالیا اس نے سب کچھ پالیا۔ اور جس نے اس موقع کو کھودیا اس نے سب کچھ کھودیا۔</w:t>
      </w:r>
    </w:p>
    <w:p>
      <w:pPr>
        <w:pStyle w:val="Heading1"/>
        <w:jc w:val="right"/>
        <w:bidi w:val="1"/>
      </w:pPr>
      <w:r>
        <w:rPr>
          <w:rFonts w:ascii="Jameel Noori Nastaleeq" w:hAnsi="Jameel Noori Nastaleeq"/>
          <w:rtl w:val="1"/>
          <w:rFonts w:cs="Jameel Noori Nastaleeq"/>
        </w:rPr>
        <w:t>ذہنی تناؤ کا مسئلہ</w:t>
      </w:r>
    </w:p>
    <w:p>
      <w:pPr>
        <w:jc w:val="both"/>
        <w:bidi w:val="1"/>
      </w:pPr>
      <w:r>
        <w:rPr>
          <w:rFonts w:ascii="Jameel Noori Nastaleeq" w:hAnsi="Jameel Noori Nastaleeq"/>
          <w:rtl w:val="1"/>
          <w:rFonts w:cs="Jameel Noori Nastaleeq"/>
        </w:rPr>
        <w:t>آج کل ساری دنیا میں ایک نئی انڈسٹری وجود میں آئی ہے۔ اس کو ڈی اسٹرسنگ (de-stressing) کہاجاتا ہے۔ مشرق سے مغرب تک ہر ملک میں ایسے ادارے قائم ہوئے ہیں، اور ایسے ماہرین پیدا ہوئے ہیں جو لوگوں کے ذہنی تناؤ یا اسٹریس کو ختم کرنے کا کام بطور پروفیشن کررہے ہیں۔ یہ دَور جدید کا ایک کامیاب پروفیشن بن چکا ہے، اور ساری دنیا میں کروروں لوگ اِس سے وابستہ ہیں۔</w:t>
      </w:r>
    </w:p>
    <w:p>
      <w:pPr>
        <w:jc w:val="both"/>
        <w:bidi w:val="1"/>
      </w:pPr>
      <w:r>
        <w:rPr>
          <w:rFonts w:ascii="Jameel Noori Nastaleeq" w:hAnsi="Jameel Noori Nastaleeq"/>
          <w:rtl w:val="1"/>
          <w:rFonts w:cs="Jameel Noori Nastaleeq"/>
        </w:rPr>
        <w:t>ذہنی تناؤ یا اسٹریس کیا ہے، یہ دراصل خواہش اور واقعے کے درمیان پیدا ہونے والے بُعد (gap) کے نتیجے کانام ہے۔ یعنی آدمی جو کچھ چاہتا ہے، اور جو کچھ اس کو ملا ہوا ہے دونوں کے درمیان یکسانیت نہ ہونا۔ آدمی چاہتا ہے کہ اس کو اپنی خواہش کے مطابق، تمام چیزیں مل جائیں ۔ لیکن عملاً ایسا ہوتا ہے کہ اس کو جو چیز ملتی ہے وہ اس کی خواہش سے بہت کم ہوتی ہے۔ اِس سے آدمی کے اندر محرومی کا احساس پیدا ہوتا ہے۔ اِسی احساسِ محرومی کا دوسرانام ذہنی تناؤ یا اسٹریس ہے۔</w:t>
      </w:r>
    </w:p>
    <w:p>
      <w:pPr>
        <w:jc w:val="both"/>
        <w:bidi w:val="1"/>
      </w:pPr>
      <w:r>
        <w:rPr>
          <w:rFonts w:ascii="Jameel Noori Nastaleeq" w:hAnsi="Jameel Noori Nastaleeq"/>
          <w:rtl w:val="1"/>
          <w:rFonts w:cs="Jameel Noori Nastaleeq"/>
        </w:rPr>
        <w:t>یہ تناؤ یا اسٹریس موجودہ زمانے کا ایک ظاہرہ ہے۔ قدیم زمانے میں انسان عام طورپر خوش رہتا تھا پھر کیوں ایسا ہوا کہ موجودہ زمانے میں وہ ذہنی تناؤ کا شکار ہوگیا۔ اصل یہ ہے کہ موجودہ زمانے میں جب سائنس کا ظہور ہوا اور جدید صنعت اور ٹکنالوجی کے ذریعے بہت سی ایسی نئی چیزیں ظہور میں آئیں جن کا انسان نے پہلے تصور نہیں کیا تھا۔ مثلاً قدیم کہانیوں میںاُڑن کھٹولہ ایک خیالی سواری کے طور پر بتایا جاتا تھا۔ اب ہوائی جہازکی صورت میں ہر آدمی کے لیے مشینی اڑن کھٹولے پر بیٹھنا ممکن ہوگیا، وغیرہ۔</w:t>
      </w:r>
    </w:p>
    <w:p>
      <w:pPr>
        <w:jc w:val="both"/>
        <w:bidi w:val="1"/>
      </w:pPr>
      <w:r>
        <w:rPr>
          <w:rFonts w:ascii="Jameel Noori Nastaleeq" w:hAnsi="Jameel Noori Nastaleeq"/>
          <w:rtl w:val="1"/>
          <w:rFonts w:cs="Jameel Noori Nastaleeq"/>
        </w:rPr>
        <w:t>جدید صنعتی دَور کے ظہور کے بعد انسان یہ سمجھنے لگا کہ اب وہ وقت آگیا ہے جب کہ وہ اپنی تمام خواہشوں کو مکمل طورپر پورا کرسکے۔ چنانچہ ہر آدمی زیادہ سے زیادہ کمانے کے لیے دوڑنے لگا۔ ہر آدمی زیادہ سے زیادہ سامانِ حیات اکھٹا کرنے میں لگ گیا۔ مگر سب کچھ حاصل کرنے کے بعد بھی اس کی خواہشیں پوری نہ ہوسکیں۔اب بھی اس کے لیے بورڈم کا سوال باقی تھا۔ بیماری، حادثہ اور موت جیسے مسائل بدستور اس کی پریشانی کے لیے موجود تھے۔ یہ احساس اب بھی اس کو ستارہا تھا کہ واقعات اس کے کنٹرول میںنہیں ہیں۔ اس کی ہر خواہش صرف جُزئی طورپر پوری ہورہی تھی، کُلّی طورپر نہیں۔</w:t>
      </w:r>
    </w:p>
    <w:p>
      <w:pPr>
        <w:jc w:val="both"/>
        <w:bidi w:val="1"/>
      </w:pPr>
      <w:r>
        <w:rPr>
          <w:rFonts w:ascii="Jameel Noori Nastaleeq" w:hAnsi="Jameel Noori Nastaleeq"/>
          <w:rtl w:val="1"/>
          <w:rFonts w:cs="Jameel Noori Nastaleeq"/>
        </w:rPr>
        <w:t>اس کا سبب یہ تھا کہ انسان فطری طورپر لامحدود خواہشیں لے کر پیدا ہوتا ہے۔ لیکن وہ دنیا جس کے اندر وہ اپنی زندگی گذارتاہے وہ صرف ایک محدود دنیا ہے۔ انسان پیدائشی طورپر ایک معیار پسند (perfectionist) مخلوق ہے، لیکن یہ دنیا جس کے اندر وہ اپنی زندگی گذارتا ہے وہ ایک غیر معیاری دنیا ہے۔ طلب اور واقعے کے درمیان یہی فرق ہے جو ذہنی تناؤ کا سبب بنتا ہے۔ اس کا حل صرف ایک ہے، اور وہ ہے حقیقت کا اعتراف۔</w:t>
      </w:r>
    </w:p>
    <w:p>
      <w:pPr>
        <w:jc w:val="both"/>
        <w:bidi w:val="1"/>
      </w:pPr>
      <w:r>
        <w:rPr>
          <w:rFonts w:ascii="Jameel Noori Nastaleeq" w:hAnsi="Jameel Noori Nastaleeq"/>
          <w:rtl w:val="1"/>
          <w:rFonts w:cs="Jameel Noori Nastaleeq"/>
        </w:rPr>
        <w:t>اصل یہ ہے کہ خالق نے موجودہ دنیا کو صرف مقام امتحان کے طور پر بنایا ہے۔ اس بنا پر موجودہ دنیا کی ہر چیز محدود ہے، وہ اعلیٰ معیار سے کم ہے۔ کوئی بھی صنعتی ترقی محدود خواہشوں کو پورا نہیں کرسکتی۔ اب صورتِ حال یہ ہے کہ انسان اپنی خواہش کے اعتبار سے کامل ہے، لیکن موجودہ دنیا ایک غیر کامل دنیا ہے۔ انسان سب کچھ چاہتا ہے لیکن اس کو صرف کچھ ملتا ہے۔ محرومی کی یہی صورت حال، ذہنی تناؤ کا اصل سبب ہے۔</w:t>
      </w:r>
    </w:p>
    <w:p>
      <w:pPr>
        <w:jc w:val="both"/>
        <w:bidi w:val="1"/>
      </w:pPr>
      <w:r>
        <w:rPr>
          <w:rFonts w:ascii="Jameel Noori Nastaleeq" w:hAnsi="Jameel Noori Nastaleeq"/>
          <w:rtl w:val="1"/>
          <w:rFonts w:cs="Jameel Noori Nastaleeq"/>
        </w:rPr>
        <w:t>اِس مسئلے کا حل صرف یہ ہے کہ انسان اس بات کو جانے کہ کوئی بھی ترقی یا کوئی بھی کامیابی اپنی محدودیت کی بنا پر اس کو وہ سب کچھ نہیں دے سکتی جس کو وہ پانا چاہتا ہے۔ غیر کامل دنیا میں کامل یافت ممکن ہی نہیں۔ انسان کو چاہیے کہ وہ اگلی دنیا کو اپنی طلب کی منزل بنائے۔ وہ یہ جانے کہ جو کچھ وہ آج کی دنیا میں پانا چاہتا ہے وہ صرف کَل کی دنیا میں ملنے والی ہے۔ کسی طالبِ علم کو امتحان ہال میں جاب نہیں مل سکتا۔ اِسی طرح کسی انسان کو موجودہ امتحانی دنیا میں اس کا تمام مطلوب حاصل نہیں ہوسکتا۔</w:t>
      </w:r>
    </w:p>
    <w:p>
      <w:pPr>
        <w:jc w:val="both"/>
        <w:bidi w:val="1"/>
      </w:pPr>
      <w:r>
        <w:rPr>
          <w:rFonts w:ascii="Jameel Noori Nastaleeq" w:hAnsi="Jameel Noori Nastaleeq"/>
          <w:rtl w:val="1"/>
          <w:rFonts w:cs="Jameel Noori Nastaleeq"/>
        </w:rPr>
        <w:t>ذہنی تناؤ کو دور کرنے کا راز صرف یہ ہے کہ آدمی خدا کے تخلیقی نقشے پر راضی ہوجائے۔ وہ اپنی خواہش کے مطابق جینے کے بجائے خدا کے منصوبے کے مطابق جینے لگے۔ وہ اپنی سوچ کو خدا کی سوچ کے تابع کردے۔ یہی ڈی اسٹریسنگ کا واحد کامیاب فارمولا ہے۔ یہی وہ واحدتصور ہے جو ذہنی تناؤ کو مکمّل طورپر ختم کرنے والا ہے۔</w:t>
      </w:r>
    </w:p>
    <w:p>
      <w:pPr>
        <w:pStyle w:val="Heading1"/>
        <w:jc w:val="right"/>
        <w:bidi w:val="1"/>
      </w:pPr>
      <w:r>
        <w:rPr>
          <w:rFonts w:ascii="Jameel Noori Nastaleeq" w:hAnsi="Jameel Noori Nastaleeq"/>
          <w:rtl w:val="1"/>
          <w:rFonts w:cs="Jameel Noori Nastaleeq"/>
        </w:rPr>
        <w:t>سادہ فارمولا</w:t>
      </w:r>
    </w:p>
    <w:p>
      <w:pPr>
        <w:jc w:val="both"/>
        <w:bidi w:val="1"/>
      </w:pPr>
      <w:r>
        <w:rPr>
          <w:rFonts w:ascii="Jameel Noori Nastaleeq" w:hAnsi="Jameel Noori Nastaleeq"/>
          <w:rtl w:val="1"/>
          <w:rFonts w:cs="Jameel Noori Nastaleeq"/>
        </w:rPr>
        <w:t>ایک صاحب سے ملاقات ہوئی۔نماز کا وقت ہواتو وہ ہمارے ساتھ نماز میں شریک ہوگیے۔ نماز کے دَوران ان کے موبائل ٹیلی فون کی گھنٹی بجی۔ نماز ختم ہونے تک بار بار گھنٹی بجتی رہی۔ اس کی وجہ سے نمازی ڈسٹرب ہوتے رہے۔معلوم ہوا کہ یہ اُن کے نوجوان بیٹے کا ٹیلی فون تھا۔ وہ کہیں باہر گیے ہوئے تھے۔ واپس آئے تو انھوں نے اپنے باپ کو گھرپرنہ پایا۔ انھیں پریشانی ہوئی کہ والد صاحب کہاں چلے گیے۔ اِس پریشانی میں وہ بار بار ٹیلی فون کی گھنٹی بجاتے رہے۔ انھوں نے ٹیلی فون کرکے اپنے بیٹے کو بتایا کہ میںاِس وقت یہاں ہوں اور کچھ دیر کے بعد آؤں گا۔</w:t>
      </w:r>
    </w:p>
    <w:p>
      <w:pPr>
        <w:jc w:val="both"/>
        <w:bidi w:val="1"/>
      </w:pPr>
      <w:r>
        <w:rPr>
          <w:rFonts w:ascii="Jameel Noori Nastaleeq" w:hAnsi="Jameel Noori Nastaleeq"/>
          <w:rtl w:val="1"/>
          <w:rFonts w:cs="Jameel Noori Nastaleeq"/>
        </w:rPr>
        <w:t>میںنے کہا کہ یہ کوئی ایسی بات نہیں جس پر آپ کے صاحب زادے بار بار آپ کو ٹیلی فون کریں اور اِس طرح اپنا اور دوسروں کا وقت ضائع کریں۔ آپ نے اپنے صاحب زادے کو لاڈ پیار تو خوب کیا ہوگا لیکن ان کو زندگی کا اصول نہیں بتایا۔میں نے کہا کہ انگریزی کا ایک مقولہ ہے۔ یہ مقولہ لمبے انسانی تجربے کے بعد بنا ہے۔ وہ مقولہ یہ ہے کہ—خبر نہ ہونا اچھی خبر ہے:</w:t>
      </w:r>
    </w:p>
    <w:p>
      <w:pPr>
        <w:jc w:val="both"/>
        <w:bidi w:val="1"/>
      </w:pPr>
      <w:r>
        <w:rPr>
          <w:rFonts w:ascii="Jameel Noori Nastaleeq" w:hAnsi="Jameel Noori Nastaleeq"/>
          <w:rtl w:val="1"/>
          <w:rFonts w:cs="Jameel Noori Nastaleeq"/>
        </w:rPr>
        <w:t>No news is good news.</w:t>
      </w:r>
    </w:p>
    <w:p>
      <w:pPr>
        <w:jc w:val="both"/>
        <w:bidi w:val="1"/>
      </w:pPr>
      <w:r>
        <w:rPr>
          <w:rFonts w:ascii="Jameel Noori Nastaleeq" w:hAnsi="Jameel Noori Nastaleeq"/>
          <w:rtl w:val="1"/>
          <w:rFonts w:cs="Jameel Noori Nastaleeq"/>
        </w:rPr>
        <w:t>میں نے کہا کہ میں نے زندگی میں بار بار سفر کیے ہیں۔ مگر میرے گھر والے کبھی ایسا نہیں کرتے۔ اس کا سبب یہ ہے کہ میںنے اپنے گھر والوں کو بہت پہلے یہ مقولہ بتادیا تھا۔ میں نے ان کو سمجھایا کہ اگر میرے بارے میں کوئی خبر نہ آئے تو سمجھ لو کہ سب کچھ ٹھیک ہے۔ کیوں کہ اگر کوئی حادثہ پیش آئے تو فوراً اس کی خبر یہاںآجائے گی۔میری اِس بات پر مذکورہ بزرگ صرفمسکرا دیے۔ انھوںنے ایسا نہیںکیا کہ وہ اپنے بیٹے کو ٹیلی فون کرکے بتائیں کہ آج ایک بہت قیمتی اصول مجھ کومعلوم ہوا ہے۔ اس کو تم پکڑ لو۔ وہ اصول یہ کہ جب تک کوئی بُری خبر نہ آئے سمجھ لو کہ سب کچھ ٹھیک ہے۔</w:t>
      </w:r>
    </w:p>
    <w:p>
      <w:pPr>
        <w:jc w:val="both"/>
        <w:bidi w:val="1"/>
      </w:pPr>
      <w:r>
        <w:rPr>
          <w:rFonts w:ascii="Jameel Noori Nastaleeq" w:hAnsi="Jameel Noori Nastaleeq"/>
          <w:rtl w:val="1"/>
          <w:rFonts w:cs="Jameel Noori Nastaleeq"/>
        </w:rPr>
        <w:t>انھوںنے کیوں اپنے بیٹے کو یہ بات نہیں بتائی۔اس کا سبب یہ تھا کہ وہ اپنے بیٹے کی محبت میںاتنا زیادہ سرشار تھے کہ وہ سوچ نہیں سکتے تھے کہ میرے بیٹے نے کوئی غلطی کی ہے۔ اِس قسم کی محبت کوئی سادہ چیز نہیں۔ وہ محبت کرنے والے کے لیے ایک عظیم نقصان کا باعث ہے۔ اِس کی وجہ سے ایسا ہوتا ہے کہ آدمی کے اندر واضح فکر پیدا نہیں ہوتا۔ وہ ہمیشہ کنفیوژن میں مبتلا رہتا ہے۔</w:t>
      </w:r>
    </w:p>
    <w:p>
      <w:pPr>
        <w:jc w:val="both"/>
        <w:bidi w:val="1"/>
      </w:pPr>
      <w:r>
        <w:rPr>
          <w:rFonts w:ascii="Jameel Noori Nastaleeq" w:hAnsi="Jameel Noori Nastaleeq"/>
          <w:rtl w:val="1"/>
          <w:rFonts w:cs="Jameel Noori Nastaleeq"/>
        </w:rPr>
        <w:t>فکری وُضوح اور کنفیوژن کیا ہے۔ وہ دراصل سارٹنگ کا عمل ہے، یعنی ایک چیز سے دوسری چیز کو الگ کرنا۔ اسی سے ذہن کے اندر فکری وضوح آتا ہے۔ جب آدمی کسی وجہ سے سارٹنگ کا یہ کام نہ کرسکے تو اسی کے نتیجے کا نام وہ چیز ہے جس کو کنفیوژن کہاجاتا ہے۔</w:t>
      </w:r>
    </w:p>
    <w:p>
      <w:pPr>
        <w:jc w:val="both"/>
        <w:bidi w:val="1"/>
      </w:pPr>
      <w:r>
        <w:rPr>
          <w:rFonts w:ascii="Jameel Noori Nastaleeq" w:hAnsi="Jameel Noori Nastaleeq"/>
          <w:rtl w:val="1"/>
          <w:rFonts w:cs="Jameel Noori Nastaleeq"/>
        </w:rPr>
        <w:t>موصوف کو ’’نو نیوز از گڈ نیوز‘‘ کا فارمولا بظاہر پسندآیا۔ مگر بیٹے کی محبت کی وجہ سے وہ یہ نہ کرسکے کہ وہ دو چیزوں کو ایک دوسرے سے الگ کریں۔ یعنی اپنے بیٹے کی روش کو غلط قرار دیں اور میں نے جو فارمولا بتایا اس کو صحیح سمجھیں۔ اِس عدم سارٹنگ کا نتیجہ یہ ہوا کہ ان کا ذہن کنفوژن میںپڑا رہا۔ انھوںنے شعوری یا غیر شعوری طورپر یہ مان لیا کہ—یہ بھی ٹھیک ہے اور وہ بھی ٹھیک۔</w:t>
      </w:r>
    </w:p>
    <w:p>
      <w:pPr>
        <w:jc w:val="both"/>
        <w:bidi w:val="1"/>
      </w:pPr>
      <w:r>
        <w:rPr>
          <w:rFonts w:ascii="Jameel Noori Nastaleeq" w:hAnsi="Jameel Noori Nastaleeq"/>
          <w:rtl w:val="1"/>
          <w:rFonts w:cs="Jameel Noori Nastaleeq"/>
        </w:rPr>
        <w:t>پھر میں نے کہا کہ یہ کمیونیکیشن کا زمانہ ہے۔ آدمی کو تھوڑی دیر میں دور دور کی خبریں مل جاتی ہیں۔ اِس لیے موجودہ زمانے میں یہ فارمولا ہمیشہ سے زیادہ درست بن گیا ہے۔ اب تو منٹوں میںکوئی خبر ایک جگہ سے دوسری جگہ پہنچ جاتی ہے۔ انھوںنے کہا کہ ایسا نہیں ہے۔ فلاں شخص کے ساتھ دور کے شہر میںایک حادثہ پیش آیا۔ وہ دو دن تک اسپتال میںرہا مگر ہمارے پاس اس کی خبر اس وقت آئی جب کہ اس کا انتقال ہوچکا تھا۔</w:t>
      </w:r>
    </w:p>
    <w:p>
      <w:pPr>
        <w:jc w:val="both"/>
        <w:bidi w:val="1"/>
      </w:pPr>
      <w:r>
        <w:rPr>
          <w:rFonts w:ascii="Jameel Noori Nastaleeq" w:hAnsi="Jameel Noori Nastaleeq"/>
          <w:rtl w:val="1"/>
          <w:rFonts w:cs="Jameel Noori Nastaleeq"/>
        </w:rPr>
        <w:t>میںنے کہا کہ آپ کی یہ سوچ ہمیشہ آپ کو کنفوژن میں مبتلا رکھے گی۔ کیوں کہ آپ خیالات کی سارٹنگ کاکام کرنا نہیں جانتے۔ میںنے کہا کہ اس معاملے میں آپ کی غلطی یہ ہے کہ آپ ایک استثناء (exception)  کو جنرلائز کررہے ہیں۔ ہر دن ہزاروں خبریں منٹوں میںایک جگہ سے دوسری جگہ پہنچ رہی ہیں۔ آپ نے اس کو چھوڑ کر ایک استثنائی واقعہ لے لیا اور اسی سے اپنی رائے بنانے لگے۔</w:t>
      </w:r>
    </w:p>
    <w:p>
      <w:pPr>
        <w:jc w:val="both"/>
        <w:bidi w:val="1"/>
      </w:pPr>
      <w:r>
        <w:rPr>
          <w:rFonts w:ascii="Jameel Noori Nastaleeq" w:hAnsi="Jameel Noori Nastaleeq"/>
          <w:rtl w:val="1"/>
          <w:rFonts w:cs="Jameel Noori Nastaleeq"/>
        </w:rPr>
        <w:t>یہی بیش تر لوگوں کا حال ہے۔ لوگ کسی نہ کسی وجہ سے ایسا کرتے ہیں کہ وہ خیالات کی سارٹنگ کا کام نہیں کرتے۔ اِس بنا پر ان کا ذہن مختلف قسم کے خیالات کا جنگل بنا رہتا ہے۔ ان کے اندر نہ وضوحِ فکر پیدا ہوتا ہے اور نہ وہ اِس قابل ہوتے ہیںکہ تجزیہ وتحلیل کا کام انجام دے سکیں۔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http://cpsalrisala.blogspot.com/2006/09/SeptemberAlrisala.html | Extracted on: 2026-03-26T14:29:31.264905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