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2007</w:t>
      </w:r>
    </w:p>
    <w:p>
      <w:pPr>
        <w:pStyle w:val="Heading1"/>
        <w:jc w:val="right"/>
        <w:bidi w:val="1"/>
      </w:pPr>
      <w:r>
        <w:rPr>
          <w:rFonts w:ascii="Jameel Noori Nastaleeq" w:hAnsi="Jameel Noori Nastaleeq"/>
          <w:rtl w:val="1"/>
          <w:rFonts w:cs="Jameel Noori Nastaleeq"/>
        </w:rPr>
        <w:t>ہر حال میں خیر</w:t>
      </w:r>
    </w:p>
    <w:p>
      <w:pPr>
        <w:jc w:val="both"/>
        <w:bidi w:val="1"/>
      </w:pPr>
      <w:r>
        <w:rPr>
          <w:rFonts w:ascii="Jameel Noori Nastaleeq" w:hAnsi="Jameel Noori Nastaleeq"/>
          <w:rtl w:val="1"/>
          <w:rFonts w:cs="Jameel Noori Nastaleeq"/>
        </w:rPr>
        <w:t>شوہر اور بیوی کے درمیان بہتر تعلق کی تعلیم دیتے ہوئے قرآن میں ارشاد ہوا ہے: وعاشروہن بالمعروف فإن کرہتموہن فعسی أن تکرہوا شیئاً ویجعل اللہ فیہ خیراً کثیراً (النساء: 19 ) یعنی عورتوں کے ساتھ اچھی طرح گز ر بسر کرو۔ اگر وہ تم کو ناپسند ہوں تو ہوسکتا ہے کہ ایک چیز تم کو پسند نہ ہو مگر اللہ نے اُس میں تمھارے لیے بہت بڑی بھلائی رکھ دی ہو۔</w:t>
      </w:r>
    </w:p>
    <w:p>
      <w:pPr>
        <w:jc w:val="both"/>
        <w:bidi w:val="1"/>
      </w:pPr>
      <w:r>
        <w:rPr>
          <w:rFonts w:ascii="Jameel Noori Nastaleeq" w:hAnsi="Jameel Noori Nastaleeq"/>
          <w:rtl w:val="1"/>
          <w:rFonts w:cs="Jameel Noori Nastaleeq"/>
        </w:rPr>
        <w:t>یہ بات اپنی حقیقت کے اعتبار سے شوہر اور بیوی دونوں ہی کے لیے ہے۔ اِس سے معلوم ہوتا ہے کہ حسنِ معاشرت یا بہتر ازدواجی زندگی کا انحصار اِس پر نہیں ہے کہ شوہر کو بالکل اپنی پسند کی بیوی مل جائے، یا بیوی کو بالکل اپنی پسند کے مطابق شوہر مل جائے۔</w:t>
      </w:r>
    </w:p>
    <w:p>
      <w:pPr>
        <w:jc w:val="both"/>
        <w:bidi w:val="1"/>
      </w:pPr>
      <w:r>
        <w:rPr>
          <w:rFonts w:ascii="Jameel Noori Nastaleeq" w:hAnsi="Jameel Noori Nastaleeq"/>
          <w:rtl w:val="1"/>
          <w:rFonts w:cs="Jameel Noori Nastaleeq"/>
        </w:rPr>
        <w:t>حقیقت یہ ہے کہ قانونِ فطرت کے مطابق، ایسا ہونا ممکن نہیں۔ کامیاب ازدواجی زندگی کا راز پسند کے خلاف زَوج(spouse)  کے ساتھ موافقت (adjustment) کرنا ہے، ناپسندیدگی میں پسند کا پہلو تلاش کرلینا ہے۔</w:t>
      </w:r>
    </w:p>
    <w:p>
      <w:pPr>
        <w:jc w:val="both"/>
        <w:bidi w:val="1"/>
      </w:pPr>
      <w:r>
        <w:rPr>
          <w:rFonts w:ascii="Jameel Noori Nastaleeq" w:hAnsi="Jameel Noori Nastaleeq"/>
          <w:rtl w:val="1"/>
          <w:rFonts w:cs="Jameel Noori Nastaleeq"/>
        </w:rPr>
        <w:t>عورت اور مرد عام طورپر ایک مشترک مسئلے سے دوچار رہتے ہیں۔ ہر ایک یہ سمجھتا ہے کہ اُس کو جو ساتھی ملا ہے، یا اُس کو جو زندگی ملی ہے، وہ اس کے مطلوب سے کم ہے۔ اپنی حاصل شدہ زندگی سے غیر مطمئن ہو کر ہر آدمی ایک اور مفروضہ زندگی کی تلاش میں رہتا ہے۔ یہ تصور انتہائی حد تک غیرحقیقت پسندانہ ہے۔ کوئی عورت یا مرد جس مفروضہ زندگی کو اپنے ذہن میں لیے ہوئے ہے، وہ مفروضہ زندگی اگر بالفرض اس کو مل جائے تب بھی وہ بدستور غیر مطمئن ہی رہے گا۔</w:t>
      </w:r>
    </w:p>
    <w:p>
      <w:pPr>
        <w:jc w:val="both"/>
        <w:bidi w:val="1"/>
      </w:pPr>
      <w:r>
        <w:rPr>
          <w:rFonts w:ascii="Jameel Noori Nastaleeq" w:hAnsi="Jameel Noori Nastaleeq"/>
          <w:rtl w:val="1"/>
          <w:rFonts w:cs="Jameel Noori Nastaleeq"/>
        </w:rPr>
        <w:t>یاد رکھیے، خوش گوار زندگی خود آپ کے ذہن میں ہے۔ آپ کے ذہن سے باہر کسی خوش گوار زندگی کا کوئی وجود نہیں۔ سوچنے کا ہنر (art of thinking) سیکھیے، اور پھر ہر زندگی آپ کے لیے آپ کی پسند کی زندگی بن جائے گی۔ خوش گوار زندگی کی تعمیر آدمی اپنے آپ کرتا ہے۔ کوئی دوسرا نہیں جو آپ کو خوش گوار زندگی کا تحفہ اپنی طرف سے پیش کرے۔</w:t>
      </w:r>
    </w:p>
    <w:p>
      <w:pPr>
        <w:pStyle w:val="Heading1"/>
        <w:jc w:val="right"/>
        <w:bidi w:val="1"/>
      </w:pPr>
      <w:r>
        <w:rPr>
          <w:rFonts w:ascii="Jameel Noori Nastaleeq" w:hAnsi="Jameel Noori Nastaleeq"/>
          <w:rtl w:val="1"/>
          <w:rFonts w:cs="Jameel Noori Nastaleeq"/>
        </w:rPr>
        <w:t>ذریعہ ٔ  سکون</w:t>
      </w:r>
    </w:p>
    <w:p>
      <w:pPr>
        <w:jc w:val="both"/>
        <w:bidi w:val="1"/>
      </w:pPr>
      <w:r>
        <w:rPr>
          <w:rFonts w:ascii="Jameel Noori Nastaleeq" w:hAnsi="Jameel Noori Nastaleeq"/>
          <w:rtl w:val="1"/>
          <w:rFonts w:cs="Jameel Noori Nastaleeq"/>
        </w:rPr>
        <w:t>قرآن کی سورہ نمبر تیس میں ارشاد ہوا ہے: خلق لکم من أنفسکم أزواجاً لتسکنوا إلیہا (الرّوم: 21 ) یعنی خدا نے تمھاری جنس سے تمھارے لیے جوڑے پیدا کیے، تاکہ تم اُن سے سکون حاصل کرو۔ اِس آیت میں سُکون سے مراد صرف معروف اِزدواجی سکون نہیں ہے، بلکہ اس سے مراد زیادہ برتر سکون ہے۔ اِس کا مطلب ہے— زندگی کا رول ادا کرنے کے لیے ایک پُرسکون پارٹنر حاصل کرنا:</w:t>
      </w:r>
    </w:p>
    <w:p>
      <w:pPr>
        <w:jc w:val="both"/>
        <w:bidi w:val="1"/>
      </w:pPr>
      <w:r>
        <w:rPr>
          <w:rFonts w:ascii="Jameel Noori Nastaleeq" w:hAnsi="Jameel Noori Nastaleeq"/>
          <w:rtl w:val="1"/>
          <w:rFonts w:cs="Jameel Noori Nastaleeq"/>
        </w:rPr>
        <w:t>To find a peaceful partner for playing a greater role in life.</w:t>
      </w:r>
    </w:p>
    <w:p>
      <w:pPr>
        <w:jc w:val="both"/>
        <w:bidi w:val="1"/>
      </w:pPr>
      <w:r>
        <w:rPr>
          <w:rFonts w:ascii="Jameel Noori Nastaleeq" w:hAnsi="Jameel Noori Nastaleeq"/>
          <w:rtl w:val="1"/>
          <w:rFonts w:cs="Jameel Noori Nastaleeq"/>
        </w:rPr>
        <w:t>اِس دنیا میںکوئی بڑا کام صرف اجتماعی کوشش کے ذریعے ممکن ہے۔ اکیلا ایک آدمی کوئی بڑا کام نہیں کرسکتا۔ اِس اجتماع کی پہلی اور فطری صورت نکاح کے ذریعے ایک عورت اور ایک مرد کا باہم اکھٹا ہونا ہے۔ دو روحوں کا یہ اجتماع سب سے زیادہ کامیاب اجتماع ہے۔ یہ واحد اجتماع ہے جس میں طَرفین قلبی سکون اور کامل اعتماد کے ساتھ ایک دوسرے کے ساتھی بنتے ہیں۔</w:t>
      </w:r>
    </w:p>
    <w:p>
      <w:pPr>
        <w:jc w:val="both"/>
        <w:bidi w:val="1"/>
      </w:pPr>
      <w:r>
        <w:rPr>
          <w:rFonts w:ascii="Jameel Noori Nastaleeq" w:hAnsi="Jameel Noori Nastaleeq"/>
          <w:rtl w:val="1"/>
          <w:rFonts w:cs="Jameel Noori Nastaleeq"/>
        </w:rPr>
        <w:t>نکاح کے ذریعے ایک عورت اور ایک مرد کی یک جائی اِس دنیا میں میں بننے والی سب سے بڑی کمپنی ہے۔ طرفین کو اگر اس کا احساس ہو تو وہ اِس کو ایک عظیم نعمت سمجھیں اور دونوں مل کر اتنا بڑا کام کریں جو انسانوں کی کوئی دوسری کمپنی نہیں کرسکتی۔</w:t>
      </w:r>
    </w:p>
    <w:p>
      <w:pPr>
        <w:jc w:val="both"/>
        <w:bidi w:val="1"/>
      </w:pPr>
      <w:r>
        <w:rPr>
          <w:rFonts w:ascii="Jameel Noori Nastaleeq" w:hAnsi="Jameel Noori Nastaleeq"/>
          <w:rtl w:val="1"/>
          <w:rFonts w:cs="Jameel Noori Nastaleeq"/>
        </w:rPr>
        <w:t>اِس معاملے کی ایک مثال فرانس کے ایک جوڑے کی ہے۔ اُن کا نام پیرے کیوری (وفات: 1906 ) اور میری کیوری (وفات: 1934 ) تھا۔ اِن دونوں نے مل کر بہت اہم کام کیا۔ ماڈرن سائنس میں ان کا کام اتنا بڑا تھا کہ ان کو 1903  اور 1911  میں نوبل پرائز دیے گیے۔ یہی امکان ہر عورت اور ہر مرد کے لیے موجود ہے۔ اپنے اپنے میدان کے اعتبار سے ہر جوڑا یہی کام انجام دے سکتا ہے۔</w:t>
      </w:r>
    </w:p>
    <w:p>
      <w:pPr>
        <w:jc w:val="both"/>
        <w:bidi w:val="1"/>
      </w:pPr>
      <w:r>
        <w:rPr>
          <w:rFonts w:ascii="Jameel Noori Nastaleeq" w:hAnsi="Jameel Noori Nastaleeq"/>
          <w:rtl w:val="1"/>
          <w:rFonts w:cs="Jameel Noori Nastaleeq"/>
        </w:rPr>
        <w:t>فطرت نے ہر عورت اور ہر مرد کو اعلیٰ صلاحیت دی ہے۔ جو لوگ بھی جدوجہد کی مطلوب شرط کو پورا کریں، وہ اپنے اپنے دائرے میںاِس قسم کی اعلیٰ کامیابی حاصل کرسکتے ہیں۔بدقسمتی سے عورت کا برتر رول، شعوری طورپر، نہ مشرقی دنیا دریافت کرسکی اور نہ مغربی دنیا۔</w:t>
      </w:r>
    </w:p>
    <w:p>
      <w:pPr>
        <w:pStyle w:val="Heading1"/>
        <w:jc w:val="right"/>
        <w:bidi w:val="1"/>
      </w:pPr>
      <w:r>
        <w:rPr>
          <w:rFonts w:ascii="Jameel Noori Nastaleeq" w:hAnsi="Jameel Noori Nastaleeq"/>
          <w:rtl w:val="1"/>
          <w:rFonts w:cs="Jameel Noori Nastaleeq"/>
        </w:rPr>
        <w:t>عورت معاونِ حیات</w:t>
      </w:r>
    </w:p>
    <w:p>
      <w:pPr>
        <w:jc w:val="both"/>
        <w:bidi w:val="1"/>
      </w:pPr>
      <w:r>
        <w:rPr>
          <w:rFonts w:ascii="Jameel Noori Nastaleeq" w:hAnsi="Jameel Noori Nastaleeq"/>
          <w:rtl w:val="1"/>
          <w:rFonts w:cs="Jameel Noori Nastaleeq"/>
        </w:rPr>
        <w:t>قرآن کی سورہ نمبر دو میں عورت اور مرد کے تعلق کے بارے میں ایک آیت آئی ہے، اس کا ترجمہ یہ ہے: تمھاری عورتیں تمھاری کھیتیاں ہیں۔ پس اپنی کھیتی میں جس طرح چاہو جاؤ، اور اپنے لیے آگے بھیجو، اور اللہ سے ڈرو، اور جان لو کہ تمھیں ضرور اس سے ملنا ہے۔ اور ایمان والوں کو خوش خبری دے دو:</w:t>
      </w:r>
    </w:p>
    <w:p>
      <w:pPr>
        <w:jc w:val="both"/>
        <w:bidi w:val="1"/>
      </w:pPr>
      <w:r>
        <w:rPr>
          <w:rFonts w:ascii="Jameel Noori Nastaleeq" w:hAnsi="Jameel Noori Nastaleeq"/>
          <w:rtl w:val="1"/>
          <w:rFonts w:cs="Jameel Noori Nastaleeq"/>
        </w:rPr>
        <w:t>And do good beforehand for yourselves (2:223)</w:t>
      </w:r>
    </w:p>
    <w:p>
      <w:pPr>
        <w:jc w:val="both"/>
        <w:bidi w:val="1"/>
      </w:pPr>
      <w:r>
        <w:rPr>
          <w:rFonts w:ascii="Jameel Noori Nastaleeq" w:hAnsi="Jameel Noori Nastaleeq"/>
          <w:rtl w:val="1"/>
          <w:rFonts w:cs="Jameel Noori Nastaleeq"/>
        </w:rPr>
        <w:t>اِس آیت میںاپنے لیے آگے بھیجو (قدّموا لأنفسکم) کا لفظ بنیادی لفظ کی حیثیت رکھتا ہے۔ اسی مرکزی لفظ سے پوری آیت کا مفہوم سمجھ میں آتا ہے۔ آیت کا مطلب دوسرے لفظوں میں یہ ہے کہ تمھارا اصل نشانہ یہ ہونا چاہیے کہ تم وہ کام کرو جو مستقبل میں تمھارے لیے مفید بننے والا ہو (قدّموا  ما ینفعکم غداً) یعنی آدمی موجودہ امتحان کی دنیا میں اپنے آپ کو اس طرح تیار کرے کہ وہ آگے آنے والی آخرت کی دنیا میں کامیاب زندگی حاصل کرسکے۔ یہ کسی انسان کا اصل مقصدِ حیات ہے۔ آیت میں یہ فرمایا گیا ہے کہ اِسی مقصدِ حیات کی نسبت سے عورت کے معاملے کو سمجھو۔ عورت کو اللہ تعالیٰ نے تمھارے لیے ایک معاونِ حیات کی حیثیت سے پیدا کیا ہے، جس طرح کھیت کسی کسان کے لیے اس کے مقصد کی نسبت سے معاونِ حیات کا درجہ رکھتا ہے۔</w:t>
      </w:r>
    </w:p>
    <w:p>
      <w:pPr>
        <w:jc w:val="both"/>
        <w:bidi w:val="1"/>
      </w:pPr>
      <w:r>
        <w:rPr>
          <w:rFonts w:ascii="Jameel Noori Nastaleeq" w:hAnsi="Jameel Noori Nastaleeq"/>
          <w:rtl w:val="1"/>
          <w:rFonts w:cs="Jameel Noori Nastaleeq"/>
        </w:rPr>
        <w:t>جس زمانے میں یہ قرآنی آیت اتری، اُس زمانے میں مدینہ (اور بقیہ دنیا) میں یہ بحث چھڑی ہوئی تھی کہ عورت کا درجہ انسانی زندگی میں کیا ہے۔ اس معاملے میں لوگ اپنے سابق ذہنی نقشے کی بناپر صرف دو باتیں جانتے تھے— صنفی تسکین اور بقائِ نسل۔ قرآن میںبتایا گیا کہ اس قسم کے پہلوؤں سے زیادہ اہم پہلو یہ ہے کہ عورت تمھارے لیے اپنی زندگی کی تعمیر میں ایک معاون کی حیثیت رکھتی ہے۔ اس لیے تم کو چاہیے کہ تم اپنے اِس فطری معاون کا بھر پور استعمال کرو اور اس کو اپنی تکمیلِ حیات کا ذریعہ بناؤ۔ عورت کا اِس سے کم کوئی تصور عورت کا کم تر تصور ہے۔ نکاح کی صورت میں عورت اور مرد کی یک جائی اس لیے ہوتی ہے، تاکہ دونوں وسیع تر انسانیت کی تعمیر میں اپنا مشترک رول ادا کریں۔</w:t>
      </w:r>
    </w:p>
    <w:p>
      <w:pPr>
        <w:pStyle w:val="Heading1"/>
        <w:jc w:val="right"/>
        <w:bidi w:val="1"/>
      </w:pPr>
      <w:r>
        <w:rPr>
          <w:rFonts w:ascii="Jameel Noori Nastaleeq" w:hAnsi="Jameel Noori Nastaleeq"/>
          <w:rtl w:val="1"/>
          <w:rFonts w:cs="Jameel Noori Nastaleeq"/>
        </w:rPr>
        <w:t>اہلِ بیت</w:t>
      </w:r>
    </w:p>
    <w:p>
      <w:pPr>
        <w:jc w:val="both"/>
        <w:bidi w:val="1"/>
      </w:pPr>
      <w:r>
        <w:rPr>
          <w:rFonts w:ascii="Jameel Noori Nastaleeq" w:hAnsi="Jameel Noori Nastaleeq"/>
          <w:rtl w:val="1"/>
          <w:rFonts w:cs="Jameel Noori Nastaleeq"/>
        </w:rPr>
        <w:t>قرآن کی سورہ نمبر 33 میں پیغمبر اسلام صلی اللہ علیہ وسلم کے اہلِ بیت کی نسبت سے یہ آیت آئی ہے: إنّما یرید اللہ لیذہب عنکم الرِّجس أہل البیت، ویطہّرکم تطہیراً (الأحزاب: 33 ) یعنی اللہ تو چاہتا ہے کہ تم اہلِ بیت سے آلودگی کو دور کرے اور تم کو پوری طرح پاک کردے۔اِس آیت میں بظاہر اہلِ بیتِ رسول سے خطاب کیا گیا ہے۔ اہل بیتِ رسول تمام اہلِ ایمان کے لیے نمونے کی حیثیت رکھتے ہیں، اِس لیے اِس آیت کا تعلق تمام اہلِ ایمان سے ہے۔ حقیقت یہ ہے کہ اِس آیت میں بالواسطہ طورپر مسلم معاشرے کے ہر گھر سے خطاب کیاگیا ہے۔ ہر مسلم خاندان کے لیے ضروری ہے کہ وہ اُسی تعمیری کورس کو اختیار کرے جس کا حکم اہلِ بیتِ رسول کے لیے دیا گیا تھا۔</w:t>
      </w:r>
    </w:p>
    <w:p>
      <w:pPr>
        <w:jc w:val="both"/>
        <w:bidi w:val="1"/>
      </w:pPr>
      <w:r>
        <w:rPr>
          <w:rFonts w:ascii="Jameel Noori Nastaleeq" w:hAnsi="Jameel Noori Nastaleeq"/>
          <w:rtl w:val="1"/>
          <w:rFonts w:cs="Jameel Noori Nastaleeq"/>
        </w:rPr>
        <w:t>ہر گھر سماج کا ایک یونٹ ہوتا ہے۔ بہت سے گھروں سے مل کر ایک سماج بنتا ہے۔ اگر سماج کا ہر یونٹ درست ہوجائے تو پورا سماج درست ہوجائے گا، اور اگر سماج کے یونٹ بگڑ ے ر ہیں تو سماج بھی ایک بگڑا ہوا سماج بن جائے گا۔اِس اعتبار سے ہر مسلم خاندان کی وہی حیثیت ہے جو قرآن کے الفاظ میں ’’اہلِ بیت‘‘ کی تھی۔ ہر مسلم خاندان کو اپنے افراد کی تطہیر اور تزکیہ کا کام کرنا ہے۔ وہ اپنے افراد کے اندر سے برائی کو نکالے اور اُن کے اندر بھلائی کو فروغ دے۔ ہر گھر کے مَردوں اور عورتوں کی یہ ذمے داری ہے کہ وہ اپنے خاندان کو صالح خاندان بنائیں، تاکہ اُن کے مجموعے سے صالح معاشرہ وجود میںآسکے۔</w:t>
      </w:r>
    </w:p>
    <w:p>
      <w:pPr>
        <w:jc w:val="both"/>
        <w:bidi w:val="1"/>
      </w:pPr>
      <w:r>
        <w:rPr>
          <w:rFonts w:ascii="Jameel Noori Nastaleeq" w:hAnsi="Jameel Noori Nastaleeq"/>
          <w:rtl w:val="1"/>
          <w:rFonts w:cs="Jameel Noori Nastaleeq"/>
        </w:rPr>
        <w:t>اِس معاملے میں عورت اور مرد دونوں کی ذمے داری یکساں ہے۔ تعمیر کے اِس کام میں مرد کی حیثیت اگر ناظم کی ہے تو عورت کی حیثیت معاون کی۔ دونوں کے اوپر فرض ہے کہ وہ اپنی ذمے داری کو سمجھیں اور اپنے اپنے دائرے میںخاندان کی صحت مند تعمیر کا کام انجام دیں۔ یہ خدا کی طرف سے عائد کردہ ایک ذمے داری ہے۔ عورت اور مرد اگر اِس ذمے داری کو درست طورپر انجام دیں تو اُن کے لیے خدا کے یہاں بہت بڑا انعام ہے۔ اور اگر وہ اِس ذمے داری کو ادا کرنے میں کوتاہ ثابت ہوں تو وہ خدا کے یہاں پکڑے جائیں گے، اور خدا کی پکڑ بلا شبہہ نہایت سخت ہے۔</w:t>
      </w:r>
    </w:p>
    <w:p>
      <w:pPr>
        <w:pStyle w:val="Heading1"/>
        <w:jc w:val="right"/>
        <w:bidi w:val="1"/>
      </w:pPr>
      <w:r>
        <w:rPr>
          <w:rFonts w:ascii="Jameel Noori Nastaleeq" w:hAnsi="Jameel Noori Nastaleeq"/>
          <w:rtl w:val="1"/>
          <w:rFonts w:cs="Jameel Noori Nastaleeq"/>
        </w:rPr>
        <w:t>سب سے بڑی نعمت</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خیر متاع الدنیا، المرأۃ الصّالحۃ (صحیح مسلم، کتاب الرضاع؛ نسائی، کتاب النکاح ) یعنی دنیا کی چیزوں میں سے سب سے اچھی چیز صالح عورت ہے۔ اِس کا مطلب یہ ہے کہ ہر عورت جو پیدا ہوتی ہے، وہ اپنے فطری امکان (potential) کے اعتبار سے کسی مرد کے لیے سب سے اچھی متاعِ حیات ہے۔ لیکن اِس امکان کو واقعہ (actual)  بنانا مرد کا کام ہے۔ جس طرح خام لوہا (ore)  فطرت کا عطیہ ہوتا ہے، لیکن خام لوہے کو اسٹیل بنا نا، انسان کا اپنا کام ہے۔ یہی معاملہ عورت کا بھی ہے۔</w:t>
      </w:r>
    </w:p>
    <w:p>
      <w:pPr>
        <w:jc w:val="both"/>
        <w:bidi w:val="1"/>
      </w:pPr>
      <w:r>
        <w:rPr>
          <w:rFonts w:ascii="Jameel Noori Nastaleeq" w:hAnsi="Jameel Noori Nastaleeq"/>
          <w:rtl w:val="1"/>
          <w:rFonts w:cs="Jameel Noori Nastaleeq"/>
        </w:rPr>
        <w:t>مرد کی پہلی ذمے داری یہ ہے کہ وہ عورت کا قدر داں بنے۔ وہ عورت کے اندر چھپے ہوئے جوہر کو پہچانے۔ وہ عورت کے حسنِ باطن کو دریافت کرے۔ عورت کی شکل میں ہر مرد کو ایک اعلیٰ فطری امکان ملتا ہے۔ اب یہ خود مرد کے اوپر ہے کہ وہ اِس واقعے کو امکان بنائے، یا وہ اس کو ضائع کردے۔</w:t>
      </w:r>
    </w:p>
    <w:p>
      <w:pPr>
        <w:jc w:val="both"/>
        <w:bidi w:val="1"/>
      </w:pPr>
      <w:r>
        <w:rPr>
          <w:rFonts w:ascii="Jameel Noori Nastaleeq" w:hAnsi="Jameel Noori Nastaleeq"/>
          <w:rtl w:val="1"/>
          <w:rFonts w:cs="Jameel Noori Nastaleeq"/>
        </w:rPr>
        <w:t>اِس عمل کا آغاز یہاں سے ہوتا ہے کہ جو عورت کسی آدمی کو بیوی کے طورپر ملی ہے، وہ اس کو خدا کی طرف سے بھیجا ہوا عطیہ سمجھے۔ جب وہ اپنی بیوی کو خدا کا براہِ راست عطیہ سمجھے گا تو فطری طورپر وہ اس کے بارے میں سنجیدہ ہوجائے گا اور یہ یقین کرے گا کہ خدا کا انتخاب غلط نہیں ہوسکتا۔ خدا کا انتخاب جس طرح دوسرے تمام عالمی معاملات میں درست ہوتاہے، اسی طرح یہاں بھی وہ درست ہے۔ مرد کے اندر جب یہ ذہن بنے گا تو اس کے بعد وہ عمل اپنے آپ شروع ہوجائے گا جو عورت کے امکان کو واقعہ بنانے کے لیے ضروری ہے۔ اپنی بیوی کو خدا کا عطیہ سمجھنے کے بعد اس کے ساتھ معاملہ کرنے کو وہ اپنے لیے عبادت سمجھے گا۔ وہ ہرممکن قیمت ادا کرتے ہوئے یہ کوشش کرے گا کہ اس کی بیوی حقیقی معنوںمیں اس کے لیے دنیا کی سب سے اچھی متاعِ حیات بن جائے۔</w:t>
      </w:r>
    </w:p>
    <w:p>
      <w:pPr>
        <w:jc w:val="both"/>
        <w:bidi w:val="1"/>
      </w:pPr>
      <w:r>
        <w:rPr>
          <w:rFonts w:ascii="Jameel Noori Nastaleeq" w:hAnsi="Jameel Noori Nastaleeq"/>
          <w:rtl w:val="1"/>
          <w:rFonts w:cs="Jameel Noori Nastaleeq"/>
        </w:rPr>
        <w:t>ہر آدمی چاہتاہے کہ اس کو اچھی بیوی ملے۔لیکن اچھی بیوی کسی کو ریڈی میڈ سامان کی طرح نہیں ملتی۔ شوہر کو یہ کام خود کرنا پڑتا ہے۔ اِس عمل کی کامیابی کے لیے مرد کے اندر دو صفت کا ہونا ضروری ہے— سچی ہم دردی اور صبر و تحمل۔</w:t>
      </w:r>
    </w:p>
    <w:p>
      <w:pPr>
        <w:pStyle w:val="Heading1"/>
        <w:jc w:val="right"/>
        <w:bidi w:val="1"/>
      </w:pPr>
      <w:r>
        <w:rPr>
          <w:rFonts w:ascii="Jameel Noori Nastaleeq" w:hAnsi="Jameel Noori Nastaleeq"/>
          <w:rtl w:val="1"/>
          <w:rFonts w:cs="Jameel Noori Nastaleeq"/>
        </w:rPr>
        <w:t>ایک حدیث</w:t>
      </w:r>
    </w:p>
    <w:p>
      <w:pPr>
        <w:jc w:val="both"/>
        <w:bidi w:val="1"/>
      </w:pPr>
      <w:r>
        <w:rPr>
          <w:rFonts w:ascii="Jameel Noori Nastaleeq" w:hAnsi="Jameel Noori Nastaleeq"/>
          <w:rtl w:val="1"/>
          <w:rFonts w:cs="Jameel Noori Nastaleeq"/>
        </w:rPr>
        <w:t>اِزدواجی رشتے کے بارے میں ایک جامع نصیحت حدیثِ رسول میںآئی ہے۔ حضرت ابوہریرہ کی روایت ہے کہ رسول اللہ صلی اللہ علیہ وسلم نے فرمایا: لا یفرکُ مؤمنٌ مومنۃً، إن کرِہ منہا خُلقاً، رضی منہا اٰخر (صحیح مسلم، کتاب الرّضاع، باب الوصیۃ بالنساء) یعنی کوئی مومن مرد کسی مومن عورت سے بغض نہ رکھے۔ اگر عورت کی ایک خصلت اُس کو ناپسند ہو تو اُس کے اندر کوئی دوسری خصلت موجود ہوگی جو اس کو پسندآئے۔</w:t>
      </w:r>
    </w:p>
    <w:p>
      <w:pPr>
        <w:jc w:val="both"/>
        <w:bidi w:val="1"/>
      </w:pPr>
      <w:r>
        <w:rPr>
          <w:rFonts w:ascii="Jameel Noori Nastaleeq" w:hAnsi="Jameel Noori Nastaleeq"/>
          <w:rtl w:val="1"/>
          <w:rFonts w:cs="Jameel Noori Nastaleeq"/>
        </w:rPr>
        <w:t>اصل یہ ہے کہ کسی عورت یا مرد کے اندر ساری اچھی صفات پائی نہیں جاتیں۔ یہ فطرت کا نظام ہے کہ کسی کے اندر ایک صفت موجود ہوتی ہے تو اس کے اندر دوسری صفت موجود نہیں ہوتی۔ مثلاً عام طورپر دیکھا گیا ہے کہ ایک عورت یا مرد اگر ظاہری دل کَشی کے اعتبار سے زیادہ ہوں تو وہ داخلی خصوصیات کے اعتبار سے کم ہوں گے۔ اور اگر کسی میں داخلی خصوصیات زیادہ ہوں تو اس کے اندر خارجی صفات کم پائی جائیں گی۔</w:t>
      </w:r>
    </w:p>
    <w:p>
      <w:pPr>
        <w:jc w:val="both"/>
        <w:bidi w:val="1"/>
      </w:pPr>
      <w:r>
        <w:rPr>
          <w:rFonts w:ascii="Jameel Noori Nastaleeq" w:hAnsi="Jameel Noori Nastaleeq"/>
          <w:rtl w:val="1"/>
          <w:rFonts w:cs="Jameel Noori Nastaleeq"/>
        </w:rPr>
        <w:t>انسان کا یہ مزاج ہے کہ وہ کسی کے منفی پہلو کو زیادہ دیکھتا ہے، اُس کے مثبت پہلو اکثر اس کی نگاہ سے اوجھل ہوجاتے ہیں۔ یہ ایک تباہ کُن مزاج ہے۔ اِسی مزاج کی وجہ سے رشتوں میں بگاڑ پیدا ہوتا ہے۔ اِس کے بجائے اگر ایسا کیا جائے کہ مثبت پہلو پر دھیان دیاجائے اور منفی پہلو کو نظر انداز کردیا جائے تو تعلقات خود بخود خوش گوار ہوجائیں گے۔ ایسا کرنے کی صورت میں ہر مرد کو اُس کی بیوی بہترین رفیقِ حیات دکھائی دے گی اور ہر عورت کو اُس کا شوہر بہترین رفیقِ زندگی نظر آئے گا۔</w:t>
      </w:r>
    </w:p>
    <w:p>
      <w:pPr>
        <w:jc w:val="both"/>
        <w:bidi w:val="1"/>
      </w:pPr>
      <w:r>
        <w:rPr>
          <w:rFonts w:ascii="Jameel Noori Nastaleeq" w:hAnsi="Jameel Noori Nastaleeq"/>
          <w:rtl w:val="1"/>
          <w:rFonts w:cs="Jameel Noori Nastaleeq"/>
        </w:rPr>
        <w:t>خدا نے کسی عورت یا مرد کو کم تر پیدا نہیں کیا۔حقیقت یہ ہے کہ ہر عورت اور ہر مرد اپنے آپ میں باعتبار تخلیق کامل ہوتے ہیں۔ یہ ہمارے اپنے فہم کا قصور ہے کہ ہم کسی کو کم اور کسی کو زیادہ سمجھ لیتے ہیں۔ عورت اور مرد اگر اِس حقیقت کو جان لیں تو ان کی زندگی شکر کی زندگی بن جائے، شکایت یا محرومی کا احساس ان کے اندر باقی نہ رہے اور پھر وہ زیادہ بہتر طورپر زندگی کی تعمیر کے قابل ہوجائیں۔</w:t>
      </w:r>
    </w:p>
    <w:p>
      <w:pPr>
        <w:pStyle w:val="Heading1"/>
        <w:jc w:val="right"/>
        <w:bidi w:val="1"/>
      </w:pPr>
      <w:r>
        <w:rPr>
          <w:rFonts w:ascii="Jameel Noori Nastaleeq" w:hAnsi="Jameel Noori Nastaleeq"/>
          <w:rtl w:val="1"/>
          <w:rFonts w:cs="Jameel Noori Nastaleeq"/>
        </w:rPr>
        <w:t>قو ّامیت یا باس ازم</w:t>
      </w:r>
    </w:p>
    <w:p>
      <w:pPr>
        <w:jc w:val="both"/>
        <w:bidi w:val="1"/>
      </w:pPr>
      <w:r>
        <w:rPr>
          <w:rFonts w:ascii="Jameel Noori Nastaleeq" w:hAnsi="Jameel Noori Nastaleeq"/>
          <w:rtl w:val="1"/>
          <w:rFonts w:cs="Jameel Noori Nastaleeq"/>
        </w:rPr>
        <w:t>قرآن کی سورہ نمبر چار میں ارشاد ہوا ہے کہ : الرّجال قوّامون علی النّساء (النّساء: 34) یعنی مرد عورتوں کے اوپر قوّام ہیں۔ اِس کا مطلب یہ نہیں کہ مرد عورتوں کے اوپر حاکم ہیں۔ حاکم کا لفظ اپنے ساتھ مخصوص روایات رکھتاہے۔ اِس لفظ سے یہ مفہوم سامنے آتا ہے کہ ایک حاکم ہے اور دوسرا محکوم، مگر قوّام کا یہ مطلب نہیں۔ قوّام کا مطلب صرف انتظام کار ہے، نہ کہ حاکم یا دوسرے سے برتر۔</w:t>
      </w:r>
    </w:p>
    <w:p>
      <w:pPr>
        <w:jc w:val="both"/>
        <w:bidi w:val="1"/>
      </w:pPr>
      <w:r>
        <w:rPr>
          <w:rFonts w:ascii="Jameel Noori Nastaleeq" w:hAnsi="Jameel Noori Nastaleeq"/>
          <w:rtl w:val="1"/>
          <w:rFonts w:cs="Jameel Noori Nastaleeq"/>
        </w:rPr>
        <w:t>موجودہ زمانے میں باس اور باس ازم(bossism)  کا تصور ایک معروف تصور ہے۔ اِس کی مثال سے قوام کے معاملے کو سمجھا جاسکتا ہے۔ قوام کا مطلب صرف یہ ہے کہ مرد گھر کے اندر باس (boss) کی حیثیت رکھتا ہے، ٹھیک اُسی طرح جس طرح کسی ادارے یا کمپنی کا ایک باس ہوتا ہے۔ یہ باس کمپنی کے لیے ایک تنظیمی ضرورت ہوتا ہے، وہ کمپنی کاحاکم نہیں ہوتا۔ کہاجاتا ہے کہ — باس ہمیشہ درست ہوتا ہے (boss is always right)  ۔ اس کا مطلب بھی یہ نہیں کہ باس دوسرے سے برتر ہے۔ یہ اصول صرف اِس لیے ہے کہ کسی تنظیم میں جب تک ایک شخص کو اتھارٹی نہ مانا جائے، تنظیم کامیابی کے ساتھ نہیں چل سکتی۔</w:t>
      </w:r>
    </w:p>
    <w:p>
      <w:pPr>
        <w:jc w:val="both"/>
        <w:bidi w:val="1"/>
      </w:pPr>
      <w:r>
        <w:rPr>
          <w:rFonts w:ascii="Jameel Noori Nastaleeq" w:hAnsi="Jameel Noori Nastaleeq"/>
          <w:rtl w:val="1"/>
          <w:rFonts w:cs="Jameel Noori Nastaleeq"/>
        </w:rPr>
        <w:t>اِسی طرح گھر بھی ایک ادارہ ہے۔ اِس ادارے کو کامیابی کے ساتھ چلانے کے لیے ایک تنظیمی اتھارٹی (management authority) ضروری ہے۔ قرآن میں اِسی اعتبار سے مرد کو قوّام کہاگیا ہے۔ کسی گھر کا قوّام اُس کے مساوی ممبران کے درمیان ایک ناظم کا درجہ رکھتا ہے۔ اِس اصول کو نہ ماننا صرف اِس قیمت پر ہوگا کہ ہر گھر انارکی کا شکار ہو کر رہ جائے۔</w:t>
      </w:r>
    </w:p>
    <w:p>
      <w:pPr>
        <w:jc w:val="both"/>
        <w:bidi w:val="1"/>
      </w:pPr>
      <w:r>
        <w:rPr>
          <w:rFonts w:ascii="Jameel Noori Nastaleeq" w:hAnsi="Jameel Noori Nastaleeq"/>
          <w:rtl w:val="1"/>
          <w:rFonts w:cs="Jameel Noori Nastaleeq"/>
        </w:rPr>
        <w:t>باس ازم ایک ذمے داری ہے، وہ ایک کے اوپر دوسرے کی برتری کا ٹائٹل نہیں۔ اِسی طرح قوامیت بھی ایک ذمے داری ہے، وہ ایک کے اوپر دوسرے کی برتری کے ہم معنیٰ نہیں۔ یہ ایک انتظامی ضرورت کامعاملہ ہے، نہ کہ کسی قسم کی فضیلت کا معاملہ۔ عملی ضرورت اور نظریاتی شرف کے فرق کو اگر پوری طرح سمجھ لیا جائے تو قوام اور قوامیت کے معاملے کو سمجھنا آسان ہوجائے گا۔</w:t>
      </w:r>
    </w:p>
    <w:p>
      <w:pPr>
        <w:pStyle w:val="Heading1"/>
        <w:jc w:val="right"/>
        <w:bidi w:val="1"/>
      </w:pPr>
      <w:r>
        <w:rPr>
          <w:rFonts w:ascii="Jameel Noori Nastaleeq" w:hAnsi="Jameel Noori Nastaleeq"/>
          <w:rtl w:val="1"/>
          <w:rFonts w:cs="Jameel Noori Nastaleeq"/>
        </w:rPr>
        <w:t>ِصنفی مساوات</w:t>
      </w:r>
    </w:p>
    <w:p>
      <w:pPr>
        <w:jc w:val="both"/>
        <w:bidi w:val="1"/>
      </w:pPr>
      <w:r>
        <w:rPr>
          <w:rFonts w:ascii="Jameel Noori Nastaleeq" w:hAnsi="Jameel Noori Nastaleeq"/>
          <w:rtl w:val="1"/>
          <w:rFonts w:cs="Jameel Noori Nastaleeq"/>
        </w:rPr>
        <w:t>دہلی کے ایک سیمنار میںمیری ملاقات ایک رٹائرڈ جج سے ہوئی۔ انھوںنے کہا کہ— مولاناصاحب، آپ جانتے ہیں کہ اسلام کا سب سے زیادہ کم زور پوائنٹ کیا ہے۔ وہ یہ ہے کہ اسلام صنفی مساوات (gender equality) کو نہیں مانتا۔ آج کے انسان کے لیے اِس قسم کا تصور کبھی قابلِ قبول نہیں ہوسکتا۔ آج کا زمانہ صنفی مساوات کا زمانہ ہے،جب کہ اسلام صنفی نامساوات (gender inequality) کی بات کرتا ہے۔</w:t>
      </w:r>
    </w:p>
    <w:p>
      <w:pPr>
        <w:jc w:val="both"/>
        <w:bidi w:val="1"/>
      </w:pPr>
      <w:r>
        <w:rPr>
          <w:rFonts w:ascii="Jameel Noori Nastaleeq" w:hAnsi="Jameel Noori Nastaleeq"/>
          <w:rtl w:val="1"/>
          <w:rFonts w:cs="Jameel Noori Nastaleeq"/>
        </w:rPr>
        <w:t>موجودہ زمانے میں یہ بات بہت زیادہ کہی جاتی ہے، لیکن اِس کے پیچھے کوئی گہری سوچ نہیں۔ حقیقت یہ ہے کہ جس چیز کو صنفی نامساوات کہاجاتا ہے، وہ صنفی فرق کا معاملہ ہے نہ کہ صنفی نامساوات کا معاملہ۔ ہماری دنیا پوری کی پوری اِسی فرق کے اصول پر قائم ہے۔ اور عورت اور مرد کا معاملہ بلاشبہہ اِس عام اصول سے مُستثنیٰ نہیں ہوسکتا۔</w:t>
      </w:r>
    </w:p>
    <w:p>
      <w:pPr>
        <w:jc w:val="both"/>
        <w:bidi w:val="1"/>
      </w:pPr>
      <w:r>
        <w:rPr>
          <w:rFonts w:ascii="Jameel Noori Nastaleeq" w:hAnsi="Jameel Noori Nastaleeq"/>
          <w:rtl w:val="1"/>
          <w:rFonts w:cs="Jameel Noori Nastaleeq"/>
        </w:rPr>
        <w:t>فرق کوئی منفی (negative)  چیز نہیں، فرق مکمل طورپر ایک مثبت (positive) چیز ہے۔ یہ فرق ایسا ہی ہے جیسے ایک گاڑی کے دو پہیے۔ ایک پہیہ دوسرے پہیے کے مقابلے میں غیر مساوی نہیں۔ ایک پہیہ دوسرے پہیے کے لیے تکمیلی حصہ (complementary part) کی حیثیت رکھتاہے۔ یہی معاملہ عورت اور مرد کا ہے۔ عورت اور مرد کے درمیان فطرت نے حیاتیاتی اور نفسیاتی فرق رکھا ہے۔ یہ فرق اِسی لیے ہے کہ دونوں ایک دوسرے کے لیے بہتر رفیقِ حیات بنیں، دونوں ایک دوسرے کے لیے تکمیلی حصے کا رول ادا کریں۔</w:t>
      </w:r>
    </w:p>
    <w:p>
      <w:pPr>
        <w:jc w:val="both"/>
        <w:bidi w:val="1"/>
      </w:pPr>
      <w:r>
        <w:rPr>
          <w:rFonts w:ascii="Jameel Noori Nastaleeq" w:hAnsi="Jameel Noori Nastaleeq"/>
          <w:rtl w:val="1"/>
          <w:rFonts w:cs="Jameel Noori Nastaleeq"/>
        </w:rPr>
        <w:t>صنفی مساوات کا تصور ایک غیر فطری تصور ہے۔ وہ زَوجین کے درمیان غیر ضروری نزاع پیدا کرنے والا ہے۔ اِس کے مقابلے میں صنفی فرق کا تصور ایک فطری تصور ہے۔ وہ زوجین کے درمیان تعاون کا ذہن پیدا کرتاہے۔ وہ زوجین کو اِس قابل بناتا ہے کہ دونوں دو پہیوں کی طرح باہم مل کر زندگی کی گاڑی کامیابی کے ساتھ چلاتے رہیں۔</w:t>
      </w:r>
    </w:p>
    <w:p>
      <w:pPr>
        <w:pStyle w:val="Heading1"/>
        <w:jc w:val="right"/>
        <w:bidi w:val="1"/>
      </w:pPr>
      <w:r>
        <w:rPr>
          <w:rFonts w:ascii="Jameel Noori Nastaleeq" w:hAnsi="Jameel Noori Nastaleeq"/>
          <w:rtl w:val="1"/>
          <w:rFonts w:cs="Jameel Noori Nastaleeq"/>
        </w:rPr>
        <w:t>ایک شادی یا کئی شادی</w:t>
      </w:r>
    </w:p>
    <w:p>
      <w:pPr>
        <w:jc w:val="both"/>
        <w:bidi w:val="1"/>
      </w:pPr>
      <w:r>
        <w:rPr>
          <w:rFonts w:ascii="Jameel Noori Nastaleeq" w:hAnsi="Jameel Noori Nastaleeq"/>
          <w:rtl w:val="1"/>
          <w:rFonts w:cs="Jameel Noori Nastaleeq"/>
        </w:rPr>
        <w:t>قرآن کی سورہ نمبر چار میں یہ اجازت دی گئی ہے کہ ایک آدمی چار خواتین سے نکاح کرسکتا ہے (النساء: 3 ) اِس کا مطلب یہ نہیں کہ چار نکاح کرنے کی کھُلی اجازت ہے۔ حقیقت یہ ہے کہ یہ ایک استثنائی حکم ہے، نہ کہ عمومی حکم۔ عام حکم تو یہی ہے کہ ایک آدمی صرف ایک نکاح کرے، لیکن جب کوئی حقیقی ضرورت پیش آجائے، اُس وقت ایک آدمی ایک سے زیادہ نکاح کرسکتا ہے، یعنی دو یا تین یا چار۔</w:t>
      </w:r>
    </w:p>
    <w:p>
      <w:pPr>
        <w:jc w:val="both"/>
        <w:bidi w:val="1"/>
      </w:pPr>
      <w:r>
        <w:rPr>
          <w:rFonts w:ascii="Jameel Noori Nastaleeq" w:hAnsi="Jameel Noori Nastaleeq"/>
          <w:rtl w:val="1"/>
          <w:rFonts w:cs="Jameel Noori Nastaleeq"/>
        </w:rPr>
        <w:t>یہ ضرورت اصلاً صرف ایک وجہ سے پیش آتی ہے، اور وہ یہ ہے کہ کسی حادثے کی بنا پر معاشرے میں عورتوں کی تعداد زیادہ (surplus)  ہوجائے اور مردوں کی تعداد عورتوں کے مقابلے میں کم ہوجائے۔ ایسی حالت میں ایک نکاح کے اصول کو اختیار کرنے کا مطلب یہ ہوگا کہ سماج میںبہت سی عورتیں شوہر کے بغیر رہ جائیں۔</w:t>
      </w:r>
    </w:p>
    <w:p>
      <w:pPr>
        <w:jc w:val="both"/>
        <w:bidi w:val="1"/>
      </w:pPr>
      <w:r>
        <w:rPr>
          <w:rFonts w:ascii="Jameel Noori Nastaleeq" w:hAnsi="Jameel Noori Nastaleeq"/>
          <w:rtl w:val="1"/>
          <w:rFonts w:cs="Jameel Noori Nastaleeq"/>
        </w:rPr>
        <w:t>کسی سماج میں عورتیں جب مردوں کے مقابلے میں زیادہ ہوجائیں تو یہ ایک نازک موقع ہوتا ہے۔ اُس وقت انتخاب (choice) ایک نکاح اور کئی نکاح کے درمیان نہیں ہوتا، بلکہ انتخاب ایک نکاح اور صنفی انارکی کے درمیان ہوجاتا ہے۔ ایسی حالت میں معاشرے کو صنفی انارکی سے بچانے کے لیے اس کے سوا کوئی اور صورت نہیں ہوتی کہ تعدّدِ اَزواج کے اصول کو اختیار کرلیاجائے اور ایک مرد کو کئی نکاح کی اجازت دے دی جائے۔</w:t>
      </w:r>
    </w:p>
    <w:p>
      <w:pPr>
        <w:jc w:val="both"/>
        <w:bidi w:val="1"/>
      </w:pPr>
      <w:r>
        <w:rPr>
          <w:rFonts w:ascii="Jameel Noori Nastaleeq" w:hAnsi="Jameel Noori Nastaleeq"/>
          <w:rtl w:val="1"/>
          <w:rFonts w:cs="Jameel Noori Nastaleeq"/>
        </w:rPr>
        <w:t>حقیقت یہ ہے کہ نکاح کا فطری طریقہ یہی ہے کہ ایک عورت اور ایک مرد۔ عورت کے اندر فطری طورپر سوکن کے خلاف منفی جذبات ہوتے ہیں۔ یہی واقعہ اِس بات کے ثبوت کے لیے کافی ہے کہ یک زوجیت(monogamy)  کا طریقہ ہی فطری طریقہ ہے۔ اور تعددِ زوجیت (polygamy) کا طریقہ ایک استثنائی اجازت ہے، جو قانونِ ضرورت (law of necessity)  کے تحت روا رکھا گیاہے۔ اِس قسم کا استثنائی قانون زندگی کے ہر معاملے میں ہوتاہے، مگر استثنائی قانون صرف ایک استثنائی قانون ہے، اس کو عمومی قانون کا درجہ نہیں دیاجاسکتا۔</w:t>
      </w:r>
    </w:p>
    <w:p>
      <w:pPr>
        <w:pStyle w:val="Heading1"/>
        <w:jc w:val="right"/>
        <w:bidi w:val="1"/>
      </w:pPr>
      <w:r>
        <w:rPr>
          <w:rFonts w:ascii="Jameel Noori Nastaleeq" w:hAnsi="Jameel Noori Nastaleeq"/>
          <w:rtl w:val="1"/>
          <w:rFonts w:cs="Jameel Noori Nastaleeq"/>
        </w:rPr>
        <w:t>زوجین کے درمیان کامل مطابقت</w:t>
      </w:r>
    </w:p>
    <w:p>
      <w:pPr>
        <w:jc w:val="both"/>
        <w:bidi w:val="1"/>
      </w:pPr>
      <w:r>
        <w:rPr>
          <w:rFonts w:ascii="Jameel Noori Nastaleeq" w:hAnsi="Jameel Noori Nastaleeq"/>
          <w:rtl w:val="1"/>
          <w:rFonts w:cs="Jameel Noori Nastaleeq"/>
        </w:rPr>
        <w:t>ایک عورت اور ایک مرد جب نکاح کے بعد ایک دوسرے کے ساتھی بنتے ہیں تو یہ اجتماع ساری کائنات کاسب سے زیادہ انوکھاواقعہ ہوتا ہے۔وسیع کائنات میں اَن گنت چیزیں ہیں۔ یہاں کی اکثر چیزیں جوڑے (pair)  کی صورت میں ہیں، مگر کسی بھی دو چیز کے درمیان وہ کامل مطابقت(complete compatibility)  نہیں جو عورت اور مرد کے درمیان پائی جاتی ہے۔ جب ایک عورت اور ایک مرد جیون ساتھی بن کر ایک دوسرے سے ملتے ہیں تو ایسا معلوم ہوتاہے کہ دونوں شعوری منصوبے کے تحت ایک دوسرے کے لیے بنائے گیے تھے۔</w:t>
      </w:r>
    </w:p>
    <w:p>
      <w:pPr>
        <w:jc w:val="both"/>
        <w:bidi w:val="1"/>
      </w:pPr>
      <w:r>
        <w:rPr>
          <w:rFonts w:ascii="Jameel Noori Nastaleeq" w:hAnsi="Jameel Noori Nastaleeq"/>
          <w:rtl w:val="1"/>
          <w:rFonts w:cs="Jameel Noori Nastaleeq"/>
        </w:rPr>
        <w:t>زوجین کے درمیان یہ شعور اگر زندہ ہو تو دونوں ایک دوسرے کو پاکر شکر کے جذبات میں سرشار ہوجائیں۔ دونوں اہتزاز(thrill)  کے درجے میں ایک دوسرے کو اپنے لیے نعمت سمجھیں۔ یہ اہتزاز اتنا زیادہ طاقت ور ہو جو کبھی اُن سے جُدا نہ ہو۔ دونوں ایک ساتھ اِس طرح رہیں جیسے کہ دونوں کو ان کی سب سے زیادہ محبوب چیز مل گئی ہو۔ دونوں آخری حد تک مثبت احساس میں جینے لگیں۔</w:t>
      </w:r>
    </w:p>
    <w:p>
      <w:pPr>
        <w:jc w:val="both"/>
        <w:bidi w:val="1"/>
      </w:pPr>
      <w:r>
        <w:rPr>
          <w:rFonts w:ascii="Jameel Noori Nastaleeq" w:hAnsi="Jameel Noori Nastaleeq"/>
          <w:rtl w:val="1"/>
          <w:rFonts w:cs="Jameel Noori Nastaleeq"/>
        </w:rPr>
        <w:t>دنیا میں اگر صرف عورتیں ہوں اور کوئی مرد وہاں موجود نہ ہو۔ اِسی طرح اگر ایساہو کہ صرف مرد ہوں اورکوئی عورت موجود نہ ہو۔ ایک ایسی دنیا میں بظاہر زندگی ہوگی، مگر وہ خوشیوں سے خالی ہوگی۔ ایسی دنیا میں ہر طرف ایک ایسی کمی کا احساس چھایا رہے گا جو کبھی اور کسی حال میں ختم نہ ہوگا۔ صرف مردوں کی دنیا بھی ایک بے معنی دنیا ہے، اور صرف عورتوں کی دنیا بھی ایک بے معنیٰ دنیا۔ موجودہ دنیا اِسی لیے ایک بامعنیٰ دنیا ہے کہ یہاںعورت اور مرد دونوں موجود ہیں۔</w:t>
      </w:r>
    </w:p>
    <w:p>
      <w:pPr>
        <w:jc w:val="both"/>
        <w:bidi w:val="1"/>
      </w:pPr>
      <w:r>
        <w:rPr>
          <w:rFonts w:ascii="Jameel Noori Nastaleeq" w:hAnsi="Jameel Noori Nastaleeq"/>
          <w:rtl w:val="1"/>
          <w:rFonts w:cs="Jameel Noori Nastaleeq"/>
        </w:rPr>
        <w:t>عورت اور مرد اگر اِس حقیقت پر غور کریں تو اُنھیں اُس سے بھی زیادہ خوشی حاصل ہو جو کسی سائنس داں کو ایک نئی چیز کی دریافت سے حاصل ہوتی ہے۔ ایک دوسرے کے خلاف شکایت کی بات اُن کو آخری حد تک بے معنیٰ دکھائی دینے لگے۔ حقیقت یہ ہے کہ عورت اور مرد دونوں تخلیق کا شاہ کار ہیں۔ نکاح کا مطلب دو تخلیقی شاہ کاروں کی یک جائی ہے۔ اِس سے بڑا واقعہ پوری معلوم کائنات میں کوئی دوسرا نہیں۔</w:t>
      </w:r>
    </w:p>
    <w:p>
      <w:pPr>
        <w:pStyle w:val="Heading1"/>
        <w:jc w:val="right"/>
        <w:bidi w:val="1"/>
      </w:pPr>
      <w:r>
        <w:rPr>
          <w:rFonts w:ascii="Jameel Noori Nastaleeq" w:hAnsi="Jameel Noori Nastaleeq"/>
          <w:rtl w:val="1"/>
          <w:rFonts w:cs="Jameel Noori Nastaleeq"/>
        </w:rPr>
        <w:t>انٹلیکچول پارٹنر</w:t>
      </w:r>
    </w:p>
    <w:p>
      <w:pPr>
        <w:jc w:val="both"/>
        <w:bidi w:val="1"/>
      </w:pPr>
      <w:r>
        <w:rPr>
          <w:rFonts w:ascii="Jameel Noori Nastaleeq" w:hAnsi="Jameel Noori Nastaleeq"/>
          <w:rtl w:val="1"/>
          <w:rFonts w:cs="Jameel Noori Nastaleeq"/>
        </w:rPr>
        <w:t>انسان جب پیدا ہوتا ہے تو وہ خام لوہا(ore) کی مانند ہوتا ہے۔ یہ فطرت کی طرف سے پیدا شدہ انسان ہے۔ اِس کے بعد کا سارا کام انسان کو خود کرنا ہے۔ فطرت، خام لوہا پیدا کرتی ہے۔ اس کے بعد اُس کو اسٹیل کی صورت میں کنورٹ کرنا یا اس کو مشین بنانا، انسان کا اپناکام ہے۔</w:t>
      </w:r>
    </w:p>
    <w:p>
      <w:pPr>
        <w:jc w:val="both"/>
        <w:bidi w:val="1"/>
      </w:pPr>
      <w:r>
        <w:rPr>
          <w:rFonts w:ascii="Jameel Noori Nastaleeq" w:hAnsi="Jameel Noori Nastaleeq"/>
          <w:rtl w:val="1"/>
          <w:rFonts w:cs="Jameel Noori Nastaleeq"/>
        </w:rPr>
        <w:t>خود سازی کے اِس فطری عمل میں سب سے زیادہ اہمیت ذہنی ترقی (intellectual development) کی ہوتی ہے۔ اپنی شخصیت بنانے کے سلسلے میں سب سے زیادہ ضروری یہ ہے کہ ہر آدمی اپنے ذہن کو ارتقا یافتہ ذہن بنائے۔ وہ اپنے شعور کو بیدار کرکے اپنے ذہن کی تکمیل کرے۔</w:t>
      </w:r>
    </w:p>
    <w:p>
      <w:pPr>
        <w:jc w:val="both"/>
        <w:bidi w:val="1"/>
      </w:pPr>
      <w:r>
        <w:rPr>
          <w:rFonts w:ascii="Jameel Noori Nastaleeq" w:hAnsi="Jameel Noori Nastaleeq"/>
          <w:rtl w:val="1"/>
          <w:rFonts w:cs="Jameel Noori Nastaleeq"/>
        </w:rPr>
        <w:t>اِس عمل میں بنیادی طورپر تین چیزوں کی ضرورت ہے— مطالعہ، مشاہدہ، اور دوسرے انسانوں سے فکری تبادلہ(intellectual exchange)۔ مطالعے کا سب سے بڑا ذریعہ کتابیں ہیں۔ اِسی طرح مشاہدے کا سب سے بڑا ذریعہ عالم فطرت ہے۔افکار وخیال کے تبادلے کے سلسلے میں ضروری ہے کہ آدمی کے اندر دوسروں سے سیکھنے کا مزاج ہو۔ وہ ہر ایک کے ساتھ سیکھنے کے عمل(learning process)  کو مسلسل جاری رکھے۔</w:t>
      </w:r>
    </w:p>
    <w:p>
      <w:pPr>
        <w:jc w:val="both"/>
        <w:bidi w:val="1"/>
      </w:pPr>
      <w:r>
        <w:rPr>
          <w:rFonts w:ascii="Jameel Noori Nastaleeq" w:hAnsi="Jameel Noori Nastaleeq"/>
          <w:rtl w:val="1"/>
          <w:rFonts w:cs="Jameel Noori Nastaleeq"/>
        </w:rPr>
        <w:t>سیکھنے کے عمل کے سلسلے میں ہر مرد کے لیے اس کی بیوی اور ہر بیوی کے لیے اس کا شوہر قریبی انٹلیکچول پارٹنر (intellectual partner) کی حیثیت رکھتے ہیں۔ اِزدواجی زندگی اِس اعتبار سے ایک عظیم موقع کی حیثیت رکھتی ہے۔ ازدواجی زندگی کی صورت میں ہر عورت اور مرد اپنے لیے ایک انٹلیکچول پارٹنر پالیتے ہیں جس کے ذریعے وہ اپنے ذہنی ارتقا کے عمل کو بلا انقطاع جاری رکھیں۔</w:t>
      </w:r>
    </w:p>
    <w:p>
      <w:pPr>
        <w:jc w:val="both"/>
        <w:bidi w:val="1"/>
      </w:pPr>
      <w:r>
        <w:rPr>
          <w:rFonts w:ascii="Jameel Noori Nastaleeq" w:hAnsi="Jameel Noori Nastaleeq"/>
          <w:rtl w:val="1"/>
          <w:rFonts w:cs="Jameel Noori Nastaleeq"/>
        </w:rPr>
        <w:t>ذہنی ارتقا (intellectual development) ہر عورت اور مرد کی ایک لازمی ضرورت ہے۔ ازدواجی زندگی کی صورت میں دونوں ایسے انٹلیکچول پارٹنر کو پالیتے ہیں جوہر وقت قابلِ حصول ہو۔ ذہنی ترقی کے اِس عمل کو کامیابی کے ساتھ چلانے کی شرط صرف ایک ہے، وہ یہ کہ دونوں ذہنی ترقی کی اہمیت کو سمجھیں اور وہ اس کو اوّلین ترجیح کی حیثیت دے کر اپنی روز مرہ کی زندگی میں شامل کرلیں۔</w:t>
      </w:r>
    </w:p>
    <w:p>
      <w:pPr>
        <w:pStyle w:val="Heading1"/>
        <w:jc w:val="right"/>
        <w:bidi w:val="1"/>
      </w:pPr>
      <w:r>
        <w:rPr>
          <w:rFonts w:ascii="Jameel Noori Nastaleeq" w:hAnsi="Jameel Noori Nastaleeq"/>
          <w:rtl w:val="1"/>
          <w:rFonts w:cs="Jameel Noori Nastaleeq"/>
        </w:rPr>
        <w:t>کنڈیشننگ کو توڑنا</w:t>
      </w:r>
    </w:p>
    <w:p>
      <w:pPr>
        <w:jc w:val="both"/>
        <w:bidi w:val="1"/>
      </w:pPr>
      <w:r>
        <w:rPr>
          <w:rFonts w:ascii="Jameel Noori Nastaleeq" w:hAnsi="Jameel Noori Nastaleeq"/>
          <w:rtl w:val="1"/>
          <w:rFonts w:cs="Jameel Noori Nastaleeq"/>
        </w:rPr>
        <w:t>شادی کے بعد جب ایک عورت اور ایک مرد باہم اکھٹا ہوتے ہیں تو یہ کوئی سادہ بات نہیں ہوتی، یہ دو مختلف شخصیتوں کا ایک ساتھ جمع ہونا ہے۔ اِن میں سے ہر ایک دوسرے سے الگ ہوتا ہے۔ ایک لفظ میں، عورت مِز کنڈیشنڈ ہوتی ہے اور مرد مسٹر کنڈیشنڈ۔</w:t>
      </w:r>
    </w:p>
    <w:p>
      <w:pPr>
        <w:jc w:val="both"/>
        <w:bidi w:val="1"/>
      </w:pPr>
      <w:r>
        <w:rPr>
          <w:rFonts w:ascii="Jameel Noori Nastaleeq" w:hAnsi="Jameel Noori Nastaleeq"/>
          <w:rtl w:val="1"/>
          <w:rFonts w:cs="Jameel Noori Nastaleeq"/>
        </w:rPr>
        <w:t>یہ ایک فطری حقیقت ہے کہ کوئی عورت یا مرد جب پیدا ہوتے ہیں تو اپنے اپنے ماحول کے لحاظ سے دونوں کی کنڈیشننگ شروع ہوجاتی ہے۔ گھر کا ماحول اور گھر کے باہر کا ماحول دونوں کے اثر سے ہر ایک دھیرے دھیرے ایک متأثر ذہن (conditioned mind)   بن جاتا ہے۔ ہر ایک کے اوپر اُس کا یہ متاثر ذہن اتنا زیادہ چھا جاتا ہے کہ ہر ایک اپنے خول میں جینے لگتا ہے۔ ہر ایک اپنے کو درست سمجھنے لگتا ہے اور دوسرے کو نادرست۔ اِسی تاثر پذیری کو کنڈیشننگ کہاجاتا ہے۔ کنڈیشننگ کا یہ معاملہ ہر ایک کے ساتھ بلا استثنا پیش آتا ہے۔</w:t>
      </w:r>
    </w:p>
    <w:p>
      <w:pPr>
        <w:jc w:val="both"/>
        <w:bidi w:val="1"/>
      </w:pPr>
      <w:r>
        <w:rPr>
          <w:rFonts w:ascii="Jameel Noori Nastaleeq" w:hAnsi="Jameel Noori Nastaleeq"/>
          <w:rtl w:val="1"/>
          <w:rFonts w:cs="Jameel Noori Nastaleeq"/>
        </w:rPr>
        <w:t>ایسی حالت میں جب ایک عورت اور ایک مرد باہم اکھٹا ہوتے ہیں تو دونوں ایک دوسرے کے لیے مسئلہ بن جاتے ہیں۔ عورت اپنی کنڈیشننگ کی وجہ سے ایک چیز کو ہرے رنگ میںدیکھ رہی ہوتی ہے، اور مرد کو وہی چیز اپنی کنڈیشننگ کی وجہ سے نیلے رنگ میں دکھائی دیتی ہے۔ اِس فرق کی بنا پر دونوں میں بار بار اختلافات پیدا ہوتے ہیں جو بڑھ کر شدت اختیار کرلیتے ہیں۔</w:t>
      </w:r>
    </w:p>
    <w:p>
      <w:pPr>
        <w:jc w:val="both"/>
        <w:bidi w:val="1"/>
      </w:pPr>
      <w:r>
        <w:rPr>
          <w:rFonts w:ascii="Jameel Noori Nastaleeq" w:hAnsi="Jameel Noori Nastaleeq"/>
          <w:rtl w:val="1"/>
          <w:rFonts w:cs="Jameel Noori Nastaleeq"/>
        </w:rPr>
        <w:t>اِس مسئلے کا واحد حل ڈی کنڈیشننگ ہے، اور ڈی کنڈیشننگ کا واحد طریقہ یہ ہے کہ دونوں ایک دوسرے کے ساتھ کھلے ذہن سے ڈسکشن کریں۔ دونوں ایک دوسرے کے ساتھ برابر انٹلیکچول ایکسچینج کریں۔ اِسی کے ساتھ دونوں کے اندر اعتراف کا مزاج لازمی طورپر ضروری ہے۔ یعنی حقیقت کھل جانے کے بعد فوراً اس کو مان لینا اور فوراً یہ کہہ دینا کہ —اِس معاملے میں میں غلطی پر تھا:</w:t>
      </w:r>
    </w:p>
    <w:p>
      <w:pPr>
        <w:jc w:val="both"/>
        <w:bidi w:val="1"/>
      </w:pPr>
      <w:r>
        <w:rPr>
          <w:rFonts w:ascii="Jameel Noori Nastaleeq" w:hAnsi="Jameel Noori Nastaleeq"/>
          <w:rtl w:val="1"/>
          <w:rFonts w:cs="Jameel Noori Nastaleeq"/>
        </w:rPr>
        <w:t>I was wrong.</w:t>
      </w:r>
    </w:p>
    <w:p>
      <w:pPr>
        <w:jc w:val="both"/>
        <w:bidi w:val="1"/>
      </w:pPr>
      <w:r>
        <w:rPr>
          <w:rFonts w:ascii="Jameel Noori Nastaleeq" w:hAnsi="Jameel Noori Nastaleeq"/>
          <w:rtl w:val="1"/>
          <w:rFonts w:cs="Jameel Noori Nastaleeq"/>
        </w:rPr>
        <w:t>اپنی غلطی کو کھلے طورپر مان لینا، یہی اپنی ڈی کنڈیشننگ کا واحد کامیاب طریقہ ہے۔</w:t>
      </w:r>
    </w:p>
    <w:p>
      <w:pPr>
        <w:pStyle w:val="Heading1"/>
        <w:jc w:val="right"/>
        <w:bidi w:val="1"/>
      </w:pPr>
      <w:r>
        <w:rPr>
          <w:rFonts w:ascii="Jameel Noori Nastaleeq" w:hAnsi="Jameel Noori Nastaleeq"/>
          <w:rtl w:val="1"/>
          <w:rFonts w:cs="Jameel Noori Nastaleeq"/>
        </w:rPr>
        <w:t>باہمی اعتماد</w:t>
      </w:r>
    </w:p>
    <w:p>
      <w:pPr>
        <w:jc w:val="both"/>
        <w:bidi w:val="1"/>
      </w:pPr>
      <w:r>
        <w:rPr>
          <w:rFonts w:ascii="Jameel Noori Nastaleeq" w:hAnsi="Jameel Noori Nastaleeq"/>
          <w:rtl w:val="1"/>
          <w:rFonts w:cs="Jameel Noori Nastaleeq"/>
        </w:rPr>
        <w:t>دو آدمی جب مل کر کام کریں تو کامیاب کارکردگی کے لیے ضروری ہے کہ دونوں کے درمیان کامل اعتماد ہو۔دونوں ایک دوسرے کے اوپر ہر اعتبار سے بھروسہ رکھتے ہوں۔ دونوں کے درمیان اجنبیت کی کوئی دیوار باقی نہ رہے۔ باہمی اعتماد کا یہ اصول شوہر اور بیوی کے درمیان انتہائی حد تک ضروری ہے۔ اِس کے بغیر کوئی گھر اچھا گھر نہیں بن سکتا۔</w:t>
      </w:r>
    </w:p>
    <w:p>
      <w:pPr>
        <w:jc w:val="both"/>
        <w:bidi w:val="1"/>
      </w:pPr>
      <w:r>
        <w:rPr>
          <w:rFonts w:ascii="Jameel Noori Nastaleeq" w:hAnsi="Jameel Noori Nastaleeq"/>
          <w:rtl w:val="1"/>
          <w:rFonts w:cs="Jameel Noori Nastaleeq"/>
        </w:rPr>
        <w:t>شوہر اور بیوی کے درمیان کیوں ایسا ہوتا ہے کہ مطلوب قسم کا باہمی اعتماد پیدا نہیں ہوتا۔ دونوں کے درمیان اجنبیت کی ایک غیر محسوس دیوار مسلسل طورپر باقی رہتی ہے۔ اِس نا مطلوب صورتِ حال کی ذمے داری عورت اور مرد دونوں کے اوپر یکساں طورپر عائد ہوتی ہے۔ عورت کی غلطی یہ ہے کہ وہ نکاح کے بعد اپنے ذہن کو نیے حالات کے مطابق نہیں بنا پاتی۔ وہ بدستور اپنے میکے کو اپنا گھر سمجھتی رہتی ہے۔ اِس کا اظہار بار بار اس کے رویے سے ہوتا رہتاہے۔ مثلاً جب وہ اپنے میکے کا ذکر کرے گی تو وہ اِس طرح کہے گی کہ میرے گھر میںایسا تھا، یا میرے گھرمیں ایسا ہوتا ہے۔ یہ چیز فطری طورپر مرد کو ناگوار ہوتی ہے۔ وہ شعوری یا غیر شعوری طور پر محسوس کرتا ہے کہ اُس کے اور اس کی بیوی کے درمیان ایک قسم کی غیریت موجودہے، جو کسی طرح ختم نہیں ہوتی۔</w:t>
      </w:r>
    </w:p>
    <w:p>
      <w:pPr>
        <w:jc w:val="both"/>
        <w:bidi w:val="1"/>
      </w:pPr>
      <w:r>
        <w:rPr>
          <w:rFonts w:ascii="Jameel Noori Nastaleeq" w:hAnsi="Jameel Noori Nastaleeq"/>
          <w:rtl w:val="1"/>
          <w:rFonts w:cs="Jameel Noori Nastaleeq"/>
        </w:rPr>
        <w:t>دوسری طرف مرد کے اندر عام طورپر ایک کم زوری ہوتی ہے، جو مطلوب نوعیت کے باہمی اعتماد میںمسلسل طورپر رکاوٹ بنی رہتی ہے۔ وہ یہ کہ ہر مرد کے ذہن میں ایک مفروضہ عورت کا تصور بساہوا ہوتاہے،یہ مفروضہ مرد کے ذہن میں مسلسل طورپر بسا ہوا ہوتا ہے۔ اِس بنا پر وہ اپنی موجود بیوی کے ساتھ مطلوب قسم کا باہمی اعتماد قائم نہیں کر پاتا ۔شوہر اور بیوی کے درمیان باہمی اعتماد قائم کرنے کے لیے ضروری ہے کہ دونوں اپنی اصلاح کریں۔ دونوں اپنے آپ کو مذکورہ قسم کے واہمہ (obsession)  سے باہر نکالیں۔ دونوں یہ کریں کہ وہ خیالی دنیا میں جینے کے بجائے عملی حالات کے مطابق، اپنا ذہن بنائیں۔ جب وہ ایسا کریں گے تو دونوں کے درمیان اپنے آپ باہمی اعتماد قائم ہوجائے گا۔</w:t>
      </w:r>
    </w:p>
    <w:p>
      <w:pPr>
        <w:pStyle w:val="Heading1"/>
        <w:jc w:val="right"/>
        <w:bidi w:val="1"/>
      </w:pPr>
      <w:r>
        <w:rPr>
          <w:rFonts w:ascii="Jameel Noori Nastaleeq" w:hAnsi="Jameel Noori Nastaleeq"/>
          <w:rtl w:val="1"/>
          <w:rFonts w:cs="Jameel Noori Nastaleeq"/>
        </w:rPr>
        <w:t>بامقصد انسان</w:t>
      </w:r>
    </w:p>
    <w:p>
      <w:pPr>
        <w:jc w:val="both"/>
        <w:bidi w:val="1"/>
      </w:pPr>
      <w:r>
        <w:rPr>
          <w:rFonts w:ascii="Jameel Noori Nastaleeq" w:hAnsi="Jameel Noori Nastaleeq"/>
          <w:rtl w:val="1"/>
          <w:rFonts w:cs="Jameel Noori Nastaleeq"/>
        </w:rPr>
        <w:t>ایک تعلیم یافتہ مسلمان ہیں۔ وہ دعوت کا کام کافی سرگرمی کے ساتھ کررہے ہیں۔انھوںنے اپنی ایک لڑکی کی شادی ایک نوجوان سے کی، جو کہ ایک مغربی ملک میں رہتے ہیں۔ شادی کے بعد لڑکی اپنے شوہر کے پاس چلی گئی۔ وہاں وہ چند سال رہی۔ اُس کے یہاں ایک بچہ بھی پیدا ہوا، مگر شوہر اور بیوی کے درمیان اختلاف ہوگیا۔ آخر کار لڑکی غصہ ہو کر اپنے باپ کے پاس انڈیا آگئی۔ لڑکی کی زبان سے شکایتوں کو سُن کر اس کے باپ نے یقین کرلیا کہ ان کی لڑکی بے خطا ہے اور سارا قصور اس کے شوہر کا ہے۔</w:t>
      </w:r>
    </w:p>
    <w:p>
      <w:pPr>
        <w:jc w:val="both"/>
        <w:bidi w:val="1"/>
      </w:pPr>
      <w:r>
        <w:rPr>
          <w:rFonts w:ascii="Jameel Noori Nastaleeq" w:hAnsi="Jameel Noori Nastaleeq"/>
          <w:rtl w:val="1"/>
          <w:rFonts w:cs="Jameel Noori Nastaleeq"/>
        </w:rPr>
        <w:t>مذکورہ مسلمان سے میری ملاقات ہوئی۔ حالات سننے کے بعد میں نے کہا کہ اِس معاملے میں آپ باپ کے دل سے بول رہے ہیں، آپ داعی کے دل سے نہیں بول رہے ہیں۔ انھوںنے کہاکہ میں نے ٹیلی فون پر اپنے داماد کو سمجھانے کی کوشش کی، مگر وہ بہت سخت(adamant)  ہیں۔ وہ کہتے ہیں کہ— میں نہیں بدلوں گا، آپ کی بیٹی کو میرے ساتھ ایڈجسٹ کرنا چاہیے۔</w:t>
      </w:r>
    </w:p>
    <w:p>
      <w:pPr>
        <w:jc w:val="both"/>
        <w:bidi w:val="1"/>
      </w:pPr>
      <w:r>
        <w:rPr>
          <w:rFonts w:ascii="Jameel Noori Nastaleeq" w:hAnsi="Jameel Noori Nastaleeq"/>
          <w:rtl w:val="1"/>
          <w:rFonts w:cs="Jameel Noori Nastaleeq"/>
        </w:rPr>
        <w:t>میں نے کہا کہ اِس قسم کے اختلاف ہر شادی شدہ زندگی میں پیش آتے ہیں۔ میں نے کہا کہ اختلاف کی دو قسمیں ہیں۔ ایک یہ کہ شوہر کے اندر بُری عادتیں ہوں۔ مثلاً شراب پینا، وغیرہ۔ دوسری قسم کا اختلاف وہ ہے جو مزاجی (temperamental)  نوعیت کا ہوتا ہے۔ میںنے کہا کہ میرے اندازے کے مطابق، آپ کے داماد میں پہلی قسم کی خرابی نہیں ہے۔ اِس لیے آپ کو اُسے زیادہ سنجیدگی کے ساتھ نہیں لینا چاہیے۔ موجودہ صورت میں آپ کو چاہیے کہ آپ اپنی بیٹی کو سمجھائیں کہ تم اپنے شوہر سے ایڈجسٹ کرو۔ تم گھر کی زندگی میں اپنے شوہر کو اپنا باس(boss)   بنا لو۔ یہی واحد قابلِ عمل صورت ہے۔ اِس کے سوا کوئی اور صورت ممکن نہیں۔میں نے کہا کہ آپ داعی ہیں۔ داعی ایک بامقصد انسان ہوتا ہے۔ اور بامقصد انسان اِس کا تحمل نہیں کرسکتا کہ وہ اپنے مقصد کے سوا کسی اور چیز کو اپنا مسئلہ بنائے۔ آپ اپنی بیٹی کو سمجھا بُجھا کر اس کے شوہر کے پاس بھیج دیجئے، ورنہ یہ بیٹی آپ کی مقصدی زندگی کا خاتمہ کردے گی۔ اِس کے بعد آپ صرف باپ کی حیثیت سے زندہ رہیں گے، نہ کہ داعی کی حیثیت سے۔</w:t>
      </w:r>
    </w:p>
    <w:p>
      <w:pPr>
        <w:pStyle w:val="Heading1"/>
        <w:jc w:val="right"/>
        <w:bidi w:val="1"/>
      </w:pPr>
      <w:r>
        <w:rPr>
          <w:rFonts w:ascii="Jameel Noori Nastaleeq" w:hAnsi="Jameel Noori Nastaleeq"/>
          <w:rtl w:val="1"/>
          <w:rFonts w:cs="Jameel Noori Nastaleeq"/>
        </w:rPr>
        <w:t>مشن کے بغیر</w:t>
      </w:r>
    </w:p>
    <w:p>
      <w:pPr>
        <w:jc w:val="both"/>
        <w:bidi w:val="1"/>
      </w:pPr>
      <w:r>
        <w:rPr>
          <w:rFonts w:ascii="Jameel Noori Nastaleeq" w:hAnsi="Jameel Noori Nastaleeq"/>
          <w:rtl w:val="1"/>
          <w:rFonts w:cs="Jameel Noori Nastaleeq"/>
        </w:rPr>
        <w:t>ایک بار مجھے ایک تعلیم یافتہ مسلمان کے گھر پر ٹھہرنے کا موقع ملا۔ یہ مسلمان دعوہ مشن میں سرگرمی کے ساتھ جڑے ہوئے تھے۔ مجھے معلوم ہوا کہ ان کی ایک بیٹی ہیں۔ ان کی شادی ہوئی مگر وہ سسرال میں نباہ نہ کرسکیں۔ وہ شوہر کو چھوڑ کر اپنے ماں باپ کے پاس آگئیں۔ میں نے لڑکی سے کہا کہ آپ کو ایک فیصلہ لینا پڑے گا۔ اِس طرح آپ زندگی نہیں گزار سکتیں۔ انسان کو جینے کے لیے ہمیشہ ایک مشن درکار ہوتا ہے۔ آپ کے لیے صرف دو میں سے ایک کا آپشن ہے۔ موجودہ صورت میں آپ تیسرا آپشن لیے ہوئے ہیں، اور تیسرا آپشن یقینی طورپر کوئی ممکن آپشن نہیں۔</w:t>
      </w:r>
    </w:p>
    <w:p>
      <w:pPr>
        <w:jc w:val="both"/>
        <w:bidi w:val="1"/>
      </w:pPr>
      <w:r>
        <w:rPr>
          <w:rFonts w:ascii="Jameel Noori Nastaleeq" w:hAnsi="Jameel Noori Nastaleeq"/>
          <w:rtl w:val="1"/>
          <w:rFonts w:cs="Jameel Noori Nastaleeq"/>
        </w:rPr>
        <w:t>انسان مشن کے بغیر نہیں رہ سکتا۔ ایک عورت جب شادی شدہ زندگی اختیار کرتی ہے تو دھیرے دھیرے وہ اس کے لیے ایک مشن بن جاتا ہے۔ گھر سنبھالنااور بچوں کی تعلیم وتربیت، وغیرہ۔ اس دنیا میں وہ اپنی ایک مستقل پوزیشن کی مالک ہوتی ہے۔ یہاں اس کی اپنی بنائی ہوئی ایک ’’اسٹیٹ‘‘ ہوتی ہے۔ اور اس اسٹیٹ کو چلانا اس کا تاعمر مشن بن جاتا ہے۔</w:t>
      </w:r>
    </w:p>
    <w:p>
      <w:pPr>
        <w:jc w:val="both"/>
        <w:bidi w:val="1"/>
      </w:pPr>
      <w:r>
        <w:rPr>
          <w:rFonts w:ascii="Jameel Noori Nastaleeq" w:hAnsi="Jameel Noori Nastaleeq"/>
          <w:rtl w:val="1"/>
          <w:rFonts w:cs="Jameel Noori Nastaleeq"/>
        </w:rPr>
        <w:t>میںنے کہا کہ آپ یاتو اپنے شوہر کے پاس واپس جائیں اور وہاں اپنے لیے اس طرح کی دنیا بنائیں۔ آپ کے لیے دوسرا آپشن یہ ہے کہ آپ اپنے والد کے ساتھ دعوہ مشن کو اپنی زندگی کا مشن بنائیں۔ یہ بھی آپ کے لیے ایک قابلِ عمل آپشن ہے۔ لیکن اس کے لیے اپنے آپ کو از سرنو تیار کرنا پڑے گا۔ آپ اپنے مطالعہ کو بڑھائیں، اپنے لائف اسٹائل کو بدلیں،اپنی زندگی کی ازسرِ نومنصوبہ بندی کریں۔ آپ اپنی ترجیحات پر نظر ثانی کریں اور ان کو دوبارہ نئے ڈھنگ سے قائم کریں۔</w:t>
      </w:r>
    </w:p>
    <w:p>
      <w:pPr>
        <w:jc w:val="both"/>
        <w:bidi w:val="1"/>
      </w:pPr>
      <w:r>
        <w:rPr>
          <w:rFonts w:ascii="Jameel Noori Nastaleeq" w:hAnsi="Jameel Noori Nastaleeq"/>
          <w:rtl w:val="1"/>
          <w:rFonts w:cs="Jameel Noori Nastaleeq"/>
        </w:rPr>
        <w:t>اگر آپ ایسا کریں تو آپ کو ایک مکمل زندگی حاصل ہوجائے گی۔ شوہر کے ساتھ اگر آپ کی ایک فیملی اسٹیٹ ہوتی تو اپنے والد کے ساتھ آپ کی ایک دعوہ اسٹیٹ بن جائے گی۔ میں نے کہا کہ اس وقت آپ جو کچھ کررہی ہیں وہ محض جذبات کی بنیاد پر کررہی ہیں۔آپ جذبات کے ساتھ بہت دیر تک نہیں رہ سکتیں۔ اس طرح آپ بہت جلد مایوسی کا شکار ہو جائیں گی اور کسی انسان کے لیے مایوسی سے زیادہ بری کوئی چیز نہیں۔</w:t>
      </w:r>
    </w:p>
    <w:p>
      <w:pPr>
        <w:pStyle w:val="Heading1"/>
        <w:jc w:val="right"/>
        <w:bidi w:val="1"/>
      </w:pPr>
      <w:r>
        <w:rPr>
          <w:rFonts w:ascii="Jameel Noori Nastaleeq" w:hAnsi="Jameel Noori Nastaleeq"/>
          <w:rtl w:val="1"/>
          <w:rFonts w:cs="Jameel Noori Nastaleeq"/>
        </w:rPr>
        <w:t>بے مقصد زندگی</w:t>
      </w:r>
    </w:p>
    <w:p>
      <w:pPr>
        <w:jc w:val="both"/>
        <w:bidi w:val="1"/>
      </w:pPr>
      <w:r>
        <w:rPr>
          <w:rFonts w:ascii="Jameel Noori Nastaleeq" w:hAnsi="Jameel Noori Nastaleeq"/>
          <w:rtl w:val="1"/>
          <w:rFonts w:cs="Jameel Noori Nastaleeq"/>
        </w:rPr>
        <w:t>ایک سفر میں میری ملاقات ایک تعلیم یافتہ مسلمان سے ہوئی۔ وہ اپنی اہلیہ کے ساتھ رہ رہے تھے۔ ان کا مکان کافی بڑا تھا۔ لیکن اس میں دو کے سوا کوئی اور فرد موجود نہ تھا۔ بظاہر سجے ہوئے مکان کے اندر دو بالکل سادہ انسان رہ رہے تھے۔گفتگو کے دوران معلوم ہوا کہ ان کے یہاں ایک بیٹی اور ایک بیٹا پیداہوا۔ دونوں کو انھوں نے اچھی تعلیم دلائی، مگر تعلیم کی تکمیل کے بعد دونوں باہر چلے گیے۔ اب دونوں باہر کے ایک ملک میں رہ رہے ہیں اور غالباً وہاں کے شہری بن گئے ہیں۔ میں نے خاتون سے پوچھا کہ کیا آپ کو بچوں کی یاد آتی ہے۔ انھوںنے کہا کہ ہم یہ سوچ کر خوش ہوجاتے ہیں کہ ہمارے بچے جہاں ہیں، وہاں وہ خوش ہیں۔</w:t>
      </w:r>
    </w:p>
    <w:p>
      <w:pPr>
        <w:jc w:val="both"/>
        <w:bidi w:val="1"/>
      </w:pPr>
      <w:r>
        <w:rPr>
          <w:rFonts w:ascii="Jameel Noori Nastaleeq" w:hAnsi="Jameel Noori Nastaleeq"/>
          <w:rtl w:val="1"/>
          <w:rFonts w:cs="Jameel Noori Nastaleeq"/>
        </w:rPr>
        <w:t>اِس طرح کے بہت سے جوڑے ہیں۔ انھوںنے بڑے شوق کے ساتھ اپنے بچوں کو اعلیٰ تعلیم دلائی، لیکن جب بچے تعلیم یافتہ ہوگئے تو وہ باہر چلے گیے۔ اب یہ لوگ اپنے شان دار گھرو ںمیں بے شان زندگی گزار رہے ہیں۔ ان کے پاس گزرے ہوئے دنوں کی یادوں کے سوا اور کچھ نہیں۔ یہ کہانی اکثر ان لوگوں کے ساتھ پیش آرہی ہے جو پیسے کے اعتبار سے خوش حال سمجھے جاتے ہیں۔ ان لوگوں نے پیسہ کما کر بظاہر اپنے لیے ایک کامیاب دنیا بنائی، لیکن جلد ہی ان کی امیدوں کی دنیا اُجڑ گئی۔اس کا سبب یہ ہے کہ انھوں نے اپنی زندگی کا کوئی مستقل مقصد نہیں بنایا تھا۔ ان کا واحد مقصد بچوں کو خوش کرنا تھا۔ بعد کو جب بچوں نے ان کا ساتھ چھوڑ دیا تو ان کے سامنے زندگی کا کوئی نشانہ باقی نہ رہا۔</w:t>
      </w:r>
    </w:p>
    <w:p>
      <w:pPr>
        <w:jc w:val="both"/>
        <w:bidi w:val="1"/>
      </w:pPr>
      <w:r>
        <w:rPr>
          <w:rFonts w:ascii="Jameel Noori Nastaleeq" w:hAnsi="Jameel Noori Nastaleeq"/>
          <w:rtl w:val="1"/>
          <w:rFonts w:cs="Jameel Noori Nastaleeq"/>
        </w:rPr>
        <w:t>مقصد وہ ہے جس کا تعلق انسان کی اپنی ذات سے ہو، کسی کے رہنے یا نہ رہنے سے اس میں فرق نہ آتا ہو۔ ایک عورت اور ایک مرد نکاح کے رشتے میں بندھ کر اِس قابل بنتے ہیں کہ وہ خود اپنی ایک دنیا تعمیر کریں، مگر غیر حقیقی محبت کے نتیجے میں وہ اپنے بچوں کو اپنی امیدوں کا مرکز بنالیتے ہیں۔ بچوں کی تعلیم وتربیت والدین کی ذمے داری ہے، نہ کہ ان کی زندگی کا مقصد۔ والدین اگر اِس فرق کو سمجھ لیں تو وہ اس کے مطابق، اپنی زندگی کی منصوبہ بندی کریں گے اور پھر وہ کبھی افسردگی اور مایوسی کا شکار نہ ہوں گے۔</w:t>
      </w:r>
    </w:p>
    <w:p>
      <w:pPr>
        <w:pStyle w:val="Heading1"/>
        <w:jc w:val="right"/>
        <w:bidi w:val="1"/>
      </w:pPr>
      <w:r>
        <w:rPr>
          <w:rFonts w:ascii="Jameel Noori Nastaleeq" w:hAnsi="Jameel Noori Nastaleeq"/>
          <w:rtl w:val="1"/>
          <w:rFonts w:cs="Jameel Noori Nastaleeq"/>
        </w:rPr>
        <w:t>سادگی ایک اصولِ حیات</w:t>
      </w:r>
    </w:p>
    <w:p>
      <w:pPr>
        <w:jc w:val="both"/>
        <w:bidi w:val="1"/>
      </w:pPr>
      <w:r>
        <w:rPr>
          <w:rFonts w:ascii="Jameel Noori Nastaleeq" w:hAnsi="Jameel Noori Nastaleeq"/>
          <w:rtl w:val="1"/>
          <w:rFonts w:cs="Jameel Noori Nastaleeq"/>
        </w:rPr>
        <w:t>میرے تجربے کے مطابق، تقریباً تمام والدین کا یہ حال ہے کہ وہ سادگی کو ایک اصولِ حیات کے طورپر نہیں جانتے۔ کسی معاملے میں بطور مجبوری وہ سادگی کا طریقہ اختیار کرسکتے ہیں، لیکن اپنے آزادانہ اختیار کے تحت وہ سادگی کا طریقہ اختیار نہیں کرتے۔ والدین کا یہ مزاج ان کے بچوں تک پہنچتا ہے۔ اُن کے بچے بھی سادگی کو اصولِ حیات کے طور پر دریافت نہیں کرپاتے۔ اور پھر اپنی پوری زندگی میں وہ اِس کی بھاری قیمت ادا کرتے رہتے ہیں۔</w:t>
      </w:r>
    </w:p>
    <w:p>
      <w:pPr>
        <w:jc w:val="both"/>
        <w:bidi w:val="1"/>
      </w:pPr>
      <w:r>
        <w:rPr>
          <w:rFonts w:ascii="Jameel Noori Nastaleeq" w:hAnsi="Jameel Noori Nastaleeq"/>
          <w:rtl w:val="1"/>
          <w:rFonts w:cs="Jameel Noori Nastaleeq"/>
        </w:rPr>
        <w:t>سادگی کیا ہے۔ سادگی یہ ہے کہ آدمی یہ جانے کہ اس کی زندگی کا مقصد کیا ہے۔ اِس مقصد کو وہ اپنی زندگی میں اوّلین اہمیت دے۔ اِس کے سوا ہر چیز کو وہ ثانوی(secondary) درجے میں رکھے۔</w:t>
      </w:r>
    </w:p>
    <w:p>
      <w:pPr>
        <w:jc w:val="both"/>
        <w:bidi w:val="1"/>
      </w:pPr>
      <w:r>
        <w:rPr>
          <w:rFonts w:ascii="Jameel Noori Nastaleeq" w:hAnsi="Jameel Noori Nastaleeq"/>
          <w:rtl w:val="1"/>
          <w:rFonts w:cs="Jameel Noori Nastaleeq"/>
        </w:rPr>
        <w:t>زندگی میںہر ایک کے لیے سب سے زیادہ اہمیت یہ ہے کہ وہ اپنے اندر اعلیٰ شخصیت کی تعمیر کرے۔ خالق کی طرف سے ہر عورت اور مرد کو اعلیٰ امکانات(potentials)  عطا کیے جاتے ہیں، لیکن اِس امکان کو واقعہ بنانا ہر عورت اور مرد کا اپنا کام ہے۔ امکانات دینا خالق کا کام ہے، لیکن امکانات کو واقعہ بنانا ہمیشہ آدمی کا اپنا کام ہوتاہے۔</w:t>
      </w:r>
    </w:p>
    <w:p>
      <w:pPr>
        <w:jc w:val="both"/>
        <w:bidi w:val="1"/>
      </w:pPr>
      <w:r>
        <w:rPr>
          <w:rFonts w:ascii="Jameel Noori Nastaleeq" w:hAnsi="Jameel Noori Nastaleeq"/>
          <w:rtl w:val="1"/>
          <w:rFonts w:cs="Jameel Noori Nastaleeq"/>
        </w:rPr>
        <w:t>اِس معاملے میں پہلی چیز یہ ہے کہ ہر عورت اور ہر مرد اپنی امکانی صلاحیتوں کو دریافت کرے۔ اس کے بعد ہر ایک کو یہ کرنا ہے کہ وہ مقصدی بنیادوں پر اپنی زندگی کی منصوبہ بندی کرے۔ وہ مطالعے اور تجربے کے ذریعے اپنے ذہن کی تشکیل کرے۔ وہ اُس ہنر کو جانے جس کو ٹائم مینج منٹ (time management) کہا جاتا ہے۔ وہ اپنے تمام ذرائع کو اپنے مقصد کے حصول میں لگا دے۔</w:t>
      </w:r>
    </w:p>
    <w:p>
      <w:pPr>
        <w:jc w:val="both"/>
        <w:bidi w:val="1"/>
      </w:pPr>
      <w:r>
        <w:rPr>
          <w:rFonts w:ascii="Jameel Noori Nastaleeq" w:hAnsi="Jameel Noori Nastaleeq"/>
          <w:rtl w:val="1"/>
          <w:rFonts w:cs="Jameel Noori Nastaleeq"/>
        </w:rPr>
        <w:t>با مقصد زندگی ایک طریقِ حیات ہے۔ اِس طریقِ حیات کو کامیابی کے ساتھ اختیار کرنے کے لیے سادگی لازمی طورپر ضرور ی ہے۔ سادگی آدمی کواِس نقصان سے بچاتی ہے کہ وہ اپنے پیسے یا اپنے ذرائع کو غیر ضروری چیزوں میں لگا دے اور پھر وہ مقصد کے حصول میں زیادہ کارگر جدوجہد نہ کرسکے۔اِس معاملے میں غفلت ہر ایک کے لیے تباہ کُن ہے۔</w:t>
      </w:r>
    </w:p>
    <w:p>
      <w:pPr>
        <w:pStyle w:val="Heading1"/>
        <w:jc w:val="right"/>
        <w:bidi w:val="1"/>
      </w:pPr>
      <w:r>
        <w:rPr>
          <w:rFonts w:ascii="Jameel Noori Nastaleeq" w:hAnsi="Jameel Noori Nastaleeq"/>
          <w:rtl w:val="1"/>
          <w:rFonts w:cs="Jameel Noori Nastaleeq"/>
        </w:rPr>
        <w:t>جذباتیت بمقابلہ انانیت</w:t>
      </w:r>
    </w:p>
    <w:p>
      <w:pPr>
        <w:jc w:val="both"/>
        <w:bidi w:val="1"/>
      </w:pPr>
      <w:r>
        <w:rPr>
          <w:rFonts w:ascii="Jameel Noori Nastaleeq" w:hAnsi="Jameel Noori Nastaleeq"/>
          <w:rtl w:val="1"/>
          <w:rFonts w:cs="Jameel Noori Nastaleeq"/>
        </w:rPr>
        <w:t>ایک عورت اور ایک مرد جب نکاح کے رشتے میں بندھ کر ایک ساتھ اکھٹا ہوتے ہیں تو یہ دو متضاد شخصیت کا اجتماع ہوتا ہے۔ عورت اپنی پیدائش کے اعتبار سے جذباتی (emotional)  ہوتی ہے، اور مرد اپنی پیدائش کے اعتبار سے انانیت پسند (egoist)   ہوتا ہے۔ یہ دونوں باتیں فطری ہیں۔ وہ لازمی طورپر ہر عورت اور ہر مرد کی شخصیت کاحصہ ہوتی ہیں۔ اِس معاملے میں کسی کا بھی کوئی استثنا نہیں ۔</w:t>
      </w:r>
    </w:p>
    <w:p>
      <w:pPr>
        <w:jc w:val="both"/>
        <w:bidi w:val="1"/>
      </w:pPr>
      <w:r>
        <w:rPr>
          <w:rFonts w:ascii="Jameel Noori Nastaleeq" w:hAnsi="Jameel Noori Nastaleeq"/>
          <w:rtl w:val="1"/>
          <w:rFonts w:cs="Jameel Noori Nastaleeq"/>
        </w:rPr>
        <w:t>لیکن اِن دونوں صفتوں کا ایک مثبت پہلو ہے اور دوسرا اُن کا منفی پہلو۔ اگر اِن صفات کو مثبت انداز میں استعمال کیا جائے تو وہ انسانیت کے لیے خیر ثابت ہوں گے، اور اگر ان کو منفی انداز میںاستعمال کیاجائے تووہ انسانیت کے لیے شر بن جائیں گے۔</w:t>
      </w:r>
    </w:p>
    <w:p>
      <w:pPr>
        <w:jc w:val="both"/>
        <w:bidi w:val="1"/>
      </w:pPr>
      <w:r>
        <w:rPr>
          <w:rFonts w:ascii="Jameel Noori Nastaleeq" w:hAnsi="Jameel Noori Nastaleeq"/>
          <w:rtl w:val="1"/>
          <w:rFonts w:cs="Jameel Noori Nastaleeq"/>
        </w:rPr>
        <w:t>انانیت (ego)  کا مثبت پہلویہ ہے کہ اس کی وجہ سے انسان کے اندر کسی مقصد کے لیے جمنے کا مزاج پیداہوتاہے۔ اگر آدمی کے اندر یہ صفت نہ ہو تو وہ موم کی مانند ہوجائے گا اور عزم وجزم کے ساتھ وہ کوئی کام نہ کرسکے گا۔ انانیت کا منفی پہلو یہ ہے کہ آدمی کے اندر گھمنڈ کا مزاج پیدا ہوجائے۔ آدمی کو چاہیے کہ وہ اپنی انانیت کو اِس منفی حد تک نہ جانے دے، ورنہ وہ تعمیر پسند انسان کے بجائے ایک تخریب پسند انسان بن جائے گا۔</w:t>
      </w:r>
    </w:p>
    <w:p>
      <w:pPr>
        <w:jc w:val="both"/>
        <w:bidi w:val="1"/>
      </w:pPr>
      <w:r>
        <w:rPr>
          <w:rFonts w:ascii="Jameel Noori Nastaleeq" w:hAnsi="Jameel Noori Nastaleeq"/>
          <w:rtl w:val="1"/>
          <w:rFonts w:cs="Jameel Noori Nastaleeq"/>
        </w:rPr>
        <w:t>اِسی طرح عورت پیدائشی طورپر جذباتی (emotional)  ہوتی ہے۔ اِس صفت کے بھی مثبت اور منفی پہلو ہیں۔ اِس صفت کا مثبت پہلو یہ ہے کہ اِس کی وجہ سے عورت کے اندر نرمی اور شفقت کا مزاج زیادہ ہوتاہے، جو بلاشبہہ ایک خوبی کی بات ہے۔ اِس صفت کا منفی پہلو یہ ہے کہ عورت کے اندر ضد کا مزاج پیدا ہوجائے۔ وہ معاملات میں ضدّی پن دکھانے لگے۔ یہ دوسرا پہلو اِس صفت کا منفی پہلو ہے۔ اگر عورت کے اندر یہ منفی مزاج پیداہوجائے تو اس کی فطری صفت اپنا مثبت فائدہ کھو دے گی۔</w:t>
      </w:r>
    </w:p>
    <w:p>
      <w:pPr>
        <w:jc w:val="both"/>
        <w:bidi w:val="1"/>
      </w:pPr>
      <w:r>
        <w:rPr>
          <w:rFonts w:ascii="Jameel Noori Nastaleeq" w:hAnsi="Jameel Noori Nastaleeq"/>
          <w:rtl w:val="1"/>
          <w:rFonts w:cs="Jameel Noori Nastaleeq"/>
        </w:rPr>
        <w:t>عورت اور مرد دونوں کو چاہیے کہ وہ اپنے اِس فطری مزاج کو سمجھیں۔ وہ شعوری طورپر اِس کا اہتمام کریں کہ ان کا یہ مزاج مثبت دائرے میں رہے، وہ منفی رُخ اختیار نہ کرے۔ اِسی انضباط میں عورت اورمرد دونوں کے لیے کامیابی کا راز چھپا ہوا ہے۔</w:t>
      </w:r>
    </w:p>
    <w:p>
      <w:pPr>
        <w:pStyle w:val="Heading1"/>
        <w:jc w:val="right"/>
        <w:bidi w:val="1"/>
      </w:pPr>
      <w:r>
        <w:rPr>
          <w:rFonts w:ascii="Jameel Noori Nastaleeq" w:hAnsi="Jameel Noori Nastaleeq"/>
          <w:rtl w:val="1"/>
          <w:rFonts w:cs="Jameel Noori Nastaleeq"/>
        </w:rPr>
        <w:t>فارمولا آف تھرٹی سکینڈ</w:t>
      </w:r>
    </w:p>
    <w:p>
      <w:pPr>
        <w:jc w:val="both"/>
        <w:bidi w:val="1"/>
      </w:pPr>
      <w:r>
        <w:rPr>
          <w:rFonts w:ascii="Jameel Noori Nastaleeq" w:hAnsi="Jameel Noori Nastaleeq"/>
          <w:rtl w:val="1"/>
          <w:rFonts w:cs="Jameel Noori Nastaleeq"/>
        </w:rPr>
        <w:t>مرد اپنی فطرت کے اعتبار سے انانیت پسندہے، اور عورت اپنی فطرت کے اعتبار سے جذباتی ہے۔ اِسی فرق کی بنا پر اکثر دونوں میں جھگڑا کھڑا ہوجاتا ہے۔ دونوں کے درمیان اِس فرق کو مٹایا نہیں جاسکتا۔اِس مسئلے کا حل صرف ایک ہے، اور وہ یہ کہ — جب مرد کی انا بھڑکے تو عورت خاموش ہوجائے، اور جب عورت کے جذبات بھڑکیں تو مرد خاموشی اختیار کرلے۔ دونوں میںسے کوئی بھی ردّعمل کا طریقہ اختیار نہ کرے۔ اِس کے سوا اِس مسئلے کا کوئی اور حل سرے سے ممکن ہی نہیں۔</w:t>
      </w:r>
    </w:p>
    <w:p>
      <w:pPr>
        <w:jc w:val="both"/>
        <w:bidi w:val="1"/>
      </w:pPr>
      <w:r>
        <w:rPr>
          <w:rFonts w:ascii="Jameel Noori Nastaleeq" w:hAnsi="Jameel Noori Nastaleeq"/>
          <w:rtl w:val="1"/>
          <w:rFonts w:cs="Jameel Noori Nastaleeq"/>
        </w:rPr>
        <w:t>ہر منفی جذبہ ، مثلاً غصے وغیرہ کا معاملہ یہ ہے کہ جب وہ بھڑکتا ہے تو وہ اپنے آپ بھڑکتا ہے، لیکن ابتدائی طورپر وہ ایک حد کے اندر ہی رہتاہے۔ حد سے آگے جانے کے لیے ضرورت ہوتی ہے کہ اُس کو کوئی بڑھاوا (boost)  دینے والا بڑھاوا دے۔ یہ بڑھاوا دینے والا خود کوئی انسان ہوتا ہے۔ اگر آدمی اپنی طرف سے بوسٹ فراہم نہ کرے تو ہر منفی جذبہ تھوڑی دیر کے بعد اپنے آپ ختم ہوجائے گا۔ منفی جذبے کے بارے میں فطرت کا قانون یہ ہے کہ وہ پیدا ہونے کے بعد تھرٹی سکینڈ تک اوپر کی طرف جاتا ہے۔اس کے بعد اگراُس کو مزید بُوسٹ نہ ملے تو تھرٹی سکینڈ کے بعد وہ فطری طورپر نیچے کی طرف جانے لگتا ہے۔</w:t>
      </w:r>
    </w:p>
    <w:p>
      <w:pPr>
        <w:jc w:val="both"/>
        <w:bidi w:val="1"/>
      </w:pPr>
      <w:r>
        <w:rPr>
          <w:rFonts w:ascii="Jameel Noori Nastaleeq" w:hAnsi="Jameel Noori Nastaleeq"/>
          <w:rtl w:val="1"/>
          <w:rFonts w:cs="Jameel Noori Nastaleeq"/>
        </w:rPr>
        <w:t>شوہر اور بیوی دونوں کے لیے ضروری ہے کہ وہ فطرت کے اِس قانون کو سمجھیں، جس کو ہم نے تیس سکینڈ کا فارمولا(formula of 30-seconds) کہا ہے۔ فطرت کے اِس قانون کو جاننا شادی شدہ زندگی کی کامیابی کا سب سے بڑا راز ہے۔ جو شوہر اور بیوی اِس قانون کو جان لیں، ان کی زندگی میںکبھی ایسا بُحران (crisis) نہیں آئے گا جو بڑھ کر بریک ڈاؤن (breakdown)  تک پہنچ جائے۔خالق نے فطرت کے اندر تمام ضروری تحفّظات (safeguard)  رکھ دیے ہیں۔ کسی عورت یا مرد کو صرف یہ کرناہے کہ وہ فطرت کے اندر پہلے سے موجود اِن تحفظات کو جانے اور ان کو اپنی عملی زندگی میںاستعمال کرے۔ فطرت کا طریقہ یہ ہے کہ وہ خاموش زبان میں بولتی ہے۔ جو لوگ خاموش زبان کو سننے کی استعداد رکھتے ہوں، وہی لوگ فطرت کی اِس آواز کو سنیں گے اور اُس سے فائدہ ا ٹھا کر اپنی زندگی کو کامیاب بنائیں گے۔</w:t>
      </w:r>
    </w:p>
    <w:p>
      <w:pPr>
        <w:pStyle w:val="Heading1"/>
        <w:jc w:val="right"/>
        <w:bidi w:val="1"/>
      </w:pPr>
      <w:r>
        <w:rPr>
          <w:rFonts w:ascii="Jameel Noori Nastaleeq" w:hAnsi="Jameel Noori Nastaleeq"/>
          <w:rtl w:val="1"/>
          <w:rFonts w:cs="Jameel Noori Nastaleeq"/>
        </w:rPr>
        <w:t>آرٹ آف فیلیر مینج منٹ</w:t>
      </w:r>
    </w:p>
    <w:p>
      <w:pPr>
        <w:jc w:val="both"/>
        <w:bidi w:val="1"/>
      </w:pPr>
      <w:r>
        <w:rPr>
          <w:rFonts w:ascii="Jameel Noori Nastaleeq" w:hAnsi="Jameel Noori Nastaleeq"/>
          <w:rtl w:val="1"/>
          <w:rFonts w:cs="Jameel Noori Nastaleeq"/>
        </w:rPr>
        <w:t>ایک صنعت کار اپنی بیٹی کو لے کر میرے پاس آئے۔ انھوںنے کہاکہ میری بیٹی کی شادی کی تاریخ طے ہوگئی ہے۔ جلد ہی ان کی شادی ہونے والی ہے۔ آپ دعا کیجیے کہ ان کی شادی شدہ زندگی (married life) کامیاب ہو۔ میںنے ان کی بات سنی اور پھر میری زبان سے نکلا:</w:t>
      </w:r>
    </w:p>
    <w:p>
      <w:pPr>
        <w:jc w:val="both"/>
        <w:bidi w:val="1"/>
      </w:pPr>
      <w:r>
        <w:rPr>
          <w:rFonts w:ascii="Jameel Noori Nastaleeq" w:hAnsi="Jameel Noori Nastaleeq"/>
          <w:rtl w:val="1"/>
          <w:rFonts w:cs="Jameel Noori Nastaleeq"/>
        </w:rPr>
        <w:t>Every marriage is doomed to failure, except for the one who knows the art of failure management.</w:t>
      </w:r>
    </w:p>
    <w:p>
      <w:pPr>
        <w:jc w:val="both"/>
        <w:bidi w:val="1"/>
      </w:pPr>
      <w:r>
        <w:rPr>
          <w:rFonts w:ascii="Jameel Noori Nastaleeq" w:hAnsi="Jameel Noori Nastaleeq"/>
          <w:rtl w:val="1"/>
          <w:rFonts w:cs="Jameel Noori Nastaleeq"/>
        </w:rPr>
        <w:t>یعنی ہر شادی کے لیے مقدر ہے کہ وہ ناکام ہو، سوا اُس کے جو ناکامی کو کامیابی میں بدلنے کا آرٹ جانتا ہو۔انھوں نے کہا کہ پھر ہم کو وہی آرٹ بتائیے۔ میں نے کہا کہ وہ آرٹ یہ ہے کہ آدمی شادی کو آئڈیل کی نظر سے نہ دیکھے، بلکہ پریکٹکل کی نظر سے دیکھے اور پھر جو شادی اس کے حصے میں آئی ہے اُسی کو ممکن سمجھ کر اس پر راضی ہوجائے۔شادی کے بعد عام طورپر یہ ہوتا ہے کہ لوگ اپنے ساتھی کو آئڈیل سے ناپتے ہیں۔ چوں کہ آئڈیل کا حصول ممکن نہیں، اس لیے اُن کا احساس یہ ہوتا ہے کہ انھیں رائٹ جیون ساتھی نہیں ملا۔ شادی کے دونوں فریق اِسی احساس میں مبتلا رہتے ہیں۔ اس کا نتیجہ یہ ہوتا ہے کہ وہ شادی کے نام پر ایک دوسرے کے ساتھ اکھٹا ہوتے ہیں، لیکن اُنھیں شادی یا خوشی کا کبھی تجربہ نہیںہوتا۔</w:t>
      </w:r>
    </w:p>
    <w:p>
      <w:pPr>
        <w:jc w:val="both"/>
        <w:bidi w:val="1"/>
      </w:pPr>
      <w:r>
        <w:rPr>
          <w:rFonts w:ascii="Jameel Noori Nastaleeq" w:hAnsi="Jameel Noori Nastaleeq"/>
          <w:rtl w:val="1"/>
          <w:rFonts w:cs="Jameel Noori Nastaleeq"/>
        </w:rPr>
        <w:t>حقیقت یہ ہے کہ ہر عورت وہی ہے جو دوسری عورت ہے۔ اِسی طرح ہر مرد وہی ہے جو دوسرا مرد ہے۔ ظاہری صورتوں کے لحاظ سے خواہ لوگ ایک دوسرے سے مختلف ہوں، لیکن داخلی شخصیت کے اعتبار سے ہر ایک یکساں حیثیت کا مالک ہے۔ لوگ اگر اس حقیقت کو جان لیں توہر مرد کو یہ محسوس ہوگا کہ اس کو جو بیوی ملی ہے، وہ دنیا کی سب سے اچھی بیوی ہے۔ اِسی طرح ہر عورت کو یہ محسوس ہوگا کہ اُس کو جو شوہر ملا ہے، وہ دنیا کا سب سے اچھا شوہر ہے۔ جب دونوں اِس حقیقت کو دریافت کریں گے تو اس کے بعد اُن کی زندگی سے مایوسی اور رنج کا خاتمہ ہوجائے گا۔ اور پھر وہ اُس خوش گوار زندگی کو پالیں گے جس کی انھیں تلاش تھی۔</w:t>
      </w:r>
    </w:p>
    <w:p>
      <w:pPr>
        <w:pStyle w:val="Heading1"/>
        <w:jc w:val="right"/>
        <w:bidi w:val="1"/>
      </w:pPr>
      <w:r>
        <w:rPr>
          <w:rFonts w:ascii="Jameel Noori Nastaleeq" w:hAnsi="Jameel Noori Nastaleeq"/>
          <w:rtl w:val="1"/>
          <w:rFonts w:cs="Jameel Noori Nastaleeq"/>
        </w:rPr>
        <w:t>لائف مینج منٹ</w:t>
      </w:r>
    </w:p>
    <w:p>
      <w:pPr>
        <w:jc w:val="both"/>
        <w:bidi w:val="1"/>
      </w:pPr>
      <w:r>
        <w:rPr>
          <w:rFonts w:ascii="Jameel Noori Nastaleeq" w:hAnsi="Jameel Noori Nastaleeq"/>
          <w:rtl w:val="1"/>
          <w:rFonts w:cs="Jameel Noori Nastaleeq"/>
        </w:rPr>
        <w:t>اِس دنیا میںکامیاب زندگی گزارنے کے لیے ضروری ہے کہ آدمی اُس ہنر کو جانے جس کو آرٹ آف لائف مینج منٹ(art of life management)  کہا جاتا ہے۔آرٹ آف لائف مینج منٹ یہ ہے کہ آدمی ایک طرف اپنے آپ کو جانے اور دوسری طرف اپنے سے باہر کے حالات کو سمجھے، اور پھر خالص حقیقت پسندانہ انداز میں اپنی زندگی کا نقشہ بنائے۔ پھر وہ اِس نقشے پر اِس طرح عمل کرے کہ نتیجے کو دیکھتے ہوئے بار بار وہ اپنے نقشے پر نظر ثانی کرتا رہے۔</w:t>
      </w:r>
    </w:p>
    <w:p>
      <w:pPr>
        <w:jc w:val="both"/>
        <w:bidi w:val="1"/>
      </w:pPr>
      <w:r>
        <w:rPr>
          <w:rFonts w:ascii="Jameel Noori Nastaleeq" w:hAnsi="Jameel Noori Nastaleeq"/>
          <w:rtl w:val="1"/>
          <w:rFonts w:cs="Jameel Noori Nastaleeq"/>
        </w:rPr>
        <w:t>زندگی کے کسی نقشے یا منصوبے کے درست یا نادرست ہونے کا صرف ایک معیار ہے اور وہ اُس کا نتیجہ ہے۔ جس نقشۂ عمل کا نتیجہ منفی صورت میں نکلے، وہ نقشۂ عمل نادرست ہے۔ اور جس نقشۂ عمل کا نتیجہ مثبت صورت میں نکلے، وہ درست ہے۔ کسی نقشۂ عمل کو نظری معیار پر جانچنادانش مندی نہیں۔ دانش مندی یہ ہے کہ اپنے بنائے ہوئے نقشے کو اُس کے نتیجے کی روشنی میں جانچا جائے۔</w:t>
      </w:r>
    </w:p>
    <w:p>
      <w:pPr>
        <w:jc w:val="both"/>
        <w:bidi w:val="1"/>
      </w:pPr>
      <w:r>
        <w:rPr>
          <w:rFonts w:ascii="Jameel Noori Nastaleeq" w:hAnsi="Jameel Noori Nastaleeq"/>
          <w:rtl w:val="1"/>
          <w:rFonts w:cs="Jameel Noori Nastaleeq"/>
        </w:rPr>
        <w:t>شادی شدہ زندگی کے بارے میں بھی یہی اصول ایک صحیح اصول ہے۔ شادی شدہ زندگی کی نزاکت یہ ہے کہ وہ غیرخونی رشتے کی بنیاد پر قائم ہوتی ہے۔ جہاں دو فرد کے درمیان خونی رشتہ موجود ہو، وہاں کسی شعوری منصوبہ بندی کے بغیر بھی تعلقات قائم ہوسکتے ہیں۔ لیکن شوہر اور بیوی کا تعلق غیرخونی رشتے کی بنیاد پر قائم ہوتا ہے۔ ایسے تعلق کو درست طورپر چلانے کی تدبیر صرف ایک ہے اور وہ یہ کہ اُس کو پوری طرح عقل کے تابع رکھا جائے، نہ کہ جذبات کے تابع۔</w:t>
      </w:r>
    </w:p>
    <w:p>
      <w:pPr>
        <w:jc w:val="both"/>
        <w:bidi w:val="1"/>
      </w:pPr>
      <w:r>
        <w:rPr>
          <w:rFonts w:ascii="Jameel Noori Nastaleeq" w:hAnsi="Jameel Noori Nastaleeq"/>
          <w:rtl w:val="1"/>
          <w:rFonts w:cs="Jameel Noori Nastaleeq"/>
        </w:rPr>
        <w:t>خونی رشتے میں فطری طورپر جذباتی تعلق موجود ہوتاہے۔ یہ جذباتی تعلق ہر چیز کا بدل بن جاتا ہے، لیکن غیر خونی رشتے کی کامیابی کا انحصار تمام تر اِس پر ہے کہ اُس کو سوچ سمجھ کر چلایا جائے۔خونی رشتہ فطرت کے زور پر اپنے آپ جاری رہتاہے، لیکن غیر خونی رشتے میں اِس قسم کا فطری زور موجود نہیں ہوتا۔ غیر خونی رشتے کو عقلی مینج منٹ(rational management)  کے بغیر کامیابی کے ساتھ چلانا ممکن نہیں—خونی رشتہ فطرت کے تحت قائم ہوتا ہے اور غیر خونی رشتہ شعور کے تحت۔</w:t>
      </w:r>
    </w:p>
    <w:p>
      <w:pPr>
        <w:pStyle w:val="Heading1"/>
        <w:jc w:val="right"/>
        <w:bidi w:val="1"/>
      </w:pPr>
      <w:r>
        <w:rPr>
          <w:rFonts w:ascii="Jameel Noori Nastaleeq" w:hAnsi="Jameel Noori Nastaleeq"/>
          <w:rtl w:val="1"/>
          <w:rFonts w:cs="Jameel Noori Nastaleeq"/>
        </w:rPr>
        <w:t>انتظار کی پالیسی</w:t>
      </w:r>
    </w:p>
    <w:p>
      <w:pPr>
        <w:jc w:val="both"/>
        <w:bidi w:val="1"/>
      </w:pPr>
      <w:r>
        <w:rPr>
          <w:rFonts w:ascii="Jameel Noori Nastaleeq" w:hAnsi="Jameel Noori Nastaleeq"/>
          <w:rtl w:val="1"/>
          <w:rFonts w:cs="Jameel Noori Nastaleeq"/>
        </w:rPr>
        <w:t>انتظار کرو اور دیکھو (wait and see)  ایک قدیم مقولہ ہے۔ یہ صرف ایک مقولہ نہیں، وہ فطرت کاایک قانون ہے۔ انتظار کی پالیسی بہتر انجام کے استقبال کے ہم معنیٰ ہے۔ ایک چیز جو آج آپ کو نہیں ملی، اُس کو پانے کے لیے آپ کَل کا انتظار کریں تو یہ بلاشبہہ ایک اعلیٰ دانش مندی کی بات ہوگی۔ عین ممکن ہے کہ جو کچھ آپ کو آج نہیںملا، وہ کل اپنی پوری مطلوب صورت میں آپ کو مل جائے۔</w:t>
      </w:r>
    </w:p>
    <w:p>
      <w:pPr>
        <w:jc w:val="both"/>
        <w:bidi w:val="1"/>
      </w:pPr>
      <w:r>
        <w:rPr>
          <w:rFonts w:ascii="Jameel Noori Nastaleeq" w:hAnsi="Jameel Noori Nastaleeq"/>
          <w:rtl w:val="1"/>
          <w:rFonts w:cs="Jameel Noori Nastaleeq"/>
        </w:rPr>
        <w:t>شادی شدہ زندگی میں شوہر اور بیوی دونوں یہ غلطی کرتے ہیں کہ وہ اپنے ساتھی کوآج ہی ویسا دیکھنا چاہتے ہیں، جیسا کہ وہ اُن کے دماغ میں بساہوا ہے۔ اِس معاملے میں وہ وقت کے عامل (factor)  کو نظر انداز کردیتے ہیں۔ حالاں کہ یہ ایک معلوم بات ہے کہ کوئی چیز وقت سے پہلے کسی کو نہیں ملتی۔ عورت اورمرد دونوں کو جاننا چاہئے کہ اِس دنیا میں ایسا نہیں ہوسکتاکہ جو چیز کل ملنے والی ہے، وہ آج ہی آپ کو مل جائے۔</w:t>
      </w:r>
    </w:p>
    <w:p>
      <w:pPr>
        <w:jc w:val="both"/>
        <w:bidi w:val="1"/>
      </w:pPr>
      <w:r>
        <w:rPr>
          <w:rFonts w:ascii="Jameel Noori Nastaleeq" w:hAnsi="Jameel Noori Nastaleeq"/>
          <w:rtl w:val="1"/>
          <w:rFonts w:cs="Jameel Noori Nastaleeq"/>
        </w:rPr>
        <w:t>نکاح کے بعد جب ایک عورت اور ایک مرد ایک گھر میں اکھٹا ہوتے ہیں تو یہ دونوں کے لیے ایک نیا تجربہ ہوتاہے۔ دونوں فطری طورپر ایک دوسرے سے سیکھنا چاہتے ہیں۔ دونوں فطری طورپر اپنے آپ کو ایک دوسرے کے مطابق بنا نا چاہتے ہیں۔ یہ فطری عمل نکاح کے پہلے دن سے شروع ہو جاتا ہے۔ زوجین کا کام یہ ہے کہ وہ اِس فطری عمل (process) کو جاری رکھنے میں مدد گار بنیں۔ وہ ایسا کوئی کام نہ کریں جو اِس فطری عمل کو درہم برہم کردینے والا ہو۔</w:t>
      </w:r>
    </w:p>
    <w:p>
      <w:pPr>
        <w:jc w:val="both"/>
        <w:bidi w:val="1"/>
      </w:pPr>
      <w:r>
        <w:rPr>
          <w:rFonts w:ascii="Jameel Noori Nastaleeq" w:hAnsi="Jameel Noori Nastaleeq"/>
          <w:rtl w:val="1"/>
          <w:rFonts w:cs="Jameel Noori Nastaleeq"/>
        </w:rPr>
        <w:t>انتظار کا مقصد اِسی فطری عمل میں مدد دینا ہے۔ انتظار کا مقصد یہ ہے کہ یہ فطری عمل بلا روک ٹوک جاری رہے، یہاں تک کہ وہ اپنی آخری حد پر پہنچ جائے۔ انتظار ایک عمومی اصول ہے۔ اُس کا تعلق ہر بڑی کامیابی سے ہے۔ یہی اصول شوہر اور بیوی کے معاملے میں بھی درست ہے۔ آپ صرف یہ کیجیے کہ انتظار کیجیے، اور اس کے بعد آپ کو یقینی طورپر اپنی مطلوب چیز مل جائے گی۔یہ فطرت کا قانون ہے اور اِس دنیا میں فطرت کے قانون سے بڑا کوئی قانون نہیں۔</w:t>
      </w:r>
    </w:p>
    <w:p>
      <w:pPr>
        <w:pStyle w:val="Heading1"/>
        <w:jc w:val="right"/>
        <w:bidi w:val="1"/>
      </w:pPr>
      <w:r>
        <w:rPr>
          <w:rFonts w:ascii="Jameel Noori Nastaleeq" w:hAnsi="Jameel Noori Nastaleeq"/>
          <w:rtl w:val="1"/>
          <w:rFonts w:cs="Jameel Noori Nastaleeq"/>
        </w:rPr>
        <w:t>گھر :بہتر انسان بنانے کا کارخانہ</w:t>
      </w:r>
    </w:p>
    <w:p>
      <w:pPr>
        <w:jc w:val="both"/>
        <w:bidi w:val="1"/>
      </w:pPr>
      <w:r>
        <w:rPr>
          <w:rFonts w:ascii="Jameel Noori Nastaleeq" w:hAnsi="Jameel Noori Nastaleeq"/>
          <w:rtl w:val="1"/>
          <w:rFonts w:cs="Jameel Noori Nastaleeq"/>
        </w:rPr>
        <w:t>ماں کی حیثیت سے عورت کا رول اگلی نسل کی تیاری ہے۔ انسان کی نسل ایک رواں دریا کی مانند ہے جس میں ہر وقت پرانا پانی بہہ کر چلا جاتاہے اور نیا پانی اس کی جگہ لے لیتا ہے۔ یہی معاملہ انسانی قافلے کا ہے۔ یہاں بھی مسلسل ایسا ہوتا ہے کہ پچھلی نسل جاتی رہتی ہے اور نئی نسل اس کی جگہ لیتی رہتی ہے۔ ماں کا کام اِسی نئی نسل کی تیاری ہے۔ ماں کے ذمے داری یہ ہے کہ وہ ہر بار اگلی نسل کے لیے بہتر انسان بنا کر بھیجے۔</w:t>
      </w:r>
    </w:p>
    <w:p>
      <w:pPr>
        <w:jc w:val="both"/>
        <w:bidi w:val="1"/>
      </w:pPr>
      <w:r>
        <w:rPr>
          <w:rFonts w:ascii="Jameel Noori Nastaleeq" w:hAnsi="Jameel Noori Nastaleeq"/>
          <w:rtl w:val="1"/>
          <w:rFonts w:cs="Jameel Noori Nastaleeq"/>
        </w:rPr>
        <w:t>بہتر انسان کون ہے۔ بہتر انسان وہ ہے جس کے اندر زندگی کا حوصلہ ہو۔ جو منفی سوچ سے بلند ہو اور مثبت سوچ کا حامل ہو۔ جو اپنے ذہن کے اعتبار سے اِس قابل ہو کہ وہ چیز تعمیری بنیادوں پر زندگی کی منصوبہ بندی کرسکے۔ جو اپنے سماج کے لیے کوئی نیا پرابلم پیدا نہ کرے۔ جو اپنے سماج کا دینے والا ممبر (giver member) ہو، نہ کہ صرف لینے والا ممبر (taker member) ۔</w:t>
      </w:r>
    </w:p>
    <w:p>
      <w:pPr>
        <w:jc w:val="both"/>
        <w:bidi w:val="1"/>
      </w:pPr>
      <w:r>
        <w:rPr>
          <w:rFonts w:ascii="Jameel Noori Nastaleeq" w:hAnsi="Jameel Noori Nastaleeq"/>
          <w:rtl w:val="1"/>
          <w:rFonts w:cs="Jameel Noori Nastaleeq"/>
        </w:rPr>
        <w:t>اِس معاملے میں ماں کو کیا کرنا چاہیے۔ اس کو ہم چند مثالوں کے ذریعے واضح کریں گے۔ ان مثالوں کاخلاصہ یہ ہے کہ ماں کو چاہیے کو وہ اپنی اولاد کے اندر وہ چیز پیدا کرے جس کو پختگی (maturity) کہاجاتا ہے، وہ ناپختگی (immaturity)  کا ذہن لے کر اپنی اولاد کو سماج میںنہ بھیجے۔</w:t>
      </w:r>
    </w:p>
    <w:p>
      <w:pPr>
        <w:jc w:val="both"/>
        <w:bidi w:val="1"/>
      </w:pPr>
      <w:r>
        <w:rPr>
          <w:rFonts w:ascii="Jameel Noori Nastaleeq" w:hAnsi="Jameel Noori Nastaleeq"/>
          <w:rtl w:val="1"/>
          <w:rFonts w:cs="Jameel Noori Nastaleeq"/>
        </w:rPr>
        <w:t>امریکا کی ایک خاتون نینسی اَلوا ایڈیسن کا ایک بیٹا تھا۔ اُس کا نام ٹامس الوا ایڈیسن (وفات: 1931)تھا۔ وہ پیدائشی طورپر کم سنتاتھا۔ اس کے اسکول ٹیچر نے دیکھا کہ وہ کلاس میں ٹیچر کی باتوںکو سن نہیں پاتا اور اسکول کے کام کو ٹھیک سے نہیں کرتا۔ اسکول ٹیچر اس پر غصہ ہوگیا۔ اس نے ایڈیسن کو معذور بچہ (retarded boy) قر ار دے اس کو اسکول سے خارج کردیا۔</w:t>
      </w:r>
    </w:p>
    <w:p>
      <w:pPr>
        <w:jc w:val="both"/>
        <w:bidi w:val="1"/>
      </w:pPr>
      <w:r>
        <w:rPr>
          <w:rFonts w:ascii="Jameel Noori Nastaleeq" w:hAnsi="Jameel Noori Nastaleeq"/>
          <w:rtl w:val="1"/>
          <w:rFonts w:cs="Jameel Noori Nastaleeq"/>
        </w:rPr>
        <w:t>لیکن ایڈیسن کی ماں نے یہاں ایک تعمیری رول ادا کیا۔ اس نے ایڈیسن کے اندر یہ ذہن پیدا کیا کہ تم ایک معذور بچے نہیں ہو بلکہ یہ معذوری تمھارے لیے ایک چیلنج ہے۔ تم اپنی فطری صلاحیتوں کو استعمال کرو اور اس چیلنج کا مقابلہ کرکے تم ایک کامیاب انسان بن سکتے ہو۔ ماںنے ایڈیسن کی تعلیم کو اپنا مشن بنا لیا۔ نتیجہ یہ ہوا کہ ایڈیسن کا نام تاریخ میں ایک بڑے سائنس داں کی حیثیت سے درج کیا گیا۔</w:t>
      </w:r>
    </w:p>
    <w:p>
      <w:pPr>
        <w:jc w:val="both"/>
        <w:bidi w:val="1"/>
      </w:pPr>
      <w:r>
        <w:rPr>
          <w:rFonts w:ascii="Jameel Noori Nastaleeq" w:hAnsi="Jameel Noori Nastaleeq"/>
          <w:rtl w:val="1"/>
          <w:rFonts w:cs="Jameel Noori Nastaleeq"/>
        </w:rPr>
        <w:t>اسی طرح عام ذہن یہ ہے کہ جو آدمی دولت مند گھر میں پیدا ہو، اُس کو خوش قسمت سمجھا جاتا ہے۔ اور جو آدمی غریب گھر میں پیدا ہو، اس کو بد قسمت انسان کہا جاتا ہے۔ یہاں ماں کا رول یہ ہے کہ اگر اس کا بچہ غریب گھر میں پیدا ہوا ہے تو وہ اس کو بتائے کہ غریب ہونا کوئی محرومی کی بات نہیں۔ ایسی ماں کو چاہیے کہ وہ اپنے بچے کو زندگی کا یہ فلسفہ بتائے کہ دولت مند بچے کے پاس اگر دولت ہوتی ہے تو غریب بچے کے پاس بڑھا ہوا محرک (incentive)  موجود ہوتا ہے۔ یہ محرک اُس کی زندگی کی طاقت بن کر اس کا ساتھ دیتا ہے:</w:t>
      </w:r>
    </w:p>
    <w:p>
      <w:pPr>
        <w:jc w:val="both"/>
        <w:bidi w:val="1"/>
      </w:pPr>
      <w:r>
        <w:rPr>
          <w:rFonts w:ascii="Jameel Noori Nastaleeq" w:hAnsi="Jameel Noori Nastaleeq"/>
          <w:rtl w:val="1"/>
          <w:rFonts w:cs="Jameel Noori Nastaleeq"/>
        </w:rPr>
        <w:t>If a rich person is born with a silver spoon in his mouth, the poor person is born with an incentive spoon in his mouth.</w:t>
      </w:r>
    </w:p>
    <w:p>
      <w:pPr>
        <w:jc w:val="both"/>
        <w:bidi w:val="1"/>
      </w:pPr>
      <w:r>
        <w:rPr>
          <w:rFonts w:ascii="Jameel Noori Nastaleeq" w:hAnsi="Jameel Noori Nastaleeq"/>
          <w:rtl w:val="1"/>
          <w:rFonts w:cs="Jameel Noori Nastaleeq"/>
        </w:rPr>
        <w:t>ماں کو چاہیے کہ وہ اپنے بچے کو بتائے کہ ہر امیر بچے کے باپ اور دادا غریب ہی تھے، پھر وہ محنت کرکے امیر بنے۔ اِسی طرح تم بھی محنت کرکے سب کچھ حاصل کرسکتے ہو۔</w:t>
      </w:r>
    </w:p>
    <w:p>
      <w:pPr>
        <w:jc w:val="both"/>
        <w:bidi w:val="1"/>
      </w:pPr>
      <w:r>
        <w:rPr>
          <w:rFonts w:ascii="Jameel Noori Nastaleeq" w:hAnsi="Jameel Noori Nastaleeq"/>
          <w:rtl w:val="1"/>
          <w:rFonts w:cs="Jameel Noori Nastaleeq"/>
        </w:rPr>
        <w:t>اِسی طرح ایک اور فکری گمراہی ہے۔ ماں کو چاہیے کہ اس گمراہی سے وہ اپنے بچے کو باہر نکالے۔ وہ یہ کہ عام طور پر انسانی طبقات کو محروم اور غیر محروم (Haves and have nots)  میں تقسیم کیا جاتا ہے، مگر یہ ایک غلط ڈائکاٹمی (wrong dichotomy)  ہے۔</w:t>
      </w:r>
    </w:p>
    <w:p>
      <w:pPr>
        <w:jc w:val="both"/>
        <w:bidi w:val="1"/>
      </w:pPr>
      <w:r>
        <w:rPr>
          <w:rFonts w:ascii="Jameel Noori Nastaleeq" w:hAnsi="Jameel Noori Nastaleeq"/>
          <w:rtl w:val="1"/>
          <w:rFonts w:cs="Jameel Noori Nastaleeq"/>
        </w:rPr>
        <w:t>ہم دیکھتے ہیں کہ بچپن میں ایک شخص محروم طبقے کا فرد ہوتا ہے، لیکن بعد میں وہ ایک غیر محروم طبقے کا فرد بن جاتا ہے۔ مثلاً سی وی رمن، جی ڈی برلا، آبرائے، دھیرو بھائی امبانی، ڈاکٹر عبدالکلام، وغیرہ۔ اس قسم کے ہزاروں لوگ ہیں جو اپنے بچپن میں بظاہر محروم طبقے سے تعلق رکھتے تھے، لیکن بعد کو وہ غیرمحروم طبقے کے اعلیٰ فرد بن گیے۔ اِس لیے اِس دنیا میں صحیح ڈائکاٹمی محروم اور غیر محروم کی نہیں ہے، بلکہ امکانی غیرمحروم اور واقعی غیر محروم (pontential haves and actual haves) کی ہے۔</w:t>
      </w:r>
    </w:p>
    <w:p>
      <w:pPr>
        <w:jc w:val="both"/>
        <w:bidi w:val="1"/>
      </w:pPr>
      <w:r>
        <w:rPr>
          <w:rFonts w:ascii="Jameel Noori Nastaleeq" w:hAnsi="Jameel Noori Nastaleeq"/>
          <w:rtl w:val="1"/>
          <w:rFonts w:cs="Jameel Noori Nastaleeq"/>
        </w:rPr>
        <w:t>کسی انسان کی زندگی میں سب سے زیادہ اہمیت کی چیز حوصلہ اور مثبت شعور ہے۔ ہر پچھلی نسل کا فرض ہے کہ وہ اگلی نسل کو با حوصلہ اور باشعور بنا کر زندگی کے میدان میں داخل کرے۔</w:t>
      </w:r>
    </w:p>
    <w:p>
      <w:pPr>
        <w:pStyle w:val="Heading1"/>
        <w:jc w:val="right"/>
        <w:bidi w:val="1"/>
      </w:pPr>
      <w:r>
        <w:rPr>
          <w:rFonts w:ascii="Jameel Noori Nastaleeq" w:hAnsi="Jameel Noori Nastaleeq"/>
          <w:rtl w:val="1"/>
          <w:rFonts w:cs="Jameel Noori Nastaleeq"/>
        </w:rPr>
        <w:t>تعلیم اور خواتین</w:t>
      </w:r>
    </w:p>
    <w:p>
      <w:pPr>
        <w:jc w:val="both"/>
        <w:bidi w:val="1"/>
      </w:pPr>
      <w:r>
        <w:rPr>
          <w:rFonts w:ascii="Jameel Noori Nastaleeq" w:hAnsi="Jameel Noori Nastaleeq"/>
          <w:rtl w:val="1"/>
          <w:rFonts w:cs="Jameel Noori Nastaleeq"/>
        </w:rPr>
        <w:t>تعلیم کی اہمیت جتنی زیادہ مَردوں کے لیے ہے، اتنی ہی زیادہ اس کی اہمیت عورتوں کے لیے بھی ہے۔ تعلیم کے بغیر دونوں ہی ادھورے ہیں۔ تعلیم ہر عورت اور مرد کی ایک ایسی ضرورت ہے جس کو دونوں میں سے کوئی بھی نظر انداز نہیں کرسکتا۔ تعلیم کو نظر انداز کرنا اپنے لیے یہ خطرہ مول لینا ہے کہ وہ اپنی زندگی کے مطلوبِ اعلیٰ تک نہ پہنچیں، وہ مطلوبِ اعلیٰ تک پہنچے بغیر ناکامی کے احساس کے ساتھ مرجائیں۔</w:t>
      </w:r>
    </w:p>
    <w:p>
      <w:pPr>
        <w:jc w:val="both"/>
        <w:bidi w:val="1"/>
      </w:pPr>
      <w:r>
        <w:rPr>
          <w:rFonts w:ascii="Jameel Noori Nastaleeq" w:hAnsi="Jameel Noori Nastaleeq"/>
          <w:rtl w:val="1"/>
          <w:rFonts w:cs="Jameel Noori Nastaleeq"/>
        </w:rPr>
        <w:t>عورت اور مرد دونوں کے لیے تعلیم اتنا زیادہ ضروری ہے کہ اِس معاملے میں کوئی بھی عُذر قابلِ قبول نہیں۔ مشہور مقولہ اِس معاملے میں پوری طرح صادق آتا ہے— اگر تمھارے پاس ایک اچھا عذر ہے، تب بھی تم اُس کو استعمال نہ کرو:</w:t>
      </w:r>
    </w:p>
    <w:p>
      <w:pPr>
        <w:jc w:val="both"/>
        <w:bidi w:val="1"/>
      </w:pPr>
      <w:r>
        <w:rPr>
          <w:rFonts w:ascii="Jameel Noori Nastaleeq" w:hAnsi="Jameel Noori Nastaleeq"/>
          <w:rtl w:val="1"/>
          <w:rFonts w:cs="Jameel Noori Nastaleeq"/>
        </w:rPr>
        <w:t>If you have a good excuse , don't use it.</w:t>
      </w:r>
    </w:p>
    <w:p>
      <w:pPr>
        <w:jc w:val="both"/>
        <w:bidi w:val="1"/>
      </w:pPr>
      <w:r>
        <w:rPr>
          <w:rFonts w:ascii="Jameel Noori Nastaleeq" w:hAnsi="Jameel Noori Nastaleeq"/>
          <w:rtl w:val="1"/>
          <w:rFonts w:cs="Jameel Noori Nastaleeq"/>
        </w:rPr>
        <w:t>تعلیم کی اہمیت صرف جاب کے لیے نہیں ہے، بلکہ اس کی اہمیت بہتر زندگی کی تعمیر کے لیے ہے۔ موجودہ زمانے میں تمام چیزوں کا تعلق علم اور تعلیم سے ہوگیا ہے۔ ایسی حالت میںکوئی عورت یا مرد اِس کا تحمل نہیں کرسکتے کہ وہ تعلیم سے بے بہرہ رہ جائیں۔ کیوں کہ تعلیم سے بے بہرہ رہ جانا یہ معنی رکھتا ہے کہ ایسا شخص ایک حقیقی انسانی زندگی گزارنے کے قابل نہ ہوسکے۔</w:t>
      </w:r>
    </w:p>
    <w:p>
      <w:pPr>
        <w:jc w:val="both"/>
        <w:bidi w:val="1"/>
      </w:pPr>
      <w:r>
        <w:rPr>
          <w:rFonts w:ascii="Jameel Noori Nastaleeq" w:hAnsi="Jameel Noori Nastaleeq"/>
          <w:rtl w:val="1"/>
          <w:rFonts w:cs="Jameel Noori Nastaleeq"/>
        </w:rPr>
        <w:t>ہر آدمی ایک حیوان ہے۔ حیوانیت کے مقام سے اوپر اٹھا کر جو چیز اُس کو انسان کے مقام تک پہنچاتی ہے، وہ تعلیم ہے۔ حیوان اور انسان کے درمیان جو چیز فرق کرتی ہے، وہ تعلیم ہے۔ تعلیم آدمی کو اِس قابل بناتی ہے کہ وہ اپنی شخصیت کے اندر چھپے ہوئے اعلیٰ امکانات کو بروئے کار لائے، وہ اپنے امکان (potential)  کو واقعہ(actual)   بنا سکے۔ یہ کام کبھی تعلیم کے بغیر انجام نہیں پاسکتا۔</w:t>
      </w:r>
    </w:p>
    <w:p>
      <w:pPr>
        <w:jc w:val="both"/>
        <w:bidi w:val="1"/>
      </w:pPr>
      <w:r>
        <w:rPr>
          <w:rFonts w:ascii="Jameel Noori Nastaleeq" w:hAnsi="Jameel Noori Nastaleeq"/>
          <w:rtl w:val="1"/>
          <w:rFonts w:cs="Jameel Noori Nastaleeq"/>
        </w:rPr>
        <w:t>تعلیم سے مراد پروفیشنل ایجوکیشن نہیں ہے، بلکہ حقیقی ایجوکیشن ہے۔ تعلیم سے مراد اپنے آپ کو علم وحکمت کی دنیا تک پہنچانا ہے۔ پروفیشنل ایجوکیشن کسی آدمی کو صرف جاب دیتی ہے، لیکن علم وحکمت کا حصول آدمی کو اعلیٰ مرتبۂ انسانیت تک پہنچا دیتا ہے۔</w:t>
      </w:r>
    </w:p>
    <w:p>
      <w:pPr>
        <w:pStyle w:val="Heading1"/>
        <w:jc w:val="right"/>
        <w:bidi w:val="1"/>
      </w:pPr>
      <w:r>
        <w:rPr>
          <w:rFonts w:ascii="Jameel Noori Nastaleeq" w:hAnsi="Jameel Noori Nastaleeq"/>
          <w:rtl w:val="1"/>
          <w:rFonts w:cs="Jameel Noori Nastaleeq"/>
        </w:rPr>
        <w:t>صورت یا سیرت</w:t>
      </w:r>
    </w:p>
    <w:p>
      <w:pPr>
        <w:jc w:val="both"/>
        <w:bidi w:val="1"/>
      </w:pPr>
      <w:r>
        <w:rPr>
          <w:rFonts w:ascii="Jameel Noori Nastaleeq" w:hAnsi="Jameel Noori Nastaleeq"/>
          <w:rtl w:val="1"/>
          <w:rFonts w:cs="Jameel Noori Nastaleeq"/>
        </w:rPr>
        <w:t>اکثر نوجوان یہ خواب دیکھتے رہتے ہیںکہ ان کو خوب صورت بیوی مل جائے۔ مگر یہ صرف ایک نادانی کی خواہش ہے۔ نام نہاد خوب صورت عورت اکثر پُر مسائل بیوی (problem wife)ثابت ہوتی ہے۔ ایسی عورت کی دل کَشی صرف چند دن کی ہوتی ہے اور اس کے بعد سارا جنون ختم ہوجاتا ہے۔ حقیقت یہ ہے کہ نکاح کے معاملے میں آدمی کو اصل اہمیت سیرت کو دینا چاہیے۔ جو عورت سیرت میںاچھی ہو، وہی سب سے اچھی بیوی ہے۔</w:t>
      </w:r>
    </w:p>
    <w:p>
      <w:pPr>
        <w:jc w:val="both"/>
        <w:bidi w:val="1"/>
      </w:pPr>
      <w:r>
        <w:rPr>
          <w:rFonts w:ascii="Jameel Noori Nastaleeq" w:hAnsi="Jameel Noori Nastaleeq"/>
          <w:rtl w:val="1"/>
          <w:rFonts w:cs="Jameel Noori Nastaleeq"/>
        </w:rPr>
        <w:t>فرینک فرٹ یونی ورسٹی کے ماہرِ نفسیات ڈاکٹر جان (Dr. John Ockert)  نے ایک جائزے میں بتایا کہ— زیادہ خوب صورت لڑکیاں عام طورپر زندگی میں ناکام رہتی ہیں:</w:t>
      </w:r>
    </w:p>
    <w:p>
      <w:pPr>
        <w:jc w:val="both"/>
        <w:bidi w:val="1"/>
      </w:pPr>
      <w:r>
        <w:rPr>
          <w:rFonts w:ascii="Jameel Noori Nastaleeq" w:hAnsi="Jameel Noori Nastaleeq"/>
          <w:rtl w:val="1"/>
          <w:rFonts w:cs="Jameel Noori Nastaleeq"/>
        </w:rPr>
        <w:t>Gorgeous women feel beuty is the only asset, and they cannot be ar the ageing. Marilyn Monroe, one of the prettiest woman to emerge from Hollywood, is stated to have wept bitterly when she saw first traces of wrinkles in the mirror.</w:t>
      </w:r>
    </w:p>
    <w:p>
      <w:pPr>
        <w:jc w:val="both"/>
        <w:bidi w:val="1"/>
      </w:pPr>
      <w:r>
        <w:rPr>
          <w:rFonts w:ascii="Jameel Noori Nastaleeq" w:hAnsi="Jameel Noori Nastaleeq"/>
          <w:rtl w:val="1"/>
          <w:rFonts w:cs="Jameel Noori Nastaleeq"/>
        </w:rPr>
        <w:t>دل کَش عورتیں سمجھتی ہیں کہ خوب صورتی اُن کا واحدسرمایہ ہے اور بڑھاپے کو وہ برادشت نہیں کرسکتیں۔ میری لین مانرو، جو ہالی وُڈ کی ایک انتہائی خوب صورت عورت تھی، کہا جاتا ہے کہ وہ اُس وقت بُری طرح رونے لگی، جب کہ اُس نے آئینے میں پہلی بار اپنے چہرے پر جھُرّیوں کے نشانات دیکھے۔</w:t>
      </w:r>
    </w:p>
    <w:p>
      <w:pPr>
        <w:jc w:val="both"/>
        <w:bidi w:val="1"/>
      </w:pPr>
      <w:r>
        <w:rPr>
          <w:rFonts w:ascii="Jameel Noori Nastaleeq" w:hAnsi="Jameel Noori Nastaleeq"/>
          <w:rtl w:val="1"/>
          <w:rFonts w:cs="Jameel Noori Nastaleeq"/>
        </w:rPr>
        <w:t>جس آدمی کو پُرکشش عورت نہ ملے، وہ زیادہ خوش قسمت ہے۔ کیوں کہ غیر پُرکشش عورت عملی زندگی میں زیادہ بہتر رفیق ثابت ہوتی ہے۔ نکاح کا مقصد ایک نِسوانی کھلونا حاصل کرنا نہیں ہے، بلکہ نکاح کا مقصد یہ ہے کہ آدمی کو ایک کار آمد رفیقۂ حیات مل جائے۔ اور بہتر رفیقۂ حیات وہی ہے جو سیرت کے اعتبار سے بہتر ہو، نہ کہ صرف صورت کے اعتبار سے بہتر۔ یہ تجربہ اتنا عام ہے کہ ہر آدمی اپنے قریب کے لوگوں میں اِس کی مثالیں دیکھ سکتا ہے، بشرطیکہ اس کے اندر چیزوں کو حقیقت پسندانہ انداز سے دیکھنے کی صلاحیت موجود ہو۔</w:t>
      </w:r>
    </w:p>
    <w:p>
      <w:pPr>
        <w:pStyle w:val="Heading1"/>
        <w:jc w:val="right"/>
        <w:bidi w:val="1"/>
      </w:pPr>
      <w:r>
        <w:rPr>
          <w:rFonts w:ascii="Jameel Noori Nastaleeq" w:hAnsi="Jameel Noori Nastaleeq"/>
          <w:rtl w:val="1"/>
          <w:rFonts w:cs="Jameel Noori Nastaleeq"/>
        </w:rPr>
        <w:t>لَو میریج ناکام کیوں</w:t>
      </w:r>
    </w:p>
    <w:p>
      <w:pPr>
        <w:jc w:val="both"/>
        <w:bidi w:val="1"/>
      </w:pPr>
      <w:r>
        <w:rPr>
          <w:rFonts w:ascii="Jameel Noori Nastaleeq" w:hAnsi="Jameel Noori Nastaleeq"/>
          <w:rtl w:val="1"/>
          <w:rFonts w:cs="Jameel Noori Nastaleeq"/>
        </w:rPr>
        <w:t>جدید دور میں جب لو میرج (love  marriage) کا طریقہ رائج ہوا تو اکثر عورت اور مرد نے یہ یقین کرلیا کہ اب انھوںنے نکاح کے معاملے میں آخری فارمولا دریافت کرلیا ہے۔ اب یہ ممکن ہوگیا ہے کہ ہر عورت اور مرد لو میریج کے ذریعے اپنی پسند کی شادی کرے اور پھر اپنی پسند کے مطابق، اپنے لیے بہترین زندگی کی تعمیر کرے۔لیکن تجربہ بتاتا ہے کہ لو میریج کا طریقہ پوری طرح ناکام ثابت ہوا۔ آج کل ساری دنیا میں یہ حال ہے کہ لڑکے اور لڑکیاں لو میریج کے ذریعے اپنی پسند کی شادیاں کرتے ہیں، لیکن سروے کے مطابق، پچاس فی صد سے زیادہ شادیاں ناکام ہوتی ہیں۔ لو میریج نے لوگوں کو خوش گوار ازدواجی زندگی کا تحفہ نہیں دیا۔</w:t>
      </w:r>
    </w:p>
    <w:p>
      <w:pPr>
        <w:jc w:val="both"/>
        <w:bidi w:val="1"/>
      </w:pPr>
      <w:r>
        <w:rPr>
          <w:rFonts w:ascii="Jameel Noori Nastaleeq" w:hAnsi="Jameel Noori Nastaleeq"/>
          <w:rtl w:val="1"/>
          <w:rFonts w:cs="Jameel Noori Nastaleeq"/>
        </w:rPr>
        <w:t>لومیریج کی ناکامی کا سبب کیا ہے۔ اِس کا سبب یہ ہے کہ لو میریج صرف ایک غیر فطری میریج کا خوب صورت نام ہے۔ ہوتا یہ ہے کہ ایک نوجوان عورت اور ایک نوجوان مرد ایک دوسرے کو دیکھتے ہیںاور ظاہری خوش نُمائی کی بنا پر وہ ایک دوسرے کو پسند کرلیتے ہیں۔ مگر پھر جب دونوں کے درمیان عملی تعلق قائم ہوتا ہے تو اُن پر کھلتا ہے کہ انھوں نے جس چمک دار چیز کو سونا سمجھا تھا، وہ سونا ہی نہ تھا۔</w:t>
      </w:r>
    </w:p>
    <w:p>
      <w:pPr>
        <w:jc w:val="both"/>
        <w:bidi w:val="1"/>
      </w:pPr>
      <w:r>
        <w:rPr>
          <w:rFonts w:ascii="Jameel Noori Nastaleeq" w:hAnsi="Jameel Noori Nastaleeq"/>
          <w:rtl w:val="1"/>
          <w:rFonts w:cs="Jameel Noori Nastaleeq"/>
        </w:rPr>
        <w:t>اصل یہ ہے کہ نکاح سے پہلے جو لو اَفئر (love affair) ہوتا ہے، وہ صرف نظر فریبی کی بنیاد پر ہوتا ہے۔ نکاح کے بعد جب دونوں کے درمیان عملی تعلق ہوتا ہے تو نظر فریبی کا سَراب ختم ہوجاتا ہے اور حقیقی صورتِ حال سامنے آجاتی ہے۔ یہی وجہ ہے کہ قبل از نکاح جو چیز غیر معمولی نظر آئی تھی، وہ بعد از نکاح صرف ایک معمولی چیز بن کر رہ جاتی ہے۔ اب مایوسی کا دور شروع ہوتا ہے جو آخر کار طلاق یا کم ازکم دوری تک پہنچ جاتا ہے۔</w:t>
      </w:r>
    </w:p>
    <w:p>
      <w:pPr>
        <w:jc w:val="both"/>
        <w:bidi w:val="1"/>
      </w:pPr>
      <w:r>
        <w:rPr>
          <w:rFonts w:ascii="Jameel Noori Nastaleeq" w:hAnsi="Jameel Noori Nastaleeq"/>
          <w:rtl w:val="1"/>
          <w:rFonts w:cs="Jameel Noori Nastaleeq"/>
        </w:rPr>
        <w:t>درست طریقہ صرف یہ ہے کہ لڑکے اور لڑکیاں نکاح کے معاملے کو اپنے والدین پر چھوڑ دیں۔ تاہم والدین کو اِس معاملے میں ایسا کرنا چاہیے کہ وہ اپنی اولاد سے اِس بارے میں رائے لیں، اِس کے بعد ہی وہ کوئی آخری فیصلہ کریں۔</w:t>
      </w:r>
    </w:p>
    <w:p>
      <w:pPr>
        <w:pStyle w:val="Heading1"/>
        <w:jc w:val="right"/>
        <w:bidi w:val="1"/>
      </w:pPr>
      <w:r>
        <w:rPr>
          <w:rFonts w:ascii="Jameel Noori Nastaleeq" w:hAnsi="Jameel Noori Nastaleeq"/>
          <w:rtl w:val="1"/>
          <w:rFonts w:cs="Jameel Noori Nastaleeq"/>
        </w:rPr>
        <w:t>غصے پر کنٹرول کیجیے</w:t>
      </w:r>
    </w:p>
    <w:p>
      <w:pPr>
        <w:jc w:val="both"/>
        <w:bidi w:val="1"/>
      </w:pPr>
      <w:r>
        <w:rPr>
          <w:rFonts w:ascii="Jameel Noori Nastaleeq" w:hAnsi="Jameel Noori Nastaleeq"/>
          <w:rtl w:val="1"/>
          <w:rFonts w:cs="Jameel Noori Nastaleeq"/>
        </w:rPr>
        <w:t>عورت اور مرد کے درمیان بگاڑ کا سب سے بڑا سبب غصہ ہوتا ہے۔ کسی معاملے میں ایک کو دوسرے کے اوپر غصہ آجاتا ہے۔ اس کے بعد دونوں میں تکرار ہوتی ہے۔ یہ تکرار آخر کار نفرت میں بدل جاتی ہے، او رپھر یہ نفرت مختلف قسم کی برائیوں کی صورت میں ظاہر ہوتی رہتی ہے۔ باہمی زندگی میں ننانوے فی صد بگاڑ غصے کی وجہ سے پیدا ہوتا ہے۔ غصہ ایک فطری جذبہ ہے، غصے کا حل غصے کو کنٹرول کرنا ہے۔ غصہ خود کوئی بُری چیز نہیں، بُری چیز صرف یہ ہے کہ غصے کو کنٹرول نہ کرکے اُس کو مزید برائی تک پہنچنے دیا جائے۔</w:t>
      </w:r>
    </w:p>
    <w:p>
      <w:pPr>
        <w:jc w:val="both"/>
        <w:bidi w:val="1"/>
      </w:pPr>
      <w:r>
        <w:rPr>
          <w:rFonts w:ascii="Jameel Noori Nastaleeq" w:hAnsi="Jameel Noori Nastaleeq"/>
          <w:rtl w:val="1"/>
          <w:rFonts w:cs="Jameel Noori Nastaleeq"/>
        </w:rPr>
        <w:t>نفسیاتی اعتبار سے غصہ صرف ایک وقتی اشتعال کا معاملہ ہے۔اشتعال ایک غیر معتدل حالت کا نام ہے۔ یہ ایک ایسی آگ ہے جو وقتی طورپر بھڑکتی ہے اور اس کے بعد بہت جلد وہ بجھ جاتی ہے، بشرطیکہ اس کو مزید بھڑکایا نہ جائے۔ آدمی اگر اِس حقیقت کو جانے تو اُس کا غصہ کبھی کسی مستقل فساد کا سبب نہ بنے۔</w:t>
      </w:r>
    </w:p>
    <w:p>
      <w:pPr>
        <w:jc w:val="both"/>
        <w:bidi w:val="1"/>
      </w:pPr>
      <w:r>
        <w:rPr>
          <w:rFonts w:ascii="Jameel Noori Nastaleeq" w:hAnsi="Jameel Noori Nastaleeq"/>
          <w:rtl w:val="1"/>
          <w:rFonts w:cs="Jameel Noori Nastaleeq"/>
        </w:rPr>
        <w:t>غصہ گویا ایک نفسیاتی آگ ہے۔ غصہ اچانک کسی بات پر بھڑک اٹھتا ہے، لیکن نفسیاتی اعتبار سے غصے کی زندگی صرف تھوڑی دیر کے لیے ہوتی ہے۔ غصہ آنے کے وقت اگر آپ چپ رہیں اور اس کا جواب دینے کے بجائے غصے کے مقام سے ہٹ جائیں تو بہت جلد آپ دیکھیں گے کہ آپ کا غصہ اندر ہی اندر ٹھنڈا ہوگیا ہے۔ اب آپ اُسی طرح ایک نارمل انسان بن گیے ہیں، جیسا کہ آپ غصے سے پہلے ایک نارمل انسان تھے۔</w:t>
      </w:r>
    </w:p>
    <w:p>
      <w:pPr>
        <w:jc w:val="both"/>
        <w:bidi w:val="1"/>
      </w:pPr>
      <w:r>
        <w:rPr>
          <w:rFonts w:ascii="Jameel Noori Nastaleeq" w:hAnsi="Jameel Noori Nastaleeq"/>
          <w:rtl w:val="1"/>
          <w:rFonts w:cs="Jameel Noori Nastaleeq"/>
        </w:rPr>
        <w:t>غصے کا فطری اصول یہ ہے کہ وہ کچھ دیر کے لیے بھڑکتا ہے اور پھر اپنے آپ بجھنا شروع ہوجاتا ہے۔ اگر غصہ کرنے والا فوری طور پر خاموشی اختیار کرلے اور اپنے ذہن کو دوسری طرف موڑ دے تو اس کے بعد ابتدائی محرّک ختم ہوجائے گا اور رفتہ رفتہ اپنے آپ معمول کی حالت قائم ہوجائے گی۔</w:t>
      </w:r>
    </w:p>
    <w:p>
      <w:pPr>
        <w:jc w:val="both"/>
        <w:bidi w:val="1"/>
      </w:pPr>
      <w:r>
        <w:rPr>
          <w:rFonts w:ascii="Jameel Noori Nastaleeq" w:hAnsi="Jameel Noori Nastaleeq"/>
          <w:rtl w:val="1"/>
          <w:rFonts w:cs="Jameel Noori Nastaleeq"/>
        </w:rPr>
        <w:t>اپنے غصے کو چند لمحوں کے لیے تک سنبھالیے، اس کے بعد غصے کوحرکت دینے والا عنصر اپنے آپ کم زور پڑجائے گا اور جلد ہی ایسا ہوگا کہ غصے کی آگ بجھ جائے گی اور اپنے آپ معمول کی حالت قائم ہوجائے گی۔</w:t>
      </w:r>
    </w:p>
    <w:p>
      <w:pPr>
        <w:pStyle w:val="Heading1"/>
        <w:jc w:val="right"/>
        <w:bidi w:val="1"/>
      </w:pPr>
      <w:r>
        <w:rPr>
          <w:rFonts w:ascii="Jameel Noori Nastaleeq" w:hAnsi="Jameel Noori Nastaleeq"/>
          <w:rtl w:val="1"/>
          <w:rFonts w:cs="Jameel Noori Nastaleeq"/>
        </w:rPr>
        <w:t>سختی یا عزم</w:t>
      </w:r>
    </w:p>
    <w:p>
      <w:pPr>
        <w:jc w:val="both"/>
        <w:bidi w:val="1"/>
      </w:pPr>
      <w:r>
        <w:rPr>
          <w:rFonts w:ascii="Jameel Noori Nastaleeq" w:hAnsi="Jameel Noori Nastaleeq"/>
          <w:rtl w:val="1"/>
          <w:rFonts w:cs="Jameel Noori Nastaleeq"/>
        </w:rPr>
        <w:t>ایک مغربی سفر میں میری ملاقات ایک مسیحی خاتون سے ہوئی۔ انھوںنے کہا کہ میرا شوہر سخت (stubborn) ہے۔ مجھے اس کے لیے کیا کرنا چاہیے۔ میں نے کہا کہ یہ کوئی حقیقی مسئلہ نہیں، یہ صرف سوچ کا مسئلہ ہے۔ آپ اپنی سوچ درست کر لیجیے اور پھر یہ مسئلہ اپنے آپ ختم ہوجائے گا۔ آپ یہ نہ سوچیے کہ آپ کا شوہر سخت ہے۔ سخت ایک منفی لفظ ہے۔ منفی الفاظ میں آپ کسی بات کو سوچیں تو اس کے بارے میں معتدل انداز میں سوچنا ممکن نہیں ہوتا۔ اس کے بجائے آپ کو اِس بارے میں مثبت الفاظ استعمال کرنا چاہیے، تاکہ آپ جو کچھ سوچیں، وہ مثبت ذہن کے تحت سوچیں، نہ کہ منفی ذہن کے تحت۔</w:t>
      </w:r>
    </w:p>
    <w:p>
      <w:pPr>
        <w:jc w:val="both"/>
        <w:bidi w:val="1"/>
      </w:pPr>
      <w:r>
        <w:rPr>
          <w:rFonts w:ascii="Jameel Noori Nastaleeq" w:hAnsi="Jameel Noori Nastaleeq"/>
          <w:rtl w:val="1"/>
          <w:rFonts w:cs="Jameel Noori Nastaleeq"/>
        </w:rPr>
        <w:t>میں نے کہا کہ آپ یہ کہیے کہ آپ کے شوہر کے اندر عزم (determination)  کا مادّہ ہے۔ وہ کسی چیز کے بارے میں سوچتے ہیں تو اَٹل انداز میں سوچتے ہیں۔ یہ ایک مردانہ صفت ہے اور وہ بلاشبہہ ایک اچھی صفت ہے۔ اگر یہ صفت نہ ہو تو آدمی ہمت کے ساتھ زندگی کے چیلنج کا سامنا نہیں کرسکتا۔ اور جو آدمی چیلنج کا سامنا نہ کرسکے، وہ کبھی زندگی میں کامیاب بھی نہیں ہوسکتا۔</w:t>
      </w:r>
    </w:p>
    <w:p>
      <w:pPr>
        <w:jc w:val="both"/>
        <w:bidi w:val="1"/>
      </w:pPr>
      <w:r>
        <w:rPr>
          <w:rFonts w:ascii="Jameel Noori Nastaleeq" w:hAnsi="Jameel Noori Nastaleeq"/>
          <w:rtl w:val="1"/>
          <w:rFonts w:cs="Jameel Noori Nastaleeq"/>
        </w:rPr>
        <w:t>مذکورہ خاتون کئی زبان جانتی تھیں اور وہ پروفیشن کے اعتبار سے ترجمان (interpreter)   تھیں۔ میں نے کہا کہ آپ کا پروفیشن چیلنجنگ پروفیشن نہیں ہے۔ اِس پروفیشن میں نرم ہونا ایک اچھی بات ہے۔ آپ کا نرمی کا مزاج آپ کے پروفیشن کے عین مطابق ہے، مگر آپ کے شوہر ایک ملٹی نیشنل کمپنی میں مینیجر ہیں۔اس کام میں ان کو ہر وقت چیلنج کا سامنا رہتا ہے۔ خدا نے آپ کو نرم بنایا، تاکہ آپ اپنے پروفیشن کو کامیابی کے ساتھ کرسکیں۔ اِس کے برعکس، خدا نے آپ کے شوہر کو سختی کا مزاج دیا جو کہ اُن کے پروفیشن کے اعتبار سے ضروری تھا۔ آپ کو چاہیے کہ اِس تقسیم پر آپ شکر کریں، نہ کہ شکایت۔</w:t>
      </w:r>
    </w:p>
    <w:p>
      <w:pPr>
        <w:jc w:val="both"/>
        <w:bidi w:val="1"/>
      </w:pPr>
      <w:r>
        <w:rPr>
          <w:rFonts w:ascii="Jameel Noori Nastaleeq" w:hAnsi="Jameel Noori Nastaleeq"/>
          <w:rtl w:val="1"/>
          <w:rFonts w:cs="Jameel Noori Nastaleeq"/>
        </w:rPr>
        <w:t>معاملات میں مثبت رخ پر سوچنا آدمی کو مثبت نتیجے تک پہنچاتا ہے، اور منفی رخ پر سوچنا اُس کو منفی نتیجے تک پہنچاتا ہے۔اِس اصول کا تعلق جس طرح زندگی کے دوسرے معاملات سے ہے، اِسی طرح اس کا تعلق ازدواجی زندگی سے بھی ہے۔ اِس اصول کو جاننا بلا شبہہ اِس دنیا میں کامیاب زندگی کی کلید ہے۔</w:t>
      </w:r>
    </w:p>
    <w:p>
      <w:pPr>
        <w:pStyle w:val="Heading1"/>
        <w:jc w:val="right"/>
        <w:bidi w:val="1"/>
      </w:pPr>
      <w:r>
        <w:rPr>
          <w:rFonts w:ascii="Jameel Noori Nastaleeq" w:hAnsi="Jameel Noori Nastaleeq"/>
          <w:rtl w:val="1"/>
          <w:rFonts w:cs="Jameel Noori Nastaleeq"/>
        </w:rPr>
        <w:t>چھوٹی بات کو بڑی بات نہ بنائیے</w:t>
      </w:r>
    </w:p>
    <w:p>
      <w:pPr>
        <w:jc w:val="both"/>
        <w:bidi w:val="1"/>
      </w:pPr>
      <w:r>
        <w:rPr>
          <w:rFonts w:ascii="Jameel Noori Nastaleeq" w:hAnsi="Jameel Noori Nastaleeq"/>
          <w:rtl w:val="1"/>
          <w:rFonts w:cs="Jameel Noori Nastaleeq"/>
        </w:rPr>
        <w:t>زوجین کے درمیان جو جھگڑے ہوتے ہیں، وہ اکثر چھوٹی باتوں پر ہوتے ہیں۔ کسی چھوٹی بات کو لے کر اختلاف شروع ہوتا ہے اور وہ اختلاف بڑھتے بڑھتے بڑا بن جاتا ہے۔زوجین وہ عورت اور مرد ہیںجو رات اور دن ایک ساتھ رہتے ہیں۔ یہی چیز نزاع کا اصل سبب ہے۔ یہی دونوں عورت اورمرد اگر اتفاقاً کچھ دیر کے لیے ملیں، مثلاً کسی سفر میں یا کسی سیمنار میں تو اُن کے درمیان کبھی مذکورہ قسم کا جھگڑا پیدا نہیں ہوگا۔جھگڑا ہمیشہ ایک معتدل چیز پر غیر معتدل ردّ عمل کا نتیجہ ہوتا ہے۔</w:t>
      </w:r>
    </w:p>
    <w:p>
      <w:pPr>
        <w:jc w:val="both"/>
        <w:bidi w:val="1"/>
      </w:pPr>
      <w:r>
        <w:rPr>
          <w:rFonts w:ascii="Jameel Noori Nastaleeq" w:hAnsi="Jameel Noori Nastaleeq"/>
          <w:rtl w:val="1"/>
          <w:rFonts w:cs="Jameel Noori Nastaleeq"/>
        </w:rPr>
        <w:t>زوجین اگر اِس حقیقت کو جان لیںتو اِس کے بعد اُن کے درمیان کبھی کوئی اختلاف شدید نوعیت اختیار نہ کرے۔ اِس حقیقت سے بے خبری کی بنا پر ایساہوتا ہے کہ دونوں پیش آئے ہوئے اختلاف کو حقیقی اختلاف سمجھ لیتے ہیں، حالاں کہ وہ صرف ایک اِضافی نوعیت کا اختلاف ہوتا ہے۔</w:t>
      </w:r>
    </w:p>
    <w:p>
      <w:pPr>
        <w:jc w:val="both"/>
        <w:bidi w:val="1"/>
      </w:pPr>
      <w:r>
        <w:rPr>
          <w:rFonts w:ascii="Jameel Noori Nastaleeq" w:hAnsi="Jameel Noori Nastaleeq"/>
          <w:rtl w:val="1"/>
          <w:rFonts w:cs="Jameel Noori Nastaleeq"/>
        </w:rPr>
        <w:t>ہرعورت اور مرد کا مزاج فطری طورپر ایک دوسرے مختلف ہوتاہے۔ یہ مزاجی اختلاف ہمیشہ موجود رہتا ہے۔ وقتی ملاقاتوں میں وہ کبھی مسئلہ نہیںبنتا، لیکن جب ایک عورت اور ایک مرد مستقل طورپر ایک ساتھ رہنے لگیں تو یہ اختلافات بار بار ظاہر ہوتے ہیں اور پھر دھیرے دھیرے وہ شدید نوعیت اختیار کرلیتے ہیں۔ عورت اور مرد اگر اِس بات کو جانیں کہ یہ ایک نفسیاتی نوعیت کا مسئلہ ہے، نہ کہ حقیقی نوعیت کا مسئلہ تو وہ فوراً اُس کو نظر انداز کردیں، جس طرح وہ وقتی ملاقاتوںمیںایسی چیزوں کو نظر انداز کردیتے ہیں۔</w:t>
      </w:r>
    </w:p>
    <w:p>
      <w:pPr>
        <w:jc w:val="both"/>
        <w:bidi w:val="1"/>
      </w:pPr>
      <w:r>
        <w:rPr>
          <w:rFonts w:ascii="Jameel Noori Nastaleeq" w:hAnsi="Jameel Noori Nastaleeq"/>
          <w:rtl w:val="1"/>
          <w:rFonts w:cs="Jameel Noori Nastaleeq"/>
        </w:rPr>
        <w:t>اِسی بے خبری کی بنا پر ہر عورت اور مرد کی زندگی ایک متضاد رویّے کا شکار رہتی ہے۔ وہ اپنے گھر کے اندر لڑتے جھگڑتے ہیں، لیکن یہی لوگ جب گھر کے باہر کی دنیا میں آتے ہیں توان کا رویّہ لوگوں کے ساتھ بالکل معتدل ہوجاتا ہے۔ زوجین کو چاہیے کہ وہ اپنے آپ کو اِس متضاد رویّے سے بچائیں۔ اِس کے بعد ان کی گھر کی زندگی بھی اُسی طرح معتدل بن جائے گی، جس طرح ان کی باہر کی زندگی معتدل بنی ہوئی ہے۔زندگی کے اکثر مسائل صرف بے شعوری کی بنا پر پیدا ہوتے ہیں۔ اپنے آپ کو باشعور بنائیے، اورپھر آپ خود بخود غیر ضروری مسائل سے بچ جائیں گے۔</w:t>
      </w:r>
    </w:p>
    <w:p>
      <w:pPr>
        <w:pStyle w:val="Heading1"/>
        <w:jc w:val="right"/>
        <w:bidi w:val="1"/>
      </w:pPr>
      <w:r>
        <w:rPr>
          <w:rFonts w:ascii="Jameel Noori Nastaleeq" w:hAnsi="Jameel Noori Nastaleeq"/>
          <w:rtl w:val="1"/>
          <w:rFonts w:cs="Jameel Noori Nastaleeq"/>
        </w:rPr>
        <w:t>عدم مداخلت کی پالیسی</w:t>
      </w:r>
    </w:p>
    <w:p>
      <w:pPr>
        <w:jc w:val="both"/>
        <w:bidi w:val="1"/>
      </w:pPr>
      <w:r>
        <w:rPr>
          <w:rFonts w:ascii="Jameel Noori Nastaleeq" w:hAnsi="Jameel Noori Nastaleeq"/>
          <w:rtl w:val="1"/>
          <w:rFonts w:cs="Jameel Noori Nastaleeq"/>
        </w:rPr>
        <w:t>میں نے ایک تعلیم یافتہ شخص سے پوچھا کہ آپ کی ازدواجی زندگی کیسی ہے، خوش گوار یا ناخوش گوار۔ انھوںنے کہا کہ میں یہ کہہ سکتا ہوں کہ میری ازدواجی زندگی پوری طرح ایک خوش گوار زندگی ہے۔ میرے گھر میںمعتدل ماحول رہتا ہے۔ ہم دونوں کے درمیان کوئی لڑائی جھگڑا نہیں ہوتا۔ میں نے پوچھا کہ اِس خوش گوار زندگی کے لیے آپ کا فارمولا کیا ہے۔ انھوںنے کہا کہ ہمارا فارمولا، ایک لفظ میں، عدم مداخلت(non-interference)  ہے۔ یعنی ہم نے اپنے یہاںتقسم کار کے اصول کو اپنا لیا ہے۔ نہ میں بیوی کے معاملے میں دخل دیتا ہوں اور نہ بیوی میرے معاملے میں دخل دیتی ہیں۔</w:t>
      </w:r>
    </w:p>
    <w:p>
      <w:pPr>
        <w:jc w:val="both"/>
        <w:bidi w:val="1"/>
      </w:pPr>
      <w:r>
        <w:rPr>
          <w:rFonts w:ascii="Jameel Noori Nastaleeq" w:hAnsi="Jameel Noori Nastaleeq"/>
          <w:rtl w:val="1"/>
          <w:rFonts w:cs="Jameel Noori Nastaleeq"/>
        </w:rPr>
        <w:t>میں نے کہا کہ ازدواجی زندگی کو خوش بنانے کے لیے یہ بلا شبہہ ایک بہترین اصول ہے۔ کیوں کہ خالق نے ہر عورت اور مرد کو الگ الگ مزاج کے ساتھ پیدا کیا ہے۔ہر مرد مسٹر ڈفرنٹ ہے اور ہر عورت مِس ڈفرنٹ۔ایسی حالت میں ازدواجی تعلق گویا دو ڈفرنٹ افراد کے درمیان تعلق کا نام ہے۔ یہ فرق چوں کہ خالق کا پیدا کیا ہوا ہے، اِس لیے ہم اس کو بدلنے پر قادر نہیں۔ ہم کو چاہیے کہ ہم اِس فرق کو بدلنے کی ناکام کوشش نہ کریں، بلکہ فرق کے ساتھ نِباہ کرنے کی کوشش کریں۔ اِس اصول کو ایک لفظ میں آرٹ آف ڈفرنس مینج منٹ (art of difference management) کہاجاسکتا ہے۔</w:t>
      </w:r>
    </w:p>
    <w:p>
      <w:pPr>
        <w:jc w:val="both"/>
        <w:bidi w:val="1"/>
      </w:pPr>
      <w:r>
        <w:rPr>
          <w:rFonts w:ascii="Jameel Noori Nastaleeq" w:hAnsi="Jameel Noori Nastaleeq"/>
          <w:rtl w:val="1"/>
          <w:rFonts w:cs="Jameel Noori Nastaleeq"/>
        </w:rPr>
        <w:t>پھر یہ فرق کوئی برائی نہیں۔ اِس فرق کے اندر ایک عظیم فائدہ چھپا ہوا ہے۔ فرق کا مطلب صرف فرق نہیں، بلکہ اس کا مطلب دو مختلف صلاحیتیں ہیں۔ اگر عورت اور مرد دونوں میں ہر اعتبار سے یکسانیت پائی جائے تو وہ کوئی اچھی بات نہ ہوگی۔ یکسانیت نہ ہونا، ذہنی ترقی کا راز ہے۔ اِسی لیے کہاگیا ہے کہ — جب تمام لوگ یکساں طورپر سوچیں تو کوئی بھی زیادہ نہیں سوچتا:</w:t>
      </w:r>
    </w:p>
    <w:p>
      <w:pPr>
        <w:jc w:val="both"/>
        <w:bidi w:val="1"/>
      </w:pPr>
      <w:r>
        <w:rPr>
          <w:rFonts w:ascii="Jameel Noori Nastaleeq" w:hAnsi="Jameel Noori Nastaleeq"/>
          <w:rtl w:val="1"/>
          <w:rFonts w:cs="Jameel Noori Nastaleeq"/>
        </w:rPr>
        <w:t>When everyone thinks alike, no one thinks very much.</w:t>
      </w:r>
    </w:p>
    <w:p>
      <w:pPr>
        <w:jc w:val="both"/>
        <w:bidi w:val="1"/>
      </w:pPr>
      <w:r>
        <w:rPr>
          <w:rFonts w:ascii="Jameel Noori Nastaleeq" w:hAnsi="Jameel Noori Nastaleeq"/>
          <w:rtl w:val="1"/>
          <w:rFonts w:cs="Jameel Noori Nastaleeq"/>
        </w:rPr>
        <w:t>مشترک زندگی کے لیے عدم مداخلت کی پالیسی بہترین پالیسی ہے۔ یہ پالیسی گھر کے باہر کی زندگی کے لیے بھی بہترین ہے اور گھر کے اندر کی زندگی کے لیے بھی بہترین۔</w:t>
      </w:r>
    </w:p>
    <w:p>
      <w:pPr>
        <w:pStyle w:val="Heading1"/>
        <w:jc w:val="right"/>
        <w:bidi w:val="1"/>
      </w:pPr>
      <w:r>
        <w:rPr>
          <w:rFonts w:ascii="Jameel Noori Nastaleeq" w:hAnsi="Jameel Noori Nastaleeq"/>
          <w:rtl w:val="1"/>
          <w:rFonts w:cs="Jameel Noori Nastaleeq"/>
        </w:rPr>
        <w:t>ایک دانش مند خاتون</w:t>
      </w:r>
    </w:p>
    <w:p>
      <w:pPr>
        <w:jc w:val="both"/>
        <w:bidi w:val="1"/>
      </w:pPr>
      <w:r>
        <w:rPr>
          <w:rFonts w:ascii="Jameel Noori Nastaleeq" w:hAnsi="Jameel Noori Nastaleeq"/>
          <w:rtl w:val="1"/>
          <w:rFonts w:cs="Jameel Noori Nastaleeq"/>
        </w:rPr>
        <w:t>مہاراشٹر کے ایک خاندان کا واقعہ میرے علم میںآیا۔ ایک لڑکی کی شادی اُس کی اپنی پسند کے مطابق، ایک تعلیم یافتہ مسلمان سے ہوئی۔ دونوں ایک ساتھ رہنے لگے۔ اُن کے یہاں ایک لڑکا بھی پیدا ہوا، لیکن جلد ہی دونوں میںاختلافات شروع ہوگیے۔ بڑھتے بڑھتے نوبت یہاں تک پہنچی کہ لڑکی اپنے شوہر سے خفا ہو کر اپنے میکے میں اپنی ماں کے پاس چلی گئی۔ اور ماں سے اپنے شوہر کے خلاف شکایتی باتیں بتانے لگی۔ ماںنے سننے کے بعد کہا کہ —شادی دوبار نہیں کی جاتی۔ یا تو تم اپنے شوہر سے نباہ کرو یا زہر کھا کر مرجاؤ۔</w:t>
      </w:r>
    </w:p>
    <w:p>
      <w:pPr>
        <w:jc w:val="both"/>
        <w:bidi w:val="1"/>
      </w:pPr>
      <w:r>
        <w:rPr>
          <w:rFonts w:ascii="Jameel Noori Nastaleeq" w:hAnsi="Jameel Noori Nastaleeq"/>
          <w:rtl w:val="1"/>
          <w:rFonts w:cs="Jameel Noori Nastaleeq"/>
        </w:rPr>
        <w:t>لڑکی کے لیے اپنی ماں کا یہ جواب اُس کی امیدوں کے سراسر خلاف تھا۔ اِس جواب کو سن کر وہ رونے لگی اور چند دن تک وہاں اِسی حال میں رہی۔ اس کی ماں نے کہا کہ —تم چاہے روؤ یا چلاّؤ، میں نے اپنا جواب تم کو بتا دیا۔ میرا جواب بدلنے والا نہیں۔</w:t>
      </w:r>
    </w:p>
    <w:p>
      <w:pPr>
        <w:jc w:val="both"/>
        <w:bidi w:val="1"/>
      </w:pPr>
      <w:r>
        <w:rPr>
          <w:rFonts w:ascii="Jameel Noori Nastaleeq" w:hAnsi="Jameel Noori Nastaleeq"/>
          <w:rtl w:val="1"/>
          <w:rFonts w:cs="Jameel Noori Nastaleeq"/>
        </w:rPr>
        <w:t>ماں کا جواب لڑکی کے لیے ایک دھماکے سے کم نہ تھا، لیکن اِس دھماکہ خیز جواب نے لڑکی کے اندر نئی سوچ پیدا کردی۔ اِسی دوران لڑکی کو راقم الحروف کی کتاب ’’رازِ حیات‘‘ (صفحات: 292)  مل گئی۔ اس کو اس نے پڑھا۔ کتاب کو پڑھنے کے بعد اس کو معلوم ہوا کہ اس کی ماں نے جو کچھ کہا تھا، وہی اِس معاملے میں صحیح بات ہے۔ مجھے اپنے شوہر کے ساتھ مل جُل کر رہنا ہے۔ اب میرے لیے اس کے سوا کوئی اور انتخاب (option) نہیںہے۔</w:t>
      </w:r>
    </w:p>
    <w:p>
      <w:pPr>
        <w:jc w:val="both"/>
        <w:bidi w:val="1"/>
      </w:pPr>
      <w:r>
        <w:rPr>
          <w:rFonts w:ascii="Jameel Noori Nastaleeq" w:hAnsi="Jameel Noori Nastaleeq"/>
          <w:rtl w:val="1"/>
          <w:rFonts w:cs="Jameel Noori Nastaleeq"/>
        </w:rPr>
        <w:t>اِس طرح وہ لڑکی چند دن سوچتی رہی۔ آخر کار اس نے فیصلہ کیا کہ مجھے اپنے شوہر کے پاس واپس چلا جانا چاہیے۔ چناں چہ وہ کسی شرط کے بغیر اپنے شوہر کے پاس چلی گئی اور وہاں رہنے لگی۔ میںنے خود اپنے ایک سفر کے دوران دیکھا ہے کہ دونوں میاں اور بیوی خوشی سے ایک ساتھ رہ رہے ہیں۔ دونوں ایک دوسرے کے لیے کامیاب رفیقِ حیات بنے ہوئے ہیں— اختلاف کا معاملہ ربر کی مانند ہے۔ آپ چاہیں تو اس کوکھینچ کر بڑھادیں اور چاہیں تو اس کو نہ بڑھائیں اور اس کو اپنی فطری حالت پر رہنے دیں۔</w:t>
      </w:r>
    </w:p>
    <w:p>
      <w:pPr>
        <w:pStyle w:val="Heading1"/>
        <w:jc w:val="right"/>
        <w:bidi w:val="1"/>
      </w:pPr>
      <w:r>
        <w:rPr>
          <w:rFonts w:ascii="Jameel Noori Nastaleeq" w:hAnsi="Jameel Noori Nastaleeq"/>
          <w:rtl w:val="1"/>
          <w:rFonts w:cs="Jameel Noori Nastaleeq"/>
        </w:rPr>
        <w:t>میکے کے تصور میں جینا</w:t>
      </w:r>
    </w:p>
    <w:p>
      <w:pPr>
        <w:jc w:val="both"/>
        <w:bidi w:val="1"/>
      </w:pPr>
      <w:r>
        <w:rPr>
          <w:rFonts w:ascii="Jameel Noori Nastaleeq" w:hAnsi="Jameel Noori Nastaleeq"/>
          <w:rtl w:val="1"/>
          <w:rFonts w:cs="Jameel Noori Nastaleeq"/>
        </w:rPr>
        <w:t>مشرقی خواتین میںایک مزاج بہت عام ہے۔ نکاح کے بعد وہ اپنی سُسرال آجاتی ہیں، لیکن نفسیاتی اعتبار سے بدستور وہ اپنے میکے میں جیتی رہتی ہیں۔ جسمانی اعتبار سے وہ سسرال میں ہوتی ہیں، لیکن ذہنی اعتبار سے وہ بدستور اپنے میکے کی یادوں میں گُم رہتی ہیں۔ خواتین کا یہ مزاج ایک غیر حقیقی مزاج ہے۔ اِس غیر حقیقی مزاج کی بھاری قیمت اُن کو یہ دینی پڑتی ہے کہ وہ اپنی سسرال میں غیر ضروری طورپر پریشان رہیں، ان کو کبھی سکون کی زندگی حاصل نہ ہو۔</w:t>
      </w:r>
    </w:p>
    <w:p>
      <w:pPr>
        <w:jc w:val="both"/>
        <w:bidi w:val="1"/>
      </w:pPr>
      <w:r>
        <w:rPr>
          <w:rFonts w:ascii="Jameel Noori Nastaleeq" w:hAnsi="Jameel Noori Nastaleeq"/>
          <w:rtl w:val="1"/>
          <w:rFonts w:cs="Jameel Noori Nastaleeq"/>
        </w:rPr>
        <w:t>خواتین کے اندر اِس غیر حقیقی مزاج کی اصل ذمے داری اُن کے والدین پر ہے۔ والدین اپنی نام نہاد محبت کی بنا پر ایسی باتیں کرتے ہیں جس کی وجہ سے ان کی بیٹی کو نئی زندگی کا شعور حاصل نہیں ہوتا۔ والدین اپنی بیٹی کے ساتھ یہ معاملہ محبت کے نام پر کرتے ہیں، لیکن انجام کے اعتبار سے وہ دشمنی ہوتا ہے۔ والدین تو کچھ دنوں کے بعد اس دنیا سے چلے جاتے ہیں، لیکن اپنی بیٹی کو وہ ہمیشہ کے لیے ایک غیر حقیقی مسئلے میں مبتلا کرکے چھوڑ جاتے ہیں۔</w:t>
      </w:r>
    </w:p>
    <w:p>
      <w:pPr>
        <w:jc w:val="both"/>
        <w:bidi w:val="1"/>
      </w:pPr>
      <w:r>
        <w:rPr>
          <w:rFonts w:ascii="Jameel Noori Nastaleeq" w:hAnsi="Jameel Noori Nastaleeq"/>
          <w:rtl w:val="1"/>
          <w:rFonts w:cs="Jameel Noori Nastaleeq"/>
        </w:rPr>
        <w:t>مجھے ایک باپ کا حال معلوم ہے۔ نکاح کے بعد جب انھوںنے اپنی بیٹی کو رخصت کیا تو انھوںنے اپنی بیٹی سے کہہ دیا کہ —جہاں تم جارہی ہو، وہی اب تمھارا گھر ہے۔ وہیں کے ماں باپ، تمھارے ماں باپ ہیں۔ ہم تمھارے لیے دعا کرتے رہیں گے، لیکن اِس حقیقت کو سمجھ لو کہ اب تمھارا گھر بھی بدل چکا ہے اور تمھارے ماں باپ بھی۔ بیٹی کے لیے اپنے والد کی یہ نصیحت بہت مفید ثابت ہوئی۔ سسرال پہنچتے ہی انھوں نے سسرال کو اپنا گھر بنا لیا۔ اِس کے بعد اُن کو زندگی کی وہ تمام خوشیاں اپنی سسرال میں مل گئیں جو اُنھیں اس سے پہلے اپنے میکے میں حاصل تھیں۔</w:t>
      </w:r>
    </w:p>
    <w:p>
      <w:pPr>
        <w:jc w:val="both"/>
        <w:bidi w:val="1"/>
      </w:pPr>
      <w:r>
        <w:rPr>
          <w:rFonts w:ascii="Jameel Noori Nastaleeq" w:hAnsi="Jameel Noori Nastaleeq"/>
          <w:rtl w:val="1"/>
          <w:rFonts w:cs="Jameel Noori Nastaleeq"/>
        </w:rPr>
        <w:t>زندگی میں کامیابی کا راز حقیقت پسندی ہے۔ اِسی طرح زندگی کے تمام مسائل کا سبب غیرحقیقت پسندانہ مزاج ہے۔ جوعورت یا مرد اِس راز کو سمجھ لیں، وہ یقینی طورپر اپنی زندگی کو خوش گوار بنانے میں کامیاب ہوجائیں گے۔</w:t>
      </w:r>
    </w:p>
    <w:p>
      <w:pPr>
        <w:pStyle w:val="Heading1"/>
        <w:jc w:val="right"/>
        <w:bidi w:val="1"/>
      </w:pPr>
      <w:r>
        <w:rPr>
          <w:rFonts w:ascii="Jameel Noori Nastaleeq" w:hAnsi="Jameel Noori Nastaleeq"/>
          <w:rtl w:val="1"/>
          <w:rFonts w:cs="Jameel Noori Nastaleeq"/>
        </w:rPr>
        <w:t>غیر فطری تمنّا</w:t>
      </w:r>
    </w:p>
    <w:p>
      <w:pPr>
        <w:jc w:val="both"/>
        <w:bidi w:val="1"/>
      </w:pPr>
      <w:r>
        <w:rPr>
          <w:rFonts w:ascii="Jameel Noori Nastaleeq" w:hAnsi="Jameel Noori Nastaleeq"/>
          <w:rtl w:val="1"/>
          <w:rFonts w:cs="Jameel Noori Nastaleeq"/>
        </w:rPr>
        <w:t>مشہور ہندستانی سِنگر محمد رفیع (وفات: 1980 ) کا ایک گانا اتنامقبول ہوا کہ وہ ہر ماں باپ کے دل کی دھڑکن بن گیا۔ کہا جاتا ہے کہ محمد رفیع نے جب اِس کو گایاتو وہ شدتِ تاثّر سے روپڑے۔ اِس گانے میں باپ اپنی بیٹی کو رخصت کرتے ہوئے کچھ اشعار کہتا ہے۔ اُس کا ایک حصہ یہ ہے:</w:t>
      </w:r>
    </w:p>
    <w:p>
      <w:pPr>
        <w:jc w:val="both"/>
        <w:bidi w:val="1"/>
      </w:pPr>
      <w:r>
        <w:rPr>
          <w:rFonts w:ascii="Jameel Noori Nastaleeq" w:hAnsi="Jameel Noori Nastaleeq"/>
          <w:rtl w:val="1"/>
          <w:rFonts w:cs="Jameel Noori Nastaleeq"/>
        </w:rPr>
        <w:t>بابُل کی دعائیں لیتی جا</w:t>
        <w:tab/>
        <w:t>جا، تجھ کو  ُ سکھی سنسار ملے</w:t>
      </w:r>
    </w:p>
    <w:p>
      <w:pPr>
        <w:jc w:val="both"/>
        <w:bidi w:val="1"/>
      </w:pPr>
      <w:r>
        <w:rPr>
          <w:rFonts w:ascii="Jameel Noori Nastaleeq" w:hAnsi="Jameel Noori Nastaleeq"/>
          <w:rtl w:val="1"/>
          <w:rFonts w:cs="Jameel Noori Nastaleeq"/>
        </w:rPr>
        <w:t>میکے کی کبھی نہ یاد آئے</w:t>
        <w:tab/>
        <w:tab/>
        <w:t>سسرال میں اتنا پیار ملے</w:t>
      </w:r>
    </w:p>
    <w:p>
      <w:pPr>
        <w:jc w:val="both"/>
        <w:bidi w:val="1"/>
      </w:pPr>
      <w:r>
        <w:rPr>
          <w:rFonts w:ascii="Jameel Noori Nastaleeq" w:hAnsi="Jameel Noori Nastaleeq"/>
          <w:rtl w:val="1"/>
          <w:rFonts w:cs="Jameel Noori Nastaleeq"/>
        </w:rPr>
        <w:t>یہ بات فطرت کے قانون کے خلاف ہے۔ موجودہ دنیا میں کسی لڑکے یا لڑکی کو اِس طرح ’’سکھ اور پیار‘‘ نہیںمل سکتا۔ ایسی حالت میں مذکورہ قسم کے سُکھ اور پیار کو زوجین کے لیے کامیاب زندگی کا معیار بتانا، زوجین کے ساتھ نا انصافی ہے۔ کیوںکہ اس کے نتیجے میں دونوں کے اندر غیرحقیقت پسندانہ ذہن بنتا ہے۔ اور غیر حقیقت پسندانہ ذہن کے ساتھ اِس دنیا میں کامیاب اِزدواجی زندگی گزارنا کسی کے لیے ممکن نہیں۔</w:t>
      </w:r>
    </w:p>
    <w:p>
      <w:pPr>
        <w:jc w:val="both"/>
        <w:bidi w:val="1"/>
      </w:pPr>
      <w:r>
        <w:rPr>
          <w:rFonts w:ascii="Jameel Noori Nastaleeq" w:hAnsi="Jameel Noori Nastaleeq"/>
          <w:rtl w:val="1"/>
          <w:rFonts w:cs="Jameel Noori Nastaleeq"/>
        </w:rPr>
        <w:t>اِس غیر فطری معیار کا نتیجہ یہ ہوتا ہے کہ والدین اور ان کی بیٹی دونوں ہمیشہ اِس احساس میں جیتے ہیںکہ ان کی لڑکی کی شادی غلط ہوگئی۔ دونوں اسی منفی احساس میںجیتے ہیں اور اِسی منفی احساس میں مرجاتے ہیں۔ اگرلوگ زندگی کی حقیقت کو جانیں تو والدین اپنی بیٹی کے بارے میں غیر فطری تمنا کرنے کے بجائے، اُس کو نیے دورِ حیات کے لیے تیار کریں اور خود لڑکی جب نیے حالات میں پہنچے تو وہ اس کو مثبت ذہن کے ساتھ لے۔ وہ نیے حالات کو اپنے لیے فطرت کا ایک چیلنج سمجھے اور اپنی خداداد صلاحیتوں کو استعمال کرکے نیے حالات میںاپنے لیے کامیاب زندگی کی تعمیر کرلے۔</w:t>
      </w:r>
    </w:p>
    <w:p>
      <w:pPr>
        <w:jc w:val="both"/>
        <w:bidi w:val="1"/>
      </w:pPr>
      <w:r>
        <w:rPr>
          <w:rFonts w:ascii="Jameel Noori Nastaleeq" w:hAnsi="Jameel Noori Nastaleeq"/>
          <w:rtl w:val="1"/>
          <w:rFonts w:cs="Jameel Noori Nastaleeq"/>
        </w:rPr>
        <w:t>زندگی ایک چیلنج ہے، عورت کے لیے بھی اور مرد کے لیے بھی۔ جو لوگ اِس حقیقت کو جانیں، وہ چیلنج کو ترقی کا ایک زینہ سمجھیں گے اور اُس پر چڑھتے ہوئے اعلیٰ مراتبِ حیات تک پہنچ جائیں گے۔ سُکھ مادّی راحت کا نام نہیں۔ سکھ یہ ہے کہ آدمی اپنے حالات سے مطابقت کا راز جان لے۔</w:t>
      </w:r>
    </w:p>
    <w:p>
      <w:pPr>
        <w:pStyle w:val="Heading1"/>
        <w:jc w:val="right"/>
        <w:bidi w:val="1"/>
      </w:pPr>
      <w:r>
        <w:rPr>
          <w:rFonts w:ascii="Jameel Noori Nastaleeq" w:hAnsi="Jameel Noori Nastaleeq"/>
          <w:rtl w:val="1"/>
          <w:rFonts w:cs="Jameel Noori Nastaleeq"/>
        </w:rPr>
        <w:t>میکے اور سُسرال کا فرق</w:t>
      </w:r>
    </w:p>
    <w:p>
      <w:pPr>
        <w:jc w:val="both"/>
        <w:bidi w:val="1"/>
      </w:pPr>
      <w:r>
        <w:rPr>
          <w:rFonts w:ascii="Jameel Noori Nastaleeq" w:hAnsi="Jameel Noori Nastaleeq"/>
          <w:rtl w:val="1"/>
          <w:rFonts w:cs="Jameel Noori Nastaleeq"/>
        </w:rPr>
        <w:t>ایک لڑکی جب اپنی میکے میں ہوتی ہے تو وہ اُن لوگوں کے درمیان ہوتی ہے جن سے اس کا خونی تعلق ہے۔ اِس خونی تعلق کی بنا پر ایسا ہوتا ہے کہ میکے میں اس کو یک طرفہ محبت کے ماحول میں جینا ہوتا ہے۔ میکے میں لڑکی کے لیے یہ ماحول ہوتا ہے کہ — تم کچھ نہ کرو تب بھی تم کو ہر چیز ملتی رہے گی۔</w:t>
      </w:r>
    </w:p>
    <w:p>
      <w:pPr>
        <w:jc w:val="both"/>
        <w:bidi w:val="1"/>
      </w:pPr>
      <w:r>
        <w:rPr>
          <w:rFonts w:ascii="Jameel Noori Nastaleeq" w:hAnsi="Jameel Noori Nastaleeq"/>
          <w:rtl w:val="1"/>
          <w:rFonts w:cs="Jameel Noori Nastaleeq"/>
        </w:rPr>
        <w:t>سسرال کا معاملہ اِس سے بالکل مختلف ہوتا ہے۔ سسرال میں لڑکی کو غیر خونی رشتے داروں کے درمیان رہناپڑتا ہے۔ میکے کا کلچر اگر دیے بغیر پانے کے اصول پر قائم تھا تو سسرال کا کلچر یہ ہوتا ہے کہ دوگے تو پاؤے گے، اگر نہیں دیا تو تم کو بھی کچھ ملنے والا نہیں۔</w:t>
      </w:r>
    </w:p>
    <w:p>
      <w:pPr>
        <w:jc w:val="both"/>
        <w:bidi w:val="1"/>
      </w:pPr>
      <w:r>
        <w:rPr>
          <w:rFonts w:ascii="Jameel Noori Nastaleeq" w:hAnsi="Jameel Noori Nastaleeq"/>
          <w:rtl w:val="1"/>
          <w:rFonts w:cs="Jameel Noori Nastaleeq"/>
        </w:rPr>
        <w:t>لڑکیاں عام طورپر میکے اور سسرال کے اِس فرق کو نہیں سمجھتیں۔ چناںچہ وہ ہمیشہ ایک غیرحقیقی احساس میں جیتی رہتی ہیں— میکے کو اچھا سمجھنا اور سسرال کو اُس کے مقابلے میں بُرا سمجھنا۔ یہ مزاج خواتین میں عام ہے۔ اِس کا نقصان سب سے زیادہ خود خواتین کو بھگتنا پڑتا ہے۔ اپنے اِس غیرحقیقی مزاج کی بنا پر وہ اپنے شوہر سے اور اپنے سسرال والوں سے گہرا تعلق قائم نہیں کر پاتیں۔</w:t>
      </w:r>
    </w:p>
    <w:p>
      <w:pPr>
        <w:jc w:val="both"/>
        <w:bidi w:val="1"/>
      </w:pPr>
      <w:r>
        <w:rPr>
          <w:rFonts w:ascii="Jameel Noori Nastaleeq" w:hAnsi="Jameel Noori Nastaleeq"/>
          <w:rtl w:val="1"/>
          <w:rFonts w:cs="Jameel Noori Nastaleeq"/>
        </w:rPr>
        <w:t>خالق نے ہر عورت اور مرد کو مخصوص صلاحیتوں کے ساتھ پیدا کیا ہے۔ اِس دنیا میں ہرعورت اور مرد کے لیے کوئی بڑا رول مقدر ہے۔ اِس رول کے لیے ضروری ہے کہ عورت اپنے نیے رشتے داروں کے ساتھ بھر پور تعلق قائم کرکے رہے۔ مگراکثر عورتیں اپنے سسرال والوں کے ساتھ یہ تعلق قائم نہیں کر پاتیں اور نتیجۃً وہ رول ادا نہیں کر پاتیں جو اُن کے خالق نے اُن کے لیے مقدر کیا تھا۔</w:t>
      </w:r>
    </w:p>
    <w:p>
      <w:pPr>
        <w:jc w:val="both"/>
        <w:bidi w:val="1"/>
      </w:pPr>
      <w:r>
        <w:rPr>
          <w:rFonts w:ascii="Jameel Noori Nastaleeq" w:hAnsi="Jameel Noori Nastaleeq"/>
          <w:rtl w:val="1"/>
          <w:rFonts w:cs="Jameel Noori Nastaleeq"/>
        </w:rPr>
        <w:t>اِس دنیا میں کسی بڑے رول کے لیے اجتماعی کوشش ضروری ہے۔ گھر اِسی قسم کا ایک اجتماعی ادارہ ہے۔ ہر گھر اپنی اجتماعی کوشش سے ایک بڑا کام کرسکتا ہے، لیکن یہ بڑا کام اُسی گھر کے لوگ انجام دیں گے جو اپنے گھر کو حقیقی معنوں میں ایک اجتماعی ادارہ بنادیں۔</w:t>
      </w:r>
    </w:p>
    <w:p>
      <w:pPr>
        <w:jc w:val="both"/>
        <w:bidi w:val="1"/>
      </w:pPr>
      <w:r>
        <w:rPr>
          <w:rFonts w:ascii="Jameel Noori Nastaleeq" w:hAnsi="Jameel Noori Nastaleeq"/>
          <w:rtl w:val="1"/>
          <w:rFonts w:cs="Jameel Noori Nastaleeq"/>
        </w:rPr>
        <w:t>حقیقت یہ ہے کہ کسی عورت کے لیے اس کی سسرال بھی اُسی طرح اس کا اپنا گھر ہے جس طرح اس کا میکہ اس کے لیے اس کا اپنا گھر تھا۔</w:t>
      </w:r>
    </w:p>
    <w:p>
      <w:pPr>
        <w:pStyle w:val="Heading1"/>
        <w:jc w:val="right"/>
        <w:bidi w:val="1"/>
      </w:pPr>
      <w:r>
        <w:rPr>
          <w:rFonts w:ascii="Jameel Noori Nastaleeq" w:hAnsi="Jameel Noori Nastaleeq"/>
          <w:rtl w:val="1"/>
          <w:rFonts w:cs="Jameel Noori Nastaleeq"/>
        </w:rPr>
        <w:t>ایک مشاہدہ</w:t>
      </w:r>
    </w:p>
    <w:p>
      <w:pPr>
        <w:jc w:val="both"/>
        <w:bidi w:val="1"/>
      </w:pPr>
      <w:r>
        <w:rPr>
          <w:rFonts w:ascii="Jameel Noori Nastaleeq" w:hAnsi="Jameel Noori Nastaleeq"/>
          <w:rtl w:val="1"/>
          <w:rFonts w:cs="Jameel Noori Nastaleeq"/>
        </w:rPr>
        <w:t>امریکا کے ایک سفر میں مجھے ایک امریکی مسلمان کے گھر میں چند دن قیام کا موقع ملا۔ مذکورہ  مسلمان کا نکاح ایک ایسی خاتون سے ہوا جو پاکستان میں پیدا ہوئیں، ان کی پوری پرورش پاکستان میں ہوئی۔ شادی کے بعد وہ امریکا چلی آئیں اور وہاں اپنے شوہر کے ساتھ رہنے لگیں۔</w:t>
      </w:r>
    </w:p>
    <w:p>
      <w:pPr>
        <w:jc w:val="both"/>
        <w:bidi w:val="1"/>
      </w:pPr>
      <w:r>
        <w:rPr>
          <w:rFonts w:ascii="Jameel Noori Nastaleeq" w:hAnsi="Jameel Noori Nastaleeq"/>
          <w:rtl w:val="1"/>
          <w:rFonts w:cs="Jameel Noori Nastaleeq"/>
        </w:rPr>
        <w:t>ایک دن ایسا ہوا کہ مرد اپنے جاب پر باہر چلے گیے۔ اُس وقت خاتون مجھ سے ملنے کے لیے آئیں۔ بظاہر وہ مجھ سے نصیحت لینا چاہتی تھیں، لیکن میرے کمرے میں آتے ہی وہ رونے لگیں۔ وہ کچھ بول نہ سکیں اور اِسی حال میں واپس چلی گئیں۔ اگلے دن انھوں نے  بتایا کہ میرے شوہر مجھ سے خوش نہیں رہتے۔ میں سوچتی ہوں کہ میں یہاں سے واپس ہوکر اپنے ماں باپ کے پاس چلی جاؤں۔</w:t>
      </w:r>
    </w:p>
    <w:p>
      <w:pPr>
        <w:jc w:val="both"/>
        <w:bidi w:val="1"/>
      </w:pPr>
      <w:r>
        <w:rPr>
          <w:rFonts w:ascii="Jameel Noori Nastaleeq" w:hAnsi="Jameel Noori Nastaleeq"/>
          <w:rtl w:val="1"/>
          <w:rFonts w:cs="Jameel Noori Nastaleeq"/>
        </w:rPr>
        <w:t>میں نے اِس مسئلے پر کافی غور کیا اور پورے معاملے کو سمجھنے کی کوشش کی۔ آخر کار میںنے دریافت کیا کہ اِس معاملے کا اصل سبب عورت کے ماں باپ کی نادانی ہے۔ معاملہ یہ تھا کہ خاتون کے ماں باپ نے پاکستان میںاُن کو لاڈ پیار کے ساتھ رکھا، انھیں کبھی گھر کا کام کرنے نہیں دیا۔ گھر کا کام کرنا یا گھر سنبھالنا، اِس کی کوئی تربیت ان کو اپنے میکے میں نہیں ملی۔ اِس کے بعد یہ ہوا کہ ان کے والدین نے ان کا نکاح امریکا میں مقیم ایک مسلمان کے ساتھ کردیا۔ اِس مسلمان میںاخلاقی اعتبار سے کوئی برائی نہ تھی، لیکن ایک عملی پہلو اُن کی زندگی میں ناخوش گواری کا سبب بن گیا۔</w:t>
      </w:r>
    </w:p>
    <w:p>
      <w:pPr>
        <w:jc w:val="both"/>
        <w:bidi w:val="1"/>
      </w:pPr>
      <w:r>
        <w:rPr>
          <w:rFonts w:ascii="Jameel Noori Nastaleeq" w:hAnsi="Jameel Noori Nastaleeq"/>
          <w:rtl w:val="1"/>
          <w:rFonts w:cs="Jameel Noori Nastaleeq"/>
        </w:rPr>
        <w:t>انڈیا اور پاکستان میںگھر کے کام کے لیے آسانی کے ساتھ ملازم مل جاتے ہیں۔ اِس لیے یہاں کے والدین ایسا کرسکتے ہیں کہ وہ اپنے گھر کا سارا کام ملازم سے کروائیں اور اپنی بیٹی کو کوئی کام نہ کرنے دیں، لیکن امریکا کی زندگی اِس سے بالکل مختلف ہے۔ امریکا میں گھریلو ملازم نہیں ملتے، چناں چہ یہاں کی خواتین کو گھر کا تمام کام خود کرنا پڑتا ہے۔ دونوں ملک کا یہی فرق مذکورہ خاتون کے لیے مسئلہ بن گیا۔ ان کے ماں باپ نے اُن کو گھر کا کام کرنے کا عادی نہیں بنایا تھا، جب کہ امریکا میں وہ مجبور تھیں کہ گھر کا سارا کام خود کریں۔ والدین کی اِسی نادانی نے مذکورہ خاتون کی زندگی کو اُن کے لیے ایک مصیبت بنا دیا۔</w:t>
      </w:r>
    </w:p>
    <w:p>
      <w:pPr>
        <w:pStyle w:val="Heading1"/>
        <w:jc w:val="right"/>
        <w:bidi w:val="1"/>
      </w:pPr>
      <w:r>
        <w:rPr>
          <w:rFonts w:ascii="Jameel Noori Nastaleeq" w:hAnsi="Jameel Noori Nastaleeq"/>
          <w:rtl w:val="1"/>
          <w:rFonts w:cs="Jameel Noori Nastaleeq"/>
        </w:rPr>
        <w:t>ماؤں کا غلط رول</w:t>
      </w:r>
    </w:p>
    <w:p>
      <w:pPr>
        <w:jc w:val="both"/>
        <w:bidi w:val="1"/>
      </w:pPr>
      <w:r>
        <w:rPr>
          <w:rFonts w:ascii="Jameel Noori Nastaleeq" w:hAnsi="Jameel Noori Nastaleeq"/>
          <w:rtl w:val="1"/>
          <w:rFonts w:cs="Jameel Noori Nastaleeq"/>
        </w:rPr>
        <w:t>ماں کو اپنی اولاد سے گہرا جذباتی تعلق ہوتا ہے۔ اس کا نتیجہ عام طورپر یہ ہوتا ہے کہ اولاد کے معاملے میں ماں کے جذبات اس کی عقل پر چھا جاتے ہیں۔ اولاد کے معاملے میں وہ اپنی عقل پر نہیں چلتی، بلکہ جذبات کے تحت چلتی رہتی ہے۔ اس کی سب سے زیادہ کوشش یہ ہوجاتی ہے کہ وہ اپنی اولاد کی ہر خواہش کو پورا کرتی رہے۔ حالاں کہ ماں کی حیثیت سے اپنی اولاد کے لیے اس کا سب سے بڑا کام یہ ہے کہ وہ اپنی اولاد کو کامیاب انسان بنانے کی کوشش کرے۔ ہر بچہ فطرت پر پیدا ہوتاہے۔ پیدائش کے اعتبار سے ہر بچہ مسٹرنیچر ہوتا ہے، لیکن بعد کی کنڈیشننگ کے نتیجے میں ہر بچہ اپنی حقیقی فطرت سے دور چلا جاتا ہے۔یہی مقام ہے جہاں ماں کو اپنا تعمیری رول ادا کرنا ہے۔ اس کو بچے کی خواہشوں کو پورا کرنے کا ذریعہ نہیں بنناہے، بلکہ اپنے بچے کو ہر قسم کے انحراف سے بچا کر اس کی حقیقی فطرت پر اس کو قائم رکھنا ہے۔</w:t>
      </w:r>
    </w:p>
    <w:p>
      <w:pPr>
        <w:jc w:val="both"/>
        <w:bidi w:val="1"/>
      </w:pPr>
      <w:r>
        <w:rPr>
          <w:rFonts w:ascii="Jameel Noori Nastaleeq" w:hAnsi="Jameel Noori Nastaleeq"/>
          <w:rtl w:val="1"/>
          <w:rFonts w:cs="Jameel Noori Nastaleeq"/>
        </w:rPr>
        <w:t>مائیں اپنی بڑھی ہوئی محبت کی بنا پر یہ چاہتی ہیں کہ وہ اپنے بچوں کی ہر خواہش کو پورا کریں۔ اس کا نتیجہ یہ ہوتا ہے کہ بچہ اِس مزاج کے ساتھ جوان ہوتاہے کہ اس کی ہر خواہش کو پورا ہونا چاہیے۔ اس کے بعد جب یہ نوجوان باہر کی دنیا میں آتا ہے تو وہ یہاں برعکس تجربہ کرتا ہے۔ اِس تضاد کا نتیجہ نہایت بری شکل میں نکلتا ہے۔ اس قسم کے نوجوان، شعوری یا غیر شعوری طورپر، یہ سمجھنے لگتے ہیں کہ ان کے گھر کے لوگ بہت اچھے تھے اور باہر کے تمام لوگ نہایت بُرے لوگ ہیں۔گھر کی زندگی اور باہر کی زندگی کا یہی فرق وہ سب سے بڑا سبب ہے جس نے آج تمام انسانوں کو منفی سوچ والا انسان بنادیا ہے۔ آج ہرانسان دوسروں سے کھلی یا چھپی نفرت کرتا ہے۔ اس صورت حال کی سب سے زیادہ ذمّے داری ان عورتوں کے اوپر ہے جو ماں کی حیثیت سے اپنا رول ادا کرنے میں ناکام ہورہی ہیں۔خالق نے ہر ماں کے دل میں اپنی اولاد کے لیے بے پناہ محبت رکھ دی ہے۔ یہ محبت اس لیے تھی تاکہ مائیں ہر مشکل کا سامنا کرتے ہوئے اپنی اولاد کی صالح تربیت کریں، لیکن ماؤں نے اپنی اِس فطری محبت کو صرف لاڈ پیار تک محدود کردیا۔ اس کا نتیجہ یہ ہوا کہ پوری انسانیت بگڑے ہوئے انسانوں کا جنگل بن گئی۔</w:t>
      </w:r>
    </w:p>
    <w:p>
      <w:pPr>
        <w:pStyle w:val="Heading1"/>
        <w:jc w:val="right"/>
        <w:bidi w:val="1"/>
      </w:pPr>
      <w:r>
        <w:rPr>
          <w:rFonts w:ascii="Jameel Noori Nastaleeq" w:hAnsi="Jameel Noori Nastaleeq"/>
          <w:rtl w:val="1"/>
          <w:rFonts w:cs="Jameel Noori Nastaleeq"/>
        </w:rPr>
        <w:t>لاڈ پیار کا نقصان</w:t>
      </w:r>
    </w:p>
    <w:p>
      <w:pPr>
        <w:jc w:val="both"/>
        <w:bidi w:val="1"/>
      </w:pPr>
      <w:r>
        <w:rPr>
          <w:rFonts w:ascii="Jameel Noori Nastaleeq" w:hAnsi="Jameel Noori Nastaleeq"/>
          <w:rtl w:val="1"/>
          <w:rFonts w:cs="Jameel Noori Nastaleeq"/>
        </w:rPr>
        <w:t>لڑکی کے والدین کی سوچ عام طورپر یہ ہوتی ہے کہ اُن کی لڑکی جب سسرال جائے گی تووہاں اس کو گھر کے سب کام کرنے پڑیں گے، اِس لیے وہ چاہتے ہیں کہ اپنے یہاںوہ اپنی لڑکی سے کوئی کام نہ کرائیں۔ حالاں کہ جو لڑکی اپنے میکے میں کام نہ سیکھے یا کام کی عادی نہ بنے، وہ سُسرال پہنچتے ہی اچانک ایسی نہیں ہوجائے گی کہ وہ زور دار طورپر سارے کام کرنے لگے۔ والدین کا یہ طریقہ ایک جھوٹا لاڈ پیارہے، وہ سچی محبت کا طریقہ نہیں۔</w:t>
      </w:r>
    </w:p>
    <w:p>
      <w:pPr>
        <w:jc w:val="both"/>
        <w:bidi w:val="1"/>
      </w:pPr>
      <w:r>
        <w:rPr>
          <w:rFonts w:ascii="Jameel Noori Nastaleeq" w:hAnsi="Jameel Noori Nastaleeq"/>
          <w:rtl w:val="1"/>
          <w:rFonts w:cs="Jameel Noori Nastaleeq"/>
        </w:rPr>
        <w:t>میںنے ایسے والدین دیکھے ہیں جو بچی کے پیدا ہوتے ہی اُس کے لیے جہیز کاسامان تیار کرنے لگتے ہیں، مگریہ صرف ایک نادانی ہے۔ تجربہ بتاتا ہے کہ کبھی کوئی جہیز لڑکی کی زندگی میںاس کے کام نہیں آتا۔ ہرجہیز صرف ایک وقتی نمائش ہے، وہ کسی بھی درجے میں لڑکی کی زندگی کی تعمیر کا کوئی ذریعہ نہیں۔تعمیر کا تعلق تیاری سے ہے، نہ کہ نمائش سے۔</w:t>
      </w:r>
    </w:p>
    <w:p>
      <w:pPr>
        <w:jc w:val="both"/>
        <w:bidi w:val="1"/>
      </w:pPr>
      <w:r>
        <w:rPr>
          <w:rFonts w:ascii="Jameel Noori Nastaleeq" w:hAnsi="Jameel Noori Nastaleeq"/>
          <w:rtl w:val="1"/>
          <w:rFonts w:cs="Jameel Noori Nastaleeq"/>
        </w:rPr>
        <w:t>والدین کااصل کام جہیز کی تیاری نہیں ، بلکہ اُن کا اصل کام یہ ہے کہ وہ خود لڑکی کو تیار کریں۔ وہ اپنی لڑکی کو اعلیٰ تعلیم دلائیں۔ وہ اپنی لڑکی کی اچھی تربیت کریں۔ وہ اپنی لڑکی کو عملی زندگی کے آداب سکھائیں۔ وہ اپنی لڑکی کے اندر وہ دانش مندانہ مزاج پیدا کریں جو اجتماعی زندگی کو کامیاب بنانے کے لیے ضروری ہے۔</w:t>
      </w:r>
    </w:p>
    <w:p>
      <w:pPr>
        <w:jc w:val="both"/>
        <w:bidi w:val="1"/>
      </w:pPr>
      <w:r>
        <w:rPr>
          <w:rFonts w:ascii="Jameel Noori Nastaleeq" w:hAnsi="Jameel Noori Nastaleeq"/>
          <w:rtl w:val="1"/>
          <w:rFonts w:cs="Jameel Noori Nastaleeq"/>
        </w:rPr>
        <w:t>لاڈ پیار(pampering) ایک پورے کلچر کا نام ہے۔ اُس کا اظہار ہر معاملے میں ہوتا ہے۔ مثلاً بچے کی ہر خواہش پوری کرنا، بچے کی ہر غلطی کو یہ کہہ کر ٹال دیناکہ ابھی بچہ ہے، بڑاہونے پر ٹھیک ہوجائے گا۔ اپنی اولاد کو معصوم سمجھنا اور ہر معاملے میں دوسروں کو ذمے دار ٹھیرانا۔ کھانے پینے کے معاملے میں بچے کی ہر مانگ پوری کرنا، خواہ اس کی صحت خراب ہوجائے۔ بچے کو کوئی کام نہ کرنے دینا۔ اپنے بچے کو ہمیشہ اچھا سمجھنا اور دوسروں کو غلط بتانا۔ اپنے بچے کو آرام کا عادی بنانا۔ اپنی اولاد کو زندگی کی جدوجہد سے دور رکھنا۔ جھوٹی محبت کی بنا پر بچوں کے لیے ہر فیشن کی چیز فراہم کرنا۔ ان کو بچپن ہی سے فیشن کا عادی بنانا، وغیرہ۔</w:t>
      </w:r>
    </w:p>
    <w:p>
      <w:pPr>
        <w:pStyle w:val="Heading1"/>
        <w:jc w:val="right"/>
        <w:bidi w:val="1"/>
      </w:pPr>
      <w:r>
        <w:rPr>
          <w:rFonts w:ascii="Jameel Noori Nastaleeq" w:hAnsi="Jameel Noori Nastaleeq"/>
          <w:rtl w:val="1"/>
          <w:rFonts w:cs="Jameel Noori Nastaleeq"/>
        </w:rPr>
        <w:t>ماں باپ کا رول</w:t>
      </w:r>
    </w:p>
    <w:p>
      <w:pPr>
        <w:jc w:val="both"/>
        <w:bidi w:val="1"/>
      </w:pPr>
      <w:r>
        <w:rPr>
          <w:rFonts w:ascii="Jameel Noori Nastaleeq" w:hAnsi="Jameel Noori Nastaleeq"/>
          <w:rtl w:val="1"/>
          <w:rFonts w:cs="Jameel Noori Nastaleeq"/>
        </w:rPr>
        <w:t>میرے تجربے کے مطابق، شادی کے ناکام ہونے کا سب سے بڑا سبب لڑکی کے ماں باپ کا غلط رول ہے۔ میںنے پایا ہے کہ ماں باپ شادی کے وقت تو خوب دھوم مچاتے ہیں۔ وہ اپنی استطاعت سے زیادہ پیسہ خرچ کرتے ہیں۔ حتیٰ کہ فضول خرچی کا وہ کام کرتے ہیں جس کو قرآن میں شیطانی کام بتایا گیا ہے (الإسراء: 27 )۔ لیکن لڑکی کے ماں باپ کے لیے اِس سے زیادہ ضروری ایک اورکام ہے، اس کو وہ بالکل انجام نہیں دیتے۔ اور وہ ہے لڑکی کو اِس اعتبار سے تیار کرنا کہ وہ شادی کے بعد خوش گوار زندگی گزار سکے۔ تقریباً تمام ماں باپ کا یہ حال ہے کہ وہ اپنی لڑکیوں کے ساتھ لاڈ پیار تو خوب کرتے ہیں، لیکن وہ حقیقی محبت کے معاملے میں ناکام رہتے ہیں۔</w:t>
      </w:r>
    </w:p>
    <w:p>
      <w:pPr>
        <w:jc w:val="both"/>
        <w:bidi w:val="1"/>
      </w:pPr>
      <w:r>
        <w:rPr>
          <w:rFonts w:ascii="Jameel Noori Nastaleeq" w:hAnsi="Jameel Noori Nastaleeq"/>
          <w:rtl w:val="1"/>
          <w:rFonts w:cs="Jameel Noori Nastaleeq"/>
        </w:rPr>
        <w:t>ماں باپ کو یہ جاننا چاہیے کہ وہ اپنی لڑکی کو ہمیشہ اپنے پاس نہیں رکھ سکتے۔ ایک وقت آئے گا جب کہ وہ اپنے خاندان سے باہر کے ایک مرد سے اس کا نکاح کریں گے اور اس کے ساتھ رہنے کے لیے لڑکی کو بھیج دیں گے۔ یہ ایک کھلی ہوئی بات ہے کہ ماں باپ کے ساتھ جس ماحول میں لڑکی رہتی ہے، وہ اُس سے بالکل مختلف ہوتا ہے جو بعد کو شوہر کے ساتھ رہنے کی صورت میں اُسے پیش آتا ہے۔ یہ بھی ایک واضح بات ہے کہ لڑکی کا اپنے ماں باپ کے ساتھ رہنا عارضی ہوتا ہے اور شوہر کے ساتھ مستقل۔ ایسی حالت میں ماں باپ کو چاہیے کہ اپنی لڑکی کووہ آداب سکھائیں جو اُس کے لیے بعد کی زندگی میںکام آنے والے ہیں۔ وہ اُس کو تربیت دے کر شوہر کی رفیقِ حیات بنائیں، نہ کہ محض والدین کی نورِ نظر۔</w:t>
      </w:r>
    </w:p>
    <w:p>
      <w:pPr>
        <w:jc w:val="both"/>
        <w:bidi w:val="1"/>
      </w:pPr>
      <w:r>
        <w:rPr>
          <w:rFonts w:ascii="Jameel Noori Nastaleeq" w:hAnsi="Jameel Noori Nastaleeq"/>
          <w:rtl w:val="1"/>
          <w:rFonts w:cs="Jameel Noori Nastaleeq"/>
        </w:rPr>
        <w:t>میرا تجربہ ہے کہ ننانوے فی صد سے زیادہ ماں باپ اِس معاملے میںاپنی ذمے داری کو ادا کرنے سے قاصر رہتے ہیں۔ اُن کی اِس کوتاہی کی سزا اُن کی لڑکی کو ساری عمر اپنی بعد کی زندگی میںبھگتنی پڑتی ہے۔ مثلاً عورت اپنی غیر حقیقی تربیت کی بنا پر ہمیشہ اپنے میکے کو اپنا گھر سمجھتی رہتی ہے، حالاں کہ صحیح یہ ہے کہ وہ شادی کے بعد اپنی سُسرال کو اپنا گھر سمجھے۔ اِسی طرح والدین شادی کے بعد بھی اپنی لڑکی پر اپنا حق سمجھتے ہیں اور غیر ضروری مداخلت کرتے رہتے ہیں۔ والدین کا یہ رویّہ محبت کے نام پر دشمنی ہے۔ وہ صرف نادان دوستی ہے اور نادان دوستی ہمیشہ اُلٹا نتیجہ پیدا کرتی ہے۔</w:t>
      </w:r>
    </w:p>
    <w:p>
      <w:pPr>
        <w:pStyle w:val="Heading1"/>
        <w:jc w:val="right"/>
        <w:bidi w:val="1"/>
      </w:pPr>
      <w:r>
        <w:rPr>
          <w:rFonts w:ascii="Jameel Noori Nastaleeq" w:hAnsi="Jameel Noori Nastaleeq"/>
          <w:rtl w:val="1"/>
          <w:rFonts w:cs="Jameel Noori Nastaleeq"/>
        </w:rPr>
        <w:t>ایک واقعہ</w:t>
      </w:r>
    </w:p>
    <w:p>
      <w:pPr>
        <w:jc w:val="both"/>
        <w:bidi w:val="1"/>
      </w:pPr>
      <w:r>
        <w:rPr>
          <w:rFonts w:ascii="Jameel Noori Nastaleeq" w:hAnsi="Jameel Noori Nastaleeq"/>
          <w:rtl w:val="1"/>
          <w:rFonts w:cs="Jameel Noori Nastaleeq"/>
        </w:rPr>
        <w:t>ایک روز انڈیا کے ایک شہر سے میرے پاس ٹیلی فون آیا۔ ایک مسلم خاتون ٹیلی فون پر بول رہی تھیں۔ انھوںنے کہا کہ میری بہن اور ان کے شوہر کے درمیان شادی کے بعد اختلافات پیدا ہوگیے جو حل نہ ہوسکے۔ اب آخری طورپر یہ طے کیاگیا ہے کہ دونوں کے درمیان طلاق کرادی جائے۔ آج شام کو طلاق نامے پر دستخط ہونے والے ہیں۔ آپ دعا کیجیے کہ طلاق کے بعد میری بہن کی زندگی خوش گوار رہے۔</w:t>
      </w:r>
    </w:p>
    <w:p>
      <w:pPr>
        <w:jc w:val="both"/>
        <w:bidi w:val="1"/>
      </w:pPr>
      <w:r>
        <w:rPr>
          <w:rFonts w:ascii="Jameel Noori Nastaleeq" w:hAnsi="Jameel Noori Nastaleeq"/>
          <w:rtl w:val="1"/>
          <w:rFonts w:cs="Jameel Noori Nastaleeq"/>
        </w:rPr>
        <w:t>میںنے کہا کہ آپ اپنی بہن سے کہیے کہ وہ مجھ سے بات کریں۔ اِ س کے بعد اُن کی بہن سے ٹیلی فون پر بات ہوئی۔ میںنے پوچھا کہ آپ کے اور آپ کے شوہر کے درمیان کیا اختلافات ہیں۔ انھوںنے کچھ باتیں بتائیں۔ میںنے کہا کہ آپ جو کچھ بتارہی ہیں، وہ کوئی اہم بات نہیں۔ وہ اختلاف کا مسئلہ نہیں ہے، بلکہ یہ آپ کی بڑھی ہوئی حساسیت کا مسئلہ ہے۔ بعض چیزوں کے بارے میں آپ غیر ضروری طورپر حساس ہوگئی ہیں۔ آپ اپنی اس حساسیت پر کنٹرول کیجیے۔ آپ یہ ذہن ختم کردیجیے کہ —’’میں ہی کیوں اُن کی بات مانوں، ان کو بھی میری بات ماننا چاہیے‘‘۔</w:t>
      </w:r>
    </w:p>
    <w:p>
      <w:pPr>
        <w:jc w:val="both"/>
        <w:bidi w:val="1"/>
      </w:pPr>
      <w:r>
        <w:rPr>
          <w:rFonts w:ascii="Jameel Noori Nastaleeq" w:hAnsi="Jameel Noori Nastaleeq"/>
          <w:rtl w:val="1"/>
          <w:rFonts w:cs="Jameel Noori Nastaleeq"/>
        </w:rPr>
        <w:t>میںنے کچھ واقعات بتاتے ہوئے اُن سے کہا کہ زندگی دو طرفہ (bilateral) بنیاد پر نہیں چلتی، بلکہ زندگی ہمیشہ یک طرفہ (unilateral)  بنیاد پر چلتی ہے۔ آپ اس معاملے میں کوئی استثنا نہیں ہیں۔ اِسی اصول کو قرآن میںقوّامیت(النّساء: 34 ) سے تعبیر کیاگیا ہے۔ یعنی جس طرح ہر کمپنی میں اور ہر اجتماعی ادارے میں ایک ناظم یا باس (boss) ہوتا ہے،اِسی طرح گھر کے اندر بھی ایک فرد کو ناظم، یا باس (boss)  کا درجہ دیا جانا چاہیے۔ یہ ایک فطری اصول ہے۔ اس کا تعلق صِنفی برابری یا صنفی نا برابری سے نہیں۔ اگر ایسا نہ کیا جائے تو گھر کے اندر نظم قائم نہ ہوسکے گا۔ اور نظم کے بغیر کسی ادارے میں ترقی ممکن نہیں۔</w:t>
      </w:r>
    </w:p>
    <w:p>
      <w:pPr>
        <w:jc w:val="both"/>
        <w:bidi w:val="1"/>
      </w:pPr>
      <w:r>
        <w:rPr>
          <w:rFonts w:ascii="Jameel Noori Nastaleeq" w:hAnsi="Jameel Noori Nastaleeq"/>
          <w:rtl w:val="1"/>
          <w:rFonts w:cs="Jameel Noori Nastaleeq"/>
        </w:rPr>
        <w:t>مذکورہ خاتون نے میری بات مان لی اور باہم مل کر رہنے کا فیصلہ کیا۔انھوں نے طلاق کے مطالبے کو واپس لیتے ہوئے اپنے شوہر سے کہہ دیا کہ— میں آپ کو اپنا باس مانتی ہوں اور کسی شرط کے بغیر آپ کے ساتھ رہنے کے لیے تیار ہوں۔ اِس کا نتیجہ مثبت شکل میں نکلا۔ اب وہ دونوں اپنے گھر میں خوش گوار زندگی گزار رہے ہیں۔</w:t>
      </w:r>
    </w:p>
    <w:p>
      <w:pPr>
        <w:pStyle w:val="Heading1"/>
        <w:jc w:val="right"/>
        <w:bidi w:val="1"/>
      </w:pPr>
      <w:r>
        <w:rPr>
          <w:rFonts w:ascii="Jameel Noori Nastaleeq" w:hAnsi="Jameel Noori Nastaleeq"/>
          <w:rtl w:val="1"/>
          <w:rFonts w:cs="Jameel Noori Nastaleeq"/>
        </w:rPr>
        <w:t>برابری میںنکاح</w:t>
      </w:r>
    </w:p>
    <w:p>
      <w:pPr>
        <w:jc w:val="both"/>
        <w:bidi w:val="1"/>
      </w:pPr>
      <w:r>
        <w:rPr>
          <w:rFonts w:ascii="Jameel Noori Nastaleeq" w:hAnsi="Jameel Noori Nastaleeq"/>
          <w:rtl w:val="1"/>
          <w:rFonts w:cs="Jameel Noori Nastaleeq"/>
        </w:rPr>
        <w:t>عام طورپر سمجھا جاتا ہے کہ نکاح ہمیشہ کُفو میںہونا چاہیے، غیر کفو میں نہیں۔یعنی برابری کے رشتوں میں نکاح ہو تو دونوں کے درمیان آسانی کے ساتھ نباہ ہوگا، اور اگر دونوں میں معاشی اور خاندانی اعتبار ے نابرابری ہو تو شوہر اور بیوی دونوں ہمیشہ پریشان رہیں گے۔مگر یہ صرف ایک مفروضہ ہے۔ نتیجے کے اعتبار سے دیکھاگیا ہے کہ نام نہاد کفو کے درمیان شادی بھی اتنا ہی مسائل کا شکار رہتی ہے جتنا کہ نام نہاد غیر کفو کے درمیان شادی۔ اصل یہ ہے کہ کامیاب شادی کا تعلق کفو یا غیرکفو سے نہیں ہے، بلکہ اس کا تعلق اِس بات سے ہے کہ طرفین شادی شدہ زندگی کو گزارنے کا آرٹ جانتے ہوں۔</w:t>
      </w:r>
    </w:p>
    <w:p>
      <w:pPr>
        <w:jc w:val="both"/>
        <w:bidi w:val="1"/>
      </w:pPr>
      <w:r>
        <w:rPr>
          <w:rFonts w:ascii="Jameel Noori Nastaleeq" w:hAnsi="Jameel Noori Nastaleeq"/>
          <w:rtl w:val="1"/>
          <w:rFonts w:cs="Jameel Noori Nastaleeq"/>
        </w:rPr>
        <w:t>عام طورپر یہ سمجھا جاتا ہے کہ زوجین میں سے ایک نے اگر مشرقی تعلیم پائی ہے اور دوسرے کو اگر مغربی تعلیم ملی ہو، یا ایک امیر فیملی کا ہو اور دوسرا غریب فیملی کا، یا ایک گاؤں کا ہو اوردوسرا شہر کا، ایک اسمارٹ ہو اور دوسرا غیر اسمارٹ، ایک سفید فام ہو اور دوسرا سیاہ فام، ایک کی عمر زیادہ ہو اور دوسرے کی عمر کم، وغیرہ۔زوجین کے درمیان اگر اس قسم کا فرق پایا جائے تو یہ نابرابری کی شادی ہے اور ایسی شادی کا ناکام ہونا مقدر ہے۔</w:t>
      </w:r>
    </w:p>
    <w:p>
      <w:pPr>
        <w:jc w:val="both"/>
        <w:bidi w:val="1"/>
      </w:pPr>
      <w:r>
        <w:rPr>
          <w:rFonts w:ascii="Jameel Noori Nastaleeq" w:hAnsi="Jameel Noori Nastaleeq"/>
          <w:rtl w:val="1"/>
          <w:rFonts w:cs="Jameel Noori Nastaleeq"/>
        </w:rPr>
        <w:t>مگر یہ ایک غلط مفروضہ ہے۔ یہ ایک معلوم حقیقت ہے کہ گھر کی حیثیت ایک مکمل ادارہ (institute) کی ہے۔ عام ادارے کی طرح، گھر کے ادارے کے بھی مختلف شعبے ہوتے ہیں۔ مذکورہ نابرابری کو مینج (manage) کرنے کا نہایت آسان طریقہ یہ ہے کہ عورت اور مرد دونوں تقسیم کار کے اصول کو اپنا لیں۔ ہر ایک اپنی صلاحیت کے اعتبار سے ایک شعبے کو لے لے اور اس کو اپنی صلاحیت کے مطابق، آزادانہ طورپر چلائے۔</w:t>
      </w:r>
    </w:p>
    <w:p>
      <w:pPr>
        <w:jc w:val="both"/>
        <w:bidi w:val="1"/>
      </w:pPr>
      <w:r>
        <w:rPr>
          <w:rFonts w:ascii="Jameel Noori Nastaleeq" w:hAnsi="Jameel Noori Nastaleeq"/>
          <w:rtl w:val="1"/>
          <w:rFonts w:cs="Jameel Noori Nastaleeq"/>
        </w:rPr>
        <w:t>تقسیم کار کے اِس اصول کی کامیابی کی شرط صرف ایک ہے اور وہ یہ کہ دونوں فریق یہ بات طے کرلیں کہ انھیں اپنے آپ کو صرف اپنے شعبے تک محدود رکھنا ہے، کسی ایک کو دوسرے کے شعبے میں مداخلت نہیں کرنا ہے۔ نابرابری کے نکاح کا حل تقسیم کار ہے۔ اس کے سوا کوئی اور فارمولا اِس مسئلے کا حل نہیں۔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http://cpsalrisala.blogspot.com/2007/12/Decemberlrisala.html | Extracted on: 2026-03-26T14:29:04.499997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