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2008</w:t>
      </w:r>
    </w:p>
    <w:p>
      <w:pPr>
        <w:pStyle w:val="Heading1"/>
        <w:jc w:val="right"/>
        <w:bidi w:val="1"/>
      </w:pPr>
      <w:r>
        <w:rPr>
          <w:rFonts w:ascii="Jameel Noori Nastaleeq" w:hAnsi="Jameel Noori Nastaleeq"/>
          <w:rtl w:val="1"/>
          <w:rFonts w:cs="Jameel Noori Nastaleeq"/>
        </w:rPr>
        <w:t>حُبّ ِالٰہی، محبت ِرسول</w:t>
      </w:r>
    </w:p>
    <w:p>
      <w:pPr>
        <w:jc w:val="both"/>
        <w:bidi w:val="1"/>
      </w:pPr>
      <w:r>
        <w:rPr>
          <w:rFonts w:ascii="Jameel Noori Nastaleeq" w:hAnsi="Jameel Noori Nastaleeq"/>
          <w:rtl w:val="1"/>
          <w:rFonts w:cs="Jameel Noori Nastaleeq"/>
        </w:rPr>
        <w:t>مومن سے یہ مطلوب ہے کہ اس کو خدا سے اور خدا کے رسول سے نہایت گہرا قلبی تعلق ہو۔ قرآن سے معلوم ہوتا ہے کہ مومن کو خدا سے محبت کے درجے کا تعلق ہونا چاہیے (البقرۃ: 165 )۔ جہاں تک رسول کا تعلق ہے، قرآن میںرسول کے لیے محبت کا لفظ نہیںآیاہے، بلکہ اتباع اور اطاعت کے الفاظ آئے ہیں(آل عمران: 31)۔ تاہم حدیث سے معلوم ہوتا ہے کہ رسول سے بھی محبت کے درجے کا تعلق مطلوب ہے۔ البتہ اللہ سے محبت اور رسول سے محبت کے درمیان وہی فرق پایا جائے گا جو خود اللہ اور رسول کے درمیان پایا جاتا ہے۔</w:t>
      </w:r>
    </w:p>
    <w:p>
      <w:pPr>
        <w:jc w:val="both"/>
        <w:bidi w:val="1"/>
      </w:pPr>
      <w:r>
        <w:rPr>
          <w:rFonts w:ascii="Jameel Noori Nastaleeq" w:hAnsi="Jameel Noori Nastaleeq"/>
          <w:rtl w:val="1"/>
          <w:rFonts w:cs="Jameel Noori Nastaleeq"/>
        </w:rPr>
        <w:t>حبّ ِالٰہی سے مراد عشقِ الٰہی نہیں ہے۔ اِسی طرح محبت ِ رسول سے مراد عشقِ رسول نہیں ہے۔ اِس معاملے میں عشق کا لفظ قرآن اور حدیث میں اجنبی ہے۔ اِس معاملے میں عشق کا تصور بلا شبہہ ایک مُبتدعانہ تصور ہے، جو بعد کے زمانے میں پیدا ہوا۔ محبت کا تعلق شعوری معرفت سے ہے، جب کہ عشق صرف ایک والہانہ کیفیت کا نام ہے۔ حقیقی محبت اعلیٰ معرفت کے ذریعے پیدا ہوتی ہے، جب کہ عشق ایک ایسی مبہم کیفیت کا نام ہے جس کو صرف وجد (ecstasy)  اور بے خودی جیسی پُراسرار حالت سے تعبیر کیاجاسکتا ہے۔</w:t>
      </w:r>
    </w:p>
    <w:p>
      <w:pPr>
        <w:jc w:val="both"/>
        <w:bidi w:val="1"/>
      </w:pPr>
      <w:r>
        <w:rPr>
          <w:rFonts w:ascii="Jameel Noori Nastaleeq" w:hAnsi="Jameel Noori Nastaleeq"/>
          <w:rtl w:val="1"/>
          <w:rFonts w:cs="Jameel Noori Nastaleeq"/>
        </w:rPr>
        <w:t>محبت ِ الٰہی کا سرچشمہ یہ ہے کہ آدمی جب بے شمار خدائی انعامات کے بارے میں سوچتا ہے، تو فطری طور پر اس کے اندر اِن انعامات کے مُنعم کے بارے میں گہرا جذبۂ اعتراف پیدا ہوتا ہے۔ اِس کے مقابلے میں رسول سے محبت کا جذبہ اِس اعتبار سے پیدا ہوتا ہے کہ رسول کے ذریعے ہم کو خدا کی ہدایت ملی۔ اِس کے بغیر ہم خدا کی ہدایت سے محروم رہتے۔</w:t>
      </w:r>
    </w:p>
    <w:p>
      <w:pPr>
        <w:jc w:val="both"/>
        <w:bidi w:val="1"/>
      </w:pPr>
      <w:r>
        <w:rPr>
          <w:rFonts w:ascii="Jameel Noori Nastaleeq" w:hAnsi="Jameel Noori Nastaleeq"/>
          <w:rtl w:val="1"/>
          <w:rFonts w:cs="Jameel Noori Nastaleeq"/>
        </w:rPr>
        <w:t>دونوں کے درمیان فرق کو اِس طرح سمجھا جاسکتا ہے کہ خدا سے محبت فوق الطبیعی جذبے کے تحت پیدا ہوتی ہے، اور رسول سے محبت طبیعی جذبے کے تحت۔ خدا سے محبت، ربّ العالمین سے محبت ہے، اور رسول سے محبت، رب العالمین کے فرستادہ سے محبت۔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لایؤمن أحدکم حتّٰی أکون أحبَّ إلیہ من والدہ وولدہ والنّاس أجمعین۔ ایک اور روایت میں اِن الفاظ کا اضافہ ہے: مِن أہلہ ومالہ (فتح الباری بشرح صحیح البخاری، کتاب الإیمان، باب حبّ الرّسول) یعنی تم میں سے کوئی شخص اُس وقت تک مومن نہیں ہوسکتاجب تک اُس کا یہ حال نہ ہوجائے کہ میںاس کے لیے اس کے والد سے اور اس کی اولاد سے اور اس کے اہل سے اور اس کے مال اور تمام انسانوں سے زیادہ محبوب نہ ہوجاؤں۔</w:t>
      </w:r>
    </w:p>
    <w:p>
      <w:pPr>
        <w:jc w:val="both"/>
        <w:bidi w:val="1"/>
      </w:pPr>
      <w:r>
        <w:rPr>
          <w:rFonts w:ascii="Jameel Noori Nastaleeq" w:hAnsi="Jameel Noori Nastaleeq"/>
          <w:rtl w:val="1"/>
          <w:rFonts w:cs="Jameel Noori Nastaleeq"/>
        </w:rPr>
        <w:t>محبت ِ رسول کے بارے میں جو روایتیں حدیث کی کتابوں میں آئی ہیں، اُن میں یہ بات بہت زیادہ قابلِ غور ہے کہ اُن میں سے کسی روایت میںاِس قسم کے الفاظ نہیںآئے ہیں کہ تم رسول سے اُسی طرح محبت کرو، جس طرح تم خدا سے محبت کرتے ہو۔ اِس کے بجائے روایتوں میںاِس قسم کے الفاظ آئے ہیں کہ تمھارا ایمان باللہ اُس وقت مکمل ہوگا، جب کہ تم رسو ل سے اُس سے بھی زیادہ محبت کرو جتنا کہ تم اپنے والد سے، اپنے اہل سے اور اپنے مال اور اولاد سے محبت کرتے ہو، یعنی اِن روایتوں میں خداکے برابر محبت کا ذکر نہیں ہے، بلکہ اپنی محبوباتِ دنیا سے زیادہ، رسول سے محبت کا ذکر ہے۔</w:t>
      </w:r>
    </w:p>
    <w:p>
      <w:pPr>
        <w:jc w:val="both"/>
        <w:bidi w:val="1"/>
      </w:pPr>
      <w:r>
        <w:rPr>
          <w:rFonts w:ascii="Jameel Noori Nastaleeq" w:hAnsi="Jameel Noori Nastaleeq"/>
          <w:rtl w:val="1"/>
          <w:rFonts w:cs="Jameel Noori Nastaleeq"/>
        </w:rPr>
        <w:t>اِس سے معلوم ہوتا ہے کہ دونوں محبتوں میں ایک نوعی فرق ہے۔ حبّ ِ الٰہی بہ معنیٰ تعظیم اور اِجلال مراد ہے، اور حبّ ِ رسول بہ معنی ترجیح اور تقابل مراد ہے۔ حبّ ِ الٰہی ایک مطلق نوعیت کی محبت ہے۔ اِس کے مقابلے میں حبّ ِ رسول کا معاملہ یہ ہے کہ وہ بہ مقابلہ محبوباتِ دنیا مراد ہے۔جو لوگ محبوباتِ دنیا سے اوپر نہ اٹھیں، وہ رسول کے ربّانی مشن میںاپنے آپ کو پوری طرح وقف نہیں کرسکتے۔ جوآدمی خدا کے رسول کو خدا کے رسول کی حیثیت سے پہچانتا ہے، وہ فوراً ہی یہ چاہنے لگتا ہے کہ وہ اصحابِ رسول کی طرح رسول کے دعوتی مشن میں شامل ہوجائے۔ یہ شُمولیت اعلیٰ درجے میںاُسی وقت ہوسکتی ہے، جب آدمی کو رسول کے ساتھ محبت کے درجے کا تعلق پیدا ہوجائے۔</w:t>
      </w:r>
    </w:p>
    <w:p>
      <w:pPr>
        <w:jc w:val="both"/>
        <w:bidi w:val="1"/>
      </w:pPr>
      <w:r>
        <w:rPr>
          <w:rFonts w:ascii="Jameel Noori Nastaleeq" w:hAnsi="Jameel Noori Nastaleeq"/>
          <w:rtl w:val="1"/>
          <w:rFonts w:cs="Jameel Noori Nastaleeq"/>
        </w:rPr>
        <w:t>رسول سے محبت کا مطلب یہ نہیں ہے کہ رسول سے عاشقانہ اور والہانہ تعلق ہو، جیسا کہ کسی نعت خواں، یا قوّال میں بظاہر دکھائی دیتاہے۔ بلکہ رسول سے محبت کامطلب یہ ہے کہ رسول کے دعوتی مشن سے گہرا لگاؤ ہو۔ ہر دوسری چیز کو ثانوی (secondary)  بناکر آدمی رسول کے دعوتی مشن کو اپنا دعوتی مشن بنالے، جس طرح خود رسول نے اپنی زندگی میں کیا تھا۔</w:t>
      </w:r>
    </w:p>
    <w:p>
      <w:pPr>
        <w:pStyle w:val="Heading1"/>
        <w:jc w:val="right"/>
        <w:bidi w:val="1"/>
      </w:pPr>
      <w:r>
        <w:rPr>
          <w:rFonts w:ascii="Jameel Noori Nastaleeq" w:hAnsi="Jameel Noori Nastaleeq"/>
          <w:rtl w:val="1"/>
          <w:rFonts w:cs="Jameel Noori Nastaleeq"/>
        </w:rPr>
        <w:t>دوطرفہ معاملہ</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لایرمی رجلٌ رجلاً بالفسق ولا یرمیہ بالکفر إلاّ ارتدّت علیہ، إن لم یکن صاحبہ کذٰلک (مسند احمد، جلد 5 ، صفحہ 181) یعنی جب بھی ایک آدمی دوسرے آدمی پر کافر یا فاسق ہونے کا الزام لگاتا ہے، تو ضرور یہ الزام خود قائل کی طرف لوٹ آتا ہے، اگر دوسرا آدمی ویسا نہ ہو۔</w:t>
      </w:r>
    </w:p>
    <w:p>
      <w:pPr>
        <w:jc w:val="both"/>
        <w:bidi w:val="1"/>
      </w:pPr>
      <w:r>
        <w:rPr>
          <w:rFonts w:ascii="Jameel Noori Nastaleeq" w:hAnsi="Jameel Noori Nastaleeq"/>
          <w:rtl w:val="1"/>
          <w:rFonts w:cs="Jameel Noori Nastaleeq"/>
        </w:rPr>
        <w:t>یہ کوئی پُر اسرار بات نہیں۔ یہ فطرت کا ایک قانون ہے جس کو خدا نے اِس دنیا میں قائم کررکھا ہے۔ اِس قانون کو موجودہ زمانے میں بوم رَینگ (boomerang)  کا قانون کہاجاتا ہے۔یعنی کسی چیز کو آپ جس قوت سے دوسرے کی طرف پھینکیں، اُسی قوت سے وہ آپ کی طرف لوٹ کر آئے گی:</w:t>
      </w:r>
    </w:p>
    <w:p>
      <w:pPr>
        <w:jc w:val="both"/>
        <w:bidi w:val="1"/>
      </w:pPr>
      <w:r>
        <w:rPr>
          <w:rFonts w:ascii="Jameel Noori Nastaleeq" w:hAnsi="Jameel Noori Nastaleeq"/>
          <w:rtl w:val="1"/>
          <w:rFonts w:cs="Jameel Noori Nastaleeq"/>
        </w:rPr>
        <w:t>It is the law of the boomerang — the harder and faster you throw it, the faster and more violently it comes back.</w:t>
      </w:r>
    </w:p>
    <w:p>
      <w:pPr>
        <w:jc w:val="both"/>
        <w:bidi w:val="1"/>
      </w:pPr>
      <w:r>
        <w:rPr>
          <w:rFonts w:ascii="Jameel Noori Nastaleeq" w:hAnsi="Jameel Noori Nastaleeq"/>
          <w:rtl w:val="1"/>
          <w:rFonts w:cs="Jameel Noori Nastaleeq"/>
        </w:rPr>
        <w:t>جب کوئی آدمی کسی کو بُرا کہتا ہے، یا اس کو فاسق یا کافر بتا تا ہے تو وہ اس کو اپنے داخلی احساس کے تحت صرف ایک یک طرفہ معاملہ سمجھتا ہے، یعنی ایک ایسی بات جس کا تعلق خود اس کی اپنی ذات سے نہیں ہے، بلکہ صرف دوسرے شخص کی ذات سے ہے۔ مگر یہ ایک خطرناک بھول ہے۔ کیوںکہ اگر دوسرا آدمی ویسا نہیں ہے جیسا آپ نے اس کو بتایا ہے، تو آپ کا کہا ہوا خود آپ کی طرف لوٹ آئے گا۔ جو الزام آپ دوسرے شخص کو دے رہے تھے، آپ خود اس کے مجرم بن جائیں گے۔</w:t>
      </w:r>
    </w:p>
    <w:p>
      <w:pPr>
        <w:jc w:val="both"/>
        <w:bidi w:val="1"/>
      </w:pPr>
      <w:r>
        <w:rPr>
          <w:rFonts w:ascii="Jameel Noori Nastaleeq" w:hAnsi="Jameel Noori Nastaleeq"/>
          <w:rtl w:val="1"/>
          <w:rFonts w:cs="Jameel Noori Nastaleeq"/>
        </w:rPr>
        <w:t>اب اگر یہ دیکھا جائے کہ فسق یا کفر کا تعلق انسان کے دل سے ہے، اور دل کا حال صرف خدا جانتا ہے تو ہر وہ شخص جو خدا سے ڈرتا ہو، اس کا حال یہ ہوجائے گا کہ اِس قسم کی زبان استعمال کرنے سے وہ آخری حد تک بچے گا۔ وہ اگر کسی شخص کے اندر کوئی برائی دیکھ رہا ہے تو وہ خیر خواہانہ انداز میں اس کو نصیحت کرے گا۔ وہ ہر گز ایسا نہیں کرے گا کہ وہ اس کے بارے میں فاسق اور کافر جیسی زبان بولنے لگے۔ وہ کسی شخص کے فسق اور کفر کو خدا کے اوپر چھوڑ دے گا، اوراپنی ذمے داری صرف یہ سمجھے گا کہ وہ نصیحت اور تلقین کے ذریعے دوسرے انسان کی اصلاح کی کوشش کرتا رہے۔</w:t>
      </w:r>
    </w:p>
    <w:p>
      <w:pPr>
        <w:pStyle w:val="Heading1"/>
        <w:jc w:val="right"/>
        <w:bidi w:val="1"/>
      </w:pPr>
      <w:r>
        <w:rPr>
          <w:rFonts w:ascii="Jameel Noori Nastaleeq" w:hAnsi="Jameel Noori Nastaleeq"/>
          <w:rtl w:val="1"/>
          <w:rFonts w:cs="Jameel Noori Nastaleeq"/>
        </w:rPr>
        <w:t>سب سے بڑا سوال</w:t>
      </w:r>
    </w:p>
    <w:p>
      <w:pPr>
        <w:jc w:val="both"/>
        <w:bidi w:val="1"/>
      </w:pPr>
      <w:r>
        <w:rPr>
          <w:rFonts w:ascii="Jameel Noori Nastaleeq" w:hAnsi="Jameel Noori Nastaleeq"/>
          <w:rtl w:val="1"/>
          <w:rFonts w:cs="Jameel Noori Nastaleeq"/>
        </w:rPr>
        <w:t>انسان بہترین جسم اور اعلیٰ دماغ کے ساتھ اِس دنیا میں آتا ہے۔ اُس کے لیے سوچنے کی سب سے پہلی بات یہ ہے کہ وہ کیسے بنا۔ پھر وہ جس دنیا میں آتا ہے، وہ محسوس کرتا ہے کہ وہ دنیا استثنائی طورپر اس کے لیے ایک انتہائی موافق دنیا ہے۔ یہاں وہ ایک ایسی زمین کو پاتا ہے جس پر وہ پُرراحت طورپر رہے۔ یہاں سورج ہے جو مسلسل طورپر اُس کو روشنی اور انرجی دے رہا ہے۔ یہاں زرخیز مٹی ہے جو اُس کے لیے مختلف قسم کی غذائیں اُگاتی ہے۔ یہاں وافر مقدار میں پانی ہے جو زندگی کے لیے لازمی طورپر ضروری ہے۔ یہاں ہوا ہے جو مسلسل طورپر اس کو آکسیجن سپلا ئی کررہی ہے۔</w:t>
      </w:r>
    </w:p>
    <w:p>
      <w:pPr>
        <w:jc w:val="both"/>
        <w:bidi w:val="1"/>
      </w:pPr>
      <w:r>
        <w:rPr>
          <w:rFonts w:ascii="Jameel Noori Nastaleeq" w:hAnsi="Jameel Noori Nastaleeq"/>
          <w:rtl w:val="1"/>
          <w:rFonts w:cs="Jameel Noori Nastaleeq"/>
        </w:rPr>
        <w:t>یہ سیارۂ زمین جس پر انسان آباد ہے، وہ بے شمار طریقوں سے اس کا مدد گار بنا ہوا ہے۔ یہاں نہایت اعلیٰ قسم کا لائف سپورٹ سسٹم ہے، جس کے بغیر انسان کے لیے یہاں زندہ رہنا اور ترقی کرنا ممکن ہی نہ تھا۔ حقیقت یہ ہے کہ انسان کو اِس دنیا میں اتنی زیادہ نعمتیں ملی ہوئی ہیںجن کا شمار کرنا ممکن نہیں۔ اِن نعمتوں میں سے صرف کچھ نعمتوں کو سائنس نے دریافت کیا ہے۔ یہ دریافت کردہ نعمتیں بھی اتنی زیادہ ہیںکہ کوئی انسان ساری عمر مطالعہ کرے، تب بھی وہ کامل طورپر اُن سے واقف نہیں ہوسکتا۔</w:t>
      </w:r>
    </w:p>
    <w:p>
      <w:pPr>
        <w:jc w:val="both"/>
        <w:bidi w:val="1"/>
      </w:pPr>
      <w:r>
        <w:rPr>
          <w:rFonts w:ascii="Jameel Noori Nastaleeq" w:hAnsi="Jameel Noori Nastaleeq"/>
          <w:rtl w:val="1"/>
          <w:rFonts w:cs="Jameel Noori Nastaleeq"/>
        </w:rPr>
        <w:t>یہ صورت ِ حال اپنے آپ میںایک سوال ہے، اتنا بڑاسوال کہ کوئی بھی عورت یا مرد اُن کو نظرانداز نہیں کرسکتا۔ انسان کا اپنا حیرت ناک وجود اور آس پاس کی حسین دنیا مجبور کررہی ہے کہ ہر انسان اِن سوالات پر غور کرے اور ان کا جواب معلوم کرنے کی کوشش کرے۔</w:t>
      </w:r>
    </w:p>
    <w:p>
      <w:pPr>
        <w:jc w:val="both"/>
        <w:bidi w:val="1"/>
      </w:pPr>
      <w:r>
        <w:rPr>
          <w:rFonts w:ascii="Jameel Noori Nastaleeq" w:hAnsi="Jameel Noori Nastaleeq"/>
          <w:rtl w:val="1"/>
          <w:rFonts w:cs="Jameel Noori Nastaleeq"/>
        </w:rPr>
        <w:t>یہ سوالات گویا ایک خاموش پکار ہیں— مجھ کو کس نے بنایا۔ اِس دنیا کا بنانے والا کون ہے۔ وہ کون ہے جس نے مجھ کو اتنا زیادہ با معنیٰ قسم کا لائف سپورٹ سسٹم پیدا کرکے دے دیاہے۔ اِس دنیا میں ہر چیز ایک عظیم نعمت ہے، اور ہر نعمت زبانِ حال سے پکار رہی ہے اور دعوت دے رہی ہے کہ اِس معاملے پر غور کرو اور دریافت کرو کہ اِن نعمتوں (blessings)   کا مُنعم (giver)  کون ہے۔</w:t>
      </w:r>
    </w:p>
    <w:p>
      <w:pPr>
        <w:jc w:val="both"/>
        <w:bidi w:val="1"/>
      </w:pPr>
      <w:r>
        <w:rPr>
          <w:rFonts w:ascii="Jameel Noori Nastaleeq" w:hAnsi="Jameel Noori Nastaleeq"/>
          <w:rtl w:val="1"/>
          <w:rFonts w:cs="Jameel Noori Nastaleeq"/>
        </w:rPr>
        <w:t>اِسی کے ساتھ ایک اور نہایت سنگین سوال ہے جو اِن سوالات کے ساتھ جُڑا ہوا ہے، وہ یہ کہ انسان انتہائی قیمتی صلاحیتوں کے ساتھ پیدا ہوتا ہے۔ اُس کا دماغ معجزاتی صلاحیتوں کا مالک ہوتا ہے۔ وہ اپنی اعلیٰ صلاحیتوں کو استعمال کرتے ہوئے لامحدود ترقی حاصل کرنا چاہتا ہے، بظاہر یہ سب کچھ ابدی معلوم ہوتا ہے، لیکن ابھی وہ اپنے سفرِ حیات کے درمیان میں ہوتا ہے کہ سوسال سے بھی کم عرصے میںکوئی نامعلوم طاقت مداخلت کرتی ہے۔ وہ اُس پر موت وارد کرکے اُس کو موجودہ دنیا سے اٹھا کر کسی اور دنیا میں پہنچا دیتی ہے۔</w:t>
      </w:r>
    </w:p>
    <w:p>
      <w:pPr>
        <w:jc w:val="both"/>
        <w:bidi w:val="1"/>
      </w:pPr>
      <w:r>
        <w:rPr>
          <w:rFonts w:ascii="Jameel Noori Nastaleeq" w:hAnsi="Jameel Noori Nastaleeq"/>
          <w:rtl w:val="1"/>
          <w:rFonts w:cs="Jameel Noori Nastaleeq"/>
        </w:rPr>
        <w:t>یہ تمام سوالات نہایت گمبھیر سوالا ت ہیں، وہ لازمی طورپر اپنا ایک جواب چاہتے ہیں۔ کوئی عورت یا مرد جو اپنی زندگی کے بارے میں سنجیدہ ہو، وہ اِن سوالات کا جواب معلوم کیے بغیر نہیں رہ سکتا۔ اِن سوالات کا صحیح جواب ہی ہماری موجودہ زندگی کی درست توجیہہ کرتا ہے، اور اِسی کے ساتھ اِن سوالات کا جواب ہی ہم کو یہ بتاتا ہے کہ حقیقی طورپر زندگی کو با معنیٰ اور کامیاب بنانے کے لیے ہمیں کیا کرناچاہیے۔</w:t>
      </w:r>
    </w:p>
    <w:p>
      <w:pPr>
        <w:jc w:val="both"/>
        <w:bidi w:val="1"/>
      </w:pPr>
      <w:r>
        <w:rPr>
          <w:rFonts w:ascii="Jameel Noori Nastaleeq" w:hAnsi="Jameel Noori Nastaleeq"/>
          <w:rtl w:val="1"/>
          <w:rFonts w:cs="Jameel Noori Nastaleeq"/>
        </w:rPr>
        <w:t>اِن سوالات پر پوری تاریخ میں غور و فکر کیا جاتا رہا ہے۔ انتہائی بڑے بڑے دماغ اِن سوالات کا جواب معلوم کرنے کے لیے ہمیشہ سرگرم طورپر کوشش کرتے رہے ہیں۔ سب سے زیادہ جس جواب نے عالمی دماغوں کو مطمئن کیا ہے، وہ یہ کہ اِس دنیا کا ایک خدا ہے، وہی اِس کا خالق ہے، وہی اس کا مالک ہے، وہی اس کا انتظام کررہا ہے، وہی اپنی عظیم طاقتوں کے ساتھ اِس پوری دنیا کو سنبھالے ہوئے ہے۔</w:t>
      </w:r>
    </w:p>
    <w:p>
      <w:pPr>
        <w:jc w:val="both"/>
        <w:bidi w:val="1"/>
      </w:pPr>
      <w:r>
        <w:rPr>
          <w:rFonts w:ascii="Jameel Noori Nastaleeq" w:hAnsi="Jameel Noori Nastaleeq"/>
          <w:rtl w:val="1"/>
          <w:rFonts w:cs="Jameel Noori Nastaleeq"/>
        </w:rPr>
        <w:t>پھر یہ کہ اِس دنیا کو خدا نے ایک خصوصی تخلیقی پلان (creation plan)   کے تحت پیدا کیا ہے۔ اِس پلان کے مطابق، انسان ایک ابدی مخلوق کی حیثیت رکھتا ہے۔ لیکن انسان کو پیداکرنے والے نے اس کی زندگی کو دو حصوں میں بانٹ دیا ہے۔ اس کا بہت تھوڑا حصہ موت سے قبل کے مرحلۂ حیات میںہے، اور اس کا زیادہ بڑا حصہ موت کے بعد کے مرحلۂ حیات میں۔ آدمی جب اِس دنیا میں مرتا ہے تو وہ ختم نہیں ہوتا، بلکہ وہ اگلی دنیا میں داخل ہوجاتاہے، تاکہ وہ اپنی بقیہ زندگی وہاں کے ابدی ماحول میں گزارے۔</w:t>
      </w:r>
    </w:p>
    <w:p>
      <w:pPr>
        <w:pStyle w:val="Heading1"/>
        <w:jc w:val="right"/>
        <w:bidi w:val="1"/>
      </w:pPr>
      <w:r>
        <w:rPr>
          <w:rFonts w:ascii="Jameel Noori Nastaleeq" w:hAnsi="Jameel Noori Nastaleeq"/>
          <w:rtl w:val="1"/>
          <w:rFonts w:cs="Jameel Noori Nastaleeq"/>
        </w:rPr>
        <w:t>تواصی بالحق ، تواصی بالصبر</w:t>
      </w:r>
    </w:p>
    <w:p>
      <w:pPr>
        <w:jc w:val="both"/>
        <w:bidi w:val="1"/>
      </w:pPr>
      <w:r>
        <w:rPr>
          <w:rFonts w:ascii="Jameel Noori Nastaleeq" w:hAnsi="Jameel Noori Nastaleeq"/>
          <w:rtl w:val="1"/>
          <w:rFonts w:cs="Jameel Noori Nastaleeq"/>
        </w:rPr>
        <w:t>27 اگست 2007  کو میں نے رات میں ایک خواب دیکھا۔ میں نے دیکھا کہ ایک آواز آئی۔ اُس نے کہا کہ اٹھو۔ میںنے کہا کہ میںتو اٹھا ہوا ہوں۔ اُس نے کہا ’تواصی بالحق‘ کو جانو، ’تواصی بالحق ‘ کو جانو، ’تواصی بالحق‘ کو جانو، میںنے کہا کہ مجھے نہیں معلوم کہ یہ کیا ہے۔ اُس نے کہا، ’تواصی بالحق‘ کوجانو، میںنے کہا کہ آپ مجھے بتائیے۔ اُس نے کچھ دیر تک مجھے سمجھایا۔ میں نے کہا کہ آپ نے جو کہا، میں اس کو سمجھ نہیں پایا۔ اُس نے کہا کہ اِسی لیے تو میں کہتا ہوں کہ تواصی بالحق کو سمجھو۔ اِس کے بعد میری آنکھ کُھل گئی۔ یہ بڑی عجیب بات ہے کہ یہ لفظ نہ میرے مطالعے میں تھا اور نہ مجھے اُس کا مفہوم معلوم تھا۔ میں جاننا چاہتا ہوں کہ میں ’تواصی بالحق‘ کو کیسے سمجھوں۔ اِس میں آپ میری مدد فرمائیں (حبیب محمد، حیدر آباد)</w:t>
      </w:r>
    </w:p>
    <w:p>
      <w:pPr>
        <w:jc w:val="both"/>
        <w:bidi w:val="1"/>
      </w:pPr>
      <w:r>
        <w:rPr>
          <w:rFonts w:ascii="Jameel Noori Nastaleeq" w:hAnsi="Jameel Noori Nastaleeq"/>
          <w:rtl w:val="1"/>
          <w:rFonts w:cs="Jameel Noori Nastaleeq"/>
        </w:rPr>
        <w:t>’تواصی‘ کا لفظ قرآن کی سورہ نمبر 103 میںآیا ہے۔ اِس سورہ کا ترجمہ یہ ہے: زمانہ گواہ ہے کہ بے شک، انسان گھاٹے میں ہے۔ سوا اُن لوگوں کے جو ایمان لائے اور نیک عمل کیا، اور ایک دوسرے کو حق کی نصیحت کی، اور ایک دوسرے کو صبر کی نصیحت کی:</w:t>
      </w:r>
    </w:p>
    <w:p>
      <w:pPr>
        <w:jc w:val="both"/>
        <w:bidi w:val="1"/>
      </w:pPr>
      <w:r>
        <w:rPr>
          <w:rFonts w:ascii="Jameel Noori Nastaleeq" w:hAnsi="Jameel Noori Nastaleeq"/>
          <w:rtl w:val="1"/>
          <w:rFonts w:cs="Jameel Noori Nastaleeq"/>
        </w:rPr>
        <w:t>History is a witness that man is in loss. Except those who believe and do good, and exhort on each other truth, and exhort on each other patience.</w:t>
      </w:r>
    </w:p>
    <w:p>
      <w:pPr>
        <w:jc w:val="both"/>
        <w:bidi w:val="1"/>
      </w:pPr>
      <w:r>
        <w:rPr>
          <w:rFonts w:ascii="Jameel Noori Nastaleeq" w:hAnsi="Jameel Noori Nastaleeq"/>
          <w:rtl w:val="1"/>
          <w:rFonts w:cs="Jameel Noori Nastaleeq"/>
        </w:rPr>
        <w:t>قرآن کی اِس سورہ کی اہمیت اتنی زیادہ ہے کہ ایک روایت میںبتایا گیا ہے کہ دو صحابی جب ایک دوسرے سے ملتے تھے تو وہ یاددہانی کے لیے آپس میں اِس سورہ کا تذکرہ کرتے تھے (عن أبی حُذیفہ قال: کان الرّجلان مِن أصحاب رسول اللہ صلی اللہ علیہ وسلم إذا التقیا، لم یتفرّقا حتّٰی یقرأ أحدُہما علی الآخر سورۃَ العصر، ثمّ یسلّم أحدہما علی الآخر، رواہ البیہقی فی شعب الإیمان)۔</w:t>
      </w:r>
    </w:p>
    <w:p>
      <w:pPr>
        <w:jc w:val="both"/>
        <w:bidi w:val="1"/>
      </w:pPr>
      <w:r>
        <w:rPr>
          <w:rFonts w:ascii="Jameel Noori Nastaleeq" w:hAnsi="Jameel Noori Nastaleeq"/>
          <w:rtl w:val="1"/>
          <w:rFonts w:cs="Jameel Noori Nastaleeq"/>
        </w:rPr>
        <w:t>قرآن کی اِس سورہ میں مومنانہ زندگی کا کورس بتایا گیا ہے۔ یہ کورس بنیادی طورپر تین اجزا پر مشتمل ہے— ایمان اور عمل اور تواصی۔  ایمان یہ ہے کہ آدمی کو شعور کی سطح پر خدا کی معرفت حاصل ہو۔ یہ معرفت ایک انسان کے لیے ذہنی انقلاب کے ہم معنیٰ ہوتی ہے۔ اِس کا مطلب یہ ہوتا ہے کہ آدمی نے اپنی تلاش کا جواب پالیا۔ آدمی کو اپنی فکری سرگرمیوں کے لیے صحیح فریم ورک مل گیا ۔ آدمی کو ظاہری بصارت کے ساتھ، داخلی بصیرت کی روشنی حاصل ہوگئی۔ آدمی کو اپنی ذہنی تگ و دَو کا مرکز حاصل ہوگیا۔ آدمی کے اندر اُس ہستی کا شعور پیداہوگیا، جس سے وہ سب سے زیادہ ڈرے اور جس سے وہ سب سے زیادہ محبت کرے۔</w:t>
      </w:r>
    </w:p>
    <w:p>
      <w:pPr>
        <w:jc w:val="both"/>
        <w:bidi w:val="1"/>
      </w:pPr>
      <w:r>
        <w:rPr>
          <w:rFonts w:ascii="Jameel Noori Nastaleeq" w:hAnsi="Jameel Noori Nastaleeq"/>
          <w:rtl w:val="1"/>
          <w:rFonts w:cs="Jameel Noori Nastaleeq"/>
        </w:rPr>
        <w:t>اِس کورس کا دوسرا جُز عملِ صالح ہے۔ عملِ صالح سے مراد وہ عمل ہے جو عین حقیقتِ واقعہ کے مطابق ہو۔ عملِ صالح کی اِس فہرست میں ذکر و دعا، عبادات، اخلاق اور معاملات، وغیرہ سب شامل ہیں۔ ہر وہ کام جس میں انسان کا جسمانی وجود شامل ہوتا ہے، وہ سب اُس کا عمل ہے اور یہ مطلوب ہے کہ اِن تمام اعمال کو صالحیت کی بنیاد پر قائم کیا جائے۔حقیقت یہ ہے کہ انسانی عمل کی دو قسمیں ہیں— ایک، خود رُخی(self-oriented)  عمل اور دوسرے، خدا رُخی (God-oriented)عمل۔ اسلامی شریعت میں خود رخی عمل کا دوسرا نام غیر صالح عمل ہے اور خدا رخی عمل کا دوسرا نام صالح عمل۔</w:t>
      </w:r>
    </w:p>
    <w:p>
      <w:pPr>
        <w:jc w:val="both"/>
        <w:bidi w:val="1"/>
      </w:pPr>
      <w:r>
        <w:rPr>
          <w:rFonts w:ascii="Jameel Noori Nastaleeq" w:hAnsi="Jameel Noori Nastaleeq"/>
          <w:rtl w:val="1"/>
          <w:rFonts w:cs="Jameel Noori Nastaleeq"/>
        </w:rPr>
        <w:t>اِس کورس کا تیسرا جُز تواصی ہے۔ تواصی میں مشارکت پائی جاتی ہے۔اِس کا مطلب ہے ایک دوسرے کو نصیحت کرنا۔ دو آدمی ایک دوسرے کی خیر خواہی کے جذبے کے تحت، سنجیدہ موضوعات پر ایک دوسرے کے ساتھ جو گفتگو کریں، اُس کانام تواصی ہے۔ دوسرے لفظوں میں یہ کہہ سکتے ہیں کہ تواصی نام ہے باہمی تبادلۂ خیال(mutual discussion) کا۔ دینی موضوعات پر باہمی ڈسکشن کسی مومن کی زندگی کا اُسی طرح ایک ناگزیر حصہ ہے، جس طرح ایمان اور عملِ صالح۔</w:t>
      </w:r>
    </w:p>
    <w:p>
      <w:pPr>
        <w:jc w:val="both"/>
        <w:bidi w:val="1"/>
      </w:pPr>
      <w:r>
        <w:rPr>
          <w:rFonts w:ascii="Jameel Noori Nastaleeq" w:hAnsi="Jameel Noori Nastaleeq"/>
          <w:rtl w:val="1"/>
          <w:rFonts w:cs="Jameel Noori Nastaleeq"/>
        </w:rPr>
        <w:t>یہ باہمی تبادلۂ خیال، یا انٹلکچول ایکسچینج (intellectual exchange) ذہنی ترقی کے لیے بے حد ضروری ہے۔ حقیقت یہ ہے کہ انٹلکچول ایکسچینج کے بغیر ذہنی ترقی بالکل ممکن نہیں۔ جب دو آدمی سنجیدگی کے ساتھ ایک موضوع پر تبادلۂ خیال کریں تو دو آدمیوں کی گفتگو کے دوران ایک تیسرا تصور ایمرج (emerge)کرتا ہے، جس طرح دو پتھروں کے ٹکرانے سے ایک تیسری چیز نکلتی ہے، یعنی چنگاری۔ اِسی طرح باہمی تبالۂ خیال دونوں کے لیے ذہنی ارتقاکا ذریعہ بنتا ہے۔</w:t>
      </w:r>
    </w:p>
    <w:p>
      <w:pPr>
        <w:jc w:val="both"/>
        <w:bidi w:val="1"/>
      </w:pPr>
      <w:r>
        <w:rPr>
          <w:rFonts w:ascii="Jameel Noori Nastaleeq" w:hAnsi="Jameel Noori Nastaleeq"/>
          <w:rtl w:val="1"/>
          <w:rFonts w:cs="Jameel Noori Nastaleeq"/>
        </w:rPr>
        <w:t>اہلِ ایمان کے لیے تواصی کے اِس عمل کا موضوع صرف دو ہے، اور وہ ہے— حق اور صبر۔ حق میں تمام مثبت موضوعات شامل ہیں۔ مثلاً قرآن اورحدیث کے گہرے معانی کو سمجھنے کے لیے باہمی تبادلۂ خیال کرنا۔ یہ مقصد صرف قرآن کی تلاوت سے حاصل نہیں ہوتا۔ اُس کے لیے ضروری ہے کہ قرآن اور حدیث کو چرچا اور تبادلۂ خیال کا موضوع بنادیا جائے۔ یہ مقصد صرف سنجیدہ ڈسکشن کے ذریعے حاصل ہوسکتا ہے۔مثلاً ہر گھر میں یہ واقعہ پیش آتا ہے کہ کبھی کسی نقصان کا تجربہ ہوتا ہے اور کبھی کسی فائدے کا تجربہ۔ عام طورپر یہ ہوتا ہے کہ گھروں میںنقصان کے واقعے کو لے کر لوگ منفی انداز میں بولنے لگتے ہیں۔ اِسی طرح فائدے کے واقعے کو لے کر خوشی اور فخر کا اظہار کرنے لگتے ہیں۔ یہ دونوں طریقے غلط ہیں۔</w:t>
      </w:r>
    </w:p>
    <w:p>
      <w:pPr>
        <w:jc w:val="both"/>
        <w:bidi w:val="1"/>
      </w:pPr>
      <w:r>
        <w:rPr>
          <w:rFonts w:ascii="Jameel Noori Nastaleeq" w:hAnsi="Jameel Noori Nastaleeq"/>
          <w:rtl w:val="1"/>
          <w:rFonts w:cs="Jameel Noori Nastaleeq"/>
        </w:rPr>
        <w:t>اصل یہ ہے کہ ایسے موقع پر قرآن کی آیت: لکیلا تأ سَو علیٰ ما فاتکم ولا تفرحوا بما آتاکم (الحدید: 23 ) کو چرچا کا موضوع بنایا جائے، یعنی اگرنقصان کا تجربہ ہو تو اُس پر اِس انداز سے آپس میں بات کی جائے کہ مایوسی کا احساس لوگوں کے اندر سے ختم ہوجائے ۔ اور اگر فائدے کا تجربہ ہو، تب بھی اُس پر اِس انداز سے باہم گفتگو کی جائے کہ لوگوں کے اندر فخر کے بجائے شکر کا جذبہ پیدا ہو۔</w:t>
      </w:r>
    </w:p>
    <w:p>
      <w:pPr>
        <w:jc w:val="both"/>
        <w:bidi w:val="1"/>
      </w:pPr>
      <w:r>
        <w:rPr>
          <w:rFonts w:ascii="Jameel Noori Nastaleeq" w:hAnsi="Jameel Noori Nastaleeq"/>
          <w:rtl w:val="1"/>
          <w:rFonts w:cs="Jameel Noori Nastaleeq"/>
        </w:rPr>
        <w:t>اِسی طرح نئے واقعات بھی اِس تواصی کا موضوع بن سکتے ہیں۔مثلاً حال میں چھپی ہوئی ایک کتاب کے اندر یہ انکشاف کیا گیاہے کہ مدر ٹریسا (وفات:1997 ) جو تقریباً ستّر سال تک خدا کے نام پر سوشل سروس کرتی رہیں، مگر اُنھیں اپنے اِس عمل کے دوران کبھی سچائی کا تجربہ نہیںہوا۔ وہ مسلسل طورپر مذہبی اور روحانی اعتبار سے سوہانِ روح (agony)  میںمبتلا رہیں (ٹائم میگزین، 3  ستمبر 2007)۔ اب اِس خبر پر آپ باہم ہمدردانہ تبادلۂ خیال کریں کہ مدر ٹریسا کے ساتھ یہ ٹریجڈی کیوں پیش آئی۔</w:t>
      </w:r>
    </w:p>
    <w:p>
      <w:pPr>
        <w:jc w:val="both"/>
        <w:bidi w:val="1"/>
      </w:pPr>
      <w:r>
        <w:rPr>
          <w:rFonts w:ascii="Jameel Noori Nastaleeq" w:hAnsi="Jameel Noori Nastaleeq"/>
          <w:rtl w:val="1"/>
          <w:rFonts w:cs="Jameel Noori Nastaleeq"/>
        </w:rPr>
        <w:t>تواصی کے عمل کا دوسرا موضوع صبر ہے۔ صبر کوئی انفعالی چیز نہیں۔ وہ اعلیٰ درجے کا مثبت عمل ہے۔ اِس دنیا میں آدمی کو مسلسل طور پر ناموافق حالات سے سابقہ پیش آتا ہے۔ ایسی حالت میں تو اصی بالصبر یہ ہے کہ دو آدمی یا چند آدمی اِس پر گفتگو کریں کہ ناموافق حالات کے باوجود، کس طرح ایمان اور عملِ صالح کی زندگی کی منصوبہ بندی کی جائے۔</w:t>
      </w:r>
    </w:p>
    <w:p>
      <w:pPr>
        <w:jc w:val="both"/>
        <w:bidi w:val="1"/>
      </w:pPr>
      <w:r>
        <w:rPr>
          <w:rFonts w:ascii="Jameel Noori Nastaleeq" w:hAnsi="Jameel Noori Nastaleeq"/>
          <w:rtl w:val="1"/>
          <w:rFonts w:cs="Jameel Noori Nastaleeq"/>
        </w:rPr>
        <w:t>میرے تجربے کے مطابق، اِس تواصی کا پہلا میدان آدمی کا اپنا خاندان ہے، خاندان، عورت اور مرد کے اُس مجموعے کا نام ہے جن کے درمیان خونی رشتہ(blood relationship) ہوتا ہے۔ اِس دنیا میں سماجی تعلقات کے درمیان سب سے زیادہ طاقت ور رشتہ خونی رشتہ ہوتا ہے۔ یہ خونی رشتہ انٹلکچول ایکسچینج کے لیے بے حد مفید ہے۔ اِس کی وجہ یہ ہے کہ باہمی تبادلۂ خیال کے لیے دونوں فریق کے درمیان باہمی موانست بے حد ضروری ہے۔ اور خاندانی افراد کے درمیان یہ موانست کامل درجے میں پائی جاتی ہے۔</w:t>
      </w:r>
    </w:p>
    <w:p>
      <w:pPr>
        <w:jc w:val="both"/>
        <w:bidi w:val="1"/>
      </w:pPr>
      <w:r>
        <w:rPr>
          <w:rFonts w:ascii="Jameel Noori Nastaleeq" w:hAnsi="Jameel Noori Nastaleeq"/>
          <w:rtl w:val="1"/>
          <w:rFonts w:cs="Jameel Noori Nastaleeq"/>
        </w:rPr>
        <w:t>صحت مند تبادلۂ خیال کے لیے ایک لازمی شرط ہے، اور وہ یہ ہے کہ ساری گفتگو’حق‘ اور ’صبر‘ کے موضوع پر کی جائے۔ دیگر موضوعات سے مکمل طورپر پرہیز کیا جائے۔ دیگر موضوعات مثلاً نفرت اور شکایت کا چرچا، دنیوی اہمیت کی چیزیں اورسطحی موضوعات پر تفریحی باتیں، وغیرہ۔ یہ سب اِس معاملے میں ڈسٹریکشن ہیں۔ اور ڈسٹریکشن اتنی زیادہ تباہ کُن چیز ہے جس کا تحمل ایک حق پرست آدمی کبھی نہیں کرسکتا۔</w:t>
      </w:r>
    </w:p>
    <w:p>
      <w:pPr>
        <w:jc w:val="both"/>
        <w:bidi w:val="1"/>
      </w:pPr>
      <w:r>
        <w:rPr>
          <w:rFonts w:ascii="Jameel Noori Nastaleeq" w:hAnsi="Jameel Noori Nastaleeq"/>
          <w:rtl w:val="1"/>
          <w:rFonts w:cs="Jameel Noori Nastaleeq"/>
        </w:rPr>
        <w:t>قرآن کی سورہ نمبر 33میں اہلِ بیتِ رسول کے بارے میں ایک آیت آئی ہے۔ وہ آیت یہ ہے: یرید اللہ لیذہب عنکم الرجس أہل البیت، ویُطہّرکم تطہیراً (یعنی اللہ تو چاہتا ہے کہ تم اہلِ بیت سے آلودگی کو دور کرے اور تم کو پوری طرح پاک کردے (الأحزاب:33 )۔</w:t>
      </w:r>
    </w:p>
    <w:p>
      <w:pPr>
        <w:jc w:val="both"/>
        <w:bidi w:val="1"/>
      </w:pPr>
      <w:r>
        <w:rPr>
          <w:rFonts w:ascii="Jameel Noori Nastaleeq" w:hAnsi="Jameel Noori Nastaleeq"/>
          <w:rtl w:val="1"/>
          <w:rFonts w:cs="Jameel Noori Nastaleeq"/>
        </w:rPr>
        <w:t>اِس آیت میں بظاہر اہلِ بیتِ رسول کا ذکر ہے، مگر یہاں پرٹکلر ریفرنس (particular reference) میں ایک جنرل تعلیم دی گئی ہے۔ اِس اعتبار سے یہاں ہر صاحبِ ایمان کے اہلِ بیت مراد ہیں۔ اِس آیت میں دو چیزوں کا ذکر ہے— رِجس کو دور کرنا اور تطہیر کرنا۔ بظاہر اِن دونوں عمل کو خدا کی طرف منسوب کیاگیا ہے، لیکن حقیقت کے اعتبارسے یہ وہی چیز ہے جس کو تواصی کہاگیا ہے۔ تواصی کا یہ عمل رسول اللہ صلی اللہ علیہ وسلم نے اپنے اہلِ بیت کے لیے کیا۔ اِسی طرح ہر اہلِ ایمان عورت اور مرد کو اپنے اہلِ بیت پر تواصی کا فریضہ انجام دینا چاہیے۔</w:t>
      </w:r>
    </w:p>
    <w:p>
      <w:pPr>
        <w:jc w:val="both"/>
        <w:bidi w:val="1"/>
      </w:pPr>
      <w:r>
        <w:rPr>
          <w:rFonts w:ascii="Jameel Noori Nastaleeq" w:hAnsi="Jameel Noori Nastaleeq"/>
          <w:rtl w:val="1"/>
          <w:rFonts w:cs="Jameel Noori Nastaleeq"/>
        </w:rPr>
        <w:t>اہلِ بیت کی تواصی سے مراد سادہ طورپر خاندان کی اصلاح نہیں ہے، بلکہ اس کا مطلب یہ ہے کہ ہر مومن خاندان کے اندر یہ ماحول ہونا چاہیے کہ افرادِ خاندان ایک دوسرے کے ساتھ تواصی میں شریک ہوجائیں۔ہر گھر میں ایسا ہونا چاہیے کہ لوگوں کے درمیان چرچا یا تبادلۂ خیال صرف دو موضوعات پر ہو، یعنی حق کے موضوع پر اور صبرکے موضوع پر۔ ہر خاندان میںیہ ماحول ہو کہ دُنیوی چیزیں ضرورت کے خانے میں ڈال دی جائیں، دُنیوی چیزیں اہلِ خاندان کے درمیان چرچا کا موضوع نہ ہوں، بلکہ چرچا کا موضوع صرف وہ چیزیں ہوں جن کا تعلق دین اور آخرت سے ہو۔</w:t>
      </w:r>
    </w:p>
    <w:p>
      <w:pPr>
        <w:jc w:val="both"/>
        <w:bidi w:val="1"/>
      </w:pPr>
      <w:r>
        <w:rPr>
          <w:rFonts w:ascii="Jameel Noori Nastaleeq" w:hAnsi="Jameel Noori Nastaleeq"/>
          <w:rtl w:val="1"/>
          <w:rFonts w:cs="Jameel Noori Nastaleeq"/>
        </w:rPr>
        <w:t>مزید غور کیجیے تومعلوم ہوگا کہ ہر انسان کے لیے خدا نے اُس کے اہلِ بیت کی صورت میں ایک فطری گروپ فراہم کردیا ہے، جس کے ذریعے وہ تواصی بالحق اور تواصی بالصبر کی عبادت کرسکے۔ حقیقت یہ ہے کہ ایمان اور عملِ صالح کے بعد ہر مومن کی ایک اور ضرورت ہے اور وہ ہے اس کا ذہنی ارتقا۔ اِس ذہنی ارتقا میں مطالعہ اور مشاہدہ کے علاوہ انٹلکچول ایکسچینج بہت زیادہ اہم ہے۔</w:t>
      </w:r>
    </w:p>
    <w:p>
      <w:pPr>
        <w:jc w:val="both"/>
        <w:bidi w:val="1"/>
      </w:pPr>
      <w:r>
        <w:rPr>
          <w:rFonts w:ascii="Jameel Noori Nastaleeq" w:hAnsi="Jameel Noori Nastaleeq"/>
          <w:rtl w:val="1"/>
          <w:rFonts w:cs="Jameel Noori Nastaleeq"/>
        </w:rPr>
        <w:t>کسی خاندان کے افراد کا سب سے بڑا رول یہ ہے کہ وہ ایک دوسرے کے لیے انٹلکچول پارٹنر (intellectual partners) بن جائیں، جس طرح کسی اکیڈمی میں کچھ اسکالر ہوں تو وہاں وہ شاپنگ اور آؤٹنگ کی بات نہیں کرتے، بلکہ وہاں وہ سنجیدہ علمی موضوعات پر بات کرتے ہیں۔یہی معاملہ ہر مومن خاندان کا ہونا چاہیے۔ مومن خاندان کے ہر عورت اور مرد کو یہ کرنا چاہیے کہ وہ ایک دوسرے سے جب بھی بات کریں تو وہ صرف علمی اور دینی موضوعات پر بات کریں۔ دوسرے موضوعات کو قصداً وہ اپنے لیے چرچا کا موضوع نہ بنائیں۔ ہر مومن فیملی کو چاہیے کہ وہ باہمی تبادلۂ خیال کے ذریعے یہ کوشش کرے کہ کسی فردِ خاندان کے اندر منفی جذبات پرورش نہ پائیں۔ ہر ایک مثبت ذہن کے ساتھ جینے والا انسان بن جائے۔</w:t>
      </w:r>
    </w:p>
    <w:p>
      <w:pPr>
        <w:jc w:val="both"/>
        <w:bidi w:val="1"/>
      </w:pPr>
      <w:r>
        <w:rPr>
          <w:rFonts w:ascii="Jameel Noori Nastaleeq" w:hAnsi="Jameel Noori Nastaleeq"/>
          <w:rtl w:val="1"/>
          <w:rFonts w:cs="Jameel Noori Nastaleeq"/>
        </w:rPr>
        <w:t>بچوں کی اصلاح کا بھی یہی سب سے زیادہ کارگر ذریعہ ہے۔ عام طورپر ماں باپ صرف یہ جانتے ہیں کہ وہ اپنے بچوں کی خوشی پوری کرتے رہیں، مگر یہ بچوں کے ساتھ محبت نہیں بلکہ وہ بچوں کے ساتھ دشمنی ہے۔ اِس معاملے میں ایک حدیثِ رسول، والدین کے لیے رہ نما اصول کی حیثیت رکھتی ہے: مانحلَ والدٌ ولدَہ من نُحْلٍ أفضلَ من أدبٍ حسَنٍ۔ یعنی کسی والد کی طرف سے اُس کی اولاد کے لیے سب سے اچھا عطیہ یہ ہے کہ وہ اُس کو اچھے اخلاق اور آدابِ حیات کی تعلیم دے (الترمذی، کتاب البِّر)۔</w:t>
      </w:r>
    </w:p>
    <w:p>
      <w:pPr>
        <w:jc w:val="both"/>
        <w:bidi w:val="1"/>
      </w:pPr>
      <w:r>
        <w:rPr>
          <w:rFonts w:ascii="Jameel Noori Nastaleeq" w:hAnsi="Jameel Noori Nastaleeq"/>
          <w:rtl w:val="1"/>
          <w:rFonts w:cs="Jameel Noori Nastaleeq"/>
        </w:rPr>
        <w:t>بچوں کی تعلیم وتربیت کا یہ مقصد اِس طرح حاصل نہیں ہوسکتا کہ والدین اپنے بچوں کو یہ کرو اور وہ نہ کرو (do’s and don’ts)  کی زبان میں کچھ ہدایات دیتے رہیں، بلکہ یہ مقصد صرف اِس طرح حاصل ہوسکتا ہے کہ پورے گھر کے اندر تواصی بالحق اور تواصی بالصبر کا ماحول قائم ہوجائے۔ گھر کے اندر چرچا کا موضوع صرف ایک ہو اور وہ حق اور صبر ہو۔</w:t>
      </w:r>
    </w:p>
    <w:p>
      <w:pPr>
        <w:pStyle w:val="Heading1"/>
        <w:jc w:val="right"/>
        <w:bidi w:val="1"/>
      </w:pPr>
      <w:r>
        <w:rPr>
          <w:rFonts w:ascii="Jameel Noori Nastaleeq" w:hAnsi="Jameel Noori Nastaleeq"/>
          <w:rtl w:val="1"/>
          <w:rFonts w:cs="Jameel Noori Nastaleeq"/>
        </w:rPr>
        <w:t>پہلے اپنی اصلاح</w:t>
      </w:r>
    </w:p>
    <w:p>
      <w:pPr>
        <w:jc w:val="both"/>
        <w:bidi w:val="1"/>
      </w:pPr>
      <w:r>
        <w:rPr>
          <w:rFonts w:ascii="Jameel Noori Nastaleeq" w:hAnsi="Jameel Noori Nastaleeq"/>
          <w:rtl w:val="1"/>
          <w:rFonts w:cs="Jameel Noori Nastaleeq"/>
        </w:rPr>
        <w:t>ایک تعلیم یافتہ مسلمان سے ملاقات ہوئی۔ انھوںنے کہا کہ آپ غیر مسلموں میں دعوت الی اللہ کی تحریک چلارہے ہیں، لیکن پہلا کام خود اپنی اصلاح ہے۔ آپ کو چاہیے کہ آپ پہلے مسلمانوں کی اصلاح کے لیے کام کریں۔ جب مسلمانوں کی اصلاح ہوجائے گی تو اس کے بعد غیر مسلموں میںدعوت کا کام اپنے آپ ہونے لگے گا۔</w:t>
      </w:r>
    </w:p>
    <w:p>
      <w:pPr>
        <w:jc w:val="both"/>
        <w:bidi w:val="1"/>
      </w:pPr>
      <w:r>
        <w:rPr>
          <w:rFonts w:ascii="Jameel Noori Nastaleeq" w:hAnsi="Jameel Noori Nastaleeq"/>
          <w:rtl w:val="1"/>
          <w:rFonts w:cs="Jameel Noori Nastaleeq"/>
        </w:rPr>
        <w:t>میںنے کہا کہ یہ نظریہ آپ نے خود اپنے ذہن سے بنایا ہے، یا آپ نے اس کو قرآن اور حدیث کے مطالعے سے معلوم کیا ہے۔ وہ اپنے اِس نظریے کے حق میں قرآن اور حدیث سے کوئی حوالہ نہ دے سکے۔ میںنے کہا کہ جو بات قرآن اورحدیث میںنہ کہی گئی ہو، اس کو اپنی طرف سے کہنے کا نام بدعت ہے، اور بدعت ایک گم راہی ہے۔ ’’پہلے اپنی اصلاح‘‘ کا نظریہ بھی اِسی قسم کی ایک بدعت ہے۔</w:t>
      </w:r>
    </w:p>
    <w:p>
      <w:pPr>
        <w:jc w:val="both"/>
        <w:bidi w:val="1"/>
      </w:pPr>
      <w:r>
        <w:rPr>
          <w:rFonts w:ascii="Jameel Noori Nastaleeq" w:hAnsi="Jameel Noori Nastaleeq"/>
          <w:rtl w:val="1"/>
          <w:rFonts w:cs="Jameel Noori Nastaleeq"/>
        </w:rPr>
        <w:t>میںنے کہا کہ دعوتی کام کے لیے پیغمبر اسلام صلی اللہ علیہ وسلم کے اصحاب ہمارے لیے نمونے کی حیثیت رکھتے ہیں۔ انھوںنے مسلسل دعوتی عمل کے ذریعے اسلام کو ہر طرف پھیلایا۔ آپ اصحابِ رسول کی زندگی کا مطالعہ کریں، تو آپ پائیں گے کہ ہر صحابی احساسِ بے عملی میںمبتلا تھا، نہ کہ احساسِ عمل میں۔ ہر صحابی اپنے آپ کو غیر اصلاح یافتہ سمجھتا تھا، اِس کے باوجود اُس نے دعوتِ عام کا کام کیا۔</w:t>
      </w:r>
    </w:p>
    <w:p>
      <w:pPr>
        <w:jc w:val="both"/>
        <w:bidi w:val="1"/>
      </w:pPr>
      <w:r>
        <w:rPr>
          <w:rFonts w:ascii="Jameel Noori Nastaleeq" w:hAnsi="Jameel Noori Nastaleeq"/>
          <w:rtl w:val="1"/>
          <w:rFonts w:cs="Jameel Noori Nastaleeq"/>
        </w:rPr>
        <w:t>حقیقت یہ ہے کہ دعوت کی شرط اگر یہ ہو کہ داعی اپنے آپ کو اصلاح یافتہ سمجھنے لگے، تو کبھی دعوت کا کام نہیں ہوگا۔ اس لیے کہ سچا مومن ہمیشہ اِس احساس میںمبتلا رہتا ہے کہ میں اپنی اصلاح نہ کرسکا۔ جو آدمی اپنے آپ کو اصلاح یافتہ سمجھ لے، وہ دعوت کے لیے سب سے زیادہ نااہل (incompetent) انسان بن جاتا ہے۔ اِسی لیے علماء نے لکھا ہے کہ دعوت ہر حال میں دی جائے گی، خواہ مسلمان اصلاح یافتہ ہوں، یا اصلاح یافتہ نہ ہوں۔ اصلاح اور دعوت دونوں کام ایک ساتھ کیے جاتے ہیں۔ ان میں سے کوئی کام نہ مقدم ہے اور نہ مؤخر۔حقیقت یہ ہے کہ اپنی اصلاح بھی اُسی وقت ہوتی ہے، جب کہ آدمی دوسروں کی اصلاح کی کوشش میں لگا ہوا ہو۔ اپنی اصلاح کوئی ایسا کام نہیں جو خلا میں انجام پائے۔</w:t>
      </w:r>
    </w:p>
    <w:p>
      <w:pPr>
        <w:pStyle w:val="Heading1"/>
        <w:jc w:val="right"/>
        <w:bidi w:val="1"/>
      </w:pPr>
      <w:r>
        <w:rPr>
          <w:rFonts w:ascii="Jameel Noori Nastaleeq" w:hAnsi="Jameel Noori Nastaleeq"/>
          <w:rtl w:val="1"/>
          <w:rFonts w:cs="Jameel Noori Nastaleeq"/>
        </w:rPr>
        <w:t>قیامت کا بھونچال</w:t>
      </w:r>
    </w:p>
    <w:p>
      <w:pPr>
        <w:jc w:val="both"/>
        <w:bidi w:val="1"/>
      </w:pPr>
      <w:r>
        <w:rPr>
          <w:rFonts w:ascii="Jameel Noori Nastaleeq" w:hAnsi="Jameel Noori Nastaleeq"/>
          <w:rtl w:val="1"/>
          <w:rFonts w:cs="Jameel Noori Nastaleeq"/>
        </w:rPr>
        <w:t>راقم الحروف کی کتاب —مذہب اور جدید چیلنج (God Arises)  پہلی بار 1966  میں چھپی۔ اس میں دلیلِ آخرت (Argument for the Life Hereafter)  کے باب کے تحت حسب ذیل سطریں درج تھیں:</w:t>
      </w:r>
    </w:p>
    <w:p>
      <w:pPr>
        <w:jc w:val="both"/>
        <w:bidi w:val="1"/>
      </w:pPr>
      <w:r>
        <w:rPr>
          <w:rFonts w:ascii="Jameel Noori Nastaleeq" w:hAnsi="Jameel Noori Nastaleeq"/>
          <w:rtl w:val="1"/>
          <w:rFonts w:cs="Jameel Noori Nastaleeq"/>
        </w:rPr>
        <w:t>’’سب سے پہلا تجربہ جو ہم کو قیامت کے امکان سے باخبر کرتاہے، وہ زلزلہ ہے۔ زمین کا اندرونی حصہ نہایت گرم سیّال (hot semi-molten) کی شکل میںہے۔ اس کا مشاہدہ آتش فشاں پہاڑوں سے نکلنے والے لاوا کی صورت میں ہوتا ہے۔ یہ مادّہ مختلف شکلوں میں زمین کی سطح کو متاثر کرتا ہے، جس کی وجہ سے بعض اوقات زمین کے اوپر زبردست گڑگڑاہٹ کی آواز محسوس ہوتی ہے اور کش مکش کی وجہ سے جھٹکے پیدا ہوتے ہیں۔ اِسی کا نام زلزلہ ہے۔ یہ زلزلہ آج بھی انسان کے لیے سب سے زیادہ خوف ناک لفظ ہے۔ یہ انسان کے اوپر قدرت کا ایسا حملہ ہے جس میں فیصلے کا اختیار تمام تر دوسرے فریق کو ہوتا ہے۔ زلزلے کے مقابلے میں انسان بالکل بے بس ہے۔ یہ زلزلے ہم کو یاد دلاتے ہیں کہ ہم ایک سُرخ پگھلے ہوئے نہایت گرم مادّے کے اوپر آباد ہیں، جس سے صرف پچاس کلو میٹر کی ایک پتلی سی چٹانی تہہ (crust) ہم کو الگ کرتی ہے۔ یہ چٹانی تہہ زمین کے مقابلے میں ویسی ہی ہے، جیسے سیب کے اوپر اس کا باریک چھلکا۔ ایک جغرافیہ داں کے الفاظ میں — ہمارے آبادشہروں اور نیلے سمندروں کے نیچے ایک قدرتی جہنم (Physical Hell)  دہک رہا ہے۔ گویا کہ ہم ایک عظیم ڈائنا مائٹ کے اوپر کھڑے ہوئے ہیں، جو کسی بھی وقت پھٹ کر سارے نظامِ ارضی کو درہم برہم کرسکتا ہے۔‘‘  (صفحہ 88 )۔</w:t>
      </w:r>
    </w:p>
    <w:p>
      <w:pPr>
        <w:jc w:val="both"/>
        <w:bidi w:val="1"/>
      </w:pPr>
      <w:r>
        <w:rPr>
          <w:rFonts w:ascii="Jameel Noori Nastaleeq" w:hAnsi="Jameel Noori Nastaleeq"/>
          <w:rtl w:val="1"/>
          <w:rFonts w:cs="Jameel Noori Nastaleeq"/>
        </w:rPr>
        <w:t>45  سال پہلے یہ بات بطور امکان لکھی گئی تھی۔ اب یہ بات واقعہ بن چکی ہے۔ میڈیا میں ہر روز اس کی خبریں آتی رہتی ہیں۔ دنیا بھر کے سائنس داں اپنے سروے کی بنیاد پر مسلسل یہ خبریں دے رہے ہیں کہ اب وہ دن زیادہ دور نہیں، جب کہ: إنّ زلزلۃ السّاعۃ شیٔ عظیم (الحج:  1) کی قرآنی پیشین گوئی واقعہ بن کرسامنے آجائے۔</w:t>
      </w:r>
    </w:p>
    <w:p>
      <w:pPr>
        <w:jc w:val="both"/>
        <w:bidi w:val="1"/>
      </w:pPr>
      <w:r>
        <w:rPr>
          <w:rFonts w:ascii="Jameel Noori Nastaleeq" w:hAnsi="Jameel Noori Nastaleeq"/>
          <w:rtl w:val="1"/>
          <w:rFonts w:cs="Jameel Noori Nastaleeq"/>
        </w:rPr>
        <w:t>اِس سلسلے کی ایک خبر وہ ہے جو حال میں میڈیا میں شائع ہوئی ہے۔ اس کا سورس یہ ہے:</w:t>
      </w:r>
    </w:p>
    <w:p>
      <w:pPr>
        <w:jc w:val="both"/>
        <w:bidi w:val="1"/>
      </w:pPr>
      <w:r>
        <w:rPr>
          <w:rFonts w:ascii="Jameel Noori Nastaleeq" w:hAnsi="Jameel Noori Nastaleeq"/>
          <w:rtl w:val="1"/>
          <w:rFonts w:cs="Jameel Noori Nastaleeq"/>
        </w:rPr>
        <w:t>US Geographical Survey, NASA, National Geographic, “Smithsonian Earth”.</w:t>
      </w:r>
    </w:p>
    <w:p>
      <w:pPr>
        <w:jc w:val="both"/>
        <w:bidi w:val="1"/>
      </w:pPr>
      <w:r>
        <w:rPr>
          <w:rFonts w:ascii="Jameel Noori Nastaleeq" w:hAnsi="Jameel Noori Nastaleeq"/>
          <w:rtl w:val="1"/>
          <w:rFonts w:cs="Jameel Noori Nastaleeq"/>
        </w:rPr>
        <w:t>نئی دہلی کے انگریزی روزنامہ ٹائمس آف انڈیا (26 مارچ2008  ) میں یہ رپورٹ حسب ذیل عنوان کے تحت چھپی ہے:</w:t>
      </w:r>
    </w:p>
    <w:p>
      <w:pPr>
        <w:jc w:val="both"/>
        <w:bidi w:val="1"/>
      </w:pPr>
      <w:r>
        <w:rPr>
          <w:rFonts w:ascii="Jameel Noori Nastaleeq" w:hAnsi="Jameel Noori Nastaleeq"/>
          <w:rtl w:val="1"/>
          <w:rFonts w:cs="Jameel Noori Nastaleeq"/>
        </w:rPr>
        <w:t>Fire Underground.</w:t>
      </w:r>
    </w:p>
    <w:p>
      <w:pPr>
        <w:jc w:val="both"/>
        <w:bidi w:val="1"/>
      </w:pPr>
      <w:r>
        <w:rPr>
          <w:rFonts w:ascii="Jameel Noori Nastaleeq" w:hAnsi="Jameel Noori Nastaleeq"/>
          <w:rtl w:val="1"/>
          <w:rFonts w:cs="Jameel Noori Nastaleeq"/>
        </w:rPr>
        <w:t>اِس رپورٹ میں بتایا گیا ہے کہ امریکا کا یلواسٹون نیشنل پارک ایک متحرک جوالہ ُ مکھی کے اوپر قائم ہے، جو کہ زمین کی سطح سے صرف پانچ میل نیچے ہے۔ بہ ظاہر اگرچہ اس کی کو ئی علامت دکھائی نہیں دیتی، مگر وہ ایک انفجار (eruption)  کی طرف جارہا ہے۔ اِس قسم کا انفجار ایک عظیم ہلاکت کا سبب ہوگا۔ یلو اسٹون کے نیچے اگر اِس قسم کا انفجار ہوتا ہے، تو وہ امریکا کے بڑے رقبے کو قبرستان بنا دے گا:</w:t>
      </w:r>
    </w:p>
    <w:p>
      <w:pPr>
        <w:jc w:val="both"/>
        <w:bidi w:val="1"/>
      </w:pPr>
      <w:r>
        <w:rPr>
          <w:rFonts w:ascii="Jameel Noori Nastaleeq" w:hAnsi="Jameel Noori Nastaleeq"/>
          <w:rtl w:val="1"/>
          <w:rFonts w:cs="Jameel Noori Nastaleeq"/>
        </w:rPr>
        <w:t>Yellowstone National Park sits on an active volcanic system. Yellowstone’s magma chamber lies 5 miles below surface and although the system shows no signs that it is headed toward an eruption, such an eruption could be catastrophic.... If another eruption were to occur at Yellowstone, thick ash deposits would bury vast areas of the United States. (p. 37).</w:t>
      </w:r>
    </w:p>
    <w:p>
      <w:pPr>
        <w:jc w:val="both"/>
        <w:bidi w:val="1"/>
      </w:pPr>
      <w:r>
        <w:rPr>
          <w:rFonts w:ascii="Jameel Noori Nastaleeq" w:hAnsi="Jameel Noori Nastaleeq"/>
          <w:rtl w:val="1"/>
          <w:rFonts w:cs="Jameel Noori Nastaleeq"/>
        </w:rPr>
        <w:t>خدا نے یہ دنیا ابدی طورپر نہیں بنائی ہے، بلکہ ایک محدود مدت کے لیے بنائی ہے۔ زیر زمین آتش فشاں اِس بات کی وارننگ ہے کہ یہ محدود مدت پوری ہوتے ہی سب کچھ پھٹ جائے گا اور پوری تہذیب ایک کھنڈر بن کر رہ جائے گی۔</w:t>
      </w:r>
    </w:p>
    <w:p>
      <w:pPr>
        <w:jc w:val="both"/>
        <w:bidi w:val="1"/>
      </w:pPr>
      <w:r>
        <w:rPr>
          <w:rFonts w:ascii="Jameel Noori Nastaleeq" w:hAnsi="Jameel Noori Nastaleeq"/>
          <w:rtl w:val="1"/>
          <w:rFonts w:cs="Jameel Noori Nastaleeq"/>
        </w:rPr>
        <w:t>مذکورہ سروے گویا کہ آنے والی قیامت کی ایک پیشگی خبر ہے۔ اِس لحاظ سے دیکھئے تو اب آخری وقت آگیا ہے کہ انسان جاگ اٹھے۔ وہ آنے والے دن کی تیاری شروع کردے، اِس سے پہلے کہ وہ دن آجائے اور کسی کے لیے تیاری کا کوئی موقع باقی نہ رہے۔</w:t>
      </w:r>
    </w:p>
    <w:p>
      <w:pPr>
        <w:pStyle w:val="Heading1"/>
        <w:jc w:val="right"/>
        <w:bidi w:val="1"/>
      </w:pPr>
      <w:r>
        <w:rPr>
          <w:rFonts w:ascii="Jameel Noori Nastaleeq" w:hAnsi="Jameel Noori Nastaleeq"/>
          <w:rtl w:val="1"/>
          <w:rFonts w:cs="Jameel Noori Nastaleeq"/>
        </w:rPr>
        <w:t>انسان نما حیوان</w:t>
      </w:r>
    </w:p>
    <w:p>
      <w:pPr>
        <w:jc w:val="both"/>
        <w:bidi w:val="1"/>
      </w:pPr>
      <w:r>
        <w:rPr>
          <w:rFonts w:ascii="Jameel Noori Nastaleeq" w:hAnsi="Jameel Noori Nastaleeq"/>
          <w:rtl w:val="1"/>
          <w:rFonts w:cs="Jameel Noori Nastaleeq"/>
        </w:rPr>
        <w:t>فروری 2008  میں پرگتی میدان (نئی دہلی) میں ایک انٹرنیشنل بک فئر کا انعقاد کیاگیا۔ میں 9 فروری 2008  کو یہ بک فئر دیکھنے کے لیے وہاں گیا۔ پرگتی میدان کے وسیع رقبے میں ہر طرف کتابوں کے شان دار اسٹال لگے ہوئے تھے۔ ایسا معلوم ہوتاتھا، جیسے نئی دہلی کا پرگتی میدان علم کا شہر (city of knowledge) بن گیاہے۔ کثیر تعداد میں لوگ کتابوں کو پڑھتے ہوئے اور خریدتے ہوئے نظر آئے۔</w:t>
      </w:r>
    </w:p>
    <w:p>
      <w:pPr>
        <w:jc w:val="both"/>
        <w:bidi w:val="1"/>
      </w:pPr>
      <w:r>
        <w:rPr>
          <w:rFonts w:ascii="Jameel Noori Nastaleeq" w:hAnsi="Jameel Noori Nastaleeq"/>
          <w:rtl w:val="1"/>
          <w:rFonts w:cs="Jameel Noori Nastaleeq"/>
        </w:rPr>
        <w:t>جب میں بک فئر کے اندر چل پھر رہا تھا، اس وقت مجھے وہاں ایک انوکھا منظر دکھائی دیا۔ میںنے دیکھا کہ وہاںانسانوں کے علاوہ ایک کتّا بھی ہے۔ وہ لوگوں کے درمیان اِدھر اُدھر دوڑتا ہوا نظرآیا۔ بظاہر وہ بھی انسانوں کی طرح چل پھر رہا تھا، لیکن اس کو نہ اِس بات کا علم تھا کہ یہاں کتابوں کی صورت میں دنیا بھر کا علم موجود ہے، اور نہ اس کو یہ شوق تھا کہ وہ اس اتھاہ علمی ذخیرے سے اپنے لیے کوئی روشنی حاصل کرے۔</w:t>
      </w:r>
    </w:p>
    <w:p>
      <w:pPr>
        <w:jc w:val="both"/>
        <w:bidi w:val="1"/>
      </w:pPr>
      <w:r>
        <w:rPr>
          <w:rFonts w:ascii="Jameel Noori Nastaleeq" w:hAnsi="Jameel Noori Nastaleeq"/>
          <w:rtl w:val="1"/>
          <w:rFonts w:cs="Jameel Noori Nastaleeq"/>
        </w:rPr>
        <w:t>بک فئر کی دنیا میں ایک حیوان کی موجودگی دیکھ کر مجھے قرآن کی ایک آیت یاد آئی، جس میں بتایا گیا ہے کہ بہت سے لوگ بظاہر انسان دکھائی دیتے ہیں، لیکن وہ حیوان کی مانند ہیں۔ وہ اِس دنیا میں صرف کھاتے پیتے ہیں اور پھر مرجاتے ہیں۔ ایسے لوگ آخرت میں اندھے پن کے ساتھ اٹھائے جائیں گے (طٰہٰ: 125 )۔</w:t>
      </w:r>
    </w:p>
    <w:p>
      <w:pPr>
        <w:jc w:val="both"/>
        <w:bidi w:val="1"/>
      </w:pPr>
      <w:r>
        <w:rPr>
          <w:rFonts w:ascii="Jameel Noori Nastaleeq" w:hAnsi="Jameel Noori Nastaleeq"/>
          <w:rtl w:val="1"/>
          <w:rFonts w:cs="Jameel Noori Nastaleeq"/>
        </w:rPr>
        <w:t>موجودہ دنیا میں ہر طرف خالق کی نشانیاں (signs)بکھری ہوئی ہیں۔یہ نشانیاں مخلوق کی صورت میں خالق کا تعارف کرارہی ہیں۔ جو لوگ اِس تعارف میں خالق کو دریافت کریں اور اس کے مطابق اپنی زندگی کو ڈھالیں، وہ بینا لوگ ہیں۔ اور جو لوگ اِس تعارف میں خالق کو نہ دیکھیں، وہ گویا کہ اندھے تھے۔ وہ دنیا میں اندھے بن کررہے ، اِس لیے وہ آخرت میں بھی اندھے پن کی حالت میں اٹھائے جائیں گے۔ ایسے لوگ بظاہر انسان، مگر حقیقت میں وہ حیوان ہیں۔ دنیا میں ان کی یہ حقیقت چھپی ہوئی ہے، لیکن آخرت میں ان کی یہ حقیقت عیاں ہو کر سامنے آجائے گی۔</w:t>
      </w:r>
    </w:p>
    <w:p>
      <w:pPr>
        <w:pStyle w:val="Heading1"/>
        <w:jc w:val="right"/>
        <w:bidi w:val="1"/>
      </w:pPr>
      <w:r>
        <w:rPr>
          <w:rFonts w:ascii="Jameel Noori Nastaleeq" w:hAnsi="Jameel Noori Nastaleeq"/>
          <w:rtl w:val="1"/>
          <w:rFonts w:cs="Jameel Noori Nastaleeq"/>
        </w:rPr>
        <w:t>ذہنی سکون کا راز</w:t>
      </w:r>
    </w:p>
    <w:p>
      <w:pPr>
        <w:jc w:val="both"/>
        <w:bidi w:val="1"/>
      </w:pPr>
      <w:r>
        <w:rPr>
          <w:rFonts w:ascii="Jameel Noori Nastaleeq" w:hAnsi="Jameel Noori Nastaleeq"/>
          <w:rtl w:val="1"/>
          <w:rFonts w:cs="Jameel Noori Nastaleeq"/>
        </w:rPr>
        <w:t>چارلس ڈیوک (Charles Mass Duke Jr.)  ایک امریکی خلاباز (astronaut)  ہیں۔ وہ 1935  میں امریکا (North Carolina) میں پیدا ہوئے۔ انھوں نے اسپیس سائنس میںاعلیٰ تعلیم حاصل کی۔ وہ 1966  میں ناسا (NASA)  کے پانچویں خلاباز گروپ کے لیے منتخب کیے گئے۔ انھوںنے خلا (space)  میںکئی پروازیں کیں۔ 1972  میں انھوںنے اپالو (Apollo-16)  کے ذریعے چاند کا سفر کیا۔ 16  اپریل 1972  میںوہ چاند کی سطح پر اُترے۔</w:t>
      </w:r>
    </w:p>
    <w:p>
      <w:pPr>
        <w:jc w:val="both"/>
        <w:bidi w:val="1"/>
      </w:pPr>
      <w:r>
        <w:rPr>
          <w:rFonts w:ascii="Jameel Noori Nastaleeq" w:hAnsi="Jameel Noori Nastaleeq"/>
          <w:rtl w:val="1"/>
          <w:rFonts w:cs="Jameel Noori Nastaleeq"/>
        </w:rPr>
        <w:t>21فروری 2008کی شام کو ہماری ٹیم کے دو ممبر (رجت ملہوترا، سعدیہ خان) ڈاکٹر چارلس ڈیوک سے نئی دہلی کے اشوکا ہوٹل میںانٹرویو کے لیے ملے۔ ملاقات کے وقت انھوںنے اپنے دست خط کے ساتھ اپنی ایک تصویر دی۔ اِس تصویر میں وہ خلائی سوٹ میں چاند کی سطح پر کھڑے ہوئے دکھائی دیتے ہیں۔ یہ تصویر اِس مضمون کے ایک الگ صفحے پر دیکھی جاسکتی ہے۔</w:t>
      </w:r>
    </w:p>
    <w:p>
      <w:pPr>
        <w:jc w:val="both"/>
        <w:bidi w:val="1"/>
      </w:pPr>
      <w:r>
        <w:rPr>
          <w:rFonts w:ascii="Jameel Noori Nastaleeq" w:hAnsi="Jameel Noori Nastaleeq"/>
          <w:rtl w:val="1"/>
          <w:rFonts w:cs="Jameel Noori Nastaleeq"/>
        </w:rPr>
        <w:t>ہماری ٹیم کے مذکورہ د ونوں ممبروں نے امریکی خلا باز ڈاکٹر چارلس ڈیوک کا ویڈیو انٹرویو ریکارڈ کیا۔ اِس انٹرویو کا موضوع اسپریچولٹی (spirituality)  تھا۔ انٹرویو کے دوران اُن سے ایک سوال یہ کیا گیا کہ کیا آپ اپنی زندگی سے مطمئن ہیں، اور آپ کو پُرمسرت زندگی حاصل ہے۔ اِس کے جواب میں انھوں نے اپنے حالات بتاتے ہوئے کہا کہ — ابتدائی طورپر میری زندگی میں سکون نہ تھا۔ میںنے یہ سمجھا کہ چاند مجھ کو سکون دے گا۔ میںنے یہ سمجھا کہ خلابازی کی زندگی مجھے سکون عطا کرے گی۔ میںخلابازبن گیا، مگر خلابازی کی زندگی نے مجھ کو سکون نہیں دیا۔ پھر میںنے سوچا کہ میںاپنا کیریر بدل دوں۔ میںنے ناسا میںایسٹروناٹ کا جاب چھوڑ دیا اور بزنس شروع کردیا۔ میںنے کافی دولت کمائی، مگر اب بھی میری زندگی میں سکون نہ تھا۔ میںمحسوس کرتاہوں کہ اب بھی میری زندگی میںکوئی چیز مفقود ہے:</w:t>
      </w:r>
    </w:p>
    <w:p>
      <w:pPr>
        <w:jc w:val="both"/>
        <w:bidi w:val="1"/>
      </w:pPr>
      <w:r>
        <w:rPr>
          <w:rFonts w:ascii="Jameel Noori Nastaleeq" w:hAnsi="Jameel Noori Nastaleeq"/>
          <w:rtl w:val="1"/>
          <w:rFonts w:cs="Jameel Noori Nastaleeq"/>
        </w:rPr>
        <w:t>I had no peace in life. I thought the moon would give me peace. I thought all these goals, all these accomplishments, this great career would give me peace, but it didn’t, So I thought I'll change career. So I left NASA as an astronaut and went into business. Imade a lot of money but I still had no peace in my life. There was still something missing.</w:t>
      </w:r>
    </w:p>
    <w:p>
      <w:pPr>
        <w:jc w:val="both"/>
        <w:bidi w:val="1"/>
      </w:pPr>
      <w:r>
        <w:rPr>
          <w:rFonts w:ascii="Jameel Noori Nastaleeq" w:hAnsi="Jameel Noori Nastaleeq"/>
          <w:rtl w:val="1"/>
          <w:rFonts w:cs="Jameel Noori Nastaleeq"/>
        </w:rPr>
        <w:t xml:space="preserve">New Delhi, </w:t>
        <w:tab/>
        <w:tab/>
        <w:tab/>
        <w:tab/>
        <w:t xml:space="preserve">   Charlse Duke Jr.</w:t>
      </w:r>
    </w:p>
    <w:p>
      <w:pPr>
        <w:jc w:val="both"/>
        <w:bidi w:val="1"/>
      </w:pPr>
      <w:r>
        <w:rPr>
          <w:rFonts w:ascii="Jameel Noori Nastaleeq" w:hAnsi="Jameel Noori Nastaleeq"/>
          <w:rtl w:val="1"/>
          <w:rFonts w:cs="Jameel Noori Nastaleeq"/>
        </w:rPr>
        <w:t>February 21, 2008</w:t>
      </w:r>
    </w:p>
    <w:p>
      <w:pPr>
        <w:jc w:val="both"/>
        <w:bidi w:val="1"/>
      </w:pPr>
      <w:r>
        <w:rPr>
          <w:rFonts w:ascii="Jameel Noori Nastaleeq" w:hAnsi="Jameel Noori Nastaleeq"/>
          <w:rtl w:val="1"/>
          <w:rFonts w:cs="Jameel Noori Nastaleeq"/>
        </w:rPr>
        <w:t>یہ معاملہ صرف ڈاکٹر چارلس ڈیوک کا نہیں، یہی موجودہ زمانے میں تمام لوگوں کا معاملہ ہے۔ موجودہ زمانے میں دولت اور شہرت اور اقتدار حاصل کرنے کے مواقع بہت زیادہ بڑھ گئے ہیں۔ لوگ نہایت تیزی کے ساتھ اِن چیزوں کو حاصل کرنے کے لیے دوڑ رہے ہیں۔ بہت سے لوگ اِن چیزوں کو پانے میں کامیاب ہو جاتے ہیں۔ ایسے لوگوں کو سپر اچیورس (super achievers)  کہاجاتا ہے۔ لیکن تجربہ بتاتا ہے کہ تمام سپر اچیور کا کیس سپر ناکامی (super failure)  کا کیس تھا۔ سب کچھ پانے کے باوجود اِن لوگوں کو داخلی مسرت حاصل نہیں ہوئی۔ آخر کار وہ مایوسی کا احساس لے کر مر گئے۔</w:t>
      </w:r>
    </w:p>
    <w:p>
      <w:pPr>
        <w:jc w:val="both"/>
        <w:bidi w:val="1"/>
      </w:pPr>
      <w:r>
        <w:rPr>
          <w:rFonts w:ascii="Jameel Noori Nastaleeq" w:hAnsi="Jameel Noori Nastaleeq"/>
          <w:rtl w:val="1"/>
          <w:rFonts w:cs="Jameel Noori Nastaleeq"/>
        </w:rPr>
        <w:t>کہاجاتا ہے کہ موجودہ زمانہ بڑی بڑی کامیابیاں حاصل کرنے کا زمانہ ہے۔ اِس صورتِ حال نے موجودہ زمانے میں ایک نئی اصطلاح پیدا کی ہے جس کو اعلیٰ کامیابی حاصل کرنے والے (super achievers) کہاجاتا ہے۔ مگر تجربہ بتاتا ہے کہ ہر بڑی کامیابی آخر میں صرف بڑی ناکامی (super failure)بن گئی۔ اِس قسم کے لوگ نئے قسم کے سنگین مسائل میں مبتلا ہوگئے۔ مثلاً مہلک بیماریاں، وغیرہ۔</w:t>
      </w:r>
    </w:p>
    <w:p>
      <w:pPr>
        <w:jc w:val="both"/>
        <w:bidi w:val="1"/>
      </w:pPr>
      <w:r>
        <w:rPr>
          <w:rFonts w:ascii="Jameel Noori Nastaleeq" w:hAnsi="Jameel Noori Nastaleeq"/>
          <w:rtl w:val="1"/>
          <w:rFonts w:cs="Jameel Noori Nastaleeq"/>
        </w:rPr>
        <w:t>اِنھیں نئے مسائل میں سے ایک ٹنشن (tension)  یا اسٹریس (stress)  ہے۔ لوگوں کے پاس دولت اور شہرت اور اقتدار سب کچھ موجود ہے، لیکن اِن ظاہری کامیابیوں کے باوجود لوگ مسلسل طورپر ٹنشن اور اسٹریس میں مبتلا رہتے ہیں۔ زیادہ دولت صرف زیادہ بیماری کا سبب بن رہی ہے۔ کہاجاتا ہے کہ موجودہ زمانے میں سب سے زیادہ رسرچ میڈیکل سائنس میں ہورہی ہے، تاکہ نئی نئی بیماریوں کا علاج دریافت کیا جاسکے۔اِس صورت ِ حال کے نتیجے میں ایک نیا بزنس شروع ہوگیا ہے جس کو ڈی اسٹریسنگ (de-stressing) کہاجاتا ہے۔ اِن اداروں میںبڑے بڑے ماہرین، لوگوں کو اسٹریس سے نجات دینے کے لیے سرگرم ہیں۔ لیکن واقعات بتاتے ہیں کہ لوگوں کا ٹنشن اور اسٹریس بدستور بڑھتا جارہا ہے۔ کہاجاتا ہے کہ موجودہ زمانے کا سب سے بڑا خطرہ تیسری عالمی جنگ کا خطرہ نہیں ہے، بلکہ ٹنشن اور اسٹریس کا خطرہ ہے۔</w:t>
      </w:r>
    </w:p>
    <w:p>
      <w:pPr>
        <w:jc w:val="both"/>
        <w:bidi w:val="1"/>
      </w:pPr>
      <w:r>
        <w:rPr>
          <w:rFonts w:ascii="Jameel Noori Nastaleeq" w:hAnsi="Jameel Noori Nastaleeq"/>
          <w:rtl w:val="1"/>
          <w:rFonts w:cs="Jameel Noori Nastaleeq"/>
        </w:rPr>
        <w:t>یہ صورت ِ حال ہم کو قرآن کی ایک آیت کی یاد دلاتی ہے۔ وہ آیت یہ ہے: ألا بذکر اللہ تطمئن القلوب (الرّعد: 28 ) اِسی بات کو پیغمبر اسلام صلی اللہ علیہ وسلم نے اِن الفاظ میں فرمایا: اللہم لا عیش إلاّ عیش الآخرۃ (صحیح البخاری، کتاب الرّقاق) اِس کا مطلب یہ ہے کہ خدائے برتر ہی کو اپنا سپریم کنسرن (supreme concern)  بنانے سے انسان کو سکون حاصل ہوتا ہے اور اپنی پسند کی جو زندگی انسان چاہتا ہے، وہ صرف موت کے بعد کے دورِ حیات میں کسی انسان کو ملے گی۔ موت سے پہلے کے دورِ حیات میں کسی کو اپنی پسند کی زندگی ملنے والی نہیں۔</w:t>
      </w:r>
    </w:p>
    <w:p>
      <w:pPr>
        <w:jc w:val="both"/>
        <w:bidi w:val="1"/>
      </w:pPr>
      <w:r>
        <w:rPr>
          <w:rFonts w:ascii="Jameel Noori Nastaleeq" w:hAnsi="Jameel Noori Nastaleeq"/>
          <w:rtl w:val="1"/>
          <w:rFonts w:cs="Jameel Noori Nastaleeq"/>
        </w:rPr>
        <w:t>اِس معاملے کا براہِ راست تعلق خالق کے کریشن پلان (creation plan of God)   سے ہے۔ خالق نے موجودہ دنیا کو امتحان گاہ (testing ground)  کے طور پر بنایا ہے۔ موجودہ دنیا کسی کے لیے بھی اپنی آرزوؤں کی تکمیل کی جگہ نہیں بن سکتی۔ موجودہ دنیا ہر عورت اور مرد کے لیے سفر کا مرحلہ ہے، اور بعد کو آنے والی آخرت کی دنیا اس کی ابدی منزل ہے۔</w:t>
      </w:r>
    </w:p>
    <w:p>
      <w:pPr>
        <w:jc w:val="both"/>
        <w:bidi w:val="1"/>
      </w:pPr>
      <w:r>
        <w:rPr>
          <w:rFonts w:ascii="Jameel Noori Nastaleeq" w:hAnsi="Jameel Noori Nastaleeq"/>
          <w:rtl w:val="1"/>
          <w:rFonts w:cs="Jameel Noori Nastaleeq"/>
        </w:rPr>
        <w:t>آپ، بس یا ٹرین یا ہوائی جہاز میں سفر کررہے ہوں اور اس کے اندر آپ گھر والی سہولتیں حاصل کرنا چاہیں، تو آپ اس کو حاصل نہ کرسکیں گے۔ کیوں کہ سواری صرف سواری ہے، وہ گھر کا بدل نہیں۔ اِس طرح موجود دنیا میں خواہشوں کی تکمیل (fulfillment) کسی کے لیے بھی ممکن نہیں۔ جو آدمی اپنی خواہشوں کی تکمیل چاہتا ہو، اس کو آخرت کے لیے کام کرنا چاہیے۔ یہی وہ حقیقت ہے جو قرآن میں اِن الفاظ میں بیان کی گئی ہے:  لمثل ہٰذا فلیعمل العاملون (الصّافّات:61 ) ۔</w:t>
      </w:r>
    </w:p>
    <w:p>
      <w:pPr>
        <w:pStyle w:val="Heading1"/>
        <w:jc w:val="right"/>
        <w:bidi w:val="1"/>
      </w:pPr>
      <w:r>
        <w:rPr>
          <w:rFonts w:ascii="Jameel Noori Nastaleeq" w:hAnsi="Jameel Noori Nastaleeq"/>
          <w:rtl w:val="1"/>
          <w:rFonts w:cs="Jameel Noori Nastaleeq"/>
        </w:rPr>
        <w:t>دعوت کے نئے امکانات</w:t>
      </w:r>
    </w:p>
    <w:p>
      <w:pPr>
        <w:jc w:val="both"/>
        <w:bidi w:val="1"/>
      </w:pPr>
      <w:r>
        <w:rPr>
          <w:rFonts w:ascii="Jameel Noori Nastaleeq" w:hAnsi="Jameel Noori Nastaleeq"/>
          <w:rtl w:val="1"/>
          <w:rFonts w:cs="Jameel Noori Nastaleeq"/>
        </w:rPr>
        <w:t>سی پی ایس انٹرنیشنل (نئی دہلی) کی ٹیم کے ایک ممبر مسٹر رجت ملہوترا 7  مارچ 2008  کو دہلی سے بمبئی گئے۔ یہ سفر ان کی کمپنی کے تحت تھا۔ ان کا یہ سفر کنگ فشر (King Fisher)  ائر لائنس کے ذریعے ہوا۔ نئی دہلی کے ائر پورٹ پر جب وہ جہاز کے اندر داخل ہوئے، تو انھوںنے دیکھا کہ فرسٹ کلاس کی اگلی سیٹ پر ایک ہندو لیڈر بیٹھے ہوئے ہیں۔وہ ہوائی پرواز(civil aviation)  کے محکموں میں کیبنٹ منسٹر ہیں۔ اُس وقت مسٹررجت ملہوترا کی جیب میں ہمارے یہاں کا انگریزی میں چھپا ہوا پمفلٹ (The Reality of Life)  موجود تھا۔ انھوںنے منسٹر صاحب کو ایک پمفلٹ یہ کہتے ہوئے پیش کیا:</w:t>
      </w:r>
    </w:p>
    <w:p>
      <w:pPr>
        <w:jc w:val="both"/>
        <w:bidi w:val="1"/>
      </w:pPr>
      <w:r>
        <w:rPr>
          <w:rFonts w:ascii="Jameel Noori Nastaleeq" w:hAnsi="Jameel Noori Nastaleeq"/>
          <w:rtl w:val="1"/>
          <w:rFonts w:cs="Jameel Noori Nastaleeq"/>
        </w:rPr>
        <w:t>Sir, this is for your inflight reading.</w:t>
      </w:r>
    </w:p>
    <w:p>
      <w:pPr>
        <w:jc w:val="both"/>
        <w:bidi w:val="1"/>
      </w:pPr>
      <w:r>
        <w:rPr>
          <w:rFonts w:ascii="Jameel Noori Nastaleeq" w:hAnsi="Jameel Noori Nastaleeq"/>
          <w:rtl w:val="1"/>
          <w:rFonts w:cs="Jameel Noori Nastaleeq"/>
        </w:rPr>
        <w:t>منسٹر صاحب نے شکریہ ادا کرتے ہوئے پمفلٹ کو لے لیا اور اُسی وقت اس کو پڑھنا شروع کردیا، مسٹر رجت ملہوترا نے جب یہ واقعہ مجھے بتایا، تو میںنے یہ سمجھا کہ موجودہ زمانے کے دعوتی امکانات میںسے ایک امکان یہ بھی ہے کہ حاکم (ruler)  اور محکوم (ruled)  دونوں ایک سواری پر سفر کریں، اور محکوم کسی قسم کے درباری رسوم ادا کیے بغیر حاکم کو بے تکلف ایک خوب صورت چھپا ہوا دعوتی پمفلٹ پیش کرسکے۔</w:t>
      </w:r>
    </w:p>
    <w:p>
      <w:pPr>
        <w:jc w:val="both"/>
        <w:bidi w:val="1"/>
      </w:pPr>
      <w:r>
        <w:rPr>
          <w:rFonts w:ascii="Jameel Noori Nastaleeq" w:hAnsi="Jameel Noori Nastaleeq"/>
          <w:rtl w:val="1"/>
          <w:rFonts w:cs="Jameel Noori Nastaleeq"/>
        </w:rPr>
        <w:t>پیغمبر اسلام صلی اللہ علیہ وسلم پر پہلی وحی اتری، تو اُس میں یہ کہا گیا تھا: علّم بالقلم (القلم : 4 )۔ اس سے معلوم ہوتا ہے کہ اسلام کی دعوت ایک مبنی بر لٹریچر (literature-based)   دعوت ہے۔ قدیم زمانے میں جب کہ پرنٹنگ پریس وجودمیں نہیں آیا تھا، یہ دعوتی لٹریچر لوگوں کے حافظے میںہوتا تھا۔ آدمی کا حافظہ ہر وقت اس کے ساتھ ہوتا ہے۔ وہ ہر وقت اِس پوزیشن میںہوتاتھا کہ اپنے حافظے کی مدد سے لوگوں کو دعوتی پیغام دے سکے۔ اب پرنٹنگ پریس کے زمانے میں یہ کرنا ہے کہ داعی ہر وقت اپنے پاس چھپا ہوا دعوتی لٹریچر رکھے، اور ملاقاتوں کے دوران اُسے لوگوں کو دے سکے۔</w:t>
      </w:r>
    </w:p>
    <w:p>
      <w:pPr>
        <w:pStyle w:val="Heading1"/>
        <w:jc w:val="right"/>
        <w:bidi w:val="1"/>
      </w:pPr>
      <w:r>
        <w:rPr>
          <w:rFonts w:ascii="Jameel Noori Nastaleeq" w:hAnsi="Jameel Noori Nastaleeq"/>
          <w:rtl w:val="1"/>
          <w:rFonts w:cs="Jameel Noori Nastaleeq"/>
        </w:rPr>
        <w:t>مسیحی مذہب کے عقائد</w:t>
      </w:r>
    </w:p>
    <w:p>
      <w:pPr>
        <w:jc w:val="both"/>
        <w:bidi w:val="1"/>
      </w:pPr>
      <w:r>
        <w:rPr>
          <w:rFonts w:ascii="Jameel Noori Nastaleeq" w:hAnsi="Jameel Noori Nastaleeq"/>
          <w:rtl w:val="1"/>
          <w:rFonts w:cs="Jameel Noori Nastaleeq"/>
        </w:rPr>
        <w:t>مارک جے ایچ کلاسین (Mark J.H. Klassen)   کناڈا کے ایک مسیحی عالم ہیں۔ وہ کناڈا کی ایک کمپنی (Kalora Interiors International Inc.)  کے نمائندہ (representative)کے طور پر نئی دہلی میں مقیم ہیں۔ وہ 6  مارچ 2008  کو الرسالہ کے دفتر میں آئے۔ ان کے ساتھ ڈاکٹر اقبال پردھان بھی موجود تھے۔ اُن سے دیر تک مسیحی مذہب اور اسلام کے بارے میں گفتگو ہوئی۔</w:t>
      </w:r>
    </w:p>
    <w:p>
      <w:pPr>
        <w:jc w:val="both"/>
        <w:bidi w:val="1"/>
      </w:pPr>
      <w:r>
        <w:rPr>
          <w:rFonts w:ascii="Jameel Noori Nastaleeq" w:hAnsi="Jameel Noori Nastaleeq"/>
          <w:rtl w:val="1"/>
          <w:rFonts w:cs="Jameel Noori Nastaleeq"/>
        </w:rPr>
        <w:t>گفتگو کے دوران میں نے کہا کہ میں حضرت مسیح کو خدا کا پیغمبر مانتا ہوں، لیکن میں اُن کو خدا کا بیٹا نہیں مانتا۔ میں نے کہا کہ موجودہ مسیحیت (Christianity)  کے تین بنیادی عقیدے ہیں— تثلیث (Trinity)  ، ابنیّت ِ مسیح (Sonship) ، کفّارہ (Atonement)  ۔ مگر یہ تینوں عقیدے نئے عہدنامہ (New Testament)  کے اُن چار ابواب میںموجود نہیں ہیں جن کو گاسپل (Gospel)  کہاجاتا ہے، حالاں کہ یہی چار ابواب مسیحیت کے مستند ماخذ کی حیثیت رکھتے ہیں۔ اِن عقیدوں کو مسیحی چرچ نے چوتھی صدی عیسوی میں وضع کیا، حضرت مسیح کی اصل تعلیمات سے ان کا کوئی تعلق نہیں۔</w:t>
      </w:r>
    </w:p>
    <w:p>
      <w:pPr>
        <w:jc w:val="both"/>
        <w:bidi w:val="1"/>
      </w:pPr>
      <w:r>
        <w:rPr>
          <w:rFonts w:ascii="Jameel Noori Nastaleeq" w:hAnsi="Jameel Noori Nastaleeq"/>
          <w:rtl w:val="1"/>
          <w:rFonts w:cs="Jameel Noori Nastaleeq"/>
        </w:rPr>
        <w:t>انھوںنے کہا کہ گاسپل کے ایک راوی یوحنّا (John)  ہیں، اور یوحنّا کے خطوط (Epistles)   میں اِبنیّت (Sonship)  کا عقیدہ پایا جاتا ہے۔ ان کے بیگ میں بائبل کا ایک نسخہ موجود تھا۔ انھوںنے یہ نسخہ نکالا اور اس کی یہ آیت مجھے دکھائی:</w:t>
      </w:r>
    </w:p>
    <w:p>
      <w:pPr>
        <w:jc w:val="both"/>
        <w:bidi w:val="1"/>
      </w:pPr>
      <w:r>
        <w:rPr>
          <w:rFonts w:ascii="Jameel Noori Nastaleeq" w:hAnsi="Jameel Noori Nastaleeq"/>
          <w:rtl w:val="1"/>
          <w:rFonts w:cs="Jameel Noori Nastaleeq"/>
        </w:rPr>
        <w:t>جوکچھ ہم نے دیکھا اور سنا ہے، تمھیں بھی اس کی خبر دیتے ہیں، تاکہ تم بھی ہمارے ساتھ شریک ہو، اور ہماری شرکت باپ کے ساتھ اور اس کے بیٹے یسوع مسیح کے ساتھ ہے:</w:t>
      </w:r>
    </w:p>
    <w:p>
      <w:pPr>
        <w:jc w:val="both"/>
        <w:bidi w:val="1"/>
      </w:pPr>
      <w:r>
        <w:rPr>
          <w:rFonts w:ascii="Jameel Noori Nastaleeq" w:hAnsi="Jameel Noori Nastaleeq"/>
          <w:rtl w:val="1"/>
          <w:rFonts w:cs="Jameel Noori Nastaleeq"/>
        </w:rPr>
        <w:t>That which we have seen and heard, we declare to you, that you also may have fellowship with us; and truly our fellowship is with the Father and with His Son Jesus Christ (The First Epistle of John: 3).</w:t>
      </w:r>
    </w:p>
    <w:p>
      <w:pPr>
        <w:jc w:val="both"/>
        <w:bidi w:val="1"/>
      </w:pPr>
      <w:r>
        <w:rPr>
          <w:rFonts w:ascii="Jameel Noori Nastaleeq" w:hAnsi="Jameel Noori Nastaleeq"/>
          <w:rtl w:val="1"/>
          <w:rFonts w:cs="Jameel Noori Nastaleeq"/>
        </w:rPr>
        <w:t>میںنے کہا کہ گاسپل (Gospel)  اور خطوط (Epistles)  میں بنیادی فرق پایا جاتا ہے۔ گاسپل، نئے عہد نامے کا وہ حصہ ہے جس میںمسیح کے براہِ راست شاگردوں نے مسیح کی زندگی اور ان کی تعلیمات کے بارے میں روایت کیا ہے:</w:t>
      </w:r>
    </w:p>
    <w:p>
      <w:pPr>
        <w:jc w:val="both"/>
        <w:bidi w:val="1"/>
      </w:pPr>
      <w:r>
        <w:rPr>
          <w:rFonts w:ascii="Jameel Noori Nastaleeq" w:hAnsi="Jameel Noori Nastaleeq"/>
          <w:rtl w:val="1"/>
          <w:rFonts w:cs="Jameel Noori Nastaleeq"/>
        </w:rPr>
        <w:t>Gospel: The history of the life and teachings of Jesus.</w:t>
      </w:r>
    </w:p>
    <w:p>
      <w:pPr>
        <w:jc w:val="both"/>
        <w:bidi w:val="1"/>
      </w:pPr>
      <w:r>
        <w:rPr>
          <w:rFonts w:ascii="Jameel Noori Nastaleeq" w:hAnsi="Jameel Noori Nastaleeq"/>
          <w:rtl w:val="1"/>
          <w:rFonts w:cs="Jameel Noori Nastaleeq"/>
        </w:rPr>
        <w:t>انھوں نے کہا کہ یہ خط بھی اُسی یوحنّا (John)  کا ہے جو گاسپل کے چار راویوں میں سے ایک راوی ہیں۔ میں نے کہا کہ گاسپل اور خطوط میں ایک بنیادی فرق ہے، وہ یہ کہ گاسپل میں خود مسیح کی اپنی تعلیمات بیان کی گئی ہیں، مگر خطوط کا معاملہ یہ ہے کہ ان کو مسیح کے بعد ان کے کچھ متبعین(followers)  نے ان کو اپنی طرف سے لکھا۔ ایسی حالت میں خطوط کا درجہ وہ نہیں ہوسکتا جو گاسپل کا درجہ ہے۔</w:t>
      </w:r>
    </w:p>
    <w:p>
      <w:pPr>
        <w:jc w:val="both"/>
        <w:bidi w:val="1"/>
      </w:pPr>
      <w:r>
        <w:rPr>
          <w:rFonts w:ascii="Jameel Noori Nastaleeq" w:hAnsi="Jameel Noori Nastaleeq"/>
          <w:rtl w:val="1"/>
          <w:rFonts w:cs="Jameel Noori Nastaleeq"/>
        </w:rPr>
        <w:t>یہ گفتگو کئی لوگوں کی موجودگی میں کافی دیر تک جاری رہی۔ آخر میں انھوں نے کہا کہ جب ہم بائبل اور چرچ کے درمیان فرق کو دیکھتے ہیں تو خود ہم کو مایوسی ہوتی ہے:</w:t>
      </w:r>
    </w:p>
    <w:p>
      <w:pPr>
        <w:jc w:val="both"/>
        <w:bidi w:val="1"/>
      </w:pPr>
      <w:r>
        <w:rPr>
          <w:rFonts w:ascii="Jameel Noori Nastaleeq" w:hAnsi="Jameel Noori Nastaleeq"/>
          <w:rtl w:val="1"/>
          <w:rFonts w:cs="Jameel Noori Nastaleeq"/>
        </w:rPr>
        <w:t>When we see the difference between the Bible and the Church, we are dissappointed.</w:t>
      </w:r>
    </w:p>
    <w:p>
      <w:pPr>
        <w:jc w:val="both"/>
        <w:bidi w:val="1"/>
      </w:pPr>
      <w:r>
        <w:rPr>
          <w:rFonts w:ascii="Jameel Noori Nastaleeq" w:hAnsi="Jameel Noori Nastaleeq"/>
          <w:rtl w:val="1"/>
          <w:rFonts w:cs="Jameel Noori Nastaleeq"/>
        </w:rPr>
        <w:t>مجھے اِس طرح کے تجربات بار بار ہوئے ہیں۔ میرا احساس یہ ہے کہ مسیحی لوگ اندر سے کنفیوژن کا شکار رہتے ہیں، لیکن سماجی تقاضے کی بنا پر وہ مسیحیت سے جڑے رہتے ہیں۔</w:t>
      </w:r>
    </w:p>
    <w:p>
      <w:pPr>
        <w:jc w:val="both"/>
        <w:bidi w:val="1"/>
      </w:pPr>
      <w:r>
        <w:rPr>
          <w:rFonts w:ascii="Jameel Noori Nastaleeq" w:hAnsi="Jameel Noori Nastaleeq"/>
          <w:rtl w:val="1"/>
          <w:rFonts w:cs="Jameel Noori Nastaleeq"/>
        </w:rPr>
        <w:t>یہ موجودہ مسیحی مذہب کی بہت بڑی کم زوری ہے۔ اِس اعتبار سے مسلم داعیوں کے لیے مسیحی حضرات کے درمیان دعوت الی اللہ کا بہت اچھا موقع تھا، لیکن مسلم علما کی ایک غلطی کی وجہ سے یہ امکان واقعہ نہ بن سکا۔ وہ غلطی یہ کہ انھوں نے مسیحی حضرات کو اسلام کا پیغام پہنچانے کے لیے دعوت کا انداز اختیار نہیں کیا، بلکہ مناظرہ (debate)  کا انداز اختیار کیا۔</w:t>
      </w:r>
    </w:p>
    <w:p>
      <w:pPr>
        <w:jc w:val="both"/>
        <w:bidi w:val="1"/>
      </w:pPr>
      <w:r>
        <w:rPr>
          <w:rFonts w:ascii="Jameel Noori Nastaleeq" w:hAnsi="Jameel Noori Nastaleeq"/>
          <w:rtl w:val="1"/>
          <w:rFonts w:cs="Jameel Noori Nastaleeq"/>
        </w:rPr>
        <w:t>دعوت کے انداز سے مدعو کے دل میں قربت پیدا ہوتی ہے۔ اِس کے مقابلے میں مناظرے کا انداز مدعو کے اندر توحش کی کیفیت پیدا کردیتا ہے۔ مناظرے کا انداز مسلمانوں کو خوش کرسکتا ہے، لیکن وہ مدعو کو متاثر نہیں کرتا۔ یہ غلطی نو آبادیاتی دور میں شروع ہوئی تھی، مگر بد قسمتی سے وہ آج تک جاری ہے۔ مناظرہ بازی سے صرف منفی نتیجہ پیدا ہوتا ہے اور دعوت سے مثبت نتیجہ۔</w:t>
      </w:r>
    </w:p>
    <w:p>
      <w:pPr>
        <w:pStyle w:val="Heading1"/>
        <w:jc w:val="right"/>
        <w:bidi w:val="1"/>
      </w:pPr>
      <w:r>
        <w:rPr>
          <w:rFonts w:ascii="Jameel Noori Nastaleeq" w:hAnsi="Jameel Noori Nastaleeq"/>
          <w:rtl w:val="1"/>
          <w:rFonts w:cs="Jameel Noori Nastaleeq"/>
        </w:rPr>
        <w:t>قدیم شرک، جدید شرک</w:t>
      </w:r>
    </w:p>
    <w:p>
      <w:pPr>
        <w:jc w:val="both"/>
        <w:bidi w:val="1"/>
      </w:pPr>
      <w:r>
        <w:rPr>
          <w:rFonts w:ascii="Jameel Noori Nastaleeq" w:hAnsi="Jameel Noori Nastaleeq"/>
          <w:rtl w:val="1"/>
          <w:rFonts w:cs="Jameel Noori Nastaleeq"/>
        </w:rPr>
        <w:t>موجودہ دنیا میں انسان کے لیے زندگی کے دوراستے ہیں— سیدھا راستہ اور بھٹکاؤ کا راستہ (النّحل: 9 )۔ سیدھا راستہ یہ ہے کہ آدمی خالق کو اپنی زندگی میں مرکزی مقام دے، وہ خالق کو اپنا سب کچھ بنالے۔ بھٹکاؤ کا راستہ یہ ہے کہ آدمی مخلوق میں گُم ہو جائے، وہ مخلوق کی نسبت سے اپنی زندگی کا پورا نقشہ بنائے۔ پہلے طریقے کا نام توحید ہے،اور دوسرے طریقے کا نام شرک ہے۔ہماری کائنات میں صرف دو چیزیں ہیں— خالق اور مخلوق ۔ خالق کو اپنا کنسرن بنانے کا مذہبی نام توحید ہے، اور مخلوق کو اپنا کنسرن بنانے کا مذہبی نام شرک۔</w:t>
      </w:r>
    </w:p>
    <w:p>
      <w:pPr>
        <w:jc w:val="both"/>
        <w:bidi w:val="1"/>
      </w:pPr>
      <w:r>
        <w:rPr>
          <w:rFonts w:ascii="Jameel Noori Nastaleeq" w:hAnsi="Jameel Noori Nastaleeq"/>
          <w:rtl w:val="1"/>
          <w:rFonts w:cs="Jameel Noori Nastaleeq"/>
        </w:rPr>
        <w:t>جیسا کہ معلوم ہے، انسانیت کے آغاز ہی سے ہر زمانے میں خدا کے پیغمبر آتے رہے اور انسان کو صحیح اور غلط کی رہ نمائی دیتے رہے۔ ہر پیغمبر کا مشن ایک ہی تھا— انسان کو توحید کی طرف بلانا، اور اس کو شرک سے بچنے کی تلقین کرنا۔ یہ ایک حقیقت ہے کہ جس طرح ہر زمانے میں توحیدایک تھی، اسی طرح شرک بھی ہمیشہ ایک ہی رہا ہے۔</w:t>
      </w:r>
    </w:p>
    <w:p>
      <w:pPr>
        <w:jc w:val="both"/>
        <w:bidi w:val="1"/>
      </w:pPr>
      <w:r>
        <w:rPr>
          <w:rFonts w:ascii="Jameel Noori Nastaleeq" w:hAnsi="Jameel Noori Nastaleeq"/>
          <w:rtl w:val="1"/>
          <w:rFonts w:cs="Jameel Noori Nastaleeq"/>
        </w:rPr>
        <w:t>قدیم شرک یا شرک کا قدیم ورژن (ancient version of shirk) نیچر پرستی (nature worship) پر قائم تھا۔ نیچر کی حیثیت مخلوق کی ہے۔ قدیم زمانے کے انسان نے نیچر کو معبود کا درجہ دے دیا۔ وہ نیچر پرستی (nature worship)  کی بُرائی میںمبتلا ہوگیا، یعنی خالق کی پرستش کے بجائے مخلوق کی پرستش کرنا۔ اِسی کو مظاہرِ فطرت کی پرستش کہاجاتا ہے۔</w:t>
      </w:r>
    </w:p>
    <w:p>
      <w:pPr>
        <w:jc w:val="both"/>
        <w:bidi w:val="1"/>
      </w:pPr>
      <w:r>
        <w:rPr>
          <w:rFonts w:ascii="Jameel Noori Nastaleeq" w:hAnsi="Jameel Noori Nastaleeq"/>
          <w:rtl w:val="1"/>
          <w:rFonts w:cs="Jameel Noori Nastaleeq"/>
        </w:rPr>
        <w:t>موجودہ زمانے میں بھی یہ شرک اپنی پوری طاقت کے ساتھ موجود ہے۔ آج کا انسان بھی یہی کررہا ہے کہ وہ خالق کے بجائے مخلوق کو اپنا سب کچھ (supreme concern)  بنائے ہوئے ہے۔ قدیم شرک اور جدید شرک کے درمیان جو فرق ہے، وہ ظاہر کے اعتبار سے ہے، نہ کہ حقیقت کے اعتبار سے۔</w:t>
      </w:r>
    </w:p>
    <w:p>
      <w:pPr>
        <w:jc w:val="both"/>
        <w:bidi w:val="1"/>
      </w:pPr>
      <w:r>
        <w:rPr>
          <w:rFonts w:ascii="Jameel Noori Nastaleeq" w:hAnsi="Jameel Noori Nastaleeq"/>
          <w:rtl w:val="1"/>
          <w:rFonts w:cs="Jameel Noori Nastaleeq"/>
        </w:rPr>
        <w:t>قدیم انسان نے نیچر کو پرستش کا موضوع (object of worship)  بنایا تھا۔ جدید انسان نے نیچر کو تفریح کا موضوع(object of entertainment)  بنا لیا ہے۔ جذباتِ عُبودیت کا مرکز پہلے بھی مخلوقات تھیں، اور اب بھی جذباتِ عبودیت کا مرکز مخلوقات ہیں۔</w:t>
      </w:r>
    </w:p>
    <w:p>
      <w:pPr>
        <w:jc w:val="both"/>
        <w:bidi w:val="1"/>
      </w:pPr>
      <w:r>
        <w:rPr>
          <w:rFonts w:ascii="Jameel Noori Nastaleeq" w:hAnsi="Jameel Noori Nastaleeq"/>
          <w:rtl w:val="1"/>
          <w:rFonts w:cs="Jameel Noori Nastaleeq"/>
        </w:rPr>
        <w:t>موجودہ زمانے کے انسان کا نظریہ یہ ہے کہ اپنے آج (now) میں خوش رہو، کل کی فکر چھوڑ دو۔ یہ ’’آج‘‘ کیا ہے۔ یہ وہی سامانِ حیات ہے جو ہم کو نیچر کی صورت میں ملا ہے۔ یہ سامانِ حیات خدا کی دی ہوئی نعمتیں ہیں۔ تفریح کے سامانوں میں سے کوئی بھی سامان انسان نے خود نہیں بنایا، وہ اس کو خالق کی طرف سے ملا ہے۔ یہ خالق ہے جو ساری چیزوں کو پیدا کرنے والا ہے۔ آج کے انسان نے یہ کیا کہ اُس نے نعمت (blessing) کو لیا، اور منعم (giver) کو چھوڑ دیا۔ یعنی خالق رُخی نظریے کو ترک کرکے، مخلوق رخی نظریے کو اختیار کرلیا۔</w:t>
      </w:r>
    </w:p>
    <w:p>
      <w:pPr>
        <w:jc w:val="both"/>
        <w:bidi w:val="1"/>
      </w:pPr>
      <w:r>
        <w:rPr>
          <w:rFonts w:ascii="Jameel Noori Nastaleeq" w:hAnsi="Jameel Noori Nastaleeq"/>
          <w:rtl w:val="1"/>
          <w:rFonts w:cs="Jameel Noori Nastaleeq"/>
        </w:rPr>
        <w:t>انسان کی یہ فطرت ہے کہ اُس کو جب کوئی چیز ملے تو وہ دینے والے کا اعتراف کرے۔ احساسِ تشکُّر (gratitude) انسان کی فطرت کا ایک لازمی تقاضا ہے۔ موجودہ زمانے میں انسان نے دوربارہ یہ کیا کہ اُس نے اپنے احساسِ تشکر کو خالق کے بجائے مخلوق کی طرف موڑ دیا۔ جو قلبی اعتراف اس کو مُنعم کے لیے پیش کرنا چاہیے تھا، اُس کو وہ منعم کی پیدا کردہ مخلوق کے لیے پیش کرنے لگا۔</w:t>
      </w:r>
    </w:p>
    <w:p>
      <w:pPr>
        <w:jc w:val="both"/>
        <w:bidi w:val="1"/>
      </w:pPr>
      <w:r>
        <w:rPr>
          <w:rFonts w:ascii="Jameel Noori Nastaleeq" w:hAnsi="Jameel Noori Nastaleeq"/>
          <w:rtl w:val="1"/>
          <w:rFonts w:cs="Jameel Noori Nastaleeq"/>
        </w:rPr>
        <w:t>آج کل کے لوگوں کی باتیں سنیے، یا ان کی تحریریں پڑھیے تو بار بار اِس قسم کے نمونے سامنے آتے ہیں۔ہر آدمی اپنے روزانہ کے تجربات میں اِس کے نمونے دیکھ سکتا ہے۔ یہاں مثال کے طورپر میںایک حوالہ نقل کروں گا۔ نئی دہلی کے انگریزی اخبار ٹائمس آف انڈیا (27  جنوری 2008 ) میں اِس موضوع پر ایک مضمون چھپا ہے۔ اِس کے لکھنے والے کا نام ڈونا (Donna Devane)  ہے۔ اِس مضمون کاعنوان یہ ہے:</w:t>
      </w:r>
    </w:p>
    <w:p>
      <w:pPr>
        <w:jc w:val="both"/>
        <w:bidi w:val="1"/>
      </w:pPr>
      <w:r>
        <w:rPr>
          <w:rFonts w:ascii="Jameel Noori Nastaleeq" w:hAnsi="Jameel Noori Nastaleeq"/>
          <w:rtl w:val="1"/>
          <w:rFonts w:cs="Jameel Noori Nastaleeq"/>
        </w:rPr>
        <w:t>Be happy here and now.</w:t>
      </w:r>
    </w:p>
    <w:p>
      <w:pPr>
        <w:jc w:val="both"/>
        <w:bidi w:val="1"/>
      </w:pPr>
      <w:r>
        <w:rPr>
          <w:rFonts w:ascii="Jameel Noori Nastaleeq" w:hAnsi="Jameel Noori Nastaleeq"/>
          <w:rtl w:val="1"/>
          <w:rFonts w:cs="Jameel Noori Nastaleeq"/>
        </w:rPr>
        <w:t>آج کل کے زمانے میں انسان ایک عام مسئلے سے دوچار ہے۔ وہ ٹنشن یا اسٹریس (stress)  ہے۔ یہ ٹنشن کیوںہے، اِس کا سبب یہ ہے کہ انسان اپنی فطرت کو اُس کی مطلوب خوراک نہیںدے رہا ہے۔ وہ خالق کی پیدا کی ہوئی چیزوں سے بھر پور انتفاع کررہا ہے، لیکن وہ خالق کا اعتراف نہیںکرتا۔ یہ بے اعترافی، یا عدم تشکر فطرت کے خلاف ہے۔ اِس لیے وہ انسان کے اندر شعوری یا غیر شعوری طورپر ٹنشن یا اسٹریس کا سبب بنا ہوا ہے۔ موجودہ انسان نے اِس کا یہ غیر فطری حل دریافت کیا ہے کہ دینے والے کے بجائے، خود دی ہوئی چیزوں پر تشکر کا اظہار کرنا۔ مذکورہ مضمون اِسی جدید ذہن کی نمائندگی کررہا ہے۔ چناں چہ اس میں کہاگیا ہے کہ — تم ملی ہوئی چیزوں پر خوب تشکر کا اظہار کرو اور تم ٹنشن سے بچ جاؤ گے۔ اِس سلسلے میں مضمون نگار کے الفاظ یہ ہیں:</w:t>
      </w:r>
    </w:p>
    <w:p>
      <w:pPr>
        <w:jc w:val="both"/>
        <w:bidi w:val="1"/>
      </w:pPr>
      <w:r>
        <w:rPr>
          <w:rFonts w:ascii="Jameel Noori Nastaleeq" w:hAnsi="Jameel Noori Nastaleeq"/>
          <w:rtl w:val="1"/>
          <w:rFonts w:cs="Jameel Noori Nastaleeq"/>
        </w:rPr>
        <w:t>Gratitude feels my soul as I enjoy my computer, more about my home, enjoy the feeling of a hug from my daughter. There is so much to be grateful for each moment of each day. I find that where gratitude goes, joy flows, spend a few moments throughout the day with thought shifter statements. A few of the thought shifter statements that I use are— I am so happy and joyful to believe. I am so happy and grateful for this wonderful mind, and body that allows me to enjoy touch, taste, sound, and movement. I am so happy and grateful for my family, and friends, and the love we share. I am so happy and grateful for my home and utilities. I am so happy and grateful for my computer, my internet, my ability to type and share with friends all over the world.</w:t>
      </w:r>
    </w:p>
    <w:p>
      <w:pPr>
        <w:jc w:val="both"/>
        <w:bidi w:val="1"/>
      </w:pPr>
      <w:r>
        <w:rPr>
          <w:rFonts w:ascii="Jameel Noori Nastaleeq" w:hAnsi="Jameel Noori Nastaleeq"/>
          <w:rtl w:val="1"/>
          <w:rFonts w:cs="Jameel Noori Nastaleeq"/>
        </w:rPr>
        <w:t>انسان کے اندر جس طرح بھوک اور پیاس کا طاقت ور جذبہ موجود ہے، اُسی طرح یہ جذبہ بھی انسان کے اندر نہایت طاقت ور شکل میںموجود ہے کہ وہ اپنے محسن کے احسان کا اعتراف کرے۔ اپنی فطرت کے اعتبار سے انسان اِس کا تحمل نہیںکرسکتا کہ اُس کو کسی سے کوئی بڑی چیز ملے اور وہ اس کا اعتراف نہ کرے۔ آدمی کا فطری مزاج یہ ہے کہ جب اُس کو کسی سے کوئی بڑا فائدہ پہنچتا ہے تو اس کی پوری شخصیت چاہتی ہے کہ چیخ کر وہ اس کا اعتراف کرے۔ یہ انسان کی ایک ایسی صفت ہے جس سے کوئی بھی عورت یا مرد خالی نہیں۔</w:t>
      </w:r>
    </w:p>
    <w:p>
      <w:pPr>
        <w:jc w:val="both"/>
        <w:bidi w:val="1"/>
      </w:pPr>
      <w:r>
        <w:rPr>
          <w:rFonts w:ascii="Jameel Noori Nastaleeq" w:hAnsi="Jameel Noori Nastaleeq"/>
          <w:rtl w:val="1"/>
          <w:rFonts w:cs="Jameel Noori Nastaleeq"/>
        </w:rPr>
        <w:t>انسان کے پاس جو کچھ ہے، وہ سب خداکا عطیہ ہے۔ خواہ اس کا اپنا وجود ہو یا اس کے باہر کا وہ پورا نظام جس کو لائف سپورٹ سسٹم  (life support system) کہاجاتا ہے، سب کا سب اس کو خدا کی طرف سے یک طرفہ عطیہ کے طور پر ملا ہے۔ ایسی حالت میں انسان کی فطرت چاہتی ہے کہ وہ اِن تمام عطیات (blessings) کے لیے ان کے مُعطی (giver)   کا بھر پوراعتراف کرے۔ اِن عطیات میںسے ایک قسم اُن عطیات کی ہے جو براہِ راست طورپر خدا کی طرف سے انسان کو مل رہے ہیں۔ مثلاً ہوا اور پانی اور روشنی ، وغیرہ۔ اور دوسری چیزیں وہ ہیں جو بالواسطہ طورپر خدا کا عطیہ ہیں۔ یہ وہ چیزیں ہیں جن کو انسان نے عالمِ فطرت میں دریافت کرکے خدا کی دی ہوئی عقل کے ذریعے اُن کو مختلف قسم کی مصنوعات میںتبدیل کیا ہے۔ مثلاً تمام قسم کے کنزیومر گُڈس (consumer goods)  ۔</w:t>
      </w:r>
    </w:p>
    <w:p>
      <w:pPr>
        <w:jc w:val="both"/>
        <w:bidi w:val="1"/>
      </w:pPr>
      <w:r>
        <w:rPr>
          <w:rFonts w:ascii="Jameel Noori Nastaleeq" w:hAnsi="Jameel Noori Nastaleeq"/>
          <w:rtl w:val="1"/>
          <w:rFonts w:cs="Jameel Noori Nastaleeq"/>
        </w:rPr>
        <w:t>یہ تمام عطیات تقاضا کرتے ہیں کہ انسان اپنے سارے دل اور سارے دماغ کے ساتھ اُن کا اعتراف کرے۔ لیکن خود ساختہ فلسفوں کے تحت ،انسان نے یہ کیا کہ اُس نے عطیات کو لیا، اور اُن کے معطی (giver) کو حذف کردیا۔ یہ ایک بھیانک غلطی تھی۔ اِس کا نتیجہ یہ ہوا کہ انسان کی فطرت ایڈریس ہونے سے رہ گئی:</w:t>
      </w:r>
    </w:p>
    <w:p>
      <w:pPr>
        <w:jc w:val="both"/>
        <w:bidi w:val="1"/>
      </w:pPr>
      <w:r>
        <w:rPr>
          <w:rFonts w:ascii="Jameel Noori Nastaleeq" w:hAnsi="Jameel Noori Nastaleeq"/>
          <w:rtl w:val="1"/>
          <w:rFonts w:cs="Jameel Noori Nastaleeq"/>
        </w:rPr>
        <w:t>The human nature was left unaddressed.</w:t>
      </w:r>
    </w:p>
    <w:p>
      <w:pPr>
        <w:jc w:val="both"/>
        <w:bidi w:val="1"/>
      </w:pPr>
      <w:r>
        <w:rPr>
          <w:rFonts w:ascii="Jameel Noori Nastaleeq" w:hAnsi="Jameel Noori Nastaleeq"/>
          <w:rtl w:val="1"/>
          <w:rFonts w:cs="Jameel Noori Nastaleeq"/>
        </w:rPr>
        <w:t>یہ کسی انسان کے لیے ایک داخلی تضاد کا معاملہ ہے۔ موجودہ زمانے میں تمام عورت اور مرد اِسی داخلی تضاد میں جی رہے ہیں۔ موجودہ زمانے کا وہ مسئلہ جس کو ٹنشن اور اسٹریس کہا جاتا ہے، وہ براہِ راست طورپر اِسی داخلی تضاد کا نتیجہ ہے۔</w:t>
      </w:r>
    </w:p>
    <w:p>
      <w:pPr>
        <w:jc w:val="both"/>
        <w:bidi w:val="1"/>
      </w:pPr>
      <w:r>
        <w:rPr>
          <w:rFonts w:ascii="Jameel Noori Nastaleeq" w:hAnsi="Jameel Noori Nastaleeq"/>
          <w:rtl w:val="1"/>
          <w:rFonts w:cs="Jameel Noori Nastaleeq"/>
        </w:rPr>
        <w:t>اِس حقیقت کو قرآن میں اِن الفاظ میں بیان کیا گیا ہے: ألا بذکر اللہ تطمئن القلوب (الرّعد:28 ) یعنی اللہ کے ذکر ہی سے دلوں کو اطمینان حاصل ہوتاہے:</w:t>
      </w:r>
    </w:p>
    <w:p>
      <w:pPr>
        <w:jc w:val="both"/>
        <w:bidi w:val="1"/>
      </w:pPr>
      <w:r>
        <w:rPr>
          <w:rFonts w:ascii="Jameel Noori Nastaleeq" w:hAnsi="Jameel Noori Nastaleeq"/>
          <w:rtl w:val="1"/>
          <w:rFonts w:cs="Jameel Noori Nastaleeq"/>
        </w:rPr>
        <w:t>Peace of mind can be achieved only through the remembrance of God (13: 28)</w:t>
      </w:r>
    </w:p>
    <w:p>
      <w:pPr>
        <w:pStyle w:val="Heading1"/>
        <w:jc w:val="right"/>
        <w:bidi w:val="1"/>
      </w:pPr>
      <w:r>
        <w:rPr>
          <w:rFonts w:ascii="Jameel Noori Nastaleeq" w:hAnsi="Jameel Noori Nastaleeq"/>
          <w:rtl w:val="1"/>
          <w:rFonts w:cs="Jameel Noori Nastaleeq"/>
        </w:rPr>
        <w:t>فطرت کی آواز</w:t>
      </w:r>
    </w:p>
    <w:p>
      <w:pPr>
        <w:jc w:val="both"/>
        <w:bidi w:val="1"/>
      </w:pPr>
      <w:r>
        <w:rPr>
          <w:rFonts w:ascii="Jameel Noori Nastaleeq" w:hAnsi="Jameel Noori Nastaleeq"/>
          <w:rtl w:val="1"/>
          <w:rFonts w:cs="Jameel Noori Nastaleeq"/>
        </w:rPr>
        <w:t>کمیونسٹ حکومت کے آخری زمانے میں میںنے سوویت یونین (روس) کا سفر کیا تھا۔ اُس وقت میخائل گوربا چیف (Mikhail Gorbachev)  وہاں کے صدر تھے۔ اُس زمانے میں وہاںآزادی کا دور شروع ہوچکا تھا۔ میںنے دیکھا کہ وہاں کے چرچ اور مسجدیں جو پہلے ویران رہا کرتی تھیں، اب وہاں مذہبی سرگرمی دکھائی دیتی ہے۔ میںنے اپنے گائڈ سے کہا کہ ہم نے پہلے سنا تھا کہ روس میں مذہب مر چکا ہے، مگر یہاں تو وہ زندہ حالت میں دکھائی دیتا ہے۔ گائڈ نے جواب دیا کہ مذہب یہاں ہمیشہ زندہ تھا۔ جو فرق ہوا ہے، وہ صرف یہ کہ پہلے یہاں مذہب اَنڈر گراؤنڈ (underground)تھا، اور اب وہ سامنے آگیا ہے۔</w:t>
      </w:r>
    </w:p>
    <w:p>
      <w:pPr>
        <w:jc w:val="both"/>
        <w:bidi w:val="1"/>
      </w:pPr>
      <w:r>
        <w:rPr>
          <w:rFonts w:ascii="Jameel Noori Nastaleeq" w:hAnsi="Jameel Noori Nastaleeq"/>
          <w:rtl w:val="1"/>
          <w:rFonts w:cs="Jameel Noori Nastaleeq"/>
        </w:rPr>
        <w:t>حقیقت یہ ہے کہ خدا اور مذہب کا تصور انسان کی فطرت میں آخری حدتک پیوست ہے۔ کوئی شخص اگر اپنی زبان سے خدا کا انکار کرے، تب بھی خدا کا شعور اس کے دل کے اندر پوری طرح موجود رہتا ہے۔ سوویت یونین کے سابق صدر میخائل گوربا چیف پہلے ایک ملحد کمیونسٹ تھے، مگر اب ان کی دبی ہوئی فطرت جاگ اٹھی ہے۔ انھوںنے خود اِس کا اعتراف کیا ہے۔</w:t>
      </w:r>
    </w:p>
    <w:p>
      <w:pPr>
        <w:jc w:val="both"/>
        <w:bidi w:val="1"/>
      </w:pPr>
      <w:r>
        <w:rPr>
          <w:rFonts w:ascii="Jameel Noori Nastaleeq" w:hAnsi="Jameel Noori Nastaleeq"/>
          <w:rtl w:val="1"/>
          <w:rFonts w:cs="Jameel Noori Nastaleeq"/>
        </w:rPr>
        <w:t>برٹش نیوز پیپر ڈیلی ٹیلی گراف (The Daily Telegraph)  کی ایک رپورٹ نئی دہلی کے انگریزی اخبار ٹائمس آف انڈیا (20 مارچ2008 ) میں چھپی ہے۔ اس میں بتایا گیا ہے کہ گوربا چیف اٹلی کے ایک چرچ میں پہنچے اور وہاں انھوںنے اپنے عقیدے کے مطابق، خدا کی عبادت کی:</w:t>
      </w:r>
    </w:p>
    <w:p>
      <w:pPr>
        <w:jc w:val="both"/>
        <w:bidi w:val="1"/>
      </w:pPr>
      <w:r>
        <w:rPr>
          <w:rFonts w:ascii="Jameel Noori Nastaleeq" w:hAnsi="Jameel Noori Nastaleeq"/>
          <w:rtl w:val="1"/>
          <w:rFonts w:cs="Jameel Noori Nastaleeq"/>
        </w:rPr>
        <w:t>Gorbachev, who had earlier publicly pronounced himself as an atheist, acknowledged his Christian faith while paying a surprise visit to pray at the tomb of St Francis of Assisi in Italy (p. 22).</w:t>
      </w:r>
    </w:p>
    <w:p>
      <w:pPr>
        <w:jc w:val="both"/>
        <w:bidi w:val="1"/>
      </w:pPr>
      <w:r>
        <w:rPr>
          <w:rFonts w:ascii="Jameel Noori Nastaleeq" w:hAnsi="Jameel Noori Nastaleeq"/>
          <w:rtl w:val="1"/>
          <w:rFonts w:cs="Jameel Noori Nastaleeq"/>
        </w:rPr>
        <w:t>خدا کا شعور انسان کی فطرت میںاِس طرح شامل ہے کہ وہ کسی بھی حال میں اُس سے جدا نہیں ہوتا۔ اِس معاملے میں منکرین اور ملحدین کا بھی کوئی استثنا نہیں۔</w:t>
      </w:r>
    </w:p>
    <w:p>
      <w:pPr>
        <w:pStyle w:val="Heading1"/>
        <w:jc w:val="right"/>
        <w:bidi w:val="1"/>
      </w:pPr>
      <w:r>
        <w:rPr>
          <w:rFonts w:ascii="Jameel Noori Nastaleeq" w:hAnsi="Jameel Noori Nastaleeq"/>
          <w:rtl w:val="1"/>
          <w:rFonts w:cs="Jameel Noori Nastaleeq"/>
        </w:rPr>
        <w:t>ایک علمی ملاقات</w:t>
      </w:r>
    </w:p>
    <w:p>
      <w:pPr>
        <w:jc w:val="both"/>
        <w:bidi w:val="1"/>
      </w:pPr>
      <w:r>
        <w:rPr>
          <w:rFonts w:ascii="Jameel Noori Nastaleeq" w:hAnsi="Jameel Noori Nastaleeq"/>
          <w:rtl w:val="1"/>
          <w:rFonts w:cs="Jameel Noori Nastaleeq"/>
        </w:rPr>
        <w:t>30  مارچ 2008 کی شام کو دو اعلیٰ تعلیم یافتہ صاحبان سے ملاقات ہوئی۔ ایک، مشہور برطانی جنرلسٹ سرمارک تلی (Sir Mark Tully) ، اور دوسرے، برطانیہ کے ایک مسیحی عالم (Bishop of Kingston)  ڈاکٹر رِچرڈ (Dr. Richard Cheetham)  ۔ یہ لوگ اسلام کے بارے میں جاننا چاہتے تھے۔ چناں چہ اُن سے اسلام کے مختلف موضوعات پر تفصیلی گفتگو ہوئی۔</w:t>
      </w:r>
    </w:p>
    <w:p>
      <w:pPr>
        <w:jc w:val="both"/>
        <w:bidi w:val="1"/>
      </w:pPr>
      <w:r>
        <w:rPr>
          <w:rFonts w:ascii="Jameel Noori Nastaleeq" w:hAnsi="Jameel Noori Nastaleeq"/>
          <w:rtl w:val="1"/>
          <w:rFonts w:cs="Jameel Noori Nastaleeq"/>
        </w:rPr>
        <w:t>سرمارک تلی نے کہا کہ اسلام کے اعتقادی نظام میں ایک خدا کے عقیدے کو بنیادی اہمیت حاصل ہے۔ یہ صرف ایک مذہبی عقیدہ ہے، یا خدا کے وجود کا کوئی سائنسی ثبوت بھی ہے۔ میں نے کہا کہ اسلام میں کوئی عقیدہ محض ادّعائی عقیدہ (dogmatic belief)   نہیں ہوتا، اسلام کے اعتقادی نظام فطرت کے اٹل اصولوں پر قائم ہے۔ اِسی کو موجودہ زمانے میں سائنسی بنیاد (scientific base)  کہا جاتا ہے۔میں نے کہا کہ 1920 سے پہلے جو نیوٹنین میکانکس (Newtonian Mecanics)   تھی، اس کے مطابق، مادّہ (matter)  کی آخری اکائی (unit)  ایٹم تھا۔ اُس وقت ایٹم (atom)   ناقابلِ تقسیم سمجھا جاتا تھا۔ اُس وقت یہ سمجھا جاتا تھا کہ ہر چیز قابلِ مشاہدہ ہے، اِس لیے معقول استدلال (valid argument)  وہی ہے جو براہِ راست استدلال (direct argument)  کے اصول پر مبنی ہو۔</w:t>
      </w:r>
    </w:p>
    <w:p>
      <w:pPr>
        <w:jc w:val="both"/>
        <w:bidi w:val="1"/>
      </w:pPr>
      <w:r>
        <w:rPr>
          <w:rFonts w:ascii="Jameel Noori Nastaleeq" w:hAnsi="Jameel Noori Nastaleeq"/>
          <w:rtl w:val="1"/>
          <w:rFonts w:cs="Jameel Noori Nastaleeq"/>
        </w:rPr>
        <w:t>مگر1920 کے بعد نیوکلیر سائنس (nuclear science) میںجو نئی تحقیقات ہوئیں، اس کے نتیجے میںایٹم ٹوٹ گیا۔اب کلاسکل فزکس (classical physics) کی جگہ ویومیکانکس (wave mechanics) وجود میں آئی۔ اِس تبدیلی کا اثر اصولِ استدلال پر پڑا۔ اِس نئی دریافت نے استنباطی استدلال (inferential argument)  کی اہمیت بڑھا دی۔ اب یہ مان لیا گیا کہ استنباطی استدلال بھی اتنا ہی معقول استدلال(valid argument) ہے، جتنا کہ براہِ راست استدلال (direct argument) ۔</w:t>
      </w:r>
    </w:p>
    <w:p>
      <w:pPr>
        <w:jc w:val="both"/>
        <w:bidi w:val="1"/>
      </w:pPr>
      <w:r>
        <w:rPr>
          <w:rFonts w:ascii="Jameel Noori Nastaleeq" w:hAnsi="Jameel Noori Nastaleeq"/>
          <w:rtl w:val="1"/>
          <w:rFonts w:cs="Jameel Noori Nastaleeq"/>
        </w:rPr>
        <w:t>بنائِ استدلال کی اِس تبدیلی کے بعد خدا کے عقیدے پر استدلال قائم کرنا اتنا ہی ممکن ہوگیا ہے، جتنا کہ الیکٹران پر استدلال قائم کرنا۔ جیسا کہ معلوم ہے، الیکٹران کے وجود کو استنباطی دلیل کے ذریعے ثابت کیا جاتا ہے۔ یہی استنباطی استدلال اب خدا کے وجود کو علمی طورپر ثابت کرنے کے لیے بھی حاصل ہوگیا ہے۔چناںچہ برٹرینڈرسل (وفات: 1970) نے ڈزائن سے استدلال (argument from design) کو اپنی نوعیت کے اعتبار سے، ایک سائنسی استدلال قرار دیا ہے۔</w:t>
      </w:r>
    </w:p>
    <w:p>
      <w:pPr>
        <w:jc w:val="both"/>
        <w:bidi w:val="1"/>
      </w:pPr>
      <w:r>
        <w:rPr>
          <w:rFonts w:ascii="Jameel Noori Nastaleeq" w:hAnsi="Jameel Noori Nastaleeq"/>
          <w:rtl w:val="1"/>
          <w:rFonts w:cs="Jameel Noori Nastaleeq"/>
        </w:rPr>
        <w:t>میری اِس بات کو سن کر ڈاکٹر رچرڈ نے کہا کہ یہ صحیح ہے کہ موجودہ طبیعیاتی علماء (physicists)  اِس بات کا اعتراف کررہے ہیں کہ کائنات کی حد درجہ معنویت اِس بات کی گواہی دے رہی ہے کہ موجودہ کائنات کسی ذہن (mind) کی تخلیق ہے، لیکن علمائِ حیاتیات (biologists)  اِس کی تائید نہیںکرتے۔میں نے کہا کہ بطور واقعہ آپ کا کہنا صحیح ہے، لیکن علمائِ حیاتیات کی یہ رائے کسی سائنسی حقیقت پر مبنی نہیں، ان کی یہ رائے تمام تر ایک غلط مفروضے پر قائم ہے۔ چارلس ڈارون (وفات: 1802 ) نے اِس معاملے میں ایک غلط مفروضہ پیش کیا اور پھر تمام لوگوں نے اِس مفروضے کو بطور حقیقت مان لیا۔</w:t>
      </w:r>
    </w:p>
    <w:p>
      <w:pPr>
        <w:jc w:val="both"/>
        <w:bidi w:val="1"/>
      </w:pPr>
      <w:r>
        <w:rPr>
          <w:rFonts w:ascii="Jameel Noori Nastaleeq" w:hAnsi="Jameel Noori Nastaleeq"/>
          <w:rtl w:val="1"/>
          <w:rFonts w:cs="Jameel Noori Nastaleeq"/>
        </w:rPr>
        <w:t>ڈارون نے زندگی کے مختلف نمونوں کا تفصیل کے ساتھ مطالعہ کیا۔ اُس نے پایا کہ ہماری زمین پر بہت سی انواعِ حیات(species)  پائی جاتی ہیں، مگر ان کے جسمانی ڈھانچے میں بہت زیادہ مشابہت ہے۔ مثلاً بلّی اور شیر کے ڈھانچے میں مشابہت، بکری اور زرافہ کے ڈھانچے میں مشابہت، انسان اور بندر کے ڈھانچے میں مشابہت، وغیرہ۔ اِن مشابہتوں (similarities)  کو لے کر ڈارون نے یہ مفروضہ قائم کیا کہ یہاں نیچرل سلیکشن (natural selection)  کے اصول کے تحت، ایک ارتقائی عمل (evolutionary process)  ہواہے۔ اِس ارتقائی عمل کے تحت،ایک نوع دوسری نوع میںخود بخود تبدیل ہورہی ہے۔</w:t>
      </w:r>
    </w:p>
    <w:p>
      <w:pPr>
        <w:jc w:val="both"/>
        <w:bidi w:val="1"/>
      </w:pPr>
      <w:r>
        <w:rPr>
          <w:rFonts w:ascii="Jameel Noori Nastaleeq" w:hAnsi="Jameel Noori Nastaleeq"/>
          <w:rtl w:val="1"/>
          <w:rFonts w:cs="Jameel Noori Nastaleeq"/>
        </w:rPr>
        <w:t>میں نے کہا کہ اِس معاملے میں ڈارون کی غلطی یہ تھی کہ اس نے مختلف انواعِ حیات کے درمیان اِن مشابہتوں کی غلط توجیہہ کی۔ حقیقت یہ ہے کہ یہ مشابہتیں زندگی میں تنوّع (varieties) کو بتاتی ہیں، نہ کہ مفروضہ ارتقائی عمل کو۔ ہم متنوّع اقسامِ حیات کو دیکھ رہے ہیں۔ اِس لحاظ سے تنوع کا نظریہ اپنے آپ ثابت شدہ ہے۔ اِس کے مقابلے میں ارتقائی عمل کا تصور محض ایک قیاس ہے، جس کے حق میںکوئی واقعی ثبوت موجود نہیں۔انھوں نے میری بات سے اتفاق کیا۔</w:t>
      </w:r>
    </w:p>
    <w:p>
      <w:pPr>
        <w:pStyle w:val="Heading1"/>
        <w:jc w:val="right"/>
        <w:bidi w:val="1"/>
      </w:pPr>
      <w:r>
        <w:rPr>
          <w:rFonts w:ascii="Jameel Noori Nastaleeq" w:hAnsi="Jameel Noori Nastaleeq"/>
          <w:rtl w:val="1"/>
          <w:rFonts w:cs="Jameel Noori Nastaleeq"/>
        </w:rPr>
        <w:t>مدرسہ کلچر</w:t>
      </w:r>
    </w:p>
    <w:p>
      <w:pPr>
        <w:jc w:val="both"/>
        <w:bidi w:val="1"/>
      </w:pPr>
      <w:r>
        <w:rPr>
          <w:rFonts w:ascii="Jameel Noori Nastaleeq" w:hAnsi="Jameel Noori Nastaleeq"/>
          <w:rtl w:val="1"/>
          <w:rFonts w:cs="Jameel Noori Nastaleeq"/>
        </w:rPr>
        <w:t>مدرسہ کے بارے میں عام طورپر یہ سمجھا جاتا ہے کہ وہاں دینی تعلیم ہوتی ہے، مگر زیادہ صحیح بات یہ ہے کہ مدرسہ مبنی بر اقدار تعلیم (value education)   کا ادارہ ہے۔ مدرسہ دراصل اُن قدیم روایات کے تسلسل کا نام ہے، جب کہ تعلیم کا مطلب اخلاقی تعلیم (moral education)  ہوتا تھا، جب کہ انسانی اَقدار (human values) کو نصابِ تعلیم کا اہم جز سمجھا جاتا تھا۔</w:t>
      </w:r>
    </w:p>
    <w:p>
      <w:pPr>
        <w:jc w:val="both"/>
        <w:bidi w:val="1"/>
      </w:pPr>
      <w:r>
        <w:rPr>
          <w:rFonts w:ascii="Jameel Noori Nastaleeq" w:hAnsi="Jameel Noori Nastaleeq"/>
          <w:rtl w:val="1"/>
          <w:rFonts w:cs="Jameel Noori Nastaleeq"/>
        </w:rPr>
        <w:t>جدید نظامِ تعلیم کے برعکس، مدرسہ میں صرف سبجکٹ پڑھانے کے بجائے کتابوں کے ذریعے مختلف موضوعات کو پڑھایا جاتا ہے۔ اِس طرح اِن مدرسوں میں ابھی تک قدیم کتابوں کی اہمیت باقی ہے۔ قدیم روایات کے مطابق، یہ تمام کتابیں انسانی اقدار اور اخلاقی اصولوں پر مبنی ہوتی ہیں۔ اِس طرح مدارس تعلیم کے ساتھ اخلاقی تربیت کے ادارے بن گئے ہیں۔ اِن مدارس میں سماج کے اچھے شہری تیار کیے جاتے ہیں۔</w:t>
      </w:r>
    </w:p>
    <w:p>
      <w:pPr>
        <w:jc w:val="both"/>
        <w:bidi w:val="1"/>
      </w:pPr>
      <w:r>
        <w:rPr>
          <w:rFonts w:ascii="Jameel Noori Nastaleeq" w:hAnsi="Jameel Noori Nastaleeq"/>
          <w:rtl w:val="1"/>
          <w:rFonts w:cs="Jameel Noori Nastaleeq"/>
        </w:rPr>
        <w:t>مدارس کے ماحول میںہمیشہ خدا اور مذہب اور روحانیت کا چرچا رہتا ہے۔ اِس طرح یہ ممکن ہو جاتا ہے کہ مدارس میں تربیت پاکر جو لوگ تیار ہوں، وہ تعمیری سوچ کے حامل ہوں۔ وہ اجتماعی ذمے داریوں کو سمجھیں۔ وہ اپنے آپ کو خدا کے سامنے جواب دہ (accountable) سمجھیں۔ وہ اپنی ذات میں جینے والے نہ ہوں، بلکہ وہ دوسرے انسانوں کا شعور بھی یکساں طورپر رکھتے ہوں۔</w:t>
      </w:r>
    </w:p>
    <w:p>
      <w:pPr>
        <w:jc w:val="both"/>
        <w:bidi w:val="1"/>
      </w:pPr>
      <w:r>
        <w:rPr>
          <w:rFonts w:ascii="Jameel Noori Nastaleeq" w:hAnsi="Jameel Noori Nastaleeq"/>
          <w:rtl w:val="1"/>
          <w:rFonts w:cs="Jameel Noori Nastaleeq"/>
        </w:rPr>
        <w:t>مدرسے کے تعلیمی نظام میں مسلسل طورپر حقوق اللہ اور حقوق العباد کی بات دہرائی جاتی ہے۔ یہ دونوں تصور مدرسہ کے پورے نظامِ تعلیم میں براہِ راست یا بالواسطہ طورپر شامل ہیں۔ اِس طرح ہر مدرسہ گویا کہ ایک ایسا ادارہ بن جاتا ہے، جو فنّی تعلیم کے ساتھ انسانی اور اخلاقی کلچر کا مرکزہو۔ یہ کہنا مبالغہ نہ ہوگا کہ موجودہ زمانے میں قدیم اخلاقی روایات کا تسلسل جن اداروں کے ذریعے قائم ہے، وہ یہی مدرسے ہیں۔ یہ مدرسے قدیم اخلاقی چراغ کو موجودہ زمانے میں بھی جلائے ہوئے ہیں۔</w:t>
      </w:r>
    </w:p>
    <w:p>
      <w:pPr>
        <w:pStyle w:val="Heading1"/>
        <w:jc w:val="right"/>
        <w:bidi w:val="1"/>
      </w:pPr>
      <w:r>
        <w:rPr>
          <w:rFonts w:ascii="Jameel Noori Nastaleeq" w:hAnsi="Jameel Noori Nastaleeq"/>
          <w:rtl w:val="1"/>
          <w:rFonts w:cs="Jameel Noori Nastaleeq"/>
        </w:rPr>
        <w:t>مسجدوار دعوت</w:t>
      </w:r>
    </w:p>
    <w:p>
      <w:pPr>
        <w:jc w:val="both"/>
        <w:bidi w:val="1"/>
      </w:pPr>
      <w:r>
        <w:rPr>
          <w:rFonts w:ascii="Jameel Noori Nastaleeq" w:hAnsi="Jameel Noori Nastaleeq"/>
          <w:rtl w:val="1"/>
          <w:rFonts w:cs="Jameel Noori Nastaleeq"/>
        </w:rPr>
        <w:t>ایک سیّاح نے لکھا ہے کہ میںنے دنیا بھر میں مختلف ملکوںکا سفر کیا۔ میںنے پایا کہ دوسری قوموں کے لوگ جہاں جہاں گئے، وہاں انھوں نے بڑے بڑے قلعے بنائے، لیکن مسلمان جب عرب سے نکل کر دنیا کے مختلف ملکوں میں داخل ہوئے تو انھوںنے ہر جگہ مسجدیں بنائیں۔ یہ مسجدیں گویا کہ اسلام کے مراکز ہیں۔ اسلام کی حیثیت ایک غیر سیاسی ایمپائر کی ہے، اور یہ مسجدیں گویا کہ عالمی سطح پر قائم اِس غیر سیاسی ایمپائر کی شاخیں ہیں جو ساری دنیا میں تقریباً ہر شہر اور ہر بستی میں موجود ہیں۔</w:t>
      </w:r>
    </w:p>
    <w:p>
      <w:pPr>
        <w:jc w:val="both"/>
        <w:bidi w:val="1"/>
      </w:pPr>
      <w:r>
        <w:rPr>
          <w:rFonts w:ascii="Jameel Noori Nastaleeq" w:hAnsi="Jameel Noori Nastaleeq"/>
          <w:rtl w:val="1"/>
          <w:rFonts w:cs="Jameel Noori Nastaleeq"/>
        </w:rPr>
        <w:t>یہ مسجدیں ایک اعتبار سے اسلام کی عبادت گاہیں ہیں، دوسرے اعتبار سے یہ مسجدیں اسلام کے دعوتی مراکز ہیں۔ اِن مسجدوں کے ذریعے جس طرح عالمی سطح پر نماز کا نظام قائم ہے، اِسی طرح اِن مسجدوں کے ذریعے اسلام کی عالمی دعوت کو منظم کیا جاسکتا ہے۔ خاص طورپر جمعہ اور عیدین کا دن اِس مقصد کے لیے بہت زیادہ موزوں ہے۔ اِن دنوں میں مسلمان بڑی تعداد میں اِن مسجدوں میں اکھٹا ہوتے ہیں۔ اِسی کے ساتھ عالمی سیّاح (tourists)  بھی اپنے سفر کے دوران اِن مسجدوں میںبرابر آتے رہتے ہیں۔ اِن لوگوں کے ذریعے اسلام کی دعوت تیزی سے عالمی سطح پر پھیل سکتی ہے۔</w:t>
      </w:r>
    </w:p>
    <w:p>
      <w:pPr>
        <w:jc w:val="both"/>
        <w:bidi w:val="1"/>
      </w:pPr>
      <w:r>
        <w:rPr>
          <w:rFonts w:ascii="Jameel Noori Nastaleeq" w:hAnsi="Jameel Noori Nastaleeq"/>
          <w:rtl w:val="1"/>
          <w:rFonts w:cs="Jameel Noori Nastaleeq"/>
        </w:rPr>
        <w:t>دعوت، اہلِ ایمان پر اُسی طرح فرض ہے، جس طرح نماز اُن کے اوپر فرض ہے (البقرۃ: 143)۔ مسجد اِن دونوں فرائض کی ادائیگی کے لیے فطری مرکز کی حیثیت رکھتی ہے۔</w:t>
      </w:r>
    </w:p>
    <w:p>
      <w:pPr>
        <w:jc w:val="both"/>
        <w:bidi w:val="1"/>
      </w:pPr>
      <w:r>
        <w:rPr>
          <w:rFonts w:ascii="Jameel Noori Nastaleeq" w:hAnsi="Jameel Noori Nastaleeq"/>
          <w:rtl w:val="1"/>
          <w:rFonts w:cs="Jameel Noori Nastaleeq"/>
        </w:rPr>
        <w:t>اِس مقصد کے لیے اسلامی مرکز نے اور گڈ ورڈ (Goodword) نے اور سی پی ایس انٹرنیشنل (نئی دہلی) نے بڑی تعداد میں پمفلٹ اور بروشر خوب صورت انداز میں چھپوائے ہیں۔ اِن میں اسلام کی تعلیمات کو سادہ اور عصری اسلوب میں بیان کیا گیا ہے۔ یہ پمفلٹ اور بروشر اردو اور ہندی اور انگریزی زبان میں بڑی تعداد میں دستیاب ہیں۔ مسجدوں کے امام اِس دعوتی مہم میں نہایت آسانی کے ساتھ شریک ہوسکتے ہیں۔ وہ اِس لٹریچر کو منگواکر اپنے یہاں رکھیں اور آنے جانے والے لوگوں کے درمیان اُن کو تقسیم کریں۔ اِس طرح مسجدوں کے امام بیک وقت دو کام کرسکتے ہیں— نماز کی امامت، اور دعوتِ اسلامی کی اشاعت۔</w:t>
      </w:r>
    </w:p>
    <w:p>
      <w:pPr>
        <w:pStyle w:val="Heading1"/>
        <w:jc w:val="right"/>
        <w:bidi w:val="1"/>
      </w:pPr>
      <w:r>
        <w:rPr>
          <w:rFonts w:ascii="Jameel Noori Nastaleeq" w:hAnsi="Jameel Noori Nastaleeq"/>
          <w:rtl w:val="1"/>
          <w:rFonts w:cs="Jameel Noori Nastaleeq"/>
        </w:rPr>
        <w:t>عقل اور جذبات</w:t>
      </w:r>
    </w:p>
    <w:p>
      <w:pPr>
        <w:jc w:val="both"/>
        <w:bidi w:val="1"/>
      </w:pPr>
      <w:r>
        <w:rPr>
          <w:rFonts w:ascii="Jameel Noori Nastaleeq" w:hAnsi="Jameel Noori Nastaleeq"/>
          <w:rtl w:val="1"/>
          <w:rFonts w:cs="Jameel Noori Nastaleeq"/>
        </w:rPr>
        <w:t>موجودہ دنیا میں کسی کام کے بننے یا بگڑنے کا اصول صرف ایک ہے۔ جو کام عقلی طورپر غور وفکر کے ذریعے کیا جائے، وہ ہمیشہ کامیاب ہوتا ہے اور جو کام جذباتی ردّ عمل کی صورت میں کیا جائے، اُس کا نتیجہ ہمیشہ ناکامی کی صورت میں نکلتا ہے۔ عقلی غور وفکر کے ذریعے کیے ہوئے کام کو مثبت عمل کہہ سکتے ہیں، اور جذبات کے تحت کیے ہوئے کام کو منفی عمل۔</w:t>
      </w:r>
    </w:p>
    <w:p>
      <w:pPr>
        <w:jc w:val="both"/>
        <w:bidi w:val="1"/>
      </w:pPr>
      <w:r>
        <w:rPr>
          <w:rFonts w:ascii="Jameel Noori Nastaleeq" w:hAnsi="Jameel Noori Nastaleeq"/>
          <w:rtl w:val="1"/>
          <w:rFonts w:cs="Jameel Noori Nastaleeq"/>
        </w:rPr>
        <w:t>موجودہ دنیا میں ہمیشہ ایسے واقعات پیش آتے ہیں، جب کہ آدمی کے اندرمنفی جذبات بھڑک اٹھتے ہیں۔ مثلاً غصہ، حسد لالچ اور گھمنڈ، وغیرہ۔ یہ جذبات فوری طور پر آدمی کو شدت کے ساتھ متاثر کرتے ہیں۔ آدمی اگر اِس شدتِ تاثر کے تحت کوئی کام کرنے لگے، تو اِسی کا نام جذبات کے تحت کام کرنا ہے۔ ایسا کام کبھی باقاعدہ منصوبہ بندی کے تحت نہیں ہوتا۔ اُس میں حالات کا پورا جائزہ نہیں لیا جاتا۔ یہی وجہ ہے کہ اِس طرح کا کام ہمیشہ بے نتیجہ انجام پر ختم ہوجاتا ہے۔</w:t>
      </w:r>
    </w:p>
    <w:p>
      <w:pPr>
        <w:jc w:val="both"/>
        <w:bidi w:val="1"/>
      </w:pPr>
      <w:r>
        <w:rPr>
          <w:rFonts w:ascii="Jameel Noori Nastaleeq" w:hAnsi="Jameel Noori Nastaleeq"/>
          <w:rtl w:val="1"/>
          <w:rFonts w:cs="Jameel Noori Nastaleeq"/>
        </w:rPr>
        <w:t>دوسرا طریقہ یہ ہے کہ جب آدمی کے اندر جذبات بھڑکیں، وہ کسی صورتِ حال کے نتیجے میںشدت تاثر میں مبتلا ہو، تو وہ فوری طورپر کوئی کارروائی نہ کرے۔ وہ صبر تحمل کا طریقہ اختیار کرتے ہوئے معاملے کے تمام موافق پہلوؤں اور ناموافق پہلوؤں پر غور کرے۔ وہ اپنی عقل کو استعمال کرے اور دوسرے صاحب الرّاے لوگوں سے مشورہ کرے۔ اِس طرح کے ایک صابرانہ کورس سے گزرنے کے بعد وہ اپنے عمل کی منصوبہ بندی کرے۔</w:t>
      </w:r>
    </w:p>
    <w:p>
      <w:pPr>
        <w:jc w:val="both"/>
        <w:bidi w:val="1"/>
      </w:pPr>
      <w:r>
        <w:rPr>
          <w:rFonts w:ascii="Jameel Noori Nastaleeq" w:hAnsi="Jameel Noori Nastaleeq"/>
          <w:rtl w:val="1"/>
          <w:rFonts w:cs="Jameel Noori Nastaleeq"/>
        </w:rPr>
        <w:t>پہلا طریقہ گویا کہ اندھیرے میں چھلانگ لگانے کا طریقہ ہے۔ اور دوسرا طریقہ روشنی میںاپنا سفر طے کرنے کاطریقہ۔ تجربہ بتاتا ہے کہ اندھیرے میں چھلانگ لگانا ہمیشہ آدمی کو ہلاکت تک پہنچاتا ہے۔ اور روشنی میں سفر کا طریقہ ہمیشہ آدمی کو کامیابی تک پہنچانے کا ذریعہ بنتا ہے۔عقل اور جذبات دونوں فطری طور پر انسان کے اندر موجود ہیں، مگر عقل کی حیثیت رہ نماکی ہے، اور جذبات کا کام یہ ہے کہ وہ عقل کی رہ نمائی میں زندگی کا سفر طے کرے۔ جذبات کو اگر رہ نما کی حیثیت دے دی جائے تو اس کا انجام تباہی کے سوا اور کچھ نہیںہوسکتا۔</w:t>
      </w:r>
    </w:p>
    <w:p>
      <w:pPr>
        <w:pStyle w:val="Heading1"/>
        <w:jc w:val="right"/>
        <w:bidi w:val="1"/>
      </w:pPr>
      <w:r>
        <w:rPr>
          <w:rFonts w:ascii="Jameel Noori Nastaleeq" w:hAnsi="Jameel Noori Nastaleeq"/>
          <w:rtl w:val="1"/>
          <w:rFonts w:cs="Jameel Noori Nastaleeq"/>
        </w:rPr>
        <w:t>مسئلہ نہیںحل</w:t>
      </w:r>
    </w:p>
    <w:p>
      <w:pPr>
        <w:jc w:val="both"/>
        <w:bidi w:val="1"/>
      </w:pPr>
      <w:r>
        <w:rPr>
          <w:rFonts w:ascii="Jameel Noori Nastaleeq" w:hAnsi="Jameel Noori Nastaleeq"/>
          <w:rtl w:val="1"/>
          <w:rFonts w:cs="Jameel Noori Nastaleeq"/>
        </w:rPr>
        <w:t>ایک بار میں ایک فیکٹری کو دیکھنے کے لیے گیا۔میں اس کے مینیجر کے آفس میں بیٹھا ہوا تھا۔ اِس اثنا میں فیکٹر ی کا ایک کارکن کمرے میں داخل ہوا۔ اُس نے کہا: سر، پانی کی سپلائی رک گئی ہے۔ ہمارا کام بند ہوگیا ہے۔ مینجر نے یہ بات سنی تو اس نے تقریباً چیخ کر کہا: پرابلم مت لاؤ، سلیوشن لاؤ۔ کارکن واپس گیا اور کچھ دیر کے بعد دوبارہ واپس آیا۔ اس نے کہا کہ میںنے ساتھیوں سے مشورہ کیا، سب کا کہنا یہ ہے کہ کارپوریشن کے واٹر سپلائی کے بجائے، یہاں بورِنگ کرکے خود اپنا پانی کا انتظام ہونا چاہئے۔ اِس کے بعدمینیجر نے ٹیلی فون اٹھایا اور کسی ٹھیکے دار سے کہا کہ ہماری فیکٹری میں بورنگ کی ضرورت ہے۔ آپ آج ہی اُس کا کام شروع کردیں۔ اگلے دن فیکٹری میں پانی کا ذاتی انتظام ہوچکا تھا۔</w:t>
      </w:r>
    </w:p>
    <w:p>
      <w:pPr>
        <w:jc w:val="both"/>
        <w:bidi w:val="1"/>
      </w:pPr>
      <w:r>
        <w:rPr>
          <w:rFonts w:ascii="Jameel Noori Nastaleeq" w:hAnsi="Jameel Noori Nastaleeq"/>
          <w:rtl w:val="1"/>
          <w:rFonts w:cs="Jameel Noori Nastaleeq"/>
        </w:rPr>
        <w:t>یہی کام کا صحیح طریقہ ہے۔ اگر آپ کسی ادارے سے وابستہ ہیں، یا آپ کسی کمپنی میں کام کررہے ہیں تو آپ کو جاننا چاہیے کہ آپ کا کام شکایت کرنا نہیں ہے، بلکہ مسئلے کا حل تلاش کرنا ہے۔ آپ ذمے داروں کے پاس نہ شکایت لے جائیے اور نہ احتجاج۔ آپ ان کو بتائیے کہ مسئلے کا حقیقی حل کیا ہے۔ اور پھر آپ ادارے کے ایک مطلوب شخص بن جائیں گے۔</w:t>
      </w:r>
    </w:p>
    <w:p>
      <w:pPr>
        <w:jc w:val="both"/>
        <w:bidi w:val="1"/>
      </w:pPr>
      <w:r>
        <w:rPr>
          <w:rFonts w:ascii="Jameel Noori Nastaleeq" w:hAnsi="Jameel Noori Nastaleeq"/>
          <w:rtl w:val="1"/>
          <w:rFonts w:cs="Jameel Noori Nastaleeq"/>
        </w:rPr>
        <w:t>اگر آپ کسی ادارے سے وابستہ ہیں اور آپ وہاں کسی بات کو لے کر شکایت کرتے ہیں، تو اِس کا مطلب یہ ہے کہ آپ وہاں ایک غیر جانب دار شخص بن کر رہ رہے ہیں۔ لیکن جب آپ مسئلے کا حل بیان کریں، تو آپ ادارے کے ایک مطلوب شخص بن جاتے ہیں۔ اب ادارہ آپ کو غیر کی نظر سے نہیں دیکھے گا، بلکہ اپنی تنظیم کے ایک فرد کی حیثیت سے دیکھے گا۔ یہی زندگی کا صحیح طریقہ ہے۔ اِسی طریقے میںآپ کی اپنی کامیابی بھی ہے، اور ادارے کی کامیابی بھی۔</w:t>
      </w:r>
    </w:p>
    <w:p>
      <w:pPr>
        <w:jc w:val="both"/>
        <w:bidi w:val="1"/>
      </w:pPr>
      <w:r>
        <w:rPr>
          <w:rFonts w:ascii="Jameel Noori Nastaleeq" w:hAnsi="Jameel Noori Nastaleeq"/>
          <w:rtl w:val="1"/>
          <w:rFonts w:cs="Jameel Noori Nastaleeq"/>
        </w:rPr>
        <w:t>کامیاب زندگی کا راز یہ ہے کہ آدمی اپنے آپ کو دوسروں کی ضرورت بنادے۔ وہ دوسروں کے لیے سرمایہ (asset) بن جائے، نہ کہ بوجھ (liability) ۔ یہی اِس دنیا میں کامیابی کا واحد طریقہ ہے۔ اِس کے سوا اِس دنیا میں کامیابی کا کوئی اور طریقہ نہیں۔</w:t>
      </w:r>
    </w:p>
    <w:p>
      <w:pPr>
        <w:pStyle w:val="Heading1"/>
        <w:jc w:val="right"/>
        <w:bidi w:val="1"/>
      </w:pPr>
      <w:r>
        <w:rPr>
          <w:rFonts w:ascii="Jameel Noori Nastaleeq" w:hAnsi="Jameel Noori Nastaleeq"/>
          <w:rtl w:val="1"/>
          <w:rFonts w:cs="Jameel Noori Nastaleeq"/>
        </w:rPr>
        <w:t>مقابلے کی دنیا</w:t>
      </w:r>
    </w:p>
    <w:p>
      <w:pPr>
        <w:jc w:val="both"/>
        <w:bidi w:val="1"/>
      </w:pPr>
      <w:r>
        <w:rPr>
          <w:rFonts w:ascii="Jameel Noori Nastaleeq" w:hAnsi="Jameel Noori Nastaleeq"/>
          <w:rtl w:val="1"/>
          <w:rFonts w:cs="Jameel Noori Nastaleeq"/>
        </w:rPr>
        <w:t>ایک ہندستانی نوجوان بزنس کے لیے باہر کے ایک ملک میں گئے۔ یہ بیرونِ ملک کے لیے ان کا پہلا سفر تھا۔ دو ہفتے کے بعد وہ اپنے سفر سے واپس آئے۔ میںنے پوچھا کہ آپ نے اپنے اِس بیرونی سفر میں سب سے بڑا تجربہ کیا حاصل کیا۔ انھوں نے ایک لمحہ سوچا اور اس کے بعد کہا— یہ کہ آج کی دنیا میں انا کے لیے کوئی جگہ نہیں:</w:t>
      </w:r>
    </w:p>
    <w:p>
      <w:pPr>
        <w:jc w:val="both"/>
        <w:bidi w:val="1"/>
      </w:pPr>
      <w:r>
        <w:rPr>
          <w:rFonts w:ascii="Jameel Noori Nastaleeq" w:hAnsi="Jameel Noori Nastaleeq"/>
          <w:rtl w:val="1"/>
          <w:rFonts w:cs="Jameel Noori Nastaleeq"/>
        </w:rPr>
        <w:t>Ego has no place in the world.</w:t>
      </w:r>
    </w:p>
    <w:p>
      <w:pPr>
        <w:jc w:val="both"/>
        <w:bidi w:val="1"/>
      </w:pPr>
      <w:r>
        <w:rPr>
          <w:rFonts w:ascii="Jameel Noori Nastaleeq" w:hAnsi="Jameel Noori Nastaleeq"/>
          <w:rtl w:val="1"/>
          <w:rFonts w:cs="Jameel Noori Nastaleeq"/>
        </w:rPr>
        <w:t>یہ بے اہم بات ہے۔ ایک آدمی جب پیدا ہوتا ہے تو وہ اپنے گھر کے ماحول میں لاڈ پیار (pampering) کے ماحول میں رہتا ہے۔ وہ محسوس کرتا ہے کہ گھر کے اندر اس کی شخصیت ہی مرکزی شخصیت ہے۔ دوسرے لوگ وہی کرتے ہیں جو وہ چاہے۔ گھر کے ماحول میں اس کی انا (ego) ہی مرکزی شخصیت کا درجہ رکھتی ہے۔</w:t>
      </w:r>
    </w:p>
    <w:p>
      <w:pPr>
        <w:jc w:val="both"/>
        <w:bidi w:val="1"/>
      </w:pPr>
      <w:r>
        <w:rPr>
          <w:rFonts w:ascii="Jameel Noori Nastaleeq" w:hAnsi="Jameel Noori Nastaleeq"/>
          <w:rtl w:val="1"/>
          <w:rFonts w:cs="Jameel Noori Nastaleeq"/>
        </w:rPr>
        <w:t>لیکن جب وہ گھر سے باہر نکلتا ہے تو اچانک اس کو محسوس ہوتا ہے کہ یہاں بالکل مختلف ماحول ہے۔ یہاں مکمل طورپر مقابلہ اور مسابقت (competition)  کا ماحول ہے۔ یہاں جو کچھ کسی کو ملتا ہے، وہ اُس کے ذاتی جوہر (merit) کی بنیاد پر ملتا ہے۔ انسان کے ذاتی جوہر کے سوا، کسی اور چیز کی یہاںکوئی قیمت نہیں۔ باہر کی دنیا مکمل طورپر اِس اصول پر قائم ہے— مقابلہ کرکے جیو، یا مر جاؤ:</w:t>
      </w:r>
    </w:p>
    <w:p>
      <w:pPr>
        <w:jc w:val="both"/>
        <w:bidi w:val="1"/>
      </w:pPr>
      <w:r>
        <w:rPr>
          <w:rFonts w:ascii="Jameel Noori Nastaleeq" w:hAnsi="Jameel Noori Nastaleeq"/>
          <w:rtl w:val="1"/>
          <w:rFonts w:cs="Jameel Noori Nastaleeq"/>
        </w:rPr>
        <w:t>Compete, or perish</w:t>
      </w:r>
    </w:p>
    <w:p>
      <w:pPr>
        <w:jc w:val="both"/>
        <w:bidi w:val="1"/>
      </w:pPr>
      <w:r>
        <w:rPr>
          <w:rFonts w:ascii="Jameel Noori Nastaleeq" w:hAnsi="Jameel Noori Nastaleeq"/>
          <w:rtl w:val="1"/>
          <w:rFonts w:cs="Jameel Noori Nastaleeq"/>
        </w:rPr>
        <w:t>یہ زندگی کی ایک سنگین حقیقت ہے۔ اِس دنیا میں ہر عورت اور ہر مرد کو اِس سے سابقہ پیش آتا ہے۔ ماں باپ کی سب سے بڑی ذمے داری یہ ہے کہ وہ اپنی اولاد کو اِس آنے والے امتحان کے لیے تیار کریں۔ اِس معاملے میںکوئی بھی دوسری چیز ذاتی تیاری (self-pereparation)  کا بدل نہیں بن سکتی۔</w:t>
      </w:r>
    </w:p>
    <w:p>
      <w:pPr>
        <w:jc w:val="both"/>
        <w:bidi w:val="1"/>
      </w:pPr>
      <w:r>
        <w:rPr>
          <w:rFonts w:ascii="Jameel Noori Nastaleeq" w:hAnsi="Jameel Noori Nastaleeq"/>
          <w:rtl w:val="1"/>
          <w:rFonts w:cs="Jameel Noori Nastaleeq"/>
        </w:rPr>
        <w:t>ذاتی تیاری ہی وہ چیز ہے جو کسی آدمی کو مقابلے کی اِس دنیا میں کامیاب بنا سکتی ہے۔ موجودہ دنیا حقائق کی بنیاد پر چل رہی ہے۔ ایسی حالت میں کسی غیر حقیقی بنیاد پر کامیابی کا حصول اِس دنیا میں ممکن نہیں۔</w:t>
      </w:r>
    </w:p>
    <w:p>
      <w:pPr>
        <w:pStyle w:val="Heading1"/>
        <w:jc w:val="right"/>
        <w:bidi w:val="1"/>
      </w:pPr>
      <w:r>
        <w:rPr>
          <w:rFonts w:ascii="Jameel Noori Nastaleeq" w:hAnsi="Jameel Noori Nastaleeq"/>
          <w:rtl w:val="1"/>
          <w:rFonts w:cs="Jameel Noori Nastaleeq"/>
        </w:rPr>
        <w:t>زندگی کا فارمولا</w:t>
      </w:r>
    </w:p>
    <w:p>
      <w:pPr>
        <w:jc w:val="both"/>
        <w:bidi w:val="1"/>
      </w:pPr>
      <w:r>
        <w:rPr>
          <w:rFonts w:ascii="Jameel Noori Nastaleeq" w:hAnsi="Jameel Noori Nastaleeq"/>
          <w:rtl w:val="1"/>
          <w:rFonts w:cs="Jameel Noori Nastaleeq"/>
        </w:rPr>
        <w:t>انسان کے لیے زندگی کا کامیاب فارمولا صرف ایک ہے، اور وہ یہ ہے — آخرت کے لیے غم، اور دنیا کے لیے بے غم۔ یہی انسان کے تمام معاملات کا خلاصہ ہے۔ یہی واحد طریقِ زندگی (way of life) ہے جس میں انسان اپنے لیے سکون پاسکتاہے۔</w:t>
      </w:r>
    </w:p>
    <w:p>
      <w:pPr>
        <w:jc w:val="both"/>
        <w:bidi w:val="1"/>
      </w:pPr>
      <w:r>
        <w:rPr>
          <w:rFonts w:ascii="Jameel Noori Nastaleeq" w:hAnsi="Jameel Noori Nastaleeq"/>
          <w:rtl w:val="1"/>
          <w:rFonts w:cs="Jameel Noori Nastaleeq"/>
        </w:rPr>
        <w:t>انسان کے اندر پیدائشی طورپر طلب کا جذبہ پایا جاتا ہے۔ انسان اپنی پوری ساخت کے اعتبار سے چاہتا ہے کہ کوئی چیز ہو جس کو وہ اپنا اصل کنسرن (sole concern) بنائے، جس کے حصول کے لیے وہ اپنا سارا وقت اور اپنی ساری توانائی (energy)صرف کرے۔ یہ انسان کی فطرت کا تقاضا ہے، اور کوئی بھی شخص اِس فطری تقاضے سے خالی نہیں۔</w:t>
      </w:r>
    </w:p>
    <w:p>
      <w:pPr>
        <w:jc w:val="both"/>
        <w:bidi w:val="1"/>
      </w:pPr>
      <w:r>
        <w:rPr>
          <w:rFonts w:ascii="Jameel Noori Nastaleeq" w:hAnsi="Jameel Noori Nastaleeq"/>
          <w:rtl w:val="1"/>
          <w:rFonts w:cs="Jameel Noori Nastaleeq"/>
        </w:rPr>
        <w:t>انسان جب پیدا ہو کر اس دنیا میں آتا ہے تو وہ دیکھتا ہے کہ اس کے گرد و پیش ایک مادّی دنیا (material world)پھیلی ہوئی ہے۔ ہر آدمی اِس مادّی دنیا کے حصول کو اپنا کنسرن بنائے ہوئے ہے۔ وہ اُس کے حصول کے لیے رات دن کوشش کررہا ہے۔ اِس ماحول میں ہر پیدا ہونے والا آدمی وہی کرنے لگتا ہے جو دوسرے عورت اور مرد کررہے ہیں۔</w:t>
      </w:r>
    </w:p>
    <w:p>
      <w:pPr>
        <w:jc w:val="both"/>
        <w:bidi w:val="1"/>
      </w:pPr>
      <w:r>
        <w:rPr>
          <w:rFonts w:ascii="Jameel Noori Nastaleeq" w:hAnsi="Jameel Noori Nastaleeq"/>
          <w:rtl w:val="1"/>
          <w:rFonts w:cs="Jameel Noori Nastaleeq"/>
        </w:rPr>
        <w:t>مگر اِس کا نتیجہ کیا ہے۔ ہر آدمی ساری جدوجہد کے باوجود اپنے مطلوب کو حاصل نہیں کرپاتا اور مایوسی (despair)  کے احساس میں مرجاتا ہے۔ اِس دنیا میںبیماری، حادثہ ، بڑھاپا، نقصانات اورموت، فیصلہ کُن طورپر اِس راہ میں رکاوٹ ہیں کہ آدمی اِس دنیا میں اپنی طلب کی تکمیل کرسکے۔</w:t>
      </w:r>
    </w:p>
    <w:p>
      <w:pPr>
        <w:jc w:val="both"/>
        <w:bidi w:val="1"/>
      </w:pPr>
      <w:r>
        <w:rPr>
          <w:rFonts w:ascii="Jameel Noori Nastaleeq" w:hAnsi="Jameel Noori Nastaleeq"/>
          <w:rtl w:val="1"/>
          <w:rFonts w:cs="Jameel Noori Nastaleeq"/>
        </w:rPr>
        <w:t>یہ عمومی نتیجہ ہر عورت اور مرد کے لیے ایک رہ نما واقعہ ہے۔ یہ نتیجہ بتاتا ہے کہ فطرت کی طلب کی تکمیل (fulfillment) موجودہ دنیا میں ممکن نہیں، اس کے حصول کا مقام آخرت ہے جو موت کے بعد آنے والی ہے۔ ایسی حالت میں انسان کے لیے کامیابی کا فارمولا صرف یہ ہے کہ وہ آخرت کو اپنا سپریم کنسرن بنائے، اور موجودہ دنیا کے معاملے میں وہ بقدر ضرورت پر راضی ہوجائے— دنیا میں بقدر ضرورت پر راضی ہوجانا، اور آخرت کو اپنا سپریم کنسرن بنا لینا، یہی اِس دنیا میں کامیاب زندگی کا فارمولا 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الرسالہ، مارچ 2008  ملا۔ یوں تو میں الرسالہ کا دس سال سے زائد مدت سے مطالعہ کرتا آرہا ہوں اور ہر مضمون سے الحمد للہ نفع حاصل ہوتا ہے، لیکن اِس ماہ کے الرسالہ میں مضمون ’’جھوٹ کی دو قسم‘‘ ایک چشم کشا (eye opener)  مضمون ثابت ہوا۔ اِس مضمون کو پڑھ کر ایسا معلوم ہوا کہ گویا اب تک اپنی زندگی کا بہت بڑا حصّہ میں نے جھوٹ کی بنیاد پر قائم کررکھا تھا۔ اللہ آپ کو اِس نصیحت اور خیر خواہی کے لیے جزائے خیر عطا فرمائے۔اس مضمون کے مطالعہ کے بعد اب میری کوشش ہے کہ میں ہر حال میں کذبِ خفی سے بچوں۔ اللہ سے اس کے لیے دعا بھی کرتا ہوں۔</w:t>
      </w:r>
    </w:p>
    <w:p>
      <w:pPr>
        <w:jc w:val="both"/>
        <w:bidi w:val="1"/>
      </w:pPr>
      <w:r>
        <w:rPr>
          <w:rFonts w:ascii="Jameel Noori Nastaleeq" w:hAnsi="Jameel Noori Nastaleeq"/>
          <w:rtl w:val="1"/>
          <w:rFonts w:cs="Jameel Noori Nastaleeq"/>
        </w:rPr>
        <w:t>مضمون کے آخری حصہ، جس میں کذب خفی کا انجام، کمزور شخصیت، کی شکل میں ظاہر ہونا لکھا گیا ہے،اس نے بھی خاص طورپر متاثر کیا۔ ابھی تک منافقانہ شخصیت کا جو تصور ذہن میں بناہوا تھا، اس کے اندر کافی تبدیلی آگئی۔ کذب خفی بھی منافقانہ شخصیت کی پرورش کرتا ہے، اس کا علم پہلی بار ہوا۔ اب تو میں سمجھتا ہوں کہ کذب خفی سے بچنا فرض کے درجہ میں ضروری ہوگیاہے ،جس طرح ہر ایمان والے کے لیے منافقانہ صفات سے بچنا فرض کے درجہ میں ضروری ہے (ساجد انور، مہاراشٹر)۔</w:t>
      </w:r>
    </w:p>
    <w:p>
      <w:pPr>
        <w:jc w:val="both"/>
        <w:bidi w:val="1"/>
      </w:pPr>
      <w:r>
        <w:rPr>
          <w:rFonts w:ascii="Jameel Noori Nastaleeq" w:hAnsi="Jameel Noori Nastaleeq"/>
          <w:rtl w:val="1"/>
          <w:rFonts w:cs="Jameel Noori Nastaleeq"/>
        </w:rPr>
        <w:t>حدیث کے مطالعے سے معلوم ہوتا ہے کہ شرک کی دو قسمیں ہیں—شرکِ جَلی اور شرکِ خفی۔ اِس پر قیاس کرکے یہ کہنا صحیح ہوگا کہ اِسی طرح کذب کی بھی دو قسمیں ہیں— کذبِ جلی، اور کذبِ خفی۔ جہاں تک کذبِ جلی کا معاملہ ہے، وہ ایک معلوم بات ہے۔ ہر آدمی بہ آسانی یہ سمجھ سکتا ہے کہ کون سا بیان کذبِ جلی کی تعریف میں آتا ہے۔ البتہ کذبِ خفی کو صرف سنجیدہ غور وفکر کے ذریعے معلوم کیا جاسکتا ہے۔</w:t>
      </w:r>
    </w:p>
    <w:p>
      <w:pPr>
        <w:jc w:val="both"/>
        <w:bidi w:val="1"/>
      </w:pPr>
      <w:r>
        <w:rPr>
          <w:rFonts w:ascii="Jameel Noori Nastaleeq" w:hAnsi="Jameel Noori Nastaleeq"/>
          <w:rtl w:val="1"/>
          <w:rFonts w:cs="Jameel Noori Nastaleeq"/>
        </w:rPr>
        <w:t>کذبِ خفی تقریباً وہی چیز ہے جس کو ٹو ِسٹ (twist) کرنا کہتے ہیں، یعنی بات کو توڑ مروڑ کر پیش کرنا۔ یہ عمل آدمی خاص طورپر دو مقصد سے کرتا ہے۔ کسی معاملے میں جب آدمی کی اپنی ذات زد میں آرہی ہو، تو وہ بات کو اِس طرح پیش کرتا ہے کہ اس کی اپنی ذات پر کوئی حرف نہ آئے۔ اِسی طرح جب ایک آدمی دوسرے شخص کو بدنام کرنا چاہے، تو وہ اس کی بات کو صحیح صورت میں نہ پیش کرکے، بدلی ہوئی صورت میں پیش کرتا ہے۔ جیسے کہ کہاجاتا ہے — اخبار نے حقائق کو توڑ مروڑ کر پیش کیا:</w:t>
      </w:r>
    </w:p>
    <w:p>
      <w:pPr>
        <w:jc w:val="both"/>
        <w:bidi w:val="1"/>
      </w:pPr>
      <w:r>
        <w:rPr>
          <w:rFonts w:ascii="Jameel Noori Nastaleeq" w:hAnsi="Jameel Noori Nastaleeq"/>
          <w:rtl w:val="1"/>
          <w:rFonts w:cs="Jameel Noori Nastaleeq"/>
        </w:rPr>
        <w:t>The newspaper was accused of twisting the facts.</w:t>
      </w:r>
    </w:p>
    <w:p>
      <w:pPr>
        <w:jc w:val="both"/>
        <w:bidi w:val="1"/>
      </w:pPr>
      <w:r>
        <w:rPr>
          <w:rFonts w:ascii="Jameel Noori Nastaleeq" w:hAnsi="Jameel Noori Nastaleeq"/>
          <w:rtl w:val="1"/>
          <w:rFonts w:cs="Jameel Noori Nastaleeq"/>
        </w:rPr>
        <w:t>ٹوسٹ کرکے بات کو پیش کرنے کا طریقہ موجودہ زمانے میں اتنا زیادہ عام ہوچکا ہے کہ شاید ہی کوئی انسان اِس برائی سے بچا ہوا ہو۔</w:t>
      </w:r>
    </w:p>
    <w:p>
      <w:pPr>
        <w:jc w:val="both"/>
        <w:bidi w:val="1"/>
      </w:pPr>
      <w:r>
        <w:rPr>
          <w:rFonts w:ascii="Jameel Noori Nastaleeq" w:hAnsi="Jameel Noori Nastaleeq"/>
          <w:rtl w:val="1"/>
          <w:rFonts w:cs="Jameel Noori Nastaleeq"/>
        </w:rPr>
        <w:t>اِس معاملے کوجاننے کا سب سے زیادہ آسان طریقہ یہ ہے کہ آدمی خود اپنے ضمیر (conscience) سے اِس کو دریافت کرے۔ کوئی عورت یا مرد جب کسی بات کو ٹوسٹ کرکے کہتے ہیں، تو ان کا ضمیر فوراً اس کی خلش محسوس کرنے لگتا ہے۔ ضمیر اپنی خاموش زبان میں کہتا ہے کہ تم اِس معاملے میں صاف گوئی سے کام نہیں لے رہے ہو، بلکہ تم اس کو بدلی ہوئی صورت میں پیش کررہے ہو۔ آدمی اگر اپنے ضمیر کی اِس آواز کو سنے، تو یہ آواز ہی اِس معاملے میں اس کی اصلاح کے لیے کافی ہوجائے۔</w:t>
      </w:r>
    </w:p>
    <w:p>
      <w:pPr>
        <w:jc w:val="both"/>
        <w:bidi w:val="1"/>
      </w:pPr>
      <w:r>
        <w:rPr>
          <w:rFonts w:ascii="Jameel Noori Nastaleeq" w:hAnsi="Jameel Noori Nastaleeq"/>
          <w:rtl w:val="1"/>
          <w:rFonts w:cs="Jameel Noori Nastaleeq"/>
        </w:rPr>
        <w:t>میںالرسالہ کا پچھلے 5-6 سال سے مسلسل مطالعہ کررہا ہوں اور الرسالہ کی ہر بات سے اتفاق رکھتا ہوں۔ الرسالہ میںاسلامی تعلیمات کو اِس انداز میں بیان کیا جاتا ہے کہ وہ پڑھنے اور سننے والے کے مائنڈ کو ایڈرس کرتی ہیں۔ یہ طریقہ کہیں اور دیکھنے اور سننے میں نہیںآتا۔ میں شروع میں تبلیغی جماعت سے جڑا تھا اور 4-5   بار 3-3  دن بھی لگایا۔ لیکن اس کے بعد جب الرسالہ مجھے ملا اور میں نے اس کو پڑھنا شروع کیا تو میری سوئی ہوئی فطرت جاگ اٹھی۔ یہ تجربہ مجھے جماعت میں جانے سے نہیں ہوا تھا۔ تبلیغی جماعت میں دین کے صرف ظاہری فارم کو بنانے کی بات پر زور دیا جاتا ہے، نہ کہ اندرونی انسان سازی پر۔ پہلے میں یہ سمجھتا تھا کہ یہ طریقہ امت کے عوام طبقہ کے لیے درست ہوسکتا ہے، جس کو سرے سے اس بات کا علم ہی نہیں کہ دین کیا ہے، خدا، رسول اور آخرت کیا ہے۔ لیکن اب میری سمجھ میں یہ بات آئی ہے کہ عوام ہوں یا خواص، تبلیغی جماعت میں جڑنے کے بعد مسلمان ذہنی جمود کا شکار ہو جاتا ہے۔ وہ اپنے سے باہر کسی بات پر سوچنے اور سمجھنے کے قابل نہیں رہتا۔ اِس لیے کہ اس میں کچھ گنی چنی باتوں کو دہرایا جاتا ہے اور خالص روایتی انداز میں بات کہی جاتی ہے، بنا کسی دلیل کے۔</w:t>
      </w:r>
    </w:p>
    <w:p>
      <w:pPr>
        <w:jc w:val="both"/>
        <w:bidi w:val="1"/>
      </w:pPr>
      <w:r>
        <w:rPr>
          <w:rFonts w:ascii="Jameel Noori Nastaleeq" w:hAnsi="Jameel Noori Nastaleeq"/>
          <w:rtl w:val="1"/>
          <w:rFonts w:cs="Jameel Noori Nastaleeq"/>
        </w:rPr>
        <w:t>میرے محلّے کا واقعہ ہے۔ ایک صاحب نے بتایا کہ کچھ دنوں پہلے میری بیٹی کے گھرڈلیوری ہونے والی تھی، میرے داماد پرمحلے کی جماعت کے ساتھیوں نے چار مہینہ جماعت میں لے جانے کے لیے زور دیا۔ اس پر میں نے یہ بات جماعت والوںکو بتائی تو انھوں نے کہا کہ سب اللہ اچھا کرے گا۔ ایسا کہہ کر وہ اس کو اپنے ساتھ لے گئے۔ کچھ دنوںبعد میری لڑکی کی طبیعت خراب ہوگئی۔پھر میں اس کو اپنے گھر لایا اور اسپتال میں بھرتی کرایاجس میں مجھے قریب 17000  روپئے کا خرچ اٹھانا پڑا۔ نہیں تو میری بچّی کی جان خطرے میں تھی۔</w:t>
      </w:r>
    </w:p>
    <w:p>
      <w:pPr>
        <w:jc w:val="both"/>
        <w:bidi w:val="1"/>
      </w:pPr>
      <w:r>
        <w:rPr>
          <w:rFonts w:ascii="Jameel Noori Nastaleeq" w:hAnsi="Jameel Noori Nastaleeq"/>
          <w:rtl w:val="1"/>
          <w:rFonts w:cs="Jameel Noori Nastaleeq"/>
        </w:rPr>
        <w:t>یہ بات جب میںنے اپنے داماد کو جماعت سے واپس آنے پر بتائی تو وہ میرا احسان ماننے کے بجائے مجھ سے جھگڑا کرنے لگے اور 17000میں سے ایک پیسہ بھی مجھے نہیںدیا۔ تب سے مجھے جماعت کے نام سے نفرت ہوگئی ہے۔یہ بات مذکورہ صاحب نے مجھے اُس وقت بتائی جب میں نے ان سے فجر کی نماز کے بعد مسجد سے باہر نکلتے وقت پوچھا کہ آج کل آپ تعلیم میں کیوں نہیں بیٹھتے۔ اسی طرح کے اور بھی واقعات ہیں۔</w:t>
      </w:r>
    </w:p>
    <w:p>
      <w:pPr>
        <w:jc w:val="both"/>
        <w:bidi w:val="1"/>
      </w:pPr>
      <w:r>
        <w:rPr>
          <w:rFonts w:ascii="Jameel Noori Nastaleeq" w:hAnsi="Jameel Noori Nastaleeq"/>
          <w:rtl w:val="1"/>
          <w:rFonts w:cs="Jameel Noori Nastaleeq"/>
        </w:rPr>
        <w:t>اصل یہ ہے کہ تبلیغی جماعت میں بھیڑ دیکھ کر آدمی اُس سے جڑ تو جاتا ہے لیکن وہ خدا کی معرفت اور دین کی حقیقت سے ہمیشہ بے خبر رہتا ہے۔ الرسالہ پڑھنے کے بعد جب میرے اندر صحیح طرز فکر پیدا ہوا تو میں نے ان حضرات سے کہا کہ آپ لوگ صبح شام ایک ہی کتاب پڑھتے رہتے ہیں اور وہ فضائل اعمال ہے۔ اور بات کرتے ہیں رسول اللہ صلی اللہ علیہ وسلم کے طریقہ کی۔ حالاں کہ آپ کا طریقہ تو یہ تھا کہ آپ لوگوں کو قرآن پڑھ کر سناتے تھے اور قر آن سے ہی دعوت دیتے تھے، جب کہ ان کی مخاطب قوم تو جہالت کی حد پر تھی۔ پھر جب وہ قوم قرآن کے ذریعے ہمارے لیے نمونہ بنا دی گئی تو ہمیں جھوٹے فضائل کی ضرورت کیوں پڑ رہی ہے۔ جس دین میں خدا کی کتاب ہی کاوجود نہیں، وہ دین کیسا۔</w:t>
      </w:r>
    </w:p>
    <w:p>
      <w:pPr>
        <w:jc w:val="both"/>
        <w:bidi w:val="1"/>
      </w:pPr>
      <w:r>
        <w:rPr>
          <w:rFonts w:ascii="Jameel Noori Nastaleeq" w:hAnsi="Jameel Noori Nastaleeq"/>
          <w:rtl w:val="1"/>
          <w:rFonts w:cs="Jameel Noori Nastaleeq"/>
        </w:rPr>
        <w:t>میری اس بات کا ان کے پاس کوئی جوا ب نہیں تھا۔ لہذا وہ کسی مفتی سے یہ جواب لے کر آئے کہ قرآن کو صرف علماء ہی سمجھ سکتے ہیں، عام مسلمان اس کو پڑھنے سے بھٹک سکتا ہے۔ اس طرح کی باتوں سے جماعت کے آدمی کا ذہن ایسا ہوجاتا ہے کہ وہ خود کسی بات پر کھلے ذہن کے ساتھ سوچ نہیں پاتا۔ بس ایک بات یا جملہ ان کے بڑوں نے کہہ دیا تو وہ پتھر کی لکیر ہوگئی، صحیح ہے یا غلط اس پر کسی کو عقل لگانے کی ضرورت نہیں۔</w:t>
      </w:r>
    </w:p>
    <w:p>
      <w:pPr>
        <w:jc w:val="both"/>
        <w:bidi w:val="1"/>
      </w:pPr>
      <w:r>
        <w:rPr>
          <w:rFonts w:ascii="Jameel Noori Nastaleeq" w:hAnsi="Jameel Noori Nastaleeq"/>
          <w:rtl w:val="1"/>
          <w:rFonts w:cs="Jameel Noori Nastaleeq"/>
        </w:rPr>
        <w:t>میرے ساتھ اللہ کا یہ بڑا احسان ہوا جو اس نے مجھے الرسالہ کے ذریعہ اس گمراہی سے باہر نکال لیا۔اب میرے ساتھ یہ معاملہ ہوگیا ہے کہ نہ صرف میںخود الرسالہ پڑھتاہوں،بلکہ الرسالہ کی اردو اور انگریزی کاپیاں اپنے ساتھ بیگ میں ہمیشہ رکھتا ہوں اور اپنے آفس میں، اور دوستوں کو پڑھنے کے لیے دیتا رہتا ہوں۔ ابھی فی الحال میںنے ایسا کیا ہے کہ میں اپنے رشتہ داروں کے ایڈرس الرسالہ آفس میں ڈی ڈی کے ساتھ بھیجنا شروع کیا ہے اور ایک سال کا الرسالہ مذکورہ لوگوں کے لیے جاری کرایا ہے۔ الرسالہ کے ساتھ ساتھ آپ کی ساری کتابیں بھی میں مسلسل پڑھ رہا ہوں اور اس سے مجھے غیر معمولی فائدہ حاصل ہورہا ہے۔</w:t>
      </w:r>
    </w:p>
    <w:p>
      <w:pPr>
        <w:jc w:val="both"/>
        <w:bidi w:val="1"/>
      </w:pPr>
      <w:r>
        <w:rPr>
          <w:rFonts w:ascii="Jameel Noori Nastaleeq" w:hAnsi="Jameel Noori Nastaleeq"/>
          <w:rtl w:val="1"/>
          <w:rFonts w:cs="Jameel Noori Nastaleeq"/>
        </w:rPr>
        <w:t>میرے ذہن میں کچھ سوالات تھے جو مسلسل الرسالہ اور آپ کی کتابوں کا مطالعہ کرنے سے دور ہوگئے۔ لیکن ایک غلطی کی تلافی کے لیے آپ کی مدد چاہتا ہوں۔ وہ یہ کہ میری شادی 2004  میں ہوئی، اس میں میری سسرال والوں نے مجھے کافی جہیز دیا جس میں دوسری چیزوں کے ساتھ10  تولا سونا بھی موجود ہے۔ اس وقت تو میں نے ان کو منع کیا تھا کہ آپ یہ سب چیزیں نہ دیں، لیکن وہ نہیں مانے۔ ظاہر ہے کنڈیشنڈ مائنڈ ہونے کی وجہ سے انھوں نے ایسا کیا اور میں بھی یہ سارا سامان لے کر گھر چلا آیا۔ اب جیسا کہ آپ کی تحریریں مسلسل پڑھنے سے میری ڈی کنڈیشننگ ہورہی ہے تو خدا کی پکڑ اور آخرت کے ڈر سے میں یہ سوچ کر پریشان ہورہا ہوں کہ یہ چیز کہیں آخرت میں گھاٹے کا سبب نہ بن جائے۔ آپ مہربانی کرکے مجھے بتائیں کہ کیا مجھے اس کی رقم اپنے سسر کو واپس کرنا چاہیے یا پھر اس کی اور کوئی دوسری صورت ہے جس سے اس کی تلافی ہوسکے۔</w:t>
      </w:r>
    </w:p>
    <w:p>
      <w:pPr>
        <w:jc w:val="both"/>
        <w:bidi w:val="1"/>
      </w:pPr>
      <w:r>
        <w:rPr>
          <w:rFonts w:ascii="Jameel Noori Nastaleeq" w:hAnsi="Jameel Noori Nastaleeq"/>
          <w:rtl w:val="1"/>
          <w:rFonts w:cs="Jameel Noori Nastaleeq"/>
        </w:rPr>
        <w:t>قرآن میںجو خدا کی عظمت اور اس کے جلال کا، جنت کا، جہنم کا، قیامت کی ہولناکی کا ذکر ہے، اس کو پڑھنے کے بعد میں زیادہ تر اسی کے بارے میں سوچتا رہتاہوں۔ کبھی کبھی تو میں آفس میں کام کرتا رہتا ہوں اور پھر اچانک مجھے یہ احساس ہوتا ہے کہ کہیں میں اپنا زیادہ وقت تو دنیا کمانے میں نہیں لگا رہا ہوں۔ یہ سوچتے ہوئے میں کام کرتے کرتے رک جاتا ہوں اور اِس پر دیر تک بیٹھا سوچتا رہتاہوں۔ یہ معرفت مجھے الرسالہ کے ذریعہ ہی سے حاصل ہوئی ہے۔</w:t>
      </w:r>
    </w:p>
    <w:p>
      <w:pPr>
        <w:jc w:val="both"/>
        <w:bidi w:val="1"/>
      </w:pPr>
      <w:r>
        <w:rPr>
          <w:rFonts w:ascii="Jameel Noori Nastaleeq" w:hAnsi="Jameel Noori Nastaleeq"/>
          <w:rtl w:val="1"/>
          <w:rFonts w:cs="Jameel Noori Nastaleeq"/>
        </w:rPr>
        <w:t>میں2003  میں آپ سے آپ کی رہائش گاہ پر ملاتھا۔ میں نے الرسالہ میں جو کچھ پڑھا تھا، آپ کی شخصیت میں اس کو عملاًویسا ہی پایا۔ جس سنجیدگی کی بات آپ کرتے ہیں وہ آپ کے چہرے پر صاف دکھائی دیتی ہے۔ آپ سادگی اور سنجیدگی کی ایک مثال ہیں جو اسی آدمی کی اصلاح کا ذریعہ بنے گی جس کے اندر حقیقت پسندی والا ذہن ہو، جو باتوں کو اپنے ذاتی خول سے باہر نکل کر صرف اصول کی بنا پر حقیقت پسندانہ انداز میں سمجھنے کی صلاحیت رکھتا ہو (شکیل احمد، اندور)۔</w:t>
      </w:r>
    </w:p>
    <w:p>
      <w:pPr>
        <w:jc w:val="both"/>
        <w:bidi w:val="1"/>
      </w:pPr>
      <w:r>
        <w:rPr>
          <w:rFonts w:ascii="Jameel Noori Nastaleeq" w:hAnsi="Jameel Noori Nastaleeq"/>
          <w:rtl w:val="1"/>
          <w:rFonts w:cs="Jameel Noori Nastaleeq"/>
        </w:rPr>
        <w:t>1 - تبلیغی جماعت کی تاریخ بتاتی ہے کہ اس کے ذمے داروں نے عوام کے اندر دینی شوق پیدا کرنے کے لیے اس کام کو شروع کیا۔ انھوںنے محسوس کیا کہ عوام زیادہ گہری باتوں کو سمجھ نہیںسکتے، اِس لیے انھوںنے فضائل کی روایات کے اوپر اپنی تحریک کی بنیاد رکھی۔</w:t>
      </w:r>
    </w:p>
    <w:p>
      <w:pPr>
        <w:jc w:val="both"/>
        <w:bidi w:val="1"/>
      </w:pPr>
      <w:r>
        <w:rPr>
          <w:rFonts w:ascii="Jameel Noori Nastaleeq" w:hAnsi="Jameel Noori Nastaleeq"/>
          <w:rtl w:val="1"/>
          <w:rFonts w:cs="Jameel Noori Nastaleeq"/>
        </w:rPr>
        <w:t>عوام کی اصلاح کے اعتبار سے یہ طریقہ مفید ہوسکتا ہے، لیکن بعد کو یہ ہوا کہ تبلیغ کے ذمّے داروں نے اپنے طریقِ کار کو بدلے بغیر، خواص کو اپنے دائرۂ عمل میں شامل کرلیا۔ تبلیغی جماعت کی یہ توسیع الٹا نتیجہ پیدا کرنے کا سبب بن گئی۔ کیوں کہ فضائل کی روایتیں عوام کو متاثر کرسکتی تھیں، لیکن خواص کا ذہن اس سے ایڈریس نہیں ہوتا تھا۔ چناں چہ خواص، تبلیغی جماعت سے قریب ہونے کے بعد جلد ہی اس سے دور ہونے لگے۔</w:t>
      </w:r>
    </w:p>
    <w:p>
      <w:pPr>
        <w:jc w:val="both"/>
        <w:bidi w:val="1"/>
      </w:pPr>
      <w:r>
        <w:rPr>
          <w:rFonts w:ascii="Jameel Noori Nastaleeq" w:hAnsi="Jameel Noori Nastaleeq"/>
          <w:rtl w:val="1"/>
          <w:rFonts w:cs="Jameel Noori Nastaleeq"/>
        </w:rPr>
        <w:t>خواص کی یہ دوری سادہ طور پر تبلیغ سے دوری نہ تھی، بلکہ عملاً وہ دین سے دوری کا سبب بن گئی۔ خواص یہ سمجھنے لگے کہ اسلام ایک ایسا مذہب ہے جو عوام کی ضرورت کو تو پوری کرتا ہے، لیکن اس میں خواص کے لیے اطمینان کا سامان نہیں۔ دہلی کے ایک اعلیٰ تعلیم یافتہ مسلمان جو پہلے تبلیغی جماعت سے قریب ہوئے تھے اور پھر وہ دل برداشتہ ہوکر اُس سے دور ہوگئے۔ انھوںنے اِس معاملے کو بتاتے ہوئے یہ بامعنیٰ جملہ کہا— تبلیغ والوںنے پہلے میواتیوں کو مسلمان بنایا، اب وہ مسلمانوں کو میواتی بنا رہے ہیں۔</w:t>
      </w:r>
    </w:p>
    <w:p>
      <w:pPr>
        <w:jc w:val="both"/>
        <w:bidi w:val="1"/>
      </w:pPr>
      <w:r>
        <w:rPr>
          <w:rFonts w:ascii="Jameel Noori Nastaleeq" w:hAnsi="Jameel Noori Nastaleeq"/>
          <w:rtl w:val="1"/>
          <w:rFonts w:cs="Jameel Noori Nastaleeq"/>
        </w:rPr>
        <w:t>2 -  جہیز کے سلسلے میں عرض ہے کہ شادیوں میں جہیز کاموجودہ طریقہ بلاشبہہ ایک بدعت ہے۔ اِس اعتبار سے جہیز کے رواج کو ختم کیا جانا چاہیے۔ لیکن ملے ہوئے جہیز کا معاملہ اِس سے الگ  معاملہ ہے۔ اس کی واپسی کی ضرورت نہیں۔ البتہ اگر ممکن ہو تو آپ اس کو کسی تعمیری کام میںاستعمال کریں۔ مثلاً اپنے لیے گھر بنانا، وغیرہ۔</w:t>
      </w:r>
    </w:p>
    <w:p>
      <w:pPr>
        <w:jc w:val="both"/>
        <w:bidi w:val="1"/>
      </w:pPr>
      <w:r>
        <w:rPr>
          <w:rFonts w:ascii="Jameel Noori Nastaleeq" w:hAnsi="Jameel Noori Nastaleeq"/>
          <w:rtl w:val="1"/>
          <w:rFonts w:cs="Jameel Noori Nastaleeq"/>
        </w:rPr>
        <w:t>سوالات کے سلسلے میں ایک اصولی بات یہ سمجھ لیجیے کہ ایک صحابی کہتے ہیں: نُہینا عن کثرۃ السؤال ( صحیح البخاری، کتاب الرّقاق) یعنی ہم کو زیادہ سوال کرنے سے منع کیا گیا ہے۔ ایسا کیوں ہے۔ اِس لیے کہ سوال کرنا اِس بات کی علامت ہے کہ آدمی خود غور و فکر کرنے کے بجائے کسی دوسرے سے اپنے سوال کا جواب معلوم کرنا چاہتا ہے۔ آپ مطالعہ کیجیے اور سوچنے کی عادت ڈالیے، اور کامن سنس (common sense)استعمال کیجیے، آپ کو خود ہی اپنے سوال کا جواب معلوم ہوجائے گا۔</w:t>
      </w:r>
    </w:p>
    <w:p>
      <w:pPr>
        <w:jc w:val="both"/>
        <w:bidi w:val="1"/>
      </w:pPr>
      <w:r>
        <w:rPr>
          <w:rFonts w:ascii="Jameel Noori Nastaleeq" w:hAnsi="Jameel Noori Nastaleeq"/>
          <w:rtl w:val="1"/>
          <w:rFonts w:cs="Jameel Noori Nastaleeq"/>
        </w:rPr>
        <w:t>علوم قطعیہ نے کلّی طورپر یہ ثابت کردیا ہے کہ صرف دماغ ہی تمام جذبات و احساسات اور غور وفکر کا مرکز ہے۔ جب کہ ہم اب بھی ایک خاص طریقے پر کچھ مخصوص کلمات کا ورد کرکے قلب پر ضرب لگاکر تطہیر قلب کا دعویٰ کرتے ہیں اور بشمول افرادِ خانہ، محلے کے لوگوں کی نیند خراب کرنے کا باعث بنتے ہیں۔ اس کے بجائے جدید منطق کے پیش نظر، تطہیر دماغ کے لیے آپ ہیمرنگ (hammering)  کا نظریہ پیش کرتے ہیں۔ اس کا طریقۂ کار کیا ہو، اس کی وضاحت فرمائیے (محمد جمیل اختر، کشن گنج، بہار)۔</w:t>
      </w:r>
    </w:p>
    <w:p>
      <w:pPr>
        <w:jc w:val="both"/>
        <w:bidi w:val="1"/>
      </w:pPr>
      <w:r>
        <w:rPr>
          <w:rFonts w:ascii="Jameel Noori Nastaleeq" w:hAnsi="Jameel Noori Nastaleeq"/>
          <w:rtl w:val="1"/>
          <w:rFonts w:cs="Jameel Noori Nastaleeq"/>
        </w:rPr>
        <w:t>ذکر بالجہر کا فلسفہ یہ ہے کہ آدمی کا دل اس کے تمام احساسات کا مرکز ہے،بُرے احساسات کا بھی اور اچھے احساسات کا بھی۔ کوئی آدمی جب بلند آواز سے   لاإلٰہ کہہ کر اپنے دل پر ضرب لگاتا ہے، تو اس کے دل سے تمام بُرے احساسات نکل جاتے ہیں۔ اور پھر جب وہ بلند آواز سے إلاّ اللہ کہہ کر دوبارہ اپنے دل پر ضرب لگاتا ہے، تو اس کا دل تمام اچھے احساسات سے بھر جاتا ہے۔قدیم ر وایتی دور میں ایک مفروضہ کے طورپر اِس کو مان لیا گیا تھا، لیکن موجودہ سائنسی دور میں یہ نظریہ بے بنیاد (baseless)ثابت ہوچکا ہے۔ اب دل پر ضرب لگانا، ٹھیک ویسا ہی ہے جیسے ہاتھ کی ہتھیلی پر ضرب لگانا۔</w:t>
      </w:r>
    </w:p>
    <w:p>
      <w:pPr>
        <w:jc w:val="both"/>
        <w:bidi w:val="1"/>
      </w:pPr>
      <w:r>
        <w:rPr>
          <w:rFonts w:ascii="Jameel Noori Nastaleeq" w:hAnsi="Jameel Noori Nastaleeq"/>
          <w:rtl w:val="1"/>
          <w:rFonts w:cs="Jameel Noori Nastaleeq"/>
        </w:rPr>
        <w:t>دین میں تزکیہ بلا شبہہ ایک مطلوب عمل ہے۔ تزکیہ کا یہ عمل ذہن کی سطح پر انجام پاتا ہے۔ کیوں کہ انسان کا ذہن ہی ہر قسم کے افکار اور احساسات کا مرکز ہے۔ ایک حدیث کے مطابق، ہر انسان اپنے ماحول سے اثر قبول کرتا رہتا ہے، یہاں تک کہ اُسی میں آدمی کے ذہن کی کنڈیشننگ (conditioning) ہوجاتی ہے۔ ایسی حالت میں تزکیہ کا صحیح آغاز یہ ہے کہ اِس ذہنی کنڈیشننگ کو ’’ضرب‘‘ کا موضوع بنایا جائے، یعنی فکری ضرب (intellectual beating) کے ذریعے اپنے کنڈیشنڈ مائنڈ کی ڈی کنڈیشننگ (de-conditioning) کی جائے۔ اِسی فکری ضرب کا دوسرا نام فکری ہیمرنگ (intellectual hammering) ہے۔</w:t>
      </w:r>
    </w:p>
    <w:p>
      <w:pPr>
        <w:jc w:val="both"/>
        <w:bidi w:val="1"/>
      </w:pPr>
      <w:r>
        <w:rPr>
          <w:rFonts w:ascii="Jameel Noori Nastaleeq" w:hAnsi="Jameel Noori Nastaleeq"/>
          <w:rtl w:val="1"/>
          <w:rFonts w:cs="Jameel Noori Nastaleeq"/>
        </w:rPr>
        <w:t>آپ کی مایہ ناز کتاب ’’مسائلِ اجتہاد‘‘ واقعی حکمت کا مخزن ہے۔صفحہ 37 میں مغل بادشاہ اکبر کے موقف تالیفِ قلب کے لیے آپ نے سراہاہے۔ تائید میں ایک اقتباس از سید حسین احمد مدنی بحوالہ مکتوبات شیخ الاسلام (صفحہ 141) بطور دلیل درج ہے، جب کہ اکبر نے جودھا بائی سے مشرکانہ رواج میں شادی کی اور ایک مشرکہ سے نکاح اللہ تعالیٰ نے سختی سے منع فرمایا ہے۔ (البقرۃ:221 ) اتنی اچھی کتاب ہے آپ کی۔ مگر اکبری دین کی حمایت میں یہ کیسا داغ اِس میں موجود ہے (نثار احمد خاں السلفی ،مومن پورہ، ناگ پور)۔</w:t>
      </w:r>
    </w:p>
    <w:p>
      <w:pPr>
        <w:jc w:val="both"/>
        <w:bidi w:val="1"/>
      </w:pPr>
      <w:r>
        <w:rPr>
          <w:rFonts w:ascii="Jameel Noori Nastaleeq" w:hAnsi="Jameel Noori Nastaleeq"/>
          <w:rtl w:val="1"/>
          <w:rFonts w:cs="Jameel Noori Nastaleeq"/>
        </w:rPr>
        <w:t>مذکورہ کتاب میںاکبر کی مثال ایک معیاری مسلمان کی حیثیت سے نہیں دی گئی ہے۔ اِس مضمون کا مقصد اکبر کی مجموعی زندگی پر رائے دینا نہیں ہے، بلکہ اکبر کی زندگی کے صرف ایک مثبت پہلو کو بتانا ہے۔ اوراِس قسم کا مثبت پہلو کسی بھی شخص کی زندگی میں ہوسکتا ہے۔ آپ کا سوال اِس معاملے میں غلو پسندی کی ایک مثال ہے۔ حالاں کہ غلو اسلام میں نہیں (لا غُلوّ فی الإسلام)۔ غلو دراصل انتہا پسندی کا دوسرا نام ہے۔ اور انتہا پسندی ہمیشہ نقصان کا باعث ہوتی ہے۔</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إنّ اللہ لیؤید ہٰذا الدین بالرّجل الفاجر (صحیح البخاری، کتاب الجہاد)۔ اِس حدیث سے معلوم ہوتا ہے کہ ایک شخص اگر کسی پہلو سے ’’فاجر‘‘ ہو، تب بھی وہ کسی اور پہلو سے اسلام کے حق میں تائید کا سبب بن سکتا ہے۔ ہم کو چاہیے کہ اگر کسی آدمی کی زندگی میں کوئی فجور کا پہلو ہو، تو اِس پہلو سے اس کے لیے دعا کریں۔ اور اگر اس کی زندگی میں کسی اعتبار سے کوئی مفید پہلو ہو تو اس کا اعتراف کریں۔ یہی صحیح اسلامی اسپرٹ ہے۔</w:t>
      </w:r>
    </w:p>
    <w:p>
      <w:pPr>
        <w:jc w:val="both"/>
        <w:bidi w:val="1"/>
      </w:pPr>
      <w:r>
        <w:rPr>
          <w:rFonts w:ascii="Jameel Noori Nastaleeq" w:hAnsi="Jameel Noori Nastaleeq"/>
          <w:rtl w:val="1"/>
          <w:rFonts w:cs="Jameel Noori Nastaleeq"/>
        </w:rPr>
        <w:t>عرض خدمت ہے کہ راقم نے ایک نہایت ہی اہم موضوع پر اپنی اولین تحقیقی کتاب بنا م ’’قرآن عظیم کی آفاقیت اور اس کا فلسفہ کائنات‘‘ تصنیف کی ہے، جس کا مسودہ حاضر خدمت ہے۔ جیساکہ سرورق سے عیاں ہے، اس کتاب میں خارج از زمین زندگی اور خود انسان اور کتاب الٰہی کی حقیقت پر جدید قرآنی بصائر کو منکشف کرتے ہوئے عالم انسانی پر قرآن مجید کے عظیم ترین علمی اعجاز کی نقاب کشائی کی کوشش کی گئی ہے۔ اس تحقیق کی عوامی سطح پر اشاعت سے قبل میںاس پر عالمِ اسلام کے چند منتخب اہلِ علم اور علمی و دینی مراکز کے تاثرات حاصل کرنا چاہ رہا ہوں، جن میں آںجناب کا نام نامی بھی شامل ہے۔ لہذا آںجناب سے میری مخلصانہ درخواست ہے کہ موضوع کی اہمیت وافادیت کے پیش نظر اولین فرصت میں اس پر اپنے گراں قدر تاثرات کا اظہار فرمایا جائے (سعید الرحمن ندوی، بنگلور)۔</w:t>
      </w:r>
    </w:p>
    <w:p>
      <w:pPr>
        <w:jc w:val="both"/>
        <w:bidi w:val="1"/>
      </w:pPr>
      <w:r>
        <w:rPr>
          <w:rFonts w:ascii="Jameel Noori Nastaleeq" w:hAnsi="Jameel Noori Nastaleeq"/>
          <w:rtl w:val="1"/>
          <w:rFonts w:cs="Jameel Noori Nastaleeq"/>
        </w:rPr>
        <w:t>آپ کی کتاب  (قرآنِ عظیم کی آفاقیت اور اس کا فلسفۂ کائنات) کا مسوّدہ موصول ہوا۔ آپ نے اپنی کتاب میں لکھا ہے کہ قرآن کی آفاقیت کا تعلق صرف موجودہ زمین پر آباد انسانوں سے نہیںہے، بلکہ اس کا تعلق یکساں طورپر کائنات میں موجود دوسرے سیاروں پر آباد امکانی مخلوقات سے بھی ہے۔ قرآن ان مخلوقات کے لیے بھی کتابِ ہدایت کی حیثیت رکھتا ہے۔ عرض یہ کہ مجھے آپ کے اِس نظریے سے اتفاق نہیں ہے۔ قرآن بلا شبہہ ایک آفاقی کتاب ہے، لیکن اُس کی آفاقیت کا تعلق موجودہ سیّارۂ زمین سے ہے، نہ کہ بقیہ کائنات میں دوسرے مفروضہ سیّاروں سے۔</w:t>
      </w:r>
    </w:p>
    <w:p>
      <w:pPr>
        <w:jc w:val="both"/>
        <w:bidi w:val="1"/>
      </w:pPr>
      <w:r>
        <w:rPr>
          <w:rFonts w:ascii="Jameel Noori Nastaleeq" w:hAnsi="Jameel Noori Nastaleeq"/>
          <w:rtl w:val="1"/>
          <w:rFonts w:cs="Jameel Noori Nastaleeq"/>
        </w:rPr>
        <w:t>قرآن کی دعوتِ عام ہمارے اوپر فرض ہے، لیکن اِس کا تعلق موجودہ زمین پر بسنے والے انسانوں سے ہے، نہ کہ کائنات کے کسی اور سیارے پر آباد مفروضہ مخلوقات سے۔ ہمارا فرض یہ ہے کہ موجودہ سیارۂ زمین پر جو انسان آباد ہیں، اُن کو قرآن کا پیغام پہنچائیں، اُن کے لیے قرآن کی دعوت کو قابلِ فہم بنائیں اور اس مقصد کے لیے تمام ضروری وسائل اختیار کریں۔ آپ نے اپنی کتاب میں جو کچھ لکھا ہے، وہ صرف ایک مفروضہ بحث ہے۔ اس کا تعلق نہ ہماری ذمّے داری سے ہے، اور نہ کسی معلوم حقیقت سے۔ میںآپ کو مشورہ دوں گا کہ آپ اپنے نظریات کی بنیاد مسلّمات پر قائم کریں، نہ کہ مفروضات پر۔</w:t>
      </w:r>
    </w:p>
    <w:p>
      <w:pPr>
        <w:jc w:val="both"/>
        <w:bidi w:val="1"/>
      </w:pPr>
      <w:r>
        <w:rPr>
          <w:rFonts w:ascii="Jameel Noori Nastaleeq" w:hAnsi="Jameel Noori Nastaleeq"/>
          <w:rtl w:val="1"/>
          <w:rFonts w:cs="Jameel Noori Nastaleeq"/>
        </w:rPr>
        <w:t>آپ کے نظریات کو زیادہ سے زیادہ استنباط کہاجاسکتاہے، لیکن یہ استنباط کوئی معقول استنباط (valid inference)  نہیں۔ کیوں کہ اصولِ استدلال کے مطابق، معقول استنباط وہ ہے جوکسی ثابت شدہ حقیقت پر قائم کیاگیا ہو۔ ایک ایسا واقعہ جو خود ثابت شدہ نہ ہو، اس کی بنیاد پر کوئی معقول استنباط نہیں کیا جاسکتا۔</w:t>
      </w:r>
    </w:p>
    <w:p>
      <w:pPr>
        <w:pStyle w:val="Heading1"/>
        <w:jc w:val="right"/>
        <w:bidi w:val="1"/>
      </w:pPr>
      <w:r>
        <w:rPr>
          <w:rFonts w:ascii="Jameel Noori Nastaleeq" w:hAnsi="Jameel Noori Nastaleeq"/>
          <w:rtl w:val="1"/>
          <w:rFonts w:cs="Jameel Noori Nastaleeq"/>
        </w:rPr>
        <w:t>خبر نامہ اسلامی مرکز — 185</w:t>
      </w:r>
    </w:p>
    <w:p>
      <w:pPr>
        <w:jc w:val="both"/>
        <w:bidi w:val="1"/>
      </w:pPr>
      <w:r>
        <w:rPr>
          <w:rFonts w:ascii="Jameel Noori Nastaleeq" w:hAnsi="Jameel Noori Nastaleeq"/>
          <w:rtl w:val="1"/>
          <w:rFonts w:cs="Jameel Noori Nastaleeq"/>
        </w:rPr>
        <w:t>1-  06 Feb. 2008</w:t>
      </w:r>
    </w:p>
    <w:p>
      <w:pPr>
        <w:jc w:val="both"/>
        <w:bidi w:val="1"/>
      </w:pPr>
      <w:r>
        <w:rPr>
          <w:rFonts w:ascii="Jameel Noori Nastaleeq" w:hAnsi="Jameel Noori Nastaleeq"/>
          <w:rtl w:val="1"/>
          <w:rFonts w:cs="Jameel Noori Nastaleeq"/>
        </w:rPr>
        <w:t>Al-Risala is the only book which gives the life style to all humankind. This is the Great monthly magzine that I read in my life. It provides us the right thought, right direction of life. I pray to God that you continue to go on like. (Rafeeq Ahmad, Canada)</w:t>
      </w:r>
    </w:p>
    <w:p>
      <w:pPr>
        <w:jc w:val="both"/>
        <w:bidi w:val="1"/>
      </w:pPr>
      <w:r>
        <w:rPr>
          <w:rFonts w:ascii="Jameel Noori Nastaleeq" w:hAnsi="Jameel Noori Nastaleeq"/>
          <w:rtl w:val="1"/>
          <w:rFonts w:cs="Jameel Noori Nastaleeq"/>
        </w:rPr>
        <w:t>2 -  نیشنل بک ٹرسٹ آف انڈیا کے زیر اہتمام پرگتی میدان (نئی دہلی) میں ہر دوسال پر ایک ورلڈ بک فئر لگتا ہے۔ اِس سال یہ بک فئر 2 فروری سے 10  فر وری 2008   تک کے لیے تھا۔ گڈورڈ بکس  (نئی دہلی) نے اِس میں اپنا اسٹال لگایا۔ یہ اسٹال اردو اور انگریزی کے دونوں ہال میں لگایا گیا تھا۔ دونوں اسٹال سے لوگوں نے کافی تعداد میں صدر اسلامی مرکز کی کتابیں خریدیں اور بہت کم قیمت پر ہندی اور انگر یزی ترجمۂ قرآن حاصل کیا۔ ہمالین پیس اینڈ ویلفئر ٹرسٹ (راجوری، جمّوں) نے بڑی تعداد میں یہاں سے قرآن خرید کر غیر مسلم حضرات کے درمیان ہدیۃً تقسیم کیا۔ 9   فروری 2008 کو صدر اسلامی مرکز نے بک فئر میں آکر دونوں اسٹال کا معائنہ کیا۔ اِس سے اسٹال پر موجودکارکنان اور سی پی ایس انٹرنیشنل کے ممبران کی کافی حوصلہ افزائی ہوئی۔</w:t>
      </w:r>
    </w:p>
    <w:p>
      <w:pPr>
        <w:jc w:val="both"/>
        <w:bidi w:val="1"/>
      </w:pPr>
      <w:r>
        <w:rPr>
          <w:rFonts w:ascii="Jameel Noori Nastaleeq" w:hAnsi="Jameel Noori Nastaleeq"/>
          <w:rtl w:val="1"/>
          <w:rFonts w:cs="Jameel Noori Nastaleeq"/>
        </w:rPr>
        <w:t>3 -  ایک خط:  برادرم محمد ذکوان ندوی  حرّسک اللہ من أعین الحسد!  السلام علیکم ورحمۃ اللہ، ماہ نامہ الرسالہ کا تازہ شمارہ (جنوری 2008 ) موصول ہوا۔ بہت بہت شکریہ۔ مزید شکریہ اِس بات کا کہ آپ نے میرے نام ایک سال کے لیے الرسالہ جاری کردیا ہے۔ اللہ تعالیٰ آپ کوجزائے خیر عطا فرمائے۔ میں تو زمانہ ٔ طالب علمی سے محترم مولانا وحیدالدین خاں صاحب کی تحریروں کو پڑھتا رہا ہوں۔ میرے دل میںاِن تحریروں کی بہت قدر ہے، میںان کا بہت مداح ہوں۔عصری اسلوبِ نگارش کا مالک یہ مفکر، جدید ہندستان اور عالمِ اسلام میںایک عظیم معمار کی حیثیت رکھتا ہے۔ ہندستان کے ایک سطحی حلقے نے مولانا کی مخالفت محض اِس بنیاد پر کی ہے کہ یہ شخص عصر حاضر کے تقاضوں کے مطابق کیوں گفتگوکرتا ہے، یا روایتی قسم کے لوگوں کے خاص اندازِ فکر سے ہٹ کر وہ کیوں سوچتا ہے۔ مگر بادِ مخالف، دعوت اور ربانیت کے اِس چراغِ ہدایت کو ہر گز بجھا نہیں سکتی۔ میںذاتی طورپر نہ صرف مولانا کا قائل ہوں بلکہ جدید ذہن کو اسلام کی صداقت پر مطمئن کرنے کے حوالے سے ان کی گراں قدر خدمات کا کھلے دل سے معترف بھی ہوں۔ مولانا سے اِس نیاز مند کا سلام عرض کیجیے۔ خدا آپ کو راہِ دعوت میں ثابت قدم رکھے  (مولانا محمد احمد بیگ ندوی، استاد دار العلوم ندوۃ العلماء، لکھنؤ، 22  فروری 2008 )۔</w:t>
      </w:r>
    </w:p>
    <w:p>
      <w:pPr>
        <w:jc w:val="both"/>
        <w:bidi w:val="1"/>
      </w:pPr>
      <w:r>
        <w:rPr>
          <w:rFonts w:ascii="Jameel Noori Nastaleeq" w:hAnsi="Jameel Noori Nastaleeq"/>
          <w:rtl w:val="1"/>
          <w:rFonts w:cs="Jameel Noori Nastaleeq"/>
        </w:rPr>
        <w:t>4-  27 Feb. 2008</w:t>
      </w:r>
    </w:p>
    <w:p>
      <w:pPr>
        <w:jc w:val="both"/>
        <w:bidi w:val="1"/>
      </w:pPr>
      <w:r>
        <w:rPr>
          <w:rFonts w:ascii="Jameel Noori Nastaleeq" w:hAnsi="Jameel Noori Nastaleeq"/>
          <w:rtl w:val="1"/>
          <w:rFonts w:cs="Jameel Noori Nastaleeq"/>
        </w:rPr>
        <w:t>I am in receipt of your Al-Risala for the month of March 2008 first time. Many many thanks for that. I have gone through the magazine, it's a very good collection of informative articles and very beautiful and effective response to the present problems of the Muslim Ummah. This is the call of the times. even the caption on the front page give us a great food for thought. I hope now insha-Allah we will get Al-Risala regularly. If you need any sort of co-operation from me please do not hesitate to write, I am always at your disposal. Please convey my Salam to your family Members and co-workers. (Muhammad Omer Khan, General Secretary, Bengal Educational &amp; Social Trust, Kolkata)</w:t>
      </w:r>
    </w:p>
    <w:p>
      <w:pPr>
        <w:jc w:val="both"/>
        <w:bidi w:val="1"/>
      </w:pPr>
      <w:r>
        <w:rPr>
          <w:rFonts w:ascii="Jameel Noori Nastaleeq" w:hAnsi="Jameel Noori Nastaleeq"/>
          <w:rtl w:val="1"/>
          <w:rFonts w:cs="Jameel Noori Nastaleeq"/>
        </w:rPr>
        <w:t>5 -مسلم یونی ورسٹی (علی گڑھ) میں 22-23   فروری 2008  کو ایک آل انڈیا پروگرام ہوا۔ اِس پروگرام کا عنوان تھا — کا مرشیلائزیشن اور ویلوسسٹم:</w:t>
      </w:r>
    </w:p>
    <w:p>
      <w:pPr>
        <w:jc w:val="both"/>
        <w:bidi w:val="1"/>
      </w:pPr>
      <w:r>
        <w:rPr>
          <w:rFonts w:ascii="Jameel Noori Nastaleeq" w:hAnsi="Jameel Noori Nastaleeq"/>
          <w:rtl w:val="1"/>
          <w:rFonts w:cs="Jameel Noori Nastaleeq"/>
        </w:rPr>
        <w:t>Commercialization and Value System.</w:t>
      </w:r>
    </w:p>
    <w:p>
      <w:pPr>
        <w:jc w:val="both"/>
        <w:bidi w:val="1"/>
      </w:pPr>
      <w:r>
        <w:rPr>
          <w:rFonts w:ascii="Jameel Noori Nastaleeq" w:hAnsi="Jameel Noori Nastaleeq"/>
          <w:rtl w:val="1"/>
          <w:rFonts w:cs="Jameel Noori Nastaleeq"/>
        </w:rPr>
        <w:t>اِس پروگرام میںشرکت کے لیے صدر اسلامی مرکز کو خصوصی دعوت نامہ موصول ہوا اور کئی ٹیلی فون آئے۔ لیکن بعض وجوہ سے وہ اِس پروگرام میں شریک نہ ہوسکے، البتہ مذکورہ موضوع پر ایک تحریری مقالہ منتظمین کو بھیج دیا گیا۔ یہ مقالہ انگریزی کے گیارہ سو الفاظ پر مشتمل تھا۔</w:t>
      </w:r>
    </w:p>
    <w:p>
      <w:pPr>
        <w:jc w:val="both"/>
        <w:bidi w:val="1"/>
      </w:pPr>
      <w:r>
        <w:rPr>
          <w:rFonts w:ascii="Jameel Noori Nastaleeq" w:hAnsi="Jameel Noori Nastaleeq"/>
          <w:rtl w:val="1"/>
          <w:rFonts w:cs="Jameel Noori Nastaleeq"/>
        </w:rPr>
        <w:t>6 -  امریکا میں کرسچین بردرس (Christian Brothers)   کے نام سے ایک تنظیم قائم ہے۔ اِس تنظیم کے تقریباً 10 افراد 24  فروری 2008  کو اسلامی مرکز (نئی دہلی) میںآئے۔ اِس گروپ کی قیادت ڈاکٹر بنڈیلا (Yesupadam Bandela) کررہے تھے۔ ڈاکٹر بنڈیلا گاسپل ایسوسی ایشن آف انڈیا (Gospel Assocaition) کے صدر ہیں۔ اِن لوگوں نے صدر اسلامی مرکز سے اسلام اور صوفی ازم، اسلام اور امن جیسے موضوعات پر تفصیلی بات کی۔ یہ لوگ بہت مطمئن ہوئے۔ ان کو انگریزی زبان میں اسلامی لٹریچر دیاگیا۔</w:t>
      </w:r>
    </w:p>
    <w:p>
      <w:pPr>
        <w:jc w:val="both"/>
        <w:bidi w:val="1"/>
      </w:pPr>
      <w:r>
        <w:rPr>
          <w:rFonts w:ascii="Jameel Noori Nastaleeq" w:hAnsi="Jameel Noori Nastaleeq"/>
          <w:rtl w:val="1"/>
          <w:rFonts w:cs="Jameel Noori Nastaleeq"/>
        </w:rPr>
        <w:t>7 -  امریکا میں کرسچن بردرس (Christian Brothers) کے نام سے ایک تنظیم قائم ہے۔ اِس میں اعلیٰ تعلیم یافتہ عیسائی شریک ہیں۔ اِس تنظیم کے 24  سینئر افراد انڈیا آئے۔ 28  فروری 2008  کو وہ اسلامی مرکز میں آئے۔ اُن کے ساتھ کچھ اور افراد بھی شریک تھے۔ یہاں اسلامی مرکز (نئی دہلی) کے آڈی ٹوریم میںصدر اسلامی مرکز سے ملے۔ ان کی فرمائش پر صدر اسلامی مرکز نے یہاںاسلام اور صوفی ازم (Islam and Sufism) کے موضوع پر ایک گھنٹہ تقریر کی۔ اِس کے بعد سوال و جواب ہوا۔یہ پورا پروگرام انگریزی زبان میں تھا۔ آخر میں اُن کو قرآن کا انگریزی ترجمہ اور انگریزی زبان میں چھپا ہوا اسلامی لٹریچر دیاگیا۔پروگرام کے بعد اُن لوگوں نے اپنے گہرے تاثر کا اظہار کیا۔ انھوںنے کہا کہ پہلی بار ہم کو اِس طرح اسلام کا تعارف حاصل ہوا ہے، اِس پروگرام کے بعد اسلام کے متعلق ہماری غلط فہمیاں دور ہوگئیں۔ اب ہم اپنے اپنے مقامات پر اِس لٹریچر کو عام کرنے کی سنجیدہ کوشش کریں گے۔</w:t>
      </w:r>
    </w:p>
    <w:p>
      <w:pPr>
        <w:jc w:val="both"/>
        <w:bidi w:val="1"/>
      </w:pPr>
      <w:r>
        <w:rPr>
          <w:rFonts w:ascii="Jameel Noori Nastaleeq" w:hAnsi="Jameel Noori Nastaleeq"/>
          <w:rtl w:val="1"/>
          <w:rFonts w:cs="Jameel Noori Nastaleeq"/>
        </w:rPr>
        <w:t>8 -  اسٹار نیوز (Star News)  کی ٹیم نے  11 مارچ 2008  کو صدر اسلامی مرکزکاویڈیو انٹرویو ریکارڈ کیا۔ انٹرویور کا نام کمل جیت سندھو تھا۔مسیحی پوپ نے ویٹکن سے ایک بیان جاری کیا ہے، جس میں موجودہ زمانے کی بہت سی چیزوں کو گناہ (sin)  قرار دیا ہے۔ مثلاً مووی، وغیرہ۔ اِس سوال کے جواب میں بتایا گیا کہ اِس قسم کی چیزیں شرعی معنوں میں گناہ نہیں ہیں، لیکن یہ تمام چیزیں ڈسٹریکشن (distraction)  کا ذریعہ ہیں۔ اِس اعتبار سے وہ قابلِ ترک ہیں۔ اِس قسم کی چیزیں آدمی کو اس کے اعلیٰ مقصد سے ہٹا دیتی ہیں۔ وہ ٹائم کو برباد کرنے کا سبب بنتی ہیں۔ اِسی ڈسٹریکشن کا نیتجہ ہے کہ موجودہ زمانے میں لوگوں کا انٹلیکچول ڈیولپ منٹ اور اسپریچول ڈیولپ منٹ نہیں ہورہا ہے۔</w:t>
      </w:r>
    </w:p>
    <w:p>
      <w:pPr>
        <w:jc w:val="both"/>
        <w:bidi w:val="1"/>
      </w:pPr>
      <w:r>
        <w:rPr>
          <w:rFonts w:ascii="Jameel Noori Nastaleeq" w:hAnsi="Jameel Noori Nastaleeq"/>
          <w:rtl w:val="1"/>
          <w:rFonts w:cs="Jameel Noori Nastaleeq"/>
        </w:rPr>
        <w:t>9 -  خدا کے فضل سے الرسالہ مشن اور سی پی ایس انٹرنیشنل کے ذریعے مسلسل طورپر دعوت الی اللہ کا کام نہایت تیز رفتاری کے ساتھ آگے بڑھ رہا ہے۔ اِس سلسلے میں ایک واقعہ مارچ 2008  میں سامنے آیا ہے۔ اس کو یہاںنقل کیا جارہا ہے۔ بنگلور میں الرسالہ کے دعوتی حلقے سے جڑے ہوئے ایک ساتھی نے یہ طے کیا کہ وہ مختلف شہروں میں جاکر الرسالہ کا دعوتی لٹریچر پھیلائیں۔ اِس سلسلے میں انھوںنے مقامی حلقے کے ایک ساتھی سے کہا کہ آپ ہمارے لیے ایک سکنڈ ہینڈ کار (van) کا انتظام کردیں، تاکہ میں اُس پر دعوتی میٹریل رکھ کر اس کے ذریعے مختلف شہروں کا سفر کروں، اور وہاں پر آبادانسانوں تک خدا کا پیغام پہنچاؤں۔ مذکو رہ ساتھی نے جب یہ بات سنی، تو وہ بہت غصہ ہوئے۔ انھوںنے کہا— اپنے لیے نئی کار اور خدا کے کام کے لیے سکنڈ ہینڈ کار۔ نہیں ایسا نہیں ہوسکتا۔ اِس کے بعد انھوںنے اپنے ساتھی سے کہا کہ آپ کار کے شو روم میں جائیں اور وہاں جو کار آپ کو اپنے مقصد کے اعتبار سے پسند آئے، اس کو خرید لیں۔ اِس کے بعد انھوںنے ایک نئی کار (van) کی قیمت ان کو دے دی۔ اب اِس کارکے ذریعے مختلف شہروں میں دعوتی لٹریچر عام کیا جارہا ہے۔ لوگ بہت دل چسپی اورشوق کے ساتھ وہاں سے دعوتی لٹریچر حاصل کررہے ہیں۔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http://cpsalrisala.blogspot.com/2008/06/al-risala-june-2008.html | Extracted on: 2026-03-26T14:28:52.510556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