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2008</w:t>
      </w:r>
    </w:p>
    <w:p>
      <w:pPr>
        <w:pStyle w:val="Heading1"/>
        <w:jc w:val="right"/>
        <w:bidi w:val="1"/>
      </w:pPr>
      <w:r>
        <w:rPr>
          <w:rFonts w:ascii="Jameel Noori Nastaleeq" w:hAnsi="Jameel Noori Nastaleeq"/>
          <w:rtl w:val="1"/>
          <w:rFonts w:cs="Jameel Noori Nastaleeq"/>
        </w:rPr>
        <w:t>کتابِ مہجور</w:t>
      </w:r>
    </w:p>
    <w:p>
      <w:pPr>
        <w:jc w:val="both"/>
        <w:bidi w:val="1"/>
      </w:pPr>
      <w:r>
        <w:rPr>
          <w:rFonts w:ascii="Jameel Noori Nastaleeq" w:hAnsi="Jameel Noori Nastaleeq"/>
          <w:rtl w:val="1"/>
          <w:rFonts w:cs="Jameel Noori Nastaleeq"/>
        </w:rPr>
        <w:t>قرآن کی سورہ نمبر 25 میں قیامت کا ایک منظر بیان ہوا ہے۔ قرآن کے اِس حصے کا ترجمہ یہ ہے: ’’اور جس دن آسمان بادل سے پھٹ جائے گا، اور فرشتے لگاتار اتارے جائیں گے۔ اُس دن حقیقی بادشاہی صرف رحمان کی ہوگی، اور وہ دن منکروں پر بڑا سخت ہوگا۔ اور جس دن ظالم اپنے ہاتھوں کو کاٹے گا، وہ کہے گا— کاش، میں نے رسول کی معیت میں راہ اختیار کی ہوتی۔ ہائے میری شامت، کاش، میں فلاں شخص کو اپنا دوست نہ بناتا۔ اُس نے مجھ کو نصیحت سے بھٹکا دیا، بعد اِس کے کہ وہ میرے پاس آچکی تھی، اور شیطان ہے ہی انسان کو دغا دینے والا۔ اور رسول کہے گا کہ — اے میرے رب، میری قوم نے اِس قرآن کو مہجور کتاب بنا دیا( الفرقان: 25-30  )۔</w:t>
      </w:r>
    </w:p>
    <w:p>
      <w:pPr>
        <w:jc w:val="both"/>
        <w:bidi w:val="1"/>
      </w:pPr>
      <w:r>
        <w:rPr>
          <w:rFonts w:ascii="Jameel Noori Nastaleeq" w:hAnsi="Jameel Noori Nastaleeq"/>
          <w:rtl w:val="1"/>
          <w:rFonts w:cs="Jameel Noori Nastaleeq"/>
        </w:rPr>
        <w:t>اِس آیت میں مہجور سے مراد متروک ہے، یعنی قرآن کو ماننے کے باوجود اُس کو ایک متروک کتاب (discarded book)  بنا دینا۔ قرآن کے الفاظ پر غور کیجئے، تو اِس میں دوگروہوں کا ذکر ہے— قومِ کفر، اور قومِ رسول۔ قومِ کفر سے مراد وہ لوگ ہیں جنھوںنے پیغمبر کی دعوت نہیں مانی اور آخروقت تک انکار کی روش پر قائم رہے۔ قومِ رسول سے مراد وہ لوگ ہیں جنھوں نے پیغمبر کی دعوت کو قبول کیا، مگر ان کے بعد کی نسلیں اُس پر قائم نہ رہ سکیں۔</w:t>
      </w:r>
    </w:p>
    <w:p>
      <w:pPr>
        <w:jc w:val="both"/>
        <w:bidi w:val="1"/>
      </w:pPr>
      <w:r>
        <w:rPr>
          <w:rFonts w:ascii="Jameel Noori Nastaleeq" w:hAnsi="Jameel Noori Nastaleeq"/>
          <w:rtl w:val="1"/>
          <w:rFonts w:cs="Jameel Noori Nastaleeq"/>
        </w:rPr>
        <w:t>قیامت میں پیغمبر دونوں گروہوں کے بارے میں خدا کی عدالت میں اپنا بیان دے گا۔ ایک گروہ کے بارے میں پیغمبر اپنا بیان دیتے ہوئے کہے گا کہ انھوں نے میری دعوت کو نہیں مانا، وہ اہلِ انکار کے گروہ میں شامل ہوگئے۔ اِسی کے ساتھ اُن میں ایسے لوگ بھی تھے جنھوں نے میری دعوت کو قبول کیا اور اِس طرح وہ اہلِ اقرار کے گروہ میں شامل ہوگئے۔ لیکن ان کی بعد کی نسلیں اِس ایمانی روش پر قائم نہ رہیں۔ بظاہر وہ خدا کی کتاب کو مانتے تھے، لیکن عملاً وہ خدا کی کتاب سے بہت دور چلے گئے —جولوگ زبان سے قرآن کو مانیں، مگر عملی طورپر وہ اس کو ترک کیے ہوئے ہوں، وہی وہ لوگ ہیں جنھوںنے قرآن کو کتابِ مہجور بنادیا۔</w:t>
      </w:r>
    </w:p>
    <w:p>
      <w:pPr>
        <w:pStyle w:val="Heading1"/>
        <w:jc w:val="right"/>
        <w:bidi w:val="1"/>
      </w:pPr>
      <w:r>
        <w:rPr>
          <w:rFonts w:ascii="Jameel Noori Nastaleeq" w:hAnsi="Jameel Noori Nastaleeq"/>
          <w:rtl w:val="1"/>
          <w:rFonts w:cs="Jameel Noori Nastaleeq"/>
        </w:rPr>
        <w:t>آنے والا کل</w:t>
      </w:r>
    </w:p>
    <w:p>
      <w:pPr>
        <w:jc w:val="both"/>
        <w:bidi w:val="1"/>
      </w:pPr>
      <w:r>
        <w:rPr>
          <w:rFonts w:ascii="Jameel Noori Nastaleeq" w:hAnsi="Jameel Noori Nastaleeq"/>
          <w:rtl w:val="1"/>
          <w:rFonts w:cs="Jameel Noori Nastaleeq"/>
        </w:rPr>
        <w:t>قرآن کی سورہ نمبر 75 کی ایک آیت یہ ہے: کلّا بل تحبّون العاجلۃ، وتذرون الآخرۃ (القیامۃ:  20-21) یعنی ہرگز نہیں، بلکہ اصل یہ ہے کہ تم عاجلہ سے محبت کرتے ہو، اور تم آخرت کو نظر انداز کیے ہوئے ہو:</w:t>
      </w:r>
    </w:p>
    <w:p>
      <w:pPr>
        <w:jc w:val="both"/>
        <w:bidi w:val="1"/>
      </w:pPr>
      <w:r>
        <w:rPr>
          <w:rFonts w:ascii="Jameel Noori Nastaleeq" w:hAnsi="Jameel Noori Nastaleeq"/>
          <w:rtl w:val="1"/>
          <w:rFonts w:cs="Jameel Noori Nastaleeq"/>
        </w:rPr>
        <w:t>Nay, but you love the present life, and neglect the hereafter.</w:t>
      </w:r>
    </w:p>
    <w:p>
      <w:pPr>
        <w:jc w:val="both"/>
        <w:bidi w:val="1"/>
      </w:pPr>
      <w:r>
        <w:rPr>
          <w:rFonts w:ascii="Jameel Noori Nastaleeq" w:hAnsi="Jameel Noori Nastaleeq"/>
          <w:rtl w:val="1"/>
          <w:rFonts w:cs="Jameel Noori Nastaleeq"/>
        </w:rPr>
        <w:t>کوئی انسان جب پیدا ہو کر اس دنیا میں آتا ہے، تو وہ دیکھتا ہے کہ اِس دنیا میں ہر طرف اس کے لیے مختلف قسم کے مواقع (opportunities)  موجود ہیں۔ وہ اِن مواقع کو استعمال کرنے کے لیے اُن کے اوپر ٹوٹ پڑتا ہے، ٹھیک اُسی طرح جیسے کوئی جانور ہری گھاس کو دیکھ کر اس کے اوپر ٹوٹ پڑتا ہے۔ وہ چاہتا ہے کہ اِن مواقع کے ذریعے وہ اپنے لیے زیادہ سے زیادہ فائدہ حاصل کرلے۔</w:t>
      </w:r>
    </w:p>
    <w:p>
      <w:pPr>
        <w:jc w:val="both"/>
        <w:bidi w:val="1"/>
      </w:pPr>
      <w:r>
        <w:rPr>
          <w:rFonts w:ascii="Jameel Noori Nastaleeq" w:hAnsi="Jameel Noori Nastaleeq"/>
          <w:rtl w:val="1"/>
          <w:rFonts w:cs="Jameel Noori Nastaleeq"/>
        </w:rPr>
        <w:t>یہ سب سے بڑی بھول ہے، جس میں ہر انسان مبتلا ہے۔ موجودہ دنیا کے مواقع اِس لیے نہیں ہیں کہ اُن کے ذریعے صرف وقتی قسم کے دنیوی فائدے حاصل کیے جائیں، بلکہ یہ مواقع اِس لیے ہیں، تاکہ انسان اُن کی مدد سے وہ اعلیٰ کام کرے، جو آخرت میںاُس کے لیے مفید بننے والا ہو۔ مثلاً کسی کے پاس مال ہے تو وہ اِس لیے نہیں ہے کہ وہ اُس کے ذریعے اپنی خواہشوں کو پورا کرے۔ وہ سماج کے اندر اپنے اسٹیٹس (status)  کو زیادہ سے زیادہ بڑھائے۔ وہ اعلیٰ معیار کے مطابق اپنی زندگی گزارے۔ بلکہ مال کا صحیح مصرف یہ ہے کہ — بقدر ضرورت وہ اس کو اپنے پاس رکھے، اور بقیہ مال کو وہ خدا کی راہ میں خرچ کرے۔ مثلاً دعوت الی اللہ کا کام۔</w:t>
      </w:r>
    </w:p>
    <w:p>
      <w:pPr>
        <w:jc w:val="both"/>
        <w:bidi w:val="1"/>
      </w:pPr>
      <w:r>
        <w:rPr>
          <w:rFonts w:ascii="Jameel Noori Nastaleeq" w:hAnsi="Jameel Noori Nastaleeq"/>
          <w:rtl w:val="1"/>
          <w:rFonts w:cs="Jameel Noori Nastaleeq"/>
        </w:rPr>
        <w:t>موجودہ دنیا عارضی ہے، اور بعد کو آنے والی دنیا ابدی۔ مگر عجیب بات ہے کہ آدمی اپنا سب کچھ عارضی دنیا کی ترقی اور خوش حالی میں لگا دیتا ہے، لیکن آخرت کی ابدی زندگی کے معاملے کو وہ اِس طرح چھوڑے ہوئے ہوتا ہے، جیسے کہ وہ کبھی پیش آنے والا ہی نہیں۔دانش مند وہ ہے جو آخرت کی فکر میں جیے، اور نادان وہ ہے جو آخرت کی فکر سے غافل ہوجائے۔</w:t>
      </w:r>
    </w:p>
    <w:p>
      <w:pPr>
        <w:pStyle w:val="Heading1"/>
        <w:jc w:val="right"/>
        <w:bidi w:val="1"/>
      </w:pPr>
      <w:r>
        <w:rPr>
          <w:rFonts w:ascii="Jameel Noori Nastaleeq" w:hAnsi="Jameel Noori Nastaleeq"/>
          <w:rtl w:val="1"/>
          <w:rFonts w:cs="Jameel Noori Nastaleeq"/>
        </w:rPr>
        <w:t>ایمان، ایمان پلَس</w:t>
      </w:r>
    </w:p>
    <w:p>
      <w:pPr>
        <w:jc w:val="both"/>
        <w:bidi w:val="1"/>
      </w:pPr>
      <w:r>
        <w:rPr>
          <w:rFonts w:ascii="Jameel Noori Nastaleeq" w:hAnsi="Jameel Noori Nastaleeq"/>
          <w:rtl w:val="1"/>
          <w:rFonts w:cs="Jameel Noori Nastaleeq"/>
        </w:rPr>
        <w:t>قرآن کی سورہ نمبر 4 میں کہاگیا ہے: یٓأیہا الذین آمنوا، آمنوا (النساء: 136 ) یعنی اے ایمان والو، ایمان لاؤ۔ ایمان کے بعد ایمان کیا ہے۔ اِس کا جواب خود قرآن کی اِس آیت میں موجود ہے: قالتِ الأعراب آمنّا، قُل لم تؤمنوا ولٰکن قوُلوا أسلمنا، ولمّا یدخل الإیمانُ فی قلوبکم (الحجرات: 14) یعنی اَعراب نے کہا کہ ہم ایمان لائے۔ اُن کو بتادو کہ تم ایمان نہیں لائے، بلکہ یہ کہو کہ ہم اسلام لائے، اور ابھی تک ایمان تمھارے دلوں کے اندر داخل نہیںہوا۔</w:t>
      </w:r>
    </w:p>
    <w:p>
      <w:pPr>
        <w:jc w:val="both"/>
        <w:bidi w:val="1"/>
      </w:pPr>
      <w:r>
        <w:rPr>
          <w:rFonts w:ascii="Jameel Noori Nastaleeq" w:hAnsi="Jameel Noori Nastaleeq"/>
          <w:rtl w:val="1"/>
          <w:rFonts w:cs="Jameel Noori Nastaleeq"/>
        </w:rPr>
        <w:t>دونوں آیتوں پر غور کرنے سے معلوم ہوتا ہے کہ ایمان کے بعد ایمان کا مطلب یہ ہے کہ ایمان باللّسان کے بعد اپنے ایمان کو داخلُ القلب ایمان بناؤ، وہ ایمان جو تمھاری پوری شخصیت میں شامل ہوجائے، جس طرح رنگ پانی کے اندر پوری طرح شامل ہوجاتاہے (البقرۃ:138 ) اِس بات کو دوسرے الفاظ میں، اِس طرح کہاجاسکتا ہے کہ اپنے ایمان کو ایمان پلس (ایمان مزید) بناؤ، سادہ ایمان کو ایمانِ معرفت کے درجے تک پہنچاؤ۔ اِسی حقیقت کو قرآن میں اِزدیادِ ایمان (الفتح: 4 ) کہا گیا ہے۔ یعنی اپنے ایمان پر مزید ایمان کا اضافہ کرو۔اِس ایمانِ مزید کے حصول کے دو ذریعے ہیں— آیاتِ وحی، اور آیاتِ کائنات۔ قرآن سے معلوم ہوتا ہے کہ ایک سچے انسان کے لیے، آیاتِ وحی میں تدبر کرنا، معرفتِ حق (المائدۃ:83 ) کا ذریعہ بن جاتا ہے۔ اِسی طرح، قرآن کے مطابق، آیاتِ کائنات میں غور وفکر کرنے سے تبیینِ حق (حٰمٓ السجدۃ: 53 ) کا درجہ حاصل ہوتا ہے۔</w:t>
      </w:r>
    </w:p>
    <w:p>
      <w:pPr>
        <w:jc w:val="both"/>
        <w:bidi w:val="1"/>
      </w:pPr>
      <w:r>
        <w:rPr>
          <w:rFonts w:ascii="Jameel Noori Nastaleeq" w:hAnsi="Jameel Noori Nastaleeq"/>
          <w:rtl w:val="1"/>
          <w:rFonts w:cs="Jameel Noori Nastaleeq"/>
        </w:rPr>
        <w:t>قرآن اور حدیث کے مطالعے سے معلوم ہوتا ہے کہ ایمان، یا معرفتِ حق کے دو درجے ہیں— ابتدائی معرفت، اور اعلیٰ معرفت۔ اِسی اعتبار سے، جنت کے بھی دو بڑے درجے ہیں (الرحمن: 62)۔ اعلیٰ معرفت والوں کے لیے قرآن میں ’السابقون الأوّلون‘ (الواقعۃ:10 ) کا لفظ آیا ہے، اور ابتدائی معرفت والوں کے لیے ’أصحاب الیمین‘  (الواقعۃ:27 ) کا لفظ۔ معرفتِ حق کے یہی دو درجے ہیں، اِس کے سوا معرفت کا کوئی اور درجہ نہیں۔</w:t>
      </w:r>
    </w:p>
    <w:p>
      <w:pPr>
        <w:pStyle w:val="Heading1"/>
        <w:jc w:val="right"/>
        <w:bidi w:val="1"/>
      </w:pPr>
      <w:r>
        <w:rPr>
          <w:rFonts w:ascii="Jameel Noori Nastaleeq" w:hAnsi="Jameel Noori Nastaleeq"/>
          <w:rtl w:val="1"/>
          <w:rFonts w:cs="Jameel Noori Nastaleeq"/>
        </w:rPr>
        <w:t>ذکر ایک تفکیری عمل</w:t>
      </w:r>
    </w:p>
    <w:p>
      <w:pPr>
        <w:jc w:val="both"/>
        <w:bidi w:val="1"/>
      </w:pPr>
      <w:r>
        <w:rPr>
          <w:rFonts w:ascii="Jameel Noori Nastaleeq" w:hAnsi="Jameel Noori Nastaleeq"/>
          <w:rtl w:val="1"/>
          <w:rFonts w:cs="Jameel Noori Nastaleeq"/>
        </w:rPr>
        <w:t>قرآن میںامر کی زبان میں جو احکام دیے گئے ہیں، اُن میں سے ایک حکم وہ ہے جس کے لیے ذکر ِ کثیر کے الفاظ آئے ہیں۔ یہ حکم قرآن کی مختلف آیتوں میں ہے۔ اُن میں سے ایک آیت یہ ہے:  یٰأیّہا الذین آمنوا اذکروا اللہ ذِکراً کثیراً (الأحزاب:41 ) یعنی اے ایمان والو، خدا کا بہت زیادہ ذکر کرو۔</w:t>
      </w:r>
    </w:p>
    <w:p>
      <w:pPr>
        <w:jc w:val="both"/>
        <w:bidi w:val="1"/>
      </w:pPr>
      <w:r>
        <w:rPr>
          <w:rFonts w:ascii="Jameel Noori Nastaleeq" w:hAnsi="Jameel Noori Nastaleeq"/>
          <w:rtl w:val="1"/>
          <w:rFonts w:cs="Jameel Noori Nastaleeq"/>
        </w:rPr>
        <w:t>ذکر کے لفظی معنیٰ ہیں— یاد کرنا(to remember)  ۔ یاد ایک معنوی حقیقت ہے، نہ کہ صرف ایک لفظی حقیقت۔ یہ ایک واقعہ ہے کہ انسان جب کسی کو یاد کرتا ہے تو وہ اس کو الفاظ کے وسیلے سے یاد کرتاہے۔ مثلاً جب زید کو یاد کرنا ہو تو پہلے آدمی کے ذہن میں زید کا لفظ آئے گا۔ مگر یاد کے معاملے میں لفظ کی حیثیت صرف اضافی (relative)  ہے، نہ کہ حقیقی (real)  ۔ اِسی طرح، جب آپ زید کو یاد کریں تو آپ کے ذہن میںایک انسان کا تصور آئے گا۔ اور جب آپ خداوند ِ ذوالجلال کو یادکریں تو فطری طورپر آپ کے ذہن میں اُس عظیم ہستی کا تصور آئے گا جو سارے زمین وآسمان کا خالق اور مالک ہے، جس کے آلاء (الأعراف:74 ) اتنے زیادہ ہیں جن کا احاطہ نہیں کیا جاسکتا۔ اِس طرح، ذکر میں اپنے آپ تفکر اور تدبر اور تعقل کا مفہوم شامل ہو جاتا ہے۔</w:t>
      </w:r>
    </w:p>
    <w:p>
      <w:pPr>
        <w:jc w:val="both"/>
        <w:bidi w:val="1"/>
      </w:pPr>
      <w:r>
        <w:rPr>
          <w:rFonts w:ascii="Jameel Noori Nastaleeq" w:hAnsi="Jameel Noori Nastaleeq"/>
          <w:rtl w:val="1"/>
          <w:rFonts w:cs="Jameel Noori Nastaleeq"/>
        </w:rPr>
        <w:t>حدیث کی مختلف کتابوں میںحضرت عائشہ کی یہ روایت آئی ہے کہ: کان رسول اللّہ صلی اللّہ علیہ وسلم یذکر اللہَ علیٰ کل أحیانہ (صحیح البخاری، کتاب الأذان، باب: ہل یَتَتبّعُ المؤذّن) یعنی رسول اللہ صلی اللہ علیہ وسلم ہر موقع (occasion)  پر اللہ کو یاد کرتے تھے۔ اِس روایت کے مطابق، ذکر ِکثیر یہ ہے کہ ہر تجربہ اور مشاہدہ آدمی کے اندر خدا کی سوچ پیدا کردے، اس کے اندر خدا رخی سوچ (God-oriented thinking) پیدا ہوجائے۔ پورا عالمِ کون (nature) اس کے لیے خدا کی یاد دلانے والا بن جائے۔یہ ذکر ِ کثیر کسی قسم کے تکرارِ الفاظ کا نام نہیں۔ ذکر ِکثیر کا فطری طریقہ یہ ہے کہ آدمی اپنے ذہن کو اتنا زیادہ بیدار کرے کہ زندگی کے مختلف حالات کے درمیان وہ ہر چیز میں خدا کی یاد کا تجربہ کرنے لگے، ہر چیز اس کے لیے یادِ الٰہی کا ذریعہ بن جائے۔</w:t>
      </w:r>
    </w:p>
    <w:p>
      <w:pPr>
        <w:pStyle w:val="Heading1"/>
        <w:jc w:val="right"/>
        <w:bidi w:val="1"/>
      </w:pPr>
      <w:r>
        <w:rPr>
          <w:rFonts w:ascii="Jameel Noori Nastaleeq" w:hAnsi="Jameel Noori Nastaleeq"/>
          <w:rtl w:val="1"/>
          <w:rFonts w:cs="Jameel Noori Nastaleeq"/>
        </w:rPr>
        <w:t>ڈر والے اور بے ڈر والے</w:t>
      </w:r>
    </w:p>
    <w:p>
      <w:pPr>
        <w:jc w:val="both"/>
        <w:bidi w:val="1"/>
      </w:pPr>
      <w:r>
        <w:rPr>
          <w:rFonts w:ascii="Jameel Noori Nastaleeq" w:hAnsi="Jameel Noori Nastaleeq"/>
          <w:rtl w:val="1"/>
          <w:rFonts w:cs="Jameel Noori Nastaleeq"/>
        </w:rPr>
        <w:t>قرآن کی سورہ نمبر 84 میں بتایا گیا ہے کہ قیامت میںجن لوگوں کو اُن کے عملِ صالح کی بنیاد پر جنت میں داخلہ ملے گا، ان کا اعمال نامہ ان کے داہنے ہاتھ میں دیا جائے گا۔ وہ اس کو پاکر خدا کا شکر ادا کریں گے اور خوشی خوشی اپنے اہل وعیال کی طرف لوٹیں گے( الإنشقاق: 9-7 )۔ یہ وہ لوگ ہیں جو قرآن کے مطابق، اپنے گھر والوں کے درمیان خدا سے ڈر کر رہتے تھے (الطّور: 26 )۔</w:t>
      </w:r>
    </w:p>
    <w:p>
      <w:pPr>
        <w:jc w:val="both"/>
        <w:bidi w:val="1"/>
      </w:pPr>
      <w:r>
        <w:rPr>
          <w:rFonts w:ascii="Jameel Noori Nastaleeq" w:hAnsi="Jameel Noori Nastaleeq"/>
          <w:rtl w:val="1"/>
          <w:rFonts w:cs="Jameel Noori Nastaleeq"/>
        </w:rPr>
        <w:t>جو شخص دنیا میں خدا کی پکڑ سے ڈرا، آخرت میں وہ ڈر والی زندگی سے محفوظ رہے گا اور اپنے صالح اہل و عیال کے ساتھ جنت کی بے خوف زندگی گزارے گا۔ اِس کے برعکس حال اُن لوگوں کا ہوگا جو دنیا میں خدا سے بے خوف تھے اور آخرت کی پکڑ سے بے پروا ہو کر اپنے اہل وعیال کے درمیان مگن رہتے تھے (المطففین: 31 )۔ جن لوگوں کا دنیا میں یہ حال تھا، ان کو ان کا اعمال نامہ ان کے بائیں ہاتھ میں دیا جائے گا۔ خدا کے فرشتے ان کو پکڑ کر جہنم میں ڈال دیں گے، جہاں انھیں دوبارہ خوشی حاصل نہ ہوگی۔</w:t>
      </w:r>
    </w:p>
    <w:p>
      <w:pPr>
        <w:jc w:val="both"/>
        <w:bidi w:val="1"/>
      </w:pPr>
      <w:r>
        <w:rPr>
          <w:rFonts w:ascii="Jameel Noori Nastaleeq" w:hAnsi="Jameel Noori Nastaleeq"/>
          <w:rtl w:val="1"/>
          <w:rFonts w:cs="Jameel Noori Nastaleeq"/>
        </w:rPr>
        <w:t>قرآن میں بتایا گیا ہے کہ ایک شخص اگر دنیا میں صالح زندگی اختیار کرے اور اپنے آپ کو جنت کے اعلیٰ درجے کا مستحق بنائے، تو اس کی صالح ذریت کو اَپ گریڈ (upgrade)  کرکے یک جا طور پر جنت کے اعلیٰ درجات میں داخل کردیا جائے گا (الطّور: 21 )۔</w:t>
      </w:r>
    </w:p>
    <w:p>
      <w:pPr>
        <w:jc w:val="both"/>
        <w:bidi w:val="1"/>
      </w:pPr>
      <w:r>
        <w:rPr>
          <w:rFonts w:ascii="Jameel Noori Nastaleeq" w:hAnsi="Jameel Noori Nastaleeq"/>
          <w:rtl w:val="1"/>
          <w:rFonts w:cs="Jameel Noori Nastaleeq"/>
        </w:rPr>
        <w:t>دنیا میں زندگی گزارنے کے دو طریقے ہیں۔ ایک، یہ کہ اپنے گھر والوں کے درمیان آخرت کا فکر مند بن کر رہنا۔ یہی وہ لوگ ہیں جن کو آخرت میںجنت کی بے خوف دنیا میں داخلے کا موقع ملے گا۔ اِس کے برعکس، جو لوگ اپنے گھر والوں کے درمیان اِس طرح رہیںکہ ان کو آخرت کی کوئی پروا نہ ہو، وہ خدا کی پکڑ سے بے خوف ہوکر اپنے گھر والوں کے درمیان خوش و خرم زندگی گزاریں، وہ آخرت کی دنیا میں دوبارہ خوشیوں کی زندگی سے محروم رہیں گے— جو شخص دنیا میں ڈرا، اس کو آخرت میںدوبارہ ڈرایا نہیں جائے گا۔</w:t>
      </w:r>
    </w:p>
    <w:p>
      <w:pPr>
        <w:pStyle w:val="Heading1"/>
        <w:jc w:val="right"/>
        <w:bidi w:val="1"/>
      </w:pPr>
      <w:r>
        <w:rPr>
          <w:rFonts w:ascii="Jameel Noori Nastaleeq" w:hAnsi="Jameel Noori Nastaleeq"/>
          <w:rtl w:val="1"/>
          <w:rFonts w:cs="Jameel Noori Nastaleeq"/>
        </w:rPr>
        <w:t>اشجارِ ممنوعہ کا جنگل</w:t>
      </w:r>
    </w:p>
    <w:p>
      <w:pPr>
        <w:jc w:val="both"/>
        <w:bidi w:val="1"/>
      </w:pPr>
      <w:r>
        <w:rPr>
          <w:rFonts w:ascii="Jameel Noori Nastaleeq" w:hAnsi="Jameel Noori Nastaleeq"/>
          <w:rtl w:val="1"/>
          <w:rFonts w:cs="Jameel Noori Nastaleeq"/>
        </w:rPr>
        <w:t>خدا نے جب انسانِ اوّل آدم کو پیدا کیا تو اُن کو ابتداء ً ایک جنت (باغ) میں بسایا گیا۔ اُن سے کہا گیا کہ یہاںتم آزادی کے ساتھ رہو، لیکن تم فلاں درخت کے پاس نہ جانا اور اس کا پھل نہ کھانا (البقرۃ: 35)۔ یہ آدم کی ابتدائی قیام گاہ کا شجر ِ ممنوعہ تھا، مگر قرآن کے بیان کے مطابق، آدم صبر نہ کرسکے اور انھوں نے ممنوعہ درخت کا پھل کھا لیا (طٰہٰ: 121)۔ اِس کے نتیجے میں وہ جنت سے نکال کر موجودہ زمین پر بھیج دیے گئے۔</w:t>
      </w:r>
    </w:p>
    <w:p>
      <w:pPr>
        <w:jc w:val="both"/>
        <w:bidi w:val="1"/>
      </w:pPr>
      <w:r>
        <w:rPr>
          <w:rFonts w:ascii="Jameel Noori Nastaleeq" w:hAnsi="Jameel Noori Nastaleeq"/>
          <w:rtl w:val="1"/>
          <w:rFonts w:cs="Jameel Noori Nastaleeq"/>
        </w:rPr>
        <w:t>تاہم جہاں تک آزمائش کا تعلق ہے، وہ بدستور باقی ہے، البتہ دونوں میں یہ فرق ہے کہ ابتدائی جنت میں ایک شجرِ ممنوعہ تھا، جب کہ موجودہ زمین پر اشجارِ ممنوعہ کا ایک جنگل اگا ہوا ہے۔ جنت کی طرف انسان کی دوبارہ واپسی اِسی شرط پر ہوگی کہ وہ ممنوعہ درخت کا پھیل نہ کھائے۔ انسان کو اِس شرط پر پورا اترنے کے لیے بہت زیادہ محتاط (cautious)  بننا ضروری ہے۔ کیوں کہ پہلے اگر ایک درخت سے دور رہنا تھا، تو اب درختوں کے جنگل سے دور رہنا اس کے لیے ضروری ہے۔</w:t>
      </w:r>
    </w:p>
    <w:p>
      <w:pPr>
        <w:jc w:val="both"/>
        <w:bidi w:val="1"/>
      </w:pPr>
      <w:r>
        <w:rPr>
          <w:rFonts w:ascii="Jameel Noori Nastaleeq" w:hAnsi="Jameel Noori Nastaleeq"/>
          <w:rtl w:val="1"/>
          <w:rFonts w:cs="Jameel Noori Nastaleeq"/>
        </w:rPr>
        <w:t>موجودہ دنیا میں انسان کو جن حرام چیزوں سے بچنا ہے، ان کی ایک فہرست وہ ہے جو باقاعدہ نام کے ساتھ قرآن اور حدیث میں دے دی گئی ہے۔ لیکن موجودہ زمانے میں ایسی چیزوں کی فہرست بہت لمبی ہوگئی ہے جو انسان کو بھٹکانے والی اور اس کو صراطِ مستقیم سے دور کردینے والی ہیں۔</w:t>
      </w:r>
    </w:p>
    <w:p>
      <w:pPr>
        <w:jc w:val="both"/>
        <w:bidi w:val="1"/>
      </w:pPr>
      <w:r>
        <w:rPr>
          <w:rFonts w:ascii="Jameel Noori Nastaleeq" w:hAnsi="Jameel Noori Nastaleeq"/>
          <w:rtl w:val="1"/>
          <w:rFonts w:cs="Jameel Noori Nastaleeq"/>
        </w:rPr>
        <w:t>اِن ممنوعہ چیزوں کی کوئی کامل فہرست نہیں دی جاسکتی۔ آدمی کو چاہیے کہ وہ نہایت ہوش مندی کے ساتھ دنیا میں رہے اور جب بھی اس کے سامنے کوئی ایسی چیز آئے جو اس کے لیے صراطِ مستقیم سے انحراف (distraction) کا ذریعہ بننے والی ہو، تو وہ اس کو پہچان لے اور  اس سے کامل طورپر دور رہے۔</w:t>
      </w:r>
    </w:p>
    <w:p>
      <w:pPr>
        <w:jc w:val="both"/>
        <w:bidi w:val="1"/>
      </w:pPr>
      <w:r>
        <w:rPr>
          <w:rFonts w:ascii="Jameel Noori Nastaleeq" w:hAnsi="Jameel Noori Nastaleeq"/>
          <w:rtl w:val="1"/>
          <w:rFonts w:cs="Jameel Noori Nastaleeq"/>
        </w:rPr>
        <w:t>اِس دنیا میں ہر وہ چیز شجر ِممنوعہ کی حیثیت رکھتی ہے جو آدمی کو خدا کی یاد سے ہٹائے اور آخرت کی پکڑ سے اس کو غافل کردے۔ جو آدمی اپنا محاسب آپ بنے، وہی اِن اشجارِ ممنوعہ سے بچ سکتا ہے۔</w:t>
      </w:r>
    </w:p>
    <w:p>
      <w:pPr>
        <w:pStyle w:val="Heading1"/>
        <w:jc w:val="right"/>
        <w:bidi w:val="1"/>
      </w:pPr>
      <w:r>
        <w:rPr>
          <w:rFonts w:ascii="Jameel Noori Nastaleeq" w:hAnsi="Jameel Noori Nastaleeq"/>
          <w:rtl w:val="1"/>
          <w:rFonts w:cs="Jameel Noori Nastaleeq"/>
        </w:rPr>
        <w:t>خدائی قانون</w:t>
      </w:r>
    </w:p>
    <w:p>
      <w:pPr>
        <w:jc w:val="both"/>
        <w:bidi w:val="1"/>
      </w:pPr>
      <w:r>
        <w:rPr>
          <w:rFonts w:ascii="Jameel Noori Nastaleeq" w:hAnsi="Jameel Noori Nastaleeq"/>
          <w:rtl w:val="1"/>
          <w:rFonts w:cs="Jameel Noori Nastaleeq"/>
        </w:rPr>
        <w:t>قرآن کی سورہ نمبر 17 میںایک خدائی قانون کا ذکر ہے۔ قرآن کی اِس آیت کا ترجمہ یہ ہے: ’’اور جب ہم کسی بستی کو ہلاک کرنا چاہتے ہیں تو اُس کے خوش حال لوگوں کو حکم دیتے ہیں، پھر وہ اُس بستی میں نافرمانی کرتے ہیں۔ تب اُن پر بات ثابت ہوجاتی ہے، پھر ہم اُس بستی کو تباہ و برباد کردیتے ہیں‘‘ (الإسراء: 16 )۔</w:t>
      </w:r>
    </w:p>
    <w:p>
      <w:pPr>
        <w:jc w:val="both"/>
        <w:bidi w:val="1"/>
      </w:pPr>
      <w:r>
        <w:rPr>
          <w:rFonts w:ascii="Jameel Noori Nastaleeq" w:hAnsi="Jameel Noori Nastaleeq"/>
          <w:rtl w:val="1"/>
          <w:rFonts w:cs="Jameel Noori Nastaleeq"/>
        </w:rPr>
        <w:t>قرآن کی اِس آیت میں ’فسق‘ کا لفظ استعمال ہوا ہے۔ فسق کے لفظی معنیٰ— انحراف  (deviation)  کے ہیں، یعنی فطرت کے مقرر راستے سے ہٹ جانا۔ اِس آیت میں بتایا گیا ہے کہ انسان کے اوپر خدا کا عذاب کب آتا ہے۔ اُس کی صورت یہ ہوتی ہے کہ سماج کے خوش حال افراد بے خوفی کا شکار ہو کر، خدا کے مقرر راستے سے ہٹ جاتے ہیں، وہ خدا کے نافرمان بن جاتے ہیں۔ اِس انحراف کا آغاز سماج کے خوش حال طبقے سے ہوتاہے۔ اس کے بعد وہ عام لوگوں تک پھیل جاتا ہے۔ جب ایسا ہوتا ہے تو وہ انسانی گروہ اِس بات کا جواز (justification)کھو دیتا ہے کہ اُس کو اِس زمین پر مزیدزندگی گزارنے کا موقع دیا جائے۔ چناں چہ پیغمبروں کی طرف سے اتمامِ حجت کے بعد اُس کو تباہ کردیا جاتا ہے۔</w:t>
      </w:r>
    </w:p>
    <w:p>
      <w:pPr>
        <w:jc w:val="both"/>
        <w:bidi w:val="1"/>
      </w:pPr>
      <w:r>
        <w:rPr>
          <w:rFonts w:ascii="Jameel Noori Nastaleeq" w:hAnsi="Jameel Noori Nastaleeq"/>
          <w:rtl w:val="1"/>
          <w:rFonts w:cs="Jameel Noori Nastaleeq"/>
        </w:rPr>
        <w:t>یہ اصول موجودہ زمانے میں زیادہ بڑے پیمانے پر قابلِ انطباق ہوگیاہے۔ موجودہ زمانے میں انسان کے انحراف نے ایک مکمل تہذیب کا درجہ اختیار کرلیا ہے۔ اب انسان نے اپنے منحرفانہ طرزِحیات کے لیے پورا ایک فلسفہ وضع کرلیا ہے۔ اِس طرح، انسان کا فسق اب اپنے آخری اور عالمی درجے تک پہنچ چکا ہے۔بظاہراب انسان نے اپنا یہ حق کھو دیا ہے کہ وہ موجودہ زمین پر مزید عرصے کے لیے باقی رہے۔ بظاہر ایسا معلوم ہوتا ہے کہ پہلے جو تدمیر (destruction)علاقائی سطح پر ہوتی تھی، اب وہ عالمی سطح پر ہونے والی ہے، یعنی وہی وقت جس کو قرآن میں قیامت کہا گیا ہے۔ قیامت کا مطلب ہے— امتحانی دورِ حیات کا خاتمہ اور اُس دوسرے دورِ حیات کا آغاز جب کہ ہر عورت اور مرد کو اس کے عمل کے مطابق، سزا یا انعام دیا جائے۔</w:t>
      </w:r>
    </w:p>
    <w:p>
      <w:pPr>
        <w:pStyle w:val="Heading1"/>
        <w:jc w:val="right"/>
        <w:bidi w:val="1"/>
      </w:pPr>
      <w:r>
        <w:rPr>
          <w:rFonts w:ascii="Jameel Noori Nastaleeq" w:hAnsi="Jameel Noori Nastaleeq"/>
          <w:rtl w:val="1"/>
          <w:rFonts w:cs="Jameel Noori Nastaleeq"/>
        </w:rPr>
        <w:t>اِقرا کلچر</w:t>
      </w:r>
    </w:p>
    <w:p>
      <w:pPr>
        <w:jc w:val="both"/>
        <w:bidi w:val="1"/>
      </w:pPr>
      <w:r>
        <w:rPr>
          <w:rFonts w:ascii="Jameel Noori Nastaleeq" w:hAnsi="Jameel Noori Nastaleeq"/>
          <w:rtl w:val="1"/>
          <w:rFonts w:cs="Jameel Noori Nastaleeq"/>
        </w:rPr>
        <w:t>پیغمبر اسلام صلی اللہ علیہ وسلم پر پہلی وحی 610  عیسوی میں اتری۔ اُس کے الفاظ یہ تھے: إقرأ باسم ربّک الّذی خلق (العلق: 1 )  اقرأکے لفظی معنٰی ہیں— پڑھو، لیکن اِس میں پڑھاؤ کا مفہوم بھی شامل ہے۔ کیوں کہ جب آدمی سچائی کو دریافت کرتا ہے تو فطری طورپر وہ چاہتا ہے کہ اِس سچائی سے وہ دوسروں کو بھی آگاہ کرے۔ اِس اعتبار سے، اِس آیت کا مطلب ہے— پڑھو اور پڑھاؤ۔</w:t>
      </w:r>
    </w:p>
    <w:p>
      <w:pPr>
        <w:jc w:val="both"/>
        <w:bidi w:val="1"/>
      </w:pPr>
      <w:r>
        <w:rPr>
          <w:rFonts w:ascii="Jameel Noori Nastaleeq" w:hAnsi="Jameel Noori Nastaleeq"/>
          <w:rtl w:val="1"/>
          <w:rFonts w:cs="Jameel Noori Nastaleeq"/>
        </w:rPr>
        <w:t>رسول اللہ صلی اللہ علیہ وسلم کا یہی طریقہ تھا۔ آپ، لوگوں کو اسلام کی دعوت پیش کرتے اور ان کے سامنے قرآن پڑھ کر سناتے (فعرضَ علیہم الإسلام، وقرأ علیہم القرآن)۔ گویا کہ آپ قرآن کے قاری بھی تھے اور اُس کے مقری بھی۔ ہجرت سے پہلے، صحابی ٔ رسول مصعب بن زبیر (وفات: 690 ء) دعوتی مشن کے تحت، مدینہ گئے۔ وہاں اُن کا طریقہ یہ تھا کہ وہ قرآن کو یاد رکھتے اور اُس کو پڑھ کر لوگوں کو سناتے۔ چناںچہ وہ مقری کہے جانے لگے (وکان یُدعیٰ المُقرئ) رسول اللہ صلی اللہ علیہ وسلم اور آپ کے اصحاب بیک وقت قاری بھی تھے اور مقری بھی۔</w:t>
      </w:r>
    </w:p>
    <w:p>
      <w:pPr>
        <w:jc w:val="both"/>
        <w:bidi w:val="1"/>
      </w:pPr>
      <w:r>
        <w:rPr>
          <w:rFonts w:ascii="Jameel Noori Nastaleeq" w:hAnsi="Jameel Noori Nastaleeq"/>
          <w:rtl w:val="1"/>
          <w:rFonts w:cs="Jameel Noori Nastaleeq"/>
        </w:rPr>
        <w:t>اب پرنٹنگ پریس کا زمانہ آگیا ہے۔ اب یہی کام ہم کو مطبوعہ دعوتی لٹریچر کے ذریعہ کرنا ہے، ایسا دعوتی لٹریچر جو وقت کی زبان میں ہو، جو جدید ذہن کو ایڈریس کرے۔ اِس قسم کا لٹریچر، بروشر اور پمفلٹ، موجودہ زمانے میں دعوت کا سب سے زیادہ موثر ذریعہ ہے۔ ہر مسلمان کا یہ دعوتی فرض ہے کہ اُس کی جیب میں، یا اس کے بیگ میں اِس قسم کا خوب صورت چھپا ہوا لٹریچر موجودہو اور جب اُس کو کوئی شخص ملے، تو وہ فوراً اُس کواس لٹریچر کی ایک کاپی پیش کردے۔ یہ کام ہر مسلم عورت اور ہر مسلم مرد کو کرنا ہے، اور ساری دنیا میں کرنا ہے۔</w:t>
      </w:r>
    </w:p>
    <w:p>
      <w:pPr>
        <w:jc w:val="both"/>
        <w:bidi w:val="1"/>
      </w:pPr>
      <w:r>
        <w:rPr>
          <w:rFonts w:ascii="Jameel Noori Nastaleeq" w:hAnsi="Jameel Noori Nastaleeq"/>
          <w:rtl w:val="1"/>
          <w:rFonts w:cs="Jameel Noori Nastaleeq"/>
        </w:rPr>
        <w:t>دعوتی فریضے کی ادائیگی کی یہ کم سے کم صورت ہے۔ مسلمان، ختمِ نبوت کے بعد مقامِ نبوت پر ہیں۔ اگر وہ دعوت الی اللہ کا پیغمبرانہ فریضہ ادا نہ کریں، تو دوسری کوئی بھی چیز اُن کو خدا کی پکڑ سے بچانے والی نہیں۔</w:t>
      </w:r>
    </w:p>
    <w:p>
      <w:pPr>
        <w:pStyle w:val="Heading1"/>
        <w:jc w:val="right"/>
        <w:bidi w:val="1"/>
      </w:pPr>
      <w:r>
        <w:rPr>
          <w:rFonts w:ascii="Jameel Noori Nastaleeq" w:hAnsi="Jameel Noori Nastaleeq"/>
          <w:rtl w:val="1"/>
          <w:rFonts w:cs="Jameel Noori Nastaleeq"/>
        </w:rPr>
        <w:t>ربانیت، رہبانیت</w:t>
      </w:r>
    </w:p>
    <w:p>
      <w:pPr>
        <w:jc w:val="both"/>
        <w:bidi w:val="1"/>
      </w:pPr>
      <w:r>
        <w:rPr>
          <w:rFonts w:ascii="Jameel Noori Nastaleeq" w:hAnsi="Jameel Noori Nastaleeq"/>
          <w:rtl w:val="1"/>
          <w:rFonts w:cs="Jameel Noori Nastaleeq"/>
        </w:rPr>
        <w:t>قرآن کی سورہ نمبر 57  میں بتایا گیا ہے کہ مسیحی لوگوں نے بعد کے زمانے میں رہبانیت کا طریقہ اختیار کرلیا، جس کی تعلیم ان کو پیغمبر کے ذریعے نہیں دی گئی تھی (الحدید: 27 )۔</w:t>
      </w:r>
    </w:p>
    <w:p>
      <w:pPr>
        <w:jc w:val="both"/>
        <w:bidi w:val="1"/>
      </w:pPr>
      <w:r>
        <w:rPr>
          <w:rFonts w:ascii="Jameel Noori Nastaleeq" w:hAnsi="Jameel Noori Nastaleeq"/>
          <w:rtl w:val="1"/>
          <w:rFonts w:cs="Jameel Noori Nastaleeq"/>
        </w:rPr>
        <w:t>رہبانیت (monasticism)  کیا ہے۔ رہبانیت دراصل، خدا کی طلب میں دنیا کو چھوڑنے کا نام ہے۔ اِسی لیے ایسے افراد کو تارک الدنیا کہا جاتا ہے۔ رہبانیت کا فلسفہ یہ ہے کہ ترکِ دنیا سے خدا کی قربت حاصل ہوتی ہے۔اِسی ذہن کے تحت لوگوں نے وہ طریقے ایجاد کیے جن کو تجرد اور میڈی ٹیشن اور مراقبہ، وغیرہ کہا جاتا ہے۔ اِسی ذہن کی انتہا پسندانہ صورت یہ ہے کہ آدمی انسانی آبادیوں کو چھوڑ کر جنگلوں اور پہاڑوں میں چلاجائے اور وہاں وہ روحانی ورزشوں کے ذریعے خدا کی قربت تلاش کرے۔ اِسی کے اثر سے، مسلمانوں کے اندر تصوف یا صوفی ازم کا نظریہ پیدا ہوا۔</w:t>
      </w:r>
    </w:p>
    <w:p>
      <w:pPr>
        <w:jc w:val="both"/>
        <w:bidi w:val="1"/>
      </w:pPr>
      <w:r>
        <w:rPr>
          <w:rFonts w:ascii="Jameel Noori Nastaleeq" w:hAnsi="Jameel Noori Nastaleeq"/>
          <w:rtl w:val="1"/>
          <w:rFonts w:cs="Jameel Noori Nastaleeq"/>
        </w:rPr>
        <w:t>اسلام میں اِس قسم کی رہبانیت نہیں (لارَہبانیّۃَ فی الإسلام۔مسند احمد، جلد 6، صفحہ 226)۔ اسلام کی رہبانیت فکری رہبانیت ہے، نہ کہ جسمانی یا مقامی رہبانیت، یعنی ذکر و فکر کی سطح پر خدا سے تعلق قائم کرنا، دنیا میں رہتے ہوئے دنیا سے بے رغبت ہو کر زندگی گزارنا۔ اِسی کو قرآن میں ربانیت (آلِ عمران: 79) کہاگیا ہے، یعنی خدا رخی سوچ (God-oriented thinking)  کے ساتھ دنیا میں زندگی گزارنا۔</w:t>
      </w:r>
    </w:p>
    <w:p>
      <w:pPr>
        <w:jc w:val="both"/>
        <w:bidi w:val="1"/>
      </w:pPr>
      <w:r>
        <w:rPr>
          <w:rFonts w:ascii="Jameel Noori Nastaleeq" w:hAnsi="Jameel Noori Nastaleeq"/>
          <w:rtl w:val="1"/>
          <w:rFonts w:cs="Jameel Noori Nastaleeq"/>
        </w:rPr>
        <w:t>قرآن کے مطابق، موجودہ دنیا کی زندگی امتحان کی زندگی ہے (الملک: 2 )۔ یہاں ملنا بھی آزمائش ہے اور نہ ملنا بھی آزمائش۔ اسلامی رہبانیت یہ ہے کہ آدمی کی سوچ اتنی بلند ہوجائے کہ وہ دونوں حالتوں پر یکساں طورپر راضی رہے، وہ منفی تجربات کو بھی مثبت تجربے میں تبدیل کرسکے، وہ دنیا میں رہتے ہوئے مکمل طورپر آخرت کا طالب بن جائے، وہ انسانوں کے درمیان اِس طرح رہے کہ ہر چیز اُس کو خدا کی یاد دلانے والی بنی ہوئی ہو۔ ایسے افراد کو قرآن میں  النفس المطمئنۃ (الفجر:27 ) کہاگیا ہے، اوریہی وہ نفوس ہیں جن کو آخرت کی دنیا میں خدا کا پڑوس ملے گا۔ وہ جنت کے باغوں میں داخل کیے جائیں گے، جہاں وہ ہمیشہ راحتوں اورخوشیوں کی زندگی گزاریں گے۔</w:t>
      </w:r>
    </w:p>
    <w:p>
      <w:pPr>
        <w:pStyle w:val="Heading1"/>
        <w:jc w:val="right"/>
        <w:bidi w:val="1"/>
      </w:pPr>
      <w:r>
        <w:rPr>
          <w:rFonts w:ascii="Jameel Noori Nastaleeq" w:hAnsi="Jameel Noori Nastaleeq"/>
          <w:rtl w:val="1"/>
          <w:rFonts w:cs="Jameel Noori Nastaleeq"/>
        </w:rPr>
        <w:t>متشابہ دنیا</w:t>
      </w:r>
    </w:p>
    <w:p>
      <w:pPr>
        <w:jc w:val="both"/>
        <w:bidi w:val="1"/>
      </w:pPr>
      <w:r>
        <w:rPr>
          <w:rFonts w:ascii="Jameel Noori Nastaleeq" w:hAnsi="Jameel Noori Nastaleeq"/>
          <w:rtl w:val="1"/>
          <w:rFonts w:cs="Jameel Noori Nastaleeq"/>
        </w:rPr>
        <w:t>قرآن میں بتایا گیا ہے کہ اہلِ جنت کو جب جنت میں داخل کیا جائے گا اور ان کو وہاں کا رزق دیا جائے گا تو اُس کو پاکر وہ کہیں گے کہ—یہ تو وہی ہے جو ہم کو اِس سے پہلے دنیا میں دیا گیا تھا۔ اور اُن کو جنت میں متشابہ رزق دیا جائے گا  (البقرۃ: 25 )۔</w:t>
      </w:r>
    </w:p>
    <w:p>
      <w:pPr>
        <w:jc w:val="both"/>
        <w:bidi w:val="1"/>
      </w:pPr>
      <w:r>
        <w:rPr>
          <w:rFonts w:ascii="Jameel Noori Nastaleeq" w:hAnsi="Jameel Noori Nastaleeq"/>
          <w:rtl w:val="1"/>
          <w:rFonts w:cs="Jameel Noori Nastaleeq"/>
        </w:rPr>
        <w:t>اصل یہ ہے کہ اللہ تعالیٰ نے دو دنیائیں ایک دوسرے کے مشابہ پیدا کیں۔ ایک موجودہ دنیا، اوردوسری جنت والی دنیا۔ موجودہ دنیا امتحان (test)  کے لیے ہے اور اگلی دنیا انجام (reward) کے لیے۔ موجودہ دنیا ناقص ہے اور آخرت کی دنیا کامل۔ یہ غیر معیاری ہے اور وہ معیاری۔ یہ ناپائدار ہے اور وہ پائدار۔ قرآن کے الفاظ میں، یہاں خوف اور حزن ہے اور دوسری دنیا خوف اور حزن سے مکمل طورپر خالی ہے۔</w:t>
      </w:r>
    </w:p>
    <w:p>
      <w:pPr>
        <w:jc w:val="both"/>
        <w:bidi w:val="1"/>
      </w:pPr>
      <w:r>
        <w:rPr>
          <w:rFonts w:ascii="Jameel Noori Nastaleeq" w:hAnsi="Jameel Noori Nastaleeq"/>
          <w:rtl w:val="1"/>
          <w:rFonts w:cs="Jameel Noori Nastaleeq"/>
        </w:rPr>
        <w:t>موجودہ دنیا میں آدمی کو بار بار یہ تجربہ ہوتا ہے کہ جو کچھ وہ چاہتا ہے وہ بظاہر یہاں موجود ہے، اِس کے باوجود وہ آدمی کے لیے قابلِ حصول نہیں۔ آدمی صحت چاہتا ہے، مگر بیماری، حادثہ اور بڑھاپا اُس کی تمناؤں کی نفی کردیتے ہیں۔ آدمی لذت چاہتا ہے، مگر ہزار کوشش کے بعد جب وہ سامانِ لذت کو حاصل کرلیتا ہے تو اس پر کھُلتا ہے کہ وہ اُس سے انجوائے نہیں کرسکتا۔ آدمی خوشیوں سے بھری ہوئی زندگی چاہتا ہے، مگر خوشیوں کے باغ میں داخل ہو کر وہ دریافت کرتا ہے کہ یہاں خوشیوں کا باغ طرح طرح کے کانٹوں سے بھرا ہوا ہے۔</w:t>
      </w:r>
    </w:p>
    <w:p>
      <w:pPr>
        <w:jc w:val="both"/>
        <w:bidi w:val="1"/>
      </w:pPr>
      <w:r>
        <w:rPr>
          <w:rFonts w:ascii="Jameel Noori Nastaleeq" w:hAnsi="Jameel Noori Nastaleeq"/>
          <w:rtl w:val="1"/>
          <w:rFonts w:cs="Jameel Noori Nastaleeq"/>
        </w:rPr>
        <w:t>ایسا اس لیے ہے کہ آدمی کو یہاں جنت کاتعارف صرف دور سے دیا جاتا ہے۔ یہاں آدمی کو جنت کی ایک جھلک تو دکھائی جاتی ہے مگر اسی کے ساتھ اس کو یہ بتایاجاتا ہے کہ جنت تمھیںاس دنیا میں نہیں مل سکتی۔ تمھارے لیے مقدر ہے کہ یہاں تم جنت کے لیے کوشش کرو اور اگلے مرحلۂ حیات میں جنت کو عملاً حاصل کرو۔ موجودہ دنیا میں آدمی سے عمل مطلوب ہے۔ اسی کے ساتھ ابتدائی جھلک کی صورت میں اُس کو دکھا دیا جاتا ہے کہ اگر تم عمل میں پورے اترے تو وہ کون سی دنیا ہے جہاں تمھیں اس کے نتیجے میں داخلہ دیا جائے گا، موجودہ دنیا تعارفِ جنت کا مقام ہے اور اگلی دنیا حصولِ جنت کا مقام۔</w:t>
      </w:r>
    </w:p>
    <w:p>
      <w:pPr>
        <w:pStyle w:val="Heading1"/>
        <w:jc w:val="right"/>
        <w:bidi w:val="1"/>
      </w:pPr>
      <w:r>
        <w:rPr>
          <w:rFonts w:ascii="Jameel Noori Nastaleeq" w:hAnsi="Jameel Noori Nastaleeq"/>
          <w:rtl w:val="1"/>
          <w:rFonts w:cs="Jameel Noori Nastaleeq"/>
        </w:rPr>
        <w:t>توبۂ نصوح</w:t>
      </w:r>
    </w:p>
    <w:p>
      <w:pPr>
        <w:jc w:val="both"/>
        <w:bidi w:val="1"/>
      </w:pPr>
      <w:r>
        <w:rPr>
          <w:rFonts w:ascii="Jameel Noori Nastaleeq" w:hAnsi="Jameel Noori Nastaleeq"/>
          <w:rtl w:val="1"/>
          <w:rFonts w:cs="Jameel Noori Nastaleeq"/>
        </w:rPr>
        <w:t>قرآن کی سورہ نمبر 66 میں بتایا گیا ہے کہ توبۂ نَصوح کیا ہے۔ اِس سلسلے میںارشاد ہوا ہے:   ااے ایمان والو، اللہ کے آگے توبۂ نصوح کرو۔ امید ہے کہ تمھارا رب تمھارے گناہ معاف کردے اور تم کو ایسے باغوں میں داخل کرے جن کے نیچے نہریں بہتی ہوں گی۔ جس دن اللہ، نبی کو اور اس کے ساتھ ایمان والوں کو رسوا نہیں کرے گا۔ ان کی روشنی ان کے آگے اور ان کے دائیں طرف دوڑ رہی ہوگی۔ وہ کہہ رہے ہوں گے کہ اے ہمارے رب، ہمارے لیے ہماری روشنی کو کامل کردے اور ہماری مغفرت فرما، بے شک تو ہر چیز پر قادر ہے (التحریم:8 )</w:t>
      </w:r>
    </w:p>
    <w:p>
      <w:pPr>
        <w:jc w:val="both"/>
        <w:bidi w:val="1"/>
      </w:pPr>
      <w:r>
        <w:rPr>
          <w:rFonts w:ascii="Jameel Noori Nastaleeq" w:hAnsi="Jameel Noori Nastaleeq"/>
          <w:rtl w:val="1"/>
          <w:rFonts w:cs="Jameel Noori Nastaleeq"/>
        </w:rPr>
        <w:t>نصوح یا ناصح کے معنی خالص کے ہیں۔ کہاجاتا ہے :   ہذا عسل ناصحٌ، یعنی یہ خالص شہد ہے۔ توبۂ نصوح کا مطلب خالص توبہ یا سچی توبہ ہے۔مفسر القرطبی نے لکھا ہے کہ علما نے توبۂ نصوح کے23معانی بتائے ہیں۔ مگر حقیقت یہ ہے کہ یہ 23 مختلف معانی نہیں بلکہ وہ خالص توبہ کے مختلف مظاہر ہیں۔ یہ مظاہر صرف 23  تک محدود نہیں۔ وہ اس سے بہت زیادہ ہیں، حتی کہ وہ 23 ہزار بھی ہوسکتے ہیں۔</w:t>
      </w:r>
    </w:p>
    <w:p>
      <w:pPr>
        <w:jc w:val="both"/>
        <w:bidi w:val="1"/>
      </w:pPr>
      <w:r>
        <w:rPr>
          <w:rFonts w:ascii="Jameel Noori Nastaleeq" w:hAnsi="Jameel Noori Nastaleeq"/>
          <w:rtl w:val="1"/>
          <w:rFonts w:cs="Jameel Noori Nastaleeq"/>
        </w:rPr>
        <w:t>آدمی کسی گناہ میں مبتلا ہوجائے۔ اس کے بعد اس کو اپنی گنہ گاری کا احساس ہو۔ وہ اپنے دل میں شدید طور پر شرمندہ (repentant)ہو اور پختہ عزم کے ساتھ وہ خدا کی طرف رجوع کرلے تو اسی کا نام توبۂ نصوح ہے۔</w:t>
      </w:r>
    </w:p>
    <w:p>
      <w:pPr>
        <w:jc w:val="both"/>
        <w:bidi w:val="1"/>
      </w:pPr>
      <w:r>
        <w:rPr>
          <w:rFonts w:ascii="Jameel Noori Nastaleeq" w:hAnsi="Jameel Noori Nastaleeq"/>
          <w:rtl w:val="1"/>
          <w:rFonts w:cs="Jameel Noori Nastaleeq"/>
        </w:rPr>
        <w:t>آدمی اگر حقیقی طورپر توبۂ نصوح کرے تو اس کے بعد اس کی پوری زندگی بدل جائے گی۔ اس کی سوچ کا رخ پہلے اگر غیر اللہ کی طرف تھا تو اب وہ اللہ کی طرف ہوجائے گا۔ پہلے اگر وہ غیر سنجیدہ تھا تو اب وہ سنجیدہ ہوجائے گا۔ پہلے اگر وہ غیر ذمے دارانہ زندگی گزارتا تھا تو اب وہ ذمے دارانہ زندگی گزارنے لگے گا۔ پہلے اگر وہ اپنے قول و عمل میںآزاد تھا تو اب وہ اپنے قول و عمل کا سخت پابند ہوجائے گا۔ پہلے اگر وہ آخرت سے بے خوف تھا تو اب وہ آخرت کے اندیشے میں زندگی گزارنے لگے گا— حقیقی توبہ آدمی کو بدل دیتی ہے اور جو توبہ آدمی کو بدل ڈالے، وہی توبۂ نصوح ہے۔</w:t>
      </w:r>
    </w:p>
    <w:p>
      <w:pPr>
        <w:pStyle w:val="Heading1"/>
        <w:jc w:val="right"/>
        <w:bidi w:val="1"/>
      </w:pPr>
      <w:r>
        <w:rPr>
          <w:rFonts w:ascii="Jameel Noori Nastaleeq" w:hAnsi="Jameel Noori Nastaleeq"/>
          <w:rtl w:val="1"/>
          <w:rFonts w:cs="Jameel Noori Nastaleeq"/>
        </w:rPr>
        <w:t>عمومی بگاڑ کا دور</w:t>
      </w:r>
    </w:p>
    <w:p>
      <w:pPr>
        <w:jc w:val="both"/>
        <w:bidi w:val="1"/>
      </w:pPr>
      <w:r>
        <w:rPr>
          <w:rFonts w:ascii="Jameel Noori Nastaleeq" w:hAnsi="Jameel Noori Nastaleeq"/>
          <w:rtl w:val="1"/>
          <w:rFonts w:cs="Jameel Noori Nastaleeq"/>
        </w:rPr>
        <w:t>روایات میں آیا ہے کہ ایک شخص، پیغمبراسلام صلی اللہ علیہ وسلم کے پاس آیااور یہ سوال کیا کہ قیامت کب آئے گی (متی الساعۃ)۔ آپ نے جواب دیا کہ — جب امانت ضائع کی جانے لگے تو اُس وقت تم قیامت کا انتظار کرو (فإذا ضُیّعت الأمانۃ فانتظر السّاعۃ )۔ آنے والے نے پوچھا کہ امانت ضائع کیا جانا کیا ہے۔ آپ نے فرمایا کہ جب عہدے نا اہل لوگوں کو دیے جانے لگیں، تو اس وقت تم قیامت کا انتظار کرو (إذا وُسّد الأمر إلی غیر أہلہ فانتظر الساعۃ)  صحیح البخاری، کتاب العلم، باب مَن سُئل علماً۔</w:t>
      </w:r>
    </w:p>
    <w:p>
      <w:pPr>
        <w:jc w:val="both"/>
        <w:bidi w:val="1"/>
      </w:pPr>
      <w:r>
        <w:rPr>
          <w:rFonts w:ascii="Jameel Noori Nastaleeq" w:hAnsi="Jameel Noori Nastaleeq"/>
          <w:rtl w:val="1"/>
          <w:rFonts w:cs="Jameel Noori Nastaleeq"/>
        </w:rPr>
        <w:t>اِس حدیث پر غور کرنے سے معلوم ہوتا ہے کہ اِس میںاُس آخری دور کا ذکر ہے، جب کہ دنیا میں عمومی بگاڑ آجائے گا۔ اِسی عمومی بگاڑ کا یہ نتیجہ ہوگا کہ تمام عہدوں پر نا اہل افراد قابض ہوجائیں گے۔ وہ اپنے منصب کو ذاتی مفاد کے لیے استعمال کریں گے، نہ کہ اپنی ذمے داری کو پورا کرنے کے لیے۔ ایسا کب ہوگا۔ ایسا اُس وقت ہوگا جب کہ سماج میں صرف نا اہل افراد باقی رہ جائیں۔</w:t>
      </w:r>
    </w:p>
    <w:p>
      <w:pPr>
        <w:jc w:val="both"/>
        <w:bidi w:val="1"/>
      </w:pPr>
      <w:r>
        <w:rPr>
          <w:rFonts w:ascii="Jameel Noori Nastaleeq" w:hAnsi="Jameel Noori Nastaleeq"/>
          <w:rtl w:val="1"/>
          <w:rFonts w:cs="Jameel Noori Nastaleeq"/>
        </w:rPr>
        <w:t>اِس حدیث میں دراصل اُس وقت کا ذکر ہے، جب کہ عمومی بگاڑ اپنی آخری حد پر پہنچ جائے گا، جب کہ غلط کام کرنے والا اپنے غلط کام کو اچھا سمجھے گا، جب غلط کام کرنے والوں کو کوئی روکنے والا نہ ہوگا، جب منافقانہ باتوں کا عمومی رواج ہوجائے گا، جب غلط قسم کے لوگوں کو سماج میں غلبہ حاصل ہوجائے گا، جب لوگ صرف اپنے ذاتی مفاد کو جانیں گے، نہ کہ اپنی ذمہ داریوں کو۔</w:t>
      </w:r>
    </w:p>
    <w:p>
      <w:pPr>
        <w:jc w:val="both"/>
        <w:bidi w:val="1"/>
      </w:pPr>
      <w:r>
        <w:rPr>
          <w:rFonts w:ascii="Jameel Noori Nastaleeq" w:hAnsi="Jameel Noori Nastaleeq"/>
          <w:rtl w:val="1"/>
          <w:rFonts w:cs="Jameel Noori Nastaleeq"/>
        </w:rPr>
        <w:t>موجودہ زمانے میں وہ حالات پوری طرح ظاہر ہوچکے ہیں جن کو قربِ قیامت کی علامت کہاجاسکتا ہے۔ موجودہ زمانے میں پہلی بار ایسا ہوا کہ نظریاتی جواز (ideological justification)  کے تحت، برائیاں کی جارہی ہیں۔ بظاہر اب اِس کا امکان ختم ہوچکا ہے کہ لوگ اپنے رویّے پر نظر ثانی کریں اور اپنی اصلاح کریں۔ جب انسان کا یہ حال ہوجائے تو موجودہ زمین پر انسان کی آبادی کا کوئی جواز باقی نہیں رہتا۔ اِس کے بعد جو اگلا مرحلہ ہے، وہ وہی ہے جس کو قیامت اور روزِ جزا (Day of Judgement) کہاجاتا ہے۔</w:t>
      </w:r>
    </w:p>
    <w:p>
      <w:pPr>
        <w:pStyle w:val="Heading1"/>
        <w:jc w:val="right"/>
        <w:bidi w:val="1"/>
      </w:pPr>
      <w:r>
        <w:rPr>
          <w:rFonts w:ascii="Jameel Noori Nastaleeq" w:hAnsi="Jameel Noori Nastaleeq"/>
          <w:rtl w:val="1"/>
          <w:rFonts w:cs="Jameel Noori Nastaleeq"/>
        </w:rPr>
        <w:t>اکرام یا تکلف</w:t>
      </w:r>
    </w:p>
    <w:p>
      <w:pPr>
        <w:jc w:val="both"/>
        <w:bidi w:val="1"/>
      </w:pPr>
      <w:r>
        <w:rPr>
          <w:rFonts w:ascii="Jameel Noori Nastaleeq" w:hAnsi="Jameel Noori Nastaleeq"/>
          <w:rtl w:val="1"/>
          <w:rFonts w:cs="Jameel Noori Nastaleeq"/>
        </w:rPr>
        <w:t>موجودہ زمانے میں یہ عام رواج ہے کہ لوگ اپنے مہمان کے کھانے پینے کے لیے غیر معمولی اہتمام کرتے ہیں اور اُس پر بہت زیادہ پیسہ خرچ کرتے ہیں۔ اگر اُن سے کہا جائے کہ یہ اسراف ہے اور وہ اپنے وقت اور مال کا ضیاع ہے، تووہ کہیں گے کہ یہ تو شریعت کی تعلیم ہے۔ شریعت میں ’اکرامِ ضیف‘ کا حکم دیا گیا ہے، اِس لیے ہم ایسا کرتے ہیں۔</w:t>
      </w:r>
    </w:p>
    <w:p>
      <w:pPr>
        <w:jc w:val="both"/>
        <w:bidi w:val="1"/>
      </w:pPr>
      <w:r>
        <w:rPr>
          <w:rFonts w:ascii="Jameel Noori Nastaleeq" w:hAnsi="Jameel Noori Nastaleeq"/>
          <w:rtl w:val="1"/>
          <w:rFonts w:cs="Jameel Noori Nastaleeq"/>
        </w:rPr>
        <w:t>مگر یہ سرتا سر ایک بے بنیاد بات ہے۔ شریعت میں جس اکرامِ ضیف کا حکم ہے، وہ صرف بقدرِ ضرورت ہے، نہ کہ بقدرِ تکلف۔ یہ صحیح ہے کہ حدیث میںاکرامِ ضیف کی تعلیم دی گئی ہے۔ حدیث میں آیا ہے کہ رسول اللہ صلی اللہ علیہ وسلم نے فرمایا کہ جو شخص اللہ پر اور آخرت کے دن پر یقین رکھتا ہو، اُس کو چاہیے کہ وہ اپنے مہمان کا اکرام کرے (مَن کان یؤمن باللہ والیوم الآخرفلْیکرم ضیفہ) ۔ مگر اکرام کا مطلب ہر گز تکلف نہیں۔ اکرام سادہ معنوں میں ایک انسانی اور اخلاقی نوعیت کی چیز ہے، نہ کہ کوئی نمائش اور تکلف کی چیز۔</w:t>
      </w:r>
    </w:p>
    <w:p>
      <w:pPr>
        <w:jc w:val="both"/>
        <w:bidi w:val="1"/>
      </w:pPr>
      <w:r>
        <w:rPr>
          <w:rFonts w:ascii="Jameel Noori Nastaleeq" w:hAnsi="Jameel Noori Nastaleeq"/>
          <w:rtl w:val="1"/>
          <w:rFonts w:cs="Jameel Noori Nastaleeq"/>
        </w:rPr>
        <w:t>مہمان کے لیے اکرام کے نام پر تکلف کرنے سے رسول اللہ صلی اللہ علیہ وسلم نے صراحت کے ساتھ منع فرمایا ہے۔ چناں چہ حضرت سلمان کہتے ہیں کہ :  نہیٰ رسول اللہ صلی اللہ علیہ وسلم أن نتکلف للضّیف (الجامع الصغیر ، جلد 2 ، صفحہ 1159 ) یعنی رسول اللہ نے ہم کو اِس بات سے منع فرمایا کہ ہم مہمان کے لیے تکلف کریں۔ اِسی طرح، ایک اورروایت کے مطابق، رسول اللہ صلی اللہ علیہ وسلم نے فرمایا:  أناوأتقیائُ أمّتی بُرآئُ من التکلف ( کشف الخفاء، جلد 1، صفحہ 236)  یعنی میں اور میری امت کے متقی لوگ تکلف سے بہت زیادہ دور رہنے والے ہیں۔</w:t>
      </w:r>
    </w:p>
    <w:p>
      <w:pPr>
        <w:jc w:val="both"/>
        <w:bidi w:val="1"/>
      </w:pPr>
      <w:r>
        <w:rPr>
          <w:rFonts w:ascii="Jameel Noori Nastaleeq" w:hAnsi="Jameel Noori Nastaleeq"/>
          <w:rtl w:val="1"/>
          <w:rFonts w:cs="Jameel Noori Nastaleeq"/>
        </w:rPr>
        <w:t>نفسیاتی اعتبار سے یہ کہنا صحیح ہوگا کہ مہمان کی آمد کے موقع پر جوتکلف کیا جاتا ہے، وہ حقیقۃً لوگوں کے نزدیک، خود اپنے اکرام کی ایک صورت ہوتی ہے، نہ کہ مہمان کے اکرام کی صورت۔ حقیقت یہ ہے کہ جس آدمی کے اندر تقویٰ کی صفت موجود ہو، وہ کبھی تکلف جیسی نمائشی چیز کا تحمل نہیں کرسکتا۔</w:t>
      </w:r>
    </w:p>
    <w:p>
      <w:pPr>
        <w:pStyle w:val="Heading1"/>
        <w:jc w:val="right"/>
        <w:bidi w:val="1"/>
      </w:pPr>
      <w:r>
        <w:rPr>
          <w:rFonts w:ascii="Jameel Noori Nastaleeq" w:hAnsi="Jameel Noori Nastaleeq"/>
          <w:rtl w:val="1"/>
          <w:rFonts w:cs="Jameel Noori Nastaleeq"/>
        </w:rPr>
        <w:t>سچا عمل، سچی دعا</w:t>
      </w:r>
    </w:p>
    <w:p>
      <w:pPr>
        <w:jc w:val="both"/>
        <w:bidi w:val="1"/>
      </w:pPr>
      <w:r>
        <w:rPr>
          <w:rFonts w:ascii="Jameel Noori Nastaleeq" w:hAnsi="Jameel Noori Nastaleeq"/>
          <w:rtl w:val="1"/>
          <w:rFonts w:cs="Jameel Noori Nastaleeq"/>
        </w:rPr>
        <w:t>ہر انسان جو اِس دنیا میں پیدا ہوتاہے، وہ بہر حال ایک مختصر مدت کے بعد مرنے والا ہے۔ اِس کے بعد ہر عورت اور ہر مرد کو خدا کے سامنے حاضر ہونا ہے۔ اِس کے بعد خدا ہر ایک کے ابدی مستقبل کے بارے میں فیصلہ کرے گا۔ یہ ابدی مستقبل، یا تو جنت کی صورت میں ہوگا، یا جہنم کی صورت میں۔ اِس معاملے کو نجات (salvation)  کہاجاتا ہے۔</w:t>
      </w:r>
    </w:p>
    <w:p>
      <w:pPr>
        <w:jc w:val="both"/>
        <w:bidi w:val="1"/>
      </w:pPr>
      <w:r>
        <w:rPr>
          <w:rFonts w:ascii="Jameel Noori Nastaleeq" w:hAnsi="Jameel Noori Nastaleeq"/>
          <w:rtl w:val="1"/>
          <w:rFonts w:cs="Jameel Noori Nastaleeq"/>
        </w:rPr>
        <w:t>یہ نجات اُن لوگوں کو ملے گی جو خدا کے یہاں اِس حال میں پہنچیں کہ اُن کے پاس دو میں سے کوئی ایک چیز اپنی اعلیٰ صورت میں موجود ہو۔وہ دو چیزیں یہ ہیں— سچا عمل، یا سچی دعا۔ سچا عمل وہ ہے جو خالص رضائِ الٰہی کے لیے کیا جائے۔ اور سچی دعا وہ ہے جو کامل عجز کی سطح پر کی گئی ہو:</w:t>
      </w:r>
    </w:p>
    <w:p>
      <w:pPr>
        <w:jc w:val="both"/>
        <w:bidi w:val="1"/>
      </w:pPr>
      <w:r>
        <w:rPr>
          <w:rFonts w:ascii="Jameel Noori Nastaleeq" w:hAnsi="Jameel Noori Nastaleeq"/>
          <w:rtl w:val="1"/>
          <w:rFonts w:cs="Jameel Noori Nastaleeq"/>
        </w:rPr>
        <w:t>The criterion of true ‘amal’ is that it is performed purely for the sake of God. And the criterion of true ‘dua’ is that it is performed with a sense of total helplessness.</w:t>
      </w:r>
    </w:p>
    <w:p>
      <w:pPr>
        <w:jc w:val="both"/>
        <w:bidi w:val="1"/>
      </w:pPr>
      <w:r>
        <w:rPr>
          <w:rFonts w:ascii="Jameel Noori Nastaleeq" w:hAnsi="Jameel Noori Nastaleeq"/>
          <w:rtl w:val="1"/>
          <w:rFonts w:cs="Jameel Noori Nastaleeq"/>
        </w:rPr>
        <w:t>سچے عمل کی توفیق اس کو ملتی ہے جو اپنے آپ کو منافقت سے کامل طورپر پاک کرے، جس کے قول اور جس کے عمل میں کوئی فرق باقی نہ رہے، جو اپنے آپ کو کم زور شخصیت (weak personality)  بننے سے بچائے، جس کے لیے اس کا عمل اس کی پوری شخصیت کا اظہار بن جائے۔</w:t>
      </w:r>
    </w:p>
    <w:p>
      <w:pPr>
        <w:jc w:val="both"/>
        <w:bidi w:val="1"/>
      </w:pPr>
      <w:r>
        <w:rPr>
          <w:rFonts w:ascii="Jameel Noori Nastaleeq" w:hAnsi="Jameel Noori Nastaleeq"/>
          <w:rtl w:val="1"/>
          <w:rFonts w:cs="Jameel Noori Nastaleeq"/>
        </w:rPr>
        <w:t>اِسی طرح، سچی دعا کی توفیق اُس انسان کو ملتی ہے جو اپنے شعور کو اتنا زیادہ ترقی دے کہ وہ خدا کی قدرتِ کاملہ کے مقابلے میں، اپنے عجزِ کامل کو دریافت کرے۔ شعور کی اِسی سطح پر پہنچ کر کسی کو وہ دعا حاصل ہوتی ہے جس کو سچی دعا کہاجاتا ہے۔</w:t>
      </w:r>
    </w:p>
    <w:p>
      <w:pPr>
        <w:jc w:val="both"/>
        <w:bidi w:val="1"/>
      </w:pPr>
      <w:r>
        <w:rPr>
          <w:rFonts w:ascii="Jameel Noori Nastaleeq" w:hAnsi="Jameel Noori Nastaleeq"/>
          <w:rtl w:val="1"/>
          <w:rFonts w:cs="Jameel Noori Nastaleeq"/>
        </w:rPr>
        <w:t>حقیقت یہ ہے کہ سچی دعا اور سچا عمل دونوں ایک دوسرے سے الگ نہیں ہیں۔ سچی دعا میں سچا عمل شامل ہے، اور سچا عمل ہمیشہ سچی دعا کی زمین پر پیدا ہوتا ہے۔ نفسیاتی اعتبار سے، سچے عمل اور سچی دعا کو ایک دوسرے الگ نہیں کیا جاسکتا۔سچا عمل دراصل، حقیقی عمل کا دوسرا نام ہے۔ اور سچی دعا حقیقی دعا کا دوسرا نام۔</w:t>
      </w:r>
    </w:p>
    <w:p>
      <w:pPr>
        <w:pStyle w:val="Heading1"/>
        <w:jc w:val="right"/>
        <w:bidi w:val="1"/>
      </w:pPr>
      <w:r>
        <w:rPr>
          <w:rFonts w:ascii="Jameel Noori Nastaleeq" w:hAnsi="Jameel Noori Nastaleeq"/>
          <w:rtl w:val="1"/>
          <w:rFonts w:cs="Jameel Noori Nastaleeq"/>
        </w:rPr>
        <w:t>معرفتِ اعلیٰ</w:t>
      </w:r>
    </w:p>
    <w:p>
      <w:pPr>
        <w:jc w:val="both"/>
        <w:bidi w:val="1"/>
      </w:pPr>
      <w:r>
        <w:rPr>
          <w:rFonts w:ascii="Jameel Noori Nastaleeq" w:hAnsi="Jameel Noori Nastaleeq"/>
          <w:rtl w:val="1"/>
          <w:rFonts w:cs="Jameel Noori Nastaleeq"/>
        </w:rPr>
        <w:t>اعلیٰ معرفت ہمیشہ اعلیٰ سوچ(high thinking)  کے ذریعے حاصل ہوتی ہے۔ خدا کے بارے میں، خدا کے کلام کے بارے میں، خداکی تخلیقات کے بارے میں، آدمی جتنا زیادہ گہرائی کے ساتھ سوچے، اتنا ہی زیادہ گہری معرفت تک وہ پہنچے گا۔ معرفت کا فامولا ایک لفظ میں یہ ہے— جتنی گہری سوچ، اتنی ہی گہری معرفت۔</w:t>
      </w:r>
    </w:p>
    <w:p>
      <w:pPr>
        <w:jc w:val="both"/>
        <w:bidi w:val="1"/>
      </w:pPr>
      <w:r>
        <w:rPr>
          <w:rFonts w:ascii="Jameel Noori Nastaleeq" w:hAnsi="Jameel Noori Nastaleeq"/>
          <w:rtl w:val="1"/>
          <w:rFonts w:cs="Jameel Noori Nastaleeq"/>
        </w:rPr>
        <w:t>قرآن میں اِس گہری سوچ کے لیے مختلف الفاظ آئے ہیں۔ مثلاً تفکّر، تدبّر، توسم اور تعقل، وغیرہ۔ حقیقت یہ ہے کہ دنیا کی ہر چیز کے اندر غور وفکر کا سامان موجود ہے، خواہ وہ چھوٹی ہو یا بڑی۔ اگر چیزوں کو سادہ طورپر نہ لیا جائے، بلکہ اُن پر سنجیدگی کے ساتھ غور کیا جائے تو ہر چیز آدمی کے لیے معرفت کی غذا بن جائے گی۔ اِسی حقیقت کو ایک فارسی شاعر نے اِن الفاظ میں بیان کیا ہے:</w:t>
      </w:r>
    </w:p>
    <w:p>
      <w:pPr>
        <w:jc w:val="both"/>
        <w:bidi w:val="1"/>
      </w:pPr>
      <w:r>
        <w:rPr>
          <w:rFonts w:ascii="Jameel Noori Nastaleeq" w:hAnsi="Jameel Noori Nastaleeq"/>
          <w:rtl w:val="1"/>
          <w:rFonts w:cs="Jameel Noori Nastaleeq"/>
        </w:rPr>
        <w:t>برگِ درختانِ سبز، در نظرِ ہوشیار</w:t>
        <w:tab/>
        <w:t xml:space="preserve">    ہر ورقے دفترے است، معرفتِ کردگار</w:t>
      </w:r>
    </w:p>
    <w:p>
      <w:pPr>
        <w:jc w:val="both"/>
        <w:bidi w:val="1"/>
      </w:pPr>
      <w:r>
        <w:rPr>
          <w:rFonts w:ascii="Jameel Noori Nastaleeq" w:hAnsi="Jameel Noori Nastaleeq"/>
          <w:rtl w:val="1"/>
          <w:rFonts w:cs="Jameel Noori Nastaleeq"/>
        </w:rPr>
        <w:t>مثلاً آدمی روزانہ زمین پر چلتا ہے، مگر وہ سوچتا نہیں۔ اگر وہ سوچے تو یہ چلنا اس کے لیے معرفت کا خزانہ بن جائے۔ زمین پر چلنا بظاہر ایک سادہ بات ہے، مگر اپنی حقیقت کے اعتبار سے، وہ ایک غیر معمولی واقعہ ہے۔ چلنے کا یہ واقعہ خالق کا ایک انوکھا معجزہ ہے۔ یہ چلنا اِس لیے ممکن ہوتاہے کہ بے شمار اسباب نہایت ہم آہنگی کے ساتھ ہماری مدد کررہے ہوتے ہیں— زمین کی بے حد متوازن قوت کشش (well balanced gravity)  ، ہمارے جسم کے اوپر چاروں طرف سے ہوا کا دباؤ۔ ہواکا یہ دباؤ ہمارے جسم کے ہر مربع انچ پر تقریباً آٹھ کلو گرام کے برابر ہوتا ہے، اور پورے جسم پر مجموعی طور پر تقریباً 10  ہزار کلو گرام کے برابر۔ جب انسان زمین پر چلتا ہے تو اُس کو غیر منقطع طورپر مسلسل آکسیجن فراہم کیا جارہا ہوتا ہے، وسیع خلا سے سورج ہماری راہوں کو روشن کرتا رہتا ہے۔ اِس طرح کے ان گنت اسباب ہیں جو براہِ راست یا بالواسطہ طورپر ہمارے مدد گار بنے رہتے ہیں، تب یہ ممکن ہوتا ہے کہ انسان زمین پر چلے اور کامیابی کے ساتھ اپنی منزل پر پہنچ جائے۔ ہماری دنیا میںاِس طرح کی بے شمار چیزیں ہیں۔ اِن چیزوں پر غوروفکر کرنا ہی اعلیٰ معرفت کے حصول کا سب سے بڑا ذریعہ ہے۔</w:t>
      </w:r>
    </w:p>
    <w:p>
      <w:pPr>
        <w:pStyle w:val="Heading1"/>
        <w:jc w:val="right"/>
        <w:bidi w:val="1"/>
      </w:pPr>
      <w:r>
        <w:rPr>
          <w:rFonts w:ascii="Jameel Noori Nastaleeq" w:hAnsi="Jameel Noori Nastaleeq"/>
          <w:rtl w:val="1"/>
          <w:rFonts w:cs="Jameel Noori Nastaleeq"/>
        </w:rPr>
        <w:t>بے ادبی کا تصور</w:t>
      </w:r>
    </w:p>
    <w:p>
      <w:pPr>
        <w:jc w:val="both"/>
        <w:bidi w:val="1"/>
      </w:pPr>
      <w:r>
        <w:rPr>
          <w:rFonts w:ascii="Jameel Noori Nastaleeq" w:hAnsi="Jameel Noori Nastaleeq"/>
          <w:rtl w:val="1"/>
          <w:rFonts w:cs="Jameel Noori Nastaleeq"/>
        </w:rPr>
        <w:t>ایک شہر میں، میں ایک تعلیم یافتہ مسلمان کے یہاں گیا۔ وہ ایک فلیٹ میں رہتے تھے۔ اُس سے ملاہوا غیر مسلموں کا فلیٹ تھا۔ مسلمان نے کہا کہ ہم لوگ اِس گھر میں پریشان رہتے ہیں۔ ہمارا خیال ہے کہ اِس گھر میں کچھ آسیب کا اثر ہے۔ میں نے کہا کہ یہ سب توہم پرستی (superstition)  ہے۔ پھر میں نے اُن سے قرآن مانگا، تاکہ اِس معاملے میں، میںاُن کو قرآن کی ایک آیت دکھاؤں۔ معلوم ہوا کہ ان کے گھر میں قرآن کا کوئی نسخہ موجودنہیں ہے۔ میںنے پوچھا کہ ایسا کیوں ہے۔ صاحبِ خانہ نے جواب دیا کہ پہلے یہاں قرآن کا ایک نسخہ موجود تھا، پھر ہم نے اُس کو بے ادبی کے ڈر سے مسجد میں رکھوا دیا۔</w:t>
      </w:r>
    </w:p>
    <w:p>
      <w:pPr>
        <w:jc w:val="both"/>
        <w:bidi w:val="1"/>
      </w:pPr>
      <w:r>
        <w:rPr>
          <w:rFonts w:ascii="Jameel Noori Nastaleeq" w:hAnsi="Jameel Noori Nastaleeq"/>
          <w:rtl w:val="1"/>
          <w:rFonts w:cs="Jameel Noori Nastaleeq"/>
        </w:rPr>
        <w:t>یہ واقعہ بتاتا ہے کہ قرآن کے بارے میں موجود زمانے کے مسلمانوں کا مزاج کیا ہے۔ قرآن کو وہ شعو ری طورپر اپنے لیے رہ نمائی کی کتاب نہیں سمجھتے۔ وہ سمجھتے ہیں کہ قرآن ایک مقدس کتاب ہے اور اُس کا سب سے بڑا حق یہ ہے کہ اُس کو مفروضہ ’’بے ادبی‘‘ سے بچایا جائے۔</w:t>
      </w:r>
    </w:p>
    <w:p>
      <w:pPr>
        <w:jc w:val="both"/>
        <w:bidi w:val="1"/>
      </w:pPr>
      <w:r>
        <w:rPr>
          <w:rFonts w:ascii="Jameel Noori Nastaleeq" w:hAnsi="Jameel Noori Nastaleeq"/>
          <w:rtl w:val="1"/>
          <w:rFonts w:cs="Jameel Noori Nastaleeq"/>
        </w:rPr>
        <w:t>بے ادبی کیا ہے۔ مسلم تصور کے مطابق، بے ادبی یہ ہے کہ قرآننیچے ہو اور آپ اوپر بیٹھ جائیں۔ وضو کیے بغیر کوئی شخص قرآن کو چھولے۔ کوئی غیر مسلم، قرآن کو اٹھا کر اُسے دیکھنے لگے۔ قرآن غلاف میں لپٹا ہوا نہ ہو۔ قرآن ہاتھ سے چھوٹ کر زمین پر گر جائے۔ قرآنکھلا ہو ا رہ جائے، کیوں کہ ایسا ہوگا تو شیطان اس کو پڑھے گا۔ قرآن کے اوپر کوئی اور کتاب، یا کوئی اور چیز رکھ دی جائے، وغیرہ۔</w:t>
      </w:r>
    </w:p>
    <w:p>
      <w:pPr>
        <w:jc w:val="both"/>
        <w:bidi w:val="1"/>
      </w:pPr>
      <w:r>
        <w:rPr>
          <w:rFonts w:ascii="Jameel Noori Nastaleeq" w:hAnsi="Jameel Noori Nastaleeq"/>
          <w:rtl w:val="1"/>
          <w:rFonts w:cs="Jameel Noori Nastaleeq"/>
        </w:rPr>
        <w:t>یہ سب بے اصل باتیں ہیں۔ اِن خود ساختہ نظریات نے مسلمانوں کو قرآن سے دور کردیا ہے۔ قرآن کا حق یہ ہے کہ قرآن کو پڑھا جائے۔ اُس سے نصیحت لی جائے۔ اُس سے اپنے معاملات میں رہ نمائی حاصل کی جائے۔ قرآن پر غور کیا جائے اور اس کو سمجھ کر پڑھا جائے۔ اُس سے اپنی زندگی میں روشنی حاصل کی جائے— قرآن، ہدایت کے لیے بھیجا گیا ہے اور یہی اُس کا حق ہے کہ لوگ اُس سے ہدایت حاصل کریں۔</w:t>
      </w:r>
    </w:p>
    <w:p>
      <w:pPr>
        <w:pStyle w:val="Heading1"/>
        <w:jc w:val="right"/>
        <w:bidi w:val="1"/>
      </w:pPr>
      <w:r>
        <w:rPr>
          <w:rFonts w:ascii="Jameel Noori Nastaleeq" w:hAnsi="Jameel Noori Nastaleeq"/>
          <w:rtl w:val="1"/>
          <w:rFonts w:cs="Jameel Noori Nastaleeq"/>
        </w:rPr>
        <w:t>موت ایک یاد  دہانی</w:t>
      </w:r>
    </w:p>
    <w:p>
      <w:pPr>
        <w:jc w:val="both"/>
        <w:bidi w:val="1"/>
      </w:pPr>
      <w:r>
        <w:rPr>
          <w:rFonts w:ascii="Jameel Noori Nastaleeq" w:hAnsi="Jameel Noori Nastaleeq"/>
          <w:rtl w:val="1"/>
          <w:rFonts w:cs="Jameel Noori Nastaleeq"/>
        </w:rPr>
        <w:t>ایک دن میںاپنے معاصرین (contemporaries) کے بارے میں سوچنے لگا۔ وہ افراد جو میرے زمانے میں پیداہوئے، جن کے ساتھ میںنے زندگی کا سفر طے کیا، جن کے ساتھ میں زمین پر چلتا پھرتا رہا— مسٹر اے کو میںنے زندہ حالت میں دیکھا تھا، مگر آج وہ اِس دنیا میں نہیں ہیں۔ مسٹر بی، مسٹر سی، مسٹر ڈی، مسٹر ای، سب کا یہی انجام ہوچکا ہے۔اِس طرح میں اپنے جاننے والوںمیں سے ایک ایک شخص کو یاد کرتا رہا۔ مجھے یاد آیا کہ یہ سارے لوگ اب وفات پاچکے ہیں۔ یہاں تک کہ پچھلے دنوں مجھے خبر ملی کہ مسٹر وائی کی بھی وفات ہوگئی۔ میں گہری سوچ میں پڑ گیا۔ میری زبان سے نکلا کہ —میری باری بہت قریب آگئی:</w:t>
      </w:r>
    </w:p>
    <w:p>
      <w:pPr>
        <w:jc w:val="both"/>
        <w:bidi w:val="1"/>
      </w:pPr>
      <w:r>
        <w:rPr>
          <w:rFonts w:ascii="Jameel Noori Nastaleeq" w:hAnsi="Jameel Noori Nastaleeq"/>
          <w:rtl w:val="1"/>
          <w:rFonts w:cs="Jameel Noori Nastaleeq"/>
        </w:rPr>
        <w:t>The countdown has reached the last but one number.</w:t>
      </w:r>
    </w:p>
    <w:p>
      <w:pPr>
        <w:jc w:val="both"/>
        <w:bidi w:val="1"/>
      </w:pPr>
      <w:r>
        <w:rPr>
          <w:rFonts w:ascii="Jameel Noori Nastaleeq" w:hAnsi="Jameel Noori Nastaleeq"/>
          <w:rtl w:val="1"/>
          <w:rFonts w:cs="Jameel Noori Nastaleeq"/>
        </w:rPr>
        <w:t>پھر میں نے سوچا کہ یہ معاملہ صرف میرا ذاتی معاملہ نہیں، حقیقت یہ ہے کہ یہی معاملہ ہر عورت اور مرد کا معاملہ ہے۔ ہر ایک روزانہ دیکھ رہا ہے کہ اس کے آس پاس کے لوگ مرتے جارہے ہیں۔ میڈیا کے ذریعہ ہر ایک، دور دور کے لوگوں کے بارے میں بھی اِسی طرح موت کی خبریں سنتا رہتا ہے۔ مگر عجیب بات یہ ہے کہ کوئی شخص یہی بات خود اپنے بارے میں نہیں سوچتا۔ کوئی عورت یا مرد سنجیدگی کے ساتھ یہ غور نہیں کرتا کہ اِسی طرح میں خود بھی بہت جلد مرنے والا ہوں۔ وہ موت سے پہلے کی زندگی کے مسائل کے بارے میں تو ہر وقت سوچتا ہے،لیکن موت کے بعد کے مسائل کے بارے میں کوئی غور کرنے کی ضرورت محسوس نہیں کرتا۔جاننے کے باوجود نہ جاننے کے اِس عجیب ظاہرہ  کا سبب کیا ہے۔ اس کا سبب یہ ہے کہ ہر عورت ا ور مرد اپنے ڈی این اے (DNA)  سے کنٹرول ہوتا ہے۔ آدمی اپنا ہر چھوٹا یا بڑا کام ڈی این اے کی رہ نمائی میں کرتا ہے۔ مگر یہاں معاملہ یہ ہے کہ زندگی کے بارے میں تو ہر ایک کے ڈی این اے میں سب کچھ تفصیل کے ساتھ لکھا ہوا ہے۔ مگر ایک بات کسی کے ڈی این اے میں سرے سے درج نہیں۔ اور وہ موت(death)  کا معاملہ ہے۔</w:t>
      </w:r>
    </w:p>
    <w:p>
      <w:pPr>
        <w:jc w:val="both"/>
        <w:bidi w:val="1"/>
      </w:pPr>
      <w:r>
        <w:rPr>
          <w:rFonts w:ascii="Jameel Noori Nastaleeq" w:hAnsi="Jameel Noori Nastaleeq"/>
          <w:rtl w:val="1"/>
          <w:rFonts w:cs="Jameel Noori Nastaleeq"/>
        </w:rPr>
        <w:t>غور کرنے سے معلوم ہوتا ہے کہ زندگی کے تمام معاملات تو ڈی این اے کے کوڈ میں درج ہیں۔ اُنھیں کی مسلسل طور پر ڈی کوڈنگ (de-coding) ہوتی رہتی ہے، مگر موت کا تعلق ڈی این اے سے نہیں۔ ہر ایک کی موت براہِ راست طورپر  خالق کے حکم سے آتی ہے۔ یہی وجہ ہے کہ ہر ایک کے لیے موت کا وقت الگ الگ ہے۔ لوگوں کی موت کا کوئی یکساں وقت نہیں۔</w:t>
      </w:r>
    </w:p>
    <w:p>
      <w:pPr>
        <w:jc w:val="both"/>
        <w:bidi w:val="1"/>
      </w:pPr>
      <w:r>
        <w:rPr>
          <w:rFonts w:ascii="Jameel Noori Nastaleeq" w:hAnsi="Jameel Noori Nastaleeq"/>
          <w:rtl w:val="1"/>
          <w:rFonts w:cs="Jameel Noori Nastaleeq"/>
        </w:rPr>
        <w:t>انسان کو یہ کرنا ہے کہ وہ موت کے بارے میں خود شعوری (self-consciousness)کی صلاحیت اپنے اندر پیدا کرے۔ وہ اِس معاملے میں اپنے ڈی این اے سے باہر آکر سوچے۔ ایسا کرنے کی صورت ہی میں آدمی موت کی حقیقت کو اپنے ذہن میں تازہ کرے گا۔ ایسا کرنے کی صورت ہی میں یہ ممکن ہوگا کہ وہ موت کے سنگین معاملے کو سمجھے۔ وہ موت سے پہلے کے دورِ حیات میں موت کے بعد کے دورِ حیات کی تیاری کرے۔</w:t>
      </w:r>
    </w:p>
    <w:p>
      <w:pPr>
        <w:jc w:val="both"/>
        <w:bidi w:val="1"/>
      </w:pPr>
      <w:r>
        <w:rPr>
          <w:rFonts w:ascii="Jameel Noori Nastaleeq" w:hAnsi="Jameel Noori Nastaleeq"/>
          <w:rtl w:val="1"/>
          <w:rFonts w:cs="Jameel Noori Nastaleeq"/>
        </w:rPr>
        <w:t>انسان ایک ابدی مخلوق ہے۔ ڈی این اے اس ابدیت (eternity) کی تصدیق کرتا ہے۔ مگر خالق نے اپنے تخلیقی پلان کے مطابق، انسان کی طویل زندگی کو دو دوروں میں بانٹ دیا ہے— موت سے پہلے کا دورِ حیات، اور موت کے بعد کا دورِ حیات۔ اِس کری ایشن پلان کے مطابق، موت سے پہلے کا مختصر دورِ حیات امتحان (test)  کے لیے ہے۔ اور موت کے بعد کا طویل تر دورِ حیات ٹسٹ پیریڈ کے ریکارڈ کے مطابق، اپنے عمل کا ابدی انجام پانے کے لیے۔</w:t>
      </w:r>
    </w:p>
    <w:p>
      <w:pPr>
        <w:jc w:val="both"/>
        <w:bidi w:val="1"/>
      </w:pPr>
      <w:r>
        <w:rPr>
          <w:rFonts w:ascii="Jameel Noori Nastaleeq" w:hAnsi="Jameel Noori Nastaleeq"/>
          <w:rtl w:val="1"/>
          <w:rFonts w:cs="Jameel Noori Nastaleeq"/>
        </w:rPr>
        <w:t>اِس وقت تمام لوگ وقتی خوشی  (right here, right now)کے تصور کے تحت جی رہے ہیں۔ وہ حال رخی (present-oriented)  زندگی گزار رہے ہیں۔ لیکن اگر انھیں حقیقتِ واقعہ کا شعور ہوجائے تو ان کی زندگی کا نقشہ بالکل بدل جائے۔ اب آنے والادن ان کا سب سے بڑا کنسرن بن جائے۔ ہر ایک مستقبل رخی(future-oriented)  زندگی گزارنے لگے۔ حال رخی زندگی، تعمیر ِ دنیا کے اصول پر قائم ہے، جب کہ  مستقبل رخی زندگی آخرت کے لیے تیاری کے اصول پر قائم ہوتی ہے— جو لوگ اِس حقیقت کو جان لیں، وہی کامیاب ہیں اور جو لوگ اِس حقیقت سے بے خبر رہیں، وہی ناکام۔</w:t>
      </w:r>
    </w:p>
    <w:p>
      <w:pPr>
        <w:pStyle w:val="Heading1"/>
        <w:jc w:val="right"/>
        <w:bidi w:val="1"/>
      </w:pPr>
      <w:r>
        <w:rPr>
          <w:rFonts w:ascii="Jameel Noori Nastaleeq" w:hAnsi="Jameel Noori Nastaleeq"/>
          <w:rtl w:val="1"/>
          <w:rFonts w:cs="Jameel Noori Nastaleeq"/>
        </w:rPr>
        <w:t>انسان اور شیطان</w:t>
      </w:r>
    </w:p>
    <w:p>
      <w:pPr>
        <w:jc w:val="both"/>
        <w:bidi w:val="1"/>
      </w:pPr>
      <w:r>
        <w:rPr>
          <w:rFonts w:ascii="Jameel Noori Nastaleeq" w:hAnsi="Jameel Noori Nastaleeq"/>
          <w:rtl w:val="1"/>
          <w:rFonts w:cs="Jameel Noori Nastaleeq"/>
        </w:rPr>
        <w:t>انسان کے اندر بیک وقت دو قسم کے جذبات ہیں— دوستی کا جذبہ، اور دشمنی کا جذبہ۔ یہ دونوں جذبات فطری ہیں اور وہ ہر عورت اور مرد کے اندر پیدائشی طورپر پائے جاتے ہیں، کوئی بھی شخص اِن جذبات سے خالی نہیں۔</w:t>
      </w:r>
    </w:p>
    <w:p>
      <w:pPr>
        <w:jc w:val="both"/>
        <w:bidi w:val="1"/>
      </w:pPr>
      <w:r>
        <w:rPr>
          <w:rFonts w:ascii="Jameel Noori Nastaleeq" w:hAnsi="Jameel Noori Nastaleeq"/>
          <w:rtl w:val="1"/>
          <w:rFonts w:cs="Jameel Noori Nastaleeq"/>
        </w:rPr>
        <w:t>مگر اِن دونوں جذبات کے استعمال کا رخ الگ الگ ہے۔ دوستی کا جذبہ، انسان کے لیے ہے اور دشمنی کاجذبہ شیطان کے لیے۔ شیطان اوّل دن سے انسان کا دشمن ہے۔ مگر انسان کا معاملہ اِس سے مختلف ہے۔ انسان پیدائشی طورپر دوسرے انسانوں کا دشمن نہیں۔ یہ دراصل شیطان ہے جو انسان کو انسان کا دشمن بنا دیتا ہے۔ شیطان کی ساری کوشش یہ ہے کہ انسان کے اندر دشمنی کے جو جذبات ہیں، وہ ان کو پھیر کر انسان کی طرف کردے۔ وہ شیطان کا دشمن بننے کے بجائے انسان کا دشمن بن جائے۔</w:t>
      </w:r>
    </w:p>
    <w:p>
      <w:pPr>
        <w:jc w:val="both"/>
        <w:bidi w:val="1"/>
      </w:pPr>
      <w:r>
        <w:rPr>
          <w:rFonts w:ascii="Jameel Noori Nastaleeq" w:hAnsi="Jameel Noori Nastaleeq"/>
          <w:rtl w:val="1"/>
          <w:rFonts w:cs="Jameel Noori Nastaleeq"/>
        </w:rPr>
        <w:t>یہی انسان کا امتحان ہے۔ جب کبھی کسی عورت یا مرد کو محسوس ہو کہ اس کے اندر کسی انسان کے لیے دشمنی کے جذبات پیدا ہورہے ہیں تو وہ اس کو شیطان کا وسوسہ سمجھے اور فوراً ہی کوشش کر کے اپنے منفی احساسات کو مثبت احساس میں تبدیل کرے۔قرآن کی سورہ نمبر 5 میں بتایا گیا ہے کہ:   إنما یرید الشیطان أن یوقع بینکم العداوۃ والبغضاء (المائدۃ: 91 ) یعنی شیطان تو یہی چاہتا ہے کہ وہ تمھارے درمیان دشمنی اور بغض ڈال دے:</w:t>
      </w:r>
    </w:p>
    <w:p>
      <w:pPr>
        <w:jc w:val="both"/>
        <w:bidi w:val="1"/>
      </w:pPr>
      <w:r>
        <w:rPr>
          <w:rFonts w:ascii="Jameel Noori Nastaleeq" w:hAnsi="Jameel Noori Nastaleeq"/>
          <w:rtl w:val="1"/>
          <w:rFonts w:cs="Jameel Noori Nastaleeq"/>
        </w:rPr>
        <w:t>Satan seeks to stir up enmity and hatred among you (5: 19).</w:t>
      </w:r>
    </w:p>
    <w:p>
      <w:pPr>
        <w:jc w:val="both"/>
        <w:bidi w:val="1"/>
      </w:pPr>
      <w:r>
        <w:rPr>
          <w:rFonts w:ascii="Jameel Noori Nastaleeq" w:hAnsi="Jameel Noori Nastaleeq"/>
          <w:rtl w:val="1"/>
          <w:rFonts w:cs="Jameel Noori Nastaleeq"/>
        </w:rPr>
        <w:t>دنیا میں زندگی گزارتے ہوئے بار بار ایسا ہوتا ہے کہ ایک دوسرے کے خلاف شکایت کے اسباب پیدا ہوجاتے ہیں۔ اِس قسم کے مواقع شیطان کو انسان کے اندر داخل ہونے کا راستہ دے دیتے ہیں۔ اب شیطان یہ کرتا ہے کہ وہ اِن شکایتی اسباب کو خوب بڑھاتا ہے، وہ شکایت کو نفرت تک پہنچا دیتا ہے اور پھر نفرت کو تشدد تک۔ انسان کو چاہیے کہ وہ شیطان کو یہ موقع نہ دے کہ وہ اِن منفی لمحات کو اپنے حق میںاستعمال کرے اور ایک انسان کو دوسرے انسان کے خلاف بھڑکا دے۔ انسان کو چاہیے کہ وہ اپنے آپ کو شیطان کا معمول (object) بننے سے بچائے۔</w:t>
      </w:r>
    </w:p>
    <w:p>
      <w:pPr>
        <w:pStyle w:val="Heading1"/>
        <w:jc w:val="right"/>
        <w:bidi w:val="1"/>
      </w:pPr>
      <w:r>
        <w:rPr>
          <w:rFonts w:ascii="Jameel Noori Nastaleeq" w:hAnsi="Jameel Noori Nastaleeq"/>
          <w:rtl w:val="1"/>
          <w:rFonts w:cs="Jameel Noori Nastaleeq"/>
        </w:rPr>
        <w:t>جنت کی قیمت</w:t>
      </w:r>
    </w:p>
    <w:p>
      <w:pPr>
        <w:jc w:val="both"/>
        <w:bidi w:val="1"/>
      </w:pPr>
      <w:r>
        <w:rPr>
          <w:rFonts w:ascii="Jameel Noori Nastaleeq" w:hAnsi="Jameel Noori Nastaleeq"/>
          <w:rtl w:val="1"/>
          <w:rFonts w:cs="Jameel Noori Nastaleeq"/>
        </w:rPr>
        <w:t>جنت خدا کی بنائی ہوئی ایک انوکھی دنیا ہے۔ جنت میں اعلیٰ معیار کی حد تک ہر قسم کی راحت اور خوشی موجود ہے۔ جنت وہ جگہ ہے جہاں انسان کو ہرقسم کا فُل فِل مینٹ(fulfillment)  ہمیشہ کے لیے حاصل ہوگا (حٰمٓ السجدۃ: 31 )۔</w:t>
      </w:r>
    </w:p>
    <w:p>
      <w:pPr>
        <w:jc w:val="both"/>
        <w:bidi w:val="1"/>
      </w:pPr>
      <w:r>
        <w:rPr>
          <w:rFonts w:ascii="Jameel Noori Nastaleeq" w:hAnsi="Jameel Noori Nastaleeq"/>
          <w:rtl w:val="1"/>
          <w:rFonts w:cs="Jameel Noori Nastaleeq"/>
        </w:rPr>
        <w:t>جنت کی یہ انوکھی دنیا کس کو ملے گی۔ جنت کی یہ دنیا موت کے بعد کی ابدی زندگی میںاس عورت یا مرد کو ملے گی جو اس کی قیمت ادا کرے۔ جنت اُس کے لیے ہے جو حقیقی معنوں میں ربانی انسان یا خدا والا انسان بن جائے، جو بظاہر خدا سے دور ہوتے ہوئے معرفت کی سطح پر خدا سے قریب ہوجائے۔ جنت خدا کے پڑوس کا نام ہے۔ آخرت کی دنیا میں خدا کا پڑوس صرف اُس شخص کو ملے گا جو آخرت سے پہلے کی دنیا میں خدا کے پڑوس میںجینے لگے۔</w:t>
      </w:r>
    </w:p>
    <w:p>
      <w:pPr>
        <w:jc w:val="both"/>
        <w:bidi w:val="1"/>
      </w:pPr>
      <w:r>
        <w:rPr>
          <w:rFonts w:ascii="Jameel Noori Nastaleeq" w:hAnsi="Jameel Noori Nastaleeq"/>
          <w:rtl w:val="1"/>
          <w:rFonts w:cs="Jameel Noori Nastaleeq"/>
        </w:rPr>
        <w:t>انسان اپنے آپ کو پیدا کئے جانے کی صورت میں دیکھتا ہے، خدا کو اُسے لم یلد ولم یولد کی صورت میں دریافت (discover) کرنا ہے۔ موجودہ دنیامیں انسان دیکھ کر چیزوں کے اوپر یقین کرتا ہے، خدا کے اوپر اس کو دیکھے بغیر یقین کرنا ہے۔ انسان مال اور اولاد جیسی چیزوں سے بے پناہ محبت کرتا ہے، اس کو خدا کے ساتھ ایسا تعلق قائم کرنا ہے، جب کہ وہ سب سے زیادہ خدا سے ڈرنے لگے اور سب سے زیادہ خدا سے محبت کرنے لگے۔</w:t>
      </w:r>
    </w:p>
    <w:p>
      <w:pPr>
        <w:jc w:val="both"/>
        <w:bidi w:val="1"/>
      </w:pPr>
      <w:r>
        <w:rPr>
          <w:rFonts w:ascii="Jameel Noori Nastaleeq" w:hAnsi="Jameel Noori Nastaleeq"/>
          <w:rtl w:val="1"/>
          <w:rFonts w:cs="Jameel Noori Nastaleeq"/>
        </w:rPr>
        <w:t>انسان آج کی چیزوں میں جیتا ہے اور وہ آج کی چیزوں کو اہمیت دیتا ہے، جنت اُس انسان کے لیے ہے جو آج کی چیزوں سے اوپر اٹھ جائے اور صرف ایک خدا کو اپنا سپریم کنسرن بنالے۔ انسان کا یہ حال ہے کہ وہ بھر پور دل چسپی کا تعلق اپنے لوگوں سے رکھتا ہے اور خدا کے ساتھ اس کا تعلق صرف رسمی اور ظاہری سطح پر ہوتا ہے، ایسے لوگوں کو جنت میں داخلہ ملنے والا نہیں۔ جنت میں داخلہ صرف وہ لوگ پائیں گے جن کا حال یہ ہوجائے کہ خدا کے سوا دوسری تمام چیزوں سے ان کا تعلق صرف دنیوی ضرورت کے طورپر ہو اور دل چسپی اور قلبی لگاؤ کے اعتبار سے ان کا تعلق تمام تر خدا سے ہوجائے۔</w:t>
      </w:r>
    </w:p>
    <w:p>
      <w:pPr>
        <w:pStyle w:val="Heading1"/>
        <w:jc w:val="right"/>
        <w:bidi w:val="1"/>
      </w:pPr>
      <w:r>
        <w:rPr>
          <w:rFonts w:ascii="Jameel Noori Nastaleeq" w:hAnsi="Jameel Noori Nastaleeq"/>
          <w:rtl w:val="1"/>
          <w:rFonts w:cs="Jameel Noori Nastaleeq"/>
        </w:rPr>
        <w:t>شادابی لوٹ آ ئی</w:t>
      </w:r>
    </w:p>
    <w:p>
      <w:pPr>
        <w:jc w:val="both"/>
        <w:bidi w:val="1"/>
      </w:pPr>
      <w:r>
        <w:rPr>
          <w:rFonts w:ascii="Jameel Noori Nastaleeq" w:hAnsi="Jameel Noori Nastaleeq"/>
          <w:rtl w:val="1"/>
          <w:rFonts w:cs="Jameel Noori Nastaleeq"/>
        </w:rPr>
        <w:t>دہلی میںمیری رہائش گاہ کے پاس ایک درخت ہے۔ اس کو میں اسپریچول ٹری (spiritual tree)  کہتا ہوں۔ اس کے نیچے میںدیر تک بیٹھتا ہوں۔ اس سے مجھے روحانی سکون ملتا ہے۔</w:t>
      </w:r>
    </w:p>
    <w:p>
      <w:pPr>
        <w:jc w:val="both"/>
        <w:bidi w:val="1"/>
      </w:pPr>
      <w:r>
        <w:rPr>
          <w:rFonts w:ascii="Jameel Noori Nastaleeq" w:hAnsi="Jameel Noori Nastaleeq"/>
          <w:rtl w:val="1"/>
          <w:rFonts w:cs="Jameel Noori Nastaleeq"/>
        </w:rPr>
        <w:t>برسات کے موسم سے پہلے یہ درخت بالکل سوکھ گیا تھا۔ بظاہر وہ ٹھنٹھ (stem) دکھائی دیتا تھا۔ میں سمجھتا تھا کہ درخت کی عمر شاید ختم ہوگئی ہے، وہ دوبارہ شاداب ہونے والا نہیں، مگر برسات کا موسم آنے کے بعد وہ دوبارہ ہرا ہونے لگا۔ اس کی شاخوں پر ہری پتیاں نکلنے لگیں، یہاںتک کہ اگست کے آخر تک دوبارہ وہ پوری طرح ہرا بھرا ہوگیا۔اس کی شادابی مکمل طورپر لوٹ آئی۔</w:t>
      </w:r>
    </w:p>
    <w:p>
      <w:pPr>
        <w:jc w:val="both"/>
        <w:bidi w:val="1"/>
      </w:pPr>
      <w:r>
        <w:rPr>
          <w:rFonts w:ascii="Jameel Noori Nastaleeq" w:hAnsi="Jameel Noori Nastaleeq"/>
          <w:rtl w:val="1"/>
          <w:rFonts w:cs="Jameel Noori Nastaleeq"/>
        </w:rPr>
        <w:t>یہ تمثیل کے روپ میں انسان کے لیے ایک سبق ہے۔ انسان کا معاملہ بھی ایسا ہی ہے۔ انسان کی روحانی زندگی کے لیے ضرورت ہے کہ اس کو ’’پانی‘‘ ملتا رہے۔ جو انسان اس پانی سے محروم جائے، اس کی شخصیت سوکھے درخت جیسی ہو جائے گی۔</w:t>
      </w:r>
    </w:p>
    <w:p>
      <w:pPr>
        <w:jc w:val="both"/>
        <w:bidi w:val="1"/>
      </w:pPr>
      <w:r>
        <w:rPr>
          <w:rFonts w:ascii="Jameel Noori Nastaleeq" w:hAnsi="Jameel Noori Nastaleeq"/>
          <w:rtl w:val="1"/>
          <w:rFonts w:cs="Jameel Noori Nastaleeq"/>
        </w:rPr>
        <w:t>انسانی زندگی کے لیے یہ حیات بخش پانی خدائی فیضان (divine inspiration)ہے۔ انسان کو چاہئے کہ وہ خدا وند ِذوالجلال سے مسلسل روحانی ربط قائم رکھے۔ اسی ربط سے اس کو شادابی ملے گی۔ یہ ربط کسی وجہ سے ٹوٹ جائے تو وہ سوکھے درخت کی مانند ہو کر رہ جائے گا۔</w:t>
      </w:r>
    </w:p>
    <w:p>
      <w:pPr>
        <w:jc w:val="both"/>
        <w:bidi w:val="1"/>
      </w:pPr>
      <w:r>
        <w:rPr>
          <w:rFonts w:ascii="Jameel Noori Nastaleeq" w:hAnsi="Jameel Noori Nastaleeq"/>
          <w:rtl w:val="1"/>
          <w:rFonts w:cs="Jameel Noori Nastaleeq"/>
        </w:rPr>
        <w:t>خداوندذوالجلال سے اِس ربط کا ذریعہ ذکر ہے۔خداوند ِ ذوالجلال کو یاد کرنا کیا ہے۔ وہ کسی قسم کے اوراد کا نام نہیں ہے۔ وہ مختلف حالات میں اس کو بار بار یاد کرنا ہے۔ مثلاً مذکورہ قسم کے درخت کو آپ نے دیکھا تو اُس کے اندر آپ کو خدا کا کرشمہ نظر آیا۔ آپ نے تڑپتے ہوئے دل کے ساتھ کہا کہ خدایا: تو نے جس طرح اِس درخت کو شاداب کیا ہے، اُسی طرح تو مجھے بھی شاداب کردے۔ میں ایک سوکھا ہوا درخت ہوں، تو اپنے فیضانِ رحمت سے مجھ کو ایک شاداب درخت بنا دے—اِس تجربے کا تعلق کسی ایک چیز سے نہیں، اس کا تعلق تمام چیزوں سے ہے۔ اِس دنیا کی ہر چیز میں یہی ربانی غذا موجود ہے۔ دانش مند انسان وہ ہے جو اِس ربانی غذا کو لیتے ہوئے اِس دنیا میں زندگی گزارے۔</w:t>
      </w:r>
    </w:p>
    <w:p>
      <w:pPr>
        <w:pStyle w:val="Heading1"/>
        <w:jc w:val="right"/>
        <w:bidi w:val="1"/>
      </w:pPr>
      <w:r>
        <w:rPr>
          <w:rFonts w:ascii="Jameel Noori Nastaleeq" w:hAnsi="Jameel Noori Nastaleeq"/>
          <w:rtl w:val="1"/>
          <w:rFonts w:cs="Jameel Noori Nastaleeq"/>
        </w:rPr>
        <w:t>انعام، یا آزمائش</w:t>
      </w:r>
    </w:p>
    <w:p>
      <w:pPr>
        <w:jc w:val="both"/>
        <w:bidi w:val="1"/>
      </w:pPr>
      <w:r>
        <w:rPr>
          <w:rFonts w:ascii="Jameel Noori Nastaleeq" w:hAnsi="Jameel Noori Nastaleeq"/>
          <w:rtl w:val="1"/>
          <w:rFonts w:cs="Jameel Noori Nastaleeq"/>
        </w:rPr>
        <w:t>ایک صنعتی شہر کا واقعہ ہے۔ وہاں کے ایک مسلم نوجوان نے ٹکنکل ایجوکیشن حاصل کی ۔ اِس کے بعد ان کو مقامی طورپر ایک اچھا جاب (job)مل گیا۔ اِس درمیان ان کا ربط ایک دینی حلقے سے قائم ہوا۔ انھوںنے دینی کتابیں پڑھیں اور دینی شخصیتوں سے استفادہ کیا۔ وہ کافی متاثر ہوئے، یہاںتک کہ انھوںنے رو کر کہا کہ — میںنے اپنی عمر کا ایک حصہ ضائع کردیا۔ کاش، یہ دینی ماحول مجھے اور پہلے مل گیا ہوتا۔</w:t>
      </w:r>
    </w:p>
    <w:p>
      <w:pPr>
        <w:jc w:val="both"/>
        <w:bidi w:val="1"/>
      </w:pPr>
      <w:r>
        <w:rPr>
          <w:rFonts w:ascii="Jameel Noori Nastaleeq" w:hAnsi="Jameel Noori Nastaleeq"/>
          <w:rtl w:val="1"/>
          <w:rFonts w:cs="Jameel Noori Nastaleeq"/>
        </w:rPr>
        <w:t>اِس کے بعد مذکورہ نوجوان کے اندر ایک تبدیلی واقع ہوئی۔ مذکورہ نوجوان کے ایک رشتے دار ایک ’’فارین‘‘ کنٹری میں رہتے تھے۔ انھوں نے ان کے لیے ہوائی جہاز کا ایک ٹکٹ بھیج دیا اور کہا کہ تم وزٹ ویزا (visit visa)   لے کر یہاں میرے پاس آجاؤ اور جاب ہنٹنگ (job hunting) کرو۔ ہوسکتا ہے، تم کو یہاں زیادہ اچھا جاب مل جائے۔ اِس کے بعد نوجوان کا ذہن بدل گیا۔ وہ پہلی فرصت میں باہر کے ملک میں جاب ہنٹنگ کے لیے چلے گئے۔</w:t>
      </w:r>
    </w:p>
    <w:p>
      <w:pPr>
        <w:jc w:val="both"/>
        <w:bidi w:val="1"/>
      </w:pPr>
      <w:r>
        <w:rPr>
          <w:rFonts w:ascii="Jameel Noori Nastaleeq" w:hAnsi="Jameel Noori Nastaleeq"/>
          <w:rtl w:val="1"/>
          <w:rFonts w:cs="Jameel Noori Nastaleeq"/>
        </w:rPr>
        <w:t>یہ کسی ایک نوجوان کی بات نہیں۔ یہی موجودہ زمانے میں تقریباً تمام لوگوں کا حال ہے۔ بظاہر ایک آدمی دین داری کی بات کرے گا۔ وہ اسلام کو اپنی منزل بتائے گا۔ لیکن اگر اس کو کسی قسم کی مادّی ترقی (worldly progress)حاصل ہوجائے، تو اچانک وہ بدل جائے گا۔ وہ تمام باتوں کو بھلاکر مادّی ترقی ہی کو اپنا سب کچھ بنا لے گا۔</w:t>
      </w:r>
    </w:p>
    <w:p>
      <w:pPr>
        <w:jc w:val="both"/>
        <w:bidi w:val="1"/>
      </w:pPr>
      <w:r>
        <w:rPr>
          <w:rFonts w:ascii="Jameel Noori Nastaleeq" w:hAnsi="Jameel Noori Nastaleeq"/>
          <w:rtl w:val="1"/>
          <w:rFonts w:cs="Jameel Noori Nastaleeq"/>
        </w:rPr>
        <w:t>ایسے کسی آدمی کے سامنے جب کوئی مادّی ترقی کا موقع آتا ہے، تو وہ اس کے لیے کوئی انعام کی بات نہیں ہوتی، بلکہ وہ تمام تر اس کی آزمائش (test) کے لیے ہوتی ہے۔ مگر عجیب بات ہے کہ تمام لوگ اُس کو انعام کا معاملہ سمجھ لیتے ہیں، تمام لوگ اِس خدائی آزمائش میں ناکام ثابت ہوتے ہیں۔ دین داری کسی رُٹین کا نام نہیں، دین دار وہ ہے جو اِس جانچ (test) میں پورا اُترے—  اپنے دین کی حفاظت کیجئے، ورنہ شیطان کسی بھی وقت اس کو اچک لے جائے گا۔</w:t>
      </w:r>
    </w:p>
    <w:p>
      <w:pPr>
        <w:pStyle w:val="Heading1"/>
        <w:jc w:val="right"/>
        <w:bidi w:val="1"/>
      </w:pPr>
      <w:r>
        <w:rPr>
          <w:rFonts w:ascii="Jameel Noori Nastaleeq" w:hAnsi="Jameel Noori Nastaleeq"/>
          <w:rtl w:val="1"/>
          <w:rFonts w:cs="Jameel Noori Nastaleeq"/>
        </w:rPr>
        <w:t>دین یا کلچر</w:t>
      </w:r>
    </w:p>
    <w:p>
      <w:pPr>
        <w:jc w:val="both"/>
        <w:bidi w:val="1"/>
      </w:pPr>
      <w:r>
        <w:rPr>
          <w:rFonts w:ascii="Jameel Noori Nastaleeq" w:hAnsi="Jameel Noori Nastaleeq"/>
          <w:rtl w:val="1"/>
          <w:rFonts w:cs="Jameel Noori Nastaleeq"/>
        </w:rPr>
        <w:t>ایک مستشرق (orientalist)  نے مختلف مذاہب کا مطالعہ کیا، پھر اُس نے ایک کتاب لکھی۔ اِس کتاب میں اُس نے اپنے مطالعہ کا خلاصہ بتاتے ہوئے کہا کہ— ہر مذہب کاآغاز ایک آئڈیالوجی کے طور پر ہوتا ہے، لیکن بعد کی نسلوں میں وہ صرف ایک کلچر بن کر رہ جاتا ہے:</w:t>
      </w:r>
    </w:p>
    <w:p>
      <w:pPr>
        <w:jc w:val="both"/>
        <w:bidi w:val="1"/>
      </w:pPr>
      <w:r>
        <w:rPr>
          <w:rFonts w:ascii="Jameel Noori Nastaleeq" w:hAnsi="Jameel Noori Nastaleeq"/>
          <w:rtl w:val="1"/>
          <w:rFonts w:cs="Jameel Noori Nastaleeq"/>
        </w:rPr>
        <w:t>Every religion begins as an ideology, but after some generations it is reduced to a culture.</w:t>
      </w:r>
    </w:p>
    <w:p>
      <w:pPr>
        <w:jc w:val="both"/>
        <w:bidi w:val="1"/>
      </w:pPr>
      <w:r>
        <w:rPr>
          <w:rFonts w:ascii="Jameel Noori Nastaleeq" w:hAnsi="Jameel Noori Nastaleeq"/>
          <w:rtl w:val="1"/>
          <w:rFonts w:cs="Jameel Noori Nastaleeq"/>
        </w:rPr>
        <w:t>یہ ایک حقیقت ہے کہ بعد کے زمانے میں ہر مذہب کا یہی حال ہوا ہے۔ تاہم یہ صرف دوسرے مذاہب کا معاملہ نہیں، یہی معاملہ خود اسلام کے ساتھ بھی بعد کے زمانے میں پیش آیا ہے۔ اسلام اپنے متن (text) کے لحاظ سے بلاشبہ ایک محفوظ مذہب ہے۔ اسلام کی تعلیمات آج بھی پوری طرح محفوظ حالت میں موجود ہیں، لیکن جہاں تک مسلمانوں کا تعلق ہے، موجودہ زمانے کے مسلمان عملاً مذکورہ عمومی صورتِ حال کا مصداق بن چکے ہیں۔ موجودہ زمانے کے مسلمان جس ’’دین‘‘ پر ہیں، وہ دراصل ایک کلچر ہے، نہ کہ حقیقی معنوں میں خدا کابھیجا ہوا دین۔</w:t>
      </w:r>
    </w:p>
    <w:p>
      <w:pPr>
        <w:jc w:val="both"/>
        <w:bidi w:val="1"/>
      </w:pPr>
      <w:r>
        <w:rPr>
          <w:rFonts w:ascii="Jameel Noori Nastaleeq" w:hAnsi="Jameel Noori Nastaleeq"/>
          <w:rtl w:val="1"/>
          <w:rFonts w:cs="Jameel Noori Nastaleeq"/>
        </w:rPr>
        <w:t>دین کا تعلق وحیِ الٰہی سے ہے، اور جہاں تک کلچر کا تعلق ہے، وہ جغرافی حالات کے اعتبار سے بنتا ہے۔ بعد کے زمانے میں جو قومیں اسلام میں داخل ہوئیں، ان کا اپنا ایک علاقائی کلچر تھا۔ اِن قوموں نے جب اسلام کو اختیار کیا، تو انھوں نے اسلام کے کلمہ کو تو لے لیا، مگر اپنے کلچر کو نہیں چھوڑا۔ انھوںنے صرف یہ کیا کہ قدیم کلچر کو اسلامائز (Islamize) کرکے اُس کو کم و بیش اپنی زندگیوں میںباقی رکھا— یہ صورتِ حال تقریباً ہر جگہ پائی جاتی ہے۔</w:t>
      </w:r>
    </w:p>
    <w:p>
      <w:pPr>
        <w:jc w:val="both"/>
        <w:bidi w:val="1"/>
      </w:pPr>
      <w:r>
        <w:rPr>
          <w:rFonts w:ascii="Jameel Noori Nastaleeq" w:hAnsi="Jameel Noori Nastaleeq"/>
          <w:rtl w:val="1"/>
          <w:rFonts w:cs="Jameel Noori Nastaleeq"/>
        </w:rPr>
        <w:t>یہ احیائِ اسلام کا موضوع ہے۔ اوراِس احیاء کی ضرورت ہر ملک اور ہر علاقے میں پائی جاتی ہے۔ ایک صبر آزما کوشش ہی کے ذریعے احیائِ اسلام کے اِس کام کو انجام دیا جاسکتا ہے— آج خود مسلمانوں کو اسلامائز کرنے کی ضرورت ہے، نہ کہ خارجی دنیا کو اسلامائز کرنے کی۔ یہی وہ حقیقت ہے جس کو قرآن میںاِن الفاظ میں بیان کیا گیا ہے: یٰأیّہا الذین آمنوا، آمنوا (النساء: 136 )</w:t>
      </w:r>
    </w:p>
    <w:p>
      <w:pPr>
        <w:pStyle w:val="Heading1"/>
        <w:jc w:val="right"/>
        <w:bidi w:val="1"/>
      </w:pPr>
      <w:r>
        <w:rPr>
          <w:rFonts w:ascii="Jameel Noori Nastaleeq" w:hAnsi="Jameel Noori Nastaleeq"/>
          <w:rtl w:val="1"/>
          <w:rFonts w:cs="Jameel Noori Nastaleeq"/>
        </w:rPr>
        <w:t>فخر اور شکر</w:t>
      </w:r>
    </w:p>
    <w:p>
      <w:pPr>
        <w:jc w:val="both"/>
        <w:bidi w:val="1"/>
      </w:pPr>
      <w:r>
        <w:rPr>
          <w:rFonts w:ascii="Jameel Noori Nastaleeq" w:hAnsi="Jameel Noori Nastaleeq"/>
          <w:rtl w:val="1"/>
          <w:rFonts w:cs="Jameel Noori Nastaleeq"/>
        </w:rPr>
        <w:t>ایک تعلیم یافتہ مسلمان نے پُر اعتماد لہجے میں کہا کہ — میں پورے فخر اور شکر کے ساتھ کہتا ہوں کہ اللہ تعالی نے مجھے فلاں دینی ماحول میں پیدا کیا، اور اس نے مجھے فلاں ادارے میں تعلیم وتربیت حاصل کرنے کا موقع عطا فرمایا، وغیرہ۔</w:t>
      </w:r>
    </w:p>
    <w:p>
      <w:pPr>
        <w:jc w:val="both"/>
        <w:bidi w:val="1"/>
      </w:pPr>
      <w:r>
        <w:rPr>
          <w:rFonts w:ascii="Jameel Noori Nastaleeq" w:hAnsi="Jameel Noori Nastaleeq"/>
          <w:rtl w:val="1"/>
          <w:rFonts w:cs="Jameel Noori Nastaleeq"/>
        </w:rPr>
        <w:t>یہ کسی ایک شخص کی بات نہیں۔ اِس قسم کی بات بہت سے لوگ اپنے اپنے انداز میں کہتے ہیں۔ یہ الفاظ بظاہر خوب صورت معلوم ہوتے ہیں، لیکن وہ انتہائی بے معنیٰ ہیں۔ حقیقت یہ ہے کہ فخر اور شکر دونوں دو مختلف جذبات ہیں۔ جہاں فخر ہوگا، وہاں شکر نہیں ہوگا اور جہاں شکر ہوگا، وہاں فخر نہیں ہوگا۔ جو لوگ ایسے الفاظ بولیں، ان کے اندر فخر تو ہوسکتا ہے، لیکن حقیقی شکر کا جذبہ ان کے اندر ہرگز موجود نہیں ہوسکتا۔</w:t>
      </w:r>
    </w:p>
    <w:p>
      <w:pPr>
        <w:jc w:val="both"/>
        <w:bidi w:val="1"/>
      </w:pPr>
      <w:r>
        <w:rPr>
          <w:rFonts w:ascii="Jameel Noori Nastaleeq" w:hAnsi="Jameel Noori Nastaleeq"/>
          <w:rtl w:val="1"/>
          <w:rFonts w:cs="Jameel Noori Nastaleeq"/>
        </w:rPr>
        <w:t>شکر کیا ہے۔ شکر دراصل، خداوند ِ ذوالجلال کی نعمتوں کا اعتراف ہے۔ خداوند ِ ذوالجلال کی نعمت کا احساس فوراً ہی آدمی کے اندر اپنی بے مائگی کا احساس پیدا کردیتا ہے اور اپنی بے مائگی کے احساس کے بعد کوئی شخص کبھی فخر کا تحمل نہیں کرسکتا۔ اِس قسم کے احساس کے بعد آدمی اپنے آپ کو ’’بے کچھ‘‘ کے مقام پر پاتا ہے اور خداوندذوالجلال کو ’’سب کچھ‘‘ کے مقام پر۔ جو آدمی اس قسم کی نفسیات کا حامل ہو، اس کے لیے فخر ایک مضحکہ خیز لفظ بن جائے گا۔ ایسا آدمی سب کچھ بھول کر شکر ِ خداوندی کے اُس جذبے سے سرشار ہوجائے گا، جس کے اندر ذاتی فخر جیسی چیز کے لیے کوئی جگہ نہ ہو۔ شکر کی توفیق ہمیشہ عجز کامل کی سطح پر ہوتی ہے جس آدمی کے اندر عجز کامل کی اعلیٰ ربانی صفت نہ ہو، وہ شکر کا تجربہ بھی نہیں کرسکتا۔</w:t>
      </w:r>
    </w:p>
    <w:p>
      <w:pPr>
        <w:jc w:val="both"/>
        <w:bidi w:val="1"/>
      </w:pPr>
      <w:r>
        <w:rPr>
          <w:rFonts w:ascii="Jameel Noori Nastaleeq" w:hAnsi="Jameel Noori Nastaleeq"/>
          <w:rtl w:val="1"/>
          <w:rFonts w:cs="Jameel Noori Nastaleeq"/>
        </w:rPr>
        <w:t>فخر کے ساتھ شکر کا لفظ بولنا، بتاتا ہے کہ ایسا آدمی، امتحان کی اصطلاح میں، مائنس مارکنگ (minus marking)  کا مستحق ہے۔ ایسا کہنے والا شخص اِس بات کا ثبوت دے رہا ہے کہ وہ فخر اور شکر دونوں کی اصل حقیقت سے بے خبر ہے۔ وہ نہ فخر کی نفسیات کو جانتا ہے اور نہ شکر کی نفسیات کو۔ اگر وہ دونوں کی حقیقت سے باخبر ہوتا تو وہ اِس طرح، فخر اور شکر کے متضاد الفاظ کو ایک ساتھ نہ بولتا۔ حقیقت یہ ہے کہ شکر ہمیشہ نفیِ فخر کی زمین پر پیدا ہوتا ہے، نہ کہ اثباتِ فخر کی زمین پر۔</w:t>
      </w:r>
    </w:p>
    <w:p>
      <w:pPr>
        <w:pStyle w:val="Heading1"/>
        <w:jc w:val="right"/>
        <w:bidi w:val="1"/>
      </w:pPr>
      <w:r>
        <w:rPr>
          <w:rFonts w:ascii="Jameel Noori Nastaleeq" w:hAnsi="Jameel Noori Nastaleeq"/>
          <w:rtl w:val="1"/>
          <w:rFonts w:cs="Jameel Noori Nastaleeq"/>
        </w:rPr>
        <w:t>بے نتیجہ بھیڑ</w:t>
      </w:r>
    </w:p>
    <w:p>
      <w:pPr>
        <w:jc w:val="both"/>
        <w:bidi w:val="1"/>
      </w:pPr>
      <w:r>
        <w:rPr>
          <w:rFonts w:ascii="Jameel Noori Nastaleeq" w:hAnsi="Jameel Noori Nastaleeq"/>
          <w:rtl w:val="1"/>
          <w:rFonts w:cs="Jameel Noori Nastaleeq"/>
        </w:rPr>
        <w:t>میں نے ایک مشہور مسلم اسپیکر کا انٹرویو پڑھا۔ اِس انٹرویو میں انھوںنے پُر مسرت انداز میں اپنے ایک پروگرام کا ذکر کیا تھا۔ انھوںنے اس کا تذکرہ کرتے ہوئے کہا کہ — منتظمین نے مجھ سے بتایا تھا کہ وہ اِس پبلک لیکچر میںتین ہزار لوگوں کی شرکت کی امیدرکھتے ہیں، لیکن ماشاء اللہ، وہاں تقریباً بیس ہزار آدمی تھے جنھوں نے لیکچر میں شرکت کی:</w:t>
      </w:r>
    </w:p>
    <w:p>
      <w:pPr>
        <w:jc w:val="both"/>
        <w:bidi w:val="1"/>
      </w:pPr>
      <w:r>
        <w:rPr>
          <w:rFonts w:ascii="Jameel Noori Nastaleeq" w:hAnsi="Jameel Noori Nastaleeq"/>
          <w:rtl w:val="1"/>
          <w:rFonts w:cs="Jameel Noori Nastaleeq"/>
        </w:rPr>
        <w:t>The organizers had told me that they expected around three thousand for the public lecture, but masha allah, there were some twenty thousand who attended the lecture. (The Muslims World League Journal, April 2008, p. 16).</w:t>
      </w:r>
    </w:p>
    <w:p>
      <w:pPr>
        <w:jc w:val="both"/>
        <w:bidi w:val="1"/>
      </w:pPr>
      <w:r>
        <w:rPr>
          <w:rFonts w:ascii="Jameel Noori Nastaleeq" w:hAnsi="Jameel Noori Nastaleeq"/>
          <w:rtl w:val="1"/>
          <w:rFonts w:cs="Jameel Noori Nastaleeq"/>
        </w:rPr>
        <w:t>عام طورپر لوگوں کا رجحان یہ ہے کہ وہ بھیڑ (crowd)  کو جلسے کی کامیابی کا معیار سمجھتے ہیں، حالاں کہ کسی جلسے کی کامیابی کا معیار وہ نتیجہ ہے جو افراد کی سطح پر ظاہر ہوتا ہے۔ میںنے باربار اِس کا تجربہ کیا ہے کہ جو لوگ بھیڑ والے جلسوں میں شرکت کرتے ہیں، اُن سے جب پوچھا جائے تو وہ شان دار الفاظ میں جلسے کی تعریف کریں گے، لیکن اگر اُن سے یہ سوال کیا جائے کہ تم ذاتی طورپر وہاں سے کیا پیغام لے کر لوٹے، یعنی تمھارا اپنا ٹیک اوے (take away)  کیا تھا۔ اِس سوال کے جواب میں آدمی کے پاس کچھ بھی کہنے کے لیے نہیں ہوتا۔ وہ بار بار جوش کے ساتھ یہ کہے گا کہ ہم کو بہت کچھ ملا، لیکن اگر پوچھا جائے کہ متعین (specific)  طورپر کوئی ایک بات بتاؤ، تو وہ اِس کے جواب میں کچھ بھی نہیں بتا پاتا۔</w:t>
      </w:r>
    </w:p>
    <w:p>
      <w:pPr>
        <w:jc w:val="both"/>
        <w:bidi w:val="1"/>
      </w:pPr>
      <w:r>
        <w:rPr>
          <w:rFonts w:ascii="Jameel Noori Nastaleeq" w:hAnsi="Jameel Noori Nastaleeq"/>
          <w:rtl w:val="1"/>
          <w:rFonts w:cs="Jameel Noori Nastaleeq"/>
        </w:rPr>
        <w:t>ایسا کیوں ہے۔ ایسا اِس لیے ہے کہ فرد کی نفسیات الگ ہوتی ہے، اور مجمع کی نفسیات الگ۔ اگر آپ ایک، یا چند آدمی سے براہِ راست طورپر کوئی بات کہیں، تو وہ آدمی اپنے آپ کو اس کا مخاطب سمجھے گا اور بات کو بخوبی طورپر پکڑے گا، لیکن جب ایک مقرر شان دار اسٹیج پر لاؤڈاسپیکر کے سامنے کھڑا ہوتا ہے اور ایک بھیڑ کو مخاطب کرتا ہے، تو ایسے عمومی ماحول میں مقرر کی بات فضا میں بکھر جاتی ہے۔ کوئی بھی ایک شخص اپنے آپ کو اس کا مخاطب نہیں سمجھتا۔ اِس لیے اِس قسم کی بھیڑ میں کسی فرد کا مائنڈ ایڈریس نہیں ہوتا۔</w:t>
      </w:r>
    </w:p>
    <w:p>
      <w:pPr>
        <w:jc w:val="both"/>
        <w:bidi w:val="1"/>
      </w:pPr>
      <w:r>
        <w:rPr>
          <w:rFonts w:ascii="Jameel Noori Nastaleeq" w:hAnsi="Jameel Noori Nastaleeq"/>
          <w:rtl w:val="1"/>
          <w:rFonts w:cs="Jameel Noori Nastaleeq"/>
        </w:rPr>
        <w:t>یہی وجہ ہے کہ ہم یہ منظر دیکھتے ہیں کہ جب سے پریس اور اسٹیج اور میڈیا کا زمانہ آیا ہے، بڑے بڑے مقرر پیدا ہوئے۔ انھوںنے ہزاروں مواقع پر شان دار ماحول میں بڑی بڑی بھیڑ کو خطاب کیا ہے، لیکن نتیجے کے اعتبار سے یہ تمام خطابات صفر کے درجے میں بے نتیجہ رہے۔ اِس طرح کے خطابات کے نتیجے میں چند انسان بھی بن کر تیار نہیں ہوئے۔ ایسے مقرریں کو خود تو مقبولیت حال ہوجاتی ہے، لیکن جن لوگوں کی بھیڑ کو وہ خطاب کرتے ہیں، وہ لوگ بدستور اپنی سابقہ حالت پر پڑے رہتے ہیں۔</w:t>
      </w:r>
    </w:p>
    <w:p>
      <w:pPr>
        <w:jc w:val="both"/>
        <w:bidi w:val="1"/>
      </w:pPr>
      <w:r>
        <w:rPr>
          <w:rFonts w:ascii="Jameel Noori Nastaleeq" w:hAnsi="Jameel Noori Nastaleeq"/>
          <w:rtl w:val="1"/>
          <w:rFonts w:cs="Jameel Noori Nastaleeq"/>
        </w:rPr>
        <w:t>اِسی قسم کے ایک مشہور مقرر کے بارے میں میں جانتا ہوں۔ وہ پچاس سال تک بڑی بڑی بھیڑ کو خطاب کرتے رہے، لیکن آخر عمر میںاُن کو محسوس ہوا کہ وہ شان دار خطابات کے باوجود چند آدمی کو بھی اپنا حقیقی ساتھی نہ بنا سکے۔ وہ بھیڑ کے اندر اپنے آپ کو تنہا پاتے تھے۔ اپنی عمر کے آخری زمانے میں اپنے ایک قریبی ساتھی کے نام انھوں نے ایک نجی خط (personal letter)  میں اپنے اِس غم انگیز احساس کا ذکر کیا اور اپنے آپ کو اِس شعر کا مصداق بتایا:</w:t>
      </w:r>
    </w:p>
    <w:p>
      <w:pPr>
        <w:jc w:val="both"/>
        <w:bidi w:val="1"/>
      </w:pPr>
      <w:r>
        <w:rPr>
          <w:rFonts w:ascii="Jameel Noori Nastaleeq" w:hAnsi="Jameel Noori Nastaleeq"/>
          <w:rtl w:val="1"/>
          <w:rFonts w:cs="Jameel Noori Nastaleeq"/>
        </w:rPr>
        <w:t>وہ محرومِ تمنا کیوں نہ سوئے آسماں دیکھے         کہ جو لمحہ بہ لمحہ اپنی کوشش رائگاں دیکھے</w:t>
      </w:r>
    </w:p>
    <w:p>
      <w:pPr>
        <w:jc w:val="both"/>
        <w:bidi w:val="1"/>
      </w:pPr>
      <w:r>
        <w:rPr>
          <w:rFonts w:ascii="Jameel Noori Nastaleeq" w:hAnsi="Jameel Noori Nastaleeq"/>
          <w:rtl w:val="1"/>
          <w:rFonts w:cs="Jameel Noori Nastaleeq"/>
        </w:rPr>
        <w:t>اِس معاملے میں صحیح طریقہ یہ ہے کہ بھیڑ کو ایڈریس کرنے کے بجائے، افراد کو ایڈریس کیاجائے۔ یہی واحد طریقہ ہے جس کے ذریعے لوگوں کے اندر حقیقی تبدیلی لائی جاسکتی ہے۔ ایک ایسا پولٹکل لیڈر جس کی ضرورت صرف یہ ہو کہ الیکشن کے وقتی موقع پر لوگ اس کو ووٹ دے دیں، وہ ضرور بھیڑ کو اہمیت دے سکتا ہے۔ لیکن ایک حقیقی مُصلح (reformer)   کے لیے ضروری ہے کہ وہ فرد فرد کی اصلاح کرکے اپنی ایک ٹیم بنائے۔ پیغمبر اسلام صلی اللہ علیہ وسلم نے اِسی اصول کے مطابق، اپنی ایک ٹیم بنائی تھی جس کو اصحابِ رسول کہا جاتا ہے۔ اصحاب، یا صحابہ دراصل ٹیم کا دوسرا نام ہے۔ یہ ٹیم سازی بھی ایک عظیم سنتِ رسول ہے۔ امت کے مصلحین کو ہر زمانے میں یہ کرنا چاہیے کہ وہ اپنی مقبولیت کی قربانی دے کر اِس قسم کی ٹیم بنائیں یہ ٹیم ہی مشن کے تسلسل کی ضامن ہے۔ بھیڑ صرف ایک وقتی نمائش ہے۔ مستقل فائدہ صرف ٹیم کے ذریعے حاصل کیا جاسکتا ہے۔ بھیڑ کا طریقہ صرف ایک سیاسی طریقہ ہے، وہ اسلام کا طریقہ نہیں۔</w:t>
      </w:r>
    </w:p>
    <w:p>
      <w:pPr>
        <w:pStyle w:val="Heading1"/>
        <w:jc w:val="right"/>
        <w:bidi w:val="1"/>
      </w:pPr>
      <w:r>
        <w:rPr>
          <w:rFonts w:ascii="Jameel Noori Nastaleeq" w:hAnsi="Jameel Noori Nastaleeq"/>
          <w:rtl w:val="1"/>
          <w:rFonts w:cs="Jameel Noori Nastaleeq"/>
        </w:rPr>
        <w:t>کشمیر کا خواب</w:t>
      </w:r>
    </w:p>
    <w:p>
      <w:pPr>
        <w:jc w:val="both"/>
        <w:bidi w:val="1"/>
      </w:pPr>
      <w:r>
        <w:rPr>
          <w:rFonts w:ascii="Jameel Noori Nastaleeq" w:hAnsi="Jameel Noori Nastaleeq"/>
          <w:rtl w:val="1"/>
          <w:rFonts w:cs="Jameel Noori Nastaleeq"/>
        </w:rPr>
        <w:t>ایک مسلم نوجوان شاہ عمران حسن (پیدائش: 1982 ) اگست 2008  میں کشمیر گئے۔ وہاں وہ تین ہفتہ رہے۔ ان کی عادت ہے کہ وہ روزانہ اپنی ڈائری لکھتے ہیں۔ وہ کشمیر سے واپس آئے تو انھوںنے مجھ کو اپنی ڈائری دکھائی۔ ان کی اِس ڈائری کا ایک اندراج یہ تھا:</w:t>
      </w:r>
    </w:p>
    <w:p>
      <w:pPr>
        <w:jc w:val="both"/>
        <w:bidi w:val="1"/>
      </w:pPr>
      <w:r>
        <w:rPr>
          <w:rFonts w:ascii="Jameel Noori Nastaleeq" w:hAnsi="Jameel Noori Nastaleeq"/>
          <w:rtl w:val="1"/>
          <w:rFonts w:cs="Jameel Noori Nastaleeq"/>
        </w:rPr>
        <w:t>’’4 اگست 2008  کی ایک رات کو میرا قیام ادارہ ’’اپنا گھر‘‘ میں تھا۔ وہاں ادارے کے ایک طالب علم جاوید احمد (19 سال) بھی موجود تھے۔ صبح کو میں بیدار ہوا تو جاوید احمد نے ماہ نامہ الرسالہ سے متعلق اپنا ایک خواب بیان کیا، جو اُنھیں کے الفاظ میں اِس طرح تھا: ’’میں نے دیکھا کہ ایک بوڑھا شخص ہے۔ اس کے چہرے پر ہلکی ہلکی سفید داڑھی ہے۔ وہ ان پڑھ ہے۔ وہ چیخ چیخ کر کہہ رہا ہے کہ — مجھے الرسالہ کا ممبر بناؤ ، مجھے الرسالہ کا ممبر بناؤ۔‘‘</w:t>
      </w:r>
    </w:p>
    <w:p>
      <w:pPr>
        <w:jc w:val="both"/>
        <w:bidi w:val="1"/>
      </w:pPr>
      <w:r>
        <w:rPr>
          <w:rFonts w:ascii="Jameel Noori Nastaleeq" w:hAnsi="Jameel Noori Nastaleeq"/>
          <w:rtl w:val="1"/>
          <w:rFonts w:cs="Jameel Noori Nastaleeq"/>
        </w:rPr>
        <w:t>اِس خواب میں مذکورہ بوڑھا آدمی گویا کہ کشمیر کی روح ہے۔ کشمیر کی روح چیخ چیخ کر کہہ رہی ہے کہ جو منفی افکار میرے درمیان پھیلائے جارہے ہیں، اُن سے میں بے زار ہوں، ان کو بند کرو۔ میرے درمیان الرسالہ کو پھیلاؤ، میرے درمیان الرسالہ والے مثبت افکار کو عام کرو۔</w:t>
      </w:r>
    </w:p>
    <w:p>
      <w:pPr>
        <w:jc w:val="both"/>
        <w:bidi w:val="1"/>
      </w:pPr>
      <w:r>
        <w:rPr>
          <w:rFonts w:ascii="Jameel Noori Nastaleeq" w:hAnsi="Jameel Noori Nastaleeq"/>
          <w:rtl w:val="1"/>
          <w:rFonts w:cs="Jameel Noori Nastaleeq"/>
        </w:rPr>
        <w:t>کشمیر میں اکتوبر 1989 میں متشددانہ جہاد کا آغاز ہوا۔ یہ سلسلہ مختلف صورتوں میں، تادمِ تحریر جاری ہے۔ اِس نام نہاد جہاد کے دوران کشمیر میں جان و مال کا بے حساب نقصان ہوا ہے۔ اِس خود ساختہ جہاد نے کشمیر کو تباہی کے سوا اور کچھ نہیں دیا۔</w:t>
      </w:r>
    </w:p>
    <w:p>
      <w:pPr>
        <w:jc w:val="both"/>
        <w:bidi w:val="1"/>
      </w:pPr>
      <w:r>
        <w:rPr>
          <w:rFonts w:ascii="Jameel Noori Nastaleeq" w:hAnsi="Jameel Noori Nastaleeq"/>
          <w:rtl w:val="1"/>
          <w:rFonts w:cs="Jameel Noori Nastaleeq"/>
        </w:rPr>
        <w:t>اب کشمیر کی سلامتی کی صرف ایک صورت ہے، اور وہ یہ ہے کہ کشمیر میںاُن افکار کو زیادہ سے زیادہ پھیلایا جائے جس کا پیغام ماہ نامہ الرسالہ میں مسلسل طورپر دیا جارہا ہے۔ اِسی میں کشمیر کے لیے زندگی ہے۔ اِس کے سوا جو کچھ ہے، وہ موت اور تباہی کے سوا کچھ اور نہیں۔ نام نہاد کشمیری تحریک سے کچھ لیڈروں کو فائدہ ہوسکتا ہے، لیکن خود کشمیر یا کشمیری عوام کا اس میں کچھ فائدہ نہیں— اب آخری وقت آگیا ہے کہ اِس معاملے میں نظر ثانی کی جائے اور جذباتیت کو چھوڑ کر حقیقت پسندی کا طریقہ اختیار کیا جائے۔</w:t>
      </w:r>
    </w:p>
    <w:p>
      <w:pPr>
        <w:pStyle w:val="Heading1"/>
        <w:jc w:val="right"/>
        <w:bidi w:val="1"/>
      </w:pPr>
      <w:r>
        <w:rPr>
          <w:rFonts w:ascii="Jameel Noori Nastaleeq" w:hAnsi="Jameel Noori Nastaleeq"/>
          <w:rtl w:val="1"/>
          <w:rFonts w:cs="Jameel Noori Nastaleeq"/>
        </w:rPr>
        <w:t>مقامِ نزاع سے پیچھے ہٹنا</w:t>
      </w:r>
    </w:p>
    <w:p>
      <w:pPr>
        <w:jc w:val="both"/>
        <w:bidi w:val="1"/>
      </w:pPr>
      <w:r>
        <w:rPr>
          <w:rFonts w:ascii="Jameel Noori Nastaleeq" w:hAnsi="Jameel Noori Nastaleeq"/>
          <w:rtl w:val="1"/>
          <w:rFonts w:cs="Jameel Noori Nastaleeq"/>
        </w:rPr>
        <w:t>تجربہ بتاتا ہے کہ جب دو فریقوں کے درمیان کسی مسئلے پر نزاع پیدا ہوجائے ، تو آگے جانے کا راستہ ہمیشہ بند ہوجاتا ہے۔ البتہ پیچھے لوٹنے کا راستہ ہمیشہ کھلا رہتا ہے۔ ایسے موقع پر آگے بڑھنے کی کوشش کرنا، صرف اپنے نقصان میں اضافہ کرنے کے ہم معنی ہوتا ہے۔ ایسے موقع پر آدمی کے لیے صرف ایک ہی چوائس باقی رہتا ہے، اور وہ یو ٹرن (U-Turn) کا چوائس ہے، یعنی پیچھے کی طرف لوٹ جانا۔</w:t>
      </w:r>
    </w:p>
    <w:p>
      <w:pPr>
        <w:jc w:val="both"/>
        <w:bidi w:val="1"/>
      </w:pPr>
      <w:r>
        <w:rPr>
          <w:rFonts w:ascii="Jameel Noori Nastaleeq" w:hAnsi="Jameel Noori Nastaleeq"/>
          <w:rtl w:val="1"/>
          <w:rFonts w:cs="Jameel Noori Nastaleeq"/>
        </w:rPr>
        <w:t>ایسے موقع پر پیچھے کی طرف لوٹنے کا مطلب پسپائی نہیں، بلکہ یہ تدبیر کا ایک معاملہ ہے۔ یہ پیچھے ہٹ کر دوبارہ آگے بڑھنے کی ایک تدبیر ہے۔ عقل مند آدمی ہمیشہ ایسے موقع پر یوٹرن کا چوائس لیتا ہے۔ مثال کے طورپر 1799  میں سلطان ٹیپو اور انگریزوں کے درمیان نزاع پیدا ہوئی۔ سلطان ٹیپو نے یوٹرن کا چوائس نہیں لیا۔ نتیجہ یہ ہوا کہ ان کی پوریسلطنت تباہ ہوگئی۔ اِس کے برعکس، حیدرآباد کی مسلم ریاست نے اِسی طرح کی صورتِ حال میں، انگریزوں کے مقابلے میں یوٹرن کا چوائس لے لیا۔ نتیجہ یہ ہوا کہ وہ سو سال تک کامیابی کے ساتھ باقی رہی۔</w:t>
      </w:r>
    </w:p>
    <w:p>
      <w:pPr>
        <w:jc w:val="both"/>
        <w:bidi w:val="1"/>
      </w:pPr>
      <w:r>
        <w:rPr>
          <w:rFonts w:ascii="Jameel Noori Nastaleeq" w:hAnsi="Jameel Noori Nastaleeq"/>
          <w:rtl w:val="1"/>
          <w:rFonts w:cs="Jameel Noori Nastaleeq"/>
        </w:rPr>
        <w:t>عقل مند انسان وہ ہے جو نزاع کی صورتِ حال کو تجربہ کے خانے میں ڈالے۔ وہ نتیجہ (result) کی بنیاد پر اپنے عمل کی نئی منصوبہ بندی کرے۔ وہ اپنے جذبات کو اپنا رہ نما نہ بنائے، بلکہ عملی حالات کی بنیاد پر اپنے عمل کی منصوبہ بندی کرے ۔ وہ پیچھے کی طرف مارچ کرنے کو بھی اتنا ہی اہم سمجھے، جتنا کہ اِس سے پہلے وہ آگے کی طرف مارچ کو اہم سمجھے ہوئے تھا۔</w:t>
      </w:r>
    </w:p>
    <w:p>
      <w:pPr>
        <w:jc w:val="both"/>
        <w:bidi w:val="1"/>
      </w:pPr>
      <w:r>
        <w:rPr>
          <w:rFonts w:ascii="Jameel Noori Nastaleeq" w:hAnsi="Jameel Noori Nastaleeq"/>
          <w:rtl w:val="1"/>
          <w:rFonts w:cs="Jameel Noori Nastaleeq"/>
        </w:rPr>
        <w:t>ایسا کرنے والا آج کے دن کو کھو کر، کل کے دن کو پالیتا ہے اور جو ایسا نہ کرے، وہ آج کے دن کو بھی کھوئے گا اور کل کے دن کو بھی۔ زندگی میںاکثر ایساہوتا ہے کہ پیش قدمی کا راستہ پچھلے مقام پر ہوتا ہے، مگر آدمی اُس کو اگلے مقام پر ڈھونڈنے لگتا ہے۔ حالاں کہ قانونِ فطرت کے مطابق، ایسا ہونا ممکن نہیں —  مقامِ نزاع سے پیچھے ہٹنا، دانش مندی بھی ہے اور بہادری بھی۔ اس کے برعکس، مقامِ نزاع پر ٹکراؤ شروع کردینا، نہ دانش مندی ہے اور نہ بہادری۔</w:t>
      </w:r>
    </w:p>
    <w:p>
      <w:pPr>
        <w:pStyle w:val="Heading1"/>
        <w:jc w:val="right"/>
        <w:bidi w:val="1"/>
      </w:pPr>
      <w:r>
        <w:rPr>
          <w:rFonts w:ascii="Jameel Noori Nastaleeq" w:hAnsi="Jameel Noori Nastaleeq"/>
          <w:rtl w:val="1"/>
          <w:rFonts w:cs="Jameel Noori Nastaleeq"/>
        </w:rPr>
        <w:t>ردّ ِعمل اسلام میں نہیں</w:t>
      </w:r>
    </w:p>
    <w:p>
      <w:pPr>
        <w:jc w:val="both"/>
        <w:bidi w:val="1"/>
      </w:pPr>
      <w:r>
        <w:rPr>
          <w:rFonts w:ascii="Jameel Noori Nastaleeq" w:hAnsi="Jameel Noori Nastaleeq"/>
          <w:rtl w:val="1"/>
          <w:rFonts w:cs="Jameel Noori Nastaleeq"/>
        </w:rPr>
        <w:t>بہت سے لوگ جنگ اور تشدد میںمبتلا ہیں، انفرادی سطح پر بھی اور اجتماعی سطح پر بھی۔ اُن سے کہا جائے کہ تم یہ تباہ کُن کام کیوں کررہے ہو، تو وہ یہ جواب دیں گے کہ— یہ تو ایک فطری ردّ عمل ہے۔ جب کسی گروہ کے خلاف ظلم اور نا انصافی کا واقعہ پیش آئے گا، تو اس کے اندر ضرور جوابی ردّ عمل (reaction) پیدا ہوگا۔ وہ گن اور بم استعمال کرے گا۔ یہاںتک کہ آخر کار وہ خوکُش بم باری (suicide bombing) کا طریقہ اختیار کرے گا۔ اگر ہمارے متشددانہ ردّ عمل کو ختم کرنا ہے، تو فریقِ ثانی کی طرف سے کیے جانے والے ظلم اور ناانصافی کو ختم کرنا ہوگا، ورنہ ہماری طرف سے متشددانہ کارروائیوں کا سلسلہ برابر جاری رہے گا۔ ردّ عمل (reaction)  کو ختم کرنا ہے تو پہلے عمل (action) کو ختم کیجیے۔ اِس معاملے میںیک طرفہ نصیحت سے کوئی فائدہ ہونے والا نہیں۔</w:t>
      </w:r>
    </w:p>
    <w:p>
      <w:pPr>
        <w:jc w:val="both"/>
        <w:bidi w:val="1"/>
      </w:pPr>
      <w:r>
        <w:rPr>
          <w:rFonts w:ascii="Jameel Noori Nastaleeq" w:hAnsi="Jameel Noori Nastaleeq"/>
          <w:rtl w:val="1"/>
          <w:rFonts w:cs="Jameel Noori Nastaleeq"/>
        </w:rPr>
        <w:t>ردّ عمل کا یہ فلسفہ سرتاسر غیر فطری ہے۔ ایسے لوگوں کی اصل غلطی یہ ہے کہ انھوں نے اپنے ذہنوں میں عمل کا غلط معیار قائم کرلیا ہے۔ عمل کا صحیح معیار یہ ہے کہ عمل کے بعد پیش آنے والے نتیجہ (result) کو دیکھا جائے۔ صحیح عمل کی پہچان یہ ہے کہ وہ عمل کرنے والوں کے لیے مفید نتیجہ پیدا کرے۔ جو عمل مفید نتیجہ پیدا نہ کرے، وہ سرے سے قابلِ ترک ہے۔</w:t>
      </w:r>
    </w:p>
    <w:p>
      <w:pPr>
        <w:jc w:val="both"/>
        <w:bidi w:val="1"/>
      </w:pPr>
      <w:r>
        <w:rPr>
          <w:rFonts w:ascii="Jameel Noori Nastaleeq" w:hAnsi="Jameel Noori Nastaleeq"/>
          <w:rtl w:val="1"/>
          <w:rFonts w:cs="Jameel Noori Nastaleeq"/>
        </w:rPr>
        <w:t>یہ ایک فطری حقیقت ہے کہ کوئی عمل یا تو مفید نتیجہ پیدا کرتا ہے، یا وہ عمل کرنے والوں کے لیے کاؤنٹر پروڈکٹیو (counter productive)  ثابت ہوتا ہے۔ اِس معاملے میں تیسری کوئی صورت نہیں۔ عملی اقدام وہی درست ہے جو نتیجہ خیز ہو۔ جو عملی اقدام نتیجہ خیز نہ ہو، وہ صرف اپنی تباہی میںاضافے کے ہم معنیٰ ہے، اور اپنی تباہی میں اضافہ کبھی کسی دانش مند کا کام نہیں ہوسکتا۔</w:t>
      </w:r>
    </w:p>
    <w:p>
      <w:pPr>
        <w:jc w:val="both"/>
        <w:bidi w:val="1"/>
      </w:pPr>
      <w:r>
        <w:rPr>
          <w:rFonts w:ascii="Jameel Noori Nastaleeq" w:hAnsi="Jameel Noori Nastaleeq"/>
          <w:rtl w:val="1"/>
          <w:rFonts w:cs="Jameel Noori Nastaleeq"/>
        </w:rPr>
        <w:t>کسی عمل کے مقابلے میں جذباتی ردّ عمل، اُس عمل کا جواب نہیں۔ عمل کا حقیقی جواب یہ ہے کہ پہلے صورتِ حال کا جائزہ لیا جائے، مثبت ذہن کے ساتھ نتیجہ خیز منصوبہ بندی کی جائے، پھر ٹکراؤ کے بجائے تعمیر کے اصول پر اپنے عمل کا آغاز کیا جائے۔ یہی صحیح اسلامی طریقہ ہے۔</w:t>
      </w:r>
    </w:p>
    <w:p>
      <w:pPr>
        <w:pStyle w:val="Heading1"/>
        <w:jc w:val="right"/>
        <w:bidi w:val="1"/>
      </w:pPr>
      <w:r>
        <w:rPr>
          <w:rFonts w:ascii="Jameel Noori Nastaleeq" w:hAnsi="Jameel Noori Nastaleeq"/>
          <w:rtl w:val="1"/>
          <w:rFonts w:cs="Jameel Noori Nastaleeq"/>
        </w:rPr>
        <w:t>نفرت کا بم</w:t>
      </w:r>
    </w:p>
    <w:p>
      <w:pPr>
        <w:jc w:val="both"/>
        <w:bidi w:val="1"/>
      </w:pPr>
      <w:r>
        <w:rPr>
          <w:rFonts w:ascii="Jameel Noori Nastaleeq" w:hAnsi="Jameel Noori Nastaleeq"/>
          <w:rtl w:val="1"/>
          <w:rFonts w:cs="Jameel Noori Nastaleeq"/>
        </w:rPr>
        <w:t>ہر آدمی کے اندر ایک شیطان چھپا ہوا ہے۔ یہ شیطان، نفرت کا بم (hate bomb)ہے۔ ہر آدمی امکانی طورپر نفرت کا بم اپنے اندر لیے ہوئے ہے۔ نفرت کا یہ بم عام حالات میں، انسان کے اندر سویا ہوا ہوتا ہے۔ لیکن اگر کسی طرح اُس کو جگا دیا جائے، تو اچانک وہ بے پناہ ہو کر بھڑک اٹھتا ہے۔ واقعات بتاتے ہیں کہ اِس معاملے میں کسی عورت یا مرد کا کوئی استثنا نہیں۔</w:t>
      </w:r>
    </w:p>
    <w:p>
      <w:pPr>
        <w:jc w:val="both"/>
        <w:bidi w:val="1"/>
      </w:pPr>
      <w:r>
        <w:rPr>
          <w:rFonts w:ascii="Jameel Noori Nastaleeq" w:hAnsi="Jameel Noori Nastaleeq"/>
          <w:rtl w:val="1"/>
          <w:rFonts w:cs="Jameel Noori Nastaleeq"/>
        </w:rPr>
        <w:t>اِس صورتِ حال کا مطلب دوسرے لفظوں میں، یہ ہے کہ ہر انسان ایک انتہائی آتش گیر (highly inflammable) مادّہ کی حیثیت رکھتا ہے۔ کسی سماج میں اگر دس ہزار آدمی ہیں، تو وہ گویا کہ دس ہزار چلتے پھرتے آتش گیر مادّے کا مجموعہ ہیں۔ یہ دراصل ذاتی مفاد (personal interest)  ہے جو لوگوں کو مزاجاً متشدد ہونے کے باوجود، مجبورانہ طور پر امن پسند بنائے رہتا ہے۔ ایسی صورت میں قیادت (leadership) کا کام ایک بے حد مشکل کام ہے۔ جس قائد کے پاس صرف شکایت اور احتجاج کا نعرہ ہو، اُس کو ہر گز میدان میںنہیں آنا چاہیے۔ کیوں کہ اس کا منفی نعرہ لوگوں کو بھڑکائے گا اور آخرکار، سماج کا وہ حال ہوجائے گا، جیسے ایک مقام پر بہت سے آتش گیر مادّے ہوں اور وہ اچانک بھڑک اٹھیں۔</w:t>
      </w:r>
    </w:p>
    <w:p>
      <w:pPr>
        <w:jc w:val="both"/>
        <w:bidi w:val="1"/>
      </w:pPr>
      <w:r>
        <w:rPr>
          <w:rFonts w:ascii="Jameel Noori Nastaleeq" w:hAnsi="Jameel Noori Nastaleeq"/>
          <w:rtl w:val="1"/>
          <w:rFonts w:cs="Jameel Noori Nastaleeq"/>
        </w:rPr>
        <w:t>قائد پر لازم ہے کہ اگر اس کے پاس محبت کا نعرہ ہے، تب تو وہ اپنی تحریک لے کر سماج میں آئے۔ اور اگر اُس کے پاس صرف نفرت اور شکایت کی باتیں ہوں، تو اس کے لیے فرض کے درجے میں ضروری ہے کہ وہ اجتماعی تحریک ہر گز نہ شرو ع کرے۔ اس کے بجائے، وہ اپنے آپ کو اپنے گھر کے اندر محصور کرلے۔ یہی اس کے لیے نجات کی واحد صورت ہے۔</w:t>
      </w:r>
    </w:p>
    <w:p>
      <w:pPr>
        <w:jc w:val="both"/>
        <w:bidi w:val="1"/>
      </w:pPr>
      <w:r>
        <w:rPr>
          <w:rFonts w:ascii="Jameel Noori Nastaleeq" w:hAnsi="Jameel Noori Nastaleeq"/>
          <w:rtl w:val="1"/>
          <w:rFonts w:cs="Jameel Noori Nastaleeq"/>
        </w:rPr>
        <w:t>اجتماعی تحریکیں دو قسم کی ہوتی ہیں— مثبت تحریک، اور منفی تحریک۔ مثبت تحریک وہ ہے جو ذاتی ذمّے داری (duty)  کی بنیاد پر اٹھائی جائے۔ ایسی تحریک ایک صالح تحریک ہے۔ منفی تحریک وہ ہے جو حقوق طلبی اور احتجاج کی بنیاد پر اٹھائی جائے۔ ایسی تحریک ایک غیر صالح تحریک ہے۔ صالح تحریک کا نتیجہ ہمیشہ اچھا نکلتا ہے، اور غیر صالح تحریک ہمیشہ بُرے انجام پر ختم ہوتی ہے۔</w:t>
      </w:r>
    </w:p>
    <w:p>
      <w:pPr>
        <w:pStyle w:val="Heading1"/>
        <w:jc w:val="right"/>
        <w:bidi w:val="1"/>
      </w:pPr>
      <w:r>
        <w:rPr>
          <w:rFonts w:ascii="Jameel Noori Nastaleeq" w:hAnsi="Jameel Noori Nastaleeq"/>
          <w:rtl w:val="1"/>
          <w:rFonts w:cs="Jameel Noori Nastaleeq"/>
        </w:rPr>
        <w:t>منفی تأثر، مثبت تأثر</w:t>
      </w:r>
    </w:p>
    <w:p>
      <w:pPr>
        <w:jc w:val="both"/>
        <w:bidi w:val="1"/>
      </w:pPr>
      <w:r>
        <w:rPr>
          <w:rFonts w:ascii="Jameel Noori Nastaleeq" w:hAnsi="Jameel Noori Nastaleeq"/>
          <w:rtl w:val="1"/>
          <w:rFonts w:cs="Jameel Noori Nastaleeq"/>
        </w:rPr>
        <w:t>ایک صاحب نے ایم بی اے (ماسٹر آف بزنس ایڈ منسٹریشن) کاکورس کیا۔ اِس کے بعد اُن کو دہلی میں ایک ملٹی نیشنل کمپنی میںاچھی سروس مل گئی۔ انھوں نے اِس سروس کی بنیاد پر ہاؤس لون لے کر اپنا ایک گھر بنا لیا۔ اِسی طرح انھوں نے کار لون لے کر اپنے لیے ایک کار حاصل کرلی۔بظاہر اُن کے معاملات درست تھے۔ ایک عرصے کے بعد وہ مجھ سے ملے۔ وہ اُس وقت غصے میں تھے۔ انھوںنے بتایا کہ کمپنی والوں نے میرے ساتھ ایک بے انصافی کی ہے۔ انھوں نے میرے ایک جونیئر کا پروموشن کردیا۔ میں اس کے مقابلے میں سینئر تھا، مگر میرا پروموشن نہیں ہوا۔ میں اِس کو برداشت نہیں کرسکتا۔ میں نے کہا کہ اِسی کمپنی کی ملازمت کی وجہ سے شہر میں آپ کا گھر ہوگیا اور آپ کو کار مل گئی۔ اِس کا آپ نے کبھی اعتراف نہیں کیا، اور آپ کا پروموشن نہیں ہوا تو آپ اِس پر غصہ ہورہے ہیں۔</w:t>
      </w:r>
    </w:p>
    <w:p>
      <w:pPr>
        <w:jc w:val="both"/>
        <w:bidi w:val="1"/>
      </w:pPr>
      <w:r>
        <w:rPr>
          <w:rFonts w:ascii="Jameel Noori Nastaleeq" w:hAnsi="Jameel Noori Nastaleeq"/>
          <w:rtl w:val="1"/>
          <w:rFonts w:cs="Jameel Noori Nastaleeq"/>
        </w:rPr>
        <w:t>یہی عام طورپر تمام عورتوں اور مردوں کا مزاج ہوتا ہے۔ وہ اپنے موافق باتوں کا چرچا نہیں کرتے، لیکن اُن کے مخالف کوئی بات ہوجائے، تو وہ اس کا چرچا خوب کرتے ہیں۔ یہ مزاج انسانی شخصیت کے لیے قاتل ہے۔ ہر انسان کو بہت زیادہ اِس مزاج سے بچنا چاہئے۔</w:t>
      </w:r>
    </w:p>
    <w:p>
      <w:pPr>
        <w:jc w:val="both"/>
        <w:bidi w:val="1"/>
      </w:pPr>
      <w:r>
        <w:rPr>
          <w:rFonts w:ascii="Jameel Noori Nastaleeq" w:hAnsi="Jameel Noori Nastaleeq"/>
          <w:rtl w:val="1"/>
          <w:rFonts w:cs="Jameel Noori Nastaleeq"/>
        </w:rPr>
        <w:t>انسان کا مزاج یہ ہے کہ اگر سو میںننانوے مثبت باتیں ہوں، تووہ اس کی شخصیت کا حصہ نہیں بنیں گی، لیکن اگر ایک منفی بات ہو تووہی اس کی شخصیت کا حصہ بن جائے گی۔ پانی کے گلاس میں اگر آپ پتھر کا ایک ٹکڑا ڈالیں تو وہ صرف ایک ٹکڑا بن کر پانی میں رہے گا، لیکن اگر آپ اس کے اندر رنگ ڈال دیں تو رنگ پورے پانی میں پھیل جائے گا۔ یہی معاملہ انسان کا ہے۔ انسان جب کسی واقعے سے منفی تاثر لے گاتو وہ تاثر اس کی پوری شخصیت کا حصہ بن جائے گا، لیکن اُس کے ساتھ کوئی مثبت واقعہ پیش آئے تو وہ اس کی شخصیت کا صرف ایک محدود جز بن کر پڑا رہے گا۔ یہ ایک نفسیاتی حقیقت ہے کہ منفی تاثر فوراً انسان کے فعّال حافظے کا جز بن جاتا ہے۔ اس کے برعکس، مثبت تاثر بہت جلد فراموشی کے خانے میںچلا جاتا ہے۔ آدمی کو چاہیے کہ جب کوئی منفی تاثرپیش آئے تو فوراً وہ اس کو بھلا دے، ورنہ اس کو منفی شخصیت کی صورت میں اس کی بھاری قیمت ادا کرنی پڑے گی۔</w:t>
      </w:r>
    </w:p>
    <w:p>
      <w:pPr>
        <w:pStyle w:val="Heading1"/>
        <w:jc w:val="right"/>
        <w:bidi w:val="1"/>
      </w:pPr>
      <w:r>
        <w:rPr>
          <w:rFonts w:ascii="Jameel Noori Nastaleeq" w:hAnsi="Jameel Noori Nastaleeq"/>
          <w:rtl w:val="1"/>
          <w:rFonts w:cs="Jameel Noori Nastaleeq"/>
        </w:rPr>
        <w:t>دولت کافی نہیں</w:t>
      </w:r>
    </w:p>
    <w:p>
      <w:pPr>
        <w:jc w:val="both"/>
        <w:bidi w:val="1"/>
      </w:pPr>
      <w:r>
        <w:rPr>
          <w:rFonts w:ascii="Jameel Noori Nastaleeq" w:hAnsi="Jameel Noori Nastaleeq"/>
          <w:rtl w:val="1"/>
          <w:rFonts w:cs="Jameel Noori Nastaleeq"/>
        </w:rPr>
        <w:t>امریکا کے بل گیٹس (Bill Gates) کو سافٹ وئرجائنٹ (software giant)کہاجاتا ہے۔اُ ن کے پاس کوئی بڑی تعلیمی ڈگری نہیں۔ وہ امریکا کی ہارورڈ یونی ورسٹی میں پڑھ رہے تھے، پھر انھوں نے فراغت سے پہلے تعلیم چھوڑ دی، مگر جلد ہی وہ کرۂ ارض کے سب سے زیادہ دولت مند انسان بن گئے۔ 1999 میں ان کی دولت کا اندازہ ایک سو بلین ڈالر سے زیادہ تھا:</w:t>
      </w:r>
    </w:p>
    <w:p>
      <w:pPr>
        <w:jc w:val="both"/>
        <w:bidi w:val="1"/>
      </w:pPr>
      <w:r>
        <w:rPr>
          <w:rFonts w:ascii="Jameel Noori Nastaleeq" w:hAnsi="Jameel Noori Nastaleeq"/>
          <w:rtl w:val="1"/>
          <w:rFonts w:cs="Jameel Noori Nastaleeq"/>
        </w:rPr>
        <w:t>The Harvard dropout was the wealthiest person on the planet for years worth more than $ 100 billion in 1999.</w:t>
      </w:r>
    </w:p>
    <w:p>
      <w:pPr>
        <w:jc w:val="both"/>
        <w:bidi w:val="1"/>
      </w:pPr>
      <w:r>
        <w:rPr>
          <w:rFonts w:ascii="Jameel Noori Nastaleeq" w:hAnsi="Jameel Noori Nastaleeq"/>
          <w:rtl w:val="1"/>
          <w:rFonts w:cs="Jameel Noori Nastaleeq"/>
        </w:rPr>
        <w:t>کمپیوٹر ٹکنالوجی میںانھو ںنے نئی ترقیاں کیں۔ ان کا کاروبار ساری دنیا میں اتنا بڑھا کہ وہ کمپیوٹر کنگ کہے جانے لگے۔ لیکن یہ ترقیاں ان کو قلبی سکون نہ دے سکیں۔ اب انھوں نے انسانی مواسات (philanthropy)  کو اپنا میدان بنانے کا فیصلہ کیا۔ اِس سلسلے میں انھو ںنے ایک ادارہ قائم کیا اور اپنی دولت کا تقریباً آدھا حصہ اس میں دے دیا۔ اِس ادارے کا نام یہ ہے:</w:t>
      </w:r>
    </w:p>
    <w:p>
      <w:pPr>
        <w:jc w:val="both"/>
        <w:bidi w:val="1"/>
      </w:pPr>
      <w:r>
        <w:rPr>
          <w:rFonts w:ascii="Jameel Noori Nastaleeq" w:hAnsi="Jameel Noori Nastaleeq"/>
          <w:rtl w:val="1"/>
          <w:rFonts w:cs="Jameel Noori Nastaleeq"/>
        </w:rPr>
        <w:t>Bill and Melinda Gates Foundation</w:t>
      </w:r>
    </w:p>
    <w:p>
      <w:pPr>
        <w:jc w:val="both"/>
        <w:bidi w:val="1"/>
      </w:pPr>
      <w:r>
        <w:rPr>
          <w:rFonts w:ascii="Jameel Noori Nastaleeq" w:hAnsi="Jameel Noori Nastaleeq"/>
          <w:rtl w:val="1"/>
          <w:rFonts w:cs="Jameel Noori Nastaleeq"/>
        </w:rPr>
        <w:t>27 جون 2008  کو جب کہ ان کی عمر 52  سال تھی، انھوں نے کمپیوٹر بزنس سے رٹائر ہونے کا اعلان کردیا۔ اب وہ اپنی بقیہ زندگی زیادہ تر، صحت اور تعلیم کے میدان میں صرف کریں گے اور اپنی کمپنی سے صرف رسمی تعلق باقی رکھیں گے۔</w:t>
      </w:r>
    </w:p>
    <w:p>
      <w:pPr>
        <w:jc w:val="both"/>
        <w:bidi w:val="1"/>
      </w:pPr>
      <w:r>
        <w:rPr>
          <w:rFonts w:ascii="Jameel Noori Nastaleeq" w:hAnsi="Jameel Noori Nastaleeq"/>
          <w:rtl w:val="1"/>
          <w:rFonts w:cs="Jameel Noori Nastaleeq"/>
        </w:rPr>
        <w:t>حقیقت یہ ہے کہ کوئی بھی مادّی سامان یا مادّی ترقی، انسان کو حقیقی سکون نہیں دے سکتی۔ موجودہ دنیا کو اس کے بنانے والے نے اِس لیے نہیں بنایاکہ یہاں انسان اپنی تمام خواہشیں پوری کرے اور پورے معنوں میں وہ فل فل مینٹ (fulfillment) حاصل کرے۔</w:t>
      </w:r>
    </w:p>
    <w:p>
      <w:pPr>
        <w:jc w:val="both"/>
        <w:bidi w:val="1"/>
      </w:pPr>
      <w:r>
        <w:rPr>
          <w:rFonts w:ascii="Jameel Noori Nastaleeq" w:hAnsi="Jameel Noori Nastaleeq"/>
          <w:rtl w:val="1"/>
          <w:rFonts w:cs="Jameel Noori Nastaleeq"/>
        </w:rPr>
        <w:t>موجودہ دنیا ایک محدود دنیا ہے۔ وہ صرف اِس لیے ہے کہ انسان اپنی ضرورتوں کو پورا کرتے ہوئے اعلیٰ ربانی مقصد میں اپنی توانائی صرف کرے، تاکہ وہ آخرت میں خدا کے ابدی انعام (reward)کا مستحق ٹھہرے۔</w:t>
      </w:r>
    </w:p>
    <w:p>
      <w:pPr>
        <w:pStyle w:val="Heading1"/>
        <w:jc w:val="right"/>
        <w:bidi w:val="1"/>
      </w:pPr>
      <w:r>
        <w:rPr>
          <w:rFonts w:ascii="Jameel Noori Nastaleeq" w:hAnsi="Jameel Noori Nastaleeq"/>
          <w:rtl w:val="1"/>
          <w:rFonts w:cs="Jameel Noori Nastaleeq"/>
        </w:rPr>
        <w:t>مادّی ترقی، روحانی موت</w:t>
      </w:r>
    </w:p>
    <w:p>
      <w:pPr>
        <w:jc w:val="both"/>
        <w:bidi w:val="1"/>
      </w:pPr>
      <w:r>
        <w:rPr>
          <w:rFonts w:ascii="Jameel Noori Nastaleeq" w:hAnsi="Jameel Noori Nastaleeq"/>
          <w:rtl w:val="1"/>
          <w:rFonts w:cs="Jameel Noori Nastaleeq"/>
        </w:rPr>
        <w:t>نئی دہلی کے انگریزی روزنامہ ’ہندو‘ (The Hindu)  کے شمارہ 2 ستمبر 2008 میں ایک سبق آموز رپورٹ شائع ہوئی ہے۔ یہ رپورٹ مشہور کھلاڑی ابھنو بندرا (Abhinav Bindra)  کے بارے میں ہے۔ابھنو بندرا ایک ہندستانی کھلاڑی ہیں۔ بیجنگ (چین)میں ہونے والے اولمپک گیم  (اگست 2008 ) میںانھوںنے شوٹنگ میں گولڈ میڈل حاصل کیا ہے۔ اُن کے بارے میں مذکورہ رپورٹ حسب ذیل عنوان کے تحت اخبارمیں شائع ہوئی ہے— میں صرف ہارا ہواایک انسان ہوں:</w:t>
      </w:r>
    </w:p>
    <w:p>
      <w:pPr>
        <w:jc w:val="both"/>
        <w:bidi w:val="1"/>
      </w:pPr>
      <w:r>
        <w:rPr>
          <w:rFonts w:ascii="Jameel Noori Nastaleeq" w:hAnsi="Jameel Noori Nastaleeq"/>
          <w:rtl w:val="1"/>
          <w:rFonts w:cs="Jameel Noori Nastaleeq"/>
        </w:rPr>
        <w:t>I am quite a loser</w:t>
      </w:r>
    </w:p>
    <w:p>
      <w:pPr>
        <w:jc w:val="both"/>
        <w:bidi w:val="1"/>
      </w:pPr>
      <w:r>
        <w:rPr>
          <w:rFonts w:ascii="Jameel Noori Nastaleeq" w:hAnsi="Jameel Noori Nastaleeq"/>
          <w:rtl w:val="1"/>
          <w:rFonts w:cs="Jameel Noori Nastaleeq"/>
        </w:rPr>
        <w:t>رپورٹ کے مطابق، ابھنو بندرا نے کہا کہ — وہ اپنے آپ کو زندگی میں ایک ہارا ہوا انسان (loser) سمجھتے ہیں، کیوں کہ انھوں نے شوٹنگ کے سوا کچھ اور نہیں کیا۔ میری تمام زندگی شوٹنگ میں گزری۔ میںنے اپنی زندگی میں کچھ نہیں کیا۔ میں صرف ایک کھونے والا انسان ہوں۔ میں صرف سوتا ہوں اور دوڑتا ہوں اور شوٹنگ کے سوا کچھ اور نہیں کرتا۔ بندرا نے یہ بات بی بی سی کے تحت ’’ایک ملاقات‘‘ کے پروگرام میں کہی۔ انھوں نے کہا کہ  اسپورٹ، زندگی کا صرف ایک حصہ ہے۔ زندگی میں اور بھی بہت سی چیزیں ہیں، لیکن میں نے کچھ اور نہیں کیا:</w:t>
      </w:r>
    </w:p>
    <w:p>
      <w:pPr>
        <w:jc w:val="both"/>
        <w:bidi w:val="1"/>
      </w:pPr>
      <w:r>
        <w:rPr>
          <w:rFonts w:ascii="Jameel Noori Nastaleeq" w:hAnsi="Jameel Noori Nastaleeq"/>
          <w:rtl w:val="1"/>
          <w:rFonts w:cs="Jameel Noori Nastaleeq"/>
        </w:rPr>
        <w:t>New Delhi: Abhinav Bindra says he considers himself a “loser” in life, as he has done nothing except shooting at ranges. “All my life has been shooting. I have done nothing in my life. I am quite a loser. I just sleep, run and do nothing except shooting.” Bindra told BBC’s “Ek Mulaqat” programme. “Sport is one part of life. There are so many other things to life, but I have done nothing”, he added. — PTI (p. 22)</w:t>
      </w:r>
    </w:p>
    <w:p>
      <w:pPr>
        <w:jc w:val="both"/>
        <w:bidi w:val="1"/>
      </w:pPr>
      <w:r>
        <w:rPr>
          <w:rFonts w:ascii="Jameel Noori Nastaleeq" w:hAnsi="Jameel Noori Nastaleeq"/>
          <w:rtl w:val="1"/>
          <w:rFonts w:cs="Jameel Noori Nastaleeq"/>
        </w:rPr>
        <w:t>انسانی شخصیت کے دو حصے ہیں— مادّی حصہ، اور روحانی حصہ۔ آدمی اگر اپنی شخصیت کے صرف مادّی حصے کو فیڈ (feed)  کرے، تو وہ مذکورہ قسم کے احساسِ محرومی کا شکار رہے گا۔ اور اگر مادّی حصے کے ساتھ، وہ اپنی شخصیت کے روحانی حصے کو بھی فیڈ کرے، تو وہ کبھی احساسِ محرومی کا شکار نہ ہوگا۔</w:t>
      </w:r>
    </w:p>
    <w:p>
      <w:pPr>
        <w:pStyle w:val="Heading1"/>
        <w:jc w:val="right"/>
        <w:bidi w:val="1"/>
      </w:pPr>
      <w:r>
        <w:rPr>
          <w:rFonts w:ascii="Jameel Noori Nastaleeq" w:hAnsi="Jameel Noori Nastaleeq"/>
          <w:rtl w:val="1"/>
          <w:rFonts w:cs="Jameel Noori Nastaleeq"/>
        </w:rPr>
        <w:t>شخصیت کی تعمیر</w:t>
      </w:r>
    </w:p>
    <w:p>
      <w:pPr>
        <w:jc w:val="both"/>
        <w:bidi w:val="1"/>
      </w:pPr>
      <w:r>
        <w:rPr>
          <w:rFonts w:ascii="Jameel Noori Nastaleeq" w:hAnsi="Jameel Noori Nastaleeq"/>
          <w:rtl w:val="1"/>
          <w:rFonts w:cs="Jameel Noori Nastaleeq"/>
        </w:rPr>
        <w:t>خدا، انسان کا خالق ہے۔ ذہنی اور جسمانی اعتبار سے انسان جو کچھ ہے، وہ تمام تر خدائی تخلیق کا نتیجہ ہے۔ لیکن موجودہ دنیا میں انسان کی جو شخصیت بنتی ہے، وہ انسان کی خود اپنی تعمیر کا نتیجہ ہوتی ہے۔ اِس اعتبار سے یہ کہنا صحیح ہوگا کہ انسان پچاس فی صد، خدا کی تخلیق ہے اور پچاس فی صدخود اپنی تعمیر:</w:t>
      </w:r>
    </w:p>
    <w:p>
      <w:pPr>
        <w:jc w:val="both"/>
        <w:bidi w:val="1"/>
      </w:pPr>
      <w:r>
        <w:rPr>
          <w:rFonts w:ascii="Jameel Noori Nastaleeq" w:hAnsi="Jameel Noori Nastaleeq"/>
          <w:rtl w:val="1"/>
          <w:rFonts w:cs="Jameel Noori Nastaleeq"/>
        </w:rPr>
        <w:t>Every human being is fifty percent God-made, and fifty percent self-made.</w:t>
      </w:r>
    </w:p>
    <w:p>
      <w:pPr>
        <w:jc w:val="both"/>
        <w:bidi w:val="1"/>
      </w:pPr>
      <w:r>
        <w:rPr>
          <w:rFonts w:ascii="Jameel Noori Nastaleeq" w:hAnsi="Jameel Noori Nastaleeq"/>
          <w:rtl w:val="1"/>
          <w:rFonts w:cs="Jameel Noori Nastaleeq"/>
        </w:rPr>
        <w:t>انسان فطری طور پر ہر قسم کی صلاحیت لے کر پیدا ہوتا ہے، لیکن یہ صلاحیتیں اس کے اندر بالقوہ(potential)  کے طورپر ہوتی ہیں۔ اِس بالقوہ کو بالفعل (actual)   بنانا، انسان کا اپنا کام ہے۔ یہ ایک عظیم موقع(opportunity)  ہے جو ہر عورت اورہر مرد کو ملی ہوئی ہے۔ یہ تمام تر انسان کا اپنا کام ہے کہ وہ اپنے بالقوہ کو بالفعل بنائے، یا اس کے بغیر ہی ایک ناکام انسان کے طورپر مرجائے۔</w:t>
      </w:r>
    </w:p>
    <w:p>
      <w:pPr>
        <w:jc w:val="both"/>
        <w:bidi w:val="1"/>
      </w:pPr>
      <w:r>
        <w:rPr>
          <w:rFonts w:ascii="Jameel Noori Nastaleeq" w:hAnsi="Jameel Noori Nastaleeq"/>
          <w:rtl w:val="1"/>
          <w:rFonts w:cs="Jameel Noori Nastaleeq"/>
        </w:rPr>
        <w:t>بالقوہ کو بالفعل بنانا ایک مسلسل عمل (process)   ہے جو تاحیات جاری رہتا ہے۔ اِس عمل کا آغاز سنجیدہ غور وفکر سے ہوتاہے۔ سنجیدہ غور وفکر کے ذریعے آدمی سچائی کی معرفت تک پہنچتا ہے۔ اس کے بعد آدمی کو ہر دن اپنا محاسبہ (introspection)  کرنا پڑتا ہے۔ اس کو یہ کرنا پڑتا ہے کہ وہ اپنی کمیوں اور کوتاہیوں کو تلاش کرے اور ان کی اصلاح کرکے اپنے اندر ذہنی اور روحانی ارتقا کے عمل کوجاری رکھے۔</w:t>
      </w:r>
    </w:p>
    <w:p>
      <w:pPr>
        <w:jc w:val="both"/>
        <w:bidi w:val="1"/>
      </w:pPr>
      <w:r>
        <w:rPr>
          <w:rFonts w:ascii="Jameel Noori Nastaleeq" w:hAnsi="Jameel Noori Nastaleeq"/>
          <w:rtl w:val="1"/>
          <w:rFonts w:cs="Jameel Noori Nastaleeq"/>
        </w:rPr>
        <w:t>شخصیت کی تعمیر (prsonality building)کا یہ عمل آدمی خود کرتا ہے، لیکن اِس عمل کو درست طورپر جاری رکھنے کے لیے ضرورت ہوتی ہے کہ اُس کو مسلسل طورپر خدا کی مدد حاصل رہے۔ اِس مدد کے حصول کا ذریعہ دعا ہے۔ دعا میں جینے والا آدمی ہی اپنی شخصیت کی تعمیر میںکامیاب ہوتا ہے۔ دعا کے بغیر یہ کام اپنی تکمیل تک نہیں پہنچ سکتا۔انسان جب پیدا ہوتا ہے تو وہ خام لوہا (ore)   کی مانند ہوتا ہے۔ ہر آدمی کو یہ کرنا ہے کہ وہ اپنے خام لوہے کوترقی دے کر اسٹیل (steel) بنائے۔ یہ کام ہر ایک کو کرنا ہے۔ اِس میں کسی بھی عورت یا مرد کا کوئی استثنا نہیں۔</w:t>
      </w:r>
    </w:p>
    <w:p>
      <w:pPr>
        <w:pStyle w:val="Heading1"/>
        <w:jc w:val="right"/>
        <w:bidi w:val="1"/>
      </w:pPr>
      <w:r>
        <w:rPr>
          <w:rFonts w:ascii="Jameel Noori Nastaleeq" w:hAnsi="Jameel Noori Nastaleeq"/>
          <w:rtl w:val="1"/>
          <w:rFonts w:cs="Jameel Noori Nastaleeq"/>
        </w:rPr>
        <w:t>حقیقت پسندانہ عمل، یا چھلانگ</w:t>
      </w:r>
    </w:p>
    <w:p>
      <w:pPr>
        <w:jc w:val="both"/>
        <w:bidi w:val="1"/>
      </w:pPr>
      <w:r>
        <w:rPr>
          <w:rFonts w:ascii="Jameel Noori Nastaleeq" w:hAnsi="Jameel Noori Nastaleeq"/>
          <w:rtl w:val="1"/>
          <w:rFonts w:cs="Jameel Noori Nastaleeq"/>
        </w:rPr>
        <w:t>ایک صاحب نے ایک دکان کھولی۔ دکان سے اتنی آمدنی ہوتی تھی کہ اُن کا ضروری خرچ چل جائے۔ مگر انھوں نے اپنے گھر کا خرچ بڑھالیا۔ اِس سے مسئلہ پیدا ہوا۔ اب انھوں نے بینک سے قرض لیا، تاکہ اپنی آمدنی کو بڑھائیں۔ مگر قرض کے بعدان کی مشکلات اور زیادہ بڑھ گئیں۔ یہ ان کے لیے ایک چھلانگ تھی، جو نتیجے کے اعتبار سے الٹی ثابت ہوئی۔ اگر وہ یہ کرتے کہ اپنے خرچ پر کنٹرول کرتے اور محنت کرکے دھیرے دھیرے ترقی کی کوشش کرتے، تو وہ چند سال میںکامیاب ہوسکتے تھے۔ مگر اچانک ترقی کی کوشش اُن کے لیے ایک ایسی چھلانگ تھی جس نے مسئلہ حل کرنے کے بجائے، مسئلے میں اور زیادہ اضافہ کردیا۔</w:t>
      </w:r>
    </w:p>
    <w:p>
      <w:pPr>
        <w:jc w:val="both"/>
        <w:bidi w:val="1"/>
      </w:pPr>
      <w:r>
        <w:rPr>
          <w:rFonts w:ascii="Jameel Noori Nastaleeq" w:hAnsi="Jameel Noori Nastaleeq"/>
          <w:rtl w:val="1"/>
          <w:rFonts w:cs="Jameel Noori Nastaleeq"/>
        </w:rPr>
        <w:t>چھلانگ کا طریقہ جس طرح فرد کے لیے نقصان دہ ہے، اِسی طرح وہ قوموں کے لیے بھی نقصان دہ ہے۔ عراق کے اوپر امریکا کا حملہ(2003)   اِسی قسم کی ایک چھلانگ تھا۔ سپرپاور ہونے کے باوجود یہ حملہ امریکا کے لیے الٹا نتیجہ پیدا کرنے والا ثابت ہوا۔</w:t>
      </w:r>
    </w:p>
    <w:p>
      <w:pPr>
        <w:jc w:val="both"/>
        <w:bidi w:val="1"/>
      </w:pPr>
      <w:r>
        <w:rPr>
          <w:rFonts w:ascii="Jameel Noori Nastaleeq" w:hAnsi="Jameel Noori Nastaleeq"/>
          <w:rtl w:val="1"/>
          <w:rFonts w:cs="Jameel Noori Nastaleeq"/>
        </w:rPr>
        <w:t>حملہ شروع ہونے سے دو سال پہلے، میں نے اِس موضوع پر ایک انٹرویو دیا تھا، جو نئی دہلی کے انگریزی اخبار ٹائمس آف انڈیا (16 ستمبر2001 )  میں چھپا تھا۔ اِس انٹرویومیں، میںنے پیشگی طورپر کہا تھا کہ — امریکا نے اگر عراق پر حملہ کیا، تو وہ اُس کے لیے الٹا نتیجہ پیدا کرنے والا ثابت ہوگا:</w:t>
      </w:r>
    </w:p>
    <w:p>
      <w:pPr>
        <w:jc w:val="both"/>
        <w:bidi w:val="1"/>
      </w:pPr>
      <w:r>
        <w:rPr>
          <w:rFonts w:ascii="Jameel Noori Nastaleeq" w:hAnsi="Jameel Noori Nastaleeq"/>
          <w:rtl w:val="1"/>
          <w:rFonts w:cs="Jameel Noori Nastaleeq"/>
        </w:rPr>
        <w:t>US aggression would be counter-productive.</w:t>
      </w:r>
    </w:p>
    <w:p>
      <w:pPr>
        <w:jc w:val="both"/>
        <w:bidi w:val="1"/>
      </w:pPr>
      <w:r>
        <w:rPr>
          <w:rFonts w:ascii="Jameel Noori Nastaleeq" w:hAnsi="Jameel Noori Nastaleeq"/>
          <w:rtl w:val="1"/>
          <w:rFonts w:cs="Jameel Noori Nastaleeq"/>
        </w:rPr>
        <w:t>چناں چہ اِس حملے کے بعد امریکا سخت مشکلوں کا شکار ہوگیا۔ عراق پر حملہ، امریکا کے لیے ایک بہت بڑے دلدل میںکودنے کے ہم معنٰی ثابت ہوا۔</w:t>
      </w:r>
    </w:p>
    <w:p>
      <w:pPr>
        <w:jc w:val="both"/>
        <w:bidi w:val="1"/>
      </w:pPr>
      <w:r>
        <w:rPr>
          <w:rFonts w:ascii="Jameel Noori Nastaleeq" w:hAnsi="Jameel Noori Nastaleeq"/>
          <w:rtl w:val="1"/>
          <w:rFonts w:cs="Jameel Noori Nastaleeq"/>
        </w:rPr>
        <w:t>کام کا صحیح طریقہ یہ ہے کہ حقیقت پسندانہ منصوبے کے تحت عمل کیا جائے۔ چھلانگ کا طریقہ ہرگز اختیارنہ کیا جائے۔ حقیقت پسندانہ عمل میں انسان کی رہ نما اس کی عقل ہوتی ہے، اور چھلانگ کا عمل ہمیشہ جذبات کے زیر اثر پیش آتا ہے۔ عقل سے سوچ کر کیا ہوا عمل ہمیشہ کامیاب ہوتا ہے، اور جذبات کے تحت کئے جانے والے عمل کا نتیجہ ہمیشہ ناکامی کی صورت میں نکلتا ہے۔</w:t>
      </w:r>
    </w:p>
    <w:p>
      <w:pPr>
        <w:pStyle w:val="Heading1"/>
        <w:jc w:val="right"/>
        <w:bidi w:val="1"/>
      </w:pPr>
      <w:r>
        <w:rPr>
          <w:rFonts w:ascii="Jameel Noori Nastaleeq" w:hAnsi="Jameel Noori Nastaleeq"/>
          <w:rtl w:val="1"/>
          <w:rFonts w:cs="Jameel Noori Nastaleeq"/>
        </w:rPr>
        <w:t>زیادہ ذہین، زیادہ دُور</w:t>
      </w:r>
    </w:p>
    <w:p>
      <w:pPr>
        <w:jc w:val="both"/>
        <w:bidi w:val="1"/>
      </w:pPr>
      <w:r>
        <w:rPr>
          <w:rFonts w:ascii="Jameel Noori Nastaleeq" w:hAnsi="Jameel Noori Nastaleeq"/>
          <w:rtl w:val="1"/>
          <w:rFonts w:cs="Jameel Noori Nastaleeq"/>
        </w:rPr>
        <w:t>انسانوں میںفطری طورپر کچھ لوگ زیادہ ذہین ہوتے ہیں اور کچھ لوگ کم ذہین۔ پوری تاریخ کا یہ تجربہ ہے کہ زیادہ ذہین لوگوں میں بہت کم ایسے افراد ہوتے ہیں جو خدا کے دین کی طرف راغب ہوں ۔ یہ ایک واقعہ ہے کہ ہر زمانے میں صرف کم تر ذہانت کے لوگ اپنے آپ کو دینی کام میں لگاتے ہیں۔ زیادہ ذہانت رکھنے والے لوگوں میں بہت کم ایسے افراد نکلے جو اپنی صلاحیتوں کو حقیقی معنوں میں، خدا کے دین کے لیے وقف کرسکیں۔</w:t>
      </w:r>
    </w:p>
    <w:p>
      <w:pPr>
        <w:jc w:val="both"/>
        <w:bidi w:val="1"/>
      </w:pPr>
      <w:r>
        <w:rPr>
          <w:rFonts w:ascii="Jameel Noori Nastaleeq" w:hAnsi="Jameel Noori Nastaleeq"/>
          <w:rtl w:val="1"/>
          <w:rFonts w:cs="Jameel Noori Nastaleeq"/>
        </w:rPr>
        <w:t>ایسا کیوں ہے، اِس کا سبب وہی ہے جس کو قرآن میں حبِّ عاجلہ (القیامۃ:20 ) کہاگیا ہے، یعنی فوری فائدہ(immediate gain)  کی کشش۔ زیادہ ذہین لوگ بہت جلد منی مارکیٹ (money market) میں اپنے لیے ایک نفع بخش جاب (job)  پالیتے ہیں، جب کہ دینی کام کا فائدہ آخرت سے جڑا ہوا ہے۔ منی مارکیٹ میں ان کو فوراً دولت اور شہرت اور اقتدار ملتا ہوا نظر آتا ہے، جب کہ دینی کام میں اُنھیں محسوس ہوتا ہے کہ اپنے عمل کا انعام پانے کے لیے اُنھیں موت کے بعد آنے والی دنیا کا انتظار کرنا پڑے گا ۔ تاریخ کے اِس تجربے کو دیکھتے ہوئے یہ کہنا صحیح ہوگا کہ جو شخص زیادہ ذہین ہوتاہے، وہ عملی طورپر اتنا ہی زیادہ نادان ثابت ہوتا ہے۔ ایسے افراد وقتی فائدے کی خاطر، ابدی فائدے کو نظر انداز کردیتے ہیں۔ وہ دنیا کی جھوٹی خوشی کے بدلے، جنت کی سچی خوشی سے خود کو محروم کرلیتے ہیں۔</w:t>
      </w:r>
    </w:p>
    <w:p>
      <w:pPr>
        <w:jc w:val="both"/>
        <w:bidi w:val="1"/>
      </w:pPr>
      <w:r>
        <w:rPr>
          <w:rFonts w:ascii="Jameel Noori Nastaleeq" w:hAnsi="Jameel Noori Nastaleeq"/>
          <w:rtl w:val="1"/>
          <w:rFonts w:cs="Jameel Noori Nastaleeq"/>
        </w:rPr>
        <w:t>زیادہ ذہین آدمی کی ایک کم زوری یہ ہے کہ وہ انانیت پسند (egoist) ہوتا ہے اور دینی کام میں انانیت پسندی کے لیے کوئی جگہ نہیں۔ دینی کام ہمیشہ تواضع (modesty)  کی بنیاد پر ہوتا ہے، نہ کہ فخر اور برتری کی بنیاد پر۔ زیادہ ذہین لوگ اپنی انا کو کچل نہیں پاتے، اِس لیے وہ دینی کام سے اپنے آپ کو ہم آہنگ نہیں کرپاتے ۔ دینی کام دراصل، خدائی کام ہے۔ دینی کام وہی لوگ کرسکتے ہیں جو خدا کے مقابلے میں اپنے آپ کو پوری طرح سرینڈر کیے ہوئے ہوں۔ اِس مزاج میںادنی کمی بھی کسی آدمی کو دینی کام کے لیے نااہل (incompetent)  بنادیتی ہے۔</w:t>
      </w:r>
    </w:p>
    <w:p>
      <w:pPr>
        <w:pStyle w:val="Heading1"/>
        <w:jc w:val="right"/>
        <w:bidi w:val="1"/>
      </w:pPr>
      <w:r>
        <w:rPr>
          <w:rFonts w:ascii="Jameel Noori Nastaleeq" w:hAnsi="Jameel Noori Nastaleeq"/>
          <w:rtl w:val="1"/>
          <w:rFonts w:cs="Jameel Noori Nastaleeq"/>
        </w:rPr>
        <w:t>ماضی میں جینا</w:t>
      </w:r>
    </w:p>
    <w:p>
      <w:pPr>
        <w:jc w:val="both"/>
        <w:bidi w:val="1"/>
      </w:pPr>
      <w:r>
        <w:rPr>
          <w:rFonts w:ascii="Jameel Noori Nastaleeq" w:hAnsi="Jameel Noori Nastaleeq"/>
          <w:rtl w:val="1"/>
          <w:rFonts w:cs="Jameel Noori Nastaleeq"/>
        </w:rPr>
        <w:t>لوگوں سے بات کیجیے تو اکثر لوگ، بلکہ شاید سبھی لوگ کسی نہ کسی کے خلاف کوئی شکایت لے کر منفی احساسات میں مبتلا رہتے ہیں۔ پورے معنوں میں مثبت سوچ(positive thinking)  والا آدمی شاید کوئی بھی آج کی دنیا میں موجود نہیں۔</w:t>
      </w:r>
    </w:p>
    <w:p>
      <w:pPr>
        <w:jc w:val="both"/>
        <w:bidi w:val="1"/>
      </w:pPr>
      <w:r>
        <w:rPr>
          <w:rFonts w:ascii="Jameel Noori Nastaleeq" w:hAnsi="Jameel Noori Nastaleeq"/>
          <w:rtl w:val="1"/>
          <w:rFonts w:cs="Jameel Noori Nastaleeq"/>
        </w:rPr>
        <w:t>اِس قسم کی سوچ آدمی کے اندر منفی شخصیت (negative personality)  پیدا کرتی ہے۔ اور منفی شخصیت کسی بھی عورت یامرد کے لیے خود کُشی سے کم نہیں۔ عام خود کشی اگر جسمانی خود کشی (physical suicide) ہے، تو منفی سوچ بلاشبہہ نفسیاتی خود کشی (psychological suicide)   ہے۔</w:t>
      </w:r>
    </w:p>
    <w:p>
      <w:pPr>
        <w:jc w:val="both"/>
        <w:bidi w:val="1"/>
      </w:pPr>
      <w:r>
        <w:rPr>
          <w:rFonts w:ascii="Jameel Noori Nastaleeq" w:hAnsi="Jameel Noori Nastaleeq"/>
          <w:rtl w:val="1"/>
          <w:rFonts w:cs="Jameel Noori Nastaleeq"/>
        </w:rPr>
        <w:t>اِس معاملے میں لوگوں سے پوچھ گچھ(scrutiny) کیجئے تو معلوم ہوگا کہ ان کی شکایت کسی نہ کسی ایسے واقعے پر مبنی ہے جس کا تعلق گزرے ہوئے ماضی سے ہے۔ لوگوں کی یہ ایک تباہ کن عادت ہے کہ اگر اُن کے ساتھ کوئی ناخوش گوار واقعہ پیش آجائے، تو وہ دوسروں سے اس کا چرچا کرتے ہیں، وہ ہمیشہ اس کو اپنی یاد (memory)میں لیے رہتے ہیں۔ یہی عادت کسی عورت یا مرد کے اندر منفی شخصیت کی تشکیل کا سب سے بڑا سبب ہے۔</w:t>
      </w:r>
    </w:p>
    <w:p>
      <w:pPr>
        <w:jc w:val="both"/>
        <w:bidi w:val="1"/>
      </w:pPr>
      <w:r>
        <w:rPr>
          <w:rFonts w:ascii="Jameel Noori Nastaleeq" w:hAnsi="Jameel Noori Nastaleeq"/>
          <w:rtl w:val="1"/>
          <w:rFonts w:cs="Jameel Noori Nastaleeq"/>
        </w:rPr>
        <w:t>ہر عورت اور ہر مرد کو چاہیے کہ جب بھی اس کے ساتھ کوئی نا خوش گوار واقعہ پیش آئے، تو اُسی وقت وہ اس کو فراموشی کے خانے میں ڈال دے۔ وہ ہرگز دوسروںسے اس کا چرچا نہ کرے، بلکہ وہ کوشش کرکے ناخوش گوار واقعہ کے کسی خوش گوار پہلو کو تلاش کرے۔ اِس طرح وہ ایک منفی تجربے کو، مثبت تجربے میں تبدیل کردے، ٹھیک اُسی طرح جیسے ایک مسافر کے پاؤں میںکانٹا چبھ جائے، تو وہ اُسی وقت اس کانٹے کو نکال کر باہرپھینک دیتا ہے۔ وہ اس کو اپنی زندہ یادداشت (living memory) کا جز نہیں بناتا۔</w:t>
      </w:r>
    </w:p>
    <w:p>
      <w:pPr>
        <w:jc w:val="both"/>
        <w:bidi w:val="1"/>
      </w:pPr>
      <w:r>
        <w:rPr>
          <w:rFonts w:ascii="Jameel Noori Nastaleeq" w:hAnsi="Jameel Noori Nastaleeq"/>
          <w:rtl w:val="1"/>
          <w:rFonts w:cs="Jameel Noori Nastaleeq"/>
        </w:rPr>
        <w:t>دانش مند انسان وہ ہے جو ماضی کی تلخ یادوں کو بھلا دے۔ وہ اپنے ذہن کو ماضی کی ناخو ش گوار یادوں کا جنگل نہ بننے دے۔ اِس دنیا میں کامیاب زندگی کی اِس کے سوا کوئی اور صورت نہیں۔</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میں ایک جدید تعلیم یافتہ مسلمان ہوں۔ میں پانچ وقت نماز پڑھتا ہوںاورروزہ بھی رکھتا ہوں، لیکن یہ تراویح جو ہر سال پڑھی جاتی ہے، اس کا کوئی فائدہ میری سمجھ میں نہیں آتا۔براہِ کرم، اِس کی وضاحت فرمائیں (ایک قاری، الرسالہ، حیدر آباد)</w:t>
      </w:r>
    </w:p>
    <w:p>
      <w:pPr>
        <w:jc w:val="both"/>
        <w:bidi w:val="1"/>
      </w:pPr>
      <w:r>
        <w:rPr>
          <w:rFonts w:ascii="Jameel Noori Nastaleeq" w:hAnsi="Jameel Noori Nastaleeq"/>
          <w:rtl w:val="1"/>
          <w:rFonts w:cs="Jameel Noori Nastaleeq"/>
        </w:rPr>
        <w:t>تراویح کوئی رسم نہیں ہے۔تراویح دراصل، قرآن کا اجتماعی مطالعہ (collective study) ہے۔ تراویح کا مطلب یہ ہے کہ نماز کی حالت میں کھڑے ہو کر قرآن کو سنا جائے اور اس کا اجتماعی مطالعہ کیا جائے۔تراویح کی بہترین صورت یہ ہے کہ کسی دن قرآن کا جو حصہ پڑھا جانے والا ہو، تمام نمازی پیشگی طورپر قرآن کے اُس حصے کا ترجمہ پڑھیں اور اس کے مضمون کو اپنے ذہن میں بٹھائیں۔ اِس کے بعد وہ مسجد میں جاکر تراویح پڑھیں۔ اِس طرح جب وہ تراویح پڑھیں گے تو وہ قرآن کو سنیں گے بھی اور اُس پر غور بھی کریں گے۔ یہ اُن کے لیے قرآن کا ایک اجتماعی مطالعہ ہوگا جس سے انھیں غیرمعمولی فائدے حاصل ہوں گے۔حدیث سے معلوم ہوتا ہے کہ جب زیادہ لوگ جمع ہو کر اللہ کا ذکر کریں اور اللہ کا چرچا کریں تو اُس وقت وہاں فرشتے بہت زیادہ تعداد میں آجاتے ہیں۔ فرشتوں کی آمد سے اُس مقام پر ایک روحانی ماحول پیدا ہوجاتا ہے۔ تراویح، اِسی قسم کا ایک اجتماعی ذکر اور اجتماعی مطالعہ قرآن ہے۔ اُس کو اگر صحیح طورپر انجام دیا جائے تو اُس سے غیر معمولی فوائد حاصل ہوںگے۔</w:t>
      </w:r>
    </w:p>
    <w:p>
      <w:pPr>
        <w:jc w:val="both"/>
        <w:bidi w:val="1"/>
      </w:pPr>
      <w:r>
        <w:rPr>
          <w:rFonts w:ascii="Jameel Noori Nastaleeq" w:hAnsi="Jameel Noori Nastaleeq"/>
          <w:rtl w:val="1"/>
          <w:rFonts w:cs="Jameel Noori Nastaleeq"/>
        </w:rPr>
        <w:t>میری عمر اس وقت 48   سال ہے۔ میری تعلیم ایک دینی مدرسے میں ہوئی۔ تعلیمی زندگی میں مدرسے کے اندر کچھ ایسے واقعات پیش آئے کہ میںاس ماحول سے متنفّرہوگیا، نہ صرف اس ماحول سے بلکہ مذہب کے تعلق سے ایسی بیزاری ہوئی کہ روزہ نماز بھی چھوڑ دیا۔ برسوں یہ سلسلہ چلتا رہا پھر ایک دوست کے ذریعے ماہ نامہ الرسالہ سے تعارف ہوا۔ الرسالہ کے مضامین پسند آئے۔ لیکن اس لیے نہیں کہ اس میں معرفت والا دین بتایا گیا ہے، بلکہ اس لیے کہ اس میں ڈھیر ساری معلومات ہوتی ہیں جس کے سہارے مختلف لوگوں سے بحث کی جاسکتی ہے،لیکن کب تک؟سچائی سر چڑھ کر بولتی ہے۔ الرسالہ کے مضامین نے دھیرے دھیرے متاثر کرنا شروع کردیا۔ اور میں نے سنجیدگی سے الرسالہ کی باتوں پر غور کرنا شروع کیا۔ میں نے پایا کہ یہ واحد ذریعہ ہے دین کو سمجھنے کا۔ اورخداکی توفیق سے یہ سمجھ میں آیا کہ اللہ اپنے بندوں سے کیا چاہتا ہے۔</w:t>
      </w:r>
    </w:p>
    <w:p>
      <w:pPr>
        <w:jc w:val="both"/>
        <w:bidi w:val="1"/>
      </w:pPr>
      <w:r>
        <w:rPr>
          <w:rFonts w:ascii="Jameel Noori Nastaleeq" w:hAnsi="Jameel Noori Nastaleeq"/>
          <w:rtl w:val="1"/>
          <w:rFonts w:cs="Jameel Noori Nastaleeq"/>
        </w:rPr>
        <w:t>میںآپ کی تحریک (دعوت الی اللہ) سے پوری طرح متفق ہوں اور چاہتاہوں کہ اس تحریک میں اپنا حصہ ادا کرکے اپنے گناہوں اور کوتاہیوں کا کفّارہ ادا کر سکوں۔ گو کہ میں روحانی اعتبار سے خود کو انتہائی کمزور پاتا ہوں۔ میری شدید خواہش ہے کہ کم ازکم چالیس 40  دن آپ کے زیر سایہ رہنے کا موقع ملے، تاکہ میری کنڈیشننگ ٹوٹے اور میں اپنی ڈی کنڈیشننگ کرسکوں۔ میری خواہش ہے کہ میں دوبارہ آپ کے ذریعہ کلمہ پڑھ کر اسلام قبول کروں اور آپ کے زیر سایہ کچھ دن تربیت حاصل کرسکوں۔</w:t>
      </w:r>
    </w:p>
    <w:p>
      <w:pPr>
        <w:jc w:val="both"/>
        <w:bidi w:val="1"/>
      </w:pPr>
      <w:r>
        <w:rPr>
          <w:rFonts w:ascii="Jameel Noori Nastaleeq" w:hAnsi="Jameel Noori Nastaleeq"/>
          <w:rtl w:val="1"/>
          <w:rFonts w:cs="Jameel Noori Nastaleeq"/>
        </w:rPr>
        <w:t>میرے ساتھیوںکا مختصر تعارف حسب ذیل ہے:</w:t>
      </w:r>
    </w:p>
    <w:p>
      <w:pPr>
        <w:jc w:val="both"/>
        <w:bidi w:val="1"/>
      </w:pPr>
      <w:r>
        <w:rPr>
          <w:rFonts w:ascii="Jameel Noori Nastaleeq" w:hAnsi="Jameel Noori Nastaleeq"/>
          <w:rtl w:val="1"/>
          <w:rFonts w:cs="Jameel Noori Nastaleeq"/>
        </w:rPr>
        <w:t>1 -  حافظ صلاح الدین   عمر 25 سال</w:t>
      </w:r>
    </w:p>
    <w:p>
      <w:pPr>
        <w:jc w:val="both"/>
        <w:bidi w:val="1"/>
      </w:pPr>
      <w:r>
        <w:rPr>
          <w:rFonts w:ascii="Jameel Noori Nastaleeq" w:hAnsi="Jameel Noori Nastaleeq"/>
          <w:rtl w:val="1"/>
          <w:rFonts w:cs="Jameel Noori Nastaleeq"/>
        </w:rPr>
        <w:t>انھوںنے تعلیمی فراغت کے بعد پانچ سال تک ایک مسجد میں امامت کی۔ تبلیغی جماعت سے وابستہ رہے، لیکن روایتی شاکلہ (framework)سے مطمئن نہیں تھے۔ آخر انھوںنے سب کچھ چھوڑ دیا۔ اور ایک کارخانے میں مینجر ہیں۔ الرسالہ مشن سے پوری طرح اتفاق رکھتے ہیں۔</w:t>
      </w:r>
    </w:p>
    <w:p>
      <w:pPr>
        <w:jc w:val="both"/>
        <w:bidi w:val="1"/>
      </w:pPr>
      <w:r>
        <w:rPr>
          <w:rFonts w:ascii="Jameel Noori Nastaleeq" w:hAnsi="Jameel Noori Nastaleeq"/>
          <w:rtl w:val="1"/>
          <w:rFonts w:cs="Jameel Noori Nastaleeq"/>
        </w:rPr>
        <w:t>2 -  شفیق بھائی (میڈیکل اسٹور کے مالک) الرسالہ سے اتفاق رکھتے ہیں، لیکن بابری مسجد جیسے موضوع پر وہ آپ کے موقف سے مطمئن نہیں۔</w:t>
      </w:r>
    </w:p>
    <w:p>
      <w:pPr>
        <w:jc w:val="both"/>
        <w:bidi w:val="1"/>
      </w:pPr>
      <w:r>
        <w:rPr>
          <w:rFonts w:ascii="Jameel Noori Nastaleeq" w:hAnsi="Jameel Noori Nastaleeq"/>
          <w:rtl w:val="1"/>
          <w:rFonts w:cs="Jameel Noori Nastaleeq"/>
        </w:rPr>
        <w:t>3 -  مسٹر سہراب اعظمی (اعظمی بیکری)یہ سیاسی سرگرمیوں میں زیادہ دل چسپی لیتے ہیں۔ میں نے اُن سے بارہا کہا کہ دین کے کاموں میں آگے آئیں، اللہ آپ کی دنیا و آخرت دونوں کو بہتر کرے گا۔ وہ الرسالہ کو پسند کرتے ہیں لیکن اُن کا اختلاف اس بات پر ہے کہ مولانا، مسلمانوں کو مکی زندگی کی ترغیب دیتے ہیں، جب کہ اس وقت مسلمانوں کو مدنی زندگی کے قیام کی کوشش کرنا چاہیے۔ میںنے اُن کو دلائل سے مطمئن کرنے کی کوشش کی کہ مکی زندگی کے بغیر مدنی زندگی کا تصور ہی فضول ہے۔</w:t>
      </w:r>
    </w:p>
    <w:p>
      <w:pPr>
        <w:jc w:val="both"/>
        <w:bidi w:val="1"/>
      </w:pPr>
      <w:r>
        <w:rPr>
          <w:rFonts w:ascii="Jameel Noori Nastaleeq" w:hAnsi="Jameel Noori Nastaleeq"/>
          <w:rtl w:val="1"/>
          <w:rFonts w:cs="Jameel Noori Nastaleeq"/>
        </w:rPr>
        <w:t>4 -  جاوید اکبر صاحب (ریٹائرڈ گورنمنٹ سرونٹ) یہ الرسالہ مشن اور دوسری تحریکوں میں فرق کرنا ہی نہیں جانتے ۔وہ دونوں کو یکساں سمجھتے ہیں۔</w:t>
      </w:r>
    </w:p>
    <w:p>
      <w:pPr>
        <w:jc w:val="both"/>
        <w:bidi w:val="1"/>
      </w:pPr>
      <w:r>
        <w:rPr>
          <w:rFonts w:ascii="Jameel Noori Nastaleeq" w:hAnsi="Jameel Noori Nastaleeq"/>
          <w:rtl w:val="1"/>
          <w:rFonts w:cs="Jameel Noori Nastaleeq"/>
        </w:rPr>
        <w:t>5 -  مولانا مسعود۔ یہ جھاڑ پھونک کرتے ہیں۔ وہ میری باتوں کے جواب میں الٹے سیدھے سوال کرکے اُلجھا دیتے ہیں۔ مثلاً ان کا کہنا ہے کہ انسان کے تین جسم ہیں— روح، جسم اور نفس۔ مرنے کے بعدروح، اللہ کے پاس چلی جائے گی کیوں کہ وہ پاک ہے اور جسم مٹی میں مل جائے گا، عذاب نفس کو ہوگا۔ جواب میں میں نے کہا کہ روح، جسم اور نفس کے مجموعے کا نام انسان ہے اور اپنے عمل کا وہی ذمہ دار ہے (محمد سلیم، حافظ صلاح الدین، مالے گاؤں)۔</w:t>
      </w:r>
    </w:p>
    <w:p>
      <w:pPr>
        <w:jc w:val="both"/>
        <w:bidi w:val="1"/>
      </w:pPr>
      <w:r>
        <w:rPr>
          <w:rFonts w:ascii="Jameel Noori Nastaleeq" w:hAnsi="Jameel Noori Nastaleeq"/>
          <w:rtl w:val="1"/>
          <w:rFonts w:cs="Jameel Noori Nastaleeq"/>
        </w:rPr>
        <w:t>1 -  یہ معلوم کرکے خوشی ہوئی کہ آپ کو ہمارے مشن سے پورا اتفاق ہے۔ ہمارے مشن میں حصہ لینے کی صورت یہ ہے کہ آپ اپنے مقام پر، اپنی استطاعت کے بقدر، بلا تاخیر کام شروع کردیں۔ مثلاً آپ ایک لائبریری قائم کریں۔ ہم خیال لوگوں کو لے کر ہفتے وار اجتماع کریں۔ زیادہ سے زیادہ لوگوں کو الرسالہ کا قاری بنائیں اور ہمارے یہاں کی چھپی ہوئی کتابیں اور پمفلٹ لوگوں کے درمیان پھیلائیں۔ حسب مقدور دعوتی کام کریں۔</w:t>
      </w:r>
    </w:p>
    <w:p>
      <w:pPr>
        <w:jc w:val="both"/>
        <w:bidi w:val="1"/>
      </w:pPr>
      <w:r>
        <w:rPr>
          <w:rFonts w:ascii="Jameel Noori Nastaleeq" w:hAnsi="Jameel Noori Nastaleeq"/>
          <w:rtl w:val="1"/>
          <w:rFonts w:cs="Jameel Noori Nastaleeq"/>
        </w:rPr>
        <w:t>2 -  آپ جانتے ہیں کہ موجودہ زمانہ کمیونکیشن کا زمانہ ہے۔ آج کمیونکیشن کے ذریعے وہ فائدہ بالواسطہ طورپر حاصل کیا جاسکتا ہے جو پچھلے زمانے میں براہِ راست طورپر صحبت کے ذریعے حاصل ہوتا تھا۔ ملک کے اندر اور ملک کے باہر کئی افراد اِس طرح کام کررہے ہیں۔ وہ بار بار ٹیلی فون کے ذریعے تبادلۂ خیال کرتے ہیں۔ وہ اپنے یہاں ٹیلی فونی خطاب کا انتظام کرتے ہیں۔ وہ ماڈرن کمیونکیشن کے ذریعے مسلسل طورپر ربط میں رہتے ہیں۔ اِس طرح وہ دور رہتے ہوئے صحبت کا فائدہ حاصل کررہے ہیں۔ آپ بھی یہی طریقہ اختیار کرسکتے ہیں۔</w:t>
      </w:r>
    </w:p>
    <w:p>
      <w:pPr>
        <w:jc w:val="both"/>
        <w:bidi w:val="1"/>
      </w:pPr>
      <w:r>
        <w:rPr>
          <w:rFonts w:ascii="Jameel Noori Nastaleeq" w:hAnsi="Jameel Noori Nastaleeq"/>
          <w:rtl w:val="1"/>
          <w:rFonts w:cs="Jameel Noori Nastaleeq"/>
        </w:rPr>
        <w:t>3 -  آپ کے ساتھیوں کے بارے میں میرا قیاس ہے کہ وہ الرسالہ کو صرف ایک بار پڑھ لیتے ہیں۔ اِس لیے ان کا ذہن ابھی تک صاف نہیں ہوا۔ آپ کو اور آپ کے ساتھیوں کو چاہیے کہ وہ تذکیر القرآن کو اور دوسری کتابوں کو بار بار پڑھیں۔ اِس کے بعد اُن کے تمام اشکالات اپنے آپ ختم ہوجائیں گے۔</w:t>
      </w:r>
    </w:p>
    <w:p>
      <w:pPr>
        <w:jc w:val="both"/>
        <w:bidi w:val="1"/>
      </w:pPr>
      <w:r>
        <w:rPr>
          <w:rFonts w:ascii="Jameel Noori Nastaleeq" w:hAnsi="Jameel Noori Nastaleeq"/>
          <w:rtl w:val="1"/>
          <w:rFonts w:cs="Jameel Noori Nastaleeq"/>
        </w:rPr>
        <w:t>4 -  مکی اور مدنی زندگی کے بارے میں آپ نے ایک صاحب کا جواشکال نقل کیا ہے، وہ بھی مطالعے کی کمی کا نتیجہ ہے۔ اگر وہ ہماری کتابوں کو غور کے ساتھ پڑھیں، تو ان کا اشکال بھی اپنے آپ ختم ہوجائے گا۔ لوگوں کے تصور کے مطابق، مکی زندگی پُر امن دعوت کی علامت ہے، اور مدنی زندگی مسلّح جہاد کی علامت۔ پچھلے دو سو سال سے ساری دنیا کے مسلمان جگہ جگہ مسلح جہاد کررہے ہیں۔ یہ جہاد اب تک جاری ہے، لیکن بے شمار قربانیوں کے باوجود اِس کا کوئی نتیجہ نہیں نکلا۔</w:t>
      </w:r>
    </w:p>
    <w:p>
      <w:pPr>
        <w:jc w:val="both"/>
        <w:bidi w:val="1"/>
      </w:pPr>
      <w:r>
        <w:rPr>
          <w:rFonts w:ascii="Jameel Noori Nastaleeq" w:hAnsi="Jameel Noori Nastaleeq"/>
          <w:rtl w:val="1"/>
          <w:rFonts w:cs="Jameel Noori Nastaleeq"/>
        </w:rPr>
        <w:t>ہمارا کہنا ہے کہ موجودہ حالات میںمسلح جہاد کے مواقع یک سر مفقود ہیں، جب کہ پُر امن دعوت کے مواقع پوری طرح کھلے ہوئے ہیں۔ ایسی حالت میں بلاشبہہ یہ بدترین نادانی ہے کہ پرامن دعوت کے مواقع کو استعمال نہ کیا جائے اور جہاد کے نام سے تباہ کن سرگرمیاں جاری رکھی جائیں۔ خود آپ کے ساتھی اور ان کے جیسے بہت سے لوگ عملاً اِسی طریقے کو اختیار کئے ہوئے ہیں۔ وہ پُر امن مواقع کے درمیان اپنا کام کررہے ہیں، نہ کہ متشددانہ ماحول کے درمیان۔</w:t>
      </w:r>
    </w:p>
    <w:p>
      <w:pPr>
        <w:jc w:val="both"/>
        <w:bidi w:val="1"/>
      </w:pPr>
      <w:r>
        <w:rPr>
          <w:rFonts w:ascii="Jameel Noori Nastaleeq" w:hAnsi="Jameel Noori Nastaleeq"/>
          <w:rtl w:val="1"/>
          <w:rFonts w:cs="Jameel Noori Nastaleeq"/>
        </w:rPr>
        <w:t>5 -  الرسالہ مشن اور دوسری تحریکوں میںایک واضح فرق ہے۔ وہ فرق یہ ہے کہ الرسالہ مشن خالص دعوتی تحریک ہے، جب کہ دوسری تحریکیں ملّی تحریک کی حیثیت رکھتی ہیں۔ دعوتی تحریک وہ ہے جو انسانیتِ عامہ کے لیے اِنذار و تبشیر کی بنیاد پر اٹھے، جوکسی قومی یا مادّی مفاد کے بغیر، خدا کے ابدی پیغام کو بے آمیز انداز میں لوگوں کی قابلِ فہم زبان میںاُن کو پہنچائے۔ یہ پیغمبرانہ نوعیت کا کام ہے۔ اور یہ کام موجودہ زمانے میں صرف الرسالہ مشن کے تحت انجام پارہا ہے۔</w:t>
      </w:r>
    </w:p>
    <w:p>
      <w:pPr>
        <w:jc w:val="both"/>
        <w:bidi w:val="1"/>
      </w:pPr>
      <w:r>
        <w:rPr>
          <w:rFonts w:ascii="Jameel Noori Nastaleeq" w:hAnsi="Jameel Noori Nastaleeq"/>
          <w:rtl w:val="1"/>
          <w:rFonts w:cs="Jameel Noori Nastaleeq"/>
        </w:rPr>
        <w:t>ملی تحریکوں کا معاملہ بالکل مختلف ہے۔ اُن میںسے کسی کا مقصد یہ ہے کہ مسلمانوں کو فخر کی غذا فراہم کی جائے، کسی کا مقصد ہے سیاسی اقتدار کو قائم کرنا، کوئی مسلمانوں کی مادّی یا اقتصادی خدمت کررہا ہے، کوئی مسلمانوں کے قومی مطالبات کو لے کر احتجاجی مہم چلا رہا ہے، کوئی مسلمانوں کی ملی اور روایتی ضرورتوں کو پورا کرنا چاہتا ہے، وغیرہ۔ اِس قسم کے کاموں کو ملی خدمت تو کہا جاسکتا ہے، لیکن اُن کو دعوت الی اللہ کا کام نہیں کہا جاسکتا۔</w:t>
      </w:r>
    </w:p>
    <w:p>
      <w:pPr>
        <w:jc w:val="both"/>
        <w:bidi w:val="1"/>
      </w:pPr>
      <w:r>
        <w:rPr>
          <w:rFonts w:ascii="Jameel Noori Nastaleeq" w:hAnsi="Jameel Noori Nastaleeq"/>
          <w:rtl w:val="1"/>
          <w:rFonts w:cs="Jameel Noori Nastaleeq"/>
        </w:rPr>
        <w:t>7 -  آپ کے جو ساتھی انسان کو روح اور جسم اور نفس میں تقسیم کرتے ہیں، اور اِس تقسیم کی بنیاد پر اپنا نظریے پیش کرتے ہیں، اُن سے آپ کوئی اور بحث نہ کریں، اُن سے آپ صرف یہ پوچھیے کہ اُن کے اِس نظریہ کا ماخذ قرآ ن میں کہاں ہے۔ اپنے نظریے کے ثبوت میں جب تک وہ کوئی صریح آیت نہ پیش کریں، اُن سے آپ امام احمد کی زبان میں کہیے:  إیتونی شیئا من کتاب اللہ حتی أقول۔</w:t>
      </w:r>
    </w:p>
    <w:p>
      <w:pPr>
        <w:jc w:val="both"/>
        <w:bidi w:val="1"/>
      </w:pPr>
      <w:r>
        <w:rPr>
          <w:rFonts w:ascii="Jameel Noori Nastaleeq" w:hAnsi="Jameel Noori Nastaleeq"/>
          <w:rtl w:val="1"/>
          <w:rFonts w:cs="Jameel Noori Nastaleeq"/>
        </w:rPr>
        <w:t>عرض ہے کہ مجھے یہاںایک ساتھی مل گیا ہے، دعوتی کام کرنے کے لیے۔ میرے اِس ساتھی کا نام عبد القیوم شیخ محبوب ہے۔ وہ ناندیڑ کے رہنے والے ہیں۔ میرے ساتھی کا کہنا ہے کہ مجھے اپنی زندگی کے لیے رات دن کام کرنے کا نصاب قرآن اور حدیث کی روشنی میں بتائیے۔ اُن کے اِس کہنے پر میں نے اپنی معلومات کے مطابق، اُن سے کہا کہ اِس کا طریقہ یہ ہے کہ ہم الرسالہ مشن سے جُڑجائیں، تاہم اُن کو میری اِس بات پر سو فی صد اطمینان نہیںہو رہا ہے۔ اس لیے آپ سے گزارش ہے کہ میںاُن کو کس طرح مطمئن کرسکتا ہوں۔ اِس بارے میں ہماری رہ نمائی فرمائیں۔ (کِشن جیونت راؤ پاٹل، مکھیڑ، ناندیڑ، مہاراشٹر)۔</w:t>
      </w:r>
    </w:p>
    <w:p>
      <w:pPr>
        <w:jc w:val="both"/>
        <w:bidi w:val="1"/>
      </w:pPr>
      <w:r>
        <w:rPr>
          <w:rFonts w:ascii="Jameel Noori Nastaleeq" w:hAnsi="Jameel Noori Nastaleeq"/>
          <w:rtl w:val="1"/>
          <w:rFonts w:cs="Jameel Noori Nastaleeq"/>
        </w:rPr>
        <w:t>یہ معلوم کرکے خوشی ہوئی کہ آپ کو اپنے مقام پر ایک ساتھی مل گیا۔ اب آپ دونوں مل کر مشن کواچھی طرح چلا سکتے ہیں۔ آپ دونوں کو میری یہ نصیحت ہے کہ آپ خالص غیر تنقیدی انداز میں کام کریں، کسی بھی حال میں آپ تنقیدی انداز نہ اختیار کریں۔ عام لوگوں کے لیے تنقید کا طریقہ ہر گز جائز نہیں۔آپ دونوں کامل طورپر صبر کا فارمولا اختیار کریں۔ صبر کا فارمولا یہ ہے کہ— پوری طرح مثبت انداز میںکام کیا جائے، کسی بھی حال میں منفی انداز نہ اختیار کیا جائے۔</w:t>
      </w:r>
    </w:p>
    <w:p>
      <w:pPr>
        <w:jc w:val="both"/>
        <w:bidi w:val="1"/>
      </w:pPr>
      <w:r>
        <w:rPr>
          <w:rFonts w:ascii="Jameel Noori Nastaleeq" w:hAnsi="Jameel Noori Nastaleeq"/>
          <w:rtl w:val="1"/>
          <w:rFonts w:cs="Jameel Noori Nastaleeq"/>
        </w:rPr>
        <w:t>آپ کے ساتھی کاکہنا ہے کہ اُن کو چوبیس گھنٹے کی دینی مشغولیت کے لیے ایک نصاب چاہیے۔ زندگی کے لیے اِس قسم کا نصاب بتانے کی چیز نہیں ہے، بلکہ وہ دریافت کرنے کی چیز ہے۔ آپ کے ساتھی اگر فی الواقع ایسا ہمہ وقتی نصاب چاہتے ہیں، تو اُن کو یہ کرنا ہوگا کہ وہ گہرا مطالعہ کریں۔ وہ تذکیر القرآن کو بار بار پڑھیں۔ وہ مطالعۂ سیرت اور پیغمبر انقلاب کا بار بار مطالعہ کریں۔ وہ ماہ نامہ الرسالہ کا بار بار مطالعہ کریں۔ وہ ہمارے یہاں کی چھپی ہوئی کتابوں کا باربار گہرا مطالعہ کریں۔ اِس طرح کے گہرے مطالعے کے بعد اُن کو اپنے آپ وہ چیز حاصل ہوجائے گی جس کو وہ ہمہ وقتی نصاب کہتے ہیں۔ اِس قسم کا نصاب پوچھ کر جاننے کی چیز نہیں ہے، بلکہ وہ مطالعہ کے ذریعے دریافت کرنے کی چیز ہے۔</w:t>
      </w:r>
    </w:p>
    <w:p>
      <w:pPr>
        <w:jc w:val="both"/>
        <w:bidi w:val="1"/>
      </w:pPr>
      <w:r>
        <w:rPr>
          <w:rFonts w:ascii="Jameel Noori Nastaleeq" w:hAnsi="Jameel Noori Nastaleeq"/>
          <w:rtl w:val="1"/>
          <w:rFonts w:cs="Jameel Noori Nastaleeq"/>
        </w:rPr>
        <w:t>عملی پروگرام کے اعتبار سے، سب سے پہلے آپ لوگوں کو صرف ایک کام کرنا ہے، وہ یہ کہ آپ اپنے مقام پر مطبوعاتِ الرسالہ پر مشتمل ایک لائبریری قائم کریں۔ اور لوگوں کو آمادہ کریں کہ وہ اس لائبریری سے زیادہ سے زیادہ فائدہ اٹھائیں۔ اِس کے علاوہ، کسی دن ایک مقرر وقت پر آپ لوگ ہفتے وار اجتماع کریں۔ اِس اجتماع میںالرسالہ مشن سے وابستہ افراد کو اکھٹا کریں۔ اُن میں سے کوئی شخص ایک ہفتے تک باقاعدہ تیاری اور گہرے مطالعے کے بعد لوگوں کے سامنے دعوتی اور تربیتی موضوعات پر گفتگو کرے، یا حاضرین کی نسبت سے، وہ اِس موضوع پر اُن کے سامنے ہمارے یہاں کی چھپی ہوئی کسی کتاب کو پڑھ کر سنائے۔ اجتماع کے بعد دعوت کے کام کو مزید آگے بڑھانے کے لیے باہمی مشورہ کیا جائے۔ اِس پروگرام میں بنیادی چیز صرف ایک ہے، اوروہ ہے ماہ نامہ الرسالہ اور یہاں سے چھپے ہوئے دعوتی لٹریچر کو زیادہ سے زیادہ لوگوں تک پہنچانا۔اگر اِس طرح، سنجیدگی اور کامل صبر کے ساتھ کام کیا جائے، تو ان شاء اللہ چند دنوں میں اس کے مثبت نتائج سامنے آئیں گے اور اللہ تعالی کام کے مزید راستے کھول دے گا۔</w:t>
      </w:r>
    </w:p>
    <w:p>
      <w:pPr>
        <w:jc w:val="both"/>
        <w:bidi w:val="1"/>
      </w:pPr>
      <w:r>
        <w:rPr>
          <w:rFonts w:ascii="Jameel Noori Nastaleeq" w:hAnsi="Jameel Noori Nastaleeq"/>
          <w:rtl w:val="1"/>
          <w:rFonts w:cs="Jameel Noori Nastaleeq"/>
        </w:rPr>
        <w:t>الرسالہ مشن سے وابستہ کچھ افراد کی جانب سے صاحب ِالرسالہ کی جانب منسوب کرتے ہوئے یہ بات مستقل طورپر سننے میں آرہی ہے کہ مسلمانوں یا کم ازکم مولویوں کو سی پی ایس کا پیغام نہ پہنچایا جائے۔ انھیں ان کے حال پر چھوڑ دیا جائے۔ کیا صاحب الرسالہ کی جانب منسوب کی گئی یہ بات درست ہے یا پھر یہ غلط نمائندگی کا کیس ہے۔ براہِ کرم اِس معاملے کی وضاحت فرمائیں(شکیل احمد، سہارن پور)۔</w:t>
      </w:r>
    </w:p>
    <w:p>
      <w:pPr>
        <w:jc w:val="both"/>
        <w:bidi w:val="1"/>
      </w:pPr>
      <w:r>
        <w:rPr>
          <w:rFonts w:ascii="Jameel Noori Nastaleeq" w:hAnsi="Jameel Noori Nastaleeq"/>
          <w:rtl w:val="1"/>
          <w:rFonts w:cs="Jameel Noori Nastaleeq"/>
        </w:rPr>
        <w:t>مذکورہ بات اگر کسی نے کہی ہے تو وہ بلا شبہہ ہماری غلط نمائندگی ہے۔ ہمارا نقطۂ نظر ہرگز وہ نہیں ہے جو مذکورہ الفاظ سے بظاہر معلوم ہوتا ہے۔ ہمارا مشن دعوت کا مشن ہے، اور دعوت کے مشن میں مذکورہ قسم کی تفریق درست نہیں ہوتی۔ دعوت کا طریقہ یہ ہے کہ ہر ایک کو مخاطب کیا جائے، البتہ اِس خطاب میں افراد کے مزاج اور علمی معیار کو ملحوظ رکھنا ضروری ہے۔</w:t>
      </w:r>
    </w:p>
    <w:p>
      <w:pPr>
        <w:jc w:val="both"/>
        <w:bidi w:val="1"/>
      </w:pPr>
      <w:r>
        <w:rPr>
          <w:rFonts w:ascii="Jameel Noori Nastaleeq" w:hAnsi="Jameel Noori Nastaleeq"/>
          <w:rtl w:val="1"/>
          <w:rFonts w:cs="Jameel Noori Nastaleeq"/>
        </w:rPr>
        <w:t>اِس سلسلے میں دوسری بات یہ ہے کہ دعوتی عمل میںمناظرہ (debate)  نہیں کیا جاتا۔ مناظرہ، دعوت کی اسپرٹ کے خلاف ہے اگر داعی یہ محسوس کرے کہ وہ خود زیادہ موثر گفتگو کرنے کی پوزیشن میںنہیں ہے، تو اس کو چاہیے کہ وہ مدعو کو دعوتی لٹریچر دینے پر اکتفا کرے، وہ بے فائدہ بحث و مباحثہ سے اپنے آپ کو بچائے۔</w:t>
      </w:r>
    </w:p>
    <w:p>
      <w:pPr>
        <w:jc w:val="both"/>
        <w:bidi w:val="1"/>
      </w:pPr>
      <w:r>
        <w:rPr>
          <w:rFonts w:ascii="Jameel Noori Nastaleeq" w:hAnsi="Jameel Noori Nastaleeq"/>
          <w:rtl w:val="1"/>
          <w:rFonts w:cs="Jameel Noori Nastaleeq"/>
        </w:rPr>
        <w:t>آپ کا یہ طریقہ نہایت مستحسن طریقہ ہے کہ آپ نے ہمارے بارے میں جو بات سنی، اس کو براہِ راست طورپر ہمارے پا س لکھ کراس کی تحقیق کی۔ آپ نے ایسا نہیں کیا کہ سنی ہوئی بات کو بلا تحقیق بیان کرنے لگیں۔ اِس بارے میں ہر شخص کو یہ حدیث یاد رکھنا چاہیے:  کفیٰ بالمرء کذباً أن یحدّث بکل ما سمع(صحیح مسلم) یعنی کسی آدمی کے جھوٹا ہونے کے لیے یہ بات کافی ہے کہ وہ ہر سنی ہوئی بات کو بلا تحقیق دوسروں سے بیان کرنے لگے۔</w:t>
      </w:r>
    </w:p>
    <w:p>
      <w:pPr>
        <w:pStyle w:val="Heading1"/>
        <w:jc w:val="right"/>
        <w:bidi w:val="1"/>
      </w:pPr>
      <w:r>
        <w:rPr>
          <w:rFonts w:ascii="Jameel Noori Nastaleeq" w:hAnsi="Jameel Noori Nastaleeq"/>
          <w:rtl w:val="1"/>
          <w:rFonts w:cs="Jameel Noori Nastaleeq"/>
        </w:rPr>
        <w:t>خبرنامہ اسلامی مرکز — 189</w:t>
      </w:r>
    </w:p>
    <w:p>
      <w:pPr>
        <w:jc w:val="both"/>
        <w:bidi w:val="1"/>
      </w:pPr>
      <w:r>
        <w:rPr>
          <w:rFonts w:ascii="Jameel Noori Nastaleeq" w:hAnsi="Jameel Noori Nastaleeq"/>
          <w:rtl w:val="1"/>
          <w:rFonts w:cs="Jameel Noori Nastaleeq"/>
        </w:rPr>
        <w:t>1 -  جون-جولائی 2008  میں گڈورڈ بکس (نئی دہلی) کی طرف سے شاہ عمران حسن کا صوبہ گجرات (انڈیا) کا سفر ہوا۔ یہ سفر تقریباً ایک ماہ پر مشتمل تھا۔ شاہ عمران حسن نے اطلاع دی ہے کہ گجرات کے دو بڑے شہروں، احمد آباد اور سورت میں، بڑی تعداد میں لوگ ماہ نامہ الرسالہ کے ممبر بنے ۔ احمد آباد اور سورت میں حلقہ الرسالہ سے وابستہ احباب نے اپنا پوراتعاون دیا۔مسٹر الطاف ایم رفعت گجراتی زبان کے رائٹر (writer) ہیں۔ انھوںنے صدر اسلامی مرکز کی کتاب ’’انسان اپنے آپ کو پہچان‘‘ کا ترجمہ گجراتی زبان میں کیا ہے۔ جلد ہی یہ کتاب گڈ ورڈ بکس سے شائع ہوگی۔ اس کا گجراتی نام یہ ہے:   Manav Olakh Tari Jaat Ne  (مانو آلوکھ تاری جات نی)</w:t>
      </w:r>
    </w:p>
    <w:p>
      <w:pPr>
        <w:jc w:val="both"/>
        <w:bidi w:val="1"/>
      </w:pPr>
      <w:r>
        <w:rPr>
          <w:rFonts w:ascii="Jameel Noori Nastaleeq" w:hAnsi="Jameel Noori Nastaleeq"/>
          <w:rtl w:val="1"/>
          <w:rFonts w:cs="Jameel Noori Nastaleeq"/>
        </w:rPr>
        <w:t>2 -  الرسالہ مشن کے دعوتی پروگرام کے تحت کشمیر کا سفر ہوا۔ یہ سفر 30 جولائی 2008 کو شروع ہوا اور 31 اگست کوواپسی ہوئی۔ ہمارے پاس الرسالہ کی کاپیاں اورمولانا وحیدالدین خاں کی20 مختلف موضوعات پر CDs تھیں۔ بڑی تعداد میں لوگ ماہ نامہ الرسالہ کے Subscriber بنے اور CDsحاصل کیں۔  وادی کشمیر میں بہت زیادہ لوگ الرسالہ مشن سے وابستہ ہیں اور وہ اس کو پھیلانے میں تگ و دو کر رہے ہیں۔ (شاہ عمران حسن)۔</w:t>
      </w:r>
    </w:p>
    <w:p>
      <w:pPr>
        <w:jc w:val="both"/>
        <w:bidi w:val="1"/>
      </w:pPr>
      <w:r>
        <w:rPr>
          <w:rFonts w:ascii="Jameel Noori Nastaleeq" w:hAnsi="Jameel Noori Nastaleeq"/>
          <w:rtl w:val="1"/>
          <w:rFonts w:cs="Jameel Noori Nastaleeq"/>
        </w:rPr>
        <w:t>3 -  دور درشن (نئی دہلی) کی ٹیم اور زی نیوز (نئی دہلی) کی ٹیم نے 29  جولائی 2008  کو صدر اسلامی مرکز کا ویڈیو انٹرویو ریکارڈ کیا۔ ٹی وی کی ان دونوں ٹیموں کا موضوع ایک تھا اور وہ تھا حالیہ دونوں میں بنگلور اور احمد آباد وغیرہ میںبم دھماکے کے واقعات۔ سوالات کے دوران بتایا گیا کہ اس قسم کے بم دھماکے اسلامی شریعت میں مکمل طورپر حرام ہیں۔ یہ جہاد نہیں ہے بلکہ فساد ہے۔ ایک سوال کے جواب میں بتایا گیا کہ قرآن میں ارشاد ہوا ہے کہ ایک معصوم انسان کو مارنا اتنا بڑا جرم ہے جیسے کہ سارے انسانوں کو مارڈالنا(المائدۃ: 32)  تاہم ان واقعات کی صرف مذمت کرنا کافی نہیں ضرورت ہے کہ جو لوگ اس طرح کے واقعات میںملوث ہیں، ان کو عبرت ناک سزا (deterrent punishment)  دی جائے۔ سزا کے بغیر اس قسم کے جرائم بند ہونے والے نہیں۔</w:t>
      </w:r>
    </w:p>
    <w:p>
      <w:pPr>
        <w:jc w:val="both"/>
        <w:bidi w:val="1"/>
      </w:pPr>
      <w:r>
        <w:rPr>
          <w:rFonts w:ascii="Jameel Noori Nastaleeq" w:hAnsi="Jameel Noori Nastaleeq"/>
          <w:rtl w:val="1"/>
          <w:rFonts w:cs="Jameel Noori Nastaleeq"/>
        </w:rPr>
        <w:t>4 -  30 جولائی 2008  کو اسلامی مرکز (نئی دہلی) کے آڈی ٹوریم میںایک پریس کانفرنس ہوئی۔ اِس کانفرنس میںمختلف ملکی اور غیرملکی ٹی وی اور اخبار کے نمائندے شریک تھے۔ سب سے پہلے صدر اسلامی مرکز نے ’’اسلام اور دہشت گردی‘‘ کے موضوع پر خطاب کیا۔خطاب کے بعد سوال وجواب ہوا۔ اورپرسنل انٹرویو کی صورت میں ٹی وی اور اخبار کے نمائندوں کے سامنے اسلام کا نقطۂ نظر واضح کیاگیا۔ آخر میں تمام نمائندوں کے درمیان اسلامی لٹریچر تقسیم کیا گیا۔ پریس کانفرنس کی پوری کارروائی انگریزی زبان میں ہوئی۔ مختلف نمائندوں کی تعداد تقریباً بیس تھی۔میڈیا میںاِس کو نمایاں طورپر کور (cover)  کیاگیا ہے۔ انگریزی رپورٹنگ کا ایک حصہ یہاںنقل کیا جاتاہے:</w:t>
      </w:r>
    </w:p>
    <w:p>
      <w:pPr>
        <w:jc w:val="both"/>
        <w:bidi w:val="1"/>
      </w:pPr>
      <w:r>
        <w:rPr>
          <w:rFonts w:ascii="Jameel Noori Nastaleeq" w:hAnsi="Jameel Noori Nastaleeq"/>
          <w:rtl w:val="1"/>
          <w:rFonts w:cs="Jameel Noori Nastaleeq"/>
        </w:rPr>
        <w:t>1. New Delhi, July 30 - A leading Muslim scholar Wednesday said a new ideology and stricter laws are needed to counter the militant face of Islam.</w:t>
      </w:r>
    </w:p>
    <w:p>
      <w:pPr>
        <w:jc w:val="both"/>
        <w:bidi w:val="1"/>
      </w:pPr>
      <w:r>
        <w:rPr>
          <w:rFonts w:ascii="Jameel Noori Nastaleeq" w:hAnsi="Jameel Noori Nastaleeq"/>
          <w:rtl w:val="1"/>
          <w:rFonts w:cs="Jameel Noori Nastaleeq"/>
        </w:rPr>
        <w:t>‘Violence begins from mind and every violence has an ideology. The solution is to counter it by evolving another counter-ideology,’ said Maulana Wahiduddin Khan at a press conference organised by Centre for Peace and Spirituality here Wednesday. ‘We need to dispel their wrong notions and tell them that killing innocent people in the name of Jihad will send them to hell and not heaven,’ he said. Maulana Wahiduddin Khan is a noted Islamic scholar and has authored more than 200 books on Islam. He established the Islamic centre in 1970 and CPS International in 2001 for bringing out the true face of Islam and to promote peace among nations. ‘After 60 years of freedom, we are - living under the shadow of bomb. My vocabulary fails to give me appropriate words to condemn the inhuman act of bomb blasts in Bangalore and Ahmedabad,’ said Maulana Wednesday. ‘One needs to differentiate between Islam and Muslim. You need to judge Muslim in the light of Islam, and not vice versa,’ he added. ‘When Islam came into the world in 7th century, there were only two literatures, Quran - and Hadith -. Muslims had a huge empire in the world and for nearly 1,000 years during their rule other literature was developed which was, however, influenced by political ideas,’ he added. ‘It was during this time that Muslims developed a psyche of supremacy, considering their Prophet as superior among all messengers of gods and their religion supreme among all others. However, this is nowhere written in Quran,’ said Maulana. ‘They entered modern period with this legacy but the condition today is not same and they don't have the same empire. This has led to Muslims living in despair and frustration, trying for political supremacy. Now out of frustrations, they have started suicide bombings,’ Maulana stated. He suggested that Muslim leaders and reformers take on the baton and educate their brethren all over the world. (IANS)</w:t>
      </w:r>
    </w:p>
    <w:p>
      <w:pPr>
        <w:jc w:val="both"/>
        <w:bidi w:val="1"/>
      </w:pPr>
      <w:r>
        <w:rPr>
          <w:rFonts w:ascii="Jameel Noori Nastaleeq" w:hAnsi="Jameel Noori Nastaleeq"/>
          <w:rtl w:val="1"/>
          <w:rFonts w:cs="Jameel Noori Nastaleeq"/>
        </w:rPr>
        <w:t>2. NEW DELHI, July 31 (Bernama) -- A renowned Indian Muslim scholar has urged Muslim leaders to promote counter-ideology to stem terrorism, as mere condemnation will not stop the growing menace, which continues to rear its ugly head in all corners of the earth. “All the educated people, both religious and secular, are engaged in condemning this act (terrorism).” “And this is not a new phenomenon. I can say that we are engaged in this kind of condemnation for half a century. This has failed to yield positive result,” Maulana Wahiduddin Khan, president of the New Delhi Islamic Centre, told reporters. “We have to tell Muslims that according to Islamic Shariah, this kind of violence is haram (unlawful). Islamic ideology is completely based on peaceful method. We have to introduce this ideology to the misguided Muslims,” hesaid. India needed to reassess its strategy to discover the root cause of this violent culture that is threatening the entire country. (BERNAMA)</w:t>
      </w:r>
    </w:p>
    <w:p>
      <w:pPr>
        <w:jc w:val="both"/>
        <w:bidi w:val="1"/>
      </w:pPr>
      <w:r>
        <w:rPr>
          <w:rFonts w:ascii="Jameel Noori Nastaleeq" w:hAnsi="Jameel Noori Nastaleeq"/>
          <w:rtl w:val="1"/>
          <w:rFonts w:cs="Jameel Noori Nastaleeq"/>
        </w:rPr>
        <w:t>5 -  صدر اسلامی مرکز کی ایک نئی کتاب’حکمت اسلام‘ کے نام سے چھپ کر گڈورڈ بکس (نئی دہلی) سے شائع ہوگئی ہے۔ یہ کتاب 348  صفحات پر مشتمل ہے۔ اِس کتاب میں اسلامی تعلیمات کا مطالعہ حکیمانہ پہلو سے کیاگیا ہے۔ اِس کتاب میں یہ دکھانے کی کوشش کی گئی ہے کہ اسلام ہر دور کے انسان کے مائنڈ کو ایڈریس کرتا ہے۔ وہ ہر دور کے عقلی معیار پر پورا اترتا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http://cpsalrisala.blogspot.com/2008/11/al-risala-november-2008.html | Extracted on: 2026-03-26T14:28:42.126474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