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october 2008</w:t>
      </w:r>
    </w:p>
    <w:p>
      <w:pPr>
        <w:pStyle w:val="Heading1"/>
        <w:jc w:val="right"/>
        <w:bidi w:val="1"/>
      </w:pPr>
      <w:r>
        <w:rPr>
          <w:rFonts w:ascii="Jameel Noori Nastaleeq" w:hAnsi="Jameel Noori Nastaleeq"/>
          <w:rtl w:val="1"/>
          <w:rFonts w:cs="Jameel Noori Nastaleeq"/>
        </w:rPr>
        <w:t>روزہ: شکر اور تقویٰ کی تربیت</w:t>
      </w:r>
    </w:p>
    <w:p>
      <w:pPr>
        <w:jc w:val="both"/>
        <w:bidi w:val="1"/>
      </w:pPr>
      <w:r>
        <w:rPr>
          <w:rFonts w:ascii="Jameel Noori Nastaleeq" w:hAnsi="Jameel Noori Nastaleeq"/>
          <w:rtl w:val="1"/>
          <w:rFonts w:cs="Jameel Noori Nastaleeq"/>
        </w:rPr>
        <w:t>قرآن کی سورہ نمبر 2 میں صومِ رمضان کے احکام آئے ہیں۔ اِن آیتوں کا ترجمہ یہ ہے: ’’اے ایمان والو، تم پر روزہ فرض کیا گیا ہے، جس طرح وہ تم سے پہلے کے لوگوں پر فرض کیا گیا تھا، تا کہ تم متقی بنو،گنتی کے چند دن۔ پھر جو کوئی تم میں بیمار ہو، یا سفر میں ہو تو وہ دوسرے دنوں میں تعداد پوری کرلے۔ اور جو لوگ اُسے بہ مشقت برداشت کرسکیں، تو ایک روزے کا بدلہ ایک مسکین کا کھانا ہے، جو شخص مزید نیکی کرے تو وہ اس کے لیے بہتر ہے۔ اور تم روزہ رکھو تو یہ تمھارے لیے زیادہ بہتر ہے، اگر تم جانو۔ رمضان کا مہینہ جس میں قرآن اتارا گیا ، ہدایت ہے لوگوں کے لیے اور کھلی نشانیاں راستے کی، اور حق اور باطل کے درمیان فیصلہ کرنے والا۔ پس تم میں جو شخص اِس مہینے کو پائے، وہ اس کے روزے رکھے۔ اور جو بیمار ہو، یا سفر پر ہو تو وہ دوسرے دنوں میں اُس کیگنتی پوری کرلے۔ اللہ تمھارے لیے آسانی چاہتا ہے، وہ تمھارے ساتھ سختی کرنا نہیں چاہتا۔ اور وہ چاہتا ہے کہ تم گنتی پوری کر لو اور اللہ کی بڑائی کرو اِس بات پر کہ اُس نے تم کو راہ بتائی اور تاکہ تم اللہ کے شکر گزار بنو‘‘ (البقرۃ: 183-185 )۔</w:t>
      </w:r>
    </w:p>
    <w:p>
      <w:pPr>
        <w:jc w:val="both"/>
        <w:bidi w:val="1"/>
      </w:pPr>
      <w:r>
        <w:rPr>
          <w:rFonts w:ascii="Jameel Noori Nastaleeq" w:hAnsi="Jameel Noori Nastaleeq"/>
          <w:rtl w:val="1"/>
          <w:rFonts w:cs="Jameel Noori Nastaleeq"/>
        </w:rPr>
        <w:t>روزہ بیک وقت دو چیزوں کی تربیت ہے۔ایک، شکر اور دوسر ے، تقویٰ۔ کھانا اور پانی اللہ کی بہت بڑی نعمتیں ہیں، مگر عام حالات میں آدمی کو اِس کا احساس نہیں ہوتا۔ روزے میں جب آدمی دن بھر اِن چیزوں سے رُکا رہتا ہے اور سورج ڈوبنے کے بعد شدید بھوک، پیاس کی حالت میں وہ کھانا کھاتا ہے اور پانی پیتا ہے، تو اُس وقت اس کو معلوم ہوتا ہے کہ یہ کھانا اور پانی، اللہ کی کتنی بڑی نعمتیں ہیں۔ اِس تجربے سے آدمی کے اندر اپنے رب کے شکر کا بے پناہ جذبہ پیدا ہوتا ہے۔</w:t>
      </w:r>
    </w:p>
    <w:p>
      <w:pPr>
        <w:jc w:val="both"/>
        <w:bidi w:val="1"/>
      </w:pPr>
      <w:r>
        <w:rPr>
          <w:rFonts w:ascii="Jameel Noori Nastaleeq" w:hAnsi="Jameel Noori Nastaleeq"/>
          <w:rtl w:val="1"/>
          <w:rFonts w:cs="Jameel Noori Nastaleeq"/>
        </w:rPr>
        <w:t>دو سری طرف، روزہ آدمی کے لیے تقویٰ کی تربیت ہے۔ تقویٰ یہ ہے کہ آدمی دنیا کی زندگی میں خدا کی منع کی ہوئی چیزوں سے بچے، وہ اُن چیزوں سے رکا رہے جن سے خدا نے اُس کوروکا ہے اور وہ وہی کرے جس کے کرنے کی خدا نے اس کو اجازت دی ہے۔ روزے میں صرف رات کو کھانا اور دن کو کھانا، پینا چھوڑ دینا، گویا اللہ کو اپنے اوپر نگراں بنانے کی مشق ہے۔ مومن کی پوری زندگی ایک قسم کی روزہ دارانہ زندگی ہے۔ رمضان کے مہینے میں وقتی طور پر چند چیزوں کو چھڑا کر، آدمی کو یہ تربیت دی جاتی ہے کہ وہ ساری عمر کے لیے اُن چیزوں کو چھوڑ دے جو اُس کے رب کو ناپسند ہیں۔</w:t>
      </w:r>
    </w:p>
    <w:p>
      <w:pPr>
        <w:jc w:val="both"/>
        <w:bidi w:val="1"/>
      </w:pPr>
      <w:r>
        <w:rPr>
          <w:rFonts w:ascii="Jameel Noori Nastaleeq" w:hAnsi="Jameel Noori Nastaleeq"/>
          <w:rtl w:val="1"/>
          <w:rFonts w:cs="Jameel Noori Nastaleeq"/>
        </w:rPr>
        <w:t>قرآن، بندے کے اوپر اللہ کا انعام ہے اور روزہ بندے کی طرف سے اِس انعام کا عملی اعتراف۔ روزے کے ذریعہ بندہ اپنے آپ کو اللہ کی شکر گزاری کے قابل بناتا ہے اور اپنے اندر یہ صلاحیت پیدا کرتا ہے کہ وہ قرآن کے بتائے ہوئے طریقے کے مطابق، دنیا میں متقیانہ زندگی گزارسکے۔</w:t>
      </w:r>
    </w:p>
    <w:p>
      <w:pPr>
        <w:jc w:val="both"/>
        <w:bidi w:val="1"/>
      </w:pPr>
      <w:r>
        <w:rPr>
          <w:rFonts w:ascii="Jameel Noori Nastaleeq" w:hAnsi="Jameel Noori Nastaleeq"/>
          <w:rtl w:val="1"/>
          <w:rFonts w:cs="Jameel Noori Nastaleeq"/>
        </w:rPr>
        <w:t>روزہ رکھنے سے دل کے اندر نرمی اورشکستگی آتی ہے۔ اِس طرح، روزہ آدمی کے اندر یہ صلاحیت پیدا کرتا ہے کہ وہ اُن کیفیتوں کو محسوس کرسکے جو اللہ کو اپنے بندوں سے مطلوب ہیں۔ روزے کی پُرمشقت تربیت، آدمی کو اِس قابل بناتی ہے کہ اللہ کی شکر گزاری میںاس کا دل تڑپے، اور اللہ کے خوف سے اس کے اندر کپکپی پیدا ہو— جب آدمی اِس نفسیاتی حالت کو پہنچتا ہے، اُسی وقت وہ اِس قابل بنتا ہے کہ وہ اللہ کی نعمتوں پر ایسا شکر ادا کرے جس میں اُس کے د ل کی دھڑکنیں شامل ہوں، وہ ایسے تقویٰ کا تجربہ کرے جو اُس کے بدن کے رونگٹے کھڑے کردے، وہ اللہ کو ایک ایسے بڑے کی حیثیت سے پائے جس میں اس کا اپنا وجود بالکل چھوٹا ہوگیاہو۔</w:t>
      </w:r>
    </w:p>
    <w:p>
      <w:pPr>
        <w:jc w:val="both"/>
        <w:bidi w:val="1"/>
      </w:pPr>
      <w:r>
        <w:rPr>
          <w:rFonts w:ascii="Jameel Noori Nastaleeq" w:hAnsi="Jameel Noori Nastaleeq"/>
          <w:rtl w:val="1"/>
          <w:rFonts w:cs="Jameel Noori Nastaleeq"/>
        </w:rPr>
        <w:t>رمضان کا مہینہ وہ مہینہ ہے جس میں قرآن اتارا گیا۔ اس سے معلوم ہوتا ہے کہ روزہ اور قرآن کے درمیان گہرا تعلق ہے، وہ تعلق یہ ہے کہ قرآن اپنے ماننے والوںکو ایک مشن دیتا ہے، دعوت الی اللہ کا مشن ۔ اِس دعوتی مشن کو کامیابی کے ساتھ چلانے کے لیے صبر وتحمل کی لازمی طورپر ضرورت ہے۔ روزہ اِسی صبر کی تربیت کا ذریعہ ہے۔ حدیث میں آیا ہے کہ —  رمضان کا مہینہ صبر کا مہینہ ہے  (ہوشہر  الصبر، البیہقی، جلد 2، صفحہ 305)۔ دعوت الی اللہ کا مشن صرف وہی لوگ کامیابی کے ساتھ چلاسکتے ہیں جواس کو یک طرفہ صبر کے ساتھ چلانے کے لیے تیار ہوں۔ روزہ آدمی کے اندر اِسی یک طرفہ صبر کی صلاحیت پیدا کرتا ہے۔ اِس طرح، روزے کا تربیتی مہینہ آدمی کو اِس قابل بناتا ہے کہ وہ صبر وتحمل کے ساتھ دعوت الی اللہ کے مشن کو چلائے اور اس کو کامیابی کی منزل تک پہنچا سکے۔</w:t>
      </w:r>
    </w:p>
    <w:p>
      <w:pPr>
        <w:pStyle w:val="Heading1"/>
        <w:jc w:val="right"/>
        <w:bidi w:val="1"/>
      </w:pPr>
      <w:r>
        <w:rPr>
          <w:rFonts w:ascii="Jameel Noori Nastaleeq" w:hAnsi="Jameel Noori Nastaleeq"/>
          <w:rtl w:val="1"/>
          <w:rFonts w:cs="Jameel Noori Nastaleeq"/>
        </w:rPr>
        <w:t>روزہ :اسلام کا ایک رُکن</w:t>
      </w:r>
    </w:p>
    <w:p>
      <w:pPr>
        <w:jc w:val="both"/>
        <w:bidi w:val="1"/>
      </w:pPr>
      <w:r>
        <w:rPr>
          <w:rFonts w:ascii="Jameel Noori Nastaleeq" w:hAnsi="Jameel Noori Nastaleeq"/>
          <w:rtl w:val="1"/>
          <w:rFonts w:cs="Jameel Noori Nastaleeq"/>
        </w:rPr>
        <w:t>حضرت عبد اللہ بن عمر سے روایت ہے کہ رسول اللہ صلی اللہ علیہ وسلم نے فرمایا:  بُنی الإسلام علی خمس: شہادۃِ أن لا إلٰہ إلاّ اللّٰہ وأن محمداً عبدُہ ورسولُہ، وإقام الصلاۃِ وإیتاء الزکاۃ والحجّ وصوم رمضان (صحیح البخاری، کتاب الإیمان، باب: الإیمان) یعنی پانچ چیزیں اسلام کی بنیاد ہیں— اِس بات کی گواہی دینا کہ اللہ کے سوا کوئی الٰہ نہیں اور یہ کہ محمد، اللہ کے بندے اور اس کے رسول ہیں، اور نماز قائم کرنا، اور زکات ادا کرنا، اور حج کرنا، اور رمضان کے روزے رکھنا۔</w:t>
      </w:r>
    </w:p>
    <w:p>
      <w:pPr>
        <w:jc w:val="both"/>
        <w:bidi w:val="1"/>
      </w:pPr>
      <w:r>
        <w:rPr>
          <w:rFonts w:ascii="Jameel Noori Nastaleeq" w:hAnsi="Jameel Noori Nastaleeq"/>
          <w:rtl w:val="1"/>
          <w:rFonts w:cs="Jameel Noori Nastaleeq"/>
        </w:rPr>
        <w:t>اِس حدیث میں پانچ چیزوں کو اسلام کی بنیاد قرار دیا گیا ہے۔ پہلی چیز کلمۂ شہادت ہے جو اسلام کے اعتقادی رکن کی حیثیت رکھتاہے۔ دوسری چیز ہے، نماز کو قائم کرنا۔ تیسری چیز ہے، اپنے مال میں سے زکات دینا۔ چوتھی چیز ہے، حج ادا کرنا۔ اور پانچویں چیز ہے، رمضان کے مہینے کے روزے رکھنا۔</w:t>
      </w:r>
    </w:p>
    <w:p>
      <w:pPr>
        <w:jc w:val="both"/>
        <w:bidi w:val="1"/>
      </w:pPr>
      <w:r>
        <w:rPr>
          <w:rFonts w:ascii="Jameel Noori Nastaleeq" w:hAnsi="Jameel Noori Nastaleeq"/>
          <w:rtl w:val="1"/>
          <w:rFonts w:cs="Jameel Noori Nastaleeq"/>
        </w:rPr>
        <w:t>اسلام کو اگر ایک عمارت سے تشبیہہدی جائے تو اِس عمارت کی بنیاد پانچ چیزوں پر قائم ہے۔ اِن میں سے ایک روزہ ہے۔ روزے کی حقیقت صبر ہے۔ روزے کا مقصد آدمی کے اندر صبر وتحمل کی استعداد پیدا کرنا ہے۔ صبر اسلامی زندگی کی لازمی ضرورت ہے۔ صبر کے بغیر کوئی شخص اسلام پر قائم نہیں رہ سکتا— نفس کی خواہشوں کے مقابلے میں صبر، شیطان کے بہکاوے کے مقابلے میں صبر، لوگوں کی ایذاؤں کے مقابلے میں صبر، جان ومال کے نقصان کے مقابلے میں صبر، ناخوش گوار تجربات کے مقابلے میں صبر، محرومی کے واقعات پر صبر، مصیبتوں کے مقابلے میں صبر، وغیرہ۔</w:t>
      </w:r>
    </w:p>
    <w:p>
      <w:pPr>
        <w:jc w:val="both"/>
        <w:bidi w:val="1"/>
      </w:pPr>
      <w:r>
        <w:rPr>
          <w:rFonts w:ascii="Jameel Noori Nastaleeq" w:hAnsi="Jameel Noori Nastaleeq"/>
          <w:rtl w:val="1"/>
          <w:rFonts w:cs="Jameel Noori Nastaleeq"/>
        </w:rPr>
        <w:t>موجودہ دنیا میں ہر آدمی کو بار بار منفی تجربات پیش آتے ہیں۔ ایسی حالت میں مثبت نفسیات کے ساتھ دنیا میں رہنا صرف اُس انسان کے لیے ممکن ہے جو صبر کے ساتھ دنیا میں رہنے کے لیے تیار ہو۔ روزہ اِسی صبر کی تربیت ہے۔ سچا روزہ آدمی کو اِس قابل بناتا ہے کہ وہ ناخوش گوار واقعات سے غیرمتاثر رہ کر زندگی گزارے، وہ منفی تجربات کے باوجود مثبت سوچ (positive thinking)پر قائم رہے۔ صبر آدمی کو حوصلہ مند بناتا ہے۔ اور روزہ اِسی قسم کی حوصلہ مندانہ زندگی کی تربیت ہے۔</w:t>
      </w:r>
    </w:p>
    <w:p>
      <w:pPr>
        <w:pStyle w:val="Heading1"/>
        <w:jc w:val="right"/>
        <w:bidi w:val="1"/>
      </w:pPr>
      <w:r>
        <w:rPr>
          <w:rFonts w:ascii="Jameel Noori Nastaleeq" w:hAnsi="Jameel Noori Nastaleeq"/>
          <w:rtl w:val="1"/>
          <w:rFonts w:cs="Jameel Noori Nastaleeq"/>
        </w:rPr>
        <w:t>روزہ کی حقیقت</w:t>
      </w:r>
    </w:p>
    <w:p>
      <w:pPr>
        <w:jc w:val="both"/>
        <w:bidi w:val="1"/>
      </w:pPr>
      <w:r>
        <w:rPr>
          <w:rFonts w:ascii="Jameel Noori Nastaleeq" w:hAnsi="Jameel Noori Nastaleeq"/>
          <w:rtl w:val="1"/>
          <w:rFonts w:cs="Jameel Noori Nastaleeq"/>
        </w:rPr>
        <w:t>روزہ کے لیے عربی لفظ صوم ہے۔ صوم کے معنیٰ ہیں، رُکنا(abstinance)۔ زندگی میں صرف اقدام کی اہمیت نہیںہوتی، بلکہ رُکنا بھی زندگی میںایک بے حد اہم پالیسی کی حیثیت رکھتا ہے۔ اقدام اگر خارجی توسیع کی علامت ہے تو رُکنا داخلی استحکام کی علامت۔ اور زندگی کی حقیقی تعمیر کے لیے بلا شبہہ دونوں ہی یکساں طورپر ضروری ہیں۔</w:t>
      </w:r>
    </w:p>
    <w:p>
      <w:pPr>
        <w:jc w:val="both"/>
        <w:bidi w:val="1"/>
      </w:pPr>
      <w:r>
        <w:rPr>
          <w:rFonts w:ascii="Jameel Noori Nastaleeq" w:hAnsi="Jameel Noori Nastaleeq"/>
          <w:rtl w:val="1"/>
          <w:rFonts w:cs="Jameel Noori Nastaleeq"/>
        </w:rPr>
        <w:t>مشہور صحابی خالد بن الولید کو پیغمبر اسلام صلی اللہ علیہ وسلم نے سیف اللہ کا لقب عطا کیا تھا۔ تاریخ بتاتی ہے کہ پیغمبر اسلام نے خالد بن الولید کو یہ لقب کسی اقدام یا جنگی پیش قدمی پر نہیں دیا تھا، بلکہ آپ نے سیف اللہ کا لقب اُنھیں اُس وقت دیا تھا جب کہ غزوۂ مُوتہ (8 ہجری) کے موقع پر انھوں نے یک طرفہ طورپر اپنی تلوار میان میں رکھ لی تھی اور تمام صحابہ کو جنگ کے میدان سے ہٹا کر مدینہ واپس آگئے تھے۔</w:t>
      </w:r>
    </w:p>
    <w:p>
      <w:pPr>
        <w:jc w:val="both"/>
        <w:bidi w:val="1"/>
      </w:pPr>
      <w:r>
        <w:rPr>
          <w:rFonts w:ascii="Jameel Noori Nastaleeq" w:hAnsi="Jameel Noori Nastaleeq"/>
          <w:rtl w:val="1"/>
          <w:rFonts w:cs="Jameel Noori Nastaleeq"/>
        </w:rPr>
        <w:t>روزہ اس بات کا سبق ہے کہ تم چند دنوں کے لیے کھانا چھوڑ دو، تاکہ تم بقیہ دنوں میں زیادہ اچھے کھانے والے بنو۔ تم چند دنوں کے لیے اپنی سرگرمیوں کو داخلی تعمیر کے محاذ پر لگا دو، تاکہ اس کے بعد تم زیادہ بہتر طورپر خارجی سرگرمی کے قابل بن جاؤ۔ چند دنوں کے لئے تم اپنے بولنے پر پابندی لگا لو، تاکہ اس کے بعد تم زیادہ بہتر بولنے والے بن سکو۔ چند دنوں کے لیے تم اپنے مقام پر ٹھہر جاؤ، تاکہ اس کے بعد تم کامیاب پیش قدمی کے قابل بن سکو۔</w:t>
      </w:r>
    </w:p>
    <w:p>
      <w:pPr>
        <w:jc w:val="both"/>
        <w:bidi w:val="1"/>
      </w:pPr>
      <w:r>
        <w:rPr>
          <w:rFonts w:ascii="Jameel Noori Nastaleeq" w:hAnsi="Jameel Noori Nastaleeq"/>
          <w:rtl w:val="1"/>
          <w:rFonts w:cs="Jameel Noori Nastaleeq"/>
        </w:rPr>
        <w:t>روزے کا مہینہ مومن کے لیے تیاری کا مہینہ ہے— اپنی سوچ کے معیار کو بلند کرنا، اپنی عبادت میںتقویٰ کی اسپرٹ بڑھانا ، اپنی روحانیت میںاضافہ کرکے زیادہ سے زیادہ اللہ کی قربت حاصل کرنا، بھوک اور سیری کا تجربہ کرکے اپنے اندر شکر کا احساس جگانا، مادی مشغولیت کو کم کرکے آخرت کی طرف زیادہ سے زیادہ متوجہ ہونا، خارجی سفر کو روک کر داخلی سفر کی طرف رواں ہونا، ایک مہینے کے تربیتی کورس سے گزر کر پورے ایک سال کے لیے شکر و تقویٰ کی غذا حاصل کر لینا، وغیرہ۔یہی روزے کا مقصد ہے اوریہی روزے کی مقبولیت کا اصل معیاربھی۔</w:t>
      </w:r>
    </w:p>
    <w:p>
      <w:pPr>
        <w:pStyle w:val="Heading1"/>
        <w:jc w:val="right"/>
        <w:bidi w:val="1"/>
      </w:pPr>
      <w:r>
        <w:rPr>
          <w:rFonts w:ascii="Jameel Noori Nastaleeq" w:hAnsi="Jameel Noori Nastaleeq"/>
          <w:rtl w:val="1"/>
          <w:rFonts w:cs="Jameel Noori Nastaleeq"/>
        </w:rPr>
        <w:t>ایمان اور احتساب</w:t>
      </w:r>
    </w:p>
    <w:p>
      <w:pPr>
        <w:jc w:val="both"/>
        <w:bidi w:val="1"/>
      </w:pPr>
      <w:r>
        <w:rPr>
          <w:rFonts w:ascii="Jameel Noori Nastaleeq" w:hAnsi="Jameel Noori Nastaleeq"/>
          <w:rtl w:val="1"/>
          <w:rFonts w:cs="Jameel Noori Nastaleeq"/>
        </w:rPr>
        <w:t>حضرت ابو ہریرہ سے روایت ہے کہ رسول اللہ صلی اللہ علیہ وسلم نے فرمایا: مَن صام رمضان إیماناً واحتساباً، غُفِر لہ ما تقدم من ذنبہ، ومن قام رمضان إیماناً واحتساباً غُفرلہ ما تقدم من ذنبہ۔ ومن قام لیلۃَ الْقدر إیمانًا واحتسابًا غُفر لہ ما تقدم من ذنبہ(صحیح البخاری، کتاب الصوم، باب: من صام رمضان) یعنی جس نے ایمان اور احتساب کے ساتھ رمضان کے روزے رکھے، اس کے پچھلے گناہ معاف کردیے جائیں گے۔ جس نے رمضان کے مہینے میں ایمان اور احتساب کے ساتھ قیامِ لیل کیا، اس کے پچھلے گناہ معاف کردیے جائیں گے۔ اور جس نے شب ِ قدر میںایمان اور احتساب کے ساتھ قیام کیا، اس کے پچھلے گناہ معاف کردیے جائیں گے۔</w:t>
      </w:r>
    </w:p>
    <w:p>
      <w:pPr>
        <w:jc w:val="both"/>
        <w:bidi w:val="1"/>
      </w:pPr>
      <w:r>
        <w:rPr>
          <w:rFonts w:ascii="Jameel Noori Nastaleeq" w:hAnsi="Jameel Noori Nastaleeq"/>
          <w:rtl w:val="1"/>
          <w:rFonts w:cs="Jameel Noori Nastaleeq"/>
        </w:rPr>
        <w:t>اِس حدیث میں رمضان کی تین عبادتوں کا ذکر ہے۔ تینوں کے ساتھ حدیث میں ’ایمان‘ اور ’احتساب‘ کے الفاظ آئے ہیں۔ ایمان سے مراد اللہ پر عارفانہ یقین ہے۔ اور احتساب (anticipation of God’s reward)سے مراد خالص رضائِ الہی کے حصول اور طلب اجر کی نیت سے عمل کرنا ہے(طلب الأجر من اللہ تعالیٰ، لا لقصد اٰخر من ریاء أو نحوہ)۔ دوسرے لفظوں میں یہ کہ روزہ اور دوسری عبادات کو صرف اس کے ظاہری فارم (form)  کے اعتبار سے نہ کرنا، بلکہ اس کی سچی روح (spirit)  کے ساتھ اس کو انجام دینا۔</w:t>
      </w:r>
    </w:p>
    <w:p>
      <w:pPr>
        <w:jc w:val="both"/>
        <w:bidi w:val="1"/>
      </w:pPr>
      <w:r>
        <w:rPr>
          <w:rFonts w:ascii="Jameel Noori Nastaleeq" w:hAnsi="Jameel Noori Nastaleeq"/>
          <w:rtl w:val="1"/>
          <w:rFonts w:cs="Jameel Noori Nastaleeq"/>
        </w:rPr>
        <w:t>ایمان اور احتساب کے ساتھ ادا کیا جانے والا یہ روزہ اور عبادت وہ ہے جس میں بندہ گویا کہ آنسوؤں سے وضو کرتا ہے، جس میں بھوک کا مطلب یہ ہوتا ہے، گویا کہ آدمی نے اپنے اور اللہ کے درمیان سے ہر دوسری چیز کو ہٹا دیا ہے، جس میں رکوع اور سجدہ خدا کی موجودگی (presence of God)   کا تجربہ کرنے کے ہم معنیٰ ہوتا ہے، جس میںانسان الہامی الفاظ میں دعا کرنے لگتا ہے— جو شخص اِن اعلیٰ ربانی کیفیات کے ساتھ روزہ اور عبادت کا تجربہ کرے، وہی وہ انسان ہے جو رمضان کے مہینے سے اِس طرح نکلتا ہے کہ اس کے تمام گناہ معاف ہوچکے ہوتے ہیں۔</w:t>
      </w:r>
    </w:p>
    <w:p>
      <w:pPr>
        <w:pStyle w:val="Heading1"/>
        <w:jc w:val="right"/>
        <w:bidi w:val="1"/>
      </w:pPr>
      <w:r>
        <w:rPr>
          <w:rFonts w:ascii="Jameel Noori Nastaleeq" w:hAnsi="Jameel Noori Nastaleeq"/>
          <w:rtl w:val="1"/>
          <w:rFonts w:cs="Jameel Noori Nastaleeq"/>
        </w:rPr>
        <w:t>روزہ :عجز کی تربیت</w:t>
      </w:r>
    </w:p>
    <w:p>
      <w:pPr>
        <w:jc w:val="both"/>
        <w:bidi w:val="1"/>
      </w:pPr>
      <w:r>
        <w:rPr>
          <w:rFonts w:ascii="Jameel Noori Nastaleeq" w:hAnsi="Jameel Noori Nastaleeq"/>
          <w:rtl w:val="1"/>
          <w:rFonts w:cs="Jameel Noori Nastaleeq"/>
        </w:rPr>
        <w:t>قرآن میں بتایا گیا ہے کہ روزہ تمھارے اوپر اس لیے فرض کیا گیا، تاکہ تمھارے اندر خدا کا ڈر پیدا ہو (البقرۃ:  183) خدا سے ڈرنا کیا ہے۔ خدا سے ڈرنے کا مطلب یہ ہے کہ آدمی خدا کی عظمت کے مقابلے میں اپنے عجز کا اعتراف کرے۔</w:t>
      </w:r>
    </w:p>
    <w:p>
      <w:pPr>
        <w:jc w:val="both"/>
        <w:bidi w:val="1"/>
      </w:pPr>
      <w:r>
        <w:rPr>
          <w:rFonts w:ascii="Jameel Noori Nastaleeq" w:hAnsi="Jameel Noori Nastaleeq"/>
          <w:rtl w:val="1"/>
          <w:rFonts w:cs="Jameel Noori Nastaleeq"/>
        </w:rPr>
        <w:t>حقیقت یہ ہے کہ عجز کا اعتراف ہی ایمان کا آغاز ہے۔ جب کسی آدمی کو خدا کی معرفت حاصل ہوتی ہے تو اُس کے اندر سب سے زیادہ جو احساس پیدا ہوتا ہے، وہ یہی عجز ہے۔ خدا پر ایمان در اصل خدا کی بے پناہ عظمت کو دریافت کرنا ہے۔ اور جو آدمی خدا کی بے پناہ عظمت کو دریافت کرے، اس کا حال یہ ہوگا کہ وہ عجز کے احساس میں ڈوب جائے گا۔ اُس کے اندر جو سب سے بڑی صفت پیدا ہوگی، وہ یہی عجز کی صفت ہے۔</w:t>
      </w:r>
    </w:p>
    <w:p>
      <w:pPr>
        <w:jc w:val="both"/>
        <w:bidi w:val="1"/>
      </w:pPr>
      <w:r>
        <w:rPr>
          <w:rFonts w:ascii="Jameel Noori Nastaleeq" w:hAnsi="Jameel Noori Nastaleeq"/>
          <w:rtl w:val="1"/>
          <w:rFonts w:cs="Jameel Noori Nastaleeq"/>
        </w:rPr>
        <w:t>ایمان، خدا کی معرفت کا دوسرا نام ہے، اُس خدا کی معرفت جو اتھاہ کائنات کا خالق و مالک ہے، جو حیرت ناک قدرت کے ساتھ اس اتھاہ کائنات کو کنٹرول کررہا ہے۔ یہ شعور جس عورت یا مرد کے اندر پیدا ہو جائے، اُس کا حال یہی ہوگا کہ اس کو تمام عظمتیںخدا کی طرف دکھائی دیں گی اور اپنی طرف اس کو عجز کے سوا کچھ اور دکھائی نہ دے گا۔</w:t>
      </w:r>
    </w:p>
    <w:p>
      <w:pPr>
        <w:jc w:val="both"/>
        <w:bidi w:val="1"/>
      </w:pPr>
      <w:r>
        <w:rPr>
          <w:rFonts w:ascii="Jameel Noori Nastaleeq" w:hAnsi="Jameel Noori Nastaleeq"/>
          <w:rtl w:val="1"/>
          <w:rFonts w:cs="Jameel Noori Nastaleeq"/>
        </w:rPr>
        <w:t>عجز سادہ طور پر صرف ایک احساس کا نام نہیں ہے، عجز کسی انسان کی زندگی میں سب سے بڑی قوتِ محرکہ (motivational force)ہے۔ عجز آدمی کی پوری شخصیت میں ایک بھونچال پیدا کرنے کا سبب بن جاتا ہے۔ عجز آدمی کے ذہن و فکر میں کامل انقلاب برپاکردیتا ہے۔</w:t>
      </w:r>
    </w:p>
    <w:p>
      <w:pPr>
        <w:jc w:val="both"/>
        <w:bidi w:val="1"/>
      </w:pPr>
      <w:r>
        <w:rPr>
          <w:rFonts w:ascii="Jameel Noori Nastaleeq" w:hAnsi="Jameel Noori Nastaleeq"/>
          <w:rtl w:val="1"/>
          <w:rFonts w:cs="Jameel Noori Nastaleeq"/>
        </w:rPr>
        <w:t>عجز کے احساس کاتعلق خدا سے ہے، مگر جب کسی آدمی کے اندر حقیقی معنوں میں عجز کا احساس پیدا ہوجائے تو انسانی تعلقات میں بھی اس کا اظہار ہونے لگتا ہے۔ جو آدمی اپنے آپ کو خدا کے سامنے عاجز بناتا ہے، وہ اپنی اسی اسپرٹ کے تحت انسانوں کے سامنے متواضع (modest)بن جاتا ہے۔عجز، خدا کی نسبت سے عجز ہے اور انسان کی نسبت سے تواضع۔</w:t>
      </w:r>
    </w:p>
    <w:p>
      <w:pPr>
        <w:pStyle w:val="Heading1"/>
        <w:jc w:val="right"/>
        <w:bidi w:val="1"/>
      </w:pPr>
      <w:r>
        <w:rPr>
          <w:rFonts w:ascii="Jameel Noori Nastaleeq" w:hAnsi="Jameel Noori Nastaleeq"/>
          <w:rtl w:val="1"/>
          <w:rFonts w:cs="Jameel Noori Nastaleeq"/>
        </w:rPr>
        <w:t>روزہ کی عظمت</w:t>
      </w:r>
    </w:p>
    <w:p>
      <w:pPr>
        <w:jc w:val="both"/>
        <w:bidi w:val="1"/>
      </w:pPr>
      <w:r>
        <w:rPr>
          <w:rFonts w:ascii="Jameel Noori Nastaleeq" w:hAnsi="Jameel Noori Nastaleeq"/>
          <w:rtl w:val="1"/>
          <w:rFonts w:cs="Jameel Noori Nastaleeq"/>
        </w:rPr>
        <w:t>حضرت ابوہریرہ سے روایت ہے کہ رسول اللہ صلی اللہ علیہ وسلم نے روزہ کے بارے میں فرمایا: کل عمل ابن آدم یضاعف الحسنۃ بعشر أمثالھا إلی سبع مأۃ ضعف، قال اﷲ تعالیٰ: إلا الصوم، فإنہ لی وأنا أجزی بہ، یدع شہوتہ وطعامہ من أجلی، للصائم فرحتان: فرحۃ عند فطرہ، و فرحۃ عند لقاء ربہ، و لخُلوف فم الصائم أطیب عند اﷲ من ریح المسک، والصیام جُنۃ، و إذا کان یوم صوم أحدکم فلا یرفُث و لایصخَب، فإن سابّہ أحد أو قاتلہ فلیقل: إنی امرؤ صائم (صحیح مسلم، کتاب الصّیام، باب: فضل الصیام)۔</w:t>
      </w:r>
    </w:p>
    <w:p>
      <w:pPr>
        <w:jc w:val="both"/>
        <w:bidi w:val="1"/>
      </w:pPr>
      <w:r>
        <w:rPr>
          <w:rFonts w:ascii="Jameel Noori Nastaleeq" w:hAnsi="Jameel Noori Nastaleeq"/>
          <w:rtl w:val="1"/>
          <w:rFonts w:cs="Jameel Noori Nastaleeq"/>
        </w:rPr>
        <w:t>انسان کے ہر عمل کی نیکی دس گنا سے سات سو گنا تک بڑھائی جاتی ہے۔ اللہ تعالیٰ نے فرمایا کہ مگر روزہ، پس وہ میرے لئے ہے اور میں ہی اس کا بدلہ دوں گا۔ روزہ دار میرے لئے اپنی شہوت کو اور اپنے کھانے کو چھوڑتا ہے۔ روزہ دار کے لیے دو خوشیاں ہیں۔ ایک خوشی اس کے افطارکے وقت، اور ایک خوشی اپنے رب سے ملاقات کے وقت۔ اور روزہ دار کے منہ سے نکلنے والی بو اللہ کے نزدیک مشک کی خوشبو سے بھی زیادہ بہتر ہے۔ اور روزہ ڈھال ہے۔ جب تم میں سے کسی کے روزے کا دن ہو تو وہ نہ بد گوئی کرے اور نہ جھگڑا کرے۔ اگر کوئی شخص اس کو گالی دے یا اس سے لڑائی کرے تو وہ کہہ دے کہ میں روزے دار ہوں۔</w:t>
      </w:r>
    </w:p>
    <w:p>
      <w:pPr>
        <w:jc w:val="both"/>
        <w:bidi w:val="1"/>
      </w:pPr>
      <w:r>
        <w:rPr>
          <w:rFonts w:ascii="Jameel Noori Nastaleeq" w:hAnsi="Jameel Noori Nastaleeq"/>
          <w:rtl w:val="1"/>
          <w:rFonts w:cs="Jameel Noori Nastaleeq"/>
        </w:rPr>
        <w:t>یہ روایت صحیحین میں اور حدیث کی دوسری کتابوں میں آئی ہے۔اس سلسلے میں پہلا سوال یہ ہے کہ روزہ اللہ کے لئے ہے، اس کا مطلب کیا ہے۔ اس کا جواب قرآن سے معلوم ہوتا ہے۔ قرآن میں روزہ کا حکم دیتے ہوئے ارشاد ہوا ہے: رمضان کا مہینہ جس میں قرآن اتارا گیا، ہدایت ہے لوگوں کے لیے اور کھلی نشانیاں راستہ کی اور حق و باطل کے درمیان فیصلہ کرنے والا۔ پس تم میں سے جو کوئی اس مہینہ کو پائے وہ اس کے روزے رکھے  (البقرۃ:  185)۔ اس کے مطابق، نزول قرآن کے مہینہ میں روزہ رکھنے کا حکم اس لیے دیا گیا کہ لوگ خصوصی تربیت کے ذریعہ اپنے آپ کو تیار کریں کہ وہ قرآن کے حامل اور مبلغ بن سکیں۔</w:t>
      </w:r>
    </w:p>
    <w:p>
      <w:pPr>
        <w:jc w:val="both"/>
        <w:bidi w:val="1"/>
      </w:pPr>
      <w:r>
        <w:rPr>
          <w:rFonts w:ascii="Jameel Noori Nastaleeq" w:hAnsi="Jameel Noori Nastaleeq"/>
          <w:rtl w:val="1"/>
          <w:rFonts w:cs="Jameel Noori Nastaleeq"/>
        </w:rPr>
        <w:t>قرآن کو تمام لوگوں تک پہنچانا کوئی آسان کام نہیں۔ اس کے لیے ایسے انسان درکار ہیں جو اپنی ذات کے لئے جینے والے نہ ہوں، بلکہ وہ تمام تر اللہ کے لیے جینے والے ہوں۔ جن میں یہ حوصلہ ہو کہ وہ ایک ربانی مشن کے لئے اپنی خواہشات پرر وک لگادیں۔ جو پر رونق زندگی کے بجائے خشک زندگی پر راضی ہوجائیں۔ جن کے اندر یہ برداشت ہو کہ وہ لوگوں کی منفی باتوں کا بھی مثبت جواب دے سکیں۔ جو شعوری اعتبار سے اتنا بلند ہوں کہ لوگوں کی مخالفتیں ان کو قرآنی مشن سے ہٹانے میں کامیاب نہ ہوسکیں۔</w:t>
      </w:r>
    </w:p>
    <w:p>
      <w:pPr>
        <w:jc w:val="both"/>
        <w:bidi w:val="1"/>
      </w:pPr>
      <w:r>
        <w:rPr>
          <w:rFonts w:ascii="Jameel Noori Nastaleeq" w:hAnsi="Jameel Noori Nastaleeq"/>
          <w:rtl w:val="1"/>
          <w:rFonts w:cs="Jameel Noori Nastaleeq"/>
        </w:rPr>
        <w:t>قرآن کے پیغام ہدایت کو اللہ کے تمام بندوں تک پہنچانا خالص اللہ کا کام ہے۔ اس میں کسی قسم کا کوئی دنیوی فائدہ نہیں۔ یہی وجہ ہے کہ اللہ نے اس کو صرف اپنا کام قرار دیا اور اس پر خصوصی انعام کا اعلان فرمایا۔</w:t>
      </w:r>
    </w:p>
    <w:p>
      <w:pPr>
        <w:jc w:val="both"/>
        <w:bidi w:val="1"/>
      </w:pPr>
      <w:r>
        <w:rPr>
          <w:rFonts w:ascii="Jameel Noori Nastaleeq" w:hAnsi="Jameel Noori Nastaleeq"/>
          <w:rtl w:val="1"/>
          <w:rFonts w:cs="Jameel Noori Nastaleeq"/>
        </w:rPr>
        <w:t>جو لوگ قرآن کا علم حاصل کریں، وہ اپنے اندر داعیانہ کردار پیدا کریں، وہ قرآن کے پیغام کو لوگوں کے لیے قابلِ قبول بنانے میں اپنی ساری کوشش صرف کر ڈالیں ، جو یک طرفہ طورپر اس ذمہ داری کو قبول کریں کہ انھیں ہر قسم کی ناخوش گواریوں کو برداشت کرنا ہے، تا کہ اللہ کا پیغام لوگوں کے لیے قابل قبول ہو سکے، حتی کہ اس مقصد کے لیے وہ بھوک اور پیاس کی مشقت برداشت کرنے کے لیے راضی ہو جائیںـــایسے لوگ اللہ کے خاص بندے ہیں، وہ اس کے مستحق ہیں کہ اللہ اُن پر اپنی خصوصی نوازشوں کی بارش کرے۔</w:t>
      </w:r>
    </w:p>
    <w:p>
      <w:pPr>
        <w:jc w:val="both"/>
        <w:bidi w:val="1"/>
      </w:pPr>
      <w:r>
        <w:rPr>
          <w:rFonts w:ascii="Jameel Noori Nastaleeq" w:hAnsi="Jameel Noori Nastaleeq"/>
          <w:rtl w:val="1"/>
          <w:rFonts w:cs="Jameel Noori Nastaleeq"/>
        </w:rPr>
        <w:t>روزے دار کا اللہ کے لیے اپنی خواہشوں کو چھوڑنا یہ ہے کہ وہ ذاتی کامیابی کے بجائے اللہ کے دعوتی مشن کو اپنا مقصد بنائے۔ وہ خدا کی کتاب کے نزول کے مہینہ میں خصوصی تربیتی کورس کے ذریعہ اپنے آپ کو اس کے لئے تیار کرے کہ وہ خدا کے پیغام کو تمام انسانوں تک پہنچائے گا۔ وہ قرآن کی دعوت وتبلیغ کو اپنی زندگی کا مشن بنائے گا، نہ کہ ذاتی مفاد کے حصول کو۔ اس کی زندگی کا مرکز و محور قرآن ہوگا اور صرف قرآن۔</w:t>
      </w:r>
    </w:p>
    <w:p>
      <w:pPr>
        <w:pStyle w:val="Heading1"/>
        <w:jc w:val="right"/>
        <w:bidi w:val="1"/>
      </w:pPr>
      <w:r>
        <w:rPr>
          <w:rFonts w:ascii="Jameel Noori Nastaleeq" w:hAnsi="Jameel Noori Nastaleeq"/>
          <w:rtl w:val="1"/>
          <w:rFonts w:cs="Jameel Noori Nastaleeq"/>
        </w:rPr>
        <w:t>صبر کا مہینہ</w:t>
      </w:r>
    </w:p>
    <w:p>
      <w:pPr>
        <w:jc w:val="both"/>
        <w:bidi w:val="1"/>
      </w:pPr>
      <w:r>
        <w:rPr>
          <w:rFonts w:ascii="Jameel Noori Nastaleeq" w:hAnsi="Jameel Noori Nastaleeq"/>
          <w:rtl w:val="1"/>
          <w:rFonts w:cs="Jameel Noori Nastaleeq"/>
        </w:rPr>
        <w:t>حضرت سلمان فارسی کی ایک روایت حدیث کی کتابوںمیں آئی ہے۔ وہ کہتے ہیں کہ— شعبان کے مہنیے کے آخری دن، رسول اللہ ﷺنے ہم کو خطاب فرمایا۔ یہ ایک تفصیلی حدیث ہے۔ اس کے کچھ حصے یہ ہیں: یا أیہا الناس، قد أظلّکم شہرٌ عظیمٌ، شہرٌ مبارکٌ، شہرٌ فیہ لیلۃٌ خیر من ألف شہر، جعل اللہ صیامہ فریضۃً وقیام لیلہ تطوّعا… ہو شہر الصبر، والصبرثوابُہ الجنّۃ (رواہ البیہقی فی شعب الإیمان، جلد2 ، صفحہ 305 ) یعنی اے لوگو، ایک عظیم مہینہ تمھارے اوپر سایہ فگن ہورہا ہے۔ یہ ایک بابرکت مہینہ ہے۔ اللہ نے اِس مہینے کے روزے کو فرض قرار دیا ہے اور اِس مہینے کی رات می ںقیام کو تطوع قرار دیا ہے…رمضان کا مہینہ صبر کا مہینہ ہے۔ اور صبر کا بدلہ جنت ہے۔</w:t>
      </w:r>
    </w:p>
    <w:p>
      <w:pPr>
        <w:jc w:val="both"/>
        <w:bidi w:val="1"/>
      </w:pPr>
      <w:r>
        <w:rPr>
          <w:rFonts w:ascii="Jameel Noori Nastaleeq" w:hAnsi="Jameel Noori Nastaleeq"/>
          <w:rtl w:val="1"/>
          <w:rFonts w:cs="Jameel Noori Nastaleeq"/>
        </w:rPr>
        <w:t>’’صبر کا مہینہ‘‘ کا مطلب ہے — مشقت کا مہینہ۔ رمضان کے مہینے میں آدمی کو اپنے معمولات کو توڑنا پڑتا ہے۔ اس کو یہ کرنا پڑتا ہے کہ وہ پیاس کے باوجود پانی نہ پئے، اور بھوک کے باوجود کھانا نہ کھائے، وہ اپنی خواہشات (desires) کو کنٹرول میں رکھے۔ رمضان کو اگر درست طور پر گزارا جائے توپورا کا پورا مہینہ مشقتوں کا مہینہ بن جائے گا۔ سچے روزہ دار کے لیے رمضان کا مہینہ مسلسل صبر کا مہینہ ہے، دن کے اوقات میں بھی اور رات کے اوقات میں بھی۔</w:t>
      </w:r>
    </w:p>
    <w:p>
      <w:pPr>
        <w:jc w:val="both"/>
        <w:bidi w:val="1"/>
      </w:pPr>
      <w:r>
        <w:rPr>
          <w:rFonts w:ascii="Jameel Noori Nastaleeq" w:hAnsi="Jameel Noori Nastaleeq"/>
          <w:rtl w:val="1"/>
          <w:rFonts w:cs="Jameel Noori Nastaleeq"/>
        </w:rPr>
        <w:t>جو عمل صبر کی قیمت پر کیا جائے، وہ اللہ کے نزدیک سب سے زیادہ قیمتی عمل ہوتاہے۔ عام حالات میں انسان جو عمل کرتا ہے، اُس میںاُس کی شخصیت کا صرف جزئی حصہ شامل ہوتا ہے۔ لیکن جس عمل کو انجام دینے کے لیے صبر کرنا پڑے، اُس میں آدمی کی پوری شخصیت فعّال (active)طورپر شامل ہوجاتی ہے۔ یہی فرق ہے جس کی بنا پر ایسا ہوتا ہے کہ عام عمل کے مقابلے میں، صابرانہ عمل کی اہمیت بہت زیادہ بڑھ جاتی ہے اور اس بنا پر اُس کی جزا بھی۔ رمضان کو پانے والا وہ ہے جس کے لیے رمضان کا مہینہ حقیقی معنوںمیں صابرانہ زندگی کی تیاری کا مہینہ بن جائے، ایسی صابرانہ زندگی جو پورے سال کے لیے آدمی کو صبر کے راستے پر قائم رکھنے والی بن جائے۔</w:t>
      </w:r>
    </w:p>
    <w:p>
      <w:pPr>
        <w:pStyle w:val="Heading1"/>
        <w:jc w:val="right"/>
        <w:bidi w:val="1"/>
      </w:pPr>
      <w:r>
        <w:rPr>
          <w:rFonts w:ascii="Jameel Noori Nastaleeq" w:hAnsi="Jameel Noori Nastaleeq"/>
          <w:rtl w:val="1"/>
          <w:rFonts w:cs="Jameel Noori Nastaleeq"/>
        </w:rPr>
        <w:t>روزہ اور انسانی ہمدردی</w:t>
      </w:r>
    </w:p>
    <w:p>
      <w:pPr>
        <w:jc w:val="both"/>
        <w:bidi w:val="1"/>
      </w:pPr>
      <w:r>
        <w:rPr>
          <w:rFonts w:ascii="Jameel Noori Nastaleeq" w:hAnsi="Jameel Noori Nastaleeq"/>
          <w:rtl w:val="1"/>
          <w:rFonts w:cs="Jameel Noori Nastaleeq"/>
        </w:rPr>
        <w:t>حضرت سلمان فارسی سے ایک طویل روایت آئی ہے۔ اِس روایت میں رمضان کے بارے میں رسول اللہ ﷺ کے یہ الفاظ آئے ہیں:  ہو شہر المواساۃ (رواہ البیہقی فی شعب الإیمان، باب فی الصیام، فصل فی فضائل شہر رمضان) یعنی رمضان کا مہینہ انسانی ہمدردی کا مہینہ ہے۔</w:t>
      </w:r>
    </w:p>
    <w:p>
      <w:pPr>
        <w:jc w:val="both"/>
        <w:bidi w:val="1"/>
      </w:pPr>
      <w:r>
        <w:rPr>
          <w:rFonts w:ascii="Jameel Noori Nastaleeq" w:hAnsi="Jameel Noori Nastaleeq"/>
          <w:rtl w:val="1"/>
          <w:rFonts w:cs="Jameel Noori Nastaleeq"/>
        </w:rPr>
        <w:t>مذکورہ حدیثِ رسول میں رمضان کو مواسات (philanthropy) کا مہینہ کہا گیاہے۔ مواسات کا مطلب یہ ہے کہ انسان کے ساتھ مالی، یا غیر مالی مدد کا معاملہ کیا جائے۔ اِس کے لیے قرآن میں ’مَرحمۃ‘ (البلد: 17 ) کا لفظ آیا ہے۔ مرحمہ کے معنیٰ بھی تقریباً وہی ہیں جو مواسات کے معنی ہیں، یعنی انسان کے ساتھ ہمدردی اور مہربانی کا معاملہ کرنا (الرحمۃُ علی الخَلق) ۔ مواسات ایک اخلاقی فریضہ ہے جو ہمیشہ اور ہر حال میں اہلِ ایمان سے مطلوب ہوتا ہے، لیکن رمضان کے مہینے میں اِس اخلاقی ذمے داری کی اہمیت بہت زیادہ بڑھ جاتی ہے۔</w:t>
      </w:r>
    </w:p>
    <w:p>
      <w:pPr>
        <w:jc w:val="both"/>
        <w:bidi w:val="1"/>
      </w:pPr>
      <w:r>
        <w:rPr>
          <w:rFonts w:ascii="Jameel Noori Nastaleeq" w:hAnsi="Jameel Noori Nastaleeq"/>
          <w:rtl w:val="1"/>
          <w:rFonts w:cs="Jameel Noori Nastaleeq"/>
        </w:rPr>
        <w:t>رمضان کے مہینے میںروزہ رکھنے کا ایک پہلو یہ ہے کہ وہ لوگوں کے اندر انسانی ہمدردی کے احساس کو جگاتا ہے۔ روزہ گویا کہ اُس محتاجی کی حالت کو اختیاری طورپر اپنے اوپر طاری کرناہے جو دوسروں کے ساتھ مجبورانہ طورپر پیش آتی ہے۔ اِس طرح، روزہ یہ کرتا ہے کہ وہ ایک اخلاقی ذمّے داری کو روزے دار کے لیے اُس کا ایک ذاتی تجربہ بنا دیتاہے۔ اِس ذاتی تجربے کی بنا پر وہ زیادہ گہرائی کے ساتھ انسانی ہمدردی کے معاملے کو سمجھتا ہے اور اُس پر عمل کرنے کے لیے کھڑا ہوجاتا ہے۔</w:t>
      </w:r>
    </w:p>
    <w:p>
      <w:pPr>
        <w:jc w:val="both"/>
        <w:bidi w:val="1"/>
      </w:pPr>
      <w:r>
        <w:rPr>
          <w:rFonts w:ascii="Jameel Noori Nastaleeq" w:hAnsi="Jameel Noori Nastaleeq"/>
          <w:rtl w:val="1"/>
          <w:rFonts w:cs="Jameel Noori Nastaleeq"/>
        </w:rPr>
        <w:t>روزہ ایک طرف، انسان کے اندر اللہ سے تعلق کو بڑھاتا ہے، اور دوسری طرف، وہ روزے دار کے اندر انسانی خدمت کا جذبہ مزید اضافے کے ساتھ پیدا کرنے کا سبب بنتا ہے۔ رمضان کے مہینے کے بعد انسان زیادہ بہتر طورپر خدا کا عبادت گزار بن جاتا ہے اور اِسی کے ساتھ وہ زیادہ بہتر طورپر انسان کا خدمت گزار بھی۔روزہ ایک اعتبار سے، عبادت ِ خداندی کا تجربہ ہے اور دوسرے اعتبار سے، خدمتِ انسانی کی تربیت کا ذریعہ۔</w:t>
      </w:r>
    </w:p>
    <w:p>
      <w:pPr>
        <w:pStyle w:val="Heading1"/>
        <w:jc w:val="right"/>
        <w:bidi w:val="1"/>
      </w:pPr>
      <w:r>
        <w:rPr>
          <w:rFonts w:ascii="Jameel Noori Nastaleeq" w:hAnsi="Jameel Noori Nastaleeq"/>
          <w:rtl w:val="1"/>
          <w:rFonts w:cs="Jameel Noori Nastaleeq"/>
        </w:rPr>
        <w:t>روزہ اور دعا</w:t>
      </w:r>
    </w:p>
    <w:p>
      <w:pPr>
        <w:jc w:val="both"/>
        <w:bidi w:val="1"/>
      </w:pPr>
      <w:r>
        <w:rPr>
          <w:rFonts w:ascii="Jameel Noori Nastaleeq" w:hAnsi="Jameel Noori Nastaleeq"/>
          <w:rtl w:val="1"/>
          <w:rFonts w:cs="Jameel Noori Nastaleeq"/>
        </w:rPr>
        <w:t>قرآن کی سورہ نمبر 2  میں اللہ تعالیٰ نے دعا کے متعلق ارشاد فرمایا ہے: وإذا سألک عبادی عنّی فإنی قریب ، أجیب دعوۃ الدّاع إذا دعانِ فلیستجیبوا لی ولیؤمنوا بی لعلہم یرشد ون (البقرۃ: 186 )۔ یعنی جب میرے بندے تم سے میرے متعلق پوچھیں، تو میں نزدیک ہوں، پکارنے والے کی پکار کا جواب دیتا ہوں، جب کہ وہ مجھے پکارتا ہے۔ تو چاہیے کہ وہ میرا حکم مانیں اور مجھ پر یقین رکھیں، تاکہ وہ ہدایت پائیں۔</w:t>
      </w:r>
    </w:p>
    <w:p>
      <w:pPr>
        <w:jc w:val="both"/>
        <w:bidi w:val="1"/>
      </w:pPr>
      <w:r>
        <w:rPr>
          <w:rFonts w:ascii="Jameel Noori Nastaleeq" w:hAnsi="Jameel Noori Nastaleeq"/>
          <w:rtl w:val="1"/>
          <w:rFonts w:cs="Jameel Noori Nastaleeq"/>
        </w:rPr>
        <w:t>دعا کسی قسم کے متعین الفاظ کو دہرانے کا نام نہیں، دعادراصل دل کی پکار کا نام ہے۔ جب کسی انسان کے دل میں اعلیٰ ربانی جذبات پیدا ہوں اور وہ دل کی گہرائیوں کے ساتھ اللہ کو پکارنے لگے، تو یہی وہ چیز ہے جس کو اسلام میں دعا کہاگیا ہے۔ اِس قسم کی دعا اُس انسان کے اندر سے نکلتی ہے جو دل شکستگی کے تجربے سے دوچار ہو۔ اور روزے کی مشقت آدمی کو اِسی دل شکستگی کا تجربہ کراتی ہے۔ اِس طرح ، آدمی اِس قابل ہوجاتا ہے کہ وہ مطلوب نوعیت کی سچی دعا کرسکے۔حقیقی دعا وہ ہے جس میں عجز کا تجربہ شامل ہوجائے۔</w:t>
      </w:r>
    </w:p>
    <w:p>
      <w:pPr>
        <w:jc w:val="both"/>
        <w:bidi w:val="1"/>
      </w:pPr>
      <w:r>
        <w:rPr>
          <w:rFonts w:ascii="Jameel Noori Nastaleeq" w:hAnsi="Jameel Noori Nastaleeq"/>
          <w:rtl w:val="1"/>
          <w:rFonts w:cs="Jameel Noori Nastaleeq"/>
        </w:rPr>
        <w:t>خدا، انسان کے بالکل قریب ہے۔ وہ ہر لمحہ انسان کے قریب رہتا ہے، لیکن اِس قربتِ الہٰی کاتجربہ صرف اُس انسان کو ہوتا ہے جو عاجزانہ روح کے ساتھ اللہ کو پکارے۔ حقیقی روزہ آدمی کو اِسی عجز اور عبدیت کا تجربہ کراتا ہے۔ اِس طرح، سچا روزہ آدمی کو اِس قابل بناتا ہے کہ وہ خدا کی قربت کا تجربہ کرے، وہحقیقی معنوں میں خداسے دعا کرنے والا بن جائے۔</w:t>
      </w:r>
    </w:p>
    <w:p>
      <w:pPr>
        <w:jc w:val="both"/>
        <w:bidi w:val="1"/>
      </w:pPr>
      <w:r>
        <w:rPr>
          <w:rFonts w:ascii="Jameel Noori Nastaleeq" w:hAnsi="Jameel Noori Nastaleeq"/>
          <w:rtl w:val="1"/>
          <w:rFonts w:cs="Jameel Noori Nastaleeq"/>
        </w:rPr>
        <w:t>سچی دعا وہ ہے جس کے ساتھ سچا عمل شامل ہو۔ سچے عمل سے مراد مطابقِ دعا عمل ہے۔ سچی دعا اور سچے عمل کو ایک دوسرے سے جدا نہیں کیا جاسکتا ۔ جس آدمی کو خدا کی سچی قربت ملے، وہ یقینا ایک باعمل انسان بن جائے گا۔ اور باعمل انسان ہی وہ انسان ہے جس کی دعا اللہ تک پہنچتی ہے اور قبولیت کا درجہ حاصل کرتی ہے۔ جس دعا کے ساتھ مطابقِ دعا عمل شامل نہ ہو، وہ دعا قابلِ رد ہے، نہ کہ قابلِ قبول۔</w:t>
      </w:r>
    </w:p>
    <w:p>
      <w:pPr>
        <w:pStyle w:val="Heading1"/>
        <w:jc w:val="right"/>
        <w:bidi w:val="1"/>
      </w:pPr>
      <w:r>
        <w:rPr>
          <w:rFonts w:ascii="Jameel Noori Nastaleeq" w:hAnsi="Jameel Noori Nastaleeq"/>
          <w:rtl w:val="1"/>
          <w:rFonts w:cs="Jameel Noori Nastaleeq"/>
        </w:rPr>
        <w:t>لامحدود اجر</w:t>
      </w:r>
    </w:p>
    <w:p>
      <w:pPr>
        <w:jc w:val="both"/>
        <w:bidi w:val="1"/>
      </w:pPr>
      <w:r>
        <w:rPr>
          <w:rFonts w:ascii="Jameel Noori Nastaleeq" w:hAnsi="Jameel Noori Nastaleeq"/>
          <w:rtl w:val="1"/>
          <w:rFonts w:cs="Jameel Noori Nastaleeq"/>
        </w:rPr>
        <w:t>حضرت ابو ہریرہ سے روایت ہے کہ رسول اللہ صلی اللہ علیہ وسلم نے فرمایا: کلُّ عمل ابن آدم یضاعف الحسنۃُ بعشر أمثالہا إلی سبع مأۃ ضِعْف، قال اللہ تعالی: إلاّ الصوم، فإنہ لی وأنا أَجزی بہ، یَدَع شہوتہ وطعامَہ من أجلی (صحیح مسلم، کتاب الصیام، باب: فضل الصیام) یعنی انسان کے ہر عمل کا اجر، دس گُنا سے لے کر سات سوگنا تک بڑھایا جاتا ہے۔ اللہ تعالی نے فرمایا: سوائے روزہ کے، کیوں کہ وہ میرے لیے ہے اور میں ہی اس کا اجر دوں گا۔ بندہ اپنی خواہش کو اور اپنے کھانے کو میرے لیے چھوڑتا ہے۔</w:t>
      </w:r>
    </w:p>
    <w:p>
      <w:pPr>
        <w:jc w:val="both"/>
        <w:bidi w:val="1"/>
      </w:pPr>
      <w:r>
        <w:rPr>
          <w:rFonts w:ascii="Jameel Noori Nastaleeq" w:hAnsi="Jameel Noori Nastaleeq"/>
          <w:rtl w:val="1"/>
          <w:rFonts w:cs="Jameel Noori Nastaleeq"/>
        </w:rPr>
        <w:t>انسان جب کوئی صالح عمل کرتا ہے، تو اللہ کی رحمت کا تقاضا ہوتا ہے کہ اُس کے عمل کا اجر اُس کو زیادہ بڑھا کر دیا جائے۔ عام حالات میںآدمی کے اجر میں یہ اضافہ دس گنا سے سات سو گنا تک ہوتا ہے، لیکن روزہ ایک ایسا عمل ہے جس کا اجر ایک سچے روزے دار کو بے حساب گنا اضافے کے ساتھ دیا جاتا ہے۔</w:t>
      </w:r>
    </w:p>
    <w:p>
      <w:pPr>
        <w:jc w:val="both"/>
        <w:bidi w:val="1"/>
      </w:pPr>
      <w:r>
        <w:rPr>
          <w:rFonts w:ascii="Jameel Noori Nastaleeq" w:hAnsi="Jameel Noori Nastaleeq"/>
          <w:rtl w:val="1"/>
          <w:rFonts w:cs="Jameel Noori Nastaleeq"/>
        </w:rPr>
        <w:t>صالحعمل کی دو قسمیں ہیں۔ ایک، وہ جو نارمل حالت میں کیا جائے۔ مثلاً معمول کے مطابق، پانچ وقت کی نماز ادا کرنا، یا سال پورا ہونے پر اپنے مال میں سے زکات نکالنا۔ ذی الحجہ کا مہینہ آنے پر حج کی عبادت کو انجام دینا، وغیرہ۔ یہ عبادتیں وہ ہیں جو معمول کے حالات میں ادا کی جاتی ہیں۔ اِن پر بھی بلا شبہہ اجر ملتا ہے، لیکن ان کا اجر،اضافے کے باوجود، ایک محدود اجر ہوتا ہے، نہ کہ لامحدود اجر۔</w:t>
      </w:r>
    </w:p>
    <w:p>
      <w:pPr>
        <w:jc w:val="both"/>
        <w:bidi w:val="1"/>
      </w:pPr>
      <w:r>
        <w:rPr>
          <w:rFonts w:ascii="Jameel Noori Nastaleeq" w:hAnsi="Jameel Noori Nastaleeq"/>
          <w:rtl w:val="1"/>
          <w:rFonts w:cs="Jameel Noori Nastaleeq"/>
        </w:rPr>
        <w:t>عبادت کی دوسری قسم وہ ہے جو غیر معمولی حالات میں ادا کی جاتی ہے۔ یہ وہ عبادت ہے جس میں انسان کو ایک قسم کے بھونچال سے دوچار ہونا پڑتا ہے، جس میںآدمی کو خود اپنے خلاف جہاد کرنا پڑتا ہے، جس میں آدمی کو اپنی خواہشوں (desires)سے لڑ کر آگے بڑھنا پڑتا ہے، یہ وہ عبادت ہے جو قربانی (sacrifice)  کی سطح پر ادا کی جاتی ہے۔ پہلی قسم کی عبادت اگر ہموار راستے کا سفر ہے، تو دوسری قسم کی عبادت پہاڑ کی چڑھائی کے ہم معنیٰ۔ یہی وہ فرق ہے جس کی بنا پر دوسری قسم کی عبادت کا اجر پہلی قسم کی عبادت کے مقابلے میں، بہت زیادہ بڑھ جاتا ہے۔ایک، معمول کی عبادت ہے اور دوسری، غیر معمولی حالات میں کی ہوئی عبادت۔</w:t>
      </w:r>
    </w:p>
    <w:p>
      <w:pPr>
        <w:pStyle w:val="Heading1"/>
        <w:jc w:val="right"/>
        <w:bidi w:val="1"/>
      </w:pPr>
      <w:r>
        <w:rPr>
          <w:rFonts w:ascii="Jameel Noori Nastaleeq" w:hAnsi="Jameel Noori Nastaleeq"/>
          <w:rtl w:val="1"/>
          <w:rFonts w:cs="Jameel Noori Nastaleeq"/>
        </w:rPr>
        <w:t>موافقِ اصلاح ماحول</w:t>
      </w:r>
    </w:p>
    <w:p>
      <w:pPr>
        <w:jc w:val="both"/>
        <w:bidi w:val="1"/>
      </w:pPr>
      <w:r>
        <w:rPr>
          <w:rFonts w:ascii="Jameel Noori Nastaleeq" w:hAnsi="Jameel Noori Nastaleeq"/>
          <w:rtl w:val="1"/>
          <w:rFonts w:cs="Jameel Noori Nastaleeq"/>
        </w:rPr>
        <w:t>حضرت ابوہریرہ سے روایت ہے کہ رسول اللہ صلی اللہ علیہ وسلم نے فرمایا: إذا کان أوّلُ لیلۃٍ من شہر رمضان، صُفّدت الشیاطینُ ومَرَدۃُ الجنّ، وغُلّقت أبواب النّار فلم یُفتح منہا بابٌ۔ وفُتحت أبواب الجنّۃ فلم یُغلق منہا باب۔ وینادی مُنادٍ: یا باغیَ الخیرِ أقبِلْ، ویا باغی الشرّ أقصِرْ۔ وللّٰہ عُتقاء من النار، وذلک کلّ لیلۃ ( الترمذی،کتاب الصوم، باب: فضل شہر رمضان) یعنی جب رمضان کے مہینے کی پہلی رات آتی ہے، تو شیاطین اور بھٹکانے والے سرکش جن قید کردیے جاتے ہیں، اور جہنم کے دروازے بند کردیے جاتے ہیں، اس کا کوئی دروازہ کھلا نہیں رہتا۔ جنت کے دروازے کھول دیے جاتے ہیں، اُس کا کوئی دروازہ بند نہیں کیا جاتا۔ ایک پکارنے والا پکارتا ہے کہ — اے خیر کے طالب، آگے بڑھ اور اے شر کے طالب، رک جا۔ اور اللہ لوگوں کو جہنم سے بَری کرتاہے، اور ایسا ہر رات کو ہوتا ہے۔</w:t>
      </w:r>
    </w:p>
    <w:p>
      <w:pPr>
        <w:jc w:val="both"/>
        <w:bidi w:val="1"/>
      </w:pPr>
      <w:r>
        <w:rPr>
          <w:rFonts w:ascii="Jameel Noori Nastaleeq" w:hAnsi="Jameel Noori Nastaleeq"/>
          <w:rtl w:val="1"/>
          <w:rFonts w:cs="Jameel Noori Nastaleeq"/>
        </w:rPr>
        <w:t>اِس حدیث میں ایک مخصوص اسلوب میں یہ بات بتائی گئی ہے کہ رمضان کا مہینہ اپنے اعمال کے اعتبارسے، روزے داروں کے لیے ایک موافقِ اصلاح ماحول پیدا کرتاہے۔ جو لوگ اِس ماحول سے حقیقی معنوں میں فائدہ اٹھائیں، وہ اللہ کی رحمت کے نتیجے میں جنت سے قریب ہوجائیں گے اور وہ جہنم سے دور ہوجائیں گے۔ ان کے اندر ایسی شخصیت کی تعمیر ہوگی جو اُن کے لیے رمضان کی برکتوں کے حصول کا ذریعہ بن جائے گی۔</w:t>
      </w:r>
    </w:p>
    <w:p>
      <w:pPr>
        <w:jc w:val="both"/>
        <w:bidi w:val="1"/>
      </w:pPr>
      <w:r>
        <w:rPr>
          <w:rFonts w:ascii="Jameel Noori Nastaleeq" w:hAnsi="Jameel Noori Nastaleeq"/>
          <w:rtl w:val="1"/>
          <w:rFonts w:cs="Jameel Noori Nastaleeq"/>
        </w:rPr>
        <w:t>رمضان میںزیادہ سے زیادہ، قرآن کا چرچا ہوتاہے۔ رمضان میں، اللہ کے ذکر اور اللہ کی عبادت میںاضافہ ہوجاتا ہے۔ رمضان کے مہینے میں کم کھانا، کم سونا، مادّی چیزوں میںکم سے کم مشغول ہونا، اِس قسم کی چیزیں رمضان میں بڑے پیمانے پردین کے موافق ماحول پیدا کردیتی ہیں۔ اِس ماحول کا حقیقی فائدہ اُن لوگوں کے حصے میں آتا ہے جو اِس موقع کو اپنی اصلاح کے لیے استعمال کریں۔رمضان کا یہ فائدہ کسی کو اپنی استعداد کی بنیاد پر ملتا ہے، نہ کہ کسی مہینے کی پُراسرار فضیلت کی بنیاد پر۔</w:t>
      </w:r>
    </w:p>
    <w:p>
      <w:pPr>
        <w:pStyle w:val="Heading1"/>
        <w:jc w:val="right"/>
        <w:bidi w:val="1"/>
      </w:pPr>
      <w:r>
        <w:rPr>
          <w:rFonts w:ascii="Jameel Noori Nastaleeq" w:hAnsi="Jameel Noori Nastaleeq"/>
          <w:rtl w:val="1"/>
          <w:rFonts w:cs="Jameel Noori Nastaleeq"/>
        </w:rPr>
        <w:t>روزہ اور اخلاقی ڈسپلن</w:t>
      </w:r>
    </w:p>
    <w:p>
      <w:pPr>
        <w:jc w:val="both"/>
        <w:bidi w:val="1"/>
      </w:pPr>
      <w:r>
        <w:rPr>
          <w:rFonts w:ascii="Jameel Noori Nastaleeq" w:hAnsi="Jameel Noori Nastaleeq"/>
          <w:rtl w:val="1"/>
          <w:rFonts w:cs="Jameel Noori Nastaleeq"/>
        </w:rPr>
        <w:t>حضرت ابوہریرہ سے روایت ہے کہ رسول اللہ ﷺ نے فرمایا: إذا کان یومُ صومِ أحدکم فلا یرفُث، ولا یَصخَب، فإن سابَّہ أحدٌ أوقاتلہ فلیقل: إنّی امرئٌ صائم(البخاری، کتاب الصوم) یعنی جب تم میں سے کسی شخص کے روزے کا دن ہو تو وہ بے ہودہ گوئی نہ کرے اورنہ شور کرے۔ اگر کوئی شخص اس کو گالی دے، یا اُس سے لڑائی کرے تو وہ کہہ دے کہ میںایک روزے دار آدمی ہوں۔</w:t>
      </w:r>
    </w:p>
    <w:p>
      <w:pPr>
        <w:jc w:val="both"/>
        <w:bidi w:val="1"/>
      </w:pPr>
      <w:r>
        <w:rPr>
          <w:rFonts w:ascii="Jameel Noori Nastaleeq" w:hAnsi="Jameel Noori Nastaleeq"/>
          <w:rtl w:val="1"/>
          <w:rFonts w:cs="Jameel Noori Nastaleeq"/>
        </w:rPr>
        <w:t>اِس حدیثِ رسول سے معلوم ہوتا ہے کہ روزہ صرف کھانا اور پینا چھوڑ دینے کا نام نہیں ہے، بلکہ روزے کا تقاضا یہ بھی ہے کہ آدمی بُرے اخلاق کوچھوڑ دے، وہ کسی معاملے میں شور و غل کا طریقہ اختیار نہ کرے۔ یہاں تک کہ اگر دوسرا شخص اُس کو اشتعال دلائے، تب بھی وہ ایسا نہ کرے کہ وہ مشتعل ہو کر خود بھی وہی کرنے لگے جو دوسرا شخص اس کے خلاف کررہا ہے۔</w:t>
      </w:r>
    </w:p>
    <w:p>
      <w:pPr>
        <w:jc w:val="both"/>
        <w:bidi w:val="1"/>
      </w:pPr>
      <w:r>
        <w:rPr>
          <w:rFonts w:ascii="Jameel Noori Nastaleeq" w:hAnsi="Jameel Noori Nastaleeq"/>
          <w:rtl w:val="1"/>
          <w:rFonts w:cs="Jameel Noori Nastaleeq"/>
        </w:rPr>
        <w:t>اِس سے اندازہ ہوتا ہے کہ روزہ صرف ایک رسمی عمل کا نام نہیں ہے، بلکہ روزے کا مقصد آدمی کے اندر گہری اسپرٹ پیدا کرنا ہے، ایسی اسپرٹ جو اس کی سوچ کو بدل دے، جو اس کے مزاج میں تبدیلی پیداکردے، جو اس کے کردار میںانقلاب برپاکردے ۔ سچاروزے دار وہ ہے جس کا روزہ اس کی پوری شخصیت کو ربانی شخصیت بنادے۔</w:t>
      </w:r>
    </w:p>
    <w:p>
      <w:pPr>
        <w:jc w:val="both"/>
        <w:bidi w:val="1"/>
      </w:pPr>
      <w:r>
        <w:rPr>
          <w:rFonts w:ascii="Jameel Noori Nastaleeq" w:hAnsi="Jameel Noori Nastaleeq"/>
          <w:rtl w:val="1"/>
          <w:rFonts w:cs="Jameel Noori Nastaleeq"/>
        </w:rPr>
        <w:t>سچا روزہ انسان کو آخری حد تک ایک سنجیدہ انسان بنا دیتا ہے۔ اس کی زندگی کے ہر پہلو میں سنجیدگی کا رنگ غالب آجاتاہے۔ اس کا یہ مزاج اتنا گہرا ہوتا ہے کہ دوسروں کا اشتعال انگیز رویّہ بھی اس کو سنجیدگی کے راستے سے نہیں ہٹاتا۔ وہ سماج کا ایک پُر سکون ممبر (peaceful member)ہوتا ہے، وہ سماج میں لوگوں کے لیے کسی طرح کا کوئی پرابلم کھڑا کرنے کا سبب نہیں بنتا۔ سچا روزے دار ایک متواضع (modest)انسان ہوتا ہے، نہ کہ سرکش انسان۔سچا روزے دار اِس کا تحمل نہیں کرسکتا کہ وہ کھانے پینے کی چیزوں کو تو چھوڑے، لیکن وہ بُرے اخلاق کو نہ چھوڑے۔ وہ کھانے پینے کے معاملے میں اپنے معمول کو بدلے، لیکن وہ اپنی زندگی کی روش میں کوئی تبدیلی نہ کرے۔</w:t>
      </w:r>
    </w:p>
    <w:p>
      <w:pPr>
        <w:pStyle w:val="Heading1"/>
        <w:jc w:val="right"/>
        <w:bidi w:val="1"/>
      </w:pPr>
      <w:r>
        <w:rPr>
          <w:rFonts w:ascii="Jameel Noori Nastaleeq" w:hAnsi="Jameel Noori Nastaleeq"/>
          <w:rtl w:val="1"/>
          <w:rFonts w:cs="Jameel Noori Nastaleeq"/>
        </w:rPr>
        <w:t>رمضان میں خطاؤں کی معافی</w:t>
      </w:r>
    </w:p>
    <w:p>
      <w:pPr>
        <w:jc w:val="both"/>
        <w:bidi w:val="1"/>
      </w:pPr>
      <w:r>
        <w:rPr>
          <w:rFonts w:ascii="Jameel Noori Nastaleeq" w:hAnsi="Jameel Noori Nastaleeq"/>
          <w:rtl w:val="1"/>
          <w:rFonts w:cs="Jameel Noori Nastaleeq"/>
        </w:rPr>
        <w:t>حضرت ابو سعید الخدری سے روایت ہے کہ رسول اللہ صلی اللہ علیہ وسلم نے فرمایا:  مَنْ صام رمضان وعرَفَ حدودَہ، وتحفَّظَ مما کان ینبغی لہ أن یتحفّظ منہ، کُفّر ما قبلہ (مسند احمد، جلد 3 ، صفحہ 55 ) یعنی جس شخص نے رمضان کے روزے رکھے اور اُس کی حدود کو پہچانا، اور جن چیزوں سے بچنا ضروری تھا، اُس نے روزے میںاُن چیزوں سے اپنے آپ کو بچایا، تو ایسا روزہ اس کے لیے اس کی خطاؤں کی معافی کا ذریعہ بن جاتا ہے۔</w:t>
      </w:r>
    </w:p>
    <w:p>
      <w:pPr>
        <w:jc w:val="both"/>
        <w:bidi w:val="1"/>
      </w:pPr>
      <w:r>
        <w:rPr>
          <w:rFonts w:ascii="Jameel Noori Nastaleeq" w:hAnsi="Jameel Noori Nastaleeq"/>
          <w:rtl w:val="1"/>
          <w:rFonts w:cs="Jameel Noori Nastaleeq"/>
        </w:rPr>
        <w:t>رمضان کا مہینہ دراصل محاسبہ (introspection)   کا مہینہ ہے۔ سچا روزہ، آدمی کے اندر محاسبہ کی نفسیات کو جگاتا ہے۔ وہ اپنے ماضی اور اپنے حال کا جائزہ لینے لگتا ہے۔ روزہ آدمی کے اندر مزید اضافے کے ساتھ یہ احساس بیدار کرتا ہے کہ وہ مرنے والا ہے اور مرنے کے بعد وہ خدا کے سامنے کھڑا ہونے والا ہے۔ اِس احساس کے تحت، وہ چاہنے لگتا ہے کہ وہ قیامت کی عدالت میں پیش ہونے سے پہلے اپنا حساب کرلے، تاکہ وہ آخرت میں خدا کی پکڑ سے بچ جائے۔</w:t>
      </w:r>
    </w:p>
    <w:p>
      <w:pPr>
        <w:jc w:val="both"/>
        <w:bidi w:val="1"/>
      </w:pPr>
      <w:r>
        <w:rPr>
          <w:rFonts w:ascii="Jameel Noori Nastaleeq" w:hAnsi="Jameel Noori Nastaleeq"/>
          <w:rtl w:val="1"/>
          <w:rFonts w:cs="Jameel Noori Nastaleeq"/>
        </w:rPr>
        <w:t>رمضان کے مہینے میں روزہ رکھنا، بلا شبہہ آدمی کی خطاؤں کی معافی کا ذریعہ ہے، مگر خطاؤں کی یہ معافی پُر اسرار طورپر خود بخود نہیں ہوتی، یہ اُس شعوری عمل کے ذریعے ہوتی ہے جس کو شریعت میں محاسبہ کہاگیا ہے۔ روزہ آدمی کے اندر شدت کے ساتھ محاسبہ کی نفسیات جگاتا ہے۔ آدمی ایک ایک کرکے اپنی خطاؤں کو یاد کرتا ہے اور اپنی تنہائیوں میں اُس پر وہ خدا سے معافی کی دعائیں کرتا ہے۔ یہ احساس اُس پر اتنی شدت کے ساتھ طاری ہوتاہے کہ اس کی آنکھوں سے آنسو بہنے لگتے ہیں۔</w:t>
      </w:r>
    </w:p>
    <w:p>
      <w:pPr>
        <w:jc w:val="both"/>
        <w:bidi w:val="1"/>
      </w:pPr>
      <w:r>
        <w:rPr>
          <w:rFonts w:ascii="Jameel Noori Nastaleeq" w:hAnsi="Jameel Noori Nastaleeq"/>
          <w:rtl w:val="1"/>
          <w:rFonts w:cs="Jameel Noori Nastaleeq"/>
        </w:rPr>
        <w:t>دراصل روزے دار کے یہی آنسو ہیںجو خدا کی رحمت کے تحت، اُس کی خطاؤں کو دھودیتے ہیں۔ مذکورہ حدیث سے معلوم ہوتا ہے کہ خطاؤں کی معافی، کیفیات سے بھرے ہوئے روزے کا نتیجہ ہوتی ہے، نہ کہ سالانہ رسم کے طورپر بے روح روزے داری کا نتیجہ۔</w:t>
      </w:r>
    </w:p>
    <w:p>
      <w:pPr>
        <w:pStyle w:val="Heading1"/>
        <w:jc w:val="right"/>
        <w:bidi w:val="1"/>
      </w:pPr>
      <w:r>
        <w:rPr>
          <w:rFonts w:ascii="Jameel Noori Nastaleeq" w:hAnsi="Jameel Noori Nastaleeq"/>
          <w:rtl w:val="1"/>
          <w:rFonts w:cs="Jameel Noori Nastaleeq"/>
        </w:rPr>
        <w:t>اسپرٹ، نہ کہ فارم</w:t>
      </w:r>
    </w:p>
    <w:p>
      <w:pPr>
        <w:jc w:val="both"/>
        <w:bidi w:val="1"/>
      </w:pPr>
      <w:r>
        <w:rPr>
          <w:rFonts w:ascii="Jameel Noori Nastaleeq" w:hAnsi="Jameel Noori Nastaleeq"/>
          <w:rtl w:val="1"/>
          <w:rFonts w:cs="Jameel Noori Nastaleeq"/>
        </w:rPr>
        <w:t>حضرت انس بن مالک سے روایت ہے کہ رسول اللہ صلی اللہ علیہ وسلم نے فرمایا: جاء ثلاثۃُ رَہْطٍ إلی بیوتِ أزواج النبیّ صلی اللہ علیہ وسلم یسألون عن عبادۃ النبیّ صلی اللّٰہ علیہ وسلم، فلمّا أُخبروا کأنہم تقالُّوہا۔ فقالوا: وأین نحن من النبیّ صلی اللّٰہ علیہ وسلم، قد غفر اللّٰہ لہ ما تقدم من ذنبہ وما تأخر۔ قال أحدُہم: أمّا أنا، فأُصلّی اللیلَ أبداً، وقال اٰخر: أنا أصوم الدہرَ ولا أُفْطِر، وقال اٰخر: أنا أعتزل النسائَ فلا أتزوّج أبداً، فجاء رسول اللہ صلی اللہ علیہ وسلم فقال: أنتم الّذین قلتم کذا وکذا، أما واللہ إنّی لأخشاکم للّٰہ وأتقاکم لہ، لٰکنّی أصوم وأفطر، وأصَلّی وأرقُد، وأتزوّج النساء، فمن رغب عن سنّتی فلیس منّی (صحیح البخاری، کتاب النکاح، باب: الترغیب فی النکاح) ۔</w:t>
      </w:r>
    </w:p>
    <w:p>
      <w:pPr>
        <w:jc w:val="both"/>
        <w:bidi w:val="1"/>
      </w:pPr>
      <w:r>
        <w:rPr>
          <w:rFonts w:ascii="Jameel Noori Nastaleeq" w:hAnsi="Jameel Noori Nastaleeq"/>
          <w:rtl w:val="1"/>
          <w:rFonts w:cs="Jameel Noori Nastaleeq"/>
        </w:rPr>
        <w:t>یعنی صحابہ میں سے تین شخص ازواجِ رسول کے گھر پر آئے۔ انھوںنے آپ کی ازواج سے آپ کی عبادت کے بارے میں پوچھا۔ جب اُن کو آپ کی عبادت کے بارے میں بتایا گیا، تو گویا کہ انھوںنے اس کو کم سمجھا۔ انھوں نے کہا کہ ہمارا اور نبی صلی اللہ علیہ وسلم کا کیا مقابلہ، اللہ نے آپ کی اگلی اور پچھلی خطاؤں کو بخش دیا ہے۔ اُن میں سے ایک نے کہا: میںتو اپنی رات کو ہمیشہ نماز پڑھنے میں گزاروں گا۔ دوسرے نے کہا: میںہمیشہ روزہ رکھوںگا۔ اور تیسرے نے کہا: میں ہمیشہ عورتوں سے دور رہوں گا اور کبھی نکاح نہیں کروں گا۔ اِسی دوران رسول اللہ صلی اللہ علیہ وسلم آگئے۔ آپ نے فرمایا: کیا تمھیں لوگوں نے ایسا اور ایسا کہا ہے۔ میں، خدا کی قسم، تم میں سب سے زیادہ خدا سے ڈرتا ہوں اور تم میں سب سے زیادہ خدا کا تقویٰ رکھنے والا ہوں، لیکن میں روزہ بھی رکھتا ہوں اور روزہ نہیں بھی رکھتا، اور میں قیامِ لیل بھی کرتا ہوں اور سوتا بھی ہوں، اور عورتوں سے نکاح بھی کرتا ہوں۔ پس جو میری سنت سے اعراض کرے، وہ مجھ سے نہیں۔</w:t>
      </w:r>
    </w:p>
    <w:p>
      <w:pPr>
        <w:jc w:val="both"/>
        <w:bidi w:val="1"/>
      </w:pPr>
      <w:r>
        <w:rPr>
          <w:rFonts w:ascii="Jameel Noori Nastaleeq" w:hAnsi="Jameel Noori Nastaleeq"/>
          <w:rtl w:val="1"/>
          <w:rFonts w:cs="Jameel Noori Nastaleeq"/>
        </w:rPr>
        <w:t>اِس حدیث سے معلوم ہوتا ہے کہ عبادت کا تعلق کیفیت سے ہے، نہ کہ کمیت سے۔ یہی معاملہ روزے کا ہے۔ اللہ کے نزدیک اصل اہمیت روزے کی اسپرٹ کی ہے، نہ کہ اس کے ظاہری فارم کی۔</w:t>
      </w:r>
    </w:p>
    <w:p>
      <w:pPr>
        <w:pStyle w:val="Heading1"/>
        <w:jc w:val="right"/>
        <w:bidi w:val="1"/>
      </w:pPr>
      <w:r>
        <w:rPr>
          <w:rFonts w:ascii="Jameel Noori Nastaleeq" w:hAnsi="Jameel Noori Nastaleeq"/>
          <w:rtl w:val="1"/>
          <w:rFonts w:cs="Jameel Noori Nastaleeq"/>
        </w:rPr>
        <w:t>رحمتِ الٰہی کا مستحق کون</w:t>
      </w:r>
    </w:p>
    <w:p>
      <w:pPr>
        <w:jc w:val="both"/>
        <w:bidi w:val="1"/>
      </w:pPr>
      <w:r>
        <w:rPr>
          <w:rFonts w:ascii="Jameel Noori Nastaleeq" w:hAnsi="Jameel Noori Nastaleeq"/>
          <w:rtl w:val="1"/>
          <w:rFonts w:cs="Jameel Noori Nastaleeq"/>
        </w:rPr>
        <w:t>حضرت ابوہریرہ سے روایت ہے کہ رسول اللہ صلی اللہ علیہ وسلم نے فرمایا: إذا دخل شہرُ رمضان فُتحت أبواب السماء۔ وفی روایۃ: فُتحت أبواب الجنّۃ، وغُلّقت أبواب جہنّم، وسُلسِلت الشیاطین۔ وفی روایۃ: فُتحت أبواب الرحمۃ (صحیح  البخاری، کتاب الصّوم، باب: ہل یُقال رمضان) یعنی جب رمضان کا مہینہ آتا ہے تو آسمان کے دروازے کھول دیے جاتے ہیں۔ اور دوسری روایت میں یہ الفاظ ہیں کہ جنت کے دروازے کھول دیے جاتے ہیں، اور جہنم کے دروازے بند کردیے جاتے ہیں، اور شیاطین کو قید کردیا جاتا ہے۔ ایک اور روایت میں یہ الفاظ ہیں کہ رحمت کے دروازے کھول دیے جاتے ہیں۔</w:t>
      </w:r>
    </w:p>
    <w:p>
      <w:pPr>
        <w:jc w:val="both"/>
        <w:bidi w:val="1"/>
      </w:pPr>
      <w:r>
        <w:rPr>
          <w:rFonts w:ascii="Jameel Noori Nastaleeq" w:hAnsi="Jameel Noori Nastaleeq"/>
          <w:rtl w:val="1"/>
          <w:rFonts w:cs="Jameel Noori Nastaleeq"/>
        </w:rPr>
        <w:t>اِس حدیث میں جنت اور جہنم، یا شیاطین کی نسبت سے جو بات کہی گئی ہے،وہ دراصل تمثیل کی زبان (symbolic language)   میں ہے۔ کلام کا اصل مقصود وہی ہے جس کو ’فتحت أبواب الرحمۃ‘ کے الفاظ میں بیان کیا گیا ہے، یعنی رحمت کے دروازوں کا کھل جانا، یا رحمتِ خداوندی کے حصول کے مواقع میںاضافہ ہوجانا۔</w:t>
      </w:r>
    </w:p>
    <w:p>
      <w:pPr>
        <w:jc w:val="both"/>
        <w:bidi w:val="1"/>
      </w:pPr>
      <w:r>
        <w:rPr>
          <w:rFonts w:ascii="Jameel Noori Nastaleeq" w:hAnsi="Jameel Noori Nastaleeq"/>
          <w:rtl w:val="1"/>
          <w:rFonts w:cs="Jameel Noori Nastaleeq"/>
        </w:rPr>
        <w:t>رمضان کے مہینے کے یہ فوائد جو اِس حدیث میں بیان کیے گئے ہیں، وہ پُراسرار طورپر خود بخود مل جانے والے فوائد نہیں ہیں، بلکہ وہ پوری طرح معلوم فوائد ہیں۔</w:t>
      </w:r>
    </w:p>
    <w:p>
      <w:pPr>
        <w:jc w:val="both"/>
        <w:bidi w:val="1"/>
      </w:pPr>
      <w:r>
        <w:rPr>
          <w:rFonts w:ascii="Jameel Noori Nastaleeq" w:hAnsi="Jameel Noori Nastaleeq"/>
          <w:rtl w:val="1"/>
          <w:rFonts w:cs="Jameel Noori Nastaleeq"/>
        </w:rPr>
        <w:t>اِس کا مطلب یہ ہے کہ رمضان کے مہینے میںاگر اس کی مطلوب اسپرٹ کے ساتھ روزہ رکھا جائے، تو ایسا روزہ آدمی کے لیے اُن فوائد کے حصول کا سبب بن جاتا ہے، جن کا ذکر مذکورہ حدیث میں کیا گیا ، یعنی ر وزے دار کے اندر اُن صفات کا پیدا ہونا جو اس کو خدا کی رحمت کا مستحق بنادیں۔ اس کے برعکس، جو لوگ صرف فارم کے اعتبار سے روزہ رکھیں، اُن کا روزہ اُس حدیثِ رسول کا مصداق ہے جس میں آپ نے فرمایا کہ— کچھ روزے دار وہ ہیں جن کو اپنے روزے سے بھوک اور پیاس کے سوا کچھ اور نہیں ملتا (کم من صائمٍ لیس لہ من صیامہ إلا الجوع والعطش۔النسائی، ابن ماجہ)۔</w:t>
      </w:r>
    </w:p>
    <w:p>
      <w:pPr>
        <w:pStyle w:val="Heading1"/>
        <w:jc w:val="right"/>
        <w:bidi w:val="1"/>
      </w:pPr>
      <w:r>
        <w:rPr>
          <w:rFonts w:ascii="Jameel Noori Nastaleeq" w:hAnsi="Jameel Noori Nastaleeq"/>
          <w:rtl w:val="1"/>
          <w:rFonts w:cs="Jameel Noori Nastaleeq"/>
        </w:rPr>
        <w:t>حلال سے روزہ، حرام سے اِفطار</w:t>
      </w:r>
    </w:p>
    <w:p>
      <w:pPr>
        <w:jc w:val="both"/>
        <w:bidi w:val="1"/>
      </w:pPr>
      <w:r>
        <w:rPr>
          <w:rFonts w:ascii="Jameel Noori Nastaleeq" w:hAnsi="Jameel Noori Nastaleeq"/>
          <w:rtl w:val="1"/>
          <w:rFonts w:cs="Jameel Noori Nastaleeq"/>
        </w:rPr>
        <w:t>حضرت انس بن مالک کہتے ہیںکہ دو عورتوں نے روزہ رکھا اور دونوں نے ایک ساتھ بیٹھ کر دوسروں کی غیبت کی۔ رسول اللہ صلی اللہ علیہ وسلم کو اُن کے بارے میں معلوم ہوا، تو آپ نے فرمایا: إنّہما لم یصوما، وکیف صام مَن ظلَّ ہذا الیوم یأکل لُحومَ الناس۔یعنی اُن دونوں نے روزہ نہیں رکھا۔ بھلااُس کاروزہ کیسے ہوگا جو روزہ رکھے اور غیبت کرکے لوگوں کا گوشت کھائے۔ ایک اور روایت میں رسو ل اللہ صلی اللہ علیہ وسلم کے یہ الفاظ نقل ہوئے ہیں: إن ہاتَین صامتا عمّا أحلّ اللہ لہما وأفطرَتا علی ما حرّم اللّٰہ علیہما (مجمع الزوائد، کتاب الصیام، باب الغیبۃ للصائم) یعنی انھوں نے اُس چیز سے روزہ رکھا جو اللہ نے اُن کے لیے حلال کیا تھا، اور پھر انھوںنے اُس چیز سے افطار کرلیا جواللہ نے اُن کے لیے حرام کیا تھا۔</w:t>
      </w:r>
    </w:p>
    <w:p>
      <w:pPr>
        <w:jc w:val="both"/>
        <w:bidi w:val="1"/>
      </w:pPr>
      <w:r>
        <w:rPr>
          <w:rFonts w:ascii="Jameel Noori Nastaleeq" w:hAnsi="Jameel Noori Nastaleeq"/>
          <w:rtl w:val="1"/>
          <w:rFonts w:cs="Jameel Noori Nastaleeq"/>
        </w:rPr>
        <w:t>اِس حدیثِ رسول سے معلوم ہوتا ہے کہ روزے میں صرف یہ حرام نہیں ہے کہ آدمی دن کے اوقات میں کھانا کھالے اور پانی پی لے، اِس کے سوا بھی کچھ چیزیں حرام ہیں اور وہ روزے کو باطل کرنے والی ہیں۔ مثلاً دوسروں کی برائی بیان کرنا۔جو آدمی روزہ رکھے اور کھانے پینے کی چیزوںسے بچا رہے، لیکن اِسی کے ساتھ وہ دوسروں کی برائی بیان کرے، تو اُس کا روزہ مطلوب روزہ نہ ہوگا، اُس کا روزہ صرف بھوکا اور پیاسا رہنے کے ہم معنی ہوگا۔</w:t>
      </w:r>
    </w:p>
    <w:p>
      <w:pPr>
        <w:jc w:val="both"/>
        <w:bidi w:val="1"/>
      </w:pPr>
      <w:r>
        <w:rPr>
          <w:rFonts w:ascii="Jameel Noori Nastaleeq" w:hAnsi="Jameel Noori Nastaleeq"/>
          <w:rtl w:val="1"/>
          <w:rFonts w:cs="Jameel Noori Nastaleeq"/>
        </w:rPr>
        <w:t>روزہ توڑنے کی ایک شکل یہ ہے کہ آدمی روزہ رکھتے ہوئے جان بوجھ کر مادّی ممنوعات پر عمل کرنے کا ارتکاب کرے، مثلاً وہ کھانا کھالے، یا پانی پی لے۔ اِسی طرح، روحانی اور اخلاقی اعتبار سے بھی کچھ ممنوعات ہیں، مثلاً دوسروں کی بُرائی اور غیبت کرنا۔ اگر آدمی روزہ رکھ کر روحانی اور اخلاقی ممنوعات کا ارتکاب کرے، تو ایسے ارتکاب سے بھی اس کا روزہ باطل ہوجائے گا، بظاہر روزہ رکھ کر بھی وہ روزے کے ثواب سے محروم رہے گا۔روزہ غذائی پرہیزگاری کا نام بھی ہے، اور اخلاقی پرہیزگاری کا نام بھی۔ روزے میںاخلاقی پرہیزبھی اُسی طرح ضروری ہے، جس طرح غذائی پرہیز۔</w:t>
      </w:r>
    </w:p>
    <w:p>
      <w:pPr>
        <w:pStyle w:val="Heading1"/>
        <w:jc w:val="right"/>
        <w:bidi w:val="1"/>
      </w:pPr>
      <w:r>
        <w:rPr>
          <w:rFonts w:ascii="Jameel Noori Nastaleeq" w:hAnsi="Jameel Noori Nastaleeq"/>
          <w:rtl w:val="1"/>
          <w:rFonts w:cs="Jameel Noori Nastaleeq"/>
        </w:rPr>
        <w:t>حقیقت ِصوم</w:t>
      </w:r>
    </w:p>
    <w:p>
      <w:pPr>
        <w:jc w:val="both"/>
        <w:bidi w:val="1"/>
      </w:pPr>
      <w:r>
        <w:rPr>
          <w:rFonts w:ascii="Jameel Noori Nastaleeq" w:hAnsi="Jameel Noori Nastaleeq"/>
          <w:rtl w:val="1"/>
          <w:rFonts w:cs="Jameel Noori Nastaleeq"/>
        </w:rPr>
        <w:t>قرآن اور حدیث میں روزہ کے لیے صوم کا لفظ آیا ہے۔ صوم کے لفظی معنیٰ ہیں— رُکنا (abstinence) ، کسی چیز سے پرہیز کرنا۔ انسان جیسی مخلوق کے لیے اِس کی بے حد اہمیت ہے۔ انسان کا معاملہ ففٹی پرسنٹ رکنا ہے، اور ففٹی پرسنٹ کرنا۔ آدمی جب ایک غیر مطلوب چیز سے رکتا ہے، اُسی وقت وہ ایک مطلوب کام کو کرپاتا ہے۔ یہی وہ ضروری استعداد ہے جس کی تربیت انسان کو روزے کے ذریعے دی جاتی ہے۔</w:t>
      </w:r>
    </w:p>
    <w:p>
      <w:pPr>
        <w:jc w:val="both"/>
        <w:bidi w:val="1"/>
      </w:pPr>
      <w:r>
        <w:rPr>
          <w:rFonts w:ascii="Jameel Noori Nastaleeq" w:hAnsi="Jameel Noori Nastaleeq"/>
          <w:rtl w:val="1"/>
          <w:rFonts w:cs="Jameel Noori Nastaleeq"/>
        </w:rPr>
        <w:t>مثلاً توحید کو لیجیے۔ انسان جب غیر اللہ کو بڑا بنانے سے اپنے کو روکتا ہے، اُس کے بعد ہی اس کے لیے ممکن ہوتا ہے کہ وہ اللہ کو اپنا بڑا بنا سکے۔ ۔ انسان جب غیر پیغمبرانہ رہ نمائی کو چھوڑتا ہے، اس کے بعد ہی وہ پیغمبرانہ رہ نمائی کو قبول کرتا ہے۔ انسان جب قرآن کے سوا دوسری کتابوں کے غیر مستند ہونے کو دریافت کرتاہے، اس کے بعد ہی وہ قرآن کو مستند ہدایت نامہ کی حیثیت سے اختیار کرتا ہے۔</w:t>
      </w:r>
    </w:p>
    <w:p>
      <w:pPr>
        <w:jc w:val="both"/>
        <w:bidi w:val="1"/>
      </w:pPr>
      <w:r>
        <w:rPr>
          <w:rFonts w:ascii="Jameel Noori Nastaleeq" w:hAnsi="Jameel Noori Nastaleeq"/>
          <w:rtl w:val="1"/>
          <w:rFonts w:cs="Jameel Noori Nastaleeq"/>
        </w:rPr>
        <w:t>اِسی طرح، انسان جب شیطان کی صحبت کو ترک کرتا ہے، اس کے بعد ہی وہ اپنے آپ کو فرشتوں کی صحبت کے قابل بناتا ہے۔ انسان جب اپنی خواہش کی پیروی کو ترک کرتا ہے، اس کے بعد ہی وہ مرضیاتِ الہی کی پیروی کے قابل بنتا ہے۔ انسان جب اپنے اندر سے فخر وغرور کے مزاج کو ختم کرتا ہے، اس کے بعد ہی وہ تواضع (modesty)  کے مزاج کا حامل بنتا ہے۔ انسان جب اپنے مال میں اِسراف سے کامل پرہیز کرتا ہے، اس کے بعد ہی وہ سادگی اور قناعت کے طریقے کو اپناتا ہے۔ انسان جب غیر ذمے دارانہ روش کو ترک کرتا ہے، اس کے بعد ہی وہ اِس قابل بنتا ہے کہ وہ سنجیدگی اور متانت کی روش کو اپنی روش بنا سکے۔</w:t>
      </w:r>
    </w:p>
    <w:p>
      <w:pPr>
        <w:jc w:val="both"/>
        <w:bidi w:val="1"/>
      </w:pPr>
      <w:r>
        <w:rPr>
          <w:rFonts w:ascii="Jameel Noori Nastaleeq" w:hAnsi="Jameel Noori Nastaleeq"/>
          <w:rtl w:val="1"/>
          <w:rFonts w:cs="Jameel Noori Nastaleeq"/>
        </w:rPr>
        <w:t>ترک واختیار کا یہ معاملہ پوری زندگی سے تعلق رکھتا ہے۔ اِس طریقے کو اختیار کیے بغیر کوئی شخص اپنی زندگی کو اسلامی زندگی نہیں بنا سکتا۔ روزے کے ذریعے آدمی کے اندر یہی اسپرٹ پیدا کرنا مقصود ہے۔ جو آدمی ’’ترک‘‘ کے اِس اصول کو نہ مانے، وہ ’’اختیار‘‘ کی سعادت کا تجربہ بھی نہیں کرسکتا۔</w:t>
      </w:r>
    </w:p>
    <w:p>
      <w:pPr>
        <w:pStyle w:val="Heading1"/>
        <w:jc w:val="right"/>
        <w:bidi w:val="1"/>
      </w:pPr>
      <w:r>
        <w:rPr>
          <w:rFonts w:ascii="Jameel Noori Nastaleeq" w:hAnsi="Jameel Noori Nastaleeq"/>
          <w:rtl w:val="1"/>
          <w:rFonts w:cs="Jameel Noori Nastaleeq"/>
        </w:rPr>
        <w:t>نیت کی اہمیت</w:t>
      </w:r>
    </w:p>
    <w:p>
      <w:pPr>
        <w:jc w:val="both"/>
        <w:bidi w:val="1"/>
      </w:pPr>
      <w:r>
        <w:rPr>
          <w:rFonts w:ascii="Jameel Noori Nastaleeq" w:hAnsi="Jameel Noori Nastaleeq"/>
          <w:rtl w:val="1"/>
          <w:rFonts w:cs="Jameel Noori Nastaleeq"/>
        </w:rPr>
        <w:t>حضرت حفصہ سے روایت ہے کہ رسول اللہ صلی اللہ علیہ وسلم نے فرمایا: من لم یُجمعِ الصیامَ قبلَ الفجر فلاصیامَ لہ (التّرمذی، کتاب الصوم، باب: لا صیامَ لمن لم یعزم) یعنی جس شخص نے طلوعِ فجر سے پہلے، روزہ رکھنے کا پختہ عزم نہیںکیا، اس کا روزہ نہیں۔</w:t>
      </w:r>
    </w:p>
    <w:p>
      <w:pPr>
        <w:jc w:val="both"/>
        <w:bidi w:val="1"/>
      </w:pPr>
      <w:r>
        <w:rPr>
          <w:rFonts w:ascii="Jameel Noori Nastaleeq" w:hAnsi="Jameel Noori Nastaleeq"/>
          <w:rtl w:val="1"/>
          <w:rFonts w:cs="Jameel Noori Nastaleeq"/>
        </w:rPr>
        <w:t>اِس حدیثِ رسول سے روزے کے عمل میںنیت کی اہمیت معلوم ہوتی ہے۔ اِس کا مطلب یہ ہے کہ روزے کا وقت شروع ہونے سے پہلے آدمی کو چاہیے کہ وہ شعوری طورپر اپنے اندر یہ ارادہ پیدا کرے کہ میرا آنے والا دن روزے کا دن ہوگا۔ گویا کہ باقاعدہ ارادے کے بغیر صرف بھوکا رہ جانے کا نام روزہ نہیں۔</w:t>
      </w:r>
    </w:p>
    <w:p>
      <w:pPr>
        <w:jc w:val="both"/>
        <w:bidi w:val="1"/>
      </w:pPr>
      <w:r>
        <w:rPr>
          <w:rFonts w:ascii="Jameel Noori Nastaleeq" w:hAnsi="Jameel Noori Nastaleeq"/>
          <w:rtl w:val="1"/>
          <w:rFonts w:cs="Jameel Noori Nastaleeq"/>
        </w:rPr>
        <w:t>دوسرے شرعی اعمال کی طرح، روزہ ایک باشعور دینی عمل ہے، یعنی ایک ایسا عمل جس کو آدمی زندہ شعور کے ساتھ انجام دے۔ عمل کے دوران وہ اُسی کے لیے سوچے، وہ اُسی کی کیفیات میںجیے، وہ اُن ربانی احساسات کو اپنے اوپر طاری کرے جو روزے کے دنوں میں ایک مومن سے خدا کو مطلوب ہیں۔ گویا کہ اس کا روزہ صرف جسمانی روزہ نہ ہو، بلکہ اُس کا شعور اور اس کے جذبات بھی اُس کے عمل کی روح کی حیثیت سے اس میں شامل ہوگئے ہوں۔</w:t>
      </w:r>
    </w:p>
    <w:p>
      <w:pPr>
        <w:jc w:val="both"/>
        <w:bidi w:val="1"/>
      </w:pPr>
      <w:r>
        <w:rPr>
          <w:rFonts w:ascii="Jameel Noori Nastaleeq" w:hAnsi="Jameel Noori Nastaleeq"/>
          <w:rtl w:val="1"/>
          <w:rFonts w:cs="Jameel Noori Nastaleeq"/>
        </w:rPr>
        <w:t>ایک سچا مومن جب زندہ نیت کے ساتھ اپنے روزے کا آغاز کرتا ہے، تو اس کی سوچ بھی اُسی رخ پر متحرک ہوجاتی ہے۔ وہ روزے کے بارے میں سوچتا ہے۔ بھوک اور پیاس کے تجربات کے دوران وہ اعلیٰ روحانی حقیقتوں کا تجربہ کرتا رہتا ہے۔ جب وہ قرآن کی تلاوت کرتا ہے ، یا نماز ادا کرتا ہے، تو اس کی روزہ دارانہ زندگی اس کی تلاوت اور اس کی نماز میں ایک نئی روح پیدا کرنے کا سبب بن جاتی ہے۔ روزے کی حالت میں دن گزارنا اور قیام کی حالت میں رات گزارنا، اس کے لیے خدا سے خصوصی قربت کا ذریعہ بن جاتا ہے۔ حقیقی روزہ وہ ہے جو آدمی کی پوری زندگی کو روزہ رخی زندگی (Roza-oriented life) بنادے۔</w:t>
      </w:r>
    </w:p>
    <w:p>
      <w:pPr>
        <w:pStyle w:val="Heading1"/>
        <w:jc w:val="right"/>
        <w:bidi w:val="1"/>
      </w:pPr>
      <w:r>
        <w:rPr>
          <w:rFonts w:ascii="Jameel Noori Nastaleeq" w:hAnsi="Jameel Noori Nastaleeq"/>
          <w:rtl w:val="1"/>
          <w:rFonts w:cs="Jameel Noori Nastaleeq"/>
        </w:rPr>
        <w:t>روزہ: ایک زندہ عمل</w:t>
      </w:r>
    </w:p>
    <w:p>
      <w:pPr>
        <w:jc w:val="both"/>
        <w:bidi w:val="1"/>
      </w:pPr>
      <w:r>
        <w:rPr>
          <w:rFonts w:ascii="Jameel Noori Nastaleeq" w:hAnsi="Jameel Noori Nastaleeq"/>
          <w:rtl w:val="1"/>
          <w:rFonts w:cs="Jameel Noori Nastaleeq"/>
        </w:rPr>
        <w:t>حضرت ابو ہریرہ سے روایت ہے کہ رسول اللہ صلی اللہ علیہ وسلم نے فرمایا:  مَن نَسِیَ وہو صائم فأکل أو شرب، فلیُتِمَّ صومَہ۔ فإنما أطعمہ اللہ وسقاہ (صحیح مسلم، کتاب الصیام، باب: أکلُ النّاسی) یعنی جو شخص روزہ رکھے اور وہ بھول کر کچھ کھالے یا پی لے، تو اس کو چاہیے کہ وہ اپنا روزہ پورا کرے، کیوں کہ یہ اللہ ہے جس نے اس کو کھلایا اور پلایا۔</w:t>
      </w:r>
    </w:p>
    <w:p>
      <w:pPr>
        <w:jc w:val="both"/>
        <w:bidi w:val="1"/>
      </w:pPr>
      <w:r>
        <w:rPr>
          <w:rFonts w:ascii="Jameel Noori Nastaleeq" w:hAnsi="Jameel Noori Nastaleeq"/>
          <w:rtl w:val="1"/>
          <w:rFonts w:cs="Jameel Noori Nastaleeq"/>
        </w:rPr>
        <w:t>روزہ اگر خالص قانونی نوعیت کی چیز ہو تو بظاہر ایسا ہونا چاہیے کہ اگر کوئی شخص روزے کی حالت میں ہو اور دن کے اوقات میں کبھی وہ بھول کر کچھ کھالے یا پی لے، تو اس کا روزہ ٹوٹ جانا چاہیے۔ روزہ اگر صرف ایک ظاہری صورت کا نام ہو تودن کے وقت کچھ کھانے یا پینے سے ہر حال میں اس کا روزہ ٹوٹ جانا چاہیے، خواہ اس نے جان کر کھایا ہو، یا بھول کر کھایا ہو۔ قانونی نوعیت کی چیزوں کے بارے میں مشہور مقولہ ہے کہ — قانون سے بے خبری کسی کے لیے عذر نہیں:</w:t>
      </w:r>
    </w:p>
    <w:p>
      <w:pPr>
        <w:jc w:val="both"/>
        <w:bidi w:val="1"/>
      </w:pPr>
      <w:r>
        <w:rPr>
          <w:rFonts w:ascii="Jameel Noori Nastaleeq" w:hAnsi="Jameel Noori Nastaleeq"/>
          <w:rtl w:val="1"/>
          <w:rFonts w:cs="Jameel Noori Nastaleeq"/>
        </w:rPr>
        <w:t>Ignorance of law has no excuse.</w:t>
      </w:r>
    </w:p>
    <w:p>
      <w:pPr>
        <w:jc w:val="both"/>
        <w:bidi w:val="1"/>
      </w:pPr>
      <w:r>
        <w:rPr>
          <w:rFonts w:ascii="Jameel Noori Nastaleeq" w:hAnsi="Jameel Noori Nastaleeq"/>
          <w:rtl w:val="1"/>
          <w:rFonts w:cs="Jameel Noori Nastaleeq"/>
        </w:rPr>
        <w:t>پھر کیا وجہ ہے کہ حدیث میں یہ بتایا گیاہے کہ بھول کر کھانے پینے سے روزہ نہیں ٹوٹتا۔ اِس کا سبب یہ ہے کہ روزہ کوئی ٹکنکل نوعیت کا قانونی فعل نہیں، روزہ ایک زندہ انسان کا عمل ہے۔ زندہ انسان کا معاملہ یہ ہے کہ اگر اُس سے کوئی غلطی ہوجائے تو فوراً اس کے اندر ایک نئی سوچ جاگ اٹھتی ہے۔ یہ نئی سوچ اس کی بھول کو ایک مثبت عمل بنا دیتی ہے۔ وہ اِس بھول میں اپنے عجز اور خدا کی قدرت کو دریافت کرلیتا ہے۔ وہ سوچتا ہے کہ انسان کتنا زیادہ کم زور ہے، اُس کے مقابلے میں خدا کتنا زیادہ قوی اور عزیز ہے کہ وہ کبھی کسی چیز کو نہیں بھولتا (لایضلُّ ربّی ولا ینسیٰ)۔ یہ دریافت ایک زندہ انسان کو خدا سے اور زیادہ قریب کردیتی ہے۔ وہ مزید اضافے کے ساتھ خدا کی رحمتوں کا مستحق بن جاتا ہے—جو غلطی، معرفت میں اضافے کا سبب بن جائے، وہ غلطی نہیں ہے، بلکہ وہ ایک زندہ ربانی تجربہ ہے۔</w:t>
      </w:r>
    </w:p>
    <w:p>
      <w:pPr>
        <w:pStyle w:val="Heading1"/>
        <w:jc w:val="right"/>
        <w:bidi w:val="1"/>
      </w:pPr>
      <w:r>
        <w:rPr>
          <w:rFonts w:ascii="Jameel Noori Nastaleeq" w:hAnsi="Jameel Noori Nastaleeq"/>
          <w:rtl w:val="1"/>
          <w:rFonts w:cs="Jameel Noori Nastaleeq"/>
        </w:rPr>
        <w:t>دورِ ز وال کا ظاہرہ</w:t>
      </w:r>
    </w:p>
    <w:p>
      <w:pPr>
        <w:jc w:val="both"/>
        <w:bidi w:val="1"/>
      </w:pPr>
      <w:r>
        <w:rPr>
          <w:rFonts w:ascii="Jameel Noori Nastaleeq" w:hAnsi="Jameel Noori Nastaleeq"/>
          <w:rtl w:val="1"/>
          <w:rFonts w:cs="Jameel Noori Nastaleeq"/>
        </w:rPr>
        <w:t>حضرت ابو ذر غفاری کہتے ہیں کہ رسول اللہ صلی اللہ علیہ وسلم نے فرمایا:  لا تزال أمّتی بخیر ما عَجَّلُوا الإفطارَ وأخَّرُوا السَّحور(مسند احمد، جلد 5، صفحہ  147) یعنی میری امت کے لوگ اُس وقت تک خیر پر قائم رہیں گے جب تک کہ وہ افطار میں جلدی کریں گے اور سحری میں تاخیر کریں گے۔</w:t>
      </w:r>
    </w:p>
    <w:p>
      <w:pPr>
        <w:jc w:val="both"/>
        <w:bidi w:val="1"/>
      </w:pPr>
      <w:r>
        <w:rPr>
          <w:rFonts w:ascii="Jameel Noori Nastaleeq" w:hAnsi="Jameel Noori Nastaleeq"/>
          <w:rtl w:val="1"/>
          <w:rFonts w:cs="Jameel Noori Nastaleeq"/>
        </w:rPr>
        <w:t>اِس حدیث میں خیر سے مراد دین کی روح (spirit)  ہے۔ اِس حدیث کے مطابق، رمضان کے مہینے میںافطار میں تعجیل اور سحری میں تاخیر اِس بات کی علامت ہے کہ امت خیر پر ہے، یعنی امت کے اندر دین کی حقیقی روح زندہ ہے۔ اور جب معاملہ اِس کے برعکس ہوجائے، یعنی لوگ افطار میں ’’احتیاطی تاخیر‘‘ کرنے لگیں، اور وہ سحری میں ’’احتیاطی تعجیل‘‘ کرنے لگیں، تو یہ اِس بات کی علامت ہوگی کہ امت کے اندر سے خیر نکل گیا ہے، یعنی امت دین کی روح (spirit)  پر قائم نہیںہے، بلکہ وہ صرف دین کی شکل (form)  پر قائم ہے۔ اور اِس قسم کی حالت اللہ کے نزدیک مطلوب حالت نہیں۔ تعجیل یا تاخیر سے مراد تعجیل یا تاخیر نہیں ہے، بلکہ وقت کی ٹھیک ٹھیک پابندی ہے۔</w:t>
      </w:r>
    </w:p>
    <w:p>
      <w:pPr>
        <w:jc w:val="both"/>
        <w:bidi w:val="1"/>
      </w:pPr>
      <w:r>
        <w:rPr>
          <w:rFonts w:ascii="Jameel Noori Nastaleeq" w:hAnsi="Jameel Noori Nastaleeq"/>
          <w:rtl w:val="1"/>
          <w:rFonts w:cs="Jameel Noori Nastaleeq"/>
        </w:rPr>
        <w:t>افطار میں دیر کرنے کا مزاج کیوں ہوتا ہے، اور سحری میں جلدی کرنے کا مزاج کب پیدا ہوتا ہے۔ ایسا اُس وقت ہوتا ہے، جب کہ امت کے افراد میں روحِ دین باقی نہ رہے، وہ محض شکل کی بجاآوری کو دین سمجھنے لگیں۔ ’’احتیاط‘‘ کا ذہن ہمیشہ ظاہری صورت، یا فارم کے بارے میں پیدا ہوتا ہے۔ لوگ ظاہری صورت کے اہتمام کو اہم چیز سمجھنے لگتے ہیں۔ ظاہری پہلو میں کمی اُن کے نزدیک،  دین کو ناقص بناتی ہے، اور ظاہری پہلو میں اضافہ کرکے وہ سمجھتے ہیں کہ انھوں نے اپنے دین کو کامل کرلیا۔ مذکورہ حدیث میں اِسی زوال یافتہ مزاج کی نشان دہی کی گئی ہے۔</w:t>
      </w:r>
    </w:p>
    <w:p>
      <w:pPr>
        <w:jc w:val="both"/>
        <w:bidi w:val="1"/>
      </w:pPr>
      <w:r>
        <w:rPr>
          <w:rFonts w:ascii="Jameel Noori Nastaleeq" w:hAnsi="Jameel Noori Nastaleeq"/>
          <w:rtl w:val="1"/>
          <w:rFonts w:cs="Jameel Noori Nastaleeq"/>
        </w:rPr>
        <w:t>زندہ دین داری، آدمی کو اسپرٹ کانشس (spirit-conscious) بناتی ہے، اورجب زندہ دین داری باقی نہ رہے، تو لوگ فارم کانشس (form-conscious) بن جاتے ہیں۔ اِ س حقیقت کا تعلق، صرف روزے سے نہیںہے، بلکہ تمام دینی اعمال سے ہے۔</w:t>
      </w:r>
    </w:p>
    <w:p>
      <w:pPr>
        <w:pStyle w:val="Heading1"/>
        <w:jc w:val="right"/>
        <w:bidi w:val="1"/>
      </w:pPr>
      <w:r>
        <w:rPr>
          <w:rFonts w:ascii="Jameel Noori Nastaleeq" w:hAnsi="Jameel Noori Nastaleeq"/>
          <w:rtl w:val="1"/>
          <w:rFonts w:cs="Jameel Noori Nastaleeq"/>
        </w:rPr>
        <w:t>فارم اور اسپرٹ کا فرق</w:t>
      </w:r>
    </w:p>
    <w:p>
      <w:pPr>
        <w:jc w:val="both"/>
        <w:bidi w:val="1"/>
      </w:pPr>
      <w:r>
        <w:rPr>
          <w:rFonts w:ascii="Jameel Noori Nastaleeq" w:hAnsi="Jameel Noori Nastaleeq"/>
          <w:rtl w:val="1"/>
          <w:rFonts w:cs="Jameel Noori Nastaleeq"/>
        </w:rPr>
        <w:t>قرآن کی سورہ نمبر 2 میں رمضان کے مہینے میں روزے کا حکم ایک پورے رکوع میںبیان ہوا ہے۔ اِس میں روزے کے بارے میں دو قسم کی رخصتوں کا ذکر ہے۔ ایک رخصت (concession) مستقل رخصت ہے جو اِن الفاظ میں بیان ہوئی ہے:  وعلی الذین یطیقونہ فدیۃٌ طعامُ مسکین (البقرۃ: 184 ) یعنی جو لوگ اُسے مشکل ہی سے برداشت کرسکیں، اُن کے ذمّے فدیہ ہے ایک مسکین کا کھانا (ترجمہ: مولانا عبد الماجد دریابادی)۔ اِس سے مراد وہ لوگ ہیں جو کسی عذرِ شرعی کی بنیاد پر مستقل طورپر روزہ رکھنے کے قابل نہ رہیں، ایسے لوگوں کے لیے شریعت میں یہ رخصت ہے کہ وہ رمضان کے مہینے میں روزہ نہ رکھیں اور روزہ کے بجائے اُس کے کفارہ کے طورپر اُس کا فدیہ ادا کریں۔</w:t>
      </w:r>
    </w:p>
    <w:p>
      <w:pPr>
        <w:jc w:val="both"/>
        <w:bidi w:val="1"/>
      </w:pPr>
      <w:r>
        <w:rPr>
          <w:rFonts w:ascii="Jameel Noori Nastaleeq" w:hAnsi="Jameel Noori Nastaleeq"/>
          <w:rtl w:val="1"/>
          <w:rFonts w:cs="Jameel Noori Nastaleeq"/>
        </w:rPr>
        <w:t>رخصت کی دوسری صورت، قرآن میں اِن الفاظ میں بیان ہوئی ہے: ومَن کان مریضاً أو علی سفرٍ فعدّۃٌ من أیامٍ اُخر (البقرۃ: 185 ) یعنی جو کوئی بیمار ہو، یا سفر میں ہو تو اُس کو گنتی پوری کرنی چاہیے اور دنوں میں۔ یہ عارضی رخصت کا معاملہ ہے، یعنی آدمی روزہ رکھنے کے قابل ہواور وقتی طورپر اُس کو عذرِ شرعی لاحق ہو جائے، تو وہ عذر کے بقدرروزہ چھوڑ دے اور رمضان کے بعد اپنے چھوٹے ہوئے روزے کو دوبارہ پورا کرلے۔</w:t>
      </w:r>
    </w:p>
    <w:p>
      <w:pPr>
        <w:jc w:val="both"/>
        <w:bidi w:val="1"/>
      </w:pPr>
      <w:r>
        <w:rPr>
          <w:rFonts w:ascii="Jameel Noori Nastaleeq" w:hAnsi="Jameel Noori Nastaleeq"/>
          <w:rtl w:val="1"/>
          <w:rFonts w:cs="Jameel Noori Nastaleeq"/>
        </w:rPr>
        <w:t>اِن دو رخصتوں کے بیان کے بعد قرآن میں یہ آیت آئی ہے:  یرید اللہ بکم الیسر ولا یرید بکم العُسر، ولتکملوا العدّۃ ولتکبّروا اللّٰہ علی ما ہداکم، ولعلّکم تشکرون (البقرۃ:185 ) یعنی اللہ تم پر آسانی چاہتا ہے، وہ تم پر دشواری نہیں چاہتا، اور چاہتا ہے کہ تم تعداد پوری کرو اور تاکہ تم بڑائی کرو اللہ کی، اِس بات پرکہ اُس نے تم کو ہدایت دی اور تاکہ تم اُس کا شکر ادا کرو۔</w:t>
      </w:r>
    </w:p>
    <w:p>
      <w:pPr>
        <w:jc w:val="both"/>
        <w:bidi w:val="1"/>
      </w:pPr>
      <w:r>
        <w:rPr>
          <w:rFonts w:ascii="Jameel Noori Nastaleeq" w:hAnsi="Jameel Noori Nastaleeq"/>
          <w:rtl w:val="1"/>
          <w:rFonts w:cs="Jameel Noori Nastaleeq"/>
        </w:rPr>
        <w:t>قرآن کی اِن آیتوں پر غور کرنے سے معلوم ہوتا ہے کہ دینی احکام کے دو حصے ہیں۔ ایک حصہ وہ ہے جو متعلقہ حکم کے فارم کی حیثیت رکھتا ہے۔ روزے کا فارم یہ ہے کہ آدمی دن کے اوقات میں کھانا، پینا اور دوسری ممنوعات کو ترک کردے۔ روزے کی اسپرٹ تکبیر اور شکر ہے، یعنی آدمی کے اندر اللہ کی کبریائی کا احساس طاری ہونا، اور اللہ کے انعامات پر گہرے شکر کا جذبہ پیدا ہونا۔</w:t>
      </w:r>
    </w:p>
    <w:p>
      <w:pPr>
        <w:jc w:val="both"/>
        <w:bidi w:val="1"/>
      </w:pPr>
      <w:r>
        <w:rPr>
          <w:rFonts w:ascii="Jameel Noori Nastaleeq" w:hAnsi="Jameel Noori Nastaleeq"/>
          <w:rtl w:val="1"/>
          <w:rFonts w:cs="Jameel Noori Nastaleeq"/>
        </w:rPr>
        <w:t>مذکورہ آیتوں پر غور کرنے سے معلوم ہوتا ہے کہ قرآن میں فارم اور اسپرٹ کے درمیان فرق کیا گیا ہے۔ اِس فرق کو مذکورہ آیت میں ’عُسر‘ اور ’یُسر‘ کے الفاظ میں بیان کیاگیا ہے۔ اگر روزے کے فارم کو مطلق حیثیت دے کر، اُس کو ہر حال میں لازم کردیا جائے تو یہ اہلِ ایمان کے لیے عُسر (دشواری) کا باعث ہوجائے گا، اِس لیے فارم کے معاملے میں عسر کے بجائے، یُسر (آسانی) کا طریقہ اختیار کیا گیا ہے، یعنی رخصت کا طریقہ۔</w:t>
      </w:r>
    </w:p>
    <w:p>
      <w:pPr>
        <w:jc w:val="both"/>
        <w:bidi w:val="1"/>
      </w:pPr>
      <w:r>
        <w:rPr>
          <w:rFonts w:ascii="Jameel Noori Nastaleeq" w:hAnsi="Jameel Noori Nastaleeq"/>
          <w:rtl w:val="1"/>
          <w:rFonts w:cs="Jameel Noori Nastaleeq"/>
        </w:rPr>
        <w:t>مگر جہاں تک دینی احکام کے دوسرے پہلو، یعنی اسپرٹ کا معاملہ ہے، اُس میں کسی قسم کی رخصت نہیں، اسپرٹ کا پہلو ہر حال میں اور مطلق طورپر اہلِ ایمان سے مطلوب ہے۔ دوسرے لفظوں میں یہ کہ جب فارم کی ادائیگی میں عُسر (دشواری) کی صورت پیدا ہوئے جائے، تو اُس وقت شریعت کا تقاضا ہوگا کہ فارم کے معاملے میں ایڈجسٹ مینٹ کا طریقہ اختیار کیا جائے، تاکہ اسپرٹ کا پہلو کسی نَقص کے بغیر مسلسل طورپر باقی رہے۔</w:t>
      </w:r>
    </w:p>
    <w:p>
      <w:pPr>
        <w:jc w:val="both"/>
        <w:bidi w:val="1"/>
      </w:pPr>
      <w:r>
        <w:rPr>
          <w:rFonts w:ascii="Jameel Noori Nastaleeq" w:hAnsi="Jameel Noori Nastaleeq"/>
          <w:rtl w:val="1"/>
          <w:rFonts w:cs="Jameel Noori Nastaleeq"/>
        </w:rPr>
        <w:t>روزے میں بھوک، پیاس کا تعلق فارم سے ہے، اس لیے اُس میں رخصت کا طریقہ اختیار کیاگیا۔ اِس کے مقابلے میں، تکبیرِ رب اور شکر الٰہی کا تعلق، روزے کی اسپرٹ سے ہے، اِس لیے اس کو مطلق حیثیت دے کر مسلسل طورپر باقی رکھا گیا ہے۔</w:t>
      </w:r>
    </w:p>
    <w:p>
      <w:pPr>
        <w:jc w:val="both"/>
        <w:bidi w:val="1"/>
      </w:pPr>
      <w:r>
        <w:rPr>
          <w:rFonts w:ascii="Jameel Noori Nastaleeq" w:hAnsi="Jameel Noori Nastaleeq"/>
          <w:rtl w:val="1"/>
          <w:rFonts w:cs="Jameel Noori Nastaleeq"/>
        </w:rPr>
        <w:t>یہ اسلامی شریعت کا ایک اہم اصول ہے۔ اِس اصول کا تعلق، صرف روزے سے نہیں، بلکہ دوسرے تمام دینی معاملات سے بھی ہے۔ جب بھی ایسا ہو کہ کسی دینی حکم کی ادائیگی میں عُسر کا مسئلہ پیدا ہوجائے تو اُس وقت متعلقہ حکم کے فارم میں ایڈجسٹ مینٹ کیا جائے گا، تاکہ متعلقہ حکم سے جو اسپرٹ مطلوب ہے، وہ اسپرٹ کسی قسم کے خلل کے بغیر پوری طرح باقی رہے۔</w:t>
      </w:r>
    </w:p>
    <w:p>
      <w:pPr>
        <w:jc w:val="both"/>
        <w:bidi w:val="1"/>
      </w:pPr>
      <w:r>
        <w:rPr>
          <w:rFonts w:ascii="Jameel Noori Nastaleeq" w:hAnsi="Jameel Noori Nastaleeq"/>
          <w:rtl w:val="1"/>
          <w:rFonts w:cs="Jameel Noori Nastaleeq"/>
        </w:rPr>
        <w:t>یہ شریعت کا ایک تخلیقی اصول (creative principle) ہے۔ یہ اصول اِس بات کا ضامن ہے کہ شریعت کی اصل روح مسلسل طورپر اہلِ ایمان کے درمیان باقی رہے، اور اُس میں کسی بھی حال میں کوئی کمی نہ آنے پائے۔</w:t>
      </w:r>
    </w:p>
    <w:p>
      <w:pPr>
        <w:pStyle w:val="Heading1"/>
        <w:jc w:val="right"/>
        <w:bidi w:val="1"/>
      </w:pPr>
      <w:r>
        <w:rPr>
          <w:rFonts w:ascii="Jameel Noori Nastaleeq" w:hAnsi="Jameel Noori Nastaleeq"/>
          <w:rtl w:val="1"/>
          <w:rFonts w:cs="Jameel Noori Nastaleeq"/>
        </w:rPr>
        <w:t>روزہ اور تزکیۂ نفس</w:t>
      </w:r>
    </w:p>
    <w:p>
      <w:pPr>
        <w:jc w:val="both"/>
        <w:bidi w:val="1"/>
      </w:pPr>
      <w:r>
        <w:rPr>
          <w:rFonts w:ascii="Jameel Noori Nastaleeq" w:hAnsi="Jameel Noori Nastaleeq"/>
          <w:rtl w:val="1"/>
          <w:rFonts w:cs="Jameel Noori Nastaleeq"/>
        </w:rPr>
        <w:t>روزہ ایک سچے انسان کے لیے ایک قسم کی یاد دہانی (reminder)  ہے، اِس بات کی یاددہانی کہ— تم خدا کی دنیا میں ہو۔ تم ایک ایسی دنیا میں ہو جس کو خدا نے بنایا ہے۔ اِس دنیا کے مالک تم نہیںہو، بلکہ خدا اُس کا مالک ہے۔ یہاں تم اپنی مرضی کے ساتھ نہیں رہ سکتے، یہاں تم اپنی مرضی سے نہیں کھاسکتے، یہاں تم اپنی مرضی سے نہیں پی سکتے، یہاںتم اپنی مرضی سے نہیں بول سکتے، یہاں تم کو خدا کی مرضی کے مطابق رہنا ہے، نہ کہ خود اپنی مرضی کے مطابق،</w:t>
      </w:r>
    </w:p>
    <w:p>
      <w:pPr>
        <w:jc w:val="both"/>
        <w:bidi w:val="1"/>
      </w:pPr>
      <w:r>
        <w:rPr>
          <w:rFonts w:ascii="Jameel Noori Nastaleeq" w:hAnsi="Jameel Noori Nastaleeq"/>
          <w:rtl w:val="1"/>
          <w:rFonts w:cs="Jameel Noori Nastaleeq"/>
        </w:rPr>
        <w:t>یہ کوئی سادہ بات نہیں۔ اِس قسم کی روزہ دارانہ زندگی صرف اُس وقت ممکن ہے، جب کہ انسان، خدا کو معرفت (realization)  کے درجے میں پائے۔ وہ اِس حقیقت کو دریافت کرے کہ خدا کی اِس دنیا میں بے قید زندگی گزارنے والوں کے لیے کوئی جگہ نہیں۔ خدا کی اِس دنیا میں کامیابی کا راز پابند زندگی میںہے، نہ کہ بے قید زندگی میں۔</w:t>
      </w:r>
    </w:p>
    <w:p>
      <w:pPr>
        <w:jc w:val="both"/>
        <w:bidi w:val="1"/>
      </w:pPr>
      <w:r>
        <w:rPr>
          <w:rFonts w:ascii="Jameel Noori Nastaleeq" w:hAnsi="Jameel Noori Nastaleeq"/>
          <w:rtl w:val="1"/>
          <w:rFonts w:cs="Jameel Noori Nastaleeq"/>
        </w:rPr>
        <w:t>رمضان کا مہینہ در حقیقت تزکیۂ نفس (purification of soul)کا مہینہ ہے۔ رمضان کے مہینے کا یہ تقاضا ہے کہ آدمی اپنی زندگی پر پھر سے غور(reassessment)  کرے، وہ اپنے معاملات کا ازسرِ نو جائزہ لے، وہ اپنی دینی اور دعوتی زندگی کی ازسرِ نو منصوبہ بندی (replanning)  کرے، وہ اپنے دل ودماغ کی پھر سے تطہیر کرے، وہ اپنے اندر ایک نئی شخصیت کی تعمیر کرے، وہ دینی اور روحانی اعتبار سے، پورے معنوں میں، اپنا اوور ہال(overhaul)  کرے۔</w:t>
      </w:r>
    </w:p>
    <w:p>
      <w:pPr>
        <w:jc w:val="both"/>
        <w:bidi w:val="1"/>
      </w:pPr>
      <w:r>
        <w:rPr>
          <w:rFonts w:ascii="Jameel Noori Nastaleeq" w:hAnsi="Jameel Noori Nastaleeq"/>
          <w:rtl w:val="1"/>
          <w:rFonts w:cs="Jameel Noori Nastaleeq"/>
        </w:rPr>
        <w:t>یہی تزکیۂ نفس ہے اور یہی رمضان کا اصل مقصد ہے۔ جو شخص اِس طرح رمضان کے شب و روز گزارے، وہی وہ شخص ہے جس نے رمضان کے مہینے کو پایا۔ اُسی شخص کا روزہ حقیقی روزہ ہے جو اِس معنیٰ میںاُس کے لیے تزکیۂ نفس کا ذریعہ بن جائے۔تزکیۂ نفس مومن کے لیے ایک مستقل عمل ہے۔ وہ مومن کی زندگی میں روزانہ جاری رہتا ہے۔ لیکن رمضان کے مہینے میں مزید شدت کے ساتھ تزکیۂ نفس کے اِس عمل کو انجام دینا ممکن ہوجاتا ہے۔</w:t>
      </w:r>
    </w:p>
    <w:p>
      <w:pPr>
        <w:pStyle w:val="Heading1"/>
        <w:jc w:val="right"/>
        <w:bidi w:val="1"/>
      </w:pPr>
      <w:r>
        <w:rPr>
          <w:rFonts w:ascii="Jameel Noori Nastaleeq" w:hAnsi="Jameel Noori Nastaleeq"/>
          <w:rtl w:val="1"/>
          <w:rFonts w:cs="Jameel Noori Nastaleeq"/>
        </w:rPr>
        <w:t>بے روح عبادت</w:t>
      </w:r>
    </w:p>
    <w:p>
      <w:pPr>
        <w:jc w:val="both"/>
        <w:bidi w:val="1"/>
      </w:pPr>
      <w:r>
        <w:rPr>
          <w:rFonts w:ascii="Jameel Noori Nastaleeq" w:hAnsi="Jameel Noori Nastaleeq"/>
          <w:rtl w:val="1"/>
          <w:rFonts w:cs="Jameel Noori Nastaleeq"/>
        </w:rPr>
        <w:t>حضرت ابو ہریرہ سے روایت ہے کہ رسول اللہ صلی اللہ علیہ وسلم نے فرمایا: کَم مِن صائمٍ لیس لہ من صیامہ إلاّ الظَّمَأ، وکم من قائمٍ لیس لہ من قیامہ إلا السَّہرَ (سنن الدّارمی، کتاب الصوم)  یعنی بہت سے روزے دار ایسے ہیں جن کو اپنے روزے سے( بھوک اور)پیاس کے سوا اور کچھ نہیں ملتا، اور بہت سے قیامِ لیل کرنے والے وہ ہیں جن کو اپنے قیامِ لیل سے ،جاگنے کے سوا کچھ اور نہیں ملتا۔</w:t>
      </w:r>
    </w:p>
    <w:p>
      <w:pPr>
        <w:jc w:val="both"/>
        <w:bidi w:val="1"/>
      </w:pPr>
      <w:r>
        <w:rPr>
          <w:rFonts w:ascii="Jameel Noori Nastaleeq" w:hAnsi="Jameel Noori Nastaleeq"/>
          <w:rtl w:val="1"/>
          <w:rFonts w:cs="Jameel Noori Nastaleeq"/>
        </w:rPr>
        <w:t>روزے میں ترکِ طعام،روزے کی ایک ظاہری صورت ہے۔ اِسی طرح، رمضان کی راتوں میں قیام کرنا اس کی ایک ظاہری صورت ہے، مگر ہر ظاہری صورت کے ساتھ ایک حقیقت شامل رہتی ہے۔ جس چیز کا حال یہ ہو کہ اُس میں اُس کی ظاہری صورت موجود ہو، لیکن اس کی داخلی حقیقت اُس میں نہ پائی جاتی ہو، تو ایسی چیز کی کوئی قیمت نہیں۔ اس کی مثال ایسے پھل کی ہے جس کا ظاہری چھلکا تو موجود ہو، لیکن اس کے اندر کا مغز ا س میں نہ پایا جاتا ہو۔</w:t>
      </w:r>
    </w:p>
    <w:p>
      <w:pPr>
        <w:jc w:val="both"/>
        <w:bidi w:val="1"/>
      </w:pPr>
      <w:r>
        <w:rPr>
          <w:rFonts w:ascii="Jameel Noori Nastaleeq" w:hAnsi="Jameel Noori Nastaleeq"/>
          <w:rtl w:val="1"/>
          <w:rFonts w:cs="Jameel Noori Nastaleeq"/>
        </w:rPr>
        <w:t>روزے کا مقصد یہ ہے کہ آدمی کے اندر خوفِ خدا کی صفت پیدا ہو، اس کے اندر تقویٰ کا شعور جاگے، ا س کے اندر اخلاقی ڈسپلن پایا جائے، وہ حقیقی معنوں میں اپنے خالق اور رازق کا شکر کرنے والا بن جائے۔ یہی روزے کا اصل مقصد ہے اور کسی کے روزے کو اِسی اعتبار سے جانچا جائے گا کہ اس کے اندر روزے کی یہ مطلوب صفات پیدا ہوئیں یا نہیں۔اِسی طرح، روزے کا ایک اہم مقصد یہ ہے کہ مومن کو قرآن سے وابستہ کیا جائے۔ اِسی لیے روزے کے مہینے میں مختلف انداز سے، قرآن کا زیادہ سے زیادہ چرچا کیا جاتا ہے۔ سچا روزہ آدمی کے اندر گہرائی اور سنجیدگی پیدا کرتا ہے۔ اِس طرح کے ذہن کو لے کر آدمی جب قرآن کو سنتا ہے اور پڑھتا ہے تو وہ عام دنوںسے زیادہ، قرآن سے نصیحت لینے کے قابل ہوجاتا ہے۔ یہی وہ چیزیں ہیں جو کسی کے روزے کو جانچنے کا اصل معیار ہیں۔جس آدمی کے روزے میں یہ داخلی کیفیات شامل نہ ہوں، اُس کا روزہ ایک بے روح روزہ ہے، نہ کہ حقیقی روزہ۔</w:t>
      </w:r>
    </w:p>
    <w:p>
      <w:pPr>
        <w:pStyle w:val="Heading1"/>
        <w:jc w:val="right"/>
        <w:bidi w:val="1"/>
      </w:pPr>
      <w:r>
        <w:rPr>
          <w:rFonts w:ascii="Jameel Noori Nastaleeq" w:hAnsi="Jameel Noori Nastaleeq"/>
          <w:rtl w:val="1"/>
          <w:rFonts w:cs="Jameel Noori Nastaleeq"/>
        </w:rPr>
        <w:t>قولِ زُور، عملِ زُور</w:t>
      </w:r>
    </w:p>
    <w:p>
      <w:pPr>
        <w:jc w:val="both"/>
        <w:bidi w:val="1"/>
      </w:pPr>
      <w:r>
        <w:rPr>
          <w:rFonts w:ascii="Jameel Noori Nastaleeq" w:hAnsi="Jameel Noori Nastaleeq"/>
          <w:rtl w:val="1"/>
          <w:rFonts w:cs="Jameel Noori Nastaleeq"/>
        </w:rPr>
        <w:t>حضرت ابوہریرہ سے روایت ہے کہ رسول اللہ صلی اللہ علیہ وسلم نے فرمایا:  مَن لم یَدعْ قولَ الزّور والعملَ بہ، فلیس للّٰہ حاجۃٌ فی أن یَدَعَ طعامَہ وشرابَہ (صحیح البخاری، کتاب الصوم، باب: من لم یدع قول الزور والعمل بہ) یعنی جو شخص جھوٹ بولنااور جھوٹ پر عمل کرنا نہ چھوڑے، تو اللہ کو اِس کی حاجت نہیں کہ وہ اپنا کھانا اور اپنا پانی چھوڑ دے۔</w:t>
      </w:r>
    </w:p>
    <w:p>
      <w:pPr>
        <w:jc w:val="both"/>
        <w:bidi w:val="1"/>
      </w:pPr>
      <w:r>
        <w:rPr>
          <w:rFonts w:ascii="Jameel Noori Nastaleeq" w:hAnsi="Jameel Noori Nastaleeq"/>
          <w:rtl w:val="1"/>
          <w:rFonts w:cs="Jameel Noori Nastaleeq"/>
        </w:rPr>
        <w:t>روزہ بظاہر مخصوص اوقات میں کھانا اور پینا چھوڑ دینے کا نام ہے، مگر کھانے اور پینے کا یہ ترک ایک علامتی ترک (symbolic abstinence)ہے۔ روزہ کے مہینے میں چند چیزوں کو چھوڑ کر روزے دار اپنے آپ کو اِس مقصد کے لیے تیار کرتا ہے کہ وہ خدا کی منع کی ہوئی تمام چیزوں کو چھوڑ دے۔ گویا کہ ترکِ طعام اگر جسمانی روزہ ہے تو ترکِ مَنہیَّات، روحانی روزہ۔ جس آدمی کی زندگی میں ترکِ طعام ہو، لیکن اس کی زندگی میں ترکِ منہیات نہ ہو، تو اس کا روزہ خدا کے یہاں قبولیت کا درجہ پانے والا نہیں۔</w:t>
      </w:r>
    </w:p>
    <w:p>
      <w:pPr>
        <w:jc w:val="both"/>
        <w:bidi w:val="1"/>
      </w:pPr>
      <w:r>
        <w:rPr>
          <w:rFonts w:ascii="Jameel Noori Nastaleeq" w:hAnsi="Jameel Noori Nastaleeq"/>
          <w:rtl w:val="1"/>
          <w:rFonts w:cs="Jameel Noori Nastaleeq"/>
        </w:rPr>
        <w:t>دین میں دو قسم کی تعلیمات شامل ہیں۔ ایک، وہ جن میں کسی چیز کے کرنے کا حکم دیاگیا ہے اور دوسرے، وہ جن میں کسی چیز کے چھوڑنے کا حکم دیاگیا ہے۔ روزہ ترکِ منہیات والی تعلیمات کے لیے تربیت کی حیثیت رکھتا ہے۔ روزہ کے مہینے میں وقتی طورپر کچھ چیزوں کے ترک کا حکم دے کر یہ سبق دیا جاتا ہے کہ اِسی طرح پورے سال دوسری تمام منہیات کو ترک کردینا ہے، اِس کے بغیر دین کے تقاضے پورے نہیں ہوسکتے۔</w:t>
      </w:r>
    </w:p>
    <w:p>
      <w:pPr>
        <w:jc w:val="both"/>
        <w:bidi w:val="1"/>
      </w:pPr>
      <w:r>
        <w:rPr>
          <w:rFonts w:ascii="Jameel Noori Nastaleeq" w:hAnsi="Jameel Noori Nastaleeq"/>
          <w:rtl w:val="1"/>
          <w:rFonts w:cs="Jameel Noori Nastaleeq"/>
        </w:rPr>
        <w:t>اِن منہیّات (prohibitions) میں سے ایک چیز وہ ہے جس کو حدیث میں، جھوٹ بولنا اور جھوٹ پر عمل کرنا کہاگیا ہے۔ جھوٹ بولنا یہ ہے کہ آدمی کسی چیز کے بارے میں خلافِ واقعہ بیان دے۔ مثلاً وہ رات کے وقت کو دن کا وقت بتائے۔ اِسی طرح، جھوٹ پر عمل کرنا یہ ہے کہ آدمی ایک غلط کام کرے اور وہ اس کو خلافِ واقعہ طورپر صحیح کانام دے۔ وہ اپنے ذاتی انٹرسٹ کے لیے ایک کام کرے اور لوگوں کو بتائے کہ میں یہ کام خالص حق کے لیے کررہا ہوں۔ جو لوگ اِس طرح کے جھوٹ میں مبتلا ہوں، اُن کا روزہ خدا کے یہاں قابلِ رد قرار پائے گا، نہ کہ قابلِ قبول۔</w:t>
      </w:r>
    </w:p>
    <w:p>
      <w:pPr>
        <w:pStyle w:val="Heading1"/>
        <w:jc w:val="right"/>
        <w:bidi w:val="1"/>
      </w:pPr>
      <w:r>
        <w:rPr>
          <w:rFonts w:ascii="Jameel Noori Nastaleeq" w:hAnsi="Jameel Noori Nastaleeq"/>
          <w:rtl w:val="1"/>
          <w:rFonts w:cs="Jameel Noori Nastaleeq"/>
        </w:rPr>
        <w:t>روزہ کو چھوڑنا</w:t>
      </w:r>
    </w:p>
    <w:p>
      <w:pPr>
        <w:jc w:val="both"/>
        <w:bidi w:val="1"/>
      </w:pPr>
      <w:r>
        <w:rPr>
          <w:rFonts w:ascii="Jameel Noori Nastaleeq" w:hAnsi="Jameel Noori Nastaleeq"/>
          <w:rtl w:val="1"/>
          <w:rFonts w:cs="Jameel Noori Nastaleeq"/>
        </w:rPr>
        <w:t>حضرت ابو ہریرہ سے روایت ہے کہ رسول اللہ صلی اللہ علیہ وسلم نے فرمایا:  مَن أفطر یوماً من رمضان من غیر رُخصۃٍ ولا مَرَضٍ، لم یقضِ عنہ صومُ الدّہر کُلّہ وإن صامہ (التّرمذی،کتاب الصوم، باب الإفطار متعمّداً) یعنی جو شخص رمضان کے دنوں میں کسی دن روزہ ترک کردے، جب کہ اُس کے لیے کوئی شرعی عذر اور بیماری نہ ہو، تو اس کے بعد خواہ وہ ساری عمر روزے رکھے، وہ اس کے لیے رمضان میں چھوڑے ہوئے روزے کا بدل نہیںہوسکتا۔</w:t>
      </w:r>
    </w:p>
    <w:p>
      <w:pPr>
        <w:jc w:val="both"/>
        <w:bidi w:val="1"/>
      </w:pPr>
      <w:r>
        <w:rPr>
          <w:rFonts w:ascii="Jameel Noori Nastaleeq" w:hAnsi="Jameel Noori Nastaleeq"/>
          <w:rtl w:val="1"/>
          <w:rFonts w:cs="Jameel Noori Nastaleeq"/>
        </w:rPr>
        <w:t>رمضان کے مہینے میں روزہ رکھنے کی اہمیت یہ ہے کہ خود اللہ تعالیٰ نے صراحت کے ساتھ اُس کا حکم دیا ہے۔ ایسی حالت میں رمضان کے کسی ایک روزے کو بھی قصداً چھوڑنااپنی نوعیت کے اعتبار سے نہایت سنگین جرم کی حیثیت رکھتا ہے۔ اِس کے بعد آدمی اگر ساری عمر روزہ رکھے، تو وہ اس کے اپنے فیصلے کے تحت ہوگا، نہ کہ براہِ راست حکمِ خداوندی کی تعمیل میں۔ اور بلاشبہہ کوئی بھی دوسرا عمل، خدا کے حکم کی قصداً خلاف ورزی کی تلافی نہیں بن سکتا۔</w:t>
      </w:r>
    </w:p>
    <w:p>
      <w:pPr>
        <w:jc w:val="both"/>
        <w:bidi w:val="1"/>
      </w:pPr>
      <w:r>
        <w:rPr>
          <w:rFonts w:ascii="Jameel Noori Nastaleeq" w:hAnsi="Jameel Noori Nastaleeq"/>
          <w:rtl w:val="1"/>
          <w:rFonts w:cs="Jameel Noori Nastaleeq"/>
        </w:rPr>
        <w:t>اِس دنیا میں پانی کا جو ذخیرہ ہے، اس کی ایک ایک بوند کا مالک خداہے۔ اِس دنیا میں مختلف قسم کی جو غذائیں ہیں، ان کا غیر مشترک مالک بھی صرف ایک خدا ہے۔ اِس قسم کی تمام چیزیں جو دنیا میں موجود ہیں، ان کو پیدا کرنے والا بھی خدا ہے اور یہ بھی خدا وند ِ ذوالجلال ہی ہے جو یہ تمام چیزیں انسان کو عطا کرتا ہے۔</w:t>
      </w:r>
    </w:p>
    <w:p>
      <w:pPr>
        <w:jc w:val="both"/>
        <w:bidi w:val="1"/>
      </w:pPr>
      <w:r>
        <w:rPr>
          <w:rFonts w:ascii="Jameel Noori Nastaleeq" w:hAnsi="Jameel Noori Nastaleeq"/>
          <w:rtl w:val="1"/>
          <w:rFonts w:cs="Jameel Noori Nastaleeq"/>
        </w:rPr>
        <w:t>ایسی حالت میں جب خدا خودیہ حکم دے کہ فلاں مہینے کے دنوں میں تم میرا پانی اور میری پیداکی ہوئی غذائیں استعمال نہیں کروگے، تو یہ انسان کی انسانیت کے سر تا سر خلاف ہے کہ وہ رزق کے خالق و مالک کی ممانعت کے باوجود اس کے دیے ہوئے رزق کا ایک دانہ بھی استعمال کرے۔ حکمِ خداوندی کی ایسی خلاف ورزی کے بعد انسان اپنے آپ کو اِس دنیا میں بے جگہ بنالیتا ہے۔ اِس کے بعد وہ انسان کی سطح سے گر کر غیر انسان کی سطح پر آجاتا ہے۔</w:t>
      </w:r>
    </w:p>
    <w:p>
      <w:pPr>
        <w:pStyle w:val="Heading1"/>
        <w:jc w:val="right"/>
        <w:bidi w:val="1"/>
      </w:pPr>
      <w:r>
        <w:rPr>
          <w:rFonts w:ascii="Jameel Noori Nastaleeq" w:hAnsi="Jameel Noori Nastaleeq"/>
          <w:rtl w:val="1"/>
          <w:rFonts w:cs="Jameel Noori Nastaleeq"/>
        </w:rPr>
        <w:t>اسپرٹ، یا ٹکنکل مسائل</w:t>
      </w:r>
    </w:p>
    <w:p>
      <w:pPr>
        <w:jc w:val="both"/>
        <w:bidi w:val="1"/>
      </w:pPr>
      <w:r>
        <w:rPr>
          <w:rFonts w:ascii="Jameel Noori Nastaleeq" w:hAnsi="Jameel Noori Nastaleeq"/>
          <w:rtl w:val="1"/>
          <w:rFonts w:cs="Jameel Noori Nastaleeq"/>
        </w:rPr>
        <w:t>حضرت ابو ہریرہ سے روایت ہے کہ رسول اللہ صلی اللہ علیہ وسلم نے فرمایا:  إذا سمع النّدائَ أحدُکم والإنائُ علیٰ یدہ، فلا یضعْہ حتی یقضی حاجتَہ منہ(مسند احمد، جلد5 ، صفحہ 431 ) یعنی تم میں سے جب کوئی (روزے دار) فجر کی اذان کی آواز سنے اور کھانے کا برتن اُس کے ہاتھ میں ہو، تو وہ اُس وقت تک اس کو اپنے منہ سے نہ ہٹائے، جب تک کہ وہ اپنی حاجت پوری نہ کرلے۔</w:t>
      </w:r>
    </w:p>
    <w:p>
      <w:pPr>
        <w:jc w:val="both"/>
        <w:bidi w:val="1"/>
      </w:pPr>
      <w:r>
        <w:rPr>
          <w:rFonts w:ascii="Jameel Noori Nastaleeq" w:hAnsi="Jameel Noori Nastaleeq"/>
          <w:rtl w:val="1"/>
          <w:rFonts w:cs="Jameel Noori Nastaleeq"/>
        </w:rPr>
        <w:t>اِس حدیثِ رسول کا مطلب یہ ہے کہ ایک شخص سحری کررہا ہے۔ ابھی وہ اپنی سحری پوری نہیں کرسکا تھا کہ اس کو فجر کی اذان کی آواز سنائی دی۔ اگر کبھی ایسا ہوجائے تو وہ ایسا نہ کرے کہ وہ فوراً کھانا یا پینا چھوڑ دے، بلکہ اس کو چاہیے کہ وہ اپنی سحری کو پورا کرلے۔ اور پھر فجر کی نماز کے لیے مسجد میں جائے۔</w:t>
      </w:r>
    </w:p>
    <w:p>
      <w:pPr>
        <w:jc w:val="both"/>
        <w:bidi w:val="1"/>
      </w:pPr>
      <w:r>
        <w:rPr>
          <w:rFonts w:ascii="Jameel Noori Nastaleeq" w:hAnsi="Jameel Noori Nastaleeq"/>
          <w:rtl w:val="1"/>
          <w:rFonts w:cs="Jameel Noori Nastaleeq"/>
        </w:rPr>
        <w:t>اِس حدیث سے معلوم ہوتا ہے کہ روزہ کسی ٹکنکل (technical)عمل کانام نہیں ہے۔ روزے میں ٹکنکل مسائل کی حیثیت ثانوی (secondary)  ہے۔ روزے میں اصل اہمیت اس کی روح یا اس کی اسپرٹ کی ہے۔ جس عمل میں روح پر زور دیا جائے، اُس میں ٹکنکل مسائل کا درجہ وہی ہوجائے گا جس کی ایک علامتی مثال مذکورہ حدیث میں نظر آتی ہے۔</w:t>
      </w:r>
    </w:p>
    <w:p>
      <w:pPr>
        <w:jc w:val="both"/>
        <w:bidi w:val="1"/>
      </w:pPr>
      <w:r>
        <w:rPr>
          <w:rFonts w:ascii="Jameel Noori Nastaleeq" w:hAnsi="Jameel Noori Nastaleeq"/>
          <w:rtl w:val="1"/>
          <w:rFonts w:cs="Jameel Noori Nastaleeq"/>
        </w:rPr>
        <w:t>روزہ جیسے زندہ عمل میں ٹکنکل مسائل پر زور دینا، ہمیشہ اِس قیمت پر ہوتا ہے کہ اس کی اسپرٹ کا پہلو مجروح ہوجائے۔ اِسی معاملے کو واضح کرنے کے لیے پیغمبر اسلام صلی اللہ علیہ وسلم نے مذکورہ بات ارشاد فرمائی۔ اِس حدیث کا مطلب یہ ہے کہ تمھارا سارا دھیان روزے کی اسپرٹ پر ہونا چاہیے، نہ کہ اس کے ٹکنکل مسائل پر۔ اسلامی عبادات میں سب سے زیادہ اُس کی اسپرٹ کی اہمیت ہوتی ہے، نہ کہ اس کے ٹکنکل مسائل کی۔روزہ اگر ٹکنکل نوعیت کا کوئی عمل ہوتا، تو اذان کی آواز سنتے ہی کھانے پینے کو فوراً چھوڑدینا لازم ہوجاتا۔مگر اِس معاملے میں رخصت دینے سے معلوم ہوا کہ عبادت میںاس کی روح، اس کا اصل حصہ ہے اور اس کا فارم اس کا اضافی حصہ۔</w:t>
      </w:r>
    </w:p>
    <w:p>
      <w:pPr>
        <w:pStyle w:val="Heading1"/>
        <w:jc w:val="right"/>
        <w:bidi w:val="1"/>
      </w:pPr>
      <w:r>
        <w:rPr>
          <w:rFonts w:ascii="Jameel Noori Nastaleeq" w:hAnsi="Jameel Noori Nastaleeq"/>
          <w:rtl w:val="1"/>
          <w:rFonts w:cs="Jameel Noori Nastaleeq"/>
        </w:rPr>
        <w:t>روزہ اور قیامِ لیل</w:t>
      </w:r>
    </w:p>
    <w:p>
      <w:pPr>
        <w:jc w:val="both"/>
        <w:bidi w:val="1"/>
      </w:pPr>
      <w:r>
        <w:rPr>
          <w:rFonts w:ascii="Jameel Noori Nastaleeq" w:hAnsi="Jameel Noori Nastaleeq"/>
          <w:rtl w:val="1"/>
          <w:rFonts w:cs="Jameel Noori Nastaleeq"/>
        </w:rPr>
        <w:t>حدیث میں بتایا گیاہے کہ رمضان کے مہینے میں قیام لیل ایک اہم عبادت ہے (مَن قام رمضانَ إیماناً و احتساباً غُفرلہ ما تقدّم من ذنبہ، صحیح البخاری، کتاب الصوم) قیام لیل سے مراد یہ نہیں ہے کہ آدمی ساری رات کھڑے ہو کر نماز پڑھتا رہے۔ قیام لیل کا مطلب رات کے محدود اوقات میں نماز پڑھنا ہے، نہ کہ ساری رات جاگ کر نماز پڑھنا۔</w:t>
      </w:r>
    </w:p>
    <w:p>
      <w:pPr>
        <w:jc w:val="both"/>
        <w:bidi w:val="1"/>
      </w:pPr>
      <w:r>
        <w:rPr>
          <w:rFonts w:ascii="Jameel Noori Nastaleeq" w:hAnsi="Jameel Noori Nastaleeq"/>
          <w:rtl w:val="1"/>
          <w:rFonts w:cs="Jameel Noori Nastaleeq"/>
        </w:rPr>
        <w:t>قیامِ لیل کا صحیح طریقہ یہ ہے کہ آدمی عشا کی نماز سے فارغ ہونے کے بعد سوجائے، پھر اپنی فطری نیند پوری کرنے کے بعد رات کے آخری حصے میں وہ فجر سے پہلے اٹھے۔ اُس وقت کے پر سکون لمحے میں وہ وضو کرکے نماز کے لیے کھڑا ہوجائے اور حسب توفیق، کچھ رکعتیں قرآن کی لمبی قرأت کے ساتھ پڑھے۔ اور پھر اِلحاح اور دعا پر اِس نماز کو ختم کرے۔ رات کی یہی وہ نماز ہے جس کو تہجد (الإسراء: 79 )  یاقیامِ لیل کہا گیا ہے۔</w:t>
      </w:r>
    </w:p>
    <w:p>
      <w:pPr>
        <w:jc w:val="both"/>
        <w:bidi w:val="1"/>
      </w:pPr>
      <w:r>
        <w:rPr>
          <w:rFonts w:ascii="Jameel Noori Nastaleeq" w:hAnsi="Jameel Noori Nastaleeq"/>
          <w:rtl w:val="1"/>
          <w:rFonts w:cs="Jameel Noori Nastaleeq"/>
        </w:rPr>
        <w:t>اہلِ ایمان چوبیس گھنٹے کے دوران روزانہ پانچ وقت کی نماز باجماعت ادا کرتے ہیں۔ یہ نماز اجتماعی نماز (congregational prayer)  ہے۔ اِس کے اپنے خصوصی فائدے ہیں۔ اِسی لیے اُس کو شریعت میں فرض قرار دیا گیاہے۔ یہ اجتماعی نماز بیک وقت عبادت بھی ہے اور اِسی کے ساتھ وہ امت میںاتحاد قائم رکھنے کا ایک ذریعہ بھی۔</w:t>
      </w:r>
    </w:p>
    <w:p>
      <w:pPr>
        <w:jc w:val="both"/>
        <w:bidi w:val="1"/>
      </w:pPr>
      <w:r>
        <w:rPr>
          <w:rFonts w:ascii="Jameel Noori Nastaleeq" w:hAnsi="Jameel Noori Nastaleeq"/>
          <w:rtl w:val="1"/>
          <w:rFonts w:cs="Jameel Noori Nastaleeq"/>
        </w:rPr>
        <w:t>تاہم مومن فطری طور پر اپنے اندر ایک اور نماز کی طلب پاتا ہے، یہ انفرادی نماز ہے، یعنی وہ نماز جب کہ مومن اپنی تنہائیوں میںاللہ کے سامنے اپنی عبودیت کا اظہار کرے، ایک ایسا لمحہ جہاں صرف وہ ہو اور اس کا رب ہو، جب کہ اُس پر وہ تجربہ گزرے جس کو حدیث میں  ’یُناجی ربَّہ‘ کے لفظ سے تعبیر کیا گیا ہے، یعنی اپنے رب کے ساتھ سرگوشی۔ رات کے پچھلے پہر کے پرسکون لمحے میں اِس قسم کی انفرادی عبادت کرنا، یہی تہجد اور قیامِ لیل ہے۔ تہجد کی یہ نماز رمضان کے مہینے میں خصوصی طورپر مطلوب ہے اور سال کی بقیہ راتوں میں عمومی طورپر۔</w:t>
      </w:r>
    </w:p>
    <w:p>
      <w:pPr>
        <w:pStyle w:val="Heading1"/>
        <w:jc w:val="right"/>
        <w:bidi w:val="1"/>
      </w:pPr>
      <w:r>
        <w:rPr>
          <w:rFonts w:ascii="Jameel Noori Nastaleeq" w:hAnsi="Jameel Noori Nastaleeq"/>
          <w:rtl w:val="1"/>
          <w:rFonts w:cs="Jameel Noori Nastaleeq"/>
        </w:rPr>
        <w:t>روزہ اور قرآن</w:t>
      </w:r>
    </w:p>
    <w:p>
      <w:pPr>
        <w:jc w:val="both"/>
        <w:bidi w:val="1"/>
      </w:pPr>
      <w:r>
        <w:rPr>
          <w:rFonts w:ascii="Jameel Noori Nastaleeq" w:hAnsi="Jameel Noori Nastaleeq"/>
          <w:rtl w:val="1"/>
          <w:rFonts w:cs="Jameel Noori Nastaleeq"/>
        </w:rPr>
        <w:t>قرآن کی سورہ نمبر 2  میں بتایا گیا ہے کہ اللہ تعالیٰ نے قرآن کو رمضان کے مہینے میں اتارا  (البقرۃ: 185 ) ۔اِس سے معلوم ہوتا ہے کہ قرآن میںاور رمضان کے مہینے میں خصوصی مناسبت ہے۔ رمضان کے مہینے میں روزہ کے عمل کے ذریعے رزقِ مادّی کی اہمیت کو ذہن نشین کرایا جاتا ہے۔ روزے کا مقصد یہ ہے کہ لوگوں کے اندر رزقِ مادّی کے بارے میں حقیقی شکر کا جذبہ پیدا ہو۔</w:t>
      </w:r>
    </w:p>
    <w:p>
      <w:pPr>
        <w:jc w:val="both"/>
        <w:bidi w:val="1"/>
      </w:pPr>
      <w:r>
        <w:rPr>
          <w:rFonts w:ascii="Jameel Noori Nastaleeq" w:hAnsi="Jameel Noori Nastaleeq"/>
          <w:rtl w:val="1"/>
          <w:rFonts w:cs="Jameel Noori Nastaleeq"/>
        </w:rPr>
        <w:t>قرآن ، انسان کے لیے رزقِ روحانی کا دستر خوان ہے (القرآن مأدُبۃ اللہ فی الأرض)۔ قرآن کے نزول کا مقصد یہ ہے کہ انسان رزقِ روحانی کی اہمیت کو محسوس کرے اور قرآن سے دریافت کرکے اُس کو وہ اپنی زندگی میں شامل کرے، وہ زیادہ سے زیادہ قرآن میںتدبر کرکے اپنا ذہنی تزکیہ کرے۔</w:t>
      </w:r>
    </w:p>
    <w:p>
      <w:pPr>
        <w:jc w:val="both"/>
        <w:bidi w:val="1"/>
      </w:pPr>
      <w:r>
        <w:rPr>
          <w:rFonts w:ascii="Jameel Noori Nastaleeq" w:hAnsi="Jameel Noori Nastaleeq"/>
          <w:rtl w:val="1"/>
          <w:rFonts w:cs="Jameel Noori Nastaleeq"/>
        </w:rPr>
        <w:t>رمضان میں پورے مہینہ روزہ رکھا جاتا ہے اور ذکر وعبادت کا خصوصی اہتمام کیا جاتا ہے۔ اِس طرح، رمضان کا مہینہ پورے معنوں میں ایک روحانی مہینہ بن جاتا ہے۔ ایسے ماحول میں قرآن کی تلاوت کرنا، تراویح میں قرآن کو سننا، مختلف صورتوں میں قرآن کا چرچا کرنا، یہ چیزیں لوگوں کو یہ موقع دیتی ہیں کہ وہ رمضان میں زیادہ سے زیادہ قرآن سے قریب ہوں، وہ زیادہ سے زیادہ قرآن کو سمجھیں۔ رمضان کا مہینہ، تاریخی اعتبار سے، قرآن کے نزول کا مہینہ ہے، اور تربیت کے اعتبار سے وہ قرآن  کو اپنے دل و دماغ میں اتارنے کا مہینہ۔</w:t>
      </w:r>
    </w:p>
    <w:p>
      <w:pPr>
        <w:jc w:val="both"/>
        <w:bidi w:val="1"/>
      </w:pPr>
      <w:r>
        <w:rPr>
          <w:rFonts w:ascii="Jameel Noori Nastaleeq" w:hAnsi="Jameel Noori Nastaleeq"/>
          <w:rtl w:val="1"/>
          <w:rFonts w:cs="Jameel Noori Nastaleeq"/>
        </w:rPr>
        <w:t>قرآن میںارشاد ہوا ہے:  لا یمسُّہُ إلاّ المُطَہَّرون (الواقعۃ:79 )۔ اِس آیت میں تلاوتِ قرآن کے لیے وضو کا مسئلہ بیان نہیں ہوا ہے، بلکہ یہاں فہمِ قرآن کے لیے تطہیر ِنفس کی اہمیت بتائی گئی ہے۔ اِس آیت کی صحیح تشریح وہ ہے جو امام راغب الاصفہانی (وفات: 1108 ء) نے کی ہے۔ وہ لکھتے ہیں:  أی إنّہ لا یبلغ حقائقَ معرفتہ إلاّ مَنْ طہَّر نفسَہ (المفردات فیغریب القرآن) یعنی صرف وہ شخص قرآن کے حقائق کا ادراک کرسکے گا جو اپنے نفس کی تطہیر کرے، صرف فنّی مہارت، قرآن کو سمجھنے کے لیے کافی نہیں، اور روزہ اِسی تطہیر نفس کا ایک موثّر ذریعہ ہے۔</w:t>
      </w:r>
    </w:p>
    <w:p>
      <w:pPr>
        <w:pStyle w:val="Heading1"/>
        <w:jc w:val="right"/>
        <w:bidi w:val="1"/>
      </w:pPr>
      <w:r>
        <w:rPr>
          <w:rFonts w:ascii="Jameel Noori Nastaleeq" w:hAnsi="Jameel Noori Nastaleeq"/>
          <w:rtl w:val="1"/>
          <w:rFonts w:cs="Jameel Noori Nastaleeq"/>
        </w:rPr>
        <w:t>روزہ اور تراویح</w:t>
      </w:r>
    </w:p>
    <w:p>
      <w:pPr>
        <w:jc w:val="both"/>
        <w:bidi w:val="1"/>
      </w:pPr>
      <w:r>
        <w:rPr>
          <w:rFonts w:ascii="Jameel Noori Nastaleeq" w:hAnsi="Jameel Noori Nastaleeq"/>
          <w:rtl w:val="1"/>
          <w:rFonts w:cs="Jameel Noori Nastaleeq"/>
        </w:rPr>
        <w:t>حضرت عائشہ سے روایت ہے کہ رسول اللہ صلی اللہ علیہ وسلم نے فرمایا:  قراء ۃُ القرآن فی الصلاۃ أفضلُ من قراء ۃ القرآن فی غیر الصلاۃ (البیہقی،  جلد2  صفحہ413 ) یعنی نماز کے بغیر قرآن پڑھنے کے مقابلے میں، نماز کی حالت میں قرآن پڑھنا زیادہ بہتر ہے۔</w:t>
      </w:r>
    </w:p>
    <w:p>
      <w:pPr>
        <w:jc w:val="both"/>
        <w:bidi w:val="1"/>
      </w:pPr>
      <w:r>
        <w:rPr>
          <w:rFonts w:ascii="Jameel Noori Nastaleeq" w:hAnsi="Jameel Noori Nastaleeq"/>
          <w:rtl w:val="1"/>
          <w:rFonts w:cs="Jameel Noori Nastaleeq"/>
        </w:rPr>
        <w:t>تراویح کیا ہے۔ تراویح یہ ہے کہ رمضان کے مہینے میں حالتِ نماز میںکھڑے ہوکر قرآن کو سنا جائے۔ یہی تراویح کی اصل حقیقت ہے، اور حضرت عائشہ کی مذکورہ روایت سے اِس طریقے کی اہمیت معلوم ہوتی ہے۔ رسول اللہ صلی اللہ علیہ وسلم کے زمانے میں تراویح کا عام رواج نہ تھا۔ بعد کے زمانے میں تراویح کا رواج بڑھ گیا۔ نہ صرف عرب میں، بلکہ ساری دنیا میں، عشاکی نماز کے بعد تراویح کی نماز بڑے پیمانے پر پڑھی جانے لگی۔</w:t>
      </w:r>
    </w:p>
    <w:p>
      <w:pPr>
        <w:jc w:val="both"/>
        <w:bidi w:val="1"/>
      </w:pPr>
      <w:r>
        <w:rPr>
          <w:rFonts w:ascii="Jameel Noori Nastaleeq" w:hAnsi="Jameel Noori Nastaleeq"/>
          <w:rtl w:val="1"/>
          <w:rFonts w:cs="Jameel Noori Nastaleeq"/>
        </w:rPr>
        <w:t>تراویح کے اِس عمومی رواج کا ایک مزید سبب یہ تھا کہ بعد کے زمانے میں حفاظتِ قرآن کی سرگرمیاں بہت زیادہ بڑھ گئیں۔ لوگ بہت زیادہ قرآن کو یاد کرنے لگے۔ اِس ماحول میںفطری طورپر ایسا ہوا کہ رمضان کی راتوں میںتراویح کے دوران پورے قرآن کو پڑھنے اور سننے کا عمومی رواج ہوگیا۔اِس طرح ایسا ہوا کہ پرنٹنگ پریس (printing press)کے دور سے پہلے تراویح، قرآن کی حفاظت کا ایک موثر ذریعہ بنی رہی۔</w:t>
      </w:r>
    </w:p>
    <w:p>
      <w:pPr>
        <w:jc w:val="both"/>
        <w:bidi w:val="1"/>
      </w:pPr>
      <w:r>
        <w:rPr>
          <w:rFonts w:ascii="Jameel Noori Nastaleeq" w:hAnsi="Jameel Noori Nastaleeq"/>
          <w:rtl w:val="1"/>
          <w:rFonts w:cs="Jameel Noori Nastaleeq"/>
        </w:rPr>
        <w:t>تراویح میں یہ ہوتا ہے کہ ایک حافظِ قرآن، امام کی جگہ پر کھڑا ہو کر مختلف رکعتوں میں بلند آواز کے ساتھ قرآن پڑھتا ہے۔ اور تمام مقتدی، امام کے پیچھے صف باندھ کر کھڑے ہوتے ہیں اور وہ خاموشی کے ساتھ قرآن کو سنتے ہیں۔ قرآن کو سنتے ہوئے فطری طورپر ایسا ہوتا ہے کہ لوگوں کا ذہن، قرآن کے معانی پر سوچنے لگتا ہے۔ اِس طرح، تراویح گویا کہ اجتماعی تدبر ِ قرآن کا ایک طریقہ ہے۔ تراویح کو اگر صرف ایک سالانہ رسم کے طورپر نہ ادا کیا جائے، بلکہ اُس کو قرآنپر اجتماعی غور وفکر کا موقع سمجھا جائے تو تراویح، امت کے اندر قرآنیفکر کی بیداری کا ایک انقلابی ذریعہ بن جائے۔</w:t>
      </w:r>
    </w:p>
    <w:p>
      <w:pPr>
        <w:pStyle w:val="Heading1"/>
        <w:jc w:val="right"/>
        <w:bidi w:val="1"/>
      </w:pPr>
      <w:r>
        <w:rPr>
          <w:rFonts w:ascii="Jameel Noori Nastaleeq" w:hAnsi="Jameel Noori Nastaleeq"/>
          <w:rtl w:val="1"/>
          <w:rFonts w:cs="Jameel Noori Nastaleeq"/>
        </w:rPr>
        <w:t>ِختم قرآن، یا تدبّر ِقرآن</w:t>
      </w:r>
    </w:p>
    <w:p>
      <w:pPr>
        <w:jc w:val="both"/>
        <w:bidi w:val="1"/>
      </w:pPr>
      <w:r>
        <w:rPr>
          <w:rFonts w:ascii="Jameel Noori Nastaleeq" w:hAnsi="Jameel Noori Nastaleeq"/>
          <w:rtl w:val="1"/>
          <w:rFonts w:cs="Jameel Noori Nastaleeq"/>
        </w:rPr>
        <w:t>رمضان کے مہنیے میں ہر جگہ ختم قرآن کا اہتمام کیاجاتا ہے۔ روزانہ تلاوت میں پڑھ کرقرآن کو ختم کرنا، تراویح میں ِقرآن کو ختم کرنا، وغیرہ۔ اِس کی آخری صورت وہ ہے جس کو ’شبینہ‘ کہاجاتا ہے، یعنی ایک رات میں تراویح کے دوران پورے قرآن کو ختم کرنا۔ اِس قسم کا ختم قرآن یقینی طورپر رسول اور اصحابِ رسول کے زمانے میں موجود نہ تھا۔ یہی واقعہ اِس بات کا ثبوت ہے کہ یہ صرف ایک بدعت ہے، نہ کہ کوئی مطلوب اسلامی عمل۔</w:t>
      </w:r>
    </w:p>
    <w:p>
      <w:pPr>
        <w:jc w:val="both"/>
        <w:bidi w:val="1"/>
      </w:pPr>
      <w:r>
        <w:rPr>
          <w:rFonts w:ascii="Jameel Noori Nastaleeq" w:hAnsi="Jameel Noori Nastaleeq"/>
          <w:rtl w:val="1"/>
          <w:rFonts w:cs="Jameel Noori Nastaleeq"/>
        </w:rPr>
        <w:t>حدیث سے ثابت ہے کہ بدعت کے ذریعے کبھی خیر کا ظہور نہیںہوسکتا (مسند احمد، جلد  4 ، صفحہ 105) ۔ یہی وجہ ہے کہ ساری دنیامیں رمضان کے مہینے میں قرآن کو ختم کرنے کی دھوم ہوتی ہے، لیکن کہیں بھی اِس قسم کا ختم قرآن، لوگوں کے اندر قرآنی اسپرٹ کو زندہ کرنے کا ذریعہ نہیںبنتا۔ قرآن کی سورہ نمبر 38 میں اللہ تعالیٰ نے ارشاد فرمایا: کتاب أنزلناہ إلیک مبارک لیدّبّروا اٰیاتہ ولیتذکر اولوا الألباب (صٓ: 29 ) یعنی قرآن ایک برکت والی کتاب ہے جو ہم نے تمھاری طرف اتاری ہے، تاکہ لوگ اُس کی آیتوں پر غور کریں اور تاکہ عقل والے اُس سے نصیحت حاصل کریں۔</w:t>
      </w:r>
    </w:p>
    <w:p>
      <w:pPr>
        <w:jc w:val="both"/>
        <w:bidi w:val="1"/>
      </w:pPr>
      <w:r>
        <w:rPr>
          <w:rFonts w:ascii="Jameel Noori Nastaleeq" w:hAnsi="Jameel Noori Nastaleeq"/>
          <w:rtl w:val="1"/>
          <w:rFonts w:cs="Jameel Noori Nastaleeq"/>
        </w:rPr>
        <w:t>اِس آیت سے واضح طورپر معلوم ہوتا ہے کہ قرآن کے نزول کا مقصد انسانی عقل کو ایڈریس کرنا ہے، تاکہ انسان سوچے اور وہ اُس کے گہرے معانیتک پہنچ سکے۔ اِس طرح کی آیتیں قرآن میں کثرت سے ہیں، لیکن سارے قرآن میں کوئی ایک آیت بھی ایسی موجود نہیں جس میں یہ بتایا گیا ہو کہ قرآن اِس لیے اتارا گیا ہے کہ تم اُس کے الفاظ کو دہرا کر اُس کو ختم کرتے رہو اور کم سے کم مدت میں قرآن کو ختم کرکے اُس کا جشن مناؤ۔</w:t>
      </w:r>
    </w:p>
    <w:p>
      <w:pPr>
        <w:jc w:val="both"/>
        <w:bidi w:val="1"/>
      </w:pPr>
      <w:r>
        <w:rPr>
          <w:rFonts w:ascii="Jameel Noori Nastaleeq" w:hAnsi="Jameel Noori Nastaleeq"/>
          <w:rtl w:val="1"/>
          <w:rFonts w:cs="Jameel Noori Nastaleeq"/>
        </w:rPr>
        <w:t>رمضان کا مہینہ، قرآن پر غور کرنے کا مہینہ ہے، نہ کہ اس کے الفاظ کو تیز رفتاری کے ساتھ دہرا کر اُس کو ختم کرنے کا مہینہ۔ قرآن ، انسان کے لئے ایک ربانی غذا ہے، نہ کہ محض لسانی ورزش کا ذریعہ۔ یہ قرآن  کی تصغیر (underestimation)  ہے کہ اُس کو شبینہ جیسی خود ساختہ رسموں کا موضوع بنادیا جائے۔</w:t>
      </w:r>
    </w:p>
    <w:p>
      <w:pPr>
        <w:pStyle w:val="Heading1"/>
        <w:jc w:val="right"/>
        <w:bidi w:val="1"/>
      </w:pPr>
      <w:r>
        <w:rPr>
          <w:rFonts w:ascii="Jameel Noori Nastaleeq" w:hAnsi="Jameel Noori Nastaleeq"/>
          <w:rtl w:val="1"/>
          <w:rFonts w:cs="Jameel Noori Nastaleeq"/>
        </w:rPr>
        <w:t>روزہ: خدا کی یاد کا ذریعہ</w:t>
      </w:r>
    </w:p>
    <w:p>
      <w:pPr>
        <w:jc w:val="both"/>
        <w:bidi w:val="1"/>
      </w:pPr>
      <w:r>
        <w:rPr>
          <w:rFonts w:ascii="Jameel Noori Nastaleeq" w:hAnsi="Jameel Noori Nastaleeq"/>
          <w:rtl w:val="1"/>
          <w:rFonts w:cs="Jameel Noori Nastaleeq"/>
        </w:rPr>
        <w:t>قرآن کی سورہ نمبر 14 میںاللہ تعالی نے انسان کو مخاطب کرتے ہوئے فرمایا: واٰتاکم من کلّ ما سألتموہ (إبراہیم: 34 )   یعنی  اللہ نے تم کو وہ سب کچھ دیا جس کا تم نے اُس سے سوال کیا۔ اس کا مطلب یہ ہے کہ انسان کی فطرت اپنی تخلیق کے اعتبار سے جن جن چیزوں کی طالب تھی، وہ تمام چیزیں اللہ تعالیٰ نے انسان کو کامل طورپر عطا کردیں۔</w:t>
      </w:r>
    </w:p>
    <w:p>
      <w:pPr>
        <w:jc w:val="both"/>
        <w:bidi w:val="1"/>
      </w:pPr>
      <w:r>
        <w:rPr>
          <w:rFonts w:ascii="Jameel Noori Nastaleeq" w:hAnsi="Jameel Noori Nastaleeq"/>
          <w:rtl w:val="1"/>
          <w:rFonts w:cs="Jameel Noori Nastaleeq"/>
        </w:rPr>
        <w:t>اب ایک مومن کا تصور کیجیے۔ روزہ کے مہینے میں اُس نے اپنا پورا دن بھوک، پیاس میں گزارا۔ اس کے بعد شام ہوئی اور افطار کا وقت آیا، تو اس کے سامنے کھانے اور پینے کی چیزیں رکھی گئیں، اُن کو دیکھ کر مومن کو قرآن کی مذکورہ آیت یاد آئی۔ اُس کی آنکھیں آنسوؤں سے بھر گئیں۔ اس نے کہا کہ —خدایا، تو نے اپنی کتاب میں ارشاد فرمایا ہے کہ تو نے انسان کو وہ سب کچھ دیا جس کا اس نے تجھ سے سوال کیا۔ یہ تیری رحمت کا اظہار ہے اور یقینا اِس رحمت میں انسانی فطرت کا کوئی سوال ایسا نہیں ہو سکتا جو پورا نہ ہوا ہو۔</w:t>
      </w:r>
    </w:p>
    <w:p>
      <w:pPr>
        <w:jc w:val="both"/>
        <w:bidi w:val="1"/>
      </w:pPr>
      <w:r>
        <w:rPr>
          <w:rFonts w:ascii="Jameel Noori Nastaleeq" w:hAnsi="Jameel Noori Nastaleeq"/>
          <w:rtl w:val="1"/>
          <w:rFonts w:cs="Jameel Noori Nastaleeq"/>
        </w:rPr>
        <w:t>خدایا، انسان کی فطرت نے پانی مانگا، تو نے اُس کو پانی عطا کیا۔ انسان کی فطرت نے کھانا مانگا، تونے اس کو کھانا عطاکیا۔ انسان کی فطرت نے ہوا او ر روشنی کا سوال کیا، تو نے اس کو ہوا اور روشنی عطا فرمائی۔ اِسی طرح، مادّی ضرورت کی تمام چیزیں تو نے انسان کو بھر پور طور پر عطا فرمائیں۔</w:t>
      </w:r>
    </w:p>
    <w:p>
      <w:pPr>
        <w:jc w:val="both"/>
        <w:bidi w:val="1"/>
      </w:pPr>
      <w:r>
        <w:rPr>
          <w:rFonts w:ascii="Jameel Noori Nastaleeq" w:hAnsi="Jameel Noori Nastaleeq"/>
          <w:rtl w:val="1"/>
          <w:rFonts w:cs="Jameel Noori Nastaleeq"/>
        </w:rPr>
        <w:t>خدایا، انسانی فطرت اپنی تخلیق کے اعتبار سے، اِسی طرح ایک اور چیز کی طالب ہے، اور وہ ہے تیری غیر مادّی رحمتیں۔ وہ یہ کہ انسان گناہ کرے اور تو اس کو معاف کردے۔ انسان سے کوتاہیاں سرزد ہوں اور تو اُن کی تلافی فرمائے۔ انسان صراطِ مستقیم سے بھٹک جائے اور تو اس کو دوبارہ صراطِ مستقیم پر قائم کردے۔ انسان اپنے عمل کے اعتبار سے جنت کا مستحق نہ ہو، لیکن تو اس کو اپنی رحمتِ خاص سے جنت میں داخلہ عطافرمادے—یہ اللہ کی رحمت سے بعید ہے کہ وہ انسانی فطرت کی مادّی طلب کو پورا کرے اور وہ اس کی فطرت کی غیر مادّی طلب کو پورا کیے بغیر چھوڑ دے۔</w:t>
      </w:r>
    </w:p>
    <w:p>
      <w:pPr>
        <w:pStyle w:val="Heading1"/>
        <w:jc w:val="right"/>
        <w:bidi w:val="1"/>
      </w:pPr>
      <w:r>
        <w:rPr>
          <w:rFonts w:ascii="Jameel Noori Nastaleeq" w:hAnsi="Jameel Noori Nastaleeq"/>
          <w:rtl w:val="1"/>
          <w:rFonts w:cs="Jameel Noori Nastaleeq"/>
        </w:rPr>
        <w:t>روزہ اور اعتکاف</w:t>
      </w:r>
    </w:p>
    <w:p>
      <w:pPr>
        <w:jc w:val="both"/>
        <w:bidi w:val="1"/>
      </w:pPr>
      <w:r>
        <w:rPr>
          <w:rFonts w:ascii="Jameel Noori Nastaleeq" w:hAnsi="Jameel Noori Nastaleeq"/>
          <w:rtl w:val="1"/>
          <w:rFonts w:cs="Jameel Noori Nastaleeq"/>
        </w:rPr>
        <w:t>رمضان کے مہینے میں، عام طورپر آخری عشرہ میں، مسجد کے اندر اعتکاف کیاجاتا ہے۔ جو لوگ اعتکاف کرتے ہیں، وہ اِن دنوں میں دوسرے تعلقات کو منقطع کرکے مسجد میں بیٹھ جاتے ہیں۔ناگزیر انسانی ضرورت کے سوا، وہ کسی اور مقصد سے باہر نہیں نکلتے۔ مسجد میں خلوت نشیں ہوکر ، وہ اپنا زیادہ وقت عبادت اور ذکر اور دعا اور تلاوتِ قرآن میں گزارتے ہیں۔</w:t>
      </w:r>
    </w:p>
    <w:p>
      <w:pPr>
        <w:jc w:val="both"/>
        <w:bidi w:val="1"/>
      </w:pPr>
      <w:r>
        <w:rPr>
          <w:rFonts w:ascii="Jameel Noori Nastaleeq" w:hAnsi="Jameel Noori Nastaleeq"/>
          <w:rtl w:val="1"/>
          <w:rFonts w:cs="Jameel Noori Nastaleeq"/>
        </w:rPr>
        <w:t>اعتکاف کا لفظی مطلب — خلوت نشینی (seclusion)  ہے۔ یہ اعتکاف کس لیے کیا جاتا ہے۔ حدیث میں اعتکاف کرنے والے کے بارے میں آیا ہے کہ: ہو یعتکف الذُّنوب ( مشکاۃ المصابیح ، رقم : 2108 ) یعنی وہ گناہوں سے اعتکاف کرتا ہے۔ گناہوں سے اعتکاف کرنے کا مطلب کیا ہے۔ اس کی وضاحت کرتے ہوئے محدث ناصر الدین الالبانی (وفات : 1999 ) نے لکھا ہے کہ : أی یحتبس عن الذّنُوب (مشکاۃ، جلد 1 ، صفحہ 650 ) یعنی وہ اپنے آپ کو گناہوں سے روک لیتا ہے۔ اعتکاف کا مطلب سادہ طور پر صرف گناہ سے رکنا نہیںہے، بلکہ روزے کی اسپرٹ کو بھر پور طورپر اپنانے کے لیے اپنے آپ کو خلوت نشیں بنا لینا ہے۔ دوسرے لفظوں میں یہ کہ اعتکاف کا مطلب ہے— اپنے آپ کو مواقعِ گناہ سے ہٹا کر پوری طرح عملِ خیر میں مشغول کرلینا۔</w:t>
      </w:r>
    </w:p>
    <w:p>
      <w:pPr>
        <w:jc w:val="both"/>
        <w:bidi w:val="1"/>
      </w:pPr>
      <w:r>
        <w:rPr>
          <w:rFonts w:ascii="Jameel Noori Nastaleeq" w:hAnsi="Jameel Noori Nastaleeq"/>
          <w:rtl w:val="1"/>
          <w:rFonts w:cs="Jameel Noori Nastaleeq"/>
        </w:rPr>
        <w:t>اِس پر غور کرتے ہوئے یہ سمجھ میں آتا ہے کہ اعتکاف کا اصل مقصد اپنے آپ کو ڈسٹریکشن (distraction) سے بچانا ہے۔ گناہ خود بھی ایک قسم کا ڈسٹریکشن ہے۔ فطرت کی صراطِ مستقیم سے ہٹنا، آدمی کو گناہ کی طرف لے جاتا ہے۔ اعتکاف ایک خصوصی تدبیر ہے جس کے ذریعہ آدمی چند دنوں کے لیے مجبوری کی حالت پیدا کرکے اپنے آپ کو ڈسٹریکشن سے بچاتا ہے، تاکہ وہ بعد کے دنوں میںاختیارانہ طورپر اپنے آپ کو ہر قسم کے ڈسٹریکشن سے بچا کر صراطِ مستقیم پر قائم رہنے والا انسان بناسکے۔</w:t>
      </w:r>
    </w:p>
    <w:p>
      <w:pPr>
        <w:jc w:val="both"/>
        <w:bidi w:val="1"/>
      </w:pPr>
      <w:r>
        <w:rPr>
          <w:rFonts w:ascii="Jameel Noori Nastaleeq" w:hAnsi="Jameel Noori Nastaleeq"/>
          <w:rtl w:val="1"/>
          <w:rFonts w:cs="Jameel Noori Nastaleeq"/>
        </w:rPr>
        <w:t>ترک واختیار کایہ معاملہ پوری زندگی سے تعلق رکھتا ہے۔ اِس طریقے کو اختیار کیے بغیر، کوئی شخص اپنی زندگی کو اسلامی زندگی نہیں بنا سکتا۔ روزے کے ذریعے آدمی کے اندر یہی اسپرٹ پیدا کرنا مقصود ہے۔</w:t>
      </w:r>
    </w:p>
    <w:p>
      <w:pPr>
        <w:jc w:val="both"/>
        <w:bidi w:val="1"/>
      </w:pPr>
      <w:r>
        <w:rPr>
          <w:rFonts w:ascii="Jameel Noori Nastaleeq" w:hAnsi="Jameel Noori Nastaleeq"/>
          <w:rtl w:val="1"/>
          <w:rFonts w:cs="Jameel Noori Nastaleeq"/>
        </w:rPr>
        <w:t>اعتکاف بظاہر اپنے آپ کو اللہ کی عبادت کے لیے خاص کرنے کا نام ہے۔ لیکن اسلام میں عبادت اور رَہبانیت (Monasticism)  میں فرق کیا گیاہے۔ اسلام کے مطابق،رہبانیت ایک قسم کا غلو ہے اور غلو اسلام میں جائز نہیں (لاغلو فی الإسلام)۔ایک صحابی ٔ رسول کا حسب ذیل واقعہ اِس معاملے میں شریعت کی صحیح روح کو بتاتا ہے:</w:t>
      </w:r>
    </w:p>
    <w:p>
      <w:pPr>
        <w:jc w:val="both"/>
        <w:bidi w:val="1"/>
      </w:pPr>
      <w:r>
        <w:rPr>
          <w:rFonts w:ascii="Jameel Noori Nastaleeq" w:hAnsi="Jameel Noori Nastaleeq"/>
          <w:rtl w:val="1"/>
          <w:rFonts w:cs="Jameel Noori Nastaleeq"/>
        </w:rPr>
        <w:t>طَبرانی اور بیہقی نے حضرت عبد اللہ بنِ عباس کا ایک واقعہ نقل کیا ہے۔ روایت کے مطابق، حضرت عبد اللہ بن عباس، مدینہ کی مسجد ِ نبوی میںاعتکاف کی حالت میں تھے۔ اُن کے پاس ایک آدمی آیا اور سلام کرکے بیٹھ گیا۔ عبد اللہ بن عباس نے کہا: تم مجھ کو افسردہ اور غمگین دکھائی دیتے ہو۔ اُس آدمی نے کہا: اے اللہ کے رسول کے چچا زاد بھائی، میرے اوپر فلاں شخص کا حق ہے، اور اِس صاحبِ قبر (یعنی رسول اللہ صلی اللہ علیہ وسلم) کی عزت کی قسم، میںاُس کی ادائیگی پر قادر نہیں۔ عبد اللہ بن عباس نے کہا: کیا میں تمھارے بارے میں اُس آدمی سے بات کروں(أفلا أکلّمہ فیک)۔ اُس شخص نے کہا: ہاں، اگر آپ پسند فرمائیں۔ اِس کے بعد عبد اللہ بن عباس نے اپنے جوتے پہنے اور مسجد سے باہر نکل کر روانہ ہوگئے۔ اُس آدمی نے کہا: شاید آپ بھول گئے کہ آپ اِس وقت حالتِ اعتکاف میں ہیں۔ عبد اللہ بن عباس نے کہا: نہیں، میں نے رسول اللہ صلی اللہ علیہ وسلم کو یہ کہتے ہوئے سنا ہے (اور یہ کہتے ہوئے عبداللہ بن عباس کی آنکھوں میں آنسو آگئے) کہ:  مَن مشیٰ فی حاجۃِ أخیہ وبلغ فیہا، کان خیراً لہ من اعتکاف عشْرِ سنین (الترغیب، والترہیب، کتاب الصوم، جلد 2، صفحہ 96) یعنی جو شخص اپنے بھائی کی حاجت براری کے لیے چلا اور اُس نے اُس کے لیے کوشش کی، تو یہ اُس کے لیے دس سال کے اعتکاف سے بہتر ہے۔</w:t>
      </w:r>
    </w:p>
    <w:p>
      <w:pPr>
        <w:jc w:val="both"/>
        <w:bidi w:val="1"/>
      </w:pPr>
      <w:r>
        <w:rPr>
          <w:rFonts w:ascii="Jameel Noori Nastaleeq" w:hAnsi="Jameel Noori Nastaleeq"/>
          <w:rtl w:val="1"/>
          <w:rFonts w:cs="Jameel Noori Nastaleeq"/>
        </w:rPr>
        <w:t>حضرت عبد اللہ بن عباس کے اِس واقعے سے اسلامی عبادت ا ور اعتکاف کی روح معلوم ہوتی ہے۔ اِس سے معلوم ہوتا ہے کہ بوقتِ ضرورت عبادت کے فارم میں ایڈجسٹ مینٹ کیا جائے گا، لیکن عبادت کی روح کو ہر حال میں باقی رکھا جائے گا۔</w:t>
      </w:r>
    </w:p>
    <w:p>
      <w:pPr>
        <w:pStyle w:val="Heading1"/>
        <w:jc w:val="right"/>
        <w:bidi w:val="1"/>
      </w:pPr>
      <w:r>
        <w:rPr>
          <w:rFonts w:ascii="Jameel Noori Nastaleeq" w:hAnsi="Jameel Noori Nastaleeq"/>
          <w:rtl w:val="1"/>
          <w:rFonts w:cs="Jameel Noori Nastaleeq"/>
        </w:rPr>
        <w:t>عبادت کا اظہار</w:t>
      </w:r>
    </w:p>
    <w:p>
      <w:pPr>
        <w:jc w:val="both"/>
        <w:bidi w:val="1"/>
      </w:pPr>
      <w:r>
        <w:rPr>
          <w:rFonts w:ascii="Jameel Noori Nastaleeq" w:hAnsi="Jameel Noori Nastaleeq"/>
          <w:rtl w:val="1"/>
          <w:rFonts w:cs="Jameel Noori Nastaleeq"/>
        </w:rPr>
        <w:t>حضرت نُفیع بن حارث ابوبکرہ الثقفی سے روایت ہے۔ وہ کہتے ہیں کہ رسول اللہ صلی اللہ علیہ وسلم نے فرمایا:  لا یقولنّ أحدکم إنّی صُمتُ رمضان کُلّّہ، وقمتہ کلّہ (سنن أبی داؤد، کتاب الصّوم) یعنی تم میں سے کو ئی شخص ہر گز یہ نہ کہے کہ میں نے ماہِ رمضان کے پورے روزے رکھے، اور میں نے رمضان کی تمام راتوں میں قیام کیا۔ اِس حدیث کو بیان کرنے کے بعد راوی نے کہا: لا أدری، أَخَشِی التزکیۃَ علیٰ أمتہ، أوقال: لا بُدّ مِن نومٍ أو غفلۃ (مسند احمد، جلد5، صفحہ 48 ) یعنی میںنہیں جانتا کہ آپ نے ایسا اپنی امت پراُس کے اظہارِتزکیہ کرنے کے خوف سے کہا، یا نیند یا غفلت کے خوف سے۔</w:t>
      </w:r>
    </w:p>
    <w:p>
      <w:pPr>
        <w:jc w:val="both"/>
        <w:bidi w:val="1"/>
      </w:pPr>
      <w:r>
        <w:rPr>
          <w:rFonts w:ascii="Jameel Noori Nastaleeq" w:hAnsi="Jameel Noori Nastaleeq"/>
          <w:rtl w:val="1"/>
          <w:rFonts w:cs="Jameel Noori Nastaleeq"/>
        </w:rPr>
        <w:t>اِس حدیث کا مطلب یہ نہیںہے کہ رمضان میں تمام روزے رکھنا آدمی کے لیے ضروری نہیں ہے، یا قیامِ لیل ضروری نہیں۔ اِس حدیث میں فوکس حقیقتاً خود صیام اور قیام پر نہیں ہے، بلکہ لوگوں کے سامنے اپنے صیام اور قیام کا اظہار کرنے پر ہے۔ عبادت کے بارے میں اِس قسم کا اظہار، اخلاص کی اسپرٹ کے خلاف ہے۔آدمی جب خداوند ِ ذوالجلال کی عبادت کرتا ہے تو اس کے اندر عجز کا احساس پیدا ہوتا ہے۔ عظمتِ خداوندی کے احساس کی بنا پر اس کا یہ حال ہوتا ہے کہ سب کچھ کرنے کے بعد بھی وہ یہ سمجھتا ہے کہ میں نے کچھ نہیں کیا۔ اس کایہ احساس پورے معنوں میں حقیقی ہوتا ہے، نہ کہ مصنوعی۔</w:t>
      </w:r>
    </w:p>
    <w:p>
      <w:pPr>
        <w:jc w:val="both"/>
        <w:bidi w:val="1"/>
      </w:pPr>
      <w:r>
        <w:rPr>
          <w:rFonts w:ascii="Jameel Noori Nastaleeq" w:hAnsi="Jameel Noori Nastaleeq"/>
          <w:rtl w:val="1"/>
          <w:rFonts w:cs="Jameel Noori Nastaleeq"/>
        </w:rPr>
        <w:t>ایک آدمی اگر لوگوں کے سامنے یہ کہے کہ — الحمد للہ میرے تمام روزے پورے ہوئے، ماشاء اللہ میںنے رمضان کی تمام راتوں میں قیام کیا، تو یہ اِس بات کا ثبوت ہوگا کہ کہنے والے نے عبادت کو صرف اس کے فارم کی سطح پر پایا ہے، نہ کہ اسپرٹ کی سطح پر۔ عبادت کا فارم چوں کہ ایک معلوم چیز ہوتی ہے، اِس لیے اس کے فارم کے بارے میں ایسا کہا جاسکتا ہے۔ لیکن عبادت کی روح ایک داخلی چیز ہے، اس کاحقیقی علم اللہ کے سوا کسی اور کو نہیں۔ اس لیے جس شخص نے عبادت کو اس کی اسپرٹ کی سطح پایا ہو، وہ ہمیشہ اپنی عبادت کے بارے میں اندیشے میں مبتلا رہے گا۔ اس کو یہ احساس ہوگا کہ معلوم نہیں، خدا کے نزدیک میری عبادت مطلوب عبادت تھی یا نہیں۔</w:t>
      </w:r>
    </w:p>
    <w:p>
      <w:pPr>
        <w:pStyle w:val="Heading1"/>
        <w:jc w:val="right"/>
        <w:bidi w:val="1"/>
      </w:pPr>
      <w:r>
        <w:rPr>
          <w:rFonts w:ascii="Jameel Noori Nastaleeq" w:hAnsi="Jameel Noori Nastaleeq"/>
          <w:rtl w:val="1"/>
          <w:rFonts w:cs="Jameel Noori Nastaleeq"/>
        </w:rPr>
        <w:t>حالتِ محرومی کی دریافت</w:t>
      </w:r>
    </w:p>
    <w:p>
      <w:pPr>
        <w:jc w:val="both"/>
        <w:bidi w:val="1"/>
      </w:pPr>
      <w:r>
        <w:rPr>
          <w:rFonts w:ascii="Jameel Noori Nastaleeq" w:hAnsi="Jameel Noori Nastaleeq"/>
          <w:rtl w:val="1"/>
          <w:rFonts w:cs="Jameel Noori Nastaleeq"/>
        </w:rPr>
        <w:t>حضرت ابو ذر غفاری سے ایک طویل روایت نقل ہوئی ہے۔ یہ حدیث ِ قُدسی ہے۔ اس حدیث کا ایک حصہ یہ ہے:  یا عبادی، کلّکم جائعٌ إلاّ من أطعمتُہ، فاستطْعِمُونی أُطْعِمْکم (صحیح مسلم، کتاب البرّ، باب: تحریم الظلم) یعنی اللہ تعالیٰ نے فرمایا کہ اے میرے بندو، تم میں سے ہر شخص بھوکا ہے، سوا اُس شخص کے جس کو میںکھلاؤں۔ پس تم مجھ سے کھانا طلب کرو، میں تم کو کھانا دوں گا۔</w:t>
      </w:r>
    </w:p>
    <w:p>
      <w:pPr>
        <w:jc w:val="both"/>
        <w:bidi w:val="1"/>
      </w:pPr>
      <w:r>
        <w:rPr>
          <w:rFonts w:ascii="Jameel Noori Nastaleeq" w:hAnsi="Jameel Noori Nastaleeq"/>
          <w:rtl w:val="1"/>
          <w:rFonts w:cs="Jameel Noori Nastaleeq"/>
        </w:rPr>
        <w:t>اِس حدیث میں جو بات کہی گئی ہے، وہ عین وہی بات ہے جو روزے سے مطلوب ہے۔ روزے کا مقصد آدمی کے اندر یہ زندہ شعور پیدا کرنا ہے کہ رزق کا دینے والا صرف خدا ہے، خدا اگر رزق نہ دے تو کہیں اور سے انسان کو رزق ملنے والا نہیں۔</w:t>
      </w:r>
    </w:p>
    <w:p>
      <w:pPr>
        <w:jc w:val="both"/>
        <w:bidi w:val="1"/>
      </w:pPr>
      <w:r>
        <w:rPr>
          <w:rFonts w:ascii="Jameel Noori Nastaleeq" w:hAnsi="Jameel Noori Nastaleeq"/>
          <w:rtl w:val="1"/>
          <w:rFonts w:cs="Jameel Noori Nastaleeq"/>
        </w:rPr>
        <w:t>روزے میں یہ ہوتاہے کہ آدمی صبح سے شام تک اپنے آپ کو کھانے سے دور رکھتاہے۔ اِس طرح، وہ اِس حقیقت کا تجربہ کرتا ہے کہ وہ خود رزق کا مالک نہیں۔ اِس کے بعد شام کو جب اس کے سامنے کھانا آتا ہے، تو وہ اس کو خدا کی طرف سے دیا ہوا رزق سمجھ کر کھاتا ہے۔ اُس وقت وہ یہ کہہ اٹھتا ہے کہ—  خدایا، میں بھوکا تھا، تیرا شکر کہ تو نے مجھے کھانا دیا اور اِس طرح اپنی رحمتِ خاص سے میری محرومی کی تلافی کا انتظام فرمایا۔</w:t>
      </w:r>
    </w:p>
    <w:p>
      <w:pPr>
        <w:jc w:val="both"/>
        <w:bidi w:val="1"/>
      </w:pPr>
      <w:r>
        <w:rPr>
          <w:rFonts w:ascii="Jameel Noori Nastaleeq" w:hAnsi="Jameel Noori Nastaleeq"/>
          <w:rtl w:val="1"/>
          <w:rFonts w:cs="Jameel Noori Nastaleeq"/>
        </w:rPr>
        <w:t>رمضان کے مہینے میں دن کا وقت آدمی کو اُس کے محروم ہونے کا تجربہ کراتا ہے، اور رات کا وقت اللہ تعالیٰ کے رازق ہونے کا تجربہ۔ اِس دنیا کا نظام اِس طرح بنا ہے کہ بظاہر یہاں ایک کے دینے سے دوسرے کو ملتا ہے۔ لیکن صاحبِ معرفت انسان وہ ہے جو اِس ظاہر سے اوپر اٹھ جائے، وہ بظاہر انسان کی طرف سے ملنے والی چیز کو خدا کی طرف ملنے والی چیز سمجھنے لگے۔ جو شخص اِس حالتِ احتیاج کو دریافت کرے، وہی وہ انسان ہے جس کو حقیقی روزہ ملا، اس کا روزہ اس کے لیے رحمتِ الٰہی کے دروازے کھولنے کا ذریعہ بن گیا۔</w:t>
      </w:r>
    </w:p>
    <w:p>
      <w:pPr>
        <w:pStyle w:val="Heading1"/>
        <w:jc w:val="right"/>
        <w:bidi w:val="1"/>
      </w:pPr>
      <w:r>
        <w:rPr>
          <w:rFonts w:ascii="Jameel Noori Nastaleeq" w:hAnsi="Jameel Noori Nastaleeq"/>
          <w:rtl w:val="1"/>
          <w:rFonts w:cs="Jameel Noori Nastaleeq"/>
        </w:rPr>
        <w:t>حسّاسیت کی سطح پر</w:t>
      </w:r>
    </w:p>
    <w:p>
      <w:pPr>
        <w:jc w:val="both"/>
        <w:bidi w:val="1"/>
      </w:pPr>
      <w:r>
        <w:rPr>
          <w:rFonts w:ascii="Jameel Noori Nastaleeq" w:hAnsi="Jameel Noori Nastaleeq"/>
          <w:rtl w:val="1"/>
          <w:rFonts w:cs="Jameel Noori Nastaleeq"/>
        </w:rPr>
        <w:t>غذا انسان کی ایک لازمی ضرورت ہے، لیکن متوازن غذا (balanced diet)  کا نام صحیح غذا ہے۔ متوازن غذا وہ ہے جس میں حسب ذیل اجزا شامل ہوں— کاربو ہائڈریٹ، پروٹین، فَیٹ، وٹامن، منرل سالٹ، فائبر:</w:t>
      </w:r>
    </w:p>
    <w:p>
      <w:pPr>
        <w:jc w:val="both"/>
        <w:bidi w:val="1"/>
      </w:pPr>
      <w:r>
        <w:rPr>
          <w:rFonts w:ascii="Jameel Noori Nastaleeq" w:hAnsi="Jameel Noori Nastaleeq"/>
          <w:rtl w:val="1"/>
          <w:rFonts w:cs="Jameel Noori Nastaleeq"/>
        </w:rPr>
        <w:t>A balanced diet is one which contains carbohydrate, protein, fat, vitamins, mineral salts and fibre in the correct proportions.</w:t>
      </w:r>
    </w:p>
    <w:p>
      <w:pPr>
        <w:jc w:val="both"/>
        <w:bidi w:val="1"/>
      </w:pPr>
      <w:r>
        <w:rPr>
          <w:rFonts w:ascii="Jameel Noori Nastaleeq" w:hAnsi="Jameel Noori Nastaleeq"/>
          <w:rtl w:val="1"/>
          <w:rFonts w:cs="Jameel Noori Nastaleeq"/>
        </w:rPr>
        <w:t>اگر آپ غذا کے موضوع پر کوئی کتاب پڑھیںاور اُس سے متوازن غذا کا علم حاصل کرکے اپنی فہرستِ طعام (menu)  بنائیںاور اس کے مطابق کھانا کھائیں، تو یہ علم کی بنیاد پر غذا کی دریافت ہوگی۔ لیکن جب آپ بھوک سے تڑپ رہے ہوں اور اِس حالت میں کھانا کھا کر غذا کی اہمیت کو جانیں، تو یہ حساسیت (sensitiveness) کی سطح پر غذا کی اہمیت کو دریافت کرنا ہوتا ہے۔</w:t>
      </w:r>
    </w:p>
    <w:p>
      <w:pPr>
        <w:jc w:val="both"/>
        <w:bidi w:val="1"/>
      </w:pPr>
      <w:r>
        <w:rPr>
          <w:rFonts w:ascii="Jameel Noori Nastaleeq" w:hAnsi="Jameel Noori Nastaleeq"/>
          <w:rtl w:val="1"/>
          <w:rFonts w:cs="Jameel Noori Nastaleeq"/>
        </w:rPr>
        <w:t>دونوں صورتوں میںانسان، کھانے کی چیز کو اپنی خوراک بناتا ہے، لیکن دونوں میںاتنا زیادہ فرق ہے کہ پہلی صورت کا مطلب اگر کھانے سے صرف پیٹ بھرنا ہے، تو دوسری صورت کا مطلب کھانے سے معرفتِ خداوندی کا تجربہ حاصل کرنا۔</w:t>
      </w:r>
    </w:p>
    <w:p>
      <w:pPr>
        <w:jc w:val="both"/>
        <w:bidi w:val="1"/>
      </w:pPr>
      <w:r>
        <w:rPr>
          <w:rFonts w:ascii="Jameel Noori Nastaleeq" w:hAnsi="Jameel Noori Nastaleeq"/>
          <w:rtl w:val="1"/>
          <w:rFonts w:cs="Jameel Noori Nastaleeq"/>
        </w:rPr>
        <w:t>سچا روزہ، آدمی کو یہی ربانی نعمت عطا کرتاہے سچے روزہ کے ذریعے آدمی، رازقِ حقیقی کی معرفت حاصل کرتا ہے۔ سچاروزہ کسی آدمی کے لیے غذا کو اعلیٰ معرفت کا ذریعہ بنادیتا ہے۔ عام حالت میں خوراک صرف مادّی خوراک ہے، لیکن روزہ اِس خوراک کو ایک سچے مومن کے لیے کامل معنوں میں ایک روحانی خوراک بنادیتا ہے، ایک ایسی خوراک جو اُس کے لیے رازقِ حقیقی کی دریافت کے ہم معنیٰ بن جائے، جو اُس کو سچائی کے اعلیٰ مقام پر کھڑا کردے۔</w:t>
      </w:r>
    </w:p>
    <w:p>
      <w:pPr>
        <w:jc w:val="both"/>
        <w:bidi w:val="1"/>
      </w:pPr>
      <w:r>
        <w:rPr>
          <w:rFonts w:ascii="Jameel Noori Nastaleeq" w:hAnsi="Jameel Noori Nastaleeq"/>
          <w:rtl w:val="1"/>
          <w:rFonts w:cs="Jameel Noori Nastaleeq"/>
        </w:rPr>
        <w:t>جو آدمی حساسیت کی سطح پر غذا کی اہمیت کو در یافت کرے، اُسی کا روزہ روزہ ہے۔ اِس کے بغیر روزہ ایک حیوانی عمل ہے، نہ کہ حقیقی معنوں میں انسانی عمل۔</w:t>
      </w:r>
    </w:p>
    <w:p>
      <w:pPr>
        <w:pStyle w:val="Heading1"/>
        <w:jc w:val="right"/>
        <w:bidi w:val="1"/>
      </w:pPr>
      <w:r>
        <w:rPr>
          <w:rFonts w:ascii="Jameel Noori Nastaleeq" w:hAnsi="Jameel Noori Nastaleeq"/>
          <w:rtl w:val="1"/>
          <w:rFonts w:cs="Jameel Noori Nastaleeq"/>
        </w:rPr>
        <w:t>اللہ کے زیر حکم ہونے کا تجربہ</w:t>
      </w:r>
    </w:p>
    <w:p>
      <w:pPr>
        <w:jc w:val="both"/>
        <w:bidi w:val="1"/>
      </w:pPr>
      <w:r>
        <w:rPr>
          <w:rFonts w:ascii="Jameel Noori Nastaleeq" w:hAnsi="Jameel Noori Nastaleeq"/>
          <w:rtl w:val="1"/>
          <w:rFonts w:cs="Jameel Noori Nastaleeq"/>
        </w:rPr>
        <w:t>روزہ آدمی کو یہ تجربہ کراتا ہے کہ وہ خدائے برتر کے ماتحت ہے۔ روزہ کے دوران آدمی یہ کرتا ہے کہ وہ اپنی خواہش کے خلاف، اللہ کے حکم کو اپنے اوپر نافذ کرتا ہے۔ اس طرح وہ شعوری طورپر اس حقیقت کا تجربہ کرتا ہے کہ — میں خداوند ِ ذوالجلال کے ماتحت ہوں۔</w:t>
      </w:r>
    </w:p>
    <w:p>
      <w:pPr>
        <w:jc w:val="both"/>
        <w:bidi w:val="1"/>
      </w:pPr>
      <w:r>
        <w:rPr>
          <w:rFonts w:ascii="Jameel Noori Nastaleeq" w:hAnsi="Jameel Noori Nastaleeq"/>
          <w:rtl w:val="1"/>
          <w:rFonts w:cs="Jameel Noori Nastaleeq"/>
        </w:rPr>
        <w:t>رمضان کے مہینے میں روزہ رکھنے کا یہ سب سے بڑا تجربہ ہے۔اس طرح گویا کہ ایک بھولا ہوا انسان اپنے رب کے بارے میں زندہ شعورحاصل کرتا ہے۔ وہ لمبی غفلت کے بعد اپنے خالق اور مالک کو دریافت کرتا ہے۔ وہ اس حقیقت کو اپنے ذہن میں تازہ کرتا ہے کہ یہاں ایک عظیم خدا ہے جو میرا معبود ہے اور میںاس کا ایک عاجز بندہ ہوں۔ میںاِس دنیا میں آزاد نہیں ہوں، بلکہ میں ایک عظیم ہستی کے حکم کے ماتحت ہوں۔ مجھے اس عظیم ہستی کی اطاعت کرنا ہے، حتی کہ اس وقت بھی جب کہ اس کی اطاعت کے لئے اپنی خواہشوں کو دبانا پڑے،اپنی آزادی کو ختم کرنا پڑے، اختیار رکھتے ہوئے خود اپنے ارادے سے اپنے آپ کو محکوم بنالینا پڑے—یہ رمضان کے روزہ کا سب سے بڑا پہلو ہے اور اسی کو قرآن میں تقویٰ کہاگیا ہے۔ تقویٰ کا مطلب خدا شناسی (God-consciousness)  ہے اور روزہ اس خدا شناسی کو بیدار کرنے کا ایک مؤثر ذریعہ۔روزے کا عمل جسمانی سطح پر کیا جاتا ہے، مگر اپنی حقیقت کے اعتبار سے وہ ذہنی اور روحانی سطح پر کیا جانے والا ایک عمل ہے۔ روزہ آدمی کے شعور کو تجربہ بناتا ہے۔ روزہ آدمی کے اندر گہرے احساس کو بیدار کرتاہے۔ روزہ آدمی کے اندر چھپے ہوئے ربانی جذبات کو متحرک کرتا ہے۔ روزہ آدمی کی سوئی ہوئی روح کو جگا کر اس کو خدا سے قربت کا تجربہ کراتا ہے۔ روزہ قادرِ مطلق کے مقابلے میں،اپنے عاجز ِ مطلق ہونے کے واقعاتی ادراک کا سبب بنتا ہے۔</w:t>
      </w:r>
    </w:p>
    <w:p>
      <w:pPr>
        <w:jc w:val="both"/>
        <w:bidi w:val="1"/>
      </w:pPr>
      <w:r>
        <w:rPr>
          <w:rFonts w:ascii="Jameel Noori Nastaleeq" w:hAnsi="Jameel Noori Nastaleeq"/>
          <w:rtl w:val="1"/>
          <w:rFonts w:cs="Jameel Noori Nastaleeq"/>
        </w:rPr>
        <w:t>روزہ، آدمی کے قلب و دماغ کی تطہیر کا ذریعہ ہے۔ روزہ متقیانہ زندگی کا ایک سالانہ ریہرسل (rehearsal)  ہے۔ روزہ ایک تطہیری کورس ہے، جس سے گزر کر آدمی دوبارہ اُس پاکیزہ فطری حالت پر پہنچ جاتا ہے جب کہ وہ اپنی ماں کے پیٹ سے پیدا ہوا تھا۔</w:t>
      </w:r>
    </w:p>
    <w:p>
      <w:pPr>
        <w:pStyle w:val="Heading1"/>
        <w:jc w:val="right"/>
        <w:bidi w:val="1"/>
      </w:pPr>
      <w:r>
        <w:rPr>
          <w:rFonts w:ascii="Jameel Noori Nastaleeq" w:hAnsi="Jameel Noori Nastaleeq"/>
          <w:rtl w:val="1"/>
          <w:rFonts w:cs="Jameel Noori Nastaleeq"/>
        </w:rPr>
        <w:t>جذباتِ شکر کی بیداری</w:t>
      </w:r>
    </w:p>
    <w:p>
      <w:pPr>
        <w:jc w:val="both"/>
        <w:bidi w:val="1"/>
      </w:pPr>
      <w:r>
        <w:rPr>
          <w:rFonts w:ascii="Jameel Noori Nastaleeq" w:hAnsi="Jameel Noori Nastaleeq"/>
          <w:rtl w:val="1"/>
          <w:rFonts w:cs="Jameel Noori Nastaleeq"/>
        </w:rPr>
        <w:t>حضرت عبد اللہ بن عمر سے روایت ہے، وہ کہتے ہیں کہ رسول اللہ صلی اللہ علیہ وسلم نے روزہ رکھ کر شام کو پانی سے افطار کیا تو آپ کی زبان سے یہ الفاظ نکلے: ذہب الظماء وابتلّت العروق وثبت الأجر إن شاء اللّٰہ (سنن أبی داؤد، کتاب الصیام، باب القول عند الإفطار) یعنی پیاس چلی گئی اور رگیں تر ہوگئیں اور روزے کا اجر ان شاء اللہ ثابت ہوگیا۔</w:t>
      </w:r>
    </w:p>
    <w:p>
      <w:pPr>
        <w:jc w:val="both"/>
        <w:bidi w:val="1"/>
      </w:pPr>
      <w:r>
        <w:rPr>
          <w:rFonts w:ascii="Jameel Noori Nastaleeq" w:hAnsi="Jameel Noori Nastaleeq"/>
          <w:rtl w:val="1"/>
          <w:rFonts w:cs="Jameel Noori Nastaleeq"/>
        </w:rPr>
        <w:t>پانی ایک غیر معمولی قسم کی نعمت ہے۔ پانی پر انسانی زندگی کا انحصار ہے۔ پانی نہیں تو زندگی نہیں۔ مگر عام حالات میں پانی کی اِس خصوصی نعمت کا احساس نہیں ہوتا۔ مگر ایک آدمی جب روزہ رکھ کر سارے دن پانی کا استعمال نہ کرے اور اُس پر پیاس کا تجربہ گزرے، اُس وقت جب آدمی پانی پیتا ہے تو اس کو محسوس ہوتا ہے کہ پانی کیسی عجیب نعمت ہے۔</w:t>
      </w:r>
    </w:p>
    <w:p>
      <w:pPr>
        <w:jc w:val="both"/>
        <w:bidi w:val="1"/>
      </w:pPr>
      <w:r>
        <w:rPr>
          <w:rFonts w:ascii="Jameel Noori Nastaleeq" w:hAnsi="Jameel Noori Nastaleeq"/>
          <w:rtl w:val="1"/>
          <w:rFonts w:cs="Jameel Noori Nastaleeq"/>
        </w:rPr>
        <w:t>اُس وقت آدمی کے تمام احساسات جاگ اٹھتے ہیں۔ وہ سوچتا ہے کہ کس طرح دو گیسوں کے ملنے سے سیال (liquid)پانی بن گیا۔ اتھاہ مقدارمیں پانی کے ذخیرے زمین کے اوپر جمع ہوگئے، پھر پانی سے زندگی کی تمام ضرورتیں پوری ہوگئیں۔ انھیں میں سے ایک یہ ہے کہ پانی آدمی کی پیاس کو بجھاکر اس کے لیے زندگی کا سبب بنتا ہے۔یہ احساسات جب جاگتے ہیں تو نہ صرف یہ ہوتا ہے کہ آدمی کی پیاس بجھتی ہے، بلکہ اِسی کے ساتھ شکر ِخداوندی کا ایک دریا آدمی کے اندر رواں ہوجاتا ہے۔</w:t>
      </w:r>
    </w:p>
    <w:p>
      <w:pPr>
        <w:jc w:val="both"/>
        <w:bidi w:val="1"/>
      </w:pPr>
      <w:r>
        <w:rPr>
          <w:rFonts w:ascii="Jameel Noori Nastaleeq" w:hAnsi="Jameel Noori Nastaleeq"/>
          <w:rtl w:val="1"/>
          <w:rFonts w:cs="Jameel Noori Nastaleeq"/>
        </w:rPr>
        <w:t>اللہ، انسان کا منعمِ حقیقی ہے۔ اللہ نے انسانوں کو ان گنت نعمتیں عطا کی ہیں۔ ان نعمتوں پر اللہ کا حقیقی شکر ادا کرنا، اللہ کی سب سے بڑی عبادت ہے۔  روزہ کے ذریعہ جب انسان کے اندران نعمتوں کا احساس جگایا جاتا ہے تو آدمی کا شعور بیدار ہوجاتا ہے۔ وہ غفلت سے باہر آجاتا ہے۔ وہ احساسِ نعمت سے سرشار ہوکر حقیقی معنوں میں اللہ کا شکر گزار بندہ بن جاتا ہے۔روزہ ،جذباتِ شکر کی بیداری کا ذریعہ ہے۔ انسان ہر وقت انعاماتِ خداوندی کے سمندر میںرہتا ہے، مگر عام حالات میں اس کو ان نعمتوں کا زندہ احساس نہیںہوتا۔ روزہ آدمی کو اس قابل بناتا ہے کہ وہ اِن نعمتوں کو ازسرِ نو دریافت کرکے اپنے رب کی اعلیٰ معرفت حاصل کرے۔</w:t>
      </w:r>
    </w:p>
    <w:p>
      <w:pPr>
        <w:pStyle w:val="Heading1"/>
        <w:jc w:val="right"/>
        <w:bidi w:val="1"/>
      </w:pPr>
      <w:r>
        <w:rPr>
          <w:rFonts w:ascii="Jameel Noori Nastaleeq" w:hAnsi="Jameel Noori Nastaleeq"/>
          <w:rtl w:val="1"/>
          <w:rFonts w:cs="Jameel Noori Nastaleeq"/>
        </w:rPr>
        <w:t>روزہ دارانہ زندگی</w:t>
      </w:r>
    </w:p>
    <w:p>
      <w:pPr>
        <w:jc w:val="both"/>
        <w:bidi w:val="1"/>
      </w:pPr>
      <w:r>
        <w:rPr>
          <w:rFonts w:ascii="Jameel Noori Nastaleeq" w:hAnsi="Jameel Noori Nastaleeq"/>
          <w:rtl w:val="1"/>
          <w:rFonts w:cs="Jameel Noori Nastaleeq"/>
        </w:rPr>
        <w:t>ایک فارسی شاعر نے روزہ اور رمضان کے بارے میں اپنے تجربات کو اِن الفاظ میں بیان کیاہے— روزے کا مقصد لوگوں کے اندر ریاضت کا مزاجپیدا کرنا تھا، مگر رمضان آیا تو ریاضت کے بجائے، لوگوں کے یہاں کھانے پینے کی دھوم میں اور اضافہ ہوگیا:</w:t>
      </w:r>
    </w:p>
    <w:p>
      <w:pPr>
        <w:jc w:val="both"/>
        <w:bidi w:val="1"/>
      </w:pPr>
      <w:r>
        <w:rPr>
          <w:rFonts w:ascii="Jameel Noori Nastaleeq" w:hAnsi="Jameel Noori Nastaleeq"/>
          <w:rtl w:val="1"/>
          <w:rFonts w:cs="Jameel Noori Nastaleeq"/>
        </w:rPr>
        <w:t xml:space="preserve">تن پروریِ خَلق فُزوں شد، نہ ریاضت </w:t>
        <w:tab/>
        <w:t>جُز گرمی ٔ افطار، نہ دارد رمضاں ہیچ</w:t>
      </w:r>
    </w:p>
    <w:p>
      <w:pPr>
        <w:jc w:val="both"/>
        <w:bidi w:val="1"/>
      </w:pPr>
      <w:r>
        <w:rPr>
          <w:rFonts w:ascii="Jameel Noori Nastaleeq" w:hAnsi="Jameel Noori Nastaleeq"/>
          <w:rtl w:val="1"/>
          <w:rFonts w:cs="Jameel Noori Nastaleeq"/>
        </w:rPr>
        <w:t>رمضان کے مہینے میں یہ منظر ہر جگہ دکھائی دیتا ہے، مشرق اور مغرب اور عرب اورعجم کے درمیان اس معاملے میں کوئی فرق نہیں۔ ہر جگہ رمضان کا مہینہ کھانے پینے کی مزید سرگرمیوں کا مہینہ بن گیا ہے۔ایسا کیوںہے۔ اس کا جواب یہ ہے کہ رمضان کا مہینہ صرف اُن لوگوں کے لیے روزے کا مہینہ بنتا ہے جو سال بھر روزہ دارانہ زندگی (Roza-oriented life)گزار رہے ہوں۔ جو لوگ سال کے بقیہ مہینوں میں غیر روزہ داربنے ہوئے ہوں، ان کے درمیان جب، رمضان کا مہینہ آئے گا تووہ اُسی کلچر میں اضافے کا سبب بنے گا جس کلچر میں وہ اس سے پہلے زندگی گزار رہے تھے۔</w:t>
      </w:r>
    </w:p>
    <w:p>
      <w:pPr>
        <w:jc w:val="both"/>
        <w:bidi w:val="1"/>
      </w:pPr>
      <w:r>
        <w:rPr>
          <w:rFonts w:ascii="Jameel Noori Nastaleeq" w:hAnsi="Jameel Noori Nastaleeq"/>
          <w:rtl w:val="1"/>
          <w:rFonts w:cs="Jameel Noori Nastaleeq"/>
        </w:rPr>
        <w:t>آج کل لوگوں کی زندگی کا مقصد یہ بن گیا ہے کہ — خوب کماؤ اور اچھے اچھے کھانے کھاؤ۔ یہی تقریباً تمام لوگوں کی سوچ ہے اور یہی عملی طورپر لوگوں کا کلچر ہے۔ اسی قسم کی زندگی کے وہ پوری طرح عادی بنے ہوئے ہیں، وہ اس کے سوا زندگی کے کسی اور پیٹرن کو جانتے ہی نہیں۔ ایسی حالت میں جب ان کے درمیان رمضان کا مہینہ آتا ہے تو وہ ان کے کھانے پینے کے کلچر کی ایک توسیع کے ہم معنی ہوتا ہے۔ رمضان ان کے اُسی ذوق میں مزید اضافہ کردیتا ہے جس کے وہ اب تک عادی بنے ہوئے تھے۔ یہی سبب ہے کہ جب رمضان کا مہینہ آتاہے تو وہ ان کے لیے صرف افطار اور سحری کی دھوم کے ہم معنیٰ بن جاتا ہے۔ رمضان کا مہینہ اس لیے آتا ہے، تاکہ لوگوں کے اندر سادگی اور قناعت کا مزاج پیداہو۔ لوگوں کا اشتغال انسانوں کے درمیان کم ہو، اور اللہ کے ساتھ ان کے تعلق میں اضافہ ہوجائے، مگر عملاً یہ سب نہیں ہوتا ہے۔ حقیقت یہ ہے کہ جو لوگ سال بھر روزہ دارانہ زندگی گزاریں، وہی رمضان کے مہینے میں سچے روزے دار بنیں گے۔</w:t>
      </w:r>
    </w:p>
    <w:p>
      <w:pPr>
        <w:pStyle w:val="Heading1"/>
        <w:jc w:val="right"/>
        <w:bidi w:val="1"/>
      </w:pPr>
      <w:r>
        <w:rPr>
          <w:rFonts w:ascii="Jameel Noori Nastaleeq" w:hAnsi="Jameel Noori Nastaleeq"/>
          <w:rtl w:val="1"/>
          <w:rFonts w:cs="Jameel Noori Nastaleeq"/>
        </w:rPr>
        <w:t>روزہ کا تعلق پوری زندگی سے</w:t>
      </w:r>
    </w:p>
    <w:p>
      <w:pPr>
        <w:jc w:val="both"/>
        <w:bidi w:val="1"/>
      </w:pPr>
      <w:r>
        <w:rPr>
          <w:rFonts w:ascii="Jameel Noori Nastaleeq" w:hAnsi="Jameel Noori Nastaleeq"/>
          <w:rtl w:val="1"/>
          <w:rFonts w:cs="Jameel Noori Nastaleeq"/>
        </w:rPr>
        <w:t>رمضان کے مہینے کا روزہ کسی قسم کی سالانہ رسم (annual custom)  نہیں، وہ ایک زندہ تخلیقی (creative)عمل ہے۔ روزے کا تعلق انسان کی پوری زندگی سے ہے۔ روزے کا مقصد دراصل یہ ہے کہ آدمی کی پوری زندگی روزہ رخی زندگی (Roza-oriented life)  بن جائے۔</w:t>
      </w:r>
    </w:p>
    <w:p>
      <w:pPr>
        <w:jc w:val="both"/>
        <w:bidi w:val="1"/>
      </w:pPr>
      <w:r>
        <w:rPr>
          <w:rFonts w:ascii="Jameel Noori Nastaleeq" w:hAnsi="Jameel Noori Nastaleeq"/>
          <w:rtl w:val="1"/>
          <w:rFonts w:cs="Jameel Noori Nastaleeq"/>
        </w:rPr>
        <w:t>روزے کی اصل حقیقت خواہشات (desires)  پر روک لگانا ہے۔ اسی کو حدیث میں  یَدَع شہوتَہ (خواہش کو چھوڑنا) بتایا گیا ہے۔ پیاس ایک خواہش ہے، بھوک ایک خواہش ہے، نیند ایک خواہش ہے،معمول کے مطابق زندگی گزارنا ایک خواہش ہے۔ روزے کے مہینوں میں ان سب خواہشوں پر قانوناً روک لگائی جاتی ہے،تاکہ آدمی اسی طرح اپنی دوسری خواہشوں پر ارادتاً روک لگائے۔ وہ خود اپنے فیصلے کے تحت ایک پابند زندگی گزارنے لگے۔</w:t>
      </w:r>
    </w:p>
    <w:p>
      <w:pPr>
        <w:jc w:val="both"/>
        <w:bidi w:val="1"/>
      </w:pPr>
      <w:r>
        <w:rPr>
          <w:rFonts w:ascii="Jameel Noori Nastaleeq" w:hAnsi="Jameel Noori Nastaleeq"/>
          <w:rtl w:val="1"/>
          <w:rFonts w:cs="Jameel Noori Nastaleeq"/>
        </w:rPr>
        <w:t>انسان کی زندگی میں جتنے بھی اعمال ہیں، ان سب میں ففٹی ففٹی کا تناسب ہے، یعنی ففٹی پرسنٹ کسی چیز سے رکنا ہے، اور اس کا ففٹی پرسنٹ کسی چیز پرعمل کرنا۔ اسلامی شریعت میں إلاّ اللّٰہسے پہلے  لا إلٰہ آتاہے۔ منفی اور ایجابی پہلو کا یہی تناسب تمام دینی اعمال میں پایا جاتا ہے۔ اس اعتبار سے دیکھئے تو روزے کا مقصد یہ ہے کہ آدمی اپنی تمام خواہشات پر بریک لگائے، تاکہ وہ اِس دنیا میں اپنے آپ کو مطلوب اعمال پر قائم کرسکے۔</w:t>
      </w:r>
    </w:p>
    <w:p>
      <w:pPr>
        <w:jc w:val="both"/>
        <w:bidi w:val="1"/>
      </w:pPr>
      <w:r>
        <w:rPr>
          <w:rFonts w:ascii="Jameel Noori Nastaleeq" w:hAnsi="Jameel Noori Nastaleeq"/>
          <w:rtl w:val="1"/>
          <w:rFonts w:cs="Jameel Noori Nastaleeq"/>
        </w:rPr>
        <w:t>تمثیل کی زبان میں کہاجائے تو روزے کی حیثیت انسانی زندگی میں انجن میں لگے ہوئے بریک (brake) جیسی ہے۔ بریک گاڑی کے انجن کو قابو میں رکھتا ہے،اسی لیے گاڑی درست طورپر اپنا سفر طے کرتی ہے۔ اگر کسی انجن میں بریک نہ ہو تو انجن درست طورپر کام نہیں کرے گا۔</w:t>
      </w:r>
    </w:p>
    <w:p>
      <w:pPr>
        <w:jc w:val="both"/>
        <w:bidi w:val="1"/>
      </w:pPr>
      <w:r>
        <w:rPr>
          <w:rFonts w:ascii="Jameel Noori Nastaleeq" w:hAnsi="Jameel Noori Nastaleeq"/>
          <w:rtl w:val="1"/>
          <w:rFonts w:cs="Jameel Noori Nastaleeq"/>
        </w:rPr>
        <w:t>یہی معاملہ مومن کی زندگی میں روزے کا ہے۔ آدمی کو چاہیے کہ وہ روزے کو اپنی زندگی میں بریک کا مقام دے ، تاکہ وہ خدا کے راستے پر درست طورپر اپنا سفر طے کرسکے۔اُسی آدمی کا روزہ حقیقی روزہ ہے جس کا روزہ اس کے لیے ممنوعاتِ خداوندی کے مقابلے میں بریک کے ہم معنی بن جائے۔</w:t>
      </w:r>
    </w:p>
    <w:p>
      <w:pPr>
        <w:pStyle w:val="Heading1"/>
        <w:jc w:val="right"/>
        <w:bidi w:val="1"/>
      </w:pPr>
      <w:r>
        <w:rPr>
          <w:rFonts w:ascii="Jameel Noori Nastaleeq" w:hAnsi="Jameel Noori Nastaleeq"/>
          <w:rtl w:val="1"/>
          <w:rFonts w:cs="Jameel Noori Nastaleeq"/>
        </w:rPr>
        <w:t>مسائلِ رمضان</w:t>
      </w:r>
    </w:p>
    <w:p>
      <w:pPr>
        <w:jc w:val="both"/>
        <w:bidi w:val="1"/>
      </w:pPr>
      <w:r>
        <w:rPr>
          <w:rFonts w:ascii="Jameel Noori Nastaleeq" w:hAnsi="Jameel Noori Nastaleeq"/>
          <w:rtl w:val="1"/>
          <w:rFonts w:cs="Jameel Noori Nastaleeq"/>
        </w:rPr>
        <w:t>مسائلِ رمضان سے مراد، رمضان یا روزے کے فقہی یا قانونی مسائل ہیں۔ اِن مسائل کا چرچا ہر مسجد اور ہر مدرسے میں ہوتا ہے، اِس بنا پر لوگ عام طورپر روزہ اور رمضان کے فقہی مسائل سے واقف ہوتے ہیں۔ اِسی واقفیت کا یہ نتیجہ ہے کہ لوگ ہر سال رمضان کے مہینے میں آسانی کے ساتھ روزہ رکھتے ہیںاور اُس کے ضروری احکام کی پابندی کرتے ہیں۔ اِس لیے اِن مسائل کی تفصیلات بیان کرنے کی ضرورت نہیں، البتہ یہاں اس کے کچھ بنیادی پہلوؤں کا ذکر کیا جاتا ہے۔</w:t>
      </w:r>
    </w:p>
    <w:p>
      <w:pPr>
        <w:jc w:val="both"/>
        <w:bidi w:val="1"/>
      </w:pPr>
      <w:r>
        <w:rPr>
          <w:rFonts w:ascii="Jameel Noori Nastaleeq" w:hAnsi="Jameel Noori Nastaleeq"/>
          <w:rtl w:val="1"/>
          <w:rFonts w:cs="Jameel Noori Nastaleeq"/>
        </w:rPr>
        <w:t>روزے کا وقت طلوعِ فجر سے شروع ہوتا ہے اورغروبِ آفتاب پر ختم ہوجاتا ہے۔ روزہ ہر بالغ عورت اور مرد پر فرض ہے، الا یہ کہ اُس کو کوئی ایسا عذر لاحق ہو جس کو شریعت میںمعتبر ماناگیا ہو۔ روزے کا آغاز نیت سے ہوتا ہے۔ یہ نیت آدمی کو طلوعِ فجر سے پہلے، یا سحری کھانے کے وقت کرناچاہیے۔</w:t>
      </w:r>
    </w:p>
    <w:p>
      <w:pPr>
        <w:jc w:val="both"/>
        <w:bidi w:val="1"/>
      </w:pPr>
      <w:r>
        <w:rPr>
          <w:rFonts w:ascii="Jameel Noori Nastaleeq" w:hAnsi="Jameel Noori Nastaleeq"/>
          <w:rtl w:val="1"/>
          <w:rFonts w:cs="Jameel Noori Nastaleeq"/>
        </w:rPr>
        <w:t>رمضان کے مہینے میںاگر کوئی شخص سفر کرے، یا بیمار ہوجائے تو وہ رخصت کے طورپر اُن دنوں میں روزہ ترک کرسکتا ہے۔ لیکن اُس کو رمضان کے بعد چھوٹے ہوئے دنوں کے بقدر روزہ رکھ کر اس کی تکمیل کرنی ہوگی۔ البتہ اگر کوئی شخص بڑھاپے، یا کسی طبّی سبب سے مستقل طورپر معذور ہوجائے اور روزہ رکھنا اُس کے لیے ممکن نہ رہے تو وہ روزہ ترک کردے اور کفارہ کے طورپر مساکین کو کھانا کھلادے، یعنی ایک روزے کے بدلے ایک مسکین کے دو وقت کے کھانے کا انتظام کرنا۔</w:t>
      </w:r>
    </w:p>
    <w:p>
      <w:pPr>
        <w:jc w:val="both"/>
        <w:bidi w:val="1"/>
      </w:pPr>
      <w:r>
        <w:rPr>
          <w:rFonts w:ascii="Jameel Noori Nastaleeq" w:hAnsi="Jameel Noori Nastaleeq"/>
          <w:rtl w:val="1"/>
          <w:rFonts w:cs="Jameel Noori Nastaleeq"/>
        </w:rPr>
        <w:t>شریعت، آدمی کے اوپر کوئی غیر فطری پابندی عائد نہیں کرتی۔ روزے میں دن کے اوقات میں کھانے پینے اور دیگر ممنوعات کے باوجود، رات کے اوقات میں اُس کی اجازت، سحری اور افطار کا وقتجاننے کے لیے کیلنڈر کا پابند کرنے کے بجائے، عام مشاہدے کو بنیاد قرار دینا، اِسی قسم کی چیزیں ہیں۔ جزئی تفصیلات میں بندوں کو گنجائش دیتے ہوئے، اللہ تعالیٰ نے عمومی حدیں واضح فرمادی ہیں۔ آدمی کو چاہیے کہ وہ اِن مقرر حدوں کا پوری طرح پابند رہے اور تفصیلی جزئیات میں وہ اُس روش کو اختیار کرے جو تقویٰ کی اسپرٹ کے مطابق ہے۔</w:t>
      </w:r>
    </w:p>
    <w:p>
      <w:pPr>
        <w:pStyle w:val="Heading1"/>
        <w:jc w:val="right"/>
        <w:bidi w:val="1"/>
      </w:pPr>
      <w:r>
        <w:rPr>
          <w:rFonts w:ascii="Jameel Noori Nastaleeq" w:hAnsi="Jameel Noori Nastaleeq"/>
          <w:rtl w:val="1"/>
          <w:rFonts w:cs="Jameel Noori Nastaleeq"/>
        </w:rPr>
        <w:t>انعام کی رات</w:t>
      </w:r>
    </w:p>
    <w:p>
      <w:pPr>
        <w:jc w:val="both"/>
        <w:bidi w:val="1"/>
      </w:pPr>
      <w:r>
        <w:rPr>
          <w:rFonts w:ascii="Jameel Noori Nastaleeq" w:hAnsi="Jameel Noori Nastaleeq"/>
          <w:rtl w:val="1"/>
          <w:rFonts w:cs="Jameel Noori Nastaleeq"/>
        </w:rPr>
        <w:t>حضرت ابو ہریرہ کی ایک طویل روایت حدیث کی کتابوں میں آئی ہے۔ اِس روایت کا ایک حصہ یہ ہے:  یُغفر لہم فی اٰخر لیلۃ من رمضان۔ قیل: یا رسول اللہ، أہی لیلۃ القدر۔ قال: لا، ولکنّ العاملَ إنّما یُوفی أجرہ إذا قضیٰ عملہ (مسند احمد، جلد 2، صفحہ 292) یعنی رمضان کی آخری رات میں روزے دار بندوں اور بندیوں کی مغفرت کردی جاتی ہے۔ کہاگیا کہ اے اللہ کے رسول، کیا اِس رات سے مراد شبِ قدر ہے۔ آپ نے فرمایا کہ نہیں، بلکہ عمل کرنے والا جب عمل کرتا ہے، تو عمل کے پورا ہونے کے بعداُس کو اُس کاپورا اجر دے دیا جاتا ہے۔</w:t>
      </w:r>
    </w:p>
    <w:p>
      <w:pPr>
        <w:jc w:val="both"/>
        <w:bidi w:val="1"/>
      </w:pPr>
      <w:r>
        <w:rPr>
          <w:rFonts w:ascii="Jameel Noori Nastaleeq" w:hAnsi="Jameel Noori Nastaleeq"/>
          <w:rtl w:val="1"/>
          <w:rFonts w:cs="Jameel Noori Nastaleeq"/>
        </w:rPr>
        <w:t>اِس حدیث کا مطلب یہ ہے کہ امتِ محمدی کے وہ افراد جو روزے کی مطلوب اسپرٹ کے ساتھ روزہ رکھیں، مہینے کی آخری رات میں ان کے عمل کا پورا اجر ان کے ریکارڈ میں لکھ دیا جاتاہے ۔ رمضان کے مہینے کی اِس آخری رات کو دوسری حدیث میں ’لیلۃ الجائزۃ‘ (البیہقی) کہاگیا ہے، یعنی انعام کی رات۔ ہر نیک عمل پر اللہ اپنے بندوں کو انعام دیتا ہے۔ رمضان کی عبادت کی اہمیت کی بناپر اس حدیث میں اس کے انعام کا ذکر خصوصی انداز میں کیا گیا۔</w:t>
      </w:r>
    </w:p>
    <w:p>
      <w:pPr>
        <w:jc w:val="both"/>
        <w:bidi w:val="1"/>
      </w:pPr>
      <w:r>
        <w:rPr>
          <w:rFonts w:ascii="Jameel Noori Nastaleeq" w:hAnsi="Jameel Noori Nastaleeq"/>
          <w:rtl w:val="1"/>
          <w:rFonts w:cs="Jameel Noori Nastaleeq"/>
        </w:rPr>
        <w:t>عام طورپر ایسا ہوتاہے کہ جب رمضان کا مہینہ ختم ہوجاتا ہے، تو عید سے پہلے کی رات کو لوگ غفلت میں یا تماشے میں گزارتے ہیں۔ وہ اس میں شاپنگ کی دھوم مچاتے ہیں۔ یہ حدیث اِس قسم کی غفلت کے لیے ایک انتباہ (warning)  کی حیثیت رکھتی ہے۔انعام کی اِس رات کا بہتر استعمال یہ ہے کہ اُس رات کو زیادہ سے زیادہ دعا اور عبادت میں گزارا جائے، اور پورے مہینے کا محاسبہ کیا جائے، اور نئے سال کی دوبارہ منصوبہ بندی کی جائے۔ اِس رات کو مسرفانہ شاپنگ جیسی چیزوں میں گزارنا، اِس بابرکت موقع کا ضیاع بھی ہے اور اُس کی ناقدری بھی۔حقیقت یہ ہے کہ جو لوگ رمضان کے مہینے کو اُس کی مطلوب اسپرٹ کے ساتھ گزاریں، وہ کبھی اِس کا تحمل نہیں کرسکتے کہ رمضان کی آخری رات کو وہ غفلت اور تماشے میں گزار دیں۔ ان کے لیے مہینے کی آخری رات دعا اور عبادت کی رات ہوگی، نہ کہ غفلت کی رات۔</w:t>
      </w:r>
    </w:p>
    <w:p>
      <w:pPr>
        <w:pStyle w:val="Heading1"/>
        <w:jc w:val="right"/>
        <w:bidi w:val="1"/>
      </w:pPr>
      <w:r>
        <w:rPr>
          <w:rFonts w:ascii="Jameel Noori Nastaleeq" w:hAnsi="Jameel Noori Nastaleeq"/>
          <w:rtl w:val="1"/>
          <w:rFonts w:cs="Jameel Noori Nastaleeq"/>
        </w:rPr>
        <w:t>عید الفطر کا دن</w:t>
      </w:r>
    </w:p>
    <w:p>
      <w:pPr>
        <w:jc w:val="both"/>
        <w:bidi w:val="1"/>
      </w:pPr>
      <w:r>
        <w:rPr>
          <w:rFonts w:ascii="Jameel Noori Nastaleeq" w:hAnsi="Jameel Noori Nastaleeq"/>
          <w:rtl w:val="1"/>
          <w:rFonts w:cs="Jameel Noori Nastaleeq"/>
        </w:rPr>
        <w:t>رمضان اور روزہ اور عید الفطر کے بارے میں حضرت انس بن مالک سے ایک طویل روایت نقل ہوئی ہے۔ اُس روایت کا ایک حصہ یہ ہے:</w:t>
      </w:r>
    </w:p>
    <w:p>
      <w:pPr>
        <w:jc w:val="both"/>
        <w:bidi w:val="1"/>
      </w:pPr>
      <w:r>
        <w:rPr>
          <w:rFonts w:ascii="Jameel Noori Nastaleeq" w:hAnsi="Jameel Noori Nastaleeq"/>
          <w:rtl w:val="1"/>
          <w:rFonts w:cs="Jameel Noori Nastaleeq"/>
        </w:rPr>
        <w:t>’’… فإذا کان یومُ عیدِہم، یعنی یومَ فِطرہم، باہیٰ بہم ملائکتَہ، فقال: ملائکتی، ماجزائُ أجیرٍ وفّیٰ عملَہ۔ قالوا: ربّنا، جزائُہ أن یُوفّیٰ أجرُہ۔ قال: ملائکتی، عبیدی وإمائی قضَوا فریضتی علیہم، ثمّ خرجوا یعُجُّون إلی الدّعاء، وعزّتی وجَلالِی وکَرمی وعُلوّی وارْتفاعِ مکانی لأجیبنَّہم۔ فیقول: ارجعوا فقد غفرتُ لکم، وبدّلتُ سیّئاتکم حسنات۔ قال: فیرجعون مغفوراً لہم۔ (رواہ البیہقی فی شعب الإیمان، باب الصیام، فصل فی لیلۃ العید ویومہما)۔</w:t>
      </w:r>
    </w:p>
    <w:p>
      <w:pPr>
        <w:jc w:val="both"/>
        <w:bidi w:val="1"/>
      </w:pPr>
      <w:r>
        <w:rPr>
          <w:rFonts w:ascii="Jameel Noori Nastaleeq" w:hAnsi="Jameel Noori Nastaleeq"/>
          <w:rtl w:val="1"/>
          <w:rFonts w:cs="Jameel Noori Nastaleeq"/>
        </w:rPr>
        <w:t>یعنی جب عید کا دن آتا ہے، یعنی عید الفطر کا دن، تو اللہ تعالیٰ فرشتوں کے سامنے روزے دار بندوں اور بندیوںپر فخر کرتا ہے۔ وہ کہتا ہے: اے میرے فرشتو، اُس کی جزا کیا ہے جس نے اپنے عمل کو پورا کردیا۔ فرشتے کہتے ہیںکہ اے ہمارے رب، اُس کی جزا یہ ہے کہ اُس کو اُس کے عمل کا پورا بدلہ دے دیا جائے۔خدا کہتاہے کہ اے میرے فرشتو، میرے بندو ں اور میری بندیوں نے میرے اُس فرض کو ادا کردیاجو اُن پر عائد تھا، پھر وہ نکلے ہیں دعا کے ساتھ مجھ کو پکارتے ہوئے۔ میری عزت اور میرے جلال کی قسم ، میرے کرم ، میرے عُلو ِ شان اور میرے بلند مقام کی قسم، میں ضرور اُن کی پکار کو سنوں گا۔ پھر اللہ تعالیٰ فرماتا ہے کہ: تم لوگ واپس جاؤ، میں نے تم کو بخش دیا اور میں نے تمھارے سیّاٰت کو حسنات میں تبدیل کر دیا۔ پس وہ لوگ اِس طرح لوٹتے ہیں کہ اُن کی مغفرت ہوچکی ہوتی ہے۔</w:t>
      </w:r>
    </w:p>
    <w:p>
      <w:pPr>
        <w:jc w:val="both"/>
        <w:bidi w:val="1"/>
      </w:pPr>
      <w:r>
        <w:rPr>
          <w:rFonts w:ascii="Jameel Noori Nastaleeq" w:hAnsi="Jameel Noori Nastaleeq"/>
          <w:rtl w:val="1"/>
          <w:rFonts w:cs="Jameel Noori Nastaleeq"/>
        </w:rPr>
        <w:t>رمضان کے خاتمے کے بعد عید الفطر کا دن ایک عظیم خوش خبری بن کر آتا ہے، ابدی انعام کی خوش خبری۔ یہ ابدی انعام اللہ کے اُن بندوں اور بندیوںکے لیے ہے جو رمضان کے مہینے میں مطلوب روزے کے ذریعے اپنے لیے اُس کا استحقاق ثابت کریں۔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http://cpsalrisala.blogspot.com/2008/10/al-risala-october-2008.html | Extracted on: 2026-03-26T14:28:44.292823</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