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september 2009</w:t>
      </w:r>
    </w:p>
    <w:p>
      <w:pPr>
        <w:pStyle w:val="Heading1"/>
        <w:jc w:val="right"/>
        <w:bidi w:val="1"/>
      </w:pPr>
      <w:r>
        <w:rPr>
          <w:rFonts w:ascii="Jameel Noori Nastaleeq" w:hAnsi="Jameel Noori Nastaleeq"/>
          <w:rtl w:val="1"/>
          <w:rFonts w:cs="Jameel Noori Nastaleeq"/>
        </w:rPr>
        <w:t>روزہ: قرآن کا مہینہ</w:t>
      </w:r>
    </w:p>
    <w:p>
      <w:pPr>
        <w:jc w:val="both"/>
        <w:bidi w:val="1"/>
      </w:pPr>
      <w:r>
        <w:rPr>
          <w:rFonts w:ascii="Jameel Noori Nastaleeq" w:hAnsi="Jameel Noori Nastaleeq"/>
          <w:rtl w:val="1"/>
          <w:rFonts w:cs="Jameel Noori Nastaleeq"/>
        </w:rPr>
        <w:t>قرآن کی سورہ نمبر 2 میں روزے کا حکم دیتے ہوئے ارشاد ہوا ہے: ’’رمضان کا مہینہ جس میں قرآن اتارا گیا، وہ ہدایت ہے لوگوں کے لیے اور کھلی نشانیاں راستے کی اور حق و باطل کے درمیان فیصلہ کرنے والا، پس تم میں سے جو کوئی اِس مہینے کو پائے، وہ اس کے روزے رکھے‘‘۔ (البقرۃ:185 ) اِس سے معلوم ہوا کہ روزے کا مہینہ خصوصی طورپر قرآن سے استفادے کا مہینہ ہے۔ روزے کا مقصد یہ ہے کہ لوگوں کو ذہنی طورپر تیار کیا جائے، تاکہ وہ قرآن کے مطالعہ اور تدبر سے زیادہ سے زیادہ حصہ پاسکیں۔</w:t>
      </w:r>
    </w:p>
    <w:p>
      <w:pPr>
        <w:jc w:val="both"/>
        <w:bidi w:val="1"/>
      </w:pPr>
      <w:r>
        <w:rPr>
          <w:rFonts w:ascii="Jameel Noori Nastaleeq" w:hAnsi="Jameel Noori Nastaleeq"/>
          <w:rtl w:val="1"/>
          <w:rFonts w:cs="Jameel Noori Nastaleeq"/>
        </w:rPr>
        <w:t>15 اگست1947 کی رات میں انڈیا کو برطانیہ سے سیاسی آزادی ملی تھی۔ اِس واقعے پر بہت سی کتابیں شائع ہوئیں ہیں۔ اُن میں سے ایک کتاب وہ تھی جس کو دو مغربی صحافیوں نے لکھا تھا۔ اِس کتاب کا نام یہ تھا—نصف شب کی آزادی:</w:t>
      </w:r>
    </w:p>
    <w:p>
      <w:pPr>
        <w:jc w:val="both"/>
        <w:bidi w:val="1"/>
      </w:pPr>
      <w:r>
        <w:rPr>
          <w:rFonts w:ascii="Jameel Noori Nastaleeq" w:hAnsi="Jameel Noori Nastaleeq"/>
          <w:rtl w:val="1"/>
          <w:rFonts w:cs="Jameel Noori Nastaleeq"/>
        </w:rPr>
        <w:t>Freedom at Midnight</w:t>
      </w:r>
    </w:p>
    <w:p>
      <w:pPr>
        <w:jc w:val="both"/>
        <w:bidi w:val="1"/>
      </w:pPr>
      <w:r>
        <w:rPr>
          <w:rFonts w:ascii="Jameel Noori Nastaleeq" w:hAnsi="Jameel Noori Nastaleeq"/>
          <w:rtl w:val="1"/>
          <w:rFonts w:cs="Jameel Noori Nastaleeq"/>
        </w:rPr>
        <w:t>اِس کتاب کی تیاری کے لیے دونوں صحافی وقتی طورپر دنیا سے کٹ گئے۔ چناں چہ ایک انٹرویو میں انھوںنے کہا تھا کہ —ہم نے راہب جیسی زندگی گزاری، پھر ہم نے ’’نصف شب کی آزادی‘‘ تیار کی:</w:t>
      </w:r>
    </w:p>
    <w:p>
      <w:pPr>
        <w:jc w:val="both"/>
        <w:bidi w:val="1"/>
      </w:pPr>
      <w:r>
        <w:rPr>
          <w:rFonts w:ascii="Jameel Noori Nastaleeq" w:hAnsi="Jameel Noori Nastaleeq"/>
          <w:rtl w:val="1"/>
          <w:rFonts w:cs="Jameel Noori Nastaleeq"/>
        </w:rPr>
        <w:t>We lived like hermits, and we produced Freedom at Midnight.</w:t>
      </w:r>
    </w:p>
    <w:p>
      <w:pPr>
        <w:jc w:val="both"/>
        <w:bidi w:val="1"/>
      </w:pPr>
      <w:r>
        <w:rPr>
          <w:rFonts w:ascii="Jameel Noori Nastaleeq" w:hAnsi="Jameel Noori Nastaleeq"/>
          <w:rtl w:val="1"/>
          <w:rFonts w:cs="Jameel Noori Nastaleeq"/>
        </w:rPr>
        <w:t>نزولِ قرآن کے مہینے میں روزے کو فرض کرنے کا مقصد یہی ہے۔ روزے کے مہینے میں یہ مطلوب ہے کہ اہلِ ایمان دنیا سے صرف بقدر ضرورت تعلق رکھیں۔ وہ گویا وقتی طورپر راہبانہ زندگی اختیار کرلیں جس کی آخری صورت معتکف ہوجانا ہے۔ رمضان کے مہینے میں یہ مطلوب ہے کہ اہلِ ایمان اپنی خواہشات پر کنٹرول کریں۔ وہ زیادہ سے زیادہ اپنا وقت بچائیں، وہ قرآن کا مطالعہ کریں، وہ قرآن کے مضامین پر غوروفکر کریں، وہ تراویح کی صورت میں حالتِ نماز میں قرآن کو سنیں۔ اِس طرح وہ سال میں کم ازکم ایک مہینہ خصوصی طورپر قرآن کے مطالعہ اور غور وفکر میں گزاریں۔ اِس مہینہ میں وہ صرف قرآن میں جئیں اور قرآن کو اپنے ذہنی اور روحانی ارتقاء کا ذریعہ بنائیں۔</w:t>
      </w:r>
    </w:p>
    <w:p>
      <w:pPr>
        <w:pStyle w:val="Heading1"/>
        <w:jc w:val="right"/>
        <w:bidi w:val="1"/>
      </w:pPr>
      <w:r>
        <w:rPr>
          <w:rFonts w:ascii="Jameel Noori Nastaleeq" w:hAnsi="Jameel Noori Nastaleeq"/>
          <w:rtl w:val="1"/>
          <w:rFonts w:cs="Jameel Noori Nastaleeq"/>
        </w:rPr>
        <w:t>نماز سے مدد</w:t>
      </w:r>
    </w:p>
    <w:p>
      <w:pPr>
        <w:jc w:val="both"/>
        <w:bidi w:val="1"/>
      </w:pPr>
      <w:r>
        <w:rPr>
          <w:rFonts w:ascii="Jameel Noori Nastaleeq" w:hAnsi="Jameel Noori Nastaleeq"/>
          <w:rtl w:val="1"/>
          <w:rFonts w:cs="Jameel Noori Nastaleeq"/>
        </w:rPr>
        <w:t>قرآن میںاہلِ ایمان سے کہا گیا ہے کہ تم لوگ نماز سے مدد لو (البقرۃ:  153)  حدیث میںآیا ہے کہ پیغمبر اسلام صلی اللہ علیہ وسلم کو جب کوئی سخت معاملہ پیش آتا تو آپ نماز کے لیے کھڑے ہوجاتے (إذا حزبہ أمر فزع إلی الصلوۃ ) یہ سادہ معنوں میں صرف ’’نماز‘‘ کی بات نہیں، یہ ایک نہایت اہم بات ہے جس کا تعلق انسان کی پوری زندگی سے ہے۔</w:t>
      </w:r>
    </w:p>
    <w:p>
      <w:pPr>
        <w:jc w:val="both"/>
        <w:bidi w:val="1"/>
      </w:pPr>
      <w:r>
        <w:rPr>
          <w:rFonts w:ascii="Jameel Noori Nastaleeq" w:hAnsi="Jameel Noori Nastaleeq"/>
          <w:rtl w:val="1"/>
          <w:rFonts w:cs="Jameel Noori Nastaleeq"/>
        </w:rPr>
        <w:t>اصل یہ ہے کہ اِس دنیا میں بار بار انسان کے ساتھ ایسے معاملات پیش آتے ہیں جن میں وہ اپنے آپ کو عاجز (helpless)  محسوس کرنے لگتا ہے۔ یہ ہر عورت اور ہر مرد کا ایک عام تجربہ ہے۔ اِس میں کسی کا بھی کوئی استثناء نہیں— نماز اِسی مسئلے کا ایک کامیاب حل ہے۔</w:t>
      </w:r>
    </w:p>
    <w:p>
      <w:pPr>
        <w:jc w:val="both"/>
        <w:bidi w:val="1"/>
      </w:pPr>
      <w:r>
        <w:rPr>
          <w:rFonts w:ascii="Jameel Noori Nastaleeq" w:hAnsi="Jameel Noori Nastaleeq"/>
          <w:rtl w:val="1"/>
          <w:rFonts w:cs="Jameel Noori Nastaleeq"/>
        </w:rPr>
        <w:t>جب کسی آدمی کے اوپر ایسے حالات آتے ہیں تو عام طورپر لوگ دو میں سے کسی ایک ردّ عمل کا اظہار کرتے ہیں— کچھ لوگ ظاہری حالات کو دیکھ کر ناامیدی کا شکار ہوجاتے ہیں اور اس کے نتیجے میں اُس مہلک ذہنی بیماری میں مبتلا ہوجاتے ہیں جس کو ٹنشن (tension)  کہا جاتا ہے۔ دوسرا طبقہ وہ ہے جو مفروضہ طورپر کسی غیرِ خدا کو اپنا حاجت روا اور دست گیر سمجھ لیتا ہے اور وہ بے فائدہ طورپر اس کی طرف دوڑنا شروع کردیتا ہے۔</w:t>
      </w:r>
    </w:p>
    <w:p>
      <w:pPr>
        <w:jc w:val="both"/>
        <w:bidi w:val="1"/>
      </w:pPr>
      <w:r>
        <w:rPr>
          <w:rFonts w:ascii="Jameel Noori Nastaleeq" w:hAnsi="Jameel Noori Nastaleeq"/>
          <w:rtl w:val="1"/>
          <w:rFonts w:cs="Jameel Noori Nastaleeq"/>
        </w:rPr>
        <w:t>اِس نازک صورتِ حال سے بچنے کے لیے ایک ہی درست اور قابلِ اعتماد طریقہ ہے، اور وہ دعا اور ذکر اور نماز کا طریقہ ہے۔ اِس طرح کے موقع پر جب ایک بندہ وضو کرکے نماز کے لیے کھڑا ہوتا ہے اور دو رکعت یا اس سے زیادہ نماز ادا کرکے خدا سے دعا کرتا ہے تو یقینی طورپر ایسا ہوتا ہے کہ اس کے دل میں سکون آجاتا ہے، اس کو محسوس ہوتا ہے کہ اُس نے اپنے حقیقی کارساز کو پالیا ہے، اس کو پیش آمدہ حالات میں اعتماد کے ساتھ کھڑے ہونے کے لیے ایک مضبوط بنیاد حاصل ہوگئی ہے— نماز ایک عبادت بھی ہے، اور مشکل حالات میں سکون حاصل کرنے کا ذریعہ بھی۔ اِس اعتبار سے نماز کو ہرعورت اور مرد کے لیے ایک نفسیاتی سہارا کہاجاسکتا ہے۔</w:t>
      </w:r>
    </w:p>
    <w:p>
      <w:pPr>
        <w:pStyle w:val="Heading1"/>
        <w:jc w:val="right"/>
        <w:bidi w:val="1"/>
      </w:pPr>
      <w:r>
        <w:rPr>
          <w:rFonts w:ascii="Jameel Noori Nastaleeq" w:hAnsi="Jameel Noori Nastaleeq"/>
          <w:rtl w:val="1"/>
          <w:rFonts w:cs="Jameel Noori Nastaleeq"/>
        </w:rPr>
        <w:t>تبارک اللہ</w:t>
      </w:r>
    </w:p>
    <w:p>
      <w:pPr>
        <w:jc w:val="both"/>
        <w:bidi w:val="1"/>
      </w:pPr>
      <w:r>
        <w:rPr>
          <w:rFonts w:ascii="Jameel Noori Nastaleeq" w:hAnsi="Jameel Noori Nastaleeq"/>
          <w:rtl w:val="1"/>
          <w:rFonts w:cs="Jameel Noori Nastaleeq"/>
        </w:rPr>
        <w:t>تبارک کا لفظی مطلب ہے— بہت زیادہ برکت والا۔ یہ لفظ قرآن میں 9   بار آیا ہے۔ یہ لفظ صرف اللہ تعالیٰ کے لیے استعمال ہوتا ہے  (وہی کلمۃ لم تستعمل إلاّ للہ وحدہ)۔ تبارک کا لفظ ’برکۃ‘ سے مشتق ہے۔ یہ تفاعل کے وزن پر برکۃ کا مبالغہ ہے۔ برکۃ کے معنی حضرت عبد اللہ بن عباس نے اِن الفاظ میں بیان کیے ہیں:   الکثرۃ فی کلّ خیر (لسان العرب 10/396 )  یعنی ہر قسم کے خیر کی کثرت۔</w:t>
      </w:r>
    </w:p>
    <w:p>
      <w:pPr>
        <w:jc w:val="both"/>
        <w:bidi w:val="1"/>
      </w:pPr>
      <w:r>
        <w:rPr>
          <w:rFonts w:ascii="Jameel Noori Nastaleeq" w:hAnsi="Jameel Noori Nastaleeq"/>
          <w:rtl w:val="1"/>
          <w:rFonts w:cs="Jameel Noori Nastaleeq"/>
        </w:rPr>
        <w:t>تبارک کا مطلب ہے— ہر پہلو سے اور ہر چیز میںکمالِ خیر کا حامل ہونا۔ مثلاً قرآن میں ہے: فتبارک اللہ أحسن الخالقین (المؤمنون:14 ) اِس کا مطلب یہ ہے کہ اللہ کی تخلیق ہر پہلو سے کامل ہے، اللہ کی بنائی ہوئی دنیا میںہر چیز اپنے فائنل ماڈل (final model)  پر ہے۔ اِس دنیا کا تخلیقی منصوبہ اتنا زیادہ اعلیٰ ہے کہ اس میں کوئی تضاد نہیں، اِس میں کسی قسم کی کوئی کمی نہیں، کسی پہلو سے اس میں ادنیٰ درجے میںکوئی نقص (defect)  موجود نہیں۔</w:t>
      </w:r>
    </w:p>
    <w:p>
      <w:pPr>
        <w:jc w:val="both"/>
        <w:bidi w:val="1"/>
      </w:pPr>
      <w:r>
        <w:rPr>
          <w:rFonts w:ascii="Jameel Noori Nastaleeq" w:hAnsi="Jameel Noori Nastaleeq"/>
          <w:rtl w:val="1"/>
          <w:rFonts w:cs="Jameel Noori Nastaleeq"/>
        </w:rPr>
        <w:t>انسان کو جو جسم دیاگیا ہے، وہ ہر اعتبار سے ایک بہترین جسم ہے۔ اِس دنیا میں جو لائف سپورٹ سسٹم پایا جاتا ہے، وہ انسان کی تمام ضرورتوں کو آخری حد تک پورا کرنے والا ہے۔ سولر سسٹم اور کہکشائوں کا نظام اپنی ساری وسعتوں کے باوجود پوری طرح خالی از نقص (zero-defect) صفات کا حامل ہے۔ نباتات، جمادات اور حیوانات کی وسیع دنیا اپنے تمام تنوعات کے باوجود ہر پہلو سے کمالِ خیر کے نمونے کی حیثیت رکھتے ہیں۔</w:t>
      </w:r>
    </w:p>
    <w:p>
      <w:pPr>
        <w:jc w:val="both"/>
        <w:bidi w:val="1"/>
      </w:pPr>
      <w:r>
        <w:rPr>
          <w:rFonts w:ascii="Jameel Noori Nastaleeq" w:hAnsi="Jameel Noori Nastaleeq"/>
          <w:rtl w:val="1"/>
          <w:rFonts w:cs="Jameel Noori Nastaleeq"/>
        </w:rPr>
        <w:t>اللہ اپنی ذات میں خیرِ کامل ہے۔ اُسی سے خیر وبرکت کاتمام فیضان لوگوں تک پہنچتا ہے۔ یہ سب انسان کے لیے ایک عظیم رحمت (blessing) ہے۔ وہ اِس لیے ہے کہ انسان ان کو دیکھ کر خدا کی بے پایاں عظمت وقدرت کا تعارف حاصل کرے۔ وہ خدا سے سب سے زیادہ محبت کرنے لگے، اور خدا کے بارے میں اس کے اندر خشیت کے اعلیٰ جذبات پیدا ہوں۔ یہی ایمان ہے، اور خدا کی پیدا کی ہوئی دنیا اِسی ایمان کی کائناتی تربیت گاہ۔</w:t>
      </w:r>
    </w:p>
    <w:p>
      <w:pPr>
        <w:pStyle w:val="Heading1"/>
        <w:jc w:val="right"/>
        <w:bidi w:val="1"/>
      </w:pPr>
      <w:r>
        <w:rPr>
          <w:rFonts w:ascii="Jameel Noori Nastaleeq" w:hAnsi="Jameel Noori Nastaleeq"/>
          <w:rtl w:val="1"/>
          <w:rFonts w:cs="Jameel Noori Nastaleeq"/>
        </w:rPr>
        <w:t>جنت کی دنیا</w:t>
      </w:r>
    </w:p>
    <w:p>
      <w:pPr>
        <w:jc w:val="both"/>
        <w:bidi w:val="1"/>
      </w:pPr>
      <w:r>
        <w:rPr>
          <w:rFonts w:ascii="Jameel Noori Nastaleeq" w:hAnsi="Jameel Noori Nastaleeq"/>
          <w:rtl w:val="1"/>
          <w:rFonts w:cs="Jameel Noori Nastaleeq"/>
        </w:rPr>
        <w:t>ایک صاحب نے کہا کہ جنت میں داخلے کے لیے ضروری ہے کہ آدمی کے اندر جنتی کردار پایا جاتا ہو۔ مگر مشاہدہ بتاتا ہے کہ ساری تاریخ میں بہت کم لوگ ایسے ہوئے ہیں جو جنتی کردار کے حامل ہوں۔ ایسی حالت میں جنت تو صرف ایک سونی جگہ ہوگی، نہ کہ رونقوں سے بھری ہوئی جگہ۔</w:t>
      </w:r>
    </w:p>
    <w:p>
      <w:pPr>
        <w:jc w:val="both"/>
        <w:bidi w:val="1"/>
      </w:pPr>
      <w:r>
        <w:rPr>
          <w:rFonts w:ascii="Jameel Noori Nastaleeq" w:hAnsi="Jameel Noori Nastaleeq"/>
          <w:rtl w:val="1"/>
          <w:rFonts w:cs="Jameel Noori Nastaleeq"/>
        </w:rPr>
        <w:t>میںنے کہا کہ جنت کی سب سے بڑی رونق خود خداوند ِ ذو الجلال کی ذات ہے۔ خدا کے بارے میں قرآن میں آیا ہے کہ وہ آسمان اور زمین کا نور ہے (النور:35 )۔ یہ نور جنت میں بدرجۂ کمال موجود ہوگا۔ پوری جنت خدا کے نور سے بھری ہوئی ہوگی۔ جنت کے ہر عورت اور مرد کو خدا کی موجودگی کا مستقل احساس ہوگا۔ جنت میں ہم اِس قابل ہوں گے کہ خدا کی موجودگی کو مسلسل طورپر محسوس کرسکیں:</w:t>
      </w:r>
    </w:p>
    <w:p>
      <w:pPr>
        <w:jc w:val="both"/>
        <w:bidi w:val="1"/>
      </w:pPr>
      <w:r>
        <w:rPr>
          <w:rFonts w:ascii="Jameel Noori Nastaleeq" w:hAnsi="Jameel Noori Nastaleeq"/>
          <w:rtl w:val="1"/>
          <w:rFonts w:cs="Jameel Noori Nastaleeq"/>
        </w:rPr>
        <w:t>We will be able to feel continuously the presence of God.</w:t>
      </w:r>
    </w:p>
    <w:p>
      <w:pPr>
        <w:jc w:val="both"/>
        <w:bidi w:val="1"/>
      </w:pPr>
      <w:r>
        <w:rPr>
          <w:rFonts w:ascii="Jameel Noori Nastaleeq" w:hAnsi="Jameel Noori Nastaleeq"/>
          <w:rtl w:val="1"/>
          <w:rFonts w:cs="Jameel Noori Nastaleeq"/>
        </w:rPr>
        <w:t>اِس کے علاوہ، جنت میں خدا کے فرشتے بے شمار تعداد میں موجود ہوں گے۔ تاریخ کے مختلف ادوار میںآنے والے پیغمبر جنت کے ممتاز افراد کی حیثیت سے وہاں موجود ہوںگے۔ اِس کے علاوہ، پوری تاریخ میں پیدا ہونے والی تمام صالح عورتیں اور تمام صالح مرد وہاں اکھٹا کیے جائیںگے۔ اِس طرح وہ بے شمار بچے وہاں بسائے جائیں گے جو معصومیت کی عمر میں مر گئے۔ یہ بچے جنت کی خصوصی رونق ہوںگے۔ غالباً اِنھیں کے بارے میں قرآن میں آیا ہے:  ویطوف علیہم ولدان مخلّدون، إذا رأیتہم حسبتہم لؤلؤاً منثوراً (الدھر: 19 ) یعنی ان کے پاس پھر رہے ہوں گے ایسے بچے جو ہمیشہ بچے ہی رہیں گے۔ تم اُنھیں دیکھو تو سمجھو کہ موتی ہیں جو بکھیر دئے گئے ہیں۔</w:t>
      </w:r>
    </w:p>
    <w:p>
      <w:pPr>
        <w:jc w:val="both"/>
        <w:bidi w:val="1"/>
      </w:pPr>
      <w:r>
        <w:rPr>
          <w:rFonts w:ascii="Jameel Noori Nastaleeq" w:hAnsi="Jameel Noori Nastaleeq"/>
          <w:rtl w:val="1"/>
          <w:rFonts w:cs="Jameel Noori Nastaleeq"/>
        </w:rPr>
        <w:t>جس جنت میں اتنی زیادہ رونقیں اور اتنی زیادہ پر کیف سرگرمیاں موجود ہوں، وہ جنت ایک سونیجنت کیسے ہوسکتی ہے۔ حقیقت یہ ہے کہ جنت ایک انتہائی پررونق جگہ ہوگی۔ چناں چہ حدیث میں جنت کے بارے میں یہ الفاظ آئے ہیں:  فیہا ما لا عین رأت، ولا أذن سمعت، ولا خطر علیٰ قلب بشر (صحیح مسلم، کتاب الجنۃ)۔</w:t>
      </w:r>
    </w:p>
    <w:p>
      <w:pPr>
        <w:pStyle w:val="Heading1"/>
        <w:jc w:val="right"/>
        <w:bidi w:val="1"/>
      </w:pPr>
      <w:r>
        <w:rPr>
          <w:rFonts w:ascii="Jameel Noori Nastaleeq" w:hAnsi="Jameel Noori Nastaleeq"/>
          <w:rtl w:val="1"/>
          <w:rFonts w:cs="Jameel Noori Nastaleeq"/>
        </w:rPr>
        <w:t>دعوت اور حفاظت</w:t>
      </w:r>
    </w:p>
    <w:p>
      <w:pPr>
        <w:jc w:val="both"/>
        <w:bidi w:val="1"/>
      </w:pPr>
      <w:r>
        <w:rPr>
          <w:rFonts w:ascii="Jameel Noori Nastaleeq" w:hAnsi="Jameel Noori Nastaleeq"/>
          <w:rtl w:val="1"/>
          <w:rFonts w:cs="Jameel Noori Nastaleeq"/>
        </w:rPr>
        <w:t>قرآن کی سورہ نمبر 5 کی ایک آیت یہ ہے: یٰأیہا الرسول بلّغ ما أنزل إلیک من ربّک، وإن لم تفعل فما بلغتَ رسالتہ، واللہ یعصمک من الناس (المائدۃ: 67 )یعنی اے رسول، جوکچھ تمھارے اوپر تمھارے رب کی طرف سے اترا ہے، تم اس کو پہنچا دو۔ او راگر تم نے ایسانہیں کیا تو تم نے اللہ کے پیغام کو نہیں پہنچایا۔اور اللہ لوگوں سے تمھاری حفاظت کرے گا:</w:t>
      </w:r>
    </w:p>
    <w:p>
      <w:pPr>
        <w:jc w:val="both"/>
        <w:bidi w:val="1"/>
      </w:pPr>
      <w:r>
        <w:rPr>
          <w:rFonts w:ascii="Jameel Noori Nastaleeq" w:hAnsi="Jameel Noori Nastaleeq"/>
          <w:rtl w:val="1"/>
          <w:rFonts w:cs="Jameel Noori Nastaleeq"/>
        </w:rPr>
        <w:t>O Messenger, deliver what has been revealed to you from your Lord; and if you do it not, then you have not delivered His message, and God will protect you from the peoples.</w:t>
      </w:r>
    </w:p>
    <w:p>
      <w:pPr>
        <w:jc w:val="both"/>
        <w:bidi w:val="1"/>
      </w:pPr>
      <w:r>
        <w:rPr>
          <w:rFonts w:ascii="Jameel Noori Nastaleeq" w:hAnsi="Jameel Noori Nastaleeq"/>
          <w:rtl w:val="1"/>
          <w:rFonts w:cs="Jameel Noori Nastaleeq"/>
        </w:rPr>
        <w:t>قرآن کی اِس آیت سے معلوم ہوتاہے کہ پیغمبر اسلام صلی اللہ علیہ وسلم کی اصل ذمے داری یہ تھی کہ وہ دعوت الی اللہ کے کام کو مکمل طورپر انجام دیں۔ اِسی کام کی انجام دہی پر اُن کے لیے دوسروں کے مقابلے میں کامل حفاظت کا وعدہ تھا۔ پیغمبر اسلام کے بعد اب یہی حیثیت آپ کی امت کی ہے۔ آپ کی امت کی بھی اصل ذمے داری یہ ہے کہ وہ ہر دور میں دعوت الی اللہ کے کام کو انجام دے۔ اِس کام کی انجام دہی پر اس کو لوگوں کے مقابلے میں خدا کی حفاظت حاصل ہوگی۔ اور اگر وہ اِس ذمے داری کو انجام نہ دے تو خدا کی حفاظت بھی اس کو ملنے والی نہیں۔ حقیقت یہ ہے کہ امتِ محمدی کا امتِ محمدی ہونا اُسی وقت متحقق ہوتاہے، جب کہ وہ دعوت الی اللہ کے کام کو درست طور پر انجام دے۔</w:t>
      </w:r>
    </w:p>
    <w:p>
      <w:pPr>
        <w:jc w:val="both"/>
        <w:bidi w:val="1"/>
      </w:pPr>
      <w:r>
        <w:rPr>
          <w:rFonts w:ascii="Jameel Noori Nastaleeq" w:hAnsi="Jameel Noori Nastaleeq"/>
          <w:rtl w:val="1"/>
          <w:rFonts w:cs="Jameel Noori Nastaleeq"/>
        </w:rPr>
        <w:t>قرآن کی یہ آیت واضح طورپر بتاتی ہے کہ دعوت الی اللہ امت محمدی کی ذمے داری ہے، اور لوگوں کے مقابلے میں اس کی حفاظت اللہ تعالیٰ کی ذمے داری۔ دوسرے لفظوں میں یہ کہ کوئی بھی دوسرا عمل امتِ محمدی کی حفاظت کی ضمانت نہیں بن سکتا۔ اگر کسی وقت امت یہ محسوس کرے کہ وہ دوسری قوموںکے مقابلے میں غیر محفوظ ہوگئی ہے تو اس کو دوسروں کے خلاف احتجاج (protest) کرنے کے بجائے خود اپنے حال پر غور کرنا چاہیے۔ کیوں کہ اس کی غیر محفوظیت کا سبب متعین طورپر یہ ہوگا کہ اس نے دعوت الی اللہ کے کام کو چھوڑ دیا تھا۔</w:t>
      </w:r>
    </w:p>
    <w:p>
      <w:pPr>
        <w:pStyle w:val="Heading1"/>
        <w:jc w:val="right"/>
        <w:bidi w:val="1"/>
      </w:pPr>
      <w:r>
        <w:rPr>
          <w:rFonts w:ascii="Jameel Noori Nastaleeq" w:hAnsi="Jameel Noori Nastaleeq"/>
          <w:rtl w:val="1"/>
          <w:rFonts w:cs="Jameel Noori Nastaleeq"/>
        </w:rPr>
        <w:t>خوف ِخدا کی پہچان</w:t>
      </w:r>
    </w:p>
    <w:p>
      <w:pPr>
        <w:jc w:val="both"/>
        <w:bidi w:val="1"/>
      </w:pPr>
      <w:r>
        <w:rPr>
          <w:rFonts w:ascii="Jameel Noori Nastaleeq" w:hAnsi="Jameel Noori Nastaleeq"/>
          <w:rtl w:val="1"/>
          <w:rFonts w:cs="Jameel Noori Nastaleeq"/>
        </w:rPr>
        <w:t>کسی انسان کے لیے سب سے بڑی یافت یہ ہے کہ وہ اپنے رب کو اِس طرح دریافت کرے کہ وہ اُس سے ڈرنے والا بن جائے۔ خدا کا خوف بلا شبہہ کسی کے دین دار ہونے کی سب سے بڑی علامت ہے۔ خوفِ خدا کی پہچان کیا ہے، اس کو کتاب اللہ کے مطالعے سے جانا جاسکتا ہے۔ اِس سلسلے کی ایک آیت یہ ہے:  ولا یجرمنّکم شنئٰان قوم علیٰ ألا تعدلوا، اعدلوا ہو أقرب للتقویٰ (المائدۃ: 8 ) یعنی کسی گروہ کی دشمنی تم کو اِس پر نہ ابھارے کہ تم انصاف نہ کرو۔ انصاف کرو، یہی تقویٰ سے زیادہ قریب ہے۔</w:t>
      </w:r>
    </w:p>
    <w:p>
      <w:pPr>
        <w:jc w:val="both"/>
        <w:bidi w:val="1"/>
      </w:pPr>
      <w:r>
        <w:rPr>
          <w:rFonts w:ascii="Jameel Noori Nastaleeq" w:hAnsi="Jameel Noori Nastaleeq"/>
          <w:rtl w:val="1"/>
          <w:rFonts w:cs="Jameel Noori Nastaleeq"/>
        </w:rPr>
        <w:t>اخلاقی اعتبار سے انسان کی دو حالتیں ہوتی ہیں— ایک، معتدل حالت۔ اور دوسری، غیر معتدل حالت۔ معتدل حالت میں ہر انسان با اخلاق ہی ہوتا ہے۔ معتدل حالت کسی آدمی کے صاحبِ تقویٰ ہونے کی پہچان نہیں ہوسکتی۔ صاحبِ تقویٰ ہونے کی پہچان یہ ہے کہ آدمی غیر معتدل حالت میں کس قسم کی روش کا اظہار کرتاہے۔ایک صورت وہ ہے جب کہ آدمی کے ساتھ آپ کے دوستانہ تعلقات ہوں۔ ایسے حالات آپ کے تقویٰ کا امتحان نہیں ہوتے۔ تقویٰ کے امتحان کا وقت وہ ہے جب کہ آدمی کے ساتھ آپ کی اَن بن ہوجائے، جب کہ آدمی آپ کے ساتھ کوئی ایسا معاملہ کرے جو آپ کے لیے شکایت کا باعث بن جائے۔ جب آدمی کی کسی روش پر آپ مشتعل ہوجائیں، یہی وقت دراصل کسی شخص کے تقویٰ کے امتحان کا وقت ہوتا ہے۔</w:t>
      </w:r>
    </w:p>
    <w:p>
      <w:pPr>
        <w:jc w:val="both"/>
        <w:bidi w:val="1"/>
      </w:pPr>
      <w:r>
        <w:rPr>
          <w:rFonts w:ascii="Jameel Noori Nastaleeq" w:hAnsi="Jameel Noori Nastaleeq"/>
          <w:rtl w:val="1"/>
          <w:rFonts w:cs="Jameel Noori Nastaleeq"/>
        </w:rPr>
        <w:t>جو آدمی اختلاف کے وقت اعتدال پر قائم رہے، جو دشمنی کے وقت انصاف کی بولی بولے، جو منفی تجربے کے وقت بھی مثبت ردّ عمل کا اظہار کرے، وہی متقی انسان ہے۔ وہی وہ انسان ہے جس کے دل میں اللہ کا ڈر بسا ہوا ہے۔ یہ ڈر اُس کے لیے اِس بات کا ضامن بن گیا ہو کہ وہ ہر حال میں تقویٰ کی روش پر قائم رہے، کسی کا ناروا سلوک اُس کو تقویٰ کی روش سے ہٹانے نہ پائے۔ یہی وہ انسان ہے جس کو اللہ کے یہاں متقی انسانوں میں شامل کیا جائے گا۔</w:t>
      </w:r>
    </w:p>
    <w:p>
      <w:pPr>
        <w:pStyle w:val="Heading1"/>
        <w:jc w:val="right"/>
        <w:bidi w:val="1"/>
      </w:pPr>
      <w:r>
        <w:rPr>
          <w:rFonts w:ascii="Jameel Noori Nastaleeq" w:hAnsi="Jameel Noori Nastaleeq"/>
          <w:rtl w:val="1"/>
          <w:rFonts w:cs="Jameel Noori Nastaleeq"/>
        </w:rPr>
        <w:t>اہلِ ایمان کی مدد</w:t>
      </w:r>
    </w:p>
    <w:p>
      <w:pPr>
        <w:jc w:val="both"/>
        <w:bidi w:val="1"/>
      </w:pPr>
      <w:r>
        <w:rPr>
          <w:rFonts w:ascii="Jameel Noori Nastaleeq" w:hAnsi="Jameel Noori Nastaleeq"/>
          <w:rtl w:val="1"/>
          <w:rFonts w:cs="Jameel Noori Nastaleeq"/>
        </w:rPr>
        <w:t>قرآن میںاللہ تعالیٰ نے یہ اعلان کیا ہے کہ وہ اِس دنیا میں اہلِ ایمان کی ضرور مدد کرتاہے۔ اِس سلسلے میں ایک آیت میں یہ الفاظ آئے ہیں: ولن یجعل اللہ للکافرین علی المؤمنین سبیلاً (النساء: 141 ) یعنی اللہ ہر گز اہلِ کفر کو اہلِ ایمان پر کوئی راہ دینے والا نہیں۔</w:t>
      </w:r>
    </w:p>
    <w:p>
      <w:pPr>
        <w:jc w:val="both"/>
        <w:bidi w:val="1"/>
      </w:pPr>
      <w:r>
        <w:rPr>
          <w:rFonts w:ascii="Jameel Noori Nastaleeq" w:hAnsi="Jameel Noori Nastaleeq"/>
          <w:rtl w:val="1"/>
          <w:rFonts w:cs="Jameel Noori Nastaleeq"/>
        </w:rPr>
        <w:t>اِس آیت میں ’’کافر‘‘ سے مراد کوئی کافر قوم نہیں ہے۔اِسی طرح سے مومن سے مراد کوئی مومن قوم نہیں ہے۔ اِس آیت میں کافر سے مراد وہ لوگ ہیں جن کا کفرقانونِ الٰہی کے مطابق متحقَّق (established) ہوچکاہو۔ اِسی طرح مومن سے مراد وہ لوگ ہیں جن کا ایمان قانونِ الٰہی کے مطابق متحقق ہوچکا ہو۔ جن گروہوں کے اوپر یہ تحقُّق نہ ہوا ہو، وہ اِس آیت کا مصداق نہیں بن سکتے۔کسی گروہ کے لیے کفر کا تحقق اُس وقت ہوتا ہے جب کہ اُس کو خدا کا پیغام تمام ضروری شرطوں کے ساتھ پہنچایا جائے، یہاں تک کہ اُن کے لیے خدا کا دین ایک معلوم واقعہ بن جائے۔ اِسی طرح اِس آیت میں مومن گروہ سے مراد وہ گروہ ہے جو صبر کے اصول کو اختیار کرتے ہوئے لوگوں کے درمیان رہے، جو ملک اور مال جیسی چیزوں کے لیے لوگوں سے نزاع نہ کرے، دوسرے گروہوں سے ان کا ٹکراؤ کسی بھی دنیوی مقصد کے لیے پیش نہ آئے، وغیرہ۔</w:t>
      </w:r>
    </w:p>
    <w:p>
      <w:pPr>
        <w:jc w:val="both"/>
        <w:bidi w:val="1"/>
      </w:pPr>
      <w:r>
        <w:rPr>
          <w:rFonts w:ascii="Jameel Noori Nastaleeq" w:hAnsi="Jameel Noori Nastaleeq"/>
          <w:rtl w:val="1"/>
          <w:rFonts w:cs="Jameel Noori Nastaleeq"/>
        </w:rPr>
        <w:t>یہ مدد اہلِ ایمان کے لیے صرف اُس وقت آتی ہے جب کہ اہلِ ایمان یک طرفہ طورپر مظلوم ہوں، اور اہلِ باطل یک طرفہ طورپر ظالم۔ جب بھی ایسا ہو کہ کچھ لوگ اپنے بارے میںمومن اورمسلم ہونے کا دعویٰ کریں، اِس کے باوجود وہ اہلِ کفر سے مغلوب ہوجائیں، تو یہ اِس بات کا ثبوت ہوگا کہ ایمان اور اسلام کا دعویٰ کرنے والے لوگ اپنے دعوے میں سچے نہیں ہیں۔ خدا کا وعدہ بلا شبہہ سچا ہے، لیکن وہ صرف اُن اہلِ ایمان کے لیے مقدر ہے جو خود بھی سچے مومن ہونے کا ثبوت دے سکیں۔ جب بھی ایسا ہو کہ اہلِ کفر کے مقابلے میں اہلِ ایمان مغلوبیت کا شکار ہورہے ہوں تو اُس وقت اہلِ ایمان کو خود اپنا محاسبہ کرنا چاہیے۔ ایسے موقع پر اہلِ کفر کے خلاف شکایتوں کا طوفان کھڑا کرنا صرف اپنے جرم کو بڑھانے والا ہے، نہ کہ اُس کو گھٹانے والا۔</w:t>
      </w:r>
    </w:p>
    <w:p>
      <w:pPr>
        <w:pStyle w:val="Heading1"/>
        <w:jc w:val="right"/>
        <w:bidi w:val="1"/>
      </w:pPr>
      <w:r>
        <w:rPr>
          <w:rFonts w:ascii="Jameel Noori Nastaleeq" w:hAnsi="Jameel Noori Nastaleeq"/>
          <w:rtl w:val="1"/>
          <w:rFonts w:cs="Jameel Noori Nastaleeq"/>
        </w:rPr>
        <w:t>حجیت ِ حدیث، افادیت ِ حدیث</w:t>
      </w:r>
    </w:p>
    <w:p>
      <w:pPr>
        <w:jc w:val="both"/>
        <w:bidi w:val="1"/>
      </w:pPr>
      <w:r>
        <w:rPr>
          <w:rFonts w:ascii="Jameel Noori Nastaleeq" w:hAnsi="Jameel Noori Nastaleeq"/>
          <w:rtl w:val="1"/>
          <w:rFonts w:cs="Jameel Noori Nastaleeq"/>
        </w:rPr>
        <w:t>دین میں صرف قرآن کی حیثیت حجت (authoritative source)  کی ہے، یا حدیث ِ رسول بھی دین میں یکساں درجے میںحجت کی حیثیت رکھتی ہے۔ یہ ایک خالص قانونی مسئلہ ہے۔ عملی اعتبار سے جس چیز کی اہمیت ہے، وہ یہ ہے کہ آدمی کے اندر اسلام کی روح زندہ ہو۔ دین پر عمل کرنے کی تڑپ اس کے اندر پیداہوگئی ہو۔ اللہ سے محبت اور اللہ کا خوف اس کے دل میں بھر پور طورپر جاگزیں ہوگیا ہو۔ جن لوگوں کے اندر اسلام کی یہ اسپرٹ پیدا ہوجائے، وہ کسی قانونی فتوے کے بغیر پوری طرح اسلام کو اختیار کرلیں گے، اور جن لوگوں کے اندر اسلام کی روح بیدا رنہ ہوئی ہو، ان کے لیے کوئی بھی قانونی فتویٰ عملی بیداری کا ذریعہ نہیں بن سکتا۔ایک شخص قرآن کو دین میں حجت مانتا ہو، لیکن اس کے اندر دین کی اسپرٹ موجود نہ ہو تو وہ خود قرآن کے احکام پر بھی عمل نہیں کرے گا۔قرآن کے بارے میں وہ بڑی بڑی بحثیں کرے گا، لیکن اس کی حقیقی زندگی قرآن کی تعلیمات سے خالی ہوگی۔</w:t>
      </w:r>
    </w:p>
    <w:p>
      <w:pPr>
        <w:jc w:val="both"/>
        <w:bidi w:val="1"/>
      </w:pPr>
      <w:r>
        <w:rPr>
          <w:rFonts w:ascii="Jameel Noori Nastaleeq" w:hAnsi="Jameel Noori Nastaleeq"/>
          <w:rtl w:val="1"/>
          <w:rFonts w:cs="Jameel Noori Nastaleeq"/>
        </w:rPr>
        <w:t>حقیقت یہ ہے کہ اس معاملے میں اصل مسئلہ حدیث کی حجیت کو منطقی طورپر ثابت کرنا نہیں ہے، بلکہ اصل ضرورت یہ ہے کہ حدیث کی دینی اہمیت اور افادیت کو آدمی کے دل میںاس طرح اتار دیا جائے کہ وہ اُس سے انحراف کا تحمل نہ کرسکے۔جب کوئی شخص حدیث کو پڑھتا ہے تو وہ اِس ذہن کے ساتھ اس کو نہیں پڑھتا کہ حدیث خالص قانونی اعتبار سے دین میں حجت ہے، یا نہیں، بلکہ عملاً یہ ہوتا ہے کہ مطالعۂ حدیث کے وقت اس کی ساری توجہ حدیث کے متن (text)  پر ہوتی ہے۔ ایسی حالت میں اصل ضرورت یہ ہے کہ آدمی کا شعور اتنا زیادہ بیدار ہو کہ وہ حدیث کے متن میں اس کی بے پناہ افادیت کو اخذ کرنے لگے، حدیث کو پڑھتے ہوئے اس کو ایسا محسوس ہو کہ اس کو معانی کا اتھاہ خزانہ حاصل ہوگیا ہے۔ جب ایساہوگا تو حدیث کی معنویت اس کی پوری شخصیت پر چھا جائے گی۔ ایسی حالت میں اصل ضرورت حدیث کی نوعیت کے بارے میں قانونی یا فقہی بحثوں کی نہیں ہے، بلکہ اصل ضرورت یہ ہے کہ آدمی کے اندر وہ ذہن پیدا کردیا جائے جو حدیث کی بے پناہ دینی افادیت کو سمجھنے لگے۔</w:t>
      </w:r>
    </w:p>
    <w:p>
      <w:pPr>
        <w:pStyle w:val="Heading1"/>
        <w:jc w:val="right"/>
        <w:bidi w:val="1"/>
      </w:pPr>
      <w:r>
        <w:rPr>
          <w:rFonts w:ascii="Jameel Noori Nastaleeq" w:hAnsi="Jameel Noori Nastaleeq"/>
          <w:rtl w:val="1"/>
          <w:rFonts w:cs="Jameel Noori Nastaleeq"/>
        </w:rPr>
        <w:t>گھر کا ماحول</w:t>
      </w:r>
    </w:p>
    <w:p>
      <w:pPr>
        <w:jc w:val="both"/>
        <w:bidi w:val="1"/>
      </w:pPr>
      <w:r>
        <w:rPr>
          <w:rFonts w:ascii="Jameel Noori Nastaleeq" w:hAnsi="Jameel Noori Nastaleeq"/>
          <w:rtl w:val="1"/>
          <w:rFonts w:cs="Jameel Noori Nastaleeq"/>
        </w:rPr>
        <w:t>آج کل یہ حال ہے کہ سیکولر آدمی اور مذہبی آدمی کا فرق باہر کی زندگی میں تو نظر آتا ہے، لیکن گھر کی زندگی میں یہ فرق دکھائی نہیں دیتا۔ بہ ظاہر دونوں کا لباس الگ ہوتا ہے۔ سیکولر آدمی اگر گڈ مارننگ (good-morning) کہتا ہے تو مذہبی آدمی السلام علیکم کہتا ہے۔ سیکولر آدمی اگر کلب (club) جاتا ہے تو مذہبی آدمی مسجد جاتا ہے، وغیرہ۔ لیکن یہ فرق باہر کی زندگی کی حد تک ہے۔ گھر کے اندر کے ماحول کو دیکھئے تو سیکولر آدمی کے گھر اور مذہبی آدمی کے گھر کے درمیان کوئی فرق دکھائی نہیں دے گا۔ اور اگر کوئی فرق ہوگا تو وہ صرف ظاہری رسم کے اعتبار سے ہوگا، نہ کہ حقیقت کے اعتبار سے۔</w:t>
      </w:r>
    </w:p>
    <w:p>
      <w:pPr>
        <w:jc w:val="both"/>
        <w:bidi w:val="1"/>
      </w:pPr>
      <w:r>
        <w:rPr>
          <w:rFonts w:ascii="Jameel Noori Nastaleeq" w:hAnsi="Jameel Noori Nastaleeq"/>
          <w:rtl w:val="1"/>
          <w:rFonts w:cs="Jameel Noori Nastaleeq"/>
        </w:rPr>
        <w:t>قرآن میں دونوں قسم کے گھروں کی پہچان بتائی گئی ہے۔ غیر مذہبی انسان کے گھر کی پہچان کو جاننے کے لیے قرآن کی سورہ نمبر 84 کی اِس آیت کا مطالعہ کیجئے:  إنّہ کان فی أہلہ مسروراً (الانشقاق:13 ) یعنی وہ اپنے اہل کے درمیان خوش رہتا تھا۔ اِس کا مطلب یہ ہے کہ غیر مذہبی انسان کی زندگی خاندان رُخی (family-oriented)  زندگی ہوتی ہے۔ وہ اپنے گھر میں آکر محسوس کرتا ہے کہ میں اپنے لوگوں کے درمیان آگیا۔ وہ اپنا سارا وقت اور اپنا پیسہ اپنے اہلِ خاندان میں خرچ کرتا ہے اور مطمئن رہتا ہے کہ میں نے اپنے وقت اور اپنے پیسے کا صحیح استعمال کیا۔ وہ اپنے اہلِ خانہ کو دیکھ کر خوش ہوتا ہے۔ اس کی دل چسپیوں اور اس کی سرگرمیوں کا مرکز اس کے اہلِ خاندان ہوتے ہیں۔ جو لوگ اِس طرح زندگی گزاریں، وہ کبھی خدا کے مطلوب بندے نہیں بن سکتے، خدا کی ابدی رحمتوں میں ان کے لیے کوئی حصہ نہیں۔</w:t>
      </w:r>
    </w:p>
    <w:p>
      <w:pPr>
        <w:jc w:val="both"/>
        <w:bidi w:val="1"/>
      </w:pPr>
      <w:r>
        <w:rPr>
          <w:rFonts w:ascii="Jameel Noori Nastaleeq" w:hAnsi="Jameel Noori Nastaleeq"/>
          <w:rtl w:val="1"/>
          <w:rFonts w:cs="Jameel Noori Nastaleeq"/>
        </w:rPr>
        <w:t>مذہبی انسان کے گھر کی پہچان کتابِ الٰہی کی سورہ نمبر 52 کی اِس آیت میں ملتی ہے: إنّا کنّا قبل فی أہلنا مشفقین (الطّور:26 ) یعنی اہلِ جنت کہیں گے کہ اِس سے پہلے ہم اپنے اہل کے درمیان ڈرتے رہتے تھے۔ اس سے معلوم ہوا کہ سچا مذہبی انسان وہ ہے جو ہر وقت خدا کی پکڑ سے ڈرتا ہو، خواہ وہ اپنے گھر کے باہر ہو یا اپنے گھر کے اندر۔ وہ مواخذہ (accountability)  کی نفسیات کے تحت زندگی گزارتا ہے، نہ کہ بے خوفی کی نفسیات کے تحت۔</w:t>
      </w:r>
    </w:p>
    <w:p>
      <w:pPr>
        <w:pStyle w:val="Heading1"/>
        <w:jc w:val="right"/>
        <w:bidi w:val="1"/>
      </w:pPr>
      <w:r>
        <w:rPr>
          <w:rFonts w:ascii="Jameel Noori Nastaleeq" w:hAnsi="Jameel Noori Nastaleeq"/>
          <w:rtl w:val="1"/>
          <w:rFonts w:cs="Jameel Noori Nastaleeq"/>
        </w:rPr>
        <w:t>ہاتھی کی دم میں پتنگ</w:t>
      </w:r>
    </w:p>
    <w:p>
      <w:pPr>
        <w:jc w:val="both"/>
        <w:bidi w:val="1"/>
      </w:pPr>
      <w:r>
        <w:rPr>
          <w:rFonts w:ascii="Jameel Noori Nastaleeq" w:hAnsi="Jameel Noori Nastaleeq"/>
          <w:rtl w:val="1"/>
          <w:rFonts w:cs="Jameel Noori Nastaleeq"/>
        </w:rPr>
        <w:t>اکثر والدین مجھ سے پوچھتے ہیں کہ موجودہ زمانے میں بچوں کی دینی تربیت کے لیے کیا کیا جائے۔ میرا جواب ہمیشہ ایک رہتا ہے— بچوں کی تربیت سے پہلے خود اپنی تربیت کیجئے۔ موجودہ زمانے میں بچوں کے بگاڑ کا اصل سبب خارجی ماحول نہیں ہے، بلکہ گھر کا داخلی ماحول ہے۔ گھر کا داخلی ماحول کون بناتا ہے، یہ والدین ہیں جو گھر کا داخلی ماحول بناتے ہیں۔ جب تک گھر کے داخلی ماحول کو حقیقی معنوں میں دینی، یعنی آخرت پسندانہ ماحول نہ بنایا جائے، بچوں کے اندر کوئی اصلاح نہیں ہوسکتی۔</w:t>
      </w:r>
    </w:p>
    <w:p>
      <w:pPr>
        <w:jc w:val="both"/>
        <w:bidi w:val="1"/>
      </w:pPr>
      <w:r>
        <w:rPr>
          <w:rFonts w:ascii="Jameel Noori Nastaleeq" w:hAnsi="Jameel Noori Nastaleeq"/>
          <w:rtl w:val="1"/>
          <w:rFonts w:cs="Jameel Noori Nastaleeq"/>
        </w:rPr>
        <w:t>موجودہ زمانے کا اصل فتنہ مال ہے۔ آج کل ہر آدمی زیادہ سے زیادہ مال کما رہا ہے۔ اِس مال کا مصرف والدین کے نزدیک صرف ایک ہے، اور وہ ہے گھرکے اندر ہر قسم کی راحت کے سامان اکھٹا کرنا، اور بچوں کی تمام مادّی خواہشوں کو پورا کرنا۔ موجودہ زمانے میں یہ کلچر اتنا زیادہ عام ہے کہ اِس معاملے میں شاید کسی گھر کا کوئی استثنا نہیں، خواہ وہ بے ریش والوںکا گھر ہو، یا باریش والوں کا گھر۔</w:t>
      </w:r>
    </w:p>
    <w:p>
      <w:pPr>
        <w:jc w:val="both"/>
        <w:bidi w:val="1"/>
      </w:pPr>
      <w:r>
        <w:rPr>
          <w:rFonts w:ascii="Jameel Noori Nastaleeq" w:hAnsi="Jameel Noori Nastaleeq"/>
          <w:rtl w:val="1"/>
          <w:rFonts w:cs="Jameel Noori Nastaleeq"/>
        </w:rPr>
        <w:t>والدین کے اِس مزاج نے ہر گھر کو مادّہ پرستی کا کارخانہ بنادیا ہے۔ تمام والدین اپنے بچوں کے اندر شعوری یا غیر شعوری طورپر مادّہ پرستانہ ذہن بنانے کے امام بنے ہوئے ہیں۔ اِسی کے ساتھ تمام والدین یہ چاہتے ہیں کہ اُن کے بچے آخرت کی جنت سے بھی محروم نہ رہیں۔ اِسی مزاج کے بارے میں ایک اردو شاعر نے کہا تھا—  رند کے رند رہے، ہاتھ سے جنت نہ گئی</w:t>
      </w:r>
    </w:p>
    <w:p>
      <w:pPr>
        <w:jc w:val="both"/>
        <w:bidi w:val="1"/>
      </w:pPr>
      <w:r>
        <w:rPr>
          <w:rFonts w:ascii="Jameel Noori Nastaleeq" w:hAnsi="Jameel Noori Nastaleeq"/>
          <w:rtl w:val="1"/>
          <w:rFonts w:cs="Jameel Noori Nastaleeq"/>
        </w:rPr>
        <w:t>مگر یہ صرف ایک خوش خیالی ہے جو کبھی واقعہ بننے والی نہیں۔ تمثیل کی زبان میں یہ ’’ہاتھی کی دم میں پتنگ باندھنا‘‘ ہے۔ موجودہ زمانے کے والدین ایک طرف، اپنے بچوں کو ’’مادّی ہاتھی‘‘ بناتے ہیں۔ دوسری طرف، وہ چاہتے ہیں کہ اِس ہاتھی کی دم میں دین کی پتنگ باندھ دی جائے۔ مگر ایسی پتنگ کا حال صرف یہ ہونے والا ہے کہ ہاتھی ایک بار اپنی دم کو جھٹکا دے اور یہ پتنگ اُڑ کر بہت دور چلی جائے۔ والدین کو چاہیے کہ اگر وہ اپنے بچوں کو دین دار، یعنی آخرت پسند بنانا چاہتے ہیں تو وہ اُس کی قیمت ادا کریں، ورنہ وہ فرضی طورپر اِس قسم کی منافقانہ بات کرنا بھی چھوڑ دیں۔</w:t>
      </w:r>
    </w:p>
    <w:p>
      <w:pPr>
        <w:pStyle w:val="Heading1"/>
        <w:jc w:val="right"/>
        <w:bidi w:val="1"/>
      </w:pPr>
      <w:r>
        <w:rPr>
          <w:rFonts w:ascii="Jameel Noori Nastaleeq" w:hAnsi="Jameel Noori Nastaleeq"/>
          <w:rtl w:val="1"/>
          <w:rFonts w:cs="Jameel Noori Nastaleeq"/>
        </w:rPr>
        <w:t>اسلامی تحریک کا نقطۂ آغاز</w:t>
      </w:r>
    </w:p>
    <w:p>
      <w:pPr>
        <w:jc w:val="both"/>
        <w:bidi w:val="1"/>
      </w:pPr>
      <w:r>
        <w:rPr>
          <w:rFonts w:ascii="Jameel Noori Nastaleeq" w:hAnsi="Jameel Noori Nastaleeq"/>
          <w:rtl w:val="1"/>
          <w:rFonts w:cs="Jameel Noori Nastaleeq"/>
        </w:rPr>
        <w:t>پیغمبر اسلام صلی اللہ علیہ وسلم ہجرت سے پہلے جب مکہ میں تھے تو وہاں کے سرداروں نے آپ کو حکومت کی پیش کش کی۔انھوں نے کہا: إنْ ترید مُلکاً ملّکناک علینا (اگر تم حکومت چاہتے ہو تو ہم تم کو اپنے اوپر حاکم بنانے کے لیے تیار ہیں)۔ آپ نے فرمایا:   ما أطلب الملک علیکم (میں تمھارے اوپر حکومت نہیں چاہتا)۔</w:t>
      </w:r>
    </w:p>
    <w:p>
      <w:pPr>
        <w:jc w:val="both"/>
        <w:bidi w:val="1"/>
      </w:pPr>
      <w:r>
        <w:rPr>
          <w:rFonts w:ascii="Jameel Noori Nastaleeq" w:hAnsi="Jameel Noori Nastaleeq"/>
          <w:rtl w:val="1"/>
          <w:rFonts w:cs="Jameel Noori Nastaleeq"/>
        </w:rPr>
        <w:t>پیغمبر اسلام صلی اللہ علیہ وسلم کے اِس جواب سے اسلامی تحریک کا ایک اہم اصول معلوم ہوتا ہے، وہ یہ کہ اسلامی تحریک کا نقطۂ آغاز (starting point)  حکومت یا سیاسی اقتدار نہیں ہے، بلکہ اسلامی تحریک کا اصل نقطۂ آغاز فرد کی شخصیت میں تبدیلی لانا ہے، ایک ایک فرد کے ذہن کی تشکیل نو (re-engineering of mind) کرنا ہے۔</w:t>
      </w:r>
    </w:p>
    <w:p>
      <w:pPr>
        <w:jc w:val="both"/>
        <w:bidi w:val="1"/>
      </w:pPr>
      <w:r>
        <w:rPr>
          <w:rFonts w:ascii="Jameel Noori Nastaleeq" w:hAnsi="Jameel Noori Nastaleeq"/>
          <w:rtl w:val="1"/>
          <w:rFonts w:cs="Jameel Noori Nastaleeq"/>
        </w:rPr>
        <w:t>اسلامی تحریک کا فارمولا دو نکات (points) پر مشتمل ہے— فرد کی شخصیت میں تبدیلی لانا، اور پولٹکل سسٹم کے معاملے میں حالتِ موجودہ کو تسلیم کر لینا:</w:t>
      </w:r>
    </w:p>
    <w:p>
      <w:pPr>
        <w:jc w:val="both"/>
        <w:bidi w:val="1"/>
      </w:pPr>
      <w:r>
        <w:rPr>
          <w:rFonts w:ascii="Jameel Noori Nastaleeq" w:hAnsi="Jameel Noori Nastaleeq"/>
          <w:rtl w:val="1"/>
          <w:rFonts w:cs="Jameel Noori Nastaleeq"/>
        </w:rPr>
        <w:t>Change in personality, statusquoism in system.</w:t>
      </w:r>
    </w:p>
    <w:p>
      <w:pPr>
        <w:jc w:val="both"/>
        <w:bidi w:val="1"/>
      </w:pPr>
      <w:r>
        <w:rPr>
          <w:rFonts w:ascii="Jameel Noori Nastaleeq" w:hAnsi="Jameel Noori Nastaleeq"/>
          <w:rtl w:val="1"/>
          <w:rFonts w:cs="Jameel Noori Nastaleeq"/>
        </w:rPr>
        <w:t>اسلامی تحریک کی یہی فطری ترتیب ہے۔ اگر اِس ترتیب کو بدل دیا جائے، یعنی اگر پولٹکل سسٹم کو بدلنے سے تحریک کا آغاز کیا جائے تو سوسال کی جدوجہد کے بعد بھی کوئی مثبت نتیجہ نکلنے والا نہیں۔ فرد کی تبدیلی سے آغاز کرکے نظام کی تبدیلی تک پہنچنا ممکن ہوتا ہے۔ لیکن اگر نظام کی تبدیلی سے آغاز کیا جائے تو ایسی تحریک کسی انجام تک پہنچنے والی نہیں۔ ایسی تحریک صرف تباہی میںاضافہ کرے گی، اِس کے سوا اور کچھ نہیں۔</w:t>
      </w:r>
    </w:p>
    <w:p>
      <w:pPr>
        <w:jc w:val="both"/>
        <w:bidi w:val="1"/>
      </w:pPr>
      <w:r>
        <w:rPr>
          <w:rFonts w:ascii="Jameel Noori Nastaleeq" w:hAnsi="Jameel Noori Nastaleeq"/>
          <w:rtl w:val="1"/>
          <w:rFonts w:cs="Jameel Noori Nastaleeq"/>
        </w:rPr>
        <w:t>فرد کے اندر ذہنی تبدیلی سے تحریک کاآغاز کرنے کی صورت میں فی الفور تحریک کو مثبت آغاز مل جاتا ہے۔ لیکن سسٹم سے آغاز کرنے کا نتیجہ صرف یہ ہوتا ہے کہ آخر کار تحریک ایک بند گلی (blind alley) میں پہنچ کر رک جاتی ہے۔ اس کے پیچھے بھی اندھیرا ہوتا ہے اور اس کے آگے بھی اندھیرا۔</w:t>
      </w:r>
    </w:p>
    <w:p>
      <w:pPr>
        <w:pStyle w:val="Heading1"/>
        <w:jc w:val="right"/>
        <w:bidi w:val="1"/>
      </w:pPr>
      <w:r>
        <w:rPr>
          <w:rFonts w:ascii="Jameel Noori Nastaleeq" w:hAnsi="Jameel Noori Nastaleeq"/>
          <w:rtl w:val="1"/>
          <w:rFonts w:cs="Jameel Noori Nastaleeq"/>
        </w:rPr>
        <w:t>منطقی علم، فطری شعور</w:t>
      </w:r>
    </w:p>
    <w:p>
      <w:pPr>
        <w:jc w:val="both"/>
        <w:bidi w:val="1"/>
      </w:pPr>
      <w:r>
        <w:rPr>
          <w:rFonts w:ascii="Jameel Noori Nastaleeq" w:hAnsi="Jameel Noori Nastaleeq"/>
          <w:rtl w:val="1"/>
          <w:rFonts w:cs="Jameel Noori Nastaleeq"/>
        </w:rPr>
        <w:t>کسی عورت یا مرد کو سب سے زیادہ محبت اپنی ماں سے ہوتی ہے۔ یہ محبت کسی دلیل یا منطق(logic)  کے زور پر نہیں ہوتی۔ وہ مکمل طورپر داخلی شعور کے تحت ہوتی ہے۔ اگر یہ داخلی شعور موجود نہ ہو تو کوئی بھی شخص اپنی ماں سے محبت کا تعلق قائم نہیں کرسکتا۔ یہی معاملہ زیادہ بڑے پیمانے پر خدا کا ہے، جو کہ ہمارا خالق اور مالک ہے۔</w:t>
      </w:r>
    </w:p>
    <w:p>
      <w:pPr>
        <w:jc w:val="both"/>
        <w:bidi w:val="1"/>
      </w:pPr>
      <w:r>
        <w:rPr>
          <w:rFonts w:ascii="Jameel Noori Nastaleeq" w:hAnsi="Jameel Noori Nastaleeq"/>
          <w:rtl w:val="1"/>
          <w:rFonts w:cs="Jameel Noori Nastaleeq"/>
        </w:rPr>
        <w:t>خدا کا وجود بلاشبہہ ایک حقیقت ہے، لیکن خدا ہم کو اپنی مادّی آنکھوں کے ذریعے دکھائی نہیں دیتا۔ اِسی طرح عقلی اور منطقی دلائل بھی خدا کے وجود کو ثابت کرنے کے لیے صرف جزئی حد تک کافی ہیں۔ خدا کے بارے میں کوئی بھی عقلی یا منطقی دلیل آدمی کو صرف امکان (probability)  کی حد تک پہنچاتی ہے، نہ کہ یقین (conviction)   کی حد تک۔یہ خالق کی ایک عظیم رحمت ہے کہ اس نے اپنے شعور کو انسان کی فطرت میں ودیعت کردیا۔ خدا کو پہچاننا انسان کے لیے ویسا ہی ایک حتمی معاملہ بن گیا ہے، جیسا کہ اپنی ماں کو پہچاننا اور اس کے ساتھ خصوصی محبت کا تعلق قائم کرنا۔ یہ فطری شعور ہر ایک کے لیے ایک داخلی جبر (inner compulsion)  کی حیثیت رکھتا ہے۔</w:t>
      </w:r>
    </w:p>
    <w:p>
      <w:pPr>
        <w:jc w:val="both"/>
        <w:bidi w:val="1"/>
      </w:pPr>
      <w:r>
        <w:rPr>
          <w:rFonts w:ascii="Jameel Noori Nastaleeq" w:hAnsi="Jameel Noori Nastaleeq"/>
          <w:rtl w:val="1"/>
          <w:rFonts w:cs="Jameel Noori Nastaleeq"/>
        </w:rPr>
        <w:t>یہ داخلی شعور انسان کے لیے بہت بڑی نعمت ہے، بلکہ سب سے بڑی نعمت۔ کیوں کہ انسان کی فطرت میں اگر یہ جبری شعور نہ ہوتا تو صرف عقلی یا منطقی استدلال اس کے لیے اطمینان کا سبب نہیں بن سکتا تھا۔ ایسی حالت میںاگر آدمی خدا کومانتا بھی تو وہ کامل یقین کے درجے میں اس کونہیں مان سکتا تھا۔فطری شعور کی غیر موجودگی میں شاید کوئی بھی شخص خدا کا سچا مومن نہ بنتا۔ اِس معاملے میں صرف پیغمبروں کا استثناء ہو سکتا تھا جن کو خدا نے براہِ راست مشاہدے کے ذریعے ایمان کا تجربہ کرادیا ہے۔</w:t>
      </w:r>
    </w:p>
    <w:p>
      <w:pPr>
        <w:jc w:val="both"/>
        <w:bidi w:val="1"/>
      </w:pPr>
      <w:r>
        <w:rPr>
          <w:rFonts w:ascii="Jameel Noori Nastaleeq" w:hAnsi="Jameel Noori Nastaleeq"/>
          <w:rtl w:val="1"/>
          <w:rFonts w:cs="Jameel Noori Nastaleeq"/>
        </w:rPr>
        <w:t>انسان کی سب سے بڑی سعادت یہ ہے کہ وہ اپنے خالق کی معرفت حاصل کرسکے۔ ایسی حالت میں اگر صرف منطقی طورپر خدا کو پہچاننا ہوتو وہ انسان کے لیے بہت بڑا رِسک (risk)  ہوتا ۔ یہ خالق کی بہت بڑی رحمت ہے کہ اس نے انسان کو اِس سنگین رسک سے بچا لیا۔</w:t>
      </w:r>
    </w:p>
    <w:p>
      <w:pPr>
        <w:pStyle w:val="Heading1"/>
        <w:jc w:val="right"/>
        <w:bidi w:val="1"/>
      </w:pPr>
      <w:r>
        <w:rPr>
          <w:rFonts w:ascii="Jameel Noori Nastaleeq" w:hAnsi="Jameel Noori Nastaleeq"/>
          <w:rtl w:val="1"/>
          <w:rFonts w:cs="Jameel Noori Nastaleeq"/>
        </w:rPr>
        <w:t>پیغمبرانہ کردار</w:t>
      </w:r>
    </w:p>
    <w:p>
      <w:pPr>
        <w:jc w:val="both"/>
        <w:bidi w:val="1"/>
      </w:pPr>
      <w:r>
        <w:rPr>
          <w:rFonts w:ascii="Jameel Noori Nastaleeq" w:hAnsi="Jameel Noori Nastaleeq"/>
          <w:rtl w:val="1"/>
          <w:rFonts w:cs="Jameel Noori Nastaleeq"/>
        </w:rPr>
        <w:t>عام لوگ انسان کو دشمن اور دوست میں تقسیم کرتے ہیں، لیکن داعی کے ذہن میں یہ تقسیم نہیں ہوتی۔ داعی کی نظر میں ہر انسان صرف انسان ہوتاہے، خواہ وہ بہ ظاہر اپنا ہو یا غیر۔ داعی کے رویّے کو ایک لفظ میں، انسان دوست (human-friendly)  رویہ کہہ سکتے ہیں۔</w:t>
      </w:r>
    </w:p>
    <w:p>
      <w:pPr>
        <w:jc w:val="both"/>
        <w:bidi w:val="1"/>
      </w:pPr>
      <w:r>
        <w:rPr>
          <w:rFonts w:ascii="Jameel Noori Nastaleeq" w:hAnsi="Jameel Noori Nastaleeq"/>
          <w:rtl w:val="1"/>
          <w:rFonts w:cs="Jameel Noori Nastaleeq"/>
        </w:rPr>
        <w:t>عام انسان کا مزاج یہ ہوتاہے کہ— دشمن سے بائیکاٹ کرو، دشمن کو بدنام کرو، دشمن سے انتقام لو، دشمن کو ذلیل کرنے کی کوشش کرو، دشمن کے لیے بد دعائیں کرو، دشمن کی کردار کشی کرو، دشمن کو سبق سکھاؤ، وغیرہ۔ یہ طریقہ داعیانہ اسپرٹ کے خلاف ہے۔ جولوگ اس قسم کا مزاج رکھتے ہوں، وہ کبھی خدا کے دین کے داعی نہیں بن سکتے۔اس کے برعکس، داعی کا مزاج مکمل طورپر مثبت مزاج ہوتا ہے۔ داعی کی نظر میں   ہر ایک اس کا اپنا ہوتا ہے۔ بہ ظاہر کوئی شخص دشمنی کرے تب بھی داعی کے اندر اس کے خلاف نفرت پیدا نہیں ہوتی۔ داعی کا ذہن یہ ہوتاہے کہ—  دشمن کے ساتھ ناصحانہ روش اختیار کرو، اچھے سلوک کے ذریعے دشمن کو اپنا دوست بناؤ، اپنی تنہائیوں میں دشمن کے لیے دعائیں کرو، دشمن سے محبت کرو، دشمن کے بارے میں ہمیشہ پُرامید رہو، دشمن کو اپنے جیسا ایک انسان سمجھو، ہر حال میں دشمن کے خیر خواہ بنے رہو، دشمن کی ہلاکت کا متمنی ہونے کے بجائے اُس کو خدا کی ابدی رحمتوں میں حصے دار بنانے کی کوشش کرو۔ اِس معاملے میں داعیانہ کردار کیا ہے، اس کو ایک شاعر نے پیغمبر کے حوالے سے بجا طور پر اِن الفاظ میں بیان کیا ہے:</w:t>
      </w:r>
    </w:p>
    <w:p>
      <w:pPr>
        <w:jc w:val="both"/>
        <w:bidi w:val="1"/>
      </w:pPr>
      <w:r>
        <w:rPr>
          <w:rFonts w:ascii="Jameel Noori Nastaleeq" w:hAnsi="Jameel Noori Nastaleeq"/>
          <w:rtl w:val="1"/>
          <w:rFonts w:cs="Jameel Noori Nastaleeq"/>
        </w:rPr>
        <w:t>راہ میں جس نے کانٹے بچھائے، گالی دی، پتھر برسائے</w:t>
      </w:r>
    </w:p>
    <w:p>
      <w:pPr>
        <w:jc w:val="both"/>
        <w:bidi w:val="1"/>
      </w:pPr>
      <w:r>
        <w:rPr>
          <w:rFonts w:ascii="Jameel Noori Nastaleeq" w:hAnsi="Jameel Noori Nastaleeq"/>
          <w:rtl w:val="1"/>
          <w:rFonts w:cs="Jameel Noori Nastaleeq"/>
        </w:rPr>
        <w:t>اُس پر چھڑکی پیار کی شبنم، صلی اللہ علیہ وسلم</w:t>
      </w:r>
    </w:p>
    <w:p>
      <w:pPr>
        <w:jc w:val="both"/>
        <w:bidi w:val="1"/>
      </w:pPr>
      <w:r>
        <w:rPr>
          <w:rFonts w:ascii="Jameel Noori Nastaleeq" w:hAnsi="Jameel Noori Nastaleeq"/>
          <w:rtl w:val="1"/>
          <w:rFonts w:cs="Jameel Noori Nastaleeq"/>
        </w:rPr>
        <w:t>دعوت کے عمل کے لیے داعیانہ کردار ضروری ہے۔ جو شخص داعی کا کریڈٹ لینا چاہتا ہو، اُس پر لازم ہے کہ وہ اپنے اندر داعیانہ کردار پیدا کرے۔ داعیانہ کردار کے بغیر داعی بننے کی کوشش کرنا، قرآن کے الفاظ میں، بن کئے پر کریڈٹ لینے کے ہم معنیٰ ہے (یحبّون أن یُحمدوا بما لم یفعلوا)۔ خدا کی اِس دنیا میں ایسا ہونا کبھی ممکن نہیں۔ خدا کے یہاں حقیقی عمل پر کریڈٹ ملتاہے، نہ کہ فرضی دعوے پر۔</w:t>
      </w:r>
    </w:p>
    <w:p>
      <w:pPr>
        <w:pStyle w:val="Heading1"/>
        <w:jc w:val="right"/>
        <w:bidi w:val="1"/>
      </w:pPr>
      <w:r>
        <w:rPr>
          <w:rFonts w:ascii="Jameel Noori Nastaleeq" w:hAnsi="Jameel Noori Nastaleeq"/>
          <w:rtl w:val="1"/>
          <w:rFonts w:cs="Jameel Noori Nastaleeq"/>
        </w:rPr>
        <w:t>دعوت کا تقاضا</w:t>
      </w:r>
    </w:p>
    <w:p>
      <w:pPr>
        <w:jc w:val="both"/>
        <w:bidi w:val="1"/>
      </w:pPr>
      <w:r>
        <w:rPr>
          <w:rFonts w:ascii="Jameel Noori Nastaleeq" w:hAnsi="Jameel Noori Nastaleeq"/>
          <w:rtl w:val="1"/>
          <w:rFonts w:cs="Jameel Noori Nastaleeq"/>
        </w:rPr>
        <w:t>دعوت اہلِ ایمان کی ایک لازمی ذمے داری ہے۔ دعوت سے مراد غیر مسلم افراد تک دینِ حق کا پیغام پہنچانا ہے۔ اسلام کا اِشاعتی کام مسلمانوں کے درمیان بھی کرناہے اور غیر مسلموں کے درمیان بھی۔ مسلمانوںکے درمیان جو کام کیا جائے، اس کا نام اصلاح ہے، اور غیر مسلموں کے درمیان جو کام کیا جائے، اس کا نام دعوت الی اللہ۔</w:t>
      </w:r>
    </w:p>
    <w:p>
      <w:pPr>
        <w:jc w:val="both"/>
        <w:bidi w:val="1"/>
      </w:pPr>
      <w:r>
        <w:rPr>
          <w:rFonts w:ascii="Jameel Noori Nastaleeq" w:hAnsi="Jameel Noori Nastaleeq"/>
          <w:rtl w:val="1"/>
          <w:rFonts w:cs="Jameel Noori Nastaleeq"/>
        </w:rPr>
        <w:t>جو لوگ مسلمانوں کی اصلاح کا کام کریں، اُن کو مسجدوں میںاور مدرسوں میں اور مسلم اجتماعات میں افراد مل جاتے ہیں۔ وہ وہاں اسلام کا اشاعتی کام کرسکتے ہیں۔ اب سوال یہ ہے کہ جو لوگ غیر مسلموں کے درمیان اسلام کا اشاعتی کام کرنا چاہتے ہیں، وہ کیا کریں۔ اُن کے جو مخاطبین ہیں، وہ ان کو مسجد میں یا مدرسے میں یا مسلم تقریبات میںنہیں مل سکتے۔ غیر مسلم افراد تو صرف اپنے مواقعِ اجتماع میں ملیںگے، نہ کہ مسلمانوں کے مواقعِ اجتماع میں۔</w:t>
      </w:r>
    </w:p>
    <w:p>
      <w:pPr>
        <w:jc w:val="both"/>
        <w:bidi w:val="1"/>
      </w:pPr>
      <w:r>
        <w:rPr>
          <w:rFonts w:ascii="Jameel Noori Nastaleeq" w:hAnsi="Jameel Noori Nastaleeq"/>
          <w:rtl w:val="1"/>
          <w:rFonts w:cs="Jameel Noori Nastaleeq"/>
        </w:rPr>
        <w:t>دعوت کے اِس تقاضے کا واحد حل یہ ہے کہ داعی، غیر مسلموں کے اپنے اجتماعات میں جائے اور وہاں وہ ممکن دائرے میںاپنا دعوتی کام کرے۔ لیکن یہ کوئی سادہ بات نہیں۔ غیر مسلم اپنے اجتماعات ہماری شرطوں پر نہیں کرسکتے۔ یہ یقینی ہے کہ غیر مسلم اپنے جو اجتماعات کریں گے، وہ خود اپنی روایت اور اپنے کلچر کے مطابق کریں گے۔ ایسی حالت میں غیر مسلموں کے مواقعِ اجتماعات کو دعوتی مقصد کے لیے استعمال کرنا صرف اُس وقت ممکن ہے، جب کہ اسلام کے اُس اصول کو اختیار کیا جائے جس کو قرآن میں اعراض (avoidance)  کہاگیا ہے (الأعراف:199 )  یعنی ایسے مواقع پر اکھٹا ہونے والے لوگوں سے ملنا اور اُن کو اسلامی لٹریچر دینا، اور اِن مواقع پر جو چیزیں غیر مسلموں کے اپنے کلچر سے تعلق رکھتی ہیں، اُن سے اعراض یا صرف ِ نظر کامعاملہ کرنا۔ صبر و اعراض دعوت کا لازمی تقاضا ہے، صبر واعراض کے بغیر دعوت کے کام کو موثر طورپر انجام دینا ممکن نہیں— پیغمبر اسلام صلی اللہ علیہ وسلم کی پوری زندگی اِس حکمتِ دعوت کا عملی نمونہ ہے۔</w:t>
      </w:r>
    </w:p>
    <w:p>
      <w:pPr>
        <w:pStyle w:val="Heading1"/>
        <w:jc w:val="right"/>
        <w:bidi w:val="1"/>
      </w:pPr>
      <w:r>
        <w:rPr>
          <w:rFonts w:ascii="Jameel Noori Nastaleeq" w:hAnsi="Jameel Noori Nastaleeq"/>
          <w:rtl w:val="1"/>
          <w:rFonts w:cs="Jameel Noori Nastaleeq"/>
        </w:rPr>
        <w:t>اسلام دین ِ فطرت</w:t>
      </w:r>
    </w:p>
    <w:p>
      <w:pPr>
        <w:jc w:val="both"/>
        <w:bidi w:val="1"/>
      </w:pPr>
      <w:r>
        <w:rPr>
          <w:rFonts w:ascii="Jameel Noori Nastaleeq" w:hAnsi="Jameel Noori Nastaleeq"/>
          <w:rtl w:val="1"/>
          <w:rFonts w:cs="Jameel Noori Nastaleeq"/>
        </w:rPr>
        <w:t>اسلام فطرت کا دین ہے۔ اس کا مطلب یہ ہے کہ اسلام کے قوانین وہی ہیں جو فطرت کے قوانین ہیں۔ سائنس میں جس چیز کو لاز آف نیچر (laws of nature) کہاجاتا ہے، اُس کو اسلام میںالفاظ کی صورت دے دی گئی ہے۔ یہی وہ حقیقت ہے جس کو قرآن میںاِن الفاظ میں بیان کیاگیا ہے:  یدبّر الامر یفصّل الآیات (الرعد: 2 ) ۔</w:t>
      </w:r>
    </w:p>
    <w:p>
      <w:pPr>
        <w:jc w:val="both"/>
        <w:bidi w:val="1"/>
      </w:pPr>
      <w:r>
        <w:rPr>
          <w:rFonts w:ascii="Jameel Noori Nastaleeq" w:hAnsi="Jameel Noori Nastaleeq"/>
          <w:rtl w:val="1"/>
          <w:rFonts w:cs="Jameel Noori Nastaleeq"/>
        </w:rPr>
        <w:t>اِسی معاملے کی ایک مثال دانت کی صفائی ہے۔ پیغمبر اسلام صلی اللہ علیہ وسلم نے دانت کی صفائی پر بہت زیادہ زور دیا ہے۔ حدیث کی تقریباً تمام کتابوں میں اِس موضوع پر حدیثیں موجود ہیں۔ ایک روایت کے الفاظ یہ ہیں:  السّواک مطہرۃ للفم، مَرضاۃ للرب (صحیح البخاری، کتاب الصوم) یعنی مسواک دانت کی صفائی کا ذریعہ ہے، اور خدا کی رضا حاصل کرنے کا ذریعہ ہے۔ ایک روایت میں آپ نے فرمایا کہ دس چیزیں فطرت میں شامل ہیں، اُن میںسے ایک مسواک ہے۔ اِس سلسلے میں ایک امریکی یونی ورسٹی میں ریسر چ کی گئی ہے۔ اِس سے معلوم ہوا ہے کہ دانت کی صفائی کا تعلق انسان کی پوری صحت سے ہے۔ اِس سے نہ صرف منہ کی صفائی ہوتی ہے، بلکہ وہ ہر اعتبار سے انسان کی صحت کے لیے مفید ہے۔ مسواک کی عادت انسان کو دل کے امراض اور فالج سے بچاتی ہے۔ اس کا حافظہ دیر تک باقی رہتا ہے، وغیرہ۔</w:t>
      </w:r>
    </w:p>
    <w:p>
      <w:pPr>
        <w:jc w:val="both"/>
        <w:bidi w:val="1"/>
      </w:pPr>
      <w:r>
        <w:rPr>
          <w:rFonts w:ascii="Jameel Noori Nastaleeq" w:hAnsi="Jameel Noori Nastaleeq"/>
          <w:rtl w:val="1"/>
          <w:rFonts w:cs="Jameel Noori Nastaleeq"/>
        </w:rPr>
        <w:t>Keep Mouth Clean</w:t>
      </w:r>
    </w:p>
    <w:p>
      <w:pPr>
        <w:jc w:val="both"/>
        <w:bidi w:val="1"/>
      </w:pPr>
      <w:r>
        <w:rPr>
          <w:rFonts w:ascii="Jameel Noori Nastaleeq" w:hAnsi="Jameel Noori Nastaleeq"/>
          <w:rtl w:val="1"/>
          <w:rFonts w:cs="Jameel Noori Nastaleeq"/>
        </w:rPr>
        <w:t>Keeping your teeth brushed and flossed can help preserve memory, say researchers. The study at West Virginia University has found a link between gum disease and memory loss. “Older people might want to know there’s more reason to keep their mouths clean— to brush and floss— than ever,” said Richard Crout, an expert on gum disease and associate dean for research in the WVU School of Dentistry. “You’ll not only be more likely to keep your teeth, but you’ll also reduce your risk of heart attack, stroke and memory loss. “This could have great implications for health of our aging populations,” Crout said. “With rates of Alzheimer’s skyrocketing, imagine the benefits of knowing that keeping the mouth free of infection could cut down on cases of dementia,”, he added.</w:t>
      </w:r>
    </w:p>
    <w:p>
      <w:pPr>
        <w:jc w:val="both"/>
        <w:bidi w:val="1"/>
      </w:pPr>
      <w:r>
        <w:rPr>
          <w:rFonts w:ascii="Jameel Noori Nastaleeq" w:hAnsi="Jameel Noori Nastaleeq"/>
          <w:rtl w:val="1"/>
          <w:rFonts w:cs="Jameel Noori Nastaleeq"/>
        </w:rPr>
        <w:t>(The Times of India, New Delhi, June 22, 2009)</w:t>
      </w:r>
    </w:p>
    <w:p>
      <w:pPr>
        <w:pStyle w:val="Heading1"/>
        <w:jc w:val="right"/>
        <w:bidi w:val="1"/>
      </w:pPr>
      <w:r>
        <w:rPr>
          <w:rFonts w:ascii="Jameel Noori Nastaleeq" w:hAnsi="Jameel Noori Nastaleeq"/>
          <w:rtl w:val="1"/>
          <w:rFonts w:cs="Jameel Noori Nastaleeq"/>
        </w:rPr>
        <w:t>فلسطین کا مسئلہ</w:t>
      </w:r>
    </w:p>
    <w:p>
      <w:pPr>
        <w:jc w:val="both"/>
        <w:bidi w:val="1"/>
      </w:pPr>
      <w:r>
        <w:rPr>
          <w:rFonts w:ascii="Jameel Noori Nastaleeq" w:hAnsi="Jameel Noori Nastaleeq"/>
          <w:rtl w:val="1"/>
          <w:rFonts w:cs="Jameel Noori Nastaleeq"/>
        </w:rPr>
        <w:t>Realism Returns to Palestine</w:t>
      </w:r>
    </w:p>
    <w:p>
      <w:pPr>
        <w:jc w:val="both"/>
        <w:bidi w:val="1"/>
      </w:pPr>
      <w:r>
        <w:rPr>
          <w:rFonts w:ascii="Jameel Noori Nastaleeq" w:hAnsi="Jameel Noori Nastaleeq"/>
          <w:rtl w:val="1"/>
          <w:rFonts w:cs="Jameel Noori Nastaleeq"/>
        </w:rPr>
        <w:t>فلسطین کی جدید تاریخ 1948  سے شروع ہو تی ہے، جب کہ بال فور ڈکلریشن (Balfour Declaration) کے تحت فلسطین کی تقسیم عمل میں آئی۔یہ واقعہ برٹش ایمپائر کے زمانے میں ہوا۔ اِس تقسیم کے تحت جو ہوا، وہ یہ کہ سرزمینِ فلسطین کا تقریباً ایک تہائی حصہ یہود کو آبادکاری (settlement) کے لیے دیا گیا، جو کہ اُس وقت بیرونی علاقوں میں بسے ہوئے تھے۔ اور فلسطین کا تقریباً دو تہائی رقبہ عربوں کے حصے میں آیا، جو کہ پہلے سے وہاں موجود تھے۔</w:t>
      </w:r>
    </w:p>
    <w:p>
      <w:pPr>
        <w:jc w:val="both"/>
        <w:bidi w:val="1"/>
      </w:pPr>
      <w:r>
        <w:rPr>
          <w:rFonts w:ascii="Jameel Noori Nastaleeq" w:hAnsi="Jameel Noori Nastaleeq"/>
          <w:rtl w:val="1"/>
          <w:rFonts w:cs="Jameel Noori Nastaleeq"/>
        </w:rPr>
        <w:t>یہود کو یہ حق پہلی عالمی جنگ اور دوسری عالمی جنگ کے دوران محدود کوٹا سسٹم (limited quota system) کے تحت دیاگیا تھا۔ بعد کو اسرائیل کی جو توسیع عمل میں آئی، وہ بال فور ڈکلریشن کا نتیجہ نہ تھی، بلکہ یقینی طور پر وہ عربوں کی اپنی غلط پالیسی کا نتیجہ تھی۔ مثلاً سوئز کمپنی کا پٹّہ (lease)  جو 1968 میںاپنے آپ ختم ہورہا تھا، اُس کو 1956  میں یک طرفہ طورپر ختم کردینا۔ فطری طورپر اِس کے نہایت گمبھیر نتائج برآمد ہوئے ۔ اِسی طرح فلسطینی عربوں کا اپنی زمینوں کو زیادہ بڑی قیمت پاکر یہودیوں کے ہاتھ بیچ دینا، وغیرہ۔</w:t>
      </w:r>
    </w:p>
    <w:p>
      <w:pPr>
        <w:jc w:val="both"/>
        <w:bidi w:val="1"/>
      </w:pPr>
      <w:r>
        <w:rPr>
          <w:rFonts w:ascii="Jameel Noori Nastaleeq" w:hAnsi="Jameel Noori Nastaleeq"/>
          <w:rtl w:val="1"/>
          <w:rFonts w:cs="Jameel Noori Nastaleeq"/>
        </w:rPr>
        <w:t>یہود،یابنی اسرائیل</w:t>
      </w:r>
    </w:p>
    <w:p>
      <w:pPr>
        <w:jc w:val="both"/>
        <w:bidi w:val="1"/>
      </w:pPr>
      <w:r>
        <w:rPr>
          <w:rFonts w:ascii="Jameel Noori Nastaleeq" w:hAnsi="Jameel Noori Nastaleeq"/>
          <w:rtl w:val="1"/>
          <w:rFonts w:cs="Jameel Noori Nastaleeq"/>
        </w:rPr>
        <w:t>یہود یا بنی اسرائیل کون ہیں۔یہ دراصل حضرت ابراہیم کے پوتے، حضرت یعقوب سے نسبت رکھنے والے لوگ ہیں۔ حضرت یعقوب کے چوتھے بیٹے کا نام یہودا (Juda)  تھا۔ اُن سے منسوب ہو کر بعد کو یہ لوگ عام طورپر یہودی کہے جانے لگے۔ حضرت یعقوب کا عُرفی نام اسرائیل تھا۔ عبرانی زبان میں اسرائیل کے معنی ہیں: اللہ کا بندہ، جیسا کہ اسماعیل کے معنی ہیں: اللہ کا سننا۔</w:t>
      </w:r>
    </w:p>
    <w:p>
      <w:pPr>
        <w:jc w:val="both"/>
        <w:bidi w:val="1"/>
      </w:pPr>
      <w:r>
        <w:rPr>
          <w:rFonts w:ascii="Jameel Noori Nastaleeq" w:hAnsi="Jameel Noori Nastaleeq"/>
          <w:rtl w:val="1"/>
          <w:rFonts w:cs="Jameel Noori Nastaleeq"/>
        </w:rPr>
        <w:t>حضرت ابراہیم کا زمانہ تقریباً چار ہزار سال پہلے کا زمانہ ہے۔ حضرت ابراہیم کے دو بیٹے تھے— اسماعیل اور اسحاق۔ اسماعیل، آپ کے بڑے بیٹے تھے، جو ہاجرہ کے بطن سے تھے۔ اور اسحاق آپ کے چھوٹے بیٹے ـتھے، جو آپ کی دوسری بیوی سارہ کے بطن سے تھے۔ حضرت ابراہیم نے خدا کے حکم سے اپنے بیٹے اسماعیل کو عرب میں آباد کیا۔ اور اپنے دوسرے بیٹے اسحاق کو خدا کے حکم سے فلسطین کے علاقے میں آباد کیا۔ حضرت اسحاق کے بیٹے حضرت یعقوب تھے، جن کا دوسرا نام اسرائیل تھا۔ اِنھیں کی نسل بنی اسرائیل (Children of Israel)  کہلائی۔ اپنے آبائی تعلق کی بنا پر، فلسطین، بنی اسرائیل کا وطن قرار پایا، جیسا کہ اِسی طرح کے آبائی تعلق کی بنا پر عرب، بنو اسماعیل کا وطن مانا جاتا ہے۔</w:t>
      </w:r>
    </w:p>
    <w:p>
      <w:pPr>
        <w:jc w:val="both"/>
        <w:bidi w:val="1"/>
      </w:pPr>
      <w:r>
        <w:rPr>
          <w:rFonts w:ascii="Jameel Noori Nastaleeq" w:hAnsi="Jameel Noori Nastaleeq"/>
          <w:rtl w:val="1"/>
          <w:rFonts w:cs="Jameel Noori Nastaleeq"/>
        </w:rPr>
        <w:t>یہودی مذہب ایک نسلی مذہب ہے۔ یہودی مذہب میں کنورژن (conversion)  کا کوئی تصور نہیں۔ اِس لیے آج جتنے یہودی دنیا میں پائے جاتے ہیں، وہ سب کے سب براہِ راست طورپر حضرت یعقوب (اسرائیل) کی نسل سے تعلق رکھتے ہیں۔ اِس نسبت کی بنا پر تمام یہودیوں کا مشترک وطن فلسطین ہے، جیسا کہ ان کے مورثِ اعلیٰ اسحاق اور یعقوب کا وطن فلسطین تھا۔ بنو اسماعیل کا وطن عرب قرار پانا، اور بنو اسحاق (بنی اسرائیل) کا وطن فلسطین قرار پانا، دونوں کا تقرر حضرت ابراہیم نے کیا، جو کہ براہِ راست خداکے حکم کے تحت تھا۔</w:t>
      </w:r>
    </w:p>
    <w:p>
      <w:pPr>
        <w:jc w:val="both"/>
        <w:bidi w:val="1"/>
      </w:pPr>
      <w:r>
        <w:rPr>
          <w:rFonts w:ascii="Jameel Noori Nastaleeq" w:hAnsi="Jameel Noori Nastaleeq"/>
          <w:rtl w:val="1"/>
          <w:rFonts w:cs="Jameel Noori Nastaleeq"/>
        </w:rPr>
        <w:t>قدیم زمانہ مذہبی معاملات میں عدم رواداری (intolerance)  کا زمانہ تھا۔ یہود کو بار بار اِس طرح کے ناخوش گوار تجربات پیش آئے۔ چناں چہ ان کی ایک تعداد فلسطین چھوڑ کر باہر جاتی رہی۔ یہی یہودی تارکینِ وطن ہیں جن کو یہودی ڈائس پورا (Jews in diaspora)  کہا جاتا ہے۔ ڈائس پورا کا مطلب ہے— وہ یہودی تارکینِ وطن، جو فلسطین کے باہر آباد ہوں:</w:t>
      </w:r>
    </w:p>
    <w:p>
      <w:pPr>
        <w:jc w:val="both"/>
        <w:bidi w:val="1"/>
      </w:pPr>
      <w:r>
        <w:rPr>
          <w:rFonts w:ascii="Jameel Noori Nastaleeq" w:hAnsi="Jameel Noori Nastaleeq"/>
          <w:rtl w:val="1"/>
          <w:rFonts w:cs="Jameel Noori Nastaleeq"/>
        </w:rPr>
        <w:t>Diaspora: Jews who lived outside of Palestine.</w:t>
      </w:r>
    </w:p>
    <w:p>
      <w:pPr>
        <w:jc w:val="both"/>
        <w:bidi w:val="1"/>
      </w:pPr>
      <w:r>
        <w:rPr>
          <w:rFonts w:ascii="Jameel Noori Nastaleeq" w:hAnsi="Jameel Noori Nastaleeq"/>
          <w:rtl w:val="1"/>
          <w:rFonts w:cs="Jameel Noori Nastaleeq"/>
        </w:rPr>
        <w:t>بالفور ڈکلریشن کے تحت، فلسطین واپسی کا فیصلہ اِنھیں ڈائس پورا میں رہنے والے یہودیوں کی بابت تھا۔</w:t>
      </w:r>
    </w:p>
    <w:p>
      <w:pPr>
        <w:jc w:val="both"/>
        <w:bidi w:val="1"/>
      </w:pPr>
      <w:r>
        <w:rPr>
          <w:rFonts w:ascii="Jameel Noori Nastaleeq" w:hAnsi="Jameel Noori Nastaleeq"/>
          <w:rtl w:val="1"/>
          <w:rFonts w:cs="Jameel Noori Nastaleeq"/>
        </w:rPr>
        <w:t>1948میں جب بیرونی علاقوں میں رہنے والے یہودیوںکی ایک تعداد فلسطین واپس آئی، تو اُس وقت عربوں کی طرف سے ان کے خلاف سخت قسم کے منفی ردّ عمل کا اظہار ہوا۔ عربوں کی سب سے بڑی تنظیم الاخوان المسلمون دراصل یہود کے خلاف منفی جذبات کے زیر اثر بنی۔ اُس وقت عرب رہ نماؤں کا یہ نعرہ تھا:  سنرمیہم فی البحر (ہم ان یہودیوں کو سمندر میںدھکیل دیں گے)۔ تمام عرب اور غیرعرب مسلم رہ نما یہودیوں کے خلاف سر گرم ہوگئے، یہاں تک کہ پوری مسلم دنیا مخالفِ یہود جذبات سے بھر گئی۔ ہر قسم کے تشدد حتی کہ خود کُش بم باری کو یہودیوں کے خلاف جائز قرار دے دیا گیا۔ مگر یہودکے خلاف تمام سرگرمیاں کاؤنٹر پروڈکٹیو(counter productive)ثابت ہوئیں۔ اِن سرگرمیوں کا نقصان براہِ راست طورپر عربوں کے حصے میں آیا، اور بالواسطہ طورپر تمام دنیا کے مسلمانوں کے حصے میں۔</w:t>
      </w:r>
    </w:p>
    <w:p>
      <w:pPr>
        <w:jc w:val="both"/>
        <w:bidi w:val="1"/>
      </w:pPr>
      <w:r>
        <w:rPr>
          <w:rFonts w:ascii="Jameel Noori Nastaleeq" w:hAnsi="Jameel Noori Nastaleeq"/>
          <w:rtl w:val="1"/>
          <w:rFonts w:cs="Jameel Noori Nastaleeq"/>
        </w:rPr>
        <w:t>عرب اور غیر عرب مسلمانوں کی یہ مخالفِ یہود پالیسی واضح طورپر اسلامی تعلیمات کے خلاف تھی۔ بال فور ڈکلریشن کے تحت، فلسطین کی تقسیم، یہودی تارکینِ وطن (Jews in diaspora)  کے لیے اپنے وطن کی طرف واپسی کے ہم معنیٰ تھی۔ یہ بات واضح طورپر قرآن کی تعلیم کے عین مطابق تھی۔ قرآن کی سورہ نمبر 5 میں بتایا گیا ہے کہ حضرت موسیٰ کے زمانے میں یہود سے کہاگیا تھا: یا قوم ادخلوا الأرض المقدسۃ التی کتب اللہ لکم (المائدۃ: 21 )  یعنی تم ارضِ مقدس میں داخل ہو جاؤ جس کو خدا نے تمھارے لیے لکھ دیا ہے:</w:t>
      </w:r>
    </w:p>
    <w:p>
      <w:pPr>
        <w:jc w:val="both"/>
        <w:bidi w:val="1"/>
      </w:pPr>
      <w:r>
        <w:rPr>
          <w:rFonts w:ascii="Jameel Noori Nastaleeq" w:hAnsi="Jameel Noori Nastaleeq"/>
          <w:rtl w:val="1"/>
          <w:rFonts w:cs="Jameel Noori Nastaleeq"/>
        </w:rPr>
        <w:t>O my people, enter the holy land which God has assigned to you (5:21)</w:t>
      </w:r>
    </w:p>
    <w:p>
      <w:pPr>
        <w:jc w:val="both"/>
        <w:bidi w:val="1"/>
      </w:pPr>
      <w:r>
        <w:rPr>
          <w:rFonts w:ascii="Jameel Noori Nastaleeq" w:hAnsi="Jameel Noori Nastaleeq"/>
          <w:rtl w:val="1"/>
          <w:rFonts w:cs="Jameel Noori Nastaleeq"/>
        </w:rPr>
        <w:t>یہ یہود کون تھے۔ یہ وہ یہودتھے جو اُس وقت سینا کے علاقے میں ڈائس پورا کے حیثیت سے رہ رہے تھے۔ اِس آیت میں ارضِ مقدس سے مراد فلسطین ہے۔ اِس آیت کا خطاب حضرت موسیٰ کے ہم عصر یہودی ڈائس پورا سے تھا ، جو فلسطین کے باہر جلا وطنی کی زندگی گزار رہے تھے۔ ’’جس کو اللہ نے تمھارے لیے لکھ دیا ہے‘‘ سے مراد یہ ہے کہ تمھاری یہ واپسی خدائی قانون، بہ الفاظِ دیگر، فطرت کے قانون کے عین مطابق ہوگی۔ کیوں کہ فطرت کے قانون کے مطابق، کسی بھی تارکِ وطن گروہ کو یہ حق ہے کہ وہ اپنے اصل آبائی وطن کی طرف واپس چلاجائے۔</w:t>
      </w:r>
    </w:p>
    <w:p>
      <w:pPr>
        <w:jc w:val="both"/>
        <w:bidi w:val="1"/>
      </w:pPr>
      <w:r>
        <w:rPr>
          <w:rFonts w:ascii="Jameel Noori Nastaleeq" w:hAnsi="Jameel Noori Nastaleeq"/>
          <w:rtl w:val="1"/>
          <w:rFonts w:cs="Jameel Noori Nastaleeq"/>
        </w:rPr>
        <w:t>حضرت موسیٰ کے ساتھ جو بنی اسرائیل تھے، وہ کون تھے۔ وہ سب کے سب تارکینِ وطن کے گروہ سے تعلق رکھتے تھے۔ جیسا کہ عرض کیاگیا، حضرت ابراہیم نے اپنے خاندان کی ایک شاخ کو فلسطین کے علاقے میں آباد کیاتھا۔ اِنھیں میں حضرت یوسف پیدا ہوئے، جو حضرت یعقوب کے بیٹے تھے۔ حضرت یوسف کے ساتھ ایسے حالات پیش آئے کہ وہ مصر پہنچ گئے۔ اُس زمانے میں وہاں جس بادشاہ کی حکومت تھی، وہ حضرت یوسف پر مہربان ہوگیا اور اُن کو اپنی حکومت میں ایک بڑا عہدہ دے دیا۔</w:t>
      </w:r>
    </w:p>
    <w:p>
      <w:pPr>
        <w:jc w:val="both"/>
        <w:bidi w:val="1"/>
      </w:pPr>
      <w:r>
        <w:rPr>
          <w:rFonts w:ascii="Jameel Noori Nastaleeq" w:hAnsi="Jameel Noori Nastaleeq"/>
          <w:rtl w:val="1"/>
          <w:rFonts w:cs="Jameel Noori Nastaleeq"/>
        </w:rPr>
        <w:t>پھر حضرت یوسف کو جب مصر میں استحکام حاصل ہوا، تو انھوںنے اپنے اہل خاندان، بشمول اپنے والد حضرت یعقوب، سے کہا کہ آپ لوگ فلسطین چھوڑ کر مصر آجائیں۔ اِس طرح یہ لوگ مصر جاکر وہاں آباد ہوئے۔ وہاں ان کی نسل کافی بڑھی، یہاں تک کہ وہ مصر کی ایک با اثر قوم بن گئے۔</w:t>
      </w:r>
    </w:p>
    <w:p>
      <w:pPr>
        <w:jc w:val="both"/>
        <w:bidi w:val="1"/>
      </w:pPr>
      <w:r>
        <w:rPr>
          <w:rFonts w:ascii="Jameel Noori Nastaleeq" w:hAnsi="Jameel Noori Nastaleeq"/>
          <w:rtl w:val="1"/>
          <w:rFonts w:cs="Jameel Noori Nastaleeq"/>
        </w:rPr>
        <w:t>حضرت یوسف کے بعد مصر میں سیاسی انقلاب آیا، اور قدیم بادشاہ (Hyksos Kings)  کے بجائے ایک نیا خاندان، مصر کا حکم راں بن گیا جس نے فرعون (Pharaoh)  کو اپنے خاندانی لقب کے طورپر اختیار کیا۔ فرعون کی اِسی حکومت کے زمانے میں بنی اسرائیل پر مظالم شروع ہوئے، یہاںتک کہ حضرت موسیٰ پیدا ہوئے اور وہ بنی اسرائیل کو مصر سے نکال کر صحرائے سینا میں لے گئے۔ یہ بنی اسرائیل کے سفر کا پہلا مرحلہ تھا۔ اُن کے سفر کا دوسرا مرحلہ یہ تھا کہ وہ دوبارہ اپنے آبائی وطن (فلسطین) میں داخل ہو جائیں اور وہاں جاکر آباد ہوں۔</w:t>
      </w:r>
    </w:p>
    <w:p>
      <w:pPr>
        <w:jc w:val="both"/>
        <w:bidi w:val="1"/>
      </w:pPr>
      <w:r>
        <w:rPr>
          <w:rFonts w:ascii="Jameel Noori Nastaleeq" w:hAnsi="Jameel Noori Nastaleeq"/>
          <w:rtl w:val="1"/>
          <w:rFonts w:cs="Jameel Noori Nastaleeq"/>
        </w:rPr>
        <w:t>یہ کہنا صحیح ہوگا کہ حضرت موسیٰ کے زمانے میں جن بیرونی یہودیوں کی واپسی کا منصوبہ براہِ راست خدا کے حکم کے تحت بنایاگیا تھا، وہ قدیم یہودی ڈائس پورا سے تعلق رکھتا تھا۔ اس کے بعد بال فور ڈکلریشن کے تحت، جن بیرونی یہودیوں کی واپسی کا منصوبہ بنا، وہ جدید یہودی ڈائس پورا سے تعلق رکھتا ہے۔</w:t>
      </w:r>
    </w:p>
    <w:p>
      <w:pPr>
        <w:jc w:val="both"/>
        <w:bidi w:val="1"/>
      </w:pPr>
      <w:r>
        <w:rPr>
          <w:rFonts w:ascii="Jameel Noori Nastaleeq" w:hAnsi="Jameel Noori Nastaleeq"/>
          <w:rtl w:val="1"/>
          <w:rFonts w:cs="Jameel Noori Nastaleeq"/>
        </w:rPr>
        <w:t>قبلۂ اوّل کی بازیابی کا مسئلہ</w:t>
      </w:r>
    </w:p>
    <w:p>
      <w:pPr>
        <w:jc w:val="both"/>
        <w:bidi w:val="1"/>
      </w:pPr>
      <w:r>
        <w:rPr>
          <w:rFonts w:ascii="Jameel Noori Nastaleeq" w:hAnsi="Jameel Noori Nastaleeq"/>
          <w:rtl w:val="1"/>
          <w:rFonts w:cs="Jameel Noori Nastaleeq"/>
        </w:rPr>
        <w:t>عام طورپر مسلمان، فلسطین کے موجودہ مسئلے کو، قبلۂ اوّل کی بازیابی کا مسئلہ سمجھتے ہیں۔ ان کا کہنا ہے کہ پیغمبر اسلام صلی اللہ علیہ وسلم نے ہجرت کے بعد جب مدینہ میں ایک مسجد (مسجد ِنبوی) تعمیر کی، اور اس میں نماز باجماعت قائم کی، تو اُس وقت آپ نے یہودی طریقے کی پیروی کرتے ہوئے مسجد ِاقصیٰ کو اپنا قبلہ قرار دیا۔ یہ صورتِ حال تقریباً 16   مہینے تک قائم رہی۔ اِس کے بعد قرآن میں تحویلِ قبلہ کا حکم آیا، اور پھر آپ نے اس کی پیروی کرتے ہوئے، کعبہ کو نماز کے دائمی قبلہ کے طورپر اختیار کرلیا۔ اِس واقعے کے حوالے سے مسلمان یہ دعویٰ کرتے ہیں کہ فلسطین کا مسئلہ، قبلۂ اول کی بازیابی کا مسئلہ ہے۔ اِس اعتبار سے فلسطین کا مسئلہ محض ایک قومی مسئلہ نہیں ہے، بلکہ وہ مسلمانوں کا ایک خالص دینی مسئلہ ہے۔</w:t>
      </w:r>
    </w:p>
    <w:p>
      <w:pPr>
        <w:jc w:val="both"/>
        <w:bidi w:val="1"/>
      </w:pPr>
      <w:r>
        <w:rPr>
          <w:rFonts w:ascii="Jameel Noori Nastaleeq" w:hAnsi="Jameel Noori Nastaleeq"/>
          <w:rtl w:val="1"/>
          <w:rFonts w:cs="Jameel Noori Nastaleeq"/>
        </w:rPr>
        <w:t>یہ نظریہ سر تاسر غلط فہمی پر مبنی ہے۔ مسجد ِاقصیٰ کا تعلق، قبلۂ اوّل سے نہیں ہے۔ قرآن میں مسجد ِ اقصیٰ کا ذکر معروف معنوں میں، کسی مسجد کے نام کے طورپر نہیں آیا ہے۔ مسجد ِاقصیٰ کے معنٰی:  دور کی مسجد (farthest place of worship) کے ہیں۔ اِس کو دور کی مسجد اِس لیے کہاگیا کہ وہ مکہ سے 765  میل (1232 کلومیٹر) کے فاصلے پر یروشلم میں واقع ہے۔ مسجد اقصیٰ سے مراد یروشلم کی یہودی عبادت گاہ ہے۔</w:t>
      </w:r>
    </w:p>
    <w:p>
      <w:pPr>
        <w:jc w:val="both"/>
        <w:bidi w:val="1"/>
      </w:pPr>
      <w:r>
        <w:rPr>
          <w:rFonts w:ascii="Jameel Noori Nastaleeq" w:hAnsi="Jameel Noori Nastaleeq"/>
          <w:rtl w:val="1"/>
          <w:rFonts w:cs="Jameel Noori Nastaleeq"/>
        </w:rPr>
        <w:t>اِس یہودی عبادت گاہ (ہیکل) کو حضرت سلیمان نے 957 قبل مسیح میںتعمیر کیا۔ اِس عبادت گاہ کو بابل (عراق) کے حکم راں نبوخذ نصر(Nebuchadrezzar II)  نے 586   قبل مسیح میں مکمل طورپر ڈھادیا۔ ایک عرصے کے بعد یہودیوں نے یہ عبادت گاہ دوبارہ بنائی۔ اِس دوسری عبادت گاہ کو بھی رومیوں نے 70  عیسوی میں ڈھا کر کھنڈر کردیا۔اِس عمارت کی صرف ایک دیوار باقی رہ گئی ہے، جس کو دیوارِ گریہ (Wailing Wall) ، یا مغربی دیوار کہاجاتا ہے۔ نزولِ قرآن کے وقت یہاں کوئی عمارت نہیںـتھی، بلکہ صرف ہیکل کی خالی جگہ (site)  تھی۔ خلیفۂ ثانی عمر فاروق کے زمانے میں 638  عیسوی میں مسلمان یروشلم میں داخل ہوئے۔ حضرت عمر نے ہیکل کی جگہ (site)پر کوئی عمارت تعمیر نہیں کی۔ بعد کو اموی دور میں خلیفہ عبد الملک بن مروان (وفات: 705 ء) نے ہیکل کی جگہ 688   عیسوی میں موجودہ مسجد اقصیٰ کی تعمیر کی۔</w:t>
      </w:r>
    </w:p>
    <w:p>
      <w:pPr>
        <w:jc w:val="both"/>
        <w:bidi w:val="1"/>
      </w:pPr>
      <w:r>
        <w:rPr>
          <w:rFonts w:ascii="Jameel Noori Nastaleeq" w:hAnsi="Jameel Noori Nastaleeq"/>
          <w:rtl w:val="1"/>
          <w:rFonts w:cs="Jameel Noori Nastaleeq"/>
        </w:rPr>
        <w:t>مسجد اقصیٰ کیمپس میں ایک اور عمارت ہے، جس کو قُبّۃ الصَّخرۃ (Dome of Rock)  کہاجاتا ہے۔ یہاں قدیم زمانے سے یہودیوں کا مقدس صخرہ (چٹان) واقع تھا۔ اِسی صخرہ کے اوپر خلیفہ عبد الملک بن مروان نے688  عیسوی میں موجودہ قبہ (گنبد) کی تعمیر کی۔ یہی مقدس چٹان، یا قبۃ الصخرہ، یہودیوں کا قبلہ تھا، اور یہی قبۃ الصخرہ، نہ کہ مسجد ِ اقصیٰ، ہجرت کے بعد عارضی طورپر پیغمبراسلام کا قبلہ بنا تھا۔ صخرہ سنگ خارا کی ایک چوکور چٹان ہے۔ اِس چٹان کو یہودی اپنے لیے مقدس سمجھتے ہیں۔ ان کے نزدیک، یہی وہ صخرہ ہے جس پر حضرت ابراہیم نے اپنے بیٹے کی قربانی پیش کی تھی۔اصلاً اِسی قبۃ الصخرہ کانام بیت المقدس ہے، اور توسیعی معنوں میں، قدیم یروشلم کے پورے علاقے کو بیت المقدس کہا جاتا ہے۔</w:t>
      </w:r>
    </w:p>
    <w:p>
      <w:pPr>
        <w:jc w:val="both"/>
        <w:bidi w:val="1"/>
      </w:pPr>
      <w:r>
        <w:rPr>
          <w:rFonts w:ascii="Jameel Noori Nastaleeq" w:hAnsi="Jameel Noori Nastaleeq"/>
          <w:rtl w:val="1"/>
          <w:rFonts w:cs="Jameel Noori Nastaleeq"/>
        </w:rPr>
        <w:t>مسجدِ اقصیٰ کو فلسطینی جدوجہد کی علامت سمجھا جاتا ہے۔ اس کا سبب یہ ہے کہ مسلمان عام طورپر، مسجد اقصیٰ کو ’’قبلۂ اوّل‘‘ سمجھتے ہیں، حالاں کہ قبلۂ اوّل کاکوئی تعلق، مسجد اقصیٰ سے نہیں۔ قبلۂ اوّل اگر کوئی ہوسکتا ہے، تو وہ قبۃ الصخرہ (بیت المقدس) ہے،  نہ کہ مسجد اقصیٰ۔ مزید یہ کہ پیغمبر اسلام جب مکہ میں تھے، تو آپ کعبہ کی طرف رخ کرکے نماز پڑھتے تھے۔ ہجرت کے بعد آپ نے تقریباً 16  مہینے تک، قبۃ الصخرہ کی طرف رخ کرکے نماز پڑھی۔ اس کے بعد، خدا کے حکم کے مطابق، آپ دوبارہ کعبہ کی طرف رخ کرکے نماز پڑھنے لگے۔ اِس اعتبار سے دیکھیے تو قبۃ الصخرہ درمیانی قبلہ ہے، نہ کہ پہلا قبلہ۔</w:t>
      </w:r>
    </w:p>
    <w:p>
      <w:pPr>
        <w:jc w:val="both"/>
        <w:bidi w:val="1"/>
      </w:pPr>
      <w:r>
        <w:rPr>
          <w:rFonts w:ascii="Jameel Noori Nastaleeq" w:hAnsi="Jameel Noori Nastaleeq"/>
          <w:rtl w:val="1"/>
          <w:rFonts w:cs="Jameel Noori Nastaleeq"/>
        </w:rPr>
        <w:t>اِس حقیقت کی روشنی میں دیکھیے تو ’’قبلۂ اول کی بازیابی‘‘ کا لفظ سرتا سر بے اصل ہے۔ اگر اِس مفروضہ بازیابی کو مسجد اقصیٰ سے منسوب کیا جائے تو مسجد ِاقصیٰ کبھی بھی پیغمبر اسلام کا قبلہ نہ تھی۔ ہجرت (622 ء) کے وقت وہاں صرف یہودی ہیکل کی خالی جگہ (site)   تھی، نہ کہ موجودہ قسم کی کوئی مسجد۔ اور جہاں تک قبۃ الصخرہ کی بات ہے، اس کی بازیابی کاکوئی سوال نہیں۔ وہ پہلے بھی یہودی قبلہ تھا، اور اب بھی وہ یہودی قبلہ ہے۔ قبۃ الصخرہ کی بازیابی کا مطالبہ اُسی طرح غیر معقول ہے، جیسے مشرک گروہ کعبہ کی واپسی کا مطالبہ کرے، یہ کہہ کر کہ وہ کبھی اُن کے بتوں کا مرکز تھا۔</w:t>
      </w:r>
    </w:p>
    <w:p>
      <w:pPr>
        <w:jc w:val="both"/>
        <w:bidi w:val="1"/>
      </w:pPr>
      <w:r>
        <w:rPr>
          <w:rFonts w:ascii="Jameel Noori Nastaleeq" w:hAnsi="Jameel Noori Nastaleeq"/>
          <w:rtl w:val="1"/>
          <w:rFonts w:cs="Jameel Noori Nastaleeq"/>
        </w:rPr>
        <w:t>بالفور ڈکلیریشن کے تحت 1948  میں جب یہودی باہر سے آکر فلسطین میں بسنے لگے، تو اُس وقت عربوں کی طرف سے صرف ایک ردّ عمل سامنے آیا، اور وہ مسلح جہاد کا ردّ عمل تھا۔ عرب ممالک نے فلسطینیوں کو بہت بڑے پیمانے پر مالی امداد دینا شروع کیا۔ یہودی ریاست کے خلاف متشددانہ کارروائیوں کے ذریعے یہ کوشش کی جانے لگی کہ اس کا بالکل خاتمہ کردیا جائے۔ لیکن عربوں کو اپنے اِس متشددانہ منصوبے میں کوئی کامیابی حاصل نہیںہوئی۔</w:t>
      </w:r>
    </w:p>
    <w:p>
      <w:pPr>
        <w:jc w:val="both"/>
        <w:bidi w:val="1"/>
      </w:pPr>
      <w:r>
        <w:rPr>
          <w:rFonts w:ascii="Jameel Noori Nastaleeq" w:hAnsi="Jameel Noori Nastaleeq"/>
          <w:rtl w:val="1"/>
          <w:rFonts w:cs="Jameel Noori Nastaleeq"/>
        </w:rPr>
        <w:t>یہ بلا شبہہ عرب رہ نماؤں کی غلطی تھی۔ یہ عرب رہ نما اگر اسلامی تاریخ سے سبق لیتے، تو اُن کو معلوم ہوتا کہ ان کے لیے ایک اور زیادہ بہتر انتخاب (better choice)  موجود ہے۔ وہ یہ کہ وہ اِن آنے والے یہودیوں کا ایک پڑوسی کی حیثیت سے استقبال کریں اور فلسطین کے ڈیولپ مینٹ میں ان کے ساتھ مل کر کام کریں۔ یہ یہودی زیادہ تر مغربی ملکوں سے آئے تھے۔ ان کی اکثریت اعلیٰ تعلیم یافتہ افراد پر مشتمل تھی۔ وہ جدید علوم میں مہارت رکھتے تھے۔ وہ عربوں کے لیے ترقیاتی عمل میںبہترین پارٹنر بن سکتے تھے۔ مگر جذباتیت کے طوفان میںعرب رہ نما معاملے کے اِس مثبت پہلو کو سمجھنے سے قاصر رہے۔</w:t>
      </w:r>
    </w:p>
    <w:p>
      <w:pPr>
        <w:jc w:val="both"/>
        <w:bidi w:val="1"/>
      </w:pPr>
      <w:r>
        <w:rPr>
          <w:rFonts w:ascii="Jameel Noori Nastaleeq" w:hAnsi="Jameel Noori Nastaleeq"/>
          <w:rtl w:val="1"/>
          <w:rFonts w:cs="Jameel Noori Nastaleeq"/>
        </w:rPr>
        <w:t>حالاں کہ اسلام کی تاریخ میں مسلم اور یہود کے درمیان اِس تعاون (collaboration)  کی نہایت اعلیٰ مثال موجود تھی۔ بعد کے زمانے میں جب بڑی بڑی مسلم حکومتیں قائم ہوئیں، تو اُس زمانے میں مسلمانوں نے ایک نیا کام شروع کیا— قدیم علمی کتابیں جو یونانی اور دوسری زبانوں میں تھیں، اُن کا ترجمہ عربی زبان میں کرنا، اِس مقصد کے لیے مختلف ملکوں سے غیر عربی کتابیں بڑی تعداد میں منگائی گئیں۔ اِسی واقعے کو خواجہ الطاف حسین حالی (وفات: 1914) نے اپنی مسدّس میں ان الفاظ میں بیان کیا ہے:</w:t>
      </w:r>
    </w:p>
    <w:p>
      <w:pPr>
        <w:jc w:val="both"/>
        <w:bidi w:val="1"/>
      </w:pPr>
      <w:r>
        <w:rPr>
          <w:rFonts w:ascii="Jameel Noori Nastaleeq" w:hAnsi="Jameel Noori Nastaleeq"/>
          <w:rtl w:val="1"/>
          <w:rFonts w:cs="Jameel Noori Nastaleeq"/>
        </w:rPr>
        <w:t>حریمِ خلافت میں اونٹوں پہ لد کر     چلے آتے تھے مصر ویوناں کے دفتر</w:t>
      </w:r>
    </w:p>
    <w:p>
      <w:pPr>
        <w:jc w:val="both"/>
        <w:bidi w:val="1"/>
      </w:pPr>
      <w:r>
        <w:rPr>
          <w:rFonts w:ascii="Jameel Noori Nastaleeq" w:hAnsi="Jameel Noori Nastaleeq"/>
          <w:rtl w:val="1"/>
          <w:rFonts w:cs="Jameel Noori Nastaleeq"/>
        </w:rPr>
        <w:t>اِس مقصد کے لیے عباسی دورِ حکومت میں بغداد میں بہت بڑا دارالترجمہ قائم ہوا جس کو بیت الحکمت (832ء) کہاجاتا تھا۔ اِسی طرح دولتِ فاطمیہ نے قاہرہ میں اِسی مقصد کے لیے دارالحکمت (1005 ء) قائم کیا۔ اِن اداروں کے تحت، بڑی تعداد میں قدیم کتابوں کے عربی ترجمے کیے گئے۔ اِس کے بعد جب عرب، اندلس (اسپین) میں داخل ہوئے، او روہاں اپنی حکومت بنائی، تو قرطبہ اور غرناطہ میںبڑے بڑے تعلیمی اور تصنیفی ادارے قائم کیے گئے۔ اِس طرح جو عربی ترجمے کیے گئے، وہ جلد ہی لاطینی زبان میں ترجمہ ہو کر یورپ میں پھیلے۔ یہ صرف ترجمے کا کام نہ تھا، بلکہ عین اُسی کے ساتھ مختلف شعبوں میںتحقیق کا کام بڑے پیمانے پر جاری رہا۔ اِس طرح جو علمی ترقیاں ہوئیں، اُس کے براہِ راست نتیجے کے طورپر یورپ میں نشاۃِ ثانیہ (Renaissance)   کا واقعہ پیش آیا۔ اِس طرح اُس زمانے کے مسلمانوں نے قدیم روایتی دور اور جدید سائنسی دور کے درمیان پُل کا کام کیا۔</w:t>
      </w:r>
    </w:p>
    <w:p>
      <w:pPr>
        <w:jc w:val="both"/>
        <w:bidi w:val="1"/>
      </w:pPr>
      <w:r>
        <w:rPr>
          <w:rFonts w:ascii="Jameel Noori Nastaleeq" w:hAnsi="Jameel Noori Nastaleeq"/>
          <w:rtl w:val="1"/>
          <w:rFonts w:cs="Jameel Noori Nastaleeq"/>
        </w:rPr>
        <w:t>اِس واقعے کا اعتراف عام طورپر مغربی مؤرخین نے کیا ہے۔ مثال کے طور پر رابرٹ بریفالٹ (وفات: 1948 ) نے اِس معاملے میں عربوں کے رول کا اعتراف کرتے ہوئے لکھا ہے کہ— یہ بہت زیادہ قرینِ قیاس ہے کہ عربوں کے بغیر جدید صنعتی تہذیب سرے سے پیدا ہی نہ ہوتی:</w:t>
      </w:r>
    </w:p>
    <w:p>
      <w:pPr>
        <w:jc w:val="both"/>
        <w:bidi w:val="1"/>
      </w:pPr>
      <w:r>
        <w:rPr>
          <w:rFonts w:ascii="Jameel Noori Nastaleeq" w:hAnsi="Jameel Noori Nastaleeq"/>
          <w:rtl w:val="1"/>
          <w:rFonts w:cs="Jameel Noori Nastaleeq"/>
        </w:rPr>
        <w:t>It is highly probable that but for the Arabs, modern industrial civilization would never have arisen at all. (Robert Briffault, Making of Humanity, p. 190)</w:t>
      </w:r>
    </w:p>
    <w:p>
      <w:pPr>
        <w:jc w:val="both"/>
        <w:bidi w:val="1"/>
      </w:pPr>
      <w:r>
        <w:rPr>
          <w:rFonts w:ascii="Jameel Noori Nastaleeq" w:hAnsi="Jameel Noori Nastaleeq"/>
          <w:rtl w:val="1"/>
          <w:rFonts w:cs="Jameel Noori Nastaleeq"/>
        </w:rPr>
        <w:t>علم وتحقیق کے میدان میں عربوں نے یہ عظیم کارنامہ کس طرح انجام دیا، جب کہ اِس سے پہلے اِس قسم کے کسی علمی کارنامے کی روایت عربوں کے یہاں موجود نہیں تھی۔ جواب یہ ہے کہ یہ کارنامہ انھوںنے تعاون (collaboration)  کی طاقت سے انجام دیا۔ اُس زمانے کے عربوں نے عراق اور مصر اور اسپین میں علم وتحقیق کے جو ادارے بنائے، اُس میں انھوںنے مسیحی اسکالر اور یہودی اسکالر کی خدمات بڑے پیمانے پر حاصل کیں۔ اِن اداروں میں عرب علماء اور غیر عرب اسکالر مل کر کام کرتے تھے۔ اِس تعاون کا نتیجہ وہ شان دار علمی تاریخ ہے، جو قرونِ وسطی کے زمانے میں بنی، اور جس کی بنیاد پر مغربی یورپ نے مزید اعلیٰ ترقی حاصل کی(تفصیل کے لیے ملاحظہ ہو— پروفیسر فلپ کے ہٹی کی کتاب: تاریخِ عرب (History of the Arabs)  ۔</w:t>
      </w:r>
    </w:p>
    <w:p>
      <w:pPr>
        <w:jc w:val="both"/>
        <w:bidi w:val="1"/>
      </w:pPr>
      <w:r>
        <w:rPr>
          <w:rFonts w:ascii="Jameel Noori Nastaleeq" w:hAnsi="Jameel Noori Nastaleeq"/>
          <w:rtl w:val="1"/>
          <w:rFonts w:cs="Jameel Noori Nastaleeq"/>
        </w:rPr>
        <w:t>1948 کے بعد یہی امکان دوبارہ فلسطینیوں کے لیے پیدا ہوا تھا، لیکن جذبات سے مغلوب، عرب رہ نماؤں نے غلط رہ نمائی کرکے ان کو تعاون کے بجائے ٹکراؤ کے راستے پر ڈال دیا۔ ایک عظیم تاریخ بنتے بنتے رہ گئی۔اِس امکانی تاریخ کا ایک چھوٹا سا نمونہ عربوں کے زیر اقتدار فلسطین، اور یہود کے زیر اقتدار فلسطین کا تقابل کرکے دیکھا جاسکتا ہے۔ یہود کے زیر اقتدار فلسطین کا یہ حال ہے کہ جہاں 1948  میں خشک صحرا دکھائی دیتا تھا، وہاں آج زراعت اور باغ بانی (horticulture) کی سرسبز دنیا نظر آتی ہے۔ اِس کے برعکس، فلسطین کا جو حصہ عربوں کے زیر اقتدار ہے، وہاں اب بھی پس ماندگی کی وہی حالت ہے جو 1948 میں وہاں پائی جاتی تھی۔</w:t>
      </w:r>
    </w:p>
    <w:p>
      <w:pPr>
        <w:jc w:val="both"/>
        <w:bidi w:val="1"/>
      </w:pPr>
      <w:r>
        <w:rPr>
          <w:rFonts w:ascii="Jameel Noori Nastaleeq" w:hAnsi="Jameel Noori Nastaleeq"/>
          <w:rtl w:val="1"/>
          <w:rFonts w:cs="Jameel Noori Nastaleeq"/>
        </w:rPr>
        <w:t>فلسطین کے لوگ اپنے نادان عرب رہ نماؤں کی رہ نمائی میں ایک بے نتیجہ لڑائی لڑ رہے ہیں۔ پہلے اُن کا نشانہ یہ تھا کہ وہ فلسطین کو1948 سے پہلے کی حالت پر لے جائیں۔ اب ان کا نشانہ فلسطین کو  1967 سے پہلے کی حالت کی طرف لے جانا ہے۔ یہ دونوں نشانے بلاشبہہ ناممکن ہیں۔ یہ تاریخ کے سفرکو پیچھے کی طرف لوٹانے کے ہم معنی ہے، اور تاریخ بتاتی ہے کہ ایسا کبھی کسی کے لیے ممکن نہیں ہوا۔ فلسطینیوں کے لیے پہلا انتخاب یہ تھا کہ وہ 1948  کے اسٹیٹس کو (statusquo) پر راضی ہوجائیں۔ اب ان کے لیے دوسرا ممکن انتخاب یہ ہے کہ وہ اپنے آپ کو موجودہ اسٹیٹس کو پر راضی کر لیں۔ اگر انھوںنے اِس دوسرے انتخاب کو بھی کھودیا، تو اس کے بعد کوئی تیسرا انتخاب ان کے لیے کبھی پیش آنے والا نہیں۔ اب تیسرا انتخاب ان کے لیے صرف تباہی اور بربادی کا انتخاب ہے، نہ کہ زندگی اور کامیابی کا انتخاب۔</w:t>
      </w:r>
    </w:p>
    <w:p>
      <w:pPr>
        <w:jc w:val="both"/>
        <w:bidi w:val="1"/>
      </w:pPr>
      <w:r>
        <w:rPr>
          <w:rFonts w:ascii="Jameel Noori Nastaleeq" w:hAnsi="Jameel Noori Nastaleeq"/>
          <w:rtl w:val="1"/>
          <w:rFonts w:cs="Jameel Noori Nastaleeq"/>
        </w:rPr>
        <w:t>اسٹیٹس کو ازم (statusquoism)  کا مطلب ہے— حالتِ موجودہ کو تبدیلی کے بغیر مان لینا۔ یہ کوئی کم زوری کی بات نہیں، یہ ایک اعلیٰ قسم کی دانش مندانہ پالیسی کا نام ہے۔ فطرت کے نظام کے مطابق، اِس دنیا میں ہمیشہ اور ہر ایک کے لیے کوئی نہ کوئی نزاعی مسئلہ موجود رہتا ہے۔ اِسی کے ساتھ خود نظامِ فطرت کا یہ تقاضا ہے کہ ہر صورتِ حال میںکام کرنے کے مواقع بھی موجود ہوں۔ ایسی حالت میںنتیجہ خیز پالیسی (result-oriented policy)  یہ ہے کہ آدمی مسائل (problems) کو نظر انداز کرے اور مواقع(opportunities)  کو استعمال کرے۔ نزاعی مسائل سے الجھنا ہمیشہ اِس قیمت پرہوتا ہے کہ مسائل تو ختم نہ ہوں، لیکن قیمتی مواقع استعمال ہونے سے رہ جائیں۔</w:t>
      </w:r>
    </w:p>
    <w:p>
      <w:pPr>
        <w:jc w:val="both"/>
        <w:bidi w:val="1"/>
      </w:pPr>
      <w:r>
        <w:rPr>
          <w:rFonts w:ascii="Jameel Noori Nastaleeq" w:hAnsi="Jameel Noori Nastaleeq"/>
          <w:rtl w:val="1"/>
          <w:rFonts w:cs="Jameel Noori Nastaleeq"/>
        </w:rPr>
        <w:t>فلسطین میں عرب رہ نما لمبی مدت سے کھوئی ہوئی زمین (land)  کے لیے لڑ رہے ہیں۔ مگر نتیجے کے اعتبار سے دیکھئے تو اُن کی ساری کوششیں اور قربانیاں سرتاسر رائگاں ہوگئیں۔ وہ اپنے نشانے کے مطابق، زمین (land)  تو حاصل نہ کرسکے، البتہ یہ نقصان اُن کے حصے میںآیا کہ وہ قیمتی مواقع کو استعمال (avail)  کرنے سے محروم رہے۔</w:t>
      </w:r>
    </w:p>
    <w:p>
      <w:pPr>
        <w:jc w:val="both"/>
        <w:bidi w:val="1"/>
      </w:pPr>
      <w:r>
        <w:rPr>
          <w:rFonts w:ascii="Jameel Noori Nastaleeq" w:hAnsi="Jameel Noori Nastaleeq"/>
          <w:rtl w:val="1"/>
          <w:rFonts w:cs="Jameel Noori Nastaleeq"/>
        </w:rPr>
        <w:t>موجودہ زمانہ گلوبلائزیشن کا زمانہ ہے۔ قدیم زرعی دور میں ساری اہمیت زمین کی ہوا کرتی تھی، مگر جدید کمیونکیشن کے زمانے میں زمین ایک ثانوی اہمیت کی چیز بن گئی ہے۔ اب ساری اہمیت مواقع کی ہے، جو گلوبلائزیشن کے نتیجے میںہر شخص کو یکساں طور پر حاصل ہے۔ اب ایک شخص بظاہر ایک محدود جگہ پر رہتے ہوئے بھی ساری دنیا کے مواقع کو اپنے لیے استعمال کرسکتا ہے۔ ایسی حالت میں زمین (land) کے حصول کے لیے لڑنا، ایک قسم کی خلافِ زمانہ روش (anachronism) ہے، جو کبھی کسی کے لیے مثبت نتیجہ پیدا کرنے کا ذریعہ نہیںبن سکتی۔</w:t>
      </w:r>
    </w:p>
    <w:p>
      <w:pPr>
        <w:jc w:val="both"/>
        <w:bidi w:val="1"/>
      </w:pPr>
      <w:r>
        <w:rPr>
          <w:rFonts w:ascii="Jameel Noori Nastaleeq" w:hAnsi="Jameel Noori Nastaleeq"/>
          <w:rtl w:val="1"/>
          <w:rFonts w:cs="Jameel Noori Nastaleeq"/>
        </w:rPr>
        <w:t>فلسطین کی موجودہ صورتِ حال ایک بحران (crisis)  کی صورتِ حال ہے۔ یہ صورتِ حال نہ عربوں کے لیے مفید ہے اور نہ اسرائیل کے لیے مفید۔دونوں کے بہترین مفاد میںیہ بات ہے کہ دونوں معتدل ذہن کے ساتھ مسئلے پر غور کریں اور صورتِ حال کو نارمل بنانے کے لیے کوئی نیا فیصلہ لیں۔ تاہم اِس معاملے میں دونوں فریق کو حقیقت پسندی سے کام لینا ہوگا۔ کوئی ایسی شرط جو دونوں فریقوں کے لیے یکساں طورپر قابلِ قبول نہ ہو، وہ صرف ایک خیالی شرط ہوگی، نہ کہ حقیقت پسندانہ شرط۔</w:t>
      </w:r>
    </w:p>
    <w:p>
      <w:pPr>
        <w:jc w:val="both"/>
        <w:bidi w:val="1"/>
      </w:pPr>
      <w:r>
        <w:rPr>
          <w:rFonts w:ascii="Jameel Noori Nastaleeq" w:hAnsi="Jameel Noori Nastaleeq"/>
          <w:rtl w:val="1"/>
          <w:rFonts w:cs="Jameel Noori Nastaleeq"/>
        </w:rPr>
        <w:t>میری فہم کے مطابق، اِس معاملے کا قابلِ عمل حل صرف ایک ہے، وہ یہ کہ عرب حضرات اپنی طرف سے ہر قسم کے تشدد کو کامل طورپر چھوڑ دیں۔ یہ ایک لازمی شرط ہے۔ اِس شرط کو پورا کیے بغیر مسئلے کے حل کی بات کرنا، ایک خیالی دنیا میںسفر کرنا ہے، اورایسا سفر کبھی واقعہ نہیں بنتا۔</w:t>
      </w:r>
    </w:p>
    <w:p>
      <w:pPr>
        <w:jc w:val="both"/>
        <w:bidi w:val="1"/>
      </w:pPr>
      <w:r>
        <w:rPr>
          <w:rFonts w:ascii="Jameel Noori Nastaleeq" w:hAnsi="Jameel Noori Nastaleeq"/>
          <w:rtl w:val="1"/>
          <w:rFonts w:cs="Jameel Noori Nastaleeq"/>
        </w:rPr>
        <w:t>جہاں تک اسرائیل کا تعلق ہے، اس کو بھی ایک لازمی شرط کو پورا کرنا ہوگا، وہ یہ کہ اسرائیل، فلسطین میںمقیم عربوں کو وہی حقوق دے، جو اسرائیلی دستور کے رُو سے، اس کے حدود میںرہنے والے باشندوں کو حاصل ہیں۔یعنی عرب لوگ اسرائیل کے خلاف اپنے تشدد کو کامل طورپر چھوڑ دیں، اور اسرائیل اپنے دستور اور حقوقِ انسانی (human rights)  کے عالمی اصول کے مطابق، فلسطینی عربوںکو مساوی بنیاد پر اُن کے تمام ضروری حقوق دے دے۔ یہ دو باتیں اگر اصولی طورپر مان لی جائیں، تو ان کی بنیاد پر پُر امن باہمی گفت وشنید (negotiation) کے ذریعے ایک عملی نظام بنایا جاسکتاہے۔</w:t>
      </w:r>
    </w:p>
    <w:p>
      <w:pPr>
        <w:jc w:val="both"/>
        <w:bidi w:val="1"/>
      </w:pPr>
      <w:r>
        <w:rPr>
          <w:rFonts w:ascii="Jameel Noori Nastaleeq" w:hAnsi="Jameel Noori Nastaleeq"/>
          <w:rtl w:val="1"/>
          <w:rFonts w:cs="Jameel Noori Nastaleeq"/>
        </w:rPr>
        <w:t>عام طورپر زمین برائے امن (land for peace)  کی بات کی جاتی ہے، یعنی زمین دو اورامن لو۔ مگر اپنے علم اور تجربے کی بنیاد پر میںاِس تجویز کو قطعی طورپر ناقابلِ عمل سمجھتا ہوں۔ اِس معاملے میںجوچیز قابلِ عمل ہے، وہ صرف حقوق برائے امن (right for peace)   ہے، یہی اِس معاملے میںواحد قابلِ عمل فارمولا ہے۔ اِس فارمولے کا سب سے بڑا فائدہ یہ ہے کہ اِس کو ماننے کی صورت میں عربوں کو فوری طورپر ایک نقطۂ آغاز (starting point)  مل جائے گا۔ اِس وقت فلسطینی تحریک ایک بند گلی (blind alley)  میں پھنسی ہوئی ہے۔ مذکورہ تجویز کو اختیار کرنے کی صورت میں یہ ڈیڈ لاک (deadlock)  فوری طورپر ختم ہوجائے گا، اور عربوں کو یہ کھُلا موقع مل جائے گا کہ وہ ترقی کی شاہ راہ پر اپنا سفر شروع کردیں۔</w:t>
      </w:r>
    </w:p>
    <w:p>
      <w:pPr>
        <w:jc w:val="both"/>
        <w:bidi w:val="1"/>
      </w:pPr>
      <w:r>
        <w:rPr>
          <w:rFonts w:ascii="Jameel Noori Nastaleeq" w:hAnsi="Jameel Noori Nastaleeq"/>
          <w:rtl w:val="1"/>
          <w:rFonts w:cs="Jameel Noori Nastaleeq"/>
        </w:rPr>
        <w:t>فلسطین کے معاملے میں تمام دنیا کے مسلمان، عرب اور غیر عرب دونوں، ایک ہی بات کہتے رہتے ہیں، وہ یہ کہ اسرائیل قبضہ کی ہوئی زمین کو واپس کرے، تو فلسطینی اپنی متشددانہ کارروائیوں کو بند کردیں گے۔ اِس تجویز کو  السّلام مع العدل (peace with justice)  کہا جاتا ہے۔</w:t>
      </w:r>
    </w:p>
    <w:p>
      <w:pPr>
        <w:jc w:val="both"/>
        <w:bidi w:val="1"/>
      </w:pPr>
      <w:r>
        <w:rPr>
          <w:rFonts w:ascii="Jameel Noori Nastaleeq" w:hAnsi="Jameel Noori Nastaleeq"/>
          <w:rtl w:val="1"/>
          <w:rFonts w:cs="Jameel Noori Nastaleeq"/>
        </w:rPr>
        <w:t>جیسا کہ معلوم ہے، بے شمار کوششوں کے باوجود یہ تجویز عمل میں نہ آسکی۔ اِس ناکامی کا سبب صرف ایک ہے، اور وہ یہ کہ یہ فارمولا ایک غیر حقیقت پسندانہ فارمولا ہے، اور کوئی غیر حقیقت پسندانہ فارمولا، حقائق کی اِس دنیا میں کبھی کامیاب نہیں ہوسکتا۔ یہ دنیا فطرت کے اٹل قوانین پر چل رہی ہے۔ اِس دنیا میں وہی فارمولا کامیاب ہوسکتاہے، جس کو فطرت کے قوانین کی حمایت حاصل ہو۔</w:t>
      </w:r>
    </w:p>
    <w:p>
      <w:pPr>
        <w:jc w:val="both"/>
        <w:bidi w:val="1"/>
      </w:pPr>
      <w:r>
        <w:rPr>
          <w:rFonts w:ascii="Jameel Noori Nastaleeq" w:hAnsi="Jameel Noori Nastaleeq"/>
          <w:rtl w:val="1"/>
          <w:rFonts w:cs="Jameel Noori Nastaleeq"/>
        </w:rPr>
        <w:t>حقیقت یہ ہے کہ قانونِ فطرت کے مطابق، عدل (justice) امن (peace)  کا حصہ نہیں عدل کو امن کے ساتھ بریکٹ کرنا، گریمر کے اعتبار سے درست ہوسکتا ہے، لیکن حقیقت کے اعتبار سے وہ ہر گز درست نہیں۔ کیوں کہ عدل جب بھی کسی کو ملتا ہے، وہ خود اپنی محنت سے ملتا ہے۔ ایسا نہیں ہوسکتا کہ امن کے قیام سے کسی کو عدل حاصل ہوجائے۔</w:t>
      </w:r>
    </w:p>
    <w:p>
      <w:pPr>
        <w:jc w:val="both"/>
        <w:bidi w:val="1"/>
      </w:pPr>
      <w:r>
        <w:rPr>
          <w:rFonts w:ascii="Jameel Noori Nastaleeq" w:hAnsi="Jameel Noori Nastaleeq"/>
          <w:rtl w:val="1"/>
          <w:rFonts w:cs="Jameel Noori Nastaleeq"/>
        </w:rPr>
        <w:t>اصل یہ ہے کہ امن کے قیام سے جو چیز حاصل ہوتی ہے، وہ صرف مواقع کار ہیں۔ امن کسی شخص، یا گروہ کے لیے مواقع کا دروازہ کھولتا ہے۔ عدل کے حصول کا کام اِس کے بعد شروع ہوتاہے۔ اور وہ یہ کہ کھلے ہوئے مواقع کو استعمال کرکے اپنے لیے مطلوب عدل حاصل کیا جائے۔</w:t>
      </w:r>
    </w:p>
    <w:p>
      <w:pPr>
        <w:jc w:val="both"/>
        <w:bidi w:val="1"/>
      </w:pPr>
      <w:r>
        <w:rPr>
          <w:rFonts w:ascii="Jameel Noori Nastaleeq" w:hAnsi="Jameel Noori Nastaleeq"/>
          <w:rtl w:val="1"/>
          <w:rFonts w:cs="Jameel Noori Nastaleeq"/>
        </w:rPr>
        <w:t>خدا کے فضل سے میںنے تین بار فلسطین کا سفر کیا ہے۔ پہلی بار اگست 1995 میں، دوسری بار اکتوبر 1997 میں اور تیسری بار اکتوبر 2008 میں۔ اِس طرح میں یہ کہہ سکتاہوں کہ مجھے فلسطین کو براہِ راست دیکھنے کا موقع ملا ہے۔ اِس کے علاوہ بہت سے فلسطینی مسلمانوں سے میری ملاقات ہوئی ہے، دہلی کے اندر اور دہلی کے باہر۔ فلسطین کے بارے میں، میں نے بہت سی کتابیں بھی پڑھی ہیں۔ اپنے تجربات کی بنا پر میں یہ کہہ سکتا ہوں کہ فلسطینی قوم ایک زندہ قوم ہے۔ فلسطینی لوگ عام طورپر اعلیٰ صلاحیت کے مالک ہوتے ہیں۔ وہ ’’علم اور جسم‘‘ دونوں میں ممتاز حیثیت کے حامل ہوتے ہیں۔ ایسا ہونا بالکل فطری ہے۔ کیوں کہ وہ ایک ایسے جغرافی علاقے میں پرورش پاتے ہیں، جس کے بارے میں، قرآن میں یہ الفاظ آئے ہیں:   الّذی بارکنا حولہ (الإسراء: 1 ) یعنی جس کے ماحول کو ہم نے بابرکت بنایا ہے:</w:t>
      </w:r>
    </w:p>
    <w:p>
      <w:pPr>
        <w:jc w:val="both"/>
        <w:bidi w:val="1"/>
      </w:pPr>
      <w:r>
        <w:rPr>
          <w:rFonts w:ascii="Jameel Noori Nastaleeq" w:hAnsi="Jameel Noori Nastaleeq"/>
          <w:rtl w:val="1"/>
          <w:rFonts w:cs="Jameel Noori Nastaleeq"/>
        </w:rPr>
        <w:t>The environs of which, We have blessed.</w:t>
      </w:r>
    </w:p>
    <w:p>
      <w:pPr>
        <w:jc w:val="both"/>
        <w:bidi w:val="1"/>
      </w:pPr>
      <w:r>
        <w:rPr>
          <w:rFonts w:ascii="Jameel Noori Nastaleeq" w:hAnsi="Jameel Noori Nastaleeq"/>
          <w:rtl w:val="1"/>
          <w:rFonts w:cs="Jameel Noori Nastaleeq"/>
        </w:rPr>
        <w:t>فلسطینی لوگ اپنے ممتاز فطری اوصاف کی بنا پر بہت بڑے بڑے کام کرسکتے ہیں، وہ ہر میدان میں اعلیٰ ترقی کی صلاحیت رکھتے ہیں۔ لیکن دورِ جدید کا یہ ایک انوکھا المیہ ہے کہ فلسطین کی یہ بالقوہ صلاحیت (potential)  اُن کے حق میں بالفعل (actual)  واقعہ نہ بن سکی۔</w:t>
      </w:r>
    </w:p>
    <w:p>
      <w:pPr>
        <w:jc w:val="both"/>
        <w:bidi w:val="1"/>
      </w:pPr>
      <w:r>
        <w:rPr>
          <w:rFonts w:ascii="Jameel Noori Nastaleeq" w:hAnsi="Jameel Noori Nastaleeq"/>
          <w:rtl w:val="1"/>
          <w:rFonts w:cs="Jameel Noori Nastaleeq"/>
        </w:rPr>
        <w:t>اِس المیہ کا واحد سبب یہ ہے کہ فلسطین کے لیڈروں نے فلسطینیوں کو نفرت اور تشدد کے راستے پر ڈال دیا۔ انھوںنے غلط طورپر زمین (land) کو سب کچھ سمجھ لیا۔ وہ زمین کو حاصل کرنے کے لیے اپنی جانیں دے رہے ہیں۔ اُن کو معلوم نہیں کہ ایک فلسطینی کی زندگی اُس زمینی خطّہ سے ہزاروں گُنا زیادہ قیمتی ہے، جس کو حاصل کرنے کے لیے وہ ناکام کوشش کررہے ہیں۔ اگر یہ فلسطینی، جدید امکانات سے باخبر ہوتے، تو یقینا وہ جان لیتے کہ اِن امکانات کو استعمال کرکے وہ نہ صرف فلسطین کی سطح پر، بلکہ عالمی سطح پر بڑی بڑی ترقیاں حاصل کرسکتے ہیں۔</w:t>
      </w:r>
    </w:p>
    <w:p>
      <w:pPr>
        <w:jc w:val="both"/>
        <w:bidi w:val="1"/>
      </w:pPr>
      <w:r>
        <w:rPr>
          <w:rFonts w:ascii="Jameel Noori Nastaleeq" w:hAnsi="Jameel Noori Nastaleeq"/>
          <w:rtl w:val="1"/>
          <w:rFonts w:cs="Jameel Noori Nastaleeq"/>
        </w:rPr>
        <w:t>آخری بات یہ کہ پُرامن عمل اور متشددانہ عمل کا معاملہ کوئی سادہ معاملہ نہیں۔ یہ براہِ راست طورپر قانونِ فطرت کا معاملہ ہے۔ فطرت کے قانون کے مطابق، پُرامن عمل انسان کی تخلیقیت (creativity) کو بڑھاتا ہے۔ جو گروہ ایسا کرے کہ وہ پُرامن ذرائع تک محدود رہتے ہوئے اپنی جدوجہد کو جاری کرے، ایسا گروہ، فطرت کے قانون کے مطابق، دن بدن تخلیقی گروہ (creative group) بنتا چلا جائے گا۔ اِس کے برعکس، جو گروہ نفرت اور تشدد کا طریقہ اختیار کرے، وہ فطرت کے قانون کے مطابق، دن بدن غیر تخلیقی گروہ (uncreative)  بنتا چلا جائے گا۔</w:t>
      </w:r>
    </w:p>
    <w:p>
      <w:pPr>
        <w:jc w:val="both"/>
        <w:bidi w:val="1"/>
      </w:pPr>
      <w:r>
        <w:rPr>
          <w:rFonts w:ascii="Jameel Noori Nastaleeq" w:hAnsi="Jameel Noori Nastaleeq"/>
          <w:rtl w:val="1"/>
          <w:rFonts w:cs="Jameel Noori Nastaleeq"/>
        </w:rPr>
        <w:t>یہ فطرت کا اٹل قانون ہے۔ اِس میں کسی کا کوئی استثناء نہیں۔ پُر امن طریقِ کار ہمیشہ کسی گروہ کو تخلیقی گروہ بناتا ہے۔ اِس کے برعکس، نفرت اور تشدد کا طریقہ ہمیشہ غیر تخلیقیت کی طرف لے جاتاہے۔ کوئی بھی دوسرا عمل اِس نقصان کی تلافی نہیںبن سکتا۔ قانونِ فطرت کے مطابق، اِس دنیا میں تمام کامیابیاں تخلیقی گروہ کے لیے مقدّر ہیں، اور تمام ناکامیاں غیر تخلیقی گروہ کے لیے۔</w:t>
      </w:r>
    </w:p>
    <w:p>
      <w:pPr>
        <w:jc w:val="both"/>
        <w:bidi w:val="1"/>
      </w:pPr>
      <w:r>
        <w:rPr>
          <w:rFonts w:ascii="Jameel Noori Nastaleeq" w:hAnsi="Jameel Noori Nastaleeq"/>
          <w:rtl w:val="1"/>
          <w:rFonts w:cs="Jameel Noori Nastaleeq"/>
        </w:rPr>
        <w:t>قضیۂ فلسطین کا حل</w:t>
      </w:r>
    </w:p>
    <w:p>
      <w:pPr>
        <w:jc w:val="both"/>
        <w:bidi w:val="1"/>
      </w:pPr>
      <w:r>
        <w:rPr>
          <w:rFonts w:ascii="Jameel Noori Nastaleeq" w:hAnsi="Jameel Noori Nastaleeq"/>
          <w:rtl w:val="1"/>
          <w:rFonts w:cs="Jameel Noori Nastaleeq"/>
        </w:rPr>
        <w:t>ابو سعید الخدری الانصاری (وفات: 74  ھ/  693 ء) رسول اللہ صلی اللہ علیہ وسلم کے ایک صحابی ہیں۔ اُن سے 1170  حدیثیں مَروی ہیں۔ انھوں نے پیغمبر اسلام سے سنا ہوا ایک قول اِن الفاظ میں نقل کیا ہے: یخرج رجلٌ من أمتی یقول بسنّتی، ینزل اللہ عزَّ وجلّ لہ القطر من السماء وتُخرِج الارض برکتہا، وتُملأ الأرض منہ قسطاً وعدلاً کما مُلئت جوراً وظلماً، یعمل علی ہذہ الأمۃ سبع سنین، وینزل بیتَ المقدس (رواہ الطَّبرانی فی معجمہ الأوسط، جلد2، صفحہ 15  ) یعنی میری امت میں سے ایک آدمی نکلے گا۔ وہ میری سنت کے مطابق کلام کرے گا۔ اللہ تعالی اس کے لیے آسمان سے بارش نازل کرے گا۔ اور زمین اپنی برکت نکال دے گی۔ اور اس کے ذریعے سے زمین عدل اور قسط سے بھر دی جائے گی، جس طرح وہ ظلم اور جور سے بھر دی گئی تھی۔ وہ اِس امت میں سات سال تک کام کرے گا۔ اور وہ بیت المقدس میں اُترے گا۔</w:t>
      </w:r>
    </w:p>
    <w:p>
      <w:pPr>
        <w:jc w:val="both"/>
        <w:bidi w:val="1"/>
      </w:pPr>
      <w:r>
        <w:rPr>
          <w:rFonts w:ascii="Jameel Noori Nastaleeq" w:hAnsi="Jameel Noori Nastaleeq"/>
          <w:rtl w:val="1"/>
          <w:rFonts w:cs="Jameel Noori Nastaleeq"/>
        </w:rPr>
        <w:t>اِس حدیث رسول میں پیشگی طورپر یہ بتایا گیا ہے کہ تاریخ کے آخری زمانے میں ایک اہم واقعہ ہوگا۔ یہ واقعہ بیت المقدس (فلسطین) کے حوالے سے پیش آئے گا۔ یہ واقعہ اِس بات کی علامت ہوگا کہ قیامت بہت قریب آچکی ہے۔ ’’زمین اپنی برکتیں نکال دے گی‘‘ کا مطلب یہ ہے کہ اُس زمانے میں مواقع (opportunities)  کی بہت زیادہ کثرت ہوجائے گی۔ اِن مواقع کو استعمال کرکے یہ ممکن ہوجائے گا کہ دنیا میں امن کی عمومی فضا قائم کی جاسکے۔</w:t>
      </w:r>
    </w:p>
    <w:p>
      <w:pPr>
        <w:jc w:val="both"/>
        <w:bidi w:val="1"/>
      </w:pPr>
      <w:r>
        <w:rPr>
          <w:rFonts w:ascii="Jameel Noori Nastaleeq" w:hAnsi="Jameel Noori Nastaleeq"/>
          <w:rtl w:val="1"/>
          <w:rFonts w:cs="Jameel Noori Nastaleeq"/>
        </w:rPr>
        <w:t>اِس حدیثِ رسول کی روشنی میں بیت المقدس، یا فلسطین کے مسئلے پر غور کیجیے۔ فلسطین کا مسئلہ اپنی موجودہ صورت میں، بیسویں صدی کے وسط میں پیدا ہوا۔ ابتدائی طورپر یہ مسئلہ عربوں کا ایک قومی، یا جغرافی مسئلہ تھا۔ لیکن تمام مسلمانوں کا مسئلہ بنانے کے لیے اس کو اسلامی مسئلے کی حیثیت سے نمایاں کیاگیا۔ حقیقت یہ ہے کہ موجودہ زمانے میں مسلمانوں کے اندر جو تحریکیں اٹھیں، وہ تقریباً سب کی سب، بر اہِ راست یا بالواسطہ طورپر، فلسطین کے مسئلے کا رد عمل تھیں— الاخوان المسلمون، حماس، القاعدہ، تحریک طالبان، وغیرہ اس کی مثالیں ہیں۔</w:t>
      </w:r>
    </w:p>
    <w:p>
      <w:pPr>
        <w:jc w:val="both"/>
        <w:bidi w:val="1"/>
      </w:pPr>
      <w:r>
        <w:rPr>
          <w:rFonts w:ascii="Jameel Noori Nastaleeq" w:hAnsi="Jameel Noori Nastaleeq"/>
          <w:rtl w:val="1"/>
          <w:rFonts w:cs="Jameel Noori Nastaleeq"/>
        </w:rPr>
        <w:t>اِس قسم کی مسلم تحریکیں جوموجودہ زمانے میں مختلف علاقوں میںاُٹھیں، ان کے مجموعے کو صحوۃ إسلامیۃ (Islamic Ressurgence) کہاجاتا ہے۔ مگر حقیقت یہ ہے کہ یہ تمام تحریکیں صحوۃ فلسطینیۃ(Palestinian Ressurgence)  ہیں۔ فلسطین کا مسئلہ اِن تحریکوں میں براہِ راست طور پر شامل ہے، یا بالواسطہ طورپر۔</w:t>
      </w:r>
    </w:p>
    <w:p>
      <w:pPr>
        <w:jc w:val="both"/>
        <w:bidi w:val="1"/>
      </w:pPr>
      <w:r>
        <w:rPr>
          <w:rFonts w:ascii="Jameel Noori Nastaleeq" w:hAnsi="Jameel Noori Nastaleeq"/>
          <w:rtl w:val="1"/>
          <w:rFonts w:cs="Jameel Noori Nastaleeq"/>
        </w:rPr>
        <w:t>فلسطین کا مسئلہ اپنی فعّال صورت میں 1948 میں شروع ہوا۔ اِس کے بعد تمام دنیا کے مسلم رہ نما منفی رد عمل میں مبتلا ہوگئے۔ مسلمانوں کے درمیان نفرت اور تشدد کی تحریکیں چل پڑیں۔ اِس نفرت اور تشدد کا پہلا نشانہ اسرائیل تھا اور اس کے بعد برطانیہ اس کا نشانہ بن گیا، کیوں کہ برطانیہ (Biritish Empire) نے بال فور ڈکلریشن کے تحت، اسرائیل کو قائم کیا تھا۔ اس کے بعد نفرت اور تشدد کا یہ مسلم سیلاب امریکا (U.S.A.)  کے خلاف متحرک ہوگیا، کیوں کہ امریکا، فلسطین کے اِشو پراسرائیل کی سرپرستی کرنے لگا تھا۔ اِس کے بعد مسلمانوں کے منفی جذبات کا رخ انڈیا جیسے ملکوں تک پھیل گیا جو اسرائیل سے مصالحت کا تعلق قائم کیے ہوئے تھے، یہاں تک کہ منفی جذبات سے بھرے ہوئے یہ مسلمان خود مسلم حکومتوں کے خلاف ہوگئے، کیوں کہ مسلم حکومتیں اسرائیل کے خلاف وہ انتہائی اقدامات نہیں کررہی تھیں جو مسلمان اُن سے چاہتے تھے۔</w:t>
      </w:r>
    </w:p>
    <w:p>
      <w:pPr>
        <w:jc w:val="both"/>
        <w:bidi w:val="1"/>
      </w:pPr>
      <w:r>
        <w:rPr>
          <w:rFonts w:ascii="Jameel Noori Nastaleeq" w:hAnsi="Jameel Noori Nastaleeq"/>
          <w:rtl w:val="1"/>
          <w:rFonts w:cs="Jameel Noori Nastaleeq"/>
        </w:rPr>
        <w:t>مذکورہ حدیثِ رسول میں یہ پیشین گوئی کی گئی تھی کہ ’’ارض‘‘ ظلم و جور سے بھر دی جائے گی اور پھر اس کو قسط اور عدل سے بھرا جائے گا۔ یہ ایک تعبیری اسلوب ہے۔ اِس سے مراد یہی مذکورہ صورتِ حال ہے۔ موجودہ زمانے میںعملاً یہی پیش آیا ہے کہ ارضِ فلسطین کے حوالے سے ، ساری دنیا کے مسلمان نفرت اور تشدد میںمبتلا ہوگئے۔ اِسی نفرت اور تشدد کو ’’ظلم اور جور‘‘ سے تعبیر کیا گیا ہے۔ اس کے بعد حدیث کے مطابق، جو ہونا ہے، وہ یہ کہ ’’ارض‘‘ کو قسط اورعدل سے بھر دیا جائے۔ یہ امن کی تعبیر ہے۔ اِس حدیث میں قسط اور عدل سے مراد امن پر مبنی معتدل فضا ہے جو مسلمانوں کے لیے دعوت کے مواقع کو کھولنے والی ہے۔اسلام کا سب سے بڑا کنسرن (concern)  دعوت ہے، اور یہ ایک حقیقت ہے کہ نفرت اور تشدد کا ماحول دعوت کے دروازوں کو بند کردیتا ہے، اور امن اور معتدل تعلقات کا ماحول دعوت کے دروازوں کو کھولنے والا ہے۔</w:t>
      </w:r>
    </w:p>
    <w:p>
      <w:pPr>
        <w:jc w:val="both"/>
        <w:bidi w:val="1"/>
      </w:pPr>
      <w:r>
        <w:rPr>
          <w:rFonts w:ascii="Jameel Noori Nastaleeq" w:hAnsi="Jameel Noori Nastaleeq"/>
          <w:rtl w:val="1"/>
          <w:rFonts w:cs="Jameel Noori Nastaleeq"/>
        </w:rPr>
        <w:t>حدیث میں جس واقعے کی پیشین گوئی کی گئی ہے، اس کا تعلق نہ جنگ سے ہے اور نہ حکومت سے، یعنی اس مطلوب کے حصول کے لیے نہ تو جنگ کی جائے گی اور نہ وہ حکومت کی طاقت سے قائم ہوگا۔ یہ پورا معاملہ ایک نظریاتی معاملہ ہوگا، یعنی ایک منفی آئڈیالوجی دنیا میں نفرت اور تشدد کے حالات پیدا کرے گی۔ اِس کے مقابلے میں ایک مثبت آئڈیالوجی ابھرے گی، جو دنیا میں امن اور اعتدال کا ماحول قائم کرے گی۔</w:t>
      </w:r>
    </w:p>
    <w:p>
      <w:pPr>
        <w:jc w:val="both"/>
        <w:bidi w:val="1"/>
      </w:pPr>
      <w:r>
        <w:rPr>
          <w:rFonts w:ascii="Jameel Noori Nastaleeq" w:hAnsi="Jameel Noori Nastaleeq"/>
          <w:rtl w:val="1"/>
          <w:rFonts w:cs="Jameel Noori Nastaleeq"/>
        </w:rPr>
        <w:t>موجودہ زمانے میںفلسطین کا مسئلہ ساری مسلم دنیا کا مسئلہ بن گیا ہے۔ موجودہ زمانے میں مسلمانوں کے اندر نفرت اور تشدد کا عمومی ماحول پیداہوا۔ اس کا اصل سبب بلا شبہہ فلسطین کا مسئلہ تھا۔ ایسی حالت میں سب سے پہلا ضروری کام یہ ہے کہ فلسطین کے مسئلے کا ایک ایسا حل تلاش کیا جائے جو نفرت اور تشدد کے موجودہ ماحول کو ختم کرسکتاہو۔ یہ حل عربوں یا مسلمانوں کی امنگوں(aspirations)  کے مطابق نہیں ہوسکتا۔ یہ حل لازمی طورپر مبنی بر حقیقت فارمولے ہی کے ذریعہ ہوسکتاہے۔ اس معاملے میں عادلانہ حل صرف وہ ہے جو امن قائم کرنے والا ہو، نہ کہ لوگوں کے جذبات کو تسکین دینے والا۔ اِسی بنیادی اصول کو پیش نظر رکھتے ہوئے فلسطین کے مسئلے کامذکورہ بالا تجزیہ پیش کیا گیا ہے۔ اِس تجزیے کی روشنی میںاِس مسئلے کا جو قابلِ عمل منصفانہ حل ممکن ہے، اس کو ذیل میںدرج کیا جاتاہے۔</w:t>
      </w:r>
    </w:p>
    <w:p>
      <w:pPr>
        <w:jc w:val="both"/>
        <w:bidi w:val="1"/>
      </w:pPr>
      <w:r>
        <w:rPr>
          <w:rFonts w:ascii="Jameel Noori Nastaleeq" w:hAnsi="Jameel Noori Nastaleeq"/>
          <w:rtl w:val="1"/>
          <w:rFonts w:cs="Jameel Noori Nastaleeq"/>
        </w:rPr>
        <w:t>اِس سلسلے میں پہلی بات یہ ہے کہ عرب اور غیر عرب مسلمانوں کی طرف سے اِس معاملے میںاب تک جو باتیں کہی جاتی رہی ہیں، اُس میں ہمیشہ یہ ظاہر کرنے کی کوشش کی جاتی ہے کہ فلسطین کا اِشو، ظالم اور مظلوم کا اشو ہے، یعنی اسرائیل یک طرفہ طورپر ظالم ہے، اور عرب یک طرفہ طور پر مظلوم۔ مسئلے کا بے لاگ جائزہ بتاتا ہے کہ یہ تقسیم ایک غیر حقیقی تقسیم ہے۔</w:t>
      </w:r>
    </w:p>
    <w:p>
      <w:pPr>
        <w:jc w:val="both"/>
        <w:bidi w:val="1"/>
      </w:pPr>
      <w:r>
        <w:rPr>
          <w:rFonts w:ascii="Jameel Noori Nastaleeq" w:hAnsi="Jameel Noori Nastaleeq"/>
          <w:rtl w:val="1"/>
          <w:rFonts w:cs="Jameel Noori Nastaleeq"/>
        </w:rPr>
        <w:t>واقعہ یہ ہے کہ اِس معاملے میں عرب اور اسرائیل، دونوں کی حیثیت یکساں ہے۔ دونوں میں سے کسی کا کیس بھی عدل اور معقولیت پر مبنی کیس نہیں ہے۔ دونوں فریق ایک دوسرے پر جو الزام دیتے ہیں، وہ خود اُس میں برابری کے درجے میں شریک ہیں۔ خالص اصول کی روشنی میں، دونوں میں سے کسی کا کیس بھی موجودہ حالت میں، حق پر مبنی قرار نہیں دیا جاسکتا۔ یہاں اِس سلسلے میںمختصر طورپر چند متعلق پہلوؤں کاذکر کیا جاتا ہے۔</w:t>
      </w:r>
    </w:p>
    <w:p>
      <w:pPr>
        <w:jc w:val="both"/>
        <w:bidi w:val="1"/>
      </w:pPr>
      <w:r>
        <w:rPr>
          <w:rFonts w:ascii="Jameel Noori Nastaleeq" w:hAnsi="Jameel Noori Nastaleeq"/>
          <w:rtl w:val="1"/>
          <w:rFonts w:cs="Jameel Noori Nastaleeq"/>
        </w:rPr>
        <w:t>1 -  انیسویں صدی عیسوی کے نصف آخر میں یہود کے درمیان ایک تحریک اٹھی جس کو صہیونی تحریک (Zionism) کہاجاتا ہے۔ صہیون (Zion) دراصل یروشلم میں واقع ایک پہاڑی کا نام ہے۔ اِس پہاڑی کو یہودی لوگ مقدس مانتے ہیں اور اس کو وہ یہودی قومیت کا مرکزی نشان سمجھتے ہیں۔ ڈاکٹر ہرزل (Theodor Herzl)  کی قیادت میں 1890  میں صہیونی تحریک شروع ہوئی۔ اِس کا پہلا انٹرنیشنل اجلاس 1897 میں سوئزر لینڈ کے شہر باسل (Basel)  میں ہوا۔ صہیونی تحریک کا مقصد یہ تھا کہ یہودی ڈائس پورا   (Jews in diaspora) کو فلسطین واپس لانا، اور یہاں ان کی نیشنل اسٹیٹ قائم کرنا۔ اِس تحریک کے نتیجے میں بال فور کمیشن قائم ہوا، اور اس کی سفارش کے مطابق، 1948 میں اسرائیل کا قیام عمل میں آیا۔</w:t>
      </w:r>
    </w:p>
    <w:p>
      <w:pPr>
        <w:jc w:val="both"/>
        <w:bidi w:val="1"/>
      </w:pPr>
      <w:r>
        <w:rPr>
          <w:rFonts w:ascii="Jameel Noori Nastaleeq" w:hAnsi="Jameel Noori Nastaleeq"/>
          <w:rtl w:val="1"/>
          <w:rFonts w:cs="Jameel Noori Nastaleeq"/>
        </w:rPr>
        <w:t>عرب رہ نماؤں نے متفقہ طورپر یہودی ڈائس پورا کی فلسطین واپسی کی مخالفت کی۔ یہ مخالفت اِس حد تک پہنچی کہ انھوں نے اسرائیل کے خلاف متشددانہ جہاد شروع کردیا۔ یہ مخالفانہ تحریک بڑھتی رہی۔ ساری دنیا کا مسلم پریس، اور ساری دنیا کا مسلم مائنڈ عمومی طورپر اِس سے متاثر ہوگیا۔ کوئی بھی قابلِ ذکر مسلمان نہ تھاجو یہ کہے کہ یہودی ڈائس پورا کو فلسطین آنے کا حق ہے، جس طرح تمام تارکین وطن کو اپنے وطن واپس آنے کا حق ہوتا ہے۔</w:t>
      </w:r>
    </w:p>
    <w:p>
      <w:pPr>
        <w:jc w:val="both"/>
        <w:bidi w:val="1"/>
      </w:pPr>
      <w:r>
        <w:rPr>
          <w:rFonts w:ascii="Jameel Noori Nastaleeq" w:hAnsi="Jameel Noori Nastaleeq"/>
          <w:rtl w:val="1"/>
          <w:rFonts w:cs="Jameel Noori Nastaleeq"/>
        </w:rPr>
        <w:t>دوسری طرف، یہودیوں نے بھی ایسا ہی کیا۔ فلسطین میںجو عرب آباد تھے، ان کی بڑی تعداد اسرائیل کے قیام کے بعد فلسطین چھوڑ کر باہر چلی گئی۔ یہ لوگ عرب ڈائس پورا  (Arabs in diaspora)   کی حیثیت رکھتے ہیں۔ اُن عربوں کو بھی اُسی طرح اپنے وطن واپس آنے کا حق ہے، جس طرح یہودیوں کو اپنے وطن واپس آنے کا حق تھا۔ لیکن یہودی، عربوں کے اِس حق کو ماننے کے لیے تیار نہیں۔</w:t>
      </w:r>
    </w:p>
    <w:p>
      <w:pPr>
        <w:jc w:val="both"/>
        <w:bidi w:val="1"/>
      </w:pPr>
      <w:r>
        <w:rPr>
          <w:rFonts w:ascii="Jameel Noori Nastaleeq" w:hAnsi="Jameel Noori Nastaleeq"/>
          <w:rtl w:val="1"/>
          <w:rFonts w:cs="Jameel Noori Nastaleeq"/>
        </w:rPr>
        <w:t>اِس طرح اِس معاملے میں دونوں گروہ مشترک طورپر ایک ہی غلطی کا شکار ہیں۔ عرب رہ نما، یہودی ڈائس پورا کو واپسی کا حق دینے کے لیے تیار نہیں۔ اِسی طرح یہودی رہ نما، عرب ڈائس پورا کو واپسی کا حق دینے کے لیے تیار نہیں۔ اب جو فریق یہ چاہتا ہو کہ اس کو اس کا یہ جائز حق ملے، اس کو سب سے پہلے یہ کرنا ہوگا کہ وہ اپنے سابقہ موقف کی غلطی کا کھلا اعتراف کرے اور پھر دل سے فریقِ ثانی کو اِس معاملے میں اس کا حق دینے پر راضی ہوجائے۔ یہ ایک حقیقت ہے کہ اِس طرح کے متنازعہ معاملے میں دوسرے کا حق تسلیم کرنے ہی سے اپنا حق ملتا ہے۔ اگر آپ دوسرے کا حق تسلیم نہ کریں، تو آپ کو اپنا حق بھی ملنے والا نہیں۔</w:t>
      </w:r>
    </w:p>
    <w:p>
      <w:pPr>
        <w:jc w:val="both"/>
        <w:bidi w:val="1"/>
      </w:pPr>
      <w:r>
        <w:rPr>
          <w:rFonts w:ascii="Jameel Noori Nastaleeq" w:hAnsi="Jameel Noori Nastaleeq"/>
          <w:rtl w:val="1"/>
          <w:rFonts w:cs="Jameel Noori Nastaleeq"/>
        </w:rPr>
        <w:t>2 -  1948 میں بال فور ڈکلریشن کے مطابق، اسرائیل کا قیام عمل میں آیا، تو اُس وقت یہود کو فلسطین کا نصف سے کم حصہ ملا تھا۔ بال فور تقسیم کے مطابق، عربوں کے پاس فلسطین کا نصف سے زیادہ حصہ تھا، جس میں یروشلم بھی شامل تھا۔ اسرائیل کا موجودہ توسیعی رقبہ 1967 کی عرب- اسرائیل جنگ کے بعد بنا ہے۔ اِس لحاظ سے بین اقوامی اصول کے مطابق، اسرائیل کی جائز حدودوہی ہیں جو 1948  میںاس کو حاصل تھیں۔ موجودہ توسیعی رقبہ، اسرائیل کا جائز حصہ نہیں۔ 1948  میں قائم ہونے والا اسرائیل، بین اقوامی طورپر ایک مسلّمہ ریاست کی حیثیت رکھتا تھا۔ موجودہ توسیعی رقبہ، اسرائیل کے لیے غیر قانونی قبضہ (illegal occupation) کی حیثیت رکھتا ہے۔</w:t>
      </w:r>
    </w:p>
    <w:p>
      <w:pPr>
        <w:jc w:val="both"/>
        <w:bidi w:val="1"/>
      </w:pPr>
      <w:r>
        <w:rPr>
          <w:rFonts w:ascii="Jameel Noori Nastaleeq" w:hAnsi="Jameel Noori Nastaleeq"/>
          <w:rtl w:val="1"/>
          <w:rFonts w:cs="Jameel Noori Nastaleeq"/>
        </w:rPr>
        <w:t>عرب قیادت یہ مطالبہ کررہی ہے کہ اسرائیل اپنی 1967  کی حد پر واپس چلا جائے۔ عربوں کا یہ مطالبہ خالص اصولی اعتبار سے درست ہے، مگر عملی طورپر وہ ممکن نہیں۔کیوں کہ عرب رہ نما خود بھی اِس سے پہلے 1956  میں وہی فعل کرچکے ہیں جس کا ارتکاب، اسرائیل کی طرف سے 1967  میں ہوا۔ اِس لیے ’البادی أظلم‘ کے اصول کے مطابق، اِس بحرانی صورتِ حال کو پیدا کرنے کی زیادہ بڑی ذمے داری عرب قیادت پر آتی ہے۔ ایسی حالت میں عرب اور اسرائیل، دونوں کے درمیان کوئی حقیقی فرق نہیں۔ جب دونوں فریق یکساں طورپر ایک ہی غلطی کا شکار ہوں، تو کوئی ایک فریق دوسرے فریق کو ذمے دار ٹھہرانے کا حق کھو دیتا ہے۔</w:t>
      </w:r>
    </w:p>
    <w:p>
      <w:pPr>
        <w:jc w:val="both"/>
        <w:bidi w:val="1"/>
      </w:pPr>
      <w:r>
        <w:rPr>
          <w:rFonts w:ascii="Jameel Noori Nastaleeq" w:hAnsi="Jameel Noori Nastaleeq"/>
          <w:rtl w:val="1"/>
          <w:rFonts w:cs="Jameel Noori Nastaleeq"/>
        </w:rPr>
        <w:t>جیسا کہ عرض کیاگیا، اِسی نوعیت کی ایک سنگین غلطی وہ تھی جو اِس سے پہلے خود عرب قیادت سوئز کے معاملے میں کرچکی ہے۔ سوئز نہر  (Suez Canal)ایک مصنوعی نہر ہے جو میڈی ٹیرینین (Mediterranean)  کو ریڈ سی (Red Sea) سے ملاتی ہے۔ یہ نہر یورپین کمپنیوں نے (1859-69)  بنائی تھی۔ پھر حکومتِ مصر نے اس کو برٹش اور فرنچ کمپنی (Suez Canal Co.)  کو 99  سال کے لیے پٹّہ (lease) پر دے دیا۔ معاہدے کے مطابق، یہ پٹّہ 1968 میں ختم ہورہا تھا۔</w:t>
      </w:r>
    </w:p>
    <w:p>
      <w:pPr>
        <w:jc w:val="both"/>
        <w:bidi w:val="1"/>
      </w:pPr>
      <w:r>
        <w:rPr>
          <w:rFonts w:ascii="Jameel Noori Nastaleeq" w:hAnsi="Jameel Noori Nastaleeq"/>
          <w:rtl w:val="1"/>
          <w:rFonts w:cs="Jameel Noori Nastaleeq"/>
        </w:rPr>
        <w:t>لیکن عرب رہ نما اُس زمانے میںرومانوی جوش کا شکار تھے۔ اِس ماحول میںیہ ہوا کہ مصر کے سابق صدر جمال عبد الناصر(وفات: 1970 )  نے 1956 میں یک طرفہ طورپر اِس معاہدے کو ختم کردیا اور یورپین کمپنی کو بے دخل کرکے نہر سوئز کو حکومتِ مصر کے براہِ راست قبضے میں لے لیا۔</w:t>
      </w:r>
    </w:p>
    <w:p>
      <w:pPr>
        <w:jc w:val="both"/>
        <w:bidi w:val="1"/>
      </w:pPr>
      <w:r>
        <w:rPr>
          <w:rFonts w:ascii="Jameel Noori Nastaleeq" w:hAnsi="Jameel Noori Nastaleeq"/>
          <w:rtl w:val="1"/>
          <w:rFonts w:cs="Jameel Noori Nastaleeq"/>
        </w:rPr>
        <w:t>اِس کے بعد فطری طورپر ایسا ہوا کہ برطانیہ اور فرانس دونوں سخت برہم ہوگئے۔ انھوںنے مصر کے خلاف انتقامی کارروائی کا منصوبہ بنایا۔ برطانیہ اور فرانس نے اس معاملے میں خاموشی کے ساتھ اسرائیل کی مدد کی اور اسرائیل کے ذریعے مصر پر 1967  میں باقاعدہ حملہ کرادیا۔ 1967  کی اِس جنگ میں مصر کو زبردست شکست ہوئی۔ اس کے بعد اسرائیل نے اپنا رقبہ تقریباً پانچ گنا حد تک بڑھا لیا۔</w:t>
      </w:r>
    </w:p>
    <w:p>
      <w:pPr>
        <w:jc w:val="both"/>
        <w:bidi w:val="1"/>
      </w:pPr>
      <w:r>
        <w:rPr>
          <w:rFonts w:ascii="Jameel Noori Nastaleeq" w:hAnsi="Jameel Noori Nastaleeq"/>
          <w:rtl w:val="1"/>
          <w:rFonts w:cs="Jameel Noori Nastaleeq"/>
        </w:rPr>
        <w:t>نہر سوئز کے معاملے میں حکومتِ مصر کی یہ کارروائی بین اقوامی قانون کے سر تا سر خلاف تھی۔عرب قیادت اگر صرف بارہ سال انتظار کرتی، تو 1968 میں نہر سوئز اس کو اپنے آپ مل جاتی، جس طرح ہانگ کانگ پٹہ کے تحت، حکومتِ برطانیہ کے قبضے میں تھا۔ لیکن چین نے اِس معاملے میں پیشگی طورپر قبضے کی کارروائی نہیںکی، بلکہ معاہدے کی مدت کے ختم ہونے کا انتظار کیا، چناں چہ 1997 میں جب یہ معاہدہ ختم ہوا تو فطری طورپر ہانگ کانگ، چین کو واپس مل گیا۔</w:t>
      </w:r>
    </w:p>
    <w:p>
      <w:pPr>
        <w:jc w:val="both"/>
        <w:bidi w:val="1"/>
      </w:pPr>
      <w:r>
        <w:rPr>
          <w:rFonts w:ascii="Jameel Noori Nastaleeq" w:hAnsi="Jameel Noori Nastaleeq"/>
          <w:rtl w:val="1"/>
          <w:rFonts w:cs="Jameel Noori Nastaleeq"/>
        </w:rPr>
        <w:t>1956 میں صدر جمال عبد الناصر کا نہر سوئز پر قبضہ کرنا کوئی شخصی فعل نہ تھا، بلکہ تمام عرب قیادت اِس میں شریک تھی۔ اِس واقعے نے عرب قیادت اور اسرائیل دونوں کو ایک سطح پر کھڑا کردیا ہے۔ عرب قیادت مطالبہ کررہی ہے کہ اسرائیل نے 1967  میں فلسطین کی مزید زمین پر ناجائز قبضہ  (illegal occupation)  کرلیاہے۔حالاں کہ خود عرب قیادت نے 1956  میں اِسی طرح نہرسوئز  پر ناجائز قبضہ (illegal occupation) کرلیا تھا۔</w:t>
      </w:r>
    </w:p>
    <w:p>
      <w:pPr>
        <w:jc w:val="both"/>
        <w:bidi w:val="1"/>
      </w:pPr>
      <w:r>
        <w:rPr>
          <w:rFonts w:ascii="Jameel Noori Nastaleeq" w:hAnsi="Jameel Noori Nastaleeq"/>
          <w:rtl w:val="1"/>
          <w:rFonts w:cs="Jameel Noori Nastaleeq"/>
        </w:rPr>
        <w:t>خالص انصاف کی رُو سے دیکھا جائے، تو معاہدے کی خلاف ورزی، یا ناجائز قبضے کے معاملے میں عرب قیادت اور اسرائیل، دونوں ایک ہی فعل کے مرتکب ہوئے ہیں۔ جب دو فریق یکساں طورپر ایک ہی غلطی کا شکار ہوں، تو کسی ایک فریق کو یہ حق نہیں رہتا کہ وہ دوسرے فریق کو مجرم ٹھہرائے، جب کہ وہ خود بھی اُسی جرم میں مبتلا ہو۔</w:t>
      </w:r>
    </w:p>
    <w:p>
      <w:pPr>
        <w:jc w:val="both"/>
        <w:bidi w:val="1"/>
      </w:pPr>
      <w:r>
        <w:rPr>
          <w:rFonts w:ascii="Jameel Noori Nastaleeq" w:hAnsi="Jameel Noori Nastaleeq"/>
          <w:rtl w:val="1"/>
          <w:rFonts w:cs="Jameel Noori Nastaleeq"/>
        </w:rPr>
        <w:t>اگر کوئی ایک فریق یہ چاہتا ہو کہ وہ دوسرے فریق کی غلطی کی اصلاح کرے، تو مطالبہ کرنے والے فریق کو سب سے پہلے خود اپنی غلطی کا کھلے طورپر اعتراف کرنا چاہیے۔ اپنی غلطی کا کھلا اعتراف کیے بغیر، دوسرے کی غلطی کا اعلان کرنا ایک مضحکہ خیر کارروائی ہے، وہ نہ کوئی درست کام ہے اور نہ اِس کا کوئی مثبت نتیجہ برآمد ہونے والا ہے۔</w:t>
      </w:r>
    </w:p>
    <w:p>
      <w:pPr>
        <w:jc w:val="both"/>
        <w:bidi w:val="1"/>
      </w:pPr>
      <w:r>
        <w:rPr>
          <w:rFonts w:ascii="Jameel Noori Nastaleeq" w:hAnsi="Jameel Noori Nastaleeq"/>
          <w:rtl w:val="1"/>
          <w:rFonts w:cs="Jameel Noori Nastaleeq"/>
        </w:rPr>
        <w:t>3 -  عرب رہ نما، بلکہ تمام مسلم رہ نما مسلسل طورپر یہ کہتے رہے ہیں کہ اسرائیل ایک ظالم ریاست ہے۔ وہ فلسطینی عربوں کے اوپر بم برساتا ہے۔ اسرائیلی فوج ان کو اپنی گولیوں کا نشانہ بناتی ہے، مگر عین اُسی وقت خود عرب اور غیر عرب مسلمان تشدد کا یہی فعل کررہے ہیں۔ وہ نہ صرف اسرائیل کو اپنے تشدد کا نشانہ بناتے ہیں، بلکہ وہ جس کو اسرائیل کا حلیف دیکھتے ہیں، اس کو بھی اپنے تشدد کا نشانہ بنائے ہوئے ہیں، حتی کہ جہاں ان کے لیے بم اور گولی کا موقع نہیں ہوتا، وہاں وہ خود کش بم باری کے ذریعے ان کو جان اور مال کی ہلاکت میں مبتلا کررہے ہیں۔ مسلم رہ نما، عرب اور غیر عرب دونوں، اسرائیل کے تشدد کا تو خوب تذکرہ کرتے ہیں، لیکن وہ کبھی عربوں اور مسلمانوں کے تشدد کی مذمت نہیںکرتے۔</w:t>
      </w:r>
    </w:p>
    <w:p>
      <w:pPr>
        <w:jc w:val="both"/>
        <w:bidi w:val="1"/>
      </w:pPr>
      <w:r>
        <w:rPr>
          <w:rFonts w:ascii="Jameel Noori Nastaleeq" w:hAnsi="Jameel Noori Nastaleeq"/>
          <w:rtl w:val="1"/>
          <w:rFonts w:cs="Jameel Noori Nastaleeq"/>
        </w:rPr>
        <w:t>اِس صورتِ حال نے مسلم قیادت اور اسرائیل دونوں کو ایک سطح پر کھڑا کردیا ہے۔ دونوں یکساں طورپر دہشت اور تشدد پھیلانے کے ذمے دار ہیں۔ ایسی حالت میں دونوں نے اپنے آپ کو دوسرے فریق کے خلاف بولنے سے اخلاقی طورپر محروم کرلیاہے۔ اب اگر دونوں میں سے کوئی فریق، دوسرے کو پُر امن بنانا چاہتا ہے، تو سب سے پہلے اس کو خود پر امن بننا پڑے گا۔ اور اِس معاملے میں پرامن بننے کی پہلی شرط یہ ہے کہ خود اپنے لوگوں کے دہشت اور تشدد کی کھلی مذمت کی جائے۔ اپنے لوگوں کی غلطی پر خاموش رہنا، اور دوسرے لوگوں کی طرف سے اُسی قسم کی غلطی پر بولنا، ایک مجرمانہ فعل ہے۔ اِس کا کوئی مثبت نتیجہ خدا کی اِس دنیا میں نکلنے والا نہیں۔</w:t>
      </w:r>
    </w:p>
    <w:p>
      <w:pPr>
        <w:jc w:val="both"/>
        <w:bidi w:val="1"/>
      </w:pPr>
      <w:r>
        <w:rPr>
          <w:rFonts w:ascii="Jameel Noori Nastaleeq" w:hAnsi="Jameel Noori Nastaleeq"/>
          <w:rtl w:val="1"/>
          <w:rFonts w:cs="Jameel Noori Nastaleeq"/>
        </w:rPr>
        <w:t>اوپر کے تجزیے سے یہ بات پوری طرح واضح ہوجاتی ہے کہ فلسطین کے معاملے میں عرب اور اسرائیل کی حیثیت یہ نہیں ہے کہ اُن میں سے ایک فریق یک طرفہ طورپر ظالم ہے اور دوسرا فریق یک طرفہ طورپر مظلوم۔ اِس معاملے میں صحیح تقسیم یہ ہے کہ اصولی طورپر دونوں فریق یکساں حیثیت رکھتے ہیں۔ ایک فریق جس فعل کاالزام دوسرے فریق کو دے رہا ہے، وہ خود بھی ٹھیک اُسی فعل میں مبتلا ہے۔</w:t>
      </w:r>
    </w:p>
    <w:p>
      <w:pPr>
        <w:jc w:val="both"/>
        <w:bidi w:val="1"/>
      </w:pPr>
      <w:r>
        <w:rPr>
          <w:rFonts w:ascii="Jameel Noori Nastaleeq" w:hAnsi="Jameel Noori Nastaleeq"/>
          <w:rtl w:val="1"/>
          <w:rFonts w:cs="Jameel Noori Nastaleeq"/>
        </w:rPr>
        <w:t>ایسی حالت میں فلسطین میں امن کا قیام اُسی وقت ہوسکتا ہے، جب کہ دونوں فریق حقیقت پسندی کا طریقہ اختیار کریں، اور اس معاملے میں حقیقت پسندی یہ ہے کہ ایک فریق دوسرے فریق سے جو کچھ لینا چاہتا ہے، وہ خود بھی دوسرے فریق کو وہی چیز دینے کے لیے تیار ہو۔ یہ بلا شبہہ لینے اور دینے (give and take) کا معاملہ ہے۔ اِس معاملے میں یہی واحد مبنی بر حقیقت پالیسی ہے۔ کوئی دوسرا فارمولا اِس معاملے میں ہر گز قابلِ عمل نہیں۔</w:t>
      </w:r>
    </w:p>
    <w:p>
      <w:pPr>
        <w:pStyle w:val="Heading1"/>
        <w:jc w:val="right"/>
        <w:bidi w:val="1"/>
      </w:pPr>
      <w:r>
        <w:rPr>
          <w:rFonts w:ascii="Jameel Noori Nastaleeq" w:hAnsi="Jameel Noori Nastaleeq"/>
          <w:rtl w:val="1"/>
          <w:rFonts w:cs="Jameel Noori Nastaleeq"/>
        </w:rPr>
        <w:t>دوسرے کے بل پر اقدام</w:t>
      </w:r>
    </w:p>
    <w:p>
      <w:pPr>
        <w:jc w:val="both"/>
        <w:bidi w:val="1"/>
      </w:pPr>
      <w:r>
        <w:rPr>
          <w:rFonts w:ascii="Jameel Noori Nastaleeq" w:hAnsi="Jameel Noori Nastaleeq"/>
          <w:rtl w:val="1"/>
          <w:rFonts w:cs="Jameel Noori Nastaleeq"/>
        </w:rPr>
        <w:t>ایک شہر کا واقعہ ہے۔ ایک صاحب کو گھر کی ضرورت تھی۔ چھوٹا فلیٹ خریدنے کے لیے ان کے پاس پیسے تھے، لیکن بڑا فلیٹ خریدنے کے لیے ان کے پاس پیسے نہ تھے۔ بینکوں کے شرائط کے مطابق، ان کو ہاؤس لون (house loan)  بھی نہیں مل سکتا تھا۔ ان کے ایک تاجر دوست نے کہا کہ تم کسی مہاجن سے مہاجنی سود پر قرض لے لو، میں جلد ہی مہاجن کا پیسہ ادا کردوں گا۔</w:t>
      </w:r>
    </w:p>
    <w:p>
      <w:pPr>
        <w:jc w:val="both"/>
        <w:bidi w:val="1"/>
      </w:pPr>
      <w:r>
        <w:rPr>
          <w:rFonts w:ascii="Jameel Noori Nastaleeq" w:hAnsi="Jameel Noori Nastaleeq"/>
          <w:rtl w:val="1"/>
          <w:rFonts w:cs="Jameel Noori Nastaleeq"/>
        </w:rPr>
        <w:t>مذکورہ صاحب نے مہاجنی سود پر قرض لے کر فلیٹ خرید لیا۔مہاجنی سود کی شرح بینک کی شرح سے بہت زیادہ تھی۔ قرض لیتے ہی وہ سود کے جال میں پھنس گئے۔ ان کے تاجر دوست نے یہ کہہ کر پیسہ دینے سے انکار کردیا کہ میرے کاروبار میں گھاٹا ہوگیا ہے، اِس لیے اب میں تمھاری مدد نہیں کرسکتا۔ مذکورہ صاحب کے لیے یہ صورتِ حال ناقابلِ برداشت تھی۔ وہ سخت قسم کے ٹنشن (tension) کا شکار ہوگئے۔دوسرے کے بل پر اقدام کرنے کا یہ طریقہ ہمارے سماج میں بہت عام ہے۔ عوام وخواص دونوں اِس میں مبتلا ہیں۔ مگر اِس قسم کا ہر اقدام بلا شبہہ ایک مہلک اقدام ہے۔ آدمی کو چاہیے کہ وہ ایسے ہر اقدام سے کامل طور پر بچے۔ وہ اپنے کام کی منصوبہ بندی خود اپنے دستیاب وسائل کی بنیاد پر کرے، وہ دوسروں کے بھروسے پر کبھی کوئی منصوبہ نہ بنائے۔ دوسرے کے بل پر اقدام ہمیشہ کاؤنٹر پروڈکٹیو(counter-productive)  ثابت ہوتاہے۔</w:t>
      </w:r>
    </w:p>
    <w:p>
      <w:pPr>
        <w:jc w:val="both"/>
        <w:bidi w:val="1"/>
      </w:pPr>
      <w:r>
        <w:rPr>
          <w:rFonts w:ascii="Jameel Noori Nastaleeq" w:hAnsi="Jameel Noori Nastaleeq"/>
          <w:rtl w:val="1"/>
          <w:rFonts w:cs="Jameel Noori Nastaleeq"/>
        </w:rPr>
        <w:t>تجربہ بتاتا ہے کہ اِس معاملے میں کسی کا کوئی استثناء نہیں، حتی کہ سپر پاور کا بھی نہیں۔ جو شخص یا جو ادارہ بھی یہ طریقہ اختیار کرے گا، وہ مزید مسائل کا شکار ہو کر رہ جائے گا۔ صحیح یہ ہے کہ آپ خود اپنے وسائل کی بنیاد پر کام کریں۔ اگر آپ کے وسائل کم ہوں تو آپ کو اس میں اپنی محنت کا اضافہ کرنا چاہیے۔ کم وسائل والا شخص اگر دوسرے کی مدد پر بھروسہ کرتے ہوئے کوئی اقدام کرے تو یقینی ہے کہ وہ جلد یا بد یر اُس کے برے نتائج کا شکار ہوجائے گا۔ دوسرے کے بھروسے پر اقدام ایک ایسی چھلانگ ہے جو آپ کو گڑھے کے سوا کہیں اور گرانے والی نہیں۔</w:t>
      </w:r>
    </w:p>
    <w:p>
      <w:pPr>
        <w:pStyle w:val="Heading1"/>
        <w:jc w:val="right"/>
        <w:bidi w:val="1"/>
      </w:pPr>
      <w:r>
        <w:rPr>
          <w:rFonts w:ascii="Jameel Noori Nastaleeq" w:hAnsi="Jameel Noori Nastaleeq"/>
          <w:rtl w:val="1"/>
          <w:rFonts w:cs="Jameel Noori Nastaleeq"/>
        </w:rPr>
        <w:t>نہیں کہنا سیکھئے</w:t>
      </w:r>
    </w:p>
    <w:p>
      <w:pPr>
        <w:jc w:val="both"/>
        <w:bidi w:val="1"/>
      </w:pPr>
      <w:r>
        <w:rPr>
          <w:rFonts w:ascii="Jameel Noori Nastaleeq" w:hAnsi="Jameel Noori Nastaleeq"/>
          <w:rtl w:val="1"/>
          <w:rFonts w:cs="Jameel Noori Nastaleeq"/>
        </w:rPr>
        <w:t>ایک انگریزی رائٹر نے زندگی کے موضوع پر ایک کتاب لکھی ہے۔ اِس میں اس نے کامیاب زندگی کا راز بتایا ہے۔ موضوع کی نسبت سے اس نے کتاب کا نام رکھا ہے— نہیں کہنا سیکھئے:</w:t>
      </w:r>
    </w:p>
    <w:p>
      <w:pPr>
        <w:jc w:val="both"/>
        <w:bidi w:val="1"/>
      </w:pPr>
      <w:r>
        <w:rPr>
          <w:rFonts w:ascii="Jameel Noori Nastaleeq" w:hAnsi="Jameel Noori Nastaleeq"/>
          <w:rtl w:val="1"/>
          <w:rFonts w:cs="Jameel Noori Nastaleeq"/>
        </w:rPr>
        <w:t>Learn to say No</w:t>
      </w:r>
    </w:p>
    <w:p>
      <w:pPr>
        <w:jc w:val="both"/>
        <w:bidi w:val="1"/>
      </w:pPr>
      <w:r>
        <w:rPr>
          <w:rFonts w:ascii="Jameel Noori Nastaleeq" w:hAnsi="Jameel Noori Nastaleeq"/>
          <w:rtl w:val="1"/>
          <w:rFonts w:cs="Jameel Noori Nastaleeq"/>
        </w:rPr>
        <w:t>یہ بے حد اہم بات ہے۔ اجتماعی زندگی میں بارہا ایسا ہوتا ہے کہ آدمی کو ہاں یا نہیں کہنا پڑتا ہے۔ ایک آدمی اگر لوگوں سے صرف ہاں کہنا جانے تو وہ اپنی ساری زندگی میں غیر ضروری مسائل کا شکار بنا رہے گا۔ وہ اپنے مقصد کو حاصل کرنے میں زیادہ کامیاب نہ ہوگا۔</w:t>
      </w:r>
    </w:p>
    <w:p>
      <w:pPr>
        <w:jc w:val="both"/>
        <w:bidi w:val="1"/>
      </w:pPr>
      <w:r>
        <w:rPr>
          <w:rFonts w:ascii="Jameel Noori Nastaleeq" w:hAnsi="Jameel Noori Nastaleeq"/>
          <w:rtl w:val="1"/>
          <w:rFonts w:cs="Jameel Noori Nastaleeq"/>
        </w:rPr>
        <w:t>آدمی کو چاہیے کہ وہ خود اپنے سوچے سمجھے ذہن کے تحت فیصلہ کرے۔ وہ جانے کہ اس کو کس معاملے میں پڑنا ہے اور کس معاملے میں نہیں پڑنا ہے۔ وہ دوسروں سے ہاں کہنے کے ساتھ، نہیں کہنا بھی جانے۔ وہ اقرار کی زبان بولنے کے ساتھ انکار کی زبان بولنا بھی جانتا ہو۔</w:t>
      </w:r>
    </w:p>
    <w:p>
      <w:pPr>
        <w:jc w:val="both"/>
        <w:bidi w:val="1"/>
      </w:pPr>
      <w:r>
        <w:rPr>
          <w:rFonts w:ascii="Jameel Noori Nastaleeq" w:hAnsi="Jameel Noori Nastaleeq"/>
          <w:rtl w:val="1"/>
          <w:rFonts w:cs="Jameel Noori Nastaleeq"/>
        </w:rPr>
        <w:t>اِس معاملے کی ایک مثال قرض ہے۔ عربی زبان کا ایک مثل ہے:  القرض مِقراض المحبۃ (قرض محبت کی قینچی ہے)۔ اجتماعی زندگی میں بار بار ایساہوتاہے کہ ایک شخص دوسرے شخص سے قرض مانگتاہے۔ لیکن تجربہ بتاتا ہے کہ بہت کم ایسے افراد ہیں جو قرض کی ٹھیک ٹھیک ادائیگی کرتے ہوں۔ ایسی حالت میں قرض دینے کا نتیجہ اکثر یہ نکلتا ہے کہ فریقین کے درمیان تلخیاں بڑھتی ہیں اور محبت کا تعلق دشمنی کے تعلق میں بدل جاتا ہے۔ ایسی حالت میں پُر عافیت طریقہ یہ ہے کہ کسی کو قرض نہ دیا جائے۔ واپسی کی شرط کے بغیر کسی کی مدد کرنا درست ہے، لیکن واپسی کی امید کے ساتھ کسی کو رقم دینا موجودہ زمانے میں عملی اعتبار سے درست نہیں۔</w:t>
      </w:r>
    </w:p>
    <w:p>
      <w:pPr>
        <w:jc w:val="both"/>
        <w:bidi w:val="1"/>
      </w:pPr>
      <w:r>
        <w:rPr>
          <w:rFonts w:ascii="Jameel Noori Nastaleeq" w:hAnsi="Jameel Noori Nastaleeq"/>
          <w:rtl w:val="1"/>
          <w:rFonts w:cs="Jameel Noori Nastaleeq"/>
        </w:rPr>
        <w:t>نہیں کہنا کوئی سختی کا معاملہ نہیں ہے، یہ دراصل بااصول انسان کا طریقہ ہے۔ با اصول انسان کے لیے اِس دنیا میں کوئی اور طریقہ عملی طور پر ممکن نہیں۔</w:t>
      </w:r>
    </w:p>
    <w:p>
      <w:pPr>
        <w:pStyle w:val="Heading1"/>
        <w:jc w:val="right"/>
        <w:bidi w:val="1"/>
      </w:pPr>
      <w:r>
        <w:rPr>
          <w:rFonts w:ascii="Jameel Noori Nastaleeq" w:hAnsi="Jameel Noori Nastaleeq"/>
          <w:rtl w:val="1"/>
          <w:rFonts w:cs="Jameel Noori Nastaleeq"/>
        </w:rPr>
        <w:t>حیاتِ اجتماعی، حیاتِ انفرادی</w:t>
      </w:r>
    </w:p>
    <w:p>
      <w:pPr>
        <w:jc w:val="both"/>
        <w:bidi w:val="1"/>
      </w:pPr>
      <w:r>
        <w:rPr>
          <w:rFonts w:ascii="Jameel Noori Nastaleeq" w:hAnsi="Jameel Noori Nastaleeq"/>
          <w:rtl w:val="1"/>
          <w:rFonts w:cs="Jameel Noori Nastaleeq"/>
        </w:rPr>
        <w:t>حضرت عمر فاروق کے زمانۂ خلافت کا واقعہ ہے۔ ایک بار حضرت عمر حج کے لیے مکہ گئے۔ وہاں انھوں نے دیکھا کہ ایک بوڑھی خاتون کعبہ کا طواف کررہی ہے۔ وہ اتنی معذور تھی کہ بیٹھ کر اور گھسٹ گھسٹ کر چل رہی تھی۔ وہ دوسروں کے لئے مسئلہ بنی ہوئی تھی۔ حضرت عمر نے اُس کو دیکھ کر کہا: کاش، آپ اپنے گھر پر بیٹھتیں (لو قعدتِ فی بیتک)۔ یہ صرف ایک انفرادی واقعہ نہیں، اِس سے ایک اہم اصول معلوم ہوتا ہے۔اصل یہ ہے کہ زندگی کے دو الگ الگ دائرے ہیں— ایک ہے، حیاتِ انفرادی۔ اور دوسرا ہے، حیاتِ اجتماعی۔ انفرادی دائرے میں آدمی کا معاملہ اس کی اپنی ذات تک محدود ہوتا ہے۔ انفرادی دائرے میںآدمی خواہ جس طرح بھی رہے، اس کا اثر کسی دوسرے انسان تک نہیں پہنچتا۔ وہ اپنی کسی روش سے دوسروں کے لیے مسئلہ (problem) نہیں بنتا۔</w:t>
      </w:r>
    </w:p>
    <w:p>
      <w:pPr>
        <w:jc w:val="both"/>
        <w:bidi w:val="1"/>
      </w:pPr>
      <w:r>
        <w:rPr>
          <w:rFonts w:ascii="Jameel Noori Nastaleeq" w:hAnsi="Jameel Noori Nastaleeq"/>
          <w:rtl w:val="1"/>
          <w:rFonts w:cs="Jameel Noori Nastaleeq"/>
        </w:rPr>
        <w:t>مگر حیات ِ اجتماعی کا معاملہ اِس سے بالکل مختلف ہے۔ حیاتِ اجتماعی میںایک آدمی دوسرے بہت سے لوگوں کے ساتھ بندھا ہوا ہوتا ہے۔ اس کی ہر روش براہِ راست یا بالواسطہ طورپر دوسروں کو متاثر کرتی ہے۔ وہ خواہ قصداً دوسروں کو تکلیف دینا نہ چاہے، لیکن جب وہ ایک عمل کرتا ہے تو اس کے نتیجے کے طور پر بہر حال ایسا ہوتا ہے کہ اس کے عمل کے اثرات بلا اعلان دوسروں تک پہنچ جاتے ہیں۔</w:t>
      </w:r>
    </w:p>
    <w:p>
      <w:pPr>
        <w:jc w:val="both"/>
        <w:bidi w:val="1"/>
      </w:pPr>
      <w:r>
        <w:rPr>
          <w:rFonts w:ascii="Jameel Noori Nastaleeq" w:hAnsi="Jameel Noori Nastaleeq"/>
          <w:rtl w:val="1"/>
          <w:rFonts w:cs="Jameel Noori Nastaleeq"/>
        </w:rPr>
        <w:t>ایسی حالت میں ہر عورت اور ہر مرد کے لیے ضروری ہے کہ وہ اپنے انفرادی عمل اور اپنے اجتماعی عمل میں فرق کرے۔ جب وہ اکیلا ہو اور صرف اپنی ذات کی سطح پر کوئی عمل کررہا ہو تو اُس وقت وہ اپنے آپ کو آزاد سمجھے۔ لیکن جب وہ دوسرے لوگوں کے درمیان ہو تو وہ اپنے عمل سے پہلے یہ سوچے کہ اس کی وجہ سے دوسروں کے لیے تو کوئی مسئلہ نہیں پیدا ہوگا۔ اگر اس کا عمل دوسروں کے لیے مسئلہ پیدا کرنے والا ہو تو وہ ایسے عمل سے اپنے آپ کو بچائے۔ وہ اپنے عمل کو اِس طرح انجام دے کہ دوسرے لوگ اس کے نقصان سے محفوظ رہیں۔ موجودہ کمیونکیشن کے زمانے میں یہ احتیاط صرف قریبی پڑوسی کے لیے نہیں ہے، بلکہ اس کا تعلق دور کے پڑوسی سے بھی ہوگیا ہے۔</w:t>
      </w:r>
    </w:p>
    <w:p>
      <w:pPr>
        <w:pStyle w:val="Heading1"/>
        <w:jc w:val="right"/>
        <w:bidi w:val="1"/>
      </w:pPr>
      <w:r>
        <w:rPr>
          <w:rFonts w:ascii="Jameel Noori Nastaleeq" w:hAnsi="Jameel Noori Nastaleeq"/>
          <w:rtl w:val="1"/>
          <w:rFonts w:cs="Jameel Noori Nastaleeq"/>
        </w:rPr>
        <w:t>آمدنی بڑھانے کا مسئلہ</w:t>
      </w:r>
    </w:p>
    <w:p>
      <w:pPr>
        <w:jc w:val="both"/>
        <w:bidi w:val="1"/>
      </w:pPr>
      <w:r>
        <w:rPr>
          <w:rFonts w:ascii="Jameel Noori Nastaleeq" w:hAnsi="Jameel Noori Nastaleeq"/>
          <w:rtl w:val="1"/>
          <w:rFonts w:cs="Jameel Noori Nastaleeq"/>
        </w:rPr>
        <w:t>ایک صاحب کا ٹیلی فون آیا۔ انھوں نے کہا کہ میں معاشی مسئلے سے دوچار ہوں اور اپنی آمدنی بڑھانا چاہتا ہوں۔ مجھے اضافۂ رزق کی کوئی دعا بتائیے۔ میںنے کہا کہ دوسرے لوگوں کی طرح، آپ کا مسئلہ بھی آمدنی میں کمی کا مسئلہ نہیں ہے، بلکہ خرچ میں زیادتی کا مسئلہ ہے۔ میرا قیاس ہے کہ آپ غیر ضروری طورپر اپنا خرچ بڑھائے ہوئے ہیں۔ اِس بنا پر آپ مصنوعی طورپر معاشی مسئلے کا شکار ہوگئے ہیں۔ آپ صرف یہ کیجئے کہ آپ اپنے خرچ کو گھٹائیے، اس کے بعد آپ کی آمدنی اپنے آپ بڑھ جائے گی۔ انھوں نے اعتراف کیا کہ میرا معاملہ ایسا ہی ہے۔</w:t>
      </w:r>
    </w:p>
    <w:p>
      <w:pPr>
        <w:jc w:val="both"/>
        <w:bidi w:val="1"/>
      </w:pPr>
      <w:r>
        <w:rPr>
          <w:rFonts w:ascii="Jameel Noori Nastaleeq" w:hAnsi="Jameel Noori Nastaleeq"/>
          <w:rtl w:val="1"/>
          <w:rFonts w:cs="Jameel Noori Nastaleeq"/>
        </w:rPr>
        <w:t>یہ دیکھا گیا ہے کہ آمدنی خواہ کم ہو یا زیادہ، عام طورپر لوگ معاشی مسئلے کا شکار رہتے ہیں۔ اس کا سبب یہ ہے کہ لوگ اپنے خرچ کو انتظامی حد (manageable limit) کے اندر نہیں رکھتے۔ وہ اپنی عادتوں کو بدلنے کی کوشش نہیں کرتے، وہ صرف اپنی آمدنی کو بڑھانے کی کوشش کرتے رہتے ہیں۔ مگر عملاً یہ ہوتا ہے کہ آمدنی بڑھنے کے ساتھ اُن کا خرچ بھی بڑھ جاتا ہے اور مالی تنگی کا مسئلہ بدستور باقی رہتا ہے۔ یہ معاملہ اپنی حقیقت کے اعتبار سے صرف بے شعوری کا معاملہ ہے، وہ معاشی تنگی یا آمدنی کی کمی کا معاملہ نہیں۔ ایسے حالات میں آدمی کو چاہیے کو وہ اپنے شعور کو بڑھائے، نہ کہ اپنی آمدنی کو بڑھانے کی بے فائدہ کوشش کرتا رہے۔</w:t>
      </w:r>
    </w:p>
    <w:p>
      <w:pPr>
        <w:jc w:val="both"/>
        <w:bidi w:val="1"/>
      </w:pPr>
      <w:r>
        <w:rPr>
          <w:rFonts w:ascii="Jameel Noori Nastaleeq" w:hAnsi="Jameel Noori Nastaleeq"/>
          <w:rtl w:val="1"/>
          <w:rFonts w:cs="Jameel Noori Nastaleeq"/>
        </w:rPr>
        <w:t>معاش کے مسئلے کا حل صرف ایک ہے، اور وہ ہے سادگی اور قناعت۔ سادگی آپ کو غیر ضروری خرچ سے بچاتی ہے۔ اور قناعت آپ کو ہر حال میں سکون عطاکرتی ہے۔ مزید یہ کہ سادگی اور قناعت با مقصد انسان کا طریقہ ہے۔ جس آدمی کے سامنے کوئی اعلیٰ مقصد ہو، اُس پر لازم ہے کہ وہ سادگی اور قناعت کا طریقہ اختیار کرے، ورنہ وہ چاہتے ہوئے بھی اپنے مقصد کے لیے کام نہ کرسکے گا۔ وہ دل سے چاہے گا کہ میں با مقصد زندگی گزاروں، لیکن عملاً یہ ہوگا کہ وہ بے مقصد زندگی گزارے گا، اورپھر اِسی حال میں مر جائے گا۔</w:t>
      </w:r>
    </w:p>
    <w:p>
      <w:pPr>
        <w:pStyle w:val="Heading1"/>
        <w:jc w:val="right"/>
        <w:bidi w:val="1"/>
      </w:pPr>
      <w:r>
        <w:rPr>
          <w:rFonts w:ascii="Jameel Noori Nastaleeq" w:hAnsi="Jameel Noori Nastaleeq"/>
          <w:rtl w:val="1"/>
          <w:rFonts w:cs="Jameel Noori Nastaleeq"/>
        </w:rPr>
        <w:t>سوال وجواب</w:t>
      </w:r>
    </w:p>
    <w:p>
      <w:pPr>
        <w:jc w:val="both"/>
        <w:bidi w:val="1"/>
      </w:pPr>
      <w:r>
        <w:rPr>
          <w:rFonts w:ascii="Jameel Noori Nastaleeq" w:hAnsi="Jameel Noori Nastaleeq"/>
          <w:rtl w:val="1"/>
          <w:rFonts w:cs="Jameel Noori Nastaleeq"/>
        </w:rPr>
        <w:t>I would like to seek Maulana Wahiduddin Khan’s guidance about a great issue which has been raised by the “Quantum Physics”. Quantum Physics proves that “All matters are connected” and as such there is existence of real physical world (concept of wahdatul-wujud, being conceived by Muslim Sufis also). At present day, Thomas Campbell, Amit Goswami, Deepak Chopra have come up with different scientific proofs of unity of being in the universe. I want Maulana Wahiduddin Khan to present Islamic viewpoint on “Wahdatul Wujood”.  (Faisal, Sharjah)</w:t>
      </w:r>
    </w:p>
    <w:p>
      <w:pPr>
        <w:jc w:val="both"/>
        <w:bidi w:val="1"/>
      </w:pPr>
      <w:r>
        <w:rPr>
          <w:rFonts w:ascii="Jameel Noori Nastaleeq" w:hAnsi="Jameel Noori Nastaleeq"/>
          <w:rtl w:val="1"/>
          <w:rFonts w:cs="Jameel Noori Nastaleeq"/>
        </w:rPr>
        <w:t>آپ کا یہ کہنا درست ہے کہ کچھ مذہبی لوگ کوانٹم فزکس (Quantum Physics) کے سائنسی نظریے سے وحدتِ وجود (monism)  کا مذہبی نظریہ نکالتے ہیں۔ مگر یہ صرف ایک مغالطہ (fallacy)  ہے۔ کوانٹم فزکس سے اگر کچھ ثابت ہوتا ہے تو وہ یہ کہ عالمِ مادّی (material world)  میں وحدت ہے۔ دوسرے لفظوں میں یہ کہ تخلیق کے مختلف مظاہر میں وحدت پائی جاتی ہے۔ مگر اِس سے یہ ثابت نہیں ہوتا کہ خالق اور مخلوق دونوں ایک ہیں۔ جو لوگ اِس سے پہلے اپنے مفروضہ قیاس کے تحت، خالق اور مخلوق کو ایک سمجھے ہوئے تھے، انھوں نے اپنے مخصوص ذہن کی بنا پر یہ فرض کرلیاکہ کوانٹم فزکس اُن کے وحدتِ وجود کے نظریے کی سائنسی تصدیق ہے۔ مگر علمی اعتبار سے، یہ ایک بے بنیاد بات ہے۔</w:t>
      </w:r>
    </w:p>
    <w:p>
      <w:pPr>
        <w:jc w:val="both"/>
        <w:bidi w:val="1"/>
      </w:pPr>
      <w:r>
        <w:rPr>
          <w:rFonts w:ascii="Jameel Noori Nastaleeq" w:hAnsi="Jameel Noori Nastaleeq"/>
          <w:rtl w:val="1"/>
          <w:rFonts w:cs="Jameel Noori Nastaleeq"/>
        </w:rPr>
        <w:t>کوانٹم فزکس سے یہ ثابت نہیںہوتا کہ خالق اور مخلوق میں وحدت ہے، بلکہ اس سے صرف یہ ثابت ہوتا ہے کہ مادّی معنوں میں جو عالمِ وجود ہے، اس میں وحدت پائی جاتی ہے۔ مثلاً کوانٹم فزکس نے مادّہ (matter)  اور توانائی (energy)  کی ثنویت (duality)  کو نظری طورپر ختم کردیا ہے۔ مگر کوانٹم تھیوری یا کسی اور تھیوری سے یہ ثابت نہیں ہوتا کہ عالمِ مادّی اپنا خالق آپ ہے، یا سب کچھ ایک خالق کا خود اپنا ظہور ہے۔ حقیقت یہ ہے کہ کوانٹم فزکس کے بعد بھی یہ سوال بدستور باقی رہتا ہے کہ عالمِ موجودات کو کس نے پیدا کیا۔ اسلام کے نقطۂ نظر سے خالق ایک مستقل بالذات ہستی ہے۔ یہ خالق، مخلوقات سے الگ اپنا وجود رکھتا ہے۔ یہی خالق ہے جس نے اپنے منصوبے کے تحت عالمِ وجود کی تخلیق کی ہے۔</w:t>
      </w:r>
    </w:p>
    <w:p>
      <w:pPr>
        <w:jc w:val="both"/>
        <w:bidi w:val="1"/>
      </w:pPr>
      <w:r>
        <w:rPr>
          <w:rFonts w:ascii="Jameel Noori Nastaleeq" w:hAnsi="Jameel Noori Nastaleeq"/>
          <w:rtl w:val="1"/>
          <w:rFonts w:cs="Jameel Noori Nastaleeq"/>
        </w:rPr>
        <w:t>اِس معاملے کا ایک اور پہلو (aspect) یہ ہے کہ کوانٹم فزکس نے بالواسطہ طورپر ایک خدا کے وجود کو ثابت کیا ہے۔ کیوں کہ عالم موجودات میں جو کامل وحدت (harmony)پائی جاتی ہے، وہ ایک قادرِ مطلق خدا کے بغیر ممکن نہیں ہوسکتی۔</w:t>
      </w:r>
    </w:p>
    <w:p>
      <w:pPr>
        <w:jc w:val="both"/>
        <w:bidi w:val="1"/>
      </w:pPr>
      <w:r>
        <w:rPr>
          <w:rFonts w:ascii="Jameel Noori Nastaleeq" w:hAnsi="Jameel Noori Nastaleeq"/>
          <w:rtl w:val="1"/>
          <w:rFonts w:cs="Jameel Noori Nastaleeq"/>
        </w:rPr>
        <w:t>آپ نے اپنی ایک تقریر میں کہا ہے کہ رمضان ’شہر القرآن‘ ہے، یعنی رمضان کا مہینہ قرآن کا مہینہ ہے۔ آپ نے کہا کہ اِس سے مراد قرآن کی تلاوت کرنا یا قرآن کو ختم کرنا نہیں ہے، بلکہ اِس سے مراد قرآن کا مطالعہ کرنا ہے۔ آپ نے کہا کہ تراویح بھی اِسی نوعیت کی ایک چیز ہے۔ تراویح کا مقصد یہ ہے کہ قرآن کو حالتِ نماز میں سنا جائے اور اس پر غور کیا جائے۔ یہاں یہ سوال ہے کہ جو لوگ عربی زبان نہ جانتے ہوں، وہ تراویح میں قرآن کو کیسے سمجھیں گے (پروفیسر نجمہ صدیقی، نئی دہلی)</w:t>
      </w:r>
    </w:p>
    <w:p>
      <w:pPr>
        <w:jc w:val="both"/>
        <w:bidi w:val="1"/>
      </w:pPr>
      <w:r>
        <w:rPr>
          <w:rFonts w:ascii="Jameel Noori Nastaleeq" w:hAnsi="Jameel Noori Nastaleeq"/>
          <w:rtl w:val="1"/>
          <w:rFonts w:cs="Jameel Noori Nastaleeq"/>
        </w:rPr>
        <w:t>اِس مسئلے کا ایک حل یہ ہے کہ امام صاحب پیشگی طورپر نمازیوں کو یہ بتادیں کہ آج وہ قرآن کا کون سا حصہ تراویح میں پڑھیں گے۔ اس کے بعد نمازی یہ کریں کہ وہ قرآن کے اُس حصے کا ترجمہ پڑھ کر مسجد میں آئیں۔ اِس طرح زیر تلاوت قرآن کا مفہوم سمجھنا اُن کے لیے آسان ہوجائے گا۔ دوسرا طریقہ یہ ہے کہ تراویح سے پہلے یا تراویح کے بعد قرآن کے اُس حصے کا ترجمہ پڑھ کر لوگوں کو سنا دیا جائے جو اُس دن تراویح میںپڑھا جانے والا ہے۔</w:t>
      </w:r>
    </w:p>
    <w:p>
      <w:pPr>
        <w:jc w:val="both"/>
        <w:bidi w:val="1"/>
      </w:pPr>
      <w:r>
        <w:rPr>
          <w:rFonts w:ascii="Jameel Noori Nastaleeq" w:hAnsi="Jameel Noori Nastaleeq"/>
          <w:rtl w:val="1"/>
          <w:rFonts w:cs="Jameel Noori Nastaleeq"/>
        </w:rPr>
        <w:t>واضح ہو کہ قرآن کا مجموعۂ الفاظ (vocabulary) عام کتابوں کے مقابلے میں بہت کم ہے۔ ایک شخص معمولی کوشش سے اپنے اندر یہ استعداد پیدا کرسکتا ہے کہ وہ قرآن کے بنیادی مفہوم کو سن کر یا پڑھ کر سمجھ سکے۔ مثلاً قرآن کی ایک آیت یہ ہے:  وما خلقتُ الجنّ والإنس إلاّ لیعبدون (الذاریات: 56)  ایک شخص جو اردو زبان جانتا ہو، وہ نہایت آسانی کے ساتھ سمجھ سکتا ہے کہ اِس آیت کا ترجمہ یہ ہے کہ — میں نے انسانوں اور جن کو صرف اپنی عبادت کے لیے پیدا کیا ہے۔</w:t>
      </w:r>
    </w:p>
    <w:p>
      <w:pPr>
        <w:pStyle w:val="Heading1"/>
        <w:jc w:val="right"/>
        <w:bidi w:val="1"/>
      </w:pPr>
      <w:r>
        <w:rPr>
          <w:rFonts w:ascii="Jameel Noori Nastaleeq" w:hAnsi="Jameel Noori Nastaleeq"/>
          <w:rtl w:val="1"/>
          <w:rFonts w:cs="Jameel Noori Nastaleeq"/>
        </w:rPr>
        <w:t>خبر نامہ اسلامی مرکز— 197</w:t>
      </w:r>
    </w:p>
    <w:p>
      <w:pPr>
        <w:jc w:val="both"/>
        <w:bidi w:val="1"/>
      </w:pPr>
      <w:r>
        <w:rPr>
          <w:rFonts w:ascii="Jameel Noori Nastaleeq" w:hAnsi="Jameel Noori Nastaleeq"/>
          <w:rtl w:val="1"/>
          <w:rFonts w:cs="Jameel Noori Nastaleeq"/>
        </w:rPr>
        <w:t>1 -  سائی انٹرنیشنل سنٹر (نئی دہلی) میں 10  جون 2009  کو ایک پروگرام ہوا۔ اِس کا موضوع یہ تھا:</w:t>
      </w:r>
    </w:p>
    <w:p>
      <w:pPr>
        <w:jc w:val="both"/>
        <w:bidi w:val="1"/>
      </w:pPr>
      <w:r>
        <w:rPr>
          <w:rFonts w:ascii="Jameel Noori Nastaleeq" w:hAnsi="Jameel Noori Nastaleeq"/>
          <w:rtl w:val="1"/>
          <w:rFonts w:cs="Jameel Noori Nastaleeq"/>
        </w:rPr>
        <w:t>Basic Human Values in Islam</w:t>
      </w:r>
    </w:p>
    <w:p>
      <w:pPr>
        <w:jc w:val="both"/>
        <w:bidi w:val="1"/>
      </w:pPr>
      <w:r>
        <w:rPr>
          <w:rFonts w:ascii="Jameel Noori Nastaleeq" w:hAnsi="Jameel Noori Nastaleeq"/>
          <w:rtl w:val="1"/>
          <w:rFonts w:cs="Jameel Noori Nastaleeq"/>
        </w:rPr>
        <w:t>اس کی دعوت پر صدر اسلامی مرکز نے اس میں شرکت کی اور موضوع پر اسلامی تعلیمات کی روشنی میں ایک گھنٹے کی تقریر کی۔تقریر کے بعد سوال وجواب کا پروگرام ہوا۔ اِس موقع پر سی پی ایس کے ممبران نے حاضرین کو مطالعے کے لیے اسلامی لٹریچر اور قرآن کا انگریزی ترجمہ دیا۔ حاضرین میںموجود مسٹر ایل وی چھناپّن کو جب قرآن کا ترجمہ دیا گیا تو انھوں نے کہا کہ ایسا لگتاہے، جیسے میں نے خدا کا ہاتھ پکڑ لیا ہے۔</w:t>
      </w:r>
    </w:p>
    <w:p>
      <w:pPr>
        <w:jc w:val="both"/>
        <w:bidi w:val="1"/>
      </w:pPr>
      <w:r>
        <w:rPr>
          <w:rFonts w:ascii="Jameel Noori Nastaleeq" w:hAnsi="Jameel Noori Nastaleeq"/>
          <w:rtl w:val="1"/>
          <w:rFonts w:cs="Jameel Noori Nastaleeq"/>
        </w:rPr>
        <w:t>2 -  نئی دہلی کے ایف اے این ایس (Foundation for Amity and National Solidarity)  کی طرف سے 11  جون 2009 کی شام کو ڈنر رسپشن کا ایک پروگرام ہوا۔ یہ پروگرام نئی دہلی کے امپیریل ہوٹل میں کیا گیا۔ یہ پروگرام سیکولر فورسیز کی کامیابی کے طورپر منسٹر آف پاور مسٹر سُشیل کمار شندے کے اعزاز میں منعقد کیا گیا تھا۔ اِس پروگرام میں ملک کے اعلیٰ تعلیم یافتہ افراد اور بڑی بڑی شخصیات شامل تھیں۔ اِس کی دعوت پر صدر اسلامی مرکز کے ساتھ سی پی ایس کی ٹیم کے ممبران نے اس میں شرکت کی۔ اور حاضرین کو مطالعے کے لیے اسلامی لٹریچر اور قرآن کا انگریزی ترجمہ دیا ۔ لوگوں نے اِس کو بہت شوق سے لیا اور اپنی خوشی کا اظہار کیا۔</w:t>
      </w:r>
    </w:p>
    <w:p>
      <w:pPr>
        <w:jc w:val="both"/>
        <w:bidi w:val="1"/>
      </w:pPr>
      <w:r>
        <w:rPr>
          <w:rFonts w:ascii="Jameel Noori Nastaleeq" w:hAnsi="Jameel Noori Nastaleeq"/>
          <w:rtl w:val="1"/>
          <w:rFonts w:cs="Jameel Noori Nastaleeq"/>
        </w:rPr>
        <w:t>3 - صدر اسلامی مرکز نے نئی دہلی میں صدر جمہوریہ ہند مسز پرتبھا پاٹل سے ملاقات کی۔ یہ ملاقات              29 جولائی 2009  کو سرودھرم سنسد کے وفد کے ساتھ راشٹرپتی بھون میں ہوئی۔ صدر جمہوریہ کی فرمائش پر صدر اسلامی مرکز نے سی پی ایس انٹرنیشنل کا مختصر تعارف کرایا۔ انھوںنے بتایا کہ ہمارا مشن پیس اور اسپریچولٹی کا مشن ہے۔ 1947  کے بعد سے یہ مشن خاموشی کے ساتھ اپنا کام کررہا ہے۔ خاص طورپر ہندستانی مسلمانوں میں یہ ہوا ہے کہ ان کے اندر نیگیٹیو سوچ کے بجائے پازیٹیو سوچ بڑے پیمانہ پر پیدا ہوئی ہے۔ کشمیر کے مسلمانوں میں نمایاں تبدیلی (Sea Change)  آئی ہے۔ انھوں نے ٹکراؤ کا راستہ چھوڑ کر تعمیر وترقی کا راستہ اپنا لیاہے۔</w:t>
      </w:r>
    </w:p>
    <w:p>
      <w:pPr>
        <w:jc w:val="both"/>
        <w:bidi w:val="1"/>
      </w:pPr>
      <w:r>
        <w:rPr>
          <w:rFonts w:ascii="Jameel Noori Nastaleeq" w:hAnsi="Jameel Noori Nastaleeq"/>
          <w:rtl w:val="1"/>
          <w:rFonts w:cs="Jameel Noori Nastaleeq"/>
        </w:rPr>
        <w:t>4 -  نئی دہلی کے فکّی(FICCI) آڈی ٹوریم میں  6 اگست 2009  کی شام کو ایک پروگرام ہوا۔ یہ پروگرام مسٹر لال کرشن آڈوانی کی خود نوشت سوانح حیات ’’میرا وطن، میری زندگی‘‘ کے اردو ترجمہ کے رسمِ اجرا کے لیے منعقد کیاگیا تھا۔ یہ پروگرام صدر اسلامی مرکز کی صدارت میں ہوا۔ کتاب کا رسمِ اجرا مسٹر ایم جے اکبر نے کیا۔ صدر اسلامی مرکز نے اپنی صدارتی تقریر میں جو باتیں کہیں، اُن میں سے ایک بات یہ تھی کہ میرا مشن انڈیا کو ’’اسپریچول سپرپاور‘‘ بنانا ہے۔ صدر اسلامی مرکز کی تقریر کے بعد مسٹر آڈ وانی کی تقریر تھی۔ انھوں نے اپنی تقریر میں کہا کہ آج میں نے پہلی بار ’’اسپریچول سپر پاور‘‘ کا لفظ مولانا صاحب کی زبان سے سنا ہے۔ اِس سے ہم کو حوصلہ ملا ہے۔ مولانا صاحب نے آج ہم کو ہمارا لکش دے دیا ۔ اِس پروگرام میں بی جے پی اور دیگر سیاسی پارٹیوں کے اعلیٰ عہدے داران موجود تھے۔ اِس پروگرام میں بڑی تعداد میں مسلم رہنما اور علماء بھی شریک تھے۔ سی پی ایس کی طرف سے تمام حاضرین خاص طور پر مسٹر آڈوانی کو قرآن کا انگریزی ترجمہ دیاگیا۔ انھوں نے بہت خوشی کے ساتھ اس کو لیا اور کہا کہ میں ضرور اِس کو پڑھوں گا۔</w:t>
      </w:r>
    </w:p>
    <w:p>
      <w:pPr>
        <w:jc w:val="both"/>
        <w:bidi w:val="1"/>
      </w:pPr>
      <w:r>
        <w:rPr>
          <w:rFonts w:ascii="Jameel Noori Nastaleeq" w:hAnsi="Jameel Noori Nastaleeq"/>
          <w:rtl w:val="1"/>
          <w:rFonts w:cs="Jameel Noori Nastaleeq"/>
        </w:rPr>
        <w:t>5 -  چنمئی مشن (لودھی روڈ، نئی دہلی) کے آڈی ٹوریم میں 8 اگست2009  کو ایک پروگرام ہوا۔ یہ پروگرام ’’لائف پازیٹیو میگزین‘‘ کی طرف سے کیاگیا تھا۔ یہ ایک تعزیتی پروگرام تھا۔ اس کی دعوت پر صدر اسلامی مرکز نے اس میں شرکت کی اور انگریزی زبان میں ایک تقریر کی۔ اور قرآن اور حدیث کی روشنی میں اسلام کے تصورِ موت وحیات پر روشنی ڈالی ۔ اِس موقع پر سی پی ایس کی طرف سے لوگوں کو قرآن کا انگریزی ترجمہ دیاگیا۔</w:t>
      </w:r>
    </w:p>
    <w:p>
      <w:pPr>
        <w:jc w:val="both"/>
        <w:bidi w:val="1"/>
      </w:pPr>
      <w:r>
        <w:rPr>
          <w:rFonts w:ascii="Jameel Noori Nastaleeq" w:hAnsi="Jameel Noori Nastaleeq"/>
          <w:rtl w:val="1"/>
          <w:rFonts w:cs="Jameel Noori Nastaleeq"/>
        </w:rPr>
        <w:t>6- Thanks for the permission. The Holy Quran is indeed principled way of Managing &amp; Leading life, wish I had read it earlier. In my opinion majority of people are ignorant about the Prophet’s teaching &amp; Goodword’s efforts to spread genuine knowledge by translating it into English is commendable. If people read this, there will be great appreciation &amp; understanding of Islamic principles. The costing of “the the Quran pocket book” is reasonable &amp; affordable by masses &amp; we shall devote space to complete range of Islamic learnings/teachings at www.learningratnas.com (Prabhjot Singh Sood, New Delhi)</w:t>
      </w:r>
    </w:p>
    <w:p>
      <w:pPr>
        <w:jc w:val="both"/>
        <w:bidi w:val="1"/>
      </w:pPr>
      <w:r>
        <w:rPr>
          <w:rFonts w:ascii="Jameel Noori Nastaleeq" w:hAnsi="Jameel Noori Nastaleeq"/>
          <w:rtl w:val="1"/>
          <w:rFonts w:cs="Jameel Noori Nastaleeq"/>
        </w:rPr>
        <w:t>7 -  سُناری (نیپال) میں قرآن ایجوکیشنل اینڈ ویلفیر سوسائٹی کے نام سے ایک ادارہ قائم ہے۔ اس کی درخواست پر صدر اسلامی مرکز کی منتخب کتابوں کا ایک سیٹ اور دعوتی لٹریچر سی پی ایس کی طرف سے ادارے کو دیاگیا۔ کتابیں موصول ہونے پر ادارے کی طرف سے مولانا شمیم احمد فلاحی نے اس کا شکریہ ادا کرتے ہوئے لکھا ہے کہ ’’سی پی ایس کی طرف سے بہت ساری کتابیں موصول ہوئیں جو اِس تنظیم کے لیے دعوت و تبلیغ کی راہ میں بہت بڑا سرمایہ ہیں۔ ذمے دارانِ ادارہ اِس گراں قدر مخلصانہ تعاون کے لیے سی پی ایس کے بے حد شکر گزار ہیں‘‘۔</w:t>
      </w:r>
    </w:p>
    <w:p>
      <w:pPr>
        <w:jc w:val="both"/>
        <w:bidi w:val="1"/>
      </w:pPr>
      <w:r>
        <w:rPr>
          <w:rFonts w:ascii="Jameel Noori Nastaleeq" w:hAnsi="Jameel Noori Nastaleeq"/>
          <w:rtl w:val="1"/>
          <w:rFonts w:cs="Jameel Noori Nastaleeq"/>
        </w:rPr>
        <w:t>8 -  نومبر 2008 میں صدر اسلامی مرکز نے قبرص (Cyprus)  کا سفر کیا تھا۔ اِس سلسلے میں وہاں کے متعدد اسلامی اداروں کے ذمے داران سے ملاقات ہوئی۔ سفر سے واپسی کے بعد قبرص کی مختلف مساجد اور وہاں کے اسلامی اداروں کے نام بذریعہ ڈاک دعوتی لٹریچر بھیج دیاگیا ہے۔</w:t>
      </w:r>
    </w:p>
    <w:p>
      <w:pPr>
        <w:jc w:val="both"/>
        <w:bidi w:val="1"/>
      </w:pPr>
      <w:r>
        <w:rPr>
          <w:rFonts w:ascii="Jameel Noori Nastaleeq" w:hAnsi="Jameel Noori Nastaleeq"/>
          <w:rtl w:val="1"/>
          <w:rFonts w:cs="Jameel Noori Nastaleeq"/>
        </w:rPr>
        <w:t>9 -  لوگوں کے اندر دعوتی ترغیب پیدا کرنے کے لیے الرسالہ میں مفت دعوتی لٹریچر فراہم کرنے کا اعلان کیا گیا تھا۔ اِس سلسلے میں بڑی تعداد میں لوگوں کے خطوط موصول ہوئے۔ سی پی ایس کی طرف سے ان حضرات کو مطبوعہ دعوتی میٹریل روانہ کردیاگیا ہے۔ اِس سلسلے میں ادارے کے نام کئی خطوط موصول ہوئے۔ یہاں ایک قابلِ ذکر خط نقل کیا جاتا ہے:  ’’محترم، میں الرسالہ کا ایک قدیم قاری ہوں۔ اگرچہ الرسالہ میں مفت دعوتی لٹریچر فراہم کرنے کا اعلان کیاگیا ہے، لیکن مجھے شرم آتی ہے کہ میں خدا کا کام مفت میں فراہم کردہ لٹریچر کے ذریعہ کروں۔ ہم اپنے کام کے لیے تو پیسہ خرچ کریں اور خدا کے کام کے لیے مفت کریڈٹ کے امیدوار ہوں۔ میں اپنا آرڈر بھیج رہا ہوں۔ میں دعوتی لٹریچر کو خرید کر اس کو اللہ کے بندوں تک پہنچانے کی کوشش کروں گا(مہتاب عالم، دھام پور)</w:t>
      </w:r>
    </w:p>
    <w:p>
      <w:pPr>
        <w:jc w:val="both"/>
        <w:bidi w:val="1"/>
      </w:pPr>
      <w:r>
        <w:rPr>
          <w:rFonts w:ascii="Jameel Noori Nastaleeq" w:hAnsi="Jameel Noori Nastaleeq"/>
          <w:rtl w:val="1"/>
          <w:rFonts w:cs="Jameel Noori Nastaleeq"/>
        </w:rPr>
        <w:t>10 -  ماہ نامہ الرسالہ کا تازہ شمارہ باصرہ نواز ہوا۔ جذباتیت اور انتہاپسندی نے ہمیں بہت نقصان پہنچایا ہے۔ الرسالہ اس پہلو سے وقت کی اہم ضرورت ہے۔ اِس ناچیز کے نام آپ نے الرسالہ جاری فرمایا، اللہ تعالیٰ آپ کو جزائے خیر دے۔ (خورشید احمد فلاحی، محمد اسماعیل فلاحی، جامعۃ الفلاح، بلریا گنج اعظم گڑھ)</w:t>
      </w:r>
    </w:p>
    <w:p>
      <w:pPr>
        <w:jc w:val="both"/>
        <w:bidi w:val="1"/>
      </w:pPr>
      <w:r>
        <w:rPr>
          <w:rFonts w:ascii="Jameel Noori Nastaleeq" w:hAnsi="Jameel Noori Nastaleeq"/>
          <w:rtl w:val="1"/>
          <w:rFonts w:cs="Jameel Noori Nastaleeq"/>
        </w:rPr>
        <w:t>11 -  محترم ومکرم، آپ کا ارسال کردہ دعوتی لٹریچر بصد شکرو احسان موصول ہوگیا ہے۔ بحمدللہ سبھی کتابیں اور بروشر نہایت مفید و کارآمد اور دل چسپ ہیں۔ آپ کا یہ خوب صورت پیکٹ موصول ہوتے ہی لوگوں کے درمیان تقسیم کرنا شروع کردیا ہے، آپ یقین رکھئے کہ ان شاء اللہ یہ کتابیں تقسیم کرنے میں کوتاہی نہیں برتی جائے گی۔ اللہ تعالیٰ سے دعا ہے کہ آپ کے توسط سے اِس گنہ گار کو بھی دعوت کے کام میں قبول کرلے۔ (ڈاکٹر انور حسین خاں، فیض آباد)</w:t>
      </w:r>
    </w:p>
    <w:p>
      <w:pPr>
        <w:jc w:val="both"/>
        <w:bidi w:val="1"/>
      </w:pPr>
      <w:r>
        <w:rPr>
          <w:rFonts w:ascii="Jameel Noori Nastaleeq" w:hAnsi="Jameel Noori Nastaleeq"/>
          <w:rtl w:val="1"/>
          <w:rFonts w:cs="Jameel Noori Nastaleeq"/>
        </w:rPr>
        <w:t>12 -  میں تین سال سے ’’الرسالہ‘‘ کا قاری ہوں۔ خود بھی پڑھتا ہوں اور اپنے دوستوںاور جان پہچان والوں کو بھی پڑھنے کے لیے دیتاہوں۔ اکثر آپ کاحوالہ بطور دلیل پیش کرتاہوں۔ آپ کا الرسالہ ہماری محفلوں میں تکیہ کلام ہوتا ہے اور آپ کی تحریر پر کھل کر مباحثہ ہوتا ہے۔ مسلم امت کاایک خاص طبقہ آپ کی تحریروں کو پسند کرتا ہے جن کو ہم عرف عام میں انٹلکچولس کہتے ہیں۔ الحمد للہ ہم کو بہت فائدہ ہوتا ہے۔ کشمیر میںآبادی کا ایک بڑا حصہ ذہنی تناؤ، غصہ اور محرومی کا شکار ہے ۔ میں بذاتِ خود خود ساختہ محرومیوں میں گھرا ہوا تھا۔ الرسالہ اور آپ کی دیگر کتابوں نے میری منفی سوچ کو مثبت سوچ میں تبدیل کرنے میں مدد کی۔ دورِ جدید میںالرسالہ کا مسلکی اور گروہی اختلافات میں نہ پڑنا ایک بہترین اصول ہے۔ الرسالہ میرے لئے ’’بدلو سوچ، بدلو زندگی‘‘ جیسا اصول قائم کرتاہے۔ میںالرسالہ کی وجہ سے اصولِ دعوت اور دعوت کی اہمیت سے واقف ہوں، ورنہ میں منفی ادب کی وجہ سے خود ساختہ دنیا میں جی رہا تھا ( صفی احمد، جموں وکشمیر)</w:t>
      </w:r>
    </w:p>
    <w:p>
      <w:pPr>
        <w:jc w:val="both"/>
        <w:bidi w:val="1"/>
      </w:pPr>
      <w:r>
        <w:rPr>
          <w:rFonts w:ascii="Jameel Noori Nastaleeq" w:hAnsi="Jameel Noori Nastaleeq"/>
          <w:rtl w:val="1"/>
          <w:rFonts w:cs="Jameel Noori Nastaleeq"/>
        </w:rPr>
        <w:t>13 -  ’’تذکیر القرآن‘‘ ہمیشہ میرے مطالعہ کی میز پر رہتی ہے۔ اور جب بھی مجھے کسی سورہ کسی آیت کا ترجمہ یا تفسیر دیکھنے کی ضرورت پڑتی ہے تو سب سے پہلے میں تذکیر القرآن ہی کو دیکھنا پسند کرتا ہوں ۔اس کے بعد میں دوسری عربی اور اردو کی معروف تفاسیر وتراجم کا مطالعہ کرتا ہوں۔ تذکیر القرآن میں متنِ قرآن کا جو ترجمہ دیاگیا ہے، وہ دوسرے اردو تراجم کے مقابلے میں بہت جامع اور اقرب الی القرآن ہے۔ نیز یہ ترجمہ اس وجہ سے بھی قابل قدر ہے کہ اس ترجمہ میں الفاظ کم مگر مفہوم کی بھر پور ادائیگی کا خیال رکھا گیاہے۔ مجھے یاد آرہاہے کہ 1990میں علی گڑھ سے شائع ہونے والے معروف سہ ماہی فکر ونظر کا ایک خصوصی شمارہ ’’قرآنیات‘‘ کے عنوان سے شائع ہوا تھا اور اس میں صفحہ 110  پر ایک مضمون میری نظر سے گزرا تھا۔ اس میں مولانا مودودی، مولانا امین احسن اصلاحی، جاوید احمد غامدی اور آپ کے ترجمہ قرآن پر ایک تقابلی مطالعہ پیش کیاگیا ہے اس میں کئی مقامات پر تذکیر القرآن کا ترجمہ مثالیں دے کر زیادہ بہتر اور قابلِ قدر قرار دیا گیا ہے۔ذاتی طورپر مجھے جب بھی اپنے مضامین میں قرآنی آیات کے ترجمہ کی ضرورت پڑتی ہے ،میں ہمیشہ تذکیرالقرآن کے ترجمہ کو ترجیح دیتا ہوں۔ کیوں کہ یہ ترجمہ اپنے اندر انفرادیت لئے ہوئے اوربہت زیادہ اپیل کرنے والا ہے۔ حقیقت یہ ہے کہ تذکیر القرآن ترجمہ و تفسیر کے اعتبار سے تمام کتب تفاسیر میںاپنی نوعیت کی واحد تفسیر ہے۔ اس تفسیر کی سب سے بڑی خوبی یہ ہے کہ یہ تفسیر نہ صرف عصری اور سائنٹفک اسلوب تحریر میں ہے، بلکہ ا س میں فقہی موشگافیوں اور تفسیری روایات ونکات سے یکسر کنارہ کرتے ہوئے قرآن کے مرکزی موضوع اور پیغام کو آسان اور عام فہم زبان میں پیش کرنے کی کامیاب کوشش کی گئی ہے۔ تذکیر القرآن کے بارے میں میرا گہرا تاثر یہ ہے کہ اس کا ایک ایک تفسیری نوٹ الہامی معلوم ہوتاہے۔(غلام نبی کشافی، 29  جولائی 2009، سری نگر)</w:t>
      </w:r>
    </w:p>
    <w:p>
      <w:pPr>
        <w:jc w:val="both"/>
        <w:bidi w:val="1"/>
      </w:pPr>
      <w:r>
        <w:rPr>
          <w:rFonts w:ascii="Jameel Noori Nastaleeq" w:hAnsi="Jameel Noori Nastaleeq"/>
          <w:rtl w:val="1"/>
          <w:rFonts w:cs="Jameel Noori Nastaleeq"/>
        </w:rPr>
        <w:t>14 -  میں آپ کا بے انتہا شکریہ ادا کرتاہوں کہ آپ کے ادارے نے اشاعتِ اسلام کے لئے دعوتی پمفلٹ فراہم کئے۔ میں اللہ تبارک و تعالیٰ کے اس کرم کا اعتراف کرتا ہوں کہ اس نے آپ کو عالمی پیمانے پر اپنے دین کی نشر واشاعت کے لیے کھڑا کیا، اور بندگان خدا کو راہِ حق دکھانے کا ذریعہ بنایا۔ (محمد حنیف قاسمی، مہاراشٹر)</w:t>
      </w:r>
    </w:p>
    <w:p>
      <w:pPr>
        <w:jc w:val="both"/>
        <w:bidi w:val="1"/>
      </w:pPr>
      <w:r>
        <w:rPr>
          <w:rFonts w:ascii="Jameel Noori Nastaleeq" w:hAnsi="Jameel Noori Nastaleeq"/>
          <w:rtl w:val="1"/>
          <w:rFonts w:cs="Jameel Noori Nastaleeq"/>
        </w:rPr>
        <w:t>15 -  ’’پیغمبر انقلاب‘‘ کو آسامی زبان میں ترجمہ کرکے آپ کو فون کے ذریعہ میں نے اس کی اطلاع دی تھی ۔ بفضل خدا اب یہ کتاب شائع ہونے والی ہے۔ ’’زلزلۂ قیامت، انسان اپنے آپ کو پہچان، یونی فارم سول کوڈ ‘‘کا آسامی زبان میں ترجمہ ہوچکا ہے۔ وقت پر میں نے آپ کو اس کی اطلاع دی تھی۔ اور ان کتابوں کی کاپی بھی آپ کو بھیج دی تھی۔ فی الحال الرسالہ کے شمارہ ’’دینی مدارس‘‘ نمبر کاآسامی ترجمہ طبع ہورہا ہے15-20  دن کے اندر یہ رسالہ پریس سے نکلے گا۔ مترجم نے کتابوںکی ابتدا میں مختصرا آپ کا تعارف دیا ہے جس کا نمونہ حسب ذیل ہے:</w:t>
      </w:r>
    </w:p>
    <w:p>
      <w:pPr>
        <w:jc w:val="both"/>
        <w:bidi w:val="1"/>
      </w:pPr>
      <w:r>
        <w:rPr>
          <w:rFonts w:ascii="Jameel Noori Nastaleeq" w:hAnsi="Jameel Noori Nastaleeq"/>
          <w:rtl w:val="1"/>
          <w:rFonts w:cs="Jameel Noori Nastaleeq"/>
        </w:rPr>
        <w:t>’’نئی دہلی سے اردو اور انگریزی زبان میں اشاعت شدہ مولانا وحید الدین خاں صاحب کا ماہ نامہ الرسالہ، ان کی دعوتی اور سائنسی اسلوب میں لکھی ہوئی کتابوں کوبین الاقوامی شہرت ہورہی ہے۔ ان کتابوں کا دنیا کی مختلف زبانوں میں ترجمہ ہوچکا ہے اور مختلف مسلم ملکوں کے اسکول، کالجوںمیں اس کو شامل نصاب کیا گیاہے ۔ بی بی سی میںالرسالہ اردو باقاعدہ پڑھا جاتاہے‘‘۔(محمد افاض الدین ندوی، آسام)</w:t>
      </w:r>
    </w:p>
    <w:p>
      <w:pPr>
        <w:jc w:val="both"/>
        <w:bidi w:val="1"/>
      </w:pPr>
      <w:r>
        <w:rPr>
          <w:rFonts w:ascii="Jameel Noori Nastaleeq" w:hAnsi="Jameel Noori Nastaleeq"/>
          <w:rtl w:val="1"/>
          <w:rFonts w:cs="Jameel Noori Nastaleeq"/>
        </w:rPr>
        <w:t>16 -  سی پی ایس کی جانب سے جناب مولاناوحید الدین خاں صاحب کی انگریزی اور اردو کتابوں کا ایک منتخب سیٹ معرفت ڈاکٹر خورشید احمد صاحب مکتبہ مرکزیہ جامعۃ الفلاح کو بطور ہدیہ موصول ہوا۔ اس  کے لیے ہم آپ کے تہ دل سے مشکور وممنون ہیں۔ (عرفان احمد فلاحی، جامعۃ الفلاح، بلریا گنج ، اعظم گڑھ)</w:t>
      </w:r>
    </w:p>
    <w:p>
      <w:pPr>
        <w:jc w:val="both"/>
        <w:bidi w:val="1"/>
      </w:pPr>
      <w:r>
        <w:rPr>
          <w:rFonts w:ascii="Jameel Noori Nastaleeq" w:hAnsi="Jameel Noori Nastaleeq"/>
          <w:rtl w:val="1"/>
          <w:rFonts w:cs="Jameel Noori Nastaleeq"/>
        </w:rPr>
        <w:t>17- The Holy Quran (Translation by Maulana Wahiduddin Khan) is being recieved here very well indeed, Masha Allah. We are giving free to non-Muslims. (Shamshad Khan, Birmingham, UK)</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http://cpsalrisala.blogspot.com/2009/09/al-risala-september-2009.html | Extracted on: 2026-03-26T14:28:27.348018</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