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April 2010</w:t>
      </w:r>
    </w:p>
    <w:p>
      <w:pPr>
        <w:pStyle w:val="Heading1"/>
        <w:jc w:val="right"/>
        <w:bidi w:val="1"/>
      </w:pPr>
      <w:r>
        <w:rPr>
          <w:rFonts w:ascii="Jameel Noori Nastaleeq" w:hAnsi="Jameel Noori Nastaleeq"/>
          <w:rtl w:val="1"/>
          <w:rFonts w:cs="Jameel Noori Nastaleeq"/>
        </w:rPr>
        <w:t>عجز اور اختیار</w:t>
      </w:r>
    </w:p>
    <w:p>
      <w:pPr>
        <w:jc w:val="both"/>
        <w:bidi w:val="1"/>
      </w:pPr>
      <w:r>
        <w:rPr>
          <w:rFonts w:ascii="Jameel Noori Nastaleeq" w:hAnsi="Jameel Noori Nastaleeq"/>
          <w:rtl w:val="1"/>
          <w:rFonts w:cs="Jameel Noori Nastaleeq"/>
        </w:rPr>
        <w:t>قرآن کی سورہ نمبر 35 کی ایک آیت یہ ہے:   یا أیّہا الناس أنتم الفقراء إلی اللہ، واللہ ہو الغنی الحمید (فاطر: 15 ) یعنی اے لوگو، تم سب اللہ کے محتاج ہو۔ اور اللہ بہت بے نیاز اور تعریف والا ہے۔ یہی بات ایک حدیث میں اِن الفاظ میں آئی ہے:  یا عبادی، کلّکم ضالّ، إلا مَن ہدیتُہ، فاستہدونی أہدِکم۔ یا عبادی، کلّکم جائع إلا من أطعمتہ، فاستطعمونی أطعمکم۔ یاعبادی، کلّکم عارٍ إلاّ من کسوتہ، فاستکسونی أکسُکم (صحیح مسلم، کتاب البرّ، باب تحریم الظلم) یعنی اے میرے بندو، تم سب کے سب بھٹکے ہوئے ہو، سوا اُس کے جس کو میں راہ دکھاؤں۔تم مجھ سے رہنمائی مانگو، میں تم کو رہنمائی دوں گا۔ اے میرے بندو، تم سب کے سب بھوکے ہو، سوا اس کے جس کو میں کھلاؤں۔ تم مجھ سے کھانا طلب کرو، میں تم کو کھانا دوں گا۔ اے میرے بندو، تم سب کے سب عاری ہو، سوا اُس کے جس کو میں پہناؤں۔ تم مجھ سے طلب کرو، میں تم کو پہناؤں گا۔</w:t>
      </w:r>
    </w:p>
    <w:p>
      <w:pPr>
        <w:jc w:val="both"/>
        <w:bidi w:val="1"/>
      </w:pPr>
      <w:r>
        <w:rPr>
          <w:rFonts w:ascii="Jameel Noori Nastaleeq" w:hAnsi="Jameel Noori Nastaleeq"/>
          <w:rtl w:val="1"/>
          <w:rFonts w:cs="Jameel Noori Nastaleeq"/>
        </w:rPr>
        <w:t>اللہ نے انسان کو ہر اعتبار سے ایک کامل وجود دیا، لیکن انسان کو کسی بھی اعتبار سے ذاتی اختیار حاصل نہیں۔ انسان مکمل طورپر ایک عاجز مخلوق ہے۔ اِس عجز کی تلافی اللہ تعالیٰ کی طرف سے ہوتی ہے۔ موجودہ دنیا میں اِس عجز کی تلافی بقدر ضرورت کی گئی ہے، جس کا اشارہ قرآن کی اِس آیت میں موجود ہے: واٰتاکم من کلّ ما سألتموہ (ابر اہیم: 34 )۔ آخرت میں اہلِ جنت کے لیے اِس عجز کی تلافی بقدر خواہش کی جائے گی، جیسا کہ قرآن میں آیا ہے:  ولکم فیہا ما تشتہی أنفسکم (حم السجدۃ: 31 )۔</w:t>
      </w:r>
    </w:p>
    <w:p>
      <w:pPr>
        <w:jc w:val="both"/>
        <w:bidi w:val="1"/>
      </w:pPr>
      <w:r>
        <w:rPr>
          <w:rFonts w:ascii="Jameel Noori Nastaleeq" w:hAnsi="Jameel Noori Nastaleeq"/>
          <w:rtl w:val="1"/>
          <w:rFonts w:cs="Jameel Noori Nastaleeq"/>
        </w:rPr>
        <w:t>اِسی حقیقت کی دریافت سب سے بڑی معرفت ہے۔ قادرِ مطلق خدا کے مقابلے میں، اپنے عجزِتام کو شعوری طورپر دریافت کرنا، یہی معرفت کاآغاز ہے۔ اِس دریافت کے بغیر کسی انسان کے اوپر معرفت کا دروازہ نہیں کھلتا— معرفت سے بہرہ مند لوگوں کے لیے جنت ہے، اور معرفت سے بے بہرہ لوگوں کے لیے جہنم۔</w:t>
      </w:r>
    </w:p>
    <w:p>
      <w:pPr>
        <w:pStyle w:val="Heading1"/>
        <w:jc w:val="right"/>
        <w:bidi w:val="1"/>
      </w:pPr>
      <w:r>
        <w:rPr>
          <w:rFonts w:ascii="Jameel Noori Nastaleeq" w:hAnsi="Jameel Noori Nastaleeq"/>
          <w:rtl w:val="1"/>
          <w:rFonts w:cs="Jameel Noori Nastaleeq"/>
        </w:rPr>
        <w:t>ایک انسانی کمزوری</w:t>
      </w:r>
    </w:p>
    <w:p>
      <w:pPr>
        <w:jc w:val="both"/>
        <w:bidi w:val="1"/>
      </w:pPr>
      <w:r>
        <w:rPr>
          <w:rFonts w:ascii="Jameel Noori Nastaleeq" w:hAnsi="Jameel Noori Nastaleeq"/>
          <w:rtl w:val="1"/>
          <w:rFonts w:cs="Jameel Noori Nastaleeq"/>
        </w:rPr>
        <w:t>عورت اور مرد دونوں میں یہ کمزوری بہت عام ہے کہ وہ مثبت تجربے کے وقت اعتراف کا کلمہ نہیں بولتے، لیکن اگر اُنھیں کوئی منفی تجربہ ہو تو وہ فوراً بے اعترافی کی بولی بولنے لگتے ہیں۔ ایسا کیوں ہے۔ اِس کا جواب قرآن کی سورہ نمبر 89 سے معلوم ہوتا ہے۔ انسان کی اِس کمزوری کا ذکر کرتے ہوئے قرآن میں ارشاد ہوا ہے: فأمّا الإنسان إذا ما ابتلاہ ربّہ فأکرمہ ونعّمہ فیقول ربّی أکرمن۔ وأمّا إذا ماابتلاہ فقدر علیہ رزقہ فیقول ربّی أہانن (الفجر: 15-16 ) یعنی انسان کا حال یہ ہے کہ جب اس کا رب اس کو آزماتا ہے اور اُس کو عزت اور نعمت دیتاہے تو وہ کہتا ہے کہ میرے رب نے مجھ کو عزت دی۔ اور جب وہ انسان کو آزماتا ہے اور اُس کا رزق اس پر تنگ کردیتا ہے تو وہ کہتا ہے کہ میرے رب نے مجھ کو ذلیل کردیا۔</w:t>
      </w:r>
    </w:p>
    <w:p>
      <w:pPr>
        <w:jc w:val="both"/>
        <w:bidi w:val="1"/>
      </w:pPr>
      <w:r>
        <w:rPr>
          <w:rFonts w:ascii="Jameel Noori Nastaleeq" w:hAnsi="Jameel Noori Nastaleeq"/>
          <w:rtl w:val="1"/>
          <w:rFonts w:cs="Jameel Noori Nastaleeq"/>
        </w:rPr>
        <w:t>اصل یہ ہے کہ ہر عورت اور مرد، شعوری یا غیر شعوری طورپر، اپنے لیے استحقاق کا ایک درجہ مان لیتے ہیں۔ یہ درجہ ہمیشہ اپنے بارے میں برتر اندازہ(overestimation)  پر قائم ہوتاہے۔ اِس بنا پر ایسا ہوتا ہے کہ جب اُن کو دنیا کی نعمتوں میں سے کوئی نعمت ملتی ہے تو وہ سمجھتے ہیں کہ ایسا اِس لیے ہوا کہ میںاُس کا مستحق تھا، میرے ساتھ ایساہونا ہی چاہیے تھا۔</w:t>
      </w:r>
    </w:p>
    <w:p>
      <w:pPr>
        <w:jc w:val="both"/>
        <w:bidi w:val="1"/>
      </w:pPr>
      <w:r>
        <w:rPr>
          <w:rFonts w:ascii="Jameel Noori Nastaleeq" w:hAnsi="Jameel Noori Nastaleeq"/>
          <w:rtl w:val="1"/>
          <w:rFonts w:cs="Jameel Noori Nastaleeq"/>
        </w:rPr>
        <w:t>اِس کے برعکس، جب وہ ایک نعمت سے محروم ہوجاتے ہیںتو وہ اپنے مزاج کی بنا پر یہ سمجھتے ہیں کہ ایک چیز جس کا میں مستحق تھا، وہ مجھ کو نہیں ملی۔ اِس طرح، دونوں حالتوں میں ان کا رویہ غلط ہوجاتا ہے۔ پانے کے موقع پر وہ بے اعترافی کا شکار ہوجاتے ہیں اور نہ پانے کے موقع پر وہ شکایت کرنے لگتے ہیں۔</w:t>
      </w:r>
    </w:p>
    <w:p>
      <w:pPr>
        <w:jc w:val="both"/>
        <w:bidi w:val="1"/>
      </w:pPr>
      <w:r>
        <w:rPr>
          <w:rFonts w:ascii="Jameel Noori Nastaleeq" w:hAnsi="Jameel Noori Nastaleeq"/>
          <w:rtl w:val="1"/>
          <w:rFonts w:cs="Jameel Noori Nastaleeq"/>
        </w:rPr>
        <w:t>صحیح یہ ہے کہ آدمی کو جب کوئی چیز ملے تو اُس کے اندر شکر کی نفسیات پیدا ہو اور اس کا اظہار وہ اعتراف کے کلمات کے ساتھ کرے، اور جب اس کو محرومی کا تجربہ ہو تو وہ صبر کرے اور مزید اضافے کے ساتھ اللہ کی طرف متوجہ ہوجائے۔ یہی اِس معاملے میں ایک خدا پرست انسان کا طریقہ ہے۔</w:t>
      </w:r>
    </w:p>
    <w:p>
      <w:pPr>
        <w:pStyle w:val="Heading1"/>
        <w:jc w:val="right"/>
        <w:bidi w:val="1"/>
      </w:pPr>
      <w:r>
        <w:rPr>
          <w:rFonts w:ascii="Jameel Noori Nastaleeq" w:hAnsi="Jameel Noori Nastaleeq"/>
          <w:rtl w:val="1"/>
          <w:rFonts w:cs="Jameel Noori Nastaleeq"/>
        </w:rPr>
        <w:t>موت کی یاد</w:t>
      </w:r>
    </w:p>
    <w:p>
      <w:pPr>
        <w:jc w:val="both"/>
        <w:bidi w:val="1"/>
      </w:pPr>
      <w:r>
        <w:rPr>
          <w:rFonts w:ascii="Jameel Noori Nastaleeq" w:hAnsi="Jameel Noori Nastaleeq"/>
          <w:rtl w:val="1"/>
          <w:rFonts w:cs="Jameel Noori Nastaleeq"/>
        </w:rPr>
        <w:t>قرآن کی سورہ نمبر 3 میںیہ آیت آئی ہے: کلّ نفس ذائقۃ الموت (آل عمران: 185) یعنی ہر انسان موت کا ذائقہ چکھنے والا ہے۔ موت کے بارے میں بہت سی روایتیں آئی ہیں۔ ایک روایت کے الفاظ یہ ہیں: أکثروا ذکرَ ہاذم اللّذاتِ، الموت (الترمذی، النسائی، ابن ماجہ، مشکاۃ المصابیح، رقم الحدیث: 1607 ) یعنی موت کو بہت زیادہ یاد کرو جو لذتوں کو ڈھا دینے والی ہے۔</w:t>
      </w:r>
    </w:p>
    <w:p>
      <w:pPr>
        <w:jc w:val="both"/>
        <w:bidi w:val="1"/>
      </w:pPr>
      <w:r>
        <w:rPr>
          <w:rFonts w:ascii="Jameel Noori Nastaleeq" w:hAnsi="Jameel Noori Nastaleeq"/>
          <w:rtl w:val="1"/>
          <w:rFonts w:cs="Jameel Noori Nastaleeq"/>
        </w:rPr>
        <w:t>اِس کا مطلب دوسرے لفظوں میں یہ ہے کہ — موت کو بہت زیادہ یاد کرو جو مبنی برخواہش سوچ کو ڈھانے والی ہے، اور مبنی بر حقیقت سوچ کو پیدا کرنے والی ہے:</w:t>
      </w:r>
    </w:p>
    <w:p>
      <w:pPr>
        <w:jc w:val="both"/>
        <w:bidi w:val="1"/>
      </w:pPr>
      <w:r>
        <w:rPr>
          <w:rFonts w:ascii="Jameel Noori Nastaleeq" w:hAnsi="Jameel Noori Nastaleeq"/>
          <w:rtl w:val="1"/>
          <w:rFonts w:cs="Jameel Noori Nastaleeq"/>
        </w:rPr>
        <w:t>Remember death much. It demolishes desire-based thinking, and produces reality-based thinking.</w:t>
      </w:r>
    </w:p>
    <w:p>
      <w:pPr>
        <w:jc w:val="both"/>
        <w:bidi w:val="1"/>
      </w:pPr>
      <w:r>
        <w:rPr>
          <w:rFonts w:ascii="Jameel Noori Nastaleeq" w:hAnsi="Jameel Noori Nastaleeq"/>
          <w:rtl w:val="1"/>
          <w:rFonts w:cs="Jameel Noori Nastaleeq"/>
        </w:rPr>
        <w:t>لذت (pleasure)  کو وسیع معنی میں لیاجائے تو اِس میں انسان کی تمام سرگرمیاں شامل ہوجاتی ہیں۔ ہر کام جو آدمی کرتا ہے، وہ اِسی لیے کرتا ہے کہ اس میں کہیں نہ کہیں اس کو لذت مل رہی ہوتی ہے۔ معلوم مادی لذتوں کے علاوہ، وہ تمام چیزیں بھی اِس فہرست میں شامل ہیں جو بظاہر غیر مادی نظر آتی ہیں۔ مثلاً عزت، شہرت، اقتدار، اسٹیج، سماجی رتبہ، مقبولیت، عوامی استقبال، وغیرہ۔ غرض تمام مادی اور غیر مادی چیزیں اِس فہرستِ لذت میں شامل ہیں۔ اگر لذت نہ ملے تو آدمی کوئی کام نہیں کرے گا۔</w:t>
      </w:r>
    </w:p>
    <w:p>
      <w:pPr>
        <w:jc w:val="both"/>
        <w:bidi w:val="1"/>
      </w:pPr>
      <w:r>
        <w:rPr>
          <w:rFonts w:ascii="Jameel Noori Nastaleeq" w:hAnsi="Jameel Noori Nastaleeq"/>
          <w:rtl w:val="1"/>
          <w:rFonts w:cs="Jameel Noori Nastaleeq"/>
        </w:rPr>
        <w:t>اِس طرح موت کا احساس آدمی کو آخری حد تک سنجیدہ اور حقیقت پسند بنا دیتا ہے۔ وہ کسی ایسی چیز کواپنا ہدف نہیںبنا سکتا جو آج ملے اور کل کے دن وہ مکمل طورپر اُس سے چھن جائے۔ حقیقت یہ ہے کہ موت کی حیثیت کسی عورت یا مرد کے لیے سب سے بڑے معلم (teacher)  کی ہے۔ موت کا تصور آدمی کے اندر انقلاب پیدا کردینے والا ہے۔</w:t>
      </w:r>
    </w:p>
    <w:p>
      <w:pPr>
        <w:pStyle w:val="Heading1"/>
        <w:jc w:val="right"/>
        <w:bidi w:val="1"/>
      </w:pPr>
      <w:r>
        <w:rPr>
          <w:rFonts w:ascii="Jameel Noori Nastaleeq" w:hAnsi="Jameel Noori Nastaleeq"/>
          <w:rtl w:val="1"/>
          <w:rFonts w:cs="Jameel Noori Nastaleeq"/>
        </w:rPr>
        <w:t>آخرت کا ائرپورٹ</w:t>
      </w:r>
    </w:p>
    <w:p>
      <w:pPr>
        <w:jc w:val="both"/>
        <w:bidi w:val="1"/>
      </w:pPr>
      <w:r>
        <w:rPr>
          <w:rFonts w:ascii="Jameel Noori Nastaleeq" w:hAnsi="Jameel Noori Nastaleeq"/>
          <w:rtl w:val="1"/>
          <w:rFonts w:cs="Jameel Noori Nastaleeq"/>
        </w:rPr>
        <w:t>ایک بار میں ہوائی جہاز سے سفر کرتے ہوئے ایک ائر پورٹ پر اترا۔ میںاور دوسرے اکثر مسافر ضروری مراحل سے گزرتے ہوئے باہر آگئے، لیکن چند مسافر ایسے تھے جن کو ائر پورٹ پر روک لیاگیا۔ اُن سے کہا گیا کہ آپ لوگ یہاں ٹھہریے، آپ لوگوں کی خصوصی چیکنگ ہوگی۔ ان افراد کے بارے میں کوئی خفیہ اطلاع ملی تھی، جس کی وجہ سے ائر پورٹ کے عملہ نے اُن کے ساتھ ایسا کیا۔ ائر پورٹ پر یہ منظر دیکھ کر مجھے قرآن کی ایک آیت یاد آئی۔ وہ آیت یہ تھی:    وقفوہم، إنہم مسئولون (الصّافات: 24 ) یعنی ان لوگوں کو ٹھہراؤ، ان سے کچھ پوچھنا ہے۔</w:t>
      </w:r>
    </w:p>
    <w:p>
      <w:pPr>
        <w:jc w:val="both"/>
        <w:bidi w:val="1"/>
      </w:pPr>
      <w:r>
        <w:rPr>
          <w:rFonts w:ascii="Jameel Noori Nastaleeq" w:hAnsi="Jameel Noori Nastaleeq"/>
          <w:rtl w:val="1"/>
          <w:rFonts w:cs="Jameel Noori Nastaleeq"/>
        </w:rPr>
        <w:t>غور کیجئے تو زندگی کا معاملہ بھی ایسا ہی ہے۔ انسان جس زمین پر آباد ہے، وہ اپنے محور پر ایک ہزار میل فی گھنٹہ کی رفتار سے مسلسل گھوم رہی ہے۔ گویا کہ ہم ایک ایسے ہوائی جہاز پر سوار ہیں جو تیزرفتاری کے ساتھ ایک ا ئر پورٹ کی طرف چلا جارہا ہے۔ یہ ائر پورٹ آخرت کا ائر پورٹ ہے۔ ایک وقت آئے گا، جب کہ تمام انسان آخرت کے ائر پورٹ پر اتار دئے جائیں گے۔یہاں یہ واقعہ ہوگا کہ کچھ لوگوں سے کہا جائے گا کہ تم یہاں ٹھہرو، تم سے ابھی پوچھ گچھ ہونے والی ہے۔ دوسری طرف، کچھ ایسے خوش نصیب لوگ ہوں گے جن کا استقبال فرشتے یہ کہہ کر کریں گے: سلام علیکم، طبتم، فادخلوہا خالدین (الزمر: 73 ) یعنی تم پر سلامتی ہو، تم شاد رہو، پس ہمیشہ کے لیے جنت میں داخل ہوجاؤ۔</w:t>
      </w:r>
    </w:p>
    <w:p>
      <w:pPr>
        <w:jc w:val="both"/>
        <w:bidi w:val="1"/>
      </w:pPr>
      <w:r>
        <w:rPr>
          <w:rFonts w:ascii="Jameel Noori Nastaleeq" w:hAnsi="Jameel Noori Nastaleeq"/>
          <w:rtl w:val="1"/>
          <w:rFonts w:cs="Jameel Noori Nastaleeq"/>
        </w:rPr>
        <w:t>یہ صورتِ حال سارے انسانوں کے ساتھ پیش آنے والی ہے۔ دنیا کے سفروں کا وقت مقرر رہتا ہے، لیکن آخرت کے اس سفر کا وقت مقرر نہیں۔ کسی بھی لمحہ انسان کے اوپر وہ وقت آسکتا ہے، جب کہ زندگی کا جہاز آخرت کے ائر پورٹ پر اتر جائے اور پھر وہاں کچھ لوگ پوچھ گچھ کے لیے روک لئے جائیں اور کچھ لوگوں کو فرشتے خوش آمدید کہتے ہوئے جنت میں داخل کردیں۔ بلاشبہہ یہی وہ سب سے بڑی بات ہے جس پر ہر عورت اور مرد کو سوچنا چاہئے، اور جس کے مطابق اپنی زندگی گزارنا چاہیے۔ آنے والاوقت اعلان کے بغیر کسی بھی وقت آجائے گا اور پھر کسی کے لیے یہ موقع نہ ہوگاکہ وہ لوٹ کر دوبارہ پیچھے کی طرف جاسکے۔</w:t>
      </w:r>
    </w:p>
    <w:p>
      <w:pPr>
        <w:pStyle w:val="Heading1"/>
        <w:jc w:val="right"/>
        <w:bidi w:val="1"/>
      </w:pPr>
      <w:r>
        <w:rPr>
          <w:rFonts w:ascii="Jameel Noori Nastaleeq" w:hAnsi="Jameel Noori Nastaleeq"/>
          <w:rtl w:val="1"/>
          <w:rFonts w:cs="Jameel Noori Nastaleeq"/>
        </w:rPr>
        <w:t>قرآن میں غور وفکر</w:t>
      </w:r>
    </w:p>
    <w:p>
      <w:pPr>
        <w:jc w:val="both"/>
        <w:bidi w:val="1"/>
      </w:pPr>
      <w:r>
        <w:rPr>
          <w:rFonts w:ascii="Jameel Noori Nastaleeq" w:hAnsi="Jameel Noori Nastaleeq"/>
          <w:rtl w:val="1"/>
          <w:rFonts w:cs="Jameel Noori Nastaleeq"/>
        </w:rPr>
        <w:t>قرآن میں بتایا گیا ہے کہ اللہ تعالیٰ نے یہ کتاب اِس لیے اتاری کہ اہلِ عقل اس کی آیتوں پر غور کریں اور اس سے نصیحت حاصل کریں (ص: 29 ) یہ ایک حقیقت ہے کہ قرآن میں گہری نصیحت موجود ہے، لیکن اِن نصیحتوں کو جاننے کے لیے ضروری ہے کہ قرآن کی آیتوں پر مسلسل غور کیا جائے۔</w:t>
      </w:r>
    </w:p>
    <w:p>
      <w:pPr>
        <w:jc w:val="both"/>
        <w:bidi w:val="1"/>
      </w:pPr>
      <w:r>
        <w:rPr>
          <w:rFonts w:ascii="Jameel Noori Nastaleeq" w:hAnsi="Jameel Noori Nastaleeq"/>
          <w:rtl w:val="1"/>
          <w:rFonts w:cs="Jameel Noori Nastaleeq"/>
        </w:rPr>
        <w:t>اِس معاملے کی ایک سادہ مثال یہ ہے کہ قرآن کی سورہ نمبر 2 میں بتایاگیا ہے کہ آدم کو اللہ تعالیٰ نے پیدا کرنے کہ بعد جنت میں بسایا تھا، لیکن آدم نے اللہ کے حکم کی خلاف ورزی کی۔ اِس کے نتیجے میں وہ گنہ گار ہوگئے۔ اِس کے بعد قرآن میں یہ آیت آئی ہے:  فتلقّی آدم من ربہ کلمات فتاب علیہ، إنہ ہو التواب الرحیم (البقرۃ: 37 ) یعنی پھر آدم نے اللہ سے کچھ کلمات حاصل کئے تو اللہ اُس پر متوجہ ہوا۔ بے شک اللہ توبہ قبول کرنے والا، رحم کرنے والاہے۔</w:t>
      </w:r>
    </w:p>
    <w:p>
      <w:pPr>
        <w:jc w:val="both"/>
        <w:bidi w:val="1"/>
      </w:pPr>
      <w:r>
        <w:rPr>
          <w:rFonts w:ascii="Jameel Noori Nastaleeq" w:hAnsi="Jameel Noori Nastaleeq"/>
          <w:rtl w:val="1"/>
          <w:rFonts w:cs="Jameel Noori Nastaleeq"/>
        </w:rPr>
        <w:t>اگر آپ اِس آیت کو صرف تلاوت کے طورپر نہ پڑھیں، بلکہ اُس پر غور کریں تو آپ کے دل میں فوراً یہ سوال پیدا ہوگاکہ وہ کلماتِ دعا کیا تھے جو خود اللہ تعالیٰ کی طرف سے آدم کو ملے۔ یہ کلماتِ دعااتنے موثر تھے کہ اس کو ادا کرنے کے بعد آدم کا گناہ معاف ہوگیا اور وہ دوبارہ اللہ کی رحمت کے مستحق قرار پائے۔</w:t>
      </w:r>
    </w:p>
    <w:p>
      <w:pPr>
        <w:jc w:val="both"/>
        <w:bidi w:val="1"/>
      </w:pPr>
      <w:r>
        <w:rPr>
          <w:rFonts w:ascii="Jameel Noori Nastaleeq" w:hAnsi="Jameel Noori Nastaleeq"/>
          <w:rtl w:val="1"/>
          <w:rFonts w:cs="Jameel Noori Nastaleeq"/>
        </w:rPr>
        <w:t>جب آپ اِس طرح غور کریں گے تو آپ پر کھلے گا کہ اِس الہامی دعاء کے کلمات اگرچہ یہاں مذکور نہیں ہیں، لیکن وہ قرآن میں دوسرے مقام پر بتادئے گئے ہیں۔ یہ دوسرا حوالہ ہم کو قرآن کی سورہ نمبر 7 میں اِن الفاظ کے ساتھ ملتا ہے:   ربّنا ظلمنا أنفسنا، وإن لم تغفر لنا وترحمنا، لنکونن من الخاسرین (الأعراف: 23 )، یعنی آدم اور حوا نے دعاکرتے ہوئے کہا، اے ہمارے رب، ہم نے اپنی جانوں پر ظلم کیا، اور اگر تو ہم کو معاف نہ کرے او رہم پر رحم نہ کرے تو ہم گھاٹا اٹھانے والوں میں سے ہوجائیں گے— قرآن کو غور وفکر کے ساتھ پڑھا جائے تو قرآن آدمی کے لیے دریافت کی کتاب بن جائے گا، اور بلا شبہہ دریافت سے بڑی کوئی چیز انسان کے لیے نہیں۔</w:t>
      </w:r>
    </w:p>
    <w:p>
      <w:pPr>
        <w:pStyle w:val="Heading1"/>
        <w:jc w:val="right"/>
        <w:bidi w:val="1"/>
      </w:pPr>
      <w:r>
        <w:rPr>
          <w:rFonts w:ascii="Jameel Noori Nastaleeq" w:hAnsi="Jameel Noori Nastaleeq"/>
          <w:rtl w:val="1"/>
          <w:rFonts w:cs="Jameel Noori Nastaleeq"/>
        </w:rPr>
        <w:t>دوانتظامات</w:t>
      </w:r>
    </w:p>
    <w:p>
      <w:pPr>
        <w:jc w:val="both"/>
        <w:bidi w:val="1"/>
      </w:pPr>
      <w:r>
        <w:rPr>
          <w:rFonts w:ascii="Jameel Noori Nastaleeq" w:hAnsi="Jameel Noori Nastaleeq"/>
          <w:rtl w:val="1"/>
          <w:rFonts w:cs="Jameel Noori Nastaleeq"/>
        </w:rPr>
        <w:t>انسان کو اللہ تعالیٰ نے خصوصی عنایات کے ساتھ پیدا کیا۔ یہ عنایتیں بنیادی طورپر دو قسم کی ہیں۔ اُن میں سے ایک کو قرآن میں احسنِ تقویم (التین:4 ) کہاگیا ہے۔ اور دوسری عنایت کے لیے قرآن کی اِس آیت میں اشارہ ہے: واٰتاکم من کلّ ما سألتموہ (إبراہیم: 34) یعنی خدا نے تم کو وہ سب کچھ دیا جو تم نے اُس سے مانگا۔</w:t>
      </w:r>
    </w:p>
    <w:p>
      <w:pPr>
        <w:jc w:val="both"/>
        <w:bidi w:val="1"/>
      </w:pPr>
      <w:r>
        <w:rPr>
          <w:rFonts w:ascii="Jameel Noori Nastaleeq" w:hAnsi="Jameel Noori Nastaleeq"/>
          <w:rtl w:val="1"/>
          <w:rFonts w:cs="Jameel Noori Nastaleeq"/>
        </w:rPr>
        <w:t>احسنِ تقویم کو دوسری جگہ صورتِ احسن (الزمر:64  ) کے لفظ میں بیان کیا گیا ہے۔ اِس سے مراد یہ ہے کہ انسان کو نہایت موزوں جسم دیاگیا ہے۔ انسانی جسم بہت سے آرگن (organs)  یا نظامات کا مجموعہ ہے۔ مثلاً دیکھنے کا نظام، سننے کا نظام، سانس لینے کا نظام، بولنے کا نظام، ہضم کا نظام، گردشِ خون کا نظام، حرکت کا نظام، وغیرہ۔ انسان کی عمر جب بڑھتی ہے تو ایک ایک نظام معطّل ہونے لگتا ہے، یہاں تک کہ سارے نظام معطل ہوجاتے ہیں اور انسان کی موت واقع ہوجاتی ہے۔</w:t>
      </w:r>
    </w:p>
    <w:p>
      <w:pPr>
        <w:jc w:val="both"/>
        <w:bidi w:val="1"/>
      </w:pPr>
      <w:r>
        <w:rPr>
          <w:rFonts w:ascii="Jameel Noori Nastaleeq" w:hAnsi="Jameel Noori Nastaleeq"/>
          <w:rtl w:val="1"/>
          <w:rFonts w:cs="Jameel Noori Nastaleeq"/>
        </w:rPr>
        <w:t>دوسرا انتظام وہ ہے جو انسانی وجود کے باہر خارجی دنیامیں کیا گیا ہے۔ مثلاً روشنی اور حرارت کا نظام، ہوا کانظام، آکسیجن کی سپلائی کا نظام، پانی اور بارش کا نظام، زراعت کا نظام، وغیرہ۔یہ خارجی نظامات انسانی زندگی کے لیے لازمی طورپر ضروری ہیں۔ یہ نظامات اگر جزئی یا کلی طورپر معطل ہوجائیں تو انسانی زندگی کا خاتمہ ہوجائے۔</w:t>
      </w:r>
    </w:p>
    <w:p>
      <w:pPr>
        <w:jc w:val="both"/>
        <w:bidi w:val="1"/>
      </w:pPr>
      <w:r>
        <w:rPr>
          <w:rFonts w:ascii="Jameel Noori Nastaleeq" w:hAnsi="Jameel Noori Nastaleeq"/>
          <w:rtl w:val="1"/>
          <w:rFonts w:cs="Jameel Noori Nastaleeq"/>
        </w:rPr>
        <w:t>مذکورہ تقسیم میں دوسرے نظام کو لائف سپورٹ سسٹم (life support system)  کہا جاتا ہے۔ اِسی طرح پہلے نظام کو آرگن سپورٹ سسٹم (organ support system) کہا جاسکتا ہے۔ اِنھیں دونوں انتظامات پر انسان کی زندگی قائم ہے۔</w:t>
      </w:r>
    </w:p>
    <w:p>
      <w:pPr>
        <w:jc w:val="both"/>
        <w:bidi w:val="1"/>
      </w:pPr>
      <w:r>
        <w:rPr>
          <w:rFonts w:ascii="Jameel Noori Nastaleeq" w:hAnsi="Jameel Noori Nastaleeq"/>
          <w:rtl w:val="1"/>
          <w:rFonts w:cs="Jameel Noori Nastaleeq"/>
        </w:rPr>
        <w:t>اِن دونوں انتظامات کو گہرائی کے ساتھ جاننا، آدمی کے لیے معرفت کا دروازہ کھولتا ہے۔ اِس کے نتیجے میں شکر کے اعلیٰ جذبات پیدا ہوتے ہیں۔ اِس سے آدمی کے اندر تمام مثبت صفات پیدا ہوتی ہیں۔ مثلاً تواضع، سنجیدگی، اعترافِ حق، وغیرہ۔</w:t>
      </w:r>
    </w:p>
    <w:p>
      <w:pPr>
        <w:pStyle w:val="Heading1"/>
        <w:jc w:val="right"/>
        <w:bidi w:val="1"/>
      </w:pPr>
      <w:r>
        <w:rPr>
          <w:rFonts w:ascii="Jameel Noori Nastaleeq" w:hAnsi="Jameel Noori Nastaleeq"/>
          <w:rtl w:val="1"/>
          <w:rFonts w:cs="Jameel Noori Nastaleeq"/>
        </w:rPr>
        <w:t>ربّانی دعاء</w:t>
      </w:r>
    </w:p>
    <w:p>
      <w:pPr>
        <w:jc w:val="both"/>
        <w:bidi w:val="1"/>
      </w:pPr>
      <w:r>
        <w:rPr>
          <w:rFonts w:ascii="Jameel Noori Nastaleeq" w:hAnsi="Jameel Noori Nastaleeq"/>
          <w:rtl w:val="1"/>
          <w:rFonts w:cs="Jameel Noori Nastaleeq"/>
        </w:rPr>
        <w:t>قرآن میں بتایا گیا ہے کہ آدم سے جب یہ غلطی ہوئی کہ انھوں نے شجر ممنوعہ کا پھل کھالیا تو اچانک وہ اللہ کی رحمت سے محروم ہوگئے۔ اس کے بعد ان کو سخت ندامت ہوئی اور انھوں نے اللہ سے معافی کی دعاء کی۔ اِس سلسلے میں قرآن کے الفاظ یہ ہیں: فتلقّی آدم من ربّہ کلمات فتاب علیہ، إنہ ہو التواب الرحیم (البقرۃ: 37 )۔</w:t>
      </w:r>
    </w:p>
    <w:p>
      <w:pPr>
        <w:jc w:val="both"/>
        <w:bidi w:val="1"/>
      </w:pPr>
      <w:r>
        <w:rPr>
          <w:rFonts w:ascii="Jameel Noori Nastaleeq" w:hAnsi="Jameel Noori Nastaleeq"/>
          <w:rtl w:val="1"/>
          <w:rFonts w:cs="Jameel Noori Nastaleeq"/>
        </w:rPr>
        <w:t>اِس آیت میں تلقّی کا لفظ استعمال ہوا ہے۔ تلقّی کے لفظی معنی ہیں ملنا (to receive)، یعنی آدم نے اپنے رب سے کچھ کلمات اخذ کئے ، پھر اس کے مطابق، دعاء کی تو اللہ نے ان کی دعاء کو قبول فرمایا۔ یہاں یہ سوال ہے کہ اِس تلقّی کی صورت کیا تھی۔اِس کا مطلب یہ نہیں ہے کہ اللہ نے آواز دے کر آدم کو بتایا، یا کوئی فرشتہ آیا اور اس نے انھیں اِن کلمات کی تلقین کی۔یہاں اِس قسم کا مفہوم لینا درست نہیں۔</w:t>
      </w:r>
    </w:p>
    <w:p>
      <w:pPr>
        <w:jc w:val="both"/>
        <w:bidi w:val="1"/>
      </w:pPr>
      <w:r>
        <w:rPr>
          <w:rFonts w:ascii="Jameel Noori Nastaleeq" w:hAnsi="Jameel Noori Nastaleeq"/>
          <w:rtl w:val="1"/>
          <w:rFonts w:cs="Jameel Noori Nastaleeq"/>
        </w:rPr>
        <w:t>حقیقت یہ ہے کہ یہ الہام (inspiration)  کا ایک معاملہ تھا۔ اِسی طرح کے معاملے کی بابت امام مالک بن انس نے کہا ہے: نورٌ یُلقیٰ فی قلب المؤمن۔یعنی یہ ایک روشنی ہے جو مومن کے دل میں ڈالی جاتی ہے۔ جب کسی بندے پر شدید انابت طاری ہوتی ہے، وہ گریہ و زاری کے ساتھ اللہ کی طرف متوجہ ہوجاتا ہے، وہ آخری حد تک اپنے آپ کو اللہ کے آگے ڈال دیتا ہے، اُس وقت نفسیات کی سطح پر اس کے اوپر ربّانی کیفیات طاری ہوتی ہیں۔ یہ کیفیات کچھ خاص الفاظ میں ڈھل جاتی ہیں۔ اِسی کو ربانی دعا کہاجاتا ہے۔اس قسم کی ربانی دعا ء اپنے آپ میں قبولیت کی پیشگی خبر ہوتی ہے۔</w:t>
      </w:r>
    </w:p>
    <w:p>
      <w:pPr>
        <w:jc w:val="both"/>
        <w:bidi w:val="1"/>
      </w:pPr>
      <w:r>
        <w:rPr>
          <w:rFonts w:ascii="Jameel Noori Nastaleeq" w:hAnsi="Jameel Noori Nastaleeq"/>
          <w:rtl w:val="1"/>
          <w:rFonts w:cs="Jameel Noori Nastaleeq"/>
        </w:rPr>
        <w:t>اِس قسم کی ربانی دعاء کی توفیق کس کو ملتی ہے۔ یہ توفیق اُس شخص کو ملتی ہے جو اپنے آپ کو کامل عبدیت کے مقام پر پہنچائے، جو اِس حقیقت کو کامل سطح پر دریافت کرے کہ وہ پانے والا ہے اور خدا دینے والا۔ اِس قسم کا گہرا احساس جب آدمی کے اوپر طاری ہو تو وہ ایک ایسا لمحہ ہوتاہے جب کہ بندے کا خصوصی تعلق اللہ سے قائم ہوجاتا ہے۔ اُس وقت اس کی زبان سے ذکر ودعاء کے الہامی الفاظ نکلنے لگتے ہیں۔ اِسی کا نام ربانی دعاء ہے۔</w:t>
      </w:r>
    </w:p>
    <w:p>
      <w:pPr>
        <w:pStyle w:val="Heading1"/>
        <w:jc w:val="right"/>
        <w:bidi w:val="1"/>
      </w:pPr>
      <w:r>
        <w:rPr>
          <w:rFonts w:ascii="Jameel Noori Nastaleeq" w:hAnsi="Jameel Noori Nastaleeq"/>
          <w:rtl w:val="1"/>
          <w:rFonts w:cs="Jameel Noori Nastaleeq"/>
        </w:rPr>
        <w:t>خیر  ِ امت</w:t>
      </w:r>
    </w:p>
    <w:p>
      <w:pPr>
        <w:jc w:val="both"/>
        <w:bidi w:val="1"/>
      </w:pPr>
      <w:r>
        <w:rPr>
          <w:rFonts w:ascii="Jameel Noori Nastaleeq" w:hAnsi="Jameel Noori Nastaleeq"/>
          <w:rtl w:val="1"/>
          <w:rFonts w:cs="Jameel Noori Nastaleeq"/>
        </w:rPr>
        <w:t>قرآن کی سورہ نمبر 3 کی ایک آیت اِن الفاظ میں آئی ہے: کنتم خیر أمۃ أخرجت للناس، تأمرون بالمعروف، وتنہون عن المنکر، وتؤمنون باللّٰہ (آل عمران: 110 ) یعنی تم بہترین گروہ ہو، جس کو لوگوں کے واسطے نکالا گیا ہے۔ تم بھلائی کا حکم دیتے ہو اور برائی سے روکتے ہو اور تم اللہ پر ایمان رکھتے ہو۔</w:t>
      </w:r>
    </w:p>
    <w:p>
      <w:pPr>
        <w:jc w:val="both"/>
        <w:bidi w:val="1"/>
      </w:pPr>
      <w:r>
        <w:rPr>
          <w:rFonts w:ascii="Jameel Noori Nastaleeq" w:hAnsi="Jameel Noori Nastaleeq"/>
          <w:rtl w:val="1"/>
          <w:rFonts w:cs="Jameel Noori Nastaleeq"/>
        </w:rPr>
        <w:t>قرآن کی اِس آیت میں، خیر امت کا مطلب خیر الامم یا افضل الامم نہیں ہے۔ قرآن کے یہ الفاظ دراصل امت کی مسئولیت (responsibility)  کو بتاتے ہیں۔ اِس مسئولیت کی طرف اشارہ ’النّاس‘ کے لفظ میں پایا جاتا ہے، یعنی   لتکونوا شہداء علی الناس (البقرۃ: 143 )۔ اِس آیت کے ذریعے یہ اعلان کیا گیا کہ خاتم النبیین کے بعد پیغمبرانہ رول کی ادائیگی کے لیے امت محمدی کا تقرر کیاگیا ہے۔ پیغمبرکا کام شہادت علی الناس تھا۔ اب شہادت علی الناس کا یہی کام امت محمد ی کو قیامت تک انجام دیتے رہنا ہے (لیکون الرسول شہیداً علیکم، وتکونوا شہداء علی الناس)۔</w:t>
      </w:r>
    </w:p>
    <w:p>
      <w:pPr>
        <w:jc w:val="both"/>
        <w:bidi w:val="1"/>
      </w:pPr>
      <w:r>
        <w:rPr>
          <w:rFonts w:ascii="Jameel Noori Nastaleeq" w:hAnsi="Jameel Noori Nastaleeq"/>
          <w:rtl w:val="1"/>
          <w:rFonts w:cs="Jameel Noori Nastaleeq"/>
        </w:rPr>
        <w:t>لیکن امتِ محمدی کسی جامد گروہ کا نام نہیں ہے۔ دوسرے انسانی گروہوں کی طرح، امت محمدی میں بھی موت وحیات کا سلسلہ جاری رہتا ہے۔ اِس طرح ایسا ہوتا ہے کہ ایک نسل اپنی عمر پوری کرکے ختم ہوجاتی ہے۔ اس کے بعد اس کی جگہ دوسری نسل آجاتی ہے۔ اِس طرح توالد و تناسل کے ذریعے یہ سلسلہ قیامت تک جاری رہے گا۔ اِس کا مطلب یہ ہے کہ امت کی حیثیت حکماً تو ہمیشہ یکساں طورپر باقی رہتی ہے، لیکن امت کے افراد ہمیشہ بدلتے رہتے ہیں۔ مثلاً صحابہ کے گروہ کے بعد تابعین کا گروہ، تابعین کے گروہ کے بعد تبع تابعین کا گروہ، اور تبع تابعین کے گروہ کے بعد ہر دور کے دوسرے مسلم گروہ۔</w:t>
      </w:r>
    </w:p>
    <w:p>
      <w:pPr>
        <w:jc w:val="both"/>
        <w:bidi w:val="1"/>
      </w:pPr>
      <w:r>
        <w:rPr>
          <w:rFonts w:ascii="Jameel Noori Nastaleeq" w:hAnsi="Jameel Noori Nastaleeq"/>
          <w:rtl w:val="1"/>
          <w:rFonts w:cs="Jameel Noori Nastaleeq"/>
        </w:rPr>
        <w:t>پیغمبر اسلام صلی اللہ علیہ وسلم نے اپنے ہم عصر مسلم گروہ (صحابہ) کی تربیت براہ راست کی تھی۔ اِس پیغمبرانہ تربیت کو قرآن میں تزکیہ (البقرۃ: 129 ) کے الفاظ میں بیان کیا گیا ہے۔ پیغمبراسلام کی تربیت کے ذریعے صحابہ خیر امت کی پہلی ٹیم بنے۔ اب سوال یہ ہے کہ بعد کی نسلوں کو دوبارہ خیر امت کا مصداق بنانے کا طریقہ کیا ہوگا۔ یہی وہ بات ہے جس کو آیت کے اگلے حصے میں ان الفاظ میں بیان کیاگیا ہے:  تأمرون بالمعروف وتنہون عن المنکر۔اس آیت میں امر بالمعروف اور نہی عن المنکر سے مراد   تآمُر بالمعروف اور  تناہی عن المنکر ہے، یعنی اہلِ ایمان کا آپس میں ایک دوسرے کے اوپر امر بالمعروف اور نہی عن المنکر کا فریضہ انجام دینا۔ اِس سے مراد دراصل داخلی تربیت کا نظام ہے۔ دوسرے الفاظ میں، امر بالمعروف اور نہی عن المنکر کی حیثیت اصلاحی تدابیر (corrective measures)  کی ہے جو امت کو نسل درنسل مسلسل طورپر حالتِ خیر پر باقی رکھنے کی ضمانت ہے۔</w:t>
      </w:r>
    </w:p>
    <w:p>
      <w:pPr>
        <w:jc w:val="both"/>
        <w:bidi w:val="1"/>
      </w:pPr>
      <w:r>
        <w:rPr>
          <w:rFonts w:ascii="Jameel Noori Nastaleeq" w:hAnsi="Jameel Noori Nastaleeq"/>
          <w:rtl w:val="1"/>
          <w:rFonts w:cs="Jameel Noori Nastaleeq"/>
        </w:rPr>
        <w:t>’خیر أمّۃ ‘سے مراد امت کی نمائندہ حیثیت ہے۔ ’للناس‘ کے لفظ میں یہ اشارہ ہے کہ اِس امت کا خارجی نشانہ شہادت علی الناس ہے۔ ’تأمرون بالمعروف، وتنہون عن المنکر‘ کے الفاظ میں، داخلی تربیت کے نظام کو بتایاگیا ہے۔ ’تؤمنون باللہ‘ سے مراد امت کے افرادمیں زندہ ایمان کو مسلسل طورپر باقی رکھنا ہے۔ یہی نظام امت کو، خیر امت کی حالت پر باقی رکھنے کی ضمانت ہے۔ امت کے اندر اگر امربالمعروف اور نہی عن المنکر کا نظام باقی نہ رہے تو اللہ کے نزدیک امت کی حیثیت العیاذ باللہ، ملعون امت کی بن جائے گی، نہ کہ خیر امت کی۔ یہ انتباہ خود قرآن اور حدیث میں واضح طورپر دیاگیا ہے۔</w:t>
      </w:r>
    </w:p>
    <w:p>
      <w:pPr>
        <w:jc w:val="both"/>
        <w:bidi w:val="1"/>
      </w:pPr>
      <w:r>
        <w:rPr>
          <w:rFonts w:ascii="Jameel Noori Nastaleeq" w:hAnsi="Jameel Noori Nastaleeq"/>
          <w:rtl w:val="1"/>
          <w:rFonts w:cs="Jameel Noori Nastaleeq"/>
        </w:rPr>
        <w:t>اِس معاملے کی سنگینی ایک حدیثِ رسول سے معلوم ہوتی ہے۔ یہ روایت الفاظ کے معمولی فرق کے ساتھ حدیث کی مختلف کتابوں میں آئی ہے۔ الترمذی کے الفاظ یہ ہیں:  لما وقعتْ بنو إسرائیل فی المعاصی نہتہم علمائہم فلم ینتہوا، فجالسوہم فی مجالسہم، واٰکلوہم وشاربوہم، فضرب اللہ قلوبَ بعضہم ببعض، فلعنہم علی لسان داؤد وعیسی ابن مریم ذلک بما عصوا وکانوا یعتدون۔ قال: فجلس رسول اللہ صلی اللہ علیہ وسلم وکان متکئاً، فقال : لا، والذی نفسی بیدہ حتی تأطروہم أطْراً (کتاب التفسیر) یعنی جب بنی اسرائیل گناہوں میں پڑ گئے، اُن کے علماء نے ان کو روکا، مگر وہ نہیں رکے۔ پھر علماء ان کی مجلسوں میں بیٹھے۔ انھوںنے ان کے ساتھ کھایا اور ان کے ساتھ پیا، پھر اللہ نے لوگوں کے دلوںکو ایک دوسرے سے متاثر کردیا۔ چناں چہ اللہ نے داؤد اور عیسی بن مریم کی زبان سے اُن پر لعنت کی۔ یہی بات قرآن کی اس آیت میں بیان ہوئی ہے (ذلک بما عصوا وکانوا یعتدون۔ المائدۃ: 78)۔ راوی کہتے ہیں کہ رسول اللہ صلی اللہ علیہ وسلم اُس وقت ٹیک لگائے ہوئے تھے پھر آپ اٹھ کر بیٹھ گئے۔ آپ نے فرمایا: اُس ذات کی قسم، جس کے قبضے میں میری جان ہے (لعنت کی حالت باقی رہے گی) یہاں تک کہ تم ان کو پوری کوشش سے روک دو۔</w:t>
      </w:r>
    </w:p>
    <w:p>
      <w:pPr>
        <w:jc w:val="both"/>
        <w:bidi w:val="1"/>
      </w:pPr>
      <w:r>
        <w:rPr>
          <w:rFonts w:ascii="Jameel Noori Nastaleeq" w:hAnsi="Jameel Noori Nastaleeq"/>
          <w:rtl w:val="1"/>
          <w:rFonts w:cs="Jameel Noori Nastaleeq"/>
        </w:rPr>
        <w:t>دوسری روایت میں یہ الفاظ ہیں:  کلاّ، واللہ لتأمرنّ بالمعروف ولتنہونّ عن المنکر، ولتأخذنّ علی یدی الظالم، ولتأطرنّہ علی الحق أطْراً، ولتقصرنّہ علی الحق قصْراً، أو لیضربنّ اللہ بقلوب بعضکم علی بعض، ثمّ لیلعننّکم کما لعنہم (أبو داؤد، کتاب الملاحم) یعنی ہر گز نہیں، تم کو ضرور (آپس میں) معروف کا حکم دینا ہوگا اور تم کو ضرور ( آپس میں) منکر سے روکنا ہوگا، تم کو ضرور (آپس میں) ظالم کے ہاتھ کو پکڑنا ہوگا، تم کو ضرور اُسے حق کی طرف موڑنا ہوگا، تم کو ضرور اُس کو حق کی طرف لوٹانا ہوگا، ورنہ اللہ ضرور تمھارے دلوں کو ایک دوسرے سے متاثر کردے گا، پھر تم پر وہ اسی طرح لعنت کرے گا جس طرح اُس نے اِس سے پہلے یہود پر لعنت کی۔</w:t>
      </w:r>
    </w:p>
    <w:p>
      <w:pPr>
        <w:jc w:val="both"/>
        <w:bidi w:val="1"/>
      </w:pPr>
      <w:r>
        <w:rPr>
          <w:rFonts w:ascii="Jameel Noori Nastaleeq" w:hAnsi="Jameel Noori Nastaleeq"/>
          <w:rtl w:val="1"/>
          <w:rFonts w:cs="Jameel Noori Nastaleeq"/>
        </w:rPr>
        <w:t>لعنت کوئی پر اسرار لفظ نہیں۔ لعنت سے مراد ہے— امت کے خیر کی حیثیت کا چھن جانا، یعنی جب تک امت کے افراد، خاص طورپر اس کے علماء امر بالمعروف اور نہی عن المنکر کے عمل کو واقعی طورپر زندہ رکھیںگے، اُس وقت تک امت خیر پر باقی رہے گی اور جب امر بالمعروف اور نہی عن المنکر کا عمل حقیقی طورپر جاری نہ رہے تو اُس وقت امت کے خیر کی حیثیت لازماً چھن جائے گی۔ اور خیر کی حیثیت کے چھن جانے ہی کا دوسرا نام لعنت ہے۔</w:t>
      </w:r>
    </w:p>
    <w:p>
      <w:pPr>
        <w:jc w:val="both"/>
        <w:bidi w:val="1"/>
      </w:pPr>
      <w:r>
        <w:rPr>
          <w:rFonts w:ascii="Jameel Noori Nastaleeq" w:hAnsi="Jameel Noori Nastaleeq"/>
          <w:rtl w:val="1"/>
          <w:rFonts w:cs="Jameel Noori Nastaleeq"/>
        </w:rPr>
        <w:t>امر بالمعروف اور نہی عن المنکر سے مراد صرف کچھ جزئی چیزیں نہیں ہیں۔ مثلاً کسی مسلمان کا پاجامہ ٹخنے سے نیچا ہو تو آپ کہیں کہ اپنا پاجامہ ٹخنے سے اوپر کرو، کسی مسلمان کی داڑھی چھوٹی ہو تو آپ کہیں کہ اپنی داڑھی بڑھاؤ، کسی مسلمان کے سر پر ٹوپی نہ ہو تو آپ کہیں کہ اپنے سر پر ٹوپی رکھو، وغیرہ۔ اِس قسم کی باتیں شریعت سے زیادہ مسلم کلچر کا حصہ ہیں، اور مسلم کلچر کا تحفظ اپنی حیثیت کے اعتبار سے، صرف ایک قومی کام ہے۔ اِس قسم کی باتوں سے ہر گز امر بالمعروف اور نہی عن المنکر کا فریضہ ادا نہیں ہوتا۔</w:t>
      </w:r>
    </w:p>
    <w:p>
      <w:pPr>
        <w:jc w:val="both"/>
        <w:bidi w:val="1"/>
      </w:pPr>
      <w:r>
        <w:rPr>
          <w:rFonts w:ascii="Jameel Noori Nastaleeq" w:hAnsi="Jameel Noori Nastaleeq"/>
          <w:rtl w:val="1"/>
          <w:rFonts w:cs="Jameel Noori Nastaleeq"/>
        </w:rPr>
        <w:t>امر بالمعروف اور نہی عن المنکر اپنی حقیقت کے اعتبار سے، ایک اصولی کام ہے۔ اس کا تعلق شریعت کے اصولی معاملات سے ہے۔ جزئی معاملات یا کلچرل شناخت کے معاملات میں امر ونہی کرنے سے اس کا حق ادا نہیں ہوتا۔ مثال کے طورپر پچھلے کئی سو سال کے دوران جو اسلامی لٹریچر تیار ہوا، اس میں دعوت الی اللہ کو حذف کردیا گیا، اور علماء اِس غلطی کی تصحیح کے لیے نہیں اٹھے۔ پچھلے تقریباً دوسو سال سے علماء، براہِ راست یا بالواسطہ طورپر، مسلح جہاد میں مشغول ہیں، اور علماء کی کسی جماعت نے یہ فتوی نہیں دیا کہ مسلح جہاد حکومت کا کام ہے، نہ کہ علماء کا کام۔ مسلم ملکوں میں مختلف جماعتیں اپنے ملک کی حکومتوں کے خلاف ’’خروج‘‘ کی تحریکیں چلا رہی ہیں، لیکن علماء کی کسی جماعت نے یہ فتویٰ نہیں دیا کہ قائم شدہ مسلم حکومت کے خلاف خروج کرنا حرام ہے۔</w:t>
      </w:r>
    </w:p>
    <w:p>
      <w:pPr>
        <w:jc w:val="both"/>
        <w:bidi w:val="1"/>
      </w:pPr>
      <w:r>
        <w:rPr>
          <w:rFonts w:ascii="Jameel Noori Nastaleeq" w:hAnsi="Jameel Noori Nastaleeq"/>
          <w:rtl w:val="1"/>
          <w:rFonts w:cs="Jameel Noori Nastaleeq"/>
        </w:rPr>
        <w:t>موجودہ زمانے میں ساری دنیا کے مسلمان غیر مسلم قوموں کے خلاف نفرت کی نفسیات میں مبتلا ہیں، مگر علماء کی کسی جماعت نے کھلے طور پریہ اعلان نہیں کیا کہ غیر مسلم قومیں ہمارے لیے مدعو کی حیثیت رکھتی ہیں، اور مدعو سے نفرت کرنا جائز نہیں۔ بعد کی صدیوں میں کچھ لوگوں نے غیر مسلم علاقوں کے بارے میں مبتدعانہ طورپر یہ اعلان کیا کہ وہ دار الکفر یا دار الحرب ہیں، لیکن علماء کی کسی جماعت نے ایسا نہیں کیا کہ وہ اِس تصور کو کھلے طورپر غلط بتائیں اور یہ کہیں کہ ساری دنیا دار الانسان یا دار الدعوہ ہے، کوئی بھی علاقہ نہ دار الکفر ہے اور نہ دار الحرب۔</w:t>
      </w:r>
    </w:p>
    <w:p>
      <w:pPr>
        <w:jc w:val="both"/>
        <w:bidi w:val="1"/>
      </w:pPr>
      <w:r>
        <w:rPr>
          <w:rFonts w:ascii="Jameel Noori Nastaleeq" w:hAnsi="Jameel Noori Nastaleeq"/>
          <w:rtl w:val="1"/>
          <w:rFonts w:cs="Jameel Noori Nastaleeq"/>
        </w:rPr>
        <w:t>نہی عن المنکر یا تناہی عن المنکر کوئی پر اسرار لفظ نہیں۔ یہ عین اُسی چیز کا نام ہے جس کو عام زبان میں، نقد یا تنقید (criticism) کہاجاتا ہے۔ اِسی صفت کو حدیث میں   المؤمن مراٰۃ المؤمن  (أبوداؤد، کتاب الأدب) کے لفظ میں بیان کیا گیا ہے، یعنی ایک مومن دوسرے مومن کے لیے آئینے کی حیثیت رکھتا ہے۔ آئینہ کسی تحفظ (reservation)  کے بغیر بے کم وکاست آپ کے چہرے کو دکھا دیتا ہے۔ اِسی طرح مومن کو ایسا ہوناچاہیے کہ وہ دوسرے مومن کے بارے میں کھلے طورپر اظہار خیال کرے۔ وہ کھلے طورپر اپنی نصیحت دوسرے کو پہنچا دے۔ ایسا اُسی وقت ممکن ہے جب کہ مسلم معاشرے میں تنقید کو برا نہ مانا جائے، بلکہ تنقید کو کھلے دل کے ساتھ قبول کیاجائے۔</w:t>
      </w:r>
    </w:p>
    <w:p>
      <w:pPr>
        <w:jc w:val="both"/>
        <w:bidi w:val="1"/>
      </w:pPr>
      <w:r>
        <w:rPr>
          <w:rFonts w:ascii="Jameel Noori Nastaleeq" w:hAnsi="Jameel Noori Nastaleeq"/>
          <w:rtl w:val="1"/>
          <w:rFonts w:cs="Jameel Noori Nastaleeq"/>
        </w:rPr>
        <w:t>کسی مسلم معاشرے میں اگر کھلی تنقید کا ماحول نہ ہو تو یہ ایک سنگین خطرے کی علامت ہے۔ اِس کا مطلب یہ ہے کہ لوگ دین کے بارے میں بے حسی کا شکار ہوچکے ہیں۔ سنانے والے مفاد پرستی میں مبتلا ہیں، اور سننے والے خود پرستی میں جی رہے ہیں۔ کسی معاشرے میں نہی عن المنکر یا تناہی عن المنکر کے ماحول کا ختم ہوجانا اِس بات کی علامت ہے کہ وہ معاشرہ ایسے افراد سے خالی ہوگیا ہے جو خدا کے لیے تڑپے، جو خدا کے دین کی پامالی پر بے قرار ہو۔ مزید یہ کہ معاشرہ ایسے افراد سے بھی خالی ہوگیا ہے جو تنقید سننے کے بعد یہ کہہ سکیںکہ: میں غلطی پر تھا۔ایسا معاشرہ دینی اعتبار سے، ایک مردہ معاشرہ ہے۔ ایسا معاشرہ گویا کہ زندوں کی بستی نہیں، بلکہ وہ مردوں کا قبرستان ہے۔ جب کوئی معاشرہ اِس حالت تک پہنچ جائے تو اس کے اوپر سے خدا کی نصرت اٹھ جاتی ہے۔ خدا کی نصرت سے اِسی محرومی کو قرآن اور حدیث میں لعنت کہاگیا ہے۔</w:t>
      </w:r>
    </w:p>
    <w:p>
      <w:pPr>
        <w:jc w:val="both"/>
        <w:bidi w:val="1"/>
      </w:pPr>
      <w:r>
        <w:rPr>
          <w:rFonts w:ascii="Jameel Noori Nastaleeq" w:hAnsi="Jameel Noori Nastaleeq"/>
          <w:rtl w:val="1"/>
          <w:rFonts w:cs="Jameel Noori Nastaleeq"/>
        </w:rPr>
        <w:t>’تؤمنون باللہ‘ —اللہ پر زندہ ایمان رکھنا، اللہ پر زندہ یقین کا مسلسل طورپر ذہن میں باقی رہنا، یہی ایمان باللہ ہے۔ اور اِس قسم کا ایمان باللہ ہی اِس بات کی ضمانت ہے کہ امت اپنی مطلوب حالت پر مسلسل باقی رہے۔ زندہ ایمان ہوگا تو امت کے اندر مسئولیت کا احساس تازہ رہے گا۔ زندہ ایمان ہوگا تو امت شہادت علی الناس کے فرض کی ادائیگی میں مسلسل طورپر سر گرم رہے گی۔ زندہ ایمان ہوگا تو امت کے افراد ایک دوسرے پر امر بالمعروف اور نہی عن المنکر کا فریضہ مطلوب انداز میں انجام دیتے رہیں گے۔ حقیقت یہ ہے کہ اللہ پر زندہ ایمان تمام فرائض کی حسنِ ادائیگی کی یقینی ضمانت ہے۔</w:t>
      </w:r>
    </w:p>
    <w:p>
      <w:pPr>
        <w:jc w:val="both"/>
        <w:bidi w:val="1"/>
      </w:pPr>
      <w:r>
        <w:rPr>
          <w:rFonts w:ascii="Jameel Noori Nastaleeq" w:hAnsi="Jameel Noori Nastaleeq"/>
          <w:rtl w:val="1"/>
          <w:rFonts w:cs="Jameel Noori Nastaleeq"/>
        </w:rPr>
        <w:t>قرآن میںاللہ کی صفت یہ بتائی گئی ہے کہ:کل یوم ہو فی شأن (الرحمن:  29) یعنی اللہ ہر لمحہ ایک نئی شان کے ساتھ ہے۔ یہ اللہ کی صفت ہے۔ یہی صفت انسان کے اندر عبدیت کی سطح پر ہونا چاہیے۔ اللہ پر ایمان وہ ہے جو تخلیقی ایمان ہو، جو ہر لمحہ ایک نئی ذہنی سرگرمی کے ہم معنیٰ بن جائے۔ ایسا ایمان ہی کسی آدمی کو مسلسل طورپر زندہ یقین عطا کرسکتا ہے۔ ایسے ایمان والے لوگ ہی اُس ذمے داری کو حقیقی طورپر انجام دے سکتے ہیں جو خیر امت سے مطلوب ہے۔</w:t>
      </w:r>
    </w:p>
    <w:p>
      <w:pPr>
        <w:pStyle w:val="Heading1"/>
        <w:jc w:val="right"/>
        <w:bidi w:val="1"/>
      </w:pPr>
      <w:r>
        <w:rPr>
          <w:rFonts w:ascii="Jameel Noori Nastaleeq" w:hAnsi="Jameel Noori Nastaleeq"/>
          <w:rtl w:val="1"/>
          <w:rFonts w:cs="Jameel Noori Nastaleeq"/>
        </w:rPr>
        <w:t>کتمانِ حق</w:t>
      </w:r>
    </w:p>
    <w:p>
      <w:pPr>
        <w:jc w:val="both"/>
        <w:bidi w:val="1"/>
      </w:pPr>
      <w:r>
        <w:rPr>
          <w:rFonts w:ascii="Jameel Noori Nastaleeq" w:hAnsi="Jameel Noori Nastaleeq"/>
          <w:rtl w:val="1"/>
          <w:rFonts w:cs="Jameel Noori Nastaleeq"/>
        </w:rPr>
        <w:t>قرآن کی سورہ نمبر 3 میں بتایا گیا ہے کہ یہود سے اللہ تعالی نے عہد (میثاق) لیا۔ اِس عہد میں اُن کو یہ تاکیدی حکم دیاگیا تھا کہ: لتبیننہ للناس ولا تکتمونہ(آل عمران:187) یعنی تم خدائی ہدایت کو ضرور لوگوں کے سامنے پوری طرح کھول کر بیان کروگے اور اُس کو لوگوں سے ہر گز نہ چھپاؤ گے۔</w:t>
      </w:r>
    </w:p>
    <w:p>
      <w:pPr>
        <w:jc w:val="both"/>
        <w:bidi w:val="1"/>
      </w:pPr>
      <w:r>
        <w:rPr>
          <w:rFonts w:ascii="Jameel Noori Nastaleeq" w:hAnsi="Jameel Noori Nastaleeq"/>
          <w:rtl w:val="1"/>
          <w:rFonts w:cs="Jameel Noori Nastaleeq"/>
        </w:rPr>
        <w:t>اِس آیت میں یہود کے بارے میں جس حکم کا ذکر کیاگیا ہے، وہ خود یہود کی اصلاح کا حکم نہیں ہے، اس سے مراد غیر یہود کو وہ ہدایت پہنچانا ہے جو یہود کو اُن کے پیغمبروں کے ذریعے دی گئی تھی۔یہ عین وہی حکم تھا جس کو امتِ محمدی کی نسبت سے، شہادت علی الناس (البقرۃ: 143 ) کے الفاظ میں بیان کیاگیا ہے۔ اِسی ذمے داری کی بنا پر یہود کو وہ خصوصی حیثیت دی گئی جس کو منتخب گروہ (chosen people) کے الفاظ میں بیان کیاگیا ہے۔</w:t>
      </w:r>
    </w:p>
    <w:p>
      <w:pPr>
        <w:jc w:val="both"/>
        <w:bidi w:val="1"/>
      </w:pPr>
      <w:r>
        <w:rPr>
          <w:rFonts w:ascii="Jameel Noori Nastaleeq" w:hAnsi="Jameel Noori Nastaleeq"/>
          <w:rtl w:val="1"/>
          <w:rFonts w:cs="Jameel Noori Nastaleeq"/>
        </w:rPr>
        <w:t>اِس تقرری کے عہد کا ذکر بائبل میں موجود ہے۔ مثلاً بائبل کی کتاب یسعیاہ میں یہود کے بارے میںہے کہ— تم میرے گواہ ہو:You are My witness   (Isaiah 43: 10) ۔جیوش انسائکلوپیڈیا میں اِس حقیقت کو حسب ذیل الفاظ میںواضح طورپر بیان کیاگیا ہے: بنی اسرائیل کوخصوصی طورپر یہ ذمے داری تفویض کی گئی تھی کہ وہ لوگوں کے سامنے خدا کی توحید کا اعلان کریں:</w:t>
      </w:r>
    </w:p>
    <w:p>
      <w:pPr>
        <w:jc w:val="both"/>
        <w:bidi w:val="1"/>
      </w:pPr>
      <w:r>
        <w:rPr>
          <w:rFonts w:ascii="Jameel Noori Nastaleeq" w:hAnsi="Jameel Noori Nastaleeq"/>
          <w:rtl w:val="1"/>
          <w:rFonts w:cs="Jameel Noori Nastaleeq"/>
        </w:rPr>
        <w:t>Upon Israel specially devolved the duty of proclaiming God’s unity</w:t>
      </w:r>
    </w:p>
    <w:p>
      <w:pPr>
        <w:jc w:val="both"/>
        <w:bidi w:val="1"/>
      </w:pPr>
      <w:r>
        <w:rPr>
          <w:rFonts w:ascii="Jameel Noori Nastaleeq" w:hAnsi="Jameel Noori Nastaleeq"/>
          <w:rtl w:val="1"/>
          <w:rFonts w:cs="Jameel Noori Nastaleeq"/>
        </w:rPr>
        <w:t>شہادت علی الناس کی یہی ذمے داری اب امتِ محمدی کے اوپر ہے۔ قرآن کی مذکورہ آیت میں کتمان سے مراد کتاب کو یہود سے چھپانا نہیں ہے، بلکہ اس کو غیر یہود سے چھپانا ہے۔ یہی معاملہ امتِ محمدی کا ہے۔ امت محمدی اگر ایسا کرے کہ وہ خود قرآن کو پڑھے اور پڑھائے، لیکن وہ قرآن کو غیرمسلموں تک نہ پہنچائے تو یہ اس کے لیے قرآن کے کتمان کے ہم معنی ہوگا۔اِس قسم کا کتمان جس طرح یہود کے لیے خدا کے نزدیک اپنی اصل حیثیت کو کھونے کے ہم معنی تھا، اِسی طرح یہ کتمان امتِ محمدی کے لیے بھی اس کی اصل حیثیت کو کھونے کے ہم معنی ثابت ہوگا۔</w:t>
      </w:r>
    </w:p>
    <w:p>
      <w:pPr>
        <w:pStyle w:val="Heading1"/>
        <w:jc w:val="right"/>
        <w:bidi w:val="1"/>
      </w:pPr>
      <w:r>
        <w:rPr>
          <w:rFonts w:ascii="Jameel Noori Nastaleeq" w:hAnsi="Jameel Noori Nastaleeq"/>
          <w:rtl w:val="1"/>
          <w:rFonts w:cs="Jameel Noori Nastaleeq"/>
        </w:rPr>
        <w:t>موت کا سبق</w:t>
      </w:r>
    </w:p>
    <w:p>
      <w:pPr>
        <w:jc w:val="both"/>
        <w:bidi w:val="1"/>
      </w:pPr>
      <w:r>
        <w:rPr>
          <w:rFonts w:ascii="Jameel Noori Nastaleeq" w:hAnsi="Jameel Noori Nastaleeq"/>
          <w:rtl w:val="1"/>
          <w:rFonts w:cs="Jameel Noori Nastaleeq"/>
        </w:rPr>
        <w:t>17 جنوری 2010  کو جیوتی باسو (Jyoti Basu) کا انتقال ہوگیا۔ انتقال کے وقت ان کی عمر 96 سال تھی۔ وہ کمیونسٹ پارٹی کے بڑے لیڈروں میںسے تھے۔ وہ مسلسل 23 سال تک ویسٹ بنگال کے چیف منسٹر رہے۔ ان کی وفات کا سبب ڈاکٹروں نے جسم کے کئی اعضا کا فیل ہوجانا (multi organ failure) بتایا ہے۔</w:t>
      </w:r>
    </w:p>
    <w:p>
      <w:pPr>
        <w:jc w:val="both"/>
        <w:bidi w:val="1"/>
      </w:pPr>
      <w:r>
        <w:rPr>
          <w:rFonts w:ascii="Jameel Noori Nastaleeq" w:hAnsi="Jameel Noori Nastaleeq"/>
          <w:rtl w:val="1"/>
          <w:rFonts w:cs="Jameel Noori Nastaleeq"/>
        </w:rPr>
        <w:t>انسان کو اِس دنیا میں جو جسم ملا ہے، وہ ایک مکمل نوعیت کا زندہ کارخانہ ہے۔ اِس میں بیک وقت بہت سے نظام کام کررہے ہیں— سوچنے کا نظام، دیکھنے کا نظام، سننے کا نظام، ہضم کا نظام، حرکتِ قلب کا نظام، سانس لینے کا نظام، اعضاء کو متحرک کرنے کا نظام، وغیرہ۔</w:t>
      </w:r>
    </w:p>
    <w:p>
      <w:pPr>
        <w:jc w:val="both"/>
        <w:bidi w:val="1"/>
      </w:pPr>
      <w:r>
        <w:rPr>
          <w:rFonts w:ascii="Jameel Noori Nastaleeq" w:hAnsi="Jameel Noori Nastaleeq"/>
          <w:rtl w:val="1"/>
          <w:rFonts w:cs="Jameel Noori Nastaleeq"/>
        </w:rPr>
        <w:t>یہ تمام نظام نہایت متوافق طورپر عمل کرتے ہیں تب یہ ممکن ہوتا ہے کہ کوئی انسان ایک زندہ وجود کے طورپر دنیا میںاپنا کام کرے۔</w:t>
      </w:r>
    </w:p>
    <w:p>
      <w:pPr>
        <w:jc w:val="both"/>
        <w:bidi w:val="1"/>
      </w:pPr>
      <w:r>
        <w:rPr>
          <w:rFonts w:ascii="Jameel Noori Nastaleeq" w:hAnsi="Jameel Noori Nastaleeq"/>
          <w:rtl w:val="1"/>
          <w:rFonts w:cs="Jameel Noori Nastaleeq"/>
        </w:rPr>
        <w:t>مثلاً نظامِ حافظہ اگر کام نہ کرے تو آدمی کو کوئی بات یاد نہیں رہتی ، نظامِ بصارت کام نہ کرے تو آدمی اندھا ہوجاتا ہے، نظامِ سماعت کام نہ کرے تو آدمی کو کچھ سنائی نہیں دیتا، نظامِ نطق کام نہ کرے تو آدمی گونگا ہو جاتا ہے، نظام ہضم کام نہ کرے تو آدمی کی صحت خراب ہوجاتی ہے، نظامِ حرکت کام نہ کرے تو آدمی اپاہج بن جاتا ہے۔ نظامِ تنفس کام نہ کرے تو آدمی کے لیے سانس لینا مشکل ہوجاتا ہے۔ اور اگر نظامِ قلب کام نہ کرے تو آدمی کے لیے زندہ رہنا ہی ناممکن ہوجاتا ہے، وغیرہ۔</w:t>
      </w:r>
    </w:p>
    <w:p>
      <w:pPr>
        <w:jc w:val="both"/>
        <w:bidi w:val="1"/>
      </w:pPr>
      <w:r>
        <w:rPr>
          <w:rFonts w:ascii="Jameel Noori Nastaleeq" w:hAnsi="Jameel Noori Nastaleeq"/>
          <w:rtl w:val="1"/>
          <w:rFonts w:cs="Jameel Noori Nastaleeq"/>
        </w:rPr>
        <w:t>موت اِس حقیقت کا اعلان ہے کہ انسان کے وجود کے مختلف نظام کسی اور کے قبضۂ اختیار میں ہیں۔ وہ جب تک چاہے، انسان کو زندہ رکھے اور جب چاہے، انسان پر موت طاری کردے۔ ہر روز دنیامیں موت کے تقریباً ایک لاکھ واقعات ہوتے ہیں جو انسان کو یہ سب سے بڑی خبر سنا رہے ہیں۔ مگر عجیب بات ہے کہ یہی سب سے بڑی خبر ہے جس کا شعوری علم کسی زندہ انسان کو نہیں۔</w:t>
      </w:r>
    </w:p>
    <w:p>
      <w:pPr>
        <w:pStyle w:val="Heading1"/>
        <w:jc w:val="right"/>
        <w:bidi w:val="1"/>
      </w:pPr>
      <w:r>
        <w:rPr>
          <w:rFonts w:ascii="Jameel Noori Nastaleeq" w:hAnsi="Jameel Noori Nastaleeq"/>
          <w:rtl w:val="1"/>
          <w:rFonts w:cs="Jameel Noori Nastaleeq"/>
        </w:rPr>
        <w:t>معرفتِ اعلیٰ کی مثال</w:t>
      </w:r>
    </w:p>
    <w:p>
      <w:pPr>
        <w:jc w:val="both"/>
        <w:bidi w:val="1"/>
      </w:pPr>
      <w:r>
        <w:rPr>
          <w:rFonts w:ascii="Jameel Noori Nastaleeq" w:hAnsi="Jameel Noori Nastaleeq"/>
          <w:rtl w:val="1"/>
          <w:rFonts w:cs="Jameel Noori Nastaleeq"/>
        </w:rPr>
        <w:t>عبد اللہ بن ابی مُلیکہ کہتے ہیں کہ اُن سے بیان کیا ذکوان نے جو کہ حضرت عائشہ کے دربان تھے۔ وہ کہتے ہیں کہ عبد اللہ بن عباس آئے اور انھوں نے حضرت عائشہ سے ملنے کی اجازت چاہی۔ میں حضرت عائشہ کے پاس گیا۔ اُس وقت ان کے بھتیجے عبد اللہ بن عبد الرحمن ان کے پاس بیٹھے ہوئے تھے۔ میں نے حضرت عائشہ سے کہا کہ عبد اللہ بن عباس آئے ہیں اور وہ آپ سے ملنے کی اجازت چاہتے ہیں۔ ان کے بھتیجے ان کی طرف جھکے اور کہا کہ یہ عبد اللہ بن عباس ہیں۔ حضرت عائشہ اُس وقت موت کے قریب تھیں۔ انھوںنے کہا کہ چھوڑو ابن عباس کو۔ انھوں نے کہا کہ اے میری ماں، ابن عباس آپ کی اولاد کے صالحین میں سے ہیں۔ وہ آپ کو سلام کہہ رہے ہیں اور آپ سے ملنے کی اجازت چاہتے ہیں۔ انھوں نے کہا کہ اگر تم چاہتے ہو تو ان کو اجازت دے دو۔ پھر میں نے عبد اللہ بن عباس کو اندر داخل کیا۔ وہ بیٹھے اور کہا: آپ کو بشارت ہو، کیوں کہ آپ اور محمد صلی اللہ علیہ وسلم اور اصحاب سے ملاقات میں اب اتنی ہی دوری ہے کہ روح آپ کے جسم سے نکل جائے۔ آپ، رسول اللہ صلی اللہ کی ازواج میں سب سے زیادہ محبوب تھیں اور رسول اللہ صرف پاک روح سے محبت کرسکتے تھے۔ ابواء کی رات میں آپ کا ہار گر گیا تھا۔ رسول اللہ صلی اللہ علیہ وسلم وہاں سے رات کو روانہ ہوئے، یہاںتک کہ منزل پر صبح کی۔ اُس وقت لوگوں کے پاس پانی نہیں تھا، تو اللہ تعالیٰ نے تیمم کی آیت (المائدۃ: 6 ) اتاری۔ یہ آپ کے سبب سے ہوا۔ اِس طرح امت کے لیے رخصت کا حکم اترا۔ اور آپ کے لیے ساتویں آسمان سے برأت لے کر جبریل امین اترے۔ چناں چہ ہر مسجد میں صبح و شام آپ کا ذکر ہونے لگا اور وہ  آیتیں پڑھی جانے لگیں۔ اِس کو سن کر حضرت عائشہ نے کہا:  دعْنی منک یا ابن عباس، فوا الذی نفسی بیدہ، لوددتُ أنّی کنت نسیاً منسیًّا (اے ابن عباس، مجھ کو چھوڑو۔ اُس ذات کی قسم جس کے قبضے میں میری جان ہے، میں تو یہ چاہتی ہوں کہ میں بھولی بسری بن جاؤں (الطبقات الکبری لابن سعد، جلد 8 ،صفحہ 51، بحوالہ: کتاب احکام النساء لعبد الرحمن بن علی الجوزی، صفحہ 431، الطبعۃ الثانیۃ، 1993 ، وزارۃ الاوقاف والشئون الاسلامیۃ، قطر)</w:t>
      </w:r>
    </w:p>
    <w:p>
      <w:pPr>
        <w:pStyle w:val="Heading1"/>
        <w:jc w:val="right"/>
        <w:bidi w:val="1"/>
      </w:pPr>
      <w:r>
        <w:rPr>
          <w:rFonts w:ascii="Jameel Noori Nastaleeq" w:hAnsi="Jameel Noori Nastaleeq"/>
          <w:rtl w:val="1"/>
          <w:rFonts w:cs="Jameel Noori Nastaleeq"/>
        </w:rPr>
        <w:t>دل ایک معجزہ</w:t>
      </w:r>
    </w:p>
    <w:p>
      <w:pPr>
        <w:jc w:val="both"/>
        <w:bidi w:val="1"/>
      </w:pPr>
      <w:r>
        <w:rPr>
          <w:rFonts w:ascii="Jameel Noori Nastaleeq" w:hAnsi="Jameel Noori Nastaleeq"/>
          <w:rtl w:val="1"/>
          <w:rFonts w:cs="Jameel Noori Nastaleeq"/>
        </w:rPr>
        <w:t>انسان کے جسم میں بہت سے آرگن (organ) ہیں۔ اِن تمام آرگن کے درست طورپر چلنے سے انسان زندہ رہتا ہے، اور جب یہ آرگن کام نہ کریں تو انسان مرجاتا ہے۔ اِنھیں میں سے ایک آرگن وہ ہے جس کو دل (heart)  کہاجاتا ہے۔ دل ایک عجیب آرگن ہے جو گردشِ خون کے نظام کو جسم کے اندر جاری رکھتا ہے:</w:t>
      </w:r>
    </w:p>
    <w:p>
      <w:pPr>
        <w:jc w:val="both"/>
        <w:bidi w:val="1"/>
      </w:pPr>
      <w:r>
        <w:rPr>
          <w:rFonts w:ascii="Jameel Noori Nastaleeq" w:hAnsi="Jameel Noori Nastaleeq"/>
          <w:rtl w:val="1"/>
          <w:rFonts w:cs="Jameel Noori Nastaleeq"/>
        </w:rPr>
        <w:t>Organ that serves as a pump to circulate the blood.</w:t>
      </w:r>
    </w:p>
    <w:p>
      <w:pPr>
        <w:jc w:val="both"/>
        <w:bidi w:val="1"/>
      </w:pPr>
      <w:r>
        <w:rPr>
          <w:rFonts w:ascii="Jameel Noori Nastaleeq" w:hAnsi="Jameel Noori Nastaleeq"/>
          <w:rtl w:val="1"/>
          <w:rFonts w:cs="Jameel Noori Nastaleeq"/>
        </w:rPr>
        <w:t>دل ایک بے حد پیچیدہ نظام ہے۔ وہ رُکے بغیر مسلسل حرکت کرتاہے۔ اِس حرکت کی رفتار عمر کے لحاظ سے کم یا زیادہ ہوتی ہے۔ ایک بالغ آدمی کے دل کی حرکت اوسطاً 80  بار فی منٹ ہوتی ہے:</w:t>
      </w:r>
    </w:p>
    <w:p>
      <w:pPr>
        <w:jc w:val="both"/>
        <w:bidi w:val="1"/>
      </w:pPr>
      <w:r>
        <w:rPr>
          <w:rFonts w:ascii="Jameel Noori Nastaleeq" w:hAnsi="Jameel Noori Nastaleeq"/>
          <w:rtl w:val="1"/>
          <w:rFonts w:cs="Jameel Noori Nastaleeq"/>
        </w:rPr>
        <w:t>The average adult rate is 80  per minute.</w:t>
      </w:r>
    </w:p>
    <w:p>
      <w:pPr>
        <w:jc w:val="both"/>
        <w:bidi w:val="1"/>
      </w:pPr>
      <w:r>
        <w:rPr>
          <w:rFonts w:ascii="Jameel Noori Nastaleeq" w:hAnsi="Jameel Noori Nastaleeq"/>
          <w:rtl w:val="1"/>
          <w:rFonts w:cs="Jameel Noori Nastaleeq"/>
        </w:rPr>
        <w:t>دل کی یہ مسلسل حرکت فطری نظام کے تحت آٹومیٹک طورپر رات دن جاری رہتی ہے۔ اگر ایساہو کہ آدمی کو خود اپنے ہاتھ سے اس کو پمپ کرنا پڑے تو زندگی ناممکن ہوجائے۔ اِس کے بعد آدمی کے لیے کسی اور کام کا وقت ہی نہیں رہے گا، حتی کہ وہ رات کے وقت سو بھی نہیں سکے گا، کیوںکہ زندگی کو باقی رکھنے کے لیے رات کے وقت بھی پمپ کرنے کے اِس کام کو جاری رکھنا ہے۔</w:t>
      </w:r>
    </w:p>
    <w:p>
      <w:pPr>
        <w:jc w:val="both"/>
        <w:bidi w:val="1"/>
      </w:pPr>
      <w:r>
        <w:rPr>
          <w:rFonts w:ascii="Jameel Noori Nastaleeq" w:hAnsi="Jameel Noori Nastaleeq"/>
          <w:rtl w:val="1"/>
          <w:rFonts w:cs="Jameel Noori Nastaleeq"/>
        </w:rPr>
        <w:t>اس طرح ان گنت فطری نظام ہیں جو انسانی جسم کے اندر اور انسانی جسم کے باہر مسلسل کام کرتے ہیں، اس کے بعد ہی اِس زمین پر انسان جیسی مخلوق کا وجود ممکن ہوتا ہے۔ یہ انتظامات اتنے زیادہ ہیں کہ آدمی اُن کو گن بھی نہیں سکتا۔</w:t>
      </w:r>
    </w:p>
    <w:p>
      <w:pPr>
        <w:jc w:val="both"/>
        <w:bidi w:val="1"/>
      </w:pPr>
      <w:r>
        <w:rPr>
          <w:rFonts w:ascii="Jameel Noori Nastaleeq" w:hAnsi="Jameel Noori Nastaleeq"/>
          <w:rtl w:val="1"/>
          <w:rFonts w:cs="Jameel Noori Nastaleeq"/>
        </w:rPr>
        <w:t>اگر آدمی گہرائی کے ساتھ سوچے تو ہر وقت وہ شکر کے احساس میں جینے لگے۔ وہ کامل طورپر غرور اور سرکشی کی نفسیات سے خالی ہوجائے۔ وہ مکمل طورپر ایک متواضع (modest) انسان بن جائے۔ وہ بے اعترافی جیسی چیزوں کا تحمل نہ کرسکے۔ یہی معرفت ہے۔ اسی معرفت کا شعور انسان کو وہ مطلوب انسان بناتا ہے جس کو قرآن میں ربانی انسان کہاگیا ہے۔</w:t>
      </w:r>
    </w:p>
    <w:p>
      <w:pPr>
        <w:pStyle w:val="Heading1"/>
        <w:jc w:val="right"/>
        <w:bidi w:val="1"/>
      </w:pPr>
      <w:r>
        <w:rPr>
          <w:rFonts w:ascii="Jameel Noori Nastaleeq" w:hAnsi="Jameel Noori Nastaleeq"/>
          <w:rtl w:val="1"/>
          <w:rFonts w:cs="Jameel Noori Nastaleeq"/>
        </w:rPr>
        <w:t>موت کا زندہ تصور</w:t>
      </w:r>
    </w:p>
    <w:p>
      <w:pPr>
        <w:jc w:val="both"/>
        <w:bidi w:val="1"/>
      </w:pPr>
      <w:r>
        <w:rPr>
          <w:rFonts w:ascii="Jameel Noori Nastaleeq" w:hAnsi="Jameel Noori Nastaleeq"/>
          <w:rtl w:val="1"/>
          <w:rFonts w:cs="Jameel Noori Nastaleeq"/>
        </w:rPr>
        <w:t>31 جنوری 2010 کو میرے چھوٹے بھائی انجینئر عبد المحیط خاں (پیدائش1932 )کا انتقال ہوگیا۔ انتقال کے وقت وہ فیض آباد میں تھے۔ ان کی عمر77  سال تھی۔میںنے اپنی لمبی عمر میں ہزاروں افراد کو مرتے ہوئے دیکھا ہے یا ان کی موت کی خبر سنی ہے۔ لیکن میرے بھائی کی موت میرے لیے ایک بالکل نیا تجربہ تھا۔ اس نے میرے اندر ایک نیا تصور پیدا کیا۔ اس کو اگر میںکوئی نام دوں تو میں کہوں گا کہ موت کا زندہ تصور (living concept of death) ۔</w:t>
      </w:r>
    </w:p>
    <w:p>
      <w:pPr>
        <w:jc w:val="both"/>
        <w:bidi w:val="1"/>
      </w:pPr>
      <w:r>
        <w:rPr>
          <w:rFonts w:ascii="Jameel Noori Nastaleeq" w:hAnsi="Jameel Noori Nastaleeq"/>
          <w:rtl w:val="1"/>
          <w:rFonts w:cs="Jameel Noori Nastaleeq"/>
        </w:rPr>
        <w:t>میںنے غور کیا کہ موت کے بارے میں یہ نیا شعور میرے اندر کیوں پیدا ہوا۔ اصل یہ ہے کہ ہم لوگ 6بھائی بہن تھے۔ چھوٹے بھائی کے انتقال کے بعد مجھے اچانک محسوس ہوا کہ میرے سوا تمام بھائی بہن مرچکے ہیں۔ اِس اعتبار سے، اب میں اکیلا رہ گیا ہوں۔ اِس احساس سے مجھے سخت جھٹکا لگا۔ میں نے سوچا کہ میرے بھائی اور بہن کل تک اِسی دنیا میںتھے جہاں کہ میں ہوں، لیکن اب وہ ایک ایک کرکے مرچکے ہیں، یہاں تک کہ 6بہن بھائیوں میں اب میں اکیلا رہ گیا ہوں۔ وہ لوگ اِس دنیا سے نکل کر ایک اور دنیا میں پہنچ چکے ہیں۔ اب نہ وہ مجھ سے مل سکتے ہیں اور نہ میں اُن سے مل سکتا۔ موت نے مجھ کو اپنے تمام بھائی بہنوں سے ابدی طورپر جدا کردیا۔</w:t>
      </w:r>
    </w:p>
    <w:p>
      <w:pPr>
        <w:jc w:val="both"/>
        <w:bidi w:val="1"/>
      </w:pPr>
      <w:r>
        <w:rPr>
          <w:rFonts w:ascii="Jameel Noori Nastaleeq" w:hAnsi="Jameel Noori Nastaleeq"/>
          <w:rtl w:val="1"/>
          <w:rFonts w:cs="Jameel Noori Nastaleeq"/>
        </w:rPr>
        <w:t>موت کیا ہے۔ موت ایک جبری انخلا (compulsory expulsion) کا معاملہ ہے۔ موجودہ زندگی میں ہر آدمی اپنے لیے ایک دنیا بناتا ہے— گھر، جائداد، بزنس، اولاد، تعلقات، شہرت، عوامی حلقہ، عہدہ، سماجی پوزیشن، وغیرہ۔ اِن تمام چیزوں کی بنیاد پر ہر آدمی کی اپنی ایک چھوٹی یا بڑی دنیا ہوتی ہے، جس کے اندر وہ اپنے صبح و شام گزارتا ہے۔ وہ اس کو اپنی دنیا سمجھتا ہے۔ لیکن اچانک موت کا وقت آجاتا ہے اور فرشتے اس کو جبری طورپر موجودہ دنیا سے نکال کر اُس دنیا میں پہنچا دیتے ہیں، جہاں اس کے پاس اپنے ذاتی وجود کے سوا کچھ اور نہیں ہوتا— موت کے واقعے کو صرف وہ شخص جانتا ہے جو اِس حقیقت کا زندہ شعور رکھتا ہو۔</w:t>
      </w:r>
    </w:p>
    <w:p>
      <w:pPr>
        <w:pStyle w:val="Heading1"/>
        <w:jc w:val="right"/>
        <w:bidi w:val="1"/>
      </w:pPr>
      <w:r>
        <w:rPr>
          <w:rFonts w:ascii="Jameel Noori Nastaleeq" w:hAnsi="Jameel Noori Nastaleeq"/>
          <w:rtl w:val="1"/>
          <w:rFonts w:cs="Jameel Noori Nastaleeq"/>
        </w:rPr>
        <w:t>ذہنی افق</w:t>
      </w:r>
    </w:p>
    <w:p>
      <w:pPr>
        <w:jc w:val="both"/>
        <w:bidi w:val="1"/>
      </w:pPr>
      <w:r>
        <w:rPr>
          <w:rFonts w:ascii="Jameel Noori Nastaleeq" w:hAnsi="Jameel Noori Nastaleeq"/>
          <w:rtl w:val="1"/>
          <w:rFonts w:cs="Jameel Noori Nastaleeq"/>
        </w:rPr>
        <w:t>ذہنی افق (intellectual horizon)  کے کئی درجے یا کئی سطحیں ہیں۔ یہ کہا جاسکتا ہے کہ یہ معاملہ افق بالائے افق کا معاملہ ہے۔ اعلیٰ حقیقتوں کا ادراک صرف وہ افراد کرسکتے ہیں جو اعلیٰ ذہنی افق کے مالک ہوں۔ کم تر ذہنی افق کے لوگ اعلیٰ حقیقتوں سے آشنا نہیں ہوسکتے۔یہی معاملہ ایمان کا ہے۔</w:t>
      </w:r>
    </w:p>
    <w:p>
      <w:pPr>
        <w:jc w:val="both"/>
        <w:bidi w:val="1"/>
      </w:pPr>
      <w:r>
        <w:rPr>
          <w:rFonts w:ascii="Jameel Noori Nastaleeq" w:hAnsi="Jameel Noori Nastaleeq"/>
          <w:rtl w:val="1"/>
          <w:rFonts w:cs="Jameel Noori Nastaleeq"/>
        </w:rPr>
        <w:t>اِس سلسلے میں کچھ صحابہ کی مثال قابلِ ذکر ہے جو حدیث کی کتابوں میں آئی ہے۔ مثلاً عمر بن الخطاب (وفات: 23 ھ)، معاذ بن جبل (وفات: 18 ھ)، عبد اللہ بن رواحہ الانصاری (وفات: 8 ھ)۔ اِن حضرات کا طریقہ تھا کہ وہ بعض صحابہ کے ساتھ بیٹھ کر اللہ کا چرچاکرتے اور کہتے کہ ایسا ہم اضافۂ ایمان کے لیے کررہے ہیں۔ ایک بار عبد اللہ بن رواحہ نے ایک صحابی سے کہا کہ آؤ ہم ایک ساعت کے لیے ایمان لائیں۔ وہ صحابی غصہ ہوگئے۔ انھوں نے کہا کہ کیا ہم مؤمن نہیں ہیں، پھر وہ صحابی رسول اللہ صلی اللہ علیہ وسلم سے ملے۔ انھوں نے کہا کہ اے خدا کے رسول، کیا آپ نے نہیں دیکھا کہ عبد اللہ بن رواحہ آپ پر ایمان کے بعد ایک ساعت کا ایمان حاصل کرنا چاہتے ہیں۔ نبی صلی اللہ علیہ وسلم نے فرمایا: اللہ ابن رواحہ پر رحم کرے، وہ ایسی مجلسوں کو پسند کرتے ہیں جن پر فرشتے بھی رشک کرتے ہیں (رحم اللہ ابن رواحۃ، إنہ یحب المجالس التی تتباہیٰ بہا الملائکۃ) حیاۃ الصحابۃ، باب إیمان الصحابہ بالغیب، مجالس الإیمان، جلد 3، صفحہ 13۔</w:t>
      </w:r>
    </w:p>
    <w:p>
      <w:pPr>
        <w:jc w:val="both"/>
        <w:bidi w:val="1"/>
      </w:pPr>
      <w:r>
        <w:rPr>
          <w:rFonts w:ascii="Jameel Noori Nastaleeq" w:hAnsi="Jameel Noori Nastaleeq"/>
          <w:rtl w:val="1"/>
          <w:rFonts w:cs="Jameel Noori Nastaleeq"/>
        </w:rPr>
        <w:t>ایمان باللہ کا ابتدائی درجہ وہ ہے جو کلمۂ شہادت ادا کرنے کے بعد کسی آدمی کو حاصل ہوجاتا ہے۔ لیکن ایمان باللہ ایک اضافہ پذیر چیز ہے۔ چناں چہ قرآن میں ایمان کو پودے سے تشبیہہ دی گئی ہے جو مسلسل بڑھتا رہتا ہے (إبراہیم: 24-25 )۔ ایک مومن جب اللہ کے بارے میں سوچتاہے، جب وہ اِس موضوع کا مطالعہ کرتا ہے، جب وہ اِس پہلو سے کائنات کا مشاہدہ کرتاہے تو اِس عمل کے دوران اللہ پر اُس کا یقین بڑھتا رہتا ہے، وہ اللہ کی اعلیٰ صفات کی بار بار دریافت کرتا رہتا ہے، اُس کو بار بار یقین وایمان کی نئی خوراک ملتی رہتی ہے۔ یہ وہ اہلِ ایمان ہیں جو اعلیٰ ذہنی افق پر ایمان باللہ کا تجربہ کرتے ہیں۔</w:t>
      </w:r>
    </w:p>
    <w:p>
      <w:pPr>
        <w:pStyle w:val="Heading1"/>
        <w:jc w:val="right"/>
        <w:bidi w:val="1"/>
      </w:pPr>
      <w:r>
        <w:rPr>
          <w:rFonts w:ascii="Jameel Noori Nastaleeq" w:hAnsi="Jameel Noori Nastaleeq"/>
          <w:rtl w:val="1"/>
          <w:rFonts w:cs="Jameel Noori Nastaleeq"/>
        </w:rPr>
        <w:t>گرہن ایک خدائی معجزہ</w:t>
      </w:r>
    </w:p>
    <w:p>
      <w:pPr>
        <w:jc w:val="both"/>
        <w:bidi w:val="1"/>
      </w:pPr>
      <w:r>
        <w:rPr>
          <w:rFonts w:ascii="Jameel Noori Nastaleeq" w:hAnsi="Jameel Noori Nastaleeq"/>
          <w:rtl w:val="1"/>
          <w:rFonts w:cs="Jameel Noori Nastaleeq"/>
        </w:rPr>
        <w:t>گرہن (eclipse) ایک فلکیاتی ظاہرہ ہے۔ اکلپس (eclipse)  کا لفظ قدیم یونانی زبان کے لفظ (ékleipsis)  سے ماخوذ ہے۔ خلا میں گرہن کے مختلف واقعات ہوتے رہتے ہیں، لیکن معروف طورپر دو قسم کے گرہن کو گرہن کہا جاتا ہے۔ ایک سورج گرہن (Solar eclipse)  اور دوسرا چاند گرہن (Lunar eclipse) ۔ عام طورپر سورج گرہن سال میں دوبار یا تین بار ہوتاہے اور چاندگرہن سال میں دو بار واقع ہوتا ہے۔ چاند گرہن چند گھنٹوں تک رہتا ہے، جب کہ کامل سورج گرہن کچھ منٹ تک رہتا ہے:</w:t>
      </w:r>
    </w:p>
    <w:p>
      <w:pPr>
        <w:jc w:val="both"/>
        <w:bidi w:val="1"/>
      </w:pPr>
      <w:r>
        <w:rPr>
          <w:rFonts w:ascii="Jameel Noori Nastaleeq" w:hAnsi="Jameel Noori Nastaleeq"/>
          <w:rtl w:val="1"/>
          <w:rFonts w:cs="Jameel Noori Nastaleeq"/>
        </w:rPr>
        <w:t>A lunar elicpse lasts for a few hours, whereas a total solar eclipse lasts for only a few minutes at any given place.</w:t>
      </w:r>
    </w:p>
    <w:p>
      <w:pPr>
        <w:jc w:val="both"/>
        <w:bidi w:val="1"/>
      </w:pPr>
      <w:r>
        <w:rPr>
          <w:rFonts w:ascii="Jameel Noori Nastaleeq" w:hAnsi="Jameel Noori Nastaleeq"/>
          <w:rtl w:val="1"/>
          <w:rFonts w:cs="Jameel Noori Nastaleeq"/>
        </w:rPr>
        <w:t>گرہن کا یہ واقعہ محکم فلکیاتی قانون کے تحت پیش آتا ہے۔ یہاں تک کہ بہت پہلے ان کی قطعی پیشین گوئی کی جاسکتی ہے۔ مثال کے طورپر 2010 میں 15جنوری کو سورج گرہن ہوا۔ علمائِ فلکیات کی پیشگی خبر کے مطابق، پہلے سے لوگوں کو اِس گرہن کا علم تھا۔</w:t>
      </w:r>
    </w:p>
    <w:p>
      <w:pPr>
        <w:jc w:val="both"/>
        <w:bidi w:val="1"/>
      </w:pPr>
      <w:r>
        <w:rPr>
          <w:rFonts w:ascii="Jameel Noori Nastaleeq" w:hAnsi="Jameel Noori Nastaleeq"/>
          <w:rtl w:val="1"/>
          <w:rFonts w:cs="Jameel Noori Nastaleeq"/>
        </w:rPr>
        <w:t>گرہن کیا ہے۔ گرہن دراصل سایہ پڑ جانے کا دوسرا نام ہے۔ گردش کے دوران جب چاند، زمین اور سورج کے درمیان آجائے تو سورج اس آڑ کی بنا پر جزئی یا کلّی طورپر دکھائی نہیں دے گا۔ اِسی کا نام سورج گرہن ہے۔ اور جب زمین، چاند اور سورج کے درمیان آجائے تو چاند پر جزئی یا کلی طورپر زمین کا سایہ پڑجائے گا۔ اِسی کا نام چاند گرہن ہے:</w:t>
      </w:r>
    </w:p>
    <w:p>
      <w:pPr>
        <w:jc w:val="both"/>
        <w:bidi w:val="1"/>
      </w:pPr>
      <w:r>
        <w:rPr>
          <w:rFonts w:ascii="Jameel Noori Nastaleeq" w:hAnsi="Jameel Noori Nastaleeq"/>
          <w:rtl w:val="1"/>
          <w:rFonts w:cs="Jameel Noori Nastaleeq"/>
        </w:rPr>
        <w:t>Eclipse: In astronomy, partial or complete obscuring of one celestial body by another as viewed from a fixed point. Solar eclipses occur when shadow of Moon falls on Earth, which happens two or three times per year. Lunar eclipses occur when shadow of Earth falls on Moon; at most two seen per year.</w:t>
      </w:r>
    </w:p>
    <w:p>
      <w:pPr>
        <w:jc w:val="both"/>
        <w:bidi w:val="1"/>
      </w:pPr>
      <w:r>
        <w:rPr>
          <w:rFonts w:ascii="Jameel Noori Nastaleeq" w:hAnsi="Jameel Noori Nastaleeq"/>
          <w:rtl w:val="1"/>
          <w:rFonts w:cs="Jameel Noori Nastaleeq"/>
        </w:rPr>
        <w:t>قدیم زمانے میں گرہن کے بارے میں عجیب قسم کے توہماتی عقائد قائم تھے۔ مثلاً کچھ لوگ یہ سمجھتے تھے کہ آسمان میں ایک بہت بڑا اژدہا ہے، وہ کبھی غصہ ہو کر چاند کو نگل لیتاہے، اس وقت چاندگرہن پڑتا ہے۔ اسی طرح کچھ لوگ یہ سمجھتے تھے کہ زمین پر جب کسی بادشاہ یا کسی بڑے آدمی کی موت ہوتی ہے تو اس کی وجہ سے سورج پر اندھیرا چھا جاتا ہے۔ اسی کا نام سورج گرہن ہے، وغیرہ۔</w:t>
      </w:r>
    </w:p>
    <w:p>
      <w:pPr>
        <w:jc w:val="both"/>
        <w:bidi w:val="1"/>
      </w:pPr>
      <w:r>
        <w:rPr>
          <w:rFonts w:ascii="Jameel Noori Nastaleeq" w:hAnsi="Jameel Noori Nastaleeq"/>
          <w:rtl w:val="1"/>
          <w:rFonts w:cs="Jameel Noori Nastaleeq"/>
        </w:rPr>
        <w:t>اِس قسم کے توہماتی تصورات ہزاروں سال تک قوموں میں رائج تھے، یہاں تک کہ دور بین (telescope) ایجاد ہوئی۔ گلیلیو نے پہلی بار 1609  میں دور بین کے ذریعہ سیاراتی نظام (planetary system)  کا مشاہدہ کیا۔ اس کے بعد دور بین کو ترقی ہوئی اور مزید مشاہدات کئے گئے۔ یہاں تک کہ معلوم ہوا کہ سورج گرہن اور چاند گرہن کا تعلق مذکورہ قسم کے توہماتی تصورات سے نہیں ہے، یہ تمام تر ایک فلکیاتی مظہر ہے۔وہ صرف اس لئے واقع ہوتا ہے کہ گردش کے دوران دو خلائی اجسام (celestial bodies) کے درمیان تیسرا جسم آجاتا ہے۔ اس کی بنا پر وہاں ایک آڑ قائم ہوجاتی ہے۔ اسی آڑ کی بنا پر پیش آنے والے واقعہ کا نام گرہن ہے۔</w:t>
      </w:r>
    </w:p>
    <w:p>
      <w:pPr>
        <w:jc w:val="both"/>
        <w:bidi w:val="1"/>
      </w:pPr>
      <w:r>
        <w:rPr>
          <w:rFonts w:ascii="Jameel Noori Nastaleeq" w:hAnsi="Jameel Noori Nastaleeq"/>
          <w:rtl w:val="1"/>
          <w:rFonts w:cs="Jameel Noori Nastaleeq"/>
        </w:rPr>
        <w:t>قدیم زمانے میں گرہن صرف ایک توہماتی (superstitious)واقعہ بنا ہوا تھا۔ انیسویں صدی عیسوی میں سائنسی مشاہدہ کے ذریعہ معلوم ہوا کہ یہ سادہ نوعیت کا ایک خلائی واقعہ ہے۔ اس واقعہ میں کوئی پُراسراریت شامل نہیں۔ گرہن کے موضوع پر موجودہ زمانے میں کثیر تعداد میں کتابیں شائع ہوئی ہیں۔ چند کتابوں کے نام یہ ہیں:</w:t>
      </w:r>
    </w:p>
    <w:p>
      <w:pPr>
        <w:jc w:val="both"/>
        <w:bidi w:val="1"/>
      </w:pPr>
      <w:r>
        <w:rPr>
          <w:rFonts w:ascii="Jameel Noori Nastaleeq" w:hAnsi="Jameel Noori Nastaleeq"/>
          <w:rtl w:val="1"/>
          <w:rFonts w:cs="Jameel Noori Nastaleeq"/>
        </w:rPr>
        <w:t>Eclipses of the Sun and Moon (1937)  by Sir F.W. Dyson</w:t>
      </w:r>
    </w:p>
    <w:p>
      <w:pPr>
        <w:jc w:val="both"/>
        <w:bidi w:val="1"/>
      </w:pPr>
      <w:r>
        <w:rPr>
          <w:rFonts w:ascii="Jameel Noori Nastaleeq" w:hAnsi="Jameel Noori Nastaleeq"/>
          <w:rtl w:val="1"/>
          <w:rFonts w:cs="Jameel Noori Nastaleeq"/>
        </w:rPr>
        <w:t>Eclipse Phenomena in Astronomy (1969)  by F. Link</w:t>
      </w:r>
    </w:p>
    <w:p>
      <w:pPr>
        <w:jc w:val="both"/>
        <w:bidi w:val="1"/>
      </w:pPr>
      <w:r>
        <w:rPr>
          <w:rFonts w:ascii="Jameel Noori Nastaleeq" w:hAnsi="Jameel Noori Nastaleeq"/>
          <w:rtl w:val="1"/>
          <w:rFonts w:cs="Jameel Noori Nastaleeq"/>
        </w:rPr>
        <w:t>Eclipses in the Second Millennium BC (1954)  by G. Van Bergh</w:t>
      </w:r>
    </w:p>
    <w:p>
      <w:pPr>
        <w:jc w:val="both"/>
        <w:bidi w:val="1"/>
      </w:pPr>
      <w:r>
        <w:rPr>
          <w:rFonts w:ascii="Jameel Noori Nastaleeq" w:hAnsi="Jameel Noori Nastaleeq"/>
          <w:rtl w:val="1"/>
          <w:rFonts w:cs="Jameel Noori Nastaleeq"/>
        </w:rPr>
        <w:t>گرہن کی تاریخ کا پہلا دور وہ ہے جب کہ اس معاملے میں توہماتی عقائد کا رواج تھا۔ گرہن کا دوسرا دور موجودہ زمانے میں دور بین کی ایجاد (1608)  کے بعد شروع ہوا۔ گرہن کی تاریخ کا تیسرا دور وہ ہے جو اسلام کے ذریعہ انسان کے علم میں آیا، وہ یہ کہ گرہن کا تعلق نہ توہمات سے ہے اور نہ وہ صرف ایک مادی نوعیت کا فلکیاتی واقعہ ہے، بلکہ وہ خالقِ کائنات کے باشعور تخلیقی نظام کا ایک حصہ ہے۔ وہ خدا کی قدرتِ کاملہ کا ایک مظہر ہے، وہ انسان کے لیے خداوند ِ عالم کا ایک تعارف ہے، گرہن خاموش زبان میں خدا کی حکیمانہ تخلیق کا اعلان کررہا ہے۔</w:t>
      </w:r>
    </w:p>
    <w:p>
      <w:pPr>
        <w:jc w:val="both"/>
        <w:bidi w:val="1"/>
      </w:pPr>
      <w:r>
        <w:rPr>
          <w:rFonts w:ascii="Jameel Noori Nastaleeq" w:hAnsi="Jameel Noori Nastaleeq"/>
          <w:rtl w:val="1"/>
          <w:rFonts w:cs="Jameel Noori Nastaleeq"/>
        </w:rPr>
        <w:t>ہجرت کے بعد کا واقعہ ہے ۔ پیغمبر اسلام صلی اللہ علیہ وسلم کے صاحبزادہ ابراہیم مدینہ میں پیدا ہوئے۔ ڈیڑھ سال کی عمر میں شوال 10 ہجری 632)ء (  میں ان کا انتقال ہوگیا۔ اتفاق سے اسی دن سور ج گرہن پڑا۔ قدیم توہماتی رواج کے مطابق، مدینہ کے کچھ لوگوں نے کہا کہ یہ سورج گرہن پیغمبر کے بیٹے کی موت کی وجہ سے ہوا ہے۔ رسول اللہ صلی اللہ علیہ وسلم کو یہ بات بہت ناپسند ہوئی۔ آپ نے لوگوں کو جمع کرکے تقریر کی۔ آپ نے فرمایا: إنّ الشمس والقمر لا یخسفان لموت أحد من الناس، ولٰکنہما آیتان من آیات اللہ، فإذا رأیتموہا فصلّوا (صحیح البخاری، کتاب الکسوف)یعنی سورج اورچاند میں کسی انسان کی موت سے گرہن نہیں لگتا، وہ اللہ کی نشانیوں میں سے دو نشانیاں ہے۔ جب تم ایسا دیکھو تو نماز پڑھو۔</w:t>
      </w:r>
    </w:p>
    <w:p>
      <w:pPr>
        <w:jc w:val="both"/>
        <w:bidi w:val="1"/>
      </w:pPr>
      <w:r>
        <w:rPr>
          <w:rFonts w:ascii="Jameel Noori Nastaleeq" w:hAnsi="Jameel Noori Nastaleeq"/>
          <w:rtl w:val="1"/>
          <w:rFonts w:cs="Jameel Noori Nastaleeq"/>
        </w:rPr>
        <w:t>’’چاند گرہن اور سورج گرہن خدا کی نشانیوں میں سے دونشانیاں ہیں‘‘— یہ کوئی سادہ بات نہیں۔ یہ دراصل اس معاملے کے اصل معنوی پہلو کی طرف اشارہ ہے۔ اس کا مطلب یہ ہے کہ چاند گرہن اور سورج گرہن جس طرح ہوتا ہے، اس پر غور کیا جائے تو وہ آدمی کے لئے خدا کی دریافت کا ذریعہ بن جائے گا۔ وہ سادہ طورپر فلکیاتی نشانی کے بجائے، زیادہ گہرے معنوں میں خدائی نشانی ثابت ہوگا۔</w:t>
      </w:r>
    </w:p>
    <w:p>
      <w:pPr>
        <w:jc w:val="both"/>
        <w:bidi w:val="1"/>
      </w:pPr>
      <w:r>
        <w:rPr>
          <w:rFonts w:ascii="Jameel Noori Nastaleeq" w:hAnsi="Jameel Noori Nastaleeq"/>
          <w:rtl w:val="1"/>
          <w:rFonts w:cs="Jameel Noori Nastaleeq"/>
        </w:rPr>
        <w:t>چاند گرہن یا سورج گرہن ایک انوکھا تخلیقی معجزہ ہے، اس کے پیچھے خالقِ کائنات کی معجزانہ صنّاعی نظر آتی ہے۔ جیسا کہ عرض کیاگیا، گرہن اُس وقت پیش آتا ہے جب کہ تین خلائی اجسام، زمین، چاند، سورج،گردش کرتے ہوئے ایک سیدھ میں آجائیں۔ تینوں کے سائز میں بہت زیادہ فرق ہے۔ چاند کو اگر سرسوں کے دانے کے برابر سمجھا جائے تو اس کے مقابلے میں زمین فٹ بال کے برابر ہوگی اور سورج ہمالیہ پہاڑ سے بھی زیادہ بڑا ہوگا۔</w:t>
      </w:r>
    </w:p>
    <w:p>
      <w:pPr>
        <w:jc w:val="both"/>
        <w:bidi w:val="1"/>
      </w:pPr>
      <w:r>
        <w:rPr>
          <w:rFonts w:ascii="Jameel Noori Nastaleeq" w:hAnsi="Jameel Noori Nastaleeq"/>
          <w:rtl w:val="1"/>
          <w:rFonts w:cs="Jameel Noori Nastaleeq"/>
        </w:rPr>
        <w:t>یہ تین مختلف سائز کے اجسام حرکت کرتے ہوئے ایسے تناسب سے ایک سیدھ میں آجاتے ہیں کہ زمین سے دیکھنے والا ان کو یکساں سائز میں دیکھنے لگے۔ جب تینوں کے درمیان چاند ہو تو سورج گرہن واقع ہوگا۔ اور جب ان کے درمیان زمین ہو تو چاند گرہن واقع ہوگا۔ یہ وسیع خلا میں ایک انتہائی انوکھی پوزیشننگ کا معاملہ ہے:</w:t>
      </w:r>
    </w:p>
    <w:p>
      <w:pPr>
        <w:jc w:val="both"/>
        <w:bidi w:val="1"/>
      </w:pPr>
      <w:r>
        <w:rPr>
          <w:rFonts w:ascii="Jameel Noori Nastaleeq" w:hAnsi="Jameel Noori Nastaleeq"/>
          <w:rtl w:val="1"/>
          <w:rFonts w:cs="Jameel Noori Nastaleeq"/>
        </w:rPr>
        <w:t>It is a unique well- calculated positioning of three moving bodies, highly inequal in size, in the vast space.</w:t>
      </w:r>
    </w:p>
    <w:p>
      <w:pPr>
        <w:jc w:val="both"/>
        <w:bidi w:val="1"/>
      </w:pPr>
      <w:r>
        <w:rPr>
          <w:rFonts w:ascii="Jameel Noori Nastaleeq" w:hAnsi="Jameel Noori Nastaleeq"/>
          <w:rtl w:val="1"/>
          <w:rFonts w:cs="Jameel Noori Nastaleeq"/>
        </w:rPr>
        <w:t>گرہن (eclipse) اُس وقت واقع ہوتا ہے جب کہ وسیع خلا کے تین اَجرام، زمین، چاند، سورج، انتہائی متناسب دوری کے ساتھ بالکل ایک سیدھ میں آجائیں۔ یہ ایک انتہائی حیرت ناک ظاہرہ ہے۔ اس کا ذکر کرتے ہوئے انسائیکلوپیڈیا بریٹنکا کے مقالہ نگار نے لکھا ہے کہ — ایک انتہائی غیر معمولی توافق کی بنا پر سورج اور چاند کا سائز اور دوری ایسے ہو جاتے ہیں کہ زمین سے بظاہر ایسا دکھائی دیتا ہے گویا کہ دونوں بالکل برابر ہوں:</w:t>
      </w:r>
    </w:p>
    <w:p>
      <w:pPr>
        <w:jc w:val="both"/>
        <w:bidi w:val="1"/>
      </w:pPr>
      <w:r>
        <w:rPr>
          <w:rFonts w:ascii="Jameel Noori Nastaleeq" w:hAnsi="Jameel Noori Nastaleeq"/>
          <w:rtl w:val="1"/>
          <w:rFonts w:cs="Jameel Noori Nastaleeq"/>
        </w:rPr>
        <w:t>By a remarkable coincidence, the sizes and distances of the Sun and Moon are such that they appear as very nearly the same angular size as the earth. (EPB 6/189)</w:t>
      </w:r>
    </w:p>
    <w:p>
      <w:pPr>
        <w:jc w:val="both"/>
        <w:bidi w:val="1"/>
      </w:pPr>
      <w:r>
        <w:rPr>
          <w:rFonts w:ascii="Jameel Noori Nastaleeq" w:hAnsi="Jameel Noori Nastaleeq"/>
          <w:rtl w:val="1"/>
          <w:rFonts w:cs="Jameel Noori Nastaleeq"/>
        </w:rPr>
        <w:t>گرہن کے اِس عجیب واقعے کو مقالہ نگار نے محض اتفاق (coincidence)  قرار دیا ہے۔ مگر یہ بالکل غیر منطقی بات ہے۔ اِس قسم کا نادر اتفاق اولاً تو ممکن نہیںاور بالفرض اگر ایسا ہوجائے تو وہ بمشکل ایک بار ہوسکتا ہے، لیکن فلکیاتی تاریخ بتاتی ہے کہ گرہن کا یہ واقعہ لاکھوں برس سے اِسی طرح پابندی (regularity)کے ساتھ ہر سال پیش آرہا ہے۔ اِس قسم کی کامل باضابطگی ہر گز اتفاقاً نہیں ہوسکتی۔ یقینی طورپر وہ ایک قادرِ مطلق ہستی کی مسلسل کار فرمائی کے باعث ہی ممکن ہے۔ اتفاق کا لفظ اِس حیرت ناک فلکیاتی ظاہرے کی توجیہہ کے لیے آخری حد تک ناکافی ہے۔</w:t>
      </w:r>
    </w:p>
    <w:p>
      <w:pPr>
        <w:jc w:val="both"/>
        <w:bidi w:val="1"/>
      </w:pPr>
      <w:r>
        <w:rPr>
          <w:rFonts w:ascii="Jameel Noori Nastaleeq" w:hAnsi="Jameel Noori Nastaleeq"/>
          <w:rtl w:val="1"/>
          <w:rFonts w:cs="Jameel Noori Nastaleeq"/>
        </w:rPr>
        <w:t>گرہن، خلا میں پیش آنے والے اُن بے شمار معجزاتی واقعات میں سے ایک ہے جن کے بارے میں قرآن میں یہ الفاظ آئے ہیں: ذلک تقدیر العزیز العلیم (یٰس: 38 ) یعنی یہ عزیز اور علیم خدا کا مقرر کیا ہوا اندازہ ہے:</w:t>
      </w:r>
    </w:p>
    <w:p>
      <w:pPr>
        <w:jc w:val="both"/>
        <w:bidi w:val="1"/>
      </w:pPr>
      <w:r>
        <w:rPr>
          <w:rFonts w:ascii="Jameel Noori Nastaleeq" w:hAnsi="Jameel Noori Nastaleeq"/>
          <w:rtl w:val="1"/>
          <w:rFonts w:cs="Jameel Noori Nastaleeq"/>
        </w:rPr>
        <w:t>That is the dispostion of the Almighty, the All Knowing.</w:t>
      </w:r>
    </w:p>
    <w:p>
      <w:pPr>
        <w:jc w:val="both"/>
        <w:bidi w:val="1"/>
      </w:pPr>
      <w:r>
        <w:rPr>
          <w:rFonts w:ascii="Jameel Noori Nastaleeq" w:hAnsi="Jameel Noori Nastaleeq"/>
          <w:rtl w:val="1"/>
          <w:rFonts w:cs="Jameel Noori Nastaleeq"/>
        </w:rPr>
        <w:t>وسیع خلا میں بے شمار اجزا ہیں۔ یہ تمام اجزا مکمل طورپر خداوند ِ عالم کے کنٹرول میں ہیں۔ سیاروں اور ستاروں کی گردش انتہائی حد تک خدا کے مقرر ضابطہ کی پابندی میں ہوتی ہے۔ شمسی نظام اِسی کا ایک نمونہ ہے جس کے اندر ہماری زمین واقع ہے۔ یہ نظام اپنی خاموش زبان میں اعلان کررہا ہے کہ اِس کائنات کا ایک قادرِ مطلق خدا ہے جو وسیع خلا میں اُن پر کامل کنٹرول کئے ہوئے ہے۔</w:t>
      </w:r>
    </w:p>
    <w:p>
      <w:pPr>
        <w:jc w:val="both"/>
        <w:bidi w:val="1"/>
      </w:pPr>
      <w:r>
        <w:rPr>
          <w:rFonts w:ascii="Jameel Noori Nastaleeq" w:hAnsi="Jameel Noori Nastaleeq"/>
          <w:rtl w:val="1"/>
          <w:rFonts w:cs="Jameel Noori Nastaleeq"/>
        </w:rPr>
        <w:t>اِنھیں معجزاتی واقعات میں سے ایک گرہن کا واقعہ ہے۔ سورج گرہن اور چاند گرہن ہمارے قریبی مشاہدے کی چیزیں ہیں۔ لوگ اُس کو عجوبہ کے طورپر یا زیادہ سے زیادہ ایک فلکیاتی کورس کے طورپر دیکھتے ہیں۔ مگر حقیقت یہ ہے کہ پیغمبر اسلام کے الفاظ میں، وہ خدا کی ایک عظیم نشانی ہے۔ اِسی لیے اسلام میں یہ تعلیم دی گئی ہے کہ جب گرہن واقع ہو تو لوگ خدا کی عبادت کریں۔ اِس عبادت کو صلاۃِ کُسوف اور صلاۃِ خُسوف کہاجاتا ہے۔ گرہن کے وقت خدا کی عبادت کرنا اِس بات کا اعتراف ہے کہ گرہن ایک خدائی ظاہرہ ہے، نہ کہ محض ایک فلکیاتی ظاہرہ۔</w:t>
      </w:r>
    </w:p>
    <w:p>
      <w:pPr>
        <w:pStyle w:val="Heading1"/>
        <w:jc w:val="right"/>
        <w:bidi w:val="1"/>
      </w:pPr>
      <w:r>
        <w:rPr>
          <w:rFonts w:ascii="Jameel Noori Nastaleeq" w:hAnsi="Jameel Noori Nastaleeq"/>
          <w:rtl w:val="1"/>
          <w:rFonts w:cs="Jameel Noori Nastaleeq"/>
        </w:rPr>
        <w:t>دورِ جدید کا شجرِ ممنوعہ</w:t>
      </w:r>
    </w:p>
    <w:p>
      <w:pPr>
        <w:jc w:val="both"/>
        <w:bidi w:val="1"/>
      </w:pPr>
      <w:r>
        <w:rPr>
          <w:rFonts w:ascii="Jameel Noori Nastaleeq" w:hAnsi="Jameel Noori Nastaleeq"/>
          <w:rtl w:val="1"/>
          <w:rFonts w:cs="Jameel Noori Nastaleeq"/>
        </w:rPr>
        <w:t>اللہ تعالیٰ نے پہلے انسان (آدم) کو پیدا کیا تو اُن کو جنت میں آباد کیا۔ پوری جنت ان کے لیے کھلی ہوئی تھی۔ لیکن وہاںایک درخت تھا جو اس سے مستثنی تھا۔ اُن کو ہدایت دی گئی کہ وہ اِس درخت کے پاس نہ جائیں اور اِس کا پھل نہ کھائیں۔ لیکن وہ اس ہدایت پر قائم نہ رہ سکے اور جنت کے اُس شجرِ ممنوعہ کا پھل کھالیا۔ اِس کے بعد وہ جنت سے نکال دئے گئے۔</w:t>
      </w:r>
    </w:p>
    <w:p>
      <w:pPr>
        <w:jc w:val="both"/>
        <w:bidi w:val="1"/>
      </w:pPr>
      <w:r>
        <w:rPr>
          <w:rFonts w:ascii="Jameel Noori Nastaleeq" w:hAnsi="Jameel Noori Nastaleeq"/>
          <w:rtl w:val="1"/>
          <w:rFonts w:cs="Jameel Noori Nastaleeq"/>
        </w:rPr>
        <w:t>شجرِ ممنوعہ ( forbidden tree)  کا تعلق صرف ایک مخصوص درخت سے نہیں۔ اپنی حقیقت کے اعتبار سے وہ سورس آف ڈسٹریکشن (source of  distraction) کا نام ہے۔ اِس اعتبار سے دیکھئے تو ہر دور کا ایک شجرِ ممنوعہ ہوتا ہے۔ موجودہ زمانے کا بھی ایک شجرِ ممنوعہ ہے، اور وہ وہی چیز ہے جس کو موبائل (mobile)  کہاجاتاہے۔</w:t>
      </w:r>
    </w:p>
    <w:p>
      <w:pPr>
        <w:jc w:val="both"/>
        <w:bidi w:val="1"/>
      </w:pPr>
      <w:r>
        <w:rPr>
          <w:rFonts w:ascii="Jameel Noori Nastaleeq" w:hAnsi="Jameel Noori Nastaleeq"/>
          <w:rtl w:val="1"/>
          <w:rFonts w:cs="Jameel Noori Nastaleeq"/>
        </w:rPr>
        <w:t>آج کل لوگوں کا حال یہ ہے کہ ہر آدمی کی جیب میںموبائل ہوتا ہے۔ اس کا ذہن مسلسل طورپر اِسی موبائل میں مشغول رہتا ہے۔ وہ مجلس میں ہو یا مسجد میں ہو، وہ کسی جلسے میں ہو یا حالت ِ سفر میں ہو، ہر جگہ اور ہر وقت وہ اپنے موبائل میں مشغول رہتا ہے۔ اِس طرح موبائل موجودہ زمانے میں ڈسٹریکشن (distraction)کا سب سے بڑاسبب بن گیا ہے۔ لوگ موبائل کے ذریعے سطحی باتوں میں مشغول رہتے ہیں، گہری باتوں کے بارے میں سوچنے کا اُن کے پاس وقت ہی نہیں۔ اِس موبائل کلچر نے تمام عورتوں اور مردوں کو معرفت سے محروم کردیا ہے۔ معاملات میں گہری سوچ سے وہ آشنا نہیں، وہ تجزیہ (analysis) کی صلاحیت سے محروم ہوگئے ہیں۔</w:t>
      </w:r>
    </w:p>
    <w:p>
      <w:pPr>
        <w:jc w:val="both"/>
        <w:bidi w:val="1"/>
      </w:pPr>
      <w:r>
        <w:rPr>
          <w:rFonts w:ascii="Jameel Noori Nastaleeq" w:hAnsi="Jameel Noori Nastaleeq"/>
          <w:rtl w:val="1"/>
          <w:rFonts w:cs="Jameel Noori Nastaleeq"/>
        </w:rPr>
        <w:t>کسی بھی شخص سے بات کیجئے تو وہ گہری عقل کی کوئی بات نہیں کہہ پائے گا۔ ہر آدمی کا ذہن کنفیوژن کا جنگل بناہوا ہے۔ ہر آدمی بے شعوری کی حالت میں جی رہا ہے۔ زندگی ہمارے لیے ایک نہایت قیمتی موقع ہے، لیکن لوگ اِس موقع کے اعلیٰ استعمال سے محروم ہو رہے ہیں۔ اور موجودہ زمانے میں اِس کا سب سے بڑا سبب بلا شبہہ موبائل ہے۔ اِس عموم میں اگر کوئی استثناء ہے تو وہ ایک فی صد سے بھی کم ہے۔</w:t>
      </w:r>
    </w:p>
    <w:p>
      <w:pPr>
        <w:pStyle w:val="Heading1"/>
        <w:jc w:val="right"/>
        <w:bidi w:val="1"/>
      </w:pPr>
      <w:r>
        <w:rPr>
          <w:rFonts w:ascii="Jameel Noori Nastaleeq" w:hAnsi="Jameel Noori Nastaleeq"/>
          <w:rtl w:val="1"/>
          <w:rFonts w:cs="Jameel Noori Nastaleeq"/>
        </w:rPr>
        <w:t>کارٹونسٹ کے لیے تحفہ</w:t>
      </w:r>
    </w:p>
    <w:p>
      <w:pPr>
        <w:jc w:val="both"/>
        <w:bidi w:val="1"/>
      </w:pPr>
      <w:r>
        <w:rPr>
          <w:rFonts w:ascii="Jameel Noori Nastaleeq" w:hAnsi="Jameel Noori Nastaleeq"/>
          <w:rtl w:val="1"/>
          <w:rFonts w:cs="Jameel Noori Nastaleeq"/>
        </w:rPr>
        <w:t>8  فروری 2010 کو نئی دہلی میں ایک تعلیم یافتہ نو مسلم سے ملاقات ہوئی۔ ان کا نام یہ ہے: عبد الواحد (Abdul Wahid Pederson)۔ وہ ڈنمارک کی راجدھانی کوپن ہیگن (Copenhagen) میں رہتے ہیں۔ ان سے پہلی ملاقات اکتوبر 2009 میں دوحہ (قطر) کی انٹرنیشنل کانفرنس میں ہوئی تھی۔ 8 فروری 2010 کی ملاقات میں انھوں نے ہمارے یہاں کا مطبوعہ اسلامی لٹریچر لیا، تاکہ وہ اس کو ڈنمارک کے لوگوں تک پہنچائیں۔</w:t>
      </w:r>
    </w:p>
    <w:p>
      <w:pPr>
        <w:jc w:val="both"/>
        <w:bidi w:val="1"/>
      </w:pPr>
      <w:r>
        <w:rPr>
          <w:rFonts w:ascii="Jameel Noori Nastaleeq" w:hAnsi="Jameel Noori Nastaleeq"/>
          <w:rtl w:val="1"/>
          <w:rFonts w:cs="Jameel Noori Nastaleeq"/>
        </w:rPr>
        <w:t>گفتگو کے دوران میں نے کہا کہ عرصے سے میری تمنا تھی کہ ڈنمارک کے اُس کارٹونسٹ کو سیرت کے موضوع پر ایک کتاب پہنچائی جائے جس کا ایک کارٹون ڈنمارک کے ایک اخبار میں چھپا تھا۔ انھوںنے کہا کہ مجھے اِس سے اتفاق ہے۔ پھر میں نے ان کو سیرتِ رسول کے موضوع پر اپنی تازہ مطبوعہ کتاب ’’پرافٹ آف پیس‘‘ (The Prophet of Peace)  کے دو نسخے دئے جو حال میں انٹرنیشنل اشاعتی ادارہ پنگوئن بکس (Penguin Books)  نے شائع کی ہے۔ انھوںنے کہا کہ میں ان شاء اللہ قرآن کا انگریزی ترجمہ اور یہ کتاب دستی طورپر مذکورہ کارٹونسٹ تک پہنچاؤں گا۔مسٹر عبدالواحد نے بتایا کہ کار ٹون کو لے کرمسلم دنیا میں جو احتجاج کیا گیا، اُس سے باہر کے مسلمانوں میں یہ ذہن بنا کہ ڈنمارک کے لوگ اسلام کے مخالف ہیں، مگر یہ بات خلافِ واقعہ ہے۔ ڈنمارک کے لوگ بہت سادہ مزاج کے ہوتے ہیں۔ وہاں تیزی سے اسلام پھیل رہا ہے اور وہاں کے بہت سے لوگوں نے اسلام قبول کیا ہے۔</w:t>
      </w:r>
    </w:p>
    <w:p>
      <w:pPr>
        <w:jc w:val="both"/>
        <w:bidi w:val="1"/>
      </w:pPr>
      <w:r>
        <w:rPr>
          <w:rFonts w:ascii="Jameel Noori Nastaleeq" w:hAnsi="Jameel Noori Nastaleeq"/>
          <w:rtl w:val="1"/>
          <w:rFonts w:cs="Jameel Noori Nastaleeq"/>
        </w:rPr>
        <w:t>احتجاج اور مظاہرے کا طریقہ بلاشبہہ ایک غیر اسلامی طریقہ ہے۔ صحیح یہ ہے کہ اگر کارٹون جیسا کوئی واقعہ پیش آئے تو اس کو دعوت کے ایک موقع کے طورپر لیا جائے اور لوگوں تک اسلام کا مثبت پیغام پہنچایا جائے۔ اِسی کو قرآن میں اعراض (avoidance)  کہاگیا ہے۔ اعراض کی پالیسی کے بغیر دعوت کاکام موثر طورپر انجام نہیں دیا جاسکتا۔ حقیقت یہ ہے کہ دعوت کے عمل میںاعراض کی اہمیت اتنی ہی زیادہ ہے، جتنا کہ خود دعوت کی اہمیت۔</w:t>
      </w:r>
    </w:p>
    <w:p>
      <w:pPr>
        <w:pStyle w:val="Heading1"/>
        <w:jc w:val="right"/>
        <w:bidi w:val="1"/>
      </w:pPr>
      <w:r>
        <w:rPr>
          <w:rFonts w:ascii="Jameel Noori Nastaleeq" w:hAnsi="Jameel Noori Nastaleeq"/>
          <w:rtl w:val="1"/>
          <w:rFonts w:cs="Jameel Noori Nastaleeq"/>
        </w:rPr>
        <w:t>سیاسی فتنہ</w:t>
      </w:r>
    </w:p>
    <w:p>
      <w:pPr>
        <w:jc w:val="both"/>
        <w:bidi w:val="1"/>
      </w:pPr>
      <w:r>
        <w:rPr>
          <w:rFonts w:ascii="Jameel Noori Nastaleeq" w:hAnsi="Jameel Noori Nastaleeq"/>
          <w:rtl w:val="1"/>
          <w:rFonts w:cs="Jameel Noori Nastaleeq"/>
        </w:rPr>
        <w:t>حدیث کی کتابوں میں کثرت سے ایسی روایتیں ہیں جن میں رسول اللہ صلی اللہ علیہ وسلم نے امت کو یہ ہدایت دی کہ تم لوگ سیاسی بگاڑ کے مسئلے کو لے کر حکمرانوں سے ہر گز ٹکراؤ نہ کرنا۔ اِس سلسلے میں حضرت ثوبان بن یجدد کی ایک روایت میں یہ الفاظ آئے ہیں:   إذا وُضع السیف فی أمّتی، لم یُرفع عنہا إلی یوم القیامۃ (رواہ احمد وابو داؤد، بحوالہ مشکاۃ المصابیح، رقم الحدیث: 5406 )یعنی جب میری امت کے اندر تلوار داخل کی جائے گی تو اس کے بعد وہ قیامت تک اُس سے اٹھائی نہیں جائے گی۔</w:t>
      </w:r>
    </w:p>
    <w:p>
      <w:pPr>
        <w:jc w:val="both"/>
        <w:bidi w:val="1"/>
      </w:pPr>
      <w:r>
        <w:rPr>
          <w:rFonts w:ascii="Jameel Noori Nastaleeq" w:hAnsi="Jameel Noori Nastaleeq"/>
          <w:rtl w:val="1"/>
          <w:rFonts w:cs="Jameel Noori Nastaleeq"/>
        </w:rPr>
        <w:t>اِس حدیث میں سادہ طورپر صرف ایک اخلاقی تعلیم نہیں ہے، بلکہ اس میں ایک نہایت گہری سیاسی حکمت چھپی ہوئی ہے۔ اگر چہ اِس حکمت کو پوری تاریخ میں کوئی شخص دریافت نہ کرسکا۔ اِسی کا یہ نتیجہ ہے کہ امت کے اندر حضرت عثمان کے زمانے میں تلوار داخل ہوئی تو اب تک وہ امت سے رفع نہ ہوسکی۔</w:t>
      </w:r>
    </w:p>
    <w:p>
      <w:pPr>
        <w:jc w:val="both"/>
        <w:bidi w:val="1"/>
      </w:pPr>
      <w:r>
        <w:rPr>
          <w:rFonts w:ascii="Jameel Noori Nastaleeq" w:hAnsi="Jameel Noori Nastaleeq"/>
          <w:rtl w:val="1"/>
          <w:rFonts w:cs="Jameel Noori Nastaleeq"/>
        </w:rPr>
        <w:t>جن مسلمانوں نے حضرت عثمان کو قتل کیا، انھوں نے کیوں ایسا کیا۔ اس کا سبب یہ تھا کہ ان کو حضرت عثمان آئڈیل سیاست کے معیار پر کم دکھائی دئے۔ مگر یہ معاملہ حضرت عثمان پر نہیں رکا۔ اس کے بعد دوبارہ سیاسی معیار کو لے کر حضرت علی کو شہید کردیاگیا، اِسی معیار کی بنیاد پر لوگوں نے حضرت معاویہ سے جنگ کی، اِسی معیار کی بنیاد پر حضرت حسین کا ٹکراؤ یزید کے ساتھ پیش آیا، وغیرہ۔</w:t>
      </w:r>
    </w:p>
    <w:p>
      <w:pPr>
        <w:jc w:val="both"/>
        <w:bidi w:val="1"/>
      </w:pPr>
      <w:r>
        <w:rPr>
          <w:rFonts w:ascii="Jameel Noori Nastaleeq" w:hAnsi="Jameel Noori Nastaleeq"/>
          <w:rtl w:val="1"/>
          <w:rFonts w:cs="Jameel Noori Nastaleeq"/>
        </w:rPr>
        <w:t>اصل یہ ہے کہ قانونِ فطرت کے مطابق، اِس دنیامیں کوئی بھی سیاسی نظام آئڈیل نہیںہوسکتا۔ سیاسی نظام کے معاملے میں ہمارے لیے صرف ایک ہی ممکن انتخاب ہے، وہ یہ کہ سیاسی نظام کو آئڈیل سے نہ ناپیں، بلکہ آئڈیل سے کم (less than ideal) پر راضی ہوجائیں۔ ایسا نہ کیا جائے تو ایک حکمراں کو ہٹانے کے بعد جو دوسرا حکمراں آئے گا، وہ بھی لوگوں کو آئیڈیل سے کم دکھائی دے گا، اِس طرح نئے حکمراں سے دوبارہ لڑائی شروع ہو جائے گی اور پھر وہ کبھی ختم نہ ہوگی۔ مذکورہ حدیث کا مطلب یہ ہے کہ تم لوگ اِس معاملے میں پریکٹکل وزڈم (practical wisdom) کا طریقہ اختیار کرو، اور موجودہ حکمراں پر راضی رہتے ہوئے غیر سیاسی دائرے میں تعمیر اور ترقی کا کام جاری رکھو۔</w:t>
      </w:r>
    </w:p>
    <w:p>
      <w:pPr>
        <w:pStyle w:val="Heading1"/>
        <w:jc w:val="right"/>
        <w:bidi w:val="1"/>
      </w:pPr>
      <w:r>
        <w:rPr>
          <w:rFonts w:ascii="Jameel Noori Nastaleeq" w:hAnsi="Jameel Noori Nastaleeq"/>
          <w:rtl w:val="1"/>
          <w:rFonts w:cs="Jameel Noori Nastaleeq"/>
        </w:rPr>
        <w:t>امن، انصاف</w:t>
      </w:r>
    </w:p>
    <w:p>
      <w:pPr>
        <w:jc w:val="both"/>
        <w:bidi w:val="1"/>
      </w:pPr>
      <w:r>
        <w:rPr>
          <w:rFonts w:ascii="Jameel Noori Nastaleeq" w:hAnsi="Jameel Noori Nastaleeq"/>
          <w:rtl w:val="1"/>
          <w:rFonts w:cs="Jameel Noori Nastaleeq"/>
        </w:rPr>
        <w:t>انسان کو امن (peace) کی ضروت ہے اور انصاف (justice)  کی ضرورت۔ بہتر سماج کے قیام کے لیے دونوں یکساں طورپر ضروری ہیں۔ اب سوال یہ ہے کہ دونوں کو کس طرح حاصل کیا جائے۔ عام تصور یہ ہے کہ لوگوں کو پہلے انصاف دیا جائے، اس کے بعد وہ اپنے آپ امن کے مطابق رہنے لگیں گے۔ مگر یہ سوچ فطرت کے نظام کے خلاف ہے۔ اِس دنیا میں کسی کو کوئی چیز صرف فطرت کے قانون کی پیروی کرکے مل سکتی ہے۔ فطرت کے نظام کی خلاف ورزی کرنے والوں کو اِس دنیا میں کچھ ملنے والا نہیں۔فطرت کے نظام کے مطابق، امن کا فائدہ صرف یہ ہے کہ وہ مواقع (opportunities) کو کھولتا ہے۔ اور انصاف کے حصول کا ذریعہ یہ ہے کہ اِن مواقع کو دانش مندی کے ساتھ استعمال کیا جائے۔ امن کا تعلق خارجی مواقع سے ہے، اور انصاف کا تعلق خود اپنی جدوجہد سے۔ تاریخ میں جب بھی کسی کو امن اور انصاف ملا ہے، اِسی فطری اصول کی پیروی کے ذریعے ملا ہے۔ اِس اصول کی خلاف ورزی کرنے والوں کو اِس دنیا میں کبھی نہ امن ملا ہے اور نہ انصاف۔</w:t>
      </w:r>
    </w:p>
    <w:p>
      <w:pPr>
        <w:jc w:val="both"/>
        <w:bidi w:val="1"/>
      </w:pPr>
      <w:r>
        <w:rPr>
          <w:rFonts w:ascii="Jameel Noori Nastaleeq" w:hAnsi="Jameel Noori Nastaleeq"/>
          <w:rtl w:val="1"/>
          <w:rFonts w:cs="Jameel Noori Nastaleeq"/>
        </w:rPr>
        <w:t>جب بھی کوئی گروہ انصاف سے محروم ہو تو اس کا سبب ہمیشہ یہ ہوتا ہے کہ اس نے انصاف کو پانے کے لیے اپنا حصہ ادا نہیں کیا۔ اگر آپ کا یہ احساس ہو کہ آپ انصاف سے محروم ہیں تو براہِ راست انصاف کے لیے لڑائی نہ چھیڑیئے، بلکہ یک طرفہ طورپر صبر کی پالیسی اختیار کرکے امن قائم کیجئے۔ امن کے قائم کرتے ہی یہ ہوگا کہ مواقع اور امکانات کے تمام راستے آپ کے لیے کھل جائیں گے۔ آپ کے لئے یہ ممکن ہوجائے گا کہ آپ اِن مواقع اوراِن امکانات کو استعمال کرتے ہوئے حصولِ انصاف کی نتیجہ خیز جدوجہد شروع کردیں۔ یہی اِس دنیا میں حکمتِ حیات ہے۔ جو شخص یا گروہ اِس دنیا میں کچھ پانا چاہتا ہے، اُس کو سب سے پہلے یہ کرنا ہوگا کہ وہ یک طرفہ طورپر ٹکراؤ کا طریقہ ختم کردے، اور پھر ذاتی تعمیر کے ذریعے انصاف کے حصول کی جدوجہد کرے— موجودہ دنیا میں امن پہلا قدم ہے اور انصاف دوسرا قدم۔ جو لوگ پہلا قدم نہ اٹھائیں، اُن کے لیے دوسرا قدم اِس دنیا میں مقدر نہیں۔</w:t>
      </w:r>
    </w:p>
    <w:p>
      <w:pPr>
        <w:pStyle w:val="Heading1"/>
        <w:jc w:val="right"/>
        <w:bidi w:val="1"/>
      </w:pPr>
      <w:r>
        <w:rPr>
          <w:rFonts w:ascii="Jameel Noori Nastaleeq" w:hAnsi="Jameel Noori Nastaleeq"/>
          <w:rtl w:val="1"/>
          <w:rFonts w:cs="Jameel Noori Nastaleeq"/>
        </w:rPr>
        <w:t>بچوں کا بگاڑ</w:t>
      </w:r>
    </w:p>
    <w:p>
      <w:pPr>
        <w:jc w:val="both"/>
        <w:bidi w:val="1"/>
      </w:pPr>
      <w:r>
        <w:rPr>
          <w:rFonts w:ascii="Jameel Noori Nastaleeq" w:hAnsi="Jameel Noori Nastaleeq"/>
          <w:rtl w:val="1"/>
          <w:rFonts w:cs="Jameel Noori Nastaleeq"/>
        </w:rPr>
        <w:t>ایک صاحب نے کہا کہ آج کل والدین عام طورپر یہ شکایت کرتے ہیں کہ اُن کے بچے بگڑ گئے ہیں۔ اِس کا ذمے دار وہ سب سے زیادہ ٹی وی کو بتاتے ہیں۔ ان کا خیال ہے کہ ٹی وی نے ان کے بچوں کو بگاڑ دیا ہے۔ انھوںنے پوچھا کہ اِس بارے میں آپ کی کیا رائے ہے۔</w:t>
      </w:r>
    </w:p>
    <w:p>
      <w:pPr>
        <w:jc w:val="both"/>
        <w:bidi w:val="1"/>
      </w:pPr>
      <w:r>
        <w:rPr>
          <w:rFonts w:ascii="Jameel Noori Nastaleeq" w:hAnsi="Jameel Noori Nastaleeq"/>
          <w:rtl w:val="1"/>
          <w:rFonts w:cs="Jameel Noori Nastaleeq"/>
        </w:rPr>
        <w:t>میںنے کہا کہ یہ سارا معاملہ اگر ٹی وی کا معاملہ ہے تو والدین کیوں اپنے گھر میں ٹی وی رکھتے ہیں۔ بچے خود خرید کر ٹی وی نہیں لاتے۔ یہ والدین ہیں جو بچوں کو خوش کرنے کے لیے ٹی وی لاکر اپنے گھر میں رکھتے ہیں۔ اِس لیے اِس معاملے میں اصل ذمے دار خود والدین ہیں، نہ کہ بچے۔</w:t>
      </w:r>
    </w:p>
    <w:p>
      <w:pPr>
        <w:jc w:val="both"/>
        <w:bidi w:val="1"/>
      </w:pPr>
      <w:r>
        <w:rPr>
          <w:rFonts w:ascii="Jameel Noori Nastaleeq" w:hAnsi="Jameel Noori Nastaleeq"/>
          <w:rtl w:val="1"/>
          <w:rFonts w:cs="Jameel Noori Nastaleeq"/>
        </w:rPr>
        <w:t>حقیقت یہ ہے کہ بچوں کے بگاڑ کا اصل سبب لاڈ پیار (pampering)  ہے۔ والدین کا نظریہ اپنے بچوں کے بارے میں یہ ہوتا ہے کہ ان کی ہر خواہش کو پورا کیا جائے۔ بچے جب تک چھوٹے ہیں، ان کی خواہش کھانے اور کپڑے جیسی چیزوں تک محدود رہتی ہے۔ اِس لیے چھوٹی عمر میں والدین اپنے نظریے کی غلطی سمجھ نہیں پاتے ، لیکن جب بچے بڑے ہوتے ہیں تو اُن کی دلچسپیاں بڑھ جاتی ہیں۔ اب وہ دوستی اور آؤٹنگ اور کلب اور لو افیئر (love affair)جیسی چیزوں کی طرف دوڑنے لگتے ہیں۔ جب ایسا ہوتا ہے تو والدین روک ٹوک کرتے ہیں، مگر بچے ان کی روک ٹوک کو قبول نہیں کرتے۔ یہ بلاشبہہ خود والدین کی غفلت کا نتیجہ ہے۔</w:t>
      </w:r>
    </w:p>
    <w:p>
      <w:pPr>
        <w:jc w:val="both"/>
        <w:bidi w:val="1"/>
      </w:pPr>
      <w:r>
        <w:rPr>
          <w:rFonts w:ascii="Jameel Noori Nastaleeq" w:hAnsi="Jameel Noori Nastaleeq"/>
          <w:rtl w:val="1"/>
          <w:rFonts w:cs="Jameel Noori Nastaleeq"/>
        </w:rPr>
        <w:t>چھوٹی عمر میں والدین نے اپنے بچوں کے اندر یہ ذہن بنایا کہ میری ہر خواہش پوری ہونی چاہیے۔ بالغ ہونے کے بعد اِس مزاج نے مزید ترقی کی۔ اب وہ اپنی خواہش کو پورا کرنے کے لیے اُن چیزوں کی طرف جانے لگے جو والدین کو پسند نہیں۔</w:t>
      </w:r>
    </w:p>
    <w:p>
      <w:pPr>
        <w:jc w:val="both"/>
        <w:bidi w:val="1"/>
      </w:pPr>
      <w:r>
        <w:rPr>
          <w:rFonts w:ascii="Jameel Noori Nastaleeq" w:hAnsi="Jameel Noori Nastaleeq"/>
          <w:rtl w:val="1"/>
          <w:rFonts w:cs="Jameel Noori Nastaleeq"/>
        </w:rPr>
        <w:t>مگر سوال یہ ہے کہ ’’میری خواہش سب کچھ ہے‘‘کا مزاج بچوں کے اندر کس نے پیدا کیا، یہ خود والدین نے اپنے لاڈ پیار سے پیدا کیا۔ حقیقت یہ ہے کہ اِس معاملے میں والدین اپنے بچوں کے ساتھ محبت کے نام پر دشمنی کا کردار ادا کررہے ہیں۔</w:t>
      </w:r>
    </w:p>
    <w:p>
      <w:pPr>
        <w:pStyle w:val="Heading1"/>
        <w:jc w:val="right"/>
        <w:bidi w:val="1"/>
      </w:pPr>
      <w:r>
        <w:rPr>
          <w:rFonts w:ascii="Jameel Noori Nastaleeq" w:hAnsi="Jameel Noori Nastaleeq"/>
          <w:rtl w:val="1"/>
          <w:rFonts w:cs="Jameel Noori Nastaleeq"/>
        </w:rPr>
        <w:t>مواقع سے بے خبری</w:t>
      </w:r>
    </w:p>
    <w:p>
      <w:pPr>
        <w:jc w:val="both"/>
        <w:bidi w:val="1"/>
      </w:pPr>
      <w:r>
        <w:rPr>
          <w:rFonts w:ascii="Jameel Noori Nastaleeq" w:hAnsi="Jameel Noori Nastaleeq"/>
          <w:rtl w:val="1"/>
          <w:rFonts w:cs="Jameel Noori Nastaleeq"/>
        </w:rPr>
        <w:t>ایک نائجیریا نژاد مسلم نوجوان عمر فاروق عبد المطلب (عمر 23  سال) نے ایک امریکی جہاز کے اندر بم دھماکہ کرنے کی کوشش کی۔ وہ کامیاب نہ ہوسکااور اس کو گرفتار کرلیاگیا۔</w:t>
      </w:r>
    </w:p>
    <w:p>
      <w:pPr>
        <w:jc w:val="both"/>
        <w:bidi w:val="1"/>
      </w:pPr>
      <w:r>
        <w:rPr>
          <w:rFonts w:ascii="Jameel Noori Nastaleeq" w:hAnsi="Jameel Noori Nastaleeq"/>
          <w:rtl w:val="1"/>
          <w:rFonts w:cs="Jameel Noori Nastaleeq"/>
        </w:rPr>
        <w:t>ٹائمس آف انڈیا (31 دسمبر2009 ) میں شائع شدہ پی ٹی آئی کی رپورٹ کے مطابق، مذکورہ مسلم نوجوان نے کہا کہ— میں سمجھ سکتا ہوں کہ کس طرح عظیم جہاد پیش آئے گا۔ کس طرح مسلمان، ان شاء اللہ، جیتیں گے اور ساری دنیا پر حکومت کریں گے، اور عظیم ترین ایمپائر کو دوبارہ قائم کریں گے:</w:t>
      </w:r>
    </w:p>
    <w:p>
      <w:pPr>
        <w:jc w:val="both"/>
        <w:bidi w:val="1"/>
      </w:pPr>
      <w:r>
        <w:rPr>
          <w:rFonts w:ascii="Jameel Noori Nastaleeq" w:hAnsi="Jameel Noori Nastaleeq"/>
          <w:rtl w:val="1"/>
          <w:rFonts w:cs="Jameel Noori Nastaleeq"/>
        </w:rPr>
        <w:t>I imagine how the great jihad will take place, how the Muslims will win, insha’ Allah (God willing) and rule the whole world, and establish the greatest empire once again! (The Times of India, New Delhi. p. 13)</w:t>
      </w:r>
    </w:p>
    <w:p>
      <w:pPr>
        <w:jc w:val="both"/>
        <w:bidi w:val="1"/>
      </w:pPr>
      <w:r>
        <w:rPr>
          <w:rFonts w:ascii="Jameel Noori Nastaleeq" w:hAnsi="Jameel Noori Nastaleeq"/>
          <w:rtl w:val="1"/>
          <w:rFonts w:cs="Jameel Noori Nastaleeq"/>
        </w:rPr>
        <w:t>یہ صرف نائجیریا کے ایک مسلم نوجوان کی بات نہیں ہے، بلکہ شعوری یا غیر شعوری طورپر، ساری دنیا کے مسلمانوں کی سوچ یہی ہے۔ ہر مسلمان کھوئی ہوئی عظمتِ رفتہ کی یاد میں جیتا ہے اور اُس کو دوبارہ واپس لانا چاہتا ہے۔ فرق صرف یہ ہے کہ کچھ مسلمان اِس کے لیے عملی جہاد کررہے ہیں اور کچھ مسلمان فکری جہاد۔ مگر یہ زمانۂ حاضر سے بے خبری کا نتیجہ ہے۔</w:t>
      </w:r>
    </w:p>
    <w:p>
      <w:pPr>
        <w:jc w:val="both"/>
        <w:bidi w:val="1"/>
      </w:pPr>
      <w:r>
        <w:rPr>
          <w:rFonts w:ascii="Jameel Noori Nastaleeq" w:hAnsi="Jameel Noori Nastaleeq"/>
          <w:rtl w:val="1"/>
          <w:rFonts w:cs="Jameel Noori Nastaleeq"/>
        </w:rPr>
        <w:t>آج اسلام اور مسلمانوں کو جو عظیم مواقع حاصل ہیں، وہ پچھلی تمام مسلم سلطنتوں کے زمانے میں کبھی موجود نہ تھے۔ مسلمانوں کی غلطی یہ ہے کہ وہ اِس معاملے کو بمعنیٰ سلطان (in terms of Sultan)  سوچتے ہیں۔ اگر وہ اِس معاملے کو بمعنی مواقع (in terms of opportunities) سوچیں تو اچانک وہ دریافت کریں گے کہ جس ایمپائر کو دوبارہ قائم کرنے کا وہ خواب دیکھ رہے ہیں، وہ زمانی تبدیلیوں کے نتیجے میں بالفعل قائم ہوچکا ہے۔ اِس معاملے میں، مسلمانوں کو چاہیے کہ وہ خود اپنی سوچ کو بدلیں، نہ یہ کہ وہ مفروضہ سیاسی حریفوںسے بے فائدہ ٹکراؤ جاری رکھیں۔اِس قسم کے ٹکراؤ کا کوئی مثبت نتیجہ نہ پہلے نکلا ہے، اور نہ آئندہ اس کا کوئی مثبت نتیجہ نکلنے والا ہے۔</w:t>
      </w:r>
    </w:p>
    <w:p>
      <w:pPr>
        <w:pStyle w:val="Heading1"/>
        <w:jc w:val="right"/>
        <w:bidi w:val="1"/>
      </w:pPr>
      <w:r>
        <w:rPr>
          <w:rFonts w:ascii="Jameel Noori Nastaleeq" w:hAnsi="Jameel Noori Nastaleeq"/>
          <w:rtl w:val="1"/>
          <w:rFonts w:cs="Jameel Noori Nastaleeq"/>
        </w:rPr>
        <w:t>زمین کی زرخیز سطح</w:t>
      </w:r>
    </w:p>
    <w:p>
      <w:pPr>
        <w:jc w:val="both"/>
        <w:bidi w:val="1"/>
      </w:pPr>
      <w:r>
        <w:rPr>
          <w:rFonts w:ascii="Jameel Noori Nastaleeq" w:hAnsi="Jameel Noori Nastaleeq"/>
          <w:rtl w:val="1"/>
          <w:rFonts w:cs="Jameel Noori Nastaleeq"/>
        </w:rPr>
        <w:t>سیارۂ ارض کی سطح پر جو زرخیز مٹی (soil)  پائی جاتی ہے، اس قسم کی زرخیز مٹی کسی بھی دوسرے سیارے پر موجود نہیں۔ یہ زرخیز مٹی مختلف اسباب سے کم ہورہی ہے اور اس کے اندر پیداوار کی صلاحیت گھٹتی جارہی ہے۔ اِس موضوع پر سائنٹفک رسرچ سے معلوم ہوا ہے کہ موجودہ حالت اگر باقی رہے، تو اگلے 60 برس کے اندر زمین کی زرخیزی ختم ہوجائے گی۔ اِس رپورٹ کا خلاصہ نئی دہلی کے انگریزی اخبار ٹائمس آف انڈیا(6 فروری  2010 ) میں چھپا ہے۔ اِس رپورٹ کا ایک حصہ یہ ہے:</w:t>
      </w:r>
    </w:p>
    <w:p>
      <w:pPr>
        <w:jc w:val="both"/>
        <w:bidi w:val="1"/>
      </w:pPr>
      <w:r>
        <w:rPr>
          <w:rFonts w:ascii="Jameel Noori Nastaleeq" w:hAnsi="Jameel Noori Nastaleeq"/>
          <w:rtl w:val="1"/>
          <w:rFonts w:cs="Jameel Noori Nastaleeq"/>
        </w:rPr>
        <w:t>Fertile soil is being lost faster than it can be replenished and will eventually lead to the “topsoil bank” becoming empty, researchers told an Australian conference. They said farming soil could run out within 60 years, leading to a catastrophic food crisis and drastically higher prices for consumers, reports the Telegraph. Chronic soil mismanagement and over farming causing erosion, climate change and increasing populations were to blame for the dramatic global decline in suitable farming soil, the scientists said. An estimated 75 million tons of soil is lost annually with more than 80% of the world’s farming land “moderately or severely eroded.” John Crawford, professor of Sustainable Agriculture at the University of Sydney, who presented the study, said: “It could be as little as 60 years and that is a scary figure because it is not obvious that we have time to reverse decline and still meet future demands for food.” The Telegraph quoted Crawford as saying. (The Times of India, New Delhi. February 6, 2010)</w:t>
      </w:r>
    </w:p>
    <w:p>
      <w:pPr>
        <w:jc w:val="both"/>
        <w:bidi w:val="1"/>
      </w:pPr>
      <w:r>
        <w:rPr>
          <w:rFonts w:ascii="Jameel Noori Nastaleeq" w:hAnsi="Jameel Noori Nastaleeq"/>
          <w:rtl w:val="1"/>
          <w:rFonts w:cs="Jameel Noori Nastaleeq"/>
        </w:rPr>
        <w:t>اِس طرح کی رپورٹیں سائنٹفک کمیونٹی کی طرف سے باربار آرہی ہیں— میٹھے پانی کے ذخیرے سمندروں میں جاکر دوبارہ کھاری پانی بن رہے ہیں، فضا کی آلودگی (pollution)  میں مسلسل اضافہ ہورہا ہے، خلاصہ یہ کہ وہ تمام اسباب جو انسان کی بقا کے لیے ضروری تھے، وہ شدید طورپر درہم برہم ہورہے ہیں۔ یہ واقعات اِس بات کی کھلی علامت ہیں کہ قیامت بہت قریب آگئی ہے۔ بظاہر ایسا معلوم ہوتا ہے کہ اکیسویں صدی عیسوی انسان کے لیے آخری صدی ہے، اس کے بعد انسان کی نسل بائیسویں صدی میں داخل ہونے والی نہیں۔</w:t>
      </w:r>
    </w:p>
    <w:p>
      <w:pPr>
        <w:pStyle w:val="Heading1"/>
        <w:jc w:val="right"/>
        <w:bidi w:val="1"/>
      </w:pPr>
      <w:r>
        <w:rPr>
          <w:rFonts w:ascii="Jameel Noori Nastaleeq" w:hAnsi="Jameel Noori Nastaleeq"/>
          <w:rtl w:val="1"/>
          <w:rFonts w:cs="Jameel Noori Nastaleeq"/>
        </w:rPr>
        <w:t>صحیح مشورہ</w:t>
      </w:r>
    </w:p>
    <w:p>
      <w:pPr>
        <w:jc w:val="both"/>
        <w:bidi w:val="1"/>
      </w:pPr>
      <w:r>
        <w:rPr>
          <w:rFonts w:ascii="Jameel Noori Nastaleeq" w:hAnsi="Jameel Noori Nastaleeq"/>
          <w:rtl w:val="1"/>
          <w:rFonts w:cs="Jameel Noori Nastaleeq"/>
        </w:rPr>
        <w:t>مولانا سعید احمد اکبرآبادی (وفات: 1982 ) اپنے زمانے کے مشہور عالم تھے۔ وہ اردو، عربی، فارسی اور انگریزی زبانوں میں بخوبی دست گاہ رکھتے تھے۔ اُن کا ایک واقعہ ماہ نامہ معارف (جنوری، 2010 ،صفحہ 71) سے لے کر یہاں نقل کیا جارہا ہے: ایک مرتبہ اپنے ابتدائی دور میں جب کہ میرے ارزاں قسم کے مضامین ومقالات پنجاب کے بعض ادبی رسالوں میں شائع ہوتے تھے، ایک نظم کی نسبت خیال ہوا کہ معارف جیسے معیاری رسالے کے لائق ہے، مولانا سید سلیمان ندوی مرحوم کی خدمت میں ارسال کردی۔ مولانا نے یہ نظم واپس کرتے ہوئے بڑی محبت وشفقت کے ساتھ تحریر فرمایا:آپ اِس نظم نویسی کے چکّر میں کہاں پڑ گئے۔ یہ آپ کے مرتبے سے گری ہوئی چیز ہے۔ کچھ محنت کیجئے اور مقالہ نویسی پر توجہ دیجئے۔ قوم کو آپ سے اِسی کی توقع ہوسکتی ہے اور یہی ہونی چاہئے۔ مولانا اکبرآبادی پر اِس خط کا یہ ردعمل (اثر) ہوا کہ بقول اُن کے مولانا کے گرامی نامے کے جواب میں یہ شعر لکھ دیا:</w:t>
      </w:r>
    </w:p>
    <w:p>
      <w:pPr>
        <w:jc w:val="both"/>
        <w:bidi w:val="1"/>
      </w:pPr>
      <w:r>
        <w:rPr>
          <w:rFonts w:ascii="Jameel Noori Nastaleeq" w:hAnsi="Jameel Noori Nastaleeq"/>
          <w:rtl w:val="1"/>
          <w:rFonts w:cs="Jameel Noori Nastaleeq"/>
        </w:rPr>
        <w:t>کون ہوں، کیا ہوں، کہاں ہوں، سب حقیقت کھل گئی     تو نے وہ ٹھوکر لگائی، چشم ِ عبرت کھل گئی</w:t>
      </w:r>
    </w:p>
    <w:p>
      <w:pPr>
        <w:jc w:val="both"/>
        <w:bidi w:val="1"/>
      </w:pPr>
      <w:r>
        <w:rPr>
          <w:rFonts w:ascii="Jameel Noori Nastaleeq" w:hAnsi="Jameel Noori Nastaleeq"/>
          <w:rtl w:val="1"/>
          <w:rFonts w:cs="Jameel Noori Nastaleeq"/>
        </w:rPr>
        <w:t>مولانا سید سلیمان ندوی کا یہ مشورہ بلاشبہہ ایک صحیح مشورہ تھا۔ اصل یہ ہے کہ تحریری کام کی دو قسمیں ہیں— ایک، وہ جس کو فکشن (fiction)  کہاجاتا ہے۔ اور دوسرا، وہ جس کو نان فکشن (non-fiction) کہا جاتا ہے۔ شاعری وغیرہ، فکشن کے دائرے کی چیزیں ہیں۔ اِس قسم کی تحریریں حقیقۃً صرف ذہنی تفریح کا سامان ہوتی ہیں، تعمیری اعتبار سے اُن کی کوئی اہمیت نہیں۔</w:t>
      </w:r>
    </w:p>
    <w:p>
      <w:pPr>
        <w:jc w:val="both"/>
        <w:bidi w:val="1"/>
      </w:pPr>
      <w:r>
        <w:rPr>
          <w:rFonts w:ascii="Jameel Noori Nastaleeq" w:hAnsi="Jameel Noori Nastaleeq"/>
          <w:rtl w:val="1"/>
          <w:rFonts w:cs="Jameel Noori Nastaleeq"/>
        </w:rPr>
        <w:t>نان فکشن میں تمام علمی موضوعات آتے ہیں۔ مثلاً تاریخ اور سائنس، وغیرہ۔ کسی تعلیم یافتہ آدمی کے لیے اصل کرنے کا کام یہی ہے کہ وہ نان فکشن کے دائرے کو اپنا میدانِ مطالعہ بنائے۔ وہ اپنی صلاحیتوں کے اعتبار سے کسی علمی موضوع کو منتخب کرکے اس کا گہرا مطالعہ کرے اور اس پر مقالات یا کتابیں لکھے— انسان کو چاہئے کہ وہ اپنی زندگی کے لیے اعلیٰ مقصد کا انتخاب کرے، وہ اعلیٰ مقصد سے کم تر کسی چیز میںاپنی صلاحیتوں کو ضائع نہ کرے۔</w:t>
      </w:r>
    </w:p>
    <w:p>
      <w:pPr>
        <w:pStyle w:val="Heading1"/>
        <w:jc w:val="right"/>
        <w:bidi w:val="1"/>
      </w:pPr>
      <w:r>
        <w:rPr>
          <w:rFonts w:ascii="Jameel Noori Nastaleeq" w:hAnsi="Jameel Noori Nastaleeq"/>
          <w:rtl w:val="1"/>
          <w:rFonts w:cs="Jameel Noori Nastaleeq"/>
        </w:rPr>
        <w:t>قناعت، عدم قناعت</w:t>
      </w:r>
    </w:p>
    <w:p>
      <w:pPr>
        <w:jc w:val="both"/>
        <w:bidi w:val="1"/>
      </w:pPr>
      <w:r>
        <w:rPr>
          <w:rFonts w:ascii="Jameel Noori Nastaleeq" w:hAnsi="Jameel Noori Nastaleeq"/>
          <w:rtl w:val="1"/>
          <w:rFonts w:cs="Jameel Noori Nastaleeq"/>
        </w:rPr>
        <w:t>خدا نے جس منصوبے کے تحت، انسان کو پیدا کیا ہے، اس کے مطابق، انسان کی زندگی دو دوروں (periods)میں بٹی ہوئی ہے۔ اِن میں سے ایک کو دنیا کہا جاتا ہے، اور دوسرے کو آخرت۔ اِس طرح، ہر انسان کو دو تقاضوں کے درمیان جینا پڑتا ہے۔ ایک تقاضاتعمیر دنیا کا ہوتا ہے اور دوسرا تقاضا تعمیر آخرت کا تقاضا۔</w:t>
      </w:r>
    </w:p>
    <w:p>
      <w:pPr>
        <w:jc w:val="both"/>
        <w:bidi w:val="1"/>
      </w:pPr>
      <w:r>
        <w:rPr>
          <w:rFonts w:ascii="Jameel Noori Nastaleeq" w:hAnsi="Jameel Noori Nastaleeq"/>
          <w:rtl w:val="1"/>
          <w:rFonts w:cs="Jameel Noori Nastaleeq"/>
        </w:rPr>
        <w:t>یہاں یہ سوال ہے کہ اِن دونوں تقاضوں کے درمیان کس طرح موافقت پیدا کی جائے، زندگی کا وہ نقشہ کیا ہے جس میں دونوں تقاضوں کی رعایت موجود ہو۔ اِس کا قابلِ عمل فارمولا صرف ایک ہے، اور وہ ہے— دنیا کے معاملے میں قناعت، اور آخرت کے معاملے میں عدم قناعت۔</w:t>
      </w:r>
    </w:p>
    <w:p>
      <w:pPr>
        <w:jc w:val="both"/>
        <w:bidi w:val="1"/>
      </w:pPr>
      <w:r>
        <w:rPr>
          <w:rFonts w:ascii="Jameel Noori Nastaleeq" w:hAnsi="Jameel Noori Nastaleeq"/>
          <w:rtl w:val="1"/>
          <w:rFonts w:cs="Jameel Noori Nastaleeq"/>
        </w:rPr>
        <w:t>انسان کے لیے اپنی موجودہ ساخت کے اعتبارسے یہ ممکن نہیں کہ وہ دونوں تقاضوں کو یکساں درجہ دے۔ وہ دنیا کی چیزوں میں بھی بھر پور توجہ دے، اور آخرت کے معاملے میں بھی بھر پور توجہ دے۔ اِس قسم کی برابری کسی انسان کے لیے ممکن نہیں۔</w:t>
      </w:r>
    </w:p>
    <w:p>
      <w:pPr>
        <w:jc w:val="both"/>
        <w:bidi w:val="1"/>
      </w:pPr>
      <w:r>
        <w:rPr>
          <w:rFonts w:ascii="Jameel Noori Nastaleeq" w:hAnsi="Jameel Noori Nastaleeq"/>
          <w:rtl w:val="1"/>
          <w:rFonts w:cs="Jameel Noori Nastaleeq"/>
        </w:rPr>
        <w:t>ایسی حالت میں عملی طور پر صرف یہ ہوسکتا ہے کہ انسان اِس معاملے میں ترجیح (priority)  کا طریقہ اختیار کرے، یعنی وہ دونوں میں سے ایک کو اوّلین (primary) اہمیت دے، اور دوسرے کو وہ ثانوی (secondary)  درجے میں رکھے۔</w:t>
      </w:r>
    </w:p>
    <w:p>
      <w:pPr>
        <w:jc w:val="both"/>
        <w:bidi w:val="1"/>
      </w:pPr>
      <w:r>
        <w:rPr>
          <w:rFonts w:ascii="Jameel Noori Nastaleeq" w:hAnsi="Jameel Noori Nastaleeq"/>
          <w:rtl w:val="1"/>
          <w:rFonts w:cs="Jameel Noori Nastaleeq"/>
        </w:rPr>
        <w:t>اِس فارمولے کا مطلب یہ ہے کہ انسان دنیا کے معاملے میں قناعت (contentment)  کا طریقہ اختیار کرے، اور آخرت کے معاملے میںعدم قناعت (discontentment)  کا طریقہ، یعنی دنیا کی چیزوں کے معاملے میں اُس کا مزاج یہ ہو کہ جو کچھ آخرت کا نقصان کیے بغیر مل جائے، اُس کو وہ کافی سمجھے۔ جہاں تک آخرت کا معاملہ ہے، اپنی زیادہ سے زیادہ توجہ اور اپنی زیادہ سے زیادہ توانائی وہ اس کے حصول میں لگا دے— دنیا کے معاملے میںوہ کم پر راضی ہوجائے، اور آخرت کے معاملے میں وہ زیادہ سے زیادہ کے لیے کوشش کرتا رہے۔</w:t>
      </w:r>
    </w:p>
    <w:p>
      <w:pPr>
        <w:pStyle w:val="Heading1"/>
        <w:jc w:val="right"/>
        <w:bidi w:val="1"/>
      </w:pPr>
      <w:r>
        <w:rPr>
          <w:rFonts w:ascii="Jameel Noori Nastaleeq" w:hAnsi="Jameel Noori Nastaleeq"/>
          <w:rtl w:val="1"/>
          <w:rFonts w:cs="Jameel Noori Nastaleeq"/>
        </w:rPr>
        <w:t>اپنے آپ کو جانئے</w:t>
      </w:r>
    </w:p>
    <w:p>
      <w:pPr>
        <w:jc w:val="both"/>
        <w:bidi w:val="1"/>
      </w:pPr>
      <w:r>
        <w:rPr>
          <w:rFonts w:ascii="Jameel Noori Nastaleeq" w:hAnsi="Jameel Noori Nastaleeq"/>
          <w:rtl w:val="1"/>
          <w:rFonts w:cs="Jameel Noori Nastaleeq"/>
        </w:rPr>
        <w:t>ہر عورت اور ہر مرد کے لیے اِس دنیا میں پہلا کام یہ ہے کہ وہ خود اپنے آپ کو دریافت کرے۔ وہ جانے کہ میںکون ہوں، میں اِس دنیا میں کس لیے آیا ہوں، میری زندگی کی منزل کیا ہے، میری کامیابی کیا ہے اور میری ناکامی کیا— یہی وہ دریافت ہے جہاں سے زندگی کے حقیقی سفر کا آغاز ہوتا ہے۔</w:t>
      </w:r>
    </w:p>
    <w:p>
      <w:pPr>
        <w:jc w:val="both"/>
        <w:bidi w:val="1"/>
      </w:pPr>
      <w:r>
        <w:rPr>
          <w:rFonts w:ascii="Jameel Noori Nastaleeq" w:hAnsi="Jameel Noori Nastaleeq"/>
          <w:rtl w:val="1"/>
          <w:rFonts w:cs="Jameel Noori Nastaleeq"/>
        </w:rPr>
        <w:t>خلیفہ چہارم حضرت علی بن ابی طالب کا ایک قول ہے:  قیمۃ المرء ما یُحسِنہ، یعنی   کسی انسان کی قیمت اُس کے اُس عمل میں ہے جس کو وہ ممتاز طورپر انجام دے:</w:t>
      </w:r>
    </w:p>
    <w:p>
      <w:pPr>
        <w:jc w:val="both"/>
        <w:bidi w:val="1"/>
      </w:pPr>
      <w:r>
        <w:rPr>
          <w:rFonts w:ascii="Jameel Noori Nastaleeq" w:hAnsi="Jameel Noori Nastaleeq"/>
          <w:rtl w:val="1"/>
          <w:rFonts w:cs="Jameel Noori Nastaleeq"/>
        </w:rPr>
        <w:t>The value of a person lies in excellence.</w:t>
      </w:r>
    </w:p>
    <w:p>
      <w:pPr>
        <w:jc w:val="both"/>
        <w:bidi w:val="1"/>
      </w:pPr>
      <w:r>
        <w:rPr>
          <w:rFonts w:ascii="Jameel Noori Nastaleeq" w:hAnsi="Jameel Noori Nastaleeq"/>
          <w:rtl w:val="1"/>
          <w:rFonts w:cs="Jameel Noori Nastaleeq"/>
        </w:rPr>
        <w:t>اصل یہ ہے کہ ہر انسان کا ایک  ’’مایحسنہ‘‘ ہوتا ہے۔ ہر انسان فطری طورپر کوئی ایسی صلاحیت لے کر پیدا ہوتا ہے جس میں وہ خصوصی ملکہ رکھتاہو۔ آدمی کا کام یہ ہے کہ وہ فطرت کے دئے ہوئے اپنے اِس خصوصی عطیہ (ما یحسنہ) کو دریافت کرے اور پھر اس کے مطابق، وہ اپنے عمل کی منصوبہ بندی کرے۔ اِس دنیا میں کسی کے لیے اعلیٰ کامیابی حاصل کرنے کا یہی واحد طریقہ ہے۔</w:t>
      </w:r>
    </w:p>
    <w:p>
      <w:pPr>
        <w:jc w:val="both"/>
        <w:bidi w:val="1"/>
      </w:pPr>
      <w:r>
        <w:rPr>
          <w:rFonts w:ascii="Jameel Noori Nastaleeq" w:hAnsi="Jameel Noori Nastaleeq"/>
          <w:rtl w:val="1"/>
          <w:rFonts w:cs="Jameel Noori Nastaleeq"/>
        </w:rPr>
        <w:t>تجربہ بتاتا ہے کہ اکثر لوگ زیادہ بڑی کامیابی حاصل نہیں کرپاتے۔ اِس کی سب سے بڑی وجہ یہی ہے کہ وہ اپنے  ’’مایحسنہ‘‘ کو دریافت نہیں کر پاتے۔ وہ اپنے آپ کو ایسے کام میںلگا دیتے ہیں جس کے لیے وہ پیدا نہیں کئے گئے تھے اور پھر ساری زندگی وہ مایوسی (despair)کا شکار رہتے ہیں اور آخر کار اِسی حال میں مرجاتے ہیں۔</w:t>
      </w:r>
    </w:p>
    <w:p>
      <w:pPr>
        <w:jc w:val="both"/>
        <w:bidi w:val="1"/>
      </w:pPr>
      <w:r>
        <w:rPr>
          <w:rFonts w:ascii="Jameel Noori Nastaleeq" w:hAnsi="Jameel Noori Nastaleeq"/>
          <w:rtl w:val="1"/>
          <w:rFonts w:cs="Jameel Noori Nastaleeq"/>
        </w:rPr>
        <w:t>خالق (Creator)نے ہر انسان کو کسی بڑے کام کے لیے پیدا کیا ہے۔ مگر عام طورپر یہ حال ہے کہ لوگ اِسی بڑے کام کو نہیں کرپاتے۔ وہ چھوٹی کامیابی میں پھنس کر رہ جاتے ہیں اور بڑی کامیابی تک پہنچنے سے وہ قاصر رہتے ہیں۔</w:t>
      </w:r>
    </w:p>
    <w:p>
      <w:pPr>
        <w:jc w:val="both"/>
        <w:bidi w:val="1"/>
      </w:pPr>
      <w:r>
        <w:rPr>
          <w:rFonts w:ascii="Jameel Noori Nastaleeq" w:hAnsi="Jameel Noori Nastaleeq"/>
          <w:rtl w:val="1"/>
          <w:rFonts w:cs="Jameel Noori Nastaleeq"/>
        </w:rPr>
        <w:t>اِس المیہ (tragedy)سے بچنا صرف اُس انسان کے لیے ممکن ہے جو اپنا بے رحمانہ محاسبہ (merciless  introspection) کرنے کے لیے تیار ہو۔</w:t>
      </w:r>
    </w:p>
    <w:p>
      <w:pPr>
        <w:pStyle w:val="Heading1"/>
        <w:jc w:val="right"/>
        <w:bidi w:val="1"/>
      </w:pPr>
      <w:r>
        <w:rPr>
          <w:rFonts w:ascii="Jameel Noori Nastaleeq" w:hAnsi="Jameel Noori Nastaleeq"/>
          <w:rtl w:val="1"/>
          <w:rFonts w:cs="Jameel Noori Nastaleeq"/>
        </w:rPr>
        <w:t>نفسیاتی خود کشی سے بچئے</w:t>
      </w:r>
    </w:p>
    <w:p>
      <w:pPr>
        <w:jc w:val="both"/>
        <w:bidi w:val="1"/>
      </w:pPr>
      <w:r>
        <w:rPr>
          <w:rFonts w:ascii="Jameel Noori Nastaleeq" w:hAnsi="Jameel Noori Nastaleeq"/>
          <w:rtl w:val="1"/>
          <w:rFonts w:cs="Jameel Noori Nastaleeq"/>
        </w:rPr>
        <w:t>ایک صاحب کا ٹیلی فون آیا۔انھوںنے کہا کہ میں مستقل طورپر منفی احساس میں مبتلا رہتا ہوں۔ اِس کا علاج کیا ہے۔ میں نے اِس کا متعین سبب پوچھا۔ انھوںنے کہا کہ مثال کے طورپر میرے گھر میں  ٹی وی چلتا ہے۔ میں ایک عالم آدمی ہوں اور ٹی وی کو برا سمجھتا ہوں۔ میں اُن کو منع کرتاہوں، لیکن گھر والے میری بات نہیںسنتے۔ ایسی حالت میں میں کیا کروں۔</w:t>
      </w:r>
    </w:p>
    <w:p>
      <w:pPr>
        <w:jc w:val="both"/>
        <w:bidi w:val="1"/>
      </w:pPr>
      <w:r>
        <w:rPr>
          <w:rFonts w:ascii="Jameel Noori Nastaleeq" w:hAnsi="Jameel Noori Nastaleeq"/>
          <w:rtl w:val="1"/>
          <w:rFonts w:cs="Jameel Noori Nastaleeq"/>
        </w:rPr>
        <w:t>میں نے کہا کہ اِس طرح کی صورتِ حال میں اسلام کا فارمولا یہ ہے— اگر تم دوسروں کو نہ بچا سکو، تو تم اپنے آپ کو بچاؤ۔ اِسی کا نام صبر ہے۔ صبر کوئی بزدلی کی بات نہیں، صبر زندگی کی ایک عظیم حکمت ہے۔ اجتماعی زندگی میں آدمی کو ہمیشہ اپنے مزاج کے خلاف ماحول میں رہنا پڑتا ہے۔ ایسے ماحول میں اسلام کی تعلیم یہ ہے کہ اگر تم پُر امن طورپر دوسروں کی اصلاح کرسکو تو تم دوسروں کی اصلاح کرو۔ اور اگرایسا کرنا تمھارے لیے ممکن نہ ہو تو تم خوداپنے آپ کو اُس برائی سے بچاؤ۔ اِسی کا نام صبر ہے۔</w:t>
      </w:r>
    </w:p>
    <w:p>
      <w:pPr>
        <w:jc w:val="both"/>
        <w:bidi w:val="1"/>
      </w:pPr>
      <w:r>
        <w:rPr>
          <w:rFonts w:ascii="Jameel Noori Nastaleeq" w:hAnsi="Jameel Noori Nastaleeq"/>
          <w:rtl w:val="1"/>
          <w:rFonts w:cs="Jameel Noori Nastaleeq"/>
        </w:rPr>
        <w:t>منفی احساس میں مبتلا ہونا کوئی سادہ بات نہیں، یہ نفسیاتی خود کشی کے ہم معنیٰ ہے۔ ایسے موقع پر دوسروں کے خلاف تشدد کرنا جتنا برا ہے، اتنا ہی برا یہ بھی ہے کہ آدمی منفی احساس میں مبتلا رہے۔ پہلا طریقہ اگر دوسروں کے خلاف ظلم ہے، تو دوسرا طریقہ خود اپنے خلاف ظلم۔ اور دونوں ہی طریقے بلا شبہہ یکساں طورپر غیر مطلوب طریقے ہیں۔</w:t>
      </w:r>
    </w:p>
    <w:p>
      <w:pPr>
        <w:jc w:val="both"/>
        <w:bidi w:val="1"/>
      </w:pPr>
      <w:r>
        <w:rPr>
          <w:rFonts w:ascii="Jameel Noori Nastaleeq" w:hAnsi="Jameel Noori Nastaleeq"/>
          <w:rtl w:val="1"/>
          <w:rFonts w:cs="Jameel Noori Nastaleeq"/>
        </w:rPr>
        <w:t>موجودہ دنیا میں اللہ تعالیٰ نے ہر ایک کو آزادی دی ہے۔ قیامت تک کسی کی آزادی ختم ہونے والی نہیں، اِس لیے قیامت تک برائی کا کلی خاتمہ بھی ممکن نہیں۔ ایسی حالت میں انسان کے لیے صرف ایک ہی ممکن صورت ہے، وہ یہ کہ وہ امن اور خیر خواہی کے ساتھ دوسروں کی اصلاح کی کوشش کرے۔ اور جب وہ دیکھے کہ لوگ اصلاح قبول کرنے والے نہیں ہیں، اُس وقت وہ وہی کرے جس کو حدیث میں اِن الفاظ میں بیان کیا گیا ہے:  علیک بنفسک، ودَعْ عنک العوام ( أبوداؤد، کتاب الملاحم، باب الأمر والنہی) یعنی اپنے آپ کو بچاؤ اور لوگوں کے معاملے کو اللہ کے حوالے کردو ۔</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ماہ اکتوبر(2009) کا شمارہ نظر نواز ہوا۔ویسے تو آپ کی ہر تحریر مبنی بر حقیقت اور گہرے درد میں ڈوبی ہوتی ہے، لیکن مذکورہ شمارہ میں جو کچھ آپ نے مسئلہ فلسطین پر سپرد قرطاس کیا ہے، میں اس سے کُلی طورپر اتفاق کرتا ہوں۔ یہ حقیقت دراصل بہت لوگوں کے گوشہائے قلب و دماغ میں ہے، مگر اندیشۂ مخالفت، خوفِ بدنامی، اتہام والزام کا ڈر اظہار سے مانع ہے۔ مجھے دل کی گہرائیوں سے سلام کرنے کو جی چاہتا ہے آپ کے عزیمت بھرے اور شجاعتِ اظہار سے پُر قلم کو۔ ہوسکتا ہے بہت سے تنگ دماغوں اور مزاج ِ شریعت سے ناآشنا لوگوں کے لئے یہ بات ناقابلِ قبول بلکہ ایمان و اسلام کے منافی ہو، لیکن حقیقت یہی ہے کہ جو بات آپ نے رقم فرمائی ہے، وہ نصوص ثابتہ اور تاریخ سے واضح طور پر سمجھ میں آرہی ہے۔ قُدس اور فلسطین کا مسئلہ جو ساری امتِ اسلامیہ کے لیے سوہانِ روح بن چکا ہے، اس کی افزائش میں انا کا بہت دخل ہے۔ حقیقت پسندی سے کام لیتے ہوئے اگر سوچا جائے تو یہ بات صاف طورپر سمجھ میں آجاتی ہے۔ میری تو تمنا اور خواہش ہے کہ اس مسئلہ کو صرف الرسالہ تک ہی محدود نہ کردیا جائے بلکہ عالمی مسلم اور یہودی رہنماؤں کے سامنے اس بات کو پُرامن حل کے طورپر پیش کیا جائے۔ انٹرنیشنل لیول پر اس بات کو رکھا جائے، اور مسئلہ کے اس غیرمتشددانہ حل کو پیش کیا جائے تاکہ اہل عقل اس قندیل کی روشنی میں مستقبل کی راہوں کا تعین کرسکیں۔ امید کہ آپ اس بات کی طرف توجہ دیں گے۔ محترم، اس پورے مضمون میں ایک سوال میرے دل میں کھٹکتا رہاکہ آپ نے صفحہ نمبر 21 پر یہ بات رقم فرمائی ہے کہ — نزولِ قرآن کے وقت یہاں کوئی عمارت نہیں تھی، بلکہ صرف ہیکل کی خالی جگہ (site)  تھی۔ خلیفہ ثانی حضرت عمر فاروق کے زمانہ میں 638 ء میں مسلمان یروشلم میں داخل ہوئے۔ حضرت عمر نے ہیکل کی جگہ پر کوئی عمارت تعمیر نہیں کی۔ بعد کو اموی دور میں خلیفہ عبد الملک بن مروان وفات 706 ء نے ہیکل کی جگہ 688ء میں موجودہ مسجد اقصیٰ تعمیر کی۔ مگر قرآن میں جہاں واقعہ اسراء کا تذکرہ ہے—  من المسجد الحرام إلی المسجد الاقصیٰ (بنی إسرائیل:1) ۔ وہاں مسجد اقصی کا صاف طورپر نام لیا گیا ہے۔ اورصحیح ترین روایات سے یہ بات ثابت ہے کہ رسول اللہ صلی اللہ علیہ وسلم نے مسجد ِ اقصیٰ میں تمام انبیاء کی امامت فرمائی ہے اور بعض تاریخی روایات سے یہ بات بالکل صاف طورپر سمجھ میں آتی ہے کہ نزول قرآن کے وقت وہاں مسجد اقصیٰ موجود تھی۔ حافظ ابن کثیر نے اپنی تاریخ میں فتح بیت المقدس کے تحت حضرت عمر کے بارے میں ذکر کیا ہے ’’ودخل المسجد من الباب الذی دخل منہ رسول اللہ صلی اللہ علیہ وسلم (البدایۃ والنہایۃ 8/55) حافظ ابن عساکر دمشقی نے اپنی مشہور کتاب   المستقصیٰ فی فضائل المسجد الاقصیٰ میں عہدفاروقی میں فتح بیت المقدس اور تعمیر وتوسیع مسجد اقصیٰ کا بڑی تفصیل سے ذکر کیا ہے۔ نیز ابن کثیر نے المسجد الاقصیٰ کے تحت حضرت عمر کے بارے میں ذکر کیا ہے:  ثم نقل التراب عن الصخرۃ فی طرف ردائہ(البدایۃ والنہایۃ 8/58 )۔ حافظ ضیاء الدین مقدسی نے امام احمد کے واسطہ سے ایک لمبی تاریخی روایت ذکرکی ہے جس میں نزول قرآن کے وقت مسجد اقصیٰ کے وجود اور عہدفاروقی میں اس کی تعمیر وتوسیع صاف طورپر معلوم ہوتی ہے۔ براہِ کرم، اس شبہہ کا ازالہ اور اس کنفیوژن کو دور فرمائیں تو بڑی مہربانی ہوگی۔  (محمد ثناء اللہ قاسمی، محبوب نگر،آندھرا پردیش)</w:t>
      </w:r>
    </w:p>
    <w:p>
      <w:pPr>
        <w:jc w:val="both"/>
        <w:bidi w:val="1"/>
      </w:pPr>
      <w:r>
        <w:rPr>
          <w:rFonts w:ascii="Jameel Noori Nastaleeq" w:hAnsi="Jameel Noori Nastaleeq"/>
          <w:rtl w:val="1"/>
          <w:rFonts w:cs="Jameel Noori Nastaleeq"/>
        </w:rPr>
        <w:t>1 -  مسجد اقصیٰ کے بارے میں مسلم تاریخوں میں جو بات کہی گئی ہے، وہ میرے علم میں ہے۔ لیکن مسئلہ یہ ہے کہ مسلمانوں کی لکھی ہوئی تاریخی کتابوں کے علاوہ، جو دیگر تاریخی ریکارڈ ہے، وہ اِس سے مختلف ہے۔ ایسی حالت میں ہمارے لیے ایک ہی راستہ ہے، وہ یہ کہ دونوں میں سے ایک کے بیان کو اصل مانیں اور دوسرے بیان کی تاویل کریں۔ میںنے اِس معاملے میں، مسلم مورخین کے بیان کو تاویل کے خانے میں ڈالا ہے اور دوسرے تاریخی ریکارڈ کو اصل قرار دیا ہے۔ اِس کا سبب یہ ہے کہ ابن خلدون (وفات:1406 ء) سے پہلے، مسلم تاریخ نگاروں کے یہاں عام طورپر علمی ذوق کا رواج نہ تھا۔ وہ خالص تاریخی واقعات کے ساتھ مروّجہ قصہ کہانیوں کو بھی اس میں شامل کردیتے تھے۔ اِس لیے اُس زمانے میں لکھی ہوئی تاریخوں پر کلّی اعتبار نہیں کیا جاسکتا۔</w:t>
      </w:r>
    </w:p>
    <w:p>
      <w:pPr>
        <w:jc w:val="both"/>
        <w:bidi w:val="1"/>
      </w:pPr>
      <w:r>
        <w:rPr>
          <w:rFonts w:ascii="Jameel Noori Nastaleeq" w:hAnsi="Jameel Noori Nastaleeq"/>
          <w:rtl w:val="1"/>
          <w:rFonts w:cs="Jameel Noori Nastaleeq"/>
        </w:rPr>
        <w:t>2 -  مسجد اقصی کے بارے میں جو بات میں نے لکھی ہے، وہ بظاہر عمومی تصور کے خلاف ہے، لیکن حقیقتاً ایسا نہیں ہے۔ اِس رائے کی اصل دوسرے مسلم محققین کے یہاں بھی موجود ہے۔ مثال کے طورپر عبد اللہ بن احمد النسفی (وفات: 1310 ء) نے اپنی تفسیر ’’مدارک التنزیل‘‘ میں سورہ الاسراء کی آیت نمبر 1 کے تحت مسجد اقصی کی تشریح کرتے ہوئے لکھا ہے: ہو بیت المقدس، لأنہ لم یکن حینئذ وراء ہ مسجد (جلد 2، صفحہ 306 ) یعنی مسجد اقصی سے مراد بیت المقدس ہے، کیوں کہ اُس وقت وہاں کوئی مسجد موجود نہ تھی۔ واضح ہو کہ قرآن کی آیت میں مسجد حرام سے مراد مسجد ہے، لیکن مسجد اقصی سے مراد معروف مسجد نہیں ہے، بلکہ اس سے مراد عبادت گاہ ہے، یعنی یہودی عبات گاہ جس کو ہیکلِ سلیمان(Solomon’s Temple)  کہاجاتا ہے۔</w:t>
      </w:r>
    </w:p>
    <w:p>
      <w:pPr>
        <w:jc w:val="both"/>
        <w:bidi w:val="1"/>
      </w:pPr>
      <w:r>
        <w:rPr>
          <w:rFonts w:ascii="Jameel Noori Nastaleeq" w:hAnsi="Jameel Noori Nastaleeq"/>
          <w:rtl w:val="1"/>
          <w:rFonts w:cs="Jameel Noori Nastaleeq"/>
        </w:rPr>
        <w:t>محمد بن احمدالانصاری القرطبی (وفات: 1273 ء)نے اپنی تفسیر ’’الجامع لأحکام القرآن‘‘ میں سورہ آل عمران کی آیت نمبر 96 کے تحت مسجدِ اقصیٰ کی شرح کرتے ہوئے لکھا ہے: وأمّا المسجد الأقصیٰ، فبناہ سلیمان علیہ السلام، کما خرجہ النسائی بإسناد صحیح من حدیث عبد اللہ بن عمرو (جلد 4، صفحہ 173 ) یعنی جہاں تک مسجد اقصیٰ کا تعلق ہے، تو اس کو سلیمان علیہ السلام نے بنایا تھا، جیسا کہ النسائی نے صحیح اسناد کے ساتھ نقل کیا ہے۔</w:t>
      </w:r>
    </w:p>
    <w:p>
      <w:pPr>
        <w:jc w:val="both"/>
        <w:bidi w:val="1"/>
      </w:pPr>
      <w:r>
        <w:rPr>
          <w:rFonts w:ascii="Jameel Noori Nastaleeq" w:hAnsi="Jameel Noori Nastaleeq"/>
          <w:rtl w:val="1"/>
          <w:rFonts w:cs="Jameel Noori Nastaleeq"/>
        </w:rPr>
        <w:t>قاضی محمد ثناء اللہ العثمانی (وفات: 1810 ء) نے اپنی تفسیر ’’التفسیر المظہری‘‘ میں سورہ الاسراء کی اِس آیت کے تحت مسجد اقصی کی تشریح میں یہ الفاظ لکھے ہیں: المسجد الأقصی، یعنی البیت المقدس سُمّی أقصی لبُعدہ من المسجد الحرام، ولم یکن حینئذ ورائہ مسجد (جلد 5 ، صفحہ 399  ) یعنی مسجد اقصی سے مراد بیت المقدس ہے۔ بیت المقدس کو مسجد اقصی کانام اِس لیے دیاگیا کہ وہ مکہ کی مسجد حرام سے دور یروشلم (فلسطین) میں واقع تھی۔</w:t>
      </w:r>
    </w:p>
    <w:p>
      <w:pPr>
        <w:jc w:val="both"/>
        <w:bidi w:val="1"/>
      </w:pPr>
      <w:r>
        <w:rPr>
          <w:rFonts w:ascii="Jameel Noori Nastaleeq" w:hAnsi="Jameel Noori Nastaleeq"/>
          <w:rtl w:val="1"/>
          <w:rFonts w:cs="Jameel Noori Nastaleeq"/>
        </w:rPr>
        <w:t>مولانا عبد الماجد دریابادی (وفات: 1977 ء) نے اپنی انگریزی تفسیر ’’تفسیر القرآن‘‘ میں سورہ الاسراء کی اِس آیت کی شرح کرتے ہوئے لکھا ہے کہ —یہاں لفظ مسجد سے مراد جگہ (site)  ہے، نہ کہ مسجد کی کوئی عمارت:</w:t>
      </w:r>
    </w:p>
    <w:p>
      <w:pPr>
        <w:jc w:val="both"/>
        <w:bidi w:val="1"/>
      </w:pPr>
      <w:r>
        <w:rPr>
          <w:rFonts w:ascii="Jameel Noori Nastaleeq" w:hAnsi="Jameel Noori Nastaleeq"/>
          <w:rtl w:val="1"/>
          <w:rFonts w:cs="Jameel Noori Nastaleeq"/>
        </w:rPr>
        <w:t>Masjid: properly denotes the site, not the building of a mosque (Vol. 3, p. 2)</w:t>
      </w:r>
    </w:p>
    <w:p>
      <w:pPr>
        <w:jc w:val="both"/>
        <w:bidi w:val="1"/>
      </w:pPr>
      <w:r>
        <w:rPr>
          <w:rFonts w:ascii="Jameel Noori Nastaleeq" w:hAnsi="Jameel Noori Nastaleeq"/>
          <w:rtl w:val="1"/>
          <w:rFonts w:cs="Jameel Noori Nastaleeq"/>
        </w:rPr>
        <w:t>اِس معاملے کی مزید تفصیل الرسالہ کے شمارہ، دسمبر 2009 میں صفحہ 39-41  کے تحت دیکھی جاسکتی ہے۔</w:t>
      </w:r>
    </w:p>
    <w:p>
      <w:pPr>
        <w:jc w:val="both"/>
        <w:bidi w:val="1"/>
      </w:pPr>
      <w:r>
        <w:rPr>
          <w:rFonts w:ascii="Jameel Noori Nastaleeq" w:hAnsi="Jameel Noori Nastaleeq"/>
          <w:rtl w:val="1"/>
          <w:rFonts w:cs="Jameel Noori Nastaleeq"/>
        </w:rPr>
        <w:t>3 -  آپ نے لکھا ہے کہ اِس مسئلے کو صرف الرسالہ تک محدود نہ کردیا جائے، بلکہ عالمی سطح کے مسلم اور یہودی رہنماؤں کے سامنے اِس بات کو ایک پر امن حل کے طورپر پیش کیا جائے، تاکہ اہلِ عقل اس کی روشنی میں مستقبل کی راہوں کا تعین کرسکیں۔</w:t>
      </w:r>
    </w:p>
    <w:p>
      <w:pPr>
        <w:jc w:val="both"/>
        <w:bidi w:val="1"/>
      </w:pPr>
      <w:r>
        <w:rPr>
          <w:rFonts w:ascii="Jameel Noori Nastaleeq" w:hAnsi="Jameel Noori Nastaleeq"/>
          <w:rtl w:val="1"/>
          <w:rFonts w:cs="Jameel Noori Nastaleeq"/>
        </w:rPr>
        <w:t>آپ کی اطلاع کے لیے عرض ہے کہ یہ کام بالفعل ہورہا ہے۔ 27-29  اکتوبر 2008 کو اسرائیل کی راجدھانی تل ابیب (Tel Aviv)  میں ایک انٹرنیشنل کانفرنس خاص اِسی موضوع پر ہوئی۔ اِس میں دنیا کے 50  ملکوں کے رہنما شریک ہوئے۔ اِن میں ریاست اسرائیل کے صدر مسٹر شمعون پیریز کے علاوہ اعلیٰ سطح کے یہودی، مسیحی اور مسلم رہنما موجود تھے۔ فلسطین کے عرب نمائندے بھی بڑی تعداد میں اِس کانفرنس میں شریک تھے۔ اِس کانفرنس کی دعوت پر راقم الحروف نے اپنے 6  ساتھیوں کے ہم راہ اِس میں شرکت کی، اور وہاں تقریر اور ڈسکشن کے ذریعے اپنا نقطۂ نظر لوگوں کے سامنے رکھا۔ اِس موقع پر شرکائِ کانفرنس کو قرآن کا انگریزی ترجمہ اور اسلامی لٹریچر دیاگیا۔ اس کے علاوہ، خاص اِسی موقع کے لیے انگریزی زبان میں 15  صفحات کا ایک پمفلٹ تیار کیا گیا تھا۔ اِس کا ٹائٹل یہ تھا:</w:t>
      </w:r>
    </w:p>
    <w:p>
      <w:pPr>
        <w:jc w:val="both"/>
        <w:bidi w:val="1"/>
      </w:pPr>
      <w:r>
        <w:rPr>
          <w:rFonts w:ascii="Jameel Noori Nastaleeq" w:hAnsi="Jameel Noori Nastaleeq"/>
          <w:rtl w:val="1"/>
          <w:rFonts w:cs="Jameel Noori Nastaleeq"/>
        </w:rPr>
        <w:t>How to Establish Peace in the Holy Land— Ten Point Program</w:t>
      </w:r>
    </w:p>
    <w:p>
      <w:pPr>
        <w:jc w:val="both"/>
        <w:bidi w:val="1"/>
      </w:pPr>
      <w:r>
        <w:rPr>
          <w:rFonts w:ascii="Jameel Noori Nastaleeq" w:hAnsi="Jameel Noori Nastaleeq"/>
          <w:rtl w:val="1"/>
          <w:rFonts w:cs="Jameel Noori Nastaleeq"/>
        </w:rPr>
        <w:t>یہ پمفلٹ بڑے پیمانے پر کانفرنس کے شرکاء اور مقامی لوگوں کو دیا گیا۔اِس پمفلٹ کو سی پی ایس کی ویب سائٹ (www.cpsglobal.org)  پر دیکھا جاسکتا ہے۔</w:t>
      </w:r>
    </w:p>
    <w:p>
      <w:pPr>
        <w:jc w:val="both"/>
        <w:bidi w:val="1"/>
      </w:pPr>
      <w:r>
        <w:rPr>
          <w:rFonts w:ascii="Jameel Noori Nastaleeq" w:hAnsi="Jameel Noori Nastaleeq"/>
          <w:rtl w:val="1"/>
          <w:rFonts w:cs="Jameel Noori Nastaleeq"/>
        </w:rPr>
        <w:t>الحمد للہ میں ’’الرسالہ‘‘ کا مطالعہ گذشتہ دو سالوں سے کررہا ہوں۔ الرسالہ کے ہر مضمون سے نفع حاصل ہوتا ہے۔ اب میرے ساتھ یہ معاملہ ہوگیا ہے کہ نہ صرف میں خود الرسالہ پڑھتا ہوں، بلکہ اپنے دوستوں کو بھی پڑھنے کے لیے دیتاہوں، کیوں کہ الرسالہ میں اسلامی تعلیمات کو اس انداز میں بیان کیا جاتا ہے کہ وہ پڑھنے اور سننے والے کے مائنڈ کو ایڈریس کر ے۔ میرے ذہن میں کچھ سوالات تھے جومسلسل الرسالہ کا مطالعہ کرنے سے دور ہوگئے، لیکن دورانِ مطالعہ کئی بار ایسا محسوس ہوا کہ چند موضوع پر آپ کے افکار متضاد ہوتے ہیں مگر کبھی اس کے ذکر کی ضرورت محسوس نہ ہوئی۔ مگر گذشتہ دو ماہ (جنوری اور فروری 2009) کے الرسالہ میں ایک ہی موضوع پر دو مختلف آراء نے مجھے مجبور کیا کہ اِس طرف آپ کی توجہ مبذول کروں۔جنوری اور فروری 2009 کے الرسالہ کو راقم نے پورا پڑھا ۔ جنوری کے شمارہ میں ’’ظاہری تبدیلی، حقیقی تبدیلی‘‘ کے زیرِ عنوان آپ نے امریکی میگزین ٹائم (17 نومبر 2009 ) پر شائع براک اوباما کی تقریر کا پہلا جملہ’’تبدیلی امریکا تک پہنچ گئی‘‘ Change has come to America  پر اظہار خیال کرتے ہوئے لکھا ہے کہ ’’یہ ایک بے بنیاد بات ہے۔ اصل یہ ہے کہ امریکا میں جو چیز بدلی ہے، وہ صرف وہاں کی صدارت ہے۔ نہ کہ وہاں کے حالات۔ زیادہ درست بات یہ ہے کہ اس طرح کہاجائے کہ Change has come to American Presidency  (صفحہ 13)</w:t>
      </w:r>
    </w:p>
    <w:p>
      <w:pPr>
        <w:jc w:val="both"/>
        <w:bidi w:val="1"/>
      </w:pPr>
      <w:r>
        <w:rPr>
          <w:rFonts w:ascii="Jameel Noori Nastaleeq" w:hAnsi="Jameel Noori Nastaleeq"/>
          <w:rtl w:val="1"/>
          <w:rFonts w:cs="Jameel Noori Nastaleeq"/>
        </w:rPr>
        <w:t>اِسی موضوع پر فروری 2009کے ’’الرسالہ‘‘ میں آپ رقم طراز ہیںکہ ’’واقعہ بتاتا ہے کہ وہائٹ ہاؤس میں وہائٹ پریزیڈینٹ کی جگہ ایک بلیک پریزیڈنٹ آگیا ہے۔ یہ ایک بڑا واقعہ ہے۔ براک اوباما نے جیت کے بعد اپنی پہلی تقریر میں کہا تھا کہ امریکا میں تبدیلی آگئی۔ میں کہوں گا کہ دنیا میں تبدیلی آگئی‘‘(قبرص کا سفر، صفحہ34 ) ۔مجھے یہ بات سمجھ میںنہیں آئی۔ ایک جگہ آپ کہتے ہیں کہ امریکا میں جو چیز بدلی ہے، وہ صرف وہاں کی صدارت ہے، نہ کہ وہاں کے حالات۔ اور دوسری جگہ آپ صرف امریکا کی تبدیلی کو قبول نہیں کرتے بلکہ اس کے ساتھ دنیا کی تبدیلی خیال کر رہے ہیں۔</w:t>
      </w:r>
    </w:p>
    <w:p>
      <w:pPr>
        <w:jc w:val="both"/>
        <w:bidi w:val="1"/>
      </w:pPr>
      <w:r>
        <w:rPr>
          <w:rFonts w:ascii="Jameel Noori Nastaleeq" w:hAnsi="Jameel Noori Nastaleeq"/>
          <w:rtl w:val="1"/>
          <w:rFonts w:cs="Jameel Noori Nastaleeq"/>
        </w:rPr>
        <w:t>جنوری 2009 کے ہی شمارہ میںآپ ایک جگہ لکھتے ہیں کہ ’’لوگ ظاہری تبدیلی کو حقیقی تبدیلی سمجھ لیتے ہیں۔ پانچ سال تک براک اوباما اس طرح پُر شور الفاظ بولتے رہیں گے، یہاں تک کہ جب پانچ سال پر ان کا دورِ صدارت ختم ہوگا تو معلوم ہوگا کہ حقیقی معنوں میں کوئی بھی ایسا کام نہیں ہوا، جس کو تبدیلی (change)  کہاجاسکے، امریکا کے اصل مسائل بدستور موجود ہیں، بلکہ اُن میں مزید اضافہ ہوگیا‘‘ (صفحہ  13 ) ۔مذکور ہ دو شماروںمیں آپ کے اقتباسات خود ایک دوسرے کو رد کررہے ہیں۔ آپ سے التماس ہے کہ اس تضاد بیانی سے متعلق وضاحت فرما کر میری الجھن کودور کریں۔ (شاہد جمیل، بیل گچھیا اردو ہائی اسکول، کولکاتا)</w:t>
      </w:r>
    </w:p>
    <w:p>
      <w:pPr>
        <w:jc w:val="both"/>
        <w:bidi w:val="1"/>
      </w:pPr>
      <w:r>
        <w:rPr>
          <w:rFonts w:ascii="Jameel Noori Nastaleeq" w:hAnsi="Jameel Noori Nastaleeq"/>
          <w:rtl w:val="1"/>
          <w:rFonts w:cs="Jameel Noori Nastaleeq"/>
        </w:rPr>
        <w:t>آپ کا خط مورخہ 30 مارچ 2009 ملا۔ آپ الرسالہ کو مسلسل اپنے مطالعے میںرکھیں اور ہر شمارے کو کئی بار پڑھیں۔ ان شاء اللہ آپ کے تمام شبہات دور ہوجائیں گے۔</w:t>
      </w:r>
    </w:p>
    <w:p>
      <w:pPr>
        <w:jc w:val="both"/>
        <w:bidi w:val="1"/>
      </w:pPr>
      <w:r>
        <w:rPr>
          <w:rFonts w:ascii="Jameel Noori Nastaleeq" w:hAnsi="Jameel Noori Nastaleeq"/>
          <w:rtl w:val="1"/>
          <w:rFonts w:cs="Jameel Noori Nastaleeq"/>
        </w:rPr>
        <w:t>مذکورہ دونوں مضامین میںکوئی تضاد نہیںہے۔ اصل یہ ہے کہ دونوں بیان دو پہلوؤں کے اعتبار سے ہیں۔ یہ ایک واقعہ ہے کہ سماجی اور اقتصادی اعتبار سے امریکا میںکوئی تبدیلی نہیںآئی۔ لیکن صدارتی انتخاب بتاتا ہے کہ امریکا میںایک نیا رجحان ضرور پیدا ہوا ہے، ورنہ وہاںایک بلیک شخص کو صدر کے لیے منتخب نہ کیا جاتا۔ ہر معاملے کے کئی پہلو ہوتے ہیں۔ کبھی ایک پہلو کے اعتبار سے بات کہی جاتی ہے اور کبھی دوسرے پہلو کے اعتبار سے۔ اِس قسم کی مثالیں قرآن اور حدیث میں بھی موجود ہیں۔ مثلاً قرآن میں اہلِ ضلالت کے لیے ایک جگہ اعمیٰ (الإسراء:72 ) کا لفظ استعمال کیا گیا ہے، اور اُنھیں کے لیے دوسری جگہ بصرِ حدید (ق: 22 ) کا لفظ آیا ہے۔ یہ دونوں باتیں دو پہلوؤں کے اعتبار سے ہیں۔</w:t>
      </w:r>
    </w:p>
    <w:p>
      <w:pPr>
        <w:pStyle w:val="Heading1"/>
        <w:jc w:val="right"/>
        <w:bidi w:val="1"/>
      </w:pPr>
      <w:r>
        <w:rPr>
          <w:rFonts w:ascii="Jameel Noori Nastaleeq" w:hAnsi="Jameel Noori Nastaleeq"/>
          <w:rtl w:val="1"/>
          <w:rFonts w:cs="Jameel Noori Nastaleeq"/>
        </w:rPr>
        <w:t>خبرنامہ اسلامی مرکز— 201</w:t>
      </w:r>
    </w:p>
    <w:p>
      <w:pPr>
        <w:jc w:val="both"/>
        <w:bidi w:val="1"/>
      </w:pPr>
      <w:r>
        <w:rPr>
          <w:rFonts w:ascii="Jameel Noori Nastaleeq" w:hAnsi="Jameel Noori Nastaleeq"/>
          <w:rtl w:val="1"/>
          <w:rFonts w:cs="Jameel Noori Nastaleeq"/>
        </w:rPr>
        <w:t>1 -  30-31 مئی 2009 کوتولہ مولہ (گاندریل) کشمیر میں ’’کھیربھوانی‘‘ کا سالانہ میلہ منعقد ہوا۔ حلقہ الرسالہ کشمیر کی طرف سے وہاں غیر مسلموں کے درمیان تقریباً 300  انگریزی اور ہندی ترجمہ قرآن کی کاپیاں اور دیگر دعوتی لٹریچر مفت تقسیم کیاگیا ۔ مقامی ہندوؤں (کشمیری پنڈتوں) کے علاوہ، ڈی سی اور ایس پی گاندریل نے اِس دعوتی کام کو کافی سراہا۔ پروفیسر شاد حسین، ڈاکٹر طلعت قیوم، ڈاکٹر عابد پانڈے، حاجی غلام قادر، وغیرہ نے اِس دعوتی کام میں اہم رول ادا کیا۔</w:t>
      </w:r>
    </w:p>
    <w:p>
      <w:pPr>
        <w:jc w:val="both"/>
        <w:bidi w:val="1"/>
      </w:pPr>
      <w:r>
        <w:rPr>
          <w:rFonts w:ascii="Jameel Noori Nastaleeq" w:hAnsi="Jameel Noori Nastaleeq"/>
          <w:rtl w:val="1"/>
          <w:rFonts w:cs="Jameel Noori Nastaleeq"/>
        </w:rPr>
        <w:t>2 -  نئی دہلی کے مرکزی چرچ (Cathedral)  کے وسیع لان میں 22 نومبر 2009 کی شام کو ایک پروگرام ہوا۔ یہ پروگرام گولڈن جبلی (Archdiocese of Delhi’s Golden Jubilee)  کے موقع پر کیاگیا۔ اِس پروگرام میں دہلی کے اعلیٰ تعلیم یافتہ افراد اور سرکاری نمائندوں کے علاوہ، انڈیا کے مختلف صوبوں کے تقریباً 10  ہزار لوگوں نے شرکت کی۔ اس کی دعوت پر صدر اسلامی مرکز نے اپنی ٹیم کے افراد کے ساتھ اِس پروگرام میں شرکت کی اور انگریزی زبان میں اسلام اور مسیحیت کے موضوع پر ایک تقریر کی۔ اِس موقع پر سی پی ایس کی طرف سے حاضرین کو قرآن کا انگریزی ترجمہ اور دعوتی لٹریچر دیاگیا۔</w:t>
      </w:r>
    </w:p>
    <w:p>
      <w:pPr>
        <w:jc w:val="both"/>
        <w:bidi w:val="1"/>
      </w:pPr>
      <w:r>
        <w:rPr>
          <w:rFonts w:ascii="Jameel Noori Nastaleeq" w:hAnsi="Jameel Noori Nastaleeq"/>
          <w:rtl w:val="1"/>
          <w:rFonts w:cs="Jameel Noori Nastaleeq"/>
        </w:rPr>
        <w:t>3 -  حکومت شارجہ (عرب امارات) کی جانب سے 28 واں انٹرنیشنل بک فیئر 11 21-  نومبر2009 ء منعقد کیاگیا۔ یہ بک فیئر شارجہ ایکسپو سینٹر(Expo Center) میں ہوا۔ اس بک فیئرمیں دنیا بھر سے ایک ہزار ناشرینِ کتب نے شرکت کی۔ انڈیا سے گڈورڈ بکس (نئی دہلی) نے حصہ لیا۔ کثیر تعداد میں لوگ گڈورڈ کے اسٹال پر آئے اور کتابیں حاصل کیں۔ صدر اسلامی مرکز کے انگریزی ترجمہ قرآن کو بہت پسند کیاگیا۔ اس کا ہدیہ مقامی کرنسی کے اعتبار سے بہت کم رکھا گیا تھا، یعنی صرف 2 درہم۔ لوگوں نے بڑی تعداد میں اِس ترجمہ قرآن کو حاصل کیا۔ اس بک فیئر کا افتتاح شارجہ کے موجودہ حکمراں دکتور سلطان القاسمی نے کیا تھا۔</w:t>
      </w:r>
    </w:p>
    <w:p>
      <w:pPr>
        <w:jc w:val="both"/>
        <w:bidi w:val="1"/>
      </w:pPr>
      <w:r>
        <w:rPr>
          <w:rFonts w:ascii="Jameel Noori Nastaleeq" w:hAnsi="Jameel Noori Nastaleeq"/>
          <w:rtl w:val="1"/>
          <w:rFonts w:cs="Jameel Noori Nastaleeq"/>
        </w:rPr>
        <w:t>9 -  دوحہ (قطر) میں 22-31  جنوری2010 کو ایک انٹرنیشنل بک فیئر منعقد ہوا۔ یہ بک فیئر دوحہ ایگزی بیشن سنٹر میں لگایا گیا۔ یہاں گڈ ورڈبکس (نئی دہلی) نے اپنا اسٹال لگایا۔ یہ اسٹال انڈیا کا واحد بک اسٹال تھا۔ لوگوں نے بڑے پیمانے پر گڈورڈ کے اسٹال سے دیگرکتابوں کے علاوہ، قرآن کا انگریزی ترجمہ اور دعوتی پمفلٹس حاصل کیے۔ اِس موقع پر مولانا عبد الباسط عمری نے اپنا بھر پور تعاون دیا۔اللہ تعالیٰ ان کو جزائے خیر عطا فرمائے۔</w:t>
      </w:r>
    </w:p>
    <w:p>
      <w:pPr>
        <w:jc w:val="both"/>
        <w:bidi w:val="1"/>
      </w:pPr>
      <w:r>
        <w:rPr>
          <w:rFonts w:ascii="Jameel Noori Nastaleeq" w:hAnsi="Jameel Noori Nastaleeq"/>
          <w:rtl w:val="1"/>
          <w:rFonts w:cs="Jameel Noori Nastaleeq"/>
        </w:rPr>
        <w:t>10 -  نئی دہلی کے پرگتی میدان میں 30 جنوری تا 7  فروری 2010 کو ایک انٹرنیشنل بُک فیئر لگایا گیا۔ یہاں گڈورڈ بکس (نئی دہلی) کے دو اسٹال تھے۔ یہ بک فیئربھی ہر لحاظ سے بہت کامیاب رہا۔مذکورہ تینوں بک فیئر میں اسٹال کا انتظام شاہ عمران حسن نے سنبھالا۔</w:t>
      </w:r>
    </w:p>
    <w:p>
      <w:pPr>
        <w:jc w:val="both"/>
        <w:bidi w:val="1"/>
      </w:pPr>
      <w:r>
        <w:rPr>
          <w:rFonts w:ascii="Jameel Noori Nastaleeq" w:hAnsi="Jameel Noori Nastaleeq"/>
          <w:rtl w:val="1"/>
          <w:rFonts w:cs="Jameel Noori Nastaleeq"/>
        </w:rPr>
        <w:t>4  -نئی دہلی کے ٹی وی چینل (Time Now)  کی ٹیم نے 24  نومبر 2009 کو صدر اسلامی مرکز کا ایک ویڈیو انٹرویو ریکارڈ کیا۔ سوالات کا تعلق بابری مسجد کے انہدام (1992)  کے بارے میںلبراہن کمیشن کی رپورٹ سے تھا۔ جوابات کے تحت بتایاگیا کہ اب یہ اِشو ایک تاریخی اشو بن چکا ہے۔ جذباتی تقریریں کرکے اُس پر لوگوں کو بھڑکانا کوئی صحت مند پالیسی نہیں۔اِس وقت ملک کے سامنے اور ملک کے مسلمانوں کے سامنے زیادہ بڑے بڑے اشو ہیں۔ ان میں سب سے بڑا اشو معیاری تعلیم کا ہے جس کا ہمارے یہاں فقدان ہے۔ ایسی حالت میں ضرورت ہے کہ زیادہ حقیقت پسندانہ پالیسی اختیار کی جائے۔ آخر میں ٹی وی چینل کے افراد کو دعوتی لٹریچر دیاگیا۔</w:t>
      </w:r>
    </w:p>
    <w:p>
      <w:pPr>
        <w:jc w:val="both"/>
        <w:bidi w:val="1"/>
      </w:pPr>
      <w:r>
        <w:rPr>
          <w:rFonts w:ascii="Jameel Noori Nastaleeq" w:hAnsi="Jameel Noori Nastaleeq"/>
          <w:rtl w:val="1"/>
          <w:rFonts w:cs="Jameel Noori Nastaleeq"/>
        </w:rPr>
        <w:t>5 -  ہندی روزنامہ ’’امر اجالا‘‘ (نوئڈیا) کے نمائندہ ڈاکٹر گووند سنگھ نے 26  نومبر 2009 کو اپنے اخبار کے لیے صدر اسلامی مرکز کا تفصیلی انٹرویو لیا۔ انٹرویو کا موضوع یہ تھا: ہندستانی مسلمان 1947 کے بعد۔ ایک سوال کے جواب میں بتایا گیا کہ مسلمانوں کے تمام مسائل کا واحد سبب ہے — جدید تعلیم میں ان کا پچھڑ جانا۔ بابری مسجد کے سوال پر اُن کو بتایا گیا کہ اِس مسئلے کا عملی حل صرف ایک ہے، وہ یہ کہ مسلمان ایک مسجد پرچپ ہوجائیں، اور ہندو ایک مسجد کے بعد دوسری مسجدوں پر چپ ہوجائیں۔ لبراہن کمیشن کی رپورٹ کے بارے میں بتایا گیا کہ اُس سے صورتِ حال میں کوئی بدلاؤ آنے والا نہیں۔ اِس قسم کے مسائل کسی کمیشن کی رپورٹ سے حل نہیںہوتے۔</w:t>
      </w:r>
    </w:p>
    <w:p>
      <w:pPr>
        <w:jc w:val="both"/>
        <w:bidi w:val="1"/>
      </w:pPr>
      <w:r>
        <w:rPr>
          <w:rFonts w:ascii="Jameel Noori Nastaleeq" w:hAnsi="Jameel Noori Nastaleeq"/>
          <w:rtl w:val="1"/>
          <w:rFonts w:cs="Jameel Noori Nastaleeq"/>
        </w:rPr>
        <w:t>6 -  امریکا کی جارج ٹاؤن یونی ورسٹی (Georgetown University)   میں ایک رسرچ ہوئی ہے، جو کتابی صورت میں شائع ہوگئی ہے۔ یہ ریسرچ 202  صفحات پر مشتمل ہے۔ اس کتاب کا نام یہ ہے:  The 500 Most Influential Muslims ۔ اس کتاب میں صدر اسلامی مرکز مولانا وحید الدین خاں کو دنیا کا ’’اسپریچول ایمبیسڈر‘‘قراردیا گیا ہے:</w:t>
      </w:r>
    </w:p>
    <w:p>
      <w:pPr>
        <w:jc w:val="both"/>
        <w:bidi w:val="1"/>
      </w:pPr>
      <w:r>
        <w:rPr>
          <w:rFonts w:ascii="Jameel Noori Nastaleeq" w:hAnsi="Jameel Noori Nastaleeq"/>
          <w:rtl w:val="1"/>
          <w:rFonts w:cs="Jameel Noori Nastaleeq"/>
        </w:rPr>
        <w:t>Maulana Wahiduddin Khan has been called ‘Islam’s Spiritual ambassador to the world’. Khan aims to teach about Islam as a spiritual way of life, an approach that is popular among Indian, both Muslim and non-Muslim. He established the Islamic centre in Delhi in 1970, and has written over 200 books since. (p. 94)</w:t>
      </w:r>
    </w:p>
    <w:p>
      <w:pPr>
        <w:jc w:val="both"/>
        <w:bidi w:val="1"/>
      </w:pPr>
      <w:r>
        <w:rPr>
          <w:rFonts w:ascii="Jameel Noori Nastaleeq" w:hAnsi="Jameel Noori Nastaleeq"/>
          <w:rtl w:val="1"/>
          <w:rFonts w:cs="Jameel Noori Nastaleeq"/>
        </w:rPr>
        <w:t>اس کی رپورٹ نئی دہلی کے انگریزی اخبار ٹائمز آف انڈیا (12 دسمبر 2009 ) میں بھی شائع ہوئی ہے۔</w:t>
      </w:r>
    </w:p>
    <w:p>
      <w:pPr>
        <w:jc w:val="both"/>
        <w:bidi w:val="1"/>
      </w:pPr>
      <w:r>
        <w:rPr>
          <w:rFonts w:ascii="Jameel Noori Nastaleeq" w:hAnsi="Jameel Noori Nastaleeq"/>
          <w:rtl w:val="1"/>
          <w:rFonts w:cs="Jameel Noori Nastaleeq"/>
        </w:rPr>
        <w:t>7 -  زی سلام (Zee TV)  کے اسٹوڈیو میں 26دسمبر 2009 کو صدر اسلامی مرکز کا تفصیلی انٹرویو ہوا۔ سوالات کا موضوع سی پی ایس انٹرنیشنل (نئی دہلی) کے تعارف اور موجودہ مسلمانوں کے مسائل تھا۔ جوابات کے دوران اس موضوع پر تفصیلی روشنی ڈالی گئی۔</w:t>
      </w:r>
    </w:p>
    <w:p>
      <w:pPr>
        <w:jc w:val="both"/>
        <w:bidi w:val="1"/>
      </w:pPr>
      <w:r>
        <w:rPr>
          <w:rFonts w:ascii="Jameel Noori Nastaleeq" w:hAnsi="Jameel Noori Nastaleeq"/>
          <w:rtl w:val="1"/>
          <w:rFonts w:cs="Jameel Noori Nastaleeq"/>
        </w:rPr>
        <w:t>8 - نئی دہلی کے ٹریول پیشن (Travel Passion)  کی طرف سے 7 جنوری 2010 کو امریکا کے اعلیٰ تعلیم یافتہ لوگوں کا ایک گروپ اسلامی مرکز میںآیا۔ اِس گروپ کے قائد مسٹر ورون گاندھی (گاندھی جی کے پوتے) تھے۔ یہ لوگ اسلام کے بارے میں جاننا چاہتے تھے۔ اِس موقع پر صدر اسلامی نے ’’تعارفِ اسلام‘‘ کے موضوع پر انگریزی زبان میں ایک تقریر کی۔ تقریر کے بعد سوال وجواب کا پروگرام ہوا۔ تقریر کے بعد مسٹر ورون گاندھی نے مائک پر کہا کہ آج میں نے اسلام کے بارے میں اتنا زیادہ سیکھا ہے جو میںنے اپنی 67 سال کی عمر میں کبھی نہ سیکھ سکا تھا۔ اِس موقع پر قرآن کے انگریزی ترجمہ کے علاوہ، صدر اسلامی مرکز کی نئی کتاب (The Prophet of Peace)  گروپ کے لوگوں کو دی گئی۔ بعد کو ان کے ایک ذمے دار کا خط ملا جو یہاں نقل کیا جاتا ہے:</w:t>
      </w:r>
    </w:p>
    <w:p>
      <w:pPr>
        <w:jc w:val="both"/>
        <w:bidi w:val="1"/>
      </w:pPr>
      <w:r>
        <w:rPr>
          <w:rFonts w:ascii="Jameel Noori Nastaleeq" w:hAnsi="Jameel Noori Nastaleeq"/>
          <w:rtl w:val="1"/>
          <w:rFonts w:cs="Jameel Noori Nastaleeq"/>
        </w:rPr>
        <w:t>Dear Center for Peace and Spirituality Team, I would like to thank you for extending the invitation for Arun and Tushar Gandhi as well as the American delegation to come enjoy an evening lecture at the Center for Peace and Spirituality in New Delhi by Maulana Wahiddudin Khan. I would also like to express my gratitude for the gifts of Maulana Wahiduddin Khan’s copy of The Quran in which I am in the middle of reading and “The Prophet of Peace.” After listening to his lecture I was very interested to hear the distinction he was making in the interpretation relative to the Quran’s position on terrorism, jihad, and misconceptions about Islam’s early history.  This is fascinating and a message that we are interested in. (Lynnea Bylund, S. California, USA)</w:t>
      </w:r>
    </w:p>
    <w:p>
      <w:pPr>
        <w:jc w:val="both"/>
        <w:bidi w:val="1"/>
      </w:pPr>
      <w:r>
        <w:rPr>
          <w:rFonts w:ascii="Jameel Noori Nastaleeq" w:hAnsi="Jameel Noori Nastaleeq"/>
          <w:rtl w:val="1"/>
          <w:rFonts w:cs="Jameel Noori Nastaleeq"/>
        </w:rPr>
        <w:t>11  - 23 جنوری 2010 کے اخبارات میں سپریم کورٹ آف انڈیا کا یہ فیصلہ آیا کہ مسلم خواتین کو دوسرے تمام ووٹروں کی طرح اپنا فوٹو شناختی کارڈ پر لگوانا ضروری ہے۔ اسٹار ٹی وی (نئی دہلی) کی ٹیم نے اِس موضوع پر صدر اسلامی مرکز کا انٹرویو ریکارڈ کیا۔ بتایا گیا کہ جو لوگ اس کو شریعت میں مداخلت کہتے ہیں، وہ غلط کہتے ہیں۔ سپریم کورٹ کے فیصلہ کا تعلق حکم شرعی سے نہیں ہے، بلکہ ضرورتِ شرعی سے ہے، اور تمام علماء ضرورتِ شرعی کے لیے خواتین کے فوٹو کو جائز قرار دیتے ہیں۔ مثلاً پاسپورٹ پر خواتین کا فوٹو لگانا، یا حج کے شناختی کارڈ پر فوٹو لگانا، وغیرہ۔ سپریم کورٹ کے فیصلے کا تعلق پردے کے استعمال کے بارے میں نہیں ہے، بلکہ ووٹر کے شناختی کارڈ (identity card)  سے ہے، اور اِس میں قباحت کا کوئی سوال نہیں۔ یہ انٹرویو 23  جنوری 2010  کو ریکارڈ کیاگیا۔</w:t>
      </w:r>
    </w:p>
    <w:p>
      <w:pPr>
        <w:jc w:val="both"/>
        <w:bidi w:val="1"/>
      </w:pPr>
      <w:r>
        <w:rPr>
          <w:rFonts w:ascii="Jameel Noori Nastaleeq" w:hAnsi="Jameel Noori Nastaleeq"/>
          <w:rtl w:val="1"/>
          <w:rFonts w:cs="Jameel Noori Nastaleeq"/>
        </w:rPr>
        <w:t>12 - پوپ کی سرپرستی میںایک مسیحی تنظیم قائم ہے جس کا صدر دفتر روم (اٹلی) میں ہے۔ اِس تنظیم کا نام یہ ہے— Cammunity of Saint Egidio ۔ اس کمیونٹی کے تین بڑے عہدے داران 23  جنوری 2010 کو مرکز میں آئے اور صدر اسلامی مرکزسے تفصیلی ملاقات کی۔ گفتگو کا موضوع یہ تھا کہ جدید عالمی مسائل میں مسلمانوں کا رول کیا ہونا چاہیے، نیز یہ کہ مسلم مسیحی اتحاد مؤثر طورپر کس طرح قائم کیا جاسکتا ہے۔</w:t>
      </w:r>
    </w:p>
    <w:p>
      <w:pPr>
        <w:jc w:val="both"/>
        <w:bidi w:val="1"/>
      </w:pPr>
      <w:r>
        <w:rPr>
          <w:rFonts w:ascii="Jameel Noori Nastaleeq" w:hAnsi="Jameel Noori Nastaleeq"/>
          <w:rtl w:val="1"/>
          <w:rFonts w:cs="Jameel Noori Nastaleeq"/>
        </w:rPr>
        <w:t>13 -  دور درشن (نئی دہلی) کے اسٹوڈیو میں 28  جنوری 2010  کو ایک پینل ڈسکشن ہوا۔ اِس کا موضوع برقع کے بارے میں سپریم کورٹ آف انڈیا کا فیصلہ تھا۔ اینکر کے علاوہ، اِس ڈسکشن میں مز سعدیہ خان اور مسٹر بہاء الدین خان شامل تھے۔ اِس موقع پر صدر اسلامی مرکز کو اِس ڈسکشن میں شرکت کی دعوت دی گئی۔ انھوںنے جو کچھ کہا، اس کا خلاصہ یہ تھا کہ سپریم کورٹ کا فیصلہ کوئی شرعی مسئلہ نہیںہے۔ کیوں کہ سپریم کورٹ نے نفسِ برقع یا حجاب پر کچھ نہیں کہا ہے۔ اس نے صرف یہ کہا ہے کہ ووٹر کی شناخت کے عام قانون کے تحت، مسلم خواتین کو بھی اپنا فوٹو شناختی کارڈ پر لگانا چاہیے۔ یہ ویسا ہی معاملہ ہے جیسا کہ پاسپورٹ پر فوٹو لگانا، جس کو تمام علماء جائز قرار دیتے ہیں۔</w:t>
      </w:r>
    </w:p>
    <w:p>
      <w:pPr>
        <w:jc w:val="both"/>
        <w:bidi w:val="1"/>
      </w:pPr>
      <w:r>
        <w:rPr>
          <w:rFonts w:ascii="Jameel Noori Nastaleeq" w:hAnsi="Jameel Noori Nastaleeq"/>
          <w:rtl w:val="1"/>
          <w:rFonts w:cs="Jameel Noori Nastaleeq"/>
        </w:rPr>
        <w:t>14 -  30-31 جنوری 2010 کو دھرم بھارتی مشن کی سالانہ کانفرنس ممبئی میں منعقد ہوئی۔ اِس موقع پر شرکاء میں 100 کاپیاں قرآن کی اور 500 سے زائد دیگر دعوتی لٹریچر تقسیم کیا گیا۔ اِس کانفرنس میں اعلیٰ تعلیم یافتہ ہندو موجود تھے۔ لوگوں نے لٹریچر کو بہت پسند کیا۔ حمید اللہ حمید اور منظور احمد تانترے کشمیر سے اس کانفرنس میں مدعو تھے، اِس موقع پر انھوںنے لوگوں کو مطالعے کے لیے قرآن کا انگریزی ترجمہ اور دیگر دعوتی لٹریچر دیا۔</w:t>
      </w:r>
    </w:p>
    <w:p>
      <w:pPr>
        <w:jc w:val="both"/>
        <w:bidi w:val="1"/>
      </w:pPr>
      <w:r>
        <w:rPr>
          <w:rFonts w:ascii="Jameel Noori Nastaleeq" w:hAnsi="Jameel Noori Nastaleeq"/>
          <w:rtl w:val="1"/>
          <w:rFonts w:cs="Jameel Noori Nastaleeq"/>
        </w:rPr>
        <w:t>راج گھاٹ (نئی دہلی) میں مراری باپو (گجرات) کا ایک پروگرام 3  فروری 2010  کو ہوا۔ اِس پروگرام میں تقریباً پانچ ہزار ہندو موجود تھے۔ اس کی دعوت پر صدر اسلامی مرکز نے اپنی ٹیم کے ساتھ اس میں شرکت کی اور امن اور اسلام کے موضوع پر آدھ گھنٹہ تقریر کی۔ اِس موقع پر سی پی ایس کی طرف سے وہاں اسلامی لٹریچر پر مشتمل ایک اسٹال لگایاگیا۔ یہاں سے حاضرین کو دعوتی لٹریچر اور قرآن کا انگریزی ترجمہ مطالعے کے لیے بطور ہدیہ پیش کیا گیا۔ لوگوں نے اس کو نہایت شوق سے لیا۔ یہاں کئی ہندوؤں نے کہا کہ آج ہم پہلی بار قرآن کو دیکھ رہے ہیں۔</w:t>
      </w:r>
    </w:p>
    <w:p>
      <w:pPr>
        <w:jc w:val="both"/>
        <w:bidi w:val="1"/>
      </w:pPr>
      <w:r>
        <w:rPr>
          <w:rFonts w:ascii="Jameel Noori Nastaleeq" w:hAnsi="Jameel Noori Nastaleeq"/>
          <w:rtl w:val="1"/>
          <w:rFonts w:cs="Jameel Noori Nastaleeq"/>
        </w:rPr>
        <w:t>دہلی یونی ورسٹی میں 6  فروری 2010کو ایک سمپوزیم ہوا۔ یہ سمپوزیم ایم وی کالج کی طرف سے یونی ورسٹی کے اے این باسو آڈیٹوریم میں کیاگیا۔ اس کا موضوع یہ تھا:</w:t>
      </w:r>
    </w:p>
    <w:p>
      <w:pPr>
        <w:jc w:val="both"/>
        <w:bidi w:val="1"/>
      </w:pPr>
      <w:r>
        <w:rPr>
          <w:rFonts w:ascii="Jameel Noori Nastaleeq" w:hAnsi="Jameel Noori Nastaleeq"/>
          <w:rtl w:val="1"/>
          <w:rFonts w:cs="Jameel Noori Nastaleeq"/>
        </w:rPr>
        <w:t>Human Unity: Inter Faith Dialogue</w:t>
      </w:r>
    </w:p>
    <w:p>
      <w:pPr>
        <w:jc w:val="both"/>
        <w:bidi w:val="1"/>
      </w:pPr>
      <w:r>
        <w:rPr>
          <w:rFonts w:ascii="Jameel Noori Nastaleeq" w:hAnsi="Jameel Noori Nastaleeq"/>
          <w:rtl w:val="1"/>
          <w:rFonts w:cs="Jameel Noori Nastaleeq"/>
        </w:rPr>
        <w:t>اس کی دعوت پر صدر اسلامی مرکز نے اپنی ٹیم کے ساتھ اس میں شرکت کی اور انگریزی زبان میں موضوع پر ایک تقریر کی۔ تقریر کے بعد سوال وجواب کا پروگرام ہوا۔ اِس موقع پر سی پی ایس کی طرف سے حاضرین کو دعوتی لٹریچر اور قرآن کا ہندی اور انگریزی ترجمہ دیاگیا۔</w:t>
      </w:r>
    </w:p>
    <w:p>
      <w:pPr>
        <w:jc w:val="both"/>
        <w:bidi w:val="1"/>
      </w:pPr>
      <w:r>
        <w:rPr>
          <w:rFonts w:ascii="Jameel Noori Nastaleeq" w:hAnsi="Jameel Noori Nastaleeq"/>
          <w:rtl w:val="1"/>
          <w:rFonts w:cs="Jameel Noori Nastaleeq"/>
        </w:rPr>
        <w:t>جنوری 2010  کا الرسالہ اپنی تمام تر تجلیوں کے ساتھ فردوس نظر ہوا۔ آپ کا رسالہ دنیائے صحافت کا ایک منفرد رسالہ ہے جو ا پنی مثال آپ ہے۔ مختار اشرف لائبریری کے قارئین ’’الرسالہ‘‘ کو بہت شوق سے پڑھتے ہیںحال یہ ہے کہ پڑھنے والا پڑھتا جاتا ہے، اسے تھکاوٹ کا احساس تک نہیں ہوتا۔ تقریباً  300 قارئین کی جانب سے آپ کو مبارک باد (عابر قالین آباد، مختار اشرف لائبریری، کچھوچھہ، امبیڈکر نگر، یوپی)</w:t>
      </w:r>
    </w:p>
    <w:p>
      <w:pPr>
        <w:jc w:val="both"/>
        <w:bidi w:val="1"/>
      </w:pPr>
      <w:r>
        <w:rPr>
          <w:rFonts w:ascii="Jameel Noori Nastaleeq" w:hAnsi="Jameel Noori Nastaleeq"/>
          <w:rtl w:val="1"/>
          <w:rFonts w:cs="Jameel Noori Nastaleeq"/>
        </w:rPr>
        <w:t>گڈورڈ بکس اور سی پی ایس کی طرف سے دوسرے ممالک کے علاوہ، یورپ اور امریکا کے ممالک میں مختلف مقامات پر قرآن کا انگریزی ترجمہ اور دعوتی لٹریچر بڑے پیمانے پر بھیجا جارہا ہے۔ حال ہی میں کینڈا کے ایک مسیحی اسکول (Hamilton School)  میں قرآن کا انگریزی ترجمہ اور دعوتی لٹریچر بھیجا گیا۔ اِس سلسلے میں اسکول کے ایک ذمے دار کا خط موصول ہوا جو یہاں نقل کیا جاتا ہے:</w:t>
      </w:r>
    </w:p>
    <w:p>
      <w:pPr>
        <w:jc w:val="both"/>
        <w:bidi w:val="1"/>
      </w:pPr>
      <w:r>
        <w:rPr>
          <w:rFonts w:ascii="Jameel Noori Nastaleeq" w:hAnsi="Jameel Noori Nastaleeq"/>
          <w:rtl w:val="1"/>
          <w:rFonts w:cs="Jameel Noori Nastaleeq"/>
        </w:rPr>
        <w:t>I just wanted to let you know that the Qurans, DVDs and booklets have all successfully arrived at my school. After opening the package and begining to stamp the materials with school information, the materials generated a fair bit of discissions and interest amongst my students (I teach a significant number of Muslim students) which bodes well for their use in our World Religions course. Thanks again for all of your assistance. It is greatly appreciated. (Don Bennie, Canada)</w:t>
      </w:r>
    </w:p>
    <w:p>
      <w:pPr>
        <w:jc w:val="both"/>
        <w:bidi w:val="1"/>
      </w:pPr>
      <w:r>
        <w:rPr>
          <w:rFonts w:ascii="Jameel Noori Nastaleeq" w:hAnsi="Jameel Noori Nastaleeq"/>
          <w:rtl w:val="1"/>
          <w:rFonts w:cs="Jameel Noori Nastaleeq"/>
        </w:rPr>
        <w:t>انگریزی زبان کے معروف صحافی اور مصنف خشونت سنگھ نے صدر اسلامی مرکز کے انگریزی ترجمہ قرآن کو سب سے بہتر ترجمہ قرار دیا ہے۔ اس سلسلے میں ان کے اصل الفاظ یہاں نقل کیے جاتے  ہیں:</w:t>
      </w:r>
    </w:p>
    <w:p>
      <w:pPr>
        <w:jc w:val="both"/>
        <w:bidi w:val="1"/>
      </w:pPr>
      <w:r>
        <w:rPr>
          <w:rFonts w:ascii="Jameel Noori Nastaleeq" w:hAnsi="Jameel Noori Nastaleeq"/>
          <w:rtl w:val="1"/>
          <w:rFonts w:cs="Jameel Noori Nastaleeq"/>
        </w:rPr>
        <w:t>Maulana Wahiduddin Khan sent me two of his latest publications: A New translation of The Quran (Goodword) and The Prophet of Peace: Teachings of the Prophet Mohammed (Penguin). I have great respect for Wahiduddin Khan as a scholar of Islam who interprets his faith for the modern generation and at the same time points out follies of Mullah-minded Muslims for ever pronouncing fatwas on non-issues and calling for jihad against anyone they do not approve of. Among the many honours conferred on him was one by Virender Trehen’s Foundation for Amity and National Solidarity. I have a few translations of the Quran in English including Pickthall’s and Amir Ali’s — the first recognised as lyrically the most readable, and the second, as the most accurate. I spent a few hours reading Wahiduddin’s renderings of my favourite  passages, particularly the last short suras  which are in lyrical prose. All I can say is I found them more readable than any translations I had read earlier. I recommend it to Muslims and non-Muslims alike. (Hindustan Times, January 10, 2010, p. 18)</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http://cpsalrisala.blogspot.com/2010/03/AprilAlrisala.html | Extracted on: 2026-03-26T14:28:19.905486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