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December 2011</w:t>
      </w:r>
    </w:p>
    <w:p>
      <w:pPr>
        <w:pStyle w:val="Heading1"/>
        <w:jc w:val="right"/>
        <w:bidi w:val="1"/>
      </w:pPr>
      <w:r>
        <w:rPr>
          <w:rFonts w:ascii="Jameel Noori Nastaleeq" w:hAnsi="Jameel Noori Nastaleeq"/>
          <w:rtl w:val="1"/>
          <w:rFonts w:cs="Jameel Noori Nastaleeq"/>
        </w:rPr>
        <w:t>اہلِ جنت کے دو گروہ</w:t>
      </w:r>
    </w:p>
    <w:p>
      <w:pPr>
        <w:jc w:val="both"/>
        <w:bidi w:val="1"/>
      </w:pPr>
      <w:r>
        <w:rPr>
          <w:rFonts w:ascii="Jameel Noori Nastaleeq" w:hAnsi="Jameel Noori Nastaleeq"/>
          <w:rtl w:val="1"/>
          <w:rFonts w:cs="Jameel Noori Nastaleeq"/>
        </w:rPr>
        <w:t>قرآن کی سورہ الواقعہ سے معلوم ہوتا ہے کہ اہلِ جنت کے دو بڑے طبقے ہوں گے۔ ایک، السابقون (سبقت کرنے والے) اور دوسرے، اصحاب الیمین (دائیں طرف والے) پہلے گروہ کے لیے آخرت میں شاہانہ انعامات ہیں، اور دوسرے گروہ کے لیے عام انعامات (56: 10-27) ۔</w:t>
      </w:r>
    </w:p>
    <w:p>
      <w:pPr>
        <w:jc w:val="both"/>
        <w:bidi w:val="1"/>
      </w:pPr>
      <w:r>
        <w:rPr>
          <w:rFonts w:ascii="Jameel Noori Nastaleeq" w:hAnsi="Jameel Noori Nastaleeq"/>
          <w:rtl w:val="1"/>
          <w:rFonts w:cs="Jameel Noori Nastaleeq"/>
        </w:rPr>
        <w:t>درجہ اول اور درجہ دوم میں، یہ فرق کس بنیاد پر ہوگا۔ قرآن کے مطابق، اس کی وجہ فتح (57: 10) ہے۔ جو لوگ فتح سے پہلے کے دور میں حق کو مانیں اور اس کا ساتھ دیں، وہ السابقون کا درجہ پائیں گے۔ اور جو لوگ فتح کے بعد کے دور میں حق کو قبول کریں اور اس کے ساتھی بنیں، وہ اصحاب الیمین کے گروہ میں جگہ پائیں گے۔ یہ محض زمانے کا فرق نہیں، بلکہ نوعیتِ ایمان کا فرق ہے۔</w:t>
      </w:r>
    </w:p>
    <w:p>
      <w:pPr>
        <w:jc w:val="both"/>
        <w:bidi w:val="1"/>
      </w:pPr>
      <w:r>
        <w:rPr>
          <w:rFonts w:ascii="Jameel Noori Nastaleeq" w:hAnsi="Jameel Noori Nastaleeq"/>
          <w:rtl w:val="1"/>
          <w:rFonts w:cs="Jameel Noori Nastaleeq"/>
        </w:rPr>
        <w:t>حق جب ظاہر ہوتا ہے تو ابتداء ً وہ مجرّد صورت میں ہوتا ہے۔ اس کی حیثیت ایک ایسی نظری حقیقت کی ہوتی ہے جس کی پشت پر دلائل کی طاقت کے سوا کوئی اور طاقت موجود نہ ہو۔ بعد کے زمانے میں جب حق کی دعوت فتح و غلبہ کے مرحلے میں داخل ہوجاتی ہے تو اُس وقت حق کی حیثیت صرف نظری صداقت کی نہیں ہوتی، اب ہر آنکھ والے کو حق ایک ٹھوس واقعہ کی صورت میں دکھائی دینے لگتا ہے۔</w:t>
      </w:r>
    </w:p>
    <w:p>
      <w:pPr>
        <w:jc w:val="both"/>
        <w:bidi w:val="1"/>
      </w:pPr>
      <w:r>
        <w:rPr>
          <w:rFonts w:ascii="Jameel Noori Nastaleeq" w:hAnsi="Jameel Noori Nastaleeq"/>
          <w:rtl w:val="1"/>
          <w:rFonts w:cs="Jameel Noori Nastaleeq"/>
        </w:rPr>
        <w:t>پہلے دور میں حق کو لفظی دلیل سے پہچاننا تھا، دوسرے دور میں حق کی اہمیت کو منوانے کے لیے کھلے ہوئے واقعات موجود ہوتے ہیں۔ پہلے دور میں حق کو مانتے ہی آدمی اپنے ماحول کے اندر اجنبی بن جاتا تھا، دوسرے دور میں حق کے ساتھ وابستہ ہونا آدمی کو عزت اور مقبولیت کا مقام دیتا ہے۔ پہلے دور میں حق کا ساتھ دینے والا صرف کھوتا ہے، دوسرے دور میں حق کا ساتھ مزید پانے کا ذریعہ بن جاتا ہے۔ پہلے دور میں بنیاد کے نیچے دفن ہونا پڑا تھا، دوسرے دور میں گنبد کی بلندیاں مل جاتی ہیں جن کے اوپر آدمی کھڑا ہوسکے۔ معرفت کا یہی وہ فرق ہے جس کی بنا پر پہلے مرحلے میں حق کا ساتھ دینے والے کے لیے درجۂ اول کا مقام ہے اور دوسرے مرحلے میں حق کا ساتھ دینے والے کے لیے درجۂ ثانی کا مقام۔</w:t>
      </w:r>
    </w:p>
    <w:p>
      <w:pPr>
        <w:pStyle w:val="Heading1"/>
        <w:jc w:val="right"/>
        <w:bidi w:val="1"/>
      </w:pPr>
      <w:r>
        <w:rPr>
          <w:rFonts w:ascii="Jameel Noori Nastaleeq" w:hAnsi="Jameel Noori Nastaleeq"/>
          <w:rtl w:val="1"/>
          <w:rFonts w:cs="Jameel Noori Nastaleeq"/>
        </w:rPr>
        <w:t>جنت کا سودا</w:t>
      </w:r>
    </w:p>
    <w:p>
      <w:pPr>
        <w:jc w:val="both"/>
        <w:bidi w:val="1"/>
      </w:pPr>
      <w:r>
        <w:rPr>
          <w:rFonts w:ascii="Jameel Noori Nastaleeq" w:hAnsi="Jameel Noori Nastaleeq"/>
          <w:rtl w:val="1"/>
          <w:rFonts w:cs="Jameel Noori Nastaleeq"/>
        </w:rPr>
        <w:t>حضرت ابو ہریرہ سے روایت ہے کہ رسول اللہ صلی اللہ علیہ وسلم نے فرمایا: من خاف أدلج، ومن أدلج بلغ المنزل۔ ألا، إن سلعۃ اللہ غالیۃٌ۔ ألا، إنّ سلعۃ اللہ الجنۃ (الترمذی، رقم الحدیث: 2388 ) یعنی جس کو اندیشہ ہوتا ہے، وہ سفر میں اِدلاج کرتا ہے۔ اور جو ادلاج کرتا ہے، وہ منزل پر پہنچتا ہے۔ سن لو، اللہ کا سودا بہت قیمتی ہے۔ سن لو، اللہ کا سودا جنت ہے۔</w:t>
      </w:r>
    </w:p>
    <w:p>
      <w:pPr>
        <w:jc w:val="both"/>
        <w:bidi w:val="1"/>
      </w:pPr>
      <w:r>
        <w:rPr>
          <w:rFonts w:ascii="Jameel Noori Nastaleeq" w:hAnsi="Jameel Noori Nastaleeq"/>
          <w:rtl w:val="1"/>
          <w:rFonts w:cs="Jameel Noori Nastaleeq"/>
        </w:rPr>
        <w:t>’ادلاج‘ کا مطلب ہے — رات کے اندھیرے میں سفر شروع کرنا۔ قدیم عرب میں یہ رواج تھا کہ مسافر رات کے اندھیرے سے اپنا سفر شروع کرتا تھا، تاکہ صبح کو دھوپ تیز ہونے سے پہلے وہ اپنی منزل پر پہنچ جائے۔ یہ صحرائی سفر کا طریقہ تھا، کیوں کہ صحرائی سفر میں یہ اندیشہ ہوتا تھا کہ اگر آدمی تیز دھوپ کی زد میں آجائے تو وہ خود بھی مرجائے گا اور اس کا اونٹ بھی ہلاک ہوجائے گا۔</w:t>
      </w:r>
    </w:p>
    <w:p>
      <w:pPr>
        <w:jc w:val="both"/>
        <w:bidi w:val="1"/>
      </w:pPr>
      <w:r>
        <w:rPr>
          <w:rFonts w:ascii="Jameel Noori Nastaleeq" w:hAnsi="Jameel Noori Nastaleeq"/>
          <w:rtl w:val="1"/>
          <w:rFonts w:cs="Jameel Noori Nastaleeq"/>
        </w:rPr>
        <w:t>جنت کے طالب کا معاملہ بھی یہی ہے۔ جنت کے طالب کو نہایت دور اندیشی کے ساتھ اپنا منصوبہ بناناہے۔ اس کو اتنی زیادہ تیاری کے ساتھ جنت کے سفر پر روانہ ہونا ہے کہ کوئی قابلِ قیاس یا ناقابلِ قیاس عذر (excuse) اس کے راستے میں رکاوٹ نہ بن سکے۔ کوئی بھی چیز اس کو درمیانی راستے سے منحرف نہ کردے۔ کوئی بھی چیز اس کو سیدھے راستے سے ہٹانے والی ثابت نہ ہو۔</w:t>
      </w:r>
    </w:p>
    <w:p>
      <w:pPr>
        <w:jc w:val="both"/>
        <w:bidi w:val="1"/>
      </w:pPr>
      <w:r>
        <w:rPr>
          <w:rFonts w:ascii="Jameel Noori Nastaleeq" w:hAnsi="Jameel Noori Nastaleeq"/>
          <w:rtl w:val="1"/>
          <w:rFonts w:cs="Jameel Noori Nastaleeq"/>
        </w:rPr>
        <w:t>ایک تاجر دنیا کے تجارتی سودے کے لیے آخری حد تک اہتمام کرتا ہے۔ خدا کا سودا جو کہ جنت ہے، وہ تمام سودوں سے زیادہ قیمتی سودا ہے۔ اِس لیے آدمی کو چاہیے کہ وہ جنت کے سفر کی منصوبہ بندی میں آخری حد تک اہتمام کرے، جس طرح وہ دنیا کے سفر میں منصوبہ بندی (planning) کا اہتمام کرتاہے۔ وہ اپنے آپ کو ہر طرح غفلت کا شکار ہونے سے بچائے— جنت کسی انسان کو حقیقی عمل کی بنیاد پر ملے گی، نہ کہ محض خوش فہمیوں کی بنیاد پر۔</w:t>
      </w:r>
    </w:p>
    <w:p>
      <w:pPr>
        <w:jc w:val="both"/>
        <w:bidi w:val="1"/>
      </w:pPr>
      <w:r>
        <w:rPr>
          <w:rFonts w:ascii="Jameel Noori Nastaleeq" w:hAnsi="Jameel Noori Nastaleeq"/>
          <w:rtl w:val="1"/>
          <w:rFonts w:cs="Jameel Noori Nastaleeq"/>
        </w:rPr>
        <w:t>منصوبہ بند عمل کامیابی کا ذریعہ ہے۔ دنیا کی کامیابی منصوبہ بند عمل کے ذریعہ ممکن ہوتی ہے۔ اِسی طرح آخرت کی کامیابی بھی منصوبہ بند عمل (Akhirat-oriented planning) کے ذریعہ ہی ممکن ہوگی۔</w:t>
      </w:r>
    </w:p>
    <w:p>
      <w:pPr>
        <w:pStyle w:val="Heading1"/>
        <w:jc w:val="right"/>
        <w:bidi w:val="1"/>
      </w:pPr>
      <w:r>
        <w:rPr>
          <w:rFonts w:ascii="Jameel Noori Nastaleeq" w:hAnsi="Jameel Noori Nastaleeq"/>
          <w:rtl w:val="1"/>
          <w:rFonts w:cs="Jameel Noori Nastaleeq"/>
        </w:rPr>
        <w:t>خدا اور بندہ</w:t>
      </w:r>
    </w:p>
    <w:p>
      <w:pPr>
        <w:jc w:val="both"/>
        <w:bidi w:val="1"/>
      </w:pPr>
      <w:r>
        <w:rPr>
          <w:rFonts w:ascii="Jameel Noori Nastaleeq" w:hAnsi="Jameel Noori Nastaleeq"/>
          <w:rtl w:val="1"/>
          <w:rFonts w:cs="Jameel Noori Nastaleeq"/>
        </w:rPr>
        <w:t>علی بن ربیعہ کہتے ہیں کہ میں نے علی بن ابی طالب رضی اللہ عنہ کو دیکھا۔ ان کے پاس سواری کے لیے ایک جانور لایا گیا۔ جب انھوں نے اپنا پاؤں اس کے رکاب میں رکھا تو کہا : بسم اللہ۔ پھر جب وہ اس کی پیٹھ پر بیٹھ گئے تو کہا:  الحمد للہ، سبحان الذی سخر لنا ہذا وما کنا لہ مقرنین وإنّا إلیٰ ربنا لمنقلبون۔ اس کے بعد انھوں نے تین بار اللہ کی حمد کی اور تین بار اللہ کی تکبیر کی۔ پھر کہا:  سُبحانک لا إلٰہ إلا أنت قد ظلمت نفسی فاغفرلی۔راوی کہتے ہیں کہ ا س کے بعد حضرت علی ہنس پڑے۔ میںنے پوچھا کہ اے امیر المومنین، آپ کس بات پر ہنسے۔انھوں نے کہا کہ میں نے رسول اللہ صلی اللہ علیہ وسلم کو دیکھا ہے کہ آپ نے سوار ہوتے ہوئے وہی کہا جو میں نے کہا۔ پھر آپ ہنس پڑے۔ میںنے پوچھا کہ اے خدا کے رسول، آپ کیوں ہنسے۔ آپ نے فرمایا:  یعجب الربُّ تبارک وتعالیٰ من عبدہ إذا قال ربّ اغفرلی۔ ویقول علم عبدی أنہ لا یغفر الذنوب غیری۔ (تفسیر ابن کثیر، 4/124 ) بندہ جب کہتا ہے کہ اے میرے رب، مجھے بخش دے تو اللہ تعالیٰ اس پر تعجب کرتا ہے اور خوش ہوتا ہے۔ وہ فرماتا ہے کہ میرے بندے نے اس کو جانا کہ میرے سوا کوئی بھی گناہوں کو بخشنے والا نہیں۔</w:t>
      </w:r>
    </w:p>
    <w:p>
      <w:pPr>
        <w:jc w:val="both"/>
        <w:bidi w:val="1"/>
      </w:pPr>
      <w:r>
        <w:rPr>
          <w:rFonts w:ascii="Jameel Noori Nastaleeq" w:hAnsi="Jameel Noori Nastaleeq"/>
          <w:rtl w:val="1"/>
          <w:rFonts w:cs="Jameel Noori Nastaleeq"/>
        </w:rPr>
        <w:t>رَبِّ اغْفِرلی (میرے رب، مجھے بخش دے) کہنا کوئی سادہ بات نہیں۔ یہ ایک عظیم ترین دریافت کے نتیجے میں ظاہر ہونے والا کلمہ ہے، جو ایک مومن کی زبان سے نکل پڑتا ہے۔یہ کلمہ کسی کی زبان سے اُس وقت نکلتا ہے جب کہ وہ غیب کے پردے کو پھاڑ کر خدا کی موجودگی (presence of God)  کو دریافت کرے۔ یہ آزادی کے باوجود اس بات کا اقرار ہے کہ میں اپنی آزادی کو بے قید استعمال کرنے کا حق نہیں رکھتا۔ یہ حشر کو دیکھے بغیر حشر کے واقعہ پر یقین لانا ہے۔ یہ اعمال کے اخروی نتائج کی حقیقت کا اُس وقت اقرار کرنا ہے جب کہ ابھی وہ ظاہر نہیں ہوئے۔ یہ خدا کے ظہور سے پہلے خدا کے جلال وجبروت کے آگے جھک جانا ہے۔ یہ کلمہ، معرفت کا کلمہ ہے، اور معرفت بلاشبہہ اِس دنیا کا سب سے بڑا عمل ہے۔</w:t>
      </w:r>
    </w:p>
    <w:p>
      <w:pPr>
        <w:pStyle w:val="Heading1"/>
        <w:jc w:val="right"/>
        <w:bidi w:val="1"/>
      </w:pPr>
      <w:r>
        <w:rPr>
          <w:rFonts w:ascii="Jameel Noori Nastaleeq" w:hAnsi="Jameel Noori Nastaleeq"/>
          <w:rtl w:val="1"/>
          <w:rFonts w:cs="Jameel Noori Nastaleeq"/>
        </w:rPr>
        <w:t>قابلِ رشک افراد</w:t>
      </w:r>
    </w:p>
    <w:p>
      <w:pPr>
        <w:jc w:val="both"/>
        <w:bidi w:val="1"/>
      </w:pPr>
      <w:r>
        <w:rPr>
          <w:rFonts w:ascii="Jameel Noori Nastaleeq" w:hAnsi="Jameel Noori Nastaleeq"/>
          <w:rtl w:val="1"/>
          <w:rFonts w:cs="Jameel Noori Nastaleeq"/>
        </w:rPr>
        <w:t>ایک روایت حدیث کی مختلف کتابوں میںآئی ہے۔ سنن البیہقی کے الفاظ یہ ہیں:  ألا أخبرکم عن أقوام لیسوا بأنبیائَ ولا شہدائَ یغبطہم یوم القیامۃ الأنبیائُ والشہداء بمنازلہم من اللہ عزّوجلّ علی منابر من نور یکونون علیہا۔ قالوا: مَن ہم۔ قال: الذین یحبِّبُون عباد اللہ إلی اللہ، ویحبِّبُون اللہ إلی عبادہ، وہم یمشون علی الأرض نُصحاء (شعب الإیمان، رقم الحدیث: 405 ) یعنی کیا میں تم کو بتاؤں ایسے لوگوں کے بارے میں جو نہ پیغمبر ہوں گے اور نہ شہید، لیکن قیامت کے دن پیغمبراور شہید ان پر رشک کریں گے، اُن کے اُس درجے کی وجہ سے جو اللہ کے یہاں ان کو حاصل ہوگا۔ وہ وہاں نور کے ممبروں پر ہوں گے۔ پوچھا گیا کہ وہ کون لوگ ہوں گے۔ آپ نے فرمایا کہ وہ لوگ جو اللہ کے بندوں کو اللہ سے محبت کرنے والا بنائیں، اور اُن کو اِس قابل بنائیں کہ اللہ اُن سے محبت کرے اور وہ زمین پر چلیں لوگوں کا ناصح (well-wisher)بن کر۔</w:t>
      </w:r>
    </w:p>
    <w:p>
      <w:pPr>
        <w:jc w:val="both"/>
        <w:bidi w:val="1"/>
      </w:pPr>
      <w:r>
        <w:rPr>
          <w:rFonts w:ascii="Jameel Noori Nastaleeq" w:hAnsi="Jameel Noori Nastaleeq"/>
          <w:rtl w:val="1"/>
          <w:rFonts w:cs="Jameel Noori Nastaleeq"/>
        </w:rPr>
        <w:t>انبیاء کے لیے قابلِ رشک بننے والے یہ کون لوگ ہیں۔ یہ وہ لوگ ہیں جو اللہ کو اِس طرح دریافت کریں کہ اللہ اُن کا محبوب بن جائے۔ وہ اللہ کی محبت میں جینے لگیں۔اللہ سے بڑی کوئی ذات نہیں، اِس لیے اللہ کی محبت سے بڑا کوئی عمل نہیں ہوسکتا۔ جب کسی انسان کا یہ حال ہوگا تو وہ دوسروں کو بھی وہی اعلیٰ ترین چیز دینے کی کوشش کرے گا جو اُس نے خود اپنے لیے پائی ہے۔ وہ اپنی ساری توانائی کو استعمال کرکے یہ کوشش کرے گا کہ دوسرے لوگ بھی خدا کو اُس کی اُس اعلیٰ حیثیت میں دریافت کریں جب کہ خدا کی معرفت اُن کے دلوںمیں اتر جائے، جب کہ خدا اُن کے لیے وہ ہستی بن جائے جس سے وہ سب سے زیادہ محبت کرتے ہوں، جب کہ خدا کی ذات اُن کے لیے وہ اعلیٰ ہستی بن جائے جو اُن کے تمام قلبی جذبات کا مرکز ہو۔ جو لوگ اِس طرح اللہ کو اپنا محبوب بنالیں تو ایسے لوگ خود بھی اللہ کے محبوب بندے بن جاتے ہیں— یہی ایمان کا اعلیٰ ترین درجہ ہے۔</w:t>
      </w:r>
    </w:p>
    <w:p>
      <w:pPr>
        <w:pStyle w:val="Heading1"/>
        <w:jc w:val="right"/>
        <w:bidi w:val="1"/>
      </w:pPr>
      <w:r>
        <w:rPr>
          <w:rFonts w:ascii="Jameel Noori Nastaleeq" w:hAnsi="Jameel Noori Nastaleeq"/>
          <w:rtl w:val="1"/>
          <w:rFonts w:cs="Jameel Noori Nastaleeq"/>
        </w:rPr>
        <w:t>فہرستِ آرزو</w:t>
      </w:r>
    </w:p>
    <w:p>
      <w:pPr>
        <w:jc w:val="both"/>
        <w:bidi w:val="1"/>
      </w:pPr>
      <w:r>
        <w:rPr>
          <w:rFonts w:ascii="Jameel Noori Nastaleeq" w:hAnsi="Jameel Noori Nastaleeq"/>
          <w:rtl w:val="1"/>
          <w:rFonts w:cs="Jameel Noori Nastaleeq"/>
        </w:rPr>
        <w:t>کلیری سمپسن (Cleary Simpson)  امریکا کی ایک اعلیٰ تعلیم یافتہ خاتون ہیں۔ تعلیم کی تکمیل کے بعد وہ مختلف قسم کے وقتی جاب کرتی رہیں۔یہاں تک کہ ان کی تمناؤں کے مطابق، اُن کو امریکا کے ٹائم میگزین میں اپنی پسند کا کام مل گیا۔ اس وقت وہ ٹائم میگزین کے دفتر (نیویارک) میں ڈائرکٹر (Advertising Sales Director) ہیں۔</w:t>
      </w:r>
    </w:p>
    <w:p>
      <w:pPr>
        <w:jc w:val="both"/>
        <w:bidi w:val="1"/>
      </w:pPr>
      <w:r>
        <w:rPr>
          <w:rFonts w:ascii="Jameel Noori Nastaleeq" w:hAnsi="Jameel Noori Nastaleeq"/>
          <w:rtl w:val="1"/>
          <w:rFonts w:cs="Jameel Noori Nastaleeq"/>
        </w:rPr>
        <w:t>ٹائم کے شمارہ 5 اگست 1991  (صفحہ 4 ) میں مذکورہ خاتون کا ہنستا ہوا پُر ابتہاج فوٹو چھپا ہے۔وہ اِس عہدے کے ملنے پر انتہائی خوش ہیں۔ تصویر کے نیچے اُن کا پر مسرت تاثر اِن لفظوں میں درج ہے— ٹائم کے لیے کام کرنا ہمیشہ سے میری فہرستِ آرزو پر تھا:</w:t>
      </w:r>
    </w:p>
    <w:p>
      <w:pPr>
        <w:jc w:val="both"/>
        <w:bidi w:val="1"/>
      </w:pPr>
      <w:r>
        <w:rPr>
          <w:rFonts w:ascii="Jameel Noori Nastaleeq" w:hAnsi="Jameel Noori Nastaleeq"/>
          <w:rtl w:val="1"/>
          <w:rFonts w:cs="Jameel Noori Nastaleeq"/>
        </w:rPr>
        <w:t>Working for Time was always on my wish list.</w:t>
      </w:r>
    </w:p>
    <w:p>
      <w:pPr>
        <w:jc w:val="both"/>
        <w:bidi w:val="1"/>
      </w:pPr>
      <w:r>
        <w:rPr>
          <w:rFonts w:ascii="Jameel Noori Nastaleeq" w:hAnsi="Jameel Noori Nastaleeq"/>
          <w:rtl w:val="1"/>
          <w:rFonts w:cs="Jameel Noori Nastaleeq"/>
        </w:rPr>
        <w:t>ہر آدمی کسی چیز کو سب سے بڑی چیز سمجھتا ہے، وہ اس کی تمنا میں جیتا ہے، وہ اس کا خواب دیکھتا ہے، وہ اِس انتظار میں رہتا ہے کہ کب وہ دن آئے جب کہ وہ اپنی اِس محبوب چیز کو پالے۔ یہ چیز اس کی فہرستِ آرزو میں سب سے زیادہ اہمیت کے ساتھ درج ہوتی ہے۔ موجودہ دنیا میں کوئی بھی ایسا آدمی نہیں جس کے لیے کوئی نہ کوئی چیز اِس طرح مرکزِ تمنا بنی ہوئی نہ ہو۔</w:t>
      </w:r>
    </w:p>
    <w:p>
      <w:pPr>
        <w:jc w:val="both"/>
        <w:bidi w:val="1"/>
      </w:pPr>
      <w:r>
        <w:rPr>
          <w:rFonts w:ascii="Jameel Noori Nastaleeq" w:hAnsi="Jameel Noori Nastaleeq"/>
          <w:rtl w:val="1"/>
          <w:rFonts w:cs="Jameel Noori Nastaleeq"/>
        </w:rPr>
        <w:t>مومن وہ ہے جس نے جنت کو اپنی فہرستِ آرزو (wish list)  میں لکھ رکھا ہو، یعنی ابدی اور معیاری نعمتوں کی وہ دنیا جہاں وہ اپنے رب کو دیکھے گا، جہاں سچے انسانوں سے اس کی ملاقات ہوگی، جہاں وہ خدا کی رحمتوں کے سائے میں زندگی گزارے گا، وہ دنیا جو لغو اور تاثیم (56: 25)  سے پاک ہوگی، جہاں صَخب (شور) اور نصب (تکان) کو ختم کردیا جائے گا، جس کا ماحول چاروں طرف حمد اور سلامتی سے بھراہوا ہوگا(56: 26)  ، جہاں خوف اور حزن (35: 34)  کو حذف کیا جاچکا ہوگا، جہاں ایسی آزادی ہوگی جس پر کوئی قید نہیں (76: 20)  ، جہاں ایسی لذتیں ہوں گی جن کے ساتھ محدودیت (limitations)  شامل نہیں۔</w:t>
      </w:r>
    </w:p>
    <w:p>
      <w:pPr>
        <w:pStyle w:val="Heading1"/>
        <w:jc w:val="right"/>
        <w:bidi w:val="1"/>
      </w:pPr>
      <w:r>
        <w:rPr>
          <w:rFonts w:ascii="Jameel Noori Nastaleeq" w:hAnsi="Jameel Noori Nastaleeq"/>
          <w:rtl w:val="1"/>
          <w:rFonts w:cs="Jameel Noori Nastaleeq"/>
        </w:rPr>
        <w:t>جنت کا تصور</w:t>
      </w:r>
    </w:p>
    <w:p>
      <w:pPr>
        <w:jc w:val="both"/>
        <w:bidi w:val="1"/>
      </w:pPr>
      <w:r>
        <w:rPr>
          <w:rFonts w:ascii="Jameel Noori Nastaleeq" w:hAnsi="Jameel Noori Nastaleeq"/>
          <w:rtl w:val="1"/>
          <w:rFonts w:cs="Jameel Noori Nastaleeq"/>
        </w:rPr>
        <w:t>توفیق الحکیم (وفات: 1987 ) مصر کے معروف ادیب تھے۔ خود اپنے بیان کے مطابق، وہ فکری تضاد میں مبتلا تھے۔ انھوںنے اپنے بارے میں لکھا ہے کہ:   إنی أعیش فی الظاہر کما یعیش الناس فی ہذہ البلاد۔ أما فی الباطن، فما زالت اٰلہتی وعقائدی ومثلی العُلیا۔ کل آلامی مرجعہا ہذا التناقض بین حیاتی الظاہرۃ وحیاتی الباطنۃ (بظاہر میں ایسی ہی زندگی گزار رہا ہوں جیسا کہ عام لوگ اِن شہروں میں زندگی گزارتے ہیں۔ لیکن میرے باطن میں میرے کچھ معبود وعقائد اور بلند آئڈیلز ہیں۔ میرے سارے کرب کا سبب میری ظاہری اور باطنی زندگی کا یہی تناقص ہے)۔</w:t>
      </w:r>
    </w:p>
    <w:p>
      <w:pPr>
        <w:jc w:val="both"/>
        <w:bidi w:val="1"/>
      </w:pPr>
      <w:r>
        <w:rPr>
          <w:rFonts w:ascii="Jameel Noori Nastaleeq" w:hAnsi="Jameel Noori Nastaleeq"/>
          <w:rtl w:val="1"/>
          <w:rFonts w:cs="Jameel Noori Nastaleeq"/>
        </w:rPr>
        <w:t>توفیق الحکیم نے لکھا ہے کہ: إنی لا أستطیع أن أعیش فی جنۃ لا أطّلع فیہا (’’أنا‘‘ لعباس محمود العقّاد، صفحہ 126)یعنی اگر جنت میں مجھ کو اپنی معلومات میں اضافہ کرنے کا موقع نہ ملا، تو ایسی جنت میں قیام میرے لیے ناممکن ہوجائے گا۔</w:t>
      </w:r>
    </w:p>
    <w:p>
      <w:pPr>
        <w:jc w:val="both"/>
        <w:bidi w:val="1"/>
      </w:pPr>
      <w:r>
        <w:rPr>
          <w:rFonts w:ascii="Jameel Noori Nastaleeq" w:hAnsi="Jameel Noori Nastaleeq"/>
          <w:rtl w:val="1"/>
          <w:rFonts w:cs="Jameel Noori Nastaleeq"/>
        </w:rPr>
        <w:t>توفیق الحکیم اور اِس طرح کے دوسرے لوگوں کے ذہن میں جنت کا جو تصور ہے، وہ یہ کہ جنت صرف ایک عیش کدہ ہے۔ ذہین انسان کو اِس قسم کا تصورِ جنت زیادہ اپیل نہیں کرتا، کیوں کہ جسمانی راحت کے علاوہ، انسان کی ایک اور ضرورت ہے، اور وہ عقلی تسکین ہے۔ ہمارے علماء اور واعظین عام طورپر جنت کا جو تصور دیتے ہیں، اُس میں یہ ہوتا ہے کہ جنت میں آرام وراحت کا سامان تو وافرمقدار میں ہوگا، لیکن وہاں عقل ودانش کی تسکین کا کوئی سامان نہیں ہوگا۔ جدید ذہن کو جنت کا یہ تصور اپیل نہیں کرتا۔ وہ اس کو اپنی حقیقی طلب سے کم تر سمجھ کر نظر انداز کردیتاہے۔</w:t>
      </w:r>
    </w:p>
    <w:p>
      <w:pPr>
        <w:jc w:val="both"/>
        <w:bidi w:val="1"/>
      </w:pPr>
      <w:r>
        <w:rPr>
          <w:rFonts w:ascii="Jameel Noori Nastaleeq" w:hAnsi="Jameel Noori Nastaleeq"/>
          <w:rtl w:val="1"/>
          <w:rFonts w:cs="Jameel Noori Nastaleeq"/>
        </w:rPr>
        <w:t>حقیقت یہ ہے کہ جنت میںآرام وراحت کا سامان تو صرف اہلِ جنت کی ضیافت کے لیے ہوگا۔ اہلِ جنت کا اصل مشغلہ تو یہ ہوگا کہ وہ کلمات اللہ (31: 27)کو اَن فولڈ کرکے ایک بر تر تہذیب (super civilization) کو وجود میں لائیں گے۔ یہ ایک ربانی تہذیب (divine civilization)یہ ایک پر مسرت ذہنی اور فکری سرگرمی (intellectual activities)کا دور ہوگاجو ابدی طورپر جاری رہے گا۔</w:t>
      </w:r>
    </w:p>
    <w:p>
      <w:pPr>
        <w:pStyle w:val="Heading1"/>
        <w:jc w:val="right"/>
        <w:bidi w:val="1"/>
      </w:pPr>
      <w:r>
        <w:rPr>
          <w:rFonts w:ascii="Jameel Noori Nastaleeq" w:hAnsi="Jameel Noori Nastaleeq"/>
          <w:rtl w:val="1"/>
          <w:rFonts w:cs="Jameel Noori Nastaleeq"/>
        </w:rPr>
        <w:t>فرد، ریاست</w:t>
      </w:r>
    </w:p>
    <w:p>
      <w:pPr>
        <w:jc w:val="both"/>
        <w:bidi w:val="1"/>
      </w:pPr>
      <w:r>
        <w:rPr>
          <w:rFonts w:ascii="Jameel Noori Nastaleeq" w:hAnsi="Jameel Noori Nastaleeq"/>
          <w:rtl w:val="1"/>
          <w:rFonts w:cs="Jameel Noori Nastaleeq"/>
        </w:rPr>
        <w:t>پیغمبر اسلام صلی اللہ علیہ وسلم نے فرمایا: صلّوا کما رأیتمونی أصلی (متفق علیہ؛ مشکاۃ، رقم الحدیث 638 ) یعنی نماز اُس طرح پڑھو جیسا کہ تم مجھ کو نماز پڑھتے ہوئے دیکھتے ہو۔ یہ آپ نے نماز کے بارے میں فرمایا۔ لیکن اِسی طرح آپ نے حکومت کے بارے میں نہیں فرمایا کہ— تم میری حکومت کے نمونے کو دیکھو اور تم بھی اُسی طرح حکومت قائم کرو۔ جو الفاظ آپ نے نماز کے بارے میں فرمائے، وہ الفاظ آپ نے حکومت کے بارے میں نہیں فرمائے۔</w:t>
      </w:r>
    </w:p>
    <w:p>
      <w:pPr>
        <w:jc w:val="both"/>
        <w:bidi w:val="1"/>
      </w:pPr>
      <w:r>
        <w:rPr>
          <w:rFonts w:ascii="Jameel Noori Nastaleeq" w:hAnsi="Jameel Noori Nastaleeq"/>
          <w:rtl w:val="1"/>
          <w:rFonts w:cs="Jameel Noori Nastaleeq"/>
        </w:rPr>
        <w:t>اِس فرق پر غور کرنے سے معلوم ہوتا ہے کہ فرد کا معاملہ الگ ہے اور ریاست کا معاملہ الگ۔ انفرادی رویہ (individual conduct)  کے معاملے میں ہمارے سامنے ایک آئڈیل ماڈل ہے اور وہ پیغمبر اسلام صلی اللہ علیہ وسلم کاماڈل ہے۔ ہر مومن کو اپنے انفرادی رویے کے معاملے میں معیار پسند (idealist) ہونا چاہئے۔ اس کو ہمیشہ یہ کوشش کرنا چاہیے کہ وہ اپنی زندگی کو پیغمبر کے نمونے پر ڈھالے، لیکن سیاسی ڈھانچہ (political set up)  کا معاملہ اس سے بالکل مختلف ہے۔ سیاسی یا حکومتی ڈھانچے کے معاملے میں ہمیشہ موجود اجتماعی حالات (statusquo)کو دیکھا جائے گا اور اس کی رعایت کرتے ہوئے سیاسی ڈھانچہ بنایا جائے گا۔ یہی وجہ ہے کہ اسلام میں خلیفہ کے تقرر کے معاملے کا کوئی ایک ماڈل نہیں۔ حضرت ابوبکر، حضرت عمر، حضرت عثمان، حضرت علی اور حضرت عمر بن عبد العزیز۔ اسلام میں یہ پانچ معیاری خلفا مانے گئے ہیں۔ مگر جیسا کہ معلوم ہے، پانچوں کے تقرر کا معاملہ ایک دوسرے سے مختلف ہے۔</w:t>
      </w:r>
    </w:p>
    <w:p>
      <w:pPr>
        <w:jc w:val="both"/>
        <w:bidi w:val="1"/>
      </w:pPr>
      <w:r>
        <w:rPr>
          <w:rFonts w:ascii="Jameel Noori Nastaleeq" w:hAnsi="Jameel Noori Nastaleeq"/>
          <w:rtl w:val="1"/>
          <w:rFonts w:cs="Jameel Noori Nastaleeq"/>
        </w:rPr>
        <w:t>بعد کے زمانے کے فقہاء نے دار الاسلام کے نام سے ایک سیاسی ماڈل وضع کیا۔ یہ ایک اجتہادی معاملہ تھا جو درست نہ تھا۔ چناں چہ بعد کے زمانے میں لوگوں نے دارالاسلام کو معیار بنا کر اپنے زمانے کی حکومتوں کو جانچنا شروع کیا اور جب حکومتی نظام کو اس کے مطابق نہیں پایا تو وہ حکمرانوں سے لڑنے لگے۔ اِس قسم کی لڑائیاں بلا شبہہ اسلام کے خلاف تھیں۔ کیوں کہ اسلام میں ڈھانچے کا تعین حالات کے اعتبار سے کیا جائے گا، نہ کہ کسی پیشگی طورپر وضع کردہ معیاری ماڈل سے۔</w:t>
      </w:r>
    </w:p>
    <w:p>
      <w:pPr>
        <w:pStyle w:val="Heading1"/>
        <w:jc w:val="right"/>
        <w:bidi w:val="1"/>
      </w:pPr>
      <w:r>
        <w:rPr>
          <w:rFonts w:ascii="Jameel Noori Nastaleeq" w:hAnsi="Jameel Noori Nastaleeq"/>
          <w:rtl w:val="1"/>
          <w:rFonts w:cs="Jameel Noori Nastaleeq"/>
        </w:rPr>
        <w:t>قرآن مین</w:t>
      </w:r>
    </w:p>
    <w:p>
      <w:pPr>
        <w:jc w:val="both"/>
        <w:bidi w:val="1"/>
      </w:pPr>
      <w:r>
        <w:rPr>
          <w:rFonts w:ascii="Jameel Noori Nastaleeq" w:hAnsi="Jameel Noori Nastaleeq"/>
          <w:rtl w:val="1"/>
          <w:rFonts w:cs="Jameel Noori Nastaleeq"/>
        </w:rPr>
        <w:t>خواجہ کلیم الدین صاحب امریکا میںرہتے ہیں۔ وہ ہمارے دعوتی مشن سے وابستہ ہیں۔ وہ امریکا میں بڑے پیمانے پر قرآن کا انگریزی ترجمہ پھیلارہے ہیں۔ دوسرے مختلف اشاعتی طریقوں کے علاوہ، اُن کا ایک طریقہ یہ ہے کہ وہ انٹرنیٹ کے ذریعہ لوگوں کے پتے حاصل کرتے ہیں۔ وہ اُن سے ٹیلی فون کے ذریعے ربط قائم کرتے ہیں۔ پھر وہ پوسٹ کے ذریعے لوگوں کو انگریزی ترجمہ قرآن کے نسخے بھیجتے ہیں۔ بذریعہ پوسٹ قرآن بھیجنے کا یہ سلسلہ برابر جاری رہتا ہے۔</w:t>
      </w:r>
    </w:p>
    <w:p>
      <w:pPr>
        <w:jc w:val="both"/>
        <w:bidi w:val="1"/>
      </w:pPr>
      <w:r>
        <w:rPr>
          <w:rFonts w:ascii="Jameel Noori Nastaleeq" w:hAnsi="Jameel Noori Nastaleeq"/>
          <w:rtl w:val="1"/>
          <w:rFonts w:cs="Jameel Noori Nastaleeq"/>
        </w:rPr>
        <w:t>خواجہ کلیم الدین صاحب کے گھر کے پاس جو پوسٹ آفس ہے، اس کے کارکن باربار کے تجربے کے بعد خواجہ کلیم الدین صاحب کو قرآن مین (Quran man) کہنے لگے ہیں۔ پوسٹ آفس والوں کے لیے یہی خواجہ کلیم الدین کی پہچان بن گئی ہے۔ خواجہ کلیم الدین صاحب جب قرآن کے پیکٹ لے امریکا کے مقامی کر پوسٹ آفس میں جاتے ہیں تو اُن کو دیکھ کر پوسٹ آفس کے کارکن کہتے ہیں کہ — دیکھو، قرآن مین آگیا:</w:t>
      </w:r>
    </w:p>
    <w:p>
      <w:pPr>
        <w:jc w:val="both"/>
        <w:bidi w:val="1"/>
      </w:pPr>
      <w:r>
        <w:rPr>
          <w:rFonts w:ascii="Jameel Noori Nastaleeq" w:hAnsi="Jameel Noori Nastaleeq"/>
          <w:rtl w:val="1"/>
          <w:rFonts w:cs="Jameel Noori Nastaleeq"/>
        </w:rPr>
        <w:t>Here comes the Quran man.</w:t>
      </w:r>
    </w:p>
    <w:p>
      <w:pPr>
        <w:jc w:val="both"/>
        <w:bidi w:val="1"/>
      </w:pPr>
      <w:r>
        <w:rPr>
          <w:rFonts w:ascii="Jameel Noori Nastaleeq" w:hAnsi="Jameel Noori Nastaleeq"/>
          <w:rtl w:val="1"/>
          <w:rFonts w:cs="Jameel Noori Nastaleeq"/>
        </w:rPr>
        <w:t>یہ گویا تاریخ کا اعادہ ہے۔ ساتویں صدی عیسوی میں جب قرآن نازل ہوا، اُس وقت اصحابِ رسول کا طریقہ یہ تھا کہ وہ عرب کے اندر اور عرب کے باہر لوگوں سے مل کر اُن کو قرآن سنانے لگے۔ وہ قرآن کے مُقری (پڑھ کر سنانے والے) بن گئے۔ یہ پرنٹنگ پریس کے زمانے سے قبل کی بات ہے۔ اب پرنٹنگ پریس کے زمانے میں داعی کو قدیم طرز کا مقری نہیں بننا ہے، بلکہ اس کو قرآن کا ڈسٹری بیوٹر (distributer) بننا ہے۔ ساتویں صدی عیسوی میں یہی داعی کی شناخت تھی۔ اکیسویں صدی عیسوی میں بھی یہی داعی کی شناخت ہے، اِس فرق کے ساتھ کہ پچھلے دور میں اُن کو مقری قرآن کا لقب ملا تھا۔ اب موجودہ دور میں اُن کو قرآن مین کہاجاتا ہے۔ یہ دور کا فرق ہے، نہ کہ حقیقتِ واقعہ کا فرق۔</w:t>
      </w:r>
    </w:p>
    <w:p>
      <w:pPr>
        <w:pStyle w:val="Heading1"/>
        <w:jc w:val="right"/>
        <w:bidi w:val="1"/>
      </w:pPr>
      <w:r>
        <w:rPr>
          <w:rFonts w:ascii="Jameel Noori Nastaleeq" w:hAnsi="Jameel Noori Nastaleeq"/>
          <w:rtl w:val="1"/>
          <w:rFonts w:cs="Jameel Noori Nastaleeq"/>
        </w:rPr>
        <w:t>اعلیٰ شکر</w:t>
      </w:r>
    </w:p>
    <w:p>
      <w:pPr>
        <w:jc w:val="both"/>
        <w:bidi w:val="1"/>
      </w:pPr>
      <w:r>
        <w:rPr>
          <w:rFonts w:ascii="Jameel Noori Nastaleeq" w:hAnsi="Jameel Noori Nastaleeq"/>
          <w:rtl w:val="1"/>
          <w:rFonts w:cs="Jameel Noori Nastaleeq"/>
        </w:rPr>
        <w:t>شیطانی اغوا کا اصل نشانہ یہ ہے کہ وہ انسان کو شکر کے راستے سے ہٹا دے (7: 17)۔ ہدایت اور گم راہی دونوں کا اصل خلاصہ یہی ہے۔ ہدایت یہ ہے کہ آدمی شکر کے احساس میں جینے والا ہو۔ اِس کے مقابلے میں، گم راہی یہ ہے کہ آدمی کا دل شکر کے جذبات سے خالی ہوجائے۔ شیطان یہی کام ہمیشہ کرتا رہا ہے، لیکن بعد کے زمانے میں شیطان کے لیے یہ ممکن ہوجائے گا کہ وہ لوگوں کو زیادہ بڑے پیمانے پر شکر ِ خداوندی کے راستے سے ہٹا سکے۔ اِسی لیے حدیث میںاِس فتنے کو دجّال یا دجّالیت سے تعبیر کیا گیا ہے۔</w:t>
      </w:r>
    </w:p>
    <w:p>
      <w:pPr>
        <w:jc w:val="both"/>
        <w:bidi w:val="1"/>
      </w:pPr>
      <w:r>
        <w:rPr>
          <w:rFonts w:ascii="Jameel Noori Nastaleeq" w:hAnsi="Jameel Noori Nastaleeq"/>
          <w:rtl w:val="1"/>
          <w:rFonts w:cs="Jameel Noori Nastaleeq"/>
        </w:rPr>
        <w:t>شکر کیا ہے۔ شکر دراصل، خدا کی نعمتوں کے اعتراف (acknowledgement)  کا دوسرا نام ہے۔ یہ شکر ہر زمانے میں انسان سے مطلوب تھا۔ پچھلے زمانے میں بھی اور موجودہ زمانے میں بھی۔ کسی انعام پر مُنعم کا اعتراف کرنا، ایک فطری انسانی جذبہ ہے۔ لیکن اعتراف کے لیے ہمیشہ کسی پوائنٹ آف ریفرنس (point of reference)  کی ضرورت ہوتی ہے۔ مثلاً جب آپ کھانے کی کوئی چیز کھاتے ہیں، تو آپ کو فوڈ آئٹم کی صورت میں شکر، یا اعتراف کا ایک پوائنٹ آف ریفرنس مل جاتا ہے اور آپ کہتے ہیں کہ خدایا، تیرا شکرہے کہ تو نے مجھے یہ چیز کھانے کے لیے عطا کی۔</w:t>
      </w:r>
    </w:p>
    <w:p>
      <w:pPr>
        <w:jc w:val="both"/>
        <w:bidi w:val="1"/>
      </w:pPr>
      <w:r>
        <w:rPr>
          <w:rFonts w:ascii="Jameel Noori Nastaleeq" w:hAnsi="Jameel Noori Nastaleeq"/>
          <w:rtl w:val="1"/>
          <w:rFonts w:cs="Jameel Noori Nastaleeq"/>
        </w:rPr>
        <w:t>لیکن ایک شخص جو جدید علمِ نباتات (Botany)  اور جدید علمِ زراعت (Agriculture) اور جدید علمِ باغ بانی (Horticulture) سے واقف ہو، اس کے لیے یہ ممکن ہوجائے گا کہ وہ کسی فوڈ آئٹم کی معنویت کو ہزاروں گُنا زیادہ اہمیت کے ساتھ دریافت کرسکے۔ اِس طرح اس کا احساسِ شکر، عام انسان کے مقابلے میں بہت زیادہ بڑھ جائے گا۔ جب وہ کہے گا کہ خدایا، تیرا شکر ہے کہ تو نے مجھے کھانے کے لیے یہ فوڈ آئٹم دیا، تو وہ ایک عظیم اہتزاز (super thrill) کے جذبے کے تحت، وہ الفاظ بولے گا جس کا تجربہ پہلے کسی انسان کو نہیں ہوسکتا تھا۔پہلا شخص جس حقیقت کو صرف ذائقہ لسانی کی سطح پر جانے گا، دوسرا شخص اس کو وسیع تر علمِ سائنس کی سطح پر دریافت کرے گا۔ پہلے شخص کا اعتراف اگر ایک سادہ اعتراف ہوگا، تو دوسرے شخص کا اعتراف ایک ہمالیائی اعتراف بن جائے گا۔</w:t>
      </w:r>
    </w:p>
    <w:p>
      <w:pPr>
        <w:pStyle w:val="Heading1"/>
        <w:jc w:val="right"/>
        <w:bidi w:val="1"/>
      </w:pPr>
      <w:r>
        <w:rPr>
          <w:rFonts w:ascii="Jameel Noori Nastaleeq" w:hAnsi="Jameel Noori Nastaleeq"/>
          <w:rtl w:val="1"/>
          <w:rFonts w:cs="Jameel Noori Nastaleeq"/>
        </w:rPr>
        <w:t>امیج کا مسئلہ</w:t>
      </w:r>
    </w:p>
    <w:p>
      <w:pPr>
        <w:jc w:val="both"/>
        <w:bidi w:val="1"/>
      </w:pPr>
      <w:r>
        <w:rPr>
          <w:rFonts w:ascii="Jameel Noori Nastaleeq" w:hAnsi="Jameel Noori Nastaleeq"/>
          <w:rtl w:val="1"/>
          <w:rFonts w:cs="Jameel Noori Nastaleeq"/>
        </w:rPr>
        <w:t>سی پی ایس (نئی دہلی) کی ایک خاتون ممبر مز نغمہ صدیقی نے جون 2011  میں دہلی سے امریکا کا سفر کیا۔ جہاز میں ان کی ملاقات ایک تعلیم یافتہ مسیحی شخص سے ہوئی۔ نغمہ صدیقی نے اُن کے سامنے سادہ اور پُرامن اندازمیں اسلام کا تعارف پیش کیا۔ گفتگو کے بعد مذکورہ مسیحی شخص نے کہا — تمھاری بات مسلمان جیسی بات نہیں ہے، بلکہ تمھاری بات ایک مسیحی جیسی بات ہے:</w:t>
      </w:r>
    </w:p>
    <w:p>
      <w:pPr>
        <w:jc w:val="both"/>
        <w:bidi w:val="1"/>
      </w:pPr>
      <w:r>
        <w:rPr>
          <w:rFonts w:ascii="Jameel Noori Nastaleeq" w:hAnsi="Jameel Noori Nastaleeq"/>
          <w:rtl w:val="1"/>
          <w:rFonts w:cs="Jameel Noori Nastaleeq"/>
        </w:rPr>
        <w:t>You don’t talk like a Muslim. You talk like a Christian.</w:t>
      </w:r>
    </w:p>
    <w:p>
      <w:pPr>
        <w:jc w:val="both"/>
        <w:bidi w:val="1"/>
      </w:pPr>
      <w:r>
        <w:rPr>
          <w:rFonts w:ascii="Jameel Noori Nastaleeq" w:hAnsi="Jameel Noori Nastaleeq"/>
          <w:rtl w:val="1"/>
          <w:rFonts w:cs="Jameel Noori Nastaleeq"/>
        </w:rPr>
        <w:t>مذکورہ مسیحی نے ایسا کیوں کہا۔ اِس کا سبب یہ تھا کہ اب تک وہ جن مسلمانوں سے ملا تھا، وہ اسلام کو سیاسی انداز میں پیش کرتے تھے۔ وہ شکایت کی بولی بولتے تھے۔ وہ مسلمانوں کے تشدد کو ظلم کے خلاف جہاد بتا کر اُس کو درست قرار دیتے تھے۔ اِس کے برعکس، نغمہ صدیقی نے جو بات کی، وہ تمام ترمثبت انداز میں تھی، وہ کسی بھی قسم کے منفی جذبے سے خالی مکمل طورپر تھی۔ یہ مذکورہ مسیحی کے لیے ایک نیا تجربہ تھا۔ اِسی احساس کے تحت اُس نے مذکورہ جملہ کہا۔</w:t>
      </w:r>
    </w:p>
    <w:p>
      <w:pPr>
        <w:jc w:val="both"/>
        <w:bidi w:val="1"/>
      </w:pPr>
      <w:r>
        <w:rPr>
          <w:rFonts w:ascii="Jameel Noori Nastaleeq" w:hAnsi="Jameel Noori Nastaleeq"/>
          <w:rtl w:val="1"/>
          <w:rFonts w:cs="Jameel Noori Nastaleeq"/>
        </w:rPr>
        <w:t>موجودہ زمانے میں اسلام کا سب سے بڑا مسئلہ امیج (image) کا مسئلہ ہے۔ مسلمان قومی سرگرمیوں میں مشغول ہیں اور وہ اس کو اسلام کا نام دئے ہوئے ہیں۔ مسلمانوں کی اِس غلط روش نے ساری دنیا میں اسلام کی تصویر بگاڑ دی ہے۔ مسلمانوں کو چاہیے کہ وہ اپنی اس روش کو بدلیں، ورنہ وہ اللہ تعالیٰ کی سخت پکڑ میں آجائیں گے۔</w:t>
      </w:r>
    </w:p>
    <w:p>
      <w:pPr>
        <w:jc w:val="both"/>
        <w:bidi w:val="1"/>
      </w:pPr>
      <w:r>
        <w:rPr>
          <w:rFonts w:ascii="Jameel Noori Nastaleeq" w:hAnsi="Jameel Noori Nastaleeq"/>
          <w:rtl w:val="1"/>
          <w:rFonts w:cs="Jameel Noori Nastaleeq"/>
        </w:rPr>
        <w:t>قومی سیاست اور تشدد اپنے آپ میں بھی غلط ہے، اور جب قومی سیاست کو اسلامی سیاست کہاجائے اور تشدد کو اسلامی جہاد بتایا جائے تو غلطی صرف غلطی نہیں رہتی، بلکہ وہ سرکشی کا درجہ حاصل کرلیتی ہے۔ حقیقت یہ ہے کہ موجودہ زمانے کے مسلمانوںکا کیس صرف غلطی کا کیس نہیں ہے، بلکہ وہ سرکشی کا کیس ہے۔ یہ موجودہ زمانے کا سب سے بڑا منکر ہے اور اِس منکَر کا انکار بلاشبہہ مسلم رہنماؤں کے لیے سب سے بڑے فریضے کی حیثیت رکھتاہے۔</w:t>
      </w:r>
    </w:p>
    <w:p>
      <w:pPr>
        <w:pStyle w:val="Heading1"/>
        <w:jc w:val="right"/>
        <w:bidi w:val="1"/>
      </w:pPr>
      <w:r>
        <w:rPr>
          <w:rFonts w:ascii="Jameel Noori Nastaleeq" w:hAnsi="Jameel Noori Nastaleeq"/>
          <w:rtl w:val="1"/>
          <w:rFonts w:cs="Jameel Noori Nastaleeq"/>
        </w:rPr>
        <w:t>مذہب اور عقلیات</w:t>
      </w:r>
    </w:p>
    <w:p>
      <w:pPr>
        <w:jc w:val="both"/>
        <w:bidi w:val="1"/>
      </w:pPr>
      <w:r>
        <w:rPr>
          <w:rFonts w:ascii="Jameel Noori Nastaleeq" w:hAnsi="Jameel Noori Nastaleeq"/>
          <w:rtl w:val="1"/>
          <w:rFonts w:cs="Jameel Noori Nastaleeq"/>
        </w:rPr>
        <w:t>قدیم ترین زمانے سے مذہب کے دائرے میں یہ کوشش کی جاتی رہی ہے کہ مذہب کے عقائد کو عقلی اصولوں کے مطابق، صحیح ثابت کیا جائے۔ مذہب میں چوں کہ خدا کے عقیدے کو مرکزی حیثیت حاصل ہے، اِس لیے فطری طورپر بڑے بڑے دماغ اِس میں مصروف رہے ہیں کہ وہ عقلی دلائل کی بنیاد پر خدا کے وجود کو ثابت شدہ بنائیں۔ خدا ہماری دنیا کا خالق اور مالک ہے۔ اِس اعتبار سے بلا شبہہ یہ تمام کاموں میںسب سے زیادہ بڑا کام ہے کہ خدا کے وجود کو انسانی عقل کے معیار پر ثابت شدہ بنایا جائے۔ انسان ہمیشہ عقل کی روشنی میں سوچتا ہے، اِس لیے یہ نہایت ضروری ہے کہ انسان اپنی عقل کے معیار پر خدا کی معرفت حاصل کرے، تاکہ خدا کے بارے میں وہ اُس اعلیٰ یقین کا درجہ پاسکے جو خداوندِ عالم کی نسبت سے مطلوب ہے۔</w:t>
      </w:r>
    </w:p>
    <w:p>
      <w:pPr>
        <w:jc w:val="both"/>
        <w:bidi w:val="1"/>
      </w:pPr>
      <w:r>
        <w:rPr>
          <w:rFonts w:ascii="Jameel Noori Nastaleeq" w:hAnsi="Jameel Noori Nastaleeq"/>
          <w:rtl w:val="1"/>
          <w:rFonts w:cs="Jameel Noori Nastaleeq"/>
        </w:rPr>
        <w:t>مگر عجیب بات ہے کہ پوری انسانی تاریخ اِس معاملے میں ایک مایوس کُن تصویر پیش کرتی ہے۔ بڑے بڑے دماغوں کی کوششوں کے باوجود یہ مقصد اپنے مطلوب معیار پر حاصل نہ ہوسکا۔ اِس کا دوسرا عظیم تر نقصان یہ ہے کہ پوری تاریخ میں، کچھ استثنائی افراد کو چھوڑ کر، عام طورپر انسان خدا کی اعلیٰ معرفت سے محروم رہا ہے۔ خدا کا نام لینے والے تو بے شمار تعداد میں موجود رہے ہیں، اور آج بھی موجودہیں، لیکن وہ انسان جو خدا کی اعلیٰ معرفت سے بہرہ ور ہو، جس کو خدا کی معرفت اُس اعلیٰ درجے میں حاصل ہو، جو سینے کے اندر ایک طوفان برپا کردیتی ہے، جو دل ودماغ کے اندر ایک زلزلہ کے ہم معنیٰ بن جاتی ہے، جب کہ انسان کی زبان سے حمدِ خداوندی کا وہ کلمہ نکلے جو کائناتی میزان کو بھر دینے والا ہو، انسانی تاریخ، تھوڑے سے افراد کو چھوڑ کر، ایسے خدا پرست افراد سے خالی ہے۔ اِس کا سبب یہ ہے کہ انسان کو اس کے اعلیٰ معیارِ عقل پر خدا کے عقیدہ کو اس کے لیے قابلِ ادراک نہ بنایا جاسکا۔</w:t>
      </w:r>
    </w:p>
    <w:p>
      <w:pPr>
        <w:jc w:val="both"/>
        <w:bidi w:val="1"/>
      </w:pPr>
      <w:r>
        <w:rPr>
          <w:rFonts w:ascii="Jameel Noori Nastaleeq" w:hAnsi="Jameel Noori Nastaleeq"/>
          <w:rtl w:val="1"/>
          <w:rFonts w:cs="Jameel Noori Nastaleeq"/>
        </w:rPr>
        <w:t>مذہب اور عقلیات کی یہ کہانی فلاسفہ (philosophers)  سے شروع ہوتی ہے۔ دنیا کے بڑے بڑے دماغ فلسفیانہ غوروفکر میں مشغول رہے ہیں۔ اِن لوگوں نے چاہا کہ وہ خدا کے عقیدے کو اعلیٰ تعقّل کی سطح پر قابلِ فہم بنائیں۔ لیکن وہ سب کے سب اِس مقصد میں ناکام رہے۔ اِس کا سبب یہ ہے کہ اِن فلسفیوں کے پاس غور وفکر کے لیے جو فریم ورک (framework) تھا، وہ ایک محدود فریم ورک تھا۔ اِس محدود فریم ورک کے تحت، اُنھیں خداکے عقیدے کو ایک ثابت شدہ حقیقت بنانا تھا، لیکن اُن کا محدود فریم ورک، خدا کو اپنے تصور میں لانے کے لیے بالکل ناکافی تھا۔ اِس لیے غیر معمولی فکری کوشش کے باوجود، وہ خدا کے بارے میں اعلیٰ معرفت کا شعور دینے میں ناکام رہے۔</w:t>
      </w:r>
    </w:p>
    <w:p>
      <w:pPr>
        <w:jc w:val="both"/>
        <w:bidi w:val="1"/>
      </w:pPr>
      <w:r>
        <w:rPr>
          <w:rFonts w:ascii="Jameel Noori Nastaleeq" w:hAnsi="Jameel Noori Nastaleeq"/>
          <w:rtl w:val="1"/>
          <w:rFonts w:cs="Jameel Noori Nastaleeq"/>
        </w:rPr>
        <w:t>مثال کے طورپر تمام فلاسفہ کا مشترک ذہن اپنے فلسفیانہ فریم ورک کی بنا پر یہ تھا کہ وہ اعلیٰ حقیقت کو ایک غیر شخصی وجود (impersonal being)  تصور کرتے تھے۔ اِس بنا پر انھوں نے خدا کو عالمی روح(world spirit)  یا عالمی تصور (world idea)  جیسا نام دیا۔ مثلاً برکلے اورکانٹ اور ہیگل، وغیرہ۔ اِس تصور کے تحت، وہ فلسفیانہ فکر پیدا ہوا، جس کو آئڈیل ازم(idealism) کہاجاتا ہے۔ فلسفیانہ الٰہیات(philosophical theology)  کا دوسرا نام آئیڈیل ازم ہے۔</w:t>
      </w:r>
    </w:p>
    <w:p>
      <w:pPr>
        <w:jc w:val="both"/>
        <w:bidi w:val="1"/>
      </w:pPr>
      <w:r>
        <w:rPr>
          <w:rFonts w:ascii="Jameel Noori Nastaleeq" w:hAnsi="Jameel Noori Nastaleeq"/>
          <w:rtl w:val="1"/>
          <w:rFonts w:cs="Jameel Noori Nastaleeq"/>
        </w:rPr>
        <w:t>اِس کے بعد ساتویں صدی عیسوی میں اسلام کا دور آیا۔ عباسی خلافت کے زمانے میں ایک نیا علم پیداہوا، جوعلمِ کلام(theology) کہاجاتاہے۔ جو لوگ اِس علم میں مشغول ہوئے، وہ متکلمین (theologists) کے نام سے مشہورہیں۔ متکلمین اسلام کے اِس گروہ نے ازسرِ نو یہ کوشش کی کہ وہ مذہبی عقیدہ، یا خدائی عقیدہ کو عقل کی اصطلاحوں میں بیان کریں۔ لیکن ان کی کم زوری یہ تھی کہ اُن کے پاس فریم ورک کے نام سے جو چیز موجود تھی، وہ دوبارہ یونانی منطق (Greek logic)  تھی۔</w:t>
      </w:r>
    </w:p>
    <w:p>
      <w:pPr>
        <w:jc w:val="both"/>
        <w:bidi w:val="1"/>
      </w:pPr>
      <w:r>
        <w:rPr>
          <w:rFonts w:ascii="Jameel Noori Nastaleeq" w:hAnsi="Jameel Noori Nastaleeq"/>
          <w:rtl w:val="1"/>
          <w:rFonts w:cs="Jameel Noori Nastaleeq"/>
        </w:rPr>
        <w:t>یونانی منطق، دراصل قیاسی منطق (syllogism)  کا دوسرا نام ہے۔ یہ منطق کا وہ طریقہ ہے، جو سائنسی منطق (scientific logic) کے ظہور میںآنے سے پہلے استعمال ہوتا تھا۔ مسلم متکلمین کے پاس دلیل قائم کرنے کے لیے یہی قدیم منطق قابلِ حصول تھی۔ یہ منطق، تعقل پسند انسان کو مطمئن کرنے کے لیے ناکافی تھی۔ اِس بنا پر مسلم متکلمین بھی عقلیاتِ اسلام کے سفر کو زیادہ آگے نہ بڑھا سکے۔ وہ بھی اِس معاملے میں اُسی طرح ناکام ثابت ہوئے، جس طرح اُن سے پہلے فلاسفہ (philosophers)  اِس معاملے میں ناکام ثابت ہوچکے تھے۔</w:t>
      </w:r>
    </w:p>
    <w:p>
      <w:pPr>
        <w:jc w:val="both"/>
        <w:bidi w:val="1"/>
      </w:pPr>
      <w:r>
        <w:rPr>
          <w:rFonts w:ascii="Jameel Noori Nastaleeq" w:hAnsi="Jameel Noori Nastaleeq"/>
          <w:rtl w:val="1"/>
          <w:rFonts w:cs="Jameel Noori Nastaleeq"/>
        </w:rPr>
        <w:t>اِس کے بعد انیسویں صدی اوربیسوی صدی میں جدید سائنس (modern science)کا زمانہ آیا۔ اِس زمانے میں فطرت میں چھپے ہوئے نئے حقائق دریافت ہوئے۔ اِن حقائق نے تاریخ میں پہلی بار وہ علمی بنیاد فراہم کی، جس کی مدد سے الٰہیات (theology) کو ازسرِ نو سائنسی الٰہیات (scientific theology) کے طورپر مرتب کیا جاسکے۔ سائنسی الٰہیات کے ظہور نے اِس بات کو آخری حد تک ممکن بنا دیا کہ خدا پرستانہ عقائد کو خود اُس علمی معیار پر مدلل کیا جاسکے، جس کو انسان کے نزدیک مسلّمہ عقلی معیار کی حیثیت حاصل ہوچکی ہے۔</w:t>
      </w:r>
    </w:p>
    <w:p>
      <w:pPr>
        <w:jc w:val="both"/>
        <w:bidi w:val="1"/>
      </w:pPr>
      <w:r>
        <w:rPr>
          <w:rFonts w:ascii="Jameel Noori Nastaleeq" w:hAnsi="Jameel Noori Nastaleeq"/>
          <w:rtl w:val="1"/>
          <w:rFonts w:cs="Jameel Noori Nastaleeq"/>
        </w:rPr>
        <w:t>مگر عجیب بات ہے کہ یہ جدید سائنسی امکان اپنی اعلیٰ ترین صورت میں سامنے آیا، لیکن اُس کو الٰہیات کے شعبے میںاستعمال نہ کیا جاسکا۔ جدید سائنس کے ظہور کے بعد علم کے سیکڑوں شعبوں میںایک انقلاب آگیا۔ ہر شعبے میں یہ کوشش کی گئی کہ علوم کو جدید سائنسی معیار پر ڈیولپ کیا جاسکے۔ علمِ خلیّات (cytology)  سے لے کر علمِ فلکیات (astronomy)  تک بے شمار علمی شعبوں کو سائنسی ترقی کا درجہ ملا، لیکن الٰہیات کا علم اِس اعتبار سے ایک مستثنیٰ علم بنا رہا۔</w:t>
      </w:r>
    </w:p>
    <w:p>
      <w:pPr>
        <w:jc w:val="both"/>
        <w:bidi w:val="1"/>
      </w:pPr>
      <w:r>
        <w:rPr>
          <w:rFonts w:ascii="Jameel Noori Nastaleeq" w:hAnsi="Jameel Noori Nastaleeq"/>
          <w:rtl w:val="1"/>
          <w:rFonts w:cs="Jameel Noori Nastaleeq"/>
        </w:rPr>
        <w:t>بیسویں صدی ، سائنس کی زبردست سرگرمیوں کی صدی ہے، مگر الٰہیات کے اعتبار سے یہ صدی کسی حقیقی سرگرمی سے خالی نظر آتی ہے۔ میرے علم کے مطابق، بیسویں صدی میں دو ایسے آدمی اٹھے، جو ایک طرف تو پورے معنوں میں سائنٹسٹ تھے، اور دوسری طرف، بظاہر وہ اِس بات کا شعور رکھتے تھے کہ اب وقت آگیا ہے کہ الٰہیات کو جدید سائنس کی بنیاد پر مرتب کیا جائے۔ اور اِس طرح، الٰہیات کو وہی درجہ دے دیا جائے جو درجہ دوسرے علومِ انسانی کو حاصل ہے۔ یہ دو آدمی حسب ذیل تھے:</w:t>
      </w:r>
    </w:p>
    <w:p>
      <w:pPr>
        <w:jc w:val="both"/>
        <w:bidi w:val="1"/>
      </w:pPr>
      <w:r>
        <w:rPr>
          <w:rFonts w:ascii="Jameel Noori Nastaleeq" w:hAnsi="Jameel Noori Nastaleeq"/>
          <w:rtl w:val="1"/>
          <w:rFonts w:cs="Jameel Noori Nastaleeq"/>
        </w:rPr>
        <w:t>سرجیمز جینزSir James Jeans (1877-1946)</w:t>
      </w:r>
    </w:p>
    <w:p>
      <w:pPr>
        <w:jc w:val="both"/>
        <w:bidi w:val="1"/>
      </w:pPr>
      <w:r>
        <w:rPr>
          <w:rFonts w:ascii="Jameel Noori Nastaleeq" w:hAnsi="Jameel Noori Nastaleeq"/>
          <w:rtl w:val="1"/>
          <w:rFonts w:cs="Jameel Noori Nastaleeq"/>
        </w:rPr>
        <w:t>ڈاکٹر عبد السلام Dr. Abdus-Salam  (1926-1996)</w:t>
      </w:r>
    </w:p>
    <w:p>
      <w:pPr>
        <w:jc w:val="both"/>
        <w:bidi w:val="1"/>
      </w:pPr>
      <w:r>
        <w:rPr>
          <w:rFonts w:ascii="Jameel Noori Nastaleeq" w:hAnsi="Jameel Noori Nastaleeq"/>
          <w:rtl w:val="1"/>
          <w:rFonts w:cs="Jameel Noori Nastaleeq"/>
        </w:rPr>
        <w:t>سر جیمز جینز اور ڈاکٹر عبد السلام، دونوں نے جدید الٰہیات کے موضوع پر کچھ جُزئی، لیکن اہم کام انجام دیا۔ مثلاً سر جیمزجینز نے اپنی کتاب (The Mysterious Universe, 1930) میں خالص سائنسی تجزیہ (Scientific analysis)کے ذریعے یہ ثابت کرنے کی کوشش کی کہ کائنات اتنی زیادہ با معنیٰ ہے کہ وہ الل ٹپ (at random) طورپر وجود میں نہیں آسکتی، یقینا وہ ایک سوچے سمجھے منصوبے کے تحت وجود میںآئی ہے۔ سر جیمز جینز نے لکھا ہے کہ کائنات کا خالق ایک ریاضیاتی ذہن (mathematical mind)  معلوم ہوتا ہے۔</w:t>
      </w:r>
    </w:p>
    <w:p>
      <w:pPr>
        <w:jc w:val="both"/>
        <w:bidi w:val="1"/>
      </w:pPr>
      <w:r>
        <w:rPr>
          <w:rFonts w:ascii="Jameel Noori Nastaleeq" w:hAnsi="Jameel Noori Nastaleeq"/>
          <w:rtl w:val="1"/>
          <w:rFonts w:cs="Jameel Noori Nastaleeq"/>
        </w:rPr>
        <w:t>ڈاکٹر عبد السلام ایک پروفیشنل سائنٹسٹ تھے۔ نظریاتی فزکس (theoretical physics)  میںانھوں نے کیمبرج یونی ورسٹی (لندن) سے ڈاکٹریٹ کی ڈگری حاصل کی تھی۔ جدید الٰہیات کے اعتبار سے اُن کا کام بہت زیادہ اہمیت رکھتا ہے۔ جس ریسرچ پر اُن کو فزکس کا نوبل پرائز (1979)  ملا، وہ الٰہیات کے اعتبار سے نہایت اہمیت کا حامل تھا۔ زیر نظر موضوع پر ڈاکٹر عبد السلام کی ایک کتاب (Ideal and Realities) ہے، جو پہلی بار 1984  میں چھپی ۔</w:t>
      </w:r>
    </w:p>
    <w:p>
      <w:pPr>
        <w:jc w:val="both"/>
        <w:bidi w:val="1"/>
      </w:pPr>
      <w:r>
        <w:rPr>
          <w:rFonts w:ascii="Jameel Noori Nastaleeq" w:hAnsi="Jameel Noori Nastaleeq"/>
          <w:rtl w:val="1"/>
          <w:rFonts w:cs="Jameel Noori Nastaleeq"/>
        </w:rPr>
        <w:t>سرآئزک نیوٹن (وفات: 1727 ) کے زمانے سے یہ سمجھا جاتا رہا ہے کہ چار بنیادی طاقتیں (forces) ہیں، جو پوری کائنات کو کنٹرول کرتی ہیں۔ آئن سٹائن (وفات: 1955 ) نے اِس تعداد کو گھٹانا چاہا، لیکن وہ اِس میں کامیاب نہ ہوسکا۔ ڈاکٹر عبدالسلام نے خالص ریاضیاتی بنیاد پر یہ ثابت کیا کہ کائنات کو کنٹرول کرنے والی طاقتیں چار نہیں ہیں، بلکہ تین ہیں۔ اِس تحقیق پر اُن کو فزکس کا نوبل پرائز دیاگیا۔ بعد کو نظریاتی فزکس کے مشہوربرٹش پروفیسر اسٹفین ہاکنگ (پیدائش: 1942 )نے اِس تعداد کو مزید گھٹایا، اور یہ ثابت کیا کہ کائنات کو کنٹرول کرنے والی طاقت صرف ایک ہے۔ اِس طاقت کو انھوں نے واحد ڈور(single string)  کا نام دیا۔</w:t>
      </w:r>
    </w:p>
    <w:p>
      <w:pPr>
        <w:jc w:val="both"/>
        <w:bidi w:val="1"/>
      </w:pPr>
      <w:r>
        <w:rPr>
          <w:rFonts w:ascii="Jameel Noori Nastaleeq" w:hAnsi="Jameel Noori Nastaleeq"/>
          <w:rtl w:val="1"/>
          <w:rFonts w:cs="Jameel Noori Nastaleeq"/>
        </w:rPr>
        <w:t>اِس طرح خالص سائنٹفک ریسرچ کے ذریعے یہ ثابت ہوا کہ کائنات میں تعدّد (plurality) نہیں ہے، بلکہ توحید (oneness) ہے۔ گویا کہ کائنات کا نیچر مؤحّدانہ (monotheistic) ہے، اس کا نیچر مشرکانہ (polytheistic) نہیں ہے۔ اِس سائنٹفک تحقیق میں ڈاکٹر عبد السلام کا بہت بڑا حصہ ہے۔ انھوں نے پہلی بار ’’چار طاقتوں‘‘ کے نظریے کو توڑا، اور سائنسی طورپر ’’ایک طاقت‘‘ کو ماننے کا راستہ ہموار کیا۔</w:t>
      </w:r>
    </w:p>
    <w:p>
      <w:pPr>
        <w:jc w:val="both"/>
        <w:bidi w:val="1"/>
      </w:pPr>
      <w:r>
        <w:rPr>
          <w:rFonts w:ascii="Jameel Noori Nastaleeq" w:hAnsi="Jameel Noori Nastaleeq"/>
          <w:rtl w:val="1"/>
          <w:rFonts w:cs="Jameel Noori Nastaleeq"/>
        </w:rPr>
        <w:t>سرجیمز جینز اور ڈاکٹر عبدالسلام، دونوں یہ صلاحیت رکھتے تھے کہ وہ سائنسی الٰہیات (scientific theology) کو مرتب کرنے کا عظیم کارنامہ انجام دیں۔ لیکن دونوں اِس موضوع پر صرف جُزئی کام کرسکے، وہ اِس موضوع کا تکمیلی باب نہ لکھ سکے۔بظاہر دونوں کا عذر ایک تھا۔ دونوں ہی اپنی اکیڈمک سرگرمیوں اور پروفیشنل مشغولیت سے اتنا زیادہ وابستہ رہے کہ اُن کو سائنسی الٰہیات کے موضوع پر مزید کام کرنے کا موقع نہیں ملا۔ یہ موضوع، دوسرے تمام اہم موضوعات کی طرح، مکمل ڈیڈی کیشن (dedication) کا تقاضا کرتا ہے۔ دونوں میں سے کوئی بھی اِس کام کی یہ ضروری قیمت نہ دے سکا۔ اِس لیے دونوں میں سے ہرایک اِس کام کو انجام دینے سے قاصر رہا۔</w:t>
      </w:r>
    </w:p>
    <w:p>
      <w:pPr>
        <w:jc w:val="both"/>
        <w:bidi w:val="1"/>
      </w:pPr>
      <w:r>
        <w:rPr>
          <w:rFonts w:ascii="Jameel Noori Nastaleeq" w:hAnsi="Jameel Noori Nastaleeq"/>
          <w:rtl w:val="1"/>
          <w:rFonts w:cs="Jameel Noori Nastaleeq"/>
        </w:rPr>
        <w:t>اسلام کو عقلی بنیاد (rational basis) دینے کے لیے کچھ اور لوگوں نے کتابیں تصنیف کیں۔ لیکن اصل ضرورت کے اعتبار سے یہ کتابیں کسی حقیقی اہمیت کی حامل نہ تھیں۔ اصل مقصد جدید سائنٹفک مائنڈ کو ایڈریس کرنا تھا، مگر اِن کتابوں سے یہ مقصد حاصل نہیں ہوا۔ چند کتابوں کے نام یہ ہیں:</w:t>
      </w:r>
    </w:p>
    <w:p>
      <w:pPr>
        <w:jc w:val="both"/>
        <w:bidi w:val="1"/>
      </w:pPr>
      <w:r>
        <w:rPr>
          <w:rFonts w:ascii="Jameel Noori Nastaleeq" w:hAnsi="Jameel Noori Nastaleeq"/>
          <w:rtl w:val="1"/>
          <w:rFonts w:cs="Jameel Noori Nastaleeq"/>
        </w:rPr>
        <w:t>1 -   حجۃ اللہ البالغۃ،شاہ ولی اللہ دہلوی</w:t>
      </w:r>
    </w:p>
    <w:p>
      <w:pPr>
        <w:jc w:val="both"/>
        <w:bidi w:val="1"/>
      </w:pPr>
      <w:r>
        <w:rPr>
          <w:rFonts w:ascii="Jameel Noori Nastaleeq" w:hAnsi="Jameel Noori Nastaleeq"/>
          <w:rtl w:val="1"/>
          <w:rFonts w:cs="Jameel Noori Nastaleeq"/>
        </w:rPr>
        <w:t>2 -  تشکیل جدید الٰہیاتِ اسلامیہ،  ڈاکٹر محمد اقبال</w:t>
      </w:r>
    </w:p>
    <w:p>
      <w:pPr>
        <w:jc w:val="both"/>
        <w:bidi w:val="1"/>
      </w:pPr>
      <w:r>
        <w:rPr>
          <w:rFonts w:ascii="Jameel Noori Nastaleeq" w:hAnsi="Jameel Noori Nastaleeq"/>
          <w:rtl w:val="1"/>
          <w:rFonts w:cs="Jameel Noori Nastaleeq"/>
        </w:rPr>
        <w:t>(The Reconstruction of Religious Thought in Islam)</w:t>
      </w:r>
    </w:p>
    <w:p>
      <w:pPr>
        <w:jc w:val="both"/>
        <w:bidi w:val="1"/>
      </w:pPr>
      <w:r>
        <w:rPr>
          <w:rFonts w:ascii="Jameel Noori Nastaleeq" w:hAnsi="Jameel Noori Nastaleeq"/>
          <w:rtl w:val="1"/>
          <w:rFonts w:cs="Jameel Noori Nastaleeq"/>
        </w:rPr>
        <w:t>3 -   قصّۃ الإیمان، بین العلم والفلسفۃ والقرآن،  شیخ ندیم الجسر</w:t>
      </w:r>
    </w:p>
    <w:p>
      <w:pPr>
        <w:jc w:val="both"/>
        <w:bidi w:val="1"/>
      </w:pPr>
      <w:r>
        <w:rPr>
          <w:rFonts w:ascii="Jameel Noori Nastaleeq" w:hAnsi="Jameel Noori Nastaleeq"/>
          <w:rtl w:val="1"/>
          <w:rFonts w:cs="Jameel Noori Nastaleeq"/>
        </w:rPr>
        <w:t>4 -  قرآن اور علمِ جدید،  ڈاکٹر محمد رفیع الدین</w:t>
      </w:r>
    </w:p>
    <w:p>
      <w:pPr>
        <w:jc w:val="both"/>
        <w:bidi w:val="1"/>
      </w:pPr>
      <w:r>
        <w:rPr>
          <w:rFonts w:ascii="Jameel Noori Nastaleeq" w:hAnsi="Jameel Noori Nastaleeq"/>
          <w:rtl w:val="1"/>
          <w:rFonts w:cs="Jameel Noori Nastaleeq"/>
        </w:rPr>
        <w:t>میں نے اِن کتابوں کا، اور اِس طرح کے دوسرے بہت سے مضامین اور مقالات کا مطالعہ کیا۔ مگر میں نے محسوس کیا کہ یہ تمام کتابیں اصل مسئلے کی نسبت سے بہت ناقص ہیں۔ وہ ایک طاقت ور چیلنج کا صرف کم زور جواب ہیں۔ یہاں پہنچ کر میرے اندر ایک نیا احساس جنم لینے لگا۔ میںنے کئی ایسے خواب دیکھے، جو اِس بات کا اشارہ تھے کہ غالباً قضائِ الٰہی کا یہ فیصلہ ہے کہ اپنی تمام کم زوریوں کے باوجود، میں اِس خدمت کو انجام دوں۔</w:t>
      </w:r>
    </w:p>
    <w:p>
      <w:pPr>
        <w:jc w:val="both"/>
        <w:bidi w:val="1"/>
      </w:pPr>
      <w:r>
        <w:rPr>
          <w:rFonts w:ascii="Jameel Noori Nastaleeq" w:hAnsi="Jameel Noori Nastaleeq"/>
          <w:rtl w:val="1"/>
          <w:rFonts w:cs="Jameel Noori Nastaleeq"/>
        </w:rPr>
        <w:t>موجودہ زمانے کے تقریباً تمام مسلم رہنما کسی نہ کسی ردّ عمل کے تحت اٹھے۔ ان کی زندگی کا کورس رد عمل کی نفسیات کے تحت بنا۔ مگر میرا معاملہ ایک استثنائی معاملہ تھا۔ کسی قسم کے رد عمل نے میری زندگی کا کورس متعین نہیں کیا، بلکہ فطرت کا ایک واقعہ تھا، جس نے میری زندگی کا رخ متعین کیا۔</w:t>
      </w:r>
    </w:p>
    <w:p>
      <w:pPr>
        <w:jc w:val="both"/>
        <w:bidi w:val="1"/>
      </w:pPr>
      <w:r>
        <w:rPr>
          <w:rFonts w:ascii="Jameel Noori Nastaleeq" w:hAnsi="Jameel Noori Nastaleeq"/>
          <w:rtl w:val="1"/>
          <w:rFonts w:cs="Jameel Noori Nastaleeq"/>
        </w:rPr>
        <w:t>یہ واقعہ 27 جولائی 1955  کو پیش آیا۔ اُس وقت میںاعظم گڑھ (یوپی) میںتھا۔ اِس سال اُس علاقے میں نہایت شدید بارش ہوئی تھی۔ قریبی ندی ٹونس (Tons River)کا پانی پھیل کر شہر کی آبادی تک پہنچ گیا۔ برٹش دور میں یہاں 1871 میں شہر کے کنارے ایک بہت بڑا بند بنایا گیا تھا۔ یہی بند سیلاب سے حفاظت کا واحدذریعہ تھا۔ مگر اِس سال سیلاب کا پانی اتنا زیادہ بڑھا کہ لال ڈِگی کا یہ بند اُس کو روکنے کے لیے ناکافی ثابت ہوا۔ یہ میرے لیے ایک بھیانک تجربہ تھا۔ اِس تجربے کو میں نے اُسی زمانے میں قلم بند کیا تھا جو اخبار ’’دعوت‘‘ (نئی دہلی) کے شمارہ 5 ستمبر 1955 میں چھپا تھا۔ اُس میں، میںنے اپنے اِس مشاہدے کو اِن الفاظ میں لکھا تھا:</w:t>
      </w:r>
    </w:p>
    <w:p>
      <w:pPr>
        <w:jc w:val="both"/>
        <w:bidi w:val="1"/>
      </w:pPr>
      <w:r>
        <w:rPr>
          <w:rFonts w:ascii="Jameel Noori Nastaleeq" w:hAnsi="Jameel Noori Nastaleeq"/>
          <w:rtl w:val="1"/>
          <w:rFonts w:cs="Jameel Noori Nastaleeq"/>
        </w:rPr>
        <w:t>’’26اور 27 جولائی 1955  کی درمیانی رات کو ضلع کلکٹر (اعظم گڑھ) کی طرف سے لاؤڈ اسپیکر کے ذریعے یہ اعلان ہوا— ’’لال ڈگی کا بند ابھی ٹوٹنا چاہتا ہے۔ آپ لوگ اپنی جانوں کو بچانے کے لیے اونچی جگہوں پر چلے جائیں‘‘۔ اُس وقت رات کے ایک بجے تھے۔ سارا شہر جاگ اٹھا اور عجیب سنسنی پھیل گئی۔ لوگ اپنے کچے اور پکے گھروں سے نکل کر بند کی طرف دوڑے۔ سیکڑوں آدمیوں نے پھاوڑا اور بوریا لے کر اُس جگہ مٹی ڈالنی شروع کردی، جہاں سے بند پھٹ گیاتھا۔ ایسے ایسے لوگ جنھوں نے شاید زمین پر کبھی ننگے پاؤں قدم بھی نہ رکھا ہوگا، وہ اپنے سروں پر مٹی کا ٹوکرا لے کر ڈھو رہے تھے۔ درجنوں پیٹرومیکس کی روشنی میں ساری رات کام ہوا اور دوسرے دن دوپہر تک ہوتا رہا۔ بالآخر انجینئر نے کہہ دیا کہ اب بند قابو سے باہر ہے۔ آخر کار بارہ بجے دن کے بعد بند ٹوٹ گیا اور پانی سڑکوں پر بہنے لگا۔ سارے شہر میں کہرام مچ گیا۔ دکانیں بند ہوگئیں۔ لوگ اپنے اپنے ٹھکانوں کی طرف بھاگ رہے تھے اور پانی ان کے پیچھے اِس طرح دوڑ رہا تھا کہ گویا وہ اُن کا پیچھا کررہا ہے۔ زندگی کے مسائل سمٹ کر بس سیلاب کے گرد جمع ہوگئے ، اور چند دنوں کے لیے شہر میں قیامت کا منظر دکھائی دینے لگا۔‘‘  (قرآن کا مطلوب انسان، صفحہ 61 )</w:t>
      </w:r>
    </w:p>
    <w:p>
      <w:pPr>
        <w:jc w:val="both"/>
        <w:bidi w:val="1"/>
      </w:pPr>
      <w:r>
        <w:rPr>
          <w:rFonts w:ascii="Jameel Noori Nastaleeq" w:hAnsi="Jameel Noori Nastaleeq"/>
          <w:rtl w:val="1"/>
          <w:rFonts w:cs="Jameel Noori Nastaleeq"/>
        </w:rPr>
        <w:t>فطرت کا یہ واقعہ میرے لیے قیامت کی یاد دہانی کے ہم معنیٰ تھا۔ یہ گویا، بڑی قیامت سے پہلے چھوٹی قیامت تھی جو میں نے اپنی آنکھوں سے دیکھی۔ اِس واقعے کو دیکھ کر جو تاثر میرے اوپر ہوا، وہ میری پوری زندگی پر چھا گیا۔ اِس کے بعد میری تقریروں اور تحریروں میں اِنذارِ آخرت کا پہلو نمایاں وصف کے طورپر شامل ہوگیا۔ میرے استاد مولانا امین احسن اصلاحی (وفات: 1998 ) سے ایک شخص نے پوچھا کہ قرآن کا خلاصہ کیا ہے۔ انھوںنے جواب دیا کہ— سرگذشتِ انذار۔ میںسمجھتا ہوں کہ یہ بات بلا شبہہ د رست ہے، اور جو لوگ میری تقریر اور تحریر سے واقف ہیں، ان کا کہنا ہے کہ میری تقریر اور تحریر میں یہی انداز غالب نظر آتا ہے۔</w:t>
      </w:r>
    </w:p>
    <w:p>
      <w:pPr>
        <w:jc w:val="both"/>
        <w:bidi w:val="1"/>
      </w:pPr>
      <w:r>
        <w:rPr>
          <w:rFonts w:ascii="Jameel Noori Nastaleeq" w:hAnsi="Jameel Noori Nastaleeq"/>
          <w:rtl w:val="1"/>
          <w:rFonts w:cs="Jameel Noori Nastaleeq"/>
        </w:rPr>
        <w:t>اِسی طرح میری زندگی میں ایک اور واقعہ پیش آیا۔ اِس واقعے نے میری تحریر میں سائنسی اسلوب کو گہرائی کے ساتھ شامل کردیا۔ فروری 1955 کا واقعہ ہے۔ لکھنؤ کے امین الدولہ پارک میں جماعتِ اسلامی ہند کے زیر اہتمام ایک اجتماع ہوا۔ اِس موقع پر اسلام کے عقلی اثبات پر راقم الحروف کی ایک تقریر ہوئی۔ تقریر کے بعد جب اعلان کیا گیا کہ وہ چھپی ہوئی صورت میں یہاں بک اسٹال پر موجود ہے، تو انسانوں کا ایک ہجوم اُس کو لینے کے لیے اسٹال پر ٹوٹ پڑا۔ تقریر کے مطبوعہ نسخے ہاٹ کیک (hot cake)کی طرح فروخت ہوگئے۔ بعدکو یہ تقریر پمفلٹ کی صورت میں شائع ہوئی۔ اردو میںاُس کا نام تھا ’’نئے عہد کے دروازے پر‘‘، ہندی میں ’’نو یُک کے پرویش دُوار پر‘‘ اور انگریزی میں:</w:t>
      </w:r>
    </w:p>
    <w:p>
      <w:pPr>
        <w:jc w:val="both"/>
        <w:bidi w:val="1"/>
      </w:pPr>
      <w:r>
        <w:rPr>
          <w:rFonts w:ascii="Jameel Noori Nastaleeq" w:hAnsi="Jameel Noori Nastaleeq"/>
          <w:rtl w:val="1"/>
          <w:rFonts w:cs="Jameel Noori Nastaleeq"/>
        </w:rPr>
        <w:t>On the Threshold of a New Era</w:t>
      </w:r>
    </w:p>
    <w:p>
      <w:pPr>
        <w:jc w:val="both"/>
        <w:bidi w:val="1"/>
      </w:pPr>
      <w:r>
        <w:rPr>
          <w:rFonts w:ascii="Jameel Noori Nastaleeq" w:hAnsi="Jameel Noori Nastaleeq"/>
          <w:rtl w:val="1"/>
          <w:rFonts w:cs="Jameel Noori Nastaleeq"/>
        </w:rPr>
        <w:t>اِس مقالے کی ترتیب کے دوران میںنے جومطالعہ کیا، اُس سے دعوت کا ایک پہلو زیادہ واضح ہو کر سامنے آیا، وہ یہ کہ جدید سائنسی دریافتوں نے جو نیا مواد (data)  فراہم کیا ہے، وہ ہم کو موقع دیتا ہے کہ ہم زیادہ مدلل اور موثر انداز میں دعوتِ حق کا کام کرسکیں۔ اِس اعتبار سے دیکھئے تو سائنس گویا کہ اسلام کا علمِ کلام (theology)  ہے۔ سائنسی دریافتوں نے یہ موقع فراہم کیا ہے کہ حق کی دعوت کو ایسے اسلوب میں پیش کیا جائے، جو جدید انسان کے لیے قولِ بلیغ (4: 63) کے ہم معنیٰ بن جائے۔</w:t>
      </w:r>
    </w:p>
    <w:p>
      <w:pPr>
        <w:jc w:val="both"/>
        <w:bidi w:val="1"/>
      </w:pPr>
      <w:r>
        <w:rPr>
          <w:rFonts w:ascii="Jameel Noori Nastaleeq" w:hAnsi="Jameel Noori Nastaleeq"/>
          <w:rtl w:val="1"/>
          <w:rFonts w:cs="Jameel Noori Nastaleeq"/>
        </w:rPr>
        <w:t>اِسی زمانے میں مجھ پر قرآن کی ایک آیت کا مفہوم زیادہ واضح انداز میں کھُلا۔ یہ آیت قرآن کی سورہ حم السجدہ میں ہے، مگر عجیب بات ہے کہ پچھلے زمانے میں قرآن کی تفسیریں کثیر تعداد میں لکھی گئیں، لیکن اِس آیت کی گہری معنویت مفسرین سے اوجھل رہی۔ اِس آیت کا ترجمہ یہ ہے: ’’عن قریب لوگوں کو ہم دکھائیں گے اپنی نشانیاں، آفاق میں بھی اور انفس میں بھی، یہاں تک کہ اُن پر یہ کھل جائے گا کہ یہ قرآن حق ہے‘‘ (41: 63) ۔قرآن کی اِس آیت میں دراصل اُس دور کی پیشین گوئی ہے جس کو جدید سائنسی دور کہاجاتا ہے۔ جدید سائنس میں فطرت (nature)  کو مطالعے کا موضوع بنایا گیا۔ یہ فطرت پوری کی پوری، خدا کی تخلیق ہے۔ اِس تخلیق کے اندر خالق کی نشانیاں (signs of God)بے شمار تعداد میں موجود تھیں، مگر وہ مخفی انداز میں تھیں۔ جدید سائنس (modern science) نے اِن نشانیوں کو کھولا، یہاں تک کہ یہ نشانیاں انسانی معلومات کے دائرے میںآگئیں۔</w:t>
      </w:r>
    </w:p>
    <w:p>
      <w:pPr>
        <w:jc w:val="both"/>
        <w:bidi w:val="1"/>
      </w:pPr>
      <w:r>
        <w:rPr>
          <w:rFonts w:ascii="Jameel Noori Nastaleeq" w:hAnsi="Jameel Noori Nastaleeq"/>
          <w:rtl w:val="1"/>
          <w:rFonts w:cs="Jameel Noori Nastaleeq"/>
        </w:rPr>
        <w:t>فطرت کی اِن نشانیوں کے دوپہلو تھے۔ ایک، اُن کا ظہور۔ اور دوسرے، تبیینِ حق کے لیے اُن کا استعمال۔ اِس معاملے میں پہلا کام سائنس دانوں کو کرنا تھا۔انھوں نے غیر معمولی کوشش کے ذریعے اِس کام کو بھر پور طور پرانجام دے دیا۔ انیسویں صدی اور بیسویں صدی، اِنھیں سائنسی دریافتوں کی صدی ہے۔ یہ دریافتیں کتابوں کی صورت میںچھپ کر ہر جگہ پھیل گئیں۔اِس کے بعد اِس سلسلے میں دوسرا کام یہ تھا کہ مسلم علماء اور اہلِ علم اِن معلومات سے واقفیت حاصل کریں اورمطلوب علمی انداز میں یہ بتائیں کہ یہ معلومات کس طرح اسلامی عقائد کے لیے استدلال کی بنیاد فراہم کرتی ہیں۔ مگر عجیب بات ہے کہ قرآن کی پیشگی خبر کے باوجود دورِ جدید میں اٹھنے والے مسلم علماء اور اہلِ علم اِس جدید امکان سے بے خبر رہے اور نتیجۃً وہ اُس کو تبیین حق کے لیے استعمال بھی نہ کرسکے۔</w:t>
      </w:r>
    </w:p>
    <w:p>
      <w:pPr>
        <w:jc w:val="both"/>
        <w:bidi w:val="1"/>
      </w:pPr>
      <w:r>
        <w:rPr>
          <w:rFonts w:ascii="Jameel Noori Nastaleeq" w:hAnsi="Jameel Noori Nastaleeq"/>
          <w:rtl w:val="1"/>
          <w:rFonts w:cs="Jameel Noori Nastaleeq"/>
        </w:rPr>
        <w:t>حدیث میں خواب کو نبوت کا چھیالیسواں درجہ بتایاگیا ہے، یعنی ختمِ نبوت کے بعد بھی الہامِ خداوندی کا ایک درجہ باقی ہے جس کے ذریعے خدا اپنے بندوں کو خصوصی رہنمائی دیتا رہتا ہے۔ یہ خواب کا ذریعہ ہے۔ میرا تجربہ ہے کہ مجھ پر بہت سی باتیں خواب کے ذریعے کھلیں۔ یہ بات بھی مجھ پر خواب کے ذریعہ واضح ہوئی کہ تبیینِ حق کے اِس اہم کام کے لیے مجھ کو اٹھنا ہے، اپنے تمام تر عجز کے باوجود اللہ کے بھروسے پر مجھ کو یہ کام انجام دینا ہے۔ اِسی ذیل کا ایک تجربہ وہ ہے جو گویا کہ مجھے بین النوم والیقظہ پیش آیا:</w:t>
      </w:r>
    </w:p>
    <w:p>
      <w:pPr>
        <w:jc w:val="both"/>
        <w:bidi w:val="1"/>
      </w:pPr>
      <w:r>
        <w:rPr>
          <w:rFonts w:ascii="Jameel Noori Nastaleeq" w:hAnsi="Jameel Noori Nastaleeq"/>
          <w:rtl w:val="1"/>
          <w:rFonts w:cs="Jameel Noori Nastaleeq"/>
        </w:rPr>
        <w:t>ستمبر 1963 کی 21 تاریخ تھی۔ راقم الحروف ندوہ (لکھنؤ) کی مسجد میں تھا اور ظہر کی سنتیں پڑھ کر جماعت کے انتظار میں بیٹھا ہوا تھا۔ ذہن میں یہ خیال گھوم رہا تھا کہ اسلام کے تعارف کے لئے آج ایک ایسی کتاب کی ضرورت ہے جو وقت کی زبان اور اسلوب میں لکھی گئی ہو اور جدید انسان کو مطالعہ کے لئے دی جاسکے۔ ’’کاش اللہ تعالیٰ مجھے اِس کتاب کے لکھنے کی توفیق دے‘‘۔ یہ تمنا بے ساختہ دعا کی شکل میں میری زبان سے نکلی اور اس کے بعد یکایک یہ انگریزی لفظ میری زبان پر تھا:   God Arises</w:t>
      </w:r>
    </w:p>
    <w:p>
      <w:pPr>
        <w:jc w:val="both"/>
        <w:bidi w:val="1"/>
      </w:pPr>
      <w:r>
        <w:rPr>
          <w:rFonts w:ascii="Jameel Noori Nastaleeq" w:hAnsi="Jameel Noori Nastaleeq"/>
          <w:rtl w:val="1"/>
          <w:rFonts w:cs="Jameel Noori Nastaleeq"/>
        </w:rPr>
        <w:t>یہ گویا کتاب کا نام تھا جو اچانک میرے ذہن میں وارد ہوا۔ اِس سے پہلے کبھی یہ فقرہ میرے ذہن میںنہیں آیا تھا، حتی کی کتاب کے نام کی حیثیت سے اس کی معنویت بھی اس وقت پوری طرح مجھ پر واضح نہ تھی۔ شام کو عصر کی نماز کے بعد میںحسب معمول نریندر دیو لائبریری گیا جو ندوہ کے قریب دریائے گومتی کے کنارے واقع ہے۔ وہاں ویبسٹر (Webster)کی لغت میں لفظ arises  کے استعمالات دیکھے تو معلوم ہوا کہ یہ لفظ بائبل کی ایک آیت میں استعمال ہوا ہے۔ پورا فقرہ یہ ہے:</w:t>
      </w:r>
    </w:p>
    <w:p>
      <w:pPr>
        <w:jc w:val="both"/>
        <w:bidi w:val="1"/>
      </w:pPr>
      <w:r>
        <w:rPr>
          <w:rFonts w:ascii="Jameel Noori Nastaleeq" w:hAnsi="Jameel Noori Nastaleeq"/>
          <w:rtl w:val="1"/>
          <w:rFonts w:cs="Jameel Noori Nastaleeq"/>
        </w:rPr>
        <w:t>Let God arise, let His enemies be scattered,</w:t>
      </w:r>
    </w:p>
    <w:p>
      <w:pPr>
        <w:jc w:val="both"/>
        <w:bidi w:val="1"/>
      </w:pPr>
      <w:r>
        <w:rPr>
          <w:rFonts w:ascii="Jameel Noori Nastaleeq" w:hAnsi="Jameel Noori Nastaleeq"/>
          <w:rtl w:val="1"/>
          <w:rFonts w:cs="Jameel Noori Nastaleeq"/>
        </w:rPr>
        <w:t>Let them also that hate Him flee before Him,</w:t>
      </w:r>
    </w:p>
    <w:p>
      <w:pPr>
        <w:jc w:val="both"/>
        <w:bidi w:val="1"/>
      </w:pPr>
      <w:r>
        <w:rPr>
          <w:rFonts w:ascii="Jameel Noori Nastaleeq" w:hAnsi="Jameel Noori Nastaleeq"/>
          <w:rtl w:val="1"/>
          <w:rFonts w:cs="Jameel Noori Nastaleeq"/>
        </w:rPr>
        <w:t>As smoke is driven away, so drive them away;</w:t>
      </w:r>
    </w:p>
    <w:p>
      <w:pPr>
        <w:jc w:val="both"/>
        <w:bidi w:val="1"/>
      </w:pPr>
      <w:r>
        <w:rPr>
          <w:rFonts w:ascii="Jameel Noori Nastaleeq" w:hAnsi="Jameel Noori Nastaleeq"/>
          <w:rtl w:val="1"/>
          <w:rFonts w:cs="Jameel Noori Nastaleeq"/>
        </w:rPr>
        <w:t>As wax melteth before the fire, so let the</w:t>
      </w:r>
    </w:p>
    <w:p>
      <w:pPr>
        <w:jc w:val="both"/>
        <w:bidi w:val="1"/>
      </w:pPr>
      <w:r>
        <w:rPr>
          <w:rFonts w:ascii="Jameel Noori Nastaleeq" w:hAnsi="Jameel Noori Nastaleeq"/>
          <w:rtl w:val="1"/>
          <w:rFonts w:cs="Jameel Noori Nastaleeq"/>
        </w:rPr>
        <w:t>Wicked perish at the presence of God.</w:t>
      </w:r>
    </w:p>
    <w:p>
      <w:pPr>
        <w:jc w:val="both"/>
        <w:bidi w:val="1"/>
      </w:pPr>
      <w:r>
        <w:rPr>
          <w:rFonts w:ascii="Jameel Noori Nastaleeq" w:hAnsi="Jameel Noori Nastaleeq"/>
          <w:rtl w:val="1"/>
          <w:rFonts w:cs="Jameel Noori Nastaleeq"/>
        </w:rPr>
        <w:t>(Psalms 68: 1-2)</w:t>
      </w:r>
    </w:p>
    <w:p>
      <w:pPr>
        <w:jc w:val="both"/>
        <w:bidi w:val="1"/>
      </w:pPr>
      <w:r>
        <w:rPr>
          <w:rFonts w:ascii="Jameel Noori Nastaleeq" w:hAnsi="Jameel Noori Nastaleeq"/>
          <w:rtl w:val="1"/>
          <w:rFonts w:cs="Jameel Noori Nastaleeq"/>
        </w:rPr>
        <w:t>خدا اٹھے۔ اس کے دشمن تتر بتر ہوں۔ وہ جو اس کا کینہ رکھتے ہیں، اس کے حضور سے بھاگیں۔ جس طرح دھواں پراگندہ ہوتا ہے، اسی طرح تو انھیں پراگندہ کر۔ جس طرح موم آگ پر پگھلتا ہے، شریر خدا کے حضور فناہوں۔</w:t>
      </w:r>
    </w:p>
    <w:p>
      <w:pPr>
        <w:jc w:val="both"/>
        <w:bidi w:val="1"/>
      </w:pPr>
      <w:r>
        <w:rPr>
          <w:rFonts w:ascii="Jameel Noori Nastaleeq" w:hAnsi="Jameel Noori Nastaleeq"/>
          <w:rtl w:val="1"/>
          <w:rFonts w:cs="Jameel Noori Nastaleeq"/>
        </w:rPr>
        <w:t>زبور کی یہ دعا حقیقۃً پیغمبر اسلام صلی اللہ علیہ وسلم کی آمد کی پیشین گوئی ہے۔ یہ اسی منصوبۂ الٰہی کا ذکر ہے جو قرآن میں سورہ صف (آیت: 8-9) اور سورہ فتح (آیت:  28) میں وارد ہوا ہے۔ آپ کے ذریعہ اللہ تعالیٰ جس عظیم الشان سطح پر اپنے دین کا اظہار کرنے والا تھا، اسرائیلی پیغمبر (داؤد) کی زبان سے بشکل دعا اس کو کہلایا گیا۔ حضرت داؤد نبی آخر الزماں سے ڈیڑھ ہزار برس قبل پیداہوئے تھے۔</w:t>
      </w:r>
    </w:p>
    <w:p>
      <w:pPr>
        <w:jc w:val="both"/>
        <w:bidi w:val="1"/>
      </w:pPr>
      <w:r>
        <w:rPr>
          <w:rFonts w:ascii="Jameel Noori Nastaleeq" w:hAnsi="Jameel Noori Nastaleeq"/>
          <w:rtl w:val="1"/>
          <w:rFonts w:cs="Jameel Noori Nastaleeq"/>
        </w:rPr>
        <w:t>اِس طرح گویا اذان اور اقامت کے درمیان مسجد کے اس تجربے میں مجھ کو کتاب کا نام اور اس کا موضوع دونوں بتادیا گیا۔ عمر کی چھٹی دہائی میں پہنچنے کے بعد میری بہترین تمنا یہ تھی کہ میںاسلام پر ایک کتاب تیار کرسکوں جو اردو اور عربی کے علاوہ انگریزی میں God Arises  کے نام سے شائع ہو۔</w:t>
      </w:r>
    </w:p>
    <w:p>
      <w:pPr>
        <w:jc w:val="both"/>
        <w:bidi w:val="1"/>
      </w:pPr>
      <w:r>
        <w:rPr>
          <w:rFonts w:ascii="Jameel Noori Nastaleeq" w:hAnsi="Jameel Noori Nastaleeq"/>
          <w:rtl w:val="1"/>
          <w:rFonts w:cs="Jameel Noori Nastaleeq"/>
        </w:rPr>
        <w:t>مجھے ایسا محسوس ہوا جیسے پیغمبر اسلام صلی اللہ علیہ وسلم اپنی امت کو پکار رہے ہیں اور کہہ رہے ہیں کہ — اے میری امت، خداکے دین کو، وقت کے افکار کی طرف سے بہت بڑا چیلنج در پیش ہے۔ اٹھو، اور اِس چیلنج کا موثر جواب دے کر، خدا کے دین کو دوبارہ سرفرازی عطا کرو۔</w:t>
      </w:r>
    </w:p>
    <w:p>
      <w:pPr>
        <w:jc w:val="both"/>
        <w:bidi w:val="1"/>
      </w:pPr>
      <w:r>
        <w:rPr>
          <w:rFonts w:ascii="Jameel Noori Nastaleeq" w:hAnsi="Jameel Noori Nastaleeq"/>
          <w:rtl w:val="1"/>
          <w:rFonts w:cs="Jameel Noori Nastaleeq"/>
        </w:rPr>
        <w:t>عالمِ تصور میں مجھے ایسا محسوس ہوا جیسے کہ پیغمبر نے بار بار اپنی امت کو پکارا، لیکن امت کا کوئی شخص نہیں اٹھا، جو اس پکار پر لبیک کہے۔ آخر کار، میں اپنے عاجز قدموں کے ساتھ اٹھتا ہوں، اور کہتا ہوں کہ اے اللہ کے رسول، اگر چہ میںآپ کا ایک کم زور امتی ہوں، لیکن میںخدا کے بھروسے پر اِس کام کو انجام دوں گا، اور پھر خدا کے رسول، دوبارہ وہی بات کہتے ہیں جو آپ نے مکہ میں اُس وقت کہی تھی، جب کہ آپ کی پکار کے بعد بڑوں میں سے کوئی نہیں اٹھا، اور بنو ہاشم کے ایک نوجوان نے کہا تھا کہ میںآپ کی پکار پر لبیک کہنے کے لیے تیار ہوں۔ اُس وقت آپ نے فرمایا: أنتَ یا علی، أنتَ یا علی۔</w:t>
      </w:r>
    </w:p>
    <w:p>
      <w:pPr>
        <w:jc w:val="both"/>
        <w:bidi w:val="1"/>
      </w:pPr>
      <w:r>
        <w:rPr>
          <w:rFonts w:ascii="Jameel Noori Nastaleeq" w:hAnsi="Jameel Noori Nastaleeq"/>
          <w:rtl w:val="1"/>
          <w:rFonts w:cs="Jameel Noori Nastaleeq"/>
        </w:rPr>
        <w:t>عالمِ تصور میں، خدا کے رسول کا یہ جواب پاکر میرا حوصلہ بڑھا، اور میں نے طے کرلیا کہ مجھے یہ کام انجام دینا ہے۔ میرا سہارا صرف ایک احساس تھا، جو حضرت مسیح کے الفاظ میں یہ تھا— انسان سے تو یہ کام نہیں ہوسکتا، مگر خدا سے ہوسکتا ہے۔</w:t>
      </w:r>
    </w:p>
    <w:p>
      <w:pPr>
        <w:jc w:val="both"/>
        <w:bidi w:val="1"/>
      </w:pPr>
      <w:r>
        <w:rPr>
          <w:rFonts w:ascii="Jameel Noori Nastaleeq" w:hAnsi="Jameel Noori Nastaleeq"/>
          <w:rtl w:val="1"/>
          <w:rFonts w:cs="Jameel Noori Nastaleeq"/>
        </w:rPr>
        <w:t>میں نے جب یہ فیصلہ کیا کہ مجھے سائنسی دریافتوں کی مدد سے جدید اسلامی لٹریچر تیار کرنا ہے، تو یہ میرے لیے کوئی معمولی فیصلہ نہ تھا۔ یہ میرے جیسے انسان کے لیے ہمالیہ پہاڑ کو اپنے سر پر اٹھانے سے زیادہ مشکل تھا۔ اِس مقصد کے لیے مجھے انگریزی زبان میں بھر پور قدرت حاصل کرنا تھا۔ جدید افکار (modern thought) کو سمجھنے کے لیے مختلف علوم کو گہرائی کے ساتھ پڑھنا تھا۔ جدید الحاد کا موقف کیا ہے، اس کو براہِ راست مطالعے کے ذریعے جاننا تھا۔</w:t>
      </w:r>
    </w:p>
    <w:p>
      <w:pPr>
        <w:jc w:val="both"/>
        <w:bidi w:val="1"/>
      </w:pPr>
      <w:r>
        <w:rPr>
          <w:rFonts w:ascii="Jameel Noori Nastaleeq" w:hAnsi="Jameel Noori Nastaleeq"/>
          <w:rtl w:val="1"/>
          <w:rFonts w:cs="Jameel Noori Nastaleeq"/>
        </w:rPr>
        <w:t>اُس زمانے میں، میںنے مختلف شہروں کے سفر کیے۔ مختلف شخصیتوں سے ملاقاتیں کیں۔ مختلف لائبریروں سے کتابیں حاصل کیں۔ اُس زمانے میں میری دیوانگی کا عالم یہ تھا کہ میں ہر وقت پڑھتا رہتا تھایہاں تک کہ راستہ چلتے ہوئے کتاب میرے ہاتھ میں ہوتی تھی اور میں اس کو کھول کر پڑھتا رہتا تھا۔ میری ماں زیب النسا (وفات: 1985 ) اکثر یہ کہتی تھیں کہ یہ شخص کسی نہ کسی دن سڑک پر چلتے ہوئے کسی گاڑی سے ٹکرا جائے گا اور سڑک ہی پر اس کی موت واقع ہوجائے گی۔ میرے اِس دیوانہ وار مطالعے کی کسی نے بھی حوصلہ افزائی نہیں کی، لیکن میں ہر چیز سے بے پروا ہو کر اپنے کام میں لگا رہا۔</w:t>
      </w:r>
    </w:p>
    <w:p>
      <w:pPr>
        <w:jc w:val="both"/>
        <w:bidi w:val="1"/>
      </w:pPr>
      <w:r>
        <w:rPr>
          <w:rFonts w:ascii="Jameel Noori Nastaleeq" w:hAnsi="Jameel Noori Nastaleeq"/>
          <w:rtl w:val="1"/>
          <w:rFonts w:cs="Jameel Noori Nastaleeq"/>
        </w:rPr>
        <w:t>آزادیٔ ہند (1947) کے بارے میں ایک کتاب ہے جو دو مصنفین نے مشترک طورپر لکھی تھی۔اِن میں سے ایک شخص برطانیہ کا تھا، اور دوسرا فرانس کا۔ اِس کتاب کا نام ہے۔ آدھی رات کی آزادی(Freedom at Midnight) ۔</w:t>
      </w:r>
    </w:p>
    <w:p>
      <w:pPr>
        <w:jc w:val="both"/>
        <w:bidi w:val="1"/>
      </w:pPr>
      <w:r>
        <w:rPr>
          <w:rFonts w:ascii="Jameel Noori Nastaleeq" w:hAnsi="Jameel Noori Nastaleeq"/>
          <w:rtl w:val="1"/>
          <w:rFonts w:cs="Jameel Noori Nastaleeq"/>
        </w:rPr>
        <w:t>اپنی اِس کتاب کی تیاری میں مذکورہ دونوں مصنفین نے بے شمار چیزوں کا مطالعہ کیا۔ کتاب کے چھپنے کے بعد ایک انٹرویو میںانھوںنے کہا تھا:</w:t>
      </w:r>
    </w:p>
    <w:p>
      <w:pPr>
        <w:jc w:val="both"/>
        <w:bidi w:val="1"/>
      </w:pPr>
      <w:r>
        <w:rPr>
          <w:rFonts w:ascii="Jameel Noori Nastaleeq" w:hAnsi="Jameel Noori Nastaleeq"/>
          <w:rtl w:val="1"/>
          <w:rFonts w:cs="Jameel Noori Nastaleeq"/>
        </w:rPr>
        <w:t>We lived like  hermits, and we produced ‘Freedom at Midnight’</w:t>
      </w:r>
    </w:p>
    <w:p>
      <w:pPr>
        <w:jc w:val="both"/>
        <w:bidi w:val="1"/>
      </w:pPr>
      <w:r>
        <w:rPr>
          <w:rFonts w:ascii="Jameel Noori Nastaleeq" w:hAnsi="Jameel Noori Nastaleeq"/>
          <w:rtl w:val="1"/>
          <w:rFonts w:cs="Jameel Noori Nastaleeq"/>
        </w:rPr>
        <w:t>اسلام پر عصری اسلوب (modern idiom) میں کتاب تیار کرنے کے لیے میرا بھی یہی حال ہوا۔ مذکورہ مثال کو لیتے ہوئے میںیہ کہوں گا کہ — میںنے رہبان کی مانند زندگی گزاری، اور میں نے خدا کے موضوع پر اپنی کتاب تیار کی:</w:t>
      </w:r>
    </w:p>
    <w:p>
      <w:pPr>
        <w:jc w:val="both"/>
        <w:bidi w:val="1"/>
      </w:pPr>
      <w:r>
        <w:rPr>
          <w:rFonts w:ascii="Jameel Noori Nastaleeq" w:hAnsi="Jameel Noori Nastaleeq"/>
          <w:rtl w:val="1"/>
          <w:rFonts w:cs="Jameel Noori Nastaleeq"/>
        </w:rPr>
        <w:t>I lived like hermit, and I produced my book on God.</w:t>
      </w:r>
    </w:p>
    <w:p>
      <w:pPr>
        <w:jc w:val="both"/>
        <w:bidi w:val="1"/>
      </w:pPr>
      <w:r>
        <w:rPr>
          <w:rFonts w:ascii="Jameel Noori Nastaleeq" w:hAnsi="Jameel Noori Nastaleeq"/>
          <w:rtl w:val="1"/>
          <w:rFonts w:cs="Jameel Noori Nastaleeq"/>
        </w:rPr>
        <w:t>جیسا کہ عرض کیاگیا، موجودہ زمانے میں سائنسی تحقیقات کے ذریعے فطرت کے بارے میں جو معلومات حاصل ہوئی ہیں، وہ گویا کہ خدائی نشانیاں ہیں۔ قرآن کے الفاظ میں، وہ آفاق اور انفس میںایاتِ الہی کے ظہور کے ہم معنیٰ ہیں (41: 53) ۔ اِس سلسلے میں اپنے مطالعے کے نتائج کو میںنے اپنی مختلف کتابوں میںتفصیل کے ساتھ بیان کیا ہے۔ یہاں مختصر طورپر چند مثالیں درج کی جاتی ہیں</w:t>
      </w:r>
    </w:p>
    <w:p>
      <w:pPr>
        <w:jc w:val="both"/>
        <w:bidi w:val="1"/>
      </w:pPr>
      <w:r>
        <w:rPr>
          <w:rFonts w:ascii="Jameel Noori Nastaleeq" w:hAnsi="Jameel Noori Nastaleeq"/>
          <w:rtl w:val="1"/>
          <w:rFonts w:cs="Jameel Noori Nastaleeq"/>
        </w:rPr>
        <w:t>1 -  قدیم فلاسفہ اپنے فلسفیانہ فریم ورک کی بنا پر شخصی خدا (personal God)  کے طورپر خدا کا ادراک نہیں کرپاتے تھے۔ چناں چہ انھوںنے خدا کو غیر شخصی خدا (impersonal God)  بتایا۔ مگر غیر شخصی خدا صرف ایک خیالی خدا تھا، وہ (cosmic rays)   یا قوتِ کشش(gravity)  کے مانند تھا۔ خدا کے عقیدے کی حیثیت سے اس کی کوئی معنویت نہ تھی۔</w:t>
      </w:r>
    </w:p>
    <w:p>
      <w:pPr>
        <w:jc w:val="both"/>
        <w:bidi w:val="1"/>
      </w:pPr>
      <w:r>
        <w:rPr>
          <w:rFonts w:ascii="Jameel Noori Nastaleeq" w:hAnsi="Jameel Noori Nastaleeq"/>
          <w:rtl w:val="1"/>
          <w:rFonts w:cs="Jameel Noori Nastaleeq"/>
        </w:rPr>
        <w:t>لیکن سائنس کی تحقیقات کے بعد ایک نئی دنیا انسان کے سامنے آئی، ایک ایسی دنیا جو لازمی طورپر یہ تقاضا کررہی تھی کہ کائنات کے وجود و بقا کے پیچھے ایک زندہ شعور ہے، نہ کہ صرف مادّی عمل۔ اِس طرح سائنس دانوں نے خدا کا نام لیے بغیر، خدا جیسی ایک ہستی کا اعتراف کرلیا۔ اِس معاملے کو سمجھنے کے لیے درج ذیل کتاب کا مطالعہ کیجئے:</w:t>
      </w:r>
    </w:p>
    <w:p>
      <w:pPr>
        <w:jc w:val="both"/>
        <w:bidi w:val="1"/>
      </w:pPr>
      <w:r>
        <w:rPr>
          <w:rFonts w:ascii="Jameel Noori Nastaleeq" w:hAnsi="Jameel Noori Nastaleeq"/>
          <w:rtl w:val="1"/>
          <w:rFonts w:cs="Jameel Noori Nastaleeq"/>
        </w:rPr>
        <w:t>Sir Fred Hoyle, The Intelligent Universe (1983)</w:t>
      </w:r>
    </w:p>
    <w:p>
      <w:pPr>
        <w:jc w:val="both"/>
        <w:bidi w:val="1"/>
      </w:pPr>
      <w:r>
        <w:rPr>
          <w:rFonts w:ascii="Jameel Noori Nastaleeq" w:hAnsi="Jameel Noori Nastaleeq"/>
          <w:rtl w:val="1"/>
          <w:rFonts w:cs="Jameel Noori Nastaleeq"/>
        </w:rPr>
        <w:t>اِس طرح، غیر شخصی خدا (Impersonal God)  کے فلسفیانہ قیاس کے لیے کوئی علمی بنیاد (Scientific base) باقی نہ رہی۔ سائنس کی نئی دریافتوں نے بتایا کہ خالص علمی اور عقلی اعتبار سے شخصی خدا (personal God)  کا تصور زیادہ قابل فہم ہے۔</w:t>
      </w:r>
    </w:p>
    <w:p>
      <w:pPr>
        <w:jc w:val="both"/>
        <w:bidi w:val="1"/>
      </w:pPr>
      <w:r>
        <w:rPr>
          <w:rFonts w:ascii="Jameel Noori Nastaleeq" w:hAnsi="Jameel Noori Nastaleeq"/>
          <w:rtl w:val="1"/>
          <w:rFonts w:cs="Jameel Noori Nastaleeq"/>
        </w:rPr>
        <w:t>2 -  یہی معاملہ علّۃ العِلل (cause of the causes)  کا ہے۔ قدیم متکلمین نے درست طورپر خدا کے وجود کو ثابت کرنے کے لیے علّۃ العلل کا نظریہ پیش کیا تھا، لیکن ہزار برس پہلے کے زمانے میں جو معلومات انسان کو حاصل تھیں، اُن کے مطابق، علّۃ العلل کی حیثیت صرف ایک قیاس کی حیثیت رکھتا تھا۔ لیکن بیسویں صدی عیسوی میں فلکیاتی تحقیقات کے دوران ایک نئی دریافت ہوئی، جس کو بگ بینگ کہاجاتا ہے۔ بگ بینگ کا نظریہ اب ایک ثابت شدہ نظریہ بن گیا ہے۔</w:t>
      </w:r>
    </w:p>
    <w:p>
      <w:pPr>
        <w:jc w:val="both"/>
        <w:bidi w:val="1"/>
      </w:pPr>
      <w:r>
        <w:rPr>
          <w:rFonts w:ascii="Jameel Noori Nastaleeq" w:hAnsi="Jameel Noori Nastaleeq"/>
          <w:rtl w:val="1"/>
          <w:rFonts w:cs="Jameel Noori Nastaleeq"/>
        </w:rPr>
        <w:t>بگ بینگ کے نظریے سے یہ ثابت ہوا ہے کہ تقریباً پندرہ بلین سال پہلے ایک کائناتی گولا (cosmic ball) تھا۔ یہ کائناتی گولا موجودہ کائنات کے تمام ذرات (particles) پر مشتمل تھا۔ اِس کاسمک بال کے باہر، ہر طرف صرف خلا پایا جاتا تھا۔ پھر اچانک ایک وقتِ خاص پر اِس کاسمک بال کے اندر ایک انفجار (explosion)  ہوا اور پھر دفعتاً اس کے اَن گنت ذرات وسیع خلا میں پھیل گئے۔ پھر دھیرے دھیرے لمبے عمل کے دوران موجودہ کائنات بنی۔</w:t>
      </w:r>
    </w:p>
    <w:p>
      <w:pPr>
        <w:jc w:val="both"/>
        <w:bidi w:val="1"/>
      </w:pPr>
      <w:r>
        <w:rPr>
          <w:rFonts w:ascii="Jameel Noori Nastaleeq" w:hAnsi="Jameel Noori Nastaleeq"/>
          <w:rtl w:val="1"/>
          <w:rFonts w:cs="Jameel Noori Nastaleeq"/>
        </w:rPr>
        <w:t>بگ بینگ کی اِس دریافت کے بعد قدیم متکلمین کا علۃ العلل کا نظریہ محض قیاسی نظریہ نہیں رہا، بلکہ وہ ایک ایسا نظریہ بن گیا ہے، جس کی پشت پر ایک خالص سائنسی بنیاد موجود ہے۔ کاسمک بال میں انفجار سے یہ ثابت ہوتا ہے کہ کوئی خارجی عامل (factor) موجود تھا جس کی مداخلت سے یہ انفجار وجود میں آیا۔ کیوں کہ طبیعیاتی قوانین کے مطابق، خود بخود یا کسی داخلی سبب سے ایسا انفجار ہر گز ممکن نہ تھا۔ اِس طرح، علّۃ العلل کا نظریہ اب ایک ثابت شدہ نظریہ بن چکا ہے، نہ کہ صرف ایک قیاسی نظریہ۔</w:t>
      </w:r>
    </w:p>
    <w:p>
      <w:pPr>
        <w:jc w:val="both"/>
        <w:bidi w:val="1"/>
      </w:pPr>
      <w:r>
        <w:rPr>
          <w:rFonts w:ascii="Jameel Noori Nastaleeq" w:hAnsi="Jameel Noori Nastaleeq"/>
          <w:rtl w:val="1"/>
          <w:rFonts w:cs="Jameel Noori Nastaleeq"/>
        </w:rPr>
        <w:t>3 -  کائنات میں بظاہر بہت زیادہ تنوع پایا جاتا ہے۔ اِس تنوع کی بنا پر شرک کا عقیدہ پیدا ہوا۔ یہ سمجھ لیا گیا کہ جب تخلیق میں تنوع ہے، تو اس کا خالق بھی کئی ہونا چاہیے۔ نیوٹن کے زمانے میں یہ نظریہ قائم کیاگیا کہ چار طاقتیں ہیں جو پورے عالم کو کنٹرول کرتی ہیں۔ وہ چار طاقتیں ہیں:</w:t>
      </w:r>
    </w:p>
    <w:p>
      <w:pPr>
        <w:jc w:val="both"/>
        <w:bidi w:val="1"/>
      </w:pPr>
      <w:r>
        <w:rPr>
          <w:rFonts w:ascii="Jameel Noori Nastaleeq" w:hAnsi="Jameel Noori Nastaleeq"/>
          <w:rtl w:val="1"/>
          <w:rFonts w:cs="Jameel Noori Nastaleeq"/>
        </w:rPr>
        <w:t>1 -  قوتِ کشش (gravitational force)</w:t>
      </w:r>
    </w:p>
    <w:p>
      <w:pPr>
        <w:jc w:val="both"/>
        <w:bidi w:val="1"/>
      </w:pPr>
      <w:r>
        <w:rPr>
          <w:rFonts w:ascii="Jameel Noori Nastaleeq" w:hAnsi="Jameel Noori Nastaleeq"/>
          <w:rtl w:val="1"/>
          <w:rFonts w:cs="Jameel Noori Nastaleeq"/>
        </w:rPr>
        <w:t>2 -  برقی مقناطیسی قوت(electromagnetic force)</w:t>
      </w:r>
    </w:p>
    <w:p>
      <w:pPr>
        <w:jc w:val="both"/>
        <w:bidi w:val="1"/>
      </w:pPr>
      <w:r>
        <w:rPr>
          <w:rFonts w:ascii="Jameel Noori Nastaleeq" w:hAnsi="Jameel Noori Nastaleeq"/>
          <w:rtl w:val="1"/>
          <w:rFonts w:cs="Jameel Noori Nastaleeq"/>
        </w:rPr>
        <w:t>3 -  طاقت ور نیوکلیر قوت(strong nuclear force)</w:t>
      </w:r>
    </w:p>
    <w:p>
      <w:pPr>
        <w:jc w:val="both"/>
        <w:bidi w:val="1"/>
      </w:pPr>
      <w:r>
        <w:rPr>
          <w:rFonts w:ascii="Jameel Noori Nastaleeq" w:hAnsi="Jameel Noori Nastaleeq"/>
          <w:rtl w:val="1"/>
          <w:rFonts w:cs="Jameel Noori Nastaleeq"/>
        </w:rPr>
        <w:t>4 -  کم زور نیو کلیر قوت(weak nuclear force)</w:t>
      </w:r>
    </w:p>
    <w:p>
      <w:pPr>
        <w:jc w:val="both"/>
        <w:bidi w:val="1"/>
      </w:pPr>
      <w:r>
        <w:rPr>
          <w:rFonts w:ascii="Jameel Noori Nastaleeq" w:hAnsi="Jameel Noori Nastaleeq"/>
          <w:rtl w:val="1"/>
          <w:rFonts w:cs="Jameel Noori Nastaleeq"/>
        </w:rPr>
        <w:t>یہ قدیم سائنسی نظریہ بظاہر شرک کے عقیدے کی موافقت کررہا تھا۔ لیکن سائنس داں اِس قسم کے چار نظریے پر مطمئن نہ تھے۔ ان کو نظر آتا تھا کہ کائنات میںبہت زیادہ ہم آہنگی (harmony) پائی جاتی ہے۔ ایسی ہم آہنگ کائنات میںچار طاقتوں کا نظریہ انھیں بے جوڑ نظر آتا تھا۔ چناں چہ سائنس دانوں کی تحقیق جاری رہی، یہاں تک کہ یہ ثابت ہوگیا کہ کائنات کو کنٹرول کرنے والی طاقت صرف ایک ہے۔ اِس دریافت کو سنگل اسٹرنگ تھیوری (single string theory) کہاجاتا ہے۔</w:t>
      </w:r>
    </w:p>
    <w:p>
      <w:pPr>
        <w:jc w:val="both"/>
        <w:bidi w:val="1"/>
      </w:pPr>
      <w:r>
        <w:rPr>
          <w:rFonts w:ascii="Jameel Noori Nastaleeq" w:hAnsi="Jameel Noori Nastaleeq"/>
          <w:rtl w:val="1"/>
          <w:rFonts w:cs="Jameel Noori Nastaleeq"/>
        </w:rPr>
        <w:t>اِس جدید سائنسی دریافت نے شرک (polytheism) کے نظریے کا علمی طورپر خاتمہ کردیا۔ اب علم اور عقل کی بنیاد صرف توحید (monotheism)کے نظریے کو حاصل ہے۔ اب توحید کا نظریہ ایک ثابت شدہ سائنسی نظریے کی حیثیت رکھتا ہے، نہ کہ سادہ طور پر صرف ایک مذہبی عقیدہ۔</w:t>
      </w:r>
    </w:p>
    <w:p>
      <w:pPr>
        <w:jc w:val="both"/>
        <w:bidi w:val="1"/>
      </w:pPr>
      <w:r>
        <w:rPr>
          <w:rFonts w:ascii="Jameel Noori Nastaleeq" w:hAnsi="Jameel Noori Nastaleeq"/>
          <w:rtl w:val="1"/>
          <w:rFonts w:cs="Jameel Noori Nastaleeq"/>
        </w:rPr>
        <w:t>4 -  قدیم زمانے میں علمائِ الٰہیات، خدا کے وجود کو اِس طرح ثابت کرتے تھے کہ — کائنات کا مطالعہ بتاتاہے کہ یہاں ہر چیز میںکامل ڈزائن پایا جاتا ہے۔ اور جہاں ڈزائن (design)  ہو، وہاں ڈزائنر (designer)  کا وجود بھی اپنے آپ ثابت ہوجاتا ہے:</w:t>
      </w:r>
    </w:p>
    <w:p>
      <w:pPr>
        <w:jc w:val="both"/>
        <w:bidi w:val="1"/>
      </w:pPr>
      <w:r>
        <w:rPr>
          <w:rFonts w:ascii="Jameel Noori Nastaleeq" w:hAnsi="Jameel Noori Nastaleeq"/>
          <w:rtl w:val="1"/>
          <w:rFonts w:cs="Jameel Noori Nastaleeq"/>
        </w:rPr>
        <w:t>When there is a design, there is a designer. and when the designer is proved, God is also proved.</w:t>
      </w:r>
    </w:p>
    <w:p>
      <w:pPr>
        <w:jc w:val="both"/>
        <w:bidi w:val="1"/>
      </w:pPr>
      <w:r>
        <w:rPr>
          <w:rFonts w:ascii="Jameel Noori Nastaleeq" w:hAnsi="Jameel Noori Nastaleeq"/>
          <w:rtl w:val="1"/>
          <w:rFonts w:cs="Jameel Noori Nastaleeq"/>
        </w:rPr>
        <w:t>یہ استدلال خالص منطقی اعتبار سے ایک درست استدلال تھا، لیکن قدیم زمانے میں سمجھا جاتا تھا کہ یہ ثانوی (secondary) درجے کا استدلال ہے۔ وہ اوّل درجے کا استدلال نہیں۔ کیوں کہ یہ استدلال ایک استنباط (inference) پر مبنی تھا، نہ کہ براہِ راست مشاہدے کی بنیاد پر۔</w:t>
      </w:r>
    </w:p>
    <w:p>
      <w:pPr>
        <w:jc w:val="both"/>
        <w:bidi w:val="1"/>
      </w:pPr>
      <w:r>
        <w:rPr>
          <w:rFonts w:ascii="Jameel Noori Nastaleeq" w:hAnsi="Jameel Noori Nastaleeq"/>
          <w:rtl w:val="1"/>
          <w:rFonts w:cs="Jameel Noori Nastaleeq"/>
        </w:rPr>
        <w:t>سائنسی تحقیق جب تک عالمِ کبیر (macro world) تک محدود تھی، اُس وقت تک یہ استدلال بظاہر درست نظر آتا تھا۔ کیوںکہ اُس وقت یہ سمجھا جاتا تھا کہ تمام حقیقی چیزیں اپنا مادّی جسم رکھتی ہیں، اِس بنا پر وہ قابلِ مشاہدہ (visible) ہیں۔ گویا کہ جو چیز دور بین یا خورد بین کے ذریعے نہ دیکھی جاسکتی ہو، وہ کوئی حقیقی چیز بھی نہیں۔لیکن بیسویں صدی میں سائنس کی تحقیقات، عالمِ کبیر سے گزر کر عالمِ صغیر (microworld)  تک پہنچ گئیں۔ یہ سائنس کی دنیا میں ایک عظیم انقلاب تھا۔ اِس کے بعد یہ ثابت ہوا کہ یہاں ایسی چیز بھی موجود ہوسکتی ہے، جونہ خورد بین سے دیکھی جاسکے اور نہ دور بین سے۔ اِس طرح کی چیزوں کو مشاہداتی ذرائع سے معلوم نہیں کیا جاسکتا۔ ایسی چیز کے وجود کو صرف استنباط (inference) کے ذرائع سے معلوم کیا جاسکتا ہے۔</w:t>
      </w:r>
    </w:p>
    <w:p>
      <w:pPr>
        <w:jc w:val="both"/>
        <w:bidi w:val="1"/>
      </w:pPr>
      <w:r>
        <w:rPr>
          <w:rFonts w:ascii="Jameel Noori Nastaleeq" w:hAnsi="Jameel Noori Nastaleeq"/>
          <w:rtl w:val="1"/>
          <w:rFonts w:cs="Jameel Noori Nastaleeq"/>
        </w:rPr>
        <w:t>سائنس کی اِس ترقی کے بعد یہ ہوا کہ معقول استدلال (valid argument)  کا قدیم تصور ختم ہوگیا ۔ اب علمی طورپر یہ مان لیا گیا کہ استنباطی استدلال (inferential argument)  بھی اتنا ہی معقول (valid) ہے، جتنا کہ براہِ راست مشاہدے کی بنیاد پر قائم کیا ہوا استدلال۔</w:t>
      </w:r>
    </w:p>
    <w:p>
      <w:pPr>
        <w:pStyle w:val="Heading1"/>
        <w:jc w:val="right"/>
        <w:bidi w:val="1"/>
      </w:pPr>
      <w:r>
        <w:rPr>
          <w:rFonts w:ascii="Jameel Noori Nastaleeq" w:hAnsi="Jameel Noori Nastaleeq"/>
          <w:rtl w:val="1"/>
          <w:rFonts w:cs="Jameel Noori Nastaleeq"/>
        </w:rPr>
        <w:t>ّ جنت : ایک آفاقی تصور</w:t>
      </w:r>
    </w:p>
    <w:p>
      <w:pPr>
        <w:jc w:val="both"/>
        <w:bidi w:val="1"/>
      </w:pPr>
      <w:r>
        <w:rPr>
          <w:rFonts w:ascii="Jameel Noori Nastaleeq" w:hAnsi="Jameel Noori Nastaleeq"/>
          <w:rtl w:val="1"/>
          <w:rFonts w:cs="Jameel Noori Nastaleeq"/>
        </w:rPr>
        <w:t>پیراڈائز (جنت) کا تصور تمام انسانی سماجوں میں پایا گیا ہے۔ پیراڈائز تمام عورتوں اور مردوں کا ایک عالمی خواب ہے۔ ہر انسان جو پیدا ہوتا ہے، وہ ایک خوب صورت دنیا کا تصور لے کر پیدا ہوتا ہے۔ اِسی کو پیراڈائز کہاگیا ہے۔ یہ کہنا صحیح ہوگا کہ انسان ایک متلاشی ٔ جنت حیوان (Paradise-seeking animal) ہے۔</w:t>
      </w:r>
    </w:p>
    <w:p>
      <w:pPr>
        <w:jc w:val="both"/>
        <w:bidi w:val="1"/>
      </w:pPr>
      <w:r>
        <w:rPr>
          <w:rFonts w:ascii="Jameel Noori Nastaleeq" w:hAnsi="Jameel Noori Nastaleeq"/>
          <w:rtl w:val="1"/>
          <w:rFonts w:cs="Jameel Noori Nastaleeq"/>
        </w:rPr>
        <w:t>مطالعہ بتاتا ہے کہ پیراڈائز کا تصور ہر سماج میں اور ہر کلچر میں ہمیشہ پایا گیا ہے۔ اِس اعتبار سے پیراڈائز ایک عالمی لفظ ہے۔ معمولی تغیر کے ساتھ وہ ہر زبان میں پایا جاتا ہے۔ قرآن کا لفظ فردوس (18: 107)بھی خود پیراڈائز ہی کی ایک معرّب(Arabicized)  صورت ہے۔ ذیل میں چندزبانوں کی مثالیں درج کی جاتی ہیں، جس سے پیراڈائز کی عالمی نوعیت کا اندازہ ہوگا:</w:t>
      </w:r>
    </w:p>
    <w:p>
      <w:pPr>
        <w:jc w:val="both"/>
        <w:bidi w:val="1"/>
      </w:pPr>
      <w:r>
        <w:rPr>
          <w:rFonts w:ascii="Jameel Noori Nastaleeq" w:hAnsi="Jameel Noori Nastaleeq"/>
          <w:rtl w:val="1"/>
          <w:rFonts w:cs="Jameel Noori Nastaleeq"/>
        </w:rPr>
        <w:t>Avesta</w:t>
        <w:tab/>
        <w:t>:</w:t>
        <w:tab/>
        <w:t>Pairidaêza</w:t>
        <w:tab/>
        <w:t xml:space="preserve">Persian </w:t>
        <w:tab/>
        <w:t>:</w:t>
        <w:tab/>
        <w:t>Firdaus</w:t>
      </w:r>
    </w:p>
    <w:p>
      <w:pPr>
        <w:jc w:val="both"/>
        <w:bidi w:val="1"/>
      </w:pPr>
      <w:r>
        <w:rPr>
          <w:rFonts w:ascii="Jameel Noori Nastaleeq" w:hAnsi="Jameel Noori Nastaleeq"/>
          <w:rtl w:val="1"/>
          <w:rFonts w:cs="Jameel Noori Nastaleeq"/>
        </w:rPr>
        <w:t>Greek</w:t>
        <w:tab/>
        <w:t>:</w:t>
        <w:tab/>
        <w:t>Paradeisas</w:t>
        <w:tab/>
        <w:t>Latin</w:t>
        <w:tab/>
        <w:t>:</w:t>
        <w:tab/>
        <w:t>Paradisus</w:t>
      </w:r>
    </w:p>
    <w:p>
      <w:pPr>
        <w:jc w:val="both"/>
        <w:bidi w:val="1"/>
      </w:pPr>
      <w:r>
        <w:rPr>
          <w:rFonts w:ascii="Jameel Noori Nastaleeq" w:hAnsi="Jameel Noori Nastaleeq"/>
          <w:rtl w:val="1"/>
          <w:rFonts w:cs="Jameel Noori Nastaleeq"/>
        </w:rPr>
        <w:t>French</w:t>
        <w:tab/>
        <w:t>:</w:t>
        <w:tab/>
        <w:t>Paradis</w:t>
        <w:tab/>
        <w:t>English</w:t>
        <w:tab/>
        <w:t>:</w:t>
        <w:tab/>
        <w:t>Paradise</w:t>
      </w:r>
    </w:p>
    <w:p>
      <w:pPr>
        <w:jc w:val="both"/>
        <w:bidi w:val="1"/>
      </w:pPr>
      <w:r>
        <w:rPr>
          <w:rFonts w:ascii="Jameel Noori Nastaleeq" w:hAnsi="Jameel Noori Nastaleeq"/>
          <w:rtl w:val="1"/>
          <w:rFonts w:cs="Jameel Noori Nastaleeq"/>
        </w:rPr>
        <w:t>Hebrew</w:t>
        <w:tab/>
        <w:t>:</w:t>
        <w:tab/>
        <w:t>Pardes</w:t>
        <w:tab/>
        <w:t>Akkadian</w:t>
        <w:tab/>
        <w:t>:</w:t>
        <w:tab/>
        <w:t>Pardesu</w:t>
      </w:r>
    </w:p>
    <w:p>
      <w:pPr>
        <w:jc w:val="both"/>
        <w:bidi w:val="1"/>
      </w:pPr>
      <w:r>
        <w:rPr>
          <w:rFonts w:ascii="Jameel Noori Nastaleeq" w:hAnsi="Jameel Noori Nastaleeq"/>
          <w:rtl w:val="1"/>
          <w:rFonts w:cs="Jameel Noori Nastaleeq"/>
        </w:rPr>
        <w:t>Aramaic</w:t>
        <w:tab/>
        <w:t>:</w:t>
        <w:tab/>
        <w:t xml:space="preserve">Pardaysa </w:t>
        <w:tab/>
        <w:t>Sanskrit</w:t>
        <w:tab/>
        <w:t>:</w:t>
        <w:tab/>
        <w:t>Paradesha</w:t>
      </w:r>
    </w:p>
    <w:p>
      <w:pPr>
        <w:jc w:val="both"/>
        <w:bidi w:val="1"/>
      </w:pPr>
      <w:r>
        <w:rPr>
          <w:rFonts w:ascii="Jameel Noori Nastaleeq" w:hAnsi="Jameel Noori Nastaleeq"/>
          <w:rtl w:val="1"/>
          <w:rFonts w:cs="Jameel Noori Nastaleeq"/>
        </w:rPr>
        <w:t>Arabic</w:t>
        <w:tab/>
        <w:t>:</w:t>
        <w:tab/>
        <w:t>Firdaus</w:t>
      </w:r>
    </w:p>
    <w:p>
      <w:pPr>
        <w:jc w:val="both"/>
        <w:bidi w:val="1"/>
      </w:pPr>
      <w:r>
        <w:rPr>
          <w:rFonts w:ascii="Jameel Noori Nastaleeq" w:hAnsi="Jameel Noori Nastaleeq"/>
          <w:rtl w:val="1"/>
          <w:rFonts w:cs="Jameel Noori Nastaleeq"/>
        </w:rPr>
        <w:t>پیراڈائز (جنت) کا تصور انسانی فطرت میںاتنا زیادہ پیوست ہے کہ دونوں کو ایک دوسرے سے جُدا نہیں کیا جاسکتا۔ پیراڈائز کو پانا، ہر عورت اور مرد کا مشترک خواب ہے، خواہ شعوری طور پر ہو یا غیر شعوری طور پر۔</w:t>
      </w:r>
    </w:p>
    <w:p>
      <w:pPr>
        <w:jc w:val="both"/>
        <w:bidi w:val="1"/>
      </w:pPr>
      <w:r>
        <w:rPr>
          <w:rFonts w:ascii="Jameel Noori Nastaleeq" w:hAnsi="Jameel Noori Nastaleeq"/>
          <w:rtl w:val="1"/>
          <w:rFonts w:cs="Jameel Noori Nastaleeq"/>
        </w:rPr>
        <w:t>ایسا معلوم ہوتا ہے کہ ہر عورت اور مرد نے عالمِ تصور میں ایک انتہائی خوب صورت دنیا کو پہلے سے دیکھا ہے، اور اب وہ اِس دیکھی ہوئی جنت کو عملی طور پر حاصل کرنا چاہتے ہیں۔ انسان کی اِس خواہش کے تحت، پیراڈائز کے تقریباً ایک درجن ماڈل بن گئے ہیں۔ ہر انسان اپنے اِس معلوم ماڈل کو واقعاتی طورپر حاصل کرنے میں لگا ہوا ہے۔</w:t>
      </w:r>
    </w:p>
    <w:p>
      <w:pPr>
        <w:jc w:val="both"/>
        <w:bidi w:val="1"/>
      </w:pPr>
      <w:r>
        <w:rPr>
          <w:rFonts w:ascii="Jameel Noori Nastaleeq" w:hAnsi="Jameel Noori Nastaleeq"/>
          <w:rtl w:val="1"/>
          <w:rFonts w:cs="Jameel Noori Nastaleeq"/>
        </w:rPr>
        <w:t>پیراڈائز کا مطالعہ میری پوری زندگی میں شامل رہا ہے۔ تاریخ میں پیراڈائز کے جتنے ماڈل بنائے گئے ہیں، تقریباً اُن سب کو میںنے سمجھنے کی کوشش کی ہے۔ میں نے اپنے طویل مطالعے اور تجربے کے بعد پایا ہے کہ پیراڈائز کا صرف وہی ماڈل مطابقِ فطرت ماڈل ہے جو قرآن میں ملتا ہے۔ بقیہ تمام ماڈل یا تو فطرت سے مطابقت نہیں رکھتے، یا وہ صرف جزئی طورپر فطرت کے مطابق ہیں۔ اور یہ دونوں حالتیں اُن کو ناقابلِ قبول قرار دے دیتی ہیں۔</w:t>
      </w:r>
    </w:p>
    <w:p>
      <w:pPr>
        <w:jc w:val="both"/>
        <w:bidi w:val="1"/>
      </w:pPr>
      <w:r>
        <w:rPr>
          <w:rFonts w:ascii="Jameel Noori Nastaleeq" w:hAnsi="Jameel Noori Nastaleeq"/>
          <w:rtl w:val="1"/>
          <w:rFonts w:cs="Jameel Noori Nastaleeq"/>
        </w:rPr>
        <w:t>اِس فہرست میں صرف قرآن کا ماڈل واحد قابلِ قبول ماڈل ہے۔ اِسی لیے قرآن میں سچے انسانوں کی بابت یہ ارشاد ہوا ہے کہ خدا اُن کو ایسی جنت میں داخل کرے گا جس کی اُس نے اُنھیں خوب پہچان کرادی ہے:  ویُدخلہم الجنّۃ عرّفہا لہم (47: 6) ۔</w:t>
      </w:r>
    </w:p>
    <w:p>
      <w:pPr>
        <w:jc w:val="both"/>
        <w:bidi w:val="1"/>
      </w:pPr>
      <w:r>
        <w:rPr>
          <w:rFonts w:ascii="Jameel Noori Nastaleeq" w:hAnsi="Jameel Noori Nastaleeq"/>
          <w:rtl w:val="1"/>
          <w:rFonts w:cs="Jameel Noori Nastaleeq"/>
        </w:rPr>
        <w:t>جنت کے معروف ماڈلوں میں سے کون سا ماڈل درست ہے، اس کا معیار وہی اصول ہے جس کو اِس طرح کے معاملات میں سائنس میں استعمال کیا جاتا ہے، یعنی اصولِ مطابقت (principle of corroboration)۔ اِس کا مطلب یہ ہے کہ کسی نظریے کی صحت کو معلوم کرنے کے لیے یہ کیا جائے گا کہ اُس کو تمام متعلق(relevant)  واقعات یا مظاہر کی نسبت سے جانچا جائے گا۔ اگر یہ نظریہ تمام متعلق چیزوں سے مطابقت (corroborate)  کررہا ہو تو اس کو درست مان لیا جائے گا اور اگر کوئی ایک واقعہ بھی اس نظریے سے مطابق نہ کرے تو اس نظریے کو غلط قرار دے کر اُس کو رد کر دیا جائے گا۔</w:t>
      </w:r>
    </w:p>
    <w:p>
      <w:pPr>
        <w:jc w:val="both"/>
        <w:bidi w:val="1"/>
      </w:pPr>
      <w:r>
        <w:rPr>
          <w:rFonts w:ascii="Jameel Noori Nastaleeq" w:hAnsi="Jameel Noori Nastaleeq"/>
          <w:rtl w:val="1"/>
          <w:rFonts w:cs="Jameel Noori Nastaleeq"/>
        </w:rPr>
        <w:t>یہی واحد اصول ہے جس کی روشنی میں پیراڈائز کے مختلف تصورات کا مطالعہ کرکے یہ معلوم کیا جاسکتا ہے کہ اُن میں سے کون سا نظریہ درست نظریہ ہے۔ذیل میںاِسی اصول کی روشنی میں پیراڈائز کے مختلف ماڈلوں کا مطالعہ کیا جاتاہے۔ اِس مطالعے سے واضح ہوجائے گا کہ سائنٹفک طریقِ مطالعہ کے مطابق، اِن میں سے کون سا ماڈل علمی طورپر قابلِ قبول ماڈل ہے۔</w:t>
      </w:r>
    </w:p>
    <w:p>
      <w:pPr>
        <w:jc w:val="both"/>
        <w:bidi w:val="1"/>
      </w:pPr>
      <w:r>
        <w:rPr>
          <w:rFonts w:ascii="Jameel Noori Nastaleeq" w:hAnsi="Jameel Noori Nastaleeq"/>
          <w:rtl w:val="1"/>
          <w:rFonts w:cs="Jameel Noori Nastaleeq"/>
        </w:rPr>
        <w:t>سب سے پہلے بُدھسٹ ماڈل (Buddhist model)  کو لیجئے۔ بدھ ازم میں اگرچہ مہایانا (Mahayana) اسکول کو چھوڑ کر، بقیہ کسی اسکول میں پیراڈائز کا لفظ استعمال نہیں کیاجاتا ہے۔ لیکن اصولی طور پر بدھ ازم میں پیراڈائز کا تصور موجود ہے۔ بدھ ازم کے نظریے کے مطابق، انسان پُنر جنم (re-birth)  کے ذریعے لمبا ارتقائی سفر کرتا ہے۔اِس ارتقائی سفر کے دوران وہ ہر قسم کی خواہشوں سے مکت ہوتا رہتا ہے، یہاں تک کہ وہ انسانی ارتقا کی آخری منزل پر پہنچ جاتا ہے، جو بدھسٹ نظریے کے مطابق، ابدی سعادت (eternal bliss)  کی منزل ہے۔</w:t>
      </w:r>
    </w:p>
    <w:p>
      <w:pPr>
        <w:jc w:val="both"/>
        <w:bidi w:val="1"/>
      </w:pPr>
      <w:r>
        <w:rPr>
          <w:rFonts w:ascii="Jameel Noori Nastaleeq" w:hAnsi="Jameel Noori Nastaleeq"/>
          <w:rtl w:val="1"/>
          <w:rFonts w:cs="Jameel Noori Nastaleeq"/>
        </w:rPr>
        <w:t>مگر یہ بدھسٹ ماڈل واضح طور پر انسانی فطرت کے مطابق نہیں۔ انسان ایک باشعور مخلوق ہے۔ انسان کے لیے اعلیٰ یافت وہی ہوسکتی ہے جو شعور کی سطح پر اُس کو ملے، لیکن بدھسٹ ماڈل میں لاکھوں سال کا پورا سفر، اور آخری منزل سب بے شعوری کی حالت میں طے ہوتے ہیں۔ انسان نہ تو حالتِ سفر میں شعوری طورپر اِس عمل (process)  سے باخبر رہتا ہے اور نہ وہ سفر کے خاتمے پر شعوری طورپر اس کا تجربہ کرتاہے۔ یہ کہنا صحیح ہوگا کہ بدھسٹ ماڈل انسان کے لیے ناخوش گوار باتوں سے بے خبری کا سُکھ (blissful ignorance) ہے، وہ انسان کے لیے حقیقی معنوں میں مطلوب سعادت نہیں۔</w:t>
      </w:r>
    </w:p>
    <w:p>
      <w:pPr>
        <w:jc w:val="both"/>
        <w:bidi w:val="1"/>
      </w:pPr>
      <w:r>
        <w:rPr>
          <w:rFonts w:ascii="Jameel Noori Nastaleeq" w:hAnsi="Jameel Noori Nastaleeq"/>
          <w:rtl w:val="1"/>
          <w:rFonts w:cs="Jameel Noori Nastaleeq"/>
        </w:rPr>
        <w:t>اس کے بعد یہودی ماڈل (Jewish model)  کو لیجئے۔ اِس ماڈل میں اگر چہ پیراڈائز کا تصور موجود ہے، لیکن اس کا نقص یہ ہے کہ موجودہ یہودیت کے مطابق، اس کی بنیاد ایک مخصوص نسل پر رکھی گئی ہے۔ موجودہ یہود یت کا ماننا ہے کہ یہودی نسل ایک منتخب گروہ (chosen people)  کی حیثیت رکھتی ہے۔ یہی منتخب گروہ پیراڈائز کا حق دار ہے۔ یہ تصور انسان کی آفاقی فطرت کے بالکل خلاف ہے۔ اِس لیے علمی اعتبار سے وہ درست نہیں قرار پاسکتا۔</w:t>
      </w:r>
    </w:p>
    <w:p>
      <w:pPr>
        <w:jc w:val="both"/>
        <w:bidi w:val="1"/>
      </w:pPr>
      <w:r>
        <w:rPr>
          <w:rFonts w:ascii="Jameel Noori Nastaleeq" w:hAnsi="Jameel Noori Nastaleeq"/>
          <w:rtl w:val="1"/>
          <w:rFonts w:cs="Jameel Noori Nastaleeq"/>
        </w:rPr>
        <w:t>یہی معاملہ کرسچن ماڈل (Christian model)  کا ہے۔ موجودہ مسیحیت میں پیراڈائز کے وجود کو مانا گیا ہے۔ لیکن موجودہ مسیحیت کے مطابق، پیراڈائز کا استحقاق عقیدۂ کفّارہ (atonement)  سے جڑا ہوا ہے، یعنی آدمی کی خطا کے بعد تمام انسان پیدائشی طورپر گنہ گار اور پیراڈائز سے محروم ہوچکے ہیں۔ اب پیراڈائز صرف ان عورتوں اور مردوں کے لیے ہے، جو اِس عقیدے کو مانیں کہ مسیح مصلوب ہو کر اُن کی طرف سے ان کے تمام گناہوں کا کفّارہ بن گئے ہیں۔</w:t>
      </w:r>
    </w:p>
    <w:p>
      <w:pPr>
        <w:jc w:val="both"/>
        <w:bidi w:val="1"/>
      </w:pPr>
      <w:r>
        <w:rPr>
          <w:rFonts w:ascii="Jameel Noori Nastaleeq" w:hAnsi="Jameel Noori Nastaleeq"/>
          <w:rtl w:val="1"/>
          <w:rFonts w:cs="Jameel Noori Nastaleeq"/>
        </w:rPr>
        <w:t>موجودہ مسیحیت کا یہ تصور بھی انسانی فطرت سے مطابقت نہیں رکھتا۔ پیدائشی گناہ  (original sin) کا نظریہ ایک فلسفیانہ نکتہ تو ہوسکتا ہے، لیکن وہ انسان کی فطرت کے اعتبار سے بالکل اجنبی ہے۔ انسان کی فطرت یہ چاہتی ہے کہ جو شخص کوئی بُرا عمل کرے، وہی اپنے عمل کی سزا بھگتے۔ گناہ کوئی اور شخص کرے اور اس کی گنہ گاری پیدائشی طور پر کسی اور شخص تک پہنچ جائے، یہ وراثتی گنہ گاری (hereditary sin)  ہے۔ اور ورثتی گنہ گاری کا نظریہ انسانی فطرت سے ہر گز مطابقت نہیں رکھتا۔</w:t>
      </w:r>
    </w:p>
    <w:p>
      <w:pPr>
        <w:jc w:val="both"/>
        <w:bidi w:val="1"/>
      </w:pPr>
      <w:r>
        <w:rPr>
          <w:rFonts w:ascii="Jameel Noori Nastaleeq" w:hAnsi="Jameel Noori Nastaleeq"/>
          <w:rtl w:val="1"/>
          <w:rFonts w:cs="Jameel Noori Nastaleeq"/>
        </w:rPr>
        <w:t>تہذیبی ماڈل</w:t>
      </w:r>
    </w:p>
    <w:p>
      <w:pPr>
        <w:jc w:val="both"/>
        <w:bidi w:val="1"/>
      </w:pPr>
      <w:r>
        <w:rPr>
          <w:rFonts w:ascii="Jameel Noori Nastaleeq" w:hAnsi="Jameel Noori Nastaleeq"/>
          <w:rtl w:val="1"/>
          <w:rFonts w:cs="Jameel Noori Nastaleeq"/>
        </w:rPr>
        <w:t>اِسی طرح ایک ماڈل وہ ہے جس کو تہذیبی ماڈل (civilizational model)  کہاجاسکتا ہے۔ تہذیب (civilization)  سے مراد ہے — سماجی ترقی کا برتر مرحلہ:</w:t>
      </w:r>
    </w:p>
    <w:p>
      <w:pPr>
        <w:jc w:val="both"/>
        <w:bidi w:val="1"/>
      </w:pPr>
      <w:r>
        <w:rPr>
          <w:rFonts w:ascii="Jameel Noori Nastaleeq" w:hAnsi="Jameel Noori Nastaleeq"/>
          <w:rtl w:val="1"/>
          <w:rFonts w:cs="Jameel Noori Nastaleeq"/>
        </w:rPr>
        <w:t>An advanced stage or system of social development.</w:t>
      </w:r>
    </w:p>
    <w:p>
      <w:pPr>
        <w:jc w:val="both"/>
        <w:bidi w:val="1"/>
      </w:pPr>
      <w:r>
        <w:rPr>
          <w:rFonts w:ascii="Jameel Noori Nastaleeq" w:hAnsi="Jameel Noori Nastaleeq"/>
          <w:rtl w:val="1"/>
          <w:rFonts w:cs="Jameel Noori Nastaleeq"/>
        </w:rPr>
        <w:t>موجودہ زمانے میں جب تہذیبی ترقی یہاں تک پہنچی کہ نئی قسم کی ٹکنالوجی اور نئی قسم کی ترقی انسان کی دست رس میں آگئی، تو یہ سمجھا جانے لگا کہ اب پیراڈائز کے لیے ایک اور دنیا کا انتظار کرنے کی ضرورت نہیں۔ اب اِسی دنیا میں انسان اپنی پیراڈائز آپ بنا سکتا ہے۔</w:t>
      </w:r>
    </w:p>
    <w:p>
      <w:pPr>
        <w:jc w:val="both"/>
        <w:bidi w:val="1"/>
      </w:pPr>
      <w:r>
        <w:rPr>
          <w:rFonts w:ascii="Jameel Noori Nastaleeq" w:hAnsi="Jameel Noori Nastaleeq"/>
          <w:rtl w:val="1"/>
          <w:rFonts w:cs="Jameel Noori Nastaleeq"/>
        </w:rPr>
        <w:t>دوسرے لفظوں میں یہ کہ انسان اب اِس پوزیشن میں ہوگیا ہے کہ وہ اپنی پیراڈائز آپ بنا سکے۔ لیکن جلد ہی یہ خواب منتشر ہوگیا۔ بیسویں صدی عیسوی کے آخر میں پہنچ کر یہ معلوم ہوا کہ پیراڈائز کو تعمیر کرنے والی انڈسٹری اپنے آخری اسٹیج میں پہنچ کر ایک نئے قسم کا جہنم وجود میں لانے کا سبب بن رہی ہے۔ اس نئے جہنم کا نام موجودہ زمانے میں گرین ہاؤس گیس (green house gas) ہے، یعنی دنیا کا ایسی مضر گیسوں سے بھر جانا جس میں انسان کی زندگی ہی ممکن نہ رہے۔</w:t>
      </w:r>
    </w:p>
    <w:p>
      <w:pPr>
        <w:jc w:val="both"/>
        <w:bidi w:val="1"/>
      </w:pPr>
      <w:r>
        <w:rPr>
          <w:rFonts w:ascii="Jameel Noori Nastaleeq" w:hAnsi="Jameel Noori Nastaleeq"/>
          <w:rtl w:val="1"/>
          <w:rFonts w:cs="Jameel Noori Nastaleeq"/>
        </w:rPr>
        <w:t>اِس تجربے نے بتایا کہ پیراڈائز کو وجود میں لانے کے لیے بے کثافت انڈسٹری (pollution free industry)  درکار ہے، اور تمام تجربات بتاتے ہیں کہ بے کثافت انڈسٹری کو وجود میں لانا انسان کے لیے سرے سے ممکن ہی نہیں۔ اس طرح تہذیبی جنت (civilization paradise)  کا نظریہ، پیراڈائز کو وجود میں لانے سے پہلے ہی اپنی آخری ناکامی کے ساتھ ختم ہوگیا۔</w:t>
      </w:r>
    </w:p>
    <w:p>
      <w:pPr>
        <w:jc w:val="both"/>
        <w:bidi w:val="1"/>
      </w:pPr>
      <w:r>
        <w:rPr>
          <w:rFonts w:ascii="Jameel Noori Nastaleeq" w:hAnsi="Jameel Noori Nastaleeq"/>
          <w:rtl w:val="1"/>
          <w:rFonts w:cs="Jameel Noori Nastaleeq"/>
        </w:rPr>
        <w:t>بھلاوہ کلچر</w:t>
      </w:r>
    </w:p>
    <w:p>
      <w:pPr>
        <w:jc w:val="both"/>
        <w:bidi w:val="1"/>
      </w:pPr>
      <w:r>
        <w:rPr>
          <w:rFonts w:ascii="Jameel Noori Nastaleeq" w:hAnsi="Jameel Noori Nastaleeq"/>
          <w:rtl w:val="1"/>
          <w:rFonts w:cs="Jameel Noori Nastaleeq"/>
        </w:rPr>
        <w:t>پیراڈائز کے معاملے میں ایک اور قسم کا تصور بہت اہم ہے۔ اس کو تمثیل کی زبان میں آسٹرچ پیراڈائز (ostrich paradise)  کہاجاسکتاہے۔ یہ اُن لوگوں کا تصور ہے جن کے سامنے پیراڈائز کی بات کہی جائے تو وہ اپنا یہ فارمولاپیش کردیں گے— آج کی بات آج، کل کی بات کل۔ اُن کا کہنا ہے کہ ابھی اور آج جو کچھ مل رہاہے، اُس کو حاصل کرو۔ ایک لفظ میں اُن کا فارمولا یہ ہے:</w:t>
      </w:r>
    </w:p>
    <w:p>
      <w:pPr>
        <w:jc w:val="both"/>
        <w:bidi w:val="1"/>
      </w:pPr>
      <w:r>
        <w:rPr>
          <w:rFonts w:ascii="Jameel Noori Nastaleeq" w:hAnsi="Jameel Noori Nastaleeq"/>
          <w:rtl w:val="1"/>
          <w:rFonts w:cs="Jameel Noori Nastaleeq"/>
        </w:rPr>
        <w:t>right here, right now</w:t>
      </w:r>
    </w:p>
    <w:p>
      <w:pPr>
        <w:jc w:val="both"/>
        <w:bidi w:val="1"/>
      </w:pPr>
      <w:r>
        <w:rPr>
          <w:rFonts w:ascii="Jameel Noori Nastaleeq" w:hAnsi="Jameel Noori Nastaleeq"/>
          <w:rtl w:val="1"/>
          <w:rFonts w:cs="Jameel Noori Nastaleeq"/>
        </w:rPr>
        <w:t>ان کی زندگی اِس نظریے پر مبنی ہے کہ— محنت سے پیسہ کماؤ اور عیش کی زندگی گزارو:</w:t>
      </w:r>
    </w:p>
    <w:p>
      <w:pPr>
        <w:jc w:val="both"/>
        <w:bidi w:val="1"/>
      </w:pPr>
      <w:r>
        <w:rPr>
          <w:rFonts w:ascii="Jameel Noori Nastaleeq" w:hAnsi="Jameel Noori Nastaleeq"/>
          <w:rtl w:val="1"/>
          <w:rFonts w:cs="Jameel Noori Nastaleeq"/>
        </w:rPr>
        <w:t>work, hard, party hard</w:t>
      </w:r>
    </w:p>
    <w:p>
      <w:pPr>
        <w:jc w:val="both"/>
        <w:bidi w:val="1"/>
      </w:pPr>
      <w:r>
        <w:rPr>
          <w:rFonts w:ascii="Jameel Noori Nastaleeq" w:hAnsi="Jameel Noori Nastaleeq"/>
          <w:rtl w:val="1"/>
          <w:rFonts w:cs="Jameel Noori Nastaleeq"/>
        </w:rPr>
        <w:t>اِس نظریے کی صحت کو جانچنے کے لیے ہمیں اس کو نتیجہ (result)   کے نقطۂ نظر سے دیکھنا ہوگا، اور جب نتیجے کے پہلو سے اِس نظریے کو دیکھا جائے تو معلوم ہوتا ہے کہ وہ سرے سے قابلِ عمل ہی نہیں۔ جولوگ اِس قسم کے الفاظ بولتے ہیں، وہ خود اِس کا مثبت نتیجہ حاصل کرنے میں ناکام ہیں۔ بظاہر یہ خوب صورت الفاظ ہر ایک کے لیے صرف منفی نتیجہ لے کر سامنے آئے ہیں۔</w:t>
      </w:r>
    </w:p>
    <w:p>
      <w:pPr>
        <w:jc w:val="both"/>
        <w:bidi w:val="1"/>
      </w:pPr>
      <w:r>
        <w:rPr>
          <w:rFonts w:ascii="Jameel Noori Nastaleeq" w:hAnsi="Jameel Noori Nastaleeq"/>
          <w:rtl w:val="1"/>
          <w:rFonts w:cs="Jameel Noori Nastaleeq"/>
        </w:rPr>
        <w:t>اِس قسم کے لوگ زیادہ پیسہ کماتے ہیں، مگر زیادہ پیسہ صرف ان کے لائف اسٹائل اور ان کی غذائی عادت (food habit) کو بگاڑ دیتا ہے، جس کے نتیجے میں شوگر، بلڈ پریشر اور کینسر جیسی مہلک بیماریاں پیدا ہوتی ہیں۔ زیادہ پیسہ کما کر یہ لوگ اپنا اسٹریس (stress)  دور کرنے کے لیے آؤٹنگ پر جاتے ہیں، لیکن جب وہ اپنی آؤٹنگ سے لوٹتے ہیں تو ان کو معلوم ہوتا ہے کہ وہ ایک نیا مسئلہ ہالی ڈے اسٹریس (holiday stress)  کی صورت میں لے کر واپس آئے ہیں۔</w:t>
      </w:r>
    </w:p>
    <w:p>
      <w:pPr>
        <w:jc w:val="both"/>
        <w:bidi w:val="1"/>
      </w:pPr>
      <w:r>
        <w:rPr>
          <w:rFonts w:ascii="Jameel Noori Nastaleeq" w:hAnsi="Jameel Noori Nastaleeq"/>
          <w:rtl w:val="1"/>
          <w:rFonts w:cs="Jameel Noori Nastaleeq"/>
        </w:rPr>
        <w:t>زیادہ پیسہ کما کر وہ اپنی شاپنگ کو بڑھاتے ہیں، لیکن اُس کا نتیجہ صرف یہ ہوتا ہے کہ وہ سطحی چیزوں میں اپنی مشغولیت کی وجہ سے اُس چیز سے محروم ہوجاتے ہیں، جس کو اعلیٰ سوچ (high thinking) کہاجاتاہے۔ زیادہ پیسہ کما کر وہ لَو افئر (love affair) کا کلچر چلاتے ہیں، لیکن اس کا نتیجہ برعکس طورپر ہیٹ افئر (hate affair) کی صورت میں نکلتا ہے۔ اس کا آخری نتیجہ یہ نکلتا ہے کہ ایسے لوگ فیملی لائف کی خوشی سے یک سر محروم ہو کر رہ جاتے ہیں، وغیرہ۔</w:t>
      </w:r>
    </w:p>
    <w:p>
      <w:pPr>
        <w:jc w:val="both"/>
        <w:bidi w:val="1"/>
      </w:pPr>
      <w:r>
        <w:rPr>
          <w:rFonts w:ascii="Jameel Noori Nastaleeq" w:hAnsi="Jameel Noori Nastaleeq"/>
          <w:rtl w:val="1"/>
          <w:rFonts w:cs="Jameel Noori Nastaleeq"/>
        </w:rPr>
        <w:t>بالفرض اِس قسم کا کوئی انسان اپنے نظریے کے منفی انجام سے بچ جائے، تب بھی یہ واقعہ تو ان  میں سے ہر ایک کے ساتھ لازمی طور پر پیش آتا ہے کہ وہ سو سال کی عمر تک پہنچنے سے پہلے ہی بوڑھا ہو کر بستر پر پڑجاتا ہے اور اس کا انجام صرف یہ ہوتا ہے کہ وہ اسپتال میں داخل ہوجائے اور پھر اپنا سب کچھ چھوڑ کر ایک دن اِس دنیا سے چلا جائے۔</w:t>
      </w:r>
    </w:p>
    <w:p>
      <w:pPr>
        <w:jc w:val="both"/>
        <w:bidi w:val="1"/>
      </w:pPr>
      <w:r>
        <w:rPr>
          <w:rFonts w:ascii="Jameel Noori Nastaleeq" w:hAnsi="Jameel Noori Nastaleeq"/>
          <w:rtl w:val="1"/>
          <w:rFonts w:cs="Jameel Noori Nastaleeq"/>
        </w:rPr>
        <w:t>اِس کی ایک مثال 12 جنوری 2008 کے اخبارات میں سامنے آئی ہے۔ نیوزی لینڈ کے سرایڈمنڈ ہیلیری نہایت طاقت ور انسان تھے۔ جب وہ کوہ پیمائی کرتے ہوئے دنیا کی سب سے اونچی چوٹی ایورسٹ (Everest)  پر پہنچ گئے تو ساری دنیا کے اخباروں میں بڑی بڑی سرخیوں کے ساتھ یہ خبر چھپی۔ وہ فاتحِ ایورسٹ کہے جانے لگے۔ جب انھوںنے ایورسٹ کی چوٹی پر قدم رکھا تھا تو اس وقت اُن کی زبان سے یہ پُر فخر الفاظ نکلے تھے:</w:t>
      </w:r>
    </w:p>
    <w:p>
      <w:pPr>
        <w:jc w:val="both"/>
        <w:bidi w:val="1"/>
      </w:pPr>
      <w:r>
        <w:rPr>
          <w:rFonts w:ascii="Jameel Noori Nastaleeq" w:hAnsi="Jameel Noori Nastaleeq"/>
          <w:rtl w:val="1"/>
          <w:rFonts w:cs="Jameel Noori Nastaleeq"/>
        </w:rPr>
        <w:t>To my great delight, I realized we were on top of Mount Everest and the whole world spread out below us.       (The Times of India, New Delhi, January 12, 2008, p. 12)</w:t>
      </w:r>
    </w:p>
    <w:p>
      <w:pPr>
        <w:jc w:val="both"/>
        <w:bidi w:val="1"/>
      </w:pPr>
      <w:r>
        <w:rPr>
          <w:rFonts w:ascii="Jameel Noori Nastaleeq" w:hAnsi="Jameel Noori Nastaleeq"/>
          <w:rtl w:val="1"/>
          <w:rFonts w:cs="Jameel Noori Nastaleeq"/>
        </w:rPr>
        <w:t>لیکن 11 جنوری 2008  کو جب 88 سال کی عمر میں ان کا انتقال ہوا تو وہ اسپتال کے بستر پر ایک نہایت کم زور انسان کی حیثیت سے پڑے ہوئے تھے اور ان کے سامنے اس کے سوا کوئی اور انتخاب(option)  نہ تھا کہ موت کے فیصلے کو قبول کرتے ہوئے وہ اپنے تمام اثاثے اور اپنی تمام تمناؤں کے ساتھ اِس دنیا کو چھوڑ کر ایک ایسی دنیا میں چلے جائیں، جس کا سامنا کرنے کے لیے اُن کے پاس بظاہر کچھ بھی موجود نہ تھا۔</w:t>
      </w:r>
    </w:p>
    <w:p>
      <w:pPr>
        <w:jc w:val="both"/>
        <w:bidi w:val="1"/>
      </w:pPr>
      <w:r>
        <w:rPr>
          <w:rFonts w:ascii="Jameel Noori Nastaleeq" w:hAnsi="Jameel Noori Nastaleeq"/>
          <w:rtl w:val="1"/>
          <w:rFonts w:cs="Jameel Noori Nastaleeq"/>
        </w:rPr>
        <w:t>قرآنی ماڈل</w:t>
      </w:r>
    </w:p>
    <w:p>
      <w:pPr>
        <w:jc w:val="both"/>
        <w:bidi w:val="1"/>
      </w:pPr>
      <w:r>
        <w:rPr>
          <w:rFonts w:ascii="Jameel Noori Nastaleeq" w:hAnsi="Jameel Noori Nastaleeq"/>
          <w:rtl w:val="1"/>
          <w:rFonts w:cs="Jameel Noori Nastaleeq"/>
        </w:rPr>
        <w:t>اب پیراڈائز کے بارے میں قرآنی ماڈل (Quranic model) کو لیجئے۔ اِس معاملے میں قرآن کا ماڈل، خدا کے تخلیقی پلان (creation plan of God)  پر مبنی ہے۔ قرآن کے مطابق، خداوندِ عالم کا تخلیقی پلان اور پیراڈائز دونوں ایک دوسرے سے پوری طرح جُڑے ہوئے ہیں۔ اِسی لیے قرآن کے مطابق، پیراڈائز کے معاملے کو سمجھنے کے لیے ضروری ہے کہ اس کو خداوندِ عالم کے تخلیقی پلان کی روشنی میں سمجھا جائے۔</w:t>
      </w:r>
    </w:p>
    <w:p>
      <w:pPr>
        <w:jc w:val="both"/>
        <w:bidi w:val="1"/>
      </w:pPr>
      <w:r>
        <w:rPr>
          <w:rFonts w:ascii="Jameel Noori Nastaleeq" w:hAnsi="Jameel Noori Nastaleeq"/>
          <w:rtl w:val="1"/>
          <w:rFonts w:cs="Jameel Noori Nastaleeq"/>
        </w:rPr>
        <w:t>قرآن، خدا کی کتاب ہے۔ وہ پوری طرح اپنی اصل حالت میں محفوظ ہے۔ قرآن کے مطابق، خدا نے انسان کو بنایا اور اس کو موجودہ زمین پر آباد کیا۔ یہ آباد کاری بطور امتحان تھی، نہ کہ بطور انعام، یعنی یہ آبادکاری اِس لیے تھی کہ دنیا کی عارضی زندگی میں انسان اپنے آپ کو پیراڈائز کا اہل ثابت کرے اور پھر موت کے بعد آنے والی اگلی دنیا میں اس کو اس کے عمل کے مطابق، پیراڈائز میں بسایا جائے۔</w:t>
      </w:r>
    </w:p>
    <w:p>
      <w:pPr>
        <w:jc w:val="both"/>
        <w:bidi w:val="1"/>
      </w:pPr>
      <w:r>
        <w:rPr>
          <w:rFonts w:ascii="Jameel Noori Nastaleeq" w:hAnsi="Jameel Noori Nastaleeq"/>
          <w:rtl w:val="1"/>
          <w:rFonts w:cs="Jameel Noori Nastaleeq"/>
        </w:rPr>
        <w:t>اِس اعتبار سے موجودہ دنیا گویا کہ ایک انتخابی میدان(selection ground)ہے۔ یہاں آدمی کو مختلف قسم کے احوال میں رکھ کر جانچا جارہا ہے کہ کون اپنے عمل سے اِس بات کا ثبوت دے رہا ہے کہ وہ جنت کی معیاری دنیا میں بسائے جانے کے قابل ہے۔ جو لوگ اِس جانچ میں پورے اتریں، ان کو منتخب کرکے جنت کی ابدی دنیا میں داخل کردیا جائے گا۔ اور جو لوگ اِس جانچ میں ناکام ہوگئے، اُن کو ابدی طورپر کائنات کے کوڑے خانے (جہنم) میں ڈال دیا جائے گا۔</w:t>
      </w:r>
    </w:p>
    <w:p>
      <w:pPr>
        <w:jc w:val="both"/>
        <w:bidi w:val="1"/>
      </w:pPr>
      <w:r>
        <w:rPr>
          <w:rFonts w:ascii="Jameel Noori Nastaleeq" w:hAnsi="Jameel Noori Nastaleeq"/>
          <w:rtl w:val="1"/>
          <w:rFonts w:cs="Jameel Noori Nastaleeq"/>
        </w:rPr>
        <w:t>قرآن کے مطابق، یہ جنت ابدی ہوگی اور اِسی کے ساتھ ایک معیاری اور آئڈیل جنت۔ یہاں یہ ممکن ہوگا کہ انسان ہر قسم کے خوف اور ہر قسم کے حزن سے بچ کر زندگی گزارے۔ جنت کی یہ دنیاہر قسم کے ناموافق حالات (disadvantages) اور ہر قسم کی محدودیت (limitations)  سے خالی ہوگی۔ یہاں انسان وہ سب کچھ پالے گا جس کی تمنا وہ اپنے دل میں محسوس کرتا ہے۔</w:t>
      </w:r>
    </w:p>
    <w:p>
      <w:pPr>
        <w:jc w:val="both"/>
        <w:bidi w:val="1"/>
      </w:pPr>
      <w:r>
        <w:rPr>
          <w:rFonts w:ascii="Jameel Noori Nastaleeq" w:hAnsi="Jameel Noori Nastaleeq"/>
          <w:rtl w:val="1"/>
          <w:rFonts w:cs="Jameel Noori Nastaleeq"/>
        </w:rPr>
        <w:t>جنت کی اِس دنیا میںآدمی کی تمام خواہشیں (desires) پوری ہوں گی۔یہاں اُس کو مکمل فلفل مینٹ (fulfilment) حاصل ہوگا۔ موجودہ دنیا میں بھی اگر چہ تمام اچھی چیزیں موجود ہیں، لیکن یہ دنیا ایک غیر معیاری دنیا (imperfect world) ہے، جب کہ جنت کی دنیا ہر اعتبار سے ایک معیاری دنیا (perfect world) ہوگی۔ جنت کی دنیا میں نہ شور ہوگا اور نہ کسی قسم کی کثافت۔ یہ دنیا ہر قسم کی منفی باتوں سے خالی ہوگی۔موجودہ دنیا ایک ناقص دنیا ہے، اور جنت ایک کامل دنیا ہوگی۔ اور کسی معاملے میں ناقص نمونے کا وجود میںآنا، اپنے آپ اِس بات کا ثبوت ہے کہ یہاں کامل نمونہ بھی وجود میں آسکتا ہے۔ یہی ہے جنت کا قرآنی ماڈل۔ یہ ماڈل بلا شبہہ فطرت کے تقاضے سے پوری طرح ہم آہنگ ہے۔ وہ تمام متعلق مظاہر سے مطابقت (corroborate) کر رہا ہے۔</w:t>
      </w:r>
    </w:p>
    <w:p>
      <w:pPr>
        <w:jc w:val="both"/>
        <w:bidi w:val="1"/>
      </w:pPr>
      <w:r>
        <w:rPr>
          <w:rFonts w:ascii="Jameel Noori Nastaleeq" w:hAnsi="Jameel Noori Nastaleeq"/>
          <w:rtl w:val="1"/>
          <w:rFonts w:cs="Jameel Noori Nastaleeq"/>
        </w:rPr>
        <w:t>پیراڈائز کے قرآنی ماڈل کی ایک اہم خصوصیت یہ ہے کہ اُس میں آدمی کامل شعور کے ساتھ اور اپنے مائنڈ کی اعلیٰ ترقیاتی سطح پرجئے گا۔ یہ جنت انسان کے لیے نہ کوئی محدود دنیا ہوگی اور نہ ایسا ہوگا کہ وہ شعور سے کم تر کسی سطح پر اُس کو حاصل ہوگی۔</w:t>
      </w:r>
    </w:p>
    <w:p>
      <w:pPr>
        <w:jc w:val="both"/>
        <w:bidi w:val="1"/>
      </w:pPr>
      <w:r>
        <w:rPr>
          <w:rFonts w:ascii="Jameel Noori Nastaleeq" w:hAnsi="Jameel Noori Nastaleeq"/>
          <w:rtl w:val="1"/>
          <w:rFonts w:cs="Jameel Noori Nastaleeq"/>
        </w:rPr>
        <w:t>پیراڈائز کے بارے میں قرآنی ماڈل کا ایک اہم پہلو یہ ہے کہ وہ کوئی پراسرار (mysterious) جگہ نہیں ہوگی، بلکہ وہ ہماری دنیا جیسی ایک جگہ ہوگی۔ قرآن میںواضح طورپر بتایا گیاہے کہ جنت میں وہ تمام اچھی چیزیں اہلِ جنت کو ملیں گی، جو اُنھیں دنیا کی زندگی میں ملی تھیں، مگر یہ تمام چیزیں نہایت اعلیٰ صورت میں ہوں گی۔ اِسی طرح جنت میں اس کے باشندوں کو ہر قسم کی سرگرمیوں کا موقع ہوگا، مگر یہ سرگرمیاں اوّل سے آخر تک پُرکیف ہوں گی۔ وہاں نہ کوئی بورڈم ہوگا اور نہ کوئی تکان۔ مزید یہ کہ دنیا میں آدمی چیزوں سے محظوظ ہونے کی بہت کم طاقت رکھتاہے۔جنت میں ایسا ہوگا کہ وہاں کے باشندوں کو چیزوں سے انجوائے کرنے کی لامحدود طاقت حاصل ہوگی۔ اور سب سے بڑھ کر یہ بات کہ پیراڈائز کے قرآنی ماڈل میںانسان، خدا کے پڑوس میں رہنے کا موقع پالے گا، جو کہ ہر قسم کی خوبیوں اور ہر قسم کے کمالات کا اتھاہ خزانہ ہے۔</w:t>
      </w:r>
    </w:p>
    <w:p>
      <w:pPr>
        <w:pStyle w:val="Heading1"/>
        <w:jc w:val="right"/>
        <w:bidi w:val="1"/>
      </w:pPr>
      <w:r>
        <w:rPr>
          <w:rFonts w:ascii="Jameel Noori Nastaleeq" w:hAnsi="Jameel Noori Nastaleeq"/>
          <w:rtl w:val="1"/>
          <w:rFonts w:cs="Jameel Noori Nastaleeq"/>
        </w:rPr>
        <w:t>اعتماد کی اہمیت</w:t>
      </w:r>
    </w:p>
    <w:p>
      <w:pPr>
        <w:jc w:val="both"/>
        <w:bidi w:val="1"/>
      </w:pPr>
      <w:r>
        <w:rPr>
          <w:rFonts w:ascii="Jameel Noori Nastaleeq" w:hAnsi="Jameel Noori Nastaleeq"/>
          <w:rtl w:val="1"/>
          <w:rFonts w:cs="Jameel Noori Nastaleeq"/>
        </w:rPr>
        <w:t>سماجی زندگی میں اعتماد (trust)  کی بہت زیادہ اہمیت ہے۔ یہ کسی آدمی کے لیے بہت بڑا سرمایہ (asset)  ہے کہ وہ لوگوں کی نظر میں قابلِ اعتماد بن جائے۔ اِس قسم کا اعتماد کسی انسان کو بہت دیر میں حاصل ہوتا ہے۔ لمبے تجربات کے بعد ہی کسی شخص کو یہ درجہ ملتا ہے کہ وہ لوگوں کی نظرمیں ایک قابلِ اعتماد انسان بن سکے۔</w:t>
      </w:r>
    </w:p>
    <w:p>
      <w:pPr>
        <w:jc w:val="both"/>
        <w:bidi w:val="1"/>
      </w:pPr>
      <w:r>
        <w:rPr>
          <w:rFonts w:ascii="Jameel Noori Nastaleeq" w:hAnsi="Jameel Noori Nastaleeq"/>
          <w:rtl w:val="1"/>
          <w:rFonts w:cs="Jameel Noori Nastaleeq"/>
        </w:rPr>
        <w:t>کچھ لوگوں کا یہ مزاج ہوتاہے کہ وہ لوگوں کو بے وقوف بنا کر پیسہ کمانا چاہتے ہیں، وہ جھوٹ بول کر لوگوں کا استحصال کرتے ہیں۔ ایسے لوگ زندگی میں کبھی کوئی بڑی کامیابی حاصل نہیں کرسکتے۔ بڑی کامیابی ہمیشہ سچائی کی بنیاد پر حاصل ہوتی ہے۔ دھوکا ایک بار کام آسکتا ہے، لیکن سچائی ہزار بار کام آتی ہے۔ دھوکے کی حد ہے، مگر سچائی کی کوئی حد نہیں۔</w:t>
      </w:r>
    </w:p>
    <w:p>
      <w:pPr>
        <w:jc w:val="both"/>
        <w:bidi w:val="1"/>
      </w:pPr>
      <w:r>
        <w:rPr>
          <w:rFonts w:ascii="Jameel Noori Nastaleeq" w:hAnsi="Jameel Noori Nastaleeq"/>
          <w:rtl w:val="1"/>
          <w:rFonts w:cs="Jameel Noori Nastaleeq"/>
        </w:rPr>
        <w:t>جو لوگ خوش نما باتیں کرکے پیسہ کمانا چاہتے ہیں، وہ بہت جلد لوگوں کی نظر میں مشتبہ ہوجاتے ہیں۔ آخر کار اُن کا حال یہ ہوتا ہے کہ لوگ ان کی باتوں پر بھروسہ نہیں کرتے، لوگ اُن سے معاملہ (dealing) کرنا چھوڑ دیتے ہیں، لوگوں کو ان کی باتوں پر یقین نہیں ہوتا۔ ایسے لوگ چند بار کچھ حاصل کرلیتے ہیں، لیکن بہت جلد ایسا ہوتا ہے کہ لوگ اُن سے کٹ جاتے ہیں۔ اِس قسم کے انسانوں کے متعلق لوگوں کا ذہن یہ بن جاتا ہے کہ اِن سے دور رہو۔</w:t>
      </w:r>
    </w:p>
    <w:p>
      <w:pPr>
        <w:jc w:val="both"/>
        <w:bidi w:val="1"/>
      </w:pPr>
      <w:r>
        <w:rPr>
          <w:rFonts w:ascii="Jameel Noori Nastaleeq" w:hAnsi="Jameel Noori Nastaleeq"/>
          <w:rtl w:val="1"/>
          <w:rFonts w:cs="Jameel Noori Nastaleeq"/>
        </w:rPr>
        <w:t>کامیابی کیا ہے۔ کامیابی ہمیشہ دوسروں کی قیمت پر ہوتی ہے۔ دوسروں سے فائدہ اٹھانے ہی کا دوسرا نام کامیابی ہے۔ لیکن دوسروں سے فائدہ اٹھانا، صرف اُس کے لیے ممکن ہوتا ہے جو خود بھی دوسروں کو فائدہ پہنچائے۔ دوسروں سے فائدہ لینا ہمیشہ دوسروں کو فائدہ پہنچانے کے بعد ہی ممکن ہوتاہے۔ یہ ایک دو طرفہ (bilateral) معاملہ ہے۔ جو آدمی دوسروں کوکوئی حقیقی فائدہ نہ پہنچائے اور یک طرفہ طورپر (unilaterally) وہ خود دوسروں سے فائدہ لینا چاہے، اس کے لیے اِس دنیا میں صرف یہ انجام مقدر ہے کہ وہ کبھی کامیابی اور ترقی حاصل نہ کرسکے۔</w:t>
      </w:r>
    </w:p>
    <w:p>
      <w:pPr>
        <w:pStyle w:val="Heading1"/>
        <w:jc w:val="right"/>
        <w:bidi w:val="1"/>
      </w:pPr>
      <w:r>
        <w:rPr>
          <w:rFonts w:ascii="Jameel Noori Nastaleeq" w:hAnsi="Jameel Noori Nastaleeq"/>
          <w:rtl w:val="1"/>
          <w:rFonts w:cs="Jameel Noori Nastaleeq"/>
        </w:rPr>
        <w:t>تجارت کا اصول</w:t>
      </w:r>
    </w:p>
    <w:p>
      <w:pPr>
        <w:jc w:val="both"/>
        <w:bidi w:val="1"/>
      </w:pPr>
      <w:r>
        <w:rPr>
          <w:rFonts w:ascii="Jameel Noori Nastaleeq" w:hAnsi="Jameel Noori Nastaleeq"/>
          <w:rtl w:val="1"/>
          <w:rFonts w:cs="Jameel Noori Nastaleeq"/>
        </w:rPr>
        <w:t>انڈیا کے ایک مسلم نوجوان کا واقعہ ہے۔ انھوں نے شہر میں ایک دکان کھولی۔ وہ وہاں بیٹھنے لگے۔ ایک دن اُن کے دادا اُن کی دکان پر آئے۔ اُس وقت مذکورہ نوجوان اپنی دکان پر بیٹھے ہوئے ایک کتاب پڑھ رہے تھے۔ اُن کے دادا نے ان کے ہاتھ سے کتاب چھین لی اور کہا— یہ دکان ہے، یہ لائبریری نہیں۔</w:t>
      </w:r>
    </w:p>
    <w:p>
      <w:pPr>
        <w:jc w:val="both"/>
        <w:bidi w:val="1"/>
      </w:pPr>
      <w:r>
        <w:rPr>
          <w:rFonts w:ascii="Jameel Noori Nastaleeq" w:hAnsi="Jameel Noori Nastaleeq"/>
          <w:rtl w:val="1"/>
          <w:rFonts w:cs="Jameel Noori Nastaleeq"/>
        </w:rPr>
        <w:t>یہ واقعہ بتاتا ہے کہ تجارت کا اصول کیا ہے اور تجارت میں کامیابی کس طرح حاصل ہوتی ہے۔ وہ اصول یہ ہے کہ جب آدمی تجارت کرے تو تجارت ہی کو وہ اپنا سب کچھ بنا لے، وہ تجارت کے سوا ہر دوسری چیز کو ثانوی (secondary)  بنا دے۔ یورپ میں مقیم ایک کامیاب تاجر نے اپنے بارے میں کہا کہ جب میں اپنی دکان پر ہوتا ہوں تو اُس وقت میں دوسری ہر چیز کو بھول جاتا ہوں۔ اُس وقت دکان ہی میرا سول کنسرن (sole concern) بن جاتی ہے۔</w:t>
      </w:r>
    </w:p>
    <w:p>
      <w:pPr>
        <w:jc w:val="both"/>
        <w:bidi w:val="1"/>
      </w:pPr>
      <w:r>
        <w:rPr>
          <w:rFonts w:ascii="Jameel Noori Nastaleeq" w:hAnsi="Jameel Noori Nastaleeq"/>
          <w:rtl w:val="1"/>
          <w:rFonts w:cs="Jameel Noori Nastaleeq"/>
        </w:rPr>
        <w:t>علم کے بارے میں کہا جاتا ہے کہ — علم تم کو اپنا جز صرف اُس وقت دیتا ہے، جب کہ تم اپنا سب کچھ اُسے دے دو  (العلم لا یعطیک جزئَ ہ، حتی تعطیہ کُلَّک)۔ یہ بات تجارت کے بارے میں مزید اضافے کے ساتھ درست ہے۔ علم کو اگر آپ اپنا سب کچھ نہ دیں تو آپ کو صرف جزئی نقصان ہوگا، اور اگر آپ تجارت کو اپنا سب کچھ نہ دیں تو آپ کا سارا سرمایہ ہی ختم ہوجائے گا۔</w:t>
      </w:r>
    </w:p>
    <w:p>
      <w:pPr>
        <w:jc w:val="both"/>
        <w:bidi w:val="1"/>
      </w:pPr>
      <w:r>
        <w:rPr>
          <w:rFonts w:ascii="Jameel Noori Nastaleeq" w:hAnsi="Jameel Noori Nastaleeq"/>
          <w:rtl w:val="1"/>
          <w:rFonts w:cs="Jameel Noori Nastaleeq"/>
        </w:rPr>
        <w:t>قدیم زمانے میں، تجارت صرف ایک سادہ کاروبار کی حیثیت رکھتی تھی۔ اُس وقت کوئی شخص جزئی عمل کرکے بھی تاجر بن سکتا تھا، لیکن موجودہ زمانے میں تجارت ایک پیچیدہ کام بن چکی ہے۔ اب تجارت میں کامیابی کے لیے صرف جزئی عمل کافی نہیں۔ موجودہ زمانے کی تجارت اُس میں کلّی شرکت کے بغیر ممکن نہیں، یہ اصول چھوٹے تاجروں کے لیے بھی ہے اور بڑے تاجروں کے لیے بھی۔ جو آدمی تجارت کی اِس شرط کو پورا نہ کرسکتا ہو، اُس کو چاہیے کہ وہ ہر گز تجارت نہ کرے۔ وہ کوئی دوسرا معاشی کام کرے۔ مثلاً کسی ادارے کی ملازمت، وغیرہ۔</w:t>
      </w:r>
    </w:p>
    <w:p>
      <w:pPr>
        <w:pStyle w:val="Heading1"/>
        <w:jc w:val="right"/>
        <w:bidi w:val="1"/>
      </w:pPr>
      <w:r>
        <w:rPr>
          <w:rFonts w:ascii="Jameel Noori Nastaleeq" w:hAnsi="Jameel Noori Nastaleeq"/>
          <w:rtl w:val="1"/>
          <w:rFonts w:cs="Jameel Noori Nastaleeq"/>
        </w:rPr>
        <w:t>اچانک ترقی،  تدریجی ترقی</w:t>
      </w:r>
    </w:p>
    <w:p>
      <w:pPr>
        <w:jc w:val="both"/>
        <w:bidi w:val="1"/>
      </w:pPr>
      <w:r>
        <w:rPr>
          <w:rFonts w:ascii="Jameel Noori Nastaleeq" w:hAnsi="Jameel Noori Nastaleeq"/>
          <w:rtl w:val="1"/>
          <w:rFonts w:cs="Jameel Noori Nastaleeq"/>
        </w:rPr>
        <w:t>اکثر نوجوانوں کا یہ ذہن ہوتا ہے کہ انھیں کوئی ایسا شارٹ کٹ (shortcut)  مل جائے جس کے ذریعے وہ اچانک کوئی بڑی ترقی حاصل کرلیں، لیکن حقیقی دنیا میں ایسا کوئی شارٹ کٹ موجود نہیں۔ چناں چہ ایسے نوجوانوں کا انجام یہ ہوتا ہے کہ وہ کبھی کوئی بڑی ترقی حاصل نہیں کرپاتے۔ اُن کو حقیقت کا علم صرف اُس وقت ہوتا ہے جب کہ اُن کے لیے کام کرنے کا وقت ختم ہوگیا ہو۔ اِسی حقیقت کو ایک شاعر نے اِن الفاظ میں بیان کیا ہے:</w:t>
      </w:r>
    </w:p>
    <w:p>
      <w:pPr>
        <w:jc w:val="both"/>
        <w:bidi w:val="1"/>
      </w:pPr>
      <w:r>
        <w:rPr>
          <w:rFonts w:ascii="Jameel Noori Nastaleeq" w:hAnsi="Jameel Noori Nastaleeq"/>
          <w:rtl w:val="1"/>
          <w:rFonts w:cs="Jameel Noori Nastaleeq"/>
        </w:rPr>
        <w:t>زیست کا راز کھلا، گردشِ ایام کے بعد</w:t>
        <w:tab/>
        <w:t>اِس کہانی کا تو آغاز تھا، انجام کے بعد</w:t>
      </w:r>
    </w:p>
    <w:p>
      <w:pPr>
        <w:jc w:val="both"/>
        <w:bidi w:val="1"/>
      </w:pPr>
      <w:r>
        <w:rPr>
          <w:rFonts w:ascii="Jameel Noori Nastaleeq" w:hAnsi="Jameel Noori Nastaleeq"/>
          <w:rtl w:val="1"/>
          <w:rFonts w:cs="Jameel Noori Nastaleeq"/>
        </w:rPr>
        <w:t>فطرت کے قانون کے مطابق، اِس دنیا میں کوئی بڑی ترقی صرف تدریجی (gradual)  طور پر حاصل ہوتی ہے۔ آدمی کو ابتدا میں معمولی کامیابی پر راضی ہونا پڑتا ہے۔ اِس کے بعد وہ دھیرے دھیرے ترقی کرتے ہوئے بڑی کامیابی تک پہنچتاہے۔ اِس دنیا میں ہر ترقی سے پہلے معمولی کامیابی ہے اور آخر میں بڑی کامیابی۔</w:t>
      </w:r>
    </w:p>
    <w:p>
      <w:pPr>
        <w:jc w:val="both"/>
        <w:bidi w:val="1"/>
      </w:pPr>
      <w:r>
        <w:rPr>
          <w:rFonts w:ascii="Jameel Noori Nastaleeq" w:hAnsi="Jameel Noori Nastaleeq"/>
          <w:rtl w:val="1"/>
          <w:rFonts w:cs="Jameel Noori Nastaleeq"/>
        </w:rPr>
        <w:t>ہر نوجوان کو یہ جاننا چاہیے کہ خداکی بنائی ہوئی یہ دنیا اس کی امنگوں (ambitions)  پر نہیں چل رہی ہے، بلکہ وہ خود اپنے قوانین پر چل رہی ہے۔ اِس دنیا میں کسی شخص کے لیے کامیابی اور ترقی کا صرف ایک ہی فارمولا ہے، وہ یہ کہ آدمی فطرت کے قانون کو جانے اور اس سے مطابقت کرتے ہوئے وہ آگے بڑھنے کی کوشش کرے۔ اِس کے سوا ہر دوسرا فارمولا بے بنیاد ہے، وہ کسی شخص کو کسی حقیقی انجام تک پہنچانے والا نہیں۔ درخت ہمیشہ بیج سے شروع ہوکر بڑا ہوتا ہے۔ اگر کوئی شخص یہ چاہے کہ اچانک اس کو بڑے بڑے درختوں کا باغ حاصل ہوجائے تو ایسی چھلانگ اِس دنیا میں ممکن نہیں۔ درخت کا سفر جب بھی شروع ہوگا، بیج سے شروع ہو گا ، نہ کہ پورے درخت سے۔ یہی معاملہ انسانی زندگی کا بھی ہے۔ انسان بھی اِس دنیا میں درخت کے مانند بڑھتا ہے۔ درخت گویا کہ فطرت کی طرف سے ایک مظاہرہ (demonstration)  ہے جو بتاتا ہے کہ ترقی چاہنے والوں کو ترقی کا سفر کس طرح طے کرنا چاہیے۔</w:t>
      </w:r>
    </w:p>
    <w:p>
      <w:pPr>
        <w:pStyle w:val="Heading1"/>
        <w:jc w:val="right"/>
        <w:bidi w:val="1"/>
      </w:pPr>
      <w:r>
        <w:rPr>
          <w:rFonts w:ascii="Jameel Noori Nastaleeq" w:hAnsi="Jameel Noori Nastaleeq"/>
          <w:rtl w:val="1"/>
          <w:rFonts w:cs="Jameel Noori Nastaleeq"/>
        </w:rPr>
        <w:t>ترجیح کا مسئلہ</w:t>
      </w:r>
    </w:p>
    <w:p>
      <w:pPr>
        <w:jc w:val="both"/>
        <w:bidi w:val="1"/>
      </w:pPr>
      <w:r>
        <w:rPr>
          <w:rFonts w:ascii="Jameel Noori Nastaleeq" w:hAnsi="Jameel Noori Nastaleeq"/>
          <w:rtl w:val="1"/>
          <w:rFonts w:cs="Jameel Noori Nastaleeq"/>
        </w:rPr>
        <w:t>ایک تعلیم یافتہ مسلمان اپنے بچوں کے ساتھ یورپ کے ایک ملک میں رہتے ہیں۔ ایک بار وہ اپنے بچوں کو لے کر دہلی آئے۔ انھوںنے کہا کہ میں الرسالہ کا قاری ہوں۔ اب میں چاہتا ہوں کہ میں آپ کی صحبت میں بیٹھ کر آپ سے مزید کچھ سیکھوں، مگر اگلے دن وہ کئی دنوں کے لیے اپنے بچوں کے ساتھ چلے گئے، تاکہ اُنھیں تاریخی عمارات اور یادگاریں دکھائیں۔ میں نے اِ س کا سبب پوچھا تو انھوںنے مسکراتے ہوئے کہا کہ میرے بچے میرے بغیر انجوائے (enjoy) نہیں کرسکتے، اس لیے مجھے اُن کے ساتھ جانا پڑا۔یہی موجودہ زمانے میں تقریباً تمام والدین کا حال ہے۔اِن والدین میں کچھ وہ ہیں جو اعلان کے ساتھ سیکولر ہیں۔ کچھ دوسرے لوگ ہیں جو بہ ظاہر دین دار ہیں، لیکن دین ان کی ترجیح (preority) نہیں۔ جب بھی دین اور فیملی کے درمیان کسی اکی کا چوائس (choice) لینے کا سوال ہوتا ہے تو فوراً اُن کی فیملی ان کا چوائس بن جاتی ہے۔ ایسے موقع پر وہ دین کو اُسی طرح بھول جاتے ہیں، جیسے کہ وہ اُن کی فہرست حیات میں شامل ہی نہیں۔</w:t>
      </w:r>
    </w:p>
    <w:p>
      <w:pPr>
        <w:jc w:val="both"/>
        <w:bidi w:val="1"/>
      </w:pPr>
      <w:r>
        <w:rPr>
          <w:rFonts w:ascii="Jameel Noori Nastaleeq" w:hAnsi="Jameel Noori Nastaleeq"/>
          <w:rtl w:val="1"/>
          <w:rFonts w:cs="Jameel Noori Nastaleeq"/>
        </w:rPr>
        <w:t>اِسی کا نام اولاد پرستی ہے، اور اِس اولاد پرستی میں باریش لوگ بھی اتنا ہی مبتلا ہیں، جتنا کہ بے ریش لوگ۔ بے ریش گروہ اور باریش گروہ کے درمیان ظاہر کے اعتبار سے ضرور فرق ہے، لیکن حقیقت کے اعتبار سے دونوں کے درمیان بظاہر کوئی فرق دکھائی نہیں دیتا۔فطرت کی تقسیم میں والدین کو اپنے بچوں کا ’’امام‘‘ بننا تھا، لیکن عملاً وہ خود اپنے بچوں کے ’’مقتدی‘‘ بنے ہوئے ہیں۔</w:t>
      </w:r>
    </w:p>
    <w:p>
      <w:pPr>
        <w:jc w:val="both"/>
        <w:bidi w:val="1"/>
      </w:pPr>
      <w:r>
        <w:rPr>
          <w:rFonts w:ascii="Jameel Noori Nastaleeq" w:hAnsi="Jameel Noori Nastaleeq"/>
          <w:rtl w:val="1"/>
          <w:rFonts w:cs="Jameel Noori Nastaleeq"/>
        </w:rPr>
        <w:t>قرآن میں اولاد کو فتنہ (8: 28)  بتایاگیا ہے، یعنی آزمائش (test)  کا ذریعہ۔ اولاد فتنہ کیوں ہے۔ اِس کا سبب یہ ہے کہ اولاد کے لیے اُن کے دل میں بہت زیادہ محبت ہوتی ہے۔ اِس بڑھی ہوئی محبت کی بنا پر اولاد اپنے والدین کے لیے فتنہ بن جاتی ہے۔ اِس معاملے میں آزمائش یہ ہے کہ والدین اپنی اولاد کے حق میں اپنی بڑھی ہوئی محبت کو کنٹرول کریں۔ وہ ایسا نہ کریں کہ اولاد کے ساتھ اپنی محبت کو عذر (excuse) بنائیں، بلکہ وہ یہ کریں کہ اس فطری تعلق کے باوجود وہ اپنی محبت کو خدا کے لیے خاص کردیں۔</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میرے تجربہ کے مطابق، امریکا کے مسلمانوں میں آج کل ایک لفظ بہت زیادہ رائج ہے، وہ ہے— اہلِ سنت والجماعت۔ اس لفظ کا مفہوم اُن کے نزدیک یہ ہے کہ مسلم ملت عمومی طورپر جس مسلک پر قائم ہے، وہ درست مسلک ہے۔ براہِ کرم واضح فرمائیں کہ اہلِ سنت والجماعت سے کیا مراد ہے۔ اور کیا اہلِ سنت والجماعت کا مذکورہ مفہوم درست ہے۔ (خواجہ کلیم الدین، امریکا)</w:t>
      </w:r>
    </w:p>
    <w:p>
      <w:pPr>
        <w:jc w:val="both"/>
        <w:bidi w:val="1"/>
      </w:pPr>
      <w:r>
        <w:rPr>
          <w:rFonts w:ascii="Jameel Noori Nastaleeq" w:hAnsi="Jameel Noori Nastaleeq"/>
          <w:rtl w:val="1"/>
          <w:rFonts w:cs="Jameel Noori Nastaleeq"/>
        </w:rPr>
        <w:t>اہلِ سنت والجماعت کا مذکورہ مفہوم درست نہیں۔ ذیل میں اِس سوال کی مختصر وضاحت کی جاتی ہے۔ روایات سے معلوم ہوتا ہے کہ ’’أہل السنۃ والجماعۃ‘‘ کا لفظ پہلی بار عبد اللہ بن عباس نے استعمال کیا( تفسیر ابن کثیر، جلد 1، صفحہ 390) ۔ ’’الجماعۃ‘‘ کے بارے میں مزید یہ کہاگیا ہے کہ اس سے مراد ایک بڑا مجموعہ نہیں، بلکہ اِس سے وہ لوگ مراد ہیں جو حق پر قائم ہیں، حتی کہ اگر صرف ایک شخص بھی حق پر قائم ہے تو وہ حدیث میں بیان کردہ ’’الجماعۃ‘‘ کا مصداق ہے۔ ابن مسعود نے فرمایا ہے : ’’الجماعۃ: ما وافق الحق إن کنتَ وحدک‘‘۔ ’’ولو کان التمسک شخصاً واحداً‘‘ (إغاثۃ اللہفان لابن قیم الجوزیۃ، 1/69 )</w:t>
      </w:r>
    </w:p>
    <w:p>
      <w:pPr>
        <w:jc w:val="both"/>
        <w:bidi w:val="1"/>
      </w:pPr>
      <w:r>
        <w:rPr>
          <w:rFonts w:ascii="Jameel Noori Nastaleeq" w:hAnsi="Jameel Noori Nastaleeq"/>
          <w:rtl w:val="1"/>
          <w:rFonts w:cs="Jameel Noori Nastaleeq"/>
        </w:rPr>
        <w:t>غور کرنے سے معلوم ہوتا ہے کہ اہل السنۃ والجماعۃ سے مراد وہی لوگ ہیں جن کے بارے میں حدیث میں یہ الفاظ آئے ہیں: ما أنا علیہ وأصحابی، یعنی صحابہ اور دوسرے وہ لوگ جو رسول اللہ صلی اللہ علیہ وسلم کی سنت کی سچی پیروی کرنے والے ہیں، یعنی متبعینِ سنت اور اصحابِ رسول۔</w:t>
      </w:r>
    </w:p>
    <w:p>
      <w:pPr>
        <w:jc w:val="both"/>
        <w:bidi w:val="1"/>
      </w:pPr>
      <w:r>
        <w:rPr>
          <w:rFonts w:ascii="Jameel Noori Nastaleeq" w:hAnsi="Jameel Noori Nastaleeq"/>
          <w:rtl w:val="1"/>
          <w:rFonts w:cs="Jameel Noori Nastaleeq"/>
        </w:rPr>
        <w:t>حق کی معرفت کے لیے کیا صرف مطالعہ کی کثرت کافی ہے یا اِس کے لیے کوئی ا ور چیز درکار ہے۔ براہِ کرم ، اس سوال کی وضاحت فرمائیں ۔(عدنان خان، نئی دہلی)</w:t>
      </w:r>
    </w:p>
    <w:p>
      <w:pPr>
        <w:jc w:val="both"/>
        <w:bidi w:val="1"/>
      </w:pPr>
      <w:r>
        <w:rPr>
          <w:rFonts w:ascii="Jameel Noori Nastaleeq" w:hAnsi="Jameel Noori Nastaleeq"/>
          <w:rtl w:val="1"/>
          <w:rFonts w:cs="Jameel Noori Nastaleeq"/>
        </w:rPr>
        <w:t>میں کچھ ایسے افراد سے واقف ہوں جو حق کے متلاشی (seeker)  تھے۔ انھوںنے بہت زیادہ مطالعہ کیا، بلکہ وہ ساری عمر مطالعہ ہی کرتے رہے۔ مگر بیش تر لوگ حق تک نہ پہنچ سکے، وہ کنفیوژن کا شکار ہو کر رہ گئے۔اپنے تجربے سے میں نے یہ جانا ہے کہ زیادہ مطالعے کا پلس پوائنٹ بھی ہے اور مائنس پوائنٹ بھی۔ اگر آدمی کے اندر تجزیہ (analysis) کی صلاحیت ہو، تو اس کا زیادہ مطالعہ اُس کو سچائی تک پہنچا دے گا۔ اور اگر اس کے اندر تجزیہ کی صلاحیت نہ ہو، تو اُس کا زیادہ مطالعہ صرف اس کے کنفیوژن میں اضافہ کرے گا۔مجھے ایک ایسے شخص کا علم ہے جس نے بہت زیادہ مطالعہ کیا اور پھر وہ سچائی تک پہنچا، کیوں کہ اس کے اندر تجزیہ کی صلاحیت تھی۔ یہ ایک بنگالی ہندو، ڈاکٹر نشی کانت چٹوپادھیاتھے۔ انھوں نے گہرے مطالعے کے بعد اسلام قبول کرلیا۔ اِس کے برعکس مثال، ڈاکٹر رادھا کرشنن کی ہے۔ انھوںنے بہت زیادہ مطالعہ کیا، لیکن وہ سچائی تک نہ پہنچ سکے۔ آخر میں ان کا حافظہ ختم ہوگیا تھا، وہ کسی کو پہچانتے نہ تھے۔ اُن کا کیس میڈنیس (madness) کا کیس بن گیا۔ اِسی حال میں وہ مرگئے۔ ان کا یہ حال اِس لیے ہوا کہ ان کے اندر تجزیہ کی صلاحیت نہ تھی۔ میں نے ان کی کتابیں پڑھی ہیں۔ ان کی انگریزی بہت اچھی تھی، لیکن اِن کتابوں میں کنفیوژن کے سوا اور کچھ نہیں۔</w:t>
      </w:r>
    </w:p>
    <w:p>
      <w:pPr>
        <w:jc w:val="both"/>
        <w:bidi w:val="1"/>
      </w:pPr>
      <w:r>
        <w:rPr>
          <w:rFonts w:ascii="Jameel Noori Nastaleeq" w:hAnsi="Jameel Noori Nastaleeq"/>
          <w:rtl w:val="1"/>
          <w:rFonts w:cs="Jameel Noori Nastaleeq"/>
        </w:rPr>
        <w:t>پاکستان کے بعض علماء اور مجاہدین کا کہنا ہے کہ حدیث میں مذکور ’’غزوۂ ہند‘‘ کی روایت سے مراد انڈیا اور پاکستان کے درمیان ہونے والی جنگ ہے۔ براہِ کرم، اِس روایت کے الفاظ اور اس کے مفہوم کو واضح فرمائیں (بلال احمد، پاکستان)۔</w:t>
      </w:r>
    </w:p>
    <w:p>
      <w:pPr>
        <w:jc w:val="both"/>
        <w:bidi w:val="1"/>
      </w:pPr>
      <w:r>
        <w:rPr>
          <w:rFonts w:ascii="Jameel Noori Nastaleeq" w:hAnsi="Jameel Noori Nastaleeq"/>
          <w:rtl w:val="1"/>
          <w:rFonts w:cs="Jameel Noori Nastaleeq"/>
        </w:rPr>
        <w:t>یہ روایت حدیث کی مختلف کتابوں میں آئی ہے۔ سنن البیہقی کے متعلق الفاظ یہ ہیں: عصابتان من أمتی أحرزہما اللہ من النار: عصابۃ تغزو الہند (السنن الکبری للبیہقی، رقم الحدیث: 17118) یعنی میری امت کے دو گروہ ہیں جن کو اللہ نے آگ سے بچالیا ہے—ان میں سے ایک گروہ وہ ہے جو ہند میں غزوہ کرے گا۔</w:t>
      </w:r>
    </w:p>
    <w:p>
      <w:pPr>
        <w:jc w:val="both"/>
        <w:bidi w:val="1"/>
      </w:pPr>
      <w:r>
        <w:rPr>
          <w:rFonts w:ascii="Jameel Noori Nastaleeq" w:hAnsi="Jameel Noori Nastaleeq"/>
          <w:rtl w:val="1"/>
          <w:rFonts w:cs="Jameel Noori Nastaleeq"/>
        </w:rPr>
        <w:t>یہ بات بلاشبہہ درست ہے کہ پاکستان کے بعض انتہا پسند لوگ اپنی اُس لڑائی کو اِس روایت کا مصداق سمجھتے ہیں جو انھوںنے انڈیا کے خلاف چھیڑ رکھی ہے۔ مگر یہ سرتا سر ایک بے بنیاد بات ہے۔ پاکستانی لیڈروں نے 1947 سے پہلے دو قومی نظریے کے نام پر ہندوؤں سے نظریاتی لڑائی چھیڑی، مگر وہ اِس میں ہار گئے۔ تقسیم کے بعد جو پاکستان اُن کو ملا، اُس کو قائد پاکستان مسٹر محمد علی جناح نے کٹا پھٹا پاکستان (truncated Pakistan) کہاتھا۔ اِس کے بعد پاکستان نے بار بار انڈیا سے لڑائی کی، مگر وہ ہر بار ناکام رہا— 1948  میں قبائل کے ذریعے کشمیر پر حملہ، 1965 میں باقاعدہ ہندستان پر حملہ، 1971  میں بنگلہ دیش کی لڑائی، اس کے بعد 1999 میں کارگل کی لڑائی، نیز کشمیر میں 1971 کے بعد سے مسلسل طورپر، پراکسی وار(proxy war)  کا جنگی سلسلہ جو اب تک جاری ہے۔ اِن تمام جنگوں میں انڈیا کے مقابلے میں پاکستان کو مکمل طورپر شکست ہوئی۔</w:t>
      </w:r>
    </w:p>
    <w:p>
      <w:pPr>
        <w:jc w:val="both"/>
        <w:bidi w:val="1"/>
      </w:pPr>
      <w:r>
        <w:rPr>
          <w:rFonts w:ascii="Jameel Noori Nastaleeq" w:hAnsi="Jameel Noori Nastaleeq"/>
          <w:rtl w:val="1"/>
          <w:rFonts w:cs="Jameel Noori Nastaleeq"/>
        </w:rPr>
        <w:t>اِس لمبے تجربے سے دو بات واضح طور پر ثابت ہوتی ہے— ایک، یہ کہ اِس حدیث میں ’’غزوۃ‘‘ سے مراد مسلح جنگ نہیں ہے۔ اگر اِس سے مراد مسلح جنگ ہوتی تو مذکورہ جنگ میں مسلمان ضرور کامیاب ہوجاتے۔ دوسری بات یہ کہ اِس حدیث میں ’’عصابۃ‘‘ سے مراد پاکستانی لوگ ہرگز نہیں ہوسکتے۔ کیوںکہ پاکستانی لوگ انڈیا کے خلاف بار بار اقدام کے باوجود یک طرفہ طورپر شکست کھارہے ہیں۔ اِس سے ثابت ہوتاہے کہ اِس معاملے میں پاکستان کو اللہ کی نصرت حاصل نہیں۔</w:t>
      </w:r>
    </w:p>
    <w:p>
      <w:pPr>
        <w:jc w:val="both"/>
        <w:bidi w:val="1"/>
      </w:pPr>
      <w:r>
        <w:rPr>
          <w:rFonts w:ascii="Jameel Noori Nastaleeq" w:hAnsi="Jameel Noori Nastaleeq"/>
          <w:rtl w:val="1"/>
          <w:rFonts w:cs="Jameel Noori Nastaleeq"/>
        </w:rPr>
        <w:t>علماء اور اہلِ مدارس کے لیے الرسالہ مشن کی اہمیت کیا ہے۔ براہِ کرم، اِس کو واضح فرمائیں (مولانا سید اقبال احمد عمری، عمر آباد، تمل ناڈو)۔</w:t>
      </w:r>
    </w:p>
    <w:p>
      <w:pPr>
        <w:jc w:val="both"/>
        <w:bidi w:val="1"/>
      </w:pPr>
      <w:r>
        <w:rPr>
          <w:rFonts w:ascii="Jameel Noori Nastaleeq" w:hAnsi="Jameel Noori Nastaleeq"/>
          <w:rtl w:val="1"/>
          <w:rFonts w:cs="Jameel Noori Nastaleeq"/>
        </w:rPr>
        <w:t>جدید تعلیم یافتہ طبقے کے علاوہ، ہمارے دعوتی مشن کے اصل مخاطب علماء اور مدارسِ عربیہ کے لوگ ہیں، کیوں کہ امکانی طورپر وہ قرآن اور حدیث پر مبنی مشن کے لیے تیار ذہن (prepared mind)   کی حیثیت رکھتے ہیں۔ اِس کی شرط صرف ایک ہے، وہ یہ کہ مدارسِ عربیہ کے لوگ اپنی ڈی کنڈیشننگ کرسکیں۔ سیکولر اداروں میں پڑھے ہوئے لوگ ہمارے دعوتی مشن کو بھر پور طور پر سمجھ نہیں سکتے۔ وہ اُن اصطلاحوں سے مانوس نہیں ہوتے جن میں ہم کلام کرتے ہیں۔ یہی وجہ ہے کہ زیادہ گہرے علمی اور خالص دینی موضوعات پر میں صرف ان لوگوں سے گفتگو کرپاتا ہوں جن کا تعلیمی بیک گراؤنڈ عربی ہو۔ کیوں کہ جن لوگوںکا تعلیمی بیک گراؤنڈ عربی نہ ہو، اُن سے دینی موضوعات پر بات کرتے ہوئے ان کی ایک حد آجاتی ہے اور ان سے گفتگو جاری نہیں رہ پاتی۔اہلِ مدارس کی ڈی کنڈیشننگ کیا ہے، وہ اصلاً صرف ایک ہے، یہ کہ وہ شخصیت پرستی کے خول سے باہر آجائیں۔ وہ چیزوں کو اپنے اکابر کے بجائے اصول کی حیثیت سے دیکھنے لگیں۔ اہلِ مدارس اگر ایسا کرسکیں تو اُن کے لیے اعلیٰ معرفت کا دروازہ پوری طرح کھل جائے گا۔ اہلِ مدارس کو دوسروں کے مقابلے میں، دوچیزیں خصوصی طورپر حاصل رہتی ہیں— ایک، حقائقِ دینیہ سے مانوس ہونا۔ اور دوسرے اصطلاحاتِ دینیہ سے آشنا ہونا۔</w:t>
      </w:r>
    </w:p>
    <w:p>
      <w:pPr>
        <w:jc w:val="both"/>
        <w:bidi w:val="1"/>
      </w:pPr>
      <w:r>
        <w:rPr>
          <w:rFonts w:ascii="Jameel Noori Nastaleeq" w:hAnsi="Jameel Noori Nastaleeq"/>
          <w:rtl w:val="1"/>
          <w:rFonts w:cs="Jameel Noori Nastaleeq"/>
        </w:rPr>
        <w:t>مزید یہ کہ حدیث کے مطابق، ایک مومن کے لیے ضروری ہے کہ وہ اپنے زمانے سے باخبر ہو (أن یکون بصیرا بزمانہ)۔ علماء اور اہلِ مدارس، دینی اداروں میں تعلیم حاصل کرنے کے باعث، اسلام کے روایتی علم سے آشنا ہوتے ہیں۔ لیکن عام طورپر وہ اُس صلاحیت سے محروم ہوتے ہیں جس کو مذکورہ حدیث رسول میں ’’بصیرتِ زمانہ‘‘ کہاگیا ہے، یعنی اپنے زمانے سے باخبر ہونا۔ ایسی حالت میں علماء اور اہلِ مدارس کے لیے ضروری ہے کہ وہ الرسالہ مشن کے تحت تیار کردہ لٹریچر کا مطالعہ کریں۔ کیوں کہ یہ لٹریچر بصیرتِ زمانہ کی اِسی کمی کی تلافی کے لیے تیار کیا گیاہے۔</w:t>
      </w:r>
    </w:p>
    <w:p>
      <w:pPr>
        <w:jc w:val="both"/>
        <w:bidi w:val="1"/>
      </w:pPr>
      <w:r>
        <w:rPr>
          <w:rFonts w:ascii="Jameel Noori Nastaleeq" w:hAnsi="Jameel Noori Nastaleeq"/>
          <w:rtl w:val="1"/>
          <w:rFonts w:cs="Jameel Noori Nastaleeq"/>
        </w:rPr>
        <w:t>مسلم امت کے بحران کے موضوع پر  ایک کتاب نگاہ سے گزری۔ میںنے اِس کتاب کو کئی بار پڑھا، مگر اِس کتاب میں متعین طورپر نہ یہ بتایا گیا ہے کہ وہ کیاچیز ہے جس کو ’’امت کا بحران‘‘ کہاجاتاہے، اور نہ اِس بحران کا کوئی متعین لائحہ عمل اِس کتاب میں پیش کیا گیا ہے۔ پوری کتاب بیانیہ انداز میں ہے۔ ایسا معلوم ہوتا ہے کہ مصنف متعین زبان  (specific language) میں کلام کرنا جانتے ہی نہیں، وہ صرف طویل اِدّعائی اسلوب کلام سے واقف ہیں۔موجودہ زمانے میں امت کا بحران کیا ہے اور اس بحران سے نکلنے کا طریقہ کیا ہے، براہِ کرم، اس سوال کی وضاحت فرمائیں۔ (ابوالحکم محمد دانیال، پٹنہ)</w:t>
      </w:r>
    </w:p>
    <w:p>
      <w:pPr>
        <w:jc w:val="both"/>
        <w:bidi w:val="1"/>
      </w:pPr>
      <w:r>
        <w:rPr>
          <w:rFonts w:ascii="Jameel Noori Nastaleeq" w:hAnsi="Jameel Noori Nastaleeq"/>
          <w:rtl w:val="1"/>
          <w:rFonts w:cs="Jameel Noori Nastaleeq"/>
        </w:rPr>
        <w:t>مسلم امت کا بحران موجودہ زمانے کا ایک اہم موضوع ہے۔ اِس موضوع کی تحقیق اور اس کی درست توجیہہ ہی کے ذریعے یہ ممکن ہے کہ دورِ جدید میں امت کے لیے صحیح لائحہ عمل (line of action) متعین کیاجائے۔ اِس لحاظ سے یہ موضوع، احیائِ امت کے لیے بنیادی موضوع کی حیثیت رکھتا ہے۔</w:t>
      </w:r>
    </w:p>
    <w:p>
      <w:pPr>
        <w:jc w:val="both"/>
        <w:bidi w:val="1"/>
      </w:pPr>
      <w:r>
        <w:rPr>
          <w:rFonts w:ascii="Jameel Noori Nastaleeq" w:hAnsi="Jameel Noori Nastaleeq"/>
          <w:rtl w:val="1"/>
          <w:rFonts w:cs="Jameel Noori Nastaleeq"/>
        </w:rPr>
        <w:t>اصل یہ ہے کہ مسئلہ (problem)  زندگی کا لازمی جز ہے۔ جب مسئلہ پیدا ہواور آپ بروقت اس کا درست حل دریافت کرلیں تو مسئلہ آپ کے لیے مسئلہ نہیں رہے گا، بلکہ وہ عملاً آپ کے سفرِ ترقی کا نیا زینہ بن جائے گا۔ اِس کے برعکس، اگر آپ مسئلے کا درست حل دریافت کرنے میں ناکام رہیں تو مسئلہ آپ کے لیے ایک غیر حل شدہ مسئلہ (unsolved problem)  بن جائے گا۔ غیر حل شدہ مسئلے سے پیدا ہونے والی اِسی صورت حال کا دوسرا نام بحران (crisis)  ہے۔</w:t>
      </w:r>
    </w:p>
    <w:p>
      <w:pPr>
        <w:jc w:val="both"/>
        <w:bidi w:val="1"/>
      </w:pPr>
      <w:r>
        <w:rPr>
          <w:rFonts w:ascii="Jameel Noori Nastaleeq" w:hAnsi="Jameel Noori Nastaleeq"/>
          <w:rtl w:val="1"/>
          <w:rFonts w:cs="Jameel Noori Nastaleeq"/>
        </w:rPr>
        <w:t>مسلم امت کے موجودہ بحران کی اصل جڑ یہ ہے کہ دورِ جدید میں مغربی قوموں کی طرف سے اُس کو نئے قسم کے چیلنج پیش آئے۔ اپنے قدیم ذہن کی بنا پر مسلم رہنما اِس چیلنج کی نوعیت کو سمجھ نہ سکے اور غیر ضروری طور پر اپنے روایتی ہتھیاروں کے ذریعے اس سے لڑائی شروع کردی۔ طویل قربانی کے بعد جب اُنھیں اِس جنگ میں ناکامی ہوئی تو اب وہ آخری چارۂ کار کے طور پر مفروضہ دشمن کے خلاف خودکش بم باری کرنے لگے۔ اِس کا نتیجہ تباہی میں اضافے کے سوا اور کچھ نہ تھا۔</w:t>
      </w:r>
    </w:p>
    <w:p>
      <w:pPr>
        <w:jc w:val="both"/>
        <w:bidi w:val="1"/>
      </w:pPr>
      <w:r>
        <w:rPr>
          <w:rFonts w:ascii="Jameel Noori Nastaleeq" w:hAnsi="Jameel Noori Nastaleeq"/>
          <w:rtl w:val="1"/>
          <w:rFonts w:cs="Jameel Noori Nastaleeq"/>
        </w:rPr>
        <w:t>اب کرنے کا کام یہ ہے کہ ٹکراؤ کی سیاست کو مکمل طورپر موقوف کردیا جائے اور خالص غیرجانب دارانہ انداز میں پورے معاملے کی ازسرِ نو تحقیق کی جائے اور پھر مبنی بر حقیقت لائحہ عمل طے کیا جائے۔ اِس لائحہ عمل کی درستگی کا معیار صرف ایک ہوگا، اور وہ یہ کہ اس پر عمل کرنے سے مثبت نتیجہ برآمد ہونے والا ہو۔ ٹکراؤ کی سیاست کا نتیجہ یہ ہوا کہ مسلمان اپنے مقصدِ اصلی کو بھول گئے ، اور وہ دعوت الی اللہ ہے۔ دعوت الی اللہ مسلم امت کا واحد نشانہ ہے۔ اِسی نشانے کو اختیار کرنے کی صورت میں، اُن کے کام بنیں گے، اور اِس نشانے کو چھوڑنے کی صورت میں، اُن کے تمام کام بگڑ جائیں گے۔ امت کا موجودہ بحران اِسی کا ایک نتیجہ ہے۔</w:t>
      </w:r>
    </w:p>
    <w:p>
      <w:pPr>
        <w:pStyle w:val="Heading1"/>
        <w:jc w:val="right"/>
        <w:bidi w:val="1"/>
      </w:pPr>
      <w:r>
        <w:rPr>
          <w:rFonts w:ascii="Jameel Noori Nastaleeq" w:hAnsi="Jameel Noori Nastaleeq"/>
          <w:rtl w:val="1"/>
          <w:rFonts w:cs="Jameel Noori Nastaleeq"/>
        </w:rPr>
        <w:t>خبرنامہ اسلامی مرکز— 214</w:t>
      </w:r>
    </w:p>
    <w:p>
      <w:pPr>
        <w:jc w:val="both"/>
        <w:bidi w:val="1"/>
      </w:pPr>
      <w:r>
        <w:rPr>
          <w:rFonts w:ascii="Jameel Noori Nastaleeq" w:hAnsi="Jameel Noori Nastaleeq"/>
          <w:rtl w:val="1"/>
          <w:rFonts w:cs="Jameel Noori Nastaleeq"/>
        </w:rPr>
        <w:t>1 -  برطانیہ کے سابق وزیر اعظم ٹونی بلیئر نے ایک ادارہ قائم کیا ہے۔ اس ادارے کا نام یہ ہے:</w:t>
      </w:r>
    </w:p>
    <w:p>
      <w:pPr>
        <w:jc w:val="both"/>
        <w:bidi w:val="1"/>
      </w:pPr>
      <w:r>
        <w:rPr>
          <w:rFonts w:ascii="Jameel Noori Nastaleeq" w:hAnsi="Jameel Noori Nastaleeq"/>
          <w:rtl w:val="1"/>
          <w:rFonts w:cs="Jameel Noori Nastaleeq"/>
        </w:rPr>
        <w:t>Tony Blair Faith Foundation</w:t>
      </w:r>
    </w:p>
    <w:p>
      <w:pPr>
        <w:jc w:val="both"/>
        <w:bidi w:val="1"/>
      </w:pPr>
      <w:r>
        <w:rPr>
          <w:rFonts w:ascii="Jameel Noori Nastaleeq" w:hAnsi="Jameel Noori Nastaleeq"/>
          <w:rtl w:val="1"/>
          <w:rFonts w:cs="Jameel Noori Nastaleeq"/>
        </w:rPr>
        <w:t>اِس ادارے کا صدر دفتر لندن میں ہے۔ اس ادارے کی طرف سے نئی دہلی کے ہوٹل تاج محل میں 27  ستمبر 2011 کو ایک سیمنار ہوا۔ اِس میں تمام مذاہب کے نمائندے شریک ہوئے۔ اس کی دعوت پر صدر اسلامی مرکز نے اس میں شرکت کی اورانٹرفیتھ (interfaith) کے موضوع پر انگریزی زبان میں ایک تقریر کی۔ اِس موقع پر مسٹر ٹونی بلیئر اور سیمنار کے دوسرے شرکاء کو پرافٹ آف پیس اور قرآن کا انگریزی ترجمہ دیاگیا۔</w:t>
      </w:r>
    </w:p>
    <w:p>
      <w:pPr>
        <w:jc w:val="both"/>
        <w:bidi w:val="1"/>
      </w:pPr>
      <w:r>
        <w:rPr>
          <w:rFonts w:ascii="Jameel Noori Nastaleeq" w:hAnsi="Jameel Noori Nastaleeq"/>
          <w:rtl w:val="1"/>
          <w:rFonts w:cs="Jameel Noori Nastaleeq"/>
        </w:rPr>
        <w:t>2 -  امریکا کے لیے صدر اسلامی مرکز کے ٹیلی فونی خطاب کا سلسلہ جاری ہے۔ پروگرام کی تفصیل درج ذیل ہے:</w:t>
      </w:r>
    </w:p>
    <w:p>
      <w:pPr>
        <w:jc w:val="both"/>
        <w:bidi w:val="1"/>
      </w:pPr>
      <w:r>
        <w:rPr>
          <w:rFonts w:ascii="Jameel Noori Nastaleeq" w:hAnsi="Jameel Noori Nastaleeq"/>
          <w:rtl w:val="1"/>
          <w:rFonts w:cs="Jameel Noori Nastaleeq"/>
        </w:rPr>
        <w:t>2  اکتوبر 2011 ، موضوع:Prophetic Guidance for the Modern Man</w:t>
      </w:r>
    </w:p>
    <w:p>
      <w:pPr>
        <w:jc w:val="both"/>
        <w:bidi w:val="1"/>
      </w:pPr>
      <w:r>
        <w:rPr>
          <w:rFonts w:ascii="Jameel Noori Nastaleeq" w:hAnsi="Jameel Noori Nastaleeq"/>
          <w:rtl w:val="1"/>
          <w:rFonts w:cs="Jameel Noori Nastaleeq"/>
        </w:rPr>
        <w:t>16 اکتوبر 2011 ، موضوع: Freedom of Conscience in Islam</w:t>
      </w:r>
    </w:p>
    <w:p>
      <w:pPr>
        <w:jc w:val="both"/>
        <w:bidi w:val="1"/>
      </w:pPr>
      <w:r>
        <w:rPr>
          <w:rFonts w:ascii="Jameel Noori Nastaleeq" w:hAnsi="Jameel Noori Nastaleeq"/>
          <w:rtl w:val="1"/>
          <w:rFonts w:cs="Jameel Noori Nastaleeq"/>
        </w:rPr>
        <w:t>یہ خطاب آدھ گھنٹے پر مشتمل تھے۔ آخر میں سوال وجواب کا پروگرام ہوا۔ اِس کو امریکا کے مختلف شہروں میں سنا گیا۔</w:t>
      </w:r>
    </w:p>
    <w:p>
      <w:pPr>
        <w:jc w:val="both"/>
        <w:bidi w:val="1"/>
      </w:pPr>
      <w:r>
        <w:rPr>
          <w:rFonts w:ascii="Jameel Noori Nastaleeq" w:hAnsi="Jameel Noori Nastaleeq"/>
          <w:rtl w:val="1"/>
          <w:rFonts w:cs="Jameel Noori Nastaleeq"/>
        </w:rPr>
        <w:t>3 ۔   فرینکفرٹ (جرمنی) میں 12-16   اکتوبر 2011 کے درمیان ایک بک فیئر ہوا۔ اِس میں گڈ ورڈ بکس (نئی دہلی) نے حصہ لیا۔ یہاں کافی تعداد میں وزیٹرس آئے۔ لوگوں نے بڑی تعداد میں یہاں سے قرآن کا انگریزی ترجمہ اور دعوتی لٹریچر حاصل کیا۔ اِس موقع پر انگریزی پمفلٹ (The Reality of Life)  کا جرمن ترجمہ ایک بک لٹ کی صورت میں لوگوں کو دیاگیا۔یہاں معلوم ہوا کہ پیرس (فرانس) کے پبلشر (Librairie Al-Azhar)  کے تحت، صدر اسلامی مرکز کی دو کتابیں —پیغمبر انقلاب ا ور عظمتِ قرآن— فرانسیسی زبان میں شائع ہوچکی ہیں، اور مزید دوسری کتابوں کا فرانسیسی ترجمہ جلد شائع ہونے والا ہے۔</w:t>
      </w:r>
    </w:p>
    <w:p>
      <w:pPr>
        <w:jc w:val="both"/>
        <w:bidi w:val="1"/>
      </w:pPr>
      <w:r>
        <w:rPr>
          <w:rFonts w:ascii="Jameel Noori Nastaleeq" w:hAnsi="Jameel Noori Nastaleeq"/>
          <w:rtl w:val="1"/>
          <w:rFonts w:cs="Jameel Noori Nastaleeq"/>
        </w:rPr>
        <w:t>4 -  برہما کماری مشن کی طرف سے اس کی 75  ویں جبلی (Platinum Jubilee)  کے موقع پر اس کے کئی پروگرام انڈیا اور انڈیا کے باہر کے مقامات پر ہوئے۔اِس سلسلے میں نئی دہلی کے پچھم وہار میں 12 اکتوبر 2011 کو ہوٹل ریڈی سن بلو (Radisson Blu) کے آڈی ٹوریم میں ایک پروگرام ہوا۔ اس کی دعوت پر صدر اسلامی مرکز نے اپنی ٹیم کے کئی افراد کے ساتھ اِس میں شرکت کی اور حسب ذیل موضوع پر ایک تقریر کی:</w:t>
      </w:r>
    </w:p>
    <w:p>
      <w:pPr>
        <w:jc w:val="both"/>
        <w:bidi w:val="1"/>
      </w:pPr>
      <w:r>
        <w:rPr>
          <w:rFonts w:ascii="Jameel Noori Nastaleeq" w:hAnsi="Jameel Noori Nastaleeq"/>
          <w:rtl w:val="1"/>
          <w:rFonts w:cs="Jameel Noori Nastaleeq"/>
        </w:rPr>
        <w:t>Spirituality for Universal Brotherhood.</w:t>
      </w:r>
    </w:p>
    <w:p>
      <w:pPr>
        <w:jc w:val="both"/>
        <w:bidi w:val="1"/>
      </w:pPr>
      <w:r>
        <w:rPr>
          <w:rFonts w:ascii="Jameel Noori Nastaleeq" w:hAnsi="Jameel Noori Nastaleeq"/>
          <w:rtl w:val="1"/>
          <w:rFonts w:cs="Jameel Noori Nastaleeq"/>
        </w:rPr>
        <w:t>تقریر کے بعد سوال وجواب کا پروگرام ہوا۔ اِس موقع پر حاضرین کو قرآن کا انگریزی ترجمہ دیاگیا۔ اِس طرح کے تمام دعوتی موقعوں پر سی پی ایس کے ممبران اپنی طرف سے دعوتی لٹریچر خرید کر لوگوں تک پہنچاتے ہیں۔</w:t>
      </w:r>
    </w:p>
    <w:p>
      <w:pPr>
        <w:jc w:val="both"/>
        <w:bidi w:val="1"/>
      </w:pPr>
      <w:r>
        <w:rPr>
          <w:rFonts w:ascii="Jameel Noori Nastaleeq" w:hAnsi="Jameel Noori Nastaleeq"/>
          <w:rtl w:val="1"/>
          <w:rFonts w:cs="Jameel Noori Nastaleeq"/>
        </w:rPr>
        <w:t>5 - مہاویر جینتی کے موقع پر 12 اکتوبر 2011 کو مہاویر کالج (گیتا کالونی، نئی دہلی ) میں وہاں کے طلبا اور اساتذہ کو سی پی ایس دہلی فیلڈ ٹیم کی طرف سے 200 ترجمہ قرآن اور دعوتی لٹریچر دیاگیا۔ لوگوں نے اس کو بہت شوق سے لیا۔</w:t>
      </w:r>
    </w:p>
    <w:p>
      <w:pPr>
        <w:jc w:val="both"/>
        <w:bidi w:val="1"/>
      </w:pPr>
      <w:r>
        <w:rPr>
          <w:rFonts w:ascii="Jameel Noori Nastaleeq" w:hAnsi="Jameel Noori Nastaleeq"/>
          <w:rtl w:val="1"/>
          <w:rFonts w:cs="Jameel Noori Nastaleeq"/>
        </w:rPr>
        <w:t>6 -  سویڈن (یورپ) میں ایک ادارہ  ’’مرکز البحوث الإسلامیۃ‘‘ قائم ہے۔ اس کے ڈائرکٹر عبد الحق الترکمانی ہیں۔ وہ صدر اسلامی مرکز کی تحریروں کے بہت قدر داں ہیں۔ وہ اپنے ادارے سے صدر اسلامی مرکز کی دو کتابیں— تعبیر کی غلطی، اور دین کی سیاسی تعبیر، عربی زبان میں چھاپنا چاہتے ہیں۔ اِس سلسلے میں ان کا خط یہاں نقل کیا جاتاہے:</w:t>
      </w:r>
    </w:p>
    <w:p>
      <w:pPr>
        <w:jc w:val="both"/>
        <w:bidi w:val="1"/>
      </w:pPr>
      <w:r>
        <w:rPr>
          <w:rFonts w:ascii="Jameel Noori Nastaleeq" w:hAnsi="Jameel Noori Nastaleeq"/>
          <w:rtl w:val="1"/>
          <w:rFonts w:cs="Jameel Noori Nastaleeq"/>
        </w:rPr>
        <w:t>العلامۃ والمفکر والبحاثۃ العالمی الکبیر مولانا وحید الدین خان، حفظہ اللہ تعالیٰ ورعاہ</w:t>
      </w:r>
    </w:p>
    <w:p>
      <w:pPr>
        <w:jc w:val="both"/>
        <w:bidi w:val="1"/>
      </w:pPr>
      <w:r>
        <w:rPr>
          <w:rFonts w:ascii="Jameel Noori Nastaleeq" w:hAnsi="Jameel Noori Nastaleeq"/>
          <w:rtl w:val="1"/>
          <w:rFonts w:cs="Jameel Noori Nastaleeq"/>
        </w:rPr>
        <w:t>السلام علیکم ورحمۃ اللہ وبرکاتہ</w:t>
      </w:r>
    </w:p>
    <w:p>
      <w:pPr>
        <w:jc w:val="both"/>
        <w:bidi w:val="1"/>
      </w:pPr>
      <w:r>
        <w:rPr>
          <w:rFonts w:ascii="Jameel Noori Nastaleeq" w:hAnsi="Jameel Noori Nastaleeq"/>
          <w:rtl w:val="1"/>
          <w:rFonts w:cs="Jameel Noori Nastaleeq"/>
        </w:rPr>
        <w:t>أمّا بعدُ: فإنّی أدعو اللہ تعالیٰ أن تصلکم رسالتی ہذہ وأنتم بخیرٍ وعافیۃ فی الدین والدّنیا، وأن یجزیکم خیراً علی ما بذلتموہ خلال مسیرتکم العلمیّۃ الحافلۃ فی نصرۃ الإسلام، وبیان حقیقۃ التوحید والعبادۃ للّٰہ الواحد الأحد، ونفی الشرک والوثنیۃ۔ وأن یبارک فی عمرکم، ویوفّقکم لما فیہ مرضاتہ من صدق الإیمان وخشیتہ ومراقبتہ والالتزام بأحکام دینہ، ویحسن خاتمتکم علی التوحید والسنۃ۔أنا کاتب وباحث فی العلوم الشرعیۃ۔ أصلی من ترکمان العراق، وقد انتقلت إلی السوید منذ سنۃ (1997)، وأسست ہنا (مرکز البحوث الإسلامیۃ) لخدمۃ العلوم الشرعیۃ والدعوۃ إلی اللہ تعالی۔ إننی معجب جدًّا بکتبکم التی قرأتہا باللغۃ العربیۃ، وأہمہا کتابان، الأول: (التفسیر السیاسی للدین)، والثانی: (خطأ فی تفسیر الدین)؛ فقد قدّمتم للأمّۃ وللأجیال القادمۃ انجازاً علمیًّا وفکریًّا مہماً فی الکشف عن خطر التفسیر الجدید للدین، فأدّیتم بذلک واجبکم أمام اللہ تعالیٰ، وأحسنتم فی النصیحۃ والتحذیر، جزاکم اللہ خیراً، وجعل ما لقیتم من الإساء ۃ من المتعصبین والمتحزِّبین فی میزان حسناتکم، بمنّہ وکرمہ۔إنّ عملکم الموفَّق لم یکن لحدثٍ عابرٍ ولا لشأنٍ عارضٍ، وإنما لقضیَّۃٍ مرکزیَّۃٍ تتعلَّق بدین الأمۃ وعقیدتہا ورسالتہا۔ لہذا فإنّ الحاجۃ إلیہ ما زالت قائمۃ، وستستمرُّ ما بقی التفسیر المنحرف للدین وحقائقہ۔ ومن ہنا فانَّنی أکتب إلی حضرتکم راجیًا منکم منحی إذنًا بطباعۃ ونشر الکتابین باللغۃ العربیۃ۔ وأتعہد لکم بإخراج الکتابین فی طبعۃ أنیقۃٍ، بکلِّ دقّۃٍ وأمانۃٍ، وسأکتفی بکتابۃ مقدمۃ دراسیۃ لکل کتاب۔ وہذا المشروع خیریٌّ دعویٌّ ولیس لہ أیُّ ہدفٍ مادِّی۔ کما أرجو منکم التفضل بتزویدی بآخر طبعۃ من الکتابین باللغۃ الإنکلیزیۃ أو الأردیۃ۔ ویسرنی أن أہدیکم نسخۃ من کتابی: (الدخول فی أمان غیر المسلمین وآثارہ فی الفقہ الإسلامی)۔وتفضلوا بقبول وافر الشکر والتقدیر، والسلام علیکم ورحمۃ اللہ وبرکاتہ۔  (عبد الحق الترکمانی)۔ اس خط کے مطابق، مطلوبہ کتابیں موصوف کے پتے پر روانہ کردی گئی ہیں۔</w:t>
      </w:r>
    </w:p>
    <w:p>
      <w:pPr>
        <w:jc w:val="both"/>
        <w:bidi w:val="1"/>
      </w:pPr>
      <w:r>
        <w:rPr>
          <w:rFonts w:ascii="Jameel Noori Nastaleeq" w:hAnsi="Jameel Noori Nastaleeq"/>
          <w:rtl w:val="1"/>
          <w:rFonts w:cs="Jameel Noori Nastaleeq"/>
        </w:rPr>
        <w:t>7 -  ویٹکن (اٹلی) کے تحت 27 اکتوبر 2011 کو ویٹکن میں حسب ذیل موضوع کے تحت ایک انٹرنیشنل سیمنارہوا :      World Day of Prayer for Peace</w:t>
      </w:r>
    </w:p>
    <w:p>
      <w:pPr>
        <w:jc w:val="both"/>
        <w:bidi w:val="1"/>
      </w:pPr>
      <w:r>
        <w:rPr>
          <w:rFonts w:ascii="Jameel Noori Nastaleeq" w:hAnsi="Jameel Noori Nastaleeq"/>
          <w:rtl w:val="1"/>
          <w:rFonts w:cs="Jameel Noori Nastaleeq"/>
        </w:rPr>
        <w:t>اس میں مختلف مذاہب کے لوگوں کو شرکت کی دعوت دی گئی۔صدر اسلامی مرکز کو بھی اِس میں شرکت کی دعوت دی گئی تھی۔ مگر بعض وجوہ سے وہ اس میں شرکت نہ کرسکے۔ البتہ اس موضوع پر صدر اسلامی مرکز کا مقالہ اور مطبوعہ لٹریچر ان کو بھیج دیا گیاہے۔</w:t>
      </w:r>
    </w:p>
    <w:p>
      <w:pPr>
        <w:jc w:val="both"/>
        <w:bidi w:val="1"/>
      </w:pPr>
      <w:r>
        <w:rPr>
          <w:rFonts w:ascii="Jameel Noori Nastaleeq" w:hAnsi="Jameel Noori Nastaleeq"/>
          <w:rtl w:val="1"/>
          <w:rFonts w:cs="Jameel Noori Nastaleeq"/>
        </w:rPr>
        <w:t>-8  ٹائمس آف انڈیا (نئی دہلی) اور انگریزی کے دیگر اخبار اور میگزین میں مسلسل صدر اسلامی مرکز کے مضامین شائع ہورہے ہیں۔ یہ تمام مضامین سی پی ایس انٹرنیشنل کے ویب سائٹ (www.cpsglobal.org)   پر دیکھے جاسکتے ہیں۔ یہاں ٹائمس آف انڈیا (16 ستمبر 2011) میں صدر اسلامی مرکز کے شائع شدہ مضمون “How to Eradicate Corruption”  پر قارئین کے چند تاثرات نقل کئے جاتے ہیں:</w:t>
      </w:r>
    </w:p>
    <w:p>
      <w:pPr>
        <w:jc w:val="both"/>
        <w:bidi w:val="1"/>
      </w:pPr>
      <w:r>
        <w:rPr>
          <w:rFonts w:ascii="Jameel Noori Nastaleeq" w:hAnsi="Jameel Noori Nastaleeq"/>
          <w:rtl w:val="1"/>
          <w:rFonts w:cs="Jameel Noori Nastaleeq"/>
        </w:rPr>
        <w:t>“Very correct and beautifully said. The materialistic way of life has to be modified and education at the early stages should be appropriately programmed.” - Alekhacharan Tripa</w:t>
      </w:r>
    </w:p>
    <w:p>
      <w:pPr>
        <w:jc w:val="both"/>
        <w:bidi w:val="1"/>
      </w:pPr>
      <w:r>
        <w:rPr>
          <w:rFonts w:ascii="Jameel Noori Nastaleeq" w:hAnsi="Jameel Noori Nastaleeq"/>
          <w:rtl w:val="1"/>
          <w:rFonts w:cs="Jameel Noori Nastaleeq"/>
        </w:rPr>
        <w:t>“Well said Maulana ji. We live in a society, which is predominantly materialistic. Our materialistic life-style is an impediment to our spiritual evolution. There are myriads of temptations that are all around us which tempt us to corruption...” - Pran Rangan</w:t>
      </w:r>
    </w:p>
    <w:p>
      <w:pPr>
        <w:jc w:val="both"/>
        <w:bidi w:val="1"/>
      </w:pPr>
      <w:r>
        <w:rPr>
          <w:rFonts w:ascii="Jameel Noori Nastaleeq" w:hAnsi="Jameel Noori Nastaleeq"/>
          <w:rtl w:val="1"/>
          <w:rFonts w:cs="Jameel Noori Nastaleeq"/>
        </w:rPr>
        <w:t>“Very valid thoughts. An evolved mind will result in evolved actions for the maximum welfare of maximum people - superseding personal whims and fancies. High moral rectitude, in a way, comes naturally to most spiritually aware persons...” - Rupa Anand</w:t>
      </w:r>
    </w:p>
    <w:p>
      <w:pPr>
        <w:jc w:val="both"/>
        <w:bidi w:val="1"/>
      </w:pPr>
      <w:r>
        <w:rPr>
          <w:rFonts w:ascii="Jameel Noori Nastaleeq" w:hAnsi="Jameel Noori Nastaleeq"/>
          <w:rtl w:val="1"/>
          <w:rFonts w:cs="Jameel Noori Nastaleeq"/>
        </w:rPr>
        <w:t>“Absolute facts projected in article. Spirituality is individualistic and materialism is a mass activity. Therefore corruption which starts in mind can be stopped only by changing the Mind or the way of thinking of groups and individuals...” - Upendra Solapurkar</w:t>
      </w:r>
    </w:p>
    <w:p>
      <w:pPr>
        <w:jc w:val="both"/>
        <w:bidi w:val="1"/>
      </w:pPr>
      <w:r>
        <w:rPr>
          <w:rFonts w:ascii="Jameel Noori Nastaleeq" w:hAnsi="Jameel Noori Nastaleeq"/>
          <w:rtl w:val="1"/>
          <w:rFonts w:cs="Jameel Noori Nastaleeq"/>
        </w:rPr>
        <w:t>“A very thoughtful Blog, indeed! As said rightly by him, corruption can be eradicated by changing the value system in the field of education at school level itself, slowly and steadily.” - Shakuntala Vibhute</w:t>
      </w:r>
    </w:p>
    <w:p>
      <w:pPr>
        <w:jc w:val="both"/>
        <w:bidi w:val="1"/>
      </w:pPr>
      <w:r>
        <w:rPr>
          <w:rFonts w:ascii="Jameel Noori Nastaleeq" w:hAnsi="Jameel Noori Nastaleeq"/>
          <w:rtl w:val="1"/>
          <w:rFonts w:cs="Jameel Noori Nastaleeq"/>
        </w:rPr>
        <w:t>“Maulana Wahiduddin Khan has very impressively commented on spirituality for routing out corruption. By that he means genuine spirituality not hypocritical spirituality as is found with many people, politicians and even many spiritual gurus. He has very rightly said, any genuinely spiritual person can be known by his own predictable character as well as concern and empathy for others. This concern and empathy for others in addition to spirituality that can rout out corruption.” - Amiya Kumar Satpat</w:t>
      </w:r>
    </w:p>
    <w:p>
      <w:pPr>
        <w:jc w:val="both"/>
        <w:bidi w:val="1"/>
      </w:pPr>
      <w:r>
        <w:rPr>
          <w:rFonts w:ascii="Jameel Noori Nastaleeq" w:hAnsi="Jameel Noori Nastaleeq"/>
          <w:rtl w:val="1"/>
          <w:rFonts w:cs="Jameel Noori Nastaleeq"/>
        </w:rPr>
        <w:t>“To me, there was total clarity. The Message was, do not be passive, try to spread spirituality as much as possible. This will lead to more evolved beings, and corruption will become less and less...” Ramesh Jeswani</w:t>
      </w:r>
    </w:p>
    <w:p>
      <w:pPr>
        <w:jc w:val="both"/>
        <w:bidi w:val="1"/>
      </w:pPr>
      <w:r>
        <w:rPr>
          <w:rFonts w:ascii="Jameel Noori Nastaleeq" w:hAnsi="Jameel Noori Nastaleeq"/>
          <w:rtl w:val="1"/>
          <w:rFonts w:cs="Jameel Noori Nastaleeq"/>
        </w:rPr>
        <w:t>9 -  قرآن کے انگریزی ترجمہ اور دعوتی لٹریچر کے متعلق قارئین کے چند تاثرات ملاحظہ ہوں:</w:t>
      </w:r>
    </w:p>
    <w:p>
      <w:pPr>
        <w:jc w:val="both"/>
        <w:bidi w:val="1"/>
      </w:pPr>
      <w:r>
        <w:rPr>
          <w:rFonts w:ascii="Jameel Noori Nastaleeq" w:hAnsi="Jameel Noori Nastaleeq"/>
          <w:rtl w:val="1"/>
          <w:rFonts w:cs="Jameel Noori Nastaleeq"/>
        </w:rPr>
        <w:t>I am deeply impressed by the logic and explanation of Moulana Wahiduddin Khan. I am  postgraduate student of Politics and International Studies. The way he communicates is simple but full of sincerity and compassion. May he live  long. I feel great regard for him. We need such kind of human beings on this earth—peace loving! I love such people! (Tasawar Hussain, Endcliffe England)</w:t>
      </w:r>
    </w:p>
    <w:p>
      <w:pPr>
        <w:jc w:val="both"/>
        <w:bidi w:val="1"/>
      </w:pPr>
      <w:r>
        <w:rPr>
          <w:rFonts w:ascii="Jameel Noori Nastaleeq" w:hAnsi="Jameel Noori Nastaleeq"/>
          <w:rtl w:val="1"/>
          <w:rFonts w:cs="Jameel Noori Nastaleeq"/>
        </w:rPr>
        <w:t>I am fully engrossed and enjoying every word and message from the Quran. On page 76 now, and looking forward to the rest. Thanks for gifting this wonderful translation of the Quran. I am eternally grateful. (Rock Furtado, Ritan Books, New Delhi)</w:t>
      </w:r>
    </w:p>
    <w:p>
      <w:pPr>
        <w:jc w:val="both"/>
        <w:bidi w:val="1"/>
      </w:pPr>
      <w:r>
        <w:rPr>
          <w:rFonts w:ascii="Jameel Noori Nastaleeq" w:hAnsi="Jameel Noori Nastaleeq"/>
          <w:rtl w:val="1"/>
          <w:rFonts w:cs="Jameel Noori Nastaleeq"/>
        </w:rPr>
        <w:t>I belong to such a profession where weeping is cowardice. So, I have such strong nerves that I never became emotional but my eyes became wet perhaps first time in my life when Stuthi Malhotra gave her introduction  in “Dawah Meet-Kashmir” on 5th Feb, 2011 and I wept badly on the introduction of Rajat Malhotra. The couple unanimously said that they would not have been in the “Dawah Meet” had Maulana’s thinking been similar to those Muslims who believe that Quran will be disgraced if given to non Muslims. I have similar experience in my own vicinity where highly educated Muslims stopped me from gifting Quran to Non-Muslim students.  (Firdous Dar, Sopore, Kashmir)</w:t>
      </w:r>
    </w:p>
    <w:p>
      <w:pPr>
        <w:jc w:val="both"/>
        <w:bidi w:val="1"/>
      </w:pPr>
      <w:r>
        <w:rPr>
          <w:rFonts w:ascii="Jameel Noori Nastaleeq" w:hAnsi="Jameel Noori Nastaleeq"/>
          <w:rtl w:val="1"/>
          <w:rFonts w:cs="Jameel Noori Nastaleeq"/>
        </w:rPr>
        <w:t>Today ( September 29, 2011), I attended a conference organized by the Uttrakhand Chapter of Indian Society For Training &amp; Development. The Department of Management Studies [DoMS] of IIT Roorkee was the organizer. I utilized this opportunity for Dawah and some copies of the Quran were given to senior management and Professors from various industries and other institutes including IIT. Almost everybody accepted the Quran with great love, respect and affection. (Sajid Anwar, Head-Manufacturing, Asahi India Glass Ltd.)</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http://cpsalrisala.blogspot.com/2011/12/DecemberAlrisala.html | Extracted on: 2026-03-26T14:27:57.857802</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