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bidi w:val="1"/>
      </w:pPr>
      <w:r>
        <w:rPr>
          <w:rFonts w:ascii="Jameel Noori Nastaleeq" w:hAnsi="Jameel Noori Nastaleeq"/>
          <w:rtl w:val="1"/>
          <w:rFonts w:cs="Jameel Noori Nastaleeq"/>
        </w:rPr>
        <w:t>الرسالہ - March 2011</w:t>
      </w:r>
    </w:p>
    <w:p>
      <w:pPr>
        <w:pStyle w:val="Heading1"/>
        <w:jc w:val="right"/>
        <w:bidi w:val="1"/>
      </w:pPr>
      <w:r>
        <w:rPr>
          <w:rFonts w:ascii="Jameel Noori Nastaleeq" w:hAnsi="Jameel Noori Nastaleeq"/>
          <w:rtl w:val="1"/>
          <w:rFonts w:cs="Jameel Noori Nastaleeq"/>
        </w:rPr>
        <w:t>اللہ سے محبت</w:t>
      </w:r>
    </w:p>
    <w:p>
      <w:pPr>
        <w:jc w:val="both"/>
        <w:bidi w:val="1"/>
      </w:pPr>
      <w:r>
        <w:rPr>
          <w:rFonts w:ascii="Jameel Noori Nastaleeq" w:hAnsi="Jameel Noori Nastaleeq"/>
          <w:rtl w:val="1"/>
          <w:rFonts w:cs="Jameel Noori Nastaleeq"/>
        </w:rPr>
        <w:t>قرآن کی سورہ البقرہ میں بتایا گیا ہے کہ اللہ پر ایمان لانے والے، اللہ سے شدید محبت رکھتے ہیں (2: 165)۔ اِس آیت میں محبت ِ الٰہی سے کیا مراد ہے۔ صوفیا اس کو عشقِ الٰہی کے معنی میں لیتے ہیں۔ علماء کا عام طور پر ماننا یہ ہے کہ محبتِ الٰہی سے مراد اطاعتِ الٰہی ہے۔ مگر اِن دونوں تفسیروں میں محبت کا اصل مفہوم نہیں آتا۔ محبت دراصل کسی کے ساتھ نہایت گہرے قلبی میلان کا نام ہے، یعنی :</w:t>
      </w:r>
    </w:p>
    <w:p>
      <w:pPr>
        <w:jc w:val="both"/>
        <w:bidi w:val="1"/>
      </w:pPr>
      <w:r>
        <w:rPr>
          <w:rFonts w:ascii="Jameel Noori Nastaleeq" w:hAnsi="Jameel Noori Nastaleeq"/>
          <w:rtl w:val="1"/>
          <w:rFonts w:cs="Jameel Noori Nastaleeq"/>
        </w:rPr>
        <w:t>Strong affection, deep emotional attachment.</w:t>
      </w:r>
    </w:p>
    <w:p>
      <w:pPr>
        <w:jc w:val="both"/>
        <w:bidi w:val="1"/>
      </w:pPr>
      <w:r>
        <w:rPr>
          <w:rFonts w:ascii="Jameel Noori Nastaleeq" w:hAnsi="Jameel Noori Nastaleeq"/>
          <w:rtl w:val="1"/>
          <w:rFonts w:cs="Jameel Noori Nastaleeq"/>
        </w:rPr>
        <w:t>اللہ کے ساتھ یہ گہرا قلبی میلان اُس انسان کے اندر پیدا ہوتا ہے جو اللہ کے اعلیٰ انعامات کو شعوری طور پر دریافت کرے۔ اللہ نے انسان کو پیدا کیا جب کہ اس کا کوئی وجود نہ تھا (19: 9)۔ اللہ نے انسان کو بہترین صورت عطا فرمائی(40: 64) ، اللہ نے انسان کو اپنی صورت پر بنایا (خلق اللہ آدم علی صورتہ)۔ انسان کو اللہ نے رہنے کے لیے زمین دی، جہاں استثنائی طورپر اس کی ضرورت کی تمام چیزیں موجود تھیں، انسان کے لیے اللہ نے جنت کی صورت میں ایک معیاری دنیا (perfect world) بنائی، انسان کے لیے اللہ تعالی ٰ نے ایک معیاری جنت بنائی، جہاں اس کو پورا فل فلمینٹ حاصل ہو۔ اللہ نے انسان کو عقل دی جو حدیث کے مطابق، تمام مخلوقات میں سب سے زیادہ اکرم واشرف چیز ہے (ما خلق اللہ خلقاً أکرم علیہ من العقل)، اللہ نے انسانوں کے اندر استثنائی طورپر مودَّت پیدا کی جس کی وجہ سے خاندان اور سماج جیسی چیز وجود میں آتی ہے (30: 21)  ۔ اِن سب پر مزید یہ کہ اللہ نے انسان کو استثنائی طور پر شعور دیا جس سے وہ انعامات ِ الٰہی کو جانے۔اللہ نے استثنائی طورپر انسان کو احساسِ لذت (sense of pleasure)  دیا، جس سے وہ انعامات سے پوری طرح محظوظ ہوسکے۔</w:t>
      </w:r>
    </w:p>
    <w:p>
      <w:pPr>
        <w:jc w:val="both"/>
        <w:bidi w:val="1"/>
      </w:pPr>
      <w:r>
        <w:rPr>
          <w:rFonts w:ascii="Jameel Noori Nastaleeq" w:hAnsi="Jameel Noori Nastaleeq"/>
          <w:rtl w:val="1"/>
          <w:rFonts w:cs="Jameel Noori Nastaleeq"/>
        </w:rPr>
        <w:t>اِس طرح کے بے شمار انعامات ہیں جو اللہ نے انسان کو عطا کیے ہیں۔ جب آدمی اِن بے شمار انعاماتِ الٰہی کو سوچتا ہے تو ا س کے اندر وہی کیفیت پیدا ہوتی ہے جس کو قرآن میں حبِّ شدید (2: 165)  کے الفاظ میں بیان کیاگیا ہے۔</w:t>
      </w:r>
    </w:p>
    <w:p>
      <w:pPr>
        <w:pStyle w:val="Heading1"/>
        <w:jc w:val="right"/>
        <w:bidi w:val="1"/>
      </w:pPr>
      <w:r>
        <w:rPr>
          <w:rFonts w:ascii="Jameel Noori Nastaleeq" w:hAnsi="Jameel Noori Nastaleeq"/>
          <w:rtl w:val="1"/>
          <w:rFonts w:cs="Jameel Noori Nastaleeq"/>
        </w:rPr>
        <w:t>جنت کا استحقاق</w:t>
      </w:r>
    </w:p>
    <w:p>
      <w:pPr>
        <w:jc w:val="both"/>
        <w:bidi w:val="1"/>
      </w:pPr>
      <w:r>
        <w:rPr>
          <w:rFonts w:ascii="Jameel Noori Nastaleeq" w:hAnsi="Jameel Noori Nastaleeq"/>
          <w:rtl w:val="1"/>
          <w:rFonts w:cs="Jameel Noori Nastaleeq"/>
        </w:rPr>
        <w:t>قرآن کی سورہ ابراہیم میں ارشاد ہوا ہے:   لئن شکرتم لأزیدنکم (14: 7)  یعنی اگر تم دنیا میں اللہ کے عطیات پر شکر کروگے تو تم کو آخرت میں خدا کے عطیات دئے جائیں گے۔</w:t>
      </w:r>
    </w:p>
    <w:p>
      <w:pPr>
        <w:jc w:val="both"/>
        <w:bidi w:val="1"/>
      </w:pPr>
      <w:r>
        <w:rPr>
          <w:rFonts w:ascii="Jameel Noori Nastaleeq" w:hAnsi="Jameel Noori Nastaleeq"/>
          <w:rtl w:val="1"/>
          <w:rFonts w:cs="Jameel Noori Nastaleeq"/>
        </w:rPr>
        <w:t>حقیقی شکر سب سے بڑا عمل ہے۔ شکر تمام عبادات کا خلاصہ ہے۔ جو آدمی دنیا کی زندگی میں حقیقی معنوں میں شکر گزاری کا ثبوت دے، وہ آخرت میں دوبارہ خدا کی نعمتوں سے سرفراز کیاجائے گا۔ حقیقی شکر کسی آدمی کو جنت کا مستحق بناتا ہے۔ جنت میں صرف اعلیٰ روحیں داخل کی جائیں گی، اور اعلیٰ روح وہ ہے جو حمد اور شکر کی کیفیات سے بنی ہو۔ اِس اعلیٰ روح کو جنت کے ابدی باغوں میں بسایا جائے گا۔</w:t>
      </w:r>
    </w:p>
    <w:p>
      <w:pPr>
        <w:jc w:val="both"/>
        <w:bidi w:val="1"/>
      </w:pPr>
      <w:r>
        <w:rPr>
          <w:rFonts w:ascii="Jameel Noori Nastaleeq" w:hAnsi="Jameel Noori Nastaleeq"/>
          <w:rtl w:val="1"/>
          <w:rFonts w:cs="Jameel Noori Nastaleeq"/>
        </w:rPr>
        <w:t>قرآن میں بتایا گیا ہے کہ جنت والے جب جنت میں داخل کر دئے جائیں گے تو وہ کہیں گے:   الحمد للہ الذی أذہب عنا الحزَن(35: 34) یعنی اللہ کا شکر ہے جس نے حزن کو ہم سے دو رکردیا۔</w:t>
      </w:r>
    </w:p>
    <w:p>
      <w:pPr>
        <w:jc w:val="both"/>
        <w:bidi w:val="1"/>
      </w:pPr>
      <w:r>
        <w:rPr>
          <w:rFonts w:ascii="Jameel Noori Nastaleeq" w:hAnsi="Jameel Noori Nastaleeq"/>
          <w:rtl w:val="1"/>
          <w:rFonts w:cs="Jameel Noori Nastaleeq"/>
        </w:rPr>
        <w:t>دنیا کی زندگی میں ہر آدمی کا ایک لمحۂ حزن یا زمانۂ حزَن ہوتا ہے۔ اس کے بعد وہ وقت آتا ہے جب کہ وہ اس حزن (sorrow)سے محفوظ ہوجاتا ہے۔ جو آدمی اپنے اِس زمانہ حزن کو اور پھر زمانہ فرحت کو دریافت کرے اور پھر وہ یہ کہہ اٹھے کہ خدایا، تونے دنیا میں میرے حزن کو دور کردیا، اِسی طرح تو آخرت میں میرے حزن کو دور کردے۔ جوآدمی سچے احساس کے ساتھ یہ بات کہے تو یہ بات اس کے لیے ان شاء اللہ جنت میں داخلے کا ٹکٹ بن جائے گی۔ دنیا کی نعمتوں کا اعتراف اس کو آخرت کی نعمتوں کا مستحق بنادے گا۔</w:t>
      </w:r>
    </w:p>
    <w:p>
      <w:pPr>
        <w:jc w:val="both"/>
        <w:bidi w:val="1"/>
      </w:pPr>
      <w:r>
        <w:rPr>
          <w:rFonts w:ascii="Jameel Noori Nastaleeq" w:hAnsi="Jameel Noori Nastaleeq"/>
          <w:rtl w:val="1"/>
          <w:rFonts w:cs="Jameel Noori Nastaleeq"/>
        </w:rPr>
        <w:t>اِس قسم کا قول کوئی سادہ قول نہیں۔ اِس کے لیے گہری شعوری بیداری درکار ہے۔ جوآدمی اپنے اندر اِس قسم کی شعوری بیداری پیدا کرے، اُسی کے دل سے اِس قسم کے کلمات نکلتے ہیں جو اس کے لیے جنت میں داخلے کا استحقاق بن جائیں۔ گہری شعوری بیداری کے بغیر کسی شخص کو یہ توفیق ملنے والی نہیں۔</w:t>
      </w:r>
    </w:p>
    <w:p>
      <w:pPr>
        <w:pStyle w:val="Heading1"/>
        <w:jc w:val="right"/>
        <w:bidi w:val="1"/>
      </w:pPr>
      <w:r>
        <w:rPr>
          <w:rFonts w:ascii="Jameel Noori Nastaleeq" w:hAnsi="Jameel Noori Nastaleeq"/>
          <w:rtl w:val="1"/>
          <w:rFonts w:cs="Jameel Noori Nastaleeq"/>
        </w:rPr>
        <w:t>ہدایت اورضلالت</w:t>
      </w:r>
    </w:p>
    <w:p>
      <w:pPr>
        <w:jc w:val="both"/>
        <w:bidi w:val="1"/>
      </w:pPr>
      <w:r>
        <w:rPr>
          <w:rFonts w:ascii="Jameel Noori Nastaleeq" w:hAnsi="Jameel Noori Nastaleeq"/>
          <w:rtl w:val="1"/>
          <w:rFonts w:cs="Jameel Noori Nastaleeq"/>
        </w:rPr>
        <w:t>قرآن کی سورہ الاعراف میں ارشاد ہوا ہے:   وإن یروا سبیلَ الرُّشدِ لا یتخذوہ سبیلاً، وإن یروا سبیل الغیِّ یتخذوہ سبیلاً (7:146)  یعنی اُن کا حال یہ ہے کہ اگر وہ ہدایت کا راستہ دیکھیںتو وہ اُس کو نہ اپنائیں گے اور اگر وہ گم راہی کا راستہ دیکھیں تو وہ اس کو اپنا لیں گے۔</w:t>
      </w:r>
    </w:p>
    <w:p>
      <w:pPr>
        <w:jc w:val="both"/>
        <w:bidi w:val="1"/>
      </w:pPr>
      <w:r>
        <w:rPr>
          <w:rFonts w:ascii="Jameel Noori Nastaleeq" w:hAnsi="Jameel Noori Nastaleeq"/>
          <w:rtl w:val="1"/>
          <w:rFonts w:cs="Jameel Noori Nastaleeq"/>
        </w:rPr>
        <w:t>اِس آیت میں جو بات کہی گئی ہے، اُس کا تعلق کسی خاص قوم سے نہیں ہے، بلکہ اس کا تعلق اہلِ کتاب گروہ کی حالتِ زوال سے ہے۔ جب کوئی قوم یا امت اِس حال کو پہنچتی ہے تو اس کے اندر زوال یافتہ نفسیات پیدا ہوجاتی ہے۔ اُس کا ذہن وہی بن جاتا ہے جس کا ذکر مذکورہ آیت میں کیاگیا۔</w:t>
      </w:r>
    </w:p>
    <w:p>
      <w:pPr>
        <w:jc w:val="both"/>
        <w:bidi w:val="1"/>
      </w:pPr>
      <w:r>
        <w:rPr>
          <w:rFonts w:ascii="Jameel Noori Nastaleeq" w:hAnsi="Jameel Noori Nastaleeq"/>
          <w:rtl w:val="1"/>
          <w:rFonts w:cs="Jameel Noori Nastaleeq"/>
        </w:rPr>
        <w:t>ایسی قوم غیر حقیقت پسندانہ افکار وخیالات میں جینے لگتی ہے۔ اس بنا پر ایسے لوگ اس کے درمیان مقبول ہوجاتے ہیں جو ہائی پروفائل(high profile)  میں بولتے ہوں، لو پروفائل (low profile) میں بولنے والا آدمی ان کے درمیان مقبول نہیں ہوتا۔ ایسے لوگ خود احتسابی (introspection) کو پسند نہیں کرتے، البتہ دوسروں کے خلاف بولنا ان کا محبوب مشغلہ بن جاتا ہے۔ پر امن کام ان کی سمجھ میں نہیں آتا۔ اِ س کے برعکس، تشدد اور ٹکراؤ کی باتیں ان کو بہت اپیل کرتی ہیں۔ دوسروں کا خیر خواہ ہونااُن کے لیے اجنبی بن جاتا ہے۔ وہ اُن لوگوں کی باتوں کو بہت شوق سے سنتے ہیں جو انھیں دوسروں کے ظلم اور سازش کی کہانیاں سنائیں۔ ان کو عمل اور جدوجہد سے رغبت نہیں ہوتی، اِس لیے وہ مطالباتی نعروں کے پیچھے دوڑنے لگتے ہیں، وغیرہ۔</w:t>
      </w:r>
    </w:p>
    <w:p>
      <w:pPr>
        <w:jc w:val="both"/>
        <w:bidi w:val="1"/>
      </w:pPr>
      <w:r>
        <w:rPr>
          <w:rFonts w:ascii="Jameel Noori Nastaleeq" w:hAnsi="Jameel Noori Nastaleeq"/>
          <w:rtl w:val="1"/>
          <w:rFonts w:cs="Jameel Noori Nastaleeq"/>
        </w:rPr>
        <w:t>یہ سب زوال یافتہ نفسیات کے مظاہر ہیں۔ جو قوم بھی زوال کی حالت کو پہنچ جائے، اس کا انجام یہی ہوگا، خواہ وہ یہود ہوں یا مسلمان۔ زوال یافتہ نفسیات لوگوں کے اندر بے عملی اور جذباتیت کا مزاج پیدا کردیتی ہے۔ یہی وہ لوگ ہیں جن کو   رُشد (ہدایت) کی بات اپیل نہیں کرتی، البتہ  غیّ (گمراہی) کی بات کی طرف وہ تیزی سے دوڑتے ہیں۔ ایسے لوگ کبھی خدا کی رحمتوں میں حصہ پانے والے نہیں۔ ایسی قوم کی اصلاح کا آغاز صرف یہ ہے کہ اس کے اندر اپنی حالت پر نظر ثانی کا مزاج پیدا کیا جائے۔</w:t>
      </w:r>
    </w:p>
    <w:p>
      <w:pPr>
        <w:pStyle w:val="Heading1"/>
        <w:jc w:val="right"/>
        <w:bidi w:val="1"/>
      </w:pPr>
      <w:r>
        <w:rPr>
          <w:rFonts w:ascii="Jameel Noori Nastaleeq" w:hAnsi="Jameel Noori Nastaleeq"/>
          <w:rtl w:val="1"/>
          <w:rFonts w:cs="Jameel Noori Nastaleeq"/>
        </w:rPr>
        <w:t>سب سے بڑی یقین دہانی</w:t>
      </w:r>
    </w:p>
    <w:p>
      <w:pPr>
        <w:jc w:val="both"/>
        <w:bidi w:val="1"/>
      </w:pPr>
      <w:r>
        <w:rPr>
          <w:rFonts w:ascii="Jameel Noori Nastaleeq" w:hAnsi="Jameel Noori Nastaleeq"/>
          <w:rtl w:val="1"/>
          <w:rFonts w:cs="Jameel Noori Nastaleeq"/>
        </w:rPr>
        <w:t>قرآن کی سورہ الحجر میں پیغمبر کو خطاب کرتے ہوئے ارشاد ہوا ہے:  فاصدع بما تُؤمر وأعرض عن المشرکین۔ إنا کفیناک المستہزئین (15: 94-95)  یعنی جس چیز کا تم کو حکم دیاگیا ہے، اُس کو تم واضح طور پر لوگوں کو سنادو، اور مشرکوں سے اعراض کرو۔ ہم تمھاری طرف سے استہزا کرنے والوں کے لیے کافی ہیں۔قرآن کی یہ آیت پیغمبر کے واسطے سے ہر اُس شخص کو خطاب کررہی ہے جو پیغمبر کے طریقے پر دعوت الی اللہ کا کام کرے۔ خدا نے نصرت کا جو خصوصی وعدہ اِس آیت میں پیغمبر سے کیا ہے، وہی وعدہ یکساں طورپر ہر داعی کے لیے بھی ہے۔ جو داعی بھی قرآن میں بتائی ہوئی شرطوں کو پورا کرے گا، وہ اِس وعدۂ الٰہی کا مستحق بن جائے گا، استہزا (mockery)  کرنے والوں کا استہزا کچھ بھی اس کے دعوتی مشن کو نقصان نہیں پہنچائے گا۔</w:t>
      </w:r>
    </w:p>
    <w:p>
      <w:pPr>
        <w:jc w:val="both"/>
        <w:bidi w:val="1"/>
      </w:pPr>
      <w:r>
        <w:rPr>
          <w:rFonts w:ascii="Jameel Noori Nastaleeq" w:hAnsi="Jameel Noori Nastaleeq"/>
          <w:rtl w:val="1"/>
          <w:rFonts w:cs="Jameel Noori Nastaleeq"/>
        </w:rPr>
        <w:t>قرآن میں بتائی ہوئی یہ شرطیں دو ہیں —ایک، کسی کمی یا بیشی کے بغیر پیغمبرانہ دعوت پر کھڑا ہونا۔ دوسرے، مخالفین کی منفی باتوں سے مکمل طورپر اعراض کرنا۔ داعی اگر یہ دوشرطیں پوری کردے تو بلاشبہہ وہ مذکورہ نصرتِ الٰہی کا مستحق بن جائے گا۔</w:t>
      </w:r>
    </w:p>
    <w:p>
      <w:pPr>
        <w:jc w:val="both"/>
        <w:bidi w:val="1"/>
      </w:pPr>
      <w:r>
        <w:rPr>
          <w:rFonts w:ascii="Jameel Noori Nastaleeq" w:hAnsi="Jameel Noori Nastaleeq"/>
          <w:rtl w:val="1"/>
          <w:rFonts w:cs="Jameel Noori Nastaleeq"/>
        </w:rPr>
        <w:t>نصرت کا یہ معاملہ کوئی پراسرار معاملہ نہیں ہے۔ اصل یہ ہے کہ جب حق کو اُس کی خالص صورت میں پیش کیا جائے تو لوگوں کو وہ اُن کی فطرت کے عین مطابق نظر آتا ہے۔ لوگوں کا خوداپنا دل گواہی دینے لگتا ہے کہ یہ بلاشبہہ سچائی ہے۔ ایسی حالت میں، داعی اگر مخالفین سے نہ الجھے تو گویا کہ وہ مخاطَبین کو موقع دیتا ہے کہ وہ اپنی فطرت کی آواز کو کسی رکاوٹ کے بغیر سنتے رہیں۔ اِس طرح یہ ہوتا ہے کہ داعی جو جواب لوگوں کو دینا چاہتا ہے، وہ زیادہ بہتر طورپر مخاطبین کی خود اپنی فطرت کی طرف سے اُن کو مل جاتا ہے۔ یہی مطلب ہے اِس کا کہ —اگر تم اعراض کرو تو اللہ تمھاری طرف سے استہزا کرنے والوں کے لیے کافی ہوجائے گا۔ یہ داعی کے لیے اُس کے مشن کے سلسلے میں ایک ایسی یقین دہانی (assurance) ہے جس سے بڑی یقین دہانی بلاشبہہ اور کوئی نہیں ہوسکتی۔</w:t>
      </w:r>
    </w:p>
    <w:p>
      <w:pPr>
        <w:pStyle w:val="Heading1"/>
        <w:jc w:val="right"/>
        <w:bidi w:val="1"/>
      </w:pPr>
      <w:r>
        <w:rPr>
          <w:rFonts w:ascii="Jameel Noori Nastaleeq" w:hAnsi="Jameel Noori Nastaleeq"/>
          <w:rtl w:val="1"/>
          <w:rFonts w:cs="Jameel Noori Nastaleeq"/>
        </w:rPr>
        <w:t>گروہی ہدایت</w:t>
      </w:r>
    </w:p>
    <w:p>
      <w:pPr>
        <w:jc w:val="both"/>
        <w:bidi w:val="1"/>
      </w:pPr>
      <w:r>
        <w:rPr>
          <w:rFonts w:ascii="Jameel Noori Nastaleeq" w:hAnsi="Jameel Noori Nastaleeq"/>
          <w:rtl w:val="1"/>
          <w:rFonts w:cs="Jameel Noori Nastaleeq"/>
        </w:rPr>
        <w:t>قرآن کی سورہ البقرہ میںارشاد ہوا ہے:   وقالوا کونو ہوداً أو نصاریٰ تہتدوا، قل بل ملّۃ إبراہیم حنیفاً، وما کان من المشرکین (2:135)  یعنی وہ کہتے ہیں کہ یہودی یا نصرانی بن جاؤ تو ہدایت پاؤ گے۔ کہو کہ نہیں، بلکہ ابراہیم کا دین (اختیارکرو) جو اللہ کی طرف یکسو تھا، اور وہ شریک کرنے والوں میں نہ تھا۔</w:t>
      </w:r>
    </w:p>
    <w:p>
      <w:pPr>
        <w:jc w:val="both"/>
        <w:bidi w:val="1"/>
      </w:pPr>
      <w:r>
        <w:rPr>
          <w:rFonts w:ascii="Jameel Noori Nastaleeq" w:hAnsi="Jameel Noori Nastaleeq"/>
          <w:rtl w:val="1"/>
          <w:rFonts w:cs="Jameel Noori Nastaleeq"/>
        </w:rPr>
        <w:t>قرآن کی اِس آیت میں بتایا گیا ہے کہ کوئی امت جب اپنے دورِ زوال (de-generation) میں پہنچتی ہے تو اس کا کیا حال ہوتا ہے۔ ایسی امت ہدایت (guidance) کو گروہ (community) سے وابستہ کردیتی ہے، نہ کہ اصولی تعلیمات سے۔ یہود ونصاریٰ کا یہی حال اپنے دورِ زوال میں ہوا۔ انھوں نے گروہ کو دین کے ہم معنیٰ سمجھ لیا۔ ان کا عقیدہ یہ ہو گیا کہ وہ ایک نجات یافتہ گروہ ہیں، ہدایت کا معیار یہ ہے کہ آدمی اُن کے گروہ کے ساتھ وابستہ رہے۔ مذکورہ آیت میں ملتِ ابراہیم سے مراد دین ابراہیم ہے۔ گویا کہ یہاں تقابل گروہی ہدایت اور اصولی ہدایت کے درمیان کیاگیا ہے۔</w:t>
      </w:r>
    </w:p>
    <w:p>
      <w:pPr>
        <w:jc w:val="both"/>
        <w:bidi w:val="1"/>
      </w:pPr>
      <w:r>
        <w:rPr>
          <w:rFonts w:ascii="Jameel Noori Nastaleeq" w:hAnsi="Jameel Noori Nastaleeq"/>
          <w:rtl w:val="1"/>
          <w:rFonts w:cs="Jameel Noori Nastaleeq"/>
        </w:rPr>
        <w:t>اِس اصول کا تعلق صرف قدیم امتوں، یہودونصاریٰ، سے نہیں ہے، بلکہ بعد کی امت، مسلم امت، بھی یکساں طورپر اس کی مخاطب ہے۔ مسلم امت اگر شعوری یا غیر شعوری طورپر یہ سمجھ لے کہ مسلمان اور اسلام دونوں ایک ہیں۔ وہ یہ عقیدہ بنالے کہ صرف گروہی اعتبار سے جو لوگ مسلم جماعت میں شامل ہیں، وہ اپنے آپ ہدایت پر ہیں اور اُن کے لیے نجات یقینی ہے تو یہ عقیدہ بھی اتنا ہی زیادہ غلط ہوگا جتنا کہ یہودیوں اور مسیحیوں کا عقیدہ۔</w:t>
      </w:r>
    </w:p>
    <w:p>
      <w:pPr>
        <w:jc w:val="both"/>
        <w:bidi w:val="1"/>
      </w:pPr>
      <w:r>
        <w:rPr>
          <w:rFonts w:ascii="Jameel Noori Nastaleeq" w:hAnsi="Jameel Noori Nastaleeq"/>
          <w:rtl w:val="1"/>
          <w:rFonts w:cs="Jameel Noori Nastaleeq"/>
        </w:rPr>
        <w:t>خدا کا دین ہمیشہ اصول پر قائم ہوتا ہے، یعنی اللہ سے شدید محبت اور اللہ سے شدید خوف۔  جو لوگ اپنی زندگی میں اِس اصول کو پوری طرح اختیار کریں، وہ خدا کے یہاں ہدایت یاب قرار پائیںگے۔ کسی نسلی جماعت یا کلچرل گروہ سے وابستہ ہونا ہدایت یاب ہونے کا ثبوت نہیں۔ ہدایت کا یہی معیار (criterion)ماضی کے لیے بھی ہے اور ہدایت کا یہی معیارحال کے لیے بھی۔</w:t>
      </w:r>
    </w:p>
    <w:p>
      <w:pPr>
        <w:pStyle w:val="Heading1"/>
        <w:jc w:val="right"/>
        <w:bidi w:val="1"/>
      </w:pPr>
      <w:r>
        <w:rPr>
          <w:rFonts w:ascii="Jameel Noori Nastaleeq" w:hAnsi="Jameel Noori Nastaleeq"/>
          <w:rtl w:val="1"/>
          <w:rFonts w:cs="Jameel Noori Nastaleeq"/>
        </w:rPr>
        <w:t>تدبر قرآن</w:t>
      </w:r>
    </w:p>
    <w:p>
      <w:pPr>
        <w:jc w:val="both"/>
        <w:bidi w:val="1"/>
      </w:pPr>
      <w:r>
        <w:rPr>
          <w:rFonts w:ascii="Jameel Noori Nastaleeq" w:hAnsi="Jameel Noori Nastaleeq"/>
          <w:rtl w:val="1"/>
          <w:rFonts w:cs="Jameel Noori Nastaleeq"/>
        </w:rPr>
        <w:t>قرآن کی سورہ ص میں بتایا گیا ہے کہ:  کتاب أنزلناہ إلیک مبارک لیدبَّروا اٰیاتہ ولیتذکر أولو الألباب (38: 29)  یعنی یہ قرآن ایک بابرکت کتاب ہے جو ہم نے تمھاری طرف اتاری ہے، تاکہ لوگ اس کی آیتوں پر غور کریں اور تاکہ عقل والے اُس سے نصیحت حاصل کریں۔</w:t>
      </w:r>
    </w:p>
    <w:p>
      <w:pPr>
        <w:jc w:val="both"/>
        <w:bidi w:val="1"/>
      </w:pPr>
      <w:r>
        <w:rPr>
          <w:rFonts w:ascii="Jameel Noori Nastaleeq" w:hAnsi="Jameel Noori Nastaleeq"/>
          <w:rtl w:val="1"/>
          <w:rFonts w:cs="Jameel Noori Nastaleeq"/>
        </w:rPr>
        <w:t>اِس آیت میں تدبر سے مراد تفکر ہے۔ تفکر کیا ہے، تفکر دراصل عقل کو استعمال کرنے کا دوسرا نام ہے۔ اِس کا مطلب یہ ہے کہ قرآن کو پڑھتے ہوئے اپنی عقل کو کھلا رکھو، کیوں کہ عقلی غور وفکر کے ذریعے ہی کسی کو قرآن سے معنوی نصیحت ملتی ہے، نہ کہ محض لفظی تلاوت سے۔</w:t>
      </w:r>
    </w:p>
    <w:p>
      <w:pPr>
        <w:jc w:val="both"/>
        <w:bidi w:val="1"/>
      </w:pPr>
      <w:r>
        <w:rPr>
          <w:rFonts w:ascii="Jameel Noori Nastaleeq" w:hAnsi="Jameel Noori Nastaleeq"/>
          <w:rtl w:val="1"/>
          <w:rFonts w:cs="Jameel Noori Nastaleeq"/>
        </w:rPr>
        <w:t>اِس کا طریقہ یہ ہے کہ آدمی جب قرآن کی تلاوت کرے  تو اُس وقت وہ اپنی عقل کو استعمال کرتے ہوئے اس کی تلاوت کرے۔ اسی طرح جب وہ نماز میں قرآن کا کوئی حصہ پڑھے تو وہاں بھی وہ اپنی عقل و فہم کو کھلا رکھتے ہوئیقرآن کی  تلاوت کرے۔</w:t>
      </w:r>
    </w:p>
    <w:p>
      <w:pPr>
        <w:jc w:val="both"/>
        <w:bidi w:val="1"/>
      </w:pPr>
      <w:r>
        <w:rPr>
          <w:rFonts w:ascii="Jameel Noori Nastaleeq" w:hAnsi="Jameel Noori Nastaleeq"/>
          <w:rtl w:val="1"/>
          <w:rFonts w:cs="Jameel Noori Nastaleeq"/>
        </w:rPr>
        <w:t>کوئی شخص جب اِس طرح قرآن کی تلاوت کرے گا تو بار بار ایسا ہوگا کہ قرآن کی کوئی آیت یا قرآن کا کو ئی لفظ اس کی عقل کو اسٹرائک (strike)  کرے گا۔ ایسے موقع پر آدمی کو چاہیے کہ وہ ٹھہر کر اُس پر غور کرے۔ اِس طرح اس کو قرآن سے نصیحت کی غذا ملتی رہے گی۔</w:t>
      </w:r>
    </w:p>
    <w:p>
      <w:pPr>
        <w:jc w:val="both"/>
        <w:bidi w:val="1"/>
      </w:pPr>
      <w:r>
        <w:rPr>
          <w:rFonts w:ascii="Jameel Noori Nastaleeq" w:hAnsi="Jameel Noori Nastaleeq"/>
          <w:rtl w:val="1"/>
          <w:rFonts w:cs="Jameel Noori Nastaleeq"/>
        </w:rPr>
        <w:t>مثال کے طورپر قرآن کو پڑھتے ہوئے یہ آیت آپ کے سامنے آئی:   فأثابہم اللہ بما قالوا جنات تجری من تحتہا الأنہار (5: 85) ۔ اِس آیت کو پڑھتے ہوے آپ کو یہ حدیث یاد آئی:   مَن قال لا إلٰہ إلا اللہ، دخل الجنۃ ( الطبرانی، رقم الحدیث: 2447 )۔</w:t>
      </w:r>
    </w:p>
    <w:p>
      <w:pPr>
        <w:jc w:val="both"/>
        <w:bidi w:val="1"/>
      </w:pPr>
      <w:r>
        <w:rPr>
          <w:rFonts w:ascii="Jameel Noori Nastaleeq" w:hAnsi="Jameel Noori Nastaleeq"/>
          <w:rtl w:val="1"/>
          <w:rFonts w:cs="Jameel Noori Nastaleeq"/>
        </w:rPr>
        <w:t>اس کے بعد آپ نے سوچا کہ دونوں آیتوں میں مطابقت کیا ہے ۔ پھر غور کرنے کے بعد آپ کی سمجھ میں آئے گا کہ حدیث میں جس ’’قول‘‘ کا ذکر آیا ہے، اس کی تشریح قرآن سے ہوتی ہے، یعنی حدیث میں جس قول پر جنت کا وعدہ کیاگیا ہے، اُس سے مراد قولِ معرفت ہے، نہ کہ محض لفظی قول۔ یہی وہ چیز ہے جس کو تدبر اورتفکر (contemplation) کہاگیا ہے۔</w:t>
      </w:r>
    </w:p>
    <w:p>
      <w:pPr>
        <w:pStyle w:val="Heading1"/>
        <w:jc w:val="right"/>
        <w:bidi w:val="1"/>
      </w:pPr>
      <w:r>
        <w:rPr>
          <w:rFonts w:ascii="Jameel Noori Nastaleeq" w:hAnsi="Jameel Noori Nastaleeq"/>
          <w:rtl w:val="1"/>
          <w:rFonts w:cs="Jameel Noori Nastaleeq"/>
        </w:rPr>
        <w:t>مذہبی مضاہاۃ، سیاسی مضاہاۃ</w:t>
      </w:r>
    </w:p>
    <w:p>
      <w:pPr>
        <w:jc w:val="both"/>
        <w:bidi w:val="1"/>
      </w:pPr>
      <w:r>
        <w:rPr>
          <w:rFonts w:ascii="Jameel Noori Nastaleeq" w:hAnsi="Jameel Noori Nastaleeq"/>
          <w:rtl w:val="1"/>
          <w:rFonts w:cs="Jameel Noori Nastaleeq"/>
        </w:rPr>
        <w:t>یہود ونصاریٰ اپنے دورِ زوال میں جن برائیوں میں مبتلا ہوئے، اُن میں سے ایک برائی وہ ہے جس کو قرآن میں مُضاہاۃ (9: 30)  کہاگیا ہے۔ مضاہاۃ کے لفظی معنی مشابہت (imitation)  کے ہیں، یعنی غیر دینی طریقے کو دینی نام دے کر اختیار کرلینا۔ مثلاً غیر دینی لوگوں کے یہاں خدا کی پرستش کے بجائے بت کی پرستش کا رواج ہے، اِس سے متاثر ہو کر اس روش کو اختیار کرلینا، مگر اس کو بزرگوں کی پیروی کا نام دے دینا، وغیرہ۔</w:t>
      </w:r>
    </w:p>
    <w:p>
      <w:pPr>
        <w:jc w:val="both"/>
        <w:bidi w:val="1"/>
      </w:pPr>
      <w:r>
        <w:rPr>
          <w:rFonts w:ascii="Jameel Noori Nastaleeq" w:hAnsi="Jameel Noori Nastaleeq"/>
          <w:rtl w:val="1"/>
          <w:rFonts w:cs="Jameel Noori Nastaleeq"/>
        </w:rPr>
        <w:t>مضاہاۃ کی ایک صورت وہ ہے جس کو مذہبی مضاہاۃ (religious imitation) کہا جاسکتا ہے۔ بدعت کے تمام طریقے اِسی مذہبی مضاہاۃ کی فہرست میں شامل ہیں۔ بدعت، مجرد بدعت کانام نہیں ہے۔ بدعت در اصل یہ ہے کہ غیر دینی طریقے کو دینی نام دے کر اُس کو اختیار کرلیا جائے۔</w:t>
      </w:r>
    </w:p>
    <w:p>
      <w:pPr>
        <w:jc w:val="both"/>
        <w:bidi w:val="1"/>
      </w:pPr>
      <w:r>
        <w:rPr>
          <w:rFonts w:ascii="Jameel Noori Nastaleeq" w:hAnsi="Jameel Noori Nastaleeq"/>
          <w:rtl w:val="1"/>
          <w:rFonts w:cs="Jameel Noori Nastaleeq"/>
        </w:rPr>
        <w:t>موجودہ زمانے میں مضاہاۃ کی ایک اور قسم بہت بڑے پیمانے پر ظاہر ہوئی ہے۔ اس کو سیاسی مضاہاۃ (political imitation)  کہاجاسکتا ہے، یعنی سیکولر پارٹیوں اور سیکولر تحریکوں کے طریقے کو اسلامی نام دے کر اس کو اسلامی عمل کے طور پر اختیار کرلینا۔ موجودہ زمانے کے مسلمانوں نے احتجاج (protest) کے طریقے کو بہت بڑے پیمانے پر اختیار کر لیا ہے۔ یہ بلا شبہہ سیاسی بدعت یا سیاسی مضاہاۃ ہے۔ مثلاً اسلامی مسائل کے نام پر احتجاجی بیانات، احتجاجی مظاہرے، احتجاجی کانفرنسیں، احتجاجی ریلی، احتجاجی دھرنا، احتجاجی نعرے، وغیرہ۔</w:t>
      </w:r>
    </w:p>
    <w:p>
      <w:pPr>
        <w:jc w:val="both"/>
        <w:bidi w:val="1"/>
      </w:pPr>
      <w:r>
        <w:rPr>
          <w:rFonts w:ascii="Jameel Noori Nastaleeq" w:hAnsi="Jameel Noori Nastaleeq"/>
          <w:rtl w:val="1"/>
          <w:rFonts w:cs="Jameel Noori Nastaleeq"/>
        </w:rPr>
        <w:t>احتجاج (protest)  بلاشبہہ سیکولرزم کا طریقہ ہے، وہ اسلام کا طریقہ نہیں۔ رسول اللہ صلی اللہ علیہ وسلم کے زمانے میں مقدس کعبہ کو عملاً بت خانہ بنا دیا گیا تھا، مگر آپ نے اُس پر احتجاج نہیںکیا۔ اِسی طرح تیرہ سالہ مکی دور میں رسول اور اصحابِ رسول پر ہر قسم کے مظالم کئے گئے، لیکن آپ نے اِس پر کوئی احتجاج نہیں کیا۔ دار الندوہ میںآپ کے خلاف بائکاٹ کی تجویزپاس کی گئی، مگر آپ نے اس کے خلاف احتجاج نہیں کیا۔ آپ کو اور آپ کے اصحاب کو اپنے وطن سے نکلنے پر مجبور کیاگیا، لیکن آپ نے اس پر احتجاج نہیں کیا، وغیرہ۔ حقیقت یہ ہے کہ احتجاج (protest) اپنے آپ میں سر تاسر ایک غیراسلامی طریقہ ہے۔ احتجاج کو خوب صورت نام دے کر اس کو اسلامی نہیں بنایا جاسکتا۔ مثلاً پُر امن احتجاج، دینی احتجاج، اپنے حق کے لیے احتجاج، حکمراں کے ظلم کے خلاف احتجاج، پیغمبر کی شان میں گستاخی کے خلاف احتجاج، عبادت خانے کی بے حرمتی کے خلاف احتجاج، اسلام کی توہین کے خلاف احتجاج، وغیرہ۔</w:t>
      </w:r>
    </w:p>
    <w:p>
      <w:pPr>
        <w:jc w:val="both"/>
        <w:bidi w:val="1"/>
      </w:pPr>
      <w:r>
        <w:rPr>
          <w:rFonts w:ascii="Jameel Noori Nastaleeq" w:hAnsi="Jameel Noori Nastaleeq"/>
          <w:rtl w:val="1"/>
          <w:rFonts w:cs="Jameel Noori Nastaleeq"/>
        </w:rPr>
        <w:t>اِس مضاہاۃ یا مشابہتِ غیر کی نفسیات کیا ہے۔اِس کا جواب قرآن کی اِس آیت میں ملتا ہے: تشابہت قلوبہم (2: 118)  یعنی سوچ کی سطح پر مشابہت۔ دور زوال میں حاملِ کتاب امتوں کا حال یہ ہوتا ہے کہ اُن کے اندر دینِ خداوندی پر مبنی سوچ ختم ہوجاتی ہے۔ خدائی طرزِ فکر ان کے ذہن میں زندہ تصورکے طور پر باقی نہیں رہتا ہے۔ اِس کا نتیجہ یہ ہوتا ہے کہ وہ آس پاس کے غیر دینی افکار سے متاثر ہوجاتے ہیں۔ خدائی ماڈل عملاً اُن کے لیے ایک غیر معلوم چیز بن جاتا ہے۔ وہ غیر خدائی ماڈل کو دینی ٹائٹل دے کر اختیار کرلیتے ہیں۔</w:t>
      </w:r>
    </w:p>
    <w:p>
      <w:pPr>
        <w:jc w:val="both"/>
        <w:bidi w:val="1"/>
      </w:pPr>
      <w:r>
        <w:rPr>
          <w:rFonts w:ascii="Jameel Noori Nastaleeq" w:hAnsi="Jameel Noori Nastaleeq"/>
          <w:rtl w:val="1"/>
          <w:rFonts w:cs="Jameel Noori Nastaleeq"/>
        </w:rPr>
        <w:t>موجودہ زمانے کے مسلمانوں میں مضاہاۃ کی دونوں قسمیں مکمل طور پر آچکی ہیں، مذہبی مضاہاۃ بھی اور سیاسی مضاہاۃ بھی۔ مسلمانوں کے اندر طرح طرح کی جو مبتدعانہ رسمیں ہیں، وہ سب اِس مذہبی مضاہاۃ کا نتیجہ ہیں۔ مثلاً جنم اشٹمی کی جگہ میلاد النبی، ہنومان چالیسہ کی جگہ قرآن خوانی، وغیرہ۔</w:t>
      </w:r>
    </w:p>
    <w:p>
      <w:pPr>
        <w:jc w:val="both"/>
        <w:bidi w:val="1"/>
      </w:pPr>
      <w:r>
        <w:rPr>
          <w:rFonts w:ascii="Jameel Noori Nastaleeq" w:hAnsi="Jameel Noori Nastaleeq"/>
          <w:rtl w:val="1"/>
          <w:rFonts w:cs="Jameel Noori Nastaleeq"/>
        </w:rPr>
        <w:t>موجودہ زمانے کے مسلمان ساری دنیا میں ملی سیاست کے نام سے جو سرگرمیاں جاری کئے ہوئے ہیں، وہ سب کی سب بلا استثنا سیاسی مضاہاۃ کا نتیجہ ہیں۔ ملی سیاست یا اسلامی سیاست کے نام پر موجودہ زمانے کے مسلمانوں نے بہت بڑے پیمانے پر غیر اسلام کو اسلامائز کررکھا ہے۔</w:t>
      </w:r>
    </w:p>
    <w:p>
      <w:pPr>
        <w:jc w:val="both"/>
        <w:bidi w:val="1"/>
      </w:pPr>
      <w:r>
        <w:rPr>
          <w:rFonts w:ascii="Jameel Noori Nastaleeq" w:hAnsi="Jameel Noori Nastaleeq"/>
          <w:rtl w:val="1"/>
          <w:rFonts w:cs="Jameel Noori Nastaleeq"/>
        </w:rPr>
        <w:t>یہ نام نہاد اسلامی سیاست اپنی حقیقت کے اعتبار سے یہودی سیاست ہے۔ اس کا کوئی فائدہ مسلمانوں کو نہ دنیا میں ملنے والا ہے اور نہ آخرت میں۔ مسلمانوں کے کرنے کا کام دعوت ہے، نہ کہ سیاست۔ مسلمان جب تک مضاہاۃکے یہودی طریقے کو چھوڑ کر دعوت کا طریقہ اختیار نہ کریں، اُس وقت تک وہ خدا کی رحمت سے محروم رہیں گے، دعوت الی اللہ کے بغیر ان کو ہر گز خداکی نصرت ملنے والی نہیں۔</w:t>
      </w:r>
    </w:p>
    <w:p>
      <w:pPr>
        <w:pStyle w:val="Heading1"/>
        <w:jc w:val="right"/>
        <w:bidi w:val="1"/>
      </w:pPr>
      <w:r>
        <w:rPr>
          <w:rFonts w:ascii="Jameel Noori Nastaleeq" w:hAnsi="Jameel Noori Nastaleeq"/>
          <w:rtl w:val="1"/>
          <w:rFonts w:cs="Jameel Noori Nastaleeq"/>
        </w:rPr>
        <w:t>قومی مذہب</w:t>
      </w:r>
    </w:p>
    <w:p>
      <w:pPr>
        <w:jc w:val="both"/>
        <w:bidi w:val="1"/>
      </w:pPr>
      <w:r>
        <w:rPr>
          <w:rFonts w:ascii="Jameel Noori Nastaleeq" w:hAnsi="Jameel Noori Nastaleeq"/>
          <w:rtl w:val="1"/>
          <w:rFonts w:cs="Jameel Noori Nastaleeq"/>
        </w:rPr>
        <w:t>یہود نے اپنے دورِ زوال میں جو روش اختیار کی تھی، اس کو قرآن میں اِن الفاظ میں بیان کیاگیا ہے:  من الذین ہادُوا یحرّفون الکلم عن مواضعہ (4: 46)  یعنی یہود میں سے ایک گروہ (یہودی علماء اور قائدین) کلام کو اس کے موقع ومحل سے ہٹا دیتا ہے۔</w:t>
      </w:r>
    </w:p>
    <w:p>
      <w:pPr>
        <w:jc w:val="both"/>
        <w:bidi w:val="1"/>
      </w:pPr>
      <w:r>
        <w:rPr>
          <w:rFonts w:ascii="Jameel Noori Nastaleeq" w:hAnsi="Jameel Noori Nastaleeq"/>
          <w:rtl w:val="1"/>
          <w:rFonts w:cs="Jameel Noori Nastaleeq"/>
        </w:rPr>
        <w:t>اس آیت کی تشریح مفسر القرطبی نے اِن الفاظ میں کی ہے:    یتأوّلونہ علی غیر تأویلہ۔   اِس کا مطلب یہ ہے کہ وہ سیاق (context)  کو بدل کر کلامِ الٰہی کی تشریح کرتے ہیں۔</w:t>
      </w:r>
    </w:p>
    <w:p>
      <w:pPr>
        <w:jc w:val="both"/>
        <w:bidi w:val="1"/>
      </w:pPr>
      <w:r>
        <w:rPr>
          <w:rFonts w:ascii="Jameel Noori Nastaleeq" w:hAnsi="Jameel Noori Nastaleeq"/>
          <w:rtl w:val="1"/>
          <w:rFonts w:cs="Jameel Noori Nastaleeq"/>
        </w:rPr>
        <w:t>اِس معاملے کی ایک مثال اصولی نجات کو گروہی نجات کے ہم معنیٰ بنانا ہے ۔ قرآن میںارشاد ہوا ہے:   وقالوا کونوا ہوداً أونصاریٰ تہتدوا، قل بل ملّۃَ إبراہیم حنیفاً (2: 135)  یعنی وہ کہتے ہیں کہ یہودی یا نصرانی بنو تو ہدایت یاب ہوگے۔کہو، بلکہ ابراہیم کے دین کی پیروی کرو۔ اِس سے معلوم ہوتا ہے کہ یہودکی اصل گمراہی کیا تھی۔ یہود کی اصل گمراہی یہ تھی کہ انھوں نے اصولی دین کو قومی دین کے ہم معنیٰ بنا لیا تھا۔ ایک لفظ میں، اُن کا کیس خدائی مذہب کو ملّی بنانا (communalization of divine religion) تھا۔</w:t>
      </w:r>
    </w:p>
    <w:p>
      <w:pPr>
        <w:jc w:val="both"/>
        <w:bidi w:val="1"/>
      </w:pPr>
      <w:r>
        <w:rPr>
          <w:rFonts w:ascii="Jameel Noori Nastaleeq" w:hAnsi="Jameel Noori Nastaleeq"/>
          <w:rtl w:val="1"/>
          <w:rFonts w:cs="Jameel Noori Nastaleeq"/>
        </w:rPr>
        <w:t>یہ دراصل دورِ زوال کا ظاہرہ ہے۔ جب کسی اہلِ کتاب گروہ پر زوال آتا ہے تو اُس کا حال یہی ہوجاتا ہے۔ وہ خدائی مذہب کو اپنی قومی خواہشوں پر ڈھال لیتا ہے۔ وہ خدائی مذہب کی ایسی تاویل کرتا ہے جو اس کے قومی مزاج کے مطابق ہو۔</w:t>
      </w:r>
    </w:p>
    <w:p>
      <w:pPr>
        <w:jc w:val="both"/>
        <w:bidi w:val="1"/>
      </w:pPr>
      <w:r>
        <w:rPr>
          <w:rFonts w:ascii="Jameel Noori Nastaleeq" w:hAnsi="Jameel Noori Nastaleeq"/>
          <w:rtl w:val="1"/>
          <w:rFonts w:cs="Jameel Noori Nastaleeq"/>
        </w:rPr>
        <w:t>یہی حال موجودہ زمانے میں مسلمانوں کا ہوا ہے۔ انھوں نے خود ساختہ تاویل (interpretation)کے ذریعے اصولی نجات کو گروہی نجات کے ہم معنی بنا لیا ہے۔ موجودہ زمانے میں مسلمانوں کا اسلام عملاً قومی اسلام (communalized Islam) بن گیا ہے۔ وہ اسلام کی تعلیمات کو ایسے الفاظ میں بیان کرتے ہیں جو اُن کی ملی خواہشوں کے مطابق ہوں۔ اِس قسم کا خود ساختہ مذہب اللہ تعالیٰ کے یہاں قبول ہونے والا نہیں، نہ یہودیوں سے اور نہ مسلمانوں سے۔</w:t>
      </w:r>
    </w:p>
    <w:p>
      <w:pPr>
        <w:pStyle w:val="Heading1"/>
        <w:jc w:val="right"/>
        <w:bidi w:val="1"/>
      </w:pPr>
      <w:r>
        <w:rPr>
          <w:rFonts w:ascii="Jameel Noori Nastaleeq" w:hAnsi="Jameel Noori Nastaleeq"/>
          <w:rtl w:val="1"/>
          <w:rFonts w:cs="Jameel Noori Nastaleeq"/>
        </w:rPr>
        <w:t>قرآن فاتحِ عالم</w:t>
      </w:r>
    </w:p>
    <w:p>
      <w:pPr>
        <w:jc w:val="both"/>
        <w:bidi w:val="1"/>
      </w:pPr>
      <w:r>
        <w:rPr>
          <w:rFonts w:ascii="Jameel Noori Nastaleeq" w:hAnsi="Jameel Noori Nastaleeq"/>
          <w:rtl w:val="1"/>
          <w:rFonts w:cs="Jameel Noori Nastaleeq"/>
        </w:rPr>
        <w:t>خلیفہ ثانی عمر فاروق کہتے ہیں کہ رسول اللہ صلی اللہ علیہ وسلم نے فرمایا: إنّ اللہ یرفع بہذا القرآن أقواما ویضع بہ آخرین ( الدارمی، رقم الحدیث: 3365 ) یعنی اللہ اِس قرآن کے ذریعے ایک قوم کو اٹھاتا ہے اور اُسی کے ذریعے وہ دوسری قوم کو گراتا ہے۔ یہ اصول امتِ مسلمہ کی ابتدائی تاریخ میں پوری طرح ایک واقعہ بن چکا ہے۔ مورخین نے عام طور پر اِس حقیقت کا اعتراف کیا ہے۔ مثال کے طورپر پروفیسر فلپ ہٹی (وفات:1978 ) نے اپنی کتاب تاریخ عرب (The History of the Arabs)  میں تیرھویں صدی عیسوی میں تاتاری قبائل کے قبولِ اسلام کا حوالہ دیتے ہوئے لکھا ہے کہ — مسلمانوں کے مذہب نے وہاں فتح حاصل کرلی، جہاں اُن کی تلوار ناکام ہوچکی تھی:</w:t>
      </w:r>
    </w:p>
    <w:p>
      <w:pPr>
        <w:jc w:val="both"/>
        <w:bidi w:val="1"/>
      </w:pPr>
      <w:r>
        <w:rPr>
          <w:rFonts w:ascii="Jameel Noori Nastaleeq" w:hAnsi="Jameel Noori Nastaleeq"/>
          <w:rtl w:val="1"/>
          <w:rFonts w:cs="Jameel Noori Nastaleeq"/>
        </w:rPr>
        <w:t>The religion of Muslims has conquered, where their arms had failed.</w:t>
      </w:r>
    </w:p>
    <w:p>
      <w:pPr>
        <w:jc w:val="both"/>
        <w:bidi w:val="1"/>
      </w:pPr>
      <w:r>
        <w:rPr>
          <w:rFonts w:ascii="Jameel Noori Nastaleeq" w:hAnsi="Jameel Noori Nastaleeq"/>
          <w:rtl w:val="1"/>
          <w:rFonts w:cs="Jameel Noori Nastaleeq"/>
        </w:rPr>
        <w:t>قرآن ایک آئڈیالوجی کی کتاب (book of ideology)  ہے۔ اس کے مقابلے میں، تلوار مادی طاقت کی علامت ہے، اور یہ ایک حقیقت ہے کہ تلوار کے مقابلے میں قرآن زیادہ طاقت ور ہے۔ تلوارکی فتح، مفتوح کے خاتمہ کی قیمت پر ہوتی ہے، جب کہ قرآن آدمی کے دل ودماغ کو مسخر کرکے اس کو آپ کا ساتھی بنا دیتا ہے۔ تلوار کی فتح صرف میدانِ جنگ کی فتح ہے، اور قرآن کی فتح خود انسان کی فتح ، اور جب انسان فتح ہوجائے تو گویا سب کچھ فتح ہوگیا۔</w:t>
      </w:r>
    </w:p>
    <w:p>
      <w:pPr>
        <w:jc w:val="both"/>
        <w:bidi w:val="1"/>
      </w:pPr>
      <w:r>
        <w:rPr>
          <w:rFonts w:ascii="Jameel Noori Nastaleeq" w:hAnsi="Jameel Noori Nastaleeq"/>
          <w:rtl w:val="1"/>
          <w:rFonts w:cs="Jameel Noori Nastaleeq"/>
        </w:rPr>
        <w:t>قرآن، خدا کا محفوظ ہدایت نامہ ہے۔ قرآن آدمی کی فطرت کو ایڈریس کرتا ہے۔ قرآن آدمی کی تلاش کا جواب ہے۔ قرآن آدمی کو دنیا اور آخرت کی کامیابی کا راز بتاتا ہے۔ مزید یہ کہ قرآن صرف ایک نظریاتی کتاب نہیں، بلکہ اس کی پشت پر ایک واقعاتی تاریخ موجود ہے جو اس کی تسخیری طاقت کی تصدیق کرتی ہے۔ قرآن نظریہ بھی ہے اور تاریخ بھی۔ اِن باتوں نے قرآن کو ابدی طور پر ایک ناقابلِ تسخیر کتاب بنا دیا ہے۔جو لوگ قرآن کی دعوت کو لے کر اٹھیں، اُن کے لیے کسی اور طاقت کی ضرورت نہیں۔ قرآن اپنے آپ میںاُن کی تمام دعوتی ضرورتوں کی تکمیل کے لیے کافی ہے۔ قرآن فاتحِ انسان بھی ہے اور فاتحِ عالم بھی۔</w:t>
      </w:r>
    </w:p>
    <w:p>
      <w:pPr>
        <w:pStyle w:val="Heading1"/>
        <w:jc w:val="right"/>
        <w:bidi w:val="1"/>
      </w:pPr>
      <w:r>
        <w:rPr>
          <w:rFonts w:ascii="Jameel Noori Nastaleeq" w:hAnsi="Jameel Noori Nastaleeq"/>
          <w:rtl w:val="1"/>
          <w:rFonts w:cs="Jameel Noori Nastaleeq"/>
        </w:rPr>
        <w:t>جہاد کیا ہے</w:t>
      </w:r>
    </w:p>
    <w:p>
      <w:pPr>
        <w:jc w:val="both"/>
        <w:bidi w:val="1"/>
      </w:pPr>
      <w:r>
        <w:rPr>
          <w:rFonts w:ascii="Jameel Noori Nastaleeq" w:hAnsi="Jameel Noori Nastaleeq"/>
          <w:rtl w:val="1"/>
          <w:rFonts w:cs="Jameel Noori Nastaleeq"/>
        </w:rPr>
        <w:t>جہاد کیا ہے۔ جہاد کے لفظی معنی کوشش (struggle)  کے ہیں۔ اِس میںمبالغہ کا مفہوم پایا جاتا ہے، یعنی بہت زیادہ کوشش کرنا۔ قرآن اور حدیث پر غور کرنے سے معلوم ہوتا ہے کہ جہاد کا لفظ تقریباً اُسی معنی میں استعمال ہوا ہے جس معنی میں آج کل مشن (mission) کا لفظ بولا جاتا ہے۔ مشن کا مطلب ہے — کسی تعمیری مقصد کے لیے سنجیدہ جدوجہد:</w:t>
      </w:r>
    </w:p>
    <w:p>
      <w:pPr>
        <w:jc w:val="both"/>
        <w:bidi w:val="1"/>
      </w:pPr>
      <w:r>
        <w:rPr>
          <w:rFonts w:ascii="Jameel Noori Nastaleeq" w:hAnsi="Jameel Noori Nastaleeq"/>
          <w:rtl w:val="1"/>
          <w:rFonts w:cs="Jameel Noori Nastaleeq"/>
        </w:rPr>
        <w:t>Dedicated effort towards a constructive goal.</w:t>
      </w:r>
    </w:p>
    <w:p>
      <w:pPr>
        <w:jc w:val="both"/>
        <w:bidi w:val="1"/>
      </w:pPr>
      <w:r>
        <w:rPr>
          <w:rFonts w:ascii="Jameel Noori Nastaleeq" w:hAnsi="Jameel Noori Nastaleeq"/>
          <w:rtl w:val="1"/>
          <w:rFonts w:cs="Jameel Noori Nastaleeq"/>
        </w:rPr>
        <w:t>قرآن میں اِس سلسلے میں یہ آیت آئی ہے:  وجاہدوا فی اللہ حق جہادہ، ہو اجتباکم (22: 78) ۔ اِس آیت سے معلوم ہوتا ہے کہ اسلام میں جہاد کا تعلق اُس مخصوص مشن کے لیے ہے جس کے لیے اہل ایمان کا انتخاب کیا گیا ہے۔ یہ مشن شہادت علی الناس (22: 78)  کا مشن ہے۔ اس آیت میں شہادت سے مراد دعوت ہے، یعنی خدا کے پیدا کئے ہوئے انسانوں تک خدا کا پیغام پہنچانا۔ یہی دعوت ہے اور یہی دعوتی مشن وہ نشانہ ہے جس کے لیے اہل ایمان کو بھر پور کوشش کرنا چاہیے۔ اپنی زندگی، اپنا وقت، اپنا پیسہ، اپنے وسائل ہر چیز کو اِس مشن میں لگا دینا چاہیے۔</w:t>
      </w:r>
    </w:p>
    <w:p>
      <w:pPr>
        <w:jc w:val="both"/>
        <w:bidi w:val="1"/>
      </w:pPr>
      <w:r>
        <w:rPr>
          <w:rFonts w:ascii="Jameel Noori Nastaleeq" w:hAnsi="Jameel Noori Nastaleeq"/>
          <w:rtl w:val="1"/>
          <w:rFonts w:cs="Jameel Noori Nastaleeq"/>
        </w:rPr>
        <w:t>ایک حدیثِ رسول ان الفاظ میں آ ئی ہے: الجہاد ماضٍ منذ بعثنی اللہ إلی أن یقاتل آخر أمتی الدجال، لا یبطلہ جَور جائر ولا عدل عادلٍ( سنن أبی داؤد، رقم الحدیث: 2532  )</w:t>
      </w:r>
    </w:p>
    <w:p>
      <w:pPr>
        <w:jc w:val="both"/>
        <w:bidi w:val="1"/>
      </w:pPr>
      <w:r>
        <w:rPr>
          <w:rFonts w:ascii="Jameel Noori Nastaleeq" w:hAnsi="Jameel Noori Nastaleeq"/>
          <w:rtl w:val="1"/>
          <w:rFonts w:cs="Jameel Noori Nastaleeq"/>
        </w:rPr>
        <w:t>اِس روایت کے مطابق، جہاد سے مراد ایک ایسا عمل ہے جو عادل حکمراں کے زمانے میں بھی جاری رہے۔ ایسا عمل صرف پُرامن دعوتی مشن ہوسکتا ہے۔ صحیح مسلم کی ایک روایت کے مطابق، دجال سے جو مقابلہ ہوگا، وہ بھی اسلحہ کے ذریعہ نہیں، بلکہ حجت (argument)  کے ذریعہ ہوگا(إن یخرج وأنا فیکم فأنا حجیجہ دونکم)۔ حقیقت یہ ہے کہ جہاد پرامن دعوتی مشن کا نام ہے۔ دوسری کوئی چیز اس کا صرف اضافی جز (relative part) ہے، نہ کہ حقیقی جز۔</w:t>
      </w:r>
    </w:p>
    <w:p>
      <w:pPr>
        <w:pStyle w:val="Heading1"/>
        <w:jc w:val="right"/>
        <w:bidi w:val="1"/>
      </w:pPr>
      <w:r>
        <w:rPr>
          <w:rFonts w:ascii="Jameel Noori Nastaleeq" w:hAnsi="Jameel Noori Nastaleeq"/>
          <w:rtl w:val="1"/>
          <w:rFonts w:cs="Jameel Noori Nastaleeq"/>
        </w:rPr>
        <w:t>ابنِ تیمیہ کا موقف</w:t>
      </w:r>
    </w:p>
    <w:p>
      <w:pPr>
        <w:jc w:val="both"/>
        <w:bidi w:val="1"/>
      </w:pPr>
      <w:r>
        <w:rPr>
          <w:rFonts w:ascii="Jameel Noori Nastaleeq" w:hAnsi="Jameel Noori Nastaleeq"/>
          <w:rtl w:val="1"/>
          <w:rFonts w:cs="Jameel Noori Nastaleeq"/>
        </w:rPr>
        <w:t>موجودہ زمانے کے مسلمان مختلف ملکوں میں مسلّح تحریکیں چلا رہے ہیں۔ یہ تمام تحریکیں غیرحکومتی تنظیموں (NGOs)  کے تحت چلائی جارہی ہیں۔ ایسے افراد کو غیر ریاستی ایکٹر (non-state actors) کہاجاتا ہے۔ یہ لوگ اپنی مسلح تحریکوں کے جواز کے لیے ابن تیمیہ کے فتوے کا حوالہ دیتے ہیں۔ وہ کہتے ہیں کہ ابن تیمیہ کے زمانے میں تاتاری جارحیت کا مسئلہ پیداہوا تو ابن تیمیہ نے فتوی ٰ دیا کہ مسلمان اُن کے خلاف لڑیں۔اِسی طرح ہم اپنے زمانے کی جارح طاقتوں سے لڑ رہے ہیں۔یہ حوالہ غلط ہے۔ یہ درست ہے کہ ابن تیمیہ (وفات: 728ھ؍1328ء) کے زمانے میں تاتاری حملے کا مسئلہ پیدا ہوا۔ تاتاریوں نے بغداد کے آخری خلیفہ المستعصمکو1258 ء میں ہلاک کردیا۔ اِس کے بعد مسلح تاتاری مسلم شہروں میں پھیل گئے اور بڑے پیمانے پر وہاں قتل وغارت گری کرنے لگے۔ یہ ابن تیمیہ کا زمانہ تھا۔ انھوں نے مصر وشام کے مسلمانوں سے کہا کہ تم لوگ تاتاری جارحیت کا مقابلہ کرو۔ مگر ابن تیمیہ کا طریقہ یہ نہیں تھا کہ وہ غیر ریاستی عوام کو تاتاریوں سے لڑنے کا فتویٰ دیں۔ اُس وقت اب بھی شام میں مسلم حکمراں ابن النحاس اور مصر کا حکمراں سلطان محمد بن قلاؤون موجود تھا۔ ابن تیمیہ دونوں مسلم حکمرانوں سے ملے اور دونوں کو تاتاریوں کی جارحیت کے خلاف جنگ کے لیے ابھارا۔ اِسی کے ساتھ انھوں نے مصر وشام کی مسجدوں میں تقریریں کرکے مسلم عوام سے کہا تم لوگ اِس دفاعی مہم میں ان مسلم حکمرانوں کا ساتھ دو (تفصیل کے لیے ملاحظہ ہو، البدایۃ والنہایۃ لابن کثیر، جلد 14 )۔</w:t>
      </w:r>
    </w:p>
    <w:p>
      <w:pPr>
        <w:jc w:val="both"/>
        <w:bidi w:val="1"/>
      </w:pPr>
      <w:r>
        <w:rPr>
          <w:rFonts w:ascii="Jameel Noori Nastaleeq" w:hAnsi="Jameel Noori Nastaleeq"/>
          <w:rtl w:val="1"/>
          <w:rFonts w:cs="Jameel Noori Nastaleeq"/>
        </w:rPr>
        <w:t>حقیقت یہ ہے کہ جارح کے خلاف مسلح دفاع صرف ریاست کا کام ہے، وہ عوام کا کام نہیں (الرحیل للإمام)۔ ابن تیمیہ نے اُس وقت کے سلطان سے تاتای جارحیت کا دفاع کرنے کے لیے کہا تھا۔انھوںنے یہ نہیں کہا تھا کہ عوام بذاتِ خود لڑنا شروع کردیں، جیساکہ موجودہ زمانے کے مسلمان کررہے ہیں۔ اسلام میں غیر ریاستی تنظیموں کو صرف پر امن جدوجہد کا حق ہے، مسلح جدوجہد کا حق ہر گز اُن کو حاصل نہیں۔ یہی اسلام کی تعلیم ہے اور یہی ابن تیمیہ کا موقف بھی۔</w:t>
      </w:r>
    </w:p>
    <w:p>
      <w:pPr>
        <w:pStyle w:val="Heading1"/>
        <w:jc w:val="right"/>
        <w:bidi w:val="1"/>
      </w:pPr>
      <w:r>
        <w:rPr>
          <w:rFonts w:ascii="Jameel Noori Nastaleeq" w:hAnsi="Jameel Noori Nastaleeq"/>
          <w:rtl w:val="1"/>
          <w:rFonts w:cs="Jameel Noori Nastaleeq"/>
        </w:rPr>
        <w:t>احیاءِ اسلام</w:t>
      </w:r>
    </w:p>
    <w:p>
      <w:pPr>
        <w:jc w:val="both"/>
        <w:bidi w:val="1"/>
      </w:pPr>
      <w:r>
        <w:rPr>
          <w:rFonts w:ascii="Jameel Noori Nastaleeq" w:hAnsi="Jameel Noori Nastaleeq"/>
          <w:rtl w:val="1"/>
          <w:rFonts w:cs="Jameel Noori Nastaleeq"/>
        </w:rPr>
        <w:t>موجودہ زمانے میں احیائِ اسلام سے کیا مراد ہے۔ یہ کوئی سادہ بات نہیں۔ اِس کا مطلب یہ ہے کہ اسلام کو قدیم روایتی زمین کے مقابلے میں جدید سائنسی زمین پر کھڑا کیا جائے، تاکہ اسلام آج کے ذہن کے لیے قابلِ فہم ہوسکے، وہ لوگوں کو عصر حاضر سے ریلیونٹ (relevant)  نظر آئے۔</w:t>
      </w:r>
    </w:p>
    <w:p>
      <w:pPr>
        <w:jc w:val="both"/>
        <w:bidi w:val="1"/>
      </w:pPr>
      <w:r>
        <w:rPr>
          <w:rFonts w:ascii="Jameel Noori Nastaleeq" w:hAnsi="Jameel Noori Nastaleeq"/>
          <w:rtl w:val="1"/>
          <w:rFonts w:cs="Jameel Noori Nastaleeq"/>
        </w:rPr>
        <w:t>موجودہ زمانے میں اسلام کے احیاء کے لیے جو کام مطلوب ہے، اُس کام کو بنیادی طورپر حسب ذیل تین عنوانات کے تحت بیان کیا جاسکتا ہے:</w:t>
      </w:r>
    </w:p>
    <w:p>
      <w:pPr>
        <w:jc w:val="both"/>
        <w:bidi w:val="1"/>
      </w:pPr>
      <w:r>
        <w:rPr>
          <w:rFonts w:ascii="Jameel Noori Nastaleeq" w:hAnsi="Jameel Noori Nastaleeq"/>
          <w:rtl w:val="1"/>
          <w:rFonts w:cs="Jameel Noori Nastaleeq"/>
        </w:rPr>
        <w:t>1 ۔  مبنی بر ذہن روحانیت(mind-based spirituality)</w:t>
      </w:r>
    </w:p>
    <w:p>
      <w:pPr>
        <w:jc w:val="both"/>
        <w:bidi w:val="1"/>
      </w:pPr>
      <w:r>
        <w:rPr>
          <w:rFonts w:ascii="Jameel Noori Nastaleeq" w:hAnsi="Jameel Noori Nastaleeq"/>
          <w:rtl w:val="1"/>
          <w:rFonts w:cs="Jameel Noori Nastaleeq"/>
        </w:rPr>
        <w:t>2 ۔  مبنی بر عقل استدلال (reason-based argument)</w:t>
      </w:r>
    </w:p>
    <w:p>
      <w:pPr>
        <w:jc w:val="both"/>
        <w:bidi w:val="1"/>
      </w:pPr>
      <w:r>
        <w:rPr>
          <w:rFonts w:ascii="Jameel Noori Nastaleeq" w:hAnsi="Jameel Noori Nastaleeq"/>
          <w:rtl w:val="1"/>
          <w:rFonts w:cs="Jameel Noori Nastaleeq"/>
        </w:rPr>
        <w:t>3۔  مبنی بر امن عمل(peace-based activism)</w:t>
      </w:r>
    </w:p>
    <w:p>
      <w:pPr>
        <w:jc w:val="both"/>
        <w:bidi w:val="1"/>
      </w:pPr>
      <w:r>
        <w:rPr>
          <w:rFonts w:ascii="Jameel Noori Nastaleeq" w:hAnsi="Jameel Noori Nastaleeq"/>
          <w:rtl w:val="1"/>
          <w:rFonts w:cs="Jameel Noori Nastaleeq"/>
        </w:rPr>
        <w:t>مبنی بر ذہن روحانیت سے مراد یہ ہے کہ روحانیت یا تزکیہ کو مراقبہ (meditation)  کے بجائے فکر وتدبر پر قائم کرنا۔مراقبہ قلب کو مرکز بنا کر کیا جاتا ہے۔ اس کے برعکس، تدبر عقلی غور وفکر کی سطح پر انجام دیا جاتا ہے۔ اس لیے قرآن میں تفکر اور تدبر پر بہت زیادہ زور دیاگیا ہے۔</w:t>
      </w:r>
    </w:p>
    <w:p>
      <w:pPr>
        <w:jc w:val="both"/>
        <w:bidi w:val="1"/>
      </w:pPr>
      <w:r>
        <w:rPr>
          <w:rFonts w:ascii="Jameel Noori Nastaleeq" w:hAnsi="Jameel Noori Nastaleeq"/>
          <w:rtl w:val="1"/>
          <w:rFonts w:cs="Jameel Noori Nastaleeq"/>
        </w:rPr>
        <w:t>مبنی برعقل استدلال سے مراد وہی چیز ہے جس کو سائنسی استدلال کہا جاتا ہے، یعنی قیاسات وتمثیلات کے بجائے معلوم حقائق کے حوالے سے اپنا نقطۂ نظر ثابت کرنا۔ یہی موجودہ زمانے میں استدلال کا علمی طور پر مسلّم طریقہ ہے۔مبنی برامن عمل کا مطلب ہے تشدد سے مکمل طورپر بچتے ہوئے صرف پر امن ذرائع (peaceful means)سے اپنے مقصد کے لیے جدوجہد کرنا۔ یہی موجودہ زمانے میں مقصد کے حصول کا زیادہ موثر طریقہ ہے۔ موجودہ زمانے میں مسلّح طریقہ تخریب کے لیے کارگر ہوسکتاہے، مگر تعمیر کے لیے وہ کارگر نہیں۔اِس معاملے کی تفصیل کے لیے ہمارے یہاں کی مطبوعہ کتابوں کا مطالعہ فرمائیں۔ مثلاً انسان کی منزل، مذہب اور سائنس، امنِ عالم اور پیغمبر امن (Prophet of Peace) ، وغیرہ۔</w:t>
      </w:r>
    </w:p>
    <w:p>
      <w:pPr>
        <w:pStyle w:val="Heading1"/>
        <w:jc w:val="right"/>
        <w:bidi w:val="1"/>
      </w:pPr>
      <w:r>
        <w:rPr>
          <w:rFonts w:ascii="Jameel Noori Nastaleeq" w:hAnsi="Jameel Noori Nastaleeq"/>
          <w:rtl w:val="1"/>
          <w:rFonts w:cs="Jameel Noori Nastaleeq"/>
        </w:rPr>
        <w:t>مسلم تاریخ کے تین دور</w:t>
      </w:r>
    </w:p>
    <w:p>
      <w:pPr>
        <w:jc w:val="both"/>
        <w:bidi w:val="1"/>
      </w:pPr>
      <w:r>
        <w:rPr>
          <w:rFonts w:ascii="Jameel Noori Nastaleeq" w:hAnsi="Jameel Noori Nastaleeq"/>
          <w:rtl w:val="1"/>
          <w:rFonts w:cs="Jameel Noori Nastaleeq"/>
        </w:rPr>
        <w:t>تعدیل  (equation) کے اعتبار سے، مسلم تاریخ کے تین دور ہیں — پہلا دور وہ ہے جو رسول اور اصحاب رسول کے زمانے سے تعلق رکھتا ہے۔ دوسرا دور وہ ہے جب کہ مسلمانوں نے دنیا میں اپنا ایمپائر بنا لیا تھا۔ یہ دور آٹھویں صدی عیسوی سے لے کر سترھویں صدی عیسوی تک جاری رہا۔ تیسرا دور وہ ہے جس کو نوآبادیاتی دور (Colonial Period)کہاجاتا ہے۔ یہ دور اٹھارھویں صدی عیسوی میں شروع ہوا۔ یہ دور بیسویں صدی کے وسط میں عملاً ختم ہوگیا، لیکن نفسیاتی اعتبار سے، موجودہ زمانے کے مسلمان اب بھی اسی کے اثرات کے تحت جی رہے ہیں۔</w:t>
      </w:r>
    </w:p>
    <w:p>
      <w:pPr>
        <w:jc w:val="both"/>
        <w:bidi w:val="1"/>
      </w:pPr>
      <w:r>
        <w:rPr>
          <w:rFonts w:ascii="Jameel Noori Nastaleeq" w:hAnsi="Jameel Noori Nastaleeq"/>
          <w:rtl w:val="1"/>
          <w:rFonts w:cs="Jameel Noori Nastaleeq"/>
        </w:rPr>
        <w:t>مسلم تاریخ کے پہلے دور میں مسلم اور غیر مسلم کے درمیان جو تعدیل (equation)  تھی، وہ داعی- مدعو کی تعدیل تھی۔ اِس دور میں مسلمان مثبت نفسیات میں جیتے تھے۔ دوسری قومیں ان کے لیے خیر خواہی (نُصح) کا موضوع بنی ہوئی تھیں۔ دوسرے دور میں یہ تعدیل بدل گئی۔ اب مسلمانوں اور دوسری قوموں کے درمیان حاکم -محکوم کی تعدیل قائم ہوئی۔ اِس تعدیل کے دور میں مسلمان احساسِ برتری کا شکار ہوگئے، وہ دوسری قوموں کے مقابلے میں اپنے آپ کو برتر سمجھنے لگے۔ مسلم تاریخ کا تیسرا دور وہ ہے جب کہ نو آبادیاتی طاقتوں نے مسلمانوں کے سیاسی ایمپائر کا خاتمہ کردیا۔ اب مسلمانوں کے درمیان تعدیل کا تیسرا دور آیا۔ اب مسلمان اپنے آپ کو مظلوم اور دوسری قوموں کو ظالم سمجھنے لگے۔</w:t>
      </w:r>
    </w:p>
    <w:p>
      <w:pPr>
        <w:jc w:val="both"/>
        <w:bidi w:val="1"/>
      </w:pPr>
      <w:r>
        <w:rPr>
          <w:rFonts w:ascii="Jameel Noori Nastaleeq" w:hAnsi="Jameel Noori Nastaleeq"/>
          <w:rtl w:val="1"/>
          <w:rFonts w:cs="Jameel Noori Nastaleeq"/>
        </w:rPr>
        <w:t>اِس تیسرے دور کی آمد پر مسلمان عام طو رپر منفی نفسیات کا شکار ہوگئے۔ اِس د ور میں مسلمانوں کے اندر تلخی اور شکایت اور احتجاج (protest) کا مزاج پیدا ہوگیا۔ یہ مزاج بڑھتے بڑھـتے اُس انتہا پسندانہ رد عمل تک پہنچ گیا جس کو تشدد (violence) کہا جاتا ہے۔ موجودہ زمانے کے مسلمان عام طور پر اِسی تیسرے دور میں جی رہے ہیں۔ یہ دور، دوسرے لفظوں میں، نفسیاتی خودکشی (psychological suicide)کا دور ہے۔ آج سب سے بڑی ضرورت یہ ہے کہ مسلمانوں کو اِس مہلک نفسیات سے باہر نکالا جائے۔</w:t>
      </w:r>
    </w:p>
    <w:p>
      <w:pPr>
        <w:pStyle w:val="Heading1"/>
        <w:jc w:val="right"/>
        <w:bidi w:val="1"/>
      </w:pPr>
      <w:r>
        <w:rPr>
          <w:rFonts w:ascii="Jameel Noori Nastaleeq" w:hAnsi="Jameel Noori Nastaleeq"/>
          <w:rtl w:val="1"/>
          <w:rFonts w:cs="Jameel Noori Nastaleeq"/>
        </w:rPr>
        <w:t>امتِ محمدی کی ذمے داری</w:t>
      </w:r>
    </w:p>
    <w:p>
      <w:pPr>
        <w:jc w:val="both"/>
        <w:bidi w:val="1"/>
      </w:pPr>
      <w:r>
        <w:rPr>
          <w:rFonts w:ascii="Jameel Noori Nastaleeq" w:hAnsi="Jameel Noori Nastaleeq"/>
          <w:rtl w:val="1"/>
          <w:rFonts w:cs="Jameel Noori Nastaleeq"/>
        </w:rPr>
        <w:t>اللہ تعالیٰ کو یہ مطلوب ہے کہ ہر زمانے کے انسانوں تک اللہ کا پیغام پہنچتا رہے (25: 1) ۔ پیغام رسانی کا یہ سلسلہ آدم سے لے کر پیغمبر آخر الزماں محمد صلی اللہ علیہ وسلم تک جاری رہا ۔ اِس پیغام رسانی کا مقصد یہ تھا کہ جن لوگوں کے اندر حق کی طلب ہے، وہ حق کو پالیں۔ اور جو لوگ حق کے طالب نہیں، اُن کا منکر ہونا ایک ثابت شدہ واقعہ بن جائے۔ اِسی بنیاد پر آخرت کی عدالت میں دونوں فریقوں کے لیے جنت یا جہنم کا فیصلہ کیا جائے گا۔پیغمبر اسلام صلی اللہ علیہ وسلم ساتویں صدی کے رُبع اول میںآئے۔ آپ آخری پیغمبر تھے۔ آپ کے بعد اللہ کی طرف سے کوئی اور پیغمبر آنے والا نہیں (33: 40) ۔ ختمِ نبوت کا یہ معاملہ کسی پُر اسرار سبب سے نہیں ہوا، اس کا سبب صرف یہ تھا کہ خدا کا کلام قرآن محفوظ ہوگیا (15:9) ، اور اب یہ کافی ہوگیا کہ ہر زمانہ اور ہر نسل کے لوگوں تک اِس محفوظ قرآن کو پہنچا دیا جائے۔ گویا کہ اب قرآن، پیغمبر کا قائم مقام ہے۔ ختم نبوت کے بعد تحفظِ نبوت کا مسئلہ نہیں ہے، بلکہ نبوت کو مسلسل ہر دور میں جاری رکھنے کا مسئلہ ہے۔ اِس کی عملی صورت یہ ہے کہ قرآن کا ترجمہ ہر زبان میں چھاپ کر لوگوں تک پہنچایا جائے اور مسلسل پہنچایا جاتا رہے۔</w:t>
      </w:r>
    </w:p>
    <w:p>
      <w:pPr>
        <w:jc w:val="both"/>
        <w:bidi w:val="1"/>
      </w:pPr>
      <w:r>
        <w:rPr>
          <w:rFonts w:ascii="Jameel Noori Nastaleeq" w:hAnsi="Jameel Noori Nastaleeq"/>
          <w:rtl w:val="1"/>
          <w:rFonts w:cs="Jameel Noori Nastaleeq"/>
        </w:rPr>
        <w:t>یہی امتِ محمدی کی اصل ذمے داری ہے۔ امتِ محمدی کا اللہ کی نظر میں امتِ محمدی قرار پانا، اِسی پر موقوف ہے کہ پیغام رسانی کا یہ کام کسی وقفے کے بغیر ہر دورِ تاریخ میں جاری رہے۔ پیغامِ نبوت کے اِس تبلیغِ عام کے مشن میںامتِ محمدی کے ہر فرد کو شریک ہونا ہے، حتی کہ اگر کوئی شخص علم نہ رکھتا ہو تو وہ قرآن کے چھپے ہوئے ترجمے حاصل کرکے اُسے لوگوں تک پہنچائے۔ ملت کے کسی فرد کا امتِ محمدی کا فرد ہونا، اِسی دعوتی کام کی ادائیگی پر موقوف ہے۔ جو لوگ اِس دعوتی کام کو انجام نہ دیں، وہ بلا شبہہ ایک انتہائی سنگین خطرہ مول لے رہے ہیں، وہ یہ کہ حشر کے میدان میںاُن سے یہ کہہ دیاجائے کہ تم امتِ محمدی سے الگ ہوجاؤ، امت محمدی سے تمھارا تعلق نہیں۔امتِ محمدی کا فرد ہونے کے لیے جو چیز لازمی ہے، وہ خود ساختہ محمدی عشق نہیں ہے، بلکہ محمدی مشن میں اپنے آپ کو شریک کرنا ہے۔</w:t>
      </w:r>
    </w:p>
    <w:p>
      <w:pPr>
        <w:pStyle w:val="Heading1"/>
        <w:jc w:val="right"/>
        <w:bidi w:val="1"/>
      </w:pPr>
      <w:r>
        <w:rPr>
          <w:rFonts w:ascii="Jameel Noori Nastaleeq" w:hAnsi="Jameel Noori Nastaleeq"/>
          <w:rtl w:val="1"/>
          <w:rFonts w:cs="Jameel Noori Nastaleeq"/>
        </w:rPr>
        <w:t>دعوت، دعا</w:t>
      </w:r>
    </w:p>
    <w:p>
      <w:pPr>
        <w:jc w:val="both"/>
        <w:bidi w:val="1"/>
      </w:pPr>
      <w:r>
        <w:rPr>
          <w:rFonts w:ascii="Jameel Noori Nastaleeq" w:hAnsi="Jameel Noori Nastaleeq"/>
          <w:rtl w:val="1"/>
          <w:rFonts w:cs="Jameel Noori Nastaleeq"/>
        </w:rPr>
        <w:t>ہمارے مشن کے ایک صاحب جو دعوتی کام کرتے ہیں، انھوں نے پوچھا کہ کبھی ایسا ہوتا ہے کہ ہم ایک شخص تک دعوت پہنچانا چاہتے ہیں، لیکن بظاہر ایسا معلوم ہوتا ہے کہ وہ شخص دعوت کو قبول کرنے والا نہیں ہے۔ ایسی حالت میں ہم کو کیا کرنا چاہیے۔ میں نے کہا کہ دعوت کا فارمولا یہ ہے — جہاں دعوت کے مواقع ہوں، وہاں دعوہ ورک (Dawah work) ، اور جہاں بظاہر دعوت کے مواقع دکھائی نہ دیں، وہاں دعا ورک (Dua work)</w:t>
      </w:r>
    </w:p>
    <w:p>
      <w:pPr>
        <w:jc w:val="both"/>
        <w:bidi w:val="1"/>
      </w:pPr>
      <w:r>
        <w:rPr>
          <w:rFonts w:ascii="Jameel Noori Nastaleeq" w:hAnsi="Jameel Noori Nastaleeq"/>
          <w:rtl w:val="1"/>
          <w:rFonts w:cs="Jameel Noori Nastaleeq"/>
        </w:rPr>
        <w:t>لوگوں کا حال یہ ہے کہ جب ان کا کوئی ذاتی مسئلہ پیدا ہوتا ہے تو وہ خدا کی طرف رجوع کرتے ہیں اور مسئلے کے حل کے لیے خدا سے دعا کرتے ہیں، لیکن دعوتی کام (Dawah work)  کے معاملے میں وہ دعا کی اہمیت سے بے خبر ہیں۔ حالاں کہ دعا کا تعلق جس طرح دوسری تمام چیزوں سے ہے، اُسی طرح اس کا تعلق دعوت سے بھی ہے۔ حقیقت یہ ہے کہ دعا، دعوت کے لیے لازمی جز کی حیثیت رکھتی ہے۔ دعا کے بغیر دعوت کا کام موثر طورپر انجام نہیں دیا جاسکتا۔</w:t>
      </w:r>
    </w:p>
    <w:p>
      <w:pPr>
        <w:jc w:val="both"/>
        <w:bidi w:val="1"/>
      </w:pPr>
      <w:r>
        <w:rPr>
          <w:rFonts w:ascii="Jameel Noori Nastaleeq" w:hAnsi="Jameel Noori Nastaleeq"/>
          <w:rtl w:val="1"/>
          <w:rFonts w:cs="Jameel Noori Nastaleeq"/>
        </w:rPr>
        <w:t>دعا کا تعلق صرف مدعو سے نہیں ہے، بلکہ اس کا تعلق داعی سے بھی ہے۔ داعی کو چاہیے کہ وہ مسلسل طورپر خود اپنے لیے دعا کرتا رہے۔ وہ اللہ سے برابر موثر دعوت کی توفیق مانگتا رہے۔ وہ بار بار اِس کے لیے دعا کرتا رہے کہ اللہ اس کے لیے ایسے اسباب مہیا کردے جس کے ذریعے وہ دعوت کاکام زیادہ بہتر طورپر انجام دے سکے۔</w:t>
      </w:r>
    </w:p>
    <w:p>
      <w:pPr>
        <w:jc w:val="both"/>
        <w:bidi w:val="1"/>
      </w:pPr>
      <w:r>
        <w:rPr>
          <w:rFonts w:ascii="Jameel Noori Nastaleeq" w:hAnsi="Jameel Noori Nastaleeq"/>
          <w:rtl w:val="1"/>
          <w:rFonts w:cs="Jameel Noori Nastaleeq"/>
        </w:rPr>
        <w:t>یہی معاملہ مدعو کا ہے۔ داعی اپنے مدعو کا بہت زیادہ خیر خواہ ہوتا ہے۔ خیر خواہی کا یہ جذبہ اس کو مجبور کرتا ہے کہ وہ اپنے مدعو کے حق میں برابر دعا کرتا رہے۔ دعوت کو قبول کرنا ہمیشہ اللہ کی توفیق سے ہوتا ہے۔ اللہ کی توفیق ہی سے کسی انسان کا دل حق کو قبول کرنے کے لیے کھلتا ہے۔ اللہ کی توفیق ہی سے کسی کی کنڈیشننگ ٹوٹتی ہے۔ اللہ کی توفیق ہی سے یہ ہوتا ہے کہ کوئی شخص دعوت پر سنجیدگی سے غور کرے۔ یہ تمام چیزیں تقاضا کرتی ہیں کہ داعی ہمیشہ اپنے مدعو کے لیے اللہ سے دعا کرتا رہے۔</w:t>
      </w:r>
    </w:p>
    <w:p>
      <w:pPr>
        <w:pStyle w:val="Heading1"/>
        <w:jc w:val="right"/>
        <w:bidi w:val="1"/>
      </w:pPr>
      <w:r>
        <w:rPr>
          <w:rFonts w:ascii="Jameel Noori Nastaleeq" w:hAnsi="Jameel Noori Nastaleeq"/>
          <w:rtl w:val="1"/>
          <w:rFonts w:cs="Jameel Noori Nastaleeq"/>
        </w:rPr>
        <w:t>مطالباتی سیاست کا نقصان</w:t>
      </w:r>
    </w:p>
    <w:p>
      <w:pPr>
        <w:jc w:val="both"/>
        <w:bidi w:val="1"/>
      </w:pPr>
      <w:r>
        <w:rPr>
          <w:rFonts w:ascii="Jameel Noori Nastaleeq" w:hAnsi="Jameel Noori Nastaleeq"/>
          <w:rtl w:val="1"/>
          <w:rFonts w:cs="Jameel Noori Nastaleeq"/>
        </w:rPr>
        <w:t>پچھلے سو سال کے درمیان مسلمانوں نے مختلف ملکوںمیں بہت سی سیاسی تحریکیں چلائیں۔ اِن تمام تحریکوں کو اگرایک نام دینا ہو تو وہ یہ ہوگا — مطالباتی سیاست، یعنی اپنے حقوق (rights)  کو حاصل کرنے کے لیے مطالبہ (demand)  اور احتجاج (protest)  کی بنیاد پر عوامی تحریکیں چلانا، خواہ پر امن انداز میں یا تشدد کے انداز میں۔ اِن مطالباتی تحریکوں سے موجودہ زمانے کے مسلمانوں کو کوئی مثبت فائدہ نہیں ہوا، البتہ اِس کے نتیجے میں اُن کو ایسے نقصانات ہوئے جن کی تلافی بظاہر ممکن نہیں۔</w:t>
      </w:r>
    </w:p>
    <w:p>
      <w:pPr>
        <w:jc w:val="both"/>
        <w:bidi w:val="1"/>
      </w:pPr>
      <w:r>
        <w:rPr>
          <w:rFonts w:ascii="Jameel Noori Nastaleeq" w:hAnsi="Jameel Noori Nastaleeq"/>
          <w:rtl w:val="1"/>
          <w:rFonts w:cs="Jameel Noori Nastaleeq"/>
        </w:rPr>
        <w:t>مطالباتی سیاست، فطرت کے قانون کے خلاف ہے۔ فطرت کے قانون کے مطابق، اِس دنیا میںکسی فرد یا قوم کو جو کچھ ملتا ہے، وہ صرف استحقاق (deservation)  کی بنیاد پر ملتا ہے۔ مطالبہ اور شکایت اور احتجاج جیسی تحریکوں کے ذریعے اِس دنیا میں کسی کو کچھ ملنے والا نہیں۔ اِس قسم کی کوئی تحریک صرف اپنے نقصان میں اضافہ کے ہم معنی ہے، نہ کہ نقصان کو دور کرنے کے ہم معنیٰ۔</w:t>
      </w:r>
    </w:p>
    <w:p>
      <w:pPr>
        <w:jc w:val="both"/>
        <w:bidi w:val="1"/>
      </w:pPr>
      <w:r>
        <w:rPr>
          <w:rFonts w:ascii="Jameel Noori Nastaleeq" w:hAnsi="Jameel Noori Nastaleeq"/>
          <w:rtl w:val="1"/>
          <w:rFonts w:cs="Jameel Noori Nastaleeq"/>
        </w:rPr>
        <w:t>دوسرا اس سے بھی زیادہ بڑا نقصان یہ ہے کہ مطالباتی سیاست نے موجودہ زمانے کے مسلمانوں کو ایک عظیم نعمت سے محروم کردیا۔ یہ نعمت دعا ہے، یعنی حقیقی جذبۂ طلب کے تحت پوری یکسوئی کے ساتھ اللہ سے مانگنا۔ مطالباتی سیاست اِس قسم کی دعا کے لیے قاتل کی حیثیت رکھتی ہے۔ اللہ نے کسی کے سینے میں دو دل نہیں بنائے(33: 4) ، اِس لیے جب آپ انسان کو نشانہ بنا کر اس کے مقابلے میں مطالباتی تحریک چلائیں تو فطری طور پر یہ ہوتا ہے کہ آپ کے اندر خدا سے مانگنے کی اسپرٹ پیدا نہیں ہوتی۔ ایسے انسان کے پاس خدا سے مانگنے کے لیے صرف رٹے ہوئے الفاظ باقی رہتے ہیں، اور رٹے ہوئے الفاظ کا نام دعا نہیں۔ دعا کی اسپرٹ (spirit)یہ ہے کہ— آدمی، خدا کو دینے والے (giver) کی حیثیت سے دریافت کرے اور پھر دل کی گہرائیوں کے ساتھ وہ خدا کے سامنے طالب بن جائے۔ موجودہ زمانے کے مسلمان اِس قسم کی حقیقی دعا سے محروم ہیں، اور اِس کا سب سے بڑا سبب یہی مطالباتی سیاست ہے۔</w:t>
      </w:r>
    </w:p>
    <w:p>
      <w:pPr>
        <w:pStyle w:val="Heading1"/>
        <w:jc w:val="right"/>
        <w:bidi w:val="1"/>
      </w:pPr>
      <w:r>
        <w:rPr>
          <w:rFonts w:ascii="Jameel Noori Nastaleeq" w:hAnsi="Jameel Noori Nastaleeq"/>
          <w:rtl w:val="1"/>
          <w:rFonts w:cs="Jameel Noori Nastaleeq"/>
        </w:rPr>
        <w:t>غیر ِ خدا میں جینا</w:t>
      </w:r>
    </w:p>
    <w:p>
      <w:pPr>
        <w:jc w:val="both"/>
        <w:bidi w:val="1"/>
      </w:pPr>
      <w:r>
        <w:rPr>
          <w:rFonts w:ascii="Jameel Noori Nastaleeq" w:hAnsi="Jameel Noori Nastaleeq"/>
          <w:rtl w:val="1"/>
          <w:rFonts w:cs="Jameel Noori Nastaleeq"/>
        </w:rPr>
        <w:t>موجودہ زمانے کے مسلمانوں کا کیس ایک لفظ میں یہ ہے کہ —وہ خدا میں جینے والے نہیں بنے، وہ غیر خدا میں جی رہے ہیں۔ یہی واحد وجہ ہے جس نے تمام مسلمانوں کو منفی سوچ (negative thinking) میں مبتلا کردیا ہے۔ موجودہ زمانے کے مسلمانوں میں منفی سوچ اتنی زیادہ عام ہے کہ مشکل ہی سے اس میں کسی عورت یا مرد کا استثنا نظر آئے گا۔ موجودہ زمانے کے مسلمانوں کا لکھنا اور بولنا، سب کا سب ان کی منفی سوچ کا اظہار ہے۔</w:t>
      </w:r>
    </w:p>
    <w:p>
      <w:pPr>
        <w:jc w:val="both"/>
        <w:bidi w:val="1"/>
      </w:pPr>
      <w:r>
        <w:rPr>
          <w:rFonts w:ascii="Jameel Noori Nastaleeq" w:hAnsi="Jameel Noori Nastaleeq"/>
          <w:rtl w:val="1"/>
          <w:rFonts w:cs="Jameel Noori Nastaleeq"/>
        </w:rPr>
        <w:t>منفی سوچ کا سبب کیا ہے۔ منفی سوچ دراصل شکایت کے نتیجے میں پیدا ہوتی ہے۔ ہر مسلمان کسی نہ کسی کے خلاف شکایت کا جذبہ لئے ہوئے ہے —فلاں نے زمین پر قبضہ کرلیا، فلاں نے اپنی فوجیں مسلم ملک میں اتار دیں، فلاں نے اسلام کی بے حرمتی کردی، فلاں نے ہم کو انصاف نہیں دیا، فلاں ہمارے ساتھ امتیازی سلوک کرتا ہے، وغیرہ۔ہر مسلمان اِس قسم کی شکایتوں میں جیتا ہے۔ اِنھیں شکایتوں نے ہر مسلمان کو منفی سوچ میں مبتلا کردیا ہے۔ مگر منفی سوچ کوئی سادہ معاملہ نہیں۔ منفی سوچ کا مطلب دراصل یہ ہے کہ —انسان نے کسی اور چیز کو وہ اہمیت دے دی جو اہمیت اُسے خدا کو دینا چاہیے:</w:t>
      </w:r>
    </w:p>
    <w:p>
      <w:pPr>
        <w:jc w:val="both"/>
        <w:bidi w:val="1"/>
      </w:pPr>
      <w:r>
        <w:rPr>
          <w:rFonts w:ascii="Jameel Noori Nastaleeq" w:hAnsi="Jameel Noori Nastaleeq"/>
          <w:rtl w:val="1"/>
          <w:rFonts w:cs="Jameel Noori Nastaleeq"/>
        </w:rPr>
        <w:t>Making one's concern something else other than God.</w:t>
      </w:r>
    </w:p>
    <w:p>
      <w:pPr>
        <w:jc w:val="both"/>
        <w:bidi w:val="1"/>
      </w:pPr>
      <w:r>
        <w:rPr>
          <w:rFonts w:ascii="Jameel Noori Nastaleeq" w:hAnsi="Jameel Noori Nastaleeq"/>
          <w:rtl w:val="1"/>
          <w:rFonts w:cs="Jameel Noori Nastaleeq"/>
        </w:rPr>
        <w:t>خدا کو پانا سب سے بڑی چیز کو پانا ہے۔ جس آدمی کو خدا کی دریافت (discovery) ہوجائے، اس کی سوچ اتنی زیادہ بلند ہوجاتی ہے کہ ہر دوسری چیز اس کی نظر میں حقیر بن جاتی ہے۔ کسی چیز کا کھونا یا پانا دونوں اس کی نظر میں یکساں ہوجاتے ہیں۔ وہ اِس نفسیات میں جینے لگتا ہے کہ — تم جو چیز چاہو مجھ سے چھین لو، لیکن تم خدا کو مجھ سے نہیں چھین سکتے:</w:t>
      </w:r>
    </w:p>
    <w:p>
      <w:pPr>
        <w:jc w:val="both"/>
        <w:bidi w:val="1"/>
      </w:pPr>
      <w:r>
        <w:rPr>
          <w:rFonts w:ascii="Jameel Noori Nastaleeq" w:hAnsi="Jameel Noori Nastaleeq"/>
          <w:rtl w:val="1"/>
          <w:rFonts w:cs="Jameel Noori Nastaleeq"/>
        </w:rPr>
        <w:t>You can take away from me whatever you want to, but you cannot take God away from me!</w:t>
      </w:r>
    </w:p>
    <w:p>
      <w:pPr>
        <w:jc w:val="both"/>
        <w:bidi w:val="1"/>
      </w:pPr>
      <w:r>
        <w:rPr>
          <w:rFonts w:ascii="Jameel Noori Nastaleeq" w:hAnsi="Jameel Noori Nastaleeq"/>
          <w:rtl w:val="1"/>
          <w:rFonts w:cs="Jameel Noori Nastaleeq"/>
        </w:rPr>
        <w:t>یہ نفسیات ایک مومن کو انتہائی حد تک مثبت سوچ (positive thnking) والا انسان بنا دیتی ہے۔ کسی کے خلاف نفرت کا ایک ذرہ بھی اس کے اندر باقی نہیں رہتا۔</w:t>
      </w:r>
    </w:p>
    <w:p>
      <w:pPr>
        <w:pStyle w:val="Heading1"/>
        <w:jc w:val="right"/>
        <w:bidi w:val="1"/>
      </w:pPr>
      <w:r>
        <w:rPr>
          <w:rFonts w:ascii="Jameel Noori Nastaleeq" w:hAnsi="Jameel Noori Nastaleeq"/>
          <w:rtl w:val="1"/>
          <w:rFonts w:cs="Jameel Noori Nastaleeq"/>
        </w:rPr>
        <w:t>رزرویشن کے بغیر</w:t>
      </w:r>
    </w:p>
    <w:p>
      <w:pPr>
        <w:jc w:val="both"/>
        <w:bidi w:val="1"/>
      </w:pPr>
      <w:r>
        <w:rPr>
          <w:rFonts w:ascii="Jameel Noori Nastaleeq" w:hAnsi="Jameel Noori Nastaleeq"/>
          <w:rtl w:val="1"/>
          <w:rFonts w:cs="Jameel Noori Nastaleeq"/>
        </w:rPr>
        <w:t>یوپی بورڈ کے انٹر میڈیٹ امتحانات(مارچ   2010) میں 10 طلبا نے ٹاپ کیا ہے۔ ٹاپ کرنے والے اِن طلبا میں دو مسلمان طالب علم ہیں۔ اُن کے نام یہ ہیں — انشا سیفی، محمد حسن سلمانی۔ (روزنامہ راشٹریہ سہارا، نئی دہلی، 28 مئی 2010، صفحہ 8)</w:t>
      </w:r>
    </w:p>
    <w:p>
      <w:pPr>
        <w:jc w:val="both"/>
        <w:bidi w:val="1"/>
      </w:pPr>
      <w:r>
        <w:rPr>
          <w:rFonts w:ascii="Jameel Noori Nastaleeq" w:hAnsi="Jameel Noori Nastaleeq"/>
          <w:rtl w:val="1"/>
          <w:rFonts w:cs="Jameel Noori Nastaleeq"/>
        </w:rPr>
        <w:t>ہمارے رہنما یہ کہتے تھے مسلمانوں کے لیے تعلیم گاہوں میں رزرویشن (reservation) ضروری ہے۔ رزرویشن کے بغیر وہ آگے نہیں بڑھ سکتے۔ لیکن تجربہ بتارہا ہے کہ ترقی کے لیے رزرویشن سے زیادہ یقینی ذریعہ محنت ہے۔ 1947  کے بعد تمام مسلم رہنما، مسلم نوجوانوں کو یہ بتا رہے تھے کہ انڈیا اُن کے لیے ایک پرابلم کنٹری (problem country)  ہے۔ تقریباً 50  سال تک مسلمان اِس منفی ذہن میں مبتلا رہے۔ اب مسلمانوں نے حالات کے تحت یہ دریافت کرلیا ہے کہ انڈیا میں اُن کے لیے ہر قسم کے مواقع کھلے ہوئے ہیں۔ اِس دریافت نے اب مسلمانوں کے اندر نیا جوش پیدا کردیا ہے۔ وہ کوشش کرکے ہر میدان میں تیزی سے ترقی کررہے ہیں۔</w:t>
      </w:r>
    </w:p>
    <w:p>
      <w:pPr>
        <w:jc w:val="both"/>
        <w:bidi w:val="1"/>
      </w:pPr>
      <w:r>
        <w:rPr>
          <w:rFonts w:ascii="Jameel Noori Nastaleeq" w:hAnsi="Jameel Noori Nastaleeq"/>
          <w:rtl w:val="1"/>
          <w:rFonts w:cs="Jameel Noori Nastaleeq"/>
        </w:rPr>
        <w:t>حقیقت یہ ہے کہ ترقی کرنے کی خواہش ہر انسان کے اندر فطری طورپر موجود رہتی ہے۔ اگر انسان کو غلط رہنمائی کرکے مایوسی میں مبتلا نہ کیاجائے، تو وہ خود اپنے فطری جذبے کے تحت کوشش کے راستے پر چل پڑے گا اور محنت کرکے وہ کامیابی تک پہنچ جائے گا۔</w:t>
      </w:r>
    </w:p>
    <w:p>
      <w:pPr>
        <w:jc w:val="both"/>
        <w:bidi w:val="1"/>
      </w:pPr>
      <w:r>
        <w:rPr>
          <w:rFonts w:ascii="Jameel Noori Nastaleeq" w:hAnsi="Jameel Noori Nastaleeq"/>
          <w:rtl w:val="1"/>
          <w:rFonts w:cs="Jameel Noori Nastaleeq"/>
        </w:rPr>
        <w:t>سب سے بڑی رہنمائی یہ ہے کہ انسان کے اندر اپنے ماحول کے بارے میں مایوسی کا جذبہ نہ پیدا کیا جائے۔ اِس قسم کی قیادت جھوٹی قیادت ہے۔ سچی قیادت وہ ہے جو انسان کے اندر امید پیدا کرے،جو حوصلہ بڑھانے والی باتیں کرے، جو مسائل (problems) کے بجائے مواقع (opportunities) کی نشان دہی کرے۔ حقیقت یہ ہے کہ جس آدمی کے پاس صرف مایوسی پیدا کرنے والی خبریں ہوں، اُس پر فرض ہے کہ وہ چپ رہے— خدا کی اِس دنیا میں بولنے کا حق صرف اُس آدمی کو ہے جو لوگوں کو امید کی روشنی دکھائے۔</w:t>
      </w:r>
    </w:p>
    <w:p>
      <w:pPr>
        <w:pStyle w:val="Heading1"/>
        <w:jc w:val="right"/>
        <w:bidi w:val="1"/>
      </w:pPr>
      <w:r>
        <w:rPr>
          <w:rFonts w:ascii="Jameel Noori Nastaleeq" w:hAnsi="Jameel Noori Nastaleeq"/>
          <w:rtl w:val="1"/>
          <w:rFonts w:cs="Jameel Noori Nastaleeq"/>
        </w:rPr>
        <w:t>ڈی کنڈیشننگ کا طریقہ</w:t>
      </w:r>
    </w:p>
    <w:p>
      <w:pPr>
        <w:jc w:val="both"/>
        <w:bidi w:val="1"/>
      </w:pPr>
      <w:r>
        <w:rPr>
          <w:rFonts w:ascii="Jameel Noori Nastaleeq" w:hAnsi="Jameel Noori Nastaleeq"/>
          <w:rtl w:val="1"/>
          <w:rFonts w:cs="Jameel Noori Nastaleeq"/>
        </w:rPr>
        <w:t>ہر آدمی کسی ماحول میں پیدا ہوتاہے۔ یہی ماحول ہر آدمی کا ذہن بناتا ہے۔ ذہنی تاثر پذیری کے اِسی عمل کو کنڈیشننگ (conditioning) کہاجاتاہے۔ یہی بلا استثنا ہر آدمی کا معاملہ ہے۔ ہر آدمی کا ذہن کنڈیشنڈ ذہن (conditioned mind)   ہے۔ یہی ہر آدمی کا سب سے بڑا مسئلہ ہے۔ یہ کنڈیشننگ ہر آدمی کو فطرت سے ہٹا دیتی ہے۔ اِس لیے ضرورت ہوتی ہے کہ ہر آدمی کی ڈی کنڈیشننگ  (de-conditioning) کرکے اس کو فطرت کی طرف واپس لایا جائے۔</w:t>
      </w:r>
    </w:p>
    <w:p>
      <w:pPr>
        <w:jc w:val="both"/>
        <w:bidi w:val="1"/>
      </w:pPr>
      <w:r>
        <w:rPr>
          <w:rFonts w:ascii="Jameel Noori Nastaleeq" w:hAnsi="Jameel Noori Nastaleeq"/>
          <w:rtl w:val="1"/>
          <w:rFonts w:cs="Jameel Noori Nastaleeq"/>
        </w:rPr>
        <w:t>اِس ڈی کنڈیشننگ کا صرف ایک طریقہ ہے، اوروہ محاسبہ (introspection)  ہے، یعنی سخت انداز میں مسلسل طورپر اپنی اصلاح کا عمل جاری رکھنا۔ کسی آدمی کی یہ اصلاح دو طریقے سے ہوتی ہے — یا تو وہ دوسرے شخص کی سخت تنقید کو برداشت کرے، یعنی خارجی ہیمرنگ (hammering)  کو کھلے ذہن کے ساتھ قبول کرے۔ وہ برا مانے بغیر دوسرے شخص کی سخت تنقید کو سن کر اپنے آپ پر نظر ثانی (reassessment) کا عمل کرے۔</w:t>
      </w:r>
    </w:p>
    <w:p>
      <w:pPr>
        <w:jc w:val="both"/>
        <w:bidi w:val="1"/>
      </w:pPr>
      <w:r>
        <w:rPr>
          <w:rFonts w:ascii="Jameel Noori Nastaleeq" w:hAnsi="Jameel Noori Nastaleeq"/>
          <w:rtl w:val="1"/>
          <w:rFonts w:cs="Jameel Noori Nastaleeq"/>
        </w:rPr>
        <w:t>اس ڈی کنڈیشننگ کا دوسرا طریقہ وہ ہے جس کو شدید خود احتسابی (self-hammering)  کہاجاسکتا ہے، یعنی آدمی اپنے آپ کو دشمن جیسی نظر سے دیکھے۔ وہ ہر صبح وشام اپنا جائزہ لیتا رہے، وہ اپنی ہر غلطی کو شدت کے ساتھ محسوس کرے اور اس کو لے کر اپنا سخت محاسبہ کرے، وہ اپنے اوپر بے رحمانہ تنقید (merciless hammering) کرتا رہے، کسی معاملے میں وہ ہر گز اپنے آپ کو رعایت نہ دے، وہ دوسرے کو الزام دینے کے بجائے ہمیشہ خود اپنے آپ کو ملزم ٹھہرائے، وہ اپنے بارے میں اتنا سخت ناقد بن جائے جیسے کہ وہ اپنا ذبیحہ کررہا ہے۔</w:t>
      </w:r>
    </w:p>
    <w:p>
      <w:pPr>
        <w:jc w:val="both"/>
        <w:bidi w:val="1"/>
      </w:pPr>
      <w:r>
        <w:rPr>
          <w:rFonts w:ascii="Jameel Noori Nastaleeq" w:hAnsi="Jameel Noori Nastaleeq"/>
          <w:rtl w:val="1"/>
          <w:rFonts w:cs="Jameel Noori Nastaleeq"/>
        </w:rPr>
        <w:t>ڈی کنڈیشننگ کے یہی دو ممکن طریقے ہیں— آدمی یا تو دوسرے کی بے رحمانہ تنقید کو برداشت کرے، یا وہ خود اپنا بے رحم ناقد بن جائے۔ جو آدمی دوسروں سے میٹھی بات سننا چاہے اور خود ہمیشہ اپنی رعایت کرتا رہے، ایسا آدمی ہمیشہ کنڈیشننگ میں جئے گا، اس کی کبھی ڈی کنڈیشننگ ہونے والی نہیں۔</w:t>
      </w:r>
    </w:p>
    <w:p>
      <w:pPr>
        <w:pStyle w:val="Heading1"/>
        <w:jc w:val="right"/>
        <w:bidi w:val="1"/>
      </w:pPr>
      <w:r>
        <w:rPr>
          <w:rFonts w:ascii="Jameel Noori Nastaleeq" w:hAnsi="Jameel Noori Nastaleeq"/>
          <w:rtl w:val="1"/>
          <w:rFonts w:cs="Jameel Noori Nastaleeq"/>
        </w:rPr>
        <w:t>اتباعِ یہود کا کیس</w:t>
      </w:r>
    </w:p>
    <w:p>
      <w:pPr>
        <w:jc w:val="both"/>
        <w:bidi w:val="1"/>
      </w:pPr>
      <w:r>
        <w:rPr>
          <w:rFonts w:ascii="Jameel Noori Nastaleeq" w:hAnsi="Jameel Noori Nastaleeq"/>
          <w:rtl w:val="1"/>
          <w:rFonts w:cs="Jameel Noori Nastaleeq"/>
        </w:rPr>
        <w:t>ڈاکٹر محمد اقبال (وفات: 1938 ) بر صغیر ہند کے عظیم مسلم مفکر مانے جاتے ہیں۔ انھوں نے موجودہ زمانے کے مسلمانوں کے بارے میں کئی باتیں لکھی ہیں۔ اُن کاایک مصرعہ یہ ہے:</w:t>
      </w:r>
    </w:p>
    <w:p>
      <w:pPr>
        <w:jc w:val="both"/>
        <w:bidi w:val="1"/>
      </w:pPr>
      <w:r>
        <w:rPr>
          <w:rFonts w:ascii="Jameel Noori Nastaleeq" w:hAnsi="Jameel Noori Nastaleeq"/>
          <w:rtl w:val="1"/>
          <w:rFonts w:cs="Jameel Noori Nastaleeq"/>
        </w:rPr>
        <w:t>یہ مسلماں ہیں جنھیں دیکھ کے شرمائیں یہود!</w:t>
      </w:r>
    </w:p>
    <w:p>
      <w:pPr>
        <w:jc w:val="both"/>
        <w:bidi w:val="1"/>
      </w:pPr>
      <w:r>
        <w:rPr>
          <w:rFonts w:ascii="Jameel Noori Nastaleeq" w:hAnsi="Jameel Noori Nastaleeq"/>
          <w:rtl w:val="1"/>
          <w:rFonts w:cs="Jameel Noori Nastaleeq"/>
        </w:rPr>
        <w:t>موجودہ زمانے کے مسلمانوں میں یہود کی جو صفات آئی ہیں، اُن میں سے ایک ہے —اپنے کو مظلوم بتا کر دوسروں کے ظلم پر احتجاج کرنا۔ یہ بلاشبہہ یہود کی صفت ہے۔ اِس مزاج سے اسلام کا کوئی تعلق نہیں۔ مگر عجیب بات ہے کہ موجودہ زمانے کے تقریباً تمام مسلمان اِسی یہودی مزاج کا شکار ہیں۔</w:t>
      </w:r>
    </w:p>
    <w:p>
      <w:pPr>
        <w:jc w:val="both"/>
        <w:bidi w:val="1"/>
      </w:pPr>
      <w:r>
        <w:rPr>
          <w:rFonts w:ascii="Jameel Noori Nastaleeq" w:hAnsi="Jameel Noori Nastaleeq"/>
          <w:rtl w:val="1"/>
          <w:rFonts w:cs="Jameel Noori Nastaleeq"/>
        </w:rPr>
        <w:t>قرآن میں بتایا گیا ہے کہ یہود کے اندر جب دینی بگاڑ آیاتو انھوں نے دعوتی ذمے داری کو چھوڑ دیا (3: 187) ، وہ دوسروں کی طرح صرف ایک قوم بن کر رہ گئے۔ اِس غفلت کی بنا پر اللہ تعالیٰ نے یہود پر اپنی تنبیہات (warnings) بھیجیں۔ یہ تنبیہات آسمان سے نہیں آئی تھیں، بلکہ وہ اسباب کی صورت میں انسانوں کے ذریعے اُن پر بھیجی گئی تھیں (17: 5)  ۔ مثلاً بابل (عراق) کے حکمراں بخت نصر (Nebuchadnezzar) کے ذریعے 586 قبل مسیح میں، اور رومی حکمراں ٹائٹس (Titus) کے ذریعے 70  عیسوی میں۔</w:t>
      </w:r>
    </w:p>
    <w:p>
      <w:pPr>
        <w:jc w:val="both"/>
        <w:bidi w:val="1"/>
      </w:pPr>
      <w:r>
        <w:rPr>
          <w:rFonts w:ascii="Jameel Noori Nastaleeq" w:hAnsi="Jameel Noori Nastaleeq"/>
          <w:rtl w:val="1"/>
          <w:rFonts w:cs="Jameel Noori Nastaleeq"/>
        </w:rPr>
        <w:t>مگر یہودی علماء اور قائدین(religious leaders)  نے یہ کیا کہ ایسے تمام واقعات کو انھوں نے خدائی تنبیہہ کے بجائے انسانی ظلم کے خانے میں ڈال دیا۔ یہودی لٹریچر اِس قسم کی داستانوں سے بھرا ہوا ہے۔ اِس پر یہودی علماء نے کثرت سے کتابیں لکھی ہیں۔ مثلاً:</w:t>
      </w:r>
    </w:p>
    <w:p>
      <w:pPr>
        <w:jc w:val="both"/>
        <w:bidi w:val="1"/>
      </w:pPr>
      <w:r>
        <w:rPr>
          <w:rFonts w:ascii="Jameel Noori Nastaleeq" w:hAnsi="Jameel Noori Nastaleeq"/>
          <w:rtl w:val="1"/>
          <w:rFonts w:cs="Jameel Noori Nastaleeq"/>
        </w:rPr>
        <w:t>Hasidic Tales of the Holocausts, by Eliach Y, New York, 1982</w:t>
      </w:r>
    </w:p>
    <w:p>
      <w:pPr>
        <w:jc w:val="both"/>
        <w:bidi w:val="1"/>
      </w:pPr>
      <w:r>
        <w:rPr>
          <w:rFonts w:ascii="Jameel Noori Nastaleeq" w:hAnsi="Jameel Noori Nastaleeq"/>
          <w:rtl w:val="1"/>
          <w:rFonts w:cs="Jameel Noori Nastaleeq"/>
        </w:rPr>
        <w:t>یہودی علماء کی اِس روش کی بنا پر ایسا ہوا کہ جن واقعات کا نتیجہ یہ ہونا چاہیے تھا کہ وہ اُن سے متنبہ ہو کر خدا کی طرف رجوع کریں، اِس کے بجائے انھو ںنے یہ کیا کہ اِن واقعات کو کچھ انسانوں کی طرف منسوب کرکے انھوں نے اُن لوگوںکے خلاف شکایت (complaint) اور احتجاج (protest) کا ایک پورا کلچر چلا دیا۔ یہ شکایتی کلچر اتنا بڑھا کہ لغت (dictionary) میں باقاعدہ ایسے الفاظ شامل ہوگئے جو یہود کے اوپر دوسروں کے ظلم کو بتانے کے لیے وضع ہوئے تھے۔ گویا کہ ظلمِ یہود کی ایک مستقل ڈکشنری تیار ہوگئی، ظلم یہود کا اتنا زیادہ چرچا ہوا کہ وہ لٹریچر کا ایک جز بن گیا۔</w:t>
      </w:r>
    </w:p>
    <w:p>
      <w:pPr>
        <w:jc w:val="both"/>
        <w:bidi w:val="1"/>
      </w:pPr>
      <w:r>
        <w:rPr>
          <w:rFonts w:ascii="Jameel Noori Nastaleeq" w:hAnsi="Jameel Noori Nastaleeq"/>
          <w:rtl w:val="1"/>
          <w:rFonts w:cs="Jameel Noori Nastaleeq"/>
        </w:rPr>
        <w:t>یہودی لٹریچر کا مطالعہ کرکے اُن الفاظ واصطلاحات کو معلوم کیا جاسکتا ہے جو کثرتِ استعمال سے لٹریچر کا جز بن گئے، حتی کہ وہ ڈکشنری میں شامل ہوگئے۔ اِن میںسے کچھ الفاظ یہ ہیں:</w:t>
      </w:r>
    </w:p>
    <w:p>
      <w:pPr>
        <w:jc w:val="both"/>
        <w:bidi w:val="1"/>
      </w:pPr>
      <w:r>
        <w:rPr>
          <w:rFonts w:ascii="Jameel Noori Nastaleeq" w:hAnsi="Jameel Noori Nastaleeq"/>
          <w:rtl w:val="1"/>
          <w:rFonts w:cs="Jameel Noori Nastaleeq"/>
        </w:rPr>
        <w:t>Pogrom: Organized killing of Jews</w:t>
      </w:r>
    </w:p>
    <w:p>
      <w:pPr>
        <w:jc w:val="both"/>
        <w:bidi w:val="1"/>
      </w:pPr>
      <w:r>
        <w:rPr>
          <w:rFonts w:ascii="Jameel Noori Nastaleeq" w:hAnsi="Jameel Noori Nastaleeq"/>
          <w:rtl w:val="1"/>
          <w:rFonts w:cs="Jameel Noori Nastaleeq"/>
        </w:rPr>
        <w:t>Holocaust: Killing of millions of Jews by the Nazis,</w:t>
      </w:r>
    </w:p>
    <w:p>
      <w:pPr>
        <w:jc w:val="both"/>
        <w:bidi w:val="1"/>
      </w:pPr>
      <w:r>
        <w:rPr>
          <w:rFonts w:ascii="Jameel Noori Nastaleeq" w:hAnsi="Jameel Noori Nastaleeq"/>
          <w:rtl w:val="1"/>
          <w:rFonts w:cs="Jameel Noori Nastaleeq"/>
        </w:rPr>
        <w:t>Diaspora: Dispersion of the Jews after the Babylonian exile,</w:t>
      </w:r>
    </w:p>
    <w:p>
      <w:pPr>
        <w:jc w:val="both"/>
        <w:bidi w:val="1"/>
      </w:pPr>
      <w:r>
        <w:rPr>
          <w:rFonts w:ascii="Jameel Noori Nastaleeq" w:hAnsi="Jameel Noori Nastaleeq"/>
          <w:rtl w:val="1"/>
          <w:rFonts w:cs="Jameel Noori Nastaleeq"/>
        </w:rPr>
        <w:t>Ghetto: Jewish Slum outside the city as a sign of discrimination.</w:t>
      </w:r>
    </w:p>
    <w:p>
      <w:pPr>
        <w:jc w:val="both"/>
        <w:bidi w:val="1"/>
      </w:pPr>
      <w:r>
        <w:rPr>
          <w:rFonts w:ascii="Jameel Noori Nastaleeq" w:hAnsi="Jameel Noori Nastaleeq"/>
          <w:rtl w:val="1"/>
          <w:rFonts w:cs="Jameel Noori Nastaleeq"/>
        </w:rPr>
        <w:t>حدیث میں آیا ہے کہ بعد کے زمانے کے مسلمان یہود کے طریقے کی پیروی کریں گے۔ (لتتبعن شبراً بشبرٍ وذراعاً بذراعٍ)۔ یہ اتباعِ یہود صرف سحروعملیات جیسی چیزوں میں نہیں ہوگا، بلکہ وہ مذکورہ قسم کی سنتِ یہود کے بارے میں بھی ہوگا۔ یہود میں یہ خرابیاں زوال (degeneration)  کے نتیجے میں آئی تھیں۔ یہی خرابیاں دوبارہ زوال کے نتیجے میں خود مسلمانوں کے اندر بھی یقینی طورپر پیداہوں گی۔موجودہ زمانے کے مسلمانوں میں یہ خرابی عمومی طورپر پیدا ہوچکی ہے۔ موجودہ زمانے کے مسلمان، عرب اور غیر عرب دونوں آخری حد تک اِ س کا شکار ہوچکے ہیں۔ موجودہ زمانے میں مسلمانوں کے تقریباً تمام لکھنے اور بولنے والے صرف ایک کام کررہے ہیں، اور وہ ہے اپنے مسائل کا الزام دوسروں پر عائد کرکے ان کے خلاف شکایت اور احتجاج کا طوفان برپا کرنا۔ ہر ایک کو مسلم مسائل کے پیچھے ’’اغیار‘‘ کی سازش اور دشمنی دکھائی دیتی ہے۔</w:t>
      </w:r>
    </w:p>
    <w:p>
      <w:pPr>
        <w:jc w:val="both"/>
        <w:bidi w:val="1"/>
      </w:pPr>
      <w:r>
        <w:rPr>
          <w:rFonts w:ascii="Jameel Noori Nastaleeq" w:hAnsi="Jameel Noori Nastaleeq"/>
          <w:rtl w:val="1"/>
          <w:rFonts w:cs="Jameel Noori Nastaleeq"/>
        </w:rPr>
        <w:t>یہ بلا شبہہ یہودی روش ہے۔ صحیح یہ ہے کہ مسلمان اِس روش سے توبہ کریں، وہ خود اپنے اوپر نظر ثانی کریں۔ وہ اِس صورتِ حال کو خدا کا انتباہ  (warning) قراردے کر خود اپنی کمیوں اور کمزوریوں کو دریافت کریں اور ساری توجہ خود اپنی اصلاح پر لگا دیں، نہ کہ مفروضہ ظالموں کے خلاف ہنگامہ آرائی کرکے وہ خدا کے غضب میں مزید اضافہ کریں۔ اِس کے بغیر اُن کے حالات ہر گز بدلنے والے نہیں۔</w:t>
      </w:r>
    </w:p>
    <w:p>
      <w:pPr>
        <w:jc w:val="both"/>
        <w:bidi w:val="1"/>
      </w:pPr>
      <w:r>
        <w:rPr>
          <w:rFonts w:ascii="Jameel Noori Nastaleeq" w:hAnsi="Jameel Noori Nastaleeq"/>
          <w:rtl w:val="1"/>
          <w:rFonts w:cs="Jameel Noori Nastaleeq"/>
        </w:rPr>
        <w:t>خدائی انتباہ کے معاملے کو مفروضہ دشمنوں کی طرف منسوب کرنا کوئی سادہ بات نہیں۔ یہ ایک واقعہ کو غلط طورپر کسی اور سے منسوب کرنا ہے۔ اِس قسم کا مزاج کسی فرد یا قوم کو بہت بڑا فکری نقصان پہنچاتا ہے، اور وہ ہے معاملات کے صحیح تجزیہ (analysis) سے محرومی۔ کامیاب منصوبہ بندی ہمیشہ صحیح تجزیہ پر مبنی ہوتی ہے۔ جب صحیح تجزیہ نہ ہو تو کامیاب منصوبہ بندی بھی عملاً ناممکن ہوجاتی ہے۔</w:t>
      </w:r>
    </w:p>
    <w:p>
      <w:pPr>
        <w:jc w:val="both"/>
        <w:bidi w:val="1"/>
      </w:pPr>
      <w:r>
        <w:rPr>
          <w:rFonts w:ascii="Jameel Noori Nastaleeq" w:hAnsi="Jameel Noori Nastaleeq"/>
          <w:rtl w:val="1"/>
          <w:rFonts w:cs="Jameel Noori Nastaleeq"/>
        </w:rPr>
        <w:t>مثال کے طورپر 1948  میں بال فور کمیشن (Balfour Commission)  کے تحت، فلسطین کی تقسیم عمل میں آئی۔ فلسطین کا تقریباً نصف حصہ یہود کو ملا، اور تقریباً نصف حصہ عرب مسلمانوں کو دیاگیا۔ بظاہر یہ واقعہ انسان کے ذریعہ پیش آیا، لیکن اپنی حقیقت کے اعتبار سے، وہ اُسی قسم کا ایک خدائی معاملہ تھا جو اِس سے پہلے اِسی ارضِ فلسطین میں یہود کے ساتھ پیش آیا تھا۔ دونوں کے درمیان ظاہری صورت کے اعتبار سے فرق ہے، لیکن حقیقت کے اعتبار سے، اُن کے درمیان کوئی فرق نہیں۔</w:t>
      </w:r>
    </w:p>
    <w:p>
      <w:pPr>
        <w:jc w:val="both"/>
        <w:bidi w:val="1"/>
      </w:pPr>
      <w:r>
        <w:rPr>
          <w:rFonts w:ascii="Jameel Noori Nastaleeq" w:hAnsi="Jameel Noori Nastaleeq"/>
          <w:rtl w:val="1"/>
          <w:rFonts w:cs="Jameel Noori Nastaleeq"/>
        </w:rPr>
        <w:t>ماضی میں یہود کے ساتھ جب ایسا واقعہ پیش آیا تو انھوںنے اس کو خدائی واقعہ کے بجائے انسانی واقعہ سمجھا۔ انھوں نے یہ کیا کہ متعلق انسانوں کو اپنا دشمن قرار دے دیا، وہ اُن کے خلاف منفی سوچ اور منفی سرگرمیوں میں مبتلا ہوگئے۔ جو واقعہ اُن سے خدا کی طرف رجوع کا تقاضا کررہا تھا، وہ اُن کے غیر حقیقی رسپانس کے نتیجے میں اُن کے لیے خدا سے مزید دوری کا سبب بن گیا۔</w:t>
      </w:r>
    </w:p>
    <w:p>
      <w:pPr>
        <w:jc w:val="both"/>
        <w:bidi w:val="1"/>
      </w:pPr>
      <w:r>
        <w:rPr>
          <w:rFonts w:ascii="Jameel Noori Nastaleeq" w:hAnsi="Jameel Noori Nastaleeq"/>
          <w:rtl w:val="1"/>
          <w:rFonts w:cs="Jameel Noori Nastaleeq"/>
        </w:rPr>
        <w:t>ٹھیک یہی معاملہ موجودہ زمانے میں مسلمانوں کے ساتھ پیش آیا۔ 1948  کے بعد مسلمان، عرب اور غیر عرب دونوں نے وہی غیر حقیقی رسپانس دیا جو اِس سے پہلے یہود نے دیا تھا۔ ذاتی محاسبہ کے بجائے انھوں نے یہ کیا کہ انھوں نے یہود اور یہود کے مفروضہ حلیفوں کے خلاف ہنگامہ آرائی شروع کردی۔ اِس کا نتیجہ فطری طور پر برعکس صورت میں نکلا۔ 1948  میں جو کچھ اُنھیں ملا تھا، 60 برس سے زیادہ مدت کی غیر معمولی قربانیوں کے باوجود انھوں نے اس کو بھی کھو دیا۔ آج تحریکِ فلسطین اپنے آپ کو ایک ایسے مقام پر پارہی ہے جہاں اس کے پاس مایوسی اور محرومی کے سوا اور کوئی سرمایہ نہیں۔</w:t>
      </w:r>
    </w:p>
    <w:p>
      <w:pPr>
        <w:jc w:val="both"/>
        <w:bidi w:val="1"/>
      </w:pPr>
      <w:r>
        <w:rPr>
          <w:rFonts w:ascii="Jameel Noori Nastaleeq" w:hAnsi="Jameel Noori Nastaleeq"/>
          <w:rtl w:val="1"/>
          <w:rFonts w:cs="Jameel Noori Nastaleeq"/>
        </w:rPr>
        <w:t>موجودہ زمانے میں مسلمانوں کی تعداد ایک بلین سے زیادہ ہے۔ 57ملکوں میں مسلمانوں کا سیاسی اقتدار قائم ہے۔ اِس کے علاوہ، دنیا کے تقریباً ہر ملک میں مسلمان موجود ہیں۔ ہر جگہ وہ ایک ہی قسم کی بولی بول رہے ہیں، اور وہ یہ کہ— ہم دشمنوں کے محاصرہ (seige)  میں ہیں، ہمارے خلاف سازشیں کی جارہی ہیں، عالمی میڈیا ہماری تصویر بگاڑنے میں مصروف ہے، ہمارے ساتھ ہر جگہ امتیاز کا سلوک کیا جاتا ہے، ہم کو دوسرے درجے کا شہری (second class citizen)  بنا دیا گیا ہے، وغیرہ۔</w:t>
      </w:r>
    </w:p>
    <w:p>
      <w:pPr>
        <w:jc w:val="both"/>
        <w:bidi w:val="1"/>
      </w:pPr>
      <w:r>
        <w:rPr>
          <w:rFonts w:ascii="Jameel Noori Nastaleeq" w:hAnsi="Jameel Noori Nastaleeq"/>
          <w:rtl w:val="1"/>
          <w:rFonts w:cs="Jameel Noori Nastaleeq"/>
        </w:rPr>
        <w:t>اِس قسم کی تمام باتیں بلا شبہہ سنتِ یہود کی پیروی ہیں۔ اصل یہ ہے کہ موجودہ زمانے کے مسلمانوں نے خدا کے دین کو دین ِ مہجور (25: 30) بنا دیا ہے، انھوں نے دعوت الی اللہ کی ذمے داری کو ترک کردیا ہے، انھوںنے اسلام کی اسپرٹ کو بھلا دیا ہے، وہ اسلام کو صرف بطور فارم لیے ہوئے ہیں۔ انھوں نے اپنی قومی سرگرمیوں کو اسلام کا نام دے رکھاہے، وہ انسانوں سے نفرت کرتے ہیں، جب کہ اُنھیں انسانوں کا خیر خواہ بننا چاہیے تھا، آج کے مسلمانوں کا کنسرن (concern) خدا نہیں ہے، بلکہ وہی مادی مفادات ہیں جو دوسری قوموں کا کنسرن بنے ہوئے ہیں۔ مسلمانوں کی سوچ تمام تر دنیا رُخی سوچ بنی ہوئی ہے، جب کہ اس کو خدا رخی سوچ بننا چاہیے، اسلام اب اُن کے لیے فخر(pride) کا موضوع ہے، نہ کہ اتباع کا موضوع، مسلم معاشرے میں امر بالمعروف اور نہی عن المنکر عملاً ختم ہوگیاہے، مسلمانوں کے تقریباً تمام لکھنے اور بولنے والے عملاً اپنی قوم کے ترجمان ہیں، نہ کہ خدا کے دین کے ترجمان، وغیرہ۔</w:t>
      </w:r>
    </w:p>
    <w:p>
      <w:pPr>
        <w:jc w:val="both"/>
        <w:bidi w:val="1"/>
      </w:pPr>
      <w:r>
        <w:rPr>
          <w:rFonts w:ascii="Jameel Noori Nastaleeq" w:hAnsi="Jameel Noori Nastaleeq"/>
          <w:rtl w:val="1"/>
          <w:rFonts w:cs="Jameel Noori Nastaleeq"/>
        </w:rPr>
        <w:t>یہ تمام چیزیں مسلمانوں کے زوال کی کھلی علامت ہیں۔ موجودہ زمانے میں مسلمانوں کے خلاف جو کچھ ہور ہا ہے، وہ سب اُن کے اِسی زوال کی بنا پر خدا کی تنبیہات ہیں، نہ کہ انسانوں کا ظلم۔ مگر مسلمان اِن واقعات کو انسانوں کی طرف منسوب کرکے ان کے خلاف چیخ وپکار میں مشغول ہیں۔ مسلمانوں پر فرض کے درجے میں ضروری ہے کہ وہ اِس منفی روش کو مکمل طور پرختم کردیں۔ وہ دوسروں سے نفرت کو چھوڑ دیں اور خود اپنی کوتاہیوں کی اصلاح کریں، یہی مسلمانوں کے تمام مسائل کا واحد حل ہے۔ اِس کے سوا دوسری ہر چیز صرف اُن کی تباہی میں اضافہ کرے گی، وہ ان کی فلاح کا سبب بننے والی نہیں۔</w:t>
      </w:r>
    </w:p>
    <w:p>
      <w:pPr>
        <w:pStyle w:val="Heading1"/>
        <w:jc w:val="right"/>
        <w:bidi w:val="1"/>
      </w:pPr>
      <w:r>
        <w:rPr>
          <w:rFonts w:ascii="Jameel Noori Nastaleeq" w:hAnsi="Jameel Noori Nastaleeq"/>
          <w:rtl w:val="1"/>
          <w:rFonts w:cs="Jameel Noori Nastaleeq"/>
        </w:rPr>
        <w:t>حق کی تلاش</w:t>
      </w:r>
    </w:p>
    <w:p>
      <w:pPr>
        <w:jc w:val="both"/>
        <w:bidi w:val="1"/>
      </w:pPr>
      <w:r>
        <w:rPr>
          <w:rFonts w:ascii="Jameel Noori Nastaleeq" w:hAnsi="Jameel Noori Nastaleeq"/>
          <w:rtl w:val="1"/>
          <w:rFonts w:cs="Jameel Noori Nastaleeq"/>
        </w:rPr>
        <w:t>امریکی صحافی الون ٹافلر (Alvin Toffler)  کی ایک مشہور کتاب ہے۔ اس کا نام یہ ہے — فیوچر شاک:Future Shock</w:t>
      </w:r>
    </w:p>
    <w:p>
      <w:pPr>
        <w:jc w:val="both"/>
        <w:bidi w:val="1"/>
      </w:pPr>
      <w:r>
        <w:rPr>
          <w:rFonts w:ascii="Jameel Noori Nastaleeq" w:hAnsi="Jameel Noori Nastaleeq"/>
          <w:rtl w:val="1"/>
          <w:rFonts w:cs="Jameel Noori Nastaleeq"/>
        </w:rPr>
        <w:t>یہ کتاب پہلی بار 1970  میں چھپی۔ اب تک اس کے 5  ملین سے زیادہ نسخے ساری دنیا میں فروخت ہوچکے ہیں، نیز دنیا کی مختلف زبانوں میں اس کے ترجمے بھی شائع ہوچکے ہیں۔</w:t>
      </w:r>
    </w:p>
    <w:p>
      <w:pPr>
        <w:jc w:val="both"/>
        <w:bidi w:val="1"/>
      </w:pPr>
      <w:r>
        <w:rPr>
          <w:rFonts w:ascii="Jameel Noori Nastaleeq" w:hAnsi="Jameel Noori Nastaleeq"/>
          <w:rtl w:val="1"/>
          <w:rFonts w:cs="Jameel Noori Nastaleeq"/>
        </w:rPr>
        <w:t>الون ٹافلر نے اپنی کتاب میں ایک سیمنار (seminar)کا واقعہ لکھا ہے۔ اِس سیمنار میں کنارے کی سیٹ پر ایک آدمی بیٹھا ہوا تھا۔ جب سب لوگ بول چکے تو آخر میں وہ آدمی اٹھا۔ اس نے کہا — میرا نام چارلس اسٹین ہے۔ میں تمام عمر سوئی کے ایک کارخانے میں کام کرتا رہا ہوں۔ میری عمر 77 سال ہے۔ میں وہ چیز پانا چاہتا ہوں جو میں اپنی نوجوانی کی عمر میں نہ پاسکا۔ میں مستقبل کے بارے میں جاننا چاہتا ہوں۔ میں ایک تعلیم یافتہ انسان کی حیثیت سے مرنا چاہتا ہوں:</w:t>
      </w:r>
    </w:p>
    <w:p>
      <w:pPr>
        <w:jc w:val="both"/>
        <w:bidi w:val="1"/>
      </w:pPr>
      <w:r>
        <w:rPr>
          <w:rFonts w:ascii="Jameel Noori Nastaleeq" w:hAnsi="Jameel Noori Nastaleeq"/>
          <w:rtl w:val="1"/>
          <w:rFonts w:cs="Jameel Noori Nastaleeq"/>
        </w:rPr>
        <w:t>My name is Charles Stein. I am a needle worker all my life. I am seventy-seven years old, and I want to get what I did not get in my youth. I want to know about the future. I want to die an educated man. (page 427)</w:t>
      </w:r>
    </w:p>
    <w:p>
      <w:pPr>
        <w:jc w:val="both"/>
        <w:bidi w:val="1"/>
      </w:pPr>
      <w:r>
        <w:rPr>
          <w:rFonts w:ascii="Jameel Noori Nastaleeq" w:hAnsi="Jameel Noori Nastaleeq"/>
          <w:rtl w:val="1"/>
          <w:rFonts w:cs="Jameel Noori Nastaleeq"/>
        </w:rPr>
        <w:t>گہرائی کے ساتھ غور کیجئے تو مذکورہ آدمی کا مسئلہ حقیقۃً معرفت یا ادراکِ حقیقت تھا، نہ کہ سادہ طورپر صرف ایجوکیشن۔ گویا کہ اپنی حقیقت کے اعتبار سے وہ یہ کہہ رہا تھا کہ میں ایک صاحبِ معرفت انسان (realized man)  کی حیثیت سے مرنا چاہتا ہوں۔</w:t>
      </w:r>
    </w:p>
    <w:p>
      <w:pPr>
        <w:jc w:val="both"/>
        <w:bidi w:val="1"/>
      </w:pPr>
      <w:r>
        <w:rPr>
          <w:rFonts w:ascii="Jameel Noori Nastaleeq" w:hAnsi="Jameel Noori Nastaleeq"/>
          <w:rtl w:val="1"/>
          <w:rFonts w:cs="Jameel Noori Nastaleeq"/>
        </w:rPr>
        <w:t>یہی ہر انسان کی نفسیات ہے۔ ہر انسان اِس نفسیات میں جی رہا ہے کہ وہ حقیقت کا ادراک نہ کرسکا۔ گویا کہ ہر انسان اِس تلاش میں ہے کہ وہ یہ جان سکے کہ سچائی کیا ہے۔</w:t>
      </w:r>
    </w:p>
    <w:p>
      <w:pPr>
        <w:jc w:val="both"/>
        <w:bidi w:val="1"/>
      </w:pPr>
      <w:r>
        <w:rPr>
          <w:rFonts w:ascii="Jameel Noori Nastaleeq" w:hAnsi="Jameel Noori Nastaleeq"/>
          <w:rtl w:val="1"/>
          <w:rFonts w:cs="Jameel Noori Nastaleeq"/>
        </w:rPr>
        <w:t>ہر انسان معرفت کی تلاش میں ہے۔ خوش قسمت انسان وہ ہے جو معرفت کو پالے۔ اُس پر موت آئے تواِس حال میں آئے کہ وہ ایک صاحبِ معرفت انسان بن چکا ہو۔</w:t>
      </w:r>
    </w:p>
    <w:p>
      <w:pPr>
        <w:pStyle w:val="Heading1"/>
        <w:jc w:val="right"/>
        <w:bidi w:val="1"/>
      </w:pPr>
      <w:r>
        <w:rPr>
          <w:rFonts w:ascii="Jameel Noori Nastaleeq" w:hAnsi="Jameel Noori Nastaleeq"/>
          <w:rtl w:val="1"/>
          <w:rFonts w:cs="Jameel Noori Nastaleeq"/>
        </w:rPr>
        <w:t>افرادِ کار کی تیاری</w:t>
      </w:r>
    </w:p>
    <w:p>
      <w:pPr>
        <w:jc w:val="both"/>
        <w:bidi w:val="1"/>
      </w:pPr>
      <w:r>
        <w:rPr>
          <w:rFonts w:ascii="Jameel Noori Nastaleeq" w:hAnsi="Jameel Noori Nastaleeq"/>
          <w:rtl w:val="1"/>
          <w:rFonts w:cs="Jameel Noori Nastaleeq"/>
        </w:rPr>
        <w:t>ایک مسلم رہنما نے ایک جلسے میں تقریر کرتے ہوئے کہا— میرا مقصد عصرِ حاضر کے اعتبار سے، افرادِ کار کی تیاری ہے۔ اِس جلسے میں ایک مسلم نوجوان موجود تھا۔ بعدکو یہ نوجوان مذکورہ مسلم رہنما سے ملا۔ اس نے کہا کہ میں اپنے آپ کو آپ کے حوالے کرتا ہوں۔ مجھ کو آپ اپنے مطلوب انسان کی حیثیت سے تیار کیجئے، مگر مذکورہ مسلم رہنما نے نوجوان کی اِس پیش کش پر دھیان نہیں دیا۔ انھوں نے کہا کہ —تم تو صرف ایک شخص ہو۔ جب اِس طرح کے کئی لوگ اکھٹا ہوجائیں گے، اُس وقت میں افراد کی تیاری کے بارے میں اپنا پروگرام شروع کروں گا۔موجودہ زمانے میں بہت سے لوگوں نے یہ کہا کہ وہ عصر حاضر کے اعتبار سے، افرادِ کار تیار کرنا چاہتے ہیں، لیکن اِن میں سے کوئی شخص مطلوب انداز میںیہ کام نہ کرسکا۔ مذکورہ واقعہ بتاتا ہے کہ اِس کا سبب کیا ہے۔ یہ تمام لوگ یہ سمجھتے تھے کہ وہ بھیڑ (crowd)  کے سامنے تقریریں کرکے افرادِ کار تیار کریں، حالاں کہ افرادِ کار کی تیاری بھیڑ کو خطاب کرنے سے نہیں ہوتی۔ اُس کا طریقہ صرف ایک ہے اور وہ ہے— فرد پر فوکس کرنا، فرد کی نسبت سے سوچنا اور فرد کی نسبت سے تربیت کا پروگرام بنانا۔اصل یہ ہے کہ رہنما سب سے پہلے افراد کے ذہن کو بخوبی طورپر سمجھنے کی کوشش کرے، وہ افراد کے ذہن کو سامنے رکھتے ہوئے سب سے پہلے خود اپنے آپ کو تیار کرے۔ رہنما جب اِس طرح اپنے آپ کو تیار کر کے بولے گا تو اس کی زبان قولِ بلیغ (4: 63)  کی زبان بن جائے گی، اس کی بات ہر ذہن کو ایڈریس کرے گی، اس کی بات ہر فرد کے اندر یہ داعیہ پیدا کرے گی کہ وہ اپنے آپ کو تیار کرکے مطلوب انسان بنائے۔ یہی وہ طرز خطاب ہے جس کے ذریعے افرادِ کار کو تیار کیا جاسکتا ہے۔</w:t>
      </w:r>
    </w:p>
    <w:p>
      <w:pPr>
        <w:jc w:val="both"/>
        <w:bidi w:val="1"/>
      </w:pPr>
      <w:r>
        <w:rPr>
          <w:rFonts w:ascii="Jameel Noori Nastaleeq" w:hAnsi="Jameel Noori Nastaleeq"/>
          <w:rtl w:val="1"/>
          <w:rFonts w:cs="Jameel Noori Nastaleeq"/>
        </w:rPr>
        <w:t>اِس کے برعکس، جو لوگ بھیڑ کو لے کر سوچتے ہیں، جو اپنے آس پاس بھیڑ دیکھنا چاہتے ہیں، اُن کا طرزِ خطاب فطری طورپر جذباتی ہوجاتا ہے۔ وہ شعوری یا غیر شعوری طورپر ایسی بات بولنے لگتے ہیں جو بھیڑ کو خوش کرے۔ اِس عوامی طرزِ خطاب کا نتیجہ یہ ہوتا ہے کہ آدمی کا ذہنی ارتقا رک جاتا ہے، اور جس آدمی کا خود اپنا ذہنی ارتقا رک جائے، وہ ہر گز افرادِ کار کی تیاری کا عمل انجام نہیں دے سکتا۔</w:t>
      </w:r>
    </w:p>
    <w:p>
      <w:pPr>
        <w:pStyle w:val="Heading1"/>
        <w:jc w:val="right"/>
        <w:bidi w:val="1"/>
      </w:pPr>
      <w:r>
        <w:rPr>
          <w:rFonts w:ascii="Jameel Noori Nastaleeq" w:hAnsi="Jameel Noori Nastaleeq"/>
          <w:rtl w:val="1"/>
          <w:rFonts w:cs="Jameel Noori Nastaleeq"/>
        </w:rPr>
        <w:t>شتمِ رسول کا مسئلہ</w:t>
      </w:r>
    </w:p>
    <w:p>
      <w:pPr>
        <w:jc w:val="both"/>
        <w:bidi w:val="1"/>
      </w:pPr>
      <w:r>
        <w:rPr>
          <w:rFonts w:ascii="Jameel Noori Nastaleeq" w:hAnsi="Jameel Noori Nastaleeq"/>
          <w:rtl w:val="1"/>
          <w:rFonts w:cs="Jameel Noori Nastaleeq"/>
        </w:rPr>
        <w:t>پاکستان کے صوبہ پنجاب کے گورنر مسٹر سلمان تاثیر (عمر 66 سال) کو اسلام آباد میں 4  جنوری 2011 کو گولی مار کر ہلاک کردیا گیا۔ اخباری اطلاع کے مطابق، ان کو گولی مارنے والا خود اُن کا باڈی گارڈ ممتاز حسین قادری (عمر 26سال) تھا۔ اس نے گورنر کے اوپر سرکاری گن سے فائرنگ کی۔ اِس حملے میں گورنر پنجاب کو 6 گولیاں لگیں۔ وہ فوراً ہی ہلاک ہوگئے۔ پولس نے قاتل کو گرفتار کرلیا۔ پولس کا کہنا ہے کہ قاتل کا تعلق ایک مذہبی گھرانے سے ہے۔ حراست میں لیے گئے ملزم نے اعتراف کیا ہے کہ اُس نے یہ حملہ اِس لیے کیا کہ گورنر پنجاب نے پاکستان کے ناموسِ رسالت قانون کو ایک کالا قانون کہا تھا۔ (روزنامہ راشٹریہ سہارا، نئی دہلی، 5 جنوری، صفحہ 12 ؛ ٹائمس آف انڈیا، نئی دہلی، 5  جنوری 2011 ، صفحہ 1 )۔</w:t>
      </w:r>
    </w:p>
    <w:p>
      <w:pPr>
        <w:jc w:val="both"/>
        <w:bidi w:val="1"/>
      </w:pPr>
      <w:r>
        <w:rPr>
          <w:rFonts w:ascii="Jameel Noori Nastaleeq" w:hAnsi="Jameel Noori Nastaleeq"/>
          <w:rtl w:val="1"/>
          <w:rFonts w:cs="Jameel Noori Nastaleeq"/>
        </w:rPr>
        <w:t>اِس طرح کسی فرد کا کسی شخص کو گولی مار کر ہلاک کرنا بلا شبہہ اسلام میں حرام ہے۔ پہلی بات یہ ہے کہ ناموسِ رسالت کا قانون ایک بے بنیاد قانون ہے۔ اگر کوئی شخص پیغمبر اسلام صلی اللہ علیہ وسلم کے خلاف وہ فعل کرے جس کو سب وشتم کہا جاتا ہے، تب بھی اس کا جواب دلیل سے دیا جائے گا، نہ کہ گولی سے۔ بالفرض اگر ایسا کوئی قانون ہو، تب بھی شاتمِ کے خلاف کوئی عام آدمی کارروائی نہیں کرسکتا۔ وہ صرف یہ کرسکتا ہے کہ وہ ایسے شاتم کے معاملے میں عدالت سے رجوع کرے اور پھر باقاعدہ عدالتی کارروائی کے بعد عدالت جو فیصلہ کرے، اس کے مطابق، اس پر عمل کیا جائے۔</w:t>
      </w:r>
    </w:p>
    <w:p>
      <w:pPr>
        <w:jc w:val="both"/>
        <w:bidi w:val="1"/>
      </w:pPr>
      <w:r>
        <w:rPr>
          <w:rFonts w:ascii="Jameel Noori Nastaleeq" w:hAnsi="Jameel Noori Nastaleeq"/>
          <w:rtl w:val="1"/>
          <w:rFonts w:cs="Jameel Noori Nastaleeq"/>
        </w:rPr>
        <w:t>موجودہ زمانے کے مسلمان ہر جگہ شتمِ رسول (blasphemy) کے نام پر اِسی قسم کے رد عمل کا مظاہرہ کررہے ہیں، کہیں جلوس اور مظاہرے کی صورت میں اور کہیں شاتم کو قتل کرنے کی صورت میں۔ اس کے نتیجے میں مفروضہ شتم تو بند نہیں ہوا، البتہ اسلام بہت زیادہ بدنام ہوگیا۔ جو لوگ کسی کو شاتمِ رسول قرار دے کر اُس کے خلاف کارروائی کرتے ہیں، وہ خود شاتم سے بھی زیادہ بڑے مجرم ہیں۔ ایسے لوگ کسی بھی حال میں خدا کی پکڑ سے بچ نہیں سکتے۔</w:t>
      </w:r>
    </w:p>
    <w:p>
      <w:pPr>
        <w:jc w:val="both"/>
        <w:bidi w:val="1"/>
      </w:pPr>
      <w:r>
        <w:rPr>
          <w:rFonts w:ascii="Jameel Noori Nastaleeq" w:hAnsi="Jameel Noori Nastaleeq"/>
          <w:rtl w:val="1"/>
          <w:rFonts w:cs="Jameel Noori Nastaleeq"/>
        </w:rPr>
        <w:t>سزا کا تعلق خدا سے</w:t>
      </w:r>
    </w:p>
    <w:p>
      <w:pPr>
        <w:jc w:val="both"/>
        <w:bidi w:val="1"/>
      </w:pPr>
      <w:r>
        <w:rPr>
          <w:rFonts w:ascii="Jameel Noori Nastaleeq" w:hAnsi="Jameel Noori Nastaleeq"/>
          <w:rtl w:val="1"/>
          <w:rFonts w:cs="Jameel Noori Nastaleeq"/>
        </w:rPr>
        <w:t>پیغمبر اسلام صلی اللہ علیہ وسلم کو قرآن میں داعی الی اللہ (33: 46)  کہاگیا ہے۔ اِس دعوتی مشن کو انجام دینے کے لیے آپ کو قرآن میں جو ہدایت دی گئیں، اُن میں سے ایک ہدایت کو قرآن میں اِن الفاظ میں بیان کیا گیا ہے:  فاصدع بما تؤمر وأعرض عن المشرکین۔ إنا کفیناک المستہزئین (15: 94-95)  یعنی جس چیز کا تم کو حکم ملا ہے، اس کو تم واضح طورپر لوگوں کے سامنے بیان کردو، اور مشرکوں سے اعراض کرو۔ ہم تمھاری طرف سے اِن استہزا کرنے والوں کے لیے کافی ہیں۔</w:t>
      </w:r>
    </w:p>
    <w:p>
      <w:pPr>
        <w:jc w:val="both"/>
        <w:bidi w:val="1"/>
      </w:pPr>
      <w:r>
        <w:rPr>
          <w:rFonts w:ascii="Jameel Noori Nastaleeq" w:hAnsi="Jameel Noori Nastaleeq"/>
          <w:rtl w:val="1"/>
          <w:rFonts w:cs="Jameel Noori Nastaleeq"/>
        </w:rPr>
        <w:t>اِن آیات کو اس کے سببِ نزول کے اعتبار سے دیکھئے تو اس کا مطلب یہ ہے کہ داعی کو اپنی ساری توجہ دعوت کے کام میں لگانا چاہیے۔ اِس کے بعد اگر ایسا ہوتا ہے کہ مدعو گروہ کی طرف سے منفی رد عمل سامنے آتا ہے، وہ داعی کا مذاق اڑاتے ہیں، وہ داعی کا سب وشتم کرتے ہیں، وہ داعی کو لوگوں کی نظر میں گھٹانے کے لیے توہین واستہزا کے الفاظ استعمال کرتے ہیں، تو ایسی حالت میں داعی کو چاہیے کہ وہ رد عمل کی نفسیات سے بچتے ہوئے یک طرفہ اعراض کا طریقہ اختیار کرے۔ وہ اپنی دعوت کو مزید مدلل کرنے کی کوشش کرے، حتی کہ وہ ایسے لوگوں کی اصلاح کے لیے اپنے رب سے دعا کرے۔ وہ کہے کہ خدایا، تو اِن مخالفین کو میرا ساتھی بنادے، تو ان کو اپنی رحمت کے سائے میں لے لے۔ اِس کے بعد جہاں تک استہزا کرنے والوں کے استہزا کا معاملہ ہے، وہ اس کو پوری طرح خدا پر چھوڑ دے۔ داعی کا کام صرف پر امن دعوت ہے، اس کا کام لوگوں کو سزا دینا نہیں(88: 21-22)  ۔</w:t>
      </w:r>
    </w:p>
    <w:p>
      <w:pPr>
        <w:jc w:val="both"/>
        <w:bidi w:val="1"/>
      </w:pPr>
      <w:r>
        <w:rPr>
          <w:rFonts w:ascii="Jameel Noori Nastaleeq" w:hAnsi="Jameel Noori Nastaleeq"/>
          <w:rtl w:val="1"/>
          <w:rFonts w:cs="Jameel Noori Nastaleeq"/>
        </w:rPr>
        <w:t>سب وشتم کی حیثیت در اصل آزادی کے غلط استعمال کی ہے۔ سب وشتم کی حیثیت جرم مستوجبِ سزا  (cognizable offense) کی نہیں۔ اِس کا مطلب یہ ہے کہ شاتم کو پُرامن نصیحت کی جائے گی، اُس کو مجرم قرار دے کر اس کو جسمانی سزا نہیں دی جائے گی۔ اِس معاملے میں نصیحت کا تعلق داعی سے ہے اور سزا کا تعلق خدا سے۔ داعی اگر شاتم کو سزا دینے کی کوشش کرے تو اِس کا مطلب یہ ہوگا کہ وہ خدا کے کام کو اپنے ہاتھ میں لے لینا چاہتا ہے، اور ایسا کرنا بلا شبہہ ایک سنگین جرم کی حیثیت رکھتا ہے۔</w:t>
      </w:r>
    </w:p>
    <w:p>
      <w:pPr>
        <w:jc w:val="both"/>
        <w:bidi w:val="1"/>
      </w:pPr>
      <w:r>
        <w:rPr>
          <w:rFonts w:ascii="Jameel Noori Nastaleeq" w:hAnsi="Jameel Noori Nastaleeq"/>
          <w:rtl w:val="1"/>
          <w:rFonts w:cs="Jameel Noori Nastaleeq"/>
        </w:rPr>
        <w:t>عفوودرگزر کا حکم</w:t>
      </w:r>
    </w:p>
    <w:p>
      <w:pPr>
        <w:jc w:val="both"/>
        <w:bidi w:val="1"/>
      </w:pPr>
      <w:r>
        <w:rPr>
          <w:rFonts w:ascii="Jameel Noori Nastaleeq" w:hAnsi="Jameel Noori Nastaleeq"/>
          <w:rtl w:val="1"/>
          <w:rFonts w:cs="Jameel Noori Nastaleeq"/>
        </w:rPr>
        <w:t>قرآن کی سورہ الجاثیہ میں ایک آیت آئی ہے۔ اس کے الفاظ یہ ہیں:   قل للذین آمنوا، یغفروا للذین لا یرجون أیّام اللہ، لیجزیَ قوماً بما کانوا یکسبون (45: 14)   یعنی ایمان والوں سے کہہ دو کہ وہ اُن لوگوں کے ساتھ عفو ودرگزر کا معاملہ کریں جو ایّام اللہ کے ظہور کی توقع نہیں رکھتے، تاکہ اللہ ایک قوم کو اُس چیز کا پورا بدلہ دے جو وہ کرتی رہی ہے۔</w:t>
      </w:r>
    </w:p>
    <w:p>
      <w:pPr>
        <w:jc w:val="both"/>
        <w:bidi w:val="1"/>
      </w:pPr>
      <w:r>
        <w:rPr>
          <w:rFonts w:ascii="Jameel Noori Nastaleeq" w:hAnsi="Jameel Noori Nastaleeq"/>
          <w:rtl w:val="1"/>
          <w:rFonts w:cs="Jameel Noori Nastaleeq"/>
        </w:rPr>
        <w:t>قرآن کی اِس آیت کی تشریح میں مفسر القرطبی نے لکھا ہے:   نزلت الآیۃ بسبب أن رجلاً من قریش شتمَ عمر بن الخطاب، فہمّ أن یبطش بہ (تفسیر القرطبی 16/161 ) یعنی یہ آیت اِس واقعے کے بعد اتری کہ قریش کے ایک آدمی نے عمر بن الخطاب کا سب وشتم کیا۔ عمر نے چاہا کہ وہ اس کو پکڑیں اور ماریں۔ اِس موقع پر قرآن میں یہ ہدایت اتری۔</w:t>
      </w:r>
    </w:p>
    <w:p>
      <w:pPr>
        <w:jc w:val="both"/>
        <w:bidi w:val="1"/>
      </w:pPr>
      <w:r>
        <w:rPr>
          <w:rFonts w:ascii="Jameel Noori Nastaleeq" w:hAnsi="Jameel Noori Nastaleeq"/>
          <w:rtl w:val="1"/>
          <w:rFonts w:cs="Jameel Noori Nastaleeq"/>
        </w:rPr>
        <w:t>قرآن کی اِس آیت سے اور اِس قسم کی دوسری آیتوں سے ایک اہم اصول معلوم ہوتا ہے، وہ یہ کہ سب وشتم کا معاملہ قانونی سزا (legal punishment)  کا معاملہ نہیں ہے۔ کوئی شخص نعوذ باللہ، خدا کا استہزاء کرے، وہ صحابہ کا استہزا کرے، وہ قرآن کا استہزا کرے، تو اِس بنیاد پر اُس کو قانونی مجرم قرار دے کر قانونی سزا نہیں دی جائے گی۔ اِس معاملے میں سزا کا تعلق تمام تر اللہ سے ہے۔ اللہ اپنے علم کے مطابق، ایسے لوگوں کو جو سزا دینا چاہے گا، وہ سزا دے گا۔ ایسے معاملے میں کسی شخص کو سزا دینا اسلام کی حمایت کے نام پر اسلام کے ساتھ بدترین عداوت کے ہم معنیٰ ہے۔</w:t>
      </w:r>
    </w:p>
    <w:p>
      <w:pPr>
        <w:jc w:val="both"/>
        <w:bidi w:val="1"/>
      </w:pPr>
      <w:r>
        <w:rPr>
          <w:rFonts w:ascii="Jameel Noori Nastaleeq" w:hAnsi="Jameel Noori Nastaleeq"/>
          <w:rtl w:val="1"/>
          <w:rFonts w:cs="Jameel Noori Nastaleeq"/>
        </w:rPr>
        <w:t>سب وشتم کے معاملے میں مسلمانوں کو جو کرنا ہے، وہ یہ کہ وہ ایسے شخص کے لیے دعا کریں، وہ اُس سے مل کر اُس کو نصیحت کریں، وہ اس کو دلائل کے ذریعے مطمئن کرنے کی کوشش کریں، وہ اس کی اصلاح کی پر امن جدوجہدکریں، وہ اس کو جسمانی سزا دینے کا کام اپنے ذمے نہ لیں۔ مومن کی حیثیت اِس دنیا میں داعی کی ہے، نہ کہ داروغہ (88: 21-22)  کی۔</w:t>
      </w:r>
    </w:p>
    <w:p>
      <w:pPr>
        <w:jc w:val="both"/>
        <w:bidi w:val="1"/>
      </w:pPr>
      <w:r>
        <w:rPr>
          <w:rFonts w:ascii="Jameel Noori Nastaleeq" w:hAnsi="Jameel Noori Nastaleeq"/>
          <w:rtl w:val="1"/>
          <w:rFonts w:cs="Jameel Noori Nastaleeq"/>
        </w:rPr>
        <w:t>شتم اور ارتداد</w:t>
      </w:r>
    </w:p>
    <w:p>
      <w:pPr>
        <w:jc w:val="both"/>
        <w:bidi w:val="1"/>
      </w:pPr>
      <w:r>
        <w:rPr>
          <w:rFonts w:ascii="Jameel Noori Nastaleeq" w:hAnsi="Jameel Noori Nastaleeq"/>
          <w:rtl w:val="1"/>
          <w:rFonts w:cs="Jameel Noori Nastaleeq"/>
        </w:rPr>
        <w:t>عام طور پر یہ سمجھا جاتا ہے کہ اسلام میں شتمِ رسول کی سزا قتل ہے۔ اِسی طرح یہ سمجھا جاتاہے کہ اسلام میں ارتداد (apostasy) کی سزا قتل ہے۔ شتم اور ارتداد کی اِس سزا کو حد (legal punishment) کادرجہ دیا جاتاہے اور سمجھا جاتا ہے کہ شاتم یا مرتَد کو بطور حد قتل کیا جائے گا (یُقتل حدًّا)۔</w:t>
      </w:r>
    </w:p>
    <w:p>
      <w:pPr>
        <w:jc w:val="both"/>
        <w:bidi w:val="1"/>
      </w:pPr>
      <w:r>
        <w:rPr>
          <w:rFonts w:ascii="Jameel Noori Nastaleeq" w:hAnsi="Jameel Noori Nastaleeq"/>
          <w:rtl w:val="1"/>
          <w:rFonts w:cs="Jameel Noori Nastaleeq"/>
        </w:rPr>
        <w:t>یہ قانون اسلام کے بعد کی تاریخ میں عباسی دور (750-1258ء) کے فقہاء نے بنایا، مگر اصل اسلامی ماخذ میں اِس قسم کا کوئی حکم موجود نہیں ۔ اِس لیے عین جائز ہے کہ اس حکم کو کالعدم سمجھا جائے اور اس کو غیر اسلامی قرار دے کر رد کردیا جائے۔</w:t>
      </w:r>
    </w:p>
    <w:p>
      <w:pPr>
        <w:jc w:val="both"/>
        <w:bidi w:val="1"/>
      </w:pPr>
      <w:r>
        <w:rPr>
          <w:rFonts w:ascii="Jameel Noori Nastaleeq" w:hAnsi="Jameel Noori Nastaleeq"/>
          <w:rtl w:val="1"/>
          <w:rFonts w:cs="Jameel Noori Nastaleeq"/>
        </w:rPr>
        <w:t>اسلامی تاریخ کے مکی دور میں جو اہلِ ایمان ہجرت کرکے حبش (Abyssinia) گئے تھے، اُن میں سے ایک شخص کا نام عبید اللہ بن جحش تھا۔ حبش ایک عیسائی ملک تھا۔ وہاں جاکر عبید اللہ بن جحش عیسائی مذہب سے متاثر ہوئے اور اعلان کے ساتھ اسلام کو چھوڑ دیا۔ یہ واضح طورپر ارتداد کا ایک واقعہ تھا۔ لیکن رسول اللہ صلی اللہ علیہ وسلم نے کبھی یہ نہیں فرمایا کہ عبید اللہ بن جحش مرتد ہوگئے ہیں، اُن کو بطورحد قتل کردو۔ اِس واقعے سے واضح طور پر معلوم ہوتا ہے کہ شریعتِ محمدی میں ارتداد کی سزا قتل نہیں ہے۔ اِسی طرح مدینہ میں ایک شخص تھا۔ اس کا نام عبد اللہ بن اُبی تھا۔ یہ شخص کھلے طورپر رسول اللہ صلی اللہ علیہ وسلم کا شتم کرتا تھا، لیکن رسول اللہ نے کبھی یہ نہیں فرمایا کہ عبد اللہ بن ابی نے شتم رسول کے جرم کا ارتکاب کیا ہے، اِس لیے اس کو بطور حد قتل کردو۔</w:t>
      </w:r>
    </w:p>
    <w:p>
      <w:pPr>
        <w:jc w:val="both"/>
        <w:bidi w:val="1"/>
      </w:pPr>
      <w:r>
        <w:rPr>
          <w:rFonts w:ascii="Jameel Noori Nastaleeq" w:hAnsi="Jameel Noori Nastaleeq"/>
          <w:rtl w:val="1"/>
          <w:rFonts w:cs="Jameel Noori Nastaleeq"/>
        </w:rPr>
        <w:t>حقیقت یہ ہے کہ اسلام میں سماجی جرم (social crime)  پر سزا ہے، اسلام میں اعتقادی جرم (ideological crime)پر کوئی سزا نہیں۔شاتم اور مرتد کے لیے تبلیغ ونصیحت ہے، نہ کہ قتل کا حکم۔</w:t>
      </w:r>
    </w:p>
    <w:p>
      <w:pPr>
        <w:pStyle w:val="Heading1"/>
        <w:jc w:val="right"/>
        <w:bidi w:val="1"/>
      </w:pPr>
      <w:r>
        <w:rPr>
          <w:rFonts w:ascii="Jameel Noori Nastaleeq" w:hAnsi="Jameel Noori Nastaleeq"/>
          <w:rtl w:val="1"/>
          <w:rFonts w:cs="Jameel Noori Nastaleeq"/>
        </w:rPr>
        <w:t>تحفظِ نبوت، تحفظِ کارِ نبوت</w:t>
      </w:r>
    </w:p>
    <w:p>
      <w:pPr>
        <w:jc w:val="both"/>
        <w:bidi w:val="1"/>
      </w:pPr>
      <w:r>
        <w:rPr>
          <w:rFonts w:ascii="Jameel Noori Nastaleeq" w:hAnsi="Jameel Noori Nastaleeq"/>
          <w:rtl w:val="1"/>
          <w:rFonts w:cs="Jameel Noori Nastaleeq"/>
        </w:rPr>
        <w:t>موجودہ زمانے میں مسلم تنظیمیں اور مسلم ادارے جگہ جگہ تحفظِ ختمِ نبوت کے نام سے جلسے کررہے ہیں۔ اِن موقعوں پر مسلمانوں کی بھیڑ اکھٹا ہوتی ہے، مقررین پر جوش تقریریں کرتے ہیں۔ وہاں یہ اعلان کیاجاتاہے کہ ہم ہر قیمت پر ختمِ نبوت کا تحفظ کریں گے۔مگر اِس قسم کے جلسے اور تقریریں سراسر بے معنی ہیں۔ ان کا تعلق نہ اسلام سے ہے اور نہ عقل سے۔</w:t>
      </w:r>
    </w:p>
    <w:p>
      <w:pPr>
        <w:jc w:val="both"/>
        <w:bidi w:val="1"/>
      </w:pPr>
      <w:r>
        <w:rPr>
          <w:rFonts w:ascii="Jameel Noori Nastaleeq" w:hAnsi="Jameel Noori Nastaleeq"/>
          <w:rtl w:val="1"/>
          <w:rFonts w:cs="Jameel Noori Nastaleeq"/>
        </w:rPr>
        <w:t>قرآن میں اعلان کیا گیا تھا کہ اللہ خاتم النبیین کی حفاظت فرمائے گا (5:67) ۔ اللہ اپنے آخری کلام قرآن کو ہمیشہ محفوظ رکھے گا(15: 9)۔ اللہ کا یہ فیصلہ پورا ہوا۔ دنیا میں ایسے حالات پیدا ہوئے جس کے بعد خاتم النبیین محمد صلی اللہ علیہ وسلم کی تاریخ اور آپ کی لائی ہوئی تعلیم پوری طرح محفوظ ہوگئی۔ قرآن پرنٹنگ پریس کے زمانے میں پہنچ کر آخری طور پر محفوظ ہوگیا۔ اب مسئلہ ختم نبوت کے تحفظ کا نہیں ہے، بلکہ اب مسئلہ صرف یہ ہے کہ کارِ نبوت (دعوت الی اللہ) کو ہر زمانے میں مسلسل طورپر جاری رکھا جائے۔</w:t>
      </w:r>
    </w:p>
    <w:p>
      <w:pPr>
        <w:jc w:val="both"/>
        <w:bidi w:val="1"/>
      </w:pPr>
      <w:r>
        <w:rPr>
          <w:rFonts w:ascii="Jameel Noori Nastaleeq" w:hAnsi="Jameel Noori Nastaleeq"/>
          <w:rtl w:val="1"/>
          <w:rFonts w:cs="Jameel Noori Nastaleeq"/>
        </w:rPr>
        <w:t>کارِ نبوت سے مراد وہی کام ہے جس کو قرآن میں تبلیغ ما انزل اللہ (5:67) کہاگیا ہے۔ پیغمبراسلام کا مشن در اصل دعوتی مشن تھا۔ مسلمانوں پر فرض ہے کہ وہ اِس دعوتی مشن کو ہر قوم میں اور ہر زمانے میں جاری رکھیں۔ وہ دعوت وتبلیغ کے کام میں پیغمبر آخر الزماں صلی اللہ علیہ وسلم کی قائم مقامی کریں۔ یہی کرنے کا اصل کام ہے اور یہی امتِ محمدی کی اصل ذمے داری۔</w:t>
      </w:r>
    </w:p>
    <w:p>
      <w:pPr>
        <w:jc w:val="both"/>
        <w:bidi w:val="1"/>
      </w:pPr>
      <w:r>
        <w:rPr>
          <w:rFonts w:ascii="Jameel Noori Nastaleeq" w:hAnsi="Jameel Noori Nastaleeq"/>
          <w:rtl w:val="1"/>
          <w:rFonts w:cs="Jameel Noori Nastaleeq"/>
        </w:rPr>
        <w:t>اصل یہ ہے کہ نبوت کا سلسلہ ختم ہوگیا، لیکن پیغام نبوت کا سلسلہ جاری ہے۔ اب مسلمانوں کی ذمے داری یہ نہیں ہے کہ وہ نعت خوانی کریں، یا گستاخِ رسول کو قتل کریں، یا تحفظ ختم نبوت کے جلسے کریں۔ یہ سب غیر متعلق کام ہے، اصل کام یہ ہے کہ تمام انسانوں تک خاتم النبیین صلی اللہ علیہ وسلم کے لائے ہوئے قرآن کو پہنچایا جائے، ہر زمانے کے لوگوں کو اس کے پیغام سے باخبر کیا جائے— تحفظ، خدا کا کام ہے اور دعوت اہلِ اسلام کا کام۔</w:t>
      </w:r>
    </w:p>
    <w:p>
      <w:pPr>
        <w:pStyle w:val="Heading1"/>
        <w:jc w:val="right"/>
        <w:bidi w:val="1"/>
      </w:pPr>
      <w:r>
        <w:rPr>
          <w:rFonts w:ascii="Jameel Noori Nastaleeq" w:hAnsi="Jameel Noori Nastaleeq"/>
          <w:rtl w:val="1"/>
          <w:rFonts w:cs="Jameel Noori Nastaleeq"/>
        </w:rPr>
        <w:t>اعتماد کی اہمیت</w:t>
      </w:r>
    </w:p>
    <w:p>
      <w:pPr>
        <w:jc w:val="both"/>
        <w:bidi w:val="1"/>
      </w:pPr>
      <w:r>
        <w:rPr>
          <w:rFonts w:ascii="Jameel Noori Nastaleeq" w:hAnsi="Jameel Noori Nastaleeq"/>
          <w:rtl w:val="1"/>
          <w:rFonts w:cs="Jameel Noori Nastaleeq"/>
        </w:rPr>
        <w:t>سماجی زندگی میں اعتماد (trust)  کی بہت زیادہ اہمیت ہے۔ یہ کسی آدمی کے لیے بہت بڑا سرمایہ ہے کہ وہ لوگوں کی نظر میں قابلِ اعتماد بن جائے۔ اِس قسم کا اعتماد کسی کو بہت دیر میں حاصل ہوتا ہے۔ لمبے تجربات کے بعد ہی کسی شخص کو یہ درجہ ملتا ہے کہ وہ لوگوں کی نظر میں ایک قابلِ اعتماد انسان بن سکے۔</w:t>
      </w:r>
    </w:p>
    <w:p>
      <w:pPr>
        <w:jc w:val="both"/>
        <w:bidi w:val="1"/>
      </w:pPr>
      <w:r>
        <w:rPr>
          <w:rFonts w:ascii="Jameel Noori Nastaleeq" w:hAnsi="Jameel Noori Nastaleeq"/>
          <w:rtl w:val="1"/>
          <w:rFonts w:cs="Jameel Noori Nastaleeq"/>
        </w:rPr>
        <w:t>کچھ لوگوں کا یہ مزاج ہوتاہے کہ وہ لوگوں کو بے وقوف بنا کر پیسہ کمانا چاہتے ہیں، وہ جھوٹ بول کر لوگوں کا استحصال کرتے ہیں۔ ایسے لوگ زندگی میں کبھی کوئی بڑی کامیابی حاصل نہیں کرسکتے۔ بڑی کامیابی ہمیشہ سچائی کی بنیاد پر حاصل ہوتی ہے۔ دھوکا ایک بار کام آسکتا ہے، لیکن سچائی ہزار بار کام آتی ہے۔ دھوکے کی حد ہے، مگر سچائی کی کوئی حد نہیں۔</w:t>
      </w:r>
    </w:p>
    <w:p>
      <w:pPr>
        <w:jc w:val="both"/>
        <w:bidi w:val="1"/>
      </w:pPr>
      <w:r>
        <w:rPr>
          <w:rFonts w:ascii="Jameel Noori Nastaleeq" w:hAnsi="Jameel Noori Nastaleeq"/>
          <w:rtl w:val="1"/>
          <w:rFonts w:cs="Jameel Noori Nastaleeq"/>
        </w:rPr>
        <w:t>جو لوگ خوش نما باتیں کرکے پیسہ کمانا چاہتے ہیں، وہ بہت جلد لوگوں کی نظر میں مشتبہ ہوجاتے ہیں۔ آخر کار اُن کا حال یہ ہوتا ہے کہ لوگ ان کی باتوں پر بھروسہ نہیں کرتے، لوگ اُن سے معاملہ کرنا چھوڑ دیتے ہیں، لوگوں کو ان کی باتوں پر یقین نہیں ہوتا۔ ایسے لوگ چند بار کچھ حاصل کرلیتے ہیں، لیکن بہت جلد ایسا ہوتا ہے کہ لوگ اُن سے کٹ جاتے ہیں۔ لوگوں کا ذہن یہ بن جاتا ہے کہ اِن سے دور رہو۔</w:t>
      </w:r>
    </w:p>
    <w:p>
      <w:pPr>
        <w:jc w:val="both"/>
        <w:bidi w:val="1"/>
      </w:pPr>
      <w:r>
        <w:rPr>
          <w:rFonts w:ascii="Jameel Noori Nastaleeq" w:hAnsi="Jameel Noori Nastaleeq"/>
          <w:rtl w:val="1"/>
          <w:rFonts w:cs="Jameel Noori Nastaleeq"/>
        </w:rPr>
        <w:t>کامیابی کیا ہے۔ کامیابی ہمیشہ دوسروں کی قیمت پر ہوتی ہے۔ مثبت بنیاد پر دوسروں سے فائدہ اٹھانے ہی کا دوسرا نام کامیابی ہے۔ لیکن دوسروں سے فائدہ اٹھانا، صرف اُس کے لیے ممکن ہوتا ہے جو خود بھی دوسروں کو فائدہ پہنچائے۔ دوسروں سے فائدہ لینا ہمیشہ دوسروں کو فائدہ پہنچانے کے بعد ہی ممکن ہوتا ہے۔ یہ ایک دوطرفہ (bilateral)معاملہ ہے۔ جو آدمی دوسروں کو کوئی حقیقی فائدہ نہ پہنچائے اور یک طرفہ طورپر خود دوسروں سے فائدہ لینا چاہے، اس کے لیے اِس دنیا میں صرف یہ انجام مقدر ہے کہ وہ کبھی کامیابی اور ترقی (success)حاصل نہ کرسکے۔</w:t>
      </w:r>
    </w:p>
    <w:p>
      <w:pPr>
        <w:pStyle w:val="Heading1"/>
        <w:jc w:val="right"/>
        <w:bidi w:val="1"/>
      </w:pPr>
      <w:r>
        <w:rPr>
          <w:rFonts w:ascii="Jameel Noori Nastaleeq" w:hAnsi="Jameel Noori Nastaleeq"/>
          <w:rtl w:val="1"/>
          <w:rFonts w:cs="Jameel Noori Nastaleeq"/>
        </w:rPr>
        <w:t>کھونے میں پانا</w:t>
      </w:r>
    </w:p>
    <w:p>
      <w:pPr>
        <w:jc w:val="both"/>
        <w:bidi w:val="1"/>
      </w:pPr>
      <w:r>
        <w:rPr>
          <w:rFonts w:ascii="Jameel Noori Nastaleeq" w:hAnsi="Jameel Noori Nastaleeq"/>
          <w:rtl w:val="1"/>
          <w:rFonts w:cs="Jameel Noori Nastaleeq"/>
        </w:rPr>
        <w:t>انڈیا میں سول سروس کے امتحانات میں سب سے بڑا امتحان آئی اے ایس (IAS)  سمجھتا جاتا ہے۔ یہ وہی امتحان ہے جس کو 1947 سے پہلے آئی سی ایس (ICS)  کہاجاتا تھا۔ 2010  میں پورے انڈیا سے چار لاکھ امیدوار اِس امتحان میں شریک ہوئے۔ مئی 2010 میں اِس کا رزلٹ شائع ہوا ہے۔ اِس کے مطابق، آئی اے ایس کے اِس امتحان میں کشمیر کے ایک مسلم نوجوان ڈاکٹر شاہ فیصل (26 سال)  نے ٹاپ کا درجہ حاصل کیا ہے۔</w:t>
      </w:r>
    </w:p>
    <w:p>
      <w:pPr>
        <w:jc w:val="both"/>
        <w:bidi w:val="1"/>
      </w:pPr>
      <w:r>
        <w:rPr>
          <w:rFonts w:ascii="Jameel Noori Nastaleeq" w:hAnsi="Jameel Noori Nastaleeq"/>
          <w:rtl w:val="1"/>
          <w:rFonts w:cs="Jameel Noori Nastaleeq"/>
        </w:rPr>
        <w:t>اِس کہانی کا ایک سبق آموز پہلو یہ ہے کہ ڈاکٹر شاہ فیصل کے والد غلام رسول شاہ کپواڑہ کے ایک گاؤں میں رہتے تھے۔ وہ اسکول کے ایک ٹیچر تھے۔ ایک بار کچھ ملٹنٹ وہاں آئے اور ان کے گھر میں ٹھہرنے کی فرمائش کی۔ غلام رسول شاہ نے ان کو اپنے گھر میںٹھہرانے سے انکار کردیا۔ اِس پر ملٹنٹ غصہ ہو گئے اور انھوں نے غلام رسول شاہ کو گولی مار کر ہلاک کردیا۔</w:t>
      </w:r>
    </w:p>
    <w:p>
      <w:pPr>
        <w:jc w:val="both"/>
        <w:bidi w:val="1"/>
      </w:pPr>
      <w:r>
        <w:rPr>
          <w:rFonts w:ascii="Jameel Noori Nastaleeq" w:hAnsi="Jameel Noori Nastaleeq"/>
          <w:rtl w:val="1"/>
          <w:rFonts w:cs="Jameel Noori Nastaleeq"/>
        </w:rPr>
        <w:t>اِس کے بعد حالات کے دباؤ کے تحت ڈاکٹر شاہ فیصل کی فیملی گاؤں چھوڑکر سری نگر آگئی۔یہاں ان کے لیے، ان کی ماں کے الفاظ میں، ایک ہی آپشن تھا، اور وہ تھا سخت محنت اور یکسوئی (hard work and dedication)  ۔ شاہ فیصل کے باپ کے ساتھ جو حادثہ پیش آیا، اُس نے ان کو عمل کا ایک نیا محرک(incentive)  دے دیا۔ وہ زیادہ سنجیدہ اور زیادہ محنتی بن گئے۔ باپ کی ناگہانی موت نے اُن کو ایک نئی زندگی دے دی۔ نئی دہلی کے انگریزی اخبار ٹائمس آف انڈیا (7مئی 2010 ) کے رپورٹر نے درست طور پر لکھا ہے کہ — یہ دراصل ایک المیہ تھا جس نے شاہ فیصل کے خاندان کے لیے وسیع تر دنیا کی طرف ایک کھڑکی کھول دی:</w:t>
      </w:r>
    </w:p>
    <w:p>
      <w:pPr>
        <w:jc w:val="both"/>
        <w:bidi w:val="1"/>
      </w:pPr>
      <w:r>
        <w:rPr>
          <w:rFonts w:ascii="Jameel Noori Nastaleeq" w:hAnsi="Jameel Noori Nastaleeq"/>
          <w:rtl w:val="1"/>
          <w:rFonts w:cs="Jameel Noori Nastaleeq"/>
        </w:rPr>
        <w:t>It was the tragedy that opened a window to the wider world for the family (p. 1)</w:t>
      </w:r>
    </w:p>
    <w:p>
      <w:pPr>
        <w:jc w:val="both"/>
        <w:bidi w:val="1"/>
      </w:pPr>
      <w:r>
        <w:rPr>
          <w:rFonts w:ascii="Jameel Noori Nastaleeq" w:hAnsi="Jameel Noori Nastaleeq"/>
          <w:rtl w:val="1"/>
          <w:rFonts w:cs="Jameel Noori Nastaleeq"/>
        </w:rPr>
        <w:t>آدمی اگر مایوس نہ ہو تو ہر محرومی اس کے لیے ایک نئی یافت کا ذریعہ بن جاتی ہے۔</w:t>
      </w:r>
    </w:p>
    <w:p>
      <w:pPr>
        <w:pStyle w:val="Heading1"/>
        <w:jc w:val="right"/>
        <w:bidi w:val="1"/>
      </w:pPr>
      <w:r>
        <w:rPr>
          <w:rFonts w:ascii="Jameel Noori Nastaleeq" w:hAnsi="Jameel Noori Nastaleeq"/>
          <w:rtl w:val="1"/>
          <w:rFonts w:cs="Jameel Noori Nastaleeq"/>
        </w:rPr>
        <w:t>صحیح مشورہ، غلط مشورہ</w:t>
      </w:r>
    </w:p>
    <w:p>
      <w:pPr>
        <w:jc w:val="both"/>
        <w:bidi w:val="1"/>
      </w:pPr>
      <w:r>
        <w:rPr>
          <w:rFonts w:ascii="Jameel Noori Nastaleeq" w:hAnsi="Jameel Noori Nastaleeq"/>
          <w:rtl w:val="1"/>
          <w:rFonts w:cs="Jameel Noori Nastaleeq"/>
        </w:rPr>
        <w:t>افراد کی زندگی میں اور قوموں کی زندگی میں بار بار ایسے معاملات پیش آتے ہیں جن کے مقابلے میں ایک سے زیادہ روش کو اختیار کرنا ممکن ہوتا ہے۔ مثلاً کسی نزاع (controversy) کے موقع پر یہ فیصلہ لینا کہ اس کے مقابلے کے لیے پُرامن طریقِ کار اختیار کیا جائے یا پرتشدد طریقِ کار، معاملہ کو یک طرفہ بنیاد پر ختم کردیا جائے، یا اس کو دوطرفہ بنیاد پر ختم کیا جائے، خاموشی اختیار کرلی جائے، یا فعّال رول ادا کیا جائے، صبر کا طریقہ اختیار کیا جائے، یا ٹکراؤ کا طریقہ، معاملے کو ہر قیمت پر فوراً ختم کردیا جائے یا ا س کے مقابلے میں کوئی لمبی کارروائی کی جائے، وغیرہ۔</w:t>
      </w:r>
    </w:p>
    <w:p>
      <w:pPr>
        <w:jc w:val="both"/>
        <w:bidi w:val="1"/>
      </w:pPr>
      <w:r>
        <w:rPr>
          <w:rFonts w:ascii="Jameel Noori Nastaleeq" w:hAnsi="Jameel Noori Nastaleeq"/>
          <w:rtl w:val="1"/>
          <w:rFonts w:cs="Jameel Noori Nastaleeq"/>
        </w:rPr>
        <w:t>ہر ایسے موقع پر دو قسم کے مشیر (advisors)سامنے آتے ہیں— صحیح مشورہ دینے والے اور غلط مشورہ دینے والے۔ تجربہ بتاتا ہے کہ صاحبِ معاملہ شخص اکثر غلط مشورے کو لے لیتا ہے اور صحیح مشورے کو چھوڑ دیتا ہے۔ اِس کی مثالیں ماضی میں بھی دیکھی جاسکتی ہیں اور حال میں بھی۔ سوال یہ ہے کہ کیوں ایسا ہے کہ انسان اپنے معاملات میں صحیح مشورے کو قبول نہیں کرپاتا، وہ اکثر غلط مشورے کو مان لیتاہے۔ اس کا نتیجہ بعد کو نقصان کی صورت میں سامنے آتا ہے۔</w:t>
      </w:r>
    </w:p>
    <w:p>
      <w:pPr>
        <w:jc w:val="both"/>
        <w:bidi w:val="1"/>
      </w:pPr>
      <w:r>
        <w:rPr>
          <w:rFonts w:ascii="Jameel Noori Nastaleeq" w:hAnsi="Jameel Noori Nastaleeq"/>
          <w:rtl w:val="1"/>
          <w:rFonts w:cs="Jameel Noori Nastaleeq"/>
        </w:rPr>
        <w:t>اس کا سبب یہ ہے کہ جب کوئی معاملہ پیش آتا ہے تو آدمی کے اوپر جذبات غالب آجاتے ہیں، وہ خالص عقلی (rational)انداز میں نہیں سوچ پاتا۔ اِس بنا پر اکثر ایسا ہوتا ہے کہ آدمی اُس وقت صحیح مشورے کی اہمیت کو سمجھ نہیں پاتا، وہ جذبات کے زیر اثر، غلط مشورے کو لے لیتا ہے، اگر چہ بعد کو اس کا نتیجہ مزید نقصان کی صورت میں بھگتنا پڑے۔ جب بھی کسی کے ساتھ کوئی معاملہ پیش آئے تو وہ اپنے متاثر ذہن کی بنا پر اُس کے بارے میں صحیح رائے نہیں قائم کرپاتا۔ مگر جو شخص معاملے سے الگ ہے، وہ اِس پوزیشن میں ہوتا ہے کہ وہ غیر جانب دارانہ انداز میں سوچے اور صحیح رائے دے سکے۔ ایسی حالت میںصاحبِ معاملہ کو چاہیے کہ دوسرا شخص اگر سنجیدہ ہے تو وہ اُس کی رائے پر دھیان دے اور اگر بے لاگ جائزے میں اس کی رائے درست نظر آئے تو وہ اس کو قبول کرلے۔</w:t>
      </w:r>
    </w:p>
    <w:p>
      <w:pPr>
        <w:pStyle w:val="Heading1"/>
        <w:jc w:val="right"/>
        <w:bidi w:val="1"/>
      </w:pPr>
      <w:r>
        <w:rPr>
          <w:rFonts w:ascii="Jameel Noori Nastaleeq" w:hAnsi="Jameel Noori Nastaleeq"/>
          <w:rtl w:val="1"/>
          <w:rFonts w:cs="Jameel Noori Nastaleeq"/>
        </w:rPr>
        <w:t>ایک عام کمزوری</w:t>
      </w:r>
    </w:p>
    <w:p>
      <w:pPr>
        <w:jc w:val="both"/>
        <w:bidi w:val="1"/>
      </w:pPr>
      <w:r>
        <w:rPr>
          <w:rFonts w:ascii="Jameel Noori Nastaleeq" w:hAnsi="Jameel Noori Nastaleeq"/>
          <w:rtl w:val="1"/>
          <w:rFonts w:cs="Jameel Noori Nastaleeq"/>
        </w:rPr>
        <w:t>ایک عوامی مثل ہے — عقل بڑی کہ بھینس۔ اِس کا مطلب یہ ہے کہ گاؤں میں رہنے والا ایک جاہل آدمی جب بھینس کو دیکھتا ہے تو وہ اس کو ایک بھاری بھرکم چیز نظر آتی ہے۔ وہ بھینس کو بڑی چیز سمجھ لیتا ہے۔ عقل (wisdom)  کی اہمیت اس کی سمجھ میں نہیں آتی۔ وہ ظاہری علم کی بنا پر یہ سمجھ لیتا ہے کہ بھینس ایک بڑی چیز ہے۔ اِس کے مقابلے میں عقل محض ایک چھوٹی چیز۔</w:t>
      </w:r>
    </w:p>
    <w:p>
      <w:pPr>
        <w:jc w:val="both"/>
        <w:bidi w:val="1"/>
      </w:pPr>
      <w:r>
        <w:rPr>
          <w:rFonts w:ascii="Jameel Noori Nastaleeq" w:hAnsi="Jameel Noori Nastaleeq"/>
          <w:rtl w:val="1"/>
          <w:rFonts w:cs="Jameel Noori Nastaleeq"/>
        </w:rPr>
        <w:t>یہ محض گاؤں کے ایک جاہل آدمی کی بات نہیں، یہی شہروں میں رہنے والے تعلیم یافتہ لوگوں کی بات بھی ہے۔ لوگوں کا حال یہ ہے کہ وہ سیاسی اقتدار کو بڑی چیز سمجھتے ہیں۔ وہ بڑی بڑی بلڈنگوں میں قائم ہونے والے ادارے کو بڑی چیز سمجھتے ہیں۔ جس اجتماع میں عوام کی بھیڑ اکھٹا ہو جائے، اس کو وہ بڑا اجتماع سمجھتے ہیں۔ جس آدمی کے پاس شان دار مکان ہو اور اس کے گیٹ کے باہر کاریں کھڑی ہوئی ہوں، وہ اس کو بڑا آدمی سمجھ لیتے ہیں۔ جواخبار میں چھپے اور ٹی وی میں نظر آئے، اس کو وہ بڑی شخصیات (celebrities) میں شمار کرنے لگتے ہیں۔ جو آدمی اسٹیج پر پُرجوش خطابت کرے اور جس کو سن کر سامعین تالیاں بجائیں، اس کو لوگ بڑا مقرر سمجھ لیتے ہیں۔ جو آدمی سڑک پر چلے تو اس کے پیچھے گاڑیوں کا کارواں(motorcade)  چل رہا ہو، اس کو وہ معزز انسان سمجھ لیتے ہیں، وغیرہ۔</w:t>
      </w:r>
    </w:p>
    <w:p>
      <w:pPr>
        <w:jc w:val="both"/>
        <w:bidi w:val="1"/>
      </w:pPr>
      <w:r>
        <w:rPr>
          <w:rFonts w:ascii="Jameel Noori Nastaleeq" w:hAnsi="Jameel Noori Nastaleeq"/>
          <w:rtl w:val="1"/>
          <w:rFonts w:cs="Jameel Noori Nastaleeq"/>
        </w:rPr>
        <w:t>یہ ایک عمومی کمزوری ہے۔ یہی کمزوری کسی بڑے کام میں سب سے بڑی رکاوٹ ہے۔ کہا جاتا ہے کہ کوئی بڑا کام ہمیشہ چھوٹے آغاز (humble beginning)  سے شروع ہوتا ہے۔ جو لوگ چھوٹے آغاز کی اہمیت کو نہ جانیں، ان کے درمیان کوئی بڑا کام نہیں کیا جاسکتا۔</w:t>
      </w:r>
    </w:p>
    <w:p>
      <w:pPr>
        <w:jc w:val="both"/>
        <w:bidi w:val="1"/>
      </w:pPr>
      <w:r>
        <w:rPr>
          <w:rFonts w:ascii="Jameel Noori Nastaleeq" w:hAnsi="Jameel Noori Nastaleeq"/>
          <w:rtl w:val="1"/>
          <w:rFonts w:cs="Jameel Noori Nastaleeq"/>
        </w:rPr>
        <w:t>بڑے کام کے لیے ہمیشہ لوگوں کے تعاون کی ضرورت ہوتی ہے، لیکن جب چھوٹے آغاز کے لیے لوگ اپنا تعاون (co-operation) نہ دیں تو اُن کے درمیان بڑے کام کا آغاز ہی نہیں ہوسکتا۔ اِس قسم کا مزاج کسی بڑے کام کے لیے ایک مستقل رکاوٹ کی حیثیت رکھتا ہے۔</w:t>
      </w:r>
    </w:p>
    <w:p>
      <w:pPr>
        <w:pStyle w:val="Heading1"/>
        <w:jc w:val="right"/>
        <w:bidi w:val="1"/>
      </w:pPr>
      <w:r>
        <w:rPr>
          <w:rFonts w:ascii="Jameel Noori Nastaleeq" w:hAnsi="Jameel Noori Nastaleeq"/>
          <w:rtl w:val="1"/>
          <w:rFonts w:cs="Jameel Noori Nastaleeq"/>
        </w:rPr>
        <w:t>سوال وجواب</w:t>
      </w:r>
    </w:p>
    <w:p>
      <w:pPr>
        <w:jc w:val="both"/>
        <w:bidi w:val="1"/>
      </w:pPr>
      <w:r>
        <w:rPr>
          <w:rFonts w:ascii="Jameel Noori Nastaleeq" w:hAnsi="Jameel Noori Nastaleeq"/>
          <w:rtl w:val="1"/>
          <w:rFonts w:cs="Jameel Noori Nastaleeq"/>
        </w:rPr>
        <w:t>اللہ تعالیٰ نے اسلام کی حفاظت کا وعدہ فرمایا ہے۔ لیکن روایات میںآتا ہے کہ بعد کے زمانے میں امت کے اندر وہی بگاڑ پیدا ہوجائے گا جو پچھلے اہلِ کتاب (یہود ونصاریٰ) کے اندر پیدا ہوا تھا۔ سوال یہ ہے کہ جب اللہ تعالیٰ نے اسلام کی حفاظت کا وعدہ فرمایا ہے تو پھر ایسا کس طرح ممکن ہے کہ امت کے اندر وہی بگاڑ پیداہوجائے جو سابق اہلِ کتاب کے اندر پیداہوا تھا (حافظ ابو الحکم محمد دانیال، پٹنہ، بہار)</w:t>
      </w:r>
    </w:p>
    <w:p>
      <w:pPr>
        <w:jc w:val="both"/>
        <w:bidi w:val="1"/>
      </w:pPr>
      <w:r>
        <w:rPr>
          <w:rFonts w:ascii="Jameel Noori Nastaleeq" w:hAnsi="Jameel Noori Nastaleeq"/>
          <w:rtl w:val="1"/>
          <w:rFonts w:cs="Jameel Noori Nastaleeq"/>
        </w:rPr>
        <w:t>یہ صحیح ہے کہ اللہ تعالیٰ نے حفاظت کا وعدہ فرمایا ہے (15: 9) ، لیکن اِس حفاظت کا تعلق دینِ اسلام کی حفاظت سے ہے، نہ کہ مسلم قوم کی حفاظت سے (5: 3) ۔ دینِ اسلام کی حفاظت کا مطلب یہ ہے کہ دین کا متن (text)  پوری طرح محفوظ رہے گا، تاکہ ہر زمانے میں ہدایت کا طالب اُس سے ہدایت پاسکے۔ لیکن جہاں تک مسلم قوم کا تعلق ہے، وہ اُسی طرح حالتِ امتحان میں ہے جس طرح دوسری قومیں حالتِ امتحان میں ہیں۔ اِس سلسلے میں جتنی بھی روایتیں حدیث کی کتابوں میں آئی ہیں، وہ سب صراحت کے ساتھ  بتاتی ہیں کہ دین کا معاملہ اور قوم کا معاملہ ایک دوسرے سے بالکل الگ ہے۔ ختمِ نبوت کا تقاضا ہے کہ دین کا متن قیامت تک محفوظ رہے۔ مگر جہاں تک مسلم قوم کا معاملہ ہے، اُس کے لیے عروج وزوال (rise &amp; fall) کا وہی عام قانون ہے جو دوسری اہلِ کتاب امتوں کے لیے ہمیشہ سے رہا ہے۔ اِس معاملے میں کسی قوم کا کوئی استثنا (exception)  نہیں۔</w:t>
      </w:r>
    </w:p>
    <w:p>
      <w:pPr>
        <w:jc w:val="both"/>
        <w:bidi w:val="1"/>
      </w:pPr>
      <w:r>
        <w:rPr>
          <w:rFonts w:ascii="Jameel Noori Nastaleeq" w:hAnsi="Jameel Noori Nastaleeq"/>
          <w:rtl w:val="1"/>
          <w:rFonts w:cs="Jameel Noori Nastaleeq"/>
        </w:rPr>
        <w:t>کچھ لوگوں نے غلط طورپر یہ نظریہ بنایا ہے کہ جس طرح دین ایک محفوظ دین ہے، اُسی طرح مسلم امت بھی ایک محفوظ امت ہے۔ مگر یہ ایک خود ساختہ نظریہ ہے، اِس کی کوئی اصل قرآن اور حدیث میں موجود نہیں۔ مثال کے طورپر امت کی محفوظیت کا نظریہ اِس روایت سے نکالا جاتا ہے کہ:  إنَّ أمتی لاتجتمع علی الضلالۃ ( ذخیرۃ الحفاظ للقیسرانی، 1/364 ) مگر اِس کا یہ مطلب نہیں کہ امت کی اکثریت ضلالت سے محفوظ رہے گی۔ یہ حدیث افراد کی نسبت سے ہے، نہ کہ مجموعہ کی نسبت سے، یعنی امت کے عام بگاڑ کے زمانے میں بھی کچھ ایسے افراد ہوں گے جوعمومی بگاڑ کے زمانے میں بھی ہدایت پر قائم رہیں گے۔ اِسی لیے ایک اور روایت میں یہ الفاظ آئے ہیں:  أن تستجمعوا کلُّکم علی الضلالۃ(مسند إسحاق بن راہوَیہ، رقم الحدیث: 363 ) یعنی بعد کے زمانے میں جب امت میں عام بگاڑ آجائے گا تو اُس وقت بھی کچھ افراد اِس عمومی بگاڑ سے محفوظ رہیں گے۔</w:t>
      </w:r>
    </w:p>
    <w:p>
      <w:pPr>
        <w:jc w:val="both"/>
        <w:bidi w:val="1"/>
      </w:pPr>
      <w:r>
        <w:rPr>
          <w:rFonts w:ascii="Jameel Noori Nastaleeq" w:hAnsi="Jameel Noori Nastaleeq"/>
          <w:rtl w:val="1"/>
          <w:rFonts w:cs="Jameel Noori Nastaleeq"/>
        </w:rPr>
        <w:t>عرض ہے کہ ہندستان کے مخصوص حالات میں مسلمانوں کو ان کی سیاسی زندگی میں قرآن اور حدیث سے کیا رہنمائی ملتی ہے براہِ کرم، واضح فرمائیں۔(محمد یحییٰ ارسلانی قاسمی، پالم کالونی، نئی دہلی)</w:t>
      </w:r>
    </w:p>
    <w:p>
      <w:pPr>
        <w:jc w:val="both"/>
        <w:bidi w:val="1"/>
      </w:pPr>
      <w:r>
        <w:rPr>
          <w:rFonts w:ascii="Jameel Noori Nastaleeq" w:hAnsi="Jameel Noori Nastaleeq"/>
          <w:rtl w:val="1"/>
          <w:rFonts w:cs="Jameel Noori Nastaleeq"/>
        </w:rPr>
        <w:t>اس معاملے میں قرآن اور حدیث کی رہنمائی یہ ہے کہ موجودہ زمانے میں ہندستان کے مسلمان بلکہ ساری دنیا کے مسلمان سیاست کو مکمل طورپر چھوڑ دیں اور وہ صرف غیر سیاسی دائرے میں کام کریں۔ مثلاً تعلیم، دعوت، تجارت اور تعمیر، وغیرہ۔ کام کا تعین ہمیشہ حالات کے اعتبار سے ہوتا ہے، نہ کہ کسی مفروضہ معیار کے اعتبار سے۔ حالات کا لحاظ کئے بغیر کسی مفروضہ معیار کو لے کر جو کام شروع کیا جائے، وہ صرف بے نتیجہ ٹکراؤ پیدا کرے گا، اس کے سوا اور کچھ نہیں۔</w:t>
      </w:r>
    </w:p>
    <w:p>
      <w:pPr>
        <w:jc w:val="both"/>
        <w:bidi w:val="1"/>
      </w:pPr>
      <w:r>
        <w:rPr>
          <w:rFonts w:ascii="Jameel Noori Nastaleeq" w:hAnsi="Jameel Noori Nastaleeq"/>
          <w:rtl w:val="1"/>
          <w:rFonts w:cs="Jameel Noori Nastaleeq"/>
        </w:rPr>
        <w:t>موجودہ زمانے کے مسلمان ہر جگہ اپنے سیاسی ذہن کے تحت اپنی سرگرمیاں جاری کئے ہوئے ہیں۔ چوں کہ حالات موافق نہیں ہیں، اِس لیے اِن سیاسی سرگرمیوں کے نتیجے میں اُن کو جو چیز ملی ہے، وہ صرف یہ ہے — شکایت، احتجاج، نفرت، منفی سوچ اور تشدد، وغیرہ۔ اِس طرح کی تمام چیزیں صرف یک طرفہ طورپر مسلمانوں کے نقصان کا باعث ہیں، وہ اُن کو کوئی مثبت نتیجہ دینے والی نہیں۔</w:t>
      </w:r>
    </w:p>
    <w:p>
      <w:pPr>
        <w:jc w:val="both"/>
        <w:bidi w:val="1"/>
      </w:pPr>
      <w:r>
        <w:rPr>
          <w:rFonts w:ascii="Jameel Noori Nastaleeq" w:hAnsi="Jameel Noori Nastaleeq"/>
          <w:rtl w:val="1"/>
          <w:rFonts w:cs="Jameel Noori Nastaleeq"/>
        </w:rPr>
        <w:t>رسول اللہ صلی اللہ علیہ وسلم کو قدیم مکہ میں سیاسی اقتدار کی پیش کش کی گئی۔ مکہ کے معاصر سرداروں نے آپ سے کہا:   إن ترید مُلکاً، ملّکناک علینا (اگر آپ اقتدار چاہتے ہیں تو ہم آپ کو اقتدار دینے کے لیے تیار ہیں) آپ نے اِس سیاسی پیش کش کو قبول نہیں کیا۔ آپ نے فرمایا:  ما أطلب الملک علیکم ( السیرۃ النبویۃ لابن ہشام، 1/296 ) یعنی میں تمھارے اوپر اقتدار کا طالب نہیں:   I seek not sovereignty over you.</w:t>
      </w:r>
    </w:p>
    <w:p>
      <w:pPr>
        <w:jc w:val="both"/>
        <w:bidi w:val="1"/>
      </w:pPr>
      <w:r>
        <w:rPr>
          <w:rFonts w:ascii="Jameel Noori Nastaleeq" w:hAnsi="Jameel Noori Nastaleeq"/>
          <w:rtl w:val="1"/>
          <w:rFonts w:cs="Jameel Noori Nastaleeq"/>
        </w:rPr>
        <w:t>رسول اللہ صلی اللہ علیہ وسلم نے اُس وقت کے مکی حالات کے اعتبار سے یہ فیصلہ کیا۔ آج کل کی زبان میں کہا جائے تو وہ یہ ہوگا کہ آپ نے سیاسی عمل (political activism)  کے بجائے دعوتی عمل (dawah activism) کا طریقہ اختیار فرمایا۔ اس اعتبار سے، یہ کہنا صحیح ہوگا کہ — آپ نے نتیجے کو سامنے رکھ کر اپنا منصوبہ بنایا، نہ کہ مفروضہ معیار کو سامنے رکھ کر۔</w:t>
      </w:r>
    </w:p>
    <w:p>
      <w:pPr>
        <w:jc w:val="both"/>
        <w:bidi w:val="1"/>
      </w:pPr>
      <w:r>
        <w:rPr>
          <w:rFonts w:ascii="Jameel Noori Nastaleeq" w:hAnsi="Jameel Noori Nastaleeq"/>
          <w:rtl w:val="1"/>
          <w:rFonts w:cs="Jameel Noori Nastaleeq"/>
        </w:rPr>
        <w:t>اِس معاملے میں دوسری مثال حضرت یوسف علیہ السلام کی ہے۔ اگر مسلمانوں کا یہ خیال ہو کہ اُن کے لیے موجودہ حالات میں سیاست میں حصہ لینا ضروری ہے، کیوں کہ یہ جمہوری دور ہے اور جمہوری دور میں اگر کوئی گروہ ملک کی سیاسی سرگرمیوں میں شامل نہ ہو تو وہ پولٹکل ایلینیشن  (political alienation) میں مبتلا ہوجائے گا، یعنی ایسا گروہ سیاسی اعتبار سے الگ تھلگ ہو کر رہ جائے گا۔ اِس دوسری حالت میں اُن کے لیے سنتِ یوسفی کا نمونہ موجود ہے۔ سنتِ یوسفی جیل میں جانے کا نام نہیں ہے، بلکہ سنتِ یوسفی دراصل سیاسی مصالحت (political adjustment)  کا نام ہے۔ قرآن کے مطابق، حضرت یوسف کے زمانے میں مصر کا بادشاہ مشرک تھا۔ وہ شراب پیتا تھا۔ ملک میں اِسی مشرک بادشاہ کا قانون نافذ تھا۔ اِس کے باوجود حضرت یوسف نے مصالحت کا انداز اختیار کرتے ہوئے بادشاہ کے سیاسی نظام میں شرکت قبول کرلی۔ سیاست کا یہ طریقہ موجودہ زمانے میں ہر مسلمان کے لیے کھلا ہوا ہے۔</w:t>
      </w:r>
    </w:p>
    <w:p>
      <w:pPr>
        <w:jc w:val="both"/>
        <w:bidi w:val="1"/>
      </w:pPr>
      <w:r>
        <w:rPr>
          <w:rFonts w:ascii="Jameel Noori Nastaleeq" w:hAnsi="Jameel Noori Nastaleeq"/>
          <w:rtl w:val="1"/>
          <w:rFonts w:cs="Jameel Noori Nastaleeq"/>
        </w:rPr>
        <w:t>موجودہ زمانے کے مسلمانوں کا اصل مسئلہ یہ نہیں ہے کہ قرآن اور سنت میں اُن کے لیے واضح سیاسی رہنمائی موجود نہیں۔ اصل یہ ہے کہ وہ اپنے فخر پسندانہ مزاج کی بنا پر سیاسی سرکشی کو سیاست سمجھتے ہیں، اور چوں کہ کسی ملک میں ان کے لیے سیاسی سرکشی کے مواقع حاصل نہیں، اِس لیے وہ شعوری یا غیرشعوری طورپر یہ سمجھتے ہیں کہ قرآن اور سنت میں ان کے لیے سیاسی رہنمائی موجود نہیں۔ اِس معاملے میں اصل مسئلہ مسلمانوں کے خود ساختہ سیاسی شاکلہ (political  framework) کو توڑنا ہے۔ موجودہ سیاسی شاکلہ کی موجودگی میں قرآن اور سنت کی رہنمائی مسلمانوں کی سمجھ میں آنے والی نہیں۔</w:t>
      </w:r>
    </w:p>
    <w:p>
      <w:pPr>
        <w:pStyle w:val="Heading1"/>
        <w:jc w:val="right"/>
        <w:bidi w:val="1"/>
      </w:pPr>
      <w:r>
        <w:rPr>
          <w:rFonts w:ascii="Jameel Noori Nastaleeq" w:hAnsi="Jameel Noori Nastaleeq"/>
          <w:rtl w:val="1"/>
          <w:rFonts w:cs="Jameel Noori Nastaleeq"/>
        </w:rPr>
        <w:t>خبرنامہ اسلامی مرکز — 209</w:t>
      </w:r>
    </w:p>
    <w:p>
      <w:pPr>
        <w:jc w:val="both"/>
        <w:bidi w:val="1"/>
      </w:pPr>
      <w:r>
        <w:rPr>
          <w:rFonts w:ascii="Jameel Noori Nastaleeq" w:hAnsi="Jameel Noori Nastaleeq"/>
          <w:rtl w:val="1"/>
          <w:rFonts w:cs="Jameel Noori Nastaleeq"/>
        </w:rPr>
        <w:t>1 -   نئی دہلی میں 3-14 اکتوبر 2010  کے درمیان کامن ویلتھ گیم (CWG-2010)کا انعقاد ہوا۔ گیم کے دوران بڑے پیمانے پر کھلاڑیوں اور شرکا کو سی پی ایس کی طرف سے قرآن کا انگریزی ترجمہ اور دعوتی لٹریچر دیاگیا۔ ہمارے ساتھی جو کھیل گاؤں (نئی دہلی) میں دعوتی لٹریچر لے کر گئے تھے، ان میں سے ایک ساتھی نے اِس سلسلے میں سی پی ایس کے ایک ممبر سے اِن الفاظ میں اپنا تاثر بیان کیا:</w:t>
      </w:r>
    </w:p>
    <w:p>
      <w:pPr>
        <w:jc w:val="both"/>
        <w:bidi w:val="1"/>
      </w:pPr>
      <w:r>
        <w:rPr>
          <w:rFonts w:ascii="Jameel Noori Nastaleeq" w:hAnsi="Jameel Noori Nastaleeq"/>
          <w:rtl w:val="1"/>
          <w:rFonts w:cs="Jameel Noori Nastaleeq"/>
        </w:rPr>
        <w:t>Glory be to God, all the things are turning out very well beyond imagination and the distribution is in full swing.</w:t>
      </w:r>
    </w:p>
    <w:p>
      <w:pPr>
        <w:jc w:val="both"/>
        <w:bidi w:val="1"/>
      </w:pPr>
      <w:r>
        <w:rPr>
          <w:rFonts w:ascii="Jameel Noori Nastaleeq" w:hAnsi="Jameel Noori Nastaleeq"/>
          <w:rtl w:val="1"/>
          <w:rFonts w:cs="Jameel Noori Nastaleeq"/>
        </w:rPr>
        <w:t>2 -  نئی دہلی کے اسلامک کلچرل سنٹر میں اردو پریس کلب (نئی دہلی) کی طرف سے 15  اکتوبر2010 کو ایک سیمنار ہوا۔ اِس میں ہندو اور مسلمان دونوں شریک ہوئے۔ اس کا عنوان یہ تھا — نیشنل ازم کو کیسے فروغ دیا جائے:</w:t>
      </w:r>
    </w:p>
    <w:p>
      <w:pPr>
        <w:jc w:val="both"/>
        <w:bidi w:val="1"/>
      </w:pPr>
      <w:r>
        <w:rPr>
          <w:rFonts w:ascii="Jameel Noori Nastaleeq" w:hAnsi="Jameel Noori Nastaleeq"/>
          <w:rtl w:val="1"/>
          <w:rFonts w:cs="Jameel Noori Nastaleeq"/>
        </w:rPr>
        <w:t>How to Promote Nationalism</w:t>
      </w:r>
    </w:p>
    <w:p>
      <w:pPr>
        <w:jc w:val="both"/>
        <w:bidi w:val="1"/>
      </w:pPr>
      <w:r>
        <w:rPr>
          <w:rFonts w:ascii="Jameel Noori Nastaleeq" w:hAnsi="Jameel Noori Nastaleeq"/>
          <w:rtl w:val="1"/>
          <w:rFonts w:cs="Jameel Noori Nastaleeq"/>
        </w:rPr>
        <w:t>اِس کی دعوت پر صدر اسلامی مرکز نے اِس سیمنار (seminar)میں شرکت کی اور موضوع پر 15  منٹ کی ایک تقریر کی۔ ان کی تقریر کا خلاصہ یہ تھا کہ حبّ وطن انسان کی فطرت میں شامل ہے۔ اِس معاملے میں مسلمانوں کے اندر نیا ذہن نوآبادیاتی دور میں پان اسلام ازم (Pan-Islamism) کی تحریک کے تحت پیدا ہوا۔ اس کا مطلب یہ تھا کہ قومیت کا تعلق مذہب سے ہے۔ مولانا حسین احمد مدنی (وفات: 1957 )نے اِس نقطۂ نظر سے اختلاف کرتے ہوئے کہا تھا کہ—  فی زمانہ قومیں اوطان سے بنتی ہیں:</w:t>
      </w:r>
    </w:p>
    <w:p>
      <w:pPr>
        <w:jc w:val="both"/>
        <w:bidi w:val="1"/>
      </w:pPr>
      <w:r>
        <w:rPr>
          <w:rFonts w:ascii="Jameel Noori Nastaleeq" w:hAnsi="Jameel Noori Nastaleeq"/>
          <w:rtl w:val="1"/>
          <w:rFonts w:cs="Jameel Noori Nastaleeq"/>
        </w:rPr>
        <w:t>In present age, nationhood is based on homeland.</w:t>
      </w:r>
    </w:p>
    <w:p>
      <w:pPr>
        <w:jc w:val="both"/>
        <w:bidi w:val="1"/>
      </w:pPr>
      <w:r>
        <w:rPr>
          <w:rFonts w:ascii="Jameel Noori Nastaleeq" w:hAnsi="Jameel Noori Nastaleeq"/>
          <w:rtl w:val="1"/>
          <w:rFonts w:cs="Jameel Noori Nastaleeq"/>
        </w:rPr>
        <w:t>مگر اِس بیان سے مسلمانوں کا ذہن بدل نہ سکا، کیوں کہ مسلم علماء نے یہ کہہ دیا کہ مولانا مدنی نے جو کچھ کہا، وہ انشا نہ تھی، بلکہ خبر تھی۔ ضرورت ہے کہ اِس معاملے میں مسلمانوں کے ذہن کی اصلاح کی جائے، ورنہ مسلمان ہر ملک میں غیر وفادار بن کر رہ جائیں گے۔</w:t>
      </w:r>
    </w:p>
    <w:p>
      <w:pPr>
        <w:jc w:val="both"/>
        <w:bidi w:val="1"/>
      </w:pPr>
      <w:r>
        <w:rPr>
          <w:rFonts w:ascii="Jameel Noori Nastaleeq" w:hAnsi="Jameel Noori Nastaleeq"/>
          <w:rtl w:val="1"/>
          <w:rFonts w:cs="Jameel Noori Nastaleeq"/>
        </w:rPr>
        <w:t>3 -  الرسالہ مشن سے وابستہ ایک ساتھی نے امام حرم مکی شیخ عبد الرحمن السدیس سے ایک خصوصی پروگرام کے دوران مکہ میں ان کے گھر پر ملاقات کی۔ ملاقات کے وقت انھوں نے دیکھا کہ امام حرم کے مطالعے کی میز پر صدر اسلامی مرکز کی کتاب  الإسلام یتحدی رکھی ہوئی ہے۔ ہمارے ساتھی نے امام صاحب سے پوچھا کہ آپ شیخ وحید الدین کو جانتے ہیں۔ امام حرم نے کہا کہ شیخ وحیدالدین دورِ جدید کے عظیم داعی اور مفکر ہیں، ان سے کون ناواقف ہوسکتا ہے۔ انھوں نے کہا کہ دعوتِ اسلامی کے احیاء اور اسلام اور دورِ جدید کی نسبت سے شیخ وحید الدین نے جو کام کیا ہے، وہ بلا شبہہ ایک تجدیدی کام ہے۔ ہمارے ساتھی نے ان کوبتایا کہ شیخ وحید الدین کی تفسیر کا عربی ایڈیشن مصر سے شائع ہوچکا ہے۔ اِس سلسلے میں تذکیر القرآن (عربی) کا ایک سیٹ امام حرم کو صدر اسلامی مرکز کی طرف سے حسب ذیل خط کے ساتھ (22 اکتوبر 2010) کو دستی طورپر روانہ کیا گیا:</w:t>
      </w:r>
    </w:p>
    <w:p>
      <w:pPr>
        <w:jc w:val="both"/>
        <w:bidi w:val="1"/>
      </w:pPr>
      <w:r>
        <w:rPr>
          <w:rFonts w:ascii="Jameel Noori Nastaleeq" w:hAnsi="Jameel Noori Nastaleeq"/>
          <w:rtl w:val="1"/>
          <w:rFonts w:cs="Jameel Noori Nastaleeq"/>
        </w:rPr>
        <w:t>إلی فضیلۃ الشیخ د؍عبد الرحمن السدیس حفظہ اللہ       السلام علیکم ورحمۃ اللّہ وبرکاتہ</w:t>
      </w:r>
    </w:p>
    <w:p>
      <w:pPr>
        <w:jc w:val="both"/>
        <w:bidi w:val="1"/>
      </w:pPr>
      <w:r>
        <w:rPr>
          <w:rFonts w:ascii="Jameel Noori Nastaleeq" w:hAnsi="Jameel Noori Nastaleeq"/>
          <w:rtl w:val="1"/>
          <w:rFonts w:cs="Jameel Noori Nastaleeq"/>
        </w:rPr>
        <w:t>فیطیب لی أن أرفق طیہ نسخۃ من ’’التذکیر القویم فی تفسیر القرآن الحکیم‘‘ (3 مجلدات) وہو أہم وأضخم ما نقل إلی العربیۃ من مؤلفاتی أخیراً. وقد قام بترجمتہ من لغۃ الأردو الأخ أبوصالح أنیس لقمان الندوی وتولی تقدیمہ ونشرہ الأستاذ د؍عبد الحلیم عویس من دار الوفاء القاہریۃ منذ حوالی سنۃ ونصف.</w:t>
      </w:r>
    </w:p>
    <w:p>
      <w:pPr>
        <w:jc w:val="both"/>
        <w:bidi w:val="1"/>
      </w:pPr>
      <w:r>
        <w:rPr>
          <w:rFonts w:ascii="Jameel Noori Nastaleeq" w:hAnsi="Jameel Noori Nastaleeq"/>
          <w:rtl w:val="1"/>
          <w:rFonts w:cs="Jameel Noori Nastaleeq"/>
        </w:rPr>
        <w:t>وإذا کان کتابی ’’الإسلام یتحدی‘‘ موجہاً إلی العقل المعاصر عامۃ لإثبات أحقیۃ مبادیٔ الإسلام وخلود رسالتہ فی مواجہۃ تیارات الفکر العلمانی الحدیث؛ فإننی حاولت من خلال تفسیری  المتواضع ہذا أن أذکّر المسلمین خاصۃ وہم أمناء علی کتاب اللّٰہ برسالتہم ومسؤولیتہم تجاہہ.  ومن ثم یدور ہذا التفسیر حول نقطۃٍ مرکزیۃ ہی ’’الدعوۃ‘‘ والتی تجدونہا مناسبۃ فی کل سطر من سطورہ. فالقرآن الکریم ہو کتاب ’’الدعوۃ إلی اللہ‘‘ أولاً وأخیراً.  والامۃ الإسلامیۃ ہی قبل کل شـیئ وبعد کل شیئ’’أمۃ دعوۃ‘‘ وبالتالی علیہا أن تلتمس کل الطرق الحکیمۃ والسلمیۃ المتاحۃ وکل الأسالیب المعاصرۃ والفعالۃ لأجل تبلیغ دعوۃ القرآن إلی البشریۃ جمعاء.</w:t>
      </w:r>
    </w:p>
    <w:p>
      <w:pPr>
        <w:jc w:val="both"/>
        <w:bidi w:val="1"/>
      </w:pPr>
      <w:r>
        <w:rPr>
          <w:rFonts w:ascii="Jameel Noori Nastaleeq" w:hAnsi="Jameel Noori Nastaleeq"/>
          <w:rtl w:val="1"/>
          <w:rFonts w:cs="Jameel Noori Nastaleeq"/>
        </w:rPr>
        <w:t>وإننی إذ أہدی ہذا الکتاب إلی فضیلتکم؛ راجیاً أن یحظی بحسن القبول عندکم؛ أسأل اللّٰہ تعالی أن یوفقنا جمیعاً إلی السعی الحثیث الجاد لإدخال کلمتہ إلی کل بیت ’’مدر أو وبر‘‘؛ کما ورد فی حدیث مسند الإمام أحمد. (أخوکم فی اللہ وحید الدین خان)</w:t>
      </w:r>
    </w:p>
    <w:p>
      <w:pPr>
        <w:jc w:val="both"/>
        <w:bidi w:val="1"/>
      </w:pPr>
      <w:r>
        <w:rPr>
          <w:rFonts w:ascii="Jameel Noori Nastaleeq" w:hAnsi="Jameel Noori Nastaleeq"/>
          <w:rtl w:val="1"/>
          <w:rFonts w:cs="Jameel Noori Nastaleeq"/>
        </w:rPr>
        <w:t>4 -  حکومتِ شارجہ (عرب امارات) کی جانب سے شارجہ ایکسپو سنٹر میں 26  اکتوبر تا 6 نومبر 2010 کے درمیان ایک انٹرنیشنل بک فیر منعقد ہوا۔ اس کا افتتاح شارجہ کے حکمراں دکتور السلطان بن محمد علی القاسمی (71سال) نے کیا۔ اِس بک فیر میں نئی دہلی کے گڈ ورڈ بکس نے حصہ لیا۔ اسٹال پر بڑی تعداد میں لوگ آئے۔ انھوںنے خاص طورپر، صدر اسلامی مرکز کے انگریزی ترجمہ قرآن اور پرافٹ آف پیس کو بے حد پسند کیا اور اس کو شوق سے خریدا۔</w:t>
      </w:r>
    </w:p>
    <w:p>
      <w:pPr>
        <w:jc w:val="both"/>
        <w:bidi w:val="1"/>
      </w:pPr>
      <w:r>
        <w:rPr>
          <w:rFonts w:ascii="Jameel Noori Nastaleeq" w:hAnsi="Jameel Noori Nastaleeq"/>
          <w:rtl w:val="1"/>
          <w:rFonts w:cs="Jameel Noori Nastaleeq"/>
        </w:rPr>
        <w:t>5 -یکم نومبر 2010 کو مولانا مکرم حسین قاسمی اور مولانا محمد ذکوان ندوی نے لکھنؤ کے ایک عقدِ نکاح میں شرکت کی۔ یہاں انھوں نے لوگوں کو ماہ نامہ الرسالہ اور دعوتی لٹریچر برائے مطالعہ دیا۔اس موقع پر بہرائچ (یوپی) کے اعلیٰ تعلیم یافتہ ہندوؤں کو قرآن کا ہندی اور انگریزی ترجمہ اور دعوتی لٹریچر دیاگیا۔ جیوتی وسترالے کے مالک مسٹر شرما نے قرآن کو دیکھ کر اپنی غیر معمولی دلچسپی کا اظہار کیا۔ انھوں نے کہا کہ — لمبے عرصے سے میں قرآن کو پڑھنا چاہتا تھا، مگر اب تک میں اس کو حاصل نہ کرسکا تھا۔ انھوں نے کہا کہ اب میں ضرور قرآن کو پڑھوں گا۔</w:t>
      </w:r>
    </w:p>
    <w:p>
      <w:pPr>
        <w:jc w:val="both"/>
        <w:bidi w:val="1"/>
      </w:pPr>
      <w:r>
        <w:rPr>
          <w:rFonts w:ascii="Jameel Noori Nastaleeq" w:hAnsi="Jameel Noori Nastaleeq"/>
          <w:rtl w:val="1"/>
          <w:rFonts w:cs="Jameel Noori Nastaleeq"/>
        </w:rPr>
        <w:t>6 -دور درشن (نئی دہلی) کے اردو ٹی وی چینل کی ٹیم نے 10  نومبر 2010 کو صدر اسلامی مرکز کا ایک تفصیلی انٹرویو ریکارڈ کیا۔ انٹرویو حج اور قربانی کے موضوع پر تھا۔ سوالات کے دوران موضوع کی وضاحت کی گئی۔</w:t>
      </w:r>
    </w:p>
    <w:p>
      <w:pPr>
        <w:jc w:val="both"/>
        <w:bidi w:val="1"/>
      </w:pPr>
      <w:r>
        <w:rPr>
          <w:rFonts w:ascii="Jameel Noori Nastaleeq" w:hAnsi="Jameel Noori Nastaleeq"/>
          <w:rtl w:val="1"/>
          <w:rFonts w:cs="Jameel Noori Nastaleeq"/>
        </w:rPr>
        <w:t>7 -  نظام الدین ویسٹ (نئی دہلی) کے کمیونٹی سنٹر میں 14  نومبر 2010 کو ایک پروگرام ہوا۔ یہ پروگرام کمیونٹی کی طرف سے صدر اسلامی مرکز کو ایک اعزازی ایوارڈ دینے کے لیے کیاگیا تھا۔ اِس موقع پر بڑی تعداد میں ہندو اورمسلم افراد موجود تھے۔ ان لوگوں کو قرآن کا انگریزی ترجمہ اور دعوتی لٹریچر دیاگیا۔</w:t>
      </w:r>
    </w:p>
    <w:p>
      <w:pPr>
        <w:jc w:val="both"/>
        <w:bidi w:val="1"/>
      </w:pPr>
      <w:r>
        <w:rPr>
          <w:rFonts w:ascii="Jameel Noori Nastaleeq" w:hAnsi="Jameel Noori Nastaleeq"/>
          <w:rtl w:val="1"/>
          <w:rFonts w:cs="Jameel Noori Nastaleeq"/>
        </w:rPr>
        <w:t>8 - وائی ایم سی اے (Young Men’s Christian Association)  کی طرف سے 17 نومبر2010 کو اس کے کیمپس گول مارکیٹ (نئی دہلی) میں ایک سیمنار ہوا۔ یہ سیمنار حقوق اطفال (child rights) کے موضوع پر تھا۔ اس کی دعوت پر صدر اسلامی مرکز نے اس میں شرکت کی اور اسلام کی روشنی میں موضوع پر انگریزی زبان میں آدھ گھنٹہ تقریرکی۔ اِس موقع پر حاضرین کو قرآن کا انگریزی ترجمہ دیاگیا۔</w:t>
      </w:r>
    </w:p>
    <w:p>
      <w:pPr>
        <w:jc w:val="both"/>
        <w:bidi w:val="1"/>
      </w:pPr>
      <w:r>
        <w:rPr>
          <w:rFonts w:ascii="Jameel Noori Nastaleeq" w:hAnsi="Jameel Noori Nastaleeq"/>
          <w:rtl w:val="1"/>
          <w:rFonts w:cs="Jameel Noori Nastaleeq"/>
        </w:rPr>
        <w:t>9 -  خان مارکیٹ (نئی دہلی) میں 22  نومبر 2010 کو ہمارے ساتھیوں نے وہاں جاکر لوگوں کو قرآن کا انگریزی ترجمہ دیا۔ لوگوں نے اس کو بے حد شوق سے لیا۔</w:t>
      </w:r>
    </w:p>
    <w:p>
      <w:pPr>
        <w:jc w:val="both"/>
        <w:bidi w:val="1"/>
      </w:pPr>
      <w:r>
        <w:rPr>
          <w:rFonts w:ascii="Jameel Noori Nastaleeq" w:hAnsi="Jameel Noori Nastaleeq"/>
          <w:rtl w:val="1"/>
          <w:rFonts w:cs="Jameel Noori Nastaleeq"/>
        </w:rPr>
        <w:t>10 -  نئی دہلی کے سینٹ ایگنلس فادر اسکول (St. Agnel’s Father School)  میں 23 نومبر 2010 کو ایک پروگرام ہوا۔ یہ پروگرام کیرلا کے اسوسی ایشین آف کرسچن فلاسفرس آف انڈیا (ACPI) کی طرف سے شائع کردہ انسائکلوپیڈیا آف فلاسفی (دو جلدیں) کے افتتاح کے موقع پر کیاگیاتھا۔ اس کی دعوت پر صدر اسلامی مرکز نے اس میں شرکت کی اور انگریزی زبان میں علم کی اہمیت پر ایک تقریر کی۔ پروگرام کے صدر سپریم کورٹ کے جسٹس مارکنڈے کاٹجو (Makandey Katju)تھے۔ انھوں نے صدر اسلامی مرکز کے بارے میں اپنے تاثرات کا اظہار کرتے ہوئے کہا:</w:t>
      </w:r>
    </w:p>
    <w:p>
      <w:pPr>
        <w:jc w:val="both"/>
        <w:bidi w:val="1"/>
      </w:pPr>
      <w:r>
        <w:rPr>
          <w:rFonts w:ascii="Jameel Noori Nastaleeq" w:hAnsi="Jameel Noori Nastaleeq"/>
          <w:rtl w:val="1"/>
          <w:rFonts w:cs="Jameel Noori Nastaleeq"/>
        </w:rPr>
        <w:t>Maulana Wahiduddin Khan is a role model for India.</w:t>
      </w:r>
    </w:p>
    <w:p>
      <w:pPr>
        <w:jc w:val="both"/>
        <w:bidi w:val="1"/>
      </w:pPr>
      <w:r>
        <w:rPr>
          <w:rFonts w:ascii="Jameel Noori Nastaleeq" w:hAnsi="Jameel Noori Nastaleeq"/>
          <w:rtl w:val="1"/>
          <w:rFonts w:cs="Jameel Noori Nastaleeq"/>
        </w:rPr>
        <w:t>اِس پروگرام میں انڈیا کے مختلف کرسچن اسکولوں کے پرنسپل اور اعلیٰ تعلیم یافتہ ہندو اور مسیحی افراد شریک تھے۔ان لوگوں کو پرافٹ آف پیس اور قرآن کا انگریزی ترجمہ دیا گیا۔</w:t>
      </w:r>
    </w:p>
    <w:p>
      <w:pPr>
        <w:jc w:val="both"/>
        <w:bidi w:val="1"/>
      </w:pPr>
      <w:r>
        <w:rPr>
          <w:rFonts w:ascii="Jameel Noori Nastaleeq" w:hAnsi="Jameel Noori Nastaleeq"/>
          <w:rtl w:val="1"/>
          <w:rFonts w:cs="Jameel Noori Nastaleeq"/>
        </w:rPr>
        <w:t>11 -سی پی ایس کے کچھ لوگ 24  نومبر 2010  کو نئی دہلی کے لال قلعہ گئے۔ اِس موقع پر انھوں نے وہاں کے زائرین (visitors)  کو قرآن کا انگریزی ترجمہ اور دعوتی لٹریچر دیا۔</w:t>
      </w:r>
    </w:p>
    <w:p>
      <w:pPr>
        <w:jc w:val="both"/>
        <w:bidi w:val="1"/>
      </w:pPr>
      <w:r>
        <w:rPr>
          <w:rFonts w:ascii="Jameel Noori Nastaleeq" w:hAnsi="Jameel Noori Nastaleeq"/>
          <w:rtl w:val="1"/>
          <w:rFonts w:cs="Jameel Noori Nastaleeq"/>
        </w:rPr>
        <w:t>12 -روڑکی (اتراکھنڈ) کے آئی آئی ٹی کالج میں 28  نومبر 2010 کو مسٹر ساجد انور نے سی پی ایس کی طرف سے صدر اسلامی مرکز کے دعوتی لٹریچر کے لیے ایک بک کارنر (Book Corner)قائم کیا۔ انھوں نے یہاں کے طلبا اور اساتذہ کو قرآن کا انگریزی ترجمہ اور دعوتی لٹریچر دیا۔</w:t>
      </w:r>
    </w:p>
    <w:p>
      <w:pPr>
        <w:jc w:val="both"/>
        <w:bidi w:val="1"/>
      </w:pPr>
      <w:r>
        <w:rPr>
          <w:rFonts w:ascii="Jameel Noori Nastaleeq" w:hAnsi="Jameel Noori Nastaleeq"/>
          <w:rtl w:val="1"/>
          <w:rFonts w:cs="Jameel Noori Nastaleeq"/>
        </w:rPr>
        <w:t>13 -سہارن پور سی پی ایس برانچ نے 28  نومبر 2010 کو ایک دعوتی پروگرام کیا۔ اِس میں بطور چیف گیسٹ سوامی چنمیہ آنند (صدر، وویکا نند ٹرسٹ، گروکل، ہری دوار) کو بلایا گیا تھا۔ اِس پروگرام کا موضوع امن اور اسلام تھا۔ اِس پروگرام میں اعلیٰ تعلیم یافتہ غیر مسلم حضرات نے شرکت کی۔ ان لوگوں کو قرآن کا ہندی اور انگریزی ترجمہ اور دعوتی لٹریچر دیاگیا۔ سوامی پریم وکرم نے اپنے لوگوں کو بطور خود قرآن کا ترجمہ دیا۔ اِس موقع پر سوامی اگنی ویش نے صدر اسلامی مرکز کی تفسیر تذکیر القرآن کا ہندی ترجمہ حاصل کیا۔</w:t>
      </w:r>
    </w:p>
    <w:p>
      <w:pPr>
        <w:jc w:val="both"/>
        <w:bidi w:val="1"/>
      </w:pPr>
      <w:r>
        <w:rPr>
          <w:rFonts w:ascii="Jameel Noori Nastaleeq" w:hAnsi="Jameel Noori Nastaleeq"/>
          <w:rtl w:val="1"/>
          <w:rFonts w:cs="Jameel Noori Nastaleeq"/>
        </w:rPr>
        <w:t>14 -نئی دہلی کے سائی انٹرنیشنل سنٹر (لودھی روڈ) میں 29  نومبر 2010 کو اس کی دعوت پر صدر اسلامی مرکز نے اس میں شرکت کی۔ تقریر کا موضوع یہ تھا:</w:t>
      </w:r>
    </w:p>
    <w:p>
      <w:pPr>
        <w:jc w:val="both"/>
        <w:bidi w:val="1"/>
      </w:pPr>
      <w:r>
        <w:rPr>
          <w:rFonts w:ascii="Jameel Noori Nastaleeq" w:hAnsi="Jameel Noori Nastaleeq"/>
          <w:rtl w:val="1"/>
          <w:rFonts w:cs="Jameel Noori Nastaleeq"/>
        </w:rPr>
        <w:t>Basic Human Values in Islam</w:t>
      </w:r>
    </w:p>
    <w:p>
      <w:pPr>
        <w:jc w:val="both"/>
        <w:bidi w:val="1"/>
      </w:pPr>
      <w:r>
        <w:rPr>
          <w:rFonts w:ascii="Jameel Noori Nastaleeq" w:hAnsi="Jameel Noori Nastaleeq"/>
          <w:rtl w:val="1"/>
          <w:rFonts w:cs="Jameel Noori Nastaleeq"/>
        </w:rPr>
        <w:t>صدر اسلامی مرکز نے انگریزی زبان میں موضوع پر ایک گھنٹہ تقریر کی۔ تقریر کے بعد سوال وجواب کا پروگرام ہوا۔ اِس پروگرام میں انڈیا کے مختلف اسکولوں کے پرنسپل نے شرکت کی۔ یہاں لوگوں کو قرآن کا انگریزی ترجمہ دیا گیا۔</w:t>
      </w:r>
    </w:p>
    <w:p>
      <w:pPr>
        <w:jc w:val="both"/>
        <w:bidi w:val="1"/>
      </w:pPr>
      <w:r>
        <w:rPr>
          <w:rFonts w:ascii="Jameel Noori Nastaleeq" w:hAnsi="Jameel Noori Nastaleeq"/>
          <w:rtl w:val="1"/>
          <w:rFonts w:cs="Jameel Noori Nastaleeq"/>
        </w:rPr>
        <w:t>15 -  پستک میلہ سمیتی (نئی دہلی) کی جانب سے جھارکھنڈ کی راجدھانی رانچی کے تاریخی گراؤنڈ جے پال سنگھ اسٹیڈیم میں 3 دسمبر سے 12  دسمبر 2010  کے درمیان ایک نیشنل بک فیر منعقد ہوا۔ اِس بک فیر میں نئی دہلی سے گڈ وڈ بکس نے حصہ لیا۔ بڑی تعداد میں وزٹرس اسٹال پر آئے۔ بک اسٹال کا انتظام شاہ عمران حسن نے سنبھالا۔</w:t>
      </w:r>
    </w:p>
    <w:p>
      <w:pPr>
        <w:jc w:val="both"/>
        <w:bidi w:val="1"/>
      </w:pPr>
      <w:r>
        <w:rPr>
          <w:rFonts w:ascii="Jameel Noori Nastaleeq" w:hAnsi="Jameel Noori Nastaleeq"/>
          <w:rtl w:val="1"/>
          <w:rFonts w:cs="Jameel Noori Nastaleeq"/>
        </w:rPr>
        <w:t>16 -  نئی دہلی کے بھائی ویر سنگھ ساہتیہ سدن (گول مارکیٹ) کے ہال میں 8 دسمبر 2010 کو ایک سیمنار ہوا۔ یہ سیمنار گورنمنٹ آف انڈیا کے ڈپارٹمنٹ آف کلچر کی طرف سے کیا گیا تھا۔ اِس کا موضوع یہ تھا:</w:t>
      </w:r>
    </w:p>
    <w:p>
      <w:pPr>
        <w:jc w:val="both"/>
        <w:bidi w:val="1"/>
      </w:pPr>
      <w:r>
        <w:rPr>
          <w:rFonts w:ascii="Jameel Noori Nastaleeq" w:hAnsi="Jameel Noori Nastaleeq"/>
          <w:rtl w:val="1"/>
          <w:rFonts w:cs="Jameel Noori Nastaleeq"/>
        </w:rPr>
        <w:t>International Seminar on Guru Granth Sahab.</w:t>
      </w:r>
    </w:p>
    <w:p>
      <w:pPr>
        <w:jc w:val="both"/>
        <w:bidi w:val="1"/>
      </w:pPr>
      <w:r>
        <w:rPr>
          <w:rFonts w:ascii="Jameel Noori Nastaleeq" w:hAnsi="Jameel Noori Nastaleeq"/>
          <w:rtl w:val="1"/>
          <w:rFonts w:cs="Jameel Noori Nastaleeq"/>
        </w:rPr>
        <w:t>اِس کی دعوت پر صدر اسلامی مرکز نے اِس میں شرکت کی اور انگریزی زبان میں اسلام کے تعارف پر ایک تقریر کی۔ اِس سیمنار میں سِکھ کمیونٹی کے اعلیٰ تعلیم یافتہ افراد شریک ہوئے۔ سی پی ایس کی طرف سے ان لوگوں کو قرآن کا انگریزی ترجمہ اور دعوتی لٹریچر دیاگیا۔</w:t>
      </w:r>
    </w:p>
    <w:p>
      <w:pPr>
        <w:jc w:val="both"/>
        <w:bidi w:val="1"/>
      </w:pPr>
      <w:r>
        <w:rPr>
          <w:rFonts w:ascii="Jameel Noori Nastaleeq" w:hAnsi="Jameel Noori Nastaleeq"/>
          <w:rtl w:val="1"/>
          <w:rFonts w:cs="Jameel Noori Nastaleeq"/>
        </w:rPr>
        <w:t>17 -کشمیر کے انگریزی میگزین (Kashmir Scan)  کی نمائندہ مزسماء ثابت نے 16 دسمبر 2010 کو صدر اسلامی مرکز کا ایک تفصیلی انٹرویو ریکارڈ کیا۔ انٹرویو کا موضوع صدر اسلامی مرکز کی زندگی اور اُن کا مشن تھا۔ سوالات کے دوران تفصیل سے دونوں پہلوؤں کے بارے میں بتایا گیا۔</w:t>
      </w:r>
    </w:p>
    <w:p>
      <w:pPr>
        <w:jc w:val="both"/>
        <w:bidi w:val="1"/>
      </w:pPr>
      <w:r>
        <w:rPr>
          <w:rFonts w:ascii="Jameel Noori Nastaleeq" w:hAnsi="Jameel Noori Nastaleeq"/>
          <w:rtl w:val="1"/>
          <w:rFonts w:cs="Jameel Noori Nastaleeq"/>
        </w:rPr>
        <w:t>18 -  ٹائمس آف انڈیا (نئی دہلی) میں مسلسل صدر اسلامی مرکز کے مضامین شائع ہورہے ہیں۔ اس سلسلے میں قارئین کے تاثرات سی پی ایس کو موصول ہوتے ہیں۔ یہاں اُن میں سے دو تاثرات نقل کئے جاتے ہیں:</w:t>
      </w:r>
    </w:p>
    <w:p>
      <w:pPr>
        <w:jc w:val="both"/>
        <w:bidi w:val="1"/>
      </w:pPr>
      <w:r>
        <w:rPr>
          <w:rFonts w:ascii="Jameel Noori Nastaleeq" w:hAnsi="Jameel Noori Nastaleeq"/>
          <w:rtl w:val="1"/>
          <w:rFonts w:cs="Jameel Noori Nastaleeq"/>
        </w:rPr>
        <w:t>I have gone through the ‘Speaking Tree’ column of Times of India with the caption ‘Big Birds of the Storm’ (TOI, Dec. 23, 2010) Your ability to present the cardinal truths in simple language is commendable. I specially appreciate your efferots to enlighten the common man with such great rich spiritual practices which would enhance universal brother-hood and eternal peace in the world. Please accept my sincerest gratitude for the superior job you are doing in the interest of mankind. (Naresh Garg, Managing Trustee, Delhi)</w:t>
      </w:r>
    </w:p>
    <w:p>
      <w:pPr>
        <w:jc w:val="both"/>
        <w:bidi w:val="1"/>
      </w:pPr>
      <w:r>
        <w:rPr>
          <w:rFonts w:ascii="Jameel Noori Nastaleeq" w:hAnsi="Jameel Noori Nastaleeq"/>
          <w:rtl w:val="1"/>
          <w:rFonts w:cs="Jameel Noori Nastaleeq"/>
        </w:rPr>
        <w:t>ک</w:t>
        <w:tab/>
        <w:t>Thank you very much for such a beautiful article! Today what I learned from this article was very inspiring for me.Many people tried to explain me how to maintain calmness, but I could not maintain, and this article ('Big Birds of the Storm) did such a work that none ever did anytime! This article was really very good and very inspiring, I will really forward this article (Big Birds of the Storm) to schools and colleges. (Sagar Agarwal, Delhi)</w:t>
      </w:r>
    </w:p>
    <w:p>
      <w:pPr>
        <w:jc w:val="both"/>
        <w:bidi w:val="1"/>
      </w:pPr>
      <w:r>
        <w:rPr>
          <w:rFonts w:ascii="Jameel Noori Nastaleeq" w:hAnsi="Jameel Noori Nastaleeq"/>
          <w:rtl w:val="1"/>
          <w:rFonts w:cs="Jameel Noori Nastaleeq"/>
        </w:rPr>
        <w:t>19 -  قرآن کا انگریزی ترجمہ اور دعوتی لٹریچر بڑے پیمانے پر غیر مسلموں کے درمیان پھیلایا جارہا ہے۔ لوگ خوشی کے ساتھ اس کو قبول کرتے ہیں۔ اس سلسلے میں یہاں اُن میں سے چند تاثرات نقل کئے جاتے ہیں:</w:t>
      </w:r>
    </w:p>
    <w:p>
      <w:pPr>
        <w:jc w:val="both"/>
        <w:bidi w:val="1"/>
      </w:pPr>
      <w:r>
        <w:rPr>
          <w:rFonts w:ascii="Jameel Noori Nastaleeq" w:hAnsi="Jameel Noori Nastaleeq"/>
          <w:rtl w:val="1"/>
          <w:rFonts w:cs="Jameel Noori Nastaleeq"/>
        </w:rPr>
        <w:t>ک</w:t>
        <w:tab/>
        <w:t>I feel so indebted for the great gift I have been waiting, The Quran I just received today at midday, may God bless you abundantly and your team for this great mission, I was not able to read Quran as many I came across were in either Arabic or Roman but now I can read on my own. I am so happy. (Hillary Olola, Homabay, Nairobi, Kenya)</w:t>
      </w:r>
    </w:p>
    <w:p>
      <w:pPr>
        <w:jc w:val="both"/>
        <w:bidi w:val="1"/>
      </w:pPr>
      <w:r>
        <w:rPr>
          <w:rFonts w:ascii="Jameel Noori Nastaleeq" w:hAnsi="Jameel Noori Nastaleeq"/>
          <w:rtl w:val="1"/>
          <w:rFonts w:cs="Jameel Noori Nastaleeq"/>
        </w:rPr>
        <w:t>ک</w:t>
        <w:tab/>
        <w:t>I have a great regard for the religion of Islam and particularly, for Maulana Wahiduddin Khan, who interprets the Holy Quran, the Sahih Hadith &amp; the life of the Prophet Muhammad in the most simple and practical manner. (Srinivasan Balakrishnan, Jamshedpur, Jharkhand)</w:t>
      </w:r>
    </w:p>
    <w:p>
      <w:pPr>
        <w:jc w:val="both"/>
        <w:bidi w:val="1"/>
      </w:pPr>
      <w:r>
        <w:rPr>
          <w:rFonts w:ascii="Jameel Noori Nastaleeq" w:hAnsi="Jameel Noori Nastaleeq"/>
          <w:rtl w:val="1"/>
          <w:rFonts w:cs="Jameel Noori Nastaleeq"/>
        </w:rPr>
        <w:t>ک</w:t>
        <w:tab/>
        <w:t>I truly believe that Maulana Wahiduddin Khan's understanding of Islam is wonderful and truly beneficial, he is one of the reasons that I have fell in love with Islam all over again. He will most definitely be one of the scholars I continue to read, and if his methodology was firmly promoted all over the world, I believe that many of those Muslims with ideological political agendas can come to see the truth of Islam and Prophet Message, insha Allah. I love Maulana Wahiduddin Khan's understanding of the ahl-Kitab and the respect he shows for other religions. May Allah continue to bless Maulana Wahiduddin Khan and I look forward to becoming a student of his teachings and methodologies. Maulana Wahiduddin Khan’s understanding of true Islam is what the world needs! (Mike Westerfield, Panama, Florida, USA)</w:t>
      </w:r>
    </w:p>
    <w:p>
      <w:pPr>
        <w:jc w:val="both"/>
        <w:bidi w:val="1"/>
      </w:pPr>
      <w:r>
        <w:rPr>
          <w:rFonts w:ascii="Jameel Noori Nastaleeq" w:hAnsi="Jameel Noori Nastaleeq"/>
          <w:rtl w:val="1"/>
          <w:rFonts w:cs="Jameel Noori Nastaleeq"/>
        </w:rPr>
        <w:t>ک</w:t>
        <w:tab/>
        <w:t>Maulana Wahiduddin Khan is one of the Islamic scholars that caused Islam to be presented in the modern era. The sole reason behind this is that he presented Islam in a logical and scholarly way. (Muhammad Bilal, Pakistan)</w:t>
      </w:r>
    </w:p>
    <w:p>
      <w:pPr>
        <w:jc w:val="both"/>
        <w:bidi w:val="1"/>
      </w:pPr>
      <w:r>
        <w:rPr>
          <w:rFonts w:ascii="Jameel Noori Nastaleeq" w:hAnsi="Jameel Noori Nastaleeq"/>
          <w:rtl w:val="1"/>
          <w:rFonts w:cs="Jameel Noori Nastaleeq"/>
        </w:rPr>
        <w:t>20 - سی پی ایس کی طرف سے مختلف لائبریریوں کو اسلامی کتابیں بھیجی جارہی ہیں۔ لوگ اس کو پسندیدگی کے ساتھ قبول کرکے اپنی لائبریری میں جگہ دیتے ہیں۔ اِس سلسلے میں یہاں ایک خط نقل کیا جارہا ہے:</w:t>
      </w:r>
    </w:p>
    <w:p>
      <w:pPr>
        <w:jc w:val="both"/>
        <w:bidi w:val="1"/>
      </w:pPr>
      <w:r>
        <w:rPr>
          <w:rFonts w:ascii="Jameel Noori Nastaleeq" w:hAnsi="Jameel Noori Nastaleeq"/>
          <w:rtl w:val="1"/>
          <w:rFonts w:cs="Jameel Noori Nastaleeq"/>
        </w:rPr>
        <w:t>ک</w:t>
        <w:tab/>
        <w:t>Thank you very much for sending us a set of books from the Centre for Peace and Spirituality International, authored by Maulana Wahiduddin Khan. After the customary review by the Library Book Selection committee, it will be added to our library for utilization of our readers. It is indeed a pleasure to add such well-written books to our library. (Br. Vidyachitanya, Ramakrishna Mission Library, New Delhi)</w:t>
      </w:r>
    </w:p>
    <w:p>
      <w:pPr>
        <w:jc w:val="both"/>
        <w:bidi w:val="1"/>
      </w:pPr>
      <w:r>
        <w:rPr>
          <w:rFonts w:ascii="Jameel Noori Nastaleeq" w:hAnsi="Jameel Noori Nastaleeq"/>
          <w:rtl w:val="1"/>
          <w:rFonts w:cs="Jameel Noori Nastaleeq"/>
        </w:rPr>
        <w:t>21 - سی پی ایس کی طرف سے معروف اجتماعی مقامات — ہوٹل، ہاسپٹل، ریلوے اسٹیشن، ائرپورٹ، وغیرہ پر قرآن کے اسٹینڈ رکھے جارہے ہیں۔ لوگ یہاں سے بخوشی قرآن کا انگریزی ترجمہ حاصل کرتے ہیں۔</w:t>
      </w:r>
    </w:p>
    <w:p>
      <w:pPr>
        <w:jc w:val="both"/>
        <w:bidi w:val="1"/>
      </w:pPr>
      <w:r>
        <w:rPr>
          <w:rFonts w:ascii="Jameel Noori Nastaleeq" w:hAnsi="Jameel Noori Nastaleeq"/>
          <w:rtl w:val="1"/>
          <w:rFonts w:cs="Jameel Noori Nastaleeq"/>
        </w:rPr>
        <w:t>22 -  القرآن انسٹی ٹیوٹ (امین آباد، لکھنؤ) کی طرف سے بڑے پیمانے پر صدر اسلامی مرکز کا انگریزی ترجمہ قراژن غیر مسلموں تک پہنچایا جارہا ہے۔ اللہ تعالیٰ انسٹی ٹیوٹ سے وابستہ تمام معاونین کو جزائے خیر عطا فرمائے۔</w:t>
      </w:r>
    </w:p>
    <w:p>
      <w:pPr>
        <w:jc w:val="both"/>
        <w:bidi w:val="1"/>
      </w:pPr>
      <w:r>
        <w:rPr>
          <w:rFonts w:ascii="Jameel Noori Nastaleeq" w:hAnsi="Jameel Noori Nastaleeq"/>
          <w:rtl w:val="1"/>
          <w:rFonts w:cs="Jameel Noori Nastaleeq"/>
        </w:rPr>
        <w:t>23 - حلقہ الرسالہ (بمبئی) کے ساتھیوں نے نومبر 2010 میں ایک مخصوص دعوتی پروگرام بنایاہے۔ یہ ممبئی کی فلم انڈسٹری میں کام کرنے والے اسٹارس (film stars) اور نمائندہ لوگوں سے دعوتی ملاقات کا پروگرام ہے۔ یہ لوگ فرداً فرداً انڈسٹری کے لوگوں سے مل کر ان کو دعوتی لٹریچر پہنچا رہے ہیں۔ انڈسٹری کے کئی اردو داں حضرات نے اپنے پتے پر ماہ نامہ الرسالہ بھی جاری کیا ہے۔ مثلاً مسٹر قادر خان، وغیرہ۔</w:t>
      </w:r>
    </w:p>
    <w:p>
      <w:pPr>
        <w:jc w:val="both"/>
        <w:bidi w:val="1"/>
      </w:pPr>
      <w:r>
        <w:rPr>
          <w:rFonts w:ascii="Jameel Noori Nastaleeq" w:hAnsi="Jameel Noori Nastaleeq"/>
          <w:rtl w:val="1"/>
          <w:rFonts w:cs="Jameel Noori Nastaleeq"/>
        </w:rPr>
        <w:t>24 -  نئی دہلی کے ٹی وی چینل زی سلام کے اسٹوڈیو میں 24  جولائی 2010  سے صدر اسلامی مرکز کے اسلامی پروگرام کی ریکارڈنگ ہو رہی ہے۔ اس پروگرام کی اینکر مز شگفتہ یاسمین صاحبہ ہیں۔ دسمبر 2010 تک 35 مختلف اسلامی موضوعات پر صدر اسلامی مرکز کے پروگرام ریکارڈ ہو کر نشر ہوچکے ہیں۔ یہ پروگرام سوال وجواب کی شکل میں ہوتا ہے۔</w:t>
      </w:r>
    </w:p>
    <w:p>
      <w:pPr>
        <w:jc w:val="both"/>
        <w:bidi w:val="1"/>
      </w:pPr>
      <w:r>
        <w:rPr>
          <w:rFonts w:ascii="Jameel Noori Nastaleeq" w:hAnsi="Jameel Noori Nastaleeq"/>
          <w:rtl w:val="1"/>
          <w:rFonts w:cs="Jameel Noori Nastaleeq"/>
        </w:rPr>
        <w:t>25 -  عربی زبان کے مشہور مصری ادیب اور مصنف ڈاکٹر عبد الصبور شاہین (82 سال) کا 26  ستمبر2010 کو قاہرہ میں انتقال ہوگیا۔ صدر اسلامی مرکز کی کتاب  الإسلام یتحدی کا عربی ترجمہ اُنھیں کے براہِ راست تعاون سے تیار کیاگیا تھا۔ ڈاکٹر ظفر الاسلام خاں کے حسب ذیل مضمون میں اِس معاملے کی تفصیل دیکھی جاسکتی ہے:</w:t>
      </w:r>
    </w:p>
    <w:p>
      <w:pPr>
        <w:jc w:val="both"/>
        <w:bidi w:val="1"/>
      </w:pPr>
      <w:r>
        <w:rPr>
          <w:rFonts w:ascii="Jameel Noori Nastaleeq" w:hAnsi="Jameel Noori Nastaleeq"/>
          <w:rtl w:val="1"/>
          <w:rFonts w:cs="Jameel Noori Nastaleeq"/>
        </w:rPr>
        <w:t>Dr. Abdussabour Shahin (1928-2010)</w:t>
      </w:r>
    </w:p>
    <w:p>
      <w:pPr>
        <w:jc w:val="both"/>
        <w:bidi w:val="1"/>
      </w:pPr>
      <w:r>
        <w:rPr>
          <w:rFonts w:ascii="Jameel Noori Nastaleeq" w:hAnsi="Jameel Noori Nastaleeq"/>
          <w:rtl w:val="1"/>
          <w:rFonts w:cs="Jameel Noori Nastaleeq"/>
        </w:rPr>
        <w:t>While hastily turning the pages of the Kuwaiti magazine Al-Mujtama‘ last week, a familiar face stopped me - it was the image of my and millions’ dear teacher Dr Abdussabour Shahin, but the news printed along the photograph was shocking: he died on 26 September 2010 and was buried in Cairo next day after the funeral prayer at his beloved ‘Amr Ibn Al-‘Aas mosque, Egypt’s first mosque built after the Islamic conquest. He had delivered Friday sermons in this very mosque for years until stopped by the authorities. Dr Abdussabour was one of the greatest names in the contemporary Middle East - a teacher, philosopher and linguist. Author of over 70 books, some multi-volume, he was a familiar face on Arabic channels and in Islamic conferences. He was professor of linguistics in Cairo University’s Darul Uloom College and taught in a number of Arabic universities on deputation. He was elected to the Majlis Shoura, the upper house of Egyptian parliament. But the exceptional honour he received was to be the Imam Jumu‘ah of ‘Amr ibn Al-‘Aas mosque where great personalities, like Shaikh Muhammad Al-Ghazali, had traditionally delivered the Friday sermon attended by tens of thousands of people who used to travel to that mosque from various corners of Cairo and nearby Giza. He was a master of French language too and translated many books of the Algerian thinker Malek Bennabi as well as the epoch-making book of Abdullah Draz on morals in Islam. I consider him my real teacher in life. Although I studied in Darul Uloom, but he did not teach me there as he taught in the Arabic department while I was in the department of Islamic history. I had wanted to translated my father’s book, Ilm-e Jadeed ka challenge’ (God Arises) and asked the great ‘alim Shaikh Abdullatif Draz who was a former Vice Chancellor of Al-Azhar and treated me like his son. His suggestion was to go to Dr Abdussabour Shahin as he was the best person for this job. He at once phoned Dr Shahin who, in turn, readily agreed. This was in the early days of 1968. Next, I went to see him with the translation of a few pages of the book. He did not like the translation but liked the content. His disapproval of my translation was repeated again and again and I used to tell him that next day I will bring a better translation. His pet reply was: ‘No, it will be the same again’. Then he used to ask me to explain to him reading the original and he himself used to write those lines. Thus, we continued this onerous task for perhaps eight or nine months with barely a page or so completed in a day. I</w:t>
      </w:r>
    </w:p>
    <w:p>
      <w:pPr>
        <w:jc w:val="both"/>
        <w:bidi w:val="1"/>
      </w:pPr>
      <w:r>
        <w:rPr>
          <w:rFonts w:ascii="Jameel Noori Nastaleeq" w:hAnsi="Jameel Noori Nastaleeq"/>
          <w:rtl w:val="1"/>
          <w:rFonts w:cs="Jameel Noori Nastaleeq"/>
        </w:rPr>
        <w:t>used to go to him every evening by trolley bus all the way from Abbasia to his flat on the Qasr al-'Aini Street - a distance of may be 45 minutes each way, spend two-three hours with him and then return to my hostel by around midnight. Thus the book was completed. He soon went to teach in Kuwait University and took the manuscript with him. Soon, the book was published in best possible way titled Al-Islam Yatahadda which made waves in the Arab world and still continues to do four decades later. It helped thwart the secular and westernization onslaught and paved the way for Islamic revival in the Middle East. I soon left Cairo for Libya and from there moved to UK but kept in touch with my teacher who taught me what Arabic is. If I know any amount of Arabic writing, perhaps the best in the Subcontinent, the credit goes to him alone. He was very particular about words and expressions. He was a brave, fearless and highly eloquent Muslim thinker who did not shy away from expressing himself in most difficult situations. I last saw him last year in Makkah during the Dialogue Conference held by King Abdullah. He looked frail, yet attentive and loving as ever. He embraced me, saying ‘‘Habibi’’ - my dear… That was the last time I saw him. May Allah fill his grave with light and award him for his services to Islam and Muslims who will remember him for long. (by Dr. Zafarul Islam Khan, The Milli Gazette, New Delhi, 1-15 Novermber 2010, . 16)</w:t>
      </w:r>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left"/>
    </w:pPr>
    <w:r>
      <w:t>Source: http://cpsalrisala.blogspot.com/2011/03/MarchAlrisala.html | Extracted on: 2026-03-26T14:28:04.897590</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