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May 2011</w:t>
      </w:r>
    </w:p>
    <w:p>
      <w:pPr>
        <w:pStyle w:val="Heading1"/>
        <w:jc w:val="right"/>
        <w:bidi w:val="1"/>
      </w:pPr>
      <w:r>
        <w:rPr>
          <w:rFonts w:ascii="Jameel Noori Nastaleeq" w:hAnsi="Jameel Noori Nastaleeq"/>
          <w:rtl w:val="1"/>
          <w:rFonts w:cs="Jameel Noori Nastaleeq"/>
        </w:rPr>
        <w:t>نماز کے فائدے</w:t>
      </w:r>
    </w:p>
    <w:p>
      <w:pPr>
        <w:jc w:val="both"/>
        <w:bidi w:val="1"/>
      </w:pPr>
      <w:r>
        <w:rPr>
          <w:rFonts w:ascii="Jameel Noori Nastaleeq" w:hAnsi="Jameel Noori Nastaleeq"/>
          <w:rtl w:val="1"/>
          <w:rFonts w:cs="Jameel Noori Nastaleeq"/>
        </w:rPr>
        <w:t>ایک صاحب نے کہا کہ قرآن کے مطابق، حقیقی نمازوہ ہے جو خشوع (spirit) کے ساتھ ادا کی جائے (21:1) ۔ میرے جیسے آدمی کو اکثر خشوع والی نماز حاصل نہیں ہوتی، پھر نماز پڑھنے سے کیا فائدہ۔ میں نے کہا کہ جس طرح خشوع والی نماز کا فائدہ ہے، اُسی طرح بے خشوع والی نماز کا بھی فائدہ ہے۔ دونوںہی یکساں طورپر مطلوب ہیں۔</w:t>
      </w:r>
    </w:p>
    <w:p>
      <w:pPr>
        <w:jc w:val="both"/>
        <w:bidi w:val="1"/>
      </w:pPr>
      <w:r>
        <w:rPr>
          <w:rFonts w:ascii="Jameel Noori Nastaleeq" w:hAnsi="Jameel Noori Nastaleeq"/>
          <w:rtl w:val="1"/>
          <w:rFonts w:cs="Jameel Noori Nastaleeq"/>
        </w:rPr>
        <w:t>آدمی اگر خشوع والی نماز پڑھے تو اس کو ایک اطمینان حاصل ہوگا۔ وہ خشوع والی نماز (worship with spirit) کا درجہ حاصل کرے گا۔ اِس کے مقابلے میں، اگر کوئی شخص خشوع کے بغیر نماز ادا کرتا ہے، تب بھی اس کا ایک عظیم فائدہ ہے، وہ یہ کہ وہ یہ محسوس کرے گا کہ اس کی نماز بے خشوع کی نماز (worship without spirit)  تھی۔ ایسی نماز بھی فائدے سے خالی نہیں۔</w:t>
      </w:r>
    </w:p>
    <w:p>
      <w:pPr>
        <w:jc w:val="both"/>
        <w:bidi w:val="1"/>
      </w:pPr>
      <w:r>
        <w:rPr>
          <w:rFonts w:ascii="Jameel Noori Nastaleeq" w:hAnsi="Jameel Noori Nastaleeq"/>
          <w:rtl w:val="1"/>
          <w:rFonts w:cs="Jameel Noori Nastaleeq"/>
        </w:rPr>
        <w:t>حدیث سے معلوم ہوتا ہے کہ یہ احساس کہ میں دین کے تقاضوں کو پورا کرنے میں ناکام رہا، یہ اپنے آپ میں ایک مطلوب احساس ہے۔ آدمی کا احساس اگر یہ ہوکہ میں نے دین کے تقاضے پورے کردئے، تو اندیشہ ہے کہ اس کے اندرعُجب (pride)  کا جذبہ پیدا ہو جائے، جو اس کی دین داری کو باطل کردے ۔ اِس کے برعکس، یہ احساس کہ میںنے بظاہر دین کے تقاضے تو پورے کئے، لیکن میرے اندر مطلوب اسپرٹ موجود نہ تھی۔ یہ احساس آدمی کے اندر عجز ا ور تواضع (modesty)  کی کیفیت پیدا کرے گا، اور یہ ثابت ہے کہ عجز اور تواضع اپنے آپ میں ایک اعلیٰ ایمانی حالت ہے۔ عُجب کا احساس مواخذے کا سبب بن سکتا ہے، لیکن عجز وتواضع ہر حال میں آدمی کو اجر کا مستحق بناتا ہے۔</w:t>
      </w:r>
    </w:p>
    <w:p>
      <w:pPr>
        <w:jc w:val="both"/>
        <w:bidi w:val="1"/>
      </w:pPr>
      <w:r>
        <w:rPr>
          <w:rFonts w:ascii="Jameel Noori Nastaleeq" w:hAnsi="Jameel Noori Nastaleeq"/>
          <w:rtl w:val="1"/>
          <w:rFonts w:cs="Jameel Noori Nastaleeq"/>
        </w:rPr>
        <w:t>مزید یہ کہ پانچ وقت کی نماز آدمی کے لیے ایک ریمائنڈر (reminder)  کی حیثیت رکھتی ہے۔ نماز ادا کرنے کے بعد آدمی اپنے اِس احساس کو تازہ کرتا ہے کہ میں اللہ کا بندہ ہوں اور مجھے اللہ کا فرماں بردار بن کر دنیا میں رہنا ہے۔ نماز اِسی قسم کی پنچ وقتہ عملی یاد دہانی ہے۔ نماز قادرِ مطلق خدا کے مقابلے میں، اپنے عجز ِتام کا علامتی اعتراف (symbolic acknowledgement) ہے۔</w:t>
      </w:r>
    </w:p>
    <w:p>
      <w:pPr>
        <w:pStyle w:val="Heading1"/>
        <w:jc w:val="right"/>
        <w:bidi w:val="1"/>
      </w:pPr>
      <w:r>
        <w:rPr>
          <w:rFonts w:ascii="Jameel Noori Nastaleeq" w:hAnsi="Jameel Noori Nastaleeq"/>
          <w:rtl w:val="1"/>
          <w:rFonts w:cs="Jameel Noori Nastaleeq"/>
        </w:rPr>
        <w:t>اسباب کا پردہ</w:t>
      </w:r>
    </w:p>
    <w:p>
      <w:pPr>
        <w:jc w:val="both"/>
        <w:bidi w:val="1"/>
      </w:pPr>
      <w:r>
        <w:rPr>
          <w:rFonts w:ascii="Jameel Noori Nastaleeq" w:hAnsi="Jameel Noori Nastaleeq"/>
          <w:rtl w:val="1"/>
          <w:rFonts w:cs="Jameel Noori Nastaleeq"/>
        </w:rPr>
        <w:t>خدا کے وجود پر زندہ یقین سب سے زیادہ مطلوب چیز ہے، لیکن تجربہ بتاتا ہے کہ لوگ خدا کے وجود پر زندہ یقین نہیں کرپاتے، یہاں تک کہ کچھ لوگ اِس انتہا پسندی تک پہنچ جاتے ہیں کہ وہ خدا کے منکر بن جاتے ہیں۔ یہ ظاہرہ پوری انسانی تاریخ میں موجود رہا ہے۔ ایسا کیوں ہے۔</w:t>
      </w:r>
    </w:p>
    <w:p>
      <w:pPr>
        <w:jc w:val="both"/>
        <w:bidi w:val="1"/>
      </w:pPr>
      <w:r>
        <w:rPr>
          <w:rFonts w:ascii="Jameel Noori Nastaleeq" w:hAnsi="Jameel Noori Nastaleeq"/>
          <w:rtl w:val="1"/>
          <w:rFonts w:cs="Jameel Noori Nastaleeq"/>
        </w:rPr>
        <w:t>ایسا اِس لیے ہے کہ اِس دنیا میں خدا کے تخلیقی نقشہ کے مطابق، تمام واقعات اسباب وعلل (cause and effect) کی صورت میں پیش آتے ہیں۔ ہر واقعہ جو ہمارے علم میں آتا ہے، بظاہراُس کا ایک سبب دکھا ئی دیتا ہے۔ اِس بنا پر لوگ واقعہ کو اُس کے سبب کی طرف منسوب کردیتے ہیں، ظاہری مشاہدہ کی بنا پر وہ واقعات کو خدا کی طرف منسوب نہیں کر پاتے۔</w:t>
      </w:r>
    </w:p>
    <w:p>
      <w:pPr>
        <w:jc w:val="both"/>
        <w:bidi w:val="1"/>
      </w:pPr>
      <w:r>
        <w:rPr>
          <w:rFonts w:ascii="Jameel Noori Nastaleeq" w:hAnsi="Jameel Noori Nastaleeq"/>
          <w:rtl w:val="1"/>
          <w:rFonts w:cs="Jameel Noori Nastaleeq"/>
        </w:rPr>
        <w:t>یہ صورتِ حال ہمیشہ سے تاریخ میں موجود رہی ہے، مگر موجودہ زمانے میں سائنسی دریافتوں کے بعد اُس نے ایک باقاعدہ نظریہ کی صورت اختیار کرلی ہے جس کو قانونِ تعلیل (law of causation) کہاجاتاہے۔ سائنسی تحقیقات نے جب دور بینی اور خورد بینی مشاہدات کے ذریعے کائنات میں ہونے والے واقعات کے پیچھے فطری اسباب کو دریافت کیا تو یہ سمجھا جانے لگا کہ سب کچھ اسباب کے تحت ہورہا ہے۔ سائنسی دریافتوں کے حوالے سے یہ کہاجانے لگا کہ — اگر واقعات فطری اسباب کے تحت ہوتے ہیں تو وہ فوق الفطری اسباب کے تحت نہیں ہوسکتے:</w:t>
      </w:r>
    </w:p>
    <w:p>
      <w:pPr>
        <w:jc w:val="both"/>
        <w:bidi w:val="1"/>
      </w:pPr>
      <w:r>
        <w:rPr>
          <w:rFonts w:ascii="Jameel Noori Nastaleeq" w:hAnsi="Jameel Noori Nastaleeq"/>
          <w:rtl w:val="1"/>
          <w:rFonts w:cs="Jameel Noori Nastaleeq"/>
        </w:rPr>
        <w:t>If events are due to natural causes, they are not due to supernatural causes.</w:t>
      </w:r>
    </w:p>
    <w:p>
      <w:pPr>
        <w:jc w:val="both"/>
        <w:bidi w:val="1"/>
      </w:pPr>
      <w:r>
        <w:rPr>
          <w:rFonts w:ascii="Jameel Noori Nastaleeq" w:hAnsi="Jameel Noori Nastaleeq"/>
          <w:rtl w:val="1"/>
          <w:rFonts w:cs="Jameel Noori Nastaleeq"/>
        </w:rPr>
        <w:t>یہی موجودہ دنیا میں انسان کا امتحان ہے۔ انسان کو چاہیے کہ وہ اپنے شعور کو اتنا زیادہ ارتقا یافتہ بنائے کہ وہ ظاہری اسباب کے پیچھے خالق کی کارفرمائی کو دیکھ سکے۔وہ یہ دریافت کرسکے کہ اس معاملے میں اسباب محض ایک پردہ ہیں، نہ کہ اصل حقیقت۔</w:t>
      </w:r>
    </w:p>
    <w:p>
      <w:pPr>
        <w:jc w:val="both"/>
        <w:bidi w:val="1"/>
      </w:pPr>
      <w:r>
        <w:rPr>
          <w:rFonts w:ascii="Jameel Noori Nastaleeq" w:hAnsi="Jameel Noori Nastaleeq"/>
          <w:rtl w:val="1"/>
          <w:rFonts w:cs="Jameel Noori Nastaleeq"/>
        </w:rPr>
        <w:t>اِسی دریافت کا نام ایمان ہے، اور اِس دنیا میں جو لوگ اِس دریافت کا ثبوت دیں، وہی اللہ کے یہاں اِس قابل ٹھہریں گے کہ اُن کو انعام کے طورپر ابدی جنت میں داخل کیا جائے۔</w:t>
      </w:r>
    </w:p>
    <w:p>
      <w:pPr>
        <w:pStyle w:val="Heading1"/>
        <w:jc w:val="right"/>
        <w:bidi w:val="1"/>
      </w:pPr>
      <w:r>
        <w:rPr>
          <w:rFonts w:ascii="Jameel Noori Nastaleeq" w:hAnsi="Jameel Noori Nastaleeq"/>
          <w:rtl w:val="1"/>
          <w:rFonts w:cs="Jameel Noori Nastaleeq"/>
        </w:rPr>
        <w:t>فیہ ذکرکم</w:t>
      </w:r>
    </w:p>
    <w:p>
      <w:pPr>
        <w:jc w:val="both"/>
        <w:bidi w:val="1"/>
      </w:pPr>
      <w:r>
        <w:rPr>
          <w:rFonts w:ascii="Jameel Noori Nastaleeq" w:hAnsi="Jameel Noori Nastaleeq"/>
          <w:rtl w:val="1"/>
          <w:rFonts w:cs="Jameel Noori Nastaleeq"/>
        </w:rPr>
        <w:t>قرآن کی سورہ الانبیاء میں ارشاد ہوا ہے:  لقد أنزلنا إلیکم کتابا فیہ ذکرکم (21: 10)  یعنی ہم نے تمھاری طرف ایک کتاب اتاری ہے جس میں تمھارا ذکر ہے، پھر کیا تم غور نہیں کرتے۔ قرآن کی اِس آیت میں ’’ذکر‘‘ سے مراداصلاً تذکیر یا یاد دہانی ہے، لیکن اس کا ایک توسیعی مفہوم بھی ہے۔ اِسی مفہوم میں مجاہدتابعی نے کہا:  فیہ ذکرکم، أی فیہ حدیثکم (القرطبی 11/273 ) یعنی قرآن میں تمھاری بات ہے۔</w:t>
      </w:r>
    </w:p>
    <w:p>
      <w:pPr>
        <w:jc w:val="both"/>
        <w:bidi w:val="1"/>
      </w:pPr>
      <w:r>
        <w:rPr>
          <w:rFonts w:ascii="Jameel Noori Nastaleeq" w:hAnsi="Jameel Noori Nastaleeq"/>
          <w:rtl w:val="1"/>
          <w:rFonts w:cs="Jameel Noori Nastaleeq"/>
        </w:rPr>
        <w:t>راقم الحروف کو مجاہد تابعی کی اِس بات سے اتفاق ہے۔ میں نے خود ایسا کیا کہ قرآن کو بار بار پڑھ کر یہ جاننے کی کوشش کی کہ قرآن میں میرا ذکر کہاں ہے، یعنی قرآن کی وہ آیت کون سی ہے جس کو میں سمجھ سکتا ہوں اس میں میرا معاملہ مذکور ہے۔</w:t>
      </w:r>
    </w:p>
    <w:p>
      <w:pPr>
        <w:jc w:val="both"/>
        <w:bidi w:val="1"/>
      </w:pPr>
      <w:r>
        <w:rPr>
          <w:rFonts w:ascii="Jameel Noori Nastaleeq" w:hAnsi="Jameel Noori Nastaleeq"/>
          <w:rtl w:val="1"/>
          <w:rFonts w:cs="Jameel Noori Nastaleeq"/>
        </w:rPr>
        <w:t>آخر کار میں نے قرآن کی ایک آیت میںاپنا حوالہ پالیا۔ وہ قرآن کی سورہ حم السجدہ کی آیت نمبر 53 تھی۔ اس آیت کا ترجمہ یہ ہے: ہم عنقریب اُن کو اپنی نشانیاں دکھائیں گے، آفاق میں اور انفس میں، یہاں تک کہ ان پر واضح ہوجائے کہ یہ (قرآن) حق ہے:</w:t>
      </w:r>
    </w:p>
    <w:p>
      <w:pPr>
        <w:jc w:val="both"/>
        <w:bidi w:val="1"/>
      </w:pPr>
      <w:r>
        <w:rPr>
          <w:rFonts w:ascii="Jameel Noori Nastaleeq" w:hAnsi="Jameel Noori Nastaleeq"/>
          <w:rtl w:val="1"/>
          <w:rFonts w:cs="Jameel Noori Nastaleeq"/>
        </w:rPr>
        <w:t>We shall show them Our signs in the universe and within themselves, until it becomes clear to them that this is the Truth. (41: 53)</w:t>
      </w:r>
    </w:p>
    <w:p>
      <w:pPr>
        <w:jc w:val="both"/>
        <w:bidi w:val="1"/>
      </w:pPr>
      <w:r>
        <w:rPr>
          <w:rFonts w:ascii="Jameel Noori Nastaleeq" w:hAnsi="Jameel Noori Nastaleeq"/>
          <w:rtl w:val="1"/>
          <w:rFonts w:cs="Jameel Noori Nastaleeq"/>
        </w:rPr>
        <w:t>جدید سائنس دراصل آیات ِ فطرت کا علم ہے۔ چناں چہ میں نے اِس پہلو سے دین کی خدمت کا فیصلہ کرلیا۔ میری تقریباً تمام کتابیں جدید علوم کی نسبت سے اسلام کی تشریح ہیں۔ ابتداء ً میں نے اِس پہلو سے چند پمفلٹ لکھے۔ مثلاً ’’نئے عہد کے دروازے پر‘‘ (1955)، ’’حقیقت کی تلاش‘‘ (1958)۔ اس کے بعد ایک باقاعدہ کتاب’’مذہب اور جدید چیلنج‘‘ (1966)  کے نام سے تیار کی ۔ میری تمام کتابیں براہِ راست یا بالواسطہ طورپر اسی موضوع سے تعلق رکھتی ہیں۔میری تمام کتابوں کا ایک ہی مشترک عنوان ہے — عصری اسلوب میں اسلامی لٹریچر۔</w:t>
      </w:r>
    </w:p>
    <w:p>
      <w:pPr>
        <w:pStyle w:val="Heading1"/>
        <w:jc w:val="right"/>
        <w:bidi w:val="1"/>
      </w:pPr>
      <w:r>
        <w:rPr>
          <w:rFonts w:ascii="Jameel Noori Nastaleeq" w:hAnsi="Jameel Noori Nastaleeq"/>
          <w:rtl w:val="1"/>
          <w:rFonts w:cs="Jameel Noori Nastaleeq"/>
        </w:rPr>
        <w:t>قرآن سارے انسانوں تک</w:t>
      </w:r>
    </w:p>
    <w:p>
      <w:pPr>
        <w:jc w:val="both"/>
        <w:bidi w:val="1"/>
      </w:pPr>
      <w:r>
        <w:rPr>
          <w:rFonts w:ascii="Jameel Noori Nastaleeq" w:hAnsi="Jameel Noori Nastaleeq"/>
          <w:rtl w:val="1"/>
          <w:rFonts w:cs="Jameel Noori Nastaleeq"/>
        </w:rPr>
        <w:t>دعوت الی اللہ ہر مسلمان پر اُسی طرح فرض ہے جس طرح اس کے اوپر نماز فرض ہے۔ نماز کی ادائیگی کے بغیر ایک شخص مومن نہیں بنتا۔ اِسی طرح دعوت کی ادائیگی کے بغیر اس کا امتِ محمدی کا فرد ہونا متحقّق (established)  نہیں ہوتا۔ ہر مسلمان کو چاہیے کہ وہ دعوت کو بھی اُسی طرح اپنی زندگی کا ایک لازمی حصہ بنائے جس طرح وہ نماز کو اپنی زندگی کا ایک لازمی حصہ سمجھتا ہے۔</w:t>
      </w:r>
    </w:p>
    <w:p>
      <w:pPr>
        <w:jc w:val="both"/>
        <w:bidi w:val="1"/>
      </w:pPr>
      <w:r>
        <w:rPr>
          <w:rFonts w:ascii="Jameel Noori Nastaleeq" w:hAnsi="Jameel Noori Nastaleeq"/>
          <w:rtl w:val="1"/>
          <w:rFonts w:cs="Jameel Noori Nastaleeq"/>
        </w:rPr>
        <w:t>قرآن کی سورہ العلق میں ارشاد ہوا ہے:   علّم بالقلم (96: 4) ۔ دوسرے لفظوں میں یہ کہ دعوت کی تحریک مبنی بر لٹریچر(literature-based) تحریک ہے۔ اصحاب رسول کا اسلوبِ دعوت یہ تھا کہ قرآن ان کے حافظہ میں رہتا تھا اور وہ قرآن کے حصے پڑھ کر مدعو کو سناتے تھے۔ اِسی لیے اُن کو مُقری (پڑھ کر سنانے والا) کہا جاتا تھا۔ موجودہ پرنٹنگ پریس کے زمانے میں اِس کی صورت  یہ ہے کہ ہر آدمی قرآن کا ترجمہ اپنے پاس رکھے اور بوقتِ ملاقات وہ اُسے دوسروں کو دیتا رہے۔</w:t>
      </w:r>
    </w:p>
    <w:p>
      <w:pPr>
        <w:jc w:val="both"/>
        <w:bidi w:val="1"/>
      </w:pPr>
      <w:r>
        <w:rPr>
          <w:rFonts w:ascii="Jameel Noori Nastaleeq" w:hAnsi="Jameel Noori Nastaleeq"/>
          <w:rtl w:val="1"/>
          <w:rFonts w:cs="Jameel Noori Nastaleeq"/>
        </w:rPr>
        <w:t>اس کی ایک صورت یہ ہے ہر مسلمان اپنی دکان پر یا اپنے آفس میں قرآن کا ترجمہ رکھے اور وہ آنے والوں کو اُسے دیتا رہے۔ اصحابِ رسول اگرقرآن کے مقری بنے ہوئے تھے تو وہ قرآن کا ڈسٹری بیوٹر (distributor)   بن جائے۔</w:t>
      </w:r>
    </w:p>
    <w:p>
      <w:pPr>
        <w:jc w:val="both"/>
        <w:bidi w:val="1"/>
      </w:pPr>
      <w:r>
        <w:rPr>
          <w:rFonts w:ascii="Jameel Noori Nastaleeq" w:hAnsi="Jameel Noori Nastaleeq"/>
          <w:rtl w:val="1"/>
          <w:rFonts w:cs="Jameel Noori Nastaleeq"/>
        </w:rPr>
        <w:t>پیغمبر کی ذمے داری یہ تھی کہ وہ قرآن کو اپنے زمانے کے لوگوں تک پہنچائے۔ اب پیغمبر کی امت کے لوگوں کی ذمے داری یہ ہے کہ وہ اپنے زمانے کے لوگوں تک خدا کا پیغام پہنچائیں، وہ مسلسل طور پر بعد کی نسلوں میں پیغام رسانی کے اِس کام کو جاری رکھیں(6: 19) ۔</w:t>
      </w:r>
    </w:p>
    <w:p>
      <w:pPr>
        <w:jc w:val="both"/>
        <w:bidi w:val="1"/>
      </w:pPr>
      <w:r>
        <w:rPr>
          <w:rFonts w:ascii="Jameel Noori Nastaleeq" w:hAnsi="Jameel Noori Nastaleeq"/>
          <w:rtl w:val="1"/>
          <w:rFonts w:cs="Jameel Noori Nastaleeq"/>
        </w:rPr>
        <w:t>موجودہ زمانے میں مسلمان ساری دنیا میں پھیلے ہوئے ہیں۔ سفر اور آمد ورفت کے دوران ان کی ملاقات دوسروں سے ہوتی ہے۔ اگر ہر مسلمان اپنے ساتھ قرآن کے ترجمے کی مطبوعہ کاپی رکھے تو ساری دنیا کے انسانوں تک قرآن پہنچ جائے گا۔ اِس طرح امتِ محمدی، آخرت میں خدا کے سامنے یہ کہہ سکے گی کہ —ہم نے ساری دنیا کے لوگوں تک تیری کتاب کو پہنچا دیا۔</w:t>
      </w:r>
    </w:p>
    <w:p>
      <w:pPr>
        <w:pStyle w:val="Heading1"/>
        <w:jc w:val="right"/>
        <w:bidi w:val="1"/>
      </w:pPr>
      <w:r>
        <w:rPr>
          <w:rFonts w:ascii="Jameel Noori Nastaleeq" w:hAnsi="Jameel Noori Nastaleeq"/>
          <w:rtl w:val="1"/>
          <w:rFonts w:cs="Jameel Noori Nastaleeq"/>
        </w:rPr>
        <w:t>اولاد کی حیثیت</w:t>
      </w:r>
    </w:p>
    <w:p>
      <w:pPr>
        <w:jc w:val="both"/>
        <w:bidi w:val="1"/>
      </w:pPr>
      <w:r>
        <w:rPr>
          <w:rFonts w:ascii="Jameel Noori Nastaleeq" w:hAnsi="Jameel Noori Nastaleeq"/>
          <w:rtl w:val="1"/>
          <w:rFonts w:cs="Jameel Noori Nastaleeq"/>
        </w:rPr>
        <w:t>ایک صاحب کا ٹیلی فون آیا۔ انھوں نے کہا کہ قرآن میں اولاد کو فتنہ کہاگیا ہے (64: 15) اِس کا مطلب کیا ہے۔ انھوںنے کہا کہ مسلمان عام طورپر اولاد کو خدا کا انعام سمجھتے ہیں، کوئی بھی اپنی اولاد کو فتنہ نہیں بتاتا، پھر قرآن کی اُن آیتوں کا کیا مطلب ہے جن میں اولاد کو فتنہ کہاگیا ہے۔</w:t>
      </w:r>
    </w:p>
    <w:p>
      <w:pPr>
        <w:jc w:val="both"/>
        <w:bidi w:val="1"/>
      </w:pPr>
      <w:r>
        <w:rPr>
          <w:rFonts w:ascii="Jameel Noori Nastaleeq" w:hAnsi="Jameel Noori Nastaleeq"/>
          <w:rtl w:val="1"/>
          <w:rFonts w:cs="Jameel Noori Nastaleeq"/>
        </w:rPr>
        <w:t>میں نے کہا کہ اولاد اپنے آپ میں فتنہ نہیں ہے۔ زہر اپنے آپ میں زہر ہوتا ہے، مگر اولاد کا معاملہ یہ نہیں ہے کہ وہ اصلاً فتنہ کے طورپر پیدا ہوتی ہو۔ حقیقت یہ ہے کہ یہ فتنہ بنانے کا معاملہ ہے، نہ کہ بذاتِ خود فتنہ ہونے کا معاملہ۔ والدین کا اپنا غلط مزاج اولاد کو فتنہ بنا دیتا ہے۔ والدین کے اندر اگر صالح مزاج ہو تو اُن کی اولاد اُن کے لیے فتنہ نہیں بنے گی۔</w:t>
      </w:r>
    </w:p>
    <w:p>
      <w:pPr>
        <w:jc w:val="both"/>
        <w:bidi w:val="1"/>
      </w:pPr>
      <w:r>
        <w:rPr>
          <w:rFonts w:ascii="Jameel Noori Nastaleeq" w:hAnsi="Jameel Noori Nastaleeq"/>
          <w:rtl w:val="1"/>
          <w:rFonts w:cs="Jameel Noori Nastaleeq"/>
        </w:rPr>
        <w:t>فتنہ کے لفظی معنی آزمائش (test)  کے ہیں۔ یہ دنیا دار الامتحان ہے۔ یہاں انسان کو جو چیزیں بھی دی گئی ہیں، وہ سب کی سب امتحان کے پرچے ہیں۔ مال اور اولاد اور دوسری تمام چیزیں بھی امتحان کے پرچے ہیں۔ انسان کو چاہیے کہ وہ ان تمام چیزوں کو اِسی اصل حیثیت سے دیکھے، وہ ہمیشہ یہ کوشش کرے کہ وہ اِس پرچۂ امتحان میں پورا اترے۔</w:t>
      </w:r>
    </w:p>
    <w:p>
      <w:pPr>
        <w:jc w:val="both"/>
        <w:bidi w:val="1"/>
      </w:pPr>
      <w:r>
        <w:rPr>
          <w:rFonts w:ascii="Jameel Noori Nastaleeq" w:hAnsi="Jameel Noori Nastaleeq"/>
          <w:rtl w:val="1"/>
          <w:rFonts w:cs="Jameel Noori Nastaleeq"/>
        </w:rPr>
        <w:t>اِس معاملے کا خلاصہ یہ ہے کہ انسان کو چاہیے کہ وہ اپنے خالق کو اپنا سب سے بڑا کنسرن بنائے۔ دوسری دنیوی چیزوں میں سے کوئی بھی چیز، خواہ وہ مال ہو یا اولاد ہو یا اقتدار، وہ اس کا اصل کنسرن (sole concern)نہ بننے پائے۔</w:t>
      </w:r>
    </w:p>
    <w:p>
      <w:pPr>
        <w:jc w:val="both"/>
        <w:bidi w:val="1"/>
      </w:pPr>
      <w:r>
        <w:rPr>
          <w:rFonts w:ascii="Jameel Noori Nastaleeq" w:hAnsi="Jameel Noori Nastaleeq"/>
          <w:rtl w:val="1"/>
          <w:rFonts w:cs="Jameel Noori Nastaleeq"/>
        </w:rPr>
        <w:t>جو لوگ اِس امتحان میں پورے نہ اتریں، وہ اللہ کے سوا دوسری چیزوں کو اپنا کنسرن بنالیں، وہ آخرت میں ایک محروم انسان کی حیثیت سے اٹھیں گے، جب کہ اُن کے تمام سہارے ان سے ٹوٹ چکے ہوں گے۔ اس وقت وہ حسرت کے ساتھ کہیں گے:  ما أغنی عنّی مالیہ، ہلک عنی سُلطانیہ (69: 28-29)۔ حقیقت یہ ہے کہ اولاد ذمے داری (responsibility)کا ایک معاملہ ہے، نہ کہ فخر (pride)اور مباہات کا کوئی معاملہ۔</w:t>
      </w:r>
    </w:p>
    <w:p>
      <w:pPr>
        <w:pStyle w:val="Heading1"/>
        <w:jc w:val="right"/>
        <w:bidi w:val="1"/>
      </w:pPr>
      <w:r>
        <w:rPr>
          <w:rFonts w:ascii="Jameel Noori Nastaleeq" w:hAnsi="Jameel Noori Nastaleeq"/>
          <w:rtl w:val="1"/>
          <w:rFonts w:cs="Jameel Noori Nastaleeq"/>
        </w:rPr>
        <w:t>جغرافی اتفاق یا خدائی فیصلہ</w:t>
      </w:r>
    </w:p>
    <w:p>
      <w:pPr>
        <w:jc w:val="both"/>
        <w:bidi w:val="1"/>
      </w:pPr>
      <w:r>
        <w:rPr>
          <w:rFonts w:ascii="Jameel Noori Nastaleeq" w:hAnsi="Jameel Noori Nastaleeq"/>
          <w:rtl w:val="1"/>
          <w:rFonts w:cs="Jameel Noori Nastaleeq"/>
        </w:rPr>
        <w:t>حضرت موسی کے زمانے میں بنی اسرائیل مصر میں آباد تھے۔ وہ 1447  قبل مسیح میں حضرت موسیٰ کی قیادت میں مصر سے نکلے اور صحرائے سینا (Sinai)  میں پہنچ کر وہاں آباد ہوئے۔ اُس وقت ان کی مجموعی تعداد تقریباً 20  لاکھ تھی۔ اُس وقت وہاں صحرا اور پہاڑ کے سوا کچھ اور نہ تھا۔ اللہ تعالیٰ نے بنی اسرائیل کی معاشیات کے لیے ایک خصوصی انتظام کیا جس کو من وسلویٰ (2: 57)  کہاجاتاہے۔ بنی اسرائیل سے یہ مطلوب تھا کہ وہ معاش کے اِس خصوصی انتظام پر خدا کا شکر ادا کریںاور اپنے آپ کو پوری طرح دین کی خدمت میں لگا دیں۔یہی خدائی انتظام موجودہ زمانے میں بنو اسماعیل (امتِ محمدی) کے ساتھ ایک نئی صورت میں کیاگیا ہے۔ عرب دنیا (Arab world)  جس کو شرقِ اوسط (Middle East)  کہاجاتا ہے، اس کی زمین کے نیچے دنیا کے تیل کا تقریباً 80 فی صد حصہ پایا جاتا ہے۔ یہ ایک استثنائی معاملہ ہے۔ ماہرین اِس کو جغرافی اتفاق (geographical accident)  کہتے ہیں، مگر حقیقت کے اعتبار سے وہ جغرافی اتفاق نہیں ہے، بلکہ یہ واقعہ خدا وند عالم کے فیصلے کے تحت پیش آیا ہے۔</w:t>
      </w:r>
    </w:p>
    <w:p>
      <w:pPr>
        <w:jc w:val="both"/>
        <w:bidi w:val="1"/>
      </w:pPr>
      <w:r>
        <w:rPr>
          <w:rFonts w:ascii="Jameel Noori Nastaleeq" w:hAnsi="Jameel Noori Nastaleeq"/>
          <w:rtl w:val="1"/>
          <w:rFonts w:cs="Jameel Noori Nastaleeq"/>
        </w:rPr>
        <w:t>یہ خدائی انتظام اِس لیے کیا گیا ہے تاکہ صنعتی دور میں امتِ محمدی معاشیات سے فارغ ہو کر اپنے دینی رول کو ادا کرسکے۔ اِس دینی رول کے دو پہلو ہیں — ایک ہے دین کی حفاظت، اور دوسرا ہے دعوت الی اللہ کے عمل کا جاری رکھنا۔ امتِ محمدی کو اصلاً تیل کی دولت دین کی حفاظت، اور دعوت الی اللہ کے اِسی کام کے لیے دی گئی ہے۔</w:t>
      </w:r>
    </w:p>
    <w:p>
      <w:pPr>
        <w:jc w:val="both"/>
        <w:bidi w:val="1"/>
      </w:pPr>
      <w:r>
        <w:rPr>
          <w:rFonts w:ascii="Jameel Noori Nastaleeq" w:hAnsi="Jameel Noori Nastaleeq"/>
          <w:rtl w:val="1"/>
          <w:rFonts w:cs="Jameel Noori Nastaleeq"/>
        </w:rPr>
        <w:t>اِس معاملے میں امتِ محمدی سے جو مطلوب ہے، وہ یہ ہے کہ وہ اپنی ذات کے لیے اُس میں سے صرف ضرورت کے بقدر لیں اور بقیہ تمام مال وہ دین کی حفاظت ودعوت کے کام میں استعمال کریں۔ من وسلویٰ کے خدائی انتظام کے ذریعے امتِ موسیٰ سے جو مطلوب تھا، وہی تیل کے انتظام کے ذریعے اب امتِ محمدی سے مطلوب ہے۔ دونوں کے درمیان ظاہری صورت کے اعتبار سے فرق ہے، لیکن ذمے داری کے اعتبار سے دونوں کے درمیان کوئی فرق نہیں۔</w:t>
      </w:r>
    </w:p>
    <w:p>
      <w:pPr>
        <w:pStyle w:val="Heading1"/>
        <w:jc w:val="right"/>
        <w:bidi w:val="1"/>
      </w:pPr>
      <w:r>
        <w:rPr>
          <w:rFonts w:ascii="Jameel Noori Nastaleeq" w:hAnsi="Jameel Noori Nastaleeq"/>
          <w:rtl w:val="1"/>
          <w:rFonts w:cs="Jameel Noori Nastaleeq"/>
        </w:rPr>
        <w:t>بامقصد انسان</w:t>
      </w:r>
    </w:p>
    <w:p>
      <w:pPr>
        <w:jc w:val="both"/>
        <w:bidi w:val="1"/>
      </w:pPr>
      <w:r>
        <w:rPr>
          <w:rFonts w:ascii="Jameel Noori Nastaleeq" w:hAnsi="Jameel Noori Nastaleeq"/>
          <w:rtl w:val="1"/>
          <w:rFonts w:cs="Jameel Noori Nastaleeq"/>
        </w:rPr>
        <w:t>ایک روایت کے مطابق، رسول اللہ صلی اللہ علیہ وسلم نے فرمایا:  رُبَّ أشعث أغبرَ مدفوع بالأبواب، لو أقسم علی اللہ لأبرّہ (صحیح مسلم، کتاب البر والصلۃ والآداب)  یعنی کچھ (اللہ کے بندے) ایسے ہیں جن کے بال بکھرے ہوئے ہیں اور جن کے کپڑے گرد آلود ہیں، جن کے اوپر لوگوں کے دروازے بند ہیں۔ اگر وہ اللہ پر قسم کھالیں تو اللہ ضرور ان کی قسم پوری کرے گا۔</w:t>
      </w:r>
    </w:p>
    <w:p>
      <w:pPr>
        <w:jc w:val="both"/>
        <w:bidi w:val="1"/>
      </w:pPr>
      <w:r>
        <w:rPr>
          <w:rFonts w:ascii="Jameel Noori Nastaleeq" w:hAnsi="Jameel Noori Nastaleeq"/>
          <w:rtl w:val="1"/>
          <w:rFonts w:cs="Jameel Noori Nastaleeq"/>
        </w:rPr>
        <w:t>اِس سے مراد کوئی مجذوب انسان نہیں ہے، بلکہ اِس سے مراد بامقصد انسان ہے۔ جو آدمی ربانی مقصد کے لیے اپنے آپ کو وقف کردے، وہ اِس مقصد میں اتنا زیادہ گم ہوجائے کہ اس کو جسمانی آرائش کی کوئی فکر نہ رہے، ربانی مقصد کے سوا جس کا کوئی اور مقصدِ حیات نہ رہے، اُس انسان کے ساتھ اللہ تعالیٰ کا وہ خصوصی معاملہ ہوتا ہے جس کا ذکر مذکورہ حدیث میں کیاگیا ہے۔</w:t>
      </w:r>
    </w:p>
    <w:p>
      <w:pPr>
        <w:jc w:val="both"/>
        <w:bidi w:val="1"/>
      </w:pPr>
      <w:r>
        <w:rPr>
          <w:rFonts w:ascii="Jameel Noori Nastaleeq" w:hAnsi="Jameel Noori Nastaleeq"/>
          <w:rtl w:val="1"/>
          <w:rFonts w:cs="Jameel Noori Nastaleeq"/>
        </w:rPr>
        <w:t>تاہم یہ حدیث مطلق معنوں میں نہیں ہے۔ اِس سے مراد مادّی چیزیں یا دنیوی مرغوبات نہیں ہیں۔ اِس قسم کی چیزیں مذکورہ انسان کا ہدف نہیںہوتیں۔ اِس لیے وہ ان کا طالب بھی نہیں بنتا۔</w:t>
      </w:r>
    </w:p>
    <w:p>
      <w:pPr>
        <w:jc w:val="both"/>
        <w:bidi w:val="1"/>
      </w:pPr>
      <w:r>
        <w:rPr>
          <w:rFonts w:ascii="Jameel Noori Nastaleeq" w:hAnsi="Jameel Noori Nastaleeq"/>
          <w:rtl w:val="1"/>
          <w:rFonts w:cs="Jameel Noori Nastaleeq"/>
        </w:rPr>
        <w:t>حقیقت یہ ہے کہ اِس سے مراد وہ چیزیں ہیں جو بامقصد زندگی کا تقاضا ہوتی ہیں۔ ایک بامقصد انسان جب اپنے آپ کو ربانی مقصد میں لگا دیتا ہے تو ایسے مواقع آتے ہیں جب کہ اس کو محسوس ہوتا ہے کہ اس کے اپنے وسائل (resources) ناکافی ہیں اور خدا کی خصوصی مدد کے بغیر وہ اپنے مقصدی سفر کو جاری نہیں رکھ سکتا، اُس وقت وہ بے قرار دل کے ساتھ اپنے رب کو پکارتا ہے اور اپنے رب کی طرف سے اس کا مثبت جواب پاتا ہے۔</w:t>
      </w:r>
    </w:p>
    <w:p>
      <w:pPr>
        <w:jc w:val="both"/>
        <w:bidi w:val="1"/>
      </w:pPr>
      <w:r>
        <w:rPr>
          <w:rFonts w:ascii="Jameel Noori Nastaleeq" w:hAnsi="Jameel Noori Nastaleeq"/>
          <w:rtl w:val="1"/>
          <w:rFonts w:cs="Jameel Noori Nastaleeq"/>
        </w:rPr>
        <w:t>یہی وہ استثنائی معاملہ ہے جس کا ذکر مذکورہ حدیث میں کیا گیا ہے۔ مذکورہ حدیث کسی انسان کے پراسرار (mysterious)معاملے کو نہیں بتاتی، یہ اُس انسان کے فطری معاملے کو بتاتی ہے جو ربانی مقصد میں اپنے آپ کو آخری حد تک شامل کردے، خدا کے سوا جس کے لیے کوئی اور چیز اُس کے مدعائے حیات کی حیثیت سے باقی نہ رہے۔</w:t>
      </w:r>
    </w:p>
    <w:p>
      <w:pPr>
        <w:pStyle w:val="Heading1"/>
        <w:jc w:val="right"/>
        <w:bidi w:val="1"/>
      </w:pPr>
      <w:r>
        <w:rPr>
          <w:rFonts w:ascii="Jameel Noori Nastaleeq" w:hAnsi="Jameel Noori Nastaleeq"/>
          <w:rtl w:val="1"/>
          <w:rFonts w:cs="Jameel Noori Nastaleeq"/>
        </w:rPr>
        <w:t>خصوصی رحمت کا معاملہ</w:t>
      </w:r>
    </w:p>
    <w:p>
      <w:pPr>
        <w:jc w:val="both"/>
        <w:bidi w:val="1"/>
      </w:pPr>
      <w:r>
        <w:rPr>
          <w:rFonts w:ascii="Jameel Noori Nastaleeq" w:hAnsi="Jameel Noori Nastaleeq"/>
          <w:rtl w:val="1"/>
          <w:rFonts w:cs="Jameel Noori Nastaleeq"/>
        </w:rPr>
        <w:t>ایک روایت حدیث کی مختلف کتابوں میں آئی ہے۔ صحیح البخاری نے اس کو چار ابواب، کتاب الادب، کتاب المظالم، کتاب التوحید، کتاب التفسیر، کے تحت درج کیا ہے۔ اِس روایت کا ترجمہ یہ ہے: صفوان بن محرز کہتے ہیں کہ ایک آدمی (سعید بن جبیر التابعی) نے عبد اللہ بن عمر سے پوچھا کہ آپ نے رسول اللہ صلی اللہ علیہ وسلم سے نجویٰ (خدا اور بندہ کے درمیان سرگوشی) کے بارے میں کیا سنا ہے۔ انھوں نے کہا کہ رسول اللہ صلی اللہ علیہ وسلم نے فرمایا کہ تم میں سے ایک شخص (حشر کے دن) اپنے رب کے پاس آئے گا، یہاں تک کہ وہ خدا سے بالکل قریب ہوجائے گا۔ اللہ اُس سے کہے گا کہ تم نے ایسا کیا اور ایسا کیا۔ وہ کہے گا کہ ہاں۔ پھر اللہ اس شخص سے کہے گا کہ تم نے ایسا اور ایسا کیا۔ وہ کہے گا کہ ہاں۔ پھر بندہ اپنے (گناہ) کا اقرار کرے گا۔ پھر اللہ تعالیٰ فرمائے گا کہ میں نے دنیا میں تمھاری پردہ پوشی کی، اب آج میں تم کو معاف کرتا ہوں۔ (إنّی سترتُ علیک فی الدنیا، فأنا أغفرہا لک الیوم) صحیح البخاری، کتاب الأدب، باب ستر المؤمن نفسہ۔</w:t>
      </w:r>
    </w:p>
    <w:p>
      <w:pPr>
        <w:jc w:val="both"/>
        <w:bidi w:val="1"/>
      </w:pPr>
      <w:r>
        <w:rPr>
          <w:rFonts w:ascii="Jameel Noori Nastaleeq" w:hAnsi="Jameel Noori Nastaleeq"/>
          <w:rtl w:val="1"/>
          <w:rFonts w:cs="Jameel Noori Nastaleeq"/>
        </w:rPr>
        <w:t>مسلم نے اِس روایت کو کتاب التوبہ کے تحت نقل کیا ہے۔ اِس سے اندازہ ہوتا ہے کہ یہ اُس انسان کا کیس ہے جس سے گناہ کا واقعہ ہو جائے، پھر وہ شدید طورپر توبہ اور استغفار کرے، یہ صرف قیامت کا معاملہ نہیں ہے، بلکہ وہ اِس دنیا میں پیش آنے والے ایک واقعے کا اخروی پہلو ہے، یعنی دنیا میں بندہ نے نہایت شدید طورپر توبہ واستغفار کا ثبوت دیا تھا، اِس بنا پر قیامت کے دن اللہ کی خصوصی رحمت اس کی طرف متوجہ ہو گی اور اس کو بخشش کا پروانہ دے دیا جائے گا۔اِس روایت میں دراصل ایسے انسان کا ذکر ہے جس سے بشری تقاضے کے تحت کوئی غلطی سرزد ہوجائے، مگر اِس کے بعد وہ غفلت یا سرکشی کا طریقہ اختیار نہ کرے، بلکہ وہ شدید قسم کے توبہ وانابت کا ثبوت دے۔ یہ توبہ وانابت صرف ایک بار بوقتِ گناہ نہ ہو، بلکہ وہ ساری عمر اللہ سے معافی کا طلب گار بنا رہے، وہ صبح وشام اللہ کی پکڑ سے ڈرتا رہے۔ یہی وہ انسان ہے جس کو قیامت میں مذکورہ قسم کی خصوصی رحمت ومغفرت حاصل ہوگی۔</w:t>
      </w:r>
    </w:p>
    <w:p>
      <w:pPr>
        <w:pStyle w:val="Heading1"/>
        <w:jc w:val="right"/>
        <w:bidi w:val="1"/>
      </w:pPr>
      <w:r>
        <w:rPr>
          <w:rFonts w:ascii="Jameel Noori Nastaleeq" w:hAnsi="Jameel Noori Nastaleeq"/>
          <w:rtl w:val="1"/>
          <w:rFonts w:cs="Jameel Noori Nastaleeq"/>
        </w:rPr>
        <w:t>جنت کی طلب</w:t>
      </w:r>
    </w:p>
    <w:p>
      <w:pPr>
        <w:jc w:val="both"/>
        <w:bidi w:val="1"/>
      </w:pPr>
      <w:r>
        <w:rPr>
          <w:rFonts w:ascii="Jameel Noori Nastaleeq" w:hAnsi="Jameel Noori Nastaleeq"/>
          <w:rtl w:val="1"/>
          <w:rFonts w:cs="Jameel Noori Nastaleeq"/>
        </w:rPr>
        <w:t>حدیث میںآیا ہے کہ رسول اللہ صلی اللہ علیہ وسلم نے فرمایا:  ما رأیت مثل الجنۃ نام طالبہا (الترمذی، کتاب الجنۃ)۔ اِس حدیث رسول کا مطلب یہ ہے کہ جنت کا مستحق وہ شخص ہے جو حقیقی معنوں میںجنت کا طالب بن جائے۔ مگر انسان اتنا زیادہ غافل ہے کہ وہ جنت جیسی قیمتی چیز کا طالب نہیںبنتا اور غفلت کی نیند سوتا رہتا ہے۔</w:t>
      </w:r>
    </w:p>
    <w:p>
      <w:pPr>
        <w:jc w:val="both"/>
        <w:bidi w:val="1"/>
      </w:pPr>
      <w:r>
        <w:rPr>
          <w:rFonts w:ascii="Jameel Noori Nastaleeq" w:hAnsi="Jameel Noori Nastaleeq"/>
          <w:rtl w:val="1"/>
          <w:rFonts w:cs="Jameel Noori Nastaleeq"/>
        </w:rPr>
        <w:t>اصل یہ ہے کہ جب ایک شخص جنت کی اہمیت کو دریافت کرلے اور اپنے پورے وجود کے ساتھ وہ اس کا طالب بن جائے تو یہ کوئی سادہ بات نہیں ہوتی۔ اس کے بعد یہ ہوتا ہے کہ آدمی دنیا کی ہر چیز میں جنت کی جھلک دیکھنے لگتاہے۔ ہر تجربہ اُس کے لیے ایک پوائنٹ آف ریفرنس (point of reference) بن جاتا ہے، جس کے حوالے سے وہ جنت کو یاد کرے اور اللہ سے جنت کی دعا کرتا رہے۔ جنت کی دریافت سے آدمی جنت کا طالب بنتا ہے، اور جب ایک شخص حقیقی معنوںمیں جنت کا طالب بن جائے تو وہ بار بار جنت کی دعا کرتا رہے گا، یہاں تک کہ وہ جنت میں پہنچ جائے۔</w:t>
      </w:r>
    </w:p>
    <w:p>
      <w:pPr>
        <w:jc w:val="both"/>
        <w:bidi w:val="1"/>
      </w:pPr>
      <w:r>
        <w:rPr>
          <w:rFonts w:ascii="Jameel Noori Nastaleeq" w:hAnsi="Jameel Noori Nastaleeq"/>
          <w:rtl w:val="1"/>
          <w:rFonts w:cs="Jameel Noori Nastaleeq"/>
        </w:rPr>
        <w:t>مثال کے طورپر ایسا ایک طالبِ جنت، قرآن کو پڑھتے ہوئے سورہ النساء کی اِس  اٰیت تک پہنچتا ہے:  وإن أردتم استبدال زوجٍ مکانَ زوج واٰتیتم إحداہنّ قنطاراً فلا تأخذوا منہ شیئا (4: 20)  یعنی اگر تم ایک بیوی کی جگہ دوسری بیوی بدلنا چاہو اور تم اُس پہلی بیوی کو بہت سا مال دے چکے ہو، تو تم اُس مال میں سے کچھ بھی اُس سے واپس نہ لو۔</w:t>
      </w:r>
    </w:p>
    <w:p>
      <w:pPr>
        <w:jc w:val="both"/>
        <w:bidi w:val="1"/>
      </w:pPr>
      <w:r>
        <w:rPr>
          <w:rFonts w:ascii="Jameel Noori Nastaleeq" w:hAnsi="Jameel Noori Nastaleeq"/>
          <w:rtl w:val="1"/>
          <w:rFonts w:cs="Jameel Noori Nastaleeq"/>
        </w:rPr>
        <w:t>ایک طالب جنت جب اِس آیت کو پڑھتا ہے تو اس کے اندر سوچ کا ایک طوفان جاگ اٹھتا ہے۔ اِس آیت میںاللہ تعالیٰ نے اعلیٰ اخلاق کا ایک اصول بتایا ہے، وہ یہ کہ ایک شخص ایک خاتون سے نکاح کرتا ہے۔ اِس تعلق کے دوران وہ اس کو کافی مال دے دیتا ہے۔ اِس کے بعد اُس کے دماغ میں کسی وجہ سے ایک سکنڈ تھاٹ (second thought)  آتا ہے۔ وہ چاہتا ہے کہ وہ اِس پہلی بیوی کو طلاق دے دے اور دوسری خاتون سے نکاح کرلے۔ مذکورہ آیت میں بتایا گیا ہے کہ اِس موقع پر تم ایسا نہ کرو کہ سابقہ بیوی سے اپنا دیا ہوا مال واپس لے لو۔ جو مال تم اس کو دے چکے ہو، اُس کو واپس لینا، اعلیٰ اخلاقی اصول کے خلاف ہے۔</w:t>
      </w:r>
    </w:p>
    <w:p>
      <w:pPr>
        <w:jc w:val="both"/>
        <w:bidi w:val="1"/>
      </w:pPr>
      <w:r>
        <w:rPr>
          <w:rFonts w:ascii="Jameel Noori Nastaleeq" w:hAnsi="Jameel Noori Nastaleeq"/>
          <w:rtl w:val="1"/>
          <w:rFonts w:cs="Jameel Noori Nastaleeq"/>
        </w:rPr>
        <w:t>قران کی یہ آیت بظاہر طلاق کے بارے میں ہے، لیکن اس کے اندر ایک اہم پوائنٹ آف ریفرنس (point of reference) موجود ہے۔ اِس کو لے کر ایک طالب اپنی جنت کے لیے اللہ سے دعا کرے۔ وہ یہ کہے کہ — خدایا، تونے اپنی کتاب میں یہ اصول بتایا ہے کہ دی ہوئی چیز کو واپس لینا درست نہیں۔ اِسی طرح تو نے مجھے دنیا کی زندگی میں بے شمار چیزیں عطا کیں۔ یہ چیزیں اتنی زیادہ ہیں کہ وہ کسی شوہر کی طرف سے اپنی بیوی کو دئے ہوئے قنطار (treasure)  سے ہزاروں بلین گنا سے بھی زیادہ بڑھی ہوئی ہیں۔ پھر کیا تو میرے ساتھ ایسا کرے گا کہ تو مجھے اپنی رحمت کا قنطار دے اور موت کے بعد کے دورِ حیات میں تو مجھ سے تمام دی ہوئی چیزیں واپس لے لے اور مجھ کو محروم کرکے چھوڑ دے۔ جس اعلیٰ اخلاقی اصول کی تعلیم تو نے انسان کو دی ہے، میں امیدکرتا ہوں کہ تو مزید اضافے کے ساتھ یہی اعلیٰ اخلاقی معاملہ میرے بارے میں کرے گا۔</w:t>
      </w:r>
    </w:p>
    <w:p>
      <w:pPr>
        <w:jc w:val="both"/>
        <w:bidi w:val="1"/>
      </w:pPr>
      <w:r>
        <w:rPr>
          <w:rFonts w:ascii="Jameel Noori Nastaleeq" w:hAnsi="Jameel Noori Nastaleeq"/>
          <w:rtl w:val="1"/>
          <w:rFonts w:cs="Jameel Noori Nastaleeq"/>
        </w:rPr>
        <w:t>قرآن کی اس آیت میں طلاق کا ایک حکم بیان کیاگیا ہے۔ قرآن میں طلاق کا مادہ 15  بار آیا ہے، لیکن اِس آیت میں استثنائی طورپر طلاق کے بجائے، استبدال (replacement)  کا لفظ استعمال کیا گیا ہے۔ یہ لفظی فرق بے حد با معنی ہے۔ یہ ایک طالبِ جنت کو یہ موقع دیتا ہے کہ وہ یہ سوچ سکے کہ استبدالِ زوج کی طرح میرا معاملہ بھی استبدالِ مقام کا معاملہ ہے، یعنی موت کے بعد موجودہ دنیا کو چھوڑ کر آخرت کی دنیا میں جانا۔</w:t>
      </w:r>
    </w:p>
    <w:p>
      <w:pPr>
        <w:jc w:val="both"/>
        <w:bidi w:val="1"/>
      </w:pPr>
      <w:r>
        <w:rPr>
          <w:rFonts w:ascii="Jameel Noori Nastaleeq" w:hAnsi="Jameel Noori Nastaleeq"/>
          <w:rtl w:val="1"/>
          <w:rFonts w:cs="Jameel Noori Nastaleeq"/>
        </w:rPr>
        <w:t>اِس مشابہت میں طالب جنت کے لیے ایک بشارت (good tiding) موجود ہے۔ وہ یہ سوچ سکتاہے کہ استبدالِ زوج کا معاملہ میرے استبدالِ مقام کے معاملے پر بھی یکساں طورپر چسپاں (apply)  ہوتا ہے۔ یہاں ایک طالبِ جنت یہ امید کرسکتا ہے کہ اللہ تعالیٰ نے اِس طرح کا لفظی فرق اِس لیے رکھا، تاکہ ایک طالب جنت اِس میں اپنی تصویر دیکھے اور گہری امیدوں کے ساتھ وہ اللہ سے جنت کا طالب بن جائے۔</w:t>
      </w:r>
    </w:p>
    <w:p>
      <w:pPr>
        <w:pStyle w:val="Heading1"/>
        <w:jc w:val="right"/>
        <w:bidi w:val="1"/>
      </w:pPr>
      <w:r>
        <w:rPr>
          <w:rFonts w:ascii="Jameel Noori Nastaleeq" w:hAnsi="Jameel Noori Nastaleeq"/>
          <w:rtl w:val="1"/>
          <w:rFonts w:cs="Jameel Noori Nastaleeq"/>
        </w:rPr>
        <w:t>قرآن کتابِ دعوت</w:t>
      </w:r>
    </w:p>
    <w:p>
      <w:pPr>
        <w:jc w:val="both"/>
        <w:bidi w:val="1"/>
      </w:pPr>
      <w:r>
        <w:rPr>
          <w:rFonts w:ascii="Jameel Noori Nastaleeq" w:hAnsi="Jameel Noori Nastaleeq"/>
          <w:rtl w:val="1"/>
          <w:rFonts w:cs="Jameel Noori Nastaleeq"/>
        </w:rPr>
        <w:t>قرآن ایک کتاب دعوت ہے۔ ساتویں صدی عیسوی کے رُبع اول میں جب قرآن اترا تو اُس وقت قرآن ہی دعوت کا سب سے بڑا ذریعہ تھا۔ رسول اور اصحابِ رسول کے طریقِ تبلیغ کے متعلق روایات میں آتا ہے :  عرض علیہم الاسلام، وتلا علیہم القرآن (انھوں نے اُن کے سامنے اسلام پیش کیا اور قرآن کا کچھ حصہ ان کو پڑھ کر سنایا)۔</w:t>
      </w:r>
    </w:p>
    <w:p>
      <w:pPr>
        <w:jc w:val="both"/>
        <w:bidi w:val="1"/>
      </w:pPr>
      <w:r>
        <w:rPr>
          <w:rFonts w:ascii="Jameel Noori Nastaleeq" w:hAnsi="Jameel Noori Nastaleeq"/>
          <w:rtl w:val="1"/>
          <w:rFonts w:cs="Jameel Noori Nastaleeq"/>
        </w:rPr>
        <w:t>مگر عجیب بات ہے کہ بعد کے زمانے میں قرآن مسلمانوںکے درمیان کتابِ دعوت کی حیثیت سے باقی نہ رہا۔ مسلمان، قرآن کا عربی متن (text)   برکت کے طورپر پڑھتے رہے۔ قرآن کے جو ترجمے کئے گئے، وہ بھی یا تو ثواب کے لیے کئے گئے، یا اِس ذہن کے تحت کہ مسلمان اس کو پڑھیں گے۔ غیر مسلموں کے درمیان دعوتی اشاعت کے لیے غالباً قرآن کا ترجمہ نہیں کیا گیا۔انگریزی زبان موجودہ زمانے میں انٹرنیشنل زبان سمجھی جاتی ہے۔ انگریزی زبان میں قرآن کے تقریباً 50  ترجمے موجود ہیں۔ مگر یہ انگریزی ترجمے مدعو فرینڈلی زبان (Mad‘u-friendly language) میں نہیں کئے گئے۔ چنانچہ غیر مسلم جب اِن ترجموں کو پڑھنے کی کوشش کرتے ہیں تو وہ کنفیوژن کا شکار ہوجاتے ہیں۔ ان کو ایسا محسوس ہوتا ہے جیسے کہ عام انسان کے لیے قرآن سمجھ میں آنے والی کتاب نہیں۔</w:t>
      </w:r>
    </w:p>
    <w:p>
      <w:pPr>
        <w:jc w:val="both"/>
        <w:bidi w:val="1"/>
      </w:pPr>
      <w:r>
        <w:rPr>
          <w:rFonts w:ascii="Jameel Noori Nastaleeq" w:hAnsi="Jameel Noori Nastaleeq"/>
          <w:rtl w:val="1"/>
          <w:rFonts w:cs="Jameel Noori Nastaleeq"/>
        </w:rPr>
        <w:t>اِنھیں اسباب کی بنا پر لمبی کوشش کے بعد سی پی ایس (نئی دہلی)  نے 2008 میں انگریزی زبان کا ایک نیا ترجمہ شائع کیا ہے۔ یہ ترجمہ ان شاء اللہ مدعو فرینڈلی زبان میں ہے۔ چناںچہ جن غیرمسلم حضرات تک یہ ترجمہ پہنچتا ہے، وہ اس کو شوق سے لیتے ہیں اور دلچسپی کے ساتھ اس کو پڑھتے ہیں۔</w:t>
      </w:r>
    </w:p>
    <w:p>
      <w:pPr>
        <w:jc w:val="both"/>
        <w:bidi w:val="1"/>
      </w:pPr>
      <w:r>
        <w:rPr>
          <w:rFonts w:ascii="Jameel Noori Nastaleeq" w:hAnsi="Jameel Noori Nastaleeq"/>
          <w:rtl w:val="1"/>
          <w:rFonts w:cs="Jameel Noori Nastaleeq"/>
        </w:rPr>
        <w:t>حدیث میں بتایا گیا ہے کہ قیامت کے قریب اِدخالِ کلمۂ اسلام کا عمل ہوگا، یعنی ہر گھر میں کلمۂ اسلام پہنچ جائے گا۔ اِس حدیث میںکلمۂ اسلام سے مرادخدا کی کتاب قرآن ہے۔  ادخال الکلمۃ فی کل البیوتسے مراد  ادخال القرآن فی کلِ البیوتہے، یعنی ہر گھر میں قرآن کا پہنچ جانا۔ اب ہر مسلمان کا فرض ہے کہ وہ ادخالِ کلمہ کے اِس عمل میں اپنا حصہ ادا کرے۔ یہ دعوتِ اسلام کا ایک ایسا طریقہ ہے جو بلاشبہہ ہر مسلمان کے لیے ممکن ہے، خواہ وہ تعلیم یافتہ ہو یا غیر تعلیم یافتہ۔</w:t>
      </w:r>
    </w:p>
    <w:p>
      <w:pPr>
        <w:pStyle w:val="Heading1"/>
        <w:jc w:val="right"/>
        <w:bidi w:val="1"/>
      </w:pPr>
      <w:r>
        <w:rPr>
          <w:rFonts w:ascii="Jameel Noori Nastaleeq" w:hAnsi="Jameel Noori Nastaleeq"/>
          <w:rtl w:val="1"/>
          <w:rFonts w:cs="Jameel Noori Nastaleeq"/>
        </w:rPr>
        <w:t>وضو اور قرآن</w:t>
      </w:r>
    </w:p>
    <w:p>
      <w:pPr>
        <w:jc w:val="both"/>
        <w:bidi w:val="1"/>
      </w:pPr>
      <w:r>
        <w:rPr>
          <w:rFonts w:ascii="Jameel Noori Nastaleeq" w:hAnsi="Jameel Noori Nastaleeq"/>
          <w:rtl w:val="1"/>
          <w:rFonts w:cs="Jameel Noori Nastaleeq"/>
        </w:rPr>
        <w:t>عام طورپر سمجھا جاتا ہے کہ قرآن کوچھونے کے لیے باوضو ہونا ضروری ہے۔ مگر یہ مسئلہ قرآن کی کسی آیت یا حدیث کی روایت سے ثابت نہیں۔ اِس مسئلے کے حق میں کوئی بھی نصِّ شرعی موجود نہیں۔ اِس سلسلے میںجو حوالے دئے جاتے ہیں، وہ سب کے سب استنباط پر مبنی ہیں، نہ کہ کسی نصِ قطعی پر۔ حقیقت یہ ہے کہ قرآن کو چھونے کے لیے وضو کی شرط لگانا، قرآن کے احترام میں غلو کی بنا پر ہے، اور دین میں غلو کا کوئی درجہ نہیں، جیسا کہ حدیث میں آیا ہے:  لاغلوَّ فی الإسلام۔</w:t>
      </w:r>
    </w:p>
    <w:p>
      <w:pPr>
        <w:jc w:val="both"/>
        <w:bidi w:val="1"/>
      </w:pPr>
      <w:r>
        <w:rPr>
          <w:rFonts w:ascii="Jameel Noori Nastaleeq" w:hAnsi="Jameel Noori Nastaleeq"/>
          <w:rtl w:val="1"/>
          <w:rFonts w:cs="Jameel Noori Nastaleeq"/>
        </w:rPr>
        <w:t>اِس نقطۂ نظر کی تائید میںقرآن کی سورہ الواقعہ کی ایک آیت کا حوالہ پیش کیا جاتا ہے، وہ یہ ہے : إنّہ لقرآن کریم ، فی کتاب مکنون، لا یمسّہ إلاّ المطہرّون۔ تنزیل من ربّ العالمین (56: 77-80)  یعنی یہ ایک باعزت قرآن ہے، ایک محفوظ کتاب میں۔ اس کو وہی چھوتے ہیں جو پاک بنائے گئے ہیں۔ اتارا ہوا ہے پروردگار ِ عالم کی طرف سے۔</w:t>
      </w:r>
    </w:p>
    <w:p>
      <w:pPr>
        <w:jc w:val="both"/>
        <w:bidi w:val="1"/>
      </w:pPr>
      <w:r>
        <w:rPr>
          <w:rFonts w:ascii="Jameel Noori Nastaleeq" w:hAnsi="Jameel Noori Nastaleeq"/>
          <w:rtl w:val="1"/>
          <w:rFonts w:cs="Jameel Noori Nastaleeq"/>
        </w:rPr>
        <w:t>قرآن کی اس آیت کا کوئی تعلق وضو کے مسئلے سے نہیں۔ اِس آیت میں صرف یہ بتایا گیا ہے کہ قرآن کی تنزیل کا عمل فرشتوں کے ذریعے ہوتا ہے، اور فرشتے ایک ایسی مخلوق ہیں جن کو خدا نے پیدائشی طورپر طاہر بنایا ہے۔ اِس آیت میں جو لفظ استعمال کیا گیا ہے، وہ مُطَہَّر ہے، نہ کہ متوضَّأ،یعنی پاکیزہ نہ کہ باوضو۔ مطہَّرکا لفظ قرآن میںدوسرے مقام پر ازواجِ جنت کے لیے آیا ہے (2: 25) ۔ وہاں بھی یہ مراد نہیں ہے کہ یہ ازواج ہمیشہ باوضو ہوںگی، بلکہ اِس کا مطلب یہ ہے کہ اللہ نے اُن کو پیدائشی طورپر پاکیزہ اور طاہر بنایا ہوگا:  ومطہرّۃٌ للإشعار بأن اللہ طہرّہن (التفسیر المظہری 1/40 )</w:t>
      </w:r>
    </w:p>
    <w:p>
      <w:pPr>
        <w:jc w:val="both"/>
        <w:bidi w:val="1"/>
      </w:pPr>
      <w:r>
        <w:rPr>
          <w:rFonts w:ascii="Jameel Noori Nastaleeq" w:hAnsi="Jameel Noori Nastaleeq"/>
          <w:rtl w:val="1"/>
          <w:rFonts w:cs="Jameel Noori Nastaleeq"/>
        </w:rPr>
        <w:t>قرآن کے الفاظ کے مطابق، قرآن کو وہ مخلوق چھوتی ہے جو خود اپنی تخلیق کے اعتبار سے پاکیزہ ہے، جس کو خالق نے پیدائشی طورپر پاک بنایا ہے، یہ مخلوق بلا شبہہ فرشتے ہیں۔ وہ قرآن کو اللہ سے لیتے ہیں اور پیغمبر تک پہنچاتے ہیں۔ قرآن کے الفاظ سے یہ نہیں نکلتا کہ قرآن کو اللہ سے لینے سے پہلے فرشتے وضو کرلیتے ہیں۔فرشتے اپنی اصل تخلیق کے اعتبار ہی سے مکمل طورپر پاکیزہ ہیں۔</w:t>
      </w:r>
    </w:p>
    <w:p>
      <w:pPr>
        <w:jc w:val="both"/>
        <w:bidi w:val="1"/>
      </w:pPr>
      <w:r>
        <w:rPr>
          <w:rFonts w:ascii="Jameel Noori Nastaleeq" w:hAnsi="Jameel Noori Nastaleeq"/>
          <w:rtl w:val="1"/>
          <w:rFonts w:cs="Jameel Noori Nastaleeq"/>
        </w:rPr>
        <w:t>اس سلسلے میں دوسرا استدلال اُس واقعے سے کیا جاتا ہے جو روایات میں حضرت عمر بن الخطاب کے اسلام کے بارے میں آیا ہے۔یہ ایک لمبی روایت ہے۔ اس کا ایک جز یہ ہے کہ عمر بن الخطاب کو معلوم ہوا کہ ان کی بہن فاطمہ اور ان کے شوہر سعید بن زید نے اسلام قبول کرلیا ہے۔ اُس وقت تک عمر بن الخطاب اسلام میں داخل نہیں ہوئے تھے۔ عمر بن الخطاب اپنی بہن کے گھر گئے اور دونوں کو اتنا مارا کہ وہ خون آلود ہوگئے۔ خون کو دیکھ کر عمر بن الخطاب کے اندر ندامت پیدا ہوئی۔ انھوں نے اپنی بہن سے کہا کہ مجھے وہ قرآن دکھاؤ جو محمد پر اترا ہے۔ اس کے بعد روایت کے الفاظ یہ ہیں:  فقالت فاطمۃ: یا أخی، إنک نجس علی شرکک، وإنہ لا یمسہ إلا المطہرون۔ فقام عمر فاغتسل، فأعطتہ الصحیفۃ (السیرۃ النبویۃ لابن کثیر 2/35) یعنی فاطمہ نے کہا کہ اے میرے بھائی، تم اپنے شرک کی بنا پر نجس ہو، اور قرآن کو صرف پاکیزہ لوگ ہی چھوتے ہیں۔ چناں چہ عمر بن الخطاب اٹھے اور انھوں نے غسل کیا، پھر فاطمہ نے اُن کو صحیفہ (قرآن) دیا۔</w:t>
      </w:r>
    </w:p>
    <w:p>
      <w:pPr>
        <w:jc w:val="both"/>
        <w:bidi w:val="1"/>
      </w:pPr>
      <w:r>
        <w:rPr>
          <w:rFonts w:ascii="Jameel Noori Nastaleeq" w:hAnsi="Jameel Noori Nastaleeq"/>
          <w:rtl w:val="1"/>
          <w:rFonts w:cs="Jameel Noori Nastaleeq"/>
        </w:rPr>
        <w:t>اِس روایت سے یہ مسئلہ ثابت نہیں ہوتا کہ قرآن کو چھونے سے پہلے وضو کرنا ضروری ہے۔ اِس روایت سے اگر کوئی چیز نکلتی ہے تو وہ یہ کہ قرآن کو چھونے سے پہلے غسل کرنا ضروری ہے۔ ایسی حالت میں بیان کرنے والوں کو یہ مسئلہ بیان کرنا چاہیے کہ قرآن کو چھونے سے پہلے غسل کرو، غسل کے بغیر قرآن کو چھونا جائز نہیں۔ مزید یہ کہ اِس روایت کے مطابق، فاطمہ نے عمر بن الخطاب کے ہاتھ میں قرآن کا صحیفہ اُس وقت دیا جب کہ ابھی وہ شرک پر قائم ہونے کی بنا پر نجس تھے۔ یہ ایک حقیقت ہے کہ شرک کا خاتمہ غسل سے نہیں ہوتا، بلکہ وہ توبہ اور کلمۂ شہادت کے ذریعے ہوتا ہے۔ ایسی حالت میں اِس واقعہ سے وضو کا مسئلہ نکالنا سر تا سر ایک غیر متعلق (irrelevant)  بات کی حیثیت رکھتا ہے۔</w:t>
      </w:r>
    </w:p>
    <w:p>
      <w:pPr>
        <w:jc w:val="both"/>
        <w:bidi w:val="1"/>
      </w:pPr>
      <w:r>
        <w:rPr>
          <w:rFonts w:ascii="Jameel Noori Nastaleeq" w:hAnsi="Jameel Noori Nastaleeq"/>
          <w:rtl w:val="1"/>
          <w:rFonts w:cs="Jameel Noori Nastaleeq"/>
        </w:rPr>
        <w:t>حضرت عمر بن الخطاب کا ایک اور واقعہ روایات میں اِس طرح آیا ہے۔ عمر بن الخطاب ایک بار ایک جماعت کے ساتھ تھے جو کہ ایک صحیفہ کے ذریعہ قرآن کو پڑھ رہے تھے۔ اِس درمیان عمر قضائِ حاجت کے لیے گئے، پھر وہ واپس آئے اور انھوں نے دوبارہ قرآن کو پڑھنا شروع کیا۔ ایک شخص نے اُن سے کہا کہ آپ قرآن پڑھ رہے ہیں، حالاں کہ آپ با وضو نہیں ہیں۔ عمر بن الخطاب نے کہا:  مَنْ أفتاک ہٰذا، أمُسیلمۃُ الکذاب، یعنی کس نے تم کہ یہ مسئلہ بتایا ہے، کیا مسیلمہ کذاب نے۔ اِسی طرح سے علی بن ابی طالب کے بارے میں روایت میں آیا ہے کہ وہ صحیفہ کو لے کر قرآن پڑھتے تھے، حالاں کہ وہ باوضو نہیں ہوتے تھے (موطأ امام مالک، شرح العلامۃ عبد الحی اللکنوی، کتاب الطہارۃ، باب الرجل یمس القرآن وہو جنب أو علی غیر وضو، (2/83 ۔</w:t>
      </w:r>
    </w:p>
    <w:p>
      <w:pPr>
        <w:jc w:val="both"/>
        <w:bidi w:val="1"/>
      </w:pPr>
      <w:r>
        <w:rPr>
          <w:rFonts w:ascii="Jameel Noori Nastaleeq" w:hAnsi="Jameel Noori Nastaleeq"/>
          <w:rtl w:val="1"/>
          <w:rFonts w:cs="Jameel Noori Nastaleeq"/>
        </w:rPr>
        <w:t>حضرت عمر فاروق کا مذکورہ واقعہ یہ بتاتا ہے کہ اصحابِ رسول کے زمانے میں اِس معاملے میں کیا مزاج پایا جاتا تھا۔ اُس زمانے میں لوگوں کا سارا دھیان تمام تر قرآن کے معانی پر مرتکز ہوتا تھا، نہ کہ اس کے ظاہری مسائل پر۔ یہ مسئلہ کہ وضو کے بغیر قرآن چھونا جائز نہیں، یہ دراصل دورِ صحابہ کے بعد اُس زمانے میں پیدا ہوا جب کہ لوگ ظواہر کو اہمیت دینے لگے اور معنویت کا پہلو پس پشت چلا گیا۔ بعد کے زمانے میں یہ معاملہ صرف قرآن کے ساتھ پیش نہیں آیا، بلکہ دین کے تمام معاملات میں ایسا ہی ہوا۔ لوگ معنوی پہلوؤں پر زور دینے کے بجائے ظاہری مسائل پر زیادہ زور دینے لگے۔ یہ وہی چیز ہے جس کو انتقالِ تاکید (shift of emphasis)  کہاجاتا ہے۔ وضو کے بغیر قرآن نہ چھونے کا مسئلہ اِسی بعد کے دور کا ایک ظاہرہ ہے، وہ قرآن اور حدیث کے نصوص سے ماخوذ مسئلہ نہیں۔</w:t>
      </w:r>
    </w:p>
    <w:p>
      <w:pPr>
        <w:pStyle w:val="Heading1"/>
        <w:jc w:val="right"/>
        <w:bidi w:val="1"/>
      </w:pPr>
      <w:r>
        <w:rPr>
          <w:rFonts w:ascii="Jameel Noori Nastaleeq" w:hAnsi="Jameel Noori Nastaleeq"/>
          <w:rtl w:val="1"/>
          <w:rFonts w:cs="Jameel Noori Nastaleeq"/>
        </w:rPr>
        <w:t>محرومی کے بعد بھی</w:t>
      </w:r>
    </w:p>
    <w:p>
      <w:pPr>
        <w:jc w:val="both"/>
        <w:bidi w:val="1"/>
      </w:pPr>
      <w:r>
        <w:rPr>
          <w:rFonts w:ascii="Jameel Noori Nastaleeq" w:hAnsi="Jameel Noori Nastaleeq"/>
          <w:rtl w:val="1"/>
          <w:rFonts w:cs="Jameel Noori Nastaleeq"/>
        </w:rPr>
        <w:t>632 ء میں مدینہ میں پیغمبر اسلام صلی اللہ علیہ وسلم کی وفات ہوئی۔ یہ ایک بے حد نازک لمحہ تھا۔ وہ صحابہ کے لیے ایک سخت صدمہ کی حیثیت رکھتا تھا۔ اُس وقت صحابی رسول ابو بکر صدیق نے ایک نمونہ قائم کیا۔ وہ رسول اللہ کے حجرہ میں آئے۔ انھوںنے آپ کے چہرے سے چادر اٹھا کر آپ کو دیکھا اور پھر کہا:  من کان یعبدُ محمداً فإن محمداً قد مات۔ ومن کان یعبد اللہ فان اللہ حی لا یموت( صحیح البخاری، رقم الحدیث: 3667 ) یعنی جو شخص محمد کی عبادت کرتا تھا تو محمد پر موت آچکی۔ اور جو شخص اللہ کی عبادت کرتا تھا تو اللہ زندہ ہے، اس پر کبھی موت آنے والی نہیں۔</w:t>
      </w:r>
    </w:p>
    <w:p>
      <w:pPr>
        <w:jc w:val="both"/>
        <w:bidi w:val="1"/>
      </w:pPr>
      <w:r>
        <w:rPr>
          <w:rFonts w:ascii="Jameel Noori Nastaleeq" w:hAnsi="Jameel Noori Nastaleeq"/>
          <w:rtl w:val="1"/>
          <w:rFonts w:cs="Jameel Noori Nastaleeq"/>
        </w:rPr>
        <w:t>یہ ایک صحابی ٔ رسول کی مثال ہے جو اس قسم کے ہر واقعہ کے لیے ایک نمونہ کی حیثیت رکھتی ہے۔ مثلاً ایک شخص کو اپنے بیٹے سے بہت قلبی تعلق ہے۔ نوجوانی کی عمر میں بیٹے کی وفات ہوجاتی ہے۔ اس کا دل اس حادثہ سے بے قابو ہوجاتا ہے۔ ایسے شخص کو چاہئے کہ وہ صحابی رسول کی مثال کو اپنے لیے ایک نمونہ بنائے اور اپنے آپ سے کہے: اگر تم اپنے بیٹے کی پرستش کرتے تھے تو تم کو معلوم ہو کہ تمھارا بیٹا مرگیا۔ اور اگر تم اللہ کی پرستش کرنے والے ہو تو تم کو جاننا چاہیے کہ اللہ زندہ ہے، اُس پر کبھی موت آنے و الی نہیں۔</w:t>
      </w:r>
    </w:p>
    <w:p>
      <w:pPr>
        <w:jc w:val="both"/>
        <w:bidi w:val="1"/>
      </w:pPr>
      <w:r>
        <w:rPr>
          <w:rFonts w:ascii="Jameel Noori Nastaleeq" w:hAnsi="Jameel Noori Nastaleeq"/>
          <w:rtl w:val="1"/>
          <w:rFonts w:cs="Jameel Noori Nastaleeq"/>
        </w:rPr>
        <w:t>انسانوں کی دو قسمیں ہیں — خدا میں جینے والے اور غیرِ خدا میں جینے والے۔ جو شخص خدا کے سوا کسی اور چیز کو اپنا کنسرن (concern)  بنائے ہوئے ہو، جو خدا کے سوا کسی اور چیز سے قلبی تعلق رکھتا ہو، وہ اُس چیز کے کھونے پر سخت پریشان ہوجائے گا۔ اُس کو ایسا محسوس ہوگا جیسے کہ اس کی دنیا ختم ہوگئی۔ اُس سے وہ چیز چھن گئی جس کے سہارے پر وہ جی رہا تھا۔ ایسے لوگ خدا کے منکر ہیں، خواہ وہ اقرارِ خدا کے الفاظ اپنی زبان سے بولتے ہوں۔ ایسے لوگوں کو آخرت میں خدا کا قرب حاصل ہونے والا نہیں۔</w:t>
      </w:r>
    </w:p>
    <w:p>
      <w:pPr>
        <w:jc w:val="both"/>
        <w:bidi w:val="1"/>
      </w:pPr>
      <w:r>
        <w:rPr>
          <w:rFonts w:ascii="Jameel Noori Nastaleeq" w:hAnsi="Jameel Noori Nastaleeq"/>
          <w:rtl w:val="1"/>
          <w:rFonts w:cs="Jameel Noori Nastaleeq"/>
        </w:rPr>
        <w:t>اِس کے برعکس، وہ انسان ہے جو خدا وند ِ ذو الجلال میں جیتا ہو، جس نے خدا کو اپنا سب کچھ بنا رکھا ہو، جس کی سوچ اور جس کے جذبات صرف ایک خدا سے وابستہ ہوگئے ہوں۔ ایسا انسان جب کسی چیز کو کھوتا ہے تو وہ خدا کو اور زیادہ یاد کرنے لگتا ہے۔ ہر محرومی اُس کے لیے خدا کے ساتھ مزید تعلق کا سبب بن جاتی ہے۔</w:t>
      </w:r>
    </w:p>
    <w:p>
      <w:pPr>
        <w:pStyle w:val="Heading1"/>
        <w:jc w:val="right"/>
        <w:bidi w:val="1"/>
      </w:pPr>
      <w:r>
        <w:rPr>
          <w:rFonts w:ascii="Jameel Noori Nastaleeq" w:hAnsi="Jameel Noori Nastaleeq"/>
          <w:rtl w:val="1"/>
          <w:rFonts w:cs="Jameel Noori Nastaleeq"/>
        </w:rPr>
        <w:t>وطن سے محبت</w:t>
      </w:r>
    </w:p>
    <w:p>
      <w:pPr>
        <w:jc w:val="both"/>
        <w:bidi w:val="1"/>
      </w:pPr>
      <w:r>
        <w:rPr>
          <w:rFonts w:ascii="Jameel Noori Nastaleeq" w:hAnsi="Jameel Noori Nastaleeq"/>
          <w:rtl w:val="1"/>
          <w:rFonts w:cs="Jameel Noori Nastaleeq"/>
        </w:rPr>
        <w:t>ایک مشہور قول ہے: حبّ الوطن من الإیمان (الدرر المنتثرۃ فی الأحادیث المشتہرۃ، للسیوطی، 1/9) یعنی وطن کی محبت ایمان کا حصہ ہے۔ محدثین عام طورپر اِس قول کو حدیث رسول نہیں مانتے، وہ اِس کو ضعیف یا موضوع قرار دیتے ہیں۔ تاہم کچھ علماء نے اس قول کو معنوی اعتبار سے درست قرار دیا ہے۔ مثلاً آٹھویں صدی ہجری کے مشہور عالم محمد بن عبد الرحمن شمس الدین السخاوی (وفات:1497 ء) نے اِس قول کے بارے میں لکھا ہے کہ:  لم أقف علیہ، ومعناہ صحیح (المقاصد الحسنۃ، صفحہ 183 ) یعنی میں اِس حدیث سے واقف نہیں، لیکن اس کا مفہوم درست ہے۔ محدثین کے اصول کے مطابق، امام السخاوی کے اِس قول کا مطلب یہ ہے کہ یہ قول حدیثِ رسول کے طورپر ان کو نہیں ملا، لیکن دینِ اسلام میں اس کی اصل پائی جاتی ہے۔</w:t>
      </w:r>
    </w:p>
    <w:p>
      <w:pPr>
        <w:jc w:val="both"/>
        <w:bidi w:val="1"/>
      </w:pPr>
      <w:r>
        <w:rPr>
          <w:rFonts w:ascii="Jameel Noori Nastaleeq" w:hAnsi="Jameel Noori Nastaleeq"/>
          <w:rtl w:val="1"/>
          <w:rFonts w:cs="Jameel Noori Nastaleeq"/>
        </w:rPr>
        <w:t>راقم الحروف کا خیال یہ ہے کہ یہ قول اگر حدیثِ رسول نہ ہو تب بھی وہ حدیث ِ فطرت ہے۔ وہ انسانی فطرت کا ایک لازمی تقاضا ہے، اور فطرت کا تقاضا ہونا ہی اس بات کے لیے کافی ہے کہ حب وطن (patriotism)  کو اسلام کا ایک حصہ سمجھا جائے۔ اسلام جب دین فطرت (religion of nature) ہے تو فطرتِ بشری کی ہر چیز اسلام کا ایک حصہ قرار پائے گی۔</w:t>
      </w:r>
    </w:p>
    <w:p>
      <w:pPr>
        <w:jc w:val="both"/>
        <w:bidi w:val="1"/>
      </w:pPr>
      <w:r>
        <w:rPr>
          <w:rFonts w:ascii="Jameel Noori Nastaleeq" w:hAnsi="Jameel Noori Nastaleeq"/>
          <w:rtl w:val="1"/>
          <w:rFonts w:cs="Jameel Noori Nastaleeq"/>
        </w:rPr>
        <w:t>ہر انسان کو اپنی ماں سے محبت ہوتی ہے۔ ہر مسلمان اپنی ماں سے محبت کو اپنے ایمان کا ایک حصہ سمجھتا ہے۔ اگرچہ کوئی حدیثِ رسول اِن الفاظ میں موجود نہیں کہ:  حب الأم من الإیمان (ماں سے محبت ایمان کا حصہ ہے)۔ اِسی طرح وطن سے محبت بھی بلاشبہہ ہر مسلمان کے لیے ایک ایمانی تقاضے کی حیثیت رکھتی ہے۔ یہ ایک حقیقت ہے کہ آدمی جس ملک میں پیدا ہوا، جہاں اُس کی پرورش ہوئی، جہاں کی ہوا میں اس نے سانس لیا، جہاں کے لوگوں سے اس کے تعلقات قائم ہوئے، جہاں اُس نے اپنی زندگی کی تعمیر کی، ایسے ملک سے محبت کرنا انسانی شرافت کا تقاضا ہے، اور اِسی طرح وہ انسان کے ایمان واسلام کا بھی تقاضا ۔</w:t>
      </w:r>
    </w:p>
    <w:p>
      <w:pPr>
        <w:pStyle w:val="Heading1"/>
        <w:jc w:val="right"/>
        <w:bidi w:val="1"/>
      </w:pPr>
      <w:r>
        <w:rPr>
          <w:rFonts w:ascii="Jameel Noori Nastaleeq" w:hAnsi="Jameel Noori Nastaleeq"/>
          <w:rtl w:val="1"/>
          <w:rFonts w:cs="Jameel Noori Nastaleeq"/>
        </w:rPr>
        <w:t>تخریبی سیاست</w:t>
      </w:r>
    </w:p>
    <w:p>
      <w:pPr>
        <w:jc w:val="both"/>
        <w:bidi w:val="1"/>
      </w:pPr>
      <w:r>
        <w:rPr>
          <w:rFonts w:ascii="Jameel Noori Nastaleeq" w:hAnsi="Jameel Noori Nastaleeq"/>
          <w:rtl w:val="1"/>
          <w:rFonts w:cs="Jameel Noori Nastaleeq"/>
        </w:rPr>
        <w:t>مغربی دنیا کے ایک مشہور مسلم مقرر نے وہاں کے مسلمانوں کی ایک کانفرنس میں خطاب کرتے ہوئے کہا کہ — ظالم حکمراں کے خلاف بغاوت، خدا کے لیے وفاداری ہے:</w:t>
      </w:r>
    </w:p>
    <w:p>
      <w:pPr>
        <w:jc w:val="both"/>
        <w:bidi w:val="1"/>
      </w:pPr>
      <w:r>
        <w:rPr>
          <w:rFonts w:ascii="Jameel Noori Nastaleeq" w:hAnsi="Jameel Noori Nastaleeq"/>
          <w:rtl w:val="1"/>
          <w:rFonts w:cs="Jameel Noori Nastaleeq"/>
        </w:rPr>
        <w:t>Rebellion to a tyrant, obedience to God.</w:t>
      </w:r>
    </w:p>
    <w:p>
      <w:pPr>
        <w:jc w:val="both"/>
        <w:bidi w:val="1"/>
      </w:pPr>
      <w:r>
        <w:rPr>
          <w:rFonts w:ascii="Jameel Noori Nastaleeq" w:hAnsi="Jameel Noori Nastaleeq"/>
          <w:rtl w:val="1"/>
          <w:rFonts w:cs="Jameel Noori Nastaleeq"/>
        </w:rPr>
        <w:t>یہ جملہ اسلام کی سیاسی تعبیر (political interpretation)  کے تحت بننے والے ذہن کی نمائندگی کرتا ہے۔ مسلمانوں کی جدید نسل عام طور پر، اس سیاسی تعبیر سے متاثر ہے۔ آج کی دنیا میں جگہ جگہ اسلامی انقلاب کے نام پر جو ہنگامے جاری ہیں، وہ اِسی سیاسی فکر کا نتیجہ ہیں۔</w:t>
      </w:r>
    </w:p>
    <w:p>
      <w:pPr>
        <w:jc w:val="both"/>
        <w:bidi w:val="1"/>
      </w:pPr>
      <w:r>
        <w:rPr>
          <w:rFonts w:ascii="Jameel Noori Nastaleeq" w:hAnsi="Jameel Noori Nastaleeq"/>
          <w:rtl w:val="1"/>
          <w:rFonts w:cs="Jameel Noori Nastaleeq"/>
        </w:rPr>
        <w:t>اِس قسم کی نام نہاد انقلابی سیاست ہر گز اسلامی سیاست نہیں ہے۔ اگر شدید لفظ استعمال کیا جائے تو یہ کہنا صحیح ہوگا کہ یہ اسلام کے نام پر ایک شیطانی سیاست ہے۔ اِس سیاست کا بانی ٔ اول خود شیطان ہے۔ آج جو لوگ اِس قسم کی سیاست کا جھنڈا اٹھائے ہوئے ہیں، وہ بلا شبہہ شیطان کی پیروی کررہے ہیں، نہ کہ اسلام کی پیروی۔</w:t>
      </w:r>
    </w:p>
    <w:p>
      <w:pPr>
        <w:jc w:val="both"/>
        <w:bidi w:val="1"/>
      </w:pPr>
      <w:r>
        <w:rPr>
          <w:rFonts w:ascii="Jameel Noori Nastaleeq" w:hAnsi="Jameel Noori Nastaleeq"/>
          <w:rtl w:val="1"/>
          <w:rFonts w:cs="Jameel Noori Nastaleeq"/>
        </w:rPr>
        <w:t>قرآن میں بتایا گیا ہے کہ تخلیقِ انسانی سے پہلے جب اللہ تعالیٰ نے آدم کو پیدا کیا تو اُس وقت وہاں آدم کے سوا دو مخلوق اور موجود تھی — فرشتے اور جنات۔ اللہ نے حکم دیا کہ تم لوگ آدم کے آگے جھک جاؤ۔ فرشتوں نے اللہ تعالیٰ کے اِس حکم کی تعمیل کی، لیکن ابلیس (جنات کا سردار) نے اللہ کے اِس حکم کو ماننے سے انکار کیا، وہ اللہ کا باغی بن گیا۔</w:t>
      </w:r>
    </w:p>
    <w:p>
      <w:pPr>
        <w:jc w:val="both"/>
        <w:bidi w:val="1"/>
      </w:pPr>
      <w:r>
        <w:rPr>
          <w:rFonts w:ascii="Jameel Noori Nastaleeq" w:hAnsi="Jameel Noori Nastaleeq"/>
          <w:rtl w:val="1"/>
          <w:rFonts w:cs="Jameel Noori Nastaleeq"/>
        </w:rPr>
        <w:t>یہ انسانی تاریخ میں ، اتھارٹی (authority)کے خلاف بغاوت کا پہلا واقعہ تھا۔ یہ سیاسی بغاوت یا پالٹکس آف اپوزیشن (politics of opposition) بلا شبہہ شیطان کی سنت ہے۔ اتھارٹی سے ٹکرائے بغیر اپنا کام کرنا، یہ ملائکہ کا طریقہ ہے۔ اور اتھارٹی سے ٹکراؤ کرکے پالٹکس آف اپوزیشن کا ہنگامہ کھڑا کرنا، شیطان کا طریقہ۔</w:t>
      </w:r>
    </w:p>
    <w:p>
      <w:pPr>
        <w:jc w:val="both"/>
        <w:bidi w:val="1"/>
      </w:pPr>
      <w:r>
        <w:rPr>
          <w:rFonts w:ascii="Jameel Noori Nastaleeq" w:hAnsi="Jameel Noori Nastaleeq"/>
          <w:rtl w:val="1"/>
          <w:rFonts w:cs="Jameel Noori Nastaleeq"/>
        </w:rPr>
        <w:t>عجیب بات ہے کہ شیطان کی یہ منفی سیاست پوری تاریخ میں مسلسل طورپر جاری رہی ہے، اہلِ ایمان کے درمیان بھی اورغیر اہلِ ایمان کے درمیان بھی۔ اِس منفی سیاست کا یہ براہِ راست نتیجہ ہے کہ انسانی تاریخ، تعمیر کی تاریخ بننے کے بجائے، تخریب کی تاریخ بن گئی۔</w:t>
      </w:r>
    </w:p>
    <w:p>
      <w:pPr>
        <w:jc w:val="both"/>
        <w:bidi w:val="1"/>
      </w:pPr>
      <w:r>
        <w:rPr>
          <w:rFonts w:ascii="Jameel Noori Nastaleeq" w:hAnsi="Jameel Noori Nastaleeq"/>
          <w:rtl w:val="1"/>
          <w:rFonts w:cs="Jameel Noori Nastaleeq"/>
        </w:rPr>
        <w:t>ایسا کیوں ہے کہ ساری تاریخ اِس قسم کی شیطانی سیاست کی تاریخ بن گئی۔ اُس کا سبب یہ ہے کہ خالق نے انسان کو ایک استثنائی صلاحیت دی ہے، یعنی ایگو(ego)۔ یہ دراصل ایگو ہے جو انسان کو پوری کائنات میں ایک خصوصی درجہ عطا کرتا ہے۔ لیکن انا کے دو پہلو ہیں — پلس پوائنٹ، اور مائنس پوائنٹ۔ اجتماعی زندگی، خواہ وہ خاندانی زندگی ہو، یا خاندان سے باہر کی زندگی، اُس میں ہمیشہ ایسا ہوتا ہے کہ انسان کے ساتھ ایسے تجربات پیش آتے ہیں کہ اس کا ایگو (انا) جاگ اٹھتا ہے۔ اِس طرح کے موقع پر اگر ایسا ہو کہ انسان اپنے آپ کو کنٹرول کرے، وہ ایگو مینجمنٹ (ego management)  کا ثبوت دے، تو گویا کہ اُس نے اپنے ایگو کا صحیح استعمال کیا۔ اور اگر ایسا ہو کہ جب اس کا ایگو بھڑکے تو اس کی پوری شخصیت اُس سے متاثر ہو جائے۔ ایسی حالت میں وہ سرکشی کے راستے پر چل پڑے گا۔ یہ اس کے لیے ایگو مینجمنٹ میں ناکام ہونے کا واقعہ ہوگا۔</w:t>
      </w:r>
    </w:p>
    <w:p>
      <w:pPr>
        <w:jc w:val="both"/>
        <w:bidi w:val="1"/>
      </w:pPr>
      <w:r>
        <w:rPr>
          <w:rFonts w:ascii="Jameel Noori Nastaleeq" w:hAnsi="Jameel Noori Nastaleeq"/>
          <w:rtl w:val="1"/>
          <w:rFonts w:cs="Jameel Noori Nastaleeq"/>
        </w:rPr>
        <w:t>ایگو کا یہ واقعہ انسان کے درمیان ہر جگہ پیش آرہا ہے۔ یہی واقعہ جب سیاسی میدان میں پیش آئے تو اِسی کا نام پالٹکس آف اپوزیشن ہے، اسی کا نام پولٹکل اتھارٹی کو چیلنج کرنا ہے۔ چوں کہ بیش تر لوگ ایگو مینجمنٹ کے امتحان میں ناکام ہوجاتے ہیں، اِس لیے پوری تاریخ میں وہ منظر دکھائی دیتا ہے جس کو سیاسی تخریب کاری (political destruction) کے الفاظ میں بیان کیا جاسکتا ہے۔</w:t>
      </w:r>
    </w:p>
    <w:p>
      <w:pPr>
        <w:jc w:val="both"/>
        <w:bidi w:val="1"/>
      </w:pPr>
      <w:r>
        <w:rPr>
          <w:rFonts w:ascii="Jameel Noori Nastaleeq" w:hAnsi="Jameel Noori Nastaleeq"/>
          <w:rtl w:val="1"/>
          <w:rFonts w:cs="Jameel Noori Nastaleeq"/>
        </w:rPr>
        <w:t>اِس مسئلے کا حل قرآن اور حدیث میں صبر کی سیاست بتایا گیا ہے۔ صبر کی سیاست کوئی پسپائی کی سیاست نہیں ہے، صبر کی سیاست دراصل پولٹکل اسٹیٹس کو ازم (political statusquoism)  کا دوسرا نام ہے، یعنی سیاسی اقتدار کے معاملے میں صورتِ موجودہ کو عملاً قبول کرنا، سیاسی اقتدار سے ٹکرائے بغیر، غیر سیاسی میدان میں موجود مواقع کو استعمال کرنا۔ یہی وہ فارمولا ہے جس کو حدیث میں اِن الفاظ میں بیان کیا گیا ہے:  إن اللہ یعطی علی الرّفق، ما لا یعطی علی العنف (صحیح مسلم،رقم الحدیث: 2593  ) یعنی اللہ عدم ٹکراؤ کے طریقِ کار پر وہ چیز دیتا ہے جو وہ ٹکراؤ کے طریقِ کار پر کسی کو نہیں دیتا۔</w:t>
      </w:r>
    </w:p>
    <w:p>
      <w:pPr>
        <w:pStyle w:val="Heading1"/>
        <w:jc w:val="right"/>
        <w:bidi w:val="1"/>
      </w:pPr>
      <w:r>
        <w:rPr>
          <w:rFonts w:ascii="Jameel Noori Nastaleeq" w:hAnsi="Jameel Noori Nastaleeq"/>
          <w:rtl w:val="1"/>
          <w:rFonts w:cs="Jameel Noori Nastaleeq"/>
        </w:rPr>
        <w:t>ذہنی ارتقا کا ذریعہ</w:t>
      </w:r>
    </w:p>
    <w:p>
      <w:pPr>
        <w:jc w:val="both"/>
        <w:bidi w:val="1"/>
      </w:pPr>
      <w:r>
        <w:rPr>
          <w:rFonts w:ascii="Jameel Noori Nastaleeq" w:hAnsi="Jameel Noori Nastaleeq"/>
          <w:rtl w:val="1"/>
          <w:rFonts w:cs="Jameel Noori Nastaleeq"/>
        </w:rPr>
        <w:t>ابو الدرداء عُویمر بن مالک الانصاری ایک معروف صحابی ہیں۔ وہ مدینہ میں پیدا ہوئے اور 32 ہجری مطابق 652عیسوی میں شام میں ان کی وفات ہوئی۔ اُن کے بارے میں رسول اللہ صلی اللہ علیہ وسلم نے فرمایا:   عُویمر حکیم أمّتی (ابو الدرداء میری امت کے ایک دانش مند شخص ہیں)۔ اِسی طرح ابن الجزری نے ان کے بارے میں کہا:  کان من العلماء الحکماء (الأعلام للزرکلی 5/98 ) یعنی ابو الدرداء علم اور حکمت والے لوگوں میں سے تھے۔</w:t>
      </w:r>
    </w:p>
    <w:p>
      <w:pPr>
        <w:jc w:val="both"/>
        <w:bidi w:val="1"/>
      </w:pPr>
      <w:r>
        <w:rPr>
          <w:rFonts w:ascii="Jameel Noori Nastaleeq" w:hAnsi="Jameel Noori Nastaleeq"/>
          <w:rtl w:val="1"/>
          <w:rFonts w:cs="Jameel Noori Nastaleeq"/>
        </w:rPr>
        <w:t>ابو الدرداء انصاری کا ایک قول ان الفاظ میں نقل ہوا ہے:  لا تفقہ کلَّ الفقہ حتی تمقت الناسَ فی جنب اللہ، ثم ترجع إلیٰ نفسک فتکون أشد لہا مقتاً (مصنّف ابن أبی شیبۃ، رقم الحدیث: 35726 ) یعنی تم پورے معنوں میں دانش مند نہیں ہوسکتے، یہاں تک کہ تمھارا یہ حال نہ ہوجائے کہ تم اللہ کے معاملے میں لوگوں کے خلاف سخت ناپسندیدگی کا اظہار کرو۔ پھر تم اپنی طرف واپس آؤ تو خود اپنی اوپر اُس سے بھی زیادہ ناپسندیدگی کا اظہار کرو۔</w:t>
      </w:r>
    </w:p>
    <w:p>
      <w:pPr>
        <w:jc w:val="both"/>
        <w:bidi w:val="1"/>
      </w:pPr>
      <w:r>
        <w:rPr>
          <w:rFonts w:ascii="Jameel Noori Nastaleeq" w:hAnsi="Jameel Noori Nastaleeq"/>
          <w:rtl w:val="1"/>
          <w:rFonts w:cs="Jameel Noori Nastaleeq"/>
        </w:rPr>
        <w:t>مومن کا طریقہ یہ ہے کہ وہ کسی آدمی کے اندر کوئی برائی دیکھتا ہے تو وہ اس کو برداشت نہیں کر پاتا، وہ اس کو اس برائی پر ٹوکتا ہے اور نہایت سخت اندا ز میں وہ اس پر تنقید کرتاہے۔ یہ دوسروں کا محاسبہ کرنے کا معاملہ ہے۔ اِسی کے ساتھ مومن کے اندر خود احتسابی (self-introspection)  کا شدید جذبہ ہوتا ہے۔ بعد کو وہ سوچتا ہے کہ اگر چہ میری بات درست تھی، لیکن مجھے یہ حق نہ تھا کہ میں اپنی بات کہنے کے لیے اتنا سخت انداز اختیار کروں۔</w:t>
      </w:r>
    </w:p>
    <w:p>
      <w:pPr>
        <w:jc w:val="both"/>
        <w:bidi w:val="1"/>
      </w:pPr>
      <w:r>
        <w:rPr>
          <w:rFonts w:ascii="Jameel Noori Nastaleeq" w:hAnsi="Jameel Noori Nastaleeq"/>
          <w:rtl w:val="1"/>
          <w:rFonts w:cs="Jameel Noori Nastaleeq"/>
        </w:rPr>
        <w:t>یہ خود احتسابی اُس کے لیے ذہنی ارتقا کا ذریعہ بن جاتی ہے۔ اِس کی وجہ سے اس کے ذہن کے نئے گوشے کھل جاتے ہیں۔ اس کی عقل ودانش میں مزید اضافہ ہوجاتا ہے۔ اس کے ذہن کے ایسے دروازے کھل جاتے ہیں جو اب تک کھلے نہ تھے۔ اِس شدید خود احتسابی کے بغیر کسی شخص کا ذہنی اور روحانی ارتقا ممکن نہیں۔</w:t>
      </w:r>
    </w:p>
    <w:p>
      <w:pPr>
        <w:pStyle w:val="Heading1"/>
        <w:jc w:val="right"/>
        <w:bidi w:val="1"/>
      </w:pPr>
      <w:r>
        <w:rPr>
          <w:rFonts w:ascii="Jameel Noori Nastaleeq" w:hAnsi="Jameel Noori Nastaleeq"/>
          <w:rtl w:val="1"/>
          <w:rFonts w:cs="Jameel Noori Nastaleeq"/>
        </w:rPr>
        <w:t>تفسیری روایات</w:t>
      </w:r>
    </w:p>
    <w:p>
      <w:pPr>
        <w:jc w:val="both"/>
        <w:bidi w:val="1"/>
      </w:pPr>
      <w:r>
        <w:rPr>
          <w:rFonts w:ascii="Jameel Noori Nastaleeq" w:hAnsi="Jameel Noori Nastaleeq"/>
          <w:rtl w:val="1"/>
          <w:rFonts w:cs="Jameel Noori Nastaleeq"/>
        </w:rPr>
        <w:t>قرآن کی آیتوں کی تفسیر میں بہت سی روایات، حدیث کی کتابوں میں آئی ہیں۔ اِن روایات کو شانِ نزول یا اسباب نزول کی روایت کہاجاتا ہے، اِن روایات کے بارے میں عام طور پر دو نقطہ نظر پائے جاتے ہیں — ایک ، یہ کہ یہ روایات قرآن فہمی کے لیے بنیادی حیثیت رکھتی ہیں۔ دوسرے، یہ کہ یہ روایات قرآن فہمی کے معاملے میں صرف ثانوی ماخذ (secondary source) کی حیثیت رکھتی ہیں، ان روایات کو اولین ماخذ(primary source)کا درجہ حاصل نہیں۔</w:t>
      </w:r>
    </w:p>
    <w:p>
      <w:pPr>
        <w:jc w:val="both"/>
        <w:bidi w:val="1"/>
      </w:pPr>
      <w:r>
        <w:rPr>
          <w:rFonts w:ascii="Jameel Noori Nastaleeq" w:hAnsi="Jameel Noori Nastaleeq"/>
          <w:rtl w:val="1"/>
          <w:rFonts w:cs="Jameel Noori Nastaleeq"/>
        </w:rPr>
        <w:t>مگر زیادہ صحیح بات یہ ہے کہ شانِ نزول یا اسبابِ نزول کی روایات ہمارے لیے مستند بیک گراؤنڈ (authentic background)   فراہم کرتی ہیں۔ اِس سے معلوم ہوتا ہے کہ وہ کون سے معاصر حالات تھے جب کہ قرآن کا کوئی حصہ رہنمائی کے طورپر اتارا گیا۔ قرآن کا اسلوب تبیین کا اسلوب ہے۔ تفسیری روایات وہ تاریخی مواد فراہم کرتی ہیں جن کے ذریعے قرآن کی تبیین کو تعین (specification) کی زبان میں بیان کیا جاسکے۔ حقیقت یہ ہے کہ تفسیری روایت کے بغیر قرآن کو پوری طرح سمجھا نہیں جاسکتا۔ مثال کے طور پر  إنا فتحنا لک فتحاً مبینا (48: 1)  میں صلح حدیبیہ کے واقعہ کا حوالہ دیاگیا ہے، لیکن اِس واقعہ کی تفصیلات پوری سورہ میں کہیں موجود نہیں۔ یہ تفصیلات ہم کو صرف تفسیری روایات میں ملتی ہیں۔ اِس اعتبار سے، تفسیری روایات کی بے حد اہمیت ہے۔</w:t>
      </w:r>
    </w:p>
    <w:p>
      <w:pPr>
        <w:jc w:val="both"/>
        <w:bidi w:val="1"/>
      </w:pPr>
      <w:r>
        <w:rPr>
          <w:rFonts w:ascii="Jameel Noori Nastaleeq" w:hAnsi="Jameel Noori Nastaleeq"/>
          <w:rtl w:val="1"/>
          <w:rFonts w:cs="Jameel Noori Nastaleeq"/>
        </w:rPr>
        <w:t>قرآن ایک دعوتی کتاب ہے۔ اِس اعتبار سے، قرآن کا موجودہ اسلوب ایک دعوتی اسلوب ہے۔ اِس دعوتی اسلوب نے قرآن کے اسلوب کو ایک طوفانی اسلوب کا درجہ دے دیا ہے۔ اِسی بنا پر ایسا ہے کہ قرآن جب پڑھا جاتا ہے تو سننے والے پر اس کا غیر معمولی اثر پڑتا ہے۔ یہ اسلوب غالباً کسی بھی دوسری کتاب میں موجود نہیں۔ صرف حضرت مسیح کے مواعظ (exhortations) میں جزئی طورپر یہ اسلوب پایا جاتا ہے۔ اِس اعتبار سے یہ کہنا صحیح ہوگا کہ تفسیری روایات گویا کہ قرآن میں فنی تفصیلات کی عدم موجودگی کی تلافی کی حیثیت رکھتی ہیں۔</w:t>
      </w:r>
    </w:p>
    <w:p>
      <w:pPr>
        <w:pStyle w:val="Heading1"/>
        <w:jc w:val="right"/>
        <w:bidi w:val="1"/>
      </w:pPr>
      <w:r>
        <w:rPr>
          <w:rFonts w:ascii="Jameel Noori Nastaleeq" w:hAnsi="Jameel Noori Nastaleeq"/>
          <w:rtl w:val="1"/>
          <w:rFonts w:cs="Jameel Noori Nastaleeq"/>
        </w:rPr>
        <w:t>کنڈیشننگ کوتوڑنا</w:t>
      </w:r>
    </w:p>
    <w:p>
      <w:pPr>
        <w:jc w:val="both"/>
        <w:bidi w:val="1"/>
      </w:pPr>
      <w:r>
        <w:rPr>
          <w:rFonts w:ascii="Jameel Noori Nastaleeq" w:hAnsi="Jameel Noori Nastaleeq"/>
          <w:rtl w:val="1"/>
          <w:rFonts w:cs="Jameel Noori Nastaleeq"/>
        </w:rPr>
        <w:t>ہر عورت اور مرد اپنے ماحول کا اثر قبول کرتا ہے۔ اِس اعتبار سے ہر عورت اور مرد لازمی طورپر متاثر ذہن (conditioned mind) کا کیس بن جاتا ہے، اِس غیر فطری تاثر کو ختم کرنا، یعنی کنڈیشنڈ مائنڈ کی ڈی کنڈیشننگ (de-conditioning) کرنا لازمی طورپر ضروری ہے۔ ڈی کنڈیشننگ کے اِس عمل کو ذہن کی تشکیلِ نو (re-engineering of mind) کہاجاسکتا ہے۔</w:t>
      </w:r>
    </w:p>
    <w:p>
      <w:pPr>
        <w:jc w:val="both"/>
        <w:bidi w:val="1"/>
      </w:pPr>
      <w:r>
        <w:rPr>
          <w:rFonts w:ascii="Jameel Noori Nastaleeq" w:hAnsi="Jameel Noori Nastaleeq"/>
          <w:rtl w:val="1"/>
          <w:rFonts w:cs="Jameel Noori Nastaleeq"/>
        </w:rPr>
        <w:t>تزکیہ کے مقصد کو حاصل کرنے کے لیے ہر جگہ بہت سی سرگرمیاںجاری ہیں، لیکن بے شمار سرگرمیوں کے باوجود تزکیہ کا مقصد حاصل نہیں ہوتا۔ اِس کا سبب کیا ہے، اس کا سبب یہ ہے کہ یہ تمام سرگرمیاں لوگوں کی ڈی کنڈیشننگ کے بغیر انجام دی جارہی ہیں، گویا کہ تمام لوگ ایک ایسے سفر میں مشغول ہیں جس کا آغاز ہی نہیں کیا گیا۔ حقیقت یہ ہے کہ ڈی کنڈیشننگ کے بعد ہی کوئی شخص تیار ذہن (prepared mind) بنتا ہے، اور جب تک کوئی شخص تیار ذہن نہ ہو، وہ چیزوں کو متاثر ذہن کے ساتھ لیتا ہے، وہ چیزوں کو بے آمیز ذہن کے ساتھ لینے کے قابل نہیں ہوتا۔</w:t>
      </w:r>
    </w:p>
    <w:p>
      <w:pPr>
        <w:jc w:val="both"/>
        <w:bidi w:val="1"/>
      </w:pPr>
      <w:r>
        <w:rPr>
          <w:rFonts w:ascii="Jameel Noori Nastaleeq" w:hAnsi="Jameel Noori Nastaleeq"/>
          <w:rtl w:val="1"/>
          <w:rFonts w:cs="Jameel Noori Nastaleeq"/>
        </w:rPr>
        <w:t>اصل یہ ہے کہ ہر انسان جب پیدا ہوتا ہے تو وہ صحیح فطرت پر پیدا ہوتا ہے، لیکن ماحول کی کنڈیشننگ کے نتیجے میں اس کی فطرت پر پردے پڑنے لگتے ہیں، ٹھیک اُسی طرح جس طرح پیاز کے اوپر تہہ بہ تہہ چھلکا۔ ڈی کنڈیشننگ تمثیل کے طورپر یہ ہے کہ پیاز کے اوپر کے چھلکے ایک ایک کرکے ہٹا دئے جائیں، یہاں تک کہ اندر کا مغز سامنے آجائے۔ اِس اعتبار سے پیاز گویا ڈی کنڈیشننگ کے عمل کی ایک مادّی تمثیل (material example) ہے۔</w:t>
      </w:r>
    </w:p>
    <w:p>
      <w:pPr>
        <w:jc w:val="both"/>
        <w:bidi w:val="1"/>
      </w:pPr>
      <w:r>
        <w:rPr>
          <w:rFonts w:ascii="Jameel Noori Nastaleeq" w:hAnsi="Jameel Noori Nastaleeq"/>
          <w:rtl w:val="1"/>
          <w:rFonts w:cs="Jameel Noori Nastaleeq"/>
        </w:rPr>
        <w:t>تزکیہ کے مقصد کے تحت کی جانے والی سرگرمیاں اُس وقت تک بے فائدہ ہیں جب تک اُس کے ساتھ لوگوں کے ذہن کی ڈی کنڈیشننگ نہ کی جائے۔ سب سے بڑی چیز جس کی ڈی کنڈیشننگ کرنا ہے، وہ ہے منفی سوچ (negative thinking) کو ختم کرنا۔ تزکیہ اپنی حقیقت کے اعتبار سے اِسی ڈی کنڈیشننگ کا اسلامی نام ہے۔</w:t>
      </w:r>
    </w:p>
    <w:p>
      <w:pPr>
        <w:pStyle w:val="Heading1"/>
        <w:jc w:val="right"/>
        <w:bidi w:val="1"/>
      </w:pPr>
      <w:r>
        <w:rPr>
          <w:rFonts w:ascii="Jameel Noori Nastaleeq" w:hAnsi="Jameel Noori Nastaleeq"/>
          <w:rtl w:val="1"/>
          <w:rFonts w:cs="Jameel Noori Nastaleeq"/>
        </w:rPr>
        <w:t>معرفت کا اسٹیج</w:t>
      </w:r>
    </w:p>
    <w:p>
      <w:pPr>
        <w:jc w:val="both"/>
        <w:bidi w:val="1"/>
      </w:pPr>
      <w:r>
        <w:rPr>
          <w:rFonts w:ascii="Jameel Noori Nastaleeq" w:hAnsi="Jameel Noori Nastaleeq"/>
          <w:rtl w:val="1"/>
          <w:rFonts w:cs="Jameel Noori Nastaleeq"/>
        </w:rPr>
        <w:t>ولیم شیکسپئر (William Shakespeare)  ایک انگریز ادیب تھا۔ وہ 1564 میں پیدا ہوا اور 1616 میں اس کی وفات ہوئی۔ وہ شاعر اور ڈرامہ نویس کی حیثیت سے معروف ہے۔ شیکسپئر کا ایک قول ہے — پوری دنیا ایک اسٹیج ہے اور تمام مرد اور عورت اس کے ایکٹر اور ایکٹریس ہیں:</w:t>
      </w:r>
    </w:p>
    <w:p>
      <w:pPr>
        <w:jc w:val="both"/>
        <w:bidi w:val="1"/>
      </w:pPr>
      <w:r>
        <w:rPr>
          <w:rFonts w:ascii="Jameel Noori Nastaleeq" w:hAnsi="Jameel Noori Nastaleeq"/>
          <w:rtl w:val="1"/>
          <w:rFonts w:cs="Jameel Noori Nastaleeq"/>
        </w:rPr>
        <w:t>All the world’s a stage, and all the men and are merely players.</w:t>
      </w:r>
    </w:p>
    <w:p>
      <w:pPr>
        <w:jc w:val="both"/>
        <w:bidi w:val="1"/>
      </w:pPr>
      <w:r>
        <w:rPr>
          <w:rFonts w:ascii="Jameel Noori Nastaleeq" w:hAnsi="Jameel Noori Nastaleeq"/>
          <w:rtl w:val="1"/>
          <w:rFonts w:cs="Jameel Noori Nastaleeq"/>
        </w:rPr>
        <w:t>اِس قول کا مطلب یہ ہے کہ ایک اسٹوری رائٹر (story writer) جب دنیا کو دیکھتا ہے تو پوری دنیا اس کے دماغ میں ایک بہت بڑی کہانی (story) کے روپ میں ڈھل جاتی ہے۔ ہر طرف اس کو اپنی کہانی کے کردار دکھائی دیتے ہیں۔</w:t>
      </w:r>
    </w:p>
    <w:p>
      <w:pPr>
        <w:jc w:val="both"/>
        <w:bidi w:val="1"/>
      </w:pPr>
      <w:r>
        <w:rPr>
          <w:rFonts w:ascii="Jameel Noori Nastaleeq" w:hAnsi="Jameel Noori Nastaleeq"/>
          <w:rtl w:val="1"/>
          <w:rFonts w:cs="Jameel Noori Nastaleeq"/>
        </w:rPr>
        <w:t>یہی معاملہ ایک سچے مومن کا بھی ہے۔ ایک مومن جو ہر وقت خالق کے بارے میں سوچتا ہے، وہ جب عالمِ تخلیق کو دیکھتا ہے تو پورا عالم اس کے لیے معرفت کا عالم بن جاتا ہے۔ اس کو اپنے ہر مشاہدے میں ایمان کی زندہ غذا ملنے لگتی ہے۔ ہر تجربہ (experience)اس کے لیے اس کے یقین میں اضافے کا باعث بن جاتا ہے۔</w:t>
      </w:r>
    </w:p>
    <w:p>
      <w:pPr>
        <w:jc w:val="both"/>
        <w:bidi w:val="1"/>
      </w:pPr>
      <w:r>
        <w:rPr>
          <w:rFonts w:ascii="Jameel Noori Nastaleeq" w:hAnsi="Jameel Noori Nastaleeq"/>
          <w:rtl w:val="1"/>
          <w:rFonts w:cs="Jameel Noori Nastaleeq"/>
        </w:rPr>
        <w:t>شیکسپئر کا قول کامیاب اسٹوری رائٹر کو بتاتا ہے۔ یہی معاملہ ایک سچے مومن کا بھی ہے۔ سچا مومن وہ ہے جو غور وفکر کے ذریعے خالق کو دریافت کرے۔ اس کی یہ دریافت اتنی گہری ہو کہ وہ اس کے دل ودماغ پر چھا جائے۔ ایسے آدمی کا حال یہ ہوگا کہ اس کو ہر طرف خالق کی جھلک دکھائی دینے لگے گی۔ وہ ہر مشاہدے میں آلاء اللہ (wonders of God)کو دیکھے گا۔ وہ ہر تجربے میں خالق کی کارفرمائی دریافت کرے گا۔ اس کے لیے پوری کائنات ربانی غذاؤں کا وسیع دستر خوان بن جائے گی۔ یہی معرفت ہے اور ایسے ہی انسانوں کو عارف باللہ کہاجاتا ہے۔ معرفت کوئی پر اسرار (mysterious) چیز نہیں۔ معرفت دراصل خدائی بنیادوں پر پیش آنے والے فکری انقلاب کا دوسرا نام ہے۔</w:t>
      </w:r>
    </w:p>
    <w:p>
      <w:pPr>
        <w:pStyle w:val="Heading1"/>
        <w:jc w:val="right"/>
        <w:bidi w:val="1"/>
      </w:pPr>
      <w:r>
        <w:rPr>
          <w:rFonts w:ascii="Jameel Noori Nastaleeq" w:hAnsi="Jameel Noori Nastaleeq"/>
          <w:rtl w:val="1"/>
          <w:rFonts w:cs="Jameel Noori Nastaleeq"/>
        </w:rPr>
        <w:t>قرآن اور بائبل کا فرق</w:t>
      </w:r>
    </w:p>
    <w:p>
      <w:pPr>
        <w:jc w:val="both"/>
        <w:bidi w:val="1"/>
      </w:pPr>
      <w:r>
        <w:rPr>
          <w:rFonts w:ascii="Jameel Noori Nastaleeq" w:hAnsi="Jameel Noori Nastaleeq"/>
          <w:rtl w:val="1"/>
          <w:rFonts w:cs="Jameel Noori Nastaleeq"/>
        </w:rPr>
        <w:t>بائبل کا ایک قدیم نسخہ دریافت ہوا ہے جو سترھویں صدی عیسوی میں تیار کیاگیا تھا۔ اِس نسخے میں ایک عجیب غلطی پائی جاتی ہے۔ بائبل کے ایک باب میں یہ حکم ہے کہ تم زنا نہ کرنا۔ مگر اِس نسخے میں غلطی سے یہ درج ہوگیا کہ — تم زنا کرنا:</w:t>
      </w:r>
    </w:p>
    <w:p>
      <w:pPr>
        <w:jc w:val="both"/>
        <w:bidi w:val="1"/>
      </w:pPr>
      <w:r>
        <w:rPr>
          <w:rFonts w:ascii="Jameel Noori Nastaleeq" w:hAnsi="Jameel Noori Nastaleeq"/>
          <w:rtl w:val="1"/>
          <w:rFonts w:cs="Jameel Noori Nastaleeq"/>
        </w:rPr>
        <w:t>Thou shalt commit adultery</w:t>
      </w:r>
    </w:p>
    <w:p>
      <w:pPr>
        <w:jc w:val="both"/>
        <w:bidi w:val="1"/>
      </w:pPr>
      <w:r>
        <w:rPr>
          <w:rFonts w:ascii="Jameel Noori Nastaleeq" w:hAnsi="Jameel Noori Nastaleeq"/>
          <w:rtl w:val="1"/>
          <w:rFonts w:cs="Jameel Noori Nastaleeq"/>
        </w:rPr>
        <w:t>یہ ایک چھوٹی سی مثال ہے جس سے اندازہ ہوتا ہے کہ قدیم آسمانی صحیفوںمیں کس طرح غلطیاں ہوئیں جس کے نتیجے میں یہ قدیم آسمانی صحیفے غیر مستند ہوگئے۔</w:t>
      </w:r>
    </w:p>
    <w:p>
      <w:pPr>
        <w:jc w:val="both"/>
        <w:bidi w:val="1"/>
      </w:pPr>
      <w:r>
        <w:rPr>
          <w:rFonts w:ascii="Jameel Noori Nastaleeq" w:hAnsi="Jameel Noori Nastaleeq"/>
          <w:rtl w:val="1"/>
          <w:rFonts w:cs="Jameel Noori Nastaleeq"/>
        </w:rPr>
        <w:t>یہ قرآن کی ایک معجزاتی صفت ہے کہ رسول اور اصحاب رسول نے اور اس کے بعد پوری امت نے اس کی حفاظت کا اتنا زیادہ اہتمام کیا کہ قرآن کے متن (text)  میں کسی بھی قسم کی چھوٹی یا بڑی غلطی شامل نہ ہوسکی۔ قرآن آج بھی اُسی طرح ایک محفوظ کتاب (preserved book)  ہے، جس طرح وہ ساتویں صدی عیسوی کے رُبع اول میں پیغمبر اسلام صلی اللہ علیہ وسلم کے اوپر نازل ہوا تھا:</w:t>
      </w:r>
    </w:p>
    <w:p>
      <w:pPr>
        <w:jc w:val="both"/>
        <w:bidi w:val="1"/>
      </w:pPr>
      <w:r>
        <w:rPr>
          <w:rFonts w:ascii="Jameel Noori Nastaleeq" w:hAnsi="Jameel Noori Nastaleeq"/>
          <w:rtl w:val="1"/>
          <w:rFonts w:cs="Jameel Noori Nastaleeq"/>
        </w:rPr>
        <w:t>‘Wicked Bible’, which shocked readers with the phrase ‘Thou shalt commit adultery’, is to go on public display for the first time. The notorious seventeenth century book will be displayed along with a collection of rare religious texts at Cambridge University. The exhibition will feature a 1631 edition of the Bible in which the word “not” was accidently omitted from the commandments. The books were mostly destroyed and only handful of copies survive. (The Times of India, New Delhi, Tuesday, January 18, 2011 page 19)</w:t>
      </w:r>
    </w:p>
    <w:p>
      <w:pPr>
        <w:jc w:val="both"/>
        <w:bidi w:val="1"/>
      </w:pPr>
      <w:r>
        <w:rPr>
          <w:rFonts w:ascii="Jameel Noori Nastaleeq" w:hAnsi="Jameel Noori Nastaleeq"/>
          <w:rtl w:val="1"/>
          <w:rFonts w:cs="Jameel Noori Nastaleeq"/>
        </w:rPr>
        <w:t>یہ ایک مثال ہے جس سے اندازہ ہوتا ہے کہ قرآن اور دوسری قدیم آسمانی کتابوں میں کیا فرق ہے۔ پچھلی آسمانی کتابوں کے ساتھ کوئی ٹیم نہ بن سکی جو اُن کی حفاظت کا اہتمام کرسکے۔ قرآن کے ساتھ استثنائی طور پر ایک طاقت ور ٹیم بنی اور پھر نسل درنسل ایک طاقت ور امت اس کی حفاظت کا اہتمام کرتی رہی۔ یہی وجہ ہے کہ پچھلی آسمانی کتابیں اپنی اصل صورت میں محفوظ نہ رہ سکیں، جب کہ قرآن اپنی اصل حالت میں مکمل طور پر محفوظ ہے۔</w:t>
      </w:r>
    </w:p>
    <w:p>
      <w:pPr>
        <w:pStyle w:val="Heading1"/>
        <w:jc w:val="right"/>
        <w:bidi w:val="1"/>
      </w:pPr>
      <w:r>
        <w:rPr>
          <w:rFonts w:ascii="Jameel Noori Nastaleeq" w:hAnsi="Jameel Noori Nastaleeq"/>
          <w:rtl w:val="1"/>
          <w:rFonts w:cs="Jameel Noori Nastaleeq"/>
        </w:rPr>
        <w:t>بسترِ مرگ سے</w:t>
      </w:r>
    </w:p>
    <w:p>
      <w:pPr>
        <w:jc w:val="both"/>
        <w:bidi w:val="1"/>
      </w:pPr>
      <w:r>
        <w:rPr>
          <w:rFonts w:ascii="Jameel Noori Nastaleeq" w:hAnsi="Jameel Noori Nastaleeq"/>
          <w:rtl w:val="1"/>
          <w:rFonts w:cs="Jameel Noori Nastaleeq"/>
        </w:rPr>
        <w:t>’’امام ابو یوسف (وفات:798 ء) بسترِ مرگ پر ہیں۔ شدید بیمار ہیں اور اِس حالت میں ایک شاگرد عیادت کے لیے جاتا ہے اور جاکر حال پوچھتا ہے، توحال تو مختصراً بتادیا، پھر فوراً اُس شاگرد سے پوچھتے ہیں کہ بتاؤ حج میں رمیِ جمرات سوار ہو کر افضل ہے کہ پیدل افضل ہے۔ شاگرد کہتے ہیں کہ میں نے کہا کہ حضرت، پیدل کرنا افضل ہوگا، کیوں کہ پیدل کرنے میں مشقت زیادہ ہے۔ فرمایا کہ نہیں، کہا اچھا پھر سوار ہو کر کرنا افضل ہوگا۔ فرمایا کہ نہیں، بلکہ پہلے دن کی جمرہ عقبہ کی رمی سوار ہو کر کرنا افضل ہے۔ کیوں کہ نبی صلی اللہ علیہ وسلم نے یہ رمی سوار ہو کر کی تھی، اور باقی دنوں میں پیدل چل کر(رمی) کرنا افضل ہے، کیوں کہ نبی صلی اللہ علیہ وسلم نے (یہ رمی) پیدل چل کر کی تھی۔ یہ مسئلہ اُس کو بتا دیا۔ فرماتے ہیں کہ یہ مسئلہ سن کر جب میں باہر نکلا، چند قدم چلا تھا تو گھر سے لوگوں کے رونے کی آواز آ ئی۔ پتہ چلا کہ روح پرواز کرگئی۔‘‘</w:t>
      </w:r>
    </w:p>
    <w:p>
      <w:pPr>
        <w:jc w:val="both"/>
        <w:bidi w:val="1"/>
      </w:pPr>
      <w:r>
        <w:rPr>
          <w:rFonts w:ascii="Jameel Noori Nastaleeq" w:hAnsi="Jameel Noori Nastaleeq"/>
          <w:rtl w:val="1"/>
          <w:rFonts w:cs="Jameel Noori Nastaleeq"/>
        </w:rPr>
        <w:t>ایک مشہور عالم نے علماء کے ایک جلسے میں تقریر کی۔ انھوں نے نہایت جوش کے ساتھ مذکورہ واقعہ بیان کیا، جو اُن کے نزدیک طلب علم کا ثبوت تھا۔ لیکن اگر خالص قرآن اورحدیث اور اسوۂ صحابہ کی روشنی میں دیکھا جائے تو اُس وقت کہنے والے کو طلب آخرت کی بات کہنا چاہیے تھا۔ جب کوئی شخص بستر مرگ پر ہو تو اُس وقت یہ موقع نہیں رہتا کہ آدمی جزئی مسائل میں اپنا دماغ لگائے۔ اُس وقت اس کو صرف موت یاد آنی چاہیے اور ملنے والوں کو آخرت کی یاد دلانی چاہیے۔</w:t>
      </w:r>
    </w:p>
    <w:p>
      <w:pPr>
        <w:jc w:val="both"/>
        <w:bidi w:val="1"/>
      </w:pPr>
      <w:r>
        <w:rPr>
          <w:rFonts w:ascii="Jameel Noori Nastaleeq" w:hAnsi="Jameel Noori Nastaleeq"/>
          <w:rtl w:val="1"/>
          <w:rFonts w:cs="Jameel Noori Nastaleeq"/>
        </w:rPr>
        <w:t>بستر مرگ پر ایک مومن کی کیا کیفیت ہونی چاہیے، اس کا اندازہ صحابی ٔ رسول حضرت ابو ہریرہ کے واقعے سے ہوتا ہے۔ مسلم بن بشیر کہتے ہیں کہ ابو ہریرہ اپنے مرضِ موت میں روئے۔ اُن سے پوچھاگیا کہ کیا چیز آپ کو رلا رہی ہے۔ انھوں نے کہا کہ میں تمھاری اِس دنیا کے لیے نہیں روتا، بلکہ میں تو اِس لیے روتا ہوں کہ میرا سفر لمبا ہے اور زادِ راہ کم ہے۔ میںنے ایک ایسے ٹیلے پر صبح کی ہے جو جنت یا جہنم کی طرف اتر رہا ہے۔ مجھے نہیں معلوم کہ مجھے اِن دونوں میں سے کس طرف چلایا جائے گا (أصبحتُ فی صعود مہبطۃ علی جنۃ ونار، فلا أدری إلی أیہما یسلک بی) ۔</w:t>
      </w:r>
    </w:p>
    <w:p>
      <w:pPr>
        <w:pStyle w:val="Heading1"/>
        <w:jc w:val="right"/>
        <w:bidi w:val="1"/>
      </w:pPr>
      <w:r>
        <w:rPr>
          <w:rFonts w:ascii="Jameel Noori Nastaleeq" w:hAnsi="Jameel Noori Nastaleeq"/>
          <w:rtl w:val="1"/>
          <w:rFonts w:cs="Jameel Noori Nastaleeq"/>
        </w:rPr>
        <w:t>سب کچھ سے بے کچھ کی طرف</w:t>
      </w:r>
    </w:p>
    <w:p>
      <w:pPr>
        <w:jc w:val="both"/>
        <w:bidi w:val="1"/>
      </w:pPr>
      <w:r>
        <w:rPr>
          <w:rFonts w:ascii="Jameel Noori Nastaleeq" w:hAnsi="Jameel Noori Nastaleeq"/>
          <w:rtl w:val="1"/>
          <w:rFonts w:cs="Jameel Noori Nastaleeq"/>
        </w:rPr>
        <w:t>آدمی جس دنیا میں رہتا ہے، وہاں بظاہر اس کو سب کچھ ملا ہوا ہے— موافق زمین، سورج کی روشنی، ہوا، آکسیجن، پانی، خوراک، خاندان، جماعت، اِدارے، حکومتی نظام، غرض زندگی کی مددگار وہ تمام چیزیں جس کو لائف سپورٹ سسٹم (life support system)  کہا جاتا ہے۔ یہ تمام چیزیں آدمی کو پیدا ہوتے ہی مل جاتی ہیں، اورپھر تمام عمر اس کو حاصل رہتی ہیں۔ اس بنا پر آدمی ان چیزوں کو فار گرانٹیڈ (for granted) طور پر لے لیتا ہے، وہ سوچ نہیں پاتا کہ یہ چیزیں کبھی اس سے چھن جائیں گی۔ لیکن ہر آدمی کے لیے مقدر ہے کہ ایک خاص عمر کے بعد ا س پر موت آئے، اور تمام چیزیں اچانک اس سے چھن جائیں، آدمی اب بھی وہی ہو جو کہ موت سے پہلے تھا، لیکن زندگی کے تمام اسباب مکمل طور پر اس کا ساتھ چھوڑ چکے ہوں، سب کچھ رکھنے والا آدمی، ایک لمحہ میں، بے کچھ ہو کر رہ جائے۔ یہ ایک ہونے والا واقعہ ہے، جو لازماً ہر ایک کے سامنے  یقینی طور پر آئے گا، عورت کے ساتھ بھی اور مرد کے ساتھ بھی۔ یہی وہ چیز ہے جس پر سوچنے والے سب سے زیادہ سوچیں، یہی وہ چیز ہے جس کو تمام عورت اور مرد اپنا سب سے بڑا کنسرن (concern) بنائیں، یہی وہ چیز ہے جس کے تصور کو لے کر آدمی شام کو سوئے اور صبح کو جاگے۔آدمی کے لئے سب سے بڑا سوال یہ ہے کہ کیسے ایسا ہو کہ وہ موت کے بعد کی زندگی میں دوبارہ وہ سب کچھ پالے جو موت سے پہلے کی زندگی میں اس کو ملا ہوا تھا۔ یہی ہر انسان کا سب سے بڑا مسئلہ ہے۔ اسی مسئلہ کو حل کرنے میں انسان کی کامیابی ہے، اور اسی مسئلہ کو حل کرنے میں ناکام رہنے کا نام، ناکامیابی ہے۔ انسان کا سفر بظاہر سب کچھ سے بے کچھ کی طرف ہورہا ہے۔ اب سوال یہ ہے کہ دوبارہ کس طرح یہ ممکن ہو کہ آدمی کا سفر بے کچھ سے سب کچھ کی طرف ہوجائے۔ اس کا واحد راز یہ ہے کہ آدمی خالق کے تخلیقی منصوبہ کو جانے، اور اس کے مطابق اپنی زندگی کا نقشہ بنائے۔ یہ تخلیق کا منصوبہ کیا ہے، وہ یہ ہے کہ آدمی موت سے پہلے کی زندگی میں خدا کے راستے پر چلے، وہ اپنے آپ کو خدا کا مطلوب بندہ بنائے— خود رخی زندگی آدمی کو ابدی تباہی کی طرف لے جاتی ہے اور خدا رخی زندگی اس کو ابدی سعادت تک پہنچانے والی ہے۔</w:t>
      </w:r>
    </w:p>
    <w:p>
      <w:pPr>
        <w:pStyle w:val="Heading1"/>
        <w:jc w:val="right"/>
        <w:bidi w:val="1"/>
      </w:pPr>
      <w:r>
        <w:rPr>
          <w:rFonts w:ascii="Jameel Noori Nastaleeq" w:hAnsi="Jameel Noori Nastaleeq"/>
          <w:rtl w:val="1"/>
          <w:rFonts w:cs="Jameel Noori Nastaleeq"/>
        </w:rPr>
        <w:t>غلو کی ایک مثال</w:t>
      </w:r>
    </w:p>
    <w:p>
      <w:pPr>
        <w:jc w:val="both"/>
        <w:bidi w:val="1"/>
      </w:pPr>
      <w:r>
        <w:rPr>
          <w:rFonts w:ascii="Jameel Noori Nastaleeq" w:hAnsi="Jameel Noori Nastaleeq"/>
          <w:rtl w:val="1"/>
          <w:rFonts w:cs="Jameel Noori Nastaleeq"/>
        </w:rPr>
        <w:t>مولانا شبلی نعمانی (وفات: 1914 ) نے اپنے آخری زمانے میں سیرتِ رسول کے موضوع پر ایک کتاب لکھنا شروع کیا۔ اِس کتاب کی تکمیل ان کے شاگرد مولانا سید سلیمان ندوی (وفات: 1953 ) نے کی۔ مولانا شبلی نعمانی نے اپنی کتاب سیرت النبی کی پہلی جلد کے آغاز میں ایک سرنامہ لکھا ہے۔ اِس سرنامہ کے الفاظ یہ ہیں:</w:t>
      </w:r>
    </w:p>
    <w:p>
      <w:pPr>
        <w:jc w:val="both"/>
        <w:bidi w:val="1"/>
      </w:pPr>
      <w:r>
        <w:rPr>
          <w:rFonts w:ascii="Jameel Noori Nastaleeq" w:hAnsi="Jameel Noori Nastaleeq"/>
          <w:rtl w:val="1"/>
          <w:rFonts w:cs="Jameel Noori Nastaleeq"/>
        </w:rPr>
        <w:t>’’ایک گدائے بے نوا شہنشاہِ کونین کے دربار میں اخلاص وعقیدت کی نذر لے کر آیا ہے‘‘۔</w:t>
      </w:r>
    </w:p>
    <w:p>
      <w:pPr>
        <w:jc w:val="both"/>
        <w:bidi w:val="1"/>
      </w:pPr>
      <w:r>
        <w:rPr>
          <w:rFonts w:ascii="Jameel Noori Nastaleeq" w:hAnsi="Jameel Noori Nastaleeq"/>
          <w:rtl w:val="1"/>
          <w:rFonts w:cs="Jameel Noori Nastaleeq"/>
        </w:rPr>
        <w:t>یہ سرنامہ اُس غلو کی ایک مثال ہے جو بعد کے زمانے کے مسلمانوں نے پیغمبر اسلام صلی اللہ علیہ وسلم کی سخت ترین ممانعت (صحیح مسلم، رقم الحدیث: 2143 )کے باوجود ،اُن کے بارے میں کیا ہے۔ وہ پیغمبراسلام کے لیے ایسے الفاظ بولنے لگے جو صرف خدا کے لیے مخصوص ہیں— شہنشاہِ کونین، سرورِکائنات، وغیرہ۔ اِس طرز فکر کا نتیجہ یہ ہوا کہ مسلمانوں نے اپنے پیغمبر کو وہ درجہ دے دیا جو حقیقۃً رب العالمین کا درجہ ہے۔ مذکورہ سرنامہ کے الفاظ اگر بدلے جائیں اور اس کو خدا کی نسبت سے استعمال کیاجائے تو کہنے والا یہ کہے گا کہ— ایک گدائے بے نوا شہنشاہِ کونین کے دربار میں مغفرت کی بھیک مانگنے آیا ہے۔</w:t>
      </w:r>
    </w:p>
    <w:p>
      <w:pPr>
        <w:jc w:val="both"/>
        <w:bidi w:val="1"/>
      </w:pPr>
      <w:r>
        <w:rPr>
          <w:rFonts w:ascii="Jameel Noori Nastaleeq" w:hAnsi="Jameel Noori Nastaleeq"/>
          <w:rtl w:val="1"/>
          <w:rFonts w:cs="Jameel Noori Nastaleeq"/>
        </w:rPr>
        <w:t>اِس معاملے کا دوسرا عظیم تر نقصان یہ ہے کہ جب آپ خالقِ کائنات کو بڑا درجہ دیں تو آپ کی فطرت اس کی تصدیق کرتی ہے اور فطرت کی تصدیق کی بنا پر حقیقی معنوں میں ایسا ہوتا ہے کہ خداوندذوالجلال آپ کی زندگی میں اپنی حقیقی عظمت کے ساتھ شامل ہوجاتاہے۔ لیکن جب اِس قسم کے پُر عظمت الفاظ غیرِ خدا کے لیے بولے جانے لگیں تو وہ صرف الفاظ بن کر رہ جاتے ہیں، فطرت کی تصدیق حاصل نہ ہونے کی وجہ سے وہ آپ کی زندگی میں حقیقی احساس کے طورپر شامل نہیں ہوتے۔ خدا کی عظمت کے لیے بولے جانے والے الفاظ فوراً ہی اپنا حقیقی مصداق پالیتے ہیں، جب کہ غیر خدا کی عظمت کے لیے بولے جانے والے الفاظ اپنا حقیقی مصداق نہ پانے کی وجہ سے صرف الفاظ بن کر رہ جاتے ہیں، اِس سے زیادہ اُن الفاظ کی اور کوئی حقیقت نہیں ہوتی۔</w:t>
      </w:r>
    </w:p>
    <w:p>
      <w:pPr>
        <w:pStyle w:val="Heading1"/>
        <w:jc w:val="right"/>
        <w:bidi w:val="1"/>
      </w:pPr>
      <w:r>
        <w:rPr>
          <w:rFonts w:ascii="Jameel Noori Nastaleeq" w:hAnsi="Jameel Noori Nastaleeq"/>
          <w:rtl w:val="1"/>
          <w:rFonts w:cs="Jameel Noori Nastaleeq"/>
        </w:rPr>
        <w:t>شاہ ہمدان کامشن</w:t>
      </w:r>
    </w:p>
    <w:p>
      <w:pPr>
        <w:jc w:val="both"/>
        <w:bidi w:val="1"/>
      </w:pPr>
      <w:r>
        <w:rPr>
          <w:rFonts w:ascii="Jameel Noori Nastaleeq" w:hAnsi="Jameel Noori Nastaleeq"/>
          <w:rtl w:val="1"/>
          <w:rFonts w:cs="Jameel Noori Nastaleeq"/>
        </w:rPr>
        <w:t>Revival of Shah Hamadan’s Mission</w:t>
      </w:r>
    </w:p>
    <w:p>
      <w:pPr>
        <w:jc w:val="both"/>
        <w:bidi w:val="1"/>
      </w:pPr>
      <w:r>
        <w:rPr>
          <w:rFonts w:ascii="Jameel Noori Nastaleeq" w:hAnsi="Jameel Noori Nastaleeq"/>
          <w:rtl w:val="1"/>
          <w:rFonts w:cs="Jameel Noori Nastaleeq"/>
        </w:rPr>
        <w:t>میر سید شہاب الدین علی ہمدانی (وفات: 1384 ء) کو ریاست جموں وکشمیر میں ’’معمارِ کشمیر‘‘ کا درجہ حاصل ہے۔ کشمیری مسلمان عام طورپر اُن کو ’’امیرِ کبیر‘‘ کہتے ہیں۔ امیر کبیر 1379ء  میں ایران سے کشمیر آئے۔ انھوںنے کشمیر میں اسلام کی تاریخ بنائی۔موجودہ کشمیر زیادہ تر، اُنھیں کی دعوتی کوششوں کا نتیجہ ہے۔ کشمیر کے لوگ اُنھیں کے مشن پرقائم تھے۔ 1947میں بر صغیر ہند میں جو انقلاب آیا، اُس کے ردّ عمل کے طورپر کشمیر میں سیاسی تحریک اٹھی۔ لیکن تجربہ بتاتا ہے کہ یہ سیاسی تحریک اپنے نتیجے کے اعتبار سے، کشمیریوں کے لیے صرف نقصان کا باعث ثابت ہوئی۔ تاہم  اِس نقصان کا ایک مثبت پہلو ہے، وہ یہ کہ سیاسی ہنگاموں کا منفی انجام کشمیریوں کے لیے ایک شاک ٹریٹمنٹ (shock treatment) ثابت ہوا ہے۔ کشمیری مسلمانوںمیں یہ ذہن پیدا ہوا ہے کہ وہ اپنے ماضی کی طرف لوٹیں۔ وہ دوبارہ شاہ ہمدان کی طرح پُرامن دعوت کو اپنا نشانہ بنائیں۔ اِس نئے ذہن کو شاہ ہمدان کے مشن کا اِحیاء  (Revival of Shah Hamadan’s Mission)  کہا جاسکتا ہے۔</w:t>
      </w:r>
    </w:p>
    <w:p>
      <w:pPr>
        <w:jc w:val="both"/>
        <w:bidi w:val="1"/>
      </w:pPr>
      <w:r>
        <w:rPr>
          <w:rFonts w:ascii="Jameel Noori Nastaleeq" w:hAnsi="Jameel Noori Nastaleeq"/>
          <w:rtl w:val="1"/>
          <w:rFonts w:cs="Jameel Noori Nastaleeq"/>
        </w:rPr>
        <w:t>میر سید علی ہمدانی ایران میں پیدا ہوئے، وہ تیمور لنگ (وفات: 1405ء) کے ہم عصر تھے۔ شاہ تیمور ان سے کسی بات پر ناراض ہوگیا اور ان کو ایران سے نکل جانے کا حکم دے دیا۔ اب امیر کبیر کے لیے ایک راستہ یہ تھا کہ وہ تیمور لنگ کے خلاف اپوزیشن کی تحریک چلائیں، مگر امیر کبیر نے اِس قسم کے سیاسی تصادم سے مکمل طورپر پرہیز کیا۔ وہ اپنے چالیس ساتھیوں کو لے کر اپنے وطن ہمدان سے نکلے۔ اِس طرح، افغانستان ہوتے ہوئے یہ قافلہ 1379 ء میں کشمیر پہنچا۔</w:t>
      </w:r>
    </w:p>
    <w:p>
      <w:pPr>
        <w:jc w:val="both"/>
        <w:bidi w:val="1"/>
      </w:pPr>
      <w:r>
        <w:rPr>
          <w:rFonts w:ascii="Jameel Noori Nastaleeq" w:hAnsi="Jameel Noori Nastaleeq"/>
          <w:rtl w:val="1"/>
          <w:rFonts w:cs="Jameel Noori Nastaleeq"/>
        </w:rPr>
        <w:t>امیر کبیر کا پروگرام نہ شاہ تیمور کے خلاف رد عمل کے طورپر بنا اور نہ کشمیری مسلمانوں کے وقتی حالات سے متاثر ہو کر۔ اُس وقت کشمیر میں ایک مسلم راجہ سلطان قطب الدین کی حکومت تھی۔ اس کے اندر بہت سی اعتقادی اور عملی خرابیاں موجود تھیں۔ امیر کبیرنے سلطان کو ناصحانہ انداز کے خطوط بھیج کر اس کو اصلاحِ حال کی طرف متوجہ کیا، تاہم آپ نے اس کو اقتدار سے ہٹانے اور اس کی جگہ صالح حکمراں کو لانے کی کوئی مہم نہیں چلائی۔ امیر کبیر نے ان تمام عوامل سے اوپر اٹھ کر سوچا اور خود اپنے مثبت فکر کے تحت اپنا پروگرام بنایا۔ یہ تمام تر ایک خاموش عملی پروگرام تھا۔ امیر کبیراور ان کے ساتھی ریاست کے مختلف حصوں میں پھیل گئے اور پُر امن طور پر وہ یہاں کے باشندوں میں اسلام کا پیغام پہنچانے لگے۔ انھوں نے کشمیریوں کی زبان سیکھی، یہاں کے حالات سے اپنے آپ کو ہم آہنگ کیا، اجنبی دیس میں اپنے لیے جگہ بنانے کی مصیبتیں اٹھائیں۔ اِس طرح صبر وبرداشت کی زندگی گزارتے ہوئے انھوںنے اپنے پُرامن دعوتی مشن کو جاری رکھا۔</w:t>
      </w:r>
    </w:p>
    <w:p>
      <w:pPr>
        <w:jc w:val="both"/>
        <w:bidi w:val="1"/>
      </w:pPr>
      <w:r>
        <w:rPr>
          <w:rFonts w:ascii="Jameel Noori Nastaleeq" w:hAnsi="Jameel Noori Nastaleeq"/>
          <w:rtl w:val="1"/>
          <w:rFonts w:cs="Jameel Noori Nastaleeq"/>
        </w:rPr>
        <w:t>کشمیر کے ایک تعلیم یافتہ مسلمان سے میری ملاقات ہوئی۔ میں نے کہا کہ آپ لوگوں کے لیے صحیح طریقہ یہ ہے کہ کشمیر میں آپ لوگ شاہ ہمدان کے پُر امن دعوتی مشن کو زندہ کریں۔ شاہ ہمدان کو کشمیر میں غیر معمولی کامیابی حاصل ہوئی۔ اِس کا سبب یہ تھا کہ انھوں نے دعوت کو اپنا واحد مشن بنایا ۔ اُن کے زمانے میں مختلف قسم کے مسائل کشمیر میں موجود تھے، لیکن انھوں نے اِن مسائل کو نظر انداز کیا اور دعوت الی اللہ کو اپنا واحدنشانہ بنایا۔ اِس کے نتیجے میں اُنھیں کشمیر میں غیر معمولی کامیابی حاصل ہوئی۔</w:t>
      </w:r>
    </w:p>
    <w:p>
      <w:pPr>
        <w:jc w:val="both"/>
        <w:bidi w:val="1"/>
      </w:pPr>
      <w:r>
        <w:rPr>
          <w:rFonts w:ascii="Jameel Noori Nastaleeq" w:hAnsi="Jameel Noori Nastaleeq"/>
          <w:rtl w:val="1"/>
          <w:rFonts w:cs="Jameel Noori Nastaleeq"/>
        </w:rPr>
        <w:t>مذکورہ کشمیری مسلمان نے کہا کہ شاہ ہمدان کے زمانے میں، کشمیر میں بڑی تعداد میں غیر مسلم پائے جاتے تھے۔آج تو یہاں سب کے سب مسلمان ہیں، پھر ہم کن لوگوں کے اوپر دعوتی کام کریں۔ میں نے کہا کہ کشمیر میں انٹرنیشنل دعوہ ورک کے مواقع پائے جاتے ہیں۔ انڈیا کی آرمی جو بڑی تعداد میں کشمیر میں موجود ہے، اس کا ہر فرد آپ کے لیے مدعو کی حیثیت رکھتا ہے۔ آپ جانتے ہیں کہ کشمیر ایک سیاحتی مقام ہے، اِس لیے ساری دنیا کے سیّاح (tourists)  کشمیر میں مسلسل آتے ہیں۔ اس کے علاوہ، کشمیر میں اب بھی ہندوؤں کی ایک تعداد موجود ہے، جن کو کشمیر میں پنڈت کہاجاتا ہے۔ اِسی طرح یہاں کے قدیم مندروں میں ہر سال بڑی تعداد میں یاتری آتے ہیں۔یہ سارے لوگ آپ کے لیے مدعو کی حیثیت رکھتے ہیں۔ آپ لوگوں کے اندر اگر دعوتی شعور پیداہوجائے تو آپ دیکھیں گے کہ کشمیر میں ہر طرف بڑی تعداد میں مدعو پائے جاتے ہیں۔اِسی کے ساتھ کشمیر میں دعوت کا ایک اور میدان کھلا ہواہے۔ یہ وہ مسلمان ہیں جو جدید افکار کی بنا پر اسلام کے بارے میں ذہنی بے اطمینانی کا شکار ہوگئے۔یہ لوگ بھی آپ کے لیے قیمتی مدعو کی حیثیت رکھتے ہیں۔ غیر مسلموں کے لیے آپ کو یہ کرنا ہے کہ اسلام کو آپ اُن کی دریافت (discovery) بنائیں، اور  مسلمانوں کے لیے آپ کو یہ کرنا ہے کہ اسلام کو آپ اُن کی دریافتِ نو (re-discovery)  بنائیں۔</w:t>
      </w:r>
    </w:p>
    <w:p>
      <w:pPr>
        <w:jc w:val="both"/>
        <w:bidi w:val="1"/>
      </w:pPr>
      <w:r>
        <w:rPr>
          <w:rFonts w:ascii="Jameel Noori Nastaleeq" w:hAnsi="Jameel Noori Nastaleeq"/>
          <w:rtl w:val="1"/>
          <w:rFonts w:cs="Jameel Noori Nastaleeq"/>
        </w:rPr>
        <w:t>حقیقت یہ ہے کہ کشمیر کے مسلمانوں کو ڈبل خوش قسمتی کے مواقع حاصل ہیں۔ کشمیر کو جنت نظیر کہاجاتاہے۔ اِس کا مطلب یہ ہے کہ اللہ تعالیٰ نے کشمیریوں کو دنیا کی جنت دے دی۔ دوسری طرف، اللہ تعالیٰ نے کشمیر میں دنیا بھر کے مدعو بھیج دئے، تاکہ کشمیر کے مسلمان دعوتی کام کرکے آخرت کی جنت بھی حاصل کریں۔ موجودہ زمانہ پرنٹنگ پریس کا زمانہ ہے۔ موجودہ زمانے میں دعوتی کام انتہائی حد تک آسان ہوچکا ہے۔ اسلام پرچھوٹی اور بڑی کتابیں چھپی ہوئی موجود ہیں۔ آپ اِن کتابوں کو اپنے ساتھ رکھئے اور ہر موقع پر اُنھیں لوگوں کو پڑھنے کے لیے دیجئے۔ اِسی طرح دوسرے تمام مواقع کو اسلام کی پُرامن اشاعت کے لیے استعمال کیجئے، خاص طورپر قرآن کا ترجمہ لوگوں کو دیجئے اور اللہ کے یہاں دعوت کا انعام حاصل کیجئے— شاہ ہمدان نے دعوت کے ذریعے کشمیر میں کامیابی حاصل کی تھی، آپ دوبارہ کشمیر میں دعوت کے ذریعے کامیابی حاصل کرسکتے ہیں۔</w:t>
      </w:r>
    </w:p>
    <w:p>
      <w:pPr>
        <w:pStyle w:val="Heading1"/>
        <w:jc w:val="right"/>
        <w:bidi w:val="1"/>
      </w:pPr>
      <w:r>
        <w:rPr>
          <w:rFonts w:ascii="Jameel Noori Nastaleeq" w:hAnsi="Jameel Noori Nastaleeq"/>
          <w:rtl w:val="1"/>
          <w:rFonts w:cs="Jameel Noori Nastaleeq"/>
        </w:rPr>
        <w:t>اصول پسندی یا شخصیت پرستی</w:t>
      </w:r>
    </w:p>
    <w:p>
      <w:pPr>
        <w:jc w:val="both"/>
        <w:bidi w:val="1"/>
      </w:pPr>
      <w:r>
        <w:rPr>
          <w:rFonts w:ascii="Jameel Noori Nastaleeq" w:hAnsi="Jameel Noori Nastaleeq"/>
          <w:rtl w:val="1"/>
          <w:rFonts w:cs="Jameel Noori Nastaleeq"/>
        </w:rPr>
        <w:t>تنقید ایک صحت مند علامت ہے۔ تنقید کا مطلب عیب زنی اور الزام تراشی نہیں، بلکہ تنقید کا مطلب ہے — دلائل کی زبان میں اپنا اختلاف بتانا یا کسی نقطۂ نظر کا منطقی تجزیہ کرنا، کسی نقطہ نظر کے حسن وقبح کو علمی انداز میں بیا ن کرنا۔</w:t>
      </w:r>
    </w:p>
    <w:p>
      <w:pPr>
        <w:jc w:val="both"/>
        <w:bidi w:val="1"/>
      </w:pPr>
      <w:r>
        <w:rPr>
          <w:rFonts w:ascii="Jameel Noori Nastaleeq" w:hAnsi="Jameel Noori Nastaleeq"/>
          <w:rtl w:val="1"/>
          <w:rFonts w:cs="Jameel Noori Nastaleeq"/>
        </w:rPr>
        <w:t>اِس قسم کی تنقید بلا شبہہ ایک صحت مند علامت ہے۔ تنقید اور تجزیہ کا ماحول مسلسل ذہنی ارتقا کا ضامن ہے۔ جہاں تنقید نہ ہو، وہاں ذہنی جمود پیدا ہوجائے گا:</w:t>
      </w:r>
    </w:p>
    <w:p>
      <w:pPr>
        <w:jc w:val="both"/>
        <w:bidi w:val="1"/>
      </w:pPr>
      <w:r>
        <w:rPr>
          <w:rFonts w:ascii="Jameel Noori Nastaleeq" w:hAnsi="Jameel Noori Nastaleeq"/>
          <w:rtl w:val="1"/>
          <w:rFonts w:cs="Jameel Noori Nastaleeq"/>
        </w:rPr>
        <w:t>No criticism leads to intellectual stagnation.</w:t>
      </w:r>
    </w:p>
    <w:p>
      <w:pPr>
        <w:jc w:val="both"/>
        <w:bidi w:val="1"/>
      </w:pPr>
      <w:r>
        <w:rPr>
          <w:rFonts w:ascii="Jameel Noori Nastaleeq" w:hAnsi="Jameel Noori Nastaleeq"/>
          <w:rtl w:val="1"/>
          <w:rFonts w:cs="Jameel Noori Nastaleeq"/>
        </w:rPr>
        <w:t>تنقید انسانوں کی پہچان کی ایک کسوٹی ہے۔ اگر آپ کسی بڑی شخصیت پر تنقید کریں اور اس کو سن کر لوگ غصہ ہوجائیں تو وہ شخصیت پرست لوگ ہیں۔ اور اگر آپ کی تنقید کو سن کر لوگ دلیل کی زبان میں اس کا تجزیہ (analysis) کریں تو وہ اصول پسند لوگ ہیں۔</w:t>
      </w:r>
    </w:p>
    <w:p>
      <w:pPr>
        <w:jc w:val="both"/>
        <w:bidi w:val="1"/>
      </w:pPr>
      <w:r>
        <w:rPr>
          <w:rFonts w:ascii="Jameel Noori Nastaleeq" w:hAnsi="Jameel Noori Nastaleeq"/>
          <w:rtl w:val="1"/>
          <w:rFonts w:cs="Jameel Noori Nastaleeq"/>
        </w:rPr>
        <w:t>صحت مند تنقید (healthy criticism) کا یہ فائدہ ہے کہ زیر بحث معاملے کے مختلف گوشے واضح ہوتے ہیں۔ لوگوں کو یہ موقع ملتا ہے کہ وہ زیادہ وسیع ذہن کے ساتھ کسی معاملے پر غور کرسکیں۔</w:t>
      </w:r>
    </w:p>
    <w:p>
      <w:pPr>
        <w:jc w:val="both"/>
        <w:bidi w:val="1"/>
      </w:pPr>
      <w:r>
        <w:rPr>
          <w:rFonts w:ascii="Jameel Noori Nastaleeq" w:hAnsi="Jameel Noori Nastaleeq"/>
          <w:rtl w:val="1"/>
          <w:rFonts w:cs="Jameel Noori Nastaleeq"/>
        </w:rPr>
        <w:t>جب دو آدمی کھلے ذہن کے ساتھ آپس میں آزادانہ بتادلۂ خیال کرتے ہیں تونئی نئی باتیں سامنے آتی ہیں۔ معاملے کے نئے نئے گوشے کھلتے ہیں۔ اِس طرح طرفین کو یہ موقع ملتا ہے کہ وہ زیادہ منقح اندازمیں بات کو سمجھ سکیں۔</w:t>
      </w:r>
    </w:p>
    <w:p>
      <w:pPr>
        <w:jc w:val="both"/>
        <w:bidi w:val="1"/>
      </w:pPr>
      <w:r>
        <w:rPr>
          <w:rFonts w:ascii="Jameel Noori Nastaleeq" w:hAnsi="Jameel Noori Nastaleeq"/>
          <w:rtl w:val="1"/>
          <w:rFonts w:cs="Jameel Noori Nastaleeq"/>
        </w:rPr>
        <w:t>غیر تنقیدی ماحول گویا کہ مقلدانہ ماحول ہے۔ ایسے ماحول میں فطری طورپر ایسا ہوگا کہ لوگوں کے اندر ذہنی جمود پیدا ہوجائے گا، ان کی سوچ محدود ہو کر رہ جائے گی، اُن کے ذہنی افق میں وسعت پیدا نہ ہوسکے گی، وہ نئی حقیقتوں سے بے خبر ہو کر رہیں گے، وہ ترقی کے زیادہ اعلیٰ درجات طے کرنے سے محروم رہ جائیں گے۔ تنقید ذہنی ارتقا (intellectual development) کا ذریعہ ہے، اور تنقید کو شجرِ ممنوعہ قرار دینا ذہنی جمود(intellectual stagnation) کا ذریعہ۔</w:t>
      </w:r>
    </w:p>
    <w:p>
      <w:pPr>
        <w:pStyle w:val="Heading1"/>
        <w:jc w:val="right"/>
        <w:bidi w:val="1"/>
      </w:pPr>
      <w:r>
        <w:rPr>
          <w:rFonts w:ascii="Jameel Noori Nastaleeq" w:hAnsi="Jameel Noori Nastaleeq"/>
          <w:rtl w:val="1"/>
          <w:rFonts w:cs="Jameel Noori Nastaleeq"/>
        </w:rPr>
        <w:t>زندگی کا ایک اصول</w:t>
      </w:r>
    </w:p>
    <w:p>
      <w:pPr>
        <w:jc w:val="both"/>
        <w:bidi w:val="1"/>
      </w:pPr>
      <w:r>
        <w:rPr>
          <w:rFonts w:ascii="Jameel Noori Nastaleeq" w:hAnsi="Jameel Noori Nastaleeq"/>
          <w:rtl w:val="1"/>
          <w:rFonts w:cs="Jameel Noori Nastaleeq"/>
        </w:rPr>
        <w:t>مولانا مرغوب الرحمن قاسمی (وفات: 2010 ) دار العلوم دیوبند کے مہتمم تھے۔ اپنی زندگی کے آخری تیس سال تک وہ اِس عہدے پر فائز رہے۔ اپنے کام کی نسبت سے، اُن کے تعلقات بہت سے لوگوں کے ساتھ قائم تھے۔ اِن تعلقات کے لیے مولانا مرحوم کا ایک اصول تھا۔ اِس اصول کو مولانا نور عالم خلیل امینی نے اپنے ایک مضمون میں اِن الفاظ میں بیان کیا ہے:</w:t>
      </w:r>
    </w:p>
    <w:p>
      <w:pPr>
        <w:jc w:val="both"/>
        <w:bidi w:val="1"/>
      </w:pPr>
      <w:r>
        <w:rPr>
          <w:rFonts w:ascii="Jameel Noori Nastaleeq" w:hAnsi="Jameel Noori Nastaleeq"/>
          <w:rtl w:val="1"/>
          <w:rFonts w:cs="Jameel Noori Nastaleeq"/>
        </w:rPr>
        <w:t>’’اِس مسئلے میں مولانا کے ذہن میں خانے بنے ہوئے تھے اور وہ اُن میں سے ہر ایک کو اُس خانے میں رکھتے جو انھوں نے اُس کے لیے متعین کیا ہوتا تھا، اور اسی ’’درجہ بندی‘‘ کے اعتبار سے، وہ اُن کے ساتھ حسنِ سلوک اور شفقت کا معاملہ کرتے تھے‘‘۔ (ماہ نامہ الفرقان، لکھنؤ، مارچ 2011، صفحہ 36 )</w:t>
      </w:r>
    </w:p>
    <w:p>
      <w:pPr>
        <w:jc w:val="both"/>
        <w:bidi w:val="1"/>
      </w:pPr>
      <w:r>
        <w:rPr>
          <w:rFonts w:ascii="Jameel Noori Nastaleeq" w:hAnsi="Jameel Noori Nastaleeq"/>
          <w:rtl w:val="1"/>
          <w:rFonts w:cs="Jameel Noori Nastaleeq"/>
        </w:rPr>
        <w:t>یہ اصول ہر شخص کے لیے ایک قابلِ تقلید اصول ہے۔ یہ اصول آدمی کو غیر ضروری ٹنشن سے بچاتا ہے۔ ایسا آدمی غیر ضروری قسم کی شکایتوں سے محفوظ رہتاہے۔ یہ ایک عملی اصول (practical formula) ہے اور تعلقات کے معاملے میں عملی اصول ہی ہمیشہ بہتر اصول ہوتا ہے۔</w:t>
      </w:r>
    </w:p>
    <w:p>
      <w:pPr>
        <w:jc w:val="both"/>
        <w:bidi w:val="1"/>
      </w:pPr>
      <w:r>
        <w:rPr>
          <w:rFonts w:ascii="Jameel Noori Nastaleeq" w:hAnsi="Jameel Noori Nastaleeq"/>
          <w:rtl w:val="1"/>
          <w:rFonts w:cs="Jameel Noori Nastaleeq"/>
        </w:rPr>
        <w:t>لوگوں کو ایک دوسرے سے شکایتیں کیوں ہوتی ہیں، اِس کا سبب یہ ہوتا ہے کہ اکثر لوگ دوسروں سے، زیادہ امید قائم کرلیتے ہیں اور جب وہ شخص ان کی زیادہ امید (over-expectation) پر پورا نہیں اترتا تو وہ اس کی شکایت کرنے لگتے ہیں۔</w:t>
      </w:r>
    </w:p>
    <w:p>
      <w:pPr>
        <w:jc w:val="both"/>
        <w:bidi w:val="1"/>
      </w:pPr>
      <w:r>
        <w:rPr>
          <w:rFonts w:ascii="Jameel Noori Nastaleeq" w:hAnsi="Jameel Noori Nastaleeq"/>
          <w:rtl w:val="1"/>
          <w:rFonts w:cs="Jameel Noori Nastaleeq"/>
        </w:rPr>
        <w:t>اِس مسئلے کا سادہ حل یہ ہے کہ آپ لوگوں کو سمجھنے کی کوشش کیجئے۔ آپ کسی شخص سے وہی امید رکھئے جو باعتبارِ حقیقت اُس سے رکھنا چاہیے۔ جب بھی ایسا ہو کہ ایک شخص آپ کی امید پر پورا نہ اترے تو آپ صرف یہ کیجئے کہ اس کا ’’خانہ‘‘ بدل دیجئے۔ پہلے اگر آپ نے اُس کو کٹیگری اے میں رکھا تھا، تو اب آپ اس کو کٹیگری بی یا کٹیگری سی میں ڈال دیجئے۔ اس کے بعد اُس آدمی کو لے کر آپ کے اندر نہ کوئی ٹنشن ہوگا اور نہ کوئی شکایت۔</w:t>
      </w:r>
    </w:p>
    <w:p>
      <w:pPr>
        <w:pStyle w:val="Heading1"/>
        <w:jc w:val="right"/>
        <w:bidi w:val="1"/>
      </w:pPr>
      <w:r>
        <w:rPr>
          <w:rFonts w:ascii="Jameel Noori Nastaleeq" w:hAnsi="Jameel Noori Nastaleeq"/>
          <w:rtl w:val="1"/>
          <w:rFonts w:cs="Jameel Noori Nastaleeq"/>
        </w:rPr>
        <w:t>عذر کے باوجود</w:t>
      </w:r>
    </w:p>
    <w:p>
      <w:pPr>
        <w:jc w:val="both"/>
        <w:bidi w:val="1"/>
      </w:pPr>
      <w:r>
        <w:rPr>
          <w:rFonts w:ascii="Jameel Noori Nastaleeq" w:hAnsi="Jameel Noori Nastaleeq"/>
          <w:rtl w:val="1"/>
          <w:rFonts w:cs="Jameel Noori Nastaleeq"/>
        </w:rPr>
        <w:t>ڈاکٹر طٰہ حسین (وفات:1973 ) مشہور عربی ادیب ہیں۔ وہ 1889 میں مصر میں پیداہوئے۔ انھوںنے الازہر میں تعلیم پائی۔ اس کے بعد انھوں نے فرانس کی یونی ورسٹی ساربونے سے ابن خلدون کے موضوع پر ڈاکٹریٹ کی ڈگری حاصل کی۔ عربی ادب اور تاریخ پر ان کی تقریباً دو درجن کتابیں موجود ہیں۔ 84 سال کی عمر میں قاہرہ میں ان کا انتقال ہوا۔</w:t>
      </w:r>
    </w:p>
    <w:p>
      <w:pPr>
        <w:jc w:val="both"/>
        <w:bidi w:val="1"/>
      </w:pPr>
      <w:r>
        <w:rPr>
          <w:rFonts w:ascii="Jameel Noori Nastaleeq" w:hAnsi="Jameel Noori Nastaleeq"/>
          <w:rtl w:val="1"/>
          <w:rFonts w:cs="Jameel Noori Nastaleeq"/>
        </w:rPr>
        <w:t>ڈاکٹر طہ حسین جب تین سال کے تھے تو وہ چیچک (chicken pox)کی بیماری میں مبتلا ہوئے اور اِسی بیماری میں وہ نابینا (blind)  ہوگئے۔ مگر ان کا نابینا ہونا ان کے حصولِ علم میں رکاوٹ نہیںبنا۔ غیر معمولی محنت کے ذریعے ڈاکٹر طہٰ حسین نے عربی زبان میں اتنی ترقی کی کہ وہ   عمید الأدب العربی کہے جانے لگے۔</w:t>
      </w:r>
    </w:p>
    <w:p>
      <w:pPr>
        <w:jc w:val="both"/>
        <w:bidi w:val="1"/>
      </w:pPr>
      <w:r>
        <w:rPr>
          <w:rFonts w:ascii="Jameel Noori Nastaleeq" w:hAnsi="Jameel Noori Nastaleeq"/>
          <w:rtl w:val="1"/>
          <w:rFonts w:cs="Jameel Noori Nastaleeq"/>
        </w:rPr>
        <w:t>اِس طرح کے واقعات بتاتے ہیں کہ انسان کے اندر فطری طورپر اتنا زیادہ امکانات (potentials) ہوتے ہیں کہ کوئی بھی عذر اس کو اعلیٰ ترقی تک پہنچنے سے روک نہیں سکتا۔</w:t>
      </w:r>
    </w:p>
    <w:p>
      <w:pPr>
        <w:jc w:val="both"/>
        <w:bidi w:val="1"/>
      </w:pPr>
      <w:r>
        <w:rPr>
          <w:rFonts w:ascii="Jameel Noori Nastaleeq" w:hAnsi="Jameel Noori Nastaleeq"/>
          <w:rtl w:val="1"/>
          <w:rFonts w:cs="Jameel Noori Nastaleeq"/>
        </w:rPr>
        <w:t>کسی آدمی کا اندھا ہونا بظاہر بہت بڑی معذوری ہے، لیکن تاریخ میں ایسی بہت سی مثالیں پائی جاتی ہیں جب کہ کسی شخص نے اندھا ہونے کے باوجود بڑی بڑی ترقیاں حاصل کیں۔</w:t>
      </w:r>
    </w:p>
    <w:p>
      <w:pPr>
        <w:jc w:val="both"/>
        <w:bidi w:val="1"/>
      </w:pPr>
      <w:r>
        <w:rPr>
          <w:rFonts w:ascii="Jameel Noori Nastaleeq" w:hAnsi="Jameel Noori Nastaleeq"/>
          <w:rtl w:val="1"/>
          <w:rFonts w:cs="Jameel Noori Nastaleeq"/>
        </w:rPr>
        <w:t>حقیقت یہ ہے کہ انسان کے لیے کوئی عذر، عذر نہیں۔ کوئی جسمانی نقص، کوئی مالی نقصان، کوئی نامساعد صورتِ حال، کوئی اتفاقی یا غیر اتفاقی حادثہ، انسان کا راستہ روکنے والا نہیں بن سکتا۔ ہر عورت اور مرد لامحدود صلاحیت لے کر پیدا ہوتے ہیں۔ اِسی طرح آدمی کی اپنی ذات کے باہر جو مواقع (opportunitie) ہیں، وہ بھی لامحدود ہیں۔</w:t>
      </w:r>
    </w:p>
    <w:p>
      <w:pPr>
        <w:jc w:val="both"/>
        <w:bidi w:val="1"/>
      </w:pPr>
      <w:r>
        <w:rPr>
          <w:rFonts w:ascii="Jameel Noori Nastaleeq" w:hAnsi="Jameel Noori Nastaleeq"/>
          <w:rtl w:val="1"/>
          <w:rFonts w:cs="Jameel Noori Nastaleeq"/>
        </w:rPr>
        <w:t>انسا ن کو چاہیے کہ وہ کسی بھی صورت ِحال میں مایوس نہ ہو، وہ ہر حال میں اپنا حوصلہ برقرار رکھے، وہ ہر ناکامی کو وقتی ناکامی سمجھے۔ جس شخص کے اندر اِس قسم کا عزم (determination) ہو ، کوئی بھی چیز اس کو ترقی سے روکنے والی نہیں بن سکتی۔</w:t>
      </w:r>
    </w:p>
    <w:p>
      <w:pPr>
        <w:pStyle w:val="Heading1"/>
        <w:jc w:val="right"/>
        <w:bidi w:val="1"/>
      </w:pPr>
      <w:r>
        <w:rPr>
          <w:rFonts w:ascii="Jameel Noori Nastaleeq" w:hAnsi="Jameel Noori Nastaleeq"/>
          <w:rtl w:val="1"/>
          <w:rFonts w:cs="Jameel Noori Nastaleeq"/>
        </w:rPr>
        <w:t>ایک سبق آموز واقعہ</w:t>
      </w:r>
    </w:p>
    <w:p>
      <w:pPr>
        <w:jc w:val="both"/>
        <w:bidi w:val="1"/>
      </w:pPr>
      <w:r>
        <w:rPr>
          <w:rFonts w:ascii="Jameel Noori Nastaleeq" w:hAnsi="Jameel Noori Nastaleeq"/>
          <w:rtl w:val="1"/>
          <w:rFonts w:cs="Jameel Noori Nastaleeq"/>
        </w:rPr>
        <w:t>مولانا نور عالم خلیل امینی (استاد ادبِ عربی، دار العلوم، دیوبند) نے دیوبند کا ایک واقعہ اِن الفاظ میں بیان کیا ہے:’’24  جولائی 2002  کو دار العلوم دیوبند کے ایک طالب علم کے ساتھ کسی وجہ سے چند شہریوں نے زدوکوب کا معاملہ کیا۔ دار العلوم کے طلبا کی ایک تعداد نوجوانی کے جوش سے مغلوب ہو گئی اور اُن سے دارالعلوم کے چوراہے کی چند دکانوں کو ذرا بہت نقصان پہنچ گیا۔ متعلقہ شہریوں کو بہت تکلیف ہوئی اور انھوں نے حضرت مرحوم (مولانا مرغوب الرحمن قاسمی، مہتمم دار العلوم، دیوبند) سے بڑھا چڑھا کے اِس معاملے کی شکایت کی۔ حضرت نے فرمایا کہ آپ تحریری طور پر دیجئے کہ آپ لوگوں کا واقعۃً کتنا اور کیا کیا نقصان ہوا ہے۔ انھوں نے مبالغے کے ساتھ نقصانات کا اندازہ تحریراً پیش کیا تو حضرت نے فرمایا — دیکھئے، دار العلوم کو قوم جو چندہ دیتی ہے، وہ دارالعلوم کے ضروری مفادات پر خرچ کرنے کے لیے دیتی ہے۔ یہ حقیر اُس کا امین ہے۔ اس میں کوئی خیانت اس کے لیے جائز نہیں، اِس لیے میں دار العلوم کی رقم سے آپ کے نقصانات کی تلافی نہیں کرسکتا۔ آپ لوگ مہینے دو مہینے کا موقع دیجئے کہ میں اپنی زمین کا کوئی حصہ مناسب قیمت پر فروخت کرکے آپ کے نقصانات کا معاوضہ ادا کرسکوں۔ حضرت کی بات سن کر شہریوں کا وفد آب دیدہ ہوگیا اور اُس نے حضرت سے معافی کی درخواست کی کہ حضرت، ہم لوگوںسے شدید غلطی ہوئی کہ ہم نے آپ کو پریشان کیا اور آپ کے لیے ذہنی اذیت کا باعث بنے۔ ہمیں کوئی معاوضہ نہیں چاہیے۔ دار العلوم جیسے آپ کا ہے، ویسے ہی وہ ہمارا بھی ہے‘‘۔ (ماہ نامہ الفرقان، لکھنؤ، مارچ 2011، صفحہ 44 )۔</w:t>
      </w:r>
    </w:p>
    <w:p>
      <w:pPr>
        <w:jc w:val="both"/>
        <w:bidi w:val="1"/>
      </w:pPr>
      <w:r>
        <w:rPr>
          <w:rFonts w:ascii="Jameel Noori Nastaleeq" w:hAnsi="Jameel Noori Nastaleeq"/>
          <w:rtl w:val="1"/>
          <w:rFonts w:cs="Jameel Noori Nastaleeq"/>
        </w:rPr>
        <w:t>حقیقت یہ ہے کہ کوئی آدمی پیدائشی طورپر برا نہیں ہوتا۔ جب بھی کوئی شخص مذکورہ قسم کا کام کرتا ہے تو ایسا ہمیشہ وقتی جذبے کے تحت ہوتا ہے۔ آپ اگر جوابی رد عمل کا طریقہ اختیار نہ کریں، بلکہ نرمی اور خیر خواہی کے ساتھ گفتگو کریں تو عین ممکن ہے کہ فریقِ ثانی کو اپنے کام پر شرمندگی ہوجائے اور وہ خود ہی اپنا رویہ بدل لے— منفی رد عمل معاملے کو بگاڑ دیتا ہے، اور مثبت ردّ عمل معاملے کو درست کردیتا ہے۔</w:t>
      </w:r>
    </w:p>
    <w:p>
      <w:pPr>
        <w:pStyle w:val="Heading1"/>
        <w:jc w:val="right"/>
        <w:bidi w:val="1"/>
      </w:pPr>
      <w:r>
        <w:rPr>
          <w:rFonts w:ascii="Jameel Noori Nastaleeq" w:hAnsi="Jameel Noori Nastaleeq"/>
          <w:rtl w:val="1"/>
          <w:rFonts w:cs="Jameel Noori Nastaleeq"/>
        </w:rPr>
        <w:t>اپنے پوٹینشیل کو ایکچول بنائیے</w:t>
      </w:r>
    </w:p>
    <w:p>
      <w:pPr>
        <w:jc w:val="both"/>
        <w:bidi w:val="1"/>
      </w:pPr>
      <w:r>
        <w:rPr>
          <w:rFonts w:ascii="Jameel Noori Nastaleeq" w:hAnsi="Jameel Noori Nastaleeq"/>
          <w:rtl w:val="1"/>
          <w:rFonts w:cs="Jameel Noori Nastaleeq"/>
        </w:rPr>
        <w:t>ایک ذہین اور تعلیم یافتہ نوجوان سے ملاقات ہوئی۔ اُن کو دوسروں سے شکایت تھی کہ وہ اُن کا اعتراف نہیں کرتے۔ میں نے کہا کہ اِس معاملے میں غلطی آپ کی ہے، دوسروں کی غلطی نہیں۔ آپ اپنے کو اپنے پوٹیشیل (potential)  کے اعتبار سے دیکھتے ہیں اور دوسرے لوگ آپ کو آپ کے ایکچول (actual) کے اعتبار سے دیکھتے ہیں۔ آپ صرف یہ کیجئے کہ آپ اپنے پوٹینشیل کو ایکچول بنائیے، یعنی اپنے امکان کو واقعہ کی صورت دے دیجئے۔ اِس کے بعد آپ کو کسی سے شکایت نہ ہوگی۔</w:t>
      </w:r>
    </w:p>
    <w:p>
      <w:pPr>
        <w:jc w:val="both"/>
        <w:bidi w:val="1"/>
      </w:pPr>
      <w:r>
        <w:rPr>
          <w:rFonts w:ascii="Jameel Noori Nastaleeq" w:hAnsi="Jameel Noori Nastaleeq"/>
          <w:rtl w:val="1"/>
          <w:rFonts w:cs="Jameel Noori Nastaleeq"/>
        </w:rPr>
        <w:t>یہی اکثر با صلاحیت لوگوں کا معاملہ ہوتا ہے۔ وہ غیر ضروری طورپر دوسرے لوگوں کی شکایت کرنے لگتے ہیں۔ وہ فرض کرلیتے ہیں کہ دوسروں کے اندر اعتراف کا مادہ نہیں، مگر اِس طرح کے تمام معاملات میںاصل غلطی شکایت کرنے والے کی ہوتی ہے، نہ کہ دوسروں کی۔</w:t>
      </w:r>
    </w:p>
    <w:p>
      <w:pPr>
        <w:jc w:val="both"/>
        <w:bidi w:val="1"/>
      </w:pPr>
      <w:r>
        <w:rPr>
          <w:rFonts w:ascii="Jameel Noori Nastaleeq" w:hAnsi="Jameel Noori Nastaleeq"/>
          <w:rtl w:val="1"/>
          <w:rFonts w:cs="Jameel Noori Nastaleeq"/>
        </w:rPr>
        <w:t>یہ ایک تلخ حقیقت ہے کہ اِس دنیا میں اپنے امکان کو واقعہ بنانے سے ایک دن پہلے بھی لوگ کسی کا اعتراف نہیں کرتے۔ اِس دنیا میں کوئی شخص اپنی امکانی صلاحیت کے اعتبار سے تسلیم نہیں کیا جاتا، دنیا اس کو صرف اُس وقت تسلیم کرتی ہے جب کہ اس نے اپنی امکانی صلاحیت کو مسلسل جدو جہد کے ذریعے ایک کھلا واقعہ بنا دیا ہو۔ لوگ عام طورپر ظاہر بیںہوتے ہیں۔وہ امکان کو دیکھ کر رائے قائم نہیں کرتے، بلکہ وہ صرف واقعہ کو دیکھ کر رائے قائم کرتے ہیں۔ ایسی حالت میں انسان کو چاہیے کہ وہ لوگوں کی شکایت نہ کرے، بلکہ وہ قانونِ فطرت (law of nature) کو تسلیم کرتے ہوئے یہ کرے کہ اپنی ساری طاقت اپنے امکان کو واقعہ بنانے میں لگا دے۔ جس دن ایسا ہوگا، اُس دن لوگ کسی اعلان یا مطالبہ کے بغیر آپ کا اعتراف کرلیں گے۔</w:t>
      </w:r>
    </w:p>
    <w:p>
      <w:pPr>
        <w:jc w:val="both"/>
        <w:bidi w:val="1"/>
      </w:pPr>
      <w:r>
        <w:rPr>
          <w:rFonts w:ascii="Jameel Noori Nastaleeq" w:hAnsi="Jameel Noori Nastaleeq"/>
          <w:rtl w:val="1"/>
          <w:rFonts w:cs="Jameel Noori Nastaleeq"/>
        </w:rPr>
        <w:t>آدمی کو یہ جاننا چاہیے کہ وہ دوسروں کو بدل نہیں سکتا۔ اُس کے لیے صرف یہ ممکن ہے کہ وہ خود اپنے آپ کو بدل کر، دوسروں کو بدل جانے پر مجبور کردے۔ یہی فطرت کا قانون ہے، اور فطرت کے قانون میں کسی کے لیے کوئی استثنا (exception)  نہیں۔</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میں سی پی ایس کے دعوتی مشن سے وابستہ ہوں۔ میں غیر مسلموں کو قرآن کا ترجمہ (ہندی، انگریزی) مطالعے کے لیے دیتا ہوں۔ اِس پر بعض لوگوںنے اعتراض کیا۔ وہ کہتے ہیں کہ علماء کے نزدیک، غیر مسلم کے لیے قرآن کا چھونا ہی جائز نہیں۔ میں اِس سلسلے میں علماء کا مسلک جاننا چاہتا ہوں ( خرم قریشی، نئی دہلی)۔</w:t>
      </w:r>
    </w:p>
    <w:p>
      <w:pPr>
        <w:jc w:val="both"/>
        <w:bidi w:val="1"/>
      </w:pPr>
      <w:r>
        <w:rPr>
          <w:rFonts w:ascii="Jameel Noori Nastaleeq" w:hAnsi="Jameel Noori Nastaleeq"/>
          <w:rtl w:val="1"/>
          <w:rFonts w:cs="Jameel Noori Nastaleeq"/>
        </w:rPr>
        <w:t>ابراہیم نخعی اپنے استاد علقمہ بن قیس (وفات: 62 ہجری) کے متعلق کہتے ہیں کہ ان کو جب مصحف (قرآن) کی ضرورت ہوتی تھی تو وہ ایک نصرانی سے کہتے تھے، اور وہ ان کے لیے مصحف لکھ دیتا تھا  (إنہ کان إذا أراد أن یتخذ مصحفاً أمر نصرانیاً فنسخہ (المحلی لابن حزم، جلد ۱، صفحہ 84 )</w:t>
      </w:r>
    </w:p>
    <w:p>
      <w:pPr>
        <w:jc w:val="both"/>
        <w:bidi w:val="1"/>
      </w:pPr>
      <w:r>
        <w:rPr>
          <w:rFonts w:ascii="Jameel Noori Nastaleeq" w:hAnsi="Jameel Noori Nastaleeq"/>
          <w:rtl w:val="1"/>
          <w:rFonts w:cs="Jameel Noori Nastaleeq"/>
        </w:rPr>
        <w:t>اسی طرح بیان میں کہا گیا ہے کہ حضرت عبد الرحمن بن ابی لیلیٰ کے لیے حیرہ کے ایک نصرانی نے ایک مصحف 70 درہم میں لکھا تھا (أن عبد الرحمن بن أبی لیلی کتب لہ نصرانی من اہل الحیرۃ مصحفاً بسبعین درہماً، مصنف عبد الرزاق، باب بیع المصحف، جلد 8، صفحہ 144)۔ پانچویں صدی ہجری کے مشہور عالم ابن حزم الاندلسی (وفات: 656 ہجری) کسی قید اور شرط کے بغیر علی الاطلاق مسِّ قرآن کے عمومی جواز کے قائل ہیں۔</w:t>
      </w:r>
    </w:p>
    <w:p>
      <w:pPr>
        <w:jc w:val="both"/>
        <w:bidi w:val="1"/>
      </w:pPr>
      <w:r>
        <w:rPr>
          <w:rFonts w:ascii="Jameel Noori Nastaleeq" w:hAnsi="Jameel Noori Nastaleeq"/>
          <w:rtl w:val="1"/>
          <w:rFonts w:cs="Jameel Noori Nastaleeq"/>
        </w:rPr>
        <w:t>جولوگ مسِّ قرآن کے عمومی جواز کے قائل ہیں، ان کے استدلال کی ایک بنیاد یہ ہے کہ صلح حدیبیہ کے بعد رسول اللہ صلی اللہ علیہ وسلم نے شہنشاہ ہرقل کے نام جو مکتوب روانہ کیا تھا، اس میںقرآن کی آیت بھی درج تھی۔ رسول اللہ کایہ مکتوب صحیح بخاری، کتاب بدء الوحی میں مکمل طورپر نقل ہوا ہے۔ ہندستان کے مشہور عالم مفتی کفایت اللہ صاحب نے غیر مسلم کو ترجمہ قرآن دینا جائز بتایا ہے۔ وہ اپنی کتاب ’’کفایت المفتی‘‘ میں لکھتے ہیں کہ قرآن کریم کا ترجمہ مسلمانوں کے حق میں قرآن کا حکم رکھتا ہے، اور اُسے غیر مسلموں کو تبلیغ کے لیے دینا جائز ہے ۔</w:t>
      </w:r>
    </w:p>
    <w:p>
      <w:pPr>
        <w:jc w:val="both"/>
        <w:bidi w:val="1"/>
      </w:pPr>
      <w:r>
        <w:rPr>
          <w:rFonts w:ascii="Jameel Noori Nastaleeq" w:hAnsi="Jameel Noori Nastaleeq"/>
          <w:rtl w:val="1"/>
          <w:rFonts w:cs="Jameel Noori Nastaleeq"/>
        </w:rPr>
        <w:t>ایک اردو پرچے میں ایک مضمون اِس عنوان کے تحت نگاہ سے گزرا —  دعوائے مہدویت اور مولانا وحیدالدین خاں۔ اِسی طرح ایک صاحب نے آپ کے بارے میں کہا کہ وہ نبوت کا دعویٰ کرنے والے ہیں۔ براہِ کرم، اِن دونوں باتوں کی وضاحت فرمائیں (سید اقبال احمد عمری، تمل ناڈو)</w:t>
      </w:r>
    </w:p>
    <w:p>
      <w:pPr>
        <w:jc w:val="both"/>
        <w:bidi w:val="1"/>
      </w:pPr>
      <w:r>
        <w:rPr>
          <w:rFonts w:ascii="Jameel Noori Nastaleeq" w:hAnsi="Jameel Noori Nastaleeq"/>
          <w:rtl w:val="1"/>
          <w:rFonts w:cs="Jameel Noori Nastaleeq"/>
        </w:rPr>
        <w:t>(1)   مذکورہ مضمون میرے بارے میں ایک غلط فہمی پر مبنی ہے۔ میںنے ہر گز اپنے بارے میں مہدی ہونے کا دعویٰ نہیں کیا ہے۔ میںنے جو کچھ کیا ہے، وہ صرف یہ ہے کہ مہدی کے ظہور کے بارے میںجو حدیثیں آئی ہیں، اپنے فہم کے مطابق، ان کی توجیہہ کی ہے۔ یہ لوگ غالباً اپنے غیر علمی ذہن کی بنا پر توجیہہ (explanation) اور دعویٰ (claim)  کا فرق نہیں سمجھتے، حالاں کہ یہ دونوں باتیں ایک دوسرے سے بالکل مختلف ہیں۔ ظہورِ مہدی کے معاملے کی علمی توجیہہ کرنے کا حق بلا شبہہ اہلِ علم کو حاصل ہے، لیکن کسی کو یہ حق حاصل نہیں کہ وہ اِس سلسلے میں کوئی دعویٰ کرسکے۔</w:t>
      </w:r>
    </w:p>
    <w:p>
      <w:pPr>
        <w:jc w:val="both"/>
        <w:bidi w:val="1"/>
      </w:pPr>
      <w:r>
        <w:rPr>
          <w:rFonts w:ascii="Jameel Noori Nastaleeq" w:hAnsi="Jameel Noori Nastaleeq"/>
          <w:rtl w:val="1"/>
          <w:rFonts w:cs="Jameel Noori Nastaleeq"/>
        </w:rPr>
        <w:t>حقیقت یہ ہے کہ کوئی غیر سنجیدہ انسان ہی یہ کہہ سکتا ہے کہ — میں مہدی ہوں، سنجیدہ انسان کبھی ایسے الفاظ بول نہیں سکتا۔ اِس کا سبب یہ ہے کہ مہدی کا رول ایک خدائی رول ہے۔ کوئی شخص خدا کی خصوصی توفیق کے ذریعے ہی مہدی کا رول ادا کرے گا۔ ایسی حالت میں مہدی کا دعویٰ کرنا، خدا کے ڈومین (domain) میں داخل ہونا ہے۔</w:t>
      </w:r>
    </w:p>
    <w:p>
      <w:pPr>
        <w:jc w:val="both"/>
        <w:bidi w:val="1"/>
      </w:pPr>
      <w:r>
        <w:rPr>
          <w:rFonts w:ascii="Jameel Noori Nastaleeq" w:hAnsi="Jameel Noori Nastaleeq"/>
          <w:rtl w:val="1"/>
          <w:rFonts w:cs="Jameel Noori Nastaleeq"/>
        </w:rPr>
        <w:t>ایک پیغمبر کو حق ہے کہ وہ یہ کہے کہ — أنا النبی لا کذب (میں نبی ہوں، اِس میں کوئی جھوٹ نہیں) کیوں کہ اس کو خدا کی طرف سے فرشتے کے ذریعے براہِ راست یہ بتایا جاتا ہے کہ تم پیغمبر ہو، لیکن مہدی کا معاملہ ایسا نہیں ہے۔ کوئی شخص خدا کی خصوصی توفیق سے، اگر مہدی کا رول ادا کرے، تب بھی اس کے پاس خدا کا فرشتہ یہ بتانے کے لیے نہیں آئے گا کہ تم مہدی ہو۔ ایسی حالت میں کسی انسان کو سرے سے یہ حق حاصل نہیں کہ وہ اپنے بارے میں مہدی ہونے کا دعوی کرے۔ ایسا دعوی کرنے والا اپنے خود ساختہ دعوے کی بنا پر خدا کے یہاں اپنے معاملے کو مشتبہ کرلے گا۔ یہ ایسا ہی ہے، جیسے کوئی شخص اپنے بارے میں یہ دعویٰ کرے کہ میں جنتی ہوں۔ ایسا دعویٰ کرنے والا صرف اپنی جنت کو خدا کی نظر میں مشتبہ قرار دے رہا ہے۔ حقیقت یہ ہے کہ کسی شخص کا جنتی یا مہدی ہونا براہِ راست خدا کے فیصلے کا معاملہ ہے، وہ ہرگز انسان کے فیصلے کا معاملہ نہیں۔ مہدی کے معاملے میں کسی شخص کو صرف توجیہہ وتشریح کا حق حاصل ہے، اِس معاملے میں اُس کو ہر گز دعوے کا حق حاصل نہیں۔ مہدی کا دعویٰ کرنا صرف اپنے آپ کو غیر مہدی ثابت کرنا ہے، وہ ہرگز کسی کے مہدی ہونے کا ثبوت نہیں۔</w:t>
      </w:r>
    </w:p>
    <w:p>
      <w:pPr>
        <w:jc w:val="both"/>
        <w:bidi w:val="1"/>
      </w:pPr>
      <w:r>
        <w:rPr>
          <w:rFonts w:ascii="Jameel Noori Nastaleeq" w:hAnsi="Jameel Noori Nastaleeq"/>
          <w:rtl w:val="1"/>
          <w:rFonts w:cs="Jameel Noori Nastaleeq"/>
        </w:rPr>
        <w:t>(2)  جو لوگ میرے بارے میں ایسی باتیں کرتے ہیں، وہ بلاشبہہ غیر سنجیدہ لوگ ہیں۔ اگر وہ سنجیدہ ہوتے تو میری تحریروں میں وہ مجھ کو پہچان چکے ہوتے۔ اِس قسم کی باتیں بتاتی ہیں کہ انھوںنے میری تحریروں سے مجھ کو نہیں پہچانا۔</w:t>
      </w:r>
    </w:p>
    <w:p>
      <w:pPr>
        <w:jc w:val="both"/>
        <w:bidi w:val="1"/>
      </w:pPr>
      <w:r>
        <w:rPr>
          <w:rFonts w:ascii="Jameel Noori Nastaleeq" w:hAnsi="Jameel Noori Nastaleeq"/>
          <w:rtl w:val="1"/>
          <w:rFonts w:cs="Jameel Noori Nastaleeq"/>
        </w:rPr>
        <w:t>میرا اپنا ذاتی احساس اس کے بالکل برعکس ہے۔ میں اپنے عجز اور بے مائیگی کو سوچتے ہوئے تنہائی میں، اکثر بے اختیار رونے لگتا ہوں۔ میں سوچتا ہوں کہ میرے بارے میں اگر آخرت میں یہ کہہ دیا جائے کہ تم نے جو کام کیا، وہ زیادہ سے زیادہ یہ تھا کہ تم نے کچھ نئی دینی باتیں دریافت کیں، جو کہ متن (text) میں لفظی طورپر موجود نہ تھیں۔ اِسی طرح اگر قیامت میں خدا یہ کہہ دے کہ تمھاری اِن باتوں کی میرے نزدیک کوئی اہمیت نہیں، کیوں کہ میری عظمت وکبریائی اس کے بغیر ہی قائم ہے۔ اِسی طرح فرشتے اگر کہہ دیں کہ ہم تو ابد سے خدا کی تسبیح و تحمید میں لگے ہوئے ہیں، جب کہ تم پیدا بھی نہیں ہوئے تھے۔ اِسی طرح پیغمبر اگر یہ کہہ دیں کہ ہم نے پوری تاریخ میں خدائی سچائی کا اعلان کیا، جب کہ تمھاری کتابیں وجود میں نہیں آئی تھیں۔ اِسی طرح اصحاب رسول اگر یہ کہہ دیں کہ ہم کو اللہ کی توفیق سے، اصحاب رسول کا درجہ ملا، جب کہ ہم نے کبھی تمھارا لٹریچر پڑھا نہیں تھا۔ اِسی طرح اگر ملائکۂ جنت یہ کہہ دیں کہ ہماری فہرست میں جن اہل جنت کا ذکر ہے، اُن میں تمھارے جیسے کسی شخص کا نام درج نہیں، قیامت میںاگر ایسا ہو تو میرا کیا حال ہوگا۔</w:t>
      </w:r>
    </w:p>
    <w:p>
      <w:pPr>
        <w:jc w:val="both"/>
        <w:bidi w:val="1"/>
      </w:pPr>
      <w:r>
        <w:rPr>
          <w:rFonts w:ascii="Jameel Noori Nastaleeq" w:hAnsi="Jameel Noori Nastaleeq"/>
          <w:rtl w:val="1"/>
          <w:rFonts w:cs="Jameel Noori Nastaleeq"/>
        </w:rPr>
        <w:t>مولانا صاحب، میں نے اپ کی آن لائن کافی تقریریں سنی ہیں۔ لیکن میرا سوال یہ ہے کہ ہم کیا کریں، ہم اپنی اصلاح کا سفر کہاں سے شروع کریں۔ پاکستان کے حالات میں آپ ہماری اصلاح کے لیے کیا رہنمائی تجویز فرمائیں گے۔ (بشریٰ عامر، پاکستان)</w:t>
      </w:r>
    </w:p>
    <w:p>
      <w:pPr>
        <w:jc w:val="both"/>
        <w:bidi w:val="1"/>
      </w:pPr>
      <w:r>
        <w:rPr>
          <w:rFonts w:ascii="Jameel Noori Nastaleeq" w:hAnsi="Jameel Noori Nastaleeq"/>
          <w:rtl w:val="1"/>
          <w:rFonts w:cs="Jameel Noori Nastaleeq"/>
        </w:rPr>
        <w:t>پاکستان کا اصل مسئلہ یہ ہے کہ وہ ایک منفی ملک کے طور پر وجود میںآیا۔ جس چیز کو پاکستان کے لوگ ’’نظریۂ پاکستان‘‘ کہتے ہیں، وہ کیا ہے۔ وہ دراصل اینٹی ہندو سوچ (anti-Hindu thinking)  کا ایک خوب صورت نام ہے،اور اینٹی ہندو سوچ کا مطلب ہے—اینٹی مدعو سوچ، جو بلاشبہہ اسلام میں حرام ہے۔  پاکستان اولاً اینٹی ہندو فکر کے تحت بنا۔ اس کے بعد دھیرے دھیرے یہ فکر اینٹی آل فکر (anti-all thinking) بن گیا۔ پاکستان کے تمام مسائل دراصل اِسی منفی سوچ (negative thinking)  کا نتیجہ ہیں۔</w:t>
      </w:r>
    </w:p>
    <w:p>
      <w:pPr>
        <w:jc w:val="both"/>
        <w:bidi w:val="1"/>
      </w:pPr>
      <w:r>
        <w:rPr>
          <w:rFonts w:ascii="Jameel Noori Nastaleeq" w:hAnsi="Jameel Noori Nastaleeq"/>
          <w:rtl w:val="1"/>
          <w:rFonts w:cs="Jameel Noori Nastaleeq"/>
        </w:rPr>
        <w:t>میرے اندازے کے مطابق، اب یہ معاملہ اتنا بڑھ چکا ہے کہ پاکستان میں منفی سوچ کا خاتمہ تقریباً ناممکن ہے۔ مجھے امید نہیں کہ اب پاکستان منفی سوچ سے مثبت سوچ کی طرف لوٹ سکتا ہے۔ یہ ایک تلخ  حقیقت ہے کہ اب پاکستان میں مثبت بنیادوں پر اجتماعی اصلاح ممکن نہیں۔ اب صرف ایک ہی چیز ممکن ہے، وہ یہ کہ افراد اپنے آپ کو اِس منفی طوفان سے بچائیں۔ سب سے پہلے آپ خود یہ کیجئے کہ آپ اپنے اندر مکمل معنوں میں مثبت ذہن کی تعمیر کریں، ایک ایسا ذہن جو منفی سوچ سے پوری طرح خالی ہو۔ اِس کے بعد دوسرا کام یہ ہے کہ آپ افراد کی سطح پر دوسروں میں بھی مثبت سوچ والے انسان بنانے کی کوشش کریں، اور جب آپ کو ایسے کچھ ساتھی مل جائیں تو ہفتے وار اجتماع کی شکل میں اُن کو منظم کرنے کی کوشش کریں۔</w:t>
      </w:r>
    </w:p>
    <w:p>
      <w:pPr>
        <w:jc w:val="both"/>
        <w:bidi w:val="1"/>
      </w:pPr>
      <w:r>
        <w:rPr>
          <w:rFonts w:ascii="Jameel Noori Nastaleeq" w:hAnsi="Jameel Noori Nastaleeq"/>
          <w:rtl w:val="1"/>
          <w:rFonts w:cs="Jameel Noori Nastaleeq"/>
        </w:rPr>
        <w:t>میرا مشورہ یہ ہے کہ آپ حقیقت پسند (realist) بنیں، رومانی تصورات میں جینے کی ہرگز کوشش نہ کریں۔ اِس مقصد کے لیے ضروری ہے کہ آپ فکرِ اقبال اور فکر مودودی کے خول سے مکمل طورپر باہر آجائیں، ورنہ آپ کے لیے کبھی بھی اپنی اصلاح ممکن نہ ہوگی۔</w:t>
      </w:r>
    </w:p>
    <w:p>
      <w:pPr>
        <w:pStyle w:val="Heading1"/>
        <w:jc w:val="right"/>
        <w:bidi w:val="1"/>
      </w:pPr>
      <w:r>
        <w:rPr>
          <w:rFonts w:ascii="Jameel Noori Nastaleeq" w:hAnsi="Jameel Noori Nastaleeq"/>
          <w:rtl w:val="1"/>
          <w:rFonts w:cs="Jameel Noori Nastaleeq"/>
        </w:rPr>
        <w:t>خبر نامہ اسلامی مرکز — 210</w:t>
      </w:r>
    </w:p>
    <w:p>
      <w:pPr>
        <w:jc w:val="both"/>
        <w:bidi w:val="1"/>
      </w:pPr>
      <w:r>
        <w:rPr>
          <w:rFonts w:ascii="Jameel Noori Nastaleeq" w:hAnsi="Jameel Noori Nastaleeq"/>
          <w:rtl w:val="1"/>
          <w:rFonts w:cs="Jameel Noori Nastaleeq"/>
        </w:rPr>
        <w:t>1 -  نئی دہلی کے کانسٹی ٹیوشن کلب (Constitution Club)  میں 9  جنوری 2011  کی شام کو ایک پروگرام ہوا۔ اِس پروگرام کو ایک جرمن ادارے نے منظم کیا تھا۔ اس کا موضوع یہ تھا:</w:t>
      </w:r>
    </w:p>
    <w:p>
      <w:pPr>
        <w:jc w:val="both"/>
        <w:bidi w:val="1"/>
      </w:pPr>
      <w:r>
        <w:rPr>
          <w:rFonts w:ascii="Jameel Noori Nastaleeq" w:hAnsi="Jameel Noori Nastaleeq"/>
          <w:rtl w:val="1"/>
          <w:rFonts w:cs="Jameel Noori Nastaleeq"/>
        </w:rPr>
        <w:t>Inter-religious Dialogue &amp; Discussions for Harmonious Living</w:t>
      </w:r>
    </w:p>
    <w:p>
      <w:pPr>
        <w:jc w:val="both"/>
        <w:bidi w:val="1"/>
      </w:pPr>
      <w:r>
        <w:rPr>
          <w:rFonts w:ascii="Jameel Noori Nastaleeq" w:hAnsi="Jameel Noori Nastaleeq"/>
          <w:rtl w:val="1"/>
          <w:rFonts w:cs="Jameel Noori Nastaleeq"/>
        </w:rPr>
        <w:t>پروگرام میں دوسرے مقامی شرکاء کے علاوہ، 25  جرمن طلبا اور اسکالرس نے شرکت کی۔ صدر اسلامی مرکز نے یہاں اسلام کے تعارف پر ایک مختصر تقریر کی اور موضوع پر آدھ گھنٹے انگریزی زبان میں خطاب کیا۔ خطاب کے بعد سوال وجواب کا پروگرام ہوا۔ اِس موقع پر حاضرین کو ’’پرافٹ آف پیس‘‘ اور قرآن کا انگریزی ترجمہ دیاگیا۔</w:t>
      </w:r>
    </w:p>
    <w:p>
      <w:pPr>
        <w:jc w:val="both"/>
        <w:bidi w:val="1"/>
      </w:pPr>
      <w:r>
        <w:rPr>
          <w:rFonts w:ascii="Jameel Noori Nastaleeq" w:hAnsi="Jameel Noori Nastaleeq"/>
          <w:rtl w:val="1"/>
          <w:rFonts w:cs="Jameel Noori Nastaleeq"/>
        </w:rPr>
        <w:t>2 -  ایوانِ غالب (نئی دہلی) کے آڈی ٹوریم میں 9 جنوری 2011 کو قرآن کانفرنس منعقد کی گئی۔ اِس کی دعوت پر سی پی ایس (نئی دہلی) کے ساتھیوں نے اِس کانفرنس میں شرکت کی اور حاضرین کو دعوتی لٹریچر برائے مطالعہ دیا۔</w:t>
      </w:r>
    </w:p>
    <w:p>
      <w:pPr>
        <w:jc w:val="both"/>
        <w:bidi w:val="1"/>
      </w:pPr>
      <w:r>
        <w:rPr>
          <w:rFonts w:ascii="Jameel Noori Nastaleeq" w:hAnsi="Jameel Noori Nastaleeq"/>
          <w:rtl w:val="1"/>
          <w:rFonts w:cs="Jameel Noori Nastaleeq"/>
        </w:rPr>
        <w:t>3 -  جنیوا (سوئزر لینڈ) کی ایک رسرچ اسکالر مز صوفیہ (Sophie Schargo)  10  جنوری 2011  کو صدر اسلامی مرکز کے دفتر میںآئیں۔ وہ جنیوا یونی ورسٹی میں اِس موضوع پر ریسرچ کررہی ہیں:</w:t>
      </w:r>
    </w:p>
    <w:p>
      <w:pPr>
        <w:jc w:val="both"/>
        <w:bidi w:val="1"/>
      </w:pPr>
      <w:r>
        <w:rPr>
          <w:rFonts w:ascii="Jameel Noori Nastaleeq" w:hAnsi="Jameel Noori Nastaleeq"/>
          <w:rtl w:val="1"/>
          <w:rFonts w:cs="Jameel Noori Nastaleeq"/>
        </w:rPr>
        <w:t>Contradiction Between Secularism and Minorities’ Rights — Case of Muslim Women’s Rights</w:t>
      </w:r>
    </w:p>
    <w:p>
      <w:pPr>
        <w:jc w:val="both"/>
        <w:bidi w:val="1"/>
      </w:pPr>
      <w:r>
        <w:rPr>
          <w:rFonts w:ascii="Jameel Noori Nastaleeq" w:hAnsi="Jameel Noori Nastaleeq"/>
          <w:rtl w:val="1"/>
          <w:rFonts w:cs="Jameel Noori Nastaleeq"/>
        </w:rPr>
        <w:t>اُن سے ان کے زیر تحقیق موضوع کے علاوہ، اسلام کے مختلف موضوعات پر بات ہوئی۔ واپس جاتے ہوئے انھوں نے صدر اسلامی مرکز کے بارے میں اپنے تاثر کا اظہار کرتے ہوئے مسٹر رجت ملہوترا سے کہا:</w:t>
      </w:r>
    </w:p>
    <w:p>
      <w:pPr>
        <w:jc w:val="both"/>
        <w:bidi w:val="1"/>
      </w:pPr>
      <w:r>
        <w:rPr>
          <w:rFonts w:ascii="Jameel Noori Nastaleeq" w:hAnsi="Jameel Noori Nastaleeq"/>
          <w:rtl w:val="1"/>
          <w:rFonts w:cs="Jameel Noori Nastaleeq"/>
        </w:rPr>
        <w:t>If western peoples know your Maulana’s thoughts they will be astonished.</w:t>
      </w:r>
    </w:p>
    <w:p>
      <w:pPr>
        <w:jc w:val="both"/>
        <w:bidi w:val="1"/>
      </w:pPr>
      <w:r>
        <w:rPr>
          <w:rFonts w:ascii="Jameel Noori Nastaleeq" w:hAnsi="Jameel Noori Nastaleeq"/>
          <w:rtl w:val="1"/>
          <w:rFonts w:cs="Jameel Noori Nastaleeq"/>
        </w:rPr>
        <w:t>مز صوفیہ پرافٹ آف پیس اور قرآن کا انگریزی ترجمہ دیاگیا۔</w:t>
      </w:r>
    </w:p>
    <w:p>
      <w:pPr>
        <w:jc w:val="both"/>
        <w:bidi w:val="1"/>
      </w:pPr>
      <w:r>
        <w:rPr>
          <w:rFonts w:ascii="Jameel Noori Nastaleeq" w:hAnsi="Jameel Noori Nastaleeq"/>
          <w:rtl w:val="1"/>
          <w:rFonts w:cs="Jameel Noori Nastaleeq"/>
        </w:rPr>
        <w:t>4 -  نئی دہلی کے مسٹر اجمل 13جنوری 2011 کو ٹوکیو (جاپان) کے لیے روانہ ہوئے۔ وہ اپنے ساتھ قرآن کا انگریزی ترجمہ اور دعوتی لٹریچر لے گئے تھے۔ انھوں نے جاپان میں اعلیٰ تعلیم یافتہ لوگوں تک اِس لٹریچر کو پہنچایا۔</w:t>
      </w:r>
    </w:p>
    <w:p>
      <w:pPr>
        <w:jc w:val="both"/>
        <w:bidi w:val="1"/>
      </w:pPr>
      <w:r>
        <w:rPr>
          <w:rFonts w:ascii="Jameel Noori Nastaleeq" w:hAnsi="Jameel Noori Nastaleeq"/>
          <w:rtl w:val="1"/>
          <w:rFonts w:cs="Jameel Noori Nastaleeq"/>
        </w:rPr>
        <w:t>5 -  بڈ گام (کشمیر ) کے ساتھی وہاں موجودانڈین آرمی کو مسلسل قرآن کا انگریزی ترجمہ پہنچارہے ہیں۔ اِس سلسلے میں 14جنوری 2011 کو وہاں کے ایس ایس پی مسٹر اتم چند کو قرآن کا انگریزی ترجمہ اور دعوتی لٹریچر دیا گیا۔</w:t>
      </w:r>
    </w:p>
    <w:p>
      <w:pPr>
        <w:jc w:val="both"/>
        <w:bidi w:val="1"/>
      </w:pPr>
      <w:r>
        <w:rPr>
          <w:rFonts w:ascii="Jameel Noori Nastaleeq" w:hAnsi="Jameel Noori Nastaleeq"/>
          <w:rtl w:val="1"/>
          <w:rFonts w:cs="Jameel Noori Nastaleeq"/>
        </w:rPr>
        <w:t>6 -  لوک سبھاٹی وی (نئی دہلی) نے 20  جنوری 2011 کو اس موضوع پر صدر اسلامی مرکز کا ایک انٹرویو ریکارڈ کیا:</w:t>
      </w:r>
    </w:p>
    <w:p>
      <w:pPr>
        <w:jc w:val="both"/>
        <w:bidi w:val="1"/>
      </w:pPr>
      <w:r>
        <w:rPr>
          <w:rFonts w:ascii="Jameel Noori Nastaleeq" w:hAnsi="Jameel Noori Nastaleeq"/>
          <w:rtl w:val="1"/>
          <w:rFonts w:cs="Jameel Noori Nastaleeq"/>
        </w:rPr>
        <w:t>Common Harmony</w:t>
      </w:r>
    </w:p>
    <w:p>
      <w:pPr>
        <w:jc w:val="both"/>
        <w:bidi w:val="1"/>
      </w:pPr>
      <w:r>
        <w:rPr>
          <w:rFonts w:ascii="Jameel Noori Nastaleeq" w:hAnsi="Jameel Noori Nastaleeq"/>
          <w:rtl w:val="1"/>
          <w:rFonts w:cs="Jameel Noori Nastaleeq"/>
        </w:rPr>
        <w:t>انٹرویو کے بعد ٹی وی کی ٹیم کے لوگوں کو دعوتی لٹریچر اور قرآن کا ترجمہ دیاگیا۔</w:t>
      </w:r>
    </w:p>
    <w:p>
      <w:pPr>
        <w:jc w:val="both"/>
        <w:bidi w:val="1"/>
      </w:pPr>
      <w:r>
        <w:rPr>
          <w:rFonts w:ascii="Jameel Noori Nastaleeq" w:hAnsi="Jameel Noori Nastaleeq"/>
          <w:rtl w:val="1"/>
          <w:rFonts w:cs="Jameel Noori Nastaleeq"/>
        </w:rPr>
        <w:t>7 -  سی پی ایس انٹرنیشنل (نئی دہلی) کے وسیع ہال میں 4-5  فروری 2011  کو ایک اجتماع ہوا۔ یہ کشمیر دعوہ میٹ (Dawah Meet II: Kashmir Chapter)  کا اجتماع تھا۔ اِس میں الرسالہ مشن سے وابستہ کشمیر کے 60 لوگوں نے شرکت کی۔ یہ کشمیر کے مختلف مقامات کے نمائندہ افراد کاایک اجتماع تھا۔ اِس میں علماء اور اعلیٰ تعلیم یافتہ لوگ موجود تھے۔ حاضرین کے تاثر کے مطابق، دعوتی اور تربیتی اعتبار سے یہ اجتماع بہت کامیاب رہا۔ اِس موقع پر مختلف لوگوں نے اپنے تاثرات بیان کئے۔ اُن میں سے کچھ تاثرات یہاں مختصراً نقل کئے جاتے ہیں:</w:t>
      </w:r>
    </w:p>
    <w:p>
      <w:pPr>
        <w:jc w:val="both"/>
        <w:bidi w:val="1"/>
      </w:pPr>
      <w:r>
        <w:rPr>
          <w:rFonts w:ascii="Jameel Noori Nastaleeq" w:hAnsi="Jameel Noori Nastaleeq"/>
          <w:rtl w:val="1"/>
          <w:rFonts w:cs="Jameel Noori Nastaleeq"/>
        </w:rPr>
        <w:t>ک  دعوہ میٹ جس کا اہتمام الرسالہ فورم (کشمیر )کے تعاون سے کیا گیاتھا، ایک تاریخی اجتماع تھا۔ اس دعوتی اجتماع کا سب سے بڑا فائدہ یہ ہوا کہ کشمیریوں کو الرسالہ مشن کے داعیٔ اوّل اور اس دور کے مجدد مولانا وحید الدین خاں صاحب سے براہِ راست استفادہ کا قیمتی موقع نصیب ہوا۔ اس اجتماع میں مولانا نے براہِ راست کشمیر یوں کو مخاطب کیا اور اُن کی اصل حیثیت اور ذمہ داریوں سے آگاہ کیا۔ مولانا کے بقول، کشمیر میں سخت حالات کے بطن سے ایک دعوہ اکسپلوژن ہونے والا ہے۔ کشمیریوں کے لیے ایک نادر موقع ہے کہ وہ آگے بڑھ کر اس موقع کو استعمال کریں اور اس عظیم امکان کو واقعہ بنائیں۔  اس اجتماع میں مولانانے نہایت اعلیٰ پایہ کے خطابات فرمائے جن سے سامعین کے لیے کشمیر میں کام کے راستے واضح ہوگئے۔ سی پی ایس دہلی کے ممبران نے ہر پہلو سے نظم وضبط اور اعلیٰ کارکردگی کا مظاہرہ کیا۔ میں خدا سے دست بہ دعا ہوں کہ وہ ہم کواخوانِ رسول کی جماعت میں شامل فرمائے۔(نذیر الاسلام، پلوامہ، کشمیر)</w:t>
      </w:r>
    </w:p>
    <w:p>
      <w:pPr>
        <w:jc w:val="both"/>
        <w:bidi w:val="1"/>
      </w:pPr>
      <w:r>
        <w:rPr>
          <w:rFonts w:ascii="Jameel Noori Nastaleeq" w:hAnsi="Jameel Noori Nastaleeq"/>
          <w:rtl w:val="1"/>
          <w:rFonts w:cs="Jameel Noori Nastaleeq"/>
        </w:rPr>
        <w:t>ک  اس طرح کی میٹنگ میں شمولیت میرے لیے ایک نیا اور انوکھا تجربہ تھا۔ ’’اگر قرآن مجھے بھی ملا نہ ہوتا تو آج میں آپ کے بیچ نہ ہوتا‘‘۔ مسٹر رجت ملہوترا نے جب یہ الفاظ کہے تو میری انکھوں سے آنسو جاری ہوگئے۔ میں کافی دیر تک اپنے آپ کو سنبھال نہ سکا۔ قرآن کو اپنے غیر مسلم بھائیوں تک پہنچانے کو ہم قرآن کی توہین سمجھتے ہیں۔ اِسی منفی نفسیات نے ہم کو دعوتی مشن سے اندھیرے میں رکھا ہے۔ اِس میٹ سے ہم کوکشمیر کو حقیقی اسلامی کشمیر بنانے کا آغاز مل چکا ہے، جب پتھر کے بدلے کشمیری نوجوانوں کے ہاتھ میں اپنے مدعوکے لیے قرآن ہوگا۔ (مجتبی حسین، سری نگر، کشمیر)</w:t>
      </w:r>
    </w:p>
    <w:p>
      <w:pPr>
        <w:jc w:val="both"/>
        <w:bidi w:val="1"/>
      </w:pPr>
      <w:r>
        <w:rPr>
          <w:rFonts w:ascii="Jameel Noori Nastaleeq" w:hAnsi="Jameel Noori Nastaleeq"/>
          <w:rtl w:val="1"/>
          <w:rFonts w:cs="Jameel Noori Nastaleeq"/>
        </w:rPr>
        <w:t>ک  یہ دعوہ میٹ کشمیرکی اصل تحریک کو صحیح راستے پر لانے کے لیے سنگ میل کی حیثیت رکھتی ہے۔ شاہ ہمدان نے بے پناہ قربانی  دے کر کشمیریوں کو جو تحریک دی تھی، واقعی اس سے انحراف ہوا ہے۔ اللہ کا شکر ہے کہ آج اپنے محسن کے عظیم مشن کی تجدید کے لیے کشمیریوں کی ایک ٹیم ابھر رہی ہے۔ مجھے ایسا محسوس ہو رہا ہے کہ تاریخ پھر ایک بار دہرائی جارہی ہے۔جس مشن کو شاہ ہمدان نے کشمیر میں پھیلایا، اِس میٹ کے ذریعے اب اس کے امکانات ہم پر اس قدر روشن ہوگئے ہیں کہ کشمیریوں کو اسے پوری دنیا میں پھیلانے کا موقع کھل گیاہے۔ (حمید اللہ حمید، بیروہ، کشمیر)</w:t>
      </w:r>
    </w:p>
    <w:p>
      <w:pPr>
        <w:jc w:val="both"/>
        <w:bidi w:val="1"/>
      </w:pPr>
      <w:r>
        <w:rPr>
          <w:rFonts w:ascii="Jameel Noori Nastaleeq" w:hAnsi="Jameel Noori Nastaleeq"/>
          <w:rtl w:val="1"/>
          <w:rFonts w:cs="Jameel Noori Nastaleeq"/>
        </w:rPr>
        <w:t>ک  الرسالہ مشن نے جو خاص نعمت مجھے عطا کی، وہ مثبت سوچ ہے۔ پہلے میں قوم پرستی کے جذبات میں جی رہا تھا اور میں اپنے مدعو کو اپنا دشمن سمجھ رہا تھا ،لیکن الرسالہ نے مجھے یہ فکرعطا کی کہ تمھارا مدعو تمھیں جنت میں لے جائے گا۔ پہلے میرا مسئلہ، میری قوم کا مسئلہ تھا ،اب یہ آخرت کا مسئلہ بن گیا ہے۔ الرسالہ نے مجھے نئی فکر دی، یعنی غیر مسلم بھائیوں تک اللہ کا کلام پہنچانا۔ الرسالہ مشن سے مجھے خود کی دریافت (discovery)  ہوئی اور اب میں مدعو کی خیرخواہی میں جی رہا ہوں، اور اسی پر اپنا خاتمہ چاہتا ہوں۔مولانا وحید الدین خاں صاحب عصر حاضر کے امام ہیں اور ان کی فکر فطرت کی آواز ہے اوراِسی میں پوری انسانیت کی نجات ہے۔ (شفیع احمد ڈار، ہنڈوارا، کشمیر)</w:t>
      </w:r>
    </w:p>
    <w:p>
      <w:pPr>
        <w:jc w:val="both"/>
        <w:bidi w:val="1"/>
      </w:pPr>
      <w:r>
        <w:rPr>
          <w:rFonts w:ascii="Jameel Noori Nastaleeq" w:hAnsi="Jameel Noori Nastaleeq"/>
          <w:rtl w:val="1"/>
          <w:rFonts w:cs="Jameel Noori Nastaleeq"/>
        </w:rPr>
        <w:t>ک</w:t>
        <w:tab/>
        <w:t>To be quite honest, I've never had such an experience in my entire life. I still remember each and every word of Maulana sahab. This conference helped me to bring a transformation in my life and freed my mind and soul from the captivity of negativity. The most striking point was "The Revival of Shah Hamadan Mission”. It created a storm within my mind and motivated me to dedicate my life for the mission. (Mohammad Ismail Bhat, Anantnag, Kashmir)</w:t>
      </w:r>
    </w:p>
    <w:p>
      <w:pPr>
        <w:jc w:val="both"/>
        <w:bidi w:val="1"/>
      </w:pPr>
      <w:r>
        <w:rPr>
          <w:rFonts w:ascii="Jameel Noori Nastaleeq" w:hAnsi="Jameel Noori Nastaleeq"/>
          <w:rtl w:val="1"/>
          <w:rFonts w:cs="Jameel Noori Nastaleeq"/>
        </w:rPr>
        <w:t>ک</w:t>
        <w:tab/>
        <w:t>I appreciate you &amp; your organizers for conducting such impressive seminars highlighting the real issues of life. (Dr. Rafi, Srinagar, J&amp;K)</w:t>
      </w:r>
    </w:p>
    <w:p>
      <w:pPr>
        <w:jc w:val="both"/>
        <w:bidi w:val="1"/>
      </w:pPr>
      <w:r>
        <w:rPr>
          <w:rFonts w:ascii="Jameel Noori Nastaleeq" w:hAnsi="Jameel Noori Nastaleeq"/>
          <w:rtl w:val="1"/>
          <w:rFonts w:cs="Jameel Noori Nastaleeq"/>
        </w:rPr>
        <w:t>ک</w:t>
        <w:tab/>
        <w:t>Muslim Students Association of the University of Carleton and the University of Ottawa in Ottawa , Canada  were going to hold "Islam Awarenes Week" separately during the months of February and March, 2011. On this occasion, at their request I loaded 3000 copies of Quran in a van and drove them to Ottawa. This journey of mine became my unique  experience for two reasons: One, I felt myself very special carrying God’s word as someone feels carrying a message from the ruler of his country. Second, I was spiritually immersed while driving because I was listening to motivating proceedings of Kashmir Meet being held at New Delhi. I was immensely thanking Allah for giving me such opportunity to carry his message physically and at the same time participating in Dawah meet spiritually. (Khaja Kaleemuddin, USA)</w:t>
      </w:r>
    </w:p>
    <w:p>
      <w:pPr>
        <w:jc w:val="both"/>
        <w:bidi w:val="1"/>
      </w:pPr>
      <w:r>
        <w:rPr>
          <w:rFonts w:ascii="Jameel Noori Nastaleeq" w:hAnsi="Jameel Noori Nastaleeq"/>
          <w:rtl w:val="1"/>
          <w:rFonts w:cs="Jameel Noori Nastaleeq"/>
        </w:rPr>
        <w:t>8 -  سہارن پور (یوپی) میں ہمارے ساتھی دعوتی کام کررہے ہیں۔ اس کی رپورٹ حسب ذیل ہے:</w:t>
      </w:r>
    </w:p>
    <w:p>
      <w:pPr>
        <w:jc w:val="both"/>
        <w:bidi w:val="1"/>
      </w:pPr>
      <w:r>
        <w:rPr>
          <w:rFonts w:ascii="Jameel Noori Nastaleeq" w:hAnsi="Jameel Noori Nastaleeq"/>
          <w:rtl w:val="1"/>
          <w:rFonts w:cs="Jameel Noori Nastaleeq"/>
        </w:rPr>
        <w:t>مولانا کلیم صدیقی (پھلت)’جامعہ سید سلیمان ندوی اینگلو عربک اسکول ‘کا افتتاح کرنے کے لیے 5 فروری 2011 کو سہارن پور تشریف لائے۔ اس پروگرام کی صدارت مولانا رائے پوری نے کی۔ اس میں لوگوں کو قرآن کا انگریزی ترجمہ اور دعوتی مٹیریل دیا گیا۔ دیگر علماء کے علاوہ مولانا کلیم صدیقی صاحب کو بھی صدر اسلامی مرکز کی کتابیں دی گئیں۔</w:t>
      </w:r>
    </w:p>
    <w:p>
      <w:pPr>
        <w:jc w:val="both"/>
        <w:bidi w:val="1"/>
      </w:pPr>
      <w:r>
        <w:rPr>
          <w:rFonts w:ascii="Jameel Noori Nastaleeq" w:hAnsi="Jameel Noori Nastaleeq"/>
          <w:rtl w:val="1"/>
          <w:rFonts w:cs="Jameel Noori Nastaleeq"/>
        </w:rPr>
        <w:t>9 -  حکومت ہند کی جانب سے 6 فروری 2011  کو سہارن پور میں پدم شری بھارت بھوشن کی قیادت میں ایک آل انڈیا ’یوگا سیمنار‘ منعقد ہوا۔ اس میں ہندستان کے بہت سے وزرا، آئی ایس افسر، میڈیکل سائنس داں اور یوگا گرو شامل ہوئے۔ اس میں سبھی مہمانوں کو قرآن کا انگریزی ترجمہ اور صدر اسلامی مرکز کی کتابیں دی گئیں۔</w:t>
      </w:r>
    </w:p>
    <w:p>
      <w:pPr>
        <w:jc w:val="both"/>
        <w:bidi w:val="1"/>
      </w:pPr>
      <w:r>
        <w:rPr>
          <w:rFonts w:ascii="Jameel Noori Nastaleeq" w:hAnsi="Jameel Noori Nastaleeq"/>
          <w:rtl w:val="1"/>
          <w:rFonts w:cs="Jameel Noori Nastaleeq"/>
        </w:rPr>
        <w:t>10 -  فادر ڈینئل مسیح (پریسٹ، سینٹ تھامس چرچ ،سہارن پور) نے 7 فروی 2011 کوبتایا کہ وہ قرآن کے جو نسخے سی پی ایس سے لے جاتے ہیں، وہ اس کوچرچ میں ان لوگوں کودیتے ہیں جو سچ مچ خدا سے ملنے کے لئے سنجیدہ ہیں۔ انھوں نے کہا کہ پہلے وہ سمجھتے تھے کہ عیسائی بنانا اچھی بات ہے لیکن مولانا کی کتابیں پڑھ کر ان کا نظریہ بدل گیاہے۔ اب وہ کہتے ہیں کہ اگر خدا کو دریافت کرنا ہے تو قرآن پڑھیے۔</w:t>
      </w:r>
    </w:p>
    <w:p>
      <w:pPr>
        <w:jc w:val="both"/>
        <w:bidi w:val="1"/>
      </w:pPr>
      <w:r>
        <w:rPr>
          <w:rFonts w:ascii="Jameel Noori Nastaleeq" w:hAnsi="Jameel Noori Nastaleeq"/>
          <w:rtl w:val="1"/>
          <w:rFonts w:cs="Jameel Noori Nastaleeq"/>
        </w:rPr>
        <w:t>11 -  ایک عزیز کی والدہ کی تدفین میں ڈاکٹر محمد اسلم اور ان کے ساتھیوں کا 9 فروری 2011 کو رڑکی جانا ہوا۔ وہاں تدفین کے وقت قبرستان میں حاضرین کو دعوتی لٹریچر دیا گیا۔لوگوں نے اپنی پسندیدگی کا اظہار کیا اور کہا کہ ہم ای ٹی وی (اردو) پر مولانا کو سنتے ہیں۔ ان کی باتیں بہت زیادہ دانش مندی کی ہوتی ہیں اور یہ تنہا عالم ہیں جن کوتمام دنیا کے سبھی مذہب کے لوگ اسلام کے صحیح فکر کو جاننے کے لیے مدعو کرتے ہیں۔</w:t>
      </w:r>
    </w:p>
    <w:p>
      <w:pPr>
        <w:jc w:val="both"/>
        <w:bidi w:val="1"/>
      </w:pPr>
      <w:r>
        <w:rPr>
          <w:rFonts w:ascii="Jameel Noori Nastaleeq" w:hAnsi="Jameel Noori Nastaleeq"/>
          <w:rtl w:val="1"/>
          <w:rFonts w:cs="Jameel Noori Nastaleeq"/>
        </w:rPr>
        <w:t>12 -  حکومت ہند کے شعبۂ تعلیم کی طرف سے 17 فروری 2011 کو ایک ایجوکیشنل کانفرنس شیوادل اسکول، ہری دوار (اتراکھنڈ) میں ہوئی۔اِس میں ایجوکیشنل ڈائرکٹر اور اتراکھنڈ اور مغربی یوپی کے تعلیم سے متعلق افرادکو مدعو کیا گیا تھا۔ اس پروگرام کے چئر مین سوامی شرد پوری تھے۔ یہاں لوگوں کوہندی اور انگلش پمفلٹ برائے مطالعہ دئے گئے۔ سوامی جی نے کہا کہ میں سارک ایکزی بیشن میں پاکستان گیا تھا۔ وہاں میں نے قرآن دیکھا، لیکن مجھے ہندو سوامی سمجھ کر قرآن دینے سے منع کردیا گیاتھا، لیکن آج میں قرآن پاکر بہت خوش ہوں ۔</w:t>
      </w:r>
    </w:p>
    <w:p>
      <w:pPr>
        <w:jc w:val="both"/>
        <w:bidi w:val="1"/>
      </w:pPr>
      <w:r>
        <w:rPr>
          <w:rFonts w:ascii="Jameel Noori Nastaleeq" w:hAnsi="Jameel Noori Nastaleeq"/>
          <w:rtl w:val="1"/>
          <w:rFonts w:cs="Jameel Noori Nastaleeq"/>
        </w:rPr>
        <w:t>13 -  ڈاکٹر محمد اسلم خاں کی صاحب زادی ارم کے نکاح (20 فروری 2011 ) کے موقع پر شریک تمام مسلم اور غیرمسلم لوگوں کو قرآن کاترجمہ دیا گیا۔ لوگوںنے بہت شوق سے لیا۔ یہاں مہمان کی حیثیت سے آئے ہوئے فادر ڈینئل مسیح نے، جو سہارن پور کے سبھی گرجا گھروں کے صدر ہیں، کہا کہ کاش سبھی لوگ اسی طرح لوگوں کو قرآن پہنچائیں اور خدا کی کتاب ہر گھر میں داخل ہوجائے۔  انھوں نے آخر میں کہا کہ مجھے مولانا کی کتاب پرافٹ آف پیس اور قرآن پڑھنے سے روحانیت کا احساس ہوتا ہے، مجھے قرآن سے محبت ہے:  I love Quran  ۔</w:t>
      </w:r>
    </w:p>
    <w:p>
      <w:pPr>
        <w:jc w:val="both"/>
        <w:bidi w:val="1"/>
      </w:pPr>
      <w:r>
        <w:rPr>
          <w:rFonts w:ascii="Jameel Noori Nastaleeq" w:hAnsi="Jameel Noori Nastaleeq"/>
          <w:rtl w:val="1"/>
          <w:rFonts w:cs="Jameel Noori Nastaleeq"/>
        </w:rPr>
        <w:t>14 -  سی پی ایس سہارن پور کی ٹیم نے 27 فروری 2011  کو پیس ہال میں ایک دعوتی میٹنگ کی جس میں بڑی تعداد میں غیر مسلم آئے۔ اس میں ایک غیر مسلم مسٹر سینی نے کہا— میں بہت دنوں سے یہ دعوتی میٹنگ اٹینڈ کررہاہوں۔ میں یہ بات دعوے کے ساتھ کہہ سکتا ہوں کہ پُنر جنم کی تھیوری تخیلاتی ہے۔ میٹنگ کے آخر میں سبھی لوگوں کو قرآن کا انگریزی ترجمہ دیاگیا۔ قرآن لینے والوں میں باغپت، بلند شہر، بجنور اور سہارن پور کے غیر مسلم شامل تھے۔</w:t>
      </w:r>
    </w:p>
    <w:p>
      <w:pPr>
        <w:jc w:val="both"/>
        <w:bidi w:val="1"/>
      </w:pPr>
      <w:r>
        <w:rPr>
          <w:rFonts w:ascii="Jameel Noori Nastaleeq" w:hAnsi="Jameel Noori Nastaleeq"/>
          <w:rtl w:val="1"/>
          <w:rFonts w:cs="Jameel Noori Nastaleeq"/>
        </w:rPr>
        <w:t>15 -  راشٹریہ سہارا (اردو) کی فرمائش پر دہلی اور بنگلور ایڈیشن کو سیرتِ رسول کے موضوع پر 18 فروری 2011 اور 25 فروری 2011  کو صدر اسلامی مرکز کا ایک مضمون بھیجا گیا۔ اِس کا عنوان یہ تھا — پیغمبر اسلام: شخصیت کے چند پہلو۔ اس مضمون کو دونوں اخباروں نے نمایاں طور پر شائع کیا۔</w:t>
      </w:r>
    </w:p>
    <w:p>
      <w:pPr>
        <w:jc w:val="both"/>
        <w:bidi w:val="1"/>
      </w:pPr>
      <w:r>
        <w:rPr>
          <w:rFonts w:ascii="Jameel Noori Nastaleeq" w:hAnsi="Jameel Noori Nastaleeq"/>
          <w:rtl w:val="1"/>
          <w:rFonts w:cs="Jameel Noori Nastaleeq"/>
        </w:rPr>
        <w:t>16 -  جواہر نوودے ودیالیہ (پورنیہ، بہار) کے ایک ٹیچر مسٹر آفتاب انجم 10 فروری 2010  کو دفتر میں آئے۔ وہ الرسالہ کے مستقل قاری ہیں۔ اُن کے ساتھ 8 غیر مسلم طلبا تھے۔ صدراسلامی مرکز نے اِن طلبا سے آدھ گھنٹہ تربیتی موضوع پر بات کی۔ اِن لوگوں کو قرآن کا انگریزی ترجمہ اور دعوتی لٹریچر دیاگیا۔</w:t>
      </w:r>
    </w:p>
    <w:p>
      <w:pPr>
        <w:jc w:val="both"/>
        <w:bidi w:val="1"/>
      </w:pPr>
      <w:r>
        <w:rPr>
          <w:rFonts w:ascii="Jameel Noori Nastaleeq" w:hAnsi="Jameel Noori Nastaleeq"/>
          <w:rtl w:val="1"/>
          <w:rFonts w:cs="Jameel Noori Nastaleeq"/>
        </w:rPr>
        <w:t>17 -  پاکستان (اسلام آباد) کے دنیا ٹی وی چینل نے 12  فروری 2011  کو صدر اسلامی مرکز کا ایک ویڈیو انٹرویو ریکارڈ کیا۔ اِس کے اینکر ڈاکٹر منیر احمد تھے۔ انٹرویو کا موضوعتھا — رحمۃ للعالمین اور ہمارا دعوتی کردار۔ یہ ایک گھنٹے کا پروگرام تھا۔ یہ پروگرام بعد کو ٹی وی پرنشر کیاگیا۔ چینل کے مطابق، پاکستان میں اِس پروگرام کو بے حد پسند کیا گیااور ناظرین نے کہا کہ ہمارے مسائل کے لیے اگر کوئی قابلِ عمل رہنمائی ممکن ہے تو وہ صرف الرسالہ کے فکر میں ہے۔ پاکستان میں بڑے پیمانے پر الرسالہ اور الرسالہ لٹریچر پھیل رہا ہے۔ پاکستان کے مختلف مقامات پر وہاں کے لوگ ہزاروں کی تعداد میں ہر ماہ الرسالہ اور مطبوعاتِ الرسالہ چھاپ کر لوگوں کے درمیان اس کو پھیلا رہے ہیں۔</w:t>
      </w:r>
    </w:p>
    <w:p>
      <w:pPr>
        <w:jc w:val="both"/>
        <w:bidi w:val="1"/>
      </w:pPr>
      <w:r>
        <w:rPr>
          <w:rFonts w:ascii="Jameel Noori Nastaleeq" w:hAnsi="Jameel Noori Nastaleeq"/>
          <w:rtl w:val="1"/>
          <w:rFonts w:cs="Jameel Noori Nastaleeq"/>
        </w:rPr>
        <w:t>18 -  برطانیہ کی کنزرویٹیو پارٹی کی پہلی مسلم منسٹر (Cabinet Minister)مز سعیدہ وارثی کو قرآن کا انگریزی ترجمہ اور پرافٹ آف پیس بذریعہ ڈاک روانہ کی گئی۔ کتابیں ملنے پر ان کے دفتر (لندن) سے 15 فروری 2011  کو ایک خط ملا۔ اس خط کا ایک حصہ یہاں نقل کیا جاتا ہے:</w:t>
      </w:r>
    </w:p>
    <w:p>
      <w:pPr>
        <w:jc w:val="both"/>
        <w:bidi w:val="1"/>
      </w:pPr>
      <w:r>
        <w:rPr>
          <w:rFonts w:ascii="Jameel Noori Nastaleeq" w:hAnsi="Jameel Noori Nastaleeq"/>
          <w:rtl w:val="1"/>
          <w:rFonts w:cs="Jameel Noori Nastaleeq"/>
        </w:rPr>
        <w:t>I am writing on behalf of Saeeda Baroness Warsi to thank you for the enclosed books. Baroness Warsi looks forward to reading both “The Prophet of Peace” and Maulana Wahiduddin Khan’s translation of the Holy Quran (Gulsum Aytac, Office of the Party, Co-chairman)</w:t>
      </w:r>
    </w:p>
    <w:p>
      <w:pPr>
        <w:jc w:val="both"/>
        <w:bidi w:val="1"/>
      </w:pPr>
      <w:r>
        <w:rPr>
          <w:rFonts w:ascii="Jameel Noori Nastaleeq" w:hAnsi="Jameel Noori Nastaleeq"/>
          <w:rtl w:val="1"/>
          <w:rFonts w:cs="Jameel Noori Nastaleeq"/>
        </w:rPr>
        <w:t>19 -  آل انڈیا ریڈیو (اردو) پر 16 فروری 2011  کو ڈاکٹر فریدہ خانم کی ایک تقریر نشر کی گئی۔یہ آدھ گھنٹے کی تقریر تھی۔  اِس تقریر کا موضوع تھا ’’اسلام میں خواتین کا مقام‘‘۔</w:t>
      </w:r>
    </w:p>
    <w:p>
      <w:pPr>
        <w:jc w:val="both"/>
        <w:bidi w:val="1"/>
      </w:pPr>
      <w:r>
        <w:rPr>
          <w:rFonts w:ascii="Jameel Noori Nastaleeq" w:hAnsi="Jameel Noori Nastaleeq"/>
          <w:rtl w:val="1"/>
          <w:rFonts w:cs="Jameel Noori Nastaleeq"/>
        </w:rPr>
        <w:t>20 -  غالب اکیڈمی (نظام الدین، نئی دہلی) میں 21  فروری 2011 کو تنظیم ابنائِ قدیم دار العلوم دیوبند کی طرف سے ایک آل انڈیا کنونشن ہوا۔ اِس موقع پر سی پی ایس (نئی دہلی) کی طرف سے حاضرین کو دعوتی لٹریچر دیاگیا۔</w:t>
      </w:r>
    </w:p>
    <w:p>
      <w:pPr>
        <w:jc w:val="both"/>
        <w:bidi w:val="1"/>
      </w:pPr>
      <w:r>
        <w:rPr>
          <w:rFonts w:ascii="Jameel Noori Nastaleeq" w:hAnsi="Jameel Noori Nastaleeq"/>
          <w:rtl w:val="1"/>
          <w:rFonts w:cs="Jameel Noori Nastaleeq"/>
        </w:rPr>
        <w:t>21 - فلسطین کے کنونشن سنٹر(یروشلم) میں 20-25فروری 2011 کو ایک انٹرنیشنل بک فئر (Jerusalem International Book Fair)ہوا۔ اِس بک فئر میں گڈر ورڈ بکس (نئی دہلی) نے بھی اپنا اسٹال لگایا۔یہاں بڑی تعداد میں وزٹرس آئے۔ اِس موقع پر فلسطین کے یہودی اور مسیحی لوگوں کو بڑے پیمانے پر قرآن کا انگریزی ترجمہ اور دعوتی لٹریچر دیا گیا۔ مسجد اقصیٰ کے قریب ایک بڑے ہوٹل میں قرآن کا اسٹینڈ رکھاگیاہے۔یہاں سے بڑی تعداد میں غیر مسلم زائرین قرآن کا ترجمہ حاصل کررہے ہیں۔یہاں چند وزٹرس کے تبصرے (comments) نقل کئے جاتے ہیں:</w:t>
      </w:r>
    </w:p>
    <w:p>
      <w:pPr>
        <w:jc w:val="both"/>
        <w:bidi w:val="1"/>
      </w:pPr>
      <w:r>
        <w:rPr>
          <w:rFonts w:ascii="Jameel Noori Nastaleeq" w:hAnsi="Jameel Noori Nastaleeq"/>
          <w:rtl w:val="1"/>
          <w:rFonts w:cs="Jameel Noori Nastaleeq"/>
        </w:rPr>
        <w:t>“I would love to have it, I don’t have one”.</w:t>
      </w:r>
    </w:p>
    <w:p>
      <w:pPr>
        <w:jc w:val="both"/>
        <w:bidi w:val="1"/>
      </w:pPr>
      <w:r>
        <w:rPr>
          <w:rFonts w:ascii="Jameel Noori Nastaleeq" w:hAnsi="Jameel Noori Nastaleeq"/>
          <w:rtl w:val="1"/>
          <w:rFonts w:cs="Jameel Noori Nastaleeq"/>
        </w:rPr>
        <w:t>“A prize no one can refuse.”</w:t>
      </w:r>
    </w:p>
    <w:p>
      <w:pPr>
        <w:jc w:val="both"/>
        <w:bidi w:val="1"/>
      </w:pPr>
      <w:r>
        <w:rPr>
          <w:rFonts w:ascii="Jameel Noori Nastaleeq" w:hAnsi="Jameel Noori Nastaleeq"/>
          <w:rtl w:val="1"/>
          <w:rFonts w:cs="Jameel Noori Nastaleeq"/>
        </w:rPr>
        <w:t>“It will be an excitement, wish you a success.”</w:t>
      </w:r>
    </w:p>
    <w:p>
      <w:pPr>
        <w:jc w:val="both"/>
        <w:bidi w:val="1"/>
      </w:pPr>
      <w:r>
        <w:rPr>
          <w:rFonts w:ascii="Jameel Noori Nastaleeq" w:hAnsi="Jameel Noori Nastaleeq"/>
          <w:rtl w:val="1"/>
          <w:rFonts w:cs="Jameel Noori Nastaleeq"/>
        </w:rPr>
        <w:t>“I would very much like to read it. In fact I have a friend who would be interested in it too, can I take another copy.”</w:t>
      </w:r>
    </w:p>
    <w:p>
      <w:pPr>
        <w:jc w:val="both"/>
        <w:bidi w:val="1"/>
      </w:pPr>
      <w:r>
        <w:rPr>
          <w:rFonts w:ascii="Jameel Noori Nastaleeq" w:hAnsi="Jameel Noori Nastaleeq"/>
          <w:rtl w:val="1"/>
          <w:rFonts w:cs="Jameel Noori Nastaleeq"/>
        </w:rPr>
        <w:t>“I got it, you gave me last year, thank you”</w:t>
      </w:r>
    </w:p>
    <w:p>
      <w:pPr>
        <w:jc w:val="both"/>
        <w:bidi w:val="1"/>
      </w:pPr>
      <w:r>
        <w:rPr>
          <w:rFonts w:ascii="Jameel Noori Nastaleeq" w:hAnsi="Jameel Noori Nastaleeq"/>
          <w:rtl w:val="1"/>
          <w:rFonts w:cs="Jameel Noori Nastaleeq"/>
        </w:rPr>
        <w:t>“We should read the Quran sometimes to know what the real Islam is, thank you”</w:t>
      </w:r>
    </w:p>
    <w:p>
      <w:pPr>
        <w:jc w:val="both"/>
        <w:bidi w:val="1"/>
      </w:pPr>
      <w:r>
        <w:rPr>
          <w:rFonts w:ascii="Jameel Noori Nastaleeq" w:hAnsi="Jameel Noori Nastaleeq"/>
          <w:rtl w:val="1"/>
          <w:rFonts w:cs="Jameel Noori Nastaleeq"/>
        </w:rPr>
        <w:t>“Thank you, excellent, I will take it home and I promise to read it”</w:t>
      </w:r>
    </w:p>
    <w:p>
      <w:pPr>
        <w:jc w:val="both"/>
        <w:bidi w:val="1"/>
      </w:pPr>
      <w:r>
        <w:rPr>
          <w:rFonts w:ascii="Jameel Noori Nastaleeq" w:hAnsi="Jameel Noori Nastaleeq"/>
          <w:rtl w:val="1"/>
          <w:rFonts w:cs="Jameel Noori Nastaleeq"/>
        </w:rPr>
        <w:t>“Thank you, it’s worth coming”</w:t>
      </w:r>
    </w:p>
    <w:p>
      <w:pPr>
        <w:jc w:val="both"/>
        <w:bidi w:val="1"/>
      </w:pPr>
      <w:r>
        <w:rPr>
          <w:rFonts w:ascii="Jameel Noori Nastaleeq" w:hAnsi="Jameel Noori Nastaleeq"/>
          <w:rtl w:val="1"/>
          <w:rFonts w:cs="Jameel Noori Nastaleeq"/>
        </w:rPr>
        <w:t>“It’s my best bargain of the afternoon.”</w:t>
      </w:r>
    </w:p>
    <w:p>
      <w:pPr>
        <w:jc w:val="both"/>
        <w:bidi w:val="1"/>
      </w:pPr>
      <w:r>
        <w:rPr>
          <w:rFonts w:ascii="Jameel Noori Nastaleeq" w:hAnsi="Jameel Noori Nastaleeq"/>
          <w:rtl w:val="1"/>
          <w:rFonts w:cs="Jameel Noori Nastaleeq"/>
        </w:rPr>
        <w:t>“It is important to know each other”</w:t>
      </w:r>
    </w:p>
    <w:p>
      <w:pPr>
        <w:jc w:val="both"/>
        <w:bidi w:val="1"/>
      </w:pPr>
      <w:r>
        <w:rPr>
          <w:rFonts w:ascii="Jameel Noori Nastaleeq" w:hAnsi="Jameel Noori Nastaleeq"/>
          <w:rtl w:val="1"/>
          <w:rFonts w:cs="Jameel Noori Nastaleeq"/>
        </w:rPr>
        <w:t>اِس سفر کے دوران گڈورڈ بکس کے نمائندے نے دو دن ترکی میں قیام کیا۔ وہاں انھوں نے زائرین کو قرآن کا انگریزی ترجمہ دیا اور ایک جامع مسجد میں جہاں کثرت سے زائرین آتے ہیں، وہاں کے ذمے دار سے مل کر مسجد میں مستقل طورپر قرآن کا انگریزی ترجمہ رکھوانے کا انتظام کیا۔ یہاں سے غیر مسلم زائرین قرآن کا ترجمہ حاصل کرسکیں گے۔</w:t>
      </w:r>
    </w:p>
    <w:p>
      <w:pPr>
        <w:jc w:val="both"/>
        <w:bidi w:val="1"/>
      </w:pPr>
      <w:r>
        <w:rPr>
          <w:rFonts w:ascii="Jameel Noori Nastaleeq" w:hAnsi="Jameel Noori Nastaleeq"/>
          <w:rtl w:val="1"/>
          <w:rFonts w:cs="Jameel Noori Nastaleeq"/>
        </w:rPr>
        <w:t>22 -  مسٹر عادل محمد (حیدرآباد) 24  فروری 2011 کو اپنی ٹیم کے ساتھ اسلامی مرکز میں آئے۔ انھوں نے اپنے خصوصی پروگرام ’’ہم بدلیں گے، دیش بدلے گا‘‘ کے موضوع پر صدر اسلامی مرکز کا ایک تفصیلی انٹرویو ریکارڈ کیا۔ بعد کو یہ پروگرام ای ٹی وی (اردو) پر وقفے وقفے سے تین ہفتے تک دکھایا گیا۔</w:t>
      </w:r>
    </w:p>
    <w:p>
      <w:pPr>
        <w:jc w:val="both"/>
        <w:bidi w:val="1"/>
      </w:pPr>
      <w:r>
        <w:rPr>
          <w:rFonts w:ascii="Jameel Noori Nastaleeq" w:hAnsi="Jameel Noori Nastaleeq"/>
          <w:rtl w:val="1"/>
          <w:rFonts w:cs="Jameel Noori Nastaleeq"/>
        </w:rPr>
        <w:t>23 -  دوحہ (قطر) میں ایک عرب مسٹر سعید کو 25 فروری 2011 کو قرآن کا انگریزی ترجمہ، ریلٹی آف لائف اور پرافٹ آف پیس پر مشتمل ایک کارٹن بھیجا گیا ہے۔ مسٹر سعید قطر میں دعوتی لٹریچر پھیلا رہے ہیں۔</w:t>
      </w:r>
    </w:p>
    <w:p>
      <w:pPr>
        <w:jc w:val="both"/>
        <w:bidi w:val="1"/>
      </w:pPr>
      <w:r>
        <w:rPr>
          <w:rFonts w:ascii="Jameel Noori Nastaleeq" w:hAnsi="Jameel Noori Nastaleeq"/>
          <w:rtl w:val="1"/>
          <w:rFonts w:cs="Jameel Noori Nastaleeq"/>
        </w:rPr>
        <w:t>24 -  سی پی ایس کی ٹیم کے ذریعے رڑکی میں دعوتی کام جاری ہے۔ اس کی رپورٹ یہاں درج کی جاتی ہے:</w:t>
      </w:r>
    </w:p>
    <w:p>
      <w:pPr>
        <w:jc w:val="both"/>
        <w:bidi w:val="1"/>
      </w:pPr>
      <w:r>
        <w:rPr>
          <w:rFonts w:ascii="Jameel Noori Nastaleeq" w:hAnsi="Jameel Noori Nastaleeq"/>
          <w:rtl w:val="1"/>
          <w:rFonts w:cs="Jameel Noori Nastaleeq"/>
        </w:rPr>
        <w:t>The Quran, The Prophet of Peace and other Dawah literature were given as New Year (2011) gifts to influential and intellectual personalities of the locality. They include:</w:t>
      </w:r>
    </w:p>
    <w:p>
      <w:pPr>
        <w:jc w:val="both"/>
        <w:bidi w:val="1"/>
      </w:pPr>
      <w:r>
        <w:rPr>
          <w:rFonts w:ascii="Jameel Noori Nastaleeq" w:hAnsi="Jameel Noori Nastaleeq"/>
          <w:rtl w:val="1"/>
          <w:rFonts w:cs="Jameel Noori Nastaleeq"/>
        </w:rPr>
        <w:t>ک</w:t>
        <w:tab/>
        <w:t>Two local MLAs of Uttrakhand, Mr. Suresh Jain [BJP] and Chaudhary Yashweer Singh;</w:t>
      </w:r>
    </w:p>
    <w:p>
      <w:pPr>
        <w:jc w:val="both"/>
        <w:bidi w:val="1"/>
      </w:pPr>
      <w:r>
        <w:rPr>
          <w:rFonts w:ascii="Jameel Noori Nastaleeq" w:hAnsi="Jameel Noori Nastaleeq"/>
          <w:rtl w:val="1"/>
          <w:rFonts w:cs="Jameel Noori Nastaleeq"/>
        </w:rPr>
        <w:t>ک</w:t>
        <w:tab/>
        <w:t>Professors from IIT and Retd. Army officers</w:t>
      </w:r>
    </w:p>
    <w:p>
      <w:pPr>
        <w:jc w:val="both"/>
        <w:bidi w:val="1"/>
      </w:pPr>
      <w:r>
        <w:rPr>
          <w:rFonts w:ascii="Jameel Noori Nastaleeq" w:hAnsi="Jameel Noori Nastaleeq"/>
          <w:rtl w:val="1"/>
          <w:rFonts w:cs="Jameel Noori Nastaleeq"/>
        </w:rPr>
        <w:t>ک</w:t>
        <w:tab/>
        <w:t>COOs of companies — Mr. R. Shelly (AIS Glass Solutions) and Mr. P S Shirodkar (Glass Tech)</w:t>
      </w:r>
    </w:p>
    <w:p>
      <w:pPr>
        <w:jc w:val="both"/>
        <w:bidi w:val="1"/>
      </w:pPr>
      <w:r>
        <w:rPr>
          <w:rFonts w:ascii="Jameel Noori Nastaleeq" w:hAnsi="Jameel Noori Nastaleeq"/>
          <w:rtl w:val="1"/>
          <w:rFonts w:cs="Jameel Noori Nastaleeq"/>
        </w:rPr>
        <w:t>ک</w:t>
        <w:tab/>
        <w:t>Rev. Dr. Dayal M Lall of Roorkee Churches;</w:t>
      </w:r>
    </w:p>
    <w:p>
      <w:pPr>
        <w:jc w:val="both"/>
        <w:bidi w:val="1"/>
      </w:pPr>
      <w:r>
        <w:rPr>
          <w:rFonts w:ascii="Jameel Noori Nastaleeq" w:hAnsi="Jameel Noori Nastaleeq"/>
          <w:rtl w:val="1"/>
          <w:rFonts w:cs="Jameel Noori Nastaleeq"/>
        </w:rPr>
        <w:t>ک</w:t>
        <w:tab/>
        <w:t>Principal of St. Ann’s school</w:t>
      </w:r>
    </w:p>
    <w:p>
      <w:pPr>
        <w:jc w:val="both"/>
        <w:bidi w:val="1"/>
      </w:pPr>
      <w:r>
        <w:rPr>
          <w:rFonts w:ascii="Jameel Noori Nastaleeq" w:hAnsi="Jameel Noori Nastaleeq"/>
          <w:rtl w:val="1"/>
          <w:rFonts w:cs="Jameel Noori Nastaleeq"/>
        </w:rPr>
        <w:t>The Quran is being spread through various book shops in Roorkee as well as in Dehradun.  Some of the prominent shops are Cambridge Book Depot and Jain News Agency in Roorkee and The English Book Depot and Natraj Publishers in Dehradun. (Sajid Anwar)</w:t>
      </w:r>
    </w:p>
    <w:p>
      <w:pPr>
        <w:jc w:val="both"/>
        <w:bidi w:val="1"/>
      </w:pPr>
      <w:r>
        <w:rPr>
          <w:rFonts w:ascii="Jameel Noori Nastaleeq" w:hAnsi="Jameel Noori Nastaleeq"/>
          <w:rtl w:val="1"/>
          <w:rFonts w:cs="Jameel Noori Nastaleeq"/>
        </w:rPr>
        <w:t>25 -  یورپ کے مختلف ملکوں میں سی پی ایس قرآن کا انگریزی ترجمہ پہنچایا جارہا ہے:</w:t>
      </w:r>
    </w:p>
    <w:p>
      <w:pPr>
        <w:jc w:val="both"/>
        <w:bidi w:val="1"/>
      </w:pPr>
      <w:r>
        <w:rPr>
          <w:rFonts w:ascii="Jameel Noori Nastaleeq" w:hAnsi="Jameel Noori Nastaleeq"/>
          <w:rtl w:val="1"/>
          <w:rFonts w:cs="Jameel Noori Nastaleeq"/>
        </w:rPr>
        <w:t>In Europe Brother Husnu Evren and Brother Alper have taken up the responsibility to dispatch the Quran to requesters from the continent. So far many requests have been dispatched. (Sajid Anwar, Mumbai)</w:t>
      </w:r>
    </w:p>
    <w:p>
      <w:pPr>
        <w:jc w:val="both"/>
        <w:bidi w:val="1"/>
      </w:pPr>
      <w:r>
        <w:rPr>
          <w:rFonts w:ascii="Jameel Noori Nastaleeq" w:hAnsi="Jameel Noori Nastaleeq"/>
          <w:rtl w:val="1"/>
          <w:rFonts w:cs="Jameel Noori Nastaleeq"/>
        </w:rPr>
        <w:t>A new trend has been observed in the Roorkee region: people are themselves asking for Dawah literature and the Quran, (Sajid Anwar, Roorkee, Uttarakhand)</w:t>
      </w:r>
    </w:p>
    <w:p>
      <w:pPr>
        <w:jc w:val="both"/>
        <w:bidi w:val="1"/>
      </w:pPr>
      <w:r>
        <w:rPr>
          <w:rFonts w:ascii="Jameel Noori Nastaleeq" w:hAnsi="Jameel Noori Nastaleeq"/>
          <w:rtl w:val="1"/>
          <w:rFonts w:cs="Jameel Noori Nastaleeq"/>
        </w:rPr>
        <w:t>26 -  قرآن کا انگر یزی ترجمہ غیر مسلموں کے درمیان پھیلایا جارہا ہے۔ دو تاثرات ملاحظہ ہوں:</w:t>
      </w:r>
    </w:p>
    <w:p>
      <w:pPr>
        <w:jc w:val="both"/>
        <w:bidi w:val="1"/>
      </w:pPr>
      <w:r>
        <w:rPr>
          <w:rFonts w:ascii="Jameel Noori Nastaleeq" w:hAnsi="Jameel Noori Nastaleeq"/>
          <w:rtl w:val="1"/>
          <w:rFonts w:cs="Jameel Noori Nastaleeq"/>
        </w:rPr>
        <w:t>I am very happy to receive the Quran. I carefully read the book and will continue to send it’s massage to others. (Sachin Kumar, Delhi)</w:t>
      </w:r>
    </w:p>
    <w:p>
      <w:pPr>
        <w:jc w:val="both"/>
        <w:bidi w:val="1"/>
      </w:pPr>
      <w:r>
        <w:rPr>
          <w:rFonts w:ascii="Jameel Noori Nastaleeq" w:hAnsi="Jameel Noori Nastaleeq"/>
          <w:rtl w:val="1"/>
          <w:rFonts w:cs="Jameel Noori Nastaleeq"/>
        </w:rPr>
        <w:t>I am a Tunisian writer preparing at the moment a English-French-Arabic dictionary of Islam for a publishing house in Lebanon. I have used your English translation of the Quran to prepare the dictionary. In my opinion, the translation by Maulana Wahiduddin Khan is the best of all the translations. (Tarek Abdaoui, Tunisia)</w:t>
      </w:r>
    </w:p>
    <w:p>
      <w:pPr>
        <w:jc w:val="both"/>
        <w:bidi w:val="1"/>
      </w:pPr>
      <w:r>
        <w:rPr>
          <w:rFonts w:ascii="Jameel Noori Nastaleeq" w:hAnsi="Jameel Noori Nastaleeq"/>
          <w:rtl w:val="1"/>
          <w:rFonts w:cs="Jameel Noori Nastaleeq"/>
        </w:rPr>
        <w:t>27 -  ٹائمس آف انڈیا (نئی دہلی) میں صدر اسلامی مرکز کے مضامین پر چند تاثرات ملاحظہ ہوں:</w:t>
      </w:r>
    </w:p>
    <w:p>
      <w:pPr>
        <w:jc w:val="both"/>
        <w:bidi w:val="1"/>
      </w:pPr>
      <w:r>
        <w:rPr>
          <w:rFonts w:ascii="Jameel Noori Nastaleeq" w:hAnsi="Jameel Noori Nastaleeq"/>
          <w:rtl w:val="1"/>
          <w:rFonts w:cs="Jameel Noori Nastaleeq"/>
        </w:rPr>
        <w:t>I salute our esteemed Maulana Wahiduddin Khan for such an outstanding article on Blasphemy He is one of the greatest intellectual leaders of our time. (Tarannum Riyaz, Punjab).</w:t>
      </w:r>
    </w:p>
    <w:p>
      <w:pPr>
        <w:jc w:val="both"/>
        <w:bidi w:val="1"/>
      </w:pPr>
      <w:r>
        <w:rPr>
          <w:rFonts w:ascii="Jameel Noori Nastaleeq" w:hAnsi="Jameel Noori Nastaleeq"/>
          <w:rtl w:val="1"/>
          <w:rFonts w:cs="Jameel Noori Nastaleeq"/>
        </w:rPr>
        <w:t>I read the article and am really in awe of this great scholar, we are blessed to have amidst us in these trying times. (Usha Chandra, Secretary, Development Communication, India)</w:t>
      </w:r>
    </w:p>
    <w:p>
      <w:pPr>
        <w:jc w:val="both"/>
        <w:bidi w:val="1"/>
      </w:pPr>
      <w:r>
        <w:rPr>
          <w:rFonts w:ascii="Jameel Noori Nastaleeq" w:hAnsi="Jameel Noori Nastaleeq"/>
          <w:rtl w:val="1"/>
          <w:rFonts w:cs="Jameel Noori Nastaleeq"/>
        </w:rPr>
        <w:t>I have read your message “Of Strangers And Friends” in the Speaking Tree Column of The Times of India.( Jan 28, 2011) With every message I read I feel a great deal of bonding with you and the ideals for which you are devoting your life. (Naresh Garg, Delhi)</w:t>
      </w:r>
    </w:p>
    <w:p>
      <w:pPr>
        <w:jc w:val="both"/>
        <w:bidi w:val="1"/>
      </w:pPr>
      <w:r>
        <w:rPr>
          <w:rFonts w:ascii="Jameel Noori Nastaleeq" w:hAnsi="Jameel Noori Nastaleeq"/>
          <w:rtl w:val="1"/>
          <w:rFonts w:cs="Jameel Noori Nastaleeq"/>
        </w:rPr>
        <w:t>28 -  انگریزی اخبار اور میگزین میں صدر اسلامی مرکز کے مطبوعہ مضامین کی تفصیل حسب ذیل ہے:</w:t>
      </w:r>
    </w:p>
    <w:p>
      <w:pPr>
        <w:jc w:val="both"/>
        <w:bidi w:val="1"/>
      </w:pPr>
      <w:r>
        <w:rPr>
          <w:rFonts w:ascii="Jameel Noori Nastaleeq" w:hAnsi="Jameel Noori Nastaleeq"/>
          <w:rtl w:val="1"/>
          <w:rFonts w:cs="Jameel Noori Nastaleeq"/>
        </w:rPr>
        <w:t>Blasphamy and the Islamic Way, Jan 10, 2011 (The Times of India)</w:t>
      </w:r>
    </w:p>
    <w:p>
      <w:pPr>
        <w:jc w:val="both"/>
        <w:bidi w:val="1"/>
      </w:pPr>
      <w:r>
        <w:rPr>
          <w:rFonts w:ascii="Jameel Noori Nastaleeq" w:hAnsi="Jameel Noori Nastaleeq"/>
          <w:rtl w:val="1"/>
          <w:rFonts w:cs="Jameel Noori Nastaleeq"/>
        </w:rPr>
        <w:t>Islam Believes in Freedom, Jan, 17, 2011 (India Today)</w:t>
      </w:r>
    </w:p>
    <w:p>
      <w:pPr>
        <w:jc w:val="both"/>
        <w:bidi w:val="1"/>
      </w:pPr>
      <w:r>
        <w:rPr>
          <w:rFonts w:ascii="Jameel Noori Nastaleeq" w:hAnsi="Jameel Noori Nastaleeq"/>
          <w:rtl w:val="1"/>
          <w:rFonts w:cs="Jameel Noori Nastaleeq"/>
        </w:rPr>
        <w:t>Of Strangers And Friends, Jan 28, 2011 (The Times of India)</w:t>
      </w:r>
    </w:p>
    <w:p>
      <w:pPr>
        <w:jc w:val="both"/>
        <w:bidi w:val="1"/>
      </w:pPr>
      <w:r>
        <w:rPr>
          <w:rFonts w:ascii="Jameel Noori Nastaleeq" w:hAnsi="Jameel Noori Nastaleeq"/>
          <w:rtl w:val="1"/>
          <w:rFonts w:cs="Jameel Noori Nastaleeq"/>
        </w:rPr>
        <w:t>Be Patient, Jan, 29, 2011 (The Times of India)</w:t>
      </w:r>
    </w:p>
    <w:p>
      <w:pPr>
        <w:jc w:val="both"/>
        <w:bidi w:val="1"/>
      </w:pPr>
      <w:r>
        <w:rPr>
          <w:rFonts w:ascii="Jameel Noori Nastaleeq" w:hAnsi="Jameel Noori Nastaleeq"/>
          <w:rtl w:val="1"/>
          <w:rFonts w:cs="Jameel Noori Nastaleeq"/>
        </w:rPr>
        <w:t>29 -  رومانیہ (یورپ) کے ایک گروپ نے وہاں کی مقامی زبان میں صدر اسلامی مرکز کے دعوتی لٹریچر کا ترجمہ کرے اس کو پھیلانے کا ارادہ کیاہے۔ اِس سلسلے میں ان کو دعوتی لٹریچر اور قرآن کا انگریزی ترجمہ روانہ کردیا گیا ہے۔</w:t>
      </w:r>
    </w:p>
    <w:p>
      <w:pPr>
        <w:jc w:val="both"/>
        <w:bidi w:val="1"/>
      </w:pPr>
      <w:r>
        <w:rPr>
          <w:rFonts w:ascii="Jameel Noori Nastaleeq" w:hAnsi="Jameel Noori Nastaleeq"/>
          <w:rtl w:val="1"/>
          <w:rFonts w:cs="Jameel Noori Nastaleeq"/>
        </w:rPr>
        <w:t>30 -  سی پی ایس (نئی دہلی) کے ممبران کے مطبوعہ مضامین کی تفصیل حسب ذیل ہے:</w:t>
      </w:r>
    </w:p>
    <w:p>
      <w:pPr>
        <w:jc w:val="both"/>
        <w:bidi w:val="1"/>
      </w:pPr>
      <w:r>
        <w:rPr>
          <w:rFonts w:ascii="Jameel Noori Nastaleeq" w:hAnsi="Jameel Noori Nastaleeq"/>
          <w:rtl w:val="1"/>
          <w:rFonts w:cs="Jameel Noori Nastaleeq"/>
        </w:rPr>
        <w:t>Prophet Said be Realistic- Maria Khan, The Times of India, Sep. 9, 2010</w:t>
      </w:r>
    </w:p>
    <w:p>
      <w:pPr>
        <w:jc w:val="both"/>
        <w:bidi w:val="1"/>
      </w:pPr>
      <w:r>
        <w:rPr>
          <w:rFonts w:ascii="Jameel Noori Nastaleeq" w:hAnsi="Jameel Noori Nastaleeq"/>
          <w:rtl w:val="1"/>
          <w:rFonts w:cs="Jameel Noori Nastaleeq"/>
        </w:rPr>
        <w:t>Journey of Self-Discovery- Sadia Khan, The Times of India, Feb. 9, 2011</w:t>
      </w:r>
    </w:p>
    <w:p>
      <w:pPr>
        <w:jc w:val="both"/>
        <w:bidi w:val="1"/>
      </w:pPr>
      <w:r>
        <w:rPr>
          <w:rFonts w:ascii="Jameel Noori Nastaleeq" w:hAnsi="Jameel Noori Nastaleeq"/>
          <w:rtl w:val="1"/>
          <w:rFonts w:cs="Jameel Noori Nastaleeq"/>
        </w:rPr>
        <w:t>Open Heart, Open Mind- Stuthi Malhotra, The Speaking Tree,        Feb. 6, 2011</w:t>
      </w:r>
    </w:p>
    <w:p>
      <w:pPr>
        <w:jc w:val="both"/>
        <w:bidi w:val="1"/>
      </w:pPr>
      <w:r>
        <w:rPr>
          <w:rFonts w:ascii="Jameel Noori Nastaleeq" w:hAnsi="Jameel Noori Nastaleeq"/>
          <w:rtl w:val="1"/>
          <w:rFonts w:cs="Jameel Noori Nastaleeq"/>
        </w:rPr>
        <w:t>Keep Your Cool- Raazia Siddiqui, The Speaking Tree, Feb. 27, 2011</w:t>
      </w:r>
    </w:p>
    <w:p>
      <w:pPr>
        <w:jc w:val="both"/>
        <w:bidi w:val="1"/>
      </w:pPr>
      <w:r>
        <w:rPr>
          <w:rFonts w:ascii="Jameel Noori Nastaleeq" w:hAnsi="Jameel Noori Nastaleeq"/>
          <w:rtl w:val="1"/>
          <w:rFonts w:cs="Jameel Noori Nastaleeq"/>
        </w:rPr>
        <w:t>31 - نئی دہلی کے ٹی وی چینل زی سلام کے تحت، صدر اسلامی مرکز کے پروگرام ’’اسلامی زندگی‘‘ کی ریکارڈنگ ہورہی ہے۔ یہ پروگرام روزانہ ٹی وی پر نشر ہوتے ہیں۔ اِس پروگرام میں پہلے موضوع کا مختصر تعارف ہوتا ہے، اس کے بعد حاضرین کی طرف سے سوالات ہوتے ہیں۔ یہ پروگرام دنیا کے مختلف ملکوں میں دیکھا جاتا ہے۔ چینل کے فیڈ بیک کے مطابق، زی سلام کے اردو پروگراموں میں یہ پروگرام نمبر ایک پر ہے، وہ سب سے زیادہ پسند کیا جاتا ہے۔جنوری-فروری 2011 کے پروگراموں کی تفصیل ان کے موضوعات کے ساتھ یہاں درج کی جاتی ہے:</w:t>
      </w:r>
    </w:p>
    <w:p>
      <w:pPr>
        <w:jc w:val="both"/>
        <w:bidi w:val="1"/>
      </w:pPr>
      <w:r>
        <w:rPr>
          <w:rFonts w:ascii="Jameel Noori Nastaleeq" w:hAnsi="Jameel Noori Nastaleeq"/>
          <w:rtl w:val="1"/>
          <w:rFonts w:cs="Jameel Noori Nastaleeq"/>
        </w:rPr>
        <w:t>ک     مذہب اور انسانی زندگی، حجاب کا اسلامی تصور، عورت معمارِ انسانیت (یکم جنوری 2011 )</w:t>
      </w:r>
    </w:p>
    <w:p>
      <w:pPr>
        <w:jc w:val="both"/>
        <w:bidi w:val="1"/>
      </w:pPr>
      <w:r>
        <w:rPr>
          <w:rFonts w:ascii="Jameel Noori Nastaleeq" w:hAnsi="Jameel Noori Nastaleeq"/>
          <w:rtl w:val="1"/>
          <w:rFonts w:cs="Jameel Noori Nastaleeq"/>
        </w:rPr>
        <w:t>ک     سادگی کی اہمیت، حب وطن اور اسلام، روز مرہ کی زندگی اور اسلام (7 جنوری 2011 )</w:t>
      </w:r>
    </w:p>
    <w:p>
      <w:pPr>
        <w:jc w:val="both"/>
        <w:bidi w:val="1"/>
      </w:pPr>
      <w:r>
        <w:rPr>
          <w:rFonts w:ascii="Jameel Noori Nastaleeq" w:hAnsi="Jameel Noori Nastaleeq"/>
          <w:rtl w:val="1"/>
          <w:rFonts w:cs="Jameel Noori Nastaleeq"/>
        </w:rPr>
        <w:t>ک     اسلام اور ماڈرن کلچر، مثبت شخصیت کی تعمیر، آخرت ایک ابدی زندگی (18 جنوری 2011 )</w:t>
      </w:r>
    </w:p>
    <w:p>
      <w:pPr>
        <w:jc w:val="both"/>
        <w:bidi w:val="1"/>
      </w:pPr>
      <w:r>
        <w:rPr>
          <w:rFonts w:ascii="Jameel Noori Nastaleeq" w:hAnsi="Jameel Noori Nastaleeq"/>
          <w:rtl w:val="1"/>
          <w:rFonts w:cs="Jameel Noori Nastaleeq"/>
        </w:rPr>
        <w:t>ک     خدا اور انسان، سچائی کی تلاش، کائنات میں انسان کا مقام (25 جنوری 2011 )</w:t>
      </w:r>
    </w:p>
    <w:p>
      <w:pPr>
        <w:jc w:val="both"/>
        <w:bidi w:val="1"/>
      </w:pPr>
      <w:r>
        <w:rPr>
          <w:rFonts w:ascii="Jameel Noori Nastaleeq" w:hAnsi="Jameel Noori Nastaleeq"/>
          <w:rtl w:val="1"/>
          <w:rFonts w:cs="Jameel Noori Nastaleeq"/>
        </w:rPr>
        <w:t>ک     اسوۂ رسول، رسولِ رحمت، عصر حاضر میں سیرت رسول کی معنویت (8 فروری 2011 )</w:t>
      </w:r>
    </w:p>
    <w:p>
      <w:pPr>
        <w:jc w:val="both"/>
        <w:bidi w:val="1"/>
      </w:pPr>
      <w:r>
        <w:rPr>
          <w:rFonts w:ascii="Jameel Noori Nastaleeq" w:hAnsi="Jameel Noori Nastaleeq"/>
          <w:rtl w:val="1"/>
          <w:rFonts w:cs="Jameel Noori Nastaleeq"/>
        </w:rPr>
        <w:t>ک     اسلام دورِ جدید میں، تصوف اور اسلام، مسلمان اور جدید چیلنج  (17  فروری 2011 )</w:t>
      </w:r>
    </w:p>
    <w:p>
      <w:pPr>
        <w:jc w:val="both"/>
        <w:bidi w:val="1"/>
      </w:pPr>
      <w:r>
        <w:rPr>
          <w:rFonts w:ascii="Jameel Noori Nastaleeq" w:hAnsi="Jameel Noori Nastaleeq"/>
          <w:rtl w:val="1"/>
          <w:rFonts w:cs="Jameel Noori Nastaleeq"/>
        </w:rPr>
        <w:t>ک     تزکیہ نفس، مذہب اور سائنس، اسلام میں جنت کا تصور (22 فروری 2011 )</w:t>
      </w:r>
    </w:p>
    <w:p>
      <w:pPr>
        <w:jc w:val="both"/>
        <w:bidi w:val="1"/>
      </w:pPr>
      <w:r>
        <w:rPr>
          <w:rFonts w:ascii="Jameel Noori Nastaleeq" w:hAnsi="Jameel Noori Nastaleeq"/>
          <w:rtl w:val="1"/>
          <w:rFonts w:cs="Jameel Noori Nastaleeq"/>
        </w:rPr>
        <w:t>32 -  سی پی ایس کے ایک ساتھی مسٹر رجت ملہوترا نے انڈیا کے 200 مختلف مدارس اور علماء کے نام اپنی طرف سے ایک سال (2011) کے لیے الرسالہ جاری کرایا ہے۔ اللہ تعالیٰ ان کو جزائے خیر عطا فرمائے۔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http://cpsalrisala.blogspot.com/2011/05/MayAlrisala.html | Extracted on: 2026-03-26T14:28:02.624915</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