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April 2012</w:t>
      </w:r>
    </w:p>
    <w:p>
      <w:pPr>
        <w:pStyle w:val="Heading1"/>
        <w:jc w:val="right"/>
        <w:bidi w:val="1"/>
      </w:pPr>
      <w:r>
        <w:rPr>
          <w:rFonts w:ascii="Jameel Noori Nastaleeq" w:hAnsi="Jameel Noori Nastaleeq"/>
          <w:rtl w:val="1"/>
          <w:rFonts w:cs="Jameel Noori Nastaleeq"/>
        </w:rPr>
        <w:t>عبادت اور استعانت</w:t>
      </w:r>
    </w:p>
    <w:p>
      <w:pPr>
        <w:jc w:val="both"/>
        <w:bidi w:val="1"/>
      </w:pPr>
      <w:r>
        <w:rPr>
          <w:rFonts w:ascii="Jameel Noori Nastaleeq" w:hAnsi="Jameel Noori Nastaleeq"/>
          <w:rtl w:val="1"/>
          <w:rFonts w:cs="Jameel Noori Nastaleeq"/>
        </w:rPr>
        <w:t>سورہ الفاتحہ، قرآن کی پہلی سورہ ہے۔اِس میں انسان کی زبان سے اللہ رب العالمین کے لئے یہ الفاظ آئے ہیں:   إیّاک نعبد، وإیّاک نستعین (1: 5)  خدایا، ہم تیری ہی عبادت کرتے ہیں، اور تجھ ہی سے مدد چاہتے ہیں۔</w:t>
      </w:r>
    </w:p>
    <w:p>
      <w:pPr>
        <w:jc w:val="both"/>
        <w:bidi w:val="1"/>
      </w:pPr>
      <w:r>
        <w:rPr>
          <w:rFonts w:ascii="Jameel Noori Nastaleeq" w:hAnsi="Jameel Noori Nastaleeq"/>
          <w:rtl w:val="1"/>
          <w:rFonts w:cs="Jameel Noori Nastaleeq"/>
        </w:rPr>
        <w:t>دین کی بنیاد دو چیزوں پر ہے — عبادت، اور استعانت۔ انسان جب اللہ کی عظمت کو دریافت کرتاہے تو اس کا نتیجہ جس شکل میں ظاہر ہوتا ہے، اس کا نام عبادت الٰہی ہے۔ اِسی طرح انسان جب اپنے عجز کو دریافت کرتاہے تو اس کے نتیجے کے طورپر جو چیز ظاہر ہوتی ہے، اس کا نام استعانت باللہ ہے۔</w:t>
      </w:r>
    </w:p>
    <w:p>
      <w:pPr>
        <w:jc w:val="both"/>
        <w:bidi w:val="1"/>
      </w:pPr>
      <w:r>
        <w:rPr>
          <w:rFonts w:ascii="Jameel Noori Nastaleeq" w:hAnsi="Jameel Noori Nastaleeq"/>
          <w:rtl w:val="1"/>
          <w:rFonts w:cs="Jameel Noori Nastaleeq"/>
        </w:rPr>
        <w:t>اصل یہ ہے کہ دین کا آغاز معرفت (realization)  سے ہوتا ہے۔ انسان جب آفاق اور انفس پر غور کرتاہے تو اُس کو ایک عظیم خالق کی دریافت ہوتی ہے۔ خالق کی عظمت کا احساس اُس کے پورے وجود پرچھا جاتا ہے۔ وہ بے اختیار چاہنے لگتاہے کہ وہ اپنے خالق کے آگے اپنے پورے وجود کے ساتھ خود کو سرینڈر (surrender)  کر دے، وہ اپنے پورے وجود کو اللہ کے آگے ڈال دے۔ یہ احساس، معرفت کا ایک فطری نتیجہ ہے اور اِسی فطری نتیجے کا نام عبادت ہے۔ عبادت اپنے ظاہر کے اعتبار سے، ایک فارم ہے، لیکن اپنی حقیقت کے اعتبار سے، وہ مومن کے اندر پیداہونے والے داخلی طوفان کا ایک خارجی ظہور ہے۔ عبادت ایک عارف انسان کی طرف سے اپنے رب کا قولی اور عملی اعتراف ہے۔</w:t>
      </w:r>
    </w:p>
    <w:p>
      <w:pPr>
        <w:jc w:val="both"/>
        <w:bidi w:val="1"/>
      </w:pPr>
      <w:r>
        <w:rPr>
          <w:rFonts w:ascii="Jameel Noori Nastaleeq" w:hAnsi="Jameel Noori Nastaleeq"/>
          <w:rtl w:val="1"/>
          <w:rFonts w:cs="Jameel Noori Nastaleeq"/>
        </w:rPr>
        <w:t>یہی معاملہ استعانت کا بھی ہے۔ ایک انسان جب اللہ کی عظمتِ کامل کو دریافت کرتا ہے تو اِسی کے ساتھ وہ اپنے عجزِ کامل کو بھی دریافت کرلیتاہے۔ اس کو یہ یقین ہوجاتا ہے کہ اللہ دینے والا ہے، اور وہ صرف پانے والا۔ اللہ مُنعم ہے اور وہ محتاجِ انعام۔ یہ احساسِ عجز بار بار ذکر او ردعا کی صورت میں ظاہر ہوتارہتاہے۔ اِسی کا نام استعانت باللہ ہے— معرفت سے انسان کے اندر اعتراف (acknowledgement) کی اسپرٹ پیدا ہوتی ہے۔ اِس اعتراف کے اظہار کی ایک صورت وہ ہے جو اللہ کی نسبت سے ظاہر ہوتی ہے، اِس کا نام عبادت ہے۔ اِس اعتراف کی دوسری صورت وہ ہے جو خود انسان کی نسبت سے ظاہر ہوتی ہے، اِسی کو استعانت باللہ کہا جاتاہے۔</w:t>
      </w:r>
    </w:p>
    <w:p>
      <w:pPr>
        <w:pStyle w:val="Heading1"/>
        <w:jc w:val="right"/>
        <w:bidi w:val="1"/>
      </w:pPr>
      <w:r>
        <w:rPr>
          <w:rFonts w:ascii="Jameel Noori Nastaleeq" w:hAnsi="Jameel Noori Nastaleeq"/>
          <w:rtl w:val="1"/>
          <w:rFonts w:cs="Jameel Noori Nastaleeq"/>
        </w:rPr>
        <w:t>محبت ایک دو طرفہ معاملہ</w:t>
      </w:r>
    </w:p>
    <w:p>
      <w:pPr>
        <w:jc w:val="both"/>
        <w:bidi w:val="1"/>
      </w:pPr>
      <w:r>
        <w:rPr>
          <w:rFonts w:ascii="Jameel Noori Nastaleeq" w:hAnsi="Jameel Noori Nastaleeq"/>
          <w:rtl w:val="1"/>
          <w:rFonts w:cs="Jameel Noori Nastaleeq"/>
        </w:rPr>
        <w:t>ایک طویل روایت حدیث کی مختلف کتابوں میں آئی ہے۔ اِس روایت کا ایک حصہ یہ ہے: قال رسول اللہ صلی اللہ علیہ وسلم: واللہ لا یُلقی اللہُ حبیبَہ فی النار (السلسلۃ الصحیحۃ للألبانی، 5/531 ) یعنی رسول اللہ صلی اللہ علیہ وسلم نے فرمایا کہ خدا کی قسم، اللہ اُس شخص کو آگ میں نہیں ڈالے گاجس سے وہ محبت کرتاہے۔</w:t>
      </w:r>
    </w:p>
    <w:p>
      <w:pPr>
        <w:jc w:val="both"/>
        <w:bidi w:val="1"/>
      </w:pPr>
      <w:r>
        <w:rPr>
          <w:rFonts w:ascii="Jameel Noori Nastaleeq" w:hAnsi="Jameel Noori Nastaleeq"/>
          <w:rtl w:val="1"/>
          <w:rFonts w:cs="Jameel Noori Nastaleeq"/>
        </w:rPr>
        <w:t>یہ حدیث کسی پُراسرار معنی میں نہیں ہے۔ اِس حدیث میں جس محبت کا ذکر ہے، وہ دو طرفہ ہے، نہ کہ یک طرفہ۔ اِس کا مطلب یہ ہے کہ جو انسان غور وفکر کے ذریعے اپنے خالق کو پہچانے ، جو اللہ کو اپنے منعم کی حیثیت سے د ریافت کرے، ایسے انسان کا حال یہ ہوگا کہ اللہ اس کا محبوب بن جائے گا، اُس کے تمام قلبی جذبات اللہ سے وابستہ ہوجائیں گے۔</w:t>
      </w:r>
    </w:p>
    <w:p>
      <w:pPr>
        <w:jc w:val="both"/>
        <w:bidi w:val="1"/>
      </w:pPr>
      <w:r>
        <w:rPr>
          <w:rFonts w:ascii="Jameel Noori Nastaleeq" w:hAnsi="Jameel Noori Nastaleeq"/>
          <w:rtl w:val="1"/>
          <w:rFonts w:cs="Jameel Noori Nastaleeq"/>
        </w:rPr>
        <w:t>جب کسی انسان کا یہ حال ہو کہ اس کے شعوری ادراک کے نتیجے میں اللہ اس کا محبوب بن جائے تو اس کے بعد ایسا انسان خود بھی اللہ کا محبوب بن جاتا ہے۔ اور جب اِس اعتبار سے کوئی شخص اللہ کا محبوب بن جائے تو یہ محبوبیت اُس آدمی کے لیے اِس بات کی ضمانت ہوگی کہ اللہ اُس کو قیامت کے دن ہر گز آگ میں نہیں ڈالے گا۔</w:t>
      </w:r>
    </w:p>
    <w:p>
      <w:pPr>
        <w:jc w:val="both"/>
        <w:bidi w:val="1"/>
      </w:pPr>
      <w:r>
        <w:rPr>
          <w:rFonts w:ascii="Jameel Noori Nastaleeq" w:hAnsi="Jameel Noori Nastaleeq"/>
          <w:rtl w:val="1"/>
          <w:rFonts w:cs="Jameel Noori Nastaleeq"/>
        </w:rPr>
        <w:t>کسی انسان کا محبوبِ خدا بن جانا کوئی پُر اسرار چیز نہیں، یہ فطری اسباب کے تحت پیش آنے والا ایک واقعہ ہے۔ جب کوئی شخص اپنے آپ کو اللہ سے اتنا زیادہ وابستہ کرے کہ اللہ سے اُس کو محبت کے درجے میں تعلق پیداہوجائے، تو ایسا انسان، اللہ کی نظر میں اِس کا مستحق بن جاتا ہے کہ اللہ اس کے ساتھ رحم کا معاملہ کرے اور اس کو آخرت کے عذاب سے بچا لے۔</w:t>
      </w:r>
    </w:p>
    <w:p>
      <w:pPr>
        <w:jc w:val="both"/>
        <w:bidi w:val="1"/>
      </w:pPr>
      <w:r>
        <w:rPr>
          <w:rFonts w:ascii="Jameel Noori Nastaleeq" w:hAnsi="Jameel Noori Nastaleeq"/>
          <w:rtl w:val="1"/>
          <w:rFonts w:cs="Jameel Noori Nastaleeq"/>
        </w:rPr>
        <w:t>اللہ کا کسی انسان سے محبت کرنا بربنائِ رحمت ہوتاہے، اور انسان کا اللہ سے محبت کرنا بربنائِ انعام ہوتا ہے۔ اللہ کی محبت کسی بندے کے لیے ایک عطیۂ الٰہی ہے، اور بندے کی محبت اللہ کے لیے شکرواعتراف کا ایک معاملہ ہے۔ یہی شکر و اعتراف بلاشبہہ جنت کی قیمت ہے۔</w:t>
      </w:r>
    </w:p>
    <w:p>
      <w:pPr>
        <w:pStyle w:val="Heading1"/>
        <w:jc w:val="right"/>
        <w:bidi w:val="1"/>
      </w:pPr>
      <w:r>
        <w:rPr>
          <w:rFonts w:ascii="Jameel Noori Nastaleeq" w:hAnsi="Jameel Noori Nastaleeq"/>
          <w:rtl w:val="1"/>
          <w:rFonts w:cs="Jameel Noori Nastaleeq"/>
        </w:rPr>
        <w:t>قلب، عقل</w:t>
      </w:r>
    </w:p>
    <w:p>
      <w:pPr>
        <w:jc w:val="both"/>
        <w:bidi w:val="1"/>
      </w:pPr>
      <w:r>
        <w:rPr>
          <w:rFonts w:ascii="Jameel Noori Nastaleeq" w:hAnsi="Jameel Noori Nastaleeq"/>
          <w:rtl w:val="1"/>
          <w:rFonts w:cs="Jameel Noori Nastaleeq"/>
        </w:rPr>
        <w:t>قدیم روایتی زمانے میں یہ سمجھا جاتا تھا کہ تزکیہ اور معرفت کا ذریعہ قلب (heart) ہے، مگر جدید سائنسی تحقیقات نے یہ ثابت کیا ہے کہ انسان کا قلب صرف گردشِ خون (circulation of blood) کا ذریعہ ہے۔ اِس کے مطابق، معرفت اور تزکیہ ایک مبنی بر دماغ (mind-based)  علم ہے، وہ مبنی بر قلب (heart-based)  علم نہیں۔</w:t>
      </w:r>
    </w:p>
    <w:p>
      <w:pPr>
        <w:jc w:val="both"/>
        <w:bidi w:val="1"/>
      </w:pPr>
      <w:r>
        <w:rPr>
          <w:rFonts w:ascii="Jameel Noori Nastaleeq" w:hAnsi="Jameel Noori Nastaleeq"/>
          <w:rtl w:val="1"/>
          <w:rFonts w:cs="Jameel Noori Nastaleeq"/>
        </w:rPr>
        <w:t>یہاں یہ سوال پیداہوتاہے کہ قرآن میں کچھ ایسے حوالے ہیں جن میں معرفت اور تزکیہ کو قلب سے منسوب کیاگیا ہے، پھر اس کا مطلب کیا ہے۔ اِس کا جواب یہ ہے کہ قرآن میں صرف قلب کا حوالہ نہیں ہے، بلکہ عقل کا حوالہ بھی قرآن میں بار بار آیا ہے۔ مثلاً :   لعلکم تعقلون (43: 3) ، اور ولیتذکر أولوا الألباب (38: 29) ، اور   إن فی ذلک لآیات لأولی النُہی (20: 54)  اور ہل فی ذلک قسم لذی حجر (89:5) ، وغیرہ۔</w:t>
      </w:r>
    </w:p>
    <w:p>
      <w:pPr>
        <w:jc w:val="both"/>
        <w:bidi w:val="1"/>
      </w:pPr>
      <w:r>
        <w:rPr>
          <w:rFonts w:ascii="Jameel Noori Nastaleeq" w:hAnsi="Jameel Noori Nastaleeq"/>
          <w:rtl w:val="1"/>
          <w:rFonts w:cs="Jameel Noori Nastaleeq"/>
        </w:rPr>
        <w:t>قرآن کی اِن آیتوں میں جو الفاظ استعمال ہوئے ہیں، وہ سب عقل (mind)  کے معنی میں ہیں۔ ایسی حالت میں یہ سوال ہے کہ دونوں قسم کے قرآنی بیانات میں تطبیق کس طرح پیدا کی جائے۔ اِس طرح کے معاملات میں بلاغت کا اصول یہ ہے کہ ایک کو دوسرے کے تابع قرار دیا جائے۔ اِس اصول کو منطبق (apply)  کرنے کا طریقہ یہ ہے کہ یہ دیکھا جائے کہ کس بیان کے حق میں اضافی قرینہ (additional evidence) موجود ہے،اور پھر جس بیان کے حق میں اضافی قرینہ موجود ہو، اس کو اصل مان کر دوسرے کو اس کے تابع قرار دیا جائے۔</w:t>
      </w:r>
    </w:p>
    <w:p>
      <w:pPr>
        <w:jc w:val="both"/>
        <w:bidi w:val="1"/>
      </w:pPr>
      <w:r>
        <w:rPr>
          <w:rFonts w:ascii="Jameel Noori Nastaleeq" w:hAnsi="Jameel Noori Nastaleeq"/>
          <w:rtl w:val="1"/>
          <w:rFonts w:cs="Jameel Noori Nastaleeq"/>
        </w:rPr>
        <w:t>قلب اور دماغ کی اِس بحث میں، دماغ کے حق میں ایک اضافی قرینہ موجود ہے، اور وہ ہے  سائنس کی جدید دریافت۔ اِس لیے اِس معاملے میں یہ کیا جائے گا کہ جن آیتوں میں عقل کا حوالہ ہے، ان کو اس کے اصل معنی میں لیا جائے گا، اور جن آیتوں میں قلب کا حوالہ ہے، اُن کو اس کے ادبی معنی (literary meaning) پر محمول کیا جائے گا۔ اِس طرح قرآن میں استعمال کئے گئے دونوں لفظ (قلب اور عقل) ہم معنی قرار پائیں گے۔</w:t>
      </w:r>
    </w:p>
    <w:p>
      <w:pPr>
        <w:jc w:val="both"/>
        <w:bidi w:val="1"/>
      </w:pPr>
      <w:r>
        <w:rPr>
          <w:rFonts w:ascii="Jameel Noori Nastaleeq" w:hAnsi="Jameel Noori Nastaleeq"/>
          <w:rtl w:val="1"/>
          <w:rFonts w:cs="Jameel Noori Nastaleeq"/>
        </w:rPr>
        <w:t>کچھ لوگوں کا دعویٰ ہے کہ قلب میں سوچنے کی صلاحیت ہے۔ وہ انسانی جسم کا ایک تفکیری عضو (thinking organ) ہے، مگر یہ صرف ایک مغالطہ ہے۔ اِس دعوے کی بنیاد یہ ہے کہ عضویاتی مطالعے سے یہ ثابت ہوتا ہے کہ قلب اور عقل کے درمیان ایک رابطہ موجود ہے۔</w:t>
      </w:r>
    </w:p>
    <w:p>
      <w:pPr>
        <w:jc w:val="both"/>
        <w:bidi w:val="1"/>
      </w:pPr>
      <w:r>
        <w:rPr>
          <w:rFonts w:ascii="Jameel Noori Nastaleeq" w:hAnsi="Jameel Noori Nastaleeq"/>
          <w:rtl w:val="1"/>
          <w:rFonts w:cs="Jameel Noori Nastaleeq"/>
        </w:rPr>
        <w:t>مگر یہ دعویٰ صرف ایک مغالطے پر مبنی ہے۔ اِس قسم کا ربط دماغ اور دوسرے تمام اعضا کے درمیان ہمیشہ موجود رہتاہے۔ مگر یہ ربط فکری ربط نہیں ہوتا، وہ صرف ڈائریکشن (direction)  کے معنی میں ہوتاہے۔ حقیقت یہ ہے کہ جسم کے تمام اعضا (organs)  دماغ کی ہدایت (direction)  ہی پر اپنا اپنا عمل انجام دیتے ہیں۔ کوئی بھی عضو دماغ سے آزاد ہو کر اپنا فنکشن انجام نہیں دیتا۔</w:t>
      </w:r>
    </w:p>
    <w:p>
      <w:pPr>
        <w:jc w:val="both"/>
        <w:bidi w:val="1"/>
      </w:pPr>
      <w:r>
        <w:rPr>
          <w:rFonts w:ascii="Jameel Noori Nastaleeq" w:hAnsi="Jameel Noori Nastaleeq"/>
          <w:rtl w:val="1"/>
          <w:rFonts w:cs="Jameel Noori Nastaleeq"/>
        </w:rPr>
        <w:t>اِس استدلال کی غلطی یہ ہے کہ اُس میں ربط کے معاملے کو بیان کرنے کے لیے ایک غلط لفظ استعمال کیا گیا ہے، یعنی کمیونکیشن (communication) کا لفظ۔ اِس معاملے کو بیان کرنے کے لیے صحیح لفظ ڈائریکشن ہے، نہ کہ کمیونکیشن۔ دونوں کے درمیان فرق یہ ہے کہ ڈائریکشن کاعمل یک طرفہ (unilateral) ہوتا ہے اور کمیونکیشن کا عمل دو طرفہ(bilateral) ۔ ڈائریکشن کا لفظ بتاتا ہے کہ دماغ یک طرفہ طورپر اعضا کو اپنی ہدایت جاری کرتا ہے، جب کہ کمیونکیشن کے لفظ کا مطلب یہ ہے کہ دماغ اور جسم کے اعضا کے درمیان یہ عمل دو طرفہ طورپر ہوتا ہے۔</w:t>
      </w:r>
    </w:p>
    <w:p>
      <w:pPr>
        <w:jc w:val="both"/>
        <w:bidi w:val="1"/>
      </w:pPr>
      <w:r>
        <w:rPr>
          <w:rFonts w:ascii="Jameel Noori Nastaleeq" w:hAnsi="Jameel Noori Nastaleeq"/>
          <w:rtl w:val="1"/>
          <w:rFonts w:cs="Jameel Noori Nastaleeq"/>
        </w:rPr>
        <w:t>مذکورہ استدلال میں یہ کیا گیا ہے کہ پہلے ربط کے لیے کمیونکیشن کا لفظ استعمال کیا گیا اور پھر اُس سے یہ مطلب نکال لیا گیا کہ قلب ایک تفکیری عضو (thinking organ) ہے، حالاں کہ اِس مفروضہ کے لیے کوئی علمی بنیاد (scientific base) موجود نہیں۔</w:t>
      </w:r>
    </w:p>
    <w:p>
      <w:pPr>
        <w:jc w:val="both"/>
        <w:bidi w:val="1"/>
      </w:pPr>
      <w:r>
        <w:rPr>
          <w:rFonts w:ascii="Jameel Noori Nastaleeq" w:hAnsi="Jameel Noori Nastaleeq"/>
          <w:rtl w:val="1"/>
          <w:rFonts w:cs="Jameel Noori Nastaleeq"/>
        </w:rPr>
        <w:t>اس غلطی کا عظیم نقصان یہ ہوا کہ حکمت (wisdom) اہلِ سائنس کی اجارہ داری بن گئی۔ مبنی بر قلب معرفت کے نظریے کے حاملین عام طور پر  حکمت سے محروم ہوکر رہ گئے، کیوں کہ وہ حکمت کو قلب میں تلاش کررہے تھے، جب کہ قلب میں حکمت سرے سے موجود ہی نہ تھی۔ اہلِ مذہب کے یہاں فرضی کہانیوں کا جو دفتر دکھائی دیتا ہے، اس کا سبب حکمت کی اِسی کمی کی تلافی ہے۔</w:t>
      </w:r>
    </w:p>
    <w:p>
      <w:pPr>
        <w:pStyle w:val="Heading1"/>
        <w:jc w:val="right"/>
        <w:bidi w:val="1"/>
      </w:pPr>
      <w:r>
        <w:rPr>
          <w:rFonts w:ascii="Jameel Noori Nastaleeq" w:hAnsi="Jameel Noori Nastaleeq"/>
          <w:rtl w:val="1"/>
          <w:rFonts w:cs="Jameel Noori Nastaleeq"/>
        </w:rPr>
        <w:t>وحدتِ وجود</w:t>
      </w:r>
    </w:p>
    <w:p>
      <w:pPr>
        <w:jc w:val="both"/>
        <w:bidi w:val="1"/>
      </w:pPr>
      <w:r>
        <w:rPr>
          <w:rFonts w:ascii="Jameel Noori Nastaleeq" w:hAnsi="Jameel Noori Nastaleeq"/>
          <w:rtl w:val="1"/>
          <w:rFonts w:cs="Jameel Noori Nastaleeq"/>
        </w:rPr>
        <w:t>شیخ محی الدین ابن العربی اندلس میں 560 ھ  میں پیداہوئے اور 638ھ میں دمشق میں وفات پائی۔ وہ صوفی کی حیثیت سے مشہور ہیں۔ ان کے بارے میں کہاجاتا ہے کہ:  کان ظاہریًا فی العبادات، باطنیًا فی الاعتقاد(وہ عبادات میں ظاہری تھے اور عقیدہ میں باطنی تھے)۔ ان کے بارے میں امام ذہبی نے لکھا ہے کہ: قدوۃ القائلین بوحدۃ الوجود (وہ وحدۃ الوجود کے ماننے والوں کے پیشوا ہیں)۔ ابن العربی نے قرآن کی آیت:  واعبد ربک حتی یاتیک الیقین(15: 99)کی تفسیر ان الفاظ میں کی ہے:  حتی یأتیک حق الیقین، منتہی عبادتک بانقضاء وجودک فیکون ہذا العابد والمعبودجمیعاً لا غیر۔یعنی یہاں تک کہ تجھے حق الیقین حاصل ہو، اور تیرے وجود کے ختم ہونے سے تیری عبادت بھی ختم ہوجائے، پھر عابد ومعبود سب ایک ہوں گے، غیر نہیں۔</w:t>
      </w:r>
    </w:p>
    <w:p>
      <w:pPr>
        <w:jc w:val="both"/>
        <w:bidi w:val="1"/>
      </w:pPr>
      <w:r>
        <w:rPr>
          <w:rFonts w:ascii="Jameel Noori Nastaleeq" w:hAnsi="Jameel Noori Nastaleeq"/>
          <w:rtl w:val="1"/>
          <w:rFonts w:cs="Jameel Noori Nastaleeq"/>
        </w:rPr>
        <w:t>یہ ایک مثال ہے جس سے اندازہ ہوتاہے کہ وحدۃ الوجود کا نظریہ کن بے بنیاد دلائل پر قائم کیا گیا ہے، قرآن کی آیت کی مذکورہ تفسیر جو ابن العربی نے کی ہے، وہ بلاشبہہ ایک بے اصل تفسیر ہے، علمی اعتبار سے اُس کی کوئی حیثیت نہیں، یہ تفسیر بالرائے کی ایک بدترین قسم ہے۔ اس طرح کی تفسیر کو اگر درست سمجھا جائے تو اس سے ہر بات ثابت کی جاسکتی ہے، حتی کہ قرآن سے غیر قرآنی نظریہ بھی۔</w:t>
      </w:r>
    </w:p>
    <w:p>
      <w:pPr>
        <w:jc w:val="both"/>
        <w:bidi w:val="1"/>
      </w:pPr>
      <w:r>
        <w:rPr>
          <w:rFonts w:ascii="Jameel Noori Nastaleeq" w:hAnsi="Jameel Noori Nastaleeq"/>
          <w:rtl w:val="1"/>
          <w:rFonts w:cs="Jameel Noori Nastaleeq"/>
        </w:rPr>
        <w:t>وحدتِ وجود اصلاً ایک فلسفیانہ نظریہ ہے۔ فلسفیوں نے خدا اور موجودات کو ایک ثابت کرنے کے لئے وحدتِ وجود کا نظریہ پیش کیا۔ اس کو فلسفیانہ اصطلاح میں مانزم (Monism)  کہا جاتاہے۔ بعد کو یہ نظریہ آرین مذاہب میں داخل ہوگیا۔ اس کے بعد اکثر مسلم صوفیا نے اس کو اختیار کرتے ہوئے اسلام میں داخل کردیا۔ شیخ احمد سرہندی بظاہر وحدتِ وجود کے خلاف تھے، مگر انھوں نے وحدتِ شہود کے نام سے جو نظریہ پیش کیا ہے، وہ بھی وحدتِ وجود ہی کی ایک بدلی ہوئی شکل ہے۔</w:t>
      </w:r>
    </w:p>
    <w:p>
      <w:pPr>
        <w:jc w:val="both"/>
        <w:bidi w:val="1"/>
      </w:pPr>
      <w:r>
        <w:rPr>
          <w:rFonts w:ascii="Jameel Noori Nastaleeq" w:hAnsi="Jameel Noori Nastaleeq"/>
          <w:rtl w:val="1"/>
          <w:rFonts w:cs="Jameel Noori Nastaleeq"/>
        </w:rPr>
        <w:t>حقیقت یہ ہے کہ وحدتِ وجود (monism)کا نظریہ قرآن اور حدیث میں سرتاسر اجنبی ہے۔ وحدتِ وجود کا نظریہ ایک غیر اسلامی نظریہ ہے، وہ کوئی اسلامی نظریہ نہیں۔</w:t>
      </w:r>
    </w:p>
    <w:p>
      <w:pPr>
        <w:pStyle w:val="Heading1"/>
        <w:jc w:val="right"/>
        <w:bidi w:val="1"/>
      </w:pPr>
      <w:r>
        <w:rPr>
          <w:rFonts w:ascii="Jameel Noori Nastaleeq" w:hAnsi="Jameel Noori Nastaleeq"/>
          <w:rtl w:val="1"/>
          <w:rFonts w:cs="Jameel Noori Nastaleeq"/>
        </w:rPr>
        <w:t>عظمتِ خداوندی کی دریافت</w:t>
      </w:r>
    </w:p>
    <w:p>
      <w:pPr>
        <w:jc w:val="both"/>
        <w:bidi w:val="1"/>
      </w:pPr>
      <w:r>
        <w:rPr>
          <w:rFonts w:ascii="Jameel Noori Nastaleeq" w:hAnsi="Jameel Noori Nastaleeq"/>
          <w:rtl w:val="1"/>
          <w:rFonts w:cs="Jameel Noori Nastaleeq"/>
        </w:rPr>
        <w:t>مشہور امریکی باکسر محمد علی کلے (پیدائش: 1942 ) کو جب ورلڈ ہیوی ویٹ چیمپین (World Heavy Weight Champion) کاخطاب ملا تو انھوںنے کہا کہ — میں دنیا کا بادشاہ ہوں:</w:t>
      </w:r>
    </w:p>
    <w:p>
      <w:pPr>
        <w:jc w:val="both"/>
        <w:bidi w:val="1"/>
      </w:pPr>
      <w:r>
        <w:rPr>
          <w:rFonts w:ascii="Jameel Noori Nastaleeq" w:hAnsi="Jameel Noori Nastaleeq"/>
          <w:rtl w:val="1"/>
          <w:rFonts w:cs="Jameel Noori Nastaleeq"/>
        </w:rPr>
        <w:t>I am the king of the world.</w:t>
      </w:r>
    </w:p>
    <w:p>
      <w:pPr>
        <w:jc w:val="both"/>
        <w:bidi w:val="1"/>
      </w:pPr>
      <w:r>
        <w:rPr>
          <w:rFonts w:ascii="Jameel Noori Nastaleeq" w:hAnsi="Jameel Noori Nastaleeq"/>
          <w:rtl w:val="1"/>
          <w:rFonts w:cs="Jameel Noori Nastaleeq"/>
        </w:rPr>
        <w:t>یہی کم وبیش ہر عورت اور ہر مرد کا حال ہے۔ ہر آدمی صرف اپنی ذاتی بڑائی (self glory)  کو جانتا ہے۔ کسی نے خدا کی بڑائی کو دریافت نہیں کیا۔</w:t>
      </w:r>
    </w:p>
    <w:p>
      <w:pPr>
        <w:jc w:val="both"/>
        <w:bidi w:val="1"/>
      </w:pPr>
      <w:r>
        <w:rPr>
          <w:rFonts w:ascii="Jameel Noori Nastaleeq" w:hAnsi="Jameel Noori Nastaleeq"/>
          <w:rtl w:val="1"/>
          <w:rFonts w:cs="Jameel Noori Nastaleeq"/>
        </w:rPr>
        <w:t>انسان کا وجود ایک تخلیقی معجزہ ہے۔ انسان کو چاہیے کہ وہ اپنے وجود کو ڈوائن گلوری (divine glory) کے طور پر دریافت کرے۔ مگر انسان کا حال یہ ہے کہ وہ اپنے وجود میں صرف ذاتی عظمت (self glory) کو دیکھتا ہے، وہ اپنے وجود میں خدا کی عظمت کو دریافت نہیں کرپاتا۔ یہ بلاشبہہ تاریخ ِ انسانی کا سب سے بڑا المیہ ہے۔</w:t>
      </w:r>
    </w:p>
    <w:p>
      <w:pPr>
        <w:jc w:val="both"/>
        <w:bidi w:val="1"/>
      </w:pPr>
      <w:r>
        <w:rPr>
          <w:rFonts w:ascii="Jameel Noori Nastaleeq" w:hAnsi="Jameel Noori Nastaleeq"/>
          <w:rtl w:val="1"/>
          <w:rFonts w:cs="Jameel Noori Nastaleeq"/>
        </w:rPr>
        <w:t>مشہور فرانسیسی فلسفی رینے ڈیکارٹ (وفات: 1650 ) نے اپنے مشہور قول میں کہا تھا کہ — میں سوچتا ہوں، اِس لیے میں ہوں(I think, therefore, I exist) ۔ یہ کسی انسان کے لیے خود اپنی دریافت کا معاملہ ہے۔ لیکن زیادہ بڑی بات یہ ہے کہ آدمی اپنے وجود میں خدا کے وجود کو دریافت کرے۔ وہ یہ کہہ سکے کہ — میں موجود ہوں، اِس لیے خدا بھی یقینا موجود ہے:</w:t>
      </w:r>
    </w:p>
    <w:p>
      <w:pPr>
        <w:jc w:val="both"/>
        <w:bidi w:val="1"/>
      </w:pPr>
      <w:r>
        <w:rPr>
          <w:rFonts w:ascii="Jameel Noori Nastaleeq" w:hAnsi="Jameel Noori Nastaleeq"/>
          <w:rtl w:val="1"/>
          <w:rFonts w:cs="Jameel Noori Nastaleeq"/>
        </w:rPr>
        <w:t>I am, therefore, God exists</w:t>
      </w:r>
    </w:p>
    <w:p>
      <w:pPr>
        <w:jc w:val="both"/>
        <w:bidi w:val="1"/>
      </w:pPr>
      <w:r>
        <w:rPr>
          <w:rFonts w:ascii="Jameel Noori Nastaleeq" w:hAnsi="Jameel Noori Nastaleeq"/>
          <w:rtl w:val="1"/>
          <w:rFonts w:cs="Jameel Noori Nastaleeq"/>
        </w:rPr>
        <w:t>یہی معرفت کا آغاز ہے۔ انسان سب سے پہلے اپنی موجودگی کی صورت میں، خدا کی موجودگی کو دریافت کرتا ہے۔ اِس دریافت کے بعد اس کے لیے دریافتوں کا لامتناہی دروازہ کھل جاتا ہے۔ ہرنئی دریافت اس کی معرفت میں اضافہ کرتی رہتی ہے۔ اِس طرح، انسان کے عارفانہ شعور میں مسلسل ترقی ہوتی رہتی ہے۔ معرفت کا لا محدود خزانہ اُس پر انفولڈ (unfold) ہوتا رہتا ہے، یہاں تک کہ انسان یقین اور معرفت ِ خداوندی کے اعلیٰ درجے تک پہنچ جاتا ہے۔</w:t>
      </w:r>
    </w:p>
    <w:p>
      <w:pPr>
        <w:pStyle w:val="Heading1"/>
        <w:jc w:val="right"/>
        <w:bidi w:val="1"/>
      </w:pPr>
      <w:r>
        <w:rPr>
          <w:rFonts w:ascii="Jameel Noori Nastaleeq" w:hAnsi="Jameel Noori Nastaleeq"/>
          <w:rtl w:val="1"/>
          <w:rFonts w:cs="Jameel Noori Nastaleeq"/>
        </w:rPr>
        <w:t>امت ِ وسَط: فضیلت یاذمّے داری</w:t>
      </w:r>
    </w:p>
    <w:p>
      <w:pPr>
        <w:jc w:val="both"/>
        <w:bidi w:val="1"/>
      </w:pPr>
      <w:r>
        <w:rPr>
          <w:rFonts w:ascii="Jameel Noori Nastaleeq" w:hAnsi="Jameel Noori Nastaleeq"/>
          <w:rtl w:val="1"/>
          <w:rFonts w:cs="Jameel Noori Nastaleeq"/>
        </w:rPr>
        <w:t>قرآن کی سورہ البقرہ میں امتِ محمدی کو ’امتِ وسط‘ (2: 143)  کہاگیا ہے، یعنی بیچ کی امت، (middle community)۔ اِس کا مطلب یہ ہے کہ امتِ محمدی، رسول اورعام انسانوں کے درمیان ہے۔ اُس کو رسول سے جو خدائی ہدایت ملی ہے، اس کو نسل درنسل تمام انسانوں تک پہنچانا ہے۔ اِس سے مراد وہی مستقل ذمے داری ہے جس کو دعوت الی اللہ کہاجاتاہے۔ اکثر الفاظ کا ایک لغوی مفہوم ہوتاہے اور دوسرا اُس کا استعمالی مفہوم۔ ’وسط‘ کا لغوی مفہوم یا اصل مفہوم دو کناروں کے درمیان (بین طَرَفیِ الشیٔ) ہوتاہے۔ اُس کا ایک استعمالی مفہوم بہتر چیز (الخیر) کے معنی میںہے۔ قرآن کی اِس آیت میں ’وسط‘ کا لفظ استعمالی معنی میں نہیں ہے، بلکہ وہ اِس کے اصل معنی میں ہے، یعنی درمیانی امت کے معنی میں۔ اِس آیت میں امتِ وسط کا لفظ امت کے مشن یا اس کی داعیانہ ذمے داری کو بتا رہا ہے، وہ ہر گز کسی قسم کی پراسرار فضیلت کے معنی میں نہیں۔</w:t>
      </w:r>
    </w:p>
    <w:p>
      <w:pPr>
        <w:jc w:val="both"/>
        <w:bidi w:val="1"/>
      </w:pPr>
      <w:r>
        <w:rPr>
          <w:rFonts w:ascii="Jameel Noori Nastaleeq" w:hAnsi="Jameel Noori Nastaleeq"/>
          <w:rtl w:val="1"/>
          <w:rFonts w:cs="Jameel Noori Nastaleeq"/>
        </w:rPr>
        <w:t>قرآن کی اِس آیت میں امت محمدی کے داخلی اوصاف کو بیان نہیں کیاگیا ہے، بلکہ اِس میں امت کی خارجی ذمے داری کو بیان کیا گیا ہے۔ وہ خارجی ذمے داری یہ ہے کہ وہ اللہ کے نقشۂ تخلیق (creation plan of God) سے لوگوں کو باخبر کرے۔ وہ ہر زمانے اور ہر نسل میں اِس دعوتی کام کو جاری رکھے۔ یہ دعوتی مشن ہی وہ مشن ہے جس کی ادائیگی پر امتِ محمدی کا ’امت محمدی‘ ہونا متحقق ہوتا ہے۔</w:t>
      </w:r>
    </w:p>
    <w:p>
      <w:pPr>
        <w:jc w:val="both"/>
        <w:bidi w:val="1"/>
      </w:pPr>
      <w:r>
        <w:rPr>
          <w:rFonts w:ascii="Jameel Noori Nastaleeq" w:hAnsi="Jameel Noori Nastaleeq"/>
          <w:rtl w:val="1"/>
          <w:rFonts w:cs="Jameel Noori Nastaleeq"/>
        </w:rPr>
        <w:t>دعوت الی اللہ کی یہ ذمے داری امتِ محمد کے ہر فرد پر اُسی طرح فرض ہے جس طرح اس کے اوپر نماز اور روزہ فرض ہے۔ تاہم اس کی عملی صورت کا تعین ہر فردکی ذاتی استطاعت کے اعتبار سے ہوگا۔ جو فرد جس درجہ یا جس نوعیت کی استطاعت رکھتاہو، اُسی کے اعتبار سے اُس کو دعوت الی اللہ کا یہ فرض انجام دینا ہوگا۔ جو شخص عمل کی استطاعت رکھتا ہو، وہ عمل سے اُس میں شرکت کرے۔ جو شخص مال کے اعتبار سے استطاعت رکھتا ہو، وہ مال کے اعتبار سے اس میں شرکت کرے، وغیرہ۔ بالفرض اگر کوئی شخص اِن میں سے کسی چیز کی استطاعت نہ رکھتا ہو تو وہ انسانوں کا سچا خیر خواہ بنے اور مدعو کی ہدایت کے لیے دل سے دعائیں کرے۔</w:t>
      </w:r>
    </w:p>
    <w:p>
      <w:pPr>
        <w:pStyle w:val="Heading1"/>
        <w:jc w:val="right"/>
        <w:bidi w:val="1"/>
      </w:pPr>
      <w:r>
        <w:rPr>
          <w:rFonts w:ascii="Jameel Noori Nastaleeq" w:hAnsi="Jameel Noori Nastaleeq"/>
          <w:rtl w:val="1"/>
          <w:rFonts w:cs="Jameel Noori Nastaleeq"/>
        </w:rPr>
        <w:t>مثبت جواب</w:t>
      </w:r>
    </w:p>
    <w:p>
      <w:pPr>
        <w:jc w:val="both"/>
        <w:bidi w:val="1"/>
      </w:pPr>
      <w:r>
        <w:rPr>
          <w:rFonts w:ascii="Jameel Noori Nastaleeq" w:hAnsi="Jameel Noori Nastaleeq"/>
          <w:rtl w:val="1"/>
          <w:rFonts w:cs="Jameel Noori Nastaleeq"/>
        </w:rPr>
        <w:t>ہجرتِ رسول کے تیسرے سال مدینہ میں قریش اور اہلِ اسلام کے درمیان ایک جنگ ہوئی جو غزوہ احد کے نام سے مشہور ہے۔ اِس میں بعض اسباب سے اہلِ ایمان کو شکست ہوئی۔ تقریباً 70  مسلمان مارے گئے۔ بہت سے زخمی ہوئے۔ زخمی ہونے والوں میں خود پیغمبر اسلام صلی اللہ علیہ وسلم شامل تھے۔ جنگ کے خاتمے پر قریش کے سردار نے فخر کے ساتھ اپنی فتح کا کریڈٹ اپنے بت عزی کو دیتے ہوئے کہا: لنا العزیٰ، ولا عُزّی لکم (ہمارے پاس عزی ہے، اور تمھارے پاس کوئی عزی نہیں) رسول اللہ صلی اللہ علیہ وسلم کے کہنے پر صحابہ نے اِن الفاظ میں اِس کا جواب دیا:  اللہ مولانا، ولا مولیٰ لکم (صحیح البخاری، رقم الحدیث: 4043 )  اللہ ہمارا مولا ہے، اور تمھارا کوئی مولا نہیں۔</w:t>
      </w:r>
    </w:p>
    <w:p>
      <w:pPr>
        <w:jc w:val="both"/>
        <w:bidi w:val="1"/>
      </w:pPr>
      <w:r>
        <w:rPr>
          <w:rFonts w:ascii="Jameel Noori Nastaleeq" w:hAnsi="Jameel Noori Nastaleeq"/>
          <w:rtl w:val="1"/>
          <w:rFonts w:cs="Jameel Noori Nastaleeq"/>
        </w:rPr>
        <w:t>یہ صرف ایک واقعہ نہیں، بلکہ و ہ زندگی کا ایک عمومی اصول ہے۔ دوسرے لفظوں میں، اِس کا مطلب یہ ہے کہ اگر فریقِ ثانی کوئی اشتعال انگیز بات کہے تو تم اس کے جواب میں خود مشتعل نہ ہو، بلکہ مثبت انداز میں اس کا جواب دو۔ فریقِ ثانی کی طرف سے خواہ کچھ بھی کیا جائے، تمھارا طریقہ مثبت رد عمل کا طریقہ ہونا چاہئے، نہ کہ منفی رد عمل کا طریقہ۔</w:t>
      </w:r>
    </w:p>
    <w:p>
      <w:pPr>
        <w:jc w:val="both"/>
        <w:bidi w:val="1"/>
      </w:pPr>
      <w:r>
        <w:rPr>
          <w:rFonts w:ascii="Jameel Noori Nastaleeq" w:hAnsi="Jameel Noori Nastaleeq"/>
          <w:rtl w:val="1"/>
          <w:rFonts w:cs="Jameel Noori Nastaleeq"/>
        </w:rPr>
        <w:t>رسول اللہ صلی اللہ علیہ وسلم کے حکم سے صحابہ نے فریقِ ثانی کو جو جواب دیا، اُس میں بہ یک وقت دو فائدے تھے — ایک، یہ کہ صحابہ نے اپنے آپ کو منفی رد عمل کی نفسیات سے بچالیا، اور منفی رد عمل سے بچانا ہی تزکیہ نفس کااصل ذریعہ ہے۔ منفی رد عمل آدمی کے نفس کو آلودہ کرتا ہے اور مثبت رد عمل آدمی کے نفس کو پاک کرنے کا ذریعہ بنتا ہے۔</w:t>
      </w:r>
    </w:p>
    <w:p>
      <w:pPr>
        <w:jc w:val="both"/>
        <w:bidi w:val="1"/>
      </w:pPr>
      <w:r>
        <w:rPr>
          <w:rFonts w:ascii="Jameel Noori Nastaleeq" w:hAnsi="Jameel Noori Nastaleeq"/>
          <w:rtl w:val="1"/>
          <w:rFonts w:cs="Jameel Noori Nastaleeq"/>
        </w:rPr>
        <w:t>اِس طرح مثبت جواب دینے کا دوسرا فائدہ یہ تھا کہ قول محض قول نہ رہا، وہ ایک دعوت کا قول بن گیا۔ اِس کے ذریعے صحابہ نے فریقِ ثانی کو یہ پیغام دیا کہ شرک کا عقیدہ ایک بے بنیاد عقیدہ ہے۔ صحیح اور درست عقیدہ یہ ہے کہ آدمی اللہ واحد کو مانے اور اُسی سے ہر قسم کے خیر کی امید رکھے۔ ساری طاقت کا مالک اللہ ہے۔کسی کو جو کچھ ملتاہے، وہ صرف اللہ سے ملتا ہے، نہ کہ کسی اور سے۔</w:t>
      </w:r>
    </w:p>
    <w:p>
      <w:pPr>
        <w:pStyle w:val="Heading1"/>
        <w:jc w:val="right"/>
        <w:bidi w:val="1"/>
      </w:pPr>
      <w:r>
        <w:rPr>
          <w:rFonts w:ascii="Jameel Noori Nastaleeq" w:hAnsi="Jameel Noori Nastaleeq"/>
          <w:rtl w:val="1"/>
          <w:rFonts w:cs="Jameel Noori Nastaleeq"/>
        </w:rPr>
        <w:t>تاریخ کا سبق</w:t>
      </w:r>
    </w:p>
    <w:p>
      <w:pPr>
        <w:jc w:val="both"/>
        <w:bidi w:val="1"/>
      </w:pPr>
      <w:r>
        <w:rPr>
          <w:rFonts w:ascii="Jameel Noori Nastaleeq" w:hAnsi="Jameel Noori Nastaleeq"/>
          <w:rtl w:val="1"/>
          <w:rFonts w:cs="Jameel Noori Nastaleeq"/>
        </w:rPr>
        <w:t>نور الدین زنگی (وفات:1174 ء) مصر کے سلطان تھے۔ صلاح الدین ایوبی (وفات:1193 ء) اُن کے ایک فوجی افسر تھے۔ سلطان نور الدین زنگی کے انتقال کے بعد اگر چہ اُن کے بیٹے موجود تھے، لیکن صلاح الدین ایوبی نے حکومت پر قبضہ کرکے سلطان کا منصب حاصل کرلیا۔ تیسری صلیبی جنگ (Crusade)  میں،جس کا زمانہ 1189-1192  عیسوی ہے، صلاح الدین ایوبی نے فاتحانہ رول ادا کیا تھا۔اِس زمانے کا ایک واقعہ یہ ہے کہ ایک مسیحی جنرل ریجی نالڈ (Reginald of Chatton)  نے 1182 عیسوی میں ایک مسلم قافلے پر حملہ کرکے اس کو زیر کرلیا۔ بتایا جاتا ہے کہ اُس وقت ریجی نالڈ نے مسلمانوں کو خطاب کرتے ہوئے کہا:  أین محمدکم لینقذکم (النوادر السلطانیۃ والمحاسن الیوسفیۃ لقاضی ابن شدّاد، صفحہ 64) یعنی تمھارے محمد کہاں ہیں کہ وہ تم کو بچائیں۔ بعد کو حطّین کی جنگ (1187ء) میں ریجی نالڈ کو صلاح الدین ایوبی کے مقابلے میں شکست ہوئی۔ ریجی نالڈ گرفتار ہوکر صلاح الدین کے کیمپ میں لایاگیا۔ اُس وقت صلاح الدین ایوبی نے ریجی نالڈ کو اُس کا قول یاد دلایا اور یہ کہہ کر اُس کو اپنی تلوار سے قتل کردیا:  ہا أنا أنتصر لمحمد علیہ الصلاۃ والسلام (النوادر السلطانیۃ، صفحہ 64 ) یعنی یہ لو، میں محمد علیہ الصلاۃ والسلام کا انتقام لیتاہوں۔</w:t>
      </w:r>
    </w:p>
    <w:p>
      <w:pPr>
        <w:jc w:val="both"/>
        <w:bidi w:val="1"/>
      </w:pPr>
      <w:r>
        <w:rPr>
          <w:rFonts w:ascii="Jameel Noori Nastaleeq" w:hAnsi="Jameel Noori Nastaleeq"/>
          <w:rtl w:val="1"/>
          <w:rFonts w:cs="Jameel Noori Nastaleeq"/>
        </w:rPr>
        <w:t>مسلم مورخین اِ س واقعے کو سلطان صلاح الدین ایوبی کی دینی حمیت اور اس کی قوتِ ایمانی کا نتیجہ قرار دیتے ہیں۔ مگر حقیقت یہ ہے کہ یہ صحیح اسلامی شعور کے فقدان کا نتیجہ ہے۔ یہ موقع تھا، جب کہ صلاح الدین اور دوسرے مسلمان ریجی نالڈ کے سامنے اِس بات کی گواہی دیتے کہ ہمارے دین کے معاملے میں تم غلط فہمی کا شکار ہو۔ تم سمجھتے ہو کہ ہم، محمد صلی اللہ علیہ وسلم کو اپنا مشکل کشا سمجھتے ہیں، حالاں کہ ہم، محمد صلی اللہ علیہ وسلم کو صرف اپنا ہادی اور پیغمبر سمجھتے ہیں۔ ہمارے عقیدے کے مطابق، مشکل کشائی کا اختیار صرف اللہ رب العالمین کو ہے، نہ کہ محمد یا کسی اور شخصیت کو۔ پیغمبرانہ اسوہ کے مطابق، یہ وقت ریجی نالڈ کے سامنے حق کی گواہی دینے کا تھا، نہ کہ تلوار مارکر اس کو قتل کرنے کا۔</w:t>
      </w:r>
    </w:p>
    <w:p>
      <w:pPr>
        <w:jc w:val="both"/>
        <w:bidi w:val="1"/>
      </w:pPr>
      <w:r>
        <w:rPr>
          <w:rFonts w:ascii="Jameel Noori Nastaleeq" w:hAnsi="Jameel Noori Nastaleeq"/>
          <w:rtl w:val="1"/>
          <w:rFonts w:cs="Jameel Noori Nastaleeq"/>
        </w:rPr>
        <w:t>سلطان صلاح الدین ایوبی نے جو کچھ کیا، وہ اپنی حقیقت کے اعتبار سے، قومی حمیت یا شخصی حمیت کا معاملہ تھا، مگر قومی حمیت یا شخصی حمیت کا طریقہ رسول اللہ صلی اللہ علیہ وسلم کا طریقہ نہیں۔ رسول اللہ کا طریقہ حمیتِ خداوندی کا طریقہ ہے، نہ کہ قومی حمیت یا شخصی حمیت کا طریقہ ۔</w:t>
      </w:r>
    </w:p>
    <w:p>
      <w:pPr>
        <w:jc w:val="both"/>
        <w:bidi w:val="1"/>
      </w:pPr>
      <w:r>
        <w:rPr>
          <w:rFonts w:ascii="Jameel Noori Nastaleeq" w:hAnsi="Jameel Noori Nastaleeq"/>
          <w:rtl w:val="1"/>
          <w:rFonts w:cs="Jameel Noori Nastaleeq"/>
        </w:rPr>
        <w:t>اِس حمیتِ خداوندی کی ایک مثال یہ ہے کہ ہجرت (622ء) کے سفر میں رسول اللہ صلی اللہ علیہ وسلم اور حضرت ابو بکر صدیق دشمنوں کی نظر سے بچنے کے لیے غارِ ثور میں پناہ لئے ہوئے تھے۔ مگر دشمن آپ کو تلاش کرتے ہوئے غارِ ثور کے دہانے تک پہنچ گئے۔ حضرت ابوبکر نے دیکھا کہ وہ لوگ تلواریں لئے ہوئے غارِ ثور کے باہر کھڑے ہیں۔ اُس وقت رسول اللہ صلی اللہ علیہ وسلم نے جو جواب دیا تھا، وہ قرآن میں اِن الفاظ میں نقل ہوا ہے:  لا تحزن، إن اللہ معنا (9: 40)   یعنی تم غم نہ کرو، اللہ ہمارے ساتھ ہے۔</w:t>
      </w:r>
    </w:p>
    <w:p>
      <w:pPr>
        <w:jc w:val="both"/>
        <w:bidi w:val="1"/>
      </w:pPr>
      <w:r>
        <w:rPr>
          <w:rFonts w:ascii="Jameel Noori Nastaleeq" w:hAnsi="Jameel Noori Nastaleeq"/>
          <w:rtl w:val="1"/>
          <w:rFonts w:cs="Jameel Noori Nastaleeq"/>
        </w:rPr>
        <w:t>رسول اللہ صلی اللہ علیہ وسلم کے اِس قول سے معلوم ہوتا ہے کہ اِس طرح کے معاملے میں مومن کا احساس کیا ہونا چاہیے۔ اِس طرح کے معاملے میں مومن کو چاہئے کہ وہ اپنے عجز کے مقابلے میں اللہ کی قدرت کو دریافت کرے۔ وہ یہ یقین کرے کہ سارا اختیار اللہ تعالیٰ کو ہے۔ اللہ دینے والا ہے، اور اللہ چھیننے والا۔ عزت بھی اللہ کے ہاتھ میں ہے اور ذلت بھی اللہ کے ہاتھ میں۔ سارا اختیار اللہ کو حاصل ہے۔ اختیار کے معاملے میں کوئی اس کا شریک نہیں۔</w:t>
      </w:r>
    </w:p>
    <w:p>
      <w:pPr>
        <w:jc w:val="both"/>
        <w:bidi w:val="1"/>
      </w:pPr>
      <w:r>
        <w:rPr>
          <w:rFonts w:ascii="Jameel Noori Nastaleeq" w:hAnsi="Jameel Noori Nastaleeq"/>
          <w:rtl w:val="1"/>
          <w:rFonts w:cs="Jameel Noori Nastaleeq"/>
        </w:rPr>
        <w:t>مومن پر فرض ہے کہ وہ پورے شعور کے ساتھ اِس حقیقت کو جانے۔ ذاتی اعتبار سے اُس کا یقین اِسی عقیدے پر قائم ہو۔ اِسی کے ساتھ مومن پر یہ فرض ہے کہ جب بھی اِس قسم کا کوئی وقت آئے تو وہ لوگوں کے سامنے اِس حقیقت کی گواہی دے۔ وہ لوگوں کو بتائے کہ اللہ کے اختیار میں کوئی اس کا حصہ دار نہیں۔ اللہ کے اختیار میں کسی کو حصے دار ماننا شرک ہے، اور شرک ایک ایسا جرم ہے جو اللہ کے یہاں کسی حال میں قابلِ معافی نہیں(4: 48) ۔ جس طرح اللہ کی قدرت میں کسی کو شریک ماننا ایک جرم ہے، اُسی طرح یہ بھی ایک جرم ہے کہ کسی مومن کے سامنے اِس طرح کی صورت پیش آئے اور وہ لوگوں کے سامنے اِس حقیقت کی گواہی نہ دے۔</w:t>
      </w:r>
    </w:p>
    <w:p>
      <w:pPr>
        <w:pStyle w:val="Heading1"/>
        <w:jc w:val="right"/>
        <w:bidi w:val="1"/>
      </w:pPr>
      <w:r>
        <w:rPr>
          <w:rFonts w:ascii="Jameel Noori Nastaleeq" w:hAnsi="Jameel Noori Nastaleeq"/>
          <w:rtl w:val="1"/>
          <w:rFonts w:cs="Jameel Noori Nastaleeq"/>
        </w:rPr>
        <w:t>شاتمِ رسول کی سزا</w:t>
      </w:r>
    </w:p>
    <w:p>
      <w:pPr>
        <w:jc w:val="both"/>
        <w:bidi w:val="1"/>
      </w:pPr>
      <w:r>
        <w:rPr>
          <w:rFonts w:ascii="Jameel Noori Nastaleeq" w:hAnsi="Jameel Noori Nastaleeq"/>
          <w:rtl w:val="1"/>
          <w:rFonts w:cs="Jameel Noori Nastaleeq"/>
        </w:rPr>
        <w:t>امام ابن تیمیہ (وفات: 1328 ء) اسلامی تاریخ کے انتہائی مشہور عالم ہیں۔ اُن کو ’’شیخ الاسلام‘‘ کہا جاتا ہے۔ شتمِ رسول کے موضوع پر ان کی ایک ضخیم کتاب ہے۔ اس کا نام یہ ہے:  الصّارم المسلول علی شاتم الرسول۔ کتاب کا خلاصہ یہ ہے کہ جو آدمی شتمِ رسول کا مرتکب ہو، اُس کو حد کے طورپر قتل کردیا جائے۔ شتمِ رسول کی اِس سزا کو جائز ثابت کرنے کے لیے انھوں نے لمبی بحثیں کی ہیں، لیکن حقیقی طورپر اُن کے اِس موقف کے لیے نہ قرآن میں کوئی دلیل ہے اور نہ حدیث میں۔</w:t>
      </w:r>
    </w:p>
    <w:p>
      <w:pPr>
        <w:jc w:val="both"/>
        <w:bidi w:val="1"/>
      </w:pPr>
      <w:r>
        <w:rPr>
          <w:rFonts w:ascii="Jameel Noori Nastaleeq" w:hAnsi="Jameel Noori Nastaleeq"/>
          <w:rtl w:val="1"/>
          <w:rFonts w:cs="Jameel Noori Nastaleeq"/>
        </w:rPr>
        <w:t>کتاب کے مطابق، بہ ظاہر صرف ایک ’’روایت‘‘ ہے جس سے صراحت کے ساتھ شاتمِ رسول کے لیے قتل کا حکم معلوم ہوتا ہے۔ مگر عجیب بات ہے کہ خود ابنِ تیمیہ اِس روایت کو منکَر اور ضعیف بتاتے ہیں۔ وہ اعتراف کرتے ہیں کہ اِس روایت کے راوی غیر ثقہ ہیں۔ اِس اعتراف کے بعد وہ لکھتے ہیں کہ: فإن کان محفوظاً فہو دلیلٌ علی وجوب قتل مَن سبّ نبیاً من الأنبیاء (صفحہ 93 ) یعنی اگر یہ روایت درست ہو، تو وہ اِس کی ایک دلیل ہے کہ جو شخص نبیوں میں سے کسی نبی کا سبّ وشتم کرے، اُس کو قتل کردیا جائے۔</w:t>
      </w:r>
    </w:p>
    <w:p>
      <w:pPr>
        <w:jc w:val="both"/>
        <w:bidi w:val="1"/>
      </w:pPr>
      <w:r>
        <w:rPr>
          <w:rFonts w:ascii="Jameel Noori Nastaleeq" w:hAnsi="Jameel Noori Nastaleeq"/>
          <w:rtl w:val="1"/>
          <w:rFonts w:cs="Jameel Noori Nastaleeq"/>
        </w:rPr>
        <w:t>امام ابنِ تیمیہ حدیث کے بہت بڑے عالم مانے جاتے ہیں۔ اُن کے بارے میں امام الذہبی کا یہ قول ہے کہ — ہر وہ حدیث جس کو ابن تیمیہ نہ جانتے ہوں، وہ حدیث نہیں (کلّ حدیث لایعرفہ ابن تیمیۃ، فہو لیس بحدیث)۔ ایسی حالت میں یہ سوال ہے کہ جب خود حافظِ حدیث ابن تیمیہ اِس روایت کو غیرثقہ مانتے ہوں تو پھر ایسی غیر ثابت شدہ روایت سے قتلِ شاتم کا استدلال کیسے درست ہوسکتا ہے۔ اِس قسم کا استدلال بلا شبہہ غیر دینی بھی ہے اور غیر علمی بھی۔ حقیقت یہ ہے کہ شاتم کو قتل کرنے کے بارے میں نہ قرآن میں کوئی حکم ہے اور نہ حدیث میں۔ اِس معاملے میں مسلمانوں نے اپنے قومی جذبات کو شرعی حکم کا درجہ دے دیا ہے۔ یہ بلاشبہہ سرکشی کا فعل ہے۔ یہ خود ایک اہانتِ رسول ہے کہ رسول کے نام پر کسی انسان کو ناحق قتل کیا جائے۔ شتم اپنی حقیقت کے اعتبار سے، ایک اختلافِ رائے ہے، اور اختلاف رائے کے مقابلے میں جو چیز مطلوب ہے، وہ علمی استدلال ہے، نہ کہ بندوق اور تلوار۔</w:t>
      </w:r>
    </w:p>
    <w:p>
      <w:pPr>
        <w:pStyle w:val="Heading1"/>
        <w:jc w:val="right"/>
        <w:bidi w:val="1"/>
      </w:pPr>
      <w:r>
        <w:rPr>
          <w:rFonts w:ascii="Jameel Noori Nastaleeq" w:hAnsi="Jameel Noori Nastaleeq"/>
          <w:rtl w:val="1"/>
          <w:rFonts w:cs="Jameel Noori Nastaleeq"/>
        </w:rPr>
        <w:t>پیغمبر کے نام پر غیر پیغمبرانہ روش</w:t>
      </w:r>
    </w:p>
    <w:p>
      <w:pPr>
        <w:jc w:val="both"/>
        <w:bidi w:val="1"/>
      </w:pPr>
      <w:r>
        <w:rPr>
          <w:rFonts w:ascii="Jameel Noori Nastaleeq" w:hAnsi="Jameel Noori Nastaleeq"/>
          <w:rtl w:val="1"/>
          <w:rFonts w:cs="Jameel Noori Nastaleeq"/>
        </w:rPr>
        <w:t>20-24  جنوری 2012 کے دوران راجستھان میں جے پور لٹریچر فیسٹول (Jaipur Literature Festival) ہوا۔یہ ایک انٹرنیشنل فیسٹول تھا۔ اِس میں مختلف ملکوں کے آرٹسٹ اور اہلِ علم بڑی تعداد میں شریک ہوئے۔ اِس فیسٹول میں سلمان رشدی (مقیم لندن) کو بھی بلایا گیا تھا، مگرانڈیا کی مسلم تنظیموں نے اِس کے خلاف شدید احتجاج کیا اور یہ مانگ کی کہ رشدی انڈیا میں نہ آنے پائیں، کیوں کہ انھوں نے اپنی کتاب (The Satanic Verses)  میں پیغمبر اسلام صلی اللہ علیہ وسلم کی توہین کی ہے۔ حکومتِ ہند نے سیاسی مصالح کے تحت، مسلمانوں کے اِس مطالبے کو مان لیااور سلمان رشدی کے دورۂ ہند کو منسوخ کردیا گیا۔ہندستان کے مسلمانوں نے یہ مطالبہ بہ ظاہر پیغمبر اسلام صلی اللہ علیہ وسلم کے نام پر کیا تھا، مگر اپنی حقیقت کے اعتبار سے، وہ پیغمبر اسلام کے اُسوہ (model)  کی نفی تھا۔ یہ بہ ظاہر فتح، اپنے نتیجے کے اعتبار سے، صرف بدترین شکست کے ہم معنی تھی۔ اِس طرح کے معاملے میں پیغمبر اسلام کا اسوہ یہ ہے کہ اس کو غیر جذباتی انداز میں دیکھا جائے، مسئلہ (problem) کو نظر انداز کرتے ہوئے موقع (opportunity)  کو استعمال (avail)  کیا جائے۔</w:t>
      </w:r>
    </w:p>
    <w:p>
      <w:pPr>
        <w:jc w:val="both"/>
        <w:bidi w:val="1"/>
      </w:pPr>
      <w:r>
        <w:rPr>
          <w:rFonts w:ascii="Jameel Noori Nastaleeq" w:hAnsi="Jameel Noori Nastaleeq"/>
          <w:rtl w:val="1"/>
          <w:rFonts w:cs="Jameel Noori Nastaleeq"/>
        </w:rPr>
        <w:t>پیغمبر اسلام صلی اللہ علیہ وسلم کے ابتدائی زمانے میں کعبہ میں 360  بت رکھے ہوئے تھے۔ یہ بلاشبہہ ایک مسئلہ تھا، لیکن اِسی کے ساتھ اِس معاملے کا دوسرا پہلو یہ تھا کہ اِنھیں بتوں کی وجہ سے بڑی تعداد میں وہاں مشرک زائرین آتے تھے۔ پیغمبر اسلام نے کعبہ میں بتوں کی موجودگی کو نظر انداز کیا اور مشرک زائرین کے سامنے قرآن کا پیغام پیش کیا۔ جے پور لٹریچر فیسٹول کے موقع پر مسلمانوں کو یہی کام کرنا تھا۔ اِس فیسٹول میں ہندستانی اور غیر ہندستانی لوگ بڑی تعداد میں شریک ہورہے تھے۔ مسلمانوں کو یہ کرنا چاہئے تھا کہ وہ فیسٹول کے ناخوش گوار پہلو کو نظر انداز کرتے ہوئے اس کو ایک موقع دعوت (Dawah opportunity)  کے طورپر استعمال کریں۔ وہ وہاں اپنا اسٹال لگائیں اور لوگوں کو قرآن کا ترجمہ اور دوسری اسلامی کتابیں پڑھنے کے لیے دیں۔ یہی اِس معاملے میں پیغمبر اسلام کا نمونہ ہے۔</w:t>
      </w:r>
    </w:p>
    <w:p>
      <w:pPr>
        <w:pStyle w:val="Heading1"/>
        <w:jc w:val="right"/>
        <w:bidi w:val="1"/>
      </w:pPr>
      <w:r>
        <w:rPr>
          <w:rFonts w:ascii="Jameel Noori Nastaleeq" w:hAnsi="Jameel Noori Nastaleeq"/>
          <w:rtl w:val="1"/>
          <w:rFonts w:cs="Jameel Noori Nastaleeq"/>
        </w:rPr>
        <w:t>مذاہب کے درمیان ہم آہنگی</w:t>
      </w:r>
    </w:p>
    <w:p>
      <w:pPr>
        <w:jc w:val="both"/>
        <w:bidi w:val="1"/>
      </w:pPr>
      <w:r>
        <w:rPr>
          <w:rFonts w:ascii="Jameel Noori Nastaleeq" w:hAnsi="Jameel Noori Nastaleeq"/>
          <w:rtl w:val="1"/>
          <w:rFonts w:cs="Jameel Noori Nastaleeq"/>
        </w:rPr>
        <w:t>موجودہ زمانہ سوشل موبلائزیشن (social mobilization)  کا زمانہ ہے۔ اِس بنا پر ہر جگہ ایک نیا ظاہرہ پیدا ہوا ہے، وہ یہ کہ ہر جگہ مختلف مذاہب کے لوگ ایک ساتھ رہنے لگے ہیں۔ اِس بنا پر کانفرنسوں اور سیمیناروں میں ایک نیا بحث کا موضوع بن گیا ہے، وہ یہ کہ مختلف مذاہب کے سماج (multi-religious society) کے درمیان کس طرح ہم آہنگی پیدا کی جائے۔ اِس سوال کو لے کر جگہ جگہ ایسے سیمینار کئے جارہے ہیں جن کا موضوع بین مذاہب ہم آہنگی (interfaith harmony)  ہوتا ہے۔</w:t>
      </w:r>
    </w:p>
    <w:p>
      <w:pPr>
        <w:jc w:val="both"/>
        <w:bidi w:val="1"/>
      </w:pPr>
      <w:r>
        <w:rPr>
          <w:rFonts w:ascii="Jameel Noori Nastaleeq" w:hAnsi="Jameel Noori Nastaleeq"/>
          <w:rtl w:val="1"/>
          <w:rFonts w:cs="Jameel Noori Nastaleeq"/>
        </w:rPr>
        <w:t>اِس طرح کے سیمناروں اور کانفرنسوں کی کثرت کے باوجود اصل مسئلہ بدستور باقی ہے۔ اِس طرح کے اجتماعات کسی بھی درجے میں سماجی اتحاد کے مطلوب مقصد کو پورا نہ کرسکے۔اِس ناکامی کا سبب یہ ہے کہ اِس معاملے میں خود مطالعے کا زاویہ درست نہیں۔ حقیقت یہ ہے کہ اِس مسئلے کا تعلق بین مذاہب اتحاد (interfaith harmony)  سے نہیں ہے، بلکہ وہ اہلِ مذاہب کے درمیان اتحاد (harmony among the people of faith)  سے ہے۔</w:t>
      </w:r>
    </w:p>
    <w:p>
      <w:pPr>
        <w:jc w:val="both"/>
        <w:bidi w:val="1"/>
      </w:pPr>
      <w:r>
        <w:rPr>
          <w:rFonts w:ascii="Jameel Noori Nastaleeq" w:hAnsi="Jameel Noori Nastaleeq"/>
          <w:rtl w:val="1"/>
          <w:rFonts w:cs="Jameel Noori Nastaleeq"/>
        </w:rPr>
        <w:t>اپنی نوعیت کے اعتبار سے، یہ ایک سماجی مسئلہ ہے، نہ کہ اعتقادی مسئلہ۔ اِس مسئلے کے حل کے لیے ہم کو سماجی اتحاد کا فارمولا دریافت کرنا ہے۔ مذہبی اتحاد کی بات ایک علاحدہ بات ہے، اُس کا اِس مسئلے سے کوئی تعلق نہیں۔</w:t>
      </w:r>
    </w:p>
    <w:p>
      <w:pPr>
        <w:jc w:val="both"/>
        <w:bidi w:val="1"/>
      </w:pPr>
      <w:r>
        <w:rPr>
          <w:rFonts w:ascii="Jameel Noori Nastaleeq" w:hAnsi="Jameel Noori Nastaleeq"/>
          <w:rtl w:val="1"/>
          <w:rFonts w:cs="Jameel Noori Nastaleeq"/>
        </w:rPr>
        <w:t>اہلِ مذاہب کے درمیان اتحاد کے لیے ہمیں کوئی نیا فارمولا وضع کرنے کی ضرورت نہیں۔ یہ وہی آزمودہ فارمولا ہے جو تمام قوموں کے درمیان عملاً تسلیم کرلیا گیا ہے، اور وہ ہے، پر امن بقائے باہم (peaceful co-existence)  کا فارمولا۔ اِس معاملے میں لوگوں کے اندر جو ذہن بنانا ہے، وہ ہے ایک دوسرے کا باہمی احترام کرتے ہوئے وسیع تر سماجی مفاد کے لیے متحد ہو کر کام کرنا— وحدتِ ادیان (unity of faiths)  اور سماجی اتحاد(social unity) دونوں ایک دوسرے سے الگ موضوعات ہیں۔ اِس مسئلے کا حل صرف اُس وقت ممکن ہے جب کہ دونوں کو ایک دوسرے سے الگ کرکے دیکھا جائے۔</w:t>
      </w:r>
    </w:p>
    <w:p>
      <w:pPr>
        <w:pStyle w:val="Heading1"/>
        <w:jc w:val="right"/>
        <w:bidi w:val="1"/>
      </w:pPr>
      <w:r>
        <w:rPr>
          <w:rFonts w:ascii="Jameel Noori Nastaleeq" w:hAnsi="Jameel Noori Nastaleeq"/>
          <w:rtl w:val="1"/>
          <w:rFonts w:cs="Jameel Noori Nastaleeq"/>
        </w:rPr>
        <w:t>امتِ مسلمہ کے مسائل اور اُن کاحل</w:t>
      </w:r>
    </w:p>
    <w:p>
      <w:pPr>
        <w:jc w:val="both"/>
        <w:bidi w:val="1"/>
      </w:pPr>
      <w:r>
        <w:rPr>
          <w:rFonts w:ascii="Jameel Noori Nastaleeq" w:hAnsi="Jameel Noori Nastaleeq"/>
          <w:rtl w:val="1"/>
          <w:rFonts w:cs="Jameel Noori Nastaleeq"/>
        </w:rPr>
        <w:t>جولائی 2011   میں ایک عرب ملک میں ایک عالمی کانفرنس منعقد ہوئی۔ اِس کانفرنس میں 76 ملکوں کے 222 نمائندے شریک ہوئے۔ کانفرنس کے شرکا میں مسلم علما کے علاوہ، عرب ملکوں کے اعلیٰ ذمے داران بھی شریک ہوئے۔ اِس کانفرنس کا عنوان یہ تھا — عالمِ اسلام: دشواریاں اور حل:</w:t>
      </w:r>
    </w:p>
    <w:p>
      <w:pPr>
        <w:jc w:val="both"/>
        <w:bidi w:val="1"/>
      </w:pPr>
      <w:r>
        <w:rPr>
          <w:rFonts w:ascii="Jameel Noori Nastaleeq" w:hAnsi="Jameel Noori Nastaleeq"/>
          <w:rtl w:val="1"/>
          <w:rFonts w:cs="Jameel Noori Nastaleeq"/>
        </w:rPr>
        <w:t>العالم الإسلامی: المشکلات والحلول (The Muslim World: Issues and Solutions)</w:t>
      </w:r>
    </w:p>
    <w:p>
      <w:pPr>
        <w:jc w:val="both"/>
        <w:bidi w:val="1"/>
      </w:pPr>
      <w:r>
        <w:rPr>
          <w:rFonts w:ascii="Jameel Noori Nastaleeq" w:hAnsi="Jameel Noori Nastaleeq"/>
          <w:rtl w:val="1"/>
          <w:rFonts w:cs="Jameel Noori Nastaleeq"/>
        </w:rPr>
        <w:t>کانفرنس کے شرکا نے اپنے مقالات میں جو باتیں کہیں، رپورٹ کے مطابق، اس کا خلاصہ یہ تھا:</w:t>
      </w:r>
    </w:p>
    <w:p>
      <w:pPr>
        <w:jc w:val="both"/>
        <w:bidi w:val="1"/>
      </w:pPr>
      <w:r>
        <w:rPr>
          <w:rFonts w:ascii="Jameel Noori Nastaleeq" w:hAnsi="Jameel Noori Nastaleeq"/>
          <w:rtl w:val="1"/>
          <w:rFonts w:cs="Jameel Noori Nastaleeq"/>
        </w:rPr>
        <w:t>ایک صاحب نے اپنے مقالے میں امتِ مسلمہ میں فرقہ وارانہ اختلافات کا ذکر کیا اور کہا کہ یہ مسئلہ بہت زیادہ سنگین ہے، کیوں کہ اَعدائِ اسلام کی طرف سے اِس کا استحصال کیا جارہا ہے۔ اِسی طرح مسلم حکومتوں سے درخواست کی گئی کہ سیاسی اختلافات کے لیے مذہب کو آلۂ کار نہ بنایا جائے۔ اِسی طرح ایک صاحب نے کہا کہ مسلمانوں میں امت ہونے کا تصور ختم ہوگیا ہے اور مسلمانوں نے علاقائیت کو اختیار کرلیا ہے، حالاں کہ مسلمانوں کے لیے باہمی رشتے کی بنیاد دین ہے، نہ کہ کوئی خطۂ زمین۔ ایک صاحب نے کہا کہ ہمارے فقہی ذخیرے میں عبادات پر تو بے شمار کتابیں ہیں، لیکن اسلام کے نظامِ سیاست پر محض چند کتابیں پائی جاتی ہیں۔ ضرورت ہے کہ اسلام کا باضابطہ مجموعۂ قوانین مرتب کیا جائے۔ اِسی طرح ایک صاحب نے کہا کہ مسلم ممالک کا فریضہ ہے کہ وہ جدید صنعت و ٹکنالوجی کے میدان میں آگے بڑھیں، ورنہ وہ دوسری قوموں کے محتاج ہو کر رہ جائیں گے، وغیرہ۔</w:t>
      </w:r>
    </w:p>
    <w:p>
      <w:pPr>
        <w:jc w:val="both"/>
        <w:bidi w:val="1"/>
      </w:pPr>
      <w:r>
        <w:rPr>
          <w:rFonts w:ascii="Jameel Noori Nastaleeq" w:hAnsi="Jameel Noori Nastaleeq"/>
          <w:rtl w:val="1"/>
          <w:rFonts w:cs="Jameel Noori Nastaleeq"/>
        </w:rPr>
        <w:t>یہ تمام باتیں اصل مسئلے کی نسبت سے، غیر متعلق (irrelevant)  ہیں۔ حقیقت یہ ہے کہ موجودہ زمانے میں، مسلم امت کا مسئلہ صرف ایک ہے، اوروہ یہ ہے کہ اس نے اپنے اصل منصبی فریضے کو چھوڑ دیا ہے، یہ دعوت الی اللہ کا فریضہ ہے۔ اِس بناپر موجودہ زمانے کے مسلمان نصرتِ الٰہی سے محروم ہوگئے ہیں۔ تمام مسائل دراصل اِسی دعوتی غفلت کا نتیجہ ہیں۔ امتِ مسلمہ کے موجودہ مسائل کے حل کا نقطۂ آغاز یہ ہے کہ مسلمان دعوت الی اللہ کی اہمیت کو سمجھیں اور وہ اس کے لیے منصوبہ بند انداز میں عمل کریں۔ دعوت کا فریضہ ادا کرنے ہی سے امت کے مسائل حل ہوں گے، اِس کے سوا، کوئی اور تدبیر امت کے مسائل کو حل کرنے والی نہیں۔ دوسری تمام تدبیروں سے اُن کے مسائل میں صرف اضافہ ہوگا، اِس کے سوا اور کچھ نہیں۔</w:t>
      </w:r>
    </w:p>
    <w:p>
      <w:pPr>
        <w:jc w:val="both"/>
        <w:bidi w:val="1"/>
      </w:pPr>
      <w:r>
        <w:rPr>
          <w:rFonts w:ascii="Jameel Noori Nastaleeq" w:hAnsi="Jameel Noori Nastaleeq"/>
          <w:rtl w:val="1"/>
          <w:rFonts w:cs="Jameel Noori Nastaleeq"/>
        </w:rPr>
        <w:t>دعوت کیا ہے۔ دعوت سادہ طورپر اعلان (announcement)  کا نام نہیں۔ دعوت ایک انقلابی مشن ہے جو داعی کی پوری زندگی میں بھونچال کی طرح داخل ہوتا ہے اور اس کی زندگی کے ہر پہلو کو ایک نیا رخ دے دیتاہے۔ کہاجاتا ہے کہ موجودہ زمانے کے مسلمان بہت سے مسائل سے دوچار ہیں۔ اِس معاملے میں اصل سوال خود مسائل کی موجودگی کا نہیں ہے، بلکہ اصل سوال یہ ہے کہ یہ مسائل کیوں پیدا ہوئے۔ یہ ایک معلوم حقیقت ہے کہ ماضی میں مسلمانوں کی یہ حالت نہ تھی۔ یہ صرف موجودہ زمانے کی بات ہے کہ مسلمان اپنے آپ کو اِن مسائل میں مبتلا پارہے ہیں۔ اِس فرق کے مطالعے ہی میں اِس سوال کا جواب ہے کہ موجودہ زمانے کے مسلمانوں کے مسائل کا حل کیا ہے۔</w:t>
      </w:r>
    </w:p>
    <w:p>
      <w:pPr>
        <w:jc w:val="both"/>
        <w:bidi w:val="1"/>
      </w:pPr>
      <w:r>
        <w:rPr>
          <w:rFonts w:ascii="Jameel Noori Nastaleeq" w:hAnsi="Jameel Noori Nastaleeq"/>
          <w:rtl w:val="1"/>
          <w:rFonts w:cs="Jameel Noori Nastaleeq"/>
        </w:rPr>
        <w:t>اِس معاملے میں قرآن کی ایک آیت ایک رہنما آیت کی حیثیت رکھتی ہے۔ قرآن کی سورہ الانفال میں قوموں کے عروج وزوال کا قانون اِن الفاظ میں بیان کیاگیا ہے:  ذلک بأن اللہ لم یک مغیّراً نعمۃً أنعمہا علیٰ قوم حتی یغیروا ما بأنفسہم(8: 53) ۔ ایک اور قرآنی آیت: وأمّا ما ینفع الناس فیمکث فی الأرض (13: 17)  کو شامل کرکے اِس معاملے کا مطالعہ کیا جائے تو معلوم ہوگا کہ دنیا میں عزت اور استحکام کا راز یہ ہے کہ قوم دوسروں کے لیے دینے والی (giver)  بنی ہوئی ہو۔ اِس کے برعکس، جب کوئی قوم لینے والی (taker)  بن جائے تو اس کو عزت واستحکام حاصل نہیں رہتا۔</w:t>
      </w:r>
    </w:p>
    <w:p>
      <w:pPr>
        <w:jc w:val="both"/>
        <w:bidi w:val="1"/>
      </w:pPr>
      <w:r>
        <w:rPr>
          <w:rFonts w:ascii="Jameel Noori Nastaleeq" w:hAnsi="Jameel Noori Nastaleeq"/>
          <w:rtl w:val="1"/>
          <w:rFonts w:cs="Jameel Noori Nastaleeq"/>
        </w:rPr>
        <w:t>دورِ اول کے مسلمان، دعوت کے تصور پر کھڑے ہوئے تھے، یعنی وہ دنیا کو زندگی کی بہتر آئڈیالوجی دے رہے تھے۔ اِس لیے ان کو قوموں کے درمیان عزت ووقار کا درجہ حاصل تھا۔ موجودہ زمانے کے مسلمانوں نے نفع بخشی کی یہ حیثیت کھو دی ہے۔ اب اُن کے پاس صرف شکایت اور احتجاج کی زبان ہے۔ مسلمان صرف یہ اعلان کررہے ہیں کہ دنیا ہم کو ہمارے حقوق نہیں دے رہی ہے۔ اورفطرت کا یہ قانون ہے کہ جو قوم نفع بخشی کی صلاحیت کھو دے، اس کو کبھی عزت ووقار کا درجہ نہ ملے۔</w:t>
      </w:r>
    </w:p>
    <w:p>
      <w:pPr>
        <w:jc w:val="both"/>
        <w:bidi w:val="1"/>
      </w:pPr>
      <w:r>
        <w:rPr>
          <w:rFonts w:ascii="Jameel Noori Nastaleeq" w:hAnsi="Jameel Noori Nastaleeq"/>
          <w:rtl w:val="1"/>
          <w:rFonts w:cs="Jameel Noori Nastaleeq"/>
        </w:rPr>
        <w:t>دورِ قدیم کے مسلمانوں کی نفع بخشی کا اعتراف مورخین نے عام طورپر کیا ہے۔ مثلاً پنڈت جواہر لال نہرو نے لکھا ہے کہ عرب جب انڈیا میں آئے تو انھوں نے انڈیا کو ایک شان دار کلچر (brilliant culture) دیا۔ سوامی وویکا نند نے اعتراف کیا ہے کہ انڈیا کو مسلمانوں سے مساوات کا تحفہ ملا۔ بریفالٹ (Briffault)نے اعتراف کیا ہے کہ قرونِ وسطی میں مسلمانوں نے جو علمی ترقیاں کیں، اُس سے مغرب کی جدید سائنس وجود میں آئی۔</w:t>
      </w:r>
    </w:p>
    <w:p>
      <w:pPr>
        <w:jc w:val="both"/>
        <w:bidi w:val="1"/>
      </w:pPr>
      <w:r>
        <w:rPr>
          <w:rFonts w:ascii="Jameel Noori Nastaleeq" w:hAnsi="Jameel Noori Nastaleeq"/>
          <w:rtl w:val="1"/>
          <w:rFonts w:cs="Jameel Noori Nastaleeq"/>
        </w:rPr>
        <w:t>قدیم زمانے کے مسلمانوں میں نفع بخشی کی یہ صلاحیت کیسے پیدا ہوئی۔ اِس کا اصل راز یہ تھا کہ وہ دینِ توحید کے مبلغ بن گئے۔ توحید کا تصور ایک انقلابی تصور تھا۔ اِس تصور نے اُن کو ایک ایسی آئڈیالوجی دی جس کی ضرورت تمام دنیا کو تھی۔ توحید کی آئڈیالوجی نے مسلمانوں میں بیداری کی ایک نئی لہر پیدا کردی۔ وہ زندگی کے ہر میدان میں عزم وحوصلے کے ساتھ داخل ہوگئے۔ اُن کو یقین تھا کہ ان کے پاس دنیا کو دینے کے لیے وہ چیز ہے جو دنیا کے پاس نہیں ہے۔ اِس یقین نے اُن کے اندر ایک تسخیری شخصیت پیدا کردی۔ اِس یقین کے فکری نتیجے کے طور پر ان کی تمام فکری اور عملی صلاحیتیں جاگ اٹھیں۔</w:t>
      </w:r>
    </w:p>
    <w:p>
      <w:pPr>
        <w:jc w:val="both"/>
        <w:bidi w:val="1"/>
      </w:pPr>
      <w:r>
        <w:rPr>
          <w:rFonts w:ascii="Jameel Noori Nastaleeq" w:hAnsi="Jameel Noori Nastaleeq"/>
          <w:rtl w:val="1"/>
          <w:rFonts w:cs="Jameel Noori Nastaleeq"/>
        </w:rPr>
        <w:t>دورِ اول کے مسلمانوں اور موجودہ زمانے کے مسلمانوں کے درمیان اصل فرق یہی ہے۔ جب تک یہ فرق دور نہ کیا جائے، اُس وقت تک موجودہ صورتِ حال بدلنے والی نہیں۔ یہی وہ فطری حقیقت ہے جس کو امام مالک نے اِن الفاظ میں بیان کیا تھا:  لا یصلح آخر ہذہ الأمۃ إلا ما أصلح  أولہ (مسند الموطأ: رقم: 783) یعنی اِس امت کے آخری دور کے معاملات بھی اُسی طرح درست ہوں گے جس طرح دورِ اول کے مسلمانوں کے معاملات درست ہوئے تھے۔ خلاصہ یہ کہ اگر کسی فرد یا گروہ کا احساس یہ ہو کہ اس کے پاس دوسروں کو دینے کے لیے کوئی چیز ہے تو یہ احساس اس کے لیے ایک انقلابی واقعہ بن جائے گا۔ یہ احساس اس کی تمام صلاحیتوں کو جگا دیتا ہے۔ اس کے اندر بے پناہ عزم پیدا ہوجاتاہے۔ وہ زندگی کے ہر میدان میں حوصلے کے ساتھ داخل ہوجاتا ہے۔ وہ اِس کا انتظار نہیں کرتا کہ دوسرے لوگ اس کے مسائل کو حل کریں۔ وہ خود اپنی ذاتی جدوجہدسے اپنے تمام مسائل کو حل کر ڈالتا ہے۔</w:t>
      </w:r>
    </w:p>
    <w:p>
      <w:pPr>
        <w:pStyle w:val="Heading1"/>
        <w:jc w:val="right"/>
        <w:bidi w:val="1"/>
      </w:pPr>
      <w:r>
        <w:rPr>
          <w:rFonts w:ascii="Jameel Noori Nastaleeq" w:hAnsi="Jameel Noori Nastaleeq"/>
          <w:rtl w:val="1"/>
          <w:rFonts w:cs="Jameel Noori Nastaleeq"/>
        </w:rPr>
        <w:t>مسلمانوں کے لیے انتباہ</w:t>
      </w:r>
    </w:p>
    <w:p>
      <w:pPr>
        <w:jc w:val="both"/>
        <w:bidi w:val="1"/>
      </w:pPr>
      <w:r>
        <w:rPr>
          <w:rFonts w:ascii="Jameel Noori Nastaleeq" w:hAnsi="Jameel Noori Nastaleeq"/>
          <w:rtl w:val="1"/>
          <w:rFonts w:cs="Jameel Noori Nastaleeq"/>
        </w:rPr>
        <w:t>قرآن کی سورہ الانعام میں اللہ کے عذاب کی ایک صورت یہ بتائی گئی ہے کہ اللہ لوگوں کو دو گروہوں میں بانٹ دے اور یہ دونوں گروہ باہم ایک دوسرے کے خلاف خونیں لڑائی اور خونیں جنگ شروع کردیں۔ چناں چہ فرمایا کہ:  أویلبسکم شیعا ویُذیق بعضکم بأس بعض(6: 65)  یہ بلاشبہہ عذاب کی نہایت بری صورت ہے، کیوں کہ یہ عذاب بھی ہے اور اِسی کے ساتھ ذلت بھی۔</w:t>
      </w:r>
    </w:p>
    <w:p>
      <w:pPr>
        <w:jc w:val="both"/>
        <w:bidi w:val="1"/>
      </w:pPr>
      <w:r>
        <w:rPr>
          <w:rFonts w:ascii="Jameel Noori Nastaleeq" w:hAnsi="Jameel Noori Nastaleeq"/>
          <w:rtl w:val="1"/>
          <w:rFonts w:cs="Jameel Noori Nastaleeq"/>
        </w:rPr>
        <w:t>قرآن کی اِس آیت میں جس عذاب کا ذکر ہے، اُس کا تعلق صرف غیر مسلموںسے نہیں، بلکہ اُس کا تعلق خود مسلمانوں سے بھی ہے۔ یہ بات مختلف احادیث سے ثابت ہے۔ پیغمبر اسلام صلی اللہ علیہ وسلم نے اپنی امت کو انتباہ دیتے ہوئے فرمایاتھا:   لا ترجعوا بعدی کفّاراً، یضرب بعضُکم رِقابَ بعض (صحیح البخاری، رقم الحدیث: 1739)  یعنی میرے بعد تم لوگ دوبارہ کافر نہ ہوجانا کہ تم ایک دوسرے کی گردنیں مارنے لگو۔اِسی طرح آپ نے فرمایا کہ:   مَن حمل علینا السلاح، فلیس منا (صحیح البخاری، رقم الحدیث:6874 )  یعنی جو شخص ہمارے اوپر ہتھیار اٹھائے، وہ ہم میں سے نہیں۔ نیز فرمایا کہ:   سباب المسلم فسوقٌ وقتالہ کُفرٌ (صحیح البخاری، رقم الحدیث:6044) یعنی مسلمان پر سب وشتم کرنا فسق ہے اور اُس سے جنگ کرنا کفر ہے۔ قرآن میں یہاں تک آیا ہے کہ جو شخص کسی مسلمان کو جان بوجھ کر قتل کرے، ا س کی سزا جہنم ہے، جس میں وہ ہمیشہ رہے گا، اور اُس پر اللہ کا غضب اور اللہ کی لعنت ہے۔ اور اللہ نے اُس کے لیے بڑا عذاب تیار کررکھا ہے (4: 93) ۔</w:t>
      </w:r>
    </w:p>
    <w:p>
      <w:pPr>
        <w:jc w:val="both"/>
        <w:bidi w:val="1"/>
      </w:pPr>
      <w:r>
        <w:rPr>
          <w:rFonts w:ascii="Jameel Noori Nastaleeq" w:hAnsi="Jameel Noori Nastaleeq"/>
          <w:rtl w:val="1"/>
          <w:rFonts w:cs="Jameel Noori Nastaleeq"/>
        </w:rPr>
        <w:t>موجودہ زمانے میں مسلم ملکوں میں جو باہمی لڑائیاں ہو رہی ہیں، وہ بلاشبہہ اِن آیتوں اور حدیثوں کا مصداق ہیں۔ اِن لڑائیوں میں مسلمان دو طبقے میں بٹ گئے ہیں— ایک، حکمراں طبقہ اور دوسرا، غیر حکمراں طبقہ۔ دونوں ایک دوسرے کے خلاف خونیں لڑائی لڑ رہے ہیں۔ یہ باہمی لڑائیاں بلاشبہہ فعلِ حرام کا درجہ رکھتی ہیں۔ یہ واقعہ اِن مسلمانوں کے لیے دنیا میں ذلت کا سبب ہے اور آخرت میں عذاب کا سبب۔</w:t>
      </w:r>
    </w:p>
    <w:p>
      <w:pPr>
        <w:pStyle w:val="Heading1"/>
        <w:jc w:val="right"/>
        <w:bidi w:val="1"/>
      </w:pPr>
      <w:r>
        <w:rPr>
          <w:rFonts w:ascii="Jameel Noori Nastaleeq" w:hAnsi="Jameel Noori Nastaleeq"/>
          <w:rtl w:val="1"/>
          <w:rFonts w:cs="Jameel Noori Nastaleeq"/>
        </w:rPr>
        <w:t>امت ِ مسلمہ کا المیہ</w:t>
      </w:r>
    </w:p>
    <w:p>
      <w:pPr>
        <w:jc w:val="both"/>
        <w:bidi w:val="1"/>
      </w:pPr>
      <w:r>
        <w:rPr>
          <w:rFonts w:ascii="Jameel Noori Nastaleeq" w:hAnsi="Jameel Noori Nastaleeq"/>
          <w:rtl w:val="1"/>
          <w:rFonts w:cs="Jameel Noori Nastaleeq"/>
        </w:rPr>
        <w:t>حضرت ثوبان سے روایت ہے کہ رسول اللہ صلی اللہ علیہ وسلم نے فرمایا: إنما أخاف علی أمتی الأئمۃَ المُضِلِّین، وإذا وُضع السیف فی أمتی، لم یُرفع عنہم إلی یوم القیامۃ (سنن أبی داؤد، رقم الحدیث :5427 ) یعنی میںاپنی امت کے بارے میں سب سے زیادہ گم راہ کن لیڈروں سے ڈرتا ہوں، اور جب میری امت کے اندر تلوار داخل ہوگی تو اس کے بعد وہ قیامت تک اُس سے اٹھائی نہ جائے گی۔</w:t>
      </w:r>
    </w:p>
    <w:p>
      <w:pPr>
        <w:jc w:val="both"/>
        <w:bidi w:val="1"/>
      </w:pPr>
      <w:r>
        <w:rPr>
          <w:rFonts w:ascii="Jameel Noori Nastaleeq" w:hAnsi="Jameel Noori Nastaleeq"/>
          <w:rtl w:val="1"/>
          <w:rFonts w:cs="Jameel Noori Nastaleeq"/>
        </w:rPr>
        <w:t>تاریخ بتاتی ہے کہ امتِ محمدی کے اندر یہ تلوار حضرت عثمان کی خلافت کے زمانے میں داخل ہوئی۔ یہ معاملہ گمراہ کن لیڈروں کے ذریعہ پیش آیا اور عملاً وہ آج تک مختلف صورتوں میں جاری ہے۔ اصل یہ ہے کہ اسلام کا اصل ماڈل دعوتی ماڈل ہے۔ رسول اور اصحاب رسول کے زمانے میں یہی ماڈل امت کے درمیان جاری رہا۔ حضرت عثمان کی شہادت کے بعد اس میں تبدیلی آئی۔ اب امت کے اندر غیردعوتی ماڈل رائج ہوگیا۔</w:t>
      </w:r>
    </w:p>
    <w:p>
      <w:pPr>
        <w:jc w:val="both"/>
        <w:bidi w:val="1"/>
      </w:pPr>
      <w:r>
        <w:rPr>
          <w:rFonts w:ascii="Jameel Noori Nastaleeq" w:hAnsi="Jameel Noori Nastaleeq"/>
          <w:rtl w:val="1"/>
          <w:rFonts w:cs="Jameel Noori Nastaleeq"/>
        </w:rPr>
        <w:t>دعوتی ماڈل پر امن مشن کا ماڈل ہے۔ اِس ماڈل میں مثبت سوچ ہوتی ہے، تعمیری سرگرمیاں ہوتی ہیں، تمام سرگرمیاں دعوت کے مرکزی تصور کے تحت تشکیل پاتی ہیں، ٹکراؤ کے بجائے مصالحت کا طریقہ اختیار کیا جاتا ہے۔ دشمن کو دوست بنانے کی کوشش کی جاتی ہے، اختلاف کوگفت وشنید (negotiation) کے ذریعے حل کیا جاتا ہے، وغیرہ۔</w:t>
      </w:r>
    </w:p>
    <w:p>
      <w:pPr>
        <w:jc w:val="both"/>
        <w:bidi w:val="1"/>
      </w:pPr>
      <w:r>
        <w:rPr>
          <w:rFonts w:ascii="Jameel Noori Nastaleeq" w:hAnsi="Jameel Noori Nastaleeq"/>
          <w:rtl w:val="1"/>
          <w:rFonts w:cs="Jameel Noori Nastaleeq"/>
        </w:rPr>
        <w:t>غیر دعوتی ماڈل کا معاملہ اِس سے مختلف ہے۔ اس میں نفرت اور تشدد اور ٹکراؤ جیسی چیزیں فروغ پاتی ہیں۔ تاریخ بتاتی ہے کہ حضرت عثمان کی شہادت کے بعد امت میں غیر دعوتی ماڈل رائج ہوگیا۔ اس کے بعد امت کے اندر کوئی ایسی طاقت ور شخصیت نہیں ابھری جو غیر دعوتی ماڈل کو ختم کرے اور امت کے اندر دوبارہ دعوتی ماڈل کو رائج کرے۔ یہی امتِ مسلمہ کا اصل المیہ ہے۔ ضرورت ہے کہ اِس المیہ کو دورکرکے امت کو دوبارہ دعوتی ماڈل پر لایاجائے۔ اِس کے بغیر امت کا کوئی مسئلہ حل ہونے والا نہیں۔</w:t>
      </w:r>
    </w:p>
    <w:p>
      <w:pPr>
        <w:jc w:val="both"/>
        <w:bidi w:val="1"/>
      </w:pPr>
      <w:r>
        <w:rPr>
          <w:rFonts w:ascii="Jameel Noori Nastaleeq" w:hAnsi="Jameel Noori Nastaleeq"/>
          <w:rtl w:val="1"/>
          <w:rFonts w:cs="Jameel Noori Nastaleeq"/>
        </w:rPr>
        <w:t>امتِ مسلمہ کے اندر تلوار کا داخل ہونا کیا ہے۔ یہ دراصل تاریخی اسباب کے تحت پیش آنے والا ایک واقعہ ہے۔ اسلام کے ابتدائی تیرہ سالہ دور کو مکی دور کہاجاتا ہے۔ اِس دور میں اسلام کا جو ماڈل بنا، وہ پوزیشن آف ماڈسٹی (position of modesty)   پرمبنی ایک ماڈل تھا۔</w:t>
      </w:r>
    </w:p>
    <w:p>
      <w:pPr>
        <w:jc w:val="both"/>
        <w:bidi w:val="1"/>
      </w:pPr>
      <w:r>
        <w:rPr>
          <w:rFonts w:ascii="Jameel Noori Nastaleeq" w:hAnsi="Jameel Noori Nastaleeq"/>
          <w:rtl w:val="1"/>
          <w:rFonts w:cs="Jameel Noori Nastaleeq"/>
        </w:rPr>
        <w:t>مدنی دور کے بعد، اسلامی تاریخ کا جو دور آیا، وہ تقریباً ہزار سال تک جاری رہا۔ اِسی بعد کے دور میں، اسلام کا کتب خانہ وجود میں آیا۔ وہ چیز جس کو مسلم فکر کہا جاتا ہے، وہ تمام تر اِس بعد کے دور میں بنا جو کہ پوزیشن آف اسٹرینتھ (position of strength) کا دور تھا۔</w:t>
      </w:r>
    </w:p>
    <w:p>
      <w:pPr>
        <w:jc w:val="both"/>
        <w:bidi w:val="1"/>
      </w:pPr>
      <w:r>
        <w:rPr>
          <w:rFonts w:ascii="Jameel Noori Nastaleeq" w:hAnsi="Jameel Noori Nastaleeq"/>
          <w:rtl w:val="1"/>
          <w:rFonts w:cs="Jameel Noori Nastaleeq"/>
        </w:rPr>
        <w:t>مکی دور میں جو حالات تھے، اس کے مطابق، اُس زمانے کا مسلم فکر تمام تر صبر پر مبنی تھا۔ اُس زمانے کے مسلمان، اپنے حالات کے مطابق، امن کی اصطلاحوں میں سوچتے تھے، نہ کہ جنگ کی اصطلاحوں میں۔ اُس زمانے میں، مسلمانوں کے اندر دعوت کا چرچا تھا، نہ کہ جہاد کا چرچا۔ اُس زمانے کے مسلمان ترغیب (persuasion) میں یقین رکھتے تھے، نہ کہ نفاذ (implementation) میں۔ اُس زمانے کے مسلمان دوسروں کو مدعو کی نظر سے دیکھتے تھے، نہ کہ حریف (rival)  کی نظر سے۔</w:t>
      </w:r>
    </w:p>
    <w:p>
      <w:pPr>
        <w:jc w:val="both"/>
        <w:bidi w:val="1"/>
      </w:pPr>
      <w:r>
        <w:rPr>
          <w:rFonts w:ascii="Jameel Noori Nastaleeq" w:hAnsi="Jameel Noori Nastaleeq"/>
          <w:rtl w:val="1"/>
          <w:rFonts w:cs="Jameel Noori Nastaleeq"/>
        </w:rPr>
        <w:t>اِس قسم کی صفات کے نتیجے میںاُس زمانے کے مسلمانوں کے اندر جو ذہن بنا، وہ تمام تر داعیانہ ذہن تھا۔ سیکولر اصطلاح میں، اِس ذہن کو ایک غیر سیاسی ذہن (non-political mind)  کہاجاسکتا ہے۔ اِس کے برعکس، پوزیشن آف اسٹرنتھ کے دور میں جو ذہن بنا، وہ ہر اعتبار سے، مذکورہ ذہن سے مختلف تھا۔ بعد کے دور میں جو اسلامی لٹریچر تیار ہوا، اس میں صبر کو منسوخ سمجھ لیاگیا۔ تالیفِ قلب ایک غیر ضروری روش قرار پائی۔ اب غیر مسلموں کے لیے ’’کفار‘‘ کی اصطلاح استعمال ہونے لگی۔ مسلمان یہ سمجھنے لگے کہ مسلم علاقہ دارالاسلام ہے اور غیر مسلم علاقہ دار الکفر یا دار الحرب۔ اب یہ ذہن بن گیا کہ ہم کو پُرامن دعوت دینے کی ضرورت نہیں، حاکمانہ طاقت کے زور پر ہم، لوگوں سے اپنی بات منوا سکتے ہیں۔ اب یہ سمجھا جانے لگا کہ مسلمان خیرامت ہیں اور دوسرے لوگ کافرانہ امت۔اِسی دور میں ایک عرب شاعر نے مسلم دبدبے کو اِن الفاظ میں بیان کیا تھا کہ — جہاں دوسرے لوگ ایک فوج بھیجتے ہیں، وہاں ہم صرف ایک خط بھیج دیتے ہیں:</w:t>
      </w:r>
    </w:p>
    <w:p>
      <w:pPr>
        <w:jc w:val="both"/>
        <w:bidi w:val="1"/>
      </w:pPr>
      <w:r>
        <w:rPr>
          <w:rFonts w:ascii="Jameel Noori Nastaleeq" w:hAnsi="Jameel Noori Nastaleeq"/>
          <w:rtl w:val="1"/>
          <w:rFonts w:cs="Jameel Noori Nastaleeq"/>
        </w:rPr>
        <w:t>إذا ما أرسل الأمراء جیشاً            إلی الأعداء، أرسلنا الکتابا</w:t>
      </w:r>
    </w:p>
    <w:p>
      <w:pPr>
        <w:jc w:val="both"/>
        <w:bidi w:val="1"/>
      </w:pPr>
      <w:r>
        <w:rPr>
          <w:rFonts w:ascii="Jameel Noori Nastaleeq" w:hAnsi="Jameel Noori Nastaleeq"/>
          <w:rtl w:val="1"/>
          <w:rFonts w:cs="Jameel Noori Nastaleeq"/>
        </w:rPr>
        <w:t>ہزار سالہ اقتدار کے دور میں یہی چیزیں مسلمانوں کے ذہن کی تشکیل کرتی رہیں۔ یہ فکر نسل در نسل چلتا رہا، یہاں تک کہ پوزیشن آف اسٹرنتھ کے تصور کے تحت پوری امتِ مسلمہ کی کنڈیشننگ ہوگئی۔ تمام دنیا کے مسلمان اِسی انداز پر سوچنے لگے۔ کسی اور انداز پر سوچنا ان کے لیے ناممکن ہوگیا۔</w:t>
      </w:r>
    </w:p>
    <w:p>
      <w:pPr>
        <w:jc w:val="both"/>
        <w:bidi w:val="1"/>
      </w:pPr>
      <w:r>
        <w:rPr>
          <w:rFonts w:ascii="Jameel Noori Nastaleeq" w:hAnsi="Jameel Noori Nastaleeq"/>
          <w:rtl w:val="1"/>
          <w:rFonts w:cs="Jameel Noori Nastaleeq"/>
        </w:rPr>
        <w:t>اٹھارھویں صدی کے خاتمے کے ساتھ مسلم امت کے لیے پوزیشن آف اسٹرنتھ کا دور ختم ہو گیا۔  اب ساری دنیا میں مسلم ایمپائر کے بجائے، مغربی ایمپائر قائم ہوگیا۔ مسلم تہذیب کی جگہ مغربی تہذیب کو ساری مسلم دنیا میں غلبہ حاصل ہوگیا۔ مسلمانوں کی شوکت ختم ہوگئی اور غیر مسلموں کی شوکت ہر جگہ قائم ہوگئی۔ یہ وقت مسلم رہنماؤں کے لیے سخت امتحان کا وقت تھا۔ مسلم رہنماؤں کو چاہیے تھا کہ وہ تاریخ کے فیصلے کو سمجھیں اور مسلمانوں کو مشورہ دیں کہ اب وہ وقت آگیا ہے کہ تم مکی ماڈل کی طرف لوٹو، یعنی پوزیشن آف ماڈسٹی کے ماڈل کی طرف۔ لیکن مسلم رہنماؤں نے اِس کے برعکس، یہ کیا کہ انھوں نے ’’تحفظِ ملت‘‘ کے نام پر مسلمانوں کو ابھارا کہ وہ پوزیشن آف اسٹرنتھ کی حالت کو دوبارہ قائم کرنے کے لیے مفروضہ ظالموں کے خلاف جنگ چھیڑ دیں۔ مسلمانوں کے اندر یہ غیر دانش مندانہ جنگ تقریباً دو سو سال سے جاری ہے— اب آخری وقت آگیا ہے کہ مسلمان اپنی اِس تباہ کُن روش کو بدلیں۔ وہ حقائق کی بنیاد پر اپنے عمل کی نئی منصوبہ بندی کریں۔ اِس کے سوا، کوئی بھی دوسرا راستہ اُن کو کامیابی تک پہنچانے والا نہیں۔</w:t>
      </w:r>
    </w:p>
    <w:p>
      <w:pPr>
        <w:pStyle w:val="Heading1"/>
        <w:jc w:val="right"/>
        <w:bidi w:val="1"/>
      </w:pPr>
      <w:r>
        <w:rPr>
          <w:rFonts w:ascii="Jameel Noori Nastaleeq" w:hAnsi="Jameel Noori Nastaleeq"/>
          <w:rtl w:val="1"/>
          <w:rFonts w:cs="Jameel Noori Nastaleeq"/>
        </w:rPr>
        <w:t>امن کی وادی</w:t>
      </w:r>
    </w:p>
    <w:p>
      <w:pPr>
        <w:jc w:val="both"/>
        <w:bidi w:val="1"/>
      </w:pPr>
      <w:r>
        <w:rPr>
          <w:rFonts w:ascii="Jameel Noori Nastaleeq" w:hAnsi="Jameel Noori Nastaleeq"/>
          <w:rtl w:val="1"/>
          <w:rFonts w:cs="Jameel Noori Nastaleeq"/>
        </w:rPr>
        <w:t>کشمیر میں ہر طرف فطرت کے مناظر ہیں— سرسبز درخت، پانی کے چشمے، بہتے ہوئے دریا، چڑیوں کی چہچہاہٹ، پھلوں اور پھولوں کی بہاریں، اِس طرح پورا کشمیر فطرت کا گارڈن نظر آتاہے۔ کشمیر کا یہ سرسبز ماحول اپنی خاموش آواز میں پکار رہا ہے کہ یہاں نفرت اور عداوت کے لیے کو ئی جگہ نہیں، یہاں تشدد کا کلچر چلانا خدا کے تخلیقی منصوبہ کے خلاف ہے، اور جو چیز خدا کے تخلیقی منصوبہ کے خلاف ہو، وہ کبھی خدا کی اِس دنیا میں کامیاب ہونے والی نہیں۔</w:t>
      </w:r>
    </w:p>
    <w:p>
      <w:pPr>
        <w:jc w:val="both"/>
        <w:bidi w:val="1"/>
      </w:pPr>
      <w:r>
        <w:rPr>
          <w:rFonts w:ascii="Jameel Noori Nastaleeq" w:hAnsi="Jameel Noori Nastaleeq"/>
          <w:rtl w:val="1"/>
          <w:rFonts w:cs="Jameel Noori Nastaleeq"/>
        </w:rPr>
        <w:t>کشمیر میں 2012  کے موسم سرما میں بڑی مقدار میں اسنو فال (snow fall)  ہوا۔ اسنو فال ایک خوب صورت فطری ظاہرہ (natural phenomenon) ہے۔ کسی نے درست طورپر کہا ہے کہ اسنو فال ایک قسم کی روحانی بارش   (spiritual rain)ہے۔</w:t>
      </w:r>
    </w:p>
    <w:p>
      <w:pPr>
        <w:jc w:val="both"/>
        <w:bidi w:val="1"/>
      </w:pPr>
      <w:r>
        <w:rPr>
          <w:rFonts w:ascii="Jameel Noori Nastaleeq" w:hAnsi="Jameel Noori Nastaleeq"/>
          <w:rtl w:val="1"/>
          <w:rFonts w:cs="Jameel Noori Nastaleeq"/>
        </w:rPr>
        <w:t>13 فروری 2012  کو ایک کشمیری مسلمان کی طرف سے موبائل پر ہمارے ایک ساتھی کو یہ میسج (SMS)   ملا— کشمیر اِس وقت اسنو فال کی وجہ سے سفید ہورہا ہے۔ سفیدی، امن کی علامت ہے۔ یہ فطرت کا سبق ہے، اور فطرت کے اِس پیغام کی خلاف ورزی صرف تباہی تک پہنچانے والی ہے:</w:t>
      </w:r>
    </w:p>
    <w:p>
      <w:pPr>
        <w:jc w:val="both"/>
        <w:bidi w:val="1"/>
      </w:pPr>
      <w:r>
        <w:rPr>
          <w:rFonts w:ascii="Jameel Noori Nastaleeq" w:hAnsi="Jameel Noori Nastaleeq"/>
          <w:rtl w:val="1"/>
          <w:rFonts w:cs="Jameel Noori Nastaleeq"/>
        </w:rPr>
        <w:t>Today Kashmir is white due to snow fall. White is the symbol of peace. This is the lesson from nature, and violation of the law of nature always leads to destruction.</w:t>
      </w:r>
    </w:p>
    <w:p>
      <w:pPr>
        <w:jc w:val="both"/>
        <w:bidi w:val="1"/>
      </w:pPr>
      <w:r>
        <w:rPr>
          <w:rFonts w:ascii="Jameel Noori Nastaleeq" w:hAnsi="Jameel Noori Nastaleeq"/>
          <w:rtl w:val="1"/>
          <w:rFonts w:cs="Jameel Noori Nastaleeq"/>
        </w:rPr>
        <w:t>کشمیری مسلمان کا یہ پیغام گویا کشمیر کی روح کی ایک پکار ہے۔ کشمیر کی روح، فطرت کی زبان میں یہ پکار رہی ہے کہ کشمیر اپنی تخلیق کے اعتبار سے، امن کی ایک وادی ہے۔ کشمیر کو اس کے خالق نے اِس لیے چنا ہے کہ وہ دنیا کو امن کا پیغام دے۔ وہ فطرت کا ایک ایسا گہوارا بنے جہاں سے خدا کے بندوں کو امن اور انسانیت کا پیغام ملے — یہی کشمیر کا اصل رول ہے، اہل کشمیر کے لیے ترقی اور کامیابی کا راز یہ ہے کہ وہ خدا کے عطا کئے ہوئے اپنے اِس رول کو پہچانیں اور اُس کو بھر پور طورپر انجام دیں۔</w:t>
      </w:r>
    </w:p>
    <w:p>
      <w:pPr>
        <w:pStyle w:val="Heading1"/>
        <w:jc w:val="right"/>
        <w:bidi w:val="1"/>
      </w:pPr>
      <w:r>
        <w:rPr>
          <w:rFonts w:ascii="Jameel Noori Nastaleeq" w:hAnsi="Jameel Noori Nastaleeq"/>
          <w:rtl w:val="1"/>
          <w:rFonts w:cs="Jameel Noori Nastaleeq"/>
        </w:rPr>
        <w:t>یہ وعدہ خلافی کا معاملہ نہیں</w:t>
      </w:r>
    </w:p>
    <w:p>
      <w:pPr>
        <w:jc w:val="both"/>
        <w:bidi w:val="1"/>
      </w:pPr>
      <w:r>
        <w:rPr>
          <w:rFonts w:ascii="Jameel Noori Nastaleeq" w:hAnsi="Jameel Noori Nastaleeq"/>
          <w:rtl w:val="1"/>
          <w:rFonts w:cs="Jameel Noori Nastaleeq"/>
        </w:rPr>
        <w:t>پیغمبر اسلام صلی اللہ علیہ وسلم کی وفات کے بعد مدینہ میں خلافت کے سوال پر مہاجرین اور انصار کے درمیان اختلاف پیدا ہوا۔ انصار کا یہ کہنا تھا کہ:   منا أمیر، ومنکم أمیر(ایک امیر مہاجرین میں سے اور ایک امیر انصار میں سے)۔ آخر کار حضرت عمر کے اس قول پر فیصلہ ہوا : نحن الأمراء، وأنتم الوزراء (مہاجرین میں سے امیر ہوں اور انصار میں سے وزیر)۔ لیکن بعد کو اِس وعدے پر عمل نہ ہوسکا۔ حضرت عمر فاروق نے اپنے آخری زمانے میں کہا کہ — ہم نے انصار سے وعدہ کیا تھا کہ ہم خلافت کے کام میں انصار کو وزیر بنائیں گے، لیکن ہم ایسا نہ کرسکے:   واللہ ما وفینا لہم، کما عاہدناہم علیہ (مسند البزّار، رقم الحدیث: 281)یہ وعدہ خلافی کی بات نہ تھی، بلکہ وہ اجتماعی حکمت کی بات تھی۔ اسلام میں یہ مطلوب ہے کہ جب کوئی وعدہ کیا جائے تو اُس کو پورا کیا جائے، مگر یہ حکم انفرادی معاملات کے لیے ہے۔ انفرادی معاملات میں ایک فرد کو یہ اختیار ہوتاہے کہ وہ کسی رکاوٹ کے بغیر اپنے وعدے کو پورا کرسکے، اِس لیے فرد کے اوپر یہ لازم ہے کہ جب وہ کسی سے وعدہ کرلے تو وہ اُس کو ہر حال میں پورا کرے، وہ کسی بھی عذر کی بنا پر اپنے وعدے کے خلاف عمل نہ کرے۔</w:t>
      </w:r>
    </w:p>
    <w:p>
      <w:pPr>
        <w:jc w:val="both"/>
        <w:bidi w:val="1"/>
      </w:pPr>
      <w:r>
        <w:rPr>
          <w:rFonts w:ascii="Jameel Noori Nastaleeq" w:hAnsi="Jameel Noori Nastaleeq"/>
          <w:rtl w:val="1"/>
          <w:rFonts w:cs="Jameel Noori Nastaleeq"/>
        </w:rPr>
        <w:t>مگر اجتماعی زندگی کا معاملہ اِس سے مختلف ہے۔ جو وعدہ سیاسی اور اجتماعی زندگی سے تعلق رکھتاہو، وہ عام معنوں میں ایک وعدہ نہیں ہوتا۔ اپنی حقیقت کے اعتبار سے، چوں کہ اجتماعی حالات ہمیشہ یکساں نہیں رہتے، مختلف قسم کے تقاضے اُس کے اوپر فیصلہ کن طور پر اثر انداز ہوتے رہتے ہیں، اِس لیے اِس قسم کے وعدے کبھی حتمی نہیں ہوتے، وہ حالات کے اعتبار سے بدلتے رہتے ہیں۔ اجتماعی وعدوں کے معاملے میں طرفین کے لیے ضروری ہوتا ہے کہ وہ حالات کے تقاضے کو سمجھیں۔ وہ ابتدائی الفاظ پر اصرار کرنے کے بجائے بعد کے پیدا شدہ حالات سے مطابقت پر راضی ہوجائیں— اجتماعی زندگی کے معاملات کبھی آئڈیل وزڈم (ideal wisdom)  پرطے نہیں ہوتے، وہ ہمیشہ پریکٹکل وزڈم (practical wisdom) پر طے ہوتے ہیں۔ یہی اسلام کا تقاضا ہے، اور یہی عقل کا تقاضا بھی۔</w:t>
      </w:r>
    </w:p>
    <w:p>
      <w:pPr>
        <w:pStyle w:val="Heading1"/>
        <w:jc w:val="right"/>
        <w:bidi w:val="1"/>
      </w:pPr>
      <w:r>
        <w:rPr>
          <w:rFonts w:ascii="Jameel Noori Nastaleeq" w:hAnsi="Jameel Noori Nastaleeq"/>
          <w:rtl w:val="1"/>
          <w:rFonts w:cs="Jameel Noori Nastaleeq"/>
        </w:rPr>
        <w:t>ٹکراؤ سے اعتراف ِ حقیقت تک</w:t>
      </w:r>
    </w:p>
    <w:p>
      <w:pPr>
        <w:jc w:val="both"/>
        <w:bidi w:val="1"/>
      </w:pPr>
      <w:r>
        <w:rPr>
          <w:rFonts w:ascii="Jameel Noori Nastaleeq" w:hAnsi="Jameel Noori Nastaleeq"/>
          <w:rtl w:val="1"/>
          <w:rFonts w:cs="Jameel Noori Nastaleeq"/>
        </w:rPr>
        <w:t>میڈیا میں دو خبریں ایک ساتھ آئی ہیں— ایک، یہ کہ پاکستانی لیڈر شپ نے کشمیر کے اِشو کو وقتی طور پر ختم کردیا ہے۔ یہ خبر نئی دہلی کے انگریزی اخبار ٹائمس آف انڈیا (27 فروری 2012 ) میں اِس عنوان کے تحت چھپی ہے— پاکستان، کشمیر کے اشو کو وقتی طورپر ردّی اشیا کے خانے میں ڈال سکتا ہے:</w:t>
      </w:r>
    </w:p>
    <w:p>
      <w:pPr>
        <w:jc w:val="both"/>
        <w:bidi w:val="1"/>
      </w:pPr>
      <w:r>
        <w:rPr>
          <w:rFonts w:ascii="Jameel Noori Nastaleeq" w:hAnsi="Jameel Noori Nastaleeq"/>
          <w:rtl w:val="1"/>
          <w:rFonts w:cs="Jameel Noori Nastaleeq"/>
        </w:rPr>
        <w:t>Pakistan may junk Kashmir issue temporarily</w:t>
      </w:r>
    </w:p>
    <w:p>
      <w:pPr>
        <w:jc w:val="both"/>
        <w:bidi w:val="1"/>
      </w:pPr>
      <w:r>
        <w:rPr>
          <w:rFonts w:ascii="Jameel Noori Nastaleeq" w:hAnsi="Jameel Noori Nastaleeq"/>
          <w:rtl w:val="1"/>
          <w:rFonts w:cs="Jameel Noori Nastaleeq"/>
        </w:rPr>
        <w:t>دوسری خبر کا خلاصہ یہ ہے کہ پاکستان کے شہر ایبٹ آباد میں اسامہ بن لادن کا خفیہ رہائشی کمپاؤنڈ واقع تھا۔ 3  مئی 2011  کو امریکا نے ایک ٹارگیٹڈ اٹیک (targetted attack)  کے ذریعے وہاں اسامہ بن لادن کو ہلاک کردیا۔ اب خبر ہے کہ خود پاکستانی حکومت نے اسامہ بن لادن کے اِس رہائشی کمپاؤنڈ کو 25  فروری 2012  کو رات کے اندھیرے میں ڈھا دیا۔ اُس کا ملبہ وہاں سے دور پھینک دیاہے۔ اِس واقعے کی تصویر ٹائمس آف انڈیا (27  فروری  2012 ) کے صفحہ 18پر شائع ہوئی ہے۔</w:t>
      </w:r>
    </w:p>
    <w:p>
      <w:pPr>
        <w:jc w:val="both"/>
        <w:bidi w:val="1"/>
      </w:pPr>
      <w:r>
        <w:rPr>
          <w:rFonts w:ascii="Jameel Noori Nastaleeq" w:hAnsi="Jameel Noori Nastaleeq"/>
          <w:rtl w:val="1"/>
          <w:rFonts w:cs="Jameel Noori Nastaleeq"/>
        </w:rPr>
        <w:t>اِن دونوں خبروں کا خلاصہ صرف ایک ہے، وہ یہ کہ کشمیر میں جہاد کے نام سے جو متشددانہ جدوجہد شروع کی گئی تھی، وہ اب اپنے فطری انجام کو پہنچ کر ختم ہوگئی ہے، مذکورہ خبر میں ’’وقتی طورپر‘‘ (for the time being) کا لفظ محض ڈپلومیٹک ہے۔ اپنے اصل مفہوم کے اعتبار سے، اُس کا مطلب صرف یہ ہے کہ پاکستان نے اب ہمیشہ کے لیے اِس بے نتیجہ اشو کو ترک کردیا ہے، یہاں تک کہ اب اس نے یہ فیصلہ کیا ہے کہ پاکستان میں متشددانہ جدوجہد کی علامتوں تک کو مٹا دیا جائے۔ اِس کی ایک مثال پاکستان میں اسامہ بن لادن کی رہائش گاہ کی مسماری ہے۔</w:t>
      </w:r>
    </w:p>
    <w:p>
      <w:pPr>
        <w:jc w:val="both"/>
        <w:bidi w:val="1"/>
      </w:pPr>
      <w:r>
        <w:rPr>
          <w:rFonts w:ascii="Jameel Noori Nastaleeq" w:hAnsi="Jameel Noori Nastaleeq"/>
          <w:rtl w:val="1"/>
          <w:rFonts w:cs="Jameel Noori Nastaleeq"/>
        </w:rPr>
        <w:t>کشمیر کی نام نہاد جنگ، کشمیریوں کی اپنی آواز نہ تھی، وہ مکمل طورپر پاکستان کی برآمد کردہ جنگ (exported war) تھی۔ پاکستان نے اب حالات کی مجبوری کے تحت اُس کا خاتمہ کردیا ہے۔ ایسی حالت میں اب کشمیر کی نام نہاد جنگ کو جاری رکھنے کا نہ کوئی جواز ہے اور نہ کوئی امکان۔ اب اہلِ کشمیر کے لیے متعدد انتخابات (options)  نہیں رہے۔ اب اُن کے لیے ایک ہی ممکن انتخاب ہے، یہ کہ وہ ہتھیار اور ہتھیار کی سیاست دونوں کا مکمل خاتمہ کردیں، اور پُرامن جدوجہد کے ذریعے اپنے مستقبل کی تعمیر کریں۔</w:t>
      </w:r>
    </w:p>
    <w:p>
      <w:pPr>
        <w:jc w:val="both"/>
        <w:bidi w:val="1"/>
      </w:pPr>
      <w:r>
        <w:rPr>
          <w:rFonts w:ascii="Jameel Noori Nastaleeq" w:hAnsi="Jameel Noori Nastaleeq"/>
          <w:rtl w:val="1"/>
          <w:rFonts w:cs="Jameel Noori Nastaleeq"/>
        </w:rPr>
        <w:t>اجتماعی زندگی میں اقدام کی دو صورتیں ہوتی ہیں— ایک، یہ صورت کہ وہ اپنے مطلوب انجام تک پہنچے۔ دوسری صورت یہ ہے کہ وہ اپنے انجام کے اعتبار سے، کاؤنٹر پروڈکٹیو (counter-productive) ثابت ہو، یعنی الٹا نتیجہ برآمد کرنے والا۔ پاکستان کی طرف سے چھیڑی ہوئی کشمیری جنگ کا یہی دوسرا انجام ہوا ہے۔ اِس جنگ میں پاکستان نے بہت زیادہ کھویا، لیکن وہ اپنے مطلوب کو نہ پاسکا۔</w:t>
      </w:r>
    </w:p>
    <w:p>
      <w:pPr>
        <w:jc w:val="both"/>
        <w:bidi w:val="1"/>
      </w:pPr>
      <w:r>
        <w:rPr>
          <w:rFonts w:ascii="Jameel Noori Nastaleeq" w:hAnsi="Jameel Noori Nastaleeq"/>
          <w:rtl w:val="1"/>
          <w:rFonts w:cs="Jameel Noori Nastaleeq"/>
        </w:rPr>
        <w:t>پاکستان کے لیے یہ ایک حقیقت پسندانہ فیصلہ ہے کہ وہ اس تباہ کُن جنگ سے اپنے آپ کو الگ کررہا ہے، مگر اہلِ پاکستان کے لیے زیادہ بڑا مسئلہ تصحیحِ فکر کا ہے، یعنی منفی سوچ کو چھوڑ کر مثبت سوچ کو اختیار کرنا۔ اِس کے لیے ضروری ہے کہ پاکستان کھلے طورپر یہ اعلان کرے کہ کشمیر کی جنگ چھیڑنا ہماری ایک مہلک غلطی تھی۔ غلطی کے کھلے اعلان کے بغیر پاکستان کو اس کا کوئی حقیقی فائدہ ملنے والا نہیں۔ غلطی کے اعلان کا فائدہ یہ ہوگا کہ پاکستان میں ایک نئی مثبت سوچ (positive thinking)  کا آغاز ہوجائے گا۔ پاکستان کے لوگ اِس معاملے میں اپنی منفی نفسیات کی بنا پر غیر حقیقت پسندانہ سوچ کا شکار ہوگئے۔ اِس طرح کا اعلان اُن کو ایک نئی رہنمائی دے گا۔ وہ مثبت سوچ میں جینے لگیں گے۔ اُن کی قومی پالیسی جواب تک غیر حقیقت پسندانہ طرز فکر پر کھڑی ہوئی تھی، وہ حقیقت پسندانہ طرز فکر پر قائم ہوجائے گی۔ یہ واقعہ پاکستان اور اس کے حلیفوں کے لیے بلا شبہہ ایک انقلابی واقعہ ہوگا۔</w:t>
      </w:r>
    </w:p>
    <w:p>
      <w:pPr>
        <w:pStyle w:val="Heading1"/>
        <w:jc w:val="right"/>
        <w:bidi w:val="1"/>
      </w:pPr>
      <w:r>
        <w:rPr>
          <w:rFonts w:ascii="Jameel Noori Nastaleeq" w:hAnsi="Jameel Noori Nastaleeq"/>
          <w:rtl w:val="1"/>
          <w:rFonts w:cs="Jameel Noori Nastaleeq"/>
        </w:rPr>
        <w:t>دوسری غلطی نہیں</w:t>
      </w:r>
    </w:p>
    <w:p>
      <w:pPr>
        <w:jc w:val="both"/>
        <w:bidi w:val="1"/>
      </w:pPr>
      <w:r>
        <w:rPr>
          <w:rFonts w:ascii="Jameel Noori Nastaleeq" w:hAnsi="Jameel Noori Nastaleeq"/>
          <w:rtl w:val="1"/>
          <w:rFonts w:cs="Jameel Noori Nastaleeq"/>
        </w:rPr>
        <w:t>6  فروری 2012  کو پاکستان کے وزیر اعظم یوسف رضا گیلانی نے اسلام آباد میں ایک بیان دیا۔ یہ بیان پرنٹ میڈیا اور الیکٹرانک میڈیا دونوں میں عمومی طورپر رپورٹ کیا گیا۔ اِس بیان میں انھوںنے کہا تھا کہ ’’کشمیر کے لیے پاکستان اب مزید جنگ کا تحمل نہیں کرسکتا۔ انھوں نے کہا کہ اِس سے پہلے کشمیر کے لیے ہم نے انڈیا سے چار مرتبہ (1948, 1965, 1971, 1999)  جنگ کی ہے، لیکن اِس جنگ سے کچھ حاصل نہیں ہوا۔ کشمیر کا مسئلہ صرف بات چیت کے ذریعے حل کیا جاسکتا ہے۔‘‘</w:t>
      </w:r>
    </w:p>
    <w:p>
      <w:pPr>
        <w:jc w:val="both"/>
        <w:bidi w:val="1"/>
      </w:pPr>
      <w:r>
        <w:rPr>
          <w:rFonts w:ascii="Jameel Noori Nastaleeq" w:hAnsi="Jameel Noori Nastaleeq"/>
          <w:rtl w:val="1"/>
          <w:rFonts w:cs="Jameel Noori Nastaleeq"/>
        </w:rPr>
        <w:t>وزیر اعظم پاکستان کا یہ بیان ایک غلطی کے بعد دوسری غلطی کے ہم معنی ہے۔ جنگ کرنا پاکستان کی پہلی غلطی تھی۔ دوسری غلطی یہ ہے کہ باہمی تعلقات کو آخری حد تک بگاڑ کر بات چیت کی پیش کش کی جائے۔ جنگ کسی سادہ واقعے کا نام نہیں۔ جنگ انتہائی قسم کا وہ منفی اقدام ہے جس کا نتیجہ ہمیشہ یہ ہوتاہے کہ فریقِ ثانی کے اندر نفرت اور دوری کے جذبات بہت زیادہ بڑھ جاتے ہیں۔ مزید یہ کہ جو علاقہ پہلے صرف ایک جغرافی علاقے کی حیثیت رکھتا تھا، وہ اب اُس کے لیے وقار کا سوال (prestige issue) بن جاتا ہے، اور جب جنگ کا انجام یک طرفہ شکست کی صورت میں نکلے تو اس کے بعد فاتح فریق کے اندر اپنے موقف کی صداقت پر یقین بہت زیادہ بڑھ جاتا ہے۔</w:t>
      </w:r>
    </w:p>
    <w:p>
      <w:pPr>
        <w:jc w:val="both"/>
        <w:bidi w:val="1"/>
      </w:pPr>
      <w:r>
        <w:rPr>
          <w:rFonts w:ascii="Jameel Noori Nastaleeq" w:hAnsi="Jameel Noori Nastaleeq"/>
          <w:rtl w:val="1"/>
          <w:rFonts w:cs="Jameel Noori Nastaleeq"/>
        </w:rPr>
        <w:t>ماضی کی ناکام لڑائیوں کے یہ نتائج اب پوری طرح واقعہ بن چکے ہیں۔ دونوں ملکوں کے درمیان جنگ سے پہلے جو معتدل فضا پائی جاتی تھی، وہ اب پوری طرح برباد ہوچکی ہے۔ ایسی حالت میں یہ امکان ختم ہوچکا ہے کہ میز کی بات چیت (negotiation)  کا کوئی مفید نتیجہ برآمدہو۔ بات چیت کے لیے معتدل فضا لازمی طورپر ضروری ہے، جب کہ دونوں ملکوں کے درمیان یہ معتدل فضا اب موجود ہی نہیں۔ حقیقت یہ ہے کہ اب خود اپنی نادانیوں کے نتیجے میں پاکستان کے لیے بات چیت کا انتخاب (choice)   سرے سے باقی نہیں رہا۔ اب پاکستان کو صرف یہ کرنا ہے کہ وہ کشمیر کو فراموشی کے خانے میں ڈال دے۔ وہ کشمیر کے بغیر پاکستان کی تعمیر کی منصوبہ بندی کرے، وہ ملے ہوئے کی بنیاد پر پاکستان کی ترقی کی عمارت کھڑی کرے۔ پاکستان کے لیے یہی واحد دانش مندی کا طریقہ ہے۔</w:t>
      </w:r>
    </w:p>
    <w:p>
      <w:pPr>
        <w:pStyle w:val="Heading1"/>
        <w:jc w:val="right"/>
        <w:bidi w:val="1"/>
      </w:pPr>
      <w:r>
        <w:rPr>
          <w:rFonts w:ascii="Jameel Noori Nastaleeq" w:hAnsi="Jameel Noori Nastaleeq"/>
          <w:rtl w:val="1"/>
          <w:rFonts w:cs="Jameel Noori Nastaleeq"/>
        </w:rPr>
        <w:t>امن اور ترقی</w:t>
      </w:r>
    </w:p>
    <w:p>
      <w:pPr>
        <w:jc w:val="both"/>
        <w:bidi w:val="1"/>
      </w:pPr>
      <w:r>
        <w:rPr>
          <w:rFonts w:ascii="Jameel Noori Nastaleeq" w:hAnsi="Jameel Noori Nastaleeq"/>
          <w:rtl w:val="1"/>
          <w:rFonts w:cs="Jameel Noori Nastaleeq"/>
        </w:rPr>
        <w:t>فروری 2012  میں اسلام آباد (پاکستان) کے ایک معروف عالم انڈیا آئے۔ انھوں نے انڈیا کے مختلف شہروں کا سفر کیا۔ اِن سفروں کے دوران اُن کو یہ موقع ملا کہ وہ انڈیا کے مسلمانوں کے حالات قریب سے دیکھ سکیں۔ دہلی میں 7  فروری 2012  کو اُن سے ملاقات ہوئی تو انھوں نے تعجب کے انداز میں کہا کہ— انڈیا میں بہت زیادہ امن پایا جاتا ہے، اور انڈیا کے مسلمان کافی ترقی کررہے ہیں۔ مذکورہ عالم کے لیے یہ بات خلافِ توقع تھی، کیوں کہ پاکستانی میڈیا کے ذریعے انھوں نے یہ سمجھا تھا کہ انڈیا کے مسلمان ہر اعتبار سے تباہی کا شکار ہیں، انڈیا کے مسلمانوں کو نہ آزادی حاصل ہے اور نہ وہ یہاں ترقی کرسکتے ہیں، وغیرہ۔</w:t>
      </w:r>
    </w:p>
    <w:p>
      <w:pPr>
        <w:jc w:val="both"/>
        <w:bidi w:val="1"/>
      </w:pPr>
      <w:r>
        <w:rPr>
          <w:rFonts w:ascii="Jameel Noori Nastaleeq" w:hAnsi="Jameel Noori Nastaleeq"/>
          <w:rtl w:val="1"/>
          <w:rFonts w:cs="Jameel Noori Nastaleeq"/>
        </w:rPr>
        <w:t>حقیقت یہ ہے کہ ترقی کا تعلق اِس سے نہیں ہے کہ مسلمانوں کا علاحدہ بلاک بنایا جائے۔ یا نظامِ مصطفی کے نام پر ہنگامہ خیز تحریکیں چلائی جائیں۔ اِس قسم کی تحریکیں ترقی کے لیے بالکل غیر متعلق ہیں۔ ترقی کے لیے صرف دو چیزوں کی ضرورت ہے — امن اور آزادی۔ یہ دونوں چیزیں انڈیا میں پوری طرح موجودہیں۔ یہی وہ چیزیں ہیں جس نے انڈیا کے مسلمانوں کو یہ موقع دیا کہ وہ یہاں ترقی کرسکیں۔</w:t>
      </w:r>
    </w:p>
    <w:p>
      <w:pPr>
        <w:jc w:val="both"/>
        <w:bidi w:val="1"/>
      </w:pPr>
      <w:r>
        <w:rPr>
          <w:rFonts w:ascii="Jameel Noori Nastaleeq" w:hAnsi="Jameel Noori Nastaleeq"/>
          <w:rtl w:val="1"/>
          <w:rFonts w:cs="Jameel Noori Nastaleeq"/>
        </w:rPr>
        <w:t>ترقی ہمیشہ معتدل حالات میں ہوتی ہے۔ اِسی معتدل حالت کو امن کہا جاتا ہے۔ امن کے حصول کا راز ایک لفظ میں، اسٹیٹس کو ازم (statusquoism)  ہے۔ جو لوگ ترقی چاہتے ہوں، اُن کو یہ کرنا چاہئے کہ وہ نام نہاد انقلابی تحریکوں کا طریقہ اختیار نہ کریں۔ وہ موجود صورتِ حال (statusquo) کو علی حالہ مان لیں۔ وہ موجود امکانات کو پر امن طورپر استعمال کریں اور بقیہ تمام چیزوں کو مستقبل کے خانے میں ڈال دیں۔اِسی تعمیری طریقے کا نام دانش مندانہ منصوبہ بندی ہے۔ اِس دنیا میں کوئی نتیجہ خیز کام صرف دانش مندانہ منصوبہ کے ذریعے انجام پاتاہے، نہ کہ جذباتی ہنگامہ آرائی کے ذریعے۔ جذباتی ہنگامہ آرائی صرف نقصان میں اضافہ کرتی ہے، وہ کسی مفید نتیجے تک پہنچنے والی نہیں — یہ واقعہ اہلِ کشمیر کے لیے ایک رہنما سبق کی حیثیت رکھتا ہے۔</w:t>
      </w:r>
    </w:p>
    <w:p>
      <w:pPr>
        <w:pStyle w:val="Heading1"/>
        <w:jc w:val="right"/>
        <w:bidi w:val="1"/>
      </w:pPr>
      <w:r>
        <w:rPr>
          <w:rFonts w:ascii="Jameel Noori Nastaleeq" w:hAnsi="Jameel Noori Nastaleeq"/>
          <w:rtl w:val="1"/>
          <w:rFonts w:cs="Jameel Noori Nastaleeq"/>
        </w:rPr>
        <w:t>غیر اصولی موقف نہیں</w:t>
      </w:r>
    </w:p>
    <w:p>
      <w:pPr>
        <w:jc w:val="both"/>
        <w:bidi w:val="1"/>
      </w:pPr>
      <w:r>
        <w:rPr>
          <w:rFonts w:ascii="Jameel Noori Nastaleeq" w:hAnsi="Jameel Noori Nastaleeq"/>
          <w:rtl w:val="1"/>
          <w:rFonts w:cs="Jameel Noori Nastaleeq"/>
        </w:rPr>
        <w:t>نزاعی امور میں کبھی غیر اصولی موقف اختیار نہیں کرنا چاہئے۔ ایسا موقف ہمیشہ کاؤنٹر پروڈکٹیو (counter productive) ثابت ہوتا ہے، یعنی الٹا نتیجہ پیدا کرنے والا۔</w:t>
      </w:r>
    </w:p>
    <w:p>
      <w:pPr>
        <w:jc w:val="both"/>
        <w:bidi w:val="1"/>
      </w:pPr>
      <w:r>
        <w:rPr>
          <w:rFonts w:ascii="Jameel Noori Nastaleeq" w:hAnsi="Jameel Noori Nastaleeq"/>
          <w:rtl w:val="1"/>
          <w:rFonts w:cs="Jameel Noori Nastaleeq"/>
        </w:rPr>
        <w:t>اِس معاملے کی ایک تازہ مثال پاکستان ہے۔ پاکستان نے انڈیا کے خلاف ’’لڑائی‘‘ میں ایک غیر اصولی موقف اختیار کیا۔ انھوں نے غیر حکومتی تنظیموں کو ہتھیار دیا اور ان کی فوجی تربیت کی، تاکہ وہ انڈیا کے خلاف پراکسی وار (proxy war)  لڑسکیں۔ یہ کام پاکستان میں بہت بڑے پیمانے پر کیا گیا۔پاکستان کے تمام لوگ اِس واقعے کو جانتے تھے، مگر میرے علم کے مطابق، پاکستان کے کسی بھی شخص یا جماعت نے بالاعلان اس کی مذمت نہیں کی۔ کسی نے بھی اِس معاملے میں نہی عن المنکر کا فریضہ انجام نہیں دیا۔ اب 60  برس سے زیادہ مدت گزرنے کے بعد یہ پالیسی خود پاکستان کے لیے تباہ کن ثابت ہورہی ہے۔اِس تباہی کی خبریں روزانہ میڈیا میں آرہی ہیں۔</w:t>
      </w:r>
    </w:p>
    <w:p>
      <w:pPr>
        <w:jc w:val="both"/>
        <w:bidi w:val="1"/>
      </w:pPr>
      <w:r>
        <w:rPr>
          <w:rFonts w:ascii="Jameel Noori Nastaleeq" w:hAnsi="Jameel Noori Nastaleeq"/>
          <w:rtl w:val="1"/>
          <w:rFonts w:cs="Jameel Noori Nastaleeq"/>
        </w:rPr>
        <w:t>یہ طریقہ سراسر اصول کے خلاف تھا۔ مسلمہ اصول کے مطابق، ہتھیار کااستعمال صرف ایک قائم شدہ حکومت کے لے جائز ہے۔ غیر حکومتی تنظیموں (NGOs) کے لیے کسی بھی عذر کی بنا پر ہتھیار اٹھانا ہر گز جائز نہیں۔ غیر حکومتی تنظیموں کے لیے صرف دو میں سے ایک کا اختیار حاصل ہے، یا تووہ کامل طورپر امن کے دائرے میں اپنی کوشش انجام دیں، یا پھر وہ خاموشی کا طریقہ اختیار کرلیں۔ اِس کے بجائے، ہتھیار اٹھانا یا تشدد کرنا اُن کے لیے تھرڈ آپشن (third option)  کی حیثیت رکھتا ہے۔ اور اِس معاملے میں تھرڈ آپشن لینا اپنے آپ میں ایک جرم ہے، وہ ہرگز کوئی اصلاحی اقدام نہیں۔</w:t>
      </w:r>
    </w:p>
    <w:p>
      <w:pPr>
        <w:jc w:val="both"/>
        <w:bidi w:val="1"/>
      </w:pPr>
      <w:r>
        <w:rPr>
          <w:rFonts w:ascii="Jameel Noori Nastaleeq" w:hAnsi="Jameel Noori Nastaleeq"/>
          <w:rtl w:val="1"/>
          <w:rFonts w:cs="Jameel Noori Nastaleeq"/>
        </w:rPr>
        <w:t>آدمی کو چاہیے کہ اجتماعی زندگی میں جب بھی وہ کوئی اقدام کرے تو وہ عقلی طورپر جائز اقدام (rationally justified action) ہو۔اجتماعی زندگی میں اقدام کا معاملہ بے حد نازک ہوتا ہے۔ اِس معاملے میں آدمی کو چاہئے کہ وہ جائز اقدام کرے اور اگر جائز اقدام ممکن نہ ہو تو وہ عملاً معاملے سے الگ رہ کراس کی اصلاح کے لئے اللہ سے دعا کرے۔</w:t>
      </w:r>
    </w:p>
    <w:p>
      <w:pPr>
        <w:pStyle w:val="Heading1"/>
        <w:jc w:val="right"/>
        <w:bidi w:val="1"/>
      </w:pPr>
      <w:r>
        <w:rPr>
          <w:rFonts w:ascii="Jameel Noori Nastaleeq" w:hAnsi="Jameel Noori Nastaleeq"/>
          <w:rtl w:val="1"/>
          <w:rFonts w:cs="Jameel Noori Nastaleeq"/>
        </w:rPr>
        <w:t>لیڈروں کا دہرا کردار</w:t>
      </w:r>
    </w:p>
    <w:p>
      <w:pPr>
        <w:jc w:val="both"/>
        <w:bidi w:val="1"/>
      </w:pPr>
      <w:r>
        <w:rPr>
          <w:rFonts w:ascii="Jameel Noori Nastaleeq" w:hAnsi="Jameel Noori Nastaleeq"/>
          <w:rtl w:val="1"/>
          <w:rFonts w:cs="Jameel Noori Nastaleeq"/>
        </w:rPr>
        <w:t>اسامہ بن لادن کا عمومی تشخص یہ ہے کہ وہ مغرب کے سخت دشمن تھے اور جہاد کے نام پر مغرب کے خلاف متشددانہ کارروائیوں کے سب سے بڑے حامی تھے۔ 3 مئی 2011  کو پاکستان (ایبٹ آباد) میں وہ ہلاک ہوگئے۔ یہ ان کا کردار بحیثیت ایک لیڈر تھا۔ باپ کی حیثیت سے اُن کا کردار اِس سے بالکل مختلف تھا۔</w:t>
      </w:r>
    </w:p>
    <w:p>
      <w:pPr>
        <w:jc w:val="both"/>
        <w:bidi w:val="1"/>
      </w:pPr>
      <w:r>
        <w:rPr>
          <w:rFonts w:ascii="Jameel Noori Nastaleeq" w:hAnsi="Jameel Noori Nastaleeq"/>
          <w:rtl w:val="1"/>
          <w:rFonts w:cs="Jameel Noori Nastaleeq"/>
        </w:rPr>
        <w:t>اسامہ بن لادن کے برادرِ نسبتی (brother-in-law) زکریا (Zakaria al-Sadah) کا ایک انٹرویو ٹائمس آف انڈیا (نئی دہلی) میں سنڈے ٹائمس (لندن) کے حوالے سے چھپا ہے۔ اِس انٹرویو میں انھوںنے بتایا کہ — اسامہ بن لادن نے اپنے بیٹوں اور اپنے پوتوں سے کہا تھا کہ تم لوگ یورپ اور امریکا جاؤ، وہاں اچھی تعلیم حاصل کرو، اور اچھی زندگی گزارو۔ تم کو تعلیم حاصل کرنا ہے، امن کے ساتھ رہنا ہے۔ تم وہ نہ کرو جو میں کررہا ہوں یا جو میں نے کیا:</w:t>
      </w:r>
    </w:p>
    <w:p>
      <w:pPr>
        <w:jc w:val="both"/>
        <w:bidi w:val="1"/>
      </w:pPr>
      <w:r>
        <w:rPr>
          <w:rFonts w:ascii="Jameel Noori Nastaleeq" w:hAnsi="Jameel Noori Nastaleeq"/>
          <w:rtl w:val="1"/>
          <w:rFonts w:cs="Jameel Noori Nastaleeq"/>
        </w:rPr>
        <w:t>He told his own children and grand children, ‘Go to Europe and America and get a good education, and live a good life. You have to study, live in peace and don’t do what I am doing or what I have done’. (The Times of India, New Delhi, February 14, 2012, p. 20)</w:t>
      </w:r>
    </w:p>
    <w:p>
      <w:pPr>
        <w:jc w:val="both"/>
        <w:bidi w:val="1"/>
      </w:pPr>
      <w:r>
        <w:rPr>
          <w:rFonts w:ascii="Jameel Noori Nastaleeq" w:hAnsi="Jameel Noori Nastaleeq"/>
          <w:rtl w:val="1"/>
          <w:rFonts w:cs="Jameel Noori Nastaleeq"/>
        </w:rPr>
        <w:t>یہ صرف ایک شخص کی بات نہیں، یہی اِس معاملے میں موجودہ زمانے کے تمام مسلم لیڈروں کا حال ہے۔ وہ دوسروں کو مغرب سے نفرت کرنا سکھاتے ہیں، وہ قوم کے بچوں کو جہاد کے نام پر تشدد کے راستے پر ڈالتے ہیں، مگر خود اپنے بچوں کے لیے ان کی کوشش یہ ہوتی ہے کہ وہ جدید تعلیم حاصل کریں اور مغربی ملکوں میں آباد ہو کر وہاں پر امن زندگی گزاریں۔ ایسے لیڈروں کو نصیحت کرنا بے کار ہے، کیوں کہ وہ خود اپنی روش کبھی نہیں بدلیں گے، البتہ جو لوگ نادانی میں اُن لیڈر وں کا ساتھ دیتے ہیں، اُن کو چاہئے کہ وہ ہوش مندی کا طریقہ اختیار کریں۔ وہ ایسے لیڈروں کی جذباتی باتوں کو ہر گز نہ سنیں۔ وہ خود اپنی عقل سے کام لیں اور اپنے لیے اوراپنی اولاد کے لئے پُرامن تعمیر کا طریقہ اختیار کریں۔</w:t>
      </w:r>
    </w:p>
    <w:p>
      <w:pPr>
        <w:pStyle w:val="Heading1"/>
        <w:jc w:val="right"/>
        <w:bidi w:val="1"/>
      </w:pPr>
      <w:r>
        <w:rPr>
          <w:rFonts w:ascii="Jameel Noori Nastaleeq" w:hAnsi="Jameel Noori Nastaleeq"/>
          <w:rtl w:val="1"/>
          <w:rFonts w:cs="Jameel Noori Nastaleeq"/>
        </w:rPr>
        <w:t>بحران کے وقت</w:t>
      </w:r>
    </w:p>
    <w:p>
      <w:pPr>
        <w:jc w:val="both"/>
        <w:bidi w:val="1"/>
      </w:pPr>
      <w:r>
        <w:rPr>
          <w:rFonts w:ascii="Jameel Noori Nastaleeq" w:hAnsi="Jameel Noori Nastaleeq"/>
          <w:rtl w:val="1"/>
          <w:rFonts w:cs="Jameel Noori Nastaleeq"/>
        </w:rPr>
        <w:t>16 مئی 2011  کا واقعہ ہے۔ کیتھے پیسفک ائرویز(Cathay Pacific Airways)  کا ایک جہاز (Airbus, 330)  سنگاپور سے جکارتا (انڈونیشیا) جارہا تھا۔ اِس جہاز میں 136  مسافر سوار تھے۔ راستے میں جہاز کے ایک انجن میں آگ لگ گئی۔ پائلٹ نے جہاز کو دوبارہ واپس لاکر سنگاپور میں اتار دیا۔</w:t>
      </w:r>
    </w:p>
    <w:p>
      <w:pPr>
        <w:jc w:val="both"/>
        <w:bidi w:val="1"/>
      </w:pPr>
      <w:r>
        <w:rPr>
          <w:rFonts w:ascii="Jameel Noori Nastaleeq" w:hAnsi="Jameel Noori Nastaleeq"/>
          <w:rtl w:val="1"/>
          <w:rFonts w:cs="Jameel Noori Nastaleeq"/>
        </w:rPr>
        <w:t>نئی دہلی کے انگریزی اخبار ٹائمس آف انڈیا (17 مئی 2011 ) میں اِس خبر کو دیتے ہوئے بتایا گیا تھا کہ ایک مسافر نے گھبرا کر جہاز کی کھڑکی کے باہر دیکھا۔ وہ چلایا کہ — میں آگ دیکھ رہا ہوں، میں آگ دیکھ رہا ہوں۔ ہمارے پیچھے بیٹھے ہوئے مسافر یہ دعا کررہے تھے— خدایا، ہمارے جہاز کو بچا، خدایا، ہم کو اپنی حفاظت عطا فرما:</w:t>
      </w:r>
    </w:p>
    <w:p>
      <w:pPr>
        <w:jc w:val="both"/>
        <w:bidi w:val="1"/>
      </w:pPr>
      <w:r>
        <w:rPr>
          <w:rFonts w:ascii="Jameel Noori Nastaleeq" w:hAnsi="Jameel Noori Nastaleeq"/>
          <w:rtl w:val="1"/>
          <w:rFonts w:cs="Jameel Noori Nastaleeq"/>
        </w:rPr>
        <w:t>‘I see fire! I see fire!’ “Behind us, passengers were praying: ‘God, save our flight! Give us Your protection!’” (The Times of India, New Delhi, May 17, 2011)</w:t>
      </w:r>
    </w:p>
    <w:p>
      <w:pPr>
        <w:jc w:val="both"/>
        <w:bidi w:val="1"/>
      </w:pPr>
      <w:r>
        <w:rPr>
          <w:rFonts w:ascii="Jameel Noori Nastaleeq" w:hAnsi="Jameel Noori Nastaleeq"/>
          <w:rtl w:val="1"/>
          <w:rFonts w:cs="Jameel Noori Nastaleeq"/>
        </w:rPr>
        <w:t>تجربہ بتاتا ہے کہ آدمی جب کسی بحرانی صورتِ حال سے دوچار ہوتاہے، جب وہ محسوس کرتاہے کہ وہ پیش آمدہ صورتِ حال کا مقابلہ کرنے کے لیے بالکل عاجز (helpless)  ہے۔ اُس وقت وہ بے تابانہ طورپر خدا کو پکارنے لگتا ہے۔ اِس کی ایک مثال مذکورہ واقعے میں ملتی ہے۔</w:t>
      </w:r>
    </w:p>
    <w:p>
      <w:pPr>
        <w:jc w:val="both"/>
        <w:bidi w:val="1"/>
      </w:pPr>
      <w:r>
        <w:rPr>
          <w:rFonts w:ascii="Jameel Noori Nastaleeq" w:hAnsi="Jameel Noori Nastaleeq"/>
          <w:rtl w:val="1"/>
          <w:rFonts w:cs="Jameel Noori Nastaleeq"/>
        </w:rPr>
        <w:t>اِس طرح کے بحران (crisis) کے واقعات آدمی کی زندگی میں بار بار پیش آتے ہیں۔ اِس سے یہ ثابت ہوتاہے کہ خدا کا تصور انسان کی فطرت میں پیوست (interwoven) ہے۔ ہر انسان کو امکانی طورپر (potentially) خدا کی معرفت حاصل ہے۔</w:t>
      </w:r>
    </w:p>
    <w:p>
      <w:pPr>
        <w:jc w:val="both"/>
        <w:bidi w:val="1"/>
      </w:pPr>
      <w:r>
        <w:rPr>
          <w:rFonts w:ascii="Jameel Noori Nastaleeq" w:hAnsi="Jameel Noori Nastaleeq"/>
          <w:rtl w:val="1"/>
          <w:rFonts w:cs="Jameel Noori Nastaleeq"/>
        </w:rPr>
        <w:t>دعوت الی اللہ کا مقصد اِسی امکان کو واقعہ بنانا ہے۔ دعوت انسانی شخصیت سے الگ کوئی چیز نہیں، وہ اس کی اپنی شخصیت ہی کا ایک حصہ ہے۔ اِسی لیے آدمی جب اپنی اِس فطرت کو دریافت کرلیتاہے تو وہ توحید کی دعوت کو اِس طرح قبول کرلیتا ہے جیسے کہ وہ اس کی اپنی چیز تھی۔</w:t>
      </w:r>
    </w:p>
    <w:p>
      <w:pPr>
        <w:pStyle w:val="Heading1"/>
        <w:jc w:val="right"/>
        <w:bidi w:val="1"/>
      </w:pPr>
      <w:r>
        <w:rPr>
          <w:rFonts w:ascii="Jameel Noori Nastaleeq" w:hAnsi="Jameel Noori Nastaleeq"/>
          <w:rtl w:val="1"/>
          <w:rFonts w:cs="Jameel Noori Nastaleeq"/>
        </w:rPr>
        <w:t>جسمانی معذوری کے باوجود</w:t>
      </w:r>
    </w:p>
    <w:p>
      <w:pPr>
        <w:jc w:val="both"/>
        <w:bidi w:val="1"/>
      </w:pPr>
      <w:r>
        <w:rPr>
          <w:rFonts w:ascii="Jameel Noori Nastaleeq" w:hAnsi="Jameel Noori Nastaleeq"/>
          <w:rtl w:val="1"/>
          <w:rFonts w:cs="Jameel Noori Nastaleeq"/>
        </w:rPr>
        <w:t>کیمبرج یونی ورسٹی (برطانیہ) میں نظریاتی سائنس کے پروفیسر اسٹفن ہاکنگ 8 جنوری 2012  کو 70  سال کے ہوگئے۔ ان کی عمر کے 70  سال پورا ہونے پر کیمبرج یونی ورسٹی کے وائس چانسلر (Leszek Borysiewic) نے ایک بیان دیا۔ انھوںنے کہا کہ —  اگر چہ اپنی عمر کے بڑے حصے میں اسٹفن ہاکنگ (Stephen Hawking) وہیل چئر پر رہے، اور وہ صرف کمپیوٹر کے ذریعے ہی بول سکتے تھے، مگر رموزِ کائنات کے بارے میں اسٹفن ہاکنگ کی تلاش نے اُن کو درست طورپر دنیا کا سب سے زیادہ مشہور سائنس داں بنا دیا۔ اسٹفن ہاکنگ نے کہا کہ مجھے یقین ہے کہ میری اِس شہرت کا تعلق میری جسمانی معذوری سے ہے۔ لوگوں کو یہ چیز مسحور کرتی ہے کہ میں اپنی جسمانی محدودیت کے باوجود کس طرح کائنات کے انتہائی وسیع موضوع کو اپنی بحث کا موضوع بناتاہوں:</w:t>
      </w:r>
    </w:p>
    <w:p>
      <w:pPr>
        <w:jc w:val="both"/>
        <w:bidi w:val="1"/>
      </w:pPr>
      <w:r>
        <w:rPr>
          <w:rFonts w:ascii="Jameel Noori Nastaleeq" w:hAnsi="Jameel Noori Nastaleeq"/>
          <w:rtl w:val="1"/>
          <w:rFonts w:cs="Jameel Noori Nastaleeq"/>
        </w:rPr>
        <w:t>Despite spending most of his life in a wheelchair and being able to speak only through a computer, the theoretical physicist’s quest for the secrets of the universe has made him arguably the most famous scientist in the world. “I am sure my disability has a bearing on why I am well known,” he once said. “People are fascinated by the contrast between my very limited physical powers, and the vast nature of the universe I deal with.”  (The Times of India, New Delhi, Jan 9, 2012, p. 13)</w:t>
      </w:r>
    </w:p>
    <w:p>
      <w:pPr>
        <w:jc w:val="both"/>
        <w:bidi w:val="1"/>
      </w:pPr>
      <w:r>
        <w:rPr>
          <w:rFonts w:ascii="Jameel Noori Nastaleeq" w:hAnsi="Jameel Noori Nastaleeq"/>
          <w:rtl w:val="1"/>
          <w:rFonts w:cs="Jameel Noori Nastaleeq"/>
        </w:rPr>
        <w:t>یہ ایک مثال ہے جس سے اندازہ ہوتاہے کہ اِس دنیا میں کسی آدمی کی جسمانی معذوری (disability) اس کے لیے ایک ایڈوانٹج (advantage)  بن سکتی ہے۔ فطرت کے اصول کے مطابق،جسمانی معذوری کا شکار ہونے والا آدمی کلّی معنوں میں معذور نہیں ہوتا۔ جسمانی معذوری کے باوجود اس کی ذہنی صلاحیت (intellectual ability)  بدستور برقرار رہتی ہے۔ جسمانی معذوری کا شکار ہونے والا آدمی اگر مایوسی میں مبتلا نہ ہو، وہ اپنی صلاحیت کو ترقی دینے کی کوشش میں لگ جائے، وہ اپنے بالقوہ کو بالفعل بنانے کی کوشش کرے تو عین ممکن ہے کہ جسمانی معذوری کے باوجود وہ اُن لوگوں سے بھی زیادہ کامیاب زندگی حاصل کرلے جو بہ ظاہر کسی جسمانی معذوری کا شکار نہیں۔</w:t>
      </w:r>
    </w:p>
    <w:p>
      <w:pPr>
        <w:pStyle w:val="Heading1"/>
        <w:jc w:val="right"/>
        <w:bidi w:val="1"/>
      </w:pPr>
      <w:r>
        <w:rPr>
          <w:rFonts w:ascii="Jameel Noori Nastaleeq" w:hAnsi="Jameel Noori Nastaleeq"/>
          <w:rtl w:val="1"/>
          <w:rFonts w:cs="Jameel Noori Nastaleeq"/>
        </w:rPr>
        <w:t>ایک عام کمزوری</w:t>
      </w:r>
    </w:p>
    <w:p>
      <w:pPr>
        <w:jc w:val="both"/>
        <w:bidi w:val="1"/>
      </w:pPr>
      <w:r>
        <w:rPr>
          <w:rFonts w:ascii="Jameel Noori Nastaleeq" w:hAnsi="Jameel Noori Nastaleeq"/>
          <w:rtl w:val="1"/>
          <w:rFonts w:cs="Jameel Noori Nastaleeq"/>
        </w:rPr>
        <w:t>ایک مسلمان اپنی اہلیہ کے ساتھ ملاقات کے لیے آئے۔ ایک گھنٹے کی ملاقات کے دوران میں نے محسوس کیا کہ اپنی اہلیہ کے ساتھ اُن کو کوئی قلبی تعلق نہیں۔ البتہ اِس دوران اُن کے موبائل پر بار بار ان کے بچوں کے ٹیلی فون آتے رہے۔ اپنے بچوں سے ٹیلی فون پر وہ اِس طرح گفتگو کرتے تھے جس سے اندازہ ہوتا تھا کہ ان کو اپنے بچوں سے نہایت گہرا قلبی تعلق ہے۔</w:t>
      </w:r>
    </w:p>
    <w:p>
      <w:pPr>
        <w:jc w:val="both"/>
        <w:bidi w:val="1"/>
      </w:pPr>
      <w:r>
        <w:rPr>
          <w:rFonts w:ascii="Jameel Noori Nastaleeq" w:hAnsi="Jameel Noori Nastaleeq"/>
          <w:rtl w:val="1"/>
          <w:rFonts w:cs="Jameel Noori Nastaleeq"/>
        </w:rPr>
        <w:t>میں نے اُن سے کہا کہ آپ کا کیس اُسی طرح ایک نادان باپ کا کیس ہے جیسا کہ دوسروں کا کیس ہوتا ہے۔ آپ جیسے لوگوں کا معاملہ یہ ہے کہ آپ کو جو چیز عملاً ملی ہوئی ہے، اُس کو آپ بھر پور طور پر استعمال نہیں کرتے اور جو چیز آپ کو ملنے والی نہیں، اُس کو آپ اپنا سب سے بڑا کنسرن (concern)  بنائے ہوئے ہیں۔ میںنے کہا کہ آپ کے پاس دو چیزیں ایسی ہیں جو عملاً آپ کو حاصل ہوچکی ہیں— ایک، آپ کا اپنا وجود۔ اور دوسرے، آپ کی بیوی۔ آپ نے اپنے معاملے میں یہ کیا کہ آپ اعلیٰ تعلیم حاصل نہ کرسکے، اور بیوی کے معاملے میں آپ کا طریقہ یہ ہے کہ آپ اُن کو نظر انداز کئے ہوئے ہیں جس کے نتیجے میں وہ مایوسی کا شکار ہیں، وہ اپنی زندگی کا کوئی تخلیقی کردار (creative role)  دریافت نہ کرسکیں۔دوسری طرف، آپ کا یہ حال ہے کہ آپ کی تمام دلچسپیاں اپنے بچوں کے ساتھ وابستہ ہوگئی ہیں، حالاں کہ یہ بچے آپ کو ملنے والے نہیں۔ آپ کا بیٹا اور آپ کی بیٹی دونوں آپ کو چھوڑ کر خود اپنی الگ زندگی بنائیں گے، وہ ہر گز آپ کے کام آنے والے نہیں۔ آپ ملی ہوئی چیز کو ضائع کررہے ہیں اور نہ ملنے والی چیز کے لیے آپ بے فائدہ طورپر اپنی تمام توجہ لگائے ہوئے ہیں۔</w:t>
      </w:r>
    </w:p>
    <w:p>
      <w:pPr>
        <w:jc w:val="both"/>
        <w:bidi w:val="1"/>
      </w:pPr>
      <w:r>
        <w:rPr>
          <w:rFonts w:ascii="Jameel Noori Nastaleeq" w:hAnsi="Jameel Noori Nastaleeq"/>
          <w:rtl w:val="1"/>
          <w:rFonts w:cs="Jameel Noori Nastaleeq"/>
        </w:rPr>
        <w:t>یہ معاملہ موجودہ زمانے میں تقریباً تمام لوگوں کا ہے۔ موجودہ زمانے میں ہر آدمی ’’کھونے‘‘ کا کیس بن رہا ہے۔ کوئی آدمی حقیقی معنوں میں ’’پانے‘‘ کا کیس نہیں۔ آدمی اپنی اِس غفلت کو اپنی عمر کے آخر میں اُس وقت دریافت کرتاہے، جب کہ اِس تباہ کن غفلت کی تلافی کا وقت اُس کے پاس نہیں ہوتا۔ آدمی کو چاہیے کہ وہ حاصل شدہ کو اپنا مرکز ِ عمل بنائے، نہ کہ غیر حاصل شدہ کو۔</w:t>
      </w:r>
    </w:p>
    <w:p>
      <w:pPr>
        <w:pStyle w:val="Heading1"/>
        <w:jc w:val="right"/>
        <w:bidi w:val="1"/>
      </w:pPr>
      <w:r>
        <w:rPr>
          <w:rFonts w:ascii="Jameel Noori Nastaleeq" w:hAnsi="Jameel Noori Nastaleeq"/>
          <w:rtl w:val="1"/>
          <w:rFonts w:cs="Jameel Noori Nastaleeq"/>
        </w:rPr>
        <w:t>کامیاب زندگی کا اصول</w:t>
      </w:r>
    </w:p>
    <w:p>
      <w:pPr>
        <w:jc w:val="both"/>
        <w:bidi w:val="1"/>
      </w:pPr>
      <w:r>
        <w:rPr>
          <w:rFonts w:ascii="Jameel Noori Nastaleeq" w:hAnsi="Jameel Noori Nastaleeq"/>
          <w:rtl w:val="1"/>
          <w:rFonts w:cs="Jameel Noori Nastaleeq"/>
        </w:rPr>
        <w:t>کامیاب زندگی کا ایک اصول یہ ہے کہ آدمی اپنے عمل کے لیے کسی ایسے میدانِ کار کا انتخاب نہ کرے جس کے لیے وہ صرف جزئی طورپر اہل (competent)  ہو۔ آدمی کو چاہئے کہ وہ سب سے پہلے اپنے بارے میں یہ دریافت کرے کہ وہ کس کام کی زیادہ بہتر صلاحیت رکھتاہے اور پھر وہ اُسی کام کو اپنے عمل کا میدان بنائے۔ کسی کام میں حقیقی کامیابی کے لیے کلّی اہلیت درکار ہوتی ہے۔ جزئی اہلیت کے ذریعے کوئی شخص کوئی بڑا کام نہیں کرسکتا۔</w:t>
      </w:r>
    </w:p>
    <w:p>
      <w:pPr>
        <w:jc w:val="both"/>
        <w:bidi w:val="1"/>
      </w:pPr>
      <w:r>
        <w:rPr>
          <w:rFonts w:ascii="Jameel Noori Nastaleeq" w:hAnsi="Jameel Noori Nastaleeq"/>
          <w:rtl w:val="1"/>
          <w:rFonts w:cs="Jameel Noori Nastaleeq"/>
        </w:rPr>
        <w:t>یہ زندگی کا ایک اہم اصول ہے، مگر عجیب بات ہے کہ بہت کم ایسے افراد ہیں جو اِس اصول کے مطابق، اپنی زندگی کی تعمیرکریں۔ بیش تر لوگوں کا حال یہ ہے کہ وہ محض شوق کے تحت ایک ایسے میدان میں داخل ہوجاتے ہیں جس کے لیے وہ پوری طرح اہل نہیں ہوتے۔ یہی وجہ ہے کہ بیش تر لوگوں کا یہ حال ہے کہ وہ اپنے عمل کا آغاز حوصلہ مندی کے ساتھ کرتے ہیں، مگر آخر کار وہ مایوسی کا شکار ہوتے ہیں اور پھر وہ اِسی حال میں مرجاتے ہیں۔ ہرآدمی کا یہ معاملہ ہے کہ اس کے اندر فطری طورپر بعض صلاحیت زیادہ ہوتی ہے۔ آدمی کوچاہئے کہ وہ اپنی زندگی کے اِس پہلو کو دریافت کرے۔ وہ صرف اُس کام میں اپنے آپ کو لگائے جس کے لیے وہ اپنی صلاحیت اور اپنے حالات کے اعتبار سے زیادہ اہلیت (competence) رکھتا ہو۔</w:t>
      </w:r>
    </w:p>
    <w:p>
      <w:pPr>
        <w:jc w:val="both"/>
        <w:bidi w:val="1"/>
      </w:pPr>
      <w:r>
        <w:rPr>
          <w:rFonts w:ascii="Jameel Noori Nastaleeq" w:hAnsi="Jameel Noori Nastaleeq"/>
          <w:rtl w:val="1"/>
          <w:rFonts w:cs="Jameel Noori Nastaleeq"/>
        </w:rPr>
        <w:t>کسی بھی عورت یا مرد کو یہ غلطی نہیں کرنی چاہیے کہ وہ ایسے میدان میں کود پڑے جس میں وہ بہتر کارکردگی کا ثبوت نہ دے سکتا ہو۔ مثال کے طورپر اگر ایک شخص کے اندر تعلیمی کام کی صلاحیت ہے تو اس کو سیاست کے میدان میں نہیں کودنا چاہیے۔ اگر ایک شخص کے اندر علمی کام کی صلاحیت ہے تو اس کو بزنس نہیں کرنا چاہیے۔ اگر ایک شخص کے اندر روایتی کام کی صلاحیت ہے تو اس کو چاہیے کہ وہ غیر ر وایتی کام کو اپنا میدانِ کار نہ بنائے، وغیرہ۔ اِسی کا نام منصوبہ بندی (planning) ہے، اور منصوبہ بندی کے بغیر اِس دنیا میںکوئی اعلیٰ کامیابی حاصل نہیں ہوسکتی۔</w:t>
      </w:r>
    </w:p>
    <w:p>
      <w:pPr>
        <w:pStyle w:val="Heading1"/>
        <w:jc w:val="right"/>
        <w:bidi w:val="1"/>
      </w:pPr>
      <w:r>
        <w:rPr>
          <w:rFonts w:ascii="Jameel Noori Nastaleeq" w:hAnsi="Jameel Noori Nastaleeq"/>
          <w:rtl w:val="1"/>
          <w:rFonts w:cs="Jameel Noori Nastaleeq"/>
        </w:rPr>
        <w:t>’انا‘ کی دیوار</w:t>
      </w:r>
    </w:p>
    <w:p>
      <w:pPr>
        <w:jc w:val="both"/>
        <w:bidi w:val="1"/>
      </w:pPr>
      <w:r>
        <w:rPr>
          <w:rFonts w:ascii="Jameel Noori Nastaleeq" w:hAnsi="Jameel Noori Nastaleeq"/>
          <w:rtl w:val="1"/>
          <w:rFonts w:cs="Jameel Noori Nastaleeq"/>
        </w:rPr>
        <w:t>یوپی (انڈیا) کے ایک شہر کا واقعہ ہے۔یہاں ایک مسلم عالم نے ایک مدرسہ بنایا۔ اِس کے بعد وہاں حکومت کی طرف سے ایک سڑک کی تعمیر کی گئی۔ یہ سڑک مدرسے کی عمارت کے پاس سے گزر رہی تھی۔ یہاں مدرسے کی ایک دیوار تھی جو سڑک کی تعمیر میں رکاوٹ بن رہی تھی۔ مدرسے کے لوگ اِس دیوار کو ہٹانے کے لیے تیار نہیں تھے۔ اُن کا کہنا تھا کہ یہ پختہ دیوار ہے، ہم اِس کو کیسے ہٹا سکتے ہیں۔آخر کار یہ معاملہ بڑھ کر نزاع تک پہنچ گیا۔</w:t>
      </w:r>
    </w:p>
    <w:p>
      <w:pPr>
        <w:jc w:val="both"/>
        <w:bidi w:val="1"/>
      </w:pPr>
      <w:r>
        <w:rPr>
          <w:rFonts w:ascii="Jameel Noori Nastaleeq" w:hAnsi="Jameel Noori Nastaleeq"/>
          <w:rtl w:val="1"/>
          <w:rFonts w:cs="Jameel Noori Nastaleeq"/>
        </w:rPr>
        <w:t>ایک دوسرے مدرسے کے ذمے دار جو الرسالہ مشن سے وابستہ ہیں، اُن کو معلوم ہوا تو وہ اُس متنازعہ مقام پر گئے۔ انھوں نے مدرسے کے ذمے داروں سے کہا کہ یہ نہ پختہ دیوار ہے اور نہ غیر پختہ دیوار۔ یہ صرف انا کی دیوار ہے۔ اِس کے بعد مدرسے والے اِس دیوار کو ہٹانے پر راضی ہوگئے اور سڑک اپنے نقشے کے مطابق، تعمیر کردی گئی۔ اِس واقعے کے بعد اہلِ مدرسہ اور حکومت کے ذمہ داروں کے درمیان اچھے تعلقات قائم ہوگئے۔ اِس کا مزید فائدہ یہ ہوا کہ وہاں اسلامی دعوت کی راہ ہموار ہوگئی۔</w:t>
      </w:r>
    </w:p>
    <w:p>
      <w:pPr>
        <w:jc w:val="both"/>
        <w:bidi w:val="1"/>
      </w:pPr>
      <w:r>
        <w:rPr>
          <w:rFonts w:ascii="Jameel Noori Nastaleeq" w:hAnsi="Jameel Noori Nastaleeq"/>
          <w:rtl w:val="1"/>
          <w:rFonts w:cs="Jameel Noori Nastaleeq"/>
        </w:rPr>
        <w:t>اکثر حالات میں یہ ہوتا ہے کہ جس چیز کو لوگ رکاوٹ کہتے ہیں، وہ حقیقی رکاوٹ نہیں ہوتی، بلکہ وہ صرف ضد اور انا کی رکاوٹ ہوتی ہے جو بڑھتے بڑھتے ایک سنگین مسئلہ بن جاتی ہے۔ اِس طرح کے مسائل کے موقع پر اگر دانش مندی سے کام لیا جائے تو مسئلہ اِس طرح ختم ہوجائے گا جیسے کہ وہ تھا ہی نہیں۔ ہمیشہ یہی ہوتا ہے کہ مسئلہ صرف ایک ذہنی مسئلہ ہوتاہے، وہ کوئی حقیقی مسئلہ نہیں ہوتا۔</w:t>
      </w:r>
    </w:p>
    <w:p>
      <w:pPr>
        <w:jc w:val="both"/>
        <w:bidi w:val="1"/>
      </w:pPr>
      <w:r>
        <w:rPr>
          <w:rFonts w:ascii="Jameel Noori Nastaleeq" w:hAnsi="Jameel Noori Nastaleeq"/>
          <w:rtl w:val="1"/>
          <w:rFonts w:cs="Jameel Noori Nastaleeq"/>
        </w:rPr>
        <w:t>ہر مسئلہ ابتداء ً ایک چھوٹا مسئلہ ہوتا ہے۔ یہ صرف لوگوں کا غیر دانش مندانہ رویہ ہے جو ایک چھوٹے مسئلے کو بڑا مسئلہ بنادیتا ہے۔ اِس طرح یہ ہوتاہے کہ اصل مسئلہ بدستور باقی رہتا ہے اور نئے زیادہ پیچیدہ مسئلے پیدا ہوجاتے ہیں۔ دانش مندی یہ ہے کہ مسئلے کو پہلے ہی مرحلے میں ختم کردیا جائے۔ مسئلے کا بڑھنا کسی بھی حال میں مفید نہیں، خواہ وہ فرد کا معاملہ ہو یا جماعت کا معاملہ۔</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ایک تعلیم یافتہ مسلمان سے دعوت کے موضوع پر گفتگو ہوئی۔ انھوں نے اِس سے عدم اتفاق ظاہر کرتے ہوئے کہا کہ غیر مسلموں کو دعوت دینے کا کوئی فائدہ نہیں، کیوں کہ قرآن میں صاف طورپر آیا ہے کہ:   إنّ الذین کفروا سواء علیہم  أأنذرتہم أم لم تنذر ہم لا یؤمنون (2: 6)  یعنی جن لوگوں نے کفر کیا، اُن کے لیے یکساں ہے، تم اُن کو ڈراؤ یا نہ ڈراؤ، وہ ایمان لانے والے نہیں ہیں۔ براہِ کرم، اِس سوال کی وضاحت فرمائیں (شارق حسین، نئی دہلی)</w:t>
      </w:r>
    </w:p>
    <w:p>
      <w:pPr>
        <w:jc w:val="both"/>
        <w:bidi w:val="1"/>
      </w:pPr>
      <w:r>
        <w:rPr>
          <w:rFonts w:ascii="Jameel Noori Nastaleeq" w:hAnsi="Jameel Noori Nastaleeq"/>
          <w:rtl w:val="1"/>
          <w:rFonts w:cs="Jameel Noori Nastaleeq"/>
        </w:rPr>
        <w:t>قرآن کی اِس آیت کا تعلق عمومی معنوں میں دعوت الی اللہ سے نہیں۔ اُس کا تعلق اصلاً صرف پیغمبر اسلام صلی اللہ علیہ وسلم کے معاصر (contemporary)  ایک گروہ سے ہے جس کے اوپر پیغمبراسلام نے لمبی مدت تک دعوتی جدوجہد کی، اِس کے باوجود وہ لوگ انکار کی روش پر قائم رہے۔ اِس آیت کا تعلق منصوبۂ دعوت سے نہیں ہے، بلکہ وہ اللہ تعالیٰ کی طرف سے ایک تہدیدی اعلان ہے۔ اِس آیت سے برعکس طورپر یہ معلوم ہوتاہے کہ ہر گر وہ پر لازماً دعوت کا عمل کیا جائے گا۔ اس کو کسی بھی حال میں بند نہیں کیا جائے گا۔ یہ اللہ کا معاملہ ہے کہ وہ اِس گروہ کو ایمان کی توفیق دے یا نہ دے۔ دعوت، اہلِ ایمان کی ذمے داری ہے اور مدعو کو قبول حق کی توفیق دینا اللہ کا کام۔</w:t>
      </w:r>
    </w:p>
    <w:p>
      <w:pPr>
        <w:jc w:val="both"/>
        <w:bidi w:val="1"/>
      </w:pPr>
      <w:r>
        <w:rPr>
          <w:rFonts w:ascii="Jameel Noori Nastaleeq" w:hAnsi="Jameel Noori Nastaleeq"/>
          <w:rtl w:val="1"/>
          <w:rFonts w:cs="Jameel Noori Nastaleeq"/>
        </w:rPr>
        <w:t>قرآن کی اِس آیت کے نزول کے باوجود پیغمبر اسلام صلی اللہ علیہ وسلم نے مذکورہ گروہ کے درمیان دعوت کاکام بند نہیں کیا، بلکہ آپ نے اس کو بدستور جاری رکھا۔ اِس سے معلوم ہوا کہ دعوت الی اللہ کا کام ہر حال میں جاری رکھا جائے گا، حتی کہ ایسے گروہ پر بھی جو علمِ الٰہی کے مطابق، اُس کو قبول کرنے والا نہ ہو۔ داعی کا کام صرف پیغام پہنچانا ہے۔ داعی کو یہ حق نہیں کہ وہ یہ فیصلہ کرے کہ مخاطَب اس کی بات کو قبول کرے گا یا وہ اس کو قبول نہیں کرے گا۔ دوسری جگہ قرآن میں یہ آیت آئی ہے:  فذکر إنما أنت مذکّر، لستَ علیہم بمصیطر إلا من تولّی وکفر، فیعذبہ اللہ العذاب الأکبر (88: 21-24)۔ اِس آیت سے معلوم ہوا کہ داعی کی ذمے داری صرف یہ ہے کہ وہ آخر وقت تک اپنا پیغام لوگوں تک پہنچاتا رہے۔ جہاں تک نتیجہ (result)  کا تعلق ہے، وہ اس کو مکمل طورپر اللہ کے حوالے کردے۔</w:t>
      </w:r>
    </w:p>
    <w:p>
      <w:pPr>
        <w:jc w:val="both"/>
        <w:bidi w:val="1"/>
      </w:pPr>
      <w:r>
        <w:rPr>
          <w:rFonts w:ascii="Jameel Noori Nastaleeq" w:hAnsi="Jameel Noori Nastaleeq"/>
          <w:rtl w:val="1"/>
          <w:rFonts w:cs="Jameel Noori Nastaleeq"/>
        </w:rPr>
        <w:t>اہلِ کتاب خصوصاً نصاریٰ سے متعلق یہ سوال ذہن میں ابھرتاہے کہ موجودہ دور کے عیسائی بغیر محمد صلی اللہ علیہ وسلم پر ایمان لائے نجات اخروی کے مستحق ہیں یا نہیں۔ کیا ان کے لئے اللہ کی نازل کردہ کتاب انجیل مقدس کافی نہیں ہے۔ اخروی نجات کا معاملہ تو خدا اور بندہ کا پرسنل معاملہ ہے، اور اس کے لئے خدائے واحد کو ماننا، آخرت پر ایمان رکھنا اور عمل صالح کرنا کافی ہے، جیسا کہ قرآن مجید سے معلوم ہوتا ہے:   إن الذین آمنوا والذین ہادوا والنصاری والصابئین من آمن باللہ والیوم الآخر وعمل صالحا فلہم أجرہم عند ربہم ولا خوف علیہم ولا ہم یحزنون (2: 62) ۔ قرآن مجیدمیں ایک جگہ اللہ نے اہلِ انجیل کو انجیل کے مطابق فیصلہ کرنے کا حکم دیا ہے:  ولیحکم أہل الانجیل بما أنزل اللہ فیہ، ومن لم یحکم بما أنزل اللہ فاولئک ہم الفاسقون (5: 47)  ۔وضاحت فرمائیں (محمد سمیع اللہ، ممبئی)</w:t>
      </w:r>
    </w:p>
    <w:p>
      <w:pPr>
        <w:jc w:val="both"/>
        <w:bidi w:val="1"/>
      </w:pPr>
      <w:r>
        <w:rPr>
          <w:rFonts w:ascii="Jameel Noori Nastaleeq" w:hAnsi="Jameel Noori Nastaleeq"/>
          <w:rtl w:val="1"/>
          <w:rFonts w:cs="Jameel Noori Nastaleeq"/>
        </w:rPr>
        <w:t>1 -  اِس سوال کے سلسلے میں پہلی بات یہ ہے کہ یہ طرز فکر اپنے آپ میں درست نہیں۔ ’’نجاتِ اُخروی‘‘ کا مستحق کون ہے، اِس کا علم صرف خدا کو ہے۔ کوئی بھی شخص اگر اِس معاملے میں اپنی رائے دیتاہے تو وہ ایک ایسے دائرے میں داخل ہوتاہے جس میں داخل ہونے کا سرے سے اس کو کوئی حق حاصل نہیں۔ ہمارا کام صرف دعوت دیناہے، نہ کہ اِس سوال پر رائے زنی کرنا کہ نجاتِ اخروی کا مستحق کون ہے۔ اِس معاملے میں قرآن اور حدیث میں واضح ہدایات موجود ہیں۔ مثلاً اِس سلسلے میں قرآن میں ارشاد ہوا ہے:  وما أدری ما یفعل بی ولا بکم (46: 9) یعنی میں نہیں جانتا کہ میرے ساتھ کیا کیا جائے گا اور تمھارے ساتھ کیا کیاجائے گا۔ یہی بات ایک حدیث رسول میں اِن الفاظ میں آئی ہے:  واللہ ما أدری، وأنا رسول اللہ، ما یُفعل بی ولا بکم ( صحیح البخاری، رقم الحدیث: 7018)  یعنی خدا کی قسم، میں نہیں جانتا، خدا کی قسم، میں نہیں جانتا، اگر چہ میں اللہ کا رسول ہوں کہ کیا کیا جائے گا میرے ساتھ اور کیا کیا جائے گا تمھارے ساتھ۔</w:t>
      </w:r>
    </w:p>
    <w:p>
      <w:pPr>
        <w:jc w:val="both"/>
        <w:bidi w:val="1"/>
      </w:pPr>
      <w:r>
        <w:rPr>
          <w:rFonts w:ascii="Jameel Noori Nastaleeq" w:hAnsi="Jameel Noori Nastaleeq"/>
          <w:rtl w:val="1"/>
          <w:rFonts w:cs="Jameel Noori Nastaleeq"/>
        </w:rPr>
        <w:t>قرآن کی اِس آیت اور اِس حدیثِ رسول سے واضح طورپر معلوم ہوتا ہے کہ نجاتِ آخرت کا معاملہ سرتا سر اللہ کے فیصلے کا معاملہ ہے۔ ہمارے ایمان اور ہمارے عمل کی حیثیت صرف یہ ہے کہ وہ نجات کی عملی دعا ہے، وہ نجات کی قیمت نہیں۔ ہماری ذمے داری صرف یہ ہے کہ ہم ہر ایک کو یکساں طورپر اللہ کا پیغام پہنچائیں۔ جہاں تک آخرت کے انجام کی بات ہے، وہ تمام تر اللہ کا معاملہ ہے۔ وہ اللہ ہی ہے جو اپنے علم کی بنیاد پر ہر ایک کے لیے اُس کے اخروی انجام کا فیصلہ کرے گا۔</w:t>
      </w:r>
    </w:p>
    <w:p>
      <w:pPr>
        <w:jc w:val="both"/>
        <w:bidi w:val="1"/>
      </w:pPr>
      <w:r>
        <w:rPr>
          <w:rFonts w:ascii="Jameel Noori Nastaleeq" w:hAnsi="Jameel Noori Nastaleeq"/>
          <w:rtl w:val="1"/>
          <w:rFonts w:cs="Jameel Noori Nastaleeq"/>
        </w:rPr>
        <w:t>2 -  قرآن کی دوسری آیت جس کا آپ نے حوالہ دیا، اُس کا ترجمہ یہ ہے: ’’بے شک جو لوگ مسلمان ہوئے اور جو لوگ یہودی ہوئے اور نصاری اور صابی، اُن میں سے جو شخص ایمان لایا اللہ پر اور آخرت کے دن پر اور اس نے عملِ صالح کیا، تو اُس کے لیے اُس کے رب کے پاس اجر ہے۔ اور اُن کے لیے نہ کوئی ڈر ہے اور نہ وہ غم گین ہوں گے‘‘ (2: 62) ۔</w:t>
      </w:r>
    </w:p>
    <w:p>
      <w:pPr>
        <w:jc w:val="both"/>
        <w:bidi w:val="1"/>
      </w:pPr>
      <w:r>
        <w:rPr>
          <w:rFonts w:ascii="Jameel Noori Nastaleeq" w:hAnsi="Jameel Noori Nastaleeq"/>
          <w:rtl w:val="1"/>
          <w:rFonts w:cs="Jameel Noori Nastaleeq"/>
        </w:rPr>
        <w:t>اِس آیت میں دراصل گروہی نجات کی تردید ہے۔ نجات کا تعلق کسی فرد کے ذاتی عمل سے ہے، نہ کہ مجرّد کسی گروہ سے وابستہ ہونے کی بنا پر۔ اِس معاملے میں مسلم گروہ کا بھی کوئی استثنا نہیں۔یہاں مسلمانوں کو دوسرے مذہبی گروہوں سے الگ نہیں کیا گیاہے، بلکہ مسلمانوں کا اور دوسرے پیغمبروں سے نسبت رکھنے والی امتوں کا ذکر ایک ساتھ کیاگیا ہے۔ اِس کا مطلب یہ ہے کہ گروہ ہونے کے اعتبار سے اللہ کے نزدیک سب برابر کا درجہ رکھتے ہیں۔ گروہ کے اعتبار سے، ایک گروہ اور دوسرے گروہ میں کوئی فرق نہیں۔ سب کی نجات کا ایک ہی محکم اصول ہے، اور وہ ہے — ایمان اور عملِ صالح۔ کوئی گروہ اپنے آپ کو خواہ مسلمان کہتا ہو، یا وہ اپنے آپ کو یہودی، یا مسیحی، یا صابی کہے، اُن میں سے کوئی بھی محض ایک مخصوص گروہ ہونے کی بنا پر خدا کے یہاں کوئی خصوصی درجہ نہیں رکھتا۔ درجے کا اعتبار صرف اِس بات پر ہے کہ کس نے خدا کی منشا کے مطابق، اپنی عملی زندگی کو ڈھالا۔</w:t>
      </w:r>
    </w:p>
    <w:p>
      <w:pPr>
        <w:jc w:val="both"/>
        <w:bidi w:val="1"/>
      </w:pPr>
      <w:r>
        <w:rPr>
          <w:rFonts w:ascii="Jameel Noori Nastaleeq" w:hAnsi="Jameel Noori Nastaleeq"/>
          <w:rtl w:val="1"/>
          <w:rFonts w:cs="Jameel Noori Nastaleeq"/>
        </w:rPr>
        <w:t>یہاں اِس بات کی وضاحت ضروری ہے کہ تاریخی اعتبار سے، نہ کہ مدارِ نجات کے اعتبار سے، وہ تمام مذاہب یکساں حیثیت رکھتے ہیں جو خدا کی طرف سے بھیجے گئے ہیں۔ مگر اب سے 14  سو سال پہلے خدا کا آخری رسول آیا۔ اُس نے اعلان کیا کہ پچھلی تمام شریعتیں اللہ نے منسوخ قرار دے دی ہیں۔ اِسی طرح یہ ایک حقیقت ہے کہ زمین کے اوپر خدا کا مستند دین ہونے کی حیثیت صرف اسلام کو حاصل ہے، جو شخص خدا کی مرضی کو معلوم کرنا چاہے، اُس کو لازمی طورپر اسلام کی طرف رجوع کرنا ہوگا۔ اصولاً دوسرے کسی طریقے کی پیروی میں وہ خدا کی رضا حاصل نہیں کرسکتا۔</w:t>
      </w:r>
    </w:p>
    <w:p>
      <w:pPr>
        <w:jc w:val="both"/>
        <w:bidi w:val="1"/>
      </w:pPr>
      <w:r>
        <w:rPr>
          <w:rFonts w:ascii="Jameel Noori Nastaleeq" w:hAnsi="Jameel Noori Nastaleeq"/>
          <w:rtl w:val="1"/>
          <w:rFonts w:cs="Jameel Noori Nastaleeq"/>
        </w:rPr>
        <w:t>حقیقت یہ ہے کہ آخرت کا مواخذہ تمام تر اِس بات پر منحصر ہے کہ اُس کو کس درجے میں خدا کا پیغام پہنچا تھا۔ اور اِ س کا علم صرف اللہ کو ہوسکتاہے، نہ کہ کسی انسان کو۔ جہاں تک ہماری ذمے داری کا تعلق ہے، وہ یقینی طورپر دعوت ہے، نہ کہ فتویٰ نافذ کرنا۔</w:t>
      </w:r>
    </w:p>
    <w:p>
      <w:pPr>
        <w:jc w:val="both"/>
        <w:bidi w:val="1"/>
      </w:pPr>
      <w:r>
        <w:rPr>
          <w:rFonts w:ascii="Jameel Noori Nastaleeq" w:hAnsi="Jameel Noori Nastaleeq"/>
          <w:rtl w:val="1"/>
          <w:rFonts w:cs="Jameel Noori Nastaleeq"/>
        </w:rPr>
        <w:t>3 -  آپ نے قرآن کی جو آیت (5: 47) نقل کی ہے، اُس کے متعلق مختصراً میں کہوں گا کہ اُس کا تعلق نجاتِ آخرت سے نہیںہے، اُس کا تعلق مخصوص سماجی حالات میں ایک سزا کے نفاذ سے ہے۔ آج بھی اگر ایسے سماجی حالات پیدا ہوں تو وقتی طورپر اِس اصول کو اختیار کیا جاسکتا ہے۔</w:t>
      </w:r>
    </w:p>
    <w:p>
      <w:pPr>
        <w:pStyle w:val="Heading1"/>
        <w:jc w:val="right"/>
        <w:bidi w:val="1"/>
      </w:pPr>
      <w:r>
        <w:rPr>
          <w:rFonts w:ascii="Jameel Noori Nastaleeq" w:hAnsi="Jameel Noori Nastaleeq"/>
          <w:rtl w:val="1"/>
          <w:rFonts w:cs="Jameel Noori Nastaleeq"/>
        </w:rPr>
        <w:t>خبرنامہ اسلامی مرکز— 215</w:t>
      </w:r>
    </w:p>
    <w:p>
      <w:pPr>
        <w:jc w:val="both"/>
        <w:bidi w:val="1"/>
      </w:pPr>
      <w:r>
        <w:rPr>
          <w:rFonts w:ascii="Jameel Noori Nastaleeq" w:hAnsi="Jameel Noori Nastaleeq"/>
          <w:rtl w:val="1"/>
          <w:rFonts w:cs="Jameel Noori Nastaleeq"/>
        </w:rPr>
        <w:t>1 -  یکم اکتوبر2011  کو سہارن پور اور اطراف کے بڑے ہوٹلوں اور ریلوے اسٹیشن پر ہندی اور انگریزی ترجمہ قرآن پہنچانے کا مستقل انتظام کیاگیا۔ یہاں سے لوگوں کو ترجمہ قرآن بطور ہدیہ (gift) دیا جارہا ہے۔</w:t>
      </w:r>
    </w:p>
    <w:p>
      <w:pPr>
        <w:jc w:val="both"/>
        <w:bidi w:val="1"/>
      </w:pPr>
      <w:r>
        <w:rPr>
          <w:rFonts w:ascii="Jameel Noori Nastaleeq" w:hAnsi="Jameel Noori Nastaleeq"/>
          <w:rtl w:val="1"/>
          <w:rFonts w:cs="Jameel Noori Nastaleeq"/>
        </w:rPr>
        <w:t>2 -  سہارن پور کے ڈی ایم مسٹر زبیر بن صغیر (IAS) کو 3 اکتوبر 2011 کو سی پی ایس (سہارن پور) کی ٹیم کے لوگوں نے پرافٹ آف پیس اور تذکیر القرآن کا انگریزی ترجمہ برائے مطالعہ دیا۔ اِسی طرح سہارن پور کے ڈسٹرکٹ جج مسٹر ایم طاہر تیاگی سے ملاقات کرکے اُن کو دعوتی لٹریچر دیا۔مسٹر تیاگی نے اپنے تاثرات کا اظہار کرتے ہوئے کہا کہ سی پی ایس کے لوگ ہم ججوں کے کام کو آسان کررہے ہیں۔اگر آپ اِسی طرح پرامن انداز میں ذہن سازی کا کام کرتے رہے تو ہمارے سماج میں کرائم (crime) بہت کم ہوجائے گا۔ سہارن پور کے ڈی آئی جی مسٹر جے نارائن سنگھ (IPS)  نے صدر اسلامی مرکز کا ہندی ترجمہ قرآن پڑھ کر کہا کہ آپ لوگ فرشتوں والا کام کررہے ہیں کہ لوگوں تک خداکا پیغام پہنچا رہے ہیں۔ 4   اکتوبر 2011 کو مسٹر جے نارائن کے پورے اسٹاف کو قرآن کا ترجمہ دیاگیا۔</w:t>
      </w:r>
    </w:p>
    <w:p>
      <w:pPr>
        <w:jc w:val="both"/>
        <w:bidi w:val="1"/>
      </w:pPr>
      <w:r>
        <w:rPr>
          <w:rFonts w:ascii="Jameel Noori Nastaleeq" w:hAnsi="Jameel Noori Nastaleeq"/>
          <w:rtl w:val="1"/>
          <w:rFonts w:cs="Jameel Noori Nastaleeq"/>
        </w:rPr>
        <w:t>3 -  نیشنل میڈیکل کالج (سہارن پور) میں 3   اکتوبر 2011  کو سرٹفکٹ ڈسٹری بیوشن کا ایک پروگرام ہوا۔ اِس میں اعلیٰ تعلیم یافتہ غیر مسلم حضرات شریک تھے۔ ان کو قرآن کا ترجمہ اور دعوتی لٹریچر دیاگیا۔</w:t>
      </w:r>
    </w:p>
    <w:p>
      <w:pPr>
        <w:jc w:val="both"/>
        <w:bidi w:val="1"/>
      </w:pPr>
      <w:r>
        <w:rPr>
          <w:rFonts w:ascii="Jameel Noori Nastaleeq" w:hAnsi="Jameel Noori Nastaleeq"/>
          <w:rtl w:val="1"/>
          <w:rFonts w:cs="Jameel Noori Nastaleeq"/>
        </w:rPr>
        <w:t>4 - سی پی ایس (نئی دہلی) کے ہال میں 29-31 اکتوبر 2011 کو جموں دعوہ میٹ ہوئی۔ اس میں جموں وکشمیر کے نمائندہ ممبران نے شرکت کی۔ یہ ایک تربیتی اجتماع تھا جو 3  دن تک جاری رہا۔ اِس اجتماع میں جموں وکشمیر کے علاوہ، دوسرے مقامات مثلاً بہار، تمل ناڈو، کرناٹک اور بنگلور، وغیرہ کے ممبران نے بھی شرکت کی۔</w:t>
      </w:r>
    </w:p>
    <w:p>
      <w:pPr>
        <w:jc w:val="both"/>
        <w:bidi w:val="1"/>
      </w:pPr>
      <w:r>
        <w:rPr>
          <w:rFonts w:ascii="Jameel Noori Nastaleeq" w:hAnsi="Jameel Noori Nastaleeq"/>
          <w:rtl w:val="1"/>
          <w:rFonts w:cs="Jameel Noori Nastaleeq"/>
        </w:rPr>
        <w:t>5 -  دہلی یونی ورسٹی کی طرف سے،  4-6 نومبر 2011 کو وینکاٹیشور کالج  (نئی دہلی) میں ایک بک فئر لگایا گیا۔ اِس موقع پر سی پی ایس کی دہلی فیلڈ ٹیم (DFT)  نے یہاں اپنا اسٹال لگایا۔ یہاں بڑے پیمانے پر لوگوں نے خرید کر قرآن کا ترجمہ حاصل کیا۔ سی پی ایس کی طرف سے اِن لوگوں کو دعوتی پمفلٹس بطور ہدیہ دئے گئے۔</w:t>
      </w:r>
    </w:p>
    <w:p>
      <w:pPr>
        <w:jc w:val="both"/>
        <w:bidi w:val="1"/>
      </w:pPr>
      <w:r>
        <w:rPr>
          <w:rFonts w:ascii="Jameel Noori Nastaleeq" w:hAnsi="Jameel Noori Nastaleeq"/>
          <w:rtl w:val="1"/>
          <w:rFonts w:cs="Jameel Noori Nastaleeq"/>
        </w:rPr>
        <w:t>6 -  سہارن پور میں 9-15  نومبر 2011 کے دوران ملٹری میں نوجوانوں کے داخلے کاپروگرام تھا۔ اِس میں یوپی کے مختلف مقامات کے کئی ہزار نوجوان شریک ہوئے۔ داخلے میں ناکام ہونے والے نوجوانوں نے شہر میں توڑ پھوڑ کی۔ اِس موقع پر سی پی ایس کے لوگوں نے ہندی میں ایک اشتہار چھاپا۔ اس کا عنوان تھا — چلیں سفلتا کی اور (چلیں کامیابی کی طرف)۔ اِس اشتہار میں ایک بات یہ لکھی گئی تھی کہ آپ سی پی ایس سہارن پور کے سنٹر سے قرآن کا ترجمہ مفت حاصل کرسکتے ہیں۔ لہذا بڑی تعداد میں اِن نوجوانوں نے پیس ہال میں آکر قرآن کا ترجمہ اور دعوتی لٹریچر حاصل کیا۔ اِ س کے بعد شہر میں امن کا ماحول قائم ہوگیا، جو بلاشبہہ اشاعتِ قرآن کا نتیجہ تھا۔</w:t>
      </w:r>
    </w:p>
    <w:p>
      <w:pPr>
        <w:jc w:val="both"/>
        <w:bidi w:val="1"/>
      </w:pPr>
      <w:r>
        <w:rPr>
          <w:rFonts w:ascii="Jameel Noori Nastaleeq" w:hAnsi="Jameel Noori Nastaleeq"/>
          <w:rtl w:val="1"/>
          <w:rFonts w:cs="Jameel Noori Nastaleeq"/>
        </w:rPr>
        <w:t>7 -  جے پور (راجستھان) میں 11-13 نومبر 2011 کے درمیان ایک سہ روزہ کانفرنس (Environmental Saarc Summit) ہوئی۔ اِس میں ملک اور بیرون ملک کے اعلیٰ تعلیم یافتہ لوگوں نے شرکت کی۔ سی پی ایس کی دہلی اور جموں وکشمیر ٹیم نے اِ س موقع پر جے پور کا سفر کیا۔ یہاں انھوں نے شرکا سے انٹریکشن کیا اور ان کو دعوتی لٹریچر دیا۔</w:t>
      </w:r>
    </w:p>
    <w:p>
      <w:pPr>
        <w:jc w:val="both"/>
        <w:bidi w:val="1"/>
      </w:pPr>
      <w:r>
        <w:rPr>
          <w:rFonts w:ascii="Jameel Noori Nastaleeq" w:hAnsi="Jameel Noori Nastaleeq"/>
          <w:rtl w:val="1"/>
          <w:rFonts w:cs="Jameel Noori Nastaleeq"/>
        </w:rPr>
        <w:t>8 - جنگ پورہ (نئی دہلی) کے مسیحی ادارہ (Christian Institute for the Study of Religion)  میں 17  نومبر 2011 کی صبح کو حسب ِ ذیل موضوع پر ایک پروگرام تھا:</w:t>
      </w:r>
    </w:p>
    <w:p>
      <w:pPr>
        <w:jc w:val="both"/>
        <w:bidi w:val="1"/>
      </w:pPr>
      <w:r>
        <w:rPr>
          <w:rFonts w:ascii="Jameel Noori Nastaleeq" w:hAnsi="Jameel Noori Nastaleeq"/>
          <w:rtl w:val="1"/>
          <w:rFonts w:cs="Jameel Noori Nastaleeq"/>
        </w:rPr>
        <w:t>Religion in Secular India: Rights and Responsibilities</w:t>
      </w:r>
    </w:p>
    <w:p>
      <w:pPr>
        <w:jc w:val="both"/>
        <w:bidi w:val="1"/>
      </w:pPr>
      <w:r>
        <w:rPr>
          <w:rFonts w:ascii="Jameel Noori Nastaleeq" w:hAnsi="Jameel Noori Nastaleeq"/>
          <w:rtl w:val="1"/>
          <w:rFonts w:cs="Jameel Noori Nastaleeq"/>
        </w:rPr>
        <w:t>اِس پروگرام کو فادر تھامس نے انٹرفیتھ کولیشن فار پیس (ICP) کے تحت آرگنائز کیاتھا۔ اِس میں انڈیا اور یورپ (ناروے) کے 40  نمائندے شریک تھے۔ یہ پیس ایکٹوسٹس(peace activists)  تھے۔ اِس کی دعوت پر صدر اسلامی مرکز نے اپنی ٹیم کے ساتھ اس میں شرکت کی۔ صدر اسلامی مرکز اِس پروگرام کے واحد اسپیکر تھے۔ اُن کو ڈیڑھ گھنٹے کا وقت دیاگیا تھا، ایک گھنٹہ خطاب کے لیے اور آدھ گھنٹہ سوال و جواب کے لیے۔ صدر اسلامی مرکز نے یہاں انگریزی زبان میں موضوع پر ایک تقریر کی۔ پروگرام کے آخر میں حاضرین کو قرآن کا انگریزی ترجمہ اور دعوتی لٹریچر دیاگیا۔</w:t>
      </w:r>
    </w:p>
    <w:p>
      <w:pPr>
        <w:jc w:val="both"/>
        <w:bidi w:val="1"/>
      </w:pPr>
      <w:r>
        <w:rPr>
          <w:rFonts w:ascii="Jameel Noori Nastaleeq" w:hAnsi="Jameel Noori Nastaleeq"/>
          <w:rtl w:val="1"/>
          <w:rFonts w:cs="Jameel Noori Nastaleeq"/>
        </w:rPr>
        <w:t>9 -  نئی دہلی کے اندرا گاندھی نیشنل اوپن یونی ورسٹی (IGNOU)  میں 19  نومبر 2011 کو اندرا گاندھی کے یوم پیدائش کے موقع پر ایک پروگرام ہوا۔ یہاں کے وائس چانسلر (VC) ایک کشمیری مسلمان (ڈاکٹر محمد اسلم) ہیں۔ وہ الرسالہ مشن سے بخوبی طورپر واقف ہیں۔ انھوںنے اپنی تقریر میں کہا کہ آج ہندستان میں ایک کشمیری مسلمان ایک ہندو یونی ورسٹی (IGNOU)  کا وائس چانسلر ہے۔ یہاں ایک مسلمان، ملک کا صدر بن سکتا ہے۔ یہ صرف انڈیا میں ممکن ہے۔ اِس لیے ہمیں ملک کے ساتھ دل سے محبت کرنا چاہئے۔ اِس موقع پر یونی ورسٹی کے اساتذہ اور اسٹاف کو سی پی ایس (سہارن پور) کی طرف سے، قرآن کا ترجمہ اور دعوتی لٹریچر دیاگیا۔</w:t>
      </w:r>
    </w:p>
    <w:p>
      <w:pPr>
        <w:jc w:val="both"/>
        <w:bidi w:val="1"/>
      </w:pPr>
      <w:r>
        <w:rPr>
          <w:rFonts w:ascii="Jameel Noori Nastaleeq" w:hAnsi="Jameel Noori Nastaleeq"/>
          <w:rtl w:val="1"/>
          <w:rFonts w:cs="Jameel Noori Nastaleeq"/>
        </w:rPr>
        <w:t>10 -  سہارن پور کے براؤن ووڈ پبلک اسکول (Brown Wood Public School)  میں 22نومبر 2011 کو اسکول کے ایک پروگرام کے دوران قر آن کا انگریزی ترجمہ اور اسکول کی لائبریری کے لیے صدر اسلامی مرکز کی کتابوں کا ایک سیٹ سی پی ایس (سہارن پور) کی طرف سے بطور ہدیہ دیاگیا۔</w:t>
      </w:r>
    </w:p>
    <w:p>
      <w:pPr>
        <w:jc w:val="both"/>
        <w:bidi w:val="1"/>
      </w:pPr>
      <w:r>
        <w:rPr>
          <w:rFonts w:ascii="Jameel Noori Nastaleeq" w:hAnsi="Jameel Noori Nastaleeq"/>
          <w:rtl w:val="1"/>
          <w:rFonts w:cs="Jameel Noori Nastaleeq"/>
        </w:rPr>
        <w:t>11 -  سہارن پور کے اسلامیہ بوائز کالج (Islamia Boy's College) میں 23 نومبر 2011 کو ایک پروگرام ہوا۔ یہاں مہمانِ خصوصی پروفیسر چندراونشی (گجرات) اور ان کی ٹیم کے لوگوں اور دیگر حاضرین کو قرآن کا ترجمہ اور دعوتی لٹریچر دیاگیا۔</w:t>
      </w:r>
    </w:p>
    <w:p>
      <w:pPr>
        <w:jc w:val="both"/>
        <w:bidi w:val="1"/>
      </w:pPr>
      <w:r>
        <w:rPr>
          <w:rFonts w:ascii="Jameel Noori Nastaleeq" w:hAnsi="Jameel Noori Nastaleeq"/>
          <w:rtl w:val="1"/>
          <w:rFonts w:cs="Jameel Noori Nastaleeq"/>
        </w:rPr>
        <w:t>12 -  استنبول (ترکی) میں 11-15  نومبر 2011 کے درمیان ایک انٹرنیشنل بک فئر ہوا۔ اِس میں دہلی سے گڈورڈ بکس نے حصہ لیا۔ اِس موقع پر بڑی تعداد میں لوگوں نے اسلامی لٹریچر حاصل کیا۔</w:t>
      </w:r>
    </w:p>
    <w:p>
      <w:pPr>
        <w:jc w:val="both"/>
        <w:bidi w:val="1"/>
      </w:pPr>
      <w:r>
        <w:rPr>
          <w:rFonts w:ascii="Jameel Noori Nastaleeq" w:hAnsi="Jameel Noori Nastaleeq"/>
          <w:rtl w:val="1"/>
          <w:rFonts w:cs="Jameel Noori Nastaleeq"/>
        </w:rPr>
        <w:t>13 -  سہارن پور کے سینٹ میری اسکول (St. Mary’s School)  میں 24  نومبر 2011 کو سی پی ایس ٹیم کے لوگوں نے وہاں ایک پروگرام میں طلبا کے سامنے قرآن کا تعارف پیش کیا۔ اور طلبا او ر اسٹاف کو دعوتی لٹریچر دیا۔</w:t>
      </w:r>
    </w:p>
    <w:p>
      <w:pPr>
        <w:jc w:val="both"/>
        <w:bidi w:val="1"/>
      </w:pPr>
      <w:r>
        <w:rPr>
          <w:rFonts w:ascii="Jameel Noori Nastaleeq" w:hAnsi="Jameel Noori Nastaleeq"/>
          <w:rtl w:val="1"/>
          <w:rFonts w:cs="Jameel Noori Nastaleeq"/>
        </w:rPr>
        <w:t>14 -  سہارن پور کے اسلامیہ ڈگری کالج اور انٹر کالج، دونوں مقام پر 25 نومبر 2011 کوسی پی ایس ٹیم کی طرف سے ’’اصولِ صحت‘‘ کے موضوع پر خطاب کیاگیا۔ اِس موقع پردونوں کالج کے طلبا اور اسٹاف کو قرآن کا ترجمہ دیاگیا۔</w:t>
      </w:r>
    </w:p>
    <w:p>
      <w:pPr>
        <w:jc w:val="both"/>
        <w:bidi w:val="1"/>
      </w:pPr>
      <w:r>
        <w:rPr>
          <w:rFonts w:ascii="Jameel Noori Nastaleeq" w:hAnsi="Jameel Noori Nastaleeq"/>
          <w:rtl w:val="1"/>
          <w:rFonts w:cs="Jameel Noori Nastaleeq"/>
        </w:rPr>
        <w:t>14 -  سہارن پور کے سب سے بڑے ڈگری کالج (JV Jain Degree College)  میں 26  نومبر 2011 کو ایک پروگرام ہوا۔ اس کی دعوت پر سی پی ایس سہارن پور کی ٹیم کے لوگوں نے اس میں شرکت کی اور امن کے موضوع پر خطاب کیا۔ خطاب کے بعد کالج کے طلبا اور اسٹاف کو دعوتی لٹریچر دیاگیا۔</w:t>
      </w:r>
    </w:p>
    <w:p>
      <w:pPr>
        <w:jc w:val="both"/>
        <w:bidi w:val="1"/>
      </w:pPr>
      <w:r>
        <w:rPr>
          <w:rFonts w:ascii="Jameel Noori Nastaleeq" w:hAnsi="Jameel Noori Nastaleeq"/>
          <w:rtl w:val="1"/>
          <w:rFonts w:cs="Jameel Noori Nastaleeq"/>
        </w:rPr>
        <w:t>15 - سی پی ایس (نئی دہلی) کے ہال میں   26-28  نومبر 2011 کو کشمیر دعوہ میٹ ہوئی۔ اِس میں الرسالہ مشن کے تحت کشمیر میں دعوتی کام کرنے والے نمائندہ افراد شریک ہوئے۔ اِس اجتماع میں کشمیر اور دہلی کے ممبر ان کے علاوہ، دوسرے مقامات (لکھنؤ، کان پور، بہار، کرناٹک، تمل ناڈو اور بنگلور، وغیرہ) کے ممبران نے بھی شرکت کی۔یہ ایک دعوتی اور تربیتی اجتماع تھا۔ اِس میں صدر اسلامی مرکز کے علاوہ، سی پی ایس کے افراد نے اپنے تاثرات بیان کئے۔ اِس موقع پر یہ طے کیاگیا کہ کس طرح کشمیر میں دعوتی کام کی پُرامن منصوبہ بندی کی جائے۔</w:t>
      </w:r>
    </w:p>
    <w:p>
      <w:pPr>
        <w:jc w:val="both"/>
        <w:bidi w:val="1"/>
      </w:pPr>
      <w:r>
        <w:rPr>
          <w:rFonts w:ascii="Jameel Noori Nastaleeq" w:hAnsi="Jameel Noori Nastaleeq"/>
          <w:rtl w:val="1"/>
          <w:rFonts w:cs="Jameel Noori Nastaleeq"/>
        </w:rPr>
        <w:t>16 - نیشنل میڈیکل اگنو کمیونٹی کالج (سہارن پور) میں 27 نومبر 2011 کو ایک کانوکیشن بلایا گیا۔ اِس میں پانچ اسٹیٹس (یوپی، ہریانہ، پنجاب، اتراکھنڈ، دہلی) کے پروفیشنل کورسز چلانے والے نمائندوں پر مشتمل ایک پروگرام تھا۔ اِن لوگوں کو سی پی ایس (سہارن پور) کی طرف سے قرآن کا انگریزی ترجمہ دیاگیا۔</w:t>
      </w:r>
    </w:p>
    <w:p>
      <w:pPr>
        <w:jc w:val="both"/>
        <w:bidi w:val="1"/>
      </w:pPr>
      <w:r>
        <w:rPr>
          <w:rFonts w:ascii="Jameel Noori Nastaleeq" w:hAnsi="Jameel Noori Nastaleeq"/>
          <w:rtl w:val="1"/>
          <w:rFonts w:cs="Jameel Noori Nastaleeq"/>
        </w:rPr>
        <w:t>17 -  نئی دہلی کی یونی ورسٹی اگنو (IGNOU)  میں 8  دسمبر 2011 کو یونی ورسٹی کے کیمپس میںایک پروگرام ہوا۔ اِس میں ملک بھر کے تمام نمائندوں کو بلایا گیا تھا۔ اس کی دعوت پر ڈاکٹر محمد اسلم خاں نے اپنے ساتھیوں کے ساتھ اس میں شرکت کی اور حاضرین کو قرآن کا ترجمہ اور دعوتی لٹریچر دیا۔</w:t>
      </w:r>
    </w:p>
    <w:p>
      <w:pPr>
        <w:jc w:val="both"/>
        <w:bidi w:val="1"/>
      </w:pPr>
      <w:r>
        <w:rPr>
          <w:rFonts w:ascii="Jameel Noori Nastaleeq" w:hAnsi="Jameel Noori Nastaleeq"/>
          <w:rtl w:val="1"/>
          <w:rFonts w:cs="Jameel Noori Nastaleeq"/>
        </w:rPr>
        <w:t>18 -  اینگلو عربک اسکول (دہلی) میں 11  دسمبر 2011 کو ایک فیٹ(fete)  لگایا گیا۔ اِس موقع پر سی پی ایس کی دہلی دعوہ فیلڈ ٹیم (DFT)  کے افراد نے اس میں شرکت کی۔ یہاں آنے والے زیادہ تر مسلمان تھے۔ ان لوگوں کو قرآن کااردو ترجمہ، ماہ نامہ الرسالہ اور دعوتی لٹریچر دیا گیا۔</w:t>
      </w:r>
    </w:p>
    <w:p>
      <w:pPr>
        <w:jc w:val="both"/>
        <w:bidi w:val="1"/>
      </w:pPr>
      <w:r>
        <w:rPr>
          <w:rFonts w:ascii="Jameel Noori Nastaleeq" w:hAnsi="Jameel Noori Nastaleeq"/>
          <w:rtl w:val="1"/>
          <w:rFonts w:cs="Jameel Noori Nastaleeq"/>
        </w:rPr>
        <w:t>19 -  بہائی ہاؤس (نئی دہلی) میں 16  دسمبر 2011  کو ایک پروگرام (Solidari Tea Event)  ہوا۔ اِس کی دعوت پر سی پی ایس دہلی ٹیم کے لوگوں نے اس میں شرکت کی۔ انھوں نے یہاں کے پروگرام میں حصہ لیا اور یہاں انٹریکشن کے دوران لوگوں کو قرآن کا انگریزی ترجمہ اور دعوتی لٹریچر دیا۔</w:t>
      </w:r>
    </w:p>
    <w:p>
      <w:pPr>
        <w:jc w:val="both"/>
        <w:bidi w:val="1"/>
      </w:pPr>
      <w:r>
        <w:rPr>
          <w:rFonts w:ascii="Jameel Noori Nastaleeq" w:hAnsi="Jameel Noori Nastaleeq"/>
          <w:rtl w:val="1"/>
          <w:rFonts w:cs="Jameel Noori Nastaleeq"/>
        </w:rPr>
        <w:t>-20   سی پی ایس (سہارن پور) کی طرف سے 18  دسمبر 2011  کو بلڈ ڈونیشن (Blood Donation) کا ایک پروگرام کیاگیا۔ اِس موقع پر آنے والے لوگوں کو بطور ہدیہ قرآن کا ترجمہ اور دعوتی لٹریچر دیا گیا۔</w:t>
      </w:r>
    </w:p>
    <w:p>
      <w:pPr>
        <w:jc w:val="both"/>
        <w:bidi w:val="1"/>
      </w:pPr>
      <w:r>
        <w:rPr>
          <w:rFonts w:ascii="Jameel Noori Nastaleeq" w:hAnsi="Jameel Noori Nastaleeq"/>
          <w:rtl w:val="1"/>
          <w:rFonts w:cs="Jameel Noori Nastaleeq"/>
        </w:rPr>
        <w:t>21 -  محلہ ٹوپیا سرائے (سہارن پور) میں 25  دسمبر 2011 کو ایک ’’قرآن گھر‘‘ قائم کیاگیا ہے۔ یہاں صدر اسلامی مرکز کے تراجم قرآن موجود ہیں۔ لوگ یہاں سے قرآن کے ترجمے حاصل کررہے ہیں۔</w:t>
      </w:r>
    </w:p>
    <w:p>
      <w:pPr>
        <w:jc w:val="both"/>
        <w:bidi w:val="1"/>
      </w:pPr>
      <w:r>
        <w:rPr>
          <w:rFonts w:ascii="Jameel Noori Nastaleeq" w:hAnsi="Jameel Noori Nastaleeq"/>
          <w:rtl w:val="1"/>
          <w:rFonts w:cs="Jameel Noori Nastaleeq"/>
        </w:rPr>
        <w:t>22 -  نئی دہلی کے سپریم کورٹ کے سینئر مسلم ججوں (Judges) کے ایک وفد نے 28  دسمبر 2011 کو صدر اسلامی مرکز اور سی پی ایس کے ممبران سے C-29  نظام الدین ویسٹ (نئی دہلی) میں ملاقات کی۔ گفتگو کا موضوع تھا— مسلمانوں کے لیے راہِ عمل۔ اِس موضوع پر صدر اسلامی مرکز نے آدھ گھنٹے خطاب کیا۔ اس کے بعد سوال وجواب کا پروگرام ہوا۔ اِن حضرات کو قرآن کا انگریزی ترجمہ اور دعوتی میٹریل دیاگیا۔</w:t>
      </w:r>
    </w:p>
    <w:p>
      <w:pPr>
        <w:jc w:val="both"/>
        <w:bidi w:val="1"/>
      </w:pPr>
      <w:r>
        <w:rPr>
          <w:rFonts w:ascii="Jameel Noori Nastaleeq" w:hAnsi="Jameel Noori Nastaleeq"/>
          <w:rtl w:val="1"/>
          <w:rFonts w:cs="Jameel Noori Nastaleeq"/>
        </w:rPr>
        <w:t>23 -  ترکی کے ادارہ (Educational Culture &amp; Solidarity Association)  کے دو ذمے دار  یکم جنوری 2012  کو صدر اسلامی مرکز سے ملاقات کے لئے آئے:</w:t>
      </w:r>
    </w:p>
    <w:p>
      <w:pPr>
        <w:jc w:val="both"/>
        <w:bidi w:val="1"/>
      </w:pPr>
      <w:r>
        <w:rPr>
          <w:rFonts w:ascii="Jameel Noori Nastaleeq" w:hAnsi="Jameel Noori Nastaleeq"/>
          <w:rtl w:val="1"/>
          <w:rFonts w:cs="Jameel Noori Nastaleeq"/>
        </w:rPr>
        <w:t>M. Necim CAN (President), Mustafa Günes (President Assistant)</w:t>
      </w:r>
    </w:p>
    <w:p>
      <w:pPr>
        <w:jc w:val="both"/>
        <w:bidi w:val="1"/>
      </w:pPr>
      <w:r>
        <w:rPr>
          <w:rFonts w:ascii="Jameel Noori Nastaleeq" w:hAnsi="Jameel Noori Nastaleeq"/>
          <w:rtl w:val="1"/>
          <w:rFonts w:cs="Jameel Noori Nastaleeq"/>
        </w:rPr>
        <w:t>ان سے اسلام اور امنِ عالم کے موضوع پر گفتگو ہوئی۔ آخر میں ان کو صدر اسلامی مرکز کی کتابیں دی گئیں۔</w:t>
      </w:r>
    </w:p>
    <w:p>
      <w:pPr>
        <w:jc w:val="both"/>
        <w:bidi w:val="1"/>
      </w:pPr>
      <w:r>
        <w:rPr>
          <w:rFonts w:ascii="Jameel Noori Nastaleeq" w:hAnsi="Jameel Noori Nastaleeq"/>
          <w:rtl w:val="1"/>
          <w:rFonts w:cs="Jameel Noori Nastaleeq"/>
        </w:rPr>
        <w:t>24 -  نئی دہلی کے ماٹر ڈے اسکول (Mater Dei School)  میں 8  جنوری 2012  کی شام کو ایک پروگرام ہوا۔ اِس پروگرام میں انڈیا کے علاوہ، اٹلی اور جرمنی کے ایک گروپ نے شرکت کی۔ اِس کا موضوع یہ تھا:</w:t>
      </w:r>
    </w:p>
    <w:p>
      <w:pPr>
        <w:jc w:val="both"/>
        <w:bidi w:val="1"/>
      </w:pPr>
      <w:r>
        <w:rPr>
          <w:rFonts w:ascii="Jameel Noori Nastaleeq" w:hAnsi="Jameel Noori Nastaleeq"/>
          <w:rtl w:val="1"/>
          <w:rFonts w:cs="Jameel Noori Nastaleeq"/>
        </w:rPr>
        <w:t>Dialogue on Religion and Globalization</w:t>
      </w:r>
    </w:p>
    <w:p>
      <w:pPr>
        <w:jc w:val="both"/>
        <w:bidi w:val="1"/>
      </w:pPr>
      <w:r>
        <w:rPr>
          <w:rFonts w:ascii="Jameel Noori Nastaleeq" w:hAnsi="Jameel Noori Nastaleeq"/>
          <w:rtl w:val="1"/>
          <w:rFonts w:cs="Jameel Noori Nastaleeq"/>
        </w:rPr>
        <w:t>اس کی دعوت پر صدر اسلامی مرکز نے اس میں شرکت کی اور اسلام کے ریفرنس میں مذکورہ موضوع پر 45  منٹ خطاب کیا۔ اِس پروگرام کو سی پی ایس انٹرنیشنل (نئی دہلی) کی ممبر مز سعدیہ خان نے ماڈریٹ کیا۔ دوسرے شرکاکے علاوہ یہاں سی پی ایس کی ممبر مز ماریہ خان نے امن اور اسلام کے موضوع پر خطاب کیا۔ یہ پروگرام انگریزی زبان میں تھا۔ آخر میں سوال وجواب ہوا۔ پروگرام کے بعد سی پی ایس کی طرف سے لوگوں کو قرآن کا انگریزی ترجمہ دیاگیا۔</w:t>
      </w:r>
    </w:p>
    <w:p>
      <w:pPr>
        <w:jc w:val="both"/>
        <w:bidi w:val="1"/>
      </w:pPr>
      <w:r>
        <w:rPr>
          <w:rFonts w:ascii="Jameel Noori Nastaleeq" w:hAnsi="Jameel Noori Nastaleeq"/>
          <w:rtl w:val="1"/>
          <w:rFonts w:cs="Jameel Noori Nastaleeq"/>
        </w:rPr>
        <w:t>25 -  ہمارے ساتھی 15  جنوری 2012  کو لوٹس ٹمپل (نئی دہلی) گئے۔ وہاں انٹریکشن کے دوران انھوںنے اسٹاف کے لوگوں اور زائرین کو قرآن کا انگریزی ترجمہ دیا۔</w:t>
      </w:r>
    </w:p>
    <w:p>
      <w:pPr>
        <w:jc w:val="both"/>
        <w:bidi w:val="1"/>
      </w:pPr>
      <w:r>
        <w:rPr>
          <w:rFonts w:ascii="Jameel Noori Nastaleeq" w:hAnsi="Jameel Noori Nastaleeq"/>
          <w:rtl w:val="1"/>
          <w:rFonts w:cs="Jameel Noori Nastaleeq"/>
        </w:rPr>
        <w:t>26 - جے پور (راجستھان) میں  20-24  جنوری 2012  کے دوران ایک انٹرنیشنل لٹریچر فیسٹول تھا۔ اِس فیسٹول میں ملک اور بیرون ملک سے اعلیٰ تعلیم یافتہ لوگوں نے شرکت کی — مصنفین، صحافی، ادبا، فلم اسٹار، فلم ڈائرکٹر، فلاسفر، وغیرہ ۔ سی پی ایس، نئی دہلی، تمل ناڈو، کرناٹک اور بہار کی ٹیم کے افراد نے اِس فیسٹول میں شرکت کی۔ یہ لوگ اپنے ساتھ دعوتی میٹریل لے کر ذاتی خرچ پر جے پور پہنچے اور وہاں فیسٹول کے دوران بڑے پیمانے پر شرکا کو قرآن کا انگریزی ترجمہ دیا۔ یہاں الرسالہ مشن سے وابستہ مقامی ساتھیوں نے اپنا بھر پور تعاون دیا۔ اِس موقع پر ہمارے کچھ ساتھی جے پور کے معروف دینی ادارہ جامعہ ہدایت بھی گئے۔ وہاں انھوںنے اساتذہ سے ملاقات کی اور جامعہ کی لائبریری کے لیے مطبوعاتِ الرسالہ کا ایک سیٹ بطور ہدیہ دیاگیا۔</w:t>
      </w:r>
    </w:p>
    <w:p>
      <w:pPr>
        <w:jc w:val="both"/>
        <w:bidi w:val="1"/>
      </w:pPr>
      <w:r>
        <w:rPr>
          <w:rFonts w:ascii="Jameel Noori Nastaleeq" w:hAnsi="Jameel Noori Nastaleeq"/>
          <w:rtl w:val="1"/>
          <w:rFonts w:cs="Jameel Noori Nastaleeq"/>
        </w:rPr>
        <w:t>27 - امریکی اخبار نیویارک ٹائمس کے لیے اس کی نمائندہ مز ملاوکا (Malavika Vyawahare)  نے 27  جنوری 2012  کو صدر اسلامی مرکز کا ایک انٹرویو ریکارڈ کیا۔ انٹرویو کا موضوع تھا — شتم رسول کا مسئلہ۔ یہ انٹرویو انگریزی زبان میں تھاجو سی پی ایس (CPS) کی ویب سائٹ پر موجود ہے۔</w:t>
      </w:r>
    </w:p>
    <w:p>
      <w:pPr>
        <w:jc w:val="both"/>
        <w:bidi w:val="1"/>
      </w:pPr>
      <w:r>
        <w:rPr>
          <w:rFonts w:ascii="Jameel Noori Nastaleeq" w:hAnsi="Jameel Noori Nastaleeq"/>
          <w:rtl w:val="1"/>
          <w:rFonts w:cs="Jameel Noori Nastaleeq"/>
        </w:rPr>
        <w:t>28 - صدر اسلامی مرکز اور سی پی ایس (نئی دہلی) کے ممبران کے مضامین نئی دہلی کے انگریزی اخبار (The Times of India, The Sunday Times, Guardian) میں برابر شائع ہو رہے ہیں۔ یہ مضامین سی پی ایس کے ویب سائٹ (www.cpsglobal.org)  پر دیکھے جاسکتے ہیں۔</w:t>
      </w:r>
    </w:p>
    <w:p>
      <w:pPr>
        <w:jc w:val="both"/>
        <w:bidi w:val="1"/>
      </w:pPr>
      <w:r>
        <w:rPr>
          <w:rFonts w:ascii="Jameel Noori Nastaleeq" w:hAnsi="Jameel Noori Nastaleeq"/>
          <w:rtl w:val="1"/>
          <w:rFonts w:cs="Jameel Noori Nastaleeq"/>
        </w:rPr>
        <w:t>29 - انڈیا اور انڈیا کے باہر ہمارے ساتھی بڑے پیمانے پر دعوتی کام کررہے ہیں۔ الرسالہ میں صرف اس کی جزئی رپورٹ ’خبر نامہ‘ کے تحت شائع ہوتی ہے۔ سہارن پور ٹیم کی بعض منتخب دعوتی خبریں یہاں درج کی جاتی ہیں:</w:t>
      </w:r>
    </w:p>
    <w:p>
      <w:pPr>
        <w:jc w:val="both"/>
        <w:bidi w:val="1"/>
      </w:pPr>
      <w:r>
        <w:rPr>
          <w:rFonts w:ascii="Jameel Noori Nastaleeq" w:hAnsi="Jameel Noori Nastaleeq"/>
          <w:rtl w:val="1"/>
          <w:rFonts w:cs="Jameel Noori Nastaleeq"/>
        </w:rPr>
        <w:t>30 -یکم جنوری 2012  کو وشو ہندو پریشد (VHP)  کی طرف سے سہارن پور میں ایک پروگرام تھا۔ اِس موقع پر وی ایچ پی کے ممبر مسٹر سی ایم شرما نے حاضرین کو قرآن کا ہندی اور انگریزی ترجمہ دیا۔</w:t>
      </w:r>
    </w:p>
    <w:p>
      <w:pPr>
        <w:jc w:val="both"/>
        <w:bidi w:val="1"/>
      </w:pPr>
      <w:r>
        <w:rPr>
          <w:rFonts w:ascii="Jameel Noori Nastaleeq" w:hAnsi="Jameel Noori Nastaleeq"/>
          <w:rtl w:val="1"/>
          <w:rFonts w:cs="Jameel Noori Nastaleeq"/>
        </w:rPr>
        <w:t>31 -  ہوٹل پریسڈنٹ میں 2 جنوری 2012  کو مسٹر شاہد صدیقی کی طرف سے شادی کا ایک پروگرام تھا۔ اِس موقع پر تمام لوگوں کو قرآن کا ہندی، اردو اور انگریزی ترجمہ دیا گیا۔</w:t>
      </w:r>
    </w:p>
    <w:p>
      <w:pPr>
        <w:jc w:val="both"/>
        <w:bidi w:val="1"/>
      </w:pPr>
      <w:r>
        <w:rPr>
          <w:rFonts w:ascii="Jameel Noori Nastaleeq" w:hAnsi="Jameel Noori Nastaleeq"/>
          <w:rtl w:val="1"/>
          <w:rFonts w:cs="Jameel Noori Nastaleeq"/>
        </w:rPr>
        <w:t>32 -  پیس ہال (سہارن پور) میں 3  جنوری 2012   کو تبلیغی جماعت کے کچھ افراد ڈاکٹر اسلم اور ان کے ساتھیوں سے ملاقات کے لئے آئے۔ یہ عرب ملک کے لوگوں کی جماعت تھی۔ اس میں سعودی کے علاوہ، مصر، نائجیریا، فلسطین اور ساؤتھ افریقہ کے لوگ شامل تھے۔ مشن کے ساتھیوں نے اُن سے دعوتی موضوع پر تفصیلی گفتگو کی۔ اِن لوگوں کو صدر اسلامی مرکز کا انگریزی لٹریچر برائے مطالعہ دیاگیا۔</w:t>
      </w:r>
    </w:p>
    <w:p>
      <w:pPr>
        <w:jc w:val="both"/>
        <w:bidi w:val="1"/>
      </w:pPr>
      <w:r>
        <w:rPr>
          <w:rFonts w:ascii="Jameel Noori Nastaleeq" w:hAnsi="Jameel Noori Nastaleeq"/>
          <w:rtl w:val="1"/>
          <w:rFonts w:cs="Jameel Noori Nastaleeq"/>
        </w:rPr>
        <w:t>33 -  قاری ایم مظاہری 4  جنوری 2012  کو بڑی تعداد میں دعوتی لٹریچر لے کر پنجاب کے لیے روانہ ہوئے۔ یہ لٹریچر پنجاب میں سکھ برادران کو برائے مطالعہ دیاگیا۔</w:t>
      </w:r>
    </w:p>
    <w:p>
      <w:pPr>
        <w:jc w:val="both"/>
        <w:bidi w:val="1"/>
      </w:pPr>
      <w:r>
        <w:rPr>
          <w:rFonts w:ascii="Jameel Noori Nastaleeq" w:hAnsi="Jameel Noori Nastaleeq"/>
          <w:rtl w:val="1"/>
          <w:rFonts w:cs="Jameel Noori Nastaleeq"/>
        </w:rPr>
        <w:t>34 -  وید مندر (سہارن پور) میں 9  جنوری 2012  کو ایک میڈیکل کیمپ لگایا گیا۔ اِس کی دعوت پر ہمارے ساتھیوں نے اس میں شرکت کی اور حاضرین کو ترجمۂ قرآن اور دعوتی لٹریچر دیا۔ یہاں کے چیف پنڈت اوپی شرما نے اپنے خطاب میں کہا کہ سی پی ایس مشن انسان کو ایشور سے جوڑنے کا کام کررہا ہے۔ ہم کو چاہئے کہ ہم اس کا ساتھ دیں اور قرآن کا مطالعہ کرکے اسلام کے بارے میں اپنی غلط فہمی کو دور کریں۔ واضح ہو کہ پنڈت اوپی شرما اردو زبان سے بخوبی طورپر واقف ہیں۔ وہ ماہ نامہ الرسالہ کے پہلے شمارہ (اکتوبر 1976 ) سے اس کے مسلسل قاری ہیں۔</w:t>
      </w:r>
    </w:p>
    <w:p>
      <w:pPr>
        <w:jc w:val="both"/>
        <w:bidi w:val="1"/>
      </w:pPr>
      <w:r>
        <w:rPr>
          <w:rFonts w:ascii="Jameel Noori Nastaleeq" w:hAnsi="Jameel Noori Nastaleeq"/>
          <w:rtl w:val="1"/>
          <w:rFonts w:cs="Jameel Noori Nastaleeq"/>
        </w:rPr>
        <w:t>35 -  انڈیا اینٹی جسٹس کونسل کے قومی صدر مسٹر پون شرما 15  جنوری 2012  کو اپنی ٹیم کے ساتھ پیس ہال میں آئے۔ انٹریکشن کے دوران اِن لوگوں کو بتایا گیا کہ سی پی ایس کوئی سیاسی تحریک نہیں ہے۔ اُس کا مقصد صرف ایک ہے اور وہ ہے — دعوت الی اللہ کا پُرامن پیغام۔ آخر میں اِن لوگوں کو قرآن کا ترجمہ اور دعوتی لٹریچر دیاگیا۔</w:t>
      </w:r>
    </w:p>
    <w:p>
      <w:pPr>
        <w:jc w:val="both"/>
        <w:bidi w:val="1"/>
      </w:pPr>
      <w:r>
        <w:rPr>
          <w:rFonts w:ascii="Jameel Noori Nastaleeq" w:hAnsi="Jameel Noori Nastaleeq"/>
          <w:rtl w:val="1"/>
          <w:rFonts w:cs="Jameel Noori Nastaleeq"/>
        </w:rPr>
        <w:t>36 -  ہندی روزنامہ ’ہندی ڈیلی‘ اور ’امر اجالا‘ (سہارن پور) کے تعاون سے 21  جنوری 2012  کو آئی ایم اے بھون میں ایک پروگرام ہوا۔ یہ ڈرائنگ کامپٹیشن کا ایک پروگرام تھا۔ اِس میں انگلش میڈیم کے دو ہزار طلبا وطالبات نے حصہ لیا۔ اِس موقع پر تمام طلبا اور حاضرین کو قرآن کے ترجمے اور دعوتی بروشر دئے گئے۔</w:t>
      </w:r>
    </w:p>
    <w:p>
      <w:pPr>
        <w:jc w:val="both"/>
        <w:bidi w:val="1"/>
      </w:pPr>
      <w:r>
        <w:rPr>
          <w:rFonts w:ascii="Jameel Noori Nastaleeq" w:hAnsi="Jameel Noori Nastaleeq"/>
          <w:rtl w:val="1"/>
          <w:rFonts w:cs="Jameel Noori Nastaleeq"/>
        </w:rPr>
        <w:t>37 -  پیس ہال میں 29  جنوری 2012  کو گنگوہ گروکل کے آچاریہ امر پال سنگھ آریہ نے ایک پروگرام میں خطاب کیا۔ انھوں نے کہا کہ اسلام ایک پُرامن مذہب ہے، وہ کسی ایک قوم کا مذہب نہیں، وہ سارے انسانوں کا مذہب ہے۔ ہم کو چاہیے کہ ہم کھلے دل سے اسلام کا مطالعہ کریں اور اسلام کی تعلیمات کو سمجھنے کی کوشش کریں۔ انھوںنے کہا کہ میں نے مولانا وحید الدین خاں کی کتابیں پڑھی ہیں۔ اِس سے خدا کی پہچان ہوتی ہے اور آدمی کے اندر ذہنی انقلاب پیدا ہوتا ہے۔</w:t>
      </w:r>
    </w:p>
    <w:p>
      <w:pPr>
        <w:jc w:val="both"/>
        <w:bidi w:val="1"/>
      </w:pPr>
      <w:r>
        <w:rPr>
          <w:rFonts w:ascii="Jameel Noori Nastaleeq" w:hAnsi="Jameel Noori Nastaleeq"/>
          <w:rtl w:val="1"/>
          <w:rFonts w:cs="Jameel Noori Nastaleeq"/>
        </w:rPr>
        <w:t>38 - کشمیر کے مختلف مقامات پر ہمارے ساتھی بڑے پیمانے پر وہاں کے غیر مسلم ٹورسٹس (tourists)  اور مقامی لوگوں کے درمیان دعوت کا کام کررہے ہیں۔ اِس سلسلے میں یہ لوگ وہاں کی انڈین آرمی اور دیگر اعلیٰ سرکاری افسران تک دعوتی پیغام پہنچا رہے ہیں۔ یہ لوگ کشمیر کے مختلف سیاحتی مقامات مثلاً پارک، وغیرہ  میں جاکر لوگوںسے انٹر یکشن کے دوران اُن کو قرآن کا ترجمہ اور دعوتی لٹریچر برائے مطالعہ دیتے ہیں۔</w:t>
      </w:r>
    </w:p>
    <w:p>
      <w:pPr>
        <w:jc w:val="both"/>
        <w:bidi w:val="1"/>
      </w:pPr>
      <w:r>
        <w:rPr>
          <w:rFonts w:ascii="Jameel Noori Nastaleeq" w:hAnsi="Jameel Noori Nastaleeq"/>
          <w:rtl w:val="1"/>
          <w:rFonts w:cs="Jameel Noori Nastaleeq"/>
        </w:rPr>
        <w:t>39 -   امریکا کے لیے صدر اسلامی مرکز کے ٹیلی فونی خطاب کا سلسلہ جاری ہے۔ موضوعات مع تاریخ درج ہیں:</w:t>
      </w:r>
    </w:p>
    <w:p>
      <w:pPr>
        <w:jc w:val="both"/>
        <w:bidi w:val="1"/>
      </w:pPr>
      <w:r>
        <w:rPr>
          <w:rFonts w:ascii="Jameel Noori Nastaleeq" w:hAnsi="Jameel Noori Nastaleeq"/>
          <w:rtl w:val="1"/>
          <w:rFonts w:cs="Jameel Noori Nastaleeq"/>
        </w:rPr>
        <w:t>October 30, 2011         “The Man Islam Builds”</w:t>
      </w:r>
    </w:p>
    <w:p>
      <w:pPr>
        <w:jc w:val="both"/>
        <w:bidi w:val="1"/>
      </w:pPr>
      <w:r>
        <w:rPr>
          <w:rFonts w:ascii="Jameel Noori Nastaleeq" w:hAnsi="Jameel Noori Nastaleeq"/>
          <w:rtl w:val="1"/>
          <w:rFonts w:cs="Jameel Noori Nastaleeq"/>
        </w:rPr>
        <w:t>November 06, 2011      “Interfaith Dialogue”</w:t>
      </w:r>
    </w:p>
    <w:p>
      <w:pPr>
        <w:jc w:val="both"/>
        <w:bidi w:val="1"/>
      </w:pPr>
      <w:r>
        <w:rPr>
          <w:rFonts w:ascii="Jameel Noori Nastaleeq" w:hAnsi="Jameel Noori Nastaleeq"/>
          <w:rtl w:val="1"/>
          <w:rFonts w:cs="Jameel Noori Nastaleeq"/>
        </w:rPr>
        <w:t>November 13, 2011      “Success in the Light of Seerah”</w:t>
      </w:r>
    </w:p>
    <w:p>
      <w:pPr>
        <w:jc w:val="both"/>
        <w:bidi w:val="1"/>
      </w:pPr>
      <w:r>
        <w:rPr>
          <w:rFonts w:ascii="Jameel Noori Nastaleeq" w:hAnsi="Jameel Noori Nastaleeq"/>
          <w:rtl w:val="1"/>
          <w:rFonts w:cs="Jameel Noori Nastaleeq"/>
        </w:rPr>
        <w:t>December 04, 2011      “Islam in the Modern Age”</w:t>
      </w:r>
    </w:p>
    <w:p>
      <w:pPr>
        <w:jc w:val="both"/>
        <w:bidi w:val="1"/>
      </w:pPr>
      <w:r>
        <w:rPr>
          <w:rFonts w:ascii="Jameel Noori Nastaleeq" w:hAnsi="Jameel Noori Nastaleeq"/>
          <w:rtl w:val="1"/>
          <w:rFonts w:cs="Jameel Noori Nastaleeq"/>
        </w:rPr>
        <w:t>January 01, 2011          “Seerah As a Movement"</w:t>
      </w:r>
    </w:p>
    <w:p>
      <w:pPr>
        <w:jc w:val="both"/>
        <w:bidi w:val="1"/>
      </w:pPr>
      <w:r>
        <w:rPr>
          <w:rFonts w:ascii="Jameel Noori Nastaleeq" w:hAnsi="Jameel Noori Nastaleeq"/>
          <w:rtl w:val="1"/>
          <w:rFonts w:cs="Jameel Noori Nastaleeq"/>
        </w:rPr>
        <w:t>January 08, 2012          “Importance of Peace”</w:t>
      </w:r>
    </w:p>
    <w:p>
      <w:pPr>
        <w:jc w:val="both"/>
        <w:bidi w:val="1"/>
      </w:pPr>
      <w:r>
        <w:rPr>
          <w:rFonts w:ascii="Jameel Noori Nastaleeq" w:hAnsi="Jameel Noori Nastaleeq"/>
          <w:rtl w:val="1"/>
          <w:rFonts w:cs="Jameel Noori Nastaleeq"/>
        </w:rPr>
        <w:t>January 15, 2012          “Lessons of Optimism from Prophet's Life"</w:t>
      </w:r>
    </w:p>
    <w:p>
      <w:pPr>
        <w:jc w:val="both"/>
        <w:bidi w:val="1"/>
      </w:pPr>
      <w:r>
        <w:rPr>
          <w:rFonts w:ascii="Jameel Noori Nastaleeq" w:hAnsi="Jameel Noori Nastaleeq"/>
          <w:rtl w:val="1"/>
          <w:rFonts w:cs="Jameel Noori Nastaleeq"/>
        </w:rPr>
        <w:t>January 29, 2012          “Scholars of Islam”</w:t>
      </w:r>
    </w:p>
    <w:p>
      <w:pPr>
        <w:jc w:val="both"/>
        <w:bidi w:val="1"/>
      </w:pPr>
      <w:r>
        <w:rPr>
          <w:rFonts w:ascii="Jameel Noori Nastaleeq" w:hAnsi="Jameel Noori Nastaleeq"/>
          <w:rtl w:val="1"/>
          <w:rFonts w:cs="Jameel Noori Nastaleeq"/>
        </w:rPr>
        <w:t>February 05, 2012        “Seerah of the Prophet Muhammad”</w:t>
      </w:r>
    </w:p>
    <w:p>
      <w:pPr>
        <w:jc w:val="both"/>
        <w:bidi w:val="1"/>
      </w:pPr>
      <w:r>
        <w:rPr>
          <w:rFonts w:ascii="Jameel Noori Nastaleeq" w:hAnsi="Jameel Noori Nastaleeq"/>
          <w:rtl w:val="1"/>
          <w:rFonts w:cs="Jameel Noori Nastaleeq"/>
        </w:rPr>
        <w:t>February 19, 2012        “Islam Ki Sarbulandi (Ascendancy of Islam)”</w:t>
      </w:r>
    </w:p>
    <w:p>
      <w:pPr>
        <w:jc w:val="both"/>
        <w:bidi w:val="1"/>
      </w:pPr>
      <w:r>
        <w:rPr>
          <w:rFonts w:ascii="Jameel Noori Nastaleeq" w:hAnsi="Jameel Noori Nastaleeq"/>
          <w:rtl w:val="1"/>
          <w:rFonts w:cs="Jameel Noori Nastaleeq"/>
        </w:rPr>
        <w:t>40 -  قرآن کے انگریزی ترجمہ اور دعوتی لٹریچر کے متعلق قارئین کے چند تاثرات ملاحظہ ہوں:</w:t>
      </w:r>
    </w:p>
    <w:p>
      <w:pPr>
        <w:jc w:val="both"/>
        <w:bidi w:val="1"/>
      </w:pPr>
      <w:r>
        <w:rPr>
          <w:rFonts w:ascii="Jameel Noori Nastaleeq" w:hAnsi="Jameel Noori Nastaleeq"/>
          <w:rtl w:val="1"/>
          <w:rFonts w:cs="Jameel Noori Nastaleeq"/>
        </w:rPr>
        <w:t>Maulana Wahiduddin Khan is an excellent man of reason. He is great blessing of Almighty for people like me. I find him a truly dedicated scholar. His face depicts his truthful personality. I did never find an intellectual personality of his caliber in today’s world of Islam in my life. I am exceptionally thankful for taking up my question and guidance about "Marxism". I have started reading his book and finding it engaging as per my question was concerned. (Tasawwur Hussain, UK)</w:t>
      </w:r>
    </w:p>
    <w:p>
      <w:pPr>
        <w:jc w:val="both"/>
        <w:bidi w:val="1"/>
      </w:pPr>
      <w:r>
        <w:rPr>
          <w:rFonts w:ascii="Jameel Noori Nastaleeq" w:hAnsi="Jameel Noori Nastaleeq"/>
          <w:rtl w:val="1"/>
          <w:rFonts w:cs="Jameel Noori Nastaleeq"/>
        </w:rPr>
        <w:t>I want to share with you some news. I have a friend whose name is Afridi a regular reader of Al-Risala and other books of Maulana and is truly a Da'i. He installed a plant of oxygen and nitrogen gas in small industrial area near our home. For maintenance he hired an engineer from Rawalpindi, Pakistan. A few days ago, I visited the plant and found the engineer readingAl-Risala copy of December 2011. I did not disturb him and asked my friend. He said that he has been sitting for many hours and also reading only Al-Risala  copies of previous months. Today, he called me and said that the engineer wanted to start Al-Risala agency of 10 copies for himself and for his other friends to distribute. Al-Risala gives us positive thinking and appeals everyone. It gives us the message which fully relates to our natures. So people get inspiration when they start reading. (M. Salman, Pakistan)</w:t>
      </w:r>
    </w:p>
    <w:p>
      <w:pPr>
        <w:jc w:val="both"/>
        <w:bidi w:val="1"/>
      </w:pPr>
      <w:r>
        <w:rPr>
          <w:rFonts w:ascii="Jameel Noori Nastaleeq" w:hAnsi="Jameel Noori Nastaleeq"/>
          <w:rtl w:val="1"/>
          <w:rFonts w:cs="Jameel Noori Nastaleeq"/>
        </w:rPr>
        <w:t>Thanks for spreading the message of “true” Islam; a task which has been made all the more important, timely and urgent because of the highly un-Islamic activities of some extremists and terrorists. My wife, who converted to Islam, is finding your introduction to Islam to be highly informative. I have finished reading your book The Prophet of Peace. It is written clearly, concisely, and constructively. It conveys the urgent message to Muslims to engage in introspection and examine the extent to which Muslims have contributed to the negativity about Islam that we find in practically all non-Muslim countries and to see how we can - individually and collectively - rectify the situation. (Saleem Ahmed, USA)</w:t>
      </w:r>
    </w:p>
    <w:p>
      <w:pPr>
        <w:jc w:val="both"/>
        <w:bidi w:val="1"/>
      </w:pPr>
      <w:r>
        <w:rPr>
          <w:rFonts w:ascii="Jameel Noori Nastaleeq" w:hAnsi="Jameel Noori Nastaleeq"/>
          <w:rtl w:val="1"/>
          <w:rFonts w:cs="Jameel Noori Nastaleeq"/>
        </w:rPr>
        <w:t>Dear Maulana, From last 5-7 years, I was so harsh about Islam. I was becoming a non-believer and going far from religion and God. Last week, I read your book The Prophet of Peace and it made me live in Islam once again. I want to thank you heartily to make me live in Islam again. (Husain Tosseef, Udaipur, Rajasthan)</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http://cpsalrisala.blogspot.com/2012/04/AprilAlrisala.html | Extracted on: 2026-03-26T14:27:48.348970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