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2012</w:t>
      </w:r>
    </w:p>
    <w:p>
      <w:pPr>
        <w:pStyle w:val="Heading1"/>
        <w:jc w:val="right"/>
        <w:bidi w:val="1"/>
      </w:pPr>
      <w:r>
        <w:rPr>
          <w:rFonts w:ascii="Jameel Noori Nastaleeq" w:hAnsi="Jameel Noori Nastaleeq"/>
          <w:rtl w:val="1"/>
          <w:rFonts w:cs="Jameel Noori Nastaleeq"/>
        </w:rPr>
        <w:t>روزے کا مقصد</w:t>
      </w:r>
    </w:p>
    <w:p>
      <w:pPr>
        <w:jc w:val="both"/>
        <w:bidi w:val="1"/>
      </w:pPr>
      <w:r>
        <w:rPr>
          <w:rFonts w:ascii="Jameel Noori Nastaleeq" w:hAnsi="Jameel Noori Nastaleeq"/>
          <w:rtl w:val="1"/>
          <w:rFonts w:cs="Jameel Noori Nastaleeq"/>
        </w:rPr>
        <w:t>روزے کا مقصد احساسِ شکر کو پیدا کرنا ہے۔ غذا آدمی کے لیے ایک عظیم نعمت ہے۔ غذا شکر کا بہت بڑا آ ئٹم ہے۔ روزے میںآدمی کو غذا سے وقتی طورپر روک کر شکر کی نفسیات کو جگایا جاتاہے، تاکہ اِس تجربے کی بنا پر آدمی دوسری نعمتوں کے بارے میں بھی شکر کرنے والا بنے۔ ایک مہینے کا روزہ آدمی کے اوپر اِس لیے فرض کیا گیا ہے، تاکہ وہ سال کے بقیہ دنوں میں بھی خدا کا شاکر بنا رہے۔</w:t>
      </w:r>
    </w:p>
    <w:p>
      <w:pPr>
        <w:jc w:val="both"/>
        <w:bidi w:val="1"/>
      </w:pPr>
      <w:r>
        <w:rPr>
          <w:rFonts w:ascii="Jameel Noori Nastaleeq" w:hAnsi="Jameel Noori Nastaleeq"/>
          <w:rtl w:val="1"/>
          <w:rFonts w:cs="Jameel Noori Nastaleeq"/>
        </w:rPr>
        <w:t>انسان کے اندر یہ کمزوری ہے کہ اس کی نفسیات میں کسی کیفیت کا تسلسل باقی نہیں رہتا۔ انسان سے یہ مطلوب ہے کہ وہ ہمیشہ شکرِ خداوندی کی کیفیات میں زندگی گزارے۔ اِس لیے ہر سال کے ایک مہینے میں روزے کے ذریعے شکر کی کیفیت کو ری ایکٹویٹ (re-activate)  کیا جاتا ہے، تاکہ آدمی کبھی شکر کی کیفیت سے خالی نہ ہونے پائے، وہ اِس دنیا میں رہتے ہوئے ہر تجربے کے بعد شکر کا رسپانس (response)  دیتا رہے۔</w:t>
      </w:r>
    </w:p>
    <w:p>
      <w:pPr>
        <w:jc w:val="both"/>
        <w:bidi w:val="1"/>
      </w:pPr>
      <w:r>
        <w:rPr>
          <w:rFonts w:ascii="Jameel Noori Nastaleeq" w:hAnsi="Jameel Noori Nastaleeq"/>
          <w:rtl w:val="1"/>
          <w:rFonts w:cs="Jameel Noori Nastaleeq"/>
        </w:rPr>
        <w:t>دین کا خلاصہ اللہ سے تعلق ہے۔ اللہ سے تعلق قائم ہونے کے بعد انسان کے اندر اپنے مُنعم حقیقی کے لیے اعتراف (acknowledgement)  کا جذبہ ابھرتا ہے۔ اِسی اعتراف کا شرعی نام شکر ہے۔ جہاں شکر نہ ہو، یقینی طور پر وہاں دین بھی نہ ہوگا۔</w:t>
      </w:r>
    </w:p>
    <w:p>
      <w:pPr>
        <w:jc w:val="both"/>
        <w:bidi w:val="1"/>
      </w:pPr>
      <w:r>
        <w:rPr>
          <w:rFonts w:ascii="Jameel Noori Nastaleeq" w:hAnsi="Jameel Noori Nastaleeq"/>
          <w:rtl w:val="1"/>
          <w:rFonts w:cs="Jameel Noori Nastaleeq"/>
        </w:rPr>
        <w:t>روزہ اصلاً ایک انفرادی عبادت ہے، لیکن اس کو ایک مخصوص مہینے میں مقرر کیاگیا ہے۔ اس کا مقصد انفرادی عمل میں اجتماعی پہلو کو شامل کرنا ہے۔ اس کا مقصد یہ ہے کہ روزے کے مہینے میں ایک اجتماعی فضا پیدا ہو۔ ہرجگہ کے لوگ یکساں طورپر ایک ہی عبادت میں مشغول ہوں اور ہر جگہ کے لوگ ایک ہی عبادت کا چرچا کریں، ہرجگہ کے لوگ اپنے تجربات میں دوسروں کو شریک کریں۔ روزہ اگر حقیقی اسپرٹ کے ساتھ انجام دیا جائے تو اس کا انعام اتنا زیادہ بڑھ جاتا ہے کہ حدیث کے الفاظ میں، اس میں دس گنا سے لے کر سات سو گنا تک اضافہ ہوجاتاہے۔ یہ اضافہ اس اعتبار سے ہوتا ہے کہ کس صائم کا روزہ کیفیت کے اعتبار سے کتنا زیادہ بڑھا ہوا ہے۔ عبادت کا اصول یہ ہے کہ — جتنی زیادہ کیفیت، اتنا زیادہ اجر۔</w:t>
      </w:r>
    </w:p>
    <w:p>
      <w:pPr>
        <w:pStyle w:val="Heading1"/>
        <w:jc w:val="right"/>
        <w:bidi w:val="1"/>
      </w:pPr>
      <w:r>
        <w:rPr>
          <w:rFonts w:ascii="Jameel Noori Nastaleeq" w:hAnsi="Jameel Noori Nastaleeq"/>
          <w:rtl w:val="1"/>
          <w:rFonts w:cs="Jameel Noori Nastaleeq"/>
        </w:rPr>
        <w:t>ایمان اور عمل</w:t>
      </w:r>
    </w:p>
    <w:p>
      <w:pPr>
        <w:jc w:val="both"/>
        <w:bidi w:val="1"/>
      </w:pPr>
      <w:r>
        <w:rPr>
          <w:rFonts w:ascii="Jameel Noori Nastaleeq" w:hAnsi="Jameel Noori Nastaleeq"/>
          <w:rtl w:val="1"/>
          <w:rFonts w:cs="Jameel Noori Nastaleeq"/>
        </w:rPr>
        <w:t>ایمان کے بارے میں علما کا یہ اتفاق ہے کہ ایمان دو چیزوں کا نام ہے — زبان سے اقرار کرنا، اور دل سے تصدیق کرنا (الإیمان: اقرار باللسان، وتصدیق بالقلب)۔ اِس مسئلے پر غور کیجئے تو معلوم ہوگا کہ قولی اقرار اور قلبی تصدیق، دونوں ایک دوسرے سے الگ نہیں ہیں۔قلبی تصدیق کے خارجی اظہار ہی کا دوسرا نام قولی اقرار ہے۔ اِس اعتبار سے، ترتیب میں قلبی تصدیق پہلے ہے اور قولی اقرار اس کے بعد۔یہ قلبی تصدیق کوئی سادہ بات نہیں۔ اِس قلبی تصدیق کے ساتھ معرفت جڑی ہوئی ہے۔ جب آدمی معرفت کے درجے میں اللہ کو دریافت کرتاہے تو ا س کے بعد ایسا ہوتا ہے کہ اس کا قلب اس کی تصدیق کرنے والا بن جاتاہے۔ اور جب قلب تصدیق کرتا ہے تو اس کے بعد لازماً یہ ہوتاہے کہ اس کی زبان پر کلمہ کے الفاظ جاری ہوجاتے ہیں۔</w:t>
      </w:r>
    </w:p>
    <w:p>
      <w:pPr>
        <w:jc w:val="both"/>
        <w:bidi w:val="1"/>
      </w:pPr>
      <w:r>
        <w:rPr>
          <w:rFonts w:ascii="Jameel Noori Nastaleeq" w:hAnsi="Jameel Noori Nastaleeq"/>
          <w:rtl w:val="1"/>
          <w:rFonts w:cs="Jameel Noori Nastaleeq"/>
        </w:rPr>
        <w:t>پھر یہ معرفت کوئی سادہ بات نہیں۔ اِس معرفت کا تعلق اللہ رب العالمین سے ہے۔ جو آدمی معرفت کے درجے میں اللہ کو دریافت کرے، اُس نے گویا کہ اپنے خالق کو دریافت کیا۔ اُس نے اُس برتر ہستی کو دریافت کیا جو اس کا مالک ہے، جو دینے والااور چھیننے والا ہے، جس کے سامنے آدمی اپنے تمام اعمال کے لیے جواب دہ (accountable) ہے، جو خالق ہونے کے علاوہ، آدمی کا محاسب اور مُجازی بھی ہے، جس کی گرفت سے انسان کسی حال میں بچ نہیں سکتا، جو دنیا اور آخرت کا واحد مالک ہے۔اِس حقیقت کو سامنے رکھئے تو یہ بات ایک غیر متعلق بات قرار پاتی ہے کہ عمل، ایمان کے اندر داخل ہے یا نہیں۔ حقیقت یہ ہے کہ عمل، ایمان کا ایک لازمی حصہ ہے جس کو ایمان سے الگ نہیں کیا جاسکتا۔ جس آدمی کو معرفت والا ایمان حاصل ہو، اس کے لیے ایمان ایک انقلاب کے ہم معنی ہوگا، ایمان اس کی پوری زندگی کو بدل دے گا۔ اُس کی نیت، اس کی سوچ، اس کی گفتگو، اس کا سلوک، ردوقبول کے بارے میں اُس کا معیار، سب کچھ یکسر بدل جائے گا۔ ایسے آدمی کے لیے ایمان اور عمل دو چیز نہیں، ایسے آدمی کے لیے ایمان گویا کہ ایک بیج ہے اور عمل اُس بیج سے نکلاہوا درخت ۔</w:t>
      </w:r>
    </w:p>
    <w:p>
      <w:pPr>
        <w:pStyle w:val="Heading1"/>
        <w:jc w:val="right"/>
        <w:bidi w:val="1"/>
      </w:pPr>
      <w:r>
        <w:rPr>
          <w:rFonts w:ascii="Jameel Noori Nastaleeq" w:hAnsi="Jameel Noori Nastaleeq"/>
          <w:rtl w:val="1"/>
          <w:rFonts w:cs="Jameel Noori Nastaleeq"/>
        </w:rPr>
        <w:t>ربوبیت کا نظام</w:t>
      </w:r>
    </w:p>
    <w:p>
      <w:pPr>
        <w:jc w:val="both"/>
        <w:bidi w:val="1"/>
      </w:pPr>
      <w:r>
        <w:rPr>
          <w:rFonts w:ascii="Jameel Noori Nastaleeq" w:hAnsi="Jameel Noori Nastaleeq"/>
          <w:rtl w:val="1"/>
          <w:rFonts w:cs="Jameel Noori Nastaleeq"/>
        </w:rPr>
        <w:t>قرآن میں اللہ کو رب العالمین بتایا گیاہے۔ رب یا ربوبیت کا مطلب ہے:  إنشاء الشیٔ حالا فحالا إلی حدّ التمام (المفردات للراغب) یعنی کسی چیز کی پرورش کرکے اس کو درجہ بدرجہ کمال تک پہنچانا۔ قرآن میں رب کا لفظ اللہ تعالیٰ کے نظامِ ربوبیت کو بتاتاہے، اُس کا کوئی تعلق انسان کے قائم کردہ نظام سے نہیں ہے۔</w:t>
      </w:r>
    </w:p>
    <w:p>
      <w:pPr>
        <w:jc w:val="both"/>
        <w:bidi w:val="1"/>
      </w:pPr>
      <w:r>
        <w:rPr>
          <w:rFonts w:ascii="Jameel Noori Nastaleeq" w:hAnsi="Jameel Noori Nastaleeq"/>
          <w:rtl w:val="1"/>
          <w:rFonts w:cs="Jameel Noori Nastaleeq"/>
        </w:rPr>
        <w:t>قرآن کی سورہ المومنون کی چند آیتیں یہ ہیں:  ولقد خلقنا الإنسان من سُلالۃ من طین۔ ثم جعلناہ نطفۃً فی قرار مکین۔ ثم خلقنا النطفۃ علقۃ فخلقنا العلقۃ مضغۃً فخلقنا المضغۃ عظاماً فکسونا العظام لحماً، ثم أنشأناہ خلقاً آخر، فتبارک اللہ أحسن الخالقین(23: 12-14) ۔ یعنی ہم نے انسان کو مٹی کے خلاصے سے پیدا کیا۔ پھر ہم نے پانی کی ایک بوند کی شکل میں اس کو ایک محفوظ ٹھکانے میں رکھا۔ پھر ہم نے پانی کی بوند کو ایک جنین کی شکل دی۔ پھر جنین کو ہم نے گوشت کا ایک لوتھڑا بنایا۔ پھر ہم نے لوتھڑے کے اندر ہڈیاں پیدا کیں۔ پھر ہڈیوں پر ہم نے گوشت چڑھا دیا۔ پھر ہم نے اس کو ایک نئی صورت میں بنا کرکھڑا کیا۔ پس بڑا ہی بابرکت ہے اللہ، بہترین پیدا کرنے والا۔</w:t>
      </w:r>
    </w:p>
    <w:p>
      <w:pPr>
        <w:jc w:val="both"/>
        <w:bidi w:val="1"/>
      </w:pPr>
      <w:r>
        <w:rPr>
          <w:rFonts w:ascii="Jameel Noori Nastaleeq" w:hAnsi="Jameel Noori Nastaleeq"/>
          <w:rtl w:val="1"/>
          <w:rFonts w:cs="Jameel Noori Nastaleeq"/>
        </w:rPr>
        <w:t>قرآن کی اِن آیتوں میں ربوبیت کی وہ مثال بتائی گئی ہے جو اللہ تعالیٰ نے براہِ راست طورپرخود تخلیق کے عمل میں شامل کردی ہے۔ اِس ربوبیت کے ظہور میںانسان کا کوئی حصہ نہیں۔ اِس طرح کی تخلیقی ربوبیت کا معاملہ پوری کائنات میں جاری ہے۔ اِس ربوبیت کا تعلق انسان کے وجود سے بھی ہے اور دوسری اشیا کے وجود سے بھی۔</w:t>
      </w:r>
    </w:p>
    <w:p>
      <w:pPr>
        <w:jc w:val="both"/>
        <w:bidi w:val="1"/>
      </w:pPr>
      <w:r>
        <w:rPr>
          <w:rFonts w:ascii="Jameel Noori Nastaleeq" w:hAnsi="Jameel Noori Nastaleeq"/>
          <w:rtl w:val="1"/>
          <w:rFonts w:cs="Jameel Noori Nastaleeq"/>
        </w:rPr>
        <w:t>ربوبیت الٰہی کی دوسری قسم وہ ہے جو فطرت کے قانون کے تحت اپنے آپ ظہور میں نہیں آتی، بلکہ اس کی صورت یہ ہوتی ہے کہ اللہ تعالیٰ مختلف صورتوں میں انسان کو توفیق دیتاہے اور اللہ کی توفیق سے انسان اس میں اپنا حصہ ادا کرتاہے۔ اِس معاملے کو دوسرے الفاظ میں اِس طرح بیان کرسکتے ہیں کہ فطرت میں اللہ تعالیٰ نے بہت سی چیزیں بطور امکان رکھی ہیں۔ آدمی اللہ کی توفیق سے، اِن امکانات (potentials) کو واقعہ (actual)  بناتاہے۔</w:t>
      </w:r>
    </w:p>
    <w:p>
      <w:pPr>
        <w:jc w:val="both"/>
        <w:bidi w:val="1"/>
      </w:pPr>
      <w:r>
        <w:rPr>
          <w:rFonts w:ascii="Jameel Noori Nastaleeq" w:hAnsi="Jameel Noori Nastaleeq"/>
          <w:rtl w:val="1"/>
          <w:rFonts w:cs="Jameel Noori Nastaleeq"/>
        </w:rPr>
        <w:t>تہذیب (civilization) کاارتقا اِسی دوسری ربوبیت سے تعلق رکھتا ہے۔ تہذیب کے تمام اجزا امکان کی صورت میں فطرت میں موجود تھے۔ اللہ کی توفیق سے انسان نے اِن امکانات کو واقعہ بنایا۔ اِس طرح ایک تدریجی عمل (gradual process) کے ذریعے موجودہ تہذیب وجود میں آئی۔</w:t>
      </w:r>
    </w:p>
    <w:p>
      <w:pPr>
        <w:jc w:val="both"/>
        <w:bidi w:val="1"/>
      </w:pPr>
      <w:r>
        <w:rPr>
          <w:rFonts w:ascii="Jameel Noori Nastaleeq" w:hAnsi="Jameel Noori Nastaleeq"/>
          <w:rtl w:val="1"/>
          <w:rFonts w:cs="Jameel Noori Nastaleeq"/>
        </w:rPr>
        <w:t>مثلاً انسان کی ایک ضرورت اپنے وجود کی توسیع ہے۔ اِسی توسیع کا ایک ذریعہ وہ ہے جس کو سفر کہا جاتا ہے۔ اللہ تعالیٰ نے ابتدا میں یہ کیا کہ اس نے انسان کو دو پاؤں دئے جس کے ذریعے وہ ایک مقام سے دوسرے مقام تک پہنچ سکے۔ پھر جنگل میں اونٹ اور گھوڑے اور خچر جیسے حیوانات پیدا کئے جن کو پکڑ کر انسان سدھائے اور پھر اُن کو اپنی سواری (vehicle) کے طورپر استعمال کرے۔ اِس طرح، اللہ کی توفیق سے انسان نے کشتی بنائی اور اِس طرح وہ پانی کو اپنی گزر گاہ کے طورپر استعمال کرنے میں کامیاب ہوگیا۔ پھر انسان نے اللہ کی توفیق سے پہیہ (wheel)  بنایا۔ اِس سے انسان کے لیے بری سفر کا نیا دور شروع ہوگیا۔ اِس کے بعد اللہ کی توفیق سے انسان نے فطرت کی کچھ اور طاقتیں دریافت کیں جس سے تیز رفتار مشینی سواریاں وجود میں آئیں۔ مثلاً ریل اور کار اور ہوائی جہاز، وغیرہ۔</w:t>
      </w:r>
    </w:p>
    <w:p>
      <w:pPr>
        <w:jc w:val="both"/>
        <w:bidi w:val="1"/>
      </w:pPr>
      <w:r>
        <w:rPr>
          <w:rFonts w:ascii="Jameel Noori Nastaleeq" w:hAnsi="Jameel Noori Nastaleeq"/>
          <w:rtl w:val="1"/>
          <w:rFonts w:cs="Jameel Noori Nastaleeq"/>
        </w:rPr>
        <w:t>سفر کے تیز رفتار ذرائع اور دوسری ترقیاتی چیزیں، جن کا تعلق تہذیب سے ہے، وہ سب اللہ تعالیٰ کی توفیق سے انسان کو حاصل ہوئیں۔ اِس اعتبار سے، تہذیب کا پورا معاملہ الٰہی ربوبیت کا ایک حصہ ہے۔ تہذیب کا ارتقابظاہرانسان کے ذریعے ہوا، مگراپنی حقیقت کے اعتبار سے یہ تمام تر اللہ کی توفیق سے انجام پایا۔ اللہ کی خصوصی توفیق کے بغیر انسان، فطرت کی اُن دریافتوں تک نہیں پہنچ سکتا تھا جن کے نتیجے میں تہذیب کا واقعہ ظہور میں آیا۔</w:t>
      </w:r>
    </w:p>
    <w:p>
      <w:pPr>
        <w:jc w:val="both"/>
        <w:bidi w:val="1"/>
      </w:pPr>
      <w:r>
        <w:rPr>
          <w:rFonts w:ascii="Jameel Noori Nastaleeq" w:hAnsi="Jameel Noori Nastaleeq"/>
          <w:rtl w:val="1"/>
          <w:rFonts w:cs="Jameel Noori Nastaleeq"/>
        </w:rPr>
        <w:t>انسان اور نظامِ ربوبیت</w:t>
      </w:r>
    </w:p>
    <w:p>
      <w:pPr>
        <w:jc w:val="both"/>
        <w:bidi w:val="1"/>
      </w:pPr>
      <w:r>
        <w:rPr>
          <w:rFonts w:ascii="Jameel Noori Nastaleeq" w:hAnsi="Jameel Noori Nastaleeq"/>
          <w:rtl w:val="1"/>
          <w:rFonts w:cs="Jameel Noori Nastaleeq"/>
        </w:rPr>
        <w:t>انسان ایک مکمل وجود ہے، مگر اِسی کے ساتھ وہ مکمل طورپر ایک غیر مکتفی وجود ہے۔ انسان کو اپنے وجود کی تکمیل کے لیے ہر لمحہ ایک مددگار نظام درکار ہے۔ اِس نظام کے بغیر وہ اپنے وجود کو باقی نہیں رکھ سکتا۔ اِسی مددگار نظام کا نام نظامِ ربوبیت ہے، یعنی رب العالمین کا قائم کردہ نظام۔</w:t>
      </w:r>
    </w:p>
    <w:p>
      <w:pPr>
        <w:jc w:val="both"/>
        <w:bidi w:val="1"/>
      </w:pPr>
      <w:r>
        <w:rPr>
          <w:rFonts w:ascii="Jameel Noori Nastaleeq" w:hAnsi="Jameel Noori Nastaleeq"/>
          <w:rtl w:val="1"/>
          <w:rFonts w:cs="Jameel Noori Nastaleeq"/>
        </w:rPr>
        <w:t>انسان کے اندر نظامِ ہضم ہے، مگر غذائی اشیا کی سپلائی باہر سے ہوتی ہے۔ انسان کے اندر نظامِ تنفس ہے، مگر آکسیجن اس کو خدا کے کارخانے سے ملتا ہے۔ انسان کے پاس نظامِ بصارت ہے، مگر وہ روشنی خداکی طرف سے آتی ہے جس کے بغیر وہ دیکھ نہیں سکتا۔ انسان کے پاس نظامِ سماعت ہے، مگر اُس ہوا کو چلانے والا خدا ہے جس کے بغیر انسان سن نہیں سکتا، وغیرہ۔انسانی وجود کے اندر اِس قسم کے بہت سے نظام ہیں، مگر ہر نظام اپنی کارکردگی کے لیے خارجی مدد کا محتاج ہے۔ یہ مختلف قسم کے خارجی نظام جس پر انسان کی زندگی کا انحصار ہے، اس کو لائف سپورٹ سسٹم (life support system)  کہا جاتاہے۔ یہ لائف سپورٹ سسٹم نہ ہو تو انسان کا پورا وجود بے معنی ہوجائے گا۔</w:t>
      </w:r>
    </w:p>
    <w:p>
      <w:pPr>
        <w:jc w:val="both"/>
        <w:bidi w:val="1"/>
      </w:pPr>
      <w:r>
        <w:rPr>
          <w:rFonts w:ascii="Jameel Noori Nastaleeq" w:hAnsi="Jameel Noori Nastaleeq"/>
          <w:rtl w:val="1"/>
          <w:rFonts w:cs="Jameel Noori Nastaleeq"/>
        </w:rPr>
        <w:t>مچھلی پانی کے باہر مسلسل تڑپتی رہتی ہے۔ ایسا اس لیے ہوتاہے کہ اس کو زندہ رہنے کے لیے آکسیجن کی ضرورت ہے اور مچھلی صرف پانی سے آکسیجن لے سکتی ہے۔ مچھلی کی یہ مثال ہر آدمی کے لیے بہت زیادہ سبق آموز ہے۔ ہر وقت انسان کو سوچنا چاہئے کہ خدا اگر لائف سپورٹ سسٹم یا بالفاظ دیگر اپنے نظامِ ربوبیت کو واپس لے لے تو میراکیا حال ہوگا۔ یہ سوچ اگر آدمی کے اندر حقیقی طورپر پیدا ہوجائے تو یہی ایک بات اس کے اندر تمام اعلیٰ قدروں (values)  کو پیدا کرنے کا ذریعہ بن جائے گی۔ مثلاً تواضع (modesty) ، شکر، عفو ودرگزر، خیر خواہی، انصاف، وغیرہ۔</w:t>
      </w:r>
    </w:p>
    <w:p>
      <w:pPr>
        <w:jc w:val="both"/>
        <w:bidi w:val="1"/>
      </w:pPr>
      <w:r>
        <w:rPr>
          <w:rFonts w:ascii="Jameel Noori Nastaleeq" w:hAnsi="Jameel Noori Nastaleeq"/>
          <w:rtl w:val="1"/>
          <w:rFonts w:cs="Jameel Noori Nastaleeq"/>
        </w:rPr>
        <w:t>شکر کے دو  درجے</w:t>
      </w:r>
    </w:p>
    <w:p>
      <w:pPr>
        <w:jc w:val="both"/>
        <w:bidi w:val="1"/>
      </w:pPr>
      <w:r>
        <w:rPr>
          <w:rFonts w:ascii="Jameel Noori Nastaleeq" w:hAnsi="Jameel Noori Nastaleeq"/>
          <w:rtl w:val="1"/>
          <w:rFonts w:cs="Jameel Noori Nastaleeq"/>
        </w:rPr>
        <w:t>اِس دنیا میں انسان کو اپنے وجود سے لے کر لائف سپورٹ سسٹم (life support system)  تک جو چیزیں ملی ہیں، وہ سب کا سب اللہ کا عطیہ ہیں۔ انسان کے لیے ضروری ہے کہ وہ اپنے پورے دل وجان کے ساتھ اِن انعامات کے منعم (giver) کا اعتراف کرے۔ خدا کے اِسی اعتراف کا مذہبی نام ’شکر‘ ہے۔اِس شکر یا اعتراف کے دو درجے ہیں — ایک ہے، نارمل اعتراف (normal acknowledgement)، اور دوسرا ہے، تخلیقی اعتراف  (creative acknowledgement)  ۔ نارمل شکر کی مثال یہ ہے کہ آپ کو پیاس لگی۔ آپ نے گلاس میں پانی لے کر اس کو پیا۔ اِس سے آپ کو سیرابی حاصل ہوئی اور پھر آپ نے کہا کہ خدایا، تیرا شکر ہے کہ تو نے مجھ کو پانی دیا جس سے میں اپنی پیاس بجھاؤں۔</w:t>
      </w:r>
    </w:p>
    <w:p>
      <w:pPr>
        <w:jc w:val="both"/>
        <w:bidi w:val="1"/>
      </w:pPr>
      <w:r>
        <w:rPr>
          <w:rFonts w:ascii="Jameel Noori Nastaleeq" w:hAnsi="Jameel Noori Nastaleeq"/>
          <w:rtl w:val="1"/>
          <w:rFonts w:cs="Jameel Noori Nastaleeq"/>
        </w:rPr>
        <w:t>تخلیقی شکر کی مثال یہ ہے کہ آپ نے جب پانی پیا تو آپ کو پانی کی وہ پوری تاریخ یاد آگئی جو جدید سائنس نے دریافت کی ہے، یعنی تقریباً  15  بلین سال پہلے وسیع خلا میں بے شمار ستارے (stars) وجود میں آئے۔ پھر ایک عرصے کے بعد لٹل بینگ (little bang)  ہوا، جس سے موجودہ نظامِ شمسی وجود میں آیا۔ اِس کے بعد زمین کی سطح پر بہت بڑی مقدار میں ہائڈروجن گیس اور آکسیجن گیس کے بادل چھاگئے، پھر دو گیسوں کے ملنے سے وہ استثنائی چیز وجود میں آئی جس کو ’’پانی‘‘ کہاجاتا ہے۔ پھر یہ پانی سمندروں میں کھاری پانی کی حیثیت سے جمع ہوگیا، پھر بارش کے نظام کے تحت، اِس کھاری پانی کا ازالۂ نمک (desalination)  ہوا۔ اِس طرح ہمیں وہ میٹھا پانی حاصل ہوا جس سے ہم اپنی پیاس بجھائیں اور دوسرے کام کریں۔ مثلاً زراعت، وغیرہ۔</w:t>
      </w:r>
    </w:p>
    <w:p>
      <w:pPr>
        <w:jc w:val="both"/>
        <w:bidi w:val="1"/>
      </w:pPr>
      <w:r>
        <w:rPr>
          <w:rFonts w:ascii="Jameel Noori Nastaleeq" w:hAnsi="Jameel Noori Nastaleeq"/>
          <w:rtl w:val="1"/>
          <w:rFonts w:cs="Jameel Noori Nastaleeq"/>
        </w:rPr>
        <w:t>پانی کے معاملے میں پہلی صورت نارمل شکر کی ہے اور دوسری صورت تخلیقی شکر کی۔ دوسرے الفاظ میں، پہلا شکر اگر صرف شکر ہے تو دوسرا شکر برتر شکر— شکر اور برتر شکر کا یہی معاملہ دوسری تمام چیزوں کے بارے میں پیش آتا ہے۔</w:t>
      </w:r>
    </w:p>
    <w:p>
      <w:pPr>
        <w:jc w:val="both"/>
        <w:bidi w:val="1"/>
      </w:pPr>
      <w:r>
        <w:rPr>
          <w:rFonts w:ascii="Jameel Noori Nastaleeq" w:hAnsi="Jameel Noori Nastaleeq"/>
          <w:rtl w:val="1"/>
          <w:rFonts w:cs="Jameel Noori Nastaleeq"/>
        </w:rPr>
        <w:t>اِسی طرح اِس معاملے کی ایک مثال خون (blood)  ہے۔ انسان جو غذا اپنے جسم میں داخل کرتا ہے، وہ ایک پیچیدہ نظام کے تحت خون میں تبدیل ہوتی ہے، پھر یہ خون ایک اور پیچیدہ نظام کے تحت سارے جسم میں رگوں کے ذریعے مسلسل دوڑتا ہے۔ یہ بلاشبہہ ربوبیت کے نظام کی ایک اعلی مثال ہے۔ خون کا بننا، خون کا مسلسل گردش کرنا اور خون کی صفائی کا انتظام، وغیرہ۔ یہ سب چیزیں انسان کو خدا کی نعمتیں یاد دلاتی ہیںاور وہ اللہ کے لیے سراپا شکر میں ڈھل جاتا ہے۔</w:t>
      </w:r>
    </w:p>
    <w:p>
      <w:pPr>
        <w:jc w:val="both"/>
        <w:bidi w:val="1"/>
      </w:pPr>
      <w:r>
        <w:rPr>
          <w:rFonts w:ascii="Jameel Noori Nastaleeq" w:hAnsi="Jameel Noori Nastaleeq"/>
          <w:rtl w:val="1"/>
          <w:rFonts w:cs="Jameel Noori Nastaleeq"/>
        </w:rPr>
        <w:t>قدیم زمانے میں خون کا تصور صرف یہ تھا کہ وہ ایک سرخ سیال ہے جو جسم کی طاقت بن کر جسم کے اندر گردش کرتا رہتا ہے۔ پھر یہ دریافت ہوئی کہ خون دو قسم کے ذرات سے مل کر بنتا ہے— سرخ ذرات (red blood corpuscles)، اور سفید ذرات (white blood corpuscles)  ۔ اب یہ دریافت ہوئی ہے کہ خون میں اِس کے سوا، ایک اور خورد بینی ذرہ ہوتاہے۔ اس کو پلیٹ لیٹس (platelets) کانام دیاگیاہے۔ یہ تیسرا ذرہ انسان کی زندگی اور صحت کے لیے بے حد اہم ہے۔ حقیقت یہ ہے کہ خون ہراعتبار سے، اللہ تعالیٰ کی ایک عظیم نعمت ہے۔ اِس نعمت کا احساس آدمی کے اندر شکر وحمد کے چشمے جاری کردیتا ہے۔</w:t>
      </w:r>
    </w:p>
    <w:p>
      <w:pPr>
        <w:jc w:val="both"/>
        <w:bidi w:val="1"/>
      </w:pPr>
      <w:r>
        <w:rPr>
          <w:rFonts w:ascii="Jameel Noori Nastaleeq" w:hAnsi="Jameel Noori Nastaleeq"/>
          <w:rtl w:val="1"/>
          <w:rFonts w:cs="Jameel Noori Nastaleeq"/>
        </w:rPr>
        <w:t>اِس قسم کے بے شمار انتظامات ہیں جن کے اوپر انسان کی زندگی قائم ہے۔ یہ نظام براہِ راست خدا کی قدرت کے تحت قائم ہے اور اِسی کو قرآن میں ربوبیت کہاگیاہے۔ یہ نظامِ ربوبیت تمام تر اللہ کی جانب سے قائم ہے۔ انسان سے یہ مطلوب ہے کہ وہ ربوبیت کے اِس نظام سے واقفیت حاصل کرے اور پورے معنوںمیں اللہ کا شاکر بندہ بن کر اِس دنیا میں رہے۔</w:t>
      </w:r>
    </w:p>
    <w:p>
      <w:pPr>
        <w:jc w:val="both"/>
        <w:bidi w:val="1"/>
      </w:pPr>
      <w:r>
        <w:rPr>
          <w:rFonts w:ascii="Jameel Noori Nastaleeq" w:hAnsi="Jameel Noori Nastaleeq"/>
          <w:rtl w:val="1"/>
          <w:rFonts w:cs="Jameel Noori Nastaleeq"/>
        </w:rPr>
        <w:t>قرآن میں بتایا گیاہے کہ رب صرف اللہ ہے اور اُسی کی ربوبیت اِس دنیا میں قائم ہے۔اِسی طرح فرمایا کہ حکم صرف اللہ کا ہے اور تمام چیزیں اُسی کے زیر حکم ہیں۔ یہ دونوں الفاظ (رب اور حکم) اللہ کی ذات کی نسبت سے قرآن میںآئے ہیں، اس کا کچھ بھی تعلق سیاسیات یا معاشیات سے نہیں ہے۔مگر موجودہ زمانے میں کچھ لوگوں نے یہ کیا کہ انھوں نے مذکورہ الفاظ قرآن سے لئے اور اس کے اندر اپنے خود ساختہ مفہوم کو شامل کردیا۔ یہ گویا کہ ’رب‘ اور’ حکم‘ کے لفظ کو سیاسی بنانا (politicisation) تھا۔ قرآنی الفاظ میں اِس قسم کا خود ساختہ مفہوم شامل کرکے انھوںنے یہ اعلان کیا کہ مسلمان کا یہ مشن ہے کہ وہ دنیا میں نظامِ ربوبیت یا نظامِ حاکمیت قائم کرے۔ یہ بلا شبہہ ایک غیرعلمی بات ہے۔ اس کی غلطی اتنی زیادہ واضح ہے کہ وہ بداہۃً ہی قابلِ رد ہے۔</w:t>
      </w:r>
    </w:p>
    <w:p>
      <w:pPr>
        <w:pStyle w:val="Heading1"/>
        <w:jc w:val="right"/>
        <w:bidi w:val="1"/>
      </w:pPr>
      <w:r>
        <w:rPr>
          <w:rFonts w:ascii="Jameel Noori Nastaleeq" w:hAnsi="Jameel Noori Nastaleeq"/>
          <w:rtl w:val="1"/>
          <w:rFonts w:cs="Jameel Noori Nastaleeq"/>
        </w:rPr>
        <w:t>تمکین فی الارض</w:t>
      </w:r>
    </w:p>
    <w:p>
      <w:pPr>
        <w:jc w:val="both"/>
        <w:bidi w:val="1"/>
      </w:pPr>
      <w:r>
        <w:rPr>
          <w:rFonts w:ascii="Jameel Noori Nastaleeq" w:hAnsi="Jameel Noori Nastaleeq"/>
          <w:rtl w:val="1"/>
          <w:rFonts w:cs="Jameel Noori Nastaleeq"/>
        </w:rPr>
        <w:t>قرآن کی سورہ النور کی ایک آیت میں ایک اہم تاریخی اصول بتایا گیا ہے۔ اِس آیت کا ترجمہ یہ ہے: ’’اللہ نے وعدہ فرمایا ہے تم میں سے اُن لوگوں کے ساتھ جو ایمان لائیں اور عمل صالح کریں کہ اللہ اُن کو زمین میں استخلاف عطا کرے گا، جیسا کہ اُس نے اُن سے پہلے لوگوں کو استخلاف عطا کیا تھا۔ اور ان کے لیے اُن کے اُس دین کو تمکین عطا کرے گا جس دین کو اللہ نے اُن کے لیے پسند کیا ہے۔ اور اُن کی خوف کی حالت کے بعد اُس کو امن سے بدل دے گا۔ وہ صرف میری عبادت کریں گے اور کسی چیز کو وہ میرا شریک نہ بنائیں گے۔ اور جو اس کے بعد انکار کرے تو ایسے ہی لوگ فاسق ہیں‘‘۔(55: 24)</w:t>
      </w:r>
    </w:p>
    <w:p>
      <w:pPr>
        <w:jc w:val="both"/>
        <w:bidi w:val="1"/>
      </w:pPr>
      <w:r>
        <w:rPr>
          <w:rFonts w:ascii="Jameel Noori Nastaleeq" w:hAnsi="Jameel Noori Nastaleeq"/>
          <w:rtl w:val="1"/>
          <w:rFonts w:cs="Jameel Noori Nastaleeq"/>
        </w:rPr>
        <w:t>قرآن کی اِس آیت میں ’’تمکین‘‘ کا لفظ استعمال ہوا ہے۔ تمکین کا مطلب قدرت دینا (strengthening) ہے۔ اِس قدرت یا تمکین سے کیا مراد ہے،اُس کا ذکر خود قرآن کی مذکورہ آیت میں موجود ہے۔ آیت کے مطابق، وہ قدرت یا تمکین یہ ہے کہ دین کے معاملے میں خوف کی حالت ختم ہوجائے اور امن کی حالت قائم ہوجائے۔ اہلِ ایمان کو یہ موقع مل جائے کہ وہ شرک سے محفوظ ہو کر اللہ کی مطلوب عبادت کرسکیں۔ ’استخلاف فی الارض‘ سے مراد اِسی قسم کی تمکین ہے۔ اِس آیت میں استخلاف یا تمکین سے مراد کسی قسم کا قومی غلبہ یا سیاسی اقتدار نہیں ہے، بلکہ اُس سے مرادوہ موقع ہے جب کہ ایک مومن کو آزادانہ طور پر عابدانہ زندگی گزارنا ممکن ہوجائے۔</w:t>
      </w:r>
    </w:p>
    <w:p>
      <w:pPr>
        <w:jc w:val="both"/>
        <w:bidi w:val="1"/>
      </w:pPr>
      <w:r>
        <w:rPr>
          <w:rFonts w:ascii="Jameel Noori Nastaleeq" w:hAnsi="Jameel Noori Nastaleeq"/>
          <w:rtl w:val="1"/>
          <w:rFonts w:cs="Jameel Noori Nastaleeq"/>
        </w:rPr>
        <w:t>اللہ تعالیٰ کے تخلیقی منصوبے کے مطابق، اِس دنیا میں انسان کو کامل آزادی حاصل ہے۔ اِس آزادی کی بناپر یہ ممکن نہیں ہے کہ اجتماع کی سطح پر کوئی کامل نظام قائم ہوجائے۔اِس لیے نظام یا سیاسی اقتدار کے معاملے میں اللہ تعالیٰ نے یہ اصول رکھا ہے کہ حالات کے تحت کبھی ایک گروہ کو سیاسی اقتدار ملے اور کبھی دوسرے گروہ کو۔ اِس حقیقت کو قرآن میں اِن الفاظ میں بیان کیا گیا ہے:  تلک الأیام نداولہا بین الناس (3: 140)</w:t>
      </w:r>
    </w:p>
    <w:p>
      <w:pPr>
        <w:jc w:val="both"/>
        <w:bidi w:val="1"/>
      </w:pPr>
      <w:r>
        <w:rPr>
          <w:rFonts w:ascii="Jameel Noori Nastaleeq" w:hAnsi="Jameel Noori Nastaleeq"/>
          <w:rtl w:val="1"/>
          <w:rFonts w:cs="Jameel Noori Nastaleeq"/>
        </w:rPr>
        <w:t>اللہ کی یہ سنت مجموعی نظام یا سیاسی اقتدار کے بارے میں ہے، مگر جہاں تک افراد کا تعلق ہے، اُن کے بارے میں یہ مطلوب ہے کہ ان کو ہر حال میں یہ موقع حاصل رہے کہ وہ خدائے واحد کی آزادانہ عبادت کریں اور پُرامن دعوت الی اللہ کو کسی رکاوٹ کے بغیر ہر حال میں جاری رکھ سکیں۔ اِس لیے اللہ نے اِس سلسلے میں یہ اصول اختیار کیا ہے کہ وہ سیاسی اقتدار کے معاملے میں قوموں کو ایک حد تک آزادی دئے ہوئے ہے، لیکن اللہ نے کسی کو یہ حق نہیں دیا کہ وہ عبادت اور دعوت الی اللہ کے کام میں غیر ضروری رکاوٹ پیدا کرے۔ جب بھی کو ئی گروہ اِس قسم کی غیر ضروری رکاوٹ ڈالتاہے تو اللہ تعالیٰ تاریخ میں مداخلت کرکے اِس غیر ضروری رکاوٹ کو ختم کردیتاہے، تاکہ آزادانہ عبادت اور پُرامن دعوت کا کام کسی رکاوٹ کے بغیر جاری رہے۔</w:t>
      </w:r>
    </w:p>
    <w:p>
      <w:pPr>
        <w:jc w:val="both"/>
        <w:bidi w:val="1"/>
      </w:pPr>
      <w:r>
        <w:rPr>
          <w:rFonts w:ascii="Jameel Noori Nastaleeq" w:hAnsi="Jameel Noori Nastaleeq"/>
          <w:rtl w:val="1"/>
          <w:rFonts w:cs="Jameel Noori Nastaleeq"/>
        </w:rPr>
        <w:t>ساتویں صدی عیسوی میں فتنہ (جارحانہ شرک) کو ختم کرنے کے لیے اصحابِ رسول کو قتال کا حکم دینا اِسی مصلحت کے تحت تھا (39:  8)۔ بیسویں صدی عیسوی میں یہی کام ایک اور صورت میں انجام پایا ہے۔ سوویت یونین  (کمیونسٹ جبر) دوبارہ دعوت اور عبادت کے معاملے میں اِسی قسم کی ایک رکاوٹ بن گیا تھا، اللہ نے اس کو امریکا کے ذریعے 1991  میں توڑ دیا۔</w:t>
      </w:r>
    </w:p>
    <w:p>
      <w:pPr>
        <w:jc w:val="both"/>
        <w:bidi w:val="1"/>
      </w:pPr>
      <w:r>
        <w:rPr>
          <w:rFonts w:ascii="Jameel Noori Nastaleeq" w:hAnsi="Jameel Noori Nastaleeq"/>
          <w:rtl w:val="1"/>
          <w:rFonts w:cs="Jameel Noori Nastaleeq"/>
        </w:rPr>
        <w:t>استخلاف یا تمکین کا مطلب حکومت الٰہیہ کا قیام نہیں ہے۔ استخلاف کا تعلق دراصل خدا کی سنتِ امتحان سے ہے۔ اِس سنتِ امتحان کا ایک پہلو وہ ہے جو فرد سے متعلق ہے، دوسرا وہ ہے جو قوم سے متعلق ہے۔ جس طرح افراد کو اُن کے انفرادی دائرے میں کوئی چیز دے کر اُنھیں جانچا جاتاہے، اُسی طرح قوموں کو باری باری اقتدار دیا جاتا ہے، تاکہ اُنھیں جانچا جائے(165: 6)</w:t>
      </w:r>
    </w:p>
    <w:p>
      <w:pPr>
        <w:jc w:val="both"/>
        <w:bidi w:val="1"/>
      </w:pPr>
      <w:r>
        <w:rPr>
          <w:rFonts w:ascii="Jameel Noori Nastaleeq" w:hAnsi="Jameel Noori Nastaleeq"/>
          <w:rtl w:val="1"/>
          <w:rFonts w:cs="Jameel Noori Nastaleeq"/>
        </w:rPr>
        <w:t>استخلاف بمعنی زمینی اقتدار کا تعلق اگر لازماً ایمان اور عملِ صالح سے ہو، تو تمام نبیوں کو زمینی اقتدار حاصل ہونا چاہئے تھا، جب کہ معلوم ہے کہ پچھلے نبیوں میں سے صرف دو نبیوں کو زمینی اقتدار ملا، یعنی حضرت داؤد اور حضرت سلیمان۔</w:t>
      </w:r>
    </w:p>
    <w:p>
      <w:pPr>
        <w:jc w:val="both"/>
        <w:bidi w:val="1"/>
      </w:pPr>
      <w:r>
        <w:rPr>
          <w:rFonts w:ascii="Jameel Noori Nastaleeq" w:hAnsi="Jameel Noori Nastaleeq"/>
          <w:rtl w:val="1"/>
          <w:rFonts w:cs="Jameel Noori Nastaleeq"/>
        </w:rPr>
        <w:t>اِسی طرح تمکین سے مراد تمکینِ سیاسی نہیں ہے، بلکہ تمکینِ دینی ہے، یعنی فرد کی نسبت سے دینی ذمے داری ادا کرنے کے لیے جو مواقع درکار ہیں، اُن مواقع کی پوری آزادی۔ فرد کی دینی ذمے داری بنیادی طورپر دو چیزیں ہیں—آزادانہ عبادت، پُرامن دعوت۔ سیاسی اقتدار کے محدود دائرہ میں اگر کوئی غیر مسلم حکمراں ہو، لیکن پُرامن دعوت اور آزادانہ عبادت کے معاملے میں اہلِ ایمان کو پورے مواقع حاصل ہوں تو کہا جائے گا کہ ایسے مقام پر اہلِ ایمان کو تمکین حاصل ہے— موجودہ زمانے میں تمام جمہوری ملکوں میں اہلِ ایمان کو پوری طرح یہ مواقع حاصل ہیں۔ اِس لیے یہ کہنا صحیح ہوگا کہ موجودہ زمانے کے جمہوری ملکوں میں وہ چیز عملاً حاصل ہے جس کو قرآن میں  ’تمکین فی الارض‘ کہا گیا ہے۔</w:t>
      </w:r>
    </w:p>
    <w:p>
      <w:pPr>
        <w:jc w:val="both"/>
        <w:bidi w:val="1"/>
      </w:pPr>
      <w:r>
        <w:rPr>
          <w:rFonts w:ascii="Jameel Noori Nastaleeq" w:hAnsi="Jameel Noori Nastaleeq"/>
          <w:rtl w:val="1"/>
          <w:rFonts w:cs="Jameel Noori Nastaleeq"/>
        </w:rPr>
        <w:t>قرآن میں آیا ہے کہ اللہ تعالیٰ نے حضرت یوسف کو مصرمیں تمکین (12: 21)  عطا کی۔ یہ تمکین واضح طورپر غیر سیاسی تھی۔ خود قرآن سے یہ ثابت ہے کہ مصر میں حضرت یوسف کا معاصر غیر مسلم حکمراں بدستور تختِ اقتدار پر تھا اور ملک میں اُسی کا شاہی قانون (76: 12)رائج تھا۔ حقیقت یہ ہے کہ سیاسی اقتدار کا تعلق صرف انتظامِ ملکی سے ہے، اُس کا براہِ راست طورپر نجاتِ آخرت سے کوئی تعلق نہیں۔</w:t>
      </w:r>
    </w:p>
    <w:p>
      <w:pPr>
        <w:pStyle w:val="Heading1"/>
        <w:jc w:val="right"/>
        <w:bidi w:val="1"/>
      </w:pPr>
      <w:r>
        <w:rPr>
          <w:rFonts w:ascii="Jameel Noori Nastaleeq" w:hAnsi="Jameel Noori Nastaleeq"/>
          <w:rtl w:val="1"/>
          <w:rFonts w:cs="Jameel Noori Nastaleeq"/>
        </w:rPr>
        <w:t>قرآن کا تصورِ تاریخ — ایک جائزہ</w:t>
      </w:r>
    </w:p>
    <w:p>
      <w:pPr>
        <w:jc w:val="both"/>
        <w:bidi w:val="1"/>
      </w:pPr>
      <w:r>
        <w:rPr>
          <w:rFonts w:ascii="Jameel Noori Nastaleeq" w:hAnsi="Jameel Noori Nastaleeq"/>
          <w:rtl w:val="1"/>
          <w:rFonts w:cs="Jameel Noori Nastaleeq"/>
        </w:rPr>
        <w:t>انسائکلوپیڈیا برٹینکا میں حسب ذیل عنوان کے تحت ایک مقالہ چھپا ہے: (Historiography and Historical Methodology) اِس مقالے میں ایک ذیلی عنوان (Muslim Historiography)  قائم کیا گیاہے۔اِس کے تحت مقالہ نگار نے لکھا ہے کہ — محمد نے اسلام کو ایک ایسے مذہب کی حیثیت سے پیش کیا جس میں تاریخ کا طاقت ور تصور موجود تھا۔ اسلام کی مقدس کتاب قرآن انتباہات سے بھرا ہوا ہے جو کہ تاریخ کے اسباق سے ماخوذ ہے:</w:t>
      </w:r>
    </w:p>
    <w:p>
      <w:pPr>
        <w:jc w:val="both"/>
        <w:bidi w:val="1"/>
      </w:pPr>
      <w:r>
        <w:rPr>
          <w:rFonts w:ascii="Jameel Noori Nastaleeq" w:hAnsi="Jameel Noori Nastaleeq"/>
          <w:rtl w:val="1"/>
          <w:rFonts w:cs="Jameel Noori Nastaleeq"/>
        </w:rPr>
        <w:t>Muhammad made Islam a religion with a strong sense of history. The Quran, Islam’s holy book, is full of warnings derived from the lessons of history. (EB. 8/959, 1974)</w:t>
      </w:r>
    </w:p>
    <w:p>
      <w:pPr>
        <w:jc w:val="both"/>
        <w:bidi w:val="1"/>
      </w:pPr>
      <w:r>
        <w:rPr>
          <w:rFonts w:ascii="Jameel Noori Nastaleeq" w:hAnsi="Jameel Noori Nastaleeq"/>
          <w:rtl w:val="1"/>
          <w:rFonts w:cs="Jameel Noori Nastaleeq"/>
        </w:rPr>
        <w:t>یہ کوئی سادہ بات نہیں۔ اِس سے قرآن کا تصورِ تاریخ معلوم ہوتاہے۔ قدیم زمانے میں شاہی خاندان (dynasty) کو یونٹ بنا کر تاریخ لکھی جاتی تھی۔ عبد الرحمن ابن خلدون (وفات: 1406 ) کے بعد ایک نیا دور آیا، جب کہ نیشن (nation)  کو یونٹ بنا کر تاریخ لکھی جانے لگی۔ اس کے بعد آرنلڈ ٹائن بی (وفات:1975 ) نے بارہ جلدوں میں ایک کتاب (A Study of History)  لکھی۔ اِس میں تہذیب (civilization)  کو یونٹ بنا کر پوری انسانی تاریخ کا جائزہ لیا گیا ہے۔</w:t>
      </w:r>
    </w:p>
    <w:p>
      <w:pPr>
        <w:jc w:val="both"/>
        <w:bidi w:val="1"/>
      </w:pPr>
      <w:r>
        <w:rPr>
          <w:rFonts w:ascii="Jameel Noori Nastaleeq" w:hAnsi="Jameel Noori Nastaleeq"/>
          <w:rtl w:val="1"/>
          <w:rFonts w:cs="Jameel Noori Nastaleeq"/>
        </w:rPr>
        <w:t>قرآن کا تصورِ تاریخ اِن سب سے مختلف ہے۔ یہ کہاجاسکتاہے کہ قرآن کا تصورِ تاریخ خدائی منصوبہ (divine plan)  پر مبنی ہے، یعنی خدا کے تخلیقی پلان کی روشنی میں انسانی تاریخ کا جائزہ لینا۔ زیر نظر مقالے میں اِس قرآنی تصور کے مطابق، تاریخ کا جائزہ لیا گیا ہے۔ اِس جائزے کے لیے بنیادی طورپر9  ذیلی عنوانات مقرر کیے گییہیں— خلافتِ آدم، اعلان واِسرار، ذبح عظیم، احسن القصص، مقامِ محمود، آیتِ اسرا، اظہارِ دین، لوحِ محفوظ، ادخالِ کلم</w:t>
      </w:r>
    </w:p>
    <w:p>
      <w:pPr>
        <w:jc w:val="both"/>
        <w:bidi w:val="1"/>
      </w:pPr>
      <w:r>
        <w:rPr>
          <w:rFonts w:ascii="Jameel Noori Nastaleeq" w:hAnsi="Jameel Noori Nastaleeq"/>
          <w:rtl w:val="1"/>
          <w:rFonts w:cs="Jameel Noori Nastaleeq"/>
        </w:rPr>
        <w:t>جنتی افراد، جنتی معاشرہ</w:t>
      </w:r>
    </w:p>
    <w:p>
      <w:pPr>
        <w:jc w:val="both"/>
        <w:bidi w:val="1"/>
      </w:pPr>
      <w:r>
        <w:rPr>
          <w:rFonts w:ascii="Jameel Noori Nastaleeq" w:hAnsi="Jameel Noori Nastaleeq"/>
          <w:rtl w:val="1"/>
          <w:rFonts w:cs="Jameel Noori Nastaleeq"/>
        </w:rPr>
        <w:t>قرآن کی سورہ الذاریات کی ایک آیت یہ ہے:  وما خلقتُ الجن والإنس إلا لیعبدون (51: 56) یعنی میں نے جن اور انس کو صرف اِس لیے پیدا کیا ہے کہ وہ میری عبادت کریں۔ صحابی مفسر عبد اللہ بن عباس نے اِس آیت میں  ’لیعبدون‘ کی تشریح  ’لیعرفون‘سے کی ہے، یعنی جنات اورانسان کی پیدائش کا مقصد یہ ہے کہ وہ اللہ کی معرفت (realization) حاصل کریں۔</w:t>
      </w:r>
    </w:p>
    <w:p>
      <w:pPr>
        <w:jc w:val="both"/>
        <w:bidi w:val="1"/>
      </w:pPr>
      <w:r>
        <w:rPr>
          <w:rFonts w:ascii="Jameel Noori Nastaleeq" w:hAnsi="Jameel Noori Nastaleeq"/>
          <w:rtl w:val="1"/>
          <w:rFonts w:cs="Jameel Noori Nastaleeq"/>
        </w:rPr>
        <w:t>معرفت کا تعلق فرد سے ہے۔ کیوں کہ یہ ایک فرد ہی کا ذہن ہے جو اِس موضوع پر غور وفکر کرتاہے اور پھر اس کا ذہن اُس فکری واقعے کا تجربہ کرتاہے جس کو معرفت کہاجاتا ہے۔ دوسرے لفظوں میں یہ کہ خالق کے منصوبے کے مطابق، تخلیق کا نشانہ یہ ہے کہ ایسے افراد پیدا ہوں جو عارف باللہ کا درجہ رکھتے ہوں۔ اِس کے مطابق، تخلیق کا نشانہ افراد ہیں، نہ کہ کوئی مجموعہ یا نظام۔</w:t>
      </w:r>
    </w:p>
    <w:p>
      <w:pPr>
        <w:jc w:val="both"/>
        <w:bidi w:val="1"/>
      </w:pPr>
      <w:r>
        <w:rPr>
          <w:rFonts w:ascii="Jameel Noori Nastaleeq" w:hAnsi="Jameel Noori Nastaleeq"/>
          <w:rtl w:val="1"/>
          <w:rFonts w:cs="Jameel Noori Nastaleeq"/>
        </w:rPr>
        <w:t>تخلیق کا نشانہ وہی چیز ہوسکتی ہے جو فی الواقع قابلِ حصول ہو۔ اِس پہلو سے انسانی تاریخ کا جائزہ لیا جائے تو معلوم ہوگا کہ ہر دور میں بلا شبہہ ایسے افراد پیدا ہوئے جو عارف باللہ (realized person)کی حیثیت رکھتے تھے۔اِس کے برعکس، اگر مقصد تخلیق کو اجتماعی معنوں میں لیا جائے، مثلاً صالح معاشرہ بنانا، عادلانہ نظام کی تشکیل، عالمی سطح پر حکومتِ الٰہیہ کا قیام، زندگی کے تمام شعبوں میں شرعی قوانین کا نفاذ، وغیرہ۔ اِس طرح کے اجتماعی انقلاب کو برپا کرنا اگر تخلیق کا نشانہ ہو، تو وہ پوری تاریخ بشری میں کبھی معیاری معنوں میں وقوع میں نہیں آیا، نہ انبیا کے زمانے میں اور نہ انبیا کے زمانے کے بعد۔</w:t>
      </w:r>
    </w:p>
    <w:p>
      <w:pPr>
        <w:jc w:val="both"/>
        <w:bidi w:val="1"/>
      </w:pPr>
      <w:r>
        <w:rPr>
          <w:rFonts w:ascii="Jameel Noori Nastaleeq" w:hAnsi="Jameel Noori Nastaleeq"/>
          <w:rtl w:val="1"/>
          <w:rFonts w:cs="Jameel Noori Nastaleeq"/>
        </w:rPr>
        <w:t>آدم کی تخلیق سے لے کر اب تک انسانی تاریخ پر بہت لمبا عرصہ گزر چکا ہے۔ اِس پوری مدت میں، انبیا یا پیروانِ انبیا کے ذریعے مسلسل طور پر یہ کام ہوتا رہا کہ تخلیق کا منصوبہ پورا ہو۔ یہ لوگ اللہ کے نمائندے تھے اور اللہ نے وعدہ کیا ہے کہ وہ اپنے نمائندوں کی ضرور مددکرتاہے، نہ صرف آخرت میں بلکہ موجودہ دنیا میں بھی (40: 51) ۔ اِس طرح کی قرآنی آیات کی روشنی میں ہم کو یہ ماننا ہوگا کہ انبیا اور اُن کے پیروؤں کا مشن یقینی طورپر کامیاب ہوا۔</w:t>
      </w:r>
    </w:p>
    <w:p>
      <w:pPr>
        <w:jc w:val="both"/>
        <w:bidi w:val="1"/>
      </w:pPr>
      <w:r>
        <w:rPr>
          <w:rFonts w:ascii="Jameel Noori Nastaleeq" w:hAnsi="Jameel Noori Nastaleeq"/>
          <w:rtl w:val="1"/>
          <w:rFonts w:cs="Jameel Noori Nastaleeq"/>
        </w:rPr>
        <w:t>یہ ایک مسلّمہ واقعہ ہے کہ اِن حضرات کی کوششیں پورے انسانی مجموعہ یا نظام کی سطح پر کبھی معیاری معنوں میں کامیاب نہیں ہوئیں، البتہ افراد کی سطح پر وہ ہمیشہ کامیاب ہوئیں۔ ہر زمانے میں اور ہر کوشش کے ذریعے ایسے افراد وجود میں آئے جو پورے معنوں میں عارف باللہ تھے، جنھوںنے اپنی ذات کے اعتبار سے اللہ کو اپنا کنسرن بنایا، جو اللہ سے سب سے زیادہ محبت کرنے والے تھے اور جو اللہ سے سب سے زیادہ ڈرنے والے بھی۔</w:t>
      </w:r>
    </w:p>
    <w:p>
      <w:pPr>
        <w:jc w:val="both"/>
        <w:bidi w:val="1"/>
      </w:pPr>
      <w:r>
        <w:rPr>
          <w:rFonts w:ascii="Jameel Noori Nastaleeq" w:hAnsi="Jameel Noori Nastaleeq"/>
          <w:rtl w:val="1"/>
          <w:rFonts w:cs="Jameel Noori Nastaleeq"/>
        </w:rPr>
        <w:t>اِس تاریخی تجربے کا تقاضا ہے کہ خالق کے منصوبۂ تخلیق کی کامیابی کا معیار پورے مجموعۂ انسانیت (mankind) کو قرار نہ دیا جائے، بلکہ اس کی کامیابی کا معیار افراد کو قرار دیا جائے۔ اِس اعتبار سے دیکھا جائے تو خالق کا منصوبہ تخلیق آخری حد تک کامیاب نظر آئے گا۔ آدم سے قبل جنات پیدا کئے گئے تھے (15: 27)۔ جنات کی بڑی اکثریت اگر چہ سرکش بن گئی، لیکن قرآن کے مطابق، اُن میں شخصی اعتبار سے اعلیٰ درجے کے صالح افراد بھی پیدا ہوئے (72: 11) ۔ اِس طرح انبیا کے زمانے میں اگر چہ یہ ہوا کہ انبیا کے مخاطبین کی بڑی اکثریت منکر بنی رہی، لیکن انھیں کے درمیان یہ واقعہ بھی ہوا کہ شخصی اعتبار سے اعلیٰ درجے کے صالح افراد پیدا ہوتے رہے۔ اِسی طرح ختم نبوت کے بعد دُعاۃ (داعیوں) کی کوششوں کے ذریعے بھی یہ واقعہ پیش آیاکہ اگرچہ نظام یا مجموعہ انسانیت کی سطح پر کبھی کامل معنوں میں صالح انقلاب نہیں آیا، لیکن شخصی سطح پر ہر دور میں بلا شبہہ ایسے افراد پیدا ہوتے رہے جو عارف باللہ کا درجہ رکھتے تھے۔</w:t>
      </w:r>
    </w:p>
    <w:p>
      <w:pPr>
        <w:jc w:val="both"/>
        <w:bidi w:val="1"/>
      </w:pPr>
      <w:r>
        <w:rPr>
          <w:rFonts w:ascii="Jameel Noori Nastaleeq" w:hAnsi="Jameel Noori Nastaleeq"/>
          <w:rtl w:val="1"/>
          <w:rFonts w:cs="Jameel Noori Nastaleeq"/>
        </w:rPr>
        <w:t>اسلام کے مطابق، انسانی زندگی کے دو  دور ہیں، قیامت سے پہلے اور قیامت کے بعد۔ قیامت سے پہلے کا دور برائے امتحان ہے اور قیامت کے بعد کا دور برائے انجام۔ یہ دونوں دور خالقِ کائنات کے مقرر کئے ہوئے ہیں۔ اس لئے ضروری ہے کہ دونوں دور یکساں طورپر پوری طرح کامیاب دور ہوں۔ یہ خالق کے منصوبۂ تخلیق کا کمتر اندازہ (underestimation) ہوگا کہ کامیابی کے اعتبار سے دونوں دوروں میں فرق کیا جائے۔ اس اصول کو ملحوظ رکھتے ہوئے دونوں دوروں کی بہترین توجیہہ یہ ہے کہ پہلے دور کو انتخابِ افرادکا دور (period of individual selection) قرار دیاجائے اور دوسرے دور کو اقامتِ سماج (establishment of society) کا دور کہا جائے، یعنی پہلے دورمیں اس اعلیٰ سماج کے لئے مستحق افراد (deserving individuals) کا انتخاب اور دوسرے دور میں پوری تاریخ کے ان مشترک افراد کو یکجا کرکے ان کی بنیاد پر ایک اعلیٰ معاشرہ (high society)  بنانا۔ انسانی حیات کا یہی وہ دوسرا دور ہے جس کو قرآن میں جنت کہا گیاہے۔</w:t>
      </w:r>
    </w:p>
    <w:p>
      <w:pPr>
        <w:jc w:val="both"/>
        <w:bidi w:val="1"/>
      </w:pPr>
      <w:r>
        <w:rPr>
          <w:rFonts w:ascii="Jameel Noori Nastaleeq" w:hAnsi="Jameel Noori Nastaleeq"/>
          <w:rtl w:val="1"/>
          <w:rFonts w:cs="Jameel Noori Nastaleeq"/>
        </w:rPr>
        <w:t>خلافتِ آدم</w:t>
      </w:r>
    </w:p>
    <w:p>
      <w:pPr>
        <w:jc w:val="both"/>
        <w:bidi w:val="1"/>
      </w:pPr>
      <w:r>
        <w:rPr>
          <w:rFonts w:ascii="Jameel Noori Nastaleeq" w:hAnsi="Jameel Noori Nastaleeq"/>
          <w:rtl w:val="1"/>
          <w:rFonts w:cs="Jameel Noori Nastaleeq"/>
        </w:rPr>
        <w:t>قرآن کے مطابق، انسانیت کا آغاز آدم اور حوا کی تخلیق سے ہوا۔آدم پہلے انسان بھی تھے اور پہلے پیغمبر بھی۔ قرآن کے بیان کے مطابق، انسان کی پیدائش سے پہلے سیارۂ ارض پر ایک ناری مخلوق جنات کو بسایا گیا تھا (15: 27) ۔ یہ غالباً اُس وقت کی بات ہے جب کہ زمین ابھی گرم حالت میں تھی۔ اِس کے بعد جب زمین ٹھنڈی ہوئی اور یہاں کے سمندروں میں پانی بھر گیا تو اس کے بعد اللہ نے انسان کو پیدا کیا اور اس کے لیے خلافتِ ارضی کا فیصلہ کیا۔ اِس لحاظ سے انسان، خلیفۃ الجن ہے۔ روایات کے مطابق، جنات نے زمین پر فساد برپا کیا، اِس لیے زمین کا چارج جنات سے چھین لیاگیا اور اس کو انسان کے حوالے کیا گیا۔ اِسی معاملے کو قرآن میں ’’خلافت‘‘ کے لفظ سے تعبیر کیاگیا ہے۔</w:t>
      </w:r>
    </w:p>
    <w:p>
      <w:pPr>
        <w:jc w:val="both"/>
        <w:bidi w:val="1"/>
      </w:pPr>
      <w:r>
        <w:rPr>
          <w:rFonts w:ascii="Jameel Noori Nastaleeq" w:hAnsi="Jameel Noori Nastaleeq"/>
          <w:rtl w:val="1"/>
          <w:rFonts w:cs="Jameel Noori Nastaleeq"/>
        </w:rPr>
        <w:t>موجودہ زمین پر انسان کو ایک آزاد مخلوق کی حیثیت سے بسایا گیا ہے، لیکن یہ آزادی ایک مشروط آزادی ہے۔ اِس کے مطابق، موجودہ زمین انسان کے لیے ایک امتحان گاہ ہے، وہ انسان کے لیے عیش گاہ نہیں۔ اِس معاملے کی ایک عملی مثال ابلیس اور ملائکہ کی صورت میں قائم کردی گئی ہے۔ جو لوگ ملائکہ کی مانند خدا کے حکم کے آگے سرینڈر کردیں، وہ قیامت کی عدالت میں کامیاب قرار پائیں گے، اور جو لوگ ابلیس کی مانند خدا کے حکم کے آگے سرینڈر نہ کریں، وہ قیامت کی عدالت میں ناکام قرار دئے جائیں گے۔ انسان کا یہ امتحان خود انسان کی سطح پر ہے، جیسا کہ ابلیس اور ملائکہ کے معاملے میں پیش آیا۔اِس معاملے سے انسان کو ہر زمانے اور ہر نسل میں باخبر کرنے کے لیے اللہ تعالیٰ نے پیغمبر بھیجے۔ یہ پیغمبر لوگوں کی اپنی زبان میں صراطِ مستقیم کی وضاحت کرتے رہے۔ یہ پیغمبر جو کچھ کہتے تھے، وہ اللہ کی وحی سے کہتے تھے۔ تمام پیغمبروں کا ایک ہی مشترک اصول تھا— نصح وخیر خواہی، یعنی اپنے مدعو کی یک طرفہ طورپر خیر خواہی، مدعو کی طرف سے پیش آنے والی کسی بھی زیادتی پر رد عمل کا طریقہ اختیار کئے بغیر مثبت انداز میں اپنا پیغام دیتے رہنا۔</w:t>
      </w:r>
    </w:p>
    <w:p>
      <w:pPr>
        <w:jc w:val="both"/>
        <w:bidi w:val="1"/>
      </w:pPr>
      <w:r>
        <w:rPr>
          <w:rFonts w:ascii="Jameel Noori Nastaleeq" w:hAnsi="Jameel Noori Nastaleeq"/>
          <w:rtl w:val="1"/>
          <w:rFonts w:cs="Jameel Noori Nastaleeq"/>
        </w:rPr>
        <w:t>خدا اور فرشتوں کا مکالمہ</w:t>
      </w:r>
    </w:p>
    <w:p>
      <w:pPr>
        <w:jc w:val="both"/>
        <w:bidi w:val="1"/>
      </w:pPr>
      <w:r>
        <w:rPr>
          <w:rFonts w:ascii="Jameel Noori Nastaleeq" w:hAnsi="Jameel Noori Nastaleeq"/>
          <w:rtl w:val="1"/>
          <w:rFonts w:cs="Jameel Noori Nastaleeq"/>
        </w:rPr>
        <w:t>آدم کی تخلیق کے وقت خدا اور فرشتوں کے درمیان ایک مکالمہ ہوا۔ اِس سلسلے میں قرآن کی آیتوں کا ترجمہ یہ ہے: ’’اور جب تیرے رب نے فرشتوں سے کہا کہ میں زمین میں ایک خلیفہ بنانے والا ہوں۔ فرشتوں نے کہا: کیا تو زمین میں ایسے لوگوں کو بسائے گا جو اُس میں فساد برپا کریں اور خون بہائیں، اور ہم تیری حمد کرتے ہیں اور تیری پاکی بیان کرتے ہیں۔ اللہ نے کہا: میں جانتا ہوں، جو تم نہیں جانتے۔ اور اللہ نے سکھائے آدمی کو سارے نام، پھر اُن کو فرشتوں کے سامنے پیش کیا اور کہا کہ اگر تم سچے ہو تو مجھے اُن لوگوں کے نام بتاؤ۔ فرشتوں نے کہا کہ تو پاک ہے۔ ہم تو وہی جانتے ہیں جو تو نے ہم کو بتایا۔ بے شک، تو ہی علم والا اور حکمت والا ہے‘‘ ۔(2: 30-32)</w:t>
      </w:r>
    </w:p>
    <w:p>
      <w:pPr>
        <w:jc w:val="both"/>
        <w:bidi w:val="1"/>
      </w:pPr>
      <w:r>
        <w:rPr>
          <w:rFonts w:ascii="Jameel Noori Nastaleeq" w:hAnsi="Jameel Noori Nastaleeq"/>
          <w:rtl w:val="1"/>
          <w:rFonts w:cs="Jameel Noori Nastaleeq"/>
        </w:rPr>
        <w:t>یہاں یہ سوال ہے کہ وہ کیا بات تھی جس پر فرشتوں کو اشکال پیدا ہوا، اور بعد کو کیا چیز اُن کے علم میںآئی جس کے بعد اُن کا اشکال دور ہوگیا۔ اصل یہ ہے کہ ابتدا میں فرشتوں نے آدمی کی نسل کو اس کے پورے مجموعۂ انسانیت کے اعتبار سے لیا۔ اُن کو نظر آیا کہ جس طرح اختیار پاکر جنات کا گروہ سرکش بن گیا، اس طرح اختیار پانے کے بعد انسانی نسل بھی مجموعی طور پر سرکش بن جائے گی۔</w:t>
      </w:r>
    </w:p>
    <w:p>
      <w:pPr>
        <w:jc w:val="both"/>
        <w:bidi w:val="1"/>
      </w:pPr>
      <w:r>
        <w:rPr>
          <w:rFonts w:ascii="Jameel Noori Nastaleeq" w:hAnsi="Jameel Noori Nastaleeq"/>
          <w:rtl w:val="1"/>
          <w:rFonts w:cs="Jameel Noori Nastaleeq"/>
        </w:rPr>
        <w:t>مگر اللہ تعالیٰ نے ایک مظاہرے کے ذریعے انسانی نسل کے منتخب افراد کو فرشتوں کے سامنے پیش کیا اور آدم نے اِن منتخب افراد کا تعارف کرایا۔ اُس وقت فرشتوں کو اندازہ ہوا کہ اگر چہ مجموعہ کے اعتبار سے انسانی نسل میں فساد آجائے گا، لیکن عمومی فساد کے باوجود ہر زمانے میں ایسے افراد پیدا ہوں گے جو فساد سے خالی ہوں اور اصلاح کے راستے پر چلنے والے ہوں۔ نسلِ انسانی کے اِنھیں منتخب افراد کو قرآن میںانبیا اور صدیقین اور شہدا اور صالحین (4: 69)  کے الفاظ میں بیان کیا گیا ہے۔</w:t>
      </w:r>
    </w:p>
    <w:p>
      <w:pPr>
        <w:jc w:val="both"/>
        <w:bidi w:val="1"/>
      </w:pPr>
      <w:r>
        <w:rPr>
          <w:rFonts w:ascii="Jameel Noori Nastaleeq" w:hAnsi="Jameel Noori Nastaleeq"/>
          <w:rtl w:val="1"/>
          <w:rFonts w:cs="Jameel Noori Nastaleeq"/>
        </w:rPr>
        <w:t>اِس مظاہرے کے بعد فرشتوں کو اللہ کے تخلیقی منصوبے کا علم ہوا۔ فرشتوں نے جانا کہ اللہ کے تخلیقی منصوبے کا تعلق پورے مجموعۂ انسانیت کے اعتبار سے نہیں ہے، بلکہ وہ اِس مجموعے کے استثنائی افراد سے ہے۔ اللہ تعالیٰ کو جنت کی معیاری دنیا میں آباد کرنے کے لیے ایسے افراد درکار تھے جو مکمل آزادی کے باوجود اپنے آپ کو سرکشی سے بچائیں اور خدا کی زمین پر خدا کے مطیع بن کر رہیں۔ ایسے افراد صرف کھلی آزادی کے ماحول میں بن سکتے تھے، اِس لیے اللہ تعالیٰ نے انسان کو پیدا کرکے اس کو کامل آزادی کے ماحول میں بسایا اور پھر فرشتوں کو مقرر کیا کہ وہ اُن استثنائی افراد کا ریکارڈ تیار کریں جو دباؤ کے بغیر خدا کی معرفت حاصل کریں اور پھر اپنے آزادانہ فیصلے کے تحت اپنے آپ کو اللہ کی مرضی کا پابند بنائیں۔ یہی استثنائی افراد اللہ کے مطلوب افراد ہیں۔ انھیں مطلوب افراد کا انتخاب کرکے اُن کو جنت کی معیاری دنیا میں بسایا جائے گا۔</w:t>
      </w:r>
    </w:p>
    <w:p>
      <w:pPr>
        <w:jc w:val="both"/>
        <w:bidi w:val="1"/>
      </w:pPr>
      <w:r>
        <w:rPr>
          <w:rFonts w:ascii="Jameel Noori Nastaleeq" w:hAnsi="Jameel Noori Nastaleeq"/>
          <w:rtl w:val="1"/>
          <w:rFonts w:cs="Jameel Noori Nastaleeq"/>
        </w:rPr>
        <w:t>اعلان واِسرار</w:t>
      </w:r>
    </w:p>
    <w:p>
      <w:pPr>
        <w:jc w:val="both"/>
        <w:bidi w:val="1"/>
      </w:pPr>
      <w:r>
        <w:rPr>
          <w:rFonts w:ascii="Jameel Noori Nastaleeq" w:hAnsi="Jameel Noori Nastaleeq"/>
          <w:rtl w:val="1"/>
          <w:rFonts w:cs="Jameel Noori Nastaleeq"/>
        </w:rPr>
        <w:t>حضرت آدم کے بعد ان کی نسل جس علاقے میں پھیلی، وہ غالباً وہی علاقہ تھا جس کو میسوپوٹامیا (Mesopotamia) کہاجاتا ہے، یعنی دجلہ اور فرات کے درمیان کا زرخیز علاقہ۔ حضرت آدم کے بعد کئی نسلوں تک وہ درست حالت پر قائم رہے۔ پھر ان کے درمیان بگاڑ آیا۔ ان میں شرک پھیل گیا، یعنی خالق کے بجائے مخلوق کی پرستش کرنا۔ اِس کے بعد ان کی اصلاح کے لیے اللہ تعالیٰ نے حضرت نوح کو پیغمبر بنا کر بھیجا۔حضرت نوح نے وحی کے ذریعے ان کو خدا اور آخرت کا پیغام دیا۔ ان کی کوشش سے ان کی قوم کی ایک محدود تعداد اُن پر ایمان لائی،لیکن قوم کی بڑی اکثریت سرکشی پر قائم رہی۔ حضرت نوح نے اپنی دعا میں کہا تھا کہ — خدایا، میں نے اعلان کے ساتھ بھی کام کیا اور اسرار کے ساتھ بھی (71: 9) ۔</w:t>
      </w:r>
    </w:p>
    <w:p>
      <w:pPr>
        <w:jc w:val="both"/>
        <w:bidi w:val="1"/>
      </w:pPr>
      <w:r>
        <w:rPr>
          <w:rFonts w:ascii="Jameel Noori Nastaleeq" w:hAnsi="Jameel Noori Nastaleeq"/>
          <w:rtl w:val="1"/>
          <w:rFonts w:cs="Jameel Noori Nastaleeq"/>
        </w:rPr>
        <w:t>اِس آیت میں اعلان سے مراد قوم سے اجتماعی خطاب ہے،اور اِسرار سے مراد انفرادی سطح پر اُن کو نصیحت کرنا ہے۔ حضرت نوح نے لمبی مدت تک دونوں طریقے سے اپنا دعوتی مشن جاری رکھا، مگر قوم کی سرکشی ختم نہ ہوسکی، یہاں تک کہ اللہ تعالیٰ نے ایک بڑا طوفان بھیجا جس میں چند لوگ زندہ بچے جو حضرت نوح کی کشتی پر سوار تھے، بقیہ پوری قوم طوفان میں غرق ہو کر ہلاک ہوگئی۔</w:t>
      </w:r>
    </w:p>
    <w:p>
      <w:pPr>
        <w:jc w:val="both"/>
        <w:bidi w:val="1"/>
      </w:pPr>
      <w:r>
        <w:rPr>
          <w:rFonts w:ascii="Jameel Noori Nastaleeq" w:hAnsi="Jameel Noori Nastaleeq"/>
          <w:rtl w:val="1"/>
          <w:rFonts w:cs="Jameel Noori Nastaleeq"/>
        </w:rPr>
        <w:t>کہا جاتا ہے کہ اِس طوفان کے بعد حضرت نوح کے تین بیٹے زندہ بچے جن کا نام —حام، سام، یافث تھا۔ اِنھیں تین بیٹوں سے بعد کی انسانی نسل چلی اور پھر وہ دھیرے دھیرے پوری سطح ارض پر پھیل گئی۔ جب انسانی نسل زمین کے مختلف حصوں میں آباد ہوئی تو ہر جگہ اللہ تعالیٰ نے انھیں میں سے کسی فرد کو پیغمبر بنایا جس نے اپنی قوم کو خدائی صداقت کا پیغام دیا۔ مگر جو انجام ہوا، وہ قر آن کے بیان کے مطابق یہ تھا کہ لوگوں نے اپنے پیغمبروں کا مذاق اڑایا اور ان کو ماننے سے انکار کردیا(36: 30)  ۔</w:t>
      </w:r>
    </w:p>
    <w:p>
      <w:pPr>
        <w:jc w:val="both"/>
        <w:bidi w:val="1"/>
      </w:pPr>
      <w:r>
        <w:rPr>
          <w:rFonts w:ascii="Jameel Noori Nastaleeq" w:hAnsi="Jameel Noori Nastaleeq"/>
          <w:rtl w:val="1"/>
          <w:rFonts w:cs="Jameel Noori Nastaleeq"/>
        </w:rPr>
        <w:t>اِس عام گمراہی کا سبب لوگوں کی ظاہر پرستی تھی۔ لوگ مخلوقات کو دیکھتے تھے، مگر خالق ان کو نظرنہ آتا تھا۔ اِس بنا پر ایسا ہوا کہ مخلوقات میں سے جو چیز بظاہر بڑی دکھائی دی، اُسی کو انھوںنے اپنا معبود سمجھ لیا اور اس کو پوجنے لگے۔ مثلاً سورج اور چاند، وغیرہ۔اِس عام گمراہی کی بنا پر ایسا ہوا کہ پیغمبروں کی یا پیغمبروں کے مشن کی کوئی تاریخ ریکارڈ نہ ہوسکی۔ انسان نے جب لکھنا پڑھنا سیکھا تو اس نے اپنی تاریخ بھی لکھی، مگر اِن تاریخوں میں بادشاہوں اور جنرلوں کے واقعات لکھے گئے، مگر پیغمبروں کو یا ان کے مشن کو ناقابلِ ذکر سمجھ کر چھوڑ دیاگیا۔ یہی وجہ ہے کہ حضرت نوح سے لے کر حضرت مسیح تک کسی بھی پیغمبر کا حوالہ مدوّن تاریخ (recorded history)  میں موجود نہیں۔</w:t>
      </w:r>
    </w:p>
    <w:p>
      <w:pPr>
        <w:jc w:val="both"/>
        <w:bidi w:val="1"/>
      </w:pPr>
      <w:r>
        <w:rPr>
          <w:rFonts w:ascii="Jameel Noori Nastaleeq" w:hAnsi="Jameel Noori Nastaleeq"/>
          <w:rtl w:val="1"/>
          <w:rFonts w:cs="Jameel Noori Nastaleeq"/>
        </w:rPr>
        <w:t>تاہم موجودہ زمانے میں زمین کی کھدائی سے پیغمبروں کے دور کے کچھ آثار برآمد ہوئے ہیں جن کی بنیاد پر کچھ پیغمبروں کے حالات مورخین نے تحریر کئے ہیں۔ مثلاً حضرت ابراہیم انیسویں صدی عیسوی تک تاریخی شخصیت نہیں سمجھے جاتے تھے۔ بیسویں صدی کے نصف اول (1922-1943) میں کھدا ئی (excavation)  کے ذریعے عراق کا قدیم شہر اُر (Ur)  دریافت ہوا جو کہ حضرت ابراہیم کا مقامِ عمل تھا۔ اِس کے بعد پیغمبر ابراہیم کو ایک تاریخی شخصیت کی حیثیت سے مان لیا گیا۔</w:t>
      </w:r>
    </w:p>
    <w:p>
      <w:pPr>
        <w:jc w:val="both"/>
        <w:bidi w:val="1"/>
      </w:pPr>
      <w:r>
        <w:rPr>
          <w:rFonts w:ascii="Jameel Noori Nastaleeq" w:hAnsi="Jameel Noori Nastaleeq"/>
          <w:rtl w:val="1"/>
          <w:rFonts w:cs="Jameel Noori Nastaleeq"/>
        </w:rPr>
        <w:t>ہزاروں سال تک پیغمبروں کو نظر انداز کرنے کا سلسلہ جاری رہا۔ ضرورت تھی کہ پیغمبر اسلام صلی اللہ علیہ وسلم کے ذریعے خدائی مشن کی ایک تاریخ بنے۔ وہ انفرادی واقعات سے بڑھ کر ایک تہذیب (civilization) کی صورت اختیار کرلے۔ اِس مقصد کے لیے ضرورت تھی کہ بڑی تعداد میں ساتھی ملیں، جن سے ایک مضبوط ٹیم تیار ہو۔ یہ ٹیم جدوجہد کرکے صورتِ حال کو بدلے۔ وہ تاریخ میں ایک نیا دور لائے، جب کہ خدائی مشن ایک تہذیب کی صورت اختیار کرلے۔ اِس قسم کی مطلوب ٹیم بنانے کے لیے وہ واقعہ ہوا جس کو قرآن میں ذبحِ عظیم (37: 107) کہا گیا ہے۔</w:t>
      </w:r>
    </w:p>
    <w:p>
      <w:pPr>
        <w:jc w:val="both"/>
        <w:bidi w:val="1"/>
      </w:pPr>
      <w:r>
        <w:rPr>
          <w:rFonts w:ascii="Jameel Noori Nastaleeq" w:hAnsi="Jameel Noori Nastaleeq"/>
          <w:rtl w:val="1"/>
          <w:rFonts w:cs="Jameel Noori Nastaleeq"/>
        </w:rPr>
        <w:t>ہزاروں سال تک ایساہوا کہ پیغمبر آتے رہے، مگر بڑی تعداد میں قبولِ ایمان نہ کرنے کی وجہ سے کسی پیغمبر کے ساتھ کوئی ٹیم نہیں بنی۔ اِس کا سبب وہی چیز تھی جس کو ماحول کی کنڈیشننگ کہاجاتا ہے۔ اِس کنڈیشننگ کا ذکر حدیث میں اِن الفاظ میں کیاگیاہے: کل مولود یولد علی الفطرۃ، فأبواہ یہودانہ، أویمجسانہ، أوینصرانہ (صحیح البخاری، رقم الحدیث: 1385) یعنی ہر پیدا ہونے والا فطرت پر پیدا ہوتاہے، پھر اس کے والدین اس کو یہودی یا مجوسی یا نصرانی بنا دیتے ہیں۔</w:t>
      </w:r>
    </w:p>
    <w:p>
      <w:pPr>
        <w:jc w:val="both"/>
        <w:bidi w:val="1"/>
      </w:pPr>
      <w:r>
        <w:rPr>
          <w:rFonts w:ascii="Jameel Noori Nastaleeq" w:hAnsi="Jameel Noori Nastaleeq"/>
          <w:rtl w:val="1"/>
          <w:rFonts w:cs="Jameel Noori Nastaleeq"/>
        </w:rPr>
        <w:t>اِس صورتِ حال کی بنا پر آبائی مذہب ایک سماجی رواج بن گیا تھا۔ اِس تسلسل کو توڑنے کے بعد ہی یہ ممکن تھا کہ ایک ایسی نئی نسل بنائی جائے جو اپنی فطری حالت پر قائم ہو اور پھر پیغمبر کی دعوت کو قبول کرکے وہ خدا پرست انسانوں کی ٹیم کا حصہ بن سکے۔</w:t>
      </w:r>
    </w:p>
    <w:p>
      <w:pPr>
        <w:jc w:val="both"/>
        <w:bidi w:val="1"/>
      </w:pPr>
      <w:r>
        <w:rPr>
          <w:rFonts w:ascii="Jameel Noori Nastaleeq" w:hAnsi="Jameel Noori Nastaleeq"/>
          <w:rtl w:val="1"/>
          <w:rFonts w:cs="Jameel Noori Nastaleeq"/>
        </w:rPr>
        <w:t>اِس مخصوص منصوبے کے تحت، حضرت ابراہیم نے یہ کیا کہ وہ اُس دور کے متمدن ملک عراق کو چھوڑ کر عرب کے صحرا میں آئے اور یہاں خالص صحرائی ماحول میںاپنی بیوی ہاجرہ اور اپنے بیٹے اسماعیل کو آباد کیا۔ صحرائی ماحول میں آباد کرنے کا مقصد یہ تھا کہ متمدن دنیا سے منقطع ہو کر ایک نسل بنے جو متمدن ماحول کی کنڈیشننگ (conditioning) سے پاک ہو۔</w:t>
      </w:r>
    </w:p>
    <w:p>
      <w:pPr>
        <w:jc w:val="both"/>
        <w:bidi w:val="1"/>
      </w:pPr>
      <w:r>
        <w:rPr>
          <w:rFonts w:ascii="Jameel Noori Nastaleeq" w:hAnsi="Jameel Noori Nastaleeq"/>
          <w:rtl w:val="1"/>
          <w:rFonts w:cs="Jameel Noori Nastaleeq"/>
        </w:rPr>
        <w:t>یہی وہ خصوصی منصوبہ تھا جس کے تحت حضرت ابراہیم کو یہ خواب دکھایا گیا کہ آپ اپنے بیٹے اسماعیل کو ذبح کررہے ہیں (37: 102)  ۔ حضرت ابراہیم نے اِس معاملے کو اپنے بیٹے کے جسمانی ذبح کے ہم معنی سمجھا اور بیٹے کولٹا کر اس کو ذبح کرنے کے لیے تیار ہوگئے۔ عین اُس وقت اللہ تعالیٰ نے حضرت ابراہیم کو اسماعیل کے جسمانی ذبیحہ سے روک دیا۔ اُس وقت فرشتے نے کہا کہ آپ بیٹے کے بجائے ایک دنبہ ذبح کردیں اور بیٹے کو لے جاکر صحرا میں اُس مقام پر بسا دیں، جہاں آج مکہ آباد ہے۔</w:t>
      </w:r>
    </w:p>
    <w:p>
      <w:pPr>
        <w:jc w:val="both"/>
        <w:bidi w:val="1"/>
      </w:pPr>
      <w:r>
        <w:rPr>
          <w:rFonts w:ascii="Jameel Noori Nastaleeq" w:hAnsi="Jameel Noori Nastaleeq"/>
          <w:rtl w:val="1"/>
          <w:rFonts w:cs="Jameel Noori Nastaleeq"/>
        </w:rPr>
        <w:t>اِس واقعے کا ذکر قرآن میں اِن الفاظ میں کیاگیا ہے:  وفدیناہ بذبح عظیم (37: 107) یعنی ہم نے چھڑا لیا اسماعیل کو ایک بڑے ذبیحہ کے بدلے۔ یہاں بڑے ذبیحہ سے مراد صحرا کے غیرمتمدن اور بے آب وگیاہ ماحول میںآباد ہونا تھا، جو کہ جسمانی ذبیحہ سے بلا شبہہ بہت زیادہ سخت تھا۔</w:t>
      </w:r>
    </w:p>
    <w:p>
      <w:pPr>
        <w:jc w:val="both"/>
        <w:bidi w:val="1"/>
      </w:pPr>
      <w:r>
        <w:rPr>
          <w:rFonts w:ascii="Jameel Noori Nastaleeq" w:hAnsi="Jameel Noori Nastaleeq"/>
          <w:rtl w:val="1"/>
          <w:rFonts w:cs="Jameel Noori Nastaleeq"/>
        </w:rPr>
        <w:t>اِس آیت میں ذبحِ عظیم (عظیم قربانی) کا لفظ اسماعیل کے لیے آیا ہے، نہ کہ دنبہ کے لیے۔ دنبہ کو حضرت ابراہیم نے بطور فدیہ ذبح کیا اور اسماعیل کو ایک عظیم تر قربانی کے لیے منتخب کرلیاگیا۔ یہ عظیم تر قربانی کیا تھی، وہ یہ تھی کہ اس کے بعد اسماعیل کو اپنی ماں ہاجرہ کے ساتھ مکہ کے صحرا میںآباد کردیاگیا، تاکہ اُن کے ذریعے سے ایک نئی نسل تیار ہو۔ اُس وقت یہ علاقہ صرف ایک بے آب وگیاہ صحرا کی حیثیت رکھتا تھا۔ وہاں اسباب حیات میں سے کوئی چیز موجود نہ تھی، اِس لیے اِس معاملے کو قرآن میں ذبحِ عظیم کا درجہ دیا گیا۔</w:t>
      </w:r>
    </w:p>
    <w:p>
      <w:pPr>
        <w:jc w:val="both"/>
        <w:bidi w:val="1"/>
      </w:pPr>
      <w:r>
        <w:rPr>
          <w:rFonts w:ascii="Jameel Noori Nastaleeq" w:hAnsi="Jameel Noori Nastaleeq"/>
          <w:rtl w:val="1"/>
          <w:rFonts w:cs="Jameel Noori Nastaleeq"/>
        </w:rPr>
        <w:t>قرآن کی سورہ یوسف میں پیغمبر یوسف علیہ السلام کا واقعہ بیان کیا گیاہے۔ اِس واقعے کو قرآن کا احسن القصص (12: 3)  بتایاگیاہے۔ احسن القصص کا لفظی مطلب ہے — بہترین قصہ (best story) مگر قرآن میں یہ بات قصہ برائے قصہ کے طورپر نہیں آئی ہے، بلکہ وہ ایک اہم سبق (lesson)کے طور پر آئی ہے۔ ہر پیغمبر کی اصل حیثیت یہ ہے کہ وہ حق کا داعی ہوتا ہے۔ اِسی کے ساتھ وہ دعوت کا عملی نمونہ ہوتاہے۔ مختلف پیغمبر مختلف حالات میں آئے۔ اِس لحاظ سے یہ ہوا کہ مختلف پیغمبروں کے ذریعے مختلف قسم کی عملی مثالیں قائم ہوئیں۔ اُنھیں میں سے ایک مثال یا ماڈل وہ ہے جو حضرت یوسف کے ذریعے قائم ہوا۔</w:t>
      </w:r>
    </w:p>
    <w:p>
      <w:pPr>
        <w:jc w:val="both"/>
        <w:bidi w:val="1"/>
      </w:pPr>
      <w:r>
        <w:rPr>
          <w:rFonts w:ascii="Jameel Noori Nastaleeq" w:hAnsi="Jameel Noori Nastaleeq"/>
          <w:rtl w:val="1"/>
          <w:rFonts w:cs="Jameel Noori Nastaleeq"/>
        </w:rPr>
        <w:t>حضرت یوسف کنعان (فلسطین) کے علاقے میں ایک گاؤں میں پیداہوئے۔ اِس کے بعد اللہ تعالیٰ نے ان کو مصر جیسے متمدن ملک کے دارالسلطنت میں پہنچا دیا، جہاں ایک بادشاہ کی حکومت قائم تھی۔ ایسا غالباً اِس لیے ہوا کہ حضرت یوسف کے ذریعے دعوت کی جو مثال قائم کرنا مطلوب تھا، وہ مصر جیسے ملک ہی میں ممکن تھی۔حضرت یوسف کے اِس واقعے کی تفصیل قرآن میں دیکھی جاسکتی ہے۔ اس کا اہم پہلو یہ ہے کہ اُس وقت کے مصری بادشاہ نے حضرت یوسف کی صلاحیتوں سے متاثر ہو کر انھیں ایک اعلیٰ عہدے کی پیش کش کی۔ اِس پیش کش کو حضرت یوسف نے قبول کرلیا۔ جیسا کہ معلوم ہے، یہ بادشاہ اپنے مذہبی عقیدے کے اعتبار سے مشرک تھا۔ مزید یہ کہ سیاسی تخت بھی بدستور اُس کے قبضے میں تھا۔ اِس کے باوجود حضرت یوسف نے بادشاہ کے تحت ملنے والے اِس عہدے کو قبول کرلیا۔</w:t>
      </w:r>
    </w:p>
    <w:p>
      <w:pPr>
        <w:jc w:val="both"/>
        <w:bidi w:val="1"/>
      </w:pPr>
      <w:r>
        <w:rPr>
          <w:rFonts w:ascii="Jameel Noori Nastaleeq" w:hAnsi="Jameel Noori Nastaleeq"/>
          <w:rtl w:val="1"/>
          <w:rFonts w:cs="Jameel Noori Nastaleeq"/>
        </w:rPr>
        <w:t>قرآن کے مطابق، اِس کا سبب یہ تھا کہ خزائن ارض پوری طرح حضرت یوسف کو حاصل ہورہے تھے۔ قدیم زمانے کے لحاظ سے، خزائن ارض کا مطلب تھا— سر زمین مصر کا زراعتی انتظام۔ اِس سے معلوم ہوا کہ یہ بھی ایک مطلوب پیغمبرانہ ماڈل ہے کہ داعی اگر ایسے ملک میں ہو، جہاں سیاسی اقتدار (political power)  کسی اور کے ہاتھ میں ہو، لیکن یہ امکان ہو کہ اگر داعیٔ حق دوسرے کے سیاسی اقتدار کو تسلیم کرلے تو اس کو کام کے مواقع بلا روک ٹوک حاصل ہوجائیںگے، تو اُس وقت حکمت کا تقاضا یہ ہوگا کہ ایسی پیش کش کو کھلے دل سے قبول کرلیاجائے۔</w:t>
      </w:r>
    </w:p>
    <w:p>
      <w:pPr>
        <w:jc w:val="both"/>
        <w:bidi w:val="1"/>
      </w:pPr>
      <w:r>
        <w:rPr>
          <w:rFonts w:ascii="Jameel Noori Nastaleeq" w:hAnsi="Jameel Noori Nastaleeq"/>
          <w:rtl w:val="1"/>
          <w:rFonts w:cs="Jameel Noori Nastaleeq"/>
        </w:rPr>
        <w:t>حضرت یوسف کے ساتھ یہ معاملہ اُس دور میں پیش آیا، جب کہ دنیا میں ہر جگہ زراعت کا دور (agricultural age)  پایا جاتا تھا۔ کام کے مواقع تمام تر زراعت کے ساتھ وابستہ تھے۔ اُس وقت خزائنِ ارض کا مطلب تھا — خزائنِ زراعت۔ اب زمانہ بدل چکا ہے۔ اب ہم جمہوریت کے دور میں ہیں۔ اب سیاست کا ڈی سنٹرلائزیشن (de-centralization) ہوچکا ہے۔ اب انتظام (administration) کے سوا تمام شعبے ہر ایک کے لیے آزادانہ طورپر کھلے ہوئے ہیں۔ ایسی حالت میں حضرت یوسف کا ماڈل موجودہ حالات میں مکمل طورپر قابلِ انطباق (applicable)  ہے۔ آج اگر داعیٔ حق، سیاسی حکمرانوں سے ٹکراؤ نہ کرے تو کسی باضابطہ اعلان یا معاہدہ کے بغیر ہی تمام خزائن ارض، بہ الفاظ دیگر، تمام مواقع کار آزادانہ طورپر داعی کے زیر تصرف آجائیں گے۔ حضرت یوسف کے اِس ماڈل کو دوسرے الفاظ میں اِس طرح بیان کیا جاسکتاہے کہ حق کے داعی کو چاہئے کہ وہ سیاسی اقتدار کے معاملے میں غیر نزاعی طریقِ کار (non-confrontational approach)  اختیار کرے۔ اِس حکمت کا یہ نتیجہ ہوگا کہ خزائنِ ارض پوری طرح اس کے استعمال میں آجائیں گے اور وہ پُرامن رہنے کی شرط پر دعوت کا کام اعلیٰ ترین معیار پر انجام دے سکے گا۔</w:t>
      </w:r>
    </w:p>
    <w:p>
      <w:pPr>
        <w:jc w:val="both"/>
        <w:bidi w:val="1"/>
      </w:pPr>
      <w:r>
        <w:rPr>
          <w:rFonts w:ascii="Jameel Noori Nastaleeq" w:hAnsi="Jameel Noori Nastaleeq"/>
          <w:rtl w:val="1"/>
          <w:rFonts w:cs="Jameel Noori Nastaleeq"/>
        </w:rPr>
        <w:t>حضرت یوسف کے واقعے کو قرآن میں احسن القصص کہاگیا ہے۔ یہ محض ایک قصے کی بات نہیں ہے، بلکہ وہ ایک بہترین ماڈل ہے جس کو ایک پیغمبر کے ذریعے قائم کیا گیا ہے۔ حضرت یوسف کا قصہ قرآن کے علاوہ، بائبل میں بھی تفصیل کے ساتھ آیا ہے۔ بائبل میں بتایا گیاہے کہ بادشاہِ مصر نے جب حضرت یوسف کو مصر کے خزائن پر مقرر کیا تو اس نے کہا:</w:t>
      </w:r>
    </w:p>
    <w:p>
      <w:pPr>
        <w:jc w:val="both"/>
        <w:bidi w:val="1"/>
      </w:pPr>
      <w:r>
        <w:rPr>
          <w:rFonts w:ascii="Jameel Noori Nastaleeq" w:hAnsi="Jameel Noori Nastaleeq"/>
          <w:rtl w:val="1"/>
          <w:rFonts w:cs="Jameel Noori Nastaleeq"/>
        </w:rPr>
        <w:t>Only in regard to the throne, I will be greater than you. (Genesis 37: 50)</w:t>
      </w:r>
    </w:p>
    <w:p>
      <w:pPr>
        <w:jc w:val="both"/>
        <w:bidi w:val="1"/>
      </w:pPr>
      <w:r>
        <w:rPr>
          <w:rFonts w:ascii="Jameel Noori Nastaleeq" w:hAnsi="Jameel Noori Nastaleeq"/>
          <w:rtl w:val="1"/>
          <w:rFonts w:cs="Jameel Noori Nastaleeq"/>
        </w:rPr>
        <w:t>حضرت یوسف کی مثال کی روشنی میں اگر یہ متعین کیا جائے کہ اس کے مطابق، کام کا بہترین ماڈل کیا ہے، تو وہ ماڈل یہ ہوگا کہ بادشاہِ وقت سے سیاسی ٹکراؤ نہ کرو۔ اِس کا فائدہ یہ ہوگا کہ آپ کے لیے یہ ممکن ہو جائے گا کہ آپ غیر سیاسی دائرے میں موجود تمام مواقع کو آزادانہ طورپر حق کے مشن کے لیے استعمال کرسکیں گے۔ اِس ماڈل کا خلاصہ دو لفظوں میں یہ ہے — سیاسی اقتدار کے معاملے میں موجودہ صورت حال کو تسلیم کرنا، اور سیاسی اقتدار کے باہر کے دائرے میں اپنے عمل کی تنظیم کرنا:</w:t>
      </w:r>
    </w:p>
    <w:p>
      <w:pPr>
        <w:jc w:val="both"/>
        <w:bidi w:val="1"/>
      </w:pPr>
      <w:r>
        <w:rPr>
          <w:rFonts w:ascii="Jameel Noori Nastaleeq" w:hAnsi="Jameel Noori Nastaleeq"/>
          <w:rtl w:val="1"/>
          <w:rFonts w:cs="Jameel Noori Nastaleeq"/>
        </w:rPr>
        <w:t>Political statusquoism, non-political activism.</w:t>
      </w:r>
    </w:p>
    <w:p>
      <w:pPr>
        <w:jc w:val="both"/>
        <w:bidi w:val="1"/>
      </w:pPr>
      <w:r>
        <w:rPr>
          <w:rFonts w:ascii="Jameel Noori Nastaleeq" w:hAnsi="Jameel Noori Nastaleeq"/>
          <w:rtl w:val="1"/>
          <w:rFonts w:cs="Jameel Noori Nastaleeq"/>
        </w:rPr>
        <w:t>مقامِ محمود</w:t>
      </w:r>
    </w:p>
    <w:p>
      <w:pPr>
        <w:jc w:val="both"/>
        <w:bidi w:val="1"/>
      </w:pPr>
      <w:r>
        <w:rPr>
          <w:rFonts w:ascii="Jameel Noori Nastaleeq" w:hAnsi="Jameel Noori Nastaleeq"/>
          <w:rtl w:val="1"/>
          <w:rFonts w:cs="Jameel Noori Nastaleeq"/>
        </w:rPr>
        <w:t>قرآن کی سورہ الاسرا میں پیغمبر اسلام صلی اللہ علیہ وسلم کے بارے میں فرمایا گیا ہے: عسی أن  یبعثک ربک مقاماً محموداً (17: 79) یعنی امید ہے کہ تمھارا رب تم کو مقامِ محمود پر کھڑا کرے۔ قرآن کی اِس آیت میں جس مقامِ محمود کا ذکر کیاگیا ہے، اس کا ایک پہلو وہ ہے جس کا تعلق آخرت سے ہے۔ اِس کا دوسرا پہلو وہ ہے جس کو آخرت سے پہلے موجودہ دنیا میں پیش آنا ہے۔ مقامِ محمود کے اِس دوسرے پہلو کا مطلب یہ ہے کہ پیغمبر اسلام صلی اللہ علیہ وسلم کی نبوت کو استثنائی طورپر خود انسانی تاریخ کے مطابق، ایک مسلَّم نبوت (acknowledged prophethood) کا درجہ حاصل ہوجائے گا۔</w:t>
      </w:r>
    </w:p>
    <w:p>
      <w:pPr>
        <w:jc w:val="both"/>
        <w:bidi w:val="1"/>
      </w:pPr>
      <w:r>
        <w:rPr>
          <w:rFonts w:ascii="Jameel Noori Nastaleeq" w:hAnsi="Jameel Noori Nastaleeq"/>
          <w:rtl w:val="1"/>
          <w:rFonts w:cs="Jameel Noori Nastaleeq"/>
        </w:rPr>
        <w:t>پیغمبر اسلام صلی اللہ علیہ وسلم سے پہلے جو پیغمبر دنیا میں آئے، ہمارے عقیدے کے اعتبار سے، وہ بلاشبہہ خدا کے پیغمبر تھے۔ مگر قدیم زمانے میں موافق اسباب نہ ہونے کی وجہ سے پچھلے پیغمبر قدیم تاریخی ریکارڈ میں درج نہ ہوسکے۔ پیغمبر اسلام کے زمانے میں پہلی بار وہ اسباب پیدا ہوئے جب کہ آپ کو آزاد تاریخی ریکارڈ میں ایک معلوم اورمسلّم شخصیت کے اعتبار سے درج کیاگیا۔ اِس تاریخی حقیقت کو ایک مستشرق نے اِن الفاظ میں بیان کیا ہے — محمد تاریخ کی کامل روشنی میں پیدا ہوئے:</w:t>
      </w:r>
    </w:p>
    <w:p>
      <w:pPr>
        <w:jc w:val="both"/>
        <w:bidi w:val="1"/>
      </w:pPr>
      <w:r>
        <w:rPr>
          <w:rFonts w:ascii="Jameel Noori Nastaleeq" w:hAnsi="Jameel Noori Nastaleeq"/>
          <w:rtl w:val="1"/>
          <w:rFonts w:cs="Jameel Noori Nastaleeq"/>
        </w:rPr>
        <w:t>Muhammad was born within the full light of history.</w:t>
      </w:r>
    </w:p>
    <w:p>
      <w:pPr>
        <w:jc w:val="both"/>
        <w:bidi w:val="1"/>
      </w:pPr>
      <w:r>
        <w:rPr>
          <w:rFonts w:ascii="Jameel Noori Nastaleeq" w:hAnsi="Jameel Noori Nastaleeq"/>
          <w:rtl w:val="1"/>
          <w:rFonts w:cs="Jameel Noori Nastaleeq"/>
        </w:rPr>
        <w:t>محمد بن عبد اللہ بن عبد المطلب 570 میں مکہ میں پیدا ہوئے۔ آپ بنو اسماعیل کے ایک فرد تھے۔ پچھلے تقریباً ڈھائی ہزار سال کے دوران عرب کے ماحول میں بنو اسماعیل کے نام سے ایک پوری نسل تیار ہوچکی تھی۔جس کے افراد کی اعلیٰ صلاحیتوں کی بنیاد پر ایک مستشرق نے اس کو ہیروؤں کی نسل (a nation of heroes) کہا تھا۔ یہی وہ گروہ ہے جس میں دعوت وتربیت کا کام کرکے وہ جماعت تیار ہوئی جس کو اصحاب رسول کہا جاتا ہے۔ رسول اور اصحاب رسول نے غیر معمولی جدوجہد کے ذریعے یہ کیا کہ انھوںنے ایک نیا دور پیدا کردیا۔ اُن سے پہلے توحید کا عقیدہ صرف ایک نظریے کی حیثیت رکھتا تھا۔ اصحاب رسول کی غیر معمولی کوششوں سے وہ انقلاب کے مرحلے میں داخل ہو گیا۔ شرک کا دور ختم ہوگیا اور توحید کا دور پوری طاقت کے ساتھ شروع ہوگیا۔</w:t>
      </w:r>
    </w:p>
    <w:p>
      <w:pPr>
        <w:jc w:val="both"/>
        <w:bidi w:val="1"/>
      </w:pPr>
      <w:r>
        <w:rPr>
          <w:rFonts w:ascii="Jameel Noori Nastaleeq" w:hAnsi="Jameel Noori Nastaleeq"/>
          <w:rtl w:val="1"/>
          <w:rFonts w:cs="Jameel Noori Nastaleeq"/>
        </w:rPr>
        <w:t>اِسی انقلاب کا نتیجہ تھا کہ تاریخ میں ایک نیا پراسس (process) شروع ہوگیا۔ اِس پراسس کا آغاز ساتویں صدی کے نصف اول میں عرب سے ہوا، اس کا اختتام (culmination)  ایک ہزار سال کے بعد یورپ میں ہوا۔اس انقلاب کے بہت سے پہلو تھے۔ مثلاً اِس انقلاب نے اسلام کے عقیدے کو سائنسی حقیقت (scientific reality) کے درجے تک پہنچا دیا۔ اس نے مذہبی آزادی کا دروازہ کھولا۔ اس کے بعد دعوت وتبلیغ کے راستے کی تمام رکاوٹیں ختم ہوگئیں۔ اس کے نتیجے میں جدید کمیونکیشن وجود میں آیا، جس کے بعد یہ ممکن ہوگیا کہ اسلام کے پیغام کو عالمی سطح پر پہنچایا جاسکے۔ آفاق وانفس میں سائنس کی دریافتوں سے یہ ممکن ہوگیاکہ اعلیٰ ترین علمی معیار پر حق کی تبیین کی جاسکے (4: 53)۔</w:t>
      </w:r>
    </w:p>
    <w:p>
      <w:pPr>
        <w:jc w:val="both"/>
        <w:bidi w:val="1"/>
      </w:pPr>
      <w:r>
        <w:rPr>
          <w:rFonts w:ascii="Jameel Noori Nastaleeq" w:hAnsi="Jameel Noori Nastaleeq"/>
          <w:rtl w:val="1"/>
          <w:rFonts w:cs="Jameel Noori Nastaleeq"/>
        </w:rPr>
        <w:t>پیغمبر اسلام صلی اللہ علیہ وسلم کے مکی دور، یعنی ہجرت (622 ء) سے ایک سال پہلے ایک واقعہ پیش آیا، جس کو قرآن میں اسراکہاگیا ہے۔ اِس سلسلے میں قرآن کے الفاظ یہ ہیں:سبحان الذی أسریٰ بعبدہ لیلاًً من المسجد الحرام إلی المسجد الأقصی الذی بارکنا حولَہ لنریہ من آیاتنا (17: 1)۔ اِس آیت میں اسرا کا لفظ استعمال ہوا ہے۔ اسراکا لفظی مطلب ہے— رات کا سفر(night journey) ۔ اللہ تعالیٰ کے خصوصی انتظام کے تحت، پیغمبراسلام صلی اللہ علیہ وسلم کے ساتھ یہ واقعہ پیش آیا کہ رات کے ایک لمحے میںآپ نے مکہ سے یروشلم کا سفر کیا، اور پھر آپ اسی رات کو یروشلم (فلسطین) سے مکہ واپس آئے۔ اِس سفر کی مجموعی مسافت تقریباً 25  سو کلو میٹر تھی۔</w:t>
      </w:r>
    </w:p>
    <w:p>
      <w:pPr>
        <w:jc w:val="both"/>
        <w:bidi w:val="1"/>
      </w:pPr>
      <w:r>
        <w:rPr>
          <w:rFonts w:ascii="Jameel Noori Nastaleeq" w:hAnsi="Jameel Noori Nastaleeq"/>
          <w:rtl w:val="1"/>
          <w:rFonts w:cs="Jameel Noori Nastaleeq"/>
        </w:rPr>
        <w:t>اِس سفر کا مقصد قرآن میں اِن الفاظ میں بتایاگیا ہے:  لنریہ من اٰیاتنا یعنی اللہ تعالیٰ کی نشانیاں پیغمبر کو دکھانا۔ یہ نشانیاں (آیات اللہ) کیا تھیں، وہ یروشلم کی عمارتیں یا وہاں کے درخت اور چشمے نہ تھے۔ وہ نشانی دراصل فطرت میں چھپا ہوا وہ امکا ن تھا جس کو تیزرفتار سفر اور تیز رفتار پیغام رسانی کہا جاتا ہے، یعنی آنے والا دورِ مواصلات (age of communication) ۔ اِس تجربے کے ذریعے پیغمبر اسلام کو بتایا گیا کہ انسان کو وہ ذرائع حاصل ہوجائیں گے جن کی مدد سے عالمی سطح پر خداکے آخری دین کی اشاعت ممکن ہوجائے، یعنی وہی واقعہ جس کو حدیث میں ’ادخال الکلمۃ فی کل البیوت‘ (ہر گھر میں کلمۂ اسلام کا داخلہ) کہا گیاہے۔</w:t>
      </w:r>
    </w:p>
    <w:p>
      <w:pPr>
        <w:jc w:val="both"/>
        <w:bidi w:val="1"/>
      </w:pPr>
      <w:r>
        <w:rPr>
          <w:rFonts w:ascii="Jameel Noori Nastaleeq" w:hAnsi="Jameel Noori Nastaleeq"/>
          <w:rtl w:val="1"/>
          <w:rFonts w:cs="Jameel Noori Nastaleeq"/>
        </w:rPr>
        <w:t>پیغمبر اسلام صلی اللہ علیہ وسلم کو اسرا کے واقعے کی صورت میں جو تجربہ کرایا گیا، وہ مستقبل کے بارے میں ایک بشارت تھی۔ اِس بشارت کا ذکر احادیث میں مختلف الفاظ میں آیاہے۔ مثلاً ایک روایت کے مطابق، پیغمبر اسلام نے فرمایا: و لیتمنّ اللہُ ہٰذا الأمر حتی یسیر الراکب من صنعاء إلی حضرموت، ما یخاف إلاّ اللہ (صحیح البخاری، رقم الحدیث: 3852 ) یعنی اللہ ضرور اِس امر (دین ) کو تکمیل تک پہنچائے گا، یہاںتک کہ ایک سوار صنعا سے حضرت موت تک جائے گااور اس کو اللہ کے سوا کسی اور کا خوف نہ ہوگا۔اِس سلسلے میں ایک اور روایت ان الفاظ میں آئی ہے:  لیبلغن ہٰذا الأمرُ ما بلغ اللیلُ والنہار(مسند احمد، رقم الحدیث:  17082)یعنی خدا کی قسم، یہ امر (دین) ضرور وہاں تک پہنچے گا، جہاں تک رات اور دن پہنچتے ہیں۔اِسی طرح ایک اور روایت کے الفاظ یہ ہیں: لا یبقی علیٰ ظہر الأرض بیت مدر ولا وبر إلا أدخلہ اللہ کلمۃَ الإسلام (مسند احمد، رقم الحدیث: 24215) یعنی زمین کی پشت پر کوئی چھوٹا یا بڑا گھر نہیںبچے گا، جہاں اللہ تعالیٰ اسلام کے کلمہ کو داخل نہ کردے۔</w:t>
      </w:r>
    </w:p>
    <w:p>
      <w:pPr>
        <w:jc w:val="both"/>
        <w:bidi w:val="1"/>
      </w:pPr>
      <w:r>
        <w:rPr>
          <w:rFonts w:ascii="Jameel Noori Nastaleeq" w:hAnsi="Jameel Noori Nastaleeq"/>
          <w:rtl w:val="1"/>
          <w:rFonts w:cs="Jameel Noori Nastaleeq"/>
        </w:rPr>
        <w:t>قرآن کی سورہ الاسرا میں پیغمبر اسلام صلی اللہ علیہ وسلم کو تیز رفتار کمیونکیشن کا تجربہ کرایاگیا تھا۔ مذکورہ احادیث میں پیشین گوئی کے انداز میں بتایا گیا ہے کہ یہ امکان ضرور مستقبل میں واقعہ بنے گا اور خدا کا دین جو عرب میں شروع ہوا، وہ گلوبل کمیونکیشن کے ذریعے سارے عالم میں پہنچ جائے گا، یہاں تک کہ کوئی بھی انسان اُس سے بے خبر نہ رہے۔</w:t>
      </w:r>
    </w:p>
    <w:p>
      <w:pPr>
        <w:jc w:val="both"/>
        <w:bidi w:val="1"/>
      </w:pPr>
      <w:r>
        <w:rPr>
          <w:rFonts w:ascii="Jameel Noori Nastaleeq" w:hAnsi="Jameel Noori Nastaleeq"/>
          <w:rtl w:val="1"/>
          <w:rFonts w:cs="Jameel Noori Nastaleeq"/>
        </w:rPr>
        <w:t>قرآن میں بتایاگیا ہے کہ پیغمبر اسلام صلی اللہ علیہ وسلم کی بعثت کا مقصد ’اظہارِ دین‘ تھا۔ اظہارِ دین کی آیت قرآن میں تین بار آئی ہے (9: 33; 48: 28; 61: 9)  ۔ اِس سلسلے میں قرآن کی سورہ التوبہ کے الفاظ یہ ہیں:   ہوالذی أرسل رسولَہ بالہُدیٰ ودین الحق لیظہرہ علی الدین کلّہ (9:33)   یعنی اللہ ہی ہے جس نے اپنے رسول کو بھیجا ہے ہدایت اور دینِ حق کے ساتھ، تاکہ وہ اس کو سارے دین پر غالب کردے۔اِس آیت کی تفسیر کے تحت مفسر القرطبی نے لکھا ہے کہ— اظہارِ دین کا مطلب ہے حجت اور دلائل کے ذریعے دین کو غالب کرنا (أی بالحجۃ والبراہین، 8/121 ) ۔</w:t>
      </w:r>
    </w:p>
    <w:p>
      <w:pPr>
        <w:jc w:val="both"/>
        <w:bidi w:val="1"/>
      </w:pPr>
      <w:r>
        <w:rPr>
          <w:rFonts w:ascii="Jameel Noori Nastaleeq" w:hAnsi="Jameel Noori Nastaleeq"/>
          <w:rtl w:val="1"/>
          <w:rFonts w:cs="Jameel Noori Nastaleeq"/>
        </w:rPr>
        <w:t>اظہارِ دین کے جس واقعے کا قرآن میں ذکر ہے، اس کا مطلب یہ نہیں ہے کہ خو د زمانۂ رسول میں وہ پوری طرح واقع ہوجائے گا۔ اِس آیت میں ایک تاریخی تبدیلی کا ذکر ہے، اور تاریخ میںکوئی بڑی تبدیلی اچانک یا محدود مدت میں نہیں آتی، ایسی تبدیلی ہمیشہ لمبی مدت کے پراسس (process) کے بعد آتی ہے۔ قرآن کی اِس آیت میں جس واقعے کا ذکر ہے، وہ یہ ہے کہ رسول اور اصحابِ رسول کی جدوجہد سے ساتویں صدی کے نصف اول میں ایک انقلابی عمل شروع ہوا۔ یہ عمل مختلف حالتوں سے گزرتا ہوا تقریباً ایک ہزار سال تک جاری رہا اور پھر اس کے نقطۂ انتہا (culmination) کے طورپر وہ واقعہ اپنی کامل صورت میں پیش آیا جس کو قرآن میں ’لیظہرہ علی الدین کلّہ‘کے الفاظ میں بیان کیا گیا تھا۔</w:t>
      </w:r>
    </w:p>
    <w:p>
      <w:pPr>
        <w:jc w:val="both"/>
        <w:bidi w:val="1"/>
      </w:pPr>
      <w:r>
        <w:rPr>
          <w:rFonts w:ascii="Jameel Noori Nastaleeq" w:hAnsi="Jameel Noori Nastaleeq"/>
          <w:rtl w:val="1"/>
          <w:rFonts w:cs="Jameel Noori Nastaleeq"/>
        </w:rPr>
        <w:t>حجت یا برہان کیا ہے۔ یہ ایک دو طرفہ عمل ہے، یعنی ایک طرف حجت کو پیش کرنے والا ہوتا ہے اور دوسری طرف حجت کو سننے والا۔ اِس لیے حجت کو مخاطب کے ذہنی تقاضے کے مطابق ہونا چاہئے۔ علمی استدلال دراصل اِس بات کا نام ہے کہ مخاطب کے علمی مسلّمہ پر اپنی بات کو ثابت کیا جائے۔ ساتویں صدی کے نصف اول میں جب کہ قرآن اترا، اُس وقت دنیا روایتی دور سے گزر رہی تھی۔ اُس وقت صرف روایتی استدلال ہی ممکن تھا۔ مگر قرآن ایک ابدی کتاب کی حیثیت سے اتارا گیا ہے، ا س لیے قرآن کے مذکورہ الفاظ میں یہ بات شامل ہے کہ نہ صرف روایتی دور میں، بلکہ بعد کو ظہور میں آنے والے سائنسی معیار کے مطابق بھی قرآن مسلّمہ طورپر اپنی ایک ثابت شدہ کلام کی حیثیت کو برقرار رکھے گا۔</w:t>
      </w:r>
    </w:p>
    <w:p>
      <w:pPr>
        <w:jc w:val="both"/>
        <w:bidi w:val="1"/>
      </w:pPr>
      <w:r>
        <w:rPr>
          <w:rFonts w:ascii="Jameel Noori Nastaleeq" w:hAnsi="Jameel Noori Nastaleeq"/>
          <w:rtl w:val="1"/>
          <w:rFonts w:cs="Jameel Noori Nastaleeq"/>
        </w:rPr>
        <w:t>اِس مصلحت کا تقاضا تھا کہ انسانی علم کا ارتقا ایسے نہج پر ہو جو قرآن کی صداقت کو بعد کے دورمیں بھی یکساں طورپر برقرار رکھے۔ یہی وہ مطلوب ہے جو بعد کے سائنسی دور میں حاصل ہوا۔ سائنس کی دریافتوں نے صرف یہ کیا کہ قرآن کے نظریات کو دوبارہ سائنس کے معیار پر ایک مسلّمہ معیار کی حیثیت دے دی۔ مستقبل میں پیش آنے والا یہی موافقِ قرآن واقعہ ہے جس کی پیشگی خبر ان الفاظ میں دی گئی تھی: سنریہم آیاتنا فی الآفاق وفی أنفسہم حتی یتبین لہم أنہ الحق (41: 53) ۔</w:t>
      </w:r>
    </w:p>
    <w:p>
      <w:pPr>
        <w:jc w:val="both"/>
        <w:bidi w:val="1"/>
      </w:pPr>
      <w:r>
        <w:rPr>
          <w:rFonts w:ascii="Jameel Noori Nastaleeq" w:hAnsi="Jameel Noori Nastaleeq"/>
          <w:rtl w:val="1"/>
          <w:rFonts w:cs="Jameel Noori Nastaleeq"/>
        </w:rPr>
        <w:t>قرآن کی اِس آیت میں آفاق وانفس کی جن نشانیوں کا ذکر ہے، اُس سے مراد وہی چیز ہے جس کو جدید سائنس کی دریافتیں (scientific discoveries) کہا جاتا ہے۔ یہ دریافت دراصل فطرت میں قائم شدہ خدائی قانون کی دریافتیں ہیں۔ چوں کہ قرآن کو نازل کرنے والا جو خدا ہے، اُسی نے فطرت کے اِن قوانین کو بھی قائم کیا ہے، اِس لیے دونوں کے درمیان کامل مطابقت پائی جاتی ہے۔ اِس مطابقت نے حاملینِ قرآن کو موجودہ زمانے میں ایک یہ موقع دیا ہے کہ وہ قرآن کی صداقتوں کو سائنس کے مسلّمات کی روشنی میں ثابت شدہ بنا سکیں۔</w:t>
      </w:r>
    </w:p>
    <w:p>
      <w:pPr>
        <w:jc w:val="both"/>
        <w:bidi w:val="1"/>
      </w:pPr>
      <w:r>
        <w:rPr>
          <w:rFonts w:ascii="Jameel Noori Nastaleeq" w:hAnsi="Jameel Noori Nastaleeq"/>
          <w:rtl w:val="1"/>
          <w:rFonts w:cs="Jameel Noori Nastaleeq"/>
        </w:rPr>
        <w:t>قرآن میںاظہارِ دین کے جس واقعے کا ذکر ہے، اُس سے مراد یہ نہیں ہے کہ خود زمانۂ نزول میں یہ واقعہ عملاً پیش آجائے گا، بلکہ اِس کا مطلب یہ ہے کہ رسول اور اصحاب رسول کے ذریعے جو انقلاب آئے گا، وہ انسانی تاریخ میں ایک نئے پراسس کو شروع کرے گا۔ یہ پراسس عرب میں شروع ہوا اور بتدریج ارتقا کرتا رہا، یہاں تک کہ بیسویں صدی عیسوی میں اس کی تکمیل ہوئی۔ اِس تکمیل کے ذریعے نہ صرف واقعاتِ فطرت ظہور میں آئے جنھوںنے اسلامی عقائد کے اثبات کے لیے سائنسی بنیاد فراہم کی، بلکہ اِس کے ذریعے دوسرے وہ اجتماعی واقعات ظہور میں آئے جو اسلامی دعوت کے عین موافق تھے۔ مثلاً آزادی، جمہوریت اور مذہب کے اعتبار سے کھلاپن (openness) ، وغیرہ۔</w:t>
      </w:r>
    </w:p>
    <w:p>
      <w:pPr>
        <w:jc w:val="both"/>
        <w:bidi w:val="1"/>
      </w:pPr>
      <w:r>
        <w:rPr>
          <w:rFonts w:ascii="Jameel Noori Nastaleeq" w:hAnsi="Jameel Noori Nastaleeq"/>
          <w:rtl w:val="1"/>
          <w:rFonts w:cs="Jameel Noori Nastaleeq"/>
        </w:rPr>
        <w:t>قرآن کی اِس آیت میں اظہار سے مراد سیاسی غلبہ نہیںہے، بلکہ اِس سے مراد فکری غلبہ اور ایسے حالات کا پیدا ہونا ہے جس کے بعد قرآن کے مشن کی راہ میں کوئی رکاوٹ باقی نہ رہے، ہر قسم کے مواقع اس کے لیے قابلِ استعمال ہوجائیں — اکیسویں صدی عیسوی میں، قرآن کی یہ پیشین گوئی عملاً پوری طرح وقوع میں آچکی ہے۔حقیقت یہ ہے کہ اکیسویں صدی عیسوی اظہارِ دین کی صدی ہے۔ اسلامی انقلاب کے ذریعے جو تاریخی عمل (historical process) ساتویں صدی عیسوی میں شروع ہوا تھا، وہ اکیسویں صدی میں اپنے آخری نقطۂ انتہا (culmination)  تک پہنچ گیا ہے۔ اب اہلِ اسلام کا واحد فریضہ یہ ہے کہ وہ تمام دوسری چیزوں کو ثانوی (secondary) بنائیں۔ وہ دعوت الی اللہ، بہ الفاظ دیگر دورِ جدید کی نسبت سے قرآنی تعلیمات کی اشاعتِ عام کریں، یہاں تک کہ ہر عورت اور ہر مرد اس سے باخبر ہوجائے۔</w:t>
      </w:r>
    </w:p>
    <w:p>
      <w:pPr>
        <w:jc w:val="both"/>
        <w:bidi w:val="1"/>
      </w:pPr>
      <w:r>
        <w:rPr>
          <w:rFonts w:ascii="Jameel Noori Nastaleeq" w:hAnsi="Jameel Noori Nastaleeq"/>
          <w:rtl w:val="1"/>
          <w:rFonts w:cs="Jameel Noori Nastaleeq"/>
        </w:rPr>
        <w:t>قرآن کی سورہ البروج میں یہ آیت آئی ہے:   بل ہو قرآن مجید فی لوح محفوظ (85: 21-22) یعنی وہ ایک باعظمت قرآن ہے، لوح محفوظ میں۔اِس آیت میں لوحِ محفوظ (well-guarded tablet) کا مطلب کیا ہے۔ اِس سلسلے میں کوئی مستند حدیث موجود نہیں۔ تاہم عام طورپر یہ سمجھا جاتا ہے کہ ملائِ اعلیٰ میں ایک محفوظ لوح ہے اور اِس لوح پر قرآن کا متن لکھا ہوا ہے۔ یہ بات اصولاً درست ہے، لیکن لوح سے مراد معروف لوح نہیں ہے، بلکہ اِس سے مراد ربانی لوح ہے۔</w:t>
      </w:r>
    </w:p>
    <w:p>
      <w:pPr>
        <w:jc w:val="both"/>
        <w:bidi w:val="1"/>
      </w:pPr>
      <w:r>
        <w:rPr>
          <w:rFonts w:ascii="Jameel Noori Nastaleeq" w:hAnsi="Jameel Noori Nastaleeq"/>
          <w:rtl w:val="1"/>
          <w:rFonts w:cs="Jameel Noori Nastaleeq"/>
        </w:rPr>
        <w:t>اصل یہ ہے کہ پورا عالمِ موجودات مکمل طورپر اللہ کے امر کے تحت ہے۔ شمس وقمر اور د وسرے ستاروں اور سیاروں کے بارے میں قرآن میں بتایا گیاہے کہ اُن کا ایک مقرر کورس (determined course) ہے، اور وہ ادنیٰ انحراف کے بغیر اِس مقرر کورس پر چلتے ہیں(36: 38) ۔ اِسی معاملے کو علمی طورپر اِس طرح بیان کیا جاتا ہے کہ عالمِ مادی، فطرت کے قانون (law of nature)  کی پابند ہے، اور عالمِ حیوانات اپنی جبلت (instinct) کی پابند۔</w:t>
      </w:r>
    </w:p>
    <w:p>
      <w:pPr>
        <w:jc w:val="both"/>
        <w:bidi w:val="1"/>
      </w:pPr>
      <w:r>
        <w:rPr>
          <w:rFonts w:ascii="Jameel Noori Nastaleeq" w:hAnsi="Jameel Noori Nastaleeq"/>
          <w:rtl w:val="1"/>
          <w:rFonts w:cs="Jameel Noori Nastaleeq"/>
        </w:rPr>
        <w:t>انسان کا معاملہ بظاہر مختلف ہے، کیوں کہ انسان کو اپنے قول وعمل کی آزادی دی گئی ہے۔ مگر اِس آزادی کے باوجود انسانی تاریخ پر اللہ نے اپنا کنٹرول قائم کررکھا ہے۔ تاریخ پر اِسی کنٹرول کی ایک صورت وہ ہے جس کو قرآن کے حوالے سے اِس طرح بتایاگیا ہے کہ قرآن ایک لوح محفوظ میں ہے۔ لوحِ محفوظ کا معاملہ کوئی پراسرار معاملہ نہیںہے، مطالعہ کے ذریعے اس کو سمجھا جاسکتا ہے۔</w:t>
      </w:r>
    </w:p>
    <w:p>
      <w:pPr>
        <w:jc w:val="both"/>
        <w:bidi w:val="1"/>
      </w:pPr>
      <w:r>
        <w:rPr>
          <w:rFonts w:ascii="Jameel Noori Nastaleeq" w:hAnsi="Jameel Noori Nastaleeq"/>
          <w:rtl w:val="1"/>
          <w:rFonts w:cs="Jameel Noori Nastaleeq"/>
        </w:rPr>
        <w:t>اللہ تعالیٰ نے قرآن سے پہلے اپنے نبیوں کے ذریعے بہت سی کتابیں بھیجیں جو انسان کے لیے معتبر ہدایت نامہ کی حیثیت رکھتی تھیں۔ مگر پچھلی کتابیں محفوظ نہ رہ سکیں۔ ساتویں صدی عیسوی میں جب اللہ کا فیصلہ یہ ہوا کہ اب آخری پیغمبر بھیج دیاجائے تو اِس فیصلے کا ایک تقاضا یہ بھی تھا کہ آخری پیغمبر کے ذریعے آئی ہوئی کتاب (قرآن) کی مستقل حفاظت کا انتظام کردیا جائے— لوح محفوظ کے الفاظ میں قرآن کے اِسی مخصوص حفاظتی انتظام کی طرف اشارہ کیا گیا ہے۔</w:t>
      </w:r>
    </w:p>
    <w:p>
      <w:pPr>
        <w:jc w:val="both"/>
        <w:bidi w:val="1"/>
      </w:pPr>
      <w:r>
        <w:rPr>
          <w:rFonts w:ascii="Jameel Noori Nastaleeq" w:hAnsi="Jameel Noori Nastaleeq"/>
          <w:rtl w:val="1"/>
          <w:rFonts w:cs="Jameel Noori Nastaleeq"/>
        </w:rPr>
        <w:t>اِس کی تدبیر یہ کی گئی کہ اولاً قرآن کا معیاری متن (standard version)  علمِ الٰہی یا بہ الفاظِ دیگر، ملائِ اعلیٰ میں محفوظ کردیاگیا اور پھر تاریخ کے لیے مقدر کردیا گیا کہ وہ اِس معاملے میں اِسی رخ پر سفر کرے۔ چناں چہ عملاً یہی ہوا۔ اولاً یہ ہوا کہ ساتویں صدی کے نصف اول میں قرآن کو حافظے سے کتابت کی صورت میں محفوظ کیاگیا۔ ہزاروں لوگوں نے نسل درنسل یہ کیا کہ قرآن کو نہ صرف یاد کرکے اپنے حافظے میں ریکارڈ کرلیا، بلکہ اِسی کے ساتھ وہ قرآن کے کتابت شدہ نسخے برابر تیار کرتے رہے۔ اِس طرح وہ ایک نسل سے دوسری نسل تک مکتوب قرآن کو پہنچاتے رہے۔ یہی وہ معاملہ ہے جس کی طرف قرآن میں اِن الفاظ میں اشارہ کیاگیا ہے:   علّم بالقلم۔تعلیم بالقلم کا یہ عمل اِس طرح مسلسل تقریباً ہزار سال تک جاری رہا، یہاں تک کہ اللہ تعالیٰ نے کچھ انسانوں کو یہ توفیق دی کہ وہ طباعت کے آلات ایجاد کریں۔ اِس فن کے ارتقا میں بہت سے انسانوں نے کام کیا۔ آخر کار جرمن گولڈ سمتھ جوہانس گوٹن برگ (وفات: 1468 ) اِس میں کامیاب ہوگیا کہ وہ ایک قابلِ عمل طباعتی آلہ دریافت کرے۔ اِس دریافت کے بعد تاریخ میں ایک پرنٹنگ انقلاب (printing revolution) آیا جو تیزی سے ترقی کرتے ہوئے موجودہ اعلیٰ طباعتی مشین (printing press) تک پہنچا۔</w:t>
      </w:r>
    </w:p>
    <w:p>
      <w:pPr>
        <w:jc w:val="both"/>
        <w:bidi w:val="1"/>
      </w:pPr>
      <w:r>
        <w:rPr>
          <w:rFonts w:ascii="Jameel Noori Nastaleeq" w:hAnsi="Jameel Noori Nastaleeq"/>
          <w:rtl w:val="1"/>
          <w:rFonts w:cs="Jameel Noori Nastaleeq"/>
        </w:rPr>
        <w:t>لوح محفوظ کے الفاظ میں اِسی تاریخ کی طرف اشارہ کیاگیا ہے۔ قرآن کا نزول 610 عیسوی میں شروع ہوا۔ اس کی تکیل تقریباً 23  سال میں ہوئی۔ اللہ تعالیٰ کی خصوصی توفیق سے استثنائی طورپر یہ واقعہ پیش آیا کہ خداکے نزدیک، قرآن کا جو معیاری متن (standard version) تھا، وہ ادنی تغیر کے بغیر پہلے انسانی حافظے میں ریکارڈ ہوا، پھر ادنیٰ تغیر کے بغیر کتابت کے ذریعے اس کی جلدیں بنائی گئیں، پھر تاریخ میں ایک پراسس جاری ہوا جس کے نتیجے میں پرنٹنگ پریس کا دور آگیا۔ پرنٹنگ پریس کے زمانے میں یہ ممکن ہوگیا کہ قرآن کا ایک نسخہ نہایت درست طورپر تیار کیا جائے اور پھر اس کی بلین اور بلین کاپیاں تیار کرلی جائیں۔ آج ہر گھر میں اور ہر مسجد میں اور ہر مدرسہ اور ہر لائبریری میں قرآن کے نہایت صحیح مطبوعہ نسخے موجود ہیں۔ اِس طرح خدا کی تقدیر اِس بات کی ضامن بن گئی کہ قرآن کسی بھی قسم کے تغیر اور تبدل کے بغیر ہر انسان کے لیے قابلِ دستیاب ہوجائے۔</w:t>
      </w:r>
    </w:p>
    <w:p>
      <w:pPr>
        <w:jc w:val="both"/>
        <w:bidi w:val="1"/>
      </w:pPr>
      <w:r>
        <w:rPr>
          <w:rFonts w:ascii="Jameel Noori Nastaleeq" w:hAnsi="Jameel Noori Nastaleeq"/>
          <w:rtl w:val="1"/>
          <w:rFonts w:cs="Jameel Noori Nastaleeq"/>
        </w:rPr>
        <w:t>ادخالِ کلمہ</w:t>
      </w:r>
    </w:p>
    <w:p>
      <w:pPr>
        <w:jc w:val="both"/>
        <w:bidi w:val="1"/>
      </w:pPr>
      <w:r>
        <w:rPr>
          <w:rFonts w:ascii="Jameel Noori Nastaleeq" w:hAnsi="Jameel Noori Nastaleeq"/>
          <w:rtl w:val="1"/>
          <w:rFonts w:cs="Jameel Noori Nastaleeq"/>
        </w:rPr>
        <w:t>سیکولر مبصرین عام طور پر یہ کہتے ہیں کہ اسلام کا سفر اس کے پیغمبر کے جلد ہی بعد ٹوٹ گیا، بعد کی تاریخ میں اسلام کا تسلسل باقی نہ رہا۔ مگر یہ رائے صرف سرسری مطالعے کا نتیجہ ہے۔ اسلام خدا کا دین ہے۔ اسلام کی تاریخ خدائی منصوبے کے تحت مسلسل سفر کررہی ہے۔ غلط فہمی صرف اِس لیے ہوتی ہے کہ لوگ یہ نہیں جانتے کہ تاریخ کا ہر سفر ناموافق حالات میں ہوتا ہے۔ حقیقت یہ ہے کہ اسلام کا سفر انسانی آزادی کو باقی رکھتے ہوئے جاری ہے، نہ کہ انسانی آزادی کو منسوخ کرکے۔ انسانی تاریخ میں اسلام کے سفر کے تین مرحلے ہیں:</w:t>
      </w:r>
    </w:p>
    <w:p>
      <w:pPr>
        <w:jc w:val="both"/>
        <w:bidi w:val="1"/>
      </w:pPr>
      <w:r>
        <w:rPr>
          <w:rFonts w:ascii="Jameel Noori Nastaleeq" w:hAnsi="Jameel Noori Nastaleeq"/>
          <w:rtl w:val="1"/>
          <w:rFonts w:cs="Jameel Noori Nastaleeq"/>
        </w:rPr>
        <w:t>Land expansion — consolidation — overseas expansion</w:t>
      </w:r>
    </w:p>
    <w:p>
      <w:pPr>
        <w:jc w:val="both"/>
        <w:bidi w:val="1"/>
      </w:pPr>
      <w:r>
        <w:rPr>
          <w:rFonts w:ascii="Jameel Noori Nastaleeq" w:hAnsi="Jameel Noori Nastaleeq"/>
          <w:rtl w:val="1"/>
          <w:rFonts w:cs="Jameel Noori Nastaleeq"/>
        </w:rPr>
        <w:t>پیغمبر اسلام صلی اللہ علیہ وسلم نے عرب میں اپنے مشن کا آغاز 610  عیسوی میں کیا۔ اِس کے بعد دینِ توحید کی ایک نئی تاریخ بنی۔ اِس تاریخ کا خلاصہ یہ تھا کہ — انسانی آزادی کو منسوخ کئے بغیر دینِ توحید کی تاریخ بنانا اور اس کو اس کی آخری تکمیل تک پہنچانا۔ اس تاریخ پر اب تقریباً ڈیڑھ ہزار سال گزر چکے ہیں۔ یہ تاریخ مسلسل طورپر اپنی منزل کی طرف سفر کررہی ہے۔ اِس مدت کے دوران بظاہر جو اتار چڑھاؤ کے واقعات نظر آتے ہیں، وہ انسانی آزادی کو باقی رکھتے ہوئے تاریخ کو مینیج (manage) کرنے کی مثالیں ہیں۔</w:t>
      </w:r>
    </w:p>
    <w:p>
      <w:pPr>
        <w:jc w:val="both"/>
        <w:bidi w:val="1"/>
      </w:pPr>
      <w:r>
        <w:rPr>
          <w:rFonts w:ascii="Jameel Noori Nastaleeq" w:hAnsi="Jameel Noori Nastaleeq"/>
          <w:rtl w:val="1"/>
          <w:rFonts w:cs="Jameel Noori Nastaleeq"/>
        </w:rPr>
        <w:t>قرآن کی سورہ الانعام میں بتایا گیا ہے کہ — یہ قرآن اِس لیے اتارا گیا ہے کہ تم اے پیغمبر، آگاہ کردو اہلِ مکہ کو اور مکہ کے اطراف کے لوگوں کو (6: 92) ۔ قرآن کی اِس آیت میں، مکہ اور اطرافِ مکہ سے مراد بَرّی حصۂ ارض ہے، جہاں تک اُس زمانے کے درمیان حق کا پہنچنا بہ آسانی ممکن تھا ۔</w:t>
      </w:r>
    </w:p>
    <w:p>
      <w:pPr>
        <w:jc w:val="both"/>
        <w:bidi w:val="1"/>
      </w:pPr>
      <w:r>
        <w:rPr>
          <w:rFonts w:ascii="Jameel Noori Nastaleeq" w:hAnsi="Jameel Noori Nastaleeq"/>
          <w:rtl w:val="1"/>
          <w:rFonts w:cs="Jameel Noori Nastaleeq"/>
        </w:rPr>
        <w:t>زمین کے نقشہ (map) پر نظر ڈالیں تو عرب کے ایک طرف بحرِ متوسط (Mediterranean Sea) ہوگا، جس کے دوسری طرف یورپ کا براعظم واقع ہے۔ اِسی طرح اگر آپ عرب سے افریقہ کی طرف چلیں تو اس کی آخری سرحد پر اٹلانٹک سمندر (Atlantic Ocean)  ہوگا، جس کے دوسری طرف امریکا کا براعظم واقع ہے۔ اسی طرح اگر آپ عرب سے بحرِ ہند (Indian Ocean)  کی طرف چلیں تو اس کے دوسری طرف آسٹریلیا کا براعظم دکھائی دے گا۔</w:t>
      </w:r>
    </w:p>
    <w:p>
      <w:pPr>
        <w:jc w:val="both"/>
        <w:bidi w:val="1"/>
      </w:pPr>
      <w:r>
        <w:rPr>
          <w:rFonts w:ascii="Jameel Noori Nastaleeq" w:hAnsi="Jameel Noori Nastaleeq"/>
          <w:rtl w:val="1"/>
          <w:rFonts w:cs="Jameel Noori Nastaleeq"/>
        </w:rPr>
        <w:t>عقبہ بن نافع (وفات: 683 ء) ایک تابعی تھے۔ وہ عرب سے ایک دستہ لے کر نکلے اور افریقہ میں اسلام کی اشاعت کرتے ہوئے اس کے مغربی ساحل تک پہنچ گئے۔ یہاں تاحدِ نظر اٹلانٹک سمندر (Atlantic Ocean)  پھیلا ہوا تھا۔ وہ اُس وقت گھوڑے پر سوار تھے ۔انھوں نے اپنا گھوڑا سمندر کے کنارے کھڑا کیا اور کہا:   اللہم إنی لو أعلم وراء ہٰذا البحر بلداً لخُضتُہ إلیہ، حتی لا یُعبد أحد دونک (خدایا، اگر میں جانتا کہ اِس سمندر کے اُس پار بھی کوئی ملک ہے تو میں سمندر میں گھس کر وہاں جاتا، یہاں تک کہ تیرے سوا کسی کی عبادت نہ کی جائے)۔</w:t>
      </w:r>
    </w:p>
    <w:p>
      <w:pPr>
        <w:jc w:val="both"/>
        <w:bidi w:val="1"/>
      </w:pPr>
      <w:r>
        <w:rPr>
          <w:rFonts w:ascii="Jameel Noori Nastaleeq" w:hAnsi="Jameel Noori Nastaleeq"/>
          <w:rtl w:val="1"/>
          <w:rFonts w:cs="Jameel Noori Nastaleeq"/>
        </w:rPr>
        <w:t>عقبہ بن نافع کا یہ واقعہ علامتی طورپر یہ بتاتا ہے کہ دورِ اول میں اسلام کی دعوتی توسیع زمین کے برّی حصے میں برابر ہوتی رہی، لیکن وہ سمندر پار کے ملکوں تک نہ پہنچ سکی، کیوں کہ سمندری سفر کے لیے اُس زمانے میں قابلِ اعتماد اسباب موجود نہ تھے۔ اِس کے بعد تاریخ میں ایک نیا عمل شروع ہوا۔ اِس کا ایک پہلو استحکام (consolidation)  تھا۔ استحکام کے بغیر دعوتی توسیع عملاً غیر موثر ہوجاتی، حتی کہ قرآن کی حفاظت بھی ممکن نہ ہوتی۔ اِس مقصد کے لیے اللہ تعالیٰ نے ایسے عالمی حالات پیدا کئے کہ ایشیا اور افریقہ میں مسلمانوں کا سیاسی ایمپائر قائم ہوگیا۔ یہ مسلم ایمپائر اِس بات کا ضامن تھا کہ خدا کا آخری دین پوری طرح محفوظ ہوجائے اور اس کی اشاعت مسلسل جاری رہے۔</w:t>
      </w:r>
    </w:p>
    <w:p>
      <w:pPr>
        <w:jc w:val="both"/>
        <w:bidi w:val="1"/>
      </w:pPr>
      <w:r>
        <w:rPr>
          <w:rFonts w:ascii="Jameel Noori Nastaleeq" w:hAnsi="Jameel Noori Nastaleeq"/>
          <w:rtl w:val="1"/>
          <w:rFonts w:cs="Jameel Noori Nastaleeq"/>
        </w:rPr>
        <w:t>مذکورہ استحکام کے دورمیں اس کے زیر اثر ایک اور تاریخی پراسس (historical process) شروع ہوا۔ اِس کا مقصد تھا فطرت (nature)  میں چھپے ہوئے امکانات کو وقوع میں لانا۔ یہ عمل تدریج کے ساتھ تاریخ میں جاری رہا۔ اِس عمل کا آغاز ابتداء ً مسلمانوں نے کیا۔ اس کے بعد یورپ میں اس کی تکمیل ہوئی۔ اس کا نتیجہ یہ ہوا کہ آخر کار وہ چیزوجود میں آگئی جس کو کمیونکیشن کا دور (age of communication) کہاجاتا ہے۔ اِس مواصلاتی انقلاب کے بعد یہ ممکن ہوگیا کہ اسلام کی توسیع زمین کے برّی حصے تک محدود نہ رہے، بلکہ وہ سمندر پار کے ملکوں تک بہ آسانی پہنچ جائے۔</w:t>
      </w:r>
    </w:p>
    <w:p>
      <w:pPr>
        <w:jc w:val="both"/>
        <w:bidi w:val="1"/>
      </w:pPr>
      <w:r>
        <w:rPr>
          <w:rFonts w:ascii="Jameel Noori Nastaleeq" w:hAnsi="Jameel Noori Nastaleeq"/>
          <w:rtl w:val="1"/>
          <w:rFonts w:cs="Jameel Noori Nastaleeq"/>
        </w:rPr>
        <w:t>اسلامی دعوت کی عالمی توسیع اول دن سے اسلام کا نشانہ تھی (25: 1)  ۔ مگر اسلام کی یہ عالمی توسیع، اسباب کی اِس دنیا میں ضروری وسائل کے بغیر ممکن نہ تھی۔ جدید مواصلاتی انقلاب نے اِس کو پوری طرح ممکن بنا دیا۔ مستقبل میں پیش آنے والا یہی واقعہ تھا جس کی خبر پیشگی طورپر پیغمبر اسلام صلی اللہ علیہ وسلم نے اِن الفاظ میں دے دی تھی:   لا یبقی علی ظہر الأرض بیت مدر ولا وبر إلا أدخلہ اللّٰہ کلمۃ الإسلام (مسند احمد، رقم الحدیث: 24215) یعنی زمین کی پشت پر کوئی گھر یا خیمہ ایسا نہیں بچے گا جس میں اسلام کا کلمہ داخل نہ ہوجائے۔</w:t>
      </w:r>
    </w:p>
    <w:p>
      <w:pPr>
        <w:jc w:val="both"/>
        <w:bidi w:val="1"/>
      </w:pPr>
      <w:r>
        <w:rPr>
          <w:rFonts w:ascii="Jameel Noori Nastaleeq" w:hAnsi="Jameel Noori Nastaleeq"/>
          <w:rtl w:val="1"/>
          <w:rFonts w:cs="Jameel Noori Nastaleeq"/>
        </w:rPr>
        <w:t>اسلام ایک دعوتی مشن ہے۔ اس کا مقصد یہ ہے کہ تمام انسان جو اِس زمین پر پیدا ہوئے، اُن کو موت سے پہلے یہ بتادیا جائے کہ خدا کا تخلیقی منصوبہ (creation plan of God)  ان کے بارے میں کیا ہے۔ انسان کی پوری تاریخ میں اس کو مسلسل طورپر جاری رہنا ہے۔ آغاز کے پہلے مرحلے میں اس کی توسیع زمین کے بری حصہ (ایشیا اور افریقہ) میں ہوتی رہی۔ اس کے بعد استحکام کے ساتھ ایسے مادی اسباب پیدا ہوئے جس کے تحت مواصلاتی ذرائع میں ایسا انقلاب آیا جس کے تحت یہ ممکن ہوگیا کہ اسلامی دعوت کی عالمی اشاعت کا کام کیا جاسکے۔ موجودہ زمانے میں پرنٹ میڈیا اور الیکٹرانک میڈیا اور دوسرے ذرائع کی بنا پر اسلامی دعوت کے اِس عالمی نشانے کو پورا کرنا آخری حد تک ممکن ہوگیا ہے۔ اسی کے ساتھ موجودہ زمانے میں مذہبی آزادی (religious freedom) بھی مکمل طورپر حاصل ہوچکی ہے۔ اب امتِ محمدی سے وابستہ افراد کی یہ لازمی ذمے داری ہے کہ وہ اسلام کے دعوتی مشن کو اس کی آخری تکمیل تک پہنچائیں، یہاں تک کہ کرۂ ارض پر بسنے والا کوئی مرد یا عورت خدا کے اِس پیغام سے بے خبر نہ رہے۔</w:t>
      </w:r>
    </w:p>
    <w:p>
      <w:pPr>
        <w:pStyle w:val="Heading1"/>
        <w:jc w:val="right"/>
        <w:bidi w:val="1"/>
      </w:pPr>
      <w:r>
        <w:rPr>
          <w:rFonts w:ascii="Jameel Noori Nastaleeq" w:hAnsi="Jameel Noori Nastaleeq"/>
          <w:rtl w:val="1"/>
          <w:rFonts w:cs="Jameel Noori Nastaleeq"/>
        </w:rPr>
        <w:t>امتِ مسلمہ کو درپیش چیلنج</w:t>
      </w:r>
    </w:p>
    <w:p>
      <w:pPr>
        <w:jc w:val="both"/>
        <w:bidi w:val="1"/>
      </w:pPr>
      <w:r>
        <w:rPr>
          <w:rFonts w:ascii="Jameel Noori Nastaleeq" w:hAnsi="Jameel Noori Nastaleeq"/>
          <w:rtl w:val="1"/>
          <w:rFonts w:cs="Jameel Noori Nastaleeq"/>
        </w:rPr>
        <w:t>میرے مطالعے کے مطابق، عرب وعجم کے تمام مسلمان اِس بات پر متفق ہیں کہ موجودہ زمانے میں امتِ مسلمہ کو مختلف قسم کے چیلنج کا سامنا ہے۔ یہ بھی ایک واقعہ ہے کہ تقریباً دو سو سال کی غیر معمولی کوشش کے باوجود یہ چیلنج بدستور باقی ہے۔ ایسی حالت میں یہ بات بے حد قابلِ غور ہے کہ اس چیلنج کاتجزیہ کیا جائے اور اِس کے حوالے سے مسلمانوں کا لائحہ عمل متعین کیا جائے۔</w:t>
      </w:r>
    </w:p>
    <w:p>
      <w:pPr>
        <w:jc w:val="both"/>
        <w:bidi w:val="1"/>
      </w:pPr>
      <w:r>
        <w:rPr>
          <w:rFonts w:ascii="Jameel Noori Nastaleeq" w:hAnsi="Jameel Noori Nastaleeq"/>
          <w:rtl w:val="1"/>
          <w:rFonts w:cs="Jameel Noori Nastaleeq"/>
        </w:rPr>
        <w:t>چیلنج کیا ہے۔ چیلنج کا لفظ مسئلہ (problem)  کے لفظ سے مختلف ہے۔مسئلہ ایک منفی لفظ ہے، جب کہ چیلنج ایک مثبت لفظ ہے۔ چیلنج نسبتاً ایک نیا لفظ ہے۔ اس کا مطلب ہے — ایک نیا یا مشکل مسئلہ جو کہ آدمی کے لیے اس کی استعداد کا امتحان ہوتا ہے:</w:t>
      </w:r>
    </w:p>
    <w:p>
      <w:pPr>
        <w:jc w:val="both"/>
        <w:bidi w:val="1"/>
      </w:pPr>
      <w:r>
        <w:rPr>
          <w:rFonts w:ascii="Jameel Noori Nastaleeq" w:hAnsi="Jameel Noori Nastaleeq"/>
          <w:rtl w:val="1"/>
          <w:rFonts w:cs="Jameel Noori Nastaleeq"/>
        </w:rPr>
        <w:t>A new or difficult task that tests somebody's ability and skill.</w:t>
      </w:r>
    </w:p>
    <w:p>
      <w:pPr>
        <w:jc w:val="both"/>
        <w:bidi w:val="1"/>
      </w:pPr>
      <w:r>
        <w:rPr>
          <w:rFonts w:ascii="Jameel Noori Nastaleeq" w:hAnsi="Jameel Noori Nastaleeq"/>
          <w:rtl w:val="1"/>
          <w:rFonts w:cs="Jameel Noori Nastaleeq"/>
        </w:rPr>
        <w:t>چیلنج کا رسپانس دینے کی دوصورتیں ہیں — نگیٹیو رسپانس (negative response) اور پازیٹیو رسپانس (positive response)۔ نگیٹیو رسپانس یہ ہے کہ آدمی کو جب کسی چیلنج کا سامنا ہو تو وہ منفی رد عمل کا شکار ہوجائے۔ ایسے آدمی یا گروہ کا حال یہ ہوگا کہ چیلنج پیش آنے کے بعد وہ نفرت اور شکایت اور احتجاج کی نفسیات میں مبتلا ہوجائے گا۔ یہی نفسیات اس کو تشدد تک لے جائے گی اور آخر کار خود کش بم باری تک۔</w:t>
      </w:r>
    </w:p>
    <w:p>
      <w:pPr>
        <w:jc w:val="both"/>
        <w:bidi w:val="1"/>
      </w:pPr>
      <w:r>
        <w:rPr>
          <w:rFonts w:ascii="Jameel Noori Nastaleeq" w:hAnsi="Jameel Noori Nastaleeq"/>
          <w:rtl w:val="1"/>
          <w:rFonts w:cs="Jameel Noori Nastaleeq"/>
        </w:rPr>
        <w:t>موجودہ زمانے میں مسلمانوں کا یہی حال ہوا ہے۔ تقریباً دوسو سال پہلے اُن کو مغربی اقوام یا مغربی تہذیب کی طرف سے چیلنج پیش آیا۔ عرب سے عجم تک تمام مسلمان کم وبیش اس کا شکار ہوئے۔ مگر تمام مسلمانوں کا حال یہ ہوا کہ انھوں نے اِس چیلنج کا منفی رسپانس دیا۔ اِس کا فطری نتیجہ یہ ہوا کہ اُن کو یک طرفہ تباہی کے سوا اور کچھ نہیں ملا۔اِس جدید چیلنج کے مقابلے میں، صحیح طریقہ یہ تھا کہ مسلمان اس کا مثبت رسپانس دیتے۔ اِس معاملے میں مثبت رسپانس یہ تھا کہ وہ گہرائی کے ساتھ جدید چیلنج کا مطالعہ کرتے۔ وہ اِس قانونِ فطرت کی روشنی میں اس کا مطالعہ کرتے کہ — جب بھی کوئی چیلنج سامنے آتا ہے تو وہ مسائل (problems) کے علاوہ، نئے امکانات (opportunities) بھی اپنے ساتھ لے آتا ہے۔ آدمی کو چاہئے کہ وہ اِس امکان کو سمجھے اور اس کو استعمال کرے۔</w:t>
      </w:r>
    </w:p>
    <w:p>
      <w:pPr>
        <w:jc w:val="both"/>
        <w:bidi w:val="1"/>
      </w:pPr>
      <w:r>
        <w:rPr>
          <w:rFonts w:ascii="Jameel Noori Nastaleeq" w:hAnsi="Jameel Noori Nastaleeq"/>
          <w:rtl w:val="1"/>
          <w:rFonts w:cs="Jameel Noori Nastaleeq"/>
        </w:rPr>
        <w:t>مغربی چیلنج کیا تھا، وہ دراصل یہ تھا کہ مغربی قوموں نے فطرت (nature)  کا گہرا مطالعہ کیا۔ انھوں نے نئی طاقتیں دریافت کیں۔ مثلاً پرنٹنگ پریس، مشین، کمیونکیشن، وغیرہ۔ اِس طرح ایک نئی تہذیب (civilization)  وجود میں آئی۔ اِس واقعے نے مغربی قوموں کو نئی طاقت دے دی۔ انھوںنے قدیم دنیا پر فکری اور عملی غلبہ حاصل کرلیا۔ مسلمانوں نے محسوس کیا کہ مغربی قومیں غالب اور مسلمان مغلوب بن کررہ گئے ہیں۔</w:t>
      </w:r>
    </w:p>
    <w:p>
      <w:pPr>
        <w:jc w:val="both"/>
        <w:bidi w:val="1"/>
      </w:pPr>
      <w:r>
        <w:rPr>
          <w:rFonts w:ascii="Jameel Noori Nastaleeq" w:hAnsi="Jameel Noori Nastaleeq"/>
          <w:rtl w:val="1"/>
          <w:rFonts w:cs="Jameel Noori Nastaleeq"/>
        </w:rPr>
        <w:t>اِس نئی پیش آمدہ صورتِ حال کے مقابلے میں مسلمانوں نے صرف منفی رد عمل کا طریقہ اختیار کیا۔ صحیح یہ تھاکہ وہ جدید دریافتوں کے پیدا کردہ امکانات کو عالمی امکانات سمجھتے۔ جس طرح اِن امکانات کو اہلِ مغرب نے اپنے حق میں استعمال کیا ہے، اُسی طرح مسلمان بھی اِن جدید امکانات کو اپنے حق میں استعمال کرتے۔ یہ مسلمانوں کی طرف سے، جدید چیلنج کا مثبت رسپانس ہوتا۔ مسلمان اگر ایسا کرتے تو یقینی طور پر وہ اپنی کھوئی ہوئی حیثیت کو دوبارہ حاصل کرلیتے۔</w:t>
      </w:r>
    </w:p>
    <w:p>
      <w:pPr>
        <w:jc w:val="both"/>
        <w:bidi w:val="1"/>
      </w:pPr>
      <w:r>
        <w:rPr>
          <w:rFonts w:ascii="Jameel Noori Nastaleeq" w:hAnsi="Jameel Noori Nastaleeq"/>
          <w:rtl w:val="1"/>
          <w:rFonts w:cs="Jameel Noori Nastaleeq"/>
        </w:rPr>
        <w:t>یہ اِس معاملے کا عقلی پہلو ہے۔ اگر اِس معاملے کو خالص دینی اعتبار سے دیکھیں، تب بھی معلوم ہوگا کہ جدید چیلنج کی نسبت سے مسلمانوں کا یہ رویہ یقینی طورپر درست نہ تھا۔ موجودہ زمانے کے تقریباً تمام مسلمان متفقہ طورپر ایک ہی بات کہتے ہیں۔ وہ یہ کہ وہ موجودہ صورتِ حال کو مغربی قوموں کی سازش کا نتیجہ قرار دیتے ہیں۔ یہ بلاشبہہ ایک بے بنیاد بات ہے۔</w:t>
      </w:r>
    </w:p>
    <w:p>
      <w:pPr>
        <w:jc w:val="both"/>
        <w:bidi w:val="1"/>
      </w:pPr>
      <w:r>
        <w:rPr>
          <w:rFonts w:ascii="Jameel Noori Nastaleeq" w:hAnsi="Jameel Noori Nastaleeq"/>
          <w:rtl w:val="1"/>
          <w:rFonts w:cs="Jameel Noori Nastaleeq"/>
        </w:rPr>
        <w:t>قرآن میں بتایا گیا ہے کہ مسلمان اگر صبر اور تقویٰ کی روش اختیار کریں، تو دوسروں کی سازش انھیں کچھ بھی نقصان نہ پہنچا سکے گی(3: 120)  ۔ قرآن کی اِس آیت سے معلوم ہوا کہ اِس دنیا میں کسی گروہ کے خلاف سازش (conspiracy)  اصل مسئلہ نہیں ہے۔ اصل مسئلہ یہ ہے کہ خود اُس گروہ کے اندر صبر اور تقویٰ کی اسپرٹ باقی نہ رہے۔</w:t>
      </w:r>
    </w:p>
    <w:p>
      <w:pPr>
        <w:jc w:val="both"/>
        <w:bidi w:val="1"/>
      </w:pPr>
      <w:r>
        <w:rPr>
          <w:rFonts w:ascii="Jameel Noori Nastaleeq" w:hAnsi="Jameel Noori Nastaleeq"/>
          <w:rtl w:val="1"/>
          <w:rFonts w:cs="Jameel Noori Nastaleeq"/>
        </w:rPr>
        <w:t>یہی بات حدیث میں بھی آئی ہے۔ ایک روایت کے مطابق، رسول اللہ صلی اللہ علیہ وسلم نے اللہ تعالیٰ سے اپنی امت کے لیے ایک لمبی دعا کی۔ اِس دعا کے بعد اللہ تعالیٰ نے یقین دہانی کرتے ہوئے اپنے پیغمبر سے فرمایا:  یا محمد، إنی أعطیت لأمتک أن لا أسلّط علیہم عدوًّا من سویٰ أنفسہم (صحیح مسلم، رقم الحدیث:2889  ) یعنی اے محمد، میں نے تمھاری امت کے لیے یہ مقدر کردیا ہے کہ میںاُن کے اوپر اُن کے اپنے سوا کسی خارجی دشمن کو مسلط نہیں کروں گا۔</w:t>
      </w:r>
    </w:p>
    <w:p>
      <w:pPr>
        <w:jc w:val="both"/>
        <w:bidi w:val="1"/>
      </w:pPr>
      <w:r>
        <w:rPr>
          <w:rFonts w:ascii="Jameel Noori Nastaleeq" w:hAnsi="Jameel Noori Nastaleeq"/>
          <w:rtl w:val="1"/>
          <w:rFonts w:cs="Jameel Noori Nastaleeq"/>
        </w:rPr>
        <w:t>یہ امتِ محمدی کے لیے کسی پراسرار فضیلت کی بات نہیں، بلکہ یہ ایک تاریخی واقعے کی بات ہے۔ خاتم النبیین کی امت ہونے کی حیثیت سے، امتِ محمدی کے ساتھ یہ واقعہ پیش آنا تھا کہ وہ بعد کے دور میں پہنچے، یعنی ایک ایسے دور میں جب کہ حالات مکمل طورپر بدل جائیں گے۔ یہ دور وہی ہے جس کو ہم آزادی اور جمہوریت اور اقوامِ متحدہ  (UNO) کا دور کہتے ہیں۔ اِس نئے دو رمیں خود حالات کی تبدیلی کے نتیجے میں یہ ممکن ہوگیاکہ کوئی خارجی دشمن کسی کے لیے مسئلہ نہ بنے۔ اِس نئے دور میں اگر کوئی گروہ سنگین مسائل سے دوچار ہے تو وہ خود اپنی غلطی کی قیمت ادا کررہا ہے۔ اب خود حالات کی تبدیلی کے نتیجے میں کسی گروہ کے لیے خارجی حملہ (external invasion) کا مسئلہ نہیں ہے، وہ صرف داخلی ناکامی (internal failure) کا مسئلہ ہے۔</w:t>
      </w:r>
    </w:p>
    <w:p>
      <w:pPr>
        <w:pStyle w:val="Heading1"/>
        <w:jc w:val="right"/>
        <w:bidi w:val="1"/>
      </w:pPr>
      <w:r>
        <w:rPr>
          <w:rFonts w:ascii="Jameel Noori Nastaleeq" w:hAnsi="Jameel Noori Nastaleeq"/>
          <w:rtl w:val="1"/>
          <w:rFonts w:cs="Jameel Noori Nastaleeq"/>
        </w:rPr>
        <w:t>ایک خطاب</w:t>
      </w:r>
    </w:p>
    <w:p>
      <w:pPr>
        <w:jc w:val="both"/>
        <w:bidi w:val="1"/>
      </w:pPr>
      <w:r>
        <w:rPr>
          <w:rFonts w:ascii="Jameel Noori Nastaleeq" w:hAnsi="Jameel Noori Nastaleeq"/>
          <w:rtl w:val="1"/>
          <w:rFonts w:cs="Jameel Noori Nastaleeq"/>
        </w:rPr>
        <w:t>(13 جون 2012  کو بیروہ (کشمیر) میں حلقہ الرسالہ کے تحت ایک دعوہ میٹ ہوئی۔ اُس کے لیے صدر اسلامی مرکز   نے دہلی میں اپنا ایک پیغام ریکارڈ کروایا جو اس دعوہ میٹ میں سنایا گیا۔ زیر نظر مضمون اِسی خطاب پر مشتمل ہے)</w:t>
      </w:r>
    </w:p>
    <w:p>
      <w:pPr>
        <w:jc w:val="both"/>
        <w:bidi w:val="1"/>
      </w:pPr>
      <w:r>
        <w:rPr>
          <w:rFonts w:ascii="Jameel Noori Nastaleeq" w:hAnsi="Jameel Noori Nastaleeq"/>
          <w:rtl w:val="1"/>
          <w:rFonts w:cs="Jameel Noori Nastaleeq"/>
        </w:rPr>
        <w:t>بسم اللہ الرحمن الرحیم</w:t>
      </w:r>
    </w:p>
    <w:p>
      <w:pPr>
        <w:jc w:val="both"/>
        <w:bidi w:val="1"/>
      </w:pPr>
      <w:r>
        <w:rPr>
          <w:rFonts w:ascii="Jameel Noori Nastaleeq" w:hAnsi="Jameel Noori Nastaleeq"/>
          <w:rtl w:val="1"/>
          <w:rFonts w:cs="Jameel Noori Nastaleeq"/>
        </w:rPr>
        <w:t>ہر چیز کا ایک سپر فارمولا (super-formula)  ہوتا ہے۔ اسلام کا سپر فارمولا یا سنٹرل تھیم (central theme)  کیا ہے، وہ ہے شکر، یعنی پہلی آیت جو قرآن مجید کی ہے: ’’الحمد للہ رب العالمین‘‘ وہی اسلام کی سنٹرل تھیم ہے۔</w:t>
      </w:r>
    </w:p>
    <w:p>
      <w:pPr>
        <w:jc w:val="both"/>
        <w:bidi w:val="1"/>
      </w:pPr>
      <w:r>
        <w:rPr>
          <w:rFonts w:ascii="Jameel Noori Nastaleeq" w:hAnsi="Jameel Noori Nastaleeq"/>
          <w:rtl w:val="1"/>
          <w:rFonts w:cs="Jameel Noori Nastaleeq"/>
        </w:rPr>
        <w:t>جب ایک مسلمان پیدا ہوتاہے تو اس کے کان میں سب سے پہلی آواز جو ڈالی جاتی ہے، وہ کیا ہے، وہ ہے ’’اللہ اکبر‘‘، یعنی اللہ سب سے بڑا ہے۔ اس کے بعد جب وہ قرآن کو پڑھتا ہے تو سب سے پہلی آیت یہ پڑھتا ہے کہ حمد صرف اللہ کے لئے ہے۔ اس کلمہ کو وہ روزانہ اپنی پانچ وقت کی نمازوں میں بار بار دہراتا ہے ۔ پھر قرآن میں ہے کہ آخرت میں بھی یہی ہوگا :  ’’وقیل الحمد للہ رب العالمین‘ ‘۔</w:t>
      </w:r>
    </w:p>
    <w:p>
      <w:pPr>
        <w:jc w:val="both"/>
        <w:bidi w:val="1"/>
      </w:pPr>
      <w:r>
        <w:rPr>
          <w:rFonts w:ascii="Jameel Noori Nastaleeq" w:hAnsi="Jameel Noori Nastaleeq"/>
          <w:rtl w:val="1"/>
          <w:rFonts w:cs="Jameel Noori Nastaleeq"/>
        </w:rPr>
        <w:t>دنیا سے لے کر آخرت تک جو سب سے بڑی چیز مقرر کی گئی ہے، وہ ہے حمد میں جینا۔ حمد کیا ہے، وہ شکر ہے۔ اللہ کی عظمت کو جب آپ پہچانـتے ہیں، جب آپ اللہ کی بڑائی کو دریافت کرتے ہیں تو اس کے نتیجے میں جو چیز پیدا ہوتی ہے، وہ ہے اعتراف (acknowledgement) ، اسی اعتراف کا دوسرا نام شکر ہے۔خود کو چانچنے کے لیے کہ میں اسلام پر ہوں یا نہیں، اللہ کے صحیح راستہ پر ہوں یا نہیں، اس کو پہچاننے کا جو معیار ہے، وہ حمد ہے۔ اگر آپ کو یہ سمجھنا ہے کہ میں اللہ کے راستہ پر ہوں کہ نہیں، تو اپنے آپ کو اس اعتبار سے جانچئے کہ آپ کے اندر شکر کی نفسیات ہے یا نہیں۔</w:t>
      </w:r>
    </w:p>
    <w:p>
      <w:pPr>
        <w:jc w:val="both"/>
        <w:bidi w:val="1"/>
      </w:pPr>
      <w:r>
        <w:rPr>
          <w:rFonts w:ascii="Jameel Noori Nastaleeq" w:hAnsi="Jameel Noori Nastaleeq"/>
          <w:rtl w:val="1"/>
          <w:rFonts w:cs="Jameel Noori Nastaleeq"/>
        </w:rPr>
        <w:t>دیکھئے، شکر کرنے والے ہی کے لیے جنت ہے۔ قرآن میں ہے: ’’إلاّ من أتی اللہ بقلبٍ سلیمٍ‘‘ جو آدمی قلبِ سلیم کے ساتھ آیا آخرت میں، اس کو جنت میں داخلہ ملے گا۔ قلب سلیم کیا ہے، وہ دل جس کے اندر نفرت نہ ہو، کینہ نہ ہو، غصہ نہ ہو، کسی کے خلاف برائی نہ ہو، جو ایسا دل لے کر آخرت میں پہنچا، اسی کے لیے جنت ہے۔ رسول اللہ صلی اللہ علیہ وسلم نے ایک بار ایک صحابی کے کندھے پر ہاتھ رکھا اور کہا کہ: اگر تم سے ہوسکے تو تم اپنی صبح اور شام اس طرح کروکہ تمھارے دل میں کسی کے خلاف غِش نہ ہو، کینہ (malice)  نہ ہو، نفرت نہ ہو، یہ سب چیزیں نہ ہوں۔ اس کو ہم اگر دوسرا لفظ دیں تو کہیںگے کہ— مثبت سوچ (positive thinking)  کے ساتھ دنیا میں رہو، مثبت سوچ کے ساتھ جیو، مثبت سوچ کے ساتھ مرو۔ ایسے ہی لوگوں کے لیے جنت ہے۔</w:t>
      </w:r>
    </w:p>
    <w:p>
      <w:pPr>
        <w:jc w:val="both"/>
        <w:bidi w:val="1"/>
      </w:pPr>
      <w:r>
        <w:rPr>
          <w:rFonts w:ascii="Jameel Noori Nastaleeq" w:hAnsi="Jameel Noori Nastaleeq"/>
          <w:rtl w:val="1"/>
          <w:rFonts w:cs="Jameel Noori Nastaleeq"/>
        </w:rPr>
        <w:t>دیکھئے ہوتا کیا ہے، ہم سب جانتے ہیں اس بات کو، لیکن ہم کسی چیز کو الگ کردیتے ہیں۔ مثلاً پولٹکل (political)  شکایت ہوتی ہے تو ہم سوچتے ہیں کہ یہ تو الگ چیز ہے۔ پولٹکل شکایت الگ چیز نہیں ہے، پولٹکل شکایت بھی اسی میں شامل ہے۔ دوسری شکایتوں کو لے کر اگر آپ نگیٹیو (negative)  ہوگئے، دوسری شکایتوں کو لے کر اگر آپ کی پازیٹیو تھنکنگ (positive thinking)  ختم ہوگئی، تو آپ نے جنت کا رسک (risk)  لیا۔ اسی طرح دیکھئے، پولٹکل شکایتوں کو لے کر اگر آپ نیگیٹیو (negative)  ہوگئے، آپ کے اندر نفرت آئی، تشدد آیا، تو بس جنت رسک میں آگئی۔ یاد رکھئے، یہ ایک ایسا معاملہ ہے جس میں آپ کو کو ئی بھی اکسکیوز(excuse)  لینا نہیں ہے۔ نہ پولیٹکل اکسکیوز (political excuse)  نہ ہی سوشل اکسکیوز(social excuse)  نہ ہی اور کوئی اکسکیوز (excuse) ۔</w:t>
      </w:r>
    </w:p>
    <w:p>
      <w:pPr>
        <w:jc w:val="both"/>
        <w:bidi w:val="1"/>
      </w:pPr>
      <w:r>
        <w:rPr>
          <w:rFonts w:ascii="Jameel Noori Nastaleeq" w:hAnsi="Jameel Noori Nastaleeq"/>
          <w:rtl w:val="1"/>
          <w:rFonts w:cs="Jameel Noori Nastaleeq"/>
        </w:rPr>
        <w:t>جب بھی کوئی تجربہ آپ کے اندر ناشکری پیدا کرے، آپ کے اندر نفرت پیدا کرے، آپ کو نفرت اور تشدد کی طرف لے جائے، تو سمجھ لیجئے کہ وہ شیطان کی بات ہے۔ اللہ تعالیٰ نے انسانیت کے آغاز ہی میں ایک مثال قائم کردی۔ ایک طرف تھے فرشتے، دوسری طرف تھا ابلیس۔ ابلیس شکایت کے راستہ پر چلا: ’’ربِّ بما أغویتَنی‘‘۔ ابلیس نے نعوذ باللہ، اللہ تعالی سے شکایت کی۔ فرشتوں نے کہا کہ جو آپ کاحکم ہے، یعنی جو اللہ تعالیٰ کا حکم ہے، ہم اس کو دل سے مانتے ہیں۔ تو یہ اللہ تعالیٰ نے نمونہ قائم کردیا کہ جو نفرت اور شکایت اور تشدد کے راستہ پرچلے گا، اس کا انجام شیطان کے ساتھ ہوگا، اور جو محبت، خیر خواہی اور امن اور positivity   کے راستے پر چلے گا، اس کے لئے جنت ہے، اس کے لیے اللہ کی رضا ہے۔ میں سمجھتا ہوں کہ ہم میں سے ہر شخص کو اسی اعتبار سے اپنا محاسبہ (introspection)  کرنا چاہئے کہ ہم نے اپنی family life  میں ، اپنی social life  میں اور اپنی قومی زندگی میں کون سا راستہ اختیا رکیا ہے— نفرت والا راستہ یا محبت والا راستہ، امن والا راستہ یا تشدد والا راستہ۔ اسی سے فیصلہ ہوگا کہ ہم اللہ کے راستے پر ہیں، یا شیطان کے راستے پر ہیں۔</w:t>
      </w:r>
    </w:p>
    <w:p>
      <w:pPr>
        <w:jc w:val="both"/>
        <w:bidi w:val="1"/>
      </w:pPr>
      <w:r>
        <w:rPr>
          <w:rFonts w:ascii="Jameel Noori Nastaleeq" w:hAnsi="Jameel Noori Nastaleeq"/>
          <w:rtl w:val="1"/>
          <w:rFonts w:cs="Jameel Noori Nastaleeq"/>
        </w:rPr>
        <w:t>یہ سب سے بڑی چیز ہے جس کا ہمیں ہر صبح وشام محاسبہ کرنا چاہئے۔ کیوں کہ ہر آدمی کو مرنا ہے۔ مرنے کے بعد اللہ کے سامنے پیش ہونا ہے۔ یاد رکھئے، اللہ کے سامنے کوئی اکسکیوز(excuse) نہیں چلے گا، کوئی عذر نہیں چلے گا۔ جو پرسنالٹی (personality)  آپ نے بنائی ہے، اُسی کے ساتھ آپ خدا کے سامنے جائیں گے۔ دنیا میں جو تجربات ہوتے ہیں، اس کے درمیان کیا ہوتاہے— کسی کی پرسنالٹی، پازیٹیو پرسنالٹی (positive personality)  بنتی ہے اور کسی کی نیگیٹیو پرسنالٹی (negative personality)  بنتی ہے۔ کوئی آدمی ہوتا ہے نفرت میں جینے والا، کوئی ہوتا ہے محبت اور خیر خواہی میں جینے والا، کوئی ہوتا ہے امن میں جینے والا، کوئی ہوتا ہے تشدد میں جینے والا۔ اسی چیز سے آدمی کی پرسنالٹی بنتی۔ یہی پرسنالٹی آدمی کو یا تو جہنم میں لے جائے گی یا جنت میں لے جائے گی۔</w:t>
      </w:r>
    </w:p>
    <w:p>
      <w:pPr>
        <w:jc w:val="both"/>
        <w:bidi w:val="1"/>
      </w:pPr>
      <w:r>
        <w:rPr>
          <w:rFonts w:ascii="Jameel Noori Nastaleeq" w:hAnsi="Jameel Noori Nastaleeq"/>
          <w:rtl w:val="1"/>
          <w:rFonts w:cs="Jameel Noori Nastaleeq"/>
        </w:rPr>
        <w:t>جیسے میں اس وقت دلّی میں ہوں۔ میں بول رہا ہوں اور آپ لوگ کشمیر میں میری آواز کو سن رہے ہیں۔ دلّی اور کشمیر کے بیچ میں 850 کلومیٹر کا فاصلہ ہے۔ اتنی دوری کے باوجود میں آپ کو ایڈریس کررہا ہوں، آپ میری بات کو سن رہے ہیں۔ کتنی بڑی نعمت ہے یہ۔ پچھلے زمانہ میں کسی بادشاہ کو بھی یہ نعمت حاصل نہیں تھی، اسی کا نام شکر ہے، ہم کو رات دن شکر ہی کرتے رہنا چاہئے۔</w:t>
      </w:r>
    </w:p>
    <w:p>
      <w:pPr>
        <w:jc w:val="both"/>
        <w:bidi w:val="1"/>
      </w:pPr>
      <w:r>
        <w:rPr>
          <w:rFonts w:ascii="Jameel Noori Nastaleeq" w:hAnsi="Jameel Noori Nastaleeq"/>
          <w:rtl w:val="1"/>
          <w:rFonts w:cs="Jameel Noori Nastaleeq"/>
        </w:rPr>
        <w:t>میرا مشورہ ہے، شکر میں جینے والا بنئے، شکر کے آئٹم کو تلاش کیجئے، اور ناشکری کے آئٹم کو بھلائیے۔ چاہے پولٹکل لائف ہو یا کوئی اور لائف ہو، ہرجگہ دونوں قسم کے آئٹم ہوتے ہیں ، شکر کے بھی اور اور ناشکری کے بھی۔ تو شکر کے آئٹم کو تلاش کرکے، اس کو اپنے مائنڈ میں بٹھائیے، ناشکری کے آئٹم کو بھلائیے، بھلائیے، بھلائیے، تاکہ آپ کے اندر مثبت شخصیت (positive personality) بنے، یعنی وہ پرسنالٹی جو آپ کو جنت کا مستحق بنائے۔ میری دعا ہے کہ اللہ تعالیٰ مجھ کو اور آپ کو اس حقیقت کو سمجھنے کی توفیق دے، اور ہم آپ اللہ کے سامنے اس طرح حاضر ہوں کہ اللہ ہمیں قبول کرے، وہ ہمیں رد نہ کردے۔  أقول قولی ہذا، وأستغفر اللہ لی ولکم اجمعین۔</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عزیزم عبد الرحمن چاؤش                      السلام علیکم ورحمۃ اللہ وبرکاتہ</w:t>
      </w:r>
    </w:p>
    <w:p>
      <w:pPr>
        <w:jc w:val="both"/>
        <w:bidi w:val="1"/>
      </w:pPr>
      <w:r>
        <w:rPr>
          <w:rFonts w:ascii="Jameel Noori Nastaleeq" w:hAnsi="Jameel Noori Nastaleeq"/>
          <w:rtl w:val="1"/>
          <w:rFonts w:cs="Jameel Noori Nastaleeq"/>
        </w:rPr>
        <w:t>16 مئی 2012  کو ٹیلی فون پر یہ خبر ملی کہ عزیزہ ام السلام (پیدائش:1950 ) کا انتقال ہوگیا:   إنا للہ وإنا إلیہ راجعون۔ مرحومہ میری اولاد میں بلکہ میری پوری فیملی میں سب سے زیادہ نیک خاتون تھیں۔ خاندان کے کسی شخص کو کبھی اُن سے کوئی ناخوش گوار تجربہ پیش نہیں آیا۔وہ پورے معنوں میں صبر وشکر کا پیکر تھیں۔ اپنی صفات کے اعتبار سے وہ بلاشبہہ ایک جنتی خاتون تھیں۔مرحومہ اتنا زیادہ صالح مزاج کی خاتون تھیں کہ وہ نہ کبھی کسی سے فرمائش کرتی تھیں، نہ کسی سے ان کو شکایت ہوتی تھی۔ وہ گھر میں کبھی کوئی پرابلم پیدا نہیں کرتی تھیں۔ وہ کبھی دنیوی باتوں کا چرچا نہیںکرتی تھیں۔ بس اپنی ذمے داری ادا کرنا اور نماز، روزہ کرنا، یہی ان کا مشغلہ تھا۔ صبر، قناعت، سادگی، شکر، یہ سب باتیں ان کی زندگی کا حصہ بن گئی تھیں۔</w:t>
      </w:r>
    </w:p>
    <w:p>
      <w:pPr>
        <w:jc w:val="both"/>
        <w:bidi w:val="1"/>
      </w:pPr>
      <w:r>
        <w:rPr>
          <w:rFonts w:ascii="Jameel Noori Nastaleeq" w:hAnsi="Jameel Noori Nastaleeq"/>
          <w:rtl w:val="1"/>
          <w:rFonts w:cs="Jameel Noori Nastaleeq"/>
        </w:rPr>
        <w:t>ام السلام بظاہر میرے دعوتی مشن میں براہِ راست شریک نہ تھیں، مگر وہ برابر اس کے لئے دعا کرتی تھیں۔ میرے ساتھ اللہ تعالیٰ کا یہ خصوصی معاملہ ہوا کہ میرے تمام بچے، بلکہ بچوں کے بچے بھی میرے دعوتی مشن میں کسی نہ کسی پہلو سے شریک ہیں۔ میں سمجھتاہوں کہ اس میں سب سے زیادہ دخل ام السلام کی دعاؤں کا ہے۔ مرحومہ اس بات کی ایک انوکھی مثال تھیں کہ دعوتی مشن میں شریک نہ ہوتے ہوئے بھی ایک شخص بالواسطہ طورپر دعوتی مشن کے لیے بہت بڑا کام کرسکتا ہے۔ مرحومہ دل سے میرے دعوتی مشن میں شریک تھیں۔ وہ اپنے شوہر محمد عثمان چاؤش (وفات: 2005 ) کے لیے کبھی کوئی مسئلہ نہ بنیں۔ ان کے اِسی مزاج کا نتیجہ تھا کہ محمدعثمان چاؤش صاحب کو یہ موقع ملا کہ وہ پورے مہاراشٹر میں ہمارے دعوتی لٹریچر کو پھیلا دیں۔ اِس طرح دعوتی مشن میں اُن کی خاموش شرکت کا یہ نتیجہ ہوا کہ ان کی اولادیں سب کی سب، دعوتی مشن میں شامل ہوگئیں۔ وہ مقرر یا محرر نہ تھیں، مگر انھوں نے اپنے صالح مزاج کی بنا پر مقرر اور محرر سے بھی زیادہ بڑا کام کیا۔</w:t>
      </w:r>
    </w:p>
    <w:p>
      <w:pPr>
        <w:jc w:val="both"/>
        <w:bidi w:val="1"/>
      </w:pPr>
      <w:r>
        <w:rPr>
          <w:rFonts w:ascii="Jameel Noori Nastaleeq" w:hAnsi="Jameel Noori Nastaleeq"/>
          <w:rtl w:val="1"/>
          <w:rFonts w:cs="Jameel Noori Nastaleeq"/>
        </w:rPr>
        <w:t>میری دعا ہے کہ اللہ تعالیٰ مرحومہ کو جنت الفردوس میں جگہ دے۔ میری دعا ہے کہ آپ لوگوں کو اللہ تعالیٰ مرحومہ کا نعم البدل عطا فرمائے۔ آپ کے گھر میں ان کے جانے سے جو کمی واقع ہوئی ہے، خدا اس کی بھرپور تلافی فرمائے۔</w:t>
      </w:r>
    </w:p>
    <w:p>
      <w:pPr>
        <w:jc w:val="both"/>
        <w:bidi w:val="1"/>
      </w:pPr>
      <w:r>
        <w:rPr>
          <w:rFonts w:ascii="Jameel Noori Nastaleeq" w:hAnsi="Jameel Noori Nastaleeq"/>
          <w:rtl w:val="1"/>
          <w:rFonts w:cs="Jameel Noori Nastaleeq"/>
        </w:rPr>
        <w:t>نئی دہلی، یکم جون 2012         دعا گو          وحید الدین</w:t>
      </w:r>
    </w:p>
    <w:p>
      <w:pPr>
        <w:pStyle w:val="Heading1"/>
        <w:jc w:val="right"/>
        <w:bidi w:val="1"/>
      </w:pPr>
      <w:r>
        <w:rPr>
          <w:rFonts w:ascii="Jameel Noori Nastaleeq" w:hAnsi="Jameel Noori Nastaleeq"/>
          <w:rtl w:val="1"/>
          <w:rFonts w:cs="Jameel Noori Nastaleeq"/>
        </w:rPr>
        <w:t>شبِ قدر</w:t>
      </w:r>
    </w:p>
    <w:p>
      <w:pPr>
        <w:jc w:val="both"/>
        <w:bidi w:val="1"/>
      </w:pPr>
      <w:r>
        <w:rPr>
          <w:rFonts w:ascii="Jameel Noori Nastaleeq" w:hAnsi="Jameel Noori Nastaleeq"/>
          <w:rtl w:val="1"/>
          <w:rFonts w:cs="Jameel Noori Nastaleeq"/>
        </w:rPr>
        <w:t>رمضان کا مہینہ ہجری کیلنڈر کا نواں مہینہ ہے۔ اِس مہینے میں اہلِ ایمان کے لیے روزہ رکھنے کا حکم ہے(2: 183)۔ رمضان کے مہینے کے آخری عشرہ کی طاق راتوں میں سے کسی رات میں شبِ قدر واقع ہوتی ہے۔ شبِ قدر کو قرآن میں ’لیلۃ القدر‘ کہاگیا ہے۔ یہ ’لیلۃ القدر‘ دوسری ہزار راتوں سے زیادہ بہتر ہے۔ شبِ قدر کا ذِکر قرآن کی سورہ القدر(97) میں آیا ہے۔ اِس سورہ کا ترجمہ یہ ہے: ’’بے شک ہم نے قرآن کو اتارا ہے شبِ قدر میں۔ اور تم کوکیا جانو کہ شبِ قدر کیا ہے۔ شبِ قدر ہزار مہینوں سے بہتر ہے۔ فرشتے اور روح اس میں اپنے رب کی اجازت سے اترتے ہیں، ہر حکم لے کر۔ وہ رات سرتا سر سلامتی ہے، صبح نکلنے تک‘‘۔</w:t>
      </w:r>
    </w:p>
    <w:p>
      <w:pPr>
        <w:jc w:val="both"/>
        <w:bidi w:val="1"/>
      </w:pPr>
      <w:r>
        <w:rPr>
          <w:rFonts w:ascii="Jameel Noori Nastaleeq" w:hAnsi="Jameel Noori Nastaleeq"/>
          <w:rtl w:val="1"/>
          <w:rFonts w:cs="Jameel Noori Nastaleeq"/>
        </w:rPr>
        <w:t>یہ 610 ء کی ایک رات تھی۔ رسول اللہ صلی اللہ علیہ وسلم مکہ کے قریب غارِ حرا میں موجود تھے۔ اُس وقت جبریل، قرآن کی پہلی وحی لے کر آپ کے پاس آئے۔ یہ پہلی وحی سورہ  العلق(96)  کی ابتدائی پانچ آیتیں تھیں۔ قرآن کا نزول خدا کی عظیم رحمت کا نزول تھا، اِس لیے اُس رات کو ایک یادگار رات قرار دیا گیا۔</w:t>
      </w:r>
    </w:p>
    <w:p>
      <w:pPr>
        <w:jc w:val="both"/>
        <w:bidi w:val="1"/>
      </w:pPr>
      <w:r>
        <w:rPr>
          <w:rFonts w:ascii="Jameel Noori Nastaleeq" w:hAnsi="Jameel Noori Nastaleeq"/>
          <w:rtl w:val="1"/>
          <w:rFonts w:cs="Jameel Noori Nastaleeq"/>
        </w:rPr>
        <w:t>شبِ قدر کے موقع پر خدا اپنے سالانہ فیصلے فرماتا ہے۔ اِس لیے یہ رات ذکر اور دعا اور عبادت اور تلاوت کی رات قرار دی گئی ہے۔ اِس کا مطلب یہ ہے کہ ہر عورت اور مرد کو اِس موقع پر زیادہ سے زیادہ خدا کی طرف متوجہ ہونا چاہیے اور زیادہ سے زیادہ دعا کرناچاہیے، تاکہ خدا کے سالانہ فیصلوں میں اُس کو خدا کی رحمت میں زیادہ سے زیادہ حصہ ملے۔ وہ خدا کے نزدیک زیادہ سے زیادہ انعام کا مستحق قرار پائے۔</w:t>
      </w:r>
    </w:p>
    <w:p>
      <w:pPr>
        <w:jc w:val="both"/>
        <w:bidi w:val="1"/>
      </w:pPr>
      <w:r>
        <w:rPr>
          <w:rFonts w:ascii="Jameel Noori Nastaleeq" w:hAnsi="Jameel Noori Nastaleeq"/>
          <w:rtl w:val="1"/>
          <w:rFonts w:cs="Jameel Noori Nastaleeq"/>
        </w:rPr>
        <w:t>حدیث میں آیا ہے کہ رسول اللہ صلی اللہ علیہ وسلم نے فرمایا کہ میں رمضان کی آخری راتوں میں اعتکاف میں تھا، اُس وقت مجھ پر شبِ قدر کا علم اُتارا گیا۔ میںمسجد سے باہر نکلا، تاکہ میں تم کو شبِ قدر کے وقت کے بارے میں بتا دوں، لیکن اُس وقت مدینہ کے دو مسلمان آپس میں لڑ گیے، اِس کے بعد شبِ قدر کا علم اٹھا لیا گیا(فتلاحیٰ رجُلان من المسلمین، فرُفعت)  صحیح البخاری، رقم الحدیث: 1919۔</w:t>
      </w:r>
    </w:p>
    <w:p>
      <w:pPr>
        <w:jc w:val="both"/>
        <w:bidi w:val="1"/>
      </w:pPr>
      <w:r>
        <w:rPr>
          <w:rFonts w:ascii="Jameel Noori Nastaleeq" w:hAnsi="Jameel Noori Nastaleeq"/>
          <w:rtl w:val="1"/>
          <w:rFonts w:cs="Jameel Noori Nastaleeq"/>
        </w:rPr>
        <w:t>اِس حدیث سے معلوم ہوتا ہے کہ شبِ قدر کی خصوصی رحمتوںمیں حصّے دار بننے کے لیے کیا چیز ضروری ہے، وہ چیز یہ ہے کہ آدمی کے اندر لڑائی جھگڑے کا مزاج نہ ہو۔ اُس کا دل نفرت جیسے منفی جذبات سے خالی ہو۔ اُس کا ذہن پوری طرح مثبت انداز میں سوچنے والا ہو۔ جو عورت یا مرد اپنے اندر اِس قسم کی مثبت شخصیت رکھتے ہوں، انھیں کو شبِ قدر کی رحمتوں میں حصہ ملے گا۔</w:t>
      </w:r>
    </w:p>
    <w:p>
      <w:pPr>
        <w:jc w:val="both"/>
        <w:bidi w:val="1"/>
      </w:pPr>
      <w:r>
        <w:rPr>
          <w:rFonts w:ascii="Jameel Noori Nastaleeq" w:hAnsi="Jameel Noori Nastaleeq"/>
          <w:rtl w:val="1"/>
          <w:rFonts w:cs="Jameel Noori Nastaleeq"/>
        </w:rPr>
        <w:t>حدیث میں آیا ہے کہ حضرت عائشہ نے رسول اللہ صلی اللہ علیہ وسلم سے پوچھا کہ اگر میں شبِ قدر کو پاؤں تو میں کیا دعا کروں۔ آپ نے فرمایا کہ تم اِس طرح کہو:  اللہم إنک عفوٌّ تحبّ العفو، فاعفُ عنی (سنن التّرمذی، رقم الحدیث: 3513 ) یعنی اے اللہ، تو سرتا پا معافی ہے اور تو معافی کو پسند کرتا ہے، پس تو مجھے معاف فرما۔</w:t>
      </w:r>
    </w:p>
    <w:p>
      <w:pPr>
        <w:jc w:val="both"/>
        <w:bidi w:val="1"/>
      </w:pPr>
      <w:r>
        <w:rPr>
          <w:rFonts w:ascii="Jameel Noori Nastaleeq" w:hAnsi="Jameel Noori Nastaleeq"/>
          <w:rtl w:val="1"/>
          <w:rFonts w:cs="Jameel Noori Nastaleeq"/>
        </w:rPr>
        <w:t>یہ حدیث بتاتی ہے کہ شبِ قدر میںآدمی کے اندر سب سے زیادہ طلب کس چیز کی ہونا چاہیے، وہ یہ کہ آدمی موت کے بعد آنے والی ابدی زندگی کی کامیابی کا حریص ہو۔ وہ اللہ سے یہ درخواست کرے کہ — خدایا، تومیری غلطیوں اورکوتاہیوں کو معاف فرما، آخرت کی ابدی زندگی میںتو مجھے دوزخ سے بچا، اور جنت کے باغوں میں تو مجھے جگہ عطا فرما۔</w:t>
      </w:r>
    </w:p>
    <w:p>
      <w:pPr>
        <w:jc w:val="both"/>
        <w:bidi w:val="1"/>
      </w:pPr>
      <w:r>
        <w:rPr>
          <w:rFonts w:ascii="Jameel Noori Nastaleeq" w:hAnsi="Jameel Noori Nastaleeq"/>
          <w:rtl w:val="1"/>
          <w:rFonts w:cs="Jameel Noori Nastaleeq"/>
        </w:rPr>
        <w:t>قرآن کے مطابق، شبِ قدر میںکثرت سے خدا کے فرشتے اترتے ہیں۔ اِس کا مطلب یہ ہے کہ خدا شبِ قدرکی صورت میں ہر عورت اور مرد کو یہ موقع دیتاہے کہ وہ فرشتوں کا ہم نشیں بنے۔ وہ فرشتوں سے ایسی روحانی غذا لے جس کے نتیجے میں اُس کا دل سلامتی کے جذبات سے بھر جائے۔ وہ منفی جذبات اور دنیا پرستی سے اوپر اٹھ جائے اور حقیقی معنوں میں وہ خدا کا طالب بن جائے۔ ایسا ہی دل و دماغ رکھنے والے لوگ شبِ قدر کے موقع پر خدا کی خصوصی رحمتوں میں حصے دار بنیں گے۔</w:t>
      </w:r>
    </w:p>
    <w:p>
      <w:pPr>
        <w:jc w:val="both"/>
        <w:bidi w:val="1"/>
      </w:pPr>
      <w:r>
        <w:rPr>
          <w:rFonts w:ascii="Jameel Noori Nastaleeq" w:hAnsi="Jameel Noori Nastaleeq"/>
          <w:rtl w:val="1"/>
          <w:rFonts w:cs="Jameel Noori Nastaleeq"/>
        </w:rPr>
        <w:t>شبِ قدر ایک اعتبار سے شبِ امن ہے۔ جس عورت یا مرد کو شبِ قدر کی رحمتیں مل جائیں، اُس کا دل امن و سلامتی کے جذبات سے بھر جائے گا۔اس کی سوچ پُر امن سوچ ہوگی۔ اس کی گفتگو پُر امن گفتگو ہوگی۔ اس کا کردار پُر امن کردار ہوگا۔ اس کا طریقہ پُرامن طریقہ ہوگا۔ اس کی پوری شخصیت امن پسند شخصیت بن جائے گی۔ اس کے ذریعے سے دوسروں کو جو چیز ملے گی، وہ امن ہوگا اور صرف امن۔</w:t>
      </w:r>
    </w:p>
    <w:p>
      <w:pPr>
        <w:jc w:val="both"/>
        <w:bidi w:val="1"/>
      </w:pPr>
      <w:r>
        <w:rPr>
          <w:rFonts w:ascii="Jameel Noori Nastaleeq" w:hAnsi="Jameel Noori Nastaleeq"/>
          <w:rtl w:val="1"/>
          <w:rFonts w:cs="Jameel Noori Nastaleeq"/>
        </w:rPr>
        <w:t>قرآن: کتابِ قدر</w:t>
      </w:r>
    </w:p>
    <w:p>
      <w:pPr>
        <w:jc w:val="both"/>
        <w:bidi w:val="1"/>
      </w:pPr>
      <w:r>
        <w:rPr>
          <w:rFonts w:ascii="Jameel Noori Nastaleeq" w:hAnsi="Jameel Noori Nastaleeq"/>
          <w:rtl w:val="1"/>
          <w:rFonts w:cs="Jameel Noori Nastaleeq"/>
        </w:rPr>
        <w:t>قرآن کی سورہ القدر کی پہلی آیت یہ ہے:   إنّا أنزلناہ فی لیلۃ القدر (97:1)  یعنی ہم نے قرآن کو اتارا ہے قدر کی رات میں۔ اِس آیت میں قدر کا مطلب تقدیر (Destiny)  ہے۔ اِس آیت میں قدر کی نسبت رات کی طرف کی گئی ہے، مگر حقیقت میں اس کی نسبت قرآن کی طرف ہے، یعنی وہ رات جس میں کتابِ قدر (Book of Destiny)  اتاری گئی ۔</w:t>
      </w:r>
    </w:p>
    <w:p>
      <w:pPr>
        <w:jc w:val="both"/>
        <w:bidi w:val="1"/>
      </w:pPr>
      <w:r>
        <w:rPr>
          <w:rFonts w:ascii="Jameel Noori Nastaleeq" w:hAnsi="Jameel Noori Nastaleeq"/>
          <w:rtl w:val="1"/>
          <w:rFonts w:cs="Jameel Noori Nastaleeq"/>
        </w:rPr>
        <w:t>قرآن میں انسان کی تقدیر بتائی گئی ہے، یعنی وہ قوانینِ فطرت جو انسان کی تقدیر کا فیصلہ کرنے والے ہیں، فرد کی تقدیر بھی اور قوم کی تقدیر بھی۔ آدمی کو چاہیے کہ وہ قرآن کے اِن ابدی قوانینِ تقدیر کو معلوم کرے اور اس کے مطابق، اپنی زندگی کی تشکیل کرے۔</w:t>
      </w:r>
    </w:p>
    <w:p>
      <w:pPr>
        <w:jc w:val="both"/>
        <w:bidi w:val="1"/>
      </w:pPr>
      <w:r>
        <w:rPr>
          <w:rFonts w:ascii="Jameel Noori Nastaleeq" w:hAnsi="Jameel Noori Nastaleeq"/>
          <w:rtl w:val="1"/>
          <w:rFonts w:cs="Jameel Noori Nastaleeq"/>
        </w:rPr>
        <w:t>مثلاً قرآن کی ایک آیت یہ ہے:  إن تصبروا وتتقوا لا یضرکم کیدہم شیئاً (3: 120) یعنی اگر تم صبر کرو اور تقویٰ کی روش اختیا رکرو تو دوسروں کی سازش تم کو کوئی نقصان نہیں پہنچائے گی۔ اِس کا مطلب یہ ہے کہ خدا کے مقرر کئے ہوئے قانونِ حیات کے مطابق، انسان کی طاقت کا سرچشمہ صبر اور تقویٰ ہے۔ کسی فرد یا قوم کا اصل مسئلہ سازشِ غیر کی موجودگی نہیں، بلکہ اصل مسئلہ یہ ہے کہ اس کے اپنے اندر صبر اور تقویٰ کی صفت موجود نہیں۔</w:t>
      </w:r>
    </w:p>
    <w:p>
      <w:pPr>
        <w:jc w:val="both"/>
        <w:bidi w:val="1"/>
      </w:pPr>
      <w:r>
        <w:rPr>
          <w:rFonts w:ascii="Jameel Noori Nastaleeq" w:hAnsi="Jameel Noori Nastaleeq"/>
          <w:rtl w:val="1"/>
          <w:rFonts w:cs="Jameel Noori Nastaleeq"/>
        </w:rPr>
        <w:t>اِس قانونِ فطرت کے مطابق، اگر کوئی قوم یہ پائے کہ دوسرے لوگ اس کے خلاف سازش کررہے ہیں تو اس کو چاہیے کہ وہ اس کا سبب خود اپنے اندر تلاش کرے، نہ کہ اپنے آپ سے باہر۔ اِس طرح کی صورتِ حال میں کسی مفروضہ حریف کے خلاف شکایت اور احتجاج کی تحریک چلانا اپنی حقیقت کے اعتبار سے، ایک غیر متعلق (irrelevant)  کام ہے۔</w:t>
      </w:r>
    </w:p>
    <w:p>
      <w:pPr>
        <w:jc w:val="both"/>
        <w:bidi w:val="1"/>
      </w:pPr>
      <w:r>
        <w:rPr>
          <w:rFonts w:ascii="Jameel Noori Nastaleeq" w:hAnsi="Jameel Noori Nastaleeq"/>
          <w:rtl w:val="1"/>
          <w:rFonts w:cs="Jameel Noori Nastaleeq"/>
        </w:rPr>
        <w:t>اصل یہ ہے کہ ایسے موقع پر خود اپنا جائزہ لیا جائے، صبر وتقویٰ کے اعتبار سے اپنی کمیوں کو تلاش کیا جائے۔ جو لوگ اِس اعتبار سے قرآن کو اپنی زندگی کا رہنما بنائیں، وہی شبِ قدر کی برکتوں کو پائیں گے۔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نے لکھا ہے کہ جنت کسی کی سفارش سے نہیں ملتی، اگر ایسا ہے تو اِس حدیث کا کیا مطلب ہے کہ میری شفاعت میری اُمت کے گناہِ کبیرہ کرنے والوں کے لئے ہے: شفاعتی لأہل الکبائر من أمتی (مسند أحمد، رقم الحدیث: 13566 )۔ ابھی الرسالہ، جون 2012 کا شمارہ مجھے ملا۔ اُس میں ’’وسیلہ کی حقیقت‘‘ کے عنوان سے آپ کا ایک مضمون چھپا ہے۔ اِس مضمون سے ظاہر ہوتا ہے کہ لوگوں کو رسول اللہ صلی اللہ علیہ وسلم کی سفارش سے جنت اور مغفرت حاصل نہیں ہوگی اور اس کو وسیلہ کا نام دینا خود ساختہ مفہوم ہے۔جو شخص اپنے عمل کے اعتبار سے جنتی نہ ہو، وہ پیغمبر کی سفارش سے جنتی نہیں بن جائے گا۔ اگر کوئی شخص شفاعت کا یہ مطلب سمجھتاہے تو یہ مطلب صحیح نہیں ہے۔خلاصہ یہ کہ نہ کسی کو پیغمبر کی سفارش سے جنت اور مغفرت حاصل ہوگی اور نہ کوئی جہنمی شخص پیغمبر کی سفارش سے جنتی بن جائے گا۔یہ تمام تر اللہ کا عطیہ ہے، قرآن اورحدیث دونوں میں اِس بارے میں واضح ہدایات ہیں۔</w:t>
      </w:r>
    </w:p>
    <w:p>
      <w:pPr>
        <w:jc w:val="both"/>
        <w:bidi w:val="1"/>
      </w:pPr>
      <w:r>
        <w:rPr>
          <w:rFonts w:ascii="Jameel Noori Nastaleeq" w:hAnsi="Jameel Noori Nastaleeq"/>
          <w:rtl w:val="1"/>
          <w:rFonts w:cs="Jameel Noori Nastaleeq"/>
        </w:rPr>
        <w:t>میں جاننا چاہوں گا کہ قرآن کی کس آیت میں اور حدیث کی کس روایت میں یہ واضح ہدایات موجود ہیں۔ آپ نے شفاعت کا جو مطلب بیان کیا ہے، اُس کی روشنی میں’’شفاعتی لأہل الکبائر من أمتی‘‘ کا مفہوم واضح فرمائیں۔(اے، جے، قادری، امبیڈکر نگر، یوپی)</w:t>
      </w:r>
    </w:p>
    <w:p>
      <w:pPr>
        <w:jc w:val="both"/>
        <w:bidi w:val="1"/>
      </w:pPr>
      <w:r>
        <w:rPr>
          <w:rFonts w:ascii="Jameel Noori Nastaleeq" w:hAnsi="Jameel Noori Nastaleeq"/>
          <w:rtl w:val="1"/>
          <w:rFonts w:cs="Jameel Noori Nastaleeq"/>
        </w:rPr>
        <w:t>احادیث کے بارے میں علما کا مسلک یہ ہے کہ جب دو حدیثوں میں تعارض ہو تو ایک حدیث کو لیاجائے گا اور دوسری حدیث کی تاویل کی جائے گی، مسند احمد کی مذکورہ روایت کا معاملہ یہی ہے۔ ایک طرف یہ حدیثہے اور دوسری طرف ایسی کئی روایتیں ہیں جو اِس حدیث کے سراسر خلاف ہیں۔ مثال کے طورپر یہاں اِس سلسلے میں چند حدیثیں نقل کی جاتی ہیں:</w:t>
      </w:r>
    </w:p>
    <w:p>
      <w:pPr>
        <w:jc w:val="both"/>
        <w:bidi w:val="1"/>
      </w:pPr>
      <w:r>
        <w:rPr>
          <w:rFonts w:ascii="Jameel Noori Nastaleeq" w:hAnsi="Jameel Noori Nastaleeq"/>
          <w:rtl w:val="1"/>
          <w:rFonts w:cs="Jameel Noori Nastaleeq"/>
        </w:rPr>
        <w:t>1 -  ایک روایت کے مطابق، رسول اللہ صلی اللہ علیہ وسلم نے فرمایا: واللہ ما أدری، وأنا رسول اللہ، ما یُفعل بی، ولابکم(صحیح البخاری، رقم الحدیث: 7018 ) یعنی خدا کی قسم، میں نہیں جانتا، اگرچہ میں خدا کا رسول ہوں کہ کیا کیا جائے گا میرے ساتھ اور کیا کیا جائے گا تمھارے ساتھ۔</w:t>
      </w:r>
    </w:p>
    <w:p>
      <w:pPr>
        <w:jc w:val="both"/>
        <w:bidi w:val="1"/>
      </w:pPr>
      <w:r>
        <w:rPr>
          <w:rFonts w:ascii="Jameel Noori Nastaleeq" w:hAnsi="Jameel Noori Nastaleeq"/>
          <w:rtl w:val="1"/>
          <w:rFonts w:cs="Jameel Noori Nastaleeq"/>
        </w:rPr>
        <w:t>2 - عن أبی ہریرۃ قال لمّا نزلت: وأنذر عشیرتک الأقربین۔ جَمََعَ رسولُ اللہ صلی اللہ علیہ وسلم قریشا فخصّ وعَمّ، فقال یا معشر قریش،انقذوا انفسکم من النار، فإنی لا أملک لکم من اللہ ضرًّا ولانفعًا۔ یا معشر بنی عبد مناف، أنقذوا أنفسکم من النار، فإنی لا أملک لکم من اللہ ضرًّا ولا نفعًا۔ یا معشر قُصی، انقذوا أنفسکم من النار، فإنی لا أملک لکم من اللہ ضرًا ولا نفعًا۔ یا معشر بنی عبد المطلب، أنقذوا أنفسکم من النار، فإنی لا أملک لکم من اللہ ضرًا ولا نفعًا۔ یا فاطمۃ بنت محمّد، أنقذی نفسکِ من النار فإنی لا أملک  لکِ من اللہ ضرًا ولا نفعًا۔ (سنن الترمذی، رقم الحدیث:3185)</w:t>
      </w:r>
    </w:p>
    <w:p>
      <w:pPr>
        <w:jc w:val="both"/>
        <w:bidi w:val="1"/>
      </w:pPr>
      <w:r>
        <w:rPr>
          <w:rFonts w:ascii="Jameel Noori Nastaleeq" w:hAnsi="Jameel Noori Nastaleeq"/>
          <w:rtl w:val="1"/>
          <w:rFonts w:cs="Jameel Noori Nastaleeq"/>
        </w:rPr>
        <w:t>یعنی جب قرآن کی یہ آیت اتری:  وأنذر عشیرتک الأقربین(26: 214) تو رسول اللہ صلی اللہ علیہ وسلم نے قریش کے لوگوں کو جمع کیا۔ آپ نے خصوصی طورپر اور عمومی طور پر خطاب کرتے ہوئے فرمایا: اے قریش کے لوگو، اپنے آپ کو آگ سے بچاؤ، کیوں کہ میں تمھارے لیے اللہ کے مقابلے میں نہ کسی ضرر پر قدرت رکھتا اور نہ کسی نفع پر۔ اے بنو عبد مناف کے لوگو، اپنے آپ کو آگ سے بچاؤ، کیوں کہ میں تمھارے لیے اللہ کے مقابلے میں نہ کسی ضرر پر قدرت رکھتا اور نہ کسی نفع پر۔اے بنی قُصَی کے لوگو، اپنے آپ کو آگ سے بچاؤ، کیوں کہ میں تمھارے لیے اللہ کے مقابلے میں نہ کسی ضرر پر قدرت رکھتا اورنہ کسی نفع پر۔ اے نبو عبد المطلب کے لوگو، اپنے آپ کو آگ سے بچاؤ، کیوں کہ میں تمھارے لیے اللہ کے مقابلے میں نہ کسی ضرر پر قدرت رکھتا اور نہ کسی نفع پر۔ اے فاطمہ بنتِ محمد، تم اپنے آپ کو آگ سے بچاؤ، کیوں کہ میں تمھارے لیے اللہ کے مقابلے میں نہ کسی ضرر پر قدرت رکھتا اور نہ کسی نفع پر۔</w:t>
      </w:r>
    </w:p>
    <w:p>
      <w:pPr>
        <w:jc w:val="both"/>
        <w:bidi w:val="1"/>
      </w:pPr>
      <w:r>
        <w:rPr>
          <w:rFonts w:ascii="Jameel Noori Nastaleeq" w:hAnsi="Jameel Noori Nastaleeq"/>
          <w:rtl w:val="1"/>
          <w:rFonts w:cs="Jameel Noori Nastaleeq"/>
        </w:rPr>
        <w:t>3 -  عن عائشۃ عن النبی صلی اللہ علیہ وسلم قال: سدّدوا وقاربوا وأبشروا، فإنہ لایُدخل أحدًا الجنۃَ عملُہ۔ قالوا: ولا أنت یا رسول اللہ۔ قال: ولا أنا، إلا أن یتغمّدنی اللہ بمغفرۃ ورحمۃ (صحیح البخاری، رقم الحدیث: 6467) یعنی رسول اللہ صلی اللہ علیہ وسلم نے فرمایا کہ اپنا رویہ درست رکھو اور میانہ روی پر قائم رہو اور پُر امید رہو، کیوں کہ کسی بھی شخص کو اُس کا عمل جنت میں داخل نہیں کرے گا۔ لوگوں نے کہا کہ کیا آپ کو بھی نہیں اے خدا کے رسول، آپ نے فرمایا کہ ہاں مجھ کو بھی نہیں، الا یہ کہ اللہ مجھ کو اپنی مغفرت اور رحمت سے ڈھانپ لے۔</w:t>
      </w:r>
    </w:p>
    <w:p>
      <w:pPr>
        <w:jc w:val="both"/>
        <w:bidi w:val="1"/>
      </w:pPr>
      <w:r>
        <w:rPr>
          <w:rFonts w:ascii="Jameel Noori Nastaleeq" w:hAnsi="Jameel Noori Nastaleeq"/>
          <w:rtl w:val="1"/>
          <w:rFonts w:cs="Jameel Noori Nastaleeq"/>
        </w:rPr>
        <w:t>یہی بات قرآن میں اِن الفاظ میں آئی ہے:   لیس للإنسان إلاّ ما سعی (53:39) ۔ اِسی طرح قرآن میں بتایا گیا ہے کہ آخرت میں کوئی شخص کسی دوسرے شخص کے لیے کچھ نہ کرسکے گا۔ اُس دن سارا معاملہ صرف اللہ کے اختیار میں ہوگا:  یوم لا تملک نفسٌ لنفس شیئاً، والأمر یومئذ للہ  (82: 19)  ۔اِن آیتوں اور اِن حدیثوں سے واضح طورپر معلوم ہوتا ہے کہ کسی شخص کا جنت میں داخلہ صرف اپنے ذاتی عمل کی بنیاد پر ہوگا، نہ کہ کسی دوسرے شخص کی سفارش کی بنیاد پر۔ ایسی حالت میں مسلّمہ اصول کی بنیاد پر مذکورہ روایت (شفاعتی لأہل الکبائر من أمتی) یا اِس قسم کی کسی اور حدیثِ شفاعت کی تاویل کی جائے گی۔ وہ تاویل یہ ہے کہ حدیث میں شفاعت سے مراد سفارش (recommendation)  نہیںہے، بلکہ شہادت (witness)  ہے۔ اِس تاویل کا درست ہونا خود قرآن سے ثابت ہے۔ قرآن کی سورہ الزخرف میں یہ آیت اِس موضوع پر حجتِ قاطع کی حیثیت رکھتی ہے۔ آیت کے الفاظ یہ ہیں: ولایملک الذین یدعون من دونہ الشفاعۃَ، إلاّ من شہد بالحق وہم یعلمون(43: 86)  یعنی اللہ کے سوا جن کو یہ لوگ پکارتے ہیں، وہ شفاعت کا اختیار نہیں رکھتے، مگر وہ جو حق کی گواہی دیں اور وہ جانتے ہوں گے۔</w:t>
      </w:r>
    </w:p>
    <w:p>
      <w:pPr>
        <w:jc w:val="both"/>
        <w:bidi w:val="1"/>
      </w:pPr>
      <w:r>
        <w:rPr>
          <w:rFonts w:ascii="Jameel Noori Nastaleeq" w:hAnsi="Jameel Noori Nastaleeq"/>
          <w:rtl w:val="1"/>
          <w:rFonts w:cs="Jameel Noori Nastaleeq"/>
        </w:rPr>
        <w:t>اِس آیت کی تشریح یہ ہے کہ ’’قیامت میں پیغمبر اور داعیانِ حق جو شفاعت کریں گے، وہ حقیقۃً شفاعت نہیں ہے، بلکہ شہادت ہے، یعنی ایسی بات کی گواہی دینا جس کو آدمی ذاتی طور پر جانتا ہو۔ آخرت میں جب لوگوں کا مقدمہ پیش ہوگا تو سارے علم کے باوجود اللہ تعالیٰ مزید تائید کے طورپر اُن لوگوں کو کھڑا کرے گا جو قوموں کے ہم عصر تھے، انھو ںنے اُن کے سامنے حق کا پیغام پیش کیا، پھر کسی نے مانا اور کسی نے نہیں مانا، کسی نے حق کا ساتھ دیا اور کوئی حق کا مخالف بن کر کھڑا ہوگیا۔</w:t>
      </w:r>
    </w:p>
    <w:p>
      <w:pPr>
        <w:jc w:val="both"/>
        <w:bidi w:val="1"/>
      </w:pPr>
      <w:r>
        <w:rPr>
          <w:rFonts w:ascii="Jameel Noori Nastaleeq" w:hAnsi="Jameel Noori Nastaleeq"/>
          <w:rtl w:val="1"/>
          <w:rFonts w:cs="Jameel Noori Nastaleeq"/>
        </w:rPr>
        <w:t>یہی تجربہ جو اُن صالحین پر براہِ راست گزرا، اس کووہ خدا کے سامنے پیش کریں گے۔ یہ ایسا ہی ہوگا جیسے کہ کوئی گواہ عدالت میں اپنے مشاہدے کی بنیاد پر ایک سچا بیان دے۔ اِس کے سوا کسی کو قیامت میں یہ اختیار حاصل نہ ہوگا کہ وہ کسی مجرم کا شافع بن کر کھڑا ہواور وہ اس کے بارے میں اُس خدائی فیصلے کو بدل دے جو از روئے واقعہ اس کے بارے میں ہونے والا تھا۔ خدا اِس سے بہت بلند ہے کہ اُس کے حضور کوئی شخص ایسا کرنے کی کوشش کرے‘‘۔ (تذکیر القرآن، صفحہ :1351 )</w:t>
      </w:r>
    </w:p>
    <w:p>
      <w:pPr>
        <w:jc w:val="both"/>
        <w:bidi w:val="1"/>
      </w:pPr>
      <w:r>
        <w:rPr>
          <w:rFonts w:ascii="Jameel Noori Nastaleeq" w:hAnsi="Jameel Noori Nastaleeq"/>
          <w:rtl w:val="1"/>
          <w:rFonts w:cs="Jameel Noori Nastaleeq"/>
        </w:rPr>
        <w:t>غلوکیا ہے اور غلو کا نقصان کیا ہے۔ براہِ کرم، اس کو واضح فرمائیں ، نیز یہ بتائیں کہ کسی تحریک سے وابستہ افراد اپنی تحریک کو غلو اور فرقہ بندی کی نفسیات سے کس طرح بچا سکتے ہیں۔ (عبد الباسط عمری، دوحہ، قطر)</w:t>
      </w:r>
    </w:p>
    <w:p>
      <w:pPr>
        <w:jc w:val="both"/>
        <w:bidi w:val="1"/>
      </w:pPr>
      <w:r>
        <w:rPr>
          <w:rFonts w:ascii="Jameel Noori Nastaleeq" w:hAnsi="Jameel Noori Nastaleeq"/>
          <w:rtl w:val="1"/>
          <w:rFonts w:cs="Jameel Noori Nastaleeq"/>
        </w:rPr>
        <w:t>اسلام میں غلو سے منع کیا گیا ہے۔ یہ ممانعت قرآن میںبھی ہے اور حدیث میں بھی۔ قرآن اور حدیث میںاگرچہ غلو کے لیے حرام کا لفظ استعمال نہیں ہوا ہے، لیکن اپنے نتیجے کے اعتبار سے غلو کی برائی یقینی طورپر حرام سے کم نہیں۔</w:t>
      </w:r>
    </w:p>
    <w:p>
      <w:pPr>
        <w:jc w:val="both"/>
        <w:bidi w:val="1"/>
      </w:pPr>
      <w:r>
        <w:rPr>
          <w:rFonts w:ascii="Jameel Noori Nastaleeq" w:hAnsi="Jameel Noori Nastaleeq"/>
          <w:rtl w:val="1"/>
          <w:rFonts w:cs="Jameel Noori Nastaleeq"/>
        </w:rPr>
        <w:t>غلو کا مطلب حد سے تجاوز کرنا ہے۔ آج کل کی زبان میں اس کو انتہا پسندی (extremism)  کہاجاسکتاہے۔ غلو کی دو قسمیں ہیں — اعتقادی غلو، اور عملی غلو۔ دونوں قسم کے غلو کی نوعیت ایک دوسرے سے الگ ہے۔ عملی غلو سے انفرادی مزاج میں بگاڑ آتاہے، لیکن اعتقادی غلو کی برائی اِس سے زیادہ ہے۔ اعتقادی غلو اگربڑھ جائے تو اُس سے نئے نئے فرقے وجود میں آتے ہیں۔</w:t>
      </w:r>
    </w:p>
    <w:p>
      <w:pPr>
        <w:jc w:val="both"/>
        <w:bidi w:val="1"/>
      </w:pPr>
      <w:r>
        <w:rPr>
          <w:rFonts w:ascii="Jameel Noori Nastaleeq" w:hAnsi="Jameel Noori Nastaleeq"/>
          <w:rtl w:val="1"/>
          <w:rFonts w:cs="Jameel Noori Nastaleeq"/>
        </w:rPr>
        <w:t>عملی غلو کی ایک مثال یہ ہے کہ کوئی شخص یہ کہے کہ ہوائی جہاز سے سفر کرنا سنت کے خلاف ہے اور پھر وہ حج کے لیے پیدل یا اونٹ کے ذریعے سفر کرکے مکہ پہنچے۔ یہ طریقہ ایک شخص کے مزاج میں انتہاپسندی پیدا کرسکتا ہے، لیکن اُس سے کوئی الگ فرقہ نہیں بنے گا۔</w:t>
      </w:r>
    </w:p>
    <w:p>
      <w:pPr>
        <w:jc w:val="both"/>
        <w:bidi w:val="1"/>
      </w:pPr>
      <w:r>
        <w:rPr>
          <w:rFonts w:ascii="Jameel Noori Nastaleeq" w:hAnsi="Jameel Noori Nastaleeq"/>
          <w:rtl w:val="1"/>
          <w:rFonts w:cs="Jameel Noori Nastaleeq"/>
        </w:rPr>
        <w:t>اعتقادی غلو زیادہ شدید قسم کا غلو ہے۔ ایک شخص اعتقادی غلو کی بات کرے اور پھر بہت سے لوگ اس کے ماننے والے بن جائیں تو اس سے ایک نیا فرقہ وجود میں آجائے گا۔ مثلاً کوئی شخص یہ دعویٰ کرے کہ نبوت کُلّی معنوں میں ختم نہیں ہوئی، زمانے کے بدلنے سے دوبارہ کوئی نبی آسکتا ہے، اور اِس نئے پیغمبر پر ایمان لانا اس کے معاصرین کی نجات کے لیے ضروری ہے۔ اِس طرح کی بات اگر زیادہ لوگ مان لیں تو اس سے دین میں ایک نیا فرقہ وجود میں آجائے گا۔</w:t>
      </w:r>
    </w:p>
    <w:p>
      <w:pPr>
        <w:jc w:val="both"/>
        <w:bidi w:val="1"/>
      </w:pPr>
      <w:r>
        <w:rPr>
          <w:rFonts w:ascii="Jameel Noori Nastaleeq" w:hAnsi="Jameel Noori Nastaleeq"/>
          <w:rtl w:val="1"/>
          <w:rFonts w:cs="Jameel Noori Nastaleeq"/>
        </w:rPr>
        <w:t>غلو ایک قسم کی بدعت ہے۔ غلو ہر حال میں ایک برائی ہے، لیکن اگر کوئی شخص ایک ایسی سنت کو زندہ کرنے کے لیے کھڑا ہو جو معاصرین کو بظاہر نئی چیز معلوم ہو، لیکن اپنی حقیقت کے اعتبار سے وہ صرف ایک متروک سنت کا احیا ہو تو ایسی تحریک غلو نہیں۔ مثلاً دعوت الی اللہ کی تحریک ۔ایسی تحریک سے دین میں کبھی کوئی برائی پیدا نہیں ہوگی۔</w:t>
      </w:r>
    </w:p>
    <w:p>
      <w:pPr>
        <w:jc w:val="both"/>
        <w:bidi w:val="1"/>
      </w:pPr>
      <w:r>
        <w:rPr>
          <w:rFonts w:ascii="Jameel Noori Nastaleeq" w:hAnsi="Jameel Noori Nastaleeq"/>
          <w:rtl w:val="1"/>
          <w:rFonts w:cs="Jameel Noori Nastaleeq"/>
        </w:rPr>
        <w:t>آپ کے سوال کا دوسرا جُز یہ ہے کہ —کسی تحریک سے وابستہ افراد اپنی تحریک کو غلو اور فرقہ بندی کی نفسیات سے کس طرح بچا سکتے ہیں۔ میرے نزدیک، اِس کا جواب یہ ہے کہ مذکورہ قسم کے غلو اور فرقہ بندی سے بچنا غالباً ممکن نہیں۔ غلو اور فرقہ بندی کی یہ قسم اصلاً دورِ زوال کا ظاہرہ ہے۔ اِسی بنا پر یہود کے اندر بعد کے دور میں فرقے پیداہوئے اور اِسی بنا پر مسیحیوں میں بعد کے دور میں فرقے پیدا ہوئے اور اِسی بنا پر خود امتِ محمدی میں بعدکے دور میں فرقے پیدا ہوئے۔ چوں کہ دورِ زوال لازماً ہر تحریک پر آتا ہے، اِس لیے دورِ زوال میں اِس قسم کے غلو اور فرقہ بندی جیسی چیزیں بھی ضرور پیدا ہوتی ہیں۔ اِس قسم کے غلو اور فرقہ بندی کی پیدائش کو روکنا تو ممکن نہیں ہے، البتہ دوسری چیز ممکن ہے، وہ یہ کہ تحریک کے افراد اِس سلسلے میں بہت زیادہ حساس اور باشعور ہوں۔</w:t>
      </w:r>
    </w:p>
    <w:p>
      <w:pPr>
        <w:jc w:val="both"/>
        <w:bidi w:val="1"/>
      </w:pPr>
      <w:r>
        <w:rPr>
          <w:rFonts w:ascii="Jameel Noori Nastaleeq" w:hAnsi="Jameel Noori Nastaleeq"/>
          <w:rtl w:val="1"/>
          <w:rFonts w:cs="Jameel Noori Nastaleeq"/>
        </w:rPr>
        <w:t>چناں چہ جب دورِ زوال میں اس قسم کا غلو پیدا ہو تو اُن کے درمیان ایسے مصلح اٹھیں جو دوبارہ لوگوں کو غلو سے ہٹا کر صراطِ مستقیم پر لانے کی کوشش کریں، وہ اُن کو فرقہ بندی اور شخصیت پرستی کے بجائے دوبارہ حقیقی خدا پرستی کے راستے پر قائم کریں، وہ قرآن اور حدیث کے دلائل کے ذریعے اُن پر یہ واضح کریں کہ اسلام میں جو چیز مطلوب ہے، وہ غلو اور فرقہ بندی نہیں، بلکہ اعتدال اور آفاقیت ہے۔ اِس آفاقی ذہن کے بغیر نہ کوئی مذہبی تحریک کبھی کامیاب ہوسکتی ہے، اور نہ سیکولر تحریک۔</w:t>
      </w:r>
    </w:p>
    <w:p>
      <w:pPr>
        <w:pStyle w:val="Heading1"/>
        <w:jc w:val="right"/>
        <w:bidi w:val="1"/>
      </w:pPr>
      <w:r>
        <w:rPr>
          <w:rFonts w:ascii="Jameel Noori Nastaleeq" w:hAnsi="Jameel Noori Nastaleeq"/>
          <w:rtl w:val="1"/>
          <w:rFonts w:cs="Jameel Noori Nastaleeq"/>
        </w:rPr>
        <w:t>خبرنامہ اسلامی مرکز — 217</w:t>
      </w:r>
    </w:p>
    <w:p>
      <w:pPr>
        <w:jc w:val="both"/>
        <w:bidi w:val="1"/>
      </w:pPr>
      <w:r>
        <w:rPr>
          <w:rFonts w:ascii="Jameel Noori Nastaleeq" w:hAnsi="Jameel Noori Nastaleeq"/>
          <w:rtl w:val="1"/>
          <w:rFonts w:cs="Jameel Noori Nastaleeq"/>
        </w:rPr>
        <w:t>1 -  سہارن پور(یوپی) میں ڈاکٹر محمد اسلم خان اپنے ساتھیوں کے تعاون سے دعوتی کام کررہے ہیں۔ ٹیم کی طرف سے 15  اپریل 2012  کو وہاں کے کمشنر مسٹر گنیش شنکر ترپاٹھی کو پرافٹ آف پیس اور تذکیر القرآن (انگلش) کا نسخہ بطور ہدیہ دیاگیا۔ ایک ہفتے کے بعد مسٹر شنکر نے ہمارے ساتھیوں کو بتایا کہ وہ اسلام کو تشدد کا مذہب سمجھتے تھے۔ اِن کتابوں کے مطالعے کے بعد ان کا ذہن بدل گیا، اسلام سے متعلق ان کی غلط فہمی دور ہوگئی۔ انھوں نے کہا کہ اِن کتابوں کے مطالعے کے بعد معلوم ہوا کہ اسلام امن اور سچائی کا مذہب ہے۔</w:t>
      </w:r>
    </w:p>
    <w:p>
      <w:pPr>
        <w:jc w:val="both"/>
        <w:bidi w:val="1"/>
      </w:pPr>
      <w:r>
        <w:rPr>
          <w:rFonts w:ascii="Jameel Noori Nastaleeq" w:hAnsi="Jameel Noori Nastaleeq"/>
          <w:rtl w:val="1"/>
          <w:rFonts w:cs="Jameel Noori Nastaleeq"/>
        </w:rPr>
        <w:t>2 -  مئی 2012  کے پہلے ہفتہ (1-6 مئی) میں صدر اسلامی مرکز نے ترکی کا سفر کیا۔ صدر اسلامی مرکز کے ساتھ اِس سفر میں سی پی ایس ٹیم کے تین افراد شریک تھے — ڈاکٹر فریدہ خانم، مسٹر رجت ملہوترا، مولانا محمد ذکوان ندوی۔ یہ سفر استاذ محمد فتح اللہ گولن کی تحریک کے تحت سیرتِ رسول کے موضوع پر منعقد ایک انٹرنیشنل کانفرنس میں شرکت کے لیے ہوا تھا۔ یہ کانفرنس ترکی کے سرحدی شہر غازی عین تاب (Gaziantep)  میں 5-6  مئی 2012  کو ہوئی۔ اِس میں 60  ملکوں کے نمائندوں نے شرکت کی۔ کانفرنس کے علاوہ، سفر کے دوران استانبول کے مختلف اداروں میں صدر اسلامی مرکز کے پروگرا م ہوئے۔ سفر کی تفصیلی روداد، ان شاء اللہ، الرسالہ میں سفرنامے کے تحت شائع کردی جائے گی۔</w:t>
      </w:r>
    </w:p>
    <w:p>
      <w:pPr>
        <w:jc w:val="both"/>
        <w:bidi w:val="1"/>
      </w:pPr>
      <w:r>
        <w:rPr>
          <w:rFonts w:ascii="Jameel Noori Nastaleeq" w:hAnsi="Jameel Noori Nastaleeq"/>
          <w:rtl w:val="1"/>
          <w:rFonts w:cs="Jameel Noori Nastaleeq"/>
        </w:rPr>
        <w:t>3 -  سہارن پور کے نیشنل میڈیکل کالج (NMC)  میں 9  مئی 2012  کو ایک آل انڈیا ورک شاپ منعقد ہوئی۔ اِس میں بڑی تعداد میں سہارن پور کے اعلیٰ تعلیم یافتہ لوگوں نے شرکت کی۔ مثلاً ڈاکٹر راجیو، ڈاکٹر انشُل جین، وغیرہ۔ اِن لوگوں کو ہمارے ساتھیوں کی طرف سے قرآن کا انگریزی ترجمہ برائے مطالعہ دیاگیا۔</w:t>
      </w:r>
    </w:p>
    <w:p>
      <w:pPr>
        <w:jc w:val="both"/>
        <w:bidi w:val="1"/>
      </w:pPr>
      <w:r>
        <w:rPr>
          <w:rFonts w:ascii="Jameel Noori Nastaleeq" w:hAnsi="Jameel Noori Nastaleeq"/>
          <w:rtl w:val="1"/>
          <w:rFonts w:cs="Jameel Noori Nastaleeq"/>
        </w:rPr>
        <w:t>4 -  سہارن پور حلقہ الرسالہ کے ایک قاری مسٹر بشیر کی بیٹی کے نکاح کے موقع پر 21 مئی 2012  کو تمام حاضرین کو سہارن پور ٹیم کی طرف سے اردو، ہندی اور انگریزی زبان میں مختلف کتابیں اور پمفلٹس دئے گئے۔</w:t>
      </w:r>
    </w:p>
    <w:p>
      <w:pPr>
        <w:jc w:val="both"/>
        <w:bidi w:val="1"/>
      </w:pPr>
      <w:r>
        <w:rPr>
          <w:rFonts w:ascii="Jameel Noori Nastaleeq" w:hAnsi="Jameel Noori Nastaleeq"/>
          <w:rtl w:val="1"/>
          <w:rFonts w:cs="Jameel Noori Nastaleeq"/>
        </w:rPr>
        <w:t>5 - نارتھ کیرولینا (امریکا) کے اسلامک افئرس سیکشن کے تحت چلنے والے ادارہ مسلم چپلن (Muslim Chaplain) کے ذریعے وہاں کے مسیحی لوگوں کو قرآن کا انگریزی ترجمہ برائے مطالعہ دیا جارہا ہے۔ چپلن کی درخواست پر 25 مئی 2012 کو ادارے کے پتے پر قرآن کی مزید کاپیاں اور دعوتی پمفلٹس روانہ کردئے گئے ہیں۔</w:t>
      </w:r>
    </w:p>
    <w:p>
      <w:pPr>
        <w:jc w:val="both"/>
        <w:bidi w:val="1"/>
      </w:pPr>
      <w:r>
        <w:rPr>
          <w:rFonts w:ascii="Jameel Noori Nastaleeq" w:hAnsi="Jameel Noori Nastaleeq"/>
          <w:rtl w:val="1"/>
          <w:rFonts w:cs="Jameel Noori Nastaleeq"/>
        </w:rPr>
        <w:t>6 -  ترکی کے ویکلی میگزین ’اکسیان‘ (AKSIYON)  کے نمائندہ مسٹر عثمان انالن نے 25  مئی 2012  کی شام کو صدر اسلامی مرکز کا ایک تفصیلی انٹرویو ریکارڈ کیا۔ اِس کا موضوع تھا — اسلام اور جدید ترکی۔ یہ انٹرویو انگریزی زبان میں تھا جو میگزین کے شمارہ 4 جون 2012 میں شائع ہوا۔</w:t>
      </w:r>
    </w:p>
    <w:p>
      <w:pPr>
        <w:jc w:val="both"/>
        <w:bidi w:val="1"/>
      </w:pPr>
      <w:r>
        <w:rPr>
          <w:rFonts w:ascii="Jameel Noori Nastaleeq" w:hAnsi="Jameel Noori Nastaleeq"/>
          <w:rtl w:val="1"/>
          <w:rFonts w:cs="Jameel Noori Nastaleeq"/>
        </w:rPr>
        <w:t>7 -  انڈیا انٹرنیشنل سنٹر (نئی دہلی) میں 2 جون 2012  کو ایک سمپوزیم ہوا۔ اس کا موضوع یہ تھا:</w:t>
      </w:r>
    </w:p>
    <w:p>
      <w:pPr>
        <w:jc w:val="both"/>
        <w:bidi w:val="1"/>
      </w:pPr>
      <w:r>
        <w:rPr>
          <w:rFonts w:ascii="Jameel Noori Nastaleeq" w:hAnsi="Jameel Noori Nastaleeq"/>
          <w:rtl w:val="1"/>
          <w:rFonts w:cs="Jameel Noori Nastaleeq"/>
        </w:rPr>
        <w:t>The Presidential Election-2012</w:t>
      </w:r>
    </w:p>
    <w:p>
      <w:pPr>
        <w:jc w:val="both"/>
        <w:bidi w:val="1"/>
      </w:pPr>
      <w:r>
        <w:rPr>
          <w:rFonts w:ascii="Jameel Noori Nastaleeq" w:hAnsi="Jameel Noori Nastaleeq"/>
          <w:rtl w:val="1"/>
          <w:rFonts w:cs="Jameel Noori Nastaleeq"/>
        </w:rPr>
        <w:t>اِس پروگرام میں صدر اسلامی مرکز کو افتتاحی خطاب(inaugural address)  کرنے کی دعوت دی گئی تھی۔ اس کے مطابق، صدر اسلامی مرکز نے اپنے ساتھیوں کے ساتھ اِس پروگرام میں شرکت کی اور انگریزی زبان میں 20  منٹ کا خطاب کیا۔ اِس موقع پر حاضرین کو پرافٹ آف پیس اور قرآن کا انگریزی ترجمہ دیاگیا۔</w:t>
      </w:r>
    </w:p>
    <w:p>
      <w:pPr>
        <w:jc w:val="both"/>
        <w:bidi w:val="1"/>
      </w:pPr>
      <w:r>
        <w:rPr>
          <w:rFonts w:ascii="Jameel Noori Nastaleeq" w:hAnsi="Jameel Noori Nastaleeq"/>
          <w:rtl w:val="1"/>
          <w:rFonts w:cs="Jameel Noori Nastaleeq"/>
        </w:rPr>
        <w:t>8 -  نیشنل میڈیکل کالج (سہارن پور) میں 10  جون 2012  کو ایک پروگرام ہوا۔ اِس موقع پر اعلیٰ تعلیم یافتہ لوگوں کو قرآن کا انگریزی ترجمہ دیاگیا۔ مثلاً ڈاکٹر اے کے ڈمری (ڈائرکٹر اگنو)، ڈاکٹر جی بی لال، ڈاکٹر اُدے سنگھ، وغیرہ۔</w:t>
      </w:r>
    </w:p>
    <w:p>
      <w:pPr>
        <w:jc w:val="both"/>
        <w:bidi w:val="1"/>
      </w:pPr>
      <w:r>
        <w:rPr>
          <w:rFonts w:ascii="Jameel Noori Nastaleeq" w:hAnsi="Jameel Noori Nastaleeq"/>
          <w:rtl w:val="1"/>
          <w:rFonts w:cs="Jameel Noori Nastaleeq"/>
        </w:rPr>
        <w:t>9 -  سی پی ایس انٹرنیشنل (نئی دہلی) کے کچھ ساتھیوں نے کشمیر کا سفر کیا۔ اِس مناسبت سے بیروہ میں 13 جون  2012 کو ایک دعوہ میٹ ہوئی۔ اِس میں کشمیر میں دعوتی کام کرنے والے نمائندہ افراد شریک ہوئے۔ اِس اجتماع میں یہ طے کیاگیا کہ کس طرح کشمیر میں پُرامن اندازمیں زیادہ منظم طورپر دعوت کا کام کیا جائے۔ اِس موقع پر صدر اسلامی مرکز کی نئی کتاب — صبحِ کشمیر (Dawn over Kashmir)  کے اردو اور انگریزی ایڈیشن کا اجرا کیاگیا۔</w:t>
      </w:r>
    </w:p>
    <w:p>
      <w:pPr>
        <w:jc w:val="both"/>
        <w:bidi w:val="1"/>
      </w:pPr>
      <w:r>
        <w:rPr>
          <w:rFonts w:ascii="Jameel Noori Nastaleeq" w:hAnsi="Jameel Noori Nastaleeq"/>
          <w:rtl w:val="1"/>
          <w:rFonts w:cs="Jameel Noori Nastaleeq"/>
        </w:rPr>
        <w:t>10 -  سہارن پور میں الوسیلہ ویلفیر سوسائٹی کی طرف سے 17 جون 2012  کو ایک آل انڈیا اسلامک کانفرنس ہوئی۔ اِس میں انڈیا کے مختلف مقامات کے علما اور دانش وروں نے شرکت کی۔ ہمارے ساتھیوں نے یہاںبڑے پیمانے پر لوگوں کو اسلامی لٹریچر برائے مطالعہ دیا۔ لوگوں نے اِس کو بخوشی قبول کیا۔</w:t>
      </w:r>
    </w:p>
    <w:p>
      <w:pPr>
        <w:jc w:val="both"/>
        <w:bidi w:val="1"/>
      </w:pPr>
      <w:r>
        <w:rPr>
          <w:rFonts w:ascii="Jameel Noori Nastaleeq" w:hAnsi="Jameel Noori Nastaleeq"/>
          <w:rtl w:val="1"/>
          <w:rFonts w:cs="Jameel Noori Nastaleeq"/>
        </w:rPr>
        <w:t>11 -  امریکا کے لیے صدر اسلامی مرکز کے ٹیلی فونی خطاب کا سلسلہ جاری ہے۔ موضوعات مع تاریخ درج ہیں:</w:t>
      </w:r>
    </w:p>
    <w:p>
      <w:pPr>
        <w:jc w:val="both"/>
        <w:bidi w:val="1"/>
      </w:pPr>
      <w:r>
        <w:rPr>
          <w:rFonts w:ascii="Jameel Noori Nastaleeq" w:hAnsi="Jameel Noori Nastaleeq"/>
          <w:rtl w:val="1"/>
          <w:rFonts w:cs="Jameel Noori Nastaleeq"/>
        </w:rPr>
        <w:t>April 29, 2012: The Importance of Religious Freedom</w:t>
      </w:r>
    </w:p>
    <w:p>
      <w:pPr>
        <w:jc w:val="both"/>
        <w:bidi w:val="1"/>
      </w:pPr>
      <w:r>
        <w:rPr>
          <w:rFonts w:ascii="Jameel Noori Nastaleeq" w:hAnsi="Jameel Noori Nastaleeq"/>
          <w:rtl w:val="1"/>
          <w:rFonts w:cs="Jameel Noori Nastaleeq"/>
        </w:rPr>
        <w:t>May 13, 2012:  Lessons from Makkan and Madinan Periods of the Prophet</w:t>
      </w:r>
    </w:p>
    <w:p>
      <w:pPr>
        <w:jc w:val="both"/>
        <w:bidi w:val="1"/>
      </w:pPr>
      <w:r>
        <w:rPr>
          <w:rFonts w:ascii="Jameel Noori Nastaleeq" w:hAnsi="Jameel Noori Nastaleeq"/>
          <w:rtl w:val="1"/>
          <w:rFonts w:cs="Jameel Noori Nastaleeq"/>
        </w:rPr>
        <w:t>May 27, 2012: Hudaybiya Principle</w:t>
      </w:r>
    </w:p>
    <w:p>
      <w:pPr>
        <w:jc w:val="both"/>
        <w:bidi w:val="1"/>
      </w:pPr>
      <w:r>
        <w:rPr>
          <w:rFonts w:ascii="Jameel Noori Nastaleeq" w:hAnsi="Jameel Noori Nastaleeq"/>
          <w:rtl w:val="1"/>
          <w:rFonts w:cs="Jameel Noori Nastaleeq"/>
        </w:rPr>
        <w:t>12 -  صدر اسلامی مرکز کے مضامین اردو اخبارات میں شائع ہورہے ہیں۔24  مئی 2012  کو روزنامہ راشٹریہ سہارا میں ایک مضمون ’’تاریخ بشری کے پانچ دور‘‘ شائع ہوا۔نیز یہ مضامین انگریزی اخبارات ٹائمس آف انڈیا، وغیرہ میں شائع ہو رہے ہیں۔ یہ مضامین سی پی ایس کے ویب سائٹ (www.cpsglobal.org)موجود ہیں۔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http://cpsalrisala.blogspot.com/2012/08/AugustAlrisala.html | Extracted on: 2026-03-26T14:27:39.567057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