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2012</w:t>
      </w:r>
    </w:p>
    <w:p>
      <w:pPr>
        <w:pStyle w:val="Heading1"/>
        <w:jc w:val="right"/>
        <w:bidi w:val="1"/>
      </w:pPr>
      <w:r>
        <w:rPr>
          <w:rFonts w:ascii="Jameel Noori Nastaleeq" w:hAnsi="Jameel Noori Nastaleeq"/>
          <w:rtl w:val="1"/>
          <w:rFonts w:cs="Jameel Noori Nastaleeq"/>
        </w:rPr>
        <w:t>خصوصی شمارہ ۔ انسانی تاریخ کی تعبیر</w:t>
      </w:r>
    </w:p>
    <w:p>
      <w:pPr>
        <w:jc w:val="both"/>
        <w:bidi w:val="1"/>
      </w:pPr>
      <w:r>
        <w:rPr>
          <w:rFonts w:ascii="Jameel Noori Nastaleeq" w:hAnsi="Jameel Noori Nastaleeq"/>
          <w:rtl w:val="1"/>
          <w:rFonts w:cs="Jameel Noori Nastaleeq"/>
        </w:rPr>
        <w:t>(Interpretation of Human History)</w:t>
      </w:r>
    </w:p>
    <w:p>
      <w:pPr>
        <w:jc w:val="both"/>
        <w:bidi w:val="1"/>
      </w:pPr>
      <w:r>
        <w:rPr>
          <w:rFonts w:ascii="Jameel Noori Nastaleeq" w:hAnsi="Jameel Noori Nastaleeq"/>
          <w:rtl w:val="1"/>
          <w:rFonts w:cs="Jameel Noori Nastaleeq"/>
        </w:rPr>
        <w:t>تاریخ کیا ہے، تاریخ گزرے ہوئے ماضی کی سرگزشت کا دوسرا نام ہے۔ تاریخ کے موضوع پر جو کتابیں لکھی جاتی ہیں، وہ عام طور پر گزرے ہوئے واقعات کا ریکارڈ ہوتی ہیں۔ لیکن تاریخ کا ایک ضمنی موضوع وہ ہے جس کو فلسفہ تاریخ (philosophy of history)   یا تعبیر تاریخ (interpretation of history) کہا جاتا ہے۔ اِس موضوع کا مقصد یہ ہے کہ تاریخ انسانی کے واقعات کی ایک ایسی توجیہہ تلاش کی جائے جس میں مختلف واقعات کے درمیان ایک قابلِ فہم ربط دریافت کیاجاسکے۔ تاریخ کے پہلے موضوع (تاریخ نگاری) پر بڑی تعداد میں کتابیں موجود ہیں، لیکن جہاں تک تعبیر تاریخ کے موضوع کا تعلق ہے، اس موضوع پر کوئی ایسی کتاب موجود نہیں جس کو تاریخ کی قابلِ فہم توجیہہ قرار دیا جاسکے۔</w:t>
      </w:r>
    </w:p>
    <w:p>
      <w:pPr>
        <w:jc w:val="both"/>
        <w:bidi w:val="1"/>
      </w:pPr>
      <w:r>
        <w:rPr>
          <w:rFonts w:ascii="Jameel Noori Nastaleeq" w:hAnsi="Jameel Noori Nastaleeq"/>
          <w:rtl w:val="1"/>
          <w:rFonts w:cs="Jameel Noori Nastaleeq"/>
        </w:rPr>
        <w:t>اِس کا سبب ڈاکٹر الکسس کیرل نے اپنی کتاب ’’انسان نامعلوم‘‘ (Man the Unknown) میں درست طورپر یہ بتایا ہے کہ تعبیر تاریخ کا موضوع براہِ راست طور پر انسان کی آزادی سے تعلق رکھتاہے۔ انسان قابلِ پیشین گوئی نہیں، اِس لیے اس کے عمل کی کوئی جامع توجیہہ بھی ممکن نہیں۔ ہر انسان آزاد ہے کہ وہ جو چاہے کرے اور جو چاہے نہ کرے، اِس لیے انسانی تاریخ کی مجموعی تعبیر سخت مشکل کام ہے۔</w:t>
      </w:r>
    </w:p>
    <w:p>
      <w:pPr>
        <w:jc w:val="both"/>
        <w:bidi w:val="1"/>
      </w:pPr>
      <w:r>
        <w:rPr>
          <w:rFonts w:ascii="Jameel Noori Nastaleeq" w:hAnsi="Jameel Noori Nastaleeq"/>
          <w:rtl w:val="1"/>
          <w:rFonts w:cs="Jameel Noori Nastaleeq"/>
        </w:rPr>
        <w:t>اصل یہ ہے کہ انسان کی تاریخ دو متضاد تقاضوں کے درمیان سفر کرتی ہے۔ اِن دونوں تقاضوں کو آزادی اور جبر (freedom and determinism)  کہاجاسکتا ہے۔ میرے علم کے مطابق، کوئی مورخ اِن دو متضاد تقاضوں کے درمیان ربط قائم کرنے کا کوئی اصول دریافت نہ کرسکا، اِس لیے وہ انسانی تاریخ کی کوئی کامیاب تعبیر بھی پیش نہ کرسکا۔</w:t>
      </w:r>
    </w:p>
    <w:p>
      <w:pPr>
        <w:jc w:val="both"/>
        <w:bidi w:val="1"/>
      </w:pPr>
      <w:r>
        <w:rPr>
          <w:rFonts w:ascii="Jameel Noori Nastaleeq" w:hAnsi="Jameel Noori Nastaleeq"/>
          <w:rtl w:val="1"/>
          <w:rFonts w:cs="Jameel Noori Nastaleeq"/>
        </w:rPr>
        <w:t>راقم الحروف نے اِس موضوع پر کافی غور وفکر کیا اور تعبیر تاریخ کا اصول دریافت کرنے کی کوشش کی۔ آخر کار مجھے قرآن کی ایک آیت میں یہ اصول دریافت ہوا۔ وہ آیت یہ ہے:  وعلی اللہ قصد السبیل ومنہا جائر، ولو شاء لہداکم أجمعین (16: 9)  یعنی اللہ کے اوپر ہے (انسانیت کو) صراطِ مستقیم پر قائم رکھنا، اور کچھ راستے منحرف راستے ہیں۔ اور اگر اللہ چاہتا تو وہ سارے انسانوں کو ہدایت دے دیتا۔</w:t>
      </w:r>
    </w:p>
    <w:p>
      <w:pPr>
        <w:jc w:val="both"/>
        <w:bidi w:val="1"/>
      </w:pPr>
      <w:r>
        <w:rPr>
          <w:rFonts w:ascii="Jameel Noori Nastaleeq" w:hAnsi="Jameel Noori Nastaleeq"/>
          <w:rtl w:val="1"/>
          <w:rFonts w:cs="Jameel Noori Nastaleeq"/>
        </w:rPr>
        <w:t>اِس کا مطلب یہ ہے کہ اللہ اپنے منصوبۂ تخلیق (creation plan) کے مطابق، انسان کی آزادی کو برقرار رکھتے ہوئے تاریخ کو مینج (manage) کررہا ہے۔ خدا، انسان کو آزادی بھی دئے ہوئے ہے اور اِسی کے ساتھ وہ اِس کی نگرانی بھی کررہا ہے کہ انسانی قافلہ بھٹک کر صراطِ مستقیم سے بہت دور نہ چلا جائے۔ تاریخ کے بارے میں اِس خدائی اصول کو ایک لفظ میںاِس طرح بیان کیا جاسکتاہے کہ— انسان کی آزادی کو برقرار رکھتے ہوئے تاریخ کی تنظیم کرنا:</w:t>
      </w:r>
    </w:p>
    <w:p>
      <w:pPr>
        <w:jc w:val="both"/>
        <w:bidi w:val="1"/>
      </w:pPr>
      <w:r>
        <w:rPr>
          <w:rFonts w:ascii="Jameel Noori Nastaleeq" w:hAnsi="Jameel Noori Nastaleeq"/>
          <w:rtl w:val="1"/>
          <w:rFonts w:cs="Jameel Noori Nastaleeq"/>
        </w:rPr>
        <w:t>It is to manage history while maintaining human freedom.</w:t>
      </w:r>
    </w:p>
    <w:p>
      <w:pPr>
        <w:jc w:val="both"/>
        <w:bidi w:val="1"/>
      </w:pPr>
      <w:r>
        <w:rPr>
          <w:rFonts w:ascii="Jameel Noori Nastaleeq" w:hAnsi="Jameel Noori Nastaleeq"/>
          <w:rtl w:val="1"/>
          <w:rFonts w:cs="Jameel Noori Nastaleeq"/>
        </w:rPr>
        <w:t>تاریخ اور تعبیر تاریخ</w:t>
      </w:r>
    </w:p>
    <w:p>
      <w:pPr>
        <w:jc w:val="both"/>
        <w:bidi w:val="1"/>
      </w:pPr>
      <w:r>
        <w:rPr>
          <w:rFonts w:ascii="Jameel Noori Nastaleeq" w:hAnsi="Jameel Noori Nastaleeq"/>
          <w:rtl w:val="1"/>
          <w:rFonts w:cs="Jameel Noori Nastaleeq"/>
        </w:rPr>
        <w:t>تاریخ سادہ طورپر واقعہ نگاری (narration of events) کا نام ہے۔ تعبیر تاریخ (interpretation of history)کا تعلق  فلسفۂ تاریخ سے ہے، یعنی اُن قوانین کو دریافت کرنا جو تاریخ کے عمل میں کام کررہے ہیں۔ اِس سلسلے میں مختلف نظریات پیش کئے گئے ہیں، مگر یہ تمام نظریات محض انسانی قیاس پر مبنی ہیں۔ تاریخ کی صحیح تعبیر وہ ہے جو انسان کے بارے میں خالق کے نقشۂ تخلیق (creation plan)کے مطابق ہو۔</w:t>
      </w:r>
    </w:p>
    <w:p>
      <w:pPr>
        <w:jc w:val="both"/>
        <w:bidi w:val="1"/>
      </w:pPr>
      <w:r>
        <w:rPr>
          <w:rFonts w:ascii="Jameel Noori Nastaleeq" w:hAnsi="Jameel Noori Nastaleeq"/>
          <w:rtl w:val="1"/>
          <w:rFonts w:cs="Jameel Noori Nastaleeq"/>
        </w:rPr>
        <w:t>قدیم زمانے میں بادشاہ کو تاریخ کا مرکزی کردار سمجھا جاتا تھا۔ اِس لیے تاریخ عملاً بادشاہوں کی تاریخ بن گئی۔ یورپ کی نشاۃِ ثانیہ کے بعد دنیا میں جمہوریت کا دور آیا۔ اب تاریخ کا مرکزی کردار فرد کے بجائے سوسائٹی کو سمجھا جانے لگا۔ اب سماجی افکار کی روشنی میں تاریخ لکھی جانے لگی۔ اِس میں ایک نمایاں نام جرمن مفکر کارل مارکس (وفات: 1883 ) کا ہے۔ مارکس نے تاریخ کا ایک نیا تصور پیش کیا جس کو تاریخی مادیت کہا جاتا ہے۔ یہ تصورِ تاریخ بنیادی طورپر یہ تھا کہ انسان کا شعور تاریخ کی صورت گری نہیںکرتا، بلکہ مادی حالات تاریخ کی صورت گری کرتے ہیں:</w:t>
      </w:r>
    </w:p>
    <w:p>
      <w:pPr>
        <w:jc w:val="both"/>
        <w:bidi w:val="1"/>
      </w:pPr>
      <w:r>
        <w:rPr>
          <w:rFonts w:ascii="Jameel Noori Nastaleeq" w:hAnsi="Jameel Noori Nastaleeq"/>
          <w:rtl w:val="1"/>
          <w:rFonts w:cs="Jameel Noori Nastaleeq"/>
        </w:rPr>
        <w:t>The mode of production in material life determines the general character of the social, political, and spiritual process of human life.</w:t>
      </w:r>
    </w:p>
    <w:p>
      <w:pPr>
        <w:jc w:val="both"/>
        <w:bidi w:val="1"/>
      </w:pPr>
      <w:r>
        <w:rPr>
          <w:rFonts w:ascii="Jameel Noori Nastaleeq" w:hAnsi="Jameel Noori Nastaleeq"/>
          <w:rtl w:val="1"/>
          <w:rFonts w:cs="Jameel Noori Nastaleeq"/>
        </w:rPr>
        <w:t>تاریخ کا ایک تصور وہ ہے جو نیشن (nation)  پر مبنی ہے۔ کسی نیشن کی مختلف سرگرمیوں کے ریکارڈ کو اس کی تاریخ سمجھا جاتا ہے۔ مثلاً انڈین نیشن کی تاریخ، جرمن نیشن کی تاریخ، وغیرہ۔</w:t>
      </w:r>
    </w:p>
    <w:p>
      <w:pPr>
        <w:jc w:val="both"/>
        <w:bidi w:val="1"/>
      </w:pPr>
      <w:r>
        <w:rPr>
          <w:rFonts w:ascii="Jameel Noori Nastaleeq" w:hAnsi="Jameel Noori Nastaleeq"/>
          <w:rtl w:val="1"/>
          <w:rFonts w:cs="Jameel Noori Nastaleeq"/>
        </w:rPr>
        <w:t>ایک اور تاریخی نظریہ وہ ہے جس کو برٹش مورخ آرنلڈ ٹائن بی (وفات:1975 ) نے پیش کیا۔ اُس نے اِس موضوع پر ایک مکمل کتاب 12 جلدوں میں لکھی جس کا نام یہ ہے:</w:t>
      </w:r>
    </w:p>
    <w:p>
      <w:pPr>
        <w:jc w:val="both"/>
        <w:bidi w:val="1"/>
      </w:pPr>
      <w:r>
        <w:rPr>
          <w:rFonts w:ascii="Jameel Noori Nastaleeq" w:hAnsi="Jameel Noori Nastaleeq"/>
          <w:rtl w:val="1"/>
          <w:rFonts w:cs="Jameel Noori Nastaleeq"/>
        </w:rPr>
        <w:t>A Study of History</w:t>
      </w:r>
    </w:p>
    <w:p>
      <w:pPr>
        <w:jc w:val="both"/>
        <w:bidi w:val="1"/>
      </w:pPr>
      <w:r>
        <w:rPr>
          <w:rFonts w:ascii="Jameel Noori Nastaleeq" w:hAnsi="Jameel Noori Nastaleeq"/>
          <w:rtl w:val="1"/>
          <w:rFonts w:cs="Jameel Noori Nastaleeq"/>
        </w:rPr>
        <w:t>ٹائن بی نے تاریخ کا یہ تصور پیش کیا کہ تاریخ، تہذیب کے ارتقائی مراحل کے ساتھ سفر کرتی ہے۔ تہذیبوں کے معمار ہی تاریخ کے معمار ہوتے ہیں۔ مثلاً ایک زمانے میں رومی تہذیب نے تاریخ سازی کا رول ادا کیا۔ اِس کے بعد مسلم تہذیب، تاریخ ساز تہذیب کی حیثیت سے ابھری۔ اس کے بعد برٹش تہذیب کو تاریخ سازی کا یہ مقام ملا، وغیرہ۔</w:t>
      </w:r>
    </w:p>
    <w:p>
      <w:pPr>
        <w:jc w:val="both"/>
        <w:bidi w:val="1"/>
      </w:pPr>
      <w:r>
        <w:rPr>
          <w:rFonts w:ascii="Jameel Noori Nastaleeq" w:hAnsi="Jameel Noori Nastaleeq"/>
          <w:rtl w:val="1"/>
          <w:rFonts w:cs="Jameel Noori Nastaleeq"/>
        </w:rPr>
        <w:t>دوسرا تصورِ تاریخ وہ ہے جس کو مذہبی تاریخ کہا جاتاہے۔ مذہبی تصور تاریخ کو علمی اعتبار سے، کوئی مستند درجہ نہیں ملا، حتی کہ موجودہ زمانے میں اس کو بالکل ناقابلِ حوالہ سمجھ لیا گیا۔انسائکلو پیڈیا برٹینکا کے مقالہ نگار (Patrick Lancaster Gardinar)نے اپنے مقالہ فلسفۂ تاریخ (Philosophy of History)  کے تحت لکھاہے کہ — مذہبی اور مابعد الطبیعی قیاسات کی روشنی میں، انسانی تقدیر کے معاملات کی تعبیر کا دور، جدید مورخین کے نزدیک، اب ختم ہوچکا ہے:</w:t>
      </w:r>
    </w:p>
    <w:p>
      <w:pPr>
        <w:jc w:val="both"/>
        <w:bidi w:val="1"/>
      </w:pPr>
      <w:r>
        <w:rPr>
          <w:rFonts w:ascii="Jameel Noori Nastaleeq" w:hAnsi="Jameel Noori Nastaleeq"/>
          <w:rtl w:val="1"/>
          <w:rFonts w:cs="Jameel Noori Nastaleeq"/>
        </w:rPr>
        <w:t>The age of religious and metaphysical conjectures concerning the destiny of human affairs had, in their opinion, come to a close (EB. 8/962, 1974)</w:t>
      </w:r>
    </w:p>
    <w:p>
      <w:pPr>
        <w:jc w:val="both"/>
        <w:bidi w:val="1"/>
      </w:pPr>
      <w:r>
        <w:rPr>
          <w:rFonts w:ascii="Jameel Noori Nastaleeq" w:hAnsi="Jameel Noori Nastaleeq"/>
          <w:rtl w:val="1"/>
          <w:rFonts w:cs="Jameel Noori Nastaleeq"/>
        </w:rPr>
        <w:t>یہ بات بلا شبہہ بے بنیاد ہے۔ یہ بات اُسی طرح غیر علمی ہے جس طرح یہ کہا جاتا ہے کہ خدا کا دور ختم ہوگیا (God is dead) ، یا یہ کہ پیغمبر کی وحی صرف ایک شاعرانہ تجربہ (poetic experience) تھی، یا یہ کہ مذہب کی کوئی بنیاد نہیں، وہ صرف ایک سماجی ظاہرہ   (social phenomenon)  ہے، وغیرہ۔</w:t>
      </w:r>
    </w:p>
    <w:p>
      <w:pPr>
        <w:jc w:val="both"/>
        <w:bidi w:val="1"/>
      </w:pPr>
      <w:r>
        <w:rPr>
          <w:rFonts w:ascii="Jameel Noori Nastaleeq" w:hAnsi="Jameel Noori Nastaleeq"/>
          <w:rtl w:val="1"/>
          <w:rFonts w:cs="Jameel Noori Nastaleeq"/>
        </w:rPr>
        <w:t>خدا کا منصوبۂ تخلیق</w:t>
      </w:r>
    </w:p>
    <w:p>
      <w:pPr>
        <w:jc w:val="both"/>
        <w:bidi w:val="1"/>
      </w:pPr>
      <w:r>
        <w:rPr>
          <w:rFonts w:ascii="Jameel Noori Nastaleeq" w:hAnsi="Jameel Noori Nastaleeq"/>
          <w:rtl w:val="1"/>
          <w:rFonts w:cs="Jameel Noori Nastaleeq"/>
        </w:rPr>
        <w:t>اللہ نے ایک معیاری دنیا بنائی۔ یہ دنیا ہر اعتبار سے ایک پرفکٹ دنیا تھی۔ اللہ نے یہ مقدر کیا کہ اِس معیاری دنیا میں ایسے افراد بسائے جائیںجو ہر اعتبار سے معیاری انسان ہوں۔ اِس مقصد کے لیے اللہ نے انسان کو پیدا کرکے اس کو سیارہ ارض پر آباد کیا۔ اس نے انسان کو مکمل آزادی عطا کی۔ موجودہ دنیا اِس منصوبے کے لیے ایک سلیکشن گراؤنڈ کی حیثیت رکھتی ہے۔ یہاں یہ دیکھا جارہا ہے کہ کون شخص اپنی آزادی کا صحیح استعمال کرتا ہے اور کون شخص اپنی آزادی کا غلط استعمال کرتا ہے۔ تاریخ کے خاتمے پر یہ ہوگا کہ آزادی کا غلط استعمال کرنے والے افراد رد کردئے جائیں گے اور جن افراد نے اپنی آزادی کا صحیح استعمال کیا، اُن کو منتخب کرکے اُنھیں جنت میںآباد کردیا جائے گا۔ جنت کے تصور کو ملحد مفکرین انسانی تمناؤں کی خوب صورت نظریہ سازی (beautiful idealization of human wishes) کا نام دیتے ہیں۔ مگر زیادہ صحیح یہ ہے کہ جنت کے تصور کو انسانی تاریخ کی خوب صورت تعبیر (beautiful interpretation of human history)  کہا جائے۔</w:t>
      </w:r>
    </w:p>
    <w:p>
      <w:pPr>
        <w:jc w:val="both"/>
        <w:bidi w:val="1"/>
      </w:pPr>
      <w:r>
        <w:rPr>
          <w:rFonts w:ascii="Jameel Noori Nastaleeq" w:hAnsi="Jameel Noori Nastaleeq"/>
          <w:rtl w:val="1"/>
          <w:rFonts w:cs="Jameel Noori Nastaleeq"/>
        </w:rPr>
        <w:t>یہ ایک پیچیدہ منصوبہ ہے۔ اِس کا ایک جُز یہ ہے کہ انسان کی آزادی پوری طرح برقرار رہے۔ اِس کا دوسرا جز یہ ہے کہ اللہ اس منصوبے کی تکمیل تک اپنے علم کے مطابق، اس کی تنظیم کرتا رہے۔ اِس طرح یہ دو طرفہ تقاضے کو منیج کرنے کا ایک معاملہ ہے۔ تاریخ کی کوئی قابلِ فہم تعبیر صرف اُس وقت ممکن ہے جب کہ تاریخ کو اِس دوطرفہ تقاضے کی روشنی میں دیکھا جائے ۔ تعبیر تاریخ کا یہی درست اصول ہے۔ اِس اصول کو نظر انداز کرنے کے بعد تاریخ کی تعبیر کسی بھی شخص کے لیے ممکن نہیں۔</w:t>
      </w:r>
    </w:p>
    <w:p>
      <w:pPr>
        <w:jc w:val="both"/>
        <w:bidi w:val="1"/>
      </w:pPr>
      <w:r>
        <w:rPr>
          <w:rFonts w:ascii="Jameel Noori Nastaleeq" w:hAnsi="Jameel Noori Nastaleeq"/>
          <w:rtl w:val="1"/>
          <w:rFonts w:cs="Jameel Noori Nastaleeq"/>
        </w:rPr>
        <w:t>انسانی تاریخ کی تعبیر کا کام انسان کرتاہے، مگر انسان کا خالق خود انسان نہیں، انسان کا خالق اللہ ہے۔ اِس لیے تاریخ کی تعبیر کا رہنما اصول (guiding principle) صرف یہ ہوسکتاہے کہ مورخ سب سے پہلے خالق کے منصوبۂ تخلیق (creation plan of the Creator) کو معلوم کرے۔ یہی اِس معاملے میں ماسٹر پرنسپل (master principle)ہے۔ اِس ماسٹر پرنسپل کو ذہن میں رکھے بغیر کوئی شخص تاریخ کی درست تعبیر نہیں کرسکتا — زیر نظر مقالے میں اِسی اصول کی روشنی میں تاریخ کی ایک قابلِ فہم تعبیر تلاش کرنے کی کوشش کی گئی ہے۔</w:t>
      </w:r>
    </w:p>
    <w:p>
      <w:pPr>
        <w:jc w:val="both"/>
        <w:bidi w:val="1"/>
      </w:pPr>
      <w:r>
        <w:rPr>
          <w:rFonts w:ascii="Jameel Noori Nastaleeq" w:hAnsi="Jameel Noori Nastaleeq"/>
          <w:rtl w:val="1"/>
          <w:rFonts w:cs="Jameel Noori Nastaleeq"/>
        </w:rPr>
        <w:t>مطلوب افراد کا انتخاب</w:t>
      </w:r>
    </w:p>
    <w:p>
      <w:pPr>
        <w:jc w:val="both"/>
        <w:bidi w:val="1"/>
      </w:pPr>
      <w:r>
        <w:rPr>
          <w:rFonts w:ascii="Jameel Noori Nastaleeq" w:hAnsi="Jameel Noori Nastaleeq"/>
          <w:rtl w:val="1"/>
          <w:rFonts w:cs="Jameel Noori Nastaleeq"/>
        </w:rPr>
        <w:t>خدا کے اِس تخلیقی منصوبہ کا ذکر قرآن کی سورہ البقرہ میں آیا ہے۔ اِن آیات کا ترجمہ یہ ہے: ’’اور جب تیرے رب نے فرشتوں سے کہا کہ میں زمین میں ایک خلیفہ بنانے والا ہوں۔ فرشتوں نے کہا: کیا تو زمین میںایسے لوگوں کو بسائے گا جو اُس میں فساد برپا کریں اور خون بہائیں، اور ہم تیری حمد کرتے ہیں اور تیری پاکی بیان کرتے ہیں۔ اللہ نے کہا: میں وہ جانتاہوں جو تم نہیں جانتے۔ اور اللہ نے سکھادئے آدم کو سارے نام، پھر ان کو فرشتوں کے سامنے پیش کیا اور کہا کہ اگر تم سچے ہو تو مجھے اِن لوگوں کے نام بتاؤ۔ فرشتوں نے کہا کہ تو پاک ہے۔ ہم تو وہی جانتے ہیں جو تو نے ہم کو بتایا۔ بے شک تو ہی علم والا اور حکمت والا ہے‘‘۔  (2: 30-32)</w:t>
      </w:r>
    </w:p>
    <w:p>
      <w:pPr>
        <w:jc w:val="both"/>
        <w:bidi w:val="1"/>
      </w:pPr>
      <w:r>
        <w:rPr>
          <w:rFonts w:ascii="Jameel Noori Nastaleeq" w:hAnsi="Jameel Noori Nastaleeq"/>
          <w:rtl w:val="1"/>
          <w:rFonts w:cs="Jameel Noori Nastaleeq"/>
        </w:rPr>
        <w:t>فرشتوں کو یہ معلوم تھا کہ تمام موجودات مکمل طورپر خدا کے تابع فرمان ہیں، مگر انسان کو آزادی دے کر زمین پر بسایا جارہا ہے۔ ایسی حالت میں یہ ہوگا کہ لوگ آزادی کا غلط استعمال کریں گے اور وہ زمین میں فساد اور خوں ریزی برپا کریں گے۔ اُس وقت اللہ تعالیٰ نے ایک مظاہرہ کے ذریعے فرشتوں کو بتایا کہ اگر چہ انسانوں کی بڑی تعداد آزادی کا غلط استعمال کرکے مفسد بن جائے گی، لیکن انھیں میں سے ایسے افراد بھی نکلیںگے جو صالح افراد ہوں گے۔ آدم نے فرشتوں کے سامنے انھیں صالح افراد کا تعارف کرایا اور پھر فرشتے مطمئن ہوگئے۔</w:t>
      </w:r>
    </w:p>
    <w:p>
      <w:pPr>
        <w:jc w:val="both"/>
        <w:bidi w:val="1"/>
      </w:pPr>
      <w:r>
        <w:rPr>
          <w:rFonts w:ascii="Jameel Noori Nastaleeq" w:hAnsi="Jameel Noori Nastaleeq"/>
          <w:rtl w:val="1"/>
          <w:rFonts w:cs="Jameel Noori Nastaleeq"/>
        </w:rPr>
        <w:t>اصل یہ ہے کہ فرشتے پورے انسانی مجموعے کو دیکھ کر اپنی رائے بنا رہے تھے۔ اللہ نے ایک مظاہرہ کے ذریعے واضح کیا کہ خدائی تخلیق کا نشانہ مجموعہ نہیں ہے، بلکہ افراد ہیں۔ مجموعے کی سطح پر اگرچہ بگاڑ آئے گا، لیکن افراد کی سطح پر ہمیشہ اچھے افراد وجود میں آتے رہیں گے۔ خدا کے تخلیقی منصوبے کے مطابق، موجودہ دنیا ایک سلیکشن گراؤنڈ (selection ground)  ہے، یعنی پورے مجموعے میں سے مطلوب افراد کا انتخاب کرنا۔ تخلیق کا نشانہ یہ نہیں ہے کہ انسان اِسی سیارۂ ارض پر معیاری نظام بنائے، بلکہ تخلیق کا نشانہ یہ ہے کہ ہر دور اور ہر نسل میں سے اُن افراد کو منتخب کیا جائے جو کامل آزادی کے باوجود اپنے آپ کو بطور خود ضابطۂ خداوندی کا پابند بنا لیں۔</w:t>
      </w:r>
    </w:p>
    <w:p>
      <w:pPr>
        <w:jc w:val="both"/>
        <w:bidi w:val="1"/>
      </w:pPr>
      <w:r>
        <w:rPr>
          <w:rFonts w:ascii="Jameel Noori Nastaleeq" w:hAnsi="Jameel Noori Nastaleeq"/>
          <w:rtl w:val="1"/>
          <w:rFonts w:cs="Jameel Noori Nastaleeq"/>
        </w:rPr>
        <w:t>تاریخ کے چند اوراق</w:t>
      </w:r>
    </w:p>
    <w:p>
      <w:pPr>
        <w:jc w:val="both"/>
        <w:bidi w:val="1"/>
      </w:pPr>
      <w:r>
        <w:rPr>
          <w:rFonts w:ascii="Jameel Noori Nastaleeq" w:hAnsi="Jameel Noori Nastaleeq"/>
          <w:rtl w:val="1"/>
          <w:rFonts w:cs="Jameel Noori Nastaleeq"/>
        </w:rPr>
        <w:t>خالق کے تخلیقی منصوبے کے مطابق، انسانی تاریخ کے سفر کو چند بڑے ادوار میں تقسیم کیاجاسکتا ہے۔ یہ ادوار یا یہ تاریخی مراحل حسب ذیل ہیں:</w:t>
      </w:r>
    </w:p>
    <w:p>
      <w:pPr>
        <w:jc w:val="both"/>
        <w:bidi w:val="1"/>
      </w:pPr>
      <w:r>
        <w:rPr>
          <w:rFonts w:ascii="Jameel Noori Nastaleeq" w:hAnsi="Jameel Noori Nastaleeq"/>
          <w:rtl w:val="1"/>
          <w:rFonts w:cs="Jameel Noori Nastaleeq"/>
        </w:rPr>
        <w:t>1 -  پہلا دور نبیوں کے ذریعے اعلان کا دور ہے۔ یہ دور حضرت آدم سے لے کر حضرت محمد تک پھیلا ہوا ہے۔ اِس دور میں بہت سے پیغمبر آئے، لیکن اُن کا مشن اعلان کے مرحلے تک محدود رہا، وہ انقلاب کے مرحلے تک نہیں پہنچا۔</w:t>
      </w:r>
    </w:p>
    <w:p>
      <w:pPr>
        <w:jc w:val="both"/>
        <w:bidi w:val="1"/>
      </w:pPr>
      <w:r>
        <w:rPr>
          <w:rFonts w:ascii="Jameel Noori Nastaleeq" w:hAnsi="Jameel Noori Nastaleeq"/>
          <w:rtl w:val="1"/>
          <w:rFonts w:cs="Jameel Noori Nastaleeq"/>
        </w:rPr>
        <w:t>2 -  دوسرا مرحلہ وہ ہے جو حضرت اسماعیل بن ابراہیم سے شروع ہوتاہے۔ اِس مرحلے میں ایک ایسی امت تیار ہوئی جو خدا کی کتاب کی حامل امت بن سکے۔</w:t>
      </w:r>
    </w:p>
    <w:p>
      <w:pPr>
        <w:jc w:val="both"/>
        <w:bidi w:val="1"/>
      </w:pPr>
      <w:r>
        <w:rPr>
          <w:rFonts w:ascii="Jameel Noori Nastaleeq" w:hAnsi="Jameel Noori Nastaleeq"/>
          <w:rtl w:val="1"/>
          <w:rFonts w:cs="Jameel Noori Nastaleeq"/>
        </w:rPr>
        <w:t>3 -  حاملِ کتاب امت کے وجود میں آنے کے بعد جو اہم واقعہ ہوا، وہ یہ کہ قرآن خدا کی ہدایت کے مستند متن (authentic text)  کی حیثیت سے محفوظ ہوگیا۔</w:t>
      </w:r>
    </w:p>
    <w:p>
      <w:pPr>
        <w:jc w:val="both"/>
        <w:bidi w:val="1"/>
      </w:pPr>
      <w:r>
        <w:rPr>
          <w:rFonts w:ascii="Jameel Noori Nastaleeq" w:hAnsi="Jameel Noori Nastaleeq"/>
          <w:rtl w:val="1"/>
          <w:rFonts w:cs="Jameel Noori Nastaleeq"/>
        </w:rPr>
        <w:t>4 -  اصحاب رسول کے ذریعے تاریخ میں جو نیا دور آیا، اُس کا ایک اہم جُز آزادیٔ رائے (freedom of thought)  تھا۔ ساتویں صدی عیسوی میں اِس کا آغاز ایک پراسس (process) کی شکل میں ہوا۔ ہزاروں سال بعد مغربی تہذیب کی صورت میں وہ اپنے کمال کو پہنچا۔</w:t>
      </w:r>
    </w:p>
    <w:p>
      <w:pPr>
        <w:jc w:val="both"/>
        <w:bidi w:val="1"/>
      </w:pPr>
      <w:r>
        <w:rPr>
          <w:rFonts w:ascii="Jameel Noori Nastaleeq" w:hAnsi="Jameel Noori Nastaleeq"/>
          <w:rtl w:val="1"/>
          <w:rFonts w:cs="Jameel Noori Nastaleeq"/>
        </w:rPr>
        <w:t>5 -  اس تاریخی عمل میں مغربی تہذیب کا ایک سپورٹنگ رول ہے۔ مغربی تہذیب کی حیثیت اِس تاریخی سفر میں ایک سیکولر مؤید (secular supporter)  کی ہے۔</w:t>
      </w:r>
    </w:p>
    <w:p>
      <w:pPr>
        <w:jc w:val="both"/>
        <w:bidi w:val="1"/>
      </w:pPr>
      <w:r>
        <w:rPr>
          <w:rFonts w:ascii="Jameel Noori Nastaleeq" w:hAnsi="Jameel Noori Nastaleeq"/>
          <w:rtl w:val="1"/>
          <w:rFonts w:cs="Jameel Noori Nastaleeq"/>
        </w:rPr>
        <w:t>6 -  دورِ جدید میں سائنس کی حیثیت اِ س تاریخی سفر میں ایک مؤید عنصر (supportive element) کی ہے۔ جدید سائنس نے نیچر کی انفولڈنگ کرکے اُن خدائی نشانیوں کو کھولا جن کو قرآن میںآیات (signs) کہاگیا ہے (41: 53)۔</w:t>
      </w:r>
    </w:p>
    <w:p>
      <w:pPr>
        <w:jc w:val="both"/>
        <w:bidi w:val="1"/>
      </w:pPr>
      <w:r>
        <w:rPr>
          <w:rFonts w:ascii="Jameel Noori Nastaleeq" w:hAnsi="Jameel Noori Nastaleeq"/>
          <w:rtl w:val="1"/>
          <w:rFonts w:cs="Jameel Noori Nastaleeq"/>
        </w:rPr>
        <w:t>7 -  جدید دور کو ایج آف کمیونکیشن کہاجاتا ہے۔ یہ ایج دراصل موافقِ دعوت ایج ہے۔ گلوبل کمیونکیشن نے پہلی بار گلوبل دعوہ کو ممکن بنادیا ہے۔</w:t>
      </w:r>
    </w:p>
    <w:p>
      <w:pPr>
        <w:jc w:val="both"/>
        <w:bidi w:val="1"/>
      </w:pPr>
      <w:r>
        <w:rPr>
          <w:rFonts w:ascii="Jameel Noori Nastaleeq" w:hAnsi="Jameel Noori Nastaleeq"/>
          <w:rtl w:val="1"/>
          <w:rFonts w:cs="Jameel Noori Nastaleeq"/>
        </w:rPr>
        <w:t>8 -  پچھلی ہزار سالہ تاریخ میں پہلی بار دعوت الی اللہ کا ایک نیا امکان پیداہوا ہے۔ اس امکان کو جو لوگ استعمال کریں گے، اُن کو حدیث میں اخوانِ رسول کہاگیا ہے(صحیح مسلم)۔اخوانِ رسول کا لفظ فضیلت کو نہیں، بلکہ رول کو بتاتا ہے۔ اصحابِ رسول وہ لوگ تھے جنھوں نے ساتویں صدی میں اُس وقت کے امکانات کو استعمال کیا۔ اخوانِ رسول وہ لوگ ہوں گے جو اکیسویں صدی کے امکانات کو دعوت الی اللہ کے لیے استعمال کریں۔</w:t>
      </w:r>
    </w:p>
    <w:p>
      <w:pPr>
        <w:jc w:val="both"/>
        <w:bidi w:val="1"/>
      </w:pPr>
      <w:r>
        <w:rPr>
          <w:rFonts w:ascii="Jameel Noori Nastaleeq" w:hAnsi="Jameel Noori Nastaleeq"/>
          <w:rtl w:val="1"/>
          <w:rFonts w:cs="Jameel Noori Nastaleeq"/>
        </w:rPr>
        <w:t>مقصد ِ تخلیق</w:t>
      </w:r>
    </w:p>
    <w:p>
      <w:pPr>
        <w:jc w:val="both"/>
        <w:bidi w:val="1"/>
      </w:pPr>
      <w:r>
        <w:rPr>
          <w:rFonts w:ascii="Jameel Noori Nastaleeq" w:hAnsi="Jameel Noori Nastaleeq"/>
          <w:rtl w:val="1"/>
          <w:rFonts w:cs="Jameel Noori Nastaleeq"/>
        </w:rPr>
        <w:t>فلاسفہ اورمفکرین کے یہاں زیر بحث سوالات میں سے ایک اہم سوال یہ ہے کہ تخلیق کی غایتِ اصلی (raison d’être)  کیا ہے۔ سیکولر مفکرین نے اس کا جواب مختلف انداز سے دینے کی کوشش کی ہے۔ مثلاً یہ کہ تخلیق کا مقصد یہ ہے کہ اس کے ذریعے خالق خود اپنی تکمیل چاہتا ہے۔ قرآن میںاِس سوال کا جواب ایک آیت میں اِس طرح دیاگیا ہے: وما خلقتُ الجن والإنس إلا لیعبدون (51:56) یعنی میں نے جن اور انس کو صرف اِس لیے پیدا کیا ہے کہ وہ میری عبادت کریں۔</w:t>
      </w:r>
    </w:p>
    <w:p>
      <w:pPr>
        <w:jc w:val="both"/>
        <w:bidi w:val="1"/>
      </w:pPr>
      <w:r>
        <w:rPr>
          <w:rFonts w:ascii="Jameel Noori Nastaleeq" w:hAnsi="Jameel Noori Nastaleeq"/>
          <w:rtl w:val="1"/>
          <w:rFonts w:cs="Jameel Noori Nastaleeq"/>
        </w:rPr>
        <w:t>صحابی مفسر عبد اللہ بن عباس نے اِس آیت کی تشریح اِس طرح کی ہے کہ اِس آیت میں ’لیعبدون‘ سے مراد ’لیعرفون‘ ہے، یعنی خدا کی عبادت کرنے سے مراد ہے خدا کی معرفت حاصل کرنا۔</w:t>
      </w:r>
    </w:p>
    <w:p>
      <w:pPr>
        <w:jc w:val="both"/>
        <w:bidi w:val="1"/>
      </w:pPr>
      <w:r>
        <w:rPr>
          <w:rFonts w:ascii="Jameel Noori Nastaleeq" w:hAnsi="Jameel Noori Nastaleeq"/>
          <w:rtl w:val="1"/>
          <w:rFonts w:cs="Jameel Noori Nastaleeq"/>
        </w:rPr>
        <w:t>خالق کی معرفت کوئی سادہ بات نہیں۔ انسان اپنے خالق کو براہِ راست نہیں دیکھ سکتا، لیکن تخلیق کا مطالعہ اور صاحبِ تخلیق کی کتاب (قرآن) کا مطالعہ کرکے آدمی یقینی طورپر خالق کی عظمتوں کو دریافت کرسکتا ہے۔ تخلیق کی اعلیٰ معنویت خالق کا اعلیٰ تعارف ہے۔ تخلیق کے مطالعے سے آدمی خالق کا جو علم حاصل کرتاہے، اُسی کا نام معرفت ہے۔</w:t>
      </w:r>
    </w:p>
    <w:p>
      <w:pPr>
        <w:jc w:val="both"/>
        <w:bidi w:val="1"/>
      </w:pPr>
      <w:r>
        <w:rPr>
          <w:rFonts w:ascii="Jameel Noori Nastaleeq" w:hAnsi="Jameel Noori Nastaleeq"/>
          <w:rtl w:val="1"/>
          <w:rFonts w:cs="Jameel Noori Nastaleeq"/>
        </w:rPr>
        <w:t>کسی آدمی کو جب خالق کی یہ معرفت حاصل ہوتی ہے تو یہ اُس کے لیے سپر تھرل (super thrill) کا ایک تجربہ ہوتا ہے۔ یہ تجربہ آدمی کی شخصیت میں ایک عظیم انقلاب پیدا کردیتا ہے۔ اِس کے بعد فطری طورپر ایسا ہوتاہے کہ آدمی کی سوچ خدا رخی سوچ بن جاتی ہے، آدمی کا کلام خدا رخی کلام بن جاتا ہے، آدمی کا سلوک خدا رخی سلوک بن جاتا ہے۔ قرآن کے الفاظ میں، آدمی کی پوری زندگی خدا کے رنگ میں رنگ جاتی ہے (2: 138) ۔</w:t>
      </w:r>
    </w:p>
    <w:p>
      <w:pPr>
        <w:jc w:val="both"/>
        <w:bidi w:val="1"/>
      </w:pPr>
      <w:r>
        <w:rPr>
          <w:rFonts w:ascii="Jameel Noori Nastaleeq" w:hAnsi="Jameel Noori Nastaleeq"/>
          <w:rtl w:val="1"/>
          <w:rFonts w:cs="Jameel Noori Nastaleeq"/>
        </w:rPr>
        <w:t>یہی معرفت مزید وسعت پاکر دعوت الی اللہ بن جاتی ہے۔ دعوت الی اللہ کیا ہے۔ وہ آدمی کی معرفتِ خدا کی توسیع یا اس کا خارجی ظہور ہے۔ جو آدمی گہرائی کے ساتھ خدا کی معرفت حاصل کرے، اس کے اندر شدید طورپر یہ جذبہ پیدا ہوتا ہے کہ وہ اِس معرفت میں دوسروں کو حصے دار بنائے۔ اِسی واقعے کا دوسرا نام دعوت الی اللہ ہے۔</w:t>
      </w:r>
    </w:p>
    <w:p>
      <w:pPr>
        <w:jc w:val="both"/>
        <w:bidi w:val="1"/>
      </w:pPr>
      <w:r>
        <w:rPr>
          <w:rFonts w:ascii="Jameel Noori Nastaleeq" w:hAnsi="Jameel Noori Nastaleeq"/>
          <w:rtl w:val="1"/>
          <w:rFonts w:cs="Jameel Noori Nastaleeq"/>
        </w:rPr>
        <w:t>خدا کی معرفت ایک فرد کے اندر متحقق ہوتی ہے، نہ کہ کسی مجموعے کے اندر۔ جب ایک بڑی تعداد خدا کے عارفوں پر مشتمل ہو جائے تو اُس وقت پورے مجموعے یا اس کی بڑی تعداد معرفت کی حامل بن جاتی ہے۔ یہی وجہ ہے کہ دعوت الی اللہ کا کام اصلاً فرد پر مبنی کام ہے، نہ کہ مجموعے پر مبنی کام۔ دعوت الی اللہ کا نشانہ اصلاً کسی سسٹم یا کسی اجتماعی نظام کے وجود میں لانا نہیں ہے، بلکہ فرد فرد کو معرفتِ خداوندی کا حامل بنانا ہے۔ اِس کے بعد جو واقعات پیش آتے ہیں، وہ اصل نشانے کے بالواسطہ نتائج ہیں، نہ کہ اصل نشانہ۔</w:t>
      </w:r>
    </w:p>
    <w:p>
      <w:pPr>
        <w:jc w:val="both"/>
        <w:bidi w:val="1"/>
      </w:pPr>
      <w:r>
        <w:rPr>
          <w:rFonts w:ascii="Jameel Noori Nastaleeq" w:hAnsi="Jameel Noori Nastaleeq"/>
          <w:rtl w:val="1"/>
          <w:rFonts w:cs="Jameel Noori Nastaleeq"/>
        </w:rPr>
        <w:t>تاریخ کی با معنی تعبیر</w:t>
      </w:r>
    </w:p>
    <w:p>
      <w:pPr>
        <w:jc w:val="both"/>
        <w:bidi w:val="1"/>
      </w:pPr>
      <w:r>
        <w:rPr>
          <w:rFonts w:ascii="Jameel Noori Nastaleeq" w:hAnsi="Jameel Noori Nastaleeq"/>
          <w:rtl w:val="1"/>
          <w:rFonts w:cs="Jameel Noori Nastaleeq"/>
        </w:rPr>
        <w:t>ایک بڑی انڈسٹری قائم کی جائے تو بظاہر اُس میں بہت سے اجزا اور بہت سی سرگرمیاں دکھائی دیں گی، لیکن انڈسٹری کا مقصودِ اصلی صرف ایک ہوگا، اور وہ ہے— کوئی خاص پروڈکٹ (product) نکالنا، یہی پروڈکٹ انڈسٹری کا حقیقی جُز ہوگااور بقیہ تمام چیزیں انڈسٹری کے اضافی اجزا قرار پائیں گے۔ یہی وہ واحد اصول ہے جس پر انڈسٹری کی صحتِ کارکردگی کو جانچا جائے گا۔</w:t>
      </w:r>
    </w:p>
    <w:p>
      <w:pPr>
        <w:jc w:val="both"/>
        <w:bidi w:val="1"/>
      </w:pPr>
      <w:r>
        <w:rPr>
          <w:rFonts w:ascii="Jameel Noori Nastaleeq" w:hAnsi="Jameel Noori Nastaleeq"/>
          <w:rtl w:val="1"/>
          <w:rFonts w:cs="Jameel Noori Nastaleeq"/>
        </w:rPr>
        <w:t>یہی معاملہ انسانی تاریخ کا ہے۔ انسانی تاریخ کے بظاہر بہت سے اجزا ہیں۔ اس میں بظاہر بہت سی سرگرمیاں کام کرتی ہوئی نظر آتی ہیں، لیکن تاریخ کی توجیہہ کے لیے ضروری ہے کہ سب سے پہلے یہ معلوم کیا جائے کہ تاریخ کے معاملے میں خالق کا منصوبہ کیا ہے اور خالق کے منصوبے کے مطابق، اِس عظیم کارخانۂ تاریخ سے کون سا پروڈکٹ نکالنا مقصود ہے۔ اِس کے سوا، کوئی دوسرا نقطۂ نظر تاریخ کی درست توجیہہ میں کار آمد نہیں ہوسکتا۔</w:t>
      </w:r>
    </w:p>
    <w:p>
      <w:pPr>
        <w:jc w:val="both"/>
        <w:bidi w:val="1"/>
      </w:pPr>
      <w:r>
        <w:rPr>
          <w:rFonts w:ascii="Jameel Noori Nastaleeq" w:hAnsi="Jameel Noori Nastaleeq"/>
          <w:rtl w:val="1"/>
          <w:rFonts w:cs="Jameel Noori Nastaleeq"/>
        </w:rPr>
        <w:t>قرآن کے مطالعے سے معلوم ہوتاہے کہ تاریخ کی مختلف سرگرمیوں کے دوران خالق کو جو پروڈکٹ وجود میں لانا مقصود ہے، وہ صرف ایک ہے۔ اِس پروڈکٹ کو قرآن میں ربانی انسان (3: 79) کہاگیا ہے، یعنی ایک فرد کے اندر ربانی شخصیت کی تعمیر۔ یہی ربانی افراد خدا کے منصوبۂ تخلیق کی اصل غایت (raison d’être)  ہیں۔ جب تک یہ ربانی افراد بنتے رہیں گے، اُس وقت تک تاریخ کے ہنگامے جاری رہیں گے، اور جب اِس قسم کے افراد پیدا ہونا بند ہوجا ئیں تو اِس کے بعد وہ وقت آجائے گا، جب کہ تاریخ کے موجودہ دور کو ختم کرکے اس کے دوسرے دور کا آغاز کردیا جائے۔</w:t>
      </w:r>
    </w:p>
    <w:p>
      <w:pPr>
        <w:jc w:val="both"/>
        <w:bidi w:val="1"/>
      </w:pPr>
      <w:r>
        <w:rPr>
          <w:rFonts w:ascii="Jameel Noori Nastaleeq" w:hAnsi="Jameel Noori Nastaleeq"/>
          <w:rtl w:val="1"/>
          <w:rFonts w:cs="Jameel Noori Nastaleeq"/>
        </w:rPr>
        <w:t>خالق کے منصوبے کے مطابق، انسانی تاریخ کو عادلانہ اجتماعی نظام (just social system) کی اصطلاح میں جانچنا درست نہیں۔ خالق کا منصوبہ یہ نہیں ہے کہ موجودہ دنیا میں عادلانہ نظام قائم ہو، بلکہ خالق کا منصوبہ یہ ہے کہ موجودہ دنیا کی تجربہ گاہ میں عادل افراد پیداہوں اور پھر اِن عادل افراد کو منتخب کرکے اُنھیں یہ موقع دیا جائے کہ وہ جنت کی معیاری دنیا میں ابدی طورپر رہ سکیں۔ تاریخ کی بامعنی تعبیر (meaningful interpretation of history)  صرف اُس وقت ممکن ہے جب کہ مذکورہ اصول کی روشنی میں تاریخ کو سمجھنے کی کوشش کی جائے۔ کوئی دوسرااصول، تاریخ کی معنویت (meaning)کو واضح کرنے کے لیے کار آمد نہیں۔</w:t>
      </w:r>
    </w:p>
    <w:p>
      <w:pPr>
        <w:jc w:val="both"/>
        <w:bidi w:val="1"/>
      </w:pPr>
      <w:r>
        <w:rPr>
          <w:rFonts w:ascii="Jameel Noori Nastaleeq" w:hAnsi="Jameel Noori Nastaleeq"/>
          <w:rtl w:val="1"/>
          <w:rFonts w:cs="Jameel Noori Nastaleeq"/>
        </w:rPr>
        <w:t>افراد، نہ کہ مجموعہ</w:t>
      </w:r>
    </w:p>
    <w:p>
      <w:pPr>
        <w:jc w:val="both"/>
        <w:bidi w:val="1"/>
      </w:pPr>
      <w:r>
        <w:rPr>
          <w:rFonts w:ascii="Jameel Noori Nastaleeq" w:hAnsi="Jameel Noori Nastaleeq"/>
          <w:rtl w:val="1"/>
          <w:rFonts w:cs="Jameel Noori Nastaleeq"/>
        </w:rPr>
        <w:t>حقیقت یہ ہے کہ تاریخ کی صحیح تعبیر صرف وہ ہے جو خالق کے تخلیقی پلان کی روشنی میں کی جائے۔ تعبیر تاریخ کے اِس موضوع پر، قرآن کو ایک مستند ماخذ کا درجہ حاصل ہے۔ قرآن کا مطالعہ بتاتا ہے کہ خدا کے منصوبۂ تخلیق کے مطابق، تاریخ کی تعبیر کیا ہونا چاہئے۔ پچھلے ادوار میں ہزاروں مورخین پیدا ہوئے، مگر یہ ایک حقیقت ہے کہ اِن تمام مورخین کی تیار کردہ کتابیں صرف تاریخی واقعات کا دفتر (chronicles) ہیں، وہ انسانی تاریخ کی معنویت کو واضح نہیں کرتیں۔ حقیقت یہ ہے کہ موجودہ کتبِ تاریخ کی روشنی میں تاریخ صرف بے معنی واقعات کا ایک جنگل نظر آتی ہے۔ اِسی حقیقت کو انگریزمورخ ایڈورڈ گبن (وفات: 1794 ) نے اِن الفاظ میں بیان کیا ہے— انسانیت کی تاریخ، جرائم، حماقت اور بد قسمتی کے رجسٹر سے کچھ ہی زیادہ ہے:</w:t>
      </w:r>
    </w:p>
    <w:p>
      <w:pPr>
        <w:jc w:val="both"/>
        <w:bidi w:val="1"/>
      </w:pPr>
      <w:r>
        <w:rPr>
          <w:rFonts w:ascii="Jameel Noori Nastaleeq" w:hAnsi="Jameel Noori Nastaleeq"/>
          <w:rtl w:val="1"/>
          <w:rFonts w:cs="Jameel Noori Nastaleeq"/>
        </w:rPr>
        <w:t>History, which is, indeed, little more than the register of crimes, follies and misfortunes of mankind.</w:t>
      </w:r>
    </w:p>
    <w:p>
      <w:pPr>
        <w:jc w:val="both"/>
        <w:bidi w:val="1"/>
      </w:pPr>
      <w:r>
        <w:rPr>
          <w:rFonts w:ascii="Jameel Noori Nastaleeq" w:hAnsi="Jameel Noori Nastaleeq"/>
          <w:rtl w:val="1"/>
          <w:rFonts w:cs="Jameel Noori Nastaleeq"/>
        </w:rPr>
        <w:t>تعبیر تاریخ کے اعتبار سے، سب سے زیادہ اہم بات یہ ہے کہ تمام مورخین تاریخ کو مجموعہ کے اعتبار سے دیکھتے ہیں اور وہ مجموعہ کے اعتبار سے، اس کے حسن وقبح کا فیصلہ کرتے ہیں۔ مگر خدائی تخلیق کے مطابق،تعبیر تاریخ کا صحیح طریقہ یہ ہے کہ مجموعۂ انسانیت کو دیکھ کر تاریخ کی تعبیر نہ کی جائے، بلکہ افرادِ انسانی کو دیکھ کر اس کی تعبیر کی جائے۔ مجموعہ کے اعتبار سے دیکھنے کی صورت میں یہ ہوتا ہے کہ تاریخ کا کوئی عہد عہد زریں (golden age)  نظر نہیں آتا۔ لیکن اگر افراد کے اعتبار سے، تاریخ کو دیکھاجائے تو ہر عہد، زریں افراد (golden individuals)  کا عہد نظر آئے گا۔</w:t>
      </w:r>
    </w:p>
    <w:p>
      <w:pPr>
        <w:jc w:val="both"/>
        <w:bidi w:val="1"/>
      </w:pPr>
      <w:r>
        <w:rPr>
          <w:rFonts w:ascii="Jameel Noori Nastaleeq" w:hAnsi="Jameel Noori Nastaleeq"/>
          <w:rtl w:val="1"/>
          <w:rFonts w:cs="Jameel Noori Nastaleeq"/>
        </w:rPr>
        <w:t>معیاری افراد کا انتخاب</w:t>
      </w:r>
    </w:p>
    <w:p>
      <w:pPr>
        <w:jc w:val="both"/>
        <w:bidi w:val="1"/>
      </w:pPr>
      <w:r>
        <w:rPr>
          <w:rFonts w:ascii="Jameel Noori Nastaleeq" w:hAnsi="Jameel Noori Nastaleeq"/>
          <w:rtl w:val="1"/>
          <w:rFonts w:cs="Jameel Noori Nastaleeq"/>
        </w:rPr>
        <w:t>اصل یہ ہے کہ خالق نے موجودہ دنیا کو اِس لیے نہیں بنایا کہ یہاں مجموعہ کی سطح پر معیاری نظام (ideal system) بنایا جائے۔ حقیقت یہ ہے کہ موجودہ دنیا امتحان کے لیے بنائی گئی ہے۔ یہاں ہر انسان کو کامل آزادی دی گئی ہے، وہ چاہے مصلح بن کر رہے یا مفسد بن کررہے۔ اِس لیے یہاں مجموعہ کی سطح پر کبھی معیاری نظام نہیں بن سکتا۔ معیاری نظام کا مقام صرف جنت ہے اور وہ جنت ہی میں بنے گا۔</w:t>
      </w:r>
    </w:p>
    <w:p>
      <w:pPr>
        <w:jc w:val="both"/>
        <w:bidi w:val="1"/>
      </w:pPr>
      <w:r>
        <w:rPr>
          <w:rFonts w:ascii="Jameel Noori Nastaleeq" w:hAnsi="Jameel Noori Nastaleeq"/>
          <w:rtl w:val="1"/>
          <w:rFonts w:cs="Jameel Noori Nastaleeq"/>
        </w:rPr>
        <w:t>موجودہ دنیا دراصل معیاری افراد کا انتخابی میدان (selection ground)  ہے۔ یہاں ہر نسل سے معیاری افراد کا انتخاب کیا جارہا ہے۔ مثلاً آدم کی پہلی نسل میں قابیل، قابلِ رد تھا اور ہابیل، قابلِ قبول۔ یہی معاملہ پوری تاریخ میں جاری ہے۔ ہر دور میں اور ہر نسل میں خدا معیاری افراد کو منتخب کررہا ہے اور غیر معیاری افراد کو رد کررہا ہے۔ ردوقبول کے اِسی معاملے کو قرآن میں اِن الفاظ میں بیان کیا گیاہے:  ثلّۃ من الأولین وثلّۃ من الآخرین (56: 39-40)  یعنی اگلوں میں سے ایک بڑا گروہ اور پچھلوں میں سے بھی ایک بڑا گروہ۔</w:t>
      </w:r>
    </w:p>
    <w:p>
      <w:pPr>
        <w:jc w:val="both"/>
        <w:bidi w:val="1"/>
      </w:pPr>
      <w:r>
        <w:rPr>
          <w:rFonts w:ascii="Jameel Noori Nastaleeq" w:hAnsi="Jameel Noori Nastaleeq"/>
          <w:rtl w:val="1"/>
          <w:rFonts w:cs="Jameel Noori Nastaleeq"/>
        </w:rPr>
        <w:t>قابلِ قبول اور قابلِ رد انسانوں کی یہ مطلوب فہرست جب مکمل ہوجائے گی تو اس کے بعد خالق کائنات موجودہ دنیا کو ختم کرکے ایک اور دنیا بنائے گا، جہاں وہ معیاری دنیا ہوگی جس کو جنت کہاجاتاہے۔ قابلِ قبول افراد اِس جنت میں بسا دئے جائیں گے، جہاں وہ ابد تک خوف وحزن سے پاک زندگی گزاریں گے۔ اور ناقابلِ قبول افراد کو رد کرکے کائناتی کوڑے خانے میں ڈال دیاجائے گا، جہاں وہ ابد تک حسرت کی زندگی گزاریں گے۔</w:t>
      </w:r>
    </w:p>
    <w:p>
      <w:pPr>
        <w:jc w:val="both"/>
        <w:bidi w:val="1"/>
      </w:pPr>
      <w:r>
        <w:rPr>
          <w:rFonts w:ascii="Jameel Noori Nastaleeq" w:hAnsi="Jameel Noori Nastaleeq"/>
          <w:rtl w:val="1"/>
          <w:rFonts w:cs="Jameel Noori Nastaleeq"/>
        </w:rPr>
        <w:t>معیارِ تاریخ</w:t>
      </w:r>
    </w:p>
    <w:p>
      <w:pPr>
        <w:jc w:val="both"/>
        <w:bidi w:val="1"/>
      </w:pPr>
      <w:r>
        <w:rPr>
          <w:rFonts w:ascii="Jameel Noori Nastaleeq" w:hAnsi="Jameel Noori Nastaleeq"/>
          <w:rtl w:val="1"/>
          <w:rFonts w:cs="Jameel Noori Nastaleeq"/>
        </w:rPr>
        <w:t>یہی تاریخ کو دیکھنے کا صحیح معیار ہے۔ اِس معیار سے تاریخ کو دیکھا جائے تو معلوم ہوگا کہ فساد کے جنگل میں ہمیشہ اعلیٰ درجے کے صالح افراد پیدا ہوتے رہے ہیں۔ اِسی جنگل میں آدم کے بیٹے ہابیل بھی تھے جنھوں نے اپنے قاتل سے کہا:  لئن بسطتَ إلَیّ یدک لتقتلنی ما أنا بباسط یدی إلیک لأقتلک۔ إنی أخاف اللہ ربّ العالمین (5: 28)  یعنی اگر تم مجھ کو قتل کرنے کے لیے ہاتھ اٹھاؤگے تو میں تم کو قتل کرنے کے لیے تم پر ہاتھ نہیں اٹھاؤں گا۔ میں ڈرتا ہوں اللہ سے جو سارے جہان کا رب ہے۔ ہابیل کا یہ قول امن کا قول تھا۔ ہابیل نے اپنی اِس روش سے امن پسندی کی وہ اعلیٰ ترین مثال قائم کی جس کے آگے امن پسندی کا کوئی اور درجہ نہیں۔</w:t>
      </w:r>
    </w:p>
    <w:p>
      <w:pPr>
        <w:jc w:val="both"/>
        <w:bidi w:val="1"/>
      </w:pPr>
      <w:r>
        <w:rPr>
          <w:rFonts w:ascii="Jameel Noori Nastaleeq" w:hAnsi="Jameel Noori Nastaleeq"/>
          <w:rtl w:val="1"/>
          <w:rFonts w:cs="Jameel Noori Nastaleeq"/>
        </w:rPr>
        <w:t>اِسی طرح، تاریخ کے اِس جنگل میں ہاجرہ اُمّ اسماعیل جیسی خاتون پیدا ہوئیں۔ انھوں نے ڈھائی ہزار سال پہلے، خدا کے منصوبے کے مطابق، ایک نئی نسل برپا کرنے کے لیے یہ قربانی دی کہ وہ اپنے چھوٹے بچے (اسماعیل) کو لے کر عرب کے صحرا میں آباد ہوگئیں۔ اُس وقت اُن کی زبان سے یہ تاریخی کلمہ نکلا کہ جب خدا کا یہی منصوبہ ہے تو خدا ہم کو ہر گز ضائع نہیں کرے گا  (إذن لا یضیّعنا اللہ)۔ ہاجرہ کی اِسی قربانی کے نتیجے میں بنو اسماعیل کی وہ نسل پیدا ہوئی جو اعلیٰ انسانی اوصاف کی حامل تھی۔ ایک مغربی اسکالر پروفیسر ڈی ایس مارگولیتھ (وفات: 1940 ) نے اِس حقیقت کا اعتراف کرتے ہوئے بنو اسماعیل کی اِس نسل کو ہیروؤں کی ایک قوم (a nation of heroes)  قرار دیا تھا۔</w:t>
      </w:r>
    </w:p>
    <w:p>
      <w:pPr>
        <w:jc w:val="both"/>
        <w:bidi w:val="1"/>
      </w:pPr>
      <w:r>
        <w:rPr>
          <w:rFonts w:ascii="Jameel Noori Nastaleeq" w:hAnsi="Jameel Noori Nastaleeq"/>
          <w:rtl w:val="1"/>
          <w:rFonts w:cs="Jameel Noori Nastaleeq"/>
        </w:rPr>
        <w:t>اِسی طرح، تاریخ کے اِس جنگل میں ابوبکر اور عمر جیسے افراد پیداہوئے جن کو اقتدار ملا، لیکن انھوں نے اپنے آپ کو بگاڑ سے کامل طورپر بچایا۔ مہاتما گاندھی نے ابوبکر ا ور عمر کا اعتراف کرتے ہوئے لکھا تھا کہ — اگرچہ وہ بہت بڑی سلطنت کے حاکم تھے، مگر انھوںنے فقیروں جیسی زندگی گزاری:</w:t>
      </w:r>
    </w:p>
    <w:p>
      <w:pPr>
        <w:jc w:val="both"/>
        <w:bidi w:val="1"/>
      </w:pPr>
      <w:r>
        <w:rPr>
          <w:rFonts w:ascii="Jameel Noori Nastaleeq" w:hAnsi="Jameel Noori Nastaleeq"/>
          <w:rtl w:val="1"/>
          <w:rFonts w:cs="Jameel Noori Nastaleeq"/>
        </w:rPr>
        <w:t>Though, they were masters of vast empire, yet they lived the life of paupers. (Harijan, July 27, 1937)</w:t>
      </w:r>
    </w:p>
    <w:p>
      <w:pPr>
        <w:jc w:val="both"/>
        <w:bidi w:val="1"/>
      </w:pPr>
      <w:r>
        <w:rPr>
          <w:rFonts w:ascii="Jameel Noori Nastaleeq" w:hAnsi="Jameel Noori Nastaleeq"/>
          <w:rtl w:val="1"/>
          <w:rFonts w:cs="Jameel Noori Nastaleeq"/>
        </w:rPr>
        <w:t>انسان کو پیدا کرنے والا خداہے۔ خدانے انسان کی فطرت میں جنت کا تصور ودیعت کردیاہے۔ اِسی لیے ہر عورت اور مرد جو پیدا ہوتے ہیں، وہ تمناؤں اور خواہشوں (desires)  کے ساتھ پیدا ہوتے ہیں۔ ہر انسان کے اندر فطری طورپر ایک تصوراتی دنیا بسی ہوئی ہے۔ اس اعتبار سے، انسان ایک طالبِ جنت مخلوق (paradise-seeking animal)   ہے۔</w:t>
      </w:r>
    </w:p>
    <w:p>
      <w:pPr>
        <w:jc w:val="both"/>
        <w:bidi w:val="1"/>
      </w:pPr>
      <w:r>
        <w:rPr>
          <w:rFonts w:ascii="Jameel Noori Nastaleeq" w:hAnsi="Jameel Noori Nastaleeq"/>
          <w:rtl w:val="1"/>
          <w:rFonts w:cs="Jameel Noori Nastaleeq"/>
        </w:rPr>
        <w:t>اِسی فطرت کی بنا پر ایسا ہے کہ ہر پیدا ہونے والا انسان اپنے لیے ایک معیاری دنیا کی تعمیر میں لگ جاتاہے۔ ہر آدمی کا یہ حال ہے کہ وہ اپنی طاقت اور اپنے تمام وسائل کو ایک ایسی دنیا کے حصول میں لگا دیتاہے، جو اس کے لیے خوشی اور سکون کی دنیا ہو، جہاں اس کو پورے معنوں میں فل فل مینٹ (fulfilment) مل سکے۔مگر اسی کے ساتھ یہ بھی ایک حقیقت ہے کہ ہر آدمی جو اِس دنیا میں آیا، وہ اپنی مطلوب دنیا کی تعمیر میں ناکام رہا، اور مایوسی کی نفسیات میں مر کر اِس دنیا سے چلا گیا۔ اِس عموم میں کسی بھی شخص کا کوئی استثنا نہیں۔ راقم الحروف نے ایک بار انٹرنیٹ کے ذریعے ایسے تقریباً 400  ممتاز افراد کے بارے میں یہ معلوم کیا کہ ان کے آخری ایام کیا تھے۔ تحقیق کے بعد معلوم ہوا کہ بلا استثنا اُن میں سے ہر شخص سخت مایوسی (despair)  کی حالت میں مرا۔</w:t>
      </w:r>
    </w:p>
    <w:p>
      <w:pPr>
        <w:jc w:val="both"/>
        <w:bidi w:val="1"/>
      </w:pPr>
      <w:r>
        <w:rPr>
          <w:rFonts w:ascii="Jameel Noori Nastaleeq" w:hAnsi="Jameel Noori Nastaleeq"/>
          <w:rtl w:val="1"/>
          <w:rFonts w:cs="Jameel Noori Nastaleeq"/>
        </w:rPr>
        <w:t>حقیقت یہ ہے کہ انسان کے ذہن میں جو معیاری دنیا بسی ہوئی ہے، وہ جنت ہے۔ مگر جنت کو پانے کا مقام آخرت ہے، نہ کہ موجودہ دنیا۔ خدا کے تخلیقی پلان کے مطابق، انسان کو یہ کرنا چاہیے کہ وہ اپنے آپ کو جنت میں بسائے جانے کے قابل بنائے۔ مگر ساری تاریخ میں انسان نے یہ کیا کہ ہر ایک موجودہ دنیا ہی میں اپنی جنت کی تعمیر کرنے لگا۔ ایسا کرنا خداکے تخلیقی منصوبے کے خلاف تھا۔ اِس لیے ہر انسان صرف ناکامی کی ایک مثال بن کر رہ گیا۔مفکرین اور مصلحین نے عام طورپر اپنا نشانہ یہ بنا یا کہ وہ اِس دنیا میں انصاف اور انسانی اقدار (human values) کے اعتبار سے ایک معیاری دنیا بنائیں۔ مگر اُن کا نشانہ خدا کے تخلیقی منصوبے کے خلاف تھا، اِس لیے وہ کبھی واقعہ نہ بن سکا۔ خدا کا تخلیقی نشانہ یہ نہیں ہے کہ موجودہ دنیا میں معیاری نظام (ideal system) وجو د میں لایا جائے، بلکہ خدا کا تخلیقی نشانہ یہ ہے کہ معیاری افراد وجود میںآئیں۔ اِس قسم کے معیاری افراد تاریخ میں بکھرے ہوئے ہیں۔ آخرت میں یہ ہوگا کہ اِن افراد کو منتخب کرکے اُنھیں جنت کی معیاری دنیا میں بسادیا جائے گا۔</w:t>
      </w:r>
    </w:p>
    <w:p>
      <w:pPr>
        <w:jc w:val="both"/>
        <w:bidi w:val="1"/>
      </w:pPr>
      <w:r>
        <w:rPr>
          <w:rFonts w:ascii="Jameel Noori Nastaleeq" w:hAnsi="Jameel Noori Nastaleeq"/>
          <w:rtl w:val="1"/>
          <w:rFonts w:cs="Jameel Noori Nastaleeq"/>
        </w:rPr>
        <w:t>تعبیر تاریخ کی مثالیں</w:t>
      </w:r>
    </w:p>
    <w:p>
      <w:pPr>
        <w:jc w:val="both"/>
        <w:bidi w:val="1"/>
      </w:pPr>
      <w:r>
        <w:rPr>
          <w:rFonts w:ascii="Jameel Noori Nastaleeq" w:hAnsi="Jameel Noori Nastaleeq"/>
          <w:rtl w:val="1"/>
          <w:rFonts w:cs="Jameel Noori Nastaleeq"/>
        </w:rPr>
        <w:t>تاریخ کی تعبیر (interpretation of history)  ایک مستقل سبجکٹ ہے، مگر اِس موضوع پر جو کتابیں لکھی گئی ہیں، وہ سب کی سب کنفیوژن کا کیس ہیں۔ میرے علم کے مطابق، کوئی بھی شخص اِس موضوع پر اب تک ایسی کتاب نہ لکھ سکا جس میں انسانی تاریخ کی قابلِ فہم تعبیر پیش کی گئی ہو۔</w:t>
      </w:r>
    </w:p>
    <w:p>
      <w:pPr>
        <w:jc w:val="both"/>
        <w:bidi w:val="1"/>
      </w:pPr>
      <w:r>
        <w:rPr>
          <w:rFonts w:ascii="Jameel Noori Nastaleeq" w:hAnsi="Jameel Noori Nastaleeq"/>
          <w:rtl w:val="1"/>
          <w:rFonts w:cs="Jameel Noori Nastaleeq"/>
        </w:rPr>
        <w:t>اِس موضوع پر سب سے زیادہ نمایاں نام غالباً کارل مارکس (وفات: 1883 ) کا ہے۔ اس نے بطور خود تاریخ کی ایک متعین تعبیر دینے کی کوشش کی۔ مارکس کی اِس تعبیر تاریخ کو مادی تعبیر تاریخ (material interpretation of history)یا تاریخی مادیت (historical materialism) کہا جاتا ہے۔ کارل مارکس نے یہ کیا کہ اس نے نیوٹن کے دریافت کردہ قانون فطرت (law of nature) کو انسانی تاریخ پر منطبق کردیا، مگر مارکس کی یہ تعبیر تاریخ پہلی ہی نسل میں اہل علم کے درمیان قابلِ رد قرار پاگئی۔ انسان ایک صاحب اختیار مخلوق ہے۔ اِس کے برعکس، مادہ کوئی ذاتی اختیار نہیں رکھتا۔ ایسی حالت میں ایک کے قانون کو دوسرے کے اوپر چسپاں کرنا قیاس مع الفارق ہے، جو کہ عملاً ممکن نہیں۔</w:t>
      </w:r>
    </w:p>
    <w:p>
      <w:pPr>
        <w:jc w:val="both"/>
        <w:bidi w:val="1"/>
      </w:pPr>
      <w:r>
        <w:rPr>
          <w:rFonts w:ascii="Jameel Noori Nastaleeq" w:hAnsi="Jameel Noori Nastaleeq"/>
          <w:rtl w:val="1"/>
          <w:rFonts w:cs="Jameel Noori Nastaleeq"/>
        </w:rPr>
        <w:t>پہلی عالمی جنگ (1914-1918)  کا واقعہ اس مارکسی نظریے کی عملی آزمائش تھا۔ یہ نظریہ اِس پہلی ہی آزمائش میں مکمل طور پر رد ہوگیا۔ اِس کی تفصیل یہ ہے کہ مشہور کمیونسٹ لیڈر ولادمیر لینن (وفات: 1924 ) نے 1919  میں کمیونسٹ انٹرنیشنل (comintern) قائم کی۔ اُس کا نظریہ تھا کہ ساری دنیا کے مزدور ایک طرف ہیں اور تمام دنیا کے سرمایہ دار ایک طرف۔ اس کے بعد 1939  میں دوسری عالمی جنگ شروع ہوئی۔ یہ جنگ جن ملکوں کے درمیان ہوئی، اُن ملکوں کے سربراہ مارکسی تصور کے مطابق، سرمایہ دار طبقے سے تعلق رکھتے تھے۔ مارکسی تصور کے مطابق، یہ فرض کرلیا گیا کہ اِن ملکوں کے مزدور اپنے ملکوں کی سرمایہ دار حکومتوں کا ساتھ نہیں دیں گے، بلکہ وہ عالمی مزدور طبقہ (class)کا ساتھ دیں گے، مگر عملاً ایسا نہیں ہوا۔ ہر ملک کے مزدوروں نے خود اپنے ملک کی حکومتوں کا ساتھ دیا۔ اِس طرح تاریخی مادیت یا جدلیاتی مادیت کا نظریہ اپنے پہلے ہی تجربے میں ختم ہوگیا۔</w:t>
      </w:r>
    </w:p>
    <w:p>
      <w:pPr>
        <w:jc w:val="both"/>
        <w:bidi w:val="1"/>
      </w:pPr>
      <w:r>
        <w:rPr>
          <w:rFonts w:ascii="Jameel Noori Nastaleeq" w:hAnsi="Jameel Noori Nastaleeq"/>
          <w:rtl w:val="1"/>
          <w:rFonts w:cs="Jameel Noori Nastaleeq"/>
        </w:rPr>
        <w:t>اِسی طرح کچھ اور اہل علم نے انسانی تاریخ کو ایک تعبیر دینے کی کوشش کی۔ مگر عملاً وہ بھی کنفیوژن کا شکار ہو کر رہ گئے۔ اِس کی ایک مثال کیمبرج کے پروفیسر ایچ بٹر فیلڈ(H. Butterfield)  کی ہے۔ انھوں نے اِس موضوع پر ایک کتاب لکھی ہے جو 146  صفحات پر مشتمل ہے۔ یہ کتاب 1931میں لندن سے چھپی ہے۔ اِس کتاب کا نام یہ ہے:</w:t>
      </w:r>
    </w:p>
    <w:p>
      <w:pPr>
        <w:jc w:val="both"/>
        <w:bidi w:val="1"/>
      </w:pPr>
      <w:r>
        <w:rPr>
          <w:rFonts w:ascii="Jameel Noori Nastaleeq" w:hAnsi="Jameel Noori Nastaleeq"/>
          <w:rtl w:val="1"/>
          <w:rFonts w:cs="Jameel Noori Nastaleeq"/>
        </w:rPr>
        <w:t>The Whig Interpretation of History</w:t>
      </w:r>
    </w:p>
    <w:p>
      <w:pPr>
        <w:jc w:val="both"/>
        <w:bidi w:val="1"/>
      </w:pPr>
      <w:r>
        <w:rPr>
          <w:rFonts w:ascii="Jameel Noori Nastaleeq" w:hAnsi="Jameel Noori Nastaleeq"/>
          <w:rtl w:val="1"/>
          <w:rFonts w:cs="Jameel Noori Nastaleeq"/>
        </w:rPr>
        <w:t>اِس کتاب میں یہ کوشش کی گئی ہے کہ کسی یونی ورسل مارل کوڈ (universal moral code)  کی روشنی میں پوری تاریخ کو ایک اخلاقی تعبیر دی جائے، مگر خود مصنف نے یہ اعتراف کیا ہے کہ تاریخ کی عملی تصویر کے مطابق، اِس قسم کی تعبیر ممکن نہیں۔</w:t>
      </w:r>
    </w:p>
    <w:p>
      <w:pPr>
        <w:jc w:val="both"/>
        <w:bidi w:val="1"/>
      </w:pPr>
      <w:r>
        <w:rPr>
          <w:rFonts w:ascii="Jameel Noori Nastaleeq" w:hAnsi="Jameel Noori Nastaleeq"/>
          <w:rtl w:val="1"/>
          <w:rFonts w:cs="Jameel Noori Nastaleeq"/>
        </w:rPr>
        <w:t>اِسی طرح ایک مثال مشہور برطانی رائٹر جارج برناڈ شا (وفات: 1950 ) کی ہے۔ اِس سلسلے میں اس کی ایک کتاب ’’مین اینڈ سپر مین‘‘ (Man and Superman) ہے۔ اِس کتاب میں اُس نے مفروضہ ارتقائی اصول کی روشنی میں تاریخ کی ایک تعبیر پیش کرنے کی کوشش کی ہے۔ اُس کا خلاصہ یہ ہے کہ انسان لازمی ارتقائی قانون کے مطابق، بشر (man) سے فوق البشر (superman) کی طرف سفر کررہا ہے۔ مگر اس کا یہ نظریہ صرف ایک خیالی کہانی ہے۔ خالص علمی اعتبار سے اس کا کوئی وزن نہیں۔</w:t>
      </w:r>
    </w:p>
    <w:p>
      <w:pPr>
        <w:jc w:val="both"/>
        <w:bidi w:val="1"/>
      </w:pPr>
      <w:r>
        <w:rPr>
          <w:rFonts w:ascii="Jameel Noori Nastaleeq" w:hAnsi="Jameel Noori Nastaleeq"/>
          <w:rtl w:val="1"/>
          <w:rFonts w:cs="Jameel Noori Nastaleeq"/>
        </w:rPr>
        <w:t>منفی تصورِ تاریخ</w:t>
      </w:r>
    </w:p>
    <w:p>
      <w:pPr>
        <w:jc w:val="both"/>
        <w:bidi w:val="1"/>
      </w:pPr>
      <w:r>
        <w:rPr>
          <w:rFonts w:ascii="Jameel Noori Nastaleeq" w:hAnsi="Jameel Noori Nastaleeq"/>
          <w:rtl w:val="1"/>
          <w:rFonts w:cs="Jameel Noori Nastaleeq"/>
        </w:rPr>
        <w:t>انسانی تاریخ کے بارے میں عام طور پر اہلِ علم کا نقطۂ نظر منفی ہوتا ہے۔ مثلاً مشہور انگریز مورخ ایڈورڈ گبن (Edward Gibbon)  نے لکھا ہے کہ — انسانیت کی تاریخ جرائم، حماقت اور بدقسمتی کے رجسٹر سے کچھ ہی زیادہ ہے:</w:t>
      </w:r>
    </w:p>
    <w:p>
      <w:pPr>
        <w:jc w:val="both"/>
        <w:bidi w:val="1"/>
      </w:pPr>
      <w:r>
        <w:rPr>
          <w:rFonts w:ascii="Jameel Noori Nastaleeq" w:hAnsi="Jameel Noori Nastaleeq"/>
          <w:rtl w:val="1"/>
          <w:rFonts w:cs="Jameel Noori Nastaleeq"/>
        </w:rPr>
        <w:t>History, which is, indeed, little more than the register of crimes, follies and misfortunes of mankind.</w:t>
      </w:r>
    </w:p>
    <w:p>
      <w:pPr>
        <w:jc w:val="both"/>
        <w:bidi w:val="1"/>
      </w:pPr>
      <w:r>
        <w:rPr>
          <w:rFonts w:ascii="Jameel Noori Nastaleeq" w:hAnsi="Jameel Noori Nastaleeq"/>
          <w:rtl w:val="1"/>
          <w:rFonts w:cs="Jameel Noori Nastaleeq"/>
        </w:rPr>
        <w:t>مختلف زبانوں میں جو بڑے بڑے ناول لکھے گئے ہیں،وہ سب کے سب المیہ (tragedy)  ہیں،نہ کہ طربیہ (comedy)  ۔ انسانی تاریخ کے بارے میں اِس قسم کا منفی تصور کیوں ہے۔ اِس کا سبب دراصل تاریخ کا غیر فطری طریق مطالعہ ہے۔ تاریخ کا فطری طریقِ مطالعہ یہ ہے کہ سب سے پہلے تاریخ کے بارے میں خالق کے نقشہ (model)  کو دریافت کیا جائے، اور اس کے بعد اِس خدائی نقشے کی روشنی میں تاریخ کا جائزہ لیا جائے۔</w:t>
      </w:r>
    </w:p>
    <w:p>
      <w:pPr>
        <w:jc w:val="both"/>
        <w:bidi w:val="1"/>
      </w:pPr>
      <w:r>
        <w:rPr>
          <w:rFonts w:ascii="Jameel Noori Nastaleeq" w:hAnsi="Jameel Noori Nastaleeq"/>
          <w:rtl w:val="1"/>
          <w:rFonts w:cs="Jameel Noori Nastaleeq"/>
        </w:rPr>
        <w:t>جو لوگ تاریخ کے بارے میں منفی نقطۂ نظر رکھتے ہیں، اُن سب کی مشترک غلطی یہ ہے کہ وہ اپنے مفروضہ نقشے کی روشنی میں تاریخ کو سمجھنا چاہتے ہیں، اور جب تاریخ ان کے مفروضہ نقشے کے مطابق، بامعنی نظر نہیں آتی تو وہ تاریخ کے بارے میں منفی سوچ کا شکار ہوجاتے ہیں۔</w:t>
      </w:r>
    </w:p>
    <w:p>
      <w:pPr>
        <w:jc w:val="both"/>
        <w:bidi w:val="1"/>
      </w:pPr>
      <w:r>
        <w:rPr>
          <w:rFonts w:ascii="Jameel Noori Nastaleeq" w:hAnsi="Jameel Noori Nastaleeq"/>
          <w:rtl w:val="1"/>
          <w:rFonts w:cs="Jameel Noori Nastaleeq"/>
        </w:rPr>
        <w:t>تاریخ کے بارے میں اِسی منفی نقطۂ نظر کے تحت ایک مغربی مفکر نے کہا کہ —اِس دنیا میں ہر چیز حسین ہے، صرف ایک چیز حسین نہیں، اور وہ انسان ہے:</w:t>
      </w:r>
    </w:p>
    <w:p>
      <w:pPr>
        <w:jc w:val="both"/>
        <w:bidi w:val="1"/>
      </w:pPr>
      <w:r>
        <w:rPr>
          <w:rFonts w:ascii="Jameel Noori Nastaleeq" w:hAnsi="Jameel Noori Nastaleeq"/>
          <w:rtl w:val="1"/>
          <w:rFonts w:cs="Jameel Noori Nastaleeq"/>
        </w:rPr>
        <w:t>In this world everything is beautiful except man.</w:t>
      </w:r>
    </w:p>
    <w:p>
      <w:pPr>
        <w:jc w:val="both"/>
        <w:bidi w:val="1"/>
      </w:pPr>
      <w:r>
        <w:rPr>
          <w:rFonts w:ascii="Jameel Noori Nastaleeq" w:hAnsi="Jameel Noori Nastaleeq"/>
          <w:rtl w:val="1"/>
          <w:rFonts w:cs="Jameel Noori Nastaleeq"/>
        </w:rPr>
        <w:t>یہ تبصرہ غلط معیار کا نتیجہ ہے۔ حقیقت یہ ہے کہ انسان کے سوا بقیہ دنیا جتنی حسین ہے، اُس سے بھی زیادہ انسانی دنیا حسین ہے۔ انسان مقصدِ کائنات ہے، پھر وہ غیر حسین کیسے ہوسکتا ہے۔ انسانی تاریخ</w:t>
      </w:r>
    </w:p>
    <w:p>
      <w:pPr>
        <w:jc w:val="both"/>
        <w:bidi w:val="1"/>
      </w:pPr>
      <w:r>
        <w:rPr>
          <w:rFonts w:ascii="Jameel Noori Nastaleeq" w:hAnsi="Jameel Noori Nastaleeq"/>
          <w:rtl w:val="1"/>
          <w:rFonts w:cs="Jameel Noori Nastaleeq"/>
        </w:rPr>
        <w:t>یہ تبصرہ دراصل ایک غلط معیار کا نتیجہ ہے۔ مذکورہ مبصر نے مادی دنیا کو دیکھا۔ اس کو نظر آیا کہ مادی دنیا میں پورے مجموعے کی سطح پر حسن پایا جاتا ہے۔ اس نے چاہاکہ یہی مجموعی حسن اس کو انسانی دنیا میں بھی نظر آئے۔ جب اُس نے پایا کہ انسانی دنیا میں اِس قسم کا مجموعی حسن نہیں ہے، تو اُس نے مذکورہ قسم کا ریمارک (remark)    دے دیا۔</w:t>
      </w:r>
    </w:p>
    <w:p>
      <w:pPr>
        <w:jc w:val="both"/>
        <w:bidi w:val="1"/>
      </w:pPr>
      <w:r>
        <w:rPr>
          <w:rFonts w:ascii="Jameel Noori Nastaleeq" w:hAnsi="Jameel Noori Nastaleeq"/>
          <w:rtl w:val="1"/>
          <w:rFonts w:cs="Jameel Noori Nastaleeq"/>
        </w:rPr>
        <w:t>خالق کے منصوبے کے مطابق، انسانی دنیا اور بقیہ مادی دنیا کے درمیان ایک فرق پایا جاتاہے۔ وہ فرق یہ ہے کہ انسان کے سوا بقیہ کائنات میں مجموعی نظم (collective discipline)  درکار ہے، کیوں کہ بقیہ دنیا امتحان (test) کے لیے نہیں پیدا کی گئی ہے، بلکہ وہ انسان کے لیے ایک معاون ذریعے کے طور پر پیدا کی گئی ہے، مجموعی نظم کے بغیر یہ مقصد حاصل نہیں ہوسکتا۔</w:t>
      </w:r>
    </w:p>
    <w:p>
      <w:pPr>
        <w:jc w:val="both"/>
        <w:bidi w:val="1"/>
      </w:pPr>
      <w:r>
        <w:rPr>
          <w:rFonts w:ascii="Jameel Noori Nastaleeq" w:hAnsi="Jameel Noori Nastaleeq"/>
          <w:rtl w:val="1"/>
          <w:rFonts w:cs="Jameel Noori Nastaleeq"/>
        </w:rPr>
        <w:t>اِس کے برعکس، انسان کا معاملہ فرد فرد کا معاملہ ہے۔ یہاں مجموعی حسن مطلوب نہیں، بلکہ یہاں انفرادی حسن مطلوب ہے۔ انسانی دنیا میں ہر فرد کو الگ الگ جانچا جارہا ہے۔ ہر فرد کو الگ الگ یہ موقع دیاجارہاہے کہ وہ اپنی آزادی کا صحیح استعمال کرکے اپنے آپ کو جنت کے معاشرے کا ایک کامیاب ممبر بناسکے۔ اِسی منصوبۂ تخلیق کی بنا پر دونوں کی جانچ کا الگ الگ معیار ہوگا۔ انسان کو فرد کی سطح پر جانچنا چاہئے اور بقیہ کائنات کو مجموعے کی سطح پر۔ حقیقت یہ ہے کہ تخلیق کی دونوں مثالیں شاہ کار ہیں، انسان بھی اور بقیہ کائنات بھی، مگر دونوں کو جانچنے کا معیار ایک دوسرے سے الگ ہے۔</w:t>
      </w:r>
    </w:p>
    <w:p>
      <w:pPr>
        <w:jc w:val="both"/>
        <w:bidi w:val="1"/>
      </w:pPr>
      <w:r>
        <w:rPr>
          <w:rFonts w:ascii="Jameel Noori Nastaleeq" w:hAnsi="Jameel Noori Nastaleeq"/>
          <w:rtl w:val="1"/>
          <w:rFonts w:cs="Jameel Noori Nastaleeq"/>
        </w:rPr>
        <w:t>تاریخ کے مطالعے کے بارے میں جو لوگ منفی نقطہ نظر رکھتے ہیں، ان کی مشترک غلطی یہ ہے کہ وہ پورے انسانی معاشرے یا پورے انسانی مجموعے کو دیکھ کر اپنی رائے بناتے ہیں۔ چوں کہ مجموعے کی سطح پر اُنھیں مطلوب معیاری سماج نظر نہیں آتا، اِس لیے وہ کہہ دیتے ہیں کہ انسانی دنیا میں برائی (evil)  کے سوا کچھ اور نہیں، حالاں کہ اُنھیں یہ کہنا چاہیے کہ انسانی دنیا میں اگرچہ مجموعہ کی سطح پر برائی ہے، لیکن افراد کی سطح پر خیر موجود ہے۔مذکورہ منفی سوچ کے تحت ’پرابلم آف اِول‘(problem of evil)  جیسا نظریہ وجود میں آیاہے، جو کہ موجودہ زمانے میں عام طورپر اہلِ علم کے ذہن پر چھایا ہوا ہے۔</w:t>
      </w:r>
    </w:p>
    <w:p>
      <w:pPr>
        <w:jc w:val="both"/>
        <w:bidi w:val="1"/>
      </w:pPr>
      <w:r>
        <w:rPr>
          <w:rFonts w:ascii="Jameel Noori Nastaleeq" w:hAnsi="Jameel Noori Nastaleeq"/>
          <w:rtl w:val="1"/>
          <w:rFonts w:cs="Jameel Noori Nastaleeq"/>
        </w:rPr>
        <w:t>انسانی دنیا کو مجموعی سطح پر معیاری بنانے کے لیے ضروری ہے کہ انسانی آزادی کو منسوخ کردیا جائے، کیوں کہ انسانی سماج میں تمام برائیوں کا سبب صرف ایک ہے، اور وہ انسان کی طرف سے آزادی کا غلط استعمال (misuse of freedom)  ہے۔ مگر انسان کی آزادی کو منسوخ کرنا خود خالق کے منصوبے کو منسوخ کرنے کے ہم معنی ہے۔ اِس لیے خالق نے اپنے منصوبے کی اِس طرح تشکیل کی کہ اس نے انسان کے معاملے کو مبنی بر مجموعہ (collective-based)  نہیں بنایا، بلکہ اس کو مبنی برفرد(individual-based)  بنایا۔ اپنے تخلیقی نقشے کے مطابق، خدا کا کنسرن (concern)  یہ نہیں ہے کہ پورے مجموعۂ انسانی میں لازماً معیاری نظام قائم ہو۔ ایسا صرف اُس وقت ہوسکتا تھا جب کہ انسان کی آزادی کو کلی طورپر منسوخ کردیا جاتا، اور خالق کے تخلیقی منصوبے کے مطابق، ایسا ہونا ممکن نہیں۔</w:t>
      </w:r>
    </w:p>
    <w:p>
      <w:pPr>
        <w:jc w:val="both"/>
        <w:bidi w:val="1"/>
      </w:pPr>
      <w:r>
        <w:rPr>
          <w:rFonts w:ascii="Jameel Noori Nastaleeq" w:hAnsi="Jameel Noori Nastaleeq"/>
          <w:rtl w:val="1"/>
          <w:rFonts w:cs="Jameel Noori Nastaleeq"/>
        </w:rPr>
        <w:t>اِس منصوبۂ تخلیق کے مطابق، پورے اجتماع یا پورے مجموعے کی سطح پر معیار (ideal)  کا حصول ممکن نہیں، لیکن یہ عین ممکن ہے کہ انسانوں کی بھیڑ میں ایسے معیاری افراد وجود میں آتے رہیں جو اپنی ذات کی سطح پر سچائی کو دریافت کریں اور اپنے آپ کو اس کے مطابق ڈھال لیں، یہی استثنائی افراد خالق کو مطلوب ہیں— یہی مطلب ہے انسان کی آزادی کو برقرار رکھتے ہوئے اپنے مطلوب کے مطابق، تاریخ کو مینج (manage) کرنے کا۔</w:t>
      </w:r>
    </w:p>
    <w:p>
      <w:pPr>
        <w:jc w:val="both"/>
        <w:bidi w:val="1"/>
      </w:pPr>
      <w:r>
        <w:rPr>
          <w:rFonts w:ascii="Jameel Noori Nastaleeq" w:hAnsi="Jameel Noori Nastaleeq"/>
          <w:rtl w:val="1"/>
          <w:rFonts w:cs="Jameel Noori Nastaleeq"/>
        </w:rPr>
        <w:t>خالقِ کائنات کی یہ اسکیم قرآن کے مطالعے سے واضح طورپر معلوم ہوتی ہے۔ اِس سلسلے میں قرآن کی سورہ النساء کی دو آیتوں کا ترجمہ یہ ہے: ’’اور جو شخص اللہ اور رسول کی اطاعت کرے گا، وہ اُن لوگوں کے ساتھ ہوگا جن پر اللہ نے انعام کیا ہے، یعنی نبی اور صدیق اور شہید اور صالح۔ کیسی اچھی ہے ان کی رفاقت۔ یہ فضل ہے اللہ کی طرف سے، اور اللہ کا علم کافی ہے‘‘ ۔(4: 69-70)</w:t>
      </w:r>
    </w:p>
    <w:p>
      <w:pPr>
        <w:jc w:val="both"/>
        <w:bidi w:val="1"/>
      </w:pPr>
      <w:r>
        <w:rPr>
          <w:rFonts w:ascii="Jameel Noori Nastaleeq" w:hAnsi="Jameel Noori Nastaleeq"/>
          <w:rtl w:val="1"/>
          <w:rFonts w:cs="Jameel Noori Nastaleeq"/>
        </w:rPr>
        <w:t>قرآن کے اِس بیان سے معلوم ہوتاہے کہ وہ کون سے منتخب افراد ہوں گے جن کے مجموعے سے جنت کا معاشرہ وجود میں آئے گا۔ اِن افراد کو بتانے کے لیے یہاں چار الفاظ استعمال کئے گئے ہیں— نبی، صدیق، شاہد، صالح۔ نبی سے مراد صاحب وحی انسان (revealed person) ہے۔ صدیق سے مراد وہ انسان ہے جو حق کے ساتھ اپنے آپ کو اتنا زیادہ وابستہ کرے کہ اس کو پیغمبر کے ساتھ مزاجی مناسبت حاصل ہوجائے۔شہید یا شاہد سے مراد وہ انسان ہے جس کی زندگی میں حق اتنا زیادہ متشکّل ہوجائے کہ وہ اپنے پورے وجود کے ساتھ لوگوں کے درمیان حق کا گواہ بن جائے۔ صالح سے مراد وہ انسان ہے جس کی زندگی میں فکروعمل کی مطابقت کامل درجے میں پائی جائے۔</w:t>
      </w:r>
    </w:p>
    <w:p>
      <w:pPr>
        <w:jc w:val="both"/>
        <w:bidi w:val="1"/>
      </w:pPr>
      <w:r>
        <w:rPr>
          <w:rFonts w:ascii="Jameel Noori Nastaleeq" w:hAnsi="Jameel Noori Nastaleeq"/>
          <w:rtl w:val="1"/>
          <w:rFonts w:cs="Jameel Noori Nastaleeq"/>
        </w:rPr>
        <w:t>بنیادی طورپر یہی چار قسم کے افراد ہیں جن کے مجموعے سے وہ معیاری معاشرہ تشکیل پائے گا جس کو جنت کہاجاتاہے۔ اِن افراد کا تعلق کسی ایک زمانے یا کسی ایک معاشرے سے نہیں ہوگا، بلکہ وہ مختلف غیر معیاری معاشروں کے منتخب کئے ہوئے افراد ہوں گے۔ خالق کی اِس اسکیم کو ملحوظ رکھتے ہوئے یہ کہنا صحیح ہوگا کہ اِس دنیا میں صرف انفرادی کامیابی (individual achievement)  ممکن ہے۔ جہاں تک اجتماعی کامیابی (social achievement) کا تعلق ہے، وہ امتحان کی اس دنیا میں سرے سے ممکن ہی نہیں۔</w:t>
      </w:r>
    </w:p>
    <w:p>
      <w:pPr>
        <w:jc w:val="both"/>
        <w:bidi w:val="1"/>
      </w:pPr>
      <w:r>
        <w:rPr>
          <w:rFonts w:ascii="Jameel Noori Nastaleeq" w:hAnsi="Jameel Noori Nastaleeq"/>
          <w:rtl w:val="1"/>
          <w:rFonts w:cs="Jameel Noori Nastaleeq"/>
        </w:rPr>
        <w:t>موجودہ دنیامیں درست روش پر قائم ہونے کے لئے مثبت ذہن ضروری ہے۔ مگر مثبت ذہن کے ساتھ جینا کوئی سادہ بات نہیں۔ مثبت ذہن کے ساتھ جینے کے لئے آدمی کو ایک لازمی امتحان سے گزرنا پڑتا ہے۔ وہ ہے دو متضاد رجحانات کو مینج (manage)  کرتے ہوئے زندگی گزارنا۔</w:t>
      </w:r>
    </w:p>
    <w:p>
      <w:pPr>
        <w:jc w:val="both"/>
        <w:bidi w:val="1"/>
      </w:pPr>
      <w:r>
        <w:rPr>
          <w:rFonts w:ascii="Jameel Noori Nastaleeq" w:hAnsi="Jameel Noori Nastaleeq"/>
          <w:rtl w:val="1"/>
          <w:rFonts w:cs="Jameel Noori Nastaleeq"/>
        </w:rPr>
        <w:t>اصل یہ ہے کہ آدمی پیدائشی طورپر ایک معیار پسند مخلوق ہے، مگر عملاً اس کو ایک غیر معیاری دنیا میں رہنا پڑتاہے۔ اس حقیقت سے شعوری طورپر با خبر ہونا بہت ضروری ہے۔ ورنہ یہ ہوگا کہ اس کا معیار پسند ذہن دنیا کے غیر معیاری تجربات کی بناپر رد عمل کا شکار ہوتا رہے گا اور نتیجۃً وہ مثبت ذہن سے محروم ہوجائے گا، اور مثبت ذہن سے محروم ہونا ہر چیز سے محروم ہونے کے ہم معنی ہے۔</w:t>
      </w:r>
    </w:p>
    <w:p>
      <w:pPr>
        <w:jc w:val="both"/>
        <w:bidi w:val="1"/>
      </w:pPr>
      <w:r>
        <w:rPr>
          <w:rFonts w:ascii="Jameel Noori Nastaleeq" w:hAnsi="Jameel Noori Nastaleeq"/>
          <w:rtl w:val="1"/>
          <w:rFonts w:cs="Jameel Noori Nastaleeq"/>
        </w:rPr>
        <w:t>آدمی کو شعوری طورپر یہ جاننا چاہیے کہ اس کا معیار پسند ذہن اس لئے ہے کہ وہ جنت کی معیاری دنیا کا طالب بنے، نہ یہ کہ وہ اسی موجودہ دنیا میں جنتی زندگی یا جنتی معاشرہ کو حاصل کرنے لگے۔ موجودہ دنیا جنتی انسان بنانے کے لئے ہے، نہ کہ جنتی معاشرہ بنانے کے لئے۔ جو آدمی شعوری طورپر اس راز کو جان لے کہ موجودہ دنیامیں اس کو اپنے اندر جنتی شخصیت کی تعمیر کرنا ہے وہ کامیاب ہوا۔ اور جو آدمی موجودہ دنیا ہی کو جنتی دنیا بنانے کی کوشش میں لگ جائے، وہ ناکام ونامراد رہا۔ کیوں کہ موجودہ دنیا میں جنتی شخصیت بننا تو ممکن ہے، مگر جنتی نظام بننا ممکن نہیں۔</w:t>
      </w:r>
    </w:p>
    <w:p>
      <w:pPr>
        <w:jc w:val="both"/>
        <w:bidi w:val="1"/>
      </w:pPr>
      <w:r>
        <w:rPr>
          <w:rFonts w:ascii="Jameel Noori Nastaleeq" w:hAnsi="Jameel Noori Nastaleeq"/>
          <w:rtl w:val="1"/>
          <w:rFonts w:cs="Jameel Noori Nastaleeq"/>
        </w:rPr>
        <w:t>تاریخ کی خدائی تنظیم</w:t>
      </w:r>
    </w:p>
    <w:p>
      <w:pPr>
        <w:jc w:val="both"/>
        <w:bidi w:val="1"/>
      </w:pPr>
      <w:r>
        <w:rPr>
          <w:rFonts w:ascii="Jameel Noori Nastaleeq" w:hAnsi="Jameel Noori Nastaleeq"/>
          <w:rtl w:val="1"/>
          <w:rFonts w:cs="Jameel Noori Nastaleeq"/>
        </w:rPr>
        <w:t>قرآن میں تاریخ کا جو تصور پیش کیاگیا ہے، اس کے مطابق، انسانی تاریخ آدم سے شروع ہوتی ہے، جو کہ پہلے انسان (first man)  تھے۔ اللہ تعالیٰ نے آدم کو اور ان کی بیوی حوا کو پیدا کرکے اُنھیں جنت میں آباد کیا۔ خدا کی طرف سے اُن کو صرف ایک ہدایت دی گئی تھی، وہ یہ کہ : اے آدم، تم اور تمھاری بیوی دونوں جنت میں رہو اور اس سے کھاؤ آسودگی کے ساتھ، جہاں سے چاہو۔ اور اس درخت کے قریب مت جانا، ورنہ تم ظالموں میں سے ہوجاؤ گے‘‘۔ (2: 35)</w:t>
      </w:r>
    </w:p>
    <w:p>
      <w:pPr>
        <w:jc w:val="both"/>
        <w:bidi w:val="1"/>
      </w:pPr>
      <w:r>
        <w:rPr>
          <w:rFonts w:ascii="Jameel Noori Nastaleeq" w:hAnsi="Jameel Noori Nastaleeq"/>
          <w:rtl w:val="1"/>
          <w:rFonts w:cs="Jameel Noori Nastaleeq"/>
        </w:rPr>
        <w:t>آدم کے ساتھ ان کی بیوی کو پیدا کرنے میں اِس بات کا اشارہ تھا کہ انسان کی پیدائش سے اللہ تعالیٰ کو جو چیز مطلوب ہے، وہ صرف ایک انسانی فرد نہیں، بلکہ ایک انسانی نسل ہے۔ انسان کے لیے جنت کا مستحق ہونے کی شرط صرف ایک تھی، یہ کہ وہ خود انضباطی کردار (self-disciplined character) کا پابند رہے، وہ آزادی کا غلط استعمال نہ کرے۔ مگر آدم اور حوا اِس شرط پر پورے نہیں اترے۔ اِس لیے انھیں جنت سے نکال کر سیارۂ ارض پر آباد کردیا گیا۔</w:t>
      </w:r>
    </w:p>
    <w:p>
      <w:pPr>
        <w:jc w:val="both"/>
        <w:bidi w:val="1"/>
      </w:pPr>
      <w:r>
        <w:rPr>
          <w:rFonts w:ascii="Jameel Noori Nastaleeq" w:hAnsi="Jameel Noori Nastaleeq"/>
          <w:rtl w:val="1"/>
          <w:rFonts w:cs="Jameel Noori Nastaleeq"/>
        </w:rPr>
        <w:t>اِس کا مطلب یہ تھا کہ پہلے انسان کو یہ موقع دیاگیا تھا کہ انسان عمومی بنیاد (general basis)  پر جنت میں رہے، یعنی ہر پیدا ہونے والے عورت اور مرد کو جنت کی زندگی حاصل ہو۔ لیکن جب انسان اِس اعتماد پر پورا نہیں اترا تو اس کے بعد اللہ نے یہ فیصلہ کیا کہ انسان کی آزادی تو برقرار رہے گی، لیکن اب عمومی بنیاد پر نہیں، بلکہ انتخابی بنیاد پر صرف مستحق افراد کو جنت میں داخلہ دیا جائے گا۔ یہ انسان کی آزادی کو برقرار رکھتے ہوئے تاریخ کو خدا کی طرف سے مینج (manage)  کرنے کا پہلا واقعہ تھا۔</w:t>
      </w:r>
    </w:p>
    <w:p>
      <w:pPr>
        <w:jc w:val="both"/>
        <w:bidi w:val="1"/>
      </w:pPr>
      <w:r>
        <w:rPr>
          <w:rFonts w:ascii="Jameel Noori Nastaleeq" w:hAnsi="Jameel Noori Nastaleeq"/>
          <w:rtl w:val="1"/>
          <w:rFonts w:cs="Jameel Noori Nastaleeq"/>
        </w:rPr>
        <w:t>موجودہ زمین اِس تخلیقی مقصد کے لیے سلیکشن گراؤنڈ کی حیثیت رکھتی ہے۔ اب یہ ہوگا کہ قیامت کے بعد فرشتوں کے ریکارڈ کے مطابق، صرف منتخب عورتوں اور مردوں ، قرآن کے الفاظ میں احسن العمل (67:2) افراد کو، یہ خوش نصیبی حاصل ہوگی کہ وہ جنت کی معیاری دنیا میں آباد ہوسکیں۔</w:t>
      </w:r>
    </w:p>
    <w:p>
      <w:pPr>
        <w:jc w:val="both"/>
        <w:bidi w:val="1"/>
      </w:pPr>
      <w:r>
        <w:rPr>
          <w:rFonts w:ascii="Jameel Noori Nastaleeq" w:hAnsi="Jameel Noori Nastaleeq"/>
          <w:rtl w:val="1"/>
          <w:rFonts w:cs="Jameel Noori Nastaleeq"/>
        </w:rPr>
        <w:t>زمین پر لائف سپورٹ سسٹم کا انتظام تو خدا کی طرف سے کیا گیا تھا، مگر انسان کو اپنے قول وعمل کی مکمل آزادی حاصل تھی، لیکن دوبارہ انسان نے اپنی آزادی کا غلط استعمال کیا۔ دھیرے دھیرے یہ ہوا کہ عمومی طورپر انسانی نسل شرک یا فطرت پرستی (nature worship) میں مبتلا ہوگئی۔ گویا کہ پہلے انسان نے ’’درخت‘‘ کا صرف پھل کھایا تھا، اب انسان نے ’’درخت‘‘ کو معبود قرار دے کر اس کی پرستش شروع کردی۔</w:t>
      </w:r>
    </w:p>
    <w:p>
      <w:pPr>
        <w:jc w:val="both"/>
        <w:bidi w:val="1"/>
      </w:pPr>
      <w:r>
        <w:rPr>
          <w:rFonts w:ascii="Jameel Noori Nastaleeq" w:hAnsi="Jameel Noori Nastaleeq"/>
          <w:rtl w:val="1"/>
          <w:rFonts w:cs="Jameel Noori Nastaleeq"/>
        </w:rPr>
        <w:t>تاہم منصوبۂ تخلیق (creation plan)  کے مطابق، یہ ممکن نہیں تھا کہ انسان کی آزادی کو منسوخ کردیا جائے، اِس لیے اللہ نے انسان کی آزادی کو برقرار رکھتے ہوئے اس کو مینج (manage)  کرنے کا طریقہ اختیار کیا۔ اللہ نے یہ کیا کہ انسانوں میں سے کسی فرد کو منتخب کرکے اُس کو اپنا پیغمبر بنایا۔ اُس کو وحی (revelation)  کے ذریعے اپنی رہنمائی بھیجی۔ اِن پیغمبروں نے انسانوں کو بتایا کہ عبادت کے قابل صرف ایک اللہ ہے۔ تم ایک اللہ کی عبادت کرو اور خود ساختہ معبودوں کی عبادت چھوڑ دو۔</w:t>
      </w:r>
    </w:p>
    <w:p>
      <w:pPr>
        <w:jc w:val="both"/>
        <w:bidi w:val="1"/>
      </w:pPr>
      <w:r>
        <w:rPr>
          <w:rFonts w:ascii="Jameel Noori Nastaleeq" w:hAnsi="Jameel Noori Nastaleeq"/>
          <w:rtl w:val="1"/>
          <w:rFonts w:cs="Jameel Noori Nastaleeq"/>
        </w:rPr>
        <w:t>مگر انسانوں کی بڑی تعداد ایسا نہ کرسکی۔ اللہ کی عبادت کا معاملہ ناقابلِ مشاہدہ (unobservable) ہستی کو معبود بنانے کا معاملہ تھا۔ انسان نے اپنی ظاہر پرستی کی بناپر نیچر کو اپنا معبود بنا لیا، جو کہ اس کے لیے ایک قابلِ مشاہدہ (observable)  معبود کی حیثیت رکھتا تھا۔ اِسی نیچر ورشپ کا دوسرا نام شرک ہے۔</w:t>
      </w:r>
    </w:p>
    <w:p>
      <w:pPr>
        <w:jc w:val="both"/>
        <w:bidi w:val="1"/>
      </w:pPr>
      <w:r>
        <w:rPr>
          <w:rFonts w:ascii="Jameel Noori Nastaleeq" w:hAnsi="Jameel Noori Nastaleeq"/>
          <w:rtl w:val="1"/>
          <w:rFonts w:cs="Jameel Noori Nastaleeq"/>
        </w:rPr>
        <w:t>پیغمبروں کی آمد کے باوجود انسان کے لیے آزادیٔ اختیار (freedom of choice)  کا موقع بدستور باقی تھا۔ اِس لیے انسان پیغمبروں کا انکار کرتا رہا۔ یہ معاملہ نسل درنسل جاری رہا، یہاں تک کہ شرک انسان کے لیے غالب کلچر بن گیا، تاریخ میں شرک کا تسلسل قائم ہوگیا۔</w:t>
      </w:r>
    </w:p>
    <w:p>
      <w:pPr>
        <w:jc w:val="both"/>
        <w:bidi w:val="1"/>
      </w:pPr>
      <w:r>
        <w:rPr>
          <w:rFonts w:ascii="Jameel Noori Nastaleeq" w:hAnsi="Jameel Noori Nastaleeq"/>
          <w:rtl w:val="1"/>
          <w:rFonts w:cs="Jameel Noori Nastaleeq"/>
        </w:rPr>
        <w:t>مشرکانہ کلچر کے عمومی غلبہ کا مزید نتیجہ یہ ہوا کہ وقت کی حکومتوں نے شرک کو اسٹیٹ کے مذہب کے طور پر اختیار کرلیا۔ اِس طرح شرک کو ہر جگہ سیاسی طاقت کی سرپرستی حاصل ہوگئی۔ پہلے اگر شرک سادہ معنوں میں ایک اعتقادی برائی تھی تو اب وہ ایک طاقت ور برائی بن گئی۔ مشرکانہ اقتدار کا کلچر بڑھتا رہا، یہاں تک کہ وہ برائی پیدا ہوئی جس کو فرانسیسی مورخ ہنری پرین نے مطلق شہنشاہیت (absolute imperialism) کا نام دیا ہے۔</w:t>
      </w:r>
    </w:p>
    <w:p>
      <w:pPr>
        <w:jc w:val="both"/>
        <w:bidi w:val="1"/>
      </w:pPr>
      <w:r>
        <w:rPr>
          <w:rFonts w:ascii="Jameel Noori Nastaleeq" w:hAnsi="Jameel Noori Nastaleeq"/>
          <w:rtl w:val="1"/>
          <w:rFonts w:cs="Jameel Noori Nastaleeq"/>
        </w:rPr>
        <w:t>شرک کی اِسی سیاسی سرپرستی کے نتیجے میں وہ جارحانہ مذہبیت پیدا ہوئی جس کو تاریخ میں، مذہبی جبر (religious persecution)  کہا جاتاہے۔ سیاسی حاکموں نے ایسا ماحول قائم کیا جس کے نتیجے میں لوگوں کے لیے صرف ایک ہی آپشن باقی رہا، اور وہ مشرکانہ مذہب تھا۔ توحید کامذہب اختیار کرنے والوں کے لیے یہ انجام مقدر ہوگیا کہ  وہ یا تو ریاست کے مذہب کو اختیار کرلیں، یا وہ قتل کردئے جائیں۔ دورِ قدیم کی یہی وہ صورتِ حال ہے جس کی طرف قرآن کی سورہ البروج کی آیات (85: 4-8) میں اشارہ کیاگیا ہے۔</w:t>
      </w:r>
    </w:p>
    <w:p>
      <w:pPr>
        <w:jc w:val="both"/>
        <w:bidi w:val="1"/>
      </w:pPr>
      <w:r>
        <w:rPr>
          <w:rFonts w:ascii="Jameel Noori Nastaleeq" w:hAnsi="Jameel Noori Nastaleeq"/>
          <w:rtl w:val="1"/>
          <w:rFonts w:cs="Jameel Noori Nastaleeq"/>
        </w:rPr>
        <w:t>اِس صورت حال سے یہ واضح ہوگیا کہ اب مذہبِ حق کا صرف اعلان کافی نہیں ہے۔ اب پہلی ضرورت یہ ہے کہ مذہب کو سیاسی اقتدار سے جدا کردیا جائے، تاکہ انسان کے لیے آزادی کے ساتھ اپنے عقیدے کا فیصلہ کرنا ممکن ہوجائے۔</w:t>
      </w:r>
    </w:p>
    <w:p>
      <w:pPr>
        <w:jc w:val="both"/>
        <w:bidi w:val="1"/>
      </w:pPr>
      <w:r>
        <w:rPr>
          <w:rFonts w:ascii="Jameel Noori Nastaleeq" w:hAnsi="Jameel Noori Nastaleeq"/>
          <w:rtl w:val="1"/>
          <w:rFonts w:cs="Jameel Noori Nastaleeq"/>
        </w:rPr>
        <w:t>تخلیقِ آدم</w:t>
      </w:r>
    </w:p>
    <w:p>
      <w:pPr>
        <w:jc w:val="both"/>
        <w:bidi w:val="1"/>
      </w:pPr>
      <w:r>
        <w:rPr>
          <w:rFonts w:ascii="Jameel Noori Nastaleeq" w:hAnsi="Jameel Noori Nastaleeq"/>
          <w:rtl w:val="1"/>
          <w:rFonts w:cs="Jameel Noori Nastaleeq"/>
        </w:rPr>
        <w:t>اللہ تعالیٰ نے پہلے لمبے تدریجی عمل (gradual process)  کے ذریعے مادی کائنات بنائی۔ آخر میں اُس نے سیارہ ارض پر انسان کو ایک آزاد مخلوق کی حیثیت سے آباد کیا۔اللہ تعالیٰ نے جب انسانِ اوّل (آدم) کو پیدا کرنے کا ارادہ کیا تو اُس وقت اللہ اور فرشتوں کے درمیان ایک مکالمہ ہوا۔ یہ واقعہ قرآن کی سورہ البقرہ میں آیا ہے۔ یہاں متعلق آیات کا ترجمہ نقل کیا جاتا ہے:</w:t>
      </w:r>
    </w:p>
    <w:p>
      <w:pPr>
        <w:jc w:val="both"/>
        <w:bidi w:val="1"/>
      </w:pPr>
      <w:r>
        <w:rPr>
          <w:rFonts w:ascii="Jameel Noori Nastaleeq" w:hAnsi="Jameel Noori Nastaleeq"/>
          <w:rtl w:val="1"/>
          <w:rFonts w:cs="Jameel Noori Nastaleeq"/>
        </w:rPr>
        <w:t>’’اور جب تیرے رب نے فرشتوں سے کہا کہ میں زمین میں ایک خلیفہ بنانے والا ہوں۔ فرشتوں نے کہا: کیا تو زمین میں ایسے لوگوں کو بسائے گا جو اُس میں فساد کریں اور خون بہائیں۔ اور ہم تیری حمد کرتے ہیں اور تیری پاکی بیان کرتے ہیں۔ اللہ نے کہا کہ میں وہ جانتاہوں جو تم نہیں جانتے۔ اوراللہ نے سکھائے آدم کو سارے نام، پھر اُن کو فرشتوں کے سامنے پیش کیا اور کہا کہ اگر تم سچے ہو تو مجھے اُن لوگوں کے نام بتاؤ۔ فرشتوں نے کہا کہ تو پاک ہے۔ ہم تو وہی جانتے ہیں جو تو نے ہم کو بتایا۔ بے شک تو ہی علم والا اور حکمت والا ہے۔ اللہ نے کہا: اے آدم، ان کو بتاؤ اُن لوگوں کے نام، تو جب آدم نے بتائے اُن کو اُن لوگوں کے نام تو اللہ نے کہا: کیا میں نے تم سے نہیں کہا تھا کہ آسمانوں اور زمین کے بھید کو میں ہی جانتا ہوں، اور مجھ کو معلوم ہے جو کچھ تم ظاہر کرتے ہو اور جو کچھ تم چھپاتے ہو‘‘ (2: 30-33) ۔</w:t>
      </w:r>
    </w:p>
    <w:p>
      <w:pPr>
        <w:jc w:val="both"/>
        <w:bidi w:val="1"/>
      </w:pPr>
      <w:r>
        <w:rPr>
          <w:rFonts w:ascii="Jameel Noori Nastaleeq" w:hAnsi="Jameel Noori Nastaleeq"/>
          <w:rtl w:val="1"/>
          <w:rFonts w:cs="Jameel Noori Nastaleeq"/>
        </w:rPr>
        <w:t>یہاں یہ سوال ہے کہ فرشتوں نے آدم کے بارے میں جس شک کا اظہار کیا تھا، وہ کیا تھا، اور اللہ تعالیٰ کے وضاحتی جواب کے بعد فرشتے جس چیز پر مطمئن ہوئے، وہ چیز کیا تھی۔ یہ بات قرآن میں بطور اشارہ موجودہے۔ اِس اشارے کی تفصیل جاننے کے بعد ہی معلوم ہوتا ہے کہ انسان کی تخلیق کے بارے میں اللہ تعالیٰ کا منصوبہ کیا تھا اور وہ کس طرح اپنی تکمیل تک پہنچا۔</w:t>
      </w:r>
    </w:p>
    <w:p>
      <w:pPr>
        <w:jc w:val="both"/>
        <w:bidi w:val="1"/>
      </w:pPr>
      <w:r>
        <w:rPr>
          <w:rFonts w:ascii="Jameel Noori Nastaleeq" w:hAnsi="Jameel Noori Nastaleeq"/>
          <w:rtl w:val="1"/>
          <w:rFonts w:cs="Jameel Noori Nastaleeq"/>
        </w:rPr>
        <w:t>یہ اشارہ قرآن کی ایک اور سورہ کے مطالعے سے معلوم ہوتا ہے۔ قرآن کی سورہ التین میں ارشاد ہوا ہے: لقد خلقنا الإنسان فی أحسن تقویم، ثم رددناہ أسفل سافلین، إلاّ الذین اٰمنوا وعملوا الصالحات فلہم أجرٌ غیر ممنون (95: 4-6)  یعنی ہم نے انسان کو بہترین ساخت پر پیدا کیا، پھر اُس کو سب سے نیچے پھینک دیا۔ لیکن جو لوگ ایمان لائے اور اچھے کام کئے تو اُن کے لیے کبھی نہ ختم ہونے والا اجر ہے۔</w:t>
      </w:r>
    </w:p>
    <w:p>
      <w:pPr>
        <w:jc w:val="both"/>
        <w:bidi w:val="1"/>
      </w:pPr>
      <w:r>
        <w:rPr>
          <w:rFonts w:ascii="Jameel Noori Nastaleeq" w:hAnsi="Jameel Noori Nastaleeq"/>
          <w:rtl w:val="1"/>
          <w:rFonts w:cs="Jameel Noori Nastaleeq"/>
        </w:rPr>
        <w:t>اِس کا مطلب یہ ہے کہ اللہ تعالیٰ نے انسان کے ساتھ ایک عظیم احسان کا معاملہ کیا جس کو قرآن میں تکریم (17: 70) کہاگیا ہے، یعنی اللہ تعالیٰ نے انسان کو اعلیٰ صلاحیت کے ساتھ پیدا کیا، اُس کو کامل آزادی دی، اس کو یہ موقع دیا کہ وہ خود اپنے آزادانہ انتخاب (choice)  سے اپنی زندگی کے لیے درست روش کو اختیار کرے۔اور پھر اللہ تعالیٰ یہ کہہ کر اس کے لیے جنت کا فیصلہ کرے کہ یہ تیرے اپنے عمل کی جزا ہے جو تونے دنیا میں کیا۔ مگر انسانوں کی اکثریت نے اِس منصوبۂ الٰہی کو نہیں سمجھا۔ انھوں نے اپنی آزادی کا غلط استعمال کیا اور اِس طرح انھوں نے جنت کا استحقاق کھو دیا۔ البتہ اِس عموم میں کچھ مستثنیٰ افراد پیدا ہوئے جنھوں نے اِس منصوبۂ الٰہی کو سمجھا اور اپنی آزادی کا صحیح استعمال کرکے انھوں نے اپنے آپ کو جنت کا مستحق بنالیا۔</w:t>
      </w:r>
    </w:p>
    <w:p>
      <w:pPr>
        <w:jc w:val="both"/>
        <w:bidi w:val="1"/>
      </w:pPr>
      <w:r>
        <w:rPr>
          <w:rFonts w:ascii="Jameel Noori Nastaleeq" w:hAnsi="Jameel Noori Nastaleeq"/>
          <w:rtl w:val="1"/>
          <w:rFonts w:cs="Jameel Noori Nastaleeq"/>
        </w:rPr>
        <w:t>اِس قرآنی بیان کی روشنی میں غور کیجئے تو سورہ البقرہ کے مذکورہ بیان کا مطلب یہ ہے کہ فرشتوں نے پوری انسانی نسل (total human race)  کو لے کر سوچا تو وہ اِس رائے پر پہنچے کہ کامل آزادی انسان کے اندر بگاڑ پیدا کرے گی۔ وہ ظلم اور فساد جیسے کاموں میں ملوث ہوجائیں گے۔ اللہ تعالیٰ نے ایک مظاہرہ کی صورت میں اس کا جواب دیتے ہوئے بتایا کہ انسانوں کی مجموعی تعداد کے اعتبار سے بلا شبہہ اُن کے اندر بگاڑ آئے گا، لیکن اِس مجموعے میں ایسے مستثنیٰ افراد بھی پیدا ہوتے رہیں گے جو اپنی آزادی کا صحیح استعمال کریں گے، اور اِس طرح وہ ابدی رحمتِ خداوندی کے مستحق قرار پائیں گے۔</w:t>
      </w:r>
    </w:p>
    <w:p>
      <w:pPr>
        <w:jc w:val="both"/>
        <w:bidi w:val="1"/>
      </w:pPr>
      <w:r>
        <w:rPr>
          <w:rFonts w:ascii="Jameel Noori Nastaleeq" w:hAnsi="Jameel Noori Nastaleeq"/>
          <w:rtl w:val="1"/>
          <w:rFonts w:cs="Jameel Noori Nastaleeq"/>
        </w:rPr>
        <w:t>قرآن کی مذکورہ آیت میں بتایا گیا ہے کہ اللہ نے ایک مظاہرہ کے ذریعے انسانی تاریخ کے اِن مستثنیٰ افراد کو فرشتوں کے سامنے پیش کیا۔ یہ دیکھ کر فرشتے مطمئن ہوگئے۔ یہ دیکھ کر فرشتوں نے جانا کہ اُن کا اشکال انسانوں کے پورے مجموعے کی نسبت سے تھا، جب کہ اللہ کا یہ منصوبہ نہیں۔ اللہ کا منصوبہ مبنی بر افراد (individual-based)  ہے، وہ مبنی بر مجموعہ (totality-based)  نہیں۔</w:t>
      </w:r>
    </w:p>
    <w:p>
      <w:pPr>
        <w:jc w:val="both"/>
        <w:bidi w:val="1"/>
      </w:pPr>
      <w:r>
        <w:rPr>
          <w:rFonts w:ascii="Jameel Noori Nastaleeq" w:hAnsi="Jameel Noori Nastaleeq"/>
          <w:rtl w:val="1"/>
          <w:rFonts w:cs="Jameel Noori Nastaleeq"/>
        </w:rPr>
        <w:t>اللہ تعالیٰ کو یہ معلوم تھا کہ کامل آزادی دینے کی بنا پر انسانی دنیا ظلم وفساد کا جنگل بن جائے گی، مگر اِس عموم میں استثنا بھی ہوگا۔ انسانوں کے پھیلے ہوئے جنگل میں ایسے استثنائی افراد بھی پیدا ہوں گے جو ظلم وفساد کے جنگل میں ربانی پھول کے مانند ہوں گے۔ اللہ کی نظر اِنھیں ربانی پھولوں پر تھی۔ اللہ کو یہ کرنا تھا کہ وہ فرشتوں کے ذریعے پوری انسانی تاریخ کا ریکارڈ تیار کرے، پھر اِن ربانی افراد کو منتخب کرکے اُنھیں انسانوں کی عمومی بھیڑ سے الگ کیا جائے اور پھر ان کو جنت کے ابدی باغوں میں بسایا جائے۔</w:t>
      </w:r>
    </w:p>
    <w:p>
      <w:pPr>
        <w:jc w:val="both"/>
        <w:bidi w:val="1"/>
      </w:pPr>
      <w:r>
        <w:rPr>
          <w:rFonts w:ascii="Jameel Noori Nastaleeq" w:hAnsi="Jameel Noori Nastaleeq"/>
          <w:rtl w:val="1"/>
          <w:rFonts w:cs="Jameel Noori Nastaleeq"/>
        </w:rPr>
        <w:t>جنت سادہ معنوں میں کوئی عیش کدہ نہیں۔ جنت وہ اعلیٰ مقام ہے جہاں تاریخ انسانی کے منتخب افراد کا معاشرہ بنایا جائے۔ وہاں اُن کو ہر قسم کا بہترین انفراسٹرکچر (infrastructure)  حاصل ہو۔ تاریخ انسانیت کے یہ منتخب افراد یہاں فرشتوں کے تعاون سے ایک برتر تہذیب (super civilization) وجود میں لائیں۔ موجودہ دنیا میں جو تہذیب بنی، وہ قوانین فطرت (laws of nature) کی جزئی دریافت سے بنائی گئی۔ آخرت میں جو مافوق تہذیب بنے گی، وہ کلمات اللہ کی کلّی انفولڈنگ کے ذریعے تشکیل پائے گی۔</w:t>
      </w:r>
    </w:p>
    <w:p>
      <w:pPr>
        <w:jc w:val="both"/>
        <w:bidi w:val="1"/>
      </w:pPr>
      <w:r>
        <w:rPr>
          <w:rFonts w:ascii="Jameel Noori Nastaleeq" w:hAnsi="Jameel Noori Nastaleeq"/>
          <w:rtl w:val="1"/>
          <w:rFonts w:cs="Jameel Noori Nastaleeq"/>
        </w:rPr>
        <w:t>اِس معاملے کی مزید وضاحت قرآن کی دوسری آیتوں سے ہوتی ہے۔ اِس سلسلے کی ایک آیت یہ ہے: ولو أن ما فی الأرض من شجرۃ أقلام والبحر یمدّہ من بعدہ سبعۃ ابحر، مانفدت کلمات اللہ، إن اللہ عزیز حکیم  (31: 27) یعنی اگر زمین میں جو درخت ہیں، وہ قلم بن جائیں اور سمندر سات مزید سمندروں کے ساتھ روشنائی بن جائیں، تب بھی اللہ کے کلمات ختم نہ ہوں گے۔ بے شک اللہ زبردست ہے، حکمت والا ہے۔</w:t>
      </w:r>
    </w:p>
    <w:p>
      <w:pPr>
        <w:jc w:val="both"/>
        <w:bidi w:val="1"/>
      </w:pPr>
      <w:r>
        <w:rPr>
          <w:rFonts w:ascii="Jameel Noori Nastaleeq" w:hAnsi="Jameel Noori Nastaleeq"/>
          <w:rtl w:val="1"/>
          <w:rFonts w:cs="Jameel Noori Nastaleeq"/>
        </w:rPr>
        <w:t>قرآن کی یہ آیت بظاہر خبر کے اسلوب میں ہے، مگر حقیقت میں وہ انشا ہے، یعنی اِس میں کلمات اللہ کے بارے میں صرف ایک موجود امکان کو نہیں بتایا گیا ہے، بلکہ اُس میں مخصوص قرآنی اسلوب کے تحت یہ بتایاگیا ہے کہ ایک وقت آنے والا ہے جب کہ اِن لامحدود کلمات اللہ کی انفولڈنگ کی جائے۔ یہ کام جنت کے ابدی ماحول میں انجام پا ئے گا۔ وہاں پوری تاریخ بشری کے منتخب افراد اکھٹا ہوں گے اور وہ اعلیٰ ترین مواقع کے درمیان کلمات اللہ کی انفولڈنگ کا کام انجام دیں گے۔ یہ ایک لامحدود کام ہوگا جو ابد تک جاری رہے گا۔ اِس عمل کو قرآن میں شغلِ فاکہ (35: 55) یعنی پُرمسرت سرگرمی (joyful activity) کا نام دیا گیا ہے۔</w:t>
      </w:r>
    </w:p>
    <w:p>
      <w:pPr>
        <w:jc w:val="both"/>
        <w:bidi w:val="1"/>
      </w:pPr>
      <w:r>
        <w:rPr>
          <w:rFonts w:ascii="Jameel Noori Nastaleeq" w:hAnsi="Jameel Noori Nastaleeq"/>
          <w:rtl w:val="1"/>
          <w:rFonts w:cs="Jameel Noori Nastaleeq"/>
        </w:rPr>
        <w:t>فردِ انسانی، مجموعۂ انسانی</w:t>
      </w:r>
    </w:p>
    <w:p>
      <w:pPr>
        <w:jc w:val="both"/>
        <w:bidi w:val="1"/>
      </w:pPr>
      <w:r>
        <w:rPr>
          <w:rFonts w:ascii="Jameel Noori Nastaleeq" w:hAnsi="Jameel Noori Nastaleeq"/>
          <w:rtl w:val="1"/>
          <w:rFonts w:cs="Jameel Noori Nastaleeq"/>
        </w:rPr>
        <w:t>تاریخ میں جتنے مفکر اور مصلح گزرے ہیں، وہ سب کے سب آئڈیلسٹ (idealist) تھے۔ اُن میں سے ہر ایک پوری انسانیت کی سطح پر معیاری نظام (ideal system)قائم کرنا چاہتا تھا۔قدیم یونان کے فلسفی افلاطون اور ارسطو کا خواب یہ تھا کہ دنیا میں آئڈیل سوسائٹی بنے۔ برٹش فلسفی برٹرینڈرسل چاہتا تھا کہ ایک پرامن دنیا وجود میں آئے۔ انڈیا کے لیڈر مہاتما گاندھی کا نشانہ یہ تھا کہ آزادی کے بعد انڈیا میں مبنی برخدمت سماج (سیواسماج) تشکیل پائے، وغیرہ۔ یہ سب انسانی زندگی کے معیاری تصورات تھے۔ مگر واقعات بتاتے ہیں کہ عملاً تمام کے تمام مفکرین اور مصلحین معیاری دنیا (ideal world)کو وجود میں لانے میں ناکام رہے۔</w:t>
      </w:r>
    </w:p>
    <w:p>
      <w:pPr>
        <w:jc w:val="both"/>
        <w:bidi w:val="1"/>
      </w:pPr>
      <w:r>
        <w:rPr>
          <w:rFonts w:ascii="Jameel Noori Nastaleeq" w:hAnsi="Jameel Noori Nastaleeq"/>
          <w:rtl w:val="1"/>
          <w:rFonts w:cs="Jameel Noori Nastaleeq"/>
        </w:rPr>
        <w:t>اِس کا سبب یہ تھا کہ ہر مفکر اور ہر مصلح نے اپنے دماغ سے سوچا۔ کسی نے یہ سمجھنے کی کوشش نہیں کہ اِس معاملے میں خالق کی اسکیم (scheme of things)  کیا ہے۔ مفکرین اور مصلحین کا منصوبہ خالق کے منصوبے سے مطابقت نہ رکھتا تھا، اِس لیے وہ مکمل طور پر ناکام رہا۔</w:t>
      </w:r>
    </w:p>
    <w:p>
      <w:pPr>
        <w:jc w:val="both"/>
        <w:bidi w:val="1"/>
      </w:pPr>
      <w:r>
        <w:rPr>
          <w:rFonts w:ascii="Jameel Noori Nastaleeq" w:hAnsi="Jameel Noori Nastaleeq"/>
          <w:rtl w:val="1"/>
          <w:rFonts w:cs="Jameel Noori Nastaleeq"/>
        </w:rPr>
        <w:t>خالق نے ہر انسان کو آزادیٔ اختیار (freedom of choice)  دی ہے۔ یہ آزادیٔ اختیار قیامت سے پہلے، ہر گز منسوخ ہونے والی نہیں۔ یہی وجہ ہے کہ اِس دنیا میں مجموعۂ انسانی کی سطح پر کسی معیاری نظام کا بننا ممکن نہیں۔ یہاں معیاری فرد تو وجود میں آسکتا ہے، لیکن مجموعے کی سطح پر کوئی معیاری نظام کبھی وجود میں نہیں آسکتا۔ معیاری افراد کا وجود میں آنا تو ممکن ہے، مگر معیاری سماجی نظام کا وجود میں آنا ممکن نہیں۔</w:t>
      </w:r>
    </w:p>
    <w:p>
      <w:pPr>
        <w:jc w:val="both"/>
        <w:bidi w:val="1"/>
      </w:pPr>
      <w:r>
        <w:rPr>
          <w:rFonts w:ascii="Jameel Noori Nastaleeq" w:hAnsi="Jameel Noori Nastaleeq"/>
          <w:rtl w:val="1"/>
          <w:rFonts w:cs="Jameel Noori Nastaleeq"/>
        </w:rPr>
        <w:t>واقعات بتاتے ہیں کہ اِس دنیا میں مجموعۂ انسانیت کی سطح پر کوئی معیاری نظام تو کبھی وجود میں نہ آسکا، لیکن عین اسی وقت ہر زمانے میں فرد (individual)  کی سطح پر معیاری انسان وجود میں آتے رہے۔ خالق کے نقشے کے مطابق، یہ ممکن نہیں کہ موجودہ دنیا میں پورے سماج کی سطح پر کوئی معیاری نظام تشکیل پائے۔ لیکن عین اِسی وقت پوری تاریخ میں ایک واقعہ مسلسل پیش آرہا ہے، وہ یہ کہ ہر دور میں معیاری افراد بن رہے ہیں۔ خالق کی اسکیم کے مطابق، جو ہونے والا ہے، وہ یہ کہ مختلف زمانوں میں پیدا ہونے والے اِن معیاری افراد کو چن کر الگ کرلیا جائے اور پھر مختلف زمانوں میں پیدا ہونے والے اِن معیاری افراد کے اجتماع سے ایک آئڈیل سوسائٹی بنائی جائے۔ اِسی معیاری سماج کا نام مذہبی اصطلاح میں جنت (paradise)  ہے۔</w:t>
      </w:r>
    </w:p>
    <w:p>
      <w:pPr>
        <w:jc w:val="both"/>
        <w:bidi w:val="1"/>
      </w:pPr>
      <w:r>
        <w:rPr>
          <w:rFonts w:ascii="Jameel Noori Nastaleeq" w:hAnsi="Jameel Noori Nastaleeq"/>
          <w:rtl w:val="1"/>
          <w:rFonts w:cs="Jameel Noori Nastaleeq"/>
        </w:rPr>
        <w:t>حضرت نوح کا رول</w:t>
      </w:r>
    </w:p>
    <w:p>
      <w:pPr>
        <w:jc w:val="both"/>
        <w:bidi w:val="1"/>
      </w:pPr>
      <w:r>
        <w:rPr>
          <w:rFonts w:ascii="Jameel Noori Nastaleeq" w:hAnsi="Jameel Noori Nastaleeq"/>
          <w:rtl w:val="1"/>
          <w:rFonts w:cs="Jameel Noori Nastaleeq"/>
        </w:rPr>
        <w:t>آدم پہلے انسان تھے اور پہلے نبی بھی۔اُن کو اور ان کی بیوی حوا کو غالباً عراق کے اُس مقام پر بسایا گیا جس کو قدیم زبان میں میسوپوٹامیا (Mesopotamia)  کہا جاتاتھا۔ آدم اور حوا کی نسل سے جو لوگ پیدا ہوئے، وہ کئی نسل تک شریعتِ آدم پر قائم رہے، پھر دھیرے دھیرے اُن کے اندر بگاڑ پیدا ہوا اور تقریباً تمام نسل شرک میں مبتلا ہوگئی۔ انھوںنے اپنے بڑوں (وَدّ، سُواع، یغوث، یعوق، نسر) کو اپنا معبود بنالیا۔ پھر اِسی علاقہ (میسوپوٹامیا) میں حضرت نوح پیدا ہوئے۔ انھوںنے لمبی مدت تک نسلِ آدم کو توحید کا پیغام دیا۔ مگر ان کی قوم کے بہت کم لوگ اُن پر ایمان لائے (11: 40)  ۔ بعض روایات کے مطابق، ایمان لانے والے مردوں اور عورتوں کی تعداد 80  تھی۔ اُن کی قوم کے بقیہ تمام افراد اصرار کے ساتھ شرک پر قائم رہے۔</w:t>
      </w:r>
    </w:p>
    <w:p>
      <w:pPr>
        <w:jc w:val="both"/>
        <w:bidi w:val="1"/>
      </w:pPr>
      <w:r>
        <w:rPr>
          <w:rFonts w:ascii="Jameel Noori Nastaleeq" w:hAnsi="Jameel Noori Nastaleeq"/>
          <w:rtl w:val="1"/>
          <w:rFonts w:cs="Jameel Noori Nastaleeq"/>
        </w:rPr>
        <w:t>حضرت نوح نے اِسرار واعلان (71: 9)  کی تمام صورتیں اختیار کیں۔ لیکن آخر کار اُن پر یہ واضح ہوا کہ معاشرے کی کنڈیشننگ (conditioning) اتنی زیادہ بڑھ چکی ہے کہ اب قوم کے اندر جو بچہ پیدا ہوگا، وہ آخر کار قوم ہی کے مذہب کو اختیار کرے گا۔ جب بگاڑ اِس حد تک پہنچ چکا تو اللہ نے یہ فیصلہ کیا کہ مومنینِ نوح کو بچا کر بقیہ قوم کو ہلاک کردیا جائے۔</w:t>
      </w:r>
    </w:p>
    <w:p>
      <w:pPr>
        <w:jc w:val="both"/>
        <w:bidi w:val="1"/>
      </w:pPr>
      <w:r>
        <w:rPr>
          <w:rFonts w:ascii="Jameel Noori Nastaleeq" w:hAnsi="Jameel Noori Nastaleeq"/>
          <w:rtl w:val="1"/>
          <w:rFonts w:cs="Jameel Noori Nastaleeq"/>
        </w:rPr>
        <w:t>اُس وقت حضرت نوح نے اللہ کے حکم سے ایک بڑی کشتی بنائی۔ اِس کشتی میں ایمان لانے والے 80   مردوں اور عورتوں کو سوار کیاگیا۔ اِس کے بعد اُس علاقے میں ایک سیلاب آیا۔ یہ سیلاب اتنا بڑا تھا کہ اُس علاقے کی پہاڑیاں بھی پانی کے اندر ڈوب گئیں۔ حضرت نوح کی کشتی تیرتی ہوئی جودی پہاڑ پر رُکی (11: 44)  ۔ یہ واقعہ تقریباً 5  ہزار سال پہلے پیش آیا۔ اِس پہاڑ کا موجودہ نام ارارات (Mount Ararat) ہے۔ جدید دریافت کے مطابق، وہ مشرقی ترکی میں واقع ہے۔</w:t>
      </w:r>
    </w:p>
    <w:p>
      <w:pPr>
        <w:jc w:val="both"/>
        <w:bidi w:val="1"/>
      </w:pPr>
      <w:r>
        <w:rPr>
          <w:rFonts w:ascii="Jameel Noori Nastaleeq" w:hAnsi="Jameel Noori Nastaleeq"/>
          <w:rtl w:val="1"/>
          <w:rFonts w:cs="Jameel Noori Nastaleeq"/>
        </w:rPr>
        <w:t>کسی قوم کو عذاب دینے کا واقعہ تاریخ میں کئی بار پیش آیا ہے، لیکن ایک عظیم سیلاب کے ذریعے عذاب دینے کا واقعہ صرف ایک بار پیش آیا۔ یہ واقعہ بھی خدا کی طرف سے تاریخ کی تنظیم سے تعلق رکھتا ہے۔ اِس بنا پر یہ ممکن ہوا کہ کشتی میں سوار اہلِ ایمان دور کے علاقے میں پہنچ جائیں۔ چناں چہ یہی بچے ہوئے اہلِ ایمان تھے جن کی وجہ سے دنیا کے مختلف حصوں میں انسان کی آبادیاں قائم ہوئیں۔ حضرت نوح کے زمانے تک انسان کی نسل صرف میسو پوٹامیا (عراق) کے محدود علاقے میں پائی جاتی تھی، لیکن طوفانِ نوح کے بعد انسان کی نسل زمین کے مختلف حصوں میں پھیل گئی۔</w:t>
      </w:r>
    </w:p>
    <w:p>
      <w:pPr>
        <w:jc w:val="both"/>
        <w:bidi w:val="1"/>
      </w:pPr>
      <w:r>
        <w:rPr>
          <w:rFonts w:ascii="Jameel Noori Nastaleeq" w:hAnsi="Jameel Noori Nastaleeq"/>
          <w:rtl w:val="1"/>
          <w:rFonts w:cs="Jameel Noori Nastaleeq"/>
        </w:rPr>
        <w:t>تاریخ کے دو دھارے</w:t>
      </w:r>
    </w:p>
    <w:p>
      <w:pPr>
        <w:jc w:val="both"/>
        <w:bidi w:val="1"/>
      </w:pPr>
      <w:r>
        <w:rPr>
          <w:rFonts w:ascii="Jameel Noori Nastaleeq" w:hAnsi="Jameel Noori Nastaleeq"/>
          <w:rtl w:val="1"/>
          <w:rFonts w:cs="Jameel Noori Nastaleeq"/>
        </w:rPr>
        <w:t>قرآن کے بیان کے مطابق، انسانی تاریخ کے آغاز ہی سے انسانی زندگی کے دو دھارے بن گئے— ایک، اتباعِ ابلیس کا دھارا، اور دوسرا، اتباعِ ملائکہ کا دھارا۔ زندگی میں ہمیشہ مثبت اور منفی دونوں قسم کے پہلو موجود ہوتے ہیں۔ اتباعِ ابلیس یہ ہے کہ آدمی مثبت پہلو کو نظر انداز کرکے منفی پہلو کو اختیار کرے۔ اس کے برعکس، اتباعِ ملائکہ یہ ہے کہ آدمی منفی پہلو کو نظر اندازکرکے مثبت پہلو پر فوکس کرے۔ پوری انسانی تاریخ اِسی دو قسم کے اتباع کی کہانی ہے۔ ایک روش کو اتباع ابلیس کا کلچر کہہ سکتے ہیں اور دوسری روش کو اتباعِ ملائکہ کا کلچر۔</w:t>
      </w:r>
    </w:p>
    <w:p>
      <w:pPr>
        <w:jc w:val="both"/>
        <w:bidi w:val="1"/>
      </w:pPr>
      <w:r>
        <w:rPr>
          <w:rFonts w:ascii="Jameel Noori Nastaleeq" w:hAnsi="Jameel Noori Nastaleeq"/>
          <w:rtl w:val="1"/>
          <w:rFonts w:cs="Jameel Noori Nastaleeq"/>
        </w:rPr>
        <w:t>خالق نے انسان کو مکمل آزادی دے دی ہے، خواہ اِس آزادی کی بنا پر بگاڑ کی وہ صورت پیدا ہوجائے جس کو قرآن میں اِن الفاظ میںبیان کیا گیا ہے:  ظہر الفساد فی البر والبحر بما کسبت أیدی الناس (30: 30) ، مگر خالق نے انسان کی آزادی منسوخ نہیں کی، البتہ خالق نے اِس کا اہتمام کیا کہ اصل مقصد تخلیق میں کوئی رکاوٹ نہ آئے۔ خالق نے انسان کو آزادی بھی دے دی ہے اور اِسی کے ساتھ وہ تاریخ کو اِس طرح مینج (manage)  کررہا ہے کہ مجموعے کی سطح پر بگاڑ کے باوجود مطلوب افراد کی پیدائش کا سلسلہ برابر جاری رہے۔ یہی وہ نکتہ ہے جو تاریخ کی معنویت کو واضح کرتا ہے۔</w:t>
      </w:r>
    </w:p>
    <w:p>
      <w:pPr>
        <w:jc w:val="both"/>
        <w:bidi w:val="1"/>
      </w:pPr>
      <w:r>
        <w:rPr>
          <w:rFonts w:ascii="Jameel Noori Nastaleeq" w:hAnsi="Jameel Noori Nastaleeq"/>
          <w:rtl w:val="1"/>
          <w:rFonts w:cs="Jameel Noori Nastaleeq"/>
        </w:rPr>
        <w:t>تاریخ میں ایسے انسانوں کی مثالیں کم ہیں جنھوںنے اپنی آزادی کا صحیح استعمال کیا۔ زیادہ مثالیں وہ ہیں، جب کہ انسان نے اپنی آزادی کا غلط استعمال کیا۔ بظاہر یہ تاریخ کی ایک منفی تصویر ہے، مگر اِس منفی تصویر کا بھی ایک مثبت پہلو ہے، وہ یہ کہ اِسی ماحول کے دوران وہ حالات پیدا ہوتے ہیں جب کہ انسانوں کا امتحان لے کر مطلوب افراد کا انتخاب کیا جاسکے۔ مزید یہ کہ یہ نظام مطلق معنوں میں شر نہیں ہے، بلکہ اس میں خیر کا بھی ایک پہلو پایا جاتاہے، وہ یہ کہ آزادی کی بنا پر جب ایسا ہوتاہے کہ ہر آدمی اپنی اپنی سرگرمیاں جاری کرتاہے تو اِس سے لوگوں کو طرح طرح کی دشواریوں کا سامنا کرنا پڑتا ہے۔ لوگوں کو طرح طرح کے نقصانات پیش آتے ہیں۔ یہ سب گویا ایک طرح کا شاک ٹریٹمنٹ (shock treatment)  ہوتا ہے۔ اِس طرح کے ناخوش گوار تجربات کی بنا پر افراد کے اندر وہ ذہنی سرگرمیاں جاری ہوتی ہیں جس کو نفسیات کی اصطلاح میں برین اسٹارمنگ (brain storming)  کہاجاتاہے— نفسیاتی مطالعے کے مطابق، یہی برین اسٹارمنگ ہر قسم کی ذہنی ترقیوں کا ذریعہ ہے۔</w:t>
      </w:r>
    </w:p>
    <w:p>
      <w:pPr>
        <w:jc w:val="both"/>
        <w:bidi w:val="1"/>
      </w:pPr>
      <w:r>
        <w:rPr>
          <w:rFonts w:ascii="Jameel Noori Nastaleeq" w:hAnsi="Jameel Noori Nastaleeq"/>
          <w:rtl w:val="1"/>
          <w:rFonts w:cs="Jameel Noori Nastaleeq"/>
        </w:rPr>
        <w:t>معتدل حالات میں آدمی بڑے بڑے کام نہیں کرتا۔ بڑے بڑے کام صرف اُس وقت کئے جاتے ہیں، جب کہ غیر معتدل حالات پیدا ہوں۔ غیر معتدل حالات کا فائدہ یہ ہوتا ہے کہ آدمی کے اندر شدید قوتِ عمل جاگتی ہے۔ اس کے اندر شدید محرک (strong incentive)  پیدا ہوتا ہے۔ یہی شدید محرک تمام بڑے بڑے واقعات کو رونما کرنے کا سبب ہے۔</w:t>
      </w:r>
    </w:p>
    <w:p>
      <w:pPr>
        <w:jc w:val="both"/>
        <w:bidi w:val="1"/>
      </w:pPr>
      <w:r>
        <w:rPr>
          <w:rFonts w:ascii="Jameel Noori Nastaleeq" w:hAnsi="Jameel Noori Nastaleeq"/>
          <w:rtl w:val="1"/>
          <w:rFonts w:cs="Jameel Noori Nastaleeq"/>
        </w:rPr>
        <w:t>مثلاً صلیبی جنگوں کے ذریعے وہ حالات پیدا ہوئے جن کے ذریعے اہلِ یورپ میں نیچر کی طاقتوں کی دریافت کا شدید جذبہ پیدا ہوا۔ پہلی عالمی جنگ کے زمانے میں اِسی طرح کاشدید جذبہ پیدا ہوا، جس کے نتیجے میں ہوا بازی (aviation)  کو ترقی ہوئی۔ اِسی طرح دوسری عالمی جنگ کے زمانے میں وہ شدیدمحرک پیدا ہوا جس کی بنا پر کمیونکیشن کو ترقی ہوئی، وغیرہ۔</w:t>
      </w:r>
    </w:p>
    <w:p>
      <w:pPr>
        <w:jc w:val="both"/>
        <w:bidi w:val="1"/>
      </w:pPr>
      <w:r>
        <w:rPr>
          <w:rFonts w:ascii="Jameel Noori Nastaleeq" w:hAnsi="Jameel Noori Nastaleeq"/>
          <w:rtl w:val="1"/>
          <w:rFonts w:cs="Jameel Noori Nastaleeq"/>
        </w:rPr>
        <w:t>نئی منصوبہ بندی</w:t>
      </w:r>
    </w:p>
    <w:p>
      <w:pPr>
        <w:jc w:val="both"/>
        <w:bidi w:val="1"/>
      </w:pPr>
      <w:r>
        <w:rPr>
          <w:rFonts w:ascii="Jameel Noori Nastaleeq" w:hAnsi="Jameel Noori Nastaleeq"/>
          <w:rtl w:val="1"/>
          <w:rFonts w:cs="Jameel Noori Nastaleeq"/>
        </w:rPr>
        <w:t>منصوبۂ تخلیق کے مطابق، یہ ممکن نہیں تھا کہ انسان کی آزادی کو منسوخ کیاجائے۔ اِس لیے اب اللہ تعالیٰ نے تاریخ میں بالواسطہ طورپر ایک دخل دیا۔اللہ نے یہ فیصلہ کیا کہ ایک ایسا گروہ پیدا کیا جائے جو مذہب اور سیاسی اقتدار کو ایک دوسرے سے الگ کردے، تاکہ انسانی تاریخ اپنے صحیح رخ پر سفر کرسکے، بغیر اس کے کہ انسانی آزادی کو منسوخ کیاگیاہو۔ اِس نئے منصوبے کا مقصد یہ تھا کہ انسانوں کا مجموعہ خواہ آزادی کا صحیح استعمال نہ کرنے کی بناپر غلط رخ پرچلتا رہے، لیکن پھر بھی افراد کو یہ موقع حاصل رہے کہ وہ اپنے ضمیر کے مطابق، صحیح مذہب کو اختیار کرسکیں۔</w:t>
      </w:r>
    </w:p>
    <w:p>
      <w:pPr>
        <w:jc w:val="both"/>
        <w:bidi w:val="1"/>
      </w:pPr>
      <w:r>
        <w:rPr>
          <w:rFonts w:ascii="Jameel Noori Nastaleeq" w:hAnsi="Jameel Noori Nastaleeq"/>
          <w:rtl w:val="1"/>
          <w:rFonts w:cs="Jameel Noori Nastaleeq"/>
        </w:rPr>
        <w:t>اِس نئے منصوبے کا آغاز چار ہزار سال پہلے حضرت ابراہیم کے ذریعے ہوا۔ حضرت ابراہیم کا مقامِ عمل قدیم عراق تھا۔ یہاں اُس وقت مشرکانہ کلچر کا غلبہ تھا۔ حضرت ابراہیم نے لمبی مدت تک اُنھیں توحید کی دعوت دی، مگر وہ لوگ اپنی کنڈیشننگ کی بنا پر توحید کی فکر کو قبول نہ کرسکے، یہاں تک کہ انھوں نے حضرت ابراہیم کو قتل کرنے کا فیصلہ کرلیا۔ اِس صورتِ حال کا تقاضا ہوا کہ حضرت ابراہیم اپنے مقامِ عمل کو بدل دیں۔ چناں چہ وہ اپنی اہلیہ ہاجرہ اوراپنے فرزند اسماعیل کو لے کر مکہ کے قریب آگئے جواُس وقت صرف ایک ویران صحرا کی حیثیت رکھتا تھا۔</w:t>
      </w:r>
    </w:p>
    <w:p>
      <w:pPr>
        <w:jc w:val="both"/>
        <w:bidi w:val="1"/>
      </w:pPr>
      <w:r>
        <w:rPr>
          <w:rFonts w:ascii="Jameel Noori Nastaleeq" w:hAnsi="Jameel Noori Nastaleeq"/>
          <w:rtl w:val="1"/>
          <w:rFonts w:cs="Jameel Noori Nastaleeq"/>
        </w:rPr>
        <w:t>اِس صحرائی ماحول میں توالد وتناسل کا ایک نیا سلسلہ شروع ہوا جس کے نتیجے میں وہ گروہ وجود میں آیا جس کو بنو اسماعیل کہاجاتا ہے۔ صحرائی ڈی کنڈیشننگ کے ماحول میں ایک نئی قوم بنانے کا یہ عمل تقریباً ڈھائی ہزار سال تک جاری رہا۔ پھر بنو اسماعیل کے اِسی گروہ میں پیغمبر اسلام محمد بن عبد اللہ بن عبدالمطلب پیدا ہوئے۔ پیغمبر اسلام کی 23  سالہ جدوجہد کے نتیجے میں یہ ہوا کہ بنو اسماعیل کے صالح افراد بڑی تعداد میں آپ کے گرد جمع ہوگئے، یہاں تک کہ وہ گروہ بنا جس کو اصحاب رسول کہاجاتاہے۔</w:t>
      </w:r>
    </w:p>
    <w:p>
      <w:pPr>
        <w:jc w:val="both"/>
        <w:bidi w:val="1"/>
      </w:pPr>
      <w:r>
        <w:rPr>
          <w:rFonts w:ascii="Jameel Noori Nastaleeq" w:hAnsi="Jameel Noori Nastaleeq"/>
          <w:rtl w:val="1"/>
          <w:rFonts w:cs="Jameel Noori Nastaleeq"/>
        </w:rPr>
        <w:t>اصحابِ رسول کا زمانۂ عمل ساتویں صدی عیسوی ہے۔ اُن کے ذریعے منصوبہ خداوندی کے مختلف کام انجام پائے۔ مثلاً کتاب الٰہی (قرآن) کا محفوظ ہوجانا۔ دینِ خداوندی کا ایک عملی ماڈل قائم ہوجانا۔ دین خداوندی جو پچھلے انبیا کے زمانے میں زیادہ تر فکری مرحلے تک محدود تھا، وہ اب انقلابی مرحلے میں پہنچ گیا۔ اِن تبدیلیوں کی بنا پر یہ ممکن ہوگیا کہ پیغمبروں کی آمد کا سلسلہ ختم کردیا جائے۔ تاریخ میں انفرادی پیغمبر کا دور ختم ہوجائے اور اجتماعی امت کا دور شروع ہوجائے ، وغیرہ۔</w:t>
      </w:r>
    </w:p>
    <w:p>
      <w:pPr>
        <w:jc w:val="both"/>
        <w:bidi w:val="1"/>
      </w:pPr>
      <w:r>
        <w:rPr>
          <w:rFonts w:ascii="Jameel Noori Nastaleeq" w:hAnsi="Jameel Noori Nastaleeq"/>
          <w:rtl w:val="1"/>
          <w:rFonts w:cs="Jameel Noori Nastaleeq"/>
        </w:rPr>
        <w:t>اللہ کی خصوصی نصرت سے، اصحاب رسول کے ذریعے جو انقلابی کام انجام پایا، اُس کا ایک خاص پہلو وہ تھا جس کا ذکر قرآن کی اِس آیت میں کیاگیا ہے:  وقاتلوہم حتی لا تکون فتنۃ، ویکون الدین کلّہ للہ (8:39) ۔ اِس آیت میں ’فتنہ‘ سے مراد وہ جارحانہ نظام ہے جو قدیم طرز کی شہنشاہیت (imperialism) کی سرپرستی میں قائم تھا۔ اِس شہنشاہی نظام نے ایک ایسا نظام قائم کررکھا تھا جو خدا کے تخلیقی منصوبے کی تنسیخ کے ہم معنی تھا، یعنی آزادیٔ فکر کا خاتمہ۔ اِس لیے خدا کو یہ مطلوب تھا کہ اِس جبری شہنشاہی نظام کو توڑ دیا جائے، تاکہ انسانی قافلے کے سفر میں کوئی مصنوعی رکاوٹ حائل نہ رہے۔</w:t>
      </w:r>
    </w:p>
    <w:p>
      <w:pPr>
        <w:jc w:val="both"/>
        <w:bidi w:val="1"/>
      </w:pPr>
      <w:r>
        <w:rPr>
          <w:rFonts w:ascii="Jameel Noori Nastaleeq" w:hAnsi="Jameel Noori Nastaleeq"/>
          <w:rtl w:val="1"/>
          <w:rFonts w:cs="Jameel Noori Nastaleeq"/>
        </w:rPr>
        <w:t>ساتویں صدی عیسوی میں اِس جبری شہنشاہیت کے دو بڑے نمائندے تھے — ایک ساسانی ایمپائر (Sassanid Empire) اور دوسرے، رومن ایمپائر یا بازنتینی ایمپائر(Byzantine Empire)۔ یہ دونوں ایمپائر اتنا زیادہ طاقت ور تھے کہ اصحابِ رسول کے ذریعے ان کو مغلوب کرنا عملاً ناممکن تھا۔ عین اُس زمانے میں ایک معاون واقعہ پیش آیا، یعنی دونوں سیاسی چٹانوں کے درمیان باہمی ٹکراؤ۔ چناں چہ دونوں ایمپائر ایک دوسرے سے لڑ گئے۔ پہلے ساسانی ایمپائر نے رومن ایمپائر کو تباہ کیا، اس کے بعد رومن ایمپائر نے ساسانی ایمپائر کا زور توڑ دیا۔ اِس کے بعد یہ ممکن ہوگیا کہ خدائی منصوبے کے مطابق، اصحابِ رسول اُن کو مغلوب کرسکیں۔ یہ تاریخی واقعہ پیشگی طورپر منصوبۂ الٰہی میں مقدر کردیا گیا تھا۔ یہی وہ واقعہ ہے جس کی طرف بائبل میں پیشین گوئی کے طورپر ان الفاظ میں اشارہ کیاگیا تھا — اُس نے نگاہ کی اور قومیں پراگندہ ہوگئیں۔ ازلی پہاڑ پارہ پارہ ہوگئے۔ قدیم ٹیلے جھک گئے:</w:t>
      </w:r>
    </w:p>
    <w:p>
      <w:pPr>
        <w:jc w:val="both"/>
        <w:bidi w:val="1"/>
      </w:pPr>
      <w:r>
        <w:rPr>
          <w:rFonts w:ascii="Jameel Noori Nastaleeq" w:hAnsi="Jameel Noori Nastaleeq"/>
          <w:rtl w:val="1"/>
          <w:rFonts w:cs="Jameel Noori Nastaleeq"/>
        </w:rPr>
        <w:t>He looked and startled the nations. And the everlasting mountains were scattered. (Habakkuk, 3: 6)</w:t>
      </w:r>
    </w:p>
    <w:p>
      <w:pPr>
        <w:jc w:val="both"/>
        <w:bidi w:val="1"/>
      </w:pPr>
      <w:r>
        <w:rPr>
          <w:rFonts w:ascii="Jameel Noori Nastaleeq" w:hAnsi="Jameel Noori Nastaleeq"/>
          <w:rtl w:val="1"/>
          <w:rFonts w:cs="Jameel Noori Nastaleeq"/>
        </w:rPr>
        <w:t>یہ ساتویں صدی عیسوی کا واقعہ ہے۔ اِس کے بعد یہ ہوا کہ اہلِ اسلام کو وہ سیاسی غلبہ حاصل ہوگیا جو اس سے پہلے صرف اُن سیاسی نظاموں کو حاصل تھا جو مشرکانہ کلچر کی سرپرستی کرتے تھے۔ مسلمانوں کے سیاسی غلبہ کے تحت تاریخ میں ایک نیا عمل (process)  شروع ہوا۔ اِس عمل کا نشانہ تھا — فطرت (nature) کو موضوعِ تحقیق (object of investigation)  بنانا، جو اَب تک انسان کے لیے صرف موضوعِ پرستش (object of worship)  بنی ہوئی تھی۔ انسان کو مکمل آزادی عطا کرکے اس کے لیے ذہنی ارتقا کا راستہ کھولنا، فطرت میں چھپے ہوئے اُن وسائل کو وقوع میں لانا جو عالمی دعوت کو ممکن بنانے والے ہوں، وغیرہ۔</w:t>
      </w:r>
    </w:p>
    <w:p>
      <w:pPr>
        <w:jc w:val="both"/>
        <w:bidi w:val="1"/>
      </w:pPr>
      <w:r>
        <w:rPr>
          <w:rFonts w:ascii="Jameel Noori Nastaleeq" w:hAnsi="Jameel Noori Nastaleeq"/>
          <w:rtl w:val="1"/>
          <w:rFonts w:cs="Jameel Noori Nastaleeq"/>
        </w:rPr>
        <w:t>انسانی آزادی کی بنا پر اِس دنیا میں تمام واقعات اسباب کے ماحول میں پیش آتے ہیں۔ مسلمانوں کے درمیان علمی تحقیق کا کام خاص طورپر عباسی دور میں شروع ہوا۔ یہ وہ وقت تھا جب کہ ایشیا اور افریقہ کے بڑے رقبے میں مسلمانوں کی عظیم سلطنت قائم ہوچکی تھی۔ اِس بنا پر علمی تحقیق کی طرف مسلمان صرف جزئی طورپر متوجہ ہوسکے۔ مسلمانوں کی توانائی کا بڑا حصہ سیاسی سرگرمیوں میںلگا ہوا تھا۔ ان کی توانائی کا صرف محدود حصہ علمی تحقیق کے میدان میں صرف ہورہا تھا۔ یہ تناسب ناکافی تھا۔ علمی تحقیق کا یہ کام بہت بڑا کام تھا۔ اس کے لیے ضروری تھا کہ مسلمان اپنی طاقت کو پوری یکسوئی کے ساتھ علمی تحقیق کے میدان میں وقف کردیں۔ مگر سیاسی اقتدار اِس قسم کی علمی یکسوئی میں رکاوٹ بنا ہواتھا۔</w:t>
      </w:r>
    </w:p>
    <w:p>
      <w:pPr>
        <w:jc w:val="both"/>
        <w:bidi w:val="1"/>
      </w:pPr>
      <w:r>
        <w:rPr>
          <w:rFonts w:ascii="Jameel Noori Nastaleeq" w:hAnsi="Jameel Noori Nastaleeq"/>
          <w:rtl w:val="1"/>
          <w:rFonts w:cs="Jameel Noori Nastaleeq"/>
        </w:rPr>
        <w:t>اِس کے برعکس، صلیبی جنگوں کے بعد علمی تحقیق کا کام جب یورپ کی مسیحی قوموں میں شر وع ہوا تو سیاسی اقتدار اُن کے لیے رکاوٹ نہ بن سکا، کیوں کہ عملاً وہ اُن کے پاس موجود ہی نہ تھا۔ چناں چہ مسیحی قوموں کے اعلیٰ ذہن بڑی تعداد میں علمی تحقیق کے میدان میں مصروف ہوگئے۔ انھوںنے پوری یکسوئی کے ساتھ علمی تحقیق کا کام شروع کردیا۔</w:t>
      </w:r>
    </w:p>
    <w:p>
      <w:pPr>
        <w:jc w:val="both"/>
        <w:bidi w:val="1"/>
      </w:pPr>
      <w:r>
        <w:rPr>
          <w:rFonts w:ascii="Jameel Noori Nastaleeq" w:hAnsi="Jameel Noori Nastaleeq"/>
          <w:rtl w:val="1"/>
          <w:rFonts w:cs="Jameel Noori Nastaleeq"/>
        </w:rPr>
        <w:t>یہ بھی انسانی آزادی کو برقرار رکھتے ہوئے تاریخ کو مینج (manage)  کرنے کا معاملہ تھا۔ جب خالق نے دیکھا کہ مسلم دنیا کے حالات علمی تحقیق کو زیادہ بڑے پیمانے پر انجام دینے میں رکاوٹ بن رہے ہیں، تو اُس نے علمی تحقیق کے کام کو مسلم دنیا سے نکال کر مسیحی دنیا کی طرف منتقل کردیا، جہاں اِس قسم کی رکاوٹ والے اسباب موجود نہیںتھے۔</w:t>
      </w:r>
    </w:p>
    <w:p>
      <w:pPr>
        <w:jc w:val="both"/>
        <w:bidi w:val="1"/>
      </w:pPr>
      <w:r>
        <w:rPr>
          <w:rFonts w:ascii="Jameel Noori Nastaleeq" w:hAnsi="Jameel Noori Nastaleeq"/>
          <w:rtl w:val="1"/>
          <w:rFonts w:cs="Jameel Noori Nastaleeq"/>
        </w:rPr>
        <w:t>مشرق سے مغرب کی طرف</w:t>
      </w:r>
    </w:p>
    <w:p>
      <w:pPr>
        <w:jc w:val="both"/>
        <w:bidi w:val="1"/>
      </w:pPr>
      <w:r>
        <w:rPr>
          <w:rFonts w:ascii="Jameel Noori Nastaleeq" w:hAnsi="Jameel Noori Nastaleeq"/>
          <w:rtl w:val="1"/>
          <w:rFonts w:cs="Jameel Noori Nastaleeq"/>
        </w:rPr>
        <w:t>اسلام کا آغاز 610  عیسوی میں ہوا۔ حالات کی موافقت کی بنا پر اس کی توسیع اتنی تیز رفتاری کے ساتھ ہوئی کہ 50 سال کے اندر اہلِ اسلام کا ایک ایمپائر قائم ہوگیا۔ اب یہ مطلوب تھا کہ امتِ محمدی تسخیرِ فطرت اور سماجی انقلا ب کے وہ مطلوب کام انجام دے جس کے لیے اُس کو سیاسی غلبہ عطا کیاگیا تھا۔ مگر مسلمان بہت جلد آپس کے سیاسی ٹکراؤ میں مشغول ہوگئے اور مطلوب کام کی طرف وہ زیادہ پیش قدمی نہ کرسکے۔</w:t>
      </w:r>
    </w:p>
    <w:p>
      <w:pPr>
        <w:jc w:val="both"/>
        <w:bidi w:val="1"/>
      </w:pPr>
      <w:r>
        <w:rPr>
          <w:rFonts w:ascii="Jameel Noori Nastaleeq" w:hAnsi="Jameel Noori Nastaleeq"/>
          <w:rtl w:val="1"/>
          <w:rFonts w:cs="Jameel Noori Nastaleeq"/>
        </w:rPr>
        <w:t>اب خدائی منصوبے کے مطابق، تاریخ میں وہ واقعہ پیش آیا۔ جس کو قرآن کی سورہ محمد میں استبدالِ قوم (47: 38)  کے الفاظ میں بیان کیاگیا ہے۔ استبدال (replacement)  کا مطلب یہ تھا کہ مذکورہ منصوبے کی تکمیل کے لیے مسلمانوں کے بجائے ایک اور قوم کو کھڑا کرنا۔ صلیبی جنگوں (Crusades) کے ذریعے استبدال کا یہی معاملہ پیش آیا۔</w:t>
      </w:r>
    </w:p>
    <w:p>
      <w:pPr>
        <w:jc w:val="both"/>
        <w:bidi w:val="1"/>
      </w:pPr>
      <w:r>
        <w:rPr>
          <w:rFonts w:ascii="Jameel Noori Nastaleeq" w:hAnsi="Jameel Noori Nastaleeq"/>
          <w:rtl w:val="1"/>
          <w:rFonts w:cs="Jameel Noori Nastaleeq"/>
        </w:rPr>
        <w:t>خلیفہ ثانی عمر فاروق کے زمانے میں یہ واقعہ پیش آیا کہ مسلمانوں نے فلسطین کو مسیحیوں سے چھین لیااور اُس پر اپنا اقتدار قائم کرلیا۔ فلسطین مسیحی قوموں کے لیے ایک مقدس سرزمین (holy land)  کی حیثیت رکھتا تھا۔ چناں چہ مسیحی قومیں اِس قبضے کو کبھی قبول نہ کرسکیں۔ یہ نزاع باقی رہی، یہاںتک کہ یورپ کی مسیحی سلطنتوں نے یہ منصوبہ بنایا کہ فوجی کارروائی کے ذریعے وہ شام اور فلسطین کے علاقے کو دوبارہ اپنے قبضے میں لے لیں۔</w:t>
      </w:r>
    </w:p>
    <w:p>
      <w:pPr>
        <w:jc w:val="both"/>
        <w:bidi w:val="1"/>
      </w:pPr>
      <w:r>
        <w:rPr>
          <w:rFonts w:ascii="Jameel Noori Nastaleeq" w:hAnsi="Jameel Noori Nastaleeq"/>
          <w:rtl w:val="1"/>
          <w:rFonts w:cs="Jameel Noori Nastaleeq"/>
        </w:rPr>
        <w:t>صلیبی جنگوں کا یہ سلسلہ 1095 ء میں شروع ہوا۔ تقریباً 200  سال کے اندر دونوں قوموں کے درمیان وقفے وقفے سے 9  بار خوں ریز لڑائیاں ہوئیں، مگر یورپ کی مسیحی سلطنتوں کی متحدہ کوشش کے باوجود اُن کو زبردست ناکامی ہوئی۔ اِس کے بعد وہ اِس نتیجے پر پہنچے کہ مسلّح جنگ کے ذریعے مسلمانوں کو شکست دینا اُن کے لیے ممکن نہیں۔ چناں چہ مسیحی قوموں میں ایک نیا ذہن شروع ہوا۔ اس نئی جدوجہد کا نام اسپریچول کروسیڈ (spiritual crusades)  تھا۔ اسپریچول کروسیڈ سے مراد دراصل انٹلکچول کروسیڈ(intellectual crusades)  تھا۔ چناں چہ مسیحی قوموں نے اب اپنی کوششوں کو علمی ترقی کی طرف موڑ دیا۔ یونانی فلسفیوں اور مسلم فلسفیوں کی کتابوں کے ترجمے وسیع پیمانے پر لاتینی زبان میں کئے جانے لگے۔ یہی وہ زمانہ ہے جب کہ یورپ میں تعلیم اور علمی رسرچ کی سرگرمیاں بڑے پیمانے پر جاری ہوئیں۔ چناں چہ اِس کی دو مثالیں یہ ہیں کہ ’’اسپریچول کروسیڈ‘‘کے سینٹر کے طورپر 1096 میں برطانیہ میں آکسفورڈ یونی ورسٹی قائم ہوئی اور 1209  میں کیمبرج یونی ورسٹی قائم کی گئی، وغیرہ۔</w:t>
      </w:r>
    </w:p>
    <w:p>
      <w:pPr>
        <w:jc w:val="both"/>
        <w:bidi w:val="1"/>
      </w:pPr>
      <w:r>
        <w:rPr>
          <w:rFonts w:ascii="Jameel Noori Nastaleeq" w:hAnsi="Jameel Noori Nastaleeq"/>
          <w:rtl w:val="1"/>
          <w:rFonts w:cs="Jameel Noori Nastaleeq"/>
        </w:rPr>
        <w:t>اس کے بعد چودھویں صدی اور سولھویں صدی عیسوی کے درمیان یورپ میں وہ انقلاب آیا جس کو نشاۃِ ثانیہ (Renaissance)  کہاجاتاہے۔ اب اسپریچول کروسیڈس نے مزید ترقی کرکے نیچرل کروسیڈس (natural crusades)  کی حیثیت اختیارکرلی۔</w:t>
      </w:r>
    </w:p>
    <w:p>
      <w:pPr>
        <w:jc w:val="both"/>
        <w:bidi w:val="1"/>
      </w:pPr>
      <w:r>
        <w:rPr>
          <w:rFonts w:ascii="Jameel Noori Nastaleeq" w:hAnsi="Jameel Noori Nastaleeq"/>
          <w:rtl w:val="1"/>
          <w:rFonts w:cs="Jameel Noori Nastaleeq"/>
        </w:rPr>
        <w:t>مغرب میں اسپریچول کروسیڈ اور نیچرل کروسیڈ ابتداء ً منفی ذہن کے تحت پیدا ہوئی۔ مغربی قوموں کو جس چیز نے ابتداء ً متحرک کیا تھا، وہ یہ تھاکہ مسلمانوں کے خلاف ہتھیار کے میدان میں ہاری ہوئی جنگ کو دوبارہ علم کے میدان میں کامیاب بنایا جائے۔ اللہ تعالیٰ نے اہلِ مغرب کی اس منفی نفسیات کو محرک (incentive) کے طورپر استعمال کیا۔ اللہ نے اہلِ مغرب کو اِس کا ذریعہ بنایا کہ وہ نیچر میں چھپے ہوئے اسرار کو دریافت کریں اور ایک ایسی دنیا وجود میں لائیں جو اسلامی مشن کے لیے تائید کا ذریعہ ثابت ہو۔</w:t>
      </w:r>
    </w:p>
    <w:p>
      <w:pPr>
        <w:jc w:val="both"/>
        <w:bidi w:val="1"/>
      </w:pPr>
      <w:r>
        <w:rPr>
          <w:rFonts w:ascii="Jameel Noori Nastaleeq" w:hAnsi="Jameel Noori Nastaleeq"/>
          <w:rtl w:val="1"/>
          <w:rFonts w:cs="Jameel Noori Nastaleeq"/>
        </w:rPr>
        <w:t>اہلِ مغرب کے ذریعے یہ تائیدی واقعہ جو اپنی پوری صورت میں بیسویں صدی میں ظہور میں آیا، اس کی پیشگی خبر قرآن کی ایک آیت میں دی گئی تھی:  سنریہم اٰیاتنا فی الاٰفاق وفی أنفسہم حتی یتبین لہم أنہ الحق (41: 53)  یعنی مستقبل میں ہم اُن کو اپنی آیات دکھائیں گے، آفاق میں بھی اور انفس میں بھی۔ یہاںتک کہ اُن کے اوپر یہ آشکارا ہوجائے گا کہ یہ قرآن حق ہے۔</w:t>
      </w:r>
    </w:p>
    <w:p>
      <w:pPr>
        <w:jc w:val="both"/>
        <w:bidi w:val="1"/>
      </w:pPr>
      <w:r>
        <w:rPr>
          <w:rFonts w:ascii="Jameel Noori Nastaleeq" w:hAnsi="Jameel Noori Nastaleeq"/>
          <w:rtl w:val="1"/>
          <w:rFonts w:cs="Jameel Noori Nastaleeq"/>
        </w:rPr>
        <w:t>اہلِ مغرب کے اِس رول کا تذکرہ حدیث میں بھی بطور پیشین گوئی موجود ہے۔ حدیث کے الفاظ یہ ہیں: إن اللہ لیؤیّد ہذا الدین بالرجل الفاجر (صحیح البخاری، رقم الحدیث: 3062 ) یعنی اللہ اِس دین کی تائید فاجر انسان کے ذریعے بھی کرے گا۔</w:t>
      </w:r>
    </w:p>
    <w:p>
      <w:pPr>
        <w:jc w:val="both"/>
        <w:bidi w:val="1"/>
      </w:pPr>
      <w:r>
        <w:rPr>
          <w:rFonts w:ascii="Jameel Noori Nastaleeq" w:hAnsi="Jameel Noori Nastaleeq"/>
          <w:rtl w:val="1"/>
          <w:rFonts w:cs="Jameel Noori Nastaleeq"/>
        </w:rPr>
        <w:t>اِس حدیث میں   ’فاجر‘ کا لفظ سیکولر کے معنیٰ میں استعمال ہوا ہے۔ واقعات سے ظاہر ہوتاہے کہ اِن سیکولر مؤیدین سے مراد مغربی دنیاکے وہ لوگ ہیں جن کی کوششوں سے جدید تہذیب (modern civilization) وجود میں آئی اور اس کے ذریعے آفاق وانفس کی آیات دریافت ہوئیں۔ اہلِ مغرب کے اندر انتقام کی جو نفسیات پیداہوئی، وہ فطری طور پر نہایت شدید تھی۔ اِس شدید محرک کو اللہ نے رموزِ فطرت کی دریافت کے لیے استعمال کیا۔</w:t>
      </w:r>
    </w:p>
    <w:p>
      <w:pPr>
        <w:jc w:val="both"/>
        <w:bidi w:val="1"/>
      </w:pPr>
      <w:r>
        <w:rPr>
          <w:rFonts w:ascii="Jameel Noori Nastaleeq" w:hAnsi="Jameel Noori Nastaleeq"/>
          <w:rtl w:val="1"/>
          <w:rFonts w:cs="Jameel Noori Nastaleeq"/>
        </w:rPr>
        <w:t>رموزِ فطرت کی دریافت کا یہ کام ایک بے حد مشکل کام تھا۔ اُس میںاپنے آپ کو ڈیڈی کیٹ (dedicate) کرنے کے لیے نہایت شدید محرک (strong incentive)  درکار تھا۔ صلیبی جنگوں میں اہلِ مغرب کی توہین آمیز شکست (humiliating defeat)  نے اُن کے اندر یہی شدید محرک پیدا کیا۔ اِس کی ایک مثال یہ ہے کہ بیسویں صدی کے آغاز میں برطانیہ کی ایک سائنٹفک ٹیم نے یہ منصوبہ بنایا کہ وہ انٹارکٹکا (Antarctica)  کی دریافت کریں۔ یہ ایک نہایت جان جوکھم کا کام تھا۔ ٹیم کے سربراہ سر ارنسٹ شیکلٹن (Sir Ernest Shackleton)  نے 1900ء میں لندن کے اخبار ٹائمس (The Times) میں ایک اشتہار چھپوایا۔ اس کے الفاظ یہ تھے:</w:t>
      </w:r>
    </w:p>
    <w:p>
      <w:pPr>
        <w:jc w:val="both"/>
        <w:bidi w:val="1"/>
      </w:pPr>
      <w:r>
        <w:rPr>
          <w:rFonts w:ascii="Jameel Noori Nastaleeq" w:hAnsi="Jameel Noori Nastaleeq"/>
          <w:rtl w:val="1"/>
          <w:rFonts w:cs="Jameel Noori Nastaleeq"/>
        </w:rPr>
        <w:t>“Men wanted for hazardous journey. Small wages, bitter cold, long months of complete darkness, constant dangers, safe return doubtful. Honour and recognition in case of success.”</w:t>
      </w:r>
    </w:p>
    <w:p>
      <w:pPr>
        <w:jc w:val="both"/>
        <w:bidi w:val="1"/>
      </w:pPr>
      <w:r>
        <w:rPr>
          <w:rFonts w:ascii="Jameel Noori Nastaleeq" w:hAnsi="Jameel Noori Nastaleeq"/>
          <w:rtl w:val="1"/>
          <w:rFonts w:cs="Jameel Noori Nastaleeq"/>
        </w:rPr>
        <w:t>یعنی ایک پر خطر سفر کے لیے آدمی درکار ہیں۔ بہت کم معاوضہ، شدید ٹھنڈک، لگاتارتاریکی کے لمبے مہینے، مسلسل خطرہ، محفوظ واپسی مشتبہ، کامیابی کی صورت میں عزت اور اعتراف۔</w:t>
      </w:r>
    </w:p>
    <w:p>
      <w:pPr>
        <w:jc w:val="both"/>
        <w:bidi w:val="1"/>
      </w:pPr>
      <w:r>
        <w:rPr>
          <w:rFonts w:ascii="Jameel Noori Nastaleeq" w:hAnsi="Jameel Noori Nastaleeq"/>
          <w:rtl w:val="1"/>
          <w:rFonts w:cs="Jameel Noori Nastaleeq"/>
        </w:rPr>
        <w:t>یہ اشتہار جب ٹائمس میں چھپا تو اس میں شرکت کے لیے اتنے زیادہ افراد کی درخواستیں آئیں کہ سلیکشن (selection) کی بنیاد پر اُن میں سے صرف منتخب افراد کو لیا گیا — یہی وہ مجنونانہ اسپرٹ تھی جس نے اہلِ مغرب کو یہ موقع دیا کہ وہ جدید دور کو وجود میں لاسکیں۔</w:t>
      </w:r>
    </w:p>
    <w:p>
      <w:pPr>
        <w:jc w:val="both"/>
        <w:bidi w:val="1"/>
      </w:pPr>
      <w:r>
        <w:rPr>
          <w:rFonts w:ascii="Jameel Noori Nastaleeq" w:hAnsi="Jameel Noori Nastaleeq"/>
          <w:rtl w:val="1"/>
          <w:rFonts w:cs="Jameel Noori Nastaleeq"/>
        </w:rPr>
        <w:t>فطرت کا ایک قانون</w:t>
      </w:r>
    </w:p>
    <w:p>
      <w:pPr>
        <w:jc w:val="both"/>
        <w:bidi w:val="1"/>
      </w:pPr>
      <w:r>
        <w:rPr>
          <w:rFonts w:ascii="Jameel Noori Nastaleeq" w:hAnsi="Jameel Noori Nastaleeq"/>
          <w:rtl w:val="1"/>
          <w:rFonts w:cs="Jameel Noori Nastaleeq"/>
        </w:rPr>
        <w:t>اہلِ مغرب، اصلاً خدائی دین کے مؤید کے طور پر ابھرے تھے، لیکن رد عمل کی نفسیات کی بنا پر موجودہ زمانے کے مسلمانوںنے اِس خدائی منصوبے کو نہیں سمجھا۔ انھوںنے غیر ضروری طورپر اہلِ مغرب کو اپنا دشمن سمجھ لیا اور اُن سے لڑنے کے لیے کھڑے ہوگئے۔ انیسویں صدی اور بیسویں صدی کی دوسو سالہ تاریخ اِس غیر ضروری لڑائی میں ضائع ہوگئی۔</w:t>
      </w:r>
    </w:p>
    <w:p>
      <w:pPr>
        <w:jc w:val="both"/>
        <w:bidi w:val="1"/>
      </w:pPr>
      <w:r>
        <w:rPr>
          <w:rFonts w:ascii="Jameel Noori Nastaleeq" w:hAnsi="Jameel Noori Nastaleeq"/>
          <w:rtl w:val="1"/>
          <w:rFonts w:cs="Jameel Noori Nastaleeq"/>
        </w:rPr>
        <w:t>تاریخ کے اِس ارتقائی سفر کو جاری رکھنے کے لیے ہمیشہ ایک قائد درکار ہوتاہے۔ اہلِ مغرب اِسی قسم کے ایک قائد تھے۔ اِس سے پہلے اہلِ اسلام کو قیادت کا یہ موقع ملا تھا۔ موجودہ زمانے میں منصوبۂ الٰہی کے تحت یہ موقع اہلِ مغرب کے حصے میںآیا۔</w:t>
      </w:r>
    </w:p>
    <w:p>
      <w:pPr>
        <w:jc w:val="both"/>
        <w:bidi w:val="1"/>
      </w:pPr>
      <w:r>
        <w:rPr>
          <w:rFonts w:ascii="Jameel Noori Nastaleeq" w:hAnsi="Jameel Noori Nastaleeq"/>
          <w:rtl w:val="1"/>
          <w:rFonts w:cs="Jameel Noori Nastaleeq"/>
        </w:rPr>
        <w:t>ساتویں صدی عیسوی میں اصحاب رسول جب ایران میں داخل ہوئے تو اہلِ ایران اُن سے خائف ہوگئے۔ انھوںنے اصحابِ رسول کے طاقت ور داخلے کو دیکھ کر کہا: دیواں آمدند، دیواں آمدند (دیو آگئے، دیو آگئے)۔ اہلِ ایران نے اصحابِ رسول کے داخلے کو منفی معنوں میں لیا، جب کہ حقیقت یہ ہے کہ وہ لوگ ایک نئی تہذیب کے نقیب (harbinger)  تھے۔ یہی وہ حقیقت ہے جس کا اظہار ایک صحابی رسول ربعی بن عامرنے ایران کے سپہ سالار رستم سے گفتگو کرتے ہوئے اِن الفاظ میں بیان کیا تھا:  اللہ ابتعثنا لنخرج من شاء من عبادۃ العباد إلی عبادۃ اللہ ( البدایۃ والنہایۃ،  7/46 )  یعنی اللہ نے ہم کو بھیجا ہے، تاکہ وہ جس کو چاہے، ہم اُس کو بندوں کی بندگی سے نکال کر خدا کی عبادت کی طرف لے آئیں۔</w:t>
      </w:r>
    </w:p>
    <w:p>
      <w:pPr>
        <w:jc w:val="both"/>
        <w:bidi w:val="1"/>
      </w:pPr>
      <w:r>
        <w:rPr>
          <w:rFonts w:ascii="Jameel Noori Nastaleeq" w:hAnsi="Jameel Noori Nastaleeq"/>
          <w:rtl w:val="1"/>
          <w:rFonts w:cs="Jameel Noori Nastaleeq"/>
        </w:rPr>
        <w:t>ساتویں صدی میں اٹھنے والے اصحاب رسول کی اصل حیثیت یہی تھی کہ وہ اُس زمانے میں ایک نئے دور کے نقیب تھے۔ یہ فطرت کا اصول ہے کہ جو گروہ نئے دور کا نقیب بن کر ابھرتا ہے، اس کو دوسروں کے اوپر قیادت (leadership)  کا درجہ حاصل ہوجاتا ہے۔ یہ قیادت کسی سازش یا دشمنی کے سبب وجود میں نہیں آتی، بلکہ وہ فطرت کے لازمی تقاضے کے طور پر وجود میں آتی ہے۔</w:t>
      </w:r>
    </w:p>
    <w:p>
      <w:pPr>
        <w:jc w:val="both"/>
        <w:bidi w:val="1"/>
      </w:pPr>
      <w:r>
        <w:rPr>
          <w:rFonts w:ascii="Jameel Noori Nastaleeq" w:hAnsi="Jameel Noori Nastaleeq"/>
          <w:rtl w:val="1"/>
          <w:rFonts w:cs="Jameel Noori Nastaleeq"/>
        </w:rPr>
        <w:t>یہی معاملہ موجودہ زمانے میںاہلِ مغرب کے ساتھ پیش آیا۔ اہلِ مغرب اصلاً ایک نئی تہذیب کے نقیب (harbinger)  تھے۔ لیکن فطری تقاضے کے طورپر مزید یہ ہوا کہ اُن کو اپنی ہم عصر قوموں کے اوپر قیادت حاصل ہوگئی۔ موجودہ زمانے کے مسلمانوں کو چاہئے تھا کہ وہ اہلِ مغرب کی اس قیادت کو ایک فطری واقعہ سمجھ کر قبول کرلیں، جیسا کہ اِس سے پہلے دنیا کی قوموں نے مسلم قیادت کو قبول کرلیا تھا۔ مگر موجودہ زمانے کے مسلمان اِس راز کو سمجھنے سے قاصر رہے۔ انھوںنے مغربی تہذیب کو دشمنی اور سازش کا کیس قرار دے دیا۔ وہ اُن سے نفرت کرنے لگے، یہاںتک کہ ہر جگہ وہ اُن سے لڑنے لگے۔ یہ لڑائی جو جہاد کے نام پر کی گئی تھی، وہ قانونِ فطرت کے خلاف تھی، اِس لیے وہ غیر معمولی قربانیوں کے باوجود مکمل طورپرناکام ثابت ہوئی۔ اِس ناکامی کی ذمے داری مکمل طور پر خود مسلمانوں کے اوپر ہے۔ مسلمانوں نے اہلِ مغرب کے خلاف جو جنگ چھیڑی، وہ اُن کے خیال کے مطابق، اہلِ مغرب کے خلاف جنگ تھی، مگر اپنی حقیقت کے اعتبار سے وہ منصوبۂ الٰہی کے خلاف جنگ تھی۔ یہی وجہ ہے کہ یہ جنگ مکمل طورپر ناکام ہوئی، اُس کا انجام اِس کے سوا کچھ اور نہیں نکلا کہ مسلمانوں کی تباہی میں مزید اضافہ ہوگیا۔</w:t>
      </w:r>
    </w:p>
    <w:p>
      <w:pPr>
        <w:jc w:val="both"/>
        <w:bidi w:val="1"/>
      </w:pPr>
      <w:r>
        <w:rPr>
          <w:rFonts w:ascii="Jameel Noori Nastaleeq" w:hAnsi="Jameel Noori Nastaleeq"/>
          <w:rtl w:val="1"/>
          <w:rFonts w:cs="Jameel Noori Nastaleeq"/>
        </w:rPr>
        <w:t>خلافتِ آدم</w:t>
      </w:r>
    </w:p>
    <w:p>
      <w:pPr>
        <w:jc w:val="both"/>
        <w:bidi w:val="1"/>
      </w:pPr>
      <w:r>
        <w:rPr>
          <w:rFonts w:ascii="Jameel Noori Nastaleeq" w:hAnsi="Jameel Noori Nastaleeq"/>
          <w:rtl w:val="1"/>
          <w:rFonts w:cs="Jameel Noori Nastaleeq"/>
        </w:rPr>
        <w:t>قرآن کے مطابق، اللہ تعالیٰ نے جب آدم (انسانِ اول) کو پیدا کیا، اُس وقت آدم کے علاوہ دو اور مخلوقات تھیں— جن اور ملائکہ۔ اللہ تعالیٰ نے جن اور ملائکہ سے کہا کہ تم آدم کے آگے جھک جاؤ۔ اُس وقت فرشتے آدم کے سامنے جھک گئے، لیکن جنات کا سردار ابلیس نہیں جھکا۔ ابلیس نے کہا کہ میں آدم سے برترہوں، کیوں کہ تو نے مجھ کو آگ سے پیدا کیا ہے اور آدم کو مٹی سے۔</w:t>
      </w:r>
    </w:p>
    <w:p>
      <w:pPr>
        <w:jc w:val="both"/>
        <w:bidi w:val="1"/>
      </w:pPr>
      <w:r>
        <w:rPr>
          <w:rFonts w:ascii="Jameel Noori Nastaleeq" w:hAnsi="Jameel Noori Nastaleeq"/>
          <w:rtl w:val="1"/>
          <w:rFonts w:cs="Jameel Noori Nastaleeq"/>
        </w:rPr>
        <w:t>ایسا کیوں ہوا۔ اصل یہ ہے کہ اللہ تعالیٰ نے جب زمین بنائی تو پہلے اس کو جنات کے چارج میں دے دیا۔ مگر جنات نے سرکشی کی اور باہم لڑ کر فساد برپا کیا۔ اِس طرح جنات زمین کا انچارج بننے کے لیے نااہل ہوگئے۔ اِس کے بعد اللہ نے جنات کو معزول کردیا اور ان کی جگہ انسان کو پیدا کرکے زمین کو انسان کے چارج میں دے دیا۔ اِس تبدیلی کو جنات نے قبول نہیں کیا، اس لیے جنات کے سردار ابلیس نے آدم کے سامنے جھکنے سے انکار کردیا۔</w:t>
      </w:r>
    </w:p>
    <w:p>
      <w:pPr>
        <w:jc w:val="both"/>
        <w:bidi w:val="1"/>
      </w:pPr>
      <w:r>
        <w:rPr>
          <w:rFonts w:ascii="Jameel Noori Nastaleeq" w:hAnsi="Jameel Noori Nastaleeq"/>
          <w:rtl w:val="1"/>
          <w:rFonts w:cs="Jameel Noori Nastaleeq"/>
        </w:rPr>
        <w:t>قرآن سے معلوم ہوتاہے کہ اللہ تعالیٰ نے انسان سے پہلے جنات کو پیدا کیا تھا (15:27 (۔ اِس لحاظ سے انسان زمین پر جنات کا جانشین، یعنی خلیفۃ الجن ہے۔ کچھ لوگ خلافت کی آیت   (إنی جاعل فی الأرض خلیفۃ) سے یہ نظریہ اخذ کرتے ہیں کہ انسان زمین پر خدا کا خلیفہ (خلیفۃ اللہ) ہے۔ یہ نظریہ بلاشبہہ ایک بے بنیاد نظریہ ہے۔ قرآن اور حدیث میں اس کی کوئی اصل موجود نہیں۔</w:t>
      </w:r>
    </w:p>
    <w:p>
      <w:pPr>
        <w:jc w:val="both"/>
        <w:bidi w:val="1"/>
      </w:pPr>
      <w:r>
        <w:rPr>
          <w:rFonts w:ascii="Jameel Noori Nastaleeq" w:hAnsi="Jameel Noori Nastaleeq"/>
          <w:rtl w:val="1"/>
          <w:rFonts w:cs="Jameel Noori Nastaleeq"/>
        </w:rPr>
        <w:t>انسان کو زمین میں خلیفہ بنانے کا مطلب کیا ہے، اِس کو قرآن کی دوسری آیتوں کے مطالعے سے سمجھا جاتاہے۔ یہاں اِس قسم کی دو آیتوں کا ترجمہ نقل کیا جاتاہے:</w:t>
      </w:r>
    </w:p>
    <w:p>
      <w:pPr>
        <w:jc w:val="both"/>
        <w:bidi w:val="1"/>
      </w:pPr>
      <w:r>
        <w:rPr>
          <w:rFonts w:ascii="Jameel Noori Nastaleeq" w:hAnsi="Jameel Noori Nastaleeq"/>
          <w:rtl w:val="1"/>
          <w:rFonts w:cs="Jameel Noori Nastaleeq"/>
        </w:rPr>
        <w:t>1 -  ’’کہو کہ اگر سمندر میرے رب کی نشانیوں کو لکھنے کے لیے روشنائی ہوجائے تو سمندر ختم ہوجائے گا، اِس سے پہلے کہ میرے رب کہ باتیں ختم ہوں، اگر چہ ہم اس کے ساتھ اِسی کے مانند اور سمندر ملادیں‘‘ (15: 109)</w:t>
      </w:r>
    </w:p>
    <w:p>
      <w:pPr>
        <w:jc w:val="both"/>
        <w:bidi w:val="1"/>
      </w:pPr>
      <w:r>
        <w:rPr>
          <w:rFonts w:ascii="Jameel Noori Nastaleeq" w:hAnsi="Jameel Noori Nastaleeq"/>
          <w:rtl w:val="1"/>
          <w:rFonts w:cs="Jameel Noori Nastaleeq"/>
        </w:rPr>
        <w:t>2 -  ’’اور اگر زمین میں جو درخت ہیں، وہ قلم بن جائیں اور سمندر سات مزید سمندروں کے ساتھ روشنائی بن جائیں، تب بھی اللہ کی باتیں ختم نہ ہوں ۔ بے شک اللہ زبردست ہے، حکمت والا ہے‘‘۔31:27</w:t>
      </w:r>
    </w:p>
    <w:p>
      <w:pPr>
        <w:jc w:val="both"/>
        <w:bidi w:val="1"/>
      </w:pPr>
      <w:r>
        <w:rPr>
          <w:rFonts w:ascii="Jameel Noori Nastaleeq" w:hAnsi="Jameel Noori Nastaleeq"/>
          <w:rtl w:val="1"/>
          <w:rFonts w:cs="Jameel Noori Nastaleeq"/>
        </w:rPr>
        <w:t>قرآن کی اِن آیتوں میں جن لامحدود کلماتِ الٰہی کا بیان ہے، وہ صرف بطور خبر نہیں ہے، بلکہ وہ بطور انشاء ہے۔ اِن آیتوں میں اشارۃً یہ بات بتائی گئی ہے کہ اللہ کو یہ مطلوب ہے کہ کائنات میں چھپے ہوئے اِن کلمات کو دریافت کیا جائے اور ان کو ’’قلم‘‘ سے لکھا جائے، تاکہ انسان اللہ کی عظمتوں سے واقف ہو اور اعلیٰ درجۂ معرفت کے ساتھ الحمد للہ کہہ سکے۔</w:t>
      </w:r>
    </w:p>
    <w:p>
      <w:pPr>
        <w:jc w:val="both"/>
        <w:bidi w:val="1"/>
      </w:pPr>
      <w:r>
        <w:rPr>
          <w:rFonts w:ascii="Jameel Noori Nastaleeq" w:hAnsi="Jameel Noori Nastaleeq"/>
          <w:rtl w:val="1"/>
          <w:rFonts w:cs="Jameel Noori Nastaleeq"/>
        </w:rPr>
        <w:t>اللہ کے منصوبے کے مطابق، کلمات اللہ کی دریافت (discovery) اور ان کو قلم بند کرنے کا پراسس (process)  موجودہ دنیا میں شروع ہوتا ہے اور آخرت میں دوبارہ جاری رہ کر وہ تکمیل کے منازل طے کرتا ہے۔ موجودہ دنیا میں اِس عمل کے ذریعے ظہور میں آنے والے واقعے کا نام انسانی تہذیب (human civilization)  ہے۔ جدید انسانی تہذیب اپنی نوعیت کے اعتبار سے، دراصل، فطرت (nature)  میں چھپے ہوئے کلماتِ الٰہی کو دریافت کرنے ہی کا دوسرا نام ہے۔ یہ عمل ابتدائی طورپر اِسی دنیا میں انجام پاچکا ہے اور اِسی کا نام جدید تہذیب ہے۔ یہی وہ واقعہ ہے جس کا ذکر قرآن کی اِس آیت میں پیشگی طورپر کیا گیا ہے: سنریہم اٰیاتنا فی الاٰفاق وفی أنفسہم حتی یتبین لہم أنہ الحق (41: 53)۔</w:t>
      </w:r>
    </w:p>
    <w:p>
      <w:pPr>
        <w:jc w:val="both"/>
        <w:bidi w:val="1"/>
      </w:pPr>
      <w:r>
        <w:rPr>
          <w:rFonts w:ascii="Jameel Noori Nastaleeq" w:hAnsi="Jameel Noori Nastaleeq"/>
          <w:rtl w:val="1"/>
          <w:rFonts w:cs="Jameel Noori Nastaleeq"/>
        </w:rPr>
        <w:t>کلمات اللہ کے اِس دنیوی اظہار کا کام زیادہ تر سیکولر اہلِ علم نے کیا ہے۔ یہی وہ واقعہ ہے جس کا ذکر ایک حدیث رسول میںاِن الفاظ میں کیاگیا ہے:  إن اللہ لیؤید ہذا الدین بالرجل الفاجر (صحیح البخاری، رقم الحدیث: 3062)۔ اِس حدیث میں، ’’رجل فاجر‘‘ سے مراد موجودہ زمانے کے سیکولر اہلِ علم ہیں۔ یہی وہ لوگ ہیں جنھوں نے غیر معمولی محنت کے ذریعے جدید تہذیب کو وجود دیا ہے جو کہ ’’کلمات اللہ‘‘ کی جزئی انفولڈنگ (unfolding)  کے ہم معنی ہے۔</w:t>
      </w:r>
    </w:p>
    <w:p>
      <w:pPr>
        <w:jc w:val="both"/>
        <w:bidi w:val="1"/>
      </w:pPr>
      <w:r>
        <w:rPr>
          <w:rFonts w:ascii="Jameel Noori Nastaleeq" w:hAnsi="Jameel Noori Nastaleeq"/>
          <w:rtl w:val="1"/>
          <w:rFonts w:cs="Jameel Noori Nastaleeq"/>
        </w:rPr>
        <w:t>کلمات اللہ لامحدود ہیں اور موجودہ دنیا کے امکانات محدود۔ اِس لیے موجودہ دنیا میں کلمات اللہ کی انفولڈنگ صرف محدود طورپر ہی ہوسکتی ہے۔ کلمات اللہ کی کامل انفولڈنگ کے لیے ایک اور وسیع تر دنیا درکار ہے۔ اِسی وسیع تر دنیا کا نام آخرت ہے۔ آخرت میں یہ ہوگا کہ پوری انسانی تاریخ سے، لائق افراد منتخب کئے جائیں گے اور اِن منتخب افراد کو آخرت کی ابدی دنیا میں بسایا جائے گا۔ وہاں یہ منتخب افراد کلمات اللہ کی مزید انفولڈنگ کا کام انجام دیں گے۔ یہ انفولڈنگ ابد تک جاری رہے گی، وہ کبھی ختم نہ ہوگی۔ آخرت میں کلمات اللہ کی انفولڈنگ کے ذریعے ایک برتر تہذیب وجود میں آئے گی۔ اِس کو خدائی تہذیب (divine civilization)  کہاجاسکتا ہے۔ کلمات اللہ کی اِس لامحدود انفولڈنگ کو قرآن میں:  وأشرقت الأرض بنور ربہا (39: 69)  کے الفاظ میں بیان کیا گیا ہے۔</w:t>
      </w:r>
    </w:p>
    <w:p>
      <w:pPr>
        <w:jc w:val="both"/>
        <w:bidi w:val="1"/>
      </w:pPr>
      <w:r>
        <w:rPr>
          <w:rFonts w:ascii="Jameel Noori Nastaleeq" w:hAnsi="Jameel Noori Nastaleeq"/>
          <w:rtl w:val="1"/>
          <w:rFonts w:cs="Jameel Noori Nastaleeq"/>
        </w:rPr>
        <w:t>قرآن کی پہلی سورہ کی پہلی آیت یہ ہے:   الحمد للہ رب العالمین۔ یہ حمد خداوندی کا ابتدائی درجہ ہے جو موجودہ دنیا میں کلمات اللہ کی جزئی انفولڈنگ کے دوران ادا ہوگا۔ٹھیک یہی کلمہ (الحمد للہ رب العالمین) قرآن کی سورہ الزمر میںآیا ہے (39: 75) ۔ سورہ الفاتحہ میں حمدخداوندی کے اُس درجے کا بیان تھا جو کہ دنیا میں کلمات اللہ کی ابتدائی انفولڈنگ کے وقت ادا ہوا۔ اور سورہ الزمر میں اُس حمد خداوندی کا ذکر ہے جو کہ آخرت میں کلمات اللہ کی انتہائی انفولڈنگ کے وقت اہلِ جنت کی زبان سے ادا ہوگا۔</w:t>
      </w:r>
    </w:p>
    <w:p>
      <w:pPr>
        <w:jc w:val="both"/>
        <w:bidi w:val="1"/>
      </w:pPr>
      <w:r>
        <w:rPr>
          <w:rFonts w:ascii="Jameel Noori Nastaleeq" w:hAnsi="Jameel Noori Nastaleeq"/>
          <w:rtl w:val="1"/>
          <w:rFonts w:cs="Jameel Noori Nastaleeq"/>
        </w:rPr>
        <w:t>موجودہ دنیا وہ جگہ تھی جہاں انسان کو تمام چیزیں بقدر ضرورت دی گئی تھیں (14: 34) ۔ آخرت کی جنت وہ جگہ ہوگی جہاں اس کے باشندوں کو تمام اعلیٰ نعمتیں درجۂ اشتہاء (41:31)  میں حاصل ہوں گی۔ آخرت کی جنت میں یہ تمام نعمتیں اس کے باشندوں کو خدائی میزبانی (divine hospitality)   کے طور پر حاصل ہوں گی۔ آخرت میں اہلِ جنت کا سب سے زیادہ محبوب مشغلہ یہ ہوگا کہ وہ لامحدود کلمات اللہ کی بقیہ انفولڈنگ کریںاور ایک برتر تہذیب (super civilization)  کو وجود میں لائیں۔ کلمات اللہ کی انفولڈنگ کا یہ کام ابد تک جاری رہے گا۔ اس لیے اہلِ جنت کا دورِ مسرت بھی ابد تک جاری رہے گا، وہ کبھی ختم نہ ہوگا۔</w:t>
      </w:r>
    </w:p>
    <w:p>
      <w:pPr>
        <w:jc w:val="both"/>
        <w:bidi w:val="1"/>
      </w:pPr>
      <w:r>
        <w:rPr>
          <w:rFonts w:ascii="Jameel Noori Nastaleeq" w:hAnsi="Jameel Noori Nastaleeq"/>
          <w:rtl w:val="1"/>
          <w:rFonts w:cs="Jameel Noori Nastaleeq"/>
        </w:rPr>
        <w:t>اسلام کی تاریخ</w:t>
      </w:r>
    </w:p>
    <w:p>
      <w:pPr>
        <w:jc w:val="both"/>
        <w:bidi w:val="1"/>
      </w:pPr>
      <w:r>
        <w:rPr>
          <w:rFonts w:ascii="Jameel Noori Nastaleeq" w:hAnsi="Jameel Noori Nastaleeq"/>
          <w:rtl w:val="1"/>
          <w:rFonts w:cs="Jameel Noori Nastaleeq"/>
        </w:rPr>
        <w:t>خدا نے انسان کو مکمل آزادی دی ہے۔ اِسی کے ساتھ خدا عام تاریخ کو نیز اسلامی تاریخ کو مینج (manage) کررہاہے، تاکہ تخلیق کا خدائی مقصد یقینی طور پر حاصل ہوتا رہے۔ خدائی سنت کے مطابق، اس مینج مینٹ کی تکمیل ہمیشہ کچھ افراد کے ذریعے ہوتی ہے۔ اِس خدائی مینج مینٹ کی چار بڑی صورتیں ہیں:</w:t>
      </w:r>
    </w:p>
    <w:p>
      <w:pPr>
        <w:jc w:val="both"/>
        <w:bidi w:val="1"/>
      </w:pPr>
      <w:r>
        <w:rPr>
          <w:rFonts w:ascii="Jameel Noori Nastaleeq" w:hAnsi="Jameel Noori Nastaleeq"/>
          <w:rtl w:val="1"/>
          <w:rFonts w:cs="Jameel Noori Nastaleeq"/>
        </w:rPr>
        <w:t>1 -  ادارتی رول (institutional role)</w:t>
      </w:r>
    </w:p>
    <w:p>
      <w:pPr>
        <w:jc w:val="both"/>
        <w:bidi w:val="1"/>
      </w:pPr>
      <w:r>
        <w:rPr>
          <w:rFonts w:ascii="Jameel Noori Nastaleeq" w:hAnsi="Jameel Noori Nastaleeq"/>
          <w:rtl w:val="1"/>
          <w:rFonts w:cs="Jameel Noori Nastaleeq"/>
        </w:rPr>
        <w:t>2 -  انقلابی رول (revolutionary role)</w:t>
      </w:r>
    </w:p>
    <w:p>
      <w:pPr>
        <w:jc w:val="both"/>
        <w:bidi w:val="1"/>
      </w:pPr>
      <w:r>
        <w:rPr>
          <w:rFonts w:ascii="Jameel Noori Nastaleeq" w:hAnsi="Jameel Noori Nastaleeq"/>
          <w:rtl w:val="1"/>
          <w:rFonts w:cs="Jameel Noori Nastaleeq"/>
        </w:rPr>
        <w:t>3 -  علمی رول (academic role)</w:t>
      </w:r>
    </w:p>
    <w:p>
      <w:pPr>
        <w:jc w:val="both"/>
        <w:bidi w:val="1"/>
      </w:pPr>
      <w:r>
        <w:rPr>
          <w:rFonts w:ascii="Jameel Noori Nastaleeq" w:hAnsi="Jameel Noori Nastaleeq"/>
          <w:rtl w:val="1"/>
          <w:rFonts w:cs="Jameel Noori Nastaleeq"/>
        </w:rPr>
        <w:t>4 -  انفرادی رول (individual role)</w:t>
      </w:r>
    </w:p>
    <w:p>
      <w:pPr>
        <w:jc w:val="both"/>
        <w:bidi w:val="1"/>
      </w:pPr>
      <w:r>
        <w:rPr>
          <w:rFonts w:ascii="Jameel Noori Nastaleeq" w:hAnsi="Jameel Noori Nastaleeq"/>
          <w:rtl w:val="1"/>
          <w:rFonts w:cs="Jameel Noori Nastaleeq"/>
        </w:rPr>
        <w:t>ادارتی رول کی ایک معلوم تاریخی مثال حضرت ابراہیم علیہ السلام کی ہے۔ انھوں نے تقریباً چار ہزار سال پہلے مکہ میں کعبہ (بیت اللہ) کی تعمیر کی۔ یہ کعبہ گویا کہ مذہبِ توحید کا ایک ادارتی مرکز (institutional centre) ہے۔ کعبہ سارے عالم کے موحدین کا مرکز ہے اور قیامت تک وہ موحدین کا مرکز بنا رہے گا۔</w:t>
      </w:r>
    </w:p>
    <w:p>
      <w:pPr>
        <w:jc w:val="both"/>
        <w:bidi w:val="1"/>
      </w:pPr>
      <w:r>
        <w:rPr>
          <w:rFonts w:ascii="Jameel Noori Nastaleeq" w:hAnsi="Jameel Noori Nastaleeq"/>
          <w:rtl w:val="1"/>
          <w:rFonts w:cs="Jameel Noori Nastaleeq"/>
        </w:rPr>
        <w:t>خدا کے دین کی لمبی تاریخ میں پیغمبر اسلام محمد صلی اللہ علیہ وسلم (وفات: 632 ء) کا رول ایک انقلابی رول ہے۔ آپ نے تاریخ انسانی کو ایک نئے دور میں داخل کیا۔ اِس انقلابی عمل میںصحابہ اور تابعین کا رول مددگار رول (supporting role)  کی حیثیت رکھتا ہے۔ اِس انقلاب کے اثرات تاریخ میں آج تک جاری ہیں اور قیامت تک جاری رہیں گے۔</w:t>
      </w:r>
    </w:p>
    <w:p>
      <w:pPr>
        <w:jc w:val="both"/>
        <w:bidi w:val="1"/>
      </w:pPr>
      <w:r>
        <w:rPr>
          <w:rFonts w:ascii="Jameel Noori Nastaleeq" w:hAnsi="Jameel Noori Nastaleeq"/>
          <w:rtl w:val="1"/>
          <w:rFonts w:cs="Jameel Noori Nastaleeq"/>
        </w:rPr>
        <w:t>علمی رول یا اکیڈمک رول کی حیثیت سے محدثین کا نام سب سے زیادہ نمایاں ہے۔ محدثین نے یہ کیا کہ انھوں نے دینِ خداوندی کے دوسرے مستند ماخذ حدیثِ رسول کو اِس طرح مدوّن کردیا کہ وہ بعد کی تمام نسلوں کے لیے خدا کے رسول کی رہنمائی کو جاننے کا قابلِ اعتبار ماخذ بنا۔ ابتدائی دور کے ان محدثین کا زمانہ نویں صدی عیسوی ہے۔</w:t>
      </w:r>
    </w:p>
    <w:p>
      <w:pPr>
        <w:jc w:val="both"/>
        <w:bidi w:val="1"/>
      </w:pPr>
      <w:r>
        <w:rPr>
          <w:rFonts w:ascii="Jameel Noori Nastaleeq" w:hAnsi="Jameel Noori Nastaleeq"/>
          <w:rtl w:val="1"/>
          <w:rFonts w:cs="Jameel Noori Nastaleeq"/>
        </w:rPr>
        <w:t>انفرادی رول کی حیثیت سے نمایاں نام اموی خلیفہ عمر بن عبد العزیز (وفات: 720 ء) کا ہے۔ وہ 717 عیسوی میں بنو امیہ کے خلیفہ منتخب ہوئے جن کا دارالسلطنت دمشق تھا۔ ان کی خلافت کی مدت صرف ڈھائی سال ہے۔ انھوں نے اِس مختصر مدت میں ایک بہت بڑا تجدیدی کام کیا، مگر اُن کا یہ رول ایک انفرادی رول تھا جو اُن کی زندگی تک باقی رہا اور ان کی وفات پر عملاً ختم ہوگیا۔</w:t>
      </w:r>
    </w:p>
    <w:p>
      <w:pPr>
        <w:jc w:val="both"/>
        <w:bidi w:val="1"/>
      </w:pPr>
      <w:r>
        <w:rPr>
          <w:rFonts w:ascii="Jameel Noori Nastaleeq" w:hAnsi="Jameel Noori Nastaleeq"/>
          <w:rtl w:val="1"/>
          <w:rFonts w:cs="Jameel Noori Nastaleeq"/>
        </w:rPr>
        <w:t>مذکورہ چار تاریخی ماڈل میں ابتدائی تین ماڈل صرف ایک بار کے لیے تھے۔ بعد کی نسلوں کے لیے یہ رہنمائی حاصل کرنے کا ذریعہ ہیں، لیکن اب ان کا اعادہ ممکن نہیں۔ البتہ چوتھا رول (انفرادی رول) بدستور جاری ہے۔ بعد کی نسلوں میں بھی یہ ممکن ہے کہ اُن کے درمیان کوئی فرد اٹھے اور اپنے حالات کی نسبت سے کوئی مطلوب انفرادی رول ادا کرے۔ مگر اصلاً یہ ایک شخص کا رول ہوگا جو عملاً اس کی شخصی زندگی تک جاری رہے گا اور اس کے بعد ختم ہوجائے گا۔ البتہ یہ ممکن ہے کہ کسی پہلو سے اس کا اثر حسب حالات بعد کے زمانے میں بھی باقی رہے۔</w:t>
      </w:r>
    </w:p>
    <w:p>
      <w:pPr>
        <w:jc w:val="both"/>
        <w:bidi w:val="1"/>
      </w:pPr>
      <w:r>
        <w:rPr>
          <w:rFonts w:ascii="Jameel Noori Nastaleeq" w:hAnsi="Jameel Noori Nastaleeq"/>
          <w:rtl w:val="1"/>
          <w:rFonts w:cs="Jameel Noori Nastaleeq"/>
        </w:rPr>
        <w:t>واضح ہو کہ اگر اس قسم کا کوئی فرد اپنے زمانے میں ایک تنظیم بنائے اور وہ تنظیم اس کی وفات کے بعد باقی رہے تو یہ تنظیم اس فرد کے رول کے استمرار (continuation) کے ہم معنی ہوگی، بلکہ وہ ایک ایسے ڈھانچہ کے استمرار کے ہم معنی ہوگا جو متوفیّٰ کے نام پر اس کے بعد بھی جاری رہے گا۔ ایسی کوئی تنظیم بعد کو اگر باقی رہتی ہے تو وہ کسی مادی بنیاد پر باقی رہتی ہے، نہ کہ مشن کی اصل اسپرٹ کی بنیاد پر۔</w:t>
      </w:r>
    </w:p>
    <w:p>
      <w:pPr>
        <w:jc w:val="both"/>
        <w:bidi w:val="1"/>
      </w:pPr>
      <w:r>
        <w:rPr>
          <w:rFonts w:ascii="Jameel Noori Nastaleeq" w:hAnsi="Jameel Noori Nastaleeq"/>
          <w:rtl w:val="1"/>
          <w:rFonts w:cs="Jameel Noori Nastaleeq"/>
        </w:rPr>
        <w:t>اخوانِ رسول کا رول</w:t>
      </w:r>
    </w:p>
    <w:p>
      <w:pPr>
        <w:jc w:val="both"/>
        <w:bidi w:val="1"/>
      </w:pPr>
      <w:r>
        <w:rPr>
          <w:rFonts w:ascii="Jameel Noori Nastaleeq" w:hAnsi="Jameel Noori Nastaleeq"/>
          <w:rtl w:val="1"/>
          <w:rFonts w:cs="Jameel Noori Nastaleeq"/>
        </w:rPr>
        <w:t>پیغمبر اسلام صلی اللہ علیہ وسلم سے ایک روایت حدیث کی کتابوں میں اِس طرح آئی ہے: وددتُ أنا قد رأینا إخواننا، قالوا: أولسنا إخوانک یا رسول اللہ، قال: أنتم أصحابی، وإخواننا الذین لم یأتوا بعد (صحیح مسلم، رقم الحدیث: 249) یعنی رسول اللہ صلی اللہ علیہ وسلم نے فرمایا کہ میری خواہش ہے کہ ہم اپنے اخوان (بھائیوں) کو دیکھیں۔ صحابہ نے کہا کہ اے خدا کے رسول، کیا ہم آپ کے اخوان نہیںہیں۔ آپ نے فرمایا کہ تم میرے اصحاب ہو، ہمارے اخوان وہ ہیں جو ابھی نہیں آئے۔</w:t>
      </w:r>
    </w:p>
    <w:p>
      <w:pPr>
        <w:jc w:val="both"/>
        <w:bidi w:val="1"/>
      </w:pPr>
      <w:r>
        <w:rPr>
          <w:rFonts w:ascii="Jameel Noori Nastaleeq" w:hAnsi="Jameel Noori Nastaleeq"/>
          <w:rtl w:val="1"/>
          <w:rFonts w:cs="Jameel Noori Nastaleeq"/>
        </w:rPr>
        <w:t>مطالعہ سے یہ معلوم ہوتا ہے کہ اسلام کی تاریخ میں دو اہم رول مقدر تھے — ایک، اصحابِ رسول کا رول، اور دوسرے، اخوانِ رسول کا رول۔ اصحابِ رسول کا رول یہ تھا کہ وہ انسانی تاریخ میں ایک نئے عمل (process)  کا آغاز کریں، ایک ایسا عمل جب کہ قدیم دور ختم ہو اور ایک نیا دور نئے مواقع اور نئے امکانات کے ساتھ ظہور میں آئے۔ اِس بات کو سمجھنے کے لیے اِس طرح کہا جاسکتا ہے کہ پہلے دور سے مراد روایتی دور ہے، اور دوسرے دور سے مراد سائنٹفک دور۔</w:t>
      </w:r>
    </w:p>
    <w:p>
      <w:pPr>
        <w:jc w:val="both"/>
        <w:bidi w:val="1"/>
      </w:pPr>
      <w:r>
        <w:rPr>
          <w:rFonts w:ascii="Jameel Noori Nastaleeq" w:hAnsi="Jameel Noori Nastaleeq"/>
          <w:rtl w:val="1"/>
          <w:rFonts w:cs="Jameel Noori Nastaleeq"/>
        </w:rPr>
        <w:t>اصحاب رسول اور اخوانِ رسول دونوں ہی کا نشانہ ایک ہوگا اور وہ ہے دعوت الی اللہ۔ اِس دعوت الی اللہ کے دو بڑے دور ہیں— ایک ہے عالمی کمیونکیشن سے پہلے کا دور۔ دوسرا ہے، عالمی کمیونکیشن کے بعد کا دور۔ اصولی طورپر یہ کہا جاسکتا ہے کہ عالمی کمیونکیشن کے ظہور سے پہلے جو مواقع تھے ، اصحابِ رسول نے اُن کا بھر پور استعمال کیا۔ بعد کو عالمی کمیونکیشن کے زمانے میں جو مواقعِ دعوت پیدا ہوں گے، اُن کو جو لوگ بھر پور طورپر استعمال کریں، وہی وہ لوگ ہیں جن کو حدیث میں اخوانِ رسول کہاگیا ہے۔اخوانِ رسول کسی پراسرار گروہ کا نام نہیں۔</w:t>
      </w:r>
    </w:p>
    <w:p>
      <w:pPr>
        <w:jc w:val="both"/>
        <w:bidi w:val="1"/>
      </w:pPr>
      <w:r>
        <w:rPr>
          <w:rFonts w:ascii="Jameel Noori Nastaleeq" w:hAnsi="Jameel Noori Nastaleeq"/>
          <w:rtl w:val="1"/>
          <w:rFonts w:cs="Jameel Noori Nastaleeq"/>
        </w:rPr>
        <w:t>جنت کی دنیا</w:t>
      </w:r>
    </w:p>
    <w:p>
      <w:pPr>
        <w:jc w:val="both"/>
        <w:bidi w:val="1"/>
      </w:pPr>
      <w:r>
        <w:rPr>
          <w:rFonts w:ascii="Jameel Noori Nastaleeq" w:hAnsi="Jameel Noori Nastaleeq"/>
          <w:rtl w:val="1"/>
          <w:rFonts w:cs="Jameel Noori Nastaleeq"/>
        </w:rPr>
        <w:t>انسانی تاریخ ایک عورت اور ایک مرد سے شروع ہوئی، پھر لوگ پیدا ہوتے رہے او ر مرتے رہے۔ اِس طرح یہ سلسلہ نسل درنسل ہزاروں سال سے قائم ہے۔ اکیسویں صدی کے رُبع اوّل میں پورے کرۂ ارض پر انسانوں کی تعداد سات بلین سے زیادہ ہوچکی ہے۔ اس سے پہلے جو لوگ مرگئے، وہ بھی معدوم نہیں ہوئے، بلکہ وہ آخرت کی دنیا میں بدستور زندہ موجود ہیں۔</w:t>
      </w:r>
    </w:p>
    <w:p>
      <w:pPr>
        <w:jc w:val="both"/>
        <w:bidi w:val="1"/>
      </w:pPr>
      <w:r>
        <w:rPr>
          <w:rFonts w:ascii="Jameel Noori Nastaleeq" w:hAnsi="Jameel Noori Nastaleeq"/>
          <w:rtl w:val="1"/>
          <w:rFonts w:cs="Jameel Noori Nastaleeq"/>
        </w:rPr>
        <w:t>جس طرح انسانی تاریخ کا ایک آغاز ہے، اُسی طرح اس کا ایک اختتام بھی ہے۔ انسانی تاریخ کے خاتمے کے بعد ایک اور دنیا بنے گی۔ یہ دنیا کامل معنوں میں ایک معیاری دنیا ہوگی۔ اِس معیاری دنیا میں پوری تاریخ کے منتخب افراد آباد کئے جائیںگے۔ قرآن میں اِس حقیقت کو اِن الفاظ میں بیان کیا گیا ہے:  إن الأرض یرثہا عبادی الصالحون (21: 105)  یعنی زمین کے وارث میرے صالح بندے ہوںگے۔</w:t>
      </w:r>
    </w:p>
    <w:p>
      <w:pPr>
        <w:jc w:val="both"/>
        <w:bidi w:val="1"/>
      </w:pPr>
      <w:r>
        <w:rPr>
          <w:rFonts w:ascii="Jameel Noori Nastaleeq" w:hAnsi="Jameel Noori Nastaleeq"/>
          <w:rtl w:val="1"/>
          <w:rFonts w:cs="Jameel Noori Nastaleeq"/>
        </w:rPr>
        <w:t>یہ حقیقت پچھلی آسمانی کتابوںمیں بھی بیان ہوئی ہے۔ موجودہ بائبل میں اِس سلسلے میں یہ الفاظ آئے ہیں— بدی کو چھوڑ دے اور نیکی کر اور ہمیشہ تک آباد رہ ، کیوں کہ خداوند انصاف کو پسند کرتا ہے اور وہ اپنے مقدسوں کو ترک نہیں کرتا، وہ ہمیشہ کے لیے محفوظ ہیں،پر شریروں کی نسل کاٹ ڈالی جائے گی۔ صادق زمین کے وارث ہوں گے اوراس میں ہمیشہ آباد رہیں گے:</w:t>
      </w:r>
    </w:p>
    <w:p>
      <w:pPr>
        <w:jc w:val="both"/>
        <w:bidi w:val="1"/>
      </w:pPr>
      <w:r>
        <w:rPr>
          <w:rFonts w:ascii="Jameel Noori Nastaleeq" w:hAnsi="Jameel Noori Nastaleeq"/>
          <w:rtl w:val="1"/>
          <w:rFonts w:cs="Jameel Noori Nastaleeq"/>
        </w:rPr>
        <w:t>Depart from evil, and do good; And dwell forevermore. For the Lord loves justice, And does not forsake His saints; They are preserved forever, But the descendants of the wicked shall be cut off. The righteous shall inherit the land, and dwell in it forever. (Psalm 37: 27-29)</w:t>
      </w:r>
    </w:p>
    <w:p>
      <w:pPr>
        <w:jc w:val="both"/>
        <w:bidi w:val="1"/>
      </w:pPr>
      <w:r>
        <w:rPr>
          <w:rFonts w:ascii="Jameel Noori Nastaleeq" w:hAnsi="Jameel Noori Nastaleeq"/>
          <w:rtl w:val="1"/>
          <w:rFonts w:cs="Jameel Noori Nastaleeq"/>
        </w:rPr>
        <w:t>قرآن کی بہت سی آیتیں ہیں جن سے معلوم ہوتاہے کہ جنت میں کیسا معیاری ماحول ہوگا اور وہاں ہر قسم کے اعلیٰ سامان وافرمقدار میں موجود ہوں گے۔ اِس سلسلے میں قرآن کی ایک آیت یہ ہے: وإذا رأیتَ ثَمَّ رأیتَ نعیماً ومُلکاً کبیراً (76:20) یعنی تم جہاں دیکھو گے، وہیں عظیم نعمت اور عظیم بادشاہی دیکھو گے:</w:t>
      </w:r>
    </w:p>
    <w:p>
      <w:pPr>
        <w:jc w:val="both"/>
        <w:bidi w:val="1"/>
      </w:pPr>
      <w:r>
        <w:rPr>
          <w:rFonts w:ascii="Jameel Noori Nastaleeq" w:hAnsi="Jameel Noori Nastaleeq"/>
          <w:rtl w:val="1"/>
          <w:rFonts w:cs="Jameel Noori Nastaleeq"/>
        </w:rPr>
        <w:t>Wherever you look, you will see bliss and a great kingdom.</w:t>
      </w:r>
    </w:p>
    <w:p>
      <w:pPr>
        <w:jc w:val="both"/>
        <w:bidi w:val="1"/>
      </w:pPr>
      <w:r>
        <w:rPr>
          <w:rFonts w:ascii="Jameel Noori Nastaleeq" w:hAnsi="Jameel Noori Nastaleeq"/>
          <w:rtl w:val="1"/>
          <w:rFonts w:cs="Jameel Noori Nastaleeq"/>
        </w:rPr>
        <w:t>جنت میں اہلِ جنت کے لیے جو اعلیٰ انتظامات ہوں گے، اُن کا خلاصہ قرآن کے اِن الفاظ میں بیان کردیاگیا ہے —نعیم، اور ملکِ کبیر۔ نعیم سے مراد ہر قسم کی نعمتیں (blessings) ہیں۔ انسان جو کچھ چاہے گا، وہ سب وہاں اُس کے لیے کامل صورت میں موجود ہوگا (41: 32)  ۔ ملکِ کبیر سے مراد مکمل آزادی ہے، یعنی کسی بھی قسم کی پابندی کے بغیر زندگی گزارنے کا موقع حاصل ہونا۔ اِس مکمل آزادی کی نعمت اُن خوش قسمت افراد کو حاصل ہوگی جنھوں نے موجودہ دنیامیں یہ ثبوت دیا تھا کہ وہ آزادی کے باوجود اپنی آزادی کا صرف صحیح استعمال کرنے والے ہیں۔</w:t>
      </w:r>
    </w:p>
    <w:p>
      <w:pPr>
        <w:jc w:val="both"/>
        <w:bidi w:val="1"/>
      </w:pPr>
      <w:r>
        <w:rPr>
          <w:rFonts w:ascii="Jameel Noori Nastaleeq" w:hAnsi="Jameel Noori Nastaleeq"/>
          <w:rtl w:val="1"/>
          <w:rFonts w:cs="Jameel Noori Nastaleeq"/>
        </w:rPr>
        <w:t>جنت کی وسعتوں کو بتاتے ہوئے قرآن میں یہ بات آئی ہے: وسارعوا إلیٰ مغفرۃ من ربکم وجنۃ عرضہا السموات والأرض، أعدت للمتقین (3: 133) یعنی دوڑو اپنے رب کی مغفرت کی طرف اور اُس جنت کی طرف جس کی وسعت آسمان اور زمین کی طرح ہے۔ اِس سلسلے میں قرآن کی ایک اور آیت کے الفاظ یہ ہیں:  وقالوا الحمد للہ الذی صدقنا وعدہ، وأورثنا الأرض نتبوّأ من الجنۃ حیث نشاء، فنعم أجر العاملین (39: 74) یعنی اہلِ جنت کہیں گے کہ شکر ہے اس اللہ کا جس نے ہمارے ساتھ اپنا وعدہ سچ کردکھایا اور ہم کو زمین کا وارث بنا دیا، ہم جنت میں جہاں چاہیں، مقام کریں۔ پس کیا خوب بدلہ ہے عمل کرنے والوں کا۔</w:t>
      </w:r>
    </w:p>
    <w:p>
      <w:pPr>
        <w:jc w:val="both"/>
        <w:bidi w:val="1"/>
      </w:pPr>
      <w:r>
        <w:rPr>
          <w:rFonts w:ascii="Jameel Noori Nastaleeq" w:hAnsi="Jameel Noori Nastaleeq"/>
          <w:rtl w:val="1"/>
          <w:rFonts w:cs="Jameel Noori Nastaleeq"/>
        </w:rPr>
        <w:t>جنت کی یہ وسعت موجودہ زمانے میں ایک قابلِ فہم واقعہ بن چکی ہے۔ جدید دوربینوں کے مشاہدے سے یہ بات معلوم ہوئی ہے کہ کائنات کی وسعتوں میں ایسے قابلِ آباد کاری سیارے (habitable planets) بڑی تعداد میں موجود ہیں۔ صرف ہماری کہکشاں (Milky Way)  کے اندر کئی بلین کی تعداد میں اِس طرح کے سیارے موجود ہیں۔</w:t>
      </w:r>
    </w:p>
    <w:p>
      <w:pPr>
        <w:jc w:val="both"/>
        <w:bidi w:val="1"/>
      </w:pPr>
      <w:r>
        <w:rPr>
          <w:rFonts w:ascii="Jameel Noori Nastaleeq" w:hAnsi="Jameel Noori Nastaleeq"/>
          <w:rtl w:val="1"/>
          <w:rFonts w:cs="Jameel Noori Nastaleeq"/>
        </w:rPr>
        <w:t>اِس نئی دریافت کو لے کرغور کیا جائے تو جنت کے بارے میں عجیب قسم کا پراہتزاز تصور (thrilling concept) معلوم ہوتا ہے۔ ایسا محسوس ہوتاہے کہ غالباً جنت بے شمار ہرے بھرے سیاروں کا ایک کائناتی مجمع الجزائر (universal archipelago) ہے۔ تمام جزیرے اپنی اپنی جگہ پر مکمل دنیائیں ہیں۔ اِسی کے ساتھ وہ انتہائی اعلیٰ قسم کے کمیونکیشن کے ذریعے باہم جڑے ہوئے ہیں۔ آخرت کے دور میں شاید ایسا ہوگا کہ ہر جنتی کو زندگی گزارنے کے لیے مستقل دنیائیں حاصل ہوں گی۔ اِسی کے ساتھ وہ دوسرے جنتی باشندوں سے معیاری کمیونکیشن کے ذریعے ہر لمحہ مربوط ہوگا۔ جنت میں ہر قسم کی نعمتیں بھی ہوں گی اور کامل آزادی بھی۔ اِسی کے ساتھ جنت گویا اعلیٰ انسانوں پر مبنی ایک کائناتی سماج ہوگا، جہاں ہر انسان کو کامل معنوں میں فل فل مینٹ (fulfilment) حاصل ہوگا۔</w:t>
      </w:r>
    </w:p>
    <w:p>
      <w:pPr>
        <w:jc w:val="both"/>
        <w:bidi w:val="1"/>
      </w:pPr>
      <w:r>
        <w:rPr>
          <w:rFonts w:ascii="Jameel Noori Nastaleeq" w:hAnsi="Jameel Noori Nastaleeq"/>
          <w:rtl w:val="1"/>
          <w:rFonts w:cs="Jameel Noori Nastaleeq"/>
        </w:rPr>
        <w:t>ابدی جنت کی یہ ناقابلِ بیان حد تک اعلیٰ نعمتیں اہلِ جنت کو تمام تر اور یک طرفہ طورپر اللہ کی رحمت کے ذریعے حاصل ہوں گی، لیکن اہلِ جنت کے اعزاز کے لیے اللہ کی طرف سے یہ اعلان کیا جائے گا کہ :  وتلک الجنۃ التی أورثتموہا بما کنتم تعملون (43: 72)  یعنی یہ وہ جنت ہے جس کے تم مالک بنا دئے گئے ہو، اُس عمل کی وجہ سے جو تم کرتے تھے۔</w:t>
      </w:r>
    </w:p>
    <w:p>
      <w:pPr>
        <w:jc w:val="both"/>
        <w:bidi w:val="1"/>
      </w:pPr>
      <w:r>
        <w:rPr>
          <w:rFonts w:ascii="Jameel Noori Nastaleeq" w:hAnsi="Jameel Noori Nastaleeq"/>
          <w:rtl w:val="1"/>
          <w:rFonts w:cs="Jameel Noori Nastaleeq"/>
        </w:rPr>
        <w:t>قرآن کا تصورِ تاریخ</w:t>
      </w:r>
    </w:p>
    <w:p>
      <w:pPr>
        <w:jc w:val="both"/>
        <w:bidi w:val="1"/>
      </w:pPr>
      <w:r>
        <w:rPr>
          <w:rFonts w:ascii="Jameel Noori Nastaleeq" w:hAnsi="Jameel Noori Nastaleeq"/>
          <w:rtl w:val="1"/>
          <w:rFonts w:cs="Jameel Noori Nastaleeq"/>
        </w:rPr>
        <w:t>قرآن کے بارے میں ایک لمبی حدیث کتابوں میں آئی ہے۔ اس کا ایک حصہ یہ ہے: کتاب اللہ، فیہ نبأ ما قبلکم، وخبر ما بعدکم (الترمذی، رقم الحدیث:2906) یعنی قرآن اللہ کی کتاب ہے۔ اس میں تم سے پہلے کے لوگوں کی باتیں ہیں اور اس میں تمھارے بعد کے لوگوں کی خبریں ہیں۔ ایک صحابی رسول عبد اللہ بن مسعود نے قرآن کے بارے میں فرمایا:  فیہ علم الأوّلین والاٰخرین (البیہقی، شعب الإیمان، رقم الحدیث:  1808) یعنی قرآن میں پچھلے لوگوں کا بھی علم ہے اور بعد کے لوگوں کا بھی علم ہے۔</w:t>
      </w:r>
    </w:p>
    <w:p>
      <w:pPr>
        <w:jc w:val="both"/>
        <w:bidi w:val="1"/>
      </w:pPr>
      <w:r>
        <w:rPr>
          <w:rFonts w:ascii="Jameel Noori Nastaleeq" w:hAnsi="Jameel Noori Nastaleeq"/>
          <w:rtl w:val="1"/>
          <w:rFonts w:cs="Jameel Noori Nastaleeq"/>
        </w:rPr>
        <w:t>اس کا مطلب یہ نہیں ہے کہ قرآن جامع معنوں میں انسانی نسلوں کی کوئی تفصیلی تاریخ ہے۔ اِس کا مطلب صرف یہ ہے کہ قرآن میں تاریخِ بشری کے نمائندہ واقعات موجود ہیں، یعنی ایسے تاریخی حوالے جن پر غور کرکے پورے دورِ تاریخ کی ایک جامع تصویر بنائی جاسکتی ہے۔</w:t>
      </w:r>
    </w:p>
    <w:p>
      <w:pPr>
        <w:jc w:val="both"/>
        <w:bidi w:val="1"/>
      </w:pPr>
      <w:r>
        <w:rPr>
          <w:rFonts w:ascii="Jameel Noori Nastaleeq" w:hAnsi="Jameel Noori Nastaleeq"/>
          <w:rtl w:val="1"/>
          <w:rFonts w:cs="Jameel Noori Nastaleeq"/>
        </w:rPr>
        <w:t>تاریخ کا ایک مطلب یہ ہے کہ وہ گزرے ہوئے واقعات کا سلسلہ وار بیان (chronicle) ہو۔ یہ تاریخ کا معروف مؤرخانہ تصور ہے۔ تاریخ کا دوسرا مطلب یہ ہے کہ تاریخی واقعات کو اِس اعتبار سے بیان کیا جائے کہ وہ خالق کے نقشۂ تخلیق کو بتانے والا ہو۔ تاریخ کے پہلے تصور میں تمام واقعات کا احاطہ مقصود ہوتاہے۔ تاریخ کے دوسرے تصور میں تاریخ کے صرف منتخب اور نمائندہ اجزا بیان کئے جاتے ہیں۔</w:t>
      </w:r>
    </w:p>
    <w:p>
      <w:pPr>
        <w:jc w:val="both"/>
        <w:bidi w:val="1"/>
      </w:pPr>
      <w:r>
        <w:rPr>
          <w:rFonts w:ascii="Jameel Noori Nastaleeq" w:hAnsi="Jameel Noori Nastaleeq"/>
          <w:rtl w:val="1"/>
          <w:rFonts w:cs="Jameel Noori Nastaleeq"/>
        </w:rPr>
        <w:t>یہی دوسرا طریقہ قرآن کے تصورِ تاریخ کے مطابق ہے۔ مگر یہ ملحوظ رکھنا چاہئے کہ تاریخ کے نمائندہ واقعات بھی قرآن میں مروّجہ تاریخی اسلوب میں نہیں ہوتے، وہ صرف حوالہ (reference) کے اسلوب میں ہوتے ہیں۔ اِس معاملے میں قرآن کا طریقہ یہ ہے کہ اس میں جن تاریخی حوالوں کا ذکر کیا جاتا ہے، وہ اشارے کی زبان میں ہوتے ہیں۔ یہ قاری کے اوپر چھوڑ دیاجاتاہے کہ وہ ایسا کرے کہ قرآن کے باہر جو تاریخی ریکارڈ موجود ہے، اُس سے ضروری اجزا لے کر وہ قرآن کے اشارات کی تفصیل کرے۔ وہ بظاہر غیر متعین زبان میں کہی ہوئی بات کو متعین اسلوب میں مدوّن کرے۔</w:t>
      </w:r>
    </w:p>
    <w:p>
      <w:pPr>
        <w:jc w:val="both"/>
        <w:bidi w:val="1"/>
      </w:pPr>
      <w:r>
        <w:rPr>
          <w:rFonts w:ascii="Jameel Noori Nastaleeq" w:hAnsi="Jameel Noori Nastaleeq"/>
          <w:rtl w:val="1"/>
          <w:rFonts w:cs="Jameel Noori Nastaleeq"/>
        </w:rPr>
        <w:t>اِس کی ایک مثال یہ ہے کہ حضرت آدم کے بعد ان کی نسل میسوپوٹامیا (Mesopotamia) کے علاقے میں آباد ہوئی۔ یہ نسل شریعتِ آدم پر قائم تھی۔ بعد کے زمانے میں جب اُن کے اندر بگاڑ آیا تو تقریباً پانچ ہزار سال پہلے پیغمبر نوح پیدا ہوئے۔ انھوںنے لمبی مدت تک لوگوں کو توحید کی دعوت دی۔ کچھ افراد نے آپ کی دعوت کومانا، لیکن بیش تر افراد نے اس کو ماننے سے انکار کردیا۔ اِس کے بعد اِس علاقے میں ایک بڑا طوفان آیا۔ اِس موقع پر ایمان لانے والے افراد ایک کشتی کے ذریعے بچا لئے گئے اور بقیہ تمام افراد ہلاک کردئے گئے۔</w:t>
      </w:r>
    </w:p>
    <w:p>
      <w:pPr>
        <w:jc w:val="both"/>
        <w:bidi w:val="1"/>
      </w:pPr>
      <w:r>
        <w:rPr>
          <w:rFonts w:ascii="Jameel Noori Nastaleeq" w:hAnsi="Jameel Noori Nastaleeq"/>
          <w:rtl w:val="1"/>
          <w:rFonts w:cs="Jameel Noori Nastaleeq"/>
        </w:rPr>
        <w:t>اِس کشتی کے بارہ میں قرآن میں یہ الفاظ آئے ہیں:   فأنجیناہ وأصحاب السفینۃ وجعلناہا اٰیۃ للعالمین (29:15)  یعنی پھر ہم نے نوح کو اور کشتی والوں کو بچا لیا۔ اور ہم نے اس کو دنیا والوں کے لیے ایک نشانی بنادیا۔ قرآن کی ایک اور آیت میں اس واقعے کا ذکر اِن الفاظ میں آیاہے:   ولقد ترکناہا اٰیۃً (54:15) اِس آیت کا ترجمہ شاہ عبدالقادر دہلوی نے اِن الفاظ میں کیا ہے — اور اس کو ہم نے رہنے دیا نشان کے لیے (We have left it as a sign)</w:t>
      </w:r>
    </w:p>
    <w:p>
      <w:pPr>
        <w:jc w:val="both"/>
        <w:bidi w:val="1"/>
      </w:pPr>
      <w:r>
        <w:rPr>
          <w:rFonts w:ascii="Jameel Noori Nastaleeq" w:hAnsi="Jameel Noori Nastaleeq"/>
          <w:rtl w:val="1"/>
          <w:rFonts w:cs="Jameel Noori Nastaleeq"/>
        </w:rPr>
        <w:t>حضرت نوح کا واقعہ ایک پورے دورِ تاریخ سے تعلق رکھتا ہے جو حضرت آدم کے بعد تقریباً ایک ہزار سال تک پھیلا ہوا ہے۔ اس کا ایک نمائندہ جُز کشتی ٔ نوح (Noah’s Ark)  ہے۔ کشتی ٔ نوح کے بارہ میں قرآن نے بتایا کہ اُس کو اللہ نے عبرت کے طورپر باقی رکھا ہے۔ ساتویں صدی کے ربع اول میں بوقتِ نزولِ قرآن کسی کو اِس کشتی کا علم نہ تھا۔ موجودہ زمانے میں گلوبل وارمنگ کے نتیجے میں پہاڑوں کے اوپر جمی ہوئی برف بڑے پیمانے پر پگھلنے لگی۔ اس کے بعد ہوائی سروے کے ذریعے یہ معلوم ہوا کہ ترکی کے مشرقی علاقے میں کوہِ ارارات (Mount Ararat)  کے اوپر وہ کشتی برف کی موٹی تہ کے نیچے دبی ہوئی موجود تھی جو اکیسویں صدی میں سامنے آگئی۔</w:t>
      </w:r>
    </w:p>
    <w:p>
      <w:pPr>
        <w:jc w:val="both"/>
        <w:bidi w:val="1"/>
      </w:pPr>
      <w:r>
        <w:rPr>
          <w:rFonts w:ascii="Jameel Noori Nastaleeq" w:hAnsi="Jameel Noori Nastaleeq"/>
          <w:rtl w:val="1"/>
          <w:rFonts w:cs="Jameel Noori Nastaleeq"/>
        </w:rPr>
        <w:t>قرآن میں کشتی نوح کا ذکر مختصر طورپر موجود تھا۔ اب بعد کو دریافت کردہ معلومات کی روشنی میں یہ ممکن ہوگیا کہ تاریخ بشری کے اس باب کو زیادہ تفصیل کے ساتھ مرتب کیا جائے اور اس کو قرآن کی تاریخی تفہیم کے لیے استعمال کیا جائے۔</w:t>
      </w:r>
    </w:p>
    <w:p>
      <w:pPr>
        <w:jc w:val="both"/>
        <w:bidi w:val="1"/>
      </w:pPr>
      <w:r>
        <w:rPr>
          <w:rFonts w:ascii="Jameel Noori Nastaleeq" w:hAnsi="Jameel Noori Nastaleeq"/>
          <w:rtl w:val="1"/>
          <w:rFonts w:cs="Jameel Noori Nastaleeq"/>
        </w:rPr>
        <w:t>اِس قسم کا ایک اور تاریخی حوالہ وہ ہے جو پیغمبر موسیٰ کے دورِ تاریخ سے تعلق رکھتاہے۔ تقریباً تین ہزار سال پہلے مصر میں یہ واقعہ ہوا کہ پیغمبر موسیٰ کے معاصر بادشاہ فرعون کو خدا نے بحرِ قلزم (Red Sea)  میں غرق کردیا۔ اس کے بارے میں قرآن میں یہ آیت آئی ہے کہ بوقتِ غرق اللہ نے فرمایا:</w:t>
      </w:r>
    </w:p>
    <w:p>
      <w:pPr>
        <w:jc w:val="both"/>
        <w:bidi w:val="1"/>
      </w:pPr>
      <w:r>
        <w:rPr>
          <w:rFonts w:ascii="Jameel Noori Nastaleeq" w:hAnsi="Jameel Noori Nastaleeq"/>
          <w:rtl w:val="1"/>
          <w:rFonts w:cs="Jameel Noori Nastaleeq"/>
        </w:rPr>
        <w:t>فالیوم ننجیک ببدنک لتکون لمن خلفک اٰیۃ(10:92)یعنی آج ہم تیرے بدن کو بچائیں گے، تاکہ تو اپنے بعد والوں کے لیے نشانی بنے۔</w:t>
      </w:r>
    </w:p>
    <w:p>
      <w:pPr>
        <w:jc w:val="both"/>
        <w:bidi w:val="1"/>
      </w:pPr>
      <w:r>
        <w:rPr>
          <w:rFonts w:ascii="Jameel Noori Nastaleeq" w:hAnsi="Jameel Noori Nastaleeq"/>
          <w:rtl w:val="1"/>
          <w:rFonts w:cs="Jameel Noori Nastaleeq"/>
        </w:rPr>
        <w:t>فرعون کا یہ واقعہ بھی ایک پورے دورِ تاریخ کی علامت ہے۔ مگر ساتویں صدی عیسوی میں جب کہ قرآن نازل ہوا، یہ بات کسی کو معلوم نہ تھی کہ فرعون کی لاش کہاںمحفوظ ہے۔ انیسویں صدی کے آخر میں یورپ کے کچھ مستشرقین (orientalists)  نے دریافت کیا کہ مذکورہ فرعون کی لاش محفوظ حالت میں اہرامِ مصر میں موجود ہے۔ اب یہ لاش اہرامِ مصر سے نکال کر قاہرہ کے میوزیم میں رکھ دی گئی ہے۔ اِس واقعے کی تفصیل ڈاکٹر موریس بکائی کی کتاب (The Bible, The Quran and Science)  میں دیکھی جاسکتی ہے۔</w:t>
      </w:r>
    </w:p>
    <w:p>
      <w:pPr>
        <w:jc w:val="both"/>
        <w:bidi w:val="1"/>
      </w:pPr>
      <w:r>
        <w:rPr>
          <w:rFonts w:ascii="Jameel Noori Nastaleeq" w:hAnsi="Jameel Noori Nastaleeq"/>
          <w:rtl w:val="1"/>
          <w:rFonts w:cs="Jameel Noori Nastaleeq"/>
        </w:rPr>
        <w:t>قرآن نے انسانی تاریخ کا جو تصور دیا ہے، اس کے مطابق، ایسے علامتی واقعات قرآن میں موجود ہیں جن کو مزید معلوم تاریخ کے اضافے سے از اول تا آخر مدون کیا جاسکتاہے۔ قرآن میں پچھلی تاریخ کے بارے میں علامتی واقعات ملتے ہیں اور بعد کی تاریخ کے بارے میں ایسی پیشین گوئیاں موجود ہیں جو قیامت تک کی پوری تاریخِ انسانی کا احاطہ کررہی ہیں۔ قرآن میں موجود اِن تاریخی حوالوں کی حیثیت صرف عنوانات کی ہے۔ اِن عنوانات کی روشنی میں اگر دیگر حاصل شدہ معلومات کو شامل کیا جائے، تو اس کے ذریعے قرآن کے تصورِ تاریخ کے مطابق، انسانی تاریخ کی پوری تصویر بنائی جاسکتی ہے۔</w:t>
      </w:r>
    </w:p>
    <w:p>
      <w:pPr>
        <w:jc w:val="both"/>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مورخین کے یہاں مختلف قسم کے تاریخی تصورات پائے جاتے ہیں۔مثلاً خاندانی بادشاہت کے اعتبار سے تاریخ کی تدوین، قوموں کے عروج و زوال کے اعتبار سے تاریخ کی تدوین، مختلف تہذیبوں (civilizations) کے اعتبار سے تاریخ کی تدوین، وغیرہ۔ مگر خدائی تصورِ تاریخ (divine concept of history) اِس سے مختلف ہے۔ خدائی تصورِ تاریخ کیا ہے، اس کو قرآن کے مطالعے سے سمجھا جاسکتاہے۔</w:t>
      </w:r>
    </w:p>
    <w:p>
      <w:pPr>
        <w:jc w:val="both"/>
        <w:bidi w:val="1"/>
      </w:pPr>
      <w:r>
        <w:rPr>
          <w:rFonts w:ascii="Jameel Noori Nastaleeq" w:hAnsi="Jameel Noori Nastaleeq"/>
          <w:rtl w:val="1"/>
          <w:rFonts w:cs="Jameel Noori Nastaleeq"/>
        </w:rPr>
        <w:t>خدائی تصورِ تاریخ کے مطابق، اللہ نے انسان کو پیداکیا۔ اس کے بعد انسان کو یہ موقع دیا کہ وہ توالد وتناسل کے ذریعے اپنی تعداد بڑھائے۔ اس کی نسلیں کرۂ ارض (planet earth) کے مختلف حصوں میں آباد ہوں۔ اللہ نے انسان کو مکمل آزای عطا کی۔ اللہ نے انسان کو یہ موقع دیا کہ خواہ وہ اپنی آزادی کا صحیح استعمال کرے یا وہ اس کا غلط استعمال کرے، وہ زمین میںاصلاح کرے یا وہ زمین میں فساد برپا کرے، وہ اپنی زندگی کو عدل پر قائم کرے یا بے انصافی پر قائم کرے، حتی کہ انسان کو یہ بھی آزادی حاصل ہے کہ چاہے تو وہ اللہ کا اقرار کرے اور چاہے تو وہ اللہ کا انکار کرکے سرکش بن جائے۔ اللہ کے منصوبے کے مطابق، آزادی کی یہ صورتِ حال قیامت تک جاری رہے گی۔</w:t>
      </w:r>
    </w:p>
    <w:p>
      <w:pPr>
        <w:jc w:val="both"/>
        <w:bidi w:val="1"/>
      </w:pPr>
      <w:r>
        <w:rPr>
          <w:rFonts w:ascii="Jameel Noori Nastaleeq" w:hAnsi="Jameel Noori Nastaleeq"/>
          <w:rtl w:val="1"/>
          <w:rFonts w:cs="Jameel Noori Nastaleeq"/>
        </w:rPr>
        <w:t>اِس پورے تاریخی عمل کے دوران اللہ کا مطلوب صرف ایک ہے، اور وہ ہے صالح افراد کا انتخاب۔ یہ افراد وہ ہیں جو ہر قسم کے ہنگاموں کے باوجود اپنے آپ کو آزادی کے صحیح استعمال پر قائم رکھیں، جو اپنی ذہنی قوتوں کو استعمال کرتے ہوئے اور نبیوں کی ہدایت سے استفادہ کرتے ہوئے اللہ کودریافت کریں اور اپنی زندگی کو ہدایتِ الٰہی کے مطابق بنائیں۔ اِسی قسم کے صالح افراد اللہ کو مطلوب ہیں۔ اللہ اپنے خصوصی انتظام کے تحت پوری تاریخ میں مسلسل طورپر ایسے ہی صالح افراد کا انتخاب کررہا ہے۔</w:t>
      </w:r>
    </w:p>
    <w:p>
      <w:pPr>
        <w:jc w:val="both"/>
        <w:bidi w:val="1"/>
      </w:pPr>
      <w:r>
        <w:rPr>
          <w:rFonts w:ascii="Jameel Noori Nastaleeq" w:hAnsi="Jameel Noori Nastaleeq"/>
          <w:rtl w:val="1"/>
          <w:rFonts w:cs="Jameel Noori Nastaleeq"/>
        </w:rPr>
        <w:t>آدم سے لے کر قیامت تک کے پورے تاریخی عمل کے دوران اللہ کی سنت یہ ہے کہ انسان کی آزادی کو منسوخ نہ کیا جائے، البتہ انسان کی آزادی کو برقرار رکھتے ہوئے تاریخ کو اِس طرح مینج (manage) کیا جائے کہ اللہ کا اصل مطلوب (صالح افراد کی پیداوار) کا عمل برابر جاری رہے۔</w:t>
      </w:r>
    </w:p>
    <w:p>
      <w:pPr>
        <w:jc w:val="both"/>
        <w:bidi w:val="1"/>
      </w:pPr>
      <w:r>
        <w:rPr>
          <w:rFonts w:ascii="Jameel Noori Nastaleeq" w:hAnsi="Jameel Noori Nastaleeq"/>
          <w:rtl w:val="1"/>
          <w:rFonts w:cs="Jameel Noori Nastaleeq"/>
        </w:rPr>
        <w:t>دوسرے مورخین تاریخ کو مجموعے کی صورت میں دیکھتے ہیں، جب کہ خدائی تصور کے مطابق، صحیح یہ ہے کہ تاریخ کو افراد کے اعتبار سے دیکھا جائے۔ انسانی مجموعے کو لے کر تاریخی رائے قائم کرنا مورخین کا طریقہ ہے، جب کہ خدائی تصور کے مطابق، صحیح طریقہ یہ ہے کہ انسانی افراد کو لے کر تاریخ کے بارے میں رائے قائم کی جائے۔ (20  اپریل 2012 )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http://cpsalrisala.blogspot.com/2012/07/JulyAlrisala.html | Extracted on: 2026-03-26T14:27:41.678680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