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2012</w:t>
      </w:r>
    </w:p>
    <w:p>
      <w:pPr>
        <w:pStyle w:val="Heading1"/>
        <w:jc w:val="right"/>
        <w:bidi w:val="1"/>
      </w:pPr>
      <w:r>
        <w:rPr>
          <w:rFonts w:ascii="Jameel Noori Nastaleeq" w:hAnsi="Jameel Noori Nastaleeq"/>
          <w:rtl w:val="1"/>
          <w:rFonts w:cs="Jameel Noori Nastaleeq"/>
        </w:rPr>
        <w:t>خصوصی شمارہ ۔ بھائی کی یاد میں</w:t>
      </w:r>
    </w:p>
    <w:p>
      <w:pPr>
        <w:jc w:val="both"/>
        <w:bidi w:val="1"/>
      </w:pPr>
      <w:r>
        <w:rPr>
          <w:rFonts w:ascii="Jameel Noori Nastaleeq" w:hAnsi="Jameel Noori Nastaleeq"/>
          <w:rtl w:val="1"/>
          <w:rFonts w:cs="Jameel Noori Nastaleeq"/>
        </w:rPr>
        <w:t>برادرم عبد المحیط خاں ہم تین بھائیوں میں سب سے چھوٹے تھے۔ میرے بڑے بھائی عبدالعزیز خاں )وفات: (1988  بزنس کی لائن میں گئے اور لائٹ اینڈ کمپنی پرائیویٹ لمیٹیڈ (الٰہ آباد) قائم کی۔ میری تعلیم مدرسے میں ہوئی۔ میں نے اسلامی دعوت کو اپنی سرگرمی کا مرکز بنایا۔ عبدالمحیط خاں (وفات:2010 ) نے اعظم گڑھ میں ابتدائی تعلیم حاصل کی۔ اس کے بعد انھوں نے بنارس ہندو یونی ورسٹی میں داخلہ لیا۔ وہاں سے انھوں نے اعلیٰ نمبر کے ساتھ انجینئرنگ کی ڈگری حاصل کی۔ اس کے بعد وہ گورنمنٹ سروس میں چلے گئے۔ وہ بنارس (یوپی) میں جوائنٹ ڈائریکٹر ٹکنکل ایجوکیشن تھے۔1995 میں وہ اِس عہدے سے ریٹائر ہوئے۔</w:t>
      </w:r>
    </w:p>
    <w:p>
      <w:pPr>
        <w:jc w:val="both"/>
        <w:bidi w:val="1"/>
      </w:pPr>
      <w:r>
        <w:rPr>
          <w:rFonts w:ascii="Jameel Noori Nastaleeq" w:hAnsi="Jameel Noori Nastaleeq"/>
          <w:rtl w:val="1"/>
          <w:rFonts w:cs="Jameel Noori Nastaleeq"/>
        </w:rPr>
        <w:t>برادرم عبد المحیط خاں کا ریکارڈ اپنی طالب علمی کے زمانے میں محنتی طالب علم، اور سروس کے زمانے میں ایک دیانت دار افسر کا ریکارڈ تھا۔ بنارس ہندو یونی ورسٹی میں ان کی اعلیٰ خصوصیات کی بنا پر اُن کے پروفیسر اُن کو بہت پسند کرتے تھے۔</w:t>
      </w:r>
    </w:p>
    <w:p>
      <w:pPr>
        <w:jc w:val="both"/>
        <w:bidi w:val="1"/>
      </w:pPr>
      <w:r>
        <w:rPr>
          <w:rFonts w:ascii="Jameel Noori Nastaleeq" w:hAnsi="Jameel Noori Nastaleeq"/>
          <w:rtl w:val="1"/>
          <w:rFonts w:cs="Jameel Noori Nastaleeq"/>
        </w:rPr>
        <w:t>برادرم عبد المحیط خاں کی طالب علمی کے زمانے کا ایک واقعہ ہے۔ وہ یونی ورسٹی کے ہاسٹل میں رہتے تھے۔ قاعدے کے مطابق، ایک روم میں دو طالب علم رہا کرتے تھے، لیکن عبد المحیط خاں کی اصول پسندی کو دیکھ کر ان کے وارڈن (Warden) نے کہا کہ تمھارے روم میں کوئی دوسرا طالب علم رہے گا تو وہ تمھارے لیے پرابلم بن سکتا ہے، اِس لیے انھوں نے عبد المحیط خاں کو بطور خاص ایک غیرمشترک روم دے دیا، جس میں وہ اکیلے رہتے ـتھے۔</w:t>
      </w:r>
    </w:p>
    <w:p>
      <w:pPr>
        <w:jc w:val="both"/>
        <w:bidi w:val="1"/>
      </w:pPr>
      <w:r>
        <w:rPr>
          <w:rFonts w:ascii="Jameel Noori Nastaleeq" w:hAnsi="Jameel Noori Nastaleeq"/>
          <w:rtl w:val="1"/>
          <w:rFonts w:cs="Jameel Noori Nastaleeq"/>
        </w:rPr>
        <w:t>عبد المحیط خاں ریاضی (mathematics)  کے بہت اچھے استاد تھے۔ اِس بنا پر اُن کے تمام اسٹوڈنٹ ان کا بہت احترام کرتے تھے۔ سروس کے ابتدائی زمانے میں وہ چندولی (یوپی) کے پالی ٹیکنیک میں ریاضی کے استاد تھے۔ اُس وقت پالی ٹیکنیک کے پرنسپل ایک ہندو تھے۔ ایک بارایسا ہوا کہ پالی ٹیکنیک کے طلبا کو پرنسپل سے شکایت ہوگئی۔ انھوں نے اپنے مطالبات کو لے کر پرنسپل کا گھیراؤ کیا۔ پرنسپل نے طلبا سے بہت کہا کہ وہ اپنے روم میں واپس جائیں، لیکن طلبا وہاں سے ہٹتے نہیں تھے۔ آخرکار کسی نے پرنسپل صاحب کو مشورہ دیا کہ اے ایم خان کو بلائیے، وہی اِس مسئلے کو حل کریں گے۔</w:t>
      </w:r>
    </w:p>
    <w:p>
      <w:pPr>
        <w:jc w:val="both"/>
        <w:bidi w:val="1"/>
      </w:pPr>
      <w:r>
        <w:rPr>
          <w:rFonts w:ascii="Jameel Noori Nastaleeq" w:hAnsi="Jameel Noori Nastaleeq"/>
          <w:rtl w:val="1"/>
          <w:rFonts w:cs="Jameel Noori Nastaleeq"/>
        </w:rPr>
        <w:t>چناں چہ پرنسپل نے ایک آدمی بھیج کر عبد المحیط خاں کو بلایا۔ عبد المحیط خاں وہاں آئے۔ انھوں نے دیکھا کہ طلبا کا ہجوم پرنسپل کو گھیرے ہوئے ہے۔ اپنی عادت کے مطابق، انھوں نے طلبا کو زور سے ڈانٹا اور کہا — یہ کیا بدتمیزی ہے، تم لوگ یہاں سے ہٹو اور فوراً اپنے روم میں واپس جاؤ۔ اِس کے بعد طلبا نے گھیراؤ ختم کردیا اور خاموشی کے ساتھ اپنے روم میں واپس چلے گئے۔</w:t>
      </w:r>
    </w:p>
    <w:p>
      <w:pPr>
        <w:jc w:val="both"/>
        <w:bidi w:val="1"/>
      </w:pPr>
      <w:r>
        <w:rPr>
          <w:rFonts w:ascii="Jameel Noori Nastaleeq" w:hAnsi="Jameel Noori Nastaleeq"/>
          <w:rtl w:val="1"/>
          <w:rFonts w:cs="Jameel Noori Nastaleeq"/>
        </w:rPr>
        <w:t>یہ دو واقعات بتاتے ہیں کہ عبد المحیط خاں کا ریکارڈ طالب علمی کے زمانے میں اور سروس کے زمانے میں کیا تھا۔ وہ جہاں بھی رہے، ہمیشہ ایک اصول پسند انسان کی حیثیت سے رہے۔ ایک بار جب وہ فیض آباد کے پالی ٹیکنیک میں پرنسپل تھے، یوپی کے ایک سیاسی لیڈرنے اپنے خط کے ساتھ ایک نوجوان کو بھیجا اور اس کے داخلے کی سفارش کی، مگر وہ طالب علم ٹسٹ میں کوالیفائی (qualify) نہ کرسکا۔ چناں چہ عبد المحیط خاں نے اس کا داخلہ نہیں لیا۔ طالب علم نے واپس جاکر لیڈرصاحب سے شکایت کی۔ اس پر لیڈر صاحب غصہ ہوگئے اور عبد المحیط خاں کو ٹیلی فون پر دھمکی دی، مگر عبد المحیط خاں اپنے فیصلے پر قائم رہے اور انھوں نے طالب علم کا داخلہ نہیں لیا۔</w:t>
      </w:r>
    </w:p>
    <w:p>
      <w:pPr>
        <w:jc w:val="both"/>
        <w:bidi w:val="1"/>
      </w:pPr>
      <w:r>
        <w:rPr>
          <w:rFonts w:ascii="Jameel Noori Nastaleeq" w:hAnsi="Jameel Noori Nastaleeq"/>
          <w:rtl w:val="1"/>
          <w:rFonts w:cs="Jameel Noori Nastaleeq"/>
        </w:rPr>
        <w:t>برادرم عبد المحیط خاں مجھ کو بہت زیادہ مانتے تھے۔ وہ مجھ سے بہت زیادہ محبت کرتے تھے۔ میرے اوپر ان کو بہت زیادہ بھروسہ تھا۔ وہ خود اگرچہ ایک اعلیٰ تعلیم یافتہ شخص تھے، لیکن جب میں کوئی بات کہتا تو اس کو وہ بلا بحث مان لیتے تھے۔ میرے بارے میں وہ اکثر کہتے تھے کہ— میں دنیا میں سب سے زیادہ وحید بھائی کو مانتا ہوں۔</w:t>
      </w:r>
    </w:p>
    <w:p>
      <w:pPr>
        <w:jc w:val="both"/>
        <w:bidi w:val="1"/>
      </w:pPr>
      <w:r>
        <w:rPr>
          <w:rFonts w:ascii="Jameel Noori Nastaleeq" w:hAnsi="Jameel Noori Nastaleeq"/>
          <w:rtl w:val="1"/>
          <w:rFonts w:cs="Jameel Noori Nastaleeq"/>
        </w:rPr>
        <w:t>لیکن اِسی کے ساتھ وہ بہت زیادہ اصول پسند آدمی تھے۔ اصول کے معاملے میں وہ کسی کے ساتھ رعایت نہیں کرتے تھے، حتی کہ اپنے بچوں کے ساتھ بھی نہیں۔ مثلاً ان کی دو لڑکیاں تھیں، لیکن اپنے سخت اصولوں کی بنا پر انھوںنے اِن لڑکیوں کو اسکول میں داخل نہیں کیا۔ ان کی لڑکیوں نے ابتدا میں گھر پر کچھ تعلیم حاصل کی۔ اس کے بعد پرائیویٹ امتحان دے کر انھوں نے اپنی تعلیم پوری کی۔</w:t>
      </w:r>
    </w:p>
    <w:p>
      <w:pPr>
        <w:jc w:val="both"/>
        <w:bidi w:val="1"/>
      </w:pPr>
      <w:r>
        <w:rPr>
          <w:rFonts w:ascii="Jameel Noori Nastaleeq" w:hAnsi="Jameel Noori Nastaleeq"/>
          <w:rtl w:val="1"/>
          <w:rFonts w:cs="Jameel Noori Nastaleeq"/>
        </w:rPr>
        <w:t>ان کی اصول پسندی کی ایک مثال یہ ہے کہ ایک بار میں دہلی سے ان کی پالی ٹیکنیک (گونڈہ) گیا۔ یہاں وہ پرنسپل تھے۔ کالج کی لائبریری میں بہت سی کتابیں تھیں۔ اُن میں سے ایک انسائکلوپیڈیا برٹانکا کا مکملسیٹ تھا۔ چند روزہ قیام کے دوران میں برٹانکا کو برابر پڑھتا رہا۔ جب میں آنے لگا تو میں نے برادرم عبد المحیط خاں سے کہا کہ یہ انسائکلو پیڈیا میرے بہت کام کی ہے۔ یہاں کوئی اس کا قدرداں نہیں۔ میں اس کو اپنے ساتھ دہلی لے جاتا ہوں اور مطالعے کے بعد میں اُس کو واپس کردوں گا۔ مگر اپنی اصول پسندی کی بنا پر انھوں نے مجھے اِس کی اجازت نہ دی۔ انھوںنے کہا کہ کالج کے قاعدے کے مطابق، آپ یہاں رہ کر انسائکلوپیڈیا سے استفادہ کرسکتے ہیں، لیکن انسائکلوپیڈیا کو اپنے گھر لے جانا، لائبریری کے قواعد کے خلاف ہوگا۔</w:t>
      </w:r>
    </w:p>
    <w:p>
      <w:pPr>
        <w:jc w:val="both"/>
        <w:bidi w:val="1"/>
      </w:pPr>
      <w:r>
        <w:rPr>
          <w:rFonts w:ascii="Jameel Noori Nastaleeq" w:hAnsi="Jameel Noori Nastaleeq"/>
          <w:rtl w:val="1"/>
          <w:rFonts w:cs="Jameel Noori Nastaleeq"/>
        </w:rPr>
        <w:t>برادرم عبد المحیط خاں سختی کے ساتھ اپنے اصولوں کے پابند تھے۔ وہ کسی کی بے جا رعایت نہیں کرتے تھے۔ اصول کے معاملے میں وہ کبھی کسی سے سمجھوتہ نہیں کرتے تھے۔اِس بنا پر ڈپارٹمنٹ کے کئی لوگوں کو اُن سے شکایت ہوتی تھی، مگر انھوں نے کبھی کسی کی شکایت کی پروا نہیں کی۔ وہ کسی کو خوش کرنے کے لیے اپنے اصول سے ہٹنے پر تیار نہیں ہوتے تھے۔</w:t>
      </w:r>
    </w:p>
    <w:p>
      <w:pPr>
        <w:jc w:val="both"/>
        <w:bidi w:val="1"/>
      </w:pPr>
      <w:r>
        <w:rPr>
          <w:rFonts w:ascii="Jameel Noori Nastaleeq" w:hAnsi="Jameel Noori Nastaleeq"/>
          <w:rtl w:val="1"/>
          <w:rFonts w:cs="Jameel Noori Nastaleeq"/>
        </w:rPr>
        <w:t>میں نے اپنے ذاتی مزاج کی بنا پر کئی بار اُن سے ملاقات کے دوران اور خط کے ذریعے کہا کہ تم خود اپنی ذاتی زندگی میں اصول پر قائم رہو، لیکن دوسروں کے بارے میں اعراض (avoidance)  کا طریقہ اختیار کرو، مگر انھوں نے اپنی شدید اصول پسندی کی بنا پر میرا یہ مشورہ نہیں مانا۔</w:t>
      </w:r>
    </w:p>
    <w:p>
      <w:pPr>
        <w:jc w:val="both"/>
        <w:bidi w:val="1"/>
      </w:pPr>
      <w:r>
        <w:rPr>
          <w:rFonts w:ascii="Jameel Noori Nastaleeq" w:hAnsi="Jameel Noori Nastaleeq"/>
          <w:rtl w:val="1"/>
          <w:rFonts w:cs="Jameel Noori Nastaleeq"/>
        </w:rPr>
        <w:t>عبد المحیط خاں کو کئی معاملے میں اپنی اِس اصول پسندی کی بھاری قیمت دینی پڑی۔ اُن میں سے ایک یہ ہے کہ اُن کا تعلق یوپی گورنمنٹ کے محکمہ ٹکنکل ایجوکیشن سے تھا۔ وہ اپنی سینئرٹی (seniority) کے اعتبار سے ڈائریکٹر کے عہدے کے مستحق ہوچکے تھے، لیکن آخر تک اُن کو ڈائریکٹر کا عہدہ نہیں دیاگیا۔ ان کو جوائنٹ ڈائرکٹر کے عہدے سے ریٹائر ہونا پڑا۔ عبد المحیط خاں نے اِس نقصان کو برداشت کیا، مگر وہ اپنے اصول سے کبھی نہیں ہٹے۔</w:t>
      </w:r>
    </w:p>
    <w:p>
      <w:pPr>
        <w:jc w:val="both"/>
        <w:bidi w:val="1"/>
      </w:pPr>
      <w:r>
        <w:rPr>
          <w:rFonts w:ascii="Jameel Noori Nastaleeq" w:hAnsi="Jameel Noori Nastaleeq"/>
          <w:rtl w:val="1"/>
          <w:rFonts w:cs="Jameel Noori Nastaleeq"/>
        </w:rPr>
        <w:t>خاندانی حالات</w:t>
      </w:r>
    </w:p>
    <w:p>
      <w:pPr>
        <w:jc w:val="both"/>
        <w:bidi w:val="1"/>
      </w:pPr>
      <w:r>
        <w:rPr>
          <w:rFonts w:ascii="Jameel Noori Nastaleeq" w:hAnsi="Jameel Noori Nastaleeq"/>
          <w:rtl w:val="1"/>
          <w:rFonts w:cs="Jameel Noori Nastaleeq"/>
        </w:rPr>
        <w:t>عبد المحیط خاں انجینئر میرے چھوٹے بھائی تھے۔ وہ  یکم اگست1932  کو اعظم گڑھ (یوپی) میں پیدا ہوئے، اور31 جنوری 2010  کو فیض آباد (یوپی) میں ان کا انتقال ہوگیا۔ اِس نسبت سے یہاں کچھ باتیں درج کی جارہی ہیں۔</w:t>
      </w:r>
    </w:p>
    <w:p>
      <w:pPr>
        <w:jc w:val="both"/>
        <w:bidi w:val="1"/>
      </w:pPr>
      <w:r>
        <w:rPr>
          <w:rFonts w:ascii="Jameel Noori Nastaleeq" w:hAnsi="Jameel Noori Nastaleeq"/>
          <w:rtl w:val="1"/>
          <w:rFonts w:cs="Jameel Noori Nastaleeq"/>
        </w:rPr>
        <w:t>میرے مورثِ اعلیٰ ضیاء الدین خاں تھے۔ تقریباً 500  سال پہلے وہ افغانستان (سوات) کے علاقے سے ہندستان آئے۔ ابتدامیں وہ جون پور (یوپی) کے ایک گاؤں میں ٹھہرے۔ بعد کو اُن کا خاندان اعظم گڑھ کے گاؤں بڈھیریا میں منتقل ہو گیا۔ دھیرے دھیرے ہمارے خاندان نے یہاں ایک بڑے زمیں  دار کی حیثیت حاصل کرلی۔ زراعت کے علاوہ، یہاں ان لوگوں نے نیل کا ایک گودام قائم کیا۔ اِس کے علا وہ، ہمارے خاندان کے کچھ افراد شہراعظم گڑھ میں مقیم ہوگئے۔</w:t>
      </w:r>
    </w:p>
    <w:p>
      <w:pPr>
        <w:jc w:val="both"/>
        <w:bidi w:val="1"/>
      </w:pPr>
      <w:r>
        <w:rPr>
          <w:rFonts w:ascii="Jameel Noori Nastaleeq" w:hAnsi="Jameel Noori Nastaleeq"/>
          <w:rtl w:val="1"/>
          <w:rFonts w:cs="Jameel Noori Nastaleeq"/>
        </w:rPr>
        <w:t>میرے والد کا نام فرید الدین خاں تھا۔ ان کا انتقال غالباً 1931  میں ہوا۔ میری والدہ زیب النساء کا انتقال دہلی میں 8  اکتوبر 1985 کو ہوا۔ ہم لوگ 6 بھائی بہن تھے۔ ایک بہن کا انتقال بچپن میں ہوگیا۔ دوسری بہنیں یہ تھیں— طاہرہ خانم (وفات: 1976) اور طیبہ خانم (وفات: 1956 )۔ بھائیوں میں عبد العزیز خاں کا انتقال 1988 میں ہوا۔ عبد المحیط خاں چھوٹے بھائی تھے۔ ان کا انتقال 2010 میں ہوا۔ بھائیوں اور بہنوں میں اب میں آخری شخص رہ گیا ہوں۔</w:t>
      </w:r>
    </w:p>
    <w:p>
      <w:pPr>
        <w:jc w:val="both"/>
        <w:bidi w:val="1"/>
      </w:pPr>
      <w:r>
        <w:rPr>
          <w:rFonts w:ascii="Jameel Noori Nastaleeq" w:hAnsi="Jameel Noori Nastaleeq"/>
          <w:rtl w:val="1"/>
          <w:rFonts w:cs="Jameel Noori Nastaleeq"/>
        </w:rPr>
        <w:t>ہمارا خاندان کافی وسیع خاندان ہے، لیکن پورے خاندان میں، میں واحد شخص تھا جس کی تعلیم عربی مدرسے میں ہوئی۔ میرے چچا صوفی عبدالمجید خاں مرحوم کو خیال ہوا کہ خاندان میں کم ازکم ایک شخص کا عالم ہونا ضروری ہے۔ چناں چہ انھوں نے خود اپنی ذمے داری پر مجھ کو عربی مدرسہ (مدرسۃ الاصلاح، سرائے میر)  میں داخل کیا۔ میری عالمیت کی تعلیم میں تمام تر میرے چچا صوفی عبدالمجید خاں کا حصہ ہے۔ (میری تعلیم کے بارے میں تفصیلات کے لیے ملاحظہ ہو ’’دین وشریعت‘‘ باب ’’اسلامی تعلیم‘‘ صفحہ 73-151)۔</w:t>
      </w:r>
    </w:p>
    <w:p>
      <w:pPr>
        <w:jc w:val="both"/>
        <w:bidi w:val="1"/>
      </w:pPr>
      <w:r>
        <w:rPr>
          <w:rFonts w:ascii="Jameel Noori Nastaleeq" w:hAnsi="Jameel Noori Nastaleeq"/>
          <w:rtl w:val="1"/>
          <w:rFonts w:cs="Jameel Noori Nastaleeq"/>
        </w:rPr>
        <w:t>بعدکے زمانے میں ہمارے گھر پر دو نوجوانوں کے لیے انگریزی تعلیم کا انتظام کیا گیا۔ ایک، میرے بھائی عبد المحیط خاں اور دوسرے اقبال احمد خاں سہیل (وفات:1955 )کے بیٹے یمین الاسلام خاں ۔ اِس تعلیمی انتظام کی حیثیت گویا ایک گھریلو ٹیوشن کی تھی۔ اِس کے لئے بالترتیب دو صاحبان نے استاد کی خدمت انجام دی— ایک ماسٹر صدیق صاحب اور دوسرے ماسٹر یاسین صاحب۔ عبد المحیط خاں اور یمین الاسلام خاں دونوں نے بعد کو انجینئرنگ کا کورس کیا۔ عبد المحیط خاں نے بنارس ہندو یونی ورسٹی میں، اور یمین الاسلام خاں نے علی گڑھ مسلم یونی ورسٹی میں۔</w:t>
      </w:r>
    </w:p>
    <w:p>
      <w:pPr>
        <w:jc w:val="both"/>
        <w:bidi w:val="1"/>
      </w:pPr>
      <w:r>
        <w:rPr>
          <w:rFonts w:ascii="Jameel Noori Nastaleeq" w:hAnsi="Jameel Noori Nastaleeq"/>
          <w:rtl w:val="1"/>
          <w:rFonts w:cs="Jameel Noori Nastaleeq"/>
        </w:rPr>
        <w:t>دعوتی زندگی</w:t>
      </w:r>
    </w:p>
    <w:p>
      <w:pPr>
        <w:jc w:val="both"/>
        <w:bidi w:val="1"/>
      </w:pPr>
      <w:r>
        <w:rPr>
          <w:rFonts w:ascii="Jameel Noori Nastaleeq" w:hAnsi="Jameel Noori Nastaleeq"/>
          <w:rtl w:val="1"/>
          <w:rFonts w:cs="Jameel Noori Nastaleeq"/>
        </w:rPr>
        <w:t>برادرم عبد المحیط خاں میرے دعوتی مشن میں پوری طرح میرے ساتھ تھے۔ وہ اپنی پوری زندگی ماہ نامہ الرسالہ کی ایجنسی چلاتے رہے۔ وہ ہر مہینے الرسالہ کے کچھ پرچے منگاتے تھے۔ ایک شمارہ وہ اپنے پاس رکھتے تھے اور بقیہ شمارے مفت تقسیم کردیا کرتے تھے۔ اس کے علاوہ، وہ ہمارے یہاں کی چھپی ہوئی اسلامی کتابیں برابر منگاتے رہتے تھے اور اُنھیں لوگوں کو مطالعے کے لئے دیتے تھے۔</w:t>
      </w:r>
    </w:p>
    <w:p>
      <w:pPr>
        <w:jc w:val="both"/>
        <w:bidi w:val="1"/>
      </w:pPr>
      <w:r>
        <w:rPr>
          <w:rFonts w:ascii="Jameel Noori Nastaleeq" w:hAnsi="Jameel Noori Nastaleeq"/>
          <w:rtl w:val="1"/>
          <w:rFonts w:cs="Jameel Noori Nastaleeq"/>
        </w:rPr>
        <w:t>انھوں نے اپنی سروس کے زمانے میں دو مکان بنائے تھے۔ ایک، فیض آباد میں اور دوسرا، علی گڑھ میں۔ بعد کو انھوںنے اپنا علی گڑھ کا مکان فروخت کردیا۔ اِس کی رقم سے 6  لاکھ روپئے وہ میرے وراثتی حصے کے طورپر مجھ کو بھیجنا چاہتے تھے۔ میں نے منع کردیا۔ انھوں نے اپنے اہلِ خانہ کو وصیت کردی کہ یہ رقم دوبارہ مجھے بھیجی جائے۔ ان کی وفات کے بعد ان کی بیٹی فہمیدہ خانم نے میری لڑکی ڈاکٹرفریدہ خانم سے ٹیلی فون پر یہ بات بتائی۔ ڈاکٹر فریدہ نے اُن سے کہا کہ میرے والد ذاتی طورپر اس رقم کو قبول نہیں کریں گے، اِس لیے آپ چاہیں تویہ رقم القرآن مشن (Al-Quran Mission) میں دے دیجئے، تاکہ اس کے ذریعے زیادہ سے زیادہ لوگوں تک قرآن کا ترجمہ پہنچایا جاسکے۔ چناں چہ یہ پوری رقم القرآن مشن (نئی دہلی) میں دے دی گئی۔</w:t>
      </w:r>
    </w:p>
    <w:p>
      <w:pPr>
        <w:jc w:val="both"/>
        <w:bidi w:val="1"/>
      </w:pPr>
      <w:r>
        <w:rPr>
          <w:rFonts w:ascii="Jameel Noori Nastaleeq" w:hAnsi="Jameel Noori Nastaleeq"/>
          <w:rtl w:val="1"/>
          <w:rFonts w:cs="Jameel Noori Nastaleeq"/>
        </w:rPr>
        <w:t>برادرم عبد المحیط خاں ایک صالح کردار کے آدمی تھے۔ اِسی کے ساتھ ان کے اندر دعوت کے کام کا گہرا جذبہ تھا۔ یہی جذبہ انھوں نے اپنے گھر والوں میں پیدا کیا۔ اِس کی ایک مثال یہ ہے کہ ان کی بیٹی فہمیدہ خانم اُن کی وفات کے بعدمسلسل طورپر دعوت کا کام کررہی ہیں۔ وہ ہمارے یہاں سے چھپا ہوا دعوتی لٹریچر برابر منگاتی ہیں، وہ خود بھی اِس کو پڑھتی ہیں اور دوسروں کو مطالعے کے لیے دیتی ہیں۔</w:t>
      </w:r>
    </w:p>
    <w:p>
      <w:pPr>
        <w:jc w:val="both"/>
        <w:bidi w:val="1"/>
      </w:pPr>
      <w:r>
        <w:rPr>
          <w:rFonts w:ascii="Jameel Noori Nastaleeq" w:hAnsi="Jameel Noori Nastaleeq"/>
          <w:rtl w:val="1"/>
          <w:rFonts w:cs="Jameel Noori Nastaleeq"/>
        </w:rPr>
        <w:t>عبد المحیط خاں کو ہمارے دعوتی مشن سے بہت دلچسپی تھی۔ وہ اس سے مکمل اتفاق کرتـے تھے۔ وہ اس کی توسیع واشاعت کے لیے برابر کوشش کرتے رہتے تھے۔ اِس معاملے میں بھی انھوں نے کسی کی مخالفت کی پروا نہیں کی۔ وہ کھلے طورپر اور آخر وقت تک ہمارے دعوتی مشن کے حامی بنے رہے۔</w:t>
      </w:r>
    </w:p>
    <w:p>
      <w:pPr>
        <w:jc w:val="both"/>
        <w:bidi w:val="1"/>
      </w:pPr>
      <w:r>
        <w:rPr>
          <w:rFonts w:ascii="Jameel Noori Nastaleeq" w:hAnsi="Jameel Noori Nastaleeq"/>
          <w:rtl w:val="1"/>
          <w:rFonts w:cs="Jameel Noori Nastaleeq"/>
        </w:rPr>
        <w:t>میں نے اکتوبر 1976 میں دہلی سے ماہ نامہ الرسالہ جاری کیا۔ عبد المحیط خاں شروع ہی سے الرسالہ کا باقاعدہ مطالعہ کرنے لگے۔ مزید یہ کہ انھوں نے الرسالہ کی ایجنسی لے لی۔ وہ الرسالہ کو خود بھی پڑھتے اور دوسروں کو اِسے پڑھنے کے لیے دیتے۔ اِسی طرح اُن کے پاس میری تمام کتابیں موجود تھیں۔ وہ اِن کتابوں کو مسلسل پڑھتے رہتے تھے اور لوگوں سے اِن کے مضامین کا چرچا کرتے تھے۔ میرے مشن کے بارے میں ان کو کبھی کوئی اختلاف نہیں ہوا، حتی کہ وہ یہ کہتے تھے کہ یہی واحد صحیح مشن ہے اور لوگوں کو اِس مشن کا ساتھ دینا چاہئے۔میری لکھی ہوئی تفسیر قرآن اردو، عربی، ہندی اور انگریزی میں چھپی ہے۔ اس کا نام ’’تذکیر القرآن‘‘ ہے۔ اپنی زندگی کے آخری سالوں میں وہ روزانہ تذکیر القرآن پڑھتے رہتے تھے۔ اِس کے نوٹس (notes)   وہ برابر لکھتے رہتے تھے۔</w:t>
      </w:r>
    </w:p>
    <w:p>
      <w:pPr>
        <w:jc w:val="both"/>
        <w:bidi w:val="1"/>
      </w:pPr>
      <w:r>
        <w:rPr>
          <w:rFonts w:ascii="Jameel Noori Nastaleeq" w:hAnsi="Jameel Noori Nastaleeq"/>
          <w:rtl w:val="1"/>
          <w:rFonts w:cs="Jameel Noori Nastaleeq"/>
        </w:rPr>
        <w:t>میری عادت ہے کہ میں ہر ایک سے اس کے تجربات پوچھتا ہوں۔ عبد المحیط خاں سے جب میری ملاقات ہوتی تو میں ہمیشہ ان کے تجربات پوچھتا تھا۔ اُن کا ایک تجربہ میںنے اُنھیں کے لفظوں میں چھاپا تھا۔ یہ تجربہ میری کتاب ’’سبق آموز واقعات‘‘ میں شائع ہوا ہے، اُس کو یہاں نقل کیا جاتا ہے۔</w:t>
      </w:r>
    </w:p>
    <w:p>
      <w:pPr>
        <w:jc w:val="both"/>
        <w:bidi w:val="1"/>
      </w:pPr>
      <w:r>
        <w:rPr>
          <w:rFonts w:ascii="Jameel Noori Nastaleeq" w:hAnsi="Jameel Noori Nastaleeq"/>
          <w:rtl w:val="1"/>
          <w:rFonts w:cs="Jameel Noori Nastaleeq"/>
        </w:rPr>
        <w:t>1954ء میں جب کہ میں بنارس ہندو یونی ورسٹی میں انجینئرنگ کا طالب علم تھا، ایک واقعہ پیش آیا جو کہ اب تک مجھے یاد ہے۔ میرے استاد ڈاکٹر پران ناتھ نے لاپلاس ٹرانسفارم (Laplace Transform) کو پڑھانا شروع کیا تو انھوں نے بتایا کہ اس سلسلے میں ایک دلچسپ کہانی ہے جو ہمارے موجودہ پرنسپل سے متعلق ہے۔ یہ پروفیسر ایم۔سین ۔گپتا تھے جو اُس وقت بنارس ہندو یونی ورسٹی کے انجینئرنگ کالج کے پرنسپل تھے اور اب ریٹائر ہوچکے ہیں۔پروفیسر گپتا مزید تعلیم کے لیے گلاسگو یونی ورسٹی گئے تھے اور وہاں سے انھوںنے ٹاپ کیا تھا۔ گلاسگو کا پروفیسر ایک روز بلیک بورڈ پر ایک الیکٹریکل پرابلم کو حل کررہا تھا۔ اس درمیان میں ڈفرینشیل ایکویشن (differential equation) کا سوال آگیا۔ گلاسگو کے پروفیسر نے اس کو عام طریقے سے حل کیا، جس میں کافی وقت لگا اور سارا بلیک بورڈ بھر گیا۔</w:t>
      </w:r>
    </w:p>
    <w:p>
      <w:pPr>
        <w:jc w:val="both"/>
        <w:bidi w:val="1"/>
      </w:pPr>
      <w:r>
        <w:rPr>
          <w:rFonts w:ascii="Jameel Noori Nastaleeq" w:hAnsi="Jameel Noori Nastaleeq"/>
          <w:rtl w:val="1"/>
          <w:rFonts w:cs="Jameel Noori Nastaleeq"/>
        </w:rPr>
        <w:t>پروفیسر گپتا نے اس موقع پر کھڑے ہو کر کہا: میرا خیال ہے کہ یہاں لاپلاس ٹرانسفارم کو اپلائی کیاجاسکتا ہے۔ اس سے یہ سوال بہت مختصر طریقے سے حل ہوجائے گا۔ پروفیسر نے اس تجویز پر عمل کیا تو صرف دو لائنوں میں سوال حل ہوگیا۔ اگرچہ دونوں طریقوں کا آخری جواب ایک ہی تھا، مگر پروفیسر نے کہا: جب مختصر طریقہ ہمارے پاس موجود ہے تو لمبے طریقے کو اختیار کرنا ہی سرے سے غلط ہے، اس نے بلیک بورڈ پر اپنے لکھے ہوئے حل کو مٹا دیا اور پروفیسر گپتا کے طریقے کو لکھتے ہوئے کہا:</w:t>
      </w:r>
    </w:p>
    <w:p>
      <w:pPr>
        <w:jc w:val="both"/>
        <w:bidi w:val="1"/>
      </w:pPr>
      <w:r>
        <w:rPr>
          <w:rFonts w:ascii="Jameel Noori Nastaleeq" w:hAnsi="Jameel Noori Nastaleeq"/>
          <w:rtl w:val="1"/>
          <w:rFonts w:cs="Jameel Noori Nastaleeq"/>
        </w:rPr>
        <w:t>This is the only method</w:t>
      </w:r>
    </w:p>
    <w:p>
      <w:pPr>
        <w:jc w:val="both"/>
        <w:bidi w:val="1"/>
      </w:pPr>
      <w:r>
        <w:rPr>
          <w:rFonts w:ascii="Jameel Noori Nastaleeq" w:hAnsi="Jameel Noori Nastaleeq"/>
          <w:rtl w:val="1"/>
          <w:rFonts w:cs="Jameel Noori Nastaleeq"/>
        </w:rPr>
        <w:t>اِسی قسم کا ایک اور واقعہ 1964ء کا ہے۔ حکومت ہند کی وزارت تعلیم نے امریکی حکومت کے ایجوکیشن ڈویژن کے تعاون سے چندی گڑھ میں’’سمر اسکول فار ٹیچرس‘‘ کا ایک پروگرام شروع کیا۔ اِس میں ہندستانی شخصیتوں کے علاوہ، تین امریکی پروفیسر آئے ہوئے تھے، اس وقت میں چندولی میں سینئر لکچرر تھا اور اسی حیثیت سے میں نے چندی گڑھ کے اس پروگرام میں شرکت کی تھی۔ یہ پہلا کورس تھا جو 15جون سے 24 جولائی 1964ء تک ہوا۔</w:t>
      </w:r>
    </w:p>
    <w:p>
      <w:pPr>
        <w:jc w:val="both"/>
        <w:bidi w:val="1"/>
      </w:pPr>
      <w:r>
        <w:rPr>
          <w:rFonts w:ascii="Jameel Noori Nastaleeq" w:hAnsi="Jameel Noori Nastaleeq"/>
          <w:rtl w:val="1"/>
          <w:rFonts w:cs="Jameel Noori Nastaleeq"/>
        </w:rPr>
        <w:t>امریکی پروفیسر میچل نے ایک روز کلاس میں سوال کیا—تخلیقی لوگ کون ہوتے ہیں Who are creatives) (۔ مختلف لوگوں نے مختلف نام لیے۔ ایک شخص نے کہا پوئیٹ(شاعر) پروفیسر نے کہا، کیا (What) ۔ پروفیسر میچل کی سمجھ میں نہیں آیا۔ وہ با ر بار ’وہاٹ‘ کہتے رہے اور ہمارے ساتھی بار بار ’پوئیٹ‘ دہراتے رہے۔بالآخر انھوں نے اس کی اسپلنگ بتائی: پی او ای ٹی(poet)۔ اب پروفیسر میچل سمجھ گئے کہ ہمارے ساتھی کی مراد شاعر سے ہے۔ مگرہندستانی اور امریکی تلفظ کے فرق کی وجہ سے وہ سمجھ نہیں پاتے تھے۔ کیوں کہ ہندستانی تلفظ اس لفظ کا پوئیٹ ہے جب کہ امریکی تلفظ میں اس کو پائیٹ کہتے ہیں۔ اِس کے بعد پروفیسر نے کہا:</w:t>
      </w:r>
    </w:p>
    <w:p>
      <w:pPr>
        <w:jc w:val="both"/>
        <w:bidi w:val="1"/>
      </w:pPr>
      <w:r>
        <w:rPr>
          <w:rFonts w:ascii="Jameel Noori Nastaleeq" w:hAnsi="Jameel Noori Nastaleeq"/>
          <w:rtl w:val="1"/>
          <w:rFonts w:cs="Jameel Noori Nastaleeq"/>
        </w:rPr>
        <w:t>You are right, I am wrong, because I am in your country.</w:t>
      </w:r>
    </w:p>
    <w:p>
      <w:pPr>
        <w:jc w:val="both"/>
        <w:bidi w:val="1"/>
      </w:pPr>
      <w:r>
        <w:rPr>
          <w:rFonts w:ascii="Jameel Noori Nastaleeq" w:hAnsi="Jameel Noori Nastaleeq"/>
          <w:rtl w:val="1"/>
          <w:rFonts w:cs="Jameel Noori Nastaleeq"/>
        </w:rPr>
        <w:t>’’آپ صحیح ہیں۔ میں ہی غلطی پر ہوں، کیوں کہ میں اس وقت آپ کے ملک میں ہوں‘‘۔</w:t>
      </w:r>
    </w:p>
    <w:p>
      <w:pPr>
        <w:jc w:val="both"/>
        <w:bidi w:val="1"/>
      </w:pPr>
      <w:r>
        <w:rPr>
          <w:rFonts w:ascii="Jameel Noori Nastaleeq" w:hAnsi="Jameel Noori Nastaleeq"/>
          <w:rtl w:val="1"/>
          <w:rFonts w:cs="Jameel Noori Nastaleeq"/>
        </w:rPr>
        <w:t>برادرم عبد المحیط خاں نے بنارس ہندو یونی ورسٹی کے شعبۂ الیکٹریکل انجینئرنگ (Electrical Engineering) میں داخلہ لے کر بی ای (B.E.)  کیا تھا۔ اس کے بعد اسی یونی ورسٹی سے انھوںنے الیکٹریکل انجینئرنگ کی ڈگری لی۔ اس طرح انھوں نے سائنس کی باقاعدہ تعلیم حاصل کی تھی۔ میں نے کبھی کسی کالج اور یونی ورسٹی میں داخلہ نہیں لیا، البتہ مجھے سائنس سے دلچسپی تھی۔ میں نے سائنس کے موضوع کو پرائیویٹ طور پر کتابوں کے مطالعہ (self study) کے ذریعے پڑھا۔ اس طرح مجھے نظری سائنس (theoretical science) سے کسی حدتک واقفیت ہوگئی تھی۔ لیکن پریکٹکل اعتبار سے میں نے اس موضوع پر کوئی تربیت حاصل نہیں کی تھی۔</w:t>
      </w:r>
    </w:p>
    <w:p>
      <w:pPr>
        <w:jc w:val="both"/>
        <w:bidi w:val="1"/>
      </w:pPr>
      <w:r>
        <w:rPr>
          <w:rFonts w:ascii="Jameel Noori Nastaleeq" w:hAnsi="Jameel Noori Nastaleeq"/>
          <w:rtl w:val="1"/>
          <w:rFonts w:cs="Jameel Noori Nastaleeq"/>
        </w:rPr>
        <w:t>اس پہلو سے مجھے برادرم عبد المحیط خاں سے کافی مدد ملی۔ میں ان کے یہاں اُس وقت جاتا تھا، جب کہ وہ پالیٹکنیک (Technical College) کے پرنسپل تھے۔ میں ان سے سائنس کے موضوع پر بات کرتا تھا۔ پھر وہ مجھے اپنے کالج کی لیب (laboratory)  میں لے جا کر اُس کا عملی مشاہدہ کراتے تھے۔</w:t>
      </w:r>
    </w:p>
    <w:p>
      <w:pPr>
        <w:jc w:val="both"/>
        <w:bidi w:val="1"/>
      </w:pPr>
      <w:r>
        <w:rPr>
          <w:rFonts w:ascii="Jameel Noori Nastaleeq" w:hAnsi="Jameel Noori Nastaleeq"/>
          <w:rtl w:val="1"/>
          <w:rFonts w:cs="Jameel Noori Nastaleeq"/>
        </w:rPr>
        <w:t>مثال کے طور پر میں نے فریڈے (Michael Faraday)  وغیرہ کو پڑھا تھا۔ اس مطالعہ سے میںنے جانا تھا کہ نظریاتی طورپر بجلی کیا ہے۔ نظریاتی طورپر بجلی الیکٹران کے بہاؤ کا نام ہے :</w:t>
      </w:r>
    </w:p>
    <w:p>
      <w:pPr>
        <w:jc w:val="both"/>
        <w:bidi w:val="1"/>
      </w:pPr>
      <w:r>
        <w:rPr>
          <w:rFonts w:ascii="Jameel Noori Nastaleeq" w:hAnsi="Jameel Noori Nastaleeq"/>
          <w:rtl w:val="1"/>
          <w:rFonts w:cs="Jameel Noori Nastaleeq"/>
        </w:rPr>
        <w:t>Electricity means flow of electrons.</w:t>
      </w:r>
    </w:p>
    <w:p>
      <w:pPr>
        <w:jc w:val="both"/>
        <w:bidi w:val="1"/>
      </w:pPr>
      <w:r>
        <w:rPr>
          <w:rFonts w:ascii="Jameel Noori Nastaleeq" w:hAnsi="Jameel Noori Nastaleeq"/>
          <w:rtl w:val="1"/>
          <w:rFonts w:cs="Jameel Noori Nastaleeq"/>
        </w:rPr>
        <w:t>برادرم عبد المحیط خاں سے اس موضوع پر گفتگو ہوئی۔ وہ مجھ کو اپنی کالج کی لیب (laboratory)   میں لے گئے۔ وہاں انھوں نے مجھ کو ڈائینمو (dynamo) دکھایا۔ انھوںنے مجھے عملی طور پر بتایا کہ یہ فطرت کا قانون ہے کہ اگر ڈائینمو کے اندر میگنیٹک فیلڈ (magnetic field)  اور موشن (motion) کو یکجا کیا جائے تو اس سے قانونِ فطرت کے مطابق، وہاں بجلی پیداہوجائے گی۔ اور اگر ڈائینمو میں میگنیٹک فیلڈ کے ساتھ الیکٹرسٹی کو یکجا کیا جائے تو وہاں موشن (motion)  پیدا ہوجائے گا۔ پہلے قانون کے ذریعہ پاور ہاؤس بنتا ہے اور دوسرے قانون کے ذریعہ مشین متحرک ہوتی ہے۔</w:t>
      </w:r>
    </w:p>
    <w:p>
      <w:pPr>
        <w:jc w:val="both"/>
        <w:bidi w:val="1"/>
      </w:pPr>
      <w:r>
        <w:rPr>
          <w:rFonts w:ascii="Jameel Noori Nastaleeq" w:hAnsi="Jameel Noori Nastaleeq"/>
          <w:rtl w:val="1"/>
          <w:rFonts w:cs="Jameel Noori Nastaleeq"/>
        </w:rPr>
        <w:t>انسانی ہمدردی</w:t>
      </w:r>
    </w:p>
    <w:p>
      <w:pPr>
        <w:jc w:val="both"/>
        <w:bidi w:val="1"/>
      </w:pPr>
      <w:r>
        <w:rPr>
          <w:rFonts w:ascii="Jameel Noori Nastaleeq" w:hAnsi="Jameel Noori Nastaleeq"/>
          <w:rtl w:val="1"/>
          <w:rFonts w:cs="Jameel Noori Nastaleeq"/>
        </w:rPr>
        <w:t>برادرم عبد المحیط خاں صرف ایک انجینئر نہ تھے، بلکہ اسی کے ساتھ ان کے اندر انسانی ہمدردی کا جذبہ بھی بہت زیادہ تھا۔ وہ لوگوں کی بھلائی کے لیے بہت سوچتے تھے۔ اسی کے ساتھ وہ بقدر استطاعت اس پر عمل بھی کرتے تھے۔</w:t>
      </w:r>
    </w:p>
    <w:p>
      <w:pPr>
        <w:jc w:val="both"/>
        <w:bidi w:val="1"/>
      </w:pPr>
      <w:r>
        <w:rPr>
          <w:rFonts w:ascii="Jameel Noori Nastaleeq" w:hAnsi="Jameel Noori Nastaleeq"/>
          <w:rtl w:val="1"/>
          <w:rFonts w:cs="Jameel Noori Nastaleeq"/>
        </w:rPr>
        <w:t>ایک بار انھوں نے بہت درد کے ساتھ کہا— زندگی صرف ایک بار ملتی ہے۔ اس جملہ سے ان کا مطلب یہ تھا کہ انسان کو موجودہ دنیا میں زندگی کا موقع صرف ایک بار ملا ہے۔ ایک محدود مدت کے بعد وہ اس دنیا سے چلا جائے گا۔ عقل مند انسان وہ ہے جو اس محدود مدت کو اعلیٰ مقصد کے لیے استعمال کرے۔ اگر اس نے اعلیٰ مقصد کے سوا کسی اور کام میں اپنی عمر گزاردی تو اس کو دوبارہ یہ موقع ملنے والا نہیں۔</w:t>
      </w:r>
    </w:p>
    <w:p>
      <w:pPr>
        <w:jc w:val="both"/>
        <w:bidi w:val="1"/>
      </w:pPr>
      <w:r>
        <w:rPr>
          <w:rFonts w:ascii="Jameel Noori Nastaleeq" w:hAnsi="Jameel Noori Nastaleeq"/>
          <w:rtl w:val="1"/>
          <w:rFonts w:cs="Jameel Noori Nastaleeq"/>
        </w:rPr>
        <w:t>ان کا یہ قول کہ ’’زندگی صرف ایک بار ملتی ہے‘‘ کسی محدود معنی میں نہ تھا۔ وہ دنیا و آخرت دونوں کے بارے میں تھا۔ ان کو افسوس ہوتا تھا کہ دنیا میں اکثر لوگ صحیح پلاننگ نہ کرنے کی وجہ سے کوئی بڑی کامیابی حاصل نہیں کرپاتے۔ ہر آدمی کا کیس کم تر استعمال کا کیس (A case of under-utilization) بن کر رہ جاتا ہے۔یہی معاملہ زیادہ بڑے پیمانہ پر آخرت کی نسبت سے ہے۔ ہمارے والد فرید الدین خاں یہ کہا کرتے تھے کہ ’’خدا کو منہ دکھانا ہے‘‘۔ برادرم عبد المحیط خاں کو یہ فکر رہتی تھی کہ لوگ آخرت کے لحاظ سے تیاری نہیں کرتے، پھر اُس وقت ان کا کیا حال ہوگا جب وہ موت کے بعد خدا کے سامنے پیش کئے جائیں گے۔ برادرم عبد المحیط خاں کی لڑکی فہمیدہ خانم نے بتایا کہ بعد کے زمانے میں ہم لوگوں سے وہ اکثر آخرت کی بات کرتے تھے۔ ان کا اپنا یہ حال تھا کہ وہ خدا کے خوف سے کانپتے رہتے تھے۔</w:t>
      </w:r>
    </w:p>
    <w:p>
      <w:pPr>
        <w:jc w:val="both"/>
        <w:bidi w:val="1"/>
      </w:pPr>
      <w:r>
        <w:rPr>
          <w:rFonts w:ascii="Jameel Noori Nastaleeq" w:hAnsi="Jameel Noori Nastaleeq"/>
          <w:rtl w:val="1"/>
          <w:rFonts w:cs="Jameel Noori Nastaleeq"/>
        </w:rPr>
        <w:t>میرے مشن کا ایک حصہ وہ ہے جو مسلمانوں کی ملی تعمیر سے متعلق ہے۔ اِس معاملے میں لکھنے اور بولنے والوں کا طریقہ عام طورپر یہ ہے کہ وہ مسلمانوں کی مظلومی کو بیان کرتے ہیں۔ وہ یہ کہتے ہیں کہ مسلمان، امتیاز (discrimination)  کا شکار ہیں۔ مسلمانوں کے خلاف سازشیںکی جارہی ہیں۔ مسلمانوں کی ترقی کی راہ میں رکاوٹیں ڈالی جارہی ہیں۔ میں اِس نظریے کو صد فی صد غلط سمجھتا ہوں۔ اِس نظریے کے خلاف لکھنے کا کام میں نے لکھنؤ کے زمانہ قیام (1963-1966)  میں شروع کیا تھا۔ اُس زمانے میں، میں لکھنؤ کے ہفت روزہ ’’ندائے ملت‘‘ میں اِس قسم کے تعمیری مضامین شائع کرتا تھا۔اس کے بعد 1967میں مجھے ’’الجمعیۃ ویکلی‘‘ (دہلی) کا ایڈیٹر بنایا گیا۔ اب الجمعیۃ ویکلی میں میرے اِس قسم کے تعمیری مضامین چھپنے لگے۔ اِس کے بعد 1976 میں میں نے ماہ نامہ ’’الرسالہ‘‘ نئی دہلی سے جاری کیا۔ اُس وقت سے اب تک الرسالہ میںمیرے اس قسم کے تعمیری مضامین چھپ رہے ہیں۔</w:t>
      </w:r>
    </w:p>
    <w:p>
      <w:pPr>
        <w:jc w:val="both"/>
        <w:bidi w:val="1"/>
      </w:pPr>
      <w:r>
        <w:rPr>
          <w:rFonts w:ascii="Jameel Noori Nastaleeq" w:hAnsi="Jameel Noori Nastaleeq"/>
          <w:rtl w:val="1"/>
          <w:rFonts w:cs="Jameel Noori Nastaleeq"/>
        </w:rPr>
        <w:t>میں اپنے اسلوب کے مطابق، اِس موضوع کو واقعات کی زبان میں لکھتا رہا ہوں۔ اِس سلسلے میں قدیم وجدید تاریخ کے سبق آموز واقعات، میں نے بڑی تعداد میں شائع کئے ہیں۔ اِ س واقعاتی اسلوب نے کثیر تعداد میں لوگوں کو زندگی کا نیا حوصلہ دیا ہے۔</w:t>
      </w:r>
    </w:p>
    <w:p>
      <w:pPr>
        <w:jc w:val="both"/>
        <w:bidi w:val="1"/>
      </w:pPr>
      <w:r>
        <w:rPr>
          <w:rFonts w:ascii="Jameel Noori Nastaleeq" w:hAnsi="Jameel Noori Nastaleeq"/>
          <w:rtl w:val="1"/>
          <w:rFonts w:cs="Jameel Noori Nastaleeq"/>
        </w:rPr>
        <w:t>عبد المحیط خاں کی زندگی اِس معاملے میں ایک عملی مثال کی حیثیت رکھتی ہے۔ اُن کو عام طورپر اے ایم خان کہاجاتا تھا۔ اپنے حلقے میں وہ اِسی نام سے مشہور تھے۔ اپنے مزاج کے مطابق، انھوں نے کبھی کسی سے رعایت نہیں چاہی اور نہ اُنھیں کبھی کسی سے کوئی فیور(favour)  ملا۔ انھوںنے اپنی محنت اور اپنی دیانت داری سے اپنے لیے ممتاز جگہ بنائی۔ میںنے الجمعیۃ ویکلی اور ماہ نامہ الرسالہ میں اُن کے بارے میں چند صفحات شائع کیے تھے، وہ یہاں کسی تبدیلی کے بغیر نقل کئے جاتے ہیں۔</w:t>
      </w:r>
    </w:p>
    <w:p>
      <w:pPr>
        <w:jc w:val="both"/>
        <w:bidi w:val="1"/>
      </w:pPr>
      <w:r>
        <w:rPr>
          <w:rFonts w:ascii="Jameel Noori Nastaleeq" w:hAnsi="Jameel Noori Nastaleeq"/>
          <w:rtl w:val="1"/>
          <w:rFonts w:cs="Jameel Noori Nastaleeq"/>
        </w:rPr>
        <w:t>استحقاق پیدا کیجئے</w:t>
      </w:r>
    </w:p>
    <w:p>
      <w:pPr>
        <w:jc w:val="both"/>
        <w:bidi w:val="1"/>
      </w:pPr>
      <w:r>
        <w:rPr>
          <w:rFonts w:ascii="Jameel Noori Nastaleeq" w:hAnsi="Jameel Noori Nastaleeq"/>
          <w:rtl w:val="1"/>
          <w:rFonts w:cs="Jameel Noori Nastaleeq"/>
        </w:rPr>
        <w:t>مسٹر عبد المحیط خاں ہائر سکنڈری کے امتحان میں اچھے نمبر سے پاس ہوئے تھے۔ مگر کسی وجہ سے وہ بروقت آگے داخلہ نہ لے سکے، یہاں تک کہ اکتوبر کا مہینہ آگیا۔ اب بظاہر کہیں داخلہ ملنے کی صورت نہ تھی۔ تاہم تعلیم کاشوق ان کو ہندو سائنس کالج کے پرنسپل کے دفتر میں لے گیا۔</w:t>
      </w:r>
    </w:p>
    <w:p>
      <w:pPr>
        <w:jc w:val="both"/>
        <w:bidi w:val="1"/>
      </w:pPr>
      <w:r>
        <w:rPr>
          <w:rFonts w:ascii="Jameel Noori Nastaleeq" w:hAnsi="Jameel Noori Nastaleeq"/>
          <w:rtl w:val="1"/>
          <w:rFonts w:cs="Jameel Noori Nastaleeq"/>
        </w:rPr>
        <w:t>’’جناب، میں بی ایس سی میں داخلہ لینا چاہتا ہوں‘‘۔ انھوں نے ہندو پرنسپل سے کہا۔</w:t>
      </w:r>
    </w:p>
    <w:p>
      <w:pPr>
        <w:jc w:val="both"/>
        <w:bidi w:val="1"/>
      </w:pPr>
      <w:r>
        <w:rPr>
          <w:rFonts w:ascii="Jameel Noori Nastaleeq" w:hAnsi="Jameel Noori Nastaleeq"/>
          <w:rtl w:val="1"/>
          <w:rFonts w:cs="Jameel Noori Nastaleeq"/>
        </w:rPr>
        <w:t>’’یہ اکتوبر کا مہینہ ہے، داخلے بند ہوچکے ہیں، اب کیسے تمھارا داخلہ ہوگا۔‘‘</w:t>
      </w:r>
    </w:p>
    <w:p>
      <w:pPr>
        <w:jc w:val="both"/>
        <w:bidi w:val="1"/>
      </w:pPr>
      <w:r>
        <w:rPr>
          <w:rFonts w:ascii="Jameel Noori Nastaleeq" w:hAnsi="Jameel Noori Nastaleeq"/>
          <w:rtl w:val="1"/>
          <w:rFonts w:cs="Jameel Noori Nastaleeq"/>
        </w:rPr>
        <w:t>’’بڑی مہربانی ہوگی اگر آپ داخلہ لے لیں، ورنہ میرا پورا سال بے کار ہوجائے گا‘‘۔</w:t>
      </w:r>
    </w:p>
    <w:p>
      <w:pPr>
        <w:jc w:val="both"/>
        <w:bidi w:val="1"/>
      </w:pPr>
      <w:r>
        <w:rPr>
          <w:rFonts w:ascii="Jameel Noori Nastaleeq" w:hAnsi="Jameel Noori Nastaleeq"/>
          <w:rtl w:val="1"/>
          <w:rFonts w:cs="Jameel Noori Nastaleeq"/>
        </w:rPr>
        <w:t>’’ہمارے یہاں تمام سیٹیں بھر چکی ہیں، اب مزید داخلے کی کوئی گنجائش نہیں‘‘۔</w:t>
      </w:r>
    </w:p>
    <w:p>
      <w:pPr>
        <w:jc w:val="both"/>
        <w:bidi w:val="1"/>
      </w:pPr>
      <w:r>
        <w:rPr>
          <w:rFonts w:ascii="Jameel Noori Nastaleeq" w:hAnsi="Jameel Noori Nastaleeq"/>
          <w:rtl w:val="1"/>
          <w:rFonts w:cs="Jameel Noori Nastaleeq"/>
        </w:rPr>
        <w:t>پرنسپل اتنی بے رخی برت رہا تھا کہ بظاہر ایسا معلوم ہوتا تھا کہ وہ ہرگز داخلہ نہیں لے گا اور اب اگلا جملہ طالب علم کو شاید یہ سننا پڑے گا کہ ’’کمرے سے نکل جاؤ‘‘۔ مگر طالب علم کے اصرار پر پرنسپل نے بددلی سے پوچھا ’’تمھارے مارکس (marks)  کتنے ہیں‘‘۔ پرنسپل کا خیال تھا کہ اس کے نمبر یقینا بہت کم ہوںگے، اِسی لیے اس کو کہیں داخلہ نہیں ملا۔ چناں چہ طالب علم جب اپنے خراب نتیجہ (result)کو بتائے گا تو اس کی درخواست کو رد کرنے کے لیے معقول وجہ ہاتھ آجائے گی، مگر طالب علم کا جواب اس کی امید کے خلاف تھا۔ طالب علم نے کہا جناب 85 فی صد(Sir, eighty five per cent.)۔</w:t>
      </w:r>
    </w:p>
    <w:p>
      <w:pPr>
        <w:jc w:val="both"/>
        <w:bidi w:val="1"/>
      </w:pPr>
      <w:r>
        <w:rPr>
          <w:rFonts w:ascii="Jameel Noori Nastaleeq" w:hAnsi="Jameel Noori Nastaleeq"/>
          <w:rtl w:val="1"/>
          <w:rFonts w:cs="Jameel Noori Nastaleeq"/>
        </w:rPr>
        <w:t>اس جملہ نے پرنسپل پر جادو کا کام کیا۔ فوراً اس کا موڈ بدل گیا۔ اس نے کہا ’’بیٹھو، بیٹھو‘‘۔ اس کے بعد پرنسپل نے طالب علم کے کاغذات دیکھے اور جب کاغذات نے تصدیق کردی کہ واقعی وہ پچاسی فی صد نمبروں سے پاس ہوا ہے تو اسی وقت پرنسپل نے پچھلی تاریخ میں د رخواست لکھوائی۔ اس نے عبدالمحیط خاں کو نہ صرف تاخیر کے باوجود اپنے کالج میں داخل کرلیا، بلکہ کوشش کرکے ان کو وظیفہ (scholarship)بھی دلوایا۔</w:t>
      </w:r>
    </w:p>
    <w:p>
      <w:pPr>
        <w:jc w:val="both"/>
        <w:bidi w:val="1"/>
      </w:pPr>
      <w:r>
        <w:rPr>
          <w:rFonts w:ascii="Jameel Noori Nastaleeq" w:hAnsi="Jameel Noori Nastaleeq"/>
          <w:rtl w:val="1"/>
          <w:rFonts w:cs="Jameel Noori Nastaleeq"/>
        </w:rPr>
        <w:t>یہی طالب علم اگر اس حالت میں پرنسپل کے پاس جاتا کہ وہ تھرڈ کلاس پاس ہوتا اور پرنسپل اس کا داخلہ نہ لیتا تو طالب علم کا تاثر کیا ہوتا۔ وہ اس طرح لوٹتا کہ اس کے دل میں نفرت اور شکایت بھری ہوتی۔وہ لوگوں سے کہتا کہ یہ سب تعصب کی وجہ سے ہوا ہے، ورنہ میرا داخلہ ضرور ہونا چاہیے تھا۔ داخلہ نہ ملنے کی وجہ اس کا خراب نتیجہ ہوتا، مگر اس کا ذمہ دار وہ ہندو کالج کو قرار دیتا— ماحول کا رد عمل اکثر خود ہماری حالت کا نتیجہ ہوتا ہے۔ مگر ہم اس کو ماحول کی طرف منسوب کردیتے ہیں، تاکہ اپنے آپ کو اس سے بری الذمہ ثابت کرسکیں۔</w:t>
      </w:r>
    </w:p>
    <w:p>
      <w:pPr>
        <w:jc w:val="both"/>
        <w:bidi w:val="1"/>
      </w:pPr>
      <w:r>
        <w:rPr>
          <w:rFonts w:ascii="Jameel Noori Nastaleeq" w:hAnsi="Jameel Noori Nastaleeq"/>
          <w:rtl w:val="1"/>
          <w:rFonts w:cs="Jameel Noori Nastaleeq"/>
        </w:rPr>
        <w:t>اگر آدمی نے خود اپنی طرف سے کوتاہی نہ کی ہو، اگر زندگی میں وہ اُن تیاریوں کے ساتھ داخل ہوا ہو جو زمانے نے مقرر کی ہیںتو دنیا اس کو جگہ دینے پر مجبور ہوگی۔وہ ہر ماحول میں اپنا مقام پیدا کرلے گا، وہ ہر بازار سے اپنی پوری قیمت وصول کرے گا۔ مزید یہ کہ ایسی حالت میںاس کے اندر اعلیٰ اخلاقیات کی پرورش ہوگی۔ وہ اپنے تجربات سے جرأت، اعتماد، عالی حوصلگی، شرافت، دوسروں کا اعتراف، حقیقت پسندی اور  ہر ایک سے صحیح انسانی تعلق کا سبق سیکھے گا۔ وہ شکایت کی نفسیات سے بلند ہو کر سوچے گا۔ ماحول اس کو تسلیم کرے گا، اس لیے وہ خود بھی ماحول کا اعتراف کرنے پر مجبور ہوگا۔</w:t>
      </w:r>
    </w:p>
    <w:p>
      <w:pPr>
        <w:jc w:val="both"/>
        <w:bidi w:val="1"/>
      </w:pPr>
      <w:r>
        <w:rPr>
          <w:rFonts w:ascii="Jameel Noori Nastaleeq" w:hAnsi="Jameel Noori Nastaleeq"/>
          <w:rtl w:val="1"/>
          <w:rFonts w:cs="Jameel Noori Nastaleeq"/>
        </w:rPr>
        <w:t>اِس کے برعکس، اگر اس نے اپنے آپ کو اہل (competent) ثابت کرنے میں کوتاہی کی ہو۔ اگر وہ وقت کے معیار پر پورا نہ اترتا ہو۔ اگر وہ کم تر لیاقت کے ساتھ زندگی کے میدان میں داخل ہوا ہو تو لازماً وہ دنیا کے اندر اپنی جگہ بنانے میں ناکام رہے گا۔ اس کے نتیجے میں اس کے اندر جو اخلاقیات پیدا ہوں گی، وہ بلاشبہہ پست اخلاقیات ہوں گی۔ وہ شکایت، جھنجھلاہٹ، غصہ، حتی کہ مجرمانہ ذہنیت کا شکار ہو کر رہ جائے گا۔ جب آدمی ناکام ہوتا ہے تو اس کے اندرغلط قسم کی نفسیات ابھرتی ہیں۔اگر چہ آدمی کی ناکامی کی وجہ ہمیشہ اپنی کمزوری ہوتی ہے، مگر ایسا بہت کم ہوتا ہے کہ وہ اپنے آپ کو قصور وار ٹھہرائے۔ وہ ہمیشہ اپنی ناکامیوں کے لیے دوسروں کو مجرم ٹھہراتا ہے۔وہ صورتِ حال کا حقیقت پسندانہ تجزیہ کرنے سے قاصر رہتا ہے۔</w:t>
      </w:r>
    </w:p>
    <w:p>
      <w:pPr>
        <w:jc w:val="both"/>
        <w:bidi w:val="1"/>
      </w:pPr>
      <w:r>
        <w:rPr>
          <w:rFonts w:ascii="Jameel Noori Nastaleeq" w:hAnsi="Jameel Noori Nastaleeq"/>
          <w:rtl w:val="1"/>
          <w:rFonts w:cs="Jameel Noori Nastaleeq"/>
        </w:rPr>
        <w:t>کم تر تیاری آدمی کو بیک وقت دو قسم کے نقصانات کا تحفہ دیتی ہے— اپنے لیے بے جا طورپر ناکامی کا احساس، اور دوسروں کے بارے میں بے جا طور پر شکایت۔</w:t>
      </w:r>
    </w:p>
    <w:p>
      <w:pPr>
        <w:jc w:val="both"/>
        <w:bidi w:val="1"/>
      </w:pPr>
      <w:r>
        <w:rPr>
          <w:rFonts w:ascii="Jameel Noori Nastaleeq" w:hAnsi="Jameel Noori Nastaleeq"/>
          <w:rtl w:val="1"/>
          <w:rFonts w:cs="Jameel Noori Nastaleeq"/>
        </w:rPr>
        <w:t>پتھر ہر ایک کے لئے سخت ہے، البتہ وہ اس آدمی کے لیے نرم ہوجاتا ہے جو اس کو توڑنے کا اوزار رکھتاہو۔ یہی صورت ہر معاملے میں پیش آتی ہے۔ اگر آپ لیاقت اور اہلیت کے ساتھ زندگی کے میدان میں داخل ہوئے ہوں تو آپ اپنی واقعی حیثیت سے بھی زیادہ حق اپنے لیے وصول کرسکتے ہیں۔’’وقت‘‘ گزرنے کے بعد بھی ایک اجنبی کالج میں آپ کا داخلہ ہوسکتاہے۔ لیکن اگر لیاقت اور اہلیت کے بغیر آپ نے زندگی کے میدان میں قدم رکھا ہے تو آپ کو اپنا واقعی حق بھی نہیں مل سکتا۔</w:t>
      </w:r>
    </w:p>
    <w:p>
      <w:pPr>
        <w:jc w:val="both"/>
        <w:bidi w:val="1"/>
      </w:pPr>
      <w:r>
        <w:rPr>
          <w:rFonts w:ascii="Jameel Noori Nastaleeq" w:hAnsi="Jameel Noori Nastaleeq"/>
          <w:rtl w:val="1"/>
          <w:rFonts w:cs="Jameel Noori Nastaleeq"/>
        </w:rPr>
        <w:t>گیس نیچے نہیں سماتی تو اوپر اٹھ کر وہ اپنے لئے جگہ حاصل کرتی ہے۔ پانی کو اونچائی آگے بڑھنے نہیں دیتی تو وہ نشیب کی طرف سے اپنا راستہ بنا لیتا ہے۔ درخت سطح کے اوپر قائم نہیں ہوسکتا تو وہ زمین پھاڑکر اس سے اپنے لیے زندگی کا حق وصول کرلیتا ہے۔ یہ طریقہ جو غیر انسانی دنیا میں خدا نے اپنے براہِ راست انتظام کے تحت قائم کررکھا ہے، وہی طریقہ انسان کو بھی اپنے حالات کے اعتبار سے اختیار کرنا ہے۔</w:t>
      </w:r>
    </w:p>
    <w:p>
      <w:pPr>
        <w:jc w:val="both"/>
        <w:bidi w:val="1"/>
      </w:pPr>
      <w:r>
        <w:rPr>
          <w:rFonts w:ascii="Jameel Noori Nastaleeq" w:hAnsi="Jameel Noori Nastaleeq"/>
          <w:rtl w:val="1"/>
          <w:rFonts w:cs="Jameel Noori Nastaleeq"/>
        </w:rPr>
        <w:t>ہر آدمی جو دنیا میں اپنے آپ کو کامیاب دیکھنا چاہتا ہو، اس کو سب سے پہلے اپنے اندر کامیابی کااستحقاق پیدا کرنا چاہیے۔ اس کو چاہیے کہ وہ اپنے آپ کو جانے اور پھر اپنے حالات کو سمجھے۔ وہ اپنی قوتوں کو صحیح ڈھنگ سے منظم کرے۔ جب وہ ماحول کے اندر داخل ہو تو اس طرح داخل ہو کہ اس کے مقابلے میں اپنی اہلیت ثابت کرنے کے لیے وہ اپنے آپ کو پور ی طرح تیار کرچکا ہو۔ اس نے حالات سے اپنی اہمیت منوانے کے لیے ضروری سامان کرلیا ہو۔ اگر یہ سب ہو جائے تو اس کے بعد آپ کے عمل کا جو دوسرا لازمی نتیجہ سامنے آئے گا، وہ وہی ہوگا جس کا نام ہماری زبان میں کامیابی ہے۔ (الجمعیۃ ویکلی، دہلی  24نومبر 1967)۔</w:t>
      </w:r>
    </w:p>
    <w:p>
      <w:pPr>
        <w:jc w:val="both"/>
        <w:bidi w:val="1"/>
      </w:pPr>
      <w:r>
        <w:rPr>
          <w:rFonts w:ascii="Jameel Noori Nastaleeq" w:hAnsi="Jameel Noori Nastaleeq"/>
          <w:rtl w:val="1"/>
          <w:rFonts w:cs="Jameel Noori Nastaleeq"/>
        </w:rPr>
        <w:t>مسٹر عبد المحیط خاں نے 28 جون 1995 کی ملاقات میںاپنی سروس کے زمانے کے کئی سبق آموز تجربات بتائے۔ ان میں سے ایک تجربہ یہاں درج کیا جاتا ہے۔</w:t>
      </w:r>
    </w:p>
    <w:p>
      <w:pPr>
        <w:jc w:val="both"/>
        <w:bidi w:val="1"/>
      </w:pPr>
      <w:r>
        <w:rPr>
          <w:rFonts w:ascii="Jameel Noori Nastaleeq" w:hAnsi="Jameel Noori Nastaleeq"/>
          <w:rtl w:val="1"/>
          <w:rFonts w:cs="Jameel Noori Nastaleeq"/>
        </w:rPr>
        <w:t>مسٹر اے ایم خان نے 1955  میں بنارس ہندو یونی ورسٹی سے الکٹریکل انجینئرنگ میں بی ای (B.E.) کی ڈگری لی۔ 1963  میں چندولی (ضلع بنارس، یوپی) کے پرائیویٹ پالی ٹیکنیک میں ایک جگہ خالی ہوئی۔ یہ سینئر لکچرر کی جگہ تھی۔ اسی کے ساتھ کامیاب امیدوار کو الیکٹریکل انجینئرنگ ڈپارٹمنٹ کے ہیڈ (head) کا عہدہ بھی سنبھالنا تھا۔</w:t>
      </w:r>
    </w:p>
    <w:p>
      <w:pPr>
        <w:jc w:val="both"/>
        <w:bidi w:val="1"/>
      </w:pPr>
      <w:r>
        <w:rPr>
          <w:rFonts w:ascii="Jameel Noori Nastaleeq" w:hAnsi="Jameel Noori Nastaleeq"/>
          <w:rtl w:val="1"/>
          <w:rFonts w:cs="Jameel Noori Nastaleeq"/>
        </w:rPr>
        <w:t>اس کا انٹرویو بنارس کے کمشنر جے بی ٹنڈن کی سرکاری رہائش گاہ پر تھا۔ کمشنر صاحب چندولی پالی ٹیکنیک میں بحیثیت عہدہ اس کی مینیجنگ کمیٹی کے صدر بھی ہوتے تھے۔ چناںچہ وہ بھی انٹرویو میں شریک تھے۔ انٹرویوبورڈ کے ایک پروفیسر رام سَرن تھے۔ دوسرے رکن پروفیسر گیرولا تھے۔ پروفیسر گیرولا بنارس ہندو یونیورسٹی میں مسٹر خان کے استاد رہ چکے تھے۔</w:t>
      </w:r>
    </w:p>
    <w:p>
      <w:pPr>
        <w:jc w:val="both"/>
        <w:bidi w:val="1"/>
      </w:pPr>
      <w:r>
        <w:rPr>
          <w:rFonts w:ascii="Jameel Noori Nastaleeq" w:hAnsi="Jameel Noori Nastaleeq"/>
          <w:rtl w:val="1"/>
          <w:rFonts w:cs="Jameel Noori Nastaleeq"/>
        </w:rPr>
        <w:t>پروفیسر رام سرن نے مسٹر خان سے سوال کرتے ہوئے پوچھا کہ— کیا آپ جانتے ہیں کہ انسٹرومنٹ ٹرانسفارمر کیا ہوتا ہے:</w:t>
      </w:r>
    </w:p>
    <w:p>
      <w:pPr>
        <w:jc w:val="both"/>
        <w:bidi w:val="1"/>
      </w:pPr>
      <w:r>
        <w:rPr>
          <w:rFonts w:ascii="Jameel Noori Nastaleeq" w:hAnsi="Jameel Noori Nastaleeq"/>
          <w:rtl w:val="1"/>
          <w:rFonts w:cs="Jameel Noori Nastaleeq"/>
        </w:rPr>
        <w:t>Mr. Khan, do you know what is instrument transformer?</w:t>
      </w:r>
    </w:p>
    <w:p>
      <w:pPr>
        <w:jc w:val="both"/>
        <w:bidi w:val="1"/>
      </w:pPr>
      <w:r>
        <w:rPr>
          <w:rFonts w:ascii="Jameel Noori Nastaleeq" w:hAnsi="Jameel Noori Nastaleeq"/>
          <w:rtl w:val="1"/>
          <w:rFonts w:cs="Jameel Noori Nastaleeq"/>
        </w:rPr>
        <w:t>مسٹر خان نے ابھی سوال کا جواب نہیں دیا تھا کہ پروفیسر گیرولا نے کمشنر ٹنڈن کو مخاطب کرتے ہوئے کہا کہ وہ اِس جاب کے لیے سب سے بہتر امیدوار ہیں۔ ان کے لیے انٹرویو دینے کا کوئی سوال نہیں:</w:t>
      </w:r>
    </w:p>
    <w:p>
      <w:pPr>
        <w:jc w:val="both"/>
        <w:bidi w:val="1"/>
      </w:pPr>
      <w:r>
        <w:rPr>
          <w:rFonts w:ascii="Jameel Noori Nastaleeq" w:hAnsi="Jameel Noori Nastaleeq"/>
          <w:rtl w:val="1"/>
          <w:rFonts w:cs="Jameel Noori Nastaleeq"/>
        </w:rPr>
        <w:t>He is the best candidate for the job. There is no question for interview.</w:t>
      </w:r>
    </w:p>
    <w:p>
      <w:pPr>
        <w:jc w:val="both"/>
        <w:bidi w:val="1"/>
      </w:pPr>
      <w:r>
        <w:rPr>
          <w:rFonts w:ascii="Jameel Noori Nastaleeq" w:hAnsi="Jameel Noori Nastaleeq"/>
          <w:rtl w:val="1"/>
          <w:rFonts w:cs="Jameel Noori Nastaleeq"/>
        </w:rPr>
        <w:t>اس کے بعد پروفیسر گیرولا نے کہا کہ — مسٹر خان، آپ جاسکتے ہیں:</w:t>
      </w:r>
    </w:p>
    <w:p>
      <w:pPr>
        <w:jc w:val="both"/>
        <w:bidi w:val="1"/>
      </w:pPr>
      <w:r>
        <w:rPr>
          <w:rFonts w:ascii="Jameel Noori Nastaleeq" w:hAnsi="Jameel Noori Nastaleeq"/>
          <w:rtl w:val="1"/>
          <w:rFonts w:cs="Jameel Noori Nastaleeq"/>
        </w:rPr>
        <w:t>Mr. Khan, you can go.</w:t>
      </w:r>
    </w:p>
    <w:p>
      <w:pPr>
        <w:jc w:val="both"/>
        <w:bidi w:val="1"/>
      </w:pPr>
      <w:r>
        <w:rPr>
          <w:rFonts w:ascii="Jameel Noori Nastaleeq" w:hAnsi="Jameel Noori Nastaleeq"/>
          <w:rtl w:val="1"/>
          <w:rFonts w:cs="Jameel Noori Nastaleeq"/>
        </w:rPr>
        <w:t>پروفیسر سرن جنھوں نے سوال کیا تھا، وہ خاموش رہے۔ مسٹر خان اپنے کاغذات لے کر کمرہ سے باہر آگئے۔ ایک ہفتہ کے بعد ان کو حسب قاعدہ اپائنٹمنٹ لیٹر مل گیا۔ وہ چندولی پالی ٹیکنیک میں سینئر لکچرر مع ہیڈ آف دی ڈپارٹمنٹ الکٹریکل انجینئرنگ مقرر ہوگئے۔ اس کے بعد ان کی ترقی ہوتی رہی، یہاں تک کہ وہ جوائنٹ ڈائرکٹر (ٹکنکل ایجوکیشنل) کی حیثیت سے ریٹائر ہوئے۔</w:t>
      </w:r>
    </w:p>
    <w:p>
      <w:pPr>
        <w:jc w:val="both"/>
        <w:bidi w:val="1"/>
      </w:pPr>
      <w:r>
        <w:rPr>
          <w:rFonts w:ascii="Jameel Noori Nastaleeq" w:hAnsi="Jameel Noori Nastaleeq"/>
          <w:rtl w:val="1"/>
          <w:rFonts w:cs="Jameel Noori Nastaleeq"/>
        </w:rPr>
        <w:t>آج کل اکثر نوجوان یہ کہتے ہوئے ملیں گے کہ روزگار نہیں، مگر زیادہ صحیح بات یہ ہے کہ قابلِ روزگار افراد نہیں۔مسٹر اے ایم خان کے ساتھ مذکورہ واقعہ اِسی لیے پیش آیا کہ انھوں نے محنت کے ساتھ تعلیم حاصل کی۔ وہ ہمیشہ اچھے نمبروں سے پاس ہوئے، تعلیم کے دوران ان کا کردار نہایت عمدہ رہا۔ پروفیسرگیرولا اور دوسرے متعلق لوگوں کے درمیان ان کی تصویر نہایت عمدہ بنی۔ اِسی کی وہ قیمت تھی جو مذکورہ شان دار واقعہ کی صورت میں انھیں ملی۔</w:t>
      </w:r>
    </w:p>
    <w:p>
      <w:pPr>
        <w:jc w:val="both"/>
        <w:bidi w:val="1"/>
      </w:pPr>
      <w:r>
        <w:rPr>
          <w:rFonts w:ascii="Jameel Noori Nastaleeq" w:hAnsi="Jameel Noori Nastaleeq"/>
          <w:rtl w:val="1"/>
          <w:rFonts w:cs="Jameel Noori Nastaleeq"/>
        </w:rPr>
        <w:t>حقیقت یہ ہے کہ ہر ادارہ اور ہر دفتر اچھے کارکن کو چاہتا ہے، کیوں کہ اس کے بغیر اس کا کام درست طورپر نہیں چل سکتا۔ کوئی بھی آدمی اپنا دشمن نہیں، اِس لیے کوئی بھی آدمی اچھے کارکن کو نظر انداز کرنے والا نہیں۔حقیقت یہ ہے کہ اچھا اور قابلِ اعتماد کارکن دوسروں کی ضرورت ہے۔ آپ دوسروں کی ضرورت بن جائیے۔ اور پھر آپ کے لیے روزگار حاصل کرنا کچھ بھی مشکل نہ ہوگا۔</w:t>
      </w:r>
    </w:p>
    <w:p>
      <w:pPr>
        <w:jc w:val="both"/>
        <w:bidi w:val="1"/>
      </w:pPr>
      <w:r>
        <w:rPr>
          <w:rFonts w:ascii="Jameel Noori Nastaleeq" w:hAnsi="Jameel Noori Nastaleeq"/>
          <w:rtl w:val="1"/>
          <w:rFonts w:cs="Jameel Noori Nastaleeq"/>
        </w:rPr>
        <w:t>اِس دنیا کا نظام دو طرفہ لین دین پر چل رہا ہے۔ یہاں شکایت اور احتجاج اور مطالبہ کی کوئی قیمت نہیں۔ اِس دنیا کا سادہ اصول یہ ہے کہ — جتنا دینا اتنا پانا۔ اگر آپ روزگار حاصل کرنا چاہتے ہیں، تو اپنے آپ کودوسروں کے لیے مفید بنا ئیے۔ اپنے اندر وہ مہارت پیدا کیجئے جس کی دوسروں کو ضرورت ہے، اور پھر آپ کو کسی سے کوئی شکایت نہ ہوگی۔ اِس کے بعد آپ دیکھیں گے کہ آپ کو روزگار تلاش کرنے کی ضرورت نہیں۔ اس کے بعد روزگار خود آپ کو تلاش کرے گا، حتی کہ یہ حال ہوجائے گا کہ آپ آگے ہوں گے اور روزگار آپ کے پیچھے۔</w:t>
      </w:r>
    </w:p>
    <w:p>
      <w:pPr>
        <w:jc w:val="both"/>
        <w:bidi w:val="1"/>
      </w:pPr>
      <w:r>
        <w:rPr>
          <w:rFonts w:ascii="Jameel Noori Nastaleeq" w:hAnsi="Jameel Noori Nastaleeq"/>
          <w:rtl w:val="1"/>
          <w:rFonts w:cs="Jameel Noori Nastaleeq"/>
        </w:rPr>
        <w:t>جب بھی آپ دنیا میں کوئی جگہ چاہیں اور دنیا والے آپ کو وہ جگہ دینے پر تیا ر نہ ہوں تو دوسروں کی شکایت نہ کیجئے بلکہ یہ یقین کرلیجئے کہ آپ کے اندر کوئی کمی ہے جس کی بنا پر آپ دوسروں کے لیے قابلِ قبول نہ ہوسکے، اور پھر اس کمی کو دور کرنے میں لگ جائیے۔ اِس کے بعد آپ کو دوسروں سے کوئی شکایت نہ ہوگی۔</w:t>
      </w:r>
    </w:p>
    <w:p>
      <w:pPr>
        <w:jc w:val="both"/>
        <w:bidi w:val="1"/>
      </w:pPr>
      <w:r>
        <w:rPr>
          <w:rFonts w:ascii="Jameel Noori Nastaleeq" w:hAnsi="Jameel Noori Nastaleeq"/>
          <w:rtl w:val="1"/>
          <w:rFonts w:cs="Jameel Noori Nastaleeq"/>
        </w:rPr>
        <w:t>برادرم عبد المحیط خاں کے بارے میں اُن کی زندگی میں، میں نے کئی تحریریں شائع کی تھیں۔ اِن تحریروں میں ان کی زندگی کے وہ پہلو شامل ہوتے تھے جن میں عام لوگوں کے لیے سبق (lesson)  ہے۔ انھیں تحریروں میں سے ایک تحریر وہ ہے جو انٹرویو کے انداز میں دہلی کے اخبار ’’الجمعیۃ ویکلی‘‘ کے شمارہ 15 ستمبر 1967میں چھپی تھی۔ یہ انٹرویو پورا کا پورا ایک سبق آموز انٹرویو تھا۔ یہ انٹرویو اخبار میں حسب ذیل عنوان کے تحت چھپا تھا:</w:t>
      </w:r>
    </w:p>
    <w:p>
      <w:pPr>
        <w:jc w:val="both"/>
        <w:bidi w:val="1"/>
      </w:pPr>
      <w:r>
        <w:rPr>
          <w:rFonts w:ascii="Jameel Noori Nastaleeq" w:hAnsi="Jameel Noori Nastaleeq"/>
          <w:rtl w:val="1"/>
          <w:rFonts w:cs="Jameel Noori Nastaleeq"/>
        </w:rPr>
        <w:t>ایسی مثالیں بھی ہیں</w:t>
      </w:r>
    </w:p>
    <w:p>
      <w:pPr>
        <w:jc w:val="both"/>
        <w:bidi w:val="1"/>
      </w:pPr>
      <w:r>
        <w:rPr>
          <w:rFonts w:ascii="Jameel Noori Nastaleeq" w:hAnsi="Jameel Noori Nastaleeq"/>
          <w:rtl w:val="1"/>
          <w:rFonts w:cs="Jameel Noori Nastaleeq"/>
        </w:rPr>
        <w:t>اِس مطبوعہ انٹرویو کو کسی تبدیلی کے بغیر یہاں نقل کیا جاتاہے:</w:t>
      </w:r>
    </w:p>
    <w:p>
      <w:pPr>
        <w:jc w:val="both"/>
        <w:bidi w:val="1"/>
      </w:pPr>
      <w:r>
        <w:rPr>
          <w:rFonts w:ascii="Jameel Noori Nastaleeq" w:hAnsi="Jameel Noori Nastaleeq"/>
          <w:rtl w:val="1"/>
          <w:rFonts w:cs="Jameel Noori Nastaleeq"/>
        </w:rPr>
        <w:t>’’میرا رکشا اب شہر کے باہر ایک صاف ستھری سڑک پر چل رہا تھا۔ تھوڑی دیر کے بعد ایک انتہائی وسیع میدان میں نئی تعمیر شدہ عمارتوں کا ایک سلسلہ نظرآیا، جس کے سامنے ایک بورڈ پر لکھا ہوا تھا— ’’گورنمنٹ ٹکنکل انسٹی ٹیوٹ‘‘ اِس کا مطلب یہ تھا کہ میںاپنی منزلِ مقصودپر پہنچ گیا ہوں۔ ’’پرنسپل صاحب  کا بنگلہ کون سا ہے‘‘۔ میں نے قریب کھڑے ہوئے کچھ طلبا سے سوال کیا۔ ’’وہ سامنے جو عمارت ہے، وہی پرنسپل صاحب کا بنگلہ ہے‘‘۔ بیک وقت کئی لڑکے بول پڑے۔اب میرا رکشا ایک خوب صورت مکا ن کے سامنے کھڑا تھا جس کا حلیہ بتاتا تھا کہ وہ جلد ہی بن کر تیار ہوا ہے۔ سامنے پلاسٹک کی کالی پلیٹ پر سفید حرفوں میں لکھا ہوا تھا:</w:t>
      </w:r>
    </w:p>
    <w:p>
      <w:pPr>
        <w:jc w:val="both"/>
        <w:bidi w:val="1"/>
      </w:pPr>
      <w:r>
        <w:rPr>
          <w:rFonts w:ascii="Jameel Noori Nastaleeq" w:hAnsi="Jameel Noori Nastaleeq"/>
          <w:rtl w:val="1"/>
          <w:rFonts w:cs="Jameel Noori Nastaleeq"/>
        </w:rPr>
        <w:t>A. M. Khan, Principal</w:t>
      </w:r>
    </w:p>
    <w:p>
      <w:pPr>
        <w:jc w:val="both"/>
        <w:bidi w:val="1"/>
      </w:pPr>
      <w:r>
        <w:rPr>
          <w:rFonts w:ascii="Jameel Noori Nastaleeq" w:hAnsi="Jameel Noori Nastaleeq"/>
          <w:rtl w:val="1"/>
          <w:rFonts w:cs="Jameel Noori Nastaleeq"/>
        </w:rPr>
        <w:t>اب مجھے پورا طمینان ہوگیا کہ یہی اس شخص کی رہائش گاہ ہے جس سے ملنے کے لیے میں اس وقت یہاں آیا ہوں۔ میں فوراً رکشے سے اتر گیا۔</w:t>
      </w:r>
    </w:p>
    <w:p>
      <w:pPr>
        <w:jc w:val="both"/>
        <w:bidi w:val="1"/>
      </w:pPr>
      <w:r>
        <w:rPr>
          <w:rFonts w:ascii="Jameel Noori Nastaleeq" w:hAnsi="Jameel Noori Nastaleeq"/>
          <w:rtl w:val="1"/>
          <w:rFonts w:cs="Jameel Noori Nastaleeq"/>
        </w:rPr>
        <w:t>میں نے کال بیل (call bell) کا بٹن دبایا اور جواب کے انتظار میں مکان کے باہر ٹہلنے لگا۔ سرکاری طورپر تعمیر شدہ رہائش گاہ ’’کلاس ون آفیسر‘‘ کے شایانِ شان تھی۔ مگر میں نے دیکھا کہ اس کے رکھ رکھاؤ کا کوئی انتظام نہیں ہے۔ مکان کے چاروں طرف وسیع زمین سوکھی پڑی تھی۔ گملوں کی قطار اور السیشین (Alsatian) کا ہیبت ناک چہرہ بھی اس کی رونق بڑھانے کے لیے موجود نہیں تھا۔ موٹر گیرج تو بناہوا تھا، مگر وہ خالی تھا۔ چپراسیوں کی فوج بھی کہیں دکھائی نہیں دیتی تھی۔</w:t>
      </w:r>
    </w:p>
    <w:p>
      <w:pPr>
        <w:jc w:val="both"/>
        <w:bidi w:val="1"/>
      </w:pPr>
      <w:r>
        <w:rPr>
          <w:rFonts w:ascii="Jameel Noori Nastaleeq" w:hAnsi="Jameel Noori Nastaleeq"/>
          <w:rtl w:val="1"/>
          <w:rFonts w:cs="Jameel Noori Nastaleeq"/>
        </w:rPr>
        <w:t>تھوڑی دیر کے بعد ایک لڑکے نے دروازہ کھولا۔ اب میں ملاقات کے کمرہ میں تھا۔ یہ کمرہ بھی بس سادگی کی تصویر تھا۔ نہ صوفہ سٹ، نہ بیش قیمت قالین، نہ آرائش کے سازوسامان۔ میرا پہلا تاثر یہ ہوا کہ مسٹر خان ’’آمدنی‘‘ کرنے کے بہترین مقام پر ہوتے ہوئے بھی صرف سرکاری تنخواہ پر قناعت کرتے ہیں۔ میں جانتا تھا کہ انجینئرنگ کے ادارہ کا ایک پرنسپل اپنی تنخواہ کے علاوہ، بہت بڑی کمائی کرسکتا ہے۔ اگر مسٹر خان اس سنہرے موقع سے فائدہ اٹھاتے تو گھر کے اندر اور باہر کا یہ نقشہ نہ ہوتا۔</w:t>
      </w:r>
    </w:p>
    <w:p>
      <w:pPr>
        <w:jc w:val="both"/>
        <w:bidi w:val="1"/>
      </w:pPr>
      <w:r>
        <w:rPr>
          <w:rFonts w:ascii="Jameel Noori Nastaleeq" w:hAnsi="Jameel Noori Nastaleeq"/>
          <w:rtl w:val="1"/>
          <w:rFonts w:cs="Jameel Noori Nastaleeq"/>
        </w:rPr>
        <w:t>میں مسٹر خان سے پہلی بار اس وقت متاثر ہوا جب وہ ہمارے یہاں پالی ٹیکنیک میں لکچرر کی حیثیت سے کام کررہے تھے۔ ان کا خاص مضمون میتھمیٹکس اور الکٹریکل انجینیئرنگ تھا۔اپنے مضمون سے انھیں اس طرح دل چسپی تھی جیسے کسی نوجوان کو فلم اور ناول سے دلچسپی ہوتی ہے۔ اس کا نتیجہ یہ تھا کہ وہ اپنے مضمون پر بے حد تیار تھے۔ اور اس طرح پڑھاتے تھے کہ ان کے ایک شاگرد کے الفاظ میں ’’بالکل گھول کر پلا دیتے تھے‘‘۔پالی ٹیکنیک میں جن درجات کو انھوں نے پڑھایا تھا، ان کا نتیجہ سو فی صد کامیاب رہا۔ میں انھیں خیالات میں غرق تھا کہ اتنے میں پیچھے کا پردا اٹھا او رمسٹر خان کمرہ میں داخل ہوئے۔ ایک انتہائی شریف انسان، ہنس مکھ چہرہ اور پُروقار شخصیت کے ساتھ میرے سامنے کھڑا تھا۔</w:t>
      </w:r>
    </w:p>
    <w:p>
      <w:pPr>
        <w:jc w:val="both"/>
        <w:bidi w:val="1"/>
      </w:pPr>
      <w:r>
        <w:rPr>
          <w:rFonts w:ascii="Jameel Noori Nastaleeq" w:hAnsi="Jameel Noori Nastaleeq"/>
          <w:rtl w:val="1"/>
          <w:rFonts w:cs="Jameel Noori Nastaleeq"/>
        </w:rPr>
        <w:t>’’مسٹر خان‘‘ ابتدائی گفتگو کے بعد میں نے کہا ’’میں اِس وقت آپ کے پاس اس لیے آیاہوں کہ آپ اپنی زندگی کے کچھ تجربات مجھے بتائیں۔ خاص طورپر وہ تجربات جو آپ کے پیشہ (profession)سے متعلق ہیں‘‘۔</w:t>
      </w:r>
    </w:p>
    <w:p>
      <w:pPr>
        <w:jc w:val="both"/>
        <w:bidi w:val="1"/>
      </w:pPr>
      <w:r>
        <w:rPr>
          <w:rFonts w:ascii="Jameel Noori Nastaleeq" w:hAnsi="Jameel Noori Nastaleeq"/>
          <w:rtl w:val="1"/>
          <w:rFonts w:cs="Jameel Noori Nastaleeq"/>
        </w:rPr>
        <w:t>’’میں کیا اور میرے تجربات کیا‘‘ مسٹر خان نے سادگی کے ساتھ جواب دیا۔</w:t>
      </w:r>
    </w:p>
    <w:p>
      <w:pPr>
        <w:jc w:val="both"/>
        <w:bidi w:val="1"/>
      </w:pPr>
      <w:r>
        <w:rPr>
          <w:rFonts w:ascii="Jameel Noori Nastaleeq" w:hAnsi="Jameel Noori Nastaleeq"/>
          <w:rtl w:val="1"/>
          <w:rFonts w:cs="Jameel Noori Nastaleeq"/>
        </w:rPr>
        <w:t>’’تجربات تو ہر شخص کے ہوتے ہیں اور آپ کے تجربات بھی یقینا ہوں گے‘‘۔</w:t>
      </w:r>
    </w:p>
    <w:p>
      <w:pPr>
        <w:jc w:val="both"/>
        <w:bidi w:val="1"/>
      </w:pPr>
      <w:r>
        <w:rPr>
          <w:rFonts w:ascii="Jameel Noori Nastaleeq" w:hAnsi="Jameel Noori Nastaleeq"/>
          <w:rtl w:val="1"/>
          <w:rFonts w:cs="Jameel Noori Nastaleeq"/>
        </w:rPr>
        <w:t>’’ہاں، اس لحاظ سے میں بھی کچھ تجربات کا نام لے سکتا ہوں‘‘۔</w:t>
      </w:r>
    </w:p>
    <w:p>
      <w:pPr>
        <w:jc w:val="both"/>
        <w:bidi w:val="1"/>
      </w:pPr>
      <w:r>
        <w:rPr>
          <w:rFonts w:ascii="Jameel Noori Nastaleeq" w:hAnsi="Jameel Noori Nastaleeq"/>
          <w:rtl w:val="1"/>
          <w:rFonts w:cs="Jameel Noori Nastaleeq"/>
        </w:rPr>
        <w:t>ٹھیک ہے، آپ جس حیثیت سے بھی بتائیں، مجھے تو آپ کے تجربات معلوم کرنے ہیں۔ خاص طور پر وہ تجربات جو آپ کی ملازمت کی زندگی سے متعلق ہیں۔‘‘</w:t>
      </w:r>
    </w:p>
    <w:p>
      <w:pPr>
        <w:jc w:val="both"/>
        <w:bidi w:val="1"/>
      </w:pPr>
      <w:r>
        <w:rPr>
          <w:rFonts w:ascii="Jameel Noori Nastaleeq" w:hAnsi="Jameel Noori Nastaleeq"/>
          <w:rtl w:val="1"/>
          <w:rFonts w:cs="Jameel Noori Nastaleeq"/>
        </w:rPr>
        <w:t>’’اس سے آپ کی کیا مراد ہے، یعنی آپ کس قسم کے تجربات مجھ سے سننا چاہتے ہیں‘‘۔</w:t>
      </w:r>
    </w:p>
    <w:p>
      <w:pPr>
        <w:jc w:val="both"/>
        <w:bidi w:val="1"/>
      </w:pPr>
      <w:r>
        <w:rPr>
          <w:rFonts w:ascii="Jameel Noori Nastaleeq" w:hAnsi="Jameel Noori Nastaleeq"/>
          <w:rtl w:val="1"/>
          <w:rFonts w:cs="Jameel Noori Nastaleeq"/>
        </w:rPr>
        <w:t>’’آپ مسلمان ہوتے ہوئے ایک اچھی سرکاری ملازمت میں ہیں۔ آپ کا کیا خیال ہے۔ کیا ہندستان میں مسلمانوں کے لیے اس کا موقع ہے کہ وہ اعلیٰ سرکاری ملازمتوں میں پہنچ سکیں اور پہنچنے کے بعد عزت کے ساتھ رہیں‘‘۔میں نے سوال کو متعین کرتے ہوئے کہا۔یہ سنتے ہی مسٹر خان کا موڈ بدل گیا۔ ایسا محسوس ہوا جیسے کسی نے ان کی نازک رگ کو چھیڑ دیا ہے۔ ’’یقینا‘‘ انھوں نے کہا۔ ’’میرے نزدیک یہ دونوں باتیں ممکن ہیں۔ اگر کوئی چیز ناممکن ہے تو وہ خود ہمارے اندر موجود ہے‘‘۔</w:t>
      </w:r>
    </w:p>
    <w:p>
      <w:pPr>
        <w:jc w:val="both"/>
        <w:bidi w:val="1"/>
      </w:pPr>
      <w:r>
        <w:rPr>
          <w:rFonts w:ascii="Jameel Noori Nastaleeq" w:hAnsi="Jameel Noori Nastaleeq"/>
          <w:rtl w:val="1"/>
          <w:rFonts w:cs="Jameel Noori Nastaleeq"/>
        </w:rPr>
        <w:t>’’براہِ کرم، تفصیل سے بتائیے کہ آپ کا کیا مطلب ہے‘‘۔میں نے کہا۔</w:t>
      </w:r>
    </w:p>
    <w:p>
      <w:pPr>
        <w:jc w:val="both"/>
        <w:bidi w:val="1"/>
      </w:pPr>
      <w:r>
        <w:rPr>
          <w:rFonts w:ascii="Jameel Noori Nastaleeq" w:hAnsi="Jameel Noori Nastaleeq"/>
          <w:rtl w:val="1"/>
          <w:rFonts w:cs="Jameel Noori Nastaleeq"/>
        </w:rPr>
        <w:t>’’آپ کو معلوم ہے کہ میری انجینئرنگ کی تعلیم ہندو یونی ورسٹی میں ہوئی ہے۔‘‘ انھوںنے کہنا شروع کیا۔ ’’اس وقت سے لے کر اب تک میرا سابقہ ہمیشہ ہندؤوں سے رہا۔ حالاں کہ میں نے کبھی مصالحت یا خوشامد پسندی کے نظریہ کے تحت کوئی بات نہیں کی، اور نہ میں نے کبھی اپنی اسلامیت کو چھپایا۔ مگر خدا کا شکر ہے کہ مجھے کبھی کسی سے شکایت نہیں ہوئی۔ میں نے 1955 ء میں بی ایس سی (انجینئرنگ) پاس کیا۔ اگرچہ میرا سکنڈ کلاس آیا تھا، مگر جب میںنے اپنے ہندو اساتذہ سے تصدیق (testimonial)  کے لیے کہا تو انھوں نے نہایت فراخ دلی کے ساتھ اپنی تحریریں مجھے عطا کیں۔ مثلاً الیکٹریکل کمیونی کیشن کے پروفیسر نے اپنی تصدیق میں میرا تعارف کراتے ہوئے لکھا:</w:t>
      </w:r>
    </w:p>
    <w:p>
      <w:pPr>
        <w:jc w:val="both"/>
        <w:bidi w:val="1"/>
      </w:pPr>
      <w:r>
        <w:rPr>
          <w:rFonts w:ascii="Jameel Noori Nastaleeq" w:hAnsi="Jameel Noori Nastaleeq"/>
          <w:rtl w:val="1"/>
          <w:rFonts w:cs="Jameel Noori Nastaleeq"/>
        </w:rPr>
        <w:t>I am confident that Mr. A. M. Khan will prove his merit in any branch of his profession.</w:t>
      </w:r>
    </w:p>
    <w:p>
      <w:pPr>
        <w:jc w:val="both"/>
        <w:bidi w:val="1"/>
      </w:pPr>
      <w:r>
        <w:rPr>
          <w:rFonts w:ascii="Jameel Noori Nastaleeq" w:hAnsi="Jameel Noori Nastaleeq"/>
          <w:rtl w:val="1"/>
          <w:rFonts w:cs="Jameel Noori Nastaleeq"/>
        </w:rPr>
        <w:t>(مجھے پورا اعتماد ہے کہ مسٹر خان اپنے پیشہ کے کسی بھی کام میں اپنی اہلیت ثابت کریں گے)</w:t>
      </w:r>
    </w:p>
    <w:p>
      <w:pPr>
        <w:jc w:val="both"/>
        <w:bidi w:val="1"/>
      </w:pPr>
      <w:r>
        <w:rPr>
          <w:rFonts w:ascii="Jameel Noori Nastaleeq" w:hAnsi="Jameel Noori Nastaleeq"/>
          <w:rtl w:val="1"/>
          <w:rFonts w:cs="Jameel Noori Nastaleeq"/>
        </w:rPr>
        <w:t>سول انجینئرنگ کے ہندو ریڈر نے یہ بتاتے ہوئے کہ میں اپنے موجودہ مطالعہ کی بنیاد پر جونیر ڈگری یا ڈپلوما کلاسز کو آسانی سے لے سکتا ہوں، میرے بارے میں لکھا:</w:t>
      </w:r>
    </w:p>
    <w:p>
      <w:pPr>
        <w:jc w:val="both"/>
        <w:bidi w:val="1"/>
      </w:pPr>
      <w:r>
        <w:rPr>
          <w:rFonts w:ascii="Jameel Noori Nastaleeq" w:hAnsi="Jameel Noori Nastaleeq"/>
          <w:rtl w:val="1"/>
          <w:rFonts w:cs="Jameel Noori Nastaleeq"/>
        </w:rPr>
        <w:t>...and after some experience, any classes without limitation.</w:t>
      </w:r>
    </w:p>
    <w:p>
      <w:pPr>
        <w:jc w:val="both"/>
        <w:bidi w:val="1"/>
      </w:pPr>
      <w:r>
        <w:rPr>
          <w:rFonts w:ascii="Jameel Noori Nastaleeq" w:hAnsi="Jameel Noori Nastaleeq"/>
          <w:rtl w:val="1"/>
          <w:rFonts w:cs="Jameel Noori Nastaleeq"/>
        </w:rPr>
        <w:t>(اور کچھ تجربات کے بعد مسٹر خان بلا قید کوئی بھی کلاس لے سکتے ہیں)</w:t>
      </w:r>
    </w:p>
    <w:p>
      <w:pPr>
        <w:jc w:val="both"/>
        <w:bidi w:val="1"/>
      </w:pPr>
      <w:r>
        <w:rPr>
          <w:rFonts w:ascii="Jameel Noori Nastaleeq" w:hAnsi="Jameel Noori Nastaleeq"/>
          <w:rtl w:val="1"/>
          <w:rFonts w:cs="Jameel Noori Nastaleeq"/>
        </w:rPr>
        <w:t>’’یہ الفاظ تو نہ صرف یہ کہ بے تعصبی کا ثبوت ہیں، بلکہ وہ اپنی حد سے بھی کچھ آگے بڑھے ہوئے ہیں‘‘۔ میں نے اپنا تاثر ظاہر کرتے ہوئے کہا۔ ’’واقعی اگر آدمی لیاقت کا ثبوت دے تو کوئی وجہ نہیں کہ دنیا اسے تسلیم نہ کرے‘‘۔ ’’جی ہاں‘‘ مسٹر خان نے کہا۔ ’’مجھے لیاقت کادعویٰ تو نہیں ہے، مگر یہ ضرور ہے کہ میں اپنا کام محنت اور دیانت داری سے کرنے کی کوشش کرتا ہوں۔ اب تک میں ملازمت کے تحت تین کالجوں میں رہا ہوں۔ اور تینوں جگہ کا میرا تجربہ یہی ہے کہ اگر آدمی اپنا کام ٹھیک طریقہ سے کرے تو اس کی راہ میں کوئی رکاوٹ پیش نہیں آسکتی‘‘۔  کیا براہِ کرم، آپ اپنے کچھ ایسے تجربات بتائیں گے جن سے آپ کے اِس خیال کی واقعاتی تائید ہوتی ہو‘‘ میں نے کہا۔ ’’ضرور‘‘ مسٹر خان نے کہنا شروع کیا۔</w:t>
      </w:r>
    </w:p>
    <w:p>
      <w:pPr>
        <w:jc w:val="both"/>
        <w:bidi w:val="1"/>
      </w:pPr>
      <w:r>
        <w:rPr>
          <w:rFonts w:ascii="Jameel Noori Nastaleeq" w:hAnsi="Jameel Noori Nastaleeq"/>
          <w:rtl w:val="1"/>
          <w:rFonts w:cs="Jameel Noori Nastaleeq"/>
        </w:rPr>
        <w:t>’’سب سے پہلے جس ٹکنکل انسٹی ٹیوٹ میں میرا تقرر ہوا تھا، اس کا قصہ سنئے۔ وہاں ابتداء ً میں ہیڈ ماسٹر کی حیثیت سے کام کررہا تھا۔ ایک ہندو ٹیچر کو معلوم نہیں مجھ سے کیا ضد ہوگئی کہ وہ میرے خلاف ادھر اُدھر کی باتیں کرنے لگے۔ ایک روز تنخواہ تقسیم کرنے کا دن تھا۔ وہ میرے آفس آئے اور کچھ بدتمیزی کے انداز میں باتیں کیں۔ مجھے غصہ آگیا اور میں نے ان کو آفس سے نکلوا دیا۔ اب وہ مجھ سے اوربھی خفا ہوگئے، اور میرے خلاف ایک کیس تیار کیا جس میں مجھ پر طرح طرح کے فرضی الزامات قائم کئے اور اس کو لے کر ڈائرکٹریٹ میں پہنچے۔ پہلے انھوں نے آفس سپرنٹنڈنٹ سے ملاقات کی، مگر جب انھوں نے کچھ توجہ نہ دی تو وہ ڈائرکٹر سے ان کے دفتر میں ملے۔ جب انھوں نے ڈائرکٹر سے کہا کہ وہ میرے خلاف شکایت لے کر آئے ہیں تو ڈائرکٹر بہت خفا ہوئے۔ انھوں نے کہا ’’ہم مسٹر خان کے خلاف کوئی شکایت سننا نہیں چاہتے‘‘۔ اور یہ کہہ کر ان کو آفس سے باہر نکلوا دیا۔</w:t>
      </w:r>
    </w:p>
    <w:p>
      <w:pPr>
        <w:jc w:val="both"/>
        <w:bidi w:val="1"/>
      </w:pPr>
      <w:r>
        <w:rPr>
          <w:rFonts w:ascii="Jameel Noori Nastaleeq" w:hAnsi="Jameel Noori Nastaleeq"/>
          <w:rtl w:val="1"/>
          <w:rFonts w:cs="Jameel Noori Nastaleeq"/>
        </w:rPr>
        <w:t>’’اور آپ جانتے ہیںیہ ڈائرکٹر کون تھا‘‘۔ مسٹر خان نے مسکراتے ہوئے کہا۔ اور پھر خود ہی جواب دیا ’’وہ کوئی مسلمان نہیں، بلکہ ہندو تھا‘‘۔</w:t>
      </w:r>
    </w:p>
    <w:p>
      <w:pPr>
        <w:jc w:val="both"/>
        <w:bidi w:val="1"/>
      </w:pPr>
      <w:r>
        <w:rPr>
          <w:rFonts w:ascii="Jameel Noori Nastaleeq" w:hAnsi="Jameel Noori Nastaleeq"/>
          <w:rtl w:val="1"/>
          <w:rFonts w:cs="Jameel Noori Nastaleeq"/>
        </w:rPr>
        <w:t>’’میں سمجھتا ہوںکہ ایسا اس لیے ہوا کہ ڈائرکٹر کو معلوم ہوگا کہ آپ کسی قسم کی کوئی گڑبڑ نہیں کرتے اور اپنا کام محنت سے انجام دیتے ہیں‘‘میں نے اضافہ کرتے ہوئے کہا۔</w:t>
      </w:r>
    </w:p>
    <w:p>
      <w:pPr>
        <w:jc w:val="both"/>
        <w:bidi w:val="1"/>
      </w:pPr>
      <w:r>
        <w:rPr>
          <w:rFonts w:ascii="Jameel Noori Nastaleeq" w:hAnsi="Jameel Noori Nastaleeq"/>
          <w:rtl w:val="1"/>
          <w:rFonts w:cs="Jameel Noori Nastaleeq"/>
        </w:rPr>
        <w:t>’’پھر اسی سے ملتا جلتا قصہ ایک چپراسی کے ساتھ پیش آیا‘‘۔ ہمارے کالج میں بوائلر (boiler) کو نصب کرنے کے سلسلے میں کچھ تعمیرات کی ضرورت تھی۔ میں نے سوچا کہ چپراسیوں کی فوج بے کار پڑی رہتی ہے، ان کو مستریوں کے ساتھ کام پر لگا دوں۔ اِس طرح کام بھی ہوجائے گا اور کالج کا فائدہ بھی ہوگا۔چپراسیوں میں ایک شخص انسٹرکٹر (instructor)کے گریڈ کا تھا۔ اس سے میں نے کہا تو وہ بولا ’’میرا یہ کام نہیں ہے‘‘ مجھے اس کے جواب پر غصہ آیا اور میں نے اس کو معطل (suspend) کردیا، حالاں کہ قانونی طور پر مجھے معطلی کا اختیار نہیں تھا‘‘۔</w:t>
      </w:r>
    </w:p>
    <w:p>
      <w:pPr>
        <w:jc w:val="both"/>
        <w:bidi w:val="1"/>
      </w:pPr>
      <w:r>
        <w:rPr>
          <w:rFonts w:ascii="Jameel Noori Nastaleeq" w:hAnsi="Jameel Noori Nastaleeq"/>
          <w:rtl w:val="1"/>
          <w:rFonts w:cs="Jameel Noori Nastaleeq"/>
        </w:rPr>
        <w:t>’’اب اِس ہندو چپراسی نے میرے خلاف زبردست شکایت نامہ تیار کیا اور اس کو ڈائرکٹر کے نام روانہ کیا۔ وہاں سے میرے نام چٹھی آئی کہ ڈائرکٹریٹ میں ایسی ایسی شکایت پہنچی ہے اور یہ کہ میں اس کی وجہ بیان کروں۔ میں نے صحیح صحیح بات لکھ دی۔ اور لکھا کہ میں نے جو کچھ کیا، کالج کے مفاد میں کیا۔ اس کے بعد ڈائرکٹر کا فیصلہ آیا جس میں چپراسی کو اس سے بھی زیادہ سخت سزا دی گئی جو میں نے تجویز کی تھی۔ معطلی میں نصف تنخواہ ملتی ہے۔ ڈائرکٹر نے لکھا کہ اس کو تین مہینے کی بلا تنخواہ جبری رخصت دی جاتی ہے۔ نیز اس کو بد عملی  (misconduct)  کا مجرم قرار دیا اور لکھا کہ اس کا اندراج اس کی سروس بک میں کیا جائے‘‘۔</w:t>
      </w:r>
    </w:p>
    <w:p>
      <w:pPr>
        <w:jc w:val="both"/>
        <w:bidi w:val="1"/>
      </w:pPr>
      <w:r>
        <w:rPr>
          <w:rFonts w:ascii="Jameel Noori Nastaleeq" w:hAnsi="Jameel Noori Nastaleeq"/>
          <w:rtl w:val="1"/>
          <w:rFonts w:cs="Jameel Noori Nastaleeq"/>
        </w:rPr>
        <w:t>’’مگر حکم کے خلافِ ضابطہ ہونے کا ڈائرکٹر نے کوئی نوٹس نہیں لیا‘‘ میںنے کہا۔ ’’ہاں، اس نے فیصلہ کے آخر میں لکھا کہ ہیڈ ماسٹر کایہ فیصلہ اس کے اختیارات سے باہر تھا، اس لیے آئندہ احتیاط کی جائے‘‘۔</w:t>
      </w:r>
    </w:p>
    <w:p>
      <w:pPr>
        <w:jc w:val="both"/>
        <w:bidi w:val="1"/>
      </w:pPr>
      <w:r>
        <w:rPr>
          <w:rFonts w:ascii="Jameel Noori Nastaleeq" w:hAnsi="Jameel Noori Nastaleeq"/>
          <w:rtl w:val="1"/>
          <w:rFonts w:cs="Jameel Noori Nastaleeq"/>
        </w:rPr>
        <w:t>’’کیا آپ کا سابقہ کبھی کسی نیتا سے بھی پیش آیا ہے‘‘ میں نے ایک نیا سوا ل کیا۔</w:t>
      </w:r>
    </w:p>
    <w:p>
      <w:pPr>
        <w:jc w:val="both"/>
        <w:bidi w:val="1"/>
      </w:pPr>
      <w:r>
        <w:rPr>
          <w:rFonts w:ascii="Jameel Noori Nastaleeq" w:hAnsi="Jameel Noori Nastaleeq"/>
          <w:rtl w:val="1"/>
          <w:rFonts w:cs="Jameel Noori Nastaleeq"/>
        </w:rPr>
        <w:t>’’ہاں، ایسا بھی ہوا‘‘ مسٹر خان نے کہنا شروع کیا ’’ایک بار ایک خراد مشین (Lathe)کی خریداری کے سلسلے میں ایک دکان دار سات سو روپیہ غلط طورپر وصول کرنا چاہتا تھا۔ میں نے اس کو موقع نہیں دیا۔ اس کے علاوہ کالج کے اسٹاف میں بھی کئی لوگ اسی طرح کی وجوہ کی بنا پر اندر اندر مجھ سے برہم تھے۔ ان لوگوں نے مل کر ایک ایم ایل اے کے ذریعے سے اسمبلی میں میرے خلاف شکایت پہنچا دی۔ وہاں سے ڈائرکٹریٹ میں سوال نامہ آیا جو میرے پاس بھیجا گیا۔ اس میں مجھ پر مختلف قسم کے الزمات تھے، مثلاً—آپ مسلم گُٹ کے بڑے پجاری ہیں۔آپ گھس کھاتے ہیں۔ آپ اپنے کالج میں چوروں کو جگہ دئے ہوئے ہیں، وغیرہ۔</w:t>
      </w:r>
    </w:p>
    <w:p>
      <w:pPr>
        <w:jc w:val="both"/>
        <w:bidi w:val="1"/>
      </w:pPr>
      <w:r>
        <w:rPr>
          <w:rFonts w:ascii="Jameel Noori Nastaleeq" w:hAnsi="Jameel Noori Nastaleeq"/>
          <w:rtl w:val="1"/>
          <w:rFonts w:cs="Jameel Noori Nastaleeq"/>
        </w:rPr>
        <w:t>اسی طرح نمبر وار چھ سوالات تھے۔ میںنے ان سوالات کا الگ الگ کوئی جواب نہیں دیا۔ میں نے لکھا کہ یہ سب بالکل بے حقیقت باتیں ہیں اور اس طرح کی باتوں کے بارے میں میں کوئی صفائی دینا نہیں چاہتا۔ البتہ ڈپارٹمنٹ خود جو اقدام چاہے کرے۔ آخر میں میں نے لکھا:</w:t>
      </w:r>
    </w:p>
    <w:p>
      <w:pPr>
        <w:jc w:val="both"/>
        <w:bidi w:val="1"/>
      </w:pPr>
      <w:r>
        <w:rPr>
          <w:rFonts w:ascii="Jameel Noori Nastaleeq" w:hAnsi="Jameel Noori Nastaleeq"/>
          <w:rtl w:val="1"/>
          <w:rFonts w:cs="Jameel Noori Nastaleeq"/>
        </w:rPr>
        <w:t>If the department feels the least doubt about me, I may be relieved from my duties.</w:t>
      </w:r>
    </w:p>
    <w:p>
      <w:pPr>
        <w:jc w:val="both"/>
        <w:bidi w:val="1"/>
      </w:pPr>
      <w:r>
        <w:rPr>
          <w:rFonts w:ascii="Jameel Noori Nastaleeq" w:hAnsi="Jameel Noori Nastaleeq"/>
          <w:rtl w:val="1"/>
          <w:rFonts w:cs="Jameel Noori Nastaleeq"/>
        </w:rPr>
        <w:t>(اگر ڈپارٹمنٹ کو میرے اوپر ذرا بھی شبہہ ہو تو مجھے میری ملازمت سے الگ کر دیا جائے)</w:t>
      </w:r>
    </w:p>
    <w:p>
      <w:pPr>
        <w:jc w:val="both"/>
        <w:bidi w:val="1"/>
      </w:pPr>
      <w:r>
        <w:rPr>
          <w:rFonts w:ascii="Jameel Noori Nastaleeq" w:hAnsi="Jameel Noori Nastaleeq"/>
          <w:rtl w:val="1"/>
          <w:rFonts w:cs="Jameel Noori Nastaleeq"/>
        </w:rPr>
        <w:t>’’اس کے جواب میں پھر میرے پاس کوئی کاغذ نہیں آیا۔ البتہ مجھے معلوم ہوا کہ ایم ایل اے صاحب نے ایک اور لمبی چوڑی فردِ جرم میرے خلاف تیار کرکے روانہ کی جس کو ڈائرکٹر نے اپنے دفتر میں روک لیا اور دوبارہ اس کو میرے پاس نہیں بھیجا۔‘‘</w:t>
      </w:r>
    </w:p>
    <w:p>
      <w:pPr>
        <w:jc w:val="both"/>
        <w:bidi w:val="1"/>
      </w:pPr>
      <w:r>
        <w:rPr>
          <w:rFonts w:ascii="Jameel Noori Nastaleeq" w:hAnsi="Jameel Noori Nastaleeq"/>
          <w:rtl w:val="1"/>
          <w:rFonts w:cs="Jameel Noori Nastaleeq"/>
        </w:rPr>
        <w:t>’’آج کل لڑکوں کی طرف سے کالج کے لوگوں کو بڑی شکایت رہتی ہے، اس سلسلہ میں آپ کے تجربات کیا ہیں‘‘ میں نے پوچھا۔’’یہاں بھی وہی بات ہے‘‘ مسٹر خان بولے ’’اگر آپ اپنا کام اچھی طرح سے کریں تو آپ کو کبھی شکایت نہیں ہوگی‘‘۔</w:t>
      </w:r>
    </w:p>
    <w:p>
      <w:pPr>
        <w:jc w:val="both"/>
        <w:bidi w:val="1"/>
      </w:pPr>
      <w:r>
        <w:rPr>
          <w:rFonts w:ascii="Jameel Noori Nastaleeq" w:hAnsi="Jameel Noori Nastaleeq"/>
          <w:rtl w:val="1"/>
          <w:rFonts w:cs="Jameel Noori Nastaleeq"/>
        </w:rPr>
        <w:t>’’اس سلسلہ میں آپ اپنا کوئی متعین تجربہ بتائیے‘‘ میں نے کہا۔</w:t>
      </w:r>
    </w:p>
    <w:p>
      <w:pPr>
        <w:jc w:val="both"/>
        <w:bidi w:val="1"/>
      </w:pPr>
      <w:r>
        <w:rPr>
          <w:rFonts w:ascii="Jameel Noori Nastaleeq" w:hAnsi="Jameel Noori Nastaleeq"/>
          <w:rtl w:val="1"/>
          <w:rFonts w:cs="Jameel Noori Nastaleeq"/>
        </w:rPr>
        <w:t>’’بہت سے تجربات ہیں‘‘۔ مسٹر خان بولے ’’میں جب دوارکا پالی ٹیکنیک میں سینئر لکچرر کی حیثیت سے کام کررہا تھا، ایک بار ایسا ہوا کہ ہمارے کالج کا ایک لڑکا اپنا کپڑا لینے کے لیے شہر کی واشنگ کمپنی میں گیا۔ وہاں کسی بات پر دکان دار سے جھگڑا ہوا اور دکان دارنے لڑکے کو مار دیا۔ کالج میں جب اس کی خبر پہنچی تو تمام لڑکے بگڑ گئے اور لاٹھی اور بلم لے کر بہت بڑی تعداد میں بازار کی طرف مارچ کرنا شروع کردیا۔ پرنسپل صاحب نے مجھ کو بلوایا، کیوں کہ پرنسپل صاحب کو معلوم تھا کہ لڑکے میرا کچھ لحاظ کرتے ہیں۔ میںوہاں پہنچا تو لڑکے نعرہ لگاتے ہوئے بازار کی طرف بڑھ رہے تھے۔میں فوراً لاٹھیوں اور بلموں سے مسلح اِس مجمع میں گھس گیا، اور کہا کہ تم لوگ آگے نہیں جاسکتے۔ کچھ دیر کی کوشش کے بعد بالآخر لڑکوں نے کہا اچھا، اگر آپ کہہ رہے ہیں تو ہم رک جاتے ہیں، ورنہ آج اِس دکان دار کی خیریت نہیں تھی‘‘۔</w:t>
      </w:r>
    </w:p>
    <w:p>
      <w:pPr>
        <w:jc w:val="both"/>
        <w:bidi w:val="1"/>
      </w:pPr>
      <w:r>
        <w:rPr>
          <w:rFonts w:ascii="Jameel Noori Nastaleeq" w:hAnsi="Jameel Noori Nastaleeq"/>
          <w:rtl w:val="1"/>
          <w:rFonts w:cs="Jameel Noori Nastaleeq"/>
        </w:rPr>
        <w:t>’’یہ پرنسپل کس قوم کا آدمی تھا‘‘ میں نے پوچھا ’’ہندو تھا‘‘ مسٹر خان نے کہا ’’اور دیکھنے کی بات یہ ہے کہ ہندوپرنسپل کی بات لڑکوں نے نہیں مانی اور وہ مسلمان لکچرر کی بات مان گئے‘‘۔ ’’جی ہاں۔ یہ بہت عجیب واقعہ ہے‘‘۔ میںنے کہا۔ ’’اور آپ تو اسی پالی ٹیکنیک کو چھوڑ کر یہاں آئے ہیں۔ پھر آتے وقت لڑکوں کا رد عمل کیا رہا‘‘۔</w:t>
      </w:r>
    </w:p>
    <w:p>
      <w:pPr>
        <w:jc w:val="both"/>
        <w:bidi w:val="1"/>
      </w:pPr>
      <w:r>
        <w:rPr>
          <w:rFonts w:ascii="Jameel Noori Nastaleeq" w:hAnsi="Jameel Noori Nastaleeq"/>
          <w:rtl w:val="1"/>
          <w:rFonts w:cs="Jameel Noori Nastaleeq"/>
        </w:rPr>
        <w:t>’’یہ اور بھی زیادہ عجیب واقعہ ہے۔ اور سچ پوچھئے تو مجھے امید نہیں تھی کہ ایسا بھی ہوسکتا ہے‘‘۔</w:t>
      </w:r>
    </w:p>
    <w:p>
      <w:pPr>
        <w:jc w:val="both"/>
        <w:bidi w:val="1"/>
      </w:pPr>
      <w:r>
        <w:rPr>
          <w:rFonts w:ascii="Jameel Noori Nastaleeq" w:hAnsi="Jameel Noori Nastaleeq"/>
          <w:rtl w:val="1"/>
          <w:rFonts w:cs="Jameel Noori Nastaleeq"/>
        </w:rPr>
        <w:t>’’براہِ کرم، اس کی کچھ تفصیل بتائیے‘‘۔</w:t>
      </w:r>
    </w:p>
    <w:p>
      <w:pPr>
        <w:jc w:val="both"/>
        <w:bidi w:val="1"/>
      </w:pPr>
      <w:r>
        <w:rPr>
          <w:rFonts w:ascii="Jameel Noori Nastaleeq" w:hAnsi="Jameel Noori Nastaleeq"/>
          <w:rtl w:val="1"/>
          <w:rFonts w:cs="Jameel Noori Nastaleeq"/>
        </w:rPr>
        <w:t>’’وہ بھی سن لیجئے۔ سب سے پہلے تو یہ ہوا کہ روانگی سے دو دن پہلے لڑکوں کی ایک جماعت میرے پاس آئی اور اس نے اصرار کیا کہ کل آپ دن بھر ہم کو پڑھائیے اور کورس پورا کردیجئے‘‘۔</w:t>
      </w:r>
    </w:p>
    <w:p>
      <w:pPr>
        <w:jc w:val="both"/>
        <w:bidi w:val="1"/>
      </w:pPr>
      <w:r>
        <w:rPr>
          <w:rFonts w:ascii="Jameel Noori Nastaleeq" w:hAnsi="Jameel Noori Nastaleeq"/>
          <w:rtl w:val="1"/>
          <w:rFonts w:cs="Jameel Noori Nastaleeq"/>
        </w:rPr>
        <w:t>’’شاید ان کو احساس تھا کہ آپ کے بعد کوئی ایسا پڑھانے والا ان کو نہیں ملے گا‘‘۔میں نے کہا۔</w:t>
      </w:r>
    </w:p>
    <w:p>
      <w:pPr>
        <w:jc w:val="both"/>
        <w:bidi w:val="1"/>
      </w:pPr>
      <w:r>
        <w:rPr>
          <w:rFonts w:ascii="Jameel Noori Nastaleeq" w:hAnsi="Jameel Noori Nastaleeq"/>
          <w:rtl w:val="1"/>
          <w:rFonts w:cs="Jameel Noori Nastaleeq"/>
        </w:rPr>
        <w:t>’’ہاں، بہر حال ان کو میرے بارے میں اس قسم کی خوش گمانی تھی‘‘۔ مسٹر خان نے کچھ رکتے ہوئے کہا ’’چناں چہ حال میں وہاں کے ایک لکچرر مجھ سے ملے تو انھوںنے بتایا کہ میرے آنے کے بعد جس ہندو لکچرر کو میرا کلاس دیاگیا تھا، کچھ دن کے بعد لڑکوں کا کہنا تھا کہ خاں صاحب جتنا پڑھا گئے تھے، وہی ہم جانتے ہیں، اس کے بعد کا کچھ ہماری سمجھ میں نہیں آیا‘‘۔</w:t>
      </w:r>
    </w:p>
    <w:p>
      <w:pPr>
        <w:jc w:val="both"/>
        <w:bidi w:val="1"/>
      </w:pPr>
      <w:r>
        <w:rPr>
          <w:rFonts w:ascii="Jameel Noori Nastaleeq" w:hAnsi="Jameel Noori Nastaleeq"/>
          <w:rtl w:val="1"/>
          <w:rFonts w:cs="Jameel Noori Nastaleeq"/>
        </w:rPr>
        <w:t>پھر روانگی کے دن لڑکوں نے مجھ کو جو الوداعی پارٹی دی، لوگ کہتے ہیں کہ وہ کالج کی پوری تاریخ میں نرالی پارٹی تھی۔</w:t>
      </w:r>
    </w:p>
    <w:p>
      <w:pPr>
        <w:jc w:val="both"/>
        <w:bidi w:val="1"/>
      </w:pPr>
      <w:r>
        <w:rPr>
          <w:rFonts w:ascii="Jameel Noori Nastaleeq" w:hAnsi="Jameel Noori Nastaleeq"/>
          <w:rtl w:val="1"/>
          <w:rFonts w:cs="Jameel Noori Nastaleeq"/>
        </w:rPr>
        <w:t>’’اس کی بھی تفصیل بتائیے‘‘ میں نے کہا ’’پارٹی کے بعد‘‘ مسٹر خان نے ہچکچاہٹ کے انداز میں کہنا شروع کیا ’’ایک ایک لڑکے نے مجھ کو ہار پہنائے۔ یہ ہار مقدار میں اتنے زیادہ ہوگئے کہ بلامبالغہ ایک بیل گاڑی ان سے بھری جاسکتی تھی۔ پھر یہ طلبہ چوںکہ تقریباً سب کے سب ہندو تھے، اِس لیے اپنے اصول کے مطابق، ہر ایک نے ’’چرن اسپرش‘‘ بھی کیا، یعنی ہر لڑکا ہار پہنانے کے بعد دونوں ہاتھ جوڑ کر میرے پاؤں چھوتا تھا‘‘۔</w:t>
      </w:r>
    </w:p>
    <w:p>
      <w:pPr>
        <w:jc w:val="both"/>
        <w:bidi w:val="1"/>
      </w:pPr>
      <w:r>
        <w:rPr>
          <w:rFonts w:ascii="Jameel Noori Nastaleeq" w:hAnsi="Jameel Noori Nastaleeq"/>
          <w:rtl w:val="1"/>
          <w:rFonts w:cs="Jameel Noori Nastaleeq"/>
        </w:rPr>
        <w:t>’’اس موقع پر آپ کو سپاس نامہ بھی تو دیا گیا ہوگا‘‘۔ میں نے کہا۔</w:t>
      </w:r>
    </w:p>
    <w:p>
      <w:pPr>
        <w:jc w:val="both"/>
        <w:bidi w:val="1"/>
      </w:pPr>
      <w:r>
        <w:rPr>
          <w:rFonts w:ascii="Jameel Noori Nastaleeq" w:hAnsi="Jameel Noori Nastaleeq"/>
          <w:rtl w:val="1"/>
          <w:rFonts w:cs="Jameel Noori Nastaleeq"/>
        </w:rPr>
        <w:t>’’جی ہاں‘‘ مسٹر خان نے کہا۔ اس کے بعد انھوںنے بڑے سائز پر فریم کیا ہوا ایک ’’ابھی نندن پتر‘‘ (سپاس نامہ) اندر سے منگوایا۔ میںنے دیکھا تو اس میں مسٹر خان کو نہایت عزت اور محبت کے ساتھ خطاب کیا گیا تھا اور ان کو ’’آدرش گرو‘‘، ’’گیان نِدھی‘‘، ’’سوم تیاگی مورتی‘‘ ، ’’گیان ساگر‘‘ وغیر ہ الفاظ سے یاد کیا گیا تھا۔ اِسی کے ساتھ لڑکوں نے کئی اور قیمتی سامان اظہارِ خلوص کے طورپر مسٹر خان کو دیے۔</w:t>
      </w:r>
    </w:p>
    <w:p>
      <w:pPr>
        <w:jc w:val="both"/>
        <w:bidi w:val="1"/>
      </w:pPr>
      <w:r>
        <w:rPr>
          <w:rFonts w:ascii="Jameel Noori Nastaleeq" w:hAnsi="Jameel Noori Nastaleeq"/>
          <w:rtl w:val="1"/>
          <w:rFonts w:cs="Jameel Noori Nastaleeq"/>
        </w:rPr>
        <w:t>’’اس کے بعد سیکڑوں کی تعداد میں تمام لڑکے میرے ساتھ اِس طرح اسٹیشن آئے کہ وہ راستہ بھر نعرہ لگا رہے تھے‘‘۔  ’’کیا نعرہ تھا‘‘ میں نے پوچھا۔  ’’وہی جو عام طور پر ہوتا ہے‘‘۔</w:t>
      </w:r>
    </w:p>
    <w:p>
      <w:pPr>
        <w:jc w:val="both"/>
        <w:bidi w:val="1"/>
      </w:pPr>
      <w:r>
        <w:rPr>
          <w:rFonts w:ascii="Jameel Noori Nastaleeq" w:hAnsi="Jameel Noori Nastaleeq"/>
          <w:rtl w:val="1"/>
          <w:rFonts w:cs="Jameel Noori Nastaleeq"/>
        </w:rPr>
        <w:t>’’آخر بتائیے کہ وہ نعرے کیا تھے‘‘۔ میں نے اصرار کرتے ہوئے کہا۔</w:t>
      </w:r>
    </w:p>
    <w:p>
      <w:pPr>
        <w:jc w:val="both"/>
        <w:bidi w:val="1"/>
      </w:pPr>
      <w:r>
        <w:rPr>
          <w:rFonts w:ascii="Jameel Noori Nastaleeq" w:hAnsi="Jameel Noori Nastaleeq"/>
          <w:rtl w:val="1"/>
          <w:rFonts w:cs="Jameel Noori Nastaleeq"/>
        </w:rPr>
        <w:t>’’یہی کہ — خان صاحب زندہ باد، گروجی زندہ باد، خان صاحب امر رہیں،وغیرہ‘‘۔ پھرجب لڑکوں نے آخری طورپر مجھے رخصت کیا تو تمام لڑکے زار وقطار رو رہے ـتھے‘‘۔</w:t>
      </w:r>
    </w:p>
    <w:p>
      <w:pPr>
        <w:jc w:val="both"/>
        <w:bidi w:val="1"/>
      </w:pPr>
      <w:r>
        <w:rPr>
          <w:rFonts w:ascii="Jameel Noori Nastaleeq" w:hAnsi="Jameel Noori Nastaleeq"/>
          <w:rtl w:val="1"/>
          <w:rFonts w:cs="Jameel Noori Nastaleeq"/>
        </w:rPr>
        <w:t>’’یہ واقعی نہایت عجیب واقعہ ہے‘‘میں نے کہا۔اور جب یہ خیال کیا جائے کہ یہ واقعہ ابھی 1966  کے آخر میں پیش آیا ہے تو اس کی اہمیت اور بڑھ جاتی ہے۔ اِس کا مطلب یہ ہے کہ ایک مسلمان اگر واقعی اپنا کام ٹھیک طریقہ سے انجام دے تو سارے تعصب کے باوجود وہ ہندؤوں کے اندر انتہائی عزت کا مقام حاصل کرسکتا ہے اور اگر ساری قوم ایسی ہوجائے تو تعصب کی دیوار سرے سے ڈھ جائے‘‘۔</w:t>
      </w:r>
    </w:p>
    <w:p>
      <w:pPr>
        <w:jc w:val="both"/>
        <w:bidi w:val="1"/>
      </w:pPr>
      <w:r>
        <w:rPr>
          <w:rFonts w:ascii="Jameel Noori Nastaleeq" w:hAnsi="Jameel Noori Nastaleeq"/>
          <w:rtl w:val="1"/>
          <w:rFonts w:cs="Jameel Noori Nastaleeq"/>
        </w:rPr>
        <w:t>’’جی ہاں‘‘ مسٹر خان نے کہا  ’’میں تو تعصب وغیرہ کی بات کو بالکل نہیں مانتا۔اِس کا مطلب یہ نہیں ہے کہ بطور واقعہ مجھے تعصب کے وجود سے انکار ہے۔ بلا شبہہ تعصب ہے۔ مگر ہر کام میں کچھ نہ کچھ مشکلیں ہوتی ہیں اور تعصب کی حیثیت بھی میرے نزدیک بس زندگی کے ایک ’’چیلنج‘‘ کی ہے۔ جس طرح دوسرے چیلنجوں کو محنت اور دانش مندی سے عبور کیاجاتا ہے، اِسی طرح اِس چیلنج کو بھی یقینی طورپر عبور کیا جاسکتا ہے۔ زندگی میں دیکھنے کی چیز یہ نہیں ہوتی کہ کوئی مشکل ہے یا نہیں، بلکہ دیکھنے کی چیز صرف یہ ہوتی ہے کہ مشکل کا کوئی حل موجود ہے یا نہیں۔ اگر حل موجود ہے تو پھر کوئی مشکل مشکل نہیں‘‘۔</w:t>
      </w:r>
    </w:p>
    <w:p>
      <w:pPr>
        <w:jc w:val="both"/>
        <w:bidi w:val="1"/>
      </w:pPr>
      <w:r>
        <w:rPr>
          <w:rFonts w:ascii="Jameel Noori Nastaleeq" w:hAnsi="Jameel Noori Nastaleeq"/>
          <w:rtl w:val="1"/>
          <w:rFonts w:cs="Jameel Noori Nastaleeq"/>
        </w:rPr>
        <w:t>میں مسٹر خان کی اِن باتوں کو حیرت کے ساتھ سن رہا تھا۔ کیوں کہ میرا خیال تھا کہ وہ صرف انجینئر ہیں، مگر معلوم ہوا کہ وہ انجینئر ہی نہیں، بلکہ مفکر بھی ہیں۔ ان کے پاس ہندستان کے مسلمانوں کے لیے ایک عظیم پیغام ہے۔ ایک ایسا پیغام جو بہت سے مفکروں اور لیڈروں کے پیغامات سے زیادہ قیمت رکھتا ہے۔</w:t>
      </w:r>
    </w:p>
    <w:p>
      <w:pPr>
        <w:jc w:val="both"/>
        <w:bidi w:val="1"/>
      </w:pPr>
      <w:r>
        <w:rPr>
          <w:rFonts w:ascii="Jameel Noori Nastaleeq" w:hAnsi="Jameel Noori Nastaleeq"/>
          <w:rtl w:val="1"/>
          <w:rFonts w:cs="Jameel Noori Nastaleeq"/>
        </w:rPr>
        <w:t>’’اب تعصب کی بات پر ایک قصہ اور سُن لیجئے‘‘ مسٹر خان کچھ دیر خاموش رہ کر بولے۔</w:t>
      </w:r>
    </w:p>
    <w:p>
      <w:pPr>
        <w:jc w:val="both"/>
        <w:bidi w:val="1"/>
      </w:pPr>
      <w:r>
        <w:rPr>
          <w:rFonts w:ascii="Jameel Noori Nastaleeq" w:hAnsi="Jameel Noori Nastaleeq"/>
          <w:rtl w:val="1"/>
          <w:rFonts w:cs="Jameel Noori Nastaleeq"/>
        </w:rPr>
        <w:t>’’جس پالی ٹیکنیک کو چھوڑ کر میں یہاں آیا ہوں، اس کے پرنسپل ہندو تھے اور نہایت متعصب ہندو۔ وہاں کام کے دوران مجھے دو جگہیں ملیں۔ ایک، آئی ٹی آئی (I.T.I)   میں ٹکنکل افسر کی جگہ اور دوسرے یہاں پرنسپل کی جگہ، مگروہ کسی طرح مجھے relieve  کرنے کے لیے تیار نہیں ہوتے تھے۔ بڑی لمبی کش مکش اور حکومت کے سخت احکام کے بعد انھوں  نے مجھے چھوڑا ہے‘‘۔</w:t>
      </w:r>
    </w:p>
    <w:p>
      <w:pPr>
        <w:jc w:val="both"/>
        <w:bidi w:val="1"/>
      </w:pPr>
      <w:r>
        <w:rPr>
          <w:rFonts w:ascii="Jameel Noori Nastaleeq" w:hAnsi="Jameel Noori Nastaleeq"/>
          <w:rtl w:val="1"/>
          <w:rFonts w:cs="Jameel Noori Nastaleeq"/>
        </w:rPr>
        <w:t>’’شاید متعصب ہونے کی وجہ سے وہ آپ کو پریشان کرنا چاہتے ہوں گے‘‘ میں درمیان میں بولا۔’’ہاں، عام خیال تو یہی تھا‘‘ مسٹر خان نے کہا۔ ’’مگرمجھے ان کی ایک تحریر ملی جو انھوںنے کمشنر کے نام لکھ کر بھیجی تھی۔ اِس سے اندازہ ہوا کہ معاملہ صرف تعصب کا نہیں تھا‘‘۔</w:t>
      </w:r>
    </w:p>
    <w:p>
      <w:pPr>
        <w:jc w:val="both"/>
        <w:bidi w:val="1"/>
      </w:pPr>
      <w:r>
        <w:rPr>
          <w:rFonts w:ascii="Jameel Noori Nastaleeq" w:hAnsi="Jameel Noori Nastaleeq"/>
          <w:rtl w:val="1"/>
          <w:rFonts w:cs="Jameel Noori Nastaleeq"/>
        </w:rPr>
        <w:t>’’وہ کیا تحریر تھی‘‘ میں نے پوچھا۔</w:t>
      </w:r>
    </w:p>
    <w:p>
      <w:pPr>
        <w:jc w:val="both"/>
        <w:bidi w:val="1"/>
      </w:pPr>
      <w:r>
        <w:rPr>
          <w:rFonts w:ascii="Jameel Noori Nastaleeq" w:hAnsi="Jameel Noori Nastaleeq"/>
          <w:rtl w:val="1"/>
          <w:rFonts w:cs="Jameel Noori Nastaleeq"/>
        </w:rPr>
        <w:t>’’یہ دو صفحہ کا ایک خط تھا جس میں انھوں نے بتایا تھا کہ کیوں مجھ کو یہاں سے  relieve کرنا کالج کے لیے نقصان دہ ہے۔ اس تحریر کا آخری جملہ یہ تھا:</w:t>
      </w:r>
    </w:p>
    <w:p>
      <w:pPr>
        <w:jc w:val="both"/>
        <w:bidi w:val="1"/>
      </w:pPr>
      <w:r>
        <w:rPr>
          <w:rFonts w:ascii="Jameel Noori Nastaleeq" w:hAnsi="Jameel Noori Nastaleeq"/>
          <w:rtl w:val="1"/>
          <w:rFonts w:cs="Jameel Noori Nastaleeq"/>
        </w:rPr>
        <w:t>The departure of Mr. A. M. Khan from this institute would cause the education of students to suffer an irreparable loss.</w:t>
      </w:r>
    </w:p>
    <w:p>
      <w:pPr>
        <w:jc w:val="both"/>
        <w:bidi w:val="1"/>
      </w:pPr>
      <w:r>
        <w:rPr>
          <w:rFonts w:ascii="Jameel Noori Nastaleeq" w:hAnsi="Jameel Noori Nastaleeq"/>
          <w:rtl w:val="1"/>
          <w:rFonts w:cs="Jameel Noori Nastaleeq"/>
        </w:rPr>
        <w:t>(مسٹر اے ایم خان کا اس ادارے سے جانا لڑکوں کی تعلیم کے لیے ایسے نقصان کا باعث ہوگا جس کی تلافی نہیں کی جاسکتی)</w:t>
      </w:r>
    </w:p>
    <w:p>
      <w:pPr>
        <w:jc w:val="both"/>
        <w:bidi w:val="1"/>
      </w:pPr>
      <w:r>
        <w:rPr>
          <w:rFonts w:ascii="Jameel Noori Nastaleeq" w:hAnsi="Jameel Noori Nastaleeq"/>
          <w:rtl w:val="1"/>
          <w:rFonts w:cs="Jameel Noori Nastaleeq"/>
        </w:rPr>
        <w:t>اب ملاقات کا وقت ختم ہوچکا تھا اور مسٹر خان کی نگاہیں اپنی گھڑی کی سوئی پر جم چکی تھیں۔</w:t>
      </w:r>
    </w:p>
    <w:p>
      <w:pPr>
        <w:jc w:val="both"/>
        <w:bidi w:val="1"/>
      </w:pPr>
      <w:r>
        <w:rPr>
          <w:rFonts w:ascii="Jameel Noori Nastaleeq" w:hAnsi="Jameel Noori Nastaleeq"/>
          <w:rtl w:val="1"/>
          <w:rFonts w:cs="Jameel Noori Nastaleeq"/>
        </w:rPr>
        <w:t>’’مسٹر اے ایم خان‘‘ میںنے کہا ’’مجھے آپ سے مل کر بے حد خوشی ہوئی۔ مجھے آپ کی زندگی میں مسلمانوں کے لیے ایک عظیم پیغام نظر آتا ہے۔ میں اِس پیغام کو سارے مسلمانوں تک پہنچاؤں گا۔ مجھے یقین ہے کہ مسلمان اگر آپ کے نمونہ کو پکڑ لیں تو ان کے بہت سے مسائل خود بخود ختم ہوجائیں گے‘‘۔ (الجمعیۃ ویکلی، صفحہ 5-6 )</w:t>
      </w:r>
    </w:p>
    <w:p>
      <w:pPr>
        <w:jc w:val="both"/>
        <w:bidi w:val="1"/>
      </w:pPr>
      <w:r>
        <w:rPr>
          <w:rFonts w:ascii="Jameel Noori Nastaleeq" w:hAnsi="Jameel Noori Nastaleeq"/>
          <w:rtl w:val="1"/>
          <w:rFonts w:cs="Jameel Noori Nastaleeq"/>
        </w:rPr>
        <w:t>تعلیم کا شوق</w:t>
      </w:r>
    </w:p>
    <w:p>
      <w:pPr>
        <w:jc w:val="both"/>
        <w:bidi w:val="1"/>
      </w:pPr>
      <w:r>
        <w:rPr>
          <w:rFonts w:ascii="Jameel Noori Nastaleeq" w:hAnsi="Jameel Noori Nastaleeq"/>
          <w:rtl w:val="1"/>
          <w:rFonts w:cs="Jameel Noori Nastaleeq"/>
        </w:rPr>
        <w:t>برادرم عبد المحیط خاں کو تعلیم کا بہت شوق تھا۔ وہ تعلیم کو بہت زیادہ اہمیت دیتے تھے۔ خود انھوں نے نہایت محنت کے ساتھ تعلیم حاصل کی۔ پہلے انھوں نے ایک گھریلو استاد ماسٹر صدیق صاحب سے گاؤں (بڈھیریا) پر تعلیم حاصل کی۔ اس کے بعد انھوںنے اعظم گڑھ سے ہائی اسکول پاس کیا۔ اِس کے بعد ان کی بقیہ تعلیم ہندو یونی ورسٹی (بنارس) میں ہوئی۔ تعلیم کے زمانے میں شروع سے آخر تک ظہیر الاسلام مرحوم اُن کے ساتھی تھے۔ تعلیم سے فراغت کے بعد ظہیر الاسلام صاحب نے علی گڑھ مسلم یونی ور سٹی میں سروس حاصل کرلی تھی۔ علی گڑھ میں 1988  میں ان کا انتقال ہوا۔</w:t>
      </w:r>
    </w:p>
    <w:p>
      <w:pPr>
        <w:jc w:val="both"/>
        <w:bidi w:val="1"/>
      </w:pPr>
      <w:r>
        <w:rPr>
          <w:rFonts w:ascii="Jameel Noori Nastaleeq" w:hAnsi="Jameel Noori Nastaleeq"/>
          <w:rtl w:val="1"/>
          <w:rFonts w:cs="Jameel Noori Nastaleeq"/>
        </w:rPr>
        <w:t>برادرم عبد المحیط خاں تعلیم کے سلسلے میں طلبا کی مدد کرتے رہتے تھے۔ سروس کے زمانے میں وہ طلبا کو الگ سے پڑھایا کرتے تھے۔ رٹائرمنٹ کے بعد انھوںنے طلبا کو میتھمیٹکس پڑھانے کے لیے اپنے گھر پر ایک مستقل سلسلہ شروع کیا تھا۔ اِس سے بہت سے طلبا نے فائدہ اٹھایا۔ اِن طلبا میں زیادہ تعداد ہندو نوجوانوں کی ہوتی تھی۔ تعلیم کے بارے میں وہ نوجوانوں کے ساتھ کس طرح تعاون کرتے تھے، اس کی ایک مثال یہ ہے کہ میرے بھتیجے شکیل احمد خاں انجینئر نے ہائی اسکول کے بعد اپنی تعلیم چھوڑ دی تھی اور اعظم گڑھ میں محمد یونس صاحب کی شرکت میں تیل کی دکان کرلی تھی۔ عبد المحیط خاں کو یہ بات پسند نہیں آئی۔ وہ دکان سے ہٹا کر شکیل احمد خاں کو اپنے ساتھ لے گئے اور بنارس ہندو یونی ورسٹی کے انجینئرنگ کالج میں داخلہ دلوا کر ان کی تعلیم مکمل کرائی۔ شکیل احمد خاں انجینئر تعلیم کے بعد انڈسٹری کے میدان میں آگئے۔ پہلے انھوں نے اپنے والد کے ساتھ الٰہ آباد میں لائٹ اینڈ کمپنی لمیٹڈ قائم کی۔ بعد کو وہ عرب امارات چلے گئے۔ وہاں زیادہ بڑے پیمانے پر وہ شارجہ میں کام کرتے رہے۔ 7 اپریل 2010  کو 70 سال کی عمر میں حیدرآباد (انڈیا) میں ان کا انتقال ہوا۔</w:t>
      </w:r>
    </w:p>
    <w:p>
      <w:pPr>
        <w:jc w:val="both"/>
        <w:bidi w:val="1"/>
      </w:pPr>
      <w:r>
        <w:rPr>
          <w:rFonts w:ascii="Jameel Noori Nastaleeq" w:hAnsi="Jameel Noori Nastaleeq"/>
          <w:rtl w:val="1"/>
          <w:rFonts w:cs="Jameel Noori Nastaleeq"/>
        </w:rPr>
        <w:t>جدیدتعلیم (modern education) کا چرچا ہمارے خاندان میں بہت پہلے شروع ہوا تھا۔ میرے چچا زاد بھائی اقبال احمد خاں سہیل (وفات:1955 ) نے بنارس سے ہائی اسکول کیا۔ اس کے بعد وہ مسلم یونی ورسٹی علی گڑھ گئے۔ وہاں انھوں نے بی اے، ایم اے، ایل ایل بی کی ڈگری حاصل کی۔ اقبال احمد خاںسہیل علی گڑھ میں ایک نہایت ممتاز طالب علم کی حیثیت رکھتے تھے۔</w:t>
      </w:r>
    </w:p>
    <w:p>
      <w:pPr>
        <w:jc w:val="both"/>
        <w:bidi w:val="1"/>
      </w:pPr>
      <w:r>
        <w:rPr>
          <w:rFonts w:ascii="Jameel Noori Nastaleeq" w:hAnsi="Jameel Noori Nastaleeq"/>
          <w:rtl w:val="1"/>
          <w:rFonts w:cs="Jameel Noori Nastaleeq"/>
        </w:rPr>
        <w:t>پروفیسر رشید احمد صدیقی (وفات :1977 ) مولانا اقبال سہیل کے ساتھیوں میں سے تھے۔ مولانا سہیل کی علی گڑھ کی تعلیمی زندگی کے زمانے کا ایک واقعہ وہ اِس طرح بیان کرتے ہیں:</w:t>
      </w:r>
    </w:p>
    <w:p>
      <w:pPr>
        <w:jc w:val="both"/>
        <w:bidi w:val="1"/>
      </w:pPr>
      <w:r>
        <w:rPr>
          <w:rFonts w:ascii="Jameel Noori Nastaleeq" w:hAnsi="Jameel Noori Nastaleeq"/>
          <w:rtl w:val="1"/>
          <w:rFonts w:cs="Jameel Noori Nastaleeq"/>
        </w:rPr>
        <w:t>’’1918 یا 1919  کا واقعہ ہے، یونین میں ’’اُمّ الالسِنَۃ عربی‘‘ پر پروفیسر خواجہ کمال الدین مرحوم کی اردو میں تقریر تھی۔ مرحوم نے بڑی قابلیت اور اعتماد کے ساتھ تقریر شروع کی۔ مولانا سہیل کی آنکھوں میں تکلیف تھی۔ سردیوں کا زمانہ تھا۔ مولانا کو احباب اسپتال لائے تھے۔ یونین میں مجمع دیکھا تو کہا: مولانا، تکلیف نہ ہو تو ذرا تقریر سنتے چلیں۔ مولانا نے کہا اچھی بات ہے، لیکن آنکھوں میں تکلیف زیادہ ہے، جلد اٹھ آئیں گے۔ سب لوگ یونین میں آئے۔ مولانا سہیل سر سے پاؤں تک بڑے وزنی لبادہ میں ملفوف تھے۔ سرپر اونی کنٹوپ تھا۔ آنکھوں پر پٹی بندھی ہوئی تھی اور اس پر ایک ہرے رنگ کا چھجا (شیڈ) لگا ہوا تھا۔ خواجہ کمال الدین صاحب نے کم و بیش دو گھنٹے تک تقریر کی۔ حاضرین محوِ حیرت تھے۔ تقریر ختم ہوئی تو پریسڈنٹ نے اعلان کیا کہ مولانا سہیل، فاضل مقرر کا طلبائے کالج کی طرف سے شکریہ ادا کریں گے۔ مولانا کے خلاف ’’سازش‘‘ کامیاب ہوئی۔ دوستوں اور ساتھیوں نے مولانا کو ہاتھوں ہاتھ ڈائس پر پہنچا دیا۔ مولانا کی آنکھوں پر پٹی بندھی ہوئی تھی۔ میز کے پاس کھڑے کئے گئے۔ تھوڑی سی ناک، اس سے ذرا بڑی تھوڑی اور ہاتھ کی صرف انگلیاں دکھائی دے رہی تھیں۔ مولانانے بے تکلف تقریر شروع کردی۔ اِس اعتماد سے گویا تمام عمر اِسی مبحث پر تیاری کی تھی۔ جو لوگ یونین کے مجمع سے واقف ہیں، وہ جانتے ہوں گے کہ اچھے مقرر کے بعد کسی اور کی تقریر سننے کے لیے کوئی نہیں ٹھہرتا اور صدر کا شکریہ بھی اِسی بد نظمی کا ایک سلسلہ ہوتا ہے۔ مولانا سہیل نے بھی ’’اُم الالسنہ عربی ‘‘ پر تقریر شروع کی۔ پون گھنٹے تک تقریر کی۔ نئے نئے پہلوؤں سے موضوع پرروشنی ڈالی۔ نئی نئی مثالیں پیش کیں۔ تقریر کو اِس درجہ دل نشیں اور کہیں کہیں اتنا شگفتہ بنا دیا کہ خواجہ کمال الدین نے بے اختیار ہو کر مولانا کو گلے لگا لیا اور فرمایا: ’’تمھارے ایسا جامعِ کمالات آدمی ساتھ کام کرنے والا مل جائے تو میں اسلام کا جھنڈا یورپ کی سب سے بلند چوٹی پر نصب کردوں‘‘۔ (مضامینِ رشید، صفحہ 43)</w:t>
      </w:r>
    </w:p>
    <w:p>
      <w:pPr>
        <w:jc w:val="both"/>
        <w:bidi w:val="1"/>
      </w:pPr>
      <w:r>
        <w:rPr>
          <w:rFonts w:ascii="Jameel Noori Nastaleeq" w:hAnsi="Jameel Noori Nastaleeq"/>
          <w:rtl w:val="1"/>
          <w:rFonts w:cs="Jameel Noori Nastaleeq"/>
        </w:rPr>
        <w:t>اقبال احمد خاں سہیل کے ذریعے خاندان کے اور بہت سے لوگوں نے جدید تعلیم حاصل کی۔ میرے بڑے بھائی عبد العزیز خاں کا داخلہ انھوںنے اعظم گڑھ کے ایک اسکول میں کرایا، لیکن عبدالعزیز خاں صاحب اپنی تعلیم آگے تک جاری نہ رکھ سکے۔ وہ جلد ہی انڈسٹری کی لائن میں چلے گئے۔</w:t>
      </w:r>
    </w:p>
    <w:p>
      <w:pPr>
        <w:jc w:val="both"/>
        <w:bidi w:val="1"/>
      </w:pPr>
      <w:r>
        <w:rPr>
          <w:rFonts w:ascii="Jameel Noori Nastaleeq" w:hAnsi="Jameel Noori Nastaleeq"/>
          <w:rtl w:val="1"/>
          <w:rFonts w:cs="Jameel Noori Nastaleeq"/>
        </w:rPr>
        <w:t>عبد العزیز خاں صاحب نے عبد المحیط خاں کو یونی ورسٹی کی تعلیم دلائی۔ اِس کے بعد عبد المحیط خاں نے میرے بھتیجے شکیل احمد خاں کو بنارس ہندو یونی ورسٹی سے انجینئرنگ کی تعلیم دلائی۔</w:t>
      </w:r>
    </w:p>
    <w:p>
      <w:pPr>
        <w:jc w:val="both"/>
        <w:bidi w:val="1"/>
      </w:pPr>
      <w:r>
        <w:rPr>
          <w:rFonts w:ascii="Jameel Noori Nastaleeq" w:hAnsi="Jameel Noori Nastaleeq"/>
          <w:rtl w:val="1"/>
          <w:rFonts w:cs="Jameel Noori Nastaleeq"/>
        </w:rPr>
        <w:t>بعد کو مجھے یہ خیال ہوا کہ ہمارے خاندان میں افراد کے اعتبارسے تو جدید تعلیم آئی، لیکن اجتماعی اعتبار سے کوئی خاص کام نہ ہوسکا۔ چناں چہ میں نے شکیل احمد خاں سے کہا کہ ہمارے وطن بڈھیریا (اعظم گڑھ) میں ایک انگریزی اسکول کھولا جائے۔ اِس طرح بڈھیریا میں ایک ہائی اسکول قائم ہوا جو کامیابی کے ساتھ چل رہا ہے۔ اِس اسکول کا آئڈیا میں نے ہی دیا تھا۔ چناں چہ اسکول کے تعارف نامے میں یہ الفاظ درج ہیں:</w:t>
      </w:r>
    </w:p>
    <w:p>
      <w:pPr>
        <w:jc w:val="both"/>
        <w:bidi w:val="1"/>
      </w:pPr>
      <w:r>
        <w:rPr>
          <w:rFonts w:ascii="Jameel Noori Nastaleeq" w:hAnsi="Jameel Noori Nastaleeq"/>
          <w:rtl w:val="1"/>
          <w:rFonts w:cs="Jameel Noori Nastaleeq"/>
        </w:rPr>
        <w:t>It was during one of the discussions between Shakil Ahmad Khan and his uncle, Maulana Wahiduddin Khan, that the idea of establishing an educational institution was conceived.</w:t>
      </w:r>
    </w:p>
    <w:p>
      <w:pPr>
        <w:jc w:val="both"/>
        <w:bidi w:val="1"/>
      </w:pPr>
      <w:r>
        <w:rPr>
          <w:rFonts w:ascii="Jameel Noori Nastaleeq" w:hAnsi="Jameel Noori Nastaleeq"/>
          <w:rtl w:val="1"/>
          <w:rFonts w:cs="Jameel Noori Nastaleeq"/>
        </w:rPr>
        <w:t>یہ معاملہ ڈسکشن (discussion)  کا نہ تھا، بلکہ وہ سجیشن (suggestion)  کا معاملہ تھا۔ اصل یہ ہے کہ 2000ء کے آغاز میں میرے بھتیجے شکیل احمد خاں انجینئر جو شارجہ میں کاروبار کرتے تھے، دہلی میں مجھ سے ملے۔ انھوں نے بتایا کہ میرے پاس کچھ رقم ہے، اُس کو میں کسی ملّی کام میں لگانا چاہتا ہوں۔ مسٹر شکیل احمد خاںنے بتایا کہ انھوں نے کچھ مشہور مسلم اداروں کے ذمہ داروں کے سامنے یہ پیش کش کی کہ وہ یہ رقم ان کو دے دیں گے، لیکن شرط یہ ہے کہ ایک مقرر مدت تک ادارہ کا کنٹرول میرے ہاتھ میں ہوگا، مگر کسی نے یہ شرط نہ مانی۔</w:t>
      </w:r>
    </w:p>
    <w:p>
      <w:pPr>
        <w:jc w:val="both"/>
        <w:bidi w:val="1"/>
      </w:pPr>
      <w:r>
        <w:rPr>
          <w:rFonts w:ascii="Jameel Noori Nastaleeq" w:hAnsi="Jameel Noori Nastaleeq"/>
          <w:rtl w:val="1"/>
          <w:rFonts w:cs="Jameel Noori Nastaleeq"/>
        </w:rPr>
        <w:t>میں نے شکیل احمد خاں سے کہا کہ اِس طرح آپ اپنا پیسہ صرف ڈمپ (dump) کریںگے۔ اس کا کوئی فائدہ نہیں ہوگا۔ میں نے کہا کہ آپ یہ کیجئے کہ اس رقم سے بڈھریا میں ایک اچھا انگلش میڈیم اسکول کھولیے۔ شکیل صاحب نے اس تجویز سے اتفاق کیا اور اِس طرح ہمارے خاندان کی مشترک زمین پر یہ اسکول ستمبر 2000ء میں قائم ہوا۔</w:t>
      </w:r>
    </w:p>
    <w:p>
      <w:pPr>
        <w:jc w:val="both"/>
        <w:bidi w:val="1"/>
      </w:pPr>
      <w:r>
        <w:rPr>
          <w:rFonts w:ascii="Jameel Noori Nastaleeq" w:hAnsi="Jameel Noori Nastaleeq"/>
          <w:rtl w:val="1"/>
          <w:rFonts w:cs="Jameel Noori Nastaleeq"/>
        </w:rPr>
        <w:t>موت کا زندہ تصور</w:t>
      </w:r>
    </w:p>
    <w:p>
      <w:pPr>
        <w:jc w:val="both"/>
        <w:bidi w:val="1"/>
      </w:pPr>
      <w:r>
        <w:rPr>
          <w:rFonts w:ascii="Jameel Noori Nastaleeq" w:hAnsi="Jameel Noori Nastaleeq"/>
          <w:rtl w:val="1"/>
          <w:rFonts w:cs="Jameel Noori Nastaleeq"/>
        </w:rPr>
        <w:t>31 جنوری 2010 کو میرے چھوٹے بھائی انجینئر عبد المحیط خاں (پیدائش: 1932 )کا انتقال ہوگیا۔ انتقال کے وقت وہ فیض آباد میں تھے۔ ان کی عمر77  سال تھی۔میںنے اپنی لمبی عمر میں ہزاروں افراد کو مرتے ہوئے دیکھا ہے یا ان کی موت کی خبر سنی ہے۔ لیکن میرے بھائی کی موت میرے لیے ایک بالکل نیا تجربہ تھا۔ اس نے میرے اندر ایک نیا تصور پیدا کیا۔ اس کو اگر میںکوئی نام دوں تو میں کہوں گا کہ موت کا زندہ تصور   (living concept of death) ۔</w:t>
      </w:r>
    </w:p>
    <w:p>
      <w:pPr>
        <w:jc w:val="both"/>
        <w:bidi w:val="1"/>
      </w:pPr>
      <w:r>
        <w:rPr>
          <w:rFonts w:ascii="Jameel Noori Nastaleeq" w:hAnsi="Jameel Noori Nastaleeq"/>
          <w:rtl w:val="1"/>
          <w:rFonts w:cs="Jameel Noori Nastaleeq"/>
        </w:rPr>
        <w:t>میںنے غور کیا کہ موت کے بارے میں یہ نیا شعور میرے اندر کیوں پیدا ہوا۔ اصل یہ ہے کہ ہم لوگ 6بھائی بہن تھے۔ چھوٹے بھائی کے انتقال کے بعد مجھے اچانک محسوس ہوا کہ میرے سوا تمام بھائی بہن مرچکے ہیں۔ اِس اعتبار سے، اب میں اکیلا رہ گیا ہوں۔ اِس احساس سے مجھے سخت جھٹکا لگا۔ میں نے سوچا کہ میرے بھائی اور بہن کل تک اِسی دنیا میںتھے جہاں کہ میں ہوں، لیکن اب وہ ایک ایک کرکے مرچکے ہیں، یہاں تک کہ 6بہن بھائیوں میں اب میں اکیلا رہ گیا ہوں۔ وہ لوگ اِس دنیا سے نکل کر ایک اور دنیا میں پہنچ چکے ہیں۔ اب نہ وہ مجھ سے مل سکتے ہیں اور نہ میں اُن سے مل سکتا۔ موت نے مجھ کو اپنے تمام بھائی بہنوں سے ابدی طورپر جدا کردیا۔</w:t>
      </w:r>
    </w:p>
    <w:p>
      <w:pPr>
        <w:jc w:val="both"/>
        <w:bidi w:val="1"/>
      </w:pPr>
      <w:r>
        <w:rPr>
          <w:rFonts w:ascii="Jameel Noori Nastaleeq" w:hAnsi="Jameel Noori Nastaleeq"/>
          <w:rtl w:val="1"/>
          <w:rFonts w:cs="Jameel Noori Nastaleeq"/>
        </w:rPr>
        <w:t>موت کیا ہے۔ موت ایک جبری انخلا (compulsory expulsion)  کا معاملہ ہے۔ موجودہ زندگی میں ہر آدمی اپنے لیے ایک دنیا بناتا ہے— گھر، جائداد، بزنس، اولاد، تعلقات، شہرت، عوامی حلقہ، عہدہ، سماجی پوزیشن، وغیرہ۔ اِن تمام چیزوں کی بنیاد پر ہر آدمی کی اپنی ایک چھوٹی یا بڑی دنیا ہوتی ہے، جس کے اندر وہ اپنے صبح و شام گزارتا ہے۔ وہ اس کو اپنی دنیا سمجھتا ہے۔ لیکن اچانک موت کا وقت آجاتا ہے اور فرشتے اس کو جبری طورپر موجودہ دنیا سے نکال کر اُس دنیا میں پہنچا دیتے ہیں، جہاں اس کے پاس اپنے ذاتی وجود کے سوا کچھ اور نہیں ہوتا— موت کے واقعے کو صرف وہ شخص جانتا ہے جو اِس حقیقت کا زندہ شعور رکھتا ہو۔</w:t>
      </w:r>
    </w:p>
    <w:p>
      <w:pPr>
        <w:jc w:val="both"/>
        <w:bidi w:val="1"/>
      </w:pPr>
      <w:r>
        <w:rPr>
          <w:rFonts w:ascii="Jameel Noori Nastaleeq" w:hAnsi="Jameel Noori Nastaleeq"/>
          <w:rtl w:val="1"/>
          <w:rFonts w:cs="Jameel Noori Nastaleeq"/>
        </w:rPr>
        <w:t>عبد المحیط خاں کی یادداشتیں</w:t>
      </w:r>
    </w:p>
    <w:p>
      <w:pPr>
        <w:jc w:val="both"/>
        <w:bidi w:val="1"/>
      </w:pPr>
      <w:r>
        <w:rPr>
          <w:rFonts w:ascii="Jameel Noori Nastaleeq" w:hAnsi="Jameel Noori Nastaleeq"/>
          <w:rtl w:val="1"/>
          <w:rFonts w:cs="Jameel Noori Nastaleeq"/>
        </w:rPr>
        <w:t>عبد المحیط خاں مرحوم رٹائرمنٹ کے بعد زیادہ تر علی گڑھ اور فیض آباد میں رہتے تھے۔ اِس زمانے میں اُن پر زیادہ تر موت کی یاد اور آخرت کی سوچ کا غلبہ ہوتا تھا۔ وہ اپنا زیادہ وقت ’’تذکیر القرآن‘‘ اور دوسری اسلامی کتابیں پڑھنے میں گزارتے تھے۔ مطالعے کے دوران وہ الرسالہ اور میری کتابوں کے منتخب حصے ایک نوٹ بک میں لکھتے رہتے تھے۔ اِس طرح ان کی بہت سی تحریریں متفرق اجزا کی صورت میں جمع ہوگئی ہیں۔ ان کی وفات کے بعد ان کی تحریروں کا یہ مجموعہ ان کی صاحب زادی فہمیدہ خانم نے مجھ کو دیا۔یہاں اِن اقتباسات کے کچھ منتخب حصے نقل کئے جاتے ہیں:</w:t>
      </w:r>
    </w:p>
    <w:p>
      <w:pPr>
        <w:jc w:val="both"/>
        <w:bidi w:val="1"/>
      </w:pPr>
      <w:r>
        <w:rPr>
          <w:rFonts w:ascii="Jameel Noori Nastaleeq" w:hAnsi="Jameel Noori Nastaleeq"/>
          <w:rtl w:val="1"/>
          <w:rFonts w:cs="Jameel Noori Nastaleeq"/>
        </w:rPr>
        <w:t>ک   معرفت، خدا کی شعوری دریافت کا نام ہے، وہ کسی پُراسرار چیز کانام نہیں۔</w:t>
      </w:r>
    </w:p>
    <w:p>
      <w:pPr>
        <w:jc w:val="both"/>
        <w:bidi w:val="1"/>
      </w:pPr>
      <w:r>
        <w:rPr>
          <w:rFonts w:ascii="Jameel Noori Nastaleeq" w:hAnsi="Jameel Noori Nastaleeq"/>
          <w:rtl w:val="1"/>
          <w:rFonts w:cs="Jameel Noori Nastaleeq"/>
        </w:rPr>
        <w:t>ک   معرفت اپنی حقیقت کے اعتبار سے، ایک خدائی عطیہ (divine gift)  ہے۔ دنیا میں جس انسان کو معرفت کا عطیہ ملا، وہی وہ انسان ہے جو آخرت میں جنت کے عطیہ کا مستحق قرار پائے گا۔ معرفت گویا کہ کسی انسان کے لیے خدا کا دنیوی انعام ہے، اور جنت کسی انسان کے لیے خداکا اُخروی انعام۔</w:t>
      </w:r>
    </w:p>
    <w:p>
      <w:pPr>
        <w:jc w:val="both"/>
        <w:bidi w:val="1"/>
      </w:pPr>
      <w:r>
        <w:rPr>
          <w:rFonts w:ascii="Jameel Noori Nastaleeq" w:hAnsi="Jameel Noori Nastaleeq"/>
          <w:rtl w:val="1"/>
          <w:rFonts w:cs="Jameel Noori Nastaleeq"/>
        </w:rPr>
        <w:t>ک   معرفت صرف اُس سینے میں جگہ پاتی ہے جو مکمل طورپر منفی احساس سے خالی ہو۔ جس دل کے اندر نفرت اور غصہ اور انتقام موجود ہو، اُس دل میں کبھی معرفت جگہ نہیں پائے گی۔</w:t>
      </w:r>
    </w:p>
    <w:p>
      <w:pPr>
        <w:jc w:val="both"/>
        <w:bidi w:val="1"/>
      </w:pPr>
      <w:r>
        <w:rPr>
          <w:rFonts w:ascii="Jameel Noori Nastaleeq" w:hAnsi="Jameel Noori Nastaleeq"/>
          <w:rtl w:val="1"/>
          <w:rFonts w:cs="Jameel Noori Nastaleeq"/>
        </w:rPr>
        <w:t>ک   دعا ایک طاقت ہے۔ نازک وقتوں میں دعا مومن کا سب سے بڑا سہارا ہے۔ دعا اس اعتماد کا سرچشمہ ہے کہ اس دنیا میں کوئی کھونا آخری نہیں، بلکہ ہر کھونے میںاز سرِ نو پانے کا راز چھپا ہوا ہے۔</w:t>
      </w:r>
    </w:p>
    <w:p>
      <w:pPr>
        <w:jc w:val="both"/>
        <w:bidi w:val="1"/>
      </w:pPr>
      <w:r>
        <w:rPr>
          <w:rFonts w:ascii="Jameel Noori Nastaleeq" w:hAnsi="Jameel Noori Nastaleeq"/>
          <w:rtl w:val="1"/>
          <w:rFonts w:cs="Jameel Noori Nastaleeq"/>
        </w:rPr>
        <w:t>ک   شکر سب سے بڑی عبادت ہے۔ شکر جنت کی قیمت ہے۔ شکر کے بغیر ایمان نہیں۔ شکر کے بغیر سچی خدا پرستی نہیں۔ شکر کے بغیر آدمی اُن اعلیٰ کیفیات کا تجربہ نہیں کرسکتا جس کو قرآن میں ربّانیت (3: 79)کہاگیا ہے۔ حقیقت یہ ہے کہ دین داری کی اصل روح شکر ہے۔ شکر کے بغیر دین داری ایسی ہی ہے جیسے پھل کااوپری چھلکا۔</w:t>
      </w:r>
    </w:p>
    <w:p>
      <w:pPr>
        <w:jc w:val="both"/>
        <w:bidi w:val="1"/>
      </w:pPr>
      <w:r>
        <w:rPr>
          <w:rFonts w:ascii="Jameel Noori Nastaleeq" w:hAnsi="Jameel Noori Nastaleeq"/>
          <w:rtl w:val="1"/>
          <w:rFonts w:cs="Jameel Noori Nastaleeq"/>
        </w:rPr>
        <w:t>ک   آخرت میں نجات صرف اُن لوگوں کو ملے گی جو خدا کے یہاں اِس حال میں پہنچیں کہ اُن کے پاس دو میں سے کوئی ایک چیز اپنی اعلیٰ صورت میں موجود ہو۔وہ دو چیزیں یہ ہیں— سچا عمل، یا سچی دعا۔ سچا عمل وہ ہے جو خالص رضائِ الٰہی کے لیے کیا جائے۔ اور سچی دعا وہ ہے جو کامل عجز کی سطح پر کی گئی ہو۔</w:t>
      </w:r>
    </w:p>
    <w:p>
      <w:pPr>
        <w:jc w:val="both"/>
        <w:bidi w:val="1"/>
      </w:pPr>
      <w:r>
        <w:rPr>
          <w:rFonts w:ascii="Jameel Noori Nastaleeq" w:hAnsi="Jameel Noori Nastaleeq"/>
          <w:rtl w:val="1"/>
          <w:rFonts w:cs="Jameel Noori Nastaleeq"/>
        </w:rPr>
        <w:t>ک   جنت کیا ہے، جنت دراصل خداکے پڑوس میں رہنے کا نام ہے (66:11) ۔ موت سے پہلے کی دنیا میں مومن اپنے احساس کے اعتبار سے، خدا کے پڑوس میں جیتا ہے۔ موت کے بعد کی دنیا میں مومن واقعہ کے طورپر خدا کے پڑوس میں زندگی گزارے گا۔</w:t>
      </w:r>
    </w:p>
    <w:p>
      <w:pPr>
        <w:jc w:val="both"/>
        <w:bidi w:val="1"/>
      </w:pPr>
      <w:r>
        <w:rPr>
          <w:rFonts w:ascii="Jameel Noori Nastaleeq" w:hAnsi="Jameel Noori Nastaleeq"/>
          <w:rtl w:val="1"/>
          <w:rFonts w:cs="Jameel Noori Nastaleeq"/>
        </w:rPr>
        <w:t>ک   جنت ایک حقیقی انعام ہے اور حقیقی انعام کسی کو ایک حقیقی عمل ہی کے ذریعے مل سکتا ہے، اِس سے کم تر درجے کی کوئی چیز جنت کی قیمت نہیں بن سکتی۔</w:t>
      </w:r>
    </w:p>
    <w:p>
      <w:pPr>
        <w:jc w:val="both"/>
        <w:bidi w:val="1"/>
      </w:pPr>
      <w:r>
        <w:rPr>
          <w:rFonts w:ascii="Jameel Noori Nastaleeq" w:hAnsi="Jameel Noori Nastaleeq"/>
          <w:rtl w:val="1"/>
          <w:rFonts w:cs="Jameel Noori Nastaleeq"/>
        </w:rPr>
        <w:t>ک   جو لوگ اپنی موجودہ زندگی میں جنت کے طالب نہ بن سکیں، جن کا دل جنت کے سوا کسی اور چیز میں لگاہواہو، وہ اللہ کے مطلوب انسان نہیں۔ یہی وہ لوگ ہیں جنھوں نے اللہ کی نعمتوں کی قدر نہیں کی۔ ان کا کیس ناقدری کا کیس ہے، نہ کہ قدردانی کا کیس۔</w:t>
      </w:r>
    </w:p>
    <w:p>
      <w:pPr>
        <w:jc w:val="both"/>
        <w:bidi w:val="1"/>
      </w:pPr>
      <w:r>
        <w:rPr>
          <w:rFonts w:ascii="Jameel Noori Nastaleeq" w:hAnsi="Jameel Noori Nastaleeq"/>
          <w:rtl w:val="1"/>
          <w:rFonts w:cs="Jameel Noori Nastaleeq"/>
        </w:rPr>
        <w:t>ک   آخرت کی جنت اُس کے لیے ہے جو اِس دنیا کی لذتوں سے اپنے آپ کو بے رغبت بنالے، اور آخرت کی جہنم اُس کے لیے ہے جو اِس دنیا کی لذتوں میں گم رہے، یہاں تک کہ وہ اِسی حال میں مرجائے۔</w:t>
      </w:r>
    </w:p>
    <w:p>
      <w:pPr>
        <w:jc w:val="both"/>
        <w:bidi w:val="1"/>
      </w:pPr>
      <w:r>
        <w:rPr>
          <w:rFonts w:ascii="Jameel Noori Nastaleeq" w:hAnsi="Jameel Noori Nastaleeq"/>
          <w:rtl w:val="1"/>
          <w:rFonts w:cs="Jameel Noori Nastaleeq"/>
        </w:rPr>
        <w:t>ک   جہنم کے دروازے پر لوگوں کی بھیڑ لگی ہوئی ہے، اور جنت کی طرف جانے والا راستہ بالکل سونا پڑا ہوا ہے۔ کیسا عجیب ہے یہ غیر خدائی منظر جو آج خدا کی دنیا میں ہر طرف نظر آتا ہے۔</w:t>
      </w:r>
    </w:p>
    <w:p>
      <w:pPr>
        <w:jc w:val="both"/>
        <w:bidi w:val="1"/>
      </w:pPr>
      <w:r>
        <w:rPr>
          <w:rFonts w:ascii="Jameel Noori Nastaleeq" w:hAnsi="Jameel Noori Nastaleeq"/>
          <w:rtl w:val="1"/>
          <w:rFonts w:cs="Jameel Noori Nastaleeq"/>
        </w:rPr>
        <w:t>ک   موت زندگی کا خاتمہ نہیں۔ موت ایک نئے دور حیات کا آغاز ہے۔ عقل مند انسان وہ ہے جو آج کے ملے ہوئے مواقع کو کل کے لیے استعمال کرے۔</w:t>
      </w:r>
    </w:p>
    <w:p>
      <w:pPr>
        <w:jc w:val="both"/>
        <w:bidi w:val="1"/>
      </w:pPr>
      <w:r>
        <w:rPr>
          <w:rFonts w:ascii="Jameel Noori Nastaleeq" w:hAnsi="Jameel Noori Nastaleeq"/>
          <w:rtl w:val="1"/>
          <w:rFonts w:cs="Jameel Noori Nastaleeq"/>
        </w:rPr>
        <w:t>ک   موت کے مقابلے میں ہر ایک کے لیے شکست مقدر ہے۔ کسی کا عہدہ، کسی کی مقبولیت، کسی کی دولت، کسی کا اقتدار، غرض کسی کی کوئی چیز اِس کو ہر گز موت سے بچانے والی نہیں۔</w:t>
      </w:r>
    </w:p>
    <w:p>
      <w:pPr>
        <w:jc w:val="both"/>
        <w:bidi w:val="1"/>
      </w:pPr>
      <w:r>
        <w:rPr>
          <w:rFonts w:ascii="Jameel Noori Nastaleeq" w:hAnsi="Jameel Noori Nastaleeq"/>
          <w:rtl w:val="1"/>
          <w:rFonts w:cs="Jameel Noori Nastaleeq"/>
        </w:rPr>
        <w:t>ک   کیسا عجیب ہے آج کا وہ موقع جس کو انسان کھورہا ہے، اور کیسی بھیانک ہوگی کل کی وہ محرومی جس سے انسان دوچار ہوگا، اور جس سے اپنے آپ کو بچانا کسی کے لیے ممکن نہ ہوگا۔</w:t>
      </w:r>
    </w:p>
    <w:p>
      <w:pPr>
        <w:jc w:val="both"/>
        <w:bidi w:val="1"/>
      </w:pPr>
      <w:r>
        <w:rPr>
          <w:rFonts w:ascii="Jameel Noori Nastaleeq" w:hAnsi="Jameel Noori Nastaleeq"/>
          <w:rtl w:val="1"/>
          <w:rFonts w:cs="Jameel Noori Nastaleeq"/>
        </w:rPr>
        <w:t>ک   موت کا مطلب مرنے والے کے لیے یہ ہے کہ وہ عمل کی دنیا سے نکل کر جزا کی دنیا میں چلا گیا۔ وہ اپنے خالق کے سامنے حساب وکتاب کے لیے کھڑا کردیاگیا۔ جہاںتک زندہ رہنے والوں کا معاملہ ہے، موت اُن کے لیے ایک سنگین یاد دہانی (reminder) کی حیثیت رکھتی ہے۔</w:t>
      </w:r>
    </w:p>
    <w:p>
      <w:pPr>
        <w:jc w:val="both"/>
        <w:bidi w:val="1"/>
      </w:pPr>
      <w:r>
        <w:rPr>
          <w:rFonts w:ascii="Jameel Noori Nastaleeq" w:hAnsi="Jameel Noori Nastaleeq"/>
          <w:rtl w:val="1"/>
          <w:rFonts w:cs="Jameel Noori Nastaleeq"/>
        </w:rPr>
        <w:t>ک   لوگ اپنی سال گرہ(birthday)  مناتے ہیں، حالاں کہ ہر سال گرہ صرف اِس بات کا اعلان ہے کہ آدمی کی عمر کا ایک سال اور کم ہوگیا۔ ایسی حالت میں، ہر عورت اور مرد کو چاہیے کہ وہ ہر سال کی تکمیل پر آنے والی موت کو یاد کرے۔ کیوں کہ اگلی سال گرہ کا آنا یقینی نہیں، لیکن موت کا آنا یقینی ہے۔</w:t>
      </w:r>
    </w:p>
    <w:p>
      <w:pPr>
        <w:jc w:val="both"/>
        <w:bidi w:val="1"/>
      </w:pPr>
      <w:r>
        <w:rPr>
          <w:rFonts w:ascii="Jameel Noori Nastaleeq" w:hAnsi="Jameel Noori Nastaleeq"/>
          <w:rtl w:val="1"/>
          <w:rFonts w:cs="Jameel Noori Nastaleeq"/>
        </w:rPr>
        <w:t>ک   موت ایک ایسا گیٹ ہے جس کے اندر آدمی داخل ہونے کے لئے مجبور ہے۔ اور داخل ہونے کے بعد اس کو خالقِ کائنات کا آخری فیصلہ (final judgement)سننا ہے۔ اِس فیصلے کے خلاف اپیل کے لئے کوئی اور عدالت موجود نہیں۔</w:t>
      </w:r>
    </w:p>
    <w:p>
      <w:pPr>
        <w:jc w:val="both"/>
        <w:bidi w:val="1"/>
      </w:pPr>
      <w:r>
        <w:rPr>
          <w:rFonts w:ascii="Jameel Noori Nastaleeq" w:hAnsi="Jameel Noori Nastaleeq"/>
          <w:rtl w:val="1"/>
          <w:rFonts w:cs="Jameel Noori Nastaleeq"/>
        </w:rPr>
        <w:t>ک   موت کا فرشتہ کبھی اپائنٹمنٹ (appointment)  لے کر نہیں آتا، وہ بتائے بغیر اچانک آدمی کے پاس آجاتا ہے۔ عقل مندانسان وہ ہے جو ہر دن کواپنا آخری دن سمجھے۔</w:t>
      </w:r>
    </w:p>
    <w:p>
      <w:pPr>
        <w:jc w:val="both"/>
        <w:bidi w:val="1"/>
      </w:pPr>
      <w:r>
        <w:rPr>
          <w:rFonts w:ascii="Jameel Noori Nastaleeq" w:hAnsi="Jameel Noori Nastaleeq"/>
          <w:rtl w:val="1"/>
          <w:rFonts w:cs="Jameel Noori Nastaleeq"/>
        </w:rPr>
        <w:t>ک   جو آدمی دوسروں کی موت کے واقعے میں خود اپنی موت کو دیکھے، وہی زندہ انسان ہے۔زندہ انسان اِس کا انتظار نہیں کرتا کہ خود اُس پر ایک مہلک تجربہ گزرے، اس کے بعد وہ اُس سے سبق لے۔ زندہ انسان وہ ہے جو دوسروں پر گزرنے والے تجربات سے نصیحت حاصل کرے۔</w:t>
      </w:r>
    </w:p>
    <w:p>
      <w:pPr>
        <w:jc w:val="both"/>
        <w:bidi w:val="1"/>
      </w:pPr>
      <w:r>
        <w:rPr>
          <w:rFonts w:ascii="Jameel Noori Nastaleeq" w:hAnsi="Jameel Noori Nastaleeq"/>
          <w:rtl w:val="1"/>
          <w:rFonts w:cs="Jameel Noori Nastaleeq"/>
        </w:rPr>
        <w:t>ک   مرنے والے مرگئے— یہ سب کو معلوم ہے۔ مگر ایک اور خبر ایسی ہے جو کسی کو معلوم نہیں، وہ یہ کہ مجھے بھی ایک دن مرنا ہے۔ ایک دن میرا بھی وہی انجام ہونے والا ہے جو انجام دوسروں کا ہوچکا ہے۔</w:t>
      </w:r>
    </w:p>
    <w:p>
      <w:pPr>
        <w:jc w:val="both"/>
        <w:bidi w:val="1"/>
      </w:pPr>
      <w:r>
        <w:rPr>
          <w:rFonts w:ascii="Jameel Noori Nastaleeq" w:hAnsi="Jameel Noori Nastaleeq"/>
          <w:rtl w:val="1"/>
          <w:rFonts w:cs="Jameel Noori Nastaleeq"/>
        </w:rPr>
        <w:t>ک   ہر آدمی اپنی ساری توانائی خرچ کرکے زیادہ سے زیادہ پیسہ کماتا ہے، صرف اِس لیے تاکہ وہ جہنم کا زیادہ مہنگا ٹکٹ خرید سکے— یہ جملہ اکثر نہایت درد کے ساتھ میری زبان سے نکل جاتا ہے۔</w:t>
      </w:r>
    </w:p>
    <w:p>
      <w:pPr>
        <w:jc w:val="both"/>
        <w:bidi w:val="1"/>
      </w:pPr>
      <w:r>
        <w:rPr>
          <w:rFonts w:ascii="Jameel Noori Nastaleeq" w:hAnsi="Jameel Noori Nastaleeq"/>
          <w:rtl w:val="1"/>
          <w:rFonts w:cs="Jameel Noori Nastaleeq"/>
        </w:rPr>
        <w:t>ک   آدمی اپنے بچوں کے مادّی مستقبل کی تعمیر میں اپنے آپ کو ہلکان کئے رہتاہے، یہاں تک کہ موت کا فرشتہ آجاتاہے اور خود اُس کو ایک ایسے مستقبل کی طرف ہانک دیا جاتا ہے جس کے لیے اس نے کوئی تیاری نہیں کی تھی۔</w:t>
      </w:r>
    </w:p>
    <w:p>
      <w:pPr>
        <w:jc w:val="both"/>
        <w:bidi w:val="1"/>
      </w:pPr>
      <w:r>
        <w:rPr>
          <w:rFonts w:ascii="Jameel Noori Nastaleeq" w:hAnsi="Jameel Noori Nastaleeq"/>
          <w:rtl w:val="1"/>
          <w:rFonts w:cs="Jameel Noori Nastaleeq"/>
        </w:rPr>
        <w:t>ک   امتحان ہال کے اندر ایک طالب علم جس نفسیات کے ساتھ رہتا ہے، اُسی نفسیات کے ساتھ ہم کو اپنی پوری زندگی میں رہنا ہے۔ ہر ایک کو یہ کوشش کرنا ہے کہ وہ خدا کی طرف سے دیے ہوئے پرچے کو درست طور پر حل کرے، تاکہ امتحان کی مدت پوری ہونے کے بعد جب اُس کا رزلٹ سامنے آئے تو وہ اُس کے لیے کامیابی کی خوش خبری ہو، نہ کہ ناکامی کا اعلان۔</w:t>
      </w:r>
    </w:p>
    <w:p>
      <w:pPr>
        <w:jc w:val="both"/>
        <w:bidi w:val="1"/>
      </w:pPr>
      <w:r>
        <w:rPr>
          <w:rFonts w:ascii="Jameel Noori Nastaleeq" w:hAnsi="Jameel Noori Nastaleeq"/>
          <w:rtl w:val="1"/>
          <w:rFonts w:cs="Jameel Noori Nastaleeq"/>
        </w:rPr>
        <w:t>ک   آخرت کی جنت صرف اُس انسان کے لیے مقدر ہے جو اللہ کی خاطر دنیا کی جنت سے محروم ہوگیا ہو۔</w:t>
      </w:r>
    </w:p>
    <w:p>
      <w:pPr>
        <w:jc w:val="both"/>
        <w:bidi w:val="1"/>
      </w:pPr>
      <w:r>
        <w:rPr>
          <w:rFonts w:ascii="Jameel Noori Nastaleeq" w:hAnsi="Jameel Noori Nastaleeq"/>
          <w:rtl w:val="1"/>
          <w:rFonts w:cs="Jameel Noori Nastaleeq"/>
        </w:rPr>
        <w:t>ک   آج لوگوں کے پاس الفاظ ہیں جن کو وہ بے تکان دہرارہے ہیں۔ مگر ایک وقت آنے والا ہے جب کہ ان کے الفاظ چھن چکے ہوں گے۔ وہاں کوئی سننے والا نہ ہوگا جو ان کی باتوں کو سنے۔</w:t>
      </w:r>
    </w:p>
    <w:p>
      <w:pPr>
        <w:jc w:val="both"/>
        <w:bidi w:val="1"/>
      </w:pPr>
      <w:r>
        <w:rPr>
          <w:rFonts w:ascii="Jameel Noori Nastaleeq" w:hAnsi="Jameel Noori Nastaleeq"/>
          <w:rtl w:val="1"/>
          <w:rFonts w:cs="Jameel Noori Nastaleeq"/>
        </w:rPr>
        <w:t>ک  زندگی ایک بے اعتبار چیز ہے، جب کہ موت بالکل یقینی ہے۔ ہم ہر لمحہ موت کی طرف بڑھ رہے ہیں۔ ہم زندگی کے مقابلہ میں موت سے زیادہ قریب ہیں۔جو چیز ابھی اگلے لمحہ آسکتی ہو، وہ گویا ہر وقت آرہی ہے۔ اس کے متعلق یہ کہنا زیادہ صحیح ہوگا کہ وہ آچکی ہے، بجائے اس کے کہ یہ کہا جائے کہ وہ آنے والی ہے۔ اسی لیے حدیث میںارشادہوا ہے کہ ’’اپنے آپ کو قبر والوں میں شمار کرو‘‘۔</w:t>
      </w:r>
    </w:p>
    <w:p>
      <w:pPr>
        <w:jc w:val="both"/>
        <w:bidi w:val="1"/>
      </w:pPr>
      <w:r>
        <w:rPr>
          <w:rFonts w:ascii="Jameel Noori Nastaleeq" w:hAnsi="Jameel Noori Nastaleeq"/>
          <w:rtl w:val="1"/>
          <w:rFonts w:cs="Jameel Noori Nastaleeq"/>
        </w:rPr>
        <w:t>ک   آدمی زندگی چاہتا ہے۔ مگر بہت جلد اس کو معلوم ہوتا ہے کہ دنیا میں صرف موت اس کا استقبال کرنے کے لیے کھڑی ہوئی ہے۔</w:t>
      </w:r>
    </w:p>
    <w:p>
      <w:pPr>
        <w:jc w:val="both"/>
        <w:bidi w:val="1"/>
      </w:pPr>
      <w:r>
        <w:rPr>
          <w:rFonts w:ascii="Jameel Noori Nastaleeq" w:hAnsi="Jameel Noori Nastaleeq"/>
          <w:rtl w:val="1"/>
          <w:rFonts w:cs="Jameel Noori Nastaleeq"/>
        </w:rPr>
        <w:t>ک   انسان اپنی عظمت کا محل تعمیر کرتا ہے، مگر موت کا طوفان اس کو تنکوں کی طرح اڑا کر یہ سبق دیتاہے کہ انسان کو اس دنیا میں کوئی قدرت حاصل نہیں۔</w:t>
      </w:r>
    </w:p>
    <w:p>
      <w:pPr>
        <w:jc w:val="both"/>
        <w:bidi w:val="1"/>
      </w:pPr>
      <w:r>
        <w:rPr>
          <w:rFonts w:ascii="Jameel Noori Nastaleeq" w:hAnsi="Jameel Noori Nastaleeq"/>
          <w:rtl w:val="1"/>
          <w:rFonts w:cs="Jameel Noori Nastaleeq"/>
        </w:rPr>
        <w:t>ک   فیصلہ کا یہ دن ہر آدمی کی طرف دوڑا چلا آرہا ہے۔ اس دن ہر آدمی اپنی اصل صورت میں ظاہر ہو جائے گا۔ خواہ اس نے اپنے اوپر کتنے ہی زیادہ پردے ڈال رکھے ہوں، خواہ اس نے اپنے آپ کو کتنے ہی خوب صورت الفاظ میں چھپا رکھا ہو۔</w:t>
      </w:r>
    </w:p>
    <w:p>
      <w:pPr>
        <w:jc w:val="both"/>
        <w:bidi w:val="1"/>
      </w:pPr>
      <w:r>
        <w:rPr>
          <w:rFonts w:ascii="Jameel Noori Nastaleeq" w:hAnsi="Jameel Noori Nastaleeq"/>
          <w:rtl w:val="1"/>
          <w:rFonts w:cs="Jameel Noori Nastaleeq"/>
        </w:rPr>
        <w:t>ک   ہر آدمی کی اصل حقیقت خدا کے علم میں ہے، مگر دنیا میں خدا لوگوں کی حقیقت کو چھپائے ہوئے ہے۔ آخرت میں وہ ہر ایک کی حقیقت کو کھول دے گا۔ وہ وقت آنے والا ہے جب کہ خدا کی ترازو کھڑی ہو اور ہر آدمی کو تول کر دیکھا جائے کہ کون کیا تھا اور کون کیا نہیں تھا۔ اس وقت کا آنا مقدر ہے۔ کوئی شخص اپنے آپ کو اس سے بچا نہیں سکتا۔ کامیاب صرف وہ ہے جو آج ہی اپنے آپ کو خدا کی ترازو میں کھڑا کرے، کیوں کہ جو شخص کل خدا کی ترازو میں کھڑا کیا جائے، اس کے لیے بربادی کے سوا اور کچھ مقدر نہیں۔</w:t>
      </w:r>
    </w:p>
    <w:p>
      <w:pPr>
        <w:jc w:val="both"/>
        <w:bidi w:val="1"/>
      </w:pPr>
      <w:r>
        <w:rPr>
          <w:rFonts w:ascii="Jameel Noori Nastaleeq" w:hAnsi="Jameel Noori Nastaleeq"/>
          <w:rtl w:val="1"/>
          <w:rFonts w:cs="Jameel Noori Nastaleeq"/>
        </w:rPr>
        <w:t>ک   موت سے پہلے آدمی کو بہت سے کام نظر آتے ہیں۔ مگر موت کے بعد آدمی کے سامنے صرف ایک ہی کام ہوگا— یہ کہ خدا کے غضب سے وہ کس طرح بچے۔</w:t>
      </w:r>
    </w:p>
    <w:p>
      <w:pPr>
        <w:jc w:val="both"/>
        <w:bidi w:val="1"/>
      </w:pPr>
      <w:r>
        <w:rPr>
          <w:rFonts w:ascii="Jameel Noori Nastaleeq" w:hAnsi="Jameel Noori Nastaleeq"/>
          <w:rtl w:val="1"/>
          <w:rFonts w:cs="Jameel Noori Nastaleeq"/>
        </w:rPr>
        <w:t>ک   ہر آدمی چل رہا ہے ۔ہر آدمی کا چلنا موت پر ختم ہوتا ہے۔ موت کسی کے لیے جنت کا دروازہ ہے اور کسی کے لیے جہنم کا دروازہ۔ وہ انسان بڑا خوش قسمت ہے جس کی موت اس حال میں آئے کہ وہ اپنے آپ کو جنت کے دروازے پر کھڑا ہوا پائے۔</w:t>
      </w:r>
    </w:p>
    <w:p>
      <w:pPr>
        <w:jc w:val="both"/>
        <w:bidi w:val="1"/>
      </w:pPr>
      <w:r>
        <w:rPr>
          <w:rFonts w:ascii="Jameel Noori Nastaleeq" w:hAnsi="Jameel Noori Nastaleeq"/>
          <w:rtl w:val="1"/>
          <w:rFonts w:cs="Jameel Noori Nastaleeq"/>
        </w:rPr>
        <w:t>ک   آہ، وہ انسان جس کو اُسی چیز کا شوق نہیں جس کا اسے سب سے زیادہ شوق کرنا چاہیے۔ آہ، وہ انسان جو اسی چیز سے سب سے زیادہ بے خوف ہے جس سے اسے سب زیادہ خوف کرنے کی ضرورت ہے۔</w:t>
      </w:r>
    </w:p>
    <w:p>
      <w:pPr>
        <w:jc w:val="both"/>
        <w:bidi w:val="1"/>
      </w:pPr>
      <w:r>
        <w:rPr>
          <w:rFonts w:ascii="Jameel Noori Nastaleeq" w:hAnsi="Jameel Noori Nastaleeq"/>
          <w:rtl w:val="1"/>
          <w:rFonts w:cs="Jameel Noori Nastaleeq"/>
        </w:rPr>
        <w:t>ک   زندگی عمل کا وقفہ ہے اور موت خدا کی عدالت میں پیشی کا وقت۔</w:t>
      </w:r>
    </w:p>
    <w:p>
      <w:pPr>
        <w:jc w:val="both"/>
        <w:bidi w:val="1"/>
      </w:pPr>
      <w:r>
        <w:rPr>
          <w:rFonts w:ascii="Jameel Noori Nastaleeq" w:hAnsi="Jameel Noori Nastaleeq"/>
          <w:rtl w:val="1"/>
          <w:rFonts w:cs="Jameel Noori Nastaleeq"/>
        </w:rPr>
        <w:t>ک   ایک دعا — خدایا، جب اہلِ دنیا سے میرا ساتھ چھوٹے تو مجھے خداوند ِذوالجلال کی قربت حاصل ہوجائے۔ مجھے انسانوں کی مجلس سے اٹھنا پڑے تو مجھے فرشتوں کی مجلس میں شامل ہونا نصیب ہوجائے۔ جب موت مجھے اپنے لوگوں سے منقطع کردے تو میں اکیلا نہ ہوجاؤں، بلکہ مجھے اعلیٰ تر مجلس میں خدا اور اس کے فرشتوں کی صحبت میں رہنے کی سعادت حاصل ہوجائے۔</w:t>
      </w:r>
    </w:p>
    <w:p>
      <w:pPr>
        <w:jc w:val="both"/>
        <w:bidi w:val="1"/>
      </w:pPr>
      <w:r>
        <w:rPr>
          <w:rFonts w:ascii="Jameel Noori Nastaleeq" w:hAnsi="Jameel Noori Nastaleeq"/>
          <w:rtl w:val="1"/>
          <w:rFonts w:cs="Jameel Noori Nastaleeq"/>
        </w:rPr>
        <w:t>فہمیدہ خانم کا خط</w:t>
      </w:r>
    </w:p>
    <w:p>
      <w:pPr>
        <w:jc w:val="both"/>
        <w:bidi w:val="1"/>
      </w:pPr>
      <w:r>
        <w:rPr>
          <w:rFonts w:ascii="Jameel Noori Nastaleeq" w:hAnsi="Jameel Noori Nastaleeq"/>
          <w:rtl w:val="1"/>
          <w:rFonts w:cs="Jameel Noori Nastaleeq"/>
        </w:rPr>
        <w:t>برادرم عبد المحیط خاں کے پس ماندگان میں تین خواتین شامل ہیں— اُن کی اہلیہ عابدہ خاتون (پیدائش: 1942)، ان کی دو لڑکیاں،فہمیدہ خانم (پیدائش:1964 )، اور سعیدہ خانم (پیدائش:1965 )۔  فہمیدہ خانم فیض آباد (یوپی) میں رہتی ہیں اور دوسری صاحب زادی بمبئی میں مقیم ہیں۔ عبد المحیط خاں کے متعلقفہمیدہ خانم کا ایک خط مجھے ملا ہے۔ اُس کو یہاں نقل کیا جاتاہے:</w:t>
      </w:r>
    </w:p>
    <w:p>
      <w:pPr>
        <w:jc w:val="both"/>
        <w:bidi w:val="1"/>
      </w:pPr>
      <w:r>
        <w:rPr>
          <w:rFonts w:ascii="Jameel Noori Nastaleeq" w:hAnsi="Jameel Noori Nastaleeq"/>
          <w:rtl w:val="1"/>
          <w:rFonts w:cs="Jameel Noori Nastaleeq"/>
        </w:rPr>
        <w:t>’’تعلیم ختم ہونے کے بعد پاپا (عبد المحیط خاں)نے کئی جگہ تھوڑے دن سروس کی۔ جیسے Hydel. Dep. Jamia, وغیرہ۔ پھر ان کو ٹیکم گڑھ (مدھیہ پردیش) میں سروس ملی۔ وہاں سے پروموشن (promotion) کے بعد وہ چندولی پالی ٹیکنیک میں سینئر لیکچرر کی پوسٹ پر آئے۔ پھر جلد ہی پالی ٹیکنیک کے پرنسپل ہوگئے تھے۔سروس کرنے کے تقریباً 2 سال بعد ہی ان کی شادی 1959میں عابدہ خاتون سے ہوئی۔عابدہ خاتون، شاہ گنج (جون پور، یوپی) کے مشہور ڈاکٹر بدر الدین بی یو ایم ایس (وفات: 1985) کی صاحب زادی ہیں۔ پاپا، امی سے بے انتہا محبت کرتے تھے جس کو خاندان کا ہر فرد جانتا ہے۔امی نے بھی ہر موقع پر ان کا پورا ساتھ دیا۔ ان کی مرضی کے بغیر کبھی کوئی کام نہیں کیا۔ ہمیشہ ان کی پسند، نا پسند کا خیال رکھا۔ آخری دنوں میں انھوںنے امی سے کہا تھا: ’’تمھاری حکیمانہ باتوں سے مجھے بہت سکون ملتاہے‘‘۔</w:t>
      </w:r>
    </w:p>
    <w:p>
      <w:pPr>
        <w:jc w:val="both"/>
        <w:bidi w:val="1"/>
      </w:pPr>
      <w:r>
        <w:rPr>
          <w:rFonts w:ascii="Jameel Noori Nastaleeq" w:hAnsi="Jameel Noori Nastaleeq"/>
          <w:rtl w:val="1"/>
          <w:rFonts w:cs="Jameel Noori Nastaleeq"/>
        </w:rPr>
        <w:t>وہ گھر سے جب بھی آفس کے لیے نکلتے تھے، یا کسی اور کام سے، پہلے وہ 2  رکعت نماز ادا کرتے، اور دعائیں پڑھ کر ہم لوگوں کو پھونک دیتے، پھر گھر سے نکلتے تھے۔ ایک بات جو امی سے وہ اکثر مسکرا کرکہتے تھے ’’آپ میری ناک ہیں، اور دونوں بیٹیاں میری آنکھ ہیں‘‘۔ اِس طرح وہ ہم سب سے بہت محبت کرتے تھے۔</w:t>
      </w:r>
    </w:p>
    <w:p>
      <w:pPr>
        <w:jc w:val="both"/>
        <w:bidi w:val="1"/>
      </w:pPr>
      <w:r>
        <w:rPr>
          <w:rFonts w:ascii="Jameel Noori Nastaleeq" w:hAnsi="Jameel Noori Nastaleeq"/>
          <w:rtl w:val="1"/>
          <w:rFonts w:cs="Jameel Noori Nastaleeq"/>
        </w:rPr>
        <w:t>انھوں نے جس طرح محنت سے پڑھائی کی، اسی طرح انھوںنے محنت اور ایمان داری سے سروس بھی کی۔ 37 سال کی سروس میں ان کی ایمان داری پر کوئی انگلی نہیں اٹھا سکا۔ وہ ہمیشہ حق پر قائم رہتے تھے، چاہے وہ کسی کا بھی معاملہ ہو۔ عہد کرنے کے بعد عہد کی خلاف ورزی کو وہ بہت ناپسند کرتے تھے۔ ان کے بارے میں ہر جگہ مشہور تھا کہ وہ بہت ایمان دار ہیں اور غلط چیز کو بالکل پسند نہیں کرتے۔ اس لیے جہاں بھی ان کا ٹرانسفر ہوتا، لوگ ڈر جاتے تھے۔ اِسی طرح وہ سری نگر (گڑھوال، مدھیہ پردیش) دو دفعہ گئے تھے۔ پہلی بار وہاں پالی ٹیکنیک کھلنے جارہا تھا۔ دوسری دفعہ وہاں کے حالات بہت خراب ہوگئے تھے۔ پاپا وہاں 3  سال رہے، پھر وہ فیض آباد پالی ٹیکنیک آگئے۔ یہاں کے حالات بہت خراب ہوگئے تھے۔ وہ زیادہ تر وہیں بھیجے جاتے تھے، جہاں حالت بگڑی رہتی۔ فیض آباد میں ان کے آنے کی خبر سنتے ہی لوگ اتنا ڈر گئے کہ پہلے سال کوئی لڑکا امتحان دینے ہی نہیں آیا کہ نقل نہیں ہوگی اور اِس طرح ان لوگوں کا ایک سال خراب ہوگیا۔</w:t>
      </w:r>
    </w:p>
    <w:p>
      <w:pPr>
        <w:jc w:val="both"/>
        <w:bidi w:val="1"/>
      </w:pPr>
      <w:r>
        <w:rPr>
          <w:rFonts w:ascii="Jameel Noori Nastaleeq" w:hAnsi="Jameel Noori Nastaleeq"/>
          <w:rtl w:val="1"/>
          <w:rFonts w:cs="Jameel Noori Nastaleeq"/>
        </w:rPr>
        <w:t>دوسرے سال پھر یہ ہوا کہ خان صاحب ہیں اور نقل کی سختی ہے تو کچھ لوگوں نے لڑکوں کو غنڈہ گردی سکھائی، اُس وقت اندرا گاندھی کی گورنمنٹ تھی اور ایمرجنسی کا زمانہ تھا۔ پالی ٹیکنیک کی نمائش لکھنؤ میں لگی ہوئی تھی۔ پاپا لکھنؤ گئے ہوئے تھے۔ یہاں لڑکوں نے احتجاج میں روڈ ویز کی بس پالی ٹیکنیک کے سامنے جلا دی۔ اِس طرح کافی بچے جیل چلے گئے اور وہ سال بھی تقریباً خرا ب ہوا۔پاپا نے ڈی ایم سے کہہ کر لڑکوں کو جیل سے نکلوایا۔ اُس وقت فیض آباد کے ڈی ایم سچدا نند پانڈے (Sachidanand Pandey) تھے، وہ پاپا کو بہت زیادہ مانتے تھے۔ ابھی تک پاپا ان کی بات بتا کر انھیں یاد کرتے تھے۔ اس زمانے میں اے سی آر (ACR) ڈی ایم لکھا کرتا تھا۔ پاپا سے وہ اتنا خوش رہتے تھے کہ انھوںنے پاپا کے لیے جو اے سی آر لکھا، اتنا اچھا اے سی آر کسی نے نہیں لکھا۔</w:t>
      </w:r>
    </w:p>
    <w:p>
      <w:pPr>
        <w:jc w:val="both"/>
        <w:bidi w:val="1"/>
      </w:pPr>
      <w:r>
        <w:rPr>
          <w:rFonts w:ascii="Jameel Noori Nastaleeq" w:hAnsi="Jameel Noori Nastaleeq"/>
          <w:rtl w:val="1"/>
          <w:rFonts w:cs="Jameel Noori Nastaleeq"/>
        </w:rPr>
        <w:t>جب 1997 میں جنتا پارٹی کی حکومت آئی تو اُس وقت کے اسٹیٹ منسٹر نے کچھ لڑکوں کا داخلہ کرانے کے لیے اُن کے پاس بھیجا۔ اِن لڑکوں کے مارکس داخلے کے لیے کافی نہ تھے۔اِس کو پاپا نے سختی سے رد کردیا اورلڑکوں کا داخلہ نہیں لیا۔اس وجہ سے منسٹر صاحب اتنے ناراض ہوئے کہ انھوںنے پاپا کے ٹرانسفر کا آرڈر لکھوا دیا۔ آرڈر کو ٹائپ کراکے وہ کیبنٹ منسٹر کے ساتھ فیض آباد آئے، جب پاپا نے کیبنٹ منسٹر سے اپنے خلاف شکایت سنی تو انھوں نے بھری محفل میں کیبنٹ منسٹر کو، اسٹیٹ منسٹر صاحب کی ساری باتیں بتائیں کہ انھوںنے یہ کیا اور یہ کیا اور بغیر اجازت کے بچوں کے ہاسٹل میں جاکر اُن کو میرے خلاف بھڑکایا۔ پاپا پندرہ سے بیس منٹ تک منسٹر صاحب کے خلاف بولے۔ جب کیبنٹ منسٹر کو ساری باتیں معلوم ہوئیں تو وہ ناراض ہوئے اور انھوںنے لکھ دیا کہ خان صاحب فیض آباد سے نہیں جائیں گے، وہ یہیں رہیں گے۔ اس طرح وہ پھر 5 سال فیض آباد میں رہے۔ جب وہ فیض آباد سے گئے ہیں، اُس وقت وہ یوپی کا سب سے اچھا پالی ٹیکنیک مانا جاتا تھا۔</w:t>
      </w:r>
    </w:p>
    <w:p>
      <w:pPr>
        <w:jc w:val="both"/>
        <w:bidi w:val="1"/>
      </w:pPr>
      <w:r>
        <w:rPr>
          <w:rFonts w:ascii="Jameel Noori Nastaleeq" w:hAnsi="Jameel Noori Nastaleeq"/>
          <w:rtl w:val="1"/>
          <w:rFonts w:cs="Jameel Noori Nastaleeq"/>
        </w:rPr>
        <w:t>اِسی طرح پاپا زیادہ تر اس جگہ بھیجے جاتے جہاں ڈسپلن (discipline) نام کی کوئی چیز نہیں ہوتی، وہ بہت پریشان ہوتے اور کبھی کبھی ہمت بھی ہار جاتے۔ مگر پھر بڑے ابا (مولانا وحید الدین خاں) کو خط لکھ کر پوچھتے تھے، ان کے خط کو وہ ابھی تک سنبھال کر رکھتے تھے۔ (بڑے ابا ہی کی کتابوں کو پڑھ کر پاپا آخر وقت میں اتنے دین دار ہوگئے تھے کہ ان کو دیکھ کر احساس ہوتا تھا کہ اسی کو سچا مومن اور اللہ کا حقیقی بندہ کہتے ہیں)۔اس طرح پھر وہ سنبھل کر اپنی ہمت کو بڑھاتے تھے اور ہمیشہ کامیاب ہوئے۔ یہاں اس سلسلے میں پاپا کے نام بڑے ابا کے دو خطوط نقل کئے جاتے ہیں:</w:t>
      </w:r>
    </w:p>
    <w:p>
      <w:pPr>
        <w:jc w:val="both"/>
        <w:bidi w:val="1"/>
      </w:pPr>
      <w:r>
        <w:rPr>
          <w:rFonts w:ascii="Jameel Noori Nastaleeq" w:hAnsi="Jameel Noori Nastaleeq"/>
          <w:rtl w:val="1"/>
          <w:rFonts w:cs="Jameel Noori Nastaleeq"/>
        </w:rPr>
        <w:t>برادرم            سلام مسنون</w:t>
      </w:r>
    </w:p>
    <w:p>
      <w:pPr>
        <w:jc w:val="both"/>
        <w:bidi w:val="1"/>
      </w:pPr>
      <w:r>
        <w:rPr>
          <w:rFonts w:ascii="Jameel Noori Nastaleeq" w:hAnsi="Jameel Noori Nastaleeq"/>
          <w:rtl w:val="1"/>
          <w:rFonts w:cs="Jameel Noori Nastaleeq"/>
        </w:rPr>
        <w:t>اس سے پہلے ایک خط لکھ چکا ہوں۔ امید کہ ملا ہوگا۔ تمھارے خط میں جس پریشانی کا ذکر تھا، اس کی وجہ سے دل برابر تمھاری طرف لگا رہا اور تمھارے لئے دعائیں کرتا رہا۔ اللہ تعالیٰ مدد فرمائے اور تمھارے مسائل کو حل کردے۔</w:t>
      </w:r>
    </w:p>
    <w:p>
      <w:pPr>
        <w:jc w:val="both"/>
        <w:bidi w:val="1"/>
      </w:pPr>
      <w:r>
        <w:rPr>
          <w:rFonts w:ascii="Jameel Noori Nastaleeq" w:hAnsi="Jameel Noori Nastaleeq"/>
          <w:rtl w:val="1"/>
          <w:rFonts w:cs="Jameel Noori Nastaleeq"/>
        </w:rPr>
        <w:t>تمھاری اصل مشکل تمھاری معیار پسندی (idealism)  ہے۔ تمھاری خواہش یہ رہتی ہے کہ لوگ صحیح طریقہ سے رہیں اور ٹھیک کام کریں۔ یہ خواہش اچھی ہے۔ مگر اس میں اپنے آپ کو اتنا زیادہ involve کردینا ٹھیک نہیں ہے کہ خوداپنی صحت و عافیت بھی خطرہ میں پڑ جائے۔ ایک حدیث میں ہے کہ لوگوں کی اصلاح کی کوشش کرو۔ مگر جب دیکھو کہ تمھاری کوشش کے باوجود لوگ اصلاح نہیں قبول کررہے ہیں تو تم خود اپنی فکر کرو:  فإذا رأیت شحاً مطاعاً، وہوی متبعاً، وإعجاب کلّ ذی رأی برأیہ، فعلیک نفسک، ودع عنک أمرَ العوام۔یعنی جب تم دیکھو کہ لوگ حرص کی پیروی کررہے ہیں اور خواہشات کے پیچھے پڑے ہوئے ہیں اور ہر شخص اپنی ہی رائے کو ٹھیک سمجھتا ہے تو اپنے آپ کو بچاؤ اور لوگوں کو چھوڑ دو۔</w:t>
      </w:r>
    </w:p>
    <w:p>
      <w:pPr>
        <w:jc w:val="both"/>
        <w:bidi w:val="1"/>
      </w:pPr>
      <w:r>
        <w:rPr>
          <w:rFonts w:ascii="Jameel Noori Nastaleeq" w:hAnsi="Jameel Noori Nastaleeq"/>
          <w:rtl w:val="1"/>
          <w:rFonts w:cs="Jameel Noori Nastaleeq"/>
        </w:rPr>
        <w:t>میرا خیال ہے کہ اس حدیث میں تمھارے لیے بڑی نصیحت ہے۔ تم بس اسی کو پکڑ لو۔ جتنا وقت تم لوگوں کے لئے کڑھنے میں لگاتے ہو، اس کو نماز، مطالعہ قرآن اور اسلامی کتابوں کے پڑھنے میں لگاؤ، یہ تمھاری دنیا و آخرت کے لیے زیادہ مفید ہوگا۔</w:t>
      </w:r>
    </w:p>
    <w:p>
      <w:pPr>
        <w:jc w:val="both"/>
        <w:bidi w:val="1"/>
      </w:pPr>
      <w:r>
        <w:rPr>
          <w:rFonts w:ascii="Jameel Noori Nastaleeq" w:hAnsi="Jameel Noori Nastaleeq"/>
          <w:rtl w:val="1"/>
          <w:rFonts w:cs="Jameel Noori Nastaleeq"/>
        </w:rPr>
        <w:t>آج کا انسان اتنا زیادہ بگڑ چکا ہے کہ وہ کچھ سننے کے لئے تیار نہیں۔ لوگوں کے سوچنے کی سطح اُس سے بالکل مختلف ہے جو ہماری ہے۔ اس لئے ہماری کوئی بات ان کے دماغ میں بیٹھتی ہی نہیں۔ زندگی بہت مختصر ہے۔ اس کے بعد ہر آدمی کو آخرت کا سفر کرنا ہے، پھر لوگوں کے پیچھے بے فائدہ کڑھنے میں اپنا وقت کیوں ضائع کیا جائے۔ کیوں نہ اس وقت کو اپنی آخرت کی تعمیر کے لئے استعمال کیا جائے۔</w:t>
      </w:r>
    </w:p>
    <w:p>
      <w:pPr>
        <w:jc w:val="both"/>
        <w:bidi w:val="1"/>
      </w:pPr>
      <w:r>
        <w:rPr>
          <w:rFonts w:ascii="Jameel Noori Nastaleeq" w:hAnsi="Jameel Noori Nastaleeq"/>
          <w:rtl w:val="1"/>
          <w:rFonts w:cs="Jameel Noori Nastaleeq"/>
        </w:rPr>
        <w:t>دوسری بات یہ ہے کہ ترقی یا اضافۂ تنخواہ وغیرہ کے بارے میں بہت زیادہ سوچنا چھوڑ دو۔ حدیث میں ہے کہ آدمی کو اتنا ہی ملتاہے جتنا اس کے لیے لکھ دیا گیا ہے۔ اس لئے غم میں پڑ کر آدمی صرف اپنے کو ہلکان کرتا ہے۔ وہ مقدر کو بدل نہیں سکتا۔</w:t>
      </w:r>
    </w:p>
    <w:p>
      <w:pPr>
        <w:jc w:val="both"/>
        <w:bidi w:val="1"/>
      </w:pPr>
      <w:r>
        <w:rPr>
          <w:rFonts w:ascii="Jameel Noori Nastaleeq" w:hAnsi="Jameel Noori Nastaleeq"/>
          <w:rtl w:val="1"/>
          <w:rFonts w:cs="Jameel Noori Nastaleeq"/>
        </w:rPr>
        <w:t>مزید یہ کہ جن لوگوں کی بڑی بڑی تنخواہیں ہیں، ان میں سے کسی کو میں نے خوش نہیں دیکھا۔ لیبیا میں بہت سے ایسے لوگوں سے قریبی تعلق رہا جن کی تنخواہیں 8  سے 10  ہزار روپئے مہینہ تھیں۔ مگر سب اندر سے سخت قسم کے ذہنی تناؤ (frustration)  میں مبتلا تھے۔ وہ مجھ کو رشک کی نظر سے دیکھتے تھے۔ جب کہ میری سرے سے کوئی آمدنی ہی نہیں۔ سارا معاملہ اللہ توکل ہے۔</w:t>
      </w:r>
    </w:p>
    <w:p>
      <w:pPr>
        <w:jc w:val="both"/>
        <w:bidi w:val="1"/>
      </w:pPr>
      <w:r>
        <w:rPr>
          <w:rFonts w:ascii="Jameel Noori Nastaleeq" w:hAnsi="Jameel Noori Nastaleeq"/>
          <w:rtl w:val="1"/>
          <w:rFonts w:cs="Jameel Noori Nastaleeq"/>
        </w:rPr>
        <w:t>حال میں لیبیا کا ایک باشندہ ہندستان آیا تھا اور یہاں ناز ہوٹل میں ٹھہرا تھا۔ وہ مجھ سے ملا اور نہ صرف لیبیا بلکہ تمام عرب ملکوں کو لعن طعن کرتاتھا۔ کہتا تھا کہ ہندستان میں جھونپڑی میں رہنا اچھا ہے بہ نسبت اس کے کہ میں عرب ملک میں کوٹھی میں رہوں۔طرابلس میں مجھے کئی لوگ ملے جو اتنے پریشان تھے کہ جہنم کا ڈر نہ ہو تو خود کشی کرلیں۔ اصل یہ ہے کہ جو مقام آدمی کو ملا نہیں رہتا، اس کو دور سے وہ اچھا دکھائی دیتاہے اور جب وہ مل جاتا ہے تو معلوم ہوتا ہے کہ یہ تو نیا عذ۱ب ہے۔ تم کو میری مخلصانہ نصیحت ہے کہ تم حالات کو اپنی رفتار پر چھوڑ دو جس طرح دوسرے پرنسپل چھوڑے رہتے ہیں۔ بس ضروری حد تک اپنے فرائض انجام دو۔ تم اس قسم کی پریشانیوں کو چھوڑ کر قرآن وغیرہ پڑھنا شروع کردو۔ نماز باقاعدہ پڑھو اور اسلامی چیزوں کا مطالعہ کرو۔</w:t>
      </w:r>
    </w:p>
    <w:p>
      <w:pPr>
        <w:jc w:val="both"/>
        <w:bidi w:val="1"/>
      </w:pPr>
      <w:r>
        <w:rPr>
          <w:rFonts w:ascii="Jameel Noori Nastaleeq" w:hAnsi="Jameel Noori Nastaleeq"/>
          <w:rtl w:val="1"/>
          <w:rFonts w:cs="Jameel Noori Nastaleeq"/>
        </w:rPr>
        <w:t>اس وقت خط لکھنے کی کوئی ضرورت نہ تھی، مگر تمھاری پریشانی بار بار یاد آتی رہی، اس لئے لکھنے بیٹھ گیا کہ شاید کچھ فائدہ ہو۔ زندگی کا اصل راز دوسروں سے تصادم نہیں ہے، بلکہ حالات کے ساتھ adjustment ہے۔ تمھارا ذہن ہر وقت اس پر کام کرتاہے کہ تم جس طرح ٹھیک سمجھتے ہو، اسی طرح لوگ رہیں۔ اس سوچ کو ختم کردو۔ تم کو بحیثیت مسلمان اس طرح سوچنا ہے کہ دنیا میں مجھے تھوڑے دن کے لیے بھیجا گیا ہے۔ یہاں اپنے اور اپنے اہل وعیال کی ذمہ داریوں کو ادا کرنا ہے اور آخرت کی تیاری کرنا ہے۔ ان دو چیزوں کے سوا کسی بھی تیسری چیز کو تمھیں اہمیت نہ دینا چاہئے۔ کالج کے معاملہ میں ویسا ہی بن جانا چاہیے جس طرح دوسرے پرنسپل رہتے ہیں۔ خوب سمجھ لو کہ اصل مسئلہ اپنے آپ کو بچانا ہے، نہ کہ دوسروں کو۔قرآن میں ہے:  یا أیہا الذین آمنوا  قُوا أنفسکم وأہلیکم ناراً ۔ یعنی اپنے آپ کو اور اپنے اہل و عیال کو جہنم کی آگ سے بچاؤ۔</w:t>
      </w:r>
    </w:p>
    <w:p>
      <w:pPr>
        <w:jc w:val="both"/>
        <w:bidi w:val="1"/>
      </w:pPr>
      <w:r>
        <w:rPr>
          <w:rFonts w:ascii="Jameel Noori Nastaleeq" w:hAnsi="Jameel Noori Nastaleeq"/>
          <w:rtl w:val="1"/>
          <w:rFonts w:cs="Jameel Noori Nastaleeq"/>
        </w:rPr>
        <w:t>تم جن چیزوں کے لئے کڑھتے ہو، اس کا کوئی فائدہ نہ دنیا میں ہے نہ آخرت میں۔ تم کو اپنے دماغ کی قوتوں کو اپنی دنیا و آخرت کی بہتری کے لیے لگانا چاہیے۔ دوسروں کو ان کے حال پر چھوڑ دو۔ اگر یہ بالفرض ضروری رہا ہو تو تم نے اپنی طرف سے اتمام حجت کردیاہے۔ اب اس سلسلے میں تمھاری ذمہ داری نہیں ہے۔</w:t>
      </w:r>
    </w:p>
    <w:p>
      <w:pPr>
        <w:jc w:val="both"/>
        <w:bidi w:val="1"/>
      </w:pPr>
      <w:r>
        <w:rPr>
          <w:rFonts w:ascii="Jameel Noori Nastaleeq" w:hAnsi="Jameel Noori Nastaleeq"/>
          <w:rtl w:val="1"/>
          <w:rFonts w:cs="Jameel Noori Nastaleeq"/>
        </w:rPr>
        <w:t>میرا مشورہ ہے کہ بروقت تو تم فوراً دو چیزیں شروع کردو۔ ایک، باقاعدہ پنج وقتہ نماز۔ دوسرے قرآن کا ترجمہ۔ ان میں کافی وقت دو۔ دفتر کا کام صرف بقدر ضرورت کرو۔ انشاء اللہ اس سے آئندہ کی راہ کھلے گی اور تمھاری مشکلیں آسان ہوجائیں گی۔</w:t>
      </w:r>
    </w:p>
    <w:p>
      <w:pPr>
        <w:jc w:val="both"/>
        <w:bidi w:val="1"/>
      </w:pPr>
      <w:r>
        <w:rPr>
          <w:rFonts w:ascii="Jameel Noori Nastaleeq" w:hAnsi="Jameel Noori Nastaleeq"/>
          <w:rtl w:val="1"/>
          <w:rFonts w:cs="Jameel Noori Nastaleeq"/>
        </w:rPr>
        <w:t>اماں کی خدمت میں سلام۔ عابدہ سلمہا اور بچوں کو دعائیں</w:t>
      </w:r>
    </w:p>
    <w:p>
      <w:pPr>
        <w:jc w:val="both"/>
        <w:bidi w:val="1"/>
      </w:pPr>
      <w:r>
        <w:rPr>
          <w:rFonts w:ascii="Jameel Noori Nastaleeq" w:hAnsi="Jameel Noori Nastaleeq"/>
          <w:rtl w:val="1"/>
          <w:rFonts w:cs="Jameel Noori Nastaleeq"/>
        </w:rPr>
        <w:t>دہلی، 17  مئی 1977              وحیدالدین</w:t>
      </w:r>
    </w:p>
    <w:p>
      <w:pPr>
        <w:jc w:val="both"/>
        <w:bidi w:val="1"/>
      </w:pPr>
      <w:r>
        <w:rPr>
          <w:rFonts w:ascii="Jameel Noori Nastaleeq" w:hAnsi="Jameel Noori Nastaleeq"/>
          <w:rtl w:val="1"/>
          <w:rFonts w:cs="Jameel Noori Nastaleeq"/>
        </w:rPr>
        <w:t>برادرم عبد المحیط     سلام مسنون</w:t>
      </w:r>
    </w:p>
    <w:p>
      <w:pPr>
        <w:jc w:val="both"/>
        <w:bidi w:val="1"/>
      </w:pPr>
      <w:r>
        <w:rPr>
          <w:rFonts w:ascii="Jameel Noori Nastaleeq" w:hAnsi="Jameel Noori Nastaleeq"/>
          <w:rtl w:val="1"/>
          <w:rFonts w:cs="Jameel Noori Nastaleeq"/>
        </w:rPr>
        <w:t>تمھارا خط مورخہ 24 مئی 1977  ملا۔ مجھے تمھارے بارے میں بڑی فکر تھی۔ دوبارہ خط لکھنے والا تھا کہ تمھارا کارڈ آگیا۔ یہ معلوم کرکے اطمینان ہو اکہ تم کو خدا کے فضل سے آج کل سکون ہے۔اللہ تعالیٰ تمھاری مدد فرمائے۔اس سے پہلے بھی لکھ چکا ہوں اور دوبارہ لکھتاہوں کہ جیسے دوسرے پرنسپل رہتے ہیں ویسے ہی تم بھی رہو۔ تم کو اپنی جان ہلکان کرنے کی بالکل ضرورت نہیں ہے۔ کیوں کہ آخرت میں اس کا کوئی فائدہ نہیں۔ ایک مومن کے لئے اتنا کافی ہے کہ وہ اپنے کام سے کام رکھے اور ارادۃً اپنی ذات سے کسی کو تکلیف نہ پہنائے۔</w:t>
      </w:r>
    </w:p>
    <w:p>
      <w:pPr>
        <w:jc w:val="both"/>
        <w:bidi w:val="1"/>
      </w:pPr>
      <w:r>
        <w:rPr>
          <w:rFonts w:ascii="Jameel Noori Nastaleeq" w:hAnsi="Jameel Noori Nastaleeq"/>
          <w:rtl w:val="1"/>
          <w:rFonts w:cs="Jameel Noori Nastaleeq"/>
        </w:rPr>
        <w:t>تم جانتے ہو کہ حاتم طائی فیاض وسخی تھا اور نوشیرواں بڑا عادل تھا۔ مگر حاتم طائی کی سخاوت اور نوشیرواں کے انصاف کا خدا کے یہاں کوئی وزن نہیں۔ کیوں کہ وہ خدا ئی نظام کے تحت نہیں تھا۔ خدا کو تو وہی چیز مطلوب ہے جو اس کے اپنے لئے کی گئی ہو۔ اپنی ضرورتوں کے لیے ہم کو ہر کام کرنے کی اجازت ہے۔ خدا کے نقطۂ نظر سے تمھاری ملازمت کسی خدائی کاز کو پورا کرنے کے لیے نہیں ہے۔ تمھاری ملازمت صرف اپنی ضرورت کو پورا کرنے کے لیے ہے۔ جتنی فکر تم نظام کو ٹھیک کرنے کی کرتے ہو، اتنی ہی خدا کے لئے کرنے لگو تو تمھاری آخرت کے لئے ضرور فائدہ ہو، جب کہ اس کے پیچھے اپنے کو ہلکان کرنے کا کوئی فائدہ نہ دنیا میں ہے اور نہ آخرت میں۔</w:t>
      </w:r>
    </w:p>
    <w:p>
      <w:pPr>
        <w:jc w:val="both"/>
        <w:bidi w:val="1"/>
      </w:pPr>
      <w:r>
        <w:rPr>
          <w:rFonts w:ascii="Jameel Noori Nastaleeq" w:hAnsi="Jameel Noori Nastaleeq"/>
          <w:rtl w:val="1"/>
          <w:rFonts w:cs="Jameel Noori Nastaleeq"/>
        </w:rPr>
        <w:t>ایک خاص بات یہ ہے کہ بعض اوقات ’’نیکی‘‘ بھی محض عزت (prestige)  کا سوال بن جاتی ہے۔ خیر خیرات کرنا، مذہبی اور اخلاقی باتیں کرنا، رشوت نہ لینا، خلافِ قانون کام نہ کرنا، بظاہر اچھی باتیں ہیں، مگر کبھی ایسا ہوتا ہے کہ آدمی کی مخصوص اسباب سے جو ایک پوزیشن ہوجاتی، اس کا تقاضا ہوتا ہے کہ وہ ایسا کرے۔ وہ خدا کو خوش کرنے کے لئے نہیں، بلکہ اپنی عزت اور نیک نامی کو برقرار رکھنے کے لیے اچھا کام کرتا ہے۔اس قسم کا عمل چوں کہ نیکی کی صورت میں ہوتا ہے، اس لئے آدمی اس کو سمجھ نہیں پاتا۔ حقیقت یہ ہے کہ ایمان کی اصل تعریف (definition)  یہ ہے کہ آدمی اپنے لاشعور(sub-conscious mind)  کو دیکھنے لگے۔ اس وقت وہ صحیح معنوں میں خدا کے لئے کام کرسکتا ہے۔</w:t>
      </w:r>
    </w:p>
    <w:p>
      <w:pPr>
        <w:jc w:val="both"/>
        <w:bidi w:val="1"/>
      </w:pPr>
      <w:r>
        <w:rPr>
          <w:rFonts w:ascii="Jameel Noori Nastaleeq" w:hAnsi="Jameel Noori Nastaleeq"/>
          <w:rtl w:val="1"/>
          <w:rFonts w:cs="Jameel Noori Nastaleeq"/>
        </w:rPr>
        <w:t>حدیث میں ہے:  إنما الأعمال بالنیات (عمل کا دارومدار نیت پر ہے) خدا کے یہاں جو چیز دیکھی جائے گی وہ صرف یہ کہ خالص خدا کے لئے آدمی نے کیا کام کیا۔ جو کام سوچ سمجھ کر پورے ارادہ کے ساتھ خداکے لئے نہیں تو وہ بے فائدہ ہے۔ اس کا کوئی اجر نہیں۔ مجھے امید ہے کہ تم میری باتوں پر ضرور غور کروگے۔ عقل مند وہ ہے جو اُن باتوں کو اہمیت دے جو آخرت میں اہم بننے والی ہیں۔ کسی اور بات کو اہم سمجھ کر آدمی کتنا ہی خوش ہولے۔ موت کے بعد بہر حال اس کو افسوس کرنا  پڑے گا۔</w:t>
      </w:r>
    </w:p>
    <w:p>
      <w:pPr>
        <w:jc w:val="both"/>
        <w:bidi w:val="1"/>
      </w:pPr>
      <w:r>
        <w:rPr>
          <w:rFonts w:ascii="Jameel Noori Nastaleeq" w:hAnsi="Jameel Noori Nastaleeq"/>
          <w:rtl w:val="1"/>
          <w:rFonts w:cs="Jameel Noori Nastaleeq"/>
        </w:rPr>
        <w:t>اس کی مثال اندرا گاندھی کی زندگی ہے۔ اندرا گاندھی کو ہندستان میں ڈکٹیٹر جیسا اقتدار ملا۔ اس نے سمجھ لیا کہ اہم بات وہ ہے جو اس کے ذہن میں اہم ہو۔ غیر اہم وہ ہے جو اس کو غیر اہم نظر آئے، حتی کہ اندرا گاندھی کو یہ کہنے کی جرأت ہو گئی کہ ’’ایمرجنسی سے پہلے کا دور اب کبھی واپس نہیں آئے گا، مگر جب فیصلہ کا دن آیا تو معلوم ہوا کہ اہم کیا ہے اور غیر اہم کیا، اس کے فیصلہ کا حق اندرا گاندھی کو حاصل نہ تھا۔ اس کا بنایا ہوا نظام اس طرح اچانک اڑ گیا جیسے آندھی میں تنکا۔</w:t>
      </w:r>
    </w:p>
    <w:p>
      <w:pPr>
        <w:jc w:val="both"/>
        <w:bidi w:val="1"/>
      </w:pPr>
      <w:r>
        <w:rPr>
          <w:rFonts w:ascii="Jameel Noori Nastaleeq" w:hAnsi="Jameel Noori Nastaleeq"/>
          <w:rtl w:val="1"/>
          <w:rFonts w:cs="Jameel Noori Nastaleeq"/>
        </w:rPr>
        <w:t>اسی طرح آدمی دنیا میں اپنے ذوق، اپنے حالات، اپنی دلچسپیوں کے تحت اپنی زندگی کا ایک ڈھانچہ بنالیتا ہے۔ وہ سمجھتا ہے کہ حق وہی ہے جو اس کو حق نظر آئے۔ یہ ذہن اس پر اتنا چھاجاتا ہے کہ یہی اس کا لاشعور بن جاتا ہے۔وہ اپنی بنائی ہوئی اسی خیالی دنیا میں زندگی گزارتا رہتاہے، یہاںتک کہ جب موت آتی ہے تو اچانک اس کو معلوم ہوتاہے کہ حقیقت تو کچھ اور تھی۔ اس کی زندگی کی پوری عمارت اس طرح دھڑام سے گر جاتی ہے جیسے اس کی کوئی بنیاد ہی نہ تھی۔ اندرا گاندھی کی مثال میں اللہ تعالیٰ نے اس کا ایک نمونہ دکھایا ہے۔ اندرا گاندھی کے واقعہ میں جو اس حقیقت کو دیکھ لے، اسی نے اندرا گاندھی کے واقعے کو جانا۔ ورنہ وہ خواہ کتنا ہی اخبار پڑھتا ہو، وہ ابھی تک اس واقعہ سے بے خبر ہے۔ جیسے ایک بے روزگار نوجوان اخبار میں "wants"  کے کالموں میں گم ہو اور سارا خبار الٹ کر بھی اس کو معلوم نہ ہو کہ اخبار میں اصل خبر کیا تھی۔ میری عادت اتنے خطوط لکھنے کی نہیں ۔ مگر صرف تمھاری خاطر ایسا کررہا ہوں۔</w:t>
      </w:r>
    </w:p>
    <w:p>
      <w:pPr>
        <w:jc w:val="both"/>
        <w:bidi w:val="1"/>
      </w:pPr>
      <w:r>
        <w:rPr>
          <w:rFonts w:ascii="Jameel Noori Nastaleeq" w:hAnsi="Jameel Noori Nastaleeq"/>
          <w:rtl w:val="1"/>
          <w:rFonts w:cs="Jameel Noori Nastaleeq"/>
        </w:rPr>
        <w:t>دہلی،  2  جون  1977    وحیدالدین</w:t>
      </w:r>
    </w:p>
    <w:p>
      <w:pPr>
        <w:jc w:val="both"/>
        <w:bidi w:val="1"/>
      </w:pPr>
      <w:r>
        <w:rPr>
          <w:rFonts w:ascii="Jameel Noori Nastaleeq" w:hAnsi="Jameel Noori Nastaleeq"/>
          <w:rtl w:val="1"/>
          <w:rFonts w:cs="Jameel Noori Nastaleeq"/>
        </w:rPr>
        <w:t>مجھے یاد ہے کہ کتنے اسٹاف کے لوگ ان کے خلاف ہڑتال (strike)  کرتے، نعرہ لگاتے، پتلا بھی جلایا گیا، مگر پھر وہی اسٹاف کے لوگ ان کو اتنا پسند کرنے لگتے کہ وہ ان کے ٹرانسفر ہونے پر روتے تھے۔ ہر وہ جگہ جہاں ڈسپلن (discipline)  نہیں ہوتا تھا، وہاں ان کے جانے پر ڈسپلن کا ماحول بن جاتا۔ اس طرح ان کا ریکارڈ اتنا اچھا ہوتا کہ ان کے اوپر کوئی انگلی نہ اٹھا سکا۔ پاپا کا ڈائرکٹر ہمیشہ ان سے ناراض رہتا، کیوں کہ وہ اس کی ساری غلط باتوں کو ناپسند کرتے اور اس کو کرنے سے منع کردیتے۔ اس لیے ان کا پروموشن نہیں کرنا چاہتا تھا۔ لیکن پاپا بہت سینئر تھے۔ اِس طرح ان کا اچھا ریکارڈ ہونے کی وجہ سے ڈائرکٹر ان کا پروموشن روک نہیں سکتا تھا۔ مگر پاپا نے کبھی کوشش نہ کی کہ ان کا پروموشن ہوجائے۔پاپا کی عادت نہ تھی کہ وہ ڈائرکٹر کی خوشامد کریں۔ انھوں نے کبھی کسی کے فوٹو پر ہار مالا نہیں پہنائی۔ انھوں نے ہمیشہ ایمان داری اور سچائی سے زندگی گزاری۔</w:t>
      </w:r>
    </w:p>
    <w:p>
      <w:pPr>
        <w:jc w:val="both"/>
        <w:bidi w:val="1"/>
      </w:pPr>
      <w:r>
        <w:rPr>
          <w:rFonts w:ascii="Jameel Noori Nastaleeq" w:hAnsi="Jameel Noori Nastaleeq"/>
          <w:rtl w:val="1"/>
          <w:rFonts w:cs="Jameel Noori Nastaleeq"/>
        </w:rPr>
        <w:t>کبھی بھی کو ئی غلط بات جو ان کا ڈائرکٹر ان سے کرنے کو کہتا، وہ اس کو نہ کرتے اور اپنے ڈائرکٹر کو باقاعدہ لکھ کر بھیج دیتے کہ کیا غلط ہے اور کیا صحیح۔ اِس پر ایک بار ان کے ڈائرکٹرنے کہا کہ ’’مسٹر خان، آپ ایسا لکھ کر بھیج دیتے ہیں کہ میں کسی کو دکھا بھی نہیں سکتا‘‘۔بہر حال وہ 1984 میںجوائنٹ ڈائرکٹر  ہوئے۔ بنارس ان کا آفس تھا۔ وہ Circuit House  میں P.A. Suits میں رہتے تھے۔ 1995  میں پاپا ریٹائر ہوئے۔ اور ریٹائرمینٹ کے بعد وہ فیض آباد میں رہنے لگے تھے۔ اس کے بعد انھوں نے حج ادا کیا۔ حج کے بعد انھوں نے ایک کتاب لکھی تھی ’’حج کیسے کریں‘‘۔ وہ اپنے خاص لوگوں کو حج کے بارے میں بتاتے تھے۔</w:t>
      </w:r>
    </w:p>
    <w:p>
      <w:pPr>
        <w:jc w:val="both"/>
        <w:bidi w:val="1"/>
      </w:pPr>
      <w:r>
        <w:rPr>
          <w:rFonts w:ascii="Jameel Noori Nastaleeq" w:hAnsi="Jameel Noori Nastaleeq"/>
          <w:rtl w:val="1"/>
          <w:rFonts w:cs="Jameel Noori Nastaleeq"/>
        </w:rPr>
        <w:t>دھیرے دھیرے وہ صرف لکھنے پڑھنے میں مشغول رہنے لگے۔ میتھ(Maths)ان کا پسندیدہ موضوع تھا۔ بچوں کو وہ شوق سے میتھ پڑھاتے، باقی ٹائم میں وہ بڑے ابا کی کتابیں پڑھتے جس میں ماہ نامہ الرسالہ، تذکیر القرآن، مطالعہ قرآن، الربّانیہ اورقال اللہ و قال الرسول ان کی پسندیدہ کتابیں تھیں۔ وہ کافی کتابیں لوگوں کو دیتے۔ بڑے ابا کے خلاف کوئی بولتا تو انھیں بہت تکلیف ہوتی۔ اکثر کہتے تھے ’’آج کل کا مسلمان جوشیلا ہے، اس کو جوشیلی باتیں ہی پسند آتی ہیں۔ میری سمجھ میں نہیں آتا کہ لوگوں کو بھائی صاحب (مولانا وحیدالدین خاں) کی باتیں کیوں نہیں سمجھ میں آتیں، یہ ان کی مخالفت کیوں کرتے ہیں‘‘ ۔</w:t>
      </w:r>
    </w:p>
    <w:p>
      <w:pPr>
        <w:jc w:val="both"/>
        <w:bidi w:val="1"/>
      </w:pPr>
      <w:r>
        <w:rPr>
          <w:rFonts w:ascii="Jameel Noori Nastaleeq" w:hAnsi="Jameel Noori Nastaleeq"/>
          <w:rtl w:val="1"/>
          <w:rFonts w:cs="Jameel Noori Nastaleeq"/>
        </w:rPr>
        <w:t>اللہ کا شکر ہر دم ان کی زبان پر رہتا۔ وہ اکثر کہتے ’’ہم لوگ یتیم تھے، ہمارا کوئی پرسانِ حال نہ تھا، مگر اللہ تعالیٰ نے ہم تینوں بھائیوں کو ہر چیز سے نوازا۔ ہم لوگ کبھی سوچ بھی نہیں سکتے تھے کہ اللہ ہم لوگوں کو اتنا دے گا۔خدا کا بہت بڑا احسان ہم لوگوں پر ہے‘‘۔</w:t>
      </w:r>
    </w:p>
    <w:p>
      <w:pPr>
        <w:jc w:val="both"/>
        <w:bidi w:val="1"/>
      </w:pPr>
      <w:r>
        <w:rPr>
          <w:rFonts w:ascii="Jameel Noori Nastaleeq" w:hAnsi="Jameel Noori Nastaleeq"/>
          <w:rtl w:val="1"/>
          <w:rFonts w:cs="Jameel Noori Nastaleeq"/>
        </w:rPr>
        <w:t>ہم لوگوں سے اپنے بچپن کے چھوٹے چھوٹے قصّے بتاتے، مثلاً دادی کا تکلیف سے پرورش کرنا وغیرہ، اور رودیتے۔ اپنی سروس کے دوران انھوں نے بڑی عزت پائی، مگر خدا کے شکر کے علاوہ کبھی کوئی ایسی بات نہ کہی جس سے کوئی بڑائی یا گھمنڈ ظاہر ہو۔ ہر چھوٹے بڑے موقع پر وہ خدا کے شکر میں ڈوب جاتے تھے۔غریبوں کی وہ ہر طرح مدد کرتے۔فیض آباد میں جہاں وہ رہے، اسی طرح علی گڑھ میں بھی کسی غریب کو پریشان دیکھتے تو اپنی طرف سے وہ اس کی پوری مدد کرتے۔</w:t>
      </w:r>
    </w:p>
    <w:p>
      <w:pPr>
        <w:jc w:val="both"/>
        <w:bidi w:val="1"/>
      </w:pPr>
      <w:r>
        <w:rPr>
          <w:rFonts w:ascii="Jameel Noori Nastaleeq" w:hAnsi="Jameel Noori Nastaleeq"/>
          <w:rtl w:val="1"/>
          <w:rFonts w:cs="Jameel Noori Nastaleeq"/>
        </w:rPr>
        <w:t>انھوںنے تذکیر القرآن کو 8 بار پڑھا اور اپنے اندر ایسا بسا لیا کہ ان کا ہر کام، ہر عمل اللہ کے لئے ہوتا تھا۔ ان کا کام لکھنا اور پڑھنا تھااور اس پر عمل کرنا۔ ان کا ہر عمل ویسا ہی ہوتا جیسا کہ اللہ نے بتایا ہے۔ اُن کے صبر کا معاملہ اتنا زبردست تھا کہ وہ اس کے ذریعے اللہ سے بہت قریب ہوتے چلے گئے۔ انھوں نے اپنی ڈائری میں ایک جگہ لکھا تھا: ’’ایمان روح کی پاکیزگی ہے اور جس کی روح پاک ہوگئی ہو، وہ اپنے معاملات میں ناپاکی کا طریقہ کیسے اختیار کرسکتاہے‘ ‘۔</w:t>
      </w:r>
    </w:p>
    <w:p>
      <w:pPr>
        <w:jc w:val="both"/>
        <w:bidi w:val="1"/>
      </w:pPr>
      <w:r>
        <w:rPr>
          <w:rFonts w:ascii="Jameel Noori Nastaleeq" w:hAnsi="Jameel Noori Nastaleeq"/>
          <w:rtl w:val="1"/>
          <w:rFonts w:cs="Jameel Noori Nastaleeq"/>
        </w:rPr>
        <w:t>میرے والد، اللہ کے ایک ایسے بندے تھے جنھوں نے ساری زندگی سچائی کا ساتھ دیا۔ ان سے کسی شخص کو جھوٹ کا تجربہ نہیں ہوا۔ ان کی زندگی میں بہت سے شدید ترین حالات پیدا ہوئے، اس کے باوجود وہ اپنے قول سے پھرے نہیں۔ جھوٹ سے ان کو سخت نفرت تھی۔ گھڑی ہوئی بات، زیرزبر کے فرق، اور بغیر آنکھ کان کے دیکھے سنے، وہ کسی بات پر یقین نہیں کرتے تھے۔ اور اسی طرح کی عادت میری چھوٹی بہن سعیدہ کی بھی ہے۔</w:t>
      </w:r>
    </w:p>
    <w:p>
      <w:pPr>
        <w:jc w:val="both"/>
        <w:bidi w:val="1"/>
      </w:pPr>
      <w:r>
        <w:rPr>
          <w:rFonts w:ascii="Jameel Noori Nastaleeq" w:hAnsi="Jameel Noori Nastaleeq"/>
          <w:rtl w:val="1"/>
          <w:rFonts w:cs="Jameel Noori Nastaleeq"/>
        </w:rPr>
        <w:t>اس طرح ہم لوگوں نے ان سے حق اور انصاف کی باتیں بھی سیکھیں۔ جس طرح انھوں نے بڈھریا کی جائداد اپنے ذمہ دار بننے کے بعد تقسیم کی، وہ بھی ایک مثال ہے ۔ پاپا نے سب کا حصہ سب کے پاس پہنچایا۔ بقول ہماری پھوپھی زاد بہن جن کا نام سلمیٰ ہے، ’’ہم لوگ نہیں جانتے تھے کہ اماں کا حصہ بھی ہے ۔ ماموں نے دینا شروع کیا تو معلوم ہوا‘‘۔ یہ بات انھوںنے مجھ سے کہی تھی۔ اسی طرح سے انھوں نے میراث کے متعلق دیو بند سے فتویٰ منگوایا۔معلوم ہوا کہ  جس کی صرف لڑکیاں ہوں، کوئی بیٹا نہ ہو تو جائداد میں بھائی کا حصہ ہوتا ہے، اگر وہ زندہ ہے۔ اور یہ کام وہ انتقال سے چار سال پہلے ہی کر چکے تھے۔ اس طرح انتقال کے بعدپاپا کے مکان کو فروخت کرکے بڑے ابا (مولانا وحیدالدین خاں) کا حصہ دیاگیا تھا جو بڑے ابا نے نہ لے کر ’القرآن مشن‘(Al-Quran Mission)  میں لگا دیا۔ اس طرح ان کی ایمان داری کا پاک صاف پیسہ پاک جگہ لگ کر پوری دنیا میں پھیل رہا ہے۔</w:t>
      </w:r>
    </w:p>
    <w:p>
      <w:pPr>
        <w:jc w:val="both"/>
        <w:bidi w:val="1"/>
      </w:pPr>
      <w:r>
        <w:rPr>
          <w:rFonts w:ascii="Jameel Noori Nastaleeq" w:hAnsi="Jameel Noori Nastaleeq"/>
          <w:rtl w:val="1"/>
          <w:rFonts w:cs="Jameel Noori Nastaleeq"/>
        </w:rPr>
        <w:t>یہاں پر بھی ہم لوگوں نے یہی سیکھا کہ حق و انصاف اور ایمان داری میں کتنی برکت ہوتی ہے۔ اپنے اور دوسروں سے چھین لینے میں نہیں، بلکہ دوسروں کو دینے میں برکت اور محبت ہے۔</w:t>
      </w:r>
    </w:p>
    <w:p>
      <w:pPr>
        <w:jc w:val="both"/>
        <w:bidi w:val="1"/>
      </w:pPr>
      <w:r>
        <w:rPr>
          <w:rFonts w:ascii="Jameel Noori Nastaleeq" w:hAnsi="Jameel Noori Nastaleeq"/>
          <w:rtl w:val="1"/>
          <w:rFonts w:cs="Jameel Noori Nastaleeq"/>
        </w:rPr>
        <w:t>اسی طرح ہم لوگوں کے بچپن کے کچھ واقعے ہیں جن کو پاپا سنا کر ہنستے تھے، ان میں سے کچھ ہم لوگوں کو یاد ہیں، وہ  یہاںنقل کئے جاتے ہیں :</w:t>
      </w:r>
    </w:p>
    <w:p>
      <w:pPr>
        <w:jc w:val="both"/>
        <w:bidi w:val="1"/>
      </w:pPr>
      <w:r>
        <w:rPr>
          <w:rFonts w:ascii="Jameel Noori Nastaleeq" w:hAnsi="Jameel Noori Nastaleeq"/>
          <w:rtl w:val="1"/>
          <w:rFonts w:cs="Jameel Noori Nastaleeq"/>
        </w:rPr>
        <w:t>ہم لوگ بہت چھوٹے تھے ۔ امی کبھی کھانے کو ایک ہی پلیٹ میں 2  چمچ لگا کر دے دیتی تھیں۔ پاپا کہتے آدھا آدھا کرو۔ ہم لوگ جب حصہ لگاتے تو وہ بتاتے کہ کدھر زیادہ ہے اور کدھر کم ہے۔ اس طرح آخر میں ہم لوگوں کی عادت یہ ہوگئی کہ سعیدہ اپنا حصہ میری طرف کرتی، میں اس کی طرف کہ اس کی طرف زیادہ رہے اور میری طرف کم رہے۔ اکثر بچوں میں لڑائی ہوتی ہے کہ ہمارا کم ہے دوسرے کازیادہ ہے، مگر ہم لوگ دوسرے کو زیادہ دینے اور اپنے لئے کم لینے پرمطمئن ہوتے تھے۔</w:t>
      </w:r>
    </w:p>
    <w:p>
      <w:pPr>
        <w:jc w:val="both"/>
        <w:bidi w:val="1"/>
      </w:pPr>
      <w:r>
        <w:rPr>
          <w:rFonts w:ascii="Jameel Noori Nastaleeq" w:hAnsi="Jameel Noori Nastaleeq"/>
          <w:rtl w:val="1"/>
          <w:rFonts w:cs="Jameel Noori Nastaleeq"/>
        </w:rPr>
        <w:t>ایک بار کوئی انگوٹھی تھی۔ وہ ہم لوگوں کو بہت اچھی لگی۔انگوٹھی ایک تھی۔اس کو دونوں لوگ نہیں پہن سکتے تھے۔ اس لئے یہ طے پایا کہ باری باری پہنیں، ایک دن میں اور ایک دن تم۔ اس طرح ایک دن پہن کر دوسرے دن صبح بستر سے اٹھنے سے پہلے ہم انگوٹھی دوسرے کو دے کر اٹھتے تھے کہ صبح کے ساتھ ہی اپنی باری ختم ہوگئی۔ بچپن سے انصاف کرنا سیکھ رہے تھے، کبھی کسی چیز پر لڑائی نہیں ہوئی، دوسرے کو دینے میں زیادہ خوشی ہوتی۔</w:t>
      </w:r>
    </w:p>
    <w:p>
      <w:pPr>
        <w:jc w:val="both"/>
        <w:bidi w:val="1"/>
      </w:pPr>
      <w:r>
        <w:rPr>
          <w:rFonts w:ascii="Jameel Noori Nastaleeq" w:hAnsi="Jameel Noori Nastaleeq"/>
          <w:rtl w:val="1"/>
          <w:rFonts w:cs="Jameel Noori Nastaleeq"/>
        </w:rPr>
        <w:t>سعیدہ مجھ سے بے انتہا محبت کرتی تھی، شاید ہم سے بھی زیادہ ۔وہ کوئی کام اکیلے نہیں کرتی ، نہ اکیلے کہیں جاتی تھی۔ ایک بار پتا نہیں کیسے وہ اکیلے کہیں چلی گئی۔ کیسے گئی، یاد نہیں۔ مگر روتی ہی جارہی تھی۔ جس کے یہاں گئی تھی، وہ پریشان کہ بچی کیوں روئے جاری ہے۔ انھوںنے اس کو ایک کیلا لاکر دیا، جیساکہ اکثر بچوں کو دیا جاتا ہے کہ شاید کھانے میں بہل جائے۔ اس نے کیلا لے کر زور زور سے رونا شروع کردیا۔ سب پریشان کہ کیاہوگیا۔ بہت پوچھا تو بولی ’’آپا کے لیے‘‘۔پھر دوسرا کیلا دیا تو وہ لے کر گھر آئی، پھر ساتھ بیٹھ کر کھایا۔ اس طرح کے بہت سارے ہم لوگوں کے قصے ہیں۔ خاندان میں ہم اِس طرح کی باتوں کی وجہ سے کافی مشہور ہوگئے تھے۔</w:t>
      </w:r>
    </w:p>
    <w:p>
      <w:pPr>
        <w:jc w:val="both"/>
        <w:bidi w:val="1"/>
      </w:pPr>
      <w:r>
        <w:rPr>
          <w:rFonts w:ascii="Jameel Noori Nastaleeq" w:hAnsi="Jameel Noori Nastaleeq"/>
          <w:rtl w:val="1"/>
          <w:rFonts w:cs="Jameel Noori Nastaleeq"/>
        </w:rPr>
        <w:t>پاپا بھی اپنے بچپن کے قصے بہت بتاتے تھے۔ پاپا اپنے دونوں بھائیوں سے بے حد محبت کرتے تھے۔ اکثر بات کرکے ان کی آنکھوں میں آنسو آجاتے تھے۔ وہ کہتے ’’میں نے اپنے ابا کو تو دیکھا ہی نہیں، بھائی لوگوں کوہی باپ کی طرح سمجھا‘‘۔ شکر بے حد کرتے۔ بچپن کے قصہ بتاتے ، کس طرح ہم یتیم ہوگئے اور سب کچھ چھن گیا۔ مگر اللہ تعالیٰ نے تینوں بھائیوں کو کس طرح نوازا۔ کبھی سوچا نہ تھا کہ ہم لوگوں کو پھر سے اتنا ملے گا۔</w:t>
      </w:r>
    </w:p>
    <w:p>
      <w:pPr>
        <w:jc w:val="both"/>
        <w:bidi w:val="1"/>
      </w:pPr>
      <w:r>
        <w:rPr>
          <w:rFonts w:ascii="Jameel Noori Nastaleeq" w:hAnsi="Jameel Noori Nastaleeq"/>
          <w:rtl w:val="1"/>
          <w:rFonts w:cs="Jameel Noori Nastaleeq"/>
        </w:rPr>
        <w:t>پاپا کی زندگی میں ہمیں کبھی یہ احساس نہ ہوا کہ وہ کیا چیز تھے۔ شاید بچپن سے ایسا دیکھنے کی عادت تھی۔ ہم نے کبھی سوچا نہ تھا کہ اتنی جلدی اچانک ایک صبح وہ ہم سب کو چھوڑ کر چلے جائیں گے۔ ہم لوگوں کی زندگی کا یہ ایک ایسا حادثہ تھا جس نے زندگی کو بالکل بدل دیا۔ زندگی نے ایسا رُخ لیا کہ کچھ بھی کرنے سے پہلے یہی سوچتے ہیں کہ پاپا کیسے کرتے تھے، ویسا ہی کرنا ہے۔ جو ان کو نہیں پسند تھا، وہ نہیں کرنا ہے۔</w:t>
      </w:r>
    </w:p>
    <w:p>
      <w:pPr>
        <w:jc w:val="both"/>
        <w:bidi w:val="1"/>
      </w:pPr>
      <w:r>
        <w:rPr>
          <w:rFonts w:ascii="Jameel Noori Nastaleeq" w:hAnsi="Jameel Noori Nastaleeq"/>
          <w:rtl w:val="1"/>
          <w:rFonts w:cs="Jameel Noori Nastaleeq"/>
        </w:rPr>
        <w:t>پاپا کی طرح تو شاید ہم کبھی نہ بن پائیں گے۔ مگر اللہ تعالیٰ سے یہی دعا کرتے ہیں کہ اس کا کتنا بڑا احسان ہے کہ اس نے اتنے اچھے والدین ہم کو دئے۔ اسی خاندان کا ایک فرد (مولانا وحید الدین خاں) ساری دنیا میں دین پھیلا رہا ہے۔ پوری دنیا میں ان کی کتابیں پڑھی جارہی ہیں۔انھیں کی کتابیں پڑھ کر ہمارے پاپا نے اپنے کو ایسا بنا لیا تھا کہ کوئی ایک نظر دیکھ لینے سے ہی بتا سکتا تھا کہ یہ سچا مومن ہے ، اللہ کا نیک بندہ ہے، ہر دم خدا کے خوف میں ڈوبا رہنے والا، دیکھنے میں لگتا کہ کسی بڑی پریشانی میں مبتلا ہیں۔ نماز میں اللہ کے سامنے کس قدر گڑگڑانا۔ عام طورپر ان کی نماز کافی دیر میں ختم ہوتی تھی۔یہ سب تذکیر القرآن کو ہر دم پڑھنے کی وجہ سے تھا۔ ہر خالی وقت میں وہ تذکیر القرآن کو پڑھتے رہتے تھے، جیسے پورا تذکیر القرآن ان کو حفظ ہوگیا تھا ۔</w:t>
      </w:r>
    </w:p>
    <w:p>
      <w:pPr>
        <w:jc w:val="both"/>
        <w:bidi w:val="1"/>
      </w:pPr>
      <w:r>
        <w:rPr>
          <w:rFonts w:ascii="Jameel Noori Nastaleeq" w:hAnsi="Jameel Noori Nastaleeq"/>
          <w:rtl w:val="1"/>
          <w:rFonts w:cs="Jameel Noori Nastaleeq"/>
        </w:rPr>
        <w:t>پاپا کے انتقال کے بعدسے ہم دونوں بہنوں کو توفیق ہو رہی ہے کہ Al-Quran Mission سے ہندی اور انگریزی کے قرآن منگاکرہم اس کو لوگوں تک پہنچانے کی کوشش کرتے ہیں۔ اللہ تعالیٰ اس کو قبول فرمائے۔اور اللہ تعالیٰ ہمارے بڑے ابا (مولانا وحید الدین خاں) کو اس کا اجر دے جن کی وجہ سے ہم لوگوں کو توفیق ہوئی کہ ہم لوگ کچھ کرسکیں اور اپنے آپ کو بدل سکیں۔</w:t>
      </w:r>
    </w:p>
    <w:p>
      <w:pPr>
        <w:jc w:val="both"/>
        <w:bidi w:val="1"/>
      </w:pPr>
      <w:r>
        <w:rPr>
          <w:rFonts w:ascii="Jameel Noori Nastaleeq" w:hAnsi="Jameel Noori Nastaleeq"/>
          <w:rtl w:val="1"/>
          <w:rFonts w:cs="Jameel Noori Nastaleeq"/>
        </w:rPr>
        <w:t>ہم اپنی نمازوں میں ہمیشہ اپنے پاپا کے لیے بے انتہا اجر اور مغفرت کی دعا کرتے ہیںاور خدا کا شکر ادا کرتے ہیں کہ اس نے ایسے انسان کی اولاد بنایا اور انسان کو خدا سے ڈر کر کس طرح زندگی گزارنی چاہیے، اس کی تمیز سکھائی۔پاپا کو زندگی میں ماحول سے ایسا دھکا لگا تھا کہ اس ماحول کا جھوٹ اور ناانصافی کا بوجھ انھیں اللہ کی ڈور میں کستا چلا گیا اور وہ اس میں ڈھل کر بالکل مؤمنانہ زندگی گزارنے لگے تھے۔ آخر وقت میں وہ ایک معصوم بچے کی طرح ہو گئے تھے کہ ان کو خدا اور رسول کے علاوہ کوئی اور بات سمجھ نہیں آتی تھی۔ وہ بات بھی بہت کم کرتے تھے۔ڈر اور سوچ میں ڈوبے رہتے، کوئی بات کی جاتی تو سمجھ ہی نہیں پاتے تھے۔اس طرح وہ آخرت کی یاد میں گم ہو کر رہ گئے تھے۔</w:t>
      </w:r>
    </w:p>
    <w:p>
      <w:pPr>
        <w:jc w:val="both"/>
        <w:bidi w:val="1"/>
      </w:pPr>
      <w:r>
        <w:rPr>
          <w:rFonts w:ascii="Jameel Noori Nastaleeq" w:hAnsi="Jameel Noori Nastaleeq"/>
          <w:rtl w:val="1"/>
          <w:rFonts w:cs="Jameel Noori Nastaleeq"/>
        </w:rPr>
        <w:t>پینشن (pension)لینے کے لئے وہ ہر سال فیض آباد آتے اور ہمارے پاس رہتے تھے۔اس طرح نومبر 2009 میں بقرعید سے2دن پہلے وہ فیض آباد آئے۔ وہ کمزور ہوگئے تھے، مگر اللہ کے کرم سے ان کو کوئی مرض نہیں تھا۔ جس طرح وہ بیماری سے اور بستر پرپڑ جانے سے ڈرتے تھے، اسی طرح اللہ تعالیٰ نے ان کے اوپر ہر طرح سے کرم کیا۔ ہر دم اللہ کے خوف سے کانپتے تھے۔ ایسا پریشان رہتے جیسے کسی بڑی مشکل میں آدمی پریشان رہتا ہے۔</w:t>
      </w:r>
    </w:p>
    <w:p>
      <w:pPr>
        <w:jc w:val="both"/>
        <w:bidi w:val="1"/>
      </w:pPr>
      <w:r>
        <w:rPr>
          <w:rFonts w:ascii="Jameel Noori Nastaleeq" w:hAnsi="Jameel Noori Nastaleeq"/>
          <w:rtl w:val="1"/>
          <w:rFonts w:cs="Jameel Noori Nastaleeq"/>
        </w:rPr>
        <w:t>اس طرح کی باتیں جو وہ تقریباً روز کہتے تھے—کس طرح اللہ کے یہاں پیشی ہوگی۔کب موت آجائے ،کس وقت بلاوا آجائے۔ہم دو بھائی بچے ہیں، پتہ نہیں کس کی باری پہلے ہے۔ بچپن کی باتیں کرتے،  سب کو یاد کرتے اور کہتے کہ لگتاہے میرا وقت قریب آگیا ہے، وغیرہ۔</w:t>
      </w:r>
    </w:p>
    <w:p>
      <w:pPr>
        <w:jc w:val="both"/>
        <w:bidi w:val="1"/>
      </w:pPr>
      <w:r>
        <w:rPr>
          <w:rFonts w:ascii="Jameel Noori Nastaleeq" w:hAnsi="Jameel Noori Nastaleeq"/>
          <w:rtl w:val="1"/>
          <w:rFonts w:cs="Jameel Noori Nastaleeq"/>
        </w:rPr>
        <w:t>اپنی زندگی میں جس طرح کی تکلیف ان کو پہنچی تھی، اس کے مطابق باتیں وہ تذکیر القرآن سے ہم لوگوں کو پڑھ کر سناتے تھے، مثلاً: ’’عام آدمی روٹی پر جیتا ہے، مومن وہ انسان ہے جو دلیلِ حق پر جیتاہے‘‘۔  ’’دلیل کے ذریعہ کسی کو رد کرنا درست ہے، جب کہ عیب لگا کر کسی کو بدنام کرنا سراسر نادرست‘‘ ۔’’لوگ خود غرض بن کر نہ رہیں، بلکہ وہ لوگوں کے خیر خواہ بن کر رہیں‘‘۔</w:t>
      </w:r>
    </w:p>
    <w:p>
      <w:pPr>
        <w:jc w:val="both"/>
        <w:bidi w:val="1"/>
      </w:pPr>
      <w:r>
        <w:rPr>
          <w:rFonts w:ascii="Jameel Noori Nastaleeq" w:hAnsi="Jameel Noori Nastaleeq"/>
          <w:rtl w:val="1"/>
          <w:rFonts w:cs="Jameel Noori Nastaleeq"/>
        </w:rPr>
        <w:t>اس طرح وہ ہر دم اللہ کا کلام سنتے ، سناتے ، لوگوں کو اس کے بارے میں بتاتے اور اس کو لکھتے ہوئے وقت گزار رہے تھے اور شاید اللہ کے بہت قریب ہوگئے تھے۔انتقال سے دو روز پہلے انھوں نے امی سے کہا کہ ’’آج خواب میں چچا کو دیکھا، وہ مجھے بلانے آئے تھے‘‘۔</w:t>
      </w:r>
    </w:p>
    <w:p>
      <w:pPr>
        <w:jc w:val="both"/>
        <w:bidi w:val="1"/>
      </w:pPr>
      <w:r>
        <w:rPr>
          <w:rFonts w:ascii="Jameel Noori Nastaleeq" w:hAnsi="Jameel Noori Nastaleeq"/>
          <w:rtl w:val="1"/>
          <w:rFonts w:cs="Jameel Noori Nastaleeq"/>
        </w:rPr>
        <w:t>امی کا پنشن کے کاغذ میں نام نہیں تھا، اس کو درج کروایا، یہ کہہ کر کہ ’’بہت ضروری ہے، اس کو درج کرانا ہے‘‘۔ اُس رات جس دن ان کا انتقال ہوا ہے، انھوں نے امی سے کہا ’’دل چاہتا ہے ہم چاروں لوگ (پاپا، امی ، دونوں بہن) اکٹھا ہوجائیں‘‘۔ سعیدہ سے ایک سال سے ملاقات نہیں ہوئی تھی، اس کو یاد کیا، پھر فون پر اس سے بات کرکے امی سے یہ بات کرتے ہوئے سوئے کہ تم لیٹتے وقت کیا دعائیں پڑھتی ہو،اور خود بتایا کہ میں یہ دعائیں پڑھتا ہوں۔ معمول کے مطابق، وہ صبح 4 بجے تہجد کی نماز پڑھنے کے لیے اُٹھے، باتھ روم میں ہی ہارٹ اٹیک ہوا اور جب تک ان کو بستر پر لایا گیا وہ بے ہوش ہوچکے تھے۔ بے ہوش ہونے سے پہلے انھوں نے امی کاہاتھ پکڑ کر کچھ کہناچاہا، شاید وہ امی کی طرف سے فکرمند تھے، پھر کلمہ پڑھا، زبان لڑکھڑا رہی تھی اور ڈاکٹر کے آنے سے قبل ہی ان کی روح نکل چکی تھی۔ (إنّا للہ وإنّا إلیہ راجعون)</w:t>
      </w:r>
    </w:p>
    <w:p>
      <w:pPr>
        <w:jc w:val="both"/>
        <w:bidi w:val="1"/>
      </w:pPr>
      <w:r>
        <w:rPr>
          <w:rFonts w:ascii="Jameel Noori Nastaleeq" w:hAnsi="Jameel Noori Nastaleeq"/>
          <w:rtl w:val="1"/>
          <w:rFonts w:cs="Jameel Noori Nastaleeq"/>
        </w:rPr>
        <w:t>زندگی میں ان کا چہرہ پریشان حال رہتا تھا، انتقال ہوتے ہی جیسے ان کو سکون مل گیا ہو۔ ایسا چہرہ زندگی میں کسی کا نہ دیکھا تھا۔ ایسا معلوم ہورہا تھا جیسے ابھی ہنس دیں گے، اتنا چمکتا ہوا چہرہ۔ وہاں موجود ہر فرد نے کہا کہ جیسے ابھی ہنس دیں گے۔ اللہ تعالیٰ ان کی مغفرت فرمائے۔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http://cpsalrisala.blogspot.com/2012/05/MayAlrisala.html | Extracted on: 2026-03-26T14:27:46.194805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