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2012</w:t>
      </w:r>
    </w:p>
    <w:p>
      <w:pPr>
        <w:pStyle w:val="Heading1"/>
        <w:jc w:val="right"/>
        <w:bidi w:val="1"/>
      </w:pPr>
      <w:r>
        <w:rPr>
          <w:rFonts w:ascii="Jameel Noori Nastaleeq" w:hAnsi="Jameel Noori Nastaleeq"/>
          <w:rtl w:val="1"/>
          <w:rFonts w:cs="Jameel Noori Nastaleeq"/>
        </w:rPr>
        <w:t>خصوصی شمارہ ۔ ترکی کی دریافت</w:t>
      </w:r>
    </w:p>
    <w:p>
      <w:pPr>
        <w:jc w:val="both"/>
        <w:bidi w:val="1"/>
      </w:pPr>
      <w:r>
        <w:rPr>
          <w:rFonts w:ascii="Jameel Noori Nastaleeq" w:hAnsi="Jameel Noori Nastaleeq"/>
          <w:rtl w:val="1"/>
          <w:rFonts w:cs="Jameel Noori Nastaleeq"/>
        </w:rPr>
        <w:t>Turkey Rediscovered</w:t>
      </w:r>
    </w:p>
    <w:p>
      <w:pPr>
        <w:jc w:val="both"/>
        <w:bidi w:val="1"/>
      </w:pPr>
      <w:r>
        <w:rPr>
          <w:rFonts w:ascii="Jameel Noori Nastaleeq" w:hAnsi="Jameel Noori Nastaleeq"/>
          <w:rtl w:val="1"/>
          <w:rFonts w:cs="Jameel Noori Nastaleeq"/>
        </w:rPr>
        <w:t>پیغمبر اسلام صلی اللہ علیہ وسلم نے اپنا مشن 610  عیسوی میں مکہ میں شروع کیا۔ تقریباً 13  سال کے بعد 622 عیسوی میں آپ مکہ سے مدینہ چلے گئے۔ اِس واقعے کو اسلامی تاریخ میں ہجرت کہاجاتاہے۔ ہجرت سے پہلے آپ نے پیشین گوئی کے انداز میں ایک بات کہی تھی جو حدیث کی کتابوں میں اِن الفاظ میں آئی ہے: أمرتُ بقریۃ تأکل القری۔ یقولون: یثرب، وہی المدینۃ (صحیح البخاری، رقم الحدیث:1748) یعنی مجھے ایک بستی کا حکم دیاگیا ہے، وہ تمام بستیوں کو کھا جائے گی۔ لوگ اُس کو یثرب کہتے ہیں، لیکن وہ مدینہ ہے۔</w:t>
      </w:r>
    </w:p>
    <w:p>
      <w:pPr>
        <w:jc w:val="both"/>
        <w:bidi w:val="1"/>
      </w:pPr>
      <w:r>
        <w:rPr>
          <w:rFonts w:ascii="Jameel Noori Nastaleeq" w:hAnsi="Jameel Noori Nastaleeq"/>
          <w:rtl w:val="1"/>
          <w:rFonts w:cs="Jameel Noori Nastaleeq"/>
        </w:rPr>
        <w:t>یہ حدیث سادہ طورپر مدینہ کی پراسرار فضیلت کے بارے میں نہیں ہے، حقیقت یہ ہے کہ اِس حدیث میں تاریخ کا ایک قانون بیان کیاگیا ہے۔ یہ قانون تاریخ میں بار بار واقعہ بنا ہے، پھر یہی قانون، مدینہ (یثرب) کے حق میں واقعہ بنا۔ یہ واقعہ اُس وقت پیش آیا، جب کہ پیغمبر اسلام صلی اللہ علیہ وسلم مکہ سے ہجرت کرکے مدینہ آئے اور یہاں اپنے پیغمبرانہ مشن کی منصوبہ بندی کی۔</w:t>
      </w:r>
    </w:p>
    <w:p>
      <w:pPr>
        <w:jc w:val="both"/>
        <w:bidi w:val="1"/>
      </w:pPr>
      <w:r>
        <w:rPr>
          <w:rFonts w:ascii="Jameel Noori Nastaleeq" w:hAnsi="Jameel Noori Nastaleeq"/>
          <w:rtl w:val="1"/>
          <w:rFonts w:cs="Jameel Noori Nastaleeq"/>
        </w:rPr>
        <w:t>تاریخ بتاتی ہے کہ جب تک آپ مکہ میں تھے، آپ کا مشن عملاً ایک مقامی مشن کی حیثیت رکھتا تھا، مگر جب آپ ہجرت کرکے مدینہ آئے تو آپ کا مشن بہت جلد پورے ملک (عرب) میں پھیل گیا۔ اگر چہ پیشگی طور پر کوئی یہ نہیں جانتا تھا کہ مستقبل میں کیا ہونے والا ہے۔</w:t>
      </w:r>
    </w:p>
    <w:p>
      <w:pPr>
        <w:jc w:val="both"/>
        <w:bidi w:val="1"/>
      </w:pPr>
      <w:r>
        <w:rPr>
          <w:rFonts w:ascii="Jameel Noori Nastaleeq" w:hAnsi="Jameel Noori Nastaleeq"/>
          <w:rtl w:val="1"/>
          <w:rFonts w:cs="Jameel Noori Nastaleeq"/>
        </w:rPr>
        <w:t>اِس سے معلوم ہوا کہ کبھی ایسا ہوتا ہے کہ کوئی علاقہ بظاہر صرف ایک علاقہ معلوم ہوتا ہے، مگر بالقوہ طورپر وہ اپنے اندر وسیع تر امکانات کو چھپائے ہوئے ہوتا ہے۔ اُس کی جغرافی حدیں بظاہر محدود ہوتی ہیں، لیکن اس کی امکانی حدیں اتنی زیادہ وسیع ہوتی ہیں کہ وہ دوسرے تمام علاقوں کو اپنے اندر سمیٹ لینے کی صلاحیت رکھتی ہیں — راقم الحروف کے نزدیک، ترکی اسی قسم کا ایک ملک ہے۔ ترکی میں اِس کے تمام امکانات موجود ہیں کہ وہ اسلامی دعوت کے لیے دورِ جدید میں ایک عالمی رول ادا کرسکے۔ ترکی اور بقیہ مسلم دنیا کے درمیان لسانی بُعد (language gap)  تھا، اِس لیے بقیہ مسلم دنیا کے لوگ ترکی کے اِس امکان (potential)  سے عملاً ناواقف رہے۔</w:t>
      </w:r>
    </w:p>
    <w:p>
      <w:pPr>
        <w:jc w:val="both"/>
        <w:bidi w:val="1"/>
      </w:pPr>
      <w:r>
        <w:rPr>
          <w:rFonts w:ascii="Jameel Noori Nastaleeq" w:hAnsi="Jameel Noori Nastaleeq"/>
          <w:rtl w:val="1"/>
          <w:rFonts w:cs="Jameel Noori Nastaleeq"/>
        </w:rPr>
        <w:t>کسی علاقے کی یہ امکانی حیثیت اتفاقی طورپر نہیں بنتی، بلکہ وہ لمبی مدت کے بعد بنتی ہے۔ اُس مقام کا جغرافیہ، اس کی تاریخ، اس کے سماجی حالات، وہاں کے لوگوں کا مزاج، وہاں کے ادارے (institutions)، وہاں پیش آنے والے واقعات وحوادث، سب اس کی تشکیل میں اپنا رول ادا کرتے ہیں۔ کوئی لیڈر یا ریفارمر بطور خود واقعات کو وجود میں نہیں لاتا۔ وہ صرف یہ کرتا ہے کہ گہرے مطالعے کے بعد وہ اُس علاقے کے امکانات کو دریافت کرے اور پھر دانش مندانہ منصوبہ بندی کے ذریعے اس کے امکان (potential) کو واقعہ (actual) بنائے۔</w:t>
      </w:r>
    </w:p>
    <w:p>
      <w:pPr>
        <w:jc w:val="both"/>
        <w:bidi w:val="1"/>
      </w:pPr>
      <w:r>
        <w:rPr>
          <w:rFonts w:ascii="Jameel Noori Nastaleeq" w:hAnsi="Jameel Noori Nastaleeq"/>
          <w:rtl w:val="1"/>
          <w:rFonts w:cs="Jameel Noori Nastaleeq"/>
        </w:rPr>
        <w:t>زیر نظر مقالے میں اِسی اعتبار سے جدید ترکی کا مطالعہ کیاگیا ہے۔ یہ صرف ایک مقالہ نہیں ہے، بلکہ وہ ترکی کے بارے میں راقم الحروف کا ایک ویژن (vision)  ہے، وہ ایک مشن کا چارٹر (charter) ہے، وہ ترکی کے حال کی روشنی میں ترکی کے مستقبل کا ایک بیان ہے۔</w:t>
      </w:r>
    </w:p>
    <w:p>
      <w:pPr>
        <w:jc w:val="both"/>
        <w:bidi w:val="1"/>
      </w:pPr>
      <w:r>
        <w:rPr>
          <w:rFonts w:ascii="Jameel Noori Nastaleeq" w:hAnsi="Jameel Noori Nastaleeq"/>
          <w:rtl w:val="1"/>
          <w:rFonts w:cs="Jameel Noori Nastaleeq"/>
        </w:rPr>
        <w:t>ترکی سے میرا تعلق</w:t>
      </w:r>
    </w:p>
    <w:p>
      <w:pPr>
        <w:jc w:val="both"/>
        <w:bidi w:val="1"/>
      </w:pPr>
      <w:r>
        <w:rPr>
          <w:rFonts w:ascii="Jameel Noori Nastaleeq" w:hAnsi="Jameel Noori Nastaleeq"/>
          <w:rtl w:val="1"/>
          <w:rFonts w:cs="Jameel Noori Nastaleeq"/>
        </w:rPr>
        <w:t>میں 1938 میں تعلیم کے لئے انڈیا کے ایک عربی مدرسہ (الاصلاح) میں داخل ہوا۔ اسی سال ترکی میں مصطفی کمال اتاترک کا انتقال ہوا تھا۔ اس طرح تقریباً 75  سال سے میں ترکی اور اتاترک کا نام سنتا رہا ہوں۔ اس موضوع کے بارے میں جو کچھ اردو، عربی اور انگریزی میں لکھاگیا ہے، اس کا بھی ایک قابل لحاظ حصہ میں نے پڑھا ہے- لیکن ترکی حقیقت میں کیا ہے، اس کے بارے میں بہت سے دوسرے لوگوں کی طرح میں بھی بے خبری میں جی رہا تھا، ترکی اور اتاترک کا نام میرے ذہن میں، دوسروں کی دی ہوئی معلومات کی بنیاد پر ایک منفی نام تھا، جو ابھی حال تک باقی رہا۔</w:t>
      </w:r>
    </w:p>
    <w:p>
      <w:pPr>
        <w:jc w:val="both"/>
        <w:bidi w:val="1"/>
      </w:pPr>
      <w:r>
        <w:rPr>
          <w:rFonts w:ascii="Jameel Noori Nastaleeq" w:hAnsi="Jameel Noori Nastaleeq"/>
          <w:rtl w:val="1"/>
          <w:rFonts w:cs="Jameel Noori Nastaleeq"/>
        </w:rPr>
        <w:t>یکم مئی 2012  کو پہلی بار مجھے موقع ملا کہ میں ترکی کا سفر کروں۔ یہ سفر ’’سیرتِ رسول‘‘ کے موضوع پر ہونے والی ایک انٹرنیشنل کانفرنس میں شرکت کے لئے تھا۔ اِس میں 60  ملکوں کے نمائندے شریک ہوئے۔ اِس سلسلے میں مجھے تقریباً ایک ہفتہ ترکی میں قیام کا موقع ملا۔ یہ سفر میرے لئے ترکی کی دریافت کے ہم معنی بن گیا۔ 5  مئی 2012 کو جب میں نے ترکی کے ایک شہر (Gaziantep) میں مذکورہ کانفرنس میں افتتاحی خطاب کیا تو شروع ہی میں میں نے کہا:</w:t>
      </w:r>
    </w:p>
    <w:p>
      <w:pPr>
        <w:jc w:val="both"/>
        <w:bidi w:val="1"/>
      </w:pPr>
      <w:r>
        <w:rPr>
          <w:rFonts w:ascii="Jameel Noori Nastaleeq" w:hAnsi="Jameel Noori Nastaleeq"/>
          <w:rtl w:val="1"/>
          <w:rFonts w:cs="Jameel Noori Nastaleeq"/>
        </w:rPr>
        <w:t>It was my first visit to Turkey, but it proved to be a discovery visit.</w:t>
      </w:r>
    </w:p>
    <w:p>
      <w:pPr>
        <w:jc w:val="both"/>
        <w:bidi w:val="1"/>
      </w:pPr>
      <w:r>
        <w:rPr>
          <w:rFonts w:ascii="Jameel Noori Nastaleeq" w:hAnsi="Jameel Noori Nastaleeq"/>
          <w:rtl w:val="1"/>
          <w:rFonts w:cs="Jameel Noori Nastaleeq"/>
        </w:rPr>
        <w:t>اِس سفر سے پہلے میں ترکی کو دوسروں کی فراہم کردہ معلومات کی بناپر جانتا تھا، مگر جب میں نے خود ترکی کا سفر کیا تو مجھے موقع ملا کہ میں ترکی کو زیادہ گہرائی کے ساتھ دیکھوں اور براہِ راست طورپر اس کو جاننے کی کوشش کروں۔ اِس کے نتیجے میں جو واقعہ پیش آیا، اس کو میں ایک لفظ میں اس طرح بیان کرسکتا ہوں کہ — میںنے ترکی کو ازسرِ نو دریافت کیا۔</w:t>
      </w:r>
    </w:p>
    <w:p>
      <w:pPr>
        <w:jc w:val="both"/>
        <w:bidi w:val="1"/>
      </w:pPr>
      <w:r>
        <w:rPr>
          <w:rFonts w:ascii="Jameel Noori Nastaleeq" w:hAnsi="Jameel Noori Nastaleeq"/>
          <w:rtl w:val="1"/>
          <w:rFonts w:cs="Jameel Noori Nastaleeq"/>
        </w:rPr>
        <w:t>میں نے کتابوں میں پڑھا تھا کہ کمال اتاترک نے اقتدار پاکر ترکی میں مذہب کا خاتمہ کرنے کی کوشش کی۔ مثلاً انھوںنے حکم دیا کہ عربی کے بجائے ترکی میں اذان دی جائے۔ انھوں نے ایک قانون کے ذریعے ترکوں کو پابند کیا کہ وہ قدیم ترکی ٹوپی کے بجائے مغربی طرز کے ہیٹ (hat)پہنیں- انھوںنے مسجدوں کو میوزیم میں تبدیل کردیا- انھوں نے قرآن پر پابندی لگا دی، وغیرہ۔ جب میںوہاں پہنچا تو میںنے دیکھا کہ مسجدوں سے لاؤڈسپیکر پر عربی میں اذان کی آوازیں آرہی ہیں۔ مسجدوں میں لوگ اُسی طرح نمازیں پڑھ رہے ہیں جس طرح میں نے انڈیا میں اور دوسرے ملکوں میں دیکھا تھا۔ ہم نے اپنے اس سفر کے دوران کسی ترک کو ہیٹ پہنے ہوئے نہیں دیکھا- کانفرنس کا افتتاح ہوا تو وہاں ایک ترک قاری نے خالص عرب لہجے میں قرآن کی لمبی تلاوت کی۔اِن باتوں کو دیکھ کر تھوڑی دیر کے لئے مجھے یہ خیال آیا کہ شاید میں ترکی کے علاوہ کسی اور ملک میں پہنچ گیا ہوں، مگر باربار کے تجربات نے آخر کار یہ یقین کرنے پر مجبور کردیا کہ میں اُسی ملک میں ہوں جس کا نام ترکی ہے-</w:t>
      </w:r>
    </w:p>
    <w:p>
      <w:pPr>
        <w:jc w:val="both"/>
        <w:bidi w:val="1"/>
      </w:pPr>
      <w:r>
        <w:rPr>
          <w:rFonts w:ascii="Jameel Noori Nastaleeq" w:hAnsi="Jameel Noori Nastaleeq"/>
          <w:rtl w:val="1"/>
          <w:rFonts w:cs="Jameel Noori Nastaleeq"/>
        </w:rPr>
        <w:t>یہ ایک عام مزاج ہے کہ لوگ ناموافق چیزوں کا مبالغے کے ساتھ ذکر کرتے ہیں، وہ ایک استثنائی واقعے کو جنرلائز کرکے اس کو عمومی انداز میں بیان کرتے ہیں- بظاہر ایسا ہی ترکی میں ہوا- کمال اتاترک نے پُرجوش اندازمیں مذہب کے خلاف کچھ باتیں کہیں اور اس کے مطابق کچھ اقدامات بھی کیے، لیکن اِن اقدامات کا نتیجہ عملی اعتبار سے نہایت محدود تھا اور یہی ہوسکتا تھا- اِس کی ایک مثال روس میں قائم ہونے والا کمیونسٹ ایمپائر ہے- وہاں باقاعدہ ایک مخالفِ مذہب نظریے کے تحت یہ کوشش کی گئی کہ کمیونسٹ ایمپائر میں مذہب کا کلی خاتمہ کردیا جائے، لیکن 1991 میں جب سوویت یونین ٹوٹا تو اچانک وہاں مذہب دوبارہ زندہ ہوگیا- اِس کا سبب یہ تھا کہ حکومت کی مخالفانہ کارروائیوں کے باوجود مذہب اگرچہ اوپری سطح سے بظاہر غائب ہوگیا تھا، لیکن انڈرگراؤنڈ سطح پر وہ اب بھی موجود تھا- یہی واقعہ ترکی میں ہوا- اتاترک کے زمانے میں حکومت کی کارروائی سے مذہب ظاہری سطح پر کسی درجے میں غیر موثر ہوگیا تھا، لیکن اتاترک کے بعد رفتہ رفتہ وہ پوری طرح زندہ ہوگیا-اب کمال ازم صرف کچھ کتابوں میں پایا جاتا ہے، خود ترکی میں اس کا کوئی وجود نہیں-</w:t>
      </w:r>
    </w:p>
    <w:p>
      <w:pPr>
        <w:jc w:val="both"/>
        <w:bidi w:val="1"/>
      </w:pPr>
      <w:r>
        <w:rPr>
          <w:rFonts w:ascii="Jameel Noori Nastaleeq" w:hAnsi="Jameel Noori Nastaleeq"/>
          <w:rtl w:val="1"/>
          <w:rFonts w:cs="Jameel Noori Nastaleeq"/>
        </w:rPr>
        <w:t>اصل یہ ہے کہ واقعات کی رپورٹنگ میں انسان کا مزاج ہمیشہ یک طرفہ رپورٹنگ کا رہاہے۔ لوگوں کی یہ قدیم عادت ہے کہ اگر کوئی اچھی بات ہو تو وہ اس کی رپورٹنگ نہیں کریں گے، لیکن اگر کوئی بظاہر بری بات ہو تو وہ اس کو فوراً رپورٹ کریں گے اور ہر جگہ مزید اضافے کے ساتھ اس کا چرچا ہونے لگے گا۔ یہی ترکی کے ساتھ ہوا۔ ترکی، کمال اتاترک کی روش سے زیادہ ، لوگوں کے اِس غلط مزاج کا شکار ہوا ہے۔ جدید ترکی جس بدنامی کا شکار ہوا ہے، وہ زیادہ تر لوگوں کے اِسی مزاج کا نتیجہ ہے، نہ کہ معروف معنوں میں، خود اتاترک کے فعل کا نتیجہ۔</w:t>
      </w:r>
    </w:p>
    <w:p>
      <w:pPr>
        <w:jc w:val="both"/>
        <w:bidi w:val="1"/>
      </w:pPr>
      <w:r>
        <w:rPr>
          <w:rFonts w:ascii="Jameel Noori Nastaleeq" w:hAnsi="Jameel Noori Nastaleeq"/>
          <w:rtl w:val="1"/>
          <w:rFonts w:cs="Jameel Noori Nastaleeq"/>
        </w:rPr>
        <w:t>مثال کے طور پر خلافت کے زمانے میں ترکی زبان عربی رسم الخط میں لکھی جاتی تھی۔ اتاترک نے ایک قانون بنا کر ترکی زبان کے لئے رومن رسم الخط کو لازمی قرار دے دیا۔ یہ بات جس طرح بھیانک انداز میں رپورٹ کی گئی، حقیقت میں وہ اتنی بھیانک نہ تھی۔ اصل یہ ہے کہ ترکی زبان قدیم زمانے میں ایک آرمینین رسم الخط (Armenian Script)  میں لکھی جاتی تھی، جس کا نام یہ تھا — Orkon۔نویں صدی عیسوی تک یہی آرمینین رسم الخط ترکی میں رائج رہا۔ اس کے بعد اسلام کے فروغ اور عربوں کے اختلاط کے نتیجے میں دھیرے دھیرے ترکی میں عربی رسم الخط رائج ہوگیا۔</w:t>
      </w:r>
    </w:p>
    <w:p>
      <w:pPr>
        <w:jc w:val="both"/>
        <w:bidi w:val="1"/>
      </w:pPr>
      <w:r>
        <w:rPr>
          <w:rFonts w:ascii="Jameel Noori Nastaleeq" w:hAnsi="Jameel Noori Nastaleeq"/>
          <w:rtl w:val="1"/>
          <w:rFonts w:cs="Jameel Noori Nastaleeq"/>
        </w:rPr>
        <w:t>اس کے بعد جب ترکی میں اسلام پھیلا اور عربوں کو غلبہ حاصل ہوا تو دھیرے دھیرے انٹریکشن کے نتیجے میں یہ واقعہ ہوا کہ ترکی زبان عربی رسم الخط میں لکھی جانے لگی۔ یہ ترکی زبان کے رسم الخط کو بدلنے کا پہلا واقعہ تھا۔ اس کے بعد بیسویں صدی کے ربع اول میں اتاترک نے ترکی زبان کے رومن رسم الخط میں لکھے جانے کا حکم جاری کیا۔ یہ ترکی زبان کے رسم الخط کو بدلنے کا دوسرا واقعہ تھا۔ یہ واقعہ بھی اتفاقاً نہیں ہوا۔ اصل یہ ہے کہ جس طرح اِس سے پہلے عربوں کے اختلاط سے ترکی زبان میں عربی رسم الخط کا رواج ہوا تھا، اِسی طرح بعد کے زمانے میں یورپ کے اختلاط سے وہ ماحول پیداہوا جس کے زیر اثر اتاترک نے ترکی رسم الخط کو رومن رسم الخط میں تبدیل کردیا۔ اِس پس منظر میں رسم الخط کے معاملے کو اگر دیکھا جائے تو وہ زیادہ سنگین نظر نہیں آئے گا۔</w:t>
      </w:r>
    </w:p>
    <w:p>
      <w:pPr>
        <w:jc w:val="both"/>
        <w:bidi w:val="1"/>
      </w:pPr>
      <w:r>
        <w:rPr>
          <w:rFonts w:ascii="Jameel Noori Nastaleeq" w:hAnsi="Jameel Noori Nastaleeq"/>
          <w:rtl w:val="1"/>
          <w:rFonts w:cs="Jameel Noori Nastaleeq"/>
        </w:rPr>
        <w:t>اِس سلسلے میں دوسری بات یہ ہے کہ ترکی کے رسم الخط کو بدلنا وقت کا ایک تقاضا بن چکا تھا۔ ترکی جزئی طورپر یورپ کا ایک حصہ ہے۔ یورپ کی تمام زبانیں رومن رسم الخط میں لکھی جاتی ہیں۔ ایسی حالت میں یہ بالکل فطری تھا کہ ترکی زبان بھی اپنے پڑوسی ملکوں کے رسم الخط میں لکھی جائے۔</w:t>
      </w:r>
    </w:p>
    <w:p>
      <w:pPr>
        <w:jc w:val="both"/>
        <w:bidi w:val="1"/>
      </w:pPr>
      <w:r>
        <w:rPr>
          <w:rFonts w:ascii="Jameel Noori Nastaleeq" w:hAnsi="Jameel Noori Nastaleeq"/>
          <w:rtl w:val="1"/>
          <w:rFonts w:cs="Jameel Noori Nastaleeq"/>
        </w:rPr>
        <w:t>بیسویں صدی کے ربع اول میں جب ترکی زبان کا رسم الخط بدلا گیا تو بظاہر وہ ایک ریڈیکل واقعہ نظر آتا تھا، لیکن بعد کے واقعات نے ثابت کیا کہ یہ ایک دور اندیشی کا فیصلہ تھا۔ جلد ہی بعد دنیا میں کمپیوٹر کا دور آیا۔ جیسا کہ معلوم ہے، کمپیوٹر کی اصل زبان انگریزی ہے جس کا رسم الخط رومن ہوتاہے۔ ترکی زبان اپنے رومن رسم الخط کی بنا پر بہت جلد کمپیوٹر کے دور میں داخل ہوگئی۔ وہاں بہت جلد ہر قسم کے علمی اور تعلیمی شعبوں کا کمپیوٹرائزیشن (computerization) ہوگیا، جب کہ آج بھی مسلم ممالک کی دوسری زبانیں جیسے اردو، عربی اور فارسی ، اِس معاملے میں، ترکی زبان سے بہت پیچھے ہیں۔ مثال کے طور پر ترکی زبان میں ایک روزنامہ نکلتا ہے جس کا نام زمن (Zaman)  ہے، یہ اخبار روزانہ ایک ملین کی تعداد میں چھپتا ہے۔ اس کا صحافتی درجہ یورپ کے کسی بھی معیاری اخبار کے برابر ہے۔ اس قسم کا معیاری اخبار کسی مسلم ملک میں آج بھی نہیں پایا جاتا۔ اِسی مثال پر دوسری چیزوں کو قیاس کیا جاسکتا ہے۔</w:t>
      </w:r>
    </w:p>
    <w:p>
      <w:pPr>
        <w:jc w:val="both"/>
        <w:bidi w:val="1"/>
      </w:pPr>
      <w:r>
        <w:rPr>
          <w:rFonts w:ascii="Jameel Noori Nastaleeq" w:hAnsi="Jameel Noori Nastaleeq"/>
          <w:rtl w:val="1"/>
          <w:rFonts w:cs="Jameel Noori Nastaleeq"/>
        </w:rPr>
        <w:t>ایک علامتی مثال</w:t>
      </w:r>
    </w:p>
    <w:p>
      <w:pPr>
        <w:jc w:val="both"/>
        <w:bidi w:val="1"/>
      </w:pPr>
      <w:r>
        <w:rPr>
          <w:rFonts w:ascii="Jameel Noori Nastaleeq" w:hAnsi="Jameel Noori Nastaleeq"/>
          <w:rtl w:val="1"/>
          <w:rFonts w:cs="Jameel Noori Nastaleeq"/>
        </w:rPr>
        <w:t>اہلِ عرب اور شام (Syria)  کے درمیان تعلقات قدیم زمانے سے قائم تھے۔ شام کے علاقے سے گزر کر ترکی پہنچنا بہت آسان تھا۔ یہ فاصلہ 500 میل سے بھی کم تھا۔ چناں چہ اصحاب رسول کی جماعت ساتویں صدی عیسوی میں شام کے علاقے سے گزر کر ترکی پہنچنے لگی۔ اِس آمد ورفت کے دوران ترکی میں اسلام پھیلنے لگا، یہاں تک کہ ترکی کے باشندوں کی اکثریت اسلام میں داخل ہوگئی۔</w:t>
      </w:r>
    </w:p>
    <w:p>
      <w:pPr>
        <w:jc w:val="both"/>
        <w:bidi w:val="1"/>
      </w:pPr>
      <w:r>
        <w:rPr>
          <w:rFonts w:ascii="Jameel Noori Nastaleeq" w:hAnsi="Jameel Noori Nastaleeq"/>
          <w:rtl w:val="1"/>
          <w:rFonts w:cs="Jameel Noori Nastaleeq"/>
        </w:rPr>
        <w:t>لیکن قانونِ فطرت کے مطابق، بعد کو زوال شروع ہوا۔ انیسویں صدی کے آخر میں ترکی کے مسلمانوں کا یہ زوال آخری حد تک پہنچ گیا۔ اِس دور میں ترکی کے علما کا کیا حال تھا، اُس کا اندازہ ایک علامتی مثال سے ہوتا ہے۔</w:t>
      </w:r>
    </w:p>
    <w:p>
      <w:pPr>
        <w:jc w:val="both"/>
        <w:bidi w:val="1"/>
      </w:pPr>
      <w:r>
        <w:rPr>
          <w:rFonts w:ascii="Jameel Noori Nastaleeq" w:hAnsi="Jameel Noori Nastaleeq"/>
          <w:rtl w:val="1"/>
          <w:rFonts w:cs="Jameel Noori Nastaleeq"/>
        </w:rPr>
        <w:t>خلیفہ عبد الحمید ثانی کا زمانۂ حکومت 1876  سے 1909  تک ہے۔ اس نے ترکی میں ریفارم لانے کی کوشش کی۔ اس نے تعلیمی اصلاحات کا نفاذ کیا- تاہم روایتی ذہن کی بنا پر ملک میں اس کی شدید مخالفت ہوئی اور اس کو تخت سے معزول کردیاگیا۔</w:t>
      </w:r>
    </w:p>
    <w:p>
      <w:pPr>
        <w:jc w:val="both"/>
        <w:bidi w:val="1"/>
      </w:pPr>
      <w:r>
        <w:rPr>
          <w:rFonts w:ascii="Jameel Noori Nastaleeq" w:hAnsi="Jameel Noori Nastaleeq"/>
          <w:rtl w:val="1"/>
          <w:rFonts w:cs="Jameel Noori Nastaleeq"/>
        </w:rPr>
        <w:t>قدیم زمانے میں ترکی اپنے بحری بیڑے کے لیے مشہور تھا، مگر اٹھارھویں صدی میں جب یورپ میں بھاپ (steam)  کی طاقت دریافت ہوگئی اور بحری جہازوں کو اسٹیم انجن کے ذریعہ چلانے کا دورآیا تو ترکی اس میدان میں بہت پیچھے ہوگیا۔ اُس وقت وہاں کے مذہبی طبقے کا فکری زوال اس حد تک پہنچ چکا تھا کہ نئے طرز کی دخانی کشتیوں کو حاصل کرنا اور ان کو استعمال کرنا بھی اُن کو ایک غیرمذہبی فعل نظر آنے لگا۔</w:t>
      </w:r>
    </w:p>
    <w:p>
      <w:pPr>
        <w:jc w:val="both"/>
        <w:bidi w:val="1"/>
      </w:pPr>
      <w:r>
        <w:rPr>
          <w:rFonts w:ascii="Jameel Noori Nastaleeq" w:hAnsi="Jameel Noori Nastaleeq"/>
          <w:rtl w:val="1"/>
          <w:rFonts w:cs="Jameel Noori Nastaleeq"/>
        </w:rPr>
        <w:t>سلطان عبد الحمید ثانی (وفات: 1918 )پہلا شخص تھا جس نے بھاپ کی طاقت سے چلنے والا بحری بیڑہ (اُسطول) تیار کرایا۔ کہاجاتا ہے کہ جب دُخانی کشتیاں تیار ہوگئیں تو اس کے بعد وقت کے تُرک علما نے اصرار کیا کہ اس کو استعمال کرنے سے پہلے اُس پر ختمِ بخاری کی رسم ادا کرنا ضروری ہے۔ اس کے بغیر کشتیوں کو سمندر میں داخل کرنا ان کے نزدیک خطرناک تھا۔ علما کا اصرار جب بڑھا تو اُس وقت کے ایک دانش ور جمیل صدقی الزھاوی (وفات: 1936 ) نے اِس پر تبصرہ کرتے ہوئے کہاکہ — اِس زمانے میں بحری بیڑا بخار (بھاپ) سے چلتا ہے، نہ کہ بخاری سے:   إن الأساطیل فی ہذا العصر تسیر بالبخار، لابالبخاری۔</w:t>
      </w:r>
    </w:p>
    <w:p>
      <w:pPr>
        <w:jc w:val="both"/>
        <w:bidi w:val="1"/>
      </w:pPr>
      <w:r>
        <w:rPr>
          <w:rFonts w:ascii="Jameel Noori Nastaleeq" w:hAnsi="Jameel Noori Nastaleeq"/>
          <w:rtl w:val="1"/>
          <w:rFonts w:cs="Jameel Noori Nastaleeq"/>
        </w:rPr>
        <w:t>یہ معاملہ کوئی سادہ معاملہ نہیں۔ اِس سے معلوم ہوتاہے کہ انیسویں صدی کے ترک علما فکری زوال کی اُس حالت تک پہنچ چکے تھے، جہاں 500 سال پہلے یورپ کے مسیحی علما تھے۔ اُس زمانے کے مسیحی علما نے یہ کیا تھا کہ انھوں نے سائنس کو اپنے مذہبی عقیدے کے تابع کررکھا تھا۔ وہ سائنس کی ہر اُس دریافت کے دشمن ہوجاتے تھے جو اُن کو اپنے مزعومہ عقیدے کے خلاف نظر آئے۔ اِس کی ایک مثال اٹلی کا سائنس داں گلیلیو (وفات: 1642 ) ہے- گلیلیو کو آفتاب مرکزی نظریہ (helio-centric theory) پیش کرنے پر سخت سزا دی گئی، صرف اِس لیے کہ آفتاب مرکزی نظریے کو چرچ نے اپنے مذہبی عقیدے کے خلاف سمجھ لیا تھا۔</w:t>
      </w:r>
    </w:p>
    <w:p>
      <w:pPr>
        <w:jc w:val="both"/>
        <w:bidi w:val="1"/>
      </w:pPr>
      <w:r>
        <w:rPr>
          <w:rFonts w:ascii="Jameel Noori Nastaleeq" w:hAnsi="Jameel Noori Nastaleeq"/>
          <w:rtl w:val="1"/>
          <w:rFonts w:cs="Jameel Noori Nastaleeq"/>
        </w:rPr>
        <w:t>مگر یہ صرف فکری زوال کا مسئلہ تھا، وہ خدائی مذہب کا مسئلہ نہ تھا۔ اِس معاملے میں اسلام کا موقف اُس حدیث سے معلوم ہوتاہے جو صحیح مسلم میںآئی ہے۔ مدینہ میں ’تابیر نخل‘ کا مسئلہ پیدا ہوا۔ اُس وقت پیغمبر اسلام صلی اللہ علیہ وسلم نے ایک اصولی بات اِن الفاظ میں فرمائی:  أنتم أعلم بأمر دنیاکم ( صحیح مسلم،    رقم الحدیث:2363) یعنی تم اپنی دنیا کے معاملے میں زیادہ جانتے ہو۔</w:t>
      </w:r>
    </w:p>
    <w:p>
      <w:pPr>
        <w:jc w:val="both"/>
        <w:bidi w:val="1"/>
      </w:pPr>
      <w:r>
        <w:rPr>
          <w:rFonts w:ascii="Jameel Noori Nastaleeq" w:hAnsi="Jameel Noori Nastaleeq"/>
          <w:rtl w:val="1"/>
          <w:rFonts w:cs="Jameel Noori Nastaleeq"/>
        </w:rPr>
        <w:t>تابیر نخل یا پالی نیشن (pollination)  کا معاملہ ایک سیکولر شعبے سے تعلق رکھتا ہے۔اِسی طرح ٹکنالوجی یا سائنس کی دریافتیں سیکولر شعبے سے تعلق رکھنے والی چیزیں ہیں۔ اِس طرح کے معاملات میں سائنٹفک رسرچ کا لحاظ کیا جائے گا، اُن کو عقیدے سے جوڑ کر فتویٰ دینا ہر گز درست نہیں۔</w:t>
      </w:r>
    </w:p>
    <w:p>
      <w:pPr>
        <w:jc w:val="both"/>
        <w:bidi w:val="1"/>
      </w:pPr>
      <w:r>
        <w:rPr>
          <w:rFonts w:ascii="Jameel Noori Nastaleeq" w:hAnsi="Jameel Noori Nastaleeq"/>
          <w:rtl w:val="1"/>
          <w:rFonts w:cs="Jameel Noori Nastaleeq"/>
        </w:rPr>
        <w:t>کمال اتاترک کی اصلاحات اصلاً ایک زوال یافتہ مسلم کلچر کے خلاف تھیں-حقیقت یہ ہے کہ ترکی کو قدیم روایتی دور سے نکال کرنئے سائنسی دور میں پہنچانے کے لیے ایسا کرنا ضروری تھا۔ اتاترک کی کارروائیوں کو اس کے انتہا پسندانہ طریقِ کار کے اعتبار سے نہیں دیکھنا چاہئے، بلکہ ضرورت ہے کہ اس کو اُس کے نتیجہ (result)  کے اعتبار سے دیکھا جائے- اس میں کوئی شک نہیں کہ کمال ازم (Kemalism) کے نتیجے میں ترکی میں ایک نئی بیداری آئی۔ اِس کے بعد ترکی میں ایک نیا دور شروع ہوا۔ یہ کہنا صحیح ہوگا کہ موجودہ دنیا کے 58 مسلم ملکوں میں ترکی ایک منفرد ملک ہے۔ بقیہ مسلم ممالک ابھی تک کم وبیش دورِقدیم میں جی رہے ہیں۔ ترکی وہ واحد مسلم ملک ہے جس نے پورے معنوں میں دور جدید کے نقشے میں ترقی یافتہ ملکوں کے برابر جگہ حاصل کی ہے۔</w:t>
      </w:r>
    </w:p>
    <w:p>
      <w:pPr>
        <w:jc w:val="both"/>
        <w:bidi w:val="1"/>
      </w:pPr>
      <w:r>
        <w:rPr>
          <w:rFonts w:ascii="Jameel Noori Nastaleeq" w:hAnsi="Jameel Noori Nastaleeq"/>
          <w:rtl w:val="1"/>
          <w:rFonts w:cs="Jameel Noori Nastaleeq"/>
        </w:rPr>
        <w:t>اس فرق کو واضح کرنے کے لیے ایک تقابلی مثال یہاں درج کی جاتی ہے۔ جون 2011 میں راقم الحروف کا ایک سفر امریکا کے لیے ہوا تھا۔ اِس سفر کے دوران مجھ کو ایک امریکی شہر کے مسلم سنٹر میں خطاب کرنے کا موقع ملا۔ اِس اجتماع میں زیادہ تر وہ مسلمان تھے جو پاکستان سے آکر امریکا میں مقیم ہوئے ہیں۔ میں نے اپنی تقریر کے دوران حضرت ابو بکر صدیق کا ایک واقعہ بیان کیا۔ اس واقعے کو بیان کرتے ہوئے میںنے اُن کا ایک جملہ اِن الفاظ میں نقل کیا: من کان یعبد محمداً فإن محمداً قد مات، ومن کان یعبد اللہ فإن اللہ حی لا یموت (صحیح ابن ماجہ، رقم الحدیث:1329)  یعنی جو شخص محمد کی عبادت کرتا تھا تو محمد کی وفات ہوگئی، اور جو شخص اللہ کی عبادت کرتا ہے تو اللہ زندہ ہے، اس کی وفات ہونے والی نہیں۔</w:t>
      </w:r>
    </w:p>
    <w:p>
      <w:pPr>
        <w:jc w:val="both"/>
        <w:bidi w:val="1"/>
      </w:pPr>
      <w:r>
        <w:rPr>
          <w:rFonts w:ascii="Jameel Noori Nastaleeq" w:hAnsi="Jameel Noori Nastaleeq"/>
          <w:rtl w:val="1"/>
          <w:rFonts w:cs="Jameel Noori Nastaleeq"/>
        </w:rPr>
        <w:t>کچھ پاکستانی مسلمان میرے اِس جملے پر زور زور سے بولنے لگے۔انھوں نے اتنا ہنگامہ کیا کہ اجتماع کو انتشار کی حالت میں ختم کرنا پڑا۔ ایک پاکستانی نوجوان نے اسٹیج پر آکر غصے میں کہا:</w:t>
      </w:r>
    </w:p>
    <w:p>
      <w:pPr>
        <w:jc w:val="both"/>
        <w:bidi w:val="1"/>
      </w:pPr>
      <w:r>
        <w:rPr>
          <w:rFonts w:ascii="Jameel Noori Nastaleeq" w:hAnsi="Jameel Noori Nastaleeq"/>
          <w:rtl w:val="1"/>
          <w:rFonts w:cs="Jameel Noori Nastaleeq"/>
        </w:rPr>
        <w:t>You cited our Prophet by name several times, but you never said: صلی اللہ علیہ وسلم</w:t>
      </w:r>
    </w:p>
    <w:p>
      <w:pPr>
        <w:jc w:val="both"/>
        <w:bidi w:val="1"/>
      </w:pPr>
      <w:r>
        <w:rPr>
          <w:rFonts w:ascii="Jameel Noori Nastaleeq" w:hAnsi="Jameel Noori Nastaleeq"/>
          <w:rtl w:val="1"/>
          <w:rFonts w:cs="Jameel Noori Nastaleeq"/>
        </w:rPr>
        <w:t>اب ایک مختلف مثال لیجئے۔ ایسا ہی ایک واقعہ ترکی کی ایک انٹرنیشنل کانفرنس میں ہوا، جو 5  مئی 2012  کو ترکی کے شہر غازی عین تاب (Gaziantep) میں ہوئی تھی۔ میں نے اپنی تقریر میں دعوت الی اللہ کی اہمیت کو بتاتے ہوئے کہا کہ اصحاب رسول میں سے کئی افراد دعوت وتبلیغ کے لیے ترکی آئے۔ یہاں ان کی قبریں ابھی تک موجود ہیں۔ یہ اصحاب، زبانِ حال سے پیغمبر کی امت کو پکاررہے ہیں اور کہہ رہے ہیں:</w:t>
      </w:r>
    </w:p>
    <w:p>
      <w:pPr>
        <w:jc w:val="both"/>
        <w:bidi w:val="1"/>
      </w:pPr>
      <w:r>
        <w:rPr>
          <w:rFonts w:ascii="Jameel Noori Nastaleeq" w:hAnsi="Jameel Noori Nastaleeq"/>
          <w:rtl w:val="1"/>
          <w:rFonts w:cs="Jameel Noori Nastaleeq"/>
        </w:rPr>
        <w:t>O Ummat-e-Muhammad, where are you? Rise and complete the prophetic mission by doing dawah work in the present world.</w:t>
      </w:r>
    </w:p>
    <w:p>
      <w:pPr>
        <w:jc w:val="both"/>
        <w:bidi w:val="1"/>
      </w:pPr>
      <w:r>
        <w:rPr>
          <w:rFonts w:ascii="Jameel Noori Nastaleeq" w:hAnsi="Jameel Noori Nastaleeq"/>
          <w:rtl w:val="1"/>
          <w:rFonts w:cs="Jameel Noori Nastaleeq"/>
        </w:rPr>
        <w:t>میں نے اپنا یہ جملہ بتکرار دہرایا، دورانِ تقریر میں نے کئی بار رسول اللہ کا نام لیا، مگر وہاں یہ حال ہوا کہ لوگ میری بات کو سن کر رونے لگے۔ اجتماع کے بعد بہت سے لوگ مجھ سے ملے اور انھوں نے کہا کہ آپ نے اصل بات کی طرف توجہ دلائی، آپ نے ہم کو بیدار کردیا، آپ نے ہم کو ہمارا بھولا ہوا سبق یاد دلایا، وغیرہ۔ وہاں کسی ایک شخص نے بھی یہ اعتراض نہیں کیا کہ آپ نے رسول اللہ کا نام لیا، مگر آپ نے صلی اللہ علیہ وسلم نہیں کہا۔</w:t>
      </w:r>
    </w:p>
    <w:p>
      <w:pPr>
        <w:jc w:val="both"/>
        <w:bidi w:val="1"/>
      </w:pPr>
      <w:r>
        <w:rPr>
          <w:rFonts w:ascii="Jameel Noori Nastaleeq" w:hAnsi="Jameel Noori Nastaleeq"/>
          <w:rtl w:val="1"/>
          <w:rFonts w:cs="Jameel Noori Nastaleeq"/>
        </w:rPr>
        <w:t>ترکی کا نیا رول</w:t>
      </w:r>
    </w:p>
    <w:p>
      <w:pPr>
        <w:jc w:val="both"/>
        <w:bidi w:val="1"/>
      </w:pPr>
      <w:r>
        <w:rPr>
          <w:rFonts w:ascii="Jameel Noori Nastaleeq" w:hAnsi="Jameel Noori Nastaleeq"/>
          <w:rtl w:val="1"/>
          <w:rFonts w:cs="Jameel Noori Nastaleeq"/>
        </w:rPr>
        <w:t>ترکی میں ساتویں صدی عیسوی میں اسلام داخل ہوا۔ یہاں اسلام کو کافی فروغ ملا،یہاں تک کہ یہاں عثمانی خلافت کے نام سے تیرھویں صدی عیسوی میں ایک مسلم ایمپائر قائم ہوگیا۔ ترکی اور اُس وقت کی مسلم دنیا کے لیے اِس عثمانی ایمپائر کا بہت بڑا مثبت رول ہے۔ اُس زمانے میں اسلام کے فروغ کے لیے سیاسی انفراسٹرکچر (political infrastructure)درکار تھا۔ عثمانی خلافت یا عثمانی ایمپائر کو اللہ تعالیٰ نے اِسی اہم کام کا ذریعہ بنایا۔ یہ سلسلہ کئی صدیوں تک جاری رہا۔</w:t>
      </w:r>
    </w:p>
    <w:p>
      <w:pPr>
        <w:jc w:val="both"/>
        <w:bidi w:val="1"/>
      </w:pPr>
      <w:r>
        <w:rPr>
          <w:rFonts w:ascii="Jameel Noori Nastaleeq" w:hAnsi="Jameel Noori Nastaleeq"/>
          <w:rtl w:val="1"/>
          <w:rFonts w:cs="Jameel Noori Nastaleeq"/>
        </w:rPr>
        <w:t>اِس سیاسی بنیاد کے بغیر پچھلی صدیوں میں اسلامی دعوت کا استحکام ممکن نہ تھا۔ انیسویں صدی کے آخر میں قانونِ فطرت کے تحت اِس نظام پر زوال اور انحطاط کا دورآیا، یہاں تک کہ اس کے لیے پچھلی حالت پر قائم رہنا مشکل ہوگیا۔ اُس وقت کمال اتاترک نے ایک رول ادا کیا۔</w:t>
      </w:r>
    </w:p>
    <w:p>
      <w:pPr>
        <w:jc w:val="both"/>
        <w:bidi w:val="1"/>
      </w:pPr>
      <w:r>
        <w:rPr>
          <w:rFonts w:ascii="Jameel Noori Nastaleeq" w:hAnsi="Jameel Noori Nastaleeq"/>
          <w:rtl w:val="1"/>
          <w:rFonts w:cs="Jameel Noori Nastaleeq"/>
        </w:rPr>
        <w:t>اپنے 18 سالہ دورِ اقتدار میں کمال اتاترک نے جو کام کیا، اس کو ترکی کی تاریخ میں کمال ازم کا نام دیاگیا ہے۔ میرے علم کے مطابق، کمال اتاترک مخالفِ مذہب نہ تھے، وہ دراصل اُس زوال یافتہ مذہبی ڈھانچے کے خلاف تھے جس کی نمائندگی اُس وقت کے ترک علما کررہے تھے۔ اتاترک کے بارے میں انسائکلو پیڈیا کے مقالہ نگار (Mete Tuncay)  نے درست طور پر لکھا ہے:</w:t>
      </w:r>
    </w:p>
    <w:p>
      <w:pPr>
        <w:jc w:val="both"/>
        <w:bidi w:val="1"/>
      </w:pPr>
      <w:r>
        <w:rPr>
          <w:rFonts w:ascii="Jameel Noori Nastaleeq" w:hAnsi="Jameel Noori Nastaleeq"/>
          <w:rtl w:val="1"/>
          <w:rFonts w:cs="Jameel Noori Nastaleeq"/>
        </w:rPr>
        <w:t>Atatürk was not an outright atheist but a deist who believed in a rational theology, denying the absolute truth of revealed religions. For tactical reasons, at the beginning of his political career, he recognized Islam as the latest and most perfect of all religion; this declaration, however, equated Islam with the natural religion he fancied. (Kemalism, The Oxford Encyclopedia of the Modern Islamic world, Vol. 2, page. 411)</w:t>
      </w:r>
    </w:p>
    <w:p>
      <w:pPr>
        <w:jc w:val="both"/>
        <w:bidi w:val="1"/>
      </w:pPr>
      <w:r>
        <w:rPr>
          <w:rFonts w:ascii="Jameel Noori Nastaleeq" w:hAnsi="Jameel Noori Nastaleeq"/>
          <w:rtl w:val="1"/>
          <w:rFonts w:cs="Jameel Noori Nastaleeq"/>
        </w:rPr>
        <w:t>کمال اتاترک نے جو انقلابی کارروائیاں کیں، اُس کا مثبت تجزیہ کیا جائے تو یہ کہنا صحیح ہوگا کہ اس کے بعد ترکی میں شخصی سلطنت کے بجائے جمہوریت (democracy)  کے دور کا آغاز ہوا، قدیم مذہبی تعلیم کی جگہ سیکولر تعلیم رائج ہوئی، مشرقی کلچر کی جگہ مغربی کلچر اختیار کیا گیا، روایتی نظام کی جگہ ہر شعبے میں ماڈرن طریقے رائج ہوئے، وغیرہ۔</w:t>
      </w:r>
    </w:p>
    <w:p>
      <w:pPr>
        <w:jc w:val="both"/>
        <w:bidi w:val="1"/>
      </w:pPr>
      <w:r>
        <w:rPr>
          <w:rFonts w:ascii="Jameel Noori Nastaleeq" w:hAnsi="Jameel Noori Nastaleeq"/>
          <w:rtl w:val="1"/>
          <w:rFonts w:cs="Jameel Noori Nastaleeq"/>
        </w:rPr>
        <w:t>اتاترک آپریشن کے بعد ترکی میں جو نئے مواقع کھلے، اُس کے نتیجے میں ترکی میں ریفارمر (reformers)پیدا ہوئے۔ مثلاً سعید نورسی(وفات: 1960) اور استاذ محمد فتح اللہ گولن (پیدائش: 1941)، وغیرہ۔ استاد فتح اللہ گولن اور ان کے پیروؤں نے ترکی میں ایک قابلِ قدر کام انجام دیا ہے۔ انھوںنے بڑی تعداد میں جدید طرز کے تعلیمی ادارے کھولے، کلچر اور صحافت کے میدان میں انھوں نے نمایاں کام کیا، غیر سیاسی انداز میں سماج کی تعمیر کے لیے انھوں نے امتیازی کام انجام دیا۔ یہ کہنا صحیح ہوگا کہ انھوںنے ترکی میں قدیم پولٹکل انفراسٹرکچر (political infrastructure) کی جگہ بڑے پیمانے پر ایک نیا سوشل انفراسٹرکچر (social infrastructure) قائم کردیا جو کہ اگلے مرحلے کے کام کے لیے ایک مضبوط بنیاد کی حیثیت رکھتا ہے۔</w:t>
      </w:r>
    </w:p>
    <w:p>
      <w:pPr>
        <w:jc w:val="both"/>
        <w:bidi w:val="1"/>
      </w:pPr>
      <w:r>
        <w:rPr>
          <w:rFonts w:ascii="Jameel Noori Nastaleeq" w:hAnsi="Jameel Noori Nastaleeq"/>
          <w:rtl w:val="1"/>
          <w:rFonts w:cs="Jameel Noori Nastaleeq"/>
        </w:rPr>
        <w:t>اکیسویں صدی کے ربع اول میں اب وقت آگیا ہے کہ ترکی میں اگلے مرحلے کا کام کیا جائے۔ یہ دعوت الی اللہ کا کام ہے۔ دعوت الی اللہ کا کام دراصل اُس کام کی تکمیل ہے جو رسول اللہ صلی اللہ علیہ وسلم کی پیروی میں صحابہ اور تابعین کے ذریعے ترکی میں انجام پایا تھا اور پھر دھیرے دھیرے وہ تقریباً ختم ہوگیا۔ اب وقت آگیا ہے کہ صحابہ اور تابعین کے دعوتی مشن کو دوبارہ زندہ کیا جائے اور ترکی میں سماجی اور تمدنی اعتبار سے جو نئی بنیاد قائم ہوئی ہے، اس کو بھر پور طور پر استعمال کرتے ہوئے پیغمبراسلام کے دعوتی مشن کی تکمیل کی جائے۔</w:t>
      </w:r>
    </w:p>
    <w:p>
      <w:pPr>
        <w:jc w:val="both"/>
        <w:bidi w:val="1"/>
      </w:pPr>
      <w:r>
        <w:rPr>
          <w:rFonts w:ascii="Jameel Noori Nastaleeq" w:hAnsi="Jameel Noori Nastaleeq"/>
          <w:rtl w:val="1"/>
          <w:rFonts w:cs="Jameel Noori Nastaleeq"/>
        </w:rPr>
        <w:t>دورِ شمشیر کا خاتمہ</w:t>
      </w:r>
    </w:p>
    <w:p>
      <w:pPr>
        <w:jc w:val="both"/>
        <w:bidi w:val="1"/>
      </w:pPr>
      <w:r>
        <w:rPr>
          <w:rFonts w:ascii="Jameel Noori Nastaleeq" w:hAnsi="Jameel Noori Nastaleeq"/>
          <w:rtl w:val="1"/>
          <w:rFonts w:cs="Jameel Noori Nastaleeq"/>
        </w:rPr>
        <w:t>ترکی میں عثمانی خلافت (Ottoman Empire)  1299 ء میں قائم ہوئی، اور 1924 ء میں عملاً وہ ختم ہوگئی۔ کمال اتاترک نے حقیقۃ ً عثمانی خلافت کا خاتمہ نہیں کیا تھا، بلکہ انھوںنے صرف اس کے خاتمہ کا اعلان کیا تھا۔ خلافت کے زمانے میں جو سیاسی کلچر رائج تھا، اُس کی نوعیت کیا تھی، اُس کا اندازہ اِس واقعے سے ہوتاہے کہ سلطان محمد فاتح (وفات: 1481  (کے وقت سے یہ طریقہ رائج تھا کہ جب بھی کوئی سلطان تخت نشیں ہوتا تو اُس وقت جامع ایوب (مقبرہ حضرت ابو ایوب انصاری) میں اس کی تاج پوشی کی رسم ادا کی جاتی۔ یہاں شیخ الاسلام (مفتی اعظم قسطنطنیہ) عثمانی خاندان کے بانی سلطان عثمان خان (وفات: 1326 ) کی تاریخی تلوار اس کی کمر میں حمائل کرتے۔ یہ خصوصی رسم سلطان کی تاج پوشی کا لازمی حصہ تھی۔</w:t>
      </w:r>
    </w:p>
    <w:p>
      <w:pPr>
        <w:jc w:val="both"/>
        <w:bidi w:val="1"/>
      </w:pPr>
      <w:r>
        <w:rPr>
          <w:rFonts w:ascii="Jameel Noori Nastaleeq" w:hAnsi="Jameel Noori Nastaleeq"/>
          <w:rtl w:val="1"/>
          <w:rFonts w:cs="Jameel Noori Nastaleeq"/>
        </w:rPr>
        <w:t>دورِ خلافت کی اِس شاہانہ رسم سے اندازہ ہوتا ہے کہ اُس دور میں ترکی کے اندر وہی کلچر رائج تھا، جو اُس وقت تمام دنیا میں رائج تھا، یعنی مبنی بر شمشیر کلچر۔ اس کلچر کی نمائندگی ایک قدیم فارسی شعر میں اِس طرح کی گئی ہے کہ — جو شمشیر زنی کرتا ہے، اُسی کے نام کا سکہ دنیا میں چلتا ہے:</w:t>
      </w:r>
    </w:p>
    <w:p>
      <w:pPr>
        <w:jc w:val="both"/>
        <w:bidi w:val="1"/>
      </w:pPr>
      <w:r>
        <w:rPr>
          <w:rFonts w:ascii="Jameel Noori Nastaleeq" w:hAnsi="Jameel Noori Nastaleeq"/>
          <w:rtl w:val="1"/>
          <w:rFonts w:cs="Jameel Noori Nastaleeq"/>
        </w:rPr>
        <w:t>ہر کہ شمشیر زند، سکّہ بنامش خوانند</w:t>
      </w:r>
    </w:p>
    <w:p>
      <w:pPr>
        <w:jc w:val="both"/>
        <w:bidi w:val="1"/>
      </w:pPr>
      <w:r>
        <w:rPr>
          <w:rFonts w:ascii="Jameel Noori Nastaleeq" w:hAnsi="Jameel Noori Nastaleeq"/>
          <w:rtl w:val="1"/>
          <w:rFonts w:cs="Jameel Noori Nastaleeq"/>
        </w:rPr>
        <w:t>انیسویں صدی کے نصف ثانی میں یہ بات واضح ہوچکی تھی کہ زمانی تبدیلیوں کے نتیجے میں اب شمشیر کی روایتی طاقت ختم ہوچکی ہے، اس کی جگہ اب علم (سائنس) نے لے لی ہے۔ اب ایک ترمیم کے ساتھ مذکورہ فارسی شعر کو اِس طرح پڑھنا چاہئے کہ — جو سائنس میں آگے بڑھتا ہے، اس کا دبدبہ دنیا میں قائم ہوتاہے:</w:t>
      </w:r>
    </w:p>
    <w:p>
      <w:pPr>
        <w:jc w:val="both"/>
        <w:bidi w:val="1"/>
      </w:pPr>
      <w:r>
        <w:rPr>
          <w:rFonts w:ascii="Jameel Noori Nastaleeq" w:hAnsi="Jameel Noori Nastaleeq"/>
          <w:rtl w:val="1"/>
          <w:rFonts w:cs="Jameel Noori Nastaleeq"/>
        </w:rPr>
        <w:t>ہر کہ سائنس زند، سکّہ بنامش خوانند!</w:t>
      </w:r>
    </w:p>
    <w:p>
      <w:pPr>
        <w:jc w:val="both"/>
        <w:bidi w:val="1"/>
      </w:pPr>
      <w:r>
        <w:rPr>
          <w:rFonts w:ascii="Jameel Noori Nastaleeq" w:hAnsi="Jameel Noori Nastaleeq"/>
          <w:rtl w:val="1"/>
          <w:rFonts w:cs="Jameel Noori Nastaleeq"/>
        </w:rPr>
        <w:t>کمال اتاترک نے ترکی میں اقتدار حاصل کرنے کے بعد جو کچھ کیا، وہ اپنے عملی نشانے کے اعتبار سے یہی تھا، یعنی ترکی کو دورِ شمشیر سے نکال کر دورِ سائنس میں داخل کرنا۔ کمال اتاترک نے اپنی آئڈیالوجی کو خود اپنے الفاظ میں اس طرح بیان کیا تھا:</w:t>
      </w:r>
    </w:p>
    <w:p>
      <w:pPr>
        <w:jc w:val="both"/>
        <w:bidi w:val="1"/>
      </w:pPr>
      <w:r>
        <w:rPr>
          <w:rFonts w:ascii="Jameel Noori Nastaleeq" w:hAnsi="Jameel Noori Nastaleeq"/>
          <w:rtl w:val="1"/>
          <w:rFonts w:cs="Jameel Noori Nastaleeq"/>
        </w:rPr>
        <w:t>Science is the most reliable guide in life. (EB. 2/257)</w:t>
      </w:r>
    </w:p>
    <w:p>
      <w:pPr>
        <w:jc w:val="both"/>
        <w:bidi w:val="1"/>
      </w:pPr>
      <w:r>
        <w:rPr>
          <w:rFonts w:ascii="Jameel Noori Nastaleeq" w:hAnsi="Jameel Noori Nastaleeq"/>
          <w:rtl w:val="1"/>
          <w:rFonts w:cs="Jameel Noori Nastaleeq"/>
        </w:rPr>
        <w:t>آج جو شخص ترکی کا سفر کرتاہے ، وہ واضح طورپر دیکھتاہے کہ قدیم ترکی کی تعمیر اگر ’’شمشیر‘‘کے ذریعے کی گئی تھی، تو جدید ترکی کی تعمیر ’’سائنس‘‘ کے ذریعے کی جارہی ہے۔ جدید ترکی کے ہرشعبے میں سائنسی ترقی کے آثار واضح طورپر دکھائی دے رہے ہیں۔</w:t>
      </w:r>
    </w:p>
    <w:p>
      <w:pPr>
        <w:jc w:val="both"/>
        <w:bidi w:val="1"/>
      </w:pPr>
      <w:r>
        <w:rPr>
          <w:rFonts w:ascii="Jameel Noori Nastaleeq" w:hAnsi="Jameel Noori Nastaleeq"/>
          <w:rtl w:val="1"/>
          <w:rFonts w:cs="Jameel Noori Nastaleeq"/>
        </w:rPr>
        <w:t>اِس کی ایک مثال یہ ہے کہ قدیم دور میں اقتصادیات کی بنیاد زراعت پر ہوتی تھی۔ جدید دور میں اقتصادیات کی بنیاد صنعت پر قائم ہوگئی ہے۔ جدید ترکی نے اِس راز کو سمجھا اور صنعت کے تمام شعبوں میں ملک کو ترقی یافتہ بنانے کی کوشش کی گئی۔ عرب ممالک کی بظاہر خوش حالی تمام تر قدرتی تیل کی بنیاد پر قائم ہے۔ ترکی بھی ایک خوش حال ملک ہے، لیکن اس کی خوش حالی کا انحصار برعکس طور پر صنعتی سرگرمیوں پر قائم ہے، نہ کہ تیل کے قدرتی وسائل پر، کیوں کہ تیل جیسی چیز وہاں موجود ہی نہیں۔ اِس قسم کی ترقی بلاشبہہ سائنس اور جدید تعلیم کے بغیر نہیں ہوسکتی تھی۔</w:t>
      </w:r>
    </w:p>
    <w:p>
      <w:pPr>
        <w:jc w:val="both"/>
        <w:bidi w:val="1"/>
      </w:pPr>
      <w:r>
        <w:rPr>
          <w:rFonts w:ascii="Jameel Noori Nastaleeq" w:hAnsi="Jameel Noori Nastaleeq"/>
          <w:rtl w:val="1"/>
          <w:rFonts w:cs="Jameel Noori Nastaleeq"/>
        </w:rPr>
        <w:t>ترکی کا پلس پوائنٹ</w:t>
      </w:r>
    </w:p>
    <w:p>
      <w:pPr>
        <w:jc w:val="both"/>
        <w:bidi w:val="1"/>
      </w:pPr>
      <w:r>
        <w:rPr>
          <w:rFonts w:ascii="Jameel Noori Nastaleeq" w:hAnsi="Jameel Noori Nastaleeq"/>
          <w:rtl w:val="1"/>
          <w:rFonts w:cs="Jameel Noori Nastaleeq"/>
        </w:rPr>
        <w:t>ترکی میں مصطفی کمال اتاترک کو 18  سال1920-1938)  (تک سیاسی اقتدار حاصل رہا۔ اِس مدت میں انھوںنے جو ریڈیکل کام کئے، اس کو کمال ازم (Kemalism) کہاجاتا ہے۔ کمال ازم کا اگر موضوعی مطالعہ (objective study) کیاجائے تو یہ کہنا درست ہوگا کہ کمال ازم اپنی حقیقت کے اعتبار سے، ایک خدائی بلڈوزر (divine bulldozer) کی حیثیت رکھتا تھا جس کے ذریعے اللہ تعالیٰ نے مسلمانوں کے زوال یافتہ بوسیدہ کلچر کو ڈھادیا، تاکہ اس کی جگہ ایک نئی عمارت کی تعمیر کی جاسکے۔ کمال ازم کا یہ معاملہ ترکی کے مشہور صوفی شاعر جلال الدین رومی کے اِس شعر کا مصداق تھا کہ — جب کسی عمارت کو آباد کرنا ہوتاہے تو پہلے پرانی عمارت کو ڈھادیتے ہیں:</w:t>
      </w:r>
    </w:p>
    <w:p>
      <w:pPr>
        <w:jc w:val="both"/>
        <w:bidi w:val="1"/>
      </w:pPr>
      <w:r>
        <w:rPr>
          <w:rFonts w:ascii="Jameel Noori Nastaleeq" w:hAnsi="Jameel Noori Nastaleeq"/>
          <w:rtl w:val="1"/>
          <w:rFonts w:cs="Jameel Noori Nastaleeq"/>
        </w:rPr>
        <w:t>چوں بنائے کہنہ آباداں کنند     اولاً تعمیر را ویراں کنند</w:t>
      </w:r>
    </w:p>
    <w:p>
      <w:pPr>
        <w:jc w:val="both"/>
        <w:bidi w:val="1"/>
      </w:pPr>
      <w:r>
        <w:rPr>
          <w:rFonts w:ascii="Jameel Noori Nastaleeq" w:hAnsi="Jameel Noori Nastaleeq"/>
          <w:rtl w:val="1"/>
          <w:rFonts w:cs="Jameel Noori Nastaleeq"/>
        </w:rPr>
        <w:t>اسلام کا اصل ماڈل وہ ہے جو دعوت الی اللہ کے تصور پر قائم ہوتاہے۔ رسول اور اصحابِ رسول کے زمانے میں یہی اسلام کا ماڈل تھا، مگر بعد کو رفتہ رفتہ اُس پر زوال آیا اور دعوتی ماڈل کے بجائے دو متوازی (parallel)  ماڈل قائم ہوگئے — پولٹکل ماڈل، اور فقہی ماڈل۔ پولٹکل ماڈل کا یہ نتیجہ ہوا کہ دوسری قومیں مسلمانوں کے لیے دعوت کا موضوع نہ رہیں، بلکہ وہ سیاست اور حکومت کا موضوع بن گئیں۔ اِسی طرح فقہی ماڈل کا نتیجہ یہ ہوا کہ اسلام، اسپرٹ کے معنی میں، تعلق باللہ کاموضوع نہ رہا، بلکہ وہ صرف فارم کی بابت فنی بحثوں کا مجموعہ بن کر رہ گیا۔ یہ دونوں ماڈل اللہ کی مرضی کے مطابق نہ تھے، چناں چہ اللہ کو مطلوب ہواکہ اُن کو بے رحمی کے ساتھ بلڈوز کرکے ڈھادیا جائے۔ یہی کام تھا جو کمال اتاترک کے ہاتھوں بیسویں صدی کے ربع اول میں انجام پایا۔حقیقت کے اعتبار سے یہ فطرت کا بلڈوزر تھا، نہ کہ کمال اتاترک کا بلڈوزر-</w:t>
      </w:r>
    </w:p>
    <w:p>
      <w:pPr>
        <w:jc w:val="both"/>
        <w:bidi w:val="1"/>
      </w:pPr>
      <w:r>
        <w:rPr>
          <w:rFonts w:ascii="Jameel Noori Nastaleeq" w:hAnsi="Jameel Noori Nastaleeq"/>
          <w:rtl w:val="1"/>
          <w:rFonts w:cs="Jameel Noori Nastaleeq"/>
        </w:rPr>
        <w:t>ایک حدیثِ رسول</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إن اللہ لیؤید ہذا الدین بالرجل الفاجر (صحیح البخاری، رقم الحدیث: 3062   ) یعنی بے شک اللہ اِس دین کی تائید فاجر شخص سے کرے گا۔</w:t>
      </w:r>
    </w:p>
    <w:p>
      <w:pPr>
        <w:jc w:val="both"/>
        <w:bidi w:val="1"/>
      </w:pPr>
      <w:r>
        <w:rPr>
          <w:rFonts w:ascii="Jameel Noori Nastaleeq" w:hAnsi="Jameel Noori Nastaleeq"/>
          <w:rtl w:val="1"/>
          <w:rFonts w:cs="Jameel Noori Nastaleeq"/>
        </w:rPr>
        <w:t>اِس حدیث میں ’فاجر‘ سے مراد وہی ہے جس کو موجودہ زمانے میں سیکولر کہاجاتا ہے۔ اِس حدیث کا مطلب یہ ہے کہ جہاں تک دین کی تعلیم اور دین کی تشریح کا تعلق ہے، اس کو صرف مخلص اور مومن لوگ ہی انجام دیں گے، لیکن وسیع تر معنوں میں دین کی ایک اور ضرورت ہے اور وہ تائید دین ہے۔ یہ تائیدی رول (supporting role)  کوئی بھی شخص انجام دے سکتاہے، حتی کہ سیکولر افراد یا سیکولر نظام بھی۔رسول اللہ صلی اللہ علیہ وسلم کی ہجرت کے موقع پر عبد اللہ بن ارقط کا سفری رہنما کا رول اسی قسم کے ایک تائیدی رول کی حیثیت رکھتاہے-</w:t>
      </w:r>
    </w:p>
    <w:p>
      <w:pPr>
        <w:jc w:val="both"/>
        <w:bidi w:val="1"/>
      </w:pPr>
      <w:r>
        <w:rPr>
          <w:rFonts w:ascii="Jameel Noori Nastaleeq" w:hAnsi="Jameel Noori Nastaleeq"/>
          <w:rtl w:val="1"/>
          <w:rFonts w:cs="Jameel Noori Nastaleeq"/>
        </w:rPr>
        <w:t>اگر یہ مانا جائے کہ کمال اتاترک محض ایک سیکولر آدمی تھے، وہ نہ کوئی مذہبی  آدمی تھے اور نہ ان کا مشن کوئی مذہبی مشن تھا، تب بھی یہ ماننا ہوگا کہ مذکورہ حدیث کے مطابق، اسلام یا مسلمانوں کے لیے کمال اتاترک کا تائیدی رول ایک ناقابلِ انکار حقیقت ہے۔</w:t>
      </w:r>
    </w:p>
    <w:p>
      <w:pPr>
        <w:jc w:val="both"/>
        <w:bidi w:val="1"/>
      </w:pPr>
      <w:r>
        <w:rPr>
          <w:rFonts w:ascii="Jameel Noori Nastaleeq" w:hAnsi="Jameel Noori Nastaleeq"/>
          <w:rtl w:val="1"/>
          <w:rFonts w:cs="Jameel Noori Nastaleeq"/>
        </w:rPr>
        <w:t>سیاسی ماڈل کا نقصان</w:t>
      </w:r>
    </w:p>
    <w:p>
      <w:pPr>
        <w:jc w:val="both"/>
        <w:bidi w:val="1"/>
      </w:pPr>
      <w:r>
        <w:rPr>
          <w:rFonts w:ascii="Jameel Noori Nastaleeq" w:hAnsi="Jameel Noori Nastaleeq"/>
          <w:rtl w:val="1"/>
          <w:rFonts w:cs="Jameel Noori Nastaleeq"/>
        </w:rPr>
        <w:t>ترکی کی اسلامی خلافت کیا تھی، وہ اسلام کے نام پر خاندانی بادشاہت تھی۔ مگر اسلام کا ٹائٹل دینے کی بنا پر وہ ساری دنیا کے مسلمانوں کے لیے سیاست کا ماڈل بنی ہوئی تھی۔ ہر جگہ مسلمان اسی نہج کا ماڈل قائم کرنے کے لیے سیاست کا جھنڈا اٹھائے ہوئے تھے۔ اِس راہ میں جان ومال کی قربانی کو انھوں نے اپنے لیے نجاتِ آخرت کا ذریعہ سمجھ لیا تھا۔</w:t>
      </w:r>
    </w:p>
    <w:p>
      <w:pPr>
        <w:jc w:val="both"/>
        <w:bidi w:val="1"/>
      </w:pPr>
      <w:r>
        <w:rPr>
          <w:rFonts w:ascii="Jameel Noori Nastaleeq" w:hAnsi="Jameel Noori Nastaleeq"/>
          <w:rtl w:val="1"/>
          <w:rFonts w:cs="Jameel Noori Nastaleeq"/>
        </w:rPr>
        <w:t>ترکی کی مسلم خلافت 1924  میں ختم ہوئی، لیکن تمام دنیا کے علما اُس کو دشمنوں کی سازش قرار دے کر اس کے خلاف شکایت اور احتجاج میں مشغول رہے۔ کسی نے اِس راز کو نہیں سمجھا کہ خلافت کا ’’اِلغاء‘‘ دراصل ایک خدائی آپریشن تھا۔ اِس کا مقصد یہ تھا کہ مسلمانوں کے اندر قدیم سیاسی ذہن ختم ہو اور ان کے اندر نیا دعوتی ذہن پیدا ہو۔ مگر مسلم رہنماؤں کے منفی رد عمل کی بنا پر 1924 کے بعد بھی مسلمانوں میں قدیم سیاسی ذہن ختم نہ ہوا، مسلمانوں کے اندر سیاسی اعتبار سے، تفکیرِ نو (rethinking) کا پراسس جاری نہ ہوسکا، جو کہ مطلوب تھا۔</w:t>
      </w:r>
    </w:p>
    <w:p>
      <w:pPr>
        <w:jc w:val="both"/>
        <w:bidi w:val="1"/>
      </w:pPr>
      <w:r>
        <w:rPr>
          <w:rFonts w:ascii="Jameel Noori Nastaleeq" w:hAnsi="Jameel Noori Nastaleeq"/>
          <w:rtl w:val="1"/>
          <w:rFonts w:cs="Jameel Noori Nastaleeq"/>
        </w:rPr>
        <w:t>اس کی ایک مثال بوسنیا ہرزے گووینا (Bosnia Hercegovina)  کا کیس ہے۔ بوسنیا یورپ کے قلب میں واقع ہے، جو کہ قدیم زمانے میں عثمانی خلافت کا ایک حصہ تھا- ہرزے گووینا یوگوسلاویہ (Yugoslavia) کا ایک صوبہ ہے۔ یہاں مسلمانوں کی تعداد 45 فی صد سے کچھ زیادہ ہے۔ بوسنیا میں دسمبر 1991میں صوبائی الیکشن ہوا۔ اِس الیکشن کے بعد وہاں کے ایک مسلم لیڈر الیجا عزت بیگووچ (Alija Izetbegovic) کو وہی عہدہ مل گیا جس کو انڈیا کی اصطلاح میں چیف منسٹر کہا جاتاہے۔</w:t>
      </w:r>
    </w:p>
    <w:p>
      <w:pPr>
        <w:jc w:val="both"/>
        <w:bidi w:val="1"/>
      </w:pPr>
      <w:r>
        <w:rPr>
          <w:rFonts w:ascii="Jameel Noori Nastaleeq" w:hAnsi="Jameel Noori Nastaleeq"/>
          <w:rtl w:val="1"/>
          <w:rFonts w:cs="Jameel Noori Nastaleeq"/>
        </w:rPr>
        <w:t>عزت بیگووچ (وفات: 2003 ) کو موقع تھا کہ وہ بوسنیا میں دعوتی اور تعلیمی کام کریں، مگر اپنے سیاسی شاکلہ کی بنا پر انھوںنے ایک غیر دانش مندانہ اقدام کردیا۔ انھوں نے بوسنیا کو ایک آزاد مسلم اسٹیٹ (independent Muslim state)  ڈکلیر کردیا۔ یوگوسلاویہ کی مرکزی حکومت کے لیے اُن کا یہ اعلان، بغاوت کا درجہ رکھتا تھا۔ چناں چہ مرکزی حکومت نے بوسنیا کے خلاف سخت فوجی کارروائی کی۔ بیگووچ کے اِس اعلان سے بوسنیا کے مسلمانوں کو تباہی کے سوا کچھ اور نہیں ملا۔ سیاسی مائنڈ سیٹ (political mindset)نہ ٹوٹنے کی وجہ سے مسلمان جگہ جگہ اِسی قسم کی غیرحقیقت پسندانہ سیاست چلاتے ہیں اور نتیجۃً وہ اپنی تباہی میں مزید اضافہ کرلیتے ہیں۔</w:t>
      </w:r>
    </w:p>
    <w:p>
      <w:pPr>
        <w:jc w:val="both"/>
        <w:bidi w:val="1"/>
      </w:pPr>
      <w:r>
        <w:rPr>
          <w:rFonts w:ascii="Jameel Noori Nastaleeq" w:hAnsi="Jameel Noori Nastaleeq"/>
          <w:rtl w:val="1"/>
          <w:rFonts w:cs="Jameel Noori Nastaleeq"/>
        </w:rPr>
        <w:t>فقہی ماڈل کا نقصان</w:t>
      </w:r>
    </w:p>
    <w:p>
      <w:pPr>
        <w:jc w:val="both"/>
        <w:bidi w:val="1"/>
      </w:pPr>
      <w:r>
        <w:rPr>
          <w:rFonts w:ascii="Jameel Noori Nastaleeq" w:hAnsi="Jameel Noori Nastaleeq"/>
          <w:rtl w:val="1"/>
          <w:rFonts w:cs="Jameel Noori Nastaleeq"/>
        </w:rPr>
        <w:t>فقہ کا شعبہ ایک مستقل شعبہ (independent discipline)  کے طور پر صحابہ اور تابعین کے دور میں موجود نہ تھا۔ فقہ کی تشکیل بعد کو عباسی دور750-1258) (میں ہوئی۔ فطری طورپر فقہ کے بہت سے مسائل وقتی حالات کے تقاضے کے تحت بنائے گئے، مگر بعد کو وہ مقدس ہو کراسلام کا ابدی حصہ سمجھے جانے لگے۔ اِس حدکو پہنچ کر فقہ کا شعبہ اُسی طرح ایک فرسودہ ڈھانچہ بن گیا جس طرح مسلم خلافت کے ادارے نے بعد کے زمانے میں ایک فرسودہ ڈھانچے کی حیثیت اختیار کرلی تھی۔</w:t>
      </w:r>
    </w:p>
    <w:p>
      <w:pPr>
        <w:jc w:val="both"/>
        <w:bidi w:val="1"/>
      </w:pPr>
      <w:r>
        <w:rPr>
          <w:rFonts w:ascii="Jameel Noori Nastaleeq" w:hAnsi="Jameel Noori Nastaleeq"/>
          <w:rtl w:val="1"/>
          <w:rFonts w:cs="Jameel Noori Nastaleeq"/>
        </w:rPr>
        <w:t>اِس کی ایک مثال یہ ہے کہ فقہ کی تشکیل کے زمانے میں پرنٹنگ پریس کا طریقہ دریافت نہیں ہوا تھا۔کتابیں یا تو حافظے میں ہوتی تھیں یا ہاتھ سے اُن کو قدیم طرز کے معمولی کاغذ (parchment) پر لکھا جاتا تھا۔ اُس دور کے مسلم علما، قرآن کی حفاظت کے معاملے میں بہت زیادہ حساس بن گئے۔ اُس زمانے میں بعض لوگوں نے قرآن کا فارسی ترجمہ کیا۔ اِس سے ایک مسئلہ پیدا ہوا۔ علما نے یہ فتویٰ دے دیا کہ ترجمہ جب لکھا جائے تو اُس کے ساتھ قرآن کا عربی متن (Arabic Text) بھی ضرور شامل کیا جائے۔ قبل از طباعت دور کا یہ مسئلہ بعد از طباعت دور میں بھی مقدس بن کر باقی رہا۔ اس معاملے کی ایک مثال حسب ذیل استفتا اور فتوے سے معلوم ہوتی ہے:</w:t>
      </w:r>
    </w:p>
    <w:p>
      <w:pPr>
        <w:jc w:val="both"/>
        <w:bidi w:val="1"/>
      </w:pPr>
      <w:r>
        <w:rPr>
          <w:rFonts w:ascii="Jameel Noori Nastaleeq" w:hAnsi="Jameel Noori Nastaleeq"/>
          <w:rtl w:val="1"/>
          <w:rFonts w:cs="Jameel Noori Nastaleeq"/>
        </w:rPr>
        <w:t>استفتا: کیا قرآن کا ترجمہ بغیر متن کے چھاپنا اور اس کی اشاعت کرنا جائز ہے-</w:t>
      </w:r>
    </w:p>
    <w:p>
      <w:pPr>
        <w:jc w:val="both"/>
        <w:bidi w:val="1"/>
      </w:pPr>
      <w:r>
        <w:rPr>
          <w:rFonts w:ascii="Jameel Noori Nastaleeq" w:hAnsi="Jameel Noori Nastaleeq"/>
          <w:rtl w:val="1"/>
          <w:rFonts w:cs="Jameel Noori Nastaleeq"/>
        </w:rPr>
        <w:t>فتوی:  قرآن کریم کا ترجمہ بغیر متن کے شائع کرنا جائز نہیں ہے۔ علماءِ کرام نے اس سے منع کیا ہے، اور اس کے ممنوع ہونے پر علما کا اجماع نقل کیا ہے۔ مفتی محمد شفیع عثمانی نے اس پر ایک مستقل رسالہ تحریر کیا ہے، اور اس میں علامہ شرنبلالی کے اِس موضوع پر ایک مستقل رسالہ (النفحۃ القدسیۃ فی أحکام قراء ۃ القرآن وکتابتہ بالفارسیۃ) کا ذکر کیا ہے، اور لکھا ہے کہ اس میں ائمہ اربعہ سے بغیر متن، قرآن کے لکھنے کو سختی کے ساتھ حرام کیاگیا ہے۔ مفتی محمد شفیع عثمانی نے لکھا ہے کہ قرآن مجید کا صرف ترجمہ بغیر عربی الفاظ کے لکھنا اور لکھوانا اور شائع کرنا، باجماعِ امت حرام اور باتفاق ائمہ اربعہ ممنوع ہے‘‘۔ (جواہر الفقہ، جلد 1، صفحہ 97 )</w:t>
      </w:r>
    </w:p>
    <w:p>
      <w:pPr>
        <w:jc w:val="both"/>
        <w:bidi w:val="1"/>
      </w:pPr>
      <w:r>
        <w:rPr>
          <w:rFonts w:ascii="Jameel Noori Nastaleeq" w:hAnsi="Jameel Noori Nastaleeq"/>
          <w:rtl w:val="1"/>
          <w:rFonts w:cs="Jameel Noori Nastaleeq"/>
        </w:rPr>
        <w:t>مذکورہ فتوے کی بنیاد یقینی طور پر کسی نص پر مبنی نہیں ہے۔ اگر اُس کو درست قرار دیا جاسکتاہے تو صرف ایک بنیاد پر اس کو درست قرار دیا جاسکتاہے، اور وہ دورِ طباعت سے پہلے کے حالات کی نسبت سے ایک وقتی احتیاط ہے۔ اب دور طباعت میں اِس وقتی احتیاط کو برقرار رکھنا صرف ذہنی جمود کا ایک معاملہ ہوگا، نہ کہ حقیقۃً احتیاط کا معاملہ۔ دورِ طباعت میں قرآن کی حفاظت اتنے مستحکم انداز میں ہوچکی ہے کہ اب قدیم انداز کی کوئی احتیاط سرتاسر بے معنی ہے۔</w:t>
      </w:r>
    </w:p>
    <w:p>
      <w:pPr>
        <w:jc w:val="both"/>
        <w:bidi w:val="1"/>
      </w:pPr>
      <w:r>
        <w:rPr>
          <w:rFonts w:ascii="Jameel Noori Nastaleeq" w:hAnsi="Jameel Noori Nastaleeq"/>
          <w:rtl w:val="1"/>
          <w:rFonts w:cs="Jameel Noori Nastaleeq"/>
        </w:rPr>
        <w:t>مزید یہ کہ اِس قسم کے مفتی صاحبان نے اپنے جامد ذہن کی بنا پر ایک اور فتویٰ دے رکھا ہے۔ یہ فتویٰ ’’بے حرمتی‘‘ کے خود ساختہ تصور پر مبنی ہے۔اِس دوسرے فتوے کے مطابق، قرآن کے ترجمے کو اگر متن کے ساتھ شائع کیا جائے تو غیر مسلموں کے ہاتھ میں اس کو دینا جائز نہ ہوگا، کیوں کہ وہ قرآن کی بے حرمتی کریں گے۔ گویا کہ قرآن کے ترجمے کو اگر متن (text)  کے بغیر شائع کیا جائے تو اس کا شائع کرناناجائز ہے۔ اوراگر قرآن کے ترجمے کو متن کے ساتھ شائع کیا جائے تو اس کو غیر مسلموں کے ہاتھ میں دینا ناجائز ہے، یعنی پہلی صورت میں طباعت ناجائز اور دوسری صورت میں استعمال ناجائز۔</w:t>
      </w:r>
    </w:p>
    <w:p>
      <w:pPr>
        <w:jc w:val="both"/>
        <w:bidi w:val="1"/>
      </w:pPr>
      <w:r>
        <w:rPr>
          <w:rFonts w:ascii="Jameel Noori Nastaleeq" w:hAnsi="Jameel Noori Nastaleeq"/>
          <w:rtl w:val="1"/>
          <w:rFonts w:cs="Jameel Noori Nastaleeq"/>
        </w:rPr>
        <w:t>یہ ایک مثال ہے جس سے اندازہ ہوتاہے کہ ذہنی جمود اپنے نتیجے کے اعتبار سے کتنا زیادہ ہلاکت خیز ہے۔ اِس قسم کے جامد فتووں کا یہ ہلاکت خیز نتیجہ ہوا ہے کہ دعوت الی اللہ کا کام عملاً معطل ہو کر رہ گیا۔ دعوت الی اللہ کے کام کا سب سے بڑا ذریعہ یہ ہے کہ قرآن کا ترجمہ مختلف زبانوں میں چھاپا جائے اور اس کو منظم طورپر لوگوں تک پہنچایا جائے۔ لیکن مذکورہ قسم کے بے اصل فتوؤں کی بنا پر ایسا ہوا کہ مسلمانوں کے اندر دعوت الی اللہ کا ذہن ہی نہیں بنا۔ موجودہ زمانےمیں پرنٹنگ پریس کا دور اِس لیے آیا تھا کہ خدا کی کتاب کا ترجمہ ہر زبان میں چھاپ کر اس کو تمام انسانوں تک پہنچایا جائے، مگردورِپریس پر تین سو سال سے زیادہ کی مدت گزر گئی اور ذہنی جمود کی بنا پراب تک یہ کام انجام نہ پاسکا۔</w:t>
      </w:r>
    </w:p>
    <w:p>
      <w:pPr>
        <w:jc w:val="both"/>
        <w:bidi w:val="1"/>
      </w:pPr>
      <w:r>
        <w:rPr>
          <w:rFonts w:ascii="Jameel Noori Nastaleeq" w:hAnsi="Jameel Noori Nastaleeq"/>
          <w:rtl w:val="1"/>
          <w:rFonts w:cs="Jameel Noori Nastaleeq"/>
        </w:rPr>
        <w:t>اِس مثال کے برعکس، ترکی میں ایک دوسری مثال سامنے آئی۔ یہاں ترکی کے شہر استانبول میں ایک تاریخی مسجد (رستم پاشا مسجد) ہے۔ یہ بڑی مسجد ہے اور یہاں کثرت سے سیاح آتے ہیں۔ یہاں کے ترکی امام کو ہمارے ساتھیوں نے قرآن کے انگریزی ترجمہ (بغیر متن) کی کاپیاں دیں۔ امام صاحب نے اس کو خوشی کے ساتھ لیا۔ اس کے بعد انھوں نے بڑی تعداد میں قرآن کا یہ انگریزی ترجمہ ترکی سے چھپوایا اور اس کو مزید پرکشش بنانے کے لیے قرآن کے سائز کا ایک خوب صورت بیگ تیار کیا۔ اب وہ اس کو باقاعدہ نظم کے تحت مسجد میں آنے والے سیاحوں کو دے رہے ہیں۔</w:t>
      </w:r>
    </w:p>
    <w:p>
      <w:pPr>
        <w:jc w:val="both"/>
        <w:bidi w:val="1"/>
      </w:pPr>
      <w:r>
        <w:rPr>
          <w:rFonts w:ascii="Jameel Noori Nastaleeq" w:hAnsi="Jameel Noori Nastaleeq"/>
          <w:rtl w:val="1"/>
          <w:rFonts w:cs="Jameel Noori Nastaleeq"/>
        </w:rPr>
        <w:t>اس کا طریقہ یہ ہے کہ انھوںنے مسجد کے صحن میں ایک میز پر قرآن کے ترجمے رکھ دئے ہیں۔ یہاں انھوں نے لکھ دیاہے کہ — یہ آپ کے لیے مسجد کی طرف سے فری اسپریچول گفٹ (free spiritual gift) ہے۔ چناں چہ مسجد میں آنے والے غیر مسلم سیاح یہاں سے بڑی تعداد میں قرآن کا انگریزی ترجمہ بخوشی حاصل کررہے ہیں۔</w:t>
      </w:r>
    </w:p>
    <w:p>
      <w:pPr>
        <w:jc w:val="both"/>
        <w:bidi w:val="1"/>
      </w:pPr>
      <w:r>
        <w:rPr>
          <w:rFonts w:ascii="Jameel Noori Nastaleeq" w:hAnsi="Jameel Noori Nastaleeq"/>
          <w:rtl w:val="1"/>
          <w:rFonts w:cs="Jameel Noori Nastaleeq"/>
        </w:rPr>
        <w:t>اِس فرق سے جدید ترکی کے مثبت پہلو کا اندازہ ہوتاہے۔ اتاترک آپریشن کے بعد ترکی میں یہ ہوا کہ جمود ٹوٹ گیا اور لوگوں کے اندر کھلا پن (openness) آیا۔ اِس کے مختلف مظاہر میں سے ایک مظہر یہ تھا کہ لوگوں کے اندر مذہبی جمود کا مزاج ختم ہوگیا۔ وہ چیزوں کو اُس کی حقیقت کے اعتبار سے دیکھنے لگے، نہ کہ قدامت پسندی اور کٹر پن کے اعتبار سے۔</w:t>
      </w:r>
    </w:p>
    <w:p>
      <w:pPr>
        <w:jc w:val="both"/>
        <w:bidi w:val="1"/>
      </w:pPr>
      <w:r>
        <w:rPr>
          <w:rFonts w:ascii="Jameel Noori Nastaleeq" w:hAnsi="Jameel Noori Nastaleeq"/>
          <w:rtl w:val="1"/>
          <w:rFonts w:cs="Jameel Noori Nastaleeq"/>
        </w:rPr>
        <w:t>ترکی کا ر ول</w:t>
      </w:r>
    </w:p>
    <w:p>
      <w:pPr>
        <w:jc w:val="both"/>
        <w:bidi w:val="1"/>
      </w:pPr>
      <w:r>
        <w:rPr>
          <w:rFonts w:ascii="Jameel Noori Nastaleeq" w:hAnsi="Jameel Noori Nastaleeq"/>
          <w:rtl w:val="1"/>
          <w:rFonts w:cs="Jameel Noori Nastaleeq"/>
        </w:rPr>
        <w:t>ترکی، شرقِ اوسط کا ایک ملک ہے۔ وہ جزئی طورپر ایشیا میں واقع ہے اور جزئی طور پر یورپ میں۔ دو براعظم کے درمیان اُس کا واقع ہونا اس کی تاریخ بنانے میں ایک مرکزی عامل ہے، اس کے کلچر میں اور اس کی سیاست میں۔ عام طور پر یہ کہا جاتا ہے کہ ترکی، مشرق اور مغرب کے درمیان ایک پل کی حیثیت رکھتاہے:</w:t>
      </w:r>
    </w:p>
    <w:p>
      <w:pPr>
        <w:jc w:val="both"/>
        <w:bidi w:val="1"/>
      </w:pPr>
      <w:r>
        <w:rPr>
          <w:rFonts w:ascii="Jameel Noori Nastaleeq" w:hAnsi="Jameel Noori Nastaleeq"/>
          <w:rtl w:val="1"/>
          <w:rFonts w:cs="Jameel Noori Nastaleeq"/>
        </w:rPr>
        <w:t>Turkey is a country of the Middle East lying partly in Asia and partly in Europe. Its location in two continents has been a central factor in its history, culture and politics. Turkey has often been called a bridge between East and West. (EB. 18/782)</w:t>
      </w:r>
    </w:p>
    <w:p>
      <w:pPr>
        <w:jc w:val="both"/>
        <w:bidi w:val="1"/>
      </w:pPr>
      <w:r>
        <w:rPr>
          <w:rFonts w:ascii="Jameel Noori Nastaleeq" w:hAnsi="Jameel Noori Nastaleeq"/>
          <w:rtl w:val="1"/>
          <w:rFonts w:cs="Jameel Noori Nastaleeq"/>
        </w:rPr>
        <w:t>ترکی کے ایشیائی حصے کو اناطولیہ (Anatolia) اور اس کے یورپی حصے کو تھریس (Thrace)  کہاجاتاہے۔ ترکی کا یہ مختلف جغرافیہ کیسے بنا۔ ارضیاتی سائنس کے ماہرین نے اِس معاملے کی تحقیق کی ہے۔ اُن کا کہنا ہے کہ 200 ملین سال پہلے زمین ایک سالم کرہ کی صورت میں تھی، پھر اس کی سطح پر جگہ جگہ پھٹنے کا عمل ہوا۔ اِس نظریے کو جغرافیہ میں ڈرفٹنگ کانٹی نینٹ تھیوری (drifting continent theory)  کہا جاتا ہے۔ یہ عمل دھیرے دھیرے تقریباً 140  ملین سال تک جاری رہا۔ اس کے بعد سطحِ زمین کا پانی سمندروں کی صورت میں جمع ہوگیا اور خشکی کے علاقے 5   الگ الگ براعظم بن گئے۔ گویا کہ ترکی کا موجودہ جغرافی نقشہ بننے میں ایک سو ملین سال سے زیادہ وقت لگ گیا۔</w:t>
      </w:r>
    </w:p>
    <w:p>
      <w:pPr>
        <w:jc w:val="both"/>
        <w:bidi w:val="1"/>
      </w:pPr>
      <w:r>
        <w:rPr>
          <w:rFonts w:ascii="Jameel Noori Nastaleeq" w:hAnsi="Jameel Noori Nastaleeq"/>
          <w:rtl w:val="1"/>
          <w:rFonts w:cs="Jameel Noori Nastaleeq"/>
        </w:rPr>
        <w:t>ترکی کا یہ مختلف جغرافیہ اتفاقاً نہیں بنا۔ اس کے پیچھے یقیناً  خالق کی منصوبہ بندی شامل تھی۔ اِسی مختلف جغرافی ساخت کی بنا پر یہ ممکن ہوا کہ بعد کے زمانے میں ترکی انسانی تاریخ میں ایک مختلف رول ادا کرسکے۔</w:t>
      </w:r>
    </w:p>
    <w:p>
      <w:pPr>
        <w:jc w:val="both"/>
        <w:bidi w:val="1"/>
      </w:pPr>
      <w:r>
        <w:rPr>
          <w:rFonts w:ascii="Jameel Noori Nastaleeq" w:hAnsi="Jameel Noori Nastaleeq"/>
          <w:rtl w:val="1"/>
          <w:rFonts w:cs="Jameel Noori Nastaleeq"/>
        </w:rPr>
        <w:t>اسلام کا ظہور عرب میں ہوا۔ مخصوص اسباب کی بنا پر عرب کے لوگ بڑی تعداد میں شام (Syria) جایا کرتے تھے۔ شام کا ملک ترکی سے ملاہوا ہے۔ اسلام کا ظہور جب عرب میں ہوا اور اہلِ ایمان عرب کے باہر اطراف کے ملکوں میں تبلیغ کے لیے جانے لگے، تو اُن کی ایک تعداد شام سے گزر کر ترکی میں بھی داخل ہوگئی۔ یہ عمل صحابہ کے زمانے میں شروع ہوگیا تھا۔ چناں چہ ترکی میں بہت سے اصحابِ رسول کی قبریں پائی جاتی ہیں۔ اُن میں سے ایک حضرت ابو ایوب انصاری ہیں جن کی قبر استانبول (قسطنطنیہ) میں واقع ہے۔ اِس طرح ترکی ایک طرف قدیم مذہبی روایات کا حامل بن گیااور دوسری طرف آبنائے باسفورس کے اوپر برٹش انجینئروں کا بنایا ہوا جدید طرز کا پُل علامتی طورپر، یورپی ٹکنالوجی کی یاد دلاتا ہے۔ اِس طرح ترکی گویا مشرقی تہذیب اور مغربی تہذیب کے درمیان ایک سنگم (junction) کا کام کررہا ہے۔</w:t>
      </w:r>
    </w:p>
    <w:p>
      <w:pPr>
        <w:jc w:val="both"/>
        <w:bidi w:val="1"/>
      </w:pPr>
      <w:r>
        <w:rPr>
          <w:rFonts w:ascii="Jameel Noori Nastaleeq" w:hAnsi="Jameel Noori Nastaleeq"/>
          <w:rtl w:val="1"/>
          <w:rFonts w:cs="Jameel Noori Nastaleeq"/>
        </w:rPr>
        <w:t>ترکی کا یہ مخصوص جغرافیہ علامتی طور پر بتاتا ہے کہ ترکی کا مشن کیا ہے۔ وہ مشن ہے— مشرق سے ملی ہوئی خدائی ہدایت (divine guidance)کو اہلِ مغرب تک پہنچانا۔</w:t>
      </w:r>
    </w:p>
    <w:p>
      <w:pPr>
        <w:jc w:val="both"/>
        <w:bidi w:val="1"/>
      </w:pPr>
      <w:r>
        <w:rPr>
          <w:rFonts w:ascii="Jameel Noori Nastaleeq" w:hAnsi="Jameel Noori Nastaleeq"/>
          <w:rtl w:val="1"/>
          <w:rFonts w:cs="Jameel Noori Nastaleeq"/>
        </w:rPr>
        <w:t>اِس وقت دنیا میں تقریباً 60  مسلم ملک یا مسلم اکثریت کے علاقے ہیں، مگر اِن میں سے کوئی بھی ایسا ملک نہیں جہاں مذکورہ حالات پائے جاتے ہوں۔ یہ مطلوب حالات استثنائی طورپر صرف ترکی میں پائے جاتے ہیں۔ اِس لیے تقریباً یقین کے ساتھ کہا جاسکتاہے کہ دعوت الی اللہ کے معاملے میں آج جو رول مطلوب ہے، اس کا مرکز صرف ترکی بن سکتاہے،  ترکی خداوند ِ رب العالمین کا انتخاب ہے۔</w:t>
      </w:r>
    </w:p>
    <w:p>
      <w:pPr>
        <w:jc w:val="both"/>
        <w:bidi w:val="1"/>
      </w:pPr>
      <w:r>
        <w:rPr>
          <w:rFonts w:ascii="Jameel Noori Nastaleeq" w:hAnsi="Jameel Noori Nastaleeq"/>
          <w:rtl w:val="1"/>
          <w:rFonts w:cs="Jameel Noori Nastaleeq"/>
        </w:rPr>
        <w:t>اِس معاملے میں، باعتبار نتیجہ، کمال اتاترک کا بھی ایک معاون رول (supporting role) ہے۔ مسلمانوں کے مذہبی طبقے میں عام طورپر کمال اتاترک ایک بدنام شخص کی حیثیت رکھتے ہیں، مگر حقیقت یہ ہے کہ کمال اتاترک نے جو کچھ کیا، وہ ایک ریڈیکل آپریشن (radical operation) تھا، اور کسی بڑی تعمیر کے لیے ہمیشہ اِس قسم کا ریڈیکل آپریشن ضروری ہوتاہے۔</w:t>
      </w:r>
    </w:p>
    <w:p>
      <w:pPr>
        <w:jc w:val="both"/>
        <w:bidi w:val="1"/>
      </w:pPr>
      <w:r>
        <w:rPr>
          <w:rFonts w:ascii="Jameel Noori Nastaleeq" w:hAnsi="Jameel Noori Nastaleeq"/>
          <w:rtl w:val="1"/>
          <w:rFonts w:cs="Jameel Noori Nastaleeq"/>
        </w:rPr>
        <w:t>میرے مطالعے کے مطابق، کمال اتاترک اسلام دشمن نہ تھے، وہ دراصل اسلام کے نام پر بنائے ہوئے خود ساختہ ڈھانچے کو توڑنا چاہتے تھے۔ اُن کا نشانہ یہ تھا کہ ترکی کے لوگوں میں کٹر پن اور جمود ختم ہو۔ ترکی میں کھلے پن (openness) اور روشن خیالی (enlightenment) کا دورآئے۔ ترکی کے لوگوں کو قدیم توہم پرستانہ دور سے نکال کر جدید سائنسی دور میں داخل کیا جائے۔ ترکی میں سیکولر ایجوکیشن کو فروغ دیاجائے، وغیرہ۔ اِس قسم کی انقلابی تبدیلی ریڈیکل آپریشن کے بغیر نہیں ہوسکتی۔</w:t>
      </w:r>
    </w:p>
    <w:p>
      <w:pPr>
        <w:jc w:val="both"/>
        <w:bidi w:val="1"/>
      </w:pPr>
      <w:r>
        <w:rPr>
          <w:rFonts w:ascii="Jameel Noori Nastaleeq" w:hAnsi="Jameel Noori Nastaleeq"/>
          <w:rtl w:val="1"/>
          <w:rFonts w:cs="Jameel Noori Nastaleeq"/>
        </w:rPr>
        <w:t>کمال اتاترک ترکی میں جو ریفارم لانا چاہتے تھے، اس کا اندازہ خود اُن کے ایک قول سے ہوتاہے۔ انھوں نے کہا تھا کہ — سائنس زندگی کی سب سے زیادہ قابلِ اعتماد رہنما ہے-</w:t>
      </w:r>
    </w:p>
    <w:p>
      <w:pPr>
        <w:jc w:val="both"/>
        <w:bidi w:val="1"/>
      </w:pPr>
      <w:r>
        <w:rPr>
          <w:rFonts w:ascii="Jameel Noori Nastaleeq" w:hAnsi="Jameel Noori Nastaleeq"/>
          <w:rtl w:val="1"/>
          <w:rFonts w:cs="Jameel Noori Nastaleeq"/>
        </w:rPr>
        <w:t>کمال ازم کی حقیقت</w:t>
      </w:r>
    </w:p>
    <w:p>
      <w:pPr>
        <w:jc w:val="both"/>
        <w:bidi w:val="1"/>
      </w:pPr>
      <w:r>
        <w:rPr>
          <w:rFonts w:ascii="Jameel Noori Nastaleeq" w:hAnsi="Jameel Noori Nastaleeq"/>
          <w:rtl w:val="1"/>
          <w:rFonts w:cs="Jameel Noori Nastaleeq"/>
        </w:rPr>
        <w:t>کمال اتاترک کی تحریک کو کمال ازم (Kemalism) کہاجاتا ہے- کمال ازم کی تحریک اینٹی اسلام تحریک نہ تھی- اپنی حقیقت کے اعتبار سے، کمال ازم کی تحریک مخالفِ جمود (anti-stagnation) تحریک تھی- ترکی میں کمال اتاترک کا دور 1920 کے بعد شروع ہوتاہے- اس سے پہلے ترکی مکمل طور پر ذہنی جمود کا شکار ہوچکا تھا- یہ وقت تھا جب کہ ترکی کے پڑوسی علاقہ یورپ میں ماڈرن ایجوکیشن اور ماڈرن انڈسٹری آچکی تھی، مگر ترکی قدیم روایتی دور میں پڑا ہوا تھا- اِس صورتِ حال کے ردِ عمل کے طورپر ترکی کے بہت سے لوگوں میں یہ ذہن پیدا ہوا کہ ترکی کو ماڈرنائز کیا جائے- کمال اتاترک دراصل اِسی ذہن کے قائد کے طورپر ابھرے-</w:t>
      </w:r>
    </w:p>
    <w:p>
      <w:pPr>
        <w:jc w:val="both"/>
        <w:bidi w:val="1"/>
      </w:pPr>
      <w:r>
        <w:rPr>
          <w:rFonts w:ascii="Jameel Noori Nastaleeq" w:hAnsi="Jameel Noori Nastaleeq"/>
          <w:rtl w:val="1"/>
          <w:rFonts w:cs="Jameel Noori Nastaleeq"/>
        </w:rPr>
        <w:t>ترکی میں کمال اتاترک کو 1923 میں سیاسی اقتدار ملا- اِس کے بعد انھوں نے ملک میں  ریڈیکل اصلاحات کیں- خاص طورپر تعلیم اور انڈسٹری میں ترکی کو یورپ کی ترقیاتی سطح پر لانے کی کوشش کی- اتاترک سے پہلے ترکی میں تعلیم کی شرح بمشکل 20 فی صد تھی، مگر کمال آپریشن کے نتیجے میں ترکی میں تعلیم اتنی تیزی سے بڑھی کہ جلد ہی وہ 90 فی صد تک پہنچ گئی:</w:t>
      </w:r>
    </w:p>
    <w:p>
      <w:pPr>
        <w:jc w:val="both"/>
        <w:bidi w:val="1"/>
      </w:pPr>
      <w:r>
        <w:rPr>
          <w:rFonts w:ascii="Jameel Noori Nastaleeq" w:hAnsi="Jameel Noori Nastaleeq"/>
          <w:rtl w:val="1"/>
          <w:rFonts w:cs="Jameel Noori Nastaleeq"/>
        </w:rPr>
        <w:t>The literacy rate did increase greatly after the alphabet reform from around 20% to over 90%.</w:t>
      </w:r>
    </w:p>
    <w:p>
      <w:pPr>
        <w:jc w:val="both"/>
        <w:bidi w:val="1"/>
      </w:pPr>
      <w:r>
        <w:rPr>
          <w:rFonts w:ascii="Jameel Noori Nastaleeq" w:hAnsi="Jameel Noori Nastaleeq"/>
          <w:rtl w:val="1"/>
          <w:rFonts w:cs="Jameel Noori Nastaleeq"/>
        </w:rPr>
        <w:t>ترکی کے ایک مورخ نے لکھا ہے کہ — کمال انتظامیہ نے ترکی میں بڑے پیمانے پر تبدیلیاں کیں- اس نے ترکی میں سیکولرازم کو فروغ دیا اور حکومتی نظام کو ماڈرنائز کیا- تعلیم کو ترقی دینے پر خصوصی توجہ دی گئی- انڈسٹری اور بینکنگ کے نظام کو بہت زیادہ وسعت دی گئی:</w:t>
      </w:r>
    </w:p>
    <w:p>
      <w:pPr>
        <w:jc w:val="both"/>
        <w:bidi w:val="1"/>
      </w:pPr>
      <w:r>
        <w:rPr>
          <w:rFonts w:ascii="Jameel Noori Nastaleeq" w:hAnsi="Jameel Noori Nastaleeq"/>
          <w:rtl w:val="1"/>
          <w:rFonts w:cs="Jameel Noori Nastaleeq"/>
        </w:rPr>
        <w:t>Kemalist administration brought about a thorough secularization and modernization of the administration, with particular focus on the education system. The development of industry was promoted by strategies such as import substitution and the founding of state enterprises and state banks.</w:t>
      </w:r>
    </w:p>
    <w:p>
      <w:pPr>
        <w:jc w:val="both"/>
        <w:bidi w:val="1"/>
      </w:pPr>
      <w:r>
        <w:rPr>
          <w:rFonts w:ascii="Jameel Noori Nastaleeq" w:hAnsi="Jameel Noori Nastaleeq"/>
          <w:rtl w:val="1"/>
          <w:rFonts w:cs="Jameel Noori Nastaleeq"/>
        </w:rPr>
        <w:t>کمال اتاترک کے اِنھیں اقدامات کا یہ نتیجہ ہےکہ آج ترکی، جدید اصطلاح کےمطابق، ایک ترقی یافتہ ملک(developed country)بن گیاہے- وہ یورپ کے ترقی یافتہ ملکوں کی مانند ایک ترقی یافتہ ملک ہے- ترکی کے ادارے (institutions) ، ترکی کی انڈسٹری، ترکی کے شہر، ترقی کے اعتبار سے یورپ کے ملکوں سے پیچھے نہیں ہیں، حتی کہ جو ورک کلچر (work culture) یورپ میں پایا جاتا ہے، وہی ورک کلچر ترکی میں بھی موجود ہے-</w:t>
      </w:r>
    </w:p>
    <w:p>
      <w:pPr>
        <w:jc w:val="both"/>
        <w:bidi w:val="1"/>
      </w:pPr>
      <w:r>
        <w:rPr>
          <w:rFonts w:ascii="Jameel Noori Nastaleeq" w:hAnsi="Jameel Noori Nastaleeq"/>
          <w:rtl w:val="1"/>
          <w:rFonts w:cs="Jameel Noori Nastaleeq"/>
        </w:rPr>
        <w:t>یہ ایک واقعہ ہے کہ کمال اتاترک نے اپنے 18 سالہ دورِ اقتدار میں کئی غلطیاں کیں، مگر یہ بھی ایک واقعہ ہے کہ ہر مصلح غلطیاں کرتاہے، اِس میں کسی مصلح کا کوئی استثنا (exception) نہیں- دیکھنے کی اصل چیز بعد کا نتیجہ ہے، نہ کہ آپریشن کے زمانے کی بعض غلطیاں- آج ترکی کو ترقی کے اعتبار سے جو درجہ حاصل ہے، وہ بلاشبہہ کمال اتاترک کی ریڈیکل اصلاحات کا نتیجہ ہے- یہ کہنا صحیح ہوگا کہ اِس اعتبار سے، ترکی دوسرے مسلم ملکوں کے لیے ایک نمونہ ہے- دوسرے مسلم ملکوں کو چاہیے کہ وہ اتاترک آپریشن کے بعض منفی پہلوؤں کو نظر انداز کریں اور اس کے مثبت پہلوؤں کی پیروی کرتے ہوئے اپنے ملکوں کو جدید معیار پر ترقی یافتہ بنائیں-</w:t>
      </w:r>
    </w:p>
    <w:p>
      <w:pPr>
        <w:jc w:val="both"/>
        <w:bidi w:val="1"/>
      </w:pPr>
      <w:r>
        <w:rPr>
          <w:rFonts w:ascii="Jameel Noori Nastaleeq" w:hAnsi="Jameel Noori Nastaleeq"/>
          <w:rtl w:val="1"/>
          <w:rFonts w:cs="Jameel Noori Nastaleeq"/>
        </w:rPr>
        <w:t>ترکی کی جدید تصویر</w:t>
      </w:r>
    </w:p>
    <w:p>
      <w:pPr>
        <w:jc w:val="both"/>
        <w:bidi w:val="1"/>
      </w:pPr>
      <w:r>
        <w:rPr>
          <w:rFonts w:ascii="Jameel Noori Nastaleeq" w:hAnsi="Jameel Noori Nastaleeq"/>
          <w:rtl w:val="1"/>
          <w:rFonts w:cs="Jameel Noori Nastaleeq"/>
        </w:rPr>
        <w:t>مشہور مستشرق فلپ کے ہٹی (Philip K. Hitti)  نے عرب کی تاریخ پر ایک کتاب لکھی ہے- یہ کتاب اپنے موضوع پر ایک مستند کتاب مانی جاتی ہے اور یونیورسٹیوں میں داخل نصاب ہے- اِس کتاب کا ترجمہ مختلف زبانوں میں ہوچکا ہے- اصل انگریزی کتاب کا ٹائٹل یہ ہے:</w:t>
      </w:r>
    </w:p>
    <w:p>
      <w:pPr>
        <w:jc w:val="both"/>
        <w:bidi w:val="1"/>
      </w:pPr>
      <w:r>
        <w:rPr>
          <w:rFonts w:ascii="Jameel Noori Nastaleeq" w:hAnsi="Jameel Noori Nastaleeq"/>
          <w:rtl w:val="1"/>
          <w:rFonts w:cs="Jameel Noori Nastaleeq"/>
        </w:rPr>
        <w:t>History of the Arabs:</w:t>
      </w:r>
    </w:p>
    <w:p>
      <w:pPr>
        <w:jc w:val="both"/>
        <w:bidi w:val="1"/>
      </w:pPr>
      <w:r>
        <w:rPr>
          <w:rFonts w:ascii="Jameel Noori Nastaleeq" w:hAnsi="Jameel Noori Nastaleeq"/>
          <w:rtl w:val="1"/>
          <w:rFonts w:cs="Jameel Noori Nastaleeq"/>
        </w:rPr>
        <w:t>From the Earliest Times to the Present</w:t>
      </w:r>
    </w:p>
    <w:p>
      <w:pPr>
        <w:jc w:val="both"/>
        <w:bidi w:val="1"/>
      </w:pPr>
      <w:r>
        <w:rPr>
          <w:rFonts w:ascii="Jameel Noori Nastaleeq" w:hAnsi="Jameel Noori Nastaleeq"/>
          <w:rtl w:val="1"/>
          <w:rFonts w:cs="Jameel Noori Nastaleeq"/>
        </w:rPr>
        <w:t>822صفحات کی اس کتاب میں عربوں کی علمی اور فکری تاریخ کو مستند ماخذ (authentic sources) کے حوالے سے بیان کیاگیا ہے-</w:t>
      </w:r>
    </w:p>
    <w:p>
      <w:pPr>
        <w:jc w:val="both"/>
        <w:bidi w:val="1"/>
      </w:pPr>
      <w:r>
        <w:rPr>
          <w:rFonts w:ascii="Jameel Noori Nastaleeq" w:hAnsi="Jameel Noori Nastaleeq"/>
          <w:rtl w:val="1"/>
          <w:rFonts w:cs="Jameel Noori Nastaleeq"/>
        </w:rPr>
        <w:t>اِس کتاب کا ایک باب علمی اور ادبی ترقیوں (scientific and literary progress) کے بارے میں ہے- مصنف نے بتایا ہے کہ عرب ایک زمانے میں ترقی کی اِس حد تک پہنچے کہ ابن سینا کی کتاب کو میڈیکل بائبل کہاجاتا تھا (صفحہ 368)- اس کا ذکر کرتے ہوئے مصنف نے لکھا ہے کہ بعد کی صدیوں میں عرب اپنی ترقی کی رفتار کو برقرار نہ رکھ سکے:</w:t>
      </w:r>
    </w:p>
    <w:p>
      <w:pPr>
        <w:jc w:val="both"/>
        <w:bidi w:val="1"/>
      </w:pPr>
      <w:r>
        <w:rPr>
          <w:rFonts w:ascii="Jameel Noori Nastaleeq" w:hAnsi="Jameel Noori Nastaleeq"/>
          <w:rtl w:val="1"/>
          <w:rFonts w:cs="Jameel Noori Nastaleeq"/>
        </w:rPr>
        <w:t>Reverence for the past with its traditions, both religious and scientific, has bound the Arab intellect with filters which it is only now beginning to shake off. (p. 381)</w:t>
      </w:r>
    </w:p>
    <w:p>
      <w:pPr>
        <w:jc w:val="both"/>
        <w:bidi w:val="1"/>
      </w:pPr>
      <w:r>
        <w:rPr>
          <w:rFonts w:ascii="Jameel Noori Nastaleeq" w:hAnsi="Jameel Noori Nastaleeq"/>
          <w:rtl w:val="1"/>
          <w:rFonts w:cs="Jameel Noori Nastaleeq"/>
        </w:rPr>
        <w:t>یعنی ماضی کی روایات کو مقدس سمجھنا عرب ذہن کے لیے ترقی کا بندھن بن گیا، علمی اعتبار سے بھی اور مذہبی اعتبار سے بھی- اب اِس میں تبدیلی ہور ہی ہے، مگر ابھی وہ صرف آغاز کے درجے میں ہے-</w:t>
      </w:r>
    </w:p>
    <w:p>
      <w:pPr>
        <w:jc w:val="both"/>
        <w:bidi w:val="1"/>
      </w:pPr>
      <w:r>
        <w:rPr>
          <w:rFonts w:ascii="Jameel Noori Nastaleeq" w:hAnsi="Jameel Noori Nastaleeq"/>
          <w:rtl w:val="1"/>
          <w:rFonts w:cs="Jameel Noori Nastaleeq"/>
        </w:rPr>
        <w:t>فلپ ہٹی نے جوبات عربوں کے بارے میں لکھی ہے، وہی بات پوری مسلم دنیا کے بارے میں درست ہے- اِس عموم میں خود ترکی بھی شامل ہے- ترکی میں وہ سارے حالات پیدا ہوئے جو بقیہ مسلم دنیا میں پیدا ہوئے تھے- موجودہ دور میں پوری مسلم دنیا قدیم وجدید کی کشمکش سے گزری ہے- اِس اعتبار سے، ترکی میں بھی وہی حالات پیش آئے جو دوسرے مسلم ملکوں میں پیش آئے-</w:t>
      </w:r>
    </w:p>
    <w:p>
      <w:pPr>
        <w:jc w:val="both"/>
        <w:bidi w:val="1"/>
      </w:pPr>
      <w:r>
        <w:rPr>
          <w:rFonts w:ascii="Jameel Noori Nastaleeq" w:hAnsi="Jameel Noori Nastaleeq"/>
          <w:rtl w:val="1"/>
          <w:rFonts w:cs="Jameel Noori Nastaleeq"/>
        </w:rPr>
        <w:t>البتہ ایک اعتبار سے فرق ہے، وہ یہ کہ ترکی جغرافی اعتبار سے، یورپ کی سرحد پر واقع ہے، بلکہ جزئی طورپر وہ براعظم یورپ ہی کا ایک حصہ ہے- اِس لیے فطری طورپر ایسا ہوا کہ نشاةِ ثانیہ (Renainssance) کے بعد یورپ میں جو نئے حالات پیداہوئے، اُن کا براہِ راست اثر ترکی پر پڑا- وہ واقعہ جس کو ’’ترکی میں مشرق ومغرب کی کشمکش‘‘ کہاجاتا ہے، وہ دراصل اس علاقے میں پیش آنے والے تہذیبی انقلاب کا نتیجہ تھا، نہ کہ کسی اتفاق یا کسی ’’سازش‘‘ کا نتیجہ-</w:t>
      </w:r>
    </w:p>
    <w:p>
      <w:pPr>
        <w:jc w:val="both"/>
        <w:bidi w:val="1"/>
      </w:pPr>
      <w:r>
        <w:rPr>
          <w:rFonts w:ascii="Jameel Noori Nastaleeq" w:hAnsi="Jameel Noori Nastaleeq"/>
          <w:rtl w:val="1"/>
          <w:rFonts w:cs="Jameel Noori Nastaleeq"/>
        </w:rPr>
        <w:t>ترکی کی مخصوص جغرافی پوزیشن کے نتیجے میں فطری طورپر ایسا ہوا کہ ترکی میں وہ پراسس شروع ہوا جس کو ویسٹرنائزیشن (westernization) یا سیکولرائزیشن(secularization) کہاجاتا ہے- اِس تحریک کے علم بردار بہت سے نئے ترکی مفکرین تھے- مثلاً محمد نامق کمال  (1840-1888) اور محمد ضیا گوکلپ (1875-1924)، وغیرہ- مشہور تنظیم ینگ ترک Young Turk)) بھی اِسی کا ایک حصہ تھی-</w:t>
      </w:r>
    </w:p>
    <w:p>
      <w:pPr>
        <w:jc w:val="both"/>
        <w:bidi w:val="1"/>
      </w:pPr>
      <w:r>
        <w:rPr>
          <w:rFonts w:ascii="Jameel Noori Nastaleeq" w:hAnsi="Jameel Noori Nastaleeq"/>
          <w:rtl w:val="1"/>
          <w:rFonts w:cs="Jameel Noori Nastaleeq"/>
        </w:rPr>
        <w:t>ترکی کا سلطان سلیم اول(وفات: 1520ء) سیاسی دائرے میں اِس تحریک کا حامی تھا- وہ چاہتا تھا کہ ترکی کی تجدید کاری (modernization) کی جائے- خاص طورپر حکومتی ادارے کو ماڈرنائز کرنا- اِس سلسلے میں سلطان نے ترکی کی فوج کو مغربی آلاتِ حرب سے مسلح کرنے کی کوشش کی، مگر اُس وقت ترکی کے حالات اِس قسم کی تجدید کاری کے لیے موافق نہ تھے- چناں چہ مصلحین کی کوششیں زیادہ کامیاب نہ ہوسکیں اور خود سلطان سلیم کو تخت چھوڑ دینا پڑا-</w:t>
      </w:r>
    </w:p>
    <w:p>
      <w:pPr>
        <w:jc w:val="both"/>
        <w:bidi w:val="1"/>
      </w:pPr>
      <w:r>
        <w:rPr>
          <w:rFonts w:ascii="Jameel Noori Nastaleeq" w:hAnsi="Jameel Noori Nastaleeq"/>
          <w:rtl w:val="1"/>
          <w:rFonts w:cs="Jameel Noori Nastaleeq"/>
        </w:rPr>
        <w:t>جیسا کہ معلوم ہے، ترکی میں اسلام عہدِ صحابہ میں پہنچ چکا تھا- ترکی اِس سے پہلے رومی سلطنت کے قبضے میں تھا- مسلمانوں نے جب رومی سلطنت کو توڑا تو اس کے بعد ترکی مسلم مملکت کا ایک حصہ بن گیا- رومی سلطنت کے زمانے میں ترکی کی آبادی زیادہ تر مسیحی مذہب کو ماننے والی تھی- نئے حالات کے تحت یہاں اسلام تیزی سے پھیلنے لگا- عربی زبان وسیع پیمانے پر رائج ہوگئی- ترکی کے شہروں میں کثیر تعداد میں عربی مدرسے قائم ہوئے-</w:t>
      </w:r>
    </w:p>
    <w:p>
      <w:pPr>
        <w:jc w:val="both"/>
        <w:bidi w:val="1"/>
      </w:pPr>
      <w:r>
        <w:rPr>
          <w:rFonts w:ascii="Jameel Noori Nastaleeq" w:hAnsi="Jameel Noori Nastaleeq"/>
          <w:rtl w:val="1"/>
          <w:rFonts w:cs="Jameel Noori Nastaleeq"/>
        </w:rPr>
        <w:t>ترکی کے یہ عربی مدرسے آخر تک اپنے روایتی انداز پر قائم رہے- اِن مدرسوں کا ماحول مکمل طورپر قدامت پرستی کا ماحول تھا- اِن مدرسوں سے بڑی تعداد میں علما پیدا ہوئے- دھیرے دھیرے ترکی میں علما کو نہایت مضبوط حیثیت حاصل ہوگئی، یہاں تک کہ نئے خلیفہ کی خلافت اُس وقت مکمل ہوتی تھی جب کہ وہ جامع ایوب (مقبرہ ابوایوب انصاری) میں حاضر ہو اور وہاں شیخ الاسلام (مفتی اعظم قسطنطنیہ) اس کی کمر میں روایتی تلوار اپنے ہاتھ سے حمائل کریں، یہ رسم نئے خلیفہ کی تاج پوشی کا ایک لازمی حصہ تھی-</w:t>
      </w:r>
    </w:p>
    <w:p>
      <w:pPr>
        <w:jc w:val="both"/>
        <w:bidi w:val="1"/>
      </w:pPr>
      <w:r>
        <w:rPr>
          <w:rFonts w:ascii="Jameel Noori Nastaleeq" w:hAnsi="Jameel Noori Nastaleeq"/>
          <w:rtl w:val="1"/>
          <w:rFonts w:cs="Jameel Noori Nastaleeq"/>
        </w:rPr>
        <w:t>اِن تاریخی اسباب کے نتیجے میں ترکی کے علما کو ترکی میں نہایت طاقت ور پوزیشن حاصل ہوگئی-ترکی کے یہ علما دوسرے ملکوں کی طرح، اپنے محدود ماحول میں رہتے تھے، ان کو خارجی دنیا میں آنے والی تبدیلیوں کی مطلق خبر نہ تھی- وہ اپنے اِس قدامت پرستانہ مزاج کی بنا پر ترکی میں تجدید کاری کی تحریک کے شدید مخالف بن گئے- اِس کی ایک مثال یہ ہے کہ ’’مغرب میں پندرھویں صدی عیسوی میں متحرک ٹائپ کی ایجاد سے پرنٹنگ پریس کی دنیا میں حیرت انگیز انقلاب آگیا تھا، لیکن علما نے اِس نئی ٹکنالوجی کو یہ کہہ کر رد کردیا کہ عربی یا ترکی کی کتابوں میں خدا اور رسول کا نام ہوتا ہے جس کو اِس جدید طریقہ طباعت میں پامال نہیں کیا جاسکتا‘‘- اِسی طرح ’’1577  عیسوی میں استانبول میں ایک عظیم الشان رصد گاہ قائم کی گئی تھی جس کو علما نے خلافِ اسلام قرار دے دیا- اتفاق سے اُنھیں دنوں وہاں طاعون کی وبا پھیل گئی- علما کا موقف تھا کہ یہ دراصل اسرارِ خدائی میں مداخلت کی سزا ہے- بالآخر1580 عیسوی میں عوامی دباؤ کے سبب اِس رصد گاہ کو منہدم کردیاگیا‘‘، وغیرہ-</w:t>
      </w:r>
    </w:p>
    <w:p>
      <w:pPr>
        <w:jc w:val="both"/>
        <w:bidi w:val="1"/>
      </w:pPr>
      <w:r>
        <w:rPr>
          <w:rFonts w:ascii="Jameel Noori Nastaleeq" w:hAnsi="Jameel Noori Nastaleeq"/>
          <w:rtl w:val="1"/>
          <w:rFonts w:cs="Jameel Noori Nastaleeq"/>
        </w:rPr>
        <w:t>(ادراک زوالِ امت، از: راشد شاز، جلد 2، صفحہ 177)</w:t>
      </w:r>
    </w:p>
    <w:p>
      <w:pPr>
        <w:jc w:val="both"/>
        <w:bidi w:val="1"/>
      </w:pPr>
      <w:r>
        <w:rPr>
          <w:rFonts w:ascii="Jameel Noori Nastaleeq" w:hAnsi="Jameel Noori Nastaleeq"/>
          <w:rtl w:val="1"/>
          <w:rFonts w:cs="Jameel Noori Nastaleeq"/>
        </w:rPr>
        <w:t>روایتی علما کی شدید مخالفت کی بنا پر ترکی میں جوحالات پیدا ہوئے، اس کے نتیجے میں یہ ہوا کہ ایک طرف تجدیدی مصلحین کی آواز دب گئی، اور دوسری طرف شدید دباؤ کے تحت سلطان سلیم اول کو 8 سال حکومت کرنے کے بعد 1520 عیسوی میں تخت خلافت چھوڑنا پڑا-</w:t>
      </w:r>
    </w:p>
    <w:p>
      <w:pPr>
        <w:jc w:val="both"/>
        <w:bidi w:val="1"/>
      </w:pPr>
      <w:r>
        <w:rPr>
          <w:rFonts w:ascii="Jameel Noori Nastaleeq" w:hAnsi="Jameel Noori Nastaleeq"/>
          <w:rtl w:val="1"/>
          <w:rFonts w:cs="Jameel Noori Nastaleeq"/>
        </w:rPr>
        <w:t>ریڈیکل تبدیلی</w:t>
      </w:r>
    </w:p>
    <w:p>
      <w:pPr>
        <w:jc w:val="both"/>
        <w:bidi w:val="1"/>
      </w:pPr>
      <w:r>
        <w:rPr>
          <w:rFonts w:ascii="Jameel Noori Nastaleeq" w:hAnsi="Jameel Noori Nastaleeq"/>
          <w:rtl w:val="1"/>
          <w:rFonts w:cs="Jameel Noori Nastaleeq"/>
        </w:rPr>
        <w:t>دورِ جدید کے حالات نے اِس کو لازمی قرار دے دیا تھا کہ ترکی میں تجدید کاری (modernization)کا عمل کیاجائے- یہ کوشش ترک مصلحین کے ذریعے شروع ہوئی- ابتداء ً یہ تحریک تدریجی تبدیلی (gradual change) کے اصول پر چل رہی تھی، لیکن انیسویں صدی کے آخر میں یہ بات واضح ہوگئی کہ تبدیلی کا یہ کام تدریج کے اصول پر عملاً ممکن نہیں ہے- اِس کے بعد تاریخ کی فطری رفتار کے مطابق، سوچنے والے دماغوں میں ریڈیکل تبدیلی (radical change) کا ذہن پیدا ہوا- یہی ریڈیکل تبدیلی کا ذہن ہے جس نے بالآخر کمال اتاترک (1881-1938) کی صورت اختیار کرلی-</w:t>
      </w:r>
    </w:p>
    <w:p>
      <w:pPr>
        <w:jc w:val="both"/>
        <w:bidi w:val="1"/>
      </w:pPr>
      <w:r>
        <w:rPr>
          <w:rFonts w:ascii="Jameel Noori Nastaleeq" w:hAnsi="Jameel Noori Nastaleeq"/>
          <w:rtl w:val="1"/>
          <w:rFonts w:cs="Jameel Noori Nastaleeq"/>
        </w:rPr>
        <w:t>ریڈیکل تبدیلی (radical change) کا مزاج تدریجی تبدیلی (gradual change) سے بالکل مختلف ہوتا ہے- تدریجی تبدیلی ہمیشہ اعتدال کے اصول پر چلتی ہے، مگر ریڈیکل تبدیلی میں ہمیشہ انتہا پسندی (extremism) کا عنصر شامل ہوجاتا ہے- یہی جدید ترکی میں پیش آیا- جس کام کو پچھلے مصلحین اعتدال کے ساتھ کرنے میں ناکام ہوگئے، اُس کو کمال اتاترک نے انتہا پسندانہ انداز میں کرڈالا- بعض خرابیاں جو کمال ازم کے اندر پائی جاتی ہیں، وہ اِسی انتہا پسندی کا نتیجہ ہیں-</w:t>
      </w:r>
    </w:p>
    <w:p>
      <w:pPr>
        <w:jc w:val="both"/>
        <w:bidi w:val="1"/>
      </w:pPr>
      <w:r>
        <w:rPr>
          <w:rFonts w:ascii="Jameel Noori Nastaleeq" w:hAnsi="Jameel Noori Nastaleeq"/>
          <w:rtl w:val="1"/>
          <w:rFonts w:cs="Jameel Noori Nastaleeq"/>
        </w:rPr>
        <w:t>تاہم یہ ترکی کی خوش قسمتی تھی کہ کمالی ریڈیکل ازم بہت دیر تک نہ چل سکا- بہت جلد ترکی میں ایسے مصلحین پیدا ہوئے جنھوں نے کمال ازم کی تصحیح کی، جنھوں نے ترکی کے انقلاب کو کامیابی کے ساتھ اعتدال کی طرف لوٹایا- اِن ترک مصلحین میں سے دو خاص مصلحین یہ ہیں— بدیع الزماں سعید نورسی (1876-1960) ، اور استاد محمد فتح اللہ گولن (پیدائش: 1941)-</w:t>
      </w:r>
    </w:p>
    <w:p>
      <w:pPr>
        <w:jc w:val="both"/>
        <w:bidi w:val="1"/>
      </w:pPr>
      <w:r>
        <w:rPr>
          <w:rFonts w:ascii="Jameel Noori Nastaleeq" w:hAnsi="Jameel Noori Nastaleeq"/>
          <w:rtl w:val="1"/>
          <w:rFonts w:cs="Jameel Noori Nastaleeq"/>
        </w:rPr>
        <w:t>کمال اتاترک نے اپنے انتہا پسندانہ مزاج کی بنا پر سیکولر شعبہ اور مذہبی شعبہ کے درمیان فرق نہیں کیا- انھوں نے یہ کیا کہ سیکولر شعبوں میں ضروری اصلاحات لانے کے ساتھ مذہبی شعبوں کے اوپر بھی بلڈوزر چلا دیا، جو بلاشبہہ غیر ضروری تھا- لیکن جہاں تک مذہبی شعبوں کا تعلق تھا، وہاں دوسرا کام کرنا تھا، وہ تھا — مذہب کی اصل روح کو برقرار رکھتے ہوئے اس کو جدید تقاضوں کے مطابق بنانا-</w:t>
      </w:r>
    </w:p>
    <w:p>
      <w:pPr>
        <w:jc w:val="both"/>
        <w:bidi w:val="1"/>
      </w:pPr>
      <w:r>
        <w:rPr>
          <w:rFonts w:ascii="Jameel Noori Nastaleeq" w:hAnsi="Jameel Noori Nastaleeq"/>
          <w:rtl w:val="1"/>
          <w:rFonts w:cs="Jameel Noori Nastaleeq"/>
        </w:rPr>
        <w:t>بعد کے معتدل مصلحین نے اِس انتہا پسندی کو درست کیا- انھوں نے سیکولر شعبوں میں ماڈرنائزیشن کو برقرار رکھتے ہوئے مذہبی شعبوں کو دوبارہ ان کی اصل کی طرف لوٹایا-</w:t>
      </w:r>
    </w:p>
    <w:p>
      <w:pPr>
        <w:jc w:val="both"/>
        <w:bidi w:val="1"/>
      </w:pPr>
      <w:r>
        <w:rPr>
          <w:rFonts w:ascii="Jameel Noori Nastaleeq" w:hAnsi="Jameel Noori Nastaleeq"/>
          <w:rtl w:val="1"/>
          <w:rFonts w:cs="Jameel Noori Nastaleeq"/>
        </w:rPr>
        <w:t>اِسی مصلحانہ عمل کا نتیجہ ہے کہ آج ترکی میں مذہب اپنی اصل صورت میں بدستور قائم ہوگیا ہے- وہاں کی مسجدوں سے پہلے کی طرح عربی میں اذانیں بلند ہورہی ہیں، نماز کا نظام پہلے کی طرح اپنی اصل صورت میں قائم ہوگیا ہے، تمام مذہبی شعبے آزادانہ طورپر اپنا کام کررہے ہیں، وغیرہ- جدید ترکی میں کمال ازم کا دور دورہ نہیں ہے، بلکہ وہاں ایک اور چیز کا دور دورہ ہے جس کو نیو کمال ازم (Neo-Kemalism) یا اصلاح یافتہ کمال ازم کہاجاسکتا ہے-</w:t>
      </w:r>
    </w:p>
    <w:p>
      <w:pPr>
        <w:jc w:val="both"/>
        <w:bidi w:val="1"/>
      </w:pPr>
      <w:r>
        <w:rPr>
          <w:rFonts w:ascii="Jameel Noori Nastaleeq" w:hAnsi="Jameel Noori Nastaleeq"/>
          <w:rtl w:val="1"/>
          <w:rFonts w:cs="Jameel Noori Nastaleeq"/>
        </w:rPr>
        <w:t>دعوہ ایمپائر (Dawah Empire)</w:t>
      </w:r>
    </w:p>
    <w:p>
      <w:pPr>
        <w:jc w:val="both"/>
        <w:bidi w:val="1"/>
      </w:pPr>
      <w:r>
        <w:rPr>
          <w:rFonts w:ascii="Jameel Noori Nastaleeq" w:hAnsi="Jameel Noori Nastaleeq"/>
          <w:rtl w:val="1"/>
          <w:rFonts w:cs="Jameel Noori Nastaleeq"/>
        </w:rPr>
        <w:t>ترکی اپنی انفرادی خصوصیات کی بنا پر مسلم دنیا میں ایک مختلف ملک   (country with a difference)کی حیثیت رکھتاہے۔ اس کا اظہار ہر دور میں اس کے امتیازی رول سے ہوتاہے۔</w:t>
      </w:r>
    </w:p>
    <w:p>
      <w:pPr>
        <w:jc w:val="both"/>
        <w:bidi w:val="1"/>
      </w:pPr>
      <w:r>
        <w:rPr>
          <w:rFonts w:ascii="Jameel Noori Nastaleeq" w:hAnsi="Jameel Noori Nastaleeq"/>
          <w:rtl w:val="1"/>
          <w:rFonts w:cs="Jameel Noori Nastaleeq"/>
        </w:rPr>
        <w:t>انیسویں صدی کے آخر تک ترکی پولیٹکل ایمپائر کارول ادا کرتا رہا۔ بیسویں صدی میں ترکی کے رہنماؤں نے کامیاب طور پر عالمی سطح پر ایک ایجوکیشن ایمپائر (Educational Empire)  قائم کیا۔ اکیسویں صدی میں ترکی کے لیے مقدر ہے کہ وہ ایک عظیم تر رول ادا کرے— وہ ہے دور جدید میں اسلام کا ایک دعوہ ایمپائر قائم کرنا۔ دعوہ ایمپائر وقت کی سب سے بڑی اسلامی ضرورت ہے۔ تقریباً 60  مسلم ملکوں میں ترکی واحد ملک ہے جو اپنے حالات کے اعتبار سے دعوہ ایمپائر قائم کرنے کی اہلیت رکھتا ہے۔</w:t>
      </w:r>
    </w:p>
    <w:p>
      <w:pPr>
        <w:jc w:val="both"/>
        <w:bidi w:val="1"/>
      </w:pPr>
      <w:r>
        <w:rPr>
          <w:rFonts w:ascii="Jameel Noori Nastaleeq" w:hAnsi="Jameel Noori Nastaleeq"/>
          <w:rtl w:val="1"/>
          <w:rFonts w:cs="Jameel Noori Nastaleeq"/>
        </w:rPr>
        <w:t>ترکی کے ایک سفر (مئی 2012)میں میںنے وہاں کا مشہور میوزیم (توپ کاپی پیلس) دیکھا۔ اس میوزیم میں قرآن کا ایک قدیم نسخہ رکھا ہوا ہے۔ کہا جاتا ہے کہ یہ قرآن کا وہ نسخہ ہے جو قبل از طباعت دور (pre-printing age)  میں ایک صحابیٔ رسول کے قلم سے لکھاگیا تھا۔</w:t>
      </w:r>
    </w:p>
    <w:p>
      <w:pPr>
        <w:jc w:val="both"/>
        <w:bidi w:val="1"/>
      </w:pPr>
      <w:r>
        <w:rPr>
          <w:rFonts w:ascii="Jameel Noori Nastaleeq" w:hAnsi="Jameel Noori Nastaleeq"/>
          <w:rtl w:val="1"/>
          <w:rFonts w:cs="Jameel Noori Nastaleeq"/>
        </w:rPr>
        <w:t>جب میں میوزیم کے اُس حصے میں پہنچا جہاں یہ قرآن رکھا ہوا ہے تو میری عجیب حالت ہوئی۔ اس معاملے پر غور کرتے ہوئے مجھے قرآن کی یہ آیت یاد آئی: نزّل الفرقان علیٰ عبدہ لیکون للعالمین نذیرا (25:1)-مجھے ایسا محسوس ہواجیسے قرآن اپنی خاموش زبان میں کہہ رہا ہے کہ — اے امت مسلمہ، مجھ کو خدا نے دنیا کے تمام انسانوں کے لئے بھیجا تھا اور تم نے مجھ کو میوزیم میں رکھ کر چھوڑ دیا۔</w:t>
      </w:r>
    </w:p>
    <w:p>
      <w:pPr>
        <w:jc w:val="both"/>
        <w:bidi w:val="1"/>
      </w:pPr>
      <w:r>
        <w:rPr>
          <w:rFonts w:ascii="Jameel Noori Nastaleeq" w:hAnsi="Jameel Noori Nastaleeq"/>
          <w:rtl w:val="1"/>
          <w:rFonts w:cs="Jameel Noori Nastaleeq"/>
        </w:rPr>
        <w:t>قرآن میں بار بار اس قسم کے الفاظ آتے ہیں: یا أیہا الإنسان، یاأیہا الناس، یا بنی آدم۔ گویا کہ قرآن خداوند عالم کا ایک مکتوب یا ایک پیغام (message) ہے- اُس کو اِس لئے بھیجا گیاہے، تاکہ وہ تمام پیدا ہونے والے عورتوں اور مردوں تک پہنچ جائے۔ مگر عجیب بات ہے کہ قرآن کے نزول پر 14  سو سال سے زیادہ وقت گزر گیا، مگر ابھی تک قرآن کا خدائی مکتوب اس کے مکتوب الیہ (addressee)  تک نہیں پہنچا۔ انسانی تاریخ کا یہ واحد مکتوب ہے جو ابھی تک اَن ڈلیورڈ (undelivered)  پڑا ہوا ہے۔</w:t>
      </w:r>
    </w:p>
    <w:p>
      <w:pPr>
        <w:jc w:val="both"/>
        <w:bidi w:val="1"/>
      </w:pPr>
      <w:r>
        <w:rPr>
          <w:rFonts w:ascii="Jameel Noori Nastaleeq" w:hAnsi="Jameel Noori Nastaleeq"/>
          <w:rtl w:val="1"/>
          <w:rFonts w:cs="Jameel Noori Nastaleeq"/>
        </w:rPr>
        <w:t>اکیسویں صدی کی مردم شماری بتاتی ہے کہ پوری دنیا میں 7 بلین سے زیادہ انسان آبادہیں۔ گویا کہ امتِ محمدی کو خدا کا یہ پیغام 7 بلین انسانوں تک پہنچانا ہے۔ یہ وہ سب سے بڑا کام ہے جو امت محمدی کو انجام دینا ہے۔ امتِ محمدی اگر اس کام کو انجام نہیں دیتی تو وہ قرآن کی اس آیت کا مصداق بن جائے گی: یاأیہا الرسول بلغ ما أنزل إلیک من ربّک، وإن لم تفعل فما بلغت رسالتہ (5:67)۔ اِس آیت کے مطابق، ’تبلیغ ما انزل اللہ‘ کا کام نہ کرنے کی صورت میں پیغمبر کی پیغمبری مشتبہ ہوسکتی تھی۔</w:t>
      </w:r>
    </w:p>
    <w:p>
      <w:pPr>
        <w:jc w:val="both"/>
        <w:bidi w:val="1"/>
      </w:pPr>
      <w:r>
        <w:rPr>
          <w:rFonts w:ascii="Jameel Noori Nastaleeq" w:hAnsi="Jameel Noori Nastaleeq"/>
          <w:rtl w:val="1"/>
          <w:rFonts w:cs="Jameel Noori Nastaleeq"/>
        </w:rPr>
        <w:t>ختمِ نبوت کے بعد امت اب مقامِ نبوت پر ہے۔ ایسی حالت میں امت اگر ’تبلیغ ما انزل اللہ‘ کا کام نہ کرے تو سخت اندیشہ ہے کہ اس کا امتِ محمدی ہونا مشتبہ ہوجائے۔</w:t>
      </w:r>
    </w:p>
    <w:p>
      <w:pPr>
        <w:jc w:val="both"/>
        <w:bidi w:val="1"/>
      </w:pPr>
      <w:r>
        <w:rPr>
          <w:rFonts w:ascii="Jameel Noori Nastaleeq" w:hAnsi="Jameel Noori Nastaleeq"/>
          <w:rtl w:val="1"/>
          <w:rFonts w:cs="Jameel Noori Nastaleeq"/>
        </w:rPr>
        <w:t>نیا دور، نئے امکانات</w:t>
      </w:r>
    </w:p>
    <w:p>
      <w:pPr>
        <w:jc w:val="both"/>
        <w:bidi w:val="1"/>
      </w:pPr>
      <w:r>
        <w:rPr>
          <w:rFonts w:ascii="Jameel Noori Nastaleeq" w:hAnsi="Jameel Noori Nastaleeq"/>
          <w:rtl w:val="1"/>
          <w:rFonts w:cs="Jameel Noori Nastaleeq"/>
        </w:rPr>
        <w:t>دنیا کی سیاسی تاریخ کو دو دوروں میں تقسیم کیا جاسکتاہے۔ قبل نیشن اسٹیٹ دور (pre-nation state age) اور بعد نیشن اسٹیٹ دور (post-nation state age)۔  پچھلے سیاسی دور میں یہ ممکن ہوتا تھا کہ ایک قوم بزور طاقت مختلف ملکوں پر قبضہ کرکے اپنا ایک ایمپائر بنالے۔ بازنتین ایمپائر، رومن ایمپائر، آٹمان ایمپائر (Ottomon Empire)، سوویت ایمپائر اور برٹش ایمپائر اس کی مثالیں ہیں۔</w:t>
      </w:r>
    </w:p>
    <w:p>
      <w:pPr>
        <w:jc w:val="both"/>
        <w:bidi w:val="1"/>
      </w:pPr>
      <w:r>
        <w:rPr>
          <w:rFonts w:ascii="Jameel Noori Nastaleeq" w:hAnsi="Jameel Noori Nastaleeq"/>
          <w:rtl w:val="1"/>
          <w:rFonts w:cs="Jameel Noori Nastaleeq"/>
        </w:rPr>
        <w:t>مگر اب دنیا پوسٹ نیشن اسٹیٹ کے دور میں ہے۔ اب یہ آخری حد تک ناممکن ہوچکا ہے کہ کوئی قوم قدیم طرز کا ایمپائر بناسکے۔ آج اگر کوئی قوم قدیم طرز کا ایمپائر بنانا چاہے تو وہ ایک قسم کا خلافِ زمانہ عمل (anachronism) ہوگا جو عملاً کبھی وقوع میںآنے والا نہیں۔</w:t>
      </w:r>
    </w:p>
    <w:p>
      <w:pPr>
        <w:jc w:val="both"/>
        <w:bidi w:val="1"/>
      </w:pPr>
      <w:r>
        <w:rPr>
          <w:rFonts w:ascii="Jameel Noori Nastaleeq" w:hAnsi="Jameel Noori Nastaleeq"/>
          <w:rtl w:val="1"/>
          <w:rFonts w:cs="Jameel Noori Nastaleeq"/>
        </w:rPr>
        <w:t>مگر فطرت کا ایک اصول یہ ہے کہ ہر شام کے بعد ایک نئی صبح طلوع ہوتی ہے، یعنی ایک امکان کے خاتمے کے بعد ایک اور زیادہ بہتر امکان کا وجود میں آنا۔ زیر بحث معاملے میں بھی ایسا ہی پیش آیا ہے۔ اکیسویں صدی میں سیاسی اعتبار سے اپنا ایمپائر بنانا بلاشبہہ ایک ناممکن نشانہ بن چکا ہے۔ مگر قانون فطرت کے مطابق، دوسرا زیادہ بہتر امکان عین اِسی صدی میں پیدا ہوگیا ہے۔ یہ دوسرا امکان جدید کمیونی کیشن (modern communication)  کے ذریعے حاصل ہوا ہے۔ جدید کمیونی کیشن نے اِس بات کوممکن بنا دیا ہے کہ دنیا میں پولٹکل ایمپائر کی جگہ الکٹرانک ایمپائر بنایا جاسکے۔ یہ الکٹرانک ایمپائر بلا شبہہ قدیم ایمپائر سے ہزاروں گنا زیادہ بڑاہے، رقبہ کے اعتبار سے بھی اور حصولِ مقصد کے اعتبار سے بھی۔</w:t>
      </w:r>
    </w:p>
    <w:p>
      <w:pPr>
        <w:jc w:val="both"/>
        <w:bidi w:val="1"/>
      </w:pPr>
      <w:r>
        <w:rPr>
          <w:rFonts w:ascii="Jameel Noori Nastaleeq" w:hAnsi="Jameel Noori Nastaleeq"/>
          <w:rtl w:val="1"/>
          <w:rFonts w:cs="Jameel Noori Nastaleeq"/>
        </w:rPr>
        <w:t>دور جدید کا الکٹرانک ایمپائر اُس قوم کے لئے مقدر ہے جس کے پاس انسان کے لیے کوئی نظریہ حیات یا آئڈیالوجی (ideology)  ہو۔ اسلام بلاشبہہ اس قسم کی ایک ابدی آئڈیالوجی ہے۔ وہ قرآن پر مبنی ہے جو کہ واحد محفوظ الہامی کتاب ہے۔ امت مسلمہ کو عموماً اور اہلِ ترکی کو خصوصاً یہ موقع حاصل ہے کہ وہ اسلام کی مبنی بر قرآن آئڈیالوجی کو لے کر اٹھیں اور اکیسویں صدی میں اپنا ایک الکٹرانک ایمپائر بنا دیں۔</w:t>
      </w:r>
    </w:p>
    <w:p>
      <w:pPr>
        <w:jc w:val="both"/>
        <w:bidi w:val="1"/>
      </w:pPr>
      <w:r>
        <w:rPr>
          <w:rFonts w:ascii="Jameel Noori Nastaleeq" w:hAnsi="Jameel Noori Nastaleeq"/>
          <w:rtl w:val="1"/>
          <w:rFonts w:cs="Jameel Noori Nastaleeq"/>
        </w:rPr>
        <w:t>پچھلے دور میں پولٹکل ایمپائر بالادستی حاصل کرنے کے لئے ہوتا تھا، لیکن نیا الکٹرانک ایمپائر خدائی بلیسنگ کو عام کرنے کے لئے ہوگا۔ قدیم پولیٹکل ایمپائر ٹیکنگ اسپرٹ کا حامل ہوتا تھا، موجودہ الکٹرانک ایمپائر گونگ اسپرٹ (giving spirit) کا حامل ہوگا۔</w:t>
      </w:r>
    </w:p>
    <w:p>
      <w:pPr>
        <w:jc w:val="both"/>
        <w:bidi w:val="1"/>
      </w:pPr>
      <w:r>
        <w:rPr>
          <w:rFonts w:ascii="Jameel Noori Nastaleeq" w:hAnsi="Jameel Noori Nastaleeq"/>
          <w:rtl w:val="1"/>
          <w:rFonts w:cs="Jameel Noori Nastaleeq"/>
        </w:rPr>
        <w:t>قرآن واحد صحیفہ ہے جو انسان کو وہ چیز دیتاہے جس کی اُس کو سب سے زیادہ ضرورت ہے۔ وہ ہے انسان کے لیے اس کے خالق کا تخلیقی منصوبہ (creation plan) ۔ تخلیقی منصوبے کو جانے بغیر کوئی شخص یا قوم اپنی زندگی کی صحیح منصوبہ بندی نہیں کرسکتا۔ اور انسان کے بارے میں اِس تخلیقی منصوبے کو جاننے کے لیے آسمان کے نیچے ایک ہی محفوظ اور مستند کتاب ہے اور وہ بلا شبہہ قرآن ہے۔ استانبول کے میوزیم میں دورِ عثمانی کا قرآن گویا اِس بات کی یاددہانی ہے کہ قبل ازطباعت دور میں قرآن دعوت کا سب سے بڑا ذریعہ بنا تھا- اب بعد از طباعت دور میں قرآن مزید اضافے کے ساتھ، دعوت کا سب سے بڑا ذریعہ ہے-</w:t>
      </w:r>
    </w:p>
    <w:p>
      <w:pPr>
        <w:jc w:val="both"/>
        <w:bidi w:val="1"/>
      </w:pPr>
      <w:r>
        <w:rPr>
          <w:rFonts w:ascii="Jameel Noori Nastaleeq" w:hAnsi="Jameel Noori Nastaleeq"/>
          <w:rtl w:val="1"/>
          <w:rFonts w:cs="Jameel Noori Nastaleeq"/>
        </w:rPr>
        <w:t>ترکی کی اسلامی تاریخ</w:t>
      </w:r>
    </w:p>
    <w:p>
      <w:pPr>
        <w:jc w:val="both"/>
        <w:bidi w:val="1"/>
      </w:pPr>
      <w:r>
        <w:rPr>
          <w:rFonts w:ascii="Jameel Noori Nastaleeq" w:hAnsi="Jameel Noori Nastaleeq"/>
          <w:rtl w:val="1"/>
          <w:rFonts w:cs="Jameel Noori Nastaleeq"/>
        </w:rPr>
        <w:t>اسلام سے پہلے ترکی کے باشندوں کی اکثریت مسیحی مذہب (Christianity) کو ماننے والی تھی۔ ساتویں صدی عیسوی کے ربع اول میں یہاں اسلام داخل ہوا۔ اِس کے بعدیہاں مسلسل اسلام کا فروغ ہوتا رہا۔ اِس وقت ترکی کی آبادی میں مسلمانوں کی تعداد تقریباً 99  فی صد ہے۔</w:t>
      </w:r>
    </w:p>
    <w:p>
      <w:pPr>
        <w:jc w:val="both"/>
        <w:bidi w:val="1"/>
      </w:pPr>
      <w:r>
        <w:rPr>
          <w:rFonts w:ascii="Jameel Noori Nastaleeq" w:hAnsi="Jameel Noori Nastaleeq"/>
          <w:rtl w:val="1"/>
          <w:rFonts w:cs="Jameel Noori Nastaleeq"/>
        </w:rPr>
        <w:t>ترکی میں اسلام اور مسلمانوں کا استحکام بڑھتے بڑھتے یہاں تک پہنچا کہ یہاں ایک طاقت ور مسلم سلطنت قائم ہوگئی۔ اس کو عثمانی خلافت (Ottoman Empire)کہاجاتا ہے۔ یہ سلطنت 1299 ء میں قائم ہوئی اور 1924 ء تک باقی رہی۔ عثمانی سلطنت کے عروج کے زمانے میں اس میں ایشیا اور یورپ کے 12 ملک شامل تھے۔ استانبول کو عثمانی حکمراں سلطان محمد الفاتح (وفات:1481 ء) نے 1453 ء میں فتح کیا۔ اُس وقت اس کا نام قسطنطنیہ تھا۔ بعد کو وہ استانبول کے نام سے عثمانی سلطنت کی راجدھانی بن گیا۔</w:t>
      </w:r>
    </w:p>
    <w:p>
      <w:pPr>
        <w:jc w:val="both"/>
        <w:bidi w:val="1"/>
      </w:pPr>
      <w:r>
        <w:rPr>
          <w:rFonts w:ascii="Jameel Noori Nastaleeq" w:hAnsi="Jameel Noori Nastaleeq"/>
          <w:rtl w:val="1"/>
          <w:rFonts w:cs="Jameel Noori Nastaleeq"/>
        </w:rPr>
        <w:t>قدیم زمانہ مبنی بر شمشیر سیاست کا زمانہ تھا۔ اُس زمانے میں کسی مشن کو مضبوطی کے ساتھ جاری رکھنے کے لیے مستحکم سیاسی بنیاد (political base)  درکار ہوتی تھی۔ عثمانی سلطنت نے اسلامی مشن کو یہی مضبوط سیاسی بنیاد فراہم کی۔ اِس قسم کی مضبوط سیاسی بنیاد کے بغیر قدیم زمانے میں اسلام کو فروغ حاصل نہیں ہوسکتا تھا۔ عثمانی ترکوں نے ایک مدت تک، نہ صرف ترکی، بلکہ مسلم دنیا کے بڑے حصے کو سیاسی دبدبہ کی یہی بنیاد فراہم کی۔ اِس اعتبار سے عثمانی سلطنت کا کارنامہ ناقابلِ انکار ہے۔</w:t>
      </w:r>
    </w:p>
    <w:p>
      <w:pPr>
        <w:jc w:val="both"/>
        <w:bidi w:val="1"/>
      </w:pPr>
      <w:r>
        <w:rPr>
          <w:rFonts w:ascii="Jameel Noori Nastaleeq" w:hAnsi="Jameel Noori Nastaleeq"/>
          <w:rtl w:val="1"/>
          <w:rFonts w:cs="Jameel Noori Nastaleeq"/>
        </w:rPr>
        <w:t>لیکن بیسویں صدی میں عالمی حالات مکمل طورپر بدل چکے تھے۔ اب نئے حالات کے مطابق، سیاست کا رول ثانوی (secondary)  بن چکا تھا۔ اب ترکی میں اسلام کے فروغ کے لیے ضرورت تھی کہ وہاں غیر سیاسی دائرے میں ایک مضبوط تعمیری بنیاد قائم کی جائے۔</w:t>
      </w:r>
    </w:p>
    <w:p>
      <w:pPr>
        <w:jc w:val="both"/>
        <w:bidi w:val="1"/>
      </w:pPr>
      <w:r>
        <w:rPr>
          <w:rFonts w:ascii="Jameel Noori Nastaleeq" w:hAnsi="Jameel Noori Nastaleeq"/>
          <w:rtl w:val="1"/>
          <w:rFonts w:cs="Jameel Noori Nastaleeq"/>
        </w:rPr>
        <w:t>قدیم زمانہ سیاسی اقتدار کا زمانہ تھا۔ موجودہ زمانہ اس کے بجائے اداروں (institutions)  کا زمانہ ہے، یعنی غیر سیاسی شعبوں میں پُرامن تنظیمیں بنانا، مثلاً تعلیم، صحافت، سماجی ترقی کے ادارے، پرنٹ میڈیا اور الیکٹرانک میڈیا کا استعمال، وغیرہ۔ نئے دور کے مواقع کو استعمال کرنے میں زوال یافتہ سیاسی نظام ایک رکاوٹ کی حیثیت رکھتا تھا۔ اتاترک کا کمال ازم اپنی حقیقت کے اعتبار سے، اِسی نوعیت کا ایک آپریشن تھا۔ اِس کے نتیجے میں ترکی میں کھلے پن (openness)  کا نیا دور آیا اور یہ ممکن ہوگیا کہ نئے مواقع کو استعمال کرتے ہوئے اسلام کے حق میں غیر سیاسی دائرے میں ایک تعمیری بنیاد قائم کی جائے۔</w:t>
      </w:r>
    </w:p>
    <w:p>
      <w:pPr>
        <w:jc w:val="both"/>
        <w:bidi w:val="1"/>
      </w:pPr>
      <w:r>
        <w:rPr>
          <w:rFonts w:ascii="Jameel Noori Nastaleeq" w:hAnsi="Jameel Noori Nastaleeq"/>
          <w:rtl w:val="1"/>
          <w:rFonts w:cs="Jameel Noori Nastaleeq"/>
        </w:rPr>
        <w:t>مابعد اتاترک دور (post-Ataturk period)  میں ترکی میں کچھ ایسے رہنما اٹھے جو نئے دور کے مواقع کو اسلام اور مسلمانوں کے حق میں منظم طورپر استعمال کرنا چاہتے تھے۔ جیسا کہ عرض کیا گیا، اِن نئے تُرک رہنماؤں میں سے دو رہنما خصوصی اہمیت رکھتے ہیں— ایک، بدیع الزماں سعیدنورسی، اوردوسرے استاد محمدفتح اللہ گولن۔ نئے ترکی کی تعمیر میں اِن دونوں کا نمایاں حصہ ہے۔</w:t>
      </w:r>
    </w:p>
    <w:p>
      <w:pPr>
        <w:jc w:val="both"/>
        <w:bidi w:val="1"/>
      </w:pPr>
      <w:r>
        <w:rPr>
          <w:rFonts w:ascii="Jameel Noori Nastaleeq" w:hAnsi="Jameel Noori Nastaleeq"/>
          <w:rtl w:val="1"/>
          <w:rFonts w:cs="Jameel Noori Nastaleeq"/>
        </w:rPr>
        <w:t>بدیع الزماں سعید نورسی  1876 میں پیدا ہوئے اور 1960  میں اُن کا انتقال ہوا۔ انھوں نے جزئی طورپر سیاست میں حصہ لیا، لیکن جلد ہی اُن پر سیاست کی برائی واضح ہوگئی اور انھوں نے یہ کہہ کر سیاست سے علاحدگی اختیار کرلی:   أعوذ باللہ من الشیطان ومن السیاسۃ۔</w:t>
      </w:r>
    </w:p>
    <w:p>
      <w:pPr>
        <w:jc w:val="both"/>
        <w:bidi w:val="1"/>
      </w:pPr>
      <w:r>
        <w:rPr>
          <w:rFonts w:ascii="Jameel Noori Nastaleeq" w:hAnsi="Jameel Noori Nastaleeq"/>
          <w:rtl w:val="1"/>
          <w:rFonts w:cs="Jameel Noori Nastaleeq"/>
        </w:rPr>
        <w:t>سعید نورسی کی تحریک کو ’نورتحریک‘ کہاجاتا ہے۔ اُن کا طریقہ پرامن دائرے میں غیرسیاسی انداز میں کام کرنا تھا۔ اِس طرح کام کرکے وہ مسلمانوں کو اعلیٰ مقام تک پہنچانا چاہتے تھے۔ وہ دورِجدید میں مسلمانوں کے احیائِ نو کے علم بردار تھے۔ سعید نورسی کے ایک سیرت نگار کے الفاظ میں، ان کا مشن اسلامی تہذیب کی تعمیر نو (rebuilding of Islamic civilization) تھا۔ سعیدنورسی کے پیروؤں کی تعداد کئی ملین تک پہنچتی ہے۔</w:t>
      </w:r>
    </w:p>
    <w:p>
      <w:pPr>
        <w:jc w:val="both"/>
        <w:bidi w:val="1"/>
      </w:pPr>
      <w:r>
        <w:rPr>
          <w:rFonts w:ascii="Jameel Noori Nastaleeq" w:hAnsi="Jameel Noori Nastaleeq"/>
          <w:rtl w:val="1"/>
          <w:rFonts w:cs="Jameel Noori Nastaleeq"/>
        </w:rPr>
        <w:t>Said Nursi (1876-1960), the most influential Islamic scholar in modern Turkish history, is the inspiration behind the hugely popular Nur movement. Guided by his masterwork, the Risale-i Nur, Nursi's followers shun political ambition, focusing instead on a revival of personal faith through study, self-reform and service of others. Nursi lived through the upheavals that led to the establishement of a vigorously secular Turkish republic in place of the dismembered Ottoman caliphate. Nursi was educated through the medrese system in the tradional Islamic disciplines but also mastered modern Western philosophical and scientific ideas in order to address the challenges Muslims face now. In some ways the Risale-i Nur functions as an interpretation of the Qur’an for the contemporary world, millions within and outside Turkey have found solace in the interpretation.</w:t>
      </w:r>
    </w:p>
    <w:p>
      <w:pPr>
        <w:jc w:val="both"/>
        <w:bidi w:val="1"/>
      </w:pPr>
      <w:r>
        <w:rPr>
          <w:rFonts w:ascii="Jameel Noori Nastaleeq" w:hAnsi="Jameel Noori Nastaleeq"/>
          <w:rtl w:val="1"/>
          <w:rFonts w:cs="Jameel Noori Nastaleeq"/>
        </w:rPr>
        <w:t>اِس سلسلے میں دوسرا نام استاد محمدفتح اللہ گولنülen)   (Fethullah Gکا ہے۔ وہ اکیسویں صدی عیسوی کے ترکی میں مقبول رہنما کی حیثیت رکھتے ہیں۔ان کے پیرو ساری دنیا میں پھیلے ہوئے ہیں۔ انھوں نے تعلیم، صحت، سوشل ریفارم جیسے تعمیری شعبوں میں ممتاز کام انجام دئے ہیں، ترکی میں بھی اور ترکی کے باہر بھی۔ میںنے ترکی کے سفر کے دوران ان کے پیروؤں کے قائم کئے ہوئے کچھ اداروں کو دیکھا۔ اِن اداروں کا معیار وہی تھا جو یورپ کے اداروں کا معیار ہوتاہے۔</w:t>
      </w:r>
    </w:p>
    <w:p>
      <w:pPr>
        <w:jc w:val="both"/>
        <w:bidi w:val="1"/>
      </w:pPr>
      <w:r>
        <w:rPr>
          <w:rFonts w:ascii="Jameel Noori Nastaleeq" w:hAnsi="Jameel Noori Nastaleeq"/>
          <w:rtl w:val="1"/>
          <w:rFonts w:cs="Jameel Noori Nastaleeq"/>
        </w:rPr>
        <w:t>فتح اللہ گولن کا یہ سوچا سمجھا نظریہ ہے کہ — پُرامن انداز میں تعمیری کام کرو اور عملی سیاست سے دور رہو۔یہاں استاذ فتح اللہ گولن کے ایک سیرت نگار کا ایک اقتباس نقل کیا جاتاہے:</w:t>
      </w:r>
    </w:p>
    <w:p>
      <w:pPr>
        <w:jc w:val="both"/>
        <w:bidi w:val="1"/>
      </w:pPr>
      <w:r>
        <w:rPr>
          <w:rFonts w:ascii="Jameel Noori Nastaleeq" w:hAnsi="Jameel Noori Nastaleeq"/>
          <w:rtl w:val="1"/>
          <w:rFonts w:cs="Jameel Noori Nastaleeq"/>
        </w:rPr>
        <w:t>Fethullah  Gülen, a 67-year-old Turkish Sufi cleric, author and theoretician has dedicated much of his life to resolving questions such as: Is it possible to be a true religious believer and at the same time enjoy good relations with people of other faiths or none? Moreover, can you remain open to new ideas and new ways of thinking? He leads a global movement inspired by Sufi ideas. He promotes an open brand of Islamic thought. Leaman, a leading scholar of Islamic philosophy, says that Gülen's ideas are a product of Turkish history, especially the end of the Ottoman empire and the birth of the republic. He calls Gülen’s approach “Islamlite”. Millions of people inside and outside Turkey have been inspired by Gülen’s more than 60 books and the tapes and videos of his talks. Why? A combination of charisma, good organisation and an attractive message. What Gülen says is that you can be at home in the modern world while also embracing traditional values like faith in God and community responsibility — a message which resonates strongly in Turkey.</w:t>
      </w:r>
    </w:p>
    <w:p>
      <w:pPr>
        <w:jc w:val="both"/>
        <w:bidi w:val="1"/>
      </w:pPr>
      <w:r>
        <w:rPr>
          <w:rFonts w:ascii="Jameel Noori Nastaleeq" w:hAnsi="Jameel Noori Nastaleeq"/>
          <w:rtl w:val="1"/>
          <w:rFonts w:cs="Jameel Noori Nastaleeq"/>
        </w:rPr>
        <w:t>Another belief he shares with Sufism is the idea that God, humanity and the natural world are all linked, and might even be part of a single entity, a sort of cosmic trinity. This idea has practical consequences. For example, it suggests that a believer will love and respect humanity and the natural world as they would God. It also means that no one should be seen as an outsider. Hence Gülen’s insistence on friendship among people of all faiths and none. (Prospect, July 26, 2008)</w:t>
      </w:r>
    </w:p>
    <w:p>
      <w:pPr>
        <w:jc w:val="both"/>
        <w:bidi w:val="1"/>
      </w:pPr>
      <w:r>
        <w:rPr>
          <w:rFonts w:ascii="Jameel Noori Nastaleeq" w:hAnsi="Jameel Noori Nastaleeq"/>
          <w:rtl w:val="1"/>
          <w:rFonts w:cs="Jameel Noori Nastaleeq"/>
        </w:rPr>
        <w:t>ترکی کا نیا رول</w:t>
      </w:r>
    </w:p>
    <w:p>
      <w:pPr>
        <w:jc w:val="both"/>
        <w:bidi w:val="1"/>
      </w:pPr>
      <w:r>
        <w:rPr>
          <w:rFonts w:ascii="Jameel Noori Nastaleeq" w:hAnsi="Jameel Noori Nastaleeq"/>
          <w:rtl w:val="1"/>
          <w:rFonts w:cs="Jameel Noori Nastaleeq"/>
        </w:rPr>
        <w:t>Turkey: Second Phase of Sahaba Mission</w:t>
      </w:r>
    </w:p>
    <w:p>
      <w:pPr>
        <w:jc w:val="both"/>
        <w:bidi w:val="1"/>
      </w:pPr>
      <w:r>
        <w:rPr>
          <w:rFonts w:ascii="Jameel Noori Nastaleeq" w:hAnsi="Jameel Noori Nastaleeq"/>
          <w:rtl w:val="1"/>
          <w:rFonts w:cs="Jameel Noori Nastaleeq"/>
        </w:rPr>
        <w:t>جیسا کہ عرض کیا گیا، مئی 2012  کے پہلے ہفتے میں ترکی میں ایک انٹرنیشنل کانفرنس ہوئی۔ اس کی دعوت پر میںنے ترکی کا سفر کیا۔ ایک ہفتہ قیام کے دوران میں نے ترکی کے مختلف تاریخی مقامات دیکھے۔ اُن میں سے ایک حضرت ابو ایوب الانصاری کا مقبرہ ہے جو استانبول میں واقع ہے۔ اِس مقبرے کے ساتھ اب ایک بڑا کامپلیکس بنا دیاگیا ہے۔</w:t>
      </w:r>
    </w:p>
    <w:p>
      <w:pPr>
        <w:jc w:val="both"/>
        <w:bidi w:val="1"/>
      </w:pPr>
      <w:r>
        <w:rPr>
          <w:rFonts w:ascii="Jameel Noori Nastaleeq" w:hAnsi="Jameel Noori Nastaleeq"/>
          <w:rtl w:val="1"/>
          <w:rFonts w:cs="Jameel Noori Nastaleeq"/>
        </w:rPr>
        <w:t>3 مئی 2012  کو میں نے یہ مقبرہ دیکھا۔ جس وقت میں مقبرے کے سامنے کھڑا ہوا تھا، میرا دماغ اس کی تاریخ کے بارے میں سوچنے لگا۔ میں نے سوچا کہ ابو ایوب انصاری ایک صحابیٔ رسول تھے۔ وہ مدینہ میں پیدا ہوئے اور پیغمبر اسلام صلی اللہ علیہ وسلم کے ساتھ ان کے مشن میں شریک ہوئے۔ ایک دعوتی سفر کے دوران 52 ہجری میں وہ ترکی آئے۔ اُس وقت اُن کی عمر تقریباً 80 سال ہوچکی تھی۔ یہاں پہنچ کر شدید بیماری کی حالت میں ان کا انتقال ہوگیا۔ ان کی تدفین قسطنطنیہ میں ہوئی- قسطنطنیہ  کا موجودہ نام استانبول ہے۔ ترکی میں متعدد صحابہ کی قبریں ہیں۔ ابو ایوب انصاری کی قبر اُن میں سے ایک ہے۔</w:t>
      </w:r>
    </w:p>
    <w:p>
      <w:pPr>
        <w:jc w:val="both"/>
        <w:bidi w:val="1"/>
      </w:pPr>
      <w:r>
        <w:rPr>
          <w:rFonts w:ascii="Jameel Noori Nastaleeq" w:hAnsi="Jameel Noori Nastaleeq"/>
          <w:rtl w:val="1"/>
          <w:rFonts w:cs="Jameel Noori Nastaleeq"/>
        </w:rPr>
        <w:t>میں نے سوچا کہ ابو ایوب انصاری اور دوسرے صحابہ عرب میں پیداہوئے۔ اس کے بعد وہ پرمشقت سفر کرکے ترکی پہنچے اور پھر وہ یہاں کی سرزمین میں مدفون ہوگئے۔ یہ سوچتے ہوئے مجھے تاریخ کا وہ واقعہ یاد آیا جو 632  عیسوی میں عرب کے میدانِ عرفات میں پیش آیا تھا۔ پیغمبراسلام صلی اللہ علیہ وسلم نے یہاں حجۃ الوداع کے موقع پر اپنے اصحاب کو خطاب کیا تھا۔ آپ نے فرمایا تھا: إن اللہ بعثنی رحمۃً للناس کافۃً فأدّوا عنّی (معرفة الصحابة لأبی نُعیم، رقم الحدیث: 3438)  یعنی اللہ نے مجھے ساری دنیا کے لیے رحمت بنا کر بھیجا ہے، پس تم میری طرف سے اِس پیغام رحمت کو تمام انسانوں تک پہنچا دو۔</w:t>
      </w:r>
    </w:p>
    <w:p>
      <w:pPr>
        <w:jc w:val="both"/>
        <w:bidi w:val="1"/>
      </w:pPr>
      <w:r>
        <w:rPr>
          <w:rFonts w:ascii="Jameel Noori Nastaleeq" w:hAnsi="Jameel Noori Nastaleeq"/>
          <w:rtl w:val="1"/>
          <w:rFonts w:cs="Jameel Noori Nastaleeq"/>
        </w:rPr>
        <w:t>پیغمبر اسلام صلی اللہ علیہ وسلم کی اِس ہدایت کے مطابق، آپ کے اصحاب، عرب کے باہر نکلے اور اطراف کے ملکوں میں وہ آپ کا پیغام پہنچانے لگے۔ مگر یہ جدید کمیونکیشن سے پہلے کا زمانہ تھا۔ چناں چہ ایک حد پر پہنچ کر اُن کا دعوتی قافلہ رک گیا اور تمام انسانوں تک پیغام رسانی کا پیغمبرانہ مشن اُس وقت فطری طورپر، اپنی تکمیل کو نہ پہنچ سکا۔</w:t>
      </w:r>
    </w:p>
    <w:p>
      <w:pPr>
        <w:jc w:val="both"/>
        <w:bidi w:val="1"/>
      </w:pPr>
      <w:r>
        <w:rPr>
          <w:rFonts w:ascii="Jameel Noori Nastaleeq" w:hAnsi="Jameel Noori Nastaleeq"/>
          <w:rtl w:val="1"/>
          <w:rFonts w:cs="Jameel Noori Nastaleeq"/>
        </w:rPr>
        <w:t>اِس معاملے کی ایک علامتی مثال عقبہ بن نافع التابعی (وفات: 63 ہجری) کی ہے۔ عقبہ بن نافع ایک دعوتی گروپ کے ساتھ چلتے ہوئے افریقہ کے مغربی ساحل تک پہنچ گئے۔ یہاں ان کے سامنے اٹلانٹک سمندر حائل ہوگیا۔ یہاںاپنے گھوڑے پر سوار ہو کر انھوںنے یہ تاریخی جملہ کہا:    اللہم إنّی لو أعلم وراء ہذا البحر بلداً لخضتُہ إلیہ حتی لایُعبد أحد دونک (خدایا، اگر میں جانتا کہ اِس سمندر کے اُس پار بھی کوئی ملک ہے تو میں سمندر میں گھس کر وہاں جاتا، یہاں تک کہ تیرے سوا کسی کی عبادت نہ کی جائے)۔</w:t>
      </w:r>
    </w:p>
    <w:p>
      <w:pPr>
        <w:jc w:val="both"/>
        <w:bidi w:val="1"/>
      </w:pPr>
      <w:r>
        <w:rPr>
          <w:rFonts w:ascii="Jameel Noori Nastaleeq" w:hAnsi="Jameel Noori Nastaleeq"/>
          <w:rtl w:val="1"/>
          <w:rFonts w:cs="Jameel Noori Nastaleeq"/>
        </w:rPr>
        <w:t>استانبول میں جب میں صحابیٔ رسول کی قبر کے سامنے کھڑا تھا، اُس وقت یہ پوری تاریخ میرے ذہن میں تازہ ہوگئی۔ اچانک مجھے محسوس ہوا جیسے پیغمبر اسلام کے اصحاب جو اپنے دعوتی مشن کے تحت ترکی پہنچے اور یہاں کی زمین میں دفن ہوگئے، وہ خاموش زبان میں آواز دے رہے ہیں اور کہہ رہے ہیں کہ — اے امتِ محمد، تم کہاں ہو۔ اٹھو اور پیغمبر اسلام کے مشن کی تکمیل کرو، قبل کمیونی کیشن دور (pre-communication age) میں ہم نے پیغمبر کے مشن کو یہاں تک پہنچایا تھا۔ اب تم بعد کمیونی کیشن دور (post-communication age) میں ہو۔ تم اٹھو اور جدید مواقع کو استعمال کرتے ہوئے۔ زمین کے آخری حصے تک پیغمبر کے دعوتی مشن کو پہنچا دو۔</w:t>
      </w:r>
    </w:p>
    <w:p>
      <w:pPr>
        <w:jc w:val="both"/>
        <w:bidi w:val="1"/>
      </w:pPr>
      <w:r>
        <w:rPr>
          <w:rFonts w:ascii="Jameel Noori Nastaleeq" w:hAnsi="Jameel Noori Nastaleeq"/>
          <w:rtl w:val="1"/>
          <w:rFonts w:cs="Jameel Noori Nastaleeq"/>
        </w:rPr>
        <w:t>پیغمبر کا مشن</w:t>
      </w:r>
    </w:p>
    <w:p>
      <w:pPr>
        <w:jc w:val="both"/>
        <w:bidi w:val="1"/>
      </w:pPr>
      <w:r>
        <w:rPr>
          <w:rFonts w:ascii="Jameel Noori Nastaleeq" w:hAnsi="Jameel Noori Nastaleeq"/>
          <w:rtl w:val="1"/>
          <w:rFonts w:cs="Jameel Noori Nastaleeq"/>
        </w:rPr>
        <w:t>پیغمبر کا مشن کیا ہے، اس کو قرآن میں انذار وتبشیر(20:17)کے الفاظ میں بیان کیاگیا ہے، یعنی خدا کے تخلیقی منصوبہ (creation plan of God)  سے دنیا کے تمام مردوں اور عورتوں کو باخبر کرنا، تاکہ آخرت میں جب تمام لوگ حشر کے میدان میں حاضر ہوں تو خدا کے سامنے کوئی یہ نہ کہہ سکے کہ ہم کو اِس تخلیقی منصوبے کی خبر نہ تھی۔ پیغمبرانہ مشن کی اِس حقیقت کو قرآن میں اِن الفاظ میں بیان کیاگیا ہے: رسلاً مبشرین ومنذرین لئلا یکون للناس علی اللہ حجۃ بعد الرسل 4: 165)  )یعنی اللہ نے رسولوں کو خوش خبری دینے والے اور ڈرانے والے بناکر بھیجا، تاکہ رسولوں کے بعد لوگوں کے پاس اللہ کے مقابلے میں کوئی حجت باقی نہ رہے:</w:t>
      </w:r>
    </w:p>
    <w:p>
      <w:pPr>
        <w:jc w:val="both"/>
        <w:bidi w:val="1"/>
      </w:pPr>
      <w:r>
        <w:rPr>
          <w:rFonts w:ascii="Jameel Noori Nastaleeq" w:hAnsi="Jameel Noori Nastaleeq"/>
          <w:rtl w:val="1"/>
          <w:rFonts w:cs="Jameel Noori Nastaleeq"/>
        </w:rPr>
        <w:t>They were messengers, bearing good news and giving warning, so that mankind would have no excuse before God.</w:t>
      </w:r>
    </w:p>
    <w:p>
      <w:pPr>
        <w:jc w:val="both"/>
        <w:bidi w:val="1"/>
      </w:pPr>
      <w:r>
        <w:rPr>
          <w:rFonts w:ascii="Jameel Noori Nastaleeq" w:hAnsi="Jameel Noori Nastaleeq"/>
          <w:rtl w:val="1"/>
          <w:rFonts w:cs="Jameel Noori Nastaleeq"/>
        </w:rPr>
        <w:t>جغرافی اعتبار سے ترکی کا جائے وقوع بہت عجیب ہے۔ اس کا نصف حصہ ایشیا میں ہے اور بقیہ نصف حصہ یورپ میں۔ اِس طرح ترکی گویا کہ مشرق اور مغرب کے درمیان پل کی حیثیت رکھتا ہے:</w:t>
      </w:r>
    </w:p>
    <w:p>
      <w:pPr>
        <w:jc w:val="both"/>
        <w:bidi w:val="1"/>
      </w:pPr>
      <w:r>
        <w:rPr>
          <w:rFonts w:ascii="Jameel Noori Nastaleeq" w:hAnsi="Jameel Noori Nastaleeq"/>
          <w:rtl w:val="1"/>
          <w:rFonts w:cs="Jameel Noori Nastaleeq"/>
        </w:rPr>
        <w:t>Turkey is like a geographical bridge between East and West.</w:t>
      </w:r>
    </w:p>
    <w:p>
      <w:pPr>
        <w:jc w:val="both"/>
        <w:bidi w:val="1"/>
      </w:pPr>
      <w:r>
        <w:rPr>
          <w:rFonts w:ascii="Jameel Noori Nastaleeq" w:hAnsi="Jameel Noori Nastaleeq"/>
          <w:rtl w:val="1"/>
          <w:rFonts w:cs="Jameel Noori Nastaleeq"/>
        </w:rPr>
        <w:t>ترکی کی یہ جغرافی حیثیت بظاہر خدا کے تخلیقی منصوبہ کا ایک خاموش اعلان ہے۔ ترکی کے بارے میںخدا کو یہ منظور ہے کہ وہ حکمتِ نبوت (prophetic wisdom)  کو مشرق سے لے اور اس کو مغربی اقوام تک پہنچائے۔</w:t>
      </w:r>
    </w:p>
    <w:p>
      <w:pPr>
        <w:jc w:val="both"/>
        <w:bidi w:val="1"/>
      </w:pPr>
      <w:r>
        <w:rPr>
          <w:rFonts w:ascii="Jameel Noori Nastaleeq" w:hAnsi="Jameel Noori Nastaleeq"/>
          <w:rtl w:val="1"/>
          <w:rFonts w:cs="Jameel Noori Nastaleeq"/>
        </w:rPr>
        <w:t>قدیم زمانے میں ترکی دو بڑے ایمپائر کی سیٹ رہا ہے — بازنتینی ایمپائر اور عثمانی ایمپائر اِس خصوصی تاریخ کی بنا پر ترکی میں بہت زیادہ تاریخی یادگاریں ہیںجو سیاحوں کے لیے خصوصی کشش کا ذریعہ ہیں۔ موجودہ زمانے میں سفر اور کمیونکیشن کی بنا پر ایک نیا ظاہرہ وجود میں آیا ہے جس کو عالمی سیاحت (international tourism)  کہاجاتاہے۔ترکی اِس اعتبار سے چند ٹاپ کے سیاحتی ملکوں میں شمار ہوتاہے۔ یہاں مختلف ملکوں کے سیاح بڑی تعداد میں مسلسل آتے ہیں۔ سال 2011 میں ترکی میں دنیا کے مختلف حصوں سے آنے والے سیاحوںکی تعداد 31  ملین سے زیادہ تھی۔ ترکی میں آنے والے یہ لوگ سیکولر اصطلاح کے مطابق، سیاح (tourist) ہیں، لیکن اسلامی اصطلاح کے مطابق، وہ مدعو کی حیثیت رکھتے ہیں۔ اُن میں سے ہر عورت اور مرد اِس کا ضرورت مند ہے کہ اس کو پیغمبر اسلام صلی اللہ علیہ وسلم کا پیغام اس کی اپنی قابلِ فہم زبان میں پہنچایا جائے۔</w:t>
      </w:r>
    </w:p>
    <w:p>
      <w:pPr>
        <w:jc w:val="both"/>
        <w:bidi w:val="1"/>
      </w:pPr>
      <w:r>
        <w:rPr>
          <w:rFonts w:ascii="Jameel Noori Nastaleeq" w:hAnsi="Jameel Noori Nastaleeq"/>
          <w:rtl w:val="1"/>
          <w:rFonts w:cs="Jameel Noori Nastaleeq"/>
        </w:rPr>
        <w:t>اِن سیاحوں کے بارے میں یہ کہنا درست ہوگا کہ مدعو خود داعی کے دروازے پر آکر دستک دے رہا ہے۔ وہ ترکی کے مسلمانوں سے کہہ رہا ہے کہ تمھارے پاس پیغمبر کا لایا ہوا خدائی کلام (Word of God) ہے۔ ہم تمھارے دروازے پر موجود ہیں۔ لاؤ وہ کلام ہم کو عطا کرو:</w:t>
      </w:r>
    </w:p>
    <w:p>
      <w:pPr>
        <w:jc w:val="both"/>
        <w:bidi w:val="1"/>
      </w:pPr>
      <w:r>
        <w:rPr>
          <w:rFonts w:ascii="Jameel Noori Nastaleeq" w:hAnsi="Jameel Noori Nastaleeq"/>
          <w:rtl w:val="1"/>
          <w:rFonts w:cs="Jameel Noori Nastaleeq"/>
        </w:rPr>
        <w:t>We are here. Give us the Word of God you have received from the Prophet of Islam.</w:t>
      </w:r>
    </w:p>
    <w:p>
      <w:pPr>
        <w:jc w:val="both"/>
        <w:bidi w:val="1"/>
      </w:pPr>
      <w:r>
        <w:rPr>
          <w:rFonts w:ascii="Jameel Noori Nastaleeq" w:hAnsi="Jameel Noori Nastaleeq"/>
          <w:rtl w:val="1"/>
          <w:rFonts w:cs="Jameel Noori Nastaleeq"/>
        </w:rPr>
        <w:t>اکیسویں صدی عیسوی میں پیدا ہونے والی یہ صورتِ حال، اپنی نوعیت کے اعتبار سے، زیادہ بڑے پیمانے پر عین وہی ہے جو ساتویں صدی عیسوی میں نسبتاً محدود پیمانے پر وجود میں آئی تھی۔ اِس صورت ِ حال کی حیثیت ایک دعوتی امکان (dawah opportunity) کی ہے۔ امتِ مسلمہ پر فرض ہے کہ وہ اِس امکان کو دعوت الی اللہ کے لیے اُسی طرح استعمال کرے جس طرح ساتویں صدی میں پیغمبر اور آپ کے اصحاب نے اس کو دعوت الی اللہ کے لیے استعمال کیا تھا۔</w:t>
      </w:r>
    </w:p>
    <w:p>
      <w:pPr>
        <w:jc w:val="both"/>
        <w:bidi w:val="1"/>
      </w:pPr>
      <w:r>
        <w:rPr>
          <w:rFonts w:ascii="Jameel Noori Nastaleeq" w:hAnsi="Jameel Noori Nastaleeq"/>
          <w:rtl w:val="1"/>
          <w:rFonts w:cs="Jameel Noori Nastaleeq"/>
        </w:rPr>
        <w:t>پیغمبر اسلام صلی اللہ علیہ وسلم نے 610 عیسوی میں مکہ میں اپنا مشن شروع کیا۔ اُس وقت مکہ مشرکانہ کلچر کا مرکز بناہوا تھا، حتی کہ خود مقدس کعبہ میں بھی کئی سو بت رکھے ہوئے تھے۔ اِس مشرکانہ کلچر کی بنا پر ایسا تھا کہ عرب کے مختلف حصوں سے لوگ برابر مکہ آتے تھے۔ آج کل کی اصطلاح میں یہ کہنا صحیح ہوگاکہ مکہ کے مشرکانہ مرکز ہونے کی بنا پر عرب میں ایک قسم کی مذہبی سیاحت (religious tourism)  وجود میں آگئی تھی۔ مکہ اِن ’’مذہبی سیاحوں‘‘ کا مقامِ اجتماع بنا ہوا تھا۔</w:t>
      </w:r>
    </w:p>
    <w:p>
      <w:pPr>
        <w:jc w:val="both"/>
        <w:bidi w:val="1"/>
      </w:pPr>
      <w:r>
        <w:rPr>
          <w:rFonts w:ascii="Jameel Noori Nastaleeq" w:hAnsi="Jameel Noori Nastaleeq"/>
          <w:rtl w:val="1"/>
          <w:rFonts w:cs="Jameel Noori Nastaleeq"/>
        </w:rPr>
        <w:t>یہ اجتماعات اپنی اصل نوعیت کے اعتبار سے، مشرکانہ اجتماعات تھے، لیکن اِسی کے ساتھ یہ لوگ پیغمبر اسلام کے داعیانہ مشن کے لیے سامعین (audience) کی حیثیت رکھتے تھے۔ قدیم مکہ میں پیغمبر اور اصحابِ پیغمبر روزانہ ان کے اجتماعات میں جاتے اور قرآن سنا کر اُن کو دین ِ حق کا پیغام پہنچاتے۔ اِس لیے اصحابِ رسول کو ’’مقری‘‘ کہاجانے لگا، یعنی قرآن پڑھ کر سنانے والا۔ اِس طرح یہ ممکن ہوگیا کہ مکہ میں رہتے ہوئے تمام عرب قبائل تک پیغمبر اسلام کا لایا ہوا خدائی پیغام پہنچ جائے۔</w:t>
      </w:r>
    </w:p>
    <w:p>
      <w:pPr>
        <w:jc w:val="both"/>
        <w:bidi w:val="1"/>
      </w:pPr>
      <w:r>
        <w:rPr>
          <w:rFonts w:ascii="Jameel Noori Nastaleeq" w:hAnsi="Jameel Noori Nastaleeq"/>
          <w:rtl w:val="1"/>
          <w:rFonts w:cs="Jameel Noori Nastaleeq"/>
        </w:rPr>
        <w:t>یہ پرنٹنگ پریس کے دور سے پہلے کی بات ہے ۔ اُس وقت صرف یہ ممکن تھاکہ خدا کے کلام (قرآن( کو اپنے حافظے میں محفوظ کرلیا جائے اور اس کو لوگوں کے سامنے پڑھ کر سنایا جائے۔ مگر اب دنیا میں پرنٹنگ پریس کا دور آچکا ہے، اب یہ ممکن ہوگیا ہے کہ قرآن یا اس کا ترجمہ کتابی شکل میں تیار کرلیا جائے اور اس کو مطبوعہ صورت میں لوگوں تک پہنچایا جائے۔ گویا ساتویں صدی کے داعی اگر قرآن کے مقری بن کر دعوت کا کام انجام دے رہے تھے تو اکیسویں صدی کے داعی کو قرآن کا ڈسٹری بیوٹر (distributor)  بن کر اِسی پیغمبرانہ مشن کو جاری رکھنا ہے۔ کسی گروہ کے لیے سب سے بڑی سعادت یہ ہے کہ اس کو دنیا میں نظریاتی قائد کا درجہ حاصل ہو۔ دعوت الی اللہ کا کام ہی وہ کام ہے جو امتِ مسلمہ کو موجودہ زمانے میں نظریاتی قیادت کا درجہ عطا کرسکتاہے۔</w:t>
      </w:r>
    </w:p>
    <w:p>
      <w:pPr>
        <w:jc w:val="both"/>
        <w:bidi w:val="1"/>
      </w:pPr>
      <w:r>
        <w:rPr>
          <w:rFonts w:ascii="Jameel Noori Nastaleeq" w:hAnsi="Jameel Noori Nastaleeq"/>
          <w:rtl w:val="1"/>
          <w:rFonts w:cs="Jameel Noori Nastaleeq"/>
        </w:rPr>
        <w:t>پیغمبر اسلام صلی اللہ علیہ وسلم کا مشن دعوت الی اللہ کا مشن ہے۔ اِس مشن کے مستقبل کے بارے میں ایک پیشین گوئی حدیث میں اِن الفاظ میں آئی ہے: لا یبقیٰ علی ظہر الأرض بیتُ مدر ولاوبر إلَّا أدخلہ اللہ کلمۃَ الإسلام (مسند أحمد، رقم الحدیث: 24215) یعنی زمین کے اوپر کوئی چھوٹا یا بڑا گھر نہیں بچے گا، مگر یہ کہ اللہ اس کے اندر اسلام کا کلمہ داخل کردے گا۔</w:t>
      </w:r>
    </w:p>
    <w:p>
      <w:pPr>
        <w:jc w:val="both"/>
        <w:bidi w:val="1"/>
      </w:pPr>
      <w:r>
        <w:rPr>
          <w:rFonts w:ascii="Jameel Noori Nastaleeq" w:hAnsi="Jameel Noori Nastaleeq"/>
          <w:rtl w:val="1"/>
          <w:rFonts w:cs="Jameel Noori Nastaleeq"/>
        </w:rPr>
        <w:t>اِس حدیثِ رسول میں یہ پیشین گوئی کی گئی ہے کہ ایک وقت آئے گا جب کہ اسلام کا پیغام ساری دنیا میں بسنے والے ہر عورت اور مرد تک پہنچ جائے گا۔ اِس حدیث کا مطلب یہ نہیں ہے کہ ادخالِ کلمہ کا یہ واقعہ اسباب کے بغیر کسی پراسرار انداز میں پیش آئے گا۔ قانونِ فطرت کے مطابق، اِس دنیا میں ہر واقعہ اسباب وعلل کے تحت پیش آتا ہے۔ یہی صورت ادخالِ کلمہ کے مذکورہ معاملے میں پیش آئے گی۔ ادخالِ کلمہ کا یہ معاملہ بلا شبہہ ایک معلوم مُدخِل (داخل کرنے والا) کے ذریعے ہوگا، نہ کہ کسی پُراسرار طریقے کے ذریعے۔</w:t>
      </w:r>
    </w:p>
    <w:p>
      <w:pPr>
        <w:jc w:val="both"/>
        <w:bidi w:val="1"/>
      </w:pPr>
      <w:r>
        <w:rPr>
          <w:rFonts w:ascii="Jameel Noori Nastaleeq" w:hAnsi="Jameel Noori Nastaleeq"/>
          <w:rtl w:val="1"/>
          <w:rFonts w:cs="Jameel Noori Nastaleeq"/>
        </w:rPr>
        <w:t>اِس حدیث رسول میں دراصل پیشین گوئی کے انداز میں اُس دور کا ذکر ہے جس کو کمیونی کیشن کا دور (age of communication)  کہاجاتاہے۔اِس حدیث کا مطلب یہ ہے کہ بعد کی تاریخ میں اہلِ ایمان کو عالمی کمیونکیشن کے ذرائع حاصل ہوجائیں گے اور اِس طرح اُن کے لیے یہ ممکن ہوجائے گا کہ اِن ذرائع کو استعمال کرتے ہوئے وہ اسلام کے پیغام کو عالمی سطح پر پہنچا سکیں، جب کہ اِس سے پہلے صرف مقامی سطح پر پیغام رسانی ممکن ہوتی تھی—   یہی وہ چیز ہے جس کو ہم نے  دعوہ ایمپائر کا نام دیا ہے-</w:t>
      </w:r>
    </w:p>
    <w:p>
      <w:pPr>
        <w:jc w:val="both"/>
        <w:bidi w:val="1"/>
      </w:pPr>
      <w:r>
        <w:rPr>
          <w:rFonts w:ascii="Jameel Noori Nastaleeq" w:hAnsi="Jameel Noori Nastaleeq"/>
          <w:rtl w:val="1"/>
          <w:rFonts w:cs="Jameel Noori Nastaleeq"/>
        </w:rPr>
        <w:t>اخوانِ رسول</w:t>
      </w:r>
    </w:p>
    <w:p>
      <w:pPr>
        <w:jc w:val="both"/>
        <w:bidi w:val="1"/>
      </w:pPr>
      <w:r>
        <w:rPr>
          <w:rFonts w:ascii="Jameel Noori Nastaleeq" w:hAnsi="Jameel Noori Nastaleeq"/>
          <w:rtl w:val="1"/>
          <w:rFonts w:cs="Jameel Noori Nastaleeq"/>
        </w:rPr>
        <w:t>اب سوال یہ ہے کہ وہ کون لوگ ہیں جو کمیونی کیشن کے دور میں ادخالِ کلمہ کا یہ رول ادا کریں گے۔ اِس کا جواب ایک حدیث میںملتاہے۔ اُس کے الفاظ یہ ہیں:  وددتُ أنا قد رأینا إخواننا۔ قالوا: أولسنا إخوانک یا رسول اللہ، قال: أنتم أصحابی، وإخواننا الذین لم یأتوا بعد (صحیح مسلم، رقم الحدیث: 249) یعنی رسول اللہ صلی اللہ علیہ وسلم نے فرمایاکہ میری خواہش ہے کہ ہم اپنے اخوان (بھائیوں) کو دیکھیں۔ صحابہ نے کہا کہ اے خدا کے رسول، کیا ہم آپ کے اخوان نہیں ہیں۔ آپ نے فرمایا کہ تم میرے اصحاب ہو، ہمارے اخوان وہ ہیں جو ابھی نہیں آئے۔</w:t>
      </w:r>
    </w:p>
    <w:p>
      <w:pPr>
        <w:jc w:val="both"/>
        <w:bidi w:val="1"/>
      </w:pPr>
      <w:r>
        <w:rPr>
          <w:rFonts w:ascii="Jameel Noori Nastaleeq" w:hAnsi="Jameel Noori Nastaleeq"/>
          <w:rtl w:val="1"/>
          <w:rFonts w:cs="Jameel Noori Nastaleeq"/>
        </w:rPr>
        <w:t>دونوں حدیثوں میں غور کرنے سے معلوم ہوتا ہے کہ اصحابِ رسول اور اخوانِ رسول دونوں کا مشن زمانے کے فرق کے ساتھ، ایک ہی ہے، یعنی دعوت الی اللہ۔ فرق صرف یہ ہے کہ اصحابِ رسول نے دعوت کے اس کام کو قبل کمیونی کیشن دور (pre-communication age) میں انجام دیا، اور اخوانِ رسول وہ لوگ ہوں گے جو اِسی دعوتی مشن کو بعد کمیونی کیشن دور (post-communication age) میں انجام دیں گے۔</w:t>
      </w:r>
    </w:p>
    <w:p>
      <w:pPr>
        <w:jc w:val="both"/>
        <w:bidi w:val="1"/>
      </w:pPr>
      <w:r>
        <w:rPr>
          <w:rFonts w:ascii="Jameel Noori Nastaleeq" w:hAnsi="Jameel Noori Nastaleeq"/>
          <w:rtl w:val="1"/>
          <w:rFonts w:cs="Jameel Noori Nastaleeq"/>
        </w:rPr>
        <w:t>اصحابِ رسول کو قرآن میں خیرِ امت (3:110)کہاگیا ہے۔ خیر امت کے بارے میں حضرت عمر فاروق کا ایک قول اِن الفاظ میں نقل ہوا ہے: من سرّہ أن یکون من ہذہ الأمۃ فلیؤد شرط اللہ فیہا (الطبری، 5/494 )- ایک اور روایت میں یہ الفاظ آئے ہیں:   من فعل فعلہم، کان مثلہم (القرطبی، 4/170)- دونوں روایتوں کا خلاصہ یہ ہے کہ خیر امت یا اصحابِ رسول کوئی پراسرار ٹائٹل نہیں۔ یہ دراصل ایک رول (role) کا عنوان ہے، اور وہ رول دعوتی رول ہے۔ پچھلے زمانے میں دعوتی رول ادا کرنے کے نتیجے میں اصحاب رسول کو اصحابِ رسول ہونے کا درجہ ملا۔ اِسی طرح بعد کے زمانے میں جو لوگ مطلوب دعوتی رول اداکریں گے، اُن کو اخوانِ رسول کا درجہ ملے گا۔ اصحابِ رسول اور اخوانِ رسول دونوں تاریخی رول ہیں، نہ کہ پراسرار ٹائٹل۔</w:t>
      </w:r>
    </w:p>
    <w:p>
      <w:pPr>
        <w:jc w:val="both"/>
        <w:bidi w:val="1"/>
      </w:pPr>
      <w:r>
        <w:rPr>
          <w:rFonts w:ascii="Jameel Noori Nastaleeq" w:hAnsi="Jameel Noori Nastaleeq"/>
          <w:rtl w:val="1"/>
          <w:rFonts w:cs="Jameel Noori Nastaleeq"/>
        </w:rPr>
        <w:t>ترکی کی جو امتیازی خصوصیات ہیں، اُن کی بنا پر یہ کہا جاسکتاہے کہ اہلِ ترکی کے لیے امکانی طورپر وہ مواقع حاصل ہیں جن کو استعمال کرکے وہ اسلام کی تاریخ میں وہ رول ادا کریں جس کو حدیث میں اخوانِ رسول کا رول کہاگیا ہے- اِس معاملے میں دوسرے مقامات کے مسلمان بھی اُن کا ساتھ دے سکتے ہیں، مگر قانونِ فطرت کے مطابق، غالباً ایک گروہ کے لیے قائدانہ رول (leading role) مقدر ہے اور دوسرے گروہ کے لیے تائیدی رول (supporting role)  ۔</w:t>
      </w:r>
    </w:p>
    <w:p>
      <w:pPr>
        <w:jc w:val="both"/>
        <w:bidi w:val="1"/>
      </w:pPr>
      <w:r>
        <w:rPr>
          <w:rFonts w:ascii="Jameel Noori Nastaleeq" w:hAnsi="Jameel Noori Nastaleeq"/>
          <w:rtl w:val="1"/>
          <w:rFonts w:cs="Jameel Noori Nastaleeq"/>
        </w:rPr>
        <w:t>ترکی کی امتیازی خصوصیات میںسے ایک خصوصیت یہ ہے کہ ترکی کی سرزمین میں بہت سے صحابہ کی قبریں ہیں۔ یہ اصحابِ رسول گویا خاموش زبان میں اہلِ ترکی کو یہ پیغام دے رہے ہیں کہ ساتویں صدی عیسوی میں اصحاب رسول کا دعوتی قافلہ یہاں آکر رک گیا تھا۔ اب تم اکیسویں صدی میں ہو۔ اب تم کو نئے حالات اور نئے وسائل کے ذریعے اِس دعوتی سفرکو آگے بڑھانا ہے، یہاں تک کہ حدیث رسول کی پیشین گوئی کے مطابق، دین ِ حق کا کلمہ ہر چھوٹے اور بڑے گھر میں داخل ہوجائے۔ یہی اخوانِ رسول کا رول ہے۔ مستقبل انتظار کر رہا ہے کہ بڑھنے والے آگے بڑھیں اور فرشتوں کے ریکارڈ میں اخوانِ رسول کی حیثیت سے اپنا اندراج کرائیں۔</w:t>
      </w:r>
    </w:p>
    <w:p>
      <w:pPr>
        <w:jc w:val="both"/>
        <w:bidi w:val="1"/>
      </w:pPr>
      <w:r>
        <w:rPr>
          <w:rFonts w:ascii="Jameel Noori Nastaleeq" w:hAnsi="Jameel Noori Nastaleeq"/>
          <w:rtl w:val="1"/>
          <w:rFonts w:cs="Jameel Noori Nastaleeq"/>
        </w:rPr>
        <w:t>ترکی میں مدفون صحابہ خاموش زبان میں آواز دے رہے ہیں کہ اے اہلِ ترکی، تم دوبارہ اٹھو اور پیغمبر کے دعوتی مشن کو اس کی آخری تکمیل تک پہنچا دو۔ پھر وہ وقت آنے والا ہے جب کہ حشر کے میدان میں دوبارہ آواز دینے والا فرشتہ آواز دے کہ وہ لوگ آئیں جن کی بابت پیغمبر نے پیشگی خبر دی تھی، اور پھر سارے پیدا ہونے والے لوگ رشک کی نظروں سے دیکھیں گے کہ کتنے خوش قسمت تھے وہ لوگ جنھوں نے دعوتی کام کیا جس کے نتیجے میں آج اُن کو اخوانِ رسول کا درجہ مل رہا ہے۔</w:t>
      </w:r>
    </w:p>
    <w:p>
      <w:pPr>
        <w:jc w:val="both"/>
        <w:bidi w:val="1"/>
      </w:pPr>
      <w:r>
        <w:rPr>
          <w:rFonts w:ascii="Jameel Noori Nastaleeq" w:hAnsi="Jameel Noori Nastaleeq"/>
          <w:rtl w:val="1"/>
          <w:rFonts w:cs="Jameel Noori Nastaleeq"/>
        </w:rPr>
        <w:t>اجتہادی رول</w:t>
      </w:r>
    </w:p>
    <w:p>
      <w:pPr>
        <w:jc w:val="both"/>
        <w:bidi w:val="1"/>
      </w:pPr>
      <w:r>
        <w:rPr>
          <w:rFonts w:ascii="Jameel Noori Nastaleeq" w:hAnsi="Jameel Noori Nastaleeq"/>
          <w:rtl w:val="1"/>
          <w:rFonts w:cs="Jameel Noori Nastaleeq"/>
        </w:rPr>
        <w:t>جدیدترکی کے لیے جو عالمی دعوتی رول مقدر ہے، اس کے لیے آسمان سے کوئی آواز نہیں آئے گی۔ اِس قسم کا رول اجتہادی ہوتاہے۔ اِس لیے وہ ہمیشہ دریافت کے ذریعے معلوم ہوتا ہے۔ دورِ اول میں یثرب (مدینہ) کے لیے ایک عظیم دعوتی رول مقدر تھا، مگر اہلِ مدینہ کو اِس کی خبر نہ تھی۔ پیغمبر اسلام کو بذریعہ وحی اس کی خبر دی گئی۔ چناں چہ آپ نے فرمایا: أمرتُ بقریۃ تأکل القری، یقولون یثرب، وہی المدینۃ (صحیح البخاری، رقم الحدیث: 1748)۔ اِس طرح ترکی کا عالمی دعوتی رول گہرے غور وفکر کے ذریعے دریافت کرنا ہوگا۔ جیساکہ عرض کیاگیا، قرائن (circumstances)  واضح طورپر اس کا اشارہ کررہے ہیں۔</w:t>
      </w:r>
    </w:p>
    <w:p>
      <w:pPr>
        <w:jc w:val="both"/>
        <w:bidi w:val="1"/>
      </w:pPr>
      <w:r>
        <w:rPr>
          <w:rFonts w:ascii="Jameel Noori Nastaleeq" w:hAnsi="Jameel Noori Nastaleeq"/>
          <w:rtl w:val="1"/>
          <w:rFonts w:cs="Jameel Noori Nastaleeq"/>
        </w:rPr>
        <w:t>یہ قیاس ترکی کی چند متعین خصوصیات کی بنا پر قائم ہوتاہے۔ یہ خصوصیات بظاہرکسی دوسرے مسلم ملک میں موجود نہیں۔ اِن خصوصیات میں سے چند یہ ہیں:</w:t>
      </w:r>
    </w:p>
    <w:p>
      <w:pPr>
        <w:jc w:val="both"/>
        <w:bidi w:val="1"/>
      </w:pPr>
      <w:r>
        <w:rPr>
          <w:rFonts w:ascii="Jameel Noori Nastaleeq" w:hAnsi="Jameel Noori Nastaleeq"/>
          <w:rtl w:val="1"/>
          <w:rFonts w:cs="Jameel Noori Nastaleeq"/>
        </w:rPr>
        <w:t>1 -  ترکی کا جغرافیہ ایک انوکھا جغرافیہ ہے۔ ترکی مسلم دنیا میں وہ واحد ملک ہے جس کو اپنے جائے وقوع کے اعتبار سے مشرق اور مغرب کے درمیان سنگم (junction) کی حیثیت حاصل ہے۔</w:t>
      </w:r>
    </w:p>
    <w:p>
      <w:pPr>
        <w:jc w:val="both"/>
        <w:bidi w:val="1"/>
      </w:pPr>
      <w:r>
        <w:rPr>
          <w:rFonts w:ascii="Jameel Noori Nastaleeq" w:hAnsi="Jameel Noori Nastaleeq"/>
          <w:rtl w:val="1"/>
          <w:rFonts w:cs="Jameel Noori Nastaleeq"/>
        </w:rPr>
        <w:t>2 -  ترکی مسلم دنیا کا واحد ملک ہے جو مختلف اسباب کی بنا پر سیاحت کے نقشہ (tourist map)  میں ٹاپ کا درجہ رکھتاہے۔ اِس طرح ترکی وہ واحد مسلم ملک بن گیا ہے جہاں ساری دنیا کے مدعو خود سفر کرکے داعی کے پاس پہنچ رہے ہیں۔</w:t>
      </w:r>
    </w:p>
    <w:p>
      <w:pPr>
        <w:jc w:val="both"/>
        <w:bidi w:val="1"/>
      </w:pPr>
      <w:r>
        <w:rPr>
          <w:rFonts w:ascii="Jameel Noori Nastaleeq" w:hAnsi="Jameel Noori Nastaleeq"/>
          <w:rtl w:val="1"/>
          <w:rFonts w:cs="Jameel Noori Nastaleeq"/>
        </w:rPr>
        <w:t>3 -  قدیم زمانے میں دعوت کا کام سیاسی انفراسٹرکچر(political infrastructure)  کی بنیاد پر ہوا تھا، موجودہ زمانے میں نئی تبدیلیوں کی بناپر دعوتی کام کے لیے سوشل انفراسٹرکچر (social infrastructure) درکار ہے، اور یہ ایک حقیقت ہے کہ مسلم دنیا میں اِس وقت صرف ترکی وہ ملک ہے جہاں یہ مطلوب سوشل انفراسٹرکچر پایا جاتاہے۔ میں نے اپنے سفر کے دوران اِس کو سوشیو ایجوکیشنل انفراسٹرکچر (socio-educational infrastructure) کا نام دیا تھا-ترکی میں یہ سوشل انفراسٹرکچر جن لوگوں کی کوشش سے قائم ہوا ہے، اُن میں استاد فتح اللہ گولن اور ان کے پیرو ایک امتیازی درجہ رکھتے ہیں۔</w:t>
      </w:r>
    </w:p>
    <w:p>
      <w:pPr>
        <w:jc w:val="both"/>
        <w:bidi w:val="1"/>
      </w:pPr>
      <w:r>
        <w:rPr>
          <w:rFonts w:ascii="Jameel Noori Nastaleeq" w:hAnsi="Jameel Noori Nastaleeq"/>
          <w:rtl w:val="1"/>
          <w:rFonts w:cs="Jameel Noori Nastaleeq"/>
        </w:rPr>
        <w:t>4 -  ترکی کے اِس جدید ڈیولپ مینٹ میں مصطفی کمال اتاترک کا تائیدی رول ہے۔ کمال اتاترک فطری طورپر ایک جرأت مند اور باعزم آدمی تھے۔ یہ کمال اتاترک ہی تھے جو ترکی میں ریڈیکل ریفارم (radical reform) لے آئے۔ مثلا رومن رسم الخط کو ترکی زبان کا رسم الخط بنانا، مغربی طرزِ تعلیم کو ترکی میں رائج کرنا، وغیرہ۔</w:t>
      </w:r>
    </w:p>
    <w:p>
      <w:pPr>
        <w:jc w:val="both"/>
        <w:bidi w:val="1"/>
      </w:pPr>
      <w:r>
        <w:rPr>
          <w:rFonts w:ascii="Jameel Noori Nastaleeq" w:hAnsi="Jameel Noori Nastaleeq"/>
          <w:rtl w:val="1"/>
          <w:rFonts w:cs="Jameel Noori Nastaleeq"/>
        </w:rPr>
        <w:t>کمال اتاترک جو تبدیلیاں لائے، اُن کو مخالفِ مذہب(anti-religion)کہنا درست نہ ہوگا۔ زیادہ صحیح طورپر اتاترک کا مشن مخالفِ جمود (anti-stagnation)مشن تھا۔ ترکی کے سفر میں وہاں کی مشہور نیوز ایجنسی (Anadolia Ajansi)کے نمائندہ کو انٹرویو دیتے ہوئے میں نے کہا تھا کہ جدید ترکی کا کیس اسلام کو سیکولر بنانا نہیں تھا، بلکہ اپنے نتیجے کے اعتبار سے، وہ سیکولرزم کو اسلامی بنانا تھا:</w:t>
      </w:r>
    </w:p>
    <w:p>
      <w:pPr>
        <w:jc w:val="both"/>
        <w:bidi w:val="1"/>
      </w:pPr>
      <w:r>
        <w:rPr>
          <w:rFonts w:ascii="Jameel Noori Nastaleeq" w:hAnsi="Jameel Noori Nastaleeq"/>
          <w:rtl w:val="1"/>
          <w:rFonts w:cs="Jameel Noori Nastaleeq"/>
        </w:rPr>
        <w:t>The case of modern Turkey was not one of secularization of Islam, but in terms of result, it was Islamization of secularism.</w:t>
      </w:r>
    </w:p>
    <w:p>
      <w:pPr>
        <w:jc w:val="both"/>
        <w:bidi w:val="1"/>
      </w:pPr>
      <w:r>
        <w:rPr>
          <w:rFonts w:ascii="Jameel Noori Nastaleeq" w:hAnsi="Jameel Noori Nastaleeq"/>
          <w:rtl w:val="1"/>
          <w:rFonts w:cs="Jameel Noori Nastaleeq"/>
        </w:rPr>
        <w:t>ترکی میں کمال اتاترک کی ریڈیکل کارروائیوں کے نتیجے میں بہت سی مثبت چیزیں پیدا ہوئیں۔ مثلاً طویل جمود کا ٹوٹنا، لوگوں میں اوپن نیس (openness)کا آنا، جدید تعلیم کا فروغ، مغربی کلچر سے ڈائنا مزم (dynamism) کا آنا،مثبت سیکولر قدروں (positive secular values) کو فروغ، جدید وسائل کو کسی تحفظ کے بغیر رواج دینا، ترکی زبان کے لیے رومن رسم الخط اختیار کرنے کی بنا پر کمپیوٹر کی تیز رفتار ترقی کا ممکن ہوجانا، عالمی انٹریکشن (global interaction)  کا عمومی پھیلاؤ، حقیقت پسندانہ طرزِ فکر (realistic thinking)  کا رواج، علاحدگی پسندی (separatism)  کا خاتمہ، ہر شعبے میں جدید کاری (modernization) ، وغیرہ۔</w:t>
      </w:r>
    </w:p>
    <w:p>
      <w:pPr>
        <w:jc w:val="both"/>
        <w:bidi w:val="1"/>
      </w:pPr>
      <w:r>
        <w:rPr>
          <w:rFonts w:ascii="Jameel Noori Nastaleeq" w:hAnsi="Jameel Noori Nastaleeq"/>
          <w:rtl w:val="1"/>
          <w:rFonts w:cs="Jameel Noori Nastaleeq"/>
        </w:rPr>
        <w:t>مصطفی کمال اتاترک بظاہر کوئی مذہبی انسان نہیں تھے، وہ صرف ایک سیکولر انسان تھے۔ مگر ترکی میں جو انقلابی تبدیلیاں ان کے ذریعے وجود میں آئیں، وہ باعتبار نتیجہ ایسی تھیں جن سے اسلامی دعوت کے نئے مواقع کھل گئے۔ یہ ایک حقیقت ہے جس کا انکار کرنا کسی کے لیے ممکن نہیں۔</w:t>
      </w:r>
    </w:p>
    <w:p>
      <w:pPr>
        <w:jc w:val="both"/>
        <w:bidi w:val="1"/>
      </w:pPr>
      <w:r>
        <w:rPr>
          <w:rFonts w:ascii="Jameel Noori Nastaleeq" w:hAnsi="Jameel Noori Nastaleeq"/>
          <w:rtl w:val="1"/>
          <w:rFonts w:cs="Jameel Noori Nastaleeq"/>
        </w:rPr>
        <w:t>ترکی کی ایک امتیازی خصوصیت ہے جو کسی دوسرے ملک کو حاصل نہیں، وہ یہ کہ ترکی وہ ملک ہے جو دورِ اول کے پیغمبر حضرت نوح کی کشتی کی آخری منزل بنا۔جیسا کہ معلوم ہے، تقریباً   5 ہزار سال پہلے حضرت نوح کے زمانے میں ایک بڑا طوفان آیا۔ اُس وقت حضرت نوح اپنے ساتھیوں کو لے کر ایک کشتی میں سوار ہوگئے۔ یہ کشتی قدیم عراق) میسوپوٹامیا) سے چلی اور ترکی کی مشرقی سرحد پر واقع کوہِ ارارات (Ararat Mountain)  کی چوٹی پر ٹھہر گئی۔</w:t>
      </w:r>
    </w:p>
    <w:p>
      <w:pPr>
        <w:jc w:val="both"/>
        <w:bidi w:val="1"/>
      </w:pPr>
      <w:r>
        <w:rPr>
          <w:rFonts w:ascii="Jameel Noori Nastaleeq" w:hAnsi="Jameel Noori Nastaleeq"/>
          <w:rtl w:val="1"/>
          <w:rFonts w:cs="Jameel Noori Nastaleeq"/>
        </w:rPr>
        <w:t>اِس واقعے کا ذکر بائبل میں اور قرآن میں نیز مختلف تاریخی کتابوں میں بشکلِ کہانی موجود تھا، لیکن کسی کو متعین طورپر معلوم نہ تھا کہ وہ کشتی کہاںہے۔ اِس کا سبب یہ تھا کہ بعد کے زمانے میں مسلسل برف باری کے دوران یہ کشتی برف کی موٹی تہ (glacier)  کے اندر چھپ گئی۔ موجودہ زمانے میں گلوبل وارمنگ کے نتیجے میں جگہ جگہ گلیشیر پگھلنے لگے۔ چناں چہ ارارات پہاڑ کے گلیشیر بھی پگھل گئے۔ اس کے بعد کشتی قابلِ مشاہدہ بن گئی۔</w:t>
      </w:r>
    </w:p>
    <w:p>
      <w:pPr>
        <w:jc w:val="both"/>
        <w:bidi w:val="1"/>
      </w:pPr>
      <w:r>
        <w:rPr>
          <w:rFonts w:ascii="Jameel Noori Nastaleeq" w:hAnsi="Jameel Noori Nastaleeq"/>
          <w:rtl w:val="1"/>
          <w:rFonts w:cs="Jameel Noori Nastaleeq"/>
        </w:rPr>
        <w:t>بیسویں صدی کے آخر میں کچھ لوگوں نے ہوائی جہاز میں پرواز کرتے ہوئے پہاڑ کے اوپر اِس کشتی کو دیکھا۔ اِس طرح کی خبریں برابر آتی رہیں ، یہاں تک کہ 2010 میں یہ خبر آئی کہ کچھ ماہرین پہاڑ پر چڑھائی کرکے ارارات کی چوٹی پر پہنچے اور کشتی کا براہِ راست مشاہدہ کیا، پھر انھوںنے کشتی کا ایک ٹکڑا لے کر اس کی سائنٹفک جانچ کی۔ اِس سے معلوم ہوا کہ کشتی کی عمر متعین طورپر چار ہزار آٹھ سو سال ہے، یعنی وہی زمانہ جب کہ طوفانِ نوح آیا تھا:</w:t>
      </w:r>
    </w:p>
    <w:p>
      <w:pPr>
        <w:jc w:val="both"/>
        <w:bidi w:val="1"/>
      </w:pPr>
      <w:r>
        <w:rPr>
          <w:rFonts w:ascii="Jameel Noori Nastaleeq" w:hAnsi="Jameel Noori Nastaleeq"/>
          <w:rtl w:val="1"/>
          <w:rFonts w:cs="Jameel Noori Nastaleeq"/>
        </w:rPr>
        <w:t>A group of Chinese and Turkish evangelical explorers said they believe they may have found Noah’s Ark—four thousand meters up a mountain in Turkey. The team say they recoverd wooden specimes from a structure on Mount Ararat in eastern Turkey that carbon dating proved was 4,800 years old, around the same time the Ark is said to have been afloat. (The Times of India, New Delhi, April 28, 2010)</w:t>
      </w:r>
    </w:p>
    <w:p>
      <w:pPr>
        <w:jc w:val="both"/>
        <w:bidi w:val="1"/>
      </w:pPr>
      <w:r>
        <w:rPr>
          <w:rFonts w:ascii="Jameel Noori Nastaleeq" w:hAnsi="Jameel Noori Nastaleeq"/>
          <w:rtl w:val="1"/>
          <w:rFonts w:cs="Jameel Noori Nastaleeq"/>
        </w:rPr>
        <w:t>قرآن میں کشتی نوح کا ذکر متعدد مقامات پر آیا ہے۔ اُن میں سے ایک وہ ہے جو سورہ العنکبوت میں پایا جاتا ہے۔ اس کے الفاظ یہ ہیں: فأنجینٰہ وأصحٰبَ السفینۃ، وجعلناہا اٰیۃً للعالمین (29:15)یعنی پھر ہم نے نوح کو اور کشتی والوں کو بچا لیا۔ اور ہم نے اس کو سارے عالم کے لیے ایک نشانی بنادیا:</w:t>
      </w:r>
    </w:p>
    <w:p>
      <w:pPr>
        <w:jc w:val="both"/>
        <w:bidi w:val="1"/>
      </w:pPr>
      <w:r>
        <w:rPr>
          <w:rFonts w:ascii="Jameel Noori Nastaleeq" w:hAnsi="Jameel Noori Nastaleeq"/>
          <w:rtl w:val="1"/>
          <w:rFonts w:cs="Jameel Noori Nastaleeq"/>
        </w:rPr>
        <w:t>Then we saved him and those who were with him in the Ark, and made it a sign for mankind.</w:t>
      </w:r>
    </w:p>
    <w:p>
      <w:pPr>
        <w:jc w:val="both"/>
        <w:bidi w:val="1"/>
      </w:pPr>
      <w:r>
        <w:rPr>
          <w:rFonts w:ascii="Jameel Noori Nastaleeq" w:hAnsi="Jameel Noori Nastaleeq"/>
          <w:rtl w:val="1"/>
          <w:rFonts w:cs="Jameel Noori Nastaleeq"/>
        </w:rPr>
        <w:t>حضرت نوح کی کشتی تاریخ انبیا کی قدیم ترین یادگار ہے۔ قرآن کے مذکورہ بیان کے مطابق، اِس قدیم ترین یادگار کو محفوظ رکھنا اِس لیے تھا، تاکہ وہ بعد کے زمانے کے لوگوں کے علم میں آئے اور اُن کے لیے دین ِ حق کی ایک تاریخی شہادت بنے۔</w:t>
      </w:r>
    </w:p>
    <w:p>
      <w:pPr>
        <w:jc w:val="both"/>
        <w:bidi w:val="1"/>
      </w:pPr>
      <w:r>
        <w:rPr>
          <w:rFonts w:ascii="Jameel Noori Nastaleeq" w:hAnsi="Jameel Noori Nastaleeq"/>
          <w:rtl w:val="1"/>
          <w:rFonts w:cs="Jameel Noori Nastaleeq"/>
        </w:rPr>
        <w:t>مگر یہ سادہ بات نہ تھی، اِس عالمی واقعے کو ظہور میں لانے کے لیے بہت سی شرطیں درکار تھیں۔ اِس کے لیے ضروری تھا کہ کشتی کا اِستوا(11:44)ایک ایسے ملک میں ہو جو اپنے جائے وقوع کے لحاظ سے عالمی رول ادا کرنے کی پوزیشن میں ہو، کشتی نوح کے ظہور کا واقعہ ایک طے شدہ وقت پر پیش آئے، جب کشتی نوح ظاہر ہو تو عالمی کمیونکیشن کا دور آچکا ہو، یہ واقعہ جب ظہور میں آئے تو اُس وقت گلوبل سیاحت (global tourism) کا دور بھی آچکا ہو، پرنٹنگ پریس کا زمانہ آچکا ہو، تاکہ خدا کی کتاب (قرآن) کے مطبوعہ نسخے لوگوں کو دینے کے لیے تیار کئے جاسکیں، دنیا کھلے پن (openness) کے دور میں پہنچ چکی ہو، اِسی کے ساتھ دنیا سے کچھ چیزوں کا خاتمہ ہوچکا ہو۔ مثلاً مذہبی جبر، کٹر پن (rigidity)، علاحدگی پسندی (separatism)،  تنگ نظری (narrow-mindedness)  ، وغیرہ۔</w:t>
      </w:r>
    </w:p>
    <w:p>
      <w:pPr>
        <w:jc w:val="both"/>
        <w:bidi w:val="1"/>
      </w:pPr>
      <w:r>
        <w:rPr>
          <w:rFonts w:ascii="Jameel Noori Nastaleeq" w:hAnsi="Jameel Noori Nastaleeq"/>
          <w:rtl w:val="1"/>
          <w:rFonts w:cs="Jameel Noori Nastaleeq"/>
        </w:rPr>
        <w:t>ترکی کے پہاڑ (ارارات) پر کشتی نوح کا موجود ہونا استثنائی طورپر ایک انوکھا واقعہ ہے۔ گلیشیر کاپگھلنا جب اِس نوبت کو پہنچے گا، جب کہ پوری کشتی ظاہر ہوجائے اور وہاں تک پہنچنے کے راستے بھی ہموار ہوجائیں تو بلاشبہہ یہ اتنا بڑا واقعہ ہوگا کہ ترکی نقشہ سیاحت (tourist map) میں نمبر ایک جگہ حاصل کرلے گا۔ ساری دنیا کے لوگ اِس قدیم ترین عجوبہ کو دیکھنے کے لیے ترکی میں ٹوٹ پڑیں گے۔ اِس طرح اہلِ ترکی کو یہ موقع مل جائے گا کہ وہ اپنے ملک میں رہتے ہوئے ساری دنیا تک خدا کے پیغام کو پہنچادیں۔ یہ وہ وقت ہوگا کہ جب کہ ترکی میں آنے والے سیاحوں کے لیے قرآن سب سے بڑا گفٹ آئٹم (gift item) بن جائے گا جس میں پیشگی طور پر کشتی نوح کی موجود گی کی خبر دے دی گئی تھی۔</w:t>
      </w:r>
    </w:p>
    <w:p>
      <w:pPr>
        <w:jc w:val="both"/>
        <w:bidi w:val="1"/>
      </w:pPr>
      <w:r>
        <w:rPr>
          <w:rFonts w:ascii="Jameel Noori Nastaleeq" w:hAnsi="Jameel Noori Nastaleeq"/>
          <w:rtl w:val="1"/>
          <w:rFonts w:cs="Jameel Noori Nastaleeq"/>
        </w:rPr>
        <w:t>کشتی نوح اور ترکی</w:t>
      </w:r>
    </w:p>
    <w:p>
      <w:pPr>
        <w:jc w:val="both"/>
        <w:bidi w:val="1"/>
      </w:pPr>
      <w:r>
        <w:rPr>
          <w:rFonts w:ascii="Jameel Noori Nastaleeq" w:hAnsi="Jameel Noori Nastaleeq"/>
          <w:rtl w:val="1"/>
          <w:rFonts w:cs="Jameel Noori Nastaleeq"/>
        </w:rPr>
        <w:t>جیسا کہ عرض کیا گیا، حضرت نوح کی کشتی قدیم عراق (میسوپوٹامیا) کے علاقہ سے روانہ ہوئی- وہ اپنے چاروں طرف مختلف مقامات کی طرف جاسکتی تھی، لیکن اس نے ایک خاص رخ پر اپنا سفر کیا- پھر وہ چلتی ہوئی ترکی کی مشرقی سرحد پر واقع ایک پہاڑ کے اوپر ٹھہر گئی- یہ سخت سردی کا علاقہ تھا- چناں چہ کشتی بھاری اسنوفال (heavy snow fall)  کے نتیجے میں برف کے بہت بڑے تودے کے نیچے دب گئی- اس طرح لمبی مدت تک فاسِلائزیشن (fossilization)  کے عمل کے نتیجے میں وہ پتھر جیسی ہوگئی- اس طرح کشتی محفوظ رہی اور اکیسویں صدی میں برف پگھلنے کے نتیجے میں وہ ظاہر ہو کر لوگوں کے سامنے آگئی-</w:t>
      </w:r>
    </w:p>
    <w:p>
      <w:pPr>
        <w:jc w:val="both"/>
        <w:bidi w:val="1"/>
      </w:pPr>
      <w:r>
        <w:rPr>
          <w:rFonts w:ascii="Jameel Noori Nastaleeq" w:hAnsi="Jameel Noori Nastaleeq"/>
          <w:rtl w:val="1"/>
          <w:rFonts w:cs="Jameel Noori Nastaleeq"/>
        </w:rPr>
        <w:t>ایسا کیوں ہوا- حضرت نوح کی کشتی کے لئے مختلف آپشن (option) موجود تھے، لیکن اس نے صرف ایک ہی آپشن لیا اور وہ ترکی کے پہاڑ کا آپشن تھا- ایسا بلا شبہہ خدا کی ہدایت پر ہوا- اِس معاملے کو اتفاقی واقعہ کے طورپر نہیں لے سکتے- ہمارے لئے لازم ہے کہ ہم اس کو خالق کے منصوبے کے تحت پیش آنے والا واقعہ سمجھیں-</w:t>
      </w:r>
    </w:p>
    <w:p>
      <w:pPr>
        <w:jc w:val="both"/>
        <w:bidi w:val="1"/>
      </w:pPr>
      <w:r>
        <w:rPr>
          <w:rFonts w:ascii="Jameel Noori Nastaleeq" w:hAnsi="Jameel Noori Nastaleeq"/>
          <w:rtl w:val="1"/>
          <w:rFonts w:cs="Jameel Noori Nastaleeq"/>
        </w:rPr>
        <w:t>—اس معاملے پر غور کرنے سے معلوم ہوتا ہے کہ حضرت نوح کی کشتی کے ذریعہ اللہ تعالیٰ کو جو رول مطلوب ہے، اس رول کے لئے زیادہ موزوںمقام اپنی بعض خصوصیات کی بنا پر، ترکی (Turkey) تھا-اللہ تعالیٰ کو یہ معلوم تھا کہ بعد کے زمانے میں ترکی ایک مسلم ملک بنے گا- اللہ تعالیٰ کو معلوم تھا کہ ترکی ایسا ملک ہے جو مشرقی دنیا اور مغربی دنیا کے درمیان جنکشن (junction) کی حیثیت رکھتا ہے- اللہ تعالیٰ کو معلوم تھا کہ مختلف اسباب سے ترکی میں ساری دنیا کے سیاح کثرت سے آئیں گے- اسی کے ساتھ اللہ تعالیٰ کو یہ بھی معلوم تھا کہ مسلم ملکوں کی لمبی فہرست میں ترکی وہ واحد ملک ہوگا جو مذہبی کٹرپن (religious fanaticism)  سے خالی ہوگا اور اس بنا پر وہ سب سے زیادہ موزوں ملک ہوگا جہاں سے کشتی نوح کا مطلوب رول ادا کیا جاسکے-</w:t>
      </w:r>
    </w:p>
    <w:p>
      <w:pPr>
        <w:jc w:val="both"/>
        <w:bidi w:val="1"/>
      </w:pPr>
      <w:r>
        <w:rPr>
          <w:rFonts w:ascii="Jameel Noori Nastaleeq" w:hAnsi="Jameel Noori Nastaleeq"/>
          <w:rtl w:val="1"/>
          <w:rFonts w:cs="Jameel Noori Nastaleeq"/>
        </w:rPr>
        <w:t>یہ مطلوب رول کیا ہے- وہ بلا شبہہ دعوت ہے، یعنی اللہ کے تخلیقی منصوبہ سے تمام مرد اور عورت باخبر ہوجائیں- اِس مقصد کے لئے کشتی نوح ایک تاریخی شہادت (historical evidence) کی حیثیت رکھتی ہے- وہ اُس خدائی منصوبہ کی ایک تاریخی یادگار ہے جس کا ظہور حضرت نوح کے ذریعہ ہوا- کشتی نوح براہِ راست طورپر حضرت نوح کی تاریخ کی مادی شہادت ہے اور بالواسطہ طورپر تمام نبیوں کی تاریخ کی مادی شہادت-</w:t>
      </w:r>
    </w:p>
    <w:p>
      <w:pPr>
        <w:jc w:val="both"/>
        <w:bidi w:val="1"/>
      </w:pPr>
      <w:r>
        <w:rPr>
          <w:rFonts w:ascii="Jameel Noori Nastaleeq" w:hAnsi="Jameel Noori Nastaleeq"/>
          <w:rtl w:val="1"/>
          <w:rFonts w:cs="Jameel Noori Nastaleeq"/>
        </w:rPr>
        <w:t>اللہ تعالیٰ کو مطلوب تھاکہ قیامت سے پہلے تمام انسانوں کے سامنے اس بات کا محسوس اعلان ہوجائے کہ انسان کے بارے میں اللہ کا منصوبۂ تخلیق کیا تھا- کشتی نوح اس خدائی منصوبہ تخلیق (creation plan of God) کی ایک ناقابلِ انکار شہادت ہے- اور مختلف اسباب سے اِس شہادت کی ادائیگی کے لئے سب سے زیادہ موزوں مقام ترکی تھا-</w:t>
      </w:r>
    </w:p>
    <w:p>
      <w:pPr>
        <w:jc w:val="both"/>
        <w:bidi w:val="1"/>
      </w:pPr>
      <w:r>
        <w:rPr>
          <w:rFonts w:ascii="Jameel Noori Nastaleeq" w:hAnsi="Jameel Noori Nastaleeq"/>
          <w:rtl w:val="1"/>
          <w:rFonts w:cs="Jameel Noori Nastaleeq"/>
        </w:rPr>
        <w:t>ضرورت ہےکہ تمام دنیا کے مسلمان عموماً اور ترکی کے مسلمان خصوصاً اس خدائی منصوبے کو سمجھیں اور اس منصوبے کی تکمیل کے لئے وہ سارا اہتمام کریں جو اس کے لئے ضروری ہو- مثال کے طورپر وہ کشتی نوح کے مقام کو ایک اعلیٰ درجہ کے ٹورسٹ اسپاٹ (Tourist Spot) کے طورپر ڈولپ (develop) کریں- وہاں آمد ورفت کی تمام سہولتیں مہیا کریں- پھر وہاںاعلیٰ معیار پر یہ انتظام کریں کہ وہاں تربیت یافتہ افراد موجود ہوں، لائبریری موجود ہو- وہاں قرآن کا ترجمہ مختلف زبانوں میں برائے ڈسٹری بیوشن یا برائے فروخت موجود ہو- وہاں اِس بات کا اعلیٰ انتظام کیا جائے کہ کشتی نوح کے حوالے سے پیغمبرانہ مشن لوگوں کے سامنے اطمینان بخش صورت میں آسکے- گویا کہ کشتی نوح کے ظہور کا یہ مقام صرف ایک کشتی کے ظہور کا مقام نہ رہے، بلکہ وہ پورے معنوں میں جدید ترین معیار کا ایک دعوتی سنٹر بن جائے-</w:t>
      </w:r>
    </w:p>
    <w:p>
      <w:pPr>
        <w:jc w:val="both"/>
        <w:bidi w:val="1"/>
      </w:pPr>
      <w:r>
        <w:rPr>
          <w:rFonts w:ascii="Jameel Noori Nastaleeq" w:hAnsi="Jameel Noori Nastaleeq"/>
          <w:rtl w:val="1"/>
          <w:rFonts w:cs="Jameel Noori Nastaleeq"/>
        </w:rPr>
        <w:t>خدا کے تخلیقی منصوبے کے مطابق، ہماری زمین کے لئے دو سیلاب مقدر تھا —— ایک، حضرت نوح کے زمانے کا سیلاب اور دوسرا، وہ جو تاریخ بشری کے خاتمے پر پیش آئے گا- کشتی نوح پہلے سیلاب کے لئے تاریخی یادگار کی حیثیت رکھتی ہے، اور دوسرے سیلاب کے لئے اس کی حیثیت تاریخی ریمائنڈر  (historical reminder) کی ہے- اکیسویں صدی عیسوی کے ربعِ اول میں کشتی نوح کا ظہور گویا اِس بات کی وارننگ ہے کہ لوگو، تیاری کرو، کیوں کہ آخری طوفان کا وقت قریب آگیا ہے-</w:t>
      </w:r>
    </w:p>
    <w:p>
      <w:pPr>
        <w:jc w:val="both"/>
        <w:bidi w:val="1"/>
      </w:pPr>
      <w:r>
        <w:rPr>
          <w:rFonts w:ascii="Jameel Noori Nastaleeq" w:hAnsi="Jameel Noori Nastaleeq"/>
          <w:rtl w:val="1"/>
          <w:rFonts w:cs="Jameel Noori Nastaleeq"/>
        </w:rPr>
        <w:t>خوش قسمت ہیں وہ لوگ جو اِس خدائی منصوبے کو سمجھیں اوراس کی تکمیل کرکے اللہ کے یہاں اجرِ عظیم کے مستحق بنیں- حقیقت یہ ہے کہ ہزاروں سال تک برف کے تودے میں دبے رہنے کے بعد کشتی نوح کا ظاہر ہونا صورِ اسرافیل سے پہلے کے دور کا سب سے بڑا واقعہ ہے- اِس کے بعد اگلا واقعہ صرف صورِ اسرافیل ہوگا جو گویا اِس بات کا آخری اعلان ہوگا کہ عمل کرنے کا وقت ختم ہوچکا اور عمل کا انجام پانے کا دور آگیا-</w:t>
      </w:r>
    </w:p>
    <w:p>
      <w:pPr>
        <w:jc w:val="both"/>
        <w:bidi w:val="1"/>
      </w:pPr>
      <w:r>
        <w:rPr>
          <w:rFonts w:ascii="Jameel Noori Nastaleeq" w:hAnsi="Jameel Noori Nastaleeq"/>
          <w:rtl w:val="1"/>
          <w:rFonts w:cs="Jameel Noori Nastaleeq"/>
        </w:rPr>
        <w:t>ترکی کا انتخاب</w:t>
      </w:r>
    </w:p>
    <w:p>
      <w:pPr>
        <w:jc w:val="both"/>
        <w:bidi w:val="1"/>
      </w:pPr>
      <w:r>
        <w:rPr>
          <w:rFonts w:ascii="Jameel Noori Nastaleeq" w:hAnsi="Jameel Noori Nastaleeq"/>
          <w:rtl w:val="1"/>
          <w:rFonts w:cs="Jameel Noori Nastaleeq"/>
        </w:rPr>
        <w:t>پہلی عالمی جنگ (1914-1918) دو گروپ کے درمیان ہوئی تھی—    ایک کو اتحادی طاقت (Allied Powers) کہاجاتا تھا، اور دوسرے کو محوری طاقت (Axis Powers) کہاجاتا تھا- اُس وقت ترکی کے سامنے یہ سوال تھا کہ وہ دونوں گروپ میں سے کس گروپ کا ساتھ دے- اُس وقت مولانا محمد علی جوہر (وفات: 1931 ) نے اپنے انگریزی ہفتہ وار کامریڈ (Comrade)  میں ایک طویل مضمون شائع کیا تھا- اِس مضمون میں انھو ں نے ترکوں کو یہ مشورہ دیا تھا کہ ترکوں کا انتخاب (choice)’محوری گروپ‘ ہونا چاہیے- آخر کار ترکی نےپہلی عالمی جنگ میں اپنے داخلی حالات کے تحت محوری گروپ کا ساتھ دیا، لیکن اِس جنگ میں محوری گروپ کو شکست ہوئی جس کی قیادت اُس وقت جرمنی کررہا تھا- اِس کے نتیجے میں ترکی کو شدید سیاسی نقصان سے دوچار ہونا پڑا-</w:t>
      </w:r>
    </w:p>
    <w:p>
      <w:pPr>
        <w:jc w:val="both"/>
        <w:bidi w:val="1"/>
      </w:pPr>
      <w:r>
        <w:rPr>
          <w:rFonts w:ascii="Jameel Noori Nastaleeq" w:hAnsi="Jameel Noori Nastaleeq"/>
          <w:rtl w:val="1"/>
          <w:rFonts w:cs="Jameel Noori Nastaleeq"/>
        </w:rPr>
        <w:t>اب اکیسویں صدی میں وہ وقت آگیا ہے کہ ترکی کو ایک اور انتخاب (choice) کا مشورہ دیا جائے- یہ انتخاب دعوت الی اللہ کا انتخاب ہے- یہ انتخاب کسی ایک گروپ کی حمایت اور کسی دوسرے گروپ کی مخالفت کا انتخاب نہیں ہے، وہ ساری انسانیت کو اپنا نشانہ بنانے کا کام ہے- دعوت الی اللہ کا کام ساری انسانیت کو اپنا انتخاب بنانا ہے، نہ کہ کسی ایک محدود گروہ کو-</w:t>
      </w:r>
    </w:p>
    <w:p>
      <w:pPr>
        <w:jc w:val="both"/>
        <w:bidi w:val="1"/>
      </w:pPr>
      <w:r>
        <w:rPr>
          <w:rFonts w:ascii="Jameel Noori Nastaleeq" w:hAnsi="Jameel Noori Nastaleeq"/>
          <w:rtl w:val="1"/>
          <w:rFonts w:cs="Jameel Noori Nastaleeq"/>
        </w:rPr>
        <w:t>مزید یہ کہ دعوت الی اللہ کا انتخاب ایک غیر سیاسی مشن کا انتخاب ہے- اِس انتخاب میں نہ شکست کا سوال ہے اور نہ ناکامی کا سوال- یہ انتخاب کسی گروہ کی عدوات پر مبنی نہیں ہے، بلکہ وہ پوری انسانیت کی خیر خواہی پر مبنی ہے- اس کے آغاز میں بھی کامیابی ہے، اور اس کے انجام میں بھی کامیابی-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http://cpsalrisala.blogspot.com/2012/11/NovemberAlrisala.html | Extracted on: 2026-03-26T14:27:32.998316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