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2013</w:t>
      </w:r>
    </w:p>
    <w:p>
      <w:pPr>
        <w:pStyle w:val="Heading1"/>
        <w:jc w:val="right"/>
        <w:bidi w:val="1"/>
      </w:pPr>
      <w:r>
        <w:rPr>
          <w:rFonts w:ascii="Jameel Noori Nastaleeq" w:hAnsi="Jameel Noori Nastaleeq"/>
          <w:rtl w:val="1"/>
          <w:rFonts w:cs="Jameel Noori Nastaleeq"/>
        </w:rPr>
        <w:t>حدیث ِ رسول — ایک مطالعہ</w:t>
      </w:r>
    </w:p>
    <w:p>
      <w:pPr>
        <w:jc w:val="both"/>
        <w:bidi w:val="1"/>
      </w:pPr>
      <w:r>
        <w:rPr>
          <w:rFonts w:ascii="Jameel Noori Nastaleeq" w:hAnsi="Jameel Noori Nastaleeq"/>
          <w:rtl w:val="1"/>
          <w:rFonts w:cs="Jameel Noori Nastaleeq"/>
        </w:rPr>
        <w:t>قرآن اور حدیث</w:t>
      </w:r>
    </w:p>
    <w:p>
      <w:pPr>
        <w:jc w:val="both"/>
        <w:bidi w:val="1"/>
      </w:pPr>
      <w:r>
        <w:rPr>
          <w:rFonts w:ascii="Jameel Noori Nastaleeq" w:hAnsi="Jameel Noori Nastaleeq"/>
          <w:rtl w:val="1"/>
          <w:rFonts w:cs="Jameel Noori Nastaleeq"/>
        </w:rPr>
        <w:t>خالص علمی اعتبار سے، قرآن اور حدیث میں کوئی فرق نہیں- جس پیغمبر کی زبان سے حدیث کے الفاظ نکلے ہیں، قرآن کا کلام بھی یقینی طورپر اُسی پیغمبر کے ذریعے حاصل ہوا ہے- گویا کہ عام حدیث اگر صرف حدیث ہے تو قرآن کی حیثیت حدیثِ قدسی کی ہے- حدیث کے معاملے میں اگر راوی یہ کہتا ہے کہ: سمعتُ عن رسول اللہ صلى اللہ علیہ وسلم، تو قرآن کے معاملے میں پیغمبر یہ کہتا ہے کہ: سمعتُ عن جبریل-</w:t>
      </w:r>
    </w:p>
    <w:p>
      <w:pPr>
        <w:jc w:val="both"/>
        <w:bidi w:val="1"/>
      </w:pPr>
      <w:r>
        <w:rPr>
          <w:rFonts w:ascii="Jameel Noori Nastaleeq" w:hAnsi="Jameel Noori Nastaleeq"/>
          <w:rtl w:val="1"/>
          <w:rFonts w:cs="Jameel Noori Nastaleeq"/>
        </w:rPr>
        <w:t>اِس کا مطلب یہ ہے کہ قرآن سے ہمارا تعلق براہِ راست نہیں ہے، بلکہ ہمارے اور قرآن کے درمیان ایک پیغمبر کا واسطہ موجود ہے- اگر پیغمبر کو درمیان سے ہٹا دیا جائے تو قرآن ہمارے لیے صرف لائبریری کی ایک کتاب کے مانند ہوجائے گا، وہ خدا کی طرف سے اتارا ہوا کلام نہ رہے گا- اِس کے بعد قرآن کے حق میں وہ تاریخی اعتباریت (historical credibility) ہی باقی نہ رہے گی جس کی بنیاد پر ہم قرآن کو خدا کا ایک معتبر کلام مانتے ہیں-</w:t>
      </w:r>
    </w:p>
    <w:p>
      <w:pPr>
        <w:jc w:val="both"/>
        <w:bidi w:val="1"/>
      </w:pPr>
      <w:r>
        <w:rPr>
          <w:rFonts w:ascii="Jameel Noori Nastaleeq" w:hAnsi="Jameel Noori Nastaleeq"/>
          <w:rtl w:val="1"/>
          <w:rFonts w:cs="Jameel Noori Nastaleeq"/>
        </w:rPr>
        <w:t>کسی کا یہ کہنا کہ میں قرآن کو مانتا ہوں، مگر میں حدیث کو نہیں مانتا، یہ کوئی سادہ بات نہیں- یہ بظاہر قرآن کو مانتے ہوئے قرآن کا انکار کرنا ہے- حقیقت یہ ہے کہ جن راویوں کے ذریعے ہم کو حدیثِ رسول پہنچی ہے، اُنھیں راویوں کے ذریعے ہم کو قرآن بھی ملا ہے- آج جو قرآن ہمارے ہاتھ میں ہے، وہ براہِ راست ہم پر نہیں اترا- وہ ٹھیک اُسی سلسلۂ روایت کے ذریعے ہم کو ملا ہے جس سلسلۂ روایت کے ذریعے احادیث رسول ہم تک پہنچی ہیں- ایسی حالت میں ایک کو ماننا اور دوسرے کو نہ ماننا، خالص غیر منطقی اور غیر علمی بات ہے- ایسے موقف کے لیے حقیقی طور پر کوئی جواز موجود نہیں-</w:t>
      </w:r>
    </w:p>
    <w:p>
      <w:pPr>
        <w:jc w:val="both"/>
        <w:bidi w:val="1"/>
      </w:pPr>
      <w:r>
        <w:rPr>
          <w:rFonts w:ascii="Jameel Noori Nastaleeq" w:hAnsi="Jameel Noori Nastaleeq"/>
          <w:rtl w:val="1"/>
          <w:rFonts w:cs="Jameel Noori Nastaleeq"/>
        </w:rPr>
        <w:t>حدیث، ایک اعتبار سے، قرآن کے انطباق (application) کو بتاتی ہے- مثال کے طورپر قرآن میں ہے کہ تم اللہ کا ذکر کثیر (33:41)کرو- اِس آیت کا عملی انطباق ہم کو حدیث کے ذریعے معلوم ہوتا ہے- حضرت عائشہ کہتی ہیں کہ: کان النبی صلى اللہ علیہ وسلم یذکر اللہ على کلّ أحیانہ (صحیح البخاری، رقم الحدیث:597)- اِس کا مطلب یہ ہے کہ رسول اللہ ہر موقع (occasion) کو اللہ کی یاد کے لیے پوائنٹ آف ریفرنس (point of reference) بناتے تھے- رسول اللہ صلی اللہ علیہ وسلم کا یہ عمل مستند طورپر بتاتا ہے کہ قرآن کی اصولی تعلیم کا عملی انطباق کیا ہے-</w:t>
      </w:r>
    </w:p>
    <w:p>
      <w:pPr>
        <w:jc w:val="both"/>
        <w:bidi w:val="1"/>
      </w:pPr>
      <w:r>
        <w:rPr>
          <w:rFonts w:ascii="Jameel Noori Nastaleeq" w:hAnsi="Jameel Noori Nastaleeq"/>
          <w:rtl w:val="1"/>
          <w:rFonts w:cs="Jameel Noori Nastaleeq"/>
        </w:rPr>
        <w:t>کتاب اورسنت</w:t>
      </w:r>
    </w:p>
    <w:p>
      <w:pPr>
        <w:jc w:val="both"/>
        <w:bidi w:val="1"/>
      </w:pPr>
      <w:r>
        <w:rPr>
          <w:rFonts w:ascii="Jameel Noori Nastaleeq" w:hAnsi="Jameel Noori Nastaleeq"/>
          <w:rtl w:val="1"/>
          <w:rFonts w:cs="Jameel Noori Nastaleeq"/>
        </w:rPr>
        <w:t>پیغمبر اسلام صلی اللہ علیہ وسلم نے اپنی عمر کے آخری زمانے میں صحابہ کو خطاب کرتے ہوئے فرمایا: ترکتُ فیکم أمرین، لن تضلوا ما تمسّکتم بہما: کتاب اللہ وسنّة رسولہ (موطّأ، رقم : 1619)پیغمبر اسلام صلی اللہ علیہ وسلم کا یہ خطاب صحابہ کے واسطے سے، تمام امت سے ہے- آپ نے فرمایا کہ میں تمھارے درمیان دو چیزیں چھوڑ رہا ہوں- تم ہرگز گم راہ نہیں ہوگے، جب تک تم اِن دونوں چیزوں کو پکڑے رہوگے- یہ دو چیزیں ہیں — اللہ کی کتاب، اور اُس کے رسول کی سنت-</w:t>
      </w:r>
    </w:p>
    <w:p>
      <w:pPr>
        <w:jc w:val="both"/>
        <w:bidi w:val="1"/>
      </w:pPr>
      <w:r>
        <w:rPr>
          <w:rFonts w:ascii="Jameel Noori Nastaleeq" w:hAnsi="Jameel Noori Nastaleeq"/>
          <w:rtl w:val="1"/>
          <w:rFonts w:cs="Jameel Noori Nastaleeq"/>
        </w:rPr>
        <w:t>قرآن اور سنت دونوں یکساں طورپر ہدایت الہی کا ماخذ ہیں- آج قرآن ایک چھپی ہوئی کتاب کی صورت میں ہر ایک کے پاس موجود ہے، لیکن ساتویں صدی عیسوی میں جب قرآن، کلامِ الہی کی حیثیت سے اترا تو وہ کتاب کی صورت میں نہیں اترا تھا، بلکہ وہ رسول اللہ صلی اللہ علیہ وسلم کی زبان پر جاری ہوا تھا- معاصر اہلِ ایمان نے جس طرح حدیث کو پیغمبر کی زبان سے سنا، اُسی طرح انھوں نے قرآن کو بھی پیغمبر کی زبان سے سنا- پیغمبر کے بتانے سےسننے والوں نے یہ جانا کہ قرآن، اللہ کا کلام ہے- گویا کہ عام حدیث اگر حدیثِ رسول ہے تو قرآن کی حیثیت حدیثِ قدسی کی ہے-</w:t>
      </w:r>
    </w:p>
    <w:p>
      <w:pPr>
        <w:jc w:val="both"/>
        <w:bidi w:val="1"/>
      </w:pPr>
      <w:r>
        <w:rPr>
          <w:rFonts w:ascii="Jameel Noori Nastaleeq" w:hAnsi="Jameel Noori Nastaleeq"/>
          <w:rtl w:val="1"/>
          <w:rFonts w:cs="Jameel Noori Nastaleeq"/>
        </w:rPr>
        <w:t>حسبنا کتاب اللہ</w:t>
      </w:r>
    </w:p>
    <w:p>
      <w:pPr>
        <w:jc w:val="both"/>
        <w:bidi w:val="1"/>
      </w:pPr>
      <w:r>
        <w:rPr>
          <w:rFonts w:ascii="Jameel Noori Nastaleeq" w:hAnsi="Jameel Noori Nastaleeq"/>
          <w:rtl w:val="1"/>
          <w:rFonts w:cs="Jameel Noori Nastaleeq"/>
        </w:rPr>
        <w:t>کچھ لوگ یہ کہتے ہیں کہ ہدایت کے لیے قرآن کافی ہے، ہدایت کے لیے ہم کو حدیث کی ضرورت نہیں- یہ ایک نیا ظاہرہ ہے جو موجودہ زمانے میں پیدا ہوا ہے- اسلام کی چودہ سو سالہ تاریخ میں اِس سے پہلے کبھی یہ ذہن موجود نہ تھا- کچھ لوگ کہتے ہیں ساتویں صدی عیسوی میں خوارج کے نام سے جو فرقہ ظاہر ہوا، وہ یہی ذہن رکھتا تھا- علی اور معاویہ کے درمیان جو نزاع پیدا ہوئی، اس کے تصفیہ کے لیے خوارج نے قرآن کا حوالہ دیا تھا- انھوں نے قرآن کو نیزے پر اٹھایا اور یہ نعرہ بلند کیا: حسبنا کتاب اللہ-</w:t>
      </w:r>
    </w:p>
    <w:p>
      <w:pPr>
        <w:jc w:val="both"/>
        <w:bidi w:val="1"/>
      </w:pPr>
      <w:r>
        <w:rPr>
          <w:rFonts w:ascii="Jameel Noori Nastaleeq" w:hAnsi="Jameel Noori Nastaleeq"/>
          <w:rtl w:val="1"/>
          <w:rFonts w:cs="Jameel Noori Nastaleeq"/>
        </w:rPr>
        <w:t>قدیم زمانے کے خوارج آج کل کی اصطلاح میں، ’’اہلِ قرآن‘‘ نہ تھے- انھوں نے حسبنا کتاب اللہ کا نعرہ حدیث کے مقابلے میں نہیں دیا تھا، وہ صرف اِس معنی میں تھا کہ قرآن کی آیت: حَکَمًا مِّنْ اَھْلِہٖ وَحَکَمًا مِّنْ اَھْلِھَا(4:35) کے مطابق، اِس معاملے کو تحکیم کے اصول کے مطابق حل کیا جائے، یعنی ایک حکَم (arbitrator) علی بن ابی طالب کے گروہ سے لیا جائے اور دوسرا حکم معاویہ بن ابی سفیان کے گروہ سے لیا جائے- اور یہ دونوں حکم باہمی گفت وشیند سے جو فیصلہ دیں، اس کو دونوں گروہ مان لیں- چناں چہ تاریخ بتاتی ہے کہ ابو موسی اشعری اور عمر وبن العاص حکم کے طورپر مقرر کئے گئے اور اِس کے مطابق فیصلے کا اعلان کیا گیا-</w:t>
      </w:r>
    </w:p>
    <w:p>
      <w:pPr>
        <w:jc w:val="both"/>
        <w:bidi w:val="1"/>
      </w:pPr>
      <w:r>
        <w:rPr>
          <w:rFonts w:ascii="Jameel Noori Nastaleeq" w:hAnsi="Jameel Noori Nastaleeq"/>
          <w:rtl w:val="1"/>
          <w:rFonts w:cs="Jameel Noori Nastaleeq"/>
        </w:rPr>
        <w:t>قرآن اور حدیث کا تعلق</w:t>
      </w:r>
    </w:p>
    <w:p>
      <w:pPr>
        <w:jc w:val="both"/>
        <w:bidi w:val="1"/>
      </w:pPr>
      <w:r>
        <w:rPr>
          <w:rFonts w:ascii="Jameel Noori Nastaleeq" w:hAnsi="Jameel Noori Nastaleeq"/>
          <w:rtl w:val="1"/>
          <w:rFonts w:cs="Jameel Noori Nastaleeq"/>
        </w:rPr>
        <w:t>یہ ایک حقیقت ہے کہ دینِ اسلام کا مستند ماخذ قرآن بھی ہے اور حدیث (سنت) بھی- قرآن سے مراد وہ مجموعہ ہے جو وحی کی بنیاد پر مرتب ہوا اور جس کے اندر 114 سورتیں ہیں- سنتِ رسول فنی تعریف (definition)کے مطابق، تین چیزوں کا نام ہے—   قول، عمل، اور تقریر- قول سے مراد وہ الفاظ ہیں جو رسول اللہ صلی اللہ علیہ وسلم کی زبان سے مختلف مواقع پر ادا ہوئے- عمل سے مراد وہ چیزیں ہیں جو آپ نے خود کرکے دکھایا- تقریر سے مراد وہ چیز ہے جو آپ کے سامنے کی گئی اور آپ نے براہِ راست یا بالواسطہ طورپر اس کی تائید فرمائی- انھیں دونوں چیزوں (قرآن اور سنت) کے مجموعے کا نام دینِ اسلام ہے- یہ دونوں چیزیں یکساں طورپر اسلامی احکام کا ماخذ ہیں-</w:t>
      </w:r>
    </w:p>
    <w:p>
      <w:pPr>
        <w:jc w:val="both"/>
        <w:bidi w:val="1"/>
      </w:pPr>
      <w:r>
        <w:rPr>
          <w:rFonts w:ascii="Jameel Noori Nastaleeq" w:hAnsi="Jameel Noori Nastaleeq"/>
          <w:rtl w:val="1"/>
          <w:rFonts w:cs="Jameel Noori Nastaleeq"/>
        </w:rPr>
        <w:t>تاہم دونوں میں ایک فرق ہے- وہ فرق یہ ہے کہ اصولی طورپر قرآن میں دین کی اساسات بیان کی گئی ہے اور حدیث سے ہم کو دین کی تفصیلات کا علم حاصل ہوتا ہے- اساسات اور تفصیلات کا یہ فرق بالکل فطرdی ہے- یہ فرق ہر جگہ موجود رہتا ہے، خواہ دینی علم کا معاملہ ہو، یا سیکولر علم کا معاملہ-مثال کے طورپر سائنس کے دو شعبے مانے جاتے ہیں — خالص سائنس (pure science)، اور انطباقی سائنس (applied science) - یہی معاملہ اسلام کا ہے- اسلام میں بھی ایک خالص اسلام (pure Islam) ہے، اور دوسرا انطباقی اسلام(applied Islam)  ہے- اِس تقسیم کو دین اور شریعت کے الفاظ میں بھی بیان کیا جاسکتا ہے- اسلام کو سمجھنے کے لیے یا اُس پر عمل کرنے کے لیے اس کے دونوں پہلوؤں سے واقفیت یکساں طورپر ضروری ہے- اِس سلسلے میں یہاں چند مثالیں درج کی جاتی ہیں، جن سے اِس معاملے کی نوعیت کا اندازہ ہوگا-</w:t>
      </w:r>
    </w:p>
    <w:p>
      <w:pPr>
        <w:jc w:val="both"/>
        <w:bidi w:val="1"/>
      </w:pPr>
      <w:r>
        <w:rPr>
          <w:rFonts w:ascii="Jameel Noori Nastaleeq" w:hAnsi="Jameel Noori Nastaleeq"/>
          <w:rtl w:val="1"/>
          <w:rFonts w:cs="Jameel Noori Nastaleeq"/>
        </w:rPr>
        <w:t>جو لوگ یہ کہتے ہیں کہ ہمارے لیے قرآن کافی ہے، ہم کو حدیث کی ضرورت نہیں، وہ دراصل ایک غلط تقابل (wrong comparision)کا شکار ہیں- جب وہ قرآن کا نام لیتے ہیں تو اُن کے ذہن میں وہ قرآن ہوتا ہے جو آج چھپا ہوا مجلد صورت میں اُن کے سامنے موجودہے- اِس کے برعکس، جب وہ حدیث کا ذکر کرتے ہیں تو اُس وقت اُن کے ذہن میں ابتدائی دور کی وہ تاریخ ہوتی ہے، جب کہ حدیث کا ذخیرہ منتشر صورت میں تھا اور اُس کو مدوّن صورت میں جمع کیا گیا- وہ شعوری یا غیر شعوری طورپر یہ کرتے ہیں کہ آج کے مطبوعہ قرآن کا تقابل، ماضی کے اُس ذخیرہ حدیث سے کرتے ہیں، جب کہ حدیثیں منتشر طورپر غیر مطبوعہ صورت میں موجود تھیں- حالاں کہ صحیح طریقہ یہ ہے کہ دونوں کا تقابل قبل از تدوین حالت اور بعد از تدوین حالت سے کیا جائے، یعنی مطبوعہ قرآن کا تقابل، مطبوعہ حدیث سے کیا جائے اور اِسی طرح غیر مطبوعہ قرآن کا تقابل، غیرہ مطبوعہ حدیث سے-</w:t>
      </w:r>
    </w:p>
    <w:p>
      <w:pPr>
        <w:jc w:val="both"/>
        <w:bidi w:val="1"/>
      </w:pPr>
      <w:r>
        <w:rPr>
          <w:rFonts w:ascii="Jameel Noori Nastaleeq" w:hAnsi="Jameel Noori Nastaleeq"/>
          <w:rtl w:val="1"/>
          <w:rFonts w:cs="Jameel Noori Nastaleeq"/>
        </w:rPr>
        <w:t>تاریخ کے مطابق، قرآن اور حدیث دونوں ہی پر دو مختلف دور گزرے ہیں، یعنی قبل از تدوین دور، اور بعد از تدوین دور- اِس لیے صحیح طریقہ یہ ہے کہ قبل از تدوین قرآن کا تقابل، قبل از تدوین حدیث سے کیا جائے، اور بعد از تدوین قرآن کا تقابل بعد از تدوین قرآن سے کیا جائے- مگر عملاً ایسا نہیں ہوتا- جو لوگ اِس طرح کے خیالات سے متاثر ہوتے ہیں، اُن کے ساتھ عملاً یہی ہوتا ہے کہ وہ حدیث کا انکار کرنے والوں کا لٹریچر پڑھتے ہیں اور اس سے متاثر ہوجاتے ہیں، لیکن وہ ایسا نہیں کرتے کہ اپنے مطالعے کی تکمیل کے لیے قرآن کی ابتدائی تاریخ کا مطالعہ کریں- اگر ایسے لوگ دوطرفہ مطالعہ کریں تو وہ محسوس کریں گے کہ جس بنیاد پر وہ حدیث کے استناد کو رد کررہے ہیں، اگر وہ بنیاد علمی طورپر درست ہے تو اِسی بنیاد پر اُنھیں قرآن کے استناد کو بھی رد کرنا پڑے گا- اُنھیں یا تو دونوں کو لینا ہے، یا دونوں کو رد کرنا ہے- مگر وہ اِس معاملے میں تیسرا انتخاب (third option) لیے ہوئے ہیں، اور اِس طرح کے معاملے میں کبھی تیسرا انتخاب درست نہیں ہوتا-</w:t>
      </w:r>
    </w:p>
    <w:p>
      <w:pPr>
        <w:jc w:val="both"/>
        <w:bidi w:val="1"/>
      </w:pPr>
      <w:r>
        <w:rPr>
          <w:rFonts w:ascii="Jameel Noori Nastaleeq" w:hAnsi="Jameel Noori Nastaleeq"/>
          <w:rtl w:val="1"/>
          <w:rFonts w:cs="Jameel Noori Nastaleeq"/>
        </w:rPr>
        <w:t>حدیث کی تدوین</w:t>
      </w:r>
    </w:p>
    <w:p>
      <w:pPr>
        <w:jc w:val="both"/>
        <w:bidi w:val="1"/>
      </w:pPr>
      <w:r>
        <w:rPr>
          <w:rFonts w:ascii="Jameel Noori Nastaleeq" w:hAnsi="Jameel Noori Nastaleeq"/>
          <w:rtl w:val="1"/>
          <w:rFonts w:cs="Jameel Noori Nastaleeq"/>
        </w:rPr>
        <w:t>رسول اللہ صلی اللہ علیہ وسلم کی وفات ہوئی تو اُس وقت حدیثیں زیادہ تر صحابہ کے حافظے میں تھیں- وہ مختلف مقامات پر اُن کا چرچا کرتے رہے-اموی خلیفہ عمر بن عبد العزیز (وفات:  720ء) کو یہ خیال ہوا کہ جس طرح قرآن کی تدوین ہوئی ہے، اسی طرح حدیث کی بھی تدوین کردی جائے- اِس سلسلے میں صحیح البخاری کے الفاظ یہ ہیں: انظر ماکان من حدیث رسول اللہ صلى اللہ علیہ وسلم فاکتبہ، فإنی خفت دروسَ العلم وذہاب العلماء (صحیح البخاری، رقم الحدیث: 97) یعنی خلیفہ عمر بن عبد العزیز نے ایک تابعی عالم ابوبکر بن حزم کو لکھا کہ رسول اللہ صلی اللہ علیہ وسلم کی پھیلی ہوئی احادیث کو جمع کرو اور ان کو قید ِ تحریر میں لاؤ- کیوں کہ مجھے ڈر ہے کہ علم مٹ جائے اور علماباقی نہ رہیں- اِسی طرح خلیفہ عمر بن عبد العزیز نے اُس زمانے کے ایک مشہور تابعی عالم محمد بن شہاب الزہری (وفات: 124ہجری) کو حدیث جمع کرنے کا حکم دیا- اسی طرح انھوں نے اسلامی ملکوںکے دوسرے حکام کو بھی ذخائر حدیث کے جمع وتدوین کا تاکیدی حکم بطور فرمان بھیجا-</w:t>
      </w:r>
    </w:p>
    <w:p>
      <w:pPr>
        <w:jc w:val="both"/>
        <w:bidi w:val="1"/>
      </w:pPr>
      <w:r>
        <w:rPr>
          <w:rFonts w:ascii="Jameel Noori Nastaleeq" w:hAnsi="Jameel Noori Nastaleeq"/>
          <w:rtl w:val="1"/>
          <w:rFonts w:cs="Jameel Noori Nastaleeq"/>
        </w:rPr>
        <w:t>اِس واقعے سے معلوم ہوتا ہے کہ خلیفہ عمر بن عبد العزیز، اسلامی ریاست کے تحت، احادیث کو مدوّن کرنا چاہتے تھے، لیکن جلد ہی خلیفہ کی وفات ہوگئی اور یہ کام اُس وقت انجام نہ پاسکا- اِس کے بعد عباسی خلافت کا زمانہ آیا- اُس وقت علماءِ اسلام کی ایک بڑی جماعت نے بطور خود اِس کام کو انجام دیا، جن کو محدثین کہاجاتا ہے-</w:t>
      </w:r>
    </w:p>
    <w:p>
      <w:pPr>
        <w:jc w:val="both"/>
        <w:bidi w:val="1"/>
      </w:pPr>
      <w:r>
        <w:rPr>
          <w:rFonts w:ascii="Jameel Noori Nastaleeq" w:hAnsi="Jameel Noori Nastaleeq"/>
          <w:rtl w:val="1"/>
          <w:rFonts w:cs="Jameel Noori Nastaleeq"/>
        </w:rPr>
        <w:t>حفاظتِ قرآن، حفاظتِ حدیث</w:t>
      </w:r>
    </w:p>
    <w:p>
      <w:pPr>
        <w:jc w:val="both"/>
        <w:bidi w:val="1"/>
      </w:pPr>
      <w:r>
        <w:rPr>
          <w:rFonts w:ascii="Jameel Noori Nastaleeq" w:hAnsi="Jameel Noori Nastaleeq"/>
          <w:rtl w:val="1"/>
          <w:rFonts w:cs="Jameel Noori Nastaleeq"/>
        </w:rPr>
        <w:t>حفاظت قرآن کا طریقہ جو دورِ نبوت میں اختیار کیا گیا، وہ یہ تھا کہ جب قرآن کا کوئی حصہ رسول اللہ صلی اللہ علیہ وسلم پر اترتا تو آپ اس کو بول کر لکھوا دیتے- اس کام کے لیے صحابہ میں کئی لوگ مقرر تھے جن کو کُتّاب کہاجاتا ہے- لکھنے کا یہ کام املا (dictation) کے ذریعے ہوتا تھا-</w:t>
      </w:r>
    </w:p>
    <w:p>
      <w:pPr>
        <w:jc w:val="both"/>
        <w:bidi w:val="1"/>
      </w:pPr>
      <w:r>
        <w:rPr>
          <w:rFonts w:ascii="Jameel Noori Nastaleeq" w:hAnsi="Jameel Noori Nastaleeq"/>
          <w:rtl w:val="1"/>
          <w:rFonts w:cs="Jameel Noori Nastaleeq"/>
        </w:rPr>
        <w:t>اُس زمانے میں کاغذ بہت کم یاب تھا، اِس لیے لوگ مختلف چیزوں پر لکھ لیا کرتے تھے- مثلاً جھلّی پر یا لکڑی پر یا پتھرکے ٹکڑوں پر، وغیرہ-اِس طرح وحی اور کتابت دونوں کا سلسلہ مسلسل طورپر جاری رہا- صحابہ میں ہزاروں کی تعداد میں ایسے لوگ تھے جنھوں نے پورے قرآن کو حفظ کرلیا تھا- رسول اللہ صلی اللہ علیہ وسلم کی وفات ہوئی تو اُس وقت ہزاروںلوگوں کے حافظے میں قرآن محفوظ تھا- اِسی کے ساتھ ہزاروں کی تعداد میں متفرق چیزوں پر قرآن لکھا ہوابھی پایا جاتا تھا-</w:t>
      </w:r>
    </w:p>
    <w:p>
      <w:pPr>
        <w:jc w:val="both"/>
        <w:bidi w:val="1"/>
      </w:pPr>
      <w:r>
        <w:rPr>
          <w:rFonts w:ascii="Jameel Noori Nastaleeq" w:hAnsi="Jameel Noori Nastaleeq"/>
          <w:rtl w:val="1"/>
          <w:rFonts w:cs="Jameel Noori Nastaleeq"/>
        </w:rPr>
        <w:t>اول دن سے ایسا ہواکہ قرآن عبادت کے طور پر ہر مسجد اور ہر گھر میں مسلسل طورپر پڑھا جانے لگا- رسول اللہ صلی اللہ علیہ وسلم کی وفات کے بعد صحابہ کے مشورے سے یہ طے ہوا کہ قرآن کو ایک جلد کی صورت میں لکھ کر تیار کردیا جائے- خلیفہ اول ابوبکر بن ابی قحافہ نے اِس مقصد کے لیے مشہور کاتبِ وحی زید بن ثابت الانصاری (وفات: 665ء) کو مقرر کیا- وہ روزانہ مدینہ کی مسجد نبوی میں بیٹھ جاتے اور لوگوں سے کہتے کہ جس کے پاس جو لکھا ہوا قرآن ہے، وہ اس کو لے آئے-چناں چہ مسجد نبوی میں مکتوب اجزا کا ایک ڈھیر اکھٹا ہوگیا- زید بن ثابت خود پورے قرآن کے حافظ تھے، لیکن انھوں نے احتیاط کا اصول اختیار کرتے ہوئے یہ کیا کہ صحابہ سے قرآن کے مختلف اجزا سنتے اور اس کی تصدیق مکتوبات سے کرتے-</w:t>
      </w:r>
    </w:p>
    <w:p>
      <w:pPr>
        <w:jc w:val="both"/>
        <w:bidi w:val="1"/>
      </w:pPr>
      <w:r>
        <w:rPr>
          <w:rFonts w:ascii="Jameel Noori Nastaleeq" w:hAnsi="Jameel Noori Nastaleeq"/>
          <w:rtl w:val="1"/>
          <w:rFonts w:cs="Jameel Noori Nastaleeq"/>
        </w:rPr>
        <w:t>اِس طرح انھوں نے اِس معاملے میں وہ طریقہ اختیار کیا جس کو ڈاکٹر موریس بکائی(وفات: 1998) نے ڈبل چیکنگ سسٹم (double checking system)  کہا ہے، یعنی یاد داشت کی مطابقت لکھے ہوئے سے کرنا اورلکھے ہوئے کو یادداشت سے جانچنا- اِس طریقے کو اختیار کرتے ہوئے انھوں نے پورا قرآن مرتب کیا، یہ قرآن غالباً قدیم طرز کے کاغذ پر لکھا گیا تھا، جس کو قرطاس (papyrus) کہا جاتا تھا-کتابت کی تکمیل کے بعد اِن اوراق کی جِلد بنائی گئی-یہ جلد چوکور (square)کی صورت میں تھی، اِس لیے اس کا نام رَبعہ رکھا گیا، یعنی چوکور سائز کی کتاب- اِس ربعہ کو ایک مستند نسخہ کے طورپر زوجہ رسول حفصہ بنت عمر کے گھر رکھوادیا گیا-اِس ربعہ کی تیاری کے لیے قرآن کے جو متفرق اجزا اکھٹا کیے گئے تھے، اُن کا ایک ڈھیر مسجد نبوی میں موجود تھا- صحابہ کے مشورے سے    اِس پورے ڈھیر کو اُس کے مالکان کو واپس نہیں کیا گیا، بلکہ اُن سب کو جلا کر ختم کردیاگیا-</w:t>
      </w:r>
    </w:p>
    <w:p>
      <w:pPr>
        <w:jc w:val="both"/>
        <w:bidi w:val="1"/>
      </w:pPr>
      <w:r>
        <w:rPr>
          <w:rFonts w:ascii="Jameel Noori Nastaleeq" w:hAnsi="Jameel Noori Nastaleeq"/>
          <w:rtl w:val="1"/>
          <w:rFonts w:cs="Jameel Noori Nastaleeq"/>
        </w:rPr>
        <w:t>اس کے بعد تیسرے خلیفہ عثمان بن عفّان کا زمانہ آیا - اُس وقت بہت سے صحابہ نے بطور خود لکھ کر پورے قرآن کا مجموعہ تیار کرلیا تھا- یہ مجموعے بھی غالباً قدیم کاغذ پر لکھے گئے تھے- لیکن اِن مجموعوں میں کئی قسم کے فرق پائے جاتے تھے- اِس بنا پر، قرأتِ قرآن کے بارے میں لوگوں کے درمیان اختلاف پیدا ہوگئے - کوئی شخص ایک انداز سے قرآن کو پڑھتا، اور کوئی شخص دوسرے انداز سے- خلیفہ سوم نے اُس وقت ایسا کیا کہ خلیفہ اول کے زمانے میں قرآن کا جو مستند نسخہ حضرت حفصہ کے گھر پر رکھا گیا تھا، اُس کو منگوایا اور کتابت کے ماہرین کی مدد سے اس کی بہت سی نقلیں تیار کروائیں- قرآن کے یہ نسخے بھی غالباً قدیم طرز کے کاغذ پر لکھے گئے تھے- پھر خلیفہ سوم نے قرآن کے اِن مجلد نسخوں کو مسلم ممالک کے مختلف مرکزی شہروں میں بھیج دیا، جہاں اُن کوشہر کی جامع مسجدوں میں رکھ دیا گیا- لوگوں سے کہہ دیا گیا کہ اب جو شخص قرآن کی نقل تیار کرے، وہ اِسی مستند نسخے سے قرآن کی نقل تیار کرے-</w:t>
      </w:r>
    </w:p>
    <w:p>
      <w:pPr>
        <w:jc w:val="both"/>
        <w:bidi w:val="1"/>
      </w:pPr>
      <w:r>
        <w:rPr>
          <w:rFonts w:ascii="Jameel Noori Nastaleeq" w:hAnsi="Jameel Noori Nastaleeq"/>
          <w:rtl w:val="1"/>
          <w:rFonts w:cs="Jameel Noori Nastaleeq"/>
        </w:rPr>
        <w:t>حضرت عثمان نے جب قرآن کے یہ مستند نسخے تیار کرائے تو اُس وقت دوبارہ یہ حالت تھی کہ بہت سے لوگوں کے پاس قرآن کے ایسے نسخے تھے جس کو انھوں نے بطور خود تیار کیا تھا- اِن نسخوں میں فرق پایا جاتا تھا- اِس مسئلے کو حل کرنے کے لیے خلیفہ سوم نے یہ کیا کہ انھوں نے تمام غیر سرکاری نسخوں کو اکھٹاکروایا اور پھر اُن کو صحابہ کی موجودگی میں جلا کر ختم کردیا- اِس طرح قرآن کے نسخے عہدِ صحابہ میں دوبار جلائے گئے — پہلی بار، خلیفہ اول کے زمانے میں قرآن کے متفرق اجزا جلائے گئے تھے- دوسری بار، خلیفہ سوم کے زمانے میں قرآن کی جلدیں صحابہ کے اتفاق رائے سے جلائی گئیں- اِس معاملے کی تفصیل کتابوں میں موجود ہے- مثلاً ملاحظہ ہو: تفسیر الجامع لأحکام القرآن للقرطبی کا دیباچہ (خطبة الکتاب)-</w:t>
      </w:r>
    </w:p>
    <w:p>
      <w:pPr>
        <w:jc w:val="both"/>
        <w:bidi w:val="1"/>
      </w:pPr>
      <w:r>
        <w:rPr>
          <w:rFonts w:ascii="Jameel Noori Nastaleeq" w:hAnsi="Jameel Noori Nastaleeq"/>
          <w:rtl w:val="1"/>
          <w:rFonts w:cs="Jameel Noori Nastaleeq"/>
        </w:rPr>
        <w:t>اسلام کے دور اول میں خود صحابہ کے زمانے میں ایسا کیوں ہوا کہ قرآن کے اجزا، یا اس کے نسخے جلا کر ختم کردئے گئے- اِس کا ایک معلوم سبب تھا- اصل یہ ہے کہ قدیم زمانے میں کتابت کا جو طریقہ رائج تھا، اُس میں نقطہ اور اعراب (pronouncement)نہیں ہوا کرتا تھا- جو اہلِ زبان تھے، وہ تو ایسی عبارت کو نقطہ اور اعراب کے بغیر صحیح طورپر پڑھ لیتے تھے، جس طرح ایک شخص جس کی مادری زبان اردو ہو، وہ اردو کی موجودہ کتابوں کو درست طورپر پڑھ لے گا جن میں اعراب موجود نہیں ہوتا-</w:t>
      </w:r>
    </w:p>
    <w:p>
      <w:pPr>
        <w:jc w:val="both"/>
        <w:bidi w:val="1"/>
      </w:pPr>
      <w:r>
        <w:rPr>
          <w:rFonts w:ascii="Jameel Noori Nastaleeq" w:hAnsi="Jameel Noori Nastaleeq"/>
          <w:rtl w:val="1"/>
          <w:rFonts w:cs="Jameel Noori Nastaleeq"/>
        </w:rPr>
        <w:t>اسلام جب تک اہلِ عرب تک محدود تھا، اُس وقت تک اِس قسم کی تحریر کو پڑھنے میں کوئی مسئلہ پیش نہیں آتا تھا- لیکن جب اسلام عرب کے باہر مختلف ملکوں میں پھیلا تو یہ مسئلہ شدت کے ساتھ پیدا ہوگیا-اُس وقت قرآن کے جو نسخے ہوتے تھے، وہ نقطہ اور اعراب کے بغیر ہوتے تھے- غیر عرب لوگ حروف شناسی کے ذریعے عبارت کو پڑھنا سیکھ لیتے تھے، لیکن تلفظ کے معاملے میں وہ شدید غلطیاں کرتے تھے- اِس غلطی کا ایک سبب یہ تھا کہ عرب کے مختلف قبائل عربی حروف کا تلفظ مختلف انداز سے کرتے تھے- مثلاً عرب کا قبیلہ قیس ’ک‘ کی آواز کو ’ش‘ کی صورت میں نکالتا تھا- چناں چہ وہ قرآن کی آیت: جَعَلَ رَبُّکِ تَحْتَکِ سَرِیًّا(19:24) کو اِس طرح پڑھنے لگا: جَعَلَ رَبُّشِ تَحْتَشِ سَرِیًّا- اِسی طرح قبیلہ تمیم ’س‘ کی آواز کو ’ت‘ کی صورت میں ادا کرتا تھا- مثلاً وہ قرآن کی آیت: قُلْ اَعُوْذُ بِرَبِّ النَّاسِ کو  قُلْ اَعُوْذُ بِرَبِّ النَّاتِ کی صورت میں پڑھتا تھا-</w:t>
      </w:r>
    </w:p>
    <w:p>
      <w:pPr>
        <w:jc w:val="both"/>
        <w:bidi w:val="1"/>
      </w:pPr>
      <w:r>
        <w:rPr>
          <w:rFonts w:ascii="Jameel Noori Nastaleeq" w:hAnsi="Jameel Noori Nastaleeq"/>
          <w:rtl w:val="1"/>
          <w:rFonts w:cs="Jameel Noori Nastaleeq"/>
        </w:rPr>
        <w:t>نقطہ اور اعراب کا مسئلہ اور بھی زیادہ سنگین تھا- کیوں کہ غیر منقوط اور غیر معرب الفاظ کو مختلف صورتوں میں پڑھا جاسکتا تھا، نقطہ اور اعراب کے بغیر اس کا تعین سخت مشکل تھا- مثال کے طورپر قرآن کی پہلی سورہ میں مٰلِکِ یَوْمِ الدِّیْنِ  کی آیت ہے- اِس آیت میں  مَالِک کا لفظ اگر نقطہ اور اعراب کے بغیر ہو تو اس کو کم ازکم پانچ صورتوں میں پڑھاجاسکتا ہے- مثلا:  مٰلِکْ، مَلَکْ، مَلِکْ، مُلْک، مِلْک-</w:t>
      </w:r>
    </w:p>
    <w:p>
      <w:pPr>
        <w:jc w:val="both"/>
        <w:bidi w:val="1"/>
      </w:pPr>
      <w:r>
        <w:rPr>
          <w:rFonts w:ascii="Jameel Noori Nastaleeq" w:hAnsi="Jameel Noori Nastaleeq"/>
          <w:rtl w:val="1"/>
          <w:rFonts w:cs="Jameel Noori Nastaleeq"/>
        </w:rPr>
        <w:t>خلافتِ راشدہ کے آخری زمانے تک یہ حال تھا کہ لوگوں نے قرآن کے نسخے لکھ کر بڑی تعداد میں تیار کر لئے تھے، لیکن یہ تمام نسخے نقطہ اور اعراب کے بغیر تھے-چناں چہ لوگوں کے درمیان قرآن کی قرأت میں بہت زیادہ اختلافات پیدا ہوگئے، یہاں تک کہ ایک شخص دوسرے شخص کی تکفیر اور تفسیق کرنے لگا- یہ مسئلہ بے حد سنگین صورت اختیار کرگیا، حتی کہ امت کا اتحاد خطرے میں پڑ گیا- اُس وقت اموی خلیفہ عبد المالک بن مروان (وفات: 705ء) نے اپنے گورنر حجاج بن یوسف الثقفی (وفات:714ء)کو حکم دیا کہ وہ اِس مسئلے کا مستقل حل تلاش کرے- حجاج نے علما اور ماہرین کے مشورے سے یہ طے کیا کہ قرآن کی آیتوں کو نقطہ اور اعراب کے ساتھ لکھا جائے- موجودہ زمانے میں جو قرآن ہر جگہ پایا جاتا ہے، وہ حجاج کے زمانے کے اِسی منقوط اور معرب قرآن کی نقل ہے-</w:t>
      </w:r>
    </w:p>
    <w:p>
      <w:pPr>
        <w:jc w:val="both"/>
        <w:bidi w:val="1"/>
      </w:pPr>
      <w:r>
        <w:rPr>
          <w:rFonts w:ascii="Jameel Noori Nastaleeq" w:hAnsi="Jameel Noori Nastaleeq"/>
          <w:rtl w:val="1"/>
          <w:rFonts w:cs="Jameel Noori Nastaleeq"/>
        </w:rPr>
        <w:t>اِس کے بعد ایک اور مسئلہ باقی تھا، وہ اسلوبِ کتابت کا مسئلہ تھا- قدیم کتابت میں وہ حسن موجود نہ تھا جو آج کے نسخوں میں نظر آتا ہے- مختلف ماہرین نے اِس مسئلے کو حل کرنے کی کوشش کی- آخر کار مشہور خطاط ابو علی محمد بن علی بن مُقلہ (وفات:  940ء) نے وہ خوب صورت خط ایجاد کیا جس کے مطابق، بعد کو قرآن لکھا جانے لگا- موجودہ قرآنی خط ابن مقلہ کے اِسی خط کی مزید ترقی یافتہ شکل ہے- قدیم عربی خط کو خطِ کوفی کہاجاتا ہے اور ابن مقلہ کے خط کو خطِ نسخ-</w:t>
      </w:r>
    </w:p>
    <w:p>
      <w:pPr>
        <w:jc w:val="both"/>
        <w:bidi w:val="1"/>
      </w:pPr>
      <w:r>
        <w:rPr>
          <w:rFonts w:ascii="Jameel Noori Nastaleeq" w:hAnsi="Jameel Noori Nastaleeq"/>
          <w:rtl w:val="1"/>
          <w:rFonts w:cs="Jameel Noori Nastaleeq"/>
        </w:rPr>
        <w:t>اِس قسم کی بہت سی باتیں ہیں جو ابتدائی زمانے میں قرآن کے ساتھ پیش آئیں- اِن کو جمع کیا جائے تو معلوم ہوگا کہ خود قرآن کے ساتھ بھی تقریباً اُسی قسم کے معاملات پیش آئے ہیں جو حدیث کے ساتھ پیش آئے ہیں- اہلِ قرآن، حدیث کی جن باتوں کو لے کر حدیث کو مشتبہ ثابت کرتے ہیں، اُسی طرح مستشرقین (orientalists) قرآن کے بارے میں ایسا کرتے ہیں کہ وہ ابتدائی زمانے میں پیش آنے والی باتوں کو لے کر یہ ظاہر کرتے ہیں کہ قرآن ایک مشتبہ کتاب ہے-حقیقت یہ ہے کہ اِس معاملے میں، کسی آدمی کے لیے دو میں سے ایک کا آپشن ہے- وہ یا تو قرآن اور حدیث دونوں کے استناد کو مانے، یا دونوں کے استناد کا انکار کردے- کیوں کہ جن باتوں کو لے کر وہ حدیث کا انکار کرے گا، تقریباً وہی باتیں قرآن کے لیے بھی موجود ہوں گی-</w:t>
      </w:r>
    </w:p>
    <w:p>
      <w:pPr>
        <w:jc w:val="both"/>
        <w:bidi w:val="1"/>
      </w:pPr>
      <w:r>
        <w:rPr>
          <w:rFonts w:ascii="Jameel Noori Nastaleeq" w:hAnsi="Jameel Noori Nastaleeq"/>
          <w:rtl w:val="1"/>
          <w:rFonts w:cs="Jameel Noori Nastaleeq"/>
        </w:rPr>
        <w:t>قرآن اور حدیث کا معاملہ</w:t>
      </w:r>
    </w:p>
    <w:p>
      <w:pPr>
        <w:jc w:val="both"/>
        <w:bidi w:val="1"/>
      </w:pPr>
      <w:r>
        <w:rPr>
          <w:rFonts w:ascii="Jameel Noori Nastaleeq" w:hAnsi="Jameel Noori Nastaleeq"/>
          <w:rtl w:val="1"/>
          <w:rFonts w:cs="Jameel Noori Nastaleeq"/>
        </w:rPr>
        <w:t>قرآن اور حدیث کا معاملہ کوئی سادہ معاملہ نہیں، وہ براہِ راست طورپر پوری انسانیت سے جڑا ہوا ہے- اس کے بغیر خالق کے تخلیقی پلان کو سمجھنا ممکن ہی نہیں- ایک لفظ میں یہ کہنا صحیح ہوگا کہ قرآن تخلیقی منصوبے کا خدائی بیان (divine statement of the creation plan) ہےاور سنت ربانی حیات کا زندہ مظاہرہ (living demonstration of divine life)  - قرآن اور حدیث کو اِس سے کم سمجھنا، قرآن اور حدیث کی بھی تصغیر ہے اور نعوذ باللہ، خدا کی تصغیر بھی-</w:t>
      </w:r>
    </w:p>
    <w:p>
      <w:pPr>
        <w:jc w:val="both"/>
        <w:bidi w:val="1"/>
      </w:pPr>
      <w:r>
        <w:rPr>
          <w:rFonts w:ascii="Jameel Noori Nastaleeq" w:hAnsi="Jameel Noori Nastaleeq"/>
          <w:rtl w:val="1"/>
          <w:rFonts w:cs="Jameel Noori Nastaleeq"/>
        </w:rPr>
        <w:t>اللہ تعالی نے جب انسان (آدم) کو پیدا کیا تو آغاز ہی میںاس کو جنت میں بسا دیا- اللہ تعالی نے انسانِ اول سے کہا: تم اور تمھاری بیوی دونوں جنت میں رہو اور اس میں سے کھاؤ فراغت کے ساتھ جہاں سے چاہو- اور اس درخت کے قریب مت جانا، ورنہ تم ظالموں میں سے ہوجاؤگے (2:35)-اِس سے معلوم ہوا کہ اللہ تعالی نے جب انسان کو پیدا کیا تو آغاز ہی میں اُس کو جنت میں بسا دیا- گویا کہ ابتدائی طورپر جنت، انسان کو عمومی بنیاد (general basis)  پر دی گئی تھی، یعنی سارے عورت اور مرد جنت میں قیام کریں اور خدا کی حمد کرتے ہوئے اُسی سے انجوائے (enjoy) کریں- لیکن انسان مطلوب معیار پر پورا نہیں اترا، اِس لیے اس کو جنت سے نکال کر موجودہ زمین پر بسا دیاگیا اور خدا کا یہ فیصلہ ہوا کہ اب جنت، انسان کو انتخابی بنیاد(selective basis) پر دی جائے گی، یعنی صرف اُن لوگوں کو جو قول وعمل سے اپنے آپ کو جنت کا مستحق ثابت کریں-</w:t>
      </w:r>
    </w:p>
    <w:p>
      <w:pPr>
        <w:jc w:val="both"/>
        <w:bidi w:val="1"/>
      </w:pPr>
      <w:r>
        <w:rPr>
          <w:rFonts w:ascii="Jameel Noori Nastaleeq" w:hAnsi="Jameel Noori Nastaleeq"/>
          <w:rtl w:val="1"/>
          <w:rFonts w:cs="Jameel Noori Nastaleeq"/>
        </w:rPr>
        <w:t>انسان کے بارے میں اِس تخلیقی نظام کو بتانے کے لیے اللہ تعالی نے یہ کیا کہ ایک طرف اُس کو قرآن کی شکل میں ایک مستند ہدایت نامہ دے دیا، اور دوسری طرف، سنتِ رسول کی شکل میں اس کے لیے ایک عملی نمونے کا انتظام فرمادیا- خدا کے منصوبے کو سمجھنے کے لیے دونوں چیزیں یکساں طور پر ضروری ہیں، کیوں کہ قرآن میں صرف بنیادی چیزوں کا ذکر ہے- اور جہاں تک تفصیلی باتوں کا تعلق ہے، وہ صرف سنتِ رسول میں پائی جاتی ہے-</w:t>
      </w:r>
    </w:p>
    <w:p>
      <w:pPr>
        <w:jc w:val="both"/>
        <w:bidi w:val="1"/>
      </w:pPr>
      <w:r>
        <w:rPr>
          <w:rFonts w:ascii="Jameel Noori Nastaleeq" w:hAnsi="Jameel Noori Nastaleeq"/>
          <w:rtl w:val="1"/>
          <w:rFonts w:cs="Jameel Noori Nastaleeq"/>
        </w:rPr>
        <w:t>اِس معاملے کو سمجھنے کے لیے ایک مثال لیجئے- قرآن کی سورہ البلد میں بتایا گیا ہے کہ اللہ نے انسان کو مشقت (toil) میں پیدا کیا (90:4)- قرآن کی اِس آیت میں ایک عالمی حقیقت کو بتایا گیا ہے- ہر عورت اور مرد کو اِس دنیا میں کہیں نہ کہیں مصیبت (suffering) کا تجربہ پیش آتا ہے- اِس واقعے کو لے کر پوری تاریخ میں تمام لوگ منفی سوچ کا شکار ہورہے ہیں- ان کی سمجھ میں نہیں آتا کہ زندگی میں یہ مصیبتیں کیوں پیش آتی ہیں، حتی کہ بہت سے لوگ اِ س واقعے کو خدا کے وجود کے خلاف سب سے بڑی دلیل سمجھتے ہیں-مگر حدیث کے مطالعے سے معلوم ہوتاہے کہ زندگی کی مصیبت (suffering) اپنے اندر ایک عظیم مثبت پہلو رکھتی ہے- یہ مصیبت دراصل زحمت میں رحمت (blessing in disguise) کا معاملہ ہے- زندگی کی مصیبت قابلِ شکر ہے، نہ کہ قابلِ شکایت-</w:t>
      </w:r>
    </w:p>
    <w:p>
      <w:pPr>
        <w:jc w:val="both"/>
        <w:bidi w:val="1"/>
      </w:pPr>
      <w:r>
        <w:rPr>
          <w:rFonts w:ascii="Jameel Noori Nastaleeq" w:hAnsi="Jameel Noori Nastaleeq"/>
          <w:rtl w:val="1"/>
          <w:rFonts w:cs="Jameel Noori Nastaleeq"/>
        </w:rPr>
        <w:t>اِس معاملے کو سمجھنے کے لیے ایک حدیث کا مطالعہ کیجئے- پیغمبر اسلام صلی اللہ علیہ وسلم نے فرمایا: إن اللہ إذا أحب قوماً ابتلاہم (سنن الترمذی، رقم الحدیث: 2396) یعنی اللہ جن لوگوںسے محبت کرتاہے، اُن کو آزمائش (مصیبت) میں ڈال دیتا ہے-</w:t>
      </w:r>
    </w:p>
    <w:p>
      <w:pPr>
        <w:jc w:val="both"/>
        <w:bidi w:val="1"/>
      </w:pPr>
      <w:r>
        <w:rPr>
          <w:rFonts w:ascii="Jameel Noori Nastaleeq" w:hAnsi="Jameel Noori Nastaleeq"/>
          <w:rtl w:val="1"/>
          <w:rFonts w:cs="Jameel Noori Nastaleeq"/>
        </w:rPr>
        <w:t>اِس حدیث سے معلوم ہوتا ہے کہ مصیبت کا معاملہ جو انسان کے ساتھ پیش آتا ہے، وہ اُس کے لیے خدا کی رحمت ہوتا ہے، وہ اس کا تزکیہ کرکے اس کو جنت کا مستحق بناتا ہے، مصیبت آدمی کی سرکشی کو ختم کرتی ہے، مصیبت آدمی کے اندر گہری فکر پیدا کرتی ہے، مصیبت آدمی کو کٹ ٹو سائز (cut to size) بناتی ہے، مصیبت آدمی کے اندر احتیاط کا مزاج پیدا کرتی ہے، مصیبت آدمی کے اندر احتساب (introspection) کی کیفیت کو جگاتی ہے، مصیبت آدمی کے اندر خدا کی یاد پیدا کرتی ہے، مصیبت آدمی کو فرشتوں کا ہم نشیں بناتی ہے، وغیرہ-</w:t>
      </w:r>
    </w:p>
    <w:p>
      <w:pPr>
        <w:jc w:val="both"/>
        <w:bidi w:val="1"/>
      </w:pPr>
      <w:r>
        <w:rPr>
          <w:rFonts w:ascii="Jameel Noori Nastaleeq" w:hAnsi="Jameel Noori Nastaleeq"/>
          <w:rtl w:val="1"/>
          <w:rFonts w:cs="Jameel Noori Nastaleeq"/>
        </w:rPr>
        <w:t>اِس طرح کی بہت سی باتیں ہیں جو ہم کو حدیث سے معلوم ہوتی ہیں- حدیث کا فائدہ صرف یہ نہیں ہے کہ اُس سے پانچ وقت کی نماز کا علم حاصل ہوتا ہے، یا کچھ شرعی احکام معلوم ہوتے ہیں- حدیث کا فائدہ اِس سے بہت زیادہ ہے- حدیث آدمی کی معرفت کو بڑھاتی ہے، حدیث آدمی کے لیے تزکیہ کا ذریعہ بنتی ہے، حدیث آدمی کی بصیرت میں اضافہ کرتی ہے، حدیث کسی آدمی کو قرآن فہمی کے قابل بناتی ہے، حدیث آدمی کے لیے ربانی تربیت کا ذریعہ ہے، وغیرہ-</w:t>
      </w:r>
    </w:p>
    <w:p>
      <w:pPr>
        <w:jc w:val="both"/>
        <w:bidi w:val="1"/>
      </w:pPr>
      <w:r>
        <w:rPr>
          <w:rFonts w:ascii="Jameel Noori Nastaleeq" w:hAnsi="Jameel Noori Nastaleeq"/>
          <w:rtl w:val="1"/>
          <w:rFonts w:cs="Jameel Noori Nastaleeq"/>
        </w:rPr>
        <w:t>حفاظت ِ حدیث کا اہتمام</w:t>
      </w:r>
    </w:p>
    <w:p>
      <w:pPr>
        <w:jc w:val="both"/>
        <w:bidi w:val="1"/>
      </w:pPr>
      <w:r>
        <w:rPr>
          <w:rFonts w:ascii="Jameel Noori Nastaleeq" w:hAnsi="Jameel Noori Nastaleeq"/>
          <w:rtl w:val="1"/>
          <w:rFonts w:cs="Jameel Noori Nastaleeq"/>
        </w:rPr>
        <w:t>پیغمبر اسلام صلی اللہ علیہ وسلم کے زمانے سے لے کر عباسی دور تک کا جو زمانہ ہے، اس کی تاریخ مکمل طورپر موجود ہے- اِس سلسلے میں عربی کتابوں کے مطالعے سے پورے معاملے کو سمجھاجاسکتا ہے- یہ مطالعہ بتاتا ہے کہ دورِ اول کے اہلِ ایمان نے حفاظتِ حدیث کا بھی وہی اہتمام کیا جو انھوں نے حفاظتِ قرآن کے سلسلے میں کیا تھا- اِس اعتبار سے، دونوں میں کوئی بنیادی فرق نہیں- دونوں کے بارے میں ایسا کیا گیا کہ ایک طرف ان کو لکھا جاتا رہا اور دوسری طرف اُن کو حافظے میں محفوظ کرلیا گیا- یہ سلسلہ نسل درنسل جاری رہا، یہاں تک کہ انیسویں صدی عیسوی میں پرنٹنگ پریس کا زمانہ آیا اور قرآن اور حدیث دونوں کے ذخیرے کو طباعت کے ذریعے آخری طورپر محفوظ کردیا گیا-</w:t>
      </w:r>
    </w:p>
    <w:p>
      <w:pPr>
        <w:jc w:val="both"/>
        <w:bidi w:val="1"/>
      </w:pPr>
      <w:r>
        <w:rPr>
          <w:rFonts w:ascii="Jameel Noori Nastaleeq" w:hAnsi="Jameel Noori Nastaleeq"/>
          <w:rtl w:val="1"/>
          <w:rFonts w:cs="Jameel Noori Nastaleeq"/>
        </w:rPr>
        <w:t>اِس سلسلے میں یہ صرف ایک غلط فہمی ہے کہ پیغمبر اسلام صلی اللہ علیہ وسلم نے یہ ہدایت کی تھی کہ قرآن کو لکھا جائے اور حدیث کو نہ لکھا جائے- تاریخی طورپر یہ ثابت ہے کہ دورِ اوّل کے علما اور محدثین نے صحابہ کے درمیان بکھری ہوئی حدیثوں کو غیر معمولی جدوجہد کے ذریعے اکھٹا کیا- رجالِ حدیث اور متونِ حدیث کی تحقیق کے لیے نئے علوم وضع کیے- کامل چھان بین (scrutiny)کے بعد انھوں نے مستند احادیث کے مجموعے تیار کیے اور غیرمستند روایتوں کو الگ کردیا- مسند امام احمد بن حنبل جس کو حدیث کا انسائیکلوپیڈیا سمجھا جاتا ہے، اُس میں تیس ہزار روایتیں موجود ہیں- بقیہ روایتوں کو ملا کر احادیث رسول کی تعداد تقریباً پچاس ہزار ہوجاتی ہے- پچھلے ادوار میں یہ حدیثیں کتابوں کی شکل میں ہوتی تھیں- اب کمپیوٹر کے دور میں حدیثوں کے اِس ذخیرے کو انٹرنیٹ پر ڈال دیا گیاہے-</w:t>
      </w:r>
    </w:p>
    <w:p>
      <w:pPr>
        <w:jc w:val="both"/>
        <w:bidi w:val="1"/>
      </w:pPr>
      <w:r>
        <w:rPr>
          <w:rFonts w:ascii="Jameel Noori Nastaleeq" w:hAnsi="Jameel Noori Nastaleeq"/>
          <w:rtl w:val="1"/>
          <w:rFonts w:cs="Jameel Noori Nastaleeq"/>
        </w:rPr>
        <w:t>احادیث کی تنقیح کا یہ کام ہزار سال سے جاری تھا- ہر دور میں علما تاریخی معلومات کی روشنی میں دوبارہ احادیث کے مجموعے کا جائزہ لیتے رہے، شخصی طور پر بھی اور ادارے کے طورپر بھی- موجودہ زمانے میں مشہور عرب محدث شیخ محمد ناصر الدین الالبانی (وفات: 1999) نے پورے ذخیرۂ حدیث کا ازسرِ نو جائزہ لیا اور لمبے مطالعہ اور تحقیق کے بعد 21 ضخیم مجلّدات تیار کیے- انھوں نے خالص علمی تحقیق کے بعد مستند روایتوں کو غیر مستند روایتوں سے الگ کردیا اور دونوں کو جدید طباعتی معیار پر شائع کردیا- اِس مجموعے کی 7 جلدیں مستند احادیث پر مشتمل ہیں اور اُن کا نام یہ ہے:  سلسلة الأحادیث الصحیحة وشیء من فقہہا وفوائدہا- اِس مجموعے کی 14 جلدیں غیر مستند روایتوں پر مشتمل ہیں اور اُن کا نام یہ ہے: سلسلة الأحادیث الضعیفة والموضوعة وأثرہا السیئ فی الأمة.یہ پورا مجموعہ انٹرنیٹ (ww.waqfeya.com) پر موجود ہے.</w:t>
      </w:r>
    </w:p>
    <w:p>
      <w:pPr>
        <w:jc w:val="both"/>
        <w:bidi w:val="1"/>
      </w:pPr>
      <w:r>
        <w:rPr>
          <w:rFonts w:ascii="Jameel Noori Nastaleeq" w:hAnsi="Jameel Noori Nastaleeq"/>
          <w:rtl w:val="1"/>
          <w:rFonts w:cs="Jameel Noori Nastaleeq"/>
        </w:rPr>
        <w:t>حقیقت یہ ہے کہ حفاظت اور تدوین کے اعتبار سے، علماءِ امت نے قرآن اور حدیث دونوں کے لیے یکساں طورپر کام کیا ہے، حتی کہ دور طباعت سے پہلے حدیث کے حُفّاظ بھی اُسی طرح ہوتے تھے   جس طرح قرآن کے حفاظ ہوتے ہیں- اِس اعتبار سے، دونوں کے درمیان اصلاً جو واحد فرق ہے، وہ یہ کہ قرآن کے غیر مستند ذخیرے کو جلا کر ختم کردیا گیا اور صرف مستند مجموعہ کو باقی رکھاگیا- جب کہ حدیث کے معاملے میں یہ ہوا کہ ان کی تنقیح کا کام تو پوری طرح کیا گیا، لیکن غیر مستند روایتوں کو کتابوں میں باقی رکھا گیا، اُن کو جلا کر ختم نہیں کیاگیا-</w:t>
      </w:r>
    </w:p>
    <w:p>
      <w:pPr>
        <w:jc w:val="both"/>
        <w:bidi w:val="1"/>
      </w:pPr>
      <w:r>
        <w:rPr>
          <w:rFonts w:ascii="Jameel Noori Nastaleeq" w:hAnsi="Jameel Noori Nastaleeq"/>
          <w:rtl w:val="1"/>
          <w:rFonts w:cs="Jameel Noori Nastaleeq"/>
        </w:rPr>
        <w:t>لیکن اِس فرق کی بنا پر دونوں کے درمیان کوئی حقیقی فرق واضح نہیں ہوتا- کیوں کہ جو چیز علمی معیار پر غیر مستند ثابت ہوجائے، وہ اہلِ علم کے لیے عملاً بھی غیر مستند ثابت ہوجاتی ہے، خواہ وہ کتابوں میں لکھی ہوئی موجود ہو یا موجود نہ ہو-علوم کی تاریخ میں اِس نوعیت کی مثالیں کثرت سے موجود ہیں- مثال کے طورپر شمسی نظام(solar system) کو لیجئے- کو پرنکس (Nicolaus Copernicus)  اور گلیلیو (Galileo Galilei) کی تحقیقات کے بعد آفتاب مرکزی ماڈل (heliocentric  model)کو ایک مسلمہ کے طورپر مان لیا گیا ہے، جب کہ اِس سے پہلے اِس معاملے میں لمبی مدت تک زمین مرکزی ماڈل (geocentric model)کو درست تسلیم کیا جاتا تھا-</w:t>
      </w:r>
    </w:p>
    <w:p>
      <w:pPr>
        <w:jc w:val="both"/>
        <w:bidi w:val="1"/>
      </w:pPr>
      <w:r>
        <w:rPr>
          <w:rFonts w:ascii="Jameel Noori Nastaleeq" w:hAnsi="Jameel Noori Nastaleeq"/>
          <w:rtl w:val="1"/>
          <w:rFonts w:cs="Jameel Noori Nastaleeq"/>
        </w:rPr>
        <w:t>اگر آپ لائبریری اور میوزیم کا جائزہ لیں تو آپ پائیں گے کہ زمین مرکزی ماڈل کی بنیاد پر تیار کیا جانے والا لٹریچر اب بھی ہر جگہ موجود ہے، اس کو جلا کر ختم نہیں کیا گیا- اس کے باوجود آج کی دنیا  میں کوئی شخص ایسا نہیں کرتا کہ وہ قدیم لٹریچر کو لے کر زمین مرکزی ماڈل کی صحت کا دعوی کرے- لوگوں کو چاہئے کہ اِسی اصول کو وہ حدیث کے معاملے میں بھی اختیار کریں- مستند حدیثوں کے علاوہ، وہ دوسری روایتوں کو غیر معتبر مان کر رد کردیں- وہ اِن غیر معتبر روایتوں کی تحریری موجودگی کو اُسی طرح عذر نہ بنائیں جس طرح وہ زمین مرکزی ماڈل کی تحریری موجودگی کو عذر نہیں بناتے-</w:t>
      </w:r>
    </w:p>
    <w:p>
      <w:pPr>
        <w:jc w:val="both"/>
        <w:bidi w:val="1"/>
      </w:pPr>
      <w:r>
        <w:rPr>
          <w:rFonts w:ascii="Jameel Noori Nastaleeq" w:hAnsi="Jameel Noori Nastaleeq"/>
          <w:rtl w:val="1"/>
          <w:rFonts w:cs="Jameel Noori Nastaleeq"/>
        </w:rPr>
        <w:t>کتابتِ حدیث کا مسئلہ</w:t>
      </w:r>
    </w:p>
    <w:p>
      <w:pPr>
        <w:jc w:val="both"/>
        <w:bidi w:val="1"/>
      </w:pPr>
      <w:r>
        <w:rPr>
          <w:rFonts w:ascii="Jameel Noori Nastaleeq" w:hAnsi="Jameel Noori Nastaleeq"/>
          <w:rtl w:val="1"/>
          <w:rFonts w:cs="Jameel Noori Nastaleeq"/>
        </w:rPr>
        <w:t>ایک روایت حدیث کی مختلف کتابوں، مسند احمد، صحیح مسلم، الدارمی میں آئی ہے- صحیح مسلم کے الفاظ یہ ہیں: عن أبی سعید الخدری أن رسول اللہ صلى اللہ علیہ وسلم قال: لا تکتبوا عنّی، ومن کتب عنّی غیر القرآن فلیمحہ، وحدّثوا عنّی ولا حرج، ومن کذب علی، قال ہَمّام: أحسبہ قال متعمّدا، فلیتبوّأ مقعدہ من النار (صحیح مسلم، رقم الحدیث: 5326) یعنی ابو سعید الخدری کہتے ہیں کہ رسول اللہ صلی اللہ علیہ وسلم نے فرمایا کہ مجھ سے نہ لکھو (قرآن کے سوا)، اور جس نے لکھا مجھ سے قرآن کے سوا، وہ اُس کو مٹا دے- اور میری باتوں (حدیثوں) کو بیان کرو، اِس میں کوئی حرج نہیں- اور جس نے مجھ پر جھوٹ باندھا، راوی کہتے ہیں کہ میرا خیال ہے کہ آپ نے یہ فرمایا کہ جس نے جان بوجھ کر جھوٹ باندھا، تو وہ جہنم میں اپنا ٹھکانہ بنالے-</w:t>
      </w:r>
    </w:p>
    <w:p>
      <w:pPr>
        <w:jc w:val="both"/>
        <w:bidi w:val="1"/>
      </w:pPr>
      <w:r>
        <w:rPr>
          <w:rFonts w:ascii="Jameel Noori Nastaleeq" w:hAnsi="Jameel Noori Nastaleeq"/>
          <w:rtl w:val="1"/>
          <w:rFonts w:cs="Jameel Noori Nastaleeq"/>
        </w:rPr>
        <w:t>امام نووی نے اِس حدیث کی شرح کرتے ہوئے ایک قول اِن الفاظ میں نقل کیا ہے: إنما نہى عن کتابة الحدیث مع القرآن فی صحیفة واحدة، لئلاّ یختلط فیشتبہ على القاری فی صحیفة واحدة (صحیح مسلم بشرح النّووی، جلد 18، صفحہ 130) یعنی رسول اللہ صلی اللہ علیہ وسلم نے کتابتِ حدیث سے منع فرمایا، اِس کا مطلب یہ ہے کہ آپ نے ایک ہی صحیفہ میں قرآن کے ساتھ حدیث کو لکھنے سے منع فرمایا، تاکہ دونوں مل نہ جائیں اور ایک صحیفہ میں ہونے کی وجہ سے قاری کو اشتباہ نہ پیش آئے-</w:t>
      </w:r>
    </w:p>
    <w:p>
      <w:pPr>
        <w:jc w:val="both"/>
        <w:bidi w:val="1"/>
      </w:pPr>
      <w:r>
        <w:rPr>
          <w:rFonts w:ascii="Jameel Noori Nastaleeq" w:hAnsi="Jameel Noori Nastaleeq"/>
          <w:rtl w:val="1"/>
          <w:rFonts w:cs="Jameel Noori Nastaleeq"/>
        </w:rPr>
        <w:t>اِس تشریح سے واضح طورپر معلوم ہوتا ہے کہ کتابتِ حدیث کے بارے میں رسول اللہ صلی اللہ علیہ وسلم کی ممانعت مطلق معنوں میں نہ تھی- وہ صرف اِس معنی میں تھی کہ قرآن اور حدیث دونوں کو ایک ہی کاغذ یا ایک ہی صحیفہ میں ساتھ ساتھ نہ لکھو- کیوں کہ اِس صورت میں یہ اندیشہ تھا کہ قاری کو اشتباہ پیش آجائے اور وہ قرآن اور حدیث دونوں کو ایک دوسرے سے الگ کرکے نہ دیکھ سکے- گویا کہ یہ ممانعت مشروط تھی، نہ کہ مطلق-یہ دراصل احتیاط کا ایک معاملہ تھا- کیوں کہ پچھلے اہلِ کتاب کے یہاں ایسا ہوچکا تھا کہ اُن کے علما اپنے پیغمبر کی بات کو وحی کے ساتھ ملا کر لکھ دیتے تھے- اِس طرح اُن کے یہاں ایسا ہوا کہ خدا کا کلام اپنی اصل صورت میں محفوظ نہ رہا، بلکہ وہ انسانی کلام کے ساتھ مختلط ہوگیا- رسول اللہ صلی اللہ علیہ وسلم کا مذکورہ حکم دراصل اِسی پس منظر میں تھا-</w:t>
      </w:r>
    </w:p>
    <w:p>
      <w:pPr>
        <w:jc w:val="both"/>
        <w:bidi w:val="1"/>
      </w:pPr>
      <w:r>
        <w:rPr>
          <w:rFonts w:ascii="Jameel Noori Nastaleeq" w:hAnsi="Jameel Noori Nastaleeq"/>
          <w:rtl w:val="1"/>
          <w:rFonts w:cs="Jameel Noori Nastaleeq"/>
        </w:rPr>
        <w:t>چناں چہ صحابہ نے ایک ہی کاغذ یا ایک ہی صحیفہ پر قرآن اور حدیث دونوں کو ایک ساتھ لکھنا بند کردیا، لیکن رسول اللہ صلی اللہ علیہ وسلم کی حدیثوں کو وہ علاحدہ کاغذ یا صحیفہ میں بدستور لکھتے رہے- روایات سے معلوم ہوتا ہے کہ متعدد صحابہ نے الگ صحیفوں میں حدیثیں لکھ کر جمع کی تھیں- امام نووی نے اپنی شرح میں، صحابہ کے متعدد صحیفۂ احادیث کا ذکر کیا ہے- یہ صحیفے رسول اللہ صلی اللہ علیہ وسلم کے زمانے میں لکھے گئے تھے جو منتخب احادیث پر مشتمل تھے- اِن میں سے ایک صحیفہ وہ ہے جو علی بن ابی طالب نے تیار کیا تھا- حضرت ابو ہریرہ کے حسب ذیل قول سے بھی یہ ثبوت ملتاہے کہ رسول اللہ کے زمانے میں صحابہ حدیث کی کتابت کرتے تھے- حضرت ابو ہریرہ نے کہا کہ عبد اللہ بن عمر وبن العاص حدیث لکھتے تھے، جب کہ میں نہیں لکھتا تھا :أن عبد اللہ بن عمرو کان یکتب، ولا أکتب. )شرح النووی، جلد 18، صفحہ: 130)</w:t>
      </w:r>
    </w:p>
    <w:p>
      <w:pPr>
        <w:jc w:val="both"/>
        <w:bidi w:val="1"/>
      </w:pPr>
      <w:r>
        <w:rPr>
          <w:rFonts w:ascii="Jameel Noori Nastaleeq" w:hAnsi="Jameel Noori Nastaleeq"/>
          <w:rtl w:val="1"/>
          <w:rFonts w:cs="Jameel Noori Nastaleeq"/>
        </w:rPr>
        <w:t>اِس معاملے میں ہمّام بن منبِّہ (وفات:  749ء) کا حوالہ بھی بہت اہمیت رکھتا ہے- ہمام بن منبہ ایک تابعی ہیں- انھوں نے صحابی رسول، حضرت ابو ہریرہ (وفات : 678ء)کی صحبت اختیار کی اور اُن سے حدیثیں لے کر صحیفہ کی صورت میں لکھتے رہے- امام احمد بن حنبل (وفات:   855ء)کی مسند (جلد 2، صفحات: 212-319 ) میں یہ صحیفہ مکمل طورپر موجود ہے- صحیفہ ہمام بن منبہ مخطوطہ کی صورت میں بعض کتب خانوں میں موجود تھا- ڈاکٹر محمد حمید اللہ (وفات: 2002) نے اس کو ایڈٹ کرکے شائع کردیا ہے- اِس صحیفہ میں 140 روایتیں ہیں-</w:t>
      </w:r>
    </w:p>
    <w:p>
      <w:pPr>
        <w:jc w:val="both"/>
        <w:bidi w:val="1"/>
      </w:pPr>
      <w:r>
        <w:rPr>
          <w:rFonts w:ascii="Jameel Noori Nastaleeq" w:hAnsi="Jameel Noori Nastaleeq"/>
          <w:rtl w:val="1"/>
          <w:rFonts w:cs="Jameel Noori Nastaleeq"/>
        </w:rPr>
        <w:t>قولی تواتر، عملی تواتر</w:t>
      </w:r>
    </w:p>
    <w:p>
      <w:pPr>
        <w:jc w:val="both"/>
        <w:bidi w:val="1"/>
      </w:pPr>
      <w:r>
        <w:rPr>
          <w:rFonts w:ascii="Jameel Noori Nastaleeq" w:hAnsi="Jameel Noori Nastaleeq"/>
          <w:rtl w:val="1"/>
          <w:rFonts w:cs="Jameel Noori Nastaleeq"/>
        </w:rPr>
        <w:t>پیغمبر اسلام صلی اللہ علیہ وسلم کی ثابت شدہ سنت کے دو حصے ہیں— قولی تواتر، اور عملی تواتر۔ قولی تواتر سے مراد پیغمبر اسلام کی سنت کا وہ حصہ ہے جو لفظی روایت کے ذریعے ہم تک پہنچا ہے۔ اس لفظی روایت میں چوں کہ راویوں کا نسل در نسل تسلسل پایا جاتاہے، اِس لیے اس کو قولی تواتر کا درجہ دیاجاتاہے۔ اِس کے مقابلے میں، سنت کا جو حصہ عمل سے تعلق رکھتا ہے، وہ بھی راویوں کے مسلسل عمل کے ذریعے ہم تک پہنچا ہے، اِس لیے اُس کو عملی تواتر کہا جاتاہے۔</w:t>
      </w:r>
    </w:p>
    <w:p>
      <w:pPr>
        <w:jc w:val="both"/>
        <w:bidi w:val="1"/>
      </w:pPr>
      <w:r>
        <w:rPr>
          <w:rFonts w:ascii="Jameel Noori Nastaleeq" w:hAnsi="Jameel Noori Nastaleeq"/>
          <w:rtl w:val="1"/>
          <w:rFonts w:cs="Jameel Noori Nastaleeq"/>
        </w:rPr>
        <w:t>قولی تواتر کوجاننے کا ذریعہ کیا ہے، یہ ذریعہ حدیث کی کتابیں ہیں۔ محدثین جو کہ زیادہ تر تابعین کے گروہ سے تعلق رکھتے تھے، انھوں نے یہ کیا کہ جو روایتیں صحابہ اور تابعین کے ذریعے چلی آرہی تھیں، اُن کو جمع کیا، پھر اُن کو چھانٹ کر مستند روایتوں اور غیر مستند روایتوں کو الگ کیا اور پھر مستند روایتوں کو راویوں کے نام کی تصریح کے ساتھ حدیث کی کتابوں میں قلم بند کردیا۔ حدیث کی یہ کتابیں پہلے ہاتھ سے لکھے ہوئے قلمی نسخوں (manuscripts) کی صورت میں تھیں، اب وہ چھپ کر عمومی طورپر ہر ایک کے لیے قابلِ حصول ہوگئی ہیں۔</w:t>
      </w:r>
    </w:p>
    <w:p>
      <w:pPr>
        <w:jc w:val="both"/>
        <w:bidi w:val="1"/>
      </w:pPr>
      <w:r>
        <w:rPr>
          <w:rFonts w:ascii="Jameel Noori Nastaleeq" w:hAnsi="Jameel Noori Nastaleeq"/>
          <w:rtl w:val="1"/>
          <w:rFonts w:cs="Jameel Noori Nastaleeq"/>
        </w:rPr>
        <w:t>عملی تواتر کو جاننے کا ذریعہ کیا ہے، عملی تواتر کو جاننے کے دو ذرائع ہیں— حدیث کی کتابیں، اور اسلامی ادارے (Islamic institutions)۔ رسول اللہ صلی اللہ علیہ وسلم نے ایسا کیا کہ ایک طرف آپ نے قولی طورپر نماز کا حکم بتایا اور دوسری طرف، آپ نے فرمایا : صلّوا کما رأیتمونی أصلی (صحیح الجامع للألبانی، رقم الحدیث: 893 ) یعنی جس طرح تم نے مجھ کو نماز پڑھتے ہوئے دیکھا، اُسی طرح تم نماز پڑھو۔اِسی طرح آپ نے قولی طور پر حج کا حکم بتایا اور اِسی کے ساتھ آپ نے فرمایا: خُذوا عنی مناسککم (مسند أحمد، رقم الحدیث: 3548) یعنی جس طرح تم نے مجھ کو حج کرتے ہوئے دیکھا، اُسی طرح تم حج ادا کرو۔</w:t>
      </w:r>
    </w:p>
    <w:p>
      <w:pPr>
        <w:jc w:val="both"/>
        <w:bidi w:val="1"/>
      </w:pPr>
      <w:r>
        <w:rPr>
          <w:rFonts w:ascii="Jameel Noori Nastaleeq" w:hAnsi="Jameel Noori Nastaleeq"/>
          <w:rtl w:val="1"/>
          <w:rFonts w:cs="Jameel Noori Nastaleeq"/>
        </w:rPr>
        <w:t>دین کو جاننے کا یہ دو طرفہ طریقہ جو رسول اللہ صلی اللہ علیہ وسلم کے زمانے میں پایا جاتا تھا، وہی دو طرفہ طریقہ بعد کو بھی مسلسل طور پر جاری رہا، یعنی احکامِ دین کو قولی اعتبا رسے، حدیث کی کتابوں کے ذریعہ جاننا، اور احکامِ دین کے عملی پہلو کو قائم شدہ اداروں (established institutions) کے ذریعے جاننا۔ مثلاً نماز کا قولی حکم حدیث میں تواتر کی صورت میں موجود ہے، اور اس کی عملی صورت مساجد میں قائم شدہ نمازِ با جماعت کی صورت میں۔ اِس طرح مسجد کا ادارہ نماز کے عملی تواتر کو بتانے کا ذریعہ ہے۔ اِسی طرح رمضان کے مہینے میں روزے کا حکم حدیث میں تواتر کی صورت میں موجود ہے- امت کا اجتماعی طورپر روزہ رکھنا، روزے کے حق میں عملی تواتر کا درجہ رکھتاہے۔ اِسی طرح حج کا حکم قولی طورپر حدیث میں موجود ہے اور ہر سال ذی الحجہ کے مہینے میں لاکھوں مسلمان مکہ میں جمع ہو کر مناسکِ حج ادا کرتے ہیں۔ یہ حج کے عملی تواتر کو جاننے کا ذریعہ ہے، وغیرہ۔</w:t>
      </w:r>
    </w:p>
    <w:p>
      <w:pPr>
        <w:jc w:val="both"/>
        <w:bidi w:val="1"/>
      </w:pPr>
      <w:r>
        <w:rPr>
          <w:rFonts w:ascii="Jameel Noori Nastaleeq" w:hAnsi="Jameel Noori Nastaleeq"/>
          <w:rtl w:val="1"/>
          <w:rFonts w:cs="Jameel Noori Nastaleeq"/>
        </w:rPr>
        <w:t>واضح ہو کہ جہاں تک اثباتِ حکم کا تعلق ہے، ا س کا اصل ذریعہ قول ہے، یعنی کوئی چیز جب تک قول کے ذریعے ثابت نہ ہو، اس کو حکمِ شرعی کا درجہ نہیں دیا جاسکتا۔کوئی حکم جب قول کے ذریعے ثابت ہوجائے تو اس کے بعد دیکھا جائے گا کہ اس کی عملی صورت کیا ہے۔ دینی احکام کے معاملے میں عملی تواتر کی حیثیت یہی ہے۔ اِس معاملے میں برعکس صورت اختیار نہیں کی جاسکتی، یعنی پہلے عمل کو حکمِ شرعی کا درجہ دیا جائے اور پھر اس کے بعد اس کی تائید کے لیے قول تلاش کیا جائے۔</w:t>
      </w:r>
    </w:p>
    <w:p>
      <w:pPr>
        <w:jc w:val="both"/>
        <w:bidi w:val="1"/>
      </w:pPr>
      <w:r>
        <w:rPr>
          <w:rFonts w:ascii="Jameel Noori Nastaleeq" w:hAnsi="Jameel Noori Nastaleeq"/>
          <w:rtl w:val="1"/>
          <w:rFonts w:cs="Jameel Noori Nastaleeq"/>
        </w:rPr>
        <w:t>قرآن اور سنتِ متواترہ</w:t>
      </w:r>
    </w:p>
    <w:p>
      <w:pPr>
        <w:jc w:val="both"/>
        <w:bidi w:val="1"/>
      </w:pPr>
      <w:r>
        <w:rPr>
          <w:rFonts w:ascii="Jameel Noori Nastaleeq" w:hAnsi="Jameel Noori Nastaleeq"/>
          <w:rtl w:val="1"/>
          <w:rFonts w:cs="Jameel Noori Nastaleeq"/>
        </w:rPr>
        <w:t>قرآن اور سنت متواترہ کی حیثیت کیا ہے، اس کی وضاحت کرتے ہوئے مولانا امین احسن اصلاحی (وفات: 1997) نے اپنی تفسیر ’’تدبر قرآن‘‘ کے مقدمے میں بجا طورپر لکھا ہےکہ:</w:t>
      </w:r>
    </w:p>
    <w:p>
      <w:pPr>
        <w:jc w:val="both"/>
        <w:bidi w:val="1"/>
      </w:pPr>
      <w:r>
        <w:rPr>
          <w:rFonts w:ascii="Jameel Noori Nastaleeq" w:hAnsi="Jameel Noori Nastaleeq"/>
          <w:rtl w:val="1"/>
          <w:rFonts w:cs="Jameel Noori Nastaleeq"/>
        </w:rPr>
        <w:t>’’قرآن مجید اور شریعت کی اصطلاحات (صلوة، زکوة، صوم، حج، عمرہ، قربانی، مسجد حرام، صفا، مروہ، سعی ، طواف، وغیرہ) کا مفہوم بیان کرنے کا حق صرف صاحبِ وحی محمدرسول اللہ صلی اللہ علیہ وسلم ہی کو ہے۔ آپ جس طرح اس کتاب کے لانے والے تھے، اسی طرح آپ اس کے معلّم اور مبیّن بھی تھے۔ اور یہ تعلیم وتبیین آپ کے فریضۂ رسالت ہی کا ایک حصہ تھی۔ اب سوال صرف یہ رہ جاتا ہے کہ یہ بات قطعیت کے ساتھ کس طرح معلوم ہو کہ فلاں اصطلاح کا یہ مطلب خود آں حضرت صلی اللہ علیہ وسلم نے بتایا ہے۔ سو جہاں تک معروف دینی اصطلاحات کا تعلّق ہے، یہ سوال کچھ زیادہ اہمیت نہیں رکھتا۔ اِس لیے کہ اِس قسم کی ساری اصطلاحات کا حقیقی مفہوم بالکل عملی شکل میں سنتِ متواترہ کے اندر محفوظ کردیاگیا ہے۔ اور یہ سنتِ متواترہ بعینہ اُنھی قطعی ذرائع سے ثابت ہے جن سے قرآن مجید ثابت ہے۔ اُمّت کے جس تواتر نے قرآن کریم کو ہم تک منتقل کیا ہے، اُسی تواتر نے دین کی تمام اصطلاحات کا عملی مفہوم بھی ہم تک منتقل کیا ہے۔ اگر فرق ہے تو صرف یہ فرق ہے کہ ایک چیز قولی تواتر سے منتقل ہوئی ہے اور دوسری چیز عملی تواتر سے۔ اِس وجہ سے اگر قرآن مجید کو ماننا ہم پر واجب ہے تو ان ساری اصطلاحات کی اُس عملی صورت کو ماننا بھی واجب ہے جو سلف سے خلف تک بالتواتر منتقل ہوئی ہے۔ ان کی صورت میں اگر کوئی جزئی قسم کا اختلاف ہے تو اس اختلاف کی دین میں کوئی اہمیت نہیں ہے ۔ پانچ وقت کی نمازیں سب جانتے ہیں اور مانتے ہیں اور اُسی قطعیت کے ساتھ جانتے اور مانتے ہیں جس قطعیت کے ساتھ وہ قرآن کو جانتے اور مانتے ہیں-  رہا بعض جزئی امور میں کوئی فرق تو یہ فرق کوئی اہمیت رکھنے والی شے نہیں ہے۔ اِس طرح کے معاملات میں دلائل کی روشنی میں جس پہلو پر بھی جس کا اطمینان ہو، اس کو اختیار کرسکتا ہے۔</w:t>
      </w:r>
    </w:p>
    <w:p>
      <w:pPr>
        <w:jc w:val="both"/>
        <w:bidi w:val="1"/>
      </w:pPr>
      <w:r>
        <w:rPr>
          <w:rFonts w:ascii="Jameel Noori Nastaleeq" w:hAnsi="Jameel Noori Nastaleeq"/>
          <w:rtl w:val="1"/>
          <w:rFonts w:cs="Jameel Noori Nastaleeq"/>
        </w:rPr>
        <w:t>منکرینِ حدیث کی یہ جسارت کہ وہ صوم وصلوٰۃ، حج وزکوٰۃ اور عمرہ وقربانی کا مفہوم بھی اپنے جی سے بیان کرتے ہیں اور امّت کے تواتر نے ان کی جو شکل ہم تک منتقل کی ہے، اس میں اپنی ہوائے نفس کے مطابق، ترمیم وتغیر کرنا چاہتے ہیں، صریحاً خود قرآن مجید کے انکار کے مترادف ہے۔ اِس لیے کہ جس تواتر نے ہم تک قرآن کو منتقل کیا ہے، اُسی تواتر نے ان اصطلاحات کی عملی صورتوں کو بھی ہم تک منتقل کیا ہے۔ اگر وہ ان کو نہیں مانتے تو پھر خود قرآن کو ماننے کے لیے بھی کوئی وجہ باقی نہیں رہ جاتی۔</w:t>
      </w:r>
    </w:p>
    <w:p>
      <w:pPr>
        <w:jc w:val="both"/>
        <w:bidi w:val="1"/>
      </w:pPr>
      <w:r>
        <w:rPr>
          <w:rFonts w:ascii="Jameel Noori Nastaleeq" w:hAnsi="Jameel Noori Nastaleeq"/>
          <w:rtl w:val="1"/>
          <w:rFonts w:cs="Jameel Noori Nastaleeq"/>
        </w:rPr>
        <w:t>اصطلاحات کے معاملے میں تنہا لغت پر اعتماد بالکل ایک غلط چیز ہے۔ صوم وصلوٰۃ کا لغت میں جو مفہوم بھی ہو، لیکن دین میں ان کا وہی مفہوم معتبر ہوگا  جو شارع نے واضح فرمایا ہے۔ اِن دینی اصطلاحات کے بارے میں مولانا فراہی اپنے مقدمۂ تفسیر میں فرماتے ہیں: ’’اِسی طرح تمام اصطلاحاتِ شرعیہ مثلاً نماز، زکوٰۃ، روزہ، حج، مسجد حرام، صفا، مروہ اور مناسک حج وغیرہ اور ان سے جو اعمال متعلق ہیں، تواتر وتوارث کے ساتھ سلف سے لے کر خلف تک سب محفوظ رہے۔ اس میں جو معمولی جزئی اختلافات ہیں، وہ بالکل ناقابلِ لحاظ ہیں…جو نماز مطلوب ہے، وہ وہی نماز ہے جو مسلمان پڑھتے ہیں۔ ہر چند کہ اس کی صورت وہیئت میں بعض جزئی اختلافات ہیں۔ جو لوگ اِس قسم کی چیزوں میں زیادہ کھوج کرید کرتے ہیں، وہ اُس دینِ قیم کے مزاج سے بالکل ہی نا آشنا ہیں جس کی تعلیم قرآن مجیدنے دی ہے…پس جب ایسے اصطلاحی الفاظ کا معاملہ پیش آئے، جن کی پوری حدوتصویر قرآن میں نہ بیان ہوئی ہو تو صحیح راہ یہ ہے کہ جتنے حصے پر تمام امّت متفق ہے، اتنے پر قناعت کرو …ورنہ خود بھی شک میں پڑوگے اوردوسروں کے اعمال کو بھی غلط ٹھہراؤ گے اور تمھارے درمیان کوئی ایسی چیز نہ ہوگی جو اس جھگڑے کا فیصلہ کرسکے۔‘‘(صفحہ: 13)</w:t>
      </w:r>
    </w:p>
    <w:p>
      <w:pPr>
        <w:jc w:val="both"/>
        <w:bidi w:val="1"/>
      </w:pPr>
      <w:r>
        <w:rPr>
          <w:rFonts w:ascii="Jameel Noori Nastaleeq" w:hAnsi="Jameel Noori Nastaleeq"/>
          <w:rtl w:val="1"/>
          <w:rFonts w:cs="Jameel Noori Nastaleeq"/>
        </w:rPr>
        <w:t>قرآن اور حدیث</w:t>
      </w:r>
    </w:p>
    <w:p>
      <w:pPr>
        <w:jc w:val="both"/>
        <w:bidi w:val="1"/>
      </w:pPr>
      <w:r>
        <w:rPr>
          <w:rFonts w:ascii="Jameel Noori Nastaleeq" w:hAnsi="Jameel Noori Nastaleeq"/>
          <w:rtl w:val="1"/>
          <w:rFonts w:cs="Jameel Noori Nastaleeq"/>
        </w:rPr>
        <w:t>دینِ اسلام کے دو ماخذ (sources) ہیں— قرآن اور حدیث- قرآن، خدا کا کلام ہے اور حدیث، رسول خدا کا کلام- قرآن وحی پر مبنی ہے اور حدیث، الہام (inspiration) پر مبنی- دونوں ہی مستند ہیں،اِس فرق کے ساتھ کہ ایک لفظی ہے اور دوسرا معنوی-قرآن ڈائرکٹ طورپر خدا کا کلام (word of God)  ہے، اور حدیث انڈائرکٹ طورپر خداکے بھیجے ہوئے پیغمبر کا کلام ہے- علما عام طورپر، قرآن کو وحیِ متلو کہتے ہیں، اور حدیث کو وحیِ غیر متلو- قرآن اور حدیث میں ظاہری نسبت کے اعتبار سے فرق ہے، لیکن استناد (authenticity) کے اعتبار سے دونوں میں کوئی فرق نہیں-</w:t>
      </w:r>
    </w:p>
    <w:p>
      <w:pPr>
        <w:jc w:val="both"/>
        <w:bidi w:val="1"/>
      </w:pPr>
      <w:r>
        <w:rPr>
          <w:rFonts w:ascii="Jameel Noori Nastaleeq" w:hAnsi="Jameel Noori Nastaleeq"/>
          <w:rtl w:val="1"/>
          <w:rFonts w:cs="Jameel Noori Nastaleeq"/>
        </w:rPr>
        <w:t>قرآن ساتویں صدی عیسوی کے رُبع اول میں اتارا گیا- یہ زمانہ پرنٹنگ پریس کے وجود میں آنے سے پہلے کا زمانہ ہے- اُس زمانے میں کلام کو محفوظ کرنے کا اصل ذریعہ حافظہ (memory) ہوا کرتا تھا- کثرتِ استعمال کی بنا پر اس زمانے کے لوگوں کا حافظہ عام طورپر بہت زیادہ قوی ہوتا تھا، نہ صرف عربوں کا بلکہ ساری دنیا کا- اس زمانے کے جو کلام مختلف زبانوں میں آج ہمارے کتب خانوں میں موجود ہیں- مثلاًعرب کے اشعار کا مجموعہ (جمہرة أشعار العرب) اور قدیم عرب کے خطبے (جمہرة خُطب العرب) کے مجموعے جو آج مطبوعہ شکل میں پائے جاتے ہیں، وہ ابتداء ً انسانی حافظے میں تھے اور پھر بعد کو انھیں لکھاگیا- یہ ایک تاریخی واقعہ ہےکہ قدیم زمانے میں کلام کی حفاظت کا اصل ذریعہ انسانی حافظہ ہوا کرتا تھا- اورکتابت (writing) کی حیثیت اضافی (additional) ہوتی تھی- اِس قدیم رواج کے مطابق، قرآن اور حدیث دونوں کی حفاظت (preservation) کا عام ذریعہ یکساں طورپر انسانی حافظہ تھا-قوی الحافظہ ہونے کی بنا پر ایسا ہوتا تھا کہ چاہے قرن کی آیات ہوں یا رسولِ خدا کا کلام، دونوں سنتے ہی لوگوں کے حافظے میں پوری طرح محفوظ ہوجاتے تھے-یہ حفاظت اتنی زیادہ قوی تھی کہ قدیم زمانے میں لوگوں کو ان پر حفاظت کے نقطۂ نظرسے کبھی شبہہ نہیں ہوا-</w:t>
      </w:r>
    </w:p>
    <w:p>
      <w:pPr>
        <w:jc w:val="both"/>
        <w:bidi w:val="1"/>
      </w:pPr>
      <w:r>
        <w:rPr>
          <w:rFonts w:ascii="Jameel Noori Nastaleeq" w:hAnsi="Jameel Noori Nastaleeq"/>
          <w:rtl w:val="1"/>
          <w:rFonts w:cs="Jameel Noori Nastaleeq"/>
        </w:rPr>
        <w:t>قرآن میں یہ حکم تھا کہ رسول سے جو کچھ تم کو ملے، تم اس کی پیروی کرو اور جس سے رسول تم کو روکے، اُس سے تم رک جاؤ(59:7)- اِس بنا پر لوگوں نے قرآن کی حفاظت کا جس طرح اہتمام کیا، ٹھیک اُسی طرح انھوں نے کلامِ رسول کی حفاظت کا بھی اہتمام کیا- وہ جس طرح قرآن کی آیتوں کو دوسروں کو سناتے تھے، اِسی طرح وہ دوسروں سے برابر رسول اللہ صلی اللہ علیہ وسلم کے کلام کا بھی چرچا کرتے تھے- یہ چرچا نہ صرف دعوت ا ور تربیت کے لئے اہم تھا، بلکہ اِس تکرار کی بنا پر وہ لوگوں کی یادداشت میں برابر پختہ ہوتا رہتا تھا-</w:t>
      </w:r>
    </w:p>
    <w:p>
      <w:pPr>
        <w:jc w:val="both"/>
        <w:bidi w:val="1"/>
      </w:pPr>
      <w:r>
        <w:rPr>
          <w:rFonts w:ascii="Jameel Noori Nastaleeq" w:hAnsi="Jameel Noori Nastaleeq"/>
          <w:rtl w:val="1"/>
          <w:rFonts w:cs="Jameel Noori Nastaleeq"/>
        </w:rPr>
        <w:t>قدیم زمانے کی کتبِ سماوی جو بعدکو محفوظ نہیں رہیں، اس کا سبب یہ نہیں تھا کہ وہ لکھی نہیں گئیں- قرآن سے ثابت ہے کہ حضرت موسی کو لکھی ہوئی تختیاں (7:145)دی گئی تھیں- پچھلی کتب سماوی کے محفوظ نہ ہونے کا سبب اصلاً یہ تھاکہ پیغمبر کے بعد ان کی حفاظت کے لئے مضبوط ٹیم موجود نہ رہی، جو نسل درنسل اس کی حفاظت کی ضامن ہوتی-</w:t>
      </w:r>
    </w:p>
    <w:p>
      <w:pPr>
        <w:jc w:val="both"/>
        <w:bidi w:val="1"/>
      </w:pPr>
      <w:r>
        <w:rPr>
          <w:rFonts w:ascii="Jameel Noori Nastaleeq" w:hAnsi="Jameel Noori Nastaleeq"/>
          <w:rtl w:val="1"/>
          <w:rFonts w:cs="Jameel Noori Nastaleeq"/>
        </w:rPr>
        <w:t>دورِ اول میں قرآن اور حدیث دونوں کی حفاظت کا یکساں طور پر اہتمام کیاگیا- حدیث کے بارے میں یہ ہوا کہ شروع میں آپ نے حدیث کو لکھنے سے منع فرمادیا (لا تکتبوا عنّی غیرَ القرآن)  لیکن بعد کو آپ نے لوگوں سے یہ کہا کہ تم حدیث کو بھی لکھا کرو (قیّدوا العلم بالکتابة)- جہاں تک قرآن کا تعلق ہے، اس کے بارے میں شروع سے حافظہ کے علاوہ، کتابت کا اہتمام کیاگیا- یہ قرآن کی حفاظت کے لئے ایک اضافی (additional)  انتظام تھا، ورنہ قرآن بیش تر صحابہ کو یاد تھا اور وہ اس کو برابر مختلف صورتوں میں دہراتے رہتے تھے- مثلاً نماز میں اور دعوت کے موقع پر، وغیرہ- حفظِ قرآن کی یہ روایت بعد کو بھی تحفیظ القرآن کے مدرسوں کی صورت میں جاری رہی اور اب تک جاری ہے-</w:t>
      </w:r>
    </w:p>
    <w:p>
      <w:pPr>
        <w:jc w:val="both"/>
        <w:bidi w:val="1"/>
      </w:pPr>
      <w:r>
        <w:rPr>
          <w:rFonts w:ascii="Jameel Noori Nastaleeq" w:hAnsi="Jameel Noori Nastaleeq"/>
          <w:rtl w:val="1"/>
          <w:rFonts w:cs="Jameel Noori Nastaleeq"/>
        </w:rPr>
        <w:t>حقیقت یہ ہے کہ دورِ اول میں قرآن اور حدیث دونوں کی حفاظت کا اہتمام یکساں طورپر کیا گیا- دونوں کے درمیان فرق حفاظت (preservation)کا نہیں تھا، بلکہ وہ طریقِ حفاظت (method of preservation)  کا فرق تھا- حدیث کو لکھنے کا کام خود دورِ اول میں شروع ہوچکا تھا- مختلف صحابہ نے اپنے اپنے حالات کے اعتبار سے کچھ حدیثیں لکھی تھیں-ان میں سے حدیث کا ایک بڑا مجموعہ وہ ہے جو صحیفہ ابن ابی ہمام کے نام سے مشہور ہے- ابو ہمام رسول اللہ صلی اللہ علیہ وسلم کے صحابی، ابو ہریرہ کے شاگرد تھے- انھوںنے براہِ راست طورپر ابو ہریرہ سے حدیثیں سنیں ، ان کو کاغذ پر لکھا- ان کا صحیفہ اب بھی برلن اور دمشق کے کتب خانے میں موجود ہے-یہ تحریری صحیفہ اس بات کا ایک یقینی ثبوت ہے کہ حدیثیں لکھ کر محفوظ کی گئی تھیں-</w:t>
      </w:r>
    </w:p>
    <w:p>
      <w:pPr>
        <w:jc w:val="both"/>
        <w:bidi w:val="1"/>
      </w:pPr>
      <w:r>
        <w:rPr>
          <w:rFonts w:ascii="Jameel Noori Nastaleeq" w:hAnsi="Jameel Noori Nastaleeq"/>
          <w:rtl w:val="1"/>
          <w:rFonts w:cs="Jameel Noori Nastaleeq"/>
        </w:rPr>
        <w:t>بعد کے زمانے میں قصّاص (story tellers) نے بہت سی حدیثیں وضع کیں اور ان کو عوام میں پھیلا دیا- یہ کام زیادہ تر عباسی خلافت کے زمانے میں ہوا- مگر اسی زمانے میں محدثین اور علماکی بڑی تعداد اٹھی- اس نے طویل سفر کرکے تمام احادیثِ رسول کو اکٹھا کیا- انھوں نے رجالِ حدیث پر باقاعدہ کتابیں لکھیں اور خالص علمی اعتبار سے حدیث کا باقاعدہ فن بنایا اور پھر تمام حدیثوں کو چھانٹ کر مستند حدیثوں کو غیر مستند روایتوںسے الگ کردیا- یہ کام خالص علمی سطح پر انجام پایا-</w:t>
      </w:r>
    </w:p>
    <w:p>
      <w:pPr>
        <w:jc w:val="both"/>
        <w:bidi w:val="1"/>
      </w:pPr>
      <w:r>
        <w:rPr>
          <w:rFonts w:ascii="Jameel Noori Nastaleeq" w:hAnsi="Jameel Noori Nastaleeq"/>
          <w:rtl w:val="1"/>
          <w:rFonts w:cs="Jameel Noori Nastaleeq"/>
        </w:rPr>
        <w:t>مشہور محدث محمد ناصر الدین الالبانی نے دوبارہ تمام حدیثوں کا از سر نو جائزہ لیا- یہ بلاتشبیہ اسی قسم کا ایک کام تھا جیساکہ خلیفۂ اول کے زمانے میں زید بن ثابت الانصاری نے کیا تھا- انھوں نے اُس زمانے میں قرآن کے تمام لکھے ہوئے اجزا کا از سرِ نو جائزہ لیا، اور پھر وہ مجموعۂ قرآن مرتب کیا جو مصحفِ عثمانی کے نام سے مشہور ہے- اِسی طرح محدث الالبانی نے تمام حدیثوں کا جائزہ لے کر دوبارہ مستند اور غیرمستند حدیثوں کو الگ کردیا- اِس کام میں انھوں نے اپنی تقریباً پوری عمر صرف کردی-</w:t>
      </w:r>
    </w:p>
    <w:p>
      <w:pPr>
        <w:jc w:val="both"/>
        <w:bidi w:val="1"/>
      </w:pPr>
      <w:r>
        <w:rPr>
          <w:rFonts w:ascii="Jameel Noori Nastaleeq" w:hAnsi="Jameel Noori Nastaleeq"/>
          <w:rtl w:val="1"/>
          <w:rFonts w:cs="Jameel Noori Nastaleeq"/>
        </w:rPr>
        <w:t>قرآن کی سورہ الاحزاب میں یہ آیت آئی ہے: لَقَدْ کَانَ لَکُمْ فِیْ رَسُوْلِ اللّٰہِ اُسْوَةٌ حَسَنَةٌ (33:21)- اِس آیت میں اُسوہ کے معنی ماڈل (model) کے ہیں- قرآن کی اِس آیت سے حدیث کی اہمیت معلوم ہوتی ہے- حدیث، پیغمبر اسلام صلی اللہ علیہ وسلم کی زندگی کا ریکارڈ ہے- حدیث سے معلوم ہوتا ہے کہ پیغمبر اسلام کا نقشہ حیات (life style) کیا تھا- حدیث یا نقشہ حیات کے ریکارڈ کا کام اس لیے ممکن ہوسکا کہ پیغمبر اسلام کے ساتھ قابلِ لحاظ تعداد میں ایک مضبوط ٹیم جمع ہوگئی- انھوں نے پیغمبر کے شب وروز کو دیکھا اور اس کو بعد کی نسلوں تک محفوظ طورپر پہنچایا- اصحابِ رسول کی یہ ٹیم اگر موجود نہ ہوتی تو پیغمبر اور بعد کی نسلوں کے درمیان ایک بُعد (gap)پیدا ہوجاتا اور بعد کے لوگوں کے لیے یہ معلوم کرنا ممکن نہ ہوتا کہ پیغمبر اسلام کا نقشہ حیات کیا تھا-</w:t>
      </w:r>
    </w:p>
    <w:p>
      <w:pPr>
        <w:jc w:val="both"/>
        <w:bidi w:val="1"/>
      </w:pPr>
      <w:r>
        <w:rPr>
          <w:rFonts w:ascii="Jameel Noori Nastaleeq" w:hAnsi="Jameel Noori Nastaleeq"/>
          <w:rtl w:val="1"/>
          <w:rFonts w:cs="Jameel Noori Nastaleeq"/>
        </w:rPr>
        <w:t>حدیث سادہ طورپر صرف احکام کو معلوم کرنے کا ذریعہ نہیں ، بلکہ یہ حدیث کا ذخیرہ ہی ہے جس سے معلوم ہوتا ہے کہ پیغمبر اسلام صلی اللہ علیہ وسلم کا نقشہ حیات کیا تھا- اِسی کا نام ماڈل ہے- حدیث کو الگ کرنے کے بعد یہ معلوم کرنے کا کوئی ذریعہ باقی نہیں رہتا کہ پیغمبر اسلام کا ماڈل کیا تھا- قرآن سے دین کی صرف آئڈیالوجی معلوم ہوتی ہے، قرآن سے دین کا ماڈل معلوم کرنا ممکن نہیں-</w:t>
      </w:r>
    </w:p>
    <w:p>
      <w:pPr>
        <w:jc w:val="both"/>
        <w:bidi w:val="1"/>
      </w:pPr>
      <w:r>
        <w:rPr>
          <w:rFonts w:ascii="Jameel Noori Nastaleeq" w:hAnsi="Jameel Noori Nastaleeq"/>
          <w:rtl w:val="1"/>
          <w:rFonts w:cs="Jameel Noori Nastaleeq"/>
        </w:rPr>
        <w:t>ماڈل کا معاملہ کوئی سادہ معاملہ نہیں- ماڈل کے بغیر اسلام کو اپنی عملی زندگی میں اختیار کرنا ممکن نہیں- سیرتِ رسول کا ماڈ ل اگر موجود نہ ہو تو صرف قرآن کافی نہیں ہوسکتا- ماڈ ل کے بغیر قرآن صرف ایک مجرّد نظریہ (abstract ideology) بن جائے گا- لوگ اس کو پڑھیں گے ، لیکن قرآن کے مطابق، اپنی عملی زندگی کی تشکیل ناممکن ہوجائے گی-</w:t>
      </w:r>
    </w:p>
    <w:p>
      <w:pPr>
        <w:jc w:val="both"/>
        <w:bidi w:val="1"/>
      </w:pPr>
      <w:r>
        <w:rPr>
          <w:rFonts w:ascii="Jameel Noori Nastaleeq" w:hAnsi="Jameel Noori Nastaleeq"/>
          <w:rtl w:val="1"/>
          <w:rFonts w:cs="Jameel Noori Nastaleeq"/>
        </w:rPr>
        <w:t>اِس معاملے کو سمجھنے کے لیے ایک مثال لیجئے- قرآن میں باربار یہ آیا ہے کہ اللہ کا ذکرِ کثیر (33:40) کرو- لیکن قرآن سے یہ معلوم نہیں ہوتا کہ ذکرِ کثیر (اللہ کو زیادہ یاد کرنا) کی عملی صورت کیا ہے- کچھ لوگوں نے اِس کو گنتی کے معنی میں لیا اور اس کا نصاب بنایا، یعنی اتنے ہزار بار اللہ اللہ کرنا یا اتنے لاکھ بار اللہ اللہ کرنا- لیکن ذکر کثیر کا یہ مطلب نہیں-ذکرِ کثیر کا حقیقی مطلب حسب ذیل حدیث سے معلوم ہوتا ہے- ایک روایت کے مطابق، پیغمبر اسلام صلی اللہ علیہ وسلم کی اہلیہ عائشہ کہتی ہیں کہ: کان النبی صلی اللہ علیہ وسلم یذکر اللہ على کل أحیانہ - اِس روایت میں ’حین، کا لفظ موقع (occasion) کے معنی میں ہے، یعنی رسول اللہ صلی اللہ علیہ وسلم ہر موقع کو یا ہر تجربہ اور ہر مشاہدہ کو پوائنٹ آف ریفرنس(point of reference) بنا کر اس کے حوالے سے اللہ کو یاد کرتے تھے- مثلاً چڑیا کو ہوا میں اڑتے ہوئے دیکھ کر اللہ کے تخلیقی کمال کو یاد کرنا، وغیرہ-</w:t>
      </w:r>
    </w:p>
    <w:p>
      <w:pPr>
        <w:jc w:val="both"/>
        <w:bidi w:val="1"/>
      </w:pPr>
      <w:r>
        <w:rPr>
          <w:rFonts w:ascii="Jameel Noori Nastaleeq" w:hAnsi="Jameel Noori Nastaleeq"/>
          <w:rtl w:val="1"/>
          <w:rFonts w:cs="Jameel Noori Nastaleeq"/>
        </w:rPr>
        <w:t>پیغمبر کے فرائض</w:t>
      </w:r>
    </w:p>
    <w:p>
      <w:pPr>
        <w:jc w:val="both"/>
        <w:bidi w:val="1"/>
      </w:pPr>
      <w:r>
        <w:rPr>
          <w:rFonts w:ascii="Jameel Noori Nastaleeq" w:hAnsi="Jameel Noori Nastaleeq"/>
          <w:rtl w:val="1"/>
          <w:rFonts w:cs="Jameel Noori Nastaleeq"/>
        </w:rPr>
        <w:t>پیغمبر کے فرائض کو قرآن میں چار مختلف عنوانات کے تحت بیان کیا گیا ہے- قرآن کی یہ آیت معمولی لفظی فرق کے ساتھ چار مرتبہ آئی ہے- وہ آیت یہ ہے: ہُوَ الَّذِیْ بَعَثَ فِی الْاُمِّیّٖنَ رَسُوْلًا مِّنْہُمْ یَتْلُوْا عَلَیْہِمْ اٰیٰتِہٖ وَیُزَکِّیْہِمْ وَیُعَلِّمُہُمُ الْکِتٰبَ وَالْحِکْمَةَ (62:2) یعنی وہی اللہ ہے جس نے امیوں کے اندر ایک رسول اُنھیں میں سے اٹھایا- یہ رسول اُن کو اللہ کی آیتیں پڑھ کر سناتا ہے، اور اُن کا تزکیہ کرتاہے، اور ان کو کتاب اور حکمت کی تعلیم دیتا ہے-</w:t>
      </w:r>
    </w:p>
    <w:p>
      <w:pPr>
        <w:jc w:val="both"/>
        <w:bidi w:val="1"/>
      </w:pPr>
      <w:r>
        <w:rPr>
          <w:rFonts w:ascii="Jameel Noori Nastaleeq" w:hAnsi="Jameel Noori Nastaleeq"/>
          <w:rtl w:val="1"/>
          <w:rFonts w:cs="Jameel Noori Nastaleeq"/>
        </w:rPr>
        <w:t>قرآن کی اِس آیت میں پیغمبر کے چار کام بتائے گئے ہیں —   تلاوتِ آیات، تعلیمِ کتاب، تزکیہ، تعلیم حکمت- خدا کا نبی ہونے کی حیثیت سے پیغمبر کی جو ذمے داریاں ہیں، اُن سب کو اِن چار عنوانات کے تحت بیان کردیا گیا ہے- ان کا مطالعہ کرکے پیغمبر کے پورے مشن کو سمجھا جاسکتا ہے-</w:t>
      </w:r>
    </w:p>
    <w:p>
      <w:pPr>
        <w:jc w:val="both"/>
        <w:bidi w:val="1"/>
      </w:pPr>
      <w:r>
        <w:rPr>
          <w:rFonts w:ascii="Jameel Noori Nastaleeq" w:hAnsi="Jameel Noori Nastaleeq"/>
          <w:rtl w:val="1"/>
          <w:rFonts w:cs="Jameel Noori Nastaleeq"/>
        </w:rPr>
        <w:t>1-  پیغمبر کا پہلا کام تلاوتِ آیات ہے، یعنی وحی کے ذریعے ملے ہوئے کلامِ الہی کو بے کم وکاست لوگوں تک پہنچانا- پیغمبر اسلام صلی اللہ علیہ وسلم نے یہ کام پوری طرح انجام دیا اور آج وہ قرآن کی صورت میں ایک محفوظ کتاب کے طور پر ہمارے پاس موجود ہے-</w:t>
      </w:r>
    </w:p>
    <w:p>
      <w:pPr>
        <w:jc w:val="both"/>
        <w:bidi w:val="1"/>
      </w:pPr>
      <w:r>
        <w:rPr>
          <w:rFonts w:ascii="Jameel Noori Nastaleeq" w:hAnsi="Jameel Noori Nastaleeq"/>
          <w:rtl w:val="1"/>
          <w:rFonts w:cs="Jameel Noori Nastaleeq"/>
        </w:rPr>
        <w:t>2-  پیغمبر کا دوسرا کام تعلیم کتاب ہے- تعلیم کتاب سے مراد تفسیر کتاب ہے، یعنی قرآن کی آیتوں کی شرح کرنا- اِس شرح کی دو صورتیں ہیں- ایک، یہ کہ آیت کے مفہوم کی نظری وضاحت- دوسرے، یہ کہ آیت میں جو تعلیم دی گئی ہے، اس پر عمل کرکے اس کا مستند عملی نمونہ قائم کرنا-</w:t>
      </w:r>
    </w:p>
    <w:p>
      <w:pPr>
        <w:jc w:val="both"/>
        <w:bidi w:val="1"/>
      </w:pPr>
      <w:r>
        <w:rPr>
          <w:rFonts w:ascii="Jameel Noori Nastaleeq" w:hAnsi="Jameel Noori Nastaleeq"/>
          <w:rtl w:val="1"/>
          <w:rFonts w:cs="Jameel Noori Nastaleeq"/>
        </w:rPr>
        <w:t>3-  پیغمبر کا تیسر ا کام تزکیہ ہے- تزکیہ سے مراد دینی بنیاد پر افراد کی شخصیت کی تعمیر ہے- یہ کام پیغمبر نے روز مرہ کی صحبت کے ذریعے انجام دیا- پیغمبر نے تزکیہ کے اصول بھی بتائے اور واقعات کے حوالے سے اس کے مختلف پہلوؤں کو واضح کیا- حدیثِ رسول یا سنتِ رسول اِسی پیغمبرانہ عمل کا ریکارڈ ہے-</w:t>
      </w:r>
    </w:p>
    <w:p>
      <w:pPr>
        <w:jc w:val="both"/>
        <w:bidi w:val="1"/>
      </w:pPr>
      <w:r>
        <w:rPr>
          <w:rFonts w:ascii="Jameel Noori Nastaleeq" w:hAnsi="Jameel Noori Nastaleeq"/>
          <w:rtl w:val="1"/>
          <w:rFonts w:cs="Jameel Noori Nastaleeq"/>
        </w:rPr>
        <w:t>4-  پیغمبر کا چوتھا کام حکمت کی تعلیم ہے-حکمت سے مراد بصیرت (wisdom) ہے- یہ کام بھی پیغمبر نے روز مرہ کی صحبتوں کے درمیان انجام دیا- پیغمبر نے لوگوں کو بتایا کہ دینی زندگی یا دعوتی عمل کو انجام دینے کے لیے بصیرت کا تقاضا کیا ہے، وہ کون سی حکمت ہے جس کو اختیار کرکے ایک مومن اپنے فرائض کو کامیابی کے ساتھ انجام دے سکتا ہے-</w:t>
      </w:r>
    </w:p>
    <w:p>
      <w:pPr>
        <w:jc w:val="both"/>
        <w:bidi w:val="1"/>
      </w:pPr>
      <w:r>
        <w:rPr>
          <w:rFonts w:ascii="Jameel Noori Nastaleeq" w:hAnsi="Jameel Noori Nastaleeq"/>
          <w:rtl w:val="1"/>
          <w:rFonts w:cs="Jameel Noori Nastaleeq"/>
        </w:rPr>
        <w:t>انکارِ حدیث کا مسئلہ</w:t>
      </w:r>
    </w:p>
    <w:p>
      <w:pPr>
        <w:jc w:val="both"/>
        <w:bidi w:val="1"/>
      </w:pPr>
      <w:r>
        <w:rPr>
          <w:rFonts w:ascii="Jameel Noori Nastaleeq" w:hAnsi="Jameel Noori Nastaleeq"/>
          <w:rtl w:val="1"/>
          <w:rFonts w:cs="Jameel Noori Nastaleeq"/>
        </w:rPr>
        <w:t>امت کی بعد کی نسلوں میں فطری طورپر بگاڑ پیدا ہوتا ہے-یہ ایک قانونِ فطرت ہے، اِس میں کوئی استثنا نہیں- اِس معاملے میں اصل مسئلہ یہ نہیں ہے کہ امت کی بعد کی نسلوں میں بگاڑ پیدا ہوا- اصل مسئلہ یہ ہے کہ بگاڑ کے وقت اصلاح کا صحیح اسلوب اختیا ر کیاگیا یا غلط اسلوب- بگاڑ کے وقت جو مصلحین یا مجددین اٹھتے ہیں، وہ اگر غلط اسلوب اختیار کریں تو خواہ اُن کی نیت درست ہو، اس کا لازمی نتیجہ یہ ہو گا کہ بگاڑ میں مزید اضافہ ہوجائے گا- انکارِ حدیث کا ظاہرہ اِسی غلطی کا ایک نتیجہ ہے-</w:t>
      </w:r>
    </w:p>
    <w:p>
      <w:pPr>
        <w:jc w:val="both"/>
        <w:bidi w:val="1"/>
      </w:pPr>
      <w:r>
        <w:rPr>
          <w:rFonts w:ascii="Jameel Noori Nastaleeq" w:hAnsi="Jameel Noori Nastaleeq"/>
          <w:rtl w:val="1"/>
          <w:rFonts w:cs="Jameel Noori Nastaleeq"/>
        </w:rPr>
        <w:t>پیغمبر اسلام صلی اللہ علیہ وسلم نے امتِ مسلمہ کو جس دین پر چھوڑا تھا، وہ امت کی پہلی نسل اور دوسری نسل (صحابہ اور تابعین) کے زمانے میں بڑی حد تک اپنی ابتدائی حالت پر باقی رہا- لیکن امت کی تیسری نسل میں واضح طورپر بگاڑ آگیا- اصل دین سے انحراف کی صورتیں نمایاں طورپر دکھائی دینے لگیں- اُس وقت مصلحین اور مجددین کو فطری طورپر تشویش پیدا ہوئی- وہ کوشش کرنے لگے کہ امت کو دوبارہ اُس دین پر قائم کریں جو پیغمبر اسلام نے اپنے قول وعمل کے ذریعہ پیش فرمایاتھا-</w:t>
      </w:r>
    </w:p>
    <w:p>
      <w:pPr>
        <w:jc w:val="both"/>
        <w:bidi w:val="1"/>
      </w:pPr>
      <w:r>
        <w:rPr>
          <w:rFonts w:ascii="Jameel Noori Nastaleeq" w:hAnsi="Jameel Noori Nastaleeq"/>
          <w:rtl w:val="1"/>
          <w:rFonts w:cs="Jameel Noori Nastaleeq"/>
        </w:rPr>
        <w:t>اب اصلاح کے لیے ممکن طورپر دو اسلوب تھے —  ایک، روایتی اسلوب اور دوسرا، عقلی اسلوب- روایتی اسلوب کا مطلب یہ تھا کہ لوگوں کے اعتقادی مسلّمہ کی بنیاد پر انھیں اصلاح کے لیے آمادہ کیا جائے- دوسرا اسلوب یہ تھا کہ لوگوں کو ان کے عقلی مسلّمہ کی بنیاد پر اصلاح کے لیے آمادہ کیا جائے- پہلے اسلوب کو مبنی بر روایت (tradition-based) اسلوب کہہ سکتے ہیں- اور دوسرے اسلوب کو مبنی بر عقل (reason-based) اسلوب کہا جاسکتا ہے-</w:t>
      </w:r>
    </w:p>
    <w:p>
      <w:pPr>
        <w:jc w:val="both"/>
        <w:bidi w:val="1"/>
      </w:pPr>
      <w:r>
        <w:rPr>
          <w:rFonts w:ascii="Jameel Noori Nastaleeq" w:hAnsi="Jameel Noori Nastaleeq"/>
          <w:rtl w:val="1"/>
          <w:rFonts w:cs="Jameel Noori Nastaleeq"/>
        </w:rPr>
        <w:t>اِس معاملے میں مبنی بر عقل اسلوب ہی درست اسلوب تھا- یہ وہی اسلوب تھاجس کو قرآن میں بار بار اختیار کیاگیا ہے- قرآن بار بار انسان کی عقل کو خطاب کرتا ہے- عقل کو خطاب کرنے کا مطلب ہے—  انسان کے اپنے مسلمہ پر اس کے ذہن کو ایڈریس کرنا- یہ اسلوب مؤثر بھی ہے اور اس کے ذریعے کوئی نئی خرابی پیدا نہیں ہوتی- یہی وہ اسلوب تھا جس کے ذریعے سے اصحابِ رسول کا گروہ وجود میں آیا، یعنی امت کی پہلی نسل-</w:t>
      </w:r>
    </w:p>
    <w:p>
      <w:pPr>
        <w:jc w:val="both"/>
        <w:bidi w:val="1"/>
      </w:pPr>
      <w:r>
        <w:rPr>
          <w:rFonts w:ascii="Jameel Noori Nastaleeq" w:hAnsi="Jameel Noori Nastaleeq"/>
          <w:rtl w:val="1"/>
          <w:rFonts w:cs="Jameel Noori Nastaleeq"/>
        </w:rPr>
        <w:t>لیکن قدیم دور کے مصلحین، خاص طور پر عباسی دور کے مصلحین نے یہ غلطی کی کہ انھوں نے عقلی اسلوب کو اختیار نہیں کیا، بلکہ روایتی اسلوب کو بڑے پیمانے پر اختیار کرلیا- غالباً اِس لیے کہ اُس وقت بگاڑ کے باوجود پیغمبر کو امت کے اندر ایک مسلمہ شخصیت کی حیثیت حاصل ہوچکی تھی- اور یہ امید کی جاسکتی تھی کہ پیغمبر کے حوالے سے جو بات کہی جائے گی، وہ امت کے افراد کے لیے لازمی طورپر قابلِ قبول ہوگی-یہ سوچ اصولاً درست تھی، لیکن عملی طورپر ابتدا ہی میں اس کے دو گروہ بن گئے — ایک، محدثین کا گروہ- اور دوسرا واضعین ِحدیث کا گروہ- محدثین نے بجا طورپر یہ کیا کہ انھوں نے علمِ حدیث کی بنیاد رکھی- انھوںنے حدیث رسول سے استفادہ کرنے کے لیے پختہ علمی اصول وضع کیے- انھوں نے غیر معمولی محنت کے ذریعے صحیح احادیث کے مجموعے تیار کئے- اِس طرح یہ ممکن ہوگیا کہ امت کے افراد، پیغمبر کے مستند اقوال اور اعمال کو جانیں اور اس پر عمل کریں-</w:t>
      </w:r>
    </w:p>
    <w:p>
      <w:pPr>
        <w:jc w:val="both"/>
        <w:bidi w:val="1"/>
      </w:pPr>
      <w:r>
        <w:rPr>
          <w:rFonts w:ascii="Jameel Noori Nastaleeq" w:hAnsi="Jameel Noori Nastaleeq"/>
          <w:rtl w:val="1"/>
          <w:rFonts w:cs="Jameel Noori Nastaleeq"/>
        </w:rPr>
        <w:t>مگر اِسی کے ساتھ مصلحین کا ایک اور گروہ پیدا ہوا، جس کو  واضعین حدیث کا گروہ کہا جاتاہے- یہ لوگ اُس غلطی کا شکار ہوئے جس کا ایک مظاہرہ خود پیغمبراسلام صلی اللہ علیہ وسلم کے زمانے میں ہوچکا تھا- اِس ظاہرے کو حضرت انس بن مالک کی ایک روایت میں کأنہم تقالّوہا (صحیح البخاری، رقم الحدیث: 5063) کے الفاظ میں بیان کیا گیا ہے، یعنی کچھ لوگوں نے عبادت کے معاملے میں پیغمبر اسلام کی سنت کو کم سمجھا اور بطور خود اس پر اضافہ کرنے کا فیصلہ کیا- اِس مزاج کو ایک لفظ میں کم تر اندازہ کرنا (to underestimate) کہاجاسکتا ہے-</w:t>
      </w:r>
    </w:p>
    <w:p>
      <w:pPr>
        <w:jc w:val="both"/>
        <w:bidi w:val="1"/>
      </w:pPr>
      <w:r>
        <w:rPr>
          <w:rFonts w:ascii="Jameel Noori Nastaleeq" w:hAnsi="Jameel Noori Nastaleeq"/>
          <w:rtl w:val="1"/>
          <w:rFonts w:cs="Jameel Noori Nastaleeq"/>
        </w:rPr>
        <w:t>اِسی غلط مزاج کی بنا پر عباسی دور کے مصلحین نے ترغیب اور تشویق کے لیے حدیثیں وضع کرنا شروع کیا- اِس کے بعد صوفیا نے بھی اِسی اسلوب کو اختیار کرلیا- انھوں نے تزکیہ کے لیے بطور خود نئے نئے طریقے وضع کئے -یہ اسلوب اتنا زیادہ پھیلا کہ بعد کو علما اور واعظین اور مبلغین کی اکثریت نے اپنی تقریر اور تحریر میں اس کو اختیار کرلیا، صرف اِس فرق کے ساتھ کہ کچھ لوگ اگر واضعِ حدیث بن گئے تو دوسرے لوگ ناقلِ موضوعات-</w:t>
      </w:r>
    </w:p>
    <w:p>
      <w:pPr>
        <w:jc w:val="both"/>
        <w:bidi w:val="1"/>
      </w:pPr>
      <w:r>
        <w:rPr>
          <w:rFonts w:ascii="Jameel Noori Nastaleeq" w:hAnsi="Jameel Noori Nastaleeq"/>
          <w:rtl w:val="1"/>
          <w:rFonts w:cs="Jameel Noori Nastaleeq"/>
        </w:rPr>
        <w:t>اِس روایت میں ’’تقالّوہا‘‘ کا لفظ بہت اہم ہے- اِس کا مطلب ہے کسی چیز کو کم سمجھنا، اس کا کم تر اندازہ (underestimation) کرنا- اصولی طورپر یہی مزاج ہے جو ہر قسم کی بدعات کا اصل سبب ہے- اپنے ذہن(mindset) کی بنا پر ایک آدمی قرآن اور حدیث کی تعلیم کو کم سمجھتا ہے اور بظاہر اچھی نیت سے اُس میں اضافہ کرتاہے- مگر دین کے معاملے میں اِس قسم کا اضافہ یقینی طورپر باطل ہے- کوئی بھی عذر اس کو جائز ٹھیرانے کے لیے کافی نہیں-</w:t>
      </w:r>
    </w:p>
    <w:p>
      <w:pPr>
        <w:jc w:val="both"/>
        <w:bidi w:val="1"/>
      </w:pPr>
      <w:r>
        <w:rPr>
          <w:rFonts w:ascii="Jameel Noori Nastaleeq" w:hAnsi="Jameel Noori Nastaleeq"/>
          <w:rtl w:val="1"/>
          <w:rFonts w:cs="Jameel Noori Nastaleeq"/>
        </w:rPr>
        <w:t>حدیث کے الفاظ میں یہ سرتاسر جھوٹ (کذب) ہے- اِس سلسلے میں ایک روایت حدیث کی مختلف کتابوں میں آئی ہے- صحیح البخاری کی ایک روایت کے الفاظ یہ ہیں: مَن کذب علی فلیتبوّأ مقعدہ من النار (صحیح البخاری، رقم الحدیث: 107)  یعنی جس نے میرے اوپر جھوٹ کہا، وہ اپنا ٹھکانا جہنم میں بنالے-دوسری روایت کے الفاظ یہ ہیں: من یقل علی ما لم أقل، فلیتبوّأ مقعدہ من النار (صحیح البخاری، رقم الحدیث: 109) یعنی جس نے میری طرف منسوب کرتے ہوئے وہ کہا جو میں نے نہیں کہا ہے تو وہ اپنا ٹھکانا جہنم میں بنا لے-</w:t>
      </w:r>
    </w:p>
    <w:p>
      <w:pPr>
        <w:jc w:val="both"/>
        <w:bidi w:val="1"/>
      </w:pPr>
      <w:r>
        <w:rPr>
          <w:rFonts w:ascii="Jameel Noori Nastaleeq" w:hAnsi="Jameel Noori Nastaleeq"/>
          <w:rtl w:val="1"/>
          <w:rFonts w:cs="Jameel Noori Nastaleeq"/>
        </w:rPr>
        <w:t>اِس قسم کی روایتیں جو احادیث کی کتابوں میں آئی ہیں، وہ اپنے مفہوم میں نہایت واضح ہیں- اِس سے یہ ثابت ہوتا ہے کہ رسول اللہ صلى اللہ علیہ وسلم کی نسبت سے صرف وہی بات کہی جاسکتی ہے جو آپ نے خود فرمایا ہو- کوئی ایسی بات جو آپ نے نہ کہی ہو، اس کو آپ کی طرف منسوب کرکے کہنا، یقینی طورپر ایک فعلِ حرام کی حیثیت رکھتا ہے-</w:t>
      </w:r>
    </w:p>
    <w:p>
      <w:pPr>
        <w:jc w:val="both"/>
        <w:bidi w:val="1"/>
      </w:pPr>
      <w:r>
        <w:rPr>
          <w:rFonts w:ascii="Jameel Noori Nastaleeq" w:hAnsi="Jameel Noori Nastaleeq"/>
          <w:rtl w:val="1"/>
          <w:rFonts w:cs="Jameel Noori Nastaleeq"/>
        </w:rPr>
        <w:t>بہت سے مصلحین اور صوفیا اور علما جنھوں نے بطور خود شریعت میں اضافے کئے ہیں اور ان کو رسول اللہ صلی اللہ علیہ وسلم کی طرف منسوب کیا ہے، وہ اِس کے جواز میں کہتے ہیں کہ یہ کذب نہیں- اِس لیے کہ یہ رسول اللہ کی تائید میں ہے، نہ کہ آپ کی مخالفت میں (أنہ کذب لہ، لا علیہ)، یعنی دینی امور میں اِس قسم کا اضافہ، اضافہ نہیں ہے، بلکہ اس کا مقصد ترغیب وتشویق ہے-مگر اس قسم کا کوئی بھی عذر اِس معاملے میں قابلِ قبول نہیں- دین میں اِس قسم کا اضافہ، خواہ وہ عمداً ہو یا سہواً، وہ عذر کے ساتھ ہو یا عذر کے بغیر، بظاہر وہ چھوٹا ہو یا بڑا، ہر حال میں وہ فعل حرام کی حیثیت رکھتا ہے- کوئی شخص اپنی رائے کے طورپر کچھ بھی کہنے کا حق رکھتا ہے- لیکن رسول اللہ صلی اللہ علیہ وسلم کی طرف سے منسوب کرکے کچھ کہنا، بلا شبہہ حرام ہے اور اللہ تعالی کے یہاں اس کی سخت پکڑ ہوگی- (2009)</w:t>
      </w:r>
    </w:p>
    <w:p>
      <w:pPr>
        <w:jc w:val="both"/>
        <w:bidi w:val="1"/>
      </w:pPr>
      <w:r>
        <w:rPr>
          <w:rFonts w:ascii="Jameel Noori Nastaleeq" w:hAnsi="Jameel Noori Nastaleeq"/>
          <w:rtl w:val="1"/>
          <w:rFonts w:cs="Jameel Noori Nastaleeq"/>
        </w:rPr>
        <w:t>حدیثوں میں  اختلاف کا مسئلہ</w:t>
      </w:r>
    </w:p>
    <w:p>
      <w:pPr>
        <w:jc w:val="both"/>
        <w:bidi w:val="1"/>
      </w:pPr>
      <w:r>
        <w:rPr>
          <w:rFonts w:ascii="Jameel Noori Nastaleeq" w:hAnsi="Jameel Noori Nastaleeq"/>
          <w:rtl w:val="1"/>
          <w:rFonts w:cs="Jameel Noori Nastaleeq"/>
        </w:rPr>
        <w:t>ایک شخص جب حدیث کا تفصیلی مطالعہ کرتا ہے تو وہ پاتا ہے کہ حدیثوں میں کافی اختلاف ہے جو عام طورپر قرآن میں نظر نہیں آتا- یہ دیکھ کر وہ الجھن میں پڑجاتا ہے اور حدیث کی صحت کا انکار کردیتا ہے- مگر یہ کم فہمی کی بات ہے- اصل یہ ہے کہ قرآ ن میں اسلام کے بنیادی اصول بتائے گئے ہیں جو ہمیشہ یکساں رہتے ہیں- اس کے مقابلے میں حدیث اس بات کا ریکارڈ ہے کہ ان غیر متغیر اصولوں کو روزانہ کے بدلتے ہوئے حالات میں کس طرح منطبق کیاگیا- عملی زندگی چوں کہ ہمیشہ ایک حال پر نہیں رہتی، اس لیے فطری طورپر انطباق میں فرق ہوجاتا ہے- حدیثوں میں جو بظاہر اختلاف نظر آتا ہے، وہ دراصل اسی فطری فرق کی بنا پر پیدا ہوا ہے- وہ حکم کا اختلاف نہیں، بلکہ انطباق کا اختلاف ہے-</w:t>
      </w:r>
    </w:p>
    <w:p>
      <w:pPr>
        <w:jc w:val="both"/>
        <w:bidi w:val="1"/>
      </w:pPr>
      <w:r>
        <w:rPr>
          <w:rFonts w:ascii="Jameel Noori Nastaleeq" w:hAnsi="Jameel Noori Nastaleeq"/>
          <w:rtl w:val="1"/>
          <w:rFonts w:cs="Jameel Noori Nastaleeq"/>
        </w:rPr>
        <w:t>مثال کےطورپر ہدیہ (gift)کے مسئلے کو لیجئے- ایک طرف بہت سی روایتیں ہیں جن میں ہدیہ اور تحفہ کی اہمیت پر زور دیاگیا ہے- اسی کے ساتھ اس کے برعکس روایتیں بھی ہیں- مثلاً موطا (باب ما جاء فی المہاجرة) میں ہے کہ رسول اللہ صلی اللہ علیہ وسلم نے فرمایا: ایک دوسرے کو ہدیہ دو، اس سے باہمی محبت پیدا ہوگی اور عداوت جاتی رہے گی: تہادوا تحابّوا وتذہب الشحناء (موطأ    الإمام مالک،رقم الحدیث: 1651)-</w:t>
      </w:r>
    </w:p>
    <w:p>
      <w:pPr>
        <w:jc w:val="both"/>
        <w:bidi w:val="1"/>
      </w:pPr>
      <w:r>
        <w:rPr>
          <w:rFonts w:ascii="Jameel Noori Nastaleeq" w:hAnsi="Jameel Noori Nastaleeq"/>
          <w:rtl w:val="1"/>
          <w:rFonts w:cs="Jameel Noori Nastaleeq"/>
        </w:rPr>
        <w:t>یہ ایک فطری حقیقت ہے کہ ہدیہ اور تحفہ کے لین دین سے آپس میں انسیت او رمحبت بڑھتی ہے- اسی طرح ہدیہ اور تحفہ نہ دینے سے دوری پیدا ہوتی ہے- اور اگر کوئی ہدیہ دے اور اس کو قبول نہ کیا جائے تو اس کا برعکس اثر ہوگا، آپس میں نفرتیں بڑھیں گی، باہمی تعلقات میں کھنچاؤ اور تناؤ کی حالت پیدا ہوجائے گی- اس طرح کی کیفیت دیر تک باقی رہے تو ایسے ماحول میں کوئی تعمیری کام کرنا سرے سے ناممکن ہوجائے گا- اِسی لئے رسول اللہ صلی اللہ علیہ وسلم نے ہدایا کے تبادلے کی تلقین بھی کی اور خود بھی اس پر عمل فرمایا-روایات سے ثابت ہوتاہے کہ رسول اللہ صلی اللہ علیہ وسلم کو جب کوئی ہدیہ دیا جاتا تو آپ خوشی کے ساتھ اس کو قبول فرماتے تھے :کان رسول اللہ صلى اللہ علیہ وسلم یقبل الہدیة. (فتح الباری بشرح صحیح البخاری: 249/5)</w:t>
      </w:r>
    </w:p>
    <w:p>
      <w:pPr>
        <w:jc w:val="both"/>
        <w:bidi w:val="1"/>
      </w:pPr>
      <w:r>
        <w:rPr>
          <w:rFonts w:ascii="Jameel Noori Nastaleeq" w:hAnsi="Jameel Noori Nastaleeq"/>
          <w:rtl w:val="1"/>
          <w:rFonts w:cs="Jameel Noori Nastaleeq"/>
        </w:rPr>
        <w:t>اب جہاں تک اہلِ اسلام سے ہدیہ قبول کرنے کا تعلق ہے، اس میں احادیث میں کوئی اختلاف نہیں پایا جاتا، لیکن غیر مسلموں کے سلسلے میں روایت میں اختلاف ہے- کچھ روایتیں بتاتی ہیں کہ کسی غیر مسلم نے ہدیہ پیش کیا تو آپ نے شوق کے ساتھ اس کو قبول فرمایا- دوسری طرف ایسی بھی روایتیں ہیں جن سے معلوم ہوتا ہے کہ آپ نے یہ کہہ کر انکار کردیا کہ میں کسی مشرک کا ہدیہ قبول نہیں کرتا :إنی لا أقبل ہدیة مشرک.( فتح الباری: 5/273)</w:t>
      </w:r>
    </w:p>
    <w:p>
      <w:pPr>
        <w:jc w:val="both"/>
        <w:bidi w:val="1"/>
      </w:pPr>
      <w:r>
        <w:rPr>
          <w:rFonts w:ascii="Jameel Noori Nastaleeq" w:hAnsi="Jameel Noori Nastaleeq"/>
          <w:rtl w:val="1"/>
          <w:rFonts w:cs="Jameel Noori Nastaleeq"/>
        </w:rPr>
        <w:t>سنن أبی داؤد (باب فی الإمام یقبل ہدایا المشرکین) میں ایک واقعہ نقل کیاگیا ہے- اس میں بتایا گیا ہے کہ رسول اللہ صلی اللہ علیہ وسلم نے عظیم فدک (غیر مسلم حکمراں) کا ہدیہ قبول فرمایا- پھر عین اسی باب میں دوسری روایت ہے کہ ایک غیر مسلم نے ہدیہ پیش کیا تو آپ نے اس کو قبول کرنے سے انکار کردیا .(سنن أبی داؤد، رقم الحدیث: 3055)</w:t>
      </w:r>
    </w:p>
    <w:p>
      <w:pPr>
        <w:jc w:val="both"/>
        <w:bidi w:val="1"/>
      </w:pPr>
      <w:r>
        <w:rPr>
          <w:rFonts w:ascii="Jameel Noori Nastaleeq" w:hAnsi="Jameel Noori Nastaleeq"/>
          <w:rtl w:val="1"/>
          <w:rFonts w:cs="Jameel Noori Nastaleeq"/>
        </w:rPr>
        <w:t>یہاں واضح طورپر ایک ہی معاملے میں دو مختلف مسلک اختیار کیا گیا-مگر یہ کوئی تضاد نہیں ہے، بلکہ ایک سادہ فطری حقیقت ہے- اس فرق کا سبب نفسِ حکم کا فرق نہیں ہے، بلکہ حالات کا فرق ہے اور یہ ایک معلوم بات ہے کہ حالات کی رعایت ہمیشہ ایک حکم کے انطباق میں فرق پیدا کردیتی ہے- اس معاملے کی وضاحت کے لئے یہاں دو مثالیں نقل کی جاتی ہیں-</w:t>
      </w:r>
    </w:p>
    <w:p>
      <w:pPr>
        <w:jc w:val="both"/>
        <w:bidi w:val="1"/>
      </w:pPr>
      <w:r>
        <w:rPr>
          <w:rFonts w:ascii="Jameel Noori Nastaleeq" w:hAnsi="Jameel Noori Nastaleeq"/>
          <w:rtl w:val="1"/>
          <w:rFonts w:cs="Jameel Noori Nastaleeq"/>
        </w:rPr>
        <w:t>1-  روایات سے ثابت ہوتا ہے کہ رسول اللہ صلی اللہ علیہ وسلم نے کئی بار حاکموں اور سرداروں سے ہدیہ قبول فرمایا- مثلاً تبوک کی مہم (رجب 9ہجری) میں آپ نے تیس ہزار اصحاب کے ساتھ سفر فرمایا تھا-اِس مہم کے ذیل میں جو واقعات پیش آئے، ان میں سے ایک یہ تھا کہ اس علاقے کے مقام ایلہ کا حاکم یوحنا بن روبہ آپ کی خدمت میں آیا- اس نے آپ کو ایک سفید خچر کا ہدیہ پیش کیا، جو واضح طورپر اس بات کی علامت تھی وہ آپ کے ساتھ اچھے تعلق قائم کرناچاہتا ہے- چناں چہ آپ نے خوشی کے ساتھ اس کا ہدیہ قبول فرمایا- اس کے بعد معتدل فضا میں اس سے بات ہوئی- اس نے آپ سے صلح کرلی اور جزیہ دینے پر راضی ہوگیا-(فتح الباری:  405/3)-</w:t>
      </w:r>
    </w:p>
    <w:p>
      <w:pPr>
        <w:jc w:val="both"/>
        <w:bidi w:val="1"/>
      </w:pPr>
      <w:r>
        <w:rPr>
          <w:rFonts w:ascii="Jameel Noori Nastaleeq" w:hAnsi="Jameel Noori Nastaleeq"/>
          <w:rtl w:val="1"/>
          <w:rFonts w:cs="Jameel Noori Nastaleeq"/>
        </w:rPr>
        <w:t>یہ واقعہ واضح طور پر تالیف قلب کا واقعہ ہے- ایک حاکم جس سے اچھے تعلقات قائم کرنے کی ضرورت ہے، اگر اس کا ہدیہ قبول نہ کیا جائے تو تلخی پیدا ہوگی اور بہتر تعلقات قائم کرنا مشکل ہوجائے گا- اس کے برعکس، اس کا ہدیہ قبول کرنا اور اپنی طرف سے اس کو ہدیہ پیش کرنا قربت اور انس کا ذریعہ ہے- یہی وجہ ہے کہ آپ نے غیر مسلم حاکموں سے ان کا تحفہ قبول فرمایا- سرداروں اور حکمرانوں سے ہدیہ قبول کرنے کے متعدد واقعات حدیث کی کتابوں میں آئے ہیں-</w:t>
      </w:r>
    </w:p>
    <w:p>
      <w:pPr>
        <w:jc w:val="both"/>
        <w:bidi w:val="1"/>
      </w:pPr>
      <w:r>
        <w:rPr>
          <w:rFonts w:ascii="Jameel Noori Nastaleeq" w:hAnsi="Jameel Noori Nastaleeq"/>
          <w:rtl w:val="1"/>
          <w:rFonts w:cs="Jameel Noori Nastaleeq"/>
        </w:rPr>
        <w:t>اب دوسری نوعیت کی مثال لیجئے- سنن أبی داؤد (رقم الحدیث: 3057) اور بعض دوسری کتابوں میں ایک روایت آئی ہے- اس کی تفصیل یہ ہے کہ ایک مشرک عیاض بن حمار المجاشعی نے رسول اللہ صلی اللہ علیہ وسلم کو ایک اونٹنی بطور ہدیہ پیش کی- آپ نے پوچھا کہ کیا تم نے اسلام قبول کرلیا- انھوں نے کہا کہ نہیں- آپ نے فرمایا: فإنی نہیت عن زَبْد المشرکین (مجھے مشرکوں کا عطیہ لینے سے منع کیاگیا ہے( .فتح الباری 273/5-</w:t>
      </w:r>
    </w:p>
    <w:p>
      <w:pPr>
        <w:jc w:val="both"/>
        <w:bidi w:val="1"/>
      </w:pPr>
      <w:r>
        <w:rPr>
          <w:rFonts w:ascii="Jameel Noori Nastaleeq" w:hAnsi="Jameel Noori Nastaleeq"/>
          <w:rtl w:val="1"/>
          <w:rFonts w:cs="Jameel Noori Nastaleeq"/>
        </w:rPr>
        <w:t>واقعات بتاتے ہیں کہ یہ انکار حقیقةً کوئی انکار نہ تھا، بلکہ وہ شفقت کا ایک معاملہ تھا- اپنی زبان میں ہم اس کو ایک قسم کا ترغیبی انکار کہہ سکتے ہیں- اصل یہ ہے کہ عیاض بن حمار آپ کی تحریک توحید سے متاثر تھے اور ذاتی طورپر آپ کے عقیدت مند بن چکے تھے- مگر ابھی تک انھوں نے اسلام کا اعلان نہیں کیا تھا- آپ نے مذکورہ الفاظ میں ہدیہ کا انکار کرکے اُن کے ضمیر کو جھنجھوڑ دیا- حسبِ توقع اس کا مفید اثر ہوا اور جلد ہی انھوں نے باقاعدہ اسلام قبول کرلیا- چناں چہ اب اُن کو اسلام کی تاریخ میں عیاض بن حمار المجاشعی رضی اللہ عنہ لکھا جاتا ہے- ) (1997</w:t>
      </w:r>
    </w:p>
    <w:p>
      <w:pPr>
        <w:jc w:val="both"/>
        <w:bidi w:val="1"/>
      </w:pPr>
      <w:r>
        <w:rPr>
          <w:rFonts w:ascii="Jameel Noori Nastaleeq" w:hAnsi="Jameel Noori Nastaleeq"/>
          <w:rtl w:val="1"/>
          <w:rFonts w:cs="Jameel Noori Nastaleeq"/>
        </w:rPr>
        <w:t>حدیثِ رسول: افادیت کے چند پہلو</w:t>
      </w:r>
    </w:p>
    <w:p>
      <w:pPr>
        <w:jc w:val="both"/>
        <w:bidi w:val="1"/>
      </w:pPr>
      <w:r>
        <w:rPr>
          <w:rFonts w:ascii="Jameel Noori Nastaleeq" w:hAnsi="Jameel Noori Nastaleeq"/>
          <w:rtl w:val="1"/>
          <w:rFonts w:cs="Jameel Noori Nastaleeq"/>
        </w:rPr>
        <w:t>حدیث کے لفظی معنی بات (word) کے ہیں- اصطلاحی طورپر حدیث سے مراد رسول اللہ صلی اللہ علیہ وسلم کی ہر وہ بات ہے جو آپ نے کہا یا جس پر آپ نے عمل کیا یا جس کی آپ نے تصدیق کی- قرآن میں رسول اللہ صلی اللہ علیہ وسلم کے بارے میں آیا ہے کہ : وَاِنَّکَ لَعَلٰى خُلُقٍ عَظِیْم(68:4) یعنی بے شک تم ایک اعلی اخلاق پرہو- اِس آیت  میں’عظیم‘ کا لفظ شخصی تعریف کے معنی میں نہیں ہے، بلکہ اس کا مطلب یہ ہے کہ دینِ خداوندی میں جس اعلی اخلاق کی تعلیم دی گئی ہے، تم اُس اعلی اخلاق کا عملی نمونہ ہو-  پیغمبر اسلام صلی اللہ علیہ وسلم کی اہلیہ حضرت عائشہ سے پوچھا گیا کہ رسول اللہ کا اخلاق کیا تھا- انھوں نے جواب دیا کہ: کان خلقہ القرآن (الأدب المفرد، رقم الحدیث:  308) یعنی آپ کا اخلاق قرآن تھا- حضرت عائشہ کا یہ قول حدیثِ رسول یا سنتِ رسول کی اصل حقیقت کو بتاتا ہے- اِس کا مطلب یہ ہے کہ رسول اللہ صلی اللہ علیہ وسلم قرآن کا عملی انطباق تھے- قرآن اگر قرآن ہےتو رسول اللہ کی حیثیت انطباقی قرآن (applied Quran) کی ہے- یہ ویسا ہی ہے جیساکہ کہا جاتا ہے کہ ایک ہے اسپریچویلٹی اور دوسری چیز ہے اپلائڈ اسپریچویلٹی (applied spirituality) -</w:t>
      </w:r>
    </w:p>
    <w:p>
      <w:pPr>
        <w:jc w:val="both"/>
        <w:bidi w:val="1"/>
      </w:pPr>
      <w:r>
        <w:rPr>
          <w:rFonts w:ascii="Jameel Noori Nastaleeq" w:hAnsi="Jameel Noori Nastaleeq"/>
          <w:rtl w:val="1"/>
          <w:rFonts w:cs="Jameel Noori Nastaleeq"/>
        </w:rPr>
        <w:t>رسول اللہ صلی اللہ علیہ وسلم کی احادیث کے جو کتابی مجموعے تیار کیے گئے ہیں، اُن کی تعداد تقریباً 50 تک پہنچتی ہے- یہ احادیث گویا رسول اللہ کی پوری زندگی کا تعارف ہیں- آج کل کی زبان میں کہاجاسکتا ہے کہ احادیث کا مجموعہ رسول اللہ صلی اللہ علیہ وسلم کی زندگی اور عمل کا انسائکلوپیڈیا ہے- اِن احادیث میں جو مختلف مضامین آئے ہیں، اُن کا اشارہ قرآن میں موجود ہے-</w:t>
      </w:r>
    </w:p>
    <w:p>
      <w:pPr>
        <w:jc w:val="both"/>
        <w:bidi w:val="1"/>
      </w:pPr>
      <w:r>
        <w:rPr>
          <w:rFonts w:ascii="Jameel Noori Nastaleeq" w:hAnsi="Jameel Noori Nastaleeq"/>
          <w:rtl w:val="1"/>
          <w:rFonts w:cs="Jameel Noori Nastaleeq"/>
        </w:rPr>
        <w:t>احادیث کے دس اہم پہلو</w:t>
      </w:r>
    </w:p>
    <w:p>
      <w:pPr>
        <w:jc w:val="both"/>
        <w:bidi w:val="1"/>
      </w:pPr>
      <w:r>
        <w:rPr>
          <w:rFonts w:ascii="Jameel Noori Nastaleeq" w:hAnsi="Jameel Noori Nastaleeq"/>
          <w:rtl w:val="1"/>
          <w:rFonts w:cs="Jameel Noori Nastaleeq"/>
        </w:rPr>
        <w:t>1-  حدیث تبیین ِ قرآن: قرآن، دینِ خدا وندی کی بنیادی تعلیمات (basics) کا مجموعہ ہے- حدیث اس کی تفصیل ہے جو کہ خود مہبطِ قرآن کی زبان سے بیان کی گئی ہے-</w:t>
      </w:r>
    </w:p>
    <w:p>
      <w:pPr>
        <w:jc w:val="both"/>
        <w:bidi w:val="1"/>
      </w:pPr>
      <w:r>
        <w:rPr>
          <w:rFonts w:ascii="Jameel Noori Nastaleeq" w:hAnsi="Jameel Noori Nastaleeq"/>
          <w:rtl w:val="1"/>
          <w:rFonts w:cs="Jameel Noori Nastaleeq"/>
        </w:rPr>
        <w:t>2-  حدیث اسوۂ رسول:   خدا کی کتاب پر عمل کرنے والا سب سے پہلا شخص ہمیشہ خود پیغمبر ہوتا ہے- حدیث پیغمبر کے اِسی عمل کا ریکارڈ ہے-</w:t>
      </w:r>
    </w:p>
    <w:p>
      <w:pPr>
        <w:jc w:val="both"/>
        <w:bidi w:val="1"/>
      </w:pPr>
      <w:r>
        <w:rPr>
          <w:rFonts w:ascii="Jameel Noori Nastaleeq" w:hAnsi="Jameel Noori Nastaleeq"/>
          <w:rtl w:val="1"/>
          <w:rFonts w:cs="Jameel Noori Nastaleeq"/>
        </w:rPr>
        <w:t>3-  حدیث پوائنٹ آف ریفرنس:  رسول اللہ صلی اللہ علیہ وسلم کی زندگی واقعات سے بھری ہوئی زندگی تھی، اِس لیے آپ کی زندگی میں حیاتِ انسانی کی رہنمائی کے لیے ہر قسم کے حوالے موجود ہیں-</w:t>
      </w:r>
    </w:p>
    <w:p>
      <w:pPr>
        <w:jc w:val="both"/>
        <w:bidi w:val="1"/>
      </w:pPr>
      <w:r>
        <w:rPr>
          <w:rFonts w:ascii="Jameel Noori Nastaleeq" w:hAnsi="Jameel Noori Nastaleeq"/>
          <w:rtl w:val="1"/>
          <w:rFonts w:cs="Jameel Noori Nastaleeq"/>
        </w:rPr>
        <w:t>4-  حدیث معیارِ حق: حدیث بتاتی ہے کہ کسی معاملے میں فیصلے کا صحیح معیار (right criterion) کیا ہے، انفرادی معاملات میں بھی اور اجتماعی معاملات میں بھی-</w:t>
      </w:r>
    </w:p>
    <w:p>
      <w:pPr>
        <w:jc w:val="both"/>
        <w:bidi w:val="1"/>
      </w:pPr>
      <w:r>
        <w:rPr>
          <w:rFonts w:ascii="Jameel Noori Nastaleeq" w:hAnsi="Jameel Noori Nastaleeq"/>
          <w:rtl w:val="1"/>
          <w:rFonts w:cs="Jameel Noori Nastaleeq"/>
        </w:rPr>
        <w:t>5-  حدیث صحبت ِ رسول: بعد کے زمانے کے لوگوں کے لیے حدیث صحبتِ رسول (companionship of the Prophet)کا بدل ہے- حدیث صحبتِ رسول کا تسلسل ہے- حدیث کے ذریعے ہر آدمی گویا اصحابِ رسول جیسا تجربہ کرسکتا ہے-</w:t>
      </w:r>
    </w:p>
    <w:p>
      <w:pPr>
        <w:jc w:val="both"/>
        <w:bidi w:val="1"/>
      </w:pPr>
      <w:r>
        <w:rPr>
          <w:rFonts w:ascii="Jameel Noori Nastaleeq" w:hAnsi="Jameel Noori Nastaleeq"/>
          <w:rtl w:val="1"/>
          <w:rFonts w:cs="Jameel Noori Nastaleeq"/>
        </w:rPr>
        <w:t>6-  حدیث پیغمبرانہ معرفت: حدیث ایک اعتبار سے، پیغمبرانہ معرفت کا ریکارڈ ہے- اِس اعتبار سے، حدیث کا ذخیرہ حصولِ معرفت کے لیے ایک بنیادی رہنما کی حیثیت رکھتا ہے-</w:t>
      </w:r>
    </w:p>
    <w:p>
      <w:pPr>
        <w:jc w:val="both"/>
        <w:bidi w:val="1"/>
      </w:pPr>
      <w:r>
        <w:rPr>
          <w:rFonts w:ascii="Jameel Noori Nastaleeq" w:hAnsi="Jameel Noori Nastaleeq"/>
          <w:rtl w:val="1"/>
          <w:rFonts w:cs="Jameel Noori Nastaleeq"/>
        </w:rPr>
        <w:t>7- حدیث نقطۂ آغاز: حدیث کا ایک فائدہ یہ ہے کہ اس سے آدمی کو ہر معاملے میں درست نقطہ آغاز (right starting point) ملتا ہے- اِس طرح اُس کے لیے ممکن ہوجاتا ہے کہ وہ اپنی سرگرمیوں کو حقیقی معنوں میں نتیجہ خیز بناسکے-</w:t>
      </w:r>
    </w:p>
    <w:p>
      <w:pPr>
        <w:jc w:val="both"/>
        <w:bidi w:val="1"/>
      </w:pPr>
      <w:r>
        <w:rPr>
          <w:rFonts w:ascii="Jameel Noori Nastaleeq" w:hAnsi="Jameel Noori Nastaleeq"/>
          <w:rtl w:val="1"/>
          <w:rFonts w:cs="Jameel Noori Nastaleeq"/>
        </w:rPr>
        <w:t>8-  حدیث دلیلِ نبوت: حدیث کا استثنائی اسلوب اور اس کی استثنائی معنویت اتنا زیادہ نمایاں ہے کہ اس کا مطالعہ قاری کے لیے نبوت کی دلیل بن جاتا ہے-</w:t>
      </w:r>
    </w:p>
    <w:p>
      <w:pPr>
        <w:jc w:val="both"/>
        <w:bidi w:val="1"/>
      </w:pPr>
      <w:r>
        <w:rPr>
          <w:rFonts w:ascii="Jameel Noori Nastaleeq" w:hAnsi="Jameel Noori Nastaleeq"/>
          <w:rtl w:val="1"/>
          <w:rFonts w:cs="Jameel Noori Nastaleeq"/>
        </w:rPr>
        <w:t>9-  حدیث تاریخی دستاویز: حدیث پیغمبر کی سرگرمیوں کا ریکارڈ ہے- اِس اعتبار سے، حدیث پیغمبر کے حق میں تاریخی دستاویز (historical document)کی حیثیت رکھتی ہے-</w:t>
      </w:r>
    </w:p>
    <w:p>
      <w:pPr>
        <w:jc w:val="both"/>
        <w:bidi w:val="1"/>
      </w:pPr>
      <w:r>
        <w:rPr>
          <w:rFonts w:ascii="Jameel Noori Nastaleeq" w:hAnsi="Jameel Noori Nastaleeq"/>
          <w:rtl w:val="1"/>
          <w:rFonts w:cs="Jameel Noori Nastaleeq"/>
        </w:rPr>
        <w:t>10-  حدیث وحیِ غیر متلو:  قرآن وحی متلو ہے اور حدیث وحی غیر متلو- اِس اعتبار سے حدیث کا مطالعہ گویا قرآن کے مطالعے کی توسیع (extension) کے ہم معنی ہے-</w:t>
      </w:r>
    </w:p>
    <w:p>
      <w:pPr>
        <w:jc w:val="both"/>
        <w:bidi w:val="1"/>
      </w:pPr>
      <w:r>
        <w:rPr>
          <w:rFonts w:ascii="Jameel Noori Nastaleeq" w:hAnsi="Jameel Noori Nastaleeq"/>
          <w:rtl w:val="1"/>
          <w:rFonts w:cs="Jameel Noori Nastaleeq"/>
        </w:rPr>
        <w:t>حدیث تبیینِ قرآن</w:t>
      </w:r>
    </w:p>
    <w:p>
      <w:pPr>
        <w:jc w:val="both"/>
        <w:bidi w:val="1"/>
      </w:pPr>
      <w:r>
        <w:rPr>
          <w:rFonts w:ascii="Jameel Noori Nastaleeq" w:hAnsi="Jameel Noori Nastaleeq"/>
          <w:rtl w:val="1"/>
          <w:rFonts w:cs="Jameel Noori Nastaleeq"/>
        </w:rPr>
        <w:t>قرآن خدا کی کتاب ہے- اِس میں دین کی تمام بنیادی تعلیمات کو بتادیا گیا ہے-تاہم اِن تعلیمات کی تفصیل قرآن میں موجود نہیں-یہ تفصیل یا توجیہہ صحابہ (ہم عصر اہلِ ایمان) نے براہِ راست طورپر رسول سے حاصل کی- اس کے بعد یہ تمام معلومات احادیث کی حیثیت سے جمع ہوئیںاور پھر کتبِ حدیث کی صورت میں مدون ہوگئیں- یہی وہ حقیقت ہے جو قرآن میں اِس طرح بیان کی گئی ہے: وَمَآ اَنْزَلْنَا عَلَیْکَ الْکِتٰبَ اِلَّا لِتُـبَیِّنَ لَہُمُ الَّذِی اخْتَلَفُوْا فِیْہِ ۙ وَہُدًى وَّرَحْمَةً لِّقَوْمٍ یُّؤْمِنُوْنَ (16:64) یعنی ہم نے تم پر کتاب صرف اِس لیے اتاری ہے کہ تم اُن کو وہ چیز کھول کر سنادو جس میں وہ اختلاف کررہے ہیں- اور وہ ہدایت اور رحمت ہے اُن لوگوں کے لیے جو ایمان لائیں-</w:t>
      </w:r>
    </w:p>
    <w:p>
      <w:pPr>
        <w:jc w:val="both"/>
        <w:bidi w:val="1"/>
      </w:pPr>
      <w:r>
        <w:rPr>
          <w:rFonts w:ascii="Jameel Noori Nastaleeq" w:hAnsi="Jameel Noori Nastaleeq"/>
          <w:rtl w:val="1"/>
          <w:rFonts w:cs="Jameel Noori Nastaleeq"/>
        </w:rPr>
        <w:t>قرآن کی اِس آیت کے مطابق، رسول اللہ صلی اللہ علیہ وسلم کی احادیث، قرآنی آیات کی تشریح وتوضیح ہیں- رسول کی حیثیت ’مہبطِ قرآن‘ کی ہے- آپ نے قرآن کی جس آیت کی جو تشریح کی، وہی اصلاً اُس آیت کی مستند تشریح ہے- یہاں اِس معاملے کی وضاحت کے لیے چند مثالیں درج کی جاتی ہیں-</w:t>
      </w:r>
    </w:p>
    <w:p>
      <w:pPr>
        <w:jc w:val="both"/>
        <w:bidi w:val="1"/>
      </w:pPr>
      <w:r>
        <w:rPr>
          <w:rFonts w:ascii="Jameel Noori Nastaleeq" w:hAnsi="Jameel Noori Nastaleeq"/>
          <w:rtl w:val="1"/>
          <w:rFonts w:cs="Jameel Noori Nastaleeq"/>
        </w:rPr>
        <w:t>سورہ العنکبوت میں یہ آیت آئی ہے: اُتْلُ مَآ اُوْحِیَ اِلَیْکَ مِنَ الْکِتٰبِ وَاَقِـمِ الصَّلٰوةَ ۭاِنَّ الصَّلٰوةَ تَنْہٰى عَنِ الْفَحْشَاۗءِ وَالْمُنْکَرِ ۭ وَلَذِکْرُ اللّٰہِ اَکْبَرُ ۭ وَاللّٰہُ یَعْلَمُ مَا تَصْنَعُوْنَ (29:45) یعنی تم اِس کتاب کو پڑھو جو تم پر وحی کی گئی ہے اور نماز قائم کرو- بے شک نماز بے حیائی سے اور برے کاموں سے روکتی ہے، اور اللہ کی یاد بہت بڑی چیز ہے، اور اللہ جانتا ہے جو کچھ تم کرتے ہو-</w:t>
      </w:r>
    </w:p>
    <w:p>
      <w:pPr>
        <w:jc w:val="both"/>
        <w:bidi w:val="1"/>
      </w:pPr>
      <w:r>
        <w:rPr>
          <w:rFonts w:ascii="Jameel Noori Nastaleeq" w:hAnsi="Jameel Noori Nastaleeq"/>
          <w:rtl w:val="1"/>
          <w:rFonts w:cs="Jameel Noori Nastaleeq"/>
        </w:rPr>
        <w:t>قرآن کی اِس آیت سے معلوم ہوتا ہے کہ دینِ اسلام میں نماز ایک بے حد اہم عبادت ہے- لیکن اِس عبادت کی عملی صورت کیا ہو، اس کو جاننے کے لیے ایک زندہ انسان کی ضرورت ہے- یہ معیاری انسان ہم کو رسول کی صورت میں حاصل ہوتا ہے- اِس لیے رسول اللہ صلی اللہ علیہ وسلم نے فرمایا کہ: صلوا کما رأیتمونی، أصلی (السنن الکبرى للبیہقی، رقم الحدیث: 3672)  یعنی تم نماز اُس طرح پڑھو، جس طرح تم مجھ کو نماز پڑھتے ہوئے دیکھتے ہو- صحابہ نے رسول کو نماز پڑھتے ہوئے دیکھا اور پھر اس کو احادیث کے ذریعے امت تک پہنچایا-</w:t>
      </w:r>
    </w:p>
    <w:p>
      <w:pPr>
        <w:jc w:val="both"/>
        <w:bidi w:val="1"/>
      </w:pPr>
      <w:r>
        <w:rPr>
          <w:rFonts w:ascii="Jameel Noori Nastaleeq" w:hAnsi="Jameel Noori Nastaleeq"/>
          <w:rtl w:val="1"/>
          <w:rFonts w:cs="Jameel Noori Nastaleeq"/>
        </w:rPr>
        <w:t>قرآن کی ایک آیت میں یہ تعلیم دی گئی ہے:  کَلَّا  ۭ لَا تُطِعْہُ وَاسْجُدْ وَاقْتَرِبْ (96:19) یعنی ہرگز نہیں، اس کی بات نہ مان اور سجدہ کر اور قریب ہوجا- اِس آیت میں سجدۂ قربت سے کیامراد ہے، اس کا علم ایک حدیث سے ہوتا ہے- ایک مشہور حدیث میں یہ الفاظ آئے ہیں: تعبد اللہ کأنک تراہ (صحیح البخاری، رقم الحدیث:4499 ) یعنی اللہ کی عبادت اِس طرح کرو گویا کہ تم اس کو دیکھ رہے ہو- مذکورہ آیت اور حدیث پر غور کرنے سے معلو م ہوتا ہے کہ عبادت اپنی حقیقت کے اعتبار سے یہ ہے کہ عابد کا شعور اتنا ترقی کرے کہ اس کو خدا کی موجودگی (presence of God) کا تجربہ ہونے لگے- یہ احساس اتنا شدید ہو کہ عابد کو یہ محسوس ہونے لگے گویا کہ وہ خدا کو دیکھ رہا ہے-</w:t>
      </w:r>
    </w:p>
    <w:p>
      <w:pPr>
        <w:jc w:val="both"/>
        <w:bidi w:val="1"/>
      </w:pPr>
      <w:r>
        <w:rPr>
          <w:rFonts w:ascii="Jameel Noori Nastaleeq" w:hAnsi="Jameel Noori Nastaleeq"/>
          <w:rtl w:val="1"/>
          <w:rFonts w:cs="Jameel Noori Nastaleeq"/>
        </w:rPr>
        <w:t>حج بھی ایک عبادت ہے- حجة الوداع کی روایات میں سے ایک روایت وہ ہے جس سے یہ معلوم ہوتا ہے کہ عبادت کی اصل حقیقت کیا ہے- اسامہ بن شُریک ایک صحابی ہیں- وہ کہتے ہیں کہ منیٰ میں لوگ رسول اللہ صلی اللہ علیہ وسلم کے پاس آتے تھے- کوئی شخص کہتا کہ اے خدا کے رسول، میں نے طواف سے پہلے سعی کرلی، کوئی کہتا کہ میں نے رمیِ جمار سے پہلے حلق کرالیا، کسی نے کہا کہ میں نے پہلے قربانی کی اور اس کے بعد میں نے رمی کیا- اِسی طرح لوگ مختلف قسم کے سوالات پوچھتے رہے- آپ اِس قسم کے سوالات کے جواب میں فرماتے: افعل ولا حرج، افعل ولا حرج، لا حرج إلا على رجل افترض عِرض رجل مسلم، وہو ظالم، فذلک الذی حرج وہلک (صحیح مسلم، رقم الحدیث: 329 ) یعنی کرلو، کوئی حرج نہیں- کرلو، کوئی حرج نہیں- حرج کی بات تو یہ ہے کہ کوئی آدمی اپنے بھائی کو بے عزت کرے- ایسا ہی شخص ظالم ہے- اُسی نے حرج والا کام کیا اور ہلاک ہوا-</w:t>
      </w:r>
    </w:p>
    <w:p>
      <w:pPr>
        <w:jc w:val="both"/>
        <w:bidi w:val="1"/>
      </w:pPr>
      <w:r>
        <w:rPr>
          <w:rFonts w:ascii="Jameel Noori Nastaleeq" w:hAnsi="Jameel Noori Nastaleeq"/>
          <w:rtl w:val="1"/>
          <w:rFonts w:cs="Jameel Noori Nastaleeq"/>
        </w:rPr>
        <w:t>اِس حدیث رسول سے ایک اہم بات معلوم ہوتی ہے، وہ یہ کہ عبادت میں اصل اہمیت عبادت کی اسپرٹ کی ہے- جہاں تک عبادت کے فارم کا تعلق ہے، وہ عملاً ضروری ہے، لیکن اگر عبادت کے فارم میں بظاہر کوئی فرق واقع ہوجائے تو وہ اللہ کے نزدیک قابلِ قبول ہے، بشرطیکہ عبادت کی اسپرٹ میں فرق نہ ہوا ہو- گویا کہ عبادت میں عابد کا فوکس سب سے زیادہ عبادت کی اسپرٹ پر ہونا چاہئے، نہ کہ عبادت کے فارم پر-</w:t>
      </w:r>
    </w:p>
    <w:p>
      <w:pPr>
        <w:jc w:val="both"/>
        <w:bidi w:val="1"/>
      </w:pPr>
      <w:r>
        <w:rPr>
          <w:rFonts w:ascii="Jameel Noori Nastaleeq" w:hAnsi="Jameel Noori Nastaleeq"/>
          <w:rtl w:val="1"/>
          <w:rFonts w:cs="Jameel Noori Nastaleeq"/>
        </w:rPr>
        <w:t>حدیث اسوۂ رسول</w:t>
      </w:r>
    </w:p>
    <w:p>
      <w:pPr>
        <w:jc w:val="both"/>
        <w:bidi w:val="1"/>
      </w:pPr>
      <w:r>
        <w:rPr>
          <w:rFonts w:ascii="Jameel Noori Nastaleeq" w:hAnsi="Jameel Noori Nastaleeq"/>
          <w:rtl w:val="1"/>
          <w:rFonts w:cs="Jameel Noori Nastaleeq"/>
        </w:rPr>
        <w:t>قرآن کی سورہ الاحزاب میں یہ آیت آئی ہے:  لَقَدْ کَانَ لَکُمْ فِیْ رَسُوْلِ اللّٰہِ اُسْوَةٌ حَسَنَةٌ لِّمَنْ کَانَ یَرْجُوا اللّٰہَ وَالْیَوْمَ الْاٰخِرَ وَذَکَرَ اللّٰہَ کَثِیْرًا  (33:21) یعنی تمھارے لیے اللہ کے رسول (کی زندگی) میں بہترین نمونہ ہے، اُس شخص کے لیے جو اللہ کا اور وہ آخرت کے دن کا امیدوار ہو اور کثرت سے اللہ کو یاد کرے-</w:t>
      </w:r>
    </w:p>
    <w:p>
      <w:pPr>
        <w:jc w:val="both"/>
        <w:bidi w:val="1"/>
      </w:pPr>
      <w:r>
        <w:rPr>
          <w:rFonts w:ascii="Jameel Noori Nastaleeq" w:hAnsi="Jameel Noori Nastaleeq"/>
          <w:rtl w:val="1"/>
          <w:rFonts w:cs="Jameel Noori Nastaleeq"/>
        </w:rPr>
        <w:t>قرآن کی یہ آیت غزوہ احزاب (5 ہجری) کے بعد اتری- اِس اعتبار سے، اُس کا ایک انطباق وہ ہے جو اِس غزوہ کے دوران ظاہر ہوا- لیکن اِسی کے ساتھ اُس کا ایک وسیع تر انطباق بھی ہے- اِس اعتبار سے، رسول اللہ صلی اللہ علیہ وسلم کی پوری زندگی اہلِ ایمان کے لیے اسوۂ حسنہ کی حیثیت رکھتی ہے-غزوۂ احزاب کے زمانے میں جو واقعات پیش آئے، اُن کی تفصیل حدیث اور سیرت کی کتابوں میں موجود ہے- یہاں اِس سلسلے کی صرف ایک روایت نقل کی جاتی ہے جو اپنے مختلف پہلوؤں کے اعتبار سے نہایت جامع ہے- اس میںپوری زندگی کے لیے رہنمائی ملتی ہے-</w:t>
      </w:r>
    </w:p>
    <w:p>
      <w:pPr>
        <w:jc w:val="both"/>
        <w:bidi w:val="1"/>
      </w:pPr>
      <w:r>
        <w:rPr>
          <w:rFonts w:ascii="Jameel Noori Nastaleeq" w:hAnsi="Jameel Noori Nastaleeq"/>
          <w:rtl w:val="1"/>
          <w:rFonts w:cs="Jameel Noori Nastaleeq"/>
        </w:rPr>
        <w:t>غزوہ احزاب 5 ہجری میں پیش آیا- رسول اللہ صلی اللہ علیہ وسلم کو معلوم ہوا کہ بارہ ہزار کا لشکر مکہ سے روانہ ہوا ہے اور مدینہ پر حملہ کرنا چاہتا ہے- آپ نے اِس معاملے میں اپنے اصحاب سے مشورہ کیا- حضرت سلمان فارسی کے مشورے سے یہ طے ہوا کہ ٹکراؤ سے بچنے کے لیے یہ کیا جائے کہ مدینہ کے شمال مغربی حصے میں دو پہاڑوں کے درمیان ایک خندق (trench) کھود دی جائے- چناں چہ ایسا ہی کیاگیا- اہلِ مکہ کا لشکر جب مدینہ کی سرحدپر پہنچا تو خندق پر اُن کو اپنی پیش قدمی روکنی پڑی- یہ اہلِ عرب کے لیےایک نیا تجربہ تھا- چناں چہ اس کو دیکھ کر لشکر کے سردار نے کہا: واللہ إن ہذہ لمکیدة ماکانت العرب تکیدہا (السیرة النبویة لابن ہشام: 182/4 ) یعنی خدا کی قسم، یہ ایک ایسی تدبیر ہے جیسی تدبیر سے اہلِ عرب اب تک ناواقف تھے-</w:t>
      </w:r>
    </w:p>
    <w:p>
      <w:pPr>
        <w:jc w:val="both"/>
        <w:bidi w:val="1"/>
      </w:pPr>
      <w:r>
        <w:rPr>
          <w:rFonts w:ascii="Jameel Noori Nastaleeq" w:hAnsi="Jameel Noori Nastaleeq"/>
          <w:rtl w:val="1"/>
          <w:rFonts w:cs="Jameel Noori Nastaleeq"/>
        </w:rPr>
        <w:t>یہ خندق لشکر کی مزید پیش قدمی کے لیے رکاوٹ (buffer)بن گئی- تقریباً ایک مہینہ پڑاؤ ڈالنے کے بعد اہلِ مکہ واپس چلے گئے-پیغمبر اسلام صلی اللہ علیہ وسلم کی زندگی کا یہ واقعہ صرف ایک وقتی واقعہ نہیں، اِس واقعے میں انسانی زندگی کے لیے ایک جامع رہنمائی موجود ہے- اس کا مطلب یہ ہے کہ اجتماعی زندگی میں جب ٹکراؤ کی صورت پیش آئے تو اُس وقت تم ٹکراؤ کا آپشن نہ لو، بلکہ یک طرفہ تدبیر کے ذریعے اپنے اور فریقِ ثانی کے درمیان ایک آڑ یا فاصل (buffer) قائم کرلو- اِس طرح تم متشددانہ ٹکراؤ اور اس کے نقصان سے بچ جاؤ گے-</w:t>
      </w:r>
    </w:p>
    <w:p>
      <w:pPr>
        <w:jc w:val="both"/>
        <w:bidi w:val="1"/>
      </w:pPr>
      <w:r>
        <w:rPr>
          <w:rFonts w:ascii="Jameel Noori Nastaleeq" w:hAnsi="Jameel Noori Nastaleeq"/>
          <w:rtl w:val="1"/>
          <w:rFonts w:cs="Jameel Noori Nastaleeq"/>
        </w:rPr>
        <w:t>پیغمبر اسلام صلی اللہ علیہ وسلم نے اپنی پوری زندگی میں مختلف صورتوں میں اِس طریقے کو اختیار کیا- مثلاً غزوۂ حدیبیہ (6 ہجری) کے موقع پر آپ نے فریقِ ثانی کی شرطوں کو یک طرفہ طورپر مان کر اُن سے دس سال کا ناجنگ معاہدہ (no-war pact)  کرلیا- یہ بھی اپنے اور فریقِ ثانی کے درمیان فاصل قائم کرنے کی ایک صورت تھی- اِسی طرح حدیث میں آیا ہے کہ رسول اللہ صلی اللہ علیہ وسلم نے فرمایا: الصبر معول المؤمن (حلیة الأولیاء: 342/5 )یعنی صبر مومن کی ڈھال ہے- گویا اجتماعی زندگی میں صبر کا طریقہ اپنے اور فریقِ ثانی کے درمیان فاصل قائم کرنے کی ایک صورت ہے-</w:t>
      </w:r>
    </w:p>
    <w:p>
      <w:pPr>
        <w:jc w:val="both"/>
        <w:bidi w:val="1"/>
      </w:pPr>
      <w:r>
        <w:rPr>
          <w:rFonts w:ascii="Jameel Noori Nastaleeq" w:hAnsi="Jameel Noori Nastaleeq"/>
          <w:rtl w:val="1"/>
          <w:rFonts w:cs="Jameel Noori Nastaleeq"/>
        </w:rPr>
        <w:t>نزاع کے موقع پر اپنے اور فریقِ ثانی کے درمیان فاصل (buffer) قائم کرنا ایک حکیمانہ تدبیر ہے- دوسرے لفظوں میں اس کو مہلت حاصل کرنے کی تدبیر (buying-time method) کہاجاسکتا ہے- اِس تدبیر کے ذریعے آدمی کو موقع ملتا ہے کہ وہ اپنی طاقت کو ٹکراؤ میں ضائع کرنے سے بچ جائے- وہ اِس حاصل شدہ وقت کو موقع (opportunity) کے طورپر استعمال کرے-</w:t>
      </w:r>
    </w:p>
    <w:p>
      <w:pPr>
        <w:jc w:val="both"/>
        <w:bidi w:val="1"/>
      </w:pPr>
      <w:r>
        <w:rPr>
          <w:rFonts w:ascii="Jameel Noori Nastaleeq" w:hAnsi="Jameel Noori Nastaleeq"/>
          <w:rtl w:val="1"/>
          <w:rFonts w:cs="Jameel Noori Nastaleeq"/>
        </w:rPr>
        <w:t>حدیث پوائنٹ آف ریفرنس</w:t>
      </w:r>
    </w:p>
    <w:p>
      <w:pPr>
        <w:jc w:val="both"/>
        <w:bidi w:val="1"/>
      </w:pPr>
      <w:r>
        <w:rPr>
          <w:rFonts w:ascii="Jameel Noori Nastaleeq" w:hAnsi="Jameel Noori Nastaleeq"/>
          <w:rtl w:val="1"/>
          <w:rFonts w:cs="Jameel Noori Nastaleeq"/>
        </w:rPr>
        <w:t>پیغمبر اسلام صلی اللہ علیہ وسلم کی زندگی کا مطالعہ کرنے سے معلوم ہوتا ہے کہ آپ کی اور آپ کے اصحاب کی زندگی واقعات سے بھری ہوئی زندگی (eventful life) تھی- آپ کی زندگی میں اور آپ کے اصحاب کی زندگی میں ہر قسم کے واقعات پیش آئے اور پھر یہ واقعات حدیثوں کی صورت میں ریکارڈ ہوگئے- جو شخص رسول اور اصحابِ رسول کی زندگی کا مطالعہ کرے گا، وہ حیرت انگیز طورپر پائے گا کہ اس کے اندر حقیقی واقعات موجود ہیں- اِس بناپر یہ ممکن ہوگیا ہے کہ رسول اور اصحابِ رسول کی زندگی کے حوالے سے ہر معاملے میں مستند رہنمائی حاصل کی جاسکے-</w:t>
      </w:r>
    </w:p>
    <w:p>
      <w:pPr>
        <w:jc w:val="both"/>
        <w:bidi w:val="1"/>
      </w:pPr>
      <w:r>
        <w:rPr>
          <w:rFonts w:ascii="Jameel Noori Nastaleeq" w:hAnsi="Jameel Noori Nastaleeq"/>
          <w:rtl w:val="1"/>
          <w:rFonts w:cs="Jameel Noori Nastaleeq"/>
        </w:rPr>
        <w:t>اِس معاملے کی ایک مثال وہ واقعہ ہے جو روایت میں اِس طرح آیا ہے: وکانت قریش إنما تسمى رسول اللہ صلى اللہ علیہ وسلم مذمما، ثم یسبّونہ- فکان رسول اللہ صلى اللہ علیہ وسلم یقول: ألا تعجبون لِما صرف اللہ عنّی من أذى قریش- یسبّون ویہجون مذمّما وأنا محمد  (السیرة النبویة لابن ہشام: 201/2 ) یعنی قریش (مکی دور میں) رسول اللہ صلی اللہ علیہ وسلم کو مذمّم (مذمت کیا ہوا) کے نام سے پکارتے تھے اور پھر آپ کو برابھلا کہتے تھے- چناں چہ رسول اللہ صلی اللہ علیہ وسلم (اپنے اصحاب سے) کہتے تھے کہ کیا تم کو اِس پر تعجب نہیں ہےکہ اللہ نے مجھےقریش کی اذیت سے بچا لیا ہے- وہ مذمم کہہ کر میری ہجو کرتےہیں، حالاں کہ میرا نام محمد ہے-</w:t>
      </w:r>
    </w:p>
    <w:p>
      <w:pPr>
        <w:jc w:val="both"/>
        <w:bidi w:val="1"/>
      </w:pPr>
      <w:r>
        <w:rPr>
          <w:rFonts w:ascii="Jameel Noori Nastaleeq" w:hAnsi="Jameel Noori Nastaleeq"/>
          <w:rtl w:val="1"/>
          <w:rFonts w:cs="Jameel Noori Nastaleeq"/>
        </w:rPr>
        <w:t>اِس واقعے سے زندگی کا ایک اہم اصول ملتا ہے، وہ یہ کہ جب کوئی شخص اشتعال کی بات کرے تو سننے والا خوب صورت جواب دے کر اس کو غیر موثر بنادے- یہ زندگی کی ایک حکمت ہے- اِس حکمت کو دوسرے الفاظ میں، اویسیو رپلائی (evasive reply) کہاجاسکتا ہے-</w:t>
      </w:r>
    </w:p>
    <w:p>
      <w:pPr>
        <w:jc w:val="both"/>
        <w:bidi w:val="1"/>
      </w:pPr>
      <w:r>
        <w:rPr>
          <w:rFonts w:ascii="Jameel Noori Nastaleeq" w:hAnsi="Jameel Noori Nastaleeq"/>
          <w:rtl w:val="1"/>
          <w:rFonts w:cs="Jameel Noori Nastaleeq"/>
        </w:rPr>
        <w:t>اِس معاملے کی ایک اور مثال یہ ہے کہ ایک بار حضرت ابو بکر رسول اللہ صلی اللہ علیہ وسلم کے پاس بیٹھے ہوئے تھے- ایک شخص وہاں آیا اور آکر وہ حضرت ابو بکر کو برا بھلا کہنے لگا- حضرت ابو بکر پہلی بار سن کر چپ رہے- اس نے دوسری بار ان کو برا بھلا کہا تو اُس وقت بھی وہ چپ رہے- مگر جب اس نے تیسری بار ان کو برا بھلا کہا تو حضرت ابو بکر خاموش نہ رہ سکے اور جواب میں بول پڑے- یہ دیکھ کر رسول اللہ وہاں سے اٹھ گئے- حضرت ابو بکر نے پوچھا کہ اے خدا کے رسول، آپ کیوں اٹھ گئے- آپ نے فرمایا کہ اے ابو بکر، جب تک تم چپ تھے، خدا کا فرشتہ تمھاری طرف سے جواب دے رہا تھا، جب تم بول پڑے تو فرشتہ وہاں سے چلا گیا: إن الملک کان یرد عنک ، فلما تکلمتَ ، ذہب الملک، ووقع الشیطان ، وکرہتُ أن أجلس(شرح السنة للبغوی، رقم الحدیث:3586      )</w:t>
      </w:r>
    </w:p>
    <w:p>
      <w:pPr>
        <w:jc w:val="both"/>
        <w:bidi w:val="1"/>
      </w:pPr>
      <w:r>
        <w:rPr>
          <w:rFonts w:ascii="Jameel Noori Nastaleeq" w:hAnsi="Jameel Noori Nastaleeq"/>
          <w:rtl w:val="1"/>
          <w:rFonts w:cs="Jameel Noori Nastaleeq"/>
        </w:rPr>
        <w:t>اِس واقعے میں فرشتے کا لفظ کسی پراسرار معنی میں نہیں ہے- اِس سے مراد عملاً وہی ہے جس کو قرآن میں النفس اللوامة (75:2) یعنی ضمیر (conscience) کہا گیا ہے- اِس واقعے میں یہ عمومی تعلیم دی گئی ہے کہ اگر کوئی شخص تم کو ناحق ستائے تو تم صرف یہ کرو کہ رد عمل کا طریقہ اختیار کرنے کے بجائے خاموش ہوجاؤ- تمھاری خاموشی کا یہ فائدہ ہوگا کہ مذکورہ شخص کا ضمیر جاگ اٹھے گا- اِس طرح تم خود اپنے مخالف کے اندر اپنا ایک حامی پیدا کرسکتے ہو-</w:t>
      </w:r>
    </w:p>
    <w:p>
      <w:pPr>
        <w:jc w:val="both"/>
        <w:bidi w:val="1"/>
      </w:pPr>
      <w:r>
        <w:rPr>
          <w:rFonts w:ascii="Jameel Noori Nastaleeq" w:hAnsi="Jameel Noori Nastaleeq"/>
          <w:rtl w:val="1"/>
          <w:rFonts w:cs="Jameel Noori Nastaleeq"/>
        </w:rPr>
        <w:t>حدیث معیارِ حق</w:t>
      </w:r>
    </w:p>
    <w:p>
      <w:pPr>
        <w:jc w:val="both"/>
        <w:bidi w:val="1"/>
      </w:pPr>
      <w:r>
        <w:rPr>
          <w:rFonts w:ascii="Jameel Noori Nastaleeq" w:hAnsi="Jameel Noori Nastaleeq"/>
          <w:rtl w:val="1"/>
          <w:rFonts w:cs="Jameel Noori Nastaleeq"/>
        </w:rPr>
        <w:t>زندگی کی ایک اہم ضرورت وہ ہے جس کو معیار (criterion) کہا جاتا ہے-زندگی کے معاملات میں ہمیشہ یہ ضرورت ہوتی ہے کہ کوئی معیار ہو جس کے حوالے سے معاملے کا فیصلہ کیا جاسکے- دین میں یہ حیثیت مستند طورپر صرف دو چیزوں کو حاصل ہے — قرآن اور حدیث- یہی وہ بات ہے جو قرآن کی ایک آیت میں اِس طرح بیان کی گئی ہے:  فَاِنْ تَنَازَعْتُمْ فِیْ شَیْءٍ فَرُدُّوْہُ اِلَى اللّٰہِ وَالرَّسُوْلِ(4:59) یعنی (اے ایمان والو) اگر تمھارے درمیان کسی چیز میں اختلاف ہوجائے تو تم اس کو اللہ اور رسول کی طرف لوٹاؤ، اگر تم اللہ پر اور آخرت کے دن پر ایمان رکھتے ہو-</w:t>
      </w:r>
    </w:p>
    <w:p>
      <w:pPr>
        <w:jc w:val="both"/>
        <w:bidi w:val="1"/>
      </w:pPr>
      <w:r>
        <w:rPr>
          <w:rFonts w:ascii="Jameel Noori Nastaleeq" w:hAnsi="Jameel Noori Nastaleeq"/>
          <w:rtl w:val="1"/>
          <w:rFonts w:cs="Jameel Noori Nastaleeq"/>
        </w:rPr>
        <w:t>قرآن میں دین کی اساسی تعلیمات بتائی گئی ہیں اور تفصیل کے اعتبار سے زندگی کے بہت سے معاملات ہیں جن کے بارے میں ہم کو احادیث سے رہنمائی ملتی ہے- اِس طرح قرآن اور حدیث کی صورت میں ایک ایسا مستند معیار مل جاتا ہے جو لوگوں کو اِس سے بچاتا ہے کہ لوگ خود اپنے ذہن (mindset) سے رائےقائم کریں- اِس طرح یہ اصول حاصل ہوتا ہے کہ ہر نزاعی موقع پر قرآن اور حدیث کے حوالے سے لوگوں کو صحیح طریقے کی رہنمائی دی جاسکے- اگر قرآن اور حدیث کا معیار موجود نہ ہو تو کوئی ایسی چیز نہ ہوگی جس کے حوالے سے لوگوں کو مستند طور پر کوئی رہنمائی دی جاسکے-</w:t>
      </w:r>
    </w:p>
    <w:p>
      <w:pPr>
        <w:jc w:val="both"/>
        <w:bidi w:val="1"/>
      </w:pPr>
      <w:r>
        <w:rPr>
          <w:rFonts w:ascii="Jameel Noori Nastaleeq" w:hAnsi="Jameel Noori Nastaleeq"/>
          <w:rtl w:val="1"/>
          <w:rFonts w:cs="Jameel Noori Nastaleeq"/>
        </w:rPr>
        <w:t>اِس معاملے کی ایک مثال یہ ہے کہ اکثر ایسا ہوتا ہے کہ جب کوئی غیر موافق بات نظر آتی ہے تو لوگ فوراً اس کے خلاف ٹکراؤ کرنے کے لیے تیار ہوجاتے ہیں- وہ کہتے ہیں کہ اِس طرح کے معاملے میں کارروائی نہ کرنا بزدلی ہے- یہ ذہن لوگوں کے اندر بہت زیادہ عام ہے- اب سوال یہ ہے کہ اِس معاملے میں فیصلہ کن رہنمائی کہاں سے حاصل کی جائے- اِس کا جواب ہمیں ایک حدیث میں ملتا ہے- پیغمبر اسلام صلی اللہ علیہ وسلم نے فرمایا: لا ینبغی للمؤمن أن یُذلّ نفسہ قالوا: وکیف یذل نفسہ؟ قال: یتعرض من البلاء لما لا یُطیق (الترمذی، رقم الحدیث:2254) یعنی مومن کے لیے سزاوار نہیں کہ وہ اپنے آپ کو ذلیل کرے- لوگوں نے پوچھا کہ کوئی شخص اپنے آپ کو کس طرح ذلیل کرے گا- آپ نے فرمایا کہ وہ ایسی آزمائش کا سامنا کرے جس سے نپٹنے کی اس کے اندر طاقت نہ ہو-</w:t>
      </w:r>
    </w:p>
    <w:p>
      <w:pPr>
        <w:jc w:val="both"/>
        <w:bidi w:val="1"/>
      </w:pPr>
      <w:r>
        <w:rPr>
          <w:rFonts w:ascii="Jameel Noori Nastaleeq" w:hAnsi="Jameel Noori Nastaleeq"/>
          <w:rtl w:val="1"/>
          <w:rFonts w:cs="Jameel Noori Nastaleeq"/>
        </w:rPr>
        <w:t>اِس حدیث رسول سے اجتماعی زندگی کے لیے ایک اہم اصول ملتا ہے- وہ یہ کہ اجتماعی زندگی میں کوئی اقدام کرنا صرف اُس وقت جائز ہے جب کہ اقدام سے کوئی مثبت نتیجہ (positive result) نکلنے والا ہو- جس اقدام کا نتیجہ منفی صورت میں نکلنے والا ہو، ایسا اقدام کرنا مومن کا طریقہ نہیں- دوسرے لفظوں میں یہ کہ جو اقدام کاؤنٹر پروڈکٹیو (counterproductive) ثابت ہونے والا ہو، اُس سے مومن کو اُسی طرح بچنا چاہیے جس طرح کسی حرام فعل سے بچا جاتا ہے-</w:t>
      </w:r>
    </w:p>
    <w:p>
      <w:pPr>
        <w:jc w:val="both"/>
        <w:bidi w:val="1"/>
      </w:pPr>
      <w:r>
        <w:rPr>
          <w:rFonts w:ascii="Jameel Noori Nastaleeq" w:hAnsi="Jameel Noori Nastaleeq"/>
          <w:rtl w:val="1"/>
          <w:rFonts w:cs="Jameel Noori Nastaleeq"/>
        </w:rPr>
        <w:t>حدیث صحبتِ رسول</w:t>
      </w:r>
    </w:p>
    <w:p>
      <w:pPr>
        <w:jc w:val="both"/>
        <w:bidi w:val="1"/>
      </w:pPr>
      <w:r>
        <w:rPr>
          <w:rFonts w:ascii="Jameel Noori Nastaleeq" w:hAnsi="Jameel Noori Nastaleeq"/>
          <w:rtl w:val="1"/>
          <w:rFonts w:cs="Jameel Noori Nastaleeq"/>
        </w:rPr>
        <w:t>حدیث کیا ہے، وہ گویا صحبتِ رسول کی مستند رپورٹ ہے- حدیث کی کتابوں میں جو روایتیں جمع کی گئی ہیں، اُن کی نوعیت یہی ہے- رسول اللہ صلی اللہ علیہ وسلم کے اصحاب آپ کے ساتھ آپ کی صحبت میں بیٹھتے تھے- وہ نہایت غور کے ساتھ آپ کی باتیں سنتے تھے- پرنٹنگ پریس کے زمانے سے پہلے لوگوں کے حافظے نہایت قوی ہوتے تھے- چناں چہ رسول اللہ کی کہی ہوئی باتیں لوگوں کو پوری طرح یاد ہوجاتی تھیں- بعد کو اِن باتوں کو باقاعدہ طورپر لکھا جانے لگا- اِس طرح حدیث کی وہ کتابیں تیار ہوئیں جو اب ہمارے کتب خانوں میں پائی جاتی ہیں-</w:t>
      </w:r>
    </w:p>
    <w:p>
      <w:pPr>
        <w:jc w:val="both"/>
        <w:bidi w:val="1"/>
      </w:pPr>
      <w:r>
        <w:rPr>
          <w:rFonts w:ascii="Jameel Noori Nastaleeq" w:hAnsi="Jameel Noori Nastaleeq"/>
          <w:rtl w:val="1"/>
          <w:rFonts w:cs="Jameel Noori Nastaleeq"/>
        </w:rPr>
        <w:t>رسول اللہ صلی اللہ علیہ وسلم کے یہ اقوال ہمیشہ فطری اسلوب میں ہوتے تھے- آج اگر کوئی شخص اِن اقوالِ رسول کو توجہ کے ساتھ پڑھے، وہ ذہنی طورپر اپنے آپ کو اُس ماحول میں پہنچا دے، جب کہ یہ باتیں کہی جارہی تھیں، تو پڑھنے والے کو اپنی شعوری بیداری کی بنا پر ایسا محسوس ہوگا جیسے وہ پیغمبر کی صحبت میں پہنچ گیا ہے اور براہِ راست طورپر آپ کی باتوں کو سن رہا ہے- اِس طرح احادیث نے گویا کہ پیغمبر کی صحبت کو ابدی بنادیا ہے-اِس کی ایک مثال مشہور حدیث جبریل ہے- جو حدیث کی مختلف کتابوں میں آئی ہے- صحیح مسلم میں اس کو  باب بیان الإیمان کے تحت دیکھا جاسکتا ہے-</w:t>
      </w:r>
    </w:p>
    <w:p>
      <w:pPr>
        <w:jc w:val="both"/>
        <w:bidi w:val="1"/>
      </w:pPr>
      <w:r>
        <w:rPr>
          <w:rFonts w:ascii="Jameel Noori Nastaleeq" w:hAnsi="Jameel Noori Nastaleeq"/>
          <w:rtl w:val="1"/>
          <w:rFonts w:cs="Jameel Noori Nastaleeq"/>
        </w:rPr>
        <w:t>آپ یکسو ہو کر اور استحضار کے ساتھ اِس حدیث کو پڑھیں توحدیث کا متن آپ کو اِس طرح اپنی طرف کھینچ لے گا کہ آپ محسوس کریں گے کہ آپ بھی مدینہ کی اُس مجلس میں ہیں جہاں پیغمبر اور جبریل کے درمیان یہ مکالمہ ہوا —   تقریباً یہی معاملہ تمام دوسری حدیثوں کا بھی ہے-</w:t>
      </w:r>
    </w:p>
    <w:p>
      <w:pPr>
        <w:jc w:val="both"/>
        <w:bidi w:val="1"/>
      </w:pPr>
      <w:r>
        <w:rPr>
          <w:rFonts w:ascii="Jameel Noori Nastaleeq" w:hAnsi="Jameel Noori Nastaleeq"/>
          <w:rtl w:val="1"/>
          <w:rFonts w:cs="Jameel Noori Nastaleeq"/>
        </w:rPr>
        <w:t>حدیث پیغمبرانہ معرفت</w:t>
      </w:r>
    </w:p>
    <w:p>
      <w:pPr>
        <w:jc w:val="both"/>
        <w:bidi w:val="1"/>
      </w:pPr>
      <w:r>
        <w:rPr>
          <w:rFonts w:ascii="Jameel Noori Nastaleeq" w:hAnsi="Jameel Noori Nastaleeq"/>
          <w:rtl w:val="1"/>
          <w:rFonts w:cs="Jameel Noori Nastaleeq"/>
        </w:rPr>
        <w:t>احادیث کا جو مجموعہ مختلف کتابوں کی صورت میں مرتب ہوا ہے، وہ سادہ طورپر صرف پیغمبر کے اقوال کا مجموعہ نہیں ہے، بلکہ وہ پیغمبر کی شخصیت کا مکمل تعارف ہے- کہاجاتا ہے کہ کسی انسان کا کلام اُس انسان کا تعارف ہوتا ہے- یہ بات پیغمبر اسلام صلی اللہ علیہ وسلم کی احادیث کے بارے میں مزید اضافے کے ساتھ درست ہے- مثال کے طورپر یہاں ایک روایت کا مطالعہ کیجئے: أمرنی ربی بتسع: خشیة اللہ فی السر والعلانیة، وکلمة العدل فی الغضب والرضا، والقصد فی الفقر والغنا، وأن أصل من قطعنی، وأعطی من حرمنی، وأعفوا عن من ظلمنی، وأن یکون صمتی فکراً، ونطقی ذکراً، ونظری عبرة (جامع الأصول، رقم الحدیث: 9317  )یعنی میرے رب نے مجھے 9 باتوں کا حکم دیا ہے :  کھلے اور چھپے ہر حال میں، میں خدا سے  ڈرتا رہوں- غصے میں ہوں یا خوشی میں، ہمیشہ انصاف کی بات کہوں- محتاجی اور امیری دونوں حالتوں میں، میں اعتدال پر قائم رہوں- جو مجھ سے کٹے، میں اُس سے جُڑوں- جو مجھے محروم کرے، میں اُس کو دوں- جو مجھ پر ظلم کرے، میں اس کو معاف کردوں- میری خاموشی غوروفکر کی خاموشی ہو- میرا بولنا یادِ الہی کا بولنا ہو- میرا دیکھنا عبرت کا دیکھنا ہو-</w:t>
      </w:r>
    </w:p>
    <w:p>
      <w:pPr>
        <w:jc w:val="both"/>
        <w:bidi w:val="1"/>
      </w:pPr>
      <w:r>
        <w:rPr>
          <w:rFonts w:ascii="Jameel Noori Nastaleeq" w:hAnsi="Jameel Noori Nastaleeq"/>
          <w:rtl w:val="1"/>
          <w:rFonts w:cs="Jameel Noori Nastaleeq"/>
        </w:rPr>
        <w:t>اِس حدیث کو بار بار پڑھیے- اِس پر گہرائی کے ساتھ غور کیجئے- اگر آپ سنجیدگی کے ساتھ ایسا کریں تو آپ کو محسوس ہوگاکہ آپ پیغمبر کو دیکھے بغیر دیکھ رہے ہیں- آپ کو ایسا محسوس ہوگا جیسے کہ پیغمبر کی شخصیت آپ کے سامنے مستحضر ہوگئی ہو- آپ محسوس کریں گے کہ آپ پیغمبر کے ذوق (taste) کو دریافت کررہے ہیں- آپ پیغمبر کی ترجیحات (priorities)سے باخبر ہورہے ہیں- آپ کو نظر آرہا ہوگا کہ پیغمبر کے ذہن میں کس قسم کا تھاٹ پراسس (thought process) چلتا رہتا تھا- پیغمبر کی اخلاقی قدریں (moral values) کیا تھیں جن کے مطابق، وہ انسانوں کے ساتھ معاملہ کرتا تھا- پیغمبر کے دن اور رات کن کیفیات میں بسر ہوتے تھے، وغیرہ-</w:t>
      </w:r>
    </w:p>
    <w:p>
      <w:pPr>
        <w:jc w:val="both"/>
        <w:bidi w:val="1"/>
      </w:pPr>
      <w:r>
        <w:rPr>
          <w:rFonts w:ascii="Jameel Noori Nastaleeq" w:hAnsi="Jameel Noori Nastaleeq"/>
          <w:rtl w:val="1"/>
          <w:rFonts w:cs="Jameel Noori Nastaleeq"/>
        </w:rPr>
        <w:t>غرض یہ کہ آپ اِس روایت اور دوسری روایتوں میں غور کرکے پیغمبر کی اعلی ربانی شخصیت کی پوری تصویر دیکھ سکتے ہیں، حتی کہ آپ کا شعور مکمل طورپر بیدار ہو تو آپ کی یہ دریافت تقریباً اتنا ہی زیادہ حقیقی ہوسکتی ہے، جتنا کہ پیغمبر کے ہم عصر اہلِ ایمان کی دریافت ہوسکتی تھی-</w:t>
      </w:r>
    </w:p>
    <w:p>
      <w:pPr>
        <w:jc w:val="both"/>
        <w:bidi w:val="1"/>
      </w:pPr>
      <w:r>
        <w:rPr>
          <w:rFonts w:ascii="Jameel Noori Nastaleeq" w:hAnsi="Jameel Noori Nastaleeq"/>
          <w:rtl w:val="1"/>
          <w:rFonts w:cs="Jameel Noori Nastaleeq"/>
        </w:rPr>
        <w:t>حدیث نقطۂ آغاز</w:t>
      </w:r>
    </w:p>
    <w:p>
      <w:pPr>
        <w:jc w:val="both"/>
        <w:bidi w:val="1"/>
      </w:pPr>
      <w:r>
        <w:rPr>
          <w:rFonts w:ascii="Jameel Noori Nastaleeq" w:hAnsi="Jameel Noori Nastaleeq"/>
          <w:rtl w:val="1"/>
          <w:rFonts w:cs="Jameel Noori Nastaleeq"/>
        </w:rPr>
        <w:t>پیغمبر اسلام صلی اللہ علیہ وسلم کامل معنوں میں ایک عملی انسان تھے- آپ نے زیرو (zero) سے اپنے مشن کا آغاز کیا اور پھر اس کو کمال کے درجے تک پہنچایا- اِس اعتبار سے، آپ کی زندگی میں اِس مشکل مسئلے کا ایک کامیاب نمونہ ملتاہے کہ اپنے عمل کا آغاز کہاں سے کیا جائے- آپ کی حدیثیں آپ کی اِسی عملی زندگی کا ریکارڈ ہیں- آپ کی حدیثوں کے مطالعے سے نہایت واضح طورپر معلوم ہوتاہے کہ کسی عمل کادرست نقطہ آغاز (right starting point) کیا ہے-</w:t>
      </w:r>
    </w:p>
    <w:p>
      <w:pPr>
        <w:jc w:val="both"/>
        <w:bidi w:val="1"/>
      </w:pPr>
      <w:r>
        <w:rPr>
          <w:rFonts w:ascii="Jameel Noori Nastaleeq" w:hAnsi="Jameel Noori Nastaleeq"/>
          <w:rtl w:val="1"/>
          <w:rFonts w:cs="Jameel Noori Nastaleeq"/>
        </w:rPr>
        <w:t>اِس معاملے کی ایک مثال یہ ہے کہ آپ کے مشن کا ایک جُز یہ تھا کہ کعبہ کی عمارت کو بتوں سے  پاک کیا جائے، جہاں اُس وقت تقریباً  360  بت رکھے ہوئے تھے- رسول اللہ صلی اللہ علیہ وسلم روزانہ کعبہ میں جاتے تھے- آپ وہاں نماز پڑھتے تھے- لوگوں کو قرآن پڑھ کر سناتے تھے- لیکن مکی دور کے 13 سال تک آپ نے کبھی اِن بتوں سے تعرض نہیں کیا، حتی کہ کعبہ میں ان کی موجودگی پر احتجاج بھی نہیں کیا، حالاں کہ آپ کے مشن میں یہ شامل تھاکہ کعبہ سے بتوں کا خاتمہ کیا جائے، جیسا کہ آپ نے فتحِ مکہ کے بعد کیا-</w:t>
      </w:r>
    </w:p>
    <w:p>
      <w:pPr>
        <w:jc w:val="both"/>
        <w:bidi w:val="1"/>
      </w:pPr>
      <w:r>
        <w:rPr>
          <w:rFonts w:ascii="Jameel Noori Nastaleeq" w:hAnsi="Jameel Noori Nastaleeq"/>
          <w:rtl w:val="1"/>
          <w:rFonts w:cs="Jameel Noori Nastaleeq"/>
        </w:rPr>
        <w:t>رسول اللہ صلی اللہ علیہ وسلم کے اِس عمل سے ایک اہم اصول اخذ ہوتا ہے، وہ یہ کہ کسی عمل کا نقطہ آغاز کیا ہے- کسی عمل کا نقطہ آغاز یہ ہے کہ بالواسطہ طورپر پُرامن دعوت کی شکل میں اپنے عمل کا آغاز کیا جائے- جہاں تک عملی اقدام کا تعلق ہے، وہ صرف اس وقت کیا جائے جب کہ وہ پوری طرح ممکن ہوچکا ہو، جب وہ وقت آجائے کہ کوئی نیا مسئلہ پیدا کیے بغیر اس کو تکمیلی سطح تک پہنچایا جائے-</w:t>
      </w:r>
    </w:p>
    <w:p>
      <w:pPr>
        <w:jc w:val="both"/>
        <w:bidi w:val="1"/>
      </w:pPr>
      <w:r>
        <w:rPr>
          <w:rFonts w:ascii="Jameel Noori Nastaleeq" w:hAnsi="Jameel Noori Nastaleeq"/>
          <w:rtl w:val="1"/>
          <w:rFonts w:cs="Jameel Noori Nastaleeq"/>
        </w:rPr>
        <w:t>حدیث دلیلِ نبوت</w:t>
      </w:r>
    </w:p>
    <w:p>
      <w:pPr>
        <w:jc w:val="both"/>
        <w:bidi w:val="1"/>
      </w:pPr>
      <w:r>
        <w:rPr>
          <w:rFonts w:ascii="Jameel Noori Nastaleeq" w:hAnsi="Jameel Noori Nastaleeq"/>
          <w:rtl w:val="1"/>
          <w:rFonts w:cs="Jameel Noori Nastaleeq"/>
        </w:rPr>
        <w:t>حدیث کی ایک حیثیت یہ ہے کہ وہ رسول اللہ صلی اللہ علیہ وسلم کے پیغمبر ہونے کی ایک محکم دلیل ہے، یعنی کلام اپنے آپ میں یہ گواہی دیتاہے کہ متکلم کوئی عام انسان نہ تھا، بلکہ وہ اللہ رب العالمین کا پیغمبر تھا- حدیث کے ذخیرے میں اِس طرح کی بہت سی روایتیں ہیں- یہاں اِس سلسلے میں صرف ایک حدیث کا ذکر کیا جاتا ہے-پیغمبر اسلام صلی اللہ علیہ وسلم نے اپنے بارے میں فرمایا: أنا سید وُلد آدم، ولا فخر، ولواء الحمد بیدی یوم القیامة، ولا فخر (سنن ابن ماجہ، رقم الحدیث: 4308) یعنی میں اولادِ آدم کا سردار ہوں، اور یہ کوئی فخر کی بات نہیں- اور قیامت کے دن حمد کا علَم میرے ہاتھ میں ہوگا اور یہ کوئی فخر کی بات نہیں-</w:t>
      </w:r>
    </w:p>
    <w:p>
      <w:pPr>
        <w:jc w:val="both"/>
        <w:bidi w:val="1"/>
      </w:pPr>
      <w:r>
        <w:rPr>
          <w:rFonts w:ascii="Jameel Noori Nastaleeq" w:hAnsi="Jameel Noori Nastaleeq"/>
          <w:rtl w:val="1"/>
          <w:rFonts w:cs="Jameel Noori Nastaleeq"/>
        </w:rPr>
        <w:t>پیغمبر اسلام صلی اللہ علیہ وسلم کا یہ قوال آپ کی فضیلت کے بارے میں نہیں ہے- وہ دراصل ایک تاریخی واقعہ کی پیشین گوئی ہے- اِس میں ایک ایسے واقعے کا ذکر ہے جو اِسی دنیا میں پیش آئے گا- قیامت میں جو کچھ ہوگا، وہ صرف یہ کہ قیامت میں ہرچیز سے التباس کا پردہ اٹھ جائے گا- اِس لیے قیامت میں ہرایک بلا اشتباہ اُس واقعے کو جان لے گا جو موجودہ دنیا میں ایک تاریخ کے طورپر پیش آیا تھا-</w:t>
      </w:r>
    </w:p>
    <w:p>
      <w:pPr>
        <w:jc w:val="both"/>
        <w:bidi w:val="1"/>
      </w:pPr>
      <w:r>
        <w:rPr>
          <w:rFonts w:ascii="Jameel Noori Nastaleeq" w:hAnsi="Jameel Noori Nastaleeq"/>
          <w:rtl w:val="1"/>
          <w:rFonts w:cs="Jameel Noori Nastaleeq"/>
        </w:rPr>
        <w:t>پیغمبر اسلام صلی اللہ علیہ وسلم نے یہ بات ساتویں صدی کے ربع اول میں کہی تھی- اُس وقت کے حالات میں بظاہر اس کا ادنی امکان نہیں تھا کہ آپ کسی وقت پوری نسلِ انسانی میں نمایاں ترین شخص کی حیثیت اختیار کرسکتے ہیں-</w:t>
      </w:r>
    </w:p>
    <w:p>
      <w:pPr>
        <w:jc w:val="both"/>
        <w:bidi w:val="1"/>
      </w:pPr>
      <w:r>
        <w:rPr>
          <w:rFonts w:ascii="Jameel Noori Nastaleeq" w:hAnsi="Jameel Noori Nastaleeq"/>
          <w:rtl w:val="1"/>
          <w:rFonts w:cs="Jameel Noori Nastaleeq"/>
        </w:rPr>
        <w:t>یہ بات صرف اللہ رب العالمین کے علم میں تھی کہ وہ خاتم النبیین کو ایک ایسی تاریخی شخصیت (historical figure)کا درجہ دینے والا ہے جو تمام نسلِ انسانی میں ممتاز ترین درجہ ہے- یہ اِس لیے تھا کہ لوگوں کے لیے آپ کو پہچاننا ممکن ہوجائے- ’وسید وُلد آدم‘ کا مطلب دوسرے الفاظ میں یہ ہے کہ —  استثنائی طورپر تاریخ کا عظیم ترین انسان:</w:t>
      </w:r>
    </w:p>
    <w:p>
      <w:pPr>
        <w:jc w:val="both"/>
        <w:bidi w:val="1"/>
      </w:pPr>
      <w:r>
        <w:rPr>
          <w:rFonts w:ascii="Jameel Noori Nastaleeq" w:hAnsi="Jameel Noori Nastaleeq"/>
          <w:rtl w:val="1"/>
          <w:rFonts w:cs="Jameel Noori Nastaleeq"/>
        </w:rPr>
        <w:t>Exceptionally, the greatest man of history.</w:t>
      </w:r>
    </w:p>
    <w:p>
      <w:pPr>
        <w:jc w:val="both"/>
        <w:bidi w:val="1"/>
      </w:pPr>
      <w:r>
        <w:rPr>
          <w:rFonts w:ascii="Jameel Noori Nastaleeq" w:hAnsi="Jameel Noori Nastaleeq"/>
          <w:rtl w:val="1"/>
          <w:rFonts w:cs="Jameel Noori Nastaleeq"/>
        </w:rPr>
        <w:t>یہ اللہ کا ایک منصوبہ تھا جو اِس لیے تھا کہ خاتم النبیین کو خدا کے پیغمبر کی حیثیت سے پہچاننا لوگوں کے لیے مشکل نہ رہے- چناں چہ اللہ کے مخصوص منصوبے کے تحت پیغمبر اسلام صلی اللہ علیہ وسلم کے زمانے میں ایک ایسا تاریخی عمل (historical process) جاری ہوا کہ رسول اللہ کی ذات بطور ایک تاریخی واقعہ کے پوری انسانی نسل کی نمایاں ترین شخصیت بن گئی- یہ ایک ایسا معلوم واقعہ ہے کہ سیکولر مبصرین نے بھی عام طورپر اس کو تسلیم کیا ہے- یہاں اِس سلسلے میں صرف دو حوالے نقل کیے جاتے ہیں-</w:t>
      </w:r>
    </w:p>
    <w:p>
      <w:pPr>
        <w:jc w:val="both"/>
        <w:bidi w:val="1"/>
      </w:pPr>
      <w:r>
        <w:rPr>
          <w:rFonts w:ascii="Jameel Noori Nastaleeq" w:hAnsi="Jameel Noori Nastaleeq"/>
          <w:rtl w:val="1"/>
          <w:rFonts w:cs="Jameel Noori Nastaleeq"/>
        </w:rPr>
        <w:t>مشہور کمیونسٹ رائٹر ایم این رائے (وفات: 1954) کی ایک کتاب ہے جو 1939 میں پہلی بار دہلی سے شائع ہوئی- یہ کتاب تقریباً 100 صفحات پر مشتمل ہے- اِس کتاب کا نام یہ ہے:</w:t>
      </w:r>
    </w:p>
    <w:p>
      <w:pPr>
        <w:jc w:val="both"/>
        <w:bidi w:val="1"/>
      </w:pPr>
      <w:r>
        <w:rPr>
          <w:rFonts w:ascii="Jameel Noori Nastaleeq" w:hAnsi="Jameel Noori Nastaleeq"/>
          <w:rtl w:val="1"/>
          <w:rFonts w:cs="Jameel Noori Nastaleeq"/>
        </w:rPr>
        <w:t>The Historical Role of Islam</w:t>
      </w:r>
    </w:p>
    <w:p>
      <w:pPr>
        <w:jc w:val="both"/>
        <w:bidi w:val="1"/>
      </w:pPr>
      <w:r>
        <w:rPr>
          <w:rFonts w:ascii="Jameel Noori Nastaleeq" w:hAnsi="Jameel Noori Nastaleeq"/>
          <w:rtl w:val="1"/>
          <w:rFonts w:cs="Jameel Noori Nastaleeq"/>
        </w:rPr>
        <w:t>مصنف نے اپنی اِس کتاب میں دورِ اول میں پیش آنے والے اسلامی انقلاب کے بارے میں یہ الفاظ لکھے ہیں— اسلام کا پھیلاؤ تمام معجزاتی واقعات میں سب سے بڑا معجزاتی واقعہ تھا:</w:t>
      </w:r>
    </w:p>
    <w:p>
      <w:pPr>
        <w:jc w:val="both"/>
        <w:bidi w:val="1"/>
      </w:pPr>
      <w:r>
        <w:rPr>
          <w:rFonts w:ascii="Jameel Noori Nastaleeq" w:hAnsi="Jameel Noori Nastaleeq"/>
          <w:rtl w:val="1"/>
          <w:rFonts w:cs="Jameel Noori Nastaleeq"/>
        </w:rPr>
        <w:t>The expansion of Islam is the most miraculous of all miracles. (p. 4)</w:t>
      </w:r>
    </w:p>
    <w:p>
      <w:pPr>
        <w:jc w:val="both"/>
        <w:bidi w:val="1"/>
      </w:pPr>
      <w:r>
        <w:rPr>
          <w:rFonts w:ascii="Jameel Noori Nastaleeq" w:hAnsi="Jameel Noori Nastaleeq"/>
          <w:rtl w:val="1"/>
          <w:rFonts w:cs="Jameel Noori Nastaleeq"/>
        </w:rPr>
        <w:t>یہ سب سے بڑا معجزاتی واقعہ کیا تھا- یہ دراصل رسول اور اصحابِ رسول کے ذریعے پیش آنے والا وہ فکری انقلاب تھا جس کے نتیجے میں عالمی سطح پر ایک عظیم تاریخی عمل (great historical process) شروع ہوا، جو مختلف مراحل سے گزرتا ہوا اِس نقطہ انتہا پر پہنچا کہ پیغمبر اسلام کی ذات مسلمہ طورپر پوری نسلِ انسانی کے درمیان ممتاز ترین شخصیت بن گئی- یہی وہ تاریخی واقعہ ہے جس کو پیغمبر اسلام نے ’سید ولد آدم‘ کے الفاظ میں بیان کیا ہے-</w:t>
      </w:r>
    </w:p>
    <w:p>
      <w:pPr>
        <w:jc w:val="both"/>
        <w:bidi w:val="1"/>
      </w:pPr>
      <w:r>
        <w:rPr>
          <w:rFonts w:ascii="Jameel Noori Nastaleeq" w:hAnsi="Jameel Noori Nastaleeq"/>
          <w:rtl w:val="1"/>
          <w:rFonts w:cs="Jameel Noori Nastaleeq"/>
        </w:rPr>
        <w:t>ایم این رائے نے اپنی کتاب میں جس واقعے کا ذکر غیر معمولی معجزہ کے طور پر کیا ہے، وہ اِس معاملے کے اُس پہلو سے تعلق رکھتا ہے جس کو عالمی انقلابی عمل کہاجاسکتا ہے، جس کے نتیجے کے طورپر پیغمبر اسلام کی شخصیت پوری نسل آدم میں ممتاز ترین شخصیت بن گئی-</w:t>
      </w:r>
    </w:p>
    <w:p>
      <w:pPr>
        <w:jc w:val="both"/>
        <w:bidi w:val="1"/>
      </w:pPr>
      <w:r>
        <w:rPr>
          <w:rFonts w:ascii="Jameel Noori Nastaleeq" w:hAnsi="Jameel Noori Nastaleeq"/>
          <w:rtl w:val="1"/>
          <w:rFonts w:cs="Jameel Noori Nastaleeq"/>
        </w:rPr>
        <w:t>اِس انقلابی واقعے کا دوسرا پہلو وہ ہے جو پیغمبر اسلام صلی اللہ علیہ وسلم کی اِسی ممتاز حیثیت سے تعلق رکھتا ہے- اِس موضوع پر ایک مشہور کتاب وہ ہے جو امریکا کے ایک مسیحی مصنف ڈاکٹر مائکل ہارٹ نے شائع کی ہے- مصنف نے اپنی اِس کتاب میں پوری انسانی تاریخ کے ایک سو ممتاز ترین افراد کی لسٹ تیار کی ہے- یہ افراد مختلف شعبوں سے تعلق رکھتے ہیں- اِس کتاب میں انھوں نے ان تمام افراد کا ترتیب وار ذکر کیا ہے- اِس فہرست میں سب سے پہلا نام پیغمبر اسلام صلی اللہ علیہ وسلم کا ہے- مصنف نے پیغمبر اسلام کے بارے میں یہ الفاظ لکھے ہیں—  آپ تاریخ کے تنہا شخص ہیں جو انتہائی حد تک کامیاب رہے، مذہبی سطح پر بھی ا ور دنیوی سطح پر بھی:</w:t>
      </w:r>
    </w:p>
    <w:p>
      <w:pPr>
        <w:jc w:val="both"/>
        <w:bidi w:val="1"/>
      </w:pPr>
      <w:r>
        <w:rPr>
          <w:rFonts w:ascii="Jameel Noori Nastaleeq" w:hAnsi="Jameel Noori Nastaleeq"/>
          <w:rtl w:val="1"/>
          <w:rFonts w:cs="Jameel Noori Nastaleeq"/>
        </w:rPr>
        <w:t>Muhammad was the only man in history who was supremely successful on both, the religious and secular levels. (Dr. Michael H. Hart, The 100, New York 1978)</w:t>
      </w:r>
    </w:p>
    <w:p>
      <w:pPr>
        <w:jc w:val="both"/>
        <w:bidi w:val="1"/>
      </w:pPr>
      <w:r>
        <w:rPr>
          <w:rFonts w:ascii="Jameel Noori Nastaleeq" w:hAnsi="Jameel Noori Nastaleeq"/>
          <w:rtl w:val="1"/>
          <w:rFonts w:cs="Jameel Noori Nastaleeq"/>
        </w:rPr>
        <w:t>ڈاکٹر مائکل ہارٹ کی یہ کتاب گویا ’سید ولد آدم‘ کی تاریخی تشریح ہے- پیغمبر اسلام صلی اللہ علیہ وسلم نے جو بات 14 سو سال پہلے کہی تھی، وہ اُس وقت ایک پیشین گوئی کی حیثیت رکھتی تھی- ہزار سالہ عمل کے بعد یہ پیشین گوئی ایک تاریخی واقعہ بنی- یہ بات عملی طورپر اتنی زیادہ مسلّم ہوگئی کہ موجودہ زمانے کے بہت سے مبصرین نے کھلے طورپر اِس واقعے کا اعتراف کیا ہے- انھیں میں سے ایک امریکی مصنف ڈاکٹر مائکل ہارٹ ہیں-</w:t>
      </w:r>
    </w:p>
    <w:p>
      <w:pPr>
        <w:jc w:val="both"/>
        <w:bidi w:val="1"/>
      </w:pPr>
      <w:r>
        <w:rPr>
          <w:rFonts w:ascii="Jameel Noori Nastaleeq" w:hAnsi="Jameel Noori Nastaleeq"/>
          <w:rtl w:val="1"/>
          <w:rFonts w:cs="Jameel Noori Nastaleeq"/>
        </w:rPr>
        <w:t>حدیث تاریخی دستاویز</w:t>
      </w:r>
    </w:p>
    <w:p>
      <w:pPr>
        <w:jc w:val="both"/>
        <w:bidi w:val="1"/>
      </w:pPr>
      <w:r>
        <w:rPr>
          <w:rFonts w:ascii="Jameel Noori Nastaleeq" w:hAnsi="Jameel Noori Nastaleeq"/>
          <w:rtl w:val="1"/>
          <w:rFonts w:cs="Jameel Noori Nastaleeq"/>
        </w:rPr>
        <w:t>احادیث کی ایک اہم حیثیت یہ ہے کہ وہ اسلام اور شخصیاتِ اسلام کے لیے ایک تاریخی دستاویز (historical document)کی حیثیت رکھتی ہیں- یہ احادیث ایک اعتبار سے، اسلام کے مسائل بتاتی ہیں اور دوسرے اعتبار سے، وہ اسلام کی مستند تاریخ ہیں- حدیث اور سیرت پر جو کتابیں تیار کی گئی ہیں، وہ گویا تاریخ اسلام کی جلدیں ہیں- احادیث کا یہی مجموعہ ہے جس کی بنا پر ایسا ہوا کہ اسلام اور پیغمبر اسلام کو ایک مستند تاریخی بنیاد (historical base) حاصل ہوگئی ہے-</w:t>
      </w:r>
    </w:p>
    <w:p>
      <w:pPr>
        <w:jc w:val="both"/>
        <w:bidi w:val="1"/>
      </w:pPr>
      <w:r>
        <w:rPr>
          <w:rFonts w:ascii="Jameel Noori Nastaleeq" w:hAnsi="Jameel Noori Nastaleeq"/>
          <w:rtl w:val="1"/>
          <w:rFonts w:cs="Jameel Noori Nastaleeq"/>
        </w:rPr>
        <w:t>پیغمبر اسلام صلی اللہ علیہ وسلم سے پہلے بہت سے پیغمبر آئے، لیکن اِن تمام پیغمبروں کی شخصیت غیر تاریخی شخصیت بن کر رہ گئی، حتی کہ حضرت مسیح جو پیغمبر اسلام سے صرف 6 سو سال پہلے پیدا ہوئے، اُن کے بارے میں بھی معتبر تاریخی روایات موجود نہیں- چناں چہ برٹرنڈ رسل (وفات: 1970) نے لکھا ہے کہ — تاریخی طورپر یہ بات بالکل مشتبہ ہے کہ مسیح کا کبھی وجود بھی تھا:</w:t>
      </w:r>
    </w:p>
    <w:p>
      <w:pPr>
        <w:jc w:val="both"/>
        <w:bidi w:val="1"/>
      </w:pPr>
      <w:r>
        <w:rPr>
          <w:rFonts w:ascii="Jameel Noori Nastaleeq" w:hAnsi="Jameel Noori Nastaleeq"/>
          <w:rtl w:val="1"/>
          <w:rFonts w:cs="Jameel Noori Nastaleeq"/>
        </w:rPr>
        <w:t>Historically, it is quite doubtful whether Christ ever existed at all.</w:t>
      </w:r>
    </w:p>
    <w:p>
      <w:pPr>
        <w:jc w:val="both"/>
        <w:bidi w:val="1"/>
      </w:pPr>
      <w:r>
        <w:rPr>
          <w:rFonts w:ascii="Jameel Noori Nastaleeq" w:hAnsi="Jameel Noori Nastaleeq"/>
          <w:rtl w:val="1"/>
          <w:rFonts w:cs="Jameel Noori Nastaleeq"/>
        </w:rPr>
        <w:t>ایسی حالت میں یہ سوال ہے کہ کیوں ایسا ہے کہ پیغمبر اسلام کو ایک واحد استثنا کے طورپر تاریخی پیغمبر مانا جاتا ہے-پروفیسر فلپ کے ہٹی نے لکھا ہے کہ —  محمد تاریخ کی مکمل روشنی میں پیدا ہوئے:</w:t>
      </w:r>
    </w:p>
    <w:p>
      <w:pPr>
        <w:jc w:val="both"/>
        <w:bidi w:val="1"/>
      </w:pPr>
      <w:r>
        <w:rPr>
          <w:rFonts w:ascii="Jameel Noori Nastaleeq" w:hAnsi="Jameel Noori Nastaleeq"/>
          <w:rtl w:val="1"/>
          <w:rFonts w:cs="Jameel Noori Nastaleeq"/>
        </w:rPr>
        <w:t>Muhammad was born within the full light of history.</w:t>
      </w:r>
    </w:p>
    <w:p>
      <w:pPr>
        <w:jc w:val="both"/>
        <w:bidi w:val="1"/>
      </w:pPr>
      <w:r>
        <w:rPr>
          <w:rFonts w:ascii="Jameel Noori Nastaleeq" w:hAnsi="Jameel Noori Nastaleeq"/>
          <w:rtl w:val="1"/>
          <w:rFonts w:cs="Jameel Noori Nastaleeq"/>
        </w:rPr>
        <w:t>ڈاکٹر نشی کانت چٹوپادھیا (وفات: 1910)  ایک بنگالی اسکالر تھے- انھوں نے تمام مذاہب اور مذہبی شخصیتوں کا مطالعہ کیا- اپنے اِس مطالعے کے بعد انھوں نے اسلام قبول کرلیا- انھوںنے اپنے اِس مطالعے کی تفصیل بتاتے ہوئے اپنی کتاب میں یہ الفاظ لکھے ہیں— اف، یہ کتنی بڑی راحت کی بات ہےکہ آدمی آخرکار حقیقی معنوں میں ایک ایسے تاریخی پیغمبر کو پالے جس پر وہ یقین کرسکے:</w:t>
      </w:r>
    </w:p>
    <w:p>
      <w:pPr>
        <w:jc w:val="both"/>
        <w:bidi w:val="1"/>
      </w:pPr>
      <w:r>
        <w:rPr>
          <w:rFonts w:ascii="Jameel Noori Nastaleeq" w:hAnsi="Jameel Noori Nastaleeq"/>
          <w:rtl w:val="1"/>
          <w:rFonts w:cs="Jameel Noori Nastaleeq"/>
        </w:rPr>
        <w:t>Oh, what a relief to find after all a truly historical prophet to believe in.</w:t>
      </w:r>
    </w:p>
    <w:p>
      <w:pPr>
        <w:jc w:val="both"/>
        <w:bidi w:val="1"/>
      </w:pPr>
      <w:r>
        <w:rPr>
          <w:rFonts w:ascii="Jameel Noori Nastaleeq" w:hAnsi="Jameel Noori Nastaleeq"/>
          <w:rtl w:val="1"/>
          <w:rFonts w:cs="Jameel Noori Nastaleeq"/>
        </w:rPr>
        <w:t>جیسا کہ معلوم ہے، پیغمبر اسلام صلی اللہ علیہ وسلم سے پہلے جو انبیا آئے، اُن میں سے کسی کو تاریخی شخصیت (historical figure) کا درجہ حاصل نہیں-خالص علمی اعتبار سے، پچھلے تمام انبیا اعتقادی انبیا ہیں، نہ کہ تاریخی انبیا- ایسی حالت میں کیوں کر ایسا ہوا کہ پیغمبر اسلام کو استثنائی طورپر تاریخی شخصیت کا درجہ حاصل ہوگیا- دوسری تمام شخصیتیں جن کو تاریخی شخصیت کہاجاتا ہے، اُن کویہ درجہ صرف اِس لیے حاصل ہوا کہ مدوّن تاریخ (recorded history) کی صورت میں تاریخ کا جو ذخیرہ تیار ہوا ہے، اس میں اُن کا تذکرہ موجود ہے- لیکن پیغمبر اسلام کو جو تاریخی حیثیت ملی، وہ اصلاً مدوّن تاریخ کے ریکارڈ کی بنا پر نہیں ملی-پھر اِس استثنائی واقعے کا سبب کیا تھا-</w:t>
      </w:r>
    </w:p>
    <w:p>
      <w:pPr>
        <w:jc w:val="both"/>
        <w:bidi w:val="1"/>
      </w:pPr>
      <w:r>
        <w:rPr>
          <w:rFonts w:ascii="Jameel Noori Nastaleeq" w:hAnsi="Jameel Noori Nastaleeq"/>
          <w:rtl w:val="1"/>
          <w:rFonts w:cs="Jameel Noori Nastaleeq"/>
        </w:rPr>
        <w:t>اِس کا سبب وہ لٹریچر ہے جس کو حدیث لٹریچر کہاجاتا ہے-حدیث لٹریچر صرف شرعی احکام کا مجموعہ نہیں ہے، بلکہ وہ اُن تاریخی واقعات کا مجموعہ بھی ہے جو پیغمبر اسلام کی زندگی میں پیش آئے- پیغمبر اسلام واحد پیغمبر تھے جو اپنی 23 سالہ پیغمبرانہ زندگی میں ایک وسیع ٹیم بنانے میں کامیاب ہوئے، جن کو اصحابِ رسول کہا جاتا ہے-</w:t>
      </w:r>
    </w:p>
    <w:p>
      <w:pPr>
        <w:jc w:val="both"/>
        <w:bidi w:val="1"/>
      </w:pPr>
      <w:r>
        <w:rPr>
          <w:rFonts w:ascii="Jameel Noori Nastaleeq" w:hAnsi="Jameel Noori Nastaleeq"/>
          <w:rtl w:val="1"/>
          <w:rFonts w:cs="Jameel Noori Nastaleeq"/>
        </w:rPr>
        <w:t>یہ اصحابِ رسول یا پیغمبر اسلام کی ہم عصر ٹیم (contemporary team) آپ کی پوری زندگی میں آپ کے ساتھ رہی- انھوں نے آپ کے ساتھ دعوت الی اللہ کا کام کیا- وہ آپ کے ساتھ حج اور عبادت میں شریک ہوئے- سفر اور حضر میں وہ آپ کے ساتھ ہوتے تھے- صلح اور جنگ کے تمام مواقع پر وہ آپ کے ساتھ شریک رہے- انھوں نے آپ کی انفرادی زندگی کو بھی دیکھا اور آپ کی اجتماعی سرگرمیوں کا بھی مشاہدہ کیا- پیغمبر اسلام کی زندگی کے اِن تمام پہلوؤں کو انھوں نے محفوظ کیا- حفاظتِ احادیث کا یہ سلسلہ اصحابِ رسول کے بعد بھی نسل درنسل جاری رہا، یہاں تک کہ حدیث کی وہ کتابیں تیار ہوگئیں جو اب ہر کتب خانے میں مطبوعہ شکل میں موجود ہیں-</w:t>
      </w:r>
    </w:p>
    <w:p>
      <w:pPr>
        <w:jc w:val="both"/>
        <w:bidi w:val="1"/>
      </w:pPr>
      <w:r>
        <w:rPr>
          <w:rFonts w:ascii="Jameel Noori Nastaleeq" w:hAnsi="Jameel Noori Nastaleeq"/>
          <w:rtl w:val="1"/>
          <w:rFonts w:cs="Jameel Noori Nastaleeq"/>
        </w:rPr>
        <w:t>احادیثِ رسول کے ناقل جن کو رُواة (narrators) کہاجاتا ہے، وہ سادہ طورپر صرف ناقلِ حدیث نہ تھے، بلکہ اِسی کے ساتھ وہ ناقلِ تاریخ بھی تھے- انھوںنے پیغمبر اسلام کی زندگی کی تمام سرگرمیوں کو نہایت صحت کے ساتھ محفوظ کردیا- یہی وہ ریکارڈ ہے جس نے پیغمبر اسلام کو خالص علمی اعتبار سے، ثابت شدہ طورپر تاریخی پیغمبر کا درجہ دے دیا-</w:t>
      </w:r>
    </w:p>
    <w:p>
      <w:pPr>
        <w:jc w:val="both"/>
        <w:bidi w:val="1"/>
      </w:pPr>
      <w:r>
        <w:rPr>
          <w:rFonts w:ascii="Jameel Noori Nastaleeq" w:hAnsi="Jameel Noori Nastaleeq"/>
          <w:rtl w:val="1"/>
          <w:rFonts w:cs="Jameel Noori Nastaleeq"/>
        </w:rPr>
        <w:t>جیسا کہ معلوم ہے، اسلام کے دو مستند ماخذ ہیں— قرآن اور حدیث- جہاں تک اسلام کی بنیادی تعلیمات کا معاملہ ہے، وہ سب کی سب قرآن میں موجود ہیں- لیکن پیغمبر اسلام کی زندگی کا وہ حصہ جس کو تاریخ کہاجاتا ہے، اُس کا مستند ماخذ صرف احادیث کا ذخیرہ ہے- احادیث کو اگرحذف کردیا جائے تو اسلام اور پیغمبر اسلام کی تاریخی بنیاد ختم ہوجائے گی- اِس کے بعد اسلام اور پیغمبر اسلام کی حیثیت صرف ایک عقیدے کی ہوگی، نہ کہ تاریخ کی-مثال کے طورپر پیغمبر اسلام صلی اللہ علیہ وسلم کی زندگی کا ایک واقعہ وہ ہے جس کو صلح حدیبیہ کہاجاتا ہے- یہ واقعہ اتنا اہم تھا کہ قرآن میں استثنائی طورپر اس کو فتح مبین (clear victory) کہاگیا ہے- لیکن اِس واقعے کی تفصیلات قرآن میں مذکور نہیں- اِس واقعے کی تمام تفصیلات ہم کو حدیث اور سیرت کی کتابوں سے معلوم ہوتی ہیں- یہی معاملہ پیغمبر اسلام کی زندگی کے دوسرے تمام واقعات کا ہے-</w:t>
      </w:r>
    </w:p>
    <w:p>
      <w:pPr>
        <w:jc w:val="both"/>
        <w:bidi w:val="1"/>
      </w:pPr>
      <w:r>
        <w:rPr>
          <w:rFonts w:ascii="Jameel Noori Nastaleeq" w:hAnsi="Jameel Noori Nastaleeq"/>
          <w:rtl w:val="1"/>
          <w:rFonts w:cs="Jameel Noori Nastaleeq"/>
        </w:rPr>
        <w:t>حدیث وحیِ غیر متلو</w:t>
      </w:r>
    </w:p>
    <w:p>
      <w:pPr>
        <w:jc w:val="both"/>
        <w:bidi w:val="1"/>
      </w:pPr>
      <w:r>
        <w:rPr>
          <w:rFonts w:ascii="Jameel Noori Nastaleeq" w:hAnsi="Jameel Noori Nastaleeq"/>
          <w:rtl w:val="1"/>
          <w:rFonts w:cs="Jameel Noori Nastaleeq"/>
        </w:rPr>
        <w:t>قرآن وحی متلو ہے اور حدیث وحی غیر متلو، یعنی قرآن خدا کا مبنی بر وحی کلام (revealed word of God) ہے اور حدیث خدا کا مبنی بر الہام کلام (inspired word of God)  قرآن اگر حدیثِ قدسی ہے تو حدیث، حدیثِ رسول-قرآن اگر لفظی قرآن ہے تو حدیث گویا معنوی قرآن- قرآن اور حدیث دونوں کا اصل منبع (source) ایک ہے-اِس معاملے کو سمجھنے کے لیے کسی پیچیدہ فنی بحث کی ضرورت نہیں، قرآن اور حدیث کا سادہ مطالعہ ہی اِس حقیقت کو سمجھنے کے لیے کافی ہے- اگر آپ عربی زبان جانتے ہیں اور آپ کے اندر متاثر ذہن (preoccupied mind) نہیں ہے تو آپ کا کامن سنس (common sense) ہی اِس معاملے کو سمجھنے کے لیے کافی ہوجائے گا- آپ محسوس کریں گے کہ قرآن اور حدیث کے اسلوب میں واضح فرق موجود ہے- زبان کے اشتراک کے باوجود صاف معلوم ہوتا ہے کہ قرآن کا متکلم اورہے اور حدیث کا متکلم اور-</w:t>
      </w:r>
    </w:p>
    <w:p>
      <w:pPr>
        <w:jc w:val="both"/>
        <w:bidi w:val="1"/>
      </w:pPr>
      <w:r>
        <w:rPr>
          <w:rFonts w:ascii="Jameel Noori Nastaleeq" w:hAnsi="Jameel Noori Nastaleeq"/>
          <w:rtl w:val="1"/>
          <w:rFonts w:cs="Jameel Noori Nastaleeq"/>
        </w:rPr>
        <w:t>اسلوب کے اِس فرق کے باوجود جہاں تک معنی کی بات ہے، معنی کے اعتبار سے، دونوں کے اندر کامل مشابہت پائی جاتی ہے- صاف معلوم ہوتا ہے کہ جو معنوی سرچشمہ قرآن کا ہے، وہی معنوی سرچشمہ حدیث کا بھی ہے- اِس معاملے کو سمجھنے کے لیے یہاں ایک روایت کا مطالعہ کیجئے: وعلى العاقل مالم یکن مغلوباً على عقلہ أن تکون لہ ساعات: ساعة یناجی فیہا ربّہ، وساعة یحاسب فیہا نفسہ، وساعة یتفکر فیہا فی صنع اللہ، وساعة یخلو فیہا لحاجتہ من المطعم والمشرب- (صحیح ابن حبان، رقم الحدیث: 361 ) یعنی عقل مند شخص کے لیے لازم ہے کہ اُس پر کچھ لمحات گزریں—  ایسا لمحہ جب کہ وہ اپنے رب سے باتیں کرے، ایسا لمحہ جب کہ وہ اپنی ذات کا محاسبہ کرے، ایسا لمحہ جب کہ وہ خدا کی تخلیق میں غور کررہا ہو اور ایسا لمحہ جب کہ وہ کھانے اور پینے کی ضرورتوں کے لیے وقت نکالے-</w:t>
      </w:r>
    </w:p>
    <w:p>
      <w:pPr>
        <w:jc w:val="both"/>
        <w:bidi w:val="1"/>
      </w:pPr>
      <w:r>
        <w:rPr>
          <w:rFonts w:ascii="Jameel Noori Nastaleeq" w:hAnsi="Jameel Noori Nastaleeq"/>
          <w:rtl w:val="1"/>
          <w:rFonts w:cs="Jameel Noori Nastaleeq"/>
        </w:rPr>
        <w:t>اِس حدیثِ رسول کا مطالعہ کیجئے- اِس حدیث کار بانی مزاج اور اس کا الہامی اسلوب اپنی روح کے اعتبار سے، اُس دین کی نمائندگی کررہا ہے جو دین قرآن میں پایا جاتا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http://cpsalrisala.blogspot.com/2013/12/DecemberAlrisala.html | Extracted on: 2026-03-26T14:27:02.494893</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