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2013</w:t>
      </w:r>
    </w:p>
    <w:p>
      <w:pPr>
        <w:pStyle w:val="Heading1"/>
        <w:jc w:val="right"/>
        <w:bidi w:val="1"/>
      </w:pPr>
      <w:r>
        <w:rPr>
          <w:rFonts w:ascii="Jameel Noori Nastaleeq" w:hAnsi="Jameel Noori Nastaleeq"/>
          <w:rtl w:val="1"/>
          <w:rFonts w:cs="Jameel Noori Nastaleeq"/>
        </w:rPr>
        <w:t>جنت میں داخلہ</w:t>
      </w:r>
    </w:p>
    <w:p>
      <w:pPr>
        <w:jc w:val="both"/>
        <w:bidi w:val="1"/>
      </w:pPr>
      <w:r>
        <w:rPr>
          <w:rFonts w:ascii="Jameel Noori Nastaleeq" w:hAnsi="Jameel Noori Nastaleeq"/>
          <w:rtl w:val="1"/>
          <w:rFonts w:cs="Jameel Noori Nastaleeq"/>
        </w:rPr>
        <w:t>قرآن کی سورہ البقرہ میں بتایا گیا ہے کہ جنت میں داخلہ کسی نسل یا گروہ سے وابستگی کی بنیاد پر نہیں ہوگا، بلکہ وہ تمام تر شخصی صفات کی بنیاد پر ہوگا- اِس سلسلے میں ارشاد ہوا ہے: بَلٰی ۤ مَنْ اَسْلَمَ وَجْہَہٗ لِلّٰہِ وَھُوَ مُحْسِنٌ فَلَہٗٓ اَجْرُہٗ عِنْدَ رَبِّہٖ ۠ وَلَا خَوْفٌ عَلَیْہِمْ وَلَا ھُمْ یَحْزَنُوْنَ(2:112) یعنی جس نے جھکا دیا اپنا چہرہ اللہ کے لیے اور وہ محسن ہے تو ایسے شخص کے لیے اجر ہے اس کے رب کے پاس، اُن کے لیے نہ کوئی ڈر ہےاور نہ کوئی غم-</w:t>
      </w:r>
    </w:p>
    <w:p>
      <w:pPr>
        <w:jc w:val="both"/>
        <w:bidi w:val="1"/>
      </w:pPr>
      <w:r>
        <w:rPr>
          <w:rFonts w:ascii="Jameel Noori Nastaleeq" w:hAnsi="Jameel Noori Nastaleeq"/>
          <w:rtl w:val="1"/>
          <w:rFonts w:cs="Jameel Noori Nastaleeq"/>
        </w:rPr>
        <w:t>قرآن کی اِس آیت میں کسی انسان کے لیے جنت میں داخلے کی دوشرط بتائی گئی ہے— ایک، اپنا چہرہ اللہ کے لیے جھکا دینا- دوسرے، اُس انسان کا محسن ہونا- پہلی شرط کا تعلق فارم (form) سے ہے اور دوسری شرط کا تعلق اسپرٹ (spirit) سے-</w:t>
      </w:r>
    </w:p>
    <w:p>
      <w:pPr>
        <w:jc w:val="both"/>
        <w:bidi w:val="1"/>
      </w:pPr>
      <w:r>
        <w:rPr>
          <w:rFonts w:ascii="Jameel Noori Nastaleeq" w:hAnsi="Jameel Noori Nastaleeq"/>
          <w:rtl w:val="1"/>
          <w:rFonts w:cs="Jameel Noori Nastaleeq"/>
        </w:rPr>
        <w:t>اِس کا مطلب یہ ہے کہ جنت اُس انسان کے لیے ہے جو دنیا کی زندگی میں دوشرطوں پر پورا اترے- ایک، یہ کہ اس کی زندگی بہ اعتبار فارم اسلام پر مبنی ہو- مگر صرف فارم کو اختیار کرنا کافی نہیں، اُسی کے ساتھ یہ بھی ضروری ہے کہ وہ محسن ہو- محسن یا احسان کا مطلب ہےکسی کام کو اچھی طرح کرنا (to do better)  - کسی انسان کی زندگی میں جب یہ دوشرطیں جمع ہوں تو اس کے بعد ہی وہ جنت میں داخلے کا مستحق قرار پاتا ہے-</w:t>
      </w:r>
    </w:p>
    <w:p>
      <w:pPr>
        <w:jc w:val="both"/>
        <w:bidi w:val="1"/>
      </w:pPr>
      <w:r>
        <w:rPr>
          <w:rFonts w:ascii="Jameel Noori Nastaleeq" w:hAnsi="Jameel Noori Nastaleeq"/>
          <w:rtl w:val="1"/>
          <w:rFonts w:cs="Jameel Noori Nastaleeq"/>
        </w:rPr>
        <w:t>کسی کام کو اچھی طرح کرنا کب ممکن ہوتاہے، یہ اُس وقت ممکن ہوتاہے جب کہ انسان اپنے کام کو صرف جسمانی طورپر نہ کرے، بلکہ اس کا دل ودماغ اس کے ساتھ وابستہ ہوجائے- وہ اسی کے لیے سوچے، اس کے جذبات اسی کے ساتھ وابستہ ہوں، وہ کام پوری طرح اس کی توجہ کا مرکز بن گیا ہو، اس کی زندگی میں اُس کام کا درجہ مقصدحیات کا ہو، نہ کہ صرف ایک رسم یا ایک رٹین (routine) کا- یہی احسان ہے، اور کوئی شخص جنت میں داخلے کے قابل صرف اُس وقت بنتا ہے جب کہ اُس کے دینی عمل میں احسان کی یہ روح شامل ہوجائے-</w:t>
      </w:r>
    </w:p>
    <w:p>
      <w:pPr>
        <w:pStyle w:val="Heading1"/>
        <w:jc w:val="right"/>
        <w:bidi w:val="1"/>
      </w:pPr>
      <w:r>
        <w:rPr>
          <w:rFonts w:ascii="Jameel Noori Nastaleeq" w:hAnsi="Jameel Noori Nastaleeq"/>
          <w:rtl w:val="1"/>
          <w:rFonts w:cs="Jameel Noori Nastaleeq"/>
        </w:rPr>
        <w:t>ایک خدائی بشارت</w:t>
      </w:r>
    </w:p>
    <w:p>
      <w:pPr>
        <w:jc w:val="both"/>
        <w:bidi w:val="1"/>
      </w:pPr>
      <w:r>
        <w:rPr>
          <w:rFonts w:ascii="Jameel Noori Nastaleeq" w:hAnsi="Jameel Noori Nastaleeq"/>
          <w:rtl w:val="1"/>
          <w:rFonts w:cs="Jameel Noori Nastaleeq"/>
        </w:rPr>
        <w:t>قرآن کی سورہ النساء میں ہجرت کا ذکر کرتے ہوئے ارشاد ہوا ہے:  وَمَنْ یُّھَاجِرْ فِیْ سَبِیْلِ اللّٰہِ یَجِدْ فِی الْاَرْضِ مُرٰغَمًا کَثِیْرًا وَّسَعَة (4:100) یعنی جو شخص اللہ کی راہ میں ہجرت کرے گا، وہ زمین میں بڑے ٹھکانے اور بڑی وسعت پائے گا-</w:t>
      </w:r>
    </w:p>
    <w:p>
      <w:pPr>
        <w:jc w:val="both"/>
        <w:bidi w:val="1"/>
      </w:pPr>
      <w:r>
        <w:rPr>
          <w:rFonts w:ascii="Jameel Noori Nastaleeq" w:hAnsi="Jameel Noori Nastaleeq"/>
          <w:rtl w:val="1"/>
          <w:rFonts w:cs="Jameel Noori Nastaleeq"/>
        </w:rPr>
        <w:t>قرآن کی اِس آیت میں ہجرت سے مراد صرف زمینی ہجرت نہیں ہے، اِس میں وہ تمام واقعات شامل ہیں جو ہجرت سے مشابہت رکھتے ہوں- مثلاً ایک آدمی ایک دینی تنظیم (organization) سے وابستہ تھا، پھر ایسے اسباب پیش آئے کہ اس کو اِس تنظیم کو چھوڑ کر دوسری دینی تنظیم سے وابستہ ہونا پڑا،تو ایسا شخص بھی بلا شبہہ مہاجر فی سبیل اللہ ہے- اُس کے لیے بھی وہ تمام خدائی بشارتیں مقدر ہیں جو مذکورہ آیت میں وطنی مہاجر کے لیے بتائی گئی ہیں- ایسے مہاجر فی سبیل اللہ کو بلا شبہہ اللہ کی مدد حاصل ہوگی، نئے ماحول میں وہ اپنے لیے مزید اضافے کے ساتھ مواقعِ عمل پالے گا- اس کو اللہ کی طرف سے یقینی طورپر رزقِ مادی بھی ملے گااور رزقِ معنوی بھی-</w:t>
      </w:r>
    </w:p>
    <w:p>
      <w:pPr>
        <w:jc w:val="both"/>
        <w:bidi w:val="1"/>
      </w:pPr>
      <w:r>
        <w:rPr>
          <w:rFonts w:ascii="Jameel Noori Nastaleeq" w:hAnsi="Jameel Noori Nastaleeq"/>
          <w:rtl w:val="1"/>
          <w:rFonts w:cs="Jameel Noori Nastaleeq"/>
        </w:rPr>
        <w:t>اِس آیت میں وسعت (کشادگی) کی بشارت بہت بامعنی ہے- اِس کا مطلب یہ ہے کہ ایسی ’’ہجرت‘‘ کے بعد آدمی کو وسیع تر دائرہ کار ملے گا، اس کے ذہنی افق میں اضافہ ہوگا، نئے تجربات اس کے لیے ذہنی ارتقا (intellectual development) کا ذریعہ بنیں گے، وہ محسوس کرے گاکہ وہ بند ماحول سے نکل کر کھلے ماحول میں آگیا ہے- اُس نے پچھلے ساتھیوں کے مقابلے میں، بہتر ساتھی اور پچھلے حالات کے مقابلے میں، بہتر حالات پالیے ہیں، وہ محدود دنیا سے نکل کر لامحدود دنیا میں آگیا ہے- اس کی ہجرت اس کے لیے ذہنی ترقی کا ذریعہ ثابت ہوگی اور روحانی ترقی کا ذریعہ بھی- اُس کے یقین، اس کی معرفت، اس کی بصیرت اور اس کے تعلق باللہ میں ناقابلِ قیاس حد تک اضافہ ہوجائےگا- اُس پر یہ قول صادق آئے گا کہ — مالی کبھی ایک پودے کو ایک جگہ سے نکال کر دوسری جگہ نصب کرتا ہے، صرف اِس لیے کہ پودے کو اپنی نشو ونما (growth) کے لیے زیادہ بہتر موقع دیا جائے-</w:t>
      </w:r>
    </w:p>
    <w:p>
      <w:pPr>
        <w:pStyle w:val="Heading1"/>
        <w:jc w:val="right"/>
        <w:bidi w:val="1"/>
      </w:pPr>
      <w:r>
        <w:rPr>
          <w:rFonts w:ascii="Jameel Noori Nastaleeq" w:hAnsi="Jameel Noori Nastaleeq"/>
          <w:rtl w:val="1"/>
          <w:rFonts w:cs="Jameel Noori Nastaleeq"/>
        </w:rPr>
        <w:t>آخرت کا سوال</w:t>
      </w:r>
    </w:p>
    <w:p>
      <w:pPr>
        <w:jc w:val="both"/>
        <w:bidi w:val="1"/>
      </w:pPr>
      <w:r>
        <w:rPr>
          <w:rFonts w:ascii="Jameel Noori Nastaleeq" w:hAnsi="Jameel Noori Nastaleeq"/>
          <w:rtl w:val="1"/>
          <w:rFonts w:cs="Jameel Noori Nastaleeq"/>
        </w:rPr>
        <w:t>قرآن میں بتایا گیاہے کہ قیامت میں جب تمام لوگ حشر کے میدان میں جمع ہوں گے، اُس وقت اُن لوگوں کو کھڑا کیا جائے گا جن لوگوں نے دنیا میں اللہ کے دین کی گواہی دی تھی: یَوْمَ یَقُوْمُ الْأَشْہَاد(40:51) یہ اللہ کے سامنے پیشی کا دن ہوگا۔ اُس دن لوگوں سے یہ نہیں پوچھا جائے گا کہ کس نے اپنے مفروضہ دشمنوں کے خلاف جنگ کی، کس نے ان کے خلاف گن کلچر چلایا، کس نے ان کے خلاف خود کش بم باری کی، کس نے اپنے مفروضہ دشمنوں کے خلاف کتنی نفرت کی۔ اُس دن یہ بھی نہیں پوچھا جائے گا کہ کس نے اسلامی نظام کے نام پر قیادت کے ہنگامے کھڑے کئے، کس نے کتنا زیادہ سوشل ورک کیا، کس نے مسلم ایمپاورمینٹ کا کام کتنا انجام دیا، کس نے ملی محاذ پر سرگرمیاں دکھائیں، کس نے اسلام کے نام پر کتنی زیادہ بلڈنگیں کھڑی کیں، کس نے مسجدوں میں اونچے اونچے مینار بنائے، کس نے تحفظِ اسلام کے نام پر بڑے بڑے جلوس نکالے، وغیرہ۔ قیامت کے دن جب اللہ اور اس کے فرشتے لوگوں کے سامنے ظاہر ہوجائیں گے، اُس وقت صرف ایک ہی سوال ہوگا، وہ یہ کہ وہ کون ہے جس نے قوموں کے سامنے انذار وتبشیر کا کام انجام دیا۔ کس نے خدا کے پیغام کو لوگوں تک پہنچایا، کس نے خدا کے تخلیقی منصوبے سے لوگوں کو آگاہ کیا۔</w:t>
      </w:r>
    </w:p>
    <w:p>
      <w:pPr>
        <w:jc w:val="both"/>
        <w:bidi w:val="1"/>
      </w:pPr>
      <w:r>
        <w:rPr>
          <w:rFonts w:ascii="Jameel Noori Nastaleeq" w:hAnsi="Jameel Noori Nastaleeq"/>
          <w:rtl w:val="1"/>
          <w:rFonts w:cs="Jameel Noori Nastaleeq"/>
        </w:rPr>
        <w:t>قرآن میں بتایا گیاہے کہ امت محمدی کا اصل کام یہ ہے کہ وہ ختم نبوت کے بعد خداکے پیغام کو سارے انسانوں تک اُسی طرح پہنچائے جس طرح اس سے پہلے نبیوں نے پہنچایا۔ یہی وہ معیار ہے جس پر قیامت کے دن لوگوں کو جانچا جائے گا۔ جو لوگ اس معیار پر پورے اتریں گے، وہ حقیقی معنوں میں اللہ کے یہاں امتِ محمدی قرار پائیں گے۔ اور جو لوگ اس معیار پر پورے نہ اتریں، اُن کے لیے سخت اندیشہ ہے کہ جب قیامت کے دن وہ حشر کے میدان میں حاضر ہوں تو اُن کے بارے میں یہ اعلان کردیا جائے کہ تم اِس قابل نہیں کہ تم کو امتِ محمدی کا حصہ قرار دیا جائے۔ تم دنیا میں خداکے بتائے ہوئے راستے سے دور تھے، اب تمھارے لیے یہی مقدر ہے کہ تم ہمیشہ کے لیے خدا کی رحمتوں سے دور ر ہو، تمھارے لیے خدا کی رحمتوں میں حصہ پانا مقدر نہیں۔</w:t>
      </w:r>
    </w:p>
    <w:p>
      <w:pPr>
        <w:pStyle w:val="Heading1"/>
        <w:jc w:val="right"/>
        <w:bidi w:val="1"/>
      </w:pPr>
      <w:r>
        <w:rPr>
          <w:rFonts w:ascii="Jameel Noori Nastaleeq" w:hAnsi="Jameel Noori Nastaleeq"/>
          <w:rtl w:val="1"/>
          <w:rFonts w:cs="Jameel Noori Nastaleeq"/>
        </w:rPr>
        <w:t>قرآن کی تلاوت</w:t>
      </w:r>
    </w:p>
    <w:p>
      <w:pPr>
        <w:jc w:val="both"/>
        <w:bidi w:val="1"/>
      </w:pPr>
      <w:r>
        <w:rPr>
          <w:rFonts w:ascii="Jameel Noori Nastaleeq" w:hAnsi="Jameel Noori Nastaleeq"/>
          <w:rtl w:val="1"/>
          <w:rFonts w:cs="Jameel Noori Nastaleeq"/>
        </w:rPr>
        <w:t>قرآن کی تلاوت صرف ثواب کے لیے نہیں ہے، بلکہ قرآن کی تلاوت کا مقصد یہ ہے کہ قرآن کے ذریعے اللہ کی ہدایت حاصل کی جائے - قرآن کتاب ہدایت ہے اور قرآن کے ذریعے ہدایت حاصل کرنا یہی وہ اصل مقصد ہے جس کے لیے قرآن کی تلاوت کرنا چاہیے-</w:t>
      </w:r>
    </w:p>
    <w:p>
      <w:pPr>
        <w:jc w:val="both"/>
        <w:bidi w:val="1"/>
      </w:pPr>
      <w:r>
        <w:rPr>
          <w:rFonts w:ascii="Jameel Noori Nastaleeq" w:hAnsi="Jameel Noori Nastaleeq"/>
          <w:rtl w:val="1"/>
          <w:rFonts w:cs="Jameel Noori Nastaleeq"/>
        </w:rPr>
        <w:t>اِس مقصد کو حاصل کرنے کا طریقہ کیا ہے، اس کا طریقہ یہ ہے کہ آپ جب قرآن کو پڑھیں تو اس کی ہر آیت کو آپ اپنی ذات پر منطبق (apply) کریں، اس کی ہر آیت کو آپ اپنی ذات کے لیے عملی رہنما بنائیں-مثلاً آپ نے قرآن میں یہ آیت پڑھی:  لَقَدْ خَلَقْنَا الْاِنْسَانَ فِیْٓ اَحْسَنِ تَقْوِیْم(95:4)تو اِس آیت کی روشنی میں آپ خود اپنے وجود پر غور کریں- آپ یہ دریافت کریں کہ آپ کا پورا وجود ایک انوکھی شخصیت (unique personality) ہے- بال اور ناخن سے لےکر دماغ تک، آپ کے جسم کی ہر چیز انتہائی حد تک بامعنی ہے-</w:t>
      </w:r>
    </w:p>
    <w:p>
      <w:pPr>
        <w:jc w:val="both"/>
        <w:bidi w:val="1"/>
      </w:pPr>
      <w:r>
        <w:rPr>
          <w:rFonts w:ascii="Jameel Noori Nastaleeq" w:hAnsi="Jameel Noori Nastaleeq"/>
          <w:rtl w:val="1"/>
          <w:rFonts w:cs="Jameel Noori Nastaleeq"/>
        </w:rPr>
        <w:t>اپنے وجود کے بارے میں آپ یہ دریافت صرف ایک دن نہ کریں، بلکہ ہر دن کریں- جب آپ ایسا کریں گے تو آپ کے اندر وہ چیز پیدا ہوگی جس کو تھرلنگ معرفت (thrilling realization) کہاجاسکتاہے-</w:t>
      </w:r>
    </w:p>
    <w:p>
      <w:pPr>
        <w:jc w:val="both"/>
        <w:bidi w:val="1"/>
      </w:pPr>
      <w:r>
        <w:rPr>
          <w:rFonts w:ascii="Jameel Noori Nastaleeq" w:hAnsi="Jameel Noori Nastaleeq"/>
          <w:rtl w:val="1"/>
          <w:rFonts w:cs="Jameel Noori Nastaleeq"/>
        </w:rPr>
        <w:t>اِسی طرح جب آپ قرآن میں یہ آیت پڑھیں:  اِنِّىْٓ اُمِرْتُ اَنْ اَکُوْنَ اَوَّلَ مَنْ اَسْلَمَ (6:14) تو اِس آیت کو آپ اپنے اوپر منطبق کریں- آپ یہ سوچیں کہ دعوت الی اللہ کے کام کے لیے سب سے پہلے مجھے یہ کرنا ہے کہ میں اپنے آپ کو داعی کی حیثیت سے تیار کروں، میںاپنی سوچ اور اپنے برتاؤ کے اعتبار سے اپنے اندر داعیانہ شخصیت پیدا کروں اور پھر ہر دن اِس اعتبار سے ، اپنا محاسبہ کرتارہوں — یہی قرآن کی تلاوت کا صحیح طریقہ ہے اور یہی وہ تلاوت ہے جس کو قرآن میں حقِ تلاوت (2:121) کہاگیا ہے- یہی وہ تلاوت ہے جس کے ذریعے آدمی کے اندر مطلوب ربانی شخصیت پیدا ہوتی ہے-</w:t>
      </w:r>
    </w:p>
    <w:p>
      <w:pPr>
        <w:pStyle w:val="Heading1"/>
        <w:jc w:val="right"/>
        <w:bidi w:val="1"/>
      </w:pPr>
      <w:r>
        <w:rPr>
          <w:rFonts w:ascii="Jameel Noori Nastaleeq" w:hAnsi="Jameel Noori Nastaleeq"/>
          <w:rtl w:val="1"/>
          <w:rFonts w:cs="Jameel Noori Nastaleeq"/>
        </w:rPr>
        <w:t>سیلف میڈ مین</w:t>
      </w:r>
    </w:p>
    <w:p>
      <w:pPr>
        <w:jc w:val="both"/>
        <w:bidi w:val="1"/>
      </w:pPr>
      <w:r>
        <w:rPr>
          <w:rFonts w:ascii="Jameel Noori Nastaleeq" w:hAnsi="Jameel Noori Nastaleeq"/>
          <w:rtl w:val="1"/>
          <w:rFonts w:cs="Jameel Noori Nastaleeq"/>
        </w:rPr>
        <w:t>انوپم کھیر فلمی دنیا کی ایک ممتاز شخصیت ہیں- ان کے بارے میں کہاجاتا ہے کہ ان کے اندر کبر (arrogance) پایا جاتاہے- نئی دہلی کے انگریزی اخبار ٹائمس آف انڈیا (21 فروری 2013) میں ان کا ایک انٹرویو چھپا ہے- اِس انٹرویو میں اُن سے پوچھا گیا کہ آپ کے بارے میں لوگوں کا خیال ہے کہ آپ کے اندر کبر ہے- اِس کا جواب دیتے ہوئے انھوں نے کہا—  میرے اندر کبر کا مزاج اس لیے ہے کہ میں ایک سیلف میڈمین ہوں اور میں اپنے آپ کو ایک محفوظ آدمی تصور کرتاہوں:</w:t>
      </w:r>
    </w:p>
    <w:p>
      <w:pPr>
        <w:jc w:val="both"/>
        <w:bidi w:val="1"/>
      </w:pPr>
      <w:r>
        <w:rPr>
          <w:rFonts w:ascii="Jameel Noori Nastaleeq" w:hAnsi="Jameel Noori Nastaleeq"/>
          <w:rtl w:val="1"/>
          <w:rFonts w:cs="Jameel Noori Nastaleeq"/>
        </w:rPr>
        <w:t>My arrogance comes from my being a self-made man and a secure person. (p. 8)</w:t>
      </w:r>
    </w:p>
    <w:p>
      <w:pPr>
        <w:jc w:val="both"/>
        <w:bidi w:val="1"/>
      </w:pPr>
      <w:r>
        <w:rPr>
          <w:rFonts w:ascii="Jameel Noori Nastaleeq" w:hAnsi="Jameel Noori Nastaleeq"/>
          <w:rtl w:val="1"/>
          <w:rFonts w:cs="Jameel Noori Nastaleeq"/>
        </w:rPr>
        <w:t>کہا جاتاہے کہ سیلف میڈ مین کا لفظ پہلی بار بنجامن فرینکلن نے اپنی آٹو بائگریفی میں استعمال کیا تھا- بنجامن فرینکلن 1706میں امریکا کی ایک غریب فیملی میں پیداہوا- اس کا باپ موم بتی بنایا کرتا تھا- بنجامن فرینکلن نے اعلی تعلیم حاصل کی- اس نے اپنی زندگی میں غیر معمولی جدوجہد کی، یہاں تک کہ 1790 میں جب وہ مرا تو وہ امریکا کی تاریخ میں امریکا کے فاؤنڈنگ فادر کی حیثیت سے لکھاگیا- بنجامن فرینکلن اپنی آخری عمر میں مختلف بیماریوں کا شکار ہوگیا- اپنی زندگی کے آخری تین سال اس نے اِس طرح گزارے کہ وہ لاس اینجلیز میں اپنے گھر کے اندر رہتا تھا اور پبلک کے سامنے نہیں آتا تھا-</w:t>
      </w:r>
    </w:p>
    <w:p>
      <w:pPr>
        <w:jc w:val="both"/>
        <w:bidi w:val="1"/>
      </w:pPr>
      <w:r>
        <w:rPr>
          <w:rFonts w:ascii="Jameel Noori Nastaleeq" w:hAnsi="Jameel Noori Nastaleeq"/>
          <w:rtl w:val="1"/>
          <w:rFonts w:cs="Jameel Noori Nastaleeq"/>
        </w:rPr>
        <w:t>سیلف میڈ مین کا تصور تمام تر لوگوں کی ناواقفیت پر مبنی ہے- حقیقت یہ ہے کہ ہر انسان گاڈ میڈ مین (God-made man) ہوتاہے، کوئی بھی شخص سیلف میڈ مین نہیں ہوتا- اِسی حقیقت کو یاد دلانے کے لیے اللہ تعالی انسان کے اوپر بڑھاپا طاری کرتاہے- قرآن میں ارشاد ہواہےکہ— ہم جس کو لمبی عمر دیتے ہیں ، اس کو اس کی ابتدائی تخلیق کی طرف لوٹا دیتے ہیں- کیا وہ سوچتے نہیں(36:68)- ابتدائی تخلیق سے مراد بچپن کی حالت ہے- انسان بچپن کے زمانے میں عاجز ہوتا ہے اور بڑھاپے کے زمانے میں بھی عاجز- عجز کا یہ دو طرفہ تجربہ انسان کو کبر سے بچانے کے لیے کافی ہے بشرطیکہ وہ سوچے -</w:t>
      </w:r>
    </w:p>
    <w:p>
      <w:pPr>
        <w:pStyle w:val="Heading1"/>
        <w:jc w:val="right"/>
        <w:bidi w:val="1"/>
      </w:pPr>
      <w:r>
        <w:rPr>
          <w:rFonts w:ascii="Jameel Noori Nastaleeq" w:hAnsi="Jameel Noori Nastaleeq"/>
          <w:rtl w:val="1"/>
          <w:rFonts w:cs="Jameel Noori Nastaleeq"/>
        </w:rPr>
        <w:t>اسپریچول الحاد</w:t>
      </w:r>
    </w:p>
    <w:p>
      <w:pPr>
        <w:jc w:val="both"/>
        <w:bidi w:val="1"/>
      </w:pPr>
      <w:r>
        <w:rPr>
          <w:rFonts w:ascii="Jameel Noori Nastaleeq" w:hAnsi="Jameel Noori Nastaleeq"/>
          <w:rtl w:val="1"/>
          <w:rFonts w:cs="Jameel Noori Nastaleeq"/>
        </w:rPr>
        <w:t>نئی دہلی کے انگریزی اخبار ٹائمس آف انڈیاکےشمارہ25 اپریل 2013کی ایک رپورٹ کے مطابق، امریکا میںایسے لوگوں کی تعدا د بڑھ رہی ہے جو اپنے آپ کو کرسچن نہیں کہتے، بلکہ وہ اپنے آپ کو نان بلیور کہنا پسند کرتے ہیں:</w:t>
      </w:r>
    </w:p>
    <w:p>
      <w:pPr>
        <w:jc w:val="both"/>
        <w:bidi w:val="1"/>
      </w:pPr>
      <w:r>
        <w:rPr>
          <w:rFonts w:ascii="Jameel Noori Nastaleeq" w:hAnsi="Jameel Noori Nastaleeq"/>
          <w:rtl w:val="1"/>
          <w:rFonts w:cs="Jameel Noori Nastaleeq"/>
        </w:rPr>
        <w:t>15 percent Americans now identify themselves as non-believers.</w:t>
      </w:r>
    </w:p>
    <w:p>
      <w:pPr>
        <w:jc w:val="both"/>
        <w:bidi w:val="1"/>
      </w:pPr>
      <w:r>
        <w:rPr>
          <w:rFonts w:ascii="Jameel Noori Nastaleeq" w:hAnsi="Jameel Noori Nastaleeq"/>
          <w:rtl w:val="1"/>
          <w:rFonts w:cs="Jameel Noori Nastaleeq"/>
        </w:rPr>
        <w:t>تاہم یہ لوگ اپنے آپ کو ملحد (atheist)کہنا پسند نہیں کرتے، بلکہ وہ اپنے کیس کو بتانے  کے لیے اپنے لیے اسپریچول ملحد (spiritual atheist) کا لفظ استعمال کرتےہیں-</w:t>
      </w:r>
    </w:p>
    <w:p>
      <w:pPr>
        <w:jc w:val="both"/>
        <w:bidi w:val="1"/>
      </w:pPr>
      <w:r>
        <w:rPr>
          <w:rFonts w:ascii="Jameel Noori Nastaleeq" w:hAnsi="Jameel Noori Nastaleeq"/>
          <w:rtl w:val="1"/>
          <w:rFonts w:cs="Jameel Noori Nastaleeq"/>
        </w:rPr>
        <w:t>یہ صر ف امریکا کی بات نہیں ہے، بلکہ جدید تعلیم یافتہ لوگوں میں ایسے افراد کثرت سے پائے جاتے ہیں جو عملاً مذہب کو چھوڑ چکے ہیں، لیکن اس کے باوجود وہ اسپریچولٹی (spirituality) کی تلاش میں رہتے ہیں- وہ چاہتے ہیں کہ مذہب کے دائرے سے باہر انھیں کوئی ایسی چیز مل جائے جو اُن کو روحانی سکون دے سکے-</w:t>
      </w:r>
    </w:p>
    <w:p>
      <w:pPr>
        <w:jc w:val="both"/>
        <w:bidi w:val="1"/>
      </w:pPr>
      <w:r>
        <w:rPr>
          <w:rFonts w:ascii="Jameel Noori Nastaleeq" w:hAnsi="Jameel Noori Nastaleeq"/>
          <w:rtl w:val="1"/>
          <w:rFonts w:cs="Jameel Noori Nastaleeq"/>
        </w:rPr>
        <w:t>ایسا کیوں ہے- اِس کا سبب یہ ہے کہ انسان اپنی فطرت کے اعتبار سے ایک روحانیت پسند مخلوق ہے- مذہب کے نام سے وہ صرف اُس کلچر کو جانتا ہے جو آج مذہبی گروہوں کے درمیان پایا جاتا ہے- یہ کلچر اس کو اپیل نہیں کرتا، اِس لیے وہ اپنی فطرت کی تسکین کے لیے اسپریچولٹی کی تلاش میں رہتا ہے-</w:t>
      </w:r>
    </w:p>
    <w:p>
      <w:pPr>
        <w:jc w:val="both"/>
        <w:bidi w:val="1"/>
      </w:pPr>
      <w:r>
        <w:rPr>
          <w:rFonts w:ascii="Jameel Noori Nastaleeq" w:hAnsi="Jameel Noori Nastaleeq"/>
          <w:rtl w:val="1"/>
          <w:rFonts w:cs="Jameel Noori Nastaleeq"/>
        </w:rPr>
        <w:t>انسان فطری طورپر یہ چاہتاہے کہ وہ اپنے خالق (creator) کو پائے اور اپنے آپ کو پوری طرح اس کے حوالے کردے- مذہب اپنی حقیقت کے اعتبار سے، اِسی خالق کا تعارف ہے- مگر موجودہ زمانے کے اہلِ مذہب اپنے زوال کی بنا پر، مذہب کی غلط نمائندگی کررہے ہیں- ضرورت ہے کہ مذہب کی اصل تصویر کو لوگوں کے سامنے بے آمیز شکل میں پیش کیا جائے- اگر ایسا کیا جائے تو معلوم ہوگا کہ اسپریچویلٹی کے نام سے انسان جس چیز کی تلاش میں تھا، وہ دراصل خود خدا اورمذہب تھا، نہ کہ کوئی اور چیز-</w:t>
      </w:r>
    </w:p>
    <w:p>
      <w:pPr>
        <w:pStyle w:val="Heading1"/>
        <w:jc w:val="right"/>
        <w:bidi w:val="1"/>
      </w:pPr>
      <w:r>
        <w:rPr>
          <w:rFonts w:ascii="Jameel Noori Nastaleeq" w:hAnsi="Jameel Noori Nastaleeq"/>
          <w:rtl w:val="1"/>
          <w:rFonts w:cs="Jameel Noori Nastaleeq"/>
        </w:rPr>
        <w:t>موت کے بعد</w:t>
      </w:r>
    </w:p>
    <w:p>
      <w:pPr>
        <w:jc w:val="both"/>
        <w:bidi w:val="1"/>
      </w:pPr>
      <w:r>
        <w:rPr>
          <w:rFonts w:ascii="Jameel Noori Nastaleeq" w:hAnsi="Jameel Noori Nastaleeq"/>
          <w:rtl w:val="1"/>
          <w:rFonts w:cs="Jameel Noori Nastaleeq"/>
        </w:rPr>
        <w:t>انڈیا کے ایک اعلی تعلیم یافتہ مسلمان تعلیم کے بعد لندن چلے گئے- اب وہ مستقل طورپر لندن میں مقیم ہیں، انھوں نے برٹش شہریت لے لی ہے- اپنے سوچ کے اعتبار سے وہ الٹرا سیکولر (ultra-secular) ہیں- وہ اسلام یا کسی مذہب کو نہیں مانتے اور بالکل آزادانہ قسم کی زندگی گزارتے ہیں-</w:t>
      </w:r>
    </w:p>
    <w:p>
      <w:pPr>
        <w:jc w:val="both"/>
        <w:bidi w:val="1"/>
      </w:pPr>
      <w:r>
        <w:rPr>
          <w:rFonts w:ascii="Jameel Noori Nastaleeq" w:hAnsi="Jameel Noori Nastaleeq"/>
          <w:rtl w:val="1"/>
          <w:rFonts w:cs="Jameel Noori Nastaleeq"/>
        </w:rPr>
        <w:t>اب وہ بڑھاپے کی عمر کو پہنچ گئے ہیں- ان کی صحت بہت زیادہ خراب ہوچکی ہے- لوگوں کو مرتے ہوئے دیکھ کر وہ سوچتے ہیں کہ میں بھی اِسی طرح مرنے والا ہوں- وہ جاننا چاہتے ہیں کہ موت کے بعد انسان کے ساتھ کیا پیش آنے والا ہے- ایک صاحب کا بیان ہے کہ وہ لندن میں اُن سے ملے- ملاقات کے دوران انھوں نے کہا کہ— اگر معلوم ہوتا کہ کوئی ایسا شخص ہے جو یہ جانتا ہے کہ موت کے بعد کیا ہونے والا ہے تو میں اُس سے انتہائی عاجزانہ درخواست کرتاکہ وہ مجھے اس کے بارے میں بتائے:</w:t>
      </w:r>
    </w:p>
    <w:p>
      <w:pPr>
        <w:jc w:val="both"/>
        <w:bidi w:val="1"/>
      </w:pPr>
      <w:r>
        <w:rPr>
          <w:rFonts w:ascii="Jameel Noori Nastaleeq" w:hAnsi="Jameel Noori Nastaleeq"/>
          <w:rtl w:val="1"/>
          <w:rFonts w:cs="Jameel Noori Nastaleeq"/>
        </w:rPr>
        <w:t>I would beg him to tell me what is after death.</w:t>
      </w:r>
    </w:p>
    <w:p>
      <w:pPr>
        <w:jc w:val="both"/>
        <w:bidi w:val="1"/>
      </w:pPr>
      <w:r>
        <w:rPr>
          <w:rFonts w:ascii="Jameel Noori Nastaleeq" w:hAnsi="Jameel Noori Nastaleeq"/>
          <w:rtl w:val="1"/>
          <w:rFonts w:cs="Jameel Noori Nastaleeq"/>
        </w:rPr>
        <w:t>اِسی قسم کا ایک واقعہ کرسچن مشنری بلی گرہم نے بیان کیا ہے- انھوں نے لکھا ہے کہ ایک بار میں ایک سفر میں تھا- مجھ کو امریکا کے ایک بہت بڑے دولت مند آدمی کا میسج ملا، جس میں کہاگیا تھا کہ فوراً یہاں آکر مجھ سے ملو- جب میں وہاں گیا تو مذکورہ امریکی دولت مند نے کسی تمہید کے بغیر کہا کہ— تم دیکھتے ہو کہ میں بوڑھا ہوچکا ہوں- زندگی کی تمام معنویت ختم ہوچکی ہے- میں بہت جلد ایک نا معلوم دنیا کی طرف چھلانگ لگانے والا ہوں- کیا تم مجھ کو امید کی ایک کرن دے سکتے ہو:</w:t>
      </w:r>
    </w:p>
    <w:p>
      <w:pPr>
        <w:jc w:val="both"/>
        <w:bidi w:val="1"/>
      </w:pPr>
      <w:r>
        <w:rPr>
          <w:rFonts w:ascii="Jameel Noori Nastaleeq" w:hAnsi="Jameel Noori Nastaleeq"/>
          <w:rtl w:val="1"/>
          <w:rFonts w:cs="Jameel Noori Nastaleeq"/>
        </w:rPr>
        <w:t>You see, I am an old man. Life has lost all meaning. I am ready to take a fateful leap into the unknown. Young man, can you give me a ray of hope?</w:t>
      </w:r>
    </w:p>
    <w:p>
      <w:pPr>
        <w:jc w:val="both"/>
        <w:bidi w:val="1"/>
      </w:pPr>
      <w:r>
        <w:rPr>
          <w:rFonts w:ascii="Jameel Noori Nastaleeq" w:hAnsi="Jameel Noori Nastaleeq"/>
          <w:rtl w:val="1"/>
          <w:rFonts w:cs="Jameel Noori Nastaleeq"/>
        </w:rPr>
        <w:t>ایسے کسی سائل سے صرف یہ کہا جاسکتا ہے کہ موت کے بعد کیا ہوگا، اس کو جاننے کا مستند ذریعہ صرف ایک ہے، اور وہ خداکی کتاب قرآن ہے-کوئی انسان نہیں جانتا کہ موت کے بعد کیا ہونے والا ہے، لیکن خالق ضرور اِس حقیقت کو جانتا ہے اوراس نے اپنی کتاب میں اِس حقیقت کو پوری طرح واضح کردیا ہے-</w:t>
      </w:r>
    </w:p>
    <w:p>
      <w:pPr>
        <w:pStyle w:val="Heading1"/>
        <w:jc w:val="right"/>
        <w:bidi w:val="1"/>
      </w:pPr>
      <w:r>
        <w:rPr>
          <w:rFonts w:ascii="Jameel Noori Nastaleeq" w:hAnsi="Jameel Noori Nastaleeq"/>
          <w:rtl w:val="1"/>
          <w:rFonts w:cs="Jameel Noori Nastaleeq"/>
        </w:rPr>
        <w:t>مغربی تہذیب، مغربی کلچر</w:t>
      </w:r>
    </w:p>
    <w:p>
      <w:pPr>
        <w:jc w:val="both"/>
        <w:bidi w:val="1"/>
      </w:pPr>
      <w:r>
        <w:rPr>
          <w:rFonts w:ascii="Jameel Noori Nastaleeq" w:hAnsi="Jameel Noori Nastaleeq"/>
          <w:rtl w:val="1"/>
          <w:rFonts w:cs="Jameel Noori Nastaleeq"/>
        </w:rPr>
        <w:t>مغربی تہذیب اور مغربی کلچر دونوں ایک دوسرے سے اُسی طرح الگ ہیں جس طرح اسلام اورمسلمانوں کی قومی تاریخ دونوں ایک دوسرے سے الگ ہیں- ایک شخص اگر ایسا کرے کہ وہ صرف مسلم تاریخ کو پڑھے اور اُسی سے اسلام کے متعلق رائے قام کرے تو وہ کہہ سکتاہے کہ مسلمانوں کا مذہب نام ہے —  باہمی لڑائی، خاندانی حکومت، ملک گیری، فرقہ بندی، عسکریت اور خود کش بم باری جیسی چیزوں کا- مگر یہ تاثر سرتاسر غلط ہوگا، کیوں کہ یہ چیزیں بلاشبہہ مسلم تاریخ کا حصہ ہیں، لیکن  وہ ہرگز مذہب اسلام کا حصہ نہیں- اسلام کو سمجھنے کے لیے ضروری ہےکہ اس کو مسلمانوں کی قومی تاریخ سے الگ کرکے دیکھاجائے، ورنہ آدمی اسلام کو سمجھنے سے قاصر رہے گا-</w:t>
      </w:r>
    </w:p>
    <w:p>
      <w:pPr>
        <w:jc w:val="both"/>
        <w:bidi w:val="1"/>
      </w:pPr>
      <w:r>
        <w:rPr>
          <w:rFonts w:ascii="Jameel Noori Nastaleeq" w:hAnsi="Jameel Noori Nastaleeq"/>
          <w:rtl w:val="1"/>
          <w:rFonts w:cs="Jameel Noori Nastaleeq"/>
        </w:rPr>
        <w:t>یہی معاملہ مغربی تہذیب اور مغربی کلچر کا ہے- دونوں ایک دوسرے سے الگ ہیں- مغربی تہذیب اصلاً سائنسی تہذیب، بالفاظِ دیگر، قوانینِ فطرت کی دریافت کا نام ہے- اِس دریافت کے نتیجے میں جو نظام وجود میں آیا، اُسی کا نام مغربی تہذیب ہے- دوسری چیز مغربی اقوام ہیں- مغربی اقوام کو اُسی طرح آزادی ملی ہوئی ہے جس طرح دوسری قوموں کو آزادی ملی ہوئی ہے- وہ بھی اُسی طرح خواہشات کا شکار ہوتی ہیں جس طرح دوسری قومیں خواہشات کا شکار ہوتی ہیں- ان کے درمیان بھی اُسی طرح ایک قومی سیاست وجود میں آتی ہے جس طرح دوسرے گروہوں کے درمیان ان کی قومی سیاست وجود میں آتی ہے- اِن اسباب کی بنا پر مغربی قوموں کی درمیان بھی وہ تمام خرابیاں پیداہوئیں جو دوسری قوموں میں پیدا ہوئیں، حتی کہ خودمسلم قوموں کے درمیان بھی- عدل کا تقاضا ہے کہ ہم دونوں پہلوؤں کو ایک دوسرے سے الگ کرکے دیکھیں- اِس قسم کی عادلانہ تفکیر کا یہ نتیجہ ہوگا کہ ہم اِس غلطی سے بچ جائیں گےکہ ہم اہلِ مغرب کی قومی خرابیوں کو سائنسی تہذیب کا حصہ سمجھ لیں اور مغربی اقوام اور سائنسی تہذیب دونوں کے بارے میںیکساں طورپر منفی ذہن کا شکار ہوجائیں- یہ عین وہی منصفانہ طریقِ مطالعہ ہے جو اسلام اور مسلمانوں کے ذیل میں کیا جاتا ہے- مسلمانوں کی قومی خرابیوں کو الگ کرکے اسلام کو اس کی نظریاتی حیثیت میں دیکھا جاتا ہے- اس طریقِ مطالعہ کا نتیجہ یہ ہوتا ہے کہ مطالعہ کرنے والے کے سامنے اسلام کی بھی درست تصویر آتی ہے اورمسلم قوم کی بھی درست تصویر-</w:t>
      </w:r>
    </w:p>
    <w:p>
      <w:pPr>
        <w:jc w:val="both"/>
        <w:bidi w:val="1"/>
      </w:pPr>
      <w:r>
        <w:rPr>
          <w:rFonts w:ascii="Jameel Noori Nastaleeq" w:hAnsi="Jameel Noori Nastaleeq"/>
          <w:rtl w:val="1"/>
          <w:rFonts w:cs="Jameel Noori Nastaleeq"/>
        </w:rPr>
        <w:t>مغربی تہذیب بمعنی سائنسی تہذیب، اسلام کی دشمن نہیں، بلکہ وہ اسلام کے لیے ایک عظیم مددگار کی حیثیت رکھتی ہے- مغربی تہذیب بمعنی سائنسی تہذیب کے ذریعے موجودہ زمانے میں بہت سی نئی حقیقتیں سامنے آئی ہیں- اِن حقیقتوں کے ذریعے سائنس نے فیصلے کی ایک نئی بنیاد فراہم کی ہے جو عین ہمارےحق میں ہے- مثال کے طورپر سائنسی طریقِ مطالعہ کا ایک نتیجہ یہ تھا کہ کوئی چیز مقدس (holy) نہیں، ہر چیز علمی تنقیح (scientific scrutiny) کے تابع ہے- اِس اصول کا نتیجہ یہ ہوا کہ مذہبی تاریخ میں ایک نیا شعبہ علم وجود میں آیا جس کو تنقید عالیہ (higher criticism) کہاجاتا ہے- اِس شعبہ علم کے تحت قدیم مذہبی کتابوں، خصوصاً بائبل کا، تنقیدی مطالعہ کیا جانے لگا، جب کہ یہ کتابیں پہلے تنقید سے بالا تر سمجھی جاتی تھیں- اِس مطالعے کا نتیجہ یہ ہوا کہ خالص علمی اعتبار سے، یہ ثابت ہوگیا کہ یہ کتابیں تاریخی اعتباریت (historical credibility) سے خالی ہیں- اِس سلسلے میں مغربی زبانوں میں بہت سی کتابیں لکھی گئی ہیں، اُن میں سے ایک کتاب یہ ہے:</w:t>
      </w:r>
    </w:p>
    <w:p>
      <w:pPr>
        <w:jc w:val="both"/>
        <w:bidi w:val="1"/>
      </w:pPr>
      <w:r>
        <w:rPr>
          <w:rFonts w:ascii="Jameel Noori Nastaleeq" w:hAnsi="Jameel Noori Nastaleeq"/>
          <w:rtl w:val="1"/>
          <w:rFonts w:cs="Jameel Noori Nastaleeq"/>
        </w:rPr>
        <w:t>Albert Schweitzer, The Quest of the Historical Jesus, Published 1910, London</w:t>
      </w:r>
    </w:p>
    <w:p>
      <w:pPr>
        <w:jc w:val="both"/>
        <w:bidi w:val="1"/>
      </w:pPr>
      <w:r>
        <w:rPr>
          <w:rFonts w:ascii="Jameel Noori Nastaleeq" w:hAnsi="Jameel Noori Nastaleeq"/>
          <w:rtl w:val="1"/>
          <w:rFonts w:cs="Jameel Noori Nastaleeq"/>
        </w:rPr>
        <w:t>اِسی طرح، سائنسی تہذیب نے ایک نیا فکر پیداکیا جس کو مبنی بر قطعیت فکر (exact thinking) کہاجاتاہے- اِس فکر کا نتیجہ یہ ہوا کہ سبجیکٹیو طرزِ فکر (subjective thinking) غیرمعقول قرار پاگیا اور آبجیکٹیو طرزِ فکر(objective thinking) کو درست سمجھا جانے لگا- اِس کے نتیجے میں یہ ہوا کہ وہ کتابیں غیر معتبر قرار پاگئیں جو صلیبی جنگوں (Crusades)کے بعد اسلام اور پیغمبر اسلام کو بدنام کرنے کے لیے غیر علمی انداز میں لکھی گئی تھیں- اِس معاملے کو سمجھنے کے لیے حسب ذیل کتاب کا مطالعہ کیا جاسکتا ہے:</w:t>
      </w:r>
    </w:p>
    <w:p>
      <w:pPr>
        <w:jc w:val="both"/>
        <w:bidi w:val="1"/>
      </w:pPr>
      <w:r>
        <w:rPr>
          <w:rFonts w:ascii="Jameel Noori Nastaleeq" w:hAnsi="Jameel Noori Nastaleeq"/>
          <w:rtl w:val="1"/>
          <w:rFonts w:cs="Jameel Noori Nastaleeq"/>
        </w:rPr>
        <w:t>On Heroes, Hero-Worship (1841) by Thomas Carlyle</w:t>
      </w:r>
    </w:p>
    <w:p>
      <w:pPr>
        <w:jc w:val="both"/>
        <w:bidi w:val="1"/>
      </w:pPr>
      <w:r>
        <w:rPr>
          <w:rFonts w:ascii="Jameel Noori Nastaleeq" w:hAnsi="Jameel Noori Nastaleeq"/>
          <w:rtl w:val="1"/>
          <w:rFonts w:cs="Jameel Noori Nastaleeq"/>
        </w:rPr>
        <w:t>اِسی طرح، سائنسی تہذیب کے تحت فطرت کا جو مطالعہ شروع کیا گیا، اس کے نتیجے میں فطرت کے بہت سے راز دریافت ہوئے- رموزِ فطرت کی یہ دریافت اپنی حقیقت کے اعتبار سے، آیات اللہ (signs of God) کے انکشاف کے ہم معنی تھی- اِن دریافتوں کے نتیجے میں یہ ممکن ہوگیاکہ اسلام کی صداقتوں کو وقت کے مسلّمہ علمی معیار کی سطح پر ثابت شدہ بنایا جاسکے- اِس سلسلے میں ملاحظہ ہو راقم الحروف کی کتاب— مذہب اور جدید چیلنج جو عربی میں ’الإسلام یتحدى‘ کے نام سے چھپی ہے- اِس کتاب کا انگریزی ایڈیشن گاڈ ارائزیز (God Arises) کے نام سے چھپ چکا ہے-</w:t>
      </w:r>
    </w:p>
    <w:p>
      <w:pPr>
        <w:jc w:val="both"/>
        <w:bidi w:val="1"/>
      </w:pPr>
      <w:r>
        <w:rPr>
          <w:rFonts w:ascii="Jameel Noori Nastaleeq" w:hAnsi="Jameel Noori Nastaleeq"/>
          <w:rtl w:val="1"/>
          <w:rFonts w:cs="Jameel Noori Nastaleeq"/>
        </w:rPr>
        <w:t>اِسی طرح مغربی تہذیب کے تحت دنیا میں اور کئی چیزیں وجود میں آئیںجو علمی طورپر مفید ہونے کے علاوہ، خود اسلام کے لیے بے حد مفید تھیں- مثلاً فکری آزادی، مذہبی تنگ نظری کا خاتمہ، جمہوریت کا عالمی فروغ، عالمی سیاحت (world tourism)، جس کا مطلب یہ تھا کہ مدعو خود داعی کے پاس بڑی تعداد میں پہنچنے لگا، وغیرہ- اِسی طرح مغربی تہذیب کے تحت ایک دور وجود میں آیا جس کو دورِ مواصلات (age of communication) کہا جاتاہے- اِس کے تحت پرنٹ میڈیا اور الیکٹرانک میڈیا جیسی چیزیں وجود میں آئیں جو اسلام کی دعوت واشاعت کے اعتبار سے، بلاشبہہ ایک عظیم نعمت کی حیثیت رکھتی ہیں-مغربی تہذیب کے تحت موجودہ زمانے میں اِس طرح کی بہت سی مفید چیزیں وجود میں آئی ہیں- چوں کہ مغربیقومیں اور دوسری قومیں بھی اِن چیزوں کا اپنے اپنے مفاد کے لیے استعمال کرتی ہیں، اس لیے مسلمان اس کی اہمیت کو سمجھ نہیں پاتے، مگر اِس دنیا میں خود اللہ تعالی نے ہر عورت اور مرد کو آزادی عطا کیہے- اِس دنیا کے جو فطری وسائل (means) ہیں، اُن کو ہر ایک اپنے حق میں استعمال کرتا ہے- اِسی طرح تہذیبی وسائل کو بھی ہر گروہ اپنے اپنے حق میں استعمال کرے گا- مسلمانوں کو چاہئے کہ وہ اِس معاملے میں خدائی منصوبے کو سمجھیں اور حقیقت پسندانہ روش اختیار کریں- جس طرح یہ ممکن نہیں ہے کہ سورج صرف مسلم بستیوں میں چمکے اور غیر مسلم بستیوں میں اندھیرا چھایا رہے، اِسی طرح یہ بھی ممکن نہیں ہےکہ فطرت میں چھپی ہوئی نعمتوں کو مسلمان تو اپنے حق میں استعمال کریں اور غیر مسلم ان کو اپنے حق میں استعمال کرنے سے محروم رہیں-</w:t>
      </w:r>
    </w:p>
    <w:p>
      <w:pPr>
        <w:pStyle w:val="Heading1"/>
        <w:jc w:val="right"/>
        <w:bidi w:val="1"/>
      </w:pPr>
      <w:r>
        <w:rPr>
          <w:rFonts w:ascii="Jameel Noori Nastaleeq" w:hAnsi="Jameel Noori Nastaleeq"/>
          <w:rtl w:val="1"/>
          <w:rFonts w:cs="Jameel Noori Nastaleeq"/>
        </w:rPr>
        <w:t>تفرُّق فی الدین کا ظاہرہ</w:t>
      </w:r>
    </w:p>
    <w:p>
      <w:pPr>
        <w:jc w:val="both"/>
        <w:bidi w:val="1"/>
      </w:pPr>
      <w:r>
        <w:rPr>
          <w:rFonts w:ascii="Jameel Noori Nastaleeq" w:hAnsi="Jameel Noori Nastaleeq"/>
          <w:rtl w:val="1"/>
          <w:rFonts w:cs="Jameel Noori Nastaleeq"/>
        </w:rPr>
        <w:t>کسی امت کے اندر بعد کے زمانے میں ایک ظاہرہ وہ پیدا ہوتا ہے جس کو قرآن میں تفرق فی الدین (30:32) کہاگیا ہے- اِس سلسلے میں قرآن کی دو آیتیں یہ ہیں:  وَاِنَّ ہٰذِہٖٓ اُمَّتُکُمْ اُمَّةً وَّاحِدَةً وَّاَنَا رَبُّکُمْ فَاتَّــقُوْنِ  ؀ فَتَقَطَّعُوْٓا اَمْرَہُمْ بَیْنَہُمْ زُبُرًاط کُلُّ حِزْبٍۢ بِمَا لَدَیْہِمْ فَرِحُوْنَ (23:52-53) یعنی یہ تمھاری امت ایک ہی امت ہے، اور میں تمھارا رب ہوں، تو تم مجھ سے ڈرو- پھر لوگوں نے اپنے دین کو آپس میں ٹکڑے ٹکڑے کرلیا- ہر گروہ کے پاس جو کچھ ہے، وہ اُسی پر نازاں ہے-</w:t>
      </w:r>
    </w:p>
    <w:p>
      <w:pPr>
        <w:jc w:val="both"/>
        <w:bidi w:val="1"/>
      </w:pPr>
      <w:r>
        <w:rPr>
          <w:rFonts w:ascii="Jameel Noori Nastaleeq" w:hAnsi="Jameel Noori Nastaleeq"/>
          <w:rtl w:val="1"/>
          <w:rFonts w:cs="Jameel Noori Nastaleeq"/>
        </w:rPr>
        <w:t>قرآن کی یہ آیت اُس وقت سمجھ میں آتی ہے جب کہ ا س کا مطالعہ قرآن کی ایک اور آیت کی روشنی میں کیا جائے- وہ آیت یہ ہے:  اِتَّخَذُوْٓا اَحْبَارَہُمْ وَرُہْبَانَہُمْ اَرْبَابًا مِّنْ دُوْنِ اللّٰہِ  (9:31) یعنی انھوں نے اللہ کے سوا، اپنے احبار اور رہبان کو اپنا رب بنالیا-</w:t>
      </w:r>
    </w:p>
    <w:p>
      <w:pPr>
        <w:jc w:val="both"/>
        <w:bidi w:val="1"/>
      </w:pPr>
      <w:r>
        <w:rPr>
          <w:rFonts w:ascii="Jameel Noori Nastaleeq" w:hAnsi="Jameel Noori Nastaleeq"/>
          <w:rtl w:val="1"/>
          <w:rFonts w:cs="Jameel Noori Nastaleeq"/>
        </w:rPr>
        <w:t>قرآن کی اِن آیتوں کی روشنی میں مطالعہ کرنے سے معلوم ہوتا ہے کہ جس چیز کو تفرق فی الدین کہاگیا ہے، وہ دراصل ایک تاریخی عمل ہے جو ہر امت میں اس کے بعد کے ادوار میں ظاہر ہوتا ہے- یہ واقعہ امتِ مسلمہ میں بھی ضرور پیش آئے گا، اِس میں کسی امت کا کوئی استثنا نہیں-</w:t>
      </w:r>
    </w:p>
    <w:p>
      <w:pPr>
        <w:jc w:val="both"/>
        <w:bidi w:val="1"/>
      </w:pPr>
      <w:r>
        <w:rPr>
          <w:rFonts w:ascii="Jameel Noori Nastaleeq" w:hAnsi="Jameel Noori Nastaleeq"/>
          <w:rtl w:val="1"/>
          <w:rFonts w:cs="Jameel Noori Nastaleeq"/>
        </w:rPr>
        <w:t>اصل یہ ہےکہ امت کے بعد کے زمانے میں مختلف مصلحین اٹھتے ہیں- امت کے یہ مصلحین اپنے قریبی حالات کے زیر اثر دین کے کسی تقاضے کو بیان کرتے ہیں اور اس کی طرف لوگوں کو بلاتے ہیں- اِس کی بنیاد پر اُن کے گرد دھیرے دھیرے ایک گروہ بن جاتا ہے- اِس گروہ کے اندر اپنے مسلک کے حق میں رفتہ رفتہ تعصب کا ذہن پیدا ہوجاتا ہے- وہ سمجھ لیتے ہیں کہ ہمارے اکابر نے جو بات کہی تھی، وہی آخری سچائی ہے- تعصب کا یہ ذہن بڑھتا رہتا ہے، یہاں تک کہ ہرگروہ ایک جامد گروہ کی صورت اختیار کرلیتاہے- ہر گروہ یہ سمجھ لیتاہے کہ وہی حق پر ہے اور دوسرے لوگ حق پر نہیں ہیں- یہی وہ تاریخی عمل ہے جس کی طرف قرآن کی مذکورہ آیت میں اشارہ کیا گیا ہے-</w:t>
      </w:r>
    </w:p>
    <w:p>
      <w:pPr>
        <w:jc w:val="both"/>
        <w:bidi w:val="1"/>
      </w:pPr>
      <w:r>
        <w:rPr>
          <w:rFonts w:ascii="Jameel Noori Nastaleeq" w:hAnsi="Jameel Noori Nastaleeq"/>
          <w:rtl w:val="1"/>
          <w:rFonts w:cs="Jameel Noori Nastaleeq"/>
        </w:rPr>
        <w:t>اِس حقیقت کی روشنی میں یہ کہنا صحیح ہوگا کہ تفرق فی الدین کا مطلب ہے —  دین ِ خداوندی کے بجائے دین ِاکابر پر قائم ہوجانا- کسی امت پر جب یہ وقت آتاہے تو ایسا نہیں ہوتا کہ وہ اللہ اور رسول کا نام نہ لے- اللہ اور رسول کا چرچا تو بدستور اُن کے درمیان جاری رہتا ہے، لیکن اپنی حقیقت کے اعتبار سے، لوگ اپنے اکابر کے دین پر قائم ہوتے ہیں- وہ بظاہر اللہ اور رسول کا نام لیتے ہیں، لیکن صرف اِس لیے کہ وہ اپنے اختیار کردہ مسلک کو اللہ اور رسول کے حوالے سے درست ثابت کرسکیں-کسی امت کی یہ حالت ایک غیر مطلوب حالت ہے- ایسے گروہ، خواہ وہ اپنے آپ کو دینی گروہ یا خدائی گروہ قرار دیں، لیکن اللہ کے نزدیک ان کا کیس تفرق فی الدین کا کیس ہے، ان کا کیس اتباعِ دین کا کیس نہیں- اللہ کے نزدیک وہ اپنے خود ساختہ اکابر کے دین پر ہیں، نہ کہ حقیقتاً خدا اور رسول کے دین پر-</w:t>
      </w:r>
    </w:p>
    <w:p>
      <w:pPr>
        <w:jc w:val="both"/>
        <w:bidi w:val="1"/>
      </w:pPr>
      <w:r>
        <w:rPr>
          <w:rFonts w:ascii="Jameel Noori Nastaleeq" w:hAnsi="Jameel Noori Nastaleeq"/>
          <w:rtl w:val="1"/>
          <w:rFonts w:cs="Jameel Noori Nastaleeq"/>
        </w:rPr>
        <w:t>تفرق فی الدین کا یہ ظاہرہ صرف پچھلی امتوں کے ساتھ مخصوص نہیں- یہ دراصل دورِ زوال کا ظاہرہ ہے جو ہر امت کے بعد کے دور میں لازماً پیدا ہوتا ہے- اور پیغمبر اسلام صلی اللہ علیہ وسلم کی پیشین گوئی کے مطابق، یقینا وہ امتِ مسلمہ میں بھی پیدا ہوگا- ایک روایت کے مطابق، پیغمبر اسلام صلی اللہ علیہ وسلم نے فرمایا: إن بنی إسرائیل تفرقت على ثنتین وسبعین ملة وتفترق أمتی على ثلاث وسبعین ملة، کلہم فی النار إلا ملة واحدة. قالوا ومن ہی یا رسول اللہ، قال ما أنا علیہ وأصحابی   (سنن الترمذی، رقم الحدیث: 4641) یعنی بنی اسرائیل 72 گروہ میں بٹ گئے اور میری امت 73 گروہ میں بٹ جائے گی- اِن میں سے ہر گروہ آگ میں ہوگا، سوا ایک گروہ کے- صحابہ نے پوچھا کہ یہ کون سا گروہ ہے جو آگ سے محفوظ ہوگا، اے خداکے رسول- آپ نے فرمایا: وہ گروہ جو میرےاور میرےاصحاب کے راستے پر ہوگا-</w:t>
      </w:r>
    </w:p>
    <w:p>
      <w:pPr>
        <w:jc w:val="both"/>
        <w:bidi w:val="1"/>
      </w:pPr>
      <w:r>
        <w:rPr>
          <w:rFonts w:ascii="Jameel Noori Nastaleeq" w:hAnsi="Jameel Noori Nastaleeq"/>
          <w:rtl w:val="1"/>
          <w:rFonts w:cs="Jameel Noori Nastaleeq"/>
        </w:rPr>
        <w:t>اِس حدیثِ رسول میں 73 سے مراد عدد نہیں ہے، بلکہ اس سے مراد کثرت ہے، یعنی کثیر تعداد میں فرقوں کا وجود میں آنا- فرقوں کی یہ تعداد 73 سے کم بھی ہوسکتی ہے اور 73 سے زیادہ بھی-اِس حدیث رسول کا مطلب یہ نہیں ہے کہ ’’73‘‘ فرقوں میں تمام فرقے غیر ناجی ہوں گے اور صرف ایک فرقہ ناجی ہوگا- قانونِ خداوندی کے مطابق، نجات ہمیشہ مبنی بر فرد ہوتی ہے، نہ کہ مبنی بر جماعت-</w:t>
      </w:r>
    </w:p>
    <w:p>
      <w:pPr>
        <w:jc w:val="both"/>
        <w:bidi w:val="1"/>
      </w:pPr>
      <w:r>
        <w:rPr>
          <w:rFonts w:ascii="Jameel Noori Nastaleeq" w:hAnsi="Jameel Noori Nastaleeq"/>
          <w:rtl w:val="1"/>
          <w:rFonts w:cs="Jameel Noori Nastaleeq"/>
        </w:rPr>
        <w:t>’’فرقۂ ناجیہ‘‘ کا تصور سراسر بے بنیاد ہے- اِس تصور کا کوئی تعلق مذکورہ حدیث رسول سے نہیں- اِس حدیث رسول کا مطلب صرف یہ ہے کہ آخرت کی نجات فرقہ کی بنیاد پر نہیں ہوگی، بلکہ یہ ہوگا کہ مختلف فرقوں میں سے جو افراد اپنی انفرادی حیثیت میں اللہ کی بتائی ہوئی صراطِ مستقیم پر قائم ہوںگے، وہ آخرت میں نجات کے مستحق قرار پائیں گے-</w:t>
      </w:r>
    </w:p>
    <w:p>
      <w:pPr>
        <w:jc w:val="both"/>
        <w:bidi w:val="1"/>
      </w:pPr>
      <w:r>
        <w:rPr>
          <w:rFonts w:ascii="Jameel Noori Nastaleeq" w:hAnsi="Jameel Noori Nastaleeq"/>
          <w:rtl w:val="1"/>
          <w:rFonts w:cs="Jameel Noori Nastaleeq"/>
        </w:rPr>
        <w:t>جیسا کہ عرض کیا گیا، تفرق کے معاملے کا آغاز اکابر امت سے ہوتا ہے- یہ لوگ حالات کے زیر اثر ایک بات کہتے ہیں جو بعد کے زمانے میں غلو اور تعصب کی بنا پر ایک علاحدہ مسلک بن جاتی ہے اور آخر کار وہ ایک جامد فرقہ کی صورت اختیار کرلیتی ہے- یہ واقعہ بنیادی طور پر دو سبب سے پیدا ہوتا ہے— ایک، شفٹ آف امفیسس (shift of emphasis) اور دوسرے، اجتہادی خطا- اِن دونوں صورتوں کی مثالیں یہاں نقل کی جاتی ہیں، ماضی کی تاریخ سے بھی اور حال کی تاریخ سے بھی-</w:t>
      </w:r>
    </w:p>
    <w:p>
      <w:pPr>
        <w:jc w:val="both"/>
        <w:bidi w:val="1"/>
      </w:pPr>
      <w:r>
        <w:rPr>
          <w:rFonts w:ascii="Jameel Noori Nastaleeq" w:hAnsi="Jameel Noori Nastaleeq"/>
          <w:rtl w:val="1"/>
          <w:rFonts w:cs="Jameel Noori Nastaleeq"/>
        </w:rPr>
        <w:t>امتِ مسلمہ کے ماضی میں شفٹ آف امفیسس کی ایک مثال صوفیا کے یہاں ملتی ہے- صوفیا کا زمانہ وہ ہے جب کہ مسلمانوں کی بڑی بڑی سلطنتیں قائم ہوگئیں- صوفیا نے دیکھا کہ سیاست کا ذہن بہت بڑھ گیا ہے اور اس کے مقابلے میں لوگوں کے اندر دین کا روحانی پہلو بہت دب گیا ہے- اِن حالات میں صوفیا نے دین کے روحانی پہلو یا اعمالِ قلب پر اس طرح زور دیا جیسے کہ وہی دین میں سب کچھ ہو- صوفیا کے بعض متنازع طریقوں سے قطع نظر، اُن کا کیس اپنی حقیقت کے اعتبار سے، شفٹ آف امفیسس کا کیس تھا- یہ معاملہ ویسا ہی تھا جیسے ایک عالم کےزمانے میں یہ واقعہ پیش آیا کہ لوگ مسح على الخفین کو غیر افضل سمجھنے لگے- اُس وقت انھوں نے مسح على الخفین کے طریقے پر زور دینے کے لیے یہ فتوی دیا کہ: المسح على الخفین واجب (خفین پر مسح واجب ہے)- صوفیا کے اس شفٹ آف امفیسس کے نتیجے میں مسلمانوں کے اندر دین کے نام پر ’’پراسرار مذہبیت‘‘ آگئی اور عقلی غور وفکر اور حقیقت پسندی کا تقریباً خاتمہ ہوگیا-</w:t>
      </w:r>
    </w:p>
    <w:p>
      <w:pPr>
        <w:jc w:val="both"/>
        <w:bidi w:val="1"/>
      </w:pPr>
      <w:r>
        <w:rPr>
          <w:rFonts w:ascii="Jameel Noori Nastaleeq" w:hAnsi="Jameel Noori Nastaleeq"/>
          <w:rtl w:val="1"/>
          <w:rFonts w:cs="Jameel Noori Nastaleeq"/>
        </w:rPr>
        <w:t>دوسری صورت اجتہادی خطا کی ہے- اِس معاملے کی ایک مثال وہ ہے جو عباسی دور کے فقہا کے یہاں نظر آتی ہے- اُس زمانے میں یہ واقعہ پیش آیا کہ حدیثیں اور صحابہ کے آثار جمع کیے گئے اور ان کو کتابوں کی صورت میں مدون کیا گیا- اُس وقت لوگوںکو معلوم ہوا کہ صحابہ کے یہاں عبادت کے طریقوں میں بہت سے جزئی فرق پائے جاتے ہیں- اِس معاملے کی بابت رہنمائی حدیث میں موجود تھی، کیوں کہ پیغمبر اسلام صلی اللہ علیہ وسلم نے اپنے اصحاب کے بارے میں فرمایا تھا: بأیہم اقتدیتم اہتدیتم (کشف الخفاء:  1/146)</w:t>
      </w:r>
    </w:p>
    <w:p>
      <w:pPr>
        <w:jc w:val="both"/>
        <w:bidi w:val="1"/>
      </w:pPr>
      <w:r>
        <w:rPr>
          <w:rFonts w:ascii="Jameel Noori Nastaleeq" w:hAnsi="Jameel Noori Nastaleeq"/>
          <w:rtl w:val="1"/>
          <w:rFonts w:cs="Jameel Noori Nastaleeq"/>
        </w:rPr>
        <w:t>اِس حدیثِ رسول کے مطابق، عبادت کے طریقوں میں جزئی فرق تنوع (diversity) کی بنا پر تھا، وہ حق اور ناحق کا مسئلہ نہ تھا، ان میں سے ہر طریقہ یکساں طورپر درست تھا- لیکن دورِ عباسی کے فقہا نے اجتہاد کرکے یہ کہا کہ: الحق لا یتعدد (حق کئی نہیں ہوسکتے)- چناں چہ انھوں نے بحث وتنقیح کرکے ترجیحات قائم کیں- انھوں نے ایک طریقے کو اختیار کیا اور دوسرے طریقے کو قابلِ ترک قرار دیا- مختلف فقہا نے اپنے اپنے طریقے پر اِس کام کو انجام دیا- اِس طرح مختلف فقہی اسکول بن گئے جنھوں نے بعد کو غلو اور تعصب کی بنا پر آخر کار جامد فقہی مذہب کی صورت اختیار کرلی-</w:t>
      </w:r>
    </w:p>
    <w:p>
      <w:pPr>
        <w:jc w:val="both"/>
        <w:bidi w:val="1"/>
      </w:pPr>
      <w:r>
        <w:rPr>
          <w:rFonts w:ascii="Jameel Noori Nastaleeq" w:hAnsi="Jameel Noori Nastaleeq"/>
          <w:rtl w:val="1"/>
          <w:rFonts w:cs="Jameel Noori Nastaleeq"/>
        </w:rPr>
        <w:t>اب اس معاملے میں بعد کے زمانے کی مثال لیجئے- موجودہ زمانے میں شفٹ آف امفیسس (shift of emphasis) کی ایک مثال اُس دینی گروہ میں ملتی ہے جس کو عام طورپر تبلیغی جماعت کہاجاتا ہے- تبلیغی جماعت کے بانی مولانا محمد الیاس کاندھلوی (وفات: 1944) نے اپنے زمانے میں دیکھا کہ لوگ عام طورپر نمازوں سے غافل ہیں- مسجدوں کا وہ حال ہوگیا جس کو علامہ اقبال نے اِن الفاظ میں بیان کیا تھا:</w:t>
      </w:r>
    </w:p>
    <w:p>
      <w:pPr>
        <w:jc w:val="both"/>
        <w:bidi w:val="1"/>
      </w:pPr>
      <w:r>
        <w:rPr>
          <w:rFonts w:ascii="Jameel Noori Nastaleeq" w:hAnsi="Jameel Noori Nastaleeq"/>
          <w:rtl w:val="1"/>
          <w:rFonts w:cs="Jameel Noori Nastaleeq"/>
        </w:rPr>
        <w:t>مسجدیں مرثیہ خواں ہیں کہ نمازی نہ رہے</w:t>
      </w:r>
    </w:p>
    <w:p>
      <w:pPr>
        <w:jc w:val="both"/>
        <w:bidi w:val="1"/>
      </w:pPr>
      <w:r>
        <w:rPr>
          <w:rFonts w:ascii="Jameel Noori Nastaleeq" w:hAnsi="Jameel Noori Nastaleeq"/>
          <w:rtl w:val="1"/>
          <w:rFonts w:cs="Jameel Noori Nastaleeq"/>
        </w:rPr>
        <w:t>اِس صورتِ حال کی بنا پر مولانا محمد الیاس کاندھلوی نے نماز کی اہمیت پر بہت زیادہ زور دیا- نماز کو زندہ کرنے کے لیے انھوں نے ایک مستقل تحریک اٹھائی- لیکن بعد کو یہ تحریک غلو اور تعصب کا شکار ہوگئی- لوگوں نے یہ سمجھ لیا کہ دین صرف ’’مسجد وار تحریک‘‘ کا نام ہے- حالاں کہ دین کی دعوت وتبلیغ ایک انسان وار تحریک ہے، وہ محدود معنوں میں صرف مسجد وار تحریک نہیں-</w:t>
      </w:r>
    </w:p>
    <w:p>
      <w:pPr>
        <w:jc w:val="both"/>
        <w:bidi w:val="1"/>
      </w:pPr>
      <w:r>
        <w:rPr>
          <w:rFonts w:ascii="Jameel Noori Nastaleeq" w:hAnsi="Jameel Noori Nastaleeq"/>
          <w:rtl w:val="1"/>
          <w:rFonts w:cs="Jameel Noori Nastaleeq"/>
        </w:rPr>
        <w:t>موجودہ زمانے میں اجتہادی خطا کی ایک مثال جماعت اسلامی ہے جو مولانا سید ابو الاعلى مودودی  کے افکار پر قائم ہوئی- مولانا سید ابو الاعلى مودودی(وفات: 1979) ایک ایسے زمانے میں پیداہوئے جب کہ دنیا میں سیاسی تحریکوں کا زور تھا —  اشتراکی تحریک، جمہوری تحریک، قومی آزادی کی تحریک، وغیرہ- لوگ عام طورپر سیاست کو سب سے بڑی چیز سمجھنے لگے تھے- مولانا ابو الاعلى مودودی اِن حالات سے متاثر ہوئے- انھوں نے اسلام کو اِس طرح پیش کیا جیسے کہ وہ کوئی سیاسی نظام ہو، جیسے کہ اس کا نشانہ عالمی حکومت قائم کرنا ہو- اِس تصور کے تحت مولانا مودودی نے قرآن کی آیتوں کی سیاسی تفسیرکی اور سنتِ رسول کو سیاسی اصطلاحوں میں بیان کیا- یہ واضح طورپر اجتہادی خطا کی ایک مثال تھی- کیوں کہ اسلام ایک ربانی تحریک ہے، نہ کہ کوئی سیاسی تحریک- (اِس موضوع پر راقم الحروف کی ایک تفصیلی کتاب ’’تعبیر کی غلطی‘‘ کے نام سے چھپ چکی ہے- اس کتاب کا عربی ترجمہ بھی چھپ چکا ہے- اس کا ٹائٹل یہ ہے:  خطأ     فی التفسیر-</w:t>
      </w:r>
    </w:p>
    <w:p>
      <w:pPr>
        <w:jc w:val="both"/>
        <w:bidi w:val="1"/>
      </w:pPr>
      <w:r>
        <w:rPr>
          <w:rFonts w:ascii="Jameel Noori Nastaleeq" w:hAnsi="Jameel Noori Nastaleeq"/>
          <w:rtl w:val="1"/>
          <w:rFonts w:cs="Jameel Noori Nastaleeq"/>
        </w:rPr>
        <w:t>مسئلے کا حل</w:t>
      </w:r>
    </w:p>
    <w:p>
      <w:pPr>
        <w:jc w:val="both"/>
        <w:bidi w:val="1"/>
      </w:pPr>
      <w:r>
        <w:rPr>
          <w:rFonts w:ascii="Jameel Noori Nastaleeq" w:hAnsi="Jameel Noori Nastaleeq"/>
          <w:rtl w:val="1"/>
          <w:rFonts w:cs="Jameel Noori Nastaleeq"/>
        </w:rPr>
        <w:t>دوبارہ اصلاحِ حال کے لیے ضروری ہے کہ ہر گروہ برابر اپنا محاسبہ کرتا رہے، وہ اپنے اکابر کے افکار کابے لاگ انداز میں بار بار جائزہ لیتا رہے- جس چیز کو اس کے اکابر نے حالات کے زیر اثر اختیار کیا تھا، اُس کو دوبارہ اللہ کی کتاب اور اس کے رسول کی سنت کی روشنی میں جانچا جائے اور کھلے ذہن کے ساتھ اس کا تجزیہ کیا جائے، کوئی بھی تحریک یا گروہ اِس جائزے سےمستثنی نہیں- اِس جائزے کا یہ نتیجہ ہوگا کہ امرِ حق دوبارہ منقح ہو کر سامنے آجائے گا، ہر گروہ دوبارہ دینِ خداوندی کو دریافت کرکے اُس پر قائم ہوجائے گا-</w:t>
      </w:r>
    </w:p>
    <w:p>
      <w:pPr>
        <w:jc w:val="both"/>
        <w:bidi w:val="1"/>
      </w:pPr>
      <w:r>
        <w:rPr>
          <w:rFonts w:ascii="Jameel Noori Nastaleeq" w:hAnsi="Jameel Noori Nastaleeq"/>
          <w:rtl w:val="1"/>
          <w:rFonts w:cs="Jameel Noori Nastaleeq"/>
        </w:rPr>
        <w:t>ایک عالم یا رہنما کے ساتھ یہ واقعہ پیش آنا کہ وہ حالات کے زیر اثر بات کہے یا دین کا ایک تقاضا بیان کرے، اپنی ابتدائی صورت میں وہ تفرق فی الدین کا واقعہ نہیں ہوگا، بلکہ وہ ایک فرد کا طرز فکر یا ایک فرد کا ذاتی اجتہاد ہوگا- لیکن جب اُس کے گرد ایک گروہ بن جائے اور وہ تعصب کی نفسیات میں مبتلا ہو کر ایک جامد گروہ کی صورت اختیار کرلے تو یہی وہ واقعہ ہے جہاں سے تفرق فی الدین کی برائی کا آغاز ہوتا ہے- یہ برائی رفتہ رفتہ شدید ہو کر اِس نوبت کو پہنچ جاتی ہے کہ ہر گروہ شعوری یا غیر شعوری طورپر یہ سمجھنے لگتا ہے کہ صرف وہی حق پر ہے اور دوسرے تمام گروہ باطل پر - اِسی کو قرآن میں تحزّب کہا گیاہے -جو لوگ تحزب کی اِس نفسیات کا شکار ہوں، وہ کسی بھی حال میں اپنے خلاف کوئی تنقید سننے پر راضی نہیں ہوتے، خواہ تنقید کتنے ہی زیادہ قوی دلائل کے ساتھ کی گئی ہو-</w:t>
      </w:r>
    </w:p>
    <w:p>
      <w:pPr>
        <w:jc w:val="both"/>
        <w:bidi w:val="1"/>
      </w:pPr>
      <w:r>
        <w:rPr>
          <w:rFonts w:ascii="Jameel Noori Nastaleeq" w:hAnsi="Jameel Noori Nastaleeq"/>
          <w:rtl w:val="1"/>
          <w:rFonts w:cs="Jameel Noori Nastaleeq"/>
        </w:rPr>
        <w:t>تفرق فی الدین ایک مسئلہ ہے، وہ کوئی ابدی برائی نہیں- حالات کے زیر اثر ہر امت میں یہ مسئلہ ضرور پیدا ہوتاہے، لیکن اِسی کے ساتھ اِس مسئلے کا حل بھی بلاشبہہ موجود ہے- یہ حل وہی ہے جس کو محاسبہ (introspection) کہاجاتاہے- محاسبہ کی ایک قسم وہ ہے جو انفرادی محاسبہ کی حیثیت رکھتی ہے- اِسی کے ساتھ قرآن میں اجتماعی محاسبہ کی بھی تعلیم دی گئی ہے، قرآن کی درج ذیل آیات کا تعلق اِسی اجتماعی محاسبہ سے ہے: وَتُوْبُوْٓا اِلَى اللّٰہِ جَمِیْعًا اَیُّہَا الْمُؤْمِنُوْنَ لَعَلَّکُمْ تُفْلِحُوْنَ (24:31) یعنی اے ایمان والو، تم سب مل کر اللہ کی طرف رجوع کرو، تاکہ تم فلاح پاؤ-</w:t>
      </w:r>
    </w:p>
    <w:p>
      <w:pPr>
        <w:jc w:val="both"/>
        <w:bidi w:val="1"/>
      </w:pPr>
      <w:r>
        <w:rPr>
          <w:rFonts w:ascii="Jameel Noori Nastaleeq" w:hAnsi="Jameel Noori Nastaleeq"/>
          <w:rtl w:val="1"/>
          <w:rFonts w:cs="Jameel Noori Nastaleeq"/>
        </w:rPr>
        <w:t>قرآن کی اِس آیت سے معلوم ہوتاہے کہ فلاح (اصلاحِ حال) کا تعلق اجتماعی توبہ سے ہے- اجتماعی توبہ کا مطلب یہ ہے کہ مسلمانوں کے اجتماعی ادارے کھلے طورپر اِس قسم کا اعلان کریں، مسلمانوں کے دار الافتا اِس قسم کے فتوے دیں، مسلمانوں کے میڈیا میں اِس قسم کے مضامین شائع کیے جائیں، اِسی طرح کی اجتماعی کوشش کو مذکورہ آیت میں اجتماعی توبہ کہاگیا ہے- یہی وہ طریقہ ہے جس سے دوبارہ اصلاحِ حال کا دروازہ کھل سکتا ہے- (30   اپریل  2013)</w:t>
      </w:r>
    </w:p>
    <w:p>
      <w:pPr>
        <w:pStyle w:val="Heading1"/>
        <w:jc w:val="right"/>
        <w:bidi w:val="1"/>
      </w:pPr>
      <w:r>
        <w:rPr>
          <w:rFonts w:ascii="Jameel Noori Nastaleeq" w:hAnsi="Jameel Noori Nastaleeq"/>
          <w:rtl w:val="1"/>
          <w:rFonts w:cs="Jameel Noori Nastaleeq"/>
        </w:rPr>
        <w:t>ایک تاریخی قانون</w:t>
      </w:r>
    </w:p>
    <w:p>
      <w:pPr>
        <w:jc w:val="both"/>
        <w:bidi w:val="1"/>
      </w:pPr>
      <w:r>
        <w:rPr>
          <w:rFonts w:ascii="Jameel Noori Nastaleeq" w:hAnsi="Jameel Noori Nastaleeq"/>
          <w:rtl w:val="1"/>
          <w:rFonts w:cs="Jameel Noori Nastaleeq"/>
        </w:rPr>
        <w:t>قرآن کی سورہ البقرہ میں ایک تاریخی قانون کو اِن الفاظ میں بیان کیا گیا ہے:  وَلَمَّا بَرَزُوْا لِجَالُوْتَ وَجُنُوْدِہٖ قَالُوْا رَبَّنَآ اَفْرِغْ عَلَیْنَا صَبْرًا وَّثَبِّتْ اَقْدَامَنَا وَانْصُرْنَا عَلَی الْقَوْمِ الْکٰفِرِیْنَ ؀ فَہَزَمُوْھُمْ بِاِذْنِ اللّٰہِ  ڐ وَقَتَلَ دَاوٗدُ جَالُوْتَ وَاٰتٰىہُ اللّٰہُ الْمُلْکَ وَالْحِکْمَةَ وَعَلَّمَہٗ مِمَّا یَشَاۗءُ  ۭ وَلَوْلَا دَفْعُ اللّٰہِ النَّاسَ بَعْضَہُمْ بِبَعْضٍ ۙ لَّفَسَدَتِ الْاَرْضُ وَلٰکِنَّ اللّٰہَ ذُوْ فَضْلٍ عَلَی الْعٰلَمِیْنَ  (2:250-251)- یعنی جب جالوت اور اس کی فوجوں سے اُن (بنی اسرائیل) کا سامنا ہوا تو انھوں نے کہا: اے ہمارے رب، ہمارے اوپر صبر ڈال دے اور ہمارے قدموں کو جما دے اور منکروں کے مقابلے میں تو ہماری مدد کر- پھر انھوںنے اللہ کے اذن سے اُن (فلسطینیوں) کو شکست دی- اور داؤد نے جالوت کو قتل کردیا- اور اللہ نے داؤد کو ملک اور حکمت عطا کیا اور جن چیزوں کا چاہا، اس کا علم بخشا- اور اگر اللہ بعض کو بعض لوگوں سے دفع نہ کرتا رہے تو زمین فساد سے بھر جائے- مگر اللہ دنیا والوں پر بڑا فضل کرنے والا ہے-</w:t>
      </w:r>
    </w:p>
    <w:p>
      <w:pPr>
        <w:jc w:val="both"/>
        <w:bidi w:val="1"/>
      </w:pPr>
      <w:r>
        <w:rPr>
          <w:rFonts w:ascii="Jameel Noori Nastaleeq" w:hAnsi="Jameel Noori Nastaleeq"/>
          <w:rtl w:val="1"/>
          <w:rFonts w:cs="Jameel Noori Nastaleeq"/>
        </w:rPr>
        <w:t>Had it not been for God’s repelling some people by means of others, the earth would have been filled with corruption. But God is bountiful to mankind.</w:t>
      </w:r>
    </w:p>
    <w:p>
      <w:pPr>
        <w:jc w:val="both"/>
        <w:bidi w:val="1"/>
      </w:pPr>
      <w:r>
        <w:rPr>
          <w:rFonts w:ascii="Jameel Noori Nastaleeq" w:hAnsi="Jameel Noori Nastaleeq"/>
          <w:rtl w:val="1"/>
          <w:rFonts w:cs="Jameel Noori Nastaleeq"/>
        </w:rPr>
        <w:t>قرآن کی اِن آیات میں جس واقعے کا ذکر ہے، وہ واقعہ قبل مسیح دور سے تعلق رکھتا ہے- فلسطین کے جنوبی حصہ (southern coastal area) میں ایک واقعہ ہوا- بارہویں صدی قبل مسیح میں یہاں ایک قوم آکر آباد ہوئی جس کو تاریخ میں، فِلسطی یا فلسطینی (Philistines) کہاجاتا ہے- اِن لوگوں نے یہاں اپنی حکومت قائم کرلی- بعد کو اُن کے درمیان بگاڑ آیا- اُس زمانے میں فلسطین کے شمالی حصے میں بنی اسرائیل آباد تھے- فلسطینی، بنی اسرائیل کے خلاف سرکشی کرنے لگے، یہاں تک کہ 1010 قبل مسیح میں فلسطینیوں کا بنی اسرائیل سے مسلّح ٹکراؤ ہوا - اِس ٹکراؤ میں ایک اسرائیلی نوجوان داؤد کی بہادری سے فلسطینیوں کو شکست ہوئی- اِس کے بعد رفتہ رفتہ 732 قبل مسیح میں فلسطینیوں کا اِس علاقے سے خاتمہ ہوگیا-</w:t>
      </w:r>
    </w:p>
    <w:p>
      <w:pPr>
        <w:jc w:val="both"/>
        <w:bidi w:val="1"/>
      </w:pPr>
      <w:r>
        <w:rPr>
          <w:rFonts w:ascii="Jameel Noori Nastaleeq" w:hAnsi="Jameel Noori Nastaleeq"/>
          <w:rtl w:val="1"/>
          <w:rFonts w:cs="Jameel Noori Nastaleeq"/>
        </w:rPr>
        <w:t>قرآن کی مذکورہ آیت میں ’دفع‘ (repel)کا لفظ استعمال ہوا ہے، یعنی ہٹانا- لسان العرب میں ’دفع‘ کی تشریح  ’الإزالة بقوة‘ (8/87) سے کی گئی ہے- یہ ’دفع‘ دراصل تاریخ کے بارے میں اللہ کا ایک قانون ہے- مذکورہ واقعے میں اللہ تعالی نے اسرائیلی گروہ کے ذریعے فلسطینی گروہ کو اقتدار سے ہٹایا تھا- اللہ انسانی تاریخ کی مسلسل نگرانی کررہا ہے، وہ انسان کی آزادی کو باقی رکھتے ہوئے انسانی تاریخ کو مینیج (manage) کررہا ہے، وہ بار بار ایسے حالات پیدا کرتا ہے جب کہ ایک قوم دوسری قوم کو مقامِ اقتدار سے ہٹائے- اگر ایک قوم مسلسل طور پر مقامِ اقتدار پر قابض رہے تو اُس کے اندر جمود (stagnation) پیدا ہوجائے گا- یہ جمود مختلف صورتوں میں فساد (corruption)  کا سبب بنے گا-</w:t>
      </w:r>
    </w:p>
    <w:p>
      <w:pPr>
        <w:jc w:val="both"/>
        <w:bidi w:val="1"/>
      </w:pPr>
      <w:r>
        <w:rPr>
          <w:rFonts w:ascii="Jameel Noori Nastaleeq" w:hAnsi="Jameel Noori Nastaleeq"/>
          <w:rtl w:val="1"/>
          <w:rFonts w:cs="Jameel Noori Nastaleeq"/>
        </w:rPr>
        <w:t>دفع کے اِس قانون کا تعلق سیکولر قوموں سے بھی ہے اور مذہبی قوموں سے بھی- اِس معاملے کی ایک مثال ہندستان ہے- ہندستان میں پہلے راجاؤں کی حکومت تھی- راجاؤں کے بعد یہاں مغل دور آیا، پھر مغل دور ختم ہوا اور برٹش دور آیا- اس کے بعد 1947 میں برٹش دور کا خاتمہ ہوا اور قومی حکومت (national government)کا دور آیا- یہ تمام تبدیلیاں دفع کے قانون کے تحت ہوئیں- ہر بار جب ایک گروہ کے اندر ’’فساد‘‘ آگیا تو اس کو ہٹا کر اس کی جگہ دوسری قوم لائی گئی- گویا پرانے خون (old blood) کی جگہ نئے خون (new blood) کو کام کرنے کا موقع دیاگیا- اِس عمل کو ریڈیکل آپریشن (radical operation) کہاجاسکتا ہے-</w:t>
      </w:r>
    </w:p>
    <w:p>
      <w:pPr>
        <w:jc w:val="both"/>
        <w:bidi w:val="1"/>
      </w:pPr>
      <w:r>
        <w:rPr>
          <w:rFonts w:ascii="Jameel Noori Nastaleeq" w:hAnsi="Jameel Noori Nastaleeq"/>
          <w:rtl w:val="1"/>
          <w:rFonts w:cs="Jameel Noori Nastaleeq"/>
        </w:rPr>
        <w:t>اوپر کی آیت میں یہ الفاظ آئے ہیں:   وَلٰکِنَّ اللّٰہَ ذُوْ فَضْلٍ عَلَی الْعٰلَمِیْنَ-آیت کے اِس ٹکڑے میں اللہ تعالیٰ کے جس ’فضل‘ کا ذکر ہے، اُس سے مراد یہی قانونِ دفع ہے جو مسلسل طورپر سیاسی اقتدار کی تنظیم کررہا ہے- یہ تنظیم انسان کی اعلیٰ بہبود کے لیے ہے- اگر قانونِ دفع کی صورت میں انسانی اقتدار کی تنظیم نہ کی جائے تو دنیا میں سیاسی اجارہ داری (political monopoly)آجائے اور پھر انسانی تاریخ اپنی مطلوب منزل پر نہ پہنچ سکے گی-</w:t>
      </w:r>
    </w:p>
    <w:p>
      <w:pPr>
        <w:jc w:val="both"/>
        <w:bidi w:val="1"/>
      </w:pPr>
      <w:r>
        <w:rPr>
          <w:rFonts w:ascii="Jameel Noori Nastaleeq" w:hAnsi="Jameel Noori Nastaleeq"/>
          <w:rtl w:val="1"/>
          <w:rFonts w:cs="Jameel Noori Nastaleeq"/>
        </w:rPr>
        <w:t>یہود کی تاریخ</w:t>
      </w:r>
    </w:p>
    <w:p>
      <w:pPr>
        <w:jc w:val="both"/>
        <w:bidi w:val="1"/>
      </w:pPr>
      <w:r>
        <w:rPr>
          <w:rFonts w:ascii="Jameel Noori Nastaleeq" w:hAnsi="Jameel Noori Nastaleeq"/>
          <w:rtl w:val="1"/>
          <w:rFonts w:cs="Jameel Noori Nastaleeq"/>
        </w:rPr>
        <w:t>دفع کے اِس قانون کا نفاذبعد کے زمانے میں خود یہود (بنی اسرائیل) پر کیاگیا- بنی اسرائیل کو اللہ تعالیٰ نے عروج اور غلبہ عطا کیا، لیکن ایک مدت کے بعد یہود میں بھی وہی ’’فساد‘‘ پیدا ہوا جو کہ ہر قوم میں پیداہوتا ہے- جب ایسا ہوا تو اللہ تعالیٰ نے کسی اور قوم کے ذریعے یہود کے ساتھ دفع کا وہی معاملہ کیا جس کو ہم نے ریڈیکل آپریشن (radical operation)  کا نام دیاہے-</w:t>
      </w:r>
    </w:p>
    <w:p>
      <w:pPr>
        <w:jc w:val="both"/>
        <w:bidi w:val="1"/>
      </w:pPr>
      <w:r>
        <w:rPr>
          <w:rFonts w:ascii="Jameel Noori Nastaleeq" w:hAnsi="Jameel Noori Nastaleeq"/>
          <w:rtl w:val="1"/>
          <w:rFonts w:cs="Jameel Noori Nastaleeq"/>
        </w:rPr>
        <w:t>اِس سلسلے میں قرآن میں دو متعین آپریشن کا حوالہ دیاگیا (17:4-8)- پہلا واقعہ بابِل (عراق) کے بادشاہ نبوکد نضر(Nebuchadnezzar)کا ہے- اس نے 586 قبل مسیح میں فلسطین پر حملہ کیا، جو اُس وقت بنی اسرائیل کے زیر قبضہ تھا- نبوکد نضر نے بنی اسرائیل کی سیاسی طاقت کو توڑ دیا اور یروشلم میں ان کے عبادت خانہ (ہیکل سلیمانی) کو مکمل طور پر ڈھادیا-اِس کے بعد دوسرا واقعہ وہ ہے جو رومی بادشاہ ٹائٹس (Titus) کے ذریعے پیش آیا- ٹائٹس نے 70 عیسوی میں یروشلم پر حملہ کرکے اس کو پوری طرح تباہ کردیا- (تفصیل کے لیے ملاحظہ ہو: تذکیر القرآن، صفحہ 760-762)-</w:t>
      </w:r>
    </w:p>
    <w:p>
      <w:pPr>
        <w:jc w:val="both"/>
        <w:bidi w:val="1"/>
      </w:pPr>
      <w:r>
        <w:rPr>
          <w:rFonts w:ascii="Jameel Noori Nastaleeq" w:hAnsi="Jameel Noori Nastaleeq"/>
          <w:rtl w:val="1"/>
          <w:rFonts w:cs="Jameel Noori Nastaleeq"/>
        </w:rPr>
        <w:t>بنی اسرائیل کے خلاف یہ آپریشن بطور سزا (punishment) نہ تھا، بلکہ اپنی حقیقت کے اعتبار سے، وہ بطور انتباہ (warning)  تھا- وہ اِس لیے تھا کہ بنی اسرائیل متنبہ ہوں، اُن کا جمود ٹوٹے اور وہ اپنی اصلاح کرکے دوبارہ اللہ کی رحمت کے مستحق بن جائیں- یہی وہ حقیقت ہے جس کو قرآن میں اِن الفاظ میں بیان کیاگیا ہے:  عَسَی رَبُّکُمْ اَنْ یَّرْحَمَکُمْ ۚ وَاِنْ عُدْتُّمْ عُدْنَا(17:8)- لیکن بنی اسرائیل دوبارہ اصلاح قبول نہ کرسکے- وہ بدستور اپنی حالت پر قائم رہے- اس کے بعد اللہ تعالیٰ نے بنی اسرائیل کو حاملِ کتاب الٰہی ہونے کی حیثیت سے معزول کردیا اور بنو اسماعیل کو حاملِ کتاب الٰہی کی حیثیت دے دی- تبدیلی کے اِس واقعے کا ذکر قرآن کی ایک آیت میں اِن الفاظ میں کیاگیا ہے:  اَمْ یَحْسُدُوْنَ النَّاسَ عَلٰی مَآ اٰتٰىھُمُ اللّٰہُ مِنْ فَضْلِہٖ ۚ فَقَدْ اٰتَیْنَآ اٰلَ اِبْرٰہِیْمَ الْکِتٰبَ وَالْحِکْمَةَ وَاٰتَیْنٰھُمْ مُّلْکًا عَظِیْمً(4:54)-</w:t>
      </w:r>
    </w:p>
    <w:p>
      <w:pPr>
        <w:jc w:val="both"/>
        <w:bidi w:val="1"/>
      </w:pPr>
      <w:r>
        <w:rPr>
          <w:rFonts w:ascii="Jameel Noori Nastaleeq" w:hAnsi="Jameel Noori Nastaleeq"/>
          <w:rtl w:val="1"/>
          <w:rFonts w:cs="Jameel Noori Nastaleeq"/>
        </w:rPr>
        <w:t>مسلم تاریخ کی مثال</w:t>
      </w:r>
    </w:p>
    <w:p>
      <w:pPr>
        <w:jc w:val="both"/>
        <w:bidi w:val="1"/>
      </w:pPr>
      <w:r>
        <w:rPr>
          <w:rFonts w:ascii="Jameel Noori Nastaleeq" w:hAnsi="Jameel Noori Nastaleeq"/>
          <w:rtl w:val="1"/>
          <w:rFonts w:cs="Jameel Noori Nastaleeq"/>
        </w:rPr>
        <w:t>مسلم ملت دفع کے اِس تاریخی قانون سے مستثنىٰ نہیں- چناں چہ پچھلے چودہ سو سال میں یہ معاملہ بار بار پیش آیا ہے، یعنی ایک گروہ کو مقامِ اقتدار سے ہٹاکر اس کی جگہ دوسرے گروہ کو مقامِ اقتدار پر لانا، ایک گروہ کو معزول کرکے دوسرے گروہ کو کام کا موقع دینا- پچھلے چودہ سو سال میں جن مسلم گروہوں کو اقتدار ملا، اُن کی بنیادی تقسیم یہ ہے:</w:t>
      </w:r>
    </w:p>
    <w:p>
      <w:pPr>
        <w:jc w:val="both"/>
        <w:bidi w:val="1"/>
      </w:pPr>
      <w:r>
        <w:rPr>
          <w:rFonts w:ascii="Jameel Noori Nastaleeq" w:hAnsi="Jameel Noori Nastaleeq"/>
          <w:rtl w:val="1"/>
          <w:rFonts w:cs="Jameel Noori Nastaleeq"/>
        </w:rPr>
        <w:t>1-   خلافتِ راشدہ  (Rashidun Caliphate)  632-661 ء</w:t>
      </w:r>
    </w:p>
    <w:p>
      <w:pPr>
        <w:jc w:val="both"/>
        <w:bidi w:val="1"/>
      </w:pPr>
      <w:r>
        <w:rPr>
          <w:rFonts w:ascii="Jameel Noori Nastaleeq" w:hAnsi="Jameel Noori Nastaleeq"/>
          <w:rtl w:val="1"/>
          <w:rFonts w:cs="Jameel Noori Nastaleeq"/>
        </w:rPr>
        <w:t>2-   خلافتِ امیہ (Umayyad Caliphate)  661-750 ء</w:t>
      </w:r>
    </w:p>
    <w:p>
      <w:pPr>
        <w:jc w:val="both"/>
        <w:bidi w:val="1"/>
      </w:pPr>
      <w:r>
        <w:rPr>
          <w:rFonts w:ascii="Jameel Noori Nastaleeq" w:hAnsi="Jameel Noori Nastaleeq"/>
          <w:rtl w:val="1"/>
          <w:rFonts w:cs="Jameel Noori Nastaleeq"/>
        </w:rPr>
        <w:t>3-   خلافتِ اندلس  (Moorish Empire)  711-1492 ء</w:t>
      </w:r>
    </w:p>
    <w:p>
      <w:pPr>
        <w:jc w:val="both"/>
        <w:bidi w:val="1"/>
      </w:pPr>
      <w:r>
        <w:rPr>
          <w:rFonts w:ascii="Jameel Noori Nastaleeq" w:hAnsi="Jameel Noori Nastaleeq"/>
          <w:rtl w:val="1"/>
          <w:rFonts w:cs="Jameel Noori Nastaleeq"/>
        </w:rPr>
        <w:t>4-   خلافتِ بنوعباس (Abbasid Empire)  750-1258 ء</w:t>
      </w:r>
    </w:p>
    <w:p>
      <w:pPr>
        <w:jc w:val="both"/>
        <w:bidi w:val="1"/>
      </w:pPr>
      <w:r>
        <w:rPr>
          <w:rFonts w:ascii="Jameel Noori Nastaleeq" w:hAnsi="Jameel Noori Nastaleeq"/>
          <w:rtl w:val="1"/>
          <w:rFonts w:cs="Jameel Noori Nastaleeq"/>
        </w:rPr>
        <w:t>5-   مغل سلطنت (Mughal Empire)  1226-1857 ء</w:t>
      </w:r>
    </w:p>
    <w:p>
      <w:pPr>
        <w:jc w:val="both"/>
        <w:bidi w:val="1"/>
      </w:pPr>
      <w:r>
        <w:rPr>
          <w:rFonts w:ascii="Jameel Noori Nastaleeq" w:hAnsi="Jameel Noori Nastaleeq"/>
          <w:rtl w:val="1"/>
          <w:rFonts w:cs="Jameel Noori Nastaleeq"/>
        </w:rPr>
        <w:t>6-   عثمانی خلافت  (Ottoman Empire)  1299-1922ء</w:t>
      </w:r>
    </w:p>
    <w:p>
      <w:pPr>
        <w:jc w:val="both"/>
        <w:bidi w:val="1"/>
      </w:pPr>
      <w:r>
        <w:rPr>
          <w:rFonts w:ascii="Jameel Noori Nastaleeq" w:hAnsi="Jameel Noori Nastaleeq"/>
          <w:rtl w:val="1"/>
          <w:rFonts w:cs="Jameel Noori Nastaleeq"/>
        </w:rPr>
        <w:t>مذکورہ سیاسی واقعات میں ہم دیکھتے ہیں کہ ایک مسلم گروہ کو اقتدار حاصل ہوتا ہے اور پھر ایک مدت کے بعد اُس کو ہٹا کر اس کی جگہ دوسرے گروہ کو لایا جاتا ہے- مسلم ملت کےدرمیان یہ سلسلہ تقریباً انیسویں صدی کے آخر تک جاری رہتا ہے- اس کے بعد مسلمانوں کا غلبہ ختم ہوجاتا ہے اور مغربی قوموں کو غلبہ حاصل ہو جاتا ہے، خواہ براہِ راست طورپر یا بالواسطہ طورپر- یہ تمام واقعات اتفاقاً نہیں ہورہے ہیں، بلکہ وہ اللہ رب العالمین کے قائم کردہ تاریخی قانون کے تحت ہورہے ہیں-</w:t>
      </w:r>
    </w:p>
    <w:p>
      <w:pPr>
        <w:jc w:val="both"/>
        <w:bidi w:val="1"/>
      </w:pPr>
      <w:r>
        <w:rPr>
          <w:rFonts w:ascii="Jameel Noori Nastaleeq" w:hAnsi="Jameel Noori Nastaleeq"/>
          <w:rtl w:val="1"/>
          <w:rFonts w:cs="Jameel Noori Nastaleeq"/>
        </w:rPr>
        <w:t>خلافتِ راشدہ کی اصطلاح ایک سیاسی ادارہ کی حیثیت سے بعد کے دور میں وضع ہوئی- پیغمبر اسلام صلی اللہ علیہ وسلم کے بعد خلافت کا جو سیاسی ادارہ قائم ہوا، وہ تقریبا 30 سال تک باقی رہا- اس کے بعد اس کا خاتمہ ہوگیا- ایسا اتفاقاً نہیں ہوا- اِس کا سبب یہ تھا کہ بعد کے زمانے میں خلافت کا یہ ادارہ اپنی اخلاقی خوبیوں کے باوجود سیاسی استحکام (political stability) کو باقی رکھنے کے قابل نہ رہا، اِس لیے اس کو ہٹا کر بنو امیہ کا دور لایا گیا- بنو امیہ کا خاص کارنامہ یہ تھا کہ انھوں نے عربی زبان اور عرب کلچر (المروءة، وغیرہ) کے فروغ کا شدت سے اہتمام کیا جو کہ اُس وقت قرآن کی کامل حفاظت کے لیے ضروری تھا-</w:t>
      </w:r>
    </w:p>
    <w:p>
      <w:pPr>
        <w:jc w:val="both"/>
        <w:bidi w:val="1"/>
      </w:pPr>
      <w:r>
        <w:rPr>
          <w:rFonts w:ascii="Jameel Noori Nastaleeq" w:hAnsi="Jameel Noori Nastaleeq"/>
          <w:rtl w:val="1"/>
          <w:rFonts w:cs="Jameel Noori Nastaleeq"/>
        </w:rPr>
        <w:t>بنو امیہ کی حکومت تقریباً 90 سال تک جاری رہی- ان کے دورِ حکومت کے آخری زمانے میں یہ بات واضح ہوگئی کہ عربیت کے تحفظ میں انھوں نے عالمی تقاضے کو فراموش کردیا- چناں چہ اس کے بعد بنو امیہ کو اقتدار کے مقام سے ہٹا کر ان کی جگہ بنو عباس کو لایا گیا- بنو عباس کےدور میں کئی بڑے بڑے کام انجام پائے —  احادیث کو جمع کرنا، علومِ اسلامی کی تدوین، اسلام کی اشاعت، وغیرہ- اِس کے علاوہ انھوں نے اُس وقت کے سیکولر علوم کو حاصل کیا اور ان کو فروغ دیا- اِس کے نتیجے میں مسلمانوں کے اندر عالمی فکر پیدا ہوا- بنو عباس کے دبدبے کے تحت حفاظتِ دین کا کام کامیابی کے ساتھ جاری رہا- واضح ہو کہ دورِ قدیم میں حفاظتِ دین کےلیے سیاسی دبدبہ ضروری تھا، مگر اب پرنٹنگ پریس اور دوسرے موافق اسباب کے ظہور کے بعد سیاسی دبدبے کے بغیر خدا کا دین کامل طور پر محفوظ ہے-</w:t>
      </w:r>
    </w:p>
    <w:p>
      <w:pPr>
        <w:jc w:val="both"/>
        <w:bidi w:val="1"/>
      </w:pPr>
      <w:r>
        <w:rPr>
          <w:rFonts w:ascii="Jameel Noori Nastaleeq" w:hAnsi="Jameel Noori Nastaleeq"/>
          <w:rtl w:val="1"/>
          <w:rFonts w:cs="Jameel Noori Nastaleeq"/>
        </w:rPr>
        <w:t>بنو عباس کی سلطنت تقریبا 500 سال تک جاری رہی- اس کے بعد فطری طورپر بنو عباس میں جمود کا دور آگیا- وہ ترقی کے سفر کو مزید جاری رکھنے کے قابل نہ رہے- چناں چہ تیرھویں صدی عیسوی میں تاتاریوں کے ذریعے ایک آپریشن کیاگیا اور اِس طرح عباسی سلطنت کا خاتمہ ہوگیا-</w:t>
      </w:r>
    </w:p>
    <w:p>
      <w:pPr>
        <w:jc w:val="both"/>
        <w:bidi w:val="1"/>
      </w:pPr>
      <w:r>
        <w:rPr>
          <w:rFonts w:ascii="Jameel Noori Nastaleeq" w:hAnsi="Jameel Noori Nastaleeq"/>
          <w:rtl w:val="1"/>
          <w:rFonts w:cs="Jameel Noori Nastaleeq"/>
        </w:rPr>
        <w:t>اِس کے بعد تاریخی قانون کے مطابق، دوسری قوموں کو موقع دیاگیا- عباسی دور ہی میں ایک مسلم گروہ اٹھا جس نےاندلس (اسپین ) میں اپنا اقتدار قائم کرلیا- اِس حکومت کو سیکولر مورخین مورش سلطنت (Moorish Empire) کا نام دیتے ہیں- مورش سلطنت کو موافق حالات ملے، چناں چہ انھوںنے علم کی ترقی میں مزید بہت زیادہ اضافہ کیا- اُس دور کے ترقیاتی نمونوں کو استنبول (ترکی) کے میوزیم (The Istanbul Museum of the History of Science and Technology in Islam)  میں دیکھا جاسکتا ہے-</w:t>
      </w:r>
    </w:p>
    <w:p>
      <w:pPr>
        <w:jc w:val="both"/>
        <w:bidi w:val="1"/>
      </w:pPr>
      <w:r>
        <w:rPr>
          <w:rFonts w:ascii="Jameel Noori Nastaleeq" w:hAnsi="Jameel Noori Nastaleeq"/>
          <w:rtl w:val="1"/>
          <w:rFonts w:cs="Jameel Noori Nastaleeq"/>
        </w:rPr>
        <w:t>مگر بعد کے دور میں اندلس کی مسلم سلطنت میں بگاڑ آگیا- اس کے حکمراں عیش وعشرت میں پڑ گئے- آخر کار 700 سال سے زیادہ مدت کے بعد اُن پر دفع کا قانون نافذ ہوا اور اسپین کے مسیحی حکمراں نے لڑ کر اُن کا خاتمہ کردیا-</w:t>
      </w:r>
    </w:p>
    <w:p>
      <w:pPr>
        <w:jc w:val="both"/>
        <w:bidi w:val="1"/>
      </w:pPr>
      <w:r>
        <w:rPr>
          <w:rFonts w:ascii="Jameel Noori Nastaleeq" w:hAnsi="Jameel Noori Nastaleeq"/>
          <w:rtl w:val="1"/>
          <w:rFonts w:cs="Jameel Noori Nastaleeq"/>
        </w:rPr>
        <w:t>اِسی دور میں مغل حکمراںہندستان میں داخل ہوئے اور یہاں ایک طاقت ور مسلم سلطنت قائم کردی- مغل سلطنت کے زیر سایہ ہندستان میں کئی کام انجام پائے- مغل حکمرانوں کو دعوت وتبلیغ سے کوئی دلچسپی نہ تھی، لیکن اُن کے دبدبے کے تحت صوفیوں کو یہ موقع ملا کہ وہ اِس ملک میں اسلام کی اشاعت بڑے پیمانے پر کرسکیں- لیکن بعد کے دور میں مغل حکمرانوں میں بھی وہی بگاڑ آیا جو ہر قوم میں آتا ہے- چناں چہ 600 سال کے بعد ہندستان میں برٹش قوم ابھری اور اس نے 1857 میں مغل سلطنت کا خاتمہ کردیا-</w:t>
      </w:r>
    </w:p>
    <w:p>
      <w:pPr>
        <w:jc w:val="both"/>
        <w:bidi w:val="1"/>
      </w:pPr>
      <w:r>
        <w:rPr>
          <w:rFonts w:ascii="Jameel Noori Nastaleeq" w:hAnsi="Jameel Noori Nastaleeq"/>
          <w:rtl w:val="1"/>
          <w:rFonts w:cs="Jameel Noori Nastaleeq"/>
        </w:rPr>
        <w:t>اِس سلسلے میں آخری نام عثمانی خلافت کا ہے- اس نے یورپ اور ایشیا اور افریقہ کے بڑے رقبے میں اپنی سلطنت قائم کی- اس نے لمبے عرصے تک اسلام کا دبدبہ قائم رکھا- اِس طرح یہ ہوا کہ پرنٹنگ پریس اور دوسرے موافق اسباب کے ظہور سے پہلے کے دور میں وہ دینِ اسلام کی محافظ بنی رہی-آخر کار عثمانی خلافت میں بھی بڑے پیمانے پر جمود پیدا ہوا، وہ مسلسل کمزور ہوتی چلی گئی، یہاںتک کہ 600 سال کے بعد مغربی قوموں کا ظہور ہوا اور اِس طرح عثمانی خلافت کا دور ختم ہوگیا- کہاجاتاہے کہ کمال اتاترک (وفات: 1938) نے عثمانی خلافت کا خاتمہ کردیا، مگر اصل حقیقت یہ ہے کہ کمال اتاترک نے 1924 میں ترک خلافت کے خاتمے کا صرف اعلان کیا تھا، اُس کا خاتمہ اِس سے بہت پہلے ہوچکا تھا(تفصیل کے لیے ملاحظہ ہو، ماہ نامہ الرسالہ، نومبر 2012)-</w:t>
      </w:r>
    </w:p>
    <w:p>
      <w:pPr>
        <w:jc w:val="both"/>
        <w:bidi w:val="1"/>
      </w:pPr>
      <w:r>
        <w:rPr>
          <w:rFonts w:ascii="Jameel Noori Nastaleeq" w:hAnsi="Jameel Noori Nastaleeq"/>
          <w:rtl w:val="1"/>
          <w:rFonts w:cs="Jameel Noori Nastaleeq"/>
        </w:rPr>
        <w:t>جمہوریت کا رول</w:t>
      </w:r>
    </w:p>
    <w:p>
      <w:pPr>
        <w:jc w:val="both"/>
        <w:bidi w:val="1"/>
      </w:pPr>
      <w:r>
        <w:rPr>
          <w:rFonts w:ascii="Jameel Noori Nastaleeq" w:hAnsi="Jameel Noori Nastaleeq"/>
          <w:rtl w:val="1"/>
          <w:rFonts w:cs="Jameel Noori Nastaleeq"/>
        </w:rPr>
        <w:t>دفع کا قانون پچھلے زمانے میں انقلابی عمل (ریڈیکل آپریشن) کے ذریعے انجام پاتا تھا، مگر موجودہ زمانے میں اِس طریقے کو بدل دیاگیا- اِسی بدلے ہوئے طریقے کو موجودہ زمانے میں جمہوریت کہا جاتا ہے- جمہوریت دراصل دفع کے قانون کا باقاعدہ انسٹی ٹیوشنلائزیشن (institutionalization)ہے- فرانسیسی انقلاب (French Revolution) جمہوری دور کا آغاز ہے جس نے 1792 میں بادشاہی نظام کا خاتمہ کیا- اس کے بعد عالمی سیاست میں ایک نیا دور آیا، جس کے نتیجے میں یہ ممکن ہوگیا کہ الیکشن کے ذریعے پُرامن طورپر حکومت کی تبدیلی ممکن ہوگئی- اِس طرح تاریخ میں ریڈیکل تبدیلی کے بجائے، پر امن تبدیلی (peaceful change) کا دور آگیا-</w:t>
      </w:r>
    </w:p>
    <w:p>
      <w:pPr>
        <w:jc w:val="both"/>
        <w:bidi w:val="1"/>
      </w:pPr>
      <w:r>
        <w:rPr>
          <w:rFonts w:ascii="Jameel Noori Nastaleeq" w:hAnsi="Jameel Noori Nastaleeq"/>
          <w:rtl w:val="1"/>
          <w:rFonts w:cs="Jameel Noori Nastaleeq"/>
        </w:rPr>
        <w:t>موجودہ زمانے کے مسلمان اِس الٰہی منصوبے کو سمجھ نہ سکے- وہ خود ساختہ ذہن کے تحت یہ کررہے ہیں کہ کہیں وہ ناکام طورپر دوسری قوموں سے لڑ رہے ہیں- مسلمانوں کی یہ منفی روش قانون الٰہی کے خلاف ہے، اِس لیے اس کا کوئی مفید نتیجہ نکلنے والا نہیں- اِسی طرح کہیں ایسا ہے کہ مسلمان پچھلے سیاسی ماڈل کی گرفت سے آزاد نہ ہونے کی بنا پر خاندانی لیڈر شپ قائم کئے ہوئے ہیں- کہیں اگر ان کو کچھ سیاسی اقتدار مل گیا ہے تو وہاں وہ آپس میں ایک دوسرے سے لڑ رہے ہیں- اِن میں سے کوئی بھی صورت خدا کے منصوبے کے مطابق نہیں، اِس لیے وہ نتیجہ خیز بننے والی بھی نہیں-</w:t>
      </w:r>
    </w:p>
    <w:p>
      <w:pPr>
        <w:jc w:val="both"/>
        <w:bidi w:val="1"/>
      </w:pPr>
      <w:r>
        <w:rPr>
          <w:rFonts w:ascii="Jameel Noori Nastaleeq" w:hAnsi="Jameel Noori Nastaleeq"/>
          <w:rtl w:val="1"/>
          <w:rFonts w:cs="Jameel Noori Nastaleeq"/>
        </w:rPr>
        <w:t>رول کی تبدیلی</w:t>
      </w:r>
    </w:p>
    <w:p>
      <w:pPr>
        <w:jc w:val="both"/>
        <w:bidi w:val="1"/>
      </w:pPr>
      <w:r>
        <w:rPr>
          <w:rFonts w:ascii="Jameel Noori Nastaleeq" w:hAnsi="Jameel Noori Nastaleeq"/>
          <w:rtl w:val="1"/>
          <w:rFonts w:cs="Jameel Noori Nastaleeq"/>
        </w:rPr>
        <w:t>اللہ نے انسان کی ہدایت کے لیے جو دین بھیجا، اُس کے دو تقاضے تھے —  ایک تھا، اس کی حفاظت (preservation)، اور دوسرا تھا اس کا اظہار- دین کی حفاظت کا کام پہلے، بنی اسرائیل کو سونپا گیا، مگر وہ اس میں ناکام ہوگئے- اِس واقعہ کا ذکر قرآن میں ان الفاظ میں کیا گیا ہے: اَلَّذِیْنَ حُمِّلُوْا التَّوْرَاةَ ثُمَّ لَمْ یَحْمِلُوہَا (62:5)</w:t>
      </w:r>
    </w:p>
    <w:p>
      <w:pPr>
        <w:jc w:val="both"/>
        <w:bidi w:val="1"/>
      </w:pPr>
      <w:r>
        <w:rPr>
          <w:rFonts w:ascii="Jameel Noori Nastaleeq" w:hAnsi="Jameel Noori Nastaleeq"/>
          <w:rtl w:val="1"/>
          <w:rFonts w:cs="Jameel Noori Nastaleeq"/>
        </w:rPr>
        <w:t>بنی اسرئیل کی ناکامی کے بعد بنو اسماعیل (امتِ محمدی) کو دینِ خداوندی کے حامل ہونے کی یہ ذمے داری سپرد کی گئی- امت محمدی نے اپنے آغاز کے بعد ہزار سال کی مدت میں دین کی حفاظت کا کام پوری طرح انجام دے دیا- اب خدا کا دین کامل طورپر محفوظ ہے- امت محمدی کو اس کے آغاز کے بعد لمبی مدت تک مددگار قوت کے طورپر سیاسی دبدبہ عطا کیاگیا- اس دبدبے کا خاص مقصد یہی تھا کہ دین کا متن (text) اور اس کی تاریخ مستند طورپر محفوظ ہوجائے-</w:t>
      </w:r>
    </w:p>
    <w:p>
      <w:pPr>
        <w:jc w:val="both"/>
        <w:bidi w:val="1"/>
      </w:pPr>
      <w:r>
        <w:rPr>
          <w:rFonts w:ascii="Jameel Noori Nastaleeq" w:hAnsi="Jameel Noori Nastaleeq"/>
          <w:rtl w:val="1"/>
          <w:rFonts w:cs="Jameel Noori Nastaleeq"/>
        </w:rPr>
        <w:t>اِس کے بعد دوسرا کام جو مطلوب تھا، اس کو ایک لفظ میں اظہار کہا جاسکتا ہے- امت مسلمہ اِس دوسرے کام کو انجام نہ دے سکی- اللہ تعالیٰ کی طرف سے اس کو غیر معمولی مواقع دئے گئے —  تعداد، دولت اور سیاسی طاقت، وغیرہ -مگر امت مسلمہ اِس دوسرے مطلوب کام کو انجام دینے میں ناکام رہی- اٹھارھویں صدی کے آخر میں یہ واضح ہوگیا کہ امت مسلمہ اب اُسی طرح ایک بے جان قوم بن چکی ہے، جیسا کہ اِس سے پہلے بنی اسرائیل اپنے دورِ زوال میں ایک بے جان قوم بن چکے تھے-</w:t>
      </w:r>
    </w:p>
    <w:p>
      <w:pPr>
        <w:jc w:val="both"/>
        <w:bidi w:val="1"/>
      </w:pPr>
      <w:r>
        <w:rPr>
          <w:rFonts w:ascii="Jameel Noori Nastaleeq" w:hAnsi="Jameel Noori Nastaleeq"/>
          <w:rtl w:val="1"/>
          <w:rFonts w:cs="Jameel Noori Nastaleeq"/>
        </w:rPr>
        <w:t>بے جان ہونے کا مفہوم</w:t>
      </w:r>
    </w:p>
    <w:p>
      <w:pPr>
        <w:jc w:val="both"/>
        <w:bidi w:val="1"/>
      </w:pPr>
      <w:r>
        <w:rPr>
          <w:rFonts w:ascii="Jameel Noori Nastaleeq" w:hAnsi="Jameel Noori Nastaleeq"/>
          <w:rtl w:val="1"/>
          <w:rFonts w:cs="Jameel Noori Nastaleeq"/>
        </w:rPr>
        <w:t>کسی امت کے بے جان ہونے کا مطلب یہ نہیں ہے کہ وہ دینِ خداوندی کو چھوڑ دے اور اعلان کے ساتھ کوئی دوسرا دین اختیار کرلے- اِس قسم کی تبدیلی نہ پہلے کبھی ہوئی اور نہ آج ہوگی- یہ ایک واقعہ ہے کہ 14 صدیاں گزرنے کے بعد امتِ مسلمہ پر وہ وقت آگیا جو پچھلی امتوں پر آیا تھا، یعنی مسلمان عملاً ایک بے جان قوم بن گئے- اب کوئی بھی اصلاحی جدوجہد ان کو مجموعی طورپر دوبارہ زندہ کرنے والی نہیں- اب جو چیز ہونے والی ہے، وہ صرف یہ کہ امت کے کچھ افراد کو شخصی طورپر زندگی ملتی رہے گی، نہ کہ پورے مجموعے کو-</w:t>
      </w:r>
    </w:p>
    <w:p>
      <w:pPr>
        <w:jc w:val="both"/>
        <w:bidi w:val="1"/>
      </w:pPr>
      <w:r>
        <w:rPr>
          <w:rFonts w:ascii="Jameel Noori Nastaleeq" w:hAnsi="Jameel Noori Nastaleeq"/>
          <w:rtl w:val="1"/>
          <w:rFonts w:cs="Jameel Noori Nastaleeq"/>
        </w:rPr>
        <w:t>اِس صورتِ حال کا سبب کیا ہے- اِس کا سبب یہ ہے کہ دھیرے دھیرے امت کی بعد کی نسلوں میں یہ واقعہ پیش آتا ہے کہ لوگ اسلام کے نام پر ایک خود ساختہ اسلام (self-styled version of Islam) بنا لیتے ہیں- اِس خود ساختہ اسلام میں اسپرٹ حذف ہوجاتی ہے اور صرف کچھ ظاہری شکلیں باقی رہتی ہیں- پھر لمبی مدت تک اُس پر قائم رہتے ہوئے وہ اُس پر پختہ (conditioned) ہوجاتے ہیں- اِس پختگی (conditioning) کے ساتھ ہمیشہ ایک فرضی یقین (false conviction) جمع ہوجاتا ہے- وہ اپنےوضع کردہ اسلام پر اِس طرح جینے لگتے ہیں، جیسے کہ وہ خدا اور رسول کےدین پر قائم ہیں- اِسی فرضی یقین کا نام بے جان ہونا یا زندگی سے محرومی ہے- جو لوگ اِس حالت پر پہنچ جائیں، وہ اِس صلاحیت سے محروم ہوجاتے ہیں کہ وہ دوبارہ اپنی روش پر نظر ثانی کرسکیں-</w:t>
      </w:r>
    </w:p>
    <w:p>
      <w:pPr>
        <w:jc w:val="both"/>
        <w:bidi w:val="1"/>
      </w:pPr>
      <w:r>
        <w:rPr>
          <w:rFonts w:ascii="Jameel Noori Nastaleeq" w:hAnsi="Jameel Noori Nastaleeq"/>
          <w:rtl w:val="1"/>
          <w:rFonts w:cs="Jameel Noori Nastaleeq"/>
        </w:rPr>
        <w:t>کنڈیشننگ کی حالت</w:t>
      </w:r>
    </w:p>
    <w:p>
      <w:pPr>
        <w:jc w:val="both"/>
        <w:bidi w:val="1"/>
      </w:pPr>
      <w:r>
        <w:rPr>
          <w:rFonts w:ascii="Jameel Noori Nastaleeq" w:hAnsi="Jameel Noori Nastaleeq"/>
          <w:rtl w:val="1"/>
          <w:rFonts w:cs="Jameel Noori Nastaleeq"/>
        </w:rPr>
        <w:t>یہی وہ حالت ہے جس کا ذکر یہود کے حوالے سے قرآن میں اِن الفاظ میں آیا ہے: وَقَالُوْا قُلُوْبُنَا غُلْفٌ ۭ بَلْ لَّعَنَہُمُ اللّٰہُ بِکُفْرِھِمْ فَقَلِیْلًا مَّا یُؤْمِنُوْنَ  (2:88) یعنی وہ کہتے ہیں کہ ہمارے دلوں کے اوپر غلاف ہے- نہیں، بلکہ اللہ نے ان کے کفر کی وجہ سے ان پر لعنت کردی ہے، اِس لیے وہ بہت کم ایمان لاتے ہیں-</w:t>
      </w:r>
    </w:p>
    <w:p>
      <w:pPr>
        <w:jc w:val="both"/>
        <w:bidi w:val="1"/>
      </w:pPr>
      <w:r>
        <w:rPr>
          <w:rFonts w:ascii="Jameel Noori Nastaleeq" w:hAnsi="Jameel Noori Nastaleeq"/>
          <w:rtl w:val="1"/>
          <w:rFonts w:cs="Jameel Noori Nastaleeq"/>
        </w:rPr>
        <w:t>قرآن کی اِس آیت میں ’غُلف‘ کا لفظ استعمال ہوا ہے- عبد اللہ بن عباس نے اس کی تشریح اِن الفاظ میں کی ہے: أی قلوبنا ممتلئة علما، لا تحتاج إلى علم محمد ولا غیرہ (القرطبی 2/25) یعنی ہمارے دل علم سے بھرے ہوئے ہیں، وہ محمد یا کسی اور کے علم کے محتاج نہیں- لعنت کوئی پراسرار چیز نہیں، لعنت سے مراد شدید قسم کی کنڈیشننگ ہے جس کی ڈی کنڈیشننگ عام طورپر ممکن نہیں ہوتی- یہاں ’’علم‘‘ سے مراد معروف معنوں میں علم نہیں، بلکہ خود ساختہ تصورِ دین ہے- یہود کا یہ خود ساختہ دین اپنی حقیقت کے اعتبار سے، علم پر مبنی نہیں تھا، بلکہ وہ امانی (2:78) پر مبنی تھا- ٹھیک یہی حال موجودہ زمانے میں مسلم ملت کاہواہے- وہ دین کے خود ساختہ ماڈل پر قائم ہیں- زمانہ گزرنے کے بعد وہ اپنے اِس خود ساختہ ماڈل پر اتنے پختہ ہوچکے ہیں کہ اب وہ اُس پر نظر ثانی کی ضرورت نہیں سمجھتے-</w:t>
      </w:r>
    </w:p>
    <w:p>
      <w:pPr>
        <w:jc w:val="both"/>
        <w:bidi w:val="1"/>
      </w:pPr>
      <w:r>
        <w:rPr>
          <w:rFonts w:ascii="Jameel Noori Nastaleeq" w:hAnsi="Jameel Noori Nastaleeq"/>
          <w:rtl w:val="1"/>
          <w:rFonts w:cs="Jameel Noori Nastaleeq"/>
        </w:rPr>
        <w:t>پچھلی امتوں کے بارے میں قرآن میں یہ آیت آئی ہے:  الَّذِیْنَ فَرَّقُوْا دِیْنَہُمْ وَکَانُوْا شِیَعًا   ۭکُلُّ حِزْبٍۢ بِمَا لَدَیْہِمْ فَرِحُوْنَ (30:32) یعنی انھوں نے اپنے دین کو ٹکڑے ٹکڑے کرلیا اور وہ بہت سے گروہ ہوگئے- ہر گروہ اپنے خود ساختہ طریقے پر نازاں ہے-</w:t>
      </w:r>
    </w:p>
    <w:p>
      <w:pPr>
        <w:jc w:val="both"/>
        <w:bidi w:val="1"/>
      </w:pPr>
      <w:r>
        <w:rPr>
          <w:rFonts w:ascii="Jameel Noori Nastaleeq" w:hAnsi="Jameel Noori Nastaleeq"/>
          <w:rtl w:val="1"/>
          <w:rFonts w:cs="Jameel Noori Nastaleeq"/>
        </w:rPr>
        <w:t>یہی حال موجودہ زمانے کے مسلمانوں کا ہوا ہے- وہ خود ساختہ تعبیرات کے مطابق، مختلف گروہوں میں بٹ گئے ہیں- یہ تمام گروہ خود ساختہ تصورِ دین پر قائم ہیں- لیکن لمبی مدت گزرنے کے بعد اب ہر گروہ کا ذہن اپنے ماڈل کے حق میں اتنا زیادہ پختہ ہوچکا ہے کہ اب وہ اِس کی ضرورت نہیں سمجھتا کہ وہ اُس پر نظر ثانی کرے-</w:t>
      </w:r>
    </w:p>
    <w:p>
      <w:pPr>
        <w:jc w:val="both"/>
        <w:bidi w:val="1"/>
      </w:pPr>
      <w:r>
        <w:rPr>
          <w:rFonts w:ascii="Jameel Noori Nastaleeq" w:hAnsi="Jameel Noori Nastaleeq"/>
          <w:rtl w:val="1"/>
          <w:rFonts w:cs="Jameel Noori Nastaleeq"/>
        </w:rPr>
        <w:t>امت مسلمہ اور اس کے بعد</w:t>
      </w:r>
    </w:p>
    <w:p>
      <w:pPr>
        <w:jc w:val="both"/>
        <w:bidi w:val="1"/>
      </w:pPr>
      <w:r>
        <w:rPr>
          <w:rFonts w:ascii="Jameel Noori Nastaleeq" w:hAnsi="Jameel Noori Nastaleeq"/>
          <w:rtl w:val="1"/>
          <w:rFonts w:cs="Jameel Noori Nastaleeq"/>
        </w:rPr>
        <w:t>امتِ مسلمہ کے حال اور مستقبل کو سمجھنے کے لیے قرآن کے سورہ الانبیاء کی اِن آیات کا مطالعہ کیجئے: وَحَرٰمٌ عَلٰی قَرْیَةٍ اَہْلَکْنٰہَآ اَنَّہُمْ لَا یَرْجِعُوْنَ ؀ ﱑ اِذَا فُتِحَتْ یَاْجُوْجُ وَمَاْجُوْجُ وَہُمْ مِّنْ کُلِّ حَدَبٍ یَّنْسِلُوْنَ  (21:95-96) یعنی جس بستی والوں کے لیے ہم نے ہلاکت مقرر کردی ہے، اُن کے لیے حرام ہے کہ وہ رجوع کریں، یہاںتک کہ جب یاجوج اور ماجوج کھول دئے جائیں گے اور وہ نہایت تیزی کے ساتھ ہر بلندی سے نکل پڑیں گے-</w:t>
      </w:r>
    </w:p>
    <w:p>
      <w:pPr>
        <w:jc w:val="both"/>
        <w:bidi w:val="1"/>
      </w:pPr>
      <w:r>
        <w:rPr>
          <w:rFonts w:ascii="Jameel Noori Nastaleeq" w:hAnsi="Jameel Noori Nastaleeq"/>
          <w:rtl w:val="1"/>
          <w:rFonts w:cs="Jameel Noori Nastaleeq"/>
        </w:rPr>
        <w:t>یہ قرآن کی دو آیتیں ہیں- دوسری آیت میں واضح طورپر مستقبل میں پیش آنے والے ایک واقعے کا ذکر ہے، یعنی یاجوج اور ماجوج کا ظہور- پہلی آیت میں اگرچہ استقبال کا صیغہ استعمال نہیں ہواہے، لیکن اِس سے مراد بھی مستقبل میں پیش آنے والا واقعہ ہے، یعنی یاجوج اور ماجوج کے ظہور سے فوراً پہلے کاواقعہ-</w:t>
      </w:r>
    </w:p>
    <w:p>
      <w:pPr>
        <w:jc w:val="both"/>
        <w:bidi w:val="1"/>
      </w:pPr>
      <w:r>
        <w:rPr>
          <w:rFonts w:ascii="Jameel Noori Nastaleeq" w:hAnsi="Jameel Noori Nastaleeq"/>
          <w:rtl w:val="1"/>
          <w:rFonts w:cs="Jameel Noori Nastaleeq"/>
        </w:rPr>
        <w:t>اصل یہ ہے کہ پہلی آیت میں قرآن کے مخصوص اسلوب میں، امتِ مسلمہ کے مستقبل کا ذکر ہے- اِس آیت میں دفع کا وہی قانون بیان کیا گیا ہے جس کا اوپر ذکر کیا گیا- یہاں حرام سے مراد امت کا ’غلف‘ کی حالت تک پہنچ جانا ہے، یعنی دورِ زوال کی حالت- اور اہلاک سے مراد یہ ہے کہ جب امت پر یہ حالت آئے گی تو اُس کو خدائی رول کے لیے رد کردیا جائے گا- یہ فطرت کا ایک عام قانون ہے جو امتِ مسلمہ پر بھی لازما آئے گا (لتتبعن سنن من کان قبلکم)، لیکن ایک فرق کے ساتھ، وہ یہ کہ امت یہود کو نظری اور عملی دونوں اعتبار سے رد کیا گیا تھا، لیکن امتِ مسلمہ کا رد کیا جانا صرف نظری اعتبار سے ہوگا، اِس کے بعدبھی عملی طورپر موجودہ دنیا میں اُن کی حیثیت باقی رہے گی، کیوں کہ پیغمبر اسلام صلی اللہ علیہ وسلم کے بعد اب کوئی اور نبی آنے و الا نہیں جو دونوں اعتبار سے امتِ مسلمہ کے رد کیے جانے کا اعلان کرسکے-</w:t>
      </w:r>
    </w:p>
    <w:p>
      <w:pPr>
        <w:jc w:val="both"/>
        <w:bidi w:val="1"/>
      </w:pPr>
      <w:r>
        <w:rPr>
          <w:rFonts w:ascii="Jameel Noori Nastaleeq" w:hAnsi="Jameel Noori Nastaleeq"/>
          <w:rtl w:val="1"/>
          <w:rFonts w:cs="Jameel Noori Nastaleeq"/>
        </w:rPr>
        <w:t>قرآن کی مذکورہ آیات میں صرف پہلی آیت امتِ مسلمہ کے بعد کے دور کے بارے میں ہے- جب کہ قانونِ فطرت کے مطابق، امت اپنے زوال کی آخری حد پر پہنچ چکی ہوگی- اِس آیت میں ہلاکت سے مراد معروف ہلاکت نہیں ہے، بلکہ اِس سے مراد وہی چیز ہے جس کو ذہنی جمود (intellectual stagnation) کہا جاتا ہے- آیت میں حرام سے مراد بھی معروف حرام نہیں ہے، بلکہ اس سے مراد جمود کی وہ حالت ہے، جب کہ لوگوں کے اندر بے حسی کا وہ درجہ آجائے جس کو قرآن میں قساوت کہاگیا ہے، یعنی قبولیت (receptivity) کے مادے کا ختم ہوجانا-</w:t>
      </w:r>
    </w:p>
    <w:p>
      <w:pPr>
        <w:jc w:val="both"/>
        <w:bidi w:val="1"/>
      </w:pPr>
      <w:r>
        <w:rPr>
          <w:rFonts w:ascii="Jameel Noori Nastaleeq" w:hAnsi="Jameel Noori Nastaleeq"/>
          <w:rtl w:val="1"/>
          <w:rFonts w:cs="Jameel Noori Nastaleeq"/>
        </w:rPr>
        <w:t>اِس معاملے کی مثال فطرت میں پتھر اور زرخیز زمین (soil) کی صورت میں رکھ دی گئی ہے- پتھر پر پانی ڈالا جائے تو پتھر اس کو قبول نہیں کرے گا- پانی اس کے اوپر سے بہہ جائے گا- اس کے برعکس، زرخیز مٹی میں پانی ڈالا جائے تو وہ اس کو بھر پورطورپر قبول کرلیتی ہے- اِسی طرح جب کوئی قوم زندہ ہو تو اس کے اندر قبولیت کی صلاحیت بھر پور طورپر موجود ہوتی ہے- اِس کے برعکس، جب قوم میں جمود آجائے تو وہ قبولیت کی صلاحیت سے محروم ہوجاتی ہے-</w:t>
      </w:r>
    </w:p>
    <w:p>
      <w:pPr>
        <w:jc w:val="both"/>
        <w:bidi w:val="1"/>
      </w:pPr>
      <w:r>
        <w:rPr>
          <w:rFonts w:ascii="Jameel Noori Nastaleeq" w:hAnsi="Jameel Noori Nastaleeq"/>
          <w:rtl w:val="1"/>
          <w:rFonts w:cs="Jameel Noori Nastaleeq"/>
        </w:rPr>
        <w:t>کسی امت کی یہ حالت کیوں ہوتی ہے- اس کا سبب صرف ایک ہے، اور وہ ہے فرضی یقین (false conviction)- دور زوال میں یہ ہوتا ہے کہ امت حقیقتاً بے روح(spiritless) ہوجاتی ہے، لیکن ظاہری طور پر وہ ایک خود ساختہ دین  (self-styled version of religion) پر قائم رہتی ہے- دھیرے دھیرے وہ اپنے اسی خود ساختہ دین پر اتنی پختہ ہوجاتی ہے کہ اس کے خلاف سوچنا اس کے لئے ناممکن ہوجاتا ہے- اس کا حال یہ ہوجاتاہے کہ حقیقی دین اس کے لیے اجنبی (غریب) بن جاتا ہے، خواہ اس کو کتنا ہی دلائل کے ساتھ پیش کیا گیا ہو- اس کا نتیجہ یہ ہوتا ہے کہ ایسی امت کے اندر کوئی نیا فکری انقلاب (intellectual revolution) لانا ناممکن ہوجاتا ہے- اِس مرحلے پر پہنچ کر وہ تخلیقی فکر (creative thinking) سے محروم ہوجاتی ہے- یہی وہ حقیقت ہے جس کو مذکورہ آیت میں ’أنہم لا یرجعون‘ کے الفاظ میں بیان کیا گیا ہے-</w:t>
      </w:r>
    </w:p>
    <w:p>
      <w:pPr>
        <w:jc w:val="both"/>
        <w:bidi w:val="1"/>
      </w:pPr>
      <w:r>
        <w:rPr>
          <w:rFonts w:ascii="Jameel Noori Nastaleeq" w:hAnsi="Jameel Noori Nastaleeq"/>
          <w:rtl w:val="1"/>
          <w:rFonts w:cs="Jameel Noori Nastaleeq"/>
        </w:rPr>
        <w:t>اہلِ مغرب کا رول</w:t>
      </w:r>
    </w:p>
    <w:p>
      <w:pPr>
        <w:jc w:val="both"/>
        <w:bidi w:val="1"/>
      </w:pPr>
      <w:r>
        <w:rPr>
          <w:rFonts w:ascii="Jameel Noori Nastaleeq" w:hAnsi="Jameel Noori Nastaleeq"/>
          <w:rtl w:val="1"/>
          <w:rFonts w:cs="Jameel Noori Nastaleeq"/>
        </w:rPr>
        <w:t>صحیح البخاری میں ایک روایت اِن الفاظ میں آئی ہے: إن اللہ لیؤید ہذا الدین بالرجل الفاجر (رقم الحدیث: 3062) یعنی اللہ ضروراِس دین کی تائید فاجر شخص کے ذریعے کرے گا-</w:t>
      </w:r>
    </w:p>
    <w:p>
      <w:pPr>
        <w:jc w:val="both"/>
        <w:bidi w:val="1"/>
      </w:pPr>
      <w:r>
        <w:rPr>
          <w:rFonts w:ascii="Jameel Noori Nastaleeq" w:hAnsi="Jameel Noori Nastaleeq"/>
          <w:rtl w:val="1"/>
          <w:rFonts w:cs="Jameel Noori Nastaleeq"/>
        </w:rPr>
        <w:t>اِس حدیث میں ’فاجر‘کا لفظ غیر مومن کے معنی میں آیا ہے- آج کل کی زبان میں اس کو سیکولر انسان کہہ سکتے ہیں-اِس روایت میں پیشین گوئی کی زبان میںیہ بات کہی گئی ہے کہ اللہ بعد کے زمانے میں ایسے سیکولر لوگوں کو اٹھائے گا جو خدا کے دین کے معاملے میں تائیدی کردار (supporting role) ادا کریں گے- تاریخی اعتبار سے غور کیجئے تو معلوم ہوگا کہ یہ تائیدی رول بالفعل عمل میں آچکا ہے- اب ضرورت صرف یہ ہے کہ اس کی معرفت حاصل کی جائے اور اس سے فائدہ اٹھایا جائے-</w:t>
      </w:r>
    </w:p>
    <w:p>
      <w:pPr>
        <w:jc w:val="both"/>
        <w:bidi w:val="1"/>
      </w:pPr>
      <w:r>
        <w:rPr>
          <w:rFonts w:ascii="Jameel Noori Nastaleeq" w:hAnsi="Jameel Noori Nastaleeq"/>
          <w:rtl w:val="1"/>
          <w:rFonts w:cs="Jameel Noori Nastaleeq"/>
        </w:rPr>
        <w:t>دو مطلوب رول</w:t>
      </w:r>
    </w:p>
    <w:p>
      <w:pPr>
        <w:jc w:val="both"/>
        <w:bidi w:val="1"/>
      </w:pPr>
      <w:r>
        <w:rPr>
          <w:rFonts w:ascii="Jameel Noori Nastaleeq" w:hAnsi="Jameel Noori Nastaleeq"/>
          <w:rtl w:val="1"/>
          <w:rFonts w:cs="Jameel Noori Nastaleeq"/>
        </w:rPr>
        <w:t>اصل یہ ہے کہ دین اسلام کے حاملین سے دو رول مطلوب تھا — ایک رول وہ ہے جس کو قرآن میں حفاظتِ دین (15:9) کہاگیا ہے- اور دوسرا وہ ہے جس کے لیے قرآن میں اظہارِ دین(48:28) کے الفاظ آئے ہیں-</w:t>
      </w:r>
    </w:p>
    <w:p>
      <w:pPr>
        <w:jc w:val="both"/>
        <w:bidi w:val="1"/>
      </w:pPr>
      <w:r>
        <w:rPr>
          <w:rFonts w:ascii="Jameel Noori Nastaleeq" w:hAnsi="Jameel Noori Nastaleeq"/>
          <w:rtl w:val="1"/>
          <w:rFonts w:cs="Jameel Noori Nastaleeq"/>
        </w:rPr>
        <w:t>حفاظتِ دین سے مراد ہے دین کا قلمی یا کتابی تحفظ —   قرآن کے اصل متن کا مکتوب حالت میں محفوظ ہوجانا، حدیث کا مدوّن مجموعہ تیار ہوجانا، سیرتِ رسول اور سیرتِ صحابہ کا لکھی ہوئی حالت میں ریکارڈ ہوجانا، اسلام کا وہ دور جس کو قرون مشہود لہا بالخیر کہاگیا ہے، اس کو مستند تاریخ کی حیثیت دے دینا، اسلام کی بنیاد پر ایسے ادارے (مسجد، مدرسہ، حج کا نظام، وغیرہ) قائم ہوجانا جن کے ذریعے ابدی طور پر اسلام کو ایک اجتماعی بنیادحاصل ہوجائے- یہ تمام کام ایک لفظ میں، تحفظ ِدین کےکام ہیں- امتِ مسلمہ نے اپنے ابتدائی تقریباً ہزار سال کے دوران اِس کام کو کامل طور پر اور مستند طور پر انجام دے دیا- یہاں تک کہ اب یہ حال ہے کہ اسلام کا مستند ماخذ نہ صرف لائبریریوں میں موجود ہے، بلکہ پورا ذخیرہ انٹرنیٹ پر اِس طرح محفوظ ہوگیا ہے کہ ایک شخص فنگر ٹپ (fingertip) کے استعمال سے ایک لمحے میں اِس پورے ذخیرے تک رسائی حاصل کرسکتا ہے-</w:t>
      </w:r>
    </w:p>
    <w:p>
      <w:pPr>
        <w:jc w:val="both"/>
        <w:bidi w:val="1"/>
      </w:pPr>
      <w:r>
        <w:rPr>
          <w:rFonts w:ascii="Jameel Noori Nastaleeq" w:hAnsi="Jameel Noori Nastaleeq"/>
          <w:rtl w:val="1"/>
          <w:rFonts w:cs="Jameel Noori Nastaleeq"/>
        </w:rPr>
        <w:t>تائید دین کے چار اہم کام</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 مثل أمتی مثل المطر، لا یُدرى أوّلہ خیر، أم آخرہ (سنن الترمذی، رقم الحدیث:2869) یعنی میری امت کی مثال بارش جیسی ہے، نہیں معلوم کہ اس کا اول زیادہ بہتر ہے یا اس کا آخرزیادہ بہتر ہے-</w:t>
      </w:r>
    </w:p>
    <w:p>
      <w:pPr>
        <w:jc w:val="both"/>
        <w:bidi w:val="1"/>
      </w:pPr>
      <w:r>
        <w:rPr>
          <w:rFonts w:ascii="Jameel Noori Nastaleeq" w:hAnsi="Jameel Noori Nastaleeq"/>
          <w:rtl w:val="1"/>
          <w:rFonts w:cs="Jameel Noori Nastaleeq"/>
        </w:rPr>
        <w:t>جیسا کہ معلوم ہے، بارش کا اول اور آخر دونوں اپنے اپنے لحاظ سے بہتر ہوتا ہے- اِس حدیث میں امت کے دو دور کا ذکر ہے —   ابتدائی دور اور آخری دور، ایک پہلو سے امت کا ابتدائی دور بہتر ہے اور دوسرے پہلو سے اس کا آخری دور بہتر ہے-</w:t>
      </w:r>
    </w:p>
    <w:p>
      <w:pPr>
        <w:jc w:val="both"/>
        <w:bidi w:val="1"/>
      </w:pPr>
      <w:r>
        <w:rPr>
          <w:rFonts w:ascii="Jameel Noori Nastaleeq" w:hAnsi="Jameel Noori Nastaleeq"/>
          <w:rtl w:val="1"/>
          <w:rFonts w:cs="Jameel Noori Nastaleeq"/>
        </w:rPr>
        <w:t>اِس حدیثِ رسول میں دراصل امت کے بارے میں ایک پیشین گوئی کی گئی ہے جو کہ اب واقعہ بن چکی ہے- امت کے پہلے دور میں ایک طرف، دین کو محفوظ دین کی حیثیت دی گئی ہے اور دوسری طرف، اِس دور میں ایک ایسا انقلاب برپا ہوا جس نے انسانی تاریخ میں ایک نیا پراسس جاری کردیا- اِس تاریخی پراسس کا آغاز امتِ مسلمہ نے کیا تھا، لیکن بعد کے زمانے میں یہ رول مشرق سے مغرب کی طرف منتقل ہوگیا- اِس عمل (process) کے تکمیلی مرحلے میں جو چیزیں مطلوب تھیں، وہ زیادہ تر اہلِ مغرب کے ذریعے انجام پائیں- اِس تاریخی عمل کا آغاز ساتویں اور آٹھویں صدی عیسوی میں امت مسلمہ کے ذریعے ہوا- اِس کے بعد اہلِ مغرب نے اِس معاملے میں تائیدی رول (supporting role) انجام دیا، جس کی تکمیل انیسویں صدی اور بیسویں صدی میں ہوئی-</w:t>
      </w:r>
    </w:p>
    <w:p>
      <w:pPr>
        <w:jc w:val="both"/>
        <w:bidi w:val="1"/>
      </w:pPr>
      <w:r>
        <w:rPr>
          <w:rFonts w:ascii="Jameel Noori Nastaleeq" w:hAnsi="Jameel Noori Nastaleeq"/>
          <w:rtl w:val="1"/>
          <w:rFonts w:cs="Jameel Noori Nastaleeq"/>
        </w:rPr>
        <w:t>1-  اِس معاملے میں اہلِ مغرب کے ذریعے جو کام انجام پایا، اس کے چار خاص پہلو ہیں اور اِن چاروں پہلوؤں کا اشارہ قرآن میں موجود ہے- اِن میں سے ایک کام وہ ہے جس کا ذکر بطور پیشین گوئی قرآن کی اِس آیت میں کیاگیا ہے: سَنُرِیْہِمْ اٰیٰتِنَا فِی الْاٰفَاقِ وَفِیْٓ اَنْفُسِہِمْ حَتّٰى یَتَبَیَّنَ لَہُمْ اَنَّہُ الْحَقّ(41:53)یعنی عنقریب ہم اُن کو آفاق میں اور انفس میں اپنی نشانیاں دکھائیں گے، یہاں تک کہ اُن پر یہ بات کھل جائے گی کہ یہ قرآن حق ہے-</w:t>
      </w:r>
    </w:p>
    <w:p>
      <w:pPr>
        <w:jc w:val="both"/>
        <w:bidi w:val="1"/>
      </w:pPr>
      <w:r>
        <w:rPr>
          <w:rFonts w:ascii="Jameel Noori Nastaleeq" w:hAnsi="Jameel Noori Nastaleeq"/>
          <w:rtl w:val="1"/>
          <w:rFonts w:cs="Jameel Noori Nastaleeq"/>
        </w:rPr>
        <w:t>قرآن کی اِس آیت میں جس پیشین گوئی کا ذکر ہے، اس کا پس منظر یہ ہے کہ اِس دنیا میں معرفت اور ایمانی رزق کے بے شمار آئٹم ہیں، جن کو قرآن میں آیات اور آلاء اللہ اور کلمات اللہ کے الفاظ میں بیان کیاگیا ہے- اِس قسم کی چیزوں کا ذکر قرآن اور حدیث میں ابتدائی طور پر موجود ہے، لیکن ان کی تفصیلات کو جاننا سائنٹفک مطالعے پر موقوف تھا جس کو قرآن میں زمین وآسمان پر تفکر سے تعبیر کیا گیا ہے-سائنسی مطالعے کے اِ س کام کا آغاز امتِ مسلمہ کے افراد نے کیا تھا، لیکن اس کی تکمیل تمام تر اہلِ مغرب کے ذریعے انجام پائی- یہی وہ کام ہے جس کو موجودہ زمانے میں، ماڈرن سائنس (modern science) کہاجاتا ہے- ماڈرن سائنس کا نظریاتی حصہ پورا کا پورا قرآن کی اِس آیت کی تفصیل ہے- قدیم زمانے میں آیات اللہ کا علم صرف عینی مشاہدے کے ذریعے ممکن ہوتاتھا، اہلِ مغرب نے اس کو وسیع کرکے دور بینی مشاہدہ اور خورد بینی مشاہدے تک پہنچا دیا-</w:t>
      </w:r>
    </w:p>
    <w:p>
      <w:pPr>
        <w:jc w:val="both"/>
        <w:bidi w:val="1"/>
      </w:pPr>
      <w:r>
        <w:rPr>
          <w:rFonts w:ascii="Jameel Noori Nastaleeq" w:hAnsi="Jameel Noori Nastaleeq"/>
          <w:rtl w:val="1"/>
          <w:rFonts w:cs="Jameel Noori Nastaleeq"/>
        </w:rPr>
        <w:t>موجودہ زمانے کی نظریاتی سائنس نے فطرت (nature)  کے بارے میں جو حقیقتیں دریافت کی ہیں، اُن کے ذریعے سے پہلی بار یہ ممکن ہوا کہ انسان تخلیق میں خالق کو دریافت کرسکے،وہ معرفت ِ حق کے اُن اعلیٰ درجات تک پہنچ سکے جو قدیم روایتی دور میں انسان کے لیے ممکن نہ تھا-</w:t>
      </w:r>
    </w:p>
    <w:p>
      <w:pPr>
        <w:jc w:val="both"/>
        <w:bidi w:val="1"/>
      </w:pPr>
      <w:r>
        <w:rPr>
          <w:rFonts w:ascii="Jameel Noori Nastaleeq" w:hAnsi="Jameel Noori Nastaleeq"/>
          <w:rtl w:val="1"/>
          <w:rFonts w:cs="Jameel Noori Nastaleeq"/>
        </w:rPr>
        <w:t>2-  اِس معاملے میں اہلِ مغرب کی دوسری دین یہ ہے کہ انھوں نے شکر خداوندی کے نئے بے شمار آئٹم دریافت کیے- انسان سے یہ مطلوب ہے کہ وہ انعامات کو شعوری طورپر جانے اور اُن کے لیے منعم کا اعتراف کرے- اِسی اعتراف کا مذہبی نام شکر ہے- شکر کی حیثیت دین کے اہم ترین مطلوب کی ہے، لیکن اعلیٰ شکر، انعامات کی اعلیٰ معرفت ہی سے ہوسکتاہے، اور یہ وہ کام ہے جو تاریخ میں پہلی بار اہلِ مغرب کے ذریعے انجام پایا-</w:t>
      </w:r>
    </w:p>
    <w:p>
      <w:pPr>
        <w:jc w:val="both"/>
        <w:bidi w:val="1"/>
      </w:pPr>
      <w:r>
        <w:rPr>
          <w:rFonts w:ascii="Jameel Noori Nastaleeq" w:hAnsi="Jameel Noori Nastaleeq"/>
          <w:rtl w:val="1"/>
          <w:rFonts w:cs="Jameel Noori Nastaleeq"/>
        </w:rPr>
        <w:t>اِس سلسلے میں قرآن کی ایک متعلق آیت یہ ہے:   وَاٰتٰىکُمْ مِّنْ کُلِّ مَا سَاَلْتُمُوْہُ     ۭ وَاِنْ تَعُدُّوْا نِعْمَتَ اللّٰہِ لَا تُحْصُوْہَا  ۭ اِنَّ الْاِنْسَانَ لَظَلُوْمٌ کَفَّارٌ(14: 34)یعنی خدا نے تم کو وہ سب کچھ دے دیا جو تم نے اُس سے مانگا- اگر تم اللہ کی نعمتوںکو گنو تو تم گن نہیں سکتے- یقیناً انسان بہت ظالم اور بہت ناشکرگزار ہے-</w:t>
      </w:r>
    </w:p>
    <w:p>
      <w:pPr>
        <w:jc w:val="both"/>
        <w:bidi w:val="1"/>
      </w:pPr>
      <w:r>
        <w:rPr>
          <w:rFonts w:ascii="Jameel Noori Nastaleeq" w:hAnsi="Jameel Noori Nastaleeq"/>
          <w:rtl w:val="1"/>
          <w:rFonts w:cs="Jameel Noori Nastaleeq"/>
        </w:rPr>
        <w:t>خالق نے انسان کو اس کی ضرورت کی تمام چیزیں بطور عطیہ دے دی ہیں- یہ عطیات سب کے سب خدائی انعامات ہیں- اِن عطیات کی واقفیت سے اللہ کے لیے بے پناہ شکر پیدا ہوتا ہے- یہ عطیات یا نعمتیں بے شمار ہیں، مگر قدیم زمانے میں انسان اِن میں سے بہت کم عطیات کو جانتا تھا- ایسی حالت میں وہ بڑا شکر نہیں کرسکتا تھا- جدید مغربی سائنس نے فطرت میں چھپے ہوئے بے شمار نئے عطیات کو دریافت کیا اور جدید صنعت او ر ٹکنالوجی کے ذریعے اس کو عام انسان کے لیے قابلِ حصول بنا دیا- یہ ایک ایسا واقعہ ہے جو اہلِ مغرب کے ذریعے پہلی بار انجام پایا- اِس طرح یہ ممکن ہوگیا کہ انسان اپنے رب کے لیے زیادہ بڑا شکر ادا کرسکے —   اہلِ مغرب کا یہ عطیہ بلا شبہہ تائید دین کی ایک اعلی مثال کی حیثیت رکھتاہے-</w:t>
      </w:r>
    </w:p>
    <w:p>
      <w:pPr>
        <w:jc w:val="both"/>
        <w:bidi w:val="1"/>
      </w:pPr>
      <w:r>
        <w:rPr>
          <w:rFonts w:ascii="Jameel Noori Nastaleeq" w:hAnsi="Jameel Noori Nastaleeq"/>
          <w:rtl w:val="1"/>
          <w:rFonts w:cs="Jameel Noori Nastaleeq"/>
        </w:rPr>
        <w:t>3-  اِس سلسلے میں اہلِ مغرب کی تیسری دین وہ ہے جس کو عالمی مواصلات کہاجاتا ہے- اللہ تعالی کو یہ مطلوب تھا کہ اس نے اپنا پیغام جو پیغمبروں کے ذریعے بھیجا ہے، وہ تمام اہلِ عالم تک پہنچے- اِس سلسلے میں قرآن کی ایک آیت یہ ہے :  تَبٰرَکَ الَّذِیْ نَزَّلَ الْفُرْقَانَ عَلٰی عَبْدِہٖ لِیَکُوْنَ لِلْعٰلَمِیْنَ نَذِیْراً (25:1)یعنی بہت بابرکت ہے وہ ذات جس نے اپنے بندے پر قرآن نازل کیا، تاکہ وہ تمام عالم کے لیے آگاہ کرنے والا ہو-</w:t>
      </w:r>
    </w:p>
    <w:p>
      <w:pPr>
        <w:jc w:val="both"/>
        <w:bidi w:val="1"/>
      </w:pPr>
      <w:r>
        <w:rPr>
          <w:rFonts w:ascii="Jameel Noori Nastaleeq" w:hAnsi="Jameel Noori Nastaleeq"/>
          <w:rtl w:val="1"/>
          <w:rFonts w:cs="Jameel Noori Nastaleeq"/>
        </w:rPr>
        <w:t>یہی بات حدیث میں پیشین گوئی کی زبان میں اِس طرح آئی ہے:  لایبقى على ظہر الأرض بیت مدر ولا وبر إلا أدخلہ اللہ کلمة الإسلام (مسند أحمد، رقم الحدیث: 24215) یعنی زمین کی سطح پر کوئی گھر یا خیمہ نہیں بچے گا، مگر اللہ اس میں اسلام کا کلمہ داخل کردے گا-</w:t>
      </w:r>
    </w:p>
    <w:p>
      <w:pPr>
        <w:jc w:val="both"/>
        <w:bidi w:val="1"/>
      </w:pPr>
      <w:r>
        <w:rPr>
          <w:rFonts w:ascii="Jameel Noori Nastaleeq" w:hAnsi="Jameel Noori Nastaleeq"/>
          <w:rtl w:val="1"/>
          <w:rFonts w:cs="Jameel Noori Nastaleeq"/>
        </w:rPr>
        <w:t>اِس سے معلوم ہوتا ہے کہ اللہ کو یہ مطلوب تھا کہ اُس نے پیغمبروں کے ذریعے جو ہدایت نامہ بھیجا ہے، وہ دنیا میں بسنے والے تمام انسانوں تک پہنچے- مگر قدیم زمانے میں یہ عالمی پیغام رسانی ممکن نہ تھی- قدیم زمانے میں دعوت الى اللہ کا کام عملاً صرف مقامی طورپر ہوا، وہ عالمی طورپر انجام نہ پاسکا- موجودہ زمانے میں پہلی بار وہ ذرائع اور وسائل وجود میں آئے ہیں جن کو استعمال کرکے کرہ ارض کے ہر چھوٹے اور بڑے گھر میں اللہ کا پیغام پہنچ جائے، زمین پر بسنے والا کوئی بھی انسان اُس سے بے خبر نہ رہے-</w:t>
      </w:r>
    </w:p>
    <w:p>
      <w:pPr>
        <w:jc w:val="both"/>
        <w:bidi w:val="1"/>
      </w:pPr>
      <w:r>
        <w:rPr>
          <w:rFonts w:ascii="Jameel Noori Nastaleeq" w:hAnsi="Jameel Noori Nastaleeq"/>
          <w:rtl w:val="1"/>
          <w:rFonts w:cs="Jameel Noori Nastaleeq"/>
        </w:rPr>
        <w:t>یہ ذرائع اور وسائل خالق نے فطرت (nature) کے اندر بڑے پیمانے پر رکھ دئے تھے، مگر قدیم زمانے میں اِن ذرائع اور وسائل کو دریافت کرنا ممکن نہ ہوسکا- اہلِ مغرب نے پہلی بار ان کو دریافت کیا اور ان کو صنعتی مصنوعات (industrial products) کی صورت دے کر داعیوں اور مبلغوں کے لیے قابلِ حصول بنا دیا-</w:t>
      </w:r>
    </w:p>
    <w:p>
      <w:pPr>
        <w:jc w:val="both"/>
        <w:bidi w:val="1"/>
      </w:pPr>
      <w:r>
        <w:rPr>
          <w:rFonts w:ascii="Jameel Noori Nastaleeq" w:hAnsi="Jameel Noori Nastaleeq"/>
          <w:rtl w:val="1"/>
          <w:rFonts w:cs="Jameel Noori Nastaleeq"/>
        </w:rPr>
        <w:t>4-  قدیم زمانے میں اقوام کی تنظیم (international organisation) کا تصور نہ تھا- قدیم زمانے میں صرف سیاسی تنظیم (political organisation) کا تصور تھا، جو کسی بڑی سلطنت کے تحت بذریعہ طاقت قائم ہوتا تھا-اِس تصور کے تحت قدیم زمانے میں وہ نظریہ وضع ہوا جس کو جنگ برائے امن (war for peace) کہا جاتا ہے- موجودہ زمانے میں پہلی بار یہ واقعہ پیش آیا ہے کہ اقتدار کے باہر اصول کی بنیاد پر قوموں کی تنظیم قائم کی جائے جو بین اقوامی معاملات میں اقتدار کے استعمال کے بغیر پرامن طورپر فیصلہ کن رول ادا کرسکے-</w:t>
      </w:r>
    </w:p>
    <w:p>
      <w:pPr>
        <w:jc w:val="both"/>
        <w:bidi w:val="1"/>
      </w:pPr>
      <w:r>
        <w:rPr>
          <w:rFonts w:ascii="Jameel Noori Nastaleeq" w:hAnsi="Jameel Noori Nastaleeq"/>
          <w:rtl w:val="1"/>
          <w:rFonts w:cs="Jameel Noori Nastaleeq"/>
        </w:rPr>
        <w:t>قدیم زمانے میں یہ سمجھا جاتا تھا کہ امن صرف سیاسی اقتدار کے ذریعے قائم ہوتا ہے- اِس تصور کا نتیجہ یہ تھا کہ قدیم زمانے میں ہزاروں سال تک ساری دنیا میں جنگوں کا سلسلہ جاری رہا- یہ طریقہ خدا کے تخلیقی منصوبے کے خلاف تھا- خدا کے تخلیقی منصوبے کا تقاضا ہے کہ قوموں کے درمیان پرامن تعلقات ہوں، تاکہ دعوت اورتعلیم جیسا تعمیری کام کسی رکاوٹ کے بغیر جاری رہے- اِس لیے اسلام میں یہ مطلوب تھا کہ بین اقوامی امن کو سیاسی اقتدار سے الگ کردیا جائے- بین اقوامی امن کو معاہدات کی بنیاد پر قائم کیا جائے، نہ کہ سیاسی اقتدار کی بنیاد پر-</w:t>
      </w:r>
    </w:p>
    <w:p>
      <w:pPr>
        <w:jc w:val="both"/>
        <w:bidi w:val="1"/>
      </w:pPr>
      <w:r>
        <w:rPr>
          <w:rFonts w:ascii="Jameel Noori Nastaleeq" w:hAnsi="Jameel Noori Nastaleeq"/>
          <w:rtl w:val="1"/>
          <w:rFonts w:cs="Jameel Noori Nastaleeq"/>
        </w:rPr>
        <w:t>پیغمبر اسلام اور آپ کے اصحاب کے زمانے میں جو انقلاب آیا، اُس کا ایک پہلو یہ بھی تھا-اُس زمانے میں پہلی بار ایسا ہواکہ معاہدات کی بنیاد پر بین الاقوامی امن کا قیام عمل میںآیا - یہ معاہدہ حدیبیہ تھا جو 628عیسوی میں تشکیل پایا- اِس معاہدہ امن میں براہِ راست طورپر اہلِ مدینہ اور اہلِ مکہ شامل تھے، لیکن بالواسطہ طورپر یہود بھی اس میں شامل تھے جو کہ اُس وقت مدینہ کی آبادی کا تقریبا نصف حصہ تھے- تاریخ کا یہ پہلا بین الاقوامی معاہدہ امن تھا جو اِس لیے کیاگیا کہ قومی تعلقات کو جنگ کے بجائے امن کی بنیاد پر قائم کیا جائے-</w:t>
      </w:r>
    </w:p>
    <w:p>
      <w:pPr>
        <w:jc w:val="both"/>
        <w:bidi w:val="1"/>
      </w:pPr>
      <w:r>
        <w:rPr>
          <w:rFonts w:ascii="Jameel Noori Nastaleeq" w:hAnsi="Jameel Noori Nastaleeq"/>
          <w:rtl w:val="1"/>
          <w:rFonts w:cs="Jameel Noori Nastaleeq"/>
        </w:rPr>
        <w:t>معاہدہ حدیبیہ صرف ایک واحد واقعہ نہ تھا، وہ تاریخ میں ایک نئے دورِ امن کا آغاز تھا- اس کے بعد تاریخ میں ایک نیا عمل شروع ہوا، جو سفر کرتے ہوئے یورپ تک پہنچا- چناں چہ 1920 میں جنیوا (سوئزرلینڈ) میں ایک بین اقوامی ادارہ قائم کیا گیا جس کا نام جمعیتِ اقوام (League of Nations) تھا- اِس جمعیت میں کُل 63 قومیں شامل تھیں، البتہ امریکا اس میں شامل نہ تھا- یہ تنظیم مستقل ثابت نہ ہوسکی، یہاں تک کہ 1946 میں باقاعدہ طورپر اس کے خاتمے کا اعلان کردیا گیا-</w:t>
      </w:r>
    </w:p>
    <w:p>
      <w:pPr>
        <w:jc w:val="both"/>
        <w:bidi w:val="1"/>
      </w:pPr>
      <w:r>
        <w:rPr>
          <w:rFonts w:ascii="Jameel Noori Nastaleeq" w:hAnsi="Jameel Noori Nastaleeq"/>
          <w:rtl w:val="1"/>
          <w:rFonts w:cs="Jameel Noori Nastaleeq"/>
        </w:rPr>
        <w:t>اِس کے بعد اِس مقصد کے لیے 1945 میں نئ اور زیادہ بڑی تنظیم قائم ہوئی- اس کا نام تنظیم اقوامِ متحدہ (United Nations Organisation) تھا- اِس دوسری تنظیم میں 193 ممالک شامل ہیں- اس کا صدر دفتر نیویارک (امریکا) میں ہے- یہ ایک غیر سیاسی تنظیم ہے- وہ امن کے میدان میں زیادہ موثر رول ادا کررہی ہے-</w:t>
      </w:r>
    </w:p>
    <w:p>
      <w:pPr>
        <w:jc w:val="both"/>
        <w:bidi w:val="1"/>
      </w:pPr>
      <w:r>
        <w:rPr>
          <w:rFonts w:ascii="Jameel Noori Nastaleeq" w:hAnsi="Jameel Noori Nastaleeq"/>
          <w:rtl w:val="1"/>
          <w:rFonts w:cs="Jameel Noori Nastaleeq"/>
        </w:rPr>
        <w:t>یہ واقعہ بھی انھیں واقعات میں سے ہے جس کا ذکر ’’تائید دین‘‘ کے طورپر کیاگیا ہے، اِس واقعے کو دوسرے الفاظ میں، دورِ شمشیر کو ختم کرکے عملا دورِ امن کو لانا کہاجاسکتا ہے- بین اقوامی تعلقات میں یہ تبدیلی عین اسلام کے حق میں ہے- یہ واقعہ اُس تاریخی عمل (historical process) کا نقطہ انتہا ہے جس کا آغاز ساتویں صدی کے ربع اول میں معاہدہ حدیبیہ کے ذریعے کیاگیا تھا-</w:t>
      </w:r>
    </w:p>
    <w:p>
      <w:pPr>
        <w:jc w:val="both"/>
        <w:bidi w:val="1"/>
      </w:pPr>
      <w:r>
        <w:rPr>
          <w:rFonts w:ascii="Jameel Noori Nastaleeq" w:hAnsi="Jameel Noori Nastaleeq"/>
          <w:rtl w:val="1"/>
          <w:rFonts w:cs="Jameel Noori Nastaleeq"/>
        </w:rPr>
        <w:t>قدیم زمانے میں جنگ اور امن کا کوئی متفقہ اصول نہ تھا- جو لوگ سیاسی اقتدار پر قابض ہوتے تھے، وہی جنگ اور امن کا فیصلہ کرتے تھے- قوموں کے درمیان معاہداتی تنظیم کے مذکورہ طریقے نے اِس صورتِ حال کو ختم کردیا- اب یہ ممکن ہوگیا کہ باہمی مسائل کا فیصلہ بین اقوامی گفت وشنید (international negotiation) کے ذریعے طے کیا جائےاور باہمی ا ختلافات کے باوجود عالمی امن کو برقرار رکھا جائے- اِس طرح یہ ممکن ہوگیا کہ ہر حال میں تعمیری سرگر میاں کسی رکاوٹ کےبغیر جاری رہیں-</w:t>
      </w:r>
    </w:p>
    <w:p>
      <w:pPr>
        <w:jc w:val="both"/>
        <w:bidi w:val="1"/>
      </w:pPr>
      <w:r>
        <w:rPr>
          <w:rFonts w:ascii="Jameel Noori Nastaleeq" w:hAnsi="Jameel Noori Nastaleeq"/>
          <w:rtl w:val="1"/>
          <w:rFonts w:cs="Jameel Noori Nastaleeq"/>
        </w:rPr>
        <w:t>جو لوگ چیزوں کو معیار کے پیمانہ (ideal yardstick) سے ناپتے ہیں، وہ اِن اداروں پر تنقید کرتے رہتے ہیں-پہلے وہ جمعیت اقوام کے ناقد تھے، اب وہ اقوامِ متحدہ کے ناقد بنے ہوئے ہیں، مگر یہ صرف بے دانشی کی بات ہے- یہ لوگ معیاری امن (ideal peace) کی باتیں کرتے ہیں، مگر اِس دنیا میں معیاری امن کا حصول سرے سے ممکن ہی نہیں-</w:t>
      </w:r>
    </w:p>
    <w:p>
      <w:pPr>
        <w:jc w:val="both"/>
        <w:bidi w:val="1"/>
      </w:pPr>
      <w:r>
        <w:rPr>
          <w:rFonts w:ascii="Jameel Noori Nastaleeq" w:hAnsi="Jameel Noori Nastaleeq"/>
          <w:rtl w:val="1"/>
          <w:rFonts w:cs="Jameel Noori Nastaleeq"/>
        </w:rPr>
        <w:t>اِس دنیا میں کوئی چیز صرف خدا کے تخلیقی منصوبے کے تحت ہی حاصل کی جاسکتی ہے، اور یہ ایک حقیقت ہے کہ خدا کے تخلیقی منصوبے کے تحت اِس دنیا میں صرف قابلِ عمل امن (workable peace) کا حصول ممکن ہے، اور بلاشبہہ اقوام متحدہ نے قابلِ عمل امن کے حصول کو ممکن بنا دیا ہے-</w:t>
      </w:r>
    </w:p>
    <w:p>
      <w:pPr>
        <w:jc w:val="both"/>
        <w:bidi w:val="1"/>
      </w:pPr>
      <w:r>
        <w:rPr>
          <w:rFonts w:ascii="Jameel Noori Nastaleeq" w:hAnsi="Jameel Noori Nastaleeq"/>
          <w:rtl w:val="1"/>
          <w:rFonts w:cs="Jameel Noori Nastaleeq"/>
        </w:rPr>
        <w:t>خداکے منصوبے کے مطابق، اِس دنیا میں انسان کو کامل آزادی دی گئی ہے- اِس آزادی کو منسوخ کرنا کسی کے لیے بھی ممکن نہیں- یہی وجہ ہے کہ اِس دنیا میں کوئی چیز معیاری درجے میں نہیں، بلکہ صرف قابلِ عمل (workable) درجے میں حاصل ہوتی ہے، خواہ وہ امن اور عدل ہو یا اور کوئی چیز-</w:t>
      </w:r>
    </w:p>
    <w:p>
      <w:pPr>
        <w:jc w:val="both"/>
        <w:bidi w:val="1"/>
      </w:pPr>
      <w:r>
        <w:rPr>
          <w:rFonts w:ascii="Jameel Noori Nastaleeq" w:hAnsi="Jameel Noori Nastaleeq"/>
          <w:rtl w:val="1"/>
          <w:rFonts w:cs="Jameel Noori Nastaleeq"/>
        </w:rPr>
        <w:t>قرآن کی سورہ الانفال میں رسول اور اصحابِ رسول کو ایک حکم اِن الفاظ میں دیاگیا تھا: وَقَاتِلُوْہُمْ حَتّٰی لَا تَکُوْنَ فِتْنَةٌ وَّیَکُوْنَ الدِّیْنُ کُلُّہٗ لِلّٰہِ  (8:39) یعنی تم اُن سے قتال کرو، یہاں تک کہ فتنہ باقی نہ رہے اور دین سب کا سب، اللہ کے لیے ہوجائے-</w:t>
      </w:r>
    </w:p>
    <w:p>
      <w:pPr>
        <w:jc w:val="both"/>
        <w:bidi w:val="1"/>
      </w:pPr>
      <w:r>
        <w:rPr>
          <w:rFonts w:ascii="Jameel Noori Nastaleeq" w:hAnsi="Jameel Noori Nastaleeq"/>
          <w:rtl w:val="1"/>
          <w:rFonts w:cs="Jameel Noori Nastaleeq"/>
        </w:rPr>
        <w:t>اِس آیت میں جو بات کہی گئی ہے، وہ قرآن کے مخصوص اسلوب میں یہی بات ہے- دوسرے الفاظ میں، اِس حکم کا مطلب یہ ہے کہ —  اپنی ساری طاقت استعمال کرکے تاریخ میں ایک نیا پراسس جاری کرو جس کے نتیجے میں ایسا ہو کہ دنیا میں جنگ کی حالت نہ رہے اور امن کی حالت قائم ہوجائے- قرآن کی یہ آیت ایک دور کو ختم کرنے اور دوسرے دور کا آغاز کرنے کے معنی میں ہے، نہ کہ کسی وقتی کارروائی کے معنی میں-</w:t>
      </w:r>
    </w:p>
    <w:p>
      <w:pPr>
        <w:jc w:val="both"/>
        <w:bidi w:val="1"/>
      </w:pPr>
      <w:r>
        <w:rPr>
          <w:rFonts w:ascii="Jameel Noori Nastaleeq" w:hAnsi="Jameel Noori Nastaleeq"/>
          <w:rtl w:val="1"/>
          <w:rFonts w:cs="Jameel Noori Nastaleeq"/>
        </w:rPr>
        <w:t>استبدالِ قوم کا قانون</w:t>
      </w:r>
    </w:p>
    <w:p>
      <w:pPr>
        <w:jc w:val="both"/>
        <w:bidi w:val="1"/>
      </w:pPr>
      <w:r>
        <w:rPr>
          <w:rFonts w:ascii="Jameel Noori Nastaleeq" w:hAnsi="Jameel Noori Nastaleeq"/>
          <w:rtl w:val="1"/>
          <w:rFonts w:cs="Jameel Noori Nastaleeq"/>
        </w:rPr>
        <w:t>قرآن میں ایک خدائی قانون کو اِن الفاظ میں بیان کیاگیا ہے:  وَاِنْ تَتَوَلَّوْا یَسْتَبْدِلْ قَوْمًا غَیْرَکُمْ ۙ ثُمَّ لَا یَکُوْنُوْٓا اَمْثَالَکُمْ   (47:38) یعنی اگر تم پھر جاؤ تو اللہ تمھاری جگہ دوسری قوم کو لے کر آئے گا، پھر وہ تم جیسے نہ ہوں گے-</w:t>
      </w:r>
    </w:p>
    <w:p>
      <w:pPr>
        <w:jc w:val="both"/>
        <w:bidi w:val="1"/>
      </w:pPr>
      <w:r>
        <w:rPr>
          <w:rFonts w:ascii="Jameel Noori Nastaleeq" w:hAnsi="Jameel Noori Nastaleeq"/>
          <w:rtl w:val="1"/>
          <w:rFonts w:cs="Jameel Noori Nastaleeq"/>
        </w:rPr>
        <w:t>قرآن کی اِس آیت میں جس استبدال (replacement) کا ذکر ہے، اس کے دو پہلو ہیں- ایک پہلو سے اس کا تعلق مسلمانوں سے ہے- اگر مسلمانوں کے اندر عمومی طورپر زوال اور فساد آجائے تو اللہ تعالی کو یہ مطلوب ہوگا کہ یہ صورتِ حال بدلے اور ایسے اہلِ ایمان پیدا ہوں جو صحیح معنوں میں دینِ خداوندی پر قائم ہوں-</w:t>
      </w:r>
    </w:p>
    <w:p>
      <w:pPr>
        <w:jc w:val="both"/>
        <w:bidi w:val="1"/>
      </w:pPr>
      <w:r>
        <w:rPr>
          <w:rFonts w:ascii="Jameel Noori Nastaleeq" w:hAnsi="Jameel Noori Nastaleeq"/>
          <w:rtl w:val="1"/>
          <w:rFonts w:cs="Jameel Noori Nastaleeq"/>
        </w:rPr>
        <w:t>لیکن اِس استبدال کا مطلب یہ نہیں ہے کہ بگڑی ہوئی امت اگر ایک بلین کی تعداد میں ہے تو اس کی جگہ ایک بلین ہی کی تعداد میں دوسری صالح امت پیدا کردی جائے- یہ استبدال ہمیشہ افراد کے اعتبار سے ہوتا ہے، نہ کہ مجموعی طورپر ایک پوری امت کے اعتبار سے-</w:t>
      </w:r>
    </w:p>
    <w:p>
      <w:pPr>
        <w:jc w:val="both"/>
        <w:bidi w:val="1"/>
      </w:pPr>
      <w:r>
        <w:rPr>
          <w:rFonts w:ascii="Jameel Noori Nastaleeq" w:hAnsi="Jameel Noori Nastaleeq"/>
          <w:rtl w:val="1"/>
          <w:rFonts w:cs="Jameel Noori Nastaleeq"/>
        </w:rPr>
        <w:t>اِس استبدال کا دوسرا پہلو وہ ہے جس کا اوپر ذکر کیاگیا، یعنی اظہارِ دین کے اجزا کو دریافت کرنے میں اگر امتِ مسلمہ ناکام ہوجائے تو اللہ تعالی سیکولر طبقے میں سے ایسے مؤید ِین کو اٹھائے گا جو اس کام کو انجام دیں اور معرفت اور شکر اور دعوت کے اعلی درجات تک پہنچنے کو ممکن بنا دیں-</w:t>
      </w:r>
    </w:p>
    <w:p>
      <w:pPr>
        <w:jc w:val="both"/>
        <w:bidi w:val="1"/>
      </w:pPr>
      <w:r>
        <w:rPr>
          <w:rFonts w:ascii="Jameel Noori Nastaleeq" w:hAnsi="Jameel Noori Nastaleeq"/>
          <w:rtl w:val="1"/>
          <w:rFonts w:cs="Jameel Noori Nastaleeq"/>
        </w:rPr>
        <w:t>انسان کے بارے میں اللہ کا تخلیقی منصوبہ  (creation plan) یہ ہے کہ انسان کو آزادی دے کر اس کو یہ موقع دیا جائے کہ وہ خود دریافت کردہ معرفت (self-discovered realisation) پر کھڑا ہو اور کامل اختیار رکھتے ہوئے اللہ کے تخلیقی منصوبے کے تحت زندگی گزارے- جو لوگ اِس امتحان میں کامیاب ہوں، وہی وہ لوگ ہیں جو آخرت کی ابدی جنتوں میںداخل کیے جائیں گے-اللہ نے نبیوں کو اِسی لیے بھیجا کہ وہ انسان کی آزادی کو برقرار رکھتے ہوئے اس کی رہنمائی کریں- اِس رہنمائی کے مختلف مراحل ہیں، جو کہ قرآن وحدیث کے مطالعے سے معلوم ہوتے ہیں-</w:t>
      </w:r>
    </w:p>
    <w:p>
      <w:pPr>
        <w:jc w:val="both"/>
        <w:bidi w:val="1"/>
      </w:pPr>
      <w:r>
        <w:rPr>
          <w:rFonts w:ascii="Jameel Noori Nastaleeq" w:hAnsi="Jameel Noori Nastaleeq"/>
          <w:rtl w:val="1"/>
          <w:rFonts w:cs="Jameel Noori Nastaleeq"/>
        </w:rPr>
        <w:t>حضرت ابراہیم کا زمانہ تقریباً چار ہزار سال پہلے کا زمانہ ہے- حضرت ابراہیم کے زمانے تک جو پیغمبر آئے، وہ انفرادی سطح پر انسان کو رہنمائی دیتے رہے-حضرت ابراہیم کے بعد ایک نئی منصوبہ بندی کی گئی، یعنی ایک قوم وجود میں لانا اور تاریخ میں ایک انقلابی عمل (revolutionary process) جاری کرنا، جو بالآخر اللہ کے دین کے کامل اظہار تک پہنچ جائے-</w:t>
      </w:r>
    </w:p>
    <w:p>
      <w:pPr>
        <w:jc w:val="both"/>
        <w:bidi w:val="1"/>
      </w:pPr>
      <w:r>
        <w:rPr>
          <w:rFonts w:ascii="Jameel Noori Nastaleeq" w:hAnsi="Jameel Noori Nastaleeq"/>
          <w:rtl w:val="1"/>
          <w:rFonts w:cs="Jameel Noori Nastaleeq"/>
        </w:rPr>
        <w:t>یہ نیا منصوبہ حضرت ہاجرہ اور حضرت اسماعیل سے شروع ہوا- اس کے بعد رسول اور اصحاب رسول کے ذریعے اس کو طاقت ور تحریک (boost)ملی- اِس کے بعد امتِ مسلمہ کی حکومتوں کا دور آیا- اِس دورِ اقتدار میں خدا کا دین اصولی اور نظریاتی طورپر پوری طرح محفوظ ہوگیا- اِسی کے ساتھ تاریخ میں ایک نیا عمل جاری ہوا-</w:t>
      </w:r>
    </w:p>
    <w:p>
      <w:pPr>
        <w:jc w:val="both"/>
        <w:bidi w:val="1"/>
      </w:pPr>
      <w:r>
        <w:rPr>
          <w:rFonts w:ascii="Jameel Noori Nastaleeq" w:hAnsi="Jameel Noori Nastaleeq"/>
          <w:rtl w:val="1"/>
          <w:rFonts w:cs="Jameel Noori Nastaleeq"/>
        </w:rPr>
        <w:t>اِس آخری دور میں اہلِ مغرب نے بالواسطہ طورپر تائید کا رول اداکیا- انھوںنے فطرت کے قوانین کو دریافت کرکے اِس بات کو ممکن بنا دیا کہ خدا کے دین کو انسان کے مسلّمہ علمی معیار پر مدلل کیا جاسکے- عطیاتِ الہی کے چھپے ہوئے اجزا کو دریافت کرکے انھوں نے اِس بات کو ممکن بنایا کہ انسان اعلی عطیاتِ الہی کا تجربہ کرے اور اپنے رب کے لیے اعلى شکر کا رسپانس دے سکے- اِس طرح اہلِ مغرب نے یہ کیا کہ انھوںنے فطرت کے اندر چھپے ہوئے امکانات کو دریافت کرکے جدید مواصلات تک دست رس حاصل کی- اِس طرح یہ ممکن ہوگیا کہ اللہ کے پیغام کو عالمی سطح پر ہر عورت اور مرد تک پہنچایا جاسکے- اِسی طرح اہلِ مغرب نے انسانی تاریخ کو دور سیاست سے نکال کر دورِ تنظیم (age of organization) تک پہنچایا- اِس طرح یہ ممکن ہوگیا کہ سیاسی طاقت کے بغیرآزادانہ طورپر تمام دینی تقاضے انجام دئے جاسکیں-</w:t>
      </w:r>
    </w:p>
    <w:p>
      <w:pPr>
        <w:jc w:val="both"/>
        <w:bidi w:val="1"/>
      </w:pPr>
      <w:r>
        <w:rPr>
          <w:rFonts w:ascii="Jameel Noori Nastaleeq" w:hAnsi="Jameel Noori Nastaleeq"/>
          <w:rtl w:val="1"/>
          <w:rFonts w:cs="Jameel Noori Nastaleeq"/>
        </w:rPr>
        <w:t>جہاں تک حفاظتِ دین کا تعلق ہے، اس کو تمام تر امتِ مسلمہ نے انجام دیا- اظہارِ دین کے کام کا آغاز بھی امتِ مسلمہ کے ذریعے ہوا، لیکن کامل اظہار کے لیے جو وسائل درکار تھے، وہ قدیم زمانے میں موجود نہ تھے- اِس میدان میں بھی امتِ مسلمہ نے ابتدائی کام کیا، لیکن اس کو اتمام تک پہنچانا باقی تھا- اظہارِ دین کا یہ تکمیلی مرحلہ اہلِ مغرب کی جدید دریافتوں کے ذریعے انجام پایا- تاہم اس معاملے میں اہلِ مغرب کا حصۂ تائید باعتبارِ وسائل ہے، تاہم تائید کا یہ واقعہ اتفاقاً پیش نہیں آیا، بلکہ وہ اُس تاریخی عمل (historical process) کا نقطہ انتہا (culmination) تھا جو امتِ مسلمہ کے ذریعے ساتویں صدی عیسوی میں شروع ہوا تھا-(1   دسمبر  2012)</w:t>
      </w:r>
    </w:p>
    <w:p>
      <w:pPr>
        <w:pStyle w:val="Heading1"/>
        <w:jc w:val="right"/>
        <w:bidi w:val="1"/>
      </w:pPr>
      <w:r>
        <w:rPr>
          <w:rFonts w:ascii="Jameel Noori Nastaleeq" w:hAnsi="Jameel Noori Nastaleeq"/>
          <w:rtl w:val="1"/>
          <w:rFonts w:cs="Jameel Noori Nastaleeq"/>
        </w:rPr>
        <w:t>زحمت میں رحمت</w:t>
      </w:r>
    </w:p>
    <w:p>
      <w:pPr>
        <w:jc w:val="both"/>
        <w:bidi w:val="1"/>
      </w:pPr>
      <w:r>
        <w:rPr>
          <w:rFonts w:ascii="Jameel Noori Nastaleeq" w:hAnsi="Jameel Noori Nastaleeq"/>
          <w:rtl w:val="1"/>
          <w:rFonts w:cs="Jameel Noori Nastaleeq"/>
        </w:rPr>
        <w:t>سائنس کی تاریخ کے مشہور واقعات میں سے ایک واقعہ یہ ہے کہ برطانیہ کا نوجوان سائنس داں نیوٹن (وفات: 1727) اپنے باغ میں بیٹھا ہوا تھا- اُس وقت سیب کے درخت سے ایک سیب ٹوٹ کر اس کے سر پر گرا- اِس چوٹ سے اس کے اندر سوچ کا ایک طوفان آگیا- اِس واقعے کے بعد اس نے زمین کی کشش کا نظریہ دریافت کیا:</w:t>
      </w:r>
    </w:p>
    <w:p>
      <w:pPr>
        <w:jc w:val="both"/>
        <w:bidi w:val="1"/>
      </w:pPr>
      <w:r>
        <w:rPr>
          <w:rFonts w:ascii="Jameel Noori Nastaleeq" w:hAnsi="Jameel Noori Nastaleeq"/>
          <w:rtl w:val="1"/>
          <w:rFonts w:cs="Jameel Noori Nastaleeq"/>
        </w:rPr>
        <w:t>It is one of the most famous anecdotes in the history of science. The young Isaac Newton is sitting in his garden when an apple falls on his head and, in a stroke of brilliant insight, he suddenly comes up with his theory of gravity.</w:t>
      </w:r>
    </w:p>
    <w:p>
      <w:pPr>
        <w:jc w:val="both"/>
        <w:bidi w:val="1"/>
      </w:pPr>
      <w:r>
        <w:rPr>
          <w:rFonts w:ascii="Jameel Noori Nastaleeq" w:hAnsi="Jameel Noori Nastaleeq"/>
          <w:rtl w:val="1"/>
          <w:rFonts w:cs="Jameel Noori Nastaleeq"/>
        </w:rPr>
        <w:t>کرہ ارض کے اندر کشش (gravitational pull) ایک عظیم نعمت ہے- اِس کشش کے بغیر زمین پر انسان کی آبادی اور انسانی تہذیب کا وجود ممکن نہ تھا- انسانی زندگی کی تمام سرگرمیاں اِسی زمینی کشش کی وجہ سے ممکن ہوئی ہیں- یہ کشش نہ ہو تو زمین کے اوپر ہوا، پانی، سبزہ، انسانی آبادیاں ہر چیز کا خاتمہ ہوجائے- اللہ تعالی کو یہ مطلوب تھا کہ انسان اِس حقیقت کو شعوری طورپر جانے اور اِس نعمت پر خالق کا گہرا شکر ادا کرے- اللہ نے مختلف فطری نشانیوں کے ذریعے اِس کی طرف انسان کو متوجہ کیا- مثلاً اوپر کی فضا سے پانی کا نیچے آنا، وغیرہ- مگر انسان اِس پر غور نہ کرسکا، اِس لیے وہ اِس دریافت تک بھی نہیں پہنچا-</w:t>
      </w:r>
    </w:p>
    <w:p>
      <w:pPr>
        <w:jc w:val="both"/>
        <w:bidi w:val="1"/>
      </w:pPr>
      <w:r>
        <w:rPr>
          <w:rFonts w:ascii="Jameel Noori Nastaleeq" w:hAnsi="Jameel Noori Nastaleeq"/>
          <w:rtl w:val="1"/>
          <w:rFonts w:cs="Jameel Noori Nastaleeq"/>
        </w:rPr>
        <w:t>نیوٹن کے سرپر سیب کا گرنا گویا سر پر پتھر مار کر انسان کے ذہن کو بیدار کرنا تھا، تاکہ وہ فطرت کے اِس ظاہرے پر غور کرے اور زمین کی کشش کے قانون کو دریافت کرے- گویا یہ زحمت میں رحمت (blessing in disguise)کا معاملہ تھا- یہ طریقہ کامیاب ہوا اور انسان اِس عظیم نعمت کو شعوری طورپر دریافت کرنے میں کامیاب ہوگیا-تاریخ میں ایسے بہت سے واقعات ہیں جب کہ عام حالات میں انسان ایک حقیقت کو دریافت نہ کرسکا تھا، پھر اس کے ساتھ وہ تجربہ پیش آیا جس کو شاک ٹریٹمینٹ (shock treatment)  کہا جاتاہے اور پھر اس نے حقیقت کو دریافت کرلیا- اصل یہ ہے کہ ہر زحمت میں ایک رحمت ہوتی ہے، آدمی اگر اِس حقیقت کو سمجھے تو وہ کبھی مایوسی کا شکار نہ ہو-</w:t>
      </w:r>
    </w:p>
    <w:p>
      <w:pPr>
        <w:pStyle w:val="Heading1"/>
        <w:jc w:val="right"/>
        <w:bidi w:val="1"/>
      </w:pPr>
      <w:r>
        <w:rPr>
          <w:rFonts w:ascii="Jameel Noori Nastaleeq" w:hAnsi="Jameel Noori Nastaleeq"/>
          <w:rtl w:val="1"/>
          <w:rFonts w:cs="Jameel Noori Nastaleeq"/>
        </w:rPr>
        <w:t>سیاست، تعمیر</w:t>
      </w:r>
    </w:p>
    <w:p>
      <w:pPr>
        <w:jc w:val="both"/>
        <w:bidi w:val="1"/>
      </w:pPr>
      <w:r>
        <w:rPr>
          <w:rFonts w:ascii="Jameel Noori Nastaleeq" w:hAnsi="Jameel Noori Nastaleeq"/>
          <w:rtl w:val="1"/>
          <w:rFonts w:cs="Jameel Noori Nastaleeq"/>
        </w:rPr>
        <w:t>11 مئی 2013 کو پاکستان میں جنرل الیکشن ہوا- ا س الیکشن میں خاص طورپر دولیڈروں کے درمیان مقابلہ تھا— مسلم لیگ کے نواز شریف اور انصاف پارٹی کے عمران خان- عمران خان نے الیکشن سے پہلے 9مئی 2013 کو اپنے ایک بیان میں کہا تھاکہ پاکستان میں تبدیلی آنا ضروری ہے اور  پاکستان میں تبدیلی لانے کا صرف ایک ہی طریقہ ہے اور وہ سیاست کا طریقہ ہے:</w:t>
      </w:r>
    </w:p>
    <w:p>
      <w:pPr>
        <w:jc w:val="both"/>
        <w:bidi w:val="1"/>
      </w:pPr>
      <w:r>
        <w:rPr>
          <w:rFonts w:ascii="Jameel Noori Nastaleeq" w:hAnsi="Jameel Noori Nastaleeq"/>
          <w:rtl w:val="1"/>
          <w:rFonts w:cs="Jameel Noori Nastaleeq"/>
        </w:rPr>
        <w:t>There should be change in Pakistan and there was no other way to bring change in Pakistan but politics.</w:t>
      </w:r>
    </w:p>
    <w:p>
      <w:pPr>
        <w:jc w:val="both"/>
        <w:bidi w:val="1"/>
      </w:pPr>
      <w:r>
        <w:rPr>
          <w:rFonts w:ascii="Jameel Noori Nastaleeq" w:hAnsi="Jameel Noori Nastaleeq"/>
          <w:rtl w:val="1"/>
          <w:rFonts w:cs="Jameel Noori Nastaleeq"/>
        </w:rPr>
        <w:t>الیکشن ہوا تو نواز شریف کو بھاری کامیابی حاصل ہوئی اور عمران خان کو اسمبلی میں بہت کم سیٹ ملی- اِس کے بعد عمران خان نے دوسرا بیان (16 مئی 2013) یہ دیا کہ الیکشن میں بہت زیادہ دھاندھلی (rigging) ہوئی ہےاور ان کی پارٹی اس کے خلاف ملک میں بڑے پیمانے پر احتجاجی تحریک چلائے گی:</w:t>
      </w:r>
    </w:p>
    <w:p>
      <w:pPr>
        <w:jc w:val="both"/>
        <w:bidi w:val="1"/>
      </w:pPr>
      <w:r>
        <w:rPr>
          <w:rFonts w:ascii="Jameel Noori Nastaleeq" w:hAnsi="Jameel Noori Nastaleeq"/>
          <w:rtl w:val="1"/>
          <w:rFonts w:cs="Jameel Noori Nastaleeq"/>
        </w:rPr>
        <w:t>Imran Khan has given a three day ultimatum to the Election Commission of Pakistan (ECP) to probe rigging in the genereal elections, otherwise his party would lauch protests across the country against the ECP.</w:t>
      </w:r>
    </w:p>
    <w:p>
      <w:pPr>
        <w:jc w:val="both"/>
        <w:bidi w:val="1"/>
      </w:pPr>
      <w:r>
        <w:rPr>
          <w:rFonts w:ascii="Jameel Noori Nastaleeq" w:hAnsi="Jameel Noori Nastaleeq"/>
          <w:rtl w:val="1"/>
          <w:rFonts w:cs="Jameel Noori Nastaleeq"/>
        </w:rPr>
        <w:t>بعد کی خبروں سے معلوم ہواکہ انصاف پارٹی اور جماعت اسلامی نے مل کر پاکستان میں احتجاجی مہم شروع کردی- اُن کا نعرہ یہ تھا کہ الیکشن میں جو پارٹی کامیاب ہوئی ہے، اس کو منتخب پارٹی نہیں کہا جاسکتا ، کیوں کہ اس نے یہ کامیابی دھاندلی کے ذریعے حاصل کی ہے-</w:t>
      </w:r>
    </w:p>
    <w:p>
      <w:pPr>
        <w:jc w:val="both"/>
        <w:bidi w:val="1"/>
      </w:pPr>
      <w:r>
        <w:rPr>
          <w:rFonts w:ascii="Jameel Noori Nastaleeq" w:hAnsi="Jameel Noori Nastaleeq"/>
          <w:rtl w:val="1"/>
          <w:rFonts w:cs="Jameel Noori Nastaleeq"/>
        </w:rPr>
        <w:t>یہ طریقہ صرف مسائل میں اضافہ کرنے والاہے- صحیح طریقہ ہے کہ جو پارٹی الیکشن میں کامیاب ہوئی ہے، اس کو مقررہ مدت تک کام کرنے کا موقع دیاجائے اور دوسری پارٹیاں تعلیم ا ور دعوت جیسے  غیرسیاسی میدانوں میں پر امن جدوجہد شروع کردیں- یہی تعمیر ِ ملک کا واحد طریقہ ہے-</w:t>
      </w:r>
    </w:p>
    <w:p>
      <w:pPr>
        <w:jc w:val="both"/>
        <w:bidi w:val="1"/>
      </w:pPr>
      <w:r>
        <w:rPr>
          <w:rFonts w:ascii="Jameel Noori Nastaleeq" w:hAnsi="Jameel Noori Nastaleeq"/>
          <w:rtl w:val="1"/>
          <w:rFonts w:cs="Jameel Noori Nastaleeq"/>
        </w:rPr>
        <w:t>نوٹ:  مذکورہ موضوع پر مولانا وحید الدین خاں کا تفصیلی خطاب سننے کے لئے ملاحظہ ہو:</w:t>
      </w:r>
    </w:p>
    <w:p>
      <w:pPr>
        <w:jc w:val="both"/>
        <w:bidi w:val="1"/>
      </w:pPr>
      <w:r>
        <w:rPr>
          <w:rFonts w:ascii="Jameel Noori Nastaleeq" w:hAnsi="Jameel Noori Nastaleeq"/>
          <w:rtl w:val="1"/>
          <w:rFonts w:cs="Jameel Noori Nastaleeq"/>
        </w:rPr>
        <w:t>(http://cpsglobal.org/content/politics-and-nation-building-i-may-19-2013)</w:t>
      </w:r>
    </w:p>
    <w:p>
      <w:pPr>
        <w:pStyle w:val="Heading1"/>
        <w:jc w:val="right"/>
        <w:bidi w:val="1"/>
      </w:pPr>
      <w:r>
        <w:rPr>
          <w:rFonts w:ascii="Jameel Noori Nastaleeq" w:hAnsi="Jameel Noori Nastaleeq"/>
          <w:rtl w:val="1"/>
          <w:rFonts w:cs="Jameel Noori Nastaleeq"/>
        </w:rPr>
        <w:t>اسٹریس ایک نعمت</w:t>
      </w:r>
    </w:p>
    <w:p>
      <w:pPr>
        <w:jc w:val="both"/>
        <w:bidi w:val="1"/>
      </w:pPr>
      <w:r>
        <w:rPr>
          <w:rFonts w:ascii="Jameel Noori Nastaleeq" w:hAnsi="Jameel Noori Nastaleeq"/>
          <w:rtl w:val="1"/>
          <w:rFonts w:cs="Jameel Noori Nastaleeq"/>
        </w:rPr>
        <w:t>عام طور پر یہ سمجھا جاتا ہے کہ اسٹریس (stress) ایک برائی (evil) ہے- وہ انسان کی قوتِ کارکردگی کو گھٹا دینے والا ہے، وہ انسان کو ذہنی سکون سے محروم کردیتا ہے، حتی کہ اسٹریس ایک ایسی برائی ہے جو آدمی کی عمر کو کم کردینے والی ہے- اِس تصور کے تحت ساری دنیا میں ایک نئی انڈسٹری کھل گئی ہے- اِس کو ڈی اسٹریسنگ (de-stressing)کہاجاتا ہے-</w:t>
      </w:r>
    </w:p>
    <w:p>
      <w:pPr>
        <w:jc w:val="both"/>
        <w:bidi w:val="1"/>
      </w:pPr>
      <w:r>
        <w:rPr>
          <w:rFonts w:ascii="Jameel Noori Nastaleeq" w:hAnsi="Jameel Noori Nastaleeq"/>
          <w:rtl w:val="1"/>
          <w:rFonts w:cs="Jameel Noori Nastaleeq"/>
        </w:rPr>
        <w:t>مگر حال میں امریکا میں اِس موضوع پر ایک رسرچ ہوئی ہے- اِس سے ثابت ہوا ہے کہ اسٹریس کوئی برائی نہیں ہے، بلکہ اسٹریس کسی انسان کے لیے ذہنی ارتقا کا ذریعہ ہے:</w:t>
      </w:r>
    </w:p>
    <w:p>
      <w:pPr>
        <w:jc w:val="both"/>
        <w:bidi w:val="1"/>
      </w:pPr>
      <w:r>
        <w:rPr>
          <w:rFonts w:ascii="Jameel Noori Nastaleeq" w:hAnsi="Jameel Noori Nastaleeq"/>
          <w:rtl w:val="1"/>
          <w:rFonts w:cs="Jameel Noori Nastaleeq"/>
        </w:rPr>
        <w:t>Stress primes the brain for improved performance and optimal alertness.</w:t>
      </w:r>
    </w:p>
    <w:p>
      <w:pPr>
        <w:jc w:val="both"/>
        <w:bidi w:val="1"/>
      </w:pPr>
      <w:r>
        <w:rPr>
          <w:rFonts w:ascii="Jameel Noori Nastaleeq" w:hAnsi="Jameel Noori Nastaleeq"/>
          <w:rtl w:val="1"/>
          <w:rFonts w:cs="Jameel Noori Nastaleeq"/>
        </w:rPr>
        <w:t>دنیا میں مختلف قسم کے مسائل ہیں- یہی مسائل انسان کے لیے اسٹریس یا ٹنشن کا ذریعہ بنتے ہیں- فلاسفہ نے اِن مسائل کو لے کر ایک نظریہ بنایا جس کو وہ پرابلم آف اِول (problem of evil) کہتے ہیں- ان کے نزدیک، یہ مسائل  (problems)اِس بات کا ثبوت ہیں کہ اِس دنیا کا کوئی خالق نہیں، اگر اِس دنیا کا کوئی خالق ہوتا تو وہ دنیا کو پرفکٹ انداز میں بناتا اور پھر ہم کو رہنے کے لیے ایک پرابلم فری دنیا مل جاتی- مگر تحقیقات نے بتایا کہ دنیا میں مسائل کا ہونا ایک نعمت ہے، کیوں کہ یہی مسائل ذہنی ارتقا کا ذریعہ بنتے ہیں، یہی مسائل دماغ کے اندر چھپی ہوئی صلاحیتوں کو انفولڈ کرتے ہیں-</w:t>
      </w:r>
    </w:p>
    <w:p>
      <w:pPr>
        <w:jc w:val="both"/>
        <w:bidi w:val="1"/>
      </w:pPr>
      <w:r>
        <w:rPr>
          <w:rFonts w:ascii="Jameel Noori Nastaleeq" w:hAnsi="Jameel Noori Nastaleeq"/>
          <w:rtl w:val="1"/>
          <w:rFonts w:cs="Jameel Noori Nastaleeq"/>
        </w:rPr>
        <w:t>Being overworked and stressed may have a positive side, say scientists who found short-lived stress primes the brain for improved performance and optimal alertness. Researchers from University of California, Berkeley uncovered exactly how acute stress,  — short-lived, not chronic,  — primes the brain for improved performance.  “You always think about stress as a really bad thing, but it’s not. Some amounts of stress are good to push you just to the level of optimal alertness, behavioural and cognitive performance,”  said Daniela Kaufer, associate professor of integrative biology at the UC Berkeley. (The Times of India, New Delhi, April 18, 2013, p. 19)</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عرض ہےکہ آپ نے ماہ نامہ الرسالہ مارچ 2013 کے شمارے کے ٹائٹل پر ایک عبارت تحریرفرمائی ہے، جو اس طرح ہے: ’’چھوٹوں کو عزت دینا اخلاص کی پہچان ہے اور بڑوں کو عزت دینا منافقت کی پہچان‘‘- میں اِس عبارت کو سمجھنے سے قاصر ہوں- آپ نے بڑوں کو عزت دینے کو منافقت سے تعبیر کیا ہے، جب کہ احادیث سے ثابت ہے کہ بڑوں کو عزت دینا رسول اللہ صلی اللہ علیہ وسلم کا حکم ہے- ازراہِ کرم، اِس عبارت کی وضاحت فرمائیں- (فیصل احمد، کشمیر)</w:t>
      </w:r>
    </w:p>
    <w:p>
      <w:pPr>
        <w:jc w:val="both"/>
        <w:bidi w:val="1"/>
      </w:pPr>
      <w:r>
        <w:rPr>
          <w:rFonts w:ascii="Jameel Noori Nastaleeq" w:hAnsi="Jameel Noori Nastaleeq"/>
          <w:rtl w:val="1"/>
          <w:rFonts w:cs="Jameel Noori Nastaleeq"/>
        </w:rPr>
        <w:t>الرسالہ کے ٹائٹل پر چھپنے والا یہ قول موجودہ زمانے کی نسبت سے ہے- اِس عبارت کو اگر آپ اِس اضافے کے ساتھ پڑھیں کہ موجودہ زمانے میں یہ ایک عام بات ہے کہ لوگ چھوٹے (کم حیثیت کے) لوگوں کو عزت نہیں دیتے اور وہ بڑوں (زیادہ حیثیت والوں) کو عزت دیتے ہیں، تو اِس قول کا مطلب بالکل واضح ہوجائے گا- حقیقت یہ ہے کہ اسلامی اخلاقیات کے مطابق، چھوٹوں کو عزت دینا اخلاص کی پہچان ہے اور بڑوں کو عزت دینا منافقت کی پہچان-</w:t>
      </w:r>
    </w:p>
    <w:p>
      <w:pPr>
        <w:jc w:val="both"/>
        <w:bidi w:val="1"/>
      </w:pPr>
      <w:r>
        <w:rPr>
          <w:rFonts w:ascii="Jameel Noori Nastaleeq" w:hAnsi="Jameel Noori Nastaleeq"/>
          <w:rtl w:val="1"/>
          <w:rFonts w:cs="Jameel Noori Nastaleeq"/>
        </w:rPr>
        <w:t>الرسالہ کے اِس قول میں ’’چھوٹوں‘‘ سے مراد وہ لوگ ہیں جن کو معمولی درجے سے تعلق رکھنے والا سمجھا جاتاہے اور ’’بڑوں‘‘ سے مراد وہ لوگ ہیں جن کو اعلی درجے سے تعلق رکھنے والا سمجھا جاتاہے- مذکورہ حدیث ( لیس منامن لم یرحم صغیرنا ولم یوقر کبیرنا) سے الرسالہ کے اِس قول کا کوئی تعلق نہیں- مذکورہ حدیثِ رسول دوسرے سیاق میں آئی ہے اور الرسالہ کا یہ قول دوسرے سیاق میں- دونوں کا سیاق (context) بالکل الگ الگ ہے-</w:t>
      </w:r>
    </w:p>
    <w:p>
      <w:pPr>
        <w:jc w:val="both"/>
        <w:bidi w:val="1"/>
      </w:pPr>
      <w:r>
        <w:rPr>
          <w:rFonts w:ascii="Jameel Noori Nastaleeq" w:hAnsi="Jameel Noori Nastaleeq"/>
          <w:rtl w:val="1"/>
          <w:rFonts w:cs="Jameel Noori Nastaleeq"/>
        </w:rPr>
        <w:t>میں تفسیر اَحسن البیان (حافظ صلاح الدین یوسف) پڑھ رہا تھا- سورہ النساء کی آیت86 کی تفسیر میں مفسر  لکھتے ہیں کہ:’’یاد رہے کہ یہ حکم مسلمانوں کے لیے ہے، یعنی ایک مسلمان جب دوسرے مسلمان کو سلام کرے- لیکن اہلِ ذمّہ یعنی یہود ونصاری کو سلام کرنا ہوتو ایک تو اُن کو سلام کرنے میں پہل نہ کی جائے- دوسرے، اضافہ نہ کیا جائے بلکہ ’’وعلیکم‘‘ کے ساتھ جواب دیا جائے‘‘ ( بخاری ومسلم)-براہِ کرم، رہنمائی فرمائیں کہ کیا اس کا اطلاق آج ہمارے پڑوسی مذہب کے ہندوبھائیوں پر بھی ہوگا- (غلام صابر، غازی پور، یوپی)</w:t>
      </w:r>
    </w:p>
    <w:p>
      <w:pPr>
        <w:jc w:val="both"/>
        <w:bidi w:val="1"/>
      </w:pPr>
      <w:r>
        <w:rPr>
          <w:rFonts w:ascii="Jameel Noori Nastaleeq" w:hAnsi="Jameel Noori Nastaleeq"/>
          <w:rtl w:val="1"/>
          <w:rFonts w:cs="Jameel Noori Nastaleeq"/>
        </w:rPr>
        <w:t>مذکورہ تفسیر میں جو مسئلہ بیان کیا گیا ہے، وہ مسئلہ درست نہیں، کیوں کہ اس میں بخاری کی مذکورہ روایت کو مطلق معنی میں لے لیا گیا ہے- اِس سلسلہ کی دوسری روایتوں سے معلوم ہوتاہے کہ وہ مطلق معنی میں نہیں ہے، بلکہ وہ فقہا کی اصطلاح میں، ’’بیان جواز‘‘ کے معنی میں ہے-</w:t>
      </w:r>
    </w:p>
    <w:p>
      <w:pPr>
        <w:jc w:val="both"/>
        <w:bidi w:val="1"/>
      </w:pPr>
      <w:r>
        <w:rPr>
          <w:rFonts w:ascii="Jameel Noori Nastaleeq" w:hAnsi="Jameel Noori Nastaleeq"/>
          <w:rtl w:val="1"/>
          <w:rFonts w:cs="Jameel Noori Nastaleeq"/>
        </w:rPr>
        <w:t>قرآن اور حدیث سے یہ ثابت ہے کہ اہلِ ایمان کو ہمیشہ زیادہ بہتر انداز میں جواب دینا چاہیے- اِس معاملے میں یہود یا کسی دوسرے کا کوئی استثنا نہیں ہے- اعلی اخلاق (68:4)ایک عظیم سنتِ رسول ہے- وہ ہر حال میں اہلِ ایمان سے مطلوب ہے- اِس کے علاوہ، غیر مسلموں کے سلسلہ میں ایک خصوصی اصول وہ ہے جس کو قرآن میں تالیف قلب (9:60) کہاگیا ہے- تالیفِ قلب کے اصول کا تقاضا ہےکہ اہلِ ایمان اُس طرزِ سلوک کو اختیار کریں جس کا حکم قرآن میں اِن الفاظ میں دیا گیا ہے: وَلَا تَسْتَوِی الْحَسَنَةُ وَلَا السَّیِّئَةُ  ۭ اِدْفَعْ بِالَّتِیْ ہِىَ اَحْسَنُ فَاِذَا الَّذِیْ بَیْنَکَ وَبَیْنَہٗ عَدَاوَةٌ کَاَنَّہٗ وَلِیٌّ حَمِیْمٌ   (41:34) یعنی بھلائی اوربرائی دونوں برابر نہیں،تم جواب میں وہ کہو جو اس سے بہتر ہو، پھر تم دیکھو گے کہ تم میں اور جس میں دشمنی تھی، وہ ایسا ہوگیا جیسے کوئی دوست قرابت والا۔</w:t>
      </w:r>
    </w:p>
    <w:p>
      <w:pPr>
        <w:jc w:val="both"/>
        <w:bidi w:val="1"/>
      </w:pPr>
      <w:r>
        <w:rPr>
          <w:rFonts w:ascii="Jameel Noori Nastaleeq" w:hAnsi="Jameel Noori Nastaleeq"/>
          <w:rtl w:val="1"/>
          <w:rFonts w:cs="Jameel Noori Nastaleeq"/>
        </w:rPr>
        <w:t>صحیح البخاری کی مذکورہ روایت کی تشریح کے تحت صاحبِ فتح الباری نے لکھا ہے: وذہب جماعة من السلف إلى أنہ یجوز أن یقال فی الردّ علیہم ’’علیکم السلام‘‘ کما یردّ على المسلم- واحتج بعضہم بقولہ تعالى: فاصفح عنہم وقل سلام (43:89) یعنی علماءِ سلف کی ایک جماعت کی رائے یہ ہے کہ — یہ جائز ہے کہ غیر مسلموں کے سلام کے جواب میں اُسی طرح وعلیکم السلام کہاجائے جس طرح ایک مسلم کے جواب میں وعلیکم السلام کہا جاتاہے- اُن میں سے بعض نے اِس کی دلیل یہ دی ہے کہ خود قرآن میں کہاگیا ہے: ’’پس اُن سے درگزر کرو اور کہو کہ سلام ہے تم کو‘‘ -(47/11)</w:t>
      </w:r>
    </w:p>
    <w:p>
      <w:pPr>
        <w:jc w:val="both"/>
        <w:bidi w:val="1"/>
      </w:pPr>
      <w:r>
        <w:rPr>
          <w:rFonts w:ascii="Jameel Noori Nastaleeq" w:hAnsi="Jameel Noori Nastaleeq"/>
          <w:rtl w:val="1"/>
          <w:rFonts w:cs="Jameel Noori Nastaleeq"/>
        </w:rPr>
        <w:t>سلام جیسے معاملے میں مذکورہ قسم کی بحث اُس وقت پیداہوتی ہے، جب کہ اُس کو خالص فقہی اور قانونی نظریے سے دیکھا جائے- اس کے برعکس، اگر اِس معاملے کو دعوتی اخلاقیات کی نظر سے دیکھا جائے تو وہ تالیفِ قلب کا مسئلہ بن جائے گا اور کہا جائے گا کہ اِس معاملے میں مسلم اور غیرمسلم کی تمیز مت کرو، بلکہ ہر ایک کو یکساں طورپر مدعو کی نظر سے دیکھو، حتی کہ اگر بالفرض فریقِ ثانی نے ’’السام علیکم‘‘ کہا ہے، تب بھی صفحِ جمیل ( 15:85  )  کا طریقہ اختیار کرتے ہوئے تم کو اس کے جواب میں السلام علیکم کہنا چاہئے، تاکہ وہ مثبت نتیجہ ظہور میں آئے جس کو قرآن میں اِن الفاظ میں بیان کیا گیاہے: فَاِذَا الَّذِیْ بَیْنَکَ وَبَیْنَہٗ عَدَاوَةٌ کَاَنَّہٗ وَلِیٌّ حَمِیْمٌ   (41:34)-</w:t>
      </w:r>
    </w:p>
    <w:p>
      <w:pPr>
        <w:jc w:val="both"/>
        <w:bidi w:val="1"/>
      </w:pPr>
      <w:r>
        <w:rPr>
          <w:rFonts w:ascii="Jameel Noori Nastaleeq" w:hAnsi="Jameel Noori Nastaleeq"/>
          <w:rtl w:val="1"/>
          <w:rFonts w:cs="Jameel Noori Nastaleeq"/>
        </w:rPr>
        <w:t>آپ نے لکھا ہے کہ —  کیا اِس کا اطلاق آج ہمارے پڑوسی مذہب کےہندوبھائیوں پر بھی ہوگا- جواب یہ ہے کہ یقیناً ہوگا- جو مثبت روش آپ کو دوسرے اہلِ کتاب کے بارے میں اختیار کرنا ہے، وہی مثبت روش آپ کو ہندو مذہب کے لوگوں کے بارے میں بھی اختیار کرنا ہے- بعض علما نے ہندوؤں کو ’’شِبہہِ اہلِ کتاب‘‘ لکھا ہے- میں اِس کو توسیعی معنی میں لیتے ہوئے یہ کہوں گا کہ تمام دنیا کے لوگ یا تو اہلِ کتاب ہیں، یا شبہِ اہلِ کتاب، کیوں کہ قرآن میں صراحت کے ساتھ بتایا گیاہے کہ:  وَاِنْ مِّنْ اُمَّةٍ اِلَّا خَلَا فِیْہَا نَذِیْرٌ (35:24) یعنی دنیا کی کوئی بھی قوم ایسی نہیں جس میں اللہ کی طرف سے کوئی ڈرانے والا نہ آیا ہو-</w:t>
      </w:r>
    </w:p>
    <w:p>
      <w:pPr>
        <w:pStyle w:val="Heading1"/>
        <w:jc w:val="right"/>
        <w:bidi w:val="1"/>
      </w:pPr>
      <w:r>
        <w:rPr>
          <w:rFonts w:ascii="Jameel Noori Nastaleeq" w:hAnsi="Jameel Noori Nastaleeq"/>
          <w:rtl w:val="1"/>
          <w:rFonts w:cs="Jameel Noori Nastaleeq"/>
        </w:rPr>
        <w:t>خبر نامہ اسلامی مرکز— 223</w:t>
      </w:r>
    </w:p>
    <w:p>
      <w:pPr>
        <w:jc w:val="both"/>
        <w:bidi w:val="1"/>
      </w:pPr>
      <w:r>
        <w:rPr>
          <w:rFonts w:ascii="Jameel Noori Nastaleeq" w:hAnsi="Jameel Noori Nastaleeq"/>
          <w:rtl w:val="1"/>
          <w:rFonts w:cs="Jameel Noori Nastaleeq"/>
        </w:rPr>
        <w:t>1-  سہارن پور (یوپی)  میں 20 مارچ 2013  کو ایک احتجاجی جلوس کو روکنے کے لیے مقامی پولس انتظامیہ کے لوگ تعینات تھے- اِس موقع پر سہارن پورٹیم کےممبران نے انتظامیہ کے لوگوں سے مل کر اُن کو دعوتی لٹریچر دیا-</w:t>
      </w:r>
    </w:p>
    <w:p>
      <w:pPr>
        <w:jc w:val="both"/>
        <w:bidi w:val="1"/>
      </w:pPr>
      <w:r>
        <w:rPr>
          <w:rFonts w:ascii="Jameel Noori Nastaleeq" w:hAnsi="Jameel Noori Nastaleeq"/>
          <w:rtl w:val="1"/>
          <w:rFonts w:cs="Jameel Noori Nastaleeq"/>
        </w:rPr>
        <w:t>2-  مقامی انتظامیہ اور نئی دہلی کے اسکارٹ ہارٹ انسٹی ٹیوٹ کے ماہرین کی ٹیم کے ساتھ مل کر نیشنل میڈیکل کالج کی ٹیم نے 23 مارچ  2013 کو سہارن پور شہر میں طبی معائنے کا ایک کیمپ لگایا- اِس موقع پر ٹیم کی طرف سے تمام ڈاکٹروں، وغیرہ کو قرآن کا ترجمہ اور دیگر دعوتی لٹریچر دیاگیا-</w:t>
      </w:r>
    </w:p>
    <w:p>
      <w:pPr>
        <w:jc w:val="both"/>
        <w:bidi w:val="1"/>
      </w:pPr>
      <w:r>
        <w:rPr>
          <w:rFonts w:ascii="Jameel Noori Nastaleeq" w:hAnsi="Jameel Noori Nastaleeq"/>
          <w:rtl w:val="1"/>
          <w:rFonts w:cs="Jameel Noori Nastaleeq"/>
        </w:rPr>
        <w:t>3- ہوٹل رائل ریزی ڈینسی (سہارن پور) میں 24 مارچ 2013 کو ایک پروگرام ہوا- اِس موقع پر ہمارے ساتھیوں نے اِس میں شرکت کی اور حاضرین کو خاص طور پر، چیف جسٹس آئی ایم قدوسی کو دعوتی لٹریچر دیا-</w:t>
      </w:r>
    </w:p>
    <w:p>
      <w:pPr>
        <w:jc w:val="both"/>
        <w:bidi w:val="1"/>
      </w:pPr>
      <w:r>
        <w:rPr>
          <w:rFonts w:ascii="Jameel Noori Nastaleeq" w:hAnsi="Jameel Noori Nastaleeq"/>
          <w:rtl w:val="1"/>
          <w:rFonts w:cs="Jameel Noori Nastaleeq"/>
        </w:rPr>
        <w:t>4-  پیس ہال (سہارن پور) میں 28 مارچ 2013 کو ایک دعوتی پروگرام ہوا- اِس موقع پر، دوسرے لوگوں کے علاوہ، جسٹس قدوسی، ڈاکٹر وید پرکاش تیاگی (چیرمین سی سی آئی ایم)، ڈاکٹر انور سعیدی اور مسٹر کرن سنگھ شریک تھے- پروگرام کے خاتمے پر تمام حاضرین کو دعوتی لٹریچر دیاگیا-</w:t>
      </w:r>
    </w:p>
    <w:p>
      <w:pPr>
        <w:jc w:val="both"/>
        <w:bidi w:val="1"/>
      </w:pPr>
      <w:r>
        <w:rPr>
          <w:rFonts w:ascii="Jameel Noori Nastaleeq" w:hAnsi="Jameel Noori Nastaleeq"/>
          <w:rtl w:val="1"/>
          <w:rFonts w:cs="Jameel Noori Nastaleeq"/>
        </w:rPr>
        <w:t>5-  رڑکی (اتراکھنڈ) اور سہارن پور میں مارچ اور اپریل 2013 کے دوران شادی کی کئی تقریبات ہوئیں، ہمارے ساتھیوں نے یہاں شرکت کے دوران حاضرین کو قرآن کا ترجمہ اور دعوتی لٹریچر دیا-</w:t>
      </w:r>
    </w:p>
    <w:p>
      <w:pPr>
        <w:jc w:val="both"/>
        <w:bidi w:val="1"/>
      </w:pPr>
      <w:r>
        <w:rPr>
          <w:rFonts w:ascii="Jameel Noori Nastaleeq" w:hAnsi="Jameel Noori Nastaleeq"/>
          <w:rtl w:val="1"/>
          <w:rFonts w:cs="Jameel Noori Nastaleeq"/>
        </w:rPr>
        <w:t>6-  نیشنل میڈیکل کالج (سہارن پور) میں 7 اپریل  2013 کو ڈاکٹر ہینی مینس ڈے کے موقع پر ایک بڑا پروگرام ہوا- اِس میں دوسرے لوگوں کے علاوہ، ڈاکٹر سی بی ترپاٹھی (اے ڈی ایم ای)، ڈاکٹر آر پی شرما (سی ایم ایس) اور ڈاکٹر شلبھ جین جیسے لوگوں نے شرکت کی- یہاں تمام حاضرین کو قرآن کا ترجمہ اور دعوتی لٹریچر دیاگیا-</w:t>
      </w:r>
    </w:p>
    <w:p>
      <w:pPr>
        <w:jc w:val="both"/>
        <w:bidi w:val="1"/>
      </w:pPr>
      <w:r>
        <w:rPr>
          <w:rFonts w:ascii="Jameel Noori Nastaleeq" w:hAnsi="Jameel Noori Nastaleeq"/>
          <w:rtl w:val="1"/>
          <w:rFonts w:cs="Jameel Noori Nastaleeq"/>
        </w:rPr>
        <w:t>7-  برطانیہ (Earls Court) میں 12  اپریل سے یکم مئی 2013 کے دوران لندن بک فیر ہوا- اِس میں دنیا بھر کے پرنٹرس اور پبلشرز نے شرکت کی- یہاں گڈورڈ بکس (نئی دہلی) نے بھی اپنا اسٹال لگایا- اسٹال کا انتظام سی پی ایس دعوہ فیلڈ ٹیم (DFT) کے ہیڈ مسٹر خرم قریشی (پائلٹ) نے سنبھالا- یہاں سے بڑی تعداد میں زائرین نے قرآن کے انگریزی ترجمے حاصل کیے- مسٹر خرم قریشی نے لندن کے اِس سفرکو دعوتی مقصد کے لیے بھر پوراستعمال کیا- اِس سفر کے دوران انھوںنے لندن کی مختلف مساجد، اداروں اور سنٹرس کا دورہ کیا- مثلاً لندن سنٹرل ماسک، ایسٹ لندن ماسک، مسلم کاؤنسل آف برٹین، اسلامک فاؤنڈیشن، برمنگھم سنٹرل ماسک اور گلاسکو اسلامک سنٹر، وغیرہ- اِن اداروں کے ذمے داروں نے سی پی ایس (نئی دہلی) کے دعوتی کام کو بہت پسند کیا- انھوں نے ہمارے یہاں سے بڑے پیمانے پر قرآن کا انگریزی ترجمہ اور دعوتی لٹریچر حاصل کیا ہے، تاکہ وہ اس کو غیر مسلموں تک پہنچا سکیں- اِس سفر کے دوران لندن اوراطراف کے قارئین الرسالہ کے ساتھ میٹنگ بھی ہوئی اور وہاں دعوتی کام کو منظم کیاگیا-اِس سفر کو زیادہ سے زیادہ بہتر بنانے میں جن حضرات نے تعاون کیا، ہم ان کے بے حد شکر گزار ہیں- غیر مقامی ساتھیوں میں سے خاص طور پر خواجہ کلیم الدین(امریکا)، حکیم انور عباس (دہلی)،وغیرہ-اِسی طرح مقامی ساتھیوںمیں سے  مز حنا، مسٹر ثاقب، ڈاکٹر پرویز، ڈاکٹر ظہور، مسٹر شاہ نواز، چودھری سرور، مسٹرطارق ملا، مسٹر نجم الحسن، وغیرہ-</w:t>
      </w:r>
    </w:p>
    <w:p>
      <w:pPr>
        <w:jc w:val="both"/>
        <w:bidi w:val="1"/>
      </w:pPr>
      <w:r>
        <w:rPr>
          <w:rFonts w:ascii="Jameel Noori Nastaleeq" w:hAnsi="Jameel Noori Nastaleeq"/>
          <w:rtl w:val="1"/>
          <w:rFonts w:cs="Jameel Noori Nastaleeq"/>
        </w:rPr>
        <w:t>8-  دوسرے مقامات کی طرح کلکتہ میں ہمارے ساـتھی دعوہ ورک کررہےہیں- اِس سلسلے میں 14 اپریل 2013 کو گرودوارہ (ایم جی روڈ) میں ایک انٹر فیتھ میٹ (Interfaith Meet)ہوئی- اِس پروگرام کا موضوع تھا— عالمی اخوت (Universal Brotherhood) - اِس کی دعوت پر پیس اینڈ اسپریچول فورم (کلکتہ) ٹیم کے ساتھیوں نے اس میں شرکت کی اور ٹیم کے سربراہ مولانا محمد شفیق قاسمی (امام مسجد ناخدا)  نے موضوع پر ایک تقریر کی- اِس موقع پر اعلی تعیم یافتہ لوگ موجود تھے- مثلاً آرک بشپ مسٹر تھامس، کلکتہ پولس کمشنر مسٹر سربجیت، ڈپٹی پولیس کمشنر مسٹر ڈی پی سنگھ وغیرہ- یہاں تمام حاضرین کو دعوتی لٹریچر دیاگیا- لوگوں نے اس کو بےحد شوق سے قبول کیا-</w:t>
      </w:r>
    </w:p>
    <w:p>
      <w:pPr>
        <w:jc w:val="both"/>
        <w:bidi w:val="1"/>
      </w:pPr>
      <w:r>
        <w:rPr>
          <w:rFonts w:ascii="Jameel Noori Nastaleeq" w:hAnsi="Jameel Noori Nastaleeq"/>
          <w:rtl w:val="1"/>
          <w:rFonts w:cs="Jameel Noori Nastaleeq"/>
        </w:rPr>
        <w:t>9 -  ہالینڈ یونی ورسٹی کی رسرچ اسکالر مز بیٹ ڈام (Bett Dam)  اسلام اور طالبان کے موضوع پر رسرچ کررہی ہیں- اِس سلسلے میں آج کل وہ افغانستان میں مقیم ہیں- 16 اپریل 2013 کو انھوں نے صدر اسلامی مرکز سے اِس موضوع پر  انگریزی زبان میں ایک تفصیلی انٹرویو لیا- مز بیٹ ڈام کو پرافٹ آف پیس اور قرآن کا انگریزی ترجمہ دیا گیا-</w:t>
      </w:r>
    </w:p>
    <w:p>
      <w:pPr>
        <w:jc w:val="both"/>
        <w:bidi w:val="1"/>
      </w:pPr>
      <w:r>
        <w:rPr>
          <w:rFonts w:ascii="Jameel Noori Nastaleeq" w:hAnsi="Jameel Noori Nastaleeq"/>
          <w:rtl w:val="1"/>
          <w:rFonts w:cs="Jameel Noori Nastaleeq"/>
        </w:rPr>
        <w:t>10-  انڈیا اور انڈیا کے باہر مختلف مقامات پر ہمارے ساتھی دعوتی کام کررہے ہیں- مثلاً ہمارے ایک ساتھی مولانا عبد الباسط عمری دوحہ (قطر)  میں مقیم غیر مسلموں کے درمیان خاص طورپر دعوتی کام کرتے ہیں- اِس سلسلے میں انھوں نے 18 اپریل  2013 کو اللؤلؤ ہائپر مارکیٹ (دوحہ)  کے اسٹاف کو قرآن کا انگریزی ترجمہ بطور گفٹ پیش کیا- اِسی طرح 20 اپریل 2013 کو انھوںنے وہاں کے مشہور شاپنگ سنٹر (الخورمال)  میں لوگوں کو قرآن کا انگریزی ترجمہ اور دعوتی پمفلٹس دئے-اس کو لوگوںنے خوشی اور شکریے کے ساتھ قبول کیا-</w:t>
      </w:r>
    </w:p>
    <w:p>
      <w:pPr>
        <w:jc w:val="both"/>
        <w:bidi w:val="1"/>
      </w:pPr>
      <w:r>
        <w:rPr>
          <w:rFonts w:ascii="Jameel Noori Nastaleeq" w:hAnsi="Jameel Noori Nastaleeq"/>
          <w:rtl w:val="1"/>
          <w:rFonts w:cs="Jameel Noori Nastaleeq"/>
        </w:rPr>
        <w:t>11-  نئی دہلی کے دور درشن (DDN) چینل پر 19اپریل 2013 کو صدر اسلامی مرکز کا ایک تفصیلی انٹرویو ریکارڈ کیاگیا ہے- انٹرویو کا موضوع تھا —  صدر اسلامی مرکز کی لائف اور ان کا مشن-  ایک سوال کے جواب میں کہا گیاکہ مسلمانوں کے پچھڑے پن کا سبب ہے جدید تعلیم میں ان کا آگے نہ بڑھنا- اِسی طرح آخری نصیحت کے طورپر صدر اسلامی مرکز نے کہا کہ دیش کے نوجوانوں کے لیے میری آخری نصیحت صرف ایک ہے اور وہ ہے—  ایجوکیشن- ملک کے نوجوانوں کو چاہئے کہ وہ ہر چیز کو سکنڈری بنا کر ایجوکیشن میں آگے بڑھیں-</w:t>
      </w:r>
    </w:p>
    <w:p>
      <w:pPr>
        <w:jc w:val="both"/>
        <w:bidi w:val="1"/>
      </w:pPr>
      <w:r>
        <w:rPr>
          <w:rFonts w:ascii="Jameel Noori Nastaleeq" w:hAnsi="Jameel Noori Nastaleeq"/>
          <w:rtl w:val="1"/>
          <w:rFonts w:cs="Jameel Noori Nastaleeq"/>
        </w:rPr>
        <w:t>12-  یکم مئی 2013 کو آن لائن جریدہ ’’خبر ساؤتھ ایسٹ ایشیا‘‘ کے نمائندہ مسٹر الطاف احمد نے صدر اسلامی مرکز کا ایک انٹرویو ریکارڈ کیا- یہ انٹرویو اِس ویب سائٹ پر دیکھا جاسکتا ہے:</w:t>
      </w:r>
    </w:p>
    <w:p>
      <w:pPr>
        <w:jc w:val="both"/>
        <w:bidi w:val="1"/>
      </w:pPr>
      <w:r>
        <w:rPr>
          <w:rFonts w:ascii="Jameel Noori Nastaleeq" w:hAnsi="Jameel Noori Nastaleeq"/>
          <w:rtl w:val="1"/>
          <w:rFonts w:cs="Jameel Noori Nastaleeq"/>
        </w:rPr>
        <w:t>http://khabarsouthasia.com/en_GB/articles/apwi/articles/features/2013/05/01/feature-01</w:t>
      </w:r>
    </w:p>
    <w:p>
      <w:pPr>
        <w:jc w:val="both"/>
        <w:bidi w:val="1"/>
      </w:pPr>
      <w:r>
        <w:rPr>
          <w:rFonts w:ascii="Jameel Noori Nastaleeq" w:hAnsi="Jameel Noori Nastaleeq"/>
          <w:rtl w:val="1"/>
          <w:rFonts w:cs="Jameel Noori Nastaleeq"/>
        </w:rPr>
        <w:t>13-  مولانا آزاد انجینیرنگ کالج (پٹنہ، بہار) میں 4-6  مئی  2013  کے درمیان ایک سالانہ پروگرام ہوا- اِس میں ہمارے ساتھی مسٹر دانیال اور ان کے دوسرے رفقا کے تعاون سے کالج میں ایک بک اسٹال لگایا گیا-اِس موقع پر انٹریکشن کے دوران لوگوں کو اسلام کا تعارف پیش کیا گیا اور یہاںکالج کے اسٹوڈنٹس اور پروفیسرز کو دعوتی لٹریچر دیاگیا -</w:t>
      </w:r>
    </w:p>
    <w:p>
      <w:pPr>
        <w:jc w:val="both"/>
        <w:bidi w:val="1"/>
      </w:pPr>
      <w:r>
        <w:rPr>
          <w:rFonts w:ascii="Jameel Noori Nastaleeq" w:hAnsi="Jameel Noori Nastaleeq"/>
          <w:rtl w:val="1"/>
          <w:rFonts w:cs="Jameel Noori Nastaleeq"/>
        </w:rPr>
        <w:t>14-  طرابلس (لیبیا) سے چار اعلی تعلیم یافتہ افراد— ڈاکٹر عمروعلی احمد، احمد مصطفی المفتی،جمال السیفاو القِبلی، محمدطارق بن الشارف الساسی—  24 مارچ 2013 کو دہلی آئے- وہ  صدراسلامی مرکز سے مل کر اُن کے دعوتی مشن کو مزید سمجھنا چاہتے تھے- انھوں نے یہ سفر صرف اِسی مقصد کے لیے کیا تھا- یہ لوگ 1980 سے الرسالہ مشن سے وابستہ ہیں اور اپنے ساتھیوں کےساتھ مل کر عرب نوجوانوں خاص طورپر عرب مسیحیوں کے درمیان دعوتی کام کررہے ہیں- انھوں نے صدراسلامی مرکز کی کئی کتابوں کے عربی ایڈیشن شائع کیے ہیں- اِنھیں میں سے ایک کتاب وہ ہے جو جمعیة الرسالہ (طرابلس) کے صدرشیخ محمد سلیمان القائد نے مرتب کی تھی- اس کا نام یہ ہے: منہج الہدایة  (صفحات: 175) - اِس کتاب کوگڈورڈ بکس سے حاصل کیا جاسکتا ہے-یہ کتاب دعوت الی اللہ کے موضوع پر ہے- اِس میں صدر اسلامی مرکز کے دعوتی افکار کا خلاصہ قرآن وسنت کے دلائل کے ساتھ پیش کیا گیا ہے- اِس موقع پر 30 مارچ 2013 کو نئی دہلی کے انڈیا انٹرنیشنل سنٹر میں ڈنر کا ایک پروگرام ہوا-یہاں سی پی ایس کے ممبران کے علاوہ، لیبیا سے آئے ہوئے افراد نے بھی اپنے تاثرات بیان کیے- مثلاً ان کے نمائندہ مسٹر طارق الشارف بن الساسی نے کہا کہ —  اگر چہ ہم عرب تھے، مگر ہم نے اسلام کی حقیقت کو الرسالہ مطبوعات کے ذریعے ری ڈسکور کیا- ہم نے اِسی لٹریچر کے ذریعہ دعوت اور معرفت کو اپنا نشانہ بنایا- حقیقت یہ ہے کہ اگر یہ لٹریچر ہم کو نہ ملا ہوتا تو ہم اب تک ہلاک ہوچکے ہوتے- اِس موقع پر مولانا محمد ذکوان ندوی نے عربی زبان میں اپنے تاثرات بیان کیے- لیبیا کے یہ افراد 2 اپریل 2013 کو دہلی سے لیبیا کے لیے روانہ ہوئے- اِس درمیان وہ شہر میں اپنے قیام کے دوران مسلسل طورپر سی پی ایس کے ممبران اور صدر اسلامی مرکز کے ساتھ میٹنگ اور انٹریکشن کرتے رہے- انھوں نے لیبیا اور اطراف میں منظم طورپر دعوت الی اللہ کاکام کرنے کے لیے طرابلس میں ایک ادارہ (جمعیة الرسالة للتعریف بالإسلام) قائم کیا ہے- یہاں صدر اسلامی مرکز کی تمام مطبوعات دستیاب ہیں-</w:t>
      </w:r>
    </w:p>
    <w:p>
      <w:pPr>
        <w:jc w:val="both"/>
        <w:bidi w:val="1"/>
      </w:pPr>
      <w:r>
        <w:rPr>
          <w:rFonts w:ascii="Jameel Noori Nastaleeq" w:hAnsi="Jameel Noori Nastaleeq"/>
          <w:rtl w:val="1"/>
          <w:rFonts w:cs="Jameel Noori Nastaleeq"/>
        </w:rPr>
        <w:t>15-  نئی دہلی کے سہ ماہی میگزین (God Bless Our Home) کے نمائندہ نے 8 مئی 2013 کو صدر اسلامی مرکز کا ایک تفصیلی انٹرویو ریکارڈ کیا- انٹرویو کا موضوع خدا اور اسپریچولٹی جیسے موضوعات تھے- یہ انٹرویو انگریزی زبان میں تھا-یہ انٹرویو میگزین کے ویب سائٹ (www.godblessourhome.in) پر موجود ہے-</w:t>
      </w:r>
    </w:p>
    <w:p>
      <w:pPr>
        <w:jc w:val="both"/>
        <w:bidi w:val="1"/>
      </w:pPr>
      <w:r>
        <w:rPr>
          <w:rFonts w:ascii="Jameel Noori Nastaleeq" w:hAnsi="Jameel Noori Nastaleeq"/>
          <w:rtl w:val="1"/>
          <w:rFonts w:cs="Jameel Noori Nastaleeq"/>
        </w:rPr>
        <w:t>16-  ٹائمس آف انڈیا( نئی دہلی) میں اسپیکنگ ٹری  (The Speaking Tree) کے تحت صدر اسلامی مرکز کے مضامین مسلسل طورپر شائع ہورہے ہیں- یہ تمام مضامین حسب ذیل ویب سائٹ پر موجو د ہیں:</w:t>
      </w:r>
    </w:p>
    <w:p>
      <w:pPr>
        <w:jc w:val="both"/>
        <w:bidi w:val="1"/>
      </w:pPr>
      <w:r>
        <w:rPr>
          <w:rFonts w:ascii="Jameel Noori Nastaleeq" w:hAnsi="Jameel Noori Nastaleeq"/>
          <w:rtl w:val="1"/>
          <w:rFonts w:cs="Jameel Noori Nastaleeq"/>
        </w:rPr>
        <w:t>http://cpsglobal.org/articles/speakingtree</w:t>
      </w:r>
    </w:p>
    <w:p>
      <w:pPr>
        <w:jc w:val="both"/>
        <w:bidi w:val="1"/>
      </w:pPr>
      <w:r>
        <w:rPr>
          <w:rFonts w:ascii="Jameel Noori Nastaleeq" w:hAnsi="Jameel Noori Nastaleeq"/>
          <w:rtl w:val="1"/>
          <w:rFonts w:cs="Jameel Noori Nastaleeq"/>
        </w:rPr>
        <w:t>17-  انگریزی ترجمہ قرآن اور الرسالہ مشن سے متعلق چند تاثرات یہاں درج کیے جاتے ہیں:</w:t>
      </w:r>
    </w:p>
    <w:p>
      <w:pPr>
        <w:jc w:val="both"/>
        <w:bidi w:val="1"/>
      </w:pPr>
      <w:r>
        <w:rPr>
          <w:rFonts w:ascii="Jameel Noori Nastaleeq" w:hAnsi="Jameel Noori Nastaleeq"/>
          <w:rtl w:val="1"/>
          <w:rFonts w:cs="Jameel Noori Nastaleeq"/>
        </w:rPr>
        <w:t>— Respected Maulana, I want to say that I was very confused before adopting  your views &amp; , your real Islamic thought.   Alhamdulillah, today I dont have any confusion. Some years ago, when I was in Nadwa ,  that time my mind was very suspicious towards everything even Islam, but now I am fully satisfied,   there is no confusion. I respect all human beings  &amp; by Allah’s grace, I am doing dawah work here in Jeddah as much as I can. I m very thankful to you. (Malik Anas Nadwi, KSA)</w:t>
      </w:r>
    </w:p>
    <w:p>
      <w:pPr>
        <w:jc w:val="both"/>
        <w:bidi w:val="1"/>
      </w:pPr>
      <w:r>
        <w:rPr>
          <w:rFonts w:ascii="Jameel Noori Nastaleeq" w:hAnsi="Jameel Noori Nastaleeq"/>
          <w:rtl w:val="1"/>
          <w:rFonts w:cs="Jameel Noori Nastaleeq"/>
        </w:rPr>
        <w:t>— I was reading Al-Risala of May 2013.  I felt a lot of love and respect for the Maulana. He always connects me with my Lord. His writings almost always bring tears to my eyes. We can't afford losing him, may Allah add my days to his life.  (Riyaz Ahmad, Kashmir)</w:t>
      </w:r>
    </w:p>
    <w:p>
      <w:pPr>
        <w:jc w:val="both"/>
        <w:bidi w:val="1"/>
      </w:pPr>
      <w:r>
        <w:rPr>
          <w:rFonts w:ascii="Jameel Noori Nastaleeq" w:hAnsi="Jameel Noori Nastaleeq"/>
          <w:rtl w:val="1"/>
          <w:rFonts w:cs="Jameel Noori Nastaleeq"/>
        </w:rPr>
        <w:t>— I am very happy to share with you the good news that the Government of Pakistan has included an article of Maulana Wahiduddin Khan in the Textbook of English  (Compulsory).  The textbook is for class 10  (matric students).  The title of this article is: “The sublime character of Prophet Muhammad” covering the first 13  pages with a short note of Maulana’s biography. The article is taken from Maulana’s book  “The Prophet of Revolution.” (Salman, Pakistan)</w:t>
      </w:r>
    </w:p>
    <w:p>
      <w:pPr>
        <w:jc w:val="both"/>
        <w:bidi w:val="1"/>
      </w:pPr>
      <w:r>
        <w:rPr>
          <w:rFonts w:ascii="Jameel Noori Nastaleeq" w:hAnsi="Jameel Noori Nastaleeq"/>
          <w:rtl w:val="1"/>
          <w:rFonts w:cs="Jameel Noori Nastaleeq"/>
        </w:rPr>
        <w:t>— We saw Maulana  on Al-Maurid web tv  (www.almawrid.org ) and are touched by his clarity of thinking and the manner of discourse pertaining to spiritual matters.  (Dr Ataulla Butt, USA)</w:t>
      </w:r>
    </w:p>
    <w:p>
      <w:pPr>
        <w:jc w:val="both"/>
        <w:bidi w:val="1"/>
      </w:pPr>
      <w:r>
        <w:rPr>
          <w:rFonts w:ascii="Jameel Noori Nastaleeq" w:hAnsi="Jameel Noori Nastaleeq"/>
          <w:rtl w:val="1"/>
          <w:rFonts w:cs="Jameel Noori Nastaleeq"/>
        </w:rPr>
        <w:t>— I have read about 35 pages of the book Moral Vision by Maulana Wahiduddin Khan. It is during these times of trail and struggle  when words of encouragement and kindness from fellow beings show the true meaning of humanity. I also read his articles in the Speaking Tree. Please do convey my regards and gratefulness to the Maulana. I believe he writes for the betterment of our society, and in giving directions and hope to individuals like me, he has actually touched many hearts and changed many minds.  (Bhagya Nair, Delhi University)</w:t>
      </w:r>
    </w:p>
    <w:p>
      <w:pPr>
        <w:jc w:val="both"/>
        <w:bidi w:val="1"/>
      </w:pPr>
      <w:r>
        <w:rPr>
          <w:rFonts w:ascii="Jameel Noori Nastaleeq" w:hAnsi="Jameel Noori Nastaleeq"/>
          <w:rtl w:val="1"/>
          <w:rFonts w:cs="Jameel Noori Nastaleeq"/>
        </w:rPr>
        <w:t>18-  سی پی ایس کے ممبر ثانی اثنین خاں کو 1 مئی 2013 کو اُن کی کتاب ’دی اسٹوری آف خدیجہ‘ (The Story of Khadija) کے لیے شارجہ چلڈرنس بک ایوارڈ (Sharjah Children’s Book Award)  سے نوازا گیا- یہ ایوارڈ 15,000  امارتی درہم کے نقد انعام پر مشتمل ہے-یہ کتاب ’دی اسٹوری آف خدیجہ‘ پیغمبراسلام محمد صلی اللہ علیہ وسلم کی اہلیہ کی زندگی پر مبنی ہے- اس کتاب کو گڈورڈبکس (نئی دہلی) نے خصوصی طورپر شائع کیا ہے- اس کتاب کا ترجمہ فرنچ، جرمن، ترکی، ملائے اور عربی زبان میں ہوچکا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http://cpsalrisala.blogspot.com/2013/07/JulyAlrisala.html | Extracted on: 2026-03-26T14:27:13.665067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