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2013</w:t>
      </w:r>
    </w:p>
    <w:p>
      <w:pPr>
        <w:pStyle w:val="Heading1"/>
        <w:jc w:val="right"/>
        <w:bidi w:val="1"/>
      </w:pPr>
      <w:r>
        <w:rPr>
          <w:rFonts w:ascii="Jameel Noori Nastaleeq" w:hAnsi="Jameel Noori Nastaleeq"/>
          <w:rtl w:val="1"/>
          <w:rFonts w:cs="Jameel Noori Nastaleeq"/>
        </w:rPr>
        <w:t>اہلِ جنت کی رفاقت</w:t>
      </w:r>
    </w:p>
    <w:p>
      <w:pPr>
        <w:jc w:val="both"/>
        <w:bidi w:val="1"/>
      </w:pPr>
      <w:r>
        <w:rPr>
          <w:rFonts w:ascii="Jameel Noori Nastaleeq" w:hAnsi="Jameel Noori Nastaleeq"/>
          <w:rtl w:val="1"/>
          <w:rFonts w:cs="Jameel Noori Nastaleeq"/>
        </w:rPr>
        <w:t>پیغمبر اسلام صلی اللہ علیہ وسلم کی وفات 632 عیسوی کو مدینہ میں ہوئی- آخر وقت میں آپ کی اہلیہ عائشہ آپ کے ساتھ تھیں- حضرت عائشہ کا بیان ہے کہ آخر وقت میں آپ کی زبان سے یہ الفاظ نکلے: اللہم الرفیق الأعلى (البخاری، رقم الحدیث : 6348) یعنی اے اللہ، تیری رفاقت چاہیے-</w:t>
      </w:r>
    </w:p>
    <w:p>
      <w:pPr>
        <w:jc w:val="both"/>
        <w:bidi w:val="1"/>
      </w:pPr>
      <w:r>
        <w:rPr>
          <w:rFonts w:ascii="Jameel Noori Nastaleeq" w:hAnsi="Jameel Noori Nastaleeq"/>
          <w:rtl w:val="1"/>
          <w:rFonts w:cs="Jameel Noori Nastaleeq"/>
        </w:rPr>
        <w:t>ایک اور روایت میں حضرت عائشہ کے یہ الفاظ نقل کئے گئے ہیں: جعلتُ أسمعہ یقول: فی الرفیق الأعلى،ثم قرأ:’مَعَ الَّذِیْنَ اَنْعَمَ اللّٰہُ عَلَیْہِمْ مِّنَ النَّبِیّٖنَ وَالصِّدِّیْقِیْنَ وَالشُّہَدَاۗءِ وَالصّٰلِحِیْنَ ۚ وَحَسُنَ اُولٰۗىِٕکَ رَفِیْقًا‘  (4:69) یعنی میں نے رسول اللہ صلی اللہ علیہ وسلم کو یہ کہتے ہوئے سنا کہ اے اللہ، رفیق اعلی کے ساتھ- پھر آپ نے یہ آیت پڑھی: ’’اُن لوگوں کے ساتھ جن پر اللہ نے انعام کیا، یعنی پیغمبر اور صدیق اور شہید اور صالح، اور کیسی اچھی ہے اُن کی رفاقت‘‘- (فتح الباری بشرح صحیح البخاری، 7/743 )</w:t>
      </w:r>
    </w:p>
    <w:p>
      <w:pPr>
        <w:jc w:val="both"/>
        <w:bidi w:val="1"/>
      </w:pPr>
      <w:r>
        <w:rPr>
          <w:rFonts w:ascii="Jameel Noori Nastaleeq" w:hAnsi="Jameel Noori Nastaleeq"/>
          <w:rtl w:val="1"/>
          <w:rFonts w:cs="Jameel Noori Nastaleeq"/>
        </w:rPr>
        <w:t>اِس واقعے کا تعلق محدود طورپر خصائصِ نبوت سے نہیں ہے، بلکہ اس کا تعلق تمام اہلِ ایمان سے ہے- ایک مومن جب سچے ایمان کے ساتھ دنیا میں زندگی گزارتا ہے تو اپنے آخری زمانے میں اس کا احساس یہ ہوجاتا ہے کہ اللہ نے مجھے اکرم الخلق (17:70) کی حیثیت سے پیدا کیا، لیکن احسن المقام (25:76) کا تجربہ مجھے نہ ہوسکا- دوسرے لفظوں میں یہ کہ میں پورے معنوں میں ایک طالب انسان تھا، لیکن میرا مطلوب اللہ نے آخرت میں جنت کی صورت میں رکھ دیا تھا، اس لیے میں اس کو نہ پاسکا- دنیا میں ایک سچے مومن کی تصویر وہی ہوتی ہے جس کو ایک حدیثِ رسول میں اِن الفاظ میں بیان کیاگیا ہے: الدنیا سجن المؤمن  ( صحیح مسلم، رقم الحدیث:         2956)  یعنی دنیا مومن کا قید خانہ ہے-</w:t>
      </w:r>
    </w:p>
    <w:p>
      <w:pPr>
        <w:jc w:val="both"/>
        <w:bidi w:val="1"/>
      </w:pPr>
      <w:r>
        <w:rPr>
          <w:rFonts w:ascii="Jameel Noori Nastaleeq" w:hAnsi="Jameel Noori Nastaleeq"/>
          <w:rtl w:val="1"/>
          <w:rFonts w:cs="Jameel Noori Nastaleeq"/>
        </w:rPr>
        <w:t>جس صاحبِ ایمان کی نفسیات یہ ہو، وہ اپنے آخری زمانے میں، معنوی طورپر، اُسی کیفیت سے دوچار ہوتا ہے جس کا اظہار مذکورہ روایت میں پیغمبر کے حوالے سے کیاگیاہے-</w:t>
      </w:r>
    </w:p>
    <w:p>
      <w:pPr>
        <w:pStyle w:val="Heading1"/>
        <w:jc w:val="right"/>
        <w:bidi w:val="1"/>
      </w:pPr>
      <w:r>
        <w:rPr>
          <w:rFonts w:ascii="Jameel Noori Nastaleeq" w:hAnsi="Jameel Noori Nastaleeq"/>
          <w:rtl w:val="1"/>
          <w:rFonts w:cs="Jameel Noori Nastaleeq"/>
        </w:rPr>
        <w:t>بے نیازی کی نفسیات</w:t>
      </w:r>
    </w:p>
    <w:p>
      <w:pPr>
        <w:jc w:val="both"/>
        <w:bidi w:val="1"/>
      </w:pPr>
      <w:r>
        <w:rPr>
          <w:rFonts w:ascii="Jameel Noori Nastaleeq" w:hAnsi="Jameel Noori Nastaleeq"/>
          <w:rtl w:val="1"/>
          <w:rFonts w:cs="Jameel Noori Nastaleeq"/>
        </w:rPr>
        <w:t>قرآن کی سورہ العلق میں ایک انسانی کردار کو اِن الفاظ میں بتایا گیا ہے: کَلَّآ اِنَّ الْاِنْسَانَ لَیَطْغٰٓى  ۝ اَنْ رَّاٰہُ اسْتَغْنٰى(96:6-7) یعنی ہرگز نہیں، انسان سرکشی کرتاہے- اِس بنا پر کہ وہ اپنے آپ کو بے نیاز دیکھتا ہے:</w:t>
      </w:r>
    </w:p>
    <w:p>
      <w:pPr>
        <w:jc w:val="both"/>
        <w:bidi w:val="1"/>
      </w:pPr>
      <w:r>
        <w:rPr>
          <w:rFonts w:ascii="Jameel Noori Nastaleeq" w:hAnsi="Jameel Noori Nastaleeq"/>
          <w:rtl w:val="1"/>
          <w:rFonts w:cs="Jameel Noori Nastaleeq"/>
        </w:rPr>
        <w:t>Yet man behaves arrogantly, because he thinks himself self-sufficient.</w:t>
      </w:r>
    </w:p>
    <w:p>
      <w:pPr>
        <w:jc w:val="both"/>
        <w:bidi w:val="1"/>
      </w:pPr>
      <w:r>
        <w:rPr>
          <w:rFonts w:ascii="Jameel Noori Nastaleeq" w:hAnsi="Jameel Noori Nastaleeq"/>
          <w:rtl w:val="1"/>
          <w:rFonts w:cs="Jameel Noori Nastaleeq"/>
        </w:rPr>
        <w:t>قرآن کی اِس آیت میں ایک انسانی نفسیات کو بتایا گیاہے- یہی نفسیات اکثر لوگوں کی سرکشی کا باعث بن جاتی ہے- یہ نفسیات، بے نیازی کی نفسیات ہے- بے نیازی کی نفسیات جب ترقی کرتی ہے تو وہ خودرائی، سرکشی اور گھمنڈ جیسی برائیوں کا سبب بن جاتی ہے-</w:t>
      </w:r>
    </w:p>
    <w:p>
      <w:pPr>
        <w:jc w:val="both"/>
        <w:bidi w:val="1"/>
      </w:pPr>
      <w:r>
        <w:rPr>
          <w:rFonts w:ascii="Jameel Noori Nastaleeq" w:hAnsi="Jameel Noori Nastaleeq"/>
          <w:rtl w:val="1"/>
          <w:rFonts w:cs="Jameel Noori Nastaleeq"/>
        </w:rPr>
        <w:t>ایک شخص کے پاس اتنا مال آجائے کہ وہ کسی کا محتاج نہ رہے- ایک شخص جسمانی اعتبار سے اتنا طاقت ور ہو کہ وہ کسی کی مدد کے بغیر خود اپنا ہر کام کرلے- ایک شخص کے اندر اتنی زیادہ ذہنی صلاحیت ہو کہ وہ کسی کے مشورے کے بغیر خود اپنی عقل سے باتوں کو سمجھ لے اور اپنے عمل کا کامیاب منصوبہ بناسکے- جس شخص کے اندر اِس قسم کی اضافی خصوصیت پائی جائے، وہ اپنے آپ کو دوسروں سے بے نیاز سمجھ لیتاہے- شعوری یا غیر شعوری طورپر اُس کا یہ ذہن بن جاتا ہے کہ مجھے کسی کے اوپر انحصار کرنے کی ضرورت نہیں، میں خود اپنے ہر کام کو انجام دے سکتاہوں-</w:t>
      </w:r>
    </w:p>
    <w:p>
      <w:pPr>
        <w:jc w:val="both"/>
        <w:bidi w:val="1"/>
      </w:pPr>
      <w:r>
        <w:rPr>
          <w:rFonts w:ascii="Jameel Noori Nastaleeq" w:hAnsi="Jameel Noori Nastaleeq"/>
          <w:rtl w:val="1"/>
          <w:rFonts w:cs="Jameel Noori Nastaleeq"/>
        </w:rPr>
        <w:t>بے نیازی کی یہ نفسیات انسان کے ذہنی اور روحانی ارتقا کے لیے قاتل ہے- ایسے آدمی کا ذہنی ارتقا  (intellectual development) رک جائے گا اور اپنی بے نیازانہ نفسیات کی بنا پر ا س کو یہ محسوس بھی نہ ہوگا کہ میرے اندر ذہنی ارتقا کا عمل رک گیاہے-</w:t>
      </w:r>
    </w:p>
    <w:p>
      <w:pPr>
        <w:jc w:val="both"/>
        <w:bidi w:val="1"/>
      </w:pPr>
      <w:r>
        <w:rPr>
          <w:rFonts w:ascii="Jameel Noori Nastaleeq" w:hAnsi="Jameel Noori Nastaleeq"/>
          <w:rtl w:val="1"/>
          <w:rFonts w:cs="Jameel Noori Nastaleeq"/>
        </w:rPr>
        <w:t>بے نیازی بظاہر کوئی برائی نہیں، لیکن اپنے نتیجے کے اعتبار سے، وہ ایک سنگین برائی کی حیثیت رکھتی ہے- بے نیازی آخر کار آدمی کو کبر (arrogance)تک پہنچاتی ہے اور بلا شبہہ کبر سے زیادہ تباہ کن کوئی اور چیز انسان کے لیے نہیں-</w:t>
      </w:r>
    </w:p>
    <w:p>
      <w:pPr>
        <w:pStyle w:val="Heading1"/>
        <w:jc w:val="right"/>
        <w:bidi w:val="1"/>
      </w:pPr>
      <w:r>
        <w:rPr>
          <w:rFonts w:ascii="Jameel Noori Nastaleeq" w:hAnsi="Jameel Noori Nastaleeq"/>
          <w:rtl w:val="1"/>
          <w:rFonts w:cs="Jameel Noori Nastaleeq"/>
        </w:rPr>
        <w:t>احبار ورہبان کی پیروی</w:t>
      </w:r>
    </w:p>
    <w:p>
      <w:pPr>
        <w:jc w:val="both"/>
        <w:bidi w:val="1"/>
      </w:pPr>
      <w:r>
        <w:rPr>
          <w:rFonts w:ascii="Jameel Noori Nastaleeq" w:hAnsi="Jameel Noori Nastaleeq"/>
          <w:rtl w:val="1"/>
          <w:rFonts w:cs="Jameel Noori Nastaleeq"/>
        </w:rPr>
        <w:t>قرآن کی سورہ التوبہ میں یہود ونصاری کے دورِ زوال کی ایک کمزوری کا ذکر اِن الفاظ میں کیاگیاہے: اتخذوا أحبارہم ورُہبانہم أرباباً من دون اللہ(9:31) یعنی انھوں نے اللہ کے سوا، اپنے علما اور مشائخ کو اپنا رب بنا ڈالا-</w:t>
      </w:r>
    </w:p>
    <w:p>
      <w:pPr>
        <w:jc w:val="both"/>
        <w:bidi w:val="1"/>
      </w:pPr>
      <w:r>
        <w:rPr>
          <w:rFonts w:ascii="Jameel Noori Nastaleeq" w:hAnsi="Jameel Noori Nastaleeq"/>
          <w:rtl w:val="1"/>
          <w:rFonts w:cs="Jameel Noori Nastaleeq"/>
        </w:rPr>
        <w:t>عدی بن حاتم الطائی (وفات: 68ھ) عرب کے ایک عیسائی تھے- مدنی دور میں وہ رسول اللہ صلی اللہ علیہ وسلم سے ملے اور اسلام قبول کرلیا- انھوں نے قرآن کی اِس آیت کے بارے میں رسول اللہ صلی اللہ علیہ وسلم سے سوال کیا تھا- آپ نے اُن کا جواب دیتے ہوئے فرمایا کہ یہود ونصاری کا یہ حال ہوگیا کہ اُن کے احبار ورہبان نے حلال کو حرام بتایا اور حرام کو حلال بتایا اور یہود ونصاری نےاس کو مان لیا- یہی وہ چیز ہے جس کا ذکر قرآن میں اِن الفاظ میں کیاگیا ہے کہ—  انھوں نے اپنے احبار ورہبان کو اپنا رب بنالیا-</w:t>
      </w:r>
    </w:p>
    <w:p>
      <w:pPr>
        <w:jc w:val="both"/>
        <w:bidi w:val="1"/>
      </w:pPr>
      <w:r>
        <w:rPr>
          <w:rFonts w:ascii="Jameel Noori Nastaleeq" w:hAnsi="Jameel Noori Nastaleeq"/>
          <w:rtl w:val="1"/>
          <w:rFonts w:cs="Jameel Noori Nastaleeq"/>
        </w:rPr>
        <w:t>یہ دراصل حاملِ کتاب امتوں کے دورِ زوال کا ایک ظاہرہ ہے- دورِ زوال میں یہ ہوتا ہے کہ خدا کی کتاب اُن کے لیے ان کے دین کا اصل ماخذ نہیں رہتی، بلکہ ان کے علما ومشائخ کے اقوال اُن کے دین کا ماخذ بن جاتے ہیں- دورِ زوال سے پہلے افرادِ امت کا حال یہ ہوتا ہے کہ وہ کہتے ہیں: إیتونی شیئاً من کتاب اللہ حتى أقول- لیکن جب دورِ زوال آتا ہے تو وہ کہتے ہیں: إیتونی شیئا من أقوال العلماء حتى أقول- اِس طرح گویا دورِ زوال کا مطلب ہے —  دین میں مرجع اور ماخذ کا بدل جانا(change in source of reference) -</w:t>
      </w:r>
    </w:p>
    <w:p>
      <w:pPr>
        <w:jc w:val="both"/>
        <w:bidi w:val="1"/>
      </w:pPr>
      <w:r>
        <w:rPr>
          <w:rFonts w:ascii="Jameel Noori Nastaleeq" w:hAnsi="Jameel Noori Nastaleeq"/>
          <w:rtl w:val="1"/>
          <w:rFonts w:cs="Jameel Noori Nastaleeq"/>
        </w:rPr>
        <w:t>موجودہ زمانے میں مسلم ملت کا جو حال ہے، اُس پر غور کیجئے تو معلوم ہوگا کہ مسلم ملت موجودہ زمانے میں عین اِسی حالت پر پہنچ چکی ہے- مسلمانوں کی تقریر وتحریر کو دیکھئے ، اُن کے اداروں میں جو کلچر رائج ہے، اس پر غور کیجئے تو معلوم ہوگا کہ موجودہ زمانے کے مسلمان حقیقتاً قرآن وسنت پر کھڑے ہوئے نہیں ہیں، بلکہ عملاً وہ اپنے اکابر کے دین پر کھڑے ہوئے ہیں-</w:t>
      </w:r>
    </w:p>
    <w:p>
      <w:pPr>
        <w:pStyle w:val="Heading1"/>
        <w:jc w:val="right"/>
        <w:bidi w:val="1"/>
      </w:pPr>
      <w:r>
        <w:rPr>
          <w:rFonts w:ascii="Jameel Noori Nastaleeq" w:hAnsi="Jameel Noori Nastaleeq"/>
          <w:rtl w:val="1"/>
          <w:rFonts w:cs="Jameel Noori Nastaleeq"/>
        </w:rPr>
        <w:t>اللہ کی ایک سنت</w:t>
      </w:r>
    </w:p>
    <w:p>
      <w:pPr>
        <w:jc w:val="both"/>
        <w:bidi w:val="1"/>
      </w:pPr>
      <w:r>
        <w:rPr>
          <w:rFonts w:ascii="Jameel Noori Nastaleeq" w:hAnsi="Jameel Noori Nastaleeq"/>
          <w:rtl w:val="1"/>
          <w:rFonts w:cs="Jameel Noori Nastaleeq"/>
        </w:rPr>
        <w:t>پیغمبر اسلام صلی اللہ علیہ وسلم کی ایک روایت، حدیث کی مختلف کتابوں میں آئی ہے- اِس کے مطابق، پیغمبر اسلام نے فرمایا: لقد کان فیما قبلکم من الأمم ناس محدَّثون، فإن یک فی أمتی أحد فإنہ عمر (صحیح البخاری، کتاب فضائل الصحابہ، باب مناقب عمر بن الخطّاب، رقم الحدیث: 3689) یعنی تم سے پہلے جو امتیں گزری ہیں، اُن میں محدَّث افراد ہوتے تھے- اگر میری امت میں ایسا کوئی شخص ہوگا تو وہ عمر ہیں-</w:t>
      </w:r>
    </w:p>
    <w:p>
      <w:pPr>
        <w:jc w:val="both"/>
        <w:bidi w:val="1"/>
      </w:pPr>
      <w:r>
        <w:rPr>
          <w:rFonts w:ascii="Jameel Noori Nastaleeq" w:hAnsi="Jameel Noori Nastaleeq"/>
          <w:rtl w:val="1"/>
          <w:rFonts w:cs="Jameel Noori Nastaleeq"/>
        </w:rPr>
        <w:t>شارحین حدیث نے محدَّث کی شرح مُکلَّم اور مُلہَم کے الفاظ میں کی ہے، یعنی وہ شخص جس سے فرشتے بات کریں، یا جس پر الہام کیا جائے- انگریزی میں اِس کو انسپائرڈ شخص (inspired person) کہاجاسکتا ہے- شارحین نے اِس کو پُراسرار کرامت کے معنی میں لیا ہے اور محدثین نے اس کو مناقبِ صحابہ یا فضائل صحابہ کے عنوان کے تحت نقل کیا ہے- مگر حقیقت یہ ہے کہ یہ ایک سنتِ الہی ہے، یعنی انسانی ہدایت کا خدائی انتظام، نہ کہ محض ایک شخصی کرامت-</w:t>
      </w:r>
    </w:p>
    <w:p>
      <w:pPr>
        <w:jc w:val="both"/>
        <w:bidi w:val="1"/>
      </w:pPr>
      <w:r>
        <w:rPr>
          <w:rFonts w:ascii="Jameel Noori Nastaleeq" w:hAnsi="Jameel Noori Nastaleeq"/>
          <w:rtl w:val="1"/>
          <w:rFonts w:cs="Jameel Noori Nastaleeq"/>
        </w:rPr>
        <w:t>اصل یہ ہے کہ انسانوں کی رہنمائی کے لیے اللہ نے دو قسم کا انتظام کیا ہے —  ایک، پیغمبر کے ذریعے، اور دوسرا، ملہَم انسان (inspired person) کے ذریعے- پیغمبرپر اللہ کی ہدایت ملفوظ وحی کے ذریعے آتی ہے جس کو علما وحیِ متلو کہتے ہیں- اِسی نوعیت کا معاملہ محدث یا ملہم انسان کے ساتھ پیش آتا ہے- اس کو فرشتوں کے ذریعے مسلسل طورپر خدائی رہنمائی ملتی رہتی ہے- اِس کی وجہ سے وہ اِس قابل ہوجاتاہے کہ وہ لوگوں کو ہر صورتِ حال میں صحیح رہنمائی دے سکے- پیغمبر ایک صاحبِ وحی رہنما ہوتاہے، اور محدث انسان ایک صاحبِ الہام رہنما- یہ معاملہ اللہ کی خصوصی رحمت کی بنا پر ہوتا ہے- پیغمبر کے بعد اللہ اگر محدث یا ملہم افراد پیدا نہ کرے تو بدلے ہوئے حالات میں لوگوں کے لیے خدا کی رہنمائی کو جاننا ناممکن ہوجائے- حقیقت یہ ہے کہ صحیح رہنمائی صرف خدائی مدد کے ذریعے حاصل ہوتی ہے، پیغمبر کے زمانے میں بھی اور محدث انسان کے زمانے میں بھی-</w:t>
      </w:r>
    </w:p>
    <w:p>
      <w:pPr>
        <w:pStyle w:val="Heading1"/>
        <w:jc w:val="right"/>
        <w:bidi w:val="1"/>
      </w:pPr>
      <w:r>
        <w:rPr>
          <w:rFonts w:ascii="Jameel Noori Nastaleeq" w:hAnsi="Jameel Noori Nastaleeq"/>
          <w:rtl w:val="1"/>
          <w:rFonts w:cs="Jameel Noori Nastaleeq"/>
        </w:rPr>
        <w:t>فطرت کا ایک اصول</w:t>
      </w:r>
    </w:p>
    <w:p>
      <w:pPr>
        <w:jc w:val="both"/>
        <w:bidi w:val="1"/>
      </w:pPr>
      <w:r>
        <w:rPr>
          <w:rFonts w:ascii="Jameel Noori Nastaleeq" w:hAnsi="Jameel Noori Nastaleeq"/>
          <w:rtl w:val="1"/>
          <w:rFonts w:cs="Jameel Noori Nastaleeq"/>
        </w:rPr>
        <w:t>علمِ نباتات کی ایک اصطلاح ہے جس کو ٹرانسپلانٹیشن (transplantation) کہا جاتا ہے، یعنی پودے کو ایک جگہ سے اکھاڑ کر دوسری جگہ لگانا، تاکہ وہ بہتر نشو ونما پائے:</w:t>
      </w:r>
    </w:p>
    <w:p>
      <w:pPr>
        <w:jc w:val="both"/>
        <w:bidi w:val="1"/>
      </w:pPr>
      <w:r>
        <w:rPr>
          <w:rFonts w:ascii="Jameel Noori Nastaleeq" w:hAnsi="Jameel Noori Nastaleeq"/>
          <w:rtl w:val="1"/>
          <w:rFonts w:cs="Jameel Noori Nastaleeq"/>
        </w:rPr>
        <w:t>The act of removing a plant from one location and introducing it in another location.</w:t>
      </w:r>
    </w:p>
    <w:p>
      <w:pPr>
        <w:jc w:val="both"/>
        <w:bidi w:val="1"/>
      </w:pPr>
      <w:r>
        <w:rPr>
          <w:rFonts w:ascii="Jameel Noori Nastaleeq" w:hAnsi="Jameel Noori Nastaleeq"/>
          <w:rtl w:val="1"/>
          <w:rFonts w:cs="Jameel Noori Nastaleeq"/>
        </w:rPr>
        <w:t>یہی اصول انسانی زندگی کے لیے بھی ہے- انسانی گروہ کے لیے بھی کبھی یہ فیصلہ کیا جاتا ہے کہ اس کے عمل کے مقام کو بدلا جائے، تاکہ وہ زیادہ بہتر طورپر اپنا کام انجام دے سکے- اسلام میں ہجرت کا مقصد یہی ہے- اسلام کےمطابق، ہجرت سادہ طورپر صرف ترکِ مقام کے معنی میں نہیں، بلکہ وہ عمل کی تبدیلی کے معنی میں ہوتی ہے-</w:t>
      </w:r>
    </w:p>
    <w:p>
      <w:pPr>
        <w:jc w:val="both"/>
        <w:bidi w:val="1"/>
      </w:pPr>
      <w:r>
        <w:rPr>
          <w:rFonts w:ascii="Jameel Noori Nastaleeq" w:hAnsi="Jameel Noori Nastaleeq"/>
          <w:rtl w:val="1"/>
          <w:rFonts w:cs="Jameel Noori Nastaleeq"/>
        </w:rPr>
        <w:t>اِس ہجرت کی دو صورتیں ہیں  —   ایک ہے عمل کے مقام (place of work) کو بدلنا- اور دوسرا وہ ہے جس کو رول کی تبدیلی (change of role) کہاجائے گا- اسلام کے دورِ اول کی تاریخ میں مکہ سے مدینہ کی طرف ہجرت پہلی قسم کی مثال ہے، اور حدیبیہ دوسری قسم کی مثال، جس نے اہلِ ایمان کے عسکری رول کو دعوتی رول میں تبدیل کردیا-</w:t>
      </w:r>
    </w:p>
    <w:p>
      <w:pPr>
        <w:jc w:val="both"/>
        <w:bidi w:val="1"/>
      </w:pPr>
      <w:r>
        <w:rPr>
          <w:rFonts w:ascii="Jameel Noori Nastaleeq" w:hAnsi="Jameel Noori Nastaleeq"/>
          <w:rtl w:val="1"/>
          <w:rFonts w:cs="Jameel Noori Nastaleeq"/>
        </w:rPr>
        <w:t>اسلام کے ظہور کے بعد مسلمانوں کو یہ موقع ملا کہ انھوں نے بڑی بڑی سلطنتیں قائم کرلیں- اِس کو مسلم ایمپائر کا دور کہا جاسکتا ہے- یہ دور تقریباً ایک ہزار سال تک جاری رہا- اٹھارھویں صدی کے آخر میں اس کا خاتمہ ہوگیا- چھوٹی چھوٹی مسلم حکومتیں اب بھی باقی تھیں، لیکن مسلم ایمپائر باقی نہ رہا-</w:t>
      </w:r>
    </w:p>
    <w:p>
      <w:pPr>
        <w:jc w:val="both"/>
        <w:bidi w:val="1"/>
      </w:pPr>
      <w:r>
        <w:rPr>
          <w:rFonts w:ascii="Jameel Noori Nastaleeq" w:hAnsi="Jameel Noori Nastaleeq"/>
          <w:rtl w:val="1"/>
          <w:rFonts w:cs="Jameel Noori Nastaleeq"/>
        </w:rPr>
        <w:t>یہ واقعہ اپنی حقیقت کے اعتبار سے کسی کی سازش یا دشمنی کا نتیجہ نہ تھا، بلکہ وہ فطرت کے ایک اصول کے تحت پیش آیا اور وہ ٹرانسپلانٹیشن کا اصول تھا- اِس کے تحت ایسے حالا ت پیداہوئے جس کا تقاضا تھا کہ مسلمان اپنے رول کو بدلیں- اٹھارھویں صدی تک انھوں نے سیاسی رول ادا کیا تھا، اب نئے حالات میں اُن کو دعوتی رول ادا کرنا تھا-</w:t>
      </w:r>
    </w:p>
    <w:p>
      <w:pPr>
        <w:jc w:val="both"/>
        <w:bidi w:val="1"/>
      </w:pPr>
      <w:r>
        <w:rPr>
          <w:rFonts w:ascii="Jameel Noori Nastaleeq" w:hAnsi="Jameel Noori Nastaleeq"/>
          <w:rtl w:val="1"/>
          <w:rFonts w:cs="Jameel Noori Nastaleeq"/>
        </w:rPr>
        <w:t>اسلام کے ظہور کے بعد ضرورت تھی کہ خدا کا دین کامل طورپر محفوظ اور مدوّن ہوجائے- اسلامی علوم کا ایک مستند کتب خانہ قائم ہوجائے- اٹھارھویں صدی میں پرنٹنگ پریس وجود میں آیا ، اُس نے دین کی حفاظت وتدوین کے کام کو اتنا زیادہ مستحکم کردیا کہ اب اُس میں کسی قسم کی تبدیلی یا تحریف عملاً ناممکن ہوگئی-</w:t>
      </w:r>
    </w:p>
    <w:p>
      <w:pPr>
        <w:jc w:val="both"/>
        <w:bidi w:val="1"/>
      </w:pPr>
      <w:r>
        <w:rPr>
          <w:rFonts w:ascii="Jameel Noori Nastaleeq" w:hAnsi="Jameel Noori Nastaleeq"/>
          <w:rtl w:val="1"/>
          <w:rFonts w:cs="Jameel Noori Nastaleeq"/>
        </w:rPr>
        <w:t>انیسویں صدی کا آغاز تاریخ انسانی میں ایک نئے دو رکا آغاز تھا- اِس دور میں مذہبی جبر کی جگہ مذہبی آزادی آئی- کٹرپن کی جگہ کھلاپن (openness) ، تعصب کے بغیر دوسرے مذاہب کا مطالعہ اور جدید مواصلات، وغیرہ- اِن تبدیلیوں کے نتیجے میں عالمی سطح پر تاریخ میں ایک نیا دور آگیا- اِس دور کو اپنی حقیقت کے اعتبار سے، دعوت کا دور(age of dawah) کہاجاسکتا ہے- اِسی کے ساتھ وہ چیز وجود میں آئی جس کو عالمی سیاحت (world tourism)کہا جاتا ہے- اِس کے نتیجے میں یہ ہوا کہ مختلف قوموں کے لوگ بڑی تعداد میں دوسرے ملکوں کا سفر کرنے لگے- مثلاً 2011 میں مختلف ملکوں کے جو سیاح شرقِ اوسط (Middle East) میں آئے، اُن کی تعداد 55 ملین سے زیادہ تھی-</w:t>
      </w:r>
    </w:p>
    <w:p>
      <w:pPr>
        <w:jc w:val="both"/>
        <w:bidi w:val="1"/>
      </w:pPr>
      <w:r>
        <w:rPr>
          <w:rFonts w:ascii="Jameel Noori Nastaleeq" w:hAnsi="Jameel Noori Nastaleeq"/>
          <w:rtl w:val="1"/>
          <w:rFonts w:cs="Jameel Noori Nastaleeq"/>
        </w:rPr>
        <w:t>یہ حالات اشارہ کررہے تھے کہ اب مسلمانوں کا رول بدل گیا- اٹھارھویںصدی تک اگر اُن سے پولٹکل رول مطلوب تھا تو اب اُن سے دعوتی رول مطلوب ہے- اب انھیں چاہیے کہ وہ دوسری قوموں سے لڑائی کو مکمل طورپر ختم کردیں- وہ اپنے اور دوسری قوموں کی درمیان وہ پرامن اورمعتدل حالات قائم کریں، جب کہ موافق ماحول میں دعوت الی اللہ کا کام عالمی سطح پر ہونے لگے-</w:t>
      </w:r>
    </w:p>
    <w:p>
      <w:pPr>
        <w:jc w:val="both"/>
        <w:bidi w:val="1"/>
      </w:pPr>
      <w:r>
        <w:rPr>
          <w:rFonts w:ascii="Jameel Noori Nastaleeq" w:hAnsi="Jameel Noori Nastaleeq"/>
          <w:rtl w:val="1"/>
          <w:rFonts w:cs="Jameel Noori Nastaleeq"/>
        </w:rPr>
        <w:t>اب آخری وقت آگیا ہے کہ مسلمان اپنے رول کی اِس تبدیلی کو جانیں اور اپنی کوششوں کو پوری طرح دعوت کے میدان میں لگا دیں- ورنہ اِس بات کا سخت اندیشہ ہے کہ ایک حدیثِ رسول کے مطابق، اُن کی مثال اُس حیوان جیسی ہوگی جس کے مالک نے اُس کو ایک جگہ سے دوسری جگہ منتقل کیا، لیکن وہ اِس سے بے خبر رہا کہ اِس منتقلی کے ذریعے اس کا مالک اُس سے کیا چاہتا ہے: والمنافق مثلہ کمثل الحمار، لا یدری فیم ربط أہلہ ولا فیم أرسلوہ (تفسیر ابن کثیر3/450 ) یعنی منافق کی مثال گدھے کی طرح ہے کہ وہ نہیں جانتا کہ اس کے مالک نے کس لیے اس کو باندھا اور کیوں اس کو چھوڑ دیا-</w:t>
      </w:r>
    </w:p>
    <w:p>
      <w:pPr>
        <w:pStyle w:val="Heading1"/>
        <w:jc w:val="right"/>
        <w:bidi w:val="1"/>
      </w:pPr>
      <w:r>
        <w:rPr>
          <w:rFonts w:ascii="Jameel Noori Nastaleeq" w:hAnsi="Jameel Noori Nastaleeq"/>
          <w:rtl w:val="1"/>
          <w:rFonts w:cs="Jameel Noori Nastaleeq"/>
        </w:rPr>
        <w:t>یہ اسلام نہیں</w:t>
      </w:r>
    </w:p>
    <w:p>
      <w:pPr>
        <w:jc w:val="both"/>
        <w:bidi w:val="1"/>
      </w:pPr>
      <w:r>
        <w:rPr>
          <w:rFonts w:ascii="Jameel Noori Nastaleeq" w:hAnsi="Jameel Noori Nastaleeq"/>
          <w:rtl w:val="1"/>
          <w:rFonts w:cs="Jameel Noori Nastaleeq"/>
        </w:rPr>
        <w:t>مصر میں سابق صدر حسنی مبارک کے خلاف ایک تحریک اٹھی- اِس کی قیادت الاخوان المسلمون کے لوگ کررہے تھے- اِس کے نتیجے میں حسنی مبارک کی حکومت ختم ہوگئی- اِس کے بعد مصر میں الیکشن ہوا- الیکشن کے بعد الاخوان المسلمون کے ایک لیڈر ڈاکٹر محمد مرسی مصرکی نئی حکومت کے صدر مقرر ہوئے- جنوری 2013 میں اِس ’’انقلاب‘‘ پر ایک سال گزر چکے ہیں، مگر ابھی تک وہاںامن قائم نہیں ہوا-</w:t>
      </w:r>
    </w:p>
    <w:p>
      <w:pPr>
        <w:jc w:val="both"/>
        <w:bidi w:val="1"/>
      </w:pPr>
      <w:r>
        <w:rPr>
          <w:rFonts w:ascii="Jameel Noori Nastaleeq" w:hAnsi="Jameel Noori Nastaleeq"/>
          <w:rtl w:val="1"/>
          <w:rFonts w:cs="Jameel Noori Nastaleeq"/>
        </w:rPr>
        <w:t>26جنوری 2013 کو سوئزکے کنارے واقع شہروں میں مصریوں کا ایک جلوس نکالا گیا- ایک واقعے کو لے کر جلوس اور پولس کے درمیان ٹکراؤ ہوا- اِس ٹکراؤ میں تقریباً 50 آدمی مارے گئے- جلوس کے شرکا اپنے ہاتھ میں بہت سے بینر لیے ہوئے تھے- اِن بینروں میں پچھلے سال اِسی قسم کے ایک تصادم میں ہلاک ہونے والے مصریوں کی تصویریں تھیں- اِن تصویروں کے اوپر جلی حرفوں میں لکھا ہوا تھا: لن ننساکم( ہم ہرگز تم کو نہیں بھولیں گے)-</w:t>
      </w:r>
    </w:p>
    <w:p>
      <w:pPr>
        <w:jc w:val="both"/>
        <w:bidi w:val="1"/>
      </w:pPr>
      <w:r>
        <w:rPr>
          <w:rFonts w:ascii="Jameel Noori Nastaleeq" w:hAnsi="Jameel Noori Nastaleeq"/>
          <w:rtl w:val="1"/>
          <w:rFonts w:cs="Jameel Noori Nastaleeq"/>
        </w:rPr>
        <w:t>یہ نہ بھولنے کا کلچر ہرجگہ کے مسلمانوں میں عام ہے- موجودہ زمانے میں مسلمان بار بار ایسا کرتے ہیں کہ وہ جذباتی اِشوز پر پرشور مظاہرے کرتے ہیں- یہ مظاہرہ بعد کو تشدد کی صورت اختیار کرلیتاہے- اِس میں بہت سے لوگ زخمی ہوتے ہیں اور بہت سے لوگ مارے جاتے ہیں-</w:t>
      </w:r>
    </w:p>
    <w:p>
      <w:pPr>
        <w:jc w:val="both"/>
        <w:bidi w:val="1"/>
      </w:pPr>
      <w:r>
        <w:rPr>
          <w:rFonts w:ascii="Jameel Noori Nastaleeq" w:hAnsi="Jameel Noori Nastaleeq"/>
          <w:rtl w:val="1"/>
          <w:rFonts w:cs="Jameel Noori Nastaleeq"/>
        </w:rPr>
        <w:t>ہرجگہ کے مسلمان اِسی نفسات میں جی رہے ہیں کہ ہم اپنے ’’شہیدوں‘‘ کو نہیں بھولیں گے، ہم ضرور اُن کا بدلہ لیں گے- اِس کے نتیجے میں مسلمان ایک قسم کی آتش پذیر کمیونٹی (combustible community) بن گئے ہیں-</w:t>
      </w:r>
    </w:p>
    <w:p>
      <w:pPr>
        <w:jc w:val="both"/>
        <w:bidi w:val="1"/>
      </w:pPr>
      <w:r>
        <w:rPr>
          <w:rFonts w:ascii="Jameel Noori Nastaleeq" w:hAnsi="Jameel Noori Nastaleeq"/>
          <w:rtl w:val="1"/>
          <w:rFonts w:cs="Jameel Noori Nastaleeq"/>
        </w:rPr>
        <w:t>موجودہ زمانے کے مسلمانوں میں ہر جگہ یہی کلچر پھیلا ہوا ہے- اِس کلچر نے تمام دنیا کے مسلمانوں کو نفرت اور تشدد کی نفسیات میں مبتلا کردیا ہے- ہرجگہ کے مسلمانوں کا حال یہ ہے کہ وہ منفی جذبات سے بھرے رہتے ہیں اور کوئی بھی خلافِ مزاج واقعہ پیش آنے پر وہ فوراً بھڑک اٹھـتے ہیں-</w:t>
      </w:r>
    </w:p>
    <w:p>
      <w:pPr>
        <w:jc w:val="both"/>
        <w:bidi w:val="1"/>
      </w:pPr>
      <w:r>
        <w:rPr>
          <w:rFonts w:ascii="Jameel Noori Nastaleeq" w:hAnsi="Jameel Noori Nastaleeq"/>
          <w:rtl w:val="1"/>
          <w:rFonts w:cs="Jameel Noori Nastaleeq"/>
        </w:rPr>
        <w:t>موجودہ زمانے کے مسلمانوں کی یہ منفی نفسیات بلا شبہہ ان کا سب سے بڑا مسئلہ ہے- مسلمانوں پر لازم ہے کہ وہ نہ بھلانے والے کلچر کو چھوڑ کر، بھلانے والا کلچر اختیار کریں، ورنہ وہ قیامت تک اِس کے تباہ کن نتائج بھگتتے رہیں گے- کوئی بھی دوسری تدبیر اِس معاملے میں اُن کو نجات دینے والی نہیں-</w:t>
      </w:r>
    </w:p>
    <w:p>
      <w:pPr>
        <w:jc w:val="both"/>
        <w:bidi w:val="1"/>
      </w:pPr>
      <w:r>
        <w:rPr>
          <w:rFonts w:ascii="Jameel Noori Nastaleeq" w:hAnsi="Jameel Noori Nastaleeq"/>
          <w:rtl w:val="1"/>
          <w:rFonts w:cs="Jameel Noori Nastaleeq"/>
        </w:rPr>
        <w:t>انیسویں صدی اور بیسویں صدی کے دوران مسلمانوں کے اندر بڑی بڑی سیاسی تحریکیں اٹھیں- اِن تمام تحریکوں کا نشانہ براہِ راست یا بالواسطہ طورپر صرف ایک تھا— کھوئے ہوئے مسلم ایمپائر کا دوبارہ قیام- مگر دوسو سال کی دھواں دھار سرگرمیوں کے باوجود یہ نشانہ حاصل نہیں ہوا- اِن تمام سیاسی تحریکوں کے مسلم رہنما آخر کار مایوسی میں مبتلا ہوئے اور مایوسی میں اِس دنیا سے چلے گئے-</w:t>
      </w:r>
    </w:p>
    <w:p>
      <w:pPr>
        <w:jc w:val="both"/>
        <w:bidi w:val="1"/>
      </w:pPr>
      <w:r>
        <w:rPr>
          <w:rFonts w:ascii="Jameel Noori Nastaleeq" w:hAnsi="Jameel Noori Nastaleeq"/>
          <w:rtl w:val="1"/>
          <w:rFonts w:cs="Jameel Noori Nastaleeq"/>
        </w:rPr>
        <w:t>اِس کا سبب یہ تھا کہ کوئی سیاسی ایمپائر، خواہ وہ مسلم ایمپائر ہو یا غیر مسلم ایمپائر، حالات کے تحت قائم ہوتا ہے- یہ قدیم زمانے کا ایک ظاہرہ تھا کہ مختلف قوموں نے اپنے ایمپائر قائم کیے- اِنھیں زمانی حالات کی بنا پر مسلمانوں کو بھی یہ موقع مل گیا کہ وہ اپنا ایمپائر قائم کریں-</w:t>
      </w:r>
    </w:p>
    <w:p>
      <w:pPr>
        <w:jc w:val="both"/>
        <w:bidi w:val="1"/>
      </w:pPr>
      <w:r>
        <w:rPr>
          <w:rFonts w:ascii="Jameel Noori Nastaleeq" w:hAnsi="Jameel Noori Nastaleeq"/>
          <w:rtl w:val="1"/>
          <w:rFonts w:cs="Jameel Noori Nastaleeq"/>
        </w:rPr>
        <w:t>مگر اٹھارھویں صدی میں یہ زمانی حالات ختم ہوگئے- اب کسی قوم کے لیے یہ ممکن نہ رہا کہ وہ قدیم طرز کا سیاسی ایمپائر قائم کرے- مسلمانوں کی سیاسی تحریکوں کو جو ناکامی ہوئی، وہ کسی دشمن کی ’’سازش‘‘ کی بنا پر نہ تھی، وہ صرف اِس لیے تھی کہ موجودہ زمانے میں اٹھنے والے مسلم رہنما زمانے کی تبدیلی سے بے خبر تھے- اِس بنا پر وہ ایسی سیاست کے چیمپئن بنے رہے جو نئے دور میں سرے سے ممکن ہی نہ تھی-</w:t>
      </w:r>
    </w:p>
    <w:p>
      <w:pPr>
        <w:jc w:val="both"/>
        <w:bidi w:val="1"/>
      </w:pPr>
      <w:r>
        <w:rPr>
          <w:rFonts w:ascii="Jameel Noori Nastaleeq" w:hAnsi="Jameel Noori Nastaleeq"/>
          <w:rtl w:val="1"/>
          <w:rFonts w:cs="Jameel Noori Nastaleeq"/>
        </w:rPr>
        <w:t>اب جو لوگ مسلم تحریکوں کی ناکامی کو دشمن کی ’’سازش‘‘ قرار دے کر مضامین اور کتابیں لکھ رہے ہیں، وہ صرف اپنی بے دانشی کا ثبوت دے رہے ہیں- اکیسویں صدی میں تمام دنیا کے مسلمانوں کو صرف ایک ہی کام کرنا ہے، یہ کہ وہ ماضی میں کی ہوئی اپنی غلطیوں کا اعتراف کریں اور یہ عہد کریں کہ اب دوبارہ وہ ایسی غلطی نہ کریں گے، نہ فکری اعتبار سے اور نہ عملی اعتبار سے-</w:t>
      </w:r>
    </w:p>
    <w:p>
      <w:pPr>
        <w:jc w:val="both"/>
        <w:bidi w:val="1"/>
      </w:pPr>
      <w:r>
        <w:rPr>
          <w:rFonts w:ascii="Jameel Noori Nastaleeq" w:hAnsi="Jameel Noori Nastaleeq"/>
          <w:rtl w:val="1"/>
          <w:rFonts w:cs="Jameel Noori Nastaleeq"/>
        </w:rPr>
        <w:t>موجودہ دنیا میں غلطی کرنا ایک امرِ فطری ہے- کوئی بھی شخص غلطی کرسکتا ہے، لیکن غلطی کے بعد جب موافق نتیجہ نہ نکلے تو یہ بلاشبہہ دیوانگی ہوگی کہ اپنی ناکامیوں کا سبب دشمنوں کی سازش کو قرار دے دیا جائے- غلطی کرنا قابلِ معافی ہے، لیکن غلطی کا اعتراف نہ کرنا ہرگز قابلِ معافی نہیں-</w:t>
      </w:r>
    </w:p>
    <w:p>
      <w:pPr>
        <w:pStyle w:val="Heading1"/>
        <w:jc w:val="right"/>
        <w:bidi w:val="1"/>
      </w:pPr>
      <w:r>
        <w:rPr>
          <w:rFonts w:ascii="Jameel Noori Nastaleeq" w:hAnsi="Jameel Noori Nastaleeq"/>
          <w:rtl w:val="1"/>
          <w:rFonts w:cs="Jameel Noori Nastaleeq"/>
        </w:rPr>
        <w:t>مشرق اور مغرب</w:t>
      </w:r>
    </w:p>
    <w:p>
      <w:pPr>
        <w:jc w:val="both"/>
        <w:bidi w:val="1"/>
      </w:pPr>
      <w:r>
        <w:rPr>
          <w:rFonts w:ascii="Jameel Noori Nastaleeq" w:hAnsi="Jameel Noori Nastaleeq"/>
          <w:rtl w:val="1"/>
          <w:rFonts w:cs="Jameel Noori Nastaleeq"/>
        </w:rPr>
        <w:t>ایک مشہور مسلم لیڈر اگست 2012 میں ایک کانفرنس میں شرکت کے لیے ترکی گئے- وہاں انھوں نے میڈیا کو انٹرویو دیتےہوئے کہا کہ —  یہ بہت اچھی بات ہے کہ ترکی نے مغرب کے بجائے مشرق کی طرف دیکھنا شروع کردیا ہے:</w:t>
      </w:r>
    </w:p>
    <w:p>
      <w:pPr>
        <w:jc w:val="both"/>
        <w:bidi w:val="1"/>
      </w:pPr>
      <w:r>
        <w:rPr>
          <w:rFonts w:ascii="Jameel Noori Nastaleeq" w:hAnsi="Jameel Noori Nastaleeq"/>
          <w:rtl w:val="1"/>
          <w:rFonts w:cs="Jameel Noori Nastaleeq"/>
        </w:rPr>
        <w:t>It is very good that Turkey has started looking East instead of West.</w:t>
      </w:r>
    </w:p>
    <w:p>
      <w:pPr>
        <w:jc w:val="both"/>
        <w:bidi w:val="1"/>
      </w:pPr>
      <w:r>
        <w:rPr>
          <w:rFonts w:ascii="Jameel Noori Nastaleeq" w:hAnsi="Jameel Noori Nastaleeq"/>
          <w:rtl w:val="1"/>
          <w:rFonts w:cs="Jameel Noori Nastaleeq"/>
        </w:rPr>
        <w:t>انسانیت کو مشرق اور مغرب میں تقسیم کرنے کا ذہن ایک قومی ذہن ہے-ایک قومی لیڈر اس قسم کے الفاظ بول سکتا ہے، لیکن ایک مسلمان ایسے الفاظ بولنے کا تحمل نہیں کرسکتا، کیوں کہ اسلام ایک قومیت نہیں، بلکہ وہ ایک انسانی مشن ہے- رُڈیارڈ کپلنگ (Rudyard Kipling) ایک برٹش شاعر اور اسٹوری رائٹر تھا- وہ 1865 میں ممبئی میں پیدا ہوااور 1936 میں اس کی وفات ہوئی- رڈیارڈ کپلنگ نے کہا تھا کہ مغرب، مغرب ہے اور مشرق، مشرق - دونوں کبھی ایک دوسرے سے نہیں مل سکتے:</w:t>
      </w:r>
    </w:p>
    <w:p>
      <w:pPr>
        <w:jc w:val="both"/>
        <w:bidi w:val="1"/>
      </w:pPr>
      <w:r>
        <w:rPr>
          <w:rFonts w:ascii="Jameel Noori Nastaleeq" w:hAnsi="Jameel Noori Nastaleeq"/>
          <w:rtl w:val="1"/>
          <w:rFonts w:cs="Jameel Noori Nastaleeq"/>
        </w:rPr>
        <w:t>West is West and East is East, and the twain shall never meet.</w:t>
      </w:r>
    </w:p>
    <w:p>
      <w:pPr>
        <w:jc w:val="both"/>
        <w:bidi w:val="1"/>
      </w:pPr>
      <w:r>
        <w:rPr>
          <w:rFonts w:ascii="Jameel Noori Nastaleeq" w:hAnsi="Jameel Noori Nastaleeq"/>
          <w:rtl w:val="1"/>
          <w:rFonts w:cs="Jameel Noori Nastaleeq"/>
        </w:rPr>
        <w:t>اِس قسم کی سوچ سرتاسر غیر داعیانہ سوچ ہے- مومن کا مشن عالمی دعوت کا مشن ہے- یہ ذہن فطری طورپر مومن کے اندر آفاقیت پیدا کرتا ہے- اس کا نشانہ پوری انسانیت ہوتی ہے- وہ قومی تعصب سے یکسر خالی ہوتاہے- وہ سارے انسانوں کا خیر خواہ ہوتا ہے- وہ سارے انسانوں کو ایک فیملی کی طرح اپنا سمجھتا ہے- حقیقت یہ ہے کہ مومن ’’ہم اور وہ‘‘(We and They) کے تصور سے ناآشنا ہوتا ہے- اِس کے بجائے مومن کا تصور ’’ہم اور ہم‘‘ (We and We) کے تصور پر مبنی ہوتا ہے- قرآن میں بتایا گیاہےکہ  اللہ تمام انسانوں کا رب ہے- یہی وہ عقیدہ ہے جو مومن کا ذہن بناتا ہے- مومن اپنے عقیدے کے اعتبار سے، اس کا تحمل نہیں کرسکتا کہ وہ انسان کو مشرق اور مغرب میں بانٹے- مومن کی نظر میں ہر ایک اس کا ہے اور وہ ہر ایک کا- یہی وہ تصور ہے جو مومن کی اخلاقیات کی تشکیل کرتاہے اور یہی وہ آفاقی تصور ہے جو مومن کے اندر یہ عالمی خیر خواہی پیدا کرتاہے کہ وہ تمام دنیا والوں کی ہدایت کا حریص بن جائے-</w:t>
      </w:r>
    </w:p>
    <w:p>
      <w:pPr>
        <w:pStyle w:val="Heading1"/>
        <w:jc w:val="right"/>
        <w:bidi w:val="1"/>
      </w:pPr>
      <w:r>
        <w:rPr>
          <w:rFonts w:ascii="Jameel Noori Nastaleeq" w:hAnsi="Jameel Noori Nastaleeq"/>
          <w:rtl w:val="1"/>
          <w:rFonts w:cs="Jameel Noori Nastaleeq"/>
        </w:rPr>
        <w:t>حضرت ابراہیم کی امامت</w:t>
      </w:r>
    </w:p>
    <w:p>
      <w:pPr>
        <w:jc w:val="both"/>
        <w:bidi w:val="1"/>
      </w:pPr>
      <w:r>
        <w:rPr>
          <w:rFonts w:ascii="Jameel Noori Nastaleeq" w:hAnsi="Jameel Noori Nastaleeq"/>
          <w:rtl w:val="1"/>
          <w:rFonts w:cs="Jameel Noori Nastaleeq"/>
        </w:rPr>
        <w:t>حضرت ابراہیم تقریباً چار ہزار سال پہلے عراق میں پیدا ہوئے- وہ تینوں سامی مذاہب — یہودیت، عیسائیت اور اسلام کے مشترک پیشوا مانے جاتے ہیں-حضرت ابراہیم کے بارے میں قرآن میں عالمی امامت کا اعلان ان الفاظ میں کیاگیاہے : وَاِذِ ابْتَلٰٓى اِبْرٰہٖمَ رَبُّہٗ بِکَلِمٰتٍ فَاَتَـمَّہُنَّ ۭ قَالَ اِنِّىْ جَاعِلُکَ لِلنَّاسِ اِمَامًا(2:124)یعنی جب ابراہیم کو اس کے رب نے کئی باتوں میں آزمایا تو ابراہیم نےاُن کو پورا کردکھایا- اللہ نے کہامیں تم کو تمام انسانوں کا امام بناؤں گا-</w:t>
      </w:r>
    </w:p>
    <w:p>
      <w:pPr>
        <w:jc w:val="both"/>
        <w:bidi w:val="1"/>
      </w:pPr>
      <w:r>
        <w:rPr>
          <w:rFonts w:ascii="Jameel Noori Nastaleeq" w:hAnsi="Jameel Noori Nastaleeq"/>
          <w:rtl w:val="1"/>
          <w:rFonts w:cs="Jameel Noori Nastaleeq"/>
        </w:rPr>
        <w:t>حضرت ابرہیم کا ذکر بائبل (عہد نامہ قدیم) میں تفصیل کے ساتھ آیا ہے- حضرت ابراہیم کی امامت کے بارے میں قرآن کی مذکورہ آیت میں جو بات کہی گئی ہے، وہ بائبل میں بھی ان الفاظ میں آئی ہے— اور زمین کی سب قومیں اس کے وسیلے سے برکت پائیں گی:</w:t>
      </w:r>
    </w:p>
    <w:p>
      <w:pPr>
        <w:jc w:val="both"/>
        <w:bidi w:val="1"/>
      </w:pPr>
      <w:r>
        <w:rPr>
          <w:rFonts w:ascii="Jameel Noori Nastaleeq" w:hAnsi="Jameel Noori Nastaleeq"/>
          <w:rtl w:val="1"/>
          <w:rFonts w:cs="Jameel Noori Nastaleeq"/>
        </w:rPr>
        <w:t>All the nations of the earth shall be blessed in him. (Genesis 18:18)</w:t>
      </w:r>
    </w:p>
    <w:p>
      <w:pPr>
        <w:jc w:val="both"/>
        <w:bidi w:val="1"/>
      </w:pPr>
      <w:r>
        <w:rPr>
          <w:rFonts w:ascii="Jameel Noori Nastaleeq" w:hAnsi="Jameel Noori Nastaleeq"/>
          <w:rtl w:val="1"/>
          <w:rFonts w:cs="Jameel Noori Nastaleeq"/>
        </w:rPr>
        <w:t>قرآن اور بائبل کے بیان سے معلوم ہوتاہے کہ اللہ تعالی نے حضرت ابراہیم کو عالمی امامت کا درجہ دیا- یہ عالمی امامت کیا تھی، اس کے بارے میں یہودی علما ،مسیحی علما اور مسلم علما تقریباً سب کے سب بے خبری میں مبتلا ہیں- وہ اِس کو صرف ایک پراسرار(mysterious) مفہوم میں لیے ہوئے ہیں، حالاں کہ یہ ایک تاریخی واقعہ تھا- اس کی عظمت صرف اُس وقت واضح ہوتی ہے جب کہ اس کو تاریخ کی زبان میں بیان کیا جائے-</w:t>
      </w:r>
    </w:p>
    <w:p>
      <w:pPr>
        <w:jc w:val="both"/>
        <w:bidi w:val="1"/>
      </w:pPr>
      <w:r>
        <w:rPr>
          <w:rFonts w:ascii="Jameel Noori Nastaleeq" w:hAnsi="Jameel Noori Nastaleeq"/>
          <w:rtl w:val="1"/>
          <w:rFonts w:cs="Jameel Noori Nastaleeq"/>
        </w:rPr>
        <w:t>منصوبہ تخلیق</w:t>
      </w:r>
    </w:p>
    <w:p>
      <w:pPr>
        <w:jc w:val="both"/>
        <w:bidi w:val="1"/>
      </w:pPr>
      <w:r>
        <w:rPr>
          <w:rFonts w:ascii="Jameel Noori Nastaleeq" w:hAnsi="Jameel Noori Nastaleeq"/>
          <w:rtl w:val="1"/>
          <w:rFonts w:cs="Jameel Noori Nastaleeq"/>
        </w:rPr>
        <w:t>اصل یہ ہے کہ اللہ تعالی نے انسان کی تخلیق کے بعد انسانی نسلوں کی ہدایت کے لیے اولاً پیغمبر بھیجنا شروع کیا- حضرت آدم سے لے کر حضرت ابراہیم تک بڑی تعداد میں پیغمبر آئے، لیکن دنیا میں مطلوب حالت قائم نہ ہوسکی- وہ مطلوب حالت یہ تھی کہ ایک طرف، دین ِ خداوندی کا مستند متن محفوظ ہوجائے- اور دوسری طرف انسان کودین ِ خداوندی کے معاملے میں کامل آزادی حاصل ہو- دین کے معاملے میں کسی بھی قسم کی رکاوٹ باقی نہ رہے-مگر مختلف اسباب کے تحت ایسا ہوا کہ انسانی زندگی میں ایک برعکس حالت قائم ہوگئی- اِس کو ایک لفظ میں، استبدادیت(despotism) کہا جاسکتا ہے- اِس کے نتیجے میں دنیا میں ہرجگہ انسانی زندگی میں استبدادی ماڈل (despotic model) رائج ہوگیا- اِس ماڈل کے تحت انسانی زندگی کے تمام معاملات مُستَبِد حکمراں (despotic rulers) کے تحت آگئے- یہ مستبد حکمراں اپنےمزاج کے تحت ہر نئی چیز کے دشمن ہوتے تھے- وہ ہر نئی تحریک کو پوری طاقت سے کچل دیتے تھے، تاکہ لوگوں کے اوپر ان کی حکمرانی غیرمشروط طورپر قائم رہے-</w:t>
      </w:r>
    </w:p>
    <w:p>
      <w:pPr>
        <w:jc w:val="both"/>
        <w:bidi w:val="1"/>
      </w:pPr>
      <w:r>
        <w:rPr>
          <w:rFonts w:ascii="Jameel Noori Nastaleeq" w:hAnsi="Jameel Noori Nastaleeq"/>
          <w:rtl w:val="1"/>
          <w:rFonts w:cs="Jameel Noori Nastaleeq"/>
        </w:rPr>
        <w:t>اِسی نظام کا ایک ظاہرہ وہ تھا جس کو قرآن میں فتنہ (8:39)کہاگیا ہے- اِس ظاہرے کا سیکولر نام مذہبی جبر ہے- اِسی مذہبی جبر کی بنا پر قدیم زمانے میں لوگوں کو مذہب توحید اختیار کرنے کی اجازت نہ تھی، کیوں کہ وہ حکمراں کے اختیار کردہ مذہب کے خلاف ہوتا تھا- اِسی بنا پر قدیم زمانے میں موحدین کو قتل کردیا گیا یا آگ میں جلادیا گیا-اِسی بنا پر اصحاب کہف (Seven Sleepers) اپنی بستی کو چھوڑ کر ایک غار میں پناہ لینے پر مجبور ہوئے، وغیرہ- قدیم زمانے میں اِس قسم کے جو شدید واقعات پیش آئے، اس کا سبب کوئی سیاسی اختلاف نہ تھا، بلکہ اس کا سبب تمام تر صرف مذہبی اختلاف تھا-</w:t>
      </w:r>
    </w:p>
    <w:p>
      <w:pPr>
        <w:jc w:val="both"/>
        <w:bidi w:val="1"/>
      </w:pPr>
      <w:r>
        <w:rPr>
          <w:rFonts w:ascii="Jameel Noori Nastaleeq" w:hAnsi="Jameel Noori Nastaleeq"/>
          <w:rtl w:val="1"/>
          <w:rFonts w:cs="Jameel Noori Nastaleeq"/>
        </w:rPr>
        <w:t>حضرت ابراہیم کے زمانے میںاللہ نے تاریخ میں ایک نیا عمل (process)جاری کیا- یہ عمل انسان کی آزادی کو منسوخ کیے بغیر کیا گیا- اِسی کے ساتھ اسباب کے ماحول کو پوری طرح برقرار رکھا گیا- اِس صورتِ حال کی بنا پر اِس خدائی عمل کے ساتھ ایک شبہہ کا عنصر (element of doubt) شامل ہوگیا- یہی وجہ ہے کہ مذاہب ثلاثہ کے علما خداکے اِس منصوبے کو سمجھ نہ سکے- حضرت ابراہیم کی امامت کا معاملہ علماءِ مذاہب کے لیے ایک پراسرار معاملہ بنا رہا-</w:t>
      </w:r>
    </w:p>
    <w:p>
      <w:pPr>
        <w:jc w:val="both"/>
        <w:bidi w:val="1"/>
      </w:pPr>
      <w:r>
        <w:rPr>
          <w:rFonts w:ascii="Jameel Noori Nastaleeq" w:hAnsi="Jameel Noori Nastaleeq"/>
          <w:rtl w:val="1"/>
          <w:rFonts w:cs="Jameel Noori Nastaleeq"/>
        </w:rPr>
        <w:t>مذاہبِ ثلاثہ کے علما اِس معاملے میں کنفیوژن کا شکار ہیں- وہ اِس واقعے کی کوئی ایسی توجیہہ دریافت نہ کرسکے جو اِس معاملے میں اُن کو یقین پر کھڑا کرنے والی ہو- انھوںنے اپنے ذہنی سانچہ (mind-set)کے اعتبار سے، بعض توجیہات کیں، مگر انھوں نے دیکھا کہ اِن توجیہات کو تاریخ کی تصدیق حاصل نہیں ہورہی ہے، اس لیے وہ اِس معاملے میں کنفیوژن کا شکار ہو کر رہ گئے-</w:t>
      </w:r>
    </w:p>
    <w:p>
      <w:pPr>
        <w:jc w:val="both"/>
        <w:bidi w:val="1"/>
      </w:pPr>
      <w:r>
        <w:rPr>
          <w:rFonts w:ascii="Jameel Noori Nastaleeq" w:hAnsi="Jameel Noori Nastaleeq"/>
          <w:rtl w:val="1"/>
          <w:rFonts w:cs="Jameel Noori Nastaleeq"/>
        </w:rPr>
        <w:t>مثلاً کچھ لوگوں نے کہا کہ حضرت ابراہیم کے ذریعہ دنیا کو توحید کی مستند آئڈیالوجی ملی- مگر یہ بات حقیقتِ واقعہ کے خلاف ہے، کیوں کہ دنیا کو توحید کی آئڈیالوجی قرآن کے ذریعے حاصل ہوئی، نہ کہ صُحفِ ابراہیم (87:19) کے ذریعے، جو کہ عملاً اب گم شدہ صحائف کی حیثیت رکھتے ہیں- کچھ لوگوں نے یہ کہا کہ حضرت ابراہیم کے ذریعے ساری دنیا میں خدائی حکومت قائم ہوئی، مگر تاریخ میں ایسے کسی واقعے کا ذکر نہیں جب کہ ساری دنیا میں خدائی حکومت قائم ہو اور حضرت ابراہیم اس میں صدر کی حیثیت رکھتے ہوں، وغیرہ- اِس قسم کی تمام توجیہات لوگوں کے اپنے ذہن کی پیداوار ہیں، اُن کا خدا کے نقشہٴ تخلیق سے کوئی تعلق نہیں-</w:t>
      </w:r>
    </w:p>
    <w:p>
      <w:pPr>
        <w:jc w:val="both"/>
        <w:bidi w:val="1"/>
      </w:pPr>
      <w:r>
        <w:rPr>
          <w:rFonts w:ascii="Jameel Noori Nastaleeq" w:hAnsi="Jameel Noori Nastaleeq"/>
          <w:rtl w:val="1"/>
          <w:rFonts w:cs="Jameel Noori Nastaleeq"/>
        </w:rPr>
        <w:t>اِس معاملے میں خدا کا منصوبہ کیا تھا، اس کو قرآن اور حدیث کے مطالعے سے معلوم کیا جاسکتا ہے- قرآن کی سورہ المائدہ میں ایک آیت آئی ہےجس کو اکمالِ دین (5:3) کی آیت کہا جاتا ہے- اِس آیت میں اکمالِ دین سے مراد شرعی احکام کی فہرست کا مکمل کرنا نہیں ہے، بلکہ اِس سے مراد اہلِ دین کے لیے خوف کی حالت کا خاتمہ ہے- یہی وہ بات ہے جس کو آیت میں اِن الفاظ میں کہاگیا ہے:  اَلْیَوْمَ یَىِٕسَ الَّذِیْنَ کَفَرُوْا مِنْ دِیْنِکُمْ فَلَا تَخْشَوْہُمْ وَاخْشَوْن (5:3) یعنی آج منکرین تمھارے دین کی طرف سے مایوس ہوگئے، پس تم اُن سے نہ ڈرو، صرف مجھ سے ڈرو-</w:t>
      </w:r>
    </w:p>
    <w:p>
      <w:pPr>
        <w:jc w:val="both"/>
        <w:bidi w:val="1"/>
      </w:pPr>
      <w:r>
        <w:rPr>
          <w:rFonts w:ascii="Jameel Noori Nastaleeq" w:hAnsi="Jameel Noori Nastaleeq"/>
          <w:rtl w:val="1"/>
          <w:rFonts w:cs="Jameel Noori Nastaleeq"/>
        </w:rPr>
        <w:t>قرآن کی مذکورہ آیت میں کسی وقتی واقعے کا ذکر نہیں ہے، اِس میں ایک تاریخی حقیقت کا اعلان کیاگیاہے- یہ آیت حجة الوداع (10ہجری) کے موقع پر نازل ہوئی- اِس آیت کا نزول دراصل تاریخ کے ایک دور کے خاتمے اور تاریخ کے دوسرے دو رکے آغاز کا اعلان تھا- یہ اعلان اب پوری طرح واقعہ بن چکا ہے- اگر چہ اہلِ مذاہب اپنے خود ساختہ ذہن کی بنا پر اِس حقیقت سے بے خبر رہے-</w:t>
      </w:r>
    </w:p>
    <w:p>
      <w:pPr>
        <w:jc w:val="both"/>
        <w:bidi w:val="1"/>
      </w:pPr>
      <w:r>
        <w:rPr>
          <w:rFonts w:ascii="Jameel Noori Nastaleeq" w:hAnsi="Jameel Noori Nastaleeq"/>
          <w:rtl w:val="1"/>
          <w:rFonts w:cs="Jameel Noori Nastaleeq"/>
        </w:rPr>
        <w:t>اسباب اور انسانی آزادی کو برقرار رکھتے ہوئے جو خدائی منصوبہ بندی کی گئی ، اس کا خاص نشانہ یہ تھا کہ دنیا میں مذہبی جبر کا مکمل خاتمہ ہوجائے، ہر انسان کو یہ موقع ہو کہ وہ مذہب کے معاملے میں اپنے انتخاب (choice) کے لیے مکمل طورپر آزاد ہوجائے- یہ منصوبہ بندی مکمل طورپر ایک غیرسیاسی منصوبہ بندی تھی- اس کا سیاست سے کوئی تعلق نہ تھا، نہ نظری اعتبار سے اور نہ عملی اعتبار سے-</w:t>
      </w:r>
    </w:p>
    <w:p>
      <w:pPr>
        <w:jc w:val="both"/>
        <w:bidi w:val="1"/>
      </w:pPr>
      <w:r>
        <w:rPr>
          <w:rFonts w:ascii="Jameel Noori Nastaleeq" w:hAnsi="Jameel Noori Nastaleeq"/>
          <w:rtl w:val="1"/>
          <w:rFonts w:cs="Jameel Noori Nastaleeq"/>
        </w:rPr>
        <w:t>حضرت ابراہیم کے ذریعے جومنصوبہ بندی کی گئی، اس کے دو پہلو تھے —  ایک یہ تھا کہ مطلوب صورتِ حال کا ایک ابتدائی نمونہ (prototype) تیار کرنا- اس کا دوسرا پہلو یہ تھا کہ انسان کی آزادی کو برقرار رکھتے ہوئے تاریخ میں ایسا عمل (process) جاری کرنا جو آخر کار ایک نئے دور کو وجود میں لائے، جب کہ مذکورہ ابتدائی اور وقتی نمونہ ایک عالمی انقلاب کی صورت اختیار کرلے اور اِس طرح تمام دنیا کے انسانوں کے لیے عمومی طورپر اور مستقل طورپر یہ امکان کھل جائے کہ وہ کسی بھی جبر کے بغیر ہر قسم کی مذہبی سرگرمیوں کے لیے آزاد ہوں- اپنے ذاتی عقیدے کے معاملے میں بھی اور دوسروں کے درمیان اپنے عقیدے کی اشاعت کے معاملے میں بھی-</w:t>
      </w:r>
    </w:p>
    <w:p>
      <w:pPr>
        <w:jc w:val="both"/>
        <w:bidi w:val="1"/>
      </w:pPr>
      <w:r>
        <w:rPr>
          <w:rFonts w:ascii="Jameel Noori Nastaleeq" w:hAnsi="Jameel Noori Nastaleeq"/>
          <w:rtl w:val="1"/>
          <w:rFonts w:cs="Jameel Noori Nastaleeq"/>
        </w:rPr>
        <w:t>وہ چیز جس کو اوپر ابتدائی نمونہ (prototype) کہا گیاہے، اس کی مثال حضرت یوسف کے ذریعے قائم کی گئی- حضرت یوسف، حضرت ابراہیم کے گریٹ گرینڈ سن (great grandson) تھے- وہ فلسطین اور شام کے درمیان ایک گاؤں (کنعان)  میں پیدا ہوئے- اس زمانے میں مصر ایک ترقی یافتہ ملک تھا- یہاں ایک خاندان حکومت کرتا تھا، جس کو ہکساس بادشاہ (Hyksos Kings) کہاجاتا ہے- حضرت یوسف کے زمانےمیں یہاں جو بادشاہ حکومت کررہا تھا، اس کا نام یہ تھا— اپوفس (Apophis) -یہ بادشاہ استثنائی طورپرایک منفرد مزاج کا آدمی تھا- وہ شخصی طور پر ایسی صفات کا حامل تھا جو مطلوب منصوبے کے لیے ایک موزوں کردار کی حیثیت رکھتی تھیں- یہی وجہ ہے کہ خدائی منصوبے کے تحت حضرت یوسف کو کنعان سے نکال کر قدیم مصر کی راجدھانی ممفس (Memphis  )  پہنچایا گیا- یہاں ایسے اسباب پیدا ہوئے جن کے تحت حضرت یوسف اُس وقت کے مصری بادشاہ کے دربار میں پہنچے- بادشاہ حضرت یوسف کی صلاحیت سے اتنا زیادہ متاثر ہوا کہ اُس نے اپنے ایک فیصلے کے تحت، حضرت یوسف کو مصر کے خزائن (وسائل ارض) کا انچارج بنادیا (12:55)-</w:t>
      </w:r>
    </w:p>
    <w:p>
      <w:pPr>
        <w:jc w:val="both"/>
        <w:bidi w:val="1"/>
      </w:pPr>
      <w:r>
        <w:rPr>
          <w:rFonts w:ascii="Jameel Noori Nastaleeq" w:hAnsi="Jameel Noori Nastaleeq"/>
          <w:rtl w:val="1"/>
          <w:rFonts w:cs="Jameel Noori Nastaleeq"/>
        </w:rPr>
        <w:t>حضرت یوسف کا یہ قصہ قرآن اور بائبل دونوں میں یکساں طورپر تفصیل کے ساتھ بیان کیاگیاہے- اِس سلسلے میں بائبل کا بیان یہ ہے کہ بادشاہ نے کہا— میری ساری رعایا تیرے حکم پر چلے گی- فقط تخت کا مالک ہونے کے سبب میں بزرگ تر ہوں گا:</w:t>
      </w:r>
    </w:p>
    <w:p>
      <w:pPr>
        <w:jc w:val="both"/>
        <w:bidi w:val="1"/>
      </w:pPr>
      <w:r>
        <w:rPr>
          <w:rFonts w:ascii="Jameel Noori Nastaleeq" w:hAnsi="Jameel Noori Nastaleeq"/>
          <w:rtl w:val="1"/>
          <w:rFonts w:cs="Jameel Noori Nastaleeq"/>
        </w:rPr>
        <w:t>Only in regard to the throne, I will be greater than you. (Genesis 41:40)</w:t>
      </w:r>
    </w:p>
    <w:p>
      <w:pPr>
        <w:jc w:val="both"/>
        <w:bidi w:val="1"/>
      </w:pPr>
      <w:r>
        <w:rPr>
          <w:rFonts w:ascii="Jameel Noori Nastaleeq" w:hAnsi="Jameel Noori Nastaleeq"/>
          <w:rtl w:val="1"/>
          <w:rFonts w:cs="Jameel Noori Nastaleeq"/>
        </w:rPr>
        <w:t>حضرت یوسف کے ذریعے مصر میں جو مثال قائم ہوئی، وہ دراصل اُس عمومی اور عالمی حالت کا ایک ابتدائی نمونہ تھا جو حضرت ابراہیم کے جاری کردہ تاریخی عمل کے نتیجے میں بعد کو زیادہ بڑے پیمانے پر قائم ہونے والا تھا- حضرت یوسف کے ذریعے قدیم مصر میں یہ مثال قائم ہوئی کہ اگر حاکم کے محدود سیاسی اقتدارکو تسلیم کرلیاجائے اور اُس سے کوئی تعرض نہ کیا جائے تو کس طرح ایک انسان کے لیے ہر قسم کے مذہبی دروازے کھل جاتے ہیں- یہ گویا سیاسی ادارہ (political institution) اور غیر سیاسی اداروں (non-political institutions) کے درمیان علاحدگی کا معاملہ تھا- یہ علاحدگی اللہ کے منصوبے کےعین مطابق تھی- یہی وجہ ہے کہ اِس معاملے کو قرآن میں احسن القصص (12:3) کہاگیا ہے، یعنی بہترین قصہ (best story) -</w:t>
      </w:r>
    </w:p>
    <w:p>
      <w:pPr>
        <w:jc w:val="both"/>
        <w:bidi w:val="1"/>
      </w:pPr>
      <w:r>
        <w:rPr>
          <w:rFonts w:ascii="Jameel Noori Nastaleeq" w:hAnsi="Jameel Noori Nastaleeq"/>
          <w:rtl w:val="1"/>
          <w:rFonts w:cs="Jameel Noori Nastaleeq"/>
        </w:rPr>
        <w:t>قرآن کی اِس آیت میں ’’بہترین قصہ‘‘ سےمراد دراصل بہترین ماڈل (best model) ہے- اللہ تعالی کے نزدیک انسان کی اجتماعی زندگی کا بہترین ماڈل وہی ہے جس کا ایک ابتدائی نمونہ حضرت یوسف کے ذریعے ساڑھے تین ہزار سال پہلے قدیم مصر میں قائم کیاگیا- اِس معاملے کو دوسرے الفاظ میں، اِس طرح کہا جاسکتا ہے کہ قدیم مستبدانہ ماڈل (despotic model) کی جگہ جمہوری ماڈل (democratic model)کو دنیا میں رائج کرنا- کچھ لوگ جمہوری نظام کو لادینی نظام کہتے ہیں، مگر یہ درست نہیں- جدید جمہوری نظام دراصل سیکولرزم کے اصول پر قائم ہے- اس کے مطابق، جمہوریت عدم مداخلت کی پالیسی (policy of non-interference)کا دوسرا نام ہے، یعنی سیاسی اقتدار کے ادارے کا اِس پر راضی ہوجانا کہ وہ اپنے حدود کو انتظامیہ (administration) تک محدود رکھے گا- انتظامِ ملکی سے باہر جو ادارے ہیں، وہ اپنے دائرے میں مکمل طورپر آزاد ہوں گے- مثلاً تعلیم، صحافت، اشاعتی ادارے، اقتصادی سرگرمیاں، مذہب، دعوت وتبلیغ، وغیرہ- اِس میں وہ تمام پُرامن سرگرمیاں شامل ہیں جن کو موجودہ زمانے میں غیر سیاسی سرگرمیاں (non-political activities)یا این جی اوز (NGOs) کی سرگرمیاں کہاجاتاہے-</w:t>
      </w:r>
    </w:p>
    <w:p>
      <w:pPr>
        <w:jc w:val="both"/>
        <w:bidi w:val="1"/>
      </w:pPr>
      <w:r>
        <w:rPr>
          <w:rFonts w:ascii="Jameel Noori Nastaleeq" w:hAnsi="Jameel Noori Nastaleeq"/>
          <w:rtl w:val="1"/>
          <w:rFonts w:cs="Jameel Noori Nastaleeq"/>
        </w:rPr>
        <w:t>نئی نسل کی تیاری</w:t>
      </w:r>
    </w:p>
    <w:p>
      <w:pPr>
        <w:jc w:val="both"/>
        <w:bidi w:val="1"/>
      </w:pPr>
      <w:r>
        <w:rPr>
          <w:rFonts w:ascii="Jameel Noori Nastaleeq" w:hAnsi="Jameel Noori Nastaleeq"/>
          <w:rtl w:val="1"/>
          <w:rFonts w:cs="Jameel Noori Nastaleeq"/>
        </w:rPr>
        <w:t>اِس سلسلے میں دوسری زیادہ بڑی منصوبہ بندی جو حضرت ابراہیم کے ذریعے چار ہزار سال پہلے شروع کی گئی، اس کا مرکز قدیم مکہ تھا- حضرت ابراہیم نے اپنی ایک دعا میں یہ الفاظ کہے تھے: رب إنہنّ أضللن کثیراً (14:35)- اِن الفاظ میں دراصل اُس دور کا ذکر تھا جس کو ماقبل ابراہیم دور (pre-Abraham age)کہا جاسکتا ہے- اِس قدیم دور میں شرک تمام انسانی آبادیوں میں ایک عمومی کلچرکی حیثیت اختیار کرچکا تھا، حتی کہ تاریخ میں اس کا تسلسل قائم ہوگیا- مزید یہ کہ مشرکانہ کلچر کو قدیم زمانے کی حکومتوں کی مکمل حمایت حاصل تھی-</w:t>
      </w:r>
    </w:p>
    <w:p>
      <w:pPr>
        <w:jc w:val="both"/>
        <w:bidi w:val="1"/>
      </w:pPr>
      <w:r>
        <w:rPr>
          <w:rFonts w:ascii="Jameel Noori Nastaleeq" w:hAnsi="Jameel Noori Nastaleeq"/>
          <w:rtl w:val="1"/>
          <w:rFonts w:cs="Jameel Noori Nastaleeq"/>
        </w:rPr>
        <w:t>اِس حکومتی حمایت کی بناپر ایک شدید تر صورتِ حال پیدا ہوگئی- وہ تھا — اعتقادی شرک کے ساتھ اس میں حکومتی تشدد کا شامل ہوجانا- اعتقادی شرک اور سیاسی اقتدار کے اِس اتحاد کی بنا پر وہ صورتِ حال پیدا ہوئی جس کو مذہبی جبر (religious persecution) کہاجاتا ہے-</w:t>
      </w:r>
    </w:p>
    <w:p>
      <w:pPr>
        <w:jc w:val="both"/>
        <w:bidi w:val="1"/>
      </w:pPr>
      <w:r>
        <w:rPr>
          <w:rFonts w:ascii="Jameel Noori Nastaleeq" w:hAnsi="Jameel Noori Nastaleeq"/>
          <w:rtl w:val="1"/>
          <w:rFonts w:cs="Jameel Noori Nastaleeq"/>
        </w:rPr>
        <w:t>اِس نظامِ جبر کو ختم کرکے نظامِ آزادی کو دنیا میں لانا ایک لمبا تاریخی منصوبہ تھا- اِس کے لیے صرف آئڈیالوجی کافی نہیں تھی، اِس کے لیے ضرورت تھی کہ ایک مطلوب ٹیم وجود میں آئے- یہ ٹیم ایک آئیڈیالوجی کے تحت متحد ہو، تمام ضروری شرطوں کو اختیار کرتے ہوئے یہ ٹیم ایک ہمہ گیر جدوجہد کرے، وہ انسانی تاریخ میں ایک نئے انقلابی عمل (revolutionary process) کا آغاز کرے، انسان کی آزادی کو برقرار رکھتے ہوئے وہ اپنا سفر شروع کرے اور پھر اللہ کی خصوصی تدبیر (management) کے ذریعے وہ اپنے منتہا (culmination) تک پہنچ جائے- اٹھارھویں صدی میں جو سیاسی انقلاب آگیا اور جس کے نتیجے میں جمہوری ماڈل دنیا میں رائج ہوا، وہ حضرت ابراہیم کے ذریعے جاری کردہ اِسی عمل کی تکمیل کی حیثیت رکھتا تھا-</w:t>
      </w:r>
    </w:p>
    <w:p>
      <w:pPr>
        <w:jc w:val="both"/>
        <w:bidi w:val="1"/>
      </w:pPr>
      <w:r>
        <w:rPr>
          <w:rFonts w:ascii="Jameel Noori Nastaleeq" w:hAnsi="Jameel Noori Nastaleeq"/>
          <w:rtl w:val="1"/>
          <w:rFonts w:cs="Jameel Noori Nastaleeq"/>
        </w:rPr>
        <w:t>رسول اور اصحابِ رسول کی مثال</w:t>
      </w:r>
    </w:p>
    <w:p>
      <w:pPr>
        <w:jc w:val="both"/>
        <w:bidi w:val="1"/>
      </w:pPr>
      <w:r>
        <w:rPr>
          <w:rFonts w:ascii="Jameel Noori Nastaleeq" w:hAnsi="Jameel Noori Nastaleeq"/>
          <w:rtl w:val="1"/>
          <w:rFonts w:cs="Jameel Noori Nastaleeq"/>
        </w:rPr>
        <w:t>پیغمبر اسلام صلی اللہ علیہ وسلم کی وفات 632 عیسوی میں ہوئی - اُس وقت سارا عرب اسلام کے ماتحت آچکا تھا- پیغمبر اسلام اِس عرب ریاست کے سربراہ تھے- آپ نے ایک با اختیار صدر مملکت کی حیثیت سے یہ اعلان کیا کہ:لا فضل لعربی على عجمی ، ولا لعجمی على عربی ، ولا لأحمر على أسود ، ولا لأسود على أحمر ، إلا بالتقوى (مسند أحمد،  رقم الحدیث: 24204) یعنی کسی عربی کو کسی عجمی پر کوئی فضیلت نہیں اور نہ کسی عجمی کو کسی عربی پر کوئی فضیلت ہے- کسی سفید فام کو کسی سیاہ فام پر کوئی فضیلت نہیں، اور نہ کسی سیاہ فام کو کسی سفید فام پر کوئی فضیلت ہے، سوا تقوی کے-یہ تاریخ میں حصولِ جمہوریت کا پہلا باضابطہ اعلان تھا- اِس ریاستی اعلان کا مطلب یہ تھا کہ نظریاتی اعتبار سے، اب غیر جمہوری دور کا خاتمہ ہوگیا اور جمہوری دور کا اصولی طورپر آغاز ہوگیا- اِس طرح تاریخ میں ایک نیا عمل شروع ہوا جو انسانی آزادی کو برقرار رکھتے ہوئے بتدریج بعد کی تاریخ میں جاری رہا-</w:t>
      </w:r>
    </w:p>
    <w:p>
      <w:pPr>
        <w:jc w:val="both"/>
        <w:bidi w:val="1"/>
      </w:pPr>
      <w:r>
        <w:rPr>
          <w:rFonts w:ascii="Jameel Noori Nastaleeq" w:hAnsi="Jameel Noori Nastaleeq"/>
          <w:rtl w:val="1"/>
          <w:rFonts w:cs="Jameel Noori Nastaleeq"/>
        </w:rPr>
        <w:t>اِسی اعلانِ جمہوریت کاایک عملی مظاہرہ وہ تھا جو اِس اعلان کے تقریباً 10 سال بعد حضرت عمر فاروق کی خلافت کے زمانے میں پیش آیا-اُس وقت حضرت عمر کی خلافت کے زمانے میں مصر کا ملک مدینہ کی ریاست میں شامل ہوچکا تھا-اُس وقت مصر میں ایک واقعہ ہوا، وہ یہ کہ ایک عرب مسلمان اور ایک مصری مسیحی کے درمیان ایک مسئلے پر نزاع ہوئی- عرب مسلمان جو گورنر کا بیٹا تھا، اس نے مسیحی کو کوڑا مار دیا- یہ مسیحی مصر سے چل کر مدینہ آیا- اُس نے خلیفہ عمر فاروق سے شکایت کی- خلیفہ نے گورنر اور اس کے بیٹے دونوں کو مدینہ بلوایا- جب وہ لوگ آگئے تو خلیفہ نے مصر کے مسیحی کو ایک کوڑا دیا اور کہا کہ گورنر کے بیٹے کو مارو- مسیحی نے کوڑا اپنے ہاتھ میں لیا اور گورنر کے بیٹے کو مارنا شروع کیا- جب وہ اچھی طرح مار چکا تو اس کے بعد خلیفہ نے مذکورہ عرب مسلمان کے باپ عمروبن العاص کو مخاطب کرتے ہوئے کہا: متى استعبدتم الناس وقد ولدتہم أمہاتہم أحرارا (سیرة عمر بن الخطاب، علی محمد الصلاّبی،1/306) یعنی اے عمرو، تم نے کب سے لوگوں کو غلام بنالیا، جب کہ ان کی ماؤں نے اُن کو آزاد پیداکیا تھا-</w:t>
      </w:r>
    </w:p>
    <w:p>
      <w:pPr>
        <w:jc w:val="both"/>
        <w:bidi w:val="1"/>
      </w:pPr>
      <w:r>
        <w:rPr>
          <w:rFonts w:ascii="Jameel Noori Nastaleeq" w:hAnsi="Jameel Noori Nastaleeq"/>
          <w:rtl w:val="1"/>
          <w:rFonts w:cs="Jameel Noori Nastaleeq"/>
        </w:rPr>
        <w:t>جس وقت یہ واقعہ ہوا، اُس وقت خلافت ایک ایمپائر بن چکی تھی جس کے حدودِ مملکت ایشیا سے افریقہ تک پھیلے ہوئے تھے- ایسی حالت میں خلیفہ کے الفاظ محض ایک شخص کے الفاظ نہ تھے، بلکہ وہ وقت کی سب سے بڑی سلطنت کی طرف سے گویا بین اقوامی پالیسی کا اعلان تھا- یہ پالیسی تاریخ میں سفر کرتی رہی- انسانی آزادی کو برقرار رکھتےہوئے وہ تاریخ کو ایک نیا شیپ (shape) دیتی رہی، یہاں تک کہ یہ عمل یورپ تک پہنچ گیا- فرانس کے مشہور جمہوری مفکر روسو (J. J. Rousseau) کی کتاب سوشل کنٹریکٹ (Social Contract)  1762 میں شائع ہوئی- اِس کتاب میں جمہوریت (democracy) کی آئڈیالوجی کو پیش کیاگیا تھا- روسو نے اپنی کتاب کا آغاز جس جملے سے کیا، وہ گویا خلیفہ عمر فاروق کے مذکورہ قول کا اعادہ تھا- روسو کی کتاب کا ابتدائی جملہ یہ تھا— انسان آزاد پیدا ہوا تھا، مگر میں اس کو زنجیروں میں جکڑا ہوا دیکھتا ہوں:</w:t>
      </w:r>
    </w:p>
    <w:p>
      <w:pPr>
        <w:jc w:val="both"/>
        <w:bidi w:val="1"/>
      </w:pPr>
      <w:r>
        <w:rPr>
          <w:rFonts w:ascii="Jameel Noori Nastaleeq" w:hAnsi="Jameel Noori Nastaleeq"/>
          <w:rtl w:val="1"/>
          <w:rFonts w:cs="Jameel Noori Nastaleeq"/>
        </w:rPr>
        <w:t>Man was born free, but I see him in chains.</w:t>
      </w:r>
    </w:p>
    <w:p>
      <w:pPr>
        <w:jc w:val="both"/>
        <w:bidi w:val="1"/>
      </w:pPr>
      <w:r>
        <w:rPr>
          <w:rFonts w:ascii="Jameel Noori Nastaleeq" w:hAnsi="Jameel Noori Nastaleeq"/>
          <w:rtl w:val="1"/>
          <w:rFonts w:cs="Jameel Noori Nastaleeq"/>
        </w:rPr>
        <w:t>جمہوریت کی یہ تحریک 1789 میں ایک باقاعدہ سیاسی واقعہ بن گئی، جب کہ یورپ میں وہ واقعہ پیش آیا جس کو انقلاب فرانس (French Revolution)کہاجاتا ہے- انقلاب فرانس نے اصولی طور پر بادشاہت (kingship) کے نظام کا خاتمہ کردیا اور جمہوریت کو ایک سیاسی نظام کی حیثیت سے بالفعل قائم کردیا- یہ تاریخی عمل 1948میں آخری طورپر مکمل ہوگیا، جب کہ اقوامِ متحدہ (UNO) کا باضابطہ قیام عمل میں آیا اور دنیا کی تمام قومیں باضابطہ طورپر اقوامِ متحدہ کی ممبر بن گئیں- اِس ادارے کے تحت دنیا کی تمام قوموں نے اِس عہد نامے پر دستخط کردئے- اِس کا مطلب یہ تھا کہ استبدادی ماڈل اب آخری طورپر غیر مطلوب ماڈل قرار پاگیا اور جمہوری ماڈل کو عملاً مسلمہ ماڈل کی حیثیت دے دی گئی-</w:t>
      </w:r>
    </w:p>
    <w:p>
      <w:pPr>
        <w:jc w:val="both"/>
        <w:bidi w:val="1"/>
      </w:pPr>
      <w:r>
        <w:rPr>
          <w:rFonts w:ascii="Jameel Noori Nastaleeq" w:hAnsi="Jameel Noori Nastaleeq"/>
          <w:rtl w:val="1"/>
          <w:rFonts w:cs="Jameel Noori Nastaleeq"/>
        </w:rPr>
        <w:t>جمہوری ماڈل</w:t>
      </w:r>
    </w:p>
    <w:p>
      <w:pPr>
        <w:jc w:val="both"/>
        <w:bidi w:val="1"/>
      </w:pPr>
      <w:r>
        <w:rPr>
          <w:rFonts w:ascii="Jameel Noori Nastaleeq" w:hAnsi="Jameel Noori Nastaleeq"/>
          <w:rtl w:val="1"/>
          <w:rFonts w:cs="Jameel Noori Nastaleeq"/>
        </w:rPr>
        <w:t>جمہوریت کی تعریف (definition) عام طور پر اِس طرح کی جاتی ہے —  عوام کی حکومت، عوام کے ذریعے، عوام کے لیے:</w:t>
      </w:r>
    </w:p>
    <w:p>
      <w:pPr>
        <w:jc w:val="both"/>
        <w:bidi w:val="1"/>
      </w:pPr>
      <w:r>
        <w:rPr>
          <w:rFonts w:ascii="Jameel Noori Nastaleeq" w:hAnsi="Jameel Noori Nastaleeq"/>
          <w:rtl w:val="1"/>
          <w:rFonts w:cs="Jameel Noori Nastaleeq"/>
        </w:rPr>
        <w:t>Government of the people, by the people, for the people</w:t>
      </w:r>
    </w:p>
    <w:p>
      <w:pPr>
        <w:jc w:val="both"/>
        <w:bidi w:val="1"/>
      </w:pPr>
      <w:r>
        <w:rPr>
          <w:rFonts w:ascii="Jameel Noori Nastaleeq" w:hAnsi="Jameel Noori Nastaleeq"/>
          <w:rtl w:val="1"/>
          <w:rFonts w:cs="Jameel Noori Nastaleeq"/>
        </w:rPr>
        <w:t>یہ تعریف جمہوریت کے صرف ظاہری ڈھانچے کو بتاتی ہے- اِس سے یہ معلوم نہیں ہوتا کہ جمہوریت کے حقیقی فوائد کیا ہیں اور انسانی زندگی کے حق میں اس کے دور رس نتائج کیا پیدا ہوئے- جمہوریت اپنی اصل حقیقت کے اعتبار سے، اُس سے بہت زیادہ ہے جیسا کہ وہ مذکورہ تعریف کے مطابق، نظر آتی ہے-</w:t>
      </w:r>
    </w:p>
    <w:p>
      <w:pPr>
        <w:jc w:val="both"/>
        <w:bidi w:val="1"/>
      </w:pPr>
      <w:r>
        <w:rPr>
          <w:rFonts w:ascii="Jameel Noori Nastaleeq" w:hAnsi="Jameel Noori Nastaleeq"/>
          <w:rtl w:val="1"/>
          <w:rFonts w:cs="Jameel Noori Nastaleeq"/>
        </w:rPr>
        <w:t>جمہوریت کا اصل فائدہ یہ ہے کہ اس نے اُن تمام رکاوٹوں کو ختم کردیا جو قدیم غیر جمہوری نظام کے تحت انسان پرعائد تھیں- جمہوریت نے کامل معنوں میں، انسان کو فکر وخیال کی آزادی دے دی- انسان اپنے فطری وجود کے اعتبار سے، امکانات کی ایک کائنات اپنے اندر رکھتا ہے- اِن انسانی امکانیات (potentials) کو انفولڈ (unfold) کرنے کے لیے صرف ایک چیز کی ضرورت ہے اور وہ ہے کامل آزادی- قدیم زمانے میں اِس انسانی آزادی پر پابندی لگی ہوئی تھی، اِس کا یہ نتیجہ تھا کہ قدیم زمانے میں انسان کوئی بڑی ترقی نہ کرسکا، نہ مذہبی اعتبار سے اور نہ سیکولر اعتبار سے-</w:t>
      </w:r>
    </w:p>
    <w:p>
      <w:pPr>
        <w:jc w:val="both"/>
        <w:bidi w:val="1"/>
      </w:pPr>
      <w:r>
        <w:rPr>
          <w:rFonts w:ascii="Jameel Noori Nastaleeq" w:hAnsi="Jameel Noori Nastaleeq"/>
          <w:rtl w:val="1"/>
          <w:rFonts w:cs="Jameel Noori Nastaleeq"/>
        </w:rPr>
        <w:t>موجودہ زمانے میں جمہوریت کا دور آیا تو اسی کے ساتھ کامل آزادی کا دور آگیا- اِس آزادی کا نتیجہ یہ ہوا کہ انسان کی تمام فطری صلاحیتیں انفولڈ ہونے لگیں- وہ تمام ترقیاں جن کے مجموعے کو تہذیب (civilization) کہاجاتا ہے، وہ دراصل اِسی انفولڈنگ (unfolding) کا نتیجہ ہیں- اِسی کے نتیجے میں یہ ہوا کہ دنیامیں مذہبی آزادی کا دور آیا- فطرت کے اندر چھپی ہوئی سائنسی حقیقتوں کی دریافت ہوئی- انسان کو پرنٹ میڈیا اور الیکٹرانک میڈیا کی دولت ملی - تاریخ میں پہلی بار وہ انقلاب آیا جس کو عالمی کمیونکیشن (global communication) کہاجاتا ہے، وغیرہ-</w:t>
      </w:r>
    </w:p>
    <w:p>
      <w:pPr>
        <w:jc w:val="both"/>
        <w:bidi w:val="1"/>
      </w:pPr>
      <w:r>
        <w:rPr>
          <w:rFonts w:ascii="Jameel Noori Nastaleeq" w:hAnsi="Jameel Noori Nastaleeq"/>
          <w:rtl w:val="1"/>
          <w:rFonts w:cs="Jameel Noori Nastaleeq"/>
        </w:rPr>
        <w:t>جدید تہذیب کی یہ تمام ترقیاں اسلام کے عین موافق تھیں- انھوں نے دین ِ خداوندی کی اشاعت کے ایسے دروازے کھول دئے جو اِس سے پہلے کبھی نہیں کھلے تھے- جدیدتہذیب نے اِس کو ممکن بنایا کہ اسلام کی حقیقتوں کو علمِ انسان کی اعلی سطح پر ثابت شدہ بنایا جاسکے- اِن نئی دریافتوں کی بناپر یہ ممکن ہوا کہ انسان اعلی سطح کی معرفت کا تجربہ کرسکے- اِسی کے ذریعے یہ ممکن ہوا کہ اللہ کے پیغام کی اشاعت کا کام کسی رکاوٹ کے بغیر عالمی سطح پر انجام دیا جاسکے- اِسی جدید تہذیب کی بنا پر تاریخ میں پہلی بار یہ ممکن ہوا کہ عالمی سطح پر ایک دعوہ ایمپائر (Dawah empire) قائم کیا جاسکے، وغیرہ-</w:t>
      </w:r>
    </w:p>
    <w:p>
      <w:pPr>
        <w:jc w:val="both"/>
        <w:bidi w:val="1"/>
      </w:pPr>
      <w:r>
        <w:rPr>
          <w:rFonts w:ascii="Jameel Noori Nastaleeq" w:hAnsi="Jameel Noori Nastaleeq"/>
          <w:rtl w:val="1"/>
          <w:rFonts w:cs="Jameel Noori Nastaleeq"/>
        </w:rPr>
        <w:t>یہ سب کچھ جو دورِ جدید میں ہوا، وہ اللہ کے تخلیقی منصوبہ (creation plan) کے مطابق ہوا- وہ منصوبہ یہ ہے کہ انسان کی آزادی کو ہر حال میں باقی رکھا جائے- جو کام بھی کیا جائے، وہ انسان کی آزادی کو برقرار رکھتے ہوئے کیاجائے- خدا کے اِسی تخلیقی منصوبے کی بنا پر ایسا ہوا کہ تہذیبی ترقیوں کے ساتھ انسان کے لیے یہ موقع باقی رہا کہ وہ اپنی آزادی کا غلط استعمال کرے، خواہ اس کے نتیجے میں فساد کی صورتیں پیدا ہوجائیں- یہ دوطرفہ صورتِ حال موجودہ زمانے کے مسلمانوں کی بصیرت کا امتحان تھی- یہاں ضرورت تھی کہ مسلمانوں کے رہنما اُس صلاحیت کا ثبوت دیں جس کو خدا کی کتاب میںفرقان (9:29) کہاگیا ہے، یعنی ایک چیز کو دوسری چیز سے الگ کرکے دیکھنا-</w:t>
      </w:r>
    </w:p>
    <w:p>
      <w:pPr>
        <w:jc w:val="both"/>
        <w:bidi w:val="1"/>
      </w:pPr>
      <w:r>
        <w:rPr>
          <w:rFonts w:ascii="Jameel Noori Nastaleeq" w:hAnsi="Jameel Noori Nastaleeq"/>
          <w:rtl w:val="1"/>
          <w:rFonts w:cs="Jameel Noori Nastaleeq"/>
        </w:rPr>
        <w:t>اِس موقع پر مسلم رہنماؤںکو یہ کرنا تھا کہ وہ مغربی تہذیب اور اہلِ مغرب کی قومی سیاست دونوں کو ایک دوسرے سے الگ کرکے دیکھیں- مغربی تہذیب، اپنی حقیقت کے اعتبار سے، مغربی تہذیب نہیں ہے، بلکہ وہ خدائی تہذیب (divine civilization) ہے- وہ فطرت میں چھپے ہوئے خدائی قوانین کی دریافت کے ذریعے وجود میں آئی ہے- وہ قوانین ِ فطرت کا انسانی سطح پر ظہور ہے- فطرت کے قوانین جب انسانی ٹکنالوجی میں ڈھل جائیں تو اسی کا نام تہذیب ہوتاہے- جدید تہذیب کو سمجھنے کے لیے اُسی طرح اس کو مغرب کے قومی پہلو سے الگ کرکے دیکھنا چاہئے، جس طرح اسلام کومسلمانوں کے قومی پہلو سے الگ کرکے دیکھا جاتاہے-</w:t>
      </w:r>
    </w:p>
    <w:p>
      <w:pPr>
        <w:jc w:val="both"/>
        <w:bidi w:val="1"/>
      </w:pPr>
      <w:r>
        <w:rPr>
          <w:rFonts w:ascii="Jameel Noori Nastaleeq" w:hAnsi="Jameel Noori Nastaleeq"/>
          <w:rtl w:val="1"/>
          <w:rFonts w:cs="Jameel Noori Nastaleeq"/>
        </w:rPr>
        <w:t>دورِ جدید کے مسلم رہنما اگر اِس بصیرت کے حامل ہوتے کہ وہ جدید تہذیب اور مغربی قوم، دونوں کو ایک دوسرے سے الگ کرکے دیکھتے تو یقیناً وہ پالیتے کہ جدید تہذیب اُن کے لیے ایک خدائی نعمت ہے، وہ حضرت یوسف کے ’احسن القصص‘ کا عالمی اظہار ہے، وہ حضرت ابراہیم کے جاری کردہ عمل (process) کا بر اہِ راست حصہ ہے، وہ پیغمبر اور اصحابِ پیغمبر کے ذریعے لائے جانے والے انقلاب کا تکمیلی مرحلہ ہے- جدید تہذیب کے ذریعے اللہ تعالی نے مسلمانوں کے لیے وہ عالمی مواقع آخری حد تک کھول دئے ہیں، جب کہ پیغمبر اسلام کی ایک پیشین گوئی کو واقعہ بنایا جاسکے- آپ کی اِس پیشین گوئی کو مختصر طورپر اِس طرح بیان کیا جاسکتا ہے— ادخال الکلمة فی کل البیوت-</w:t>
      </w:r>
    </w:p>
    <w:p>
      <w:pPr>
        <w:jc w:val="both"/>
        <w:bidi w:val="1"/>
      </w:pPr>
      <w:r>
        <w:rPr>
          <w:rFonts w:ascii="Jameel Noori Nastaleeq" w:hAnsi="Jameel Noori Nastaleeq"/>
          <w:rtl w:val="1"/>
          <w:rFonts w:cs="Jameel Noori Nastaleeq"/>
        </w:rPr>
        <w:t>اوپر کے صفحات میں تاریخ کا جو جائزہ پیش کیا گیاہے، اس سے یہ بات واضح ہوجاتی ہے کہ وہ خدائی منصوبہ کیا تھا جس کو قرآن میں امامتِ ابراہیم کہاگیاتھا اور جس کے بارے میں بائبل میں یہ الفاظ آئے تھے کہ — زمین کی سب قومیں اس کے وسیلے سے برکت پائیں گی-</w:t>
      </w:r>
    </w:p>
    <w:p>
      <w:pPr>
        <w:jc w:val="both"/>
        <w:bidi w:val="1"/>
      </w:pPr>
      <w:r>
        <w:rPr>
          <w:rFonts w:ascii="Jameel Noori Nastaleeq" w:hAnsi="Jameel Noori Nastaleeq"/>
          <w:rtl w:val="1"/>
          <w:rFonts w:cs="Jameel Noori Nastaleeq"/>
        </w:rPr>
        <w:t>اِس خدائی اعلان کا مطلب یہ تھاکہ انسانی آزادی کو برقرار رکھتے ہوئے اللہ تاریخ میں ایک ایسا عمل (process) جاری کرے گا جو آخر کار اِس انجام تک پہنچے گا کہ انسانی زندگی میں سیاسی جبر کا فتنہ کامل طورپر ختم ہو جائے اور جمہوریت کے تحت ایک ایسا سیاسی نظام بنے گا جس میں دوبارہ زیادہ بڑے پیمانے پر اور عالمی سطح پر وہ حالت قائم ہوجائے گی جو حضرت یوسف کے زمانے میں قدیم مصر میں وقتی طورپر اور محدود طورپر قائم ہوئی تھی، یعنی سیاسی حکمراں کا اقتدار ’’تخت‘‘ تک محدود رہے گا- ’’تخت‘‘ کے سوا تمام غیر سیاسی شعبے مکمل طورپر آزاد ہوجائیں گے- ہر انسان کو یہ موقع ہوگا کہ وہ کامل معنوں میں مذہبی آزادی کی فضا میں جیے- وہ اپنے چوائس (choice)کے مطابق، جس مذہبی عقیدے کو چاہے، اختیار کرے، وہ عبادت کے جس طریقے کو چاہے،اس کے مطابق، عبادت کرے- مذہب کی تبلیغ واشاعت پر کسی بھی قسم کی کوئی رکاوٹ باقی نہ رہے، انسان کو مکمل معنوں میں مذہبی آزادی حاصل ہو، اِس واحد شرط کے سوا کوئی اور شرط اس کے لیے موجود نہ ہو کہ وہ دوسرے انسانوں کو کسی بھی قسم کی عملی جراحت (physical injury) نہیں پہنچائے گا- انسان کی آزادی کو برقرار رکھتے ہوئے یہی واحد ممکن ماڈل تھا جس کو اللہ کے منصوبے کے تحت بروئے کار لایا گیا-</w:t>
      </w:r>
    </w:p>
    <w:p>
      <w:pPr>
        <w:jc w:val="both"/>
        <w:bidi w:val="1"/>
      </w:pPr>
      <w:r>
        <w:rPr>
          <w:rFonts w:ascii="Jameel Noori Nastaleeq" w:hAnsi="Jameel Noori Nastaleeq"/>
          <w:rtl w:val="1"/>
          <w:rFonts w:cs="Jameel Noori Nastaleeq"/>
        </w:rPr>
        <w:t>اِس مذہبی آزادی میں یہ بات بھی اپنے آپ شامل ہے کہ تمام مواقعِ کار جوسیکولر لوگوں کو حاصل ہوں گے، وہ سب کے سب مکمل طورپر اہلِ مذہب کو بھی حاصل ہوں گے- مواقع کے استعمال میں مذہبی انسان اورغیر مذہبی انسان کے درمیان کوئی فرق نہیں کیا جائے گا-</w:t>
      </w:r>
    </w:p>
    <w:p>
      <w:pPr>
        <w:jc w:val="both"/>
        <w:bidi w:val="1"/>
      </w:pPr>
      <w:r>
        <w:rPr>
          <w:rFonts w:ascii="Jameel Noori Nastaleeq" w:hAnsi="Jameel Noori Nastaleeq"/>
          <w:rtl w:val="1"/>
          <w:rFonts w:cs="Jameel Noori Nastaleeq"/>
        </w:rPr>
        <w:t>ایک مسئلے کی وضاحت</w:t>
      </w:r>
    </w:p>
    <w:p>
      <w:pPr>
        <w:jc w:val="both"/>
        <w:bidi w:val="1"/>
      </w:pPr>
      <w:r>
        <w:rPr>
          <w:rFonts w:ascii="Jameel Noori Nastaleeq" w:hAnsi="Jameel Noori Nastaleeq"/>
          <w:rtl w:val="1"/>
          <w:rFonts w:cs="Jameel Noori Nastaleeq"/>
        </w:rPr>
        <w:t>انسانی زندگی کی تشکیل کا جو نقشہ اوپر بیان کیا گیا ہے، بظاہر اس میں حکومت یا سیاسی اقتدار کا معاملہ شامل نہیں ہے، لیکن بالواسطہ طورپر وہ یقیناً اس میں شامل ہے- اِس فرق کا سبب یہ ہے کہ اگر حکومت کے معاملے کو مذکورہ نقشہ میں شامل کیا جائے تو پورا خدائی منصوبہ تخلیق عملاً معطّل ہو کر رہ جائے گا- اِس کا نتیجہ یہ ہوگا کہ دونوں شعبوں میں کوئی مثبت کام نہ ہوسکے گا، نہ عبادت اور دعوت کے شعبے میں اور نہ سیاست اور حکومت کے شعبے میں-</w:t>
      </w:r>
    </w:p>
    <w:p>
      <w:pPr>
        <w:jc w:val="both"/>
        <w:bidi w:val="1"/>
      </w:pPr>
      <w:r>
        <w:rPr>
          <w:rFonts w:ascii="Jameel Noori Nastaleeq" w:hAnsi="Jameel Noori Nastaleeq"/>
          <w:rtl w:val="1"/>
          <w:rFonts w:cs="Jameel Noori Nastaleeq"/>
        </w:rPr>
        <w:t>اِس کا سبب یہ ہے کہ مذکورہ دونوں شعبوں کی حیثیت ایک دوسرے سے بالکل مختلف ہے- عقیدہ اور عبادت اور دعوت کا معاملہ اُس میدان سے تعلق رکھتا ہے جہاں آدمی کے لیے یہ ممکن ہے کہ وہ پُرامن طورپر اپنی تمام سرگرمیوں کو کسی رکاوٹ کے بغیر جاری رکھ سکے- اِس کے برعکس، سیاست کا دائرہ ایک ایسا دائرہ ہے جہاں داخل ہوتے ہی فوراً دوسرے فریق سے نزاع پیدا ہوجاتی ہے- سیاست کے دائرے میں ہمیشہ کوئی فرد یا گروہ اتھارٹی کی پوزیشن میں ہوتا ہے، اِس لیے سیاست کے دائرے میں داخل ہونا عملاً پولٹکل اتھارٹی سے ٹکراؤ کے ہم معنی بن جاتا ہے- یہ ٹکراؤ اِس ماحول کو ختم کردیتاہے جب کہ ایک شخص عقیدہ اور عبادت اور دعوت کے میدان میں موجود مواقع کو استعمال (avail)کرسکے-</w:t>
      </w:r>
    </w:p>
    <w:p>
      <w:pPr>
        <w:jc w:val="both"/>
        <w:bidi w:val="1"/>
      </w:pPr>
      <w:r>
        <w:rPr>
          <w:rFonts w:ascii="Jameel Noori Nastaleeq" w:hAnsi="Jameel Noori Nastaleeq"/>
          <w:rtl w:val="1"/>
          <w:rFonts w:cs="Jameel Noori Nastaleeq"/>
        </w:rPr>
        <w:t>خدا کے منصوبہ تخلیق میں اِس مسئلے کا حل یہ مقرر کیا گیا کہ سیاسی اقتدارکے شعبے کو عقیدہ سے وابستہ کرنے کے بجائے اس کو سماجی حالات (social conditions)  سے وابستہ کردیا جائے، یعنی کسی وقت سماج کے جو حالات ہوں اور انسانوں کے درمیان جس سیاسی ڈھانچے پر اتفاق ہوسکتا ہے، اس کو اختیار کرلیا جائے- یہ صورتِ حال جاری رہے گی، یہاں تک کہ سماج کے حالات بدل جائیں اور سیاسی ڈھانچے کے بارے میں کوئی دوسرا نقشہ لوگوں کے لیے قابل قبول بن جائے-</w:t>
      </w:r>
    </w:p>
    <w:p>
      <w:pPr>
        <w:jc w:val="both"/>
        <w:bidi w:val="1"/>
      </w:pPr>
      <w:r>
        <w:rPr>
          <w:rFonts w:ascii="Jameel Noori Nastaleeq" w:hAnsi="Jameel Noori Nastaleeq"/>
          <w:rtl w:val="1"/>
          <w:rFonts w:cs="Jameel Noori Nastaleeq"/>
        </w:rPr>
        <w:t>اِس حکمت کو قرآن میں اِن الفاظ میں بیان کیاگیا ہے: وَأمْرُہُمْ شُوْرَی بَیْنَہُمْ (42:38) یعنی ان کا معاملہ اُن کے آپس کے مشورے کے تابع ہے- اِس آیت میں ’امر‘ سے مراد اقتدار کا معاملہ ہے- اِس آیت سے یہ اصول اخذ ہوتاہے کہ سیاسی اقتدار کا معاملہ کسی مخصوص عقیدے کے تابع نہ ہو، بلکہ وہ لوگوں کی آزاد رائے کے تابع ہو- آج کل کی زبان میں یہ کہا جاسکتاہے کہ سیاسی ادارے کا معاملہ عوامی الیکشن کے تابع ہے- فری اینڈ فیر الیکشن (free and fair election) کے ذریعے جو لوگ منتخب ہوں گے، اُن کو حق ہوگا کہ وہ اُس وقت تک حکومت کا نظام چلائیں جب تک لوگوں کی رائے بدل نہ جائے اور سماجی حالات کا یہ تقاضا ہو کہ اقتدار کی زمام کچھ دوسرے لوگوں کے حوالے کی جائے-یہی وہ حقیقت ہے جو ایک حدیثِ رسول میں اِن الفاظ میں بیان کی گئی ہے: کما تکونون ؛ کذلک یؤمر علیکم( البیہقی ، رقم الحدیث : 7391)  یعنی جیسے تم ہوگے، ویسے تمھارے حکمراں ہوں گے- دوسرے الفاظ میں یہ کہ حکمراں کا تعین کسی مخصوص عقیدے کی بنیاد پر نہیں ہوگا، بلکہ اس کا تعین لوگوں کی رائے (vote)کے ذریعے کیا جائے گا-</w:t>
      </w:r>
    </w:p>
    <w:p>
      <w:pPr>
        <w:jc w:val="both"/>
        <w:bidi w:val="1"/>
      </w:pPr>
      <w:r>
        <w:rPr>
          <w:rFonts w:ascii="Jameel Noori Nastaleeq" w:hAnsi="Jameel Noori Nastaleeq"/>
          <w:rtl w:val="1"/>
          <w:rFonts w:cs="Jameel Noori Nastaleeq"/>
        </w:rPr>
        <w:t>یہ ایک قسم کے سماجی بندو بست (social settlement)کا معاملہ ہے- اِس کا فائدہ یہ ہے کہ زندگی کے دونوں شعبوں (سیاسی اور غیر سیاسی) میں امن کا قیام ممکن ہوجاتاہے- عقیدہ اور عبادت اور دعوت کے میدان میں لوگوں کو موقع مل جاتاہے کہ وہ پُر امن طورپر اپنی تمام سرگرمیوں کو جاری رکھیں، وہ اپنے حق میں مواقع کا بھر پور استعمال کریں- دوسری طرف، سماج کے ہر گروہ کو یہ موقع حاصل ہوجاتا ہے کہ وہ سماج کے اندر اپنے افکار کی پر امن اشاعت کرسکے اور پھر اگلے الیکشن کے موقع پر، حسبِ حالات، وہ اپنی پرامن کوششوں کا فائدہ اٹھائے — انسانی آزادی کو برقرار رکھتے ہوئے سماجی بندوبست کا اِس سے بہتر کوئی نظام ممکن نہیں-</w:t>
      </w:r>
    </w:p>
    <w:p>
      <w:pPr>
        <w:jc w:val="both"/>
        <w:bidi w:val="1"/>
      </w:pPr>
      <w:r>
        <w:rPr>
          <w:rFonts w:ascii="Jameel Noori Nastaleeq" w:hAnsi="Jameel Noori Nastaleeq"/>
          <w:rtl w:val="1"/>
          <w:rFonts w:cs="Jameel Noori Nastaleeq"/>
        </w:rPr>
        <w:t>جیسا کہ عرض کیا گیا، اللہ تعالی کا یہ منصوبہ تھاکہ انسانی آزادی کو برقرار رکھتے ہوئے تاریخ میں ایک ایسا عمل (process) جاری کیا جائے جس کے نتیجے میں سیاست کے جبری ماڈل (despotic model)کا خاتمہ ہوجائے اور اس کے بجائے سیاست کا جمہوری ماڈل (democratic model) عمومی طورپر رائج ہوجائے- اِس مطلوب ماڈل کا ایک ابتدائی نمونہ (prototype) حضرت یوسف کے ذریعہ قدیم مصر میں محدود طورپر قائم کیاگیا تھا- اِسی کے ساتھ حضرت ابراہیم کے ذریعے ایک وسیع تر عمل جاری کیا گیا جو مختلف مراحل سے گزرتے ہوئے اپنے منتہا تک پہنچا- انیسویں صدی اور بیسویں صدی مذکورہ ابراہیمی عمل کی تکمیل کی صدی ہے- اب ہم اکیسویں صدی میں ہیں اور یہ عمل اب اِس حد تک مکمل ہوچکا ہے کہ آج تمام مواقع دعوت الی اللہ کے حق میں پوری طرح کھل چکے ہیں- اب ہر اعتبار سے، وہ وسائل اور مواقع حاصل ہوچکے ہیں، جب کہ کسی رکاوٹ کے بغیر فکری سطح پر اللہ کے دین کا عالمی اظہار اپنی مطلوب صورت میں کیا جاسکے-</w:t>
      </w:r>
    </w:p>
    <w:p>
      <w:pPr>
        <w:jc w:val="both"/>
        <w:bidi w:val="1"/>
      </w:pPr>
      <w:r>
        <w:rPr>
          <w:rFonts w:ascii="Jameel Noori Nastaleeq" w:hAnsi="Jameel Noori Nastaleeq"/>
          <w:rtl w:val="1"/>
          <w:rFonts w:cs="Jameel Noori Nastaleeq"/>
        </w:rPr>
        <w:t>مگر اسلام کی تاریخ کا شاید یہ سب سے بڑا المیہ ہےکہ اِس دور میں جو بڑے بڑے مسلم ذہن پیدا ہوئے، وہ اِس واقعے سے بالکل بے خبر رہے- نتیجہ یہ ہوا کہ وہ اِس دور میں پیدا شدہ عظیم مواقع کو استعمال بھی نہ کرسکے- اِس المیہ کا سبب بنیادی طورپر صرف ایک تھا، اور وہ ایک اتفاقی مطابقت (coincidence) ہے- اِس اتفاقی مطابقت کا یہ نتیجہ تھا کہ تاریخ کا عظیم ترین امکان غیراستعمال شدہ امکان (unavailed opportunity) بن کر رہ گیا-</w:t>
      </w:r>
    </w:p>
    <w:p>
      <w:pPr>
        <w:jc w:val="both"/>
        <w:bidi w:val="1"/>
      </w:pPr>
      <w:r>
        <w:rPr>
          <w:rFonts w:ascii="Jameel Noori Nastaleeq" w:hAnsi="Jameel Noori Nastaleeq"/>
          <w:rtl w:val="1"/>
          <w:rFonts w:cs="Jameel Noori Nastaleeq"/>
        </w:rPr>
        <w:t>اِس کی تفصیل یہ ہے کہ جب مذکورہ ابراہیمی عمل کی تکمیل ہوئی تو یہ اٹھا رھویں صدی کے آخر اور انیسویں صدی کے آغاز کا زمانہ تھا- عین اُس زمانے میں ایک حادثہ پیش آگیا- وہ حادثہ یہ تھا کہ اِسی زمانے میں مغربی قوموں نے بڑی بڑی مسلم سلطنتوں کو توڑ دیا اور پوری مسلم دنیا میں اپنا سیاسی اور تہذیبی دبدبہ قائم کرلیا- یہ حادثہ مسلمانوں کی قومی نفسیات کے لیے ایک ایٹمی دھماکے سے بھی زیادہ بڑے دھماکے کی حیثیت رکھتا تھا- چناں چہ اِس دور کے تمام مسلمان، غالباً کسی استثنا کے بغیر، شدید طورپر منفی رد عمل کاشکار ہوگئے- وہ مغربی قوموں سے نفرت کرنے لگے- انھوںنے مغربی قوموں کے خلاف فکری یا عملی جنگ چھیڑ دی- یہ رد عمل اتنا شدید تھا کہ مغربی قوموں کو نقصان پہنچانے کے لیے وہ خود کش بم باری (suicide bombing) کو بھی اپنے لیے جائز سمجھنے لگے-</w:t>
      </w:r>
    </w:p>
    <w:p>
      <w:pPr>
        <w:jc w:val="both"/>
        <w:bidi w:val="1"/>
      </w:pPr>
      <w:r>
        <w:rPr>
          <w:rFonts w:ascii="Jameel Noori Nastaleeq" w:hAnsi="Jameel Noori Nastaleeq"/>
          <w:rtl w:val="1"/>
          <w:rFonts w:cs="Jameel Noori Nastaleeq"/>
        </w:rPr>
        <w:t>انیسویں صدی اور بیسویں صدی میں پیدا ہونے والا مسلم لٹریچر،تقریباً سب کا سب، اِسی نفرت کی نفسیات سے بھرا ہوا ہے- اِس لٹریچر کے مطابق، موجود ہ زمانے کے مسلمانوں کا جو ذہن بنا، وہ یہ تھا گویا کہ ساری مغربی دنیا صرف ایک کام میں مشغول ہے— مسلمانوں کے خلاف سازش اور دشمنی- اِس معاملے کی ایک علامتی مثال ایک عرب عالم کی کتاب ہے، جس کا ٹائٹل یہ ہے:</w:t>
      </w:r>
    </w:p>
    <w:p>
      <w:pPr>
        <w:jc w:val="both"/>
        <w:bidi w:val="1"/>
      </w:pPr>
      <w:r>
        <w:rPr>
          <w:rFonts w:ascii="Jameel Noori Nastaleeq" w:hAnsi="Jameel Noori Nastaleeq"/>
          <w:rtl w:val="1"/>
          <w:rFonts w:cs="Jameel Noori Nastaleeq"/>
        </w:rPr>
        <w:t>أجنحـة المکـر الثـلاثـة وخوافیہا: التبشیر، الإستشراق، الإستعمار)صفحات: (776</w:t>
      </w:r>
    </w:p>
    <w:p>
      <w:pPr>
        <w:jc w:val="both"/>
        <w:bidi w:val="1"/>
      </w:pPr>
      <w:r>
        <w:rPr>
          <w:rFonts w:ascii="Jameel Noori Nastaleeq" w:hAnsi="Jameel Noori Nastaleeq"/>
          <w:rtl w:val="1"/>
          <w:rFonts w:cs="Jameel Noori Nastaleeq"/>
        </w:rPr>
        <w:t>عبد الرحمن حسن حبنکة  المیدانی(دارالقلم، دمشق:2000)</w:t>
      </w:r>
    </w:p>
    <w:p>
      <w:pPr>
        <w:jc w:val="both"/>
        <w:bidi w:val="1"/>
      </w:pPr>
      <w:r>
        <w:rPr>
          <w:rFonts w:ascii="Jameel Noori Nastaleeq" w:hAnsi="Jameel Noori Nastaleeq"/>
          <w:rtl w:val="1"/>
          <w:rFonts w:cs="Jameel Noori Nastaleeq"/>
        </w:rPr>
        <w:t>اجتماعی توبہ کی ضرورت</w:t>
      </w:r>
    </w:p>
    <w:p>
      <w:pPr>
        <w:jc w:val="both"/>
        <w:bidi w:val="1"/>
      </w:pPr>
      <w:r>
        <w:rPr>
          <w:rFonts w:ascii="Jameel Noori Nastaleeq" w:hAnsi="Jameel Noori Nastaleeq"/>
          <w:rtl w:val="1"/>
          <w:rFonts w:cs="Jameel Noori Nastaleeq"/>
        </w:rPr>
        <w:t>یہ صورتِ حال بلاشبہہ توبہ کی متقاضی ہے، یعنی منفی سوچ کو ترک کرکے مثبت سوچ کی طرف واپس جانا- اب تمام مسلمانوں کے لیے اُس عمل کا وقت آگیا ہے جس کا حکم قرآن میں اِن الفاظ میں دیاگیا تھا: وَتُوْبُوْٓا اِلَى اللّٰہِ جَمِیْعًا اَیُّہَا الْمُؤْمِنُوْنَ لَعَلَّکُمْ تُفْلِحُوْنَ (24:31) یعنی اے ایمان والو، تم سب مل کر اللہ سے توبہ کرو، تاکہ تم فلاح پاؤ-</w:t>
      </w:r>
    </w:p>
    <w:p>
      <w:pPr>
        <w:jc w:val="both"/>
        <w:bidi w:val="1"/>
      </w:pPr>
      <w:r>
        <w:rPr>
          <w:rFonts w:ascii="Jameel Noori Nastaleeq" w:hAnsi="Jameel Noori Nastaleeq"/>
          <w:rtl w:val="1"/>
          <w:rFonts w:cs="Jameel Noori Nastaleeq"/>
        </w:rPr>
        <w:t>قرآن کی اِس آیت میں جس چیز کا حکم دیاگیا ہے، اس سے مراد اجتماعی توبہ (collective repentance) ہے- موجودہ صورتِ حال یہ ہے کہ مذکورہ قسم کا منفی ذہن تمام مسلمانوں کا قومی ذہن بن گیا ہے- مسلمانوں کی تمام قومی پالیسیاں اِسی منفی ذہن کے مطابق بنتی ہیں- اِس معاملے میں مسلمان اتنازیادہ متحد الخیال ہیں جیسے کہ اِس معاملے میں تمام مسلمانوں کا اجماع (consensus) ہوگیا ہو- اِس وقت سب سے پہلا کام یہ ہے کہ مسلمانوں کے اِس عمومی قومی ذہن کو بدلا جائے- یہی موجودہ مسلمانوں کی اصلاح کا نقطہ آغاز ہے- اِس ذہن کے باقی رہتے ہوئے مسلمانوں کے درمیان کوئی بھی نتیجہ خیز اصلاحی کام نہیں کیا جاسکتا-</w:t>
      </w:r>
    </w:p>
    <w:p>
      <w:pPr>
        <w:pStyle w:val="Heading1"/>
        <w:jc w:val="right"/>
        <w:bidi w:val="1"/>
      </w:pPr>
      <w:r>
        <w:rPr>
          <w:rFonts w:ascii="Jameel Noori Nastaleeq" w:hAnsi="Jameel Noori Nastaleeq"/>
          <w:rtl w:val="1"/>
          <w:rFonts w:cs="Jameel Noori Nastaleeq"/>
        </w:rPr>
        <w:t>مکمل نظام، مکمل آئڈیالوجی</w:t>
      </w:r>
    </w:p>
    <w:p>
      <w:pPr>
        <w:jc w:val="both"/>
        <w:bidi w:val="1"/>
      </w:pPr>
      <w:r>
        <w:rPr>
          <w:rFonts w:ascii="Jameel Noori Nastaleeq" w:hAnsi="Jameel Noori Nastaleeq"/>
          <w:rtl w:val="1"/>
          <w:rFonts w:cs="Jameel Noori Nastaleeq"/>
        </w:rPr>
        <w:t>کہا جاتاہے کہ اسلام ایک مکمل نظام (complete system) ہے، مگر یہ اصل واقعے کی صحیح تعبیر نہیں- صحیح بات یہ ہے کہ اسلام ایک مکمل نظریہ(complete ideology) ہے- قرآن اور حدیث میں اسلام کی جو تبیین ملتی ہے، اُس سے یہی ثابت ہوتاہے کہ اسلام ایک مکمل آئڈیالوجی ہے- مکمل نظام کا تصور قرآن اور حدیث میں سرے سے اجنبی ہے-</w:t>
      </w:r>
    </w:p>
    <w:p>
      <w:pPr>
        <w:jc w:val="both"/>
        <w:bidi w:val="1"/>
      </w:pPr>
      <w:r>
        <w:rPr>
          <w:rFonts w:ascii="Jameel Noori Nastaleeq" w:hAnsi="Jameel Noori Nastaleeq"/>
          <w:rtl w:val="1"/>
          <w:rFonts w:cs="Jameel Noori Nastaleeq"/>
        </w:rPr>
        <w:t>دنیا میں ہم جن چیزوں سے واقف ہیں، وہ دو قسم کی ہوتی ہیں— ایک، وہ چیزیں جو مکان کی مانند ہیں- دوسری، وہ جو درخت کی مانند ہیں- مکمل کا لفظ مکان کے لیے بولنا درست ہے- جب کسی تعمیر کو مکمل مکان کہاجائے تو اس کا مطلب یہ ہوگا کہ اس کے اندر مکان کے تمام اجزا پائے جاتے ہیں، اس کے اندر انسان کی تمام ضرورتوں کا انتظام موجود ہے- درخت کا معاملہ اِس کے بالکل برعکس ہے- بظاہر درخت میں مختلف اور متنوع اجزا ہوتے ہیں- مثلاً تنا اور شاخ اور پتے، وغیرہ- درخت کے ظاہرہ کی صحیح تعبیر یہ ہے کہ درخت کی ایک اصل ہے اور بقیہ اس کی تفصیل- درخت کی اصل اس کا بیج ہے- جہاں بیج ہوگا، وہاں درخت ہوگا- اگر بیج نہ ہو اور تنا اور شاخ اور پتے کو جمع کردیا جائےگا تو اس سے کوئی درخت وجود میں آنے والا نہیں-قرآن ا ور حدیث کا مطالعہ بتاتاہے کہ دین کی اصل تقوی ہے، یعنی اللہ کو اپنے واحد کنسرن (sole-concern) کے طورپر دریافت کرنا، اللہ کو اِس طرح دریافت کرنا کہ وہی آدمی کے لیے اس کے خوف اور محبت کا مرکز بن جائے- تقوی ہوگا تواسلام ہوگا اور اگر تقوی نہ ہو تو اسلام بھی نہ ہوگا، نہ ناقص اور نہ مکمل- اِس لیے قرآن میں کلمہ ایمان کی مثال شجرہ (tree) سے دی گئی ہے (14:24)- درخت کی مانند دین میں بھی بظاہر مختلف اجزا ہوتے ہیں، لیکن درخت کی طرح دین کی بھی ایک اصل ہے اور بقیہ اس کی تفصیل- جہاں اصل کا وجود ہوگا، وہاں حسب حالات تفصیل کا بھی یقینی وجود ہوگا- ایسی حالت میں افراد کے اندر دینی زندگی پیدا کرنے کا صحیح طریقہ یہ ہے کہ داعی کا سارا فوکس اصل پر ہو،نہ کہ تفصیلات پر-</w:t>
      </w:r>
    </w:p>
    <w:p>
      <w:pPr>
        <w:pStyle w:val="Heading1"/>
        <w:jc w:val="right"/>
        <w:bidi w:val="1"/>
      </w:pPr>
      <w:r>
        <w:rPr>
          <w:rFonts w:ascii="Jameel Noori Nastaleeq" w:hAnsi="Jameel Noori Nastaleeq"/>
          <w:rtl w:val="1"/>
          <w:rFonts w:cs="Jameel Noori Nastaleeq"/>
        </w:rPr>
        <w:t>خدا اور پیغمبر</w:t>
      </w:r>
    </w:p>
    <w:p>
      <w:pPr>
        <w:jc w:val="both"/>
        <w:bidi w:val="1"/>
      </w:pPr>
      <w:r>
        <w:rPr>
          <w:rFonts w:ascii="Jameel Noori Nastaleeq" w:hAnsi="Jameel Noori Nastaleeq"/>
          <w:rtl w:val="1"/>
          <w:rFonts w:cs="Jameel Noori Nastaleeq"/>
        </w:rPr>
        <w:t>پاکستان کے قدرت اللہ شہاب (وفات: 1986) نے اپنی ضخیم کتاب ’’شہاب نامہ‘‘ میں اپنے زمانہ طالب علمی کا ایک تجربہ بیان کیاہے- وہ لکھتےہیں کہ:</w:t>
      </w:r>
    </w:p>
    <w:p>
      <w:pPr>
        <w:jc w:val="both"/>
        <w:bidi w:val="1"/>
      </w:pPr>
      <w:r>
        <w:rPr>
          <w:rFonts w:ascii="Jameel Noori Nastaleeq" w:hAnsi="Jameel Noori Nastaleeq"/>
          <w:rtl w:val="1"/>
          <w:rFonts w:cs="Jameel Noori Nastaleeq"/>
        </w:rPr>
        <w:t>’’آبادی سے دور ایک مخبوط الحواس، مجنون صفت، مجذوب نما شخص ویرانے میں بیٹھا رہتا تھا- اور ہمہ وقت اِلاّ اللہ، اِلاّ اللہ کی ضربیں لگاتا رہتا تھا- میں اور میرا ایک ہم عمر ہندو دوست اکثر اس کے پاس جاکر اس کا منھ چِڑایا کرتے اور اس کے ذکر کی نقلیں اتارا کرتے تھے- میرا ہندو دوست اِلاّ اللہ کے وزن پر مہمل، مضحکہ خیز اور کبھی کبھی فحش قافیے جوڑ کر مذاق بھی اڑایا کرتا تھا- مجذوب نے ہمیں بار بار ڈانٹا کہ ہم اللہ کے نام کی بے حرمتی نہ کریں، لیکن ہم باز نہ آئے- ایک روز ہم دونوں اِسی مشغلے میں مصروف تھے کہ ایک شخص اُدھر سے چند نعتیہ اشعار الاپتاہوا گزرا، جس کا ایک مصرعہ یہ تھا:</w:t>
      </w:r>
    </w:p>
    <w:p>
      <w:pPr>
        <w:jc w:val="both"/>
        <w:bidi w:val="1"/>
      </w:pPr>
      <w:r>
        <w:rPr>
          <w:rFonts w:ascii="Jameel Noori Nastaleeq" w:hAnsi="Jameel Noori Nastaleeq"/>
          <w:rtl w:val="1"/>
          <w:rFonts w:cs="Jameel Noori Nastaleeq"/>
        </w:rPr>
        <w:t>محمدؐ نہ ہوتے، تو دنیا نہ ہوتی</w:t>
      </w:r>
    </w:p>
    <w:p>
      <w:pPr>
        <w:jc w:val="both"/>
        <w:bidi w:val="1"/>
      </w:pPr>
      <w:r>
        <w:rPr>
          <w:rFonts w:ascii="Jameel Noori Nastaleeq" w:hAnsi="Jameel Noori Nastaleeq"/>
          <w:rtl w:val="1"/>
          <w:rFonts w:cs="Jameel Noori Nastaleeq"/>
        </w:rPr>
        <w:t>یہ مصرع سن کر میرا ہندو دوست زور زور سے ہنسنے لگا- اور اس نے اسمِ محمدؐ کی شان میں کچھ گستاخیاں بھی کیں- میں نے آؤ دیکھا نہ تاؤ، لپک کر ایک پتھر اٹھایا، اور اسے گھما کر ہندو لڑکے کے منہ پر ایسے زور سے دے مارا کہ اس کا سامنے کا آدھا دانت ٹوٹ گیا-</w:t>
      </w:r>
    </w:p>
    <w:p>
      <w:pPr>
        <w:jc w:val="both"/>
        <w:bidi w:val="1"/>
      </w:pPr>
      <w:r>
        <w:rPr>
          <w:rFonts w:ascii="Jameel Noori Nastaleeq" w:hAnsi="Jameel Noori Nastaleeq"/>
          <w:rtl w:val="1"/>
          <w:rFonts w:cs="Jameel Noori Nastaleeq"/>
        </w:rPr>
        <w:t>لاشعور کی وہ کون سی لہر تھی جو اللہ کے ساتھ مذاق پر تو خاموش رہتی تھی، لیکن رسول اللہ کے ساتھ گستاخی پر آناً فاناً جوش میں آگئی تھی؟ کوئی شخص رسول خدا کے متعلق بدزبانی کرےتو اکثر لوگ آپے سے باہر ہوجاتے ہیں اور کچھ لوگ تو مرنے مارنے کی بازی تک لگا بیٹھتے ہیں- اس میں اچھے، نیم اچھے یا برے مسلمان کی بالکل کوئی تخصیص نہیں، بلکہ تجربہ تو یہی شاہد ہے کہ جن لوگوں نے ناموسِ رسول پر اپنی جانِ عزیز کو قربان کردیا، ظاہری طورپر نہ تو وہ علم وفضل میں نمایاں تھے اور نہ زہد وتقوی میں ممتاز تھے- ایک عامی مسلمان کا شعور اور لاشعور جس شدت اور دیوانگی کے ساتھ شانِ رسالت کے حق میں مضطرب ہوتاہے، اس کی بنیاد عقیدے سے زیادہ عقیدت پر مبنی ہے- خواص میں یہ عقیدت ایک جذبہ اور عوام میں ایک جنون کی صورت میں نمودار ہوتی ہے‘‘- (شہاب نامہ،لاہور، 1988، صفحہ 17-16)</w:t>
      </w:r>
    </w:p>
    <w:p>
      <w:pPr>
        <w:jc w:val="both"/>
        <w:bidi w:val="1"/>
      </w:pPr>
      <w:r>
        <w:rPr>
          <w:rFonts w:ascii="Jameel Noori Nastaleeq" w:hAnsi="Jameel Noori Nastaleeq"/>
          <w:rtl w:val="1"/>
          <w:rFonts w:cs="Jameel Noori Nastaleeq"/>
        </w:rPr>
        <w:t>قدرت اللہ شہاب نے جو بات کہی ہے، وہ بلاشبہہ ایک واقعہ ہے- یہ ایک حقیقت ہےکہ تمام مسلمان، غالباً کسی استثنا کے بغیر، اِسی نفسیات کا شکار ہیں- خدا کی بے حرمتی ہو تو مسلمانوں کے جذبات نہیں بھڑکـتے، لیکن رسول کی بے حرمتی ہو تو تمام مسلمان شدید طورپر بھڑک اٹھتے ہیں- فتوے اور بیانات سے لے کر عوامی مظاہرے تک وہ سب کچھ کرنے کے لیے تیار ہوجاتے ہیں- اِس معاملے میں ان کی جذباتیت کا یہ حال ہوتا ہے کہ وہ تشدد اور توڑ پھوڑ تک کو اپنے لیے جائز سمجھ لیتے ہیں- اِس معاملے کی مثالیں بار بار میڈیا میں آتی رہتی ہیں- اِس کی ایک مثال وہ ہے جو ماہ نامہ الرسالہ (دسمبر 2012، صفحہ  25) میں دیکھی جاسکتی ہے-</w:t>
      </w:r>
    </w:p>
    <w:p>
      <w:pPr>
        <w:jc w:val="both"/>
        <w:bidi w:val="1"/>
      </w:pPr>
      <w:r>
        <w:rPr>
          <w:rFonts w:ascii="Jameel Noori Nastaleeq" w:hAnsi="Jameel Noori Nastaleeq"/>
          <w:rtl w:val="1"/>
          <w:rFonts w:cs="Jameel Noori Nastaleeq"/>
        </w:rPr>
        <w:t>خدا اور رسول کے درمیان اِس فرق کا سبب کیا ہے- اِس کے سبب کی تحقیق کیجئے تو اِس کے پیچھے مسلمانوں کی ایک ایسی کمزوری کی دریافت ہوتی ہے جو صرف ایک کمزوری نہیں، بلکہ وہ یقینی طورپر ایک سنگین جرم کی حیثیت رکھتی ہے-</w:t>
      </w:r>
    </w:p>
    <w:p>
      <w:pPr>
        <w:jc w:val="both"/>
        <w:bidi w:val="1"/>
      </w:pPr>
      <w:r>
        <w:rPr>
          <w:rFonts w:ascii="Jameel Noori Nastaleeq" w:hAnsi="Jameel Noori Nastaleeq"/>
          <w:rtl w:val="1"/>
          <w:rFonts w:cs="Jameel Noori Nastaleeq"/>
        </w:rPr>
        <w:t>خدا کا عقیدہ</w:t>
      </w:r>
    </w:p>
    <w:p>
      <w:pPr>
        <w:jc w:val="both"/>
        <w:bidi w:val="1"/>
      </w:pPr>
      <w:r>
        <w:rPr>
          <w:rFonts w:ascii="Jameel Noori Nastaleeq" w:hAnsi="Jameel Noori Nastaleeq"/>
          <w:rtl w:val="1"/>
          <w:rFonts w:cs="Jameel Noori Nastaleeq"/>
        </w:rPr>
        <w:t>خدا کے خلاف لکھنے اور بولنے والے پہلے بھی دنیا میں پائے جاتے تھے، لیکن موجودہ زمانے میں ایسے لوگوں کی تعداد ہزاروں گنا زیادہ بڑھ گئی ہے- فریڈرک نٹشے (Friedrich Nietzsche) مشہور جرمن فلسفی ہے- 56 سال کی عمر میں 1900 میں اس کی وفات ہوئی- جدید فلسفے میں اس کا بہت بڑا درجہ مانا جاتاہے- نٹشے نے کھلے طورپر کہاتھا کہ — خدا مر چکا ہے:</w:t>
      </w:r>
    </w:p>
    <w:p>
      <w:pPr>
        <w:jc w:val="both"/>
        <w:bidi w:val="1"/>
      </w:pPr>
      <w:r>
        <w:rPr>
          <w:rFonts w:ascii="Jameel Noori Nastaleeq" w:hAnsi="Jameel Noori Nastaleeq"/>
          <w:rtl w:val="1"/>
          <w:rFonts w:cs="Jameel Noori Nastaleeq"/>
        </w:rPr>
        <w:t>God is dead. (EB. 13/79)</w:t>
      </w:r>
    </w:p>
    <w:p>
      <w:pPr>
        <w:jc w:val="both"/>
        <w:bidi w:val="1"/>
      </w:pPr>
      <w:r>
        <w:rPr>
          <w:rFonts w:ascii="Jameel Noori Nastaleeq" w:hAnsi="Jameel Noori Nastaleeq"/>
          <w:rtl w:val="1"/>
          <w:rFonts w:cs="Jameel Noori Nastaleeq"/>
        </w:rPr>
        <w:t>البرٹ آئن سٹائن (Albert Einstein) دورِ جدید کا مشہور ترین جرمن سائنس داں ہے- 76 سال کی عمر میں 1955 میں اس کی وفات ہوئی- خدا کے بارے میں آئن سٹائن کے خیالات کیا تھے، اس کا اظہار آئن سٹائن کے ایک مطبوعہ خط سے ہوتاہے- یہ خط اس نے 3 جنوری 1954 کو اپنی ہینڈ رائٹنگ میں جرمن زبان میں ایک یہودی فلاسفر ایرک بی گٹ کائنڈ (Eric B. Gutkind) کے نام لکھا تھا- اِس خط میں اس نے لکھا تھا کہ — خدا کا لفظ میرے نزدیک اِس سے زیادہ اور کچھ نہیں کہ وہ صرف انسانی کمزوریوں کا ایک اظہار ہے:</w:t>
      </w:r>
    </w:p>
    <w:p>
      <w:pPr>
        <w:jc w:val="both"/>
        <w:bidi w:val="1"/>
      </w:pPr>
      <w:r>
        <w:rPr>
          <w:rFonts w:ascii="Jameel Noori Nastaleeq" w:hAnsi="Jameel Noori Nastaleeq"/>
          <w:rtl w:val="1"/>
          <w:rFonts w:cs="Jameel Noori Nastaleeq"/>
        </w:rPr>
        <w:t>The word God is for me nothing more than the expression of human weaknesses.</w:t>
      </w:r>
    </w:p>
    <w:p>
      <w:pPr>
        <w:jc w:val="both"/>
        <w:bidi w:val="1"/>
      </w:pPr>
      <w:r>
        <w:rPr>
          <w:rFonts w:ascii="Jameel Noori Nastaleeq" w:hAnsi="Jameel Noori Nastaleeq"/>
          <w:rtl w:val="1"/>
          <w:rFonts w:cs="Jameel Noori Nastaleeq"/>
        </w:rPr>
        <w:t>موجودہ زمانے میں خدا کے عقیدے کے خلاف جو کتابیں لکھی گئی ہیں اور جو مقالات شائع ہوئے ہیں، ان کی تعداد ہزاروں سے بھی زیادہ ہے- اِس نوعیت کی چندکتابوں کے نام یہ ہیں:</w:t>
      </w:r>
    </w:p>
    <w:p>
      <w:pPr>
        <w:jc w:val="both"/>
        <w:bidi w:val="1"/>
      </w:pPr>
      <w:r>
        <w:rPr>
          <w:rFonts w:ascii="Jameel Noori Nastaleeq" w:hAnsi="Jameel Noori Nastaleeq"/>
          <w:rtl w:val="1"/>
          <w:rFonts w:cs="Jameel Noori Nastaleeq"/>
        </w:rPr>
        <w:t>God: The Failed Hypothesis, by Victor Stenger, 2007</w:t>
      </w:r>
    </w:p>
    <w:p>
      <w:pPr>
        <w:jc w:val="both"/>
        <w:bidi w:val="1"/>
      </w:pPr>
      <w:r>
        <w:rPr>
          <w:rFonts w:ascii="Jameel Noori Nastaleeq" w:hAnsi="Jameel Noori Nastaleeq"/>
          <w:rtl w:val="1"/>
          <w:rFonts w:cs="Jameel Noori Nastaleeq"/>
        </w:rPr>
        <w:t>Society without God, by Phil Zuckerman, 2008</w:t>
      </w:r>
    </w:p>
    <w:p>
      <w:pPr>
        <w:jc w:val="both"/>
        <w:bidi w:val="1"/>
      </w:pPr>
      <w:r>
        <w:rPr>
          <w:rFonts w:ascii="Jameel Noori Nastaleeq" w:hAnsi="Jameel Noori Nastaleeq"/>
          <w:rtl w:val="1"/>
          <w:rFonts w:cs="Jameel Noori Nastaleeq"/>
        </w:rPr>
        <w:t>God is not Great, by Christopher Hitchens, 2009</w:t>
      </w:r>
    </w:p>
    <w:p>
      <w:pPr>
        <w:jc w:val="both"/>
        <w:bidi w:val="1"/>
      </w:pPr>
      <w:r>
        <w:rPr>
          <w:rFonts w:ascii="Jameel Noori Nastaleeq" w:hAnsi="Jameel Noori Nastaleeq"/>
          <w:rtl w:val="1"/>
          <w:rFonts w:cs="Jameel Noori Nastaleeq"/>
        </w:rPr>
        <w:t>انٹرنیٹ پر اِس نوعیت کی کئی مستقل ویب سائٹس ہیں- مثلاً:</w:t>
      </w:r>
    </w:p>
    <w:p>
      <w:pPr>
        <w:jc w:val="both"/>
        <w:bidi w:val="1"/>
      </w:pPr>
      <w:r>
        <w:rPr>
          <w:rFonts w:ascii="Jameel Noori Nastaleeq" w:hAnsi="Jameel Noori Nastaleeq"/>
          <w:rtl w:val="1"/>
          <w:rFonts w:cs="Jameel Noori Nastaleeq"/>
        </w:rPr>
        <w:t>God is Imaginary, God Does not Exist</w:t>
      </w:r>
    </w:p>
    <w:p>
      <w:pPr>
        <w:jc w:val="both"/>
        <w:bidi w:val="1"/>
      </w:pPr>
      <w:r>
        <w:rPr>
          <w:rFonts w:ascii="Jameel Noori Nastaleeq" w:hAnsi="Jameel Noori Nastaleeq"/>
          <w:rtl w:val="1"/>
          <w:rFonts w:cs="Jameel Noori Nastaleeq"/>
        </w:rPr>
        <w:t>اِس سے بڑھ کر یہ کہ موجودہ زمانے کا سب سے بڑا علمی موضوع سائنس ہے-سائنس کو موجودہ زمانے کا سب سے زیادہ طاقت ور علمی موضوع سمجھا جاتا ہے- مگر حال یہ ہے کہ سائنس کے تمام شعبوں سے خدا کو مکمل طورپر خارج کردیاگیاہے- سائنس بظاہر تخلیق (creation) کےمطالعے کا نام ہے، مگر سائنس کی تمام شاخوں میں خالق (Creator) کو پوری طرح حذف کردیاگیا ہے- اِس کی آخری حد یہ ہے کہ خود سائنس کے مطالعے سے موجودہ زمانے میں یہ معلوم ہوا ہے کہ کائنات میں واضح طورپر ایک ذہین ڈیزائنر (intelligent designer) پایا جاتاہے- یہ دریافت اپنے آپ میں ثابت کرتی ہے کہ یقینی طورپر کائنات کے پیچھے ایک ذہین ڈیزائنر موجود ہے- اِس کے باوجود سائنٹفک کمیونٹی (scientific community) خدا کے وجود کو ماننے کے لیے تیار نہیں-</w:t>
      </w:r>
    </w:p>
    <w:p>
      <w:pPr>
        <w:jc w:val="both"/>
        <w:bidi w:val="1"/>
      </w:pPr>
      <w:r>
        <w:rPr>
          <w:rFonts w:ascii="Jameel Noori Nastaleeq" w:hAnsi="Jameel Noori Nastaleeq"/>
          <w:rtl w:val="1"/>
          <w:rFonts w:cs="Jameel Noori Nastaleeq"/>
        </w:rPr>
        <w:t>خدا اور مسلمان</w:t>
      </w:r>
    </w:p>
    <w:p>
      <w:pPr>
        <w:jc w:val="both"/>
        <w:bidi w:val="1"/>
      </w:pPr>
      <w:r>
        <w:rPr>
          <w:rFonts w:ascii="Jameel Noori Nastaleeq" w:hAnsi="Jameel Noori Nastaleeq"/>
          <w:rtl w:val="1"/>
          <w:rFonts w:cs="Jameel Noori Nastaleeq"/>
        </w:rPr>
        <w:t>یہ ایک حقیقت ہے کہ موجودہ زمانہ علم اور کلچر دونوں اعتبار سے، ایک خدا ناشناس زمانہ ہے- موجودہ زمانے کے تعلیم یافتہ طبقے کا کیس صرف یہ نہیں ہے کہ وہ خدا کے وجود پر یقین نہیں رکھتا، بلکہ وہ کھلے طورپر خدا کے عقیدے کا استہزا کرتاہے- وہ کھلے طور پر اُس مذموم روش میں مبتلا ہے جس کو بیان کرنے کے لیے ’’خداکی شان میں گستاخی‘‘ کا لفظ بھی ہلکا ہے- اس کو بیان کرنے کے لیے کوئی شدید تر لفظ وضع کرنا پڑے گا- یہ سب کچھ کسی ایک مقام پر نہیں، بلکہ ساری دنیا میں ہورہاہے- موجودہ زمانے کی لائبریریوں میں ایسی کتابیں کثرت سے موجود ہیں جو خدا کے بارے میں اُس سے بھی زیادہ قابلِ اعتراض ہیں جس کی مثال سلمان رشدی کی کتاب سیٹنک ورسیس (The Satanic Verses) میں پائی جاتی ہے-اِس کے باوجود کیوں ایسا ہے کہ اِس سے کم تر درجے کے کیس میں مسلمانوں کی حمیتِ رسول آخری حد تک بھڑک اٹھتی ہے، جب ;کہ خدا کے معاملے میں ان کی حمیت نہیں بھڑکتی-</w:t>
      </w:r>
    </w:p>
    <w:p>
      <w:pPr>
        <w:jc w:val="both"/>
        <w:bidi w:val="1"/>
      </w:pPr>
      <w:r>
        <w:rPr>
          <w:rFonts w:ascii="Jameel Noori Nastaleeq" w:hAnsi="Jameel Noori Nastaleeq"/>
          <w:rtl w:val="1"/>
          <w:rFonts w:cs="Jameel Noori Nastaleeq"/>
        </w:rPr>
        <w:t>مثال کے طور پر ستمبر -نومبر 2012 میں دنیا کے مختلف حصوں میں مسلمانوں نے بڑے پیمانے پر امریکی فلم (Innocence of Muslims) کے خلاف احتجاج (protest) کیا-یہ احتجاج مصر سے لے کر آسٹریلیا تک، بہت سے شہروں میں کیا گیا- اِس میں ہرجگہ مسلمانوں کی بڑی تعداد شریک ہوئی- کئی جگہ اِس احتجاج نے تشدد اور توڑ پھوڑ کی صورت اختیار کرلی- میڈیا کی رپورٹ کے مطابق، اِس احتجاج میں تقریباً 80 لوگ مارے گئے اور ایک سو سے زیادہ لوگ زخمی ہوئے- اِس درمیان پراپرٹی کا جو نقصان ہوا، وہ اس کے علاوہ ہے-</w:t>
      </w:r>
    </w:p>
    <w:p>
      <w:pPr>
        <w:jc w:val="both"/>
        <w:bidi w:val="1"/>
      </w:pPr>
      <w:r>
        <w:rPr>
          <w:rFonts w:ascii="Jameel Noori Nastaleeq" w:hAnsi="Jameel Noori Nastaleeq"/>
          <w:rtl w:val="1"/>
          <w:rFonts w:cs="Jameel Noori Nastaleeq"/>
        </w:rPr>
        <w:t>نفسیاتی تجزیہ</w:t>
      </w:r>
    </w:p>
    <w:p>
      <w:pPr>
        <w:jc w:val="both"/>
        <w:bidi w:val="1"/>
      </w:pPr>
      <w:r>
        <w:rPr>
          <w:rFonts w:ascii="Jameel Noori Nastaleeq" w:hAnsi="Jameel Noori Nastaleeq"/>
          <w:rtl w:val="1"/>
          <w:rFonts w:cs="Jameel Noori Nastaleeq"/>
        </w:rPr>
        <w:t>یہ کوئی سادہ معاملہ نہیں، حقیقت یہ ہے کہ اِس کے پیچھے مسلمانوں کی ایک مجرمانہ نفسیات پائی جاتی ہے- یہ وہی نفسیات ہے جو مشرکین کے بارے میں قرآن میں اِن الفاظ میں بیان کی گئی ہے: وَجَعَلُوْا لِلّٰہِ مِمَّا ذَرَاَ مِنَ الْحَرْثِ وَالْاَنْعَامِ نَصِیْبًا فَقَالُوْا ھٰذَا لِلّٰہِ بِزَعْمِہِمْ وَھٰذَا لِشُرَکَاۗىِٕنَا  ۚ فَمَا کَانَ لِشُرَکَاۗىِٕہِمْ فَلَا یَصِلُ اِلَى اللّٰہِ ۚ وَمَا کَانَ لِلّٰہِ فَہُوَ یَصِلُ اِلٰی شُرَکَاۗىِٕہِمْ ۭسَاۗءَ مَا یَحْکُمُوْنَ     (6:136) یعنی خدا نے جو کھیتی اور چوپائے پیداکیے ہیں، اُس میں سے اُنھوں نے خدا کا کچھ حصہ مقرر کیا ہے- پس، اپنے گمان کے مطابق، وہ کہتے ہیں کہ یہ حصہ اللہ کا ہے اور یہ حصہ ہمارے شریکوں کا- پھر جو حصہ اُن کے شریکوں کا ہوتا ہے، وہ تو اللہ کو نہیں پہنچتا اور جو حصہ اللہ کے لیے ہے، وہ اُن کے شریکوں کو پہنچ جاتا ہے- کیسا برا فیصلہ ہے جو یہ لوگ کرتے ہیں-</w:t>
      </w:r>
    </w:p>
    <w:p>
      <w:pPr>
        <w:jc w:val="both"/>
        <w:bidi w:val="1"/>
      </w:pPr>
      <w:r>
        <w:rPr>
          <w:rFonts w:ascii="Jameel Noori Nastaleeq" w:hAnsi="Jameel Noori Nastaleeq"/>
          <w:rtl w:val="1"/>
          <w:rFonts w:cs="Jameel Noori Nastaleeq"/>
        </w:rPr>
        <w:t>لوگ اللہ اور اپنے شرکا کے درمیان جو تفریق کرتے تھے، وہ کوئی سادہ بات نہ تھی- اِس کا سبب دراصل اُن کے غلط مفروضات تھے- انھوں نے بطور خود یہ عقیدہ بنا رکھا تھا کہ اُن کو دنیا میں جو کچھ ملتا ہے، وہ ان کے شرکا کی برکت سے ملتاہے- اِس خود ساختہ عقیدے کی بنا پر وہ سمجھتے تھے کہ اصل مسئلہ شرکا کو خوش رکھنے کا ہے- اگر شرکا خوش رہیں گے تو ان کے سارے معاملات درست رہیں گے- اِس عقیدے کی بنا پر وہ شرکا کے حصے کو تو پورا کردیتے تھے اور خدا کا حصہ کم کرنے میں کوئی حرج نہیں سمجھتے تھے-</w:t>
      </w:r>
    </w:p>
    <w:p>
      <w:pPr>
        <w:jc w:val="both"/>
        <w:bidi w:val="1"/>
      </w:pPr>
      <w:r>
        <w:rPr>
          <w:rFonts w:ascii="Jameel Noori Nastaleeq" w:hAnsi="Jameel Noori Nastaleeq"/>
          <w:rtl w:val="1"/>
          <w:rFonts w:cs="Jameel Noori Nastaleeq"/>
        </w:rPr>
        <w:t>ٹھیک یہی معاملہ مسلمانوں کا ایک اور اعتبار سے ہے- صحابہ اور تابعین کے بعد مسلمانوں میں جو ذہن بنا، اُس ذہن کے تحت مسلمانوں نے خود ساختہ طورپر یہ کیا کہ انھوں نے اپنے پیغمبر کو سب سے بڑا درجہ دے دیا- انھوں نے اپنے پیغمبر کا درجہ اتنا بڑھایا کہ خدا اُن کے لیے عملاً صرف ایک رسمی عقیدہ بن کررہ گیا- اِس کی ایک مثال یہ ہے کہ دورِ تصنیف میں مسلمانوں کے لکھنے والوں نے پیغمبر کی عظمت پر ہزاروں کتابیں لکھیں، لیکن وہ اللہ کی عظمت پر کوئی قابلِ ذکر کتاب نہ لکھ سکے-</w:t>
      </w:r>
    </w:p>
    <w:p>
      <w:pPr>
        <w:jc w:val="both"/>
        <w:bidi w:val="1"/>
      </w:pPr>
      <w:r>
        <w:rPr>
          <w:rFonts w:ascii="Jameel Noori Nastaleeq" w:hAnsi="Jameel Noori Nastaleeq"/>
          <w:rtl w:val="1"/>
          <w:rFonts w:cs="Jameel Noori Nastaleeq"/>
        </w:rPr>
        <w:t>بعد کے زمانے میں یہ ہواکہ مسلمانوں کے پاس جتنے بڑے بڑے القاب تھے، وہ سب انھوں نے اپنے پیغمبر کو دے دیے- مثلاً سرورِ عالم، شہنشاہِ کونین، تاج دارِ دو عالم، سید الکونین، وغیرہ- اِس قسم کے بڑے بڑے القاب جب پیغمبر کو دے دئے جائیں تو اس کے بعد انسانی الفاظ میں، اللہ کو دینے کے لیے کچھ باقی نہیں رہتا- اِس بنا پر ایساہوا کہ اللہ کا تصور ایک باعظمت تصور کی حیثیت سے شعوری طورپر مسلمانوں کے ذہن میں باقی نہیں رہا-یہی وہ ذہن ہے جس کی نمائندگی ایک مسلم شاعر نے اِن الفاظ میں کی ہے:</w:t>
      </w:r>
    </w:p>
    <w:p>
      <w:pPr>
        <w:jc w:val="both"/>
        <w:bidi w:val="1"/>
      </w:pPr>
      <w:r>
        <w:rPr>
          <w:rFonts w:ascii="Jameel Noori Nastaleeq" w:hAnsi="Jameel Noori Nastaleeq"/>
          <w:rtl w:val="1"/>
          <w:rFonts w:cs="Jameel Noori Nastaleeq"/>
        </w:rPr>
        <w:t>اللہ کے پلّے میں وحدت کے سوا کیا ہے    جو کچھ ہمیں لینا ہے، لے لیں گے محمد سے</w:t>
      </w:r>
    </w:p>
    <w:p>
      <w:pPr>
        <w:jc w:val="both"/>
        <w:bidi w:val="1"/>
      </w:pPr>
      <w:r>
        <w:rPr>
          <w:rFonts w:ascii="Jameel Noori Nastaleeq" w:hAnsi="Jameel Noori Nastaleeq"/>
          <w:rtl w:val="1"/>
          <w:rFonts w:cs="Jameel Noori Nastaleeq"/>
        </w:rPr>
        <w:t>اسلام کی تاریخ</w:t>
      </w:r>
    </w:p>
    <w:p>
      <w:pPr>
        <w:jc w:val="both"/>
        <w:bidi w:val="1"/>
      </w:pPr>
      <w:r>
        <w:rPr>
          <w:rFonts w:ascii="Jameel Noori Nastaleeq" w:hAnsi="Jameel Noori Nastaleeq"/>
          <w:rtl w:val="1"/>
          <w:rFonts w:cs="Jameel Noori Nastaleeq"/>
        </w:rPr>
        <w:t>اپنے پیغمبر کے بارے میں بعد کے زمانے میں مسلمانوں کے اندر جو ذہن بنا، اس کا ایک سیاسی پس منظر تھا- اصل یہ ہے کہ پیغمبر اسلام صلی اللہ علیہ وسلم کے ساتھ استثنائی طورپر یہ واقعہ پیش آیا کہ ایک عظیم تاریخ آپ کے نام کے ساتھ وابستہ ہوگئی- آپ کے زمانے میں اور آپ کے اصحاب کے زمانے میں ایک بڑا سیاسی انقلاب پیش آیا- اِس سے پہلے کسی پیغمبر کے زمانے میں اِس قسم کا سیاسی انقلاب پیش نہیں آیا تھا-پیغمبر اسلام نے 610 عیسوی میں مکہ میں اپنا موحدانہ مشن شروع کیا، جب کہ اُس وقت آپ ایک فردِ واحدکی حیثیت رکھتے تھے، مگر 23 سال کے بعد جب 632 عیسوی میں آپ کی وفات ہوئی تو پورا عرب آپ کے دین کا پیرو بن چکا تھا- اُس کے بعد آپ کے اصحاب نے آپ کے مشن کو جاری رکھا، یہاں تک کہ اگلے 25 سال کے دوران عرب کے اطراف کے بیش تر ممالک میں آپ کے پیروؤں کا اقتدار قائم ہوگیا- ساسانی ایمپائر اور بازنتینی ایمپائر کا خاتمہ ہوگیا- آپ کی بعثت کے 100 سال کے اندر یہ ہوا کہ آپ کے ماننے والوں نے ایک عظیم مسلم ایمپائر قائم کرلیا، جس کا دبدبہ کم وبیش ہزار سال تک باقی رہا-</w:t>
      </w:r>
    </w:p>
    <w:p>
      <w:pPr>
        <w:jc w:val="both"/>
        <w:bidi w:val="1"/>
      </w:pPr>
      <w:r>
        <w:rPr>
          <w:rFonts w:ascii="Jameel Noori Nastaleeq" w:hAnsi="Jameel Noori Nastaleeq"/>
          <w:rtl w:val="1"/>
          <w:rFonts w:cs="Jameel Noori Nastaleeq"/>
        </w:rPr>
        <w:t>یہ سیاسی انقلاب اتنا زیادہ واضح تھا کہ سیکولر مورخین نے بھی کھلے طورپر اس کا اعتراف کیا ہے- مثال کے طورپر ایک امریکی مصنف جان ڈرنک واٹر (وفات: 1937) نے اپنی ایک کتاب میں پیغمبر اسلام کا تذکرہ کرتے ہوئے لکھا ہے کہ — وہ عالمی تاریخ میں ایک انتہائی ممتاز انسان کی حیثیت رکھتے ہیں:</w:t>
      </w:r>
    </w:p>
    <w:p>
      <w:pPr>
        <w:jc w:val="both"/>
        <w:bidi w:val="1"/>
      </w:pPr>
      <w:r>
        <w:rPr>
          <w:rFonts w:ascii="Jameel Noori Nastaleeq" w:hAnsi="Jameel Noori Nastaleeq"/>
          <w:rtl w:val="1"/>
          <w:rFonts w:cs="Jameel Noori Nastaleeq"/>
        </w:rPr>
        <w:t>One of the most remarkable men in history of the world. (The Outline of Literature by John Drinkwater, 1923)</w:t>
      </w:r>
    </w:p>
    <w:p>
      <w:pPr>
        <w:jc w:val="both"/>
        <w:bidi w:val="1"/>
      </w:pPr>
      <w:r>
        <w:rPr>
          <w:rFonts w:ascii="Jameel Noori Nastaleeq" w:hAnsi="Jameel Noori Nastaleeq"/>
          <w:rtl w:val="1"/>
          <w:rFonts w:cs="Jameel Noori Nastaleeq"/>
        </w:rPr>
        <w:t>انڈیا کے ایک مشہور اسکالر ایم این رائے (وفات: 1954) نے پیغمبر اسلام اور آپ کے بعد بننے والی تاریخ کا ذکر کرتے ہوئے لکھا ہے کہ — محمد کا اِس حیثیت سے اعتراف کرنا چاہیے کہ وہ تمام پیغمبروں میں سب سے بڑے پیغمبر تھے- اسلام کی توسیع تمام معجزات میں سب سے بڑا معجزہ ہے:</w:t>
      </w:r>
    </w:p>
    <w:p>
      <w:pPr>
        <w:jc w:val="both"/>
        <w:bidi w:val="1"/>
      </w:pPr>
      <w:r>
        <w:rPr>
          <w:rFonts w:ascii="Jameel Noori Nastaleeq" w:hAnsi="Jameel Noori Nastaleeq"/>
          <w:rtl w:val="1"/>
          <w:rFonts w:cs="Jameel Noori Nastaleeq"/>
        </w:rPr>
        <w:t>Muhammad must be recognised as by far  the greatest of  all prophets. The expansion of Islam is the most miraculous of all miracles. (The Historical Role of Islam, by M. N. Roy, 1939, p. 4)</w:t>
      </w:r>
    </w:p>
    <w:p>
      <w:pPr>
        <w:jc w:val="both"/>
        <w:bidi w:val="1"/>
      </w:pPr>
      <w:r>
        <w:rPr>
          <w:rFonts w:ascii="Jameel Noori Nastaleeq" w:hAnsi="Jameel Noori Nastaleeq"/>
          <w:rtl w:val="1"/>
          <w:rFonts w:cs="Jameel Noori Nastaleeq"/>
        </w:rPr>
        <w:t>امریکی مصنف ڈاکٹر مائکل ہارٹ نے ایک کتاب شائع کی ہے- اس میں انھوںنے انسانی تاریخ کے ایک سو ایسے افراد کا ذکر کیا ہے جنھوں نے تاریخ میں سب سے زیادہ کامیابی حاصل کی-اِس فہرست میں انھوں نے پیغمبر اسلام کو نمبر ایک پر رکھاہے- وہ لکھتے ہیں کہ —  آپ تاریخ کے تنہا شخص ہیں جو انتہائی حد تک کامیاب رہے- مذہبی سطح پر بھی اور سیکولر سطح پر بھی:</w:t>
      </w:r>
    </w:p>
    <w:p>
      <w:pPr>
        <w:jc w:val="both"/>
        <w:bidi w:val="1"/>
      </w:pPr>
      <w:r>
        <w:rPr>
          <w:rFonts w:ascii="Jameel Noori Nastaleeq" w:hAnsi="Jameel Noori Nastaleeq"/>
          <w:rtl w:val="1"/>
          <w:rFonts w:cs="Jameel Noori Nastaleeq"/>
        </w:rPr>
        <w:t>Mohammad was the only man in history who was supremely successful on the religious and secular levels. (Dr. Michael H. Hart, The 100, 1978)</w:t>
      </w:r>
    </w:p>
    <w:p>
      <w:pPr>
        <w:jc w:val="both"/>
        <w:bidi w:val="1"/>
      </w:pPr>
      <w:r>
        <w:rPr>
          <w:rFonts w:ascii="Jameel Noori Nastaleeq" w:hAnsi="Jameel Noori Nastaleeq"/>
          <w:rtl w:val="1"/>
          <w:rFonts w:cs="Jameel Noori Nastaleeq"/>
        </w:rPr>
        <w:t>اِسی طرح، ایک امریکی اسکالر چارلس اساوی (وفات: 2000) نے اپنی ایک کتاب میں پیغمبر اسلام کا اعتراف اِن الفاظ میں کیا ہے —  یہ کہنا مبالغہ نہیں ہے کہ اگر کوئی ایک شخص ایسا ہے جس نے تاریخ کے دھارے کو بدل دیا، تو وہ شخص محمد تھے:</w:t>
      </w:r>
    </w:p>
    <w:p>
      <w:pPr>
        <w:jc w:val="both"/>
        <w:bidi w:val="1"/>
      </w:pPr>
      <w:r>
        <w:rPr>
          <w:rFonts w:ascii="Jameel Noori Nastaleeq" w:hAnsi="Jameel Noori Nastaleeq"/>
          <w:rtl w:val="1"/>
          <w:rFonts w:cs="Jameel Noori Nastaleeq"/>
        </w:rPr>
        <w:t>It does not seem too much to say that if any one man changed the course of history, that man was Muhammad. (Muhammad’s Historical Role, by Charles Issawi, 1950, p. 95)</w:t>
      </w:r>
    </w:p>
    <w:p>
      <w:pPr>
        <w:jc w:val="both"/>
        <w:bidi w:val="1"/>
      </w:pPr>
      <w:r>
        <w:rPr>
          <w:rFonts w:ascii="Jameel Noori Nastaleeq" w:hAnsi="Jameel Noori Nastaleeq"/>
          <w:rtl w:val="1"/>
          <w:rFonts w:cs="Jameel Noori Nastaleeq"/>
        </w:rPr>
        <w:t>اِس طرح کے بہت سے سیکولر مصنفین اور غیر مسلم محققین ہیں جنھوں نے پیغمبر اسلام صلی اللہ علیہ وسلم کا تذکرہ نہایت شان دار الفاظ میں کیا ہے- پیغمبر اسلام کے مشن کے ذریعے تاریخ میں جو انقلابی دور آیا، وہ اتنا عظیم تھا کہ تمام اہلِ علم نے اس کا اعتراف کیا، خواہ وہ سیکولر اہلِ علم ہوں یا مذہبی اہلِ علم- انھوں نے کثرت سے اِس موضوع پر کتابیں لکھیں اور مقالات شائع کیے- مذکورہ چند اقتباسات اِس معاملے کی وضاحت کے لیے کافی ہیں-</w:t>
      </w:r>
    </w:p>
    <w:p>
      <w:pPr>
        <w:jc w:val="both"/>
        <w:bidi w:val="1"/>
      </w:pPr>
      <w:r>
        <w:rPr>
          <w:rFonts w:ascii="Jameel Noori Nastaleeq" w:hAnsi="Jameel Noori Nastaleeq"/>
          <w:rtl w:val="1"/>
          <w:rFonts w:cs="Jameel Noori Nastaleeq"/>
        </w:rPr>
        <w:t>خدا کاحصہ پیغمبر کو دینا</w:t>
      </w:r>
    </w:p>
    <w:p>
      <w:pPr>
        <w:jc w:val="both"/>
        <w:bidi w:val="1"/>
      </w:pPr>
      <w:r>
        <w:rPr>
          <w:rFonts w:ascii="Jameel Noori Nastaleeq" w:hAnsi="Jameel Noori Nastaleeq"/>
          <w:rtl w:val="1"/>
          <w:rFonts w:cs="Jameel Noori Nastaleeq"/>
        </w:rPr>
        <w:t>پیغمبر اسلام صلی اللہ علیہ وسلم کے مشن کے تحت جو عظیم تاریخ بنی، وہ تمام تر منصوبہ الہی کے تحت بنی- پیغمبر اسلام سے پہلے ہزاروں سال کے درمیان خدا کی طرف سے بہت سے پیغمبر آئے- اِن پیغمبروں کے زمانے میں توحید کا اعلان توہوا، لیکن توحید کی بنیاد پر کوئی اجتماعی انقلاب نہ آسکا، جب کہ اللہ تعالی کو مطلوب تھا کہ پیغمبر کے ذریعے ایک ایسا موحدانہ انقلاب برپا ہو جو شرک کے دور کو ختم کرے اور توحید کا دور دنیا میں لے کر آئے- آخر کار اللہ تعالی کی یہ منشا ہوئی کہ وہ تاریخ میں مداخلت کرے اور خصوصی نصرت کے ذریعے وہ انقلاب برپا کرے جو کہ اللہ کے تخلیقی منصوبے کے تحت ضروری تھا- اللہ تعالی کے عام منصوبے کے مطابق، اِس منصوبے کی تکمیل اسباب کی صورت میں کی گئی- خاتم النبیین محمد صلی اللہ علیہ وسلم اِس انقلاب کی بنیادی کڑی تھے-</w:t>
      </w:r>
    </w:p>
    <w:p>
      <w:pPr>
        <w:jc w:val="both"/>
        <w:bidi w:val="1"/>
      </w:pPr>
      <w:r>
        <w:rPr>
          <w:rFonts w:ascii="Jameel Noori Nastaleeq" w:hAnsi="Jameel Noori Nastaleeq"/>
          <w:rtl w:val="1"/>
          <w:rFonts w:cs="Jameel Noori Nastaleeq"/>
        </w:rPr>
        <w:t>اللہ تعالی کے اِس خصوصی منصوبے کا آغاز چار ہزار سال پہلے حضرت ہاجرہ، حضرت ابراہیم اور حضرت اسماعیل کے ذریعے عرب کے صحرا میں ہوا- اِس منصوبے کے تحت لمبی مدت کے دوران ایک خصوصی نسل تیار کی گئی جس کو بنو اسماعیل کہاجاتاہے- اِس نسل کی اعلی خصوصیات کی بنا پر ایک مستشرق نے اس کو ہیروؤں کی ایک قوم (a nation of heroes) کا لقب دیا ہے- اِسی خصوصی نسل میں پیغمبراسلام اور آپ کے اصحاب پیداہوئے- اِس کے بعد اللہ کی برتر تدبیر کے تحت بہت سے موافق حالات ظہور میں آئے- یہ اپنے آغاز سے انجام تک، ایک انتہائی اعلی نوعیت کا خدائی منصوبہ تھا- پیغمبر اسلام اور آپ کے اصحاب کے ذریعے جو عظیم اسلامی تاریخ بنی، وہ در اصل اِسی منصوبہ الہی کا نتیجہ تھی-</w:t>
      </w:r>
    </w:p>
    <w:p>
      <w:pPr>
        <w:jc w:val="both"/>
        <w:bidi w:val="1"/>
      </w:pPr>
      <w:r>
        <w:rPr>
          <w:rFonts w:ascii="Jameel Noori Nastaleeq" w:hAnsi="Jameel Noori Nastaleeq"/>
          <w:rtl w:val="1"/>
          <w:rFonts w:cs="Jameel Noori Nastaleeq"/>
        </w:rPr>
        <w:t>قرآن میں اِس حقیقت کو نہایت واضح الفاظ میں بیان کیا گیا ہے کہ پیغمبر اور اصحاب پیغمبر کے زمانے میں جو تاریخی انقلاب آیا، وہ کسی فرد کا شخصی کارنامہ نہ تھا، بلکہ وہ براہِ راست طورپر اللہ کے ایک برتر منصوبے کا نتیجہ تھا- اِس سلسلے میں قرآن کی دو آیتیں یہ ہیں: یُرِیْدُوْنَ لِیُطْفِــــُٔـوْا نُوْرَ اللّٰہِ بِاَفْوَاہِہِمْ ۭ وَاللّٰہُ مُتِمُّ نُوْرِہٖ وَلَوْ کَرِہَ الْکٰفِرُوْنَ -ہُوَ الَّذِیْٓ اَرْسَلَ رَسُوْلَہٗ بِالْہُدٰى وَدِیْنِ الْحَقِّ لِیُظْہِرَہٗ عَلَی الدِّیْنِ کُلِّہٖ ۙ وَلَوْ کَرِہَ الْمُشْرِکُوْنَ   (61:8-9) یعنی یہ لوگ چاہتے ہیں کہ وہ اللہ کے نور کو اپنے منہ سے بجھا دیں، حالاں کہ اللہ اپنے نور کو پورا کرکے رہے گا، خواہ یہ منکروں کو کتنا ہی ناگوار ہو-وہ اللہ ہی ہے جس نے اپنے رسول کو ہدایت اور دینِ حق کے ساتھ بھیجا، تاکہ اللہ اس کو سب دینوں پر غالب کردے، خواہ یہ مشرکوں کو کتنا ہی ناگوار ہو-</w:t>
      </w:r>
    </w:p>
    <w:p>
      <w:pPr>
        <w:jc w:val="both"/>
        <w:bidi w:val="1"/>
      </w:pPr>
      <w:r>
        <w:rPr>
          <w:rFonts w:ascii="Jameel Noori Nastaleeq" w:hAnsi="Jameel Noori Nastaleeq"/>
          <w:rtl w:val="1"/>
          <w:rFonts w:cs="Jameel Noori Nastaleeq"/>
        </w:rPr>
        <w:t>پیغمبر اسلام صلی اللہ علیہ وسلم نے بھی اِس حقیقت کو بار بار نہایت واضح الفاظ میں بیان فرمایا ہے- اِس کی ایک مثال یہ ہے کہ آپ کے مشن کے آغاز کے تقریباً 20 سال بعد مکہ فتح ہوا، جو کہ اُس وقت پورے عرب میں ہر اعتبار سے مرکز کی حیثیت رکھتا تھا- روایات میں آتا ہے کہ فتح مکہ کے وقت جب آپ فاتحانہ حیثیت سے مکہ میں داخل ہوئے تو احساسِ تواضع کے باعث آپ کی گردن جھکی ہوئی تھی، حتی کہ لوگوں نے دیکھا کہ آپ کی داڑھی کجاوے کی لکڑی کو چھورہی ہے- اُس وقت کعبہ کے دروازے پر کھڑے ہو کر آپ نے جوخطبہ دیا، اُس میں یہ الفاظ تھے:لا إلہ إلا اللہ وحدہ، صدق وعدہ، ونصر عبدہ، وہزم الأحزاب وحدہ ( سنن أبی داؤد، رقم الحدیث: 4547  ) یعنی ایک اللہ کے سوا کوئی اللہ نہیں- اللہ نے اپنا وعدہ سچ کر دکھایا- اللہ نے اپنے بندے (محمد) کی نصرت کی اور اللہ نے دشمن کی جماعتوں کو تنہا شکست دے دی-</w:t>
      </w:r>
    </w:p>
    <w:p>
      <w:pPr>
        <w:jc w:val="both"/>
        <w:bidi w:val="1"/>
      </w:pPr>
      <w:r>
        <w:rPr>
          <w:rFonts w:ascii="Jameel Noori Nastaleeq" w:hAnsi="Jameel Noori Nastaleeq"/>
          <w:rtl w:val="1"/>
          <w:rFonts w:cs="Jameel Noori Nastaleeq"/>
        </w:rPr>
        <w:t>حبِ شدید کا تعلق</w:t>
      </w:r>
    </w:p>
    <w:p>
      <w:pPr>
        <w:jc w:val="both"/>
        <w:bidi w:val="1"/>
      </w:pPr>
      <w:r>
        <w:rPr>
          <w:rFonts w:ascii="Jameel Noori Nastaleeq" w:hAnsi="Jameel Noori Nastaleeq"/>
          <w:rtl w:val="1"/>
          <w:rFonts w:cs="Jameel Noori Nastaleeq"/>
        </w:rPr>
        <w:t>قرآن میں بتایا گیاہے کہ اہلِ ایمان کو حب شدید (2:165) کا تعلق صرف اللہ سے ہوتا ہے، کسی اور سے نہیں- حُبّ کا مطلب ہے: اسٹرانگ افکشن (strong affection)، یعنی شدید قلبی تعلق- بعد کے دور کے مسلمانوں کے ساتھ یہ حادثہ پیش آیا کہ جذباتی طورپر اُن کے لیے حب شدید کا مرکز اللہ کے بجائے پیغمبر بن گیا- اِس طرح اُن کے جذبات کا مرجع بدل گیا- یہی وجہ ہے کہ وہ اللہ کی اہانت پر مشتعل نہیں ہوتے، لیکن وہ اپنے پیغمبر کی اہانت پر سخت مشتعل ہوجاتے ہیں- بہ الفاظِ دیگر، انھوں نے مشرکین کے طریقےکو اختیار کرتےہوئے یہ کیا کہ اللہ کے کارنامے کو اپنے پیغمبر کا کارنامہ سمجھ لیا، جو کچھ اللہ کے لیے تھا، اس کو انھوں نے اپنے پیغمبر کے حصے میں ڈال دیا-</w:t>
      </w:r>
    </w:p>
    <w:p>
      <w:pPr>
        <w:jc w:val="both"/>
        <w:bidi w:val="1"/>
      </w:pPr>
      <w:r>
        <w:rPr>
          <w:rFonts w:ascii="Jameel Noori Nastaleeq" w:hAnsi="Jameel Noori Nastaleeq"/>
          <w:rtl w:val="1"/>
          <w:rFonts w:cs="Jameel Noori Nastaleeq"/>
        </w:rPr>
        <w:t>سیرت اور تاریخ کی کتابیں</w:t>
      </w:r>
    </w:p>
    <w:p>
      <w:pPr>
        <w:jc w:val="both"/>
        <w:bidi w:val="1"/>
      </w:pPr>
      <w:r>
        <w:rPr>
          <w:rFonts w:ascii="Jameel Noori Nastaleeq" w:hAnsi="Jameel Noori Nastaleeq"/>
          <w:rtl w:val="1"/>
          <w:rFonts w:cs="Jameel Noori Nastaleeq"/>
        </w:rPr>
        <w:t>پیغمبر اسلام صلی اللہ علیہ وسلم کے بعد سیرت ا ور تاریخ پر جو کتابیں لکھی گئیں، وہ فخر کی نفسیات کے تحت لکھی گئیں- سیرتِ رسول کے موضوع پر لکھی جانے والی کتابوں کا عنوان غزواتِ رسول (مغازی) بن گیا، اور تاریخ اسلام پر لکھی جانے والی کتابوں کا عنوان شاہ نامہ اسلام اور فتوح البلدان قرار پایا-اِس بنا پر ایسا ہوا کہ سیرتِ رسول اور تاریخ اسلام کی کتابوں میں خدا کا عامل (divine factor) حذف ہوگیا- اسلام کی تاریخ عام طرز کی انسانی تاریخ بن گئی، وہ خدائی تاریخ نہ بن سکی- جب کہ اصل حقیقت کے اعتبار سے، سیرتِ رسول اور اسلامی تاریخ دونوں میں اللہ کا خصوصی منصوبہ کارفرما تھا-</w:t>
      </w:r>
    </w:p>
    <w:p>
      <w:pPr>
        <w:jc w:val="both"/>
        <w:bidi w:val="1"/>
      </w:pPr>
      <w:r>
        <w:rPr>
          <w:rFonts w:ascii="Jameel Noori Nastaleeq" w:hAnsi="Jameel Noori Nastaleeq"/>
          <w:rtl w:val="1"/>
          <w:rFonts w:cs="Jameel Noori Nastaleeq"/>
        </w:rPr>
        <w:t>سیرت نگاری اور تاریخ نگاری کا یہی غیر واقعی طریقہ بعد کے زمانے کے مسلمانوں میں رائج ہوگیا- اُس کے نتیجے میں مسلمانوں کے اندر جو ذہن بنا، وہ شعوری یا غیر شعوری طورپر یہ تھاکہ انھوں نے تاریخ کی تمام عظمتوں کو اپنے پیغمبر کے خانے میں ڈال دیا، جو چیز اصلاً خدا کا حصہ تھی، وہ پیغمبر کا حصہ قرار پائی- اِس کے بعد مسلمانوں کے اندر جو نفسیات بنی، وہ فطری طورپر یہ تھی کہ اُن کو تمام بڑائی اپنے پیغمبر کی طرف دکھائی دینے لگی، مسلمانوں کے اپنے ذہن کے مطابق،اللہ کے حصے میں کچھ بھی باقی نہ رہا-  (10 نومبر2013)</w:t>
      </w:r>
    </w:p>
    <w:p>
      <w:pPr>
        <w:pStyle w:val="Heading1"/>
        <w:jc w:val="right"/>
        <w:bidi w:val="1"/>
      </w:pPr>
      <w:r>
        <w:rPr>
          <w:rFonts w:ascii="Jameel Noori Nastaleeq" w:hAnsi="Jameel Noori Nastaleeq"/>
          <w:rtl w:val="1"/>
          <w:rFonts w:cs="Jameel Noori Nastaleeq"/>
        </w:rPr>
        <w:t>اپنے آپ کو پہچانیے</w:t>
      </w:r>
    </w:p>
    <w:p>
      <w:pPr>
        <w:jc w:val="both"/>
        <w:bidi w:val="1"/>
      </w:pPr>
      <w:r>
        <w:rPr>
          <w:rFonts w:ascii="Jameel Noori Nastaleeq" w:hAnsi="Jameel Noori Nastaleeq"/>
          <w:rtl w:val="1"/>
          <w:rFonts w:cs="Jameel Noori Nastaleeq"/>
        </w:rPr>
        <w:t>قدیم مدینہ میں ایک مشہور عالم ربیعہ بن فرّوخ التیمی (ربیعة الرأى) تھے- اُن کی وفات 136ہجری میں ہوئی- اُن کا ایک قول یہ ہے: لا ینبغی لأحد عندہ شیئ من العلم أن یضیّع نفسہ (فتح الباری بشرح صحیح البخاری، کتاب العلم، باب رفع العلم) یعنی کسی آدمی کے لیے جائز نہیں کہ اس کے پاس علم کا کوئی حصہ ہو اور وہ اپنے آپ کو ضائع کردے-</w:t>
      </w:r>
    </w:p>
    <w:p>
      <w:pPr>
        <w:jc w:val="both"/>
        <w:bidi w:val="1"/>
      </w:pPr>
      <w:r>
        <w:rPr>
          <w:rFonts w:ascii="Jameel Noori Nastaleeq" w:hAnsi="Jameel Noori Nastaleeq"/>
          <w:rtl w:val="1"/>
          <w:rFonts w:cs="Jameel Noori Nastaleeq"/>
        </w:rPr>
        <w:t>ہر آدمی کے اندر پیدائشی طورپر کوئی خاص صلاحیت ہوتی ہے-یہی صلاحیت اس کو دوسرے لوگوں سے ممتاز بناتی ہے- آدمی کو چاہئے کہ وہ اپنی اِس خداداد صلاحیت کو پہچانےاور اس کو بھر پور طورپر استعمال کرے- اِسی میں انسان کی کامیابی کا راز بھی ہے اور اِسی میں انسان کی ناکامی کا راز بھی-</w:t>
      </w:r>
    </w:p>
    <w:p>
      <w:pPr>
        <w:jc w:val="both"/>
        <w:bidi w:val="1"/>
      </w:pPr>
      <w:r>
        <w:rPr>
          <w:rFonts w:ascii="Jameel Noori Nastaleeq" w:hAnsi="Jameel Noori Nastaleeq"/>
          <w:rtl w:val="1"/>
          <w:rFonts w:cs="Jameel Noori Nastaleeq"/>
        </w:rPr>
        <w:t>اِس معاملے میں انسان کی ناکامی کا سبب کیا ہوتا ہے - اس کا سبب یہ ہے کہ اپنے حالات کے اعتبار سے، ہر آدمی کے اندر کسی چیز سے جذباتی لگاؤ(emotional attachment)  پیدا ہوجاتا ہے- دھیرے دھیرے وہ اُس @چیز سے اتنا زیادہ وابستہ ہوجاتا ہے کہ وہی آدمی کی طبیعتِ ثانیہ بن جاتاہے— کسی آدمی کو تفریحی باتوں سے دلچسپی پیدا ہوجاتی ہے، کسی آدمی کو لذیذ کھانوں کا شوق ہوجاتا ہے، کوئی آدمی شہرت (fame)کا گرویدہ بن جاتاہے، کوئی آدمی دولت کی حرص میں جینے لگتا ہے، کسی آدمی کو یہ بات مرغوب ہوجاتی ہے کہ اس کے ارد گرد لوگوں کی بھیڑ دکھائی دے، کسی آدمی کی پسند یہ بن جاتی ہے کہ لوگ اس کی تعریف کرتے رہیں، کسی آدمی کے اوپر اس کی عادتیں غالب آجاتی ہیں اور وہ اُن عادتوںسے باہر نہیں آپاتا، وغیرہ-</w:t>
      </w:r>
    </w:p>
    <w:p>
      <w:pPr>
        <w:jc w:val="both"/>
        <w:bidi w:val="1"/>
      </w:pPr>
      <w:r>
        <w:rPr>
          <w:rFonts w:ascii="Jameel Noori Nastaleeq" w:hAnsi="Jameel Noori Nastaleeq"/>
          <w:rtl w:val="1"/>
          <w:rFonts w:cs="Jameel Noori Nastaleeq"/>
        </w:rPr>
        <w:t>یہ سب غیر فطری جذبات ہیں- اِن میں سے کوئی بھی جذبہ اگر آدمی کے اوپر چھا جائے تو وہ اپنی خاص صلاحیت کو دریافت نہیں کرپائے گا- اور بالفرض اگر اُس کو اپنی خاص صلاحیت کا علم ہوجائے، تب بھی وہ ایسا نہیں کرپاتا کہ مضبوط ارادے کے تحت وہ اپنی عادتوں کو چھوڑ دے اور اپنے آپ کو اُس مقصد کے لیے استعمال کرے جس مقصد کے لیے خالق نے اس کو پیدا کیا ہے-</w:t>
      </w:r>
    </w:p>
    <w:p>
      <w:pPr>
        <w:pStyle w:val="Heading1"/>
        <w:jc w:val="right"/>
        <w:bidi w:val="1"/>
      </w:pPr>
      <w:r>
        <w:rPr>
          <w:rFonts w:ascii="Jameel Noori Nastaleeq" w:hAnsi="Jameel Noori Nastaleeq"/>
          <w:rtl w:val="1"/>
          <w:rFonts w:cs="Jameel Noori Nastaleeq"/>
        </w:rPr>
        <w:t>حفاظت کا فارمولا</w:t>
      </w:r>
    </w:p>
    <w:p>
      <w:pPr>
        <w:jc w:val="both"/>
        <w:bidi w:val="1"/>
      </w:pPr>
      <w:r>
        <w:rPr>
          <w:rFonts w:ascii="Jameel Noori Nastaleeq" w:hAnsi="Jameel Noori Nastaleeq"/>
          <w:rtl w:val="1"/>
          <w:rFonts w:cs="Jameel Noori Nastaleeq"/>
        </w:rPr>
        <w:t>پونٹی چڈھا اور ہردیپ چڈھا دونوں سگے بھائی تھے- اُن کا بہت بڑا بزنس تھا- ان کا بزنس انڈیا کی کئی ریاستوں میں پھیلا ہوا تھا- کہاجاتاہے کہ وہ 6 ہزار کروڑ روپیے سے زیادہ کے مالک تھے- چھتر پوری (نئی دہلی) میں اُن کا  13 ایکڑ رقبے میں پھیلاہوا فارم ہاؤس ہے-</w:t>
      </w:r>
    </w:p>
    <w:p>
      <w:pPr>
        <w:jc w:val="both"/>
        <w:bidi w:val="1"/>
      </w:pPr>
      <w:r>
        <w:rPr>
          <w:rFonts w:ascii="Jameel Noori Nastaleeq" w:hAnsi="Jameel Noori Nastaleeq"/>
          <w:rtl w:val="1"/>
          <w:rFonts w:cs="Jameel Noori Nastaleeq"/>
        </w:rPr>
        <w:t>اِس فارم ہاؤس میں 17 نومبر 2012 کو د ونوں بھائیوں کی میٹنگ ہوئی- اِس میٹنگ کا مقصد پراپرٹی کی تقسیم تھا، مگر دونوں کے درمیان تقسیم کے معاملے میں اختلاف ہوگیا- یہ اختلاف اتنا زیادہ بڑھا کہ میٹنگ کے دوران دونوں نے ایک دوسرے پرریوالور کے ذریعے گولیاں چلائیں، یہاں تک کہ اسی موقع پر دونوں بھائیوں کی موت ہوگئی-</w:t>
      </w:r>
    </w:p>
    <w:p>
      <w:pPr>
        <w:jc w:val="both"/>
        <w:bidi w:val="1"/>
      </w:pPr>
      <w:r>
        <w:rPr>
          <w:rFonts w:ascii="Jameel Noori Nastaleeq" w:hAnsi="Jameel Noori Nastaleeq"/>
          <w:rtl w:val="1"/>
          <w:rFonts w:cs="Jameel Noori Nastaleeq"/>
        </w:rPr>
        <w:t>ٹائمس آف انڈیا (نئی دہلی) کے شمارہ 18 نومبر 2012 کی رپورٹ میں بتایا گیا ہے کہ چڈھا برادران کا ریاستی حکومتوں پر اتنا اثر تھا کہ قانونی ضوابط اِس طرح بنائےجاتے تھے جو کہ اُن کے موافق ہوں:</w:t>
      </w:r>
    </w:p>
    <w:p>
      <w:pPr>
        <w:jc w:val="both"/>
        <w:bidi w:val="1"/>
      </w:pPr>
      <w:r>
        <w:rPr>
          <w:rFonts w:ascii="Jameel Noori Nastaleeq" w:hAnsi="Jameel Noori Nastaleeq"/>
          <w:rtl w:val="1"/>
          <w:rFonts w:cs="Jameel Noori Nastaleeq"/>
        </w:rPr>
        <w:t>Rules were tailor-made for Chadha Brothers. (p.2)</w:t>
      </w:r>
    </w:p>
    <w:p>
      <w:pPr>
        <w:jc w:val="both"/>
        <w:bidi w:val="1"/>
      </w:pPr>
      <w:r>
        <w:rPr>
          <w:rFonts w:ascii="Jameel Noori Nastaleeq" w:hAnsi="Jameel Noori Nastaleeq"/>
          <w:rtl w:val="1"/>
          <w:rFonts w:cs="Jameel Noori Nastaleeq"/>
        </w:rPr>
        <w:t>مگر دولت کی کثرت اور اثر ورسوخ کی طاقت اور قوانین وضوابط کی حمایت چڈھا برادران کو ہلاکت سے نہ بچا سکی- دونوں بھائیوں نے خود ہی ایک دوسرے کو مار کر اپنا خاتمہ کرلیا-</w:t>
      </w:r>
    </w:p>
    <w:p>
      <w:pPr>
        <w:jc w:val="both"/>
        <w:bidi w:val="1"/>
      </w:pPr>
      <w:r>
        <w:rPr>
          <w:rFonts w:ascii="Jameel Noori Nastaleeq" w:hAnsi="Jameel Noori Nastaleeq"/>
          <w:rtl w:val="1"/>
          <w:rFonts w:cs="Jameel Noori Nastaleeq"/>
        </w:rPr>
        <w:t>حقیقت یہ ہے کہ کوئی قانون یا قانونی تدبیر کسی کی محافظ نہیں بن سکتی، انسان کو اپنا محافظ آپ بننا ہے- اصل حفاظت یہ ہے کہ آدمی اپنی خواہش پر کنٹرول کرے، وہ اپنے آپ کو اشتعال سے بچائے، وہ مس ایڈوینچرازم (misadventurism) کا شکار نہ ہو، وہ غصہ اور نفرت میں مبتلا نہ ہو، وہ حالات سے ٹکراؤ کے بجائے حالات سے ایڈجسٹ (adjust)کرے- حفاظت کا اصل فارمولا صرف ایک ہے اور وہ ہے — اپنے آپ کو اپنے آپ سے بچانا:</w:t>
      </w:r>
    </w:p>
    <w:p>
      <w:pPr>
        <w:jc w:val="both"/>
        <w:bidi w:val="1"/>
      </w:pPr>
      <w:r>
        <w:rPr>
          <w:rFonts w:ascii="Jameel Noori Nastaleeq" w:hAnsi="Jameel Noori Nastaleeq"/>
          <w:rtl w:val="1"/>
          <w:rFonts w:cs="Jameel Noori Nastaleeq"/>
        </w:rPr>
        <w:t>Saving yourself from yourself</w:t>
      </w:r>
    </w:p>
    <w:p>
      <w:pPr>
        <w:pStyle w:val="Heading1"/>
        <w:jc w:val="right"/>
        <w:bidi w:val="1"/>
      </w:pPr>
      <w:r>
        <w:rPr>
          <w:rFonts w:ascii="Jameel Noori Nastaleeq" w:hAnsi="Jameel Noori Nastaleeq"/>
          <w:rtl w:val="1"/>
          <w:rFonts w:cs="Jameel Noori Nastaleeq"/>
        </w:rPr>
        <w:t>کامیابی کس کے لیے</w:t>
      </w:r>
    </w:p>
    <w:p>
      <w:pPr>
        <w:jc w:val="both"/>
        <w:bidi w:val="1"/>
      </w:pPr>
      <w:r>
        <w:rPr>
          <w:rFonts w:ascii="Jameel Noori Nastaleeq" w:hAnsi="Jameel Noori Nastaleeq"/>
          <w:rtl w:val="1"/>
          <w:rFonts w:cs="Jameel Noori Nastaleeq"/>
        </w:rPr>
        <w:t>فٹ بال کا امریکی کوچ ونس لمبارڈی (Vince Lombardi) اپنی فیلڈ کا ایک مشہور آدمی تھا- اس کی وفات 1970 میں ہوئی- کھیل میں کامیابی کاراز کیا ہے، اس کے بارے میں اس کا ایک قول یہ ہے— کامیاب انسان اور دوسروں کے درمیان فرق علم اور طاقت کے اعتبار سے نہیں ہے، بلکہ یہ فرق عزم کے اعتبار سے ہے:</w:t>
      </w:r>
    </w:p>
    <w:p>
      <w:pPr>
        <w:jc w:val="both"/>
        <w:bidi w:val="1"/>
      </w:pPr>
      <w:r>
        <w:rPr>
          <w:rFonts w:ascii="Jameel Noori Nastaleeq" w:hAnsi="Jameel Noori Nastaleeq"/>
          <w:rtl w:val="1"/>
          <w:rFonts w:cs="Jameel Noori Nastaleeq"/>
        </w:rPr>
        <w:t>The difference between a succesful person and others, is not a lack of strength, not a lack of knowledge, but rather a lack of will.</w:t>
      </w:r>
    </w:p>
    <w:p>
      <w:pPr>
        <w:jc w:val="both"/>
        <w:bidi w:val="1"/>
      </w:pPr>
      <w:r>
        <w:rPr>
          <w:rFonts w:ascii="Jameel Noori Nastaleeq" w:hAnsi="Jameel Noori Nastaleeq"/>
          <w:rtl w:val="1"/>
          <w:rFonts w:cs="Jameel Noori Nastaleeq"/>
        </w:rPr>
        <w:t>اِس قول میں ایک حکمت بتائی گئی ہے- اِس حکمت کا تعلق صرف کھیل سے نہیں، بلکہ اس کا تعلق زندگی کے ہر میدان سے ہے- زندگی کا خواہ کوئی بھی میدان ہو، ہر میدان میں کامیابی کا اصول صرف ایک ہے- ہر میدان میں کامیابی کے لیے عزم یا قوتِ ارادی (will power)  کی ضرورت ہوتی ہے-</w:t>
      </w:r>
    </w:p>
    <w:p>
      <w:pPr>
        <w:jc w:val="both"/>
        <w:bidi w:val="1"/>
      </w:pPr>
      <w:r>
        <w:rPr>
          <w:rFonts w:ascii="Jameel Noori Nastaleeq" w:hAnsi="Jameel Noori Nastaleeq"/>
          <w:rtl w:val="1"/>
          <w:rFonts w:cs="Jameel Noori Nastaleeq"/>
        </w:rPr>
        <w:t>اِس دنیا میں کامیابی کے لیے بلاشبہہ طاقت کی بھی ضرورت پڑتی ہے اور علم کی بھی، لیکن آخر کار جو چیز فیصلہ کن ہوتی ہے، وہ آدمی کی قوتِ ارادی ہے- قوتِ ارادی اگر مستحکم ہو تو ہر صورتِ حال میں وہ آدمی کی رہنما بنی رہتی ہے- زندگی میں ہمیشہ اونچ نیچ کے مرحلے پیش آتے ہیں- ایسی حالت میں مسلسل جدوجہد پر قائم رہنے کے لیے جو چیز آدمی کے کام آتی ہے، وہ صرف عزم اور قوتِ ارادی ہے-</w:t>
      </w:r>
    </w:p>
    <w:p>
      <w:pPr>
        <w:jc w:val="both"/>
        <w:bidi w:val="1"/>
      </w:pPr>
      <w:r>
        <w:rPr>
          <w:rFonts w:ascii="Jameel Noori Nastaleeq" w:hAnsi="Jameel Noori Nastaleeq"/>
          <w:rtl w:val="1"/>
          <w:rFonts w:cs="Jameel Noori Nastaleeq"/>
        </w:rPr>
        <w:t>عزم سے مراد بابصیرت عزم ہے- عزم کا براہِ راست تعلق بصیرت (wisdom) سے ہے، جس آدمی کے اندر گہری بصیرت ہو، وہی کامیاب پلاننگ کرسکتاہے اور جو آدمی کامیاب پلاننگ کا اہل ہو، وہی اِس امتحان میں پورا اتر سکتا ہے کہ وہ ہر پیش آمدہ صورتِ حال میں اپنے عزم پر مسلسل قائم رہے- عزم کسی بنیاد پر قائم ہوتاہے اور یہ بنیاد صرف بصیرت ہے- جہاں بصیرت نہ ہو، وہاں عزم بھی نہ ہوگا-</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نے لکھا ہے کہ اللہ تعالی نے اِس دنیا میں ہم کو امتحان کے لیے رکھا ہے، تاکہ وہ دیکھے کہ کون صبر واستقامت کے اِس امتحان میں کامیاب ہوتاہے- آخرت کی جنت اِسی کامیاب ہونے والے انسان کے لیے ہے- سوال یہ ہے کہ خدا نے آخرت کی کامیابی کے لیے امتحان کا یہ طریقہ کیوں رکھا- اس کی وضاحت فرمائیں- (مکرم حسین، نئی دہلی)</w:t>
      </w:r>
    </w:p>
    <w:p>
      <w:pPr>
        <w:jc w:val="both"/>
        <w:bidi w:val="1"/>
      </w:pPr>
      <w:r>
        <w:rPr>
          <w:rFonts w:ascii="Jameel Noori Nastaleeq" w:hAnsi="Jameel Noori Nastaleeq"/>
          <w:rtl w:val="1"/>
          <w:rFonts w:cs="Jameel Noori Nastaleeq"/>
        </w:rPr>
        <w:t>یہ بات درست ہے کہ موجودہ دنیا میں ہمارے لیے ایک ہی آپشن (option) ہے ا ور وہ ہے— صبرواستقامت اور یک طرفہ ایڈجسٹ مینٹ کا آپشن-یہی آپشن، اللہ کے تخلیقی نقشہ کے مطابق ہے- اِس دنیا میں کامیاب زندگی کی تعمیر کے لیے اِس کے سوا کوئی دوسرا طریقہ سرے سے ممکن ہی نہیں- دوسرا طریقہ خود کشی کا طریقہ ہے، نہ کہ کامیابی کا طریقہ-</w:t>
      </w:r>
    </w:p>
    <w:p>
      <w:pPr>
        <w:jc w:val="both"/>
        <w:bidi w:val="1"/>
      </w:pPr>
      <w:r>
        <w:rPr>
          <w:rFonts w:ascii="Jameel Noori Nastaleeq" w:hAnsi="Jameel Noori Nastaleeq"/>
          <w:rtl w:val="1"/>
          <w:rFonts w:cs="Jameel Noori Nastaleeq"/>
        </w:rPr>
        <w:t>اب سوال یہ ہے کہ ہمارے خالق نے ہمارے لیے یہ طریقہ کیوں مقرر کیا- اِس کا سبب یہ ہے کہ اِسی طریقے کے ذریعے آدمی کے اندر ذہنی ارتقا ہوتاہے- خالق نے انسان کو بے شمار صلاحیتوں کے ساتھ پیدا کیا ہے، مگر یہ صلاحیتیں بالقوہ (potential) کےروپ میں ہیں، یعنی امکان کے روپ میں، نہ کہ واقعہ کے روپ میں-اللہ کے تخلیقی نقشے کے مطابق، انسان کی شخصیت کے اندر چھپی ہوئی فطری صلاحیتوں کو واقعہ بنانے کا طریقہ صرف ایک ہے اور وہ ہےچیلنج(challenge)- چیلنج آدمی کے سوئے ہوئے ذہن کو جگاتاہے- چیلنج آدمی کو اِس قابل بناتاہے کہ وہ زیادہ گہرائی کے ساتھ سوچ سکے- چیلنج اِس بات کا ذریعہ ہےکہ آدمی منفی تجربات میں مثبت آئٹم کو دریافت کرے- آدمی ابتدائی طور پر ایک ناپختہ (immature)مخلوق ہے- یہ صرف چیلنج ہے جو آدمی کو پختہ (mature) بناتاہے- چیلنج آدمی کو یہ موقع دیتاہے کہ وہ اپنی شخصیت کو انفولڈ (unfold) کرے-</w:t>
      </w:r>
    </w:p>
    <w:p>
      <w:pPr>
        <w:jc w:val="both"/>
        <w:bidi w:val="1"/>
      </w:pPr>
      <w:r>
        <w:rPr>
          <w:rFonts w:ascii="Jameel Noori Nastaleeq" w:hAnsi="Jameel Noori Nastaleeq"/>
          <w:rtl w:val="1"/>
          <w:rFonts w:cs="Jameel Noori Nastaleeq"/>
        </w:rPr>
        <w:t>عام طور پر عورتوں اور مردوں کا حال یہ ہے کہ چیلنج پیش آنے کی صورت میں وہ منفی رد عمل (negative reaction) کا طریقہ اختیار کرلیتے ہیں- اِس طرح کے مواقع پر منفی رد عمل، ڈی ریلمینٹ (derailment) کی حیثیت رکھتا ہے- یہی وہ مقام ہے جہاں کسی عورت یا مرد کی زندگی غلط رخ پر چل پڑتی ہے- دھیرے دھیرے وہ اِسی میں کنڈیشنڈ (conditioned) ہوجاتے ہیں- اِس کا نتیجہ یہ ہوتاہے کہ وہ اِسی منفی مزاج میں جیتےہیں اور اِسی منفی مزاج میں مرجاتے ہیں-</w:t>
      </w:r>
    </w:p>
    <w:p>
      <w:pPr>
        <w:jc w:val="both"/>
        <w:bidi w:val="1"/>
      </w:pPr>
      <w:r>
        <w:rPr>
          <w:rFonts w:ascii="Jameel Noori Nastaleeq" w:hAnsi="Jameel Noori Nastaleeq"/>
          <w:rtl w:val="1"/>
          <w:rFonts w:cs="Jameel Noori Nastaleeq"/>
        </w:rPr>
        <w:t>یہ کسی عورت یا مرد کی بدترین ناکامی ہے- اِس دنیا میں ہر شخص سے یہ مطلوب ہے کہ وہ اپنے اندر ایک مثبت شخصیت (positive personality) کی تشکیل کرے- مگر انسان اللہ کے تخلیقی منصوبے کو نہ سمجھنے کی بنا پر یہ کرتاہے کہ وہ چیلنج کو ایک برائی (evil) سمجھ لیتاہے- وہ دنیا سے اُس چیز کو حاصل کیے بغیر چلا جاتاہے جس کو حاصل کرنے کے لیے خالق نے اُس کو اِس دنیا میں بھیجا تھا-</w:t>
      </w:r>
    </w:p>
    <w:p>
      <w:pPr>
        <w:jc w:val="both"/>
        <w:bidi w:val="1"/>
      </w:pPr>
      <w:r>
        <w:rPr>
          <w:rFonts w:ascii="Jameel Noori Nastaleeq" w:hAnsi="Jameel Noori Nastaleeq"/>
          <w:rtl w:val="1"/>
          <w:rFonts w:cs="Jameel Noori Nastaleeq"/>
        </w:rPr>
        <w:t>1-  ہمارے ملک (پاکستان)  اور عموماً پوری دنیا میں ہر مرتبہ رمضان کی آمد کے ساتھ ہی ایک مسئلہ کھڑا ہوجاتاہے کہ کل روزہ ہوگا یا نہیں-یہی صورتِ حال عید کے چاند پر بھی پیدا ہوتی ہے- اور اکثر ملک کے ایک حصہ میں روزہ رکھا جاتا ہے جب کہ دوسرے حصہ میں عید منائی جارہی ہوتی ہے(یہی صورتِ حال تقریباً پوری مسلم اور غیر مسلم دنیا میں بھی ہوتی ہے)</w:t>
      </w:r>
    </w:p>
    <w:p>
      <w:pPr>
        <w:jc w:val="both"/>
        <w:bidi w:val="1"/>
      </w:pPr>
      <w:r>
        <w:rPr>
          <w:rFonts w:ascii="Jameel Noori Nastaleeq" w:hAnsi="Jameel Noori Nastaleeq"/>
          <w:rtl w:val="1"/>
          <w:rFonts w:cs="Jameel Noori Nastaleeq"/>
        </w:rPr>
        <w:t>سوال یہ ہے کہ اگر روزے کا تعلق رمضان کے مہینے کی آمد سے ہے تو پھر دنیا میں ہر جگہ ایک ساتھ روزہ کیوں نہیں- اس سوال کا براہِ راست تعلق مذہب اور سائنس دونوں سے ہے- آپ ایک علمی بصیرت رکھنے والے اور جدید سائنسی اسلوب میں بات کرنے والے عالم دین ہیں- آپ سے التماس ہے کہ اس مسئلے کے بارے میں قرآن ، احادیث اور رویت ہلال کی سائنس کو مد نظر رکھتے ہوئے اس مسئلے کی وجوہات اور اس کا حل تفصیل سے بتائیں-</w:t>
      </w:r>
    </w:p>
    <w:p>
      <w:pPr>
        <w:jc w:val="both"/>
        <w:bidi w:val="1"/>
      </w:pPr>
      <w:r>
        <w:rPr>
          <w:rFonts w:ascii="Jameel Noori Nastaleeq" w:hAnsi="Jameel Noori Nastaleeq"/>
          <w:rtl w:val="1"/>
          <w:rFonts w:cs="Jameel Noori Nastaleeq"/>
        </w:rPr>
        <w:t>2-  مغربی دنیا کی چوٹی کے سائنس داں مثلاً آئن سٹائن اور فلاسفر مثلا برٹرینڈ رسل وغیرہ حقیقی علم تک رسائی کیوں حاصل نہ کرسکے، حالاں کہ انھوں نے مذہب اور سائنس کا براہِ راست مطالعہ کیا تھا-</w:t>
      </w:r>
    </w:p>
    <w:p>
      <w:pPr>
        <w:jc w:val="both"/>
        <w:bidi w:val="1"/>
      </w:pPr>
      <w:r>
        <w:rPr>
          <w:rFonts w:ascii="Jameel Noori Nastaleeq" w:hAnsi="Jameel Noori Nastaleeq"/>
          <w:rtl w:val="1"/>
          <w:rFonts w:cs="Jameel Noori Nastaleeq"/>
        </w:rPr>
        <w:t>3-  آپ نے اپنی کتاب ’’تجدید دین‘‘ کے شروع میں لکھا ہے کہ ’’فقہ‘‘ کا لفظ عباسی دور کی پیداوار ہے-قرآن اور حدیث میں اس کا ذکر موجود نہیں ہے- جب کہ ہمیں معلوم ہے کہ حضرت معاذ بن جبل والی روایت سے جو اجتہاد کا نکتہ ہمیں ملتاہے، وہ اصل میں فقہ کا ہی ایک حصہ ہے-</w:t>
      </w:r>
    </w:p>
    <w:p>
      <w:pPr>
        <w:jc w:val="both"/>
        <w:bidi w:val="1"/>
      </w:pPr>
      <w:r>
        <w:rPr>
          <w:rFonts w:ascii="Jameel Noori Nastaleeq" w:hAnsi="Jameel Noori Nastaleeq"/>
          <w:rtl w:val="1"/>
          <w:rFonts w:cs="Jameel Noori Nastaleeq"/>
        </w:rPr>
        <w:t>میں نے اپنے گھر میں آپ کی ہر کتاب رکھی ہوئی ہے اور اُس کا مطالعہ کرتا رہتا ہوں- الرسالہ خود بھی پڑھتا ہوں اور اپنے اسکول کے پرنسپل صاحب کو بھی دیتا ہوں-میری اکثر دعا ہوتی ہے کہ خدا آپ کو لمبی عمر دے اور تندرست رکھے- میں ایم اے انگلش کا اسٹوڈنٹ ہوں اور ایک سرکاری اسکول میں ٹیچر بھی ہوں- (شہزاد احمد، پاکستان)</w:t>
      </w:r>
    </w:p>
    <w:p>
      <w:pPr>
        <w:jc w:val="both"/>
        <w:bidi w:val="1"/>
      </w:pPr>
      <w:r>
        <w:rPr>
          <w:rFonts w:ascii="Jameel Noori Nastaleeq" w:hAnsi="Jameel Noori Nastaleeq"/>
          <w:rtl w:val="1"/>
          <w:rFonts w:cs="Jameel Noori Nastaleeq"/>
        </w:rPr>
        <w:t>1-  موجودہ زمانے میں علم فلکیات کی ترقی کی بنا پر یہ ممکن ہوگیاہے کہ پیشگی طور پر رویتِ ہلال کا ٹھیک ٹھیک یقین کیا جاسکے- اِس لیے ذاتی طور پر میری رائےہے کہ آبزرویٹری کے فلکیاتی مشاہدہ کے تحت جو کیلنڈر بنتے ہیں، اُس کیلنڈر کو بنیاد بنار کر رمضان اور عید کے چاند کا تعین کرنا چاہیے- لیکن اِسی کے ساتھ میری یہ رائے ہے کہ علما چوں کہ ابھی تک اس مسئلے پر متفق نہیں ہوئے ہیں، اس لیے  دفعِ فتنہ کے لیے عملاً وہی کرنا چاہئے جو علما کی اکثریت کا مسلک ہے-</w:t>
      </w:r>
    </w:p>
    <w:p>
      <w:pPr>
        <w:jc w:val="both"/>
        <w:bidi w:val="1"/>
      </w:pPr>
      <w:r>
        <w:rPr>
          <w:rFonts w:ascii="Jameel Noori Nastaleeq" w:hAnsi="Jameel Noori Nastaleeq"/>
          <w:rtl w:val="1"/>
          <w:rFonts w:cs="Jameel Noori Nastaleeq"/>
        </w:rPr>
        <w:t>2-  موجودہ زمانے کے سیکولر اہلِ علم مذہب کا مطالعہ کرتےہیں، لیکن اُن کا طریقِ مطالعہ مختلف ہوتاہے- ہم آپ مذہب کو وحی کا ظاہرہ سمجھتے ہیں، لیکن سیکولر اہلِ علم مذہب کا مطالعہ اِس ذہن کے تحت کرتے ہیں کہ مذہب ایک سماجی ظاہرہ (social phenomenon) ہے، اِس لیے وہ مذہب کا مطالعہ کرکے بھی مذہب کو اپنا عقیدہ نہیں بنا پاتے- اِس سلسلے میں پہلی ضرورت یہ ہے کہ اُن کے طریقِ مطالعہ کو بدلا جائے- اِس موضوع پر میں اپنی کتابوں میں تفصیل سے لکھ چکا ہوں-</w:t>
      </w:r>
    </w:p>
    <w:p>
      <w:pPr>
        <w:jc w:val="both"/>
        <w:bidi w:val="1"/>
      </w:pPr>
      <w:r>
        <w:rPr>
          <w:rFonts w:ascii="Jameel Noori Nastaleeq" w:hAnsi="Jameel Noori Nastaleeq"/>
          <w:rtl w:val="1"/>
          <w:rFonts w:cs="Jameel Noori Nastaleeq"/>
        </w:rPr>
        <w:t>3- حضرت معاذ بن جبل کی روایت میں فقہ کا لفظ موجود نہیں ہے اور میراکہنا یہی ہے کہ فقہ کا لفظ اپنے موجودہ مفہوم کے اعتبار سے، ایک بعد کی اصطلاح ہے، دورِ اول میں یہ اصطلاح موجود نہ تھی-</w:t>
      </w:r>
    </w:p>
    <w:p>
      <w:pPr>
        <w:jc w:val="both"/>
        <w:bidi w:val="1"/>
      </w:pPr>
      <w:r>
        <w:rPr>
          <w:rFonts w:ascii="Jameel Noori Nastaleeq" w:hAnsi="Jameel Noori Nastaleeq"/>
          <w:rtl w:val="1"/>
          <w:rFonts w:cs="Jameel Noori Nastaleeq"/>
        </w:rPr>
        <w:t>آپ کے وطن میں آپ جیسے بہت سے لوگ ہیں- بہتر ہوگا کہ آپ اِن افراد سے ربط قائم کریں اور اجتماعی کوشش سے اپنے علاقے میں الر سالہ کے دعوتی مشن کو آگے بڑھائیں-</w:t>
      </w:r>
    </w:p>
    <w:p>
      <w:pPr>
        <w:pStyle w:val="Heading1"/>
        <w:jc w:val="right"/>
        <w:bidi w:val="1"/>
      </w:pPr>
      <w:r>
        <w:rPr>
          <w:rFonts w:ascii="Jameel Noori Nastaleeq" w:hAnsi="Jameel Noori Nastaleeq"/>
          <w:rtl w:val="1"/>
          <w:rFonts w:cs="Jameel Noori Nastaleeq"/>
        </w:rPr>
        <w:t>خبرنامہ اسلامی مرکز— 222</w:t>
      </w:r>
    </w:p>
    <w:p>
      <w:pPr>
        <w:jc w:val="both"/>
        <w:bidi w:val="1"/>
      </w:pPr>
      <w:r>
        <w:rPr>
          <w:rFonts w:ascii="Jameel Noori Nastaleeq" w:hAnsi="Jameel Noori Nastaleeq"/>
          <w:rtl w:val="1"/>
          <w:rFonts w:cs="Jameel Noori Nastaleeq"/>
        </w:rPr>
        <w:t>1-  چنئی (تمل ناڈو) میں 11-20 جنوری 2013 کے درمیان وہاں کے ساحلی ایریا (اتھنڈی) میں ایک پیس کانفرنس ہوئی- یہاں گڈ ورڈ بکس نے اپنا اسٹال لگایا- اسٹال کا انتظام مسٹر ممتاز راجہ نے سنبھالا-</w:t>
      </w:r>
    </w:p>
    <w:p>
      <w:pPr>
        <w:jc w:val="both"/>
        <w:bidi w:val="1"/>
      </w:pPr>
      <w:r>
        <w:rPr>
          <w:rFonts w:ascii="Jameel Noori Nastaleeq" w:hAnsi="Jameel Noori Nastaleeq"/>
          <w:rtl w:val="1"/>
          <w:rFonts w:cs="Jameel Noori Nastaleeq"/>
        </w:rPr>
        <w:t>2-  چنئی (تمل ناڈو) کے وائی ایم سی اے گراؤنڈ میں 11-23 جنوری 2013 کے دوران چنئی بک فیر ہوا- اِس میں گڈورڈبکس نے شرکت کی- یہاں بک اسٹال کا انتظام مسٹر فرقان خاں نے سنبھالا- یہاں مقامی طورپر الرسالہ سے وابستہ عمری گروپ کے ساتھیوں نے وزٹرس سے مل کر اُن کو دعوتی پمفلٹس دئے-</w:t>
      </w:r>
    </w:p>
    <w:p>
      <w:pPr>
        <w:jc w:val="both"/>
        <w:bidi w:val="1"/>
      </w:pPr>
      <w:r>
        <w:rPr>
          <w:rFonts w:ascii="Jameel Noori Nastaleeq" w:hAnsi="Jameel Noori Nastaleeq"/>
          <w:rtl w:val="1"/>
          <w:rFonts w:cs="Jameel Noori Nastaleeq"/>
        </w:rPr>
        <w:t>3-  ہمار ے ساتھی مقامی طورپر دعوہ ورک کرنے کے ساتھ سفر کے دوران بھی دعوتی کام کرتے ہیں- مثلاً ہمارے ایک ساتھی مسٹر حمید اللہ حمید (کشمیر) نے جنوری 2013 کے تیسرے ہفتے میں ساؤتھ انڈیا کے مختلف پروگراموں میں شرکت کے لیے وہاں کا سفر کیا- اِس دوران انھوں نے  اعلی تعلیم یافتہ لوگوں سے مل کر ان کے سامنے اسلام کا مثبت تعارف پیش کیا- انھوں نے لوگوں کو قرآن کا انگریزی ترجمہ اور دعوتی میٹریل برائے مطالعہ دیا-</w:t>
      </w:r>
    </w:p>
    <w:p>
      <w:pPr>
        <w:jc w:val="both"/>
        <w:bidi w:val="1"/>
      </w:pPr>
      <w:r>
        <w:rPr>
          <w:rFonts w:ascii="Jameel Noori Nastaleeq" w:hAnsi="Jameel Noori Nastaleeq"/>
          <w:rtl w:val="1"/>
          <w:rFonts w:cs="Jameel Noori Nastaleeq"/>
        </w:rPr>
        <w:t>4-  جمشید پور (جھارکھنڈ) میں ہمارے ساتھی دعوہ ورک کررہے ہیں- وہ مختلف موقعوں پر لوگوں سے مل کر ان کو دعوتی لٹریچر پیش کرتے ہیں- مثلاً 13 جنوری 2013 کو ٹیلکو اسکول میں ایک کوئز کامپٹیشن ہوا- اِس کی دعوت پر ہمارے ایک ساتھی مسٹر ایاز احمد نے اس میں شرکت کی اور القرآن مشن کا تعارف کرایا- اِسی طرح 17 فروری 2013 کو ’’قرآن فار آل‘‘ کے پروگرام کے تحت اعلی تعلیم یافتہ لوگوں کو قرآن کا انگریزی ترجمہ دیا گیا-</w:t>
      </w:r>
    </w:p>
    <w:p>
      <w:pPr>
        <w:jc w:val="both"/>
        <w:bidi w:val="1"/>
      </w:pPr>
      <w:r>
        <w:rPr>
          <w:rFonts w:ascii="Jameel Noori Nastaleeq" w:hAnsi="Jameel Noori Nastaleeq"/>
          <w:rtl w:val="1"/>
          <w:rFonts w:cs="Jameel Noori Nastaleeq"/>
        </w:rPr>
        <w:t>5-  نئی دہلی کے ادارہ اسلامک فاؤنڈیشن(IFSE)کی طرف سے 20 جنوری 2013 کو ایوانِ غالب (نئی دہلی) میں قرآن کے موضوع پر ایک کانفرنس ہوئی- اِس کی دعوت پر ہمارے ساتھیوں نے اس میں شرکت کی اور باہر سے آئے ہوئے مقررین کو صدر اسلامی مرکز کی نئی تصنیف ’’کتابِ معرفت‘‘ برائے مطالعہ دی- اِس کے علاوہ، یہاں خود اسلامک فاؤنڈیشن کی طرف سے ہمارے یہاں کے مطبوعہ تراجمِ قرآن حاضرین کو بطور ہدیہ پیش کیے گئے-</w:t>
      </w:r>
    </w:p>
    <w:p>
      <w:pPr>
        <w:jc w:val="both"/>
        <w:bidi w:val="1"/>
      </w:pPr>
      <w:r>
        <w:rPr>
          <w:rFonts w:ascii="Jameel Noori Nastaleeq" w:hAnsi="Jameel Noori Nastaleeq"/>
          <w:rtl w:val="1"/>
          <w:rFonts w:cs="Jameel Noori Nastaleeq"/>
        </w:rPr>
        <w:t>6-  روحانی مرکز (سہارن پور) میں 25 جنوری 2013 کو ایک پروگرام ہوا- اِس میں دہلی اور اطراف کےمقررین نے شرکت کی- اِسی طرح شام کو شہر میں ایک دوسرا پروگرام ہوا- یہاںحاضرین کو مطالعے کے لیے دعوتی لٹریچر دیا گیا-</w:t>
      </w:r>
    </w:p>
    <w:p>
      <w:pPr>
        <w:jc w:val="both"/>
        <w:bidi w:val="1"/>
      </w:pPr>
      <w:r>
        <w:rPr>
          <w:rFonts w:ascii="Jameel Noori Nastaleeq" w:hAnsi="Jameel Noori Nastaleeq"/>
          <w:rtl w:val="1"/>
          <w:rFonts w:cs="Jameel Noori Nastaleeq"/>
        </w:rPr>
        <w:t>7-  نئی دہلی کے ٹی وی چینل اسٹار نیوز کی ٹیم نے یکم فروری 2013 کو صدر اسلامی مرکز کا ایک ریڈیو انٹرویو ریکارڈ کیا- یہ انٹرویو ’’وشوروپم‘‘ فلم کے بارے میں حالیہ تنازعہ سے متعلق تھا- سوالات کی وضاحت کرتے ہوئے بتایا گیاکہ یہ آزادی رائے کا زمانہ ہے- اگر اِس فلم پر کسی کمیونٹی کو کوئی اعتراض ہے تو اس کو چاہئے کہ وہ اِس معاملے میں ذمے داروں سے مل کر بات کرے- اس کے خلاف احتجاج اور ہنگامہ آرائی اسپرٹ آف ایج (spirit of age) کے خلاف ہے، نیز احتجاج کا طریقہ کسی مسئلے کا کوئی حقیقی حل نہیں-</w:t>
      </w:r>
    </w:p>
    <w:p>
      <w:pPr>
        <w:jc w:val="both"/>
        <w:bidi w:val="1"/>
      </w:pPr>
      <w:r>
        <w:rPr>
          <w:rFonts w:ascii="Jameel Noori Nastaleeq" w:hAnsi="Jameel Noori Nastaleeq"/>
          <w:rtl w:val="1"/>
          <w:rFonts w:cs="Jameel Noori Nastaleeq"/>
        </w:rPr>
        <w:t>8-  لاہور (پاکستان) سے جیو ٹی وی (اردو) نے 2  فروری 2013 کو ویڈیو کانفرنسنگ کے ذریعے صدر اسلامی مرکز کا ایک انٹرویو ریکارڈ کیا- یہ انٹرویو موجودہ زمانے کے مسلمانوں کے فکری مسائل پر تھا- سوالات کے دوران موضوع کی وضاحت کی گئی- ایک سوال اسلام کی سیاسی تعبیر کے بارے میں تھا-</w:t>
      </w:r>
    </w:p>
    <w:p>
      <w:pPr>
        <w:jc w:val="both"/>
        <w:bidi w:val="1"/>
      </w:pPr>
      <w:r>
        <w:rPr>
          <w:rFonts w:ascii="Jameel Noori Nastaleeq" w:hAnsi="Jameel Noori Nastaleeq"/>
          <w:rtl w:val="1"/>
          <w:rFonts w:cs="Jameel Noori Nastaleeq"/>
        </w:rPr>
        <w:t>9-  رام لیلا گراؤنڈ (نئی دہلی) میں 3  فروری 2013 کو شری شری روی شنکر کی طرف سے والنٹیرس فار بٹر انڈیا (Volunteers for better India)کے موضوع پر ایک آل انڈیا کانفرنس ہوئی-اس کی دعوت پر صدر اسلامی مرکز نے اپنی ٹیم کے ساتھ اس میں شرکت کی- اِس موقع پر سی پی ایس انٹرنیشنل کی دعوہ فیلڈ ٹیم(DFT) کے تعاون سے رام لیلا گراؤنڈ میں ایک بک اسٹال لگایا گیا- یہاں سی پی ایس کے ممبران کی طرف سے خرید کر حاضرین کو کئی ہزار کی تعداد میں قرآن کا ہندی، انگریزی ترجمہ اور دعوتی بروشر بطور گفٹ دیاگیا- خاص طورپر ملک وبیرونِ مل سے آئے ہوئے خصوصی مہمانوں کو پرافٹ آف پیس اور قرآن کا انگریزی ترجمہ دیاگیا-</w:t>
      </w:r>
    </w:p>
    <w:p>
      <w:pPr>
        <w:jc w:val="both"/>
        <w:bidi w:val="1"/>
      </w:pPr>
      <w:r>
        <w:rPr>
          <w:rFonts w:ascii="Jameel Noori Nastaleeq" w:hAnsi="Jameel Noori Nastaleeq"/>
          <w:rtl w:val="1"/>
          <w:rFonts w:cs="Jameel Noori Nastaleeq"/>
        </w:rPr>
        <w:t>10-  نئی دہلی کے پرگتی میدان میں 10-4  فروری 2013 کے دوران ورلڈ بک فیر ہوا- یہاں پرگتی میدان کے ہال نمبر 14 اور ہال نمبر 18 میں گڈورڈ بکس نے اپنا اسٹال لگایا- اِس موقع پر سی پی ایس کی دعوہ فیلڈ ٹیم (DFT) نے بک فیر کے وزٹرس کو قرآن کا انگریزی ترجمہ اور دعوتی پمفلٹس دئے- بک فیر میں کئی آتھرس کارنر (Author's Corner) تھے- یہاں ہمارے ساتھیوں نے مختلف مصنفین سے مل کر ان کو دعوتی لٹریچر دیا- مثلاً مشہور انگلش رائٹررسکن بانڈ (Ruskin Bond) کو پرافٹ آف پیس اور قرآن کا انگریزی ترجمہ دیا گیا-</w:t>
      </w:r>
    </w:p>
    <w:p>
      <w:pPr>
        <w:jc w:val="both"/>
        <w:bidi w:val="1"/>
      </w:pPr>
      <w:r>
        <w:rPr>
          <w:rFonts w:ascii="Jameel Noori Nastaleeq" w:hAnsi="Jameel Noori Nastaleeq"/>
          <w:rtl w:val="1"/>
          <w:rFonts w:cs="Jameel Noori Nastaleeq"/>
        </w:rPr>
        <w:t>11-  آن لائن میگزین مسلم مرر (Muslim Mirror) کے ایڈیٹر سید زبیر احمد نے  10فروری 2013 کو صدر اسلامی مرکز کا ایک ویڈیو انٹرویو ریکارڈ کیا- یہ انٹرویو مسلمان اور موجودہ حالات کے موضوع پر تھا- سوالات کے دوران موضوع کی وضاحت کی گئی- یہ انٹرویو انگریزی زبان میں تھا-</w:t>
      </w:r>
    </w:p>
    <w:p>
      <w:pPr>
        <w:jc w:val="both"/>
        <w:bidi w:val="1"/>
      </w:pPr>
      <w:r>
        <w:rPr>
          <w:rFonts w:ascii="Jameel Noori Nastaleeq" w:hAnsi="Jameel Noori Nastaleeq"/>
          <w:rtl w:val="1"/>
          <w:rFonts w:cs="Jameel Noori Nastaleeq"/>
        </w:rPr>
        <w:t>12- یروشلم (فلسطین)  میں 10-15  فروری 2013 کے دوران ایک انٹرنیشنل بک فیر ہوا- یہاں گڈ ورڈ بکس نے اپنا اسٹال لگایا- یہاں سے بڑی تعداد میں وزٹرس نے قرآن کا انگریزی ترجمہ اور دعوتی لٹریچر حاصل کیا-  نیزاسٹال پر انگریزی کے علاوہ، عبرانی ترجمہ قرآن بھی رکھا گیا تھا-</w:t>
      </w:r>
    </w:p>
    <w:p>
      <w:pPr>
        <w:jc w:val="both"/>
        <w:bidi w:val="1"/>
      </w:pPr>
      <w:r>
        <w:rPr>
          <w:rFonts w:ascii="Jameel Noori Nastaleeq" w:hAnsi="Jameel Noori Nastaleeq"/>
          <w:rtl w:val="1"/>
          <w:rFonts w:cs="Jameel Noori Nastaleeq"/>
        </w:rPr>
        <w:t>13-  نئی دہلی کے سی بی سی آئی سنٹر (گول ڈاک خانہ) میں 21 جنوری 2013 کو ایک خیر مقدمی تقریب ہوئی- وہ نئی دہلی کے نئے آرک بشپ (Anil Couto) کی آمد کے موقع پر تھی- اس کی دعوت پر صدر اسلامی مرکز نے اپنے ساتھی مسٹر رجت ملہوترا کے ساتھ اس میں شرکت کی اور انگریزی زبان میں ایک مختصرخطاب کیا- یہ خطاب اسلام اور امن (Islam &amp; Peace)کے موضوع پر تھا- اِس پروگرام میں مختلف مذاہب کی نمائندہ شخصیتوں نے شرکت کی- یہاں حاضرین کو سی پی ایس کی طرف سے قرآن کا انگریزی ترجمہ اور دعوتی لٹریچر دیاگیا-</w:t>
      </w:r>
    </w:p>
    <w:p>
      <w:pPr>
        <w:jc w:val="both"/>
        <w:bidi w:val="1"/>
      </w:pPr>
      <w:r>
        <w:rPr>
          <w:rFonts w:ascii="Jameel Noori Nastaleeq" w:hAnsi="Jameel Noori Nastaleeq"/>
          <w:rtl w:val="1"/>
          <w:rFonts w:cs="Jameel Noori Nastaleeq"/>
        </w:rPr>
        <w:t>14-  یکم مارچ 2013 کو نئی دہلی کے اسلامک اسٹڈیز اسوسی ایشن (ISA) سے وابستہ 6 مسیحی علما صدراسلامی مرکز سے ملاقات کے لیے آئے- اس کے نمائندہ وکٹر ایڈون (Victor Edwin SJ) تھے- گفتگو کا موضوع— مسلم کرسچین ڈائلاگ تھا- سوالات کے دوران موضوع کی وضاحت کی گئی ہے-</w:t>
      </w:r>
    </w:p>
    <w:p>
      <w:pPr>
        <w:jc w:val="both"/>
        <w:bidi w:val="1"/>
      </w:pPr>
      <w:r>
        <w:rPr>
          <w:rFonts w:ascii="Jameel Noori Nastaleeq" w:hAnsi="Jameel Noori Nastaleeq"/>
          <w:rtl w:val="1"/>
          <w:rFonts w:cs="Jameel Noori Nastaleeq"/>
        </w:rPr>
        <w:t>15-  اسلامک اسٹڈیز اسوسی ایشن(ISA) کی طرف سے  2 مارچ 2013 کو نئی دہلی کے سینٹ زیویرس اسکول (St. Xavier's School) میں  Muslim Experience of Life کے موضوع پر ایک سیمنار ہوا- اس کی دعوت پر سی پی ایس کے ممبران نے اس میں شرکت کی اور حاضرین کو قرآن کا انگریزی ترجمہ دیا- مز ماریہ خان نے سی پی ایس کی نمائندگی کرتے ہوئےیہاں موضوع پر انگریزی زبان میں ایک تقریر کی-</w:t>
      </w:r>
    </w:p>
    <w:p>
      <w:pPr>
        <w:jc w:val="both"/>
        <w:bidi w:val="1"/>
      </w:pPr>
      <w:r>
        <w:rPr>
          <w:rFonts w:ascii="Jameel Noori Nastaleeq" w:hAnsi="Jameel Noori Nastaleeq"/>
          <w:rtl w:val="1"/>
          <w:rFonts w:cs="Jameel Noori Nastaleeq"/>
        </w:rPr>
        <w:t>16-  سی پی ایس کے تحت مختلف اجتماعی مقامات پر قرآن کا انگریزی ترجمہ برائے تقسیم رکھا جاتا ہے- مثلاًہوٹل اسپتال، وغیرہ- اِس سلسلے میں یکم مارچ 2013 کو نئی دہلی کے راجیو گاندھی کینسر انسٹی ٹیوٹ اینڈ رسرچ سنٹر میں قرآن کا انگریزی ترجمہ رکھاگیا- لوگ یہاں سے بخوشی اس کو حاصل کررہے ہیں-</w:t>
      </w:r>
    </w:p>
    <w:p>
      <w:pPr>
        <w:jc w:val="both"/>
        <w:bidi w:val="1"/>
      </w:pPr>
      <w:r>
        <w:rPr>
          <w:rFonts w:ascii="Jameel Noori Nastaleeq" w:hAnsi="Jameel Noori Nastaleeq"/>
          <w:rtl w:val="1"/>
          <w:rFonts w:cs="Jameel Noori Nastaleeq"/>
        </w:rPr>
        <w:t>17-  مُکل اکیڈمی (سہارن پور) میں 6 مارچ 2013 کو نیشنل میڈیکل کالج کے تعاون سے ایک سیمنار ہوا- اِس کا موضوع تھا — پیغمبر اسلام: ایک آدرش چرتر- اِس میں 40 کالج کے اسٹوڈنٹس کو شریک کیا گیا- اِس کی دعوت پر سہارن پور کے ساتھیوں کی ٹیم نے اِس پروگرام میں شرکت کی اور سیرتِ رسول کے مذکورہ موضوع پر اظہار خیا ل کیا- یہاں حاضرین کو مطالعے کے لیے دعوتی لٹریچر دیا گیا-</w:t>
      </w:r>
    </w:p>
    <w:p>
      <w:pPr>
        <w:jc w:val="both"/>
        <w:bidi w:val="1"/>
      </w:pPr>
      <w:r>
        <w:rPr>
          <w:rFonts w:ascii="Jameel Noori Nastaleeq" w:hAnsi="Jameel Noori Nastaleeq"/>
          <w:rtl w:val="1"/>
          <w:rFonts w:cs="Jameel Noori Nastaleeq"/>
        </w:rPr>
        <w:t>18-  نئی دہلی کی انڈین کاؤنسل فار کلچرل ریلیشنس (ICCR) کی طرف سے 9مارچ 2013 کو انڈیا انٹرنیشنل سنٹر (نئی دہلی) کے ملٹی پرپز ہال میں ایک انٹرفیتھ کانفرنس ہوئی- اِس کا موضوع یہ تھا:</w:t>
      </w:r>
    </w:p>
    <w:p>
      <w:pPr>
        <w:jc w:val="both"/>
        <w:bidi w:val="1"/>
      </w:pPr>
      <w:r>
        <w:rPr>
          <w:rFonts w:ascii="Jameel Noori Nastaleeq" w:hAnsi="Jameel Noori Nastaleeq"/>
          <w:rtl w:val="1"/>
          <w:rFonts w:cs="Jameel Noori Nastaleeq"/>
        </w:rPr>
        <w:t>On World Religions: Diversity, Not Dissension</w:t>
      </w:r>
    </w:p>
    <w:p>
      <w:pPr>
        <w:jc w:val="both"/>
        <w:bidi w:val="1"/>
      </w:pPr>
      <w:r>
        <w:rPr>
          <w:rFonts w:ascii="Jameel Noori Nastaleeq" w:hAnsi="Jameel Noori Nastaleeq"/>
          <w:rtl w:val="1"/>
          <w:rFonts w:cs="Jameel Noori Nastaleeq"/>
        </w:rPr>
        <w:t>اس کی دعوت پر صدر اسلامی مرکز نے اس میں شرکت کی- یہ ایک پینل ڈسکشن تھا جس میں صدر اسلامی مرکز کے علاوہ، ایچ ایچ دلائی لاما، ریویرینڈ ٹوٹو(Mpho Tutu) اور ڈاکٹر کرن سنگھ شریک تھے- یہاں صدر اسلامی مرکز نے اپنے خطاب اور سوالات کے دوران اسلام کے مختلف پہلوؤں کی وضاحت کی- خطاب کے بعد لوگوں نے صدر اسلامی مرکز سے مل کر کہا کہ آپ کی بات سن کر ہم کو قرآن سے دلچسپی پیدا ہوگئی ہے- اب ہم ضرور قرآن کا مطالعہ کریں گے- اِس موقع پر دعوہ فیلڈ ٹیم (DFT) کی طرف سے لوگوں کو قرآن کا انگریزی ترجمہ اور دعوتی لٹریچر دیاگیا-</w:t>
      </w:r>
    </w:p>
    <w:p>
      <w:pPr>
        <w:jc w:val="both"/>
        <w:bidi w:val="1"/>
      </w:pPr>
      <w:r>
        <w:rPr>
          <w:rFonts w:ascii="Jameel Noori Nastaleeq" w:hAnsi="Jameel Noori Nastaleeq"/>
          <w:rtl w:val="1"/>
          <w:rFonts w:cs="Jameel Noori Nastaleeq"/>
        </w:rPr>
        <w:t>19-  گاندھی میدان (پٹنہ، بہار)  میں 24-13 مارچ 2013 کو ایک بک فیر ہوا- اِس میں نئی دہلی سے گڈورڈبکس نے شرکت کی- اسٹال کا انتظام شاہ عمران حسن نے سنبھالا- اِس کے علاوہ، ہمارے کئی مقامی ساتھیوں نے یہاں اپنا تعاون دیا- انھوں نے وزٹرس سے مل کر اُن سے مشن کو متعارف کیا اور ان کو دعوتی پمفلٹس دئے-</w:t>
      </w:r>
    </w:p>
    <w:p>
      <w:pPr>
        <w:jc w:val="both"/>
        <w:bidi w:val="1"/>
      </w:pPr>
      <w:r>
        <w:rPr>
          <w:rFonts w:ascii="Jameel Noori Nastaleeq" w:hAnsi="Jameel Noori Nastaleeq"/>
          <w:rtl w:val="1"/>
          <w:rFonts w:cs="Jameel Noori Nastaleeq"/>
        </w:rPr>
        <w:t>20-  افریقی جزیرہ ماریشش (Mauritius) کے سوامی وویکانند انٹرنیشنل کنونشن سینٹر (Les Pailles) میں 7-10 مارچ 2013 کے دوران ایک انٹرنیشنل بک فیر ہوا- اِس میں گڈ ورڈ بکس نے شرکت کی- اسٹال پر کافی لوگوں نے وزٹ کیا اور دعوتی لٹریچر حاصل کیا- خاص طورپر وزٹ کے دوران ماریشش کے وزیر اعظم مسٹر نوین رام غلام (Navin Ramgoolam) کو قرآن کا انگریزی ترجمہ دیاگیا- اسٹال کا انتظام مسٹر ممتاز راجہ نے سنبھالا-</w:t>
      </w:r>
    </w:p>
    <w:p>
      <w:pPr>
        <w:jc w:val="both"/>
        <w:bidi w:val="1"/>
      </w:pPr>
      <w:r>
        <w:rPr>
          <w:rFonts w:ascii="Jameel Noori Nastaleeq" w:hAnsi="Jameel Noori Nastaleeq"/>
          <w:rtl w:val="1"/>
          <w:rFonts w:cs="Jameel Noori Nastaleeq"/>
        </w:rPr>
        <w:t>21-  نیوز ایکسپریس ٹی وی (نوئڈا)کے نمائندہ مسٹر راشد احمد خان نے 11 مارچ 2013 کو صدر اسلامی مرکز کا ایک ویڈیو انٹرویو ریکارڈ کیا- انٹرویو کا موضوع یہ تھا —  مائنارٹی افیرس (Minority Affairs) -</w:t>
      </w:r>
    </w:p>
    <w:p>
      <w:pPr>
        <w:jc w:val="both"/>
        <w:bidi w:val="1"/>
      </w:pPr>
      <w:r>
        <w:rPr>
          <w:rFonts w:ascii="Jameel Noori Nastaleeq" w:hAnsi="Jameel Noori Nastaleeq"/>
          <w:rtl w:val="1"/>
          <w:rFonts w:cs="Jameel Noori Nastaleeq"/>
        </w:rPr>
        <w:t>22-  انڈیا اور انڈیا سے باہر کے دوسرے مقامات کی طرح سہارن پور (یوپی) میں ہمارے ساتھی مسلسل طورپر دعوہ ورک کررہے ہیں- مثلاً سہارن پور کے تین ٹی وی چینل پر ہمارے ساتھیوں نے ایک اشتہار دیاہے جس میں بتایا گیا ہے کہ اُن کے مقامی سنٹر(پیس ہال) سے اردو، ہندی اور انگریزی ترجمہ قرآن مفت حاصل کیا جائے- اِس کی وجہ سے روزانہ لوگ رابطہ کرکے یہاں سے قرآن کے تراجم حاصل کررہے ہیں-</w:t>
      </w:r>
    </w:p>
    <w:p>
      <w:pPr>
        <w:jc w:val="both"/>
        <w:bidi w:val="1"/>
      </w:pPr>
      <w:r>
        <w:rPr>
          <w:rFonts w:ascii="Jameel Noori Nastaleeq" w:hAnsi="Jameel Noori Nastaleeq"/>
          <w:rtl w:val="1"/>
          <w:rFonts w:cs="Jameel Noori Nastaleeq"/>
        </w:rPr>
        <w:t>23-  دعوتی لٹریچر اور الرسالہ مشن سے متعلق قارئین کے چند تاثرات یہاں درج کیے جاتے ہیں:</w:t>
      </w:r>
    </w:p>
    <w:p>
      <w:pPr>
        <w:jc w:val="both"/>
        <w:bidi w:val="1"/>
      </w:pPr>
      <w:r>
        <w:rPr>
          <w:rFonts w:ascii="Jameel Noori Nastaleeq" w:hAnsi="Jameel Noori Nastaleeq"/>
          <w:rtl w:val="1"/>
          <w:rFonts w:cs="Jameel Noori Nastaleeq"/>
        </w:rPr>
        <w:t>الرسالہ کے مطالعہ سے میری ذاتی زندگی میں بے حد مثبت تبدیلی آئی ہے- یہ کہنا درست ہے کہ الرسالہ نے مجھے زندگی کی حقیقتوں کو پہچاننے اور ان کا حوصلہ مندی کے ساتھ سامنا کرنے کی سمجھ دی ہے- میں نے ہمیشہ اپنے اطراف خواتین کو ایک دوسرے کی برائی، غیبت، چغلی اور ایک دوسرے کو نیچا دکھانے کے سطحی مشغلوںمیں مصروف دیکھا ہے- خواہ وہ گھریلو خواتین ہوں یا تعلیم یافتہ اور working women -الرسالہ کے مطالعہ سے الحمد للہ میں اِس قابل ہوئی کہ میری فکری سطح ان ساری باتوں سے اوپر اٹھ چکی ہے-ایک عورت کا مقصدِ حیات کیا ہے، یہ میں نے الرسالہ کی تحریروں میں پایا ہے- الرسالہ نے مجھے یہ سمجھ دی کہ کسی کے منفی عمل کا جواب دے کر ہم اللہ کی نصرت سے محروم ہوجاتے ہیں، کیوں کہ جب ہم ردّ عمل نہ کریں تو اللہ کے فرشتے ہماری طرف سے اس کا جواب دیتے ہیں، اور بلاشبہہ اس سے بڑی کوئی بات نہیں ہوسکتی-الرسالہ مشن ایک خاتونِ خانہ کے لیے بھی اتنا ہی مفید ہے جتنا کہ ایک مرد کے لیے- ازدواجی زندگی کے لیے مولانا نے ایک نصیحت کی تھی، وہ ہےیک طرفہ ایڈجسٹ مینٹ- یہ صد فی صد صحیح فارمولا ہے ایک اجنبی ماحول نیز اجنبی افراد کے دل میں جگہ بنانے کا- الرسالہ کے مضامین اور ’’نکاح اور کامیاب ازدواجی زندگی‘‘ (خاندانی زندگی) پڑھنے سے الحمد للہ میں تیار ذہن کے ساتھ ازدواجی زندگی شروع کرسکی ہوں، ورنہ منفی ذہنیت اور شکایت میری ذات کا حصہتھی- ایسانہیں ہے کہ ناخوش گوار بات پیش نہ آتی ہو، زندگی میں ہر دن ایک ناموافق اور ناخوش گوار بات پیش آتی ہے، لیکن الرسالہ کی تربیت نے مجھے ان مسائل کو چیلنج سمجھنے کی صلاحیت دی ہے- الرسالہ نے حقیقت پسندانہ انداز میں اجتماعی زندگی گزارنے کے اصول سکھائے ہیں- ماں باپ، بھائی بہن کے برتاؤ سے لے کر سُسرالی رشتہ دار، شوہر، نیز بچوں کی تربیت وغیرہ تک ہر موڑ پر الرسالہ کے مضامین بے حد کار آمد ہیں- ضرورت صرف سنجیدگی کے ساتھ اور کھلے ذہن سے پڑھنے کی اور ان اصولوں کو اپنی روز مرّہ کی زندگی میں اختیار کرنے کی ہے- اِسی کے ساتھ خود احتسابی کی اشد ضرورت ہے- اللہ کے فضل سے میں نے یہ طے کیا ہے کہ میں اپنے گھر کو ’’بگاڑ کا کارخانہ‘‘ بننے نہیں دوں گی ،ان شاء اللہ - (اے ایم بشری، حیدرآباد، انڈیا)</w:t>
      </w:r>
    </w:p>
    <w:p>
      <w:pPr>
        <w:jc w:val="both"/>
        <w:bidi w:val="1"/>
      </w:pPr>
      <w:r>
        <w:rPr>
          <w:rFonts w:ascii="Jameel Noori Nastaleeq" w:hAnsi="Jameel Noori Nastaleeq"/>
          <w:rtl w:val="1"/>
          <w:rFonts w:cs="Jameel Noori Nastaleeq"/>
        </w:rPr>
        <w:t>— Dear Maulana, I was getting astray, Allah saved me through you, thanks a lot. After reading about the Prophet and the Life of the Prophet, I was very satisfied with his life and he impressed me the most. I met a person who is a regular reader of Al Risala in my college, I talked to him many times and saw him talking wisdom and he was behaving very much well. I thought to read Al Risala but was not able to. Even I recieved first copy of Al Risala in 2011   through a person of my town, but I was not reading. I read Al-Risala many times and thanked Allah so much. I got answer to my questions. I got what I was seeking from many years. It removed my misconceptions and guided me in many matters. Now I’m a regular reader of Al-Risala. I read it 30  times every month. (Faheem Khan, J&amp;K)</w:t>
      </w:r>
    </w:p>
    <w:p>
      <w:pPr>
        <w:jc w:val="both"/>
        <w:bidi w:val="1"/>
      </w:pPr>
      <w:r>
        <w:rPr>
          <w:rFonts w:ascii="Jameel Noori Nastaleeq" w:hAnsi="Jameel Noori Nastaleeq"/>
          <w:rtl w:val="1"/>
          <w:rFonts w:cs="Jameel Noori Nastaleeq"/>
        </w:rPr>
        <w:t>— Dear Maulana, please allow me this opportunity to express my sincerest thanks for your  important work. Writing to you from the northernmost university town of  Umeå, Sweden, I am currently working on a PhD dissertation on Islamic  nonviolence. Since I find your work crucial for any in-depth study of the  field, a selection of your works will be an important addition to the chapter  describing Islamic non-violent thinking and theology. Also, for this reason I  would very much like to come to India in order to gain a deeper understanding  of the context of your work and hopefully also conduct a formal interview  with yourself for the purposes of my research. With hopes that you will find the idea of a Swedish dissertation on Islamic nonviolence somewhat interesting and most of all that you will agree to a meeting at your convenience and share your thinking with a Swedish audience.</w:t>
      </w:r>
    </w:p>
    <w:p>
      <w:pPr>
        <w:jc w:val="both"/>
        <w:bidi w:val="1"/>
      </w:pPr>
      <w:r>
        <w:rPr>
          <w:rFonts w:ascii="Jameel Noori Nastaleeq" w:hAnsi="Jameel Noori Nastaleeq"/>
          <w:rtl w:val="1"/>
          <w:rFonts w:cs="Jameel Noori Nastaleeq"/>
        </w:rPr>
        <w:t>(Mattias Dahlkvist, Umeå University, Sweden)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http://cpsalrisala.blogspot.com/2013/05/MayAlrisala.html | Extracted on: 2026-03-26T14:27:18.541597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