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2013</w:t>
      </w:r>
    </w:p>
    <w:p>
      <w:pPr>
        <w:pStyle w:val="Heading1"/>
        <w:jc w:val="right"/>
        <w:bidi w:val="1"/>
      </w:pPr>
      <w:r>
        <w:rPr>
          <w:rFonts w:ascii="Jameel Noori Nastaleeq" w:hAnsi="Jameel Noori Nastaleeq"/>
          <w:rtl w:val="1"/>
          <w:rFonts w:cs="Jameel Noori Nastaleeq"/>
        </w:rPr>
        <w:t>کتابِ مہجور</w:t>
      </w:r>
    </w:p>
    <w:p>
      <w:pPr>
        <w:jc w:val="both"/>
        <w:bidi w:val="1"/>
      </w:pPr>
      <w:r>
        <w:rPr>
          <w:rFonts w:ascii="Jameel Noori Nastaleeq" w:hAnsi="Jameel Noori Nastaleeq"/>
          <w:rtl w:val="1"/>
          <w:rFonts w:cs="Jameel Noori Nastaleeq"/>
        </w:rPr>
        <w:t>قرآن کی سورہ الفرقان میں ایک آیت ہجرانِ قرآن کے بارے میں آئی ہے- اس کے الفاظ یہ ہیں: وَقَالَ الرَّسُوْلُ یٰرَبِّ اِنَّ قَوْمِی اتَّخَذُوْا ھٰذَا الْقُرْاٰنَ مَہْجُوْرًا (25:30) یعنی رسول کہے گا کہ اے میر ے رب، بے شک میری قوم نے اِس قرآن کو ایک متر وک کتاب بنا دیا-</w:t>
      </w:r>
    </w:p>
    <w:p>
      <w:pPr>
        <w:jc w:val="both"/>
        <w:bidi w:val="1"/>
      </w:pPr>
      <w:r>
        <w:rPr>
          <w:rFonts w:ascii="Jameel Noori Nastaleeq" w:hAnsi="Jameel Noori Nastaleeq"/>
          <w:rtl w:val="1"/>
          <w:rFonts w:cs="Jameel Noori Nastaleeq"/>
        </w:rPr>
        <w:t>قرآن ایک ابدی کتاب ہے- قرآن کی تعلیمات ہر دور کے انسانوں پر بلا تفریق منطبق ہوتی ہیں- قرآن اُسی طرح مسلمانوں کی حالت پر بھی اپلائی (apply) ہوتا ہے جس طرح غیر مسلموں کی حالت پر- مسلمان اگر قر آن کو کتابِ مہجور (abandoned book) بنا دیں تو وہ بھی یقیناً اِس آیت کا مصداق بن جائیں گے-قرآن میں یہود کے بارے میں بتایا گیا ہے کہ انھوں نے بعد کے زمانے میں اللہ کی کتاب کو پسِ پشت ڈال دیا:  نَبَذَ فَرِیْقٌ مِّنَ الَّذِیْنَ اُوْتُوا الْکِتٰبَ ڎ کِتٰبَ اللّٰہِ وَرَاۗءَ ظُہُوْرِھِمْ کَاَنَّھُمْ لَا یَعْلَمُوْنَ (2:101)-</w:t>
      </w:r>
    </w:p>
    <w:p>
      <w:pPr>
        <w:jc w:val="both"/>
        <w:bidi w:val="1"/>
      </w:pPr>
      <w:r>
        <w:rPr>
          <w:rFonts w:ascii="Jameel Noori Nastaleeq" w:hAnsi="Jameel Noori Nastaleeq"/>
          <w:rtl w:val="1"/>
          <w:rFonts w:cs="Jameel Noori Nastaleeq"/>
        </w:rPr>
        <w:t>کتاب کو چھوڑنا کیوں کر ہوتا ہے- اِس کا جواب یہود کی تاریخ سے معلوم ہوتا ہے- یہود کے پاس اللہ کی کتاب آئی تھی، لیکن بعد کے زمانے میں ایسا ہوا کہ یہود کے علما نے بطور خود کتاب الہی کی جو تشریح وتعبیر کی، وہی یہود کے لیے اُن کے دین کا اصل ماخذ بن گئی- کتاب الہی کو وہ بدستور ایک مقدس کتاب کے طورپر مانتے تھے، لیکن عملاً وہ اپنے علما کے وضع کردہ دین پر قائم تھے-</w:t>
      </w:r>
    </w:p>
    <w:p>
      <w:pPr>
        <w:jc w:val="both"/>
        <w:bidi w:val="1"/>
      </w:pPr>
      <w:r>
        <w:rPr>
          <w:rFonts w:ascii="Jameel Noori Nastaleeq" w:hAnsi="Jameel Noori Nastaleeq"/>
          <w:rtl w:val="1"/>
          <w:rFonts w:cs="Jameel Noori Nastaleeq"/>
        </w:rPr>
        <w:t>یہی بعد کے زمانے میں مسلمانوں کا بھی حال ہوا ہے، بعد کے زمانے کے مسلمانوں کے لیے قرآن ایک مقدس کتاب (Holy Book) کی حیثیت اختیار کرچکا ہے- ان کے علما نے فقہ اور کلام اور فلسفہ اور تصوف کی صورت میں دین کا جو ورژن (version)تیار کیا ہے، وہی کتابی صورت میں مدوّن ہو کر عملی طورپر ان کے لیے دین کا ماخذ بن گیا ہے-</w:t>
      </w:r>
    </w:p>
    <w:p>
      <w:pPr>
        <w:jc w:val="both"/>
        <w:bidi w:val="1"/>
      </w:pPr>
      <w:r>
        <w:rPr>
          <w:rFonts w:ascii="Jameel Noori Nastaleeq" w:hAnsi="Jameel Noori Nastaleeq"/>
          <w:rtl w:val="1"/>
          <w:rFonts w:cs="Jameel Noori Nastaleeq"/>
        </w:rPr>
        <w:t>کتاب مہجور کا ظاہرہ کوئی انوکھا ظاہرہ نہیں ہے، یہ ہر مذہبی گروہ میں بعد کے زمانے میں پیش آتا ہے- قدیم زمانے میں یہی واقعہ یہود ونصاری کے ساتھ پیش آیا تھا- یہود ونصاری نے کلی معنی میں اپنے مذہب کوکبھی نہیں چھوڑا، لیکن مذکورہ معنوں میں ہر ایک نے اپنے مذہب کو چھوڑ رکھا ہے- یہود ونصاری کا دین اصلاً اللہ کی طرف سے آیا ہوا دین تھا، جو اُن کو اپنے پیغمبروں کے ذریعے ملا تھا- لیکن بعد کو اُن کے علما اپنی تشریح وتعبیر کے ذریعے اس میں تبدیلی اور اضافہ کرتے رہے، یہاں تک کہ اُن کے یہاں ایک متوازی مذہب (parallel religion) تیار ہوگیا- اب یہود ونصاری اِسی متوازی مذہب پر ہیں، نہ کہ اپنے پیغمبروں کے ذریعے ملے ہوئے اصل خدائی مذہب پر-</w:t>
      </w:r>
    </w:p>
    <w:p>
      <w:pPr>
        <w:jc w:val="both"/>
        <w:bidi w:val="1"/>
      </w:pPr>
      <w:r>
        <w:rPr>
          <w:rFonts w:ascii="Jameel Noori Nastaleeq" w:hAnsi="Jameel Noori Nastaleeq"/>
          <w:rtl w:val="1"/>
          <w:rFonts w:cs="Jameel Noori Nastaleeq"/>
        </w:rPr>
        <w:t>حدیث میں امتِ مسلمہ کے بارے میں آیا ہے: لتتبعن سنن من کان قبلکم شبرا بشبر وذراعا بذراع حتى ولو دخلوا جحر ضب تبعتموہم  (صحیح البخاری، رقم الحدیث: 7320) یعنی تم ضرور پچھلی امتوں کے طریقوں کا اتباع کروگے- قدم بہ قدم، یہاں تک کہ اگر وہ کسی گوہ کے بل میں داخل ہوں گے تو تم بھی وہاں داخل ہوجاؤگے-</w:t>
      </w:r>
    </w:p>
    <w:p>
      <w:pPr>
        <w:jc w:val="both"/>
        <w:bidi w:val="1"/>
      </w:pPr>
      <w:r>
        <w:rPr>
          <w:rFonts w:ascii="Jameel Noori Nastaleeq" w:hAnsi="Jameel Noori Nastaleeq"/>
          <w:rtl w:val="1"/>
          <w:rFonts w:cs="Jameel Noori Nastaleeq"/>
        </w:rPr>
        <w:t>حدیثِ رسول کی یہ پیشین گوئی آج پوری طرح واقعہ بن چکی ہے- آج مسلمان عملاً جس دین پر ہیں، وہ اصلاً قرآن اور سنت والا دین نہیں ہے- وہ ایک متوازی دین ہے جو اُن کے علمااور مشائخ نے بعد کے زمانے میں اسلام کے نام پر تیار کیا- یہی وجہ ہے کہ موجودہ زمانے کے مسلمانوں میں اگرچہ بظاہر دین کے نام پر بہت سی سرگرمیاں جاری ہیں، لیکن حقیقت کے اعتبار سے، وہ دین کہیں نظر نہیں آتا جو رسول اور اصحابِ رسول کے زمانے میں پایا جاتا تھا-</w:t>
      </w:r>
    </w:p>
    <w:p>
      <w:pPr>
        <w:jc w:val="both"/>
        <w:bidi w:val="1"/>
      </w:pPr>
      <w:r>
        <w:rPr>
          <w:rFonts w:ascii="Jameel Noori Nastaleeq" w:hAnsi="Jameel Noori Nastaleeq"/>
          <w:rtl w:val="1"/>
          <w:rFonts w:cs="Jameel Noori Nastaleeq"/>
        </w:rPr>
        <w:t>موجودہ زمانے کے مسلمانوں کے لیے قرآن ایک مقدس کتاب ہے، لیکن وہ اُن کے لیے رہنماکتاب نہیں ہے- موجودہ زمانے کے مسلمانوں کے لیے پیغمبر اسلام صلی اللہ علیہ وسلم قومی فخر کا ذریعہ ہیں، لیکن وہ ان کے لیے اسوۂ حیات نہیں- یہ ایک حقیقت ہے کہ موجودہ زمانے کے مسلمانوں نے قرآن کو ایک کتاب مہجور بنادیا ہے، لیکن یہ ہجران بہ اعتبار عمل (in terms of practice) ہے، نہ کہ بہ اعتبار عقیدہ (in terms of belief)- قرآن کو وہ بدستور ایک مقدس کتاب مانتے ہیں، لیکن ان کی عملی زندگی سے قرآن کا کوئی تعلق نہیں-</w:t>
      </w:r>
    </w:p>
    <w:p>
      <w:pPr>
        <w:pStyle w:val="Heading1"/>
        <w:jc w:val="right"/>
        <w:bidi w:val="1"/>
      </w:pPr>
      <w:r>
        <w:rPr>
          <w:rFonts w:ascii="Jameel Noori Nastaleeq" w:hAnsi="Jameel Noori Nastaleeq"/>
          <w:rtl w:val="1"/>
          <w:rFonts w:cs="Jameel Noori Nastaleeq"/>
        </w:rPr>
        <w:t>قرآن کے ساتھ تعلق</w:t>
      </w:r>
    </w:p>
    <w:p>
      <w:pPr>
        <w:jc w:val="both"/>
        <w:bidi w:val="1"/>
      </w:pPr>
      <w:r>
        <w:rPr>
          <w:rFonts w:ascii="Jameel Noori Nastaleeq" w:hAnsi="Jameel Noori Nastaleeq"/>
          <w:rtl w:val="1"/>
          <w:rFonts w:cs="Jameel Noori Nastaleeq"/>
        </w:rPr>
        <w:t>ایک روایت حدیث کی مختلف کتابوں میں آئی ہے- صحیح البخاری میں فضائل القرآن کے باب کے تحت یہ روایت اِن الفاظ میںآئی ہے: تعاہدوا القرآن، فو الذی نفسی بیدہ لہو أشد تفصّیاً من الإبل فی عُقُلہا (رقم الحدیث: 5033) یعنی تم قرآن کی حفاظت کرو- اُس ذات کی قسم، جس کے قبضے میں میری جان ہے، جس طرح اونٹ اپنی رسی سے آزاد ہو کر نکل جاتا ہے، قرآن اس سے بھی زیادہ تیزی سے نکل جانے والا ہے-</w:t>
      </w:r>
    </w:p>
    <w:p>
      <w:pPr>
        <w:jc w:val="both"/>
        <w:bidi w:val="1"/>
      </w:pPr>
      <w:r>
        <w:rPr>
          <w:rFonts w:ascii="Jameel Noori Nastaleeq" w:hAnsi="Jameel Noori Nastaleeq"/>
          <w:rtl w:val="1"/>
          <w:rFonts w:cs="Jameel Noori Nastaleeq"/>
        </w:rPr>
        <w:t>اِس حدیث میں ’’تعاہُد‘‘ کے لفظ سے وہی گہرا تعلق مرادہے جس کو کمٹمینٹ (commitment) کہاجاتا ہے- اِس حدیث میں جو بات کہی گئی ہے، وہ معروف معنی میں صرف ’’حافظِ قرآن‘‘ کی نسبت سے نہیں ہے، بلکہ وہ ہر مومن کی نسبت سے ہے-</w:t>
      </w:r>
    </w:p>
    <w:p>
      <w:pPr>
        <w:jc w:val="both"/>
        <w:bidi w:val="1"/>
      </w:pPr>
      <w:r>
        <w:rPr>
          <w:rFonts w:ascii="Jameel Noori Nastaleeq" w:hAnsi="Jameel Noori Nastaleeq"/>
          <w:rtl w:val="1"/>
          <w:rFonts w:cs="Jameel Noori Nastaleeq"/>
        </w:rPr>
        <w:t>اِس حدیثِ رسول کا مطلب یہ ہے کہ قرآن کے ماننے والوں کو چاہیے کہ وہ قرآن پر مسلسل غور وفکر کرتے رہیں، وہ قرآن میں تدبر کو اپنے تفکیری عمل (thinking process)میں شامل کردیں- جو شخص ایسا نہ کرے، وہ بہت جلد ذہنی طورپر قرآن سے دور ہوجائے گا-</w:t>
      </w:r>
    </w:p>
    <w:p>
      <w:pPr>
        <w:jc w:val="both"/>
        <w:bidi w:val="1"/>
      </w:pPr>
      <w:r>
        <w:rPr>
          <w:rFonts w:ascii="Jameel Noori Nastaleeq" w:hAnsi="Jameel Noori Nastaleeq"/>
          <w:rtl w:val="1"/>
          <w:rFonts w:cs="Jameel Noori Nastaleeq"/>
        </w:rPr>
        <w:t>موجودہ دنیا میں آدمی اِس طرح زندگی گزارتا ہے کہ اس کے ذہن میں ہر لمحہ مختلف قسم کی باتیں داخل ہوتی رہتی ہیں- ایسی حالت میں قرآن کے معانی کو مستحضر رکھنے کا واحد طریقہ یہ ہے کہ آدمی مسلسل طور پر قرآن کو اپنی سوچ کا موضوع بنائے ہوئے ہو-</w:t>
      </w:r>
    </w:p>
    <w:p>
      <w:pPr>
        <w:jc w:val="both"/>
        <w:bidi w:val="1"/>
      </w:pPr>
      <w:r>
        <w:rPr>
          <w:rFonts w:ascii="Jameel Noori Nastaleeq" w:hAnsi="Jameel Noori Nastaleeq"/>
          <w:rtl w:val="1"/>
          <w:rFonts w:cs="Jameel Noori Nastaleeq"/>
        </w:rPr>
        <w:t>قرآن کے ساتھ فکری تعلق کو مسلسل طور پر قائم کرنے کی ضرورت صرف اِس لیے نہیں ہے کہ قرآن کے احکام یا اس کے مضامین آدمی کے ذہن میں مستحضر رہیں- اِس سے زیادہ اہم بات یہ ہے کہ قرآن کے ساتھ تعاہد آدمی کو اِس قابل بناتا ہے کہ وہ قرآن کے گہرے معانی تک پہنچ سکے- وہ قرآن کے نئے نئے معانی کی دریافت کرتا رہے اور اس طرح وہ اپنے ایمان میں مسلسل اضافہ کا سامان کرسکے-</w:t>
      </w:r>
    </w:p>
    <w:p>
      <w:pPr>
        <w:pStyle w:val="Heading1"/>
        <w:jc w:val="right"/>
        <w:bidi w:val="1"/>
      </w:pPr>
      <w:r>
        <w:rPr>
          <w:rFonts w:ascii="Jameel Noori Nastaleeq" w:hAnsi="Jameel Noori Nastaleeq"/>
          <w:rtl w:val="1"/>
          <w:rFonts w:cs="Jameel Noori Nastaleeq"/>
        </w:rPr>
        <w:t>کلچرل ڈی کنڈیشننگ</w:t>
      </w:r>
    </w:p>
    <w:p>
      <w:pPr>
        <w:jc w:val="both"/>
        <w:bidi w:val="1"/>
      </w:pPr>
      <w:r>
        <w:rPr>
          <w:rFonts w:ascii="Jameel Noori Nastaleeq" w:hAnsi="Jameel Noori Nastaleeq"/>
          <w:rtl w:val="1"/>
          <w:rFonts w:cs="Jameel Noori Nastaleeq"/>
        </w:rPr>
        <w:t>ابو ذر غفاری ایک صحابی ہیں- ان کے یہاں ایک غلام تھا جو سیاہ فام نسل سے تعلق رکھتا تھا- ابو ذر غفاری کو کسی وجہ سے اپنے غلام پر غصہ آگیا- انھو ں نے اس کو مخاطب کرتے ہوئے کہا: یا ابنَ السوداء (اے سیاہ فام عورت کی اولاد)- رسول اللہ صلی اللہ علیہ وسلم کو معلوم ہواتو آپ نے ابو ذر غفاری سے فرمایا: إنک امرؤ فیک جاہلیة (صحیح البخاری، رقم الحدیث:  30) یعنی تم ایسے شخص ہو جس کے اندر ابھی تک جاہلیت موجود ہے-</w:t>
      </w:r>
    </w:p>
    <w:p>
      <w:pPr>
        <w:jc w:val="both"/>
        <w:bidi w:val="1"/>
      </w:pPr>
      <w:r>
        <w:rPr>
          <w:rFonts w:ascii="Jameel Noori Nastaleeq" w:hAnsi="Jameel Noori Nastaleeq"/>
          <w:rtl w:val="1"/>
          <w:rFonts w:cs="Jameel Noori Nastaleeq"/>
        </w:rPr>
        <w:t>اِس قولِ رسول کا مطلب یہ ہے کہ تمھارے اندر ابھی تک پچھلے دور کے اثرات موجود ہیں- اصل یہ ہے کہ ہر آدمی ایک کلچرل ماحول میں پیدا ہوتا ہے- اِسی کلچر میں پرورش پاکر وہ بڑا ہوتا ہے- وہ روزانہ اِس کلچر کے اثرات قبول کرتا رہتا ہے، کبھی شعوری طور پر اور زیادہ تر غیر شعوری طورپر، یہاں تک کہ اس کی سوچ اور اس کا شعور سب اُسی کلچر میں ڈھل جاتے ہیں- اِسی کا نام کنڈیشننگ (conditioning) ہے- اِس کلچرل کنڈیشننگ سے کوئی بھی عورت یا مرد خالی نہیں-</w:t>
      </w:r>
    </w:p>
    <w:p>
      <w:pPr>
        <w:jc w:val="both"/>
        <w:bidi w:val="1"/>
      </w:pPr>
      <w:r>
        <w:rPr>
          <w:rFonts w:ascii="Jameel Noori Nastaleeq" w:hAnsi="Jameel Noori Nastaleeq"/>
          <w:rtl w:val="1"/>
          <w:rFonts w:cs="Jameel Noori Nastaleeq"/>
        </w:rPr>
        <w:t>جب کوئی شخص اسلام قبول کرتا ہے تو ایسا ہوتا ہے کہ، نظری طورپر اسلام کے دائرے میں داخل ہونے کے باوجود، کلچر کے اعتبار سے اس کی سوچ اور اس کی عادات پہلے کی طرح باقی رہتی ہیں- ایسی حالت میں ضرورت ہوتی ہے کہ آدمی کی سوچ کو بدلا جائے، تاکہ وہ کلچر کے اعتبار سے اپنی ڈی کنڈیشننگ (de-conditioning)کرسکے-</w:t>
      </w:r>
    </w:p>
    <w:p>
      <w:pPr>
        <w:jc w:val="both"/>
        <w:bidi w:val="1"/>
      </w:pPr>
      <w:r>
        <w:rPr>
          <w:rFonts w:ascii="Jameel Noori Nastaleeq" w:hAnsi="Jameel Noori Nastaleeq"/>
          <w:rtl w:val="1"/>
          <w:rFonts w:cs="Jameel Noori Nastaleeq"/>
        </w:rPr>
        <w:t>یہ کلچرل ڈی کنڈیشننگ (cultural de-conditioning)ایک بے حد مشکل کام ہے- یہ مشکل کام صرف وہی شخص کرسکتا ہے جس کا شعور اتنا زیادہ بے دار ہو کہ وہ سختی کے ساتھ اپنا محاسبہ کرے- وہ نہایت بے رحمی کے ساتھ اپنے اندر سے پچھلے دور کے کلچرل اثرات کو دھو ڈالے — کلچرل ڈی کنڈیشننگ کی ضرورت صرف نو مسلموں کے لیے نہیں ہے، بلکہ وہ پیدائشی مسلمانوں کے لیے بھی یکساں طورپر ضروری ہے-</w:t>
      </w:r>
    </w:p>
    <w:p>
      <w:pPr>
        <w:pStyle w:val="Heading1"/>
        <w:jc w:val="right"/>
        <w:bidi w:val="1"/>
      </w:pPr>
      <w:r>
        <w:rPr>
          <w:rFonts w:ascii="Jameel Noori Nastaleeq" w:hAnsi="Jameel Noori Nastaleeq"/>
          <w:rtl w:val="1"/>
          <w:rFonts w:cs="Jameel Noori Nastaleeq"/>
        </w:rPr>
        <w:t>سورہ الفاتحہ  کا پیغام</w:t>
      </w:r>
    </w:p>
    <w:p>
      <w:pPr>
        <w:jc w:val="both"/>
        <w:bidi w:val="1"/>
      </w:pPr>
      <w:r>
        <w:rPr>
          <w:rFonts w:ascii="Jameel Noori Nastaleeq" w:hAnsi="Jameel Noori Nastaleeq"/>
          <w:rtl w:val="1"/>
          <w:rFonts w:cs="Jameel Noori Nastaleeq"/>
        </w:rPr>
        <w:t>الفاتحہ قرآن کی پہلی سورہ ہے- اِس سورہ کا ترجمہ یہ ہے: ’’حمد صرف اللہ کےلیے ہے جو سارے عالَم کا رب ہے- وہ رحمان اور رحیم ہے- روزِ جزا کا مالک ہے- ہم تیری ہی عبادت کرتے ہیں اور ہم تجھ ہی سے مدد چاہتے ہیں- ہم کو صراطِ مستقیم پر چلا- اُن کا راستہ جن پر تو نے انعام کیا- اُن کا راستہ نہیں جن پر تیرا غضب ہوا، اور نہ اُن لوگوں کاراستہ جو صراطِ مستقیم سے بھٹک گئے‘‘-</w:t>
      </w:r>
    </w:p>
    <w:p>
      <w:pPr>
        <w:jc w:val="both"/>
        <w:bidi w:val="1"/>
      </w:pPr>
      <w:r>
        <w:rPr>
          <w:rFonts w:ascii="Jameel Noori Nastaleeq" w:hAnsi="Jameel Noori Nastaleeq"/>
          <w:rtl w:val="1"/>
          <w:rFonts w:cs="Jameel Noori Nastaleeq"/>
        </w:rPr>
        <w:t>قرآنمیںاِس سورہ کا نام الفاتحہ ہے- فاتحہ کا لفظی مطلب ہے:ابتدا (The Opening)- یہ لفظ ترتیب کو بتاتا ہے، یعنی 114 سورتوں کی کتاب کی پہلی سورہ- مفسر صحابی عبد اللہ بن عباس نے کہا کہ: أساس القرآن الفا تحة(القرطبی  1/113)- یہ قول اِس سورہ کے معنوی پہلو کو بتاتا ہے- اساس کا لفظی مطلب ہےبنیاد- اِس کا مطلوب یہ ہے کہ سورہ الفاتحہ میں، قرآن کی تمام بنیادی باتیں (fundamentals) بیان کردی گئی ہیں- دوسرے لفظوں میں یہ کہ سورہ الفاتحہ قرآن کی تعلیمات کا خلاصہ ہے-</w:t>
      </w:r>
    </w:p>
    <w:p>
      <w:pPr>
        <w:jc w:val="both"/>
        <w:bidi w:val="1"/>
      </w:pPr>
      <w:r>
        <w:rPr>
          <w:rFonts w:ascii="Jameel Noori Nastaleeq" w:hAnsi="Jameel Noori Nastaleeq"/>
          <w:rtl w:val="1"/>
          <w:rFonts w:cs="Jameel Noori Nastaleeq"/>
        </w:rPr>
        <w:t>سورہ الفاتحہ کے مضامین کو 5 عنوانات کے تحت تقسیم کیا جاسکتاہے—  (1)  خدا کی معرفت یعنی خدا کے وجود کو شعورکی سطح پر دریافت کرنا- (2)  انسان کے بارے میں خدا کے تخلیقی منصوبہ کی دریافت-  (3)  اللہ کا عبادت گزار بننا جو اللہ کی معرفت کا لازمی نتیجہ- (4)  ربانی ماڈل کی نظری دریافت (5)  ربانی ماڈل کی عملی ردیافت اور اس کے مطابق، اپنی زندگی کی تعمیر وتشکیل-</w:t>
      </w:r>
    </w:p>
    <w:p>
      <w:pPr>
        <w:jc w:val="both"/>
        <w:bidi w:val="1"/>
      </w:pPr>
      <w:r>
        <w:rPr>
          <w:rFonts w:ascii="Jameel Noori Nastaleeq" w:hAnsi="Jameel Noori Nastaleeq"/>
          <w:rtl w:val="1"/>
          <w:rFonts w:cs="Jameel Noori Nastaleeq"/>
        </w:rPr>
        <w:t>1-  ’’حمدصرف اللہ کے لیے ہے جو سارے عالم کا رب ہے- وہ رحمان اور رحیم ہے‘‘- یہ الفاظ بتاتے ہیں کہ خدا کی دریافت کا مطلب کیاہے- اِس کا مطلب یہ ہے کہ ایک آدمی اپنے شعور کو اتنا زیادہ بیدار کرے جب کہ وہ خدا کو ایک ایسی ہستی کے طورپر پالے جس کا ایک مستقل وجود ہے، جو سارے عالم کو پیدا کرنے والا اور اس کو کنٹرول کرنے والا ہے- خدا کی سب سے بڑی صفت رحمت اور رافت کی صفت ہے- اِس دریافت کو ایک لفظ میں ربانی دریافت کہاجاسکتا ہے- اِس دریافت کا لازمی نتیجہ یہ ہوتاہے کہ انسان کے اندر یقین کا چشمہ ابل پڑتا ہے- وہ ایک تھرل (thrill) کے ساتھ کہہ اٹھتا ہے کہ خدایا، ساری تعریف تیرے لیے ہے اور ساری عظمت (glory) تیرے لیے-</w:t>
      </w:r>
    </w:p>
    <w:p>
      <w:pPr>
        <w:jc w:val="both"/>
        <w:bidi w:val="1"/>
      </w:pPr>
      <w:r>
        <w:rPr>
          <w:rFonts w:ascii="Jameel Noori Nastaleeq" w:hAnsi="Jameel Noori Nastaleeq"/>
          <w:rtl w:val="1"/>
          <w:rFonts w:cs="Jameel Noori Nastaleeq"/>
        </w:rPr>
        <w:t>2-  ’’وہ روزِ جزا کا مالک ہے‘‘  — روزِ جزا (Day of Judgement)  کا مالک ہونا، خداکے پورے تخلیقی منصوبے کو بتاتا ہے- یہ الفاظ بتارہے ہیں کہ انسان کی تخلیق اتفاقی طور پر یا بے مقصد نہیں ہوئی ہے- وہ ایک اعلی منصوبہ بند (well-planned) تخلیق ہے- اِس منصوبے کے مطابق، موجودہ دنیا ایک امتحان گاہ(testing ground)  ہے- یہاں افرادِ کو ان کے ریکارڈ کے مطابق، منتخب کیا جارہا ہے- اِس کے بعد ایک وقت آئے گا، جب کہ موجودہ امتحانی دورِ حیات ختم ہواور دوسرا دورِ حیات آئے، جہاں ہر انسان کے لیے اس کے ریکارڈ کے مطابق، اس کے ابدی مستقبل کا فیصلہ کیا جائے-</w:t>
      </w:r>
    </w:p>
    <w:p>
      <w:pPr>
        <w:jc w:val="both"/>
        <w:bidi w:val="1"/>
      </w:pPr>
      <w:r>
        <w:rPr>
          <w:rFonts w:ascii="Jameel Noori Nastaleeq" w:hAnsi="Jameel Noori Nastaleeq"/>
          <w:rtl w:val="1"/>
          <w:rFonts w:cs="Jameel Noori Nastaleeq"/>
        </w:rPr>
        <w:t>3-  ’’ہم تیری ہی عبادت کرتے ہیں اور تجھ ہی سے مدد چاہتے ہیں‘‘  —   عبادت اور استعانت دونوں ایک دوسرے سے جڑے ہوئے ہیں- جب ایک انسان کو اللہ کی معرفت حاصل ہوتی ہے تو اس کے لازمی نتیجے کے طورپر وہ اللہ کے آگے سرینڈر کردیتاہے- اِس سرینڈر کا ایک پہلو عبادت ہے اور دوسرا پہلو استعانت- اپنے وجود کی سطح پر اِس کا جو اظہار ہوتاہے، اسی کا نام عبادت ہے- اِسی کے ساتھ وہ اللہ سے اِس کا طالب بن جاتاہے کہ وہ اس کو حقیقی فلاح عطا کرے- اِسی کا نام استعانت باللہ ہے-</w:t>
      </w:r>
    </w:p>
    <w:p>
      <w:pPr>
        <w:jc w:val="both"/>
        <w:bidi w:val="1"/>
      </w:pPr>
      <w:r>
        <w:rPr>
          <w:rFonts w:ascii="Jameel Noori Nastaleeq" w:hAnsi="Jameel Noori Nastaleeq"/>
          <w:rtl w:val="1"/>
          <w:rFonts w:cs="Jameel Noori Nastaleeq"/>
        </w:rPr>
        <w:t>4-  ’’ہم کو سیدھے راستے پر چلا‘‘ —  جب انسان کو حقیقت کی دریافت ہوتی ہے تو اسی کے ساتھ وہ یہ بھی جان لیتا ہے کہ افکار کے جنگل میں اپنے لیے ذاتی طورپر زندگی کا صحیح راستہ دریافت کرنا اس کے لیے ممکن نہیں- یہ واقعہ اس کو متلاشی (seeker) بنا دیتا ہے- وہ اپنے دل کی گہرائیوں کے ساتھ اِس بات کا طالب بن جاتاہے کہ خدا کی مدد سے وہ اپنے لیے صحیح نظریۂ حیات (ideology of life) سے واقف ہوسکے- صحیح نظریہ حیات کی یہ طلب اس کو اپنے پورے دل اور اپنے پورے دماغ کے ساتھ دعا گو بنادیتی ہے- اِس طرح کی حقیقی دعا جب کسی کے اندر پیدا ہوجائے تو وہ اپنے آپ میں اس بات کی ضامن ہوتی ہے کہ خدا اس کو صراطِ مستقیم کی طرف رہنمائی عطا کرے-</w:t>
      </w:r>
    </w:p>
    <w:p>
      <w:pPr>
        <w:jc w:val="both"/>
        <w:bidi w:val="1"/>
      </w:pPr>
      <w:r>
        <w:rPr>
          <w:rFonts w:ascii="Jameel Noori Nastaleeq" w:hAnsi="Jameel Noori Nastaleeq"/>
          <w:rtl w:val="1"/>
          <w:rFonts w:cs="Jameel Noori Nastaleeq"/>
        </w:rPr>
        <w:t>5- ’’اُن لوگوں کا راستہ جن پر تونے انعام کیا، اُن لوگوں کا راستہ نہیں جن پر تیرا غضب ہوا، اور نہ اُن لوگوں کا راستہ جو صراطِ مستقیم سے بھٹک گئے‘‘ — مراد صراطِ مستقیم کا عملی ماڈل ہے، یعنی وہ ہدایت یاب انسان جو اپنی زندگی میں ہدایت الہی کو عملاً اختیار کرلے اور اِس طرح وہ دوسروں کے لیے ماڈل بن جائے-انعام کے اِس معاملے کی مزید وضاحت قرآن کی سورہ النساء کی اِس آیت سے معلوم ہوتی ہے: وَمَنْ یُّطِعِ اللّٰہَ وَالرَّسُوْلَ فَاُولٰۗىِٕکَ مَعَ الَّذِیْنَ اَنْعَمَ اللّٰہُ عَلَیْہِمْ مِّنَ النَّبِیّٖنَ وَالصِّدِّیْقِیْنَ وَالشُّہَدَاۗءِ وَالصّٰلِحِیْنَ ۚ وَحَسُنَ اُولٰۗىِٕکَ رَفِیْقًا (4:69) یعنی جو اللہ اور رسول کی اطاعت کرے گا، وہ اُن لوگوں کے ساتھ ہوگا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قرآن کی اِس آیت میں چار ایسے گروہوں کا ذکر ہے جو اللہ کے انعام کے مستحق قرار پائے- وہ چار گروہ یہ ہیں —  انبیا، صدیقین ، شہدا، اور صالحین- یہ چار گروہ صراطِ مستقیم کے لیے عملی ماڈل کی حیثیت رکھتے ہیں- تاہم اِن چاروں گروہ کی حیثیت یکساں نہیں- انبیا کو خدا کی طرف سے براہِ راست رہنمائی حاصل ہوتی ہے- اِس لیے ابنیا کی حیثیت اِس معاملے میں اصلاً ہے، اور دوسرے گروہوں کی حیثیت تبعاً- دوسرے لفظوں میں یہ کہ انبیاکی حیثیت اِس معاملے میں مطلق طورپر ہے، اور دوسرے کی حیثیت اضافی طور پر- انبیا کو اُن کی وحی کی نسبت سے پہچاننا ہے، جب کہ دوسرے گروہوں کو اِس اعتبار سے کہ انھوں نے انبیا کا کامل اتباع کیا- گویا انبیاکو جانچنے کا معیار وحی الہی ہے، اور بقیہ دوسرے لوگوں کو جانچنے کا معیار اتباعِ رسول-</w:t>
      </w:r>
    </w:p>
    <w:p>
      <w:pPr>
        <w:jc w:val="both"/>
        <w:bidi w:val="1"/>
      </w:pPr>
      <w:r>
        <w:rPr>
          <w:rFonts w:ascii="Jameel Noori Nastaleeq" w:hAnsi="Jameel Noori Nastaleeq"/>
          <w:rtl w:val="1"/>
          <w:rFonts w:cs="Jameel Noori Nastaleeq"/>
        </w:rPr>
        <w:t>مغضوب اور ضال دونوں ایک ہی کردار کے دو درجے ہیں- ضال سے مراد وہ انسان ہے جو سچائی کے راستے سے بھٹک گیاہو- اور مغضوب سے مراد وہ انسان ہے جس کا بھٹکاؤ صرف بھٹکاؤ نہ ہو، بلکہ لمبی مدت کی کنڈیشننگ کے بعد وہ اپنے مسلک پر اتنا پختہ ہوجائے کہ اس کی واپسی کی امید باقی نہ رہے- (2012)</w:t>
      </w:r>
    </w:p>
    <w:p>
      <w:pPr>
        <w:pStyle w:val="Heading1"/>
        <w:jc w:val="right"/>
        <w:bidi w:val="1"/>
      </w:pPr>
      <w:r>
        <w:rPr>
          <w:rFonts w:ascii="Jameel Noori Nastaleeq" w:hAnsi="Jameel Noori Nastaleeq"/>
          <w:rtl w:val="1"/>
          <w:rFonts w:cs="Jameel Noori Nastaleeq"/>
        </w:rPr>
        <w:t>وحدتِ ادیان کا نظریہ</w:t>
      </w:r>
    </w:p>
    <w:p>
      <w:pPr>
        <w:jc w:val="both"/>
        <w:bidi w:val="1"/>
      </w:pPr>
      <w:r>
        <w:rPr>
          <w:rFonts w:ascii="Jameel Noori Nastaleeq" w:hAnsi="Jameel Noori Nastaleeq"/>
          <w:rtl w:val="1"/>
          <w:rFonts w:cs="Jameel Noori Nastaleeq"/>
        </w:rPr>
        <w:t>نجات کا دارومدار</w:t>
      </w:r>
    </w:p>
    <w:p>
      <w:pPr>
        <w:jc w:val="both"/>
        <w:bidi w:val="1"/>
      </w:pPr>
      <w:r>
        <w:rPr>
          <w:rFonts w:ascii="Jameel Noori Nastaleeq" w:hAnsi="Jameel Noori Nastaleeq"/>
          <w:rtl w:val="1"/>
          <w:rFonts w:cs="Jameel Noori Nastaleeq"/>
        </w:rPr>
        <w:t>قرآن کی سورہ البقرہ میں ارشاد ہوا ہے: اِنَّ الَّذِیْنَ اٰمَنُوْا وَالَّذِیْنَ ھَادُوْا وَالنَّصٰرٰى وَالصّٰبِـــِٕیْنَ مَنْ اٰمَنَ بِاللّٰہِ وَالْیَوْمِ الْاٰخِرِ وَعَمِلَ صَالِحًا فَلَھُمْ اَجْرُھُمْ عِنْدَ رَبِّہِمْ    ګ    وَلَا خَوْفٌ عَلَیْہِمْ وَلَا ھُمْ یَحْزَنُوْنَ(2:62) یعنی  جو لوگ ایمان لائے اور جو لوگ یہودی ہوئے اور نصاریٰ اور صابی، ان میں سے جو شخص ایمان لایا اللہ پر اور آخرت کے دن پر اور اس نے نیک کام کیا تو اس کے لئے اس کے رب کے پاس اجر ہے۔ اور ان کے لئے نہ کوئی ڈر ہے اور نہ وہ غم گین ہوں گے-</w:t>
      </w:r>
    </w:p>
    <w:p>
      <w:pPr>
        <w:jc w:val="both"/>
        <w:bidi w:val="1"/>
      </w:pPr>
      <w:r>
        <w:rPr>
          <w:rFonts w:ascii="Jameel Noori Nastaleeq" w:hAnsi="Jameel Noori Nastaleeq"/>
          <w:rtl w:val="1"/>
          <w:rFonts w:cs="Jameel Noori Nastaleeq"/>
        </w:rPr>
        <w:t>قرآن کی اِس آیت میں دراصل گروہی نجات (group-wise salvation) کی نفی ہے- اِس کا مطلب یہ ہے کہ بعد کے زمانے میں ہر پیغمبر کے نام پر نسلی گروہ بن جاتے ہیں- ہر نسلی گروہ اپنی فضیلت کا مدعی ہوتاہے- وہ یہ عقیدہ بنا لیتاہے کہ نجات صرف ہمارے گروہ کے لیے ہے، گروہ سے باہر کے افراد کے لیے نہیں- مبنی برگروہ نجات کا یہ تصور تمام تر اللہ کے تخلیقی منصوبے کے خلاف ہے- قرآن کی مذکورہ آیت میں اِسی خود ساختہ عقیدے کی تردید کی گئی ہے اور یہ بتایا گیاہےکہ نجاتِ اُخروی کا تعلق ہر فرد کے اپنے ذاتی عمل سے ہے، نہ کہ کسی مخصوص نسلی گروہ کے ساتھ نسلی تعلق سے-</w:t>
      </w:r>
    </w:p>
    <w:p>
      <w:pPr>
        <w:jc w:val="both"/>
        <w:bidi w:val="1"/>
      </w:pPr>
      <w:r>
        <w:rPr>
          <w:rFonts w:ascii="Jameel Noori Nastaleeq" w:hAnsi="Jameel Noori Nastaleeq"/>
          <w:rtl w:val="1"/>
          <w:rFonts w:cs="Jameel Noori Nastaleeq"/>
        </w:rPr>
        <w:t>مثلاً یہود نے بعد کے دور میں یہ عقیدہ بنا لیا کہ وہ اللہ کا منتخب گروہ (chosen people) ہیں- نجات صرف اُس شخص کے لیے ہے جو اِس یہودی گروہ سے تعلق رکھتا ہو- مسیحی لوگوں نے یہ عقیدہ بنایا کہ فرزند ِ خدا (son of God) ان کے گناہوں کے لیے مصلوب ہوگئے، اِس لیے نجات صرف اُن کے گروہ کا حق ہے- یہی معاملہ بعد کے دور میں خود مسلمانوں کے ساتھ پیش آیا- مسلمانوں نے خودساختہ طورپر یہ عقیدہ بنا لیا کہ ہم خیر الامم ہیں، ہم اللہ کا خصوصی گروہ ہیں، نجات صرف اُس شخص کے لیے  ہے جو اِس گروہ میں شامل ہو- قرآن کی مذکورہ آیت میں بتایا گیا ہے کہ اِن نسلی گروہ بندیوں کا نجات سے کوئی تعلق نہیں، نجات کا تعلق ہر فرد کے ذاتی عمل سے ہے، نہ کہ کسی گروہ کے ساتھ نسلی تعلق سے-</w:t>
      </w:r>
    </w:p>
    <w:p>
      <w:pPr>
        <w:jc w:val="both"/>
        <w:bidi w:val="1"/>
      </w:pPr>
      <w:r>
        <w:rPr>
          <w:rFonts w:ascii="Jameel Noori Nastaleeq" w:hAnsi="Jameel Noori Nastaleeq"/>
          <w:rtl w:val="1"/>
          <w:rFonts w:cs="Jameel Noori Nastaleeq"/>
        </w:rPr>
        <w:t>قرآن کی اِس آیت میں بتایا گیاہے کہ کسی انسان کی نجات کا مدار ایمان اور عمل صالح پر ہے- اِس میں ایمان بالرسول اپنے آپ شامل ہے-جو شخص بھی آخرت کی نجات کا حریص ہو، وہ لازماً رسول کا مومن بن جائے گا، کیوں کہ رسول کے بغیر یہ جاننا ممکن نہیں کہ ایمان کیا ہے اور عملِ صالح کیا- ختمِ نبوت کے بعد مستند رسول کی حیثیت صرف محمد صلی اللہ علیہ وسلم کو حاصل ہے- اِس اعتبار سے، یہ کہنا صحیح ہوگا کہ اب نجات صرف اُس شخص کے لیے ہے جو محمد صلی اللہ علیہ وسلم کی رہنمائی کے مطابق، ایمان اور عملِ صالح کی زندگی اختیار کرے-</w:t>
      </w:r>
    </w:p>
    <w:p>
      <w:pPr>
        <w:jc w:val="both"/>
        <w:bidi w:val="1"/>
      </w:pPr>
      <w:r>
        <w:rPr>
          <w:rFonts w:ascii="Jameel Noori Nastaleeq" w:hAnsi="Jameel Noori Nastaleeq"/>
          <w:rtl w:val="1"/>
          <w:rFonts w:cs="Jameel Noori Nastaleeq"/>
        </w:rPr>
        <w:t>خاتم النبیین کے مستند ماڈل ہونے کی بات صرف عقیدے کی بات نہیں ہے، بلکہ وہ علمی اور عقلی اعتبار سے، پوری طرح قابل فہم بات ہے- بجائے خود یہ بات درست ہے کہ پچھلے زمانوں میں خدا کی طرف سے بہت سے پیغمبر آئے اور انھوںنے انسان کو ایمان اور عملِ صالح کی تلقین کی- اب آج کے لوگوں کے لیے اِن پیغمبروں سے ہدایت لینے کا طریقہ کیا ہوگا، وہ صرف ایک ہے اور وہ ہے تاریخی استناد - اِس معاملے میں آج کے انسان کے لیے صرف ایک راستہ ہے، وہ یہ کہ وہ تمام پیغمبروں کے ورثہ کو تاریخ کے معیار پر جانچے اور پھر جس پیغمبر کو وہ تاریخی طورپر مستند پائے، اس کو وہ اپنے رہنما کے طورپر اختیار کرلے- یہی اِس معاملے میں صحیح علمی اور عقلی طریقہ ہے-اِس معاملے میں یقین کے ساتھ کہا جاسکتا ہے کہ تمام پیغمبروں میں ایک ہی پیغمبر ہیں جو تاریخی استناد کے معیار پر پورے اترتے ہیں اور وہ خاتم النبیین محمد صلی اللہ علیہ وسلم ہیں-</w:t>
      </w:r>
    </w:p>
    <w:p>
      <w:pPr>
        <w:jc w:val="both"/>
        <w:bidi w:val="1"/>
      </w:pPr>
      <w:r>
        <w:rPr>
          <w:rFonts w:ascii="Jameel Noori Nastaleeq" w:hAnsi="Jameel Noori Nastaleeq"/>
          <w:rtl w:val="1"/>
          <w:rFonts w:cs="Jameel Noori Nastaleeq"/>
        </w:rPr>
        <w:t>وحدتِ ادیان</w:t>
      </w:r>
    </w:p>
    <w:p>
      <w:pPr>
        <w:jc w:val="both"/>
        <w:bidi w:val="1"/>
      </w:pPr>
      <w:r>
        <w:rPr>
          <w:rFonts w:ascii="Jameel Noori Nastaleeq" w:hAnsi="Jameel Noori Nastaleeq"/>
          <w:rtl w:val="1"/>
          <w:rFonts w:cs="Jameel Noori Nastaleeq"/>
        </w:rPr>
        <w:t>وحدتِ ادیان ایک مشہور مذہبی نظریہ ہے- دنیا میں بڑی تعداد میںایسے لوگ ہیں جو اِس نظریے پر عقیدہ رکھتے ہیں- مثال کے طورپر مغربی دنیا کے مشہور اسکالر ڈبلوسی اسمتھ (Wilfred Cantwell Smith, d. 2000) اور انڈیا کے مشہور ہندو عالم آچاریہ ونوبا بھاوے (وفات:  1982)، وغیرہ- اِس موضوع پر مختلف زبانوں میں بہت سی کتابیں لکھی گئی ہیں- اُن میں سے ایک کتاب وہ ہے جس کو ڈاکٹر بھگوان داس (وفات: 1958) نے طویل مدت کے مطالعے کے بعد تیار کیا ہے- اِس کتاب کا نام یہ ہے:</w:t>
      </w:r>
    </w:p>
    <w:p>
      <w:pPr>
        <w:jc w:val="both"/>
        <w:bidi w:val="1"/>
      </w:pPr>
      <w:r>
        <w:rPr>
          <w:rFonts w:ascii="Jameel Noori Nastaleeq" w:hAnsi="Jameel Noori Nastaleeq"/>
          <w:rtl w:val="1"/>
          <w:rFonts w:cs="Jameel Noori Nastaleeq"/>
        </w:rPr>
        <w:t>Essential Unity of All Religions by Dr. Bhagwan Das, Bombay (1990)</w:t>
      </w:r>
    </w:p>
    <w:p>
      <w:pPr>
        <w:jc w:val="both"/>
        <w:bidi w:val="1"/>
      </w:pPr>
      <w:r>
        <w:rPr>
          <w:rFonts w:ascii="Jameel Noori Nastaleeq" w:hAnsi="Jameel Noori Nastaleeq"/>
          <w:rtl w:val="1"/>
          <w:rFonts w:cs="Jameel Noori Nastaleeq"/>
        </w:rPr>
        <w:t>وحدتِ ادیان ایک مستقل مذہبی نظریہ ہے- اِس نظریے کے ماننے والوں کا کہنا ہے کہ — تمام موجود مذاہب اپنی حقیقت کے اعتبار سے، ایک ہیں- اُن میں جو فرق ہے، وہ اس کے ظاہری فارم (form) کے اعتبار سے ہے اور فارم کا یہ فرق اضافی (relative) ہے، نہ کہ حقیقی (real) - اِس نظریے کے مطابق، تمام موجود مذاہب سچے ہیں- اُن میں سے جس مذہب کو بھی آدمی اختیار کرے، وہ اس کے لیے نجات (salvation) کا ذریعہ بن جائے گا، نجات کسی ایک مذہب کی اجارہ داری نہیں-</w:t>
      </w:r>
    </w:p>
    <w:p>
      <w:pPr>
        <w:jc w:val="both"/>
        <w:bidi w:val="1"/>
      </w:pPr>
      <w:r>
        <w:rPr>
          <w:rFonts w:ascii="Jameel Noori Nastaleeq" w:hAnsi="Jameel Noori Nastaleeq"/>
          <w:rtl w:val="1"/>
          <w:rFonts w:cs="Jameel Noori Nastaleeq"/>
        </w:rPr>
        <w:t>جو لوگ وحدتِ ادیان کے اِس نظریے کو مانتے ہیں، وہ عام طورپر اِس کے حق میں دو دلیلیں دیتے ہیں- اُن کی ایک دلیل یہ ہے کہ یہی واحد نظریہ ہے جس کے ذریعے دنیا میں سماجی ہم آہنگی (social harmony) قائم کی جاسکتی ہے- اُن کے نزدیک مختلف گروہوں کے درمیان ٹکراؤ اور تشدد کا سبب مذہبی اختلاف ہے- اگر یہ مان لیا جائے کہ اپنی حقیقت کے اعتبار سے، تمام مذاہب ایک ہیں تو مختلف گروہوںکے درمیان جاری رہنے والے ٹکراؤ اور تشدد کا خاتمہ ہوجائے گا- اُن کی دوسری دلیل یہ ہے کہ مذاہب کے درمیان اختلاف محض ظاہری ہے- گہرائی کے ساتھ مطالعہ کیا جائے تو معلوم ہوتا ہے کہ تمام مذاہب حقیقتاً ایک ہیں- یہ دراصل ایک ہی ابدی سچائی ہے جو مختلف صورتوں میں ظاہر ہوئی ہے-</w:t>
      </w:r>
    </w:p>
    <w:p>
      <w:pPr>
        <w:jc w:val="both"/>
        <w:bidi w:val="1"/>
      </w:pPr>
      <w:r>
        <w:rPr>
          <w:rFonts w:ascii="Jameel Noori Nastaleeq" w:hAnsi="Jameel Noori Nastaleeq"/>
          <w:rtl w:val="1"/>
          <w:rFonts w:cs="Jameel Noori Nastaleeq"/>
        </w:rPr>
        <w:t>وحدتِ ادیان اور سماجی ہم آہنگی</w:t>
      </w:r>
    </w:p>
    <w:p>
      <w:pPr>
        <w:jc w:val="both"/>
        <w:bidi w:val="1"/>
      </w:pPr>
      <w:r>
        <w:rPr>
          <w:rFonts w:ascii="Jameel Noori Nastaleeq" w:hAnsi="Jameel Noori Nastaleeq"/>
          <w:rtl w:val="1"/>
          <w:rFonts w:cs="Jameel Noori Nastaleeq"/>
        </w:rPr>
        <w:t>اِس معاملے کا تجزیہ بتاتا ہے کہ وحدتِ ادیان کے نظریے کا سماجی ہم آہنگی سے کوئی تعلق نہیں- بالفرض اگر یہ مان لیاجائے کہ تمام مذاہب ایک ہیں، تب بھی لوگوں کے درمیان بہت سے اختلاف (differences) باقی رہیں گے اور دوبارہ یہ مسئلہ موجود رہے گا کہ لوگوں کو اختلاف کی بنیاد پر ٹکراؤ سے کس طرح بچایا جائے- مثلاً تیرھویں صدی عیسوی میں صلیبی جنگ  مذہب کے نام پر ہوئی تھی- اس کے بعد پہلی عالمی جنگ اور دوسری عالمی جنگ ، دونوں ایسے اختلاف کی بنیاد پر ہوئیں جن کا مذہب سے کو ئی تعلق نہ تھا-اصل یہ ہے کہ فرق واختلاف فطرت کا حصہ ہے- انسانی زندگی میں فرق واختلاف خود انسان کا پیدا کردہ نہیں ہے، بلکہ وہ تمام تر خود فطرت کے نظام کا حصہ ہے- ایک اسکالر نے درست طورپر کہا ہے کہ—  فطرت یکسانیت سے نفرت کرتی ہے(Nature abhors uniformity)</w:t>
      </w:r>
    </w:p>
    <w:p>
      <w:pPr>
        <w:jc w:val="both"/>
        <w:bidi w:val="1"/>
      </w:pPr>
      <w:r>
        <w:rPr>
          <w:rFonts w:ascii="Jameel Noori Nastaleeq" w:hAnsi="Jameel Noori Nastaleeq"/>
          <w:rtl w:val="1"/>
          <w:rFonts w:cs="Jameel Noori Nastaleeq"/>
        </w:rPr>
        <w:t>حقیقت یہ ہے کہ اِس معاملے کا حل اختلاف کو مٹانا نہیں ہے، بلکہ اختلاف کو باقی رکھتے ہوئے اس کو مینج (manage) کرنا ہے- اِس معاملے میں ہم کو جس فارمولے کی ضرور ت ہے، وہ یہی ہے- جب فطری طورپر انسانوں کے درمیان اختلاف کو مٹانا ممکن نہ ہو تو ایسی کوئی تجویز صرف ایک رومانوی تخیل (romantic idea) ہے، نہ کہ حقیقی معنوں میں مسئلے کا حل-</w:t>
      </w:r>
    </w:p>
    <w:p>
      <w:pPr>
        <w:jc w:val="both"/>
        <w:bidi w:val="1"/>
      </w:pPr>
      <w:r>
        <w:rPr>
          <w:rFonts w:ascii="Jameel Noori Nastaleeq" w:hAnsi="Jameel Noori Nastaleeq"/>
          <w:rtl w:val="1"/>
          <w:rFonts w:cs="Jameel Noori Nastaleeq"/>
        </w:rPr>
        <w:t>اِس معاملے کا واحد عملی حل یہ ہے کہ زندگی کے دوسرے معاملات میں جو فارمولا اختیار کیا جاتا ہے، اُسی کو مذہبی اختلاف کے معاملے میں بھی اختیار کرلیا جائے- مثلاً ریاستوں کے درمیان سیاسی اختلاف کے معاملے میں بھی یہی فارمولا قابلِ عمل ہے- قرآن میں اِسی فارمولے کو اِن الفاظ میں بیان کیا گیاہے: لکم دینکم ولی دین( 109:6)  یعنی تمھارے لیے تمھارا دین اور میرے لیے میرا دین- اِس فارمولے کا مطلب دوسرے لفظوں میں یہ ہے کہ اپنی دریافت کے مطابق، ایک دین کی پیروی کرو اور دوسروں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دوسری بات یہ کہ مذاہب کے درمیان فرق واختلاف کوئی برائی (evil) نہیں ہے، بلکہ اس کی حقیقت ایک رحمت (blessing) کی ہے- اِسی فرق واختلاف کی بنا پر یہ ممکن ہوتاہے کہ لوگوں کے درمیان ڈسکشن اور ڈائلاگ ہو اور اِس طرح نئے نئے پہلو واضح ہوتے رہیں- حقیقت یہ ہے کہ فرق واختلاف ایک فکری چیلنج (intellectual challenge) ہے اور فکری چیلنج ہمیشہ مفیدہوتاہے- آرنلڈ ٹائن بی کے الفاظ میں، چیلنج اور جوابِ چیلنج کا عمل (challenge-response-mechanism)   ہی وہ واحد عمل ہے جس سے تمام ترقیاں ظہور میں آتی ہیں- اگر یہ عمل باقی نہ رہے تو ترقیوں کا بھی خاتمہ ہوجائے-</w:t>
      </w:r>
    </w:p>
    <w:p>
      <w:pPr>
        <w:jc w:val="both"/>
        <w:bidi w:val="1"/>
      </w:pPr>
      <w:r>
        <w:rPr>
          <w:rFonts w:ascii="Jameel Noori Nastaleeq" w:hAnsi="Jameel Noori Nastaleeq"/>
          <w:rtl w:val="1"/>
          <w:rFonts w:cs="Jameel Noori Nastaleeq"/>
        </w:rPr>
        <w:t>امر واقعہ اور وحدتِ ادیان</w:t>
      </w:r>
    </w:p>
    <w:p>
      <w:pPr>
        <w:jc w:val="both"/>
        <w:bidi w:val="1"/>
      </w:pPr>
      <w:r>
        <w:rPr>
          <w:rFonts w:ascii="Jameel Noori Nastaleeq" w:hAnsi="Jameel Noori Nastaleeq"/>
          <w:rtl w:val="1"/>
          <w:rFonts w:cs="Jameel Noori Nastaleeq"/>
        </w:rPr>
        <w:t>وحدتِ ادیان کانظریہ سچائی (truth) کے لیے قاتل کی حیثیت رکھتاہے- انسان پیدائشی طورپر متلاشی حق (truth-seeker) ہے- ہر عورت اور مرد کے اندر یہ جذبہ چھپا ہوا ہے کہ وہ سچائی کو جانے، سچائی ہر ایک کا سب سے بڑا مطلوب ہے- یہ دراصل سچائی کی دریافت ہے جو کسی انسان کو اِس قابل بناتی ہے کہ وہ اِس دنیا میں یقین (conviction) پر کھڑا ہو- یہ احساس کہ میں نے آخری سچائی کو دریافت کرلیا ہے، یہی اِس دنیا میں کسی انسان کا سب سے بڑا سرمایہ ہے- جو عورت یا مرد اِس احساس سے خالی ہوں کہ میں نے سچائی (truth) کو دریافت کرلیا ہے، ان کی حیثیت بلاشبہہ صرف ایک حیوان کی ہے، ایسا آدمی حقیقی معنوں میں، انسان کےدرجے تک نہیں پہنچا-</w:t>
      </w:r>
    </w:p>
    <w:p>
      <w:pPr>
        <w:jc w:val="both"/>
        <w:bidi w:val="1"/>
      </w:pPr>
      <w:r>
        <w:rPr>
          <w:rFonts w:ascii="Jameel Noori Nastaleeq" w:hAnsi="Jameel Noori Nastaleeq"/>
          <w:rtl w:val="1"/>
          <w:rFonts w:cs="Jameel Noori Nastaleeq"/>
        </w:rPr>
        <w:t>زندگی ایک مشکل امتحان ہے- اِس دنیا میں آدمی کو مختلف قسم کے ناموافق حالات میں جینا پڑتا ہے- ایسی حالت میں اس کو ایک یقین درکار ہے جس کے اوپر وہ کھڑا ہوسکے- یہ یقین کسی مادّی یافت (material gain)کی بنیاد پر نہیں ہوسکتا، کیوں کہ اِس محدود دنیا میں مادّی یافت ہمیشہ ناتمام ہوتی ہے اور ناتمام یافت کسی انسان کو لازوال یقین نہیں دے سکتی-</w:t>
      </w:r>
    </w:p>
    <w:p>
      <w:pPr>
        <w:jc w:val="both"/>
        <w:bidi w:val="1"/>
      </w:pPr>
      <w:r>
        <w:rPr>
          <w:rFonts w:ascii="Jameel Noori Nastaleeq" w:hAnsi="Jameel Noori Nastaleeq"/>
          <w:rtl w:val="1"/>
          <w:rFonts w:cs="Jameel Noori Nastaleeq"/>
        </w:rPr>
        <w:t>اِس محدود دنیا میں صرف ایک چیز ہے جو لامحدود ہے اور وہ سچائی (truth) ہے- سچائی کا تصور ایک ناقابلِ تقسیم تصور ہے- سچائی اپنے آپ میں کمال کو چاہتی ہے- جس سچائی کے ساتھ کمال کا تصور موجود نہ ہو، وہ بلاشبہہ سچائی نہیں- انسان اپنی فطرت کے اعتبار سے، اِس احساس میں جینا چاہتا ہے کہ میں نے اعلی سچائی کو پالیا ہے- ایسی حالت میں وحدتِ ادیان کا تصور ایک ایسا تصور ہے جو انسان کی فطرت سے ٹکراتا ہے، اور یہی ٹکراؤ اِس بات کا ثبوت ہے کہ یہ تصور درست نہیں-</w:t>
      </w:r>
    </w:p>
    <w:p>
      <w:pPr>
        <w:jc w:val="both"/>
        <w:bidi w:val="1"/>
      </w:pPr>
      <w:r>
        <w:rPr>
          <w:rFonts w:ascii="Jameel Noori Nastaleeq" w:hAnsi="Jameel Noori Nastaleeq"/>
          <w:rtl w:val="1"/>
          <w:rFonts w:cs="Jameel Noori Nastaleeq"/>
        </w:rPr>
        <w:t>تمام مذاہب حقیقتاً ایک ہیں — ایک غیر سائنٹفک نظریہ ہے- کوئی شخص یہ حق نہیں رکھتا کہ وہ اِس قسم کا بیان دے- جو شخص ایسا کہے، اُس سے فطری طورپر یہ سوال کیا جائے گا کہ تم کس حق کی بنیاد پر ایسا کہہ رہے ہو- حقیقت یہ ہے کہ مذاہب کے بارے میں کوئی بیان آدمی صرف اپنی ذات کی نسبت سے دے سکتا ہے، دوسرے کی نسبت سے نہیں-</w:t>
      </w:r>
    </w:p>
    <w:p>
      <w:pPr>
        <w:jc w:val="both"/>
        <w:bidi w:val="1"/>
      </w:pPr>
      <w:r>
        <w:rPr>
          <w:rFonts w:ascii="Jameel Noori Nastaleeq" w:hAnsi="Jameel Noori Nastaleeq"/>
          <w:rtl w:val="1"/>
          <w:rFonts w:cs="Jameel Noori Nastaleeq"/>
        </w:rPr>
        <w:t>وحدتِ ادیان کے تصور کے تجزیہ کے دو خاص پہلو ہیں —  ایک، یہ کہ اصولی یا نظری طورپر یہ تصور مبنی بر حقیقت ہے یا نہیں- اِس معاملےکا دوسرا پہلو یہ ہے کہ کیا اِس طرح دنیا میں سماجی امن (social peace) آسکتا ہے کہ تمام ادیان کو ایک مان لیا جائے -</w:t>
      </w:r>
    </w:p>
    <w:p>
      <w:pPr>
        <w:jc w:val="both"/>
        <w:bidi w:val="1"/>
      </w:pPr>
      <w:r>
        <w:rPr>
          <w:rFonts w:ascii="Jameel Noori Nastaleeq" w:hAnsi="Jameel Noori Nastaleeq"/>
          <w:rtl w:val="1"/>
          <w:rFonts w:cs="Jameel Noori Nastaleeq"/>
        </w:rPr>
        <w:t>جہاں تک اِس معاملے کے اولین پہلو کا تعلق ہے، عملی طورپر یہ بات غیر ثابت شدہ ہے کہ تمام مذاہب ایک ہیں- اِس لیے کہ مختلف مذاہب کے درمیان اتنا زیادہ فرق ہے کہ ان کو ایک کہنا کسی بھی طرح ممکن نہیں- مثلاً کسی مذہب میں توحید (monotheism) کا عقیدہ ہے اور کسی مذہب میں وحدتِ وجود (monism) کا عقیدہ- اِسی طرح کسی مذہب میں ایک خدا کا تصور ہے اور کسی مذہب میں تین خدا کا تصور- اِسی طرح کسی مذہب میں نجات کا مدار عمل پر ہے اور کسی مذہب میں نجات کا مدار نسل پر- اِسی طرح کسی مذہب میں یہ تصور ہے کہ موت کے بعد فوراً دار الجزا شروع ہوجاتا ہے اور کسی مذہب میں اِس کے برعکس، پُنر جنم (rebirth) کا تصور ہے، وغیرہ- مختلف مذاہب کے درمیان اِس طرح کے بے شمار تضادات پائے جاتے ہیں- ایسی حالت میں یہ کہنا کہ ’’تمام مذاہب ایک ہیں‘‘، سرتاسر ایک غیر علمی بات ہے-</w:t>
      </w:r>
    </w:p>
    <w:p>
      <w:pPr>
        <w:jc w:val="both"/>
        <w:bidi w:val="1"/>
      </w:pPr>
      <w:r>
        <w:rPr>
          <w:rFonts w:ascii="Jameel Noori Nastaleeq" w:hAnsi="Jameel Noori Nastaleeq"/>
          <w:rtl w:val="1"/>
          <w:rFonts w:cs="Jameel Noori Nastaleeq"/>
        </w:rPr>
        <w:t>جو لوگ وحدتِ ادیان کی بات کرتے ہیں، اُن کا طریقہ یہ ہے کہ انھوں نے بطور خود مذہب کا ایک خود ساختہ معیار بنایا ہے اور اِسی خود ساختہ معیار کے تحت انھوں نے اعلان کردیا کہ تمام مذاہب ایک ہیں- مثلاً یہ قول کہ ’’تمام مذاہب کی منزل ایک ہے، راستے جداجدا ہیں‘‘، یہ صرف ایک تمثیل ہے اور اِس طرح کی تمثیل سے کوئی علمی بات ثابت نہیں ہوتی- دوسری بات یہ کہ تمام ادیان کو ایک ماننے سے سماجی امن قائم ہوجائے گا-  یہ حل صورت ِحال کے غیر واقعی تصور پر مبنی ہے- واقعات ثابت کرتے ہیں کہ اختلاف زندگی کا ایک حصہ ہے، نہ کہ صرف مذہب کا ایک حصہ- اگر وحدتِ ادیان کے نظریے کو مان لیا جائے، تب بھی لوگوں کے درمیان بے شمار اختلاف موجود رہتےہیں- ایسی حالت میں وحدتِ ادیان کا نظریہ اصل مسئلے کی نسبت سے، ایک غیر متعلق نظریہ ہے، وہ ہرگز اصل مسئلےکو حل کرنے والا نہیں-</w:t>
      </w:r>
    </w:p>
    <w:p>
      <w:pPr>
        <w:jc w:val="both"/>
        <w:bidi w:val="1"/>
      </w:pPr>
      <w:r>
        <w:rPr>
          <w:rFonts w:ascii="Jameel Noori Nastaleeq" w:hAnsi="Jameel Noori Nastaleeq"/>
          <w:rtl w:val="1"/>
          <w:rFonts w:cs="Jameel Noori Nastaleeq"/>
        </w:rPr>
        <w:t>اِس معاملے میں سب سے اہم بات یہ ہے کہ انسان اپنی فطرت کے اعتبار سے، ایک ایسی مخلوق ہے جو صرف ایک چیز پر کامل یقین رکھ سکتا ہے- اِس دنیا میں جینے کے لیے آدمی کی یہ ضرورت ہے کہ وہ یقین کرے کہ اس نے واحد سچائی کو پالیا ہے- وہ ٹرتھ ود دی کیپٹل ٹی (Truth with the capital T) تک پہنچ گیا ہے- اِس دریافت کے بغیر انسان اِس دنیا میں کامل یقین پر کھڑا نہیں ہوسکتا-</w:t>
      </w:r>
    </w:p>
    <w:p>
      <w:pPr>
        <w:jc w:val="both"/>
        <w:bidi w:val="1"/>
      </w:pPr>
      <w:r>
        <w:rPr>
          <w:rFonts w:ascii="Jameel Noori Nastaleeq" w:hAnsi="Jameel Noori Nastaleeq"/>
          <w:rtl w:val="1"/>
          <w:rFonts w:cs="Jameel Noori Nastaleeq"/>
        </w:rPr>
        <w:t>یہی وجہ ہے کہ جو لوگ تعددِ حقیقت (manyness of reality) کی بات کرتے ہیں، جو بظاہر یہ اعلان کرتے ہیں کہ تمام مذاہب سچے ہیں، وہ خود بھی اندر سے صرف ایک سچائی پر عقیدہ رکھتے ہیں- اِس کی ایک مثال مہاتما گاندھی کی ہے- وہ اِس مذہبی اصول کے زبردست داعی تھے کہ رام اور رحیم ایک ہیں- ان کے آشرم میں ہر صبح کو یہی گیت گایا جاتا تھا- لیکن 30 جنوری 1948 کو جب ایک تشدد پسند آدمی نے ان کو گولی مار کر ہلاک کردیا تو آخر وقت میں ان کی زبان سے جو کلمہ نکلا، وہ ’’ہِے رام‘‘ تھا، نہ کہ ہے رام، ہے رحیم- اِس سے معلوم ہوتا ہے کہ وہ اگر چہ کہنے کے لیے یہ کہتے تھے کہ رام اور رحیم ایک ہیں، لیکن وہ جس یقین پر کھڑے ہوئے تھے، وہ وہی تھا جو آخر وقت میں ان کی زبان سے نکلا-</w:t>
      </w:r>
    </w:p>
    <w:p>
      <w:pPr>
        <w:jc w:val="both"/>
        <w:bidi w:val="1"/>
      </w:pPr>
      <w:r>
        <w:rPr>
          <w:rFonts w:ascii="Jameel Noori Nastaleeq" w:hAnsi="Jameel Noori Nastaleeq"/>
          <w:rtl w:val="1"/>
          <w:rFonts w:cs="Jameel Noori Nastaleeq"/>
        </w:rPr>
        <w:t>حقیقت یہ ہے کہ وحدتِ ادیان کا تصور دین کی نفی ہے- انسان کو دین کی ضرورت کس لیے ہے- وہ اس لیے ہے کہ انسان اپنی پیدائش کے اعتبار سے، ایک متلاشی حق حیوان ہے- انسان کی یہ فطرت صرف اُس وقت ایڈریس ہوسکتی ہے، جب کہ وہ ایک دین کو واحد سچائی کے طور پر دریافت کرسکے- اِس سے کم تر درجے کا کوئی عقیدہ انسان کی فطرت کو مطمئن نہیں کرسکتا-</w:t>
      </w:r>
    </w:p>
    <w:p>
      <w:pPr>
        <w:jc w:val="both"/>
        <w:bidi w:val="1"/>
      </w:pPr>
      <w:r>
        <w:rPr>
          <w:rFonts w:ascii="Jameel Noori Nastaleeq" w:hAnsi="Jameel Noori Nastaleeq"/>
          <w:rtl w:val="1"/>
          <w:rFonts w:cs="Jameel Noori Nastaleeq"/>
        </w:rPr>
        <w:t>اِس ضمن میں یہ بحث غیر متعلق ہے کہ کسی کا یہ سمجھنا کہ اس نے جس سچائی کو دریافت کیا ہے، وہی سچائی ہے اور دوسری کوئی سچائی نہیں، اِس سے دوسرے کے بارے میں نفرت پیدا ہوتی ہے- یہ اعتراض بلا شبہہ سچائی کی تصغیر ہے- حقیقت یہ ہے کہ سچائی جب کسی شخص کو حاصل ہوتی ہے تو وہ اُس کو ہر قسم کے تعصبات سے بالاتر کردیتی ہے- اگر کوئی شخص سچائی کو پانے کا دعوی کرے اور اِسی کے ساتھ وہ دوسروں کے بارے میں منفی ذہن میں مبتلا ہو تو ایسا شخص گویا یہ اعلان کررہا ہے کہ میں نے سچائی کو نہیں پایا، میں کسی اور چیز پر کھڑا ہوا ہوں، نہ کہ سچائی پر-</w:t>
      </w:r>
    </w:p>
    <w:p>
      <w:pPr>
        <w:jc w:val="both"/>
        <w:bidi w:val="1"/>
      </w:pPr>
      <w:r>
        <w:rPr>
          <w:rFonts w:ascii="Jameel Noori Nastaleeq" w:hAnsi="Jameel Noori Nastaleeq"/>
          <w:rtl w:val="1"/>
          <w:rFonts w:cs="Jameel Noori Nastaleeq"/>
        </w:rPr>
        <w:t>اِسی طرح، وحدتِ ادیان کے وکیل یہ کہتے ہیں کہ جو لوگ وحدتِ ادیان کو نہیں مانتے، وہ یہ عقیدہ بنا لیتے ہیں کہ نجات (salvation) صرف اُن کے لیے ہے، دوسرے کے لیے نجات نہیں- یہ بات سرتا سر بے بنیاد ہے- حقیقت یہ ہے کہ نجات تمام تر خدا کے دائرہ (domain)کی چیز ہے- نجات کا فیصلہ کرنے والا صرف خدا ہے، کوئی بھی انسان اِس معاملے میں سرے سے فیصلہ کرنے کا مطلق کوئی حق نہیں رکھتا- یہ کہنا صحیح ہوگا کہ جو شخص یا گروہ یہ سمجھ لے کہ ہم نجات یافتہ ہیں اور دوسرے لوگ نجات یافتہ نہیں، ایسے لوگ خود اپنے بارے میں یہ اعلان کررہے ہیں کہ وہ خود باطل پر ہیں- کیوں کہ کسی بھی شخص یا گروہ کو یہ حق نہیں کہ جو فیصلہ آخرت میں خدا کی عدالت میں ہونے والا ہے، اس کا فیصلہ وہ اِسی دنیا میں خدا کی طرف سے کردے-</w:t>
      </w:r>
    </w:p>
    <w:p>
      <w:pPr>
        <w:jc w:val="both"/>
        <w:bidi w:val="1"/>
      </w:pPr>
      <w:r>
        <w:rPr>
          <w:rFonts w:ascii="Jameel Noori Nastaleeq" w:hAnsi="Jameel Noori Nastaleeq"/>
          <w:rtl w:val="1"/>
          <w:rFonts w:cs="Jameel Noori Nastaleeq"/>
        </w:rPr>
        <w:t>وحدتِ ادیان کو ماننے والے اپنے نظریے کی تائیدمیں ایک بات یہ کہتے ہیں کہ مذہب کی اصل اطاعت ہے، نہ کہ کسی مذہبی گروہ سے وابستگی- یہ بات بجائے خود درست ہے، لیکن سوال یہ ہے کہ اطاعت کا ماڈل کیاہے- کوئی شخص یہ نہیں کرسکتا کہ مذہبی کتاب سے لفظ اطاعت لے اور اس کا مفہوم خود اپنے ذہن سے متعین کرے- اِس قسم کا استدلال ایک غیر سنجیدہ فعل ہے، وہ کوئی علمی استدلال نہیں-</w:t>
      </w:r>
    </w:p>
    <w:p>
      <w:pPr>
        <w:jc w:val="both"/>
        <w:bidi w:val="1"/>
      </w:pPr>
      <w:r>
        <w:rPr>
          <w:rFonts w:ascii="Jameel Noori Nastaleeq" w:hAnsi="Jameel Noori Nastaleeq"/>
          <w:rtl w:val="1"/>
          <w:rFonts w:cs="Jameel Noori Nastaleeq"/>
        </w:rPr>
        <w:t>اِس سلسلے میں جہاں تک اسلام کا تعلق ہے، قرآن میں بلا شبہہ اصل اہمیت اطاعت کو دی گئی ہے، لیکن اسی کے ساتھ قرآن میں یہ بھی بتایا گیاہے کہ اطاعت کا ماڈل کیاہے- یہ ماڈل اللہ کا رسول ہے- دوسرے لفظوں میں یہ کہ سنت کی شکل میں رسول کی زندگی کا جو نمونہ (model) مستند طورپر موجود ہے، وہی نمونہ ہمیشہ کے لیے اطاعت کا واحد ماڈل رہے گا- کسی کو یہ حق نہ ہوگا کہ وہ قرآن سے لفظ اطاعت لے اور اس کا عملی نمونہ بطور خود وضع کرے-</w:t>
      </w:r>
    </w:p>
    <w:p>
      <w:pPr>
        <w:jc w:val="both"/>
        <w:bidi w:val="1"/>
      </w:pPr>
      <w:r>
        <w:rPr>
          <w:rFonts w:ascii="Jameel Noori Nastaleeq" w:hAnsi="Jameel Noori Nastaleeq"/>
          <w:rtl w:val="1"/>
          <w:rFonts w:cs="Jameel Noori Nastaleeq"/>
        </w:rPr>
        <w:t>قرآن میں دوسرے رسولوں کو بھی نمونے کے طورپر پیش کیا گیا ہے (6:90)- لیکن یہ خود قرآن کے معنی میں ہے، نہ کہ کسی شخص یا گروہ کے اپنے وضع کردہ معنی میں- اِس کا مطلب یہ ہے کہ قرآن میں جن رسولوں کے نام آئے ہیں، اور اُن کے جو نمونے خود قرآن میں مذکور ہیں، وہی مستند نمونے کی حیثیت رکھتے ہیں- دوسرے پیغمبروں کی صرف وہی بات مستند طورپر قابلِ اختیار ہوگی جو قرآن کی تعلیمات سے مطابقت رکھنے والی ہو-</w:t>
      </w:r>
    </w:p>
    <w:p>
      <w:pPr>
        <w:pStyle w:val="Heading1"/>
        <w:jc w:val="right"/>
        <w:bidi w:val="1"/>
      </w:pPr>
      <w:r>
        <w:rPr>
          <w:rFonts w:ascii="Jameel Noori Nastaleeq" w:hAnsi="Jameel Noori Nastaleeq"/>
          <w:rtl w:val="1"/>
          <w:rFonts w:cs="Jameel Noori Nastaleeq"/>
        </w:rPr>
        <w:t>تاریخ کا ربانی سفر</w:t>
      </w:r>
    </w:p>
    <w:p>
      <w:pPr>
        <w:jc w:val="both"/>
        <w:bidi w:val="1"/>
      </w:pPr>
      <w:r>
        <w:rPr>
          <w:rFonts w:ascii="Jameel Noori Nastaleeq" w:hAnsi="Jameel Noori Nastaleeq"/>
          <w:rtl w:val="1"/>
          <w:rFonts w:cs="Jameel Noori Nastaleeq"/>
        </w:rPr>
        <w:t>قرآن کی ایک آیت، معمولی لفظی فرق کے ساتھ، دو سورتوںمیں آئی ہے- اس کے الفاظ یہ ہیں: یُرِیْدُوْنَ لِیُطْفِــــُٔـوْا نُوْرَ اللّٰہِ بِاَفْوَاہِہِمْ ۭ وَاللّٰہُ مُتِمُّ نُوْرِہٖ وَلَوْ کَرِہَ الْکٰفِرُوْنَ (61:8) یعنی وہ چاہتے ہیں کہ وہ اللہ کی روشنی کواپنے منہ کی پھونکوں سے بجھا دیں اور اللہ اپنی روشنی کو پورا کرکے رہے گا،خواہ منکروں کو یہ کتنا ہی ناگوار ہو-</w:t>
      </w:r>
    </w:p>
    <w:p>
      <w:pPr>
        <w:jc w:val="both"/>
        <w:bidi w:val="1"/>
      </w:pPr>
      <w:r>
        <w:rPr>
          <w:rFonts w:ascii="Jameel Noori Nastaleeq" w:hAnsi="Jameel Noori Nastaleeq"/>
          <w:rtl w:val="1"/>
          <w:rFonts w:cs="Jameel Noori Nastaleeq"/>
        </w:rPr>
        <w:t>قرآن کی اِس آیت کا خطاب محدود طورپر صرف قدیم مکہ یا قدیم مدینہ کے مخالفین سے نہیں ہے، بلکہ اس کا تعلق پوری انسانی تاریخ کے ربانی سفرسے ہے- آیت کا مطلب یہ ہے کہ اللہ نے پچھلے ہزاروں سا ل کے دوران مختلف مقامات پر اپنے پیغمبر بھیجے، لیکن مخالفین نے اُن کے مشن کو آگے بڑھنے نہیں دیا- اب اللہ نے تاریخ میں مداخلت کرتے ہوئے اِس مشن کا چارج خود لے لیا ہے- یہی مداخلت اِس بات کی ضمانت ہے کہ خدا کا یہ مشن اپنی آخری تکمیل تک پہنچے، کوئی بھی طاقت اس کے سفر کو روکنے میں کامیاب نہ ہو-</w:t>
      </w:r>
    </w:p>
    <w:p>
      <w:pPr>
        <w:jc w:val="both"/>
        <w:bidi w:val="1"/>
      </w:pPr>
      <w:r>
        <w:rPr>
          <w:rFonts w:ascii="Jameel Noori Nastaleeq" w:hAnsi="Jameel Noori Nastaleeq"/>
          <w:rtl w:val="1"/>
          <w:rFonts w:cs="Jameel Noori Nastaleeq"/>
        </w:rPr>
        <w:t>رسول اور اصحابِ رسول کے ذریعے ساتویں صدی عیسوی میں جو انقلاب آیا، وہ اِسی فیصلۂ الہی کا نتیجہ تھا- اِس انقلاب کا سب سے زیادہ انوکھا پہلو یہ تھا کہ وہ تقریباً 35 سال (610-644) کے اندر مکمل ہوگیا- انقلاب کا یہ پہلو بے حد اہم ہے- تاریخ میں دوسرے جو انقلابات پیش آئے، وہ سب اپنی نوعیت کے اعتبار سے، سیاسی انقلابات (political revolutions) تھے، مگر اسلامی انقلاب اِس کے برعکس، ایک نظریاتی انقلاب (ideological revolution) تھا- اِس بنا پر ضروری تھا کہ وہ پہلی نسل (first generation) کے اندر مکمل ہوجائے- سیاسی انقلاب کو کئی نسلوں میں مکمل کیا جاسکتا ہے،لیکن نظریاتی انقلاب کا معاملہ یہ ہے کہ وہ یا تو پہلی نسل میں مکمل ہوگا، یا وہ سرے سے مکمل ہی نہ ہوگا-</w:t>
      </w:r>
    </w:p>
    <w:p>
      <w:pPr>
        <w:jc w:val="both"/>
        <w:bidi w:val="1"/>
      </w:pPr>
      <w:r>
        <w:rPr>
          <w:rFonts w:ascii="Jameel Noori Nastaleeq" w:hAnsi="Jameel Noori Nastaleeq"/>
          <w:rtl w:val="1"/>
          <w:rFonts w:cs="Jameel Noori Nastaleeq"/>
        </w:rPr>
        <w:t>بنیادی طورپر پیغمبر اسلام صلی اللہ علیہ وسلم کے مشن کے دو دور تھے —  ایک تھا، فاؤنڈیشن پیریڈ (foundation period) اور دوسرا تھا، توسیعی پیریڈ (expansion period)- توسیعی پیریڈ کی تکمیل بعد کے دور میں بھی ممکن ہے، لیکن فاؤنڈیشن پیریڈ کے لیے ضروری ہے کہ وہ پہلی نسل میں اپنی تکمیل تک پہنچ جائے-</w:t>
      </w:r>
    </w:p>
    <w:p>
      <w:pPr>
        <w:jc w:val="both"/>
        <w:bidi w:val="1"/>
      </w:pPr>
      <w:r>
        <w:rPr>
          <w:rFonts w:ascii="Jameel Noori Nastaleeq" w:hAnsi="Jameel Noori Nastaleeq"/>
          <w:rtl w:val="1"/>
          <w:rFonts w:cs="Jameel Noori Nastaleeq"/>
        </w:rPr>
        <w:t>انسان کی آزادی کو باقی رکھتے ہوئے پہلی نسل میں فاؤنڈیشن پیریڈ کی تکمیل اِس عالمِ اسباب میں کسی انسان کے لیے ممکن نہیں- یہ صرف اللہ کے لیے ممکن تھا اور اللہ نے خصوصی مداخلت کرکے ایسے حالات پیدا کیے کہ رسول ا ور اصحابِ رسول کے ذریعے یہ ممکن ہوجائے کہ وہ پہلی نسل میں اِس انقلاب کو مکمل کرسکیں- یہ ایک ایسا استثنائی واقعہ تھا کہ پوری انسانی تاریخ میں اس کی کوئی مثال موجود نہیں- مورخین، اسلامی انقلاب کے اِس استثنائی پہلو کا اعتراف کرتے ہیں، لیکن وہ اِس کی توجیہہ کرنے سے قاصر ہیں- اِس کا سبب یہ ہے کہ مورخین مادی اسباب کی روشنی میں واقعات کی توجیہ کرتے ہیں، جب کہ یہ واقعہ خدا کی برتر مداخلت کا نتیجہ تھا اور خدا کی برتر مداخلت ایک ایسا عامل (factor) ہے جس سے مورخین شعوری طور پر واقف نہیں-</w:t>
      </w:r>
    </w:p>
    <w:p>
      <w:pPr>
        <w:jc w:val="both"/>
        <w:bidi w:val="1"/>
      </w:pPr>
      <w:r>
        <w:rPr>
          <w:rFonts w:ascii="Jameel Noori Nastaleeq" w:hAnsi="Jameel Noori Nastaleeq"/>
          <w:rtl w:val="1"/>
          <w:rFonts w:cs="Jameel Noori Nastaleeq"/>
        </w:rPr>
        <w:t>پیغمبر اسلام صلی اللہ علیہ وسلم کے ذریعے اللہ کو جو انقلاب لانا مطلوب تھا، اس کو قرآن میں اتمامِ نور (61:8) کہاگیاہے- ضروری تھاکہ یہ واقعہ پہلی نسل (first generation) کے اندر مکمل ہوجائے- کیوں کہ فطرت کے قانون کے تحت ہمیشہ ایسا ہوتا ہے کہ بعد کی نسلوںمیں زوال شروع ہوجاتاہے اور زوال یافتہ افراد اتمامِ نور کا کارنامہ انجام نہیں دے سکتے- اِس لیے اللہ تعالی نے خصوصی منصوبے کے تحت ایک محدود مدت میں بہت سے انتظامات کیے، تاکہ پہلی نسل میں انقلاب کی تکمیل کو یقینی بنایا جاسکے-</w:t>
      </w:r>
    </w:p>
    <w:p>
      <w:pPr>
        <w:jc w:val="both"/>
        <w:bidi w:val="1"/>
      </w:pPr>
      <w:r>
        <w:rPr>
          <w:rFonts w:ascii="Jameel Noori Nastaleeq" w:hAnsi="Jameel Noori Nastaleeq"/>
          <w:rtl w:val="1"/>
          <w:rFonts w:cs="Jameel Noori Nastaleeq"/>
        </w:rPr>
        <w:t>اِس مقصد کے لیے مختلف تدبیریں کی گئیں- مثلاً کعبہ کو تمام عرب قبائل کے بتوں کا مرکز بنا دیاگیا، تاکہ تمام قبائل کے افراد مکہ میں حاصل ہوجائیں- پیغمبر اسلام صلی اللہ علیہ وسلم کی پیدائش کے سال (570ء)  میں یمن کے حاکم ابرہہ نے ہاتھیوں کی فوج کے ذریعے مکہ پر حملہ کیا تھا، تاکہ کعبہ کوڈھا دیا جائے- اگر ابرہہ کا منصوبہ کامیاب ہوجاتا تو کعبہ کا وجود مٹ جاتا اور پیغمبر اسلام کو یہ موقع حاصل نہ ہوتا کہ وہ مکہ میں تمام عرب قبائل کے افراد کو یکجا طور پر پاسکیں- اُس زمانے میں قبیلہ قریش کو پورے عرب کی ذہنی قیادت (intellectual leadership) کا مقام حاصل تھا- مکہ میں ایسے اسباب پیدا ہوئے کہ وہاں کے تمام اعلی ذہن پیغمبر اسلام کے ساتھی بن گئے- پھر مدینہ کے دونوںقبائل (اوس وخزرج) کے درمیان خوں ریز جنگ ہوئی- اِس کے نتیجے میں دونوں قبائل بے حد کمزور ہوگئے- اس طرح پیغمبر اسلام کو یہ موقع ملا کہ وہ دس سال کے اندر پورے مدینے کو اسلام کے فولڈ میں لاسکیں- تمام قبائل کے بتوں کا مرکز بن جانے کی بنا پر عرب کے قبائل کعبہ کو پورے عرب کا مذہبی اور سیاسی مرکز سمجھتے تھے- چناں چہ جب مکہ فتح ہوا تو نہایت تیزی سے تمام عرب قبائل نے پیغمبر اسلام کی قیادت کو قبول کرلیا-</w:t>
      </w:r>
    </w:p>
    <w:p>
      <w:pPr>
        <w:jc w:val="both"/>
        <w:bidi w:val="1"/>
      </w:pPr>
      <w:r>
        <w:rPr>
          <w:rFonts w:ascii="Jameel Noori Nastaleeq" w:hAnsi="Jameel Noori Nastaleeq"/>
          <w:rtl w:val="1"/>
          <w:rFonts w:cs="Jameel Noori Nastaleeq"/>
        </w:rPr>
        <w:t>اسی طرح اُس زمانے میں عرب کی سرحدوں پر ایک بڑا واقعہ پیش آیا- اِس واقعے کا ذکر قرآن کی سورہ الروم (30) کے آغاز میں موجود ہے- وہ یہ کہ اُس زمانے میں عرب کی سرحدوں پر دو بڑے ایمپائر قائم تھے- ایک، ساسانی ایمپائر اور دوسرے، بازنتینی ایمپائر- عین اُس زمانے میں دونوں کے درمیان فوجی ٹکراؤ ہوا- پہلے ساسانی ایمپائر نے رومی ایمپائر کو تباہ کیا- اس کے بعد رومی بادشاہ نے اپنی طاقت کو دوبارہ مجتمع کرکے ساسانی ایمپائر پر حملہ کیا اوراس کو تباہ کردیا- چناںچہ دونوں ایمپائر بہت زیادہ کمزور ہوگئے- اس طرح اصحابِ رسول کو یہ موقع مل گیا کہ وہ نہایت آسانی سے ایشیا اور افریقہ کے درمیان پھیلے ہوئے اِس پورے علاقے کو اسلامی علاقے میں شامل کرسکیں-</w:t>
      </w:r>
    </w:p>
    <w:p>
      <w:pPr>
        <w:jc w:val="both"/>
        <w:bidi w:val="1"/>
      </w:pPr>
      <w:r>
        <w:rPr>
          <w:rFonts w:ascii="Jameel Noori Nastaleeq" w:hAnsi="Jameel Noori Nastaleeq"/>
          <w:rtl w:val="1"/>
          <w:rFonts w:cs="Jameel Noori Nastaleeq"/>
        </w:rPr>
        <w:t>تاریخِ اسلام: ایک مطالعہ</w:t>
      </w:r>
    </w:p>
    <w:p>
      <w:pPr>
        <w:jc w:val="both"/>
        <w:bidi w:val="1"/>
      </w:pPr>
      <w:r>
        <w:rPr>
          <w:rFonts w:ascii="Jameel Noori Nastaleeq" w:hAnsi="Jameel Noori Nastaleeq"/>
          <w:rtl w:val="1"/>
          <w:rFonts w:cs="Jameel Noori Nastaleeq"/>
        </w:rPr>
        <w:t>پیغمبراسلام صلی اللہ علیہ وسلم نے 610  عیسوی میں مکہ میں اپنا مشن شروع کیا-آپ کی مسلسل جدوجہد سے وہاں ایک ٹیم بنی جس کو اصحابِ رسول کہا جاتا ہے-رسول اور اصحابِ رسول کی کوششوں سے ساتویں صدی کے نصف اول میں ایک انقلاب آیا- مورخین اعتراف کرتے ہیں کہ یہ تاریخِ انسانی کا سب سے بڑا انقلاب تھا- مثلاً امریکا کے ڈاکٹر مائکل ہارٹ نے 1978 میں شائع شدہ اپنی کتاب (The 100) میں لکھا ہے کہ —  محمد تاریخ کے تنہا شخص ہیں جو انتہائی حد تک کامیاب رہے، مذہبی سطح پر بھی اور دنیوی سطح پر بھی:</w:t>
      </w:r>
    </w:p>
    <w:p>
      <w:pPr>
        <w:jc w:val="both"/>
        <w:bidi w:val="1"/>
      </w:pPr>
      <w:r>
        <w:rPr>
          <w:rFonts w:ascii="Jameel Noori Nastaleeq" w:hAnsi="Jameel Noori Nastaleeq"/>
          <w:rtl w:val="1"/>
          <w:rFonts w:cs="Jameel Noori Nastaleeq"/>
        </w:rPr>
        <w:t>Muhammad was the only man in history who was supremely successful on both, the religious and secular levels.</w:t>
      </w:r>
    </w:p>
    <w:p>
      <w:pPr>
        <w:jc w:val="both"/>
        <w:bidi w:val="1"/>
      </w:pPr>
      <w:r>
        <w:rPr>
          <w:rFonts w:ascii="Jameel Noori Nastaleeq" w:hAnsi="Jameel Noori Nastaleeq"/>
          <w:rtl w:val="1"/>
          <w:rFonts w:cs="Jameel Noori Nastaleeq"/>
        </w:rPr>
        <w:t>اِسی طرح انڈیا کے ایک سیاسی لیڈر ایم این رائے (M. N. Roy)  کی کتاب ’دی ہسٹاریکل رول آف اسلام (The Historical Role of Islam) ہے جو 1939 میں دہلی سے چھپی تھی- اِس کتاب میں وہ لکھتے ہیں کہ —  اسلام کی توسیع تمام معجزات میں سب سے بڑا معجزہ ہے:</w:t>
      </w:r>
    </w:p>
    <w:p>
      <w:pPr>
        <w:jc w:val="both"/>
        <w:bidi w:val="1"/>
      </w:pPr>
      <w:r>
        <w:rPr>
          <w:rFonts w:ascii="Jameel Noori Nastaleeq" w:hAnsi="Jameel Noori Nastaleeq"/>
          <w:rtl w:val="1"/>
          <w:rFonts w:cs="Jameel Noori Nastaleeq"/>
        </w:rPr>
        <w:t>The expansion of Islam is the most miraculous of all miracles. (p. 4)</w:t>
      </w:r>
    </w:p>
    <w:p>
      <w:pPr>
        <w:jc w:val="both"/>
        <w:bidi w:val="1"/>
      </w:pPr>
      <w:r>
        <w:rPr>
          <w:rFonts w:ascii="Jameel Noori Nastaleeq" w:hAnsi="Jameel Noori Nastaleeq"/>
          <w:rtl w:val="1"/>
          <w:rFonts w:cs="Jameel Noori Nastaleeq"/>
        </w:rPr>
        <w:t>حال میں برطانیہ سے پیغمبر اسلام صلی اللہ علیہ وسلم کی سیرت کے موضوع پر ایک انگریزی کتاب چھپی ہے- اُس کا نام یہ ہے:</w:t>
      </w:r>
    </w:p>
    <w:p>
      <w:pPr>
        <w:jc w:val="both"/>
        <w:bidi w:val="1"/>
      </w:pPr>
      <w:r>
        <w:rPr>
          <w:rFonts w:ascii="Jameel Noori Nastaleeq" w:hAnsi="Jameel Noori Nastaleeq"/>
          <w:rtl w:val="1"/>
          <w:rFonts w:cs="Jameel Noori Nastaleeq"/>
        </w:rPr>
        <w:t>The Prophet Muhammad: A Biography by Barnaby Rogerson, Little , Brown, UK 2003, p. 240</w:t>
      </w:r>
    </w:p>
    <w:p>
      <w:pPr>
        <w:jc w:val="both"/>
        <w:bidi w:val="1"/>
      </w:pPr>
      <w:r>
        <w:rPr>
          <w:rFonts w:ascii="Jameel Noori Nastaleeq" w:hAnsi="Jameel Noori Nastaleeq"/>
          <w:rtl w:val="1"/>
          <w:rFonts w:cs="Jameel Noori Nastaleeq"/>
        </w:rPr>
        <w:t>برطانی مصنف راجرسن نے اپنی اِس کتاب میں لکھا ہے کہ —   پیغمبر اسلام کو جو عظیم کامیابی حاصل ہوئی، اس کے لحاظ سے وہ بلاشبہہ تاریخ کے سپر ہیرو (superhero) تھے- تاہم پیغمبر اسلام کی غیر معمولی کامیابی کا اعتراف کرتےہوئے انھوں نے لکھا ہے کہ ان کی یہ کامیابی محض اتفاقی (mere accidental) تھی(صفحہ  4)-</w:t>
      </w:r>
    </w:p>
    <w:p>
      <w:pPr>
        <w:jc w:val="both"/>
        <w:bidi w:val="1"/>
      </w:pPr>
      <w:r>
        <w:rPr>
          <w:rFonts w:ascii="Jameel Noori Nastaleeq" w:hAnsi="Jameel Noori Nastaleeq"/>
          <w:rtl w:val="1"/>
          <w:rFonts w:cs="Jameel Noori Nastaleeq"/>
        </w:rPr>
        <w:t>سیکولر مبصرین عام طورپر اِس طرح کے الفاظ بولتے ہیں- جس واقعہ کی توجیہ وہ معلوم اسباب کے تحت نہ کرسکیں، اُس کو وہ ’’اتفاق‘‘ کا نتیجہ قرار دے دیتے ہیں- مگر اتنا بڑا واقعہ جو پوری تاریخ میں واحد استثنا کی حیثیت رکھتا ہو، وہ محض اتفاق کا نتیجہ نہیں ہوسکتا-حقیقت یہ ہےکہ یہ ایک خدائی منصوبہ (divine plan) تھا، جو رسول اور اصحابِ رسول کے ذریعے انجام پایا- اِس کا ظہور پیغمبر اسلام صلی اللہ علیہ وسلم کی پیدائش سے تقریباً ڈھائی ہزار سال پہلے حضرت ابراہیم کے زمانے میں ہوا اور خلافتِ راشدہ کے زمانے میں اس کی تکمیل ہوئی-</w:t>
      </w:r>
    </w:p>
    <w:p>
      <w:pPr>
        <w:jc w:val="both"/>
        <w:bidi w:val="1"/>
      </w:pPr>
      <w:r>
        <w:rPr>
          <w:rFonts w:ascii="Jameel Noori Nastaleeq" w:hAnsi="Jameel Noori Nastaleeq"/>
          <w:rtl w:val="1"/>
          <w:rFonts w:cs="Jameel Noori Nastaleeq"/>
        </w:rPr>
        <w:t>اللہ کا یہ منصوبہ تھاکہ توحید کی بنیاد پر ایک انقلاب برپا کیا جائے- اِس مقصد کے لیے قدیم دور میں اللہ نے بہت سے پیغمبر بھیجے- مگر اِن  پیغمبروں کے ذریعے کوئی ٹیم نہیں بنی- اِس لیے قدیم زمانے میں مطلوب انقلاب برپا نہ ہوسکا- اس کے بعد اللہ تعالی نے حضرت ابراہیم کے ذریعے ایک نیا منصوبہ بنایا- اِس منصوبے کے تحت حضرت ابراہیم نے اپنی بیوی ہاجرہ اور اپنے بچے اسماعیل کو عرب کے صحرا میں بسا دیا- اِس واقعے کی طرف قرآن میں اِن الفاظ میں اشارہ کیاگیاہے:  رَبَّنَآ اِنِّىْٓ اَسْکَنْتُ مِنْ ذُرِّیَّتِیْ بِوَادٍ غَیْرِ ذِیْ زَرْعٍ عِنْدَ بَیْتِکَ الْمُحَرَّم (14:37)-</w:t>
      </w:r>
    </w:p>
    <w:p>
      <w:pPr>
        <w:jc w:val="both"/>
        <w:bidi w:val="1"/>
      </w:pPr>
      <w:r>
        <w:rPr>
          <w:rFonts w:ascii="Jameel Noori Nastaleeq" w:hAnsi="Jameel Noori Nastaleeq"/>
          <w:rtl w:val="1"/>
          <w:rFonts w:cs="Jameel Noori Nastaleeq"/>
        </w:rPr>
        <w:t>اِس صحرائی ماحول میںلمبی مدت تک توالد وتناسل کے ذریعے ایک جان دار قوم تیارہو ئی- اِسی قوم کے اندر پیغمبر اسلام صلی اللہ علیہ وسلم کی پیدائش ہوئی- پھر اِسی قوم کے اندر کام کرکے وہ ٹیم بنی جس کو اصحابِ رسول کہا جاتا ہے-</w:t>
      </w:r>
    </w:p>
    <w:p>
      <w:pPr>
        <w:jc w:val="both"/>
        <w:bidi w:val="1"/>
      </w:pPr>
      <w:r>
        <w:rPr>
          <w:rFonts w:ascii="Jameel Noori Nastaleeq" w:hAnsi="Jameel Noori Nastaleeq"/>
          <w:rtl w:val="1"/>
          <w:rFonts w:cs="Jameel Noori Nastaleeq"/>
        </w:rPr>
        <w:t>یہ پورا معاملہ ایک خدائی منصوبے کے تحت وجود میں آیا- مکہ میں مقدس کعبہ کی تعمیر اِسی منصوبے کا ایک حصہ تھی- بعد کو سارے عرب میں شرک پھیل گیا- یہ قبائلی دور تھا- ہر قبیلے کا ایک الگ بت تھا- چناں چہ یہاں ایسے اسباب پیش آئے کہ کعبہ 360 بتوں کا مرکز بن گیا-</w:t>
      </w:r>
    </w:p>
    <w:p>
      <w:pPr>
        <w:jc w:val="both"/>
        <w:bidi w:val="1"/>
      </w:pPr>
      <w:r>
        <w:rPr>
          <w:rFonts w:ascii="Jameel Noori Nastaleeq" w:hAnsi="Jameel Noori Nastaleeq"/>
          <w:rtl w:val="1"/>
          <w:rFonts w:cs="Jameel Noori Nastaleeq"/>
        </w:rPr>
        <w:t>یہ قدیم تاریخ کا ایک انوکھا واقعہ تھا- اِس سبب سے یہ ممکن ہوگیا کہ پیغمبر اسلام صلی اللہ علیہ وسلم کو اپنے مشن کی اشاعت کے لیے سارے عرب میں سفر نہ کرنا پڑے، بلکہ مکہ ہی میںآپ کو تمام قبائل کے نمائندے حاصل ہوجائیں- کیوں کہ کعبہ میں تمام قبائل کے بتوں کی موجودگی کی بنا پر ایسا ہوتا تھا کہ مکہ میں مسلسل طور پر وہ چیز ہوتی رہتی تھی جس کو آج کل کی زبان میں کُل عرب اجتماع (all Arab assembly) کہا جاسکتا ہے-</w:t>
      </w:r>
    </w:p>
    <w:p>
      <w:pPr>
        <w:jc w:val="both"/>
        <w:bidi w:val="1"/>
      </w:pPr>
      <w:r>
        <w:rPr>
          <w:rFonts w:ascii="Jameel Noori Nastaleeq" w:hAnsi="Jameel Noori Nastaleeq"/>
          <w:rtl w:val="1"/>
          <w:rFonts w:cs="Jameel Noori Nastaleeq"/>
        </w:rPr>
        <w:t>اِس کے بعد بار بار ایسے واقعات پیش آئے جن کی بنا پر پیغمبر اسلام صلی اللہ علیہ وسلم کے لیے یہ ممکن ہوگیا کہ وہ تیزرفتاری کے ساتھ اپنے مشن کی تکمیل کرسکیں- اِس سلسلے میں قرآن کی ایک آیت پر غور کیجئے- غزوۂ بدر کی نسبت سے، قرآن میں یہ الفاظ آئے ہیں:  لِیَقْطَعَ طَرَفًا مِّنَ الَّذِیْنَ کَفَرُوْٓا اَوْ یَکْبِتَھُمْ (3:127) یعنی تاکہ اللہ اہلِ کفر کے ایک حصے کو کاٹ لے یا وہ اُن کو ذلیل کردے-</w:t>
      </w:r>
    </w:p>
    <w:p>
      <w:pPr>
        <w:jc w:val="both"/>
        <w:bidi w:val="1"/>
      </w:pPr>
      <w:r>
        <w:rPr>
          <w:rFonts w:ascii="Jameel Noori Nastaleeq" w:hAnsi="Jameel Noori Nastaleeq"/>
          <w:rtl w:val="1"/>
          <w:rFonts w:cs="Jameel Noori Nastaleeq"/>
        </w:rPr>
        <w:t>قرآن کی مذکورہ آیت میں ’’طَرَف‘‘ کا لفظ حصۂ بہتر (better part)کے معنی میں ہے، یعنی اہلِ کفر کے بہتر حصے کو کاٹ کر جدا کردینا اور ’یکبتہم‘ کا مطلب یہ ہے کہ ان کے بقیہ حصہ کو ہلاک کرکے ختم کردینا- ٹھیک یہی واقعہ پیغمبر اسلام صلی اللہ علیہ وسلم کے زمانے میں پیش آیا- پہلے مکی دور کی تیرہ سالہ دعوتی جدوجہد کے دوران مکہ کے صالح افراد کو ایمان کی توفیق ملی اور وہ اسلام قبول کرکے پیغمبر اسلام کے ساتھی بن گئے- ’قطعِ طرف‘  کا یہی واقعہ ہے جس کا ذکر حضرت خالد بن الولید نے اِن الفاظ میں کیا تھا: دخل الناس فی الإسلام ، فلم یبق أحد بہ طَعْم (البیہقی: 4/345  )  یعنی مکہ کے بہترین افراد اسلام میں داخل ہوگئے- اب مکہ میں کوئی باذوق آدمی (man of taste) باقی نہیں رہا- ’یکبتہم‘ کا لفظی مطلب ہے ذلیل کرنا- یہاں مراد یہ ہے کہ مکہ کے مخالفین جوچڑھائی کرکے ایک ہزار کی تعداد میں مدینہ آئے تھے، اُن کے 70 طاقت ور افراد قتل ہوگئے اور اُن کو ذلیل وخوار ہو کر مکہ واپس جانا پڑا-</w:t>
      </w:r>
    </w:p>
    <w:p>
      <w:pPr>
        <w:jc w:val="both"/>
        <w:bidi w:val="1"/>
      </w:pPr>
      <w:r>
        <w:rPr>
          <w:rFonts w:ascii="Jameel Noori Nastaleeq" w:hAnsi="Jameel Noori Nastaleeq"/>
          <w:rtl w:val="1"/>
          <w:rFonts w:cs="Jameel Noori Nastaleeq"/>
        </w:rPr>
        <w:t>عرب کا اسلامائزیشن</w:t>
      </w:r>
    </w:p>
    <w:p>
      <w:pPr>
        <w:jc w:val="both"/>
        <w:bidi w:val="1"/>
      </w:pPr>
      <w:r>
        <w:rPr>
          <w:rFonts w:ascii="Jameel Noori Nastaleeq" w:hAnsi="Jameel Noori Nastaleeq"/>
          <w:rtl w:val="1"/>
          <w:rFonts w:cs="Jameel Noori Nastaleeq"/>
        </w:rPr>
        <w:t>پیغمبر اسلام صلی اللہ علیہ وسلم کو عرب میں جوکامیابی حاصل ہوئی، اس میں ایک بڑا دخل اُس واقعے کا ہے جس کو اسلامی تاریخ میں صلح حدیبیہ کہا جاتاہے- یہ ایک انوکھی تدبیر تھی جس کو پوری تاریخ میں کسی نے استعمال نہیں کیا تھا- یہ مکمل طورپر ایک اجتہادی تدبیر تھی-</w:t>
      </w:r>
    </w:p>
    <w:p>
      <w:pPr>
        <w:jc w:val="both"/>
        <w:bidi w:val="1"/>
      </w:pPr>
      <w:r>
        <w:rPr>
          <w:rFonts w:ascii="Jameel Noori Nastaleeq" w:hAnsi="Jameel Noori Nastaleeq"/>
          <w:rtl w:val="1"/>
          <w:rFonts w:cs="Jameel Noori Nastaleeq"/>
        </w:rPr>
        <w:t>پیغمبر اسلام صلی اللہ علیہ وسلم نے اپنا مشن 610 عیسوی میں شروع کیا- یہ زمانہ جارحانہ شرک اور مذہبی عدم رواداری (religious intolerance) کا زمانہ تھا- اِس بنا پر وہاں فریقِ ثانی کی طرف سے مسلسل طورپر ٹکراؤ اور جنگ کا سلسلہ شروع ہوگیا- اِس طرح کے ماحول میں دعوتِ توحید کا کام پوری طرح نہیں ہوسکتا تھا- توحید کی آئڈیالوجی پیغمبر اسلام کے مشن کی سب سے بڑی طاقت تھی، مگر طرفین کے درمیان تشدد کے ماحول کی بنا پر یہ موقع نہ تھا کہ یہ طاقت پوری طرح ظاہر ہو اور لوگوں کو مسخر کرے-</w:t>
      </w:r>
    </w:p>
    <w:p>
      <w:pPr>
        <w:jc w:val="both"/>
        <w:bidi w:val="1"/>
      </w:pPr>
      <w:r>
        <w:rPr>
          <w:rFonts w:ascii="Jameel Noori Nastaleeq" w:hAnsi="Jameel Noori Nastaleeq"/>
          <w:rtl w:val="1"/>
          <w:rFonts w:cs="Jameel Noori Nastaleeq"/>
        </w:rPr>
        <w:t>اُس وقت اللہ کی خصوصی توفیق سے، پیغمبر اسلام صلی اللہ علیہ وسلم نے ایک ایسی تدبیر کی جس کی کوئی نظیر تاریخ میں موجود نہ تھی- وہ تدبیر یہ تھی کہ فریقِ ثانی کے تمام مطالبات کو یک طرفہ طورپر مان لیا جائے، تاکہ فریقین کے درمیان معتدل ماحول قائم ہوجائے اور کسی رکاوٹ کے بغیر دعوتِ توحید کا کام انجام پاسکے- یہ تدبیر بلاشبہہ ایک عظیم تدبیر تھی، اِسی لیے اُس کو قرآن میں فتحِ مبین (48:1) کہاگیاہے-</w:t>
      </w:r>
    </w:p>
    <w:p>
      <w:pPr>
        <w:jc w:val="both"/>
        <w:bidi w:val="1"/>
      </w:pPr>
      <w:r>
        <w:rPr>
          <w:rFonts w:ascii="Jameel Noori Nastaleeq" w:hAnsi="Jameel Noori Nastaleeq"/>
          <w:rtl w:val="1"/>
          <w:rFonts w:cs="Jameel Noori Nastaleeq"/>
        </w:rPr>
        <w:t>صلح حدیبیہ کی اِس تدبیر سے دو بڑے فائدے حاصل ہوئے- ایک، یہ کہ صلح حدیبیہ سے پہلے فریقین کا مقابلہ میدانِ جنگ میں ہوتا تھا، اور جنگ کا طریقہ صرف مسئلے کو بڑھاتا ہے، وہ مسئلے کو کم نہیں کرتا- صلح حدیبیہ کا یہ فائدہ ہوا کہ طرفین کا مقابلہ عقل ا ور فطرت کے میدان میں ہونے لگا، اور جب عقل اور فطرت کے میدان میں مقابلہ ہو تو توحید کی آئڈیالوجی ہمیشہ غالب رہے گی- وہ عقل کو ایڈریس کرے گی اور انسان کی فطرت مسخر ہوتی چلی جائے گی- اِسی کا یہ نتیجہ تاریخ نے دیکھا کہ معاہدہ حدیبیہ کے بعد صرف دو سال کے اندر پیغمبر اسلام کے پیروؤں کی تعداد اتنی زیادہ ہوگئی کہ صرف تعداد ہی مکہ کی پرامن فتح کے لیے کافی ہوگئی-</w:t>
      </w:r>
    </w:p>
    <w:p>
      <w:pPr>
        <w:jc w:val="both"/>
        <w:bidi w:val="1"/>
      </w:pPr>
      <w:r>
        <w:rPr>
          <w:rFonts w:ascii="Jameel Noori Nastaleeq" w:hAnsi="Jameel Noori Nastaleeq"/>
          <w:rtl w:val="1"/>
          <w:rFonts w:cs="Jameel Noori Nastaleeq"/>
        </w:rPr>
        <w:t>صلح حدیبیہ کا دوسرا فائدہ یہ ہوا کہ قریشِ مکہ کی طرف سے جنگ کا خطرہ باقی نہیں رہا- اب پیغمبر اسلام صلی اللہ علیہ وسلم کو یہ موقع مل گیاکہ وہ اپنے مشن کو پورے عرب میں پھیلا سکیں- اِس سے پہلے یہ واقعہ پیش آیا کہ پیغمبر اسلام کا دعوتی پیغام تمام عرب قبائل میں پھیل گیاتھا- عمومی طور پر لوگوں کے دلوں میں توحید کے لیے نرم گوشہ (soft corner) پیدا ہوچکا تھا، لیکن قریش سے حالتِ جنگ قائم ہونے کی بنا پر پیغمبر اسلام کو یہ موقع نہیں مل رہا تھاکہ آپ کھلے طورپر اِس دعوتی امکان کو استعمال کریں- اب آپ نے یہ کیا کہ مدینہ سے تمام عرب قبائل کی طرف وفود بھیجنے شروع کیے- وفود کا یہ طریقہ بھی قدیم زمانے میں ایک نیا طریقہ تھا- یہ طریقہ کامیاب ہوا اور بہت کم مدت میں پورا عرب اسلامائز ہوگیا-</w:t>
      </w:r>
    </w:p>
    <w:p>
      <w:pPr>
        <w:jc w:val="both"/>
        <w:bidi w:val="1"/>
      </w:pPr>
      <w:r>
        <w:rPr>
          <w:rFonts w:ascii="Jameel Noori Nastaleeq" w:hAnsi="Jameel Noori Nastaleeq"/>
          <w:rtl w:val="1"/>
          <w:rFonts w:cs="Jameel Noori Nastaleeq"/>
        </w:rPr>
        <w:t>پیغمبر اسلام کا مشن</w:t>
      </w:r>
    </w:p>
    <w:p>
      <w:pPr>
        <w:jc w:val="both"/>
        <w:bidi w:val="1"/>
      </w:pPr>
      <w:r>
        <w:rPr>
          <w:rFonts w:ascii="Jameel Noori Nastaleeq" w:hAnsi="Jameel Noori Nastaleeq"/>
          <w:rtl w:val="1"/>
          <w:rFonts w:cs="Jameel Noori Nastaleeq"/>
        </w:rPr>
        <w:t>پیغمبر اسلام صلی اللہ علیہ وسلم انسان کی لمبی تاریخ کی ایک درمیانی کڑی کی حیثیت رکھتے ہیں- آپ سے پہلے کثیر تعداد میں خدا کے پیغمبر آئے - اِن پیغمبروں کے زمانے میں بلا شبہہ توحید کا فکری اظہار ہوا، لیکن توحید کی بنیاد پر عملاً کوئی فکری انقلاب برپا نہ ہوسکا- اِسی بنا پر پچھلے پیغمبروں کا لایا ہوا دین محفوظ بھی نہ رہا-</w:t>
      </w:r>
    </w:p>
    <w:p>
      <w:pPr>
        <w:jc w:val="both"/>
        <w:bidi w:val="1"/>
      </w:pPr>
      <w:r>
        <w:rPr>
          <w:rFonts w:ascii="Jameel Noori Nastaleeq" w:hAnsi="Jameel Noori Nastaleeq"/>
          <w:rtl w:val="1"/>
          <w:rFonts w:cs="Jameel Noori Nastaleeq"/>
        </w:rPr>
        <w:t>پیغمبر اسلام صلی اللہ علیہ وسلم کے ظہور کے تقریباً ڈھائی ہزار سال پہلے اللہ نے ایک نئی منصوبہ بندی کی- وہ منصوبہ بندی یہ تھی کہ صحرائی ماحول میں ایک نئی نسل پیدا کی جائے جس کے افراد اپنی اصل فطرت پر قائم ہوں- اِسی نسل میں پیغمبر اسلام کا ظہور ہوااور آپ کی دعوتی جدوجہد کے ذریعے اِسی نسل کے اندر سے وہ افراد پیدا ہوئے جن کو اصحابِ رسول کہاجاتا ہے-</w:t>
      </w:r>
    </w:p>
    <w:p>
      <w:pPr>
        <w:jc w:val="both"/>
        <w:bidi w:val="1"/>
      </w:pPr>
      <w:r>
        <w:rPr>
          <w:rFonts w:ascii="Jameel Noori Nastaleeq" w:hAnsi="Jameel Noori Nastaleeq"/>
          <w:rtl w:val="1"/>
          <w:rFonts w:cs="Jameel Noori Nastaleeq"/>
        </w:rPr>
        <w:t>رسول اور اصحابِ رسول کے ذریعے تاریخ میں جو انقلاب آیا، اُس کے دو پہلو تھے —  ایک، یہ کہ اس کے ذریعے خدا کی کتاب محفوظ ہوگئی- پیغمبر کے ذریعے انسانی زندگی کا ایک مستند ماڈل (authentic model) تیار ہوگیا- خداکے دین کی ایک مستند تاریخ بن گئی، جب کہ اِس سے پہلے خدا کے دین کی کوئی مستند تاریخ نہیں بنی تھی، وغیرہ-</w:t>
      </w:r>
    </w:p>
    <w:p>
      <w:pPr>
        <w:jc w:val="both"/>
        <w:bidi w:val="1"/>
      </w:pPr>
      <w:r>
        <w:rPr>
          <w:rFonts w:ascii="Jameel Noori Nastaleeq" w:hAnsi="Jameel Noori Nastaleeq"/>
          <w:rtl w:val="1"/>
          <w:rFonts w:cs="Jameel Noori Nastaleeq"/>
        </w:rPr>
        <w:t>رسول اور اصحابِ رسول کے ذریعے جو عظیم انقلاب آیا ، اس کا دوسرا پہلو یہ تھا کہ اس کے ذریعے تاریخ میں ایک نیا طاقت ور عمل (strong porcess) جاری ہوا جو آخر کار اُن تمام ترقیوں تک پہنچا جن کو عام طور پر اہلِ مغرب کی طرف منسوب کیاجاتا ہے- یہ تمام ترقیاںخدا کے دین کے موافق ترقیاں تھیں- اِن ترقیوں کے ذریعے انسان کو شکر کا اعلی فریم ورک ملا- اِن ترقیوں کے ذریعے معرفت کے آفاقی دروازے کھلے- اِن ترقیوں کے ذریعے حق کی عالمی اشاعت کے ذرائع حاصل ہوئے، وغیرہ-</w:t>
      </w:r>
    </w:p>
    <w:p>
      <w:pPr>
        <w:jc w:val="both"/>
        <w:bidi w:val="1"/>
      </w:pPr>
      <w:r>
        <w:rPr>
          <w:rFonts w:ascii="Jameel Noori Nastaleeq" w:hAnsi="Jameel Noori Nastaleeq"/>
          <w:rtl w:val="1"/>
          <w:rFonts w:cs="Jameel Noori Nastaleeq"/>
        </w:rPr>
        <w:t>غیر خدا پرست انسان کی تائید</w:t>
      </w:r>
    </w:p>
    <w:p>
      <w:pPr>
        <w:jc w:val="both"/>
        <w:bidi w:val="1"/>
      </w:pPr>
      <w:r>
        <w:rPr>
          <w:rFonts w:ascii="Jameel Noori Nastaleeq" w:hAnsi="Jameel Noori Nastaleeq"/>
          <w:rtl w:val="1"/>
          <w:rFonts w:cs="Jameel Noori Nastaleeq"/>
        </w:rPr>
        <w:t>پیغمبر اسلام صلی اللہ علیہ وسلم کی بعثت کے بعد اظہارِ دین اور اتمامِ نور کا جو خدائی منصوبہ تھا، وہ ایک عظیم عالمی منصوبہ تھا- وہ اتنا بڑا منصوبہ تھاکہ صرف اہلِ ایمان کی مدد سے وہ انجام نہیں پاسکتا تھا- اللہ تعالی نے اِس انقلاب کو یقینی بنانے کے لیے یہ کیا کہ اہلِ ایمان کے علاوہ، دوسرے گروہوں سے تائید (support) کا کام لیا- اسلام کی تاریخ میں اِس طرح کی مثالیں کثرت سے موجود ہیں- یہاں وضاحت کے لیے صرف دو مثالیں درج کی جاتی ہیں-</w:t>
      </w:r>
    </w:p>
    <w:p>
      <w:pPr>
        <w:jc w:val="both"/>
        <w:bidi w:val="1"/>
      </w:pPr>
      <w:r>
        <w:rPr>
          <w:rFonts w:ascii="Jameel Noori Nastaleeq" w:hAnsi="Jameel Noori Nastaleeq"/>
          <w:rtl w:val="1"/>
          <w:rFonts w:cs="Jameel Noori Nastaleeq"/>
        </w:rPr>
        <w:t>پیغمبر اسلام صلی اللہ علیہ وسلم کی بعثت 610 عیسوی میں مکہ میں ہوئی - جیسا کہ عرض کیاگیا، یہاں تائید کا ایک انوکھا معاملہ پیش آیا- مکہ میں قریش کے نام سے ایک قبیلہ تھا جو کعبہ کا متولی تھا- اُس نے اپنی سیادت کی توسیع کے لیے یہ کیا کہ عرب کی سرزمین میں موجود تمام قبائل کے بت لاکر کعبہ کی عمارت میں رکھ دیے- اِس طرح دھیرے دھیرے کعبہ تمام عرب قبائل کا ایک عبادتی مرکز بن گیا- ہر قبیلے کے لوگ اپنے بت کی زیارت اور پرستش کے لیے مکہ آنے لگے- اِس طرح مکہ نے تمام عرب قبائل کے لیے مقامِ اجتماع کی حیثیت اختیار کرلی- تمام عرب قبائل کے لوگ مسلسل طورپر مکہ آنے لگے- اِس طرح پیغمبر اسلام کو یہ موقع مل گیا کہ وہ مکہ میں رہتے ہوئے تمام عرب قبائل میں اپنا مشن پھیلا سکیں— قریش اُس وقت ایک مشرک قبیلے کی حیثیت رکھتے تھے- اِس کے باوجود اللہ تعالی نے اُن سے پیغمبر اسلام صلی اللہ علیہ وسلم کے موحدانہ مشن کی تائید کا کام لیا-</w:t>
      </w:r>
    </w:p>
    <w:p>
      <w:pPr>
        <w:jc w:val="both"/>
        <w:bidi w:val="1"/>
      </w:pPr>
      <w:r>
        <w:rPr>
          <w:rFonts w:ascii="Jameel Noori Nastaleeq" w:hAnsi="Jameel Noori Nastaleeq"/>
          <w:rtl w:val="1"/>
          <w:rFonts w:cs="Jameel Noori Nastaleeq"/>
        </w:rPr>
        <w:t>اہلِ مغرب کے ذریعے تائید</w:t>
      </w:r>
    </w:p>
    <w:p>
      <w:pPr>
        <w:jc w:val="both"/>
        <w:bidi w:val="1"/>
      </w:pPr>
      <w:r>
        <w:rPr>
          <w:rFonts w:ascii="Jameel Noori Nastaleeq" w:hAnsi="Jameel Noori Nastaleeq"/>
          <w:rtl w:val="1"/>
          <w:rFonts w:cs="Jameel Noori Nastaleeq"/>
        </w:rPr>
        <w:t>پیغمبر اسلام صلی اللہ علیہ وسلم کے مشن میں غیر اہلِ ایمان کی تائید کا دوسرا بڑا واقعہ وہ ہے جو بعد کے زمانے میں پیش آیا- یہ اہلِ مغرب کے ذریعے تائید فراہم کرنے کا واقعہ تھا- یہ واقعہ مغرب کی نشاةِ ثانیہ (Renaissance)کے بعد پیش آیا-</w:t>
      </w:r>
    </w:p>
    <w:p>
      <w:pPr>
        <w:jc w:val="both"/>
        <w:bidi w:val="1"/>
      </w:pPr>
      <w:r>
        <w:rPr>
          <w:rFonts w:ascii="Jameel Noori Nastaleeq" w:hAnsi="Jameel Noori Nastaleeq"/>
          <w:rtl w:val="1"/>
          <w:rFonts w:cs="Jameel Noori Nastaleeq"/>
        </w:rPr>
        <w:t>قرآن میں ارشاد ہوا ہے: وَآتَاکُمْ مِنْ کُلٍّ مَّا سَأَلْتُمُوہُ (14:34)-اِس آیت سے معلوم ہوتا ہے کہ اللہ نے انسان کو اس کی ضرورت کی تمام چیزیں دے دیں ہیں-لیکن تاریخ بتاتی ہے کہ قدیم زمانے میں انسان کو یہ اشیاءِ ضرورت صرف محدود طور پر حاصل ہوئی تھیں-جو چیزیں دنیا میں فطری طورپر آغازِ تخلیق سے پائی جاتی تھیں، صرف اُن چیزوں تک انسان کی رسائی ہوسکی- مثلاً سواری کے لیے گھوڑا، وغیرہ- دوسری چیزیں وہ تھیں جن کے حصول کے لیے ٹکنالوجی کی دریافت ضروری تھی- قدیم زمانے میں انسان اِس ٹکنالوجی کو دریافت نہ کرسکا، اِس لیے وہ اِس دوسری قسم کی اشیاءِ ضرورت کو حاصل کرنے سے محروم رہا-</w:t>
      </w:r>
    </w:p>
    <w:p>
      <w:pPr>
        <w:jc w:val="both"/>
        <w:bidi w:val="1"/>
      </w:pPr>
      <w:r>
        <w:rPr>
          <w:rFonts w:ascii="Jameel Noori Nastaleeq" w:hAnsi="Jameel Noori Nastaleeq"/>
          <w:rtl w:val="1"/>
          <w:rFonts w:cs="Jameel Noori Nastaleeq"/>
        </w:rPr>
        <w:t>یہ ٹکنالوجی صرف مغربی تہذیب کے ذریعے دریافت ہوئی اور پھر ضرورت کی بے شمار نئی چیزیں انسان کے لیے قابلِ حصول ہوگئیں- یہ اشیاءِ ضرورت صرف اشیاءِ ضرورت نہ تھیں، بلکہ وہ شکر خداوندی کے نئے اور عظیم تر آئٹم کی حیثیت رکھتی تھیں-</w:t>
      </w:r>
    </w:p>
    <w:p>
      <w:pPr>
        <w:jc w:val="both"/>
        <w:bidi w:val="1"/>
      </w:pPr>
      <w:r>
        <w:rPr>
          <w:rFonts w:ascii="Jameel Noori Nastaleeq" w:hAnsi="Jameel Noori Nastaleeq"/>
          <w:rtl w:val="1"/>
          <w:rFonts w:cs="Jameel Noori Nastaleeq"/>
        </w:rPr>
        <w:t>اِسی طرح قرآن میں بتایا گیاہےکہ پیغمبر کا مشن سارےاہلِ عالم کے لیے ہے(25:1)- لیکن پیغمبر اور اصحاب پیغمبر کے زمانے میں مشن کا یہ عالمی ابلاغ عملاً ممکن نہ ہوسکا- کیوں کہ اس کے لیے عالمی کمیونکیشن کی ضرورت تھی اور قدیم زمانے میں یہ عالمی کمیونکیشن وجود میں نہیں آیا تھا- عالمی کمیونکیشن کے ذرائع موجودہ زمانے میں پہلی بار اہلِ مغرب نے دریافت کیے- یہ اہلِ مغرب کی طرف سے پیغمبرانہ مشن کی خصوصی تائید کا ایک معاملہ تھا-</w:t>
      </w:r>
    </w:p>
    <w:p>
      <w:pPr>
        <w:jc w:val="both"/>
        <w:bidi w:val="1"/>
      </w:pPr>
      <w:r>
        <w:rPr>
          <w:rFonts w:ascii="Jameel Noori Nastaleeq" w:hAnsi="Jameel Noori Nastaleeq"/>
          <w:rtl w:val="1"/>
          <w:rFonts w:cs="Jameel Noori Nastaleeq"/>
        </w:rPr>
        <w:t>اِسی طرح قرآن میں بتایا گیا ہے کہ آفاق اور انفس میں اللہ کی آیات (signs) چھپی ہوئی ہیں- یہ آیات ظاہر ہو کر انسان کے لیےتبیینِ حق کا ذریعہ بنیں گی- یہ گویا کائناتی سطح پر اعلی معرفت کے ظہور کی پیشگی خبر تھی، مگر قدیم زمانے میں اس کا ظہور نہ ہوسکا- اِس کا ظہور پہلی بار موجودہ زمانے میں اہلِ مغرب کی سائنسی دریافتوں کے ذریعے ہوا- یہ بھی غیر اہلِ ایمان کی طرف سے پیغمبر اسلام کے مشن کی تائید کا ایک اہم معاملہ تھا-</w:t>
      </w:r>
    </w:p>
    <w:p>
      <w:pPr>
        <w:jc w:val="both"/>
        <w:bidi w:val="1"/>
      </w:pPr>
      <w:r>
        <w:rPr>
          <w:rFonts w:ascii="Jameel Noori Nastaleeq" w:hAnsi="Jameel Noori Nastaleeq"/>
          <w:rtl w:val="1"/>
          <w:rFonts w:cs="Jameel Noori Nastaleeq"/>
        </w:rPr>
        <w:t>یہ خارجی تائید اپنے طریقے کے اعتبار سے، عین وہی چیز ہے جس کو موجودہ زمانے میں  آؤٹ سورسنگ (outsourcing) کہا جاتا ہے- پیغمبرانہ مشن کے لیے یہ خارجی تائید کوئی اتفاقی معاملہ نہ تھا، بلکہ وہ ایک ایسا معاملہ تھا جو اللہ کی طرف سے پیشگی طور پر مقدر کردیاگیا تھا- اس حقیقت کو ایک حدیثِ رسول میں اِن الفاظ میں بیان کیاگیا ہے: إن اللہ لیؤید ہذا الدین بالرجل الفاجر (صحیح البخاری، رقم الحدیث:3062)- اِس حدیث میں موید کے لیے ’فاجر‘کا لفظ استعمال ہوا ہے- فاجر کا مطلب ہے — بدکردار(sinner)- اِس سے معلوم ہوا کہ اللہ کی طرف سے پیغمبر کے مشن کی خارجی تائید کا جو کام ہے، وہ صرف مخلصین اور مومنین کے ذریعے نہیں ہوگا، بلکہ وہ ایسے افراد کے ذریعے بھی ہوگا جو اخلاقی اعتبار سے بد کردار اور گناہ گار ہوں گے-</w:t>
      </w:r>
    </w:p>
    <w:p>
      <w:pPr>
        <w:jc w:val="both"/>
        <w:bidi w:val="1"/>
      </w:pPr>
      <w:r>
        <w:rPr>
          <w:rFonts w:ascii="Jameel Noori Nastaleeq" w:hAnsi="Jameel Noori Nastaleeq"/>
          <w:rtl w:val="1"/>
          <w:rFonts w:cs="Jameel Noori Nastaleeq"/>
        </w:rPr>
        <w:t>مذکورہ دونوں واقعات پیغمبرانہ مشن کے لیے عظیم تائیدی واقعات تھے، مگر یہ دونوں واقعات اہلِ ایمان کی تائید سے پیش نہیں آئے، بلکہ وہ ایسے لوگوں کے ذریعے پیش آئے جو فقہ اسلامی کی اصطلاح میں ’’مشرک اور فاجر‘‘تھے- فاجر شخص کے ذریعے تائید ِ دین کے یہ واقعات صرف تائید کے واقعات نہیں ہیں، بلکہ اِسی کے ساتھ وہ دلیلِ نبوت بھی ہیں-</w:t>
      </w:r>
    </w:p>
    <w:p>
      <w:pPr>
        <w:jc w:val="both"/>
        <w:bidi w:val="1"/>
      </w:pPr>
      <w:r>
        <w:rPr>
          <w:rFonts w:ascii="Jameel Noori Nastaleeq" w:hAnsi="Jameel Noori Nastaleeq"/>
          <w:rtl w:val="1"/>
          <w:rFonts w:cs="Jameel Noori Nastaleeq"/>
        </w:rPr>
        <w:t>اہلِ مغرب اور مغربی تہذیب</w:t>
      </w:r>
    </w:p>
    <w:p>
      <w:pPr>
        <w:jc w:val="both"/>
        <w:bidi w:val="1"/>
      </w:pPr>
      <w:r>
        <w:rPr>
          <w:rFonts w:ascii="Jameel Noori Nastaleeq" w:hAnsi="Jameel Noori Nastaleeq"/>
          <w:rtl w:val="1"/>
          <w:rFonts w:cs="Jameel Noori Nastaleeq"/>
        </w:rPr>
        <w:t>موجودہ زمانے میں مسلم مصنفین نے ہزاروں کی تعداد میںایسی کتابیں اور مقالات شائع کیے ہیں جن کا موضوع اہلِ مغرب یا مغربی تہذیب ہوتا ہے- اِس قسم کی تحریریں عربی، اردو، انگریزی اور دوسری زبانوں میں چھپی ہیں اور اُن کو کسی بھی مسلم کتب خانے میں دیکھا جاسکتا ہے- مثال کے طورپر چند کتابوں کے نام یہ ہیں:</w:t>
      </w:r>
    </w:p>
    <w:p>
      <w:pPr>
        <w:jc w:val="both"/>
        <w:bidi w:val="1"/>
      </w:pPr>
      <w:r>
        <w:rPr>
          <w:rFonts w:ascii="Jameel Noori Nastaleeq" w:hAnsi="Jameel Noori Nastaleeq"/>
          <w:rtl w:val="1"/>
          <w:rFonts w:cs="Jameel Noori Nastaleeq"/>
        </w:rPr>
        <w:t>جاہلیة القرن العشرین، محمد قطب ،</w:t>
      </w:r>
    </w:p>
    <w:p>
      <w:pPr>
        <w:jc w:val="both"/>
        <w:bidi w:val="1"/>
      </w:pPr>
      <w:r>
        <w:rPr>
          <w:rFonts w:ascii="Jameel Noori Nastaleeq" w:hAnsi="Jameel Noori Nastaleeq"/>
          <w:rtl w:val="1"/>
          <w:rFonts w:cs="Jameel Noori Nastaleeq"/>
        </w:rPr>
        <w:t>دار الشروق، القاہرة  1993، عدد الصفحات:292</w:t>
      </w:r>
    </w:p>
    <w:p>
      <w:pPr>
        <w:jc w:val="both"/>
        <w:bidi w:val="1"/>
      </w:pPr>
      <w:r>
        <w:rPr>
          <w:rFonts w:ascii="Jameel Noori Nastaleeq" w:hAnsi="Jameel Noori Nastaleeq"/>
          <w:rtl w:val="1"/>
          <w:rFonts w:cs="Jameel Noori Nastaleeq"/>
        </w:rPr>
        <w:t>عالمِ اسلام دجالی تہذیب کی زدمیں ، محمد موسی بھٹو، سندھ نیشنل اکیڈمی ٹرسٹ،صفحات:188</w:t>
      </w:r>
    </w:p>
    <w:p>
      <w:pPr>
        <w:jc w:val="both"/>
        <w:bidi w:val="1"/>
      </w:pPr>
      <w:r>
        <w:rPr>
          <w:rFonts w:ascii="Jameel Noori Nastaleeq" w:hAnsi="Jameel Noori Nastaleeq"/>
          <w:rtl w:val="1"/>
          <w:rFonts w:cs="Jameel Noori Nastaleeq"/>
        </w:rPr>
        <w:t>Islam at the Crossroads, Leopold Muhammad Asad</w:t>
      </w:r>
    </w:p>
    <w:p>
      <w:pPr>
        <w:jc w:val="both"/>
        <w:bidi w:val="1"/>
      </w:pPr>
      <w:r>
        <w:rPr>
          <w:rFonts w:ascii="Jameel Noori Nastaleeq" w:hAnsi="Jameel Noori Nastaleeq"/>
          <w:rtl w:val="1"/>
          <w:rFonts w:cs="Jameel Noori Nastaleeq"/>
        </w:rPr>
        <w:t>اِس قسم کی کتابوں میں مغرب اور مغربی تہذیب کی جو تصویر پیش کی گئی ہے، وہ تمام تر منفی تصویر ہے- اِس قسم کی کتابوں کا مشترک خلاصہ یہ ہے کہ مغرب اخلاقی پستی کی آخری حد تک پہنچ چکا ہے- اِن تحریروں کے مطابق، مغرب نام ہے—   مادیت اور اباحیت اور ہوس پرستی اور لادینیت کا-گویا اہلِ مغرب کا کیس وہی ہے جس کو حدیث میں ’الرجل الفاجر‘ کہاگیاہے، یعنی بدکردار اور گناہ گار-</w:t>
      </w:r>
    </w:p>
    <w:p>
      <w:pPr>
        <w:jc w:val="both"/>
        <w:bidi w:val="1"/>
      </w:pPr>
      <w:r>
        <w:rPr>
          <w:rFonts w:ascii="Jameel Noori Nastaleeq" w:hAnsi="Jameel Noori Nastaleeq"/>
          <w:rtl w:val="1"/>
          <w:rFonts w:cs="Jameel Noori Nastaleeq"/>
        </w:rPr>
        <w:t>اب بالفرض اگر یہ درست ہو کہ اہلِ مغرب کا کیس ’’فاجر‘‘ انسان کا کیس ہے، تب بھی مسلم مقررین اور محررین اِس معاملے میں کامل طورپر غلط قرار پائیںگے- کیوں کہ اِس معاملے کا دوسرا معلوم پہلو یہ ہے کہ یہی اہلِ مغرب ہیں جنھوںنے بے پناہ محنت کے بعد اُن تمام تائیدی چیزوں کو دریافت (discover) کیا جن کا ذکر بطور پیشین گوئی قرآن میں کیا گیا تھا- گویا کہ یہی وہ مویّد لوگ ہیں جو حدیث کی مذکورہ پیشین گوئی کا مصداق ہیں- ایسی حالت میں ، مسلم مقررین اور محررین کا فرض تھاکہ وہ کہتے کہ اہلِ مغرب کے ’’فاجر‘‘ ہونے کے باوجود ہمیں اُن کے اِس کنٹری بیوشن کا اعتراف کرنا ہے، کیوں کہ یہی لوگ ہیں جنھوں نے تائید دین کے وہ تمام اسباب مہیا کیے ہیں جو آج ہمارے لیے دینِ خداوندی کی نسبت سے بے حد ضروری ہیں- یہ اسباب ہمارے لیے شکر اور معرفت کا اعلی آئٹم ہیں اور اِسی کے توسط سے پہلی بار یہ ممکن ہوا کہ دعوت الی اللہ کے کام کو عالمی سطح پر انجام دیاجاسکے-</w:t>
      </w:r>
    </w:p>
    <w:p>
      <w:pPr>
        <w:jc w:val="both"/>
        <w:bidi w:val="1"/>
      </w:pPr>
      <w:r>
        <w:rPr>
          <w:rFonts w:ascii="Jameel Noori Nastaleeq" w:hAnsi="Jameel Noori Nastaleeq"/>
          <w:rtl w:val="1"/>
          <w:rFonts w:cs="Jameel Noori Nastaleeq"/>
        </w:rPr>
        <w:t>تاریخ کا مثبت تصور</w:t>
      </w:r>
    </w:p>
    <w:p>
      <w:pPr>
        <w:jc w:val="both"/>
        <w:bidi w:val="1"/>
      </w:pPr>
      <w:r>
        <w:rPr>
          <w:rFonts w:ascii="Jameel Noori Nastaleeq" w:hAnsi="Jameel Noori Nastaleeq"/>
          <w:rtl w:val="1"/>
          <w:rFonts w:cs="Jameel Noori Nastaleeq"/>
        </w:rPr>
        <w:t>تاریخ کا مطالعہ کرنے والے عام طورپر تاریخ کے بارے میں منفی رائے رکھتے ہیں- ان کو پوری تاریخ فساد اور خوں ریزی کا ایک جنگل معلوم ہوتی ہے- آدم کی تخلیق کے وقت فرشتوں نے بھی یہ شبہہ ظاہر کیا تھا (2:30)-</w:t>
      </w:r>
    </w:p>
    <w:p>
      <w:pPr>
        <w:jc w:val="both"/>
        <w:bidi w:val="1"/>
      </w:pPr>
      <w:r>
        <w:rPr>
          <w:rFonts w:ascii="Jameel Noori Nastaleeq" w:hAnsi="Jameel Noori Nastaleeq"/>
          <w:rtl w:val="1"/>
          <w:rFonts w:cs="Jameel Noori Nastaleeq"/>
        </w:rPr>
        <w:t>اللہ تعالی نے ایک مظاہرے کے ذریعے فرشتوں کو بتایا کہ تم پورے انسانی مجموعے کے اعتبار سے تاریخ کو دیکھ رہے ہو، اِس لیے تاریخ تم کو فساد اور خوں ریزی کا جنگل معلوم ہوتی ہے- لیکن تم تاریخ کو افراد کے اعتبار سے دیکھو، پھر تم کو نظر آئے گا کہ تاریخ کے ہر دور میں بہترین افراد پیدا ہورہے ہیں- یہی استثنائی افراد تاریخ کا حاصل ہیں-</w:t>
      </w:r>
    </w:p>
    <w:p>
      <w:pPr>
        <w:jc w:val="both"/>
        <w:bidi w:val="1"/>
      </w:pPr>
      <w:r>
        <w:rPr>
          <w:rFonts w:ascii="Jameel Noori Nastaleeq" w:hAnsi="Jameel Noori Nastaleeq"/>
          <w:rtl w:val="1"/>
          <w:rFonts w:cs="Jameel Noori Nastaleeq"/>
        </w:rPr>
        <w:t>تاریخ کے مطالعے کا صحیح طریقہ یہ ہے کہ مطالعہ کرنے والا یہ کرے کہ وہ انسان کی طرف سے آزادی کے غلط استعمال (misuse of freedom) کو الگ کرکے تاریخ کا مشاہدہ کرے- خالق نے چوں کہ انسان کو آزادی دی ہے، اِس لیے آزادی کو غلط استعمال کرنے کے نتیجے میں طرح طرح کی خرابیاں پیدا ہوتی ہیں-</w:t>
      </w:r>
    </w:p>
    <w:p>
      <w:pPr>
        <w:jc w:val="both"/>
        <w:bidi w:val="1"/>
      </w:pPr>
      <w:r>
        <w:rPr>
          <w:rFonts w:ascii="Jameel Noori Nastaleeq" w:hAnsi="Jameel Noori Nastaleeq"/>
          <w:rtl w:val="1"/>
          <w:rFonts w:cs="Jameel Noori Nastaleeq"/>
        </w:rPr>
        <w:t>یہی وہ چیز ہے جس کو فلاسفہ عمومی حیثیت دے کر، پرابلم آف اول (problem of evil) کہتے ہیں- مگر انسان کی آزادی مصلحتِ امتحان کی بنا پر ہے، اِس لیے تاریخ کے مطالعے کا صحیح طریقہ یہ ہے کہ آزادی کے غلط استعمال کے پہلو کو الگ کرکے تاریخ کا مطالعہ کیا جائے- یہ حکمت تاریخ کے ہر دور کے لیے ضروری ہے، سیکولر تاریخ کے دور کے لیے بھی اور اسلامی تاریخ کے دور کے لیے بھی-</w:t>
      </w:r>
    </w:p>
    <w:p>
      <w:pPr>
        <w:jc w:val="both"/>
        <w:bidi w:val="1"/>
      </w:pPr>
      <w:r>
        <w:rPr>
          <w:rFonts w:ascii="Jameel Noori Nastaleeq" w:hAnsi="Jameel Noori Nastaleeq"/>
          <w:rtl w:val="1"/>
          <w:rFonts w:cs="Jameel Noori Nastaleeq"/>
        </w:rPr>
        <w:t>تاریخ میں خدائی مداخلت</w:t>
      </w:r>
    </w:p>
    <w:p>
      <w:pPr>
        <w:jc w:val="both"/>
        <w:bidi w:val="1"/>
      </w:pPr>
      <w:r>
        <w:rPr>
          <w:rFonts w:ascii="Jameel Noori Nastaleeq" w:hAnsi="Jameel Noori Nastaleeq"/>
          <w:rtl w:val="1"/>
          <w:rFonts w:cs="Jameel Noori Nastaleeq"/>
        </w:rPr>
        <w:t>1-  ہاجرہ اور اسماعیل کے ذریعے عرب کے صحرا میں ایک نئی نسل بنانا بعد کو اِسی نسل میں پیغمبر اسلام صلی اللہ علیہ وسلم اور آپ کے اصحاب پیدا ہوئے -</w:t>
      </w:r>
    </w:p>
    <w:p>
      <w:pPr>
        <w:jc w:val="both"/>
        <w:bidi w:val="1"/>
      </w:pPr>
      <w:r>
        <w:rPr>
          <w:rFonts w:ascii="Jameel Noori Nastaleeq" w:hAnsi="Jameel Noori Nastaleeq"/>
          <w:rtl w:val="1"/>
          <w:rFonts w:cs="Jameel Noori Nastaleeq"/>
        </w:rPr>
        <w:t>2-  کعبہ کا تمام قبائل کے بتوں کا مرکز بن جانا- اِس طرح مکہ میں آل عرب اجتماعات     (All Arab Assembly) کا وقوع ممکن ہوجانا-</w:t>
      </w:r>
    </w:p>
    <w:p>
      <w:pPr>
        <w:jc w:val="both"/>
        <w:bidi w:val="1"/>
      </w:pPr>
      <w:r>
        <w:rPr>
          <w:rFonts w:ascii="Jameel Noori Nastaleeq" w:hAnsi="Jameel Noori Nastaleeq"/>
          <w:rtl w:val="1"/>
          <w:rFonts w:cs="Jameel Noori Nastaleeq"/>
        </w:rPr>
        <w:t>3-  یمن کے حاکم ابرہہ کا کعبہ پر حملہ، مگر اس کی ناکامی کی بنا پر کعبہ کی اجتماعی حیثیت کا محفوظ رہنا-</w:t>
      </w:r>
    </w:p>
    <w:p>
      <w:pPr>
        <w:jc w:val="both"/>
        <w:bidi w:val="1"/>
      </w:pPr>
      <w:r>
        <w:rPr>
          <w:rFonts w:ascii="Jameel Noori Nastaleeq" w:hAnsi="Jameel Noori Nastaleeq"/>
          <w:rtl w:val="1"/>
          <w:rFonts w:cs="Jameel Noori Nastaleeq"/>
        </w:rPr>
        <w:t>4-  مکہ میں تیرہ سالہ دعوتی جدوجہد کے ذریعے تمام صالح افراد کا اسلام میں داخل ہوجانا- اِنھیں منتخب افراد کو قرآن میں خیر امت (3:110)کہا گیا ہے-</w:t>
      </w:r>
    </w:p>
    <w:p>
      <w:pPr>
        <w:jc w:val="both"/>
        <w:bidi w:val="1"/>
      </w:pPr>
      <w:r>
        <w:rPr>
          <w:rFonts w:ascii="Jameel Noori Nastaleeq" w:hAnsi="Jameel Noori Nastaleeq"/>
          <w:rtl w:val="1"/>
          <w:rFonts w:cs="Jameel Noori Nastaleeq"/>
        </w:rPr>
        <w:t>5-  ہجرت کے تیسرے سال غزوۂ بدر کا پیش آنا اور اِس غزوہ میں فرشتوں کی مدد کے ذریعہ تمام سرکش افراد کا قتل کیا جانا-</w:t>
      </w:r>
    </w:p>
    <w:p>
      <w:pPr>
        <w:jc w:val="both"/>
        <w:bidi w:val="1"/>
      </w:pPr>
      <w:r>
        <w:rPr>
          <w:rFonts w:ascii="Jameel Noori Nastaleeq" w:hAnsi="Jameel Noori Nastaleeq"/>
          <w:rtl w:val="1"/>
          <w:rFonts w:cs="Jameel Noori Nastaleeq"/>
        </w:rPr>
        <w:t>6-  ہجرت سے پانچ سال پہلے جنگِ بُعاث میں دو قبیلوں کے درمیان جنگ ہونا، اِس جنگ میں قبائلی سرداروں کا زور ٹوٹ جانا-</w:t>
      </w:r>
    </w:p>
    <w:p>
      <w:pPr>
        <w:jc w:val="both"/>
        <w:bidi w:val="1"/>
      </w:pPr>
      <w:r>
        <w:rPr>
          <w:rFonts w:ascii="Jameel Noori Nastaleeq" w:hAnsi="Jameel Noori Nastaleeq"/>
          <w:rtl w:val="1"/>
          <w:rFonts w:cs="Jameel Noori Nastaleeq"/>
        </w:rPr>
        <w:t>7-  حدیبیہ (6 ہجری) کی یک طرفہ صلح کے بعدسارے عرب میں امن قائم ہونا اور سارے عرب میں اسلام کی اشاعت-</w:t>
      </w:r>
    </w:p>
    <w:p>
      <w:pPr>
        <w:jc w:val="both"/>
        <w:bidi w:val="1"/>
      </w:pPr>
      <w:r>
        <w:rPr>
          <w:rFonts w:ascii="Jameel Noori Nastaleeq" w:hAnsi="Jameel Noori Nastaleeq"/>
          <w:rtl w:val="1"/>
          <w:rFonts w:cs="Jameel Noori Nastaleeq"/>
        </w:rPr>
        <w:t>8-  فتح مکہ کے بعد عرب قبائل میں اسلام کے لیے نرم گوشہ پیداہونا، اس کے بعد عام الوفود کے ذریعے تمام قبائل کو تیزی سے اسلام میں داخل کرلینا-</w:t>
      </w:r>
    </w:p>
    <w:p>
      <w:pPr>
        <w:jc w:val="both"/>
        <w:bidi w:val="1"/>
      </w:pPr>
      <w:r>
        <w:rPr>
          <w:rFonts w:ascii="Jameel Noori Nastaleeq" w:hAnsi="Jameel Noori Nastaleeq"/>
          <w:rtl w:val="1"/>
          <w:rFonts w:cs="Jameel Noori Nastaleeq"/>
        </w:rPr>
        <w:t>9-  بازنتینی ایمپائر اور ساسانی ایمپائر کے درمیان جنگی ٹکراؤ ہونا اور اِس دو طرفہ جنگ میں دونوں کا آخری حد تک کمزور ہوجانا-</w:t>
      </w:r>
    </w:p>
    <w:p>
      <w:pPr>
        <w:jc w:val="both"/>
        <w:bidi w:val="1"/>
      </w:pPr>
      <w:r>
        <w:rPr>
          <w:rFonts w:ascii="Jameel Noori Nastaleeq" w:hAnsi="Jameel Noori Nastaleeq"/>
          <w:rtl w:val="1"/>
          <w:rFonts w:cs="Jameel Noori Nastaleeq"/>
        </w:rPr>
        <w:t>10-  صلیبی جنگوں کے بعد مخصوص اسباب کے تحت، اہلِ مغرب کا سائنسی مطالعے کی طرف راغب ہونا اور اسلام کے موافق، فطرت کے حقائق کا انکشاف-</w:t>
      </w:r>
    </w:p>
    <w:p>
      <w:pPr>
        <w:jc w:val="both"/>
        <w:bidi w:val="1"/>
      </w:pPr>
      <w:r>
        <w:rPr>
          <w:rFonts w:ascii="Jameel Noori Nastaleeq" w:hAnsi="Jameel Noori Nastaleeq"/>
          <w:rtl w:val="1"/>
          <w:rFonts w:cs="Jameel Noori Nastaleeq"/>
        </w:rPr>
        <w:t>اوپر دس ایسے عوامل (factors) کو دکھایا گیا ہے جنھوں نے پیغمبر اسلام صلی اللہ علیہ وسلم کے مشن میں سپورٹنگ فیکٹرس  (supporting factors)کا رول انجام دیا- یہ تمام اسباب غیر عادی (unusual) قسم کے تھے جو بلاشبہہ پیغمبر کے اپنے اختیار سے باہر تھے، حتی کہ بظاہر پیغمبر اسلام نے ان کی بابت سوچا بھی نہ تھا- اِن عوامل کی مدد کے بغیر یہ ممکن نہ تھا کہ پیغمبر اسلام اپنے مشن میں ایسی غیر معمولی کامیابی حاصل کرسکیں- یہ ناقابلِ توجیہہ واقعہ اِس بات کا ثبوت ہےکہ پیغمبر اسلام کو اپنے مشن میں اللہ کی خصوصی مدد حاصل تھی-</w:t>
      </w:r>
    </w:p>
    <w:p>
      <w:pPr>
        <w:jc w:val="both"/>
        <w:bidi w:val="1"/>
      </w:pPr>
      <w:r>
        <w:rPr>
          <w:rFonts w:ascii="Jameel Noori Nastaleeq" w:hAnsi="Jameel Noori Nastaleeq"/>
          <w:rtl w:val="1"/>
          <w:rFonts w:cs="Jameel Noori Nastaleeq"/>
        </w:rPr>
        <w:t>پیغمبر اسلام صلی اللہ علیہ وسلم کے مشن کے تین مرحلے تھے—   پہلا مرحلہ مردانِ کار یا ٹیم کی تیاری کا مرحلہ تھا- یہ پہلا مرحلہ آپ کی پیدائش سے پہلے لمبی مدت میں بنو اسماعیل کی صورت میں تشکیل پایا- دوسرا مرحلہ مختصر مرحلہ ہے جو پیغمبر اور اصحاب پیغمبر کی زندگی میں پورا ہوا- تیسرا مرحلہ دوبارہ لمبی مدت کا مرحلہ تھا جو کہ مغربی تہذیب کی صورت میں اپنی تکمیل تک پہنچا-</w:t>
      </w:r>
    </w:p>
    <w:p>
      <w:pPr>
        <w:jc w:val="both"/>
        <w:bidi w:val="1"/>
      </w:pPr>
      <w:r>
        <w:rPr>
          <w:rFonts w:ascii="Jameel Noori Nastaleeq" w:hAnsi="Jameel Noori Nastaleeq"/>
          <w:rtl w:val="1"/>
          <w:rFonts w:cs="Jameel Noori Nastaleeq"/>
        </w:rPr>
        <w:t>نورِ ہدایت کا اتمام</w:t>
      </w:r>
    </w:p>
    <w:p>
      <w:pPr>
        <w:jc w:val="both"/>
        <w:bidi w:val="1"/>
      </w:pPr>
      <w:r>
        <w:rPr>
          <w:rFonts w:ascii="Jameel Noori Nastaleeq" w:hAnsi="Jameel Noori Nastaleeq"/>
          <w:rtl w:val="1"/>
          <w:rFonts w:cs="Jameel Noori Nastaleeq"/>
        </w:rPr>
        <w:t>پیغمبرانہ مشن کے سلسلے میں ایک منصوبۂ الہی کو اظہارِ دین کے الفاظ میں بیان کیاگیا ہے- اظہارِ دین اور اتمامِ نور کی آیت قرآن کی تین سورتوں میں آئی ہے- سورہ الصف کے الفاظ یہ ہیں: یُرِیْدُوْنَ لِیُطْفِــــُٔـوْا نُوْرَ اللّٰہِ بِاَفْوَاہِہِمْ ۭ وَاللّٰہُ مُتِمُّ نُوْرِہٖ وَلَوْ کَرِہَ الْکٰفِرُوْنَ ۝ ہُوَ الَّذِیْٓ اَرْسَلَ رَسُوْلَہٗ بِالْہُدٰى وَدِیْنِ الْحَقِّ لِیُظْہِرَہٗ عَلَی الدِّیْنِ کُلِّہٖ ۙ وَلَوْکَرِہَ الْمُشْرِکُوْنَ  (61:8-9) یعنی وہ چاہتے ہیں کہ وہ اللہ کے نور کو اپنے منہ سے بجھا دیں، حالاں کہ اللہ اپنے نور کا اتمام کرکے رہے گا،خواہ منکروں کو یہ کتنا ہی ناگوار ہو- اللہ ہی ہے جس نے بھیجا اپنے رسول کو ہدایت اور دینِ حق کے ساتھ، تاکہ وہ اُس کوسب دینوں پر غالب کردے، خواہ مشرکوں کو یہ کتنا ہی ناگوار ہو-</w:t>
      </w:r>
    </w:p>
    <w:p>
      <w:pPr>
        <w:jc w:val="both"/>
        <w:bidi w:val="1"/>
      </w:pPr>
      <w:r>
        <w:rPr>
          <w:rFonts w:ascii="Jameel Noori Nastaleeq" w:hAnsi="Jameel Noori Nastaleeq"/>
          <w:rtl w:val="1"/>
          <w:rFonts w:cs="Jameel Noori Nastaleeq"/>
        </w:rPr>
        <w:t>قرآن کی اِس آیت میں اظہارِ دین سے کچھ لوگ سیاسی غلبہ مراد لیتے ہیں، مگر آیت کے الفاظ سے اِس مفہوم کاکوئی تعلق نہیں- قرآ ن کی آیت میں جو لفظ استعمال کیاگیا ہے، وہ  لیظہرہ علی الدین کلّہ ہے، نہ کہ لیظہرہ علی الأرض کلّہا ، یعنی اِس آیت میں جس غلبہ کا ذکر ہے، وہ زمین پر ہونے والا غلبہ نہیں ہے، بلکہ وہ دین یا اَدیان پر ہونے والا غلبہ ہے- دوسرے لفظوں میں یہ کہ اِس سے مراد فکری اور نظریاتی غلبہ ہے، نہ کہ سیاسی اور حکومتی غلبہ- دوسرے لفظوں میں، اِس سے مراد غلبہ بہ مقابلہ آئڈیالوجی ہے، نہ کہ غلبہ بہ مقابلہ سیاسی اقتدار- اِسی طرح قرآن کی مذکورہ آیت میں ’متمّ نورہ‘ کا لفظ آیا ہے- قرآن میں ’متم حُکمہ‘ کا  لفظ نہیں آیا ہے، یعنی اِس سے مراد نور کا اتمام ہے، نہ کہ حکومت کا اتمام- اِس اتمام کا مطلب یہ نہیں کہ ابھی مسلمانوں کی حکومت مکہ مدینہ میں قائم ہوئی ہے، آئندہ ان کی حکومت سارے عالم میں قائم ہوجائے گی-</w:t>
      </w:r>
    </w:p>
    <w:p>
      <w:pPr>
        <w:jc w:val="both"/>
        <w:bidi w:val="1"/>
      </w:pPr>
      <w:r>
        <w:rPr>
          <w:rFonts w:ascii="Jameel Noori Nastaleeq" w:hAnsi="Jameel Noori Nastaleeq"/>
          <w:rtl w:val="1"/>
          <w:rFonts w:cs="Jameel Noori Nastaleeq"/>
        </w:rPr>
        <w:t>پیغمبر کا مشن اصلاً ایک غیر سیاسی مشن (non-political mission)ہوتا ہے- پیغمبر کے مشن کو بتانے کے لیے قرآن میں جو الفاظ آئے ہیں، اُن میں سے کوئی بھی لفظ سیاسی لفظ نہیں- مثلاً انذار، تبشیر، ابلاغ، دعوت، شہادت، وغیرہ- ایسی حالت میں پیغمبر کے مشن کے اظہار یا اتمام کو بتانے کے لیے وہی تعبیر درست ہوسکتی ہے جو پیغمبرانہ مشن کی روح کے مطابق ہو، اور وہ بلاشبہہ صرف ایک ہے، اور وہ ہے عالمی سطح پر خدا کے پیغام کی توسیع واشاعت-</w:t>
      </w:r>
    </w:p>
    <w:p>
      <w:pPr>
        <w:jc w:val="both"/>
        <w:bidi w:val="1"/>
      </w:pPr>
      <w:r>
        <w:rPr>
          <w:rFonts w:ascii="Jameel Noori Nastaleeq" w:hAnsi="Jameel Noori Nastaleeq"/>
          <w:rtl w:val="1"/>
          <w:rFonts w:cs="Jameel Noori Nastaleeq"/>
        </w:rPr>
        <w:t>پیغمبر کے مشن کی سیاسی تعبیر کرنا یا اس کو حکومت کی اصطلاحات میں بیان کرنا کوئی سادہ بات نہیں- یہ اللہ کے تخلیقی منصوبے کی تردید کے ہم معنی ہے- اِس کا مطلب یہ ہے کہ اہلِ ایمان اور دوسرے انسانوں کے درمیان جو مساوات (equation) ہے، وہ حاکم اور محکوم کی مساوات ہے، جب کہ صحیح تصور کے مطابق، اہلِ ایمان اور دوسرے انسانوں کے درمیان جو مساوات ہے، وہ داعی اور مدعو کی مساوات ہے، نہ کہ حاکم اور محکوم کی مساوات-اِس تصور کے مطابق، پیغمبر کے مشن کا اظہار اور اتمام بہ اعتبارِ ’’نور‘‘ متعین کیا جائے گا، نہ کہ بہ اعتبارِ حکومت، اوروہ یہ ہے کہ پیغمبر کے مشن کے ساتھ ایسے اسباب ووسائل جمع ہوں جو پیغمبر کے مشن کی عمومی اشاعت میں تائید کا کام دیں- ساتویں صدی عیسوی میں پیغمبرانہ مشن کی اشاعت کے لیے صرف روایتی وسائل موجود تھے- اِس لیے ایساہوا کہ اگرچہ پیغمبر کا مشن ایک عالمی مشن تھا، لیکن وہ وسائل کی محدودیت کی بناپر اپنے ابتدائی دور میں پورے عالم تک پہنچ نہ سکا-</w:t>
      </w:r>
    </w:p>
    <w:p>
      <w:pPr>
        <w:jc w:val="both"/>
        <w:bidi w:val="1"/>
      </w:pPr>
      <w:r>
        <w:rPr>
          <w:rFonts w:ascii="Jameel Noori Nastaleeq" w:hAnsi="Jameel Noori Nastaleeq"/>
          <w:rtl w:val="1"/>
          <w:rFonts w:cs="Jameel Noori Nastaleeq"/>
        </w:rPr>
        <w:t>قرآن کی مذکورہ آیت (61:8) ایک اعتبار سے پیشین گوئی ہے- اِس آیت میں یہ اعلان کیاگیا ہے کہ اللہ مستقبل میں ایسے حالات پیدا کرے گا، جب کہ تبلیغِ قرآن کا عالمی نشانہ پورا کیا جاسکے- رسول اور اصحابِ رسول کے زمانے میں جو انقلاب آیا، اس کے ذریعے دراصل تاریخ میں ایک نیا پراسس جاری کرنا تھا- یہ پراسس نہایت طاقت ور صورت میں جاری ہوا، یہاں تک کہ بیسویں صدی میں وہ اپنے نقطۂ انتہا (culmination)  تک پہنچ گیا-</w:t>
      </w:r>
    </w:p>
    <w:p>
      <w:pPr>
        <w:jc w:val="both"/>
        <w:bidi w:val="1"/>
      </w:pPr>
      <w:r>
        <w:rPr>
          <w:rFonts w:ascii="Jameel Noori Nastaleeq" w:hAnsi="Jameel Noori Nastaleeq"/>
          <w:rtl w:val="1"/>
          <w:rFonts w:cs="Jameel Noori Nastaleeq"/>
        </w:rPr>
        <w:t>موجودہ زمانے کو ایج آف کمیونکیشن (age of communication) کہاجاتا ہے- یہ ایج آف کمیونکیشن کیا ہے- یہ دراصل دعوت بذریعہ روایتی ذرائع کو دعوت بذریعہ ٹکنالوجی کے دور میں پہنچانا ہے- موجودہ زمانے میں کمیونکیشن کے جو ذرائع پیدا ہوئے ہیں، انھوں نے دعوت بذریعہ روایتی ذرائع کو دعوت بذریعہ کمیونکیشن کے دور میں پہنچادیا ہے- اب یہ پوری طرح ممکن ہوگیا ہے کہ پیغمبرانہ دعوت کی اشاعت عالمی سطح پر انجام دی جائے- جدید ٹکنالوجی اور دوسرے معاون حالات کے نتیجے میں آج یہ ممکن ہوگیا ہے کہ کسی سیاسی اقتدار یا کسی پولٹکل ایمپائر کے بغیر غیر سیاسی دائرے میں اسلامی دعوت کا ایک عالمی ایمپائر قائم کیا جاسکے- اِس ایمپائر کو غیر سیاسی دعوہ ایمپائر (non-political dawah empire) کہاجاسکتا ہے- جدید کمیونکیشن اور پرنٹ میڈیا اور الکٹرانک میڈیا کو استعمال کرکے عالمی دعوت کی اُس پیشین گوئی کو واقعہ بنایا جاسکے جس کا ذکر قرآن میں اِن الفاظ میں آیا ہے: تَبٰرَکَ الَّذِیْ نَزَّلَ الْفُرْقَانَ عَلٰی عَبْدِہٖ لِیَکُوْنَ لِلْعٰلَمِیْنَ نَذِیْراً (25:1)-</w:t>
      </w:r>
    </w:p>
    <w:p>
      <w:pPr>
        <w:jc w:val="both"/>
        <w:bidi w:val="1"/>
      </w:pPr>
      <w:r>
        <w:rPr>
          <w:rFonts w:ascii="Jameel Noori Nastaleeq" w:hAnsi="Jameel Noori Nastaleeq"/>
          <w:rtl w:val="1"/>
          <w:rFonts w:cs="Jameel Noori Nastaleeq"/>
        </w:rPr>
        <w:t>ربانی تہذیب کا ظہور</w:t>
      </w:r>
    </w:p>
    <w:p>
      <w:pPr>
        <w:jc w:val="both"/>
        <w:bidi w:val="1"/>
      </w:pPr>
      <w:r>
        <w:rPr>
          <w:rFonts w:ascii="Jameel Noori Nastaleeq" w:hAnsi="Jameel Noori Nastaleeq"/>
          <w:rtl w:val="1"/>
          <w:rFonts w:cs="Jameel Noori Nastaleeq"/>
        </w:rPr>
        <w:t>رسول اور اصحابِ رسول کے ذریعے تاریخ میں جو انقلاب آیا، وہ محدود طورپر صرف ایک سیاسی واقعہ نہ تھا- اُس کا تعلق پوری تاریخ بشری سے تھا- جس چیز کو قرآن میں ’’اتمامِ نور‘‘ کہا گیا ہے، وہ دوسرے لفظوں میں تہذیبِ ربانی (divine civilization)  کو قائم کرنے کا معاملہ تھا- اللہ کو یہ مطلوب تھا کہ اس کی کتاب (قرآن) محفوظ ہوجائے- تاریخ میں ایسے انقلابات ظہور میں آئیں جن کے نتیجے میں دنیا میں پرنٹنگ پریس کا دور آئے- فطرت میں چھپے ہوئے راز منکشف ہوں، تاکہ انسان کو علمی سطح پر خالق کی معرفت حاصل ہو- کمیونکیشن کے ذرائع دریافت ہو کر انسان کے استعمال میں آسکیں- اِسی طرح یہ ہو کہ دنیا میں مذہبی آزادی کا دور آئے- دینِ حق کی عالمی اشاعت ممکن ہوجائے- معرفت کے تمام چھپے ہوئے خزانوں پر انسان کو دسترس حاصل ہو جائے، وغیرہ-</w:t>
      </w:r>
    </w:p>
    <w:p>
      <w:pPr>
        <w:jc w:val="both"/>
        <w:bidi w:val="1"/>
      </w:pPr>
      <w:r>
        <w:rPr>
          <w:rFonts w:ascii="Jameel Noori Nastaleeq" w:hAnsi="Jameel Noori Nastaleeq"/>
          <w:rtl w:val="1"/>
          <w:rFonts w:cs="Jameel Noori Nastaleeq"/>
        </w:rPr>
        <w:t>اِس پورے معاملے کو تہذیب ربانی کے ظہور سے تعبیر کیا جاسکتا ہے- رسول اوراصحابِ رسول کے ذریعے یہی انقلابی واقعہ پیش آیا اور فطرت کے قانون کے مطابق، مختلف مراحل سے گزرتے ہوئے اکیسویں صدی تک پہنچا جو اس کی تکمیل کا مرحلہ ہے- تاہم تکمیل کا یہ مرحلہ بہ اعتبار امکان ہے، نہ کہ بہ اعتبار واقعہ- ربانی تہذیب کیا ہے، وہ خدا کا قائم کردہ ایک با معنی تسلسل ہے جو کسی انقطاع کے بغیر تاریخِ انسانی میں مسلسل طورپر جاری ہے-</w:t>
      </w:r>
    </w:p>
    <w:p>
      <w:pPr>
        <w:jc w:val="both"/>
        <w:bidi w:val="1"/>
      </w:pPr>
      <w:r>
        <w:rPr>
          <w:rFonts w:ascii="Jameel Noori Nastaleeq" w:hAnsi="Jameel Noori Nastaleeq"/>
          <w:rtl w:val="1"/>
          <w:rFonts w:cs="Jameel Noori Nastaleeq"/>
        </w:rPr>
        <w:t>اب اہلِ اسلام کا یہ فرض ہے کہ وہ تاریخ کے اشارے کو سمجھیں، وہ پیدا شدہ مواقع کو استعمال کرکے دینِ توحید کو پر امن انداز میں تمام عالم تک پہنچا دیں- یہی پیغمبرانہ مشن کی وہ تکمیل ہے جس کی پیشین گوئی حدیثِ رسول میں کی گئی تھی- اِس عالمی رول کو ادا کرنے کی صرف ایک ہی شرط ہے، وہ یہ کہ اہلِ اسلام قوموں کے خلاف، نفرت اور تشدد کے کلچر کو یک طرفہ طورپر ختم کردیں اور کسی شرط کے بغیر پر امن دعوتی کلچر کو اختیار کرلیں- ( 2013)</w:t>
      </w:r>
    </w:p>
    <w:p>
      <w:pPr>
        <w:pStyle w:val="Heading1"/>
        <w:jc w:val="right"/>
        <w:bidi w:val="1"/>
      </w:pPr>
      <w:r>
        <w:rPr>
          <w:rFonts w:ascii="Jameel Noori Nastaleeq" w:hAnsi="Jameel Noori Nastaleeq"/>
          <w:rtl w:val="1"/>
          <w:rFonts w:cs="Jameel Noori Nastaleeq"/>
        </w:rPr>
        <w:t>خدا کا وجوداور سائنس</w:t>
      </w:r>
    </w:p>
    <w:p>
      <w:pPr>
        <w:jc w:val="both"/>
        <w:bidi w:val="1"/>
      </w:pPr>
      <w:r>
        <w:rPr>
          <w:rFonts w:ascii="Jameel Noori Nastaleeq" w:hAnsi="Jameel Noori Nastaleeq"/>
          <w:rtl w:val="1"/>
          <w:rFonts w:cs="Jameel Noori Nastaleeq"/>
        </w:rPr>
        <w:t>آئن اسٹائن کے بارے میں لوگوں کے درمیان کنفیوژن (confusion)پایا جاتا ہے- کچھ لوگ سمجھتے ہیں کہ آئن اسٹائن کا کیس منکرِخدا (atheist) کا کیس تھا- کچھ دوسرے لوگ اس کے برعکس رائے رکھتے ہیں- مگر آئن اسٹائن کے مختلف بیانات کا مطالعہ کرنے سے معلوم ہوتا ہے کہ آئن اسٹائن منکرِ خدا نہیں تھا، بلکہ وہ خدا کے وجود کے بارے میں شک کی کیفیت میں مبتلا تھا-</w:t>
      </w:r>
    </w:p>
    <w:p>
      <w:pPr>
        <w:jc w:val="both"/>
        <w:bidi w:val="1"/>
      </w:pPr>
      <w:r>
        <w:rPr>
          <w:rFonts w:ascii="Jameel Noori Nastaleeq" w:hAnsi="Jameel Noori Nastaleeq"/>
          <w:rtl w:val="1"/>
          <w:rFonts w:cs="Jameel Noori Nastaleeq"/>
        </w:rPr>
        <w:t>1945 میں امریکی بحریہ کے ایک جونیر افسر گائے رینر(Guy Raner) نے خط کے ذریعہ آئن اسٹائن سے سوال کیا تھا کہ—  کیا آپ ڈکشنری کے مفہوم کے اعتبار سے، منکرِ خدا ہیں، یعنی وہ آدمی جو خدا کے وجود میں عقیدہ نہیں رکھتا- اِس کے جواب میں آئن اسٹائن نے لکھا کہ آپ مجھ کو لاادریہ کہہ سکتے ہیں، مگر میں پروفیشنل قسم کے منکر خدا سے اتفاق نہیں رکھتا:</w:t>
      </w:r>
    </w:p>
    <w:p>
      <w:pPr>
        <w:jc w:val="both"/>
        <w:bidi w:val="1"/>
      </w:pPr>
      <w:r>
        <w:rPr>
          <w:rFonts w:ascii="Jameel Noori Nastaleeq" w:hAnsi="Jameel Noori Nastaleeq"/>
          <w:rtl w:val="1"/>
          <w:rFonts w:cs="Jameel Noori Nastaleeq"/>
        </w:rPr>
        <w:t>In 1997,  Skeptic, a hard unbelief science magazine, published for the first time a series of letters Einstein exchanged in 1945  with a junior officer in the US navy named Guy Raner on the same topic. Raner wanted to know if it was true that Einstein converted from atheism to theism when he was confronted by a Jesuit priest with the argument that a design demands a designer and since the universe is a design there must be a designer. Einstein wrote back that he had never talked to a Jesuit priest in his life but that from the viewpoint of such a person, he was and would always be an atheist. He added it was misleading to use anthropomorphical concepts in dealing with things outside the human sphere and that we had to admire in humility the beautiful harmony of the structure of this world as far as we could grasp it. But Raner persisted. “Are you from the viewpoint of the dictionary,”  he wrote back,  “an atheist,  one who disbelieves in the existence of a God, or a Supreme Being.” To this Einstein replied:  “You may call me an agnostic, but I do not share the crusading spirit of the professional atheist whose fervour is mostly due to a painful act of liberation from the fetters of religious indoctrination received in youth. (The Times of India, New Delhi, May 18, 2012)</w:t>
      </w:r>
    </w:p>
    <w:p>
      <w:pPr>
        <w:jc w:val="both"/>
        <w:bidi w:val="1"/>
      </w:pPr>
      <w:r>
        <w:rPr>
          <w:rFonts w:ascii="Jameel Noori Nastaleeq" w:hAnsi="Jameel Noori Nastaleeq"/>
          <w:rtl w:val="1"/>
          <w:rFonts w:cs="Jameel Noori Nastaleeq"/>
        </w:rPr>
        <w:t>عقیدۂ خدا کے بارے میں آئن اسٹائن کا جو موقف ہے، وہی موقف تقریباً تمام سائنس دانوں کا ہے، خدا سائنسی مطالعہ (scientific study) کا موضوع نہیں، پھر کیا وجہ ہے کہ سائنس داں خدا کا انکار نہیں کرتے، وہ اپنے آپ کو زیادہ سے زیادہ لا ادریہ (agnostic) بتاتے ہیں- یعنی ایک ایسا موقف جب کہ انسان نہ انکار کرنے کی پوزیشن میں ہو اور نہ اقرار کرنے کی پوزیشن میں-</w:t>
      </w:r>
    </w:p>
    <w:p>
      <w:pPr>
        <w:jc w:val="both"/>
        <w:bidi w:val="1"/>
      </w:pPr>
      <w:r>
        <w:rPr>
          <w:rFonts w:ascii="Jameel Noori Nastaleeq" w:hAnsi="Jameel Noori Nastaleeq"/>
          <w:rtl w:val="1"/>
          <w:rFonts w:cs="Jameel Noori Nastaleeq"/>
        </w:rPr>
        <w:t>یہ صحیح ہے کہ سائنس کے مطالعے کا موضوع مادی دنیا (material world) ہے، مگر مادی دنیا کیا ہے، وہ خالق کی تخلیق (creation) ہے، اِس لیے سائنس کا مطالعہ بالواسطہ طورپر خالق کی تخلیق کا مطالعہ بن جاتا ہے- ایک سائنس داں خالق کے عقیدے کا انکار کرسکتاہے، لیکن تخلیقات میں خالق کی جو نشانیاں  (signs) موجود ہیں، اُن کا انکار ممکن نہیں-</w:t>
      </w:r>
    </w:p>
    <w:p>
      <w:pPr>
        <w:jc w:val="both"/>
        <w:bidi w:val="1"/>
      </w:pPr>
      <w:r>
        <w:rPr>
          <w:rFonts w:ascii="Jameel Noori Nastaleeq" w:hAnsi="Jameel Noori Nastaleeq"/>
          <w:rtl w:val="1"/>
          <w:rFonts w:cs="Jameel Noori Nastaleeq"/>
        </w:rPr>
        <w:t>اصل یہ ہے کہ سائنس نے جس مادّی دنیا (physical world)  کو دریافت کیا ہے، اس میں حیرت انگیز طورپر ایسی حقیقتیں پائی جاتی ہیں جو اپنی نوعیت میں غیر مادی ہیں- مثلاً معنوی، ڈزائن، ذہانت اور بامقصد پلاننگ، وغیرہ- مادی دنیا کی نوعیت کے بارے میں یہ دریافت گویا خالق کے وجود کی بالواسطہ شہادت ہے-</w:t>
      </w:r>
    </w:p>
    <w:p>
      <w:pPr>
        <w:jc w:val="both"/>
        <w:bidi w:val="1"/>
      </w:pPr>
      <w:r>
        <w:rPr>
          <w:rFonts w:ascii="Jameel Noori Nastaleeq" w:hAnsi="Jameel Noori Nastaleeq"/>
          <w:rtl w:val="1"/>
          <w:rFonts w:cs="Jameel Noori Nastaleeq"/>
        </w:rPr>
        <w:t>خدا کے وجود کے بارے میں رائے قائم کرنے کے لیے ایک سائنسی طریقہ یہاں قابلِ انطباق (applicable) ہے، وہ یہ کہ یہ دیکھا جائے کہ سائنس کی دریافت کردہ دنیا کس نظریے کی تصدیق کررہی ہے، انکارِ خدا کے نظریے کی تصدیق یا اقرار خدا کے نظریے کی تصدیق-اِس اصولِ استدلال کو سائنس میںویری فکیشن ازم (verificationism) کہا جاتا ہے-</w:t>
      </w:r>
    </w:p>
    <w:p>
      <w:pPr>
        <w:jc w:val="both"/>
        <w:bidi w:val="1"/>
      </w:pPr>
      <w:r>
        <w:rPr>
          <w:rFonts w:ascii="Jameel Noori Nastaleeq" w:hAnsi="Jameel Noori Nastaleeq"/>
          <w:rtl w:val="1"/>
          <w:rFonts w:cs="Jameel Noori Nastaleeq"/>
        </w:rPr>
        <w:t>سائنس میں استدلال کا ایک اصول ہے، جس کو اصولِ مطابقت(principle of compatibility) کہا جاتا ہے- اِس کا مطلب یہ ہے کہ ایک نظریہ جو بذاتِ خود قابلِ مشاہدہ نہ ہو، لیکن وہ مشاہدہ کے ذریعے دریافت کردہ معلومات سے مطابقت رکھتا ہو، تو اِس بالواسطہ شہادت کی بنا پر اِس نظریے کو حقیقت کا درجہ دے دیا جائے گا- جس نظریے کے حق میں اِس قسم کی مطابقت موجود ہو، اس کو بالواسطہ تصدیق کی بنا پر بطور حقیقت تسلیم کرلیا جائے گا- سائنس کے اِس اصول استدلال کو اگر عقیدۂ خدا کے معاملے میں منطبق کیا جائے تو اصولی طورپر خدا کا عقیدہ ایک ثابت شدہ عقیدہ بن جاتا ہے-</w:t>
      </w:r>
    </w:p>
    <w:p>
      <w:pPr>
        <w:jc w:val="both"/>
        <w:bidi w:val="1"/>
      </w:pPr>
      <w:r>
        <w:rPr>
          <w:rFonts w:ascii="Jameel Noori Nastaleeq" w:hAnsi="Jameel Noori Nastaleeq"/>
          <w:rtl w:val="1"/>
          <w:rFonts w:cs="Jameel Noori Nastaleeq"/>
        </w:rPr>
        <w:t>جو سائنس داں اپنے کیس کو لا ادریہ (agnosticism)کا کیس بتاتے ہیں، وہ شعوری یا غیرشعوری طورپر فرار کا طریقہ اختیار کئے ہوئے ہیں- وہ خود اپنے علم کے مطابق، خدا کا انکار نہیں کرسکتے، وہ کہہ دیتے ہیں کہ ان کا کیس لا ادریہ (agnostic) کا کیس ہے-</w:t>
      </w:r>
    </w:p>
    <w:p>
      <w:pPr>
        <w:jc w:val="both"/>
        <w:bidi w:val="1"/>
      </w:pPr>
      <w:r>
        <w:rPr>
          <w:rFonts w:ascii="Jameel Noori Nastaleeq" w:hAnsi="Jameel Noori Nastaleeq"/>
          <w:rtl w:val="1"/>
          <w:rFonts w:cs="Jameel Noori Nastaleeq"/>
        </w:rPr>
        <w:t>عقیدہ خدا اور سائنس</w:t>
      </w:r>
    </w:p>
    <w:p>
      <w:pPr>
        <w:jc w:val="both"/>
        <w:bidi w:val="1"/>
      </w:pPr>
      <w:r>
        <w:rPr>
          <w:rFonts w:ascii="Jameel Noori Nastaleeq" w:hAnsi="Jameel Noori Nastaleeq"/>
          <w:rtl w:val="1"/>
          <w:rFonts w:cs="Jameel Noori Nastaleeq"/>
        </w:rPr>
        <w:t>خالص سائنسی نقطہ نظر کے مطابق، خدا کے وجود کا کوئی ثبوت نہیں- سائنس نے اپنے طریقِ مطالعہ کے ذریعے جس چیز کو دریافت کیا ہے، وہ ہے — الیکٹران (electron) اور نیوٹران (neutron) اور پروٹون(proton)- مگر اِسی کے ساتھ یہ واقعہ ہےکہ اب تک کسی سائنس داں نے الیکٹرانس اور نیوٹرانس اور پروٹانس کو نہیں دیکھا ہے، نہ آنکھ سے اور نہ خورد بین سے، پھر سائنس داں اُن کے وجود پر یقین ;کیوں رکھتے ہیں- سائنس داں کے پاس اِس کا جواب یہ ہے کہ اگرچہ ہم اُن کو براہِ راست نہیں دیکھتے، لیکن ہم اُن کے اثرات (effects) کو دیکھ رہے ہیں:</w:t>
      </w:r>
    </w:p>
    <w:p>
      <w:pPr>
        <w:jc w:val="both"/>
        <w:bidi w:val="1"/>
      </w:pPr>
      <w:r>
        <w:rPr>
          <w:rFonts w:ascii="Jameel Noori Nastaleeq" w:hAnsi="Jameel Noori Nastaleeq"/>
          <w:rtl w:val="1"/>
          <w:rFonts w:cs="Jameel Noori Nastaleeq"/>
        </w:rPr>
        <w:t>Though we cannot see them, we can see their effects.</w:t>
      </w:r>
    </w:p>
    <w:p>
      <w:pPr>
        <w:jc w:val="both"/>
        <w:bidi w:val="1"/>
      </w:pPr>
      <w:r>
        <w:rPr>
          <w:rFonts w:ascii="Jameel Noori Nastaleeq" w:hAnsi="Jameel Noori Nastaleeq"/>
          <w:rtl w:val="1"/>
          <w:rFonts w:cs="Jameel Noori Nastaleeq"/>
        </w:rPr>
        <w:t>مزید مطالعہ بتاتا ہے کہ یہ مسئلہ صرف کاز اینڈ افیکٹ (cause and effect) کا مسئلہ نہیں ہے- اِس سے زیادہ اہم بات یہ ہے کہ خود سائنس کے مطالعے سے معلوم ہوا ہے کہ کائنات میں اعلی درجے کی ذہانت (intelligence)ہے- کائنات میں اعلی درجے کی ہم آہنگی (harmony) ہے- کائنات میں اعلی درجے کی منصوبہ بندی (planning)  ہے- اس بات کو ٹاپ کے سائنس دانوں نے تسلیم کیا ہے- مثلاً جیمس جینز، آرتھر ایڈنگٹن، البرٹ آئن اسٹائن، ڈیوڈ فوسچر (David Foster) اور فریڈ ہائل(Fred Hoyle)، وغیرہ- اب یہ بات ثابت ہوگئی ہے کہ، ایک سائنس داں کے الفاظ میں، کائنات کی جنس ،ذہن (mind-stuff) ہے:</w:t>
      </w:r>
    </w:p>
    <w:p>
      <w:pPr>
        <w:jc w:val="both"/>
        <w:bidi w:val="1"/>
      </w:pPr>
      <w:r>
        <w:rPr>
          <w:rFonts w:ascii="Jameel Noori Nastaleeq" w:hAnsi="Jameel Noori Nastaleeq"/>
          <w:rtl w:val="1"/>
          <w:rFonts w:cs="Jameel Noori Nastaleeq"/>
        </w:rPr>
        <w:t>Molecular biology has conclusively proved that the “matter” of organic life, our very flesh, really is mind-stuff.</w:t>
      </w:r>
    </w:p>
    <w:p>
      <w:pPr>
        <w:jc w:val="both"/>
        <w:bidi w:val="1"/>
      </w:pPr>
      <w:r>
        <w:rPr>
          <w:rFonts w:ascii="Jameel Noori Nastaleeq" w:hAnsi="Jameel Noori Nastaleeq"/>
          <w:rtl w:val="1"/>
          <w:rFonts w:cs="Jameel Noori Nastaleeq"/>
        </w:rPr>
        <w:t>عقیدہ خدا اور سائنس کے معاملے میں زیادہ صحیح بات یہ ہے کہ یہ کہا جائے کہ مذہب میں جس خدا کو بطور عقیدہ پیش کیاگیا تھا، وہ اگر چہ سائنس کا براہِ راست موضوع نہیں، لیکن سائنس کی دریافتیں بالواسطہ طورپر عقیدہ خدا کی علمی تصدیق  (affirmation) کی حیثیت رکھتی ہیں- سائنس نے خدا کے عقیدے کو ثابت نہیں کیا ہے، البتہ یہ کہنا درست ہے کہ سائنس نے عقیدہ خدا کے ثبوت کا ڈاٹا فراہم کردیا ہے-</w:t>
      </w:r>
    </w:p>
    <w:p>
      <w:pPr>
        <w:jc w:val="both"/>
        <w:bidi w:val="1"/>
      </w:pPr>
      <w:r>
        <w:rPr>
          <w:rFonts w:ascii="Jameel Noori Nastaleeq" w:hAnsi="Jameel Noori Nastaleeq"/>
          <w:rtl w:val="1"/>
          <w:rFonts w:cs="Jameel Noori Nastaleeq"/>
        </w:rPr>
        <w:t>سائنس کے اسٹینڈرڈ ماڈل میں ایک چیز مسنگ لنک  (missing link) کی حیثیت رکھتی تھی- یہ ماڈل فعل (action) کو بتاتا تھا، مگر وہ فاعل (actor) کو نہیں بتاتا تھا- اس کے مقابلے میں، قرآن کائنات کا جوماڈل دے رہاہے، اس میں فعل اور فاعل دونوں موجود ہیں- دوسرے لفظوں میں یہ کہ قرآن میں سبب (cause) کے ساتھ مسبّب (causative factor) کو بھی بتایا گیاہے- سائنس جب فعل (ذہانت) کی تصدیق کررہی ہے تو منطقی طورپر اِس کا جواز نہیں کہ وہ فاعل (ذہن) کی تصدیق نہ کرے-</w:t>
      </w:r>
    </w:p>
    <w:p>
      <w:pPr>
        <w:jc w:val="both"/>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البرٹ آئن اسٹائن (Albert Einstein) اگرچہ ایک یہودی خاندان میں پیداہوا تھا، لیکن سائنسی مطالعے کے بعد وہ خدا کے وجود کے بارے میں تشکیک میں مبتلا ہوگیا- اپنی وفات سے ایک سال پہلے 3 جنوری 1954 کو اس نے ایک اسرائیلی فلسفی ایرک (Eric B. Gutkind) کو جرمن زبان میں ایک خط لکھا- اِس خط کا ایک جملہ یہ تھا کہ — خدا کا لفظ اس کے سوا کچھ اور نہیں کہ وہ صرف انسانی کمزوریوں کی ایک پیداوار ہے:</w:t>
      </w:r>
    </w:p>
    <w:p>
      <w:pPr>
        <w:jc w:val="both"/>
        <w:bidi w:val="1"/>
      </w:pPr>
      <w:r>
        <w:rPr>
          <w:rFonts w:ascii="Jameel Noori Nastaleeq" w:hAnsi="Jameel Noori Nastaleeq"/>
          <w:rtl w:val="1"/>
          <w:rFonts w:cs="Jameel Noori Nastaleeq"/>
        </w:rPr>
        <w:t>The word God was nothing more than the expression and product of human weaknesses.</w:t>
      </w:r>
    </w:p>
    <w:p>
      <w:pPr>
        <w:jc w:val="both"/>
        <w:bidi w:val="1"/>
      </w:pPr>
      <w:r>
        <w:rPr>
          <w:rFonts w:ascii="Jameel Noori Nastaleeq" w:hAnsi="Jameel Noori Nastaleeq"/>
          <w:rtl w:val="1"/>
          <w:rFonts w:cs="Jameel Noori Nastaleeq"/>
        </w:rPr>
        <w:t>آئن اسٹائن نے جس چیز کو ’’انسانی کمزوری‘‘ بتایا ہے، وہ کمزوری نہیں ہے، بلکہ وہ انسان کی ایک اعلی خصوصیت ہے- اِس خصوصی کو درست طورپر اِن الفاظ میں بیان کیا گیا ہے کہ انسان ایک توجیہہ طلب حیوان (explanation-seeking animal)ہے- انسان کی یہی خصوصیت تمام علمی ترقیوں کی بنیاد ہے- اِسی خصوصیت کی بنا پر انسان چیزوں کی توجیہہ تلاش کرتاہے اور پھر وہ بڑی بڑی ترقیوں تک پہنچتا ہے- انسان کے اندر اگر یہ خصوصیت نہ ہوتی تو انسانی تہذیب (human civilization)  پوری کی پوری غیر دریافت شدہ حالت میں پڑی رہتی-</w:t>
      </w:r>
    </w:p>
    <w:p>
      <w:pPr>
        <w:jc w:val="both"/>
        <w:bidi w:val="1"/>
      </w:pPr>
      <w:r>
        <w:rPr>
          <w:rFonts w:ascii="Jameel Noori Nastaleeq" w:hAnsi="Jameel Noori Nastaleeq"/>
          <w:rtl w:val="1"/>
          <w:rFonts w:cs="Jameel Noori Nastaleeq"/>
        </w:rPr>
        <w:t>خود آئن ا سٹائن کے بارے میں بتایا جاتا ہے کہ اپنی عمر کے آخری 30 سال کے دوران وہ ایک سوال کا سائنسی جواب پانے کی کوشش کرتا رہا، مگر وہ اِس میں کامیاب نہ ہوسکا- یہ سوال آئن اسٹائن کے الفاظ میں، یونی فائڈ فیلڈ تھیوری (unified field theory)کی دریافت ہے-سائنسی اعتبار سے یہ سوال اتنا زیادہ اہم ہے کہ آج وہ تمام نظریاتی سائنس دانوں کی توجہ کا مرکز بنا ہوا ہے- اب اِس سوال کو عام طورپر تھیوری آف ایوری تھنگ (Theory of Everything)کہاجاتا ہے-</w:t>
      </w:r>
    </w:p>
    <w:p>
      <w:pPr>
        <w:jc w:val="both"/>
        <w:bidi w:val="1"/>
      </w:pPr>
      <w:r>
        <w:rPr>
          <w:rFonts w:ascii="Jameel Noori Nastaleeq" w:hAnsi="Jameel Noori Nastaleeq"/>
          <w:rtl w:val="1"/>
          <w:rFonts w:cs="Jameel Noori Nastaleeq"/>
        </w:rPr>
        <w:t>یہ ’تھیوری آف ایوری تھنگ‘ کیا ہے- یہ دراصل ایک ایسا ریاضیاتی فارمولادریافت کرنا ہے جو تمام کائناتی مظاہر کی سائنسی توجیہہ کرسکے- تھیوری آف ایوری تھنگ کا مطلب ہے:</w:t>
      </w:r>
    </w:p>
    <w:p>
      <w:pPr>
        <w:jc w:val="both"/>
        <w:bidi w:val="1"/>
      </w:pPr>
      <w:r>
        <w:rPr>
          <w:rFonts w:ascii="Jameel Noori Nastaleeq" w:hAnsi="Jameel Noori Nastaleeq"/>
          <w:rtl w:val="1"/>
          <w:rFonts w:cs="Jameel Noori Nastaleeq"/>
        </w:rPr>
        <w:t>Theory that explains everything.</w:t>
      </w:r>
    </w:p>
    <w:p>
      <w:pPr>
        <w:jc w:val="both"/>
        <w:bidi w:val="1"/>
      </w:pPr>
      <w:r>
        <w:rPr>
          <w:rFonts w:ascii="Jameel Noori Nastaleeq" w:hAnsi="Jameel Noori Nastaleeq"/>
          <w:rtl w:val="1"/>
          <w:rFonts w:cs="Jameel Noori Nastaleeq"/>
        </w:rPr>
        <w:t>ایک سائنسی ادارہ (European Organization for Nuclear Research) کے تحت سوئزر لینڈ میں ایک پروجیکٹ قائم کیاگیا- اسکا نام یہ تھا—  لارج ہیڈرون کولائڈر (Large Hadron Collider)- یہ پروجیکٹ 1998 میں قائم کیا گیا- اِس پروجیکٹ پر ایک سو ملین ڈالر خرچ ہوئے- اِس میں دنیا کے ایک سو ملک اور دس ہزار سائنس دانوں اور انجینئروں کا تعاون شامل تھا- اگر چہ یہ پروجیکٹ کامیاب نہ ہوسکا، تاہم اس کا مقصد بھی یہی تھا کہ ’تھیوری آف ایوری تھنگ‘ کو دریافت کیاجائے-</w:t>
      </w:r>
    </w:p>
    <w:p>
      <w:pPr>
        <w:jc w:val="both"/>
        <w:bidi w:val="1"/>
      </w:pPr>
      <w:r>
        <w:rPr>
          <w:rFonts w:ascii="Jameel Noori Nastaleeq" w:hAnsi="Jameel Noori Nastaleeq"/>
          <w:rtl w:val="1"/>
          <w:rFonts w:cs="Jameel Noori Nastaleeq"/>
        </w:rPr>
        <w:t>’تھیوری آف ایوری تھنگ، یا زیادہ درست طورپر، ایکسپلنیشن آف ایوری تھنگ کی تلاش پر تقریباً 90 سال گزر چکے ہیں، مگر اِس معاملے میں سائنس دانوں کو کامیابی حاصل نہ ہوسکی- اِس کا سبب یہ ہے کہ مظاہرِ کائنات کی توجیہہ خدا کے وجود کو مان کر حاصل ہوتی ہے- کوئی ریاضیاتی فارمولا کبھی اِس کا جواب نہیںبن سکتا- ریاضیاتی فارمولے میں اِس سوال کا جواب تلاش کرنا ایسا ہی ہے جیسے پیاس کو بجھانے کے لیے پانی کے سوا کسی اور چیز کو اس کا ذریعہ بنانے کی کوشش کرنا-</w:t>
      </w:r>
    </w:p>
    <w:p>
      <w:pPr>
        <w:jc w:val="both"/>
        <w:bidi w:val="1"/>
      </w:pPr>
      <w:r>
        <w:rPr>
          <w:rFonts w:ascii="Jameel Noori Nastaleeq" w:hAnsi="Jameel Noori Nastaleeq"/>
          <w:rtl w:val="1"/>
          <w:rFonts w:cs="Jameel Noori Nastaleeq"/>
        </w:rPr>
        <w:t>سائنس اور عقیدۂ خدا</w:t>
      </w:r>
    </w:p>
    <w:p>
      <w:pPr>
        <w:jc w:val="both"/>
        <w:bidi w:val="1"/>
      </w:pPr>
      <w:r>
        <w:rPr>
          <w:rFonts w:ascii="Jameel Noori Nastaleeq" w:hAnsi="Jameel Noori Nastaleeq"/>
          <w:rtl w:val="1"/>
          <w:rFonts w:cs="Jameel Noori Nastaleeq"/>
        </w:rPr>
        <w:t>1927 میں بلجیم کے ایک سائنس داں جارجز لیمٹری (Georges Lemaitre) نے بگ بینگ (Big Bang)  کا نظریہ پیش کیا-اِس نظریے پر مزید تحقیق ہوتی رہی، یہاں تک کہ اِس کی حیثیت ایک مسلّمہ واقعہ کی ہوگئی- آخر کار 1965 میں بیگ گراؤنڈ ریڈی ایشن (background radiation) کی دریافت ہوئی- اِس سے معلوم ہوا کہ کائنات کے بالائی خلا میں لہر دار سطح (ripples) پائی جاتی ہیں- یہ بگ بینگ کی شکل میں ہونے والے انفجار کی باقیات ہیں- اِن لہروں کو دیکھ کر ایک امریکی سائنس داں جویل پرائمیک (Joel Primack) نے کہا تھا کہ — یہ لہریں خدا کے ہاتھ کی تحریر ہیں:</w:t>
      </w:r>
    </w:p>
    <w:p>
      <w:pPr>
        <w:jc w:val="both"/>
        <w:bidi w:val="1"/>
      </w:pPr>
      <w:r>
        <w:rPr>
          <w:rFonts w:ascii="Jameel Noori Nastaleeq" w:hAnsi="Jameel Noori Nastaleeq"/>
          <w:rtl w:val="1"/>
          <w:rFonts w:cs="Jameel Noori Nastaleeq"/>
        </w:rPr>
        <w:t>The ripples are no less than the handwriting of God.</w:t>
      </w:r>
    </w:p>
    <w:p>
      <w:pPr>
        <w:jc w:val="both"/>
        <w:bidi w:val="1"/>
      </w:pPr>
      <w:r>
        <w:rPr>
          <w:rFonts w:ascii="Jameel Noori Nastaleeq" w:hAnsi="Jameel Noori Nastaleeq"/>
          <w:rtl w:val="1"/>
          <w:rFonts w:cs="Jameel Noori Nastaleeq"/>
        </w:rPr>
        <w:t>(تفصیل کے لیے ملاحظہ ہو، راقم الحروف کی کتاب ’عظمتِ اسلام‘، صفحہ  33)</w:t>
      </w:r>
    </w:p>
    <w:p>
      <w:pPr>
        <w:jc w:val="both"/>
        <w:bidi w:val="1"/>
      </w:pPr>
      <w:r>
        <w:rPr>
          <w:rFonts w:ascii="Jameel Noori Nastaleeq" w:hAnsi="Jameel Noori Nastaleeq"/>
          <w:rtl w:val="1"/>
          <w:rFonts w:cs="Jameel Noori Nastaleeq"/>
        </w:rPr>
        <w:t>جارج اسموٹ 1945 میں پیداہوا- وہ ایک امریکی سائنس داں ہے- اس نے 2006 میں فزکس کا نوبل پرائز حاصل کیا- یہ انعام اُن کو ’کاسمک بیک گراؤنڈ ایکسپلورر، کے لیے کام کرنے پر دیاگیا-  1992 میں جارج اسموٹ نے یہ اعلان کیا کہ بالائی خلا میں لہردار سطحیںپائی جاتی ہیں- یہ بگ بینگ کی باقیات ہیں- اُس وقت جارج اسموٹ نے اپنا تاثر اِن الفاظ میں بیان کیا تھا —  یہ خدا کے چہرے کو دیکھنے کے مانند ہے:</w:t>
      </w:r>
    </w:p>
    <w:p>
      <w:pPr>
        <w:jc w:val="both"/>
        <w:bidi w:val="1"/>
      </w:pPr>
      <w:r>
        <w:rPr>
          <w:rFonts w:ascii="Jameel Noori Nastaleeq" w:hAnsi="Jameel Noori Nastaleeq"/>
          <w:rtl w:val="1"/>
          <w:rFonts w:cs="Jameel Noori Nastaleeq"/>
        </w:rPr>
        <w:t>George Fitzgerald Smoot III  (born February 20, 1945)  is an American astrophysicist, cosmologist. He won the Nobel Prize in Physics in 2006  for his work on the Cosmic Background Explorer. In 1992 when George Smoot announced the discovery of ripples in the heat radiation still arriving from the Big Bang, he said it was “like seeing the face of God”. (God For The 21st Century, Templeton Press, May 2000, 204 pages)</w:t>
      </w:r>
    </w:p>
    <w:p>
      <w:pPr>
        <w:pStyle w:val="Heading1"/>
        <w:jc w:val="right"/>
        <w:bidi w:val="1"/>
      </w:pPr>
      <w:r>
        <w:rPr>
          <w:rFonts w:ascii="Jameel Noori Nastaleeq" w:hAnsi="Jameel Noori Nastaleeq"/>
          <w:rtl w:val="1"/>
          <w:rFonts w:cs="Jameel Noori Nastaleeq"/>
        </w:rPr>
        <w:t>اپنی صلاحیتوں کا کم تر استعمال</w:t>
      </w:r>
    </w:p>
    <w:p>
      <w:pPr>
        <w:jc w:val="both"/>
        <w:bidi w:val="1"/>
      </w:pPr>
      <w:r>
        <w:rPr>
          <w:rFonts w:ascii="Jameel Noori Nastaleeq" w:hAnsi="Jameel Noori Nastaleeq"/>
          <w:rtl w:val="1"/>
          <w:rFonts w:cs="Jameel Noori Nastaleeq"/>
        </w:rPr>
        <w:t>دینا اپل (Deana Uppal) انڈیا کی ایک سکھ فیملی میں پیدا ہوئیں- اب وہ انگلینڈ میں رہتی ہیں- حال میں اُن کو مس انڈیا- یو کے (Miss India-UK) کا ٹائٹل ملا ہے-وہ غیر شادی شدہ ہیں اور تین گھریلو خادموں (housemates)  کے ساتھ ایک مکان میں رہتی ہیں- انھوں نے اپنے نظریۂ حیات کے بارے میں بتاتے ہوئے کہا کہ — مجھ کو سب سے زیادہ محبت صرف ایک چیز سے ہے اور وہ مال ہے:</w:t>
      </w:r>
    </w:p>
    <w:p>
      <w:pPr>
        <w:jc w:val="both"/>
        <w:bidi w:val="1"/>
      </w:pPr>
      <w:r>
        <w:rPr>
          <w:rFonts w:ascii="Jameel Noori Nastaleeq" w:hAnsi="Jameel Noori Nastaleeq"/>
          <w:rtl w:val="1"/>
          <w:rFonts w:cs="Jameel Noori Nastaleeq"/>
        </w:rPr>
        <w:t>The greatest love of my life is money.</w:t>
      </w:r>
    </w:p>
    <w:p>
      <w:pPr>
        <w:jc w:val="both"/>
        <w:bidi w:val="1"/>
      </w:pPr>
      <w:r>
        <w:rPr>
          <w:rFonts w:ascii="Jameel Noori Nastaleeq" w:hAnsi="Jameel Noori Nastaleeq"/>
          <w:rtl w:val="1"/>
          <w:rFonts w:cs="Jameel Noori Nastaleeq"/>
        </w:rPr>
        <w:t>مذکورہ خاتون نے جو بات کھلے لفظوں میں کہہ دی، وہ بات تقریباً ہر آدمی کے دل میں موجود ہوتی ہے، اگر چہ وہ زبان سے اس کا اظہار نہ کرے، خاص طورپر موجودہ کنزیومرازم (consumerism) کے عہد میں مال ہی لوگوں کے لیے سب کچھ بن گیا ہے-</w:t>
      </w:r>
    </w:p>
    <w:p>
      <w:pPr>
        <w:jc w:val="both"/>
        <w:bidi w:val="1"/>
      </w:pPr>
      <w:r>
        <w:rPr>
          <w:rFonts w:ascii="Jameel Noori Nastaleeq" w:hAnsi="Jameel Noori Nastaleeq"/>
          <w:rtl w:val="1"/>
          <w:rFonts w:cs="Jameel Noori Nastaleeq"/>
        </w:rPr>
        <w:t>میں ایسے بہت سے لوگوں سے ملا ہوں جنھوں نے مال کے حصول کو اپنا نشانہ بنایا اور بہت زیادہ دولت کمائی، مگر جب میں اِس قسم کے لوگوں سے بات کرتا ہوں تو مجھے ایسا محسوس ہوتاہےکہ اُن کے پاس مادّی موضوعات پر کہنے کے لیے تو بہت کچھ ہے، لیکن فکری موضوعات اور روحانی موضوعات پر وہ نہ کچھ بول سکتے  اور نہ کچھ سمجھ سکتے- ایسے تمام لوگ میرے نزدیک صرف اکتسابی حیوان (earning animal) بن کر رہ جاتے ہیں-</w:t>
      </w:r>
    </w:p>
    <w:p>
      <w:pPr>
        <w:jc w:val="both"/>
        <w:bidi w:val="1"/>
      </w:pPr>
      <w:r>
        <w:rPr>
          <w:rFonts w:ascii="Jameel Noori Nastaleeq" w:hAnsi="Jameel Noori Nastaleeq"/>
          <w:rtl w:val="1"/>
          <w:rFonts w:cs="Jameel Noori Nastaleeq"/>
        </w:rPr>
        <w:t>خالق نے انسان کو جو دماغ (mind)دیا ہے، وہ غیر معمولی فکری امکانات (intellectual potentials)رکھتا ہے، جن کو انفولڈ(unfold) کرنا بلاشبہہ انسانی زندگی کا سب سے بڑا مقصد ہے، مگر آج کل کی مادی دنیا میں یہی وہ سب سے بڑی چیز ہے جو لوگوں کی زندگیوں سے حذف ہوگئی ہے- ایک لفظ میں، یہ کہ آج کی دنیا میں ہر آدمی کا کیس اپنے کم تر استعمال (underutilization) کا ایک کیس بنا ہوا ہے-</w:t>
      </w:r>
    </w:p>
    <w:p>
      <w:pPr>
        <w:pStyle w:val="Heading1"/>
        <w:jc w:val="right"/>
        <w:bidi w:val="1"/>
      </w:pPr>
      <w:r>
        <w:rPr>
          <w:rFonts w:ascii="Jameel Noori Nastaleeq" w:hAnsi="Jameel Noori Nastaleeq"/>
          <w:rtl w:val="1"/>
          <w:rFonts w:cs="Jameel Noori Nastaleeq"/>
        </w:rPr>
        <w:t>نفسیاتی مسئلہ</w:t>
      </w:r>
    </w:p>
    <w:p>
      <w:pPr>
        <w:jc w:val="both"/>
        <w:bidi w:val="1"/>
      </w:pPr>
      <w:r>
        <w:rPr>
          <w:rFonts w:ascii="Jameel Noori Nastaleeq" w:hAnsi="Jameel Noori Nastaleeq"/>
          <w:rtl w:val="1"/>
          <w:rFonts w:cs="Jameel Noori Nastaleeq"/>
        </w:rPr>
        <w:t>اگر آپ کو کوئی جسمانی بیماری ہوجائے تو اس کے لیے آپ کو ڈاکٹر سے رجوع کرنا چاہئے- جسمانی بیماری کا علاج ڈاکٹر کے پاس ہوتا ہے، لیکن بے چینی یا اضطراب (anxiety) اِس قسم کی کوئی بیماری نہیں- اضطراب ایک نفسیاتی مسئلہ ہے- اضطراب کا علاج آدمی کو خود کرنا چاہئے- کوئی دوسرا شخص آپ کے اضطراب کا علاج نہیں کرسکتا-</w:t>
      </w:r>
    </w:p>
    <w:p>
      <w:pPr>
        <w:jc w:val="both"/>
        <w:bidi w:val="1"/>
      </w:pPr>
      <w:r>
        <w:rPr>
          <w:rFonts w:ascii="Jameel Noori Nastaleeq" w:hAnsi="Jameel Noori Nastaleeq"/>
          <w:rtl w:val="1"/>
          <w:rFonts w:cs="Jameel Noori Nastaleeq"/>
        </w:rPr>
        <w:t>اضطراب کا سبب ہمیشہ بے بنیاد اندیشہ ہوتاہے- کبھی ماضی میں کسی کھوئی ہوئی چیز کا غم اور کبھی مستقبل میں کوئی نا خوش گوار واقعہ پیش آجانے کا اندیشہ- اضطراب کا سبب اکثر یہی دو چیزیں ہوتی ہیں جس کے نتیجے میں لوگ ذہنی تناؤ کا شکار رہتےہیں-</w:t>
      </w:r>
    </w:p>
    <w:p>
      <w:pPr>
        <w:jc w:val="both"/>
        <w:bidi w:val="1"/>
      </w:pPr>
      <w:r>
        <w:rPr>
          <w:rFonts w:ascii="Jameel Noori Nastaleeq" w:hAnsi="Jameel Noori Nastaleeq"/>
          <w:rtl w:val="1"/>
          <w:rFonts w:cs="Jameel Noori Nastaleeq"/>
        </w:rPr>
        <w:t>یہ دونوںچیزیں ہمیشہ سوچ (thinking)کی سطح پر پیدا ہوتی ہیں اور سوچ کی سطح پر ہی ان کا علاج ممکن ہوتاہے- اضطراب کا علاج کسی خارجی کلینک میں نہیں، اضطراب کا علاج خود اُس شخص کے ذہن میں ہے جو اضطراب کا شکار ہوا ہے-</w:t>
      </w:r>
    </w:p>
    <w:p>
      <w:pPr>
        <w:jc w:val="both"/>
        <w:bidi w:val="1"/>
      </w:pPr>
      <w:r>
        <w:rPr>
          <w:rFonts w:ascii="Jameel Noori Nastaleeq" w:hAnsi="Jameel Noori Nastaleeq"/>
          <w:rtl w:val="1"/>
          <w:rFonts w:cs="Jameel Noori Nastaleeq"/>
        </w:rPr>
        <w:t>اضطراب کے مسئلے کا حل صرف ایک ہے اور وہ ہے حقیقت پسندانہ سوچ (realistic approach) - حقیقت پسندانہ سوچ کے فقدان سے آدمی اضطراب میں مبتلا ہوتا ہے، اور حقیقت پسندانہ سوچ ہر قسم کے اضطراب کا خاتمہ کردینے والی ہے- غیر حقیقت پسند انسان ہمیشہ مفروضات میں جیتا ہے، حقیقت پسند انسان وہ ہے جو حقائق میں جینے والا ہو-</w:t>
      </w:r>
    </w:p>
    <w:p>
      <w:pPr>
        <w:jc w:val="both"/>
        <w:bidi w:val="1"/>
      </w:pPr>
      <w:r>
        <w:rPr>
          <w:rFonts w:ascii="Jameel Noori Nastaleeq" w:hAnsi="Jameel Noori Nastaleeq"/>
          <w:rtl w:val="1"/>
          <w:rFonts w:cs="Jameel Noori Nastaleeq"/>
        </w:rPr>
        <w:t>غیر حقیقت پسندانہ سوچ آدمی کو موہوم قسم کی پریشانی میں مبتلا کردیتی ہے- اِس کے مقابلے میں، حقیقت پسندانہ سوچ آدمی کو موہوم قسم کی پریشانی سے باہر لاتی ہے- غیر حقیقت پسندانہ سوچ والا آدمی صرف اپنے جذبات کو جانتاہے، اور حقیقت پسندانہ سوچ والا آدمی خارجی حقیقتوں کو جان لیتاہے— غیر حقیقت پسندانہ سوچ آدمی کے لیے قاتل ہے اور حقیقت پسندانہ سوچ آدمی کو زندگی عطا کرنے والی ہے-</w:t>
      </w:r>
    </w:p>
    <w:p>
      <w:pPr>
        <w:pStyle w:val="Heading1"/>
        <w:jc w:val="right"/>
        <w:bidi w:val="1"/>
      </w:pPr>
      <w:r>
        <w:rPr>
          <w:rFonts w:ascii="Jameel Noori Nastaleeq" w:hAnsi="Jameel Noori Nastaleeq"/>
          <w:rtl w:val="1"/>
          <w:rFonts w:cs="Jameel Noori Nastaleeq"/>
        </w:rPr>
        <w:t>شکایت بے فائدہ</w:t>
      </w:r>
    </w:p>
    <w:p>
      <w:pPr>
        <w:jc w:val="both"/>
        <w:bidi w:val="1"/>
      </w:pPr>
      <w:r>
        <w:rPr>
          <w:rFonts w:ascii="Jameel Noori Nastaleeq" w:hAnsi="Jameel Noori Nastaleeq"/>
          <w:rtl w:val="1"/>
          <w:rFonts w:cs="Jameel Noori Nastaleeq"/>
        </w:rPr>
        <w:t>عام طور پر لوگ دوسروں کی غلطیاں بتانے کے ماہر ہوتے ہیں، مومن وہ ہے جو خود اپنی غلطیوں کو جاننے والا ہو- لوگ دوسروں کے ظلم کا انکشاف کرنے کو کام سمجھتے ہیں، مومن وہ ہے جو خود اپنی زیادتیوں کو جانے اور ان کی اصلاح کی تدبیر کرے-</w:t>
      </w:r>
    </w:p>
    <w:p>
      <w:pPr>
        <w:jc w:val="both"/>
        <w:bidi w:val="1"/>
      </w:pPr>
      <w:r>
        <w:rPr>
          <w:rFonts w:ascii="Jameel Noori Nastaleeq" w:hAnsi="Jameel Noori Nastaleeq"/>
          <w:rtl w:val="1"/>
          <w:rFonts w:cs="Jameel Noori Nastaleeq"/>
        </w:rPr>
        <w:t>عام طور پر لوگ دوسروں کے خلاف تقریر اور تحریر کے ہنگامے برپا کرتے ہیں، مومن وہ ہے جو خود اپنے محاسبہ (introspection) میں مشغول ہو- لوگ دوسروں کے خلاف جھنڈا اٹھاتے ہیں، مومن وہ ہے جو خود اپنی ذات کے خلاف جھنڈا اٹھائے-</w:t>
      </w:r>
    </w:p>
    <w:p>
      <w:pPr>
        <w:jc w:val="both"/>
        <w:bidi w:val="1"/>
      </w:pPr>
      <w:r>
        <w:rPr>
          <w:rFonts w:ascii="Jameel Noori Nastaleeq" w:hAnsi="Jameel Noori Nastaleeq"/>
          <w:rtl w:val="1"/>
          <w:rFonts w:cs="Jameel Noori Nastaleeq"/>
        </w:rPr>
        <w:t>اِس اصول کا تعلق فرد سے بھی ہے اور قوم سے بھی- اِس دنیا میں ایک فرد کی کامیابی کا راز بھی یہی ہے کہ وہ اپنی کوتاہیوں کو دریافت کرے اور قوم کی کامیابی کا راز بھی یہی- فرد کسی قوم کی اکائی (unit) ہوتا ہے اور قوم افراد کے مجموعے سے بنتی ہے، اِس بنا پر فرد اور قوم دونوں کے لیے کامیابی اور ناکامی کا اصول بھی ایک ہے-</w:t>
      </w:r>
    </w:p>
    <w:p>
      <w:pPr>
        <w:jc w:val="both"/>
        <w:bidi w:val="1"/>
      </w:pPr>
      <w:r>
        <w:rPr>
          <w:rFonts w:ascii="Jameel Noori Nastaleeq" w:hAnsi="Jameel Noori Nastaleeq"/>
          <w:rtl w:val="1"/>
          <w:rFonts w:cs="Jameel Noori Nastaleeq"/>
        </w:rPr>
        <w:t>اِس دنیا کو بنانے والے نے اِس دنیا کو چیلنج کےاصول پر بنایا ہے- یہاں ہر لمحہ چیلنج اور مسابقت (competition) کا عمل جاری رہتاہے- ایسی حالت میں کسی دوسرے کی شکایت کرنے کا مطلب یہ ہے کہ شکایت کرنے والا چیلنج کا جواب دینے میں ناکام رہا، شکایت کرنے والا حالات کو سمجھ کر دانش مندانہ انداز میں اپنی منصوبہ بندی نہ کرسکا- حقیقت یہ ہے کہ شکایت اور احتجاج خود اپنی ناکامی کا اعلان ہے، نہ کہ کسی مفروضہ دشمن کی موجودگی کا اعلان-</w:t>
      </w:r>
    </w:p>
    <w:p>
      <w:pPr>
        <w:jc w:val="both"/>
        <w:bidi w:val="1"/>
      </w:pPr>
      <w:r>
        <w:rPr>
          <w:rFonts w:ascii="Jameel Noori Nastaleeq" w:hAnsi="Jameel Noori Nastaleeq"/>
          <w:rtl w:val="1"/>
          <w:rFonts w:cs="Jameel Noori Nastaleeq"/>
        </w:rPr>
        <w:t>لوگ دوسروں کے خلاف شکایتوں کا دفتر تیار کرتے ہیں، حالاں کہ اُنھیں خود اپنی کوتاہیوں کا رجسٹر تیار کرنا چاہئے- لوگ دوسروں کی سازشوں کا انکشاف کرنے میں مشغول ہیں، حالاں کہ انھیں خود اپنی بے دانشی کا انکشاف کرنا چاہئے- لوگ خارجی دنیا میں اپنے دشمن کی نشان دہی کررہے ہیں، حالاں کہ اُنھیں خود اپنے اندر چھپے ہوئے دشمن کی نشان دہی کرنا چاہئے-</w:t>
      </w:r>
    </w:p>
    <w:p>
      <w:pPr>
        <w:pStyle w:val="Heading1"/>
        <w:jc w:val="right"/>
        <w:bidi w:val="1"/>
      </w:pPr>
      <w:r>
        <w:rPr>
          <w:rFonts w:ascii="Jameel Noori Nastaleeq" w:hAnsi="Jameel Noori Nastaleeq"/>
          <w:rtl w:val="1"/>
          <w:rFonts w:cs="Jameel Noori Nastaleeq"/>
        </w:rPr>
        <w:t>خبرنامہ اسلامی مرکز224 -</w:t>
      </w:r>
    </w:p>
    <w:p>
      <w:pPr>
        <w:jc w:val="both"/>
        <w:bidi w:val="1"/>
      </w:pPr>
      <w:r>
        <w:rPr>
          <w:rFonts w:ascii="Jameel Noori Nastaleeq" w:hAnsi="Jameel Noori Nastaleeq"/>
          <w:rtl w:val="1"/>
          <w:rFonts w:cs="Jameel Noori Nastaleeq"/>
        </w:rPr>
        <w:t>1-  صدر اسلامی مرکز کی کتاب ــ ـ" مذہب ــاور جدید چیلنج"کا فرانسیسی ایڈیشن پیرس کے الازہر (Librairie Al Azhar)سے اپریل 2013 میں شائع ہو گیا ہے۔یہ کتاب 302صفحات پر مشتمل ہے۔ عربی اور انگریزی ایدیشن کی مدد سے اِس کتاب کا فرنچ ترجمہ (L’ISLAM ET LES DÉFIS DE LA SCIENCE) حسب ذیل دو افراد نے تیار کیا ہے:</w:t>
      </w:r>
    </w:p>
    <w:p>
      <w:pPr>
        <w:jc w:val="both"/>
        <w:bidi w:val="1"/>
      </w:pPr>
      <w:r>
        <w:rPr>
          <w:rFonts w:ascii="Jameel Noori Nastaleeq" w:hAnsi="Jameel Noori Nastaleeq"/>
          <w:rtl w:val="1"/>
          <w:rFonts w:cs="Jameel Noori Nastaleeq"/>
        </w:rPr>
        <w:t>Translator: Mr Menaoum Saine, Editor: Ms Shahnaz Benbetka</w:t>
      </w:r>
    </w:p>
    <w:p>
      <w:pPr>
        <w:jc w:val="both"/>
        <w:bidi w:val="1"/>
      </w:pPr>
      <w:r>
        <w:rPr>
          <w:rFonts w:ascii="Jameel Noori Nastaleeq" w:hAnsi="Jameel Noori Nastaleeq"/>
          <w:rtl w:val="1"/>
          <w:rFonts w:cs="Jameel Noori Nastaleeq"/>
        </w:rPr>
        <w:t>2-  سہارن پور(یوپی) کے جین ڈگری کالج میں 24  مئی 2013 کو  امر ُاجالاگروپ کی طرف سے ایک بڑا پروگرام ہوا۔اِس موقع پر سہارن پورٹیم کے ممبران نے بڑے پیمانے پر یہاںلوگوں کو قرآن کا انگریزی ترجمہ اور دعوتی لٹریچر دیا۔مثلاًسہارن پورکے ڈی ایم مسٹر اَجے کمار سنگھ،وغیرہ کو دعوتی لٹریچر دیاگیا۔</w:t>
      </w:r>
    </w:p>
    <w:p>
      <w:pPr>
        <w:jc w:val="both"/>
        <w:bidi w:val="1"/>
      </w:pPr>
      <w:r>
        <w:rPr>
          <w:rFonts w:ascii="Jameel Noori Nastaleeq" w:hAnsi="Jameel Noori Nastaleeq"/>
          <w:rtl w:val="1"/>
          <w:rFonts w:cs="Jameel Noori Nastaleeq"/>
        </w:rPr>
        <w:t>3-  ایس بی اے  (Sales Bar Association) کی طرف سے اس کے ہیڈ آفس (آئی ٹی او، نئی دہلی) کے ہال میں 28  مئی  2013 کو ایک پروگرام ہوا۔ یہ پروگرام صرف صدر اسلامی مرکزکے خطاب کے لئے رکھا گیا تھا۔اس پروگرام میں ایس بی اے کے تقریباً  300 ممبران نے شرکت کی۔ اِس کا موضوع تھا: آدمی بننا کتنا آسان؟  صدر اسلامی مرکزنے یہاں موضوع پر ایک گھنٹے تقریر کی۔یہ تقریر اردو زبان میں تھی۔ تقریر کے بعد سوال و جواب کا پروگرام ہوا۔ دوسرے خطابات کی طرح صدر اسلامی مرکزکا یہ خطاب بھی سی پی ایس کے ویب سائٹ پر دیکھا جا سکتا ہے:cpsglobal.org/content/maulanas-addressals-0</w:t>
      </w:r>
    </w:p>
    <w:p>
      <w:pPr>
        <w:jc w:val="both"/>
        <w:bidi w:val="1"/>
      </w:pPr>
      <w:r>
        <w:rPr>
          <w:rFonts w:ascii="Jameel Noori Nastaleeq" w:hAnsi="Jameel Noori Nastaleeq"/>
          <w:rtl w:val="1"/>
          <w:rFonts w:cs="Jameel Noori Nastaleeq"/>
        </w:rPr>
        <w:t>4-  سہارن پور کے ہوٹل کلارک میں22-23جون 2013   کے دوران ’دینک جاگرن‘ گروپ کی طرف سے ایک ایجوکیشنل فیر ہوا۔ اِس موقع پر سہار ن پو رٹیم کے ممبران نے  پروگرام میں شریک حاضرین کو یہاں قرآن کا انگریزی ترجمہ اور دعوتی لٹریچر دیا۔</w:t>
      </w:r>
    </w:p>
    <w:p>
      <w:pPr>
        <w:jc w:val="both"/>
        <w:bidi w:val="1"/>
      </w:pPr>
      <w:r>
        <w:rPr>
          <w:rFonts w:ascii="Jameel Noori Nastaleeq" w:hAnsi="Jameel Noori Nastaleeq"/>
          <w:rtl w:val="1"/>
          <w:rFonts w:cs="Jameel Noori Nastaleeq"/>
        </w:rPr>
        <w:t>5-  سہارن پور کے ارپت ڈائگناسٹک (Arpit Diagnostic) میں 25  جون  2013 کو ٹیم کے ممبران نے جاکر وہاں کے اسٹاف سے ملاقات کی اور اُن کو قرآن کا انگریزی ترجمہ اور دعوتی لٹریچر دیا۔</w:t>
      </w:r>
    </w:p>
    <w:p>
      <w:pPr>
        <w:jc w:val="both"/>
        <w:bidi w:val="1"/>
      </w:pPr>
      <w:r>
        <w:rPr>
          <w:rFonts w:ascii="Jameel Noori Nastaleeq" w:hAnsi="Jameel Noori Nastaleeq"/>
          <w:rtl w:val="1"/>
          <w:rFonts w:cs="Jameel Noori Nastaleeq"/>
        </w:rPr>
        <w:t>6-  سہارن پور کے مہا راجا پیلیس میں 26 جون 2013  کو  ’دَینک ہندستان‘ کی طرف سے ایک ایجوکیشنل بک فیر ہوا۔ اِس میں ہندستان کے اہم کالج کے طلبا اور اساتذہ کے علاوہ، دیگر اعلیٰ تعلیم یافتہ لوگوں نے شرکت کی۔اِس موقع پر سہار ن پو رٹیم کے ممبران نے یہاں اپنا ایک بک اسٹال لگایا۔ حاضرین نے بڑے پیمانے پر اسٹال پر وِزٹ کیا اور یہاں سے قرآن کا انگریزی ترجمہ اور دعوتی لٹریچرحاصل کیا۔</w:t>
      </w:r>
    </w:p>
    <w:p>
      <w:pPr>
        <w:jc w:val="both"/>
        <w:bidi w:val="1"/>
      </w:pPr>
      <w:r>
        <w:rPr>
          <w:rFonts w:ascii="Jameel Noori Nastaleeq" w:hAnsi="Jameel Noori Nastaleeq"/>
          <w:rtl w:val="1"/>
          <w:rFonts w:cs="Jameel Noori Nastaleeq"/>
        </w:rPr>
        <w:t>7 - سہارن پور کے پیس ہال میں 30  جون2013 کو ٹیم کے ممبران کی میٹنگ ہوئی۔ اِس موقع پر ممبران کے علاوہ، بعض دوسرے حضرات بھی اس میں موجود تھے۔ انھوں نے اپنے تاثرات بیان کیے-مثلاً سوامی امَرپال سنگھ(ہریانہ)۔ سوامی جی نے اپنے تاثرات بیان کرتے ہوئے ایک بات یہ کہی کہ ’’: مولانا وحیدالدین خاں کی کتابوں کا اَدّھین کرنے سے یہ فائدہ ہوتا ہے کی آدمی کو شانتی والا جیون حاصل ہوجاتا ہے اوروہ خدا کو پا لیتا ہے۔‘‘</w:t>
      </w:r>
    </w:p>
    <w:p>
      <w:pPr>
        <w:jc w:val="both"/>
        <w:bidi w:val="1"/>
      </w:pPr>
      <w:r>
        <w:rPr>
          <w:rFonts w:ascii="Jameel Noori Nastaleeq" w:hAnsi="Jameel Noori Nastaleeq"/>
          <w:rtl w:val="1"/>
          <w:rFonts w:cs="Jameel Noori Nastaleeq"/>
        </w:rPr>
        <w:t>8-  سہارن پور کے پیس ہال میں  28  جولائی 2013 کو اِفطار کا ایک پروگرام ہوا۔ اِس موقع پر شہر کے اعلیٰ تعلیم یافتہ لوگوں نے شرکت کی۔ یہاں حاضرین کو قرآن کا انگریزی ترجمہ اور دعوتی لٹریچر دیاگیا۔</w:t>
      </w:r>
    </w:p>
    <w:p>
      <w:pPr>
        <w:jc w:val="both"/>
        <w:bidi w:val="1"/>
      </w:pPr>
      <w:r>
        <w:rPr>
          <w:rFonts w:ascii="Jameel Noori Nastaleeq" w:hAnsi="Jameel Noori Nastaleeq"/>
          <w:rtl w:val="1"/>
          <w:rFonts w:cs="Jameel Noori Nastaleeq"/>
        </w:rPr>
        <w:t>9-  نوئڈا کے فلم سٹی (Time Centre) میں 31  جولائی  2013کوگوگل ویبینار (The Google Webinar)  گروپ نے آرگن ڈونیشن (Organ Donation Seminar) کے موضوع پر ایک پینل ڈسکشن کیا۔ اس کی دعوت پر صدر اسلامی مرکز نے اپنے ساتھیوں کے ساتھ اس میں شرکت کی اور انگریزی زبان میں موضوع پر اظہارِ خیال کیا۔ یہاںسی پی ایس کی طرف سے، لوگوں کو قرآن کا انگریزی ترجمہ اور دعوتی لٹریچر دیا گیا۔ (https://www.speakingtree.in/events/organ-donation-seminar-23003)</w:t>
      </w:r>
    </w:p>
    <w:p>
      <w:pPr>
        <w:jc w:val="both"/>
        <w:bidi w:val="1"/>
      </w:pPr>
      <w:r>
        <w:rPr>
          <w:rFonts w:ascii="Jameel Noori Nastaleeq" w:hAnsi="Jameel Noori Nastaleeq"/>
          <w:rtl w:val="1"/>
          <w:rFonts w:cs="Jameel Noori Nastaleeq"/>
        </w:rPr>
        <w:t>10-  یکم اگست 2013 کو سویڈن کی اُمیا یونی ورسٹی (Umea University, Sweden)  میں نفسیات کے پروفیسر تھامس لندگرین (Tomas Lindgren ) نے صدر اسلامی مرکز سے ملاقات  کی اور اسلام اور امن کے موضوع پر صدر اسلامی مرکز کا تفصیلی انٹرویوریکارڈ کیا ۔ پروفیسر تھامس نے اپنے تاثرات کا اظہار کرتے ہوئے کہا:</w:t>
      </w:r>
    </w:p>
    <w:p>
      <w:pPr>
        <w:jc w:val="both"/>
        <w:bidi w:val="1"/>
      </w:pPr>
      <w:r>
        <w:rPr>
          <w:rFonts w:ascii="Jameel Noori Nastaleeq" w:hAnsi="Jameel Noori Nastaleeq"/>
          <w:rtl w:val="1"/>
          <w:rFonts w:cs="Jameel Noori Nastaleeq"/>
        </w:rPr>
        <w:t>I’m writing a book right now about religion, nonviolence and peace building, based on interviews with peace activists in South and Southeast Asia. I’m deeply impressed by your publications and the work you have done. I would like to know so much more about your ideas, visions and the work you have done over the years.</w:t>
      </w:r>
    </w:p>
    <w:p>
      <w:pPr>
        <w:jc w:val="both"/>
        <w:bidi w:val="1"/>
      </w:pPr>
      <w:r>
        <w:rPr>
          <w:rFonts w:ascii="Jameel Noori Nastaleeq" w:hAnsi="Jameel Noori Nastaleeq"/>
          <w:rtl w:val="1"/>
          <w:rFonts w:cs="Jameel Noori Nastaleeq"/>
        </w:rPr>
        <w:t>11- نئی دہلی کے ہوٹلـ شنگریلا (Shangri-La) میں  14   اگست  2013 کو ایک انٹرنیشنل پروگرام (Health Skill Summit)  ہوا۔ اس کی دعوت پر ڈاکٹر محمد اسلم خاں (سہارن پور) نے اس میں شرکت کی اور گڈورڈ بکس سے خرید کر یہاں حاضرین کو قرآن کا انگریزی ترجمہ اور دعوتی لٹریچر دیا۔</w:t>
      </w:r>
    </w:p>
    <w:p>
      <w:pPr>
        <w:jc w:val="both"/>
        <w:bidi w:val="1"/>
      </w:pPr>
      <w:r>
        <w:rPr>
          <w:rFonts w:ascii="Jameel Noori Nastaleeq" w:hAnsi="Jameel Noori Nastaleeq"/>
          <w:rtl w:val="1"/>
          <w:rFonts w:cs="Jameel Noori Nastaleeq"/>
        </w:rPr>
        <w:t>12-  نئی دہلی کے  ادارہ ’مانو درشن انوسندھان‘ کی طرف سے ، دین دیال رسرچ انسٹی ٹیوٹ(نئی دہلی)  کے آڈی ٹوریم میں  15 اگست  2013 کو ایک سمپوزیم ہوا۔ اِس سمپوزیم کا موضوع یہ تھا:</w:t>
      </w:r>
    </w:p>
    <w:p>
      <w:pPr>
        <w:jc w:val="both"/>
        <w:bidi w:val="1"/>
      </w:pPr>
      <w:r>
        <w:rPr>
          <w:rFonts w:ascii="Jameel Noori Nastaleeq" w:hAnsi="Jameel Noori Nastaleeq"/>
          <w:rtl w:val="1"/>
          <w:rFonts w:cs="Jameel Noori Nastaleeq"/>
        </w:rPr>
        <w:t>’بھارت کا وِبھاجن اور پاکستان کا اَستِتّو‘ (ہندستان کی تقسیم اور پاکستان کا وجود)</w:t>
      </w:r>
    </w:p>
    <w:p>
      <w:pPr>
        <w:jc w:val="both"/>
        <w:bidi w:val="1"/>
      </w:pPr>
      <w:r>
        <w:rPr>
          <w:rFonts w:ascii="Jameel Noori Nastaleeq" w:hAnsi="Jameel Noori Nastaleeq"/>
          <w:rtl w:val="1"/>
          <w:rFonts w:cs="Jameel Noori Nastaleeq"/>
        </w:rPr>
        <w:t>اِس کی دعوت پر سی پی ایس انٹر نیشنل کی طرف سے مولانا محمد ذکوان ندوی نے اس میں شرکت کی اور موضوع پر آدھ گھنٹے کی ایک تقریر کی۔تقریر کا خلاصہ یہ تھا کہ ہر طرح کے فساد کی جڑ نفرت ہے،خواہ وہ کوئی ملکی معاملہ ہو یا بین اقوامی معاملہ۔ انھوں نے کہا کہ یہ صرف ایک نظریاتی بات نہیں ہے، بلکہ امن کی آئڈیالوجی پر مبنی سی پی ایس کے لٹریچر کی بنیاد پر، دوسرے ملکوں کے علاوہ، خود کشمیر اور پاکستان کے بے شمار افراد کے اندر مثبت اور تعمیری ذہن پیدا ہوا ہے- انھوں نے مزید کہا کہ اب وقت آ گیا ہے کہ دونوں ملکوں کےلوگ ماضی کی تلخ یادوں کو ُبھلا کر، مثبت ذہن کے تحت، اپنے ملک کو تعمیر وترقی کے میدان میںآگے بڑھائیں۔ اِس سمپوزیم میں دو اسپیکر اور تھے۔ اُن کے نام یہ ہیں:مسٹر روی شنکر پرشاد (سابق یونین منسٹر)، پروفیسرآنند کمار (جواہرلال نہرو یونی ورسٹی،نئی دہلی)۔ سی پی ایس کی طرف سے یہاں تمام حاضرین کو قرآن کا انگریزی ترجمہ اور دعوتی لٹریچر دیا گیا۔</w:t>
      </w:r>
    </w:p>
    <w:p>
      <w:pPr>
        <w:jc w:val="both"/>
        <w:bidi w:val="1"/>
      </w:pPr>
      <w:r>
        <w:rPr>
          <w:rFonts w:ascii="Jameel Noori Nastaleeq" w:hAnsi="Jameel Noori Nastaleeq"/>
          <w:rtl w:val="1"/>
          <w:rFonts w:cs="Jameel Noori Nastaleeq"/>
        </w:rPr>
        <w:t>13-  گڈورڈ بُکس (نئی دہلی) کی طرف سے یروشلم اور مسجداقصیٰ (فلسطین) میں آنے والے غیرمسلم زائرین تک، نیز مسجد کے باہر کے دوسرے ٹورسٹ مقامات اور ہوٹل وغیرہ پر آنے والے زائرین تک، اسی طرح فلسطین کے دوسرے شہروں — بیت لحم(Bethlehem)، الناصرہ (Nazareth)، الخلیل (Hebron)میں آنے والے زائرین تک انگریز ی کتاب (What Is Islam) اور قرآن کا ترجمہ بڑی تعداد میںمقامی مسلم نوجوانوں کے ذریعے پہنچایا جا رہا ہے۔اِس سلسلے میں گڈورڈبکس کی طرف سے مذکورہ دعوتی لٹریچر فلسطین کے ’المستقبل پریس‘(رَملہ)  سے چھپوا کر زائرین کے درمیان تقسیم کیا جا رہا ہے۔ اسی طرح استنبول (ترکی) کی تاریخی مساجد — سلطان احمد (Blue Mosque) ، رستم پاشا (Rustem Pasha Mosque)میں آنے والے زائرین تک مسجد کی انتظامیہ کے ذریعے گڈورڈ بکس کی طرف سے قرآن کا ترجمہ اور دعوتی لٹریچر پہنچایا جارہا ہے-واضح رہے کہ صرف مسجد سلطان احمد میں روزانہ آنے والے غیر ملکی ٹورسٹس کی تعداد تقریباً دس ہزار ہوتی ہے-</w:t>
      </w:r>
    </w:p>
    <w:p>
      <w:pPr>
        <w:jc w:val="both"/>
        <w:bidi w:val="1"/>
      </w:pPr>
      <w:r>
        <w:rPr>
          <w:rFonts w:ascii="Jameel Noori Nastaleeq" w:hAnsi="Jameel Noori Nastaleeq"/>
          <w:rtl w:val="1"/>
          <w:rFonts w:cs="Jameel Noori Nastaleeq"/>
        </w:rPr>
        <w:t>14-  حیدرآباد (انڈیا) کی ٹیم کے ممبران ،مسٹر اعجاز عادل اور اُن کے دوسرے ساتھیوں نے تلگو زبان میں صدراسلامی مرکز کا ترجمہ قرآن چھاپ کر شائع کردیا ہے۔ یہ ترجمہ تلگوزبان کے مشہور مترجم مسٹر محمد عزیزالرحمٰن حیدرآبادی نے کیا ہے۔</w:t>
      </w:r>
    </w:p>
    <w:p>
      <w:pPr>
        <w:jc w:val="both"/>
        <w:bidi w:val="1"/>
      </w:pPr>
      <w:r>
        <w:rPr>
          <w:rFonts w:ascii="Jameel Noori Nastaleeq" w:hAnsi="Jameel Noori Nastaleeq"/>
          <w:rtl w:val="1"/>
          <w:rFonts w:cs="Jameel Noori Nastaleeq"/>
        </w:rPr>
        <w:t>15-  ہمارے ساتھی ،خاص طور پر مسٹر محبوب ، بمبئی میں وہاں کی فلم انڈسٹری کے لوگوں سے مل کر مسلسل طور پر اُن کو قرآن کا انگریزی ترجمہ اور دعوتی لٹریچر پہنچا رہے ہیں۔اِسی طرح امریکا میں مقیم ہمارے ساتھی وہاں کے مختلف طبقوں کے درمیان دعوت کا کام کررہے ہیں-یہ لوگ کس طرح ہرجگہ قرآن کا انگریزی ترجمہ پہنچا رہے ہیں، حال میں اُس کی ایک مثال سامنے آئی۔وہ یہ کہ امریکا کی مشہورفلمی دنیا ’ہالی ووڈ‘ کے اسٹار مسٹر رَسل برانڈ(Russel Brand) کے ہاتھ میں ہمارے یہاں کا چھپا ہوا ترجمہ قرآن دیکھا گیا۔ ملاحظہ ہو:</w:t>
      </w:r>
    </w:p>
    <w:p>
      <w:pPr>
        <w:jc w:val="both"/>
        <w:bidi w:val="1"/>
      </w:pPr>
      <w:r>
        <w:rPr>
          <w:rFonts w:ascii="Jameel Noori Nastaleeq" w:hAnsi="Jameel Noori Nastaleeq"/>
          <w:rtl w:val="1"/>
          <w:rFonts w:cs="Jameel Noori Nastaleeq"/>
        </w:rPr>
        <w:t>https://www.facebook.com/photo.php?fbid=458270127596790&amp;set=</w:t>
      </w:r>
    </w:p>
    <w:p>
      <w:pPr>
        <w:jc w:val="both"/>
        <w:bidi w:val="1"/>
      </w:pPr>
      <w:r>
        <w:rPr>
          <w:rFonts w:ascii="Jameel Noori Nastaleeq" w:hAnsi="Jameel Noori Nastaleeq"/>
          <w:rtl w:val="1"/>
          <w:rFonts w:cs="Jameel Noori Nastaleeq"/>
        </w:rPr>
        <w:t>a.161532850603854.36854.161530600604079&amp;type=1&amp;theater</w:t>
      </w:r>
    </w:p>
    <w:p>
      <w:pPr>
        <w:jc w:val="both"/>
        <w:bidi w:val="1"/>
      </w:pPr>
      <w:r>
        <w:rPr>
          <w:rFonts w:ascii="Jameel Noori Nastaleeq" w:hAnsi="Jameel Noori Nastaleeq"/>
          <w:rtl w:val="1"/>
          <w:rFonts w:cs="Jameel Noori Nastaleeq"/>
        </w:rPr>
        <w:t>رَسل برانڈ نے اِس سلسلے میں اپنے تاثرات کا اظہار کرتے ہوے یہ الفاظ لکھے ہیں:</w:t>
      </w:r>
    </w:p>
    <w:p>
      <w:pPr>
        <w:jc w:val="both"/>
        <w:bidi w:val="1"/>
      </w:pPr>
      <w:r>
        <w:rPr>
          <w:rFonts w:ascii="Jameel Noori Nastaleeq" w:hAnsi="Jameel Noori Nastaleeq"/>
          <w:rtl w:val="1"/>
          <w:rFonts w:cs="Jameel Noori Nastaleeq"/>
        </w:rPr>
        <w:t>"I've read some of the Quran and nothing in it has compelled me to do violence." (www.russellbrand.tv/2013/05/woolwich)</w:t>
      </w:r>
    </w:p>
    <w:p>
      <w:pPr>
        <w:jc w:val="both"/>
        <w:bidi w:val="1"/>
      </w:pPr>
      <w:r>
        <w:rPr>
          <w:rFonts w:ascii="Jameel Noori Nastaleeq" w:hAnsi="Jameel Noori Nastaleeq"/>
          <w:rtl w:val="1"/>
          <w:rFonts w:cs="Jameel Noori Nastaleeq"/>
        </w:rPr>
        <w:t>16- کشمیر کے مختلف مقامات پر الرسالہ کے ممبران وہاں کے مختلف طبقوں تک بڑے پیمانے پر دعوتی لٹریچر پہنچا رہے ہیں- اِس میں دوسرے اعلی تعلیم یافتہ افراد کے علاوہ، سرکاری عہدے داران اور فوجی افسران بھی شامل ہیں- اِن لوگوں تک خاص طور پر ’’صبح کشمیر‘‘ (Dawn Over Kashmir)اور قرآن کا انگریزی ترجمہ پہنچایا جارہا ہے-</w:t>
      </w:r>
    </w:p>
    <w:p>
      <w:pPr>
        <w:jc w:val="both"/>
        <w:bidi w:val="1"/>
      </w:pPr>
      <w:r>
        <w:rPr>
          <w:rFonts w:ascii="Jameel Noori Nastaleeq" w:hAnsi="Jameel Noori Nastaleeq"/>
          <w:rtl w:val="1"/>
          <w:rFonts w:cs="Jameel Noori Nastaleeq"/>
        </w:rPr>
        <w:t>17-  رمضان (1434 ہجری) میں دہلی اور دہلی کے مختلف اجتماعی مقامات — ہوٹل، مساجد، ٹورسٹ پلیس، آڈی ٹوریم، کلچرل سنٹرس، وغیرہ میںہمارے ساتھیوں نے جاکر وہاں کے لوگوں کے ساتھ انٹرایکشن کیا اور ان کو قرآن کا انگریزی ترجمہ پہنچایا- جمشید پور (جھارکھنڈ) کی ٹیم کے ممبران نے اِس دوران، دوسرے دعوتی پروگرام کے علاوہ، ڈور ٹو ڈور دعوہ ورک(Door to Door Dawah Work) بھی کیا-</w:t>
      </w:r>
    </w:p>
    <w:p>
      <w:pPr>
        <w:jc w:val="both"/>
        <w:bidi w:val="1"/>
      </w:pPr>
      <w:r>
        <w:rPr>
          <w:rFonts w:ascii="Jameel Noori Nastaleeq" w:hAnsi="Jameel Noori Nastaleeq"/>
          <w:rtl w:val="1"/>
          <w:rFonts w:cs="Jameel Noori Nastaleeq"/>
        </w:rPr>
        <w:t>18-  نئی دہلی کے آن لائن میگزین )’نیو ایج اسلام‘  24   اگست 2013 (میں صدر اسلامی مرکز کا ایک مضمون (What does it mean to admonish someone with the help of the word of God?)  شائع ہوا ہے-اس کو میگزین کے ویب سائٹ (newageislam.com)پر دیکھا جاسکتا ہے-</w:t>
      </w:r>
    </w:p>
    <w:p>
      <w:pPr>
        <w:jc w:val="both"/>
        <w:bidi w:val="1"/>
      </w:pPr>
      <w:r>
        <w:rPr>
          <w:rFonts w:ascii="Jameel Noori Nastaleeq" w:hAnsi="Jameel Noori Nastaleeq"/>
          <w:rtl w:val="1"/>
          <w:rFonts w:cs="Jameel Noori Nastaleeq"/>
        </w:rPr>
        <w:t>19-  ٹائمس آف انڈیا( نئی دہلی) میں اسپیکنگ ٹری  (The Speaking Tree) کے تحت صدر اسلامی مرکز کے مضامین مسلسل طورپر شائع ہورہے ہیں- یہ تمام مضامین حسب ذیل ویب سائٹ پر موجو د ہیں:</w:t>
      </w:r>
    </w:p>
    <w:p>
      <w:pPr>
        <w:jc w:val="both"/>
        <w:bidi w:val="1"/>
      </w:pPr>
      <w:r>
        <w:rPr>
          <w:rFonts w:ascii="Jameel Noori Nastaleeq" w:hAnsi="Jameel Noori Nastaleeq"/>
          <w:rtl w:val="1"/>
          <w:rFonts w:cs="Jameel Noori Nastaleeq"/>
        </w:rPr>
        <w:t>http://cpsglobal.org/articles/speakingtree</w:t>
      </w:r>
    </w:p>
    <w:p>
      <w:pPr>
        <w:jc w:val="both"/>
        <w:bidi w:val="1"/>
      </w:pPr>
      <w:r>
        <w:rPr>
          <w:rFonts w:ascii="Jameel Noori Nastaleeq" w:hAnsi="Jameel Noori Nastaleeq"/>
          <w:rtl w:val="1"/>
          <w:rFonts w:cs="Jameel Noori Nastaleeq"/>
        </w:rPr>
        <w:t>20-  الرسالہ مشن اور اس کے دعوتی لٹریچرسے متعلق قارئین کے چند تاثرات درج ذیل ہیں:</w:t>
      </w:r>
    </w:p>
    <w:p>
      <w:pPr>
        <w:jc w:val="both"/>
        <w:bidi w:val="1"/>
      </w:pPr>
      <w:r>
        <w:rPr>
          <w:rFonts w:ascii="Jameel Noori Nastaleeq" w:hAnsi="Jameel Noori Nastaleeq"/>
          <w:rtl w:val="1"/>
          <w:rFonts w:cs="Jameel Noori Nastaleeq"/>
        </w:rPr>
        <w:t>— After linking with Al-Risala mission, there is a sea change in my overall personality. Previously, I was highly inclined towards worldly name and fame, but linking myself with this mission helped me in getting away from evil temptations. Earlier, I organised various conferences and other public events for material gains but now, I have learnt to use the same platform for dawah work. I run a medical college in Saharanpur  (U.P.)  In the past, my college was just a source of income for me but now it has also become a centre of dawah for students. ( Dr. M. Aslam Khan, Principal, National Medical IGNOU Community College, Saharanpur  (U.P.)</w:t>
      </w:r>
    </w:p>
    <w:p>
      <w:pPr>
        <w:jc w:val="both"/>
        <w:bidi w:val="1"/>
      </w:pPr>
      <w:r>
        <w:rPr>
          <w:rFonts w:ascii="Jameel Noori Nastaleeq" w:hAnsi="Jameel Noori Nastaleeq"/>
          <w:rtl w:val="1"/>
          <w:rFonts w:cs="Jameel Noori Nastaleeq"/>
        </w:rPr>
        <w:t>— I really like your english translation which is very easy to understand  compared to other enlish translations.  (Hameeda Abbassi, Canada)</w:t>
      </w:r>
    </w:p>
    <w:p>
      <w:pPr>
        <w:jc w:val="both"/>
        <w:bidi w:val="1"/>
      </w:pPr>
      <w:r>
        <w:rPr>
          <w:rFonts w:ascii="Jameel Noori Nastaleeq" w:hAnsi="Jameel Noori Nastaleeq"/>
          <w:rtl w:val="1"/>
          <w:rFonts w:cs="Jameel Noori Nastaleeq"/>
        </w:rPr>
        <w:t>— I found your book  “ Woman Between Islam and Western Society” very insightful. I'm re-reading it and enjoying learning about women’s status in Islam, their right and duties as Muslimahs in the light of Islamic history. I'm using this book as a guide to teach Ayesha Islamic values plus life skills.  (Soghra Aziz Hasan, Bangkok, Thailand)</w:t>
      </w:r>
    </w:p>
    <w:p>
      <w:pPr>
        <w:jc w:val="both"/>
        <w:bidi w:val="1"/>
      </w:pPr>
      <w:r>
        <w:rPr>
          <w:rFonts w:ascii="Jameel Noori Nastaleeq" w:hAnsi="Jameel Noori Nastaleeq"/>
          <w:rtl w:val="1"/>
          <w:rFonts w:cs="Jameel Noori Nastaleeq"/>
        </w:rPr>
        <w:t>21-  چنئی (مدراس)میں 18  اگست 2013 کوڈاکٹر وی عبد الرحیم کے بدست گڈورڈ بک اسٹور کا افتتاح کیا گیا-یہاں گڈورڈ بکس (نئی دہلی) کی تمام مطبوعات دستیاب ہیں-اس افتتاحی پروگرام کی تفصیل درج ذیل ہے:</w:t>
      </w:r>
    </w:p>
    <w:p>
      <w:pPr>
        <w:jc w:val="both"/>
        <w:bidi w:val="1"/>
      </w:pPr>
      <w:r>
        <w:rPr>
          <w:rFonts w:ascii="Jameel Noori Nastaleeq" w:hAnsi="Jameel Noori Nastaleeq"/>
          <w:rtl w:val="1"/>
          <w:rFonts w:cs="Jameel Noori Nastaleeq"/>
        </w:rPr>
        <w:t>Goodword Books, an Islamic publishing house, opened its bookstore and dawah center in Chennai on August 18,  2013.  The bookstore was inaugurated by the well-known Islamic scholar, Dr. V. Abdur Rahim, director of the King Fahad Quran Printing Complex and former Professor of Arabic at the Islamic University of Madinah, Saudi Arabia. In his address, Dr. V. Abdur Rahim, applauding the efforts of the publishing house, he said that its products were known for  “high quality and authenticity.”  The director of Goodword Books, Saniyasnain Khan, also present at the inauguration, hoped that the bookstore would help in furthering the mission of the publishing house. He said:  “Goodword Books is not just a publishing house but it is a dawah mission.” The launch drew Islamic scholars, publishers and writers from Chennai and other states, such as the director of Darussalam, Maulana Ilyas Vaniyambadi, Zabeehulla Baig ,  Tamil writers Mr. Ibrahim Mohiddin, Ibrahim Rasool, M. K. Abdul Quddoos and others.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http://cpsalrisala.blogspot.com/2013/10/OctoberAlrisala.html | Extracted on: 2026-03-26T14:27:07.023675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