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2014</w:t>
      </w:r>
    </w:p>
    <w:p>
      <w:pPr>
        <w:pStyle w:val="Heading1"/>
        <w:jc w:val="right"/>
        <w:bidi w:val="1"/>
      </w:pPr>
      <w:r>
        <w:rPr>
          <w:rFonts w:ascii="Jameel Noori Nastaleeq" w:hAnsi="Jameel Noori Nastaleeq"/>
          <w:rtl w:val="1"/>
          <w:rFonts w:cs="Jameel Noori Nastaleeq"/>
        </w:rPr>
        <w:t>خصوصی شمارہ ۔ قرآن و حدیث قرآن: کتابِ</w:t>
      </w:r>
    </w:p>
    <w:p>
      <w:pPr>
        <w:jc w:val="both"/>
        <w:bidi w:val="1"/>
      </w:pPr>
      <w:r>
        <w:rPr>
          <w:rFonts w:ascii="Jameel Noori Nastaleeq" w:hAnsi="Jameel Noori Nastaleeq"/>
          <w:rtl w:val="1"/>
          <w:rFonts w:cs="Jameel Noori Nastaleeq"/>
        </w:rPr>
        <w:t>قرآن کا مقصدِ نزول کیاہے- اس کا جواب قرآن کی ایک ابتدائی آیت میں موجود ہے- سورہ البقرہ کی پہلی آیت یہ ہے: ذٰلِکَ الْکِتٰبُ لَا رَیْبَ فِیْہِ (2:2)یعنی یہ الکتاب ہے، اس میں کوئی شک نہیں-</w:t>
      </w:r>
    </w:p>
    <w:p>
      <w:pPr>
        <w:jc w:val="both"/>
        <w:bidi w:val="1"/>
      </w:pPr>
      <w:r>
        <w:rPr>
          <w:rFonts w:ascii="Jameel Noori Nastaleeq" w:hAnsi="Jameel Noori Nastaleeq"/>
          <w:rtl w:val="1"/>
          <w:rFonts w:cs="Jameel Noori Nastaleeq"/>
        </w:rPr>
        <w:t>قرآن کی اِس آیت میںکتاب کے ساتھ ’الف لام‘ استعمال ہواہے، عربی قاعدہ کے مطابق، یہاں الکتاب میں (الف لام) عہد کا ہے، یعنی اس کا ترجمہ یہ ہوگا کہ یہ وہی کتابِ معہود (Promised Book)  ہے- اِس کا مطلب یہ ہے کہ انسان کی فطرت جس رہنما کتاب کا تقاضا کررہی تھی، قرآن  وہی رہنما کتاب ہے- انسان اپنی فطرت کے اعتبار سے جن سوالات کا جواب چاہتا تھا، اُن سوالات کا جواب اِس کتاب میں دیاگیا ہے- قرآن میں ’’فَاِمَّا یَاْتِیَنَّکُمْ مِّـنِّىْ ھُدًى ‘‘ (2:38) کے الفاظ میں اِسی کتابِ ہدایت کی طرف اشارہ کیاگیا ہے-</w:t>
      </w:r>
    </w:p>
    <w:p>
      <w:pPr>
        <w:jc w:val="both"/>
        <w:bidi w:val="1"/>
      </w:pPr>
      <w:r>
        <w:rPr>
          <w:rFonts w:ascii="Jameel Noori Nastaleeq" w:hAnsi="Jameel Noori Nastaleeq"/>
          <w:rtl w:val="1"/>
          <w:rFonts w:cs="Jameel Noori Nastaleeq"/>
        </w:rPr>
        <w:t>اصل یہ ہے کہ انسان اپنی پیدائش کے اعتبار سے، ایک متلاشی ِ حق حیوان ہے- ہر انسان شعوری یا غیر شعوری طورپر یہ جاننا چاہتا ہے کہ اس کا مقصدِ حیات (purpose of life) کیا ہے- زندگی کیا ہے اور موت کیا ہے- انسان کے لیے ابدی سعادت کی صراطِ مستقیم کیا ہے- ہر عورت اور مرد کے دل میں یہ سوالات ہوتے ہیں، خواہ وہ اپنی زبان سے اِس کا اظہار کرے یا نہ کرے-</w:t>
      </w:r>
    </w:p>
    <w:p>
      <w:pPr>
        <w:jc w:val="both"/>
        <w:bidi w:val="1"/>
      </w:pPr>
      <w:r>
        <w:rPr>
          <w:rFonts w:ascii="Jameel Noori Nastaleeq" w:hAnsi="Jameel Noori Nastaleeq"/>
          <w:rtl w:val="1"/>
          <w:rFonts w:cs="Jameel Noori Nastaleeq"/>
        </w:rPr>
        <w:t>اللہ تعالی نے انسانیت کے آغاز ہی سے اِس کا انتظام کیا- بار بار تاریخ میں ایسے پیغمبر آئے جو اِس سلسلے میں انسان کو اللہ کا کلام پہنچاتے رہے- لیکن پچھلے پیغمبروں کے ذریعے جو کلامِ الہی انسان کے پاس اللہ نے بھیجا تھا، بعد کو وہ اپنی اصل صورت میں محفوظ نہ رہا- اس کے بعد اللہ نے یہ کیا کہ ساتویں صدی عیسوی کے نصف اول میں اس نے اپنی آخری کتاب قرآن نازل فرمائی اور یہ بھی فیصلہ کردیاکہ یہ کتاب قیامت تک اپنی اصل حالت میں محفوظ رہے، تاکہ دوبارہ کسی نئے پیغمبر یا نئی کتاب کی ضرورت پیش نہ آئے-</w:t>
      </w:r>
    </w:p>
    <w:p>
      <w:pPr>
        <w:jc w:val="both"/>
        <w:bidi w:val="1"/>
      </w:pPr>
      <w:r>
        <w:rPr>
          <w:rFonts w:ascii="Jameel Noori Nastaleeq" w:hAnsi="Jameel Noori Nastaleeq"/>
          <w:rtl w:val="1"/>
          <w:rFonts w:cs="Jameel Noori Nastaleeq"/>
        </w:rPr>
        <w:t>قرآن کو ابدی کتاب ہدایت کی حیثیت سے محفوظ کرنا کوئی سادہ بات نہ تھی- اس کے لیے ضروری تھا کہ ایسی جامع منصوبہ بندی کی جائے جو اسباب کے تمام تقاضوں کو ملحوظ رکھتے ہوئے کلّی معنوں میں قرآن کی ابدی حفاظت کی ضامن بن جائے- اگر قرآن کامل معنوں میں محفوظ نہ رہے تو انسان کے لیے اس کی اہمیت مشتبہ ہوجائے گی-</w:t>
      </w:r>
    </w:p>
    <w:p>
      <w:pPr>
        <w:jc w:val="both"/>
        <w:bidi w:val="1"/>
      </w:pPr>
      <w:r>
        <w:rPr>
          <w:rFonts w:ascii="Jameel Noori Nastaleeq" w:hAnsi="Jameel Noori Nastaleeq"/>
          <w:rtl w:val="1"/>
          <w:rFonts w:cs="Jameel Noori Nastaleeq"/>
        </w:rPr>
        <w:t>1-  اِس مقصد کے لیے پہلی ضرورت یہ تھی کہ عربی زبان جو کہ قرآن کی زبان ہے، وہ قیامت تک ایک زندہ زبان (living language) کی حیثیت سے باقی رہے- چناں چہ عربی زبان کے حق میں یہ واقعہ پوری طرح پیش آیا- زبانوں کی تاریخ بتاتی ہے کہ چند سو سال کے بعد زبان اتنا زیادہ بدل جاتی ہے کہ بعد کے لوگ قدیم زبان کو سمجھ نہیں پاتے، مگر عربی زبان تمام معلوم زبانوں میں ایک استثنا (exception) کی حیثیت رکھتی ہے- نزولِ قرآن کے زمانے میں جو عربی زبان رائج تھی اور جس میں قرآن اتارا گیا، وہ عربی زبان آج بھی اپنی اصل صورت میں محفوظ ہے- عربی زبان کی گریمراور اس کی لغات آج بھی وہی ہیں جو پہلے تھیں- علم الالسنہ کے ماہرین نے تسلیم کیا ہے کہ عربی زبان کی یہ صفت تمام زبانوں میں ایک استثنا ہے- چوں کہ اللہ تعالی کو قرآن کو محفوظ رکھنا تھا، اِس لیے اُس نے ایسے اسباب پیداکیے کہ قرآن کی زبان بھی کامل طورپر محفوظ رہے- (تفصیل کے لیے ملاحظہ ہوراقم الحروف کی کتاب ’’پیغمبر انقلاب‘‘، صفحہ: 169-181)-</w:t>
      </w:r>
    </w:p>
    <w:p>
      <w:pPr>
        <w:jc w:val="both"/>
        <w:bidi w:val="1"/>
      </w:pPr>
      <w:r>
        <w:rPr>
          <w:rFonts w:ascii="Jameel Noori Nastaleeq" w:hAnsi="Jameel Noori Nastaleeq"/>
          <w:rtl w:val="1"/>
          <w:rFonts w:cs="Jameel Noori Nastaleeq"/>
        </w:rPr>
        <w:t>2-  یہی معاملہ قرآن کے متن (text) کا ہے- اِس معاملے میں بھی اللہ نے ایسے اسباب پیدا کیے کہ قرآن عربی کا متن کسی ادنی تغیر کے بغیر پوری طرح محفوظ رہے- خلیفہ اول حضرت ابوبکر صدیق کے زمانے میں تمام صحابہ کے اتفاق سے زید بن ثابت انصاری نے قرآن کا جو مکتوب نسخہ (written version)تیار کیا تھا، بعد کے زمانے میں قرآن کے جو نسخے تیار کیے گئے، وہ اِسی اولین نسخے کی کامل نقل تھے- حفاظتِ متن کا یہ سلسلہ اعلی اہتمام کے ساتھ تاریخ میں مسلسل جاری رہا، یہاں تک کہ پرنٹنگ پریس کا زمانہ آگیا- آج قرآن کے مطبوعہ نسخے دنیا بھر میں بے شمار مدرسوں، مسجدوں، گھروں اور لائبریریوں میں موجود ہیں- یہ سب مطبوعہ نسخے زید بن ثابت انصاری کے اولین نسخے کی کامل نقل ہوتے ہیں- محققین (scholars)نے لمبی تحقیق کے بعد اعتراف کیا ہے کہ قرآن کے متن میں ایک آیوٹا(iota)کے بقدر بھی تبدیلی نہیں ہوئی-</w:t>
      </w:r>
    </w:p>
    <w:p>
      <w:pPr>
        <w:jc w:val="both"/>
        <w:bidi w:val="1"/>
      </w:pPr>
      <w:r>
        <w:rPr>
          <w:rFonts w:ascii="Jameel Noori Nastaleeq" w:hAnsi="Jameel Noori Nastaleeq"/>
          <w:rtl w:val="1"/>
          <w:rFonts w:cs="Jameel Noori Nastaleeq"/>
        </w:rPr>
        <w:t>اللہ تعالی نے حفاظتِ قرآن کا یہ اہتمام اِس لیے کیا کیوں کہ اگر قرآن کے متن میں ادنی تغیر ہوجائے تو لوگوں کی نظر میں قرآن کا استناد (credibility) مشتبہ ہوجائے گی-</w:t>
      </w:r>
    </w:p>
    <w:p>
      <w:pPr>
        <w:jc w:val="both"/>
        <w:bidi w:val="1"/>
      </w:pPr>
      <w:r>
        <w:rPr>
          <w:rFonts w:ascii="Jameel Noori Nastaleeq" w:hAnsi="Jameel Noori Nastaleeq"/>
          <w:rtl w:val="1"/>
          <w:rFonts w:cs="Jameel Noori Nastaleeq"/>
        </w:rPr>
        <w:t>3-  اِسی طرح اللہ تعالی نے قرآن کے ساتھ ایک اور خصوصی معاملہ کیا اور وہ تھا قرآن کی تاریخ کا تحفظ- قرآن کی تاریخ ہر جزئی اور کلی اعتبار سےپوری طرح محفوظ ہے- اِس پر عربی زبان میں باقاعدہ کتابیںموجود ہیں- قرآن کی یہ تاریخ اتنی مکمل صورت میں لکھی گئی ہے کہ آج جو شخص اِن کتابوں کو پڑھے، وہ پوری طرح جان لے گا کہ قرآن کی حفاظت کا تاریخی اہتمام کس طرح کیاگیا ہے-</w:t>
      </w:r>
    </w:p>
    <w:p>
      <w:pPr>
        <w:jc w:val="both"/>
        <w:bidi w:val="1"/>
      </w:pPr>
      <w:r>
        <w:rPr>
          <w:rFonts w:ascii="Jameel Noori Nastaleeq" w:hAnsi="Jameel Noori Nastaleeq"/>
          <w:rtl w:val="1"/>
          <w:rFonts w:cs="Jameel Noori Nastaleeq"/>
        </w:rPr>
        <w:t>4-  یہی معاملہ قرآن کے معنی اور مفہوم کا ہے- مسلم اہلِ علم نے کثرت سے قرآن کی تفسیریں لکھیں اور قرآن سے متعلق علوم پر کتابیں تیار کیں- اِس کے نتیجے میں یہ ہوا کہ قرآن کی آیتوں کے معنی پوری طرح معلوم اور محقَّق ہوگئے- یہ واقعہ بھی قرآن کی حفاظت کا ایک حصہ ہے- قرآن کے الفاظ جس طرح محفوظ کیے گئے، اُسی طرح قرآن کے الفاظ کے معانی بھی محفوظ کیے جاتے رہے- اگرایسا نہ ہوتا تو محفوظ متن کی موجودگی میں بھی قرآن ایک ناقابلِ فہم مجموعہ بن جاتا- لوگ قرآن کے عربی الفاظ کو پڑھتے، لیکن وہقرآن کے معنی ومفہوم سے بے خبر رہتے-</w:t>
      </w:r>
    </w:p>
    <w:p>
      <w:pPr>
        <w:jc w:val="both"/>
        <w:bidi w:val="1"/>
      </w:pPr>
      <w:r>
        <w:rPr>
          <w:rFonts w:ascii="Jameel Noori Nastaleeq" w:hAnsi="Jameel Noori Nastaleeq"/>
          <w:rtl w:val="1"/>
          <w:rFonts w:cs="Jameel Noori Nastaleeq"/>
        </w:rPr>
        <w:t>مثال کے طورپر قرآن کی پہلی سورہ میں دین (1:4) کا لفظ آیاہے- اِسی طرح قرآن کی سورہ یوسف میں بھی دین (12:76) کا لفظ آیا ہے- دونوں جگہ لفظ ایک ہے، مگر دونوں جگہ لفظ کے معنی مختلف ہیں، اور یہ فرق تواتر کے ذریعے پوری تاریخ میں منتقل ہوتا رہا، یہاں تک کہ وہ آج کے لوگوں تک پہنچ گیا، وغیرہ-</w:t>
      </w:r>
    </w:p>
    <w:p>
      <w:pPr>
        <w:jc w:val="both"/>
        <w:bidi w:val="1"/>
      </w:pPr>
      <w:r>
        <w:rPr>
          <w:rFonts w:ascii="Jameel Noori Nastaleeq" w:hAnsi="Jameel Noori Nastaleeq"/>
          <w:rtl w:val="1"/>
          <w:rFonts w:cs="Jameel Noori Nastaleeq"/>
        </w:rPr>
        <w:t>قرآن کے معنی کا یہ تحفظ بہت ضروری تھا-اگر یہ تحفظ موجود نہ ہوتا تو قرآن کے معانی کو سمجھنے میں بہت زیادہ اختلافات ہوتے- یہاں تک کہ یہ بھی ممکن تھاکہ قرآن کا عربی متن موجود ہو، اِس کے باوجود قرآن ایک ناقابلِ فہم کتاب بن جائے-</w:t>
      </w:r>
    </w:p>
    <w:p>
      <w:pPr>
        <w:jc w:val="both"/>
        <w:bidi w:val="1"/>
      </w:pPr>
      <w:r>
        <w:rPr>
          <w:rFonts w:ascii="Jameel Noori Nastaleeq" w:hAnsi="Jameel Noori Nastaleeq"/>
          <w:rtl w:val="1"/>
          <w:rFonts w:cs="Jameel Noori Nastaleeq"/>
        </w:rPr>
        <w:t>قرآن اور فیصلہ الہی</w:t>
      </w:r>
    </w:p>
    <w:p>
      <w:pPr>
        <w:jc w:val="both"/>
        <w:bidi w:val="1"/>
      </w:pPr>
      <w:r>
        <w:rPr>
          <w:rFonts w:ascii="Jameel Noori Nastaleeq" w:hAnsi="Jameel Noori Nastaleeq"/>
          <w:rtl w:val="1"/>
          <w:rFonts w:cs="Jameel Noori Nastaleeq"/>
        </w:rPr>
        <w:t>قرآن میں بتایا گیا ہے کہ اِس کتاب کے لیے اللہ نے مقدر کردیا ہے کہ اِس میں باطل نہ اس کے آگے سے داخل ہوسکتا ہے اور نہ اِس کے پیچھے سے- یہ خدا ئے حکیم اور حمید کی طرف سے اتارا گیا ہے-(41:42)</w:t>
      </w:r>
    </w:p>
    <w:p>
      <w:pPr>
        <w:jc w:val="both"/>
        <w:bidi w:val="1"/>
      </w:pPr>
      <w:r>
        <w:rPr>
          <w:rFonts w:ascii="Jameel Noori Nastaleeq" w:hAnsi="Jameel Noori Nastaleeq"/>
          <w:rtl w:val="1"/>
          <w:rFonts w:cs="Jameel Noori Nastaleeq"/>
        </w:rPr>
        <w:t>اِس آیت میں آگے (before) سے مراد قرآن کے الفاظ ہیں اور پیچھے(behind) سے مراد ان الفاظ کے معانی- اِس کا مطلب یہ ہے کہ قرآن میں نہ کوئی لفظی تبدیلی (change in words) ممکن ہے اور نہ کوئی معنوی تبدیلی (change in meaning)- قرآن کے تحفظ کے بارے میں اِس فیصلہ الہی کا تقاضا ہے کہ قرآن اول دن سے لے کر قیامت تک ان دونوں پہلوؤں کے اعتبارسے، کامل طورپر انٹیکٹ(intact)رہے- کسی ادنی وقفہ (gap)کے بغیر قرآن کی یہ محفوظیت مسلسل طور پر باقی رہے-</w:t>
      </w:r>
    </w:p>
    <w:p>
      <w:pPr>
        <w:jc w:val="both"/>
        <w:bidi w:val="1"/>
      </w:pPr>
      <w:r>
        <w:rPr>
          <w:rFonts w:ascii="Jameel Noori Nastaleeq" w:hAnsi="Jameel Noori Nastaleeq"/>
          <w:rtl w:val="1"/>
          <w:rFonts w:cs="Jameel Noori Nastaleeq"/>
        </w:rPr>
        <w:t>یہ بات قرآن کے لفظ اور معنی دونوں کے اعتبار سے، یکساں طورپر مطلوب ہے- قرآن کا لفظ جس طرح تاریخ میں کسی انقطاع کے بغیر منتقل ہورہا ہے، اُسی طرح اس کا مفہوم بھی تاریخ میں کسی انقطاع کے بغیر کامل صحت کے ساتھ منتقل ہونا چاہیے- اگر ایسا نہ ہو تو اس کا مطلب یہ ہوا کہ نعوذ باللہ قرآن کے بارے میں اللہ کا منصوبہ مکمل نہ ہوسکا، جو کہ بلا شبہہ ناممکن ہے-</w:t>
      </w:r>
    </w:p>
    <w:p>
      <w:pPr>
        <w:jc w:val="both"/>
        <w:bidi w:val="1"/>
      </w:pPr>
      <w:r>
        <w:rPr>
          <w:rFonts w:ascii="Jameel Noori Nastaleeq" w:hAnsi="Jameel Noori Nastaleeq"/>
          <w:rtl w:val="1"/>
          <w:rFonts w:cs="Jameel Noori Nastaleeq"/>
        </w:rPr>
        <w:t>قرآن بظاہر ایک کتاب ہے، مگر اپنی حقیقت کے اعتبار سے، وہ ایک فیصلۂ خداوندی ہے- قرآن اللہ اور بندے کے درمیان برہان (4:174) ہے- برہان کا مطلب حجت ہے- دوسرے الفاظ میں، قرآن ایک مستند دستاویز(authoritative document) ہے-</w:t>
      </w:r>
    </w:p>
    <w:p>
      <w:pPr>
        <w:jc w:val="both"/>
        <w:bidi w:val="1"/>
      </w:pPr>
      <w:r>
        <w:rPr>
          <w:rFonts w:ascii="Jameel Noori Nastaleeq" w:hAnsi="Jameel Noori Nastaleeq"/>
          <w:rtl w:val="1"/>
          <w:rFonts w:cs="Jameel Noori Nastaleeq"/>
        </w:rPr>
        <w:t>قرآن میں پیشگی طورپر یہ بتادیاگیا ہے کہ انسان سے اللہ کو کیا مطلوب ہے اور کس بنیاد پر انسان کے لیے ابدی عذاب یا ابدی انعام کا فیصلہ ہونے والا ہے- قرآن کی اِس نوعیت کا تقاضا ہے کہ قرآن اپنے لفظ اور اپنے معنی دونوں اعتبار سے، کامل طورپر محفوظ رہے- قرآن کی یہ محفوظیت کسی جنگل میں یا کسی پہاڑ پر نہیں ہوسکتی- قرآن کی محفوظیت لازمی طورپر انسانوں کے درمیان ہوگی- ایسی حالت میں قرآن کی لفظی اور معنوی حفاظت کا معیار وہی ہوگا جو دوسری کسی انسانی کتاب کا ہوسکتا ہے اور علمی تاریخ کےمطابق، وہ معیار یہ ہے کہ کتاب کے الفاظ اور اس کے معانی کا استعمال انسانوں کی ایک بڑی جماعت کے درمیان نسل درنسل (generation after generation) جاری رہے، تاریخ کے کسی بھی لمحے میں لوگوں کے درمیان ان کا تسلسل نہ ٹوٹے-</w:t>
      </w:r>
    </w:p>
    <w:p>
      <w:pPr>
        <w:jc w:val="both"/>
        <w:bidi w:val="1"/>
      </w:pPr>
      <w:r>
        <w:rPr>
          <w:rFonts w:ascii="Jameel Noori Nastaleeq" w:hAnsi="Jameel Noori Nastaleeq"/>
          <w:rtl w:val="1"/>
          <w:rFonts w:cs="Jameel Noori Nastaleeq"/>
        </w:rPr>
        <w:t>تعبیروتفسیریا تحریف</w:t>
      </w:r>
    </w:p>
    <w:p>
      <w:pPr>
        <w:jc w:val="both"/>
        <w:bidi w:val="1"/>
      </w:pPr>
      <w:r>
        <w:rPr>
          <w:rFonts w:ascii="Jameel Noori Nastaleeq" w:hAnsi="Jameel Noori Nastaleeq"/>
          <w:rtl w:val="1"/>
          <w:rFonts w:cs="Jameel Noori Nastaleeq"/>
        </w:rPr>
        <w:t>قرآن کا عربی متن (text) محفوظ حالت میں ہرجگہ موجود ہے- کسی بھی صاحبِ علم آدمی کے لیے یہ موقع ہے کہ وہ آبجکٹیو(objective) انداز میں مطالعہ کرکے قرآن کے معنی میں نئے پہلوؤں کی نشان دہی کرے- قرآن کی بنیادی تعلیم ایک ہے اور وہ ہمیشہ ایک رہے گی، لیکن قرآن کی آیتوں میں نئے پہلوؤں کی دریافت ہمیشہ جاری رہے گی، جیساکہ خود حدیث میں قرآن کے بارے میں آیا ہے: لا تنقضی عجائبہ (سنن الترمذی، رقم الحدیث:2906) یعنی قرآن کے عجائب (wonders)کبھی ختم نہ ہوں گے-</w:t>
      </w:r>
    </w:p>
    <w:p>
      <w:pPr>
        <w:jc w:val="both"/>
        <w:bidi w:val="1"/>
      </w:pPr>
      <w:r>
        <w:rPr>
          <w:rFonts w:ascii="Jameel Noori Nastaleeq" w:hAnsi="Jameel Noori Nastaleeq"/>
          <w:rtl w:val="1"/>
          <w:rFonts w:cs="Jameel Noori Nastaleeq"/>
        </w:rPr>
        <w:t>لیکن اِس مطالعہ قرآن کی دو صورتیں ہیں —  ایک ہے، تعبیر (interpretation)کا طریقہ اور دوسرا ہے، تحریف (distortion)کا طریقہ- قرآن میں نئی تعبیرات کی گنجائش ہمیشہ باقی رہے گی، لیکن تحریف کی گنجائش یقینی طورپر نہیں- اِس معاملے کی مزید وضاحت کے لیے یہاں کچھ مثالیں نقل کی جاتی ہیں-</w:t>
      </w:r>
    </w:p>
    <w:p>
      <w:pPr>
        <w:jc w:val="both"/>
        <w:bidi w:val="1"/>
      </w:pPr>
      <w:r>
        <w:rPr>
          <w:rFonts w:ascii="Jameel Noori Nastaleeq" w:hAnsi="Jameel Noori Nastaleeq"/>
          <w:rtl w:val="1"/>
          <w:rFonts w:cs="Jameel Noori Nastaleeq"/>
        </w:rPr>
        <w:t>مثال کے طورپر قرآن میں اہلِ جہنم کے بارے میں آیا ہے کہ: قَالُوْا لَمْ نَکُ مِنَ الْمُصَلِّیْنَ (74:43)- قرآن کی اِس آیت میں ’مصلین‘ کا لفظ آیا ہے، لیکن یہاں صلوة کی عملی صورت کا ذکر نہیںہے، اب اگر کوئی شخص کہے کہ یہاں ’مصلین‘ سے مراد پابندی کے ساتھ نماز اداکرنے والے لوگ ہیں تو یہ ایک جائز تعبیر وتفسیر ہوگی- لیکن اگر کوئی شخص یہ کہے کہ اِس آیت میں ’مصلین‘ سے مراد وہ لوگ ہیں جو سماجی تنظیم (social organization) میں شامل تھے، تو یہ آیت کی ایک محرَّف (distorted) تشریح ہوگی جو علمی طورپر قابلِ قبول نہیں ہو سکتی-</w:t>
      </w:r>
    </w:p>
    <w:p>
      <w:pPr>
        <w:jc w:val="both"/>
        <w:bidi w:val="1"/>
      </w:pPr>
      <w:r>
        <w:rPr>
          <w:rFonts w:ascii="Jameel Noori Nastaleeq" w:hAnsi="Jameel Noori Nastaleeq"/>
          <w:rtl w:val="1"/>
          <w:rFonts w:cs="Jameel Noori Nastaleeq"/>
        </w:rPr>
        <w:t>اِس معاملے کی ایک اور مثال لیجئے- قرآن کی ایک آیت یہ ہے: وَالْخَیْلَ وَالْبِغَالَ وَالْحَمِیْرَ لِتَرْکَبُوْہَا وَزِیْنَةً   ۭ وَیَخْلُقُ مَا لَا تَعْلَمُوْنَ  (16:8) یعنی خدا نے گھوڑے اور خچر اور گدھے پیدا کیے، تاکہ تم اُن پر سوار ہو اور زینت کے لیے بھی، اور وہ ایسی چیزیں پیدا کرتا ہے جو تم نہیں جانتے-</w:t>
      </w:r>
    </w:p>
    <w:p>
      <w:pPr>
        <w:jc w:val="both"/>
        <w:bidi w:val="1"/>
      </w:pPr>
      <w:r>
        <w:rPr>
          <w:rFonts w:ascii="Jameel Noori Nastaleeq" w:hAnsi="Jameel Noori Nastaleeq"/>
          <w:rtl w:val="1"/>
          <w:rFonts w:cs="Jameel Noori Nastaleeq"/>
        </w:rPr>
        <w:t>قرآن کی اِس آیت میں انسان کے بری سفر اور بحری سفر کا ذکر ہے- اب اگر کوئی شخص یہ کہے کہ ’ویخلق ما لاتعلمون‘ کے الفاظ میں ہوائی سفر کا ذکر ہے جس کی ٹکنالوجی بوقتِ نزولِ قرآن نیچر میں موجود تھی اور بعد کو انسان اِس مخفی ٹکنالوجی کو دریافت کرکے ہوائی جہاز بنانے والا تھا اور برّی اور بحری سفر کے علاوہ ہوائی سفر کا بھی اس میں اضافہ کرنے والا تھا- اگر کوئی شخص قرآن کی اِس آیت کی یہ تفسیر کرے تو وہ ایک جائز تفسیر ہوگی- لیکن اگر کوئی شخص یہ کہے کہ ’ویخلق ما لا تعلمون‘ کے الفاظ میں یہ بتایا گیا ہے کہ خدا کی پیدا کی ہوئی ایک اور آتشی مخلوق ہے جو ستاروں کی دنیا میں رہتی ہے تو یہ بلاشبہہ ایک بے بنیاد تعبیر وتفسیر ہوگی جو علمی طورپر ہرگز قابلِ قبول نہیں ہوسکتی-</w:t>
      </w:r>
    </w:p>
    <w:p>
      <w:pPr>
        <w:jc w:val="both"/>
        <w:bidi w:val="1"/>
      </w:pPr>
      <w:r>
        <w:rPr>
          <w:rFonts w:ascii="Jameel Noori Nastaleeq" w:hAnsi="Jameel Noori Nastaleeq"/>
          <w:rtl w:val="1"/>
          <w:rFonts w:cs="Jameel Noori Nastaleeq"/>
        </w:rPr>
        <w:t>تاریخ بتاتی ہے کہ قرآن کے بارے میں اللہ کا یہ فیصلہ پوری طرح واقعہ بنا- یہی وجہ ہے کہ نزولِ قرآن کےچودہ سو سال بعد آج بھی بڑی تعداد میں ایسے لوگ موجود ہیں جن کے درمیان قرآن کے الفاظ اور اس کے معانی دونوں اُسی طرح معلوم اور مالوف ہیں جیساکہ وہ نزولِ قرآن کے وقت تھے- اِس درمیان میں نہ صرف مسلمانوں نے بلکہ غیر مسلم اہلِ علم نے قرآن کا گہرا مطالعہ کیا اور غیرمشتبہ طورپر اس کو سمجھتے رہے- قرآن کے بارے میں لوگوں کی اِس معرفت (understanding)کی تصدیق انسانوں کے ذریعے براہِ راست بھی کی جاسکتی ہے، اِس کے علاوہ قرآن کے موضوع پر لکھی ہوئی بے شمار کتابیں دنیا بھر کے کتب خانوں میں موجود ہیں، اِن کتابوں کا مطالعہ بھی قرآن کے بارے میں مذکورہ حقیقت کی بالواسطہ تصدیق کرتاہے-</w:t>
      </w:r>
    </w:p>
    <w:p>
      <w:pPr>
        <w:jc w:val="both"/>
        <w:bidi w:val="1"/>
      </w:pPr>
      <w:r>
        <w:rPr>
          <w:rFonts w:ascii="Jameel Noori Nastaleeq" w:hAnsi="Jameel Noori Nastaleeq"/>
          <w:rtl w:val="1"/>
          <w:rFonts w:cs="Jameel Noori Nastaleeq"/>
        </w:rPr>
        <w:t>قرآن اور لسانیات</w:t>
      </w:r>
    </w:p>
    <w:p>
      <w:pPr>
        <w:jc w:val="both"/>
        <w:bidi w:val="1"/>
      </w:pPr>
      <w:r>
        <w:rPr>
          <w:rFonts w:ascii="Jameel Noori Nastaleeq" w:hAnsi="Jameel Noori Nastaleeq"/>
          <w:rtl w:val="1"/>
          <w:rFonts w:cs="Jameel Noori Nastaleeq"/>
        </w:rPr>
        <w:t>زبان (language) انسان کی ایک امتیازی صفت ہے- تمام حیوانات میں انسان واحد مخلوق ہے جو سوچتا ہے اور پھر اپنی سوچ کو نطق (speech) کی صورت میں بیان کرتا ہے- نطق کی اِس صلاحیت کا اظہار ہمیشہ الفاظ کے ذریعے ہوتا ہے، مگر الفاظ کوئی جامد (static) چیزنہیں- جس طرح انسان کے اندر فکر کا عمل (thought process) ہمیشہ ارتقا کرتا رہتا ہے، اِسی طرح زبان میں بھی ہمیشہ ارتقا کا عمل جاری رہتا ہے- فکر اور زبان دونوں یکساں طورپر ارتقا پذیر حقیقتیں ہیں، نہ کہ جامد حقیقتیں-</w:t>
      </w:r>
    </w:p>
    <w:p>
      <w:pPr>
        <w:jc w:val="both"/>
        <w:bidi w:val="1"/>
      </w:pPr>
      <w:r>
        <w:rPr>
          <w:rFonts w:ascii="Jameel Noori Nastaleeq" w:hAnsi="Jameel Noori Nastaleeq"/>
          <w:rtl w:val="1"/>
          <w:rFonts w:cs="Jameel Noori Nastaleeq"/>
        </w:rPr>
        <w:t>مثال کے طورپر قدیم زمانے میں انسان نے جنگلوں میں ایک حیوان کو دریافت کیا جو کہ انسانی سواری کے لیےنہایت موزوں تھا- انسان نے اپنی زبان میں اس کوگھوڑا (horse) کا نام دیا- اس کے بعد دھیرے دھیرے ارتقا ہوااور گھوڑے کے ساتھ گاڑی کا تصور شامل ہوا- اب ایک نئی سواری وجود میں آئی جس کو گھوڑا گاڑی (horse cart)کہا جانے لگا- اِس طرح گھوڑے کے لفظ میں ایک استعمالی اضافہ ہوا- اس کے بعد انیسویں صدی میں مزید ترقی ہوئی اور انسان نے بھاپ کی طاقت (steam power) کو دریافت کیا- اب بھاپ کی طاقت کو بتانے کے لیے گھوڑے کے لفظ کا ایک نیا استعمال وجود میں آیا جس کو ہارس پاور (horse power) کہاجاتا ہے- اِن تینوں الفاظ میں ایک مشترک مفہوم پایا جاتا ہے- اِس کے باوجود تینوں کے معنی الگ الگ ہیں، اور یہ الگ الگ مفہوم انسانوں کے درمیان اِن الفاظ کے استعمال سے تدریجی طورپر بنا ہے-</w:t>
      </w:r>
    </w:p>
    <w:p>
      <w:pPr>
        <w:jc w:val="both"/>
        <w:bidi w:val="1"/>
      </w:pPr>
      <w:r>
        <w:rPr>
          <w:rFonts w:ascii="Jameel Noori Nastaleeq" w:hAnsi="Jameel Noori Nastaleeq"/>
          <w:rtl w:val="1"/>
          <w:rFonts w:cs="Jameel Noori Nastaleeq"/>
        </w:rPr>
        <w:t>یہی ہر زبان کا معاملہ ہے- ہر زبان میں لفظ کے اصلی مفہوم کے ساتھ ہمیشہ اس کے استعمالی مفاہیم پائے جاتے ہیں، اور یہ استعمالی مفہوم اہلِ زبان کے درمیان اُن کے مسلسل لکھنے اور بولنے سے زبان کا حصہ بنتے ہیں- اہلِ زبان کے درمیان کسی انقطاع کے بغیرجاری اِس عمل کو لسانی تواتر (linguistic continuation) کہاجاتاہے-</w:t>
      </w:r>
    </w:p>
    <w:p>
      <w:pPr>
        <w:jc w:val="both"/>
        <w:bidi w:val="1"/>
      </w:pPr>
      <w:r>
        <w:rPr>
          <w:rFonts w:ascii="Jameel Noori Nastaleeq" w:hAnsi="Jameel Noori Nastaleeq"/>
          <w:rtl w:val="1"/>
          <w:rFonts w:cs="Jameel Noori Nastaleeq"/>
        </w:rPr>
        <w:t>دوسری زبانوں کی طرح عربی زبان میں بھی یہی عمل پایا جاتا ہے- مثال کے طورپر عربی زبان کا ایک لفظ زکا، یزکو ہے- اس لفظ کا ابتدائی مفہوم بڑھنا (to flourish)ہے- اِس لحاظ سے یہ لفظ جمود کی ضد ہے- پہلے یہ لفظ اپنے ابتدائی مفہوم میں استعمال ہوتا تھا، لیکن اسلام میں جب مال کے لیے انفاق فی سبیل اللہ کی تعلیم آئی تو معنوی قربت کی بنا پر اِس کے لیے ’زکوة‘ کی اصطلاح اختیار کی گئی- کیوں کہ اسلام کا تصور یہ ہے کہ انفاق کا مطلب صرف خرچ نہیں، بلکہ اِس سے مال میں اضافہ ہوتا ہے، وہ مال میں برکت کا ذریعہ ہے-</w:t>
      </w:r>
    </w:p>
    <w:p>
      <w:pPr>
        <w:jc w:val="both"/>
        <w:bidi w:val="1"/>
      </w:pPr>
      <w:r>
        <w:rPr>
          <w:rFonts w:ascii="Jameel Noori Nastaleeq" w:hAnsi="Jameel Noori Nastaleeq"/>
          <w:rtl w:val="1"/>
          <w:rFonts w:cs="Jameel Noori Nastaleeq"/>
        </w:rPr>
        <w:t>اِسی طرح اسلام میں ایک اور تعلیم آئی جس کا مقصد یہ تھا کہ انسان کے اندر روحانی ارتقا (spiritual development) لایا جائے، انسان کی فطرت میں چھپے ہوئےروحانی امکان کو انفولڈ (unfold) کیا جائے- اِس مفہوم کے لیے بھی قریب تر لفظ یہی تھا- چناںچہ اِس عمل کو تزکیہ کہاگیا- اِس مفہوم کے اعتبار سے تزکیہ کا لفظ اسلام کا ایک اصطلاحی لفظ بن گیا اور اِس معنی میں وہ لوگوں کے درمیان استعمال ہونے لگا- تقریر اور تحریر کے متواتر استعمال سے تزکیہ کا یہ اصطلاحی مفہوم پوری طرح معلوم اور متعین ہوگیا، حتی کہ اب اہلِ زبان اور اہلِ علم کے درمیان اِس لفظ کے اصطلاحی مفہوم پر کوئی اشتباہ موجود نہیں-</w:t>
      </w:r>
    </w:p>
    <w:p>
      <w:pPr>
        <w:jc w:val="both"/>
        <w:bidi w:val="1"/>
      </w:pPr>
      <w:r>
        <w:rPr>
          <w:rFonts w:ascii="Jameel Noori Nastaleeq" w:hAnsi="Jameel Noori Nastaleeq"/>
          <w:rtl w:val="1"/>
          <w:rFonts w:cs="Jameel Noori Nastaleeq"/>
        </w:rPr>
        <w:t>یہی مثال پورے قرآن پر صادق آتی ہے- قرآن کا متن عربی زبان میں ہے- قرآن میں کُل 114 سورتیں ہیں- قرآن میں استعمال ہونے والے عربی الفاظ کی تعداد 86430 شمار کی گئی ہے- یہ الفاظ کہیں اپنے اصلی معنی کے اعتبار سے ہیں اور کہیں استعمالی معنی کے اعتبار سے اور کہیں قرآن کی اپنی اصطلاح کے اعتبار سے- قرآن کے عربی الفاظ کے یہ تمام مفاہیم تاریخ کا حصہ بن چکے ہیں، یہ مفاہیم غیر مشتبہ طورپر معلوم ہیں- چودہ سو سال کی مدت میں اہلِ زبان اور اہلِ علم کے درمیان متواتر استعمال کے نتیجے میں اِن الفاظ کا مفہوم غیرمشتبہ طور پر متعین ہوگیا ہے- اب اگر کوئی شخص قرآنی الفاظ کے اِن ثابت شدہ استعمالی مفاہیم کو نہ مانے،تو اس کا کیس علم کا کیس نہیں، بلکہ اس کا کیس ایک بدیہی امر کے انکار کا کیس ہے اور ایسے انکار کی علم اللسان کے اعتبار سے بلا شبہہ کوئی قیمت نہیں-</w:t>
      </w:r>
    </w:p>
    <w:p>
      <w:pPr>
        <w:jc w:val="both"/>
        <w:bidi w:val="1"/>
      </w:pPr>
      <w:r>
        <w:rPr>
          <w:rFonts w:ascii="Jameel Noori Nastaleeq" w:hAnsi="Jameel Noori Nastaleeq"/>
          <w:rtl w:val="1"/>
          <w:rFonts w:cs="Jameel Noori Nastaleeq"/>
        </w:rPr>
        <w:t>زبان اور اس کا استعمال</w:t>
      </w:r>
    </w:p>
    <w:p>
      <w:pPr>
        <w:jc w:val="both"/>
        <w:bidi w:val="1"/>
      </w:pPr>
      <w:r>
        <w:rPr>
          <w:rFonts w:ascii="Jameel Noori Nastaleeq" w:hAnsi="Jameel Noori Nastaleeq"/>
          <w:rtl w:val="1"/>
          <w:rFonts w:cs="Jameel Noori Nastaleeq"/>
        </w:rPr>
        <w:t>زبان (language)کیا ہے- زبان ایک انسان اور دوسرے انسان کے درمیان تبادلہ خیال کا ذریعہ ہے-زبان کا بنیادی عمل خیالات کا اظہار (expression of thought) ہے- (E.B:/10/643)</w:t>
      </w:r>
    </w:p>
    <w:p>
      <w:pPr>
        <w:jc w:val="both"/>
        <w:bidi w:val="1"/>
      </w:pPr>
      <w:r>
        <w:rPr>
          <w:rFonts w:ascii="Jameel Noori Nastaleeq" w:hAnsi="Jameel Noori Nastaleeq"/>
          <w:rtl w:val="1"/>
          <w:rFonts w:cs="Jameel Noori Nastaleeq"/>
        </w:rPr>
        <w:t>ہر زبان ابتداء ً صرف بول چال کی زبان (dialect)ہوتی ہے، پھر استعمال کے دوران دھیرے دھیرے وہ لکھنے کی زبان بنتی ہے- مثلاً انگریزی زبان ہزار سال پہلے صرف بول چال کی زبان تھی- اس کے بعد وہ ترقی کرکے لکھنے کی زبان بنی- ابتدا میں انگریزی زبان کے الفاظ کی تعداد بہت کم تھی، جب کہ اکیسویں صدی میں انگریزی زبان کے الفاظ کی تعداد بڑھتے بڑھتے ایک ملین سے زیادہ ہو چکی ہے-</w:t>
      </w:r>
    </w:p>
    <w:p>
      <w:pPr>
        <w:jc w:val="both"/>
        <w:bidi w:val="1"/>
      </w:pPr>
      <w:r>
        <w:rPr>
          <w:rFonts w:ascii="Jameel Noori Nastaleeq" w:hAnsi="Jameel Noori Nastaleeq"/>
          <w:rtl w:val="1"/>
          <w:rFonts w:cs="Jameel Noori Nastaleeq"/>
        </w:rPr>
        <w:t>کسی زبان میں الفاظ کا اضافہ بنیادی طورپر دو طریقے سے ہوتاہے- ایک ہے خارجی کلچر کے اختلاط سے زبان کے الفاظ میں اضافہ ہونا- مثلاً کیلنڈر (calendar) اصلاً لاتینی زبان کا لفظ (calendarium) تھا- اس کے بعد وہ انگریزی میں شامل ہو کر انگریزی زبان کا حصہ بن گیا- الفاظ کا یہ اضافہ ہر زبان میں ہوتا ہے اور وہ مسلسل طور پر جاری رہتا ہے-</w:t>
      </w:r>
    </w:p>
    <w:p>
      <w:pPr>
        <w:jc w:val="both"/>
        <w:bidi w:val="1"/>
      </w:pPr>
      <w:r>
        <w:rPr>
          <w:rFonts w:ascii="Jameel Noori Nastaleeq" w:hAnsi="Jameel Noori Nastaleeq"/>
          <w:rtl w:val="1"/>
          <w:rFonts w:cs="Jameel Noori Nastaleeq"/>
        </w:rPr>
        <w:t>زبان میں الفاظ کے اضافے کا دوسرا طریقہ وہ ہے جو استعمال (usage) کے ذریعے ہوتا ہے- تقریباً ہر لفظ کے معنی میں استعمال کے ذریعے اضافہ ہوتا رہتا ہے- یہ عمل ہر زبان میں ہوتا ہے- کسی بھی زبان کی ڈکشنری کو دیکھ کر یہ معلوم کیا جاسکتا ہے کہ کس طرح الفاظ کے مفہوم میں اضافے کا یہ عمل جاری رہتاہے- کسی لفظ کے ابتدائی معنی کو لغوی معنی کہا جاتا ہے اور اس کے اضافہ شدہ معنی کو استعمالی معنی- لفظ کے معنی میں استعمال کی بنا پر اضافے کی ایک صورت وہ ہے جس کو اصطلاح (term) کہاجاتا ہے- ہر زبان میں یہ اصول رائج ہے- اِس پر باقاعدہ ڈکشنریاں بنائی گئی ہیں جن میں الفاظ کے اصل معنی کے ساتھ اس کے اصطلاحی معنی بھی بتائے جاتے ہیں-</w:t>
      </w:r>
    </w:p>
    <w:p>
      <w:pPr>
        <w:jc w:val="both"/>
        <w:bidi w:val="1"/>
      </w:pPr>
      <w:r>
        <w:rPr>
          <w:rFonts w:ascii="Jameel Noori Nastaleeq" w:hAnsi="Jameel Noori Nastaleeq"/>
          <w:rtl w:val="1"/>
          <w:rFonts w:cs="Jameel Noori Nastaleeq"/>
        </w:rPr>
        <w:t>مثال کے طورپر انگریزی زبان میں ایک لفظ گیس (gas) ہے- لفظ گیس کا ابتدائی مفہوم انتشار(chaos) تھا- بعد کو یہ لفظ اصطلاح بن کر گیس کے موجودہ کیمیاوی معنی میںاستعمال ہونے لگا- گیس کی یہ اصطلاح سترھویں صدی عیسوی میں بنی- بلجیم کے ایک سائنس داںوان ہیل مانٹ نے گیس کے لفظ کو کیمسٹری کی ایک اصطلاح کے طورپر استعمال کیا:</w:t>
      </w:r>
    </w:p>
    <w:p>
      <w:pPr>
        <w:jc w:val="both"/>
        <w:bidi w:val="1"/>
      </w:pPr>
      <w:r>
        <w:rPr>
          <w:rFonts w:ascii="Jameel Noori Nastaleeq" w:hAnsi="Jameel Noori Nastaleeq"/>
          <w:rtl w:val="1"/>
          <w:rFonts w:cs="Jameel Noori Nastaleeq"/>
        </w:rPr>
        <w:t>“Gas” formed in the 17th century by the Belgian chemist and physician Jan Baptist Van Helmont (1577-1644) as a technical term in chemistry. (EB:10/652)</w:t>
      </w:r>
    </w:p>
    <w:p>
      <w:pPr>
        <w:jc w:val="both"/>
        <w:bidi w:val="1"/>
      </w:pPr>
      <w:r>
        <w:rPr>
          <w:rFonts w:ascii="Jameel Noori Nastaleeq" w:hAnsi="Jameel Noori Nastaleeq"/>
          <w:rtl w:val="1"/>
          <w:rFonts w:cs="Jameel Noori Nastaleeq"/>
        </w:rPr>
        <w:t>اِسی طرح لفظ کے استعمالی معنی کی ایک مثال وہ ہے جس کو مجازی معنی (metaphor) کہاجاتا ہے- الفاظ کو مجازی معنی میں استعمال کرنے کا طریقہ ہر زبان میں کثرت سے رائج ہے- کوئی لفظ جب مجازی معنی میں استعمال ہو تو لفظ اگر چہ اپنی ہیئت کے اعتبار سے وہی رہتا ہے، لیکن باعتبارِ استعمال اس کے معنی بدل جاتے ہیں- مثلاً ایک بہادر آدمی کو اگریہ کہاجائے کہ تم شیر ہو تو شیر کا لفظ اگر چہ وہی رہے گا، لیکن اس کے معنی میں ایک نیا مفہوم شامل ہوجائے گا- اب وہ لفظ اپنے اصلی معنی کے بجائے اپنے مجازی معنی کے اعتبار سے مراد ہوگا-</w:t>
      </w:r>
    </w:p>
    <w:p>
      <w:pPr>
        <w:jc w:val="both"/>
        <w:bidi w:val="1"/>
      </w:pPr>
      <w:r>
        <w:rPr>
          <w:rFonts w:ascii="Jameel Noori Nastaleeq" w:hAnsi="Jameel Noori Nastaleeq"/>
          <w:rtl w:val="1"/>
          <w:rFonts w:cs="Jameel Noori Nastaleeq"/>
        </w:rPr>
        <w:t>اِس معاملےکی ایک مثال فرانسیسی فلاسفر روسو (Jean Jacques Rousseau) کی کتاب ہے- اِس کتاب کا فرانسیسی نام یہ تھا— کنٹراٹ سوشیال(Contrat Social) - یہ کتاب فرانسیسی زبان میں 1762 میں شائع ہوئی- اس کے بعد اس کا ترجمہ انگریزی زبان میں اِس نام سے کیا گیا— سوشل کنٹریکٹ (Social Contract) - روسو کی یہ کتاب حسب ذیل جملے سے شروع ہوتی ہے— انسان آزاد پیدا  ہوا تھا، مگر میں اس کو زنجیروں میں دیکھتا ہوں:</w:t>
      </w:r>
    </w:p>
    <w:p>
      <w:pPr>
        <w:jc w:val="both"/>
        <w:bidi w:val="1"/>
      </w:pPr>
      <w:r>
        <w:rPr>
          <w:rFonts w:ascii="Jameel Noori Nastaleeq" w:hAnsi="Jameel Noori Nastaleeq"/>
          <w:rtl w:val="1"/>
          <w:rFonts w:cs="Jameel Noori Nastaleeq"/>
        </w:rPr>
        <w:t>Man was born free, but I see him in chains.</w:t>
      </w:r>
    </w:p>
    <w:p>
      <w:pPr>
        <w:jc w:val="both"/>
        <w:bidi w:val="1"/>
      </w:pPr>
      <w:r>
        <w:rPr>
          <w:rFonts w:ascii="Jameel Noori Nastaleeq" w:hAnsi="Jameel Noori Nastaleeq"/>
          <w:rtl w:val="1"/>
          <w:rFonts w:cs="Jameel Noori Nastaleeq"/>
        </w:rPr>
        <w:t>اِس جملے میں زنجیر (chain)  کا لفظ اپنے اصلی معنی کے اعتبار سے استعمال نہیں ہوا ہے، بلکہ وہ اپنے مجازی معنی کے اعتبار سے استعمال ہوا ہے- اگر کوئی شخص یہ کہے کہ میں روسو کے لفظ کو مجازی معنی کے اعتبار سے نہیں لوں گا، بلکہ میں اس کو اس کے لغوی معنی کے اعتبار سے لوں گا، تو روسو کا یہ جملہ بالکل بے معنی ہو جائے گا- کیوں کہ روسو کا مطلب یہ نہیں تھا کہ انسان حقیقی معنوں میں لوہے کی زنجیروں میں بندھا ہوا ہے- روسو نے اِس لفظ کو مجازی معنی میں استعمال کیا تھا، یعنی سیاسی زنجیریا سیاسی بندھن کے معنی میں-</w:t>
      </w:r>
    </w:p>
    <w:p>
      <w:pPr>
        <w:jc w:val="both"/>
        <w:bidi w:val="1"/>
      </w:pPr>
      <w:r>
        <w:rPr>
          <w:rFonts w:ascii="Jameel Noori Nastaleeq" w:hAnsi="Jameel Noori Nastaleeq"/>
          <w:rtl w:val="1"/>
          <w:rFonts w:cs="Jameel Noori Nastaleeq"/>
        </w:rPr>
        <w:t>اصطلاح سازی کا یہ طریقہ ہر زبان میں بلا اختلاف رائج ہے- ہر زبان میں ہر موضوع پر بے شمار اصطلاحات وضع ہوئی ہیں جو مسلسل طورپر کتابوں میں استعمال ہوتی ہیں- علم کی ترقیاں اصطلاح سازی کے اِسی اصول پر قائم ہیں- ہر موضوع کی کتابیں اِس قسم کی اصطلاحات سے بھری ہوئی ہوتی ہیں- اگر کوئی شخص یہ کہے کہ میں لفظ کے اصطلاحی معنی کو نہیں، بلکہ ہر لفظ کو اس کے ابتدائی لغوی معنی میں لوں گا تو علمی ترقی کا خاتمہ ہوجائے گااور کتب خانوں میں جمع شدہ کتابیں عملاً ناقابلِ فہم دستاویز بن کر رہ جائیں گی-</w:t>
      </w:r>
    </w:p>
    <w:p>
      <w:pPr>
        <w:jc w:val="both"/>
        <w:bidi w:val="1"/>
      </w:pPr>
      <w:r>
        <w:rPr>
          <w:rFonts w:ascii="Jameel Noori Nastaleeq" w:hAnsi="Jameel Noori Nastaleeq"/>
          <w:rtl w:val="1"/>
          <w:rFonts w:cs="Jameel Noori Nastaleeq"/>
        </w:rPr>
        <w:t>مثال کے طورپر جرمن سائنس داںمیکس پلانک (Max Planck)نے طبیعیات میں ایک نظریہ دریافت کیا- اِس نظریے کو کوانٹم تھیوری (Quantum Theory) کہاجاتا ہے- کوانٹم تھیوری کا مطلب یہ ہے کہ انرجی کا عمل مسلسل انداز میں نہیں ہوتا، بلکہ وہ غیر مسلسل انداز میں ہوتا ہے:</w:t>
      </w:r>
    </w:p>
    <w:p>
      <w:pPr>
        <w:jc w:val="both"/>
        <w:bidi w:val="1"/>
      </w:pPr>
      <w:r>
        <w:rPr>
          <w:rFonts w:ascii="Jameel Noori Nastaleeq" w:hAnsi="Jameel Noori Nastaleeq"/>
          <w:rtl w:val="1"/>
          <w:rFonts w:cs="Jameel Noori Nastaleeq"/>
        </w:rPr>
        <w:t>Quantum Theory: The theory that energy is not absorbed nor radiated continuously but discoutinuously in definite units called quanta.</w:t>
      </w:r>
    </w:p>
    <w:p>
      <w:pPr>
        <w:jc w:val="both"/>
        <w:bidi w:val="1"/>
      </w:pPr>
      <w:r>
        <w:rPr>
          <w:rFonts w:ascii="Jameel Noori Nastaleeq" w:hAnsi="Jameel Noori Nastaleeq"/>
          <w:rtl w:val="1"/>
          <w:rFonts w:cs="Jameel Noori Nastaleeq"/>
        </w:rPr>
        <w:t>اب اگر کوئی شخص یہ کرے کہ وہ کوانٹم تھیوری کی ترکیب کو اس کے اصطلاحی معنی میں نہ لے، بلکہ وہ ’’کوانٹم‘‘ کے لفظ کو اس کے ابتدائی لغوی معنی (مقدار) میں لے کر اس پر بحث کرے تو اس کی ساری بحث آخری حد تک غیر علمی ہوگی- اور اگر اس کے اصول کو مان لیا جائے تو کوانٹم تھیوری کے موضوع پر لکھی ہوئی تمام کتابیں ایک ناقابلِ فہم دستاویز بن کر رہ جائیں گی-</w:t>
      </w:r>
    </w:p>
    <w:p>
      <w:pPr>
        <w:jc w:val="both"/>
        <w:bidi w:val="1"/>
      </w:pPr>
      <w:r>
        <w:rPr>
          <w:rFonts w:ascii="Jameel Noori Nastaleeq" w:hAnsi="Jameel Noori Nastaleeq"/>
          <w:rtl w:val="1"/>
          <w:rFonts w:cs="Jameel Noori Nastaleeq"/>
        </w:rPr>
        <w:t>زبان کے معاملے میں یہی اصول ہر شعبہ علم میں رائج ہے- اسلام میں بھی اس کو اِسی اعتبار سے استعمال کیاگیا ہے- قرآن میں بہت سے الفاظ ہیں جو بطور اصطلاح استعمال ہوئے ہیں، یعنی ایک مفہوم بتانے کے لیے کسی قریبی لفظ کو اختیار کرنا- مثلاً صلوة، صوم، زکوة، حج، وغیرہ- اِن الفاظ کا ایک ابتدائی لغوی مفہوم ہے، لیکن قرآن میں اس کو اصطلاحی معنی کے اعتبار سے استعمال کیاگیا ہے- یہ اصطلاحی مفہوم تاریخ میں مسلسل طور پر جاری رہا- اگر کوئی شخص ایسا کرے کہ اِن الفاظ کو وہ اس کے معروف اصطلاحی معنی کے برعکس صرف اس کے لغوی معنی میں لے اور پھر اس کا خود ساختہ مفہوم بتا کر اس پر بحث شروع کردے تو اس کی ساری بحث بلا شبہہ بے بنیاد(baseless) قرار پائے گی- اِس قسم کی بحث کی کوئی قیمت نہ علمی اعتبار سے ہوگی اور نہ اسلامی اعتبار سے-</w:t>
      </w:r>
    </w:p>
    <w:p>
      <w:pPr>
        <w:jc w:val="both"/>
        <w:bidi w:val="1"/>
      </w:pPr>
      <w:r>
        <w:rPr>
          <w:rFonts w:ascii="Jameel Noori Nastaleeq" w:hAnsi="Jameel Noori Nastaleeq"/>
          <w:rtl w:val="1"/>
          <w:rFonts w:cs="Jameel Noori Nastaleeq"/>
        </w:rPr>
        <w:t>زبان اور معنی کا تاریخی تواتر</w:t>
      </w:r>
    </w:p>
    <w:p>
      <w:pPr>
        <w:jc w:val="both"/>
        <w:bidi w:val="1"/>
      </w:pPr>
      <w:r>
        <w:rPr>
          <w:rFonts w:ascii="Jameel Noori Nastaleeq" w:hAnsi="Jameel Noori Nastaleeq"/>
          <w:rtl w:val="1"/>
          <w:rFonts w:cs="Jameel Noori Nastaleeq"/>
        </w:rPr>
        <w:t>ہر زبان کا یہ اصول ہے کہ اس کے الفاظ کے معنی اہلِ زبان کے استعمال سے متعین ہوتے ہیں- مجلسوں میں، تعلیم گاہوں میں، غرض ہرجگہ لمبی مدت تک اُن کا استعمال جاری رہتا ہے اور اُس پر ڈکشنریاں بھی لکھی جاتی ہیں- اِس طرح لمبی مدت کے عمل کے بعد اہلِ زبان اور اہلِ علم کے درمیان الفاظ کے مفاہیم مسلّمہ طورپر متعین ہوجاتے ہیں، یہاں تک کہ زبان جاننے والوں کے درمیان الفاظ کے مفاہیم پر کوئی شبہہ باقی نہیں رہتا- یہی ہر زبان میں ہوتا ہے اور یہی معاملہ اسلام میں بھی پیش آیا ہے-</w:t>
      </w:r>
    </w:p>
    <w:p>
      <w:pPr>
        <w:jc w:val="both"/>
        <w:bidi w:val="1"/>
      </w:pPr>
      <w:r>
        <w:rPr>
          <w:rFonts w:ascii="Jameel Noori Nastaleeq" w:hAnsi="Jameel Noori Nastaleeq"/>
          <w:rtl w:val="1"/>
          <w:rFonts w:cs="Jameel Noori Nastaleeq"/>
        </w:rPr>
        <w:t>قرآن ساتویں صدی کے ربع اول میں عربی زبان میں اترا- عربی زبان اُس وقت ایک تحریری زبان بن چکی تھی- اُس وقت سے اب تک عربی زبان ایک زندہ زبان کے طورپر زمین کے ایک بڑے رقبے میں رائج ہے-</w:t>
      </w:r>
    </w:p>
    <w:p>
      <w:pPr>
        <w:jc w:val="both"/>
        <w:bidi w:val="1"/>
      </w:pPr>
      <w:r>
        <w:rPr>
          <w:rFonts w:ascii="Jameel Noori Nastaleeq" w:hAnsi="Jameel Noori Nastaleeq"/>
          <w:rtl w:val="1"/>
          <w:rFonts w:cs="Jameel Noori Nastaleeq"/>
        </w:rPr>
        <w:t>قرآن نے جن الفاظ کو لغوی یا اصطلاحی معنی میں استعمال کیا تھا، وہ رسول کے معاصرین کے درمیان بڑے پیمانے پر اُسی مفہوم میں دہرائے جاتے رہے- اس کے بعدایک بڑی انسانی آبادی میں نسل در نسل برابر یہ سلسلہ جاری رہا- مسلم معاشرے کے علاوہ، مسجدوں میں اور مدرسوں میں اور اداروں میں بڑے پیمانے پر اِن اصطلاحات کا مسلسل چرچا ہوتا رہا- اِن پر کثرت سے کتابیں اور ڈکشنریاں لکھی گئیں- اِس عمل(process)کو علمی زبان میں تواتر کہا جاتاہے- اِس تواتر (continuation) نے قرآن کے الفاظ اور اس کی اصطلاحات کو غیر مشتبہ طورپر ایک بڑے انسانی گروہ کے درمیان معلوم اور مسلّم بنادیا-</w:t>
      </w:r>
    </w:p>
    <w:p>
      <w:pPr>
        <w:jc w:val="both"/>
        <w:bidi w:val="1"/>
      </w:pPr>
      <w:r>
        <w:rPr>
          <w:rFonts w:ascii="Jameel Noori Nastaleeq" w:hAnsi="Jameel Noori Nastaleeq"/>
          <w:rtl w:val="1"/>
          <w:rFonts w:cs="Jameel Noori Nastaleeq"/>
        </w:rPr>
        <w:t>اِس معاملےکو تاریخی تواتر(historical continuation) کہاجاسکتا ہے- یہی تاریخی تواتر ہر زبان کے کتب خانے کو علوم کا مستند ماخذ بنائے ہوئے ہے- یہی تاریخی تواتر قرآن کے مفاہیم کو سمجھنے کے لیے بھی پوری طرح موجود ہے- جو اصول دوسرے علمی شعبوںکی کتابوں کو ناقابلِ انکار حقیقت کا درجہ دئے ہوئے ہے، وہی اصول قرآن اور اس کے الفاظ واصطلاحات کو بھی ایک ناقابلِ انکار حقیقت کا درجہ عطا کرتا ہے-</w:t>
      </w:r>
    </w:p>
    <w:p>
      <w:pPr>
        <w:jc w:val="both"/>
        <w:bidi w:val="1"/>
      </w:pPr>
      <w:r>
        <w:rPr>
          <w:rFonts w:ascii="Jameel Noori Nastaleeq" w:hAnsi="Jameel Noori Nastaleeq"/>
          <w:rtl w:val="1"/>
          <w:rFonts w:cs="Jameel Noori Nastaleeq"/>
        </w:rPr>
        <w:t>اِس معاملے میں جو لوگ قرآن کے الفاظ واصطلاحات پر شک کریں، وہ صرف قرآن کے الفاظ واصطلاحات پر شک نہیں کررہے ہیں، بلکہ وہ علوم کی پوری تاریخ کو عملاً منسوخ قرار دے رہے ہیں، اور اِس قسم کی منسوخی کے بارے میں بجا طورپر کہاجاسکتا ہے کہ بلاشبہہ وہ بداہةً ہی قابل رد ہے- (Prima facie it stands rejected)</w:t>
      </w:r>
    </w:p>
    <w:p>
      <w:pPr>
        <w:jc w:val="both"/>
        <w:bidi w:val="1"/>
      </w:pPr>
      <w:r>
        <w:rPr>
          <w:rFonts w:ascii="Jameel Noori Nastaleeq" w:hAnsi="Jameel Noori Nastaleeq"/>
          <w:rtl w:val="1"/>
          <w:rFonts w:cs="Jameel Noori Nastaleeq"/>
        </w:rPr>
        <w:t>اِسی طرح انگریزی زبان کا ایک لفظ ایوالو (evolve) ہے جو لاتینی زبان سے آیا ہے- اِس لفظ کا ابتدائی مطلب کھولنا(unfolding) ہے- یہ لفظ ابتداء ً اِسی مفہوم میں استعمال ہوتا تھا- اِس کے بعد انیسویں صدی میں برٹش سائنس داں چارلس ڈارون (وفات: 1882) نے اپنا ایک حیاتیاتی نظریہ بنایا جس کو اب عام طورپر نظریہ ارتقا(theory of evolution) کہاجاتا ہے- ڈارون کے بعد ایولوشن (evolution) کا لفظ ایک مخصوص حیاتی نظریہ کے معنی میں استعمال ہونے لگا- اب اِس لفظ کا اصطلاحی مطلب یہ ہوگیا کہ تمام انواعِ حیات ایک ہی نوع میں عضویاتی ارتقا کے ذریعے لمبی مدت کے دوران وجود میں آئی ہیں:</w:t>
      </w:r>
    </w:p>
    <w:p>
      <w:pPr>
        <w:jc w:val="both"/>
        <w:bidi w:val="1"/>
      </w:pPr>
      <w:r>
        <w:rPr>
          <w:rFonts w:ascii="Jameel Noori Nastaleeq" w:hAnsi="Jameel Noori Nastaleeq"/>
          <w:rtl w:val="1"/>
          <w:rFonts w:cs="Jameel Noori Nastaleeq"/>
        </w:rPr>
        <w:t>Evolution: The theory, now generally accepted, that all species of plants and animals developed from earlier forms by hereditary transmission of slight variations in successive generations.</w:t>
      </w:r>
    </w:p>
    <w:p>
      <w:pPr>
        <w:jc w:val="both"/>
        <w:bidi w:val="1"/>
      </w:pPr>
      <w:r>
        <w:rPr>
          <w:rFonts w:ascii="Jameel Noori Nastaleeq" w:hAnsi="Jameel Noori Nastaleeq"/>
          <w:rtl w:val="1"/>
          <w:rFonts w:cs="Jameel Noori Nastaleeq"/>
        </w:rPr>
        <w:t>ایولوشن (evolution) کے لفظ کا یہ اصطلاحی مفہوم اب اہلِ علم کے درمیان ایک معروف اور مسلّم مفہوم بن چکا ہے- اِس کا سبب لمبی مدت تک لفظ کے اِس اصطلاحی مفہوم کا استعمال ہے- لمبی مدت کے دوران جس طرح لفظ ’’ایولوشن‘‘ تاریخ میں نسل درنسل سفر کررہا تھا، اُسی طرح لفظ کا یہ مفہوم بھی لفظ کے ساتھ ساتھ سفر کرتا رہا-</w:t>
      </w:r>
    </w:p>
    <w:p>
      <w:pPr>
        <w:jc w:val="both"/>
        <w:bidi w:val="1"/>
      </w:pPr>
      <w:r>
        <w:rPr>
          <w:rFonts w:ascii="Jameel Noori Nastaleeq" w:hAnsi="Jameel Noori Nastaleeq"/>
          <w:rtl w:val="1"/>
          <w:rFonts w:cs="Jameel Noori Nastaleeq"/>
        </w:rPr>
        <w:t>اِس دوران لفظ میں اور اس کے مفہوم میں کبھی جدائی نہیں ہوئی- یہی وجہ ہے کہ چارلس ڈارون کے زمانے میں اِس لفظ کا جو مفہوم لوگوں نے سمجھا تھا، اِس لفظ کو پڑھ کر یا سن کر عین وہی مفہوم آج کے لوگ بھی سمجھتے ہیں جو ڈارون کے ہم عصر لوگوں نے سمجھا تھا- ’’ایولوشن‘‘ کا یہ اصطلاحی مفہوم اب اتنا زیادہ مسلّم (establish) ہوچکا ہے کہ اگر کوئی شخص ڈارون یا اس کے بعد کے حیاتیاتی مفکرین کی کسی کتاب میں ’’ایولوشن‘‘ کا لفظ پڑھے اور اس کو قدیم لغوی معنی میں لے کر یہ کہے کہ اس کا مطلب صرف کھولنا (unfolding)ہے، تو یہ بات اتنی زیادہ مضحکہ خیز (ridiculous) ہوگی کہ کوئی صاحبِ علم اس کا جواب دینے کوصرف اپنے وقت کا ضیاع سمجھے گا-</w:t>
      </w:r>
    </w:p>
    <w:p>
      <w:pPr>
        <w:jc w:val="both"/>
        <w:bidi w:val="1"/>
      </w:pPr>
      <w:r>
        <w:rPr>
          <w:rFonts w:ascii="Jameel Noori Nastaleeq" w:hAnsi="Jameel Noori Nastaleeq"/>
          <w:rtl w:val="1"/>
          <w:rFonts w:cs="Jameel Noori Nastaleeq"/>
        </w:rPr>
        <w:t>زبان اور تسلسل</w:t>
      </w:r>
    </w:p>
    <w:p>
      <w:pPr>
        <w:jc w:val="both"/>
        <w:bidi w:val="1"/>
      </w:pPr>
      <w:r>
        <w:rPr>
          <w:rFonts w:ascii="Jameel Noori Nastaleeq" w:hAnsi="Jameel Noori Nastaleeq"/>
          <w:rtl w:val="1"/>
          <w:rFonts w:cs="Jameel Noori Nastaleeq"/>
        </w:rPr>
        <w:t>تسلسل ہر زبان کا لازمی حصہ ہے- تسلسل کے بغیر زبان کی مثال ایسی ہوجائے گی جیسے کھدائی (excavation) کے ذریعے دریافت کی ہوئی پتھر کی ایک تختی (slab)جس پر کسی معدوم زبان کی ایک عبارت لکھی ہوئی ہو، لیکن آج کوئی شخص اس کو سمجھ نہ سکے- کیوں کہ پتھر کی اِس تختی اور آج کے انسان کے درمیان طویل تاریخی بُعد (historical gap)واقع ہے- ایک طویل زمانے تک لوگوں کے درمیان اِس حجری زبان (stone language) کو لکھنے اور بولنے کا عمل جاری نہ رہا - اِس طرح اِس زمانی بعد کی بنا پر یہ حجری زبان لوگوں کے لیے ناقابلِ فہم بن گئی-</w:t>
      </w:r>
    </w:p>
    <w:p>
      <w:pPr>
        <w:jc w:val="both"/>
        <w:bidi w:val="1"/>
      </w:pPr>
      <w:r>
        <w:rPr>
          <w:rFonts w:ascii="Jameel Noori Nastaleeq" w:hAnsi="Jameel Noori Nastaleeq"/>
          <w:rtl w:val="1"/>
          <w:rFonts w:cs="Jameel Noori Nastaleeq"/>
        </w:rPr>
        <w:t>مثال کے طورپر دستورِ ہند(Constitution of India) کو ڈاکٹر امبیڈکر اور ان کے ساتھیوں نے لکھا، پھر اِس دستور کا متن (text) کتاب کی صورت میں چھاپا گیا، پھر انڈیا کی دستور ساز اسمبلی میں اُس پر بحث ومباحثہ ہوا- اس کے بعد سے لے کر اب تک انڈیا کے سپریم کورٹ کے ججوں اور وکیلوں اور قانون کے طلباکے درمیان وہ بار بار زیر بحث آیا، پھر دستور کے موضوع پر کثیر تعداد میں کتابیں اور مقالات لکھے جاتے رہے- اِس طرح انڈیا کی آزادی (1947) سے اب تک دستورِ ہند کے مندرجات مسلسل طورپر لوگوں کے درمیان چرچا کا موضوع بنے ہوئے ہیں- یہی وہ تسلسل ہے جو دستورِ ہند کو ایک قابلِ فہم قانونی دستاویز بنائے ہوئے ہے- اگر تسلسل کی اِس تاریخ کو حذف کردیا جائے تو دستور ہند ایک ناقابلِ فہم دستاویز بن کر رہ جائے گا، حتی کہ اس کی قانونی اہمیت ہی ختم ہوجائے گی-</w:t>
      </w:r>
    </w:p>
    <w:p>
      <w:pPr>
        <w:jc w:val="both"/>
        <w:bidi w:val="1"/>
      </w:pPr>
      <w:r>
        <w:rPr>
          <w:rFonts w:ascii="Jameel Noori Nastaleeq" w:hAnsi="Jameel Noori Nastaleeq"/>
          <w:rtl w:val="1"/>
          <w:rFonts w:cs="Jameel Noori Nastaleeq"/>
        </w:rPr>
        <w:t>ہر زبان الفاظ کا مجموعہ ہوتی ہے- الفاظ کے دو پہلو ہیں- ایک ہے اس کی آواز یا تلفظ اور دوسرا پہلو ہے اس کی معنویت- اِن دونوں پہلوؤں کے زندہ رہنے سے کوئی زبان زندہ رہتی ہے- مثلاً انگریزی زبان کا ایک لفظ اینف(enough) ہے- اس کے معنی کافی کے ہیں- اینف کا تلفظ بھی صوتی تسلسل (continuation of meaning) کے ذریعے ایک نسل سے دوسری نسل تک پہنچ رہا ہے- اِسی طرح اینف کا مفہوم بھی معنوی تسلسل (continuation of meaning)کے ذریعے ایک نسل سے دوسری نسل تک پہنچ رہا ہے- یہی نسل درنسل تسلسل(continuation) وہ چیز ہے جو زبان کے تلفظ اور اس کے معنی دونوں کو تاریخ میں اپنی اصل ابتدائی صورت میں محفوظ کیے ہوئے ہے-</w:t>
      </w:r>
    </w:p>
    <w:p>
      <w:pPr>
        <w:jc w:val="both"/>
        <w:bidi w:val="1"/>
      </w:pPr>
      <w:r>
        <w:rPr>
          <w:rFonts w:ascii="Jameel Noori Nastaleeq" w:hAnsi="Jameel Noori Nastaleeq"/>
          <w:rtl w:val="1"/>
          <w:rFonts w:cs="Jameel Noori Nastaleeq"/>
        </w:rPr>
        <w:t>تسلسل یا تواتر(continuation) کا یہ تاریخی اصول جس طرح دوسری زبانوں کی کتابوں پر صادق آتا ہے، ٹھیک اُسی طرح وہ قرآن کی زبان کے بارے میں بھی درست ہے- قرآن کی زبان بھی معنی اور تلفظ دونوں اعتبار سے تاریخ میں نسل درنسل سفر کررہی ہے- یہ تاریخی تسلسل (historical continuation)تقریباً ڈیڑھ ہزار سال سے لوگوں کے درمیان کسی انقطاع (discontinuity) کے بغیر جاری ہے- اِس تاریخی تسلسل نے قرآن کو کامل معنوں میں ایک محفوظ اور قابلِ فہم کتاب بنا دیا ہے- یہ ایک ثابت شدہ تاریخی واقعہ ہے- جو لوگ اِس واقعے کو نہ مانیں، وہ خود اپنے کیس کو مشتبہ بنا رہے ہیں، نہ کہ قرآن میں استعمال ہونے والے الفاظ واصطلاحات کو-</w:t>
      </w:r>
    </w:p>
    <w:p>
      <w:pPr>
        <w:jc w:val="both"/>
        <w:bidi w:val="1"/>
      </w:pPr>
      <w:r>
        <w:rPr>
          <w:rFonts w:ascii="Jameel Noori Nastaleeq" w:hAnsi="Jameel Noori Nastaleeq"/>
          <w:rtl w:val="1"/>
          <w:rFonts w:cs="Jameel Noori Nastaleeq"/>
        </w:rPr>
        <w:t>زبان کی تاریخ</w:t>
      </w:r>
    </w:p>
    <w:p>
      <w:pPr>
        <w:jc w:val="both"/>
        <w:bidi w:val="1"/>
      </w:pPr>
      <w:r>
        <w:rPr>
          <w:rFonts w:ascii="Jameel Noori Nastaleeq" w:hAnsi="Jameel Noori Nastaleeq"/>
          <w:rtl w:val="1"/>
          <w:rFonts w:cs="Jameel Noori Nastaleeq"/>
        </w:rPr>
        <w:t>انسان کی تعریف (definition) یہ کی جاتی ہے کہ اس کے اندر تصوراتی فکر (conceptual thinking) کی صلاحیت ہے-چناںچہ انسان کے ذہن میں پہلے کسی چیز کا تصور آتا ہے، اس کے بعد اس کے لیے الفاظ وضع ہوتے ہیں- مثلاً پہاڑ کو دیکھ کر پہاڑ جیسی چیز کا تصور پہلے آیا، اس کے بعد اِس فطری ظاہرے کو بتانے کے لیے پہاڑ (mountain) کا لفظ وضع ہوا- ایسا نہیں ہےکہ پہاڑ کا لفظ پہلے وضع ہوا ہو اور اس کے بعد انسان نے پہاڑ کو دریافت کرکے اُس کو ’’پہاڑ‘‘ کا نام دیا ہو-</w:t>
      </w:r>
    </w:p>
    <w:p>
      <w:pPr>
        <w:jc w:val="both"/>
        <w:bidi w:val="1"/>
      </w:pPr>
      <w:r>
        <w:rPr>
          <w:rFonts w:ascii="Jameel Noori Nastaleeq" w:hAnsi="Jameel Noori Nastaleeq"/>
          <w:rtl w:val="1"/>
          <w:rFonts w:cs="Jameel Noori Nastaleeq"/>
        </w:rPr>
        <w:t>یہی معاملہ اُن تعبیری الفاظ کا ہے جو قرآن میں استعمال کیے گئے ہیں- مثلاً انسان کے ذہن میں مسجد کا تصور (concept) پہلے آیا، اس کے بعد عبادت کے لیے بننے والی عمارت کو مسجد کہاجانے لگا- اِسی طرح انسانی ذہن میں (صلوة) کا تصور پہلے آیا، اس کے بعد عبادت کی ایک مقرر صورت کو صلوة کہاجانے لگا- اِس کے بعد یہ ہوا کہ بہت سے لوگ مقرر اوقات میں اجتماعی طورپر کھلے مقامات پر اعلان کے ساتھ اقامتِ صلوة کا فریضہ انجام دینے لگے- اِس کے بعد فطری طورپر ایسا ہوا کہ نماز کی عبادت تمام لوگوں کے لیے اُسی طرح معلوم اور معروف واقعہ بن گئی جس طرح اِس نوعیت کی دوسری تمام اجتماعی روایات ایک معروف واقعہ بنی ہوئی ہیں-</w:t>
      </w:r>
    </w:p>
    <w:p>
      <w:pPr>
        <w:jc w:val="both"/>
        <w:bidi w:val="1"/>
      </w:pPr>
      <w:r>
        <w:rPr>
          <w:rFonts w:ascii="Jameel Noori Nastaleeq" w:hAnsi="Jameel Noori Nastaleeq"/>
          <w:rtl w:val="1"/>
          <w:rFonts w:cs="Jameel Noori Nastaleeq"/>
        </w:rPr>
        <w:t>زبان کسی خلا (vacuum) میں سفرنہیں کرتی، زبان ہمیشہ تاریخ میں سفر کرتی ہے- جس طرح انسان تاریخ میں سفر کرتا ہے، اُسی طرح انسان کی زبان بھی تاریخ میں سفر کرتی ہے- زبان کی تاریخ زبان کو ایک قابلِ فہم تسلسل بناتی ہے- اگر کوئی شخص یہ کرے کہ وہ زبان کو اس کی تاریخ سے الگ کرکے اس کا مطالعہ کرے تو یقینی طورپر وہ غلطی کرے گا- وہ نہ تاریخ کو درست طورپر سمجھ سکے گا اور نہ زبان کو-</w:t>
      </w:r>
    </w:p>
    <w:p>
      <w:pPr>
        <w:jc w:val="both"/>
        <w:bidi w:val="1"/>
      </w:pPr>
      <w:r>
        <w:rPr>
          <w:rFonts w:ascii="Jameel Noori Nastaleeq" w:hAnsi="Jameel Noori Nastaleeq"/>
          <w:rtl w:val="1"/>
          <w:rFonts w:cs="Jameel Noori Nastaleeq"/>
        </w:rPr>
        <w:t>قرآن کی آیتوں کو سمجھنے کے لیے صحیح طریقہ صرف یہ ہے کہ قرآن کی آیتوں میں جو الفاظ لغوی معنی میں آئے ہیں، اُن کو لغوی معنی میں لیاجائے اور جو الفاظ استعمالی مفہوم میں آئے ہیں، اُن کو اُن کے استعمالی مفہوم میں لیا جائے، خواہ وہ مجاز کے مفہوم میں ہوں یا اصطلاحی مفہوم میں یا کسی اور مفہوم میں- الفاظ کا یہ مفہوم ان کے استعمالی تواتر سے معلوم ہوگا، نہ کہ صرف ڈکشنری کے آزادانہ استعمال سے- الفاظ کا یہ استعمالی مفہوم لوگوں کے درمیان نسل درنسل کے تاریخی تواتر سے متعین ہوگیا ہے- الفاظ کا یہ استعمالی مفہوم آج بھی اہلِ علم کے درمیان تمام اسلامی اداروں میں غیرمشتبہ طورپر رائج ہے- الفاظ کا یہ اصطلاحی مفہوم ہزاروں کتابوں میں مسلسل طورپر ریکارڈ ہوتا چلا آرہا ہے- اِن کتابوں سے اصلاً وہ کتابیں مراد ہیں جو عربی زبان میں لکھی گئی ہیں- یہ علمی کتابیں پہلے مخطوطات اور مطبوعات کی صورت میں کتب خانوں میں تھیں، اب وہ انٹرنیٹ کی صورت میں ہر جگہ آن لائن موجود ہیں اور اب اس پر مزید اضافہ یہ ہوا ہے کہ یہ ڈیجیٹل فارمٹ (digital format) میں ہرجگہ آن لائن اور آف لائن موجود ہیں-</w:t>
      </w:r>
    </w:p>
    <w:p>
      <w:pPr>
        <w:jc w:val="both"/>
        <w:bidi w:val="1"/>
      </w:pPr>
      <w:r>
        <w:rPr>
          <w:rFonts w:ascii="Jameel Noori Nastaleeq" w:hAnsi="Jameel Noori Nastaleeq"/>
          <w:rtl w:val="1"/>
          <w:rFonts w:cs="Jameel Noori Nastaleeq"/>
        </w:rPr>
        <w:t>مثال کے طورپر قرآن میں ’صلوة‘ کا لفظ استعمال ہوا ہے- صلوة کا لفظ قرآن کی ایک اصطلاح ہے- صلوة سے مراد وہ مخصوص عبادت ہے جو اسلام میں اہلِ ایمان کے لیے مقرر کی گئی ہے(4:103)- صلوة کا یہ مفہوم تاریخی تواتر سے غیر مشتبہ طورپر اب ایک معلوم واقعہ بن چکا ہے- اب اگر کوئی شخص یہ کہے کہ وہ صلوة کو اس کے اصطلاحی معنی میں بطور عبادت نہیں لے گا، بلکہ وہ صلوة کو اس کے لغوی معنی کے اعتبار سے لے گا، یعنی اِس معنی میں کہ صلوة سے مراد مخصوص عبادت نہیں، بلکہ صلوة کا مطلب ہے: اتباعِ دین ، تو قرآن کے لفظ کی ایسی تفسیر بلاشبہہ ناقابل قبول ہوگی- علمی اصولوں کے اعتبار سے، اُس کا کوئی وزن نہ ہوگا-</w:t>
      </w:r>
    </w:p>
    <w:p>
      <w:pPr>
        <w:jc w:val="both"/>
        <w:bidi w:val="1"/>
      </w:pPr>
      <w:r>
        <w:rPr>
          <w:rFonts w:ascii="Jameel Noori Nastaleeq" w:hAnsi="Jameel Noori Nastaleeq"/>
          <w:rtl w:val="1"/>
          <w:rFonts w:cs="Jameel Noori Nastaleeq"/>
        </w:rPr>
        <w:t>اِسی طرح مثال کے طورپرقرآن میں ’حج‘ کا لفظ معروف سالانہ عبادت کے لیے استعمال ہوا ہے- رسول اور اصحاب رسول کے زمانے سے لے کر اب تک علمی اور تاریخی تواتر کے اعتبار سے حج کے اِس مفہوم میں کوئی شک نہیں- اب اگر کوئی شخص یہ کرے کہ وہ حج کو اس کے معروف اصطلاحی معنی سے ہٹا کر اس کے لغوی معنی میں لے اور یہ دعوی کرے کہ حج کا مطلب حجت کرنا ہے، یعنی دلائل کے ساتھ امت کے مسائل پر باہم ڈسکشن کرنا- اِس قسم کی تفسیر بلا شبہہ قابلِ رد ہوگی، کیوں کہ وہ مسلّمہ علمی اصولوں کے خلاف ہے-</w:t>
      </w:r>
    </w:p>
    <w:p>
      <w:pPr>
        <w:jc w:val="both"/>
        <w:bidi w:val="1"/>
      </w:pPr>
      <w:r>
        <w:rPr>
          <w:rFonts w:ascii="Jameel Noori Nastaleeq" w:hAnsi="Jameel Noori Nastaleeq"/>
          <w:rtl w:val="1"/>
          <w:rFonts w:cs="Jameel Noori Nastaleeq"/>
        </w:rPr>
        <w:t>اِسی طرح ’صوم‘ کی مثال لیجئے- صوم عربی زبان کا ایک لفظ ہے- ابتدائی معنی کے اعتبار سے، صوم کا مطلب رکنا (abstinence)ہے- اسلام میں جب رمضان کے مہینے میں روزہ رکھنا فرض کیا گیا تو روزے کے لیے ایک اصطلاحی لفظ وضع کیا گیا- یہ اصطلاحی لفظ صوم تھا- صوم کا لفظ اپنے لغوی معنی کے اعتبار سے اِس مفہوم کے لیے ایک قریب تر لفظ تھا- ابتدائی معنی کے لحاظ سے صوم کا لفظ صرف رکنا تھا، لیکن جب صوم کو بطور اصطلاح استعمال کیا گیا تو اس کے معنی یہ ہوگئے کہ رمضان کے مہینے میں دن کے اوقات (from dawn to dusk) میں کھانے پینے جیسی چیزوں سے رکے رہنا- اب اسلام میں صوم کا لفظ ایک متعین عبادتی اصطلاح کے لیے استعمال ہوتا ہے-</w:t>
      </w:r>
    </w:p>
    <w:p>
      <w:pPr>
        <w:jc w:val="both"/>
        <w:bidi w:val="1"/>
      </w:pPr>
      <w:r>
        <w:rPr>
          <w:rFonts w:ascii="Jameel Noori Nastaleeq" w:hAnsi="Jameel Noori Nastaleeq"/>
          <w:rtl w:val="1"/>
          <w:rFonts w:cs="Jameel Noori Nastaleeq"/>
        </w:rPr>
        <w:t>رسول اور اصحاب رسول کے زمانے سے لے کر اب تک اہلِ اسلام کے درمیان نسل درنسل صوم کا لفظ اپنے اِسی اصطلاحی مفہوم میں رائج رہا- اسلام کے متعلق ہزاروں کتابوں میں صوم کا لفظ اِسی اصطلاحی معنی میں استعمال کیا جاتا رہا، یہاں تک کہ صوم کا لفظ اپنے عبادتی اصطلاح کے مفہوم میں ایک معلوم اور مسلّم لفظ بن گیا- اب اگر کوئی شخص یہ کرے کہ چودہ سو سالہ تاریخی تسلسل کو نظر انداز کرکے وہ صرف لغت کے ذریعے صوم کے لفظ کا معنی متعین کرے تو یہ بلاشبہہ ایک ناقابلِ تسلیم فعل ہوگا- علم کے تمام معروف طریقے اس کو قبول کرنے سے انکار کردیں گے-</w:t>
      </w:r>
    </w:p>
    <w:p>
      <w:pPr>
        <w:jc w:val="both"/>
        <w:bidi w:val="1"/>
      </w:pPr>
      <w:r>
        <w:rPr>
          <w:rFonts w:ascii="Jameel Noori Nastaleeq" w:hAnsi="Jameel Noori Nastaleeq"/>
          <w:rtl w:val="1"/>
          <w:rFonts w:cs="Jameel Noori Nastaleeq"/>
        </w:rPr>
        <w:t>زبان کا تلفظ اور اس کامفہوم</w:t>
      </w:r>
    </w:p>
    <w:p>
      <w:pPr>
        <w:jc w:val="both"/>
        <w:bidi w:val="1"/>
      </w:pPr>
      <w:r>
        <w:rPr>
          <w:rFonts w:ascii="Jameel Noori Nastaleeq" w:hAnsi="Jameel Noori Nastaleeq"/>
          <w:rtl w:val="1"/>
          <w:rFonts w:cs="Jameel Noori Nastaleeq"/>
        </w:rPr>
        <w:t>زبان خواہ کوئی بھی ہو، اس کے کسی لفظ کا تلفظ (pronunciation) اور اس کا مفہوم (meaning)دونوں سماعی ہیں، نہ کہ قیاسی، یعنی اہلِ زبان کے درمیان لمبی مدت تک زبان کے الفاظ اپنے تلفظ اور اپنے مفہوم دونوں کے اعتبار سے استعمال ہوتے رہتے ہیں- اِس طرح نسل در نسل استعمال کے تسلسل سے زبان کے الفاظ کا تلفظ اور ان کا مفہوم دونوں غیر مشتبہ طورپر متعین ہوجاتے ہیں- الفاظ کا یہ تلفظ اور ان کا یہ مفہوم کسی عقلی منطق پر قائم نہیں ہوتا، بلکہ وہ تمام تر اہلِ زبان کے درمیان استعمال کی بنیاد پر قائم ہوتا ہے-</w:t>
      </w:r>
    </w:p>
    <w:p>
      <w:pPr>
        <w:jc w:val="both"/>
        <w:bidi w:val="1"/>
      </w:pPr>
      <w:r>
        <w:rPr>
          <w:rFonts w:ascii="Jameel Noori Nastaleeq" w:hAnsi="Jameel Noori Nastaleeq"/>
          <w:rtl w:val="1"/>
          <w:rFonts w:cs="Jameel Noori Nastaleeq"/>
        </w:rPr>
        <w:t>مثال کے طورپر انگریزی زبان میں مچھلی کو فش (fish) کہاجاتا ہے- اِس لفظ کا یہ تلفظ اہلِ زبان کے درمیان صدیوں کے استعمال کے نتیجے میں پوری طرح معلوم اورمتعین ہوگیا ہے- لیکن برٹش رائٹر برنارڈ شاہ (وفات: 1950 ) نےکہا کہ میں فش کا تلفظ گھوٹی (ghoti) کروں گا- اس کی منطق یہ تھی کہ انگریزی زبان میں کبھی ایف(F)کا حرف جی (G) کی آواز دیتا ہے- اِسی طرح آئی (I) کا حرف کبھی او (O) کی آواز دیتا ہے- اسی طرح ایس ایچ (Sh) کبھی ٹی (T) کی آواز دیتا ہے- مگر اہلِ زبان نے برنارڈ شا(Bernard Shaw) کی اِس بات کو کوئی اہمیت نہ دی- انھوں نے برنارڈ شا کی بات کو صرف ایک جوک (joke) کہہ کر نظرانداز کردیا-</w:t>
      </w:r>
    </w:p>
    <w:p>
      <w:pPr>
        <w:jc w:val="both"/>
        <w:bidi w:val="1"/>
      </w:pPr>
      <w:r>
        <w:rPr>
          <w:rFonts w:ascii="Jameel Noori Nastaleeq" w:hAnsi="Jameel Noori Nastaleeq"/>
          <w:rtl w:val="1"/>
          <w:rFonts w:cs="Jameel Noori Nastaleeq"/>
        </w:rPr>
        <w:t>اِسی طرح مہاتما گاندھی (وفات: 1948) نے ہندو دھرم کی مقدس کتاب  بھاگود گیتا (Bhagwad Gita) کی شرح لکھی- اِس میں انھوں نےبتایا کہ بھاگود گیتا میں مہابھارت کا جو قصہ ہے، وہ خارجی معنوں میں کسی حقیقی جنگ کا قصہ نہیں ہے، بلکہ وہ داخلی معنوں میں ایک روحانی جنگ (spiritual war)کا قصہ ہے- لیکن جیسا کہ معلوم ہے، کسی ہندو اسکالر نے اِس شرح کو تسلیم نہیں کیا، بلکہ اس کو مہاتما گاندھی کا صرف ایک ذاتی خیال کہہ کر نظر انداز کردیا-</w:t>
      </w:r>
    </w:p>
    <w:p>
      <w:pPr>
        <w:jc w:val="both"/>
        <w:bidi w:val="1"/>
      </w:pPr>
      <w:r>
        <w:rPr>
          <w:rFonts w:ascii="Jameel Noori Nastaleeq" w:hAnsi="Jameel Noori Nastaleeq"/>
          <w:rtl w:val="1"/>
          <w:rFonts w:cs="Jameel Noori Nastaleeq"/>
        </w:rPr>
        <w:t>یہی معاملہ قرآن کا ہے- قرآن کی زبان عربی ہے- قرآن ساتویں صدی عیسوی میں عرب میں اترا- رسول اور اصحابِ رسول کی کوشش سے پورے عرب نے قرآن کے دین کو قبول کرلیا- اِس کے بعد مسلسل دعوت وتبلیغ کی کوشش جاری رہی، یہاں تک کہ ایشیا اور افریقہ کے درمیان وہ وسیع خطہ وجود میں آیا جس کو عرب دنیا (Arab World) کہا جاتا ہے-</w:t>
      </w:r>
    </w:p>
    <w:p>
      <w:pPr>
        <w:jc w:val="both"/>
        <w:bidi w:val="1"/>
      </w:pPr>
      <w:r>
        <w:rPr>
          <w:rFonts w:ascii="Jameel Noori Nastaleeq" w:hAnsi="Jameel Noori Nastaleeq"/>
          <w:rtl w:val="1"/>
          <w:rFonts w:cs="Jameel Noori Nastaleeq"/>
        </w:rPr>
        <w:t>عرب دنیا میں عمومی طورپر اور عرب دنیا کے باہر خصوصی طورپر، قرآن اپنی عربی زبان میں پڑھا جانے لگا- لوگوں نے قرآن کوحفظ کیا، قرآن کی ڈکشنریاں تیار کیں، قرآن کی تفسیریں لکھیں، قرآن سے متعلق علوم پر بے شمار کتابیں عربی زبان میں تیارکیگئیں، یہاںتک قرآن پر مبنی عربی کتابوں کا ایک وسیع اسلامی کتب خانہ وجود میں آگیا-عربی زبان کا یہ استعمال اور اہلِ زبان کے درمیان اس کا چرچا ایک تاریخی عمل تھا جو کہ ہزار سال سے بھی زیادہ مدت تک جاری رہا-</w:t>
      </w:r>
    </w:p>
    <w:p>
      <w:pPr>
        <w:jc w:val="both"/>
        <w:bidi w:val="1"/>
      </w:pPr>
      <w:r>
        <w:rPr>
          <w:rFonts w:ascii="Jameel Noori Nastaleeq" w:hAnsi="Jameel Noori Nastaleeq"/>
          <w:rtl w:val="1"/>
          <w:rFonts w:cs="Jameel Noori Nastaleeq"/>
        </w:rPr>
        <w:t>اب یہ تاریخ اکیسویں صدی میں پہنچ چکی ہے- زبان کے تمام معلوم قوانین کے مطابق، اب قرآن میں استعمال ہونے والے عربی الفاظ ہر اعتبار سے معلوم اور محقَّق (established) ہوچکے ہیں، الفاظ کے تلفظ کے اعتبار سے بھی اور اس کے معنی کے اعتبار سے بھی- اب اگر کوئی شخص قرآن میں استعمال ہونے والی زبان کو اس کے معروف معنی سے ہٹا کر کسی نئے معنی میں استعمال کرے تو اس کا یہ فعل بلا شبہہ ایک مضحکہ خیز (ridiculous) فعل ہوگا- وہ ہرگز اِس قابل نہیں ہوگا کہ اس پر کوئی سنجیدہ توجہ دی جائے-</w:t>
      </w:r>
    </w:p>
    <w:p>
      <w:pPr>
        <w:jc w:val="both"/>
        <w:bidi w:val="1"/>
      </w:pPr>
      <w:r>
        <w:rPr>
          <w:rFonts w:ascii="Jameel Noori Nastaleeq" w:hAnsi="Jameel Noori Nastaleeq"/>
          <w:rtl w:val="1"/>
          <w:rFonts w:cs="Jameel Noori Nastaleeq"/>
        </w:rPr>
        <w:t>مثلاً قرآن میں ایمان اور اسلام کے الفاظ استعمال ہوئے ہیں- اہلِ زبان کے درمیان ایمان واسلام کا دینی مفہوم غیر مشتبہ طور پر معلوم اور متعین ہے- اب اگر کوئی شخص ایمان واسلام کے مذہبی اطلاق (religious connotation) کا انکار کرے اور کہے کہ ایمان واسلام کا مطلب امن (peace) ہے، اور وہ یہ دعوی کرے کہ ایمان واسلام دراصل امن کے معنی میں ہے اور اس کا مقصود یہ ہے کہ دنیامیں پر امن سماج (peaceful society) قائم کی جائے تو اس کو ایک غیر سنجیدہ خیال کہہ کررد کردیا جائے گا- اسلام بلاشبہہ امن (peace) چاہتا ہے، لیکن ایمان واسلام کے الفاظ کی حیثیت خالص دینی اصطلاح کی ہے-</w:t>
      </w:r>
    </w:p>
    <w:p>
      <w:pPr>
        <w:jc w:val="both"/>
        <w:bidi w:val="1"/>
      </w:pPr>
      <w:r>
        <w:rPr>
          <w:rFonts w:ascii="Jameel Noori Nastaleeq" w:hAnsi="Jameel Noori Nastaleeq"/>
          <w:rtl w:val="1"/>
          <w:rFonts w:cs="Jameel Noori Nastaleeq"/>
        </w:rPr>
        <w:t>ان اصطلاحوں کے مفہوم کو مذکورہ انداز میں بدلنا ایمان واسلام کے سیکولرائزیشن کے ہم معنی ہوگا جو بداہةً ہی قابلِ رد ہے- اسی طرح اگر کوئی شخص یہ کہے کہ رب کا مطلب ربوبیت کا نظام یا سوشلسٹ سسٹم (socialist system)ہے تو اِس قسم کی بات کو ہرگز سنجیدہ طورپر نہیں لیا جاسکتا-کیوں کہ رب کا مفہوم زبان کے استعمال کی طویل تاریخ کے نتیجے میں حتمی طورپر معلوم اور متعین ہوچکا ہے-</w:t>
      </w:r>
    </w:p>
    <w:p>
      <w:pPr>
        <w:jc w:val="both"/>
        <w:bidi w:val="1"/>
      </w:pPr>
      <w:r>
        <w:rPr>
          <w:rFonts w:ascii="Jameel Noori Nastaleeq" w:hAnsi="Jameel Noori Nastaleeq"/>
          <w:rtl w:val="1"/>
          <w:rFonts w:cs="Jameel Noori Nastaleeq"/>
        </w:rPr>
        <w:t>لفظ اور معنی کا تواتر</w:t>
      </w:r>
    </w:p>
    <w:p>
      <w:pPr>
        <w:jc w:val="both"/>
        <w:bidi w:val="1"/>
      </w:pPr>
      <w:r>
        <w:rPr>
          <w:rFonts w:ascii="Jameel Noori Nastaleeq" w:hAnsi="Jameel Noori Nastaleeq"/>
          <w:rtl w:val="1"/>
          <w:rFonts w:cs="Jameel Noori Nastaleeq"/>
        </w:rPr>
        <w:t>ہر لفظ کا ایک مفہوم ہوتا ہے- یہ مفہوم لفظ کے ساتھ اس کے لاینفک جُز (inseparable part) کے طورپر شامل رہتا ہے- جس طرح لفظ تاریخ میں سفر کرتاہے، اُسی طرح اس کا مفہوم بھی ساتھ ساتھ سفر کرتا رہتاہے- یہی وجہ ہے کہ زبان ہر دور کے لوگوں کے لیے باہم قابلِ فہم وسیلہ (mutually understandable means)بنی رہتی ہے- اگر لفظ اور معنی کے درمیان خلا (gap) واقع ہوجائے تو انسانوں کے درمیان بامعنی تبادلہ خیال (meaningful exchange) ختم ہوجائے گا اور انسانی بستیاں عملاً گونگے لوگوں کی بستیاں بن جائیں گی-</w:t>
      </w:r>
    </w:p>
    <w:p>
      <w:pPr>
        <w:jc w:val="both"/>
        <w:bidi w:val="1"/>
      </w:pPr>
      <w:r>
        <w:rPr>
          <w:rFonts w:ascii="Jameel Noori Nastaleeq" w:hAnsi="Jameel Noori Nastaleeq"/>
          <w:rtl w:val="1"/>
          <w:rFonts w:cs="Jameel Noori Nastaleeq"/>
        </w:rPr>
        <w:t>اِس معاملے کو عام طورپر اہلِ علم نے بیان کیا ہے- چناں چہ شاہ اسماعیل شہید دہلوی اپنی کتاب ’’عبقات‘‘ میں اِس نقطہ نظر پر تبصرہ کرتے ہوئے لکھتے ہیں: لا یخفى على من لہ أدنى ممارسة بأسالیب الکلام أن ہذا القول ناش عن جہل متراکم، إذ وضع الألفاظ لمعانیہا من المتواترات  (عبقة: 5، بحوالہ ’’میزان‘‘، جاوید احمد غامدی، صفحہ: 33) یعنی اسالیبِ کلام پر جس شخص کو کچھ بھی ممارست حاصل ہے، اُس سے یہ بات مخفی نہیں رہ سکتی کہ یہ نقطہ نظر (کہ لفظ اپنے معنی کے ساتھ متواتر نہیں ہوتا) سرتاسر جہالت ہے- اِس لیے کہ لفظ کا اپنے معنی کے لیے وضع ہونا ایک ایسا عمل ہے جو تواتر پر مبنی ہے-</w:t>
      </w:r>
    </w:p>
    <w:p>
      <w:pPr>
        <w:jc w:val="both"/>
        <w:bidi w:val="1"/>
      </w:pPr>
      <w:r>
        <w:rPr>
          <w:rFonts w:ascii="Jameel Noori Nastaleeq" w:hAnsi="Jameel Noori Nastaleeq"/>
          <w:rtl w:val="1"/>
          <w:rFonts w:cs="Jameel Noori Nastaleeq"/>
        </w:rPr>
        <w:t>اِس معاملے کو سمجھنے کے لیے ایک مثال لیجئے- عربی زبان کا ایک لفظ ’أخ‘ ہے- یہ لفظ اپنے ابتدائی لغوی مفہوم کے لحاظ سے، سگے بھائی (blood brother) کے لئے استعمال ہوتا ہے، مگر اِسی کے ساتھ اِس کا ایک استعاراتی مفہوم (metaphorical meaning) بھی ہے، یعنی کسی کو غیر خونی رشتے کے باوجود اظہارِ تعلق کے لیے بھائی کہنا- ’أخ‘ کا یہ استعاراتی مفہوم بھی قدیم زمانے سے چلا آرہا ہے اور اب تک مسلسل طور پر وہ اُسی طرح لوگوں کے درمیان بولا اور سمجھا جاتاہے-</w:t>
      </w:r>
    </w:p>
    <w:p>
      <w:pPr>
        <w:jc w:val="both"/>
        <w:bidi w:val="1"/>
      </w:pPr>
      <w:r>
        <w:rPr>
          <w:rFonts w:ascii="Jameel Noori Nastaleeq" w:hAnsi="Jameel Noori Nastaleeq"/>
          <w:rtl w:val="1"/>
          <w:rFonts w:cs="Jameel Noori Nastaleeq"/>
        </w:rPr>
        <w:t>عرب میں ظہور اسلام سے قبل کا جو زمانہ تھا، اس کو جاہلیت کا زمانہ کہاجاتا ہے، یعنی حقیقت سے بے خبری کا زمانہ- ابو تمام الطائی (وفات: 231ھ) نے قدیم دور کے عرب شعرا کے کلام کا ایک منتخب مجموعہ تیار کیا تھا جو بعد کو ’’دیوان الحماسة‘‘ کے نام سے شائع ہوا- اِس مجموعے میں جاہلی دور کے ایک تغلبی شاعر عمیر بن شُییم بن عمروالقطامی (وفات: 130ھ) کے کچھ اشعار نقل کیے گئےہیں- ان میں سے ایک شعر یہ ہے:</w:t>
      </w:r>
    </w:p>
    <w:p>
      <w:pPr>
        <w:jc w:val="both"/>
        <w:bidi w:val="1"/>
      </w:pPr>
      <w:r>
        <w:rPr>
          <w:rFonts w:ascii="Jameel Noori Nastaleeq" w:hAnsi="Jameel Noori Nastaleeq"/>
          <w:rtl w:val="1"/>
          <w:rFonts w:cs="Jameel Noori Nastaleeq"/>
        </w:rPr>
        <w:t>وأحیانا على بکر أخینا                                 إذا ما لم نجد إلا أخانا</w:t>
      </w:r>
    </w:p>
    <w:p>
      <w:pPr>
        <w:jc w:val="both"/>
        <w:bidi w:val="1"/>
      </w:pPr>
      <w:r>
        <w:rPr>
          <w:rFonts w:ascii="Jameel Noori Nastaleeq" w:hAnsi="Jameel Noori Nastaleeq"/>
          <w:rtl w:val="1"/>
          <w:rFonts w:cs="Jameel Noori Nastaleeq"/>
        </w:rPr>
        <w:t>(اور کبھی ہم اپنے بھائی بنو بکر سے لڑ جاتے ہیں- جب ہم اپنے بھائی کے سوا کسی اور کو نہیں پاتے)</w:t>
      </w:r>
    </w:p>
    <w:p>
      <w:pPr>
        <w:jc w:val="both"/>
        <w:bidi w:val="1"/>
      </w:pPr>
      <w:r>
        <w:rPr>
          <w:rFonts w:ascii="Jameel Noori Nastaleeq" w:hAnsi="Jameel Noori Nastaleeq"/>
          <w:rtl w:val="1"/>
          <w:rFonts w:cs="Jameel Noori Nastaleeq"/>
        </w:rPr>
        <w:t>عرب شاعر کے اِس شعر میں ’أخ‘ کا لفظ اپنے ابتدائی مفہوم میں نہیں ہے، یعنی وہ سگے بھائیوں کے لیے استعمال نہیں ہوا ہے- اِس شعر میں یہ لفظ اپنے استعاراتی مفہوم میں استعمال ہوا ہے- شاعر نے جب یہ لفظ اپنے شعر میں اس کے استعاراتی مفہوم میں استعمال کیا، اُس وقت یہ لفظ اپنے اِس مفہوم کے لحاظ سے ایک معروف لفظ بن چکا تھا، اِس لیے کسی کو اس کے سمجھنے میں مشکل پیش نہیں آئی-</w:t>
      </w:r>
    </w:p>
    <w:p>
      <w:pPr>
        <w:jc w:val="both"/>
        <w:bidi w:val="1"/>
      </w:pPr>
      <w:r>
        <w:rPr>
          <w:rFonts w:ascii="Jameel Noori Nastaleeq" w:hAnsi="Jameel Noori Nastaleeq"/>
          <w:rtl w:val="1"/>
          <w:rFonts w:cs="Jameel Noori Nastaleeq"/>
        </w:rPr>
        <w:t>پھر ہجرت نبوی (622ء) کے بعد قرآن میں انصار ومہاجرین کے بارے میں یہ آیت اتری: وَاذْکُرُوْا نِعْمَتَ اللّٰہِ عَلَیْکُمْ اِذْ کُنْتُمْ اَعْدَاۗءً فَاَلَّفَ بَیْنَ قُلُوْبِکُمْ فَاَصْبَحْتُمْ بِنِعْمَتِہِ اِخْوَانًا(3:103)- قرآن کی اِس آیت میں ’’اخوان‘‘ (بھائی) کا لفظ اپنے ابتدائی لغوی معنی میں نہیں ہے، بلکہ اپنے استعاراتی معنی میں ہے- چوں کہ یہ لفظ اپنے اِس استعاراتی مفہوم میں نسل درنسل استعمال کی بنا پر لوگوں کے لیے پوری طرح قابل فہم بنا ہوا تھا، اِس لیے جب یہ آیت اتری تو لوگوں نے بلا اشتباہ اِس لفظ کو اس کے استعاراتی معنی میں لیا، نہ کہ اس کے ابتدائی لغوی معنی میں-</w:t>
      </w:r>
    </w:p>
    <w:p>
      <w:pPr>
        <w:jc w:val="both"/>
        <w:bidi w:val="1"/>
      </w:pPr>
      <w:r>
        <w:rPr>
          <w:rFonts w:ascii="Jameel Noori Nastaleeq" w:hAnsi="Jameel Noori Nastaleeq"/>
          <w:rtl w:val="1"/>
          <w:rFonts w:cs="Jameel Noori Nastaleeq"/>
        </w:rPr>
        <w:t>اِسی طرح 1928 میں شیخ حسن البنا کی قیادت میں مصر میں عربوں کی ایک تنظیم بنی- اِس کا نام ’’الإخوان المسلمون‘‘ رکھا گیا- تنظیم کے اِس نام میں ’’الإخوان‘‘ کا لفظ اپنے ابتدائی لغوی معنی میں نہیں ہے، بلکہ وہ اپنے استعاراتی معنی میں ہے، یعنی سگے بھائیوں کے معنی میں نہیں، بلکہ اسلامی بھائیوں کے معنی میں-اب اگر کوئی شخص یہ کرے کہ وہ الاخوان المسلمون کے نام کو اس کے ابتدائی لغوی معنی میں لے اور یہ کہے کہ یہ سگے بھائیوں (blood brothers) کی ایک تنظیم ہے، تو اس کی یہ بات بلا شبہہ ایک غیر علمی بات ہوگئی- کوئی بھی ذی علم آدمی اس کو اہمیت نہیں دے گا اور نہ وہ اِس کی ضرورت سمجھے گا کہ اس کا جواب دیا جائے— یہی معاملہ تمام مستعمل عربی الفاظ کا ہے-</w:t>
      </w:r>
    </w:p>
    <w:p>
      <w:pPr>
        <w:jc w:val="both"/>
        <w:bidi w:val="1"/>
      </w:pPr>
      <w:r>
        <w:rPr>
          <w:rFonts w:ascii="Jameel Noori Nastaleeq" w:hAnsi="Jameel Noori Nastaleeq"/>
          <w:rtl w:val="1"/>
          <w:rFonts w:cs="Jameel Noori Nastaleeq"/>
        </w:rPr>
        <w:t>قولِ بلیغ میں کلام</w:t>
      </w:r>
    </w:p>
    <w:p>
      <w:pPr>
        <w:jc w:val="both"/>
        <w:bidi w:val="1"/>
      </w:pPr>
      <w:r>
        <w:rPr>
          <w:rFonts w:ascii="Jameel Noori Nastaleeq" w:hAnsi="Jameel Noori Nastaleeq"/>
          <w:rtl w:val="1"/>
          <w:rFonts w:cs="Jameel Noori Nastaleeq"/>
        </w:rPr>
        <w:t>قرآن میں اسلوبِ دعوت کو بتاتے ہوئے ہوئے یہ آیت آئی ہے:  وَقُلْ لَّھُمْ فِیْٓ اَنْفُسِہِمْ قَوْلًۢا بَلِیْغًا (4:63) یعنی تم اُن سے ایسی بات کہو جو اُن کے دلوں میں اتر نے والی ہو:</w:t>
      </w:r>
    </w:p>
    <w:p>
      <w:pPr>
        <w:jc w:val="both"/>
        <w:bidi w:val="1"/>
      </w:pPr>
      <w:r>
        <w:rPr>
          <w:rFonts w:ascii="Jameel Noori Nastaleeq" w:hAnsi="Jameel Noori Nastaleeq"/>
          <w:rtl w:val="1"/>
          <w:rFonts w:cs="Jameel Noori Nastaleeq"/>
        </w:rPr>
        <w:t>And speak to them in such terms as will address their minds.</w:t>
      </w:r>
    </w:p>
    <w:p>
      <w:pPr>
        <w:jc w:val="both"/>
        <w:bidi w:val="1"/>
      </w:pPr>
      <w:r>
        <w:rPr>
          <w:rFonts w:ascii="Jameel Noori Nastaleeq" w:hAnsi="Jameel Noori Nastaleeq"/>
          <w:rtl w:val="1"/>
          <w:rFonts w:cs="Jameel Noori Nastaleeq"/>
        </w:rPr>
        <w:t>اِس آیت سے معلوم ہوتاہے کہ قرآن کےپیغام کو اِس طرح پہنچانا مطلوب ہے کہ وہ لوگوں کے ذہن کو ایڈریس کرے- قرآن کی دوسری آیت سے معلوم ہوتا ہے کہ قولِ بلیغ کے اِس مقصد کو حاصل کرنے کے لیے اللہ نے قرآن کو عربی مبین (26:195) کی زبان میں اتارا- عربی مبین کی زبان کیا ہے، یہ وہی چیز ہے جس کو وضوح (clarity) کہا جاتا ہے، یعنی ایسی زبان میں جس کے اندر کامل وضوح ہو اور اِس بنا پر وہ لوگوں کے لیے پوری طرح قابلِ فہم ہو-</w:t>
      </w:r>
    </w:p>
    <w:p>
      <w:pPr>
        <w:jc w:val="both"/>
        <w:bidi w:val="1"/>
      </w:pPr>
      <w:r>
        <w:rPr>
          <w:rFonts w:ascii="Jameel Noori Nastaleeq" w:hAnsi="Jameel Noori Nastaleeq"/>
          <w:rtl w:val="1"/>
          <w:rFonts w:cs="Jameel Noori Nastaleeq"/>
        </w:rPr>
        <w:t>کوئی زبان سننے یا پڑھنے والوں کے لیے قابلِ فہم کس طرح بنتی ہے- ایسا لمبی مدت کے بعد ہوتا ہے- کوئی زبان اچانک نہیں بنتی- زبان ہمیشہ دھیرے دھیرے وجود میں آتی ہے- بہت سے لوگ لمبی مدت تک اس کو لکھتے اور بولتے رہتے ہیں- اِس طرح زبان میں ایک معنوی تسلسل قائم ہو جاتا ہے- یہی معنوی تسلسل وہ چیز ہے جو لوگوں کے لیے کسی زبان کو قابلِ فہم بناتا ہے- مثلاً قدیم دور کی کچھ زبانیں اب عملاً معدوم (instinct)ہوگئی ہیں- لکھنے اور بولنے والوں کے درمیان اِن زبانوں کا تسلسل باقی نہیں رہا- اِس بنا پر اِن زبانوں میں وضوح کی صفت موجود نہیں- کھدائی (excavation) کے دوران اِن قدیم زبانوں کے کچھ کتبے (slabs) دریافت ہوئے ہیں، مگر اِن کتبوں پر لکھی ہوئی قدیم زبانیں آج کے انسان کے لیے قابل فہم نہیں- قدیم زبانوں کے صرف کچھ ماہرین (experts) ہیں جو اِن کتبوں کو پڑھ کر اس کا مطلب بتاتے ہیں-</w:t>
      </w:r>
    </w:p>
    <w:p>
      <w:pPr>
        <w:jc w:val="both"/>
        <w:bidi w:val="1"/>
      </w:pPr>
      <w:r>
        <w:rPr>
          <w:rFonts w:ascii="Jameel Noori Nastaleeq" w:hAnsi="Jameel Noori Nastaleeq"/>
          <w:rtl w:val="1"/>
          <w:rFonts w:cs="Jameel Noori Nastaleeq"/>
        </w:rPr>
        <w:t>مثال کے طورپر قرآن میں پیغمبر اسلام صلی اللہ علیہ وسلم کے زمانے کا ایک واقعہ اِن الفاظ میں بیان ہوا ہے: وَاِذَا سَمِعُوْا مَآ اُنْزِلَ اِلَى الرَّسُوْلِ تَرٰٓی اَعْیُنَہُمْ تَفِیْضُ مِنَ الدَّمْعِ مِمَّا عَرَفُوْا مِنَ الْحَـقِّ(5:83)یعنی جب وہ اُس کلام کو سنتے ہیں جو رسول پر اتارا گیا ہے تو تم دیکھو گے کہ ان کی آنکھوں سے آنسو جاری ہیں، اِس سبب سے کہ انھوں نے حق کو پہچان لیا-</w:t>
      </w:r>
    </w:p>
    <w:p>
      <w:pPr>
        <w:jc w:val="both"/>
        <w:bidi w:val="1"/>
      </w:pPr>
      <w:r>
        <w:rPr>
          <w:rFonts w:ascii="Jameel Noori Nastaleeq" w:hAnsi="Jameel Noori Nastaleeq"/>
          <w:rtl w:val="1"/>
          <w:rFonts w:cs="Jameel Noori Nastaleeq"/>
        </w:rPr>
        <w:t>قرآن کو سن کر مذکورہ افراد پر یہ غیر معمولی تاثر اِس لیے ہوا کہ وہ ایک ایسی زبان میں تھا جو اُن کے لیے پوری طرح معلوم زبان تھی- پیدا ہونے کے بعد سے مسلسل طورپر وہ اِس زبان کو سنتے چلے آرہے تھے- اِس بنا پر اِس زبان میں کہی ہوئی بات اُن کے لیے پوری طرح ایک واضح کلام کی حیثیت رکھتی تھی- اگر زبان میں وضوح کی صفت موجود نہ ہوتی تو اس کو سننا اُن کو غیر معمولی طورپر متاثر بھی نہیں کرسکتا تھا-</w:t>
      </w:r>
    </w:p>
    <w:p>
      <w:pPr>
        <w:jc w:val="both"/>
        <w:bidi w:val="1"/>
      </w:pPr>
      <w:r>
        <w:rPr>
          <w:rFonts w:ascii="Jameel Noori Nastaleeq" w:hAnsi="Jameel Noori Nastaleeq"/>
          <w:rtl w:val="1"/>
          <w:rFonts w:cs="Jameel Noori Nastaleeq"/>
        </w:rPr>
        <w:t>زبان میں معنوی تسلسل کا یہ معاملہ اتنا زیادہ اہم ہے کہ کسی بھی عذر کی بنا پر اس میں تبدیلی کو قبول نہیں کیا جاتا، کیوں کہ ہر تبدیلی وضوح کو متاثر کرے گی- زبان کے الفاظ میں ان کے معانی کا تسلسل اتنا ہی زیاد اہم ہے جتنا کہ خود زبان اہم ہے- زبانوں کے الفاظ کا تلفظ اگرمحفوظ نہ رہے تو ان الفاظ کی درست ادائیگی ممکن نہ ہوگی- اِسی طرح زبانوں کے الفاظ کا معنوی تسلسل اگر باقی نہ رہے تو زبان ایک قابلِ فہم زبان کی حیثیت سے اپنا وجود ختم کردے گی-</w:t>
      </w:r>
    </w:p>
    <w:p>
      <w:pPr>
        <w:jc w:val="both"/>
        <w:bidi w:val="1"/>
      </w:pPr>
      <w:r>
        <w:rPr>
          <w:rFonts w:ascii="Jameel Noori Nastaleeq" w:hAnsi="Jameel Noori Nastaleeq"/>
          <w:rtl w:val="1"/>
          <w:rFonts w:cs="Jameel Noori Nastaleeq"/>
        </w:rPr>
        <w:t>مثال کے طورپر تمام زبانوں میں کیفیت کو دل سے منسوب کیا جاتا ہے- مثلاً انگریزی میں کہاجاتا ہے کہ — دل کی پوری آمادگی کے ساتھ (wholeheartedly)- موجودہ زمانے میں سائنس کی تحقیقات سے یہ ثابت ہوا ہے کہ ہر قسم کی کیفیات کا مرکز دماغ (mind) ہے- دل کا تعلق صرف گردشِ خون (circulation of blood)سے ہے-</w:t>
      </w:r>
    </w:p>
    <w:p>
      <w:pPr>
        <w:jc w:val="both"/>
        <w:bidi w:val="1"/>
      </w:pPr>
      <w:r>
        <w:rPr>
          <w:rFonts w:ascii="Jameel Noori Nastaleeq" w:hAnsi="Jameel Noori Nastaleeq"/>
          <w:rtl w:val="1"/>
          <w:rFonts w:cs="Jameel Noori Nastaleeq"/>
        </w:rPr>
        <w:t>اِس تحقیق کے باوجود زبان میں یہ تبدیلی نہیں کی گئی کہ ’ہول ہارٹڈلی‘ کے بجائے ہول مائنڈڈلی (wholemindedly) کہاجانے لگے- کیوں کہ اِس سے زبان کا معنوی تسلسل متاثر ہورہا تھا اور زبان کے معنوی تسلسل کے متاثر ہونے کا مطلب یہ تھا کہ لکھنے اورپڑھنے والوں کے لیے زبان کے وضوح کی صفت باقی نہ رہے- اِس لیے معنوی تسلسل کے پہلو کی رعایت کی گئی اور زبان کے استعمال کے اعتبار سے اس کو باقی رکھا گیا- حالاں کہ علمِ تشریح الاعضا(anatomy) میں اب دل (heart) کا مطالعہ صرف اِس حیثیت سے کیا جاتا ہے کہ وہ گردشِ خون کو قائم رکھنے کا ذریعہ ہے-</w:t>
      </w:r>
    </w:p>
    <w:p>
      <w:pPr>
        <w:jc w:val="both"/>
        <w:bidi w:val="1"/>
      </w:pPr>
      <w:r>
        <w:rPr>
          <w:rFonts w:ascii="Jameel Noori Nastaleeq" w:hAnsi="Jameel Noori Nastaleeq"/>
          <w:rtl w:val="1"/>
          <w:rFonts w:cs="Jameel Noori Nastaleeq"/>
        </w:rPr>
        <w:t>اِسی طرح دنیا کی تمام زبانوں میں چاند کی روشنی (moonlight) کا لفظ استعمال کیا جاتا ہے، حالاں کہ جدید فلکیات کے مطالعے سے یہ ثابت ہوچکا ہے کہ چاند میں اپنی کوئی روشنی نہیں- رات کے وقت چاند کے اوپر جو روشنی دکھائی دیتی ہے، وہ دراصل چاند کی سطح پر سورج کی روشنی کے انعکاس (reflection) کی بنا پر ہے- اس دریافت کے باوجود تمام زبانوں میں اب بھی چاند کی روشنی (moonlight) کا لفظ استعمال ہوتا ہے- ایسا نہیں ہوا کہ اِس تحقیق کے بعد اِس ظاہرے کے لیے ’مون لائٹ‘ کے لفظ کو متروک قرار دے دیا جائے اور اس کی جگہ اس کو سن لائٹ ریفلیکٹڈ بائی مون (sunlight reflected by moon) کہاجانے لگے- ایسا اِس لیے ہوا کہ اِس معاملے میں لفظ کو بدلنا صرف اِس قیمت پر ہوتا کہ لفظ کا معنوی تسلسل ٹوٹ جائے اور زبان میں وضوح کی صفت باقی نہ رہے-</w:t>
      </w:r>
    </w:p>
    <w:p>
      <w:pPr>
        <w:jc w:val="both"/>
        <w:bidi w:val="1"/>
      </w:pPr>
      <w:r>
        <w:rPr>
          <w:rFonts w:ascii="Jameel Noori Nastaleeq" w:hAnsi="Jameel Noori Nastaleeq"/>
          <w:rtl w:val="1"/>
          <w:rFonts w:cs="Jameel Noori Nastaleeq"/>
        </w:rPr>
        <w:t>یہی معاملہ قرآن کا بھی ہے جو عربی مبین کی زبان میں اترا ہے- عربی زبان بھی اُسی طرح لفظی اور معنوی تسلسل کے ذریعے بنی ہے جس طرح دوسری زبانیں بنی ہیں- انسانوں کی ایک بڑی جماعت لمبی مدت تک عربی زبان بولتی اور لکھتی رہی- اِس طرح لوگوں کے اندر نسل درنسل یہ لسانی عمل جاری رہا، یہاں تک کہ لفظی اور معنوی تسلسل کے نتیجے میں عربی زبان آخری حد تک ایک معلوم اور متعین زبان بن گئی- یہی وجہ ہے کہ ساتویں صدی عیسوی کے ربع اول میں جب قرآن عربی زبان میں اترا تو فوراً ہی اس نے سننے والوں کے ذہن کو ایڈریس کیا- انسانوں کی بڑی تعداد نہ صرف قرآن پر ایمان لائی، بلکہ اس نے عربی زبان بھی سیکھی، تاکہ وہ قرآن کو اس کی اصل زبان میں سمجھ سکے-</w:t>
      </w:r>
    </w:p>
    <w:p>
      <w:pPr>
        <w:jc w:val="both"/>
        <w:bidi w:val="1"/>
      </w:pPr>
      <w:r>
        <w:rPr>
          <w:rFonts w:ascii="Jameel Noori Nastaleeq" w:hAnsi="Jameel Noori Nastaleeq"/>
          <w:rtl w:val="1"/>
          <w:rFonts w:cs="Jameel Noori Nastaleeq"/>
        </w:rPr>
        <w:t>اسلام سے پہلے عربی زبان عرب میں موجود تھی، لیکن اُس وقت وہ زیادہ تر ایک قبائلی زبان کی حیثیت رکھتی تھی- جلد ہی اِن تمام قبائل نے اسلام قبول کرلیا- اس کے بعد انھوں نے بڑے پیمانے پر عربی زبان کی خدمت کی- انھوں نے عربی زبان کے لغات تیار کیے، انھوں نے عربی زبان کو بول چال کے دائرے سے نکال کر لکھنے کی زبان بنا دیا- انھوں نے قرآن کے استعمالات اور قرآن کی اصطلاحات کو پوری طرح اخذ کیا- اُن پر کتابیں تیار کیں- اِس طرح زمین کے بڑے رقبے میں قرآن اور اس کی زبان کا چرچا وسیع پیمانے پر جاری ہوگیا- یہ عمل ہزار سال سے زیادہ مدت تک جاری رہا، یہاں تک کہ قرآن کا ہر بیان پوری طرح ایک ثابت شدہ بیان بن گیا- قرآن کی زبان، قرآن کے استعمالات، قرآن کی اصلاحیں کروڑوں لوگوں کے درمیان غیر مشتبہ طورپر مسلمہ حقیقت قرار پاگئیں-</w:t>
      </w:r>
    </w:p>
    <w:p>
      <w:pPr>
        <w:jc w:val="both"/>
        <w:bidi w:val="1"/>
      </w:pPr>
      <w:r>
        <w:rPr>
          <w:rFonts w:ascii="Jameel Noori Nastaleeq" w:hAnsi="Jameel Noori Nastaleeq"/>
          <w:rtl w:val="1"/>
          <w:rFonts w:cs="Jameel Noori Nastaleeq"/>
        </w:rPr>
        <w:t>اب ہزار سال سے زیادہ مدت گزرنے کے بعد جو لوگ قرآن کی زبان، اس کے استعمالات اور اس کی اصطلاحات کو دوبارہ نیا مفہوم دینا چاہیں، تو یہ بلا شبہہ ناقابلِ قبول ہوگا- یہ ایک ایسا فعل ہوگا جس کا جواز نہ اسلام میں ہے اور نہ علم میں ہے اور نہ لسانیات میں- وہ صرف اِس قابل ہے کہ اس کو بے اصل قرار دے کر مکمل طورپر رد کردیا جائے-</w:t>
      </w:r>
    </w:p>
    <w:p>
      <w:pPr>
        <w:jc w:val="both"/>
        <w:bidi w:val="1"/>
      </w:pPr>
      <w:r>
        <w:rPr>
          <w:rFonts w:ascii="Jameel Noori Nastaleeq" w:hAnsi="Jameel Noori Nastaleeq"/>
          <w:rtl w:val="1"/>
          <w:rFonts w:cs="Jameel Noori Nastaleeq"/>
        </w:rPr>
        <w:t>غیر علمی طریقِ مطالعہ</w:t>
      </w:r>
    </w:p>
    <w:p>
      <w:pPr>
        <w:jc w:val="both"/>
        <w:bidi w:val="1"/>
      </w:pPr>
      <w:r>
        <w:rPr>
          <w:rFonts w:ascii="Jameel Noori Nastaleeq" w:hAnsi="Jameel Noori Nastaleeq"/>
          <w:rtl w:val="1"/>
          <w:rFonts w:cs="Jameel Noori Nastaleeq"/>
        </w:rPr>
        <w:t>جن لوگوں نے قرآن فہمی کے بارے میں مذکورہ موقف اختیار کیا ہے، وہ کوئی سادہ بات نہیں- اِس موقف کا تعلق براہِ راست طورپر لسانیات (linguistics) سے ہے- یہ موقف اپنے وسیع پہلو (extended implication) کے اعتبار سے، اِس معاملے میں عالمی طورپر مسلّمہ اصول (universally accepted norm) سے ٹکراتا ہے- وہ علمی مطالعہ (scientific study) کے معروف طریقے کی نفی کے ہم معنی ہے-</w:t>
      </w:r>
    </w:p>
    <w:p>
      <w:pPr>
        <w:jc w:val="both"/>
        <w:bidi w:val="1"/>
      </w:pPr>
      <w:r>
        <w:rPr>
          <w:rFonts w:ascii="Jameel Noori Nastaleeq" w:hAnsi="Jameel Noori Nastaleeq"/>
          <w:rtl w:val="1"/>
          <w:rFonts w:cs="Jameel Noori Nastaleeq"/>
        </w:rPr>
        <w:t>مطالعہ (study) انسانی سرگرمیوں میں سے ایک نہایت اہم سرگرمی ہے، مگر مطالعہ کسی ذہنی انارکی (intellectual anarchy) کا نام نہیں، بلکہ مطالعہ حقیقی معنوں میں وہ ہے جس میں انسانی ذہن کا منظم استعمال (disciplined exercise) کیا جائے- علمی مطالعے کا ایک معلوم اور ثابت شدہ فریم ورک ہے- جو مطالعہ اِس فریم ورک کی پابندی کے ساتھ کیا جائے، وہ مطالعہ ہے اور جس مطالعے میں اِس تسلیم شدہ فریم ورک کو نظر انداز کردیا جائے، وہ مطالعہ نہیں ہے، بلکہ یقینی طورپر وہ ایک ایسی غیر علمی روش ہے جس کو ذہنی انارکی کے سوا کسی اور لفظ سے تعبیر نہیں کیا جاسکتا-</w:t>
      </w:r>
    </w:p>
    <w:p>
      <w:pPr>
        <w:jc w:val="both"/>
        <w:bidi w:val="1"/>
      </w:pPr>
      <w:r>
        <w:rPr>
          <w:rFonts w:ascii="Jameel Noori Nastaleeq" w:hAnsi="Jameel Noori Nastaleeq"/>
          <w:rtl w:val="1"/>
          <w:rFonts w:cs="Jameel Noori Nastaleeq"/>
        </w:rPr>
        <w:t>علمی مطالعہ ہمیشہ سے ایک سنجیدہ عمل سمجھا جاتا رہا ہے- موجودہ زمانے میں اس کی اہمیت بہت زیادہ بڑھ گئی ہے- اب مطالعے کا علم (science of study) ایک مستقل موضوع بن چکا ہے- اِس موضوع پر کثرت سے کتابیں لکھی گئیں ہیں- اِس موضوع کو علمیات یا نظریة المعرفہ (epistemology) کہاجاتا ہے-</w:t>
      </w:r>
    </w:p>
    <w:p>
      <w:pPr>
        <w:jc w:val="both"/>
        <w:bidi w:val="1"/>
      </w:pPr>
      <w:r>
        <w:rPr>
          <w:rFonts w:ascii="Jameel Noori Nastaleeq" w:hAnsi="Jameel Noori Nastaleeq"/>
          <w:rtl w:val="1"/>
          <w:rFonts w:cs="Jameel Noori Nastaleeq"/>
        </w:rPr>
        <w:t>قرآن مذہبیات (الہیات) کے موضوع پر ایک معروف کتاب ہے- مطالعہ کتب کا جو طریقہ دوسری کتابوں کے لیے استعمال کیا جاتاہے، عین وہی طریقہ یقینی طورپر قرآن کے مطالعے کے لیے بھی استعمال کیا جائے گا- جو لوگ اِس مسلّمہ طریقے کو چھوڑ کر بطور خود کوئی دوسرا طریقہ اختیار کریں تو یہ طریقہ اہلِ علم کے درمیان کبھی قبولیت کا درجہ نہیں پاسکتا- اِس معاملے میں کوئی خود ساختہ طریقِ مطالعہ  (self-invented method of study) ہرگز قابلِ قبول نہیں-</w:t>
      </w:r>
    </w:p>
    <w:p>
      <w:pPr>
        <w:jc w:val="both"/>
        <w:bidi w:val="1"/>
      </w:pPr>
      <w:r>
        <w:rPr>
          <w:rFonts w:ascii="Jameel Noori Nastaleeq" w:hAnsi="Jameel Noori Nastaleeq"/>
          <w:rtl w:val="1"/>
          <w:rFonts w:cs="Jameel Noori Nastaleeq"/>
        </w:rPr>
        <w:t>اہلِ قرآن کا کیس</w:t>
      </w:r>
    </w:p>
    <w:p>
      <w:pPr>
        <w:jc w:val="both"/>
        <w:bidi w:val="1"/>
      </w:pPr>
      <w:r>
        <w:rPr>
          <w:rFonts w:ascii="Jameel Noori Nastaleeq" w:hAnsi="Jameel Noori Nastaleeq"/>
          <w:rtl w:val="1"/>
          <w:rFonts w:cs="Jameel Noori Nastaleeq"/>
        </w:rPr>
        <w:t>یہ چند مثالیں ہیں جس سے اندازہ ہوتا ہے کہ جن لوگوں کو ’’اہلِ قرآن‘‘ کہا جاتا ہے، ان کا کیس علمی اعتبار سے کتنا زیادہ بے بنیاد (baseless) ہے- یہ لوگ کہتے ہیں کہ ہم قرآن کو مانیں گے، لیکن ہم قرآن کا مفہوم صرف ڈکشنری کے ذریعے طے کریںگے، نہ کہ اُس تشریح کے ذریعے جو اہلِ اسلام کے درمیان رسول اور اصحاب رسول کے زمانے سے لے کر اب تک تواتر کی بنا پر رائج ہیں- اِس قسم کی بات بلاشبہہ آخری حد تک غیر علمی ہے- یہ اصول نہ صرف قرآن کو سمجھنے میں مانع ہے، بلکہ وہ دنیا کی کسی بھی کتاب کو سمجھنے کے لیے یقینی طورپر مانع کی حیثیت رکھتا ہے-</w:t>
      </w:r>
    </w:p>
    <w:p>
      <w:pPr>
        <w:jc w:val="both"/>
        <w:bidi w:val="1"/>
      </w:pPr>
      <w:r>
        <w:rPr>
          <w:rFonts w:ascii="Jameel Noori Nastaleeq" w:hAnsi="Jameel Noori Nastaleeq"/>
          <w:rtl w:val="1"/>
          <w:rFonts w:cs="Jameel Noori Nastaleeq"/>
        </w:rPr>
        <w:t>مثال کے طورپر ہر ملک میں اساسی قانون کی ایک تحریری دستاویز ہوتی ہے جس کو کانسٹی ٹیوشن (constitution) کہاجاتا ہے- کانسٹی ٹیوشن کی یہ اصطلاح ایک معروف اصطلاح ہے جس کو ساری دنیا میں اس کے اصطلاحی معنی کے اعتبار سے تسلیم کیا جاتا ہے، لیکن جہاں تک لغوی مفہوم کا تعلق ہے، کانسٹی ٹیوشن کے معنی ساخت (structure) کے ہوتے ہیں- اب اگر کوئی شخص کانسٹی ٹیوشن کے لغوی مفہوم کو لے لے اور اس کی روشنی میں وہ مختلف ملکوں کے آئینی دستاویزات کا مفہوم متعین کرے تو یقینی طورپر وہ غلطی کرے گا اور اس کی تشریحات بلا شبہہ قابل رد قرار پائیں گی-</w:t>
      </w:r>
    </w:p>
    <w:p>
      <w:pPr>
        <w:jc w:val="both"/>
        <w:bidi w:val="1"/>
      </w:pPr>
      <w:r>
        <w:rPr>
          <w:rFonts w:ascii="Jameel Noori Nastaleeq" w:hAnsi="Jameel Noori Nastaleeq"/>
          <w:rtl w:val="1"/>
          <w:rFonts w:cs="Jameel Noori Nastaleeq"/>
        </w:rPr>
        <w:t>کسی کتاب کے مطالعے کے لیے یہی واحد درست طریقِ مطالعہ ہے- جو لوگ اِس طریقِ مطالعہ کو نہ مانیں، وہ دوسری کتابوں کو سمجھنے سے بھی قاصر رہیں گے اور ایسے لوگ قرآن کو سمجھنے سے بھی یقینی طورپر محروم ہوجائیں گے- ایسے لوگوں کا کیس علمی مطالعے کا کیس نہیں ہے، بلکہ وہ صرف فکری بھٹکاؤ کا کیس ہے- اِس کی کوئی اہمیت نہ علمی اعتبار سے ہوگی اور نہ اسلامی اعتبار سے-</w:t>
      </w:r>
    </w:p>
    <w:p>
      <w:pPr>
        <w:jc w:val="both"/>
        <w:bidi w:val="1"/>
      </w:pPr>
      <w:r>
        <w:rPr>
          <w:rFonts w:ascii="Jameel Noori Nastaleeq" w:hAnsi="Jameel Noori Nastaleeq"/>
          <w:rtl w:val="1"/>
          <w:rFonts w:cs="Jameel Noori Nastaleeq"/>
        </w:rPr>
        <w:t>قرآن یا انکارِ قرآن</w:t>
      </w:r>
    </w:p>
    <w:p>
      <w:pPr>
        <w:jc w:val="both"/>
        <w:bidi w:val="1"/>
      </w:pPr>
      <w:r>
        <w:rPr>
          <w:rFonts w:ascii="Jameel Noori Nastaleeq" w:hAnsi="Jameel Noori Nastaleeq"/>
          <w:rtl w:val="1"/>
          <w:rFonts w:cs="Jameel Noori Nastaleeq"/>
        </w:rPr>
        <w:t>ایسی حالت میں کچھ لوگوں کا یہ کہنا کہ ہم قرآن کو صرف قرآن کے ذریعے سمجھیں گے، حدیث اور تاریخ اور دور اول کے علما کی تشریحات کو الگ کرکے ہم قرآن کا مطالعہ کریں گے- اِسی طرح ان کایہ کہنا کہ قرآن میں آئے ہوئے جن الفاظ کو اصطلاح (terms) کے مفہوم میں لیا جانے لگا ہے، وہ سب قرآن کو سمجھنے میں رکاوٹ ہیں- مثلاً صلوة، صوم، زکوة اور حج، وغیرہ- اُن کا کہنا ہے کہ ہم قرآن کے الفاظ کو ان کے اصطلاحی معنوں میں نہیں، بلکہ ان کے لغوی معنی کے اعتبار سے لیں گے اور خالص لغوی انداز میں ان کا مفہوم متعین کریںگے-</w:t>
      </w:r>
    </w:p>
    <w:p>
      <w:pPr>
        <w:jc w:val="both"/>
        <w:bidi w:val="1"/>
      </w:pPr>
      <w:r>
        <w:rPr>
          <w:rFonts w:ascii="Jameel Noori Nastaleeq" w:hAnsi="Jameel Noori Nastaleeq"/>
          <w:rtl w:val="1"/>
          <w:rFonts w:cs="Jameel Noori Nastaleeq"/>
        </w:rPr>
        <w:t>یہ نظریہ آخری حد تک غیر علمی نظریہ ہے- اِس قسم کے نظریے کو لے کر دنیا کی کوئی کتاب سمجھی نہیں جاسکتی- اسکالر شپ کا کوئی بھی اصول اس نظریے کی حمایت نہیں کرتا- یہ نظریہ صرف کچھ ایسے لوگوں کی ذہنی پیداوار ہے جو غالباً نہ علم کے حدود کو سمجھتے اور نہ وہ لسانیات (linguistics)کے اصول سے کوئی واقفیت رکھتے ہیں- حقیقت یہ ہےکہ قرآن فہمی کا فریم ورک بھی وہی ہے جو دوسری علمی کتابوں کو سمجھنے کے لئے مسلّمہ طورپر استعمال ہوتا ہے- اہلِ قرآن کا جو موقف ہے، وہ اپنی حقیقت کے اعتبار سے مکمل طورپر ایک غیر علمی موقف ہے، نہ کہ کوئی علمی موقف- مسلّمہ علمی اصولوں میں سے کوئی بھی اصول اس نقطہ نظر کی حمایت نہیںکرتا-اِس قسم کی انفرادیت علم کے میدان میں بلاشبہہ قابل رد ہے-</w:t>
      </w:r>
    </w:p>
    <w:p>
      <w:pPr>
        <w:jc w:val="both"/>
        <w:bidi w:val="1"/>
      </w:pPr>
      <w:r>
        <w:rPr>
          <w:rFonts w:ascii="Jameel Noori Nastaleeq" w:hAnsi="Jameel Noori Nastaleeq"/>
          <w:rtl w:val="1"/>
          <w:rFonts w:cs="Jameel Noori Nastaleeq"/>
        </w:rPr>
        <w:t>اللہ اور رسول کی اطاعت</w:t>
      </w:r>
    </w:p>
    <w:p>
      <w:pPr>
        <w:jc w:val="both"/>
        <w:bidi w:val="1"/>
      </w:pPr>
      <w:r>
        <w:rPr>
          <w:rFonts w:ascii="Jameel Noori Nastaleeq" w:hAnsi="Jameel Noori Nastaleeq"/>
          <w:rtl w:val="1"/>
          <w:rFonts w:cs="Jameel Noori Nastaleeq"/>
        </w:rPr>
        <w:t>قرآن میں ایک سے زیادہ مقام پر بار بار حکم دیاگیا ہے کہ اے ایمان والو، تم اللہ کی اطاعت کرو اور رسول کی اطاعت کرو- اِس سلسلے میں ایک آیت کے الفاظ یہ ہیں: یٰٓاَیُّھَا الَّذِیْنَ اٰمَنُوْٓا اَطِیْعُوا اللّٰہَ وَاَطِیْعُوا الرَّسُوْلَ (4:59)-</w:t>
      </w:r>
    </w:p>
    <w:p>
      <w:pPr>
        <w:jc w:val="both"/>
        <w:bidi w:val="1"/>
      </w:pPr>
      <w:r>
        <w:rPr>
          <w:rFonts w:ascii="Jameel Noori Nastaleeq" w:hAnsi="Jameel Noori Nastaleeq"/>
          <w:rtl w:val="1"/>
          <w:rFonts w:cs="Jameel Noori Nastaleeq"/>
        </w:rPr>
        <w:t>اِس طرح کی آیتوں سے واضح طور پر معلوم ہوتاہے کہ اطاعت کے معاملے میں اللہ اور رسول کے درمیان تفریق جائز نہیں- یہ صحیح ہے کہ اصلاً جو چیز مطلوب ہے، وہ اللہ کی اطاعت ہے، لیکن یہ ایک عملی حقیقت ہے کہ خود اللہ کی اطاعت کی درست ادائیگی کے لیے رسول کی اطاعت لازمی طورپر ضروری ہے- یہی وہ حقیقت ہے جس کو قرآن کی ایک آیت میں اِن الفاظ میں بیان کیا گیا ہے: وَمَآ اَرْسَلْنَا مِنْ رَّسُوْلٍ اِلَّا لِیُطَاعَ بِاِذْنِ اللّٰہِ(4:64)یعنی ہم نے جو بھی رسول بھیجا ہے، اِسی لیے بھیجا ہے کہ اللہ کے اذن سے اس کی اطاعت کی جائے- اِسی طرح قرآن میں ارشاد ہوا ہے: مَنْ یُّطِعِ الرَّسُوْلَ فَقَدْ اَطَاعَ اللّٰہ(4:80) یعنی جس نے رسول کی اطاعت کی ، اس نے اللہ کی اطاعت کی-</w:t>
      </w:r>
    </w:p>
    <w:p>
      <w:pPr>
        <w:jc w:val="both"/>
        <w:bidi w:val="1"/>
      </w:pPr>
      <w:r>
        <w:rPr>
          <w:rFonts w:ascii="Jameel Noori Nastaleeq" w:hAnsi="Jameel Noori Nastaleeq"/>
          <w:rtl w:val="1"/>
          <w:rFonts w:cs="Jameel Noori Nastaleeq"/>
        </w:rPr>
        <w:t>یہی بات ایک روایت میں بیان کی گئی ہے- اِس سلسلے میں روایت کے الفاظ یہ ہیں: لا ألفین أحدکم متکأ على أریکتہ، یأتیہ الأمر من أمری مما أمرتُ بہ أو نہیت عنہ، فیقول لاندری، ما وجدنا فی کتاب اللہ اتبعناہ (سنن الترمذی، رقم الحدیث: 2663) یعنی تم میں سے کوئی شخص ایسا نہ کرے کہ وہ اپنی مسند پر ٹیک لگائے ہوئے ہو، اس کے پاس میرے حکموں میںسے کوئی حکم آئے جس میں میں نے کسی بات کوکرنے کا حکم دیا ہو اور کسی بات سے منع کیا ہو، پھر وہ کہے کہ ہم نہیں جانتے، ہم نے اللہ کی کتاب میں جو پایا، اس کی ہم نے پیروی کی-</w:t>
      </w:r>
    </w:p>
    <w:p>
      <w:pPr>
        <w:jc w:val="both"/>
        <w:bidi w:val="1"/>
      </w:pPr>
      <w:r>
        <w:rPr>
          <w:rFonts w:ascii="Jameel Noori Nastaleeq" w:hAnsi="Jameel Noori Nastaleeq"/>
          <w:rtl w:val="1"/>
          <w:rFonts w:cs="Jameel Noori Nastaleeq"/>
        </w:rPr>
        <w:t>قرآن کی مذکورہ آیت اور اِس حدیث رسول میں جو بات کہی گئی ہے، وہ نہایت سنگین بات ہے- یہ مستقبل کے اُس فتنے کی طرف اشارہ ہے جب کہ امت میں ایسے افراد پیدا ہوں گے جو یہ کہیں گے کہ ہم قرآن کو مانتے ہیں، لیکن ہم حدیث رسول کو نہیں مانتے- اِس سے مراد واضح طورپر وہی لوگ ہیں جن کو موجودہ زمانے میں منکرین حدیث یا اہلِ قرآن کہاجاتا ہے-</w:t>
      </w:r>
    </w:p>
    <w:p>
      <w:pPr>
        <w:jc w:val="both"/>
        <w:bidi w:val="1"/>
      </w:pPr>
      <w:r>
        <w:rPr>
          <w:rFonts w:ascii="Jameel Noori Nastaleeq" w:hAnsi="Jameel Noori Nastaleeq"/>
          <w:rtl w:val="1"/>
          <w:rFonts w:cs="Jameel Noori Nastaleeq"/>
        </w:rPr>
        <w:t>اصل یہ ہے کہ دین اگر صرف انفرادی دین کا نام ہو تو دین کو عملاً ترک کرنے کے بعد بھی آدمی اپنے اِس ترک کو چھپا سکتا ہے- وہ لوگوں کو یہ تاثر دے سکتا ہے کہ وہ دین پر قائم ہے- لیکن جب دین ایک انسٹی ٹیوشنلائزڈ دین (institutionalized religion) بن جائے تو اِس قسم کی پوزیشن اختیار کرنا ناممکن ہوجاتا ہے- اب دین کا ایک باقاعدہ اجتماعی فارم بننے کی وجہ سے ایسا ہوجاتا ہے کہ اگر کوئی شخص دینی نظام کا حصہ ہے تب بھی لوگ اُس کو جان لیتے ہیں اور اگر وہ دینی نظام کا حصہ نہیں ہے تب بھی لوگ اُس سے باخبر ہوجاتےہیں-</w:t>
      </w:r>
    </w:p>
    <w:p>
      <w:pPr>
        <w:jc w:val="both"/>
        <w:bidi w:val="1"/>
      </w:pPr>
      <w:r>
        <w:rPr>
          <w:rFonts w:ascii="Jameel Noori Nastaleeq" w:hAnsi="Jameel Noori Nastaleeq"/>
          <w:rtl w:val="1"/>
          <w:rFonts w:cs="Jameel Noori Nastaleeq"/>
        </w:rPr>
        <w:t>حقیقت یہ ہے کہ دین کا انسٹی ٹیوشنلائزیشن اِس امر میں مانع ہے کہ کوئی شخص دین سے کٹ جائے، اس کے باوجود وہ انسٹی ٹیوشنلائزڈ دین یا بالفاظ دیگر مسلم معاشرے کا مقبول حصہ بنا رہے اور اس کے معاشرتی فوائد (social interest) میں کوئی فرق واقع نہ ہو- یہ شعوری یا غیر شعوری طورپر عملاً وہی پالیسی ہے جس کو کور اَپ(cover-up) پالیسی کہاجاتا ہے، جو حدیث کے انکار کے نام پر عملاً خود دین کے انکار کے ہم معنی ہے-</w:t>
      </w:r>
    </w:p>
    <w:p>
      <w:pPr>
        <w:jc w:val="both"/>
        <w:bidi w:val="1"/>
      </w:pPr>
      <w:r>
        <w:rPr>
          <w:rFonts w:ascii="Jameel Noori Nastaleeq" w:hAnsi="Jameel Noori Nastaleeq"/>
          <w:rtl w:val="1"/>
          <w:rFonts w:cs="Jameel Noori Nastaleeq"/>
        </w:rPr>
        <w:t>جو لوگ یہ کہتے ہیں کہ ہم قرآن کو مانیں گے، لیکن ہم حدیث کو نہیں مانیں گے، وہ دراصل یہ چاہتے ہیں کہ وہ دین کی ذمے داریوں سے جدابھی ہوجائیں اور اسی کے ساتھ وہ مسلم معاشرے کا حصہ بھی بنے رہیں، تاکہ ان کے دنیوی مفادات(worldly benefits) بدستور محفوظ رہیں-  مگر یہ کوئی سادہ بات نہیں- اِس طرح کی روش اپنی حقیقت کے اعتبار سے ایک بلا اعلان ارتداد (undeclared apostasy) یا جائز کردہ ارتداد (justified apostasy) ہے- جو لوگ ایسی روش اختیار کریں، وہ بلاشبہہ ایک سنگین رسک (risk) لے رہے ہیں- ان کے لیے شدید طورپر یہ خطرہ ہے کہ ان کا کیس دنیا میں برہان سے محرومی کا کیس بن جائے اور آخرت میں اللہ کی ابدی رحمت سے محرومی کا کیس-</w:t>
      </w:r>
    </w:p>
    <w:p>
      <w:pPr>
        <w:jc w:val="both"/>
        <w:bidi w:val="1"/>
      </w:pPr>
      <w:r>
        <w:rPr>
          <w:rFonts w:ascii="Jameel Noori Nastaleeq" w:hAnsi="Jameel Noori Nastaleeq"/>
          <w:rtl w:val="1"/>
          <w:rFonts w:cs="Jameel Noori Nastaleeq"/>
        </w:rPr>
        <w:t>اسلام ایک محفوظ دین</w:t>
      </w:r>
    </w:p>
    <w:p>
      <w:pPr>
        <w:jc w:val="both"/>
        <w:bidi w:val="1"/>
      </w:pPr>
      <w:r>
        <w:rPr>
          <w:rFonts w:ascii="Jameel Noori Nastaleeq" w:hAnsi="Jameel Noori Nastaleeq"/>
          <w:rtl w:val="1"/>
          <w:rFonts w:cs="Jameel Noori Nastaleeq"/>
        </w:rPr>
        <w:t>قرآن میں بتایا گیا ہے کہ: اِنَّا نَحْنُ نَزَّلْنَا الذِّکْرَ وَاِنَّا لَہٗ لَحٰفِظُوْنَ (15:9) یعنی بے شک ہم نے الذکر کو نازل کیا ہے اور ہم ہی اس کی حفاظت کرنے والے ہیں- اِسی طرح قرآن کی ایک آیت یہ ہے: لَا یَاْتِیْہِ الْبَاطِلُ مِنْ ۢ بَیْنِ یَدَیْہِ وَلَا مِنْ خَلْفِہٖ  ۭتَنْزِیْلٌ مِّنْ حَکِیْمٍ حَمِیْدٍ (41:42) یعنی اِس میں نہ باطل اس کے آگے سے آسکتا ہے اور نہ اس کے پیچھے سے- یہ حکیم اور حمید کی طرف سے نازل کیا گیا ہے-</w:t>
      </w:r>
    </w:p>
    <w:p>
      <w:pPr>
        <w:jc w:val="both"/>
        <w:bidi w:val="1"/>
      </w:pPr>
      <w:r>
        <w:rPr>
          <w:rFonts w:ascii="Jameel Noori Nastaleeq" w:hAnsi="Jameel Noori Nastaleeq"/>
          <w:rtl w:val="1"/>
          <w:rFonts w:cs="Jameel Noori Nastaleeq"/>
        </w:rPr>
        <w:t>اِن آیتوں میں جس حفاظت کا ذکر ہے، اُس سے مراد براہِ راست طور پر قرآن ہے، لیکن بالواسطہ طورپر اُس سے مراد وہ پورا دین ِ اسلام ہے جس پر اللہ نے اپنی رضامندی (5:3) کا اعلان کیا ہے- یہ محفوظ دین دنیا میں لوگوں کے لیے ہدایتِ الہی کا مستند ماخذ ہے اور آخرت کے اعتبار سے وہ لوگوں کے اوپر اللہ کی حجت ہے-</w:t>
      </w:r>
    </w:p>
    <w:p>
      <w:pPr>
        <w:jc w:val="both"/>
        <w:bidi w:val="1"/>
      </w:pPr>
      <w:r>
        <w:rPr>
          <w:rFonts w:ascii="Jameel Noori Nastaleeq" w:hAnsi="Jameel Noori Nastaleeq"/>
          <w:rtl w:val="1"/>
          <w:rFonts w:cs="Jameel Noori Nastaleeq"/>
        </w:rPr>
        <w:t>اب یہ سوال ہے کہ یہ دین کس طرح ایک محفوظ دین بنا- یہ واقعہ معجزاتی طورپر نہیں ہوا، بلکہ وہ اسباب کے دائرے میں اُسی طرح وقوع میں آیا جس طرح اس عالمِ اسباب میں دوسری تمام باتیں وقوع میں آتی ہیں- اِس معاملے پر غور کرنے سے معلوم ہوتا ہےکہ اللہ نے حفاظتِ دین کے اِس کام کو اسباب کے دائرے میں انجام دیا، اور اس کی عملی صورت یہ تھی کہ اللہ نے اسلام کو ایک انسٹی ٹیوشنلائزڈ دین (institutionalized religion)کی حیثیت دے دی- اِس سے پہلے دین ِاسلام کی حیثیت صرف ایک نظری صداقت کی تھی، لیکن انسٹی ٹیوشنلائزیشن (institutionalization) کے بعد یہ ہوا کہ دین ِاسلام کے ساتھ ایک مزید صفت جمع ہوگئی، یعنی اجتماعی سطح پر دین ِاسلام کو مسلسل طورپر ایک مظاہراتی (demonstrable) چیز بنا دینا- یہ تقریباً وہی چیز ہے جس کو تاریخی زبان میں عملی تواتر کہاجاتا ہے-</w:t>
      </w:r>
    </w:p>
    <w:p>
      <w:pPr>
        <w:jc w:val="both"/>
        <w:bidi w:val="1"/>
      </w:pPr>
      <w:r>
        <w:rPr>
          <w:rFonts w:ascii="Jameel Noori Nastaleeq" w:hAnsi="Jameel Noori Nastaleeq"/>
          <w:rtl w:val="1"/>
          <w:rFonts w:cs="Jameel Noori Nastaleeq"/>
        </w:rPr>
        <w:t>دین کو انسٹی ٹیوشن کی صورت  دینے کے لیے ایک ضروری چیز درکار تھی، اور وہ تھی اہلِ ایمان کی بڑی تعداد جو زمین کے وسیع رقبے میں پھیلی ہوئی ہو- اِس طرح یہ ہوتا ہے کہ دین ِ اسلام ہر دن لوگوں کے سامنے ایک قابلِ مشاہدہ چیز کی حیثیت سے مسلسل طورپر آتا رہتا ہے، یہاں تک کہ دین کی عملی صورت بھی اُسی طرح ثابت شدہ بن جاتی ہے جس طرح اس کی نظری صورت ہے-دین کی نظری صورت کتابوں میں محفوظ ہے اور دین کا فارم عملی تواتر یا انسٹی ٹیوشنلائزڈ دین کی صورت میں لوگوں کے لیے قابلِ مشاہدہ بنا ہوا ہے-</w:t>
      </w:r>
    </w:p>
    <w:p>
      <w:pPr>
        <w:jc w:val="both"/>
        <w:bidi w:val="1"/>
      </w:pPr>
      <w:r>
        <w:rPr>
          <w:rFonts w:ascii="Jameel Noori Nastaleeq" w:hAnsi="Jameel Noori Nastaleeq"/>
          <w:rtl w:val="1"/>
          <w:rFonts w:cs="Jameel Noori Nastaleeq"/>
        </w:rPr>
        <w:t>دین ِ اسلام کو ایک باقاعدہ انسٹی ٹیوشن کی صورت دینا اِس لیے ممکن ہوا کہ اسلام کے ابتدائی دور میں ماس کنورزن(mass conversion) ہوا، لوگوں کی بڑی تعداد اسلام قبول کرکے دین اسلام کے دائرے میں داخل ہوگئی- اِس طرح زمین کے بڑے رقبے میں مسلسل طورپر یہ اجتماعی واقعہ پیش آنے لگا کہ لوگ مختلف صورتوں میں قرآن کو یکساں طورپر پڑھ رہے ہیں، بے شمار مسجدوں میں بیک وقت ایک ہی پیٹرن پر اذان کی آوازیں بلند ہورہی ہیں اور ایک ہی پیٹرن پر مسلسل اجتماعی صورت میں نمازیں ادا کی جارہی ہیں، ایک مقررمہینہ (رمضان) میں ہر جگہ لوگ ایک ہی انداز میں روزے رکھ رہے ہیں، ایک ہی مقرر تاریخ میں بڑی تعداد میں لوگ دنیا کے مختلف مقامات سے آکر مکہ میں اجتماعی طورپرحج کے مناسک ادا کررہے ہیں- اِسی طرح بے شمارمدرسوں میں روزانہ ایک ہی نہج پر بڑی تعداد میں لوگ قرآن اور حدیث کا چرچا کررہے ہیں، وغیرہ-</w:t>
      </w:r>
    </w:p>
    <w:p>
      <w:pPr>
        <w:jc w:val="both"/>
        <w:bidi w:val="1"/>
      </w:pPr>
      <w:r>
        <w:rPr>
          <w:rFonts w:ascii="Jameel Noori Nastaleeq" w:hAnsi="Jameel Noori Nastaleeq"/>
          <w:rtl w:val="1"/>
          <w:rFonts w:cs="Jameel Noori Nastaleeq"/>
        </w:rPr>
        <w:t>یہی مطلب ہے دین ِ اسلام کو انسٹی ٹیوشنلائزڈ دین بنانےکا- جب دین ِاسلام اِس طرح مسلسل طورپر ایک قابلِ مظاہرہ چیز بن جائے تو اُس وقت اس کی ہیئت ایک ایسے عملی واقعہ کی ہوجاتی ہے جس کا انکار ممکن نہ ہو- نظری چیزوں میں انسان کے لیے اقرار وانکار کا آپشن (option) موجود رہتا ہے، لیکن جو نظریہ عملی صورت میں ڈھل کر قابلِ مشاہدہ بن جائے، اُس سے انکار اتنا ہی ناممکن ہوجاتا ہے جتنا کہ سورج کے نکلنے کے بعد سورج کا انکار-</w:t>
      </w:r>
    </w:p>
    <w:p>
      <w:pPr>
        <w:jc w:val="both"/>
        <w:bidi w:val="1"/>
      </w:pPr>
      <w:r>
        <w:rPr>
          <w:rFonts w:ascii="Jameel Noori Nastaleeq" w:hAnsi="Jameel Noori Nastaleeq"/>
          <w:rtl w:val="1"/>
          <w:rFonts w:cs="Jameel Noori Nastaleeq"/>
        </w:rPr>
        <w:t>یہی وجہ ہے کہ واضعینِ حدیث نے اسلام کے اُس ثابت شدہ ورزن (established version) پر کوئی حدیث وضع نہیں کی جو کہ بڑی تعداد کے اجتماعی عمل (عملی تواتر) کے ذریعے ایک باقاعدہ انسٹی ٹیوشن کی صورت اختیار کرچکا تھا- مثلاً کوئی موضوع حدیث ایسی نہیں ہے جو یہ بتائے کہ قرآن کی آیت الحمد للہ رب العالمین اصل میں الشکر للہ رب العالمین کے الفاظ میں اتری تھی- اِسی طرح کوئی موضوع حدیث اِس مفہوم کی نہیں ہے کہ سورہ الاخلاص کو رسول اللہ صلی اللہ علیہ وسلم نے ’قل‘ کے بغیر صرف ’ہوا للہ أحد‘ کی صورت میں پڑھا، وغیرہ-</w:t>
      </w:r>
    </w:p>
    <w:p>
      <w:pPr>
        <w:jc w:val="both"/>
        <w:bidi w:val="1"/>
      </w:pPr>
      <w:r>
        <w:rPr>
          <w:rFonts w:ascii="Jameel Noori Nastaleeq" w:hAnsi="Jameel Noori Nastaleeq"/>
          <w:rtl w:val="1"/>
          <w:rFonts w:cs="Jameel Noori Nastaleeq"/>
        </w:rPr>
        <w:t>یہی معاملہ انسٹی ٹیوشنلائزڈ دین کے دوسرے پہلوؤں کا ہے- مثلاً کوئی موضوع حدیث اِس مفہوم کی نہیں ہے جس میں یہ بتایا گیاہو کہ فجر کی نماز تین رکعت ہے اور مغرب کی نماز دو رکعت- اِسی طرح کوئی موضوع روایت ایسی نہیں ہے جو یہ بتائے کہ روزہ رکھنے کا مہینہ رمضان نہیں ہے، بلکہ رجب ہے، یا یہ کہ حج کی ادائیگی کا مہینہ ذوالحجہ نہیں ہے، بلکہ محرم ہے، وغیرہ- حدیث کی مستند کتابوں مثلاً موطا امام مالک اور صحیح البخاری میں جو روایتیں ہیں، عام طورپر وہ سب انسٹی ٹیوشنلائزڈ اسلام کی موافقت میں ہیں، اِس کے خلاف نہیں-</w:t>
      </w:r>
    </w:p>
    <w:p>
      <w:pPr>
        <w:jc w:val="both"/>
        <w:bidi w:val="1"/>
      </w:pPr>
      <w:r>
        <w:rPr>
          <w:rFonts w:ascii="Jameel Noori Nastaleeq" w:hAnsi="Jameel Noori Nastaleeq"/>
          <w:rtl w:val="1"/>
          <w:rFonts w:cs="Jameel Noori Nastaleeq"/>
        </w:rPr>
        <w:t>جیسا کہ معلوم ہے، وضعِ حدیث کا واقعہ عملاً ظہور اسلام کے تقریباً ڈیڑھ سو سال بعد پیش آیا- اُس وقت تک انسٹی ٹیوشنلائزڈ اسلام اپنے تمام پہلوؤں کے اعتبار سے تشکیل پاچکا تھا- اُس کا ہر پہلو اجتماعی سطح پر ایک مسلّمہ واقعہ بن چکا تھا- اِس لیے واضعین حدیث نے جو حدیثیں وضع کیں، وہ دین کے اُس مجموعے کے بارے میں نہ تھیں جو کہ اب انسٹی ٹیوشنلائزڈ دین بن چکا تھا، بلکہ وہ اس کے دوسرے پہلوؤں کے بارے میں تھیں- مثلاً قرآن کے متن کے بارے میں کوئی موضوع حدیث موجود نہیں،البتہ فضائل قرآن کے باب میں موضوع روایتیں پائی جاتی ہیں- اِسی طرح پنج وقتہ نماز کو اِس سے کم یا زیادہ بتانے کے لیے کوئی موضوع روایت موجود نہیں، البتہ نماز کے فضائل کے بارے میں موضوع روایتیں موجود ہیں- اِسی طرح ماہِ رمضان کے روزے کی فرضیت کے خلاف کوئی موضوع روایت موجود نہیں، البتہ روزے کے فضائل کے بارے میں موضوع روایتیں موجود ہیں، وغیرہ-</w:t>
      </w:r>
    </w:p>
    <w:p>
      <w:pPr>
        <w:jc w:val="both"/>
        <w:bidi w:val="1"/>
      </w:pPr>
      <w:r>
        <w:rPr>
          <w:rFonts w:ascii="Jameel Noori Nastaleeq" w:hAnsi="Jameel Noori Nastaleeq"/>
          <w:rtl w:val="1"/>
          <w:rFonts w:cs="Jameel Noori Nastaleeq"/>
        </w:rPr>
        <w:t>اسلام کی تاریخ میں بعد کے زمانے میں اس طرح کی جو حدیثیں وضع کی گئیں، ان کا مقصد تشویق (motivation) تھا، یعنی کسی عمل کے بڑے بڑے فائدے بتا کر لوگوں کو اس کی طرف راغب کرنے کی کوشش کرنا- اسلام میں وضع کا یہ طریقہ مسیحی قوموں کی مضاہاة (9:30) کے طورپر پیدا ہوا- مسیحیت میں سینٹ پال کے زمانے میں یہ طریقہ رائج ہوا کہ لوگوں کو مسیحیت کی طرف راغب کرنے کے لیے جھوٹی باتیں وضع کی جائیں-(Romans 3:7-8)- اِس طریقے کو بعد کی مسیحی روایات میں مقدس فریب (Pious Fraud) کہاجاتا ہے- برسبیلِ مضاہاة یہ مسیحی طریقہ مسلمانوں میں رائج ہوا- یہ طریقہ زیادہ تر مسیحی نو مسلموں کے ذریعے اسلام میں داخل ہوا-</w:t>
      </w:r>
    </w:p>
    <w:p>
      <w:pPr>
        <w:jc w:val="both"/>
        <w:bidi w:val="1"/>
      </w:pPr>
      <w:r>
        <w:rPr>
          <w:rFonts w:ascii="Jameel Noori Nastaleeq" w:hAnsi="Jameel Noori Nastaleeq"/>
          <w:rtl w:val="1"/>
          <w:rFonts w:cs="Jameel Noori Nastaleeq"/>
        </w:rPr>
        <w:t>موضوع روایات کی تعداد بہت زیادہ ہے- لیکن وہ اسلام کے لیے کوئی خطرہ نہیں، کیوں کہ دورِ اول کے محدثین نے کسی حدیث کو قبول کرنے یا رد کرنے کے لیے نہایت محکم اصول بنادئے ہیں جن کو اصولِ علمِ حدیث کہا جاتا ہے- علمِ حدیث ایک مستقل موضوع ہے- یہ علم اتنا زیادہ محکم اور منظم بن چکا ہے کہ اس کی روشنی میں کسی بھی روایت کو جانچ کر قطعیت کے ساتھ یہ معلوم کیا جاسکتا ہے کہ کون سی حدیث صحیح ہے اور کون سی حدیث موضوع- روایات کو جانچنے کا یہ کام مختلف محدثین نے انجام دیا ہے- موجودہ زمانے میں شیخ ناصرالدین البانی (وفات: 1999)  اور دوسرے محقق علما نے طویل تحقیق کے بعد اِس کام کو نہایت مستند طورپر انجام دے دیا ہے-</w:t>
      </w:r>
    </w:p>
    <w:p>
      <w:pPr>
        <w:jc w:val="both"/>
        <w:bidi w:val="1"/>
      </w:pPr>
      <w:r>
        <w:rPr>
          <w:rFonts w:ascii="Jameel Noori Nastaleeq" w:hAnsi="Jameel Noori Nastaleeq"/>
          <w:rtl w:val="1"/>
          <w:rFonts w:cs="Jameel Noori Nastaleeq"/>
        </w:rPr>
        <w:t>اِسی طرح دوسرے اجزاءِ دین کا معاملہ ہے- دین کے جو اجزا انسٹی ٹیوشنلائزڈ اسلام کا حصہ بن چکے ـتھے، ان کے بارے میں کوئی موضوع روایت موجود نہیں، البتہ دوسرے پہلوؤں کے بارے میں کثرت سے موضوع روایتیں پائی جاتی ہیں- دوسرے الفاظ میں یہ کہ دین کا وہ حصہ جس کو سنتِ ثابتہ، بالفاظِ دیگر انسٹی ٹیوشنلائزڈ دین کہاجاتا ہے ، وہ موضوع روایتوں سے یکسر خالی  ہے- انسٹی ٹیوشنلائزڈ دین کا حصہ بن جانے کی وجہ سے اِس میں کوئی کمی یا زیادتی کرنا ممکن نہ ہوسکا-البتہ دین کا وہ حصہ جس کا تعلق منفرد اقوال سے ہے، یعنی اُن اقوال سے جو اخبارِ آحاد (احادیث) کی کٹیگری میں آتے ہیں، اُس میں امکانی طورپر ہرقسم کی روایتیں پائی جاتی ہیں-</w:t>
      </w:r>
    </w:p>
    <w:p>
      <w:pPr>
        <w:jc w:val="both"/>
        <w:bidi w:val="1"/>
      </w:pPr>
      <w:r>
        <w:rPr>
          <w:rFonts w:ascii="Jameel Noori Nastaleeq" w:hAnsi="Jameel Noori Nastaleeq"/>
          <w:rtl w:val="1"/>
          <w:rFonts w:cs="Jameel Noori Nastaleeq"/>
        </w:rPr>
        <w:t>نجاتِ فرد، حفاظتِ دین</w:t>
      </w:r>
    </w:p>
    <w:p>
      <w:pPr>
        <w:jc w:val="both"/>
        <w:bidi w:val="1"/>
      </w:pPr>
      <w:r>
        <w:rPr>
          <w:rFonts w:ascii="Jameel Noori Nastaleeq" w:hAnsi="Jameel Noori Nastaleeq"/>
          <w:rtl w:val="1"/>
          <w:rFonts w:cs="Jameel Noori Nastaleeq"/>
        </w:rPr>
        <w:t>اسلام کے مطابق، نجات (salvation) کا معاملہ ایک مبنی برفرد معاملہ ہے- اسلام میں گروہی نجات کا کوئی تصور نہیں- دوسر ے الفاظ میں اِس کو پرسنلائزڈ مذہب (personalized religion) کہاجاسکتا ہے- اِس معاملے کا دوسرا پہلو وہ ہے جس کا تعلق حفاظتِ دین سے ہے- دین کی حفاظت انفرادی اسلام کے ذریعے نہیںہوسکتی- اِس کے لیے ضر ورت ہے کہ بڑے پیمانے پر اسلام کا ایک اجتماعی ڈھانچہ موجود ہو- اسلام کے اِس دوسرے پہلو کو انسٹی ٹیوشنلائزڈ مذہب (institutionalized religion) کہا جاسکتا ہے-</w:t>
      </w:r>
    </w:p>
    <w:p>
      <w:pPr>
        <w:jc w:val="both"/>
        <w:bidi w:val="1"/>
      </w:pPr>
      <w:r>
        <w:rPr>
          <w:rFonts w:ascii="Jameel Noori Nastaleeq" w:hAnsi="Jameel Noori Nastaleeq"/>
          <w:rtl w:val="1"/>
          <w:rFonts w:cs="Jameel Noori Nastaleeq"/>
        </w:rPr>
        <w:t>اِس معاملے کو سمجھنے کے لیے ایک مثال لیجئے- صدقہ (charity) ابتدائی طورپر ایک انفرادی معاملہ ہے، یعنی ایک آدمی کا دوسرے آدمی کی مدد کرنا- صدقے کی اِس صورت کو انفرادی صدقہ (personal charity) کہا جائے گا- صدقے کی دوسری صورت وہ ہے جس کو اجتماعی سطح پر ادا کیا جائے اور اِس طرح بڑے پیمانے پر اس کا ایک نظام بن جائے- صدقے کی اِس دوسری صورت کو انسٹی ٹیوشنلائزڈ صدقہ (institutionalized charity) کہاجائے گا-</w:t>
      </w:r>
    </w:p>
    <w:p>
      <w:pPr>
        <w:jc w:val="both"/>
        <w:bidi w:val="1"/>
      </w:pPr>
      <w:r>
        <w:rPr>
          <w:rFonts w:ascii="Jameel Noori Nastaleeq" w:hAnsi="Jameel Noori Nastaleeq"/>
          <w:rtl w:val="1"/>
          <w:rFonts w:cs="Jameel Noori Nastaleeq"/>
        </w:rPr>
        <w:t>جیساکہ عرض کیاگیا، اسلام میں نجات ایک انفرادی واقعے کانام ہے، لیکن اِسی کے ساتھ اسلام کی ایک ضرورت یہ ہے کہ وہ تاریخ میں مکمل طورپر محفوظ ہوجائے، تاکہ قیامت تک کے لوگ اس کا عملی مشاہدہ کرتے رہیں- حفاظتِ دین کی اِس ضرورت کو اسلام میں اِس طرح حاصل کیاگیا کہ اسلام کے مختلف اداروں کے نظام کے ذریعے اس کو ایک انسٹی ٹیوشنلائزڈ دین (institutionalized religion) کی حیثیت دے دی گئی- یہی عملی نظام ہے جس نے دین ِ اسلام کو محفوظ کرکے اس کو لوگوں کے لیے ایک معروف اور مسلّم حقیقت بنا دیا ہے-</w:t>
      </w:r>
    </w:p>
    <w:p>
      <w:pPr>
        <w:jc w:val="both"/>
        <w:bidi w:val="1"/>
      </w:pPr>
      <w:r>
        <w:rPr>
          <w:rFonts w:ascii="Jameel Noori Nastaleeq" w:hAnsi="Jameel Noori Nastaleeq"/>
          <w:rtl w:val="1"/>
          <w:rFonts w:cs="Jameel Noori Nastaleeq"/>
        </w:rPr>
        <w:t>پیغمبر اسلام صلی اللہ علیہ وسلم نے فرمایا: إنما الأعمال بالنیات )صحیح البخاری، رقم الحدیث: 1) - اِس حدیث سے یہ بات معلوم ہوتی ہے کہ دین میں جن اعمال کی تعلیم دی گئی ہے، ان کی قبولیت کا معیار نیت (intention)ہے، جو کہ انسان کی ایک داخلی کیفیت کا نام ہے- اِسی طرح حدیث میں آیا ہے: صلوا کما رأیتمونی أصلی(صحیح الجامع للألبانی، رقم الحدیث: 893) یعنی جس طرح تم نے مجھ کو نماز پڑھتے ہوئے دیکھا، اُسی طرح تم نماز پڑھو- اِسی طرح آپ نے فرمایا: خذوا عنی مناسککم (مسند احمد، رقم الحدیث: 3548) یعنی جس طرح تم نے مجھ کو حج کرتے ہوئے دیکھا، اسی طرح تم حج کرو-</w:t>
      </w:r>
    </w:p>
    <w:p>
      <w:pPr>
        <w:jc w:val="both"/>
        <w:bidi w:val="1"/>
      </w:pPr>
      <w:r>
        <w:rPr>
          <w:rFonts w:ascii="Jameel Noori Nastaleeq" w:hAnsi="Jameel Noori Nastaleeq"/>
          <w:rtl w:val="1"/>
          <w:rFonts w:cs="Jameel Noori Nastaleeq"/>
        </w:rPr>
        <w:t>اِسی طرح اِس مفہوم کی اور بھی بہت سی حدیثیں ہیں جس سے معلوم ہوتا ہے کہ دینی اعمال کا ایک مقرر فارم ہے، یہ فارم لازمی طورپر دینی اعمال کا ناقابلِ تقسیم حصہ ہے، دونوں کو ایک دوسر ے سے جدا نہیں کیا جاسکتا- لیکن جہاں تک خدا کے یہاں اعمال کی قبولیت کا تعلق ہے، اس کا معاملہ عامل کے قلبی اخلاص پر مبنی ہے، جیساکہ قرآن میں آیا ہے: لَنْ یَّنَالَ اللّٰہَ لُحُوْمُہَا وَلَا دِمَاۗؤُہَا وَلٰکِنْ یَّنَالُہُ التَّقْوٰی مِنْکُمْ  (22:37)-</w:t>
      </w:r>
    </w:p>
    <w:p>
      <w:pPr>
        <w:jc w:val="both"/>
        <w:bidi w:val="1"/>
      </w:pPr>
      <w:r>
        <w:rPr>
          <w:rFonts w:ascii="Jameel Noori Nastaleeq" w:hAnsi="Jameel Noori Nastaleeq"/>
          <w:rtl w:val="1"/>
          <w:rFonts w:cs="Jameel Noori Nastaleeq"/>
        </w:rPr>
        <w:t>اِسی بات کو دوسرے الفاظ میں اِس طرح کہاجاسکتا ہے کہ نجات ایک انفرادی معاملہ ہے جس کا تعلق اصلاً آخرت سے ہے اور حفاظتِ دین ایک اجتماعی معاملہ ہے جو اصلاً موجودہ دنیا کا ایک ظاہرہے- کسی آدمی کی نجات کا تحقق صرف آخرت میں ہوگا- لیکن جہاں تک حفاظتِ دین کا معاملہ ہے، اس کی ضرورت موجودہ دنیا کی نسبت سے ہے- آخرت میں حفاظتِ دین کی ضرورت باقی نہ رہے گی-</w:t>
      </w:r>
    </w:p>
    <w:p>
      <w:pPr>
        <w:jc w:val="both"/>
        <w:bidi w:val="1"/>
      </w:pPr>
      <w:r>
        <w:rPr>
          <w:rFonts w:ascii="Jameel Noori Nastaleeq" w:hAnsi="Jameel Noori Nastaleeq"/>
          <w:rtl w:val="1"/>
          <w:rFonts w:cs="Jameel Noori Nastaleeq"/>
        </w:rPr>
        <w:t>بے روح اسلام</w:t>
      </w:r>
    </w:p>
    <w:p>
      <w:pPr>
        <w:jc w:val="both"/>
        <w:bidi w:val="1"/>
      </w:pPr>
      <w:r>
        <w:rPr>
          <w:rFonts w:ascii="Jameel Noori Nastaleeq" w:hAnsi="Jameel Noori Nastaleeq"/>
          <w:rtl w:val="1"/>
          <w:rFonts w:cs="Jameel Noori Nastaleeq"/>
        </w:rPr>
        <w:t>اہلِ قرآن کہلائے جانے والے لوگوں کا گروپ اگرچہ بظاہر قرآن اور اسلام کا نام لیتا ہے، لیکن غور کیجئے تو اُن کا قرآن سے کوئی تعلق نہیں- ان کے بارے میں یہ کہنا صحیح ہوگا کہ وہ حقیقتاً بے روح اسلام(despiritualized Islam) کا ایک ورزن (version)تیار کررہے ہیں- وہ اسلام کا انکار کیے بغیر اسلام کی نفی کررہے ہیں-</w:t>
      </w:r>
    </w:p>
    <w:p>
      <w:pPr>
        <w:jc w:val="both"/>
        <w:bidi w:val="1"/>
      </w:pPr>
      <w:r>
        <w:rPr>
          <w:rFonts w:ascii="Jameel Noori Nastaleeq" w:hAnsi="Jameel Noori Nastaleeq"/>
          <w:rtl w:val="1"/>
          <w:rFonts w:cs="Jameel Noori Nastaleeq"/>
        </w:rPr>
        <w:t>دین اسلام کی بنیاد ایمان پرہے- ایمان سے مراد وہ معرفت ہے جو آدمی کے اندر اپنے خالق کے بارے میں یقین واعتماد کی کیفیت پیدا کرے، مگر اِن حضرات کا کہنا ہے کہ ایمان سے مراد امن ہے، یعنی دنیوی زندگی میں ایک پرامن معاشرہ (peaceful society) بنانا- ایمان کا یہ تصور نہ صرف غیر علمی ہے، بلکہ وہ انسان سے سب سے بڑی چیز چھین لینے والا ہے، اور وہ تعلق باللہ (communion with God)ہے-</w:t>
      </w:r>
    </w:p>
    <w:p>
      <w:pPr>
        <w:jc w:val="both"/>
        <w:bidi w:val="1"/>
      </w:pPr>
      <w:r>
        <w:rPr>
          <w:rFonts w:ascii="Jameel Noori Nastaleeq" w:hAnsi="Jameel Noori Nastaleeq"/>
          <w:rtl w:val="1"/>
          <w:rFonts w:cs="Jameel Noori Nastaleeq"/>
        </w:rPr>
        <w:t>اِسی طرح قرآن میں بار بار اللہ کے لیے رب کا لفظ استعمال ہوا ہے- رب کا عقیدہ اسلام کا ایک بنیادی عقیدہ ہے جو انسان کے اندر وہ سب سے بڑی صفت پیدا کرتا ہے جس کو قرآن میں حمد کہاگیاہے- حمد اسپرٹ بلا شبہہ مومن کا سب سے بڑا سرمایہ ہے- لیکن اہلِ قرآن کا گروپ رب کے لفظ کی تعبیر زمین پر قائم کیے جانے والے نظامِ ربوبیت سے کرتا ہے جو کہ عملاً اشتراکی نظام کے ہم معنی ہے- یہ نظریہ مومن سے اس کے اُس عقیدے کو چھین لینے والا ہے جو کہ بلا شبہہ اس کی زندگی کا سب سے بڑا سرمایہ ہے-</w:t>
      </w:r>
    </w:p>
    <w:p>
      <w:pPr>
        <w:jc w:val="both"/>
        <w:bidi w:val="1"/>
      </w:pPr>
      <w:r>
        <w:rPr>
          <w:rFonts w:ascii="Jameel Noori Nastaleeq" w:hAnsi="Jameel Noori Nastaleeq"/>
          <w:rtl w:val="1"/>
          <w:rFonts w:cs="Jameel Noori Nastaleeq"/>
        </w:rPr>
        <w:t>اِسی طرح تقوی اور خشوع جیسے الفاظ کا معاملہ ہے- یہ الفاظ مومن کی اُس داخلی شخصیت کو بتاتے ہیں جس کو قرآن میں ربانیت (3:79) کہاگیا ہے- یہ اُس انسان کی اعلی ترین صفت ہے جس کو اللہ رب العالمین کی معرفت حاصل ہوجائے- لیکن اہلِ قرآن کا گروپ اس قسم کے الفاظ کی یہ خود ساختہ تعبیر کرتاہے کہ اس سے مراد دنیوی زندگی میں خدا کے قانون کی خلاف ورزی کے برے نتائج سے بچنا ہے-</w:t>
      </w:r>
    </w:p>
    <w:p>
      <w:pPr>
        <w:jc w:val="both"/>
        <w:bidi w:val="1"/>
      </w:pPr>
      <w:r>
        <w:rPr>
          <w:rFonts w:ascii="Jameel Noori Nastaleeq" w:hAnsi="Jameel Noori Nastaleeq"/>
          <w:rtl w:val="1"/>
          <w:rFonts w:cs="Jameel Noori Nastaleeq"/>
        </w:rPr>
        <w:t>یہی معاملہ عبادات کا ہے- قرآن کے مطابق، صلوة ایک نہایت اہم عبادت ہے- صلوة انسان کو اللہ سے قریب کرنے والی ہے- انسان جب حالتِ صلوة میں ہوتا ہے تو وہ محسوس کرتاہے کہ وہ اللہ کے پڑوس میں پہنچ گیاہے- لیکن اہلِ قرآن کا گروپ خود ساختہ طورپر یہ بتاتا ہے کہ صلوة کا مطلب دنیا کی زندگی میں اجتماعی قوانین کی پابندی ہے- اِس طرح یہ نظریہ بندے اور خدا کے درمیان اُس اعلی تعلق کو ختم کردیتا ہے جس کو قرآن میں حب شدید(2:165) کہاگیاہے-</w:t>
      </w:r>
    </w:p>
    <w:p>
      <w:pPr>
        <w:jc w:val="both"/>
        <w:bidi w:val="1"/>
      </w:pPr>
      <w:r>
        <w:rPr>
          <w:rFonts w:ascii="Jameel Noori Nastaleeq" w:hAnsi="Jameel Noori Nastaleeq"/>
          <w:rtl w:val="1"/>
          <w:rFonts w:cs="Jameel Noori Nastaleeq"/>
        </w:rPr>
        <w:t>اِسی طرح قرآن کے مطابق، بندے کی ایک عبادت صوم ہے- صوم کی اصل حقیقت یہ ہے کہ بندہ عمل کی زبان میں یہ بتاتا ہے کہ وہ اللہ کے لیے (for the sake of God) اپنی بنیادی ضرورت تک کو چھوڑ سکتا ہے- یہ بندے کی طرف سے اپنے رب کے لیے وفاداری کا آخری مظاہرہ ہے جو کہ بندے کے مقامِ عبدیت کو بہت زیادہ بڑھانے والا ہے- لیکن اہلِ قرآن کا گروپ روزہ (fasting) کے بجائے صوم کا مطلب یہ بتاتا ہے کہ اس سے مراد دنیوی زندگی میں قوانینِ خداوندی کی خلاف ورزی سے بچنا ہے- یہ خود ساختہ تعبیر مومن کو اُس عظیم روحانی تجربے سے محروم کرنے والی ہے جس کو قرآن میں دعاءِ قربت (2:186)کہاگیاہے-</w:t>
      </w:r>
    </w:p>
    <w:p>
      <w:pPr>
        <w:jc w:val="both"/>
        <w:bidi w:val="1"/>
      </w:pPr>
      <w:r>
        <w:rPr>
          <w:rFonts w:ascii="Jameel Noori Nastaleeq" w:hAnsi="Jameel Noori Nastaleeq"/>
          <w:rtl w:val="1"/>
          <w:rFonts w:cs="Jameel Noori Nastaleeq"/>
        </w:rPr>
        <w:t>یہی معاملہ دوسری عبادات کا ہے- اصل یہ ہے کہ موجودہ زمانے کے کچھ مسلم اہلِ فکر نے اسلام کی مبنی برنظام تعبیر (system-based interpretation) پیش کی، جب کہ اسلام کی ربانی تعبیر ہی اس کی صحیح تعبیر ہے- اہلِ قرآن گروپ کا کیس یہ ہے کہ وہ اسلام کی مبنی بر نظام تعبیر سے متاثر ہوا، اور اس میں اپنی طرف سے مزید اضافہ کرکے اس کے بگاڑ کو اس کی آخری حد تک پہنچا دیا-</w:t>
      </w:r>
    </w:p>
    <w:p>
      <w:pPr>
        <w:jc w:val="both"/>
        <w:bidi w:val="1"/>
      </w:pPr>
      <w:r>
        <w:rPr>
          <w:rFonts w:ascii="Jameel Noori Nastaleeq" w:hAnsi="Jameel Noori Nastaleeq"/>
          <w:rtl w:val="1"/>
          <w:rFonts w:cs="Jameel Noori Nastaleeq"/>
        </w:rPr>
        <w:t>قرآن کا اصل مدعا وہی ہے جس کو قرآن کی پہلی آیت میں بیان کیاگیا ہے، یعنی الحمد اللہ رب العالمین- یہی قرآن کی تعلیمات کا خلاصہ ہے- قرآن کا مدعا یہ ہے کہ انسان رب العالمین کو اس کی صفاتِ کمال کے ساتھ دریافت کرے، وہ ایک ربانی انسان بن جائے- اس کی شخصیت میں وہ انقلاب آئے جب کہ وہ پورے معنوں میں حمد اسپرٹ میں جینے لگے-</w:t>
      </w:r>
    </w:p>
    <w:p>
      <w:pPr>
        <w:jc w:val="both"/>
        <w:bidi w:val="1"/>
      </w:pPr>
      <w:r>
        <w:rPr>
          <w:rFonts w:ascii="Jameel Noori Nastaleeq" w:hAnsi="Jameel Noori Nastaleeq"/>
          <w:rtl w:val="1"/>
          <w:rFonts w:cs="Jameel Noori Nastaleeq"/>
        </w:rPr>
        <w:t>یہی قرآنی تعلیمات کا ماحصل (gist)ہے- جب ایک انسان کے اندر یہ صفت پیدا ہوتی ہے تو اس کے لازمی نتیجے کے طورپر اس کی زندگی میں تزکیہ کا عمل شروع ہوجاتاہے- وہ اللہ کی یاد میں جینے لگتا ہے، وہ اللہ کا عبادت گزار بندہ بن جاتا ہے- اس کے سوچنے اور اس کے بولنے پر اللہ کا رنگ چھا جاتا ہے، اس کے اخلاق اور اس کے معاملات اللہ کی مرضی کے تابع بن جاتے ہیں، اس کی پوری زندگی اس حقیقت کا اظہار بن جاتی ہے کہ اس کو اللہ کے سامنے اپنے تمام اعمال کا جواب دینا ہے- قرآن کے الفاظ میں یہی ربانی انسان ہے، اور اِسی قسم کا انسان بنانا قرآن کا اصل نشانہ ہے-</w:t>
      </w:r>
    </w:p>
    <w:p>
      <w:pPr>
        <w:jc w:val="both"/>
        <w:bidi w:val="1"/>
      </w:pPr>
      <w:r>
        <w:rPr>
          <w:rFonts w:ascii="Jameel Noori Nastaleeq" w:hAnsi="Jameel Noori Nastaleeq"/>
          <w:rtl w:val="1"/>
          <w:rFonts w:cs="Jameel Noori Nastaleeq"/>
        </w:rPr>
        <w:t>عبادات کی اصولی حیثیت</w:t>
      </w:r>
    </w:p>
    <w:p>
      <w:pPr>
        <w:jc w:val="both"/>
        <w:bidi w:val="1"/>
      </w:pPr>
      <w:r>
        <w:rPr>
          <w:rFonts w:ascii="Jameel Noori Nastaleeq" w:hAnsi="Jameel Noori Nastaleeq"/>
          <w:rtl w:val="1"/>
          <w:rFonts w:cs="Jameel Noori Nastaleeq"/>
        </w:rPr>
        <w:t>جو لوگ ایساکرتے ہیں کہ وہ قرآن میں مذکور نماز اور دوسری عبادات کی ایسی تفسیر کرتے ہیں جو علمی اجماع اور عملی تواتر کے ذریعے ثابت شدہ تعبیر کے خلاف ہے، ان کے شعور یا لاشعور میں غالباً ایک تحفظ (reservation) موجود ہوتاہے- وہ دیکھتے ہیں کہ بے شمار مسلمان مسجدوں میں جمع ہو کر نمازیں ادا کررہے ہیں، لیکن اِن مسلمانوں کی زندگیوں میں اِس کا کوئی صالح نتیجہ دکھائی نہیں دیتا- اس لیے وہ عبادت کی دوسری دوسری تعبیر کرنے کی کوشش کرتے ہیں- مثلاً یہ کہ اقامتِ صلوة کا مطلب معروف نماز نہیں، بلکہ سوشل ورک ہے، وغیرہ-</w:t>
      </w:r>
    </w:p>
    <w:p>
      <w:pPr>
        <w:jc w:val="both"/>
        <w:bidi w:val="1"/>
      </w:pPr>
      <w:r>
        <w:rPr>
          <w:rFonts w:ascii="Jameel Noori Nastaleeq" w:hAnsi="Jameel Noori Nastaleeq"/>
          <w:rtl w:val="1"/>
          <w:rFonts w:cs="Jameel Noori Nastaleeq"/>
        </w:rPr>
        <w:t>یہ سوچ درست نہیں-اصل یہ ہے کہ اِس معاملے کو باعتبار حقیقت، صرف نظری اصول (theoretical criterion)کی بنیاد پر دیکھا جائے گا، نہ کہ عملی نتیجہ (practical result) کی بنیاد پر- اِس کا سبب انسان کی آزادی ہے- خدا کے تخلیقی منصوبہ (creation plan) کے مطابق، انسان کو اِس دنیا میں اختیار کی آزادی (freedom of choice) حاصل ہے- ایسی حالت میں انسان کو صرف اصول بتایا جاسکتا ہے- جہاں تک عمل کاتعلق ہے، وہ تمام تر انسان کے اپنے ارادہ (will) پر منحصر ہے- آدمی اگر چاہے گا تو وہ ایسی عبادت کرے گا جو مطلوب نتیجے کے مطابق ہو، اور اگر وہ نہ چاہے تو وہ یہ بھی کرسکتا ہے کہ وہ سرے سے عبادت نہ کرے، یایہ کہ وہ فارم (form) کے اعتبار سے بظاہر عبادت کرے، لیکن اس کی عبادت میں عبادت کی روح (spirit) شامل نہ ہو- اِس بنا پر عبادت کے معاملے میں صرف یہ ممکن ہے کہ اس کا اصل حکم بیان کیا جائے، نتیجے کو انسان کی آزادی کا معاملہ سمجھا جائے، نہ کہ خود عبادت کی اصولی حیثیت کا معاملہ-</w:t>
      </w:r>
    </w:p>
    <w:p>
      <w:pPr>
        <w:jc w:val="both"/>
        <w:bidi w:val="1"/>
      </w:pPr>
      <w:r>
        <w:rPr>
          <w:rFonts w:ascii="Jameel Noori Nastaleeq" w:hAnsi="Jameel Noori Nastaleeq"/>
          <w:rtl w:val="1"/>
          <w:rFonts w:cs="Jameel Noori Nastaleeq"/>
        </w:rPr>
        <w:t>پیغمبر کی اہمیت</w:t>
      </w:r>
    </w:p>
    <w:p>
      <w:pPr>
        <w:jc w:val="both"/>
        <w:bidi w:val="1"/>
      </w:pPr>
      <w:r>
        <w:rPr>
          <w:rFonts w:ascii="Jameel Noori Nastaleeq" w:hAnsi="Jameel Noori Nastaleeq"/>
          <w:rtl w:val="1"/>
          <w:rFonts w:cs="Jameel Noori Nastaleeq"/>
        </w:rPr>
        <w:t>ایک صاحب جو اہلِ قرآن کہلائے جانے والے گروپ سے تعلق رکھتے ہیں، ان سے میری گفتگو ہوئی- انھوں نے کہا  —کہ ہم یہ مانتے ہیں کہ قرآن اللہ کی کتاب ہے، لیکن قرآن کو درست طور پرسمجھنے کے لیے ضروری ہے کہ قرآن کو دوسری تمام چیزوں سے الگ (detach) کرکے دیکھا جائے، تاریخ کو، حدیث کو، تفسیر کو، حتی کہ خود محمد کو بھی حذف کرکے دیکھا جائے، تب قرآن سمجھ میں آئے گا- انھوں نے کہا کہ قرآن کو صرف قرآن کے ذریعے سمجھنا ہے، نہ کہ کسی اور چیز کے ذریعے-</w:t>
      </w:r>
    </w:p>
    <w:p>
      <w:pPr>
        <w:jc w:val="both"/>
        <w:bidi w:val="1"/>
      </w:pPr>
      <w:r>
        <w:rPr>
          <w:rFonts w:ascii="Jameel Noori Nastaleeq" w:hAnsi="Jameel Noori Nastaleeq"/>
          <w:rtl w:val="1"/>
          <w:rFonts w:cs="Jameel Noori Nastaleeq"/>
        </w:rPr>
        <w:t>یہ بات بظاہر گریمر کے لحاظ سے درست ہے، لیکن حقیقت کے اعتبار سے وہ مکمل طورپر بے بنیاد ہے- حقیقت یہ ہے کہمحمد  (صلی اللہ علیہ وسلم) کو حذف کرنے کے بعد خود قرآن کو حذف کرنا پڑے گا، کیوں کہ قرآن ہمارے پاس براہِ راست نہیں آیا، بلکہ اُس انسان کے ذریعے آیا جس کا نام محمد بن عبد اللہ تھا، جو 570 میں مکہ میں پیدا ہوا اور 632 میں جس کی مدینے میںوفات ہوئی-اس انسان کی قبر اب بھی اس کی تاریخی یادگار کے طورپر مدینے میں موجود ہے- عرب میں پیدا ہونے والے اِس انسان نے جب کہا کہ یہ قرآن ہے جووحی کے ذریعے مجھ پر نازل ہوا ہے، اس کے بعد ہی قرآن قرآن بنا- اگر اس انسان نے ایسا نہ کہا ہوتا تو قرآن کو قرآن سمجھنے کے لیے ہمارے پاس کوئی بنیاد ہی موجود نہ ہوتی- حقیقت یہ ہے کہ محمد بن عبد اللہ کو ماننا ہی ہم کو قرآن کو ماننے کے لیے نقطہ آغاز دیتا ہے- اِس معاملے میں اگر ہم محمد بن عبد اللہ کو حذف کریں تو اِس سے پہلے خود قرآن حذف ہوچکا ہوگا- ظاہر ہے کہ ہم اِس قسم کے قول کا تحمل نہیں کرسکتے-</w:t>
      </w:r>
    </w:p>
    <w:p>
      <w:pPr>
        <w:jc w:val="both"/>
        <w:bidi w:val="1"/>
      </w:pPr>
      <w:r>
        <w:rPr>
          <w:rFonts w:ascii="Jameel Noori Nastaleeq" w:hAnsi="Jameel Noori Nastaleeq"/>
          <w:rtl w:val="1"/>
          <w:rFonts w:cs="Jameel Noori Nastaleeq"/>
        </w:rPr>
        <w:t>پھر یہ بات محمد بن عبداللہ پر ختم نہیں ہوتی- سوال یہ ہے کہ محمد بن عبد اللہ کے ظہور کے چودہ سوسال بعد جو قرآن ہمارے پاس موجود ہے، وہ ہم کو کیسے ملا- وہ اِس طرح ملا کہ رسول کے اصحاب نے محمد بن عبد اللہ کی زندگی میں براہِ راست طورپر اُن سے قرآن کو سنا اور اس کو حفظ وکتابت کے ذریعےمحفوظ کردیا- اس کے بعد تابعین کے گروہ نے اصحابِ رسول سے اُس کو براہِ راست طورپر سنا اور پھر حفظ وکتابت کے ذریعے اس کو محفوظ کرلیا-یہی کام دوبارہ تبع تابعین کے گروہ نے کیا- اِس کے بعد یہی طریقہ مسلسل طورپر نسل درنسل جاری رہا اور اب تک جاری ہے- انیسویں صدی میں مزید یہ ہوا کہ قرآن کو پرنٹنگ پریس میں چھاپا گیا اور اس کے مطبوعہ نسخے ساری دنیا میں پھیلا دیے گئے-</w:t>
      </w:r>
    </w:p>
    <w:p>
      <w:pPr>
        <w:jc w:val="both"/>
        <w:bidi w:val="1"/>
      </w:pPr>
      <w:r>
        <w:rPr>
          <w:rFonts w:ascii="Jameel Noori Nastaleeq" w:hAnsi="Jameel Noori Nastaleeq"/>
          <w:rtl w:val="1"/>
          <w:rFonts w:cs="Jameel Noori Nastaleeq"/>
        </w:rPr>
        <w:t>قرآن کے معاملے میں اللہ کی حیثیت منزِّلِ کتاب کی ہے اور رسول کی حیثیت راویِ کتاب کی اور امت کی حیثیت ناشر ِ کتاب کی- یہ ایک طویل تاریخی سلسلہ ہے- اِس تاریخی سلسلے نے قرآن کو آخری حد تک محفوظ اور مستند کتاب بنا دیا ہے- مگر بات یہیں ختم نہیں ہوتی- اللہ نے محمد بن عبد اللہ کو قرآن کا مہبط بنایا- یہ بلاشبہہ روبوٹ(robot) جیسا کوئی معاملہ نہ تھا-</w:t>
      </w:r>
    </w:p>
    <w:p>
      <w:pPr>
        <w:jc w:val="both"/>
        <w:bidi w:val="1"/>
      </w:pPr>
      <w:r>
        <w:rPr>
          <w:rFonts w:ascii="Jameel Noori Nastaleeq" w:hAnsi="Jameel Noori Nastaleeq"/>
          <w:rtl w:val="1"/>
          <w:rFonts w:cs="Jameel Noori Nastaleeq"/>
        </w:rPr>
        <w:t>قرآن کے مطابق، اللہ کو یہ مطلوب تھا کہ قرآن سارے انسانوں تک قابلِ فہم انداز میں پہنچے- اِس مصلحت کا یہ لازمی تقاضا تھا کہ اللہ ایسے انسان کو قرآن کا مہبط بنائے جو خود قرآن کو درست طورپر سمجھے اور اس کو درست طورپر دوسروں تک منتقل کرے-</w:t>
      </w:r>
    </w:p>
    <w:p>
      <w:pPr>
        <w:jc w:val="both"/>
        <w:bidi w:val="1"/>
      </w:pPr>
      <w:r>
        <w:rPr>
          <w:rFonts w:ascii="Jameel Noori Nastaleeq" w:hAnsi="Jameel Noori Nastaleeq"/>
          <w:rtl w:val="1"/>
          <w:rFonts w:cs="Jameel Noori Nastaleeq"/>
        </w:rPr>
        <w:t>اِس حکمت کے لازمی تقاضے کے طورپر سنت وجود میں آئی- سنت گویا صاحب ِقرآن کی زبان سے قرآن کی مستند تفہیم وتشریح ہے- جس طرح محمد بن عبد اللہ کو حذف کرنے سے قرآن حذف ہوجاتا ہے، اِسی طرح سنت کو حذف کرنے سے قرآن کی مستند تفہیم وتشریح حذف ہوجاتی ہے اور جب قرآن اور اس کی مستند شرح دونوں حذف ہوجائیں تو اس کے بعد علمی اعتبار سے، انسان کے پاس کوئی مستند بنیاد باقی نہیں رہتی جس پر وہ حقیقتِ حیات کو جاننے کے لیے اعتماد کرسکے-</w:t>
      </w:r>
    </w:p>
    <w:p>
      <w:pPr>
        <w:jc w:val="both"/>
        <w:bidi w:val="1"/>
      </w:pPr>
      <w:r>
        <w:rPr>
          <w:rFonts w:ascii="Jameel Noori Nastaleeq" w:hAnsi="Jameel Noori Nastaleeq"/>
          <w:rtl w:val="1"/>
          <w:rFonts w:cs="Jameel Noori Nastaleeq"/>
        </w:rPr>
        <w:t>تاریخ یہ ثابت کرتی ہے کہ جس طرح قرآن ایک تسلسل کے ذریعے ہم تک پہنچا ہے، اُسی طرح قرآن کی پیغمبرانہ تفہیم وتشریح بھی سنت کی شکل میں ایک قابلِ اعتماد تسلسل کے ذریعے ہم تک پہنچی ہے، خالص علمی اور تاریخی اعتبار سے، دونوں کے درمیان کوئی فرق نہیں-</w:t>
      </w:r>
    </w:p>
    <w:p>
      <w:pPr>
        <w:jc w:val="both"/>
        <w:bidi w:val="1"/>
      </w:pPr>
      <w:r>
        <w:rPr>
          <w:rFonts w:ascii="Jameel Noori Nastaleeq" w:hAnsi="Jameel Noori Nastaleeq"/>
          <w:rtl w:val="1"/>
          <w:rFonts w:cs="Jameel Noori Nastaleeq"/>
        </w:rPr>
        <w:t>قرآن دین ِ اسلام کی واحد مستند کتاب ہے- لیکن قرآن کے مطالعے سے معلوم ہوتا ہے کہ قرآن میں دین کے صرف اساسی اصول (fundamentals) بیان ہوئے ہیں- قرآن میں کسی بھی حکم کی تفصیل (detail) موجود نہیں- اِس صورتِ حال کا تقاضا ہے کہ احکامِ قرآن کی تفصیل بھی موجود ہو، کیوں کہ انسان جیسی مخلوق کے لیے کسی حکم کی تفصیل جانےبغیر اس پر عمل کرنا ممکن نہیں- سنت کی حیثیت قرآن کے احکام کی اِسی تفصیل اور تبیین کی ہے-</w:t>
      </w:r>
    </w:p>
    <w:p>
      <w:pPr>
        <w:jc w:val="both"/>
        <w:bidi w:val="1"/>
      </w:pPr>
      <w:r>
        <w:rPr>
          <w:rFonts w:ascii="Jameel Noori Nastaleeq" w:hAnsi="Jameel Noori Nastaleeq"/>
          <w:rtl w:val="1"/>
          <w:rFonts w:cs="Jameel Noori Nastaleeq"/>
        </w:rPr>
        <w:t>اِسی کے ساتھ یہ بھی ایک معلوم بات ہے کہ زمانہ بدلتا رہتا ہے- اِس لیے ہر دور میں نیے تقاضے سامنے آتے ہیں- یہ زمانی تقاضےاپنی نوعیت کے اعتبارسے ہمیشہ اضافی(relative) ہوتے ہیں، وہ حقیقی (real) نہیں ہوتے- اِس لیے بدلے ہوئے حالات میں نئی کتاب کی ضرورت نہیں ہوتی- جو ضرورت ہوتی ہے، وہ صرف یہ کہ حالات کے مطابق، اصل کتاب کی تعلیمات کا دوبارہ انطباق(reapplication) تلاش کیا جائے- مہبطِ قرآن کے بعد یہ سلسلہ بعد کی تاریخ میں برابر جاری رہا اور اب بھی جاری ہے- البتہ پیغمبر کی تشریح اور بعد کے علما کی تشریح میں ایک اصولی فرق موجودہے،وہ یہ کہ پیغمبر کی تشریح کی حیثیت مستند تشریح کی ہوگی، جب کہ بعد کے علما کی تشریح کی حیثیت صرف اجتہادی تشریح کی-</w:t>
      </w:r>
    </w:p>
    <w:p>
      <w:pPr>
        <w:jc w:val="both"/>
        <w:bidi w:val="1"/>
      </w:pPr>
      <w:r>
        <w:rPr>
          <w:rFonts w:ascii="Jameel Noori Nastaleeq" w:hAnsi="Jameel Noori Nastaleeq"/>
          <w:rtl w:val="1"/>
          <w:rFonts w:cs="Jameel Noori Nastaleeq"/>
        </w:rPr>
        <w:t>قرآن اور پیغمبر</w:t>
      </w:r>
    </w:p>
    <w:p>
      <w:pPr>
        <w:jc w:val="both"/>
        <w:bidi w:val="1"/>
      </w:pPr>
      <w:r>
        <w:rPr>
          <w:rFonts w:ascii="Jameel Noori Nastaleeq" w:hAnsi="Jameel Noori Nastaleeq"/>
          <w:rtl w:val="1"/>
          <w:rFonts w:cs="Jameel Noori Nastaleeq"/>
        </w:rPr>
        <w:t>جو لوگ یہ کہتے ہیں کہ ہم محمدصلی اللہ علیہ وسلم کو حذف (detach) کرکے قرآن کو سمجھیں گے وہ اپنے اِس قول سے صرف یہ بتارہے ہیں کہ وہ قرآن کی اسکیم سے مکمل طورپر بے خبر ہیں- پیغمبر محمد صلی اللہ علیہ وسلم قرآن کی اسکیم کا ایک لازمی حصہ ہیں- پیغمبر کے بغیر قرآن کو سمجھنے کا دعوی کرنا بلاتشبیہہ ایسا ہی ہے جیسے البرٹ آئن سٹائن کو حذف کرکے نظریہ اضافیت (theory of relativity) کو سمجھنا ممکن نہیں ہے، اسی طرح پیغمبر کے بغیر قرآن کو سمجھنا سرتاسر ناممکن ہے-</w:t>
      </w:r>
    </w:p>
    <w:p>
      <w:pPr>
        <w:jc w:val="both"/>
        <w:bidi w:val="1"/>
      </w:pPr>
      <w:r>
        <w:rPr>
          <w:rFonts w:ascii="Jameel Noori Nastaleeq" w:hAnsi="Jameel Noori Nastaleeq"/>
          <w:rtl w:val="1"/>
          <w:rFonts w:cs="Jameel Noori Nastaleeq"/>
        </w:rPr>
        <w:t>مثال کے طورپر قرآن میں بار بار اُن نبیوں کا حوالہ دیاگیا ہے جو محمد صلی اللہ علیہ وسلم سے پہلے دنیا میں آئے- یہ تمام پیغمبر جدید انسان کی نسبت سے، صرف ایک مذہبی عقیدہ کی حیثیت رکھتے ہیں، ان کی حیثیت تاریخی پیغمبر (historical prophet) کی نہیں- کیوں کہ مدوَّن تاریخ (recorded history) میں ان پیغمبروں کا حوالہ (reference) موجود نہیںہے-</w:t>
      </w:r>
    </w:p>
    <w:p>
      <w:pPr>
        <w:jc w:val="both"/>
        <w:bidi w:val="1"/>
      </w:pPr>
      <w:r>
        <w:rPr>
          <w:rFonts w:ascii="Jameel Noori Nastaleeq" w:hAnsi="Jameel Noori Nastaleeq"/>
          <w:rtl w:val="1"/>
          <w:rFonts w:cs="Jameel Noori Nastaleeq"/>
        </w:rPr>
        <w:t>قرآن کی دعوت میں مدعو کی نسبت سے، گویا یہ ایک خلا پایا جاتا تھا- یہاں مدعو کہہ سکتا تھا کہ قرآن جن پیغمبروں کا حوالہ دے کر اپنی بات پیش کرتا ہے، ان کا ریکارڈ مدون تاریخ میں موجود نہیں-</w:t>
      </w:r>
    </w:p>
    <w:p>
      <w:pPr>
        <w:jc w:val="both"/>
        <w:bidi w:val="1"/>
      </w:pPr>
      <w:r>
        <w:rPr>
          <w:rFonts w:ascii="Jameel Noori Nastaleeq" w:hAnsi="Jameel Noori Nastaleeq"/>
          <w:rtl w:val="1"/>
          <w:rFonts w:cs="Jameel Noori Nastaleeq"/>
        </w:rPr>
        <w:t>پیغمبر اسلام صلی اللہ علیہ وسلم کی بعثت مدعو کی اس بات کا محکم جواب ہے- پیغمبر اسلام صلی اللہ علیہ وسلم کے ساتھ ان کی زندگی میں ایسے واقعات پیش آئے کہ آپ کی ذات اور آپ کا مشن مدون تاریخ کا حصہ بن گیا- ایک مستشرق (orientalist) نے اِس حقیقت کا اعتراف کرتے ہوئے لکھا ہے:</w:t>
      </w:r>
    </w:p>
    <w:p>
      <w:pPr>
        <w:jc w:val="both"/>
        <w:bidi w:val="1"/>
      </w:pPr>
      <w:r>
        <w:rPr>
          <w:rFonts w:ascii="Jameel Noori Nastaleeq" w:hAnsi="Jameel Noori Nastaleeq"/>
          <w:rtl w:val="1"/>
          <w:rFonts w:cs="Jameel Noori Nastaleeq"/>
        </w:rPr>
        <w:t>Muhammad was born within the full light of history.</w:t>
      </w:r>
    </w:p>
    <w:p>
      <w:pPr>
        <w:jc w:val="both"/>
        <w:bidi w:val="1"/>
      </w:pPr>
      <w:r>
        <w:rPr>
          <w:rFonts w:ascii="Jameel Noori Nastaleeq" w:hAnsi="Jameel Noori Nastaleeq"/>
          <w:rtl w:val="1"/>
          <w:rFonts w:cs="Jameel Noori Nastaleeq"/>
        </w:rPr>
        <w:t>پیغمبر اسلام صلی اللہ علیہ وسلم کی یہی وہ خاص حیثیت ہے جس کو قرآن میں مقامِ محمود (17:79) کا عنوان دیاگیا ہے- ’’مقامِ محمود‘‘ سے مراد تاریخی مقام یا تاریخی پیغمبر ہے- پیغمبر اسلام نبیوں کے سلسلے کی تاریخی تکمیل ہیں- محمود کا لفظی مطلب ہے: تعریف کیا ہوا یا اعتراف کیا ہوا- یہاں تاریخی پیغمبر سے مراد ہے— نبی ِمعتَرَف(historically acknowledged prophet)-</w:t>
      </w:r>
    </w:p>
    <w:p>
      <w:pPr>
        <w:jc w:val="both"/>
        <w:bidi w:val="1"/>
      </w:pPr>
      <w:r>
        <w:rPr>
          <w:rFonts w:ascii="Jameel Noori Nastaleeq" w:hAnsi="Jameel Noori Nastaleeq"/>
          <w:rtl w:val="1"/>
          <w:rFonts w:cs="Jameel Noori Nastaleeq"/>
        </w:rPr>
        <w:t>ایک حدیث رسول میں بتایاگیا ہے کہ پیغمبر اسلام صلی اللہ علیہ وسلم نبیوں کی عظیم عمارت کا ایک ’لَبِنة‘ (صحیح البخاری، رقم الحدیث:3535     ) ہیں- اِس کا مطلب یہ ہے کہ نبیوں کی طویل فہرست کے باوجود مدعو کی نسبت سے، بظاہر ایک کمی پائی جاتی تھی، وہ یہ کہ پچھلے انبیا اللہ کے سچے رسول ہونے کے باوجود مورخین کے ریکارڈ میں درج نہ ہوسکے- گویا خالص مورخانہ اعتبار سے، یہ انبیا صرف اعتقادی انبیا تھے، وہ تاریخی انبیا نہ تھے- پیغمبر اسلام صلی اللہ علیہ وسلم کا مشن استثنائی طورپر ایک ایسا مشن تھا جو مورخین کے معیار کے مطابق، عالمی تاریخ میں ریکارڈ ہوگیا- اِس طرح پیغمبراسلام کے ذریعے استثنائی طورپر ایک تاریخی پیغمبر (historical prophet) وجود میں آیا- اِس طرح یہ ہوا کہ نہ صرف پیغمبر اسلام ایک تاریخی پیغمبر بن گئے، بلکہ آپ کے سوا دوسرے پیغمبروں کی حیثیت بھی اصولی طورپر تاریخی پیغمبر کی ہوگئی، پیغمبر اسلام اگر اِس تاریخی فہرست کا براہِ راست حصہ تھے تو دوسرے تمام پیغمبر اِس تاریخی فہرست کا بالواسطہ حصہ-</w:t>
      </w:r>
    </w:p>
    <w:p>
      <w:pPr>
        <w:jc w:val="both"/>
        <w:bidi w:val="1"/>
      </w:pPr>
      <w:r>
        <w:rPr>
          <w:rFonts w:ascii="Jameel Noori Nastaleeq" w:hAnsi="Jameel Noori Nastaleeq"/>
          <w:rtl w:val="1"/>
          <w:rFonts w:cs="Jameel Noori Nastaleeq"/>
        </w:rPr>
        <w:t>قرآن اور سنت ِ متواترہ</w:t>
      </w:r>
    </w:p>
    <w:p>
      <w:pPr>
        <w:jc w:val="both"/>
        <w:bidi w:val="1"/>
      </w:pPr>
      <w:r>
        <w:rPr>
          <w:rFonts w:ascii="Jameel Noori Nastaleeq" w:hAnsi="Jameel Noori Nastaleeq"/>
          <w:rtl w:val="1"/>
          <w:rFonts w:cs="Jameel Noori Nastaleeq"/>
        </w:rPr>
        <w:t>رسول اللہ صلی اللہ علیہ وسلم کی نسبت سے جو دین ہم کو ملا ہے، بنیادی طورپر اس کی دو قسمیں ہیں — قرآن اور سنتِ متواترہ- سنتِ متواترہ عملاً اُس دین ِ اسلام کا مستند حصہ بن چکی ہے جس کو ہم نے انسٹی ٹیوشنلائزڈ اسلام کہا ہے- یہ اُسی طرح قابلِ اتباع ہے، جس طرح قرآن کی آیات- سنتِ متواترہ کے سلسلے میں اب ہم کو صرف اتباع کرنا ہے، نہ کہ اُس پر بحث کرنا-</w:t>
      </w:r>
    </w:p>
    <w:p>
      <w:pPr>
        <w:jc w:val="both"/>
        <w:bidi w:val="1"/>
      </w:pPr>
      <w:r>
        <w:rPr>
          <w:rFonts w:ascii="Jameel Noori Nastaleeq" w:hAnsi="Jameel Noori Nastaleeq"/>
          <w:rtl w:val="1"/>
          <w:rFonts w:cs="Jameel Noori Nastaleeq"/>
        </w:rPr>
        <w:t>جہاں تک اخبارِ آحاد (احادیث) کا تعلق ہے، اُن کی نوعیت کسی قدر مختلف ہے- اخبارِ آحاد عملاً ظنی کے حکم میں ہیں، لیکن ظنی کا مطلب ہرگز یہ نہیں ہے کہ وہ موضوع روایت کی طرح قابلِ رد ہیں- ظنی کا مطلب صرف یہ ہےکہ وہ تحقیقِ مزید کا موضوع (subject to rechecking) ہیں، اور جب تحقیق کے ذریعے اخبارِ آحاد کی نسبت رسول اللہ صلی اللہ علیہ وسلم سے ثابت ہوجائے تو وہ بلاشبہہ دوسری صحیح احادیث کی طرح قابلِ اتباع ہوجائیں گی- اِس معاملے میں یہی جمہور کا مسلک ہے-(حدیث الآحاد حجة، یجب العمل بہ إذا صحّ، وعلى ہذا جمہور المسلمین)</w:t>
      </w:r>
    </w:p>
    <w:p>
      <w:pPr>
        <w:jc w:val="both"/>
        <w:bidi w:val="1"/>
      </w:pPr>
      <w:r>
        <w:rPr>
          <w:rFonts w:ascii="Jameel Noori Nastaleeq" w:hAnsi="Jameel Noori Nastaleeq"/>
          <w:rtl w:val="1"/>
          <w:rFonts w:cs="Jameel Noori Nastaleeq"/>
        </w:rPr>
        <w:t>عبادت اور عملی تواتر</w:t>
      </w:r>
    </w:p>
    <w:p>
      <w:pPr>
        <w:jc w:val="both"/>
        <w:bidi w:val="1"/>
      </w:pPr>
      <w:r>
        <w:rPr>
          <w:rFonts w:ascii="Jameel Noori Nastaleeq" w:hAnsi="Jameel Noori Nastaleeq"/>
          <w:rtl w:val="1"/>
          <w:rFonts w:cs="Jameel Noori Nastaleeq"/>
        </w:rPr>
        <w:t>قرآن میں بتایاگیا ہے کہ عبادت انسان کی تخلیق کا اصل مقصد ہے (51:56)- قرآن میں بار بار اللہ کی عبادت کرنے کا حکم دیاگیا ہے (2:21)- انسان سے جواصل چیز مطلوب ہے، وہ یہی عبادت ہے- اللہ معبود ہے اور انسان اس کا عابد- اِسی عبادتی تعلق کی درستگی پر دین کا مدار ہے-</w:t>
      </w:r>
    </w:p>
    <w:p>
      <w:pPr>
        <w:jc w:val="both"/>
        <w:bidi w:val="1"/>
      </w:pPr>
      <w:r>
        <w:rPr>
          <w:rFonts w:ascii="Jameel Noori Nastaleeq" w:hAnsi="Jameel Noori Nastaleeq"/>
          <w:rtl w:val="1"/>
          <w:rFonts w:cs="Jameel Noori Nastaleeq"/>
        </w:rPr>
        <w:t>عبادت کی اصل روح ایک ہے، اور وہ ہے اپنے آپ کو آخری حد تک جھکانا اور پست کرنا (أصل العبودیة: الخضوع والتذلل)- اِس روح عبادت کا اظہار مختلف صورتوں میں ہوتا ہے- اِن میں سے ایک صلوة (نماز) ہے- صلوة کی اصل حقیقت خشوع (23:2) ہے- لیکن صلوة کا ظاہری فارم بھی اِس خشوع کا ایک لازمی حصہ ہے، جیسا کہ انسان کے وجود میں روح کے ساتھ جسم اس کی شخصیت کا ایک لازمی اور ناقابلِ تقسیم حصہ ہوتا ہے-</w:t>
      </w:r>
    </w:p>
    <w:p>
      <w:pPr>
        <w:jc w:val="both"/>
        <w:bidi w:val="1"/>
      </w:pPr>
      <w:r>
        <w:rPr>
          <w:rFonts w:ascii="Jameel Noori Nastaleeq" w:hAnsi="Jameel Noori Nastaleeq"/>
          <w:rtl w:val="1"/>
          <w:rFonts w:cs="Jameel Noori Nastaleeq"/>
        </w:rPr>
        <w:t>موجودہ زمانے کے مسلمانوں میں ایک طبقہ ایسا ظاہر ہوا ہے جو کہتا ہے کہ پنج وقتہ نماز کا موجودہ نظام تدوین ِ حدیث کے بعد وجود میں آیا ہے- یہ نظریہ سرتاسر بے بنیاد ہے، تاریخ ہرگز اِس نظریے کی تائید نہیں کرتی- حقیقت یہ ہے کہ نماز کا موجودہ نظام اگر حدیث کی تدوین کے بعد قائم ہوتا تو وہ سرے سے قائم ہی نہ ہوتا- پنج وقتہ نمازوں کا موجودہ نظام اِسی وجہ سے قائم ہے کہ وہ خود پیغمبر اسلام صلی اللہ علیہ وسلم کے زمانے میں باقاعدہ طورپر وجود میں آچکا تھا اور اس کے بعد وہ تاریخ میں بلا انقطاع مسلسل طورپر جاری رہا-</w:t>
      </w:r>
    </w:p>
    <w:p>
      <w:pPr>
        <w:jc w:val="both"/>
        <w:bidi w:val="1"/>
      </w:pPr>
      <w:r>
        <w:rPr>
          <w:rFonts w:ascii="Jameel Noori Nastaleeq" w:hAnsi="Jameel Noori Nastaleeq"/>
          <w:rtl w:val="1"/>
          <w:rFonts w:cs="Jameel Noori Nastaleeq"/>
        </w:rPr>
        <w:t>تاریخ کے مطابق، احادیث رسول کی جمع وتدوین عملاً تیسری صدی ہجری میں عباسی دور میں ہوئی- حدیث کی جمع وتدوین سے پہلے پنج وقتہ نمازوں کا نظام بن چکا تھا- لوگ مسجدوں میں روزانہ جماعت کے ساتھ مقرر اوقات پر نماز ادا کررہے تھے- نماز باجماعت کا یہ نظام رسول اللہ صلی اللہ علیہ وسلم کی زندگی میں قائم ہوچکا تھا- رسول اللہ صلی اللہ علیہ وسلم نے فرمایا تھا کہ: صلوا کما رأیتمونی أصلی ( صحیح الجامع للألبانی، رقم الحدیث: 893) -</w:t>
      </w:r>
    </w:p>
    <w:p>
      <w:pPr>
        <w:jc w:val="both"/>
        <w:bidi w:val="1"/>
      </w:pPr>
      <w:r>
        <w:rPr>
          <w:rFonts w:ascii="Jameel Noori Nastaleeq" w:hAnsi="Jameel Noori Nastaleeq"/>
          <w:rtl w:val="1"/>
          <w:rFonts w:cs="Jameel Noori Nastaleeq"/>
        </w:rPr>
        <w:t>یہ حدیث اپنی حقیقت کے اعتبار سے، صرف ایک امرِ رسول نہیں ہے، بلکہ وہ ایک امر فطرت ہے- نماز جیسی عبادت جس کا ایک فارم ہو، وہ دیکھے بغیر ہرگز ادا نہیں کی جاسکتی- ضروری ہے کہ اس کا ایک ماڈل موجود ہو جس کو دیکھ کر لوگ اُسی طرح اس کو دہراتے رہیں- اِس کے بعد جو واقعہ پیش آیا، وہ یہ تھا کہ خود رسول اللہ صلی اللہ علیہ وسلم کے زمانے میں ہجرت کے بعد مسجد کی تعمیر ہوئی اور اس میں نماز باجماعت قائم کی گئی- یہ واقعہ خود قرآن (9:108)سے ثابت ہے -</w:t>
      </w:r>
    </w:p>
    <w:p>
      <w:pPr>
        <w:jc w:val="both"/>
        <w:bidi w:val="1"/>
      </w:pPr>
      <w:r>
        <w:rPr>
          <w:rFonts w:ascii="Jameel Noori Nastaleeq" w:hAnsi="Jameel Noori Nastaleeq"/>
          <w:rtl w:val="1"/>
          <w:rFonts w:cs="Jameel Noori Nastaleeq"/>
        </w:rPr>
        <w:t>آپ کے صحابہ (ہم عصر اہلِ ایمان) نے رسول اللہ صلی اللہ علیہ وسلم کو براہِ راست طورپر نماز پڑھتے ہوئے دیکھا اور اِسی نمونۂ رسول کے مطابق انھوں نے نمازیں ادا کیں- اس کے بعد اگلی نسل (تابعین) نے صحابہ کو دیکھا اور ان کے نمونے کے مطابق، انھوں نے نمازیں ادا کیں- اس کے بعد مسلمانوں کی تیسری نسل (تبع تابعین) نے تابعین کو دیکھا اور ان کے نمونے کے مطابق انھوں نے نماز ادا کی- اسی طرح یہ سلسلہ جاری رہا اور اگلی نسل کے لوگ پچھلی نسل کے لوگوں کو دیکھ کر بڑی تعداد میں اجتماعی طورپر مقرر اوقات میں نماز ادا کرتے رہے- یہ سلسلہ اب تک بلا انقطاع جاری ہے-</w:t>
      </w:r>
    </w:p>
    <w:p>
      <w:pPr>
        <w:jc w:val="both"/>
        <w:bidi w:val="1"/>
      </w:pPr>
      <w:r>
        <w:rPr>
          <w:rFonts w:ascii="Jameel Noori Nastaleeq" w:hAnsi="Jameel Noori Nastaleeq"/>
          <w:rtl w:val="1"/>
          <w:rFonts w:cs="Jameel Noori Nastaleeq"/>
        </w:rPr>
        <w:t>حقیقت یہ ہے کہ یہ کہنا کہ حدیثوں کی جمع وتدوین کے بعد نمازیں شروع ہوئیں، یہ ایک سرتاسربے بنیاد (baseless) بات ہے۔ نماز ایک عملی عبادت ہے، وہ صرف حدیثوں کو پڑھ کر ادا نہیں کی جاسکتی- حدیثوں کو پڑھ کر زیادہ سے زیادہ نماز کا ایک نظریاتی تصور (theoretical concept) بن سکتا ہے، مگر صرف نظریاتی تصور سے عملی عبادت ادا نہیں کی جاسکتی- نماز کی ادائیگی کے لئے ضروری ہے کہ اس کا ایک عملی نمونہ (practical model)موجود ہو- یہ صحیح ہے کہ حدیثوں میں نماز کے طریقے اور آداب کا ذکر بطور اصول کیاگیا ہے، لیکن یہ نماز کا صرف ایک نظریاتی بیان (theoretical description) ہے-اور صرف نظریاتی بیان نماز کی عملی ادائیگی کے لئے کافی نہیں- بالفرض اگر حدیث کی جمع وتدوین سے پہلے نماز کا عملی نمونہ موجود نہ ہوتا اور لوگ حدیثوں کو پڑھ کر نماز ادا کرنا شروع کرتے تو ناممکن تھا کہ نماز کا کوئی واحد عملی نظام بن سکے- ایسی حالت میں عملی طورپر نماز کی اتنی زیادہ صورتیں ہوتیں کہ جتنے زیادہ آدمی اتنی ہی زیادہ نماز کی صورتیں- اِس طرح عبادت کا ایک جنگل تو وجود میں آسکتا تھا، لیکن عبادت کا ایک یکساں نظام (uniform system) قائم ہونا ہرگز ممکن نہ تھا-</w:t>
      </w:r>
    </w:p>
    <w:p>
      <w:pPr>
        <w:jc w:val="both"/>
        <w:bidi w:val="1"/>
      </w:pPr>
      <w:r>
        <w:rPr>
          <w:rFonts w:ascii="Jameel Noori Nastaleeq" w:hAnsi="Jameel Noori Nastaleeq"/>
          <w:rtl w:val="1"/>
          <w:rFonts w:cs="Jameel Noori Nastaleeq"/>
        </w:rPr>
        <w:t>یہ ایک تاریخی حقیقت ہے کہ قرآن اپنے الفاظ کے اعتبار سے بھی محفوظ ہے اور اِسی طرح قرآن کے معنی اور مفہوم بھی پوری طرح محفوظ ہیں- حفاظت کا یہ معاملہ براہِ راست طورپر خدا کے فیصلے کے تحت ہوا ہے-</w:t>
      </w:r>
    </w:p>
    <w:p>
      <w:pPr>
        <w:jc w:val="both"/>
        <w:bidi w:val="1"/>
      </w:pPr>
      <w:r>
        <w:rPr>
          <w:rFonts w:ascii="Jameel Noori Nastaleeq" w:hAnsi="Jameel Noori Nastaleeq"/>
          <w:rtl w:val="1"/>
          <w:rFonts w:cs="Jameel Noori Nastaleeq"/>
        </w:rPr>
        <w:t>اب اگر اکیسویں صدی میں کوئی شخص اٹھے اور کہے کہ امت مسلمہ قرآن کے الفاظ کے جو معنی اب تک سمجھتی رہی ہے، وہ غلط ہے، یا مفسرین، قرآن کے الفاظ مثلاً صلوة اور زکوة اور حج، وغیرہ کے جو معنی بتاتے رہے ہیں، وہ درست نہیں، تو اِس قسم کا بیان کوئی سادہ بیان نہیں- وہ براہِ راست طورپر اللہ کے فیصلے کو چیلنج کرنے کے ہم معنی ہے، وہ عملاًخود قرآن کی تردید ہے-</w:t>
      </w:r>
    </w:p>
    <w:p>
      <w:pPr>
        <w:jc w:val="both"/>
        <w:bidi w:val="1"/>
      </w:pPr>
      <w:r>
        <w:rPr>
          <w:rFonts w:ascii="Jameel Noori Nastaleeq" w:hAnsi="Jameel Noori Nastaleeq"/>
          <w:rtl w:val="1"/>
          <w:rFonts w:cs="Jameel Noori Nastaleeq"/>
        </w:rPr>
        <w:t>اِس دنیا میں اللہ نے ہر انسان کو آزادی دی ہے- اِس بنا پر ایک انسان یہ کرسکتا ہے کہ وہ یہ کہے کہ میں قرآن کو نہیں مانتا، لیکن یہ حق کسی کو حاصل نہیں کہ وہ قرآن کو مانے اور پھر یہ کہے کہ قرآن کے معنی بعد کے زمانے میں بدل گئے-</w:t>
      </w:r>
    </w:p>
    <w:p>
      <w:pPr>
        <w:jc w:val="both"/>
        <w:bidi w:val="1"/>
      </w:pPr>
      <w:r>
        <w:rPr>
          <w:rFonts w:ascii="Jameel Noori Nastaleeq" w:hAnsi="Jameel Noori Nastaleeq"/>
          <w:rtl w:val="1"/>
          <w:rFonts w:cs="Jameel Noori Nastaleeq"/>
        </w:rPr>
        <w:t>قرآن کی حفاظت کے لیے اللہ تعالی نے ایسا محکم انتظام کیا ہے کہ اس میں کوئی بھی شخص کسی قسم کی تبدیلی نہ کرسکے- دوسرے الفاظ میں یہ کہ کسی بھی شخص کے لیے یہ ممکن نہیں کہ وہ تاریخ کے درمیان میں اٹھے اور قرآن کے معنوی تواتر کو توڑ دے- قرآن میں اِس قسم کی مداخلت (intervention) کا مطلب یہ ہوگا کہ بعد کی نسلوں کے لیے قرآن درست طورپر قابلِ فہم نہ رہے- اگر ایسا ہو تو اس کا مطلب نعوذ باللہ، یہ ہوگا کہ قرآن کی حفاظت کے بارے میں اللہ کا فیصلہ باطل قرار پاگیا، وہ پوری تاریخ میں جاری نہ رہ سکا-</w:t>
      </w:r>
    </w:p>
    <w:p>
      <w:pPr>
        <w:jc w:val="both"/>
        <w:bidi w:val="1"/>
      </w:pPr>
      <w:r>
        <w:rPr>
          <w:rFonts w:ascii="Jameel Noori Nastaleeq" w:hAnsi="Jameel Noori Nastaleeq"/>
          <w:rtl w:val="1"/>
          <w:rFonts w:cs="Jameel Noori Nastaleeq"/>
        </w:rPr>
        <w:t>قرآن کو ماننے یا نہ ماننے کا تعلق انسان کی شخصی آزادی سےہے، جس کا حق ہر ایک کو فطری طورپر حاصل ہے، لیکن قرآن کی تاریخی محفوظیت کا تعلق تمام تر علم سے ہے اور علم کے معاملے میں کسی کو یہ حق نہیں کہ وہ اپنی ذاتی رائے کی بنیاد پر ایک ایسا بیان دے جس کی تصدیق علم کے مسلّمہ اصولوں سے نہ ہوتی ہو-</w:t>
      </w:r>
    </w:p>
    <w:p>
      <w:pPr>
        <w:jc w:val="both"/>
        <w:bidi w:val="1"/>
      </w:pPr>
      <w:r>
        <w:rPr>
          <w:rFonts w:ascii="Jameel Noori Nastaleeq" w:hAnsi="Jameel Noori Nastaleeq"/>
          <w:rtl w:val="1"/>
          <w:rFonts w:cs="Jameel Noori Nastaleeq"/>
        </w:rPr>
        <w:t>پہلی بات کا تعلق انسان کی اپنی آزادی سے ہے- ہر انسان کو پیدائشی طورپر یہ حق دیاگیا ہے کہ وہ چاہے تو اپنی آزادی کا صحیح استعمال کرے اور چاہے تو ذاتی دائرے میں وہ اپنی آزادی  کا غلط استعمال کرے- لیکن جہاں تک علم کے اُن اصولوں کا تعلق ہے جو اپنی تاریخ کے نتیجے میں یونی ورسل نارم (universal norms) کی حیثیت اختیار کرچکے ہیں، اُن میں کسی انسان کو یہ حق نہیں کہ وہ اُن کو نہ مانے یا خود ساختہ طورپر وہ ان کا نیا مفہوم بیان کرے-POIU</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http://cpsalrisala.blogspot.com/2014/08/AugustAlrisala.html | Extracted on: 2026-03-26T14:26:44.578405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