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March 2014</w:t>
      </w:r>
    </w:p>
    <w:p>
      <w:pPr>
        <w:pStyle w:val="Heading1"/>
        <w:jc w:val="right"/>
        <w:bidi w:val="1"/>
      </w:pPr>
      <w:r>
        <w:rPr>
          <w:rFonts w:ascii="Jameel Noori Nastaleeq" w:hAnsi="Jameel Noori Nastaleeq"/>
          <w:rtl w:val="1"/>
          <w:rFonts w:cs="Jameel Noori Nastaleeq"/>
        </w:rPr>
        <w:t>علم کی شہادت</w:t>
      </w:r>
    </w:p>
    <w:p>
      <w:pPr>
        <w:jc w:val="both"/>
        <w:bidi w:val="1"/>
      </w:pPr>
      <w:r>
        <w:rPr>
          <w:rFonts w:ascii="Jameel Noori Nastaleeq" w:hAnsi="Jameel Noori Nastaleeq"/>
          <w:rtl w:val="1"/>
          <w:rFonts w:cs="Jameel Noori Nastaleeq"/>
        </w:rPr>
        <w:t>قرآن کی سورہ الانشقاق کی چند آیتیں یہ ہیں: فَلَآ اُقْسِمُ بِالشَّفَقِ ؀ وَالَّیْلِ وَمَا وَسَقَ ؀ وَالْقَمَرِ اِذَا اتَّسَقَ ؀ لَتَرْکَبُنَّ طَبَقًا عَنْ طَبَقٍ ؀ فَمَا لَہُمْ لَا یُؤْمِنُوْنَ (84:16:20) یعنی پس نہیں، میں قسم کھاتا ہوں شفق کی- اور رات کی اور اُن چیزوں کی جن کو وہ سمیٹ لیتی ہے- اور چاند کی جب وہ پورا ہوجائے، کہ تم کو ضر ور ایک حالت کے بعد دوسری حالت پر پہنچنا ہے، تو انھیں کیا ہوگیا ہے کہ وہ ایمان نہیں لاتے:</w:t>
      </w:r>
    </w:p>
    <w:p>
      <w:pPr>
        <w:jc w:val="both"/>
        <w:bidi w:val="1"/>
      </w:pPr>
      <w:r>
        <w:rPr>
          <w:rFonts w:ascii="Jameel Noori Nastaleeq" w:hAnsi="Jameel Noori Nastaleeq"/>
          <w:rtl w:val="1"/>
          <w:rFonts w:cs="Jameel Noori Nastaleeq"/>
        </w:rPr>
        <w:t>...you will progress from stage to stage, so what is the matter with them that they believe not. (84:19-20)</w:t>
      </w:r>
    </w:p>
    <w:p>
      <w:pPr>
        <w:jc w:val="both"/>
        <w:bidi w:val="1"/>
      </w:pPr>
      <w:r>
        <w:rPr>
          <w:rFonts w:ascii="Jameel Noori Nastaleeq" w:hAnsi="Jameel Noori Nastaleeq"/>
          <w:rtl w:val="1"/>
          <w:rFonts w:cs="Jameel Noori Nastaleeq"/>
        </w:rPr>
        <w:t>قرآن کی یہ آیتیں ساتویں صدی عیسوی کے ربع اول میں اتریں- اُس وقت اِن آیتوں میں ایک ایسا بیان دیاگیا جو ساتویں صدی عیسوی سے لے کر اکیسویں صدی کے بعد تک پھیلا ہوا تھا- بعد کے حالات نے قرآن کی اِس پیشین گوئی کو عین درست ثابت کیا- یہ واقعہ، دوسرے واقعات کی طرح، اِس بات کا ثبوت ہے کہ قرآن خداوند عالم الغیب کی کتاب ہے، کیوں کہ عالم الغیب کے سوا کوئی اور مستقبل کے بارے میں اِس قسم کا بیان دینے پر قادر نہیں-علمِ انسانی کی تاریخ بتاتی ہے کہ کائنات کے بارے میں انسان کا مطالعہ جاری رہا، یہاں تک کہ برٹش سائنس داں نیوٹن کے زمانے میں یہ فرض کرلیا گیا کہ کائنات کا بلڈنگ بلاک، مادّہ (matter) ہے- مگر انسانی علم کا سفر مزید آگے بڑھا-بعد کی تحقیقات نے اِس مفروضے کی تردید کردی- جرمن سائنس داں آئن سٹائن کے زمانے میں یہ مفروضہ قائم کیا گیا کہ کائنات کا بلڈنگ بلاک، انرجی (energy) ہے- مگر انسانی علم کا یہ سفر مزید آگے بڑھا- بعد کی تحقیقات نے بتایا کہ یہ مفروضہ درست نہ تھا- فریڈہائل (Fred Hoyle) کے زمانے میں یہ دریافت ہوا کہ کائنات کا بلڈنگ بلاک انٹیلیجنس (intelligence) ہے- انسانی علم کا یہ سفر جاری رہا، یہاں تک کہ اکیسویں صدی میں علمی اعتبار سے یہ دریافت ہوگیا کہ کائنات میں ایک انٹیلجنٹ ڈزائن (intelligent design) موجود ہے-</w:t>
      </w:r>
    </w:p>
    <w:p>
      <w:pPr>
        <w:pStyle w:val="Heading1"/>
        <w:jc w:val="right"/>
        <w:bidi w:val="1"/>
      </w:pPr>
      <w:r>
        <w:rPr>
          <w:rFonts w:ascii="Jameel Noori Nastaleeq" w:hAnsi="Jameel Noori Nastaleeq"/>
          <w:rtl w:val="1"/>
          <w:rFonts w:cs="Jameel Noori Nastaleeq"/>
        </w:rPr>
        <w:t>حق کا اعتراف نہ کرنا</w:t>
      </w:r>
    </w:p>
    <w:p>
      <w:pPr>
        <w:jc w:val="both"/>
        <w:bidi w:val="1"/>
      </w:pPr>
      <w:r>
        <w:rPr>
          <w:rFonts w:ascii="Jameel Noori Nastaleeq" w:hAnsi="Jameel Noori Nastaleeq"/>
          <w:rtl w:val="1"/>
          <w:rFonts w:cs="Jameel Noori Nastaleeq"/>
        </w:rPr>
        <w:t>قرآن کی سورہ الجاثیہ کی ایک آیت یہ ہے:  وَاٰتَیْنٰہُمْ بَیِّنٰتٍ مِّنَ الْاَمْرِ ۚ فَمَا اخْتَلَفُوْٓا اِلَّا مِنْۢ بَعْدِ مَا جَاۗءَہُمُ الْعِلْمُ ۙ بَغْیًۢا بَیْنَہُمْ ۭ اِنَّ رَبَّکَ یَقْضِیْ بَیْنَہُمْ یَوْمَ الْقِیٰمَةِ فِیْمَا کَانُوْا فِیْہِ یَخْتَلِفُوْنَ (45:17) یعنی ہم نے ان کو امرِ دین کے بارے میں کھلی دلیلیں دیں، پھر انھوں نے اختلاف نہیں کیا، مگر اس کے بعد کہ اُن کے پاس علم آچکا تھا، آپس کی ضد کی وجہ سے- بے شک تیرا رب قیامت کے دن اُن کے درمیان فیصلہ کردے گا، اُن چیزوں کے بارے میں جن میں وہ باہم اختلاف کرتے تھے-</w:t>
      </w:r>
    </w:p>
    <w:p>
      <w:pPr>
        <w:jc w:val="both"/>
        <w:bidi w:val="1"/>
      </w:pPr>
      <w:r>
        <w:rPr>
          <w:rFonts w:ascii="Jameel Noori Nastaleeq" w:hAnsi="Jameel Noori Nastaleeq"/>
          <w:rtl w:val="1"/>
          <w:rFonts w:cs="Jameel Noori Nastaleeq"/>
        </w:rPr>
        <w:t>قرآن کی اِس آیت میں پچھلے پیغمبروں کا ذکر ہے- اس میں بتایا گیا ہے کہ اِن پیغمبروں کے مخاطبین نے ہمیشہ منفی رسپانس دیا - یہ مخاطبین کون تھے- یہ سب پچھلے پیغمبروں کی امت تھے- ہر آنے والا نبی کسی نہ کسی سابق پیغمبر کی امت میں آیا- مثلاً حضرت نوح امت آدم میں آئے- حضرت ابراہیم امتِ نوح میں آئے- حضرت موسی امتِ اسرائیل میں آئے- حضرت مسیح امتِ موسی میں آئے- حضرت محمد امتِ ابراہیم میں آئے، وغیرہ- ہر بعد کو آنے والے نبی نے پچھلے نبی کی اصل ہدایت کو زندہ کرنا چاہا، مگر ہمیشہ ایسا ہوا کہ لوگوں کی اکثریت پیغمبر کی دعوت کا مثبت رسپانس دینے سے عاجز رہی-</w:t>
      </w:r>
    </w:p>
    <w:p>
      <w:pPr>
        <w:jc w:val="both"/>
        <w:bidi w:val="1"/>
      </w:pPr>
      <w:r>
        <w:rPr>
          <w:rFonts w:ascii="Jameel Noori Nastaleeq" w:hAnsi="Jameel Noori Nastaleeq"/>
          <w:rtl w:val="1"/>
          <w:rFonts w:cs="Jameel Noori Nastaleeq"/>
        </w:rPr>
        <w:t>علم آنے کے باوجود لوگوں نے اختلاف کیا —  اِس آیت میں علم سے مراد وہ ہدایت ہے جو بعد کے پیغمبر کے ذریعے انھیں پہنچی تھی- اُن کے انکار کا سبب بغی تھا- بغی کا لفظی مطلب ہے: انحراف (transgression)- ہر نبی کی امت کی بعد کی نسلوں میں ابتدائی دین سے انحراف پیدا ہوتا ہے- اس کے بعد مزید ایسا ہوتا ہے کہ علما اور رہنما اپنی اپنی ریاست (leadership) قائم کرنے کے لیے مزید انحرافات کرتے ہیں- اس کا نتیجہ یہ ہوتا ہے کہ امت بہت سے فرقوں میں بٹ جاتی ہے- یہ تمام لوگ نئے پیغمبر کی بات کو ماننے سے انکار کردیتے ہیں- اِس انکار کا سبب یہ ہوتا ہے کہ ہر ایک یہ محسوس کرتاہے کہ اگر وہ نبی کی بات مانے تو اس کو اپنے خود ساختہ مذہب کے غلط ہونے کا اعتراف کرنا پڑے گا-</w:t>
      </w:r>
    </w:p>
    <w:p>
      <w:pPr>
        <w:pStyle w:val="Heading1"/>
        <w:jc w:val="right"/>
        <w:bidi w:val="1"/>
      </w:pPr>
      <w:r>
        <w:rPr>
          <w:rFonts w:ascii="Jameel Noori Nastaleeq" w:hAnsi="Jameel Noori Nastaleeq"/>
          <w:rtl w:val="1"/>
          <w:rFonts w:cs="Jameel Noori Nastaleeq"/>
        </w:rPr>
        <w:t>جنت کا تمدنی تعارف</w:t>
      </w:r>
    </w:p>
    <w:p>
      <w:pPr>
        <w:jc w:val="both"/>
        <w:bidi w:val="1"/>
      </w:pPr>
      <w:r>
        <w:rPr>
          <w:rFonts w:ascii="Jameel Noori Nastaleeq" w:hAnsi="Jameel Noori Nastaleeq"/>
          <w:rtl w:val="1"/>
          <w:rFonts w:cs="Jameel Noori Nastaleeq"/>
        </w:rPr>
        <w:t>قرآن کی سورہ محمد میں بتایا گیا ہے کہ وہ کون لوگ ہیں جو آخرت کی دنیا میں جنت میں داخلے کے مستحق قرار پائیںگے۔ اِس سلسلے میں قرآن میں یہ آیت آئی ہے:  وَیُدْخِلُہُمُ الْجَــنَّةَ عَرَّفَہَا لَہُمْ(47: 6)یعنی اللہ اُن کو جنت میں داخل کرے گا جس کی اُس نے اُنھیں پہچان کرادی ہے۔</w:t>
      </w:r>
    </w:p>
    <w:p>
      <w:pPr>
        <w:jc w:val="both"/>
        <w:bidi w:val="1"/>
      </w:pPr>
      <w:r>
        <w:rPr>
          <w:rFonts w:ascii="Jameel Noori Nastaleeq" w:hAnsi="Jameel Noori Nastaleeq"/>
          <w:rtl w:val="1"/>
          <w:rFonts w:cs="Jameel Noori Nastaleeq"/>
        </w:rPr>
        <w:t>اِس آیت سے معلوم ہوتا ہے کہ جنت کی پہچان سے جنت میں داخلے کا استحقاق پیدا ہوتا ہے۔ موجودہ دنیا میں جو لوگ جنت کو پہچان کے درجے میں پالیں، وہی وہ لوگ ہیں جو آخر ت میں واقعہ کے طورپر جنت میں داخلے کے مستحق قرار پائیں گے۔</w:t>
      </w:r>
    </w:p>
    <w:p>
      <w:pPr>
        <w:jc w:val="both"/>
        <w:bidi w:val="1"/>
      </w:pPr>
      <w:r>
        <w:rPr>
          <w:rFonts w:ascii="Jameel Noori Nastaleeq" w:hAnsi="Jameel Noori Nastaleeq"/>
          <w:rtl w:val="1"/>
          <w:rFonts w:cs="Jameel Noori Nastaleeq"/>
        </w:rPr>
        <w:t>جس آدمی کی معرفت اتنی گہری ہو کہ وہ جنت کا حریص بن جائے، وہ جنت کے اشتیاق میں جینے لگے، ایسا آدمی اِسی دنیا میں جنت کا تعارف حاصل کرلیتا ہے۔ وہ دیکھنے سے پہلے جنت کو دیکھنے لگتا ہے۔ وہ داخلے سے پہلے جنت کا ادراک کر لیتا ہے۔</w:t>
      </w:r>
    </w:p>
    <w:p>
      <w:pPr>
        <w:jc w:val="both"/>
        <w:bidi w:val="1"/>
      </w:pPr>
      <w:r>
        <w:rPr>
          <w:rFonts w:ascii="Jameel Noori Nastaleeq" w:hAnsi="Jameel Noori Nastaleeq"/>
          <w:rtl w:val="1"/>
          <w:rFonts w:cs="Jameel Noori Nastaleeq"/>
        </w:rPr>
        <w:t>جنت کا یہ تعارف کسی آدمی کو ابتداء ً قرآن کے ذریعے حاصل ہوتا ہے۔ قرآن سے کسی آدمی کے اندر جنّتی غور وفکر کی صلاحیت پیدا ہوتی ہے۔ اِس کے بعد جنت کے عملی تعارف کے لیے دو خاص ذریعے ہیں— فطری تعارف، اور تمدنی تعارف۔ فطری تعارف سے مراد وہ تعارف ہے جو مناظرِ فطرت کے ذریعے کسی انسان کو حاصل ہوتا ہے۔ فطرت کے مناظر گویا کہ جنت کا بعید تعارف ہیں۔</w:t>
      </w:r>
    </w:p>
    <w:p>
      <w:pPr>
        <w:jc w:val="both"/>
        <w:bidi w:val="1"/>
      </w:pPr>
      <w:r>
        <w:rPr>
          <w:rFonts w:ascii="Jameel Noori Nastaleeq" w:hAnsi="Jameel Noori Nastaleeq"/>
          <w:rtl w:val="1"/>
          <w:rFonts w:cs="Jameel Noori Nastaleeq"/>
        </w:rPr>
        <w:t>جنت کا تمدنی تعارف پہلی بار موجودہ زمانے میں ممکن ہوا ہے۔ جدید تہذیب نے جو ترقی یافتہ دنیا بنائی ہے، وہ گویا کہ جنت کا تمدنی تعارف ہے۔ جدید تہذیب (modern civilization)کی پیداکردہ مادی سہولتیں گویا کہ جنت کی پُر راحت دنیا کا ابتدائی تجربہ کرارہی ہیں۔ مناظرِ فطرت کے ذریعے گویا کہ خود خالق کی طرف سے جنت کے تعارف کا اہتمام کیاگیا ہے— انسان کے اندر اگر معرفت کا شعور بیدار ہوچکا ہو تو وہ مناظرِ فطرت میں جنت کے باغوں کو دیکھے گا، اور جدید تمدنی ترقیوں کے ماحول میں جنت کا ابتدائی مشاہدہ کرے گا۔</w:t>
      </w:r>
    </w:p>
    <w:p>
      <w:pPr>
        <w:pStyle w:val="Heading1"/>
        <w:jc w:val="right"/>
        <w:bidi w:val="1"/>
      </w:pPr>
      <w:r>
        <w:rPr>
          <w:rFonts w:ascii="Jameel Noori Nastaleeq" w:hAnsi="Jameel Noori Nastaleeq"/>
          <w:rtl w:val="1"/>
          <w:rFonts w:cs="Jameel Noori Nastaleeq"/>
        </w:rPr>
        <w:t>پیغمبر کا کردار</w:t>
      </w:r>
    </w:p>
    <w:p>
      <w:pPr>
        <w:jc w:val="both"/>
        <w:bidi w:val="1"/>
      </w:pPr>
      <w:r>
        <w:rPr>
          <w:rFonts w:ascii="Jameel Noori Nastaleeq" w:hAnsi="Jameel Noori Nastaleeq"/>
          <w:rtl w:val="1"/>
          <w:rFonts w:cs="Jameel Noori Nastaleeq"/>
        </w:rPr>
        <w:t>قرآن کی سورہ ص میں رسول اللہ صلی اللہ علیہ وسلم کو مخاطب کرتے ہوئے ارشاد ہوا ہے: قُلْ مَآ اَسْـَٔــلُکُمْ عَلَیْہِ مِنْ اَجْرٍ وَّمَآ اَنَا مِنَ الْمُتَکَلِّفِیْنَ  (38:86) یعنی کہو کہ میں اِس پر تم سے کوئی اجر نہیں مانگتا، اور نہ میں تکلف کرنے والوں میں سے ہوں:</w:t>
      </w:r>
    </w:p>
    <w:p>
      <w:pPr>
        <w:jc w:val="both"/>
        <w:bidi w:val="1"/>
      </w:pPr>
      <w:r>
        <w:rPr>
          <w:rFonts w:ascii="Jameel Noori Nastaleeq" w:hAnsi="Jameel Noori Nastaleeq"/>
          <w:rtl w:val="1"/>
          <w:rFonts w:cs="Jameel Noori Nastaleeq"/>
        </w:rPr>
        <w:t>Say, “I do not ask you for any recompense for this, nor am I a man of pretentions”.</w:t>
      </w:r>
    </w:p>
    <w:p>
      <w:pPr>
        <w:jc w:val="both"/>
        <w:bidi w:val="1"/>
      </w:pPr>
      <w:r>
        <w:rPr>
          <w:rFonts w:ascii="Jameel Noori Nastaleeq" w:hAnsi="Jameel Noori Nastaleeq"/>
          <w:rtl w:val="1"/>
          <w:rFonts w:cs="Jameel Noori Nastaleeq"/>
        </w:rPr>
        <w:t>اصل یہ ہے کہ دنیا میں کام کرنے کے دوطریقے ہیں— ایک ہے مشن کے طورپر کرنا اور دوسرا ہے پروفیشن کے طورپر کرنا- پروفیشن کے طورپر کام کرنے والے کا نشانہ کسبِ مال یا کسب منفعت ہوتا ہے- مثلاً میڈیکل پروفیشن، لیگل پروفیشن، ٹیچنگ پروفیشن، وغیرہ- پروفیشن کے طورپر جو شخص کام کرے، وہ اُس وقت اپنے پروفیشن کو چھوڑ دیتا ہے یا بدل دیتا ہے جب کہ اس کو اپنے پروفیشن سے نفع نہ ملے،لیکن مشن کا معاملہ اِس سے مختلف ہے- مشن آدمی کا مقصدِ حیات ہوتا ہے- ایسا آدمی نفع اور نقصان سے بلند ہو کر اپنے مشن کو جاری رکھتا ہے، یہاں تک کہ اِسی حال میں اس کو موت آجائے-</w:t>
      </w:r>
    </w:p>
    <w:p>
      <w:pPr>
        <w:jc w:val="both"/>
        <w:bidi w:val="1"/>
      </w:pPr>
      <w:r>
        <w:rPr>
          <w:rFonts w:ascii="Jameel Noori Nastaleeq" w:hAnsi="Jameel Noori Nastaleeq"/>
          <w:rtl w:val="1"/>
          <w:rFonts w:cs="Jameel Noori Nastaleeq"/>
        </w:rPr>
        <w:t>پیغمبرپورے معنوں میںایک صاحبِ مشن انسان ہوتا ہے- اس کا مشن ہی اس کی زندگی کا مقصد ہوتا ہے- پیغمبر کی رہنما اس کی اپنی معرفت ہوتی ہے، نہ کہ دوسروں کا رویہ، وہ دوسرے کے رد عمل سے اوپر اٹھ کر اپنا کام انجام دیتاہے- پیغمبر کا یہی نمونہ داعی سے بھی مطلوب ہے- حق کا داعی صرف وہ شخص ہے جو پیغمبر کے اِس نمونے پر پورا اترے ،جس کا دعوتی اسلوب خالص حق کی معرفت کی بنیاد پر بنا ہو، جو کسی بھی اعتبار سے اجر کا طالب نہ ہو- مال یا شہرت یا مقبولیت یا کوئی بھی مادی انٹرسٹ (material interest)  اس کا مقصود نہ ہو- اِسی لیے دعوت کے کام کو دعوت الی اللہ کا کام کہاگیا ہے- داعی کو اِس کی پروا نہیں ہوتی کہ لوگ اس کی بات کو پسند کریں گے یا ناپسند- وہ چیزوں کو صرف اللہ کی نسبت سے دیکھتا ہے، نہ کہ انسان کی نسبت سے-</w:t>
      </w:r>
    </w:p>
    <w:p>
      <w:pPr>
        <w:pStyle w:val="Heading1"/>
        <w:jc w:val="right"/>
        <w:bidi w:val="1"/>
      </w:pPr>
      <w:r>
        <w:rPr>
          <w:rFonts w:ascii="Jameel Noori Nastaleeq" w:hAnsi="Jameel Noori Nastaleeq"/>
          <w:rtl w:val="1"/>
          <w:rFonts w:cs="Jameel Noori Nastaleeq"/>
        </w:rPr>
        <w:t>نقطۂ آغاز</w:t>
      </w:r>
    </w:p>
    <w:p>
      <w:pPr>
        <w:jc w:val="both"/>
        <w:bidi w:val="1"/>
      </w:pPr>
      <w:r>
        <w:rPr>
          <w:rFonts w:ascii="Jameel Noori Nastaleeq" w:hAnsi="Jameel Noori Nastaleeq"/>
          <w:rtl w:val="1"/>
          <w:rFonts w:cs="Jameel Noori Nastaleeq"/>
        </w:rPr>
        <w:t>پیغمبر اسلام صلی اللہ علیہ وسلم کی عام پالیسی اجتماعی معاملات میںکیا تھی۔ اس کے بارے میں حضرت عائشہ کی ایک روایت اِن الفاظ میں آئی ہے: ماخُیِّر رسول اللہ صلی اللہ علیہ وسلم بین أمرین، إلا اختار أیسرھما (صحیح البخاری، رقم الحدیث: 6318) یعنی رسول اللہ صلی اللہ علیہ وسلم کو جب بھی دو طریقوں میں سے ایک طریقے کا انتخاب کرنا ہوتا توآپ ہمیشہ آسان طریقے کا انتخاب کرتے:</w:t>
      </w:r>
    </w:p>
    <w:p>
      <w:pPr>
        <w:jc w:val="both"/>
        <w:bidi w:val="1"/>
      </w:pPr>
      <w:r>
        <w:rPr>
          <w:rFonts w:ascii="Jameel Noori Nastaleeq" w:hAnsi="Jameel Noori Nastaleeq"/>
          <w:rtl w:val="1"/>
          <w:rFonts w:cs="Jameel Noori Nastaleeq"/>
        </w:rPr>
        <w:t>Whenever the Prophet had to choose between the two, he always opted for the easier course, rather than the harder one.</w:t>
      </w:r>
    </w:p>
    <w:p>
      <w:pPr>
        <w:jc w:val="both"/>
        <w:bidi w:val="1"/>
      </w:pPr>
      <w:r>
        <w:rPr>
          <w:rFonts w:ascii="Jameel Noori Nastaleeq" w:hAnsi="Jameel Noori Nastaleeq"/>
          <w:rtl w:val="1"/>
          <w:rFonts w:cs="Jameel Noori Nastaleeq"/>
        </w:rPr>
        <w:t>’’آسان طریقہ‘‘ کیا ہے، آسان طریقہ دراصل پُرامن طریقہ (peaceful method)  کا دوسرا نام ہے۔ زندگی میں اکثر پُرامن طریقِ کار اور متشددانہ طریقِ کار (violent method)کے درمیان انتخاب کرنا ہوتا ہے۔ یہ واضح ہے کہ متشددانہ طریقِ کار کے مقابلے میں پرامن طریقِ کار ہمیشہ آسان ہوتاہے۔ متشددانہ طریقِ کار میں ہمیشہ کسی سے ٹکراؤ کرنا پڑتاہے، جب کہ پرامن طریقِ کار میں کسی سے ٹکراؤ کی ضرورت نہیں۔</w:t>
      </w:r>
    </w:p>
    <w:p>
      <w:pPr>
        <w:jc w:val="both"/>
        <w:bidi w:val="1"/>
      </w:pPr>
      <w:r>
        <w:rPr>
          <w:rFonts w:ascii="Jameel Noori Nastaleeq" w:hAnsi="Jameel Noori Nastaleeq"/>
          <w:rtl w:val="1"/>
          <w:rFonts w:cs="Jameel Noori Nastaleeq"/>
        </w:rPr>
        <w:t>موجودہ دنیا آزادی اور مسابقت (competition)کے اصول پر قائم ہے۔ اِس دنیا میں ہمیشہ اختلافات پیدا ہوتے ہیں۔ یہاں ہمیشہ ایسے اسباب پیش آتے ہیں جو دو گروہوں کے درمیان نزاع کی صورت پیدا کردیں۔ ایسے موقع پر ٹکراؤ کا طریقہ اختیار کرنا، غیر پیغمبرانہ طریقہ ہے، اور ٹکراؤ کا طریقہ چھوڑ کر اپنے عمل کی پرامن منصوبہ بندی کرنا، پیغمبر کا طریقہ۔</w:t>
      </w:r>
    </w:p>
    <w:p>
      <w:pPr>
        <w:jc w:val="both"/>
        <w:bidi w:val="1"/>
      </w:pPr>
      <w:r>
        <w:rPr>
          <w:rFonts w:ascii="Jameel Noori Nastaleeq" w:hAnsi="Jameel Noori Nastaleeq"/>
          <w:rtl w:val="1"/>
          <w:rFonts w:cs="Jameel Noori Nastaleeq"/>
        </w:rPr>
        <w:t>خدا نے پیغمبر کے طریقے میں کامیابی رکھی ہے اور غیر پیغمبرانہ طریقے میں ناکامی۔ ایسی حالت میں، جو لوگ پیغمبر کے طریقے کو نظر انداز کریں اور وہ غیرپیغمبرانہ طریقے پر اپنی تحریک چلائیں، وہ اپنے لیے بیک وقت دو خطرے مول لے رہے ہیں— ایک یہ کہ اللہ کے نزدیک اُن کا ایمان بالرسول مشتبہ ہوجائے، اور دوسرے یہ کہ خدا کی اِس دنیا میں ان کی تحریک کبھی کامیابی کی منزل تک نہ پہنچے۔</w:t>
      </w:r>
    </w:p>
    <w:p>
      <w:pPr>
        <w:pStyle w:val="Heading1"/>
        <w:jc w:val="right"/>
        <w:bidi w:val="1"/>
      </w:pPr>
      <w:r>
        <w:rPr>
          <w:rFonts w:ascii="Jameel Noori Nastaleeq" w:hAnsi="Jameel Noori Nastaleeq"/>
          <w:rtl w:val="1"/>
          <w:rFonts w:cs="Jameel Noori Nastaleeq"/>
        </w:rPr>
        <w:t>سکون کا راز</w:t>
      </w:r>
    </w:p>
    <w:p>
      <w:pPr>
        <w:jc w:val="both"/>
        <w:bidi w:val="1"/>
      </w:pPr>
      <w:r>
        <w:rPr>
          <w:rFonts w:ascii="Jameel Noori Nastaleeq" w:hAnsi="Jameel Noori Nastaleeq"/>
          <w:rtl w:val="1"/>
          <w:rFonts w:cs="Jameel Noori Nastaleeq"/>
        </w:rPr>
        <w:t>ایک صاحب سے ملاقات ہوئی-انھوں نے بتایا کہ وہ ایک مشہور درگاہ میں گئے- وہاں وہ قبر کے پاس آنکھ بند کرکے بیٹھے اور ایک گھنٹے تک مراقبہ (meditation) کرتے رہے- اُن کے بیان کے مطابق، وہاں اُن کو سکون حاصل ہوا- یہ کوئی ایک مثال نہیں، ایسے لوگ بڑی تعداد میں موجود ہیں جو قبروں کی زیارت کے لیے جاتے ہیں اور ان کے بیان کے مطابق، وہاں ان کو سکون حاصل ہوتا ہے-</w:t>
      </w:r>
    </w:p>
    <w:p>
      <w:pPr>
        <w:jc w:val="both"/>
        <w:bidi w:val="1"/>
      </w:pPr>
      <w:r>
        <w:rPr>
          <w:rFonts w:ascii="Jameel Noori Nastaleeq" w:hAnsi="Jameel Noori Nastaleeq"/>
          <w:rtl w:val="1"/>
          <w:rFonts w:cs="Jameel Noori Nastaleeq"/>
        </w:rPr>
        <w:t>اِس’’ سکون‘‘ کا سرچشمہ خارج میں نہیں ہے، بلکہ داخل میں ہے- یہ سکون کوئی حقیقی سکون نہیں ہوتا، وہ ایک فرضی سکون (false peace) ہوتا ہے جو خود اپنی نفسیات کی بنا پر ان کو حاصل ہوتا ہے- اگر اُن سے مزید سوال کیا جائے تو وہ یقینی طورپر اِس کی کوئی عقلی توجیہ پیش نہیں کرسکیں گے- ایسے لوگ ہمیشہ ایک موہوم عقیدے میں جیتے ہیں، نہ کہ عقلی طورپر دریافت کردہ حقیقت میں-</w:t>
      </w:r>
    </w:p>
    <w:p>
      <w:pPr>
        <w:jc w:val="both"/>
        <w:bidi w:val="1"/>
      </w:pPr>
      <w:r>
        <w:rPr>
          <w:rFonts w:ascii="Jameel Noori Nastaleeq" w:hAnsi="Jameel Noori Nastaleeq"/>
          <w:rtl w:val="1"/>
          <w:rFonts w:cs="Jameel Noori Nastaleeq"/>
        </w:rPr>
        <w:t>اِس قسم کا واقعہ عام طور پر ہندستان جیسے ملک کا ایک ظاہرہ ہے- جو آدمی یہاں کے ماحول میں پیدا ہوتا ہے، وہ بچپن سے ماضی کے بزرگوں کی کہانیاں سنتا ہے جو زیادہ تر فرضی اور افسانوی ہوتی ہیں- آدمی جب بڑا ہوتا ہے تو یہ کہانیاں اس کے لاشعور کا حصہ بن چکی ہوتی ہیں- عقلی تجزیہ نہ کرنے کی وجہ سے وہ اُن کہانیوں کو حقیقت سمجھ لیتا ہے- ایسے آدمی کو جب زندگی کے عملی تجربات ہوتے ہیں تو وہ محسوس کرتا ہے کہ وہ جزئی یا کلی طورپر ذہنی سکون (peace of mind) سے محروم ہوگیا- اُس وقت اس کو تلاش ہوتی ہے کہ کوئی چیز ہو جو اس کو ذہنی سکون دے سکے-</w:t>
      </w:r>
    </w:p>
    <w:p>
      <w:pPr>
        <w:jc w:val="both"/>
        <w:bidi w:val="1"/>
      </w:pPr>
      <w:r>
        <w:rPr>
          <w:rFonts w:ascii="Jameel Noori Nastaleeq" w:hAnsi="Jameel Noori Nastaleeq"/>
          <w:rtl w:val="1"/>
          <w:rFonts w:cs="Jameel Noori Nastaleeq"/>
        </w:rPr>
        <w:t>اِس نفسیاتی حالت میں اُس کو ماضی کے اُس بزرگ کی یاد آتی ہے جن کی مفروضہ تصویر کی بنا پر وہ سمجھتا رہا ہے کہ وہ عام انسانوں کے مقابلے میں ایک برتر انسان تھے- اِسی نفسیاتی حالت کے ساتھ وہ کسی بزرگ کی درگاہ میں جاتا ہے اور وہاں کے ایک گوشے میں آنکھ بند کرکے بیٹھتا ہے- اُس وقت، اپنی مخصوص نفسیات کی بنا پر، اس کو بظاہر ایک قسم کا سکون محسوس ہوتا ہے، مگر اِس قسم کا سکون ہمیشہ وقتی ہوتا ہے- مستقل سکون وہ ہے جو شعوری عمل کے نتیجے میں انسان کو حاصل ہو، نہ کہ محض موہوم عقیدے کی بنا پر-</w:t>
      </w:r>
    </w:p>
    <w:p>
      <w:pPr>
        <w:pStyle w:val="Heading1"/>
        <w:jc w:val="right"/>
        <w:bidi w:val="1"/>
      </w:pPr>
      <w:r>
        <w:rPr>
          <w:rFonts w:ascii="Jameel Noori Nastaleeq" w:hAnsi="Jameel Noori Nastaleeq"/>
          <w:rtl w:val="1"/>
          <w:rFonts w:cs="Jameel Noori Nastaleeq"/>
        </w:rPr>
        <w:t>قرآن خوانی یا قرآن ڈسٹری بیوشن</w:t>
      </w:r>
    </w:p>
    <w:p>
      <w:pPr>
        <w:jc w:val="both"/>
        <w:bidi w:val="1"/>
      </w:pPr>
      <w:r>
        <w:rPr>
          <w:rFonts w:ascii="Jameel Noori Nastaleeq" w:hAnsi="Jameel Noori Nastaleeq"/>
          <w:rtl w:val="1"/>
          <w:rFonts w:cs="Jameel Noori Nastaleeq"/>
        </w:rPr>
        <w:t>ڈاکٹر محمد نسیم صدیقی (نئی دہلی) سی پی ایس ٹیم کے ایک سینئر ممبر تھے- اُن کو دعوتی کام سے بہت دلچسپی تھی- 4 دسمبر 2013 کو 80 سال کی عمر میں اُن کا انتقال ہوگیا- انتقال سے پہلے جب کہ وہ بیماری کی حالت میں تھے، تو اکثر وہ کہتے تھے کہ — اللہ نے مجھے صحت دی تو میں اپنی بقیہ زندگی قرآن کو پھیلانے میں لگاؤں گا- انھوں نے قرآن کو وسیع پیمانے پر پھیلانے کا ایک نقشہ بھی تیار کرلیا تھا-</w:t>
      </w:r>
    </w:p>
    <w:p>
      <w:pPr>
        <w:jc w:val="both"/>
        <w:bidi w:val="1"/>
      </w:pPr>
      <w:r>
        <w:rPr>
          <w:rFonts w:ascii="Jameel Noori Nastaleeq" w:hAnsi="Jameel Noori Nastaleeq"/>
          <w:rtl w:val="1"/>
          <w:rFonts w:cs="Jameel Noori Nastaleeq"/>
        </w:rPr>
        <w:t>ڈاکٹر محمد نسیم صدیقی کی اِس نیت کا اُن کے اہلِ خاندان پر بہت اثر ہوا- انھوں نے طے کیا کہ وہ ڈاکٹر صدیقی کی اِس آخری خواہش کو بطور مشن اختیار کریںگے- عام رواج کے مطابق، انھوں نے یہ نہیں کیا کہ مرحوم کے انتقال کے بعد اپنے یہاں ’’قرآن خوانی‘‘ کا اہتمام کریں- اِس کے بجائے انھوں نے یہ فیصلہ کیا کہ وہ قرآن کے تراجم (Translations of the Quran) کو عالمی سطح پر پھیلائیں گے، یعنی قرآن خوانی کے بجائے قرآن ڈسٹری بیوشن-</w:t>
      </w:r>
    </w:p>
    <w:p>
      <w:pPr>
        <w:jc w:val="both"/>
        <w:bidi w:val="1"/>
      </w:pPr>
      <w:r>
        <w:rPr>
          <w:rFonts w:ascii="Jameel Noori Nastaleeq" w:hAnsi="Jameel Noori Nastaleeq"/>
          <w:rtl w:val="1"/>
          <w:rFonts w:cs="Jameel Noori Nastaleeq"/>
        </w:rPr>
        <w:t>مسلمانوں میں عام رواج ہے کہ جب فیملی کے کسی ممبر کا انتقال ہوتا ہے تو وہ ایصالِ ثواب کے نام سے قرآن خوانی کا اہتمام کرتے ہیں- یہ بلاشبہ ایک ایسا عمل ہے جس کی کوئی اصل قرآن اور سنت میں موجود نہیں- اِس کے بجائے لوگوں کو یہ کرنا چاہیے کہ وہ اِس مقصد سے، قرآن خوانی کے بجائے قرآن ڈسٹری بیوشن کا کام کریں- قرآن ڈسٹری بیوشن یا قرآن کے تراجم کی عمومی اشاعت ایک ایسا کام ہے جو دونوں کے لیے باعثِ رحمت ہے، وفات یافتہ شخص کے لیے بھی اور خاندان کے افراد کے لیے بھی- اِس عمل میں دونوں کے لیے یکساں درجے کا اجر ہے- ضرورت ہے کہ ہر مسلم خاندان اِس طریقے پر عمل کرے- موجودہ زمانے میں قرآن کے ترجمے ہر زبان میں موجود ہیں- اپنے حالات کے لحاظ سے ہر خاندان کسی ترجمے کا انتخاب کرسکتا ہے- قرآن ڈسٹری بیوشن کا فائدہ صرف ’’ایصالِ ثواب‘‘ کے لیے نہیں ہے، بلکہ دوسرے بہت سے فائدے بھی اُس سے یقینی طورپر حاصل ہوتے ہیں- مثلاً اسلام کے بارے میں غلط فہمیوں کا خاتمہ، مذہبی ہم آہنگی، دینی تعلیمات کا فروغ، قرآنی کردار کی تعمیر، وغیرہ-</w:t>
      </w:r>
    </w:p>
    <w:p>
      <w:pPr>
        <w:pStyle w:val="Heading1"/>
        <w:jc w:val="right"/>
        <w:bidi w:val="1"/>
      </w:pPr>
      <w:r>
        <w:rPr>
          <w:rFonts w:ascii="Jameel Noori Nastaleeq" w:hAnsi="Jameel Noori Nastaleeq"/>
          <w:rtl w:val="1"/>
          <w:rFonts w:cs="Jameel Noori Nastaleeq"/>
        </w:rPr>
        <w:t>علم کی اہمیت</w:t>
      </w:r>
    </w:p>
    <w:p>
      <w:pPr>
        <w:jc w:val="both"/>
        <w:bidi w:val="1"/>
      </w:pPr>
      <w:r>
        <w:rPr>
          <w:rFonts w:ascii="Jameel Noori Nastaleeq" w:hAnsi="Jameel Noori Nastaleeq"/>
          <w:rtl w:val="1"/>
          <w:rFonts w:cs="Jameel Noori Nastaleeq"/>
        </w:rPr>
        <w:t>علم کی اہمیت کے بارے میں ایک حدیثِ رسول اِن الفاظ میں آئی ہے:  من جاءہ الموت وہو یطلب العلم لیحیی بہ الإسلام فبینہ وبین النبیین درجة واحدة فی الجنة (سنن الدارمی، رقم الحدیث:354  ) یعنی جس شخص پر اِس حال میں موت آئے کہ وہ علم اِس لیے سیکھ رہا ہو، تاکہ وہ اُس کے ذریعے اسلام کا احیا کرے، تو جنت میں اُس کے اور پیغمبروں کے درمیان صرف ایک درجے کا فرق ہوگا-</w:t>
      </w:r>
    </w:p>
    <w:p>
      <w:pPr>
        <w:jc w:val="both"/>
        <w:bidi w:val="1"/>
      </w:pPr>
      <w:r>
        <w:rPr>
          <w:rFonts w:ascii="Jameel Noori Nastaleeq" w:hAnsi="Jameel Noori Nastaleeq"/>
          <w:rtl w:val="1"/>
          <w:rFonts w:cs="Jameel Noori Nastaleeq"/>
        </w:rPr>
        <w:t>اِس حدیث کا مطلب بوقتِ مرگ علم سیکھنا نہیں ہے، بلکہ تادمِ مرگ علم کی طلب میں مشغول رہنا ہے- علم کے معاملے میں اصل تفریق علم دین اور علم دنیا کی نہیں، بلکہ یہ فرق نیت کے اعتبار سے ہے- دنیا کا علم بھی عین علمِ دین بن سکتا ہے-</w:t>
      </w:r>
    </w:p>
    <w:p>
      <w:pPr>
        <w:jc w:val="both"/>
        <w:bidi w:val="1"/>
      </w:pPr>
      <w:r>
        <w:rPr>
          <w:rFonts w:ascii="Jameel Noori Nastaleeq" w:hAnsi="Jameel Noori Nastaleeq"/>
          <w:rtl w:val="1"/>
          <w:rFonts w:cs="Jameel Noori Nastaleeq"/>
        </w:rPr>
        <w:t>حقیقت یہ ہے کہ ایک شخص نے اگر دین کو اپنا مقصدِ حیات بنا لیا ہو، اُس نے پیغمبرانہ مشن کو اپنی زندگی کا نشانہ بنا رکھا ہو تو اس کا ہر علم پیغمبرانہ مشن کے لیے استعمال ہونے لگے گا- ہر علم اُس کے یقین میں اضافہ کرے گا اور ہر علم اس کے لیے اس کے مشن کی تقویت کا ذریعہ بن جائے گا-</w:t>
      </w:r>
    </w:p>
    <w:p>
      <w:pPr>
        <w:jc w:val="both"/>
        <w:bidi w:val="1"/>
      </w:pPr>
      <w:r>
        <w:rPr>
          <w:rFonts w:ascii="Jameel Noori Nastaleeq" w:hAnsi="Jameel Noori Nastaleeq"/>
          <w:rtl w:val="1"/>
          <w:rFonts w:cs="Jameel Noori Nastaleeq"/>
        </w:rPr>
        <w:t>علم کی طلب کوئی وقتی چیز نہیں - ایک سچا مومن اپنی پوری عمر کے لیے علم کا طالب بن جاتا ہے- اگر آدمی کے اندر صحیح معنوں میں علم کا ذوق ہو تو وہ اپنے ہر تجربے میں علم کا رزق پاتا رہے گا- وہ کسی کتاب کا مطالعہ کرے گا تو اس کا ذوق کتاب کے ہر مضمون کو اس کے لیے حصولِ علم کا ذریعہ بنا دے گا- وہ کسی سے گفتگو کرے گا تو وہ اپنے جذبۂ تعلُّم (spirit of learning) کی بنا پر اُس سے نئی نئی باتیں اخذ کرلے گا- وہ کسی چیز کا مشاہدہ کرے گا تو ہر مشاہدے میں وہ اپنے لیے عبرت کا سامان پالے گا، حتی کہ اگر اس کے اندر علمی ذوق بھر پور طور پر زندہ ہو تو وہ اپنے مثبت ذہن کی بنا پر بے علموں سے بھی علم حاصل کرے گا اور بے ادبوں سے بھی وہ ادب کا کوئی پہلو سیکھ لے گا- حصولِ علم کے معاملے میں اصل اہمیت ذوق کی ہے، نہ کہ محض واقفیت کی-</w:t>
      </w:r>
    </w:p>
    <w:p>
      <w:pPr>
        <w:pStyle w:val="Heading1"/>
        <w:jc w:val="right"/>
        <w:bidi w:val="1"/>
      </w:pPr>
      <w:r>
        <w:rPr>
          <w:rFonts w:ascii="Jameel Noori Nastaleeq" w:hAnsi="Jameel Noori Nastaleeq"/>
          <w:rtl w:val="1"/>
          <w:rFonts w:cs="Jameel Noori Nastaleeq"/>
        </w:rPr>
        <w:t>ایک پیغمبر انہ اسوہ</w:t>
      </w:r>
    </w:p>
    <w:p>
      <w:pPr>
        <w:jc w:val="both"/>
        <w:bidi w:val="1"/>
      </w:pPr>
      <w:r>
        <w:rPr>
          <w:rFonts w:ascii="Jameel Noori Nastaleeq" w:hAnsi="Jameel Noori Nastaleeq"/>
          <w:rtl w:val="1"/>
          <w:rFonts w:cs="Jameel Noori Nastaleeq"/>
        </w:rPr>
        <w:t>رسول اور اصحاب رسول کی تاریخ اپنے مختلف پہلوؤں کے ساتھ انسان کے لیے ایک ابدی گائڈ کی حیثیت رکھتی ہے- انھیں اصولوں میں سے ایک اصول وہ ہے جو پیغمبر اسلام صلی اللہ علیہ وسلم کی وفات کے بعد پیش آنے والے ایک واقعے سے ملتا ہے-</w:t>
      </w:r>
    </w:p>
    <w:p>
      <w:pPr>
        <w:jc w:val="both"/>
        <w:bidi w:val="1"/>
      </w:pPr>
      <w:r>
        <w:rPr>
          <w:rFonts w:ascii="Jameel Noori Nastaleeq" w:hAnsi="Jameel Noori Nastaleeq"/>
          <w:rtl w:val="1"/>
          <w:rFonts w:cs="Jameel Noori Nastaleeq"/>
        </w:rPr>
        <w:t>پیغمبر اسلام صلی اللہ علیہ وسلم کی وفات مدینہ میں 632 عیسوی میں ہوئی- اس کے بعد وہاں وہی مسئلہ پیدا ہوا جو عام طورپر کسی بڑے لیڈر کی وفات کے بعد پیدا ہوتا ہے، یعنی یہ سوال کہ — لیڈر کے بعد کون- جیساکہ معلوم ہے، پیغمبر اسلام کی وفات کی خبر سننے کے بعد مسلمانوں میں عام طورپر سراسیمگی پیدا ہوگئی- اِس بحران (crisis) کے موقع پر خلیفہ اول حضرت ابو بکر صدیق وہاں آئے- انھوں نے لوگوں کو مخاطب کرتے ہوئے کہا: من کان یعبد محمدا فإن محمدا قد مات ، ومن کان یعبد اللہ فإن اللہ حی لا یموت (صحیح البخاری، رقم الحدیث: 3668) یعنی جو شخص محمد کو پوجتا تھا تو محمدپر موت آچکی، اور جو شخص اللہ کو پوجتا ہے، تو اللہ زندہ ہے اور اس پر موت آنے والی نہیں-</w:t>
      </w:r>
    </w:p>
    <w:p>
      <w:pPr>
        <w:jc w:val="both"/>
        <w:bidi w:val="1"/>
      </w:pPr>
      <w:r>
        <w:rPr>
          <w:rFonts w:ascii="Jameel Noori Nastaleeq" w:hAnsi="Jameel Noori Nastaleeq"/>
          <w:rtl w:val="1"/>
          <w:rFonts w:cs="Jameel Noori Nastaleeq"/>
        </w:rPr>
        <w:t>خلیفہ اول حضرت ابوبکر صدیق کا جملہ ایک اہم ترین حقیقت کو بتا رہا ہے، وہ یہ کہ تاریخ کو مسلسل کنٹرول کرنے والا اللہ ہے، نہ کہ کوئی انسان- ایک قائد جب تاریخ کی قیادت کررہا تھا، اُس وقت بھی اس کی پشت پر اللہ تھا اور قائد کے رخصت ہوجانے کے بعد یہ اللہ ہی ہے جو تاریخ کے نظم کو سنبھالنے والا ہے (ہو الأول والآخر)-</w:t>
      </w:r>
    </w:p>
    <w:p>
      <w:pPr>
        <w:jc w:val="both"/>
        <w:bidi w:val="1"/>
      </w:pPr>
      <w:r>
        <w:rPr>
          <w:rFonts w:ascii="Jameel Noori Nastaleeq" w:hAnsi="Jameel Noori Nastaleeq"/>
          <w:rtl w:val="1"/>
          <w:rFonts w:cs="Jameel Noori Nastaleeq"/>
        </w:rPr>
        <w:t>خلیفہ اول حضرت ابوبکر صدیق کے مذکورہ الفاظ نے اہلِ ایمان کو ایک نیا حوصلہ دے دیا- وہ نئے عزم کے ساتھ پیغمبرانہ مشن کی تکمیل میں سرگرم ہوگئے-</w:t>
      </w:r>
    </w:p>
    <w:p>
      <w:pPr>
        <w:jc w:val="both"/>
        <w:bidi w:val="1"/>
      </w:pPr>
      <w:r>
        <w:rPr>
          <w:rFonts w:ascii="Jameel Noori Nastaleeq" w:hAnsi="Jameel Noori Nastaleeq"/>
          <w:rtl w:val="1"/>
          <w:rFonts w:cs="Jameel Noori Nastaleeq"/>
        </w:rPr>
        <w:t>پیغمبر اسلام صلی اللہ علیہ وسلم کی وفات کے بعد اُسی سال اہلِ یمن کی بغاوت کا واقعہ پیش آیا- یہ ایک انتہائی نازک معاملہ تھا- مختلف اسباب سے لوگ اِس بغاوت کے خلاف اقدام کے معاملے میں سخت متردد تھے- اُس وقت دوبارہ حضرت ابو بکر صدیق نے لوگوں کے سامنے ایک تقریر کی- اُس وقت انھوں نے یہ مشہور تاریخی جملہ کہا: أینقص الدین وأنا حی ( ہدایة الرواة لابن حجر العسقلانی، رقم الحدیث: 3031) یعنی کیا دین میں کمی کی جائے گی، حالاں کہ میں زندہ ہوں-</w:t>
      </w:r>
    </w:p>
    <w:p>
      <w:pPr>
        <w:jc w:val="both"/>
        <w:bidi w:val="1"/>
      </w:pPr>
      <w:r>
        <w:rPr>
          <w:rFonts w:ascii="Jameel Noori Nastaleeq" w:hAnsi="Jameel Noori Nastaleeq"/>
          <w:rtl w:val="1"/>
          <w:rFonts w:cs="Jameel Noori Nastaleeq"/>
        </w:rPr>
        <w:t>یہ قول بظاہر ایک انفرادی قول تھا، مگر اپنی حقیقت کے اعتبار سے، وہ ایک اجتماعی قول تھا- وہ گویا پوری جماعتِ صحابہ کے دل کی آواز تھی- حضرت ابوبکر صدیق نے گویا اپنے اِس تاریخی قول کے ذریعے لوگوں کو یاد دلایا کہ پیغمبر اسلام صلی اللہ علیہ وسلم نے اپنے اصحاب کی صورت میں جو ٹیم چھوڑی ہے، اُن میں سے ہر شخص اِس اسپرٹ کا حامل ہے کہ — میں اِس کام کو کروں گا:</w:t>
      </w:r>
    </w:p>
    <w:p>
      <w:pPr>
        <w:jc w:val="both"/>
        <w:bidi w:val="1"/>
      </w:pPr>
      <w:r>
        <w:rPr>
          <w:rFonts w:ascii="Jameel Noori Nastaleeq" w:hAnsi="Jameel Noori Nastaleeq"/>
          <w:rtl w:val="1"/>
          <w:rFonts w:cs="Jameel Noori Nastaleeq"/>
        </w:rPr>
        <w:t>I will do it.</w:t>
      </w:r>
    </w:p>
    <w:p>
      <w:pPr>
        <w:jc w:val="both"/>
        <w:bidi w:val="1"/>
      </w:pPr>
      <w:r>
        <w:rPr>
          <w:rFonts w:ascii="Jameel Noori Nastaleeq" w:hAnsi="Jameel Noori Nastaleeq"/>
          <w:rtl w:val="1"/>
          <w:rFonts w:cs="Jameel Noori Nastaleeq"/>
        </w:rPr>
        <w:t>خلیفہ اول حضرت ابوبکر صدیق کے اِس کلمہ نے ہر ایک کو آخری حد تک بیدار کردیا- ہر ایک ہیرووانہ اسپرٹ (heroic spirit) کے ساتھ ہمہ تن سرگرم ہوگیا- ہر ایک کے اندر یہ انقلابی سوچ ابھر آئی کہ یہ میری ذمے داری ہے اور مجھے زندگی کی آخری سانس تک اِس ذمے داری کو انجام دینا ہے-</w:t>
      </w:r>
    </w:p>
    <w:p>
      <w:pPr>
        <w:jc w:val="both"/>
        <w:bidi w:val="1"/>
      </w:pPr>
      <w:r>
        <w:rPr>
          <w:rFonts w:ascii="Jameel Noori Nastaleeq" w:hAnsi="Jameel Noori Nastaleeq"/>
          <w:rtl w:val="1"/>
          <w:rFonts w:cs="Jameel Noori Nastaleeq"/>
        </w:rPr>
        <w:t>اِس سلسلے میں دوسری چیز وہ ہے جو پیغمبر اسلام صلی اللہ علیہ وسلم کی ایک نصیحت سے معلوم ہوتی ہے- آپ نے اپنے آخری لمحات میں اپنے اصحاب کو نصیحت کرتے ہوئے کہا تھا: ترکتُ فیکم أمرین، لن تضلوا ماتمسکتم بہما: کتاب اللہ وسنة نبیّہ (موطأ الإمام مالک، رقم الحدیث: 1619) یعنی میں نے تمھارے درمیان دو چیزوں کو چھوڑا ہے- جب تک تم ان کو پکڑے رہوگے، تم ہرگز گمراہ نہ ہوگے- یہ دونوں چیزیں ہیں: اللہ کی کتاب اور اس کے نبی کی سنت-</w:t>
      </w:r>
    </w:p>
    <w:p>
      <w:pPr>
        <w:jc w:val="both"/>
        <w:bidi w:val="1"/>
      </w:pPr>
      <w:r>
        <w:rPr>
          <w:rFonts w:ascii="Jameel Noori Nastaleeq" w:hAnsi="Jameel Noori Nastaleeq"/>
          <w:rtl w:val="1"/>
          <w:rFonts w:cs="Jameel Noori Nastaleeq"/>
        </w:rPr>
        <w:t>قرآن اور سنت کیا ہے، وہ گویا اسلام کا مستند لٹریچر ہے- اس کے مطابق، یہ کہنا صحیح ہوگا کہ پیغمبر اسلام نے اپنے بعد دو چیزیں چھوڑیں — اسٹرانگ ٹیم اور اسٹرانگ لٹریچر- یہ دو چیزیں اِس بات کی ضامن تھیں کہ آپ کے بعد آپ کا مشن پوری طاقت کے ساتھ چلتا رہے، یہاں تک کہ وہ اپنی تکمیل تک پہنچ جائے- اس معاملے میں یہ بھی ایک پیغمبرانہ اسوہ ہے- وہ بتاتا ہے کہ ایک لیڈر اگر ایسا کرے کہ وہ اپنے بعد ایک ڈیڈی کیٹیڈ ٹیم (dedicated team) اور ایک طاقت ور لٹریچر (strong literature)چھوڑے تو یہ اس کے مشن کی زندگی کی قطعی ضمانت ہے-</w:t>
      </w:r>
    </w:p>
    <w:p>
      <w:pPr>
        <w:pStyle w:val="Heading1"/>
        <w:jc w:val="right"/>
        <w:bidi w:val="1"/>
      </w:pPr>
      <w:r>
        <w:rPr>
          <w:rFonts w:ascii="Jameel Noori Nastaleeq" w:hAnsi="Jameel Noori Nastaleeq"/>
          <w:rtl w:val="1"/>
          <w:rFonts w:cs="Jameel Noori Nastaleeq"/>
        </w:rPr>
        <w:t>فکری تعدّد، فکری حریت</w:t>
      </w:r>
    </w:p>
    <w:p>
      <w:pPr>
        <w:jc w:val="both"/>
        <w:bidi w:val="1"/>
      </w:pPr>
      <w:r>
        <w:rPr>
          <w:rFonts w:ascii="Jameel Noori Nastaleeq" w:hAnsi="Jameel Noori Nastaleeq"/>
          <w:rtl w:val="1"/>
          <w:rFonts w:cs="Jameel Noori Nastaleeq"/>
        </w:rPr>
        <w:t>اسلام میں فکری آزادی کامل درجے میں پائی جاتی ہے- اِس کا سبب یہ ہے کہ فکری آزادی کے بغیر خدا کا تخلیقی منصوبہ (creation plan) پورا نہیں ہوسکتا- انسان کو موجودہ دنیا میں ابتلا (test) کے لیے رکھا گیا ہے اور یہ مقصد صرف اُسی وقت پورا ہوسکتا ہے جب کہ انسان کو اپنے قول وعمل کی پوری آزادی حاصل ہو-</w:t>
      </w:r>
    </w:p>
    <w:p>
      <w:pPr>
        <w:jc w:val="both"/>
        <w:bidi w:val="1"/>
      </w:pPr>
      <w:r>
        <w:rPr>
          <w:rFonts w:ascii="Jameel Noori Nastaleeq" w:hAnsi="Jameel Noori Nastaleeq"/>
          <w:rtl w:val="1"/>
          <w:rFonts w:cs="Jameel Noori Nastaleeq"/>
        </w:rPr>
        <w:t>اسلام فکری آزادی (intellectual freedom) کو پوری طرح تسلیم کرتا ہے، لیکن فکری تعدد (intellectual diversity) کا تصور اسلام میں نہیں- اسلام کے مطابق، ہر آدمی کو یہ حق ہے کہ وہ جس رائے کو چاہے، اختیار کرے، لیکن اِس کا مطلب یہ نہیں کہ ہر رائے بہ اعتبار حقیقت بھی درست ہے- اِس معاملے میں اسلامی تصور یہ ہے کہ بہ اعتبارِ حقیقت تو صرف ایک ہی رائے درست ہے، لیکن بہ اعتبارِ آزادی ہر انسان کو یہ حق ہے کہ وہ اپنے لیے اِس دنیا میں جس رائے کو چاہے، اختیار کرے-</w:t>
      </w:r>
    </w:p>
    <w:p>
      <w:pPr>
        <w:jc w:val="both"/>
        <w:bidi w:val="1"/>
      </w:pPr>
      <w:r>
        <w:rPr>
          <w:rFonts w:ascii="Jameel Noori Nastaleeq" w:hAnsi="Jameel Noori Nastaleeq"/>
          <w:rtl w:val="1"/>
          <w:rFonts w:cs="Jameel Noori Nastaleeq"/>
        </w:rPr>
        <w:t>ابتلا کے سوا اِس اصول کی ایک اور اہمیت یہ ہے کہ فکری آزادی کے ماحول میں یہ ممکن ہوتا ہے کہ لوگوں کے درمیان آزادانہ ڈسکشن ہو اور آزادانہ ڈسکشن سے یہ فائدہ حاصل ہوتا ہے کہ سماج کے اندر ذہنی ارتقا کا عمل (process) جاری رہے-</w:t>
      </w:r>
    </w:p>
    <w:p>
      <w:pPr>
        <w:jc w:val="both"/>
        <w:bidi w:val="1"/>
      </w:pPr>
      <w:r>
        <w:rPr>
          <w:rFonts w:ascii="Jameel Noori Nastaleeq" w:hAnsi="Jameel Noori Nastaleeq"/>
          <w:rtl w:val="1"/>
          <w:rFonts w:cs="Jameel Noori Nastaleeq"/>
        </w:rPr>
        <w:t>فکری آزادی کا تصور انسان کی ذہنی ترقی کے لیے بے حد اہم ہے- حقیقت یہ ہے کہ فکری آزادی کے بغیر ذہنی ترقی ممکن نہیں- کسی سماج میں فکری آزادی کو ممنوع (taboo) قرار دینا صرف اِس قیمت پر ہوتا ہے کہ وہ سماج فکری جمود(intellectual stagnation) کا شکار ہوجائے- لیکن فکری تعدد کے نظریے کو اگر اصولاً درست مان لیا جائے تو اس کے نتیجے میں جو چیز پیدا ہوگی، وہ فکری انتشار (intellectual anarchy) ہے، اور فکری انتشار ایک غیر صحت مند (unhealthy) حالت ہے، فکری انتشار کسی آدمی کو کنفیوژن(confusion)کے سوا کہیں اور نہیں پہنچاتا-</w:t>
      </w:r>
    </w:p>
    <w:p>
      <w:pPr>
        <w:pStyle w:val="Heading1"/>
        <w:jc w:val="right"/>
        <w:bidi w:val="1"/>
      </w:pPr>
      <w:r>
        <w:rPr>
          <w:rFonts w:ascii="Jameel Noori Nastaleeq" w:hAnsi="Jameel Noori Nastaleeq"/>
          <w:rtl w:val="1"/>
          <w:rFonts w:cs="Jameel Noori Nastaleeq"/>
        </w:rPr>
        <w:t>آئڈیالوجی یا نظام</w:t>
      </w:r>
    </w:p>
    <w:p>
      <w:pPr>
        <w:jc w:val="both"/>
        <w:bidi w:val="1"/>
      </w:pPr>
      <w:r>
        <w:rPr>
          <w:rFonts w:ascii="Jameel Noori Nastaleeq" w:hAnsi="Jameel Noori Nastaleeq"/>
          <w:rtl w:val="1"/>
          <w:rFonts w:cs="Jameel Noori Nastaleeq"/>
        </w:rPr>
        <w:t>اسلام کا نشانہ انسان کو اسلامی بنانا (Islamization of man) ہے، اسلام کا نشانہ اجتماعی نظام کو اسلامی بنانا (Islamization of system) نہیں- فرد اور اجتماع کے درمیان یہ فرق عقیدہ کی بنیاد پر نہیں ہے، بلکہ وہ پریکٹکل وزڈم (practical wisdom) کی بنیاد پر ہے- اللہ کے تخلیقی منصوبہ (creation plan) کے مطابق، یہی چیز ممکن ہے، اِس کے سوا کوئی اور چیز عملاً ممکن ہی نہیں-</w:t>
      </w:r>
    </w:p>
    <w:p>
      <w:pPr>
        <w:jc w:val="both"/>
        <w:bidi w:val="1"/>
      </w:pPr>
      <w:r>
        <w:rPr>
          <w:rFonts w:ascii="Jameel Noori Nastaleeq" w:hAnsi="Jameel Noori Nastaleeq"/>
          <w:rtl w:val="1"/>
          <w:rFonts w:cs="Jameel Noori Nastaleeq"/>
        </w:rPr>
        <w:t>قرآن کا مطالعہ بتاتا ہے کہ قرآن میں فرد کا دین پوری طرح موجود ہے، فکری اعتبار سے بھی اور عملی اعتبار سے بھی- لیکن قرآن میں اجتماعی یا سیاسی زندگی کے لیے کوئی مکمل نظام موجود نہیں- مکمل نظام کے لیے ضر وری ہے کہ اس کے لیے ایک ویل اسٹرکچرڈ ماڈل (well-structured model) موجود ہو، مگر ایسا ماڈل نہ قرآن میں بیان ہوا ہے اور نہ حدیث میں-</w:t>
      </w:r>
    </w:p>
    <w:p>
      <w:pPr>
        <w:jc w:val="both"/>
        <w:bidi w:val="1"/>
      </w:pPr>
      <w:r>
        <w:rPr>
          <w:rFonts w:ascii="Jameel Noori Nastaleeq" w:hAnsi="Jameel Noori Nastaleeq"/>
          <w:rtl w:val="1"/>
          <w:rFonts w:cs="Jameel Noori Nastaleeq"/>
        </w:rPr>
        <w:t>فرد کے احکام اور اجتماع کے احکام کے بارے میں یہ فرق کسی اتفاق کی بنا پر نہیں ہے، بلکہ یہی اصولی طورپر اسلام میں مطلوب ہے- اگر یہ اصولی طورپر مطلوب نہ ہوتا تو یقینی طورپر قرآن میں اس کا واضح بیان موجود ہوتا- اِس بنا پر یہ تسلیم کرنا پڑے گا کہ اکمالِ دین (5:3) وہی ہے جو بالفعل قرآن میں موجود ہے، یعنی قرآن میں فرد کی نسبت سے جس دین کا بیان ہے، وہی دین کامل دین ہے اور اجتماع کی نسبت سے قرآن میں جس دین کا بیان ہے، وہی دین اجتماع کی نسبت سے کامل دین ہے-</w:t>
      </w:r>
    </w:p>
    <w:p>
      <w:pPr>
        <w:jc w:val="both"/>
        <w:bidi w:val="1"/>
      </w:pPr>
      <w:r>
        <w:rPr>
          <w:rFonts w:ascii="Jameel Noori Nastaleeq" w:hAnsi="Jameel Noori Nastaleeq"/>
          <w:rtl w:val="1"/>
          <w:rFonts w:cs="Jameel Noori Nastaleeq"/>
        </w:rPr>
        <w:t>قرآن کی سورہ الشوری میں کہاگیا ہے کہ جو دین تمام نبیوں کے درمیان مشترک تھا، وہی ’الدین‘ ہے اور اُسی الدین کی تم پیروی کرو (42:13)- یہ ایک معلوم حقیقت ہے کہ تمام نبیوں کے درمیان مشترک دین وہی تھا جو فرد کی نسبت سے مطلوب ہے- اجتماع کی نسبت سے اگر کوئی مکمل نظام مطلوب تھا تو وہ مشترک طورپر تمام نبیوں کو دیا ہی نہیں گیا- اِس فرق سے واضح طورپر معلوم ہوتا ہے کہ انسان کے لیے انفرادی دین اور اجتماعی دین دونوں کا معاملہ ایک دوسرے سے الگ ہے، دونوں کا مطالعہ ایک واحد معیار کے تحت نہیں کیا جاسکتا- قرآن کی مذکورہ آیت میں ’أقیموا الدین‘ کا خطاب فرد سے ہے، یعنی ایک فردِ مسلم کی نسبت سے جو دین مطلوب ہے، اس کو چاہیے کہ اپنی انفرادی زندگی میں وہ اس پر قائم ہوجائے-</w:t>
      </w:r>
    </w:p>
    <w:p>
      <w:pPr>
        <w:jc w:val="both"/>
        <w:bidi w:val="1"/>
      </w:pPr>
      <w:r>
        <w:rPr>
          <w:rFonts w:ascii="Jameel Noori Nastaleeq" w:hAnsi="Jameel Noori Nastaleeq"/>
          <w:rtl w:val="1"/>
          <w:rFonts w:cs="Jameel Noori Nastaleeq"/>
        </w:rPr>
        <w:t>اصولِ عملیت</w:t>
      </w:r>
    </w:p>
    <w:p>
      <w:pPr>
        <w:jc w:val="both"/>
        <w:bidi w:val="1"/>
      </w:pPr>
      <w:r>
        <w:rPr>
          <w:rFonts w:ascii="Jameel Noori Nastaleeq" w:hAnsi="Jameel Noori Nastaleeq"/>
          <w:rtl w:val="1"/>
          <w:rFonts w:cs="Jameel Noori Nastaleeq"/>
        </w:rPr>
        <w:t>اِس سلسلے میں ایک حدیث رسول کا مطالعہ کیجئے- زیر بحث موضوع کی نسبت سے ایک اہم روایت ہے جو حدیث کی مختلف کتابوں میں آئی ہے- اس کے الفاظ یہ ہیں: إن اللّہ فرض فرائض فلا تضیّعوہا، وحرّم حرمات فلا تنتہکوہا، وحدّ حدوداً فلا تعتدوہا، وسکت عن أشیاء من غیر نسیان فلا تبحثوا عنہا (مشکاة المصابیح، رقم الحدیث: 197) یعنی اللہ نے کچھ فرائض مقرر کیے ہیں، تم اُن کو ضائع نہ کرو- اللہ نے کچھ چیزوں کو حرام قرار دیا ہے، تم اُن کا ارتکاب مت کرو- اللہ نے کچھ حدود مقرر کیے ہیں، تم اُن سے تجاوز نہ کرو- اللہ نے کچھ چیزوں کے بارے میں سکوت اختیار فرمایا ہے، تم اُن امور کے معاملے میں بحث مت کرو-</w:t>
      </w:r>
    </w:p>
    <w:p>
      <w:pPr>
        <w:jc w:val="both"/>
        <w:bidi w:val="1"/>
      </w:pPr>
      <w:r>
        <w:rPr>
          <w:rFonts w:ascii="Jameel Noori Nastaleeq" w:hAnsi="Jameel Noori Nastaleeq"/>
          <w:rtl w:val="1"/>
          <w:rFonts w:cs="Jameel Noori Nastaleeq"/>
        </w:rPr>
        <w:t>اِس حدیث رسول میں چار باتوں کا ذکر ہے- اِن میں سے ابتدائی تین چیزوں کا تعلق فرد سے ہے- فرائض کا اہتمام فردکرتا ہے- حدود سے تجاوز نہ کرنے کا تعلق فرد سے ہے، حرام چیز سے بچنے کا تعلق فرد سے ہے- گویا کہ اِن تین فقروں میں ایک شخص کے انفرادی دین کو بتایا گیا- حدیث کے آخری فقرے میں جو بات کہی گئی ہے، اس کا ایک پہلو اجتماعی زندگی سے بھی تعلق رکھتا ہے- اجتماع کے معاملے میں دینی روش کا تعلق خود اجتماع یا سماج کے حالات پر منحصر ہے- اجتماع کے معاملے میں ایک مومن کی روش کسی پیشگی معیار (ideal) کی بنیاد پر متعین نہیں ہوگی، بلکہ اِس بنیاد پر متعین ہوگی کہ خود اجتماع کے حالات کیا ہیں ، یعنی اجتماع کے قبولیت کی سطح (level of acceptance) کیا ہے- دوسرے لفظوں میں یہ کہ ایک مومن کو اپنی انفرادی زندگی میں معیار پسند (idealist)بننا ہے اور اجتماعی زندگی میں وہ روش اختیار کرنا ہے جس کو اصولِ عملیت (pragmatism) کہا جاتا ہے-</w:t>
      </w:r>
    </w:p>
    <w:p>
      <w:pPr>
        <w:jc w:val="both"/>
        <w:bidi w:val="1"/>
      </w:pPr>
      <w:r>
        <w:rPr>
          <w:rFonts w:ascii="Jameel Noori Nastaleeq" w:hAnsi="Jameel Noori Nastaleeq"/>
          <w:rtl w:val="1"/>
          <w:rFonts w:cs="Jameel Noori Nastaleeq"/>
        </w:rPr>
        <w:t>حدیث کے آخری فقرے میں ’سکوت‘ کا مطلب مطلق سکوت نہیں ہے- اِس کا مطلب یہ ہے کہ اجتماعی معاملات ، یعنی سماجی اور سیاسی معاملات کو اہلِ ایمان کے لیے کھلا (open) رکھا گیا ہے- اُن کو یہ موقع دیاگیا ہے کہ وہ حالات کی رعایت کرتےہوئے اپنے لیے کوئی مناسب روش اختیار کریں-</w:t>
      </w:r>
    </w:p>
    <w:p>
      <w:pPr>
        <w:jc w:val="both"/>
        <w:bidi w:val="1"/>
      </w:pPr>
      <w:r>
        <w:rPr>
          <w:rFonts w:ascii="Jameel Noori Nastaleeq" w:hAnsi="Jameel Noori Nastaleeq"/>
          <w:rtl w:val="1"/>
          <w:rFonts w:cs="Jameel Noori Nastaleeq"/>
        </w:rPr>
        <w:t>اسلام میں فرد کے دین اور اجتماع کےدین کے درمیان تفریق کا یہ اصول اُس مشہور اصول کی بنیاد پر نہیں ہے جو مغرب میں چرچ اور سائنس کے درمیان ٹکراؤ کے بعد پیدا ہوا اور جس کو مذہب اور سیاست کے درمیان علاحدگی کا نام دیا جاتا ہے- اِس معاملے میں مغرب کا اصول مطلق تفریق یا نظریاتی تفریق کے اصول پر قائم ہے- اِس کے برعکس، اسلام میں فرد اور اجتماع کے درمیان جو تفریق ہے، وہ ممکن اور ناممکن کے درمیان پائے جانے والے فطری فرق کے اصول پر مبنی ہے، یعنی تقریباً وہی اصول جس کو عام طور پر اِس مقولے میں بیان کیا جاتا ہے کہ — سیاست ممکن کا آرٹ ہے:</w:t>
      </w:r>
    </w:p>
    <w:p>
      <w:pPr>
        <w:jc w:val="both"/>
        <w:bidi w:val="1"/>
      </w:pPr>
      <w:r>
        <w:rPr>
          <w:rFonts w:ascii="Jameel Noori Nastaleeq" w:hAnsi="Jameel Noori Nastaleeq"/>
          <w:rtl w:val="1"/>
          <w:rFonts w:cs="Jameel Noori Nastaleeq"/>
        </w:rPr>
        <w:t>Politics is the art of the possible.</w:t>
      </w:r>
    </w:p>
    <w:p>
      <w:pPr>
        <w:jc w:val="both"/>
        <w:bidi w:val="1"/>
      </w:pPr>
      <w:r>
        <w:rPr>
          <w:rFonts w:ascii="Jameel Noori Nastaleeq" w:hAnsi="Jameel Noori Nastaleeq"/>
          <w:rtl w:val="1"/>
          <w:rFonts w:cs="Jameel Noori Nastaleeq"/>
        </w:rPr>
        <w:t>اجتماعی اور انفرادی اصول کے درمیان فرق کی حکمت</w:t>
      </w:r>
    </w:p>
    <w:p>
      <w:pPr>
        <w:jc w:val="both"/>
        <w:bidi w:val="1"/>
      </w:pPr>
      <w:r>
        <w:rPr>
          <w:rFonts w:ascii="Jameel Noori Nastaleeq" w:hAnsi="Jameel Noori Nastaleeq"/>
          <w:rtl w:val="1"/>
          <w:rFonts w:cs="Jameel Noori Nastaleeq"/>
        </w:rPr>
        <w:t>خالق نے انسان کو کامل آزادی دی ہے- انسانی آزادی خالق کےمنصوبے کا ایک لازمی حصہ ہے جس کو منسوخ کرنا ممکن نہیں ہے- یہی وہ حقیقت ہے جس کی بنا پر فرد اور اجتماع کا معاملہ ایک دوسرے سے الگ ہوجاتا ہے- چناں چہ جہاں تک فرد کا معاملہ ہے، ہر فرد کی زندگی اس کے اپنے اختیار میں ہوتی ہے، لیکن فرد سے باہر جو انسانی مجموعہ ہے، اس کا معاملہ کسی کے اختیار میں نہیں- گویا حرکیاتِ فرد کا اصول الگ ہے اور حرکیاتِ اجتماع کا اصول الگ-</w:t>
      </w:r>
    </w:p>
    <w:p>
      <w:pPr>
        <w:jc w:val="both"/>
        <w:bidi w:val="1"/>
      </w:pPr>
      <w:r>
        <w:rPr>
          <w:rFonts w:ascii="Jameel Noori Nastaleeq" w:hAnsi="Jameel Noori Nastaleeq"/>
          <w:rtl w:val="1"/>
          <w:rFonts w:cs="Jameel Noori Nastaleeq"/>
        </w:rPr>
        <w:t>ایک فرد اپنی ذاتی زندگی میں کوئی دینی مسلک اختیار کرے تو اس سے کوئی مسئلہ پیدا نہیں ہوگا، لیکن جب آپ اجتماعی زندگی، یعنی سماجی نظام یا سیاسی نظام میں کوئی تبدیلی لانا چاہیں تو فوراً ٹکراؤ کا ماحول پیدا ہوجائے گا، کیوں کہ ہمیشہ ایسا ہوتا ہے کہ سماجی اور سیاسی نظام پر کوئی شخص یا گروہ پہلے سے اپنا اقتدار قائم کیے ہوئے ہوتا ہے- جب آپ سماجی اور سیاسی نظام میں تبدیلی کا علم بلند کرتے ہیں تو فوراً ہی آپ کا ٹکراؤ اُن لوگوں سے شروع ہوجاتا ہے جو یہ محسوس کرتے ہیں کہ آپ اُن کو اُن کے اقتدار کے منصب سے ہٹانا چاہتے ہیں- کوئی بھی شخص یا گروہ اِس قسم کی معزولی کو برداشت نہیں کرسکتا، اِس لیے وہ فوراً اپنے دفاع کے لیے اٹھ کھڑاہوتا ہے اور پھر طرفین کے درمیان ایک ایسی لڑائی شروع ہوجاتی ہے جو کبھی ختم نہیں ہوتی-</w:t>
      </w:r>
    </w:p>
    <w:p>
      <w:pPr>
        <w:jc w:val="both"/>
        <w:bidi w:val="1"/>
      </w:pPr>
      <w:r>
        <w:rPr>
          <w:rFonts w:ascii="Jameel Noori Nastaleeq" w:hAnsi="Jameel Noori Nastaleeq"/>
          <w:rtl w:val="1"/>
          <w:rFonts w:cs="Jameel Noori Nastaleeq"/>
        </w:rPr>
        <w:t>تاریخ بتاتی ہے کہ اِس طرح کے معاملے میں کسی ایک فریق کی جیت کبھی لڑائی کا خاتمہ نہیں کرتی، کیوں کہ جو فریق ہارتاہے، وہ فوراً ہی انتقام (revenge) کی نفسیات میں مبتلا ہوجاتا ہے- وہ اپنی شکست کا بدلہ لینے کے لیے دوبارہ ایک نئی جنگ چھیڑ دیتا ہے، یہاں تک کہ اگر وہ کسی جوابی کارروائی کی پوزیشن میں نہ ہو، تب بھی وہ خود کش بم باری شروع کردیتا ہے، تاکہ اگر وہ فریقِ ثانی کو ہرا نہیں سکتا تو کم از کم اس کو نقصان پہنچائے یا اُس کو کم از کم غیر مستحکم (destabilise) کردے-</w:t>
      </w:r>
    </w:p>
    <w:p>
      <w:pPr>
        <w:jc w:val="both"/>
        <w:bidi w:val="1"/>
      </w:pPr>
      <w:r>
        <w:rPr>
          <w:rFonts w:ascii="Jameel Noori Nastaleeq" w:hAnsi="Jameel Noori Nastaleeq"/>
          <w:rtl w:val="1"/>
          <w:rFonts w:cs="Jameel Noori Nastaleeq"/>
        </w:rPr>
        <w:t>اِس سے معلوم ہوا کہ اگر ’’کامل دین‘‘ کے نام پر اِس اصول کو اختیار کرلیا جائے کہ فرد نے جس دین کو اپنے لیے اختیار کیا ہے، اُسی دین کو اُسے اجتماع پر بھی نافذ (implement) کرنا ہے، تو اِس کے نتیجے میں دونوں فریق کے درمیان ایک ایسی لڑائی شروع ہوگی جو کبھی ختم نہ ہوگی- یہ کوئی قیاسی بات نہیں، بلکہ یہی پوری تاریخ کا عملی تجربہ ہے-</w:t>
      </w:r>
    </w:p>
    <w:p>
      <w:pPr>
        <w:jc w:val="both"/>
        <w:bidi w:val="1"/>
      </w:pPr>
      <w:r>
        <w:rPr>
          <w:rFonts w:ascii="Jameel Noori Nastaleeq" w:hAnsi="Jameel Noori Nastaleeq"/>
          <w:rtl w:val="1"/>
          <w:rFonts w:cs="Jameel Noori Nastaleeq"/>
        </w:rPr>
        <w:t>پریکٹکل فارمولا</w:t>
      </w:r>
    </w:p>
    <w:p>
      <w:pPr>
        <w:jc w:val="both"/>
        <w:bidi w:val="1"/>
      </w:pPr>
      <w:r>
        <w:rPr>
          <w:rFonts w:ascii="Jameel Noori Nastaleeq" w:hAnsi="Jameel Noori Nastaleeq"/>
          <w:rtl w:val="1"/>
          <w:rFonts w:cs="Jameel Noori Nastaleeq"/>
        </w:rPr>
        <w:t>ایسی حالت میں خالق کے منصوبے کو برقرار رکھتے ہوئے اسلام میں ایک ایسا اصول بتایا گیاجو ہمیشہ کے لیے امن کا ضامن بن جائے، جو ہر حال میں امن کے قیام کو یقینی بنانے والا ہو- کیوں کہ کسی بھی قسم کی تعمیر کے لیے امن لازمی طور پر ضروری ہے امن نہیں تو تعمیری سرگرمیاں بھی نہیں-</w:t>
      </w:r>
    </w:p>
    <w:p>
      <w:pPr>
        <w:jc w:val="both"/>
        <w:bidi w:val="1"/>
      </w:pPr>
      <w:r>
        <w:rPr>
          <w:rFonts w:ascii="Jameel Noori Nastaleeq" w:hAnsi="Jameel Noori Nastaleeq"/>
          <w:rtl w:val="1"/>
          <w:rFonts w:cs="Jameel Noori Nastaleeq"/>
        </w:rPr>
        <w:t>مذکورہ صورتِ حال کی بناپر اجتماع کے لیے کوئی معیاری فارمولا ممکن نہیں، اِس لیے اسلام میں ایڈجسٹ مینٹ کا طریقہ اختیار کرتے ہوئے ایک ایسا فارمولا اختیار کیا گیا ہے جس کو اِس معاملے میں پریکٹکل فارمولا (practical formula) کہاجاسکتا ہے- اِس فارمولے کو قرآن میں  أَمْرُہُمْ شُوْرَی بَیْنَہُمْ (42:38) کے الفاظ میں بیان کیاگیا ہے ، یعنی اجتماعی معاملے میں وہی طریقہ اختیار کیا جائے گا جس پر اجتماعی مشورے کے بعد لوگ راضی ہوجائیں-</w:t>
      </w:r>
    </w:p>
    <w:p>
      <w:pPr>
        <w:jc w:val="both"/>
        <w:bidi w:val="1"/>
      </w:pPr>
      <w:r>
        <w:rPr>
          <w:rFonts w:ascii="Jameel Noori Nastaleeq" w:hAnsi="Jameel Noori Nastaleeq"/>
          <w:rtl w:val="1"/>
          <w:rFonts w:cs="Jameel Noori Nastaleeq"/>
        </w:rPr>
        <w:t>شوری یا جمہوریت کا اصول</w:t>
      </w:r>
    </w:p>
    <w:p>
      <w:pPr>
        <w:jc w:val="both"/>
        <w:bidi w:val="1"/>
      </w:pPr>
      <w:r>
        <w:rPr>
          <w:rFonts w:ascii="Jameel Noori Nastaleeq" w:hAnsi="Jameel Noori Nastaleeq"/>
          <w:rtl w:val="1"/>
          <w:rFonts w:cs="Jameel Noori Nastaleeq"/>
        </w:rPr>
        <w:t>اجتماعی معاملے میں کسی مطلق معیار کے بجائے لوگوں کی رائے سے فیصلہ کیا جانا کوئی سادہ بات نہیں، یہ ایک اہم اجتماعی اصول ہے-جب انسانی مجموعہ یا مجتمع (human society) کا معاملہ ہو تو اس کے اندر نظمِ اجتماعی قائم کرنے کی دو صورتیں ہیں— ایک یہ کہ ایک شخص کو حاکمِ مطلق کی حیثیت حاصل ہو اور وہ سب کے اوپر اپنی مرضی نافذ کرے- دوسری صورت یہ ہے کہ مجموعے کے ہر فرد کو اپنی رائے دینے کا موقع دیاجائے اور پھر یا تو اتفاقِ عام یا کثرتِ رائے کی بنیاد پر فیصلہ کیا جائے- پہلے طریقے کو آمریت (dictatorship) کہا جاتا ہے اور دوسرے طریقے کو جمہوریت (democracy)- اسلام میں شوری کا اصول عملاً وہی ہے جس کو موجودہ زمانے میں جمہوریت کہاجاتا ہے-</w:t>
      </w:r>
    </w:p>
    <w:p>
      <w:pPr>
        <w:jc w:val="both"/>
        <w:bidi w:val="1"/>
      </w:pPr>
      <w:r>
        <w:rPr>
          <w:rFonts w:ascii="Jameel Noori Nastaleeq" w:hAnsi="Jameel Noori Nastaleeq"/>
          <w:rtl w:val="1"/>
          <w:rFonts w:cs="Jameel Noori Nastaleeq"/>
        </w:rPr>
        <w:t>شوری یا جمہوریت کا یہ اصول شرعی عقیدے کا مسئلہ نہیں ہے- اپنی نوعیت کے اعتبار سے، یہ فطرت کے ایک اصول پر مبنی ہے- خالق نے مصلحتِ امتحان کے تحت ہر عورت اور مرد کو کامل آزادی عطا کی ہے، یہ آزادی قیامت سے پہلے منسوخ ہونے والی نہیں-ایسی حالت میں نظمِ اجتماعی (socio-political system) کو کس بنیاد پر قائم کیا جائے- اگر نظمِ اجتماعی کے لیے ایک معیاری اصول مقرر کردیا جائے اور یہ مطلوب ہو کہ پورے انسانی مجموعے کو اسی معیاری اصول کے تابع بنانا ہے- ایسی حالت میں لازماً یہ ہوگا کہ ابدی طور پر لوگوں کے درمیان ٹکراؤ کی حالت جاری رہے گی- کچھ لوگ اِس معیاری اصول کو مانیں گے اور کچھ لوگ اپنے چوائس (choice)کا آزادانہ استعمال کرتے ہوئے اس کے خلاف ہوجائیں گے- اِس طرح سماج مستقل طورپر دو متحارب گروہ میں تقسیم ہوجائے گا، اُن کے درمیان ایسی لڑائی جاری ہوجائے گی جو کبھی ختم نہ ہو-</w:t>
      </w:r>
    </w:p>
    <w:p>
      <w:pPr>
        <w:jc w:val="both"/>
        <w:bidi w:val="1"/>
      </w:pPr>
      <w:r>
        <w:rPr>
          <w:rFonts w:ascii="Jameel Noori Nastaleeq" w:hAnsi="Jameel Noori Nastaleeq"/>
          <w:rtl w:val="1"/>
          <w:rFonts w:cs="Jameel Noori Nastaleeq"/>
        </w:rPr>
        <w:t>ایسی حالت میں ہمارے لیے دو میں سے ایک کا انتخاب (choice)ہے — ایک، معیاری اجتماعی اصول پر اصرار کرنا، جس کا نتیجہ یہ ہو کہ معیاری اجتماعی اصول تو عملاً کبھی قائم نہ ہو اور نتیجةً انسانی معاشرہ ہمیشہ کے لیے امن (peace) سے محروم ہوجائے- اس معاملے میں دوسرا انتخاب یہ ہے کہ نظمِ اجتماعی کے لیے کوئی مطلوب اصول نہ ہو، بلکہ پریکٹکل وزڈم (practical wisdom) کے اصول پر یہ کیا جائے کہ اجتماعی نظم کے معاملے میں رائے عامہ کو عملاً تسلیم کرلیا جائے- اِس طرح سماج میں فوری طورپر امن قائم ہوجائے گا اور ہر فرد کو یہ موقع مل جائے گا کہ وہ اپنے انفرادی دائرے میں تعمیر وترقی کا جو منصوبہ چاہے، اس کو بروئے کار لاسکے-</w:t>
      </w:r>
    </w:p>
    <w:p>
      <w:pPr>
        <w:jc w:val="both"/>
        <w:bidi w:val="1"/>
      </w:pPr>
      <w:r>
        <w:rPr>
          <w:rFonts w:ascii="Jameel Noori Nastaleeq" w:hAnsi="Jameel Noori Nastaleeq"/>
          <w:rtl w:val="1"/>
          <w:rFonts w:cs="Jameel Noori Nastaleeq"/>
        </w:rPr>
        <w:t>فطرت کے اِس اصول کو ایک حدیث میں اِن الفاظ میں بیان کیا گیاہے: کما تکونون، کذلک یُؤَمَّر علیکم  (البیہقی، شعب الإیمان: 22/6) یعنی جیسے تم لوگ ہوگے، ویسے ہی تمھارے حکمراں ہوں گے- اِس کا مطلب یہ ہے کہ سیاسی انتظام (political administration) مطلق معنوں میں کسی اصول کے تابع نہیں ہوگا، بلکہ معاشرے کی رائے عامہ کے مطابق، اس کا تعین کیا جائے گا- اِس بات کو دوسرے الفاظ میں اِس طرح کہا جاسکتا ہے کہ اسلام میں حکومت کے معاملے کو کسی مطلق معیار (political idealism) کے تابع نہیں کیا گیا، بلکہ وہ عملی طریقہ اختیار کیا گیاہے جس کو سیاسی بندوبست (political adjustment) کا طریقہ کہا جاسکتا ہے-</w:t>
      </w:r>
    </w:p>
    <w:p>
      <w:pPr>
        <w:jc w:val="both"/>
        <w:bidi w:val="1"/>
      </w:pPr>
      <w:r>
        <w:rPr>
          <w:rFonts w:ascii="Jameel Noori Nastaleeq" w:hAnsi="Jameel Noori Nastaleeq"/>
          <w:rtl w:val="1"/>
          <w:rFonts w:cs="Jameel Noori Nastaleeq"/>
        </w:rPr>
        <w:t>فطرت کا نظام</w:t>
      </w:r>
    </w:p>
    <w:p>
      <w:pPr>
        <w:jc w:val="both"/>
        <w:bidi w:val="1"/>
      </w:pPr>
      <w:r>
        <w:rPr>
          <w:rFonts w:ascii="Jameel Noori Nastaleeq" w:hAnsi="Jameel Noori Nastaleeq"/>
          <w:rtl w:val="1"/>
          <w:rFonts w:cs="Jameel Noori Nastaleeq"/>
        </w:rPr>
        <w:t>قرآن کی سورہ الفرقان اِس آیت سے شروع ہوتی ہے: تَبٰرَکَ الَّذِیْ نَزَّلَ الْفُرْقَانَ عَلٰی عَبْدِہٖ لِیَکُوْنَ لِلْعٰلَمِیْنَ نَذِیْرًا  (25:1) یعنی بڑا بابرکت ہے اللہ جس نے فرقان (قرآن) اتارا، تاکہ وہ سارے عالم کے لیے آگاہ کرنے والا بنے-</w:t>
      </w:r>
    </w:p>
    <w:p>
      <w:pPr>
        <w:jc w:val="both"/>
        <w:bidi w:val="1"/>
      </w:pPr>
      <w:r>
        <w:rPr>
          <w:rFonts w:ascii="Jameel Noori Nastaleeq" w:hAnsi="Jameel Noori Nastaleeq"/>
          <w:rtl w:val="1"/>
          <w:rFonts w:cs="Jameel Noori Nastaleeq"/>
        </w:rPr>
        <w:t>اِس آیت کے مطابق، قرآن ایک کتابِ فرقان ہے، یعنی فرق کرنے والی کتاب- فرقان فرق کا مبالغہ ہے- اِس کا مطلب ہے: الفصل بین الشیئین(دو چیزوں کے درمیان فرق کرنا)- یہ بلاشبہ انسان کی سب سے بڑی ضرورت ہے- موجودہ دنیا میں امتحان کی مصلحت کی بنا پر تمام چیزیں غیرممیّزحالت میں پائی جاتی ہیں- انسان کی یہ لازمی ضرورت ہے کہ وہ اِن چیزوں کو درست طور پر سارٹ آؤٹ (sort out)کرسکے-ایسا نہ کرنے کی صورت میں انسان فکری اعتبار سے، کنفیوژن (confusion) کا شکار ہوجائے گا اور عملی اعتبار سے وہ اپنے کاموں کی نتیجہ خیز پلاننگ نہ کرسکے گا- اِس اصول کو دوسرے الفاظ میں فطرت کا نظام کہاجاسکتا ہے-اِس دنیا میں کوئی بھی کامیابی صرف اُس وقت ممکن ہے جب کہ فطرت کے اِس نظام کو ملحوظ رکھتے ہوئے زندگی کا نقشہ بنایا جائے-</w:t>
      </w:r>
    </w:p>
    <w:p>
      <w:pPr>
        <w:jc w:val="both"/>
        <w:bidi w:val="1"/>
      </w:pPr>
      <w:r>
        <w:rPr>
          <w:rFonts w:ascii="Jameel Noori Nastaleeq" w:hAnsi="Jameel Noori Nastaleeq"/>
          <w:rtl w:val="1"/>
          <w:rFonts w:cs="Jameel Noori Nastaleeq"/>
        </w:rPr>
        <w:t>انسان بظاہر وسیع کائنات کا ایک حصہ ہے، لیکن انسان کی ایک ممیز صفت ہے جو بقیہ کائنات میں موجود نہیں، وہ یہ کہ انسان کی زندگی بیک وقت دو مختلف تقاضوں کا مجموعہ ہوتی ہے— فرد(individual) اور اجتماع (society)- مطالعہ بتاتا ہے کہ فرداور اجتماع کے تقاضے مشترک ہونے کے باوجود ایک دوسرے سے بہت زیادہ مختلف ہیں، بلکہ بعض اوقات ایک دوسرے سے متضاد ہیں، حتی کہ یہ کہنا صحیح ہوگا کہ انسان کی زندگی گویا ایک قسم کا مجموعۂ اضداد  (mixture of opposites) کی حیثیت رکھتی ہے-</w:t>
      </w:r>
    </w:p>
    <w:p>
      <w:pPr>
        <w:jc w:val="both"/>
        <w:bidi w:val="1"/>
      </w:pPr>
      <w:r>
        <w:rPr>
          <w:rFonts w:ascii="Jameel Noori Nastaleeq" w:hAnsi="Jameel Noori Nastaleeq"/>
          <w:rtl w:val="1"/>
          <w:rFonts w:cs="Jameel Noori Nastaleeq"/>
        </w:rPr>
        <w:t>بقیہ کائنات کا معاملہ اِس سے مختلف ہے، بقیہ کائنات میں یہ تقسیم موجود نہیں- بقیہ کائنات کا معاملہ یہ ہے کہ جو ایک درخت کا کیس ہے، وہی پورے باغ کا کیس ہے|\، جو ایک قطرۂ آب کا کیس ہے، وہی پورے سمندر کا کیس ہے، جو ایک ستارے کا کیس ہے، وہی پوری کہکشاں کا کیس بھی ہے- بقیہ کائنات میں واحدہ (unit) اور مجموعہ دونوں کا کیس یکساں ہے، دونوں کے درمیان کوئی فرق نہیں— انسان کا معاملہ اس سے مختلف ہے- انسانی زندگی کی منصوبہ بندی میں اِس فرق یا اختلاف کو ملحوظ رکھنے کا نام کامیابی ہے اور اِس فرق یا اختلاف کو ملحوظ نہ رکھنے کا نام ناکامی-</w:t>
      </w:r>
    </w:p>
    <w:p>
      <w:pPr>
        <w:jc w:val="both"/>
        <w:bidi w:val="1"/>
      </w:pPr>
      <w:r>
        <w:rPr>
          <w:rFonts w:ascii="Jameel Noori Nastaleeq" w:hAnsi="Jameel Noori Nastaleeq"/>
          <w:rtl w:val="1"/>
          <w:rFonts w:cs="Jameel Noori Nastaleeq"/>
        </w:rPr>
        <w:t>تاریخ کی تصویر</w:t>
      </w:r>
    </w:p>
    <w:p>
      <w:pPr>
        <w:jc w:val="both"/>
        <w:bidi w:val="1"/>
      </w:pPr>
      <w:r>
        <w:rPr>
          <w:rFonts w:ascii="Jameel Noori Nastaleeq" w:hAnsi="Jameel Noori Nastaleeq"/>
          <w:rtl w:val="1"/>
          <w:rFonts w:cs="Jameel Noori Nastaleeq"/>
        </w:rPr>
        <w:t>تاریخ میں جو سوچنے والے لوگ (thinkers) گزرے ہیں، اُن میں سے تقریباً ہر ایک کا یہ حال ہوا ہے کہ انھوں نے اپنی سوچ کے مطابق، ایک عظیم فکری نشانہ (great vision) کے ساتھ اپنی زندگی کا آغاز کیا- لیکن ساری کوشش کے بعد آخر میں وہ اپنے نشانہ (goal) کو حاصل کرنے کے بارے میں ناامید ہوگئے- اور جب وہ دنیا سے گئے تو وہ مایوسی (despair) کا کیس بن چکے تھے- ارسطو (Aristotle) سے لے کر برٹرنڈرسل تک کتنے لوگ ہیں جنھوں نے آئڈیل گورنمنٹ کے قیام کو اپنا نشانہ بنایا، لیکن ساری کوشش کے باوجود وہ عملاً آئڈیل گورنمنٹ نہ بنا سکے- لیوٹالسٹاے (Leo Tolstoy) سے لے کر مہاتما گاندھی تک کتنے لوگ ہیں، جنھوں نے پرامن دنیا (peaceful world) بنانے کا خواب دیکھا، لیکن اُن کا خواب کبھی عملی واقعہ نہ بن سکا، یہاں تک کہ ناکامی کے احساس کے ساتھ وہ اِس دنیا سے چلے گئے-</w:t>
      </w:r>
    </w:p>
    <w:p>
      <w:pPr>
        <w:jc w:val="both"/>
        <w:bidi w:val="1"/>
      </w:pPr>
      <w:r>
        <w:rPr>
          <w:rFonts w:ascii="Jameel Noori Nastaleeq" w:hAnsi="Jameel Noori Nastaleeq"/>
          <w:rtl w:val="1"/>
          <w:rFonts w:cs="Jameel Noori Nastaleeq"/>
        </w:rPr>
        <w:t>سید قطب سے لے کر ڈاکٹر محمد مرسی (مصر) تک کتنے لوگ ہیں جنھوں نے اپنا یہ مشن بنایا کہ ان کو دنیا میں انصاف (justice) پر مبنی نظام قائم کرنا ہے، مگر اُن کا آخری احساس یہ تھا کہ ساری کوشش کے باوجود دنیا میں وہ اپنا مطلوب نظام قائم کرنے میں کامیاب نہ ہوسکے- اُن سب کا حال وہی ہوا جو رابندر ناتھ ٹیگور نے تمثیل کی زبان میں اِس طرح بیان کیاتھا —  ساری عمر بینا (ستار) کے تاروں کو سلجھانے میں بیت گئی، مگر جو اَنتم گیت میں گانا چاہتا تھا، وہ میں نہ گاسکا-</w:t>
      </w:r>
    </w:p>
    <w:p>
      <w:pPr>
        <w:jc w:val="both"/>
        <w:bidi w:val="1"/>
      </w:pPr>
      <w:r>
        <w:rPr>
          <w:rFonts w:ascii="Jameel Noori Nastaleeq" w:hAnsi="Jameel Noori Nastaleeq"/>
          <w:rtl w:val="1"/>
          <w:rFonts w:cs="Jameel Noori Nastaleeq"/>
        </w:rPr>
        <w:t>منصوبۂ تخلیق</w:t>
      </w:r>
    </w:p>
    <w:p>
      <w:pPr>
        <w:jc w:val="both"/>
        <w:bidi w:val="1"/>
      </w:pPr>
      <w:r>
        <w:rPr>
          <w:rFonts w:ascii="Jameel Noori Nastaleeq" w:hAnsi="Jameel Noori Nastaleeq"/>
          <w:rtl w:val="1"/>
          <w:rFonts w:cs="Jameel Noori Nastaleeq"/>
        </w:rPr>
        <w:t>یہ پوری تاریخ کا ایک عظیم فکری المیہ (intellectual tragedy) ہے-اس کا سبب صرف ایک ہے — زندگی کے بارے میں خدا کے تخلیقی منصوبہ سے بے خبر ہونا اور خود ساختہ ذہن (self-styled mindset)کے تحت منصوبہ بنا کر اس کو ایک ایسی دنیا میں بروئے کار لانے کی کوشش کرنا جو اُس کے مطابق، بنائی نہیں گئی تھی- یہی وہ حقیقت ہے جو قرآن میں اِن الفاظ میں بیان کی گئی ہے: قُلْ کُلٌّ یَّعْمَلُ عَلٰی شَاکِلَتِہٖ ۭ فَرَبُّکُمْ اَعْلَمُ بِمَنْ ہُوَ اَہْدٰى سَبِیْلًا (17:84) یعنی ہر ایک اپنے طریقے پر عمل کررہا ہے- اب تمھارا رب بہتر جانتا ہے کہ کون زیادہ ٹھیک راستے پر ہے-</w:t>
      </w:r>
    </w:p>
    <w:p>
      <w:pPr>
        <w:jc w:val="both"/>
        <w:bidi w:val="1"/>
      </w:pPr>
      <w:r>
        <w:rPr>
          <w:rFonts w:ascii="Jameel Noori Nastaleeq" w:hAnsi="Jameel Noori Nastaleeq"/>
          <w:rtl w:val="1"/>
          <w:rFonts w:cs="Jameel Noori Nastaleeq"/>
        </w:rPr>
        <w:t>قرآن کی اِس آیت کا مطلب یہ ہے کہ خالق کا منصوبۂ اشیا (scheme of things) ہی صحیح تخلیقی منصوبہ ہے- اُس کا اتباع کرکے دنیا میں کامیابی حاصل کی جاسکتی ہے- لیکن لوگوں کا حال یہ ہے کہ وہ سنجیدگی کے ساتھ خالق کے منصوبے کو جاننے کی کوشش نہیں کرتے- وہ صرف اپنے فکری شاکلہ (mindset) کو جانتے ہیںاور اُسی کے مطابق، عمل شروع کردیتے ہیں- دوسرے لفظوں میں یہ کہ وہ اپنے کاگ (cog)کو خالق کے کاگ سے نہیں ملاتے- اِس بنا پر اُن کا منصوبہ غیرحقیقت پسندانہ بن جاتا ہے- اِس معاملے میں لوگوں کی عمومی ناکامی کا اصل سبب یہی ہے-</w:t>
      </w:r>
    </w:p>
    <w:p>
      <w:pPr>
        <w:jc w:val="both"/>
        <w:bidi w:val="1"/>
      </w:pPr>
      <w:r>
        <w:rPr>
          <w:rFonts w:ascii="Jameel Noori Nastaleeq" w:hAnsi="Jameel Noori Nastaleeq"/>
          <w:rtl w:val="1"/>
          <w:rFonts w:cs="Jameel Noori Nastaleeq"/>
        </w:rPr>
        <w:t>اِس سلسلے میں ایک بنیادی پہلو یہ ہے کہ خالق نے انسان کو مصلحتِ امتحان کی بنا پر مکمل آزادی (total freedom) عطا کیا ہے- ہر انسان کو کلی طور پر یہ اختیار حاصل ہے کہ وہ جو چاہے کرے اور جو چاہے نہ کرے- اِس تخلیقی نقشے کی بنا پر عملاً یہ بات ناممکن ہوگئی ہے کہ اِس دنیا میں عوام (masses) کی سطح پر کوئی آئڈیل نظام بنایا جاسکے-کیوں کہ کچھ لوگ اگر اُس سے اتفاق کریں گے  تو کچھ لوگ اپنے اختیار کا آزادانہ استعمال کرتے ہوئے اس کے خلاف ہو جائیں گے اور پھر وہ مجوّزہ اجتماعی اسکیم کو درہم برہم کردیں گے- تاریخ میں باربار ایسے واقعات پیش آئے ہیں، جب کہ ایک شخص یا چند اشخاص نے بڑی بڑی اسکیموں کا خاتمہ کردیا-</w:t>
      </w:r>
    </w:p>
    <w:p>
      <w:pPr>
        <w:jc w:val="both"/>
        <w:bidi w:val="1"/>
      </w:pPr>
      <w:r>
        <w:rPr>
          <w:rFonts w:ascii="Jameel Noori Nastaleeq" w:hAnsi="Jameel Noori Nastaleeq"/>
          <w:rtl w:val="1"/>
          <w:rFonts w:cs="Jameel Noori Nastaleeq"/>
        </w:rPr>
        <w:t>خالق کے اِس نقشے کی بنا پر حقیقت پسندانہ رویہ یہ ہے کہ آدمی اِس سے مطابقت کرتے ہوئے اپنا نقشہ بنائے-ہر انسان کو پیشگی طورپر یہ جاننا چاہیے کہ اس کا منصوبہ صرف اُس وقت کامیاب ہوسکتا ہے، جب کہ وہ خالق کے نقشے کے ساتھ مکمل مطابقت رکھتا ہو- خالق کے نقشے سے ادنی انحراف بھی یقینی طورپر اس کے منصوبے کو ناکام بنادے گا، خواہ بطور خود وہ اس کو کتنا ہی زیادہ اچھا سمجھتا ہو-</w:t>
      </w:r>
    </w:p>
    <w:p>
      <w:pPr>
        <w:jc w:val="both"/>
        <w:bidi w:val="1"/>
      </w:pPr>
      <w:r>
        <w:rPr>
          <w:rFonts w:ascii="Jameel Noori Nastaleeq" w:hAnsi="Jameel Noori Nastaleeq"/>
          <w:rtl w:val="1"/>
          <w:rFonts w:cs="Jameel Noori Nastaleeq"/>
        </w:rPr>
        <w:t>انفرادی معیار پسندی، اجتماعی عملیت</w:t>
      </w:r>
    </w:p>
    <w:p>
      <w:pPr>
        <w:jc w:val="both"/>
        <w:bidi w:val="1"/>
      </w:pPr>
      <w:r>
        <w:rPr>
          <w:rFonts w:ascii="Jameel Noori Nastaleeq" w:hAnsi="Jameel Noori Nastaleeq"/>
          <w:rtl w:val="1"/>
          <w:rFonts w:cs="Jameel Noori Nastaleeq"/>
        </w:rPr>
        <w:t>اِس حقیقت کو ملحوظ رکھتے ہوئے غور کیا جائے تو موجودہ دنیا میں قابلِ عمل منصوبے کا اصول صرف ایک ہے، اور وہ ہے فرد (individual) اور اجتماع (society) کو ایک دوسرے سے الگ کرکے منصوبہ بنانا- فرد کے تقاضے اور اجتماع کے تقاضے کے درمیان فرق کی رعایت کرتے ہوئے اپنے عمل کا نقشہ بنانا یہی فطری طریقہ ہے- اِس فطری طریقے کا اصول مختصر طور پر یہ ہے:</w:t>
      </w:r>
    </w:p>
    <w:p>
      <w:pPr>
        <w:jc w:val="both"/>
        <w:bidi w:val="1"/>
      </w:pPr>
      <w:r>
        <w:rPr>
          <w:rFonts w:ascii="Jameel Noori Nastaleeq" w:hAnsi="Jameel Noori Nastaleeq"/>
          <w:rtl w:val="1"/>
          <w:rFonts w:cs="Jameel Noori Nastaleeq"/>
        </w:rPr>
        <w:t>1-  فرد کے لیے نظری معیار (individual idealism)</w:t>
      </w:r>
    </w:p>
    <w:p>
      <w:pPr>
        <w:jc w:val="both"/>
        <w:bidi w:val="1"/>
      </w:pPr>
      <w:r>
        <w:rPr>
          <w:rFonts w:ascii="Jameel Noori Nastaleeq" w:hAnsi="Jameel Noori Nastaleeq"/>
          <w:rtl w:val="1"/>
          <w:rFonts w:cs="Jameel Noori Nastaleeq"/>
        </w:rPr>
        <w:t>2-  اجتماع کے لیے عملی امکان (social pragmatism)</w:t>
      </w:r>
    </w:p>
    <w:p>
      <w:pPr>
        <w:jc w:val="both"/>
        <w:bidi w:val="1"/>
      </w:pPr>
      <w:r>
        <w:rPr>
          <w:rFonts w:ascii="Jameel Noori Nastaleeq" w:hAnsi="Jameel Noori Nastaleeq"/>
          <w:rtl w:val="1"/>
          <w:rFonts w:cs="Jameel Noori Nastaleeq"/>
        </w:rPr>
        <w:t>فرد کا معاملہ یہ ہے کہ اس میں عامل اور معمول دونوں ایک ہوتے ہیں- فرد کے کیس میں ایک آدمی خود معیار مقرر کرتا ہے اور خود اس کے اپنے اختیار میں یہ ہوتا ہے کہ وہ اِس معیار کو اپنی زندگی میں اختیار کرے- اِس لیے فرد کے کیس میں کسی معیار کو عمل کی صورت دینا پوری طرح ممکن ہوتا ہے- اِسی لیے اللہ کے یہاں لوگوں کا درجہ فرد کی نسبت سے متعین ہوگا، نہ کہ مجموعہ کی نسبت سے-</w:t>
      </w:r>
    </w:p>
    <w:p>
      <w:pPr>
        <w:jc w:val="both"/>
        <w:bidi w:val="1"/>
      </w:pPr>
      <w:r>
        <w:rPr>
          <w:rFonts w:ascii="Jameel Noori Nastaleeq" w:hAnsi="Jameel Noori Nastaleeq"/>
          <w:rtl w:val="1"/>
          <w:rFonts w:cs="Jameel Noori Nastaleeq"/>
        </w:rPr>
        <w:t>ہر فرد کو چاہیے کہ وہ جس اصول کو درست سمجھتا ہے، اس کو وہ اپنی ذاتی زندگی میں پوری طرح اختیار کرے- وہ اِس معاملے میں کسی سے سمجھوتہ (compromise) نہ کرے- یہی وہ اصول ہے جس کو ہم نے انفرادی معیار پسندی (individual idealism) کے الفاظ میں بیان کیا ہے-</w:t>
      </w:r>
    </w:p>
    <w:p>
      <w:pPr>
        <w:jc w:val="both"/>
        <w:bidi w:val="1"/>
      </w:pPr>
      <w:r>
        <w:rPr>
          <w:rFonts w:ascii="Jameel Noori Nastaleeq" w:hAnsi="Jameel Noori Nastaleeq"/>
          <w:rtl w:val="1"/>
          <w:rFonts w:cs="Jameel Noori Nastaleeq"/>
        </w:rPr>
        <w:t>اِس کے بعد جہاں تک اجتماع یا انسانی مجموعہ کا تعلق ہے،اس کے معاملے میں قانونِ فطرت کے مطابق، جو چیز قابلِ عمل ہے، وہ صرف یہ ہے کہ ممکن الحصول اور ناممکن الحصول کے درمیان فرق کرتے ہوئے اپنا منصوبہ بنانا، یعنی ذاتی ماڈل کو چھوڑ کر عملی ماڈل اختیار کرنا، اجتماع کے درجۂ قبولیت (level of acceptance) کو ملحوظ رکھتے ہوئے اپنے عمل کا نقشہ بنانا- یہی وہ عملی حقیقت (practical wisdom) ہے جس کو ہم نے اجتماعی عملیت (social pragmatism) کے الفاظ میں بیان کیا ہے-</w:t>
      </w:r>
    </w:p>
    <w:p>
      <w:pPr>
        <w:jc w:val="both"/>
        <w:bidi w:val="1"/>
      </w:pPr>
      <w:r>
        <w:rPr>
          <w:rFonts w:ascii="Jameel Noori Nastaleeq" w:hAnsi="Jameel Noori Nastaleeq"/>
          <w:rtl w:val="1"/>
          <w:rFonts w:cs="Jameel Noori Nastaleeq"/>
        </w:rPr>
        <w:t>تاریخ میں جو مفکرین عملاً ناکام ہوگئے، اُن کی ناکامی کا مشترک سبب یہی ہے کہ انھوں نے ذاتی سوچ کے تحت اپنے ذہن میں اجتماع کا ایک خوب صورت ماڈل بنایا اور پھر اس کو وقوع میں لانے کے لیے پُر شور تحریکیں شروع کردیں- اِس کا فطری نتیجہ یہ ہوا کہ اُن کا تصوراتی ماڈل حقائق کی چٹان سے ٹکرا کر بکھر گیا — معیار (ideal) مجموعے کی سطح پر ناقابلِ حصول ہے، لیکن فرد (individual) کی سطح پر بلاشبہہ وہ قابلِ حصول ہے-</w:t>
      </w:r>
    </w:p>
    <w:p>
      <w:pPr>
        <w:jc w:val="both"/>
        <w:bidi w:val="1"/>
      </w:pPr>
      <w:r>
        <w:rPr>
          <w:rFonts w:ascii="Jameel Noori Nastaleeq" w:hAnsi="Jameel Noori Nastaleeq"/>
          <w:rtl w:val="1"/>
          <w:rFonts w:cs="Jameel Noori Nastaleeq"/>
        </w:rPr>
        <w:t>مذہب اور سیاست</w:t>
      </w:r>
    </w:p>
    <w:p>
      <w:pPr>
        <w:jc w:val="both"/>
        <w:bidi w:val="1"/>
      </w:pPr>
      <w:r>
        <w:rPr>
          <w:rFonts w:ascii="Jameel Noori Nastaleeq" w:hAnsi="Jameel Noori Nastaleeq"/>
          <w:rtl w:val="1"/>
          <w:rFonts w:cs="Jameel Noori Nastaleeq"/>
        </w:rPr>
        <w:t>فرداور اجتماع کے درمیان اِسی فرق کی بنا پر اسلام میں مذہب اور سیاست کو ایک دوسرے سے الگ کردیاگیا - مذہب کا نشانہ ذاتی ارتقا (personal development) ہے، یعنی ربانی بنیادوں پر فرد کی تعمیر- اِس اعتبار سے، مذہب اُس دائرے کی چیز ہے جس کے لیے ہم نے انفرادی معیار پسندی (individual idealism) کا لفظ استعمال کیا ہے-</w:t>
      </w:r>
    </w:p>
    <w:p>
      <w:pPr>
        <w:jc w:val="both"/>
        <w:bidi w:val="1"/>
      </w:pPr>
      <w:r>
        <w:rPr>
          <w:rFonts w:ascii="Jameel Noori Nastaleeq" w:hAnsi="Jameel Noori Nastaleeq"/>
          <w:rtl w:val="1"/>
          <w:rFonts w:cs="Jameel Noori Nastaleeq"/>
        </w:rPr>
        <w:t>اِس کے برعکس، سیاسی اقتدار کا معاملہ پورے انسانی مجموعے سے تعلق رکھتا ہے اور قانونِ فطرت کے مطابق، پورے انسانی مجموعے کو ایک معیار پر ڈھالا نہیں جاسکتا- ایسی حالت میں قابلِ عمل صورت صرف یہ ہے کہ سیاسی اقتدار کے معاملے کو اُس دائرے کی چیز قرار دیا جائے جس کے لیے  ہم نے اجتماعی عملیت (social pragmatism) کی اصطلاح استعمال کی ہے-</w:t>
      </w:r>
    </w:p>
    <w:p>
      <w:pPr>
        <w:jc w:val="both"/>
        <w:bidi w:val="1"/>
      </w:pPr>
      <w:r>
        <w:rPr>
          <w:rFonts w:ascii="Jameel Noori Nastaleeq" w:hAnsi="Jameel Noori Nastaleeq"/>
          <w:rtl w:val="1"/>
          <w:rFonts w:cs="Jameel Noori Nastaleeq"/>
        </w:rPr>
        <w:t>مذہب اور سیاست کے درمیان تفریق اِسی عملی اصول (practical wisdom)کی بنا پر ہے- اس کا مطلب یہ ہے کہ فرد کو معیاری اصول پر قائم ہونے کی تاکید کی جائے، لیکن ذاتی اقتدار کے معاملے میں اُس اصول کو اختیار کرلیا جائے جس کو ایک حدیث میں اِن الفاظ میں بیان کیا گیا ہے: کما تکونون کذلک یؤمّر علیکم ( البیہقی، رقم الحدیث: 7391) یعنی تم جیسے ہوگے، ویسے تمھارے حکمراں ہوں گے- دوسرے لفظوں میں، یہ کہ سیاسی اقتدار کے معاملے میں سماجی قبولیت (social acceptability) کودیکھا جائے گا، نہ کہ کسی مطلق معیار (absolute ideal) کو-</w:t>
      </w:r>
    </w:p>
    <w:p>
      <w:pPr>
        <w:jc w:val="both"/>
        <w:bidi w:val="1"/>
      </w:pPr>
      <w:r>
        <w:rPr>
          <w:rFonts w:ascii="Jameel Noori Nastaleeq" w:hAnsi="Jameel Noori Nastaleeq"/>
          <w:rtl w:val="1"/>
          <w:rFonts w:cs="Jameel Noori Nastaleeq"/>
        </w:rPr>
        <w:t>یہ فطرت کا اصول ہے- اِس اصول کی بنیاد پر زندگی کی تشکیل کی جائے تو سماج میں ہمیشہ امن قائم رہے گا، کیوں کہ امن کی حالت ہر قسم کی ترقی کے لیے لازمی طورپر ضروری ہے- اِس کے برعکس، اگر فطرت کے اِس اصول کو نظر انداز کردیا جائے اور فرداور مجموعہ کو ایک ہی نظام کا پابند بنانے کی کوشش کی جائے تو ابدی طورپر امن کا خاتمہ ہوجائے گا- اِس کے بعد سماج میں نفرت اور ٹکراؤ اور تشدد جیسی برائیاں جنم لیں گی جو کبھی ختم نہ ہوں گی-</w:t>
      </w:r>
    </w:p>
    <w:p>
      <w:pPr>
        <w:jc w:val="both"/>
        <w:bidi w:val="1"/>
      </w:pPr>
      <w:r>
        <w:rPr>
          <w:rFonts w:ascii="Jameel Noori Nastaleeq" w:hAnsi="Jameel Noori Nastaleeq"/>
          <w:rtl w:val="1"/>
          <w:rFonts w:cs="Jameel Noori Nastaleeq"/>
        </w:rPr>
        <w:t>اسلام کا اصل نشانہ</w:t>
      </w:r>
    </w:p>
    <w:p>
      <w:pPr>
        <w:jc w:val="both"/>
        <w:bidi w:val="1"/>
      </w:pPr>
      <w:r>
        <w:rPr>
          <w:rFonts w:ascii="Jameel Noori Nastaleeq" w:hAnsi="Jameel Noori Nastaleeq"/>
          <w:rtl w:val="1"/>
          <w:rFonts w:cs="Jameel Noori Nastaleeq"/>
        </w:rPr>
        <w:t>ہر نظام میں ایسا ہے کہ کچھ چیزیں اِس نظام کا اصل حصہ (real part) ہوتی ہیں اور کچھ چیزیں وہ ہیں جو اِس نظام کا اضافی حصہ (relative part) ہوتی ہے- اسلام میں خارجی اعتبار سے ، اصل نشانے کی حیثیت صرف ایک چیز کو حاصل ہے، اور وہ دعوت یا شہادت ہے- اس کے سوا جو خارجی چیزیں ہیں، اُن کی حیثیت اسلام کے اضافی حصہ (relative part) کی ہے- اسلام کو عقلی طورپر سمجھنے کے لیے اِس حقیقت کو جاننا بہت ضروری ہے- اِس حقیقت کو جانے بغیر اسلام کی جو توجیہہ کی جائے گی، وہ کبھی درست نہیں ہوسکتی-</w:t>
      </w:r>
    </w:p>
    <w:p>
      <w:pPr>
        <w:jc w:val="both"/>
        <w:bidi w:val="1"/>
      </w:pPr>
      <w:r>
        <w:rPr>
          <w:rFonts w:ascii="Jameel Noori Nastaleeq" w:hAnsi="Jameel Noori Nastaleeq"/>
          <w:rtl w:val="1"/>
          <w:rFonts w:cs="Jameel Noori Nastaleeq"/>
        </w:rPr>
        <w:t>شہادتِ عظمیٰ</w:t>
      </w:r>
    </w:p>
    <w:p>
      <w:pPr>
        <w:jc w:val="both"/>
        <w:bidi w:val="1"/>
      </w:pPr>
      <w:r>
        <w:rPr>
          <w:rFonts w:ascii="Jameel Noori Nastaleeq" w:hAnsi="Jameel Noori Nastaleeq"/>
          <w:rtl w:val="1"/>
          <w:rFonts w:cs="Jameel Noori Nastaleeq"/>
        </w:rPr>
        <w:t>اسلام کا نشانہ اقامتِ نظام نہیں ہے، بلکہ دعوت الی اللہ ہے، یعنی تمام انسانوں کو اللہ کا پیغام پہنچانا- تمام انبیا کا مشن یہی دعوت الی اللہ تھا-پیغمبر اسلام صلی اللہ علیہ وسلم نے بھی اِسی دعوتی مشن کے لیے کام کیا- یہ دعوتی مشن پوری تاریخ میں جاری رہا-عالمی ابلاغ کے اعتبار سے، اِس کا کامل اظہار دورِ آخر میں ہوگا- اِس کامل اظہار کو ایک حدیثِ رسول میں شہادتِ عظمی کہا گیاہے، یعنی تمام انسانیت کے سامنے اللہ کے دین کی عالمی گواہی (ہذا أعظم الناس شہادة عند رب العالمین)-</w:t>
      </w:r>
    </w:p>
    <w:p>
      <w:pPr>
        <w:jc w:val="both"/>
        <w:bidi w:val="1"/>
      </w:pPr>
      <w:r>
        <w:rPr>
          <w:rFonts w:ascii="Jameel Noori Nastaleeq" w:hAnsi="Jameel Noori Nastaleeq"/>
          <w:rtl w:val="1"/>
          <w:rFonts w:cs="Jameel Noori Nastaleeq"/>
        </w:rPr>
        <w:t>احادیث کے مطالعے سے معلوم ہوتا ہے کہ اِس شہادت عظمی یا عالمی گواہی کے لیے ضروری ہے کہ اس کے مطابق، وسائل دستیاب ہوچکے ہوں- اِس معاملے کے دو پہلے ہیں — ایک یہ کہ اِس طرح کی عالمی شہادت کے لیے عالمی مواصلات (global communication) لازمی طورپر ضروری ہے- بیسویں صدی میں عالمی مواصلات کے معاملے میں غیر معمولی ترقی ہوئی ہے، یہاں تک کہ موجودہ زمانے کو مواصلات کا زمانہ (age of communication) کہاجاتا ہے- اِس واقعے میں اِس بات کا اشارہ ہے کہ موجودہ زمانے میں پوری طرح وہ وقت آگیاہے کہ شہادتِ عظمی یا عالمی دعوت کا کام موثر طورپر انجام دیا جاسکے-موجودہ زمانے میں ایک طرف، مکمل معنوں میں مذہبی آزادی آگئی ہے اور دوسری طرف مواصلات کی ترقی نے اِس بات کو آخری حد تک ممکن بنا دیا ہے کہ کسی رکاوٹ کے بغیر عالمی دعوت کا کام کیا جاسکے- یہ وہی کام ہے جس کو حدیث میں ’ادخال الکلمة فی کل البیوت‘ کہا گیاہے-</w:t>
      </w:r>
    </w:p>
    <w:p>
      <w:pPr>
        <w:jc w:val="both"/>
        <w:bidi w:val="1"/>
      </w:pPr>
      <w:r>
        <w:rPr>
          <w:rFonts w:ascii="Jameel Noori Nastaleeq" w:hAnsi="Jameel Noori Nastaleeq"/>
          <w:rtl w:val="1"/>
          <w:rFonts w:cs="Jameel Noori Nastaleeq"/>
        </w:rPr>
        <w:t>اِس سلسلے میں دوسری بات وہ ہے جس کا ذکر مذکورہ حدیث میں آیا ہے- شہادت عظمی کی روایت میں ’حجیج‘   کا لفظ استعمال ہوا ہے، یعنی مطلوب دعوت کے کام کو حجت یا دلیل کی سطح پر انجام دینا- یہ بھی موجودہ زمانے کی ایک خصوصیت ہے- چناں چہ موجودہ زمانے کو دورِ تعقل (age of reason) کہا جاتا ہے- موجودہ زمانے میں علم کی ترقی کی بنا پر ایساہوا ہے کہ پہلی بار یہ ممکن ہوا ہے کہ عقلی ڈیٹا (rational data) کی بنیاد پر کسی بات کومدلل کیا جاسکے-</w:t>
      </w:r>
    </w:p>
    <w:p>
      <w:pPr>
        <w:jc w:val="both"/>
        <w:bidi w:val="1"/>
      </w:pPr>
      <w:r>
        <w:rPr>
          <w:rFonts w:ascii="Jameel Noori Nastaleeq" w:hAnsi="Jameel Noori Nastaleeq"/>
          <w:rtl w:val="1"/>
          <w:rFonts w:cs="Jameel Noori Nastaleeq"/>
        </w:rPr>
        <w:t>زمانے کی یہ تبدیلی بھی حدیث کی پیشین گوئی کے عین مطابق ہے- موجودہ زمانے میں پہلی بار یہ ممکن ہوا ہے کہ اسلام کی صداقت کو عقلِ انسانی کی بنیاد پر مدلل کرکے اس کو انسان کے سامنے پیش کیا جاسکے- گویا شہادتِ عظمی کے دو تقاضے موجودہ زمانے میں پہلی بار انسان کی دسترس میں آئے ہیں — عالمی مواصلات اور عقلِ انسانی کی مسلّمہ سطح پر حقائق کا اثبات-</w:t>
      </w:r>
    </w:p>
    <w:p>
      <w:pPr>
        <w:jc w:val="both"/>
        <w:bidi w:val="1"/>
      </w:pPr>
      <w:r>
        <w:rPr>
          <w:rFonts w:ascii="Jameel Noori Nastaleeq" w:hAnsi="Jameel Noori Nastaleeq"/>
          <w:rtl w:val="1"/>
          <w:rFonts w:cs="Jameel Noori Nastaleeq"/>
        </w:rPr>
        <w:t>حدیث ِ رسول کے مطابق، دورِ آخر میں شہادت عظمی کا جو واقعہ ظہور میں آنے والا ہے، وہ حدیث کے مطابق، ایک ایسا واقعہ ہوگا جو اِس سے پہلے کبھی پیش نہیں آیا- اُس کے لیے ضروری ہے کہ انسانی علم عقلی ارتقا کے اعلی درجے تک پہنچ چکا ہو- اِسی کے ساتھ وہ تمام وسائل موجود ہوچکے ہوں جو اِس طرح کی عالمی شہادت کی ادائیگی کے لیے ضروری ہیں- موجودہ زمانے میں یہ تمام وسائل پوری طرح وجود میں آچکے ہیں- اِس لیے یہ کہنا صحیح ہوگا کہ موجودہ زمانہ ہی وہ زمانہ ہے جب کہ شہادتِ عظمی کا وہ واقعہ ظہور میں آئے جس کی پیشین گوئی حدیثِ رسول میں کی گئی ہے-</w:t>
      </w:r>
    </w:p>
    <w:p>
      <w:pPr>
        <w:jc w:val="both"/>
        <w:bidi w:val="1"/>
      </w:pPr>
      <w:r>
        <w:rPr>
          <w:rFonts w:ascii="Jameel Noori Nastaleeq" w:hAnsi="Jameel Noori Nastaleeq"/>
          <w:rtl w:val="1"/>
          <w:rFonts w:cs="Jameel Noori Nastaleeq"/>
        </w:rPr>
        <w:t>اسلام میں انفرادی دین اور اجتماعی دین کے بارے میں یہاں جو کچھ کہاگیا، وہ اِس معاملے میں کوئی نئی اسکیم نہیں ہے- اس کی حیثیت صرف یہ ہے کہ اسلام کی تاریخ میں بالفعل جوکچھ پیش آیا، یہاں اس کی ایک قابلِ قبول توجیہہ (acceptable explanation) بیان کی گئی ہے- اِس توجیہہ کی روشنی میں اسلام کی تاریخ ایک بامعنی تاریخ بن جاتی ہے- اِس کے بعد تاریخ کے بارے میں یہ نظر آنے لگتا ہے کہ جو کچھ ہوا، وہ قانونِ فطرت کے مطابق ہوا اور اجتماعیات کے معاملے میں اسلام کا اصول وہی ہے جو خدا کے تخلیقی نقشہ کے مطابق، فطرت کا اصول ہے-</w:t>
      </w:r>
    </w:p>
    <w:p>
      <w:pPr>
        <w:jc w:val="both"/>
        <w:bidi w:val="1"/>
      </w:pPr>
      <w:r>
        <w:rPr>
          <w:rFonts w:ascii="Jameel Noori Nastaleeq" w:hAnsi="Jameel Noori Nastaleeq"/>
          <w:rtl w:val="1"/>
          <w:rFonts w:cs="Jameel Noori Nastaleeq"/>
        </w:rPr>
        <w:t>یہ ایک معلوم واقعہ ہے کہ اسلام کی بعد کی تاریخ میں کئی ایسے واقعات پیش آئے جو خالص معیار (ideal) سے مطابقت نہ رکھتے تھے- مثلاً خلیفہ یا امیر المومنین کے تقرر کے لیے مختلف طریقے اختیار کرنا- بعد کے زمانے میں حکومتی ادارے کا خاندانی حکومت (dynasty) کی صورت اختیار کرلینا، اہلِ اسلام کا مختلف گروہوں میں بٹ جانا اور ان کے درمیان پر تشدد ٹکراؤ پیش آنا، بیت المال کے نظام میں بظاہر خلل واقع ہونا، وغیرہ-</w:t>
      </w:r>
    </w:p>
    <w:p>
      <w:pPr>
        <w:jc w:val="both"/>
        <w:bidi w:val="1"/>
      </w:pPr>
      <w:r>
        <w:rPr>
          <w:rFonts w:ascii="Jameel Noori Nastaleeq" w:hAnsi="Jameel Noori Nastaleeq"/>
          <w:rtl w:val="1"/>
          <w:rFonts w:cs="Jameel Noori Nastaleeq"/>
        </w:rPr>
        <w:t>اسلام کی بعد کی تاریخ میں جو واقعات پیش آئے، وہ بظاہر معیار کے مطابق نہ تھے- اِس طرح کے واقعات کے معاملے میں عام طورپر اہلِ علم نے دو قسم کا موقف اختیار کیا ہے — ایک موقف اُن لوگوں کا ہے جو یہ کہتے ہیں کہ بعد کی تاریخ میں اسلام کا ابتدائی معیار باقی نہ رہا، وہ بگاڑ کا شکار ہوگیا- دوسرا موقف اُن لوگوں کا ہے جو یہ کہتے ہیں کہ یہ وہ معاملات ہیں جن کے بارے میں ہمیں خاموشی کا طریقہ اختیار کرنا چاہئے، ہمیں اُن کا تجزیہ نہیں کرنا چاہئے-</w:t>
      </w:r>
    </w:p>
    <w:p>
      <w:pPr>
        <w:jc w:val="both"/>
        <w:bidi w:val="1"/>
      </w:pPr>
      <w:r>
        <w:rPr>
          <w:rFonts w:ascii="Jameel Noori Nastaleeq" w:hAnsi="Jameel Noori Nastaleeq"/>
          <w:rtl w:val="1"/>
          <w:rFonts w:cs="Jameel Noori Nastaleeq"/>
        </w:rPr>
        <w:t>مگر یہ دونوں موقف ناقابلِ قبول ہیں، کیوں کہ اسلام انسان کے لیے ہے اور انسان اپنی فطرت کے اعتبار سے ہر واقعے کی عقلی توجیہہ (rational interpretation)چاہتا ہے- اِس لیے اسلام کی تاریخ کی ایسی توجیہہ کرنا ضروری ہے جو عقلی طورپر قابلِ فہم ہو- ایسا نہ کرنے کی صورت میں لوگ اسلام کی صداقت کے بارے میں مشتبہ ہوجائیں گے، وہ کامل یقین کے ساتھ اسلام کو اختیار نہ کرسکیں گے — مذکورہ وضاحت کا یہ فائدہ ہے کہ اِس سے اسلامی تاریخ کی ایک قابلِ فہم توجیہہ حاصل ہوجاتی ہے،  بغیر اِس کے کہ اسلام کی کامل صداقت پر کوئی حرف آیا ہو-</w:t>
      </w:r>
    </w:p>
    <w:p>
      <w:pPr>
        <w:pStyle w:val="Heading1"/>
        <w:jc w:val="right"/>
        <w:bidi w:val="1"/>
      </w:pPr>
      <w:r>
        <w:rPr>
          <w:rFonts w:ascii="Jameel Noori Nastaleeq" w:hAnsi="Jameel Noori Nastaleeq"/>
          <w:rtl w:val="1"/>
          <w:rFonts w:cs="Jameel Noori Nastaleeq"/>
        </w:rPr>
        <w:t>دورِ شرک، دورِ الحاد</w:t>
      </w:r>
    </w:p>
    <w:p>
      <w:pPr>
        <w:jc w:val="both"/>
        <w:bidi w:val="1"/>
      </w:pPr>
      <w:r>
        <w:rPr>
          <w:rFonts w:ascii="Jameel Noori Nastaleeq" w:hAnsi="Jameel Noori Nastaleeq"/>
          <w:rtl w:val="1"/>
          <w:rFonts w:cs="Jameel Noori Nastaleeq"/>
        </w:rPr>
        <w:t>مذہبی نقطہ نظر سے تاریخ کے دو دور ہیں — دورِ شرک، دورِ الحاد- پیغمبر اسلام صلی اللہ علیہ وسلم کے ظہور سے پہلے ہزاروں سال تک دنیا میں شرک (polythiesm) کا غلبہ تھا- موجودہ زمانہ عمومی تقسیم کے اعتبار سے، الحاد (atheism) کا زمانہ ہے- تاہم الحاد انکارِ مذہب کا نظریہ ہے، جب کہ سیکولرزم مذہب کے بارے میں عملاً ناطرف داری کا نظریہ-</w:t>
      </w:r>
    </w:p>
    <w:p>
      <w:pPr>
        <w:jc w:val="both"/>
        <w:bidi w:val="1"/>
      </w:pPr>
      <w:r>
        <w:rPr>
          <w:rFonts w:ascii="Jameel Noori Nastaleeq" w:hAnsi="Jameel Noori Nastaleeq"/>
          <w:rtl w:val="1"/>
          <w:rFonts w:cs="Jameel Noori Nastaleeq"/>
        </w:rPr>
        <w:t>دورِ شرک اوردورِ الحاد کے درمیان ایک چیز مشترک ہے اور وہی چیز ہے جس کو قرآن کی درج ذیل آیت میں ’خَرص‘ کہاگیا ہے :  وَقَالُوْا لَوْ شَاۗءَ الرَّحْمٰنُ مَا عَبَدْنٰہُمْ ۭ مَا لَہُمْ بِذٰلِکَ مِنْ عِلْمٍ ۤ اِنْ ہُمْ اِلَّا یَخْرُصُوْنَ  (43:20) یعنی وہ کہتے ہیں کہ اگر رحمان چاہتا تو ہم اُن کی عبادت نہ کرتے- اُن کو اِس کا کوئی علم نہیں، وہ محض اٹکل سے بات کررہے ہیں-</w:t>
      </w:r>
    </w:p>
    <w:p>
      <w:pPr>
        <w:jc w:val="both"/>
        <w:bidi w:val="1"/>
      </w:pPr>
      <w:r>
        <w:rPr>
          <w:rFonts w:ascii="Jameel Noori Nastaleeq" w:hAnsi="Jameel Noori Nastaleeq"/>
          <w:rtl w:val="1"/>
          <w:rFonts w:cs="Jameel Noori Nastaleeq"/>
        </w:rPr>
        <w:t>’خرص‘ کا لفظی مطلب ہے اٹکل سے بات کرنا- اِس سے مراد دراصل چیزوں کی قیاسی تعبیر (speculative interpretation) ہے- قدیم زمانے میں مشرکین نے یہی غلطی کی تھی- انھوں نے یہ کیا کہ فطرت کا جو ظاہرہ اُن کو بڑا (great) نظر آیا، اس کو انھوں نے الٰہ (god) کادرجہ دے دیا- یہی چیز ہے جس کی طرف قرآن میں اِن الفاظ میں اشارہ کیاگیا ہے: ہٰذَا رَبِّیْ ہٰذَآ اَکْبَرُ(6:78)-</w:t>
      </w:r>
    </w:p>
    <w:p>
      <w:pPr>
        <w:jc w:val="both"/>
        <w:bidi w:val="1"/>
      </w:pPr>
      <w:r>
        <w:rPr>
          <w:rFonts w:ascii="Jameel Noori Nastaleeq" w:hAnsi="Jameel Noori Nastaleeq"/>
          <w:rtl w:val="1"/>
          <w:rFonts w:cs="Jameel Noori Nastaleeq"/>
        </w:rPr>
        <w:t>موجودہ زمانے میں سائنس کا سب سے بڑا کارنامہ یہ ہے کہ اُس نے اِس قدیم متھ (myth) کو توڑ دیا- سائنس نے اپنے تجربات کے ذریعے ثابت کیا کہ جن چیزوں کو انسان نے خدا سمجھ لیا تھا، اُن کے اندر کوئی خدائیت (divinity)نہیں ہے- تمام چیزیں صرف فطرت (nature) کے اجزا ہیں- بہ الفاظ دیگر، کائنات کی تمام چیزیں صرف مخلوق ہیں، وہ کسی بھی درجے میں خالق نہیں- مشرکانہ کلچر کے نظریاتی خاتمے کا آخری دن 20 جولائی 1969 تھا، جب کہ امریکی ایسٹروناٹ نیل آرم اسٹرانگ (Neil Armstrong)چار روزہ خلائی سفر طے کرکے چاند تک پہنچا اور چاند کی سطح پر اس نے اپنا قدم رکھ دیا-</w:t>
      </w:r>
    </w:p>
    <w:p>
      <w:pPr>
        <w:jc w:val="both"/>
        <w:bidi w:val="1"/>
      </w:pPr>
      <w:r>
        <w:rPr>
          <w:rFonts w:ascii="Jameel Noori Nastaleeq" w:hAnsi="Jameel Noori Nastaleeq"/>
          <w:rtl w:val="1"/>
          <w:rFonts w:cs="Jameel Noori Nastaleeq"/>
        </w:rPr>
        <w:t>الحادکا دور</w:t>
      </w:r>
    </w:p>
    <w:p>
      <w:pPr>
        <w:jc w:val="both"/>
        <w:bidi w:val="1"/>
      </w:pPr>
      <w:r>
        <w:rPr>
          <w:rFonts w:ascii="Jameel Noori Nastaleeq" w:hAnsi="Jameel Noori Nastaleeq"/>
          <w:rtl w:val="1"/>
          <w:rFonts w:cs="Jameel Noori Nastaleeq"/>
        </w:rPr>
        <w:t>شرک کا مطلب ہے— کسی غیر خدا کو خدا کا شریک (partner) قرار دے کر اس کی تعظیم یا عبادت کرنا- موجودہ زمانے میں جب شرک کا دور ختم ہوا تو اس کے بعد یہ ہونا چاہیے تھا کہ دنیا میں توحید کا دور آجائے، لیکن اُس وقت اہلِ مغرب دنیا کے فکری قائد بنے ہوئے تھے اور جیسا کہ معلوم ہے، قرونِ وسطی (middle ages) کے زمانے میں مغرب کے اہلِ علم اور چرچ کے درمیان شدید ٹکراؤ ہوا- اِس ٹکراؤ کی تفصیل جان ولیم ڈریپر (J. W. Draper)کی درج ذیل کتاب میں دیکھی جاسکتی ہے:</w:t>
      </w:r>
    </w:p>
    <w:p>
      <w:pPr>
        <w:jc w:val="both"/>
        <w:bidi w:val="1"/>
      </w:pPr>
      <w:r>
        <w:rPr>
          <w:rFonts w:ascii="Jameel Noori Nastaleeq" w:hAnsi="Jameel Noori Nastaleeq"/>
          <w:rtl w:val="1"/>
          <w:rFonts w:cs="Jameel Noori Nastaleeq"/>
        </w:rPr>
        <w:t>Conflict Between Science and Religion (1874)</w:t>
      </w:r>
    </w:p>
    <w:p>
      <w:pPr>
        <w:jc w:val="both"/>
        <w:bidi w:val="1"/>
      </w:pPr>
      <w:r>
        <w:rPr>
          <w:rFonts w:ascii="Jameel Noori Nastaleeq" w:hAnsi="Jameel Noori Nastaleeq"/>
          <w:rtl w:val="1"/>
          <w:rFonts w:cs="Jameel Noori Nastaleeq"/>
        </w:rPr>
        <w:t>قرون وسطی کے بعد یورپ میں انیسویں صدی میں جدید الحادی فکر کادور آیا- یہ دور کسی علمی تحقیق کا نتیجہ نہ تھا، بلکہ وہ تمام تر رد عمل (reaction) کے نتیجے میں پیش آیا- اِس زمانے میں علمی تحقیق کا معیار یہ قرار پایا کہ وہ تمام تر سیکولرانداز میں ہو، یعنی خدا کو حذف کرکے واقعات کی توجیہہ کرنا- اِس طرزِ فکر کے نتیجے میں وہ غیر مذہبی فلسفہ پیدا ہوا جس کو الحاد (atheism) کہاجاتا ہے-</w:t>
      </w:r>
    </w:p>
    <w:p>
      <w:pPr>
        <w:jc w:val="both"/>
        <w:bidi w:val="1"/>
      </w:pPr>
      <w:r>
        <w:rPr>
          <w:rFonts w:ascii="Jameel Noori Nastaleeq" w:hAnsi="Jameel Noori Nastaleeq"/>
          <w:rtl w:val="1"/>
          <w:rFonts w:cs="Jameel Noori Nastaleeq"/>
        </w:rPr>
        <w:t>انسان اپنی فطرت کے اعتبار سے، ایک توجیہہ طلب حیوان (explanation-seeking animal) ہے- قدیم مشرکانہ دور میں یہ توجیہہ قیاسی بنیاد پر کی جاتی تھی- موجودہ ملحدانہ دور میں یہ توجیہہ علمی تحقیق کے نام پر کی جانے لگی- اِس نئے دور میں مغربی دنیا میں بہت سے مفکر پیدا ہوئے جو خدا کو حذف کرکے حیات اور کائنات کی توجیہہ کرتے تھے-</w:t>
      </w:r>
    </w:p>
    <w:p>
      <w:pPr>
        <w:jc w:val="both"/>
        <w:bidi w:val="1"/>
      </w:pPr>
      <w:r>
        <w:rPr>
          <w:rFonts w:ascii="Jameel Noori Nastaleeq" w:hAnsi="Jameel Noori Nastaleeq"/>
          <w:rtl w:val="1"/>
          <w:rFonts w:cs="Jameel Noori Nastaleeq"/>
        </w:rPr>
        <w:t>اِس طریقِ تحقیق کے نتیجے میں ایک نیا دور پیدا ہوا- مزید یہ کہ اِسی دور میں پرنٹنگ پریس بھی وجود میں آیا- پہلے کتابیں محدود طورپر ہاتھ سے لکھی جاتی تھیں، اب وہ چھپ کر عمومی طورپر پھیلنے لگیں- اِس طرح یہ ہوا کہ جدید الحاد مطبوعہ کتابوں میں منتقل ہو کر تمام دنیا کے فکر پر چھا گیا-جدید ملحدانہ دور میں جو مفکرین پیدا ہوئے اور ان کے ذریعے جو غیر مذہبی طرز فکر وجود میں آیا، اس کے پیچھے بہت سے ذہن کارفرما تھے- تاہم علامتی طورپر چار افراد کو اِس معاملے میں بنیادی اہمیت حاصل ہے- اِن چار افراد نے انسانی تاریخ کو ایک نیا رخ یا الحادی رخ دیا- اُن کے نام یہ ہیں— آئزاک نیوٹن، چارلس ڈارون، سگمنڈ فرائڈ،کارل مارکس:</w:t>
      </w:r>
    </w:p>
    <w:p>
      <w:pPr>
        <w:jc w:val="both"/>
        <w:bidi w:val="1"/>
      </w:pPr>
      <w:r>
        <w:rPr>
          <w:rFonts w:ascii="Jameel Noori Nastaleeq" w:hAnsi="Jameel Noori Nastaleeq"/>
          <w:rtl w:val="1"/>
          <w:rFonts w:cs="Jameel Noori Nastaleeq"/>
        </w:rPr>
        <w:t>1. Isaac Newton: from divine interpretation to mechanical interpretation</w:t>
      </w:r>
    </w:p>
    <w:p>
      <w:pPr>
        <w:jc w:val="both"/>
        <w:bidi w:val="1"/>
      </w:pPr>
      <w:r>
        <w:rPr>
          <w:rFonts w:ascii="Jameel Noori Nastaleeq" w:hAnsi="Jameel Noori Nastaleeq"/>
          <w:rtl w:val="1"/>
          <w:rFonts w:cs="Jameel Noori Nastaleeq"/>
        </w:rPr>
        <w:t>2. Charles Darwin: from Special Creation to Natural Selection.</w:t>
      </w:r>
    </w:p>
    <w:p>
      <w:pPr>
        <w:jc w:val="both"/>
        <w:bidi w:val="1"/>
      </w:pPr>
      <w:r>
        <w:rPr>
          <w:rFonts w:ascii="Jameel Noori Nastaleeq" w:hAnsi="Jameel Noori Nastaleeq"/>
          <w:rtl w:val="1"/>
          <w:rFonts w:cs="Jameel Noori Nastaleeq"/>
        </w:rPr>
        <w:t>3. Sigmund Freud: from harnessing desires to following desires.</w:t>
      </w:r>
    </w:p>
    <w:p>
      <w:pPr>
        <w:jc w:val="both"/>
        <w:bidi w:val="1"/>
      </w:pPr>
      <w:r>
        <w:rPr>
          <w:rFonts w:ascii="Jameel Noori Nastaleeq" w:hAnsi="Jameel Noori Nastaleeq"/>
          <w:rtl w:val="1"/>
          <w:rFonts w:cs="Jameel Noori Nastaleeq"/>
        </w:rPr>
        <w:t>4. Karl Marx: from duty-conscious society to right-conscious society.</w:t>
      </w:r>
    </w:p>
    <w:p>
      <w:pPr>
        <w:jc w:val="both"/>
        <w:bidi w:val="1"/>
      </w:pPr>
      <w:r>
        <w:rPr>
          <w:rFonts w:ascii="Jameel Noori Nastaleeq" w:hAnsi="Jameel Noori Nastaleeq"/>
          <w:rtl w:val="1"/>
          <w:rFonts w:cs="Jameel Noori Nastaleeq"/>
        </w:rPr>
        <w:t>1-  بر ٹش سائنس داں آئزاک نیوٹن (وفات: 1727) اصلاً صرف ایک سائنس داں تھا- اس کا موضوع تھا مادی دنیا میں حرکت (motion) کی توجیہہ کرنا- اس نے دریافت کیا کہ مادی دنیا میں حرکت کا نظام میکانکل قوانین (mechanical laws) کے تحت ہوتا ہے- مثلاً شمسی نظام میں سیاروں کی گردش کا قانون-نیوٹن کی دریافت کا کوئی تعلق مذہبی عقائد سے نہ تھا، لیکن ملحد مفکرین نے اِس دریافت کو الحاد کے حق میں استعمال کیا- انھوں نے کہا کہ اگر واقعات فطری اسباب کے تحت پیش آتے ہیں تو وہ فوق الفطری سبب کے تحت نہیں ہوسکتے:</w:t>
      </w:r>
    </w:p>
    <w:p>
      <w:pPr>
        <w:jc w:val="both"/>
        <w:bidi w:val="1"/>
      </w:pPr>
      <w:r>
        <w:rPr>
          <w:rFonts w:ascii="Jameel Noori Nastaleeq" w:hAnsi="Jameel Noori Nastaleeq"/>
          <w:rtl w:val="1"/>
          <w:rFonts w:cs="Jameel Noori Nastaleeq"/>
        </w:rPr>
        <w:t>If events are due to natural causes, they are not due to supernatural causes.</w:t>
      </w:r>
    </w:p>
    <w:p>
      <w:pPr>
        <w:jc w:val="both"/>
        <w:bidi w:val="1"/>
      </w:pPr>
      <w:r>
        <w:rPr>
          <w:rFonts w:ascii="Jameel Noori Nastaleeq" w:hAnsi="Jameel Noori Nastaleeq"/>
          <w:rtl w:val="1"/>
          <w:rFonts w:cs="Jameel Noori Nastaleeq"/>
        </w:rPr>
        <w:t>یہ استدلال بلا شبہہ ایک غیر منطقی استدلال تھا، کیوں کہ نیوٹن کی تشریح جس چیز کو بتارہی تھی، وہ صرف ظاہری سبب تھا- اِس کے بعد بھی یہ سوال تھاکہ اسباب کے پیچھے مسبِّب (cause of the causes) کون ہے- اِس معاملے میں ملحدین کا استدلال تمام تر ایک مغالطے پر مبنی تھا، وہ کوئی سائنسی استدلال نہ تھا- لیکن ملحد مفکرین کی یہ توجیہہ وقت کے ذوق کے مطابق تھی، اِس لیے وہ عمومی طورپر پھیل گئی-</w:t>
      </w:r>
    </w:p>
    <w:p>
      <w:pPr>
        <w:jc w:val="both"/>
        <w:bidi w:val="1"/>
      </w:pPr>
      <w:r>
        <w:rPr>
          <w:rFonts w:ascii="Jameel Noori Nastaleeq" w:hAnsi="Jameel Noori Nastaleeq"/>
          <w:rtl w:val="1"/>
          <w:rFonts w:cs="Jameel Noori Nastaleeq"/>
        </w:rPr>
        <w:t>2-  چارلس ڈارون (وفات: 1882) کا ارتقائی نظریہ بنیادی طورپر انتخابِ طبیعی (natural selection) کے اصول پر مبنی ہے- ڈارون نے اور اس کے ساتھیوں نے اپنی کتابوں کے ذریعے یہ تاثر دیا کہ ارتقا (evolution) کا یہ نظریہ ایک سائنسی نظریہ ہے- مگر علمی تعریف (definition) کے مطابق، ارتقا کا نظریہ ہرگز سائنسی نظریہ (scientific theory) نہ تھا، وہ صرف ایک قیاسی نظریہ (speculative theory)کی حیثیت رکھتا تھا- مگر وقت کے عمومی ذوق کی بنا پر حیاتیاتی ارتقا کے اِس نظریے کو عام مقبولیت حاصل ہوگئی- یہ سمجھ لیا گیا کہ حیاتیاتی مظاہر کی توجیہ کے لیے اب خالق کو ماننے کی کوئی ضرورت نہیں، خالق کے وجود کو مانے بغیر تمام حیاتیاتی مظاہر کی توجیہ ممکن نہیں-</w:t>
      </w:r>
    </w:p>
    <w:p>
      <w:pPr>
        <w:jc w:val="both"/>
        <w:bidi w:val="1"/>
      </w:pPr>
      <w:r>
        <w:rPr>
          <w:rFonts w:ascii="Jameel Noori Nastaleeq" w:hAnsi="Jameel Noori Nastaleeq"/>
          <w:rtl w:val="1"/>
          <w:rFonts w:cs="Jameel Noori Nastaleeq"/>
        </w:rPr>
        <w:t>مگر یہ صرف ایک مغالطہ تھا- سائنس کی مزید دریافتوں نے یہ ثابت کردیا کہ ارتقا کا یہ نظریہ علمی اعتبار سے بالکل بے بنیاد ہے- سائنس کی جدید دریافت بتاتی ہے کہ فطرت میں کامل درجے کی ذہین ڈزائن (intelligent design)پائی جاتی ہے- اِس دریافت نے علمی طورپر نظریہ ارتقا کا خاتمہ کردیا ہے- کیوںکہ ذہین ڈزائن ایک ذہین ڈزائنر (intelligent designer) کی موجودگی کو ثابت کرتی ہے، وہ بے شعور قسم کے انتخابِ طبیعی کا نتیجہ نہیں ہوسکتی-</w:t>
      </w:r>
    </w:p>
    <w:p>
      <w:pPr>
        <w:jc w:val="both"/>
        <w:bidi w:val="1"/>
      </w:pPr>
      <w:r>
        <w:rPr>
          <w:rFonts w:ascii="Jameel Noori Nastaleeq" w:hAnsi="Jameel Noori Nastaleeq"/>
          <w:rtl w:val="1"/>
          <w:rFonts w:cs="Jameel Noori Nastaleeq"/>
        </w:rPr>
        <w:t>3-  سگمنڈ فرائڈ (وفات: 1939) کا نظریہ یہ تھا کہ انسان کی ذہنی ترقی اِس طرح ممکن ہے کہ اس کو آزاد چھوڑ دیا جائے کہ وہ اپنی خواہشوں کو بے روک ٹوک پورا کرسکے- فرائڈ کے اِس نظریے کا نتیجہ یہ ہوا کہ مذہبی تصور کے مطابق، حرام وحلال کی پابندیاں ختم ہوگئیں- انسان آزاد ہوگیا کہ وہ خود اپنی خواہش کے تحت جو چاہے کرے اور جو چاہے نہ کرے-</w:t>
      </w:r>
    </w:p>
    <w:p>
      <w:pPr>
        <w:jc w:val="both"/>
        <w:bidi w:val="1"/>
      </w:pPr>
      <w:r>
        <w:rPr>
          <w:rFonts w:ascii="Jameel Noori Nastaleeq" w:hAnsi="Jameel Noori Nastaleeq"/>
          <w:rtl w:val="1"/>
          <w:rFonts w:cs="Jameel Noori Nastaleeq"/>
        </w:rPr>
        <w:t>لیکن بعد کی تحقیقات سے یہ ثابت ہوا کہ فرائڈ کا یہ نظریہ ایک غیر فطری نظریہ ہے- چناں چہ وہ انسان کی ذہنی ترقی میں مانع ہے، نہ کہ مدد گار-نفسیات کا جدید مطالعہ بتاتا ہے کہ انسان کی ذہنی ترقی چیلنج کے ذریعے ہوتی ہے، نہ کہ بے قید آزادی کے ذریعے- مذہب کی عائد کردہ اخلاقی پابندیاں ایک چیلنج کی حیثیت رکھتی ہیں- اِس چیلنج کے ذریعے انسان کے اندر تخلیقی فکر (creative thinking) پیدا ہوتی ہے- اِس طرح انسان اپنی توانائی کے ضیاع سے بچتے ہوئے ذہنی ترقی کے راستے پر سفر کرتا رہتا ہے-</w:t>
      </w:r>
    </w:p>
    <w:p>
      <w:pPr>
        <w:jc w:val="both"/>
        <w:bidi w:val="1"/>
      </w:pPr>
      <w:r>
        <w:rPr>
          <w:rFonts w:ascii="Jameel Noori Nastaleeq" w:hAnsi="Jameel Noori Nastaleeq"/>
          <w:rtl w:val="1"/>
          <w:rFonts w:cs="Jameel Noori Nastaleeq"/>
        </w:rPr>
        <w:t>4-    کارل مارکس (وفات: 1883) نے زندگی کا جو فلسفہ دیا، وہ اپنی عملی تدبیر کے اعتبار سے یہ تھا کہ اقتصادی ذرائع کو انفرادی کنٹرول سے نکال کر سماجی کنٹرول میں دے دیا جائے- مارکس کے نزدیک انسانی حقوق کے تحفظ کا یہی واحد راستہ تھا- مگر عملی تجربے کے لحاظ سے اِس فلسفے کا مطلب یہ تھا کہ تمام اقتصادی ذرائع کو اسٹیٹ کے کنٹرول میں دے دیا جائے- اِس نظریے کا مقصد بظاہر ایک غیرطبقاتی سماج (classless society) پیدا کرنا تھا، مگر عملاً اس کا نتیجہ یہ ہوا کہ دو شدید قسم کے متحارب طبقے پیدا ہوگئے-</w:t>
      </w:r>
    </w:p>
    <w:p>
      <w:pPr>
        <w:jc w:val="both"/>
        <w:bidi w:val="1"/>
      </w:pPr>
      <w:r>
        <w:rPr>
          <w:rFonts w:ascii="Jameel Noori Nastaleeq" w:hAnsi="Jameel Noori Nastaleeq"/>
          <w:rtl w:val="1"/>
          <w:rFonts w:cs="Jameel Noori Nastaleeq"/>
        </w:rPr>
        <w:t>اِس نظریے سے دو بڑی برائیاں پیدا ہوئیں— ایک، یہ کہ مسابقت (competition) کا ختم ہوجانا، جو کہ تمام ترقیوں کے لیے فطری محرک کی حیثیت رکھتا ہے- دوسری برائی جو اشتراکی نظریے کےتحت پیدا ہوئی، وہ یہ کہ لوگ عمومی طورپر رائٹ کانشس (right-conscious) بن گئے، جب کہ کسی سوسائٹی کی کامیابی کا راز یہ ہے کہ اس کے افراد ڈیوٹی کانشس (duty-conscious)ہوں- یہاں پہنچ کر طبقاتی کشمکش نے ایک ایسی صورت اختیار کرلی جو کبھی ختم ہونے والی نہیں- کیوں کہ زندگی میں ڈیوٹی کا تعین ہوسکتا ہے، لیکن رائٹ کا کوئی تعین نہیں-</w:t>
      </w:r>
    </w:p>
    <w:p>
      <w:pPr>
        <w:jc w:val="both"/>
        <w:bidi w:val="1"/>
      </w:pPr>
      <w:r>
        <w:rPr>
          <w:rFonts w:ascii="Jameel Noori Nastaleeq" w:hAnsi="Jameel Noori Nastaleeq"/>
          <w:rtl w:val="1"/>
          <w:rFonts w:cs="Jameel Noori Nastaleeq"/>
        </w:rPr>
        <w:t>قدیم دورِ شرک کا بگاڑ یہ تھا کہ وہ خدا اور بندے کے درمیان تعلق کو صحیح بنیاد پر قائم کرنے میں مانع بن گیا- انسان کو یہ کرنا تھا کہ وہ اپنی سوچ کو اور محبت اور خوف کے جذبات کو مکمل طورپر خدا سے وابستہ کرے- اِسی کا نام توحید ہے اور اِسی توحید سے انسان کے اندر تمام اعلی صفات پیدا ہوتی ہیں- لیکن مشرکانہ کلچر نے خدا کے شرکا (partners) قرار دے کر انسان کو اس کے مرکزِ اصلی سے ہٹا دیا- نتیجہ یہ ہوا کہ انسان اپنے مطلوب ارتقا سے محروم ہو کر رہ گیا-</w:t>
      </w:r>
    </w:p>
    <w:p>
      <w:pPr>
        <w:jc w:val="both"/>
        <w:bidi w:val="1"/>
      </w:pPr>
      <w:r>
        <w:rPr>
          <w:rFonts w:ascii="Jameel Noori Nastaleeq" w:hAnsi="Jameel Noori Nastaleeq"/>
          <w:rtl w:val="1"/>
          <w:rFonts w:cs="Jameel Noori Nastaleeq"/>
        </w:rPr>
        <w:t>انسان اپنی فطرت کے اعتبار سے، ایک مرکز ِ وابستگی چاہتا ہے- انسان کی اِس فطری طلب کا مرجع صرف ایک ہے، اور وہ اس کا خالق ہے- بندے کا خالق سے تعلق قائم ہونا ایسا ہی ہے جیسے بجلی کے بلب کا پاور ہاؤس سے تعلق قائم ہونا- شرک کی برائی یہ تھی کہ اس نے انسان کی اِس طلب کے لیے اس کو ایک غیر واقعی بدل  (false substitute) دے دیا- اِس بنا پر ایسا ہوا کہ انسان کو اس کی فطری طلب کا مرکز نہیں ملا اور نتیجةً انسان اپنی شخصیت کے اُس ارتقا سے محروم ہوگیاجو اس کے لیے پیدائشی طور پر مقدر تھا-</w:t>
      </w:r>
    </w:p>
    <w:p>
      <w:pPr>
        <w:jc w:val="both"/>
        <w:bidi w:val="1"/>
      </w:pPr>
      <w:r>
        <w:rPr>
          <w:rFonts w:ascii="Jameel Noori Nastaleeq" w:hAnsi="Jameel Noori Nastaleeq"/>
          <w:rtl w:val="1"/>
          <w:rFonts w:cs="Jameel Noori Nastaleeq"/>
        </w:rPr>
        <w:t>جدید الحاد کے دور میں دوبارہ انسان ایک اور اعتبار سے اِسی محرومی کا شکار ہوگیا- قرآن میں بتایا گیا ہے کہ انسان کو علمِ قلیل دیاگیا ہے- انسان کے لیے آزادی بہت اچھی چیز ہے، لیکن انسان اپنی فطری ساخت کے اعتبار سے کامل آزادی کا تحمل نہیں کرسکتا- انسان کے لیے حقیقت پسندی یہ ہے کہ وہ اپنی اِس محدودیت (limitation) کو جانے اور مقیّد آزادی (guided freedom) پر راضی ہوجائے- جدید الحاد نے آزادی کو خیر مطلق (summon bonum)قرار دے کر انسان کو اس کی فطرت کے راستے سے ہٹا دیا- یہی وجہ ہے کہ بظاہر ہر قسم کی ترقیوں کے باوجود انسان اُس اہم ترین چیز سے محروم ہوگیا جس کو ذہنی سکون (peace of mind) کہاجاتا ہے- (2013)</w:t>
      </w:r>
    </w:p>
    <w:p>
      <w:pPr>
        <w:pStyle w:val="Heading1"/>
        <w:jc w:val="right"/>
        <w:bidi w:val="1"/>
      </w:pPr>
      <w:r>
        <w:rPr>
          <w:rFonts w:ascii="Jameel Noori Nastaleeq" w:hAnsi="Jameel Noori Nastaleeq"/>
          <w:rtl w:val="1"/>
          <w:rFonts w:cs="Jameel Noori Nastaleeq"/>
        </w:rPr>
        <w:t>استثنائی شخصیت</w:t>
      </w:r>
    </w:p>
    <w:p>
      <w:pPr>
        <w:jc w:val="both"/>
        <w:bidi w:val="1"/>
      </w:pPr>
      <w:r>
        <w:rPr>
          <w:rFonts w:ascii="Jameel Noori Nastaleeq" w:hAnsi="Jameel Noori Nastaleeq"/>
          <w:rtl w:val="1"/>
          <w:rFonts w:cs="Jameel Noori Nastaleeq"/>
        </w:rPr>
        <w:t>پیغمبر اسلام صلی اللہ علیہ وسلم کی پیدائش 570ء میں مکہ میں ہوئی- 610ء میں آپ کو نبوت ملی- 632ء میں مدینہ میں آپ کی وفات ہوئی- آپ پوری تاریخ میں ایک استثنائی شخصیت تھے- آپ کا استثنائی شخصیت ہونا اپنے آپ میں اِس بات کا ایک ثبوت ہے کہ آپ اللہ تعالی کے نمائندہ تھے- آپ کو اللہ تعالی کی خصوصی نصرت حاصل تھی- خداوندِ کائنات کی خصوصی نصرت کے بغیر کوئی شخص ایسا نہیں کرسکتا کہ وہ پوری تاریخ میں ایک استثنائی شخصیت بن جائے-</w:t>
      </w:r>
    </w:p>
    <w:p>
      <w:pPr>
        <w:jc w:val="both"/>
        <w:bidi w:val="1"/>
      </w:pPr>
      <w:r>
        <w:rPr>
          <w:rFonts w:ascii="Jameel Noori Nastaleeq" w:hAnsi="Jameel Noori Nastaleeq"/>
          <w:rtl w:val="1"/>
          <w:rFonts w:cs="Jameel Noori Nastaleeq"/>
        </w:rPr>
        <w:t>پیغمبر اسلام صلی اللہ علیہ وسلم کی اِس استثنائی شخصیت کے مختلف پہلو ہیں- اِس موضوع کی تفصیل کے لیے ایک مکمل کتاب درکار ہے- یہاں آپ کی استثنائی شخصیت کے چند پہلو مختصر طورپر درج کیے جاتے ہیں-</w:t>
      </w:r>
    </w:p>
    <w:p>
      <w:pPr>
        <w:jc w:val="both"/>
        <w:bidi w:val="1"/>
      </w:pPr>
      <w:r>
        <w:rPr>
          <w:rFonts w:ascii="Jameel Noori Nastaleeq" w:hAnsi="Jameel Noori Nastaleeq"/>
          <w:rtl w:val="1"/>
          <w:rFonts w:cs="Jameel Noori Nastaleeq"/>
        </w:rPr>
        <w:t>قرآن کی سورہ الفتح میں پیغمبر اسلام صلی اللہ علیہ وسلم کے بارے میں یہ آیت آئی ہے: ہُوَ الَّذِیْٓ اَرْسَلَ رَسُوْلَہٗ بِالْہُدٰى وَدِیْنِ الْحَقِّ لِیُظْہِرَہٗ عَلَی الدِّیْنِ کُلِّہٖ ۭ وَکَفٰى بِاللّٰہِ شَہِیْدًا (48:28)یعنی یہ اللہ ہے جس نے اپنے پیغمبر کو ہدایت اور دینِ حق کے ساتھ بھیجا، تاکہ وہ اُس کو تمام دین پر غالب کردے- اور اللہ گواہی کے لیے کافی ہے-</w:t>
      </w:r>
    </w:p>
    <w:p>
      <w:pPr>
        <w:jc w:val="both"/>
        <w:bidi w:val="1"/>
      </w:pPr>
      <w:r>
        <w:rPr>
          <w:rFonts w:ascii="Jameel Noori Nastaleeq" w:hAnsi="Jameel Noori Nastaleeq"/>
          <w:rtl w:val="1"/>
          <w:rFonts w:cs="Jameel Noori Nastaleeq"/>
        </w:rPr>
        <w:t>قرآن کے اِس بیان میں جو بات کہی گئی ہے، اُس کا مطلب یہ ہے کہ پیغمبر اسلام صلی اللہ علیہ وسلم سے پہلے دینِ خداوندی کے اعلان کے لیے بہت سے لوگ اٹھے، لیکن اُن کا کام اعلان کے درجے تک محدود رہا، وہ انقلاب کے درجے تک نہیں پہنچا- پیغمبر اسلام کا مشن اللہ کی خصوصی نصرت سے نظریاتی انفجار (ideological explosion) تک پہنچ گیا- آپ کے ذریعے افکار کی دنیا میں ایک ایسا انقلاب آیا کہ آپ کو تاریخ ساز پیغمبر (epoch-making prophet) کی حیثیت حاصل ہوگئی-</w:t>
      </w:r>
    </w:p>
    <w:p>
      <w:pPr>
        <w:jc w:val="both"/>
        <w:bidi w:val="1"/>
      </w:pPr>
      <w:r>
        <w:rPr>
          <w:rFonts w:ascii="Jameel Noori Nastaleeq" w:hAnsi="Jameel Noori Nastaleeq"/>
          <w:rtl w:val="1"/>
          <w:rFonts w:cs="Jameel Noori Nastaleeq"/>
        </w:rPr>
        <w:t>پیغمبر اسلام صلی اللہ علیہ وسلم کی اِس انقلابی صفت کا اعتراف مختلف مورخین نے کھلے طورپر کیا ہے- فرانس کا مورخ ہنری پرین (Henri Pirenne)   1862 میں پیدا ہوا، اور 1935 میں اس کی وفات ہوئی- اس نے اسلام اور پیغمبر اسلام کے موضوع پر کئی کتابیں شائع کی ہیں- اُس نے لکھا ہے کہ — اسلام نے دنیا کا نقشہ بدل دیا- اس کے بعد روایتی دورِ تاریخ کا خاتمہ ہوگیا:</w:t>
      </w:r>
    </w:p>
    <w:p>
      <w:pPr>
        <w:jc w:val="both"/>
        <w:bidi w:val="1"/>
      </w:pPr>
      <w:r>
        <w:rPr>
          <w:rFonts w:ascii="Jameel Noori Nastaleeq" w:hAnsi="Jameel Noori Nastaleeq"/>
          <w:rtl w:val="1"/>
          <w:rFonts w:cs="Jameel Noori Nastaleeq"/>
        </w:rPr>
        <w:t>Islam changed the face of the globe. The traditional order of history was overthrown.</w:t>
      </w:r>
    </w:p>
    <w:p>
      <w:pPr>
        <w:jc w:val="both"/>
        <w:bidi w:val="1"/>
      </w:pPr>
      <w:r>
        <w:rPr>
          <w:rFonts w:ascii="Jameel Noori Nastaleeq" w:hAnsi="Jameel Noori Nastaleeq"/>
          <w:rtl w:val="1"/>
          <w:rFonts w:cs="Jameel Noori Nastaleeq"/>
        </w:rPr>
        <w:t>کارِ نبوت کا تسلسل</w:t>
      </w:r>
    </w:p>
    <w:p>
      <w:pPr>
        <w:jc w:val="both"/>
        <w:bidi w:val="1"/>
      </w:pPr>
      <w:r>
        <w:rPr>
          <w:rFonts w:ascii="Jameel Noori Nastaleeq" w:hAnsi="Jameel Noori Nastaleeq"/>
          <w:rtl w:val="1"/>
          <w:rFonts w:cs="Jameel Noori Nastaleeq"/>
        </w:rPr>
        <w:t>پیغمبر اسلام صلی اللہ علیہ وسلم کے ذریعے جو انقلاب آیا، اُس کے بعد یہ ممکن ہوگیا کہ پیغمبر کے بغیر کارِ نبوت کا تسلسل جاری رہے- پچھلے پیغمبروں کے زمانے میں ایسا ہوتا تھاکہ پیغمبر پر نازل ہونے والی وحی پیغمبر کے بعد محفوظ نہیں رہتی تھی، اِس لیے بار بار خدا کی طرف سے پیغمبر بھیجے جاتے رہے- لیکن پیغمبر اسلام کے ذریعے یہ ہوا کہ آپ کے اوپر نازل ہونے والی وحی (قرآن) پوری طرح محفوظ ہوگئی- آپ کی زندگی بھی تاریخی طورپر مدوّن ہوگئی- اِس لیے آپ کے بعد یہ ممکن ہوگیا کہ کوئی شخص جو گہرے طورپر پیغمبر کے مشن سے اپنے آپ کو وابستہ کرے، وہ اپنے زمانے میں پیغمبر کا نمائندہ بن جائے-</w:t>
      </w:r>
    </w:p>
    <w:p>
      <w:pPr>
        <w:jc w:val="both"/>
        <w:bidi w:val="1"/>
      </w:pPr>
      <w:r>
        <w:rPr>
          <w:rFonts w:ascii="Jameel Noori Nastaleeq" w:hAnsi="Jameel Noori Nastaleeq"/>
          <w:rtl w:val="1"/>
          <w:rFonts w:cs="Jameel Noori Nastaleeq"/>
        </w:rPr>
        <w:t>یہی بات حدیثِ رسول میں اِس طرح بتائی گئی ہے: العلماء ورثة الأنبیاء (ابوداؤد، رقم الحدیث: 3641) یعنی علما انبیا کے وارث ہیں- پیغمبر اسلام صلی للہ علیہ وسلم کے ذریعے دین ِ خداوندی کے تمام اجزا محفوظ ہوگئے، جو دین پہلے زندہ شخصیتوں کی سطح پر ہوتا تھا، وہ اب مستند کتابوں کی شکل میں محفوظ ہوگیا، اِس طرح امت کی بعد کی نسلوں میں اٹھنے والے افراد کے لیے یہ ممکن ہوگیا کہ وہ کارِ نبوت کا تسلسل دوبارہ زندہ حالت میں جاری کرسکیں:</w:t>
      </w:r>
    </w:p>
    <w:p>
      <w:pPr>
        <w:jc w:val="both"/>
        <w:bidi w:val="1"/>
      </w:pPr>
      <w:r>
        <w:rPr>
          <w:rFonts w:ascii="Jameel Noori Nastaleeq" w:hAnsi="Jameel Noori Nastaleeq"/>
          <w:rtl w:val="1"/>
          <w:rFonts w:cs="Jameel Noori Nastaleeq"/>
        </w:rPr>
        <w:t>Without being a prophet, one can play the prophetic role.</w:t>
      </w:r>
    </w:p>
    <w:p>
      <w:pPr>
        <w:jc w:val="both"/>
        <w:bidi w:val="1"/>
      </w:pPr>
      <w:r>
        <w:rPr>
          <w:rFonts w:ascii="Jameel Noori Nastaleeq" w:hAnsi="Jameel Noori Nastaleeq"/>
          <w:rtl w:val="1"/>
          <w:rFonts w:cs="Jameel Noori Nastaleeq"/>
        </w:rPr>
        <w:t>خالق کا تخلیقی پلان</w:t>
      </w:r>
    </w:p>
    <w:p>
      <w:pPr>
        <w:jc w:val="both"/>
        <w:bidi w:val="1"/>
      </w:pPr>
      <w:r>
        <w:rPr>
          <w:rFonts w:ascii="Jameel Noori Nastaleeq" w:hAnsi="Jameel Noori Nastaleeq"/>
          <w:rtl w:val="1"/>
          <w:rFonts w:cs="Jameel Noori Nastaleeq"/>
        </w:rPr>
        <w:t>یہ ہر انسان کا سب سے بڑا مسئلہ ہے کہ وہ جانے کہ پیدا کرنےوالے نے اُس کو کس لیے  پیدا کیا ہے- اُس کا مقصدِ تخلیق کیا ہے- اس کے لیے کامیابی کیا ہے اور ناکامی کیا- ہر عورت اور مرد اِس سوال سے لازمی طور پر دوچار ہوتے ہیں، خواہ شعوری طورپر یا غیر شعوری طورپر-</w:t>
      </w:r>
    </w:p>
    <w:p>
      <w:pPr>
        <w:jc w:val="both"/>
        <w:bidi w:val="1"/>
      </w:pPr>
      <w:r>
        <w:rPr>
          <w:rFonts w:ascii="Jameel Noori Nastaleeq" w:hAnsi="Jameel Noori Nastaleeq"/>
          <w:rtl w:val="1"/>
          <w:rFonts w:cs="Jameel Noori Nastaleeq"/>
        </w:rPr>
        <w:t>اِس سوال کا معتبر جواب صرف خالق دے سکتا ہے- یہ صرف خالق ہے جو یہ بتا سکتا ہے کہ انسان اور کائنات کو پیدا کرنے سے اُس کا منصوبۂ تخلیق(creation plan) کیا ہے- قرآن اور پیغمبرقرآن کے ذریعے خدا نے اِس سوال کا معتبر جواب فراہم کیا ہے-اب ہر انسان کے لیے یہ ممکن ہوگیا کہ وہ خدا کے تخلیقی پلان کو جانے:</w:t>
      </w:r>
    </w:p>
    <w:p>
      <w:pPr>
        <w:jc w:val="both"/>
        <w:bidi w:val="1"/>
      </w:pPr>
      <w:r>
        <w:rPr>
          <w:rFonts w:ascii="Jameel Noori Nastaleeq" w:hAnsi="Jameel Noori Nastaleeq"/>
          <w:rtl w:val="1"/>
          <w:rFonts w:cs="Jameel Noori Nastaleeq"/>
        </w:rPr>
        <w:t>It became possible for everyone to know the creation plan of God.</w:t>
      </w:r>
    </w:p>
    <w:p>
      <w:pPr>
        <w:jc w:val="both"/>
        <w:bidi w:val="1"/>
      </w:pPr>
      <w:r>
        <w:rPr>
          <w:rFonts w:ascii="Jameel Noori Nastaleeq" w:hAnsi="Jameel Noori Nastaleeq"/>
          <w:rtl w:val="1"/>
          <w:rFonts w:cs="Jameel Noori Nastaleeq"/>
        </w:rPr>
        <w:t>پہلے زمانے میں حنفاء ہوا کرتے تھے، یعنی متلاشیٔ حق-پیغمبر اسلام صلی اللہ علیہ وسلم کے بعد یہ ممکن ہوگیا کہ کوئی شخص اپنی تلاشِ حق کو دریافت ِحق بناسکے:</w:t>
      </w:r>
    </w:p>
    <w:p>
      <w:pPr>
        <w:jc w:val="both"/>
        <w:bidi w:val="1"/>
      </w:pPr>
      <w:r>
        <w:rPr>
          <w:rFonts w:ascii="Jameel Noori Nastaleeq" w:hAnsi="Jameel Noori Nastaleeq"/>
          <w:rtl w:val="1"/>
          <w:rFonts w:cs="Jameel Noori Nastaleeq"/>
        </w:rPr>
        <w:t>Truth-seekers no longer need to live in bewilderment.</w:t>
      </w:r>
    </w:p>
    <w:p>
      <w:pPr>
        <w:jc w:val="both"/>
        <w:bidi w:val="1"/>
      </w:pPr>
      <w:r>
        <w:rPr>
          <w:rFonts w:ascii="Jameel Noori Nastaleeq" w:hAnsi="Jameel Noori Nastaleeq"/>
          <w:rtl w:val="1"/>
          <w:rFonts w:cs="Jameel Noori Nastaleeq"/>
        </w:rPr>
        <w:t>نشانیوں کا ظہور</w:t>
      </w:r>
    </w:p>
    <w:p>
      <w:pPr>
        <w:jc w:val="both"/>
        <w:bidi w:val="1"/>
      </w:pPr>
      <w:r>
        <w:rPr>
          <w:rFonts w:ascii="Jameel Noori Nastaleeq" w:hAnsi="Jameel Noori Nastaleeq"/>
          <w:rtl w:val="1"/>
          <w:rFonts w:cs="Jameel Noori Nastaleeq"/>
        </w:rPr>
        <w:t>قرآن کی سورہ حم السجدہ میں بعد کی تاریخ کے لیے ایک پیشین گوئی اِن الفاظ میں آئی ہے: سَنُرِیْہِمْ اٰیٰتِنَا فِی الْاٰفَاقِ وَفِیْٓ اَنْفُسِہِمْ حَتّٰى یَتَبَیَّنَ لَہُمْ اَنَّہُ الْحَقّ( 41:53) یعنی مستقبل میں ہم اُن کو اپنی نشانیاں دکھائیں گے، کائنات میں بھی اور انسان کے اندر بھی، یہاں تک کہ اُن پر پوری طرح یہ واضح ہوجائے گا کہ یہ (قرآن) حق ہے-</w:t>
      </w:r>
    </w:p>
    <w:p>
      <w:pPr>
        <w:jc w:val="both"/>
        <w:bidi w:val="1"/>
      </w:pPr>
      <w:r>
        <w:rPr>
          <w:rFonts w:ascii="Jameel Noori Nastaleeq" w:hAnsi="Jameel Noori Nastaleeq"/>
          <w:rtl w:val="1"/>
          <w:rFonts w:cs="Jameel Noori Nastaleeq"/>
        </w:rPr>
        <w:t>قدیم زمانے میں جو انبیا آئے، انھوںنے خرقِ عادت معجزے دکھائے- یہ معجزے اُن کے معاصرین کے لیے اُن کے پیغمبر ہونے کی دلیل تھے- حسّی معجزہ معاصرین کے لیے دلیل ہوتا ہے، بعد کے لوگوں کے لیے وہ دلیل نہیں ہوتا- پیغمبر اسلام صلی اللہ علیہ وسلم خدا کے آخری پیغمبر تھے، یعنی قیامت تک کے لیے پیغمبر- اِس کا مطلب یہ تھا کہ آپ کی وفات کے بعد بھی آپ کے پیغام کی پیغام رسانی اہلِ عالم کے لیے جاری رہے گی-</w:t>
      </w:r>
    </w:p>
    <w:p>
      <w:pPr>
        <w:jc w:val="both"/>
        <w:bidi w:val="1"/>
      </w:pPr>
      <w:r>
        <w:rPr>
          <w:rFonts w:ascii="Jameel Noori Nastaleeq" w:hAnsi="Jameel Noori Nastaleeq"/>
          <w:rtl w:val="1"/>
          <w:rFonts w:cs="Jameel Noori Nastaleeq"/>
        </w:rPr>
        <w:t>یہ کام اِس طرح انجام پایا کہ پیغمبر اسلام صلی اللہ علیہ وسلم کے لائے ہوئے انقلاب کے ذریعے تاریخ میں ایک ایسا عمل جاری ہوا جس کے نتیجے میں فطرت کے قوانین دریافت ہوئے- یہ قوانین ِ فطرت معجزہ کا بدل بن گئے- اِن قوانین کے ذریعے یہ ممکن ہوگیا کہ بعد کے زمانے میں سائنسی دلائل کی طاقت سے وہ دعوتی کام انجام دیا جاسکے جو پہلے معجزہ کی طاقت سے انجام دیا جاتا تھا، گویا کہ پیغمبر اسلام سے پہلے دعوت بذریعہ معجزہ (dawah through miracle)کا زمانہ تھا- اور اب دعوت بذریعہ علمی دلائل (dawah through scientific argument) کا زمانہ ہے-</w:t>
      </w:r>
    </w:p>
    <w:p>
      <w:pPr>
        <w:jc w:val="both"/>
        <w:bidi w:val="1"/>
      </w:pPr>
      <w:r>
        <w:rPr>
          <w:rFonts w:ascii="Jameel Noori Nastaleeq" w:hAnsi="Jameel Noori Nastaleeq"/>
          <w:rtl w:val="1"/>
          <w:rFonts w:cs="Jameel Noori Nastaleeq"/>
        </w:rPr>
        <w:t>قرآن کی سورہ الاسراء میں پیغمبر اسلام کے بارے میں یہ اعلان کیا گیا ہے کہ: عَسٰٓی اَنْ یَّبْعَثَکَ رَبُّکَ مَقَامًا مَّحْمُوْدًا(17:79) یعنی قریب ہے کہ تمھارا رب تم کومقامِ محمود پر کھڑا کرے- اِس آیت میں مقامِ محمود کسی پُراسرار واقعے کا نام نہیں ہے- اُس سے مراد ایک معلوم واقعہ ہے جو تاریخ میں مسلّمہ طورپر پیش آیا- پیغمبر اسلام سے پہلے جو پیغمبر آئے، وہ مستند تاریخ میں ریکارڈ نہ ہوسکے- پیغمبروں کی فہرست میں پیغمبر اسلام پہلے پیغمبر ہیں جو مستند تاریخ میں درج کیے گئے- ایک مغربی مورخ نے اِس کا اقرار اِن الفاظ میں کیا ہے — محمد تاریخ کی کامل روشنی میں پیدا ہوئے:</w:t>
      </w:r>
    </w:p>
    <w:p>
      <w:pPr>
        <w:jc w:val="both"/>
        <w:bidi w:val="1"/>
      </w:pPr>
      <w:r>
        <w:rPr>
          <w:rFonts w:ascii="Jameel Noori Nastaleeq" w:hAnsi="Jameel Noori Nastaleeq"/>
          <w:rtl w:val="1"/>
          <w:rFonts w:cs="Jameel Noori Nastaleeq"/>
        </w:rPr>
        <w:t>Muhammad was born within the full light of history.</w:t>
      </w:r>
    </w:p>
    <w:p>
      <w:pPr>
        <w:jc w:val="both"/>
        <w:bidi w:val="1"/>
      </w:pPr>
      <w:r>
        <w:rPr>
          <w:rFonts w:ascii="Jameel Noori Nastaleeq" w:hAnsi="Jameel Noori Nastaleeq"/>
          <w:rtl w:val="1"/>
          <w:rFonts w:cs="Jameel Noori Nastaleeq"/>
        </w:rPr>
        <w:t>حقیقت یہ ہے کہ نبیٔ محمود سے مرادنبیٔ معتَرَف(acknowledged prophet) ہے- پیغمبر اسلام صلی اللہ علیہ وسلم کی ابتدائی زندگی میں آپ کو اتنا کم سمجھا گیا کہ مکہ کے مخالفین آپ کو مذمّم (condemned person) کہنے لگے- لیکن آخر کار تاریخ آپ کے موافق ہوگئی- عام طور پر مورخین اور مبصرین آپ کی عظمت کا اعتراف کرنے لگے-</w:t>
      </w:r>
    </w:p>
    <w:p>
      <w:pPr>
        <w:jc w:val="both"/>
        <w:bidi w:val="1"/>
      </w:pPr>
      <w:r>
        <w:rPr>
          <w:rFonts w:ascii="Jameel Noori Nastaleeq" w:hAnsi="Jameel Noori Nastaleeq"/>
          <w:rtl w:val="1"/>
          <w:rFonts w:cs="Jameel Noori Nastaleeq"/>
        </w:rPr>
        <w:t>اِن میں سے ایک مثال امریکا کے ڈاکٹر مائکل ہارٹ(Michael H. Hart) کی ہے- انھوں نے تمام دنیا کی مشہور شخصیتوں کا مطالعہ کرکے ایک ضخیم کتاب تیار کی- اُس کا عنوان ایک سو (The Hundred) ہے- اِس کتاب میں پوری انسانی تاریخ کی ایک سو بڑی شخصیتوں کا تذکرہ ہے- مصنف نے اِس کتاب میں پیغمبر اسلام کو اِس فہرست میں پہلے نمبر پر رکھا ہے- انھوںنے لکھا ہے کہ —  محمد تاریخ کے پہلے شخص ہیں جو انتہائی حد تک کامیاب رہے، مذہبی سطح پر بھی اور دنیوی سطح پر بھی:</w:t>
      </w:r>
    </w:p>
    <w:p>
      <w:pPr>
        <w:jc w:val="both"/>
        <w:bidi w:val="1"/>
      </w:pPr>
      <w:r>
        <w:rPr>
          <w:rFonts w:ascii="Jameel Noori Nastaleeq" w:hAnsi="Jameel Noori Nastaleeq"/>
          <w:rtl w:val="1"/>
          <w:rFonts w:cs="Jameel Noori Nastaleeq"/>
        </w:rPr>
        <w:t>Mohammad was the only man in history who was supremely successful on both the religions and secular levels.</w:t>
      </w:r>
    </w:p>
    <w:p>
      <w:pPr>
        <w:jc w:val="both"/>
        <w:bidi w:val="1"/>
      </w:pPr>
      <w:r>
        <w:rPr>
          <w:rFonts w:ascii="Jameel Noori Nastaleeq" w:hAnsi="Jameel Noori Nastaleeq"/>
          <w:rtl w:val="1"/>
          <w:rFonts w:cs="Jameel Noori Nastaleeq"/>
        </w:rPr>
        <w:t>اخوانِ رسول</w:t>
      </w:r>
    </w:p>
    <w:p>
      <w:pPr>
        <w:jc w:val="both"/>
        <w:bidi w:val="1"/>
      </w:pPr>
      <w:r>
        <w:rPr>
          <w:rFonts w:ascii="Jameel Noori Nastaleeq" w:hAnsi="Jameel Noori Nastaleeq"/>
          <w:rtl w:val="1"/>
          <w:rFonts w:cs="Jameel Noori Nastaleeq"/>
        </w:rPr>
        <w:t>پیغمبر اسلام صلی اللہ علیہ وسلم نے اپنے ایک قول میں یہ پیشین گئی کی کہ بعد کے زمانے میں آپ کی امت میں ایسے افراد پیدا ہوں گے جو اخوانِ رسول قرار پائیں گے، یعنی معرفتِ دین کے اعتبار سے اُنھیں اصحابِ رسول جیسا درجہ حاصل ہوگا:</w:t>
      </w:r>
    </w:p>
    <w:p>
      <w:pPr>
        <w:jc w:val="both"/>
        <w:bidi w:val="1"/>
      </w:pPr>
      <w:r>
        <w:rPr>
          <w:rFonts w:ascii="Jameel Noori Nastaleeq" w:hAnsi="Jameel Noori Nastaleeq"/>
          <w:rtl w:val="1"/>
          <w:rFonts w:cs="Jameel Noori Nastaleeq"/>
        </w:rPr>
        <w:t>Ikhwan-e-Rasool are those — who share sahaba-like experiences due to their deep realization.</w:t>
      </w:r>
    </w:p>
    <w:p>
      <w:pPr>
        <w:jc w:val="both"/>
        <w:bidi w:val="1"/>
      </w:pPr>
      <w:r>
        <w:rPr>
          <w:rFonts w:ascii="Jameel Noori Nastaleeq" w:hAnsi="Jameel Noori Nastaleeq"/>
          <w:rtl w:val="1"/>
          <w:rFonts w:cs="Jameel Noori Nastaleeq"/>
        </w:rPr>
        <w:t>پچھلے پیغمبروں کے یہاں صرف اصحاب (companions) ہوا کرتے تھے- یہ پیغمبر اسلام صلی اللہ علیہ وسلم کی استثنائی صفت ہے کہ آپ کی امت میں ایسے افراد پیدا ہوں گے جو اخوان (brothers) کا درجہ پائیں گے- ایسا صرف اِس لیے ممکن ہوگا کہ پیغمبر اسلام کے بعد خدا کا دین نظریہ اور عمل دونوں اعتبار سے پوری طرح محفوظ ہوگیا-</w:t>
      </w:r>
    </w:p>
    <w:p>
      <w:pPr>
        <w:jc w:val="both"/>
        <w:bidi w:val="1"/>
      </w:pPr>
      <w:r>
        <w:rPr>
          <w:rFonts w:ascii="Jameel Noori Nastaleeq" w:hAnsi="Jameel Noori Nastaleeq"/>
          <w:rtl w:val="1"/>
          <w:rFonts w:cs="Jameel Noori Nastaleeq"/>
        </w:rPr>
        <w:t>خاتم النبیین</w:t>
      </w:r>
    </w:p>
    <w:p>
      <w:pPr>
        <w:jc w:val="both"/>
        <w:bidi w:val="1"/>
      </w:pPr>
      <w:r>
        <w:rPr>
          <w:rFonts w:ascii="Jameel Noori Nastaleeq" w:hAnsi="Jameel Noori Nastaleeq"/>
          <w:rtl w:val="1"/>
          <w:rFonts w:cs="Jameel Noori Nastaleeq"/>
        </w:rPr>
        <w:t>قرآن کی سورہ الاحزاب میں پیغمبر اسلام صلی اللہ علیہ وسلم کے بارے میں یہ الفاظ آئے ہیں: وَلٰکِنْ رَّسُوْلَ اللّٰہِ وَخَاتَمَ النَّـبِیّٖنَ (33:40)  یعنی محمد، اللہ کے رسول اور نبیوں کے خاتم ہیں-</w:t>
      </w:r>
    </w:p>
    <w:p>
      <w:pPr>
        <w:jc w:val="both"/>
        <w:bidi w:val="1"/>
      </w:pPr>
      <w:r>
        <w:rPr>
          <w:rFonts w:ascii="Jameel Noori Nastaleeq" w:hAnsi="Jameel Noori Nastaleeq"/>
          <w:rtl w:val="1"/>
          <w:rFonts w:cs="Jameel Noori Nastaleeq"/>
        </w:rPr>
        <w:t>پیغمبر اسلام صلی اللہ علیہ وسلم کے خاتم النبیین ہونے کے متعدد پہلو ہیں- اُس کا ایک پہلو یہ ہے کہ نبوت اب شخصی عمل کے طور پر باقی نہ رہی، البتہ کارِ نبوت اب دعوتی عمل کے طورپر مسلسل جاری ہے- یہ پیغمبر اسلام کی ایک استثنائی صفت ہے- دوسرے پیغمبروں کے معاملے میں یہ ہوا کہ پیغمبر کا نام لینے والوں کا ایک گروہ تو ضرور باقی رہا، لیکن پیغمبر کی حقیقی دعوت کسی تبدیلی کے بغیر اپنی اصل صورت میں جاری رہنے کا امکان ختم ہوگیا-</w:t>
      </w:r>
    </w:p>
    <w:p>
      <w:pPr>
        <w:jc w:val="both"/>
        <w:bidi w:val="1"/>
      </w:pPr>
      <w:r>
        <w:rPr>
          <w:rFonts w:ascii="Jameel Noori Nastaleeq" w:hAnsi="Jameel Noori Nastaleeq"/>
          <w:rtl w:val="1"/>
          <w:rFonts w:cs="Jameel Noori Nastaleeq"/>
        </w:rPr>
        <w:t>پیغمبر اسلام صلی اللہ علیہ وسلم کے ظہور کے بعد یہ ہوا کہ ایک نیا دورِ دعوت وجود میں آیا، وہ تھا — براہِ راست پیغمبر کی ذات کے ذریعے دعوت کے دورکا خاتمہ، اور پیغمبر کے ماننے والوں کے ذریعے دعوت کے دور کا آغاز:</w:t>
      </w:r>
    </w:p>
    <w:p>
      <w:pPr>
        <w:jc w:val="both"/>
        <w:bidi w:val="1"/>
      </w:pPr>
      <w:r>
        <w:rPr>
          <w:rFonts w:ascii="Jameel Noori Nastaleeq" w:hAnsi="Jameel Noori Nastaleeq"/>
          <w:rtl w:val="1"/>
          <w:rFonts w:cs="Jameel Noori Nastaleeq"/>
        </w:rPr>
        <w:t>End of dawah through the Prophet, beginning of dawah through the followers of the Prophet, continuation of the prophetic role through the followers of the Prophet.</w:t>
      </w:r>
    </w:p>
    <w:p>
      <w:pPr>
        <w:jc w:val="both"/>
        <w:bidi w:val="1"/>
      </w:pPr>
      <w:r>
        <w:rPr>
          <w:rFonts w:ascii="Jameel Noori Nastaleeq" w:hAnsi="Jameel Noori Nastaleeq"/>
          <w:rtl w:val="1"/>
          <w:rFonts w:cs="Jameel Noori Nastaleeq"/>
        </w:rPr>
        <w:t>قرآن کی سورہ نمبر 48 معاہدہ حدیبیہ کے بعد نازل ہوئی- معاہدہ حدیبیہ امن کا معاہدہ تھا- معاہدہ حدیبیہ کیا تھا- معاہدہ حدیبیہ کا مقصد تھا —  جنگ کے حالات کو ختم کرکے امن کے حالات پیدا کرنا- اِس معاہدے کے بعد پیغمبر اسلام اور آپ کے مخالفین کے درمیان مکمل طورپر جنگ بندی ہوگئی اور طرفین کے درمیان امن کی حالت قائم ہوگئی- اِس کے بعد معتدل حالات میں دعوتی کام کرنا ممکن ہوگیا-</w:t>
      </w:r>
    </w:p>
    <w:p>
      <w:pPr>
        <w:jc w:val="both"/>
        <w:bidi w:val="1"/>
      </w:pPr>
      <w:r>
        <w:rPr>
          <w:rFonts w:ascii="Jameel Noori Nastaleeq" w:hAnsi="Jameel Noori Nastaleeq"/>
          <w:rtl w:val="1"/>
          <w:rFonts w:cs="Jameel Noori Nastaleeq"/>
        </w:rPr>
        <w:t>امن کا یہ معاہدہ پوری تاریخ کا ایک انوکھا معاہدہ تھا- یہ فریقِ ثانی کی تمام شرطوں کو یک طرفہ طورپر مان کر انجام پایا تھا- بظاہر وہ پسپائی کا ایک معاہدہ تھا، لیکن معاہدے کی تکمیل کے بعد قرآن میں یہ آیت اتری:  اِنَّا فَتَحْنَا لَکَ فَتْحًا مُّبِیْنًا ۝ لِّیَغْفِرَ لَکَ اللّٰہُ مَا تَقَدَّمَ مِنْ ذَ نْبِکَ وَمَا تَاَخَّرَ وَیُتِمَّ نِعْمَتَہٗ عَلَیْکَ وَیَہْدِیَکَ صِرَاطًا مُّسْتَـقِیْمًا ۝ وَّیَنْصُرَکَ اللّٰہُ نَــصْرًا عَزِیْزًا (48:1-3)یعنی بے شک ہم نے تم کو کھلی ہوئی فتح دے دی، تاکہ اللہ تمہاری اگلی اور پچھلی خطائیں معاف کردے، اور تمھارے اوپر اپنی نعمت کی تکمیل کردے، اور تم کو سیدھا راستہ دکھائے، اور تم کو زبردست مدد عطا کرے-</w:t>
      </w:r>
    </w:p>
    <w:p>
      <w:pPr>
        <w:jc w:val="both"/>
        <w:bidi w:val="1"/>
      </w:pPr>
      <w:r>
        <w:rPr>
          <w:rFonts w:ascii="Jameel Noori Nastaleeq" w:hAnsi="Jameel Noori Nastaleeq"/>
          <w:rtl w:val="1"/>
          <w:rFonts w:cs="Jameel Noori Nastaleeq"/>
        </w:rPr>
        <w:t>تاریخ کے مطابق، معاہدۂ حدیبیہ کے بعد پیغمبر اسلام صلی اللہ علیہ وسلم کو کوئی سیاسی فتح حاصل نہیں ہوئی- یہ معاہدہ بظاہر فریقِ ثانی کے مقابلے میں شکست کا واقعہ تھا، نہ کہ فتح کا واقعہ- اِس کے باوجود قرآن میں کیوں اُس کو فتحِ مبین کہاگیا - ایسا اِس لیے ہوا کہ معاہدہ حدیبیہ کے بعد دعوت کے تمام مواقع کھل گئے- یہ مواقع اتنے غیر معمولی تھے کہ معاہدے کے بعد صرف دو سال کے اندر پیغمبر اسلام کے ساتھیوں کی تعداد پانچ گنا زیادہ ہوگئی- اور جنگ کے بغیر صرف زیادہ تعداد فیصلے کے لیے کافی ہوگئی-</w:t>
      </w:r>
    </w:p>
    <w:p>
      <w:pPr>
        <w:jc w:val="both"/>
        <w:bidi w:val="1"/>
      </w:pPr>
      <w:r>
        <w:rPr>
          <w:rFonts w:ascii="Jameel Noori Nastaleeq" w:hAnsi="Jameel Noori Nastaleeq"/>
          <w:rtl w:val="1"/>
          <w:rFonts w:cs="Jameel Noori Nastaleeq"/>
        </w:rPr>
        <w:t>حدیبیہ دراصل ایک عظیم پالیسی کا نام ہے- یہ پالیسی تاریخ میں پہلی بار پیغمبر اسلام صلی اللہ علیہ وسلم نے دنیا کو بتائی، یعنی حالتِ موجودہ کو مان کر ٹکراؤ ختم کردو، تاکہ مواقع (opportunities) کو استعمال کرنا ممکن ہوسکے:</w:t>
      </w:r>
    </w:p>
    <w:p>
      <w:pPr>
        <w:jc w:val="both"/>
        <w:bidi w:val="1"/>
      </w:pPr>
      <w:r>
        <w:rPr>
          <w:rFonts w:ascii="Jameel Noori Nastaleeq" w:hAnsi="Jameel Noori Nastaleeq"/>
          <w:rtl w:val="1"/>
          <w:rFonts w:cs="Jameel Noori Nastaleeq"/>
        </w:rPr>
        <w:t>Hudaibiya means — policy of positive statusquoism. And positive statusquism is the key to super achievement.</w:t>
      </w:r>
    </w:p>
    <w:p>
      <w:pPr>
        <w:jc w:val="both"/>
        <w:bidi w:val="1"/>
      </w:pPr>
      <w:r>
        <w:rPr>
          <w:rFonts w:ascii="Jameel Noori Nastaleeq" w:hAnsi="Jameel Noori Nastaleeq"/>
          <w:rtl w:val="1"/>
          <w:rFonts w:cs="Jameel Noori Nastaleeq"/>
        </w:rPr>
        <w:t>صلح بہتر ہے</w:t>
      </w:r>
    </w:p>
    <w:p>
      <w:pPr>
        <w:jc w:val="both"/>
        <w:bidi w:val="1"/>
      </w:pPr>
      <w:r>
        <w:rPr>
          <w:rFonts w:ascii="Jameel Noori Nastaleeq" w:hAnsi="Jameel Noori Nastaleeq"/>
          <w:rtl w:val="1"/>
          <w:rFonts w:cs="Jameel Noori Nastaleeq"/>
        </w:rPr>
        <w:t>قرآن کی سورہ النساء میں یہ آیت آئی ہے:  الصلح خیر (4:128) یعنی صلح بہتر ہے- گویاامن کا طریقہ سب سے زیادہ کار گر طریقہ ہے:</w:t>
      </w:r>
    </w:p>
    <w:p>
      <w:pPr>
        <w:jc w:val="both"/>
        <w:bidi w:val="1"/>
      </w:pPr>
      <w:r>
        <w:rPr>
          <w:rFonts w:ascii="Jameel Noori Nastaleeq" w:hAnsi="Jameel Noori Nastaleeq"/>
          <w:rtl w:val="1"/>
          <w:rFonts w:cs="Jameel Noori Nastaleeq"/>
        </w:rPr>
        <w:t>Peace is the most successful policy.</w:t>
      </w:r>
    </w:p>
    <w:p>
      <w:pPr>
        <w:jc w:val="both"/>
        <w:bidi w:val="1"/>
      </w:pPr>
      <w:r>
        <w:rPr>
          <w:rFonts w:ascii="Jameel Noori Nastaleeq" w:hAnsi="Jameel Noori Nastaleeq"/>
          <w:rtl w:val="1"/>
          <w:rFonts w:cs="Jameel Noori Nastaleeq"/>
        </w:rPr>
        <w:t>فلاسفہ اور مفکرین ہمیشہ امن کی بات کرتے رہے ہیں- امن کے مطالعے کے لیے ایک مستقل شعبہ علم وضع ہوا ہے جس کو پیسفزم (pacifism)  کہا جاتاہے- مگر پیغمبر اسلام صلی اللہ علیہ وسلم تاریخ کے پہلے شخص ہیں جنھوں نے ایک مکمل نظریۂ امن (ideology of peace) دنیا کو دیا- اِس اعتبار سے آپ کو پیغمبر امن (prophet of peace) کہا جاسکتاہے-(2008)</w:t>
      </w:r>
    </w:p>
    <w:p>
      <w:pPr>
        <w:pStyle w:val="Heading1"/>
        <w:jc w:val="right"/>
        <w:bidi w:val="1"/>
      </w:pPr>
      <w:r>
        <w:rPr>
          <w:rFonts w:ascii="Jameel Noori Nastaleeq" w:hAnsi="Jameel Noori Nastaleeq"/>
          <w:rtl w:val="1"/>
          <w:rFonts w:cs="Jameel Noori Nastaleeq"/>
        </w:rPr>
        <w:t>ایک سبق آموز واقعہ</w:t>
      </w:r>
    </w:p>
    <w:p>
      <w:pPr>
        <w:jc w:val="both"/>
        <w:bidi w:val="1"/>
      </w:pPr>
      <w:r>
        <w:rPr>
          <w:rFonts w:ascii="Jameel Noori Nastaleeq" w:hAnsi="Jameel Noori Nastaleeq"/>
          <w:rtl w:val="1"/>
          <w:rFonts w:cs="Jameel Noori Nastaleeq"/>
        </w:rPr>
        <w:t>ہمارے دعوتی مشن کے ایک ساتھی اپنے گھر سے نکلے۔ ان کے ہاتھ میں ایک بیگ تھا۔ اس بیگ میں اسلامی لٹریچر تھا جس کو وہ لوگوں تک پہنچانا چاہتے تھے۔ راستے میں ایک مقام پر ایک فوجی افسر نے اُن کو روکا۔ اس نے پوچھا کہ اس بیگ میں کیا ہے۔ انھوں نے کہا کہ اس میں کتابیں ہیں۔ فوجی افسر نے بیگ کھول کر اس کو چیک کیا- ہمارے ساتھی نے اس میں سے دو کتابیں مذکورہ فوجی افسر کو دیں—  ریلٹی آف لائف(The Reality of Life)   اور ’’ستیہ کی کھوج‘‘۔ ہمارے ساتھی نے فوجی افسر سے بات کرتے ہوئے کہا کہ آپ لوگ انسان کی باڈی کوقتل  (kill) کرتے ہیں، ہم انسان کے اندر چھپی ہوئی بری سوچ(evil thought)  کو قتل کرتے ہیں۔ فوجی افسر نے بڑے دھیان سے ہمارے ساتھی کی باتیں سنیں۔ اس کی آنکھوں میں آنسو آگئے۔ اس نے یہ کہہ کر ہمارے ساتھی کو رخصت کیا— مجھے آپ کے اوپر فخر ہے:</w:t>
      </w:r>
    </w:p>
    <w:p>
      <w:pPr>
        <w:jc w:val="both"/>
        <w:bidi w:val="1"/>
      </w:pPr>
      <w:r>
        <w:rPr>
          <w:rFonts w:ascii="Jameel Noori Nastaleeq" w:hAnsi="Jameel Noori Nastaleeq"/>
          <w:rtl w:val="1"/>
          <w:rFonts w:cs="Jameel Noori Nastaleeq"/>
        </w:rPr>
        <w:t>I am proud of you!</w:t>
      </w:r>
    </w:p>
    <w:p>
      <w:pPr>
        <w:jc w:val="both"/>
        <w:bidi w:val="1"/>
      </w:pPr>
      <w:r>
        <w:rPr>
          <w:rFonts w:ascii="Jameel Noori Nastaleeq" w:hAnsi="Jameel Noori Nastaleeq"/>
          <w:rtl w:val="1"/>
          <w:rFonts w:cs="Jameel Noori Nastaleeq"/>
        </w:rPr>
        <w:t>یہ واقعہ بتاتا ہے کہ کوئی دشمن دشمن نہیں۔ ہر وہ انسان جس کو آپ بظاہر اپنا دشمن سمجھ لیـتے ہیں، اس کے اندر آپ کا ایک دوست انسان چھپا ہوا ہوتاہے۔ عقل مندی یہ ہے کہ ظاہری دشمن کو نظر انداز کرکے اُس کے اندر چھپے ہوئے داخلی دوست کو حاصل کرنے کی کوشش کی جائے۔</w:t>
      </w:r>
    </w:p>
    <w:p>
      <w:pPr>
        <w:jc w:val="both"/>
        <w:bidi w:val="1"/>
      </w:pPr>
      <w:r>
        <w:rPr>
          <w:rFonts w:ascii="Jameel Noori Nastaleeq" w:hAnsi="Jameel Noori Nastaleeq"/>
          <w:rtl w:val="1"/>
          <w:rFonts w:cs="Jameel Noori Nastaleeq"/>
        </w:rPr>
        <w:t>حقیقت یہ ہے کہ ہر دشمن آپ کا امکانی دوست (potential friend)  ہے۔ اِس امکان کو واقعہ بنانے کی کوشش کیجئے اورپھر آپ کے لیے دشمن اور دوست کا فرق مٹ جائے گا۔ ہر انسان آپ کا دوست انسان بن جائے گا۔ فطرت کا یہی راز ہے جس کو قرآن کی ایک آیت میںاِس طرح بیان کیا گیاہے: ’’اور بھلائی اور برائی دونوں برابر نہیں، تم جواب میں وہ کہو جو اس سے بہتر ہو، پھر تم دیکھو گے کہ تم میں اور جس میں دشمنی تھی، وہ ایسا ہوگیا جیسے کوئی دوست قرابت دار۔ اور یہ بات صرف اُسی کو ملتی ہے جو صبر کرنے والے ہیں۔ اور یہ بات صرف اُسی کو ملتی ہے جو بڑا نصیب والا ہے‘‘۔( 34-41:36)</w:t>
      </w:r>
    </w:p>
    <w:p>
      <w:pPr>
        <w:pStyle w:val="Heading1"/>
        <w:jc w:val="right"/>
        <w:bidi w:val="1"/>
      </w:pPr>
      <w:r>
        <w:rPr>
          <w:rFonts w:ascii="Jameel Noori Nastaleeq" w:hAnsi="Jameel Noori Nastaleeq"/>
          <w:rtl w:val="1"/>
          <w:rFonts w:cs="Jameel Noori Nastaleeq"/>
        </w:rPr>
        <w:t>برتر حساسیت</w:t>
      </w:r>
    </w:p>
    <w:p>
      <w:pPr>
        <w:jc w:val="both"/>
        <w:bidi w:val="1"/>
      </w:pPr>
      <w:r>
        <w:rPr>
          <w:rFonts w:ascii="Jameel Noori Nastaleeq" w:hAnsi="Jameel Noori Nastaleeq"/>
          <w:rtl w:val="1"/>
          <w:rFonts w:cs="Jameel Noori Nastaleeq"/>
        </w:rPr>
        <w:t>نفسیاتی مطالعہ بتاتا ہے کہ بعض افرادکی حساسیت (sensitivity) بہت زیادہ بڑھی ہوئی ہوتی ہے- علماء ِنفسیات (psychologists) کے مطابق، یہ ایک پیدائشی صفت ہے جو بعض افراد میں خصوصی طورپر موجود ہوتی ہے- جن افراد کے اندر بڑھی ہوئی حساسیت کی یہ صفت پائی جائے، وہ علم وفکر کی دنیا میں بڑے بڑے کام انجام دیتے ہیں- یہ نفسیات کا ایک مستقل موضوع ہے- اِس موضوع پر بہت سی کتابیں لکھی گئی ہیں- اُن میں سے ایک کتاب یہ ہے:</w:t>
      </w:r>
    </w:p>
    <w:p>
      <w:pPr>
        <w:jc w:val="both"/>
        <w:bidi w:val="1"/>
      </w:pPr>
      <w:r>
        <w:rPr>
          <w:rFonts w:ascii="Jameel Noori Nastaleeq" w:hAnsi="Jameel Noori Nastaleeq"/>
          <w:rtl w:val="1"/>
          <w:rFonts w:cs="Jameel Noori Nastaleeq"/>
        </w:rPr>
        <w:t>Elaine N. Aron, The Highly Sensitive Person, pp. 251, 1997</w:t>
      </w:r>
    </w:p>
    <w:p>
      <w:pPr>
        <w:jc w:val="both"/>
        <w:bidi w:val="1"/>
      </w:pPr>
      <w:r>
        <w:rPr>
          <w:rFonts w:ascii="Jameel Noori Nastaleeq" w:hAnsi="Jameel Noori Nastaleeq"/>
          <w:rtl w:val="1"/>
          <w:rFonts w:cs="Jameel Noori Nastaleeq"/>
        </w:rPr>
        <w:t>کتاب کاخلاصہ یہ ہے کہ — زیادہ حساس لوگ پیدائشی طورپر زیادہ ذہین ہوتے ہیں- ان کے اندر وجدان اور تخییل اور تخلیقیت کی صلاحیت زیادہ پائی جاتی ہے- زیادہ حساس انسان کے اندر یہ صفت ہوتی ہے کہ وہ ایک بات کو زیادہ گہرائی کے ساتھ اخذ کرسکے:</w:t>
      </w:r>
    </w:p>
    <w:p>
      <w:pPr>
        <w:jc w:val="both"/>
        <w:bidi w:val="1"/>
      </w:pPr>
      <w:r>
        <w:rPr>
          <w:rFonts w:ascii="Jameel Noori Nastaleeq" w:hAnsi="Jameel Noori Nastaleeq"/>
          <w:rtl w:val="1"/>
          <w:rFonts w:cs="Jameel Noori Nastaleeq"/>
        </w:rPr>
        <w:t>They are gifted with great intelligence, intuition, imagination and creativity. A highly sensitive person can grasp a point with greater intensity.</w:t>
      </w:r>
    </w:p>
    <w:p>
      <w:pPr>
        <w:jc w:val="both"/>
        <w:bidi w:val="1"/>
      </w:pPr>
      <w:r>
        <w:rPr>
          <w:rFonts w:ascii="Jameel Noori Nastaleeq" w:hAnsi="Jameel Noori Nastaleeq"/>
          <w:rtl w:val="1"/>
          <w:rFonts w:cs="Jameel Noori Nastaleeq"/>
        </w:rPr>
        <w:t>وہ چیز جس کو دین میں تقوی کہاجاتا ہے، اُس کی اصل حقیقت بھی یہی ہے- تقوی کا مادّہ ’و ق ی‘ ہے- عربی میں کہاجاتا ہے: فرس واقٍ (بچ بچ کر چلنے والا گھوڑا)- گھوڑے کی سُم میں اگر کوئی زخم ہوجائے تو وہ بہت زیادہ بچ بچ کر چلتا ہے- ایسے حساس گھوڑے کو فرس واقٍ کہاجاتا ہے- یہی متقی انسان کا معاملہ ہے- متقی انسان وہ ہے جو خدائی معاملات میں بہت زیادہ حساس ہوگیا ہو- یہ حساسیت متقی انسان کے اندر وہی اعلی صفتیں پیدا کرتی ہے جن کا اوپر ذکر کیاگیا ہے-</w:t>
      </w:r>
    </w:p>
    <w:p>
      <w:pPr>
        <w:jc w:val="both"/>
        <w:bidi w:val="1"/>
      </w:pPr>
      <w:r>
        <w:rPr>
          <w:rFonts w:ascii="Jameel Noori Nastaleeq" w:hAnsi="Jameel Noori Nastaleeq"/>
          <w:rtl w:val="1"/>
          <w:rFonts w:cs="Jameel Noori Nastaleeq"/>
        </w:rPr>
        <w:t>اِسی حساسیت کا ایک ظاہرہ وہ ہے جس کو قرآن میں فرقان (8:28) کہاگیاہے، یعنی ایک چیز اور دوسری چیز کے درمیان فرق کرنا- ایسا آدمی اِس قابل ہوتاہے کہ وہ صحیح اور غلط کے فرق کو فوراً پہچان لے، وہ باطل کو الگ کرکے حق کو دیکھ سکے-</w:t>
      </w:r>
    </w:p>
    <w:p>
      <w:pPr>
        <w:pStyle w:val="Heading1"/>
        <w:jc w:val="right"/>
        <w:bidi w:val="1"/>
      </w:pPr>
      <w:r>
        <w:rPr>
          <w:rFonts w:ascii="Jameel Noori Nastaleeq" w:hAnsi="Jameel Noori Nastaleeq"/>
          <w:rtl w:val="1"/>
          <w:rFonts w:cs="Jameel Noori Nastaleeq"/>
        </w:rPr>
        <w:t>ایک اور موقع</w:t>
      </w:r>
    </w:p>
    <w:p>
      <w:pPr>
        <w:jc w:val="both"/>
        <w:bidi w:val="1"/>
      </w:pPr>
      <w:r>
        <w:rPr>
          <w:rFonts w:ascii="Jameel Noori Nastaleeq" w:hAnsi="Jameel Noori Nastaleeq"/>
          <w:rtl w:val="1"/>
          <w:rFonts w:cs="Jameel Noori Nastaleeq"/>
        </w:rPr>
        <w:t>نومبر 2012 میں امریکا کا 57 واں صدارتی الیکشن ہوا- اِس الیکشن میں براک اوباما دوبارہ چار سال کے لیے امریکا کے صدر منتخب ہوئے- براک اوباما کو 6 نومبر 2012 کو جب پہلی بار اپنی جیت کی خبر ملی تو انھوں نے اپنے فیس بک کے اکاؤنٹ پر یہ الفاظ لکھے—  چار اور سال:</w:t>
      </w:r>
    </w:p>
    <w:p>
      <w:pPr>
        <w:jc w:val="both"/>
        <w:bidi w:val="1"/>
      </w:pPr>
      <w:r>
        <w:rPr>
          <w:rFonts w:ascii="Jameel Noori Nastaleeq" w:hAnsi="Jameel Noori Nastaleeq"/>
          <w:rtl w:val="1"/>
          <w:rFonts w:cs="Jameel Noori Nastaleeq"/>
        </w:rPr>
        <w:t>Four more years!</w:t>
      </w:r>
    </w:p>
    <w:p>
      <w:pPr>
        <w:jc w:val="both"/>
        <w:bidi w:val="1"/>
      </w:pPr>
      <w:r>
        <w:rPr>
          <w:rFonts w:ascii="Jameel Noori Nastaleeq" w:hAnsi="Jameel Noori Nastaleeq"/>
          <w:rtl w:val="1"/>
          <w:rFonts w:cs="Jameel Noori Nastaleeq"/>
        </w:rPr>
        <w:t>اِس بات کا تعلق صرف صدر امریکا سے نہیں، وہ فطرت کا ایک قانون ہے- ہر آدمی کی زندگی میں یہ تجربہ پیش آتا ہے کہ اُس کو کام کا ایک ’’مزید وقت‘‘ حاصل ہوتا ہے- یہ مزید وقت آدمی کو یہ موقع دیتاہے کہ وہ پچھلے تجربات سے فائدہ اٹھا کر اپنے عمل کی نئی، زیادہ بہتر منصوبہ بندی کرے- جو کچھ وہ گزشتہ کل نہ پاسکا تھا، اس کو وہ آج پانے کی کوشش کرے-</w:t>
      </w:r>
    </w:p>
    <w:p>
      <w:pPr>
        <w:jc w:val="both"/>
        <w:bidi w:val="1"/>
      </w:pPr>
      <w:r>
        <w:rPr>
          <w:rFonts w:ascii="Jameel Noori Nastaleeq" w:hAnsi="Jameel Noori Nastaleeq"/>
          <w:rtl w:val="1"/>
          <w:rFonts w:cs="Jameel Noori Nastaleeq"/>
        </w:rPr>
        <w:t>یہ موقع چار سال یا چار مہینہ یا چار دن کے لیے بھی ہوسکتا ہے- آدمی کو چاہئے کہ وہ آنے والے نئے موقع کو پہچانے اور اس کو بھر پور طور پر استعمال کرے- تجربہ بتاتا ہے کہ آدمی کی زندگی میں دوسرا موقع (second chance) تو ضرور آتاہے، لیکن اکثر حالات میں دوسرا موقع اس کے لیے آخری موقع بن جاتا ہے- اس کے بعد تیسرااور چوتھا موقع اس کو نہیں ملتا-</w:t>
      </w:r>
    </w:p>
    <w:p>
      <w:pPr>
        <w:jc w:val="both"/>
        <w:bidi w:val="1"/>
      </w:pPr>
      <w:r>
        <w:rPr>
          <w:rFonts w:ascii="Jameel Noori Nastaleeq" w:hAnsi="Jameel Noori Nastaleeq"/>
          <w:rtl w:val="1"/>
          <w:rFonts w:cs="Jameel Noori Nastaleeq"/>
        </w:rPr>
        <w:t>اکثر حالات میں ایسا ہوتا ہے کہ دوسرا موقع آدمی کے لیے امکانی طورپر پہلے موقع سے بہتر ہوتاہے- آدمی کے لیے یہ ممکن ہوتاہے کہ وہ پہلے موقع کی غلطی اور خامی کو دوبارہ نہ دہرائے، وہ دوسرے موقع کو زیادہ بہتر طورپر استعمال کرے- اِسی حقیقت کو ایک فارسی شاعر نے اِن الفاظ میں بیان کیا ہے کہ — آرٹسٹ دوسری بار اپنے آرٹ کو زیادہ بہتر بناتا ہے:</w:t>
      </w:r>
    </w:p>
    <w:p>
      <w:pPr>
        <w:jc w:val="both"/>
        <w:bidi w:val="1"/>
      </w:pPr>
      <w:r>
        <w:rPr>
          <w:rFonts w:ascii="Jameel Noori Nastaleeq" w:hAnsi="Jameel Noori Nastaleeq"/>
          <w:rtl w:val="1"/>
          <w:rFonts w:cs="Jameel Noori Nastaleeq"/>
        </w:rPr>
        <w:t>نقاش  نقشِ  ثانی   بہتر  کَشد  ز  اوّل</w:t>
      </w:r>
    </w:p>
    <w:p>
      <w:pPr>
        <w:jc w:val="both"/>
        <w:bidi w:val="1"/>
      </w:pPr>
      <w:r>
        <w:rPr>
          <w:rFonts w:ascii="Jameel Noori Nastaleeq" w:hAnsi="Jameel Noori Nastaleeq"/>
          <w:rtl w:val="1"/>
          <w:rFonts w:cs="Jameel Noori Nastaleeq"/>
        </w:rPr>
        <w:t>اِس حقیقت کا تقاضا ہے کہ آدمی اِس معاملے میں بہت زیادہ سنجیدہ ہو، وہ اپنے ہر لمحے کی قدر کرے، کیوں کہ کھویا ہوا لمحہ دوبارہ واپس آنے والا نہیں-</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دو سوالات کے جواب مطلوب ہیں- براہِ کرم، اس کی وضاحت فرمائیں:</w:t>
      </w:r>
    </w:p>
    <w:p>
      <w:pPr>
        <w:jc w:val="both"/>
        <w:bidi w:val="1"/>
      </w:pPr>
      <w:r>
        <w:rPr>
          <w:rFonts w:ascii="Jameel Noori Nastaleeq" w:hAnsi="Jameel Noori Nastaleeq"/>
          <w:rtl w:val="1"/>
          <w:rFonts w:cs="Jameel Noori Nastaleeq"/>
        </w:rPr>
        <w:t>1-  ایک اعلی تعلیم یافتہ مسلمان سے ملاقات ہوئی- انھوں نے الرسالہ مشن کا اعتراف کیا اور یہ بتایا کہ الرسالہ مشن کا مثبت کنٹری بیوشن (positive contribution)کیا ہے- ان کے نزدیک، الرسالہ مشن کے اِس کنٹری بیوشن کے تین پہلو ہیں:</w:t>
      </w:r>
    </w:p>
    <w:p>
      <w:pPr>
        <w:jc w:val="both"/>
        <w:bidi w:val="1"/>
      </w:pPr>
      <w:r>
        <w:rPr>
          <w:rFonts w:ascii="Jameel Noori Nastaleeq" w:hAnsi="Jameel Noori Nastaleeq"/>
          <w:rtl w:val="1"/>
          <w:rFonts w:cs="Jameel Noori Nastaleeq"/>
        </w:rPr>
        <w:t>Ÿ    تصوف کے مقابلے میں، تزکیہ وتعلق باللہ کا صحیح تصور پیش کرنا-</w:t>
      </w:r>
    </w:p>
    <w:p>
      <w:pPr>
        <w:jc w:val="both"/>
        <w:bidi w:val="1"/>
      </w:pPr>
      <w:r>
        <w:rPr>
          <w:rFonts w:ascii="Jameel Noori Nastaleeq" w:hAnsi="Jameel Noori Nastaleeq"/>
          <w:rtl w:val="1"/>
          <w:rFonts w:cs="Jameel Noori Nastaleeq"/>
        </w:rPr>
        <w:t>Ÿ    اسلام کی سیاسی تعبیر (political interpretation)کی غلطی کی نشان دہی کرنا اور اس کے مقابلے میں اسلام کی دعوتی تعبیر پیش کرنا-</w:t>
      </w:r>
    </w:p>
    <w:p>
      <w:pPr>
        <w:jc w:val="both"/>
        <w:bidi w:val="1"/>
      </w:pPr>
      <w:r>
        <w:rPr>
          <w:rFonts w:ascii="Jameel Noori Nastaleeq" w:hAnsi="Jameel Noori Nastaleeq"/>
          <w:rtl w:val="1"/>
          <w:rFonts w:cs="Jameel Noori Nastaleeq"/>
        </w:rPr>
        <w:t>Ÿ    مسلمانوں کو درپیش مسائل کے اعتبار سے، اُن کو تعمیری رہنمائی دینا-</w:t>
      </w:r>
    </w:p>
    <w:p>
      <w:pPr>
        <w:jc w:val="both"/>
        <w:bidi w:val="1"/>
      </w:pPr>
      <w:r>
        <w:rPr>
          <w:rFonts w:ascii="Jameel Noori Nastaleeq" w:hAnsi="Jameel Noori Nastaleeq"/>
          <w:rtl w:val="1"/>
          <w:rFonts w:cs="Jameel Noori Nastaleeq"/>
        </w:rPr>
        <w:t>2-  دسمبر 2013 کی 27 تاریخ کو دہلی میں دو اعلی تعلیم یافتہ مسلمانوں سے ملاقات ہوئی- گفتگو کے دوران انھوں نے کہا کہ الرسالہ مشن کے تحت جو ٹیم بنی ہے، اُس کے افراد اپنے اندر بلا شبہہ مثبت سوچ رکھتے ہیں- ٹیم کے یہ ممبران بے لوث انداز میں ہر جگہ الرسالہ کے لٹریچر کی اشاعت کررہے ہیں- تاہم ٹیم کے یہ افراد عام طورپر مشن کے لیے مخلص ایکٹوسٹ (sincere activists) یا مخلص ورکر (sincere workers) کی حیثیت  رکھتے ہیں- صدر اسلامی مرکز کو چاہیے کہ وہ   اپنے مشن کے تحت  کچھ ایسے افراد بھی تیار کریں جو قرآن وسنت اور اسلامی مصادر وماخذکا گہرا علم رکھتے ہوں، تاکہ وہ الرسالہ کی علمی روایت کو آگے بڑھا سکیں- (ایک قاری الرسالہ، نئی دہلی)</w:t>
      </w:r>
    </w:p>
    <w:p>
      <w:pPr>
        <w:jc w:val="both"/>
        <w:bidi w:val="1"/>
      </w:pPr>
      <w:r>
        <w:rPr>
          <w:rFonts w:ascii="Jameel Noori Nastaleeq" w:hAnsi="Jameel Noori Nastaleeq"/>
          <w:rtl w:val="1"/>
          <w:rFonts w:cs="Jameel Noori Nastaleeq"/>
        </w:rPr>
        <w:t>1-  الرسالہ مشن کا کنٹری بیوشن بتانے کے لیے یہ تینوں باتیں بلا شبہہ درست ہیں، مگر حقیقت یہ ہے کہ الرسالہ مشن کا جو اصل کنٹری بیوشن ہے، اس کے اعتبار سے، یہ تینوں چیزیں ثانوی حیثیت رکھتی ہیں- الرسالہ مشن کا اصل کنٹری بیوشن ہے— نئے دور میں اسلام کی از سرِ نو دریافت</w:t>
      </w:r>
    </w:p>
    <w:p>
      <w:pPr>
        <w:jc w:val="both"/>
        <w:bidi w:val="1"/>
      </w:pPr>
      <w:r>
        <w:rPr>
          <w:rFonts w:ascii="Jameel Noori Nastaleeq" w:hAnsi="Jameel Noori Nastaleeq"/>
          <w:rtl w:val="1"/>
          <w:rFonts w:cs="Jameel Noori Nastaleeq"/>
        </w:rPr>
        <w:t>(re-discovery of Islam in a changing world)- اِس دریافت کے دو خاص پہلو ہیں- ایک یہ ہے کہ دورِ جدید (modern age) دورِ تعقل (age of reason) تھا- نئے حالات کے اعتبار سے، اسلام بظاہر لوگوں کو دورِ جدید میں بے جوڑ (misfit) دکھائی دیتا تھا- الرسالہ مشن نے کامیابی کے ساتھ یہ کیا اسلام کو جدید ذہن (modern mind)کے لیے عقلی طورپر قابلِ فہم (rationally understandable) بنایا- اس کا دوسرا پہلو یہ ہے کہ الرسالہ مشن نے دلائل کے ذریعے بتایا کہ دورِ جدید میں مسلمانوں کا اصل مشن دعوت الی اللہ ہے-</w:t>
      </w:r>
    </w:p>
    <w:p>
      <w:pPr>
        <w:jc w:val="both"/>
        <w:bidi w:val="1"/>
      </w:pPr>
      <w:r>
        <w:rPr>
          <w:rFonts w:ascii="Jameel Noori Nastaleeq" w:hAnsi="Jameel Noori Nastaleeq"/>
          <w:rtl w:val="1"/>
          <w:rFonts w:cs="Jameel Noori Nastaleeq"/>
        </w:rPr>
        <w:t>الرسالہ مشن اپنی حقیقت کے اعتبار سے، احیاءِ اسلام (revival of Islam) کا مشن ہے- احیاءِ اسلام ایک معروف اصطلاح ہے، لیکن لوگ اِس اصطلاح کے صرف روایتی مفہوم کو جانتے تھے- الرسالہ مشن نے اِس اصطلاح کو اس کے نیے مفہوم کے ساتھ زندہ کیا- اِس اعتبار سے، الرسالہ مشن ایک تخلیقی مشن (creative mission) ہے- وہ اجتہادی فکر پر مبنی ہے، نہ کہ تقلیدی فکر پر-</w:t>
      </w:r>
    </w:p>
    <w:p>
      <w:pPr>
        <w:jc w:val="both"/>
        <w:bidi w:val="1"/>
      </w:pPr>
      <w:r>
        <w:rPr>
          <w:rFonts w:ascii="Jameel Noori Nastaleeq" w:hAnsi="Jameel Noori Nastaleeq"/>
          <w:rtl w:val="1"/>
          <w:rFonts w:cs="Jameel Noori Nastaleeq"/>
        </w:rPr>
        <w:t>2-  یہ بات درست نہیں- الرسالہ مشن میں جو لوگ شامل ہیں، وہ ورکر یا ایکٹوسٹ نہیں ہیں، بلکہ وہ سب کے سب تعلیم یافتہ لوگ ہیں ، الرسالہ مشن تعلیم یافتہ لوگوں کا مشن ہے- اِس مشن میں جو لوگ شریک ہیں، وہ لٹریچر پڑھ کر اور شعوری فیصلے کے تحت اس میں شریک ہوئے ہیں- زیادہ صحیح الفاظ میں، یہ ٹیم تعلیم یافتہ لوگوں کی ٹیم ہے-</w:t>
      </w:r>
    </w:p>
    <w:p>
      <w:pPr>
        <w:jc w:val="both"/>
        <w:bidi w:val="1"/>
      </w:pPr>
      <w:r>
        <w:rPr>
          <w:rFonts w:ascii="Jameel Noori Nastaleeq" w:hAnsi="Jameel Noori Nastaleeq"/>
          <w:rtl w:val="1"/>
          <w:rFonts w:cs="Jameel Noori Nastaleeq"/>
        </w:rPr>
        <w:t>جہاں تک مذکورہ قسم کے اکیڈمیشین (academician) کا تعلق ہے، تو اکیڈمیشین لوگ کبھی کسی مشن سے نہیں جڑتے- اِس کا سبب اکیڈمک کلچر اور مشن کلچر کا فرق ہے- وہ فرق یہ ہے کہ طبیعی سائنس (physical science) کے معاملے میں ہمیشہ ایک واحد رائے پر پہنچنا ممکن ہوتا ہے، لیکن سماجی علوم یا انسانی علوم (humanities) میں ایسا نہیں ہوتا کہ صرف ایک رائے کا انتخاب ممکن ہو- چوں کہ سماجی علوم یا انسانی علوم میں ہمیشہ استنباط (inference)کا امکان ہوتا ہے، اِس لیے رائیں مختلف ہوجاتی ہیں- ایسی حالت میں انسانی علوم کے معاملے میں کسی ایک رائے پر اصرار کرنے کا مطلب بظاہر یہ ہے کہ آدمی تعصب کا شکار ہوگیا ہے- اِسی تعصب کے الزام سے بچنے کے</w:t>
      </w:r>
    </w:p>
    <w:p>
      <w:pPr>
        <w:jc w:val="both"/>
        <w:bidi w:val="1"/>
      </w:pPr>
      <w:r>
        <w:rPr>
          <w:rFonts w:ascii="Jameel Noori Nastaleeq" w:hAnsi="Jameel Noori Nastaleeq"/>
          <w:rtl w:val="1"/>
          <w:rFonts w:cs="Jameel Noori Nastaleeq"/>
        </w:rPr>
        <w:t>لیے اکیڈمیشین یہ کرتے ہیں کہ وہ کبھی قطعیت کی زبان استعمال نہیں کرتے- وہ اپنے بیان میں ہمیشہ اِس طرح کے الفاظ شامل کرتے ہیں:</w:t>
      </w:r>
    </w:p>
    <w:p>
      <w:pPr>
        <w:jc w:val="both"/>
        <w:bidi w:val="1"/>
      </w:pPr>
      <w:r>
        <w:rPr>
          <w:rFonts w:ascii="Jameel Noori Nastaleeq" w:hAnsi="Jameel Noori Nastaleeq"/>
          <w:rtl w:val="1"/>
          <w:rFonts w:cs="Jameel Noori Nastaleeq"/>
        </w:rPr>
        <w:t>Perhaps, Probably, It appears, My be I am wrong, etc.</w:t>
      </w:r>
    </w:p>
    <w:p>
      <w:pPr>
        <w:jc w:val="both"/>
        <w:bidi w:val="1"/>
      </w:pPr>
      <w:r>
        <w:rPr>
          <w:rFonts w:ascii="Jameel Noori Nastaleeq" w:hAnsi="Jameel Noori Nastaleeq"/>
          <w:rtl w:val="1"/>
          <w:rFonts w:cs="Jameel Noori Nastaleeq"/>
        </w:rPr>
        <w:t>اپنی اِسی خاص نفسیات کی بنا پر کوئی اکیڈمیشین کبھی کسی مشن کا حصہ نہیں بنتا- مشن کلچر صرف وہ لوگ اختیار کرتے ہیں جو اپنے ترقی یافتہ شعور کی بنا پر کسی ایک نظریے کو بطور صداقت اختیار کرسکیں- اکیڈمیشین کا ذہن ایک ایسا ذہن ہوتا ہے جو صاحبِ مشن کے ذہن سے مکمل طور پر مختلف ہوتا ہے- اِسی اختلاف کی بنا پر ایسا ہوتا ہے کہ کوئی اکیڈمیشین کسی مشن کا ساتھ نہیں دیتا-</w:t>
      </w:r>
    </w:p>
    <w:p>
      <w:pPr>
        <w:jc w:val="both"/>
        <w:bidi w:val="1"/>
      </w:pPr>
      <w:r>
        <w:rPr>
          <w:rFonts w:ascii="Jameel Noori Nastaleeq" w:hAnsi="Jameel Noori Nastaleeq"/>
          <w:rtl w:val="1"/>
          <w:rFonts w:cs="Jameel Noori Nastaleeq"/>
        </w:rPr>
        <w:t>اکیڈمک کلچر کے مزاج کے مطابق، اکیڈمیشین کا جو اصول ہے، اس کو ویلونیوٹریلٹی (value neutrality) کہا جاتا ہے- معیاری اکیڈمیشین وہ ہے جو ویلو ججمنٹ (value judgement) نہ دے، بلکہ وہ ہمیشہ ویلو نیو ٹرل (value neutral) بنا رہے، وہ کسی ایک رائے کو درست نہ سمجھے، بلکہ وہ رایوں کے بارے میں غیر جانب دار (impartial) بنا رہے-</w:t>
      </w:r>
    </w:p>
    <w:p>
      <w:pPr>
        <w:jc w:val="both"/>
        <w:bidi w:val="1"/>
      </w:pPr>
      <w:r>
        <w:rPr>
          <w:rFonts w:ascii="Jameel Noori Nastaleeq" w:hAnsi="Jameel Noori Nastaleeq"/>
          <w:rtl w:val="1"/>
          <w:rFonts w:cs="Jameel Noori Nastaleeq"/>
        </w:rPr>
        <w:t>کسی مشن کی کارکردگی کو جج کرنے کے لیے یہ کوئی صحیح معیار نہیں کہ یہ دیکھا جائے کہ اکیڈمیشین اس میں تیار ہورہے ہیں یا نہیں- جب تاریخ بتاتی ہے کہ کبھی کسی اکیڈمیشین نے کسی مشن کا ساتھ نہیں دیا تو کسی مشن پر تبصرہ کرنے کے لیے اِس معیار کو استعمال کرنا اپنے آپ میں درست نہیں- اِس قسم کی روش صاحبِ تبصرہ کی غیر سنجیدگی کا ثبوت ہے، نہ کہ اس کی انصاف پسندی کا ثبوت-</w:t>
      </w:r>
    </w:p>
    <w:p>
      <w:pPr>
        <w:jc w:val="both"/>
        <w:bidi w:val="1"/>
      </w:pPr>
      <w:r>
        <w:rPr>
          <w:rFonts w:ascii="Jameel Noori Nastaleeq" w:hAnsi="Jameel Noori Nastaleeq"/>
          <w:rtl w:val="1"/>
          <w:rFonts w:cs="Jameel Noori Nastaleeq"/>
        </w:rPr>
        <w:t>اِس معاملے کی ایک مثال وہ ہے جو کارل مارکس کی زندگی میں ملتی ہے- کارل مارکس ایک سوشلسٹ مفکر تھا- وہ سوسائٹی میں ایک تبدیلی لانا چاہتا تھا- اِس مقصد کے لیے اُس نے 1867 میں ایک کتاب جرمن زبان میں لکھی جس کا نام داس کیپٹال (Das Kapital)تھا- یہ کتاب بظاہر اکیڈمک انداز میں لکھی گئی تھی، مگر کارل مارکس کو اِس کتاب کی بنیاد پر کوئی ساتھ دینے والا نہیں ملا- اس کی دوسری کتاب وہ تھی جو کمیونسٹ مینی فیسٹو (Communist Manifesto) کے نام سے مشہور ہے- کارل مارکس کو اپنے مشن کے لیے جو ساتھی ملے، وہ زیادہ تر</w:t>
      </w:r>
    </w:p>
    <w:p>
      <w:pPr>
        <w:jc w:val="both"/>
        <w:bidi w:val="1"/>
      </w:pPr>
      <w:r>
        <w:rPr>
          <w:rFonts w:ascii="Jameel Noori Nastaleeq" w:hAnsi="Jameel Noori Nastaleeq"/>
          <w:rtl w:val="1"/>
          <w:rFonts w:cs="Jameel Noori Nastaleeq"/>
        </w:rPr>
        <w:t>کمیونسٹ مینی فیسٹو کے ذریعے ملے-</w:t>
      </w:r>
    </w:p>
    <w:p>
      <w:pPr>
        <w:jc w:val="both"/>
        <w:bidi w:val="1"/>
      </w:pPr>
      <w:r>
        <w:rPr>
          <w:rFonts w:ascii="Jameel Noori Nastaleeq" w:hAnsi="Jameel Noori Nastaleeq"/>
          <w:rtl w:val="1"/>
          <w:rFonts w:cs="Jameel Noori Nastaleeq"/>
        </w:rPr>
        <w:t>یہی معاملہ اسلام کا بھی ہے- قرآن معروف انداز کے مطابق، اکیڈمک اسلوب پر نہیں ہے، اس کا اسلوب داعیانہ اسلوب ہے- جیساکہ معلوم ہے، قرآن نے بے شمار لوگوں کو متاثر کیا- اِس کے مقابلے میں کئی لوگوں نے اسلام کے موضوع پر ایسی کتابیں لکھی ہیں جو خالص اکیڈمک اسلوب کے مطابق تیار کی گئی ہیں، لیکن اِن کتابوں کی بنیاد پر کبھی کوئی اسلامی مشن کھڑا نہ ہو سکا- اِس قسم کی کتابیں صرف لائبریری کی الماریوں میں پائی جاتی ہیں- انسانوں کی زندگی کو بدلنے میں اُن کا کوئی رول نہیں- انسان کی نسبت سے صرف داعیانہ اسلوب موثر ہے، نہ کہ اکیڈمک اسلوب-</w:t>
      </w:r>
    </w:p>
    <w:p>
      <w:pPr>
        <w:jc w:val="both"/>
        <w:bidi w:val="1"/>
      </w:pPr>
      <w:r>
        <w:rPr>
          <w:rFonts w:ascii="Jameel Noori Nastaleeq" w:hAnsi="Jameel Noori Nastaleeq"/>
          <w:rtl w:val="1"/>
          <w:rFonts w:cs="Jameel Noori Nastaleeq"/>
        </w:rPr>
        <w:t>میں الرسالہ مشن سے وابستہ ہوں اور اُس سے پورا اتفاق رکھتا ہوں- اِس موضوع پر اکثر لوگوں سے بحث ہوتی رہتی ہے- میں یہ جاننا چاہتا ہوں کہ کیا اِس قسم کا بیان درست ہے کہ — الرسالہ مشن کے لوگ حق پر ہیں اور مثلاً جماعت اسلامی کے لوگ باطل پر- براہِ کرم، اِس کی وضاحت فرمائیں- (عبد اللطیف، پاکستان)</w:t>
      </w:r>
    </w:p>
    <w:p>
      <w:pPr>
        <w:jc w:val="both"/>
        <w:bidi w:val="1"/>
      </w:pPr>
      <w:r>
        <w:rPr>
          <w:rFonts w:ascii="Jameel Noori Nastaleeq" w:hAnsi="Jameel Noori Nastaleeq"/>
          <w:rtl w:val="1"/>
          <w:rFonts w:cs="Jameel Noori Nastaleeq"/>
        </w:rPr>
        <w:t>یہ کہنا کہ فلاں شخص یا گروہ حق پر ہے اور فلاں باطل پر، یہ ہمارے مشن کی زبان نہیں- یہ ویلو ججمنٹ (value judgement)کا طریقہ ہے، یعنی لوگوں پر شرعی حکم لگانا- کسی پر شرعی حکم لگانا ہمارا طریقہ نہیں- ہمارا طریقہ یہ ہے کہ ہم اپنے نقطہ نظر کو قرآن وحدیث کے حوالوں سے پیش کرتے ہیں- اگر کسی کو ہمارے نقطۂ نظر سے اختلاف ہے تو وہ قرآن وحدیث کے دلائل سے اس کو رد کرسکتا ہے- لوگوں کے اوپر شرعی حکم لگانے کا حکم نہ ہم کو ہے اور نہ دوسروں کو- بدقسمتی سے امت کے درمیان ویلو ججمنٹ کا طریقہ بہت عام ہے- اختلاف کے بعد فوراً ہی لوگ کافر، منافق، بدنیت جیسے الفاظ بولنے لگتے ہیں- اِس اسلوب کا نقصان تو یقینی ہے ، لیکن اس کا فائدہ کچھ بھی نہیں- اِس سے لوگوں کے اندر منفی ذہن پیدا ہوتا ہے- امت میں اختلاف اور انتشار کا ماحول بنتا ہے- لوگوں کو چاہیے کہ</w:t>
      </w:r>
    </w:p>
    <w:p>
      <w:pPr>
        <w:jc w:val="both"/>
        <w:bidi w:val="1"/>
      </w:pPr>
      <w:r>
        <w:rPr>
          <w:rFonts w:ascii="Jameel Noori Nastaleeq" w:hAnsi="Jameel Noori Nastaleeq"/>
          <w:rtl w:val="1"/>
          <w:rFonts w:cs="Jameel Noori Nastaleeq"/>
        </w:rPr>
        <w:t>ویلو ججمنٹ کا طریقہ وہ مکمل طورپر ترک کردیں-</w:t>
      </w:r>
    </w:p>
    <w:p>
      <w:pPr>
        <w:jc w:val="both"/>
        <w:bidi w:val="1"/>
      </w:pPr>
      <w:r>
        <w:rPr>
          <w:rFonts w:ascii="Jameel Noori Nastaleeq" w:hAnsi="Jameel Noori Nastaleeq"/>
          <w:rtl w:val="1"/>
          <w:rFonts w:cs="Jameel Noori Nastaleeq"/>
        </w:rPr>
        <w:t>انسان کے اندر سب سے زیادہ اعلی صفت وہ ہے جس کو صفتِ تفکیر (thinking quality) کہاجاتا ہے- ہر انسان مکمل معنوں میں آزادانہ فکر کا حامل ہوتا ہے- انسان کی اِسی تخلیقی صفت سے اختلافِ رائے کا مسئلہ پیدا ہوتا ہے-انسانوں کے اندر اختلافِ رائے ہمیشہ رہا ہے اور ہمیشہ باقی رہے گا، وہ کبھی ختم نہیں ہوسکتا- ایسی حالت میں یہ سوال ہے کہ انسان کے لیے محفوظ موقف کیا ہے، یعنی وہ موقف جس کی بنا پر وہ اللہ کے سامنے گرفت سے بچ جائے- میرے مطالعے کے مطابق، اِس معاملے میں محفوظ موقف یہ ہے کہ ہر آدمی اپنی فہم کی نسبت سے آزاد ہو، لیکن حکم لگانے کا حق کسی کو حاصل نہ ہو- اِس کا مطلب یہ ہے کہ ہر انسان کو یہ آزادی ہو کہ وہ دیانت داری (honesty) کے ساتھ جس چیز کو حق سمجھے، اُس پر قائم رہے- دوسرے شخص کے بارے میں اگر وہ محسوس کرے کہ اس کی رائے غلط ہے تو اِس اختلاف کی بنا پر وہ دوسرے شخص کے بارے میں حکم نہ لگائے- وہ اختلاف کو صرف ذہنی اختلاف کے درجے میں رکھے، وہ اس کو فیصلہ (judgement) کے درجے تک نہ لے جائے- یہ وہی بات ہے جس کو سیکولر علما اِن الفاظ میں بیان کرتے ہیں:</w:t>
      </w:r>
    </w:p>
    <w:p>
      <w:pPr>
        <w:jc w:val="both"/>
        <w:bidi w:val="1"/>
      </w:pPr>
      <w:r>
        <w:rPr>
          <w:rFonts w:ascii="Jameel Noori Nastaleeq" w:hAnsi="Jameel Noori Nastaleeq"/>
          <w:rtl w:val="1"/>
          <w:rFonts w:cs="Jameel Noori Nastaleeq"/>
        </w:rPr>
        <w:t>Everyone has the right to dissent, but no one has the right to pass value judgement.</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http://cpsalrisala.blogspot.com/2014/03/MarchAlrisala.html | Extracted on: 2026-03-26T14:26:55.637164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