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2014</w:t>
      </w:r>
    </w:p>
    <w:p>
      <w:pPr>
        <w:pStyle w:val="Heading1"/>
        <w:jc w:val="right"/>
        <w:bidi w:val="1"/>
      </w:pPr>
      <w:r>
        <w:rPr>
          <w:rFonts w:ascii="Jameel Noori Nastaleeq" w:hAnsi="Jameel Noori Nastaleeq"/>
          <w:rtl w:val="1"/>
          <w:rFonts w:cs="Jameel Noori Nastaleeq"/>
        </w:rPr>
        <w:t>تواصی بالحق،تواصی بالصبر</w:t>
      </w:r>
    </w:p>
    <w:p>
      <w:pPr>
        <w:jc w:val="both"/>
        <w:bidi w:val="1"/>
      </w:pPr>
      <w:r>
        <w:rPr>
          <w:rFonts w:ascii="Jameel Noori Nastaleeq" w:hAnsi="Jameel Noori Nastaleeq"/>
          <w:rtl w:val="1"/>
          <w:rFonts w:cs="Jameel Noori Nastaleeq"/>
        </w:rPr>
        <w:t>قرآن کی سورہ العصر میں اہلِ ایمان کی صفت بتاتے ہوئے یہ الفاظ آئے ہیں: وتواصوا بالحق وتواصوا بالصبر (103:3) یعنی وہ ایک دوسرے کو حق کی نصیحت کرنے والے ہوتے ہیں اور وہ ایک دوسرے کو صبر کی نصیحت کرنے والے ہوتے ہیں-</w:t>
      </w:r>
    </w:p>
    <w:p>
      <w:pPr>
        <w:jc w:val="both"/>
        <w:bidi w:val="1"/>
      </w:pPr>
      <w:r>
        <w:rPr>
          <w:rFonts w:ascii="Jameel Noori Nastaleeq" w:hAnsi="Jameel Noori Nastaleeq"/>
          <w:rtl w:val="1"/>
          <w:rFonts w:cs="Jameel Noori Nastaleeq"/>
        </w:rPr>
        <w:t>قرآن کی اِس آیت میں حق سے مراد اہلِ ایمان کی داخلی صفت ہے اور صبر سے مراد اہلِ ایمان کی وہ صفت ہے جس کا تعلق خارجی حالات سے ہے- ایمان کے معاملے میں اصل مطلوب چیز حق کی اتباع ہے- مومن وہ ہے جو حق کو شعوری طورپر دریافت کرے اور پھر عملاً اُس پر قائم ہوجائے-</w:t>
      </w:r>
    </w:p>
    <w:p>
      <w:pPr>
        <w:jc w:val="both"/>
        <w:bidi w:val="1"/>
      </w:pPr>
      <w:r>
        <w:rPr>
          <w:rFonts w:ascii="Jameel Noori Nastaleeq" w:hAnsi="Jameel Noori Nastaleeq"/>
          <w:rtl w:val="1"/>
          <w:rFonts w:cs="Jameel Noori Nastaleeq"/>
        </w:rPr>
        <w:t>مگر یہ فیصلہ کوئی سادہ فیصلہ نہیں- جب ایک شخص اتباعِ حق کا فیصلہ کرتا ہے تو یہ فیصلہ ایک ایسی دنیا میں ہوتا ہے جہاں طرح طرح کے مسائل ہیں- کبھی کوئی خارجی چیز اس کی خواہش (desire) یا اس کی انا (ego)  کو بھڑکاتی ہے اور اس کا اندیشہ پیدا ہوجاتا ہے کہ وہ اپنی خواہش سے متاثر ہو کر حق کے راستے سے ہٹ جائے- اِسی طرح کبھی خارجی مشکلات سے اس کے ارادے میں کمزوری پیدا ہوجاتی ہے اور ضرورت ہوتی ہے کہ اس کو دوبارہ ثابت قدمی پر آمادہ کیا جائے-</w:t>
      </w:r>
    </w:p>
    <w:p>
      <w:pPr>
        <w:jc w:val="both"/>
        <w:bidi w:val="1"/>
      </w:pPr>
      <w:r>
        <w:rPr>
          <w:rFonts w:ascii="Jameel Noori Nastaleeq" w:hAnsi="Jameel Noori Nastaleeq"/>
          <w:rtl w:val="1"/>
          <w:rFonts w:cs="Jameel Noori Nastaleeq"/>
        </w:rPr>
        <w:t>یہی وہ مواقع ہیں جوتواصی کی ضرورت پیدا کرتے ہیں- ایسے مواقع پر اہلِ ایمان سے یہ مطلوب ہے کہ وہ ایک دوسرے کے سچے مددگار بن جائیں- وہ خیر خواہانہ نصیحت کے ذریعے ایک دوسرے کو سنبھالیں- ایسے مواقع پر وہ ایک دوسرے کو درست مشورہ دے کر یہ کوشش کریں کہ اُن کا ساتھی حق سے منحرف نہ ہونے پائے، وہ صبر کے تقاضوں کو پورا کرتے ہوئے بدستور حق پر قائم رہے- تواصی کا مطلب باہمی نصیحت یا باہمی مشورہ ہے-</w:t>
      </w:r>
    </w:p>
    <w:p>
      <w:pPr>
        <w:jc w:val="both"/>
        <w:bidi w:val="1"/>
      </w:pPr>
      <w:r>
        <w:rPr>
          <w:rFonts w:ascii="Jameel Noori Nastaleeq" w:hAnsi="Jameel Noori Nastaleeq"/>
          <w:rtl w:val="1"/>
          <w:rFonts w:cs="Jameel Noori Nastaleeq"/>
        </w:rPr>
        <w:t>مشورہ کی کچھ لازمی شرطیںہیں — ایک یہ کہ وہ مبنی بر خیر خواہی مشورہ ہو اور دوسرے یہ کہ وہ عملی طورپر ایک ممکن العمل مشورہ ہو- حقیقی تواصی وہی ہے جس میں یہ شرطیں پائی جائیں- تواصی بالحق سے مراد نظری معاملے میں تواصی ہے اور تواصی بالصبر سے مراد عملی معاملے میں تواصی-</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انسان کے مقصد ِ تخلیق کے بارے میں قرآن میں مختلف آیتیں آئی ہیں- اُن میں سے ایک آیت یہ ہے: اَفَحَسِبْتُمْ اَنَّمَا خَلَقْنٰکُمْ عَبَثًا وَّاَنَّکُمْ اِلَیْنَا لَا تُرْجَعُوْنَ (23:115) یعنی کیا تم نے یہ گمان کررکھا ہے کہ ہم نے تم کو بے مقصد پیدا کیا ہے اور تم ہماری طرف لوٹائے نہیں جاؤگے-</w:t>
      </w:r>
    </w:p>
    <w:p>
      <w:pPr>
        <w:jc w:val="both"/>
        <w:bidi w:val="1"/>
      </w:pPr>
      <w:r>
        <w:rPr>
          <w:rFonts w:ascii="Jameel Noori Nastaleeq" w:hAnsi="Jameel Noori Nastaleeq"/>
          <w:rtl w:val="1"/>
          <w:rFonts w:cs="Jameel Noori Nastaleeq"/>
        </w:rPr>
        <w:t>انسان کو اس کے پیدا کرنے والے نے بہترین صورت (40:64) پر پیدا کیا ہے- انسان ساری کائنات میں ایک مکرم مخلوق (17:70) کی حیثیت رکھتا ہے- انسان کواس کے پیدا کرنے والے نے بہترین صلاحیتیں عطا کی ہیں (95:4)- انسان کو استثنائی طورپر عقل دی گئی ہے جو کسی بھی دوسری مخلوق کو حاصل نہیں (68:23)-</w:t>
      </w:r>
    </w:p>
    <w:p>
      <w:pPr>
        <w:jc w:val="both"/>
        <w:bidi w:val="1"/>
      </w:pPr>
      <w:r>
        <w:rPr>
          <w:rFonts w:ascii="Jameel Noori Nastaleeq" w:hAnsi="Jameel Noori Nastaleeq"/>
          <w:rtl w:val="1"/>
          <w:rFonts w:cs="Jameel Noori Nastaleeq"/>
        </w:rPr>
        <w:t>حقیقت یہ ہےکہ انسان اپنی تخلیق کے اعتبار سے، ایک انتہائی با معنی مخلوق ہے- انسان کی تخلیق میں ایک انتہائی ذہین ڈیزائن (intelligent design) پائی جاتی ہے- اِس تخلیق میں یہ واضح اشارہ موجود ہے کہ انسان سے اس کے خالق کو اِس دنیا میں ایک مثبت کردار (positive role)  مطلوب ہے مگر عجیب بات ہے کہ عام طورپر انسان اس کے برعکس منفی کردار ادا کرتا رہا ہے- یہ بلاشبہہ انسانی تاریخ کا سب سے بڑا سوال ہے-</w:t>
      </w:r>
    </w:p>
    <w:p>
      <w:pPr>
        <w:jc w:val="both"/>
        <w:bidi w:val="1"/>
      </w:pPr>
      <w:r>
        <w:rPr>
          <w:rFonts w:ascii="Jameel Noori Nastaleeq" w:hAnsi="Jameel Noori Nastaleeq"/>
          <w:rtl w:val="1"/>
          <w:rFonts w:cs="Jameel Noori Nastaleeq"/>
        </w:rPr>
        <w:t>اِس سوال کا جواب ایک حدیثِ رسول کے مطالعے سے معلوم ہوتا ہے: أکثروا ذکر ہادم اللذات الموت (الترمذی، رقم الحدیث:2307) یعنی تم موت کو بہت زیادہ یاد کرو جو لذتوں کو ڈھا دینے والی ہے- اِس حدیث کا مطلب یہ ہے کہ انسان وقتی لذتوں میں گم ہوکر اُس اعلی رول کو اداکرنے میں ناکام رہتا ہے جو اس کے لیے اس کی صلاحیت کے اعتبار سے مقدر کیا گیا ہے- انسان کو یہ کرنا ہے کہ وہ اِس معاملے میں اپنے شعور کو بیدار کرے- وہ خالق کے اِس اشارے کو سمجھے کہ اگر میں نے خالق کے تخلیقی نقشے کے مطابق، اپنے آپ کو خدائی مشن سے لگایا جو کہ میری صلاحیتوں کا اصل استعمال ہے تو اس کے بعد میری زندگی کی تمام ضرورتوں کی اعلی تکمیل خود خالق کی طرف سے کی جائے گی-</w:t>
      </w:r>
    </w:p>
    <w:p>
      <w:pPr>
        <w:pStyle w:val="Heading1"/>
        <w:jc w:val="right"/>
        <w:bidi w:val="1"/>
      </w:pPr>
      <w:r>
        <w:rPr>
          <w:rFonts w:ascii="Jameel Noori Nastaleeq" w:hAnsi="Jameel Noori Nastaleeq"/>
          <w:rtl w:val="1"/>
          <w:rFonts w:cs="Jameel Noori Nastaleeq"/>
        </w:rPr>
        <w:t>شخصیت کی تعمیر</w:t>
      </w:r>
    </w:p>
    <w:p>
      <w:pPr>
        <w:jc w:val="both"/>
        <w:bidi w:val="1"/>
      </w:pPr>
      <w:r>
        <w:rPr>
          <w:rFonts w:ascii="Jameel Noori Nastaleeq" w:hAnsi="Jameel Noori Nastaleeq"/>
          <w:rtl w:val="1"/>
          <w:rFonts w:cs="Jameel Noori Nastaleeq"/>
        </w:rPr>
        <w:t>ایک مومن کا سب سے بڑا کنسرن (concern) یہ ہوتاہے کہ آخرت میں اس کو جنت میں داخلہ ملے، وہ اپنی ابدی زندگی میں جنت کا باشندہ بن کر رہ سکے۔ جنت میں داخلہ کس کو ملے گا، اِس سوال کا جواب قرآن میں اِن الفاظ میں دیاگیا ہے:  ذلک جزاء من تزکیّٰ  (20:76)یعنی جنت اس کے لیے ہے جو اپنا تزکیہ کرے۔</w:t>
      </w:r>
    </w:p>
    <w:p>
      <w:pPr>
        <w:jc w:val="both"/>
        <w:bidi w:val="1"/>
      </w:pPr>
      <w:r>
        <w:rPr>
          <w:rFonts w:ascii="Jameel Noori Nastaleeq" w:hAnsi="Jameel Noori Nastaleeq"/>
          <w:rtl w:val="1"/>
          <w:rFonts w:cs="Jameel Noori Nastaleeq"/>
        </w:rPr>
        <w:t>تزکیہ کوئی پراسرار چیز نہیں۔ تزکیہ کے حصول کا اصل ذریعہ مثبت طرزِ فکر ہے۔ مثبت طرزِ فکر سے آدمی کے اندر مثبت شخصیت بنتی ہے، اور مثبت شخصیت آدمی کو اس قابل بناتی ہے کہ اس کو فرشتوں کی صحبت حاصل ہو۔ اِس طرح کسی آدمی کے اندر تزکیہ کا پراسس (process)  شروع ہوتا ہے۔ وہ فرشتوں کی صحبت میں تزکیہ کا سفر کرتا رہتا ہے، یہی سفر اس کے اندر مزکیّٰ شخصیت (purified soul) کی تعمیر کرتا ہے، اور یہی مزکیّٰ شخصیت ہے جو کسی آدمی کو جنت میں داخلے کا مستحق بناتی ہے۔ موت سے پہلے جنتی شخصیت کی تیاری ہے اور موت کے بعد اس تیار شدہ شخصیت کا جنت میں داخلہ۔</w:t>
      </w:r>
    </w:p>
    <w:p>
      <w:pPr>
        <w:jc w:val="both"/>
        <w:bidi w:val="1"/>
      </w:pPr>
      <w:r>
        <w:rPr>
          <w:rFonts w:ascii="Jameel Noori Nastaleeq" w:hAnsi="Jameel Noori Nastaleeq"/>
          <w:rtl w:val="1"/>
          <w:rFonts w:cs="Jameel Noori Nastaleeq"/>
        </w:rPr>
        <w:t>نفرت اور تشدد کا ماحول تزکیہ کے عمل کے لیے قاتل (killer) کی حیثیت رکھتا ہے۔ نفرت اور تشدد کے ماحول میں شخصیت کے تزکیہ کے عمل کا جاری ہونا ممکن نہیں۔ جس آدمی کے اندر جنت کی طلب ہو، اس کو پہلا کام یہ کرنا ہے کہ وہ اپنے اندر سے نفرت کومٹائے، وہ تشدد کو ہر قیمت پر ختم کرے۔ جہاں نفرت اور تشدد سے پاک یہ ماحول بنے گا، وہیں یہ ممکن ہوگا کہ تزکیہ کا مثبت عمل جاری ہو، اور اُس مثبت شخصیت کی تعمیر ہو جو جنت میں داخلے کی مستحق قرار پائے۔</w:t>
      </w:r>
    </w:p>
    <w:p>
      <w:pPr>
        <w:jc w:val="both"/>
        <w:bidi w:val="1"/>
      </w:pPr>
      <w:r>
        <w:rPr>
          <w:rFonts w:ascii="Jameel Noori Nastaleeq" w:hAnsi="Jameel Noori Nastaleeq"/>
          <w:rtl w:val="1"/>
          <w:rFonts w:cs="Jameel Noori Nastaleeq"/>
        </w:rPr>
        <w:t>جنت، خدا کے پڑوس کا دوسرا نام ہے۔ خدا کے پڑوس میں ایسا انسان کبھی نہیں بسایا جائے گا جس کے اندر نفرت اور تشدد کا مزاج پایا جاتا ہو۔ جو آدمی جنت کا حریص ہو، جو آدمی خدا کے پڑوس میں جینے کی تمنا رکھتا ہو، اس کے لیے فرض کے درجے میں ضروری ہے کہ وہ اپنے اندر سے نفرت اور تشدد کا مکمل خاتمہ کرے۔ موجودہ دنیا میں تشدد جہنم کا نمائندہ ہے اور امن جنت کا نمائندہ۔</w:t>
      </w:r>
    </w:p>
    <w:p>
      <w:pPr>
        <w:pStyle w:val="Heading1"/>
        <w:jc w:val="right"/>
        <w:bidi w:val="1"/>
      </w:pPr>
      <w:r>
        <w:rPr>
          <w:rFonts w:ascii="Jameel Noori Nastaleeq" w:hAnsi="Jameel Noori Nastaleeq"/>
          <w:rtl w:val="1"/>
          <w:rFonts w:cs="Jameel Noori Nastaleeq"/>
        </w:rPr>
        <w:t>جنت کے باغوںمیں</w:t>
      </w:r>
    </w:p>
    <w:p>
      <w:pPr>
        <w:jc w:val="both"/>
        <w:bidi w:val="1"/>
      </w:pPr>
      <w:r>
        <w:rPr>
          <w:rFonts w:ascii="Jameel Noori Nastaleeq" w:hAnsi="Jameel Noori Nastaleeq"/>
          <w:rtl w:val="1"/>
          <w:rFonts w:cs="Jameel Noori Nastaleeq"/>
        </w:rPr>
        <w:t>ایک روایت حدیث کی مختلف کتابوں میں اِس طرح آئی ہے:   عن أنس قال: قال رسول اللہ صلی اللہ علیہ وسلم: إذا مررتم بریاض الجنّۃ فارتعوا۔ قالوا: وما ریاض الجنۃ۔ قال: حِلَق الذّکر (سنن الترمذی، رقم الحدیث: 3431 ) یعنی حضرت انس کہتے ہیں کہ رسول اللہ صلی اللہ علیہ وسلم نے فرمایا کہ جب تم جنت کے باغوں سے گزرو تو چرنے کی کوشش کرو۔ سوال کیا گیا کہ جنت کے باغات کیا ہیں۔ آپ نے فرمایا کہ ذکر کے حلقے۔</w:t>
      </w:r>
    </w:p>
    <w:p>
      <w:pPr>
        <w:jc w:val="both"/>
        <w:bidi w:val="1"/>
      </w:pPr>
      <w:r>
        <w:rPr>
          <w:rFonts w:ascii="Jameel Noori Nastaleeq" w:hAnsi="Jameel Noori Nastaleeq"/>
          <w:rtl w:val="1"/>
          <w:rFonts w:cs="Jameel Noori Nastaleeq"/>
        </w:rPr>
        <w:t>اِس حدیث میں ’حِلَقُ الذکر‘ کا لفظ علامتی معنی (symbolic sense)  میں ہے۔ اِس کا مطلب یہ ہے کہ ہر جگہ تمھارے لیے جنتی تجربے کے مواقع موجود ہیں۔ اِن مواقع کو پہچانو اور اُن کو استعمال کرو۔ اِس طرح دنیا میں تمھاری پوری زندگی جنت کا تجربہ بن جائے گی:</w:t>
      </w:r>
    </w:p>
    <w:p>
      <w:pPr>
        <w:jc w:val="both"/>
        <w:bidi w:val="1"/>
      </w:pPr>
      <w:r>
        <w:rPr>
          <w:rFonts w:ascii="Jameel Noori Nastaleeq" w:hAnsi="Jameel Noori Nastaleeq"/>
          <w:rtl w:val="1"/>
          <w:rFonts w:cs="Jameel Noori Nastaleeq"/>
        </w:rPr>
        <w:t>Make your living in this world like living in Paradise.</w:t>
      </w:r>
    </w:p>
    <w:p>
      <w:pPr>
        <w:jc w:val="both"/>
        <w:bidi w:val="1"/>
      </w:pPr>
      <w:r>
        <w:rPr>
          <w:rFonts w:ascii="Jameel Noori Nastaleeq" w:hAnsi="Jameel Noori Nastaleeq"/>
          <w:rtl w:val="1"/>
          <w:rFonts w:cs="Jameel Noori Nastaleeq"/>
        </w:rPr>
        <w:t>قرآن سے معلوم ہوتا ہے کہ موجودہ دنیا کو جنت کے متشابہ(similar) بنایا گیا ہے(2:25) ، یعنی موجودہ دنیا میں وہ تمام اجزا محدود طورپر موجود ہیں جو جنت میں لامحدود طورپر موجود ہوں گے۔ موجودہ دنیا جنت کا امپرفیکٹ ورژن (imperfect version)  ہے، اور جنت موجودہ دنیا کا پرفیکٹ ورژن (perfect version)۔ جس انسان کو موجودہ دنیا کی اِس متشابہ ِ جنت حیثیت کی دریافت ہوجائے، وہ موجودہ دنیا میں جنت کا تجربہ کرنے لگے گا۔ اُس انسان کے لیے موجودہ دنیا گویا کہ جنت کی چراگاہ بن جائے گی، اُس کو موجودہ دنیا کے ہر تجربے میں جنت کی غذا ملنے لگے گی۔</w:t>
      </w:r>
    </w:p>
    <w:p>
      <w:pPr>
        <w:jc w:val="both"/>
        <w:bidi w:val="1"/>
      </w:pPr>
      <w:r>
        <w:rPr>
          <w:rFonts w:ascii="Jameel Noori Nastaleeq" w:hAnsi="Jameel Noori Nastaleeq"/>
          <w:rtl w:val="1"/>
          <w:rFonts w:cs="Jameel Noori Nastaleeq"/>
        </w:rPr>
        <w:t>یہ سارا معاملہ ایمانی شعور کی بیداری کا معاملہ ہے۔ جس آدمی کے اندر ایمانی شعور پوری طرح بیدار ہوجائے، اُس کا یہ حال ہوجائے گا جیسے کہ وہ جنت کے باغوں میں واک (walk)  کررہا ہے۔ ایسے آدمی کے لیے موت کا مطلب یہ ہوگا جیسے کہ کوئی شخص اپنے گھر کے ایک کمرے سے نکل کر اس کے دوسرے کمرے میں داخل ہوجائے۔</w:t>
      </w:r>
    </w:p>
    <w:p>
      <w:pPr>
        <w:pStyle w:val="Heading1"/>
        <w:jc w:val="right"/>
        <w:bidi w:val="1"/>
      </w:pPr>
      <w:r>
        <w:rPr>
          <w:rFonts w:ascii="Jameel Noori Nastaleeq" w:hAnsi="Jameel Noori Nastaleeq"/>
          <w:rtl w:val="1"/>
          <w:rFonts w:cs="Jameel Noori Nastaleeq"/>
        </w:rPr>
        <w:t>حکمت کا راز</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رأس الحکمة مخافة اللہ (الجامع الصغیر للسیوطی، رقم الحدیث: 4361) یعنی اللہ کا خوف حکمت کا سرا ہے-</w:t>
      </w:r>
    </w:p>
    <w:p>
      <w:pPr>
        <w:jc w:val="both"/>
        <w:bidi w:val="1"/>
      </w:pPr>
      <w:r>
        <w:rPr>
          <w:rFonts w:ascii="Jameel Noori Nastaleeq" w:hAnsi="Jameel Noori Nastaleeq"/>
          <w:rtl w:val="1"/>
          <w:rFonts w:cs="Jameel Noori Nastaleeq"/>
        </w:rPr>
        <w:t>یہ حدیثِ رسول انسانی فطرت کی ایک حقیقت کو بتاتی ہے- وہ حقیقت یہ ہے کہ حکمت (wisdom) کسی کے اندر صرف کتابوں کے مطالعے کے ذریعے نہیں آتی، حکمت کے لیے ایک اور چیز لازمی طورپر ضروری ہے اور وہ اللہ کا خوف ہے- خوفِ خدا کے بغیر آدمی صاحبِ علم تو بن سکتا ہے، لیکن وہ صاحبِ حکمت نہیں بن سکتا- اِس کا سبب یہ ہے کہ حکمت کے لیے معلومات کے علاوہ، ایک اور چیز ضروری ہے اور وہ کامل حقیقت پسندی (realistic approach) ہے- کامل حقیقت پسندی کے لیے ضروری ہے کہ آدمی تواضع (modesty) کی اُس آخری حد پر پہنچ چکا ہو جس کو کٹ ٹو سائز (cut to size) کہاجاتا ہےاور کٹ ٹو سائز انسان (man cut to size) کو وجود میں لانے کا راز صرف ایک ہے اور وہ کامل معنوں میں اللہ کا خوف ہے-</w:t>
      </w:r>
    </w:p>
    <w:p>
      <w:pPr>
        <w:jc w:val="both"/>
        <w:bidi w:val="1"/>
      </w:pPr>
      <w:r>
        <w:rPr>
          <w:rFonts w:ascii="Jameel Noori Nastaleeq" w:hAnsi="Jameel Noori Nastaleeq"/>
          <w:rtl w:val="1"/>
          <w:rFonts w:cs="Jameel Noori Nastaleeq"/>
        </w:rPr>
        <w:t>کوئی انسان جب دوسرے انسانوں کے درمیان ہوتا ہے تو ہر انسان اُس کو اپنے ہی جیسا ایک انسان دکھائی دیتا ہے- اِس بنا پر کسی انسان کے اندر یہ طاقت نہیں کہ وہ دوسرے انسان کو کٹ ٹو سائز انسان بنا سکے- یہ واقعہ صرف قادرِ مطلق خدا پر کامل ایمان کے ذریعے حاصل ہوتا ہے- انسان کی اِس فطرت کی بنا پر اِس معاملے میں صحیح فارمولا یہ ہے کہ — قادرِ مطلق خدا پر یقین سے انسان کا کٹ ٹو سائز ہونا، کٹ ٹو سائز انسان کے اندر کامل درجے میں حقیقت پسندی کا آنا اور کامل حقیقت کی بنا پر چیزوں کو ویسا ہی دیکھنا جیسا کہ وہ فی الواقع ہیں- یہی وہ حقیقت پسندانہ سوچ ہے جس کے نتیجے کا نام حکمت (wisdom) ہے- کسی انسان کے اندر یہ صفت ہمیشہ خدا کی نسبت سے پیدا ہوتی ہے، لیکن انسان چوں کہ سماج کے اندر رہتا ہے، اِس لیے اِس صفت کا عملی ظہور انسانی کی نسبت سے ہوتا ہے- انسان کی نسبت سے اِس صفت کے ظہور ہی کا دوسرا نام حکمت ہے-</w:t>
      </w:r>
    </w:p>
    <w:p>
      <w:pPr>
        <w:pStyle w:val="Heading1"/>
        <w:jc w:val="right"/>
        <w:bidi w:val="1"/>
      </w:pPr>
      <w:r>
        <w:rPr>
          <w:rFonts w:ascii="Jameel Noori Nastaleeq" w:hAnsi="Jameel Noori Nastaleeq"/>
          <w:rtl w:val="1"/>
          <w:rFonts w:cs="Jameel Noori Nastaleeq"/>
        </w:rPr>
        <w:t>دعا کی قبولیت</w:t>
      </w:r>
    </w:p>
    <w:p>
      <w:pPr>
        <w:jc w:val="both"/>
        <w:bidi w:val="1"/>
      </w:pPr>
      <w:r>
        <w:rPr>
          <w:rFonts w:ascii="Jameel Noori Nastaleeq" w:hAnsi="Jameel Noori Nastaleeq"/>
          <w:rtl w:val="1"/>
          <w:rFonts w:cs="Jameel Noori Nastaleeq"/>
        </w:rPr>
        <w:t>ایک مسلم نوجوان نے کہا کہ میرے بہت سے مسائل ہیں- میں اُن مسائل کے لیے اللہ سے بہت دعا کرتا ہوں، لیکن میری دعا قبول نہیں ہوتی- اِس طرح دعا کرتے ہوئے مجھے کئی سال گزر گئے، مگر میراکوئی مسئلہ حل نہ ہوا- میری سمجھ میں نہیں آتا کہ اب میں کیا کروں-</w:t>
      </w:r>
    </w:p>
    <w:p>
      <w:pPr>
        <w:jc w:val="both"/>
        <w:bidi w:val="1"/>
      </w:pPr>
      <w:r>
        <w:rPr>
          <w:rFonts w:ascii="Jameel Noori Nastaleeq" w:hAnsi="Jameel Noori Nastaleeq"/>
          <w:rtl w:val="1"/>
          <w:rFonts w:cs="Jameel Noori Nastaleeq"/>
        </w:rPr>
        <w:t>یہ وہ لوگ ہیں جو اپنے مادی مسائل کے لیے اللہ سے دعا کرتے ہیں، پھر جب وہ دیکھتے ہیں کہ اُن کا مسئلہ ان کی خواہش کے مطابق حل نہیں ہوا تو وہ مایوسی میں مبتلا ہوجاتے ہیں- دعا بلاشبہہ ایک اعلی عبادت ہے، مگر جہاں تک دعا کی قبولیت کا سوال ہے، اس کا انحصار اللہ کی مرضی پر ہے، نہ کہ بندے کی خواہش پر-</w:t>
      </w:r>
    </w:p>
    <w:p>
      <w:pPr>
        <w:jc w:val="both"/>
        <w:bidi w:val="1"/>
      </w:pPr>
      <w:r>
        <w:rPr>
          <w:rFonts w:ascii="Jameel Noori Nastaleeq" w:hAnsi="Jameel Noori Nastaleeq"/>
          <w:rtl w:val="1"/>
          <w:rFonts w:cs="Jameel Noori Nastaleeq"/>
        </w:rPr>
        <w:t>اصل یہ ہے کہ دنیا کی جو مادی چیزیں ہیں، وہ سب کی سب امتحان کے پرچے (test papers) ہیں- کسی انسان کو کن امتحانی پرچوں کے ساتھ آزماناہے، اس کا فیصلہ اللہ کی طرف سے کیا جاتا ہے، نہ کہ انسان کی خواہش کی بنیاد پر- کوئی طالب علم اگر یہ چاہے کہ اس کے امتحان کا پرچہ اس کی مرضی کے مطابق اس کو دیا جائے تو ایسا ہونا ممکن نہیں، کیوں کہ امتحانی پرچے کے معاملے میں سارا فیصلہ تعلیمی ادارے کے ذمے داروں کی طرف سے کیا جاتا ہے، طالب علم کی خواہش کی بنیاد پر اس کا فیصلہ نہیں ہوتا-</w:t>
      </w:r>
    </w:p>
    <w:p>
      <w:pPr>
        <w:jc w:val="both"/>
        <w:bidi w:val="1"/>
      </w:pPr>
      <w:r>
        <w:rPr>
          <w:rFonts w:ascii="Jameel Noori Nastaleeq" w:hAnsi="Jameel Noori Nastaleeq"/>
          <w:rtl w:val="1"/>
          <w:rFonts w:cs="Jameel Noori Nastaleeq"/>
        </w:rPr>
        <w:t>ایسی حالت میں دعا کا صحیح طریقہ یہ ہے کہ آدمی دعائیں تو خوب کرے، لیکن دعا کی قبولیت کے معاملے کو وہ تمام تر اللہ کے اوپر ڈال دے- اگر کسی آدمی کی دعا بظاہر قبول نہیں ہورہی ہے تو اس کو یقین کرنا چاہیے کہ یہی اللہ کی مرضی ہے- اللہ زیادہ بہتر جانتا ہے کہ کسی بندے کے لیے خیر کیا ہے- انسان صرف اپنی خواہشوں کو جانتا ہے، نہ یہ کہ اس کا خیر کس چیز میں ہے-</w:t>
      </w:r>
    </w:p>
    <w:p>
      <w:pPr>
        <w:jc w:val="both"/>
        <w:bidi w:val="1"/>
      </w:pPr>
      <w:r>
        <w:rPr>
          <w:rFonts w:ascii="Jameel Noori Nastaleeq" w:hAnsi="Jameel Noori Nastaleeq"/>
          <w:rtl w:val="1"/>
          <w:rFonts w:cs="Jameel Noori Nastaleeq"/>
        </w:rPr>
        <w:t>آدمی کو چاہیے کہ وہ ملے ہوئے پر راضی رہے اور نہ ملے ہوئے کے بارے میں وہ یہ دعا کرے کہ خدایا، تو میرے لیے خیر کا فیصلہ فرما (اللہم خرلی واختر لی)-</w:t>
      </w:r>
    </w:p>
    <w:p>
      <w:pPr>
        <w:pStyle w:val="Heading1"/>
        <w:jc w:val="right"/>
        <w:bidi w:val="1"/>
      </w:pPr>
      <w:r>
        <w:rPr>
          <w:rFonts w:ascii="Jameel Noori Nastaleeq" w:hAnsi="Jameel Noori Nastaleeq"/>
          <w:rtl w:val="1"/>
          <w:rFonts w:cs="Jameel Noori Nastaleeq"/>
        </w:rPr>
        <w:t>لامحدود صلاحیت</w:t>
      </w:r>
    </w:p>
    <w:p>
      <w:pPr>
        <w:jc w:val="both"/>
        <w:bidi w:val="1"/>
      </w:pPr>
      <w:r>
        <w:rPr>
          <w:rFonts w:ascii="Jameel Noori Nastaleeq" w:hAnsi="Jameel Noori Nastaleeq"/>
          <w:rtl w:val="1"/>
          <w:rFonts w:cs="Jameel Noori Nastaleeq"/>
        </w:rPr>
        <w:t>انسان کے اندر لامحدود صلاحیت ہے- ایک جدید تحقیق کے ذریعے یہ معلوم ہوا ہے کہ انسان اگر اپنی آنکھوں کو بند کرکے سوچے تو اس کے اندر ایک نئی صلاحیت پیدا ہوجاتی ہے- اُس وقت وہ زیادہ بہتر طورپر معلومات کو جذب کرنے کے قابل ہوجاتا ہے:</w:t>
      </w:r>
    </w:p>
    <w:p>
      <w:pPr>
        <w:jc w:val="both"/>
        <w:bidi w:val="1"/>
      </w:pPr>
      <w:r>
        <w:rPr>
          <w:rFonts w:ascii="Jameel Noori Nastaleeq" w:hAnsi="Jameel Noori Nastaleeq"/>
          <w:rtl w:val="1"/>
          <w:rFonts w:cs="Jameel Noori Nastaleeq"/>
        </w:rPr>
        <w:t>One can absorb information better by closing one’s eyes.</w:t>
      </w:r>
    </w:p>
    <w:p>
      <w:pPr>
        <w:jc w:val="both"/>
        <w:bidi w:val="1"/>
      </w:pPr>
      <w:r>
        <w:rPr>
          <w:rFonts w:ascii="Jameel Noori Nastaleeq" w:hAnsi="Jameel Noori Nastaleeq"/>
          <w:rtl w:val="1"/>
          <w:rFonts w:cs="Jameel Noori Nastaleeq"/>
        </w:rPr>
        <w:t>یہ تحقیق اور اِس طرح کی دوسری تحقیقات یہ بتاتی ہیں کہ انسان کے اندر اللہ تعالی نے لامحدود صلاحیتیں رکھیں ہیں- قدیم زمانے میں معذور افراد کے لیے اندھا اور گونگا اور بہرا اور لولا اور لنگڑا جیسے الفاظ بولے جاتے تھے-</w:t>
      </w:r>
    </w:p>
    <w:p>
      <w:pPr>
        <w:jc w:val="both"/>
        <w:bidi w:val="1"/>
      </w:pPr>
      <w:r>
        <w:rPr>
          <w:rFonts w:ascii="Jameel Noori Nastaleeq" w:hAnsi="Jameel Noori Nastaleeq"/>
          <w:rtl w:val="1"/>
          <w:rFonts w:cs="Jameel Noori Nastaleeq"/>
        </w:rPr>
        <w:t>اِس طرح کے الفاظ سے یہ تاثر قائم ہوتا تھا کہ معذوری صرف معذوری ہے- ایسے لوگوں کے لیے ہر زبان میں ناکارہ یا اپاہج (disabled) جیسے الفاظ استعمال ہوتے ـتھے، مگر جدید تحقیقات کے بعد اب ایسے افراد کو مختلف طورپر اہل (differently-abled)شخص کہاجاتا ہے-</w:t>
      </w:r>
    </w:p>
    <w:p>
      <w:pPr>
        <w:jc w:val="both"/>
        <w:bidi w:val="1"/>
      </w:pPr>
      <w:r>
        <w:rPr>
          <w:rFonts w:ascii="Jameel Noori Nastaleeq" w:hAnsi="Jameel Noori Nastaleeq"/>
          <w:rtl w:val="1"/>
          <w:rFonts w:cs="Jameel Noori Nastaleeq"/>
        </w:rPr>
        <w:t>یہ فطرت کا نظام ہے- جب کوئی شخص اپنے کسی جسمانی عضو کو کھو دیتا ہے تو اس کے اندر نئ صلاحیتیں جاگ اٹھتی ہیں- بظاہر جسمانی معذوری کے باوجود وہ بڑے بڑے کام انجام دیتا — ٹامس الوایڈیسن، لوئی بریل، ہیلن کلر، اسٹفن ہاکنگ، وغیرہ اِسی کی مثالیں ہیں:</w:t>
      </w:r>
    </w:p>
    <w:p>
      <w:pPr>
        <w:jc w:val="both"/>
        <w:bidi w:val="1"/>
      </w:pPr>
      <w:r>
        <w:rPr>
          <w:rFonts w:ascii="Jameel Noori Nastaleeq" w:hAnsi="Jameel Noori Nastaleeq"/>
          <w:rtl w:val="1"/>
          <w:rFonts w:cs="Jameel Noori Nastaleeq"/>
        </w:rPr>
        <w:t>Close eyes to absorb information</w:t>
      </w:r>
    </w:p>
    <w:p>
      <w:pPr>
        <w:jc w:val="both"/>
        <w:bidi w:val="1"/>
      </w:pPr>
      <w:r>
        <w:rPr>
          <w:rFonts w:ascii="Jameel Noori Nastaleeq" w:hAnsi="Jameel Noori Nastaleeq"/>
          <w:rtl w:val="1"/>
          <w:rFonts w:cs="Jameel Noori Nastaleeq"/>
        </w:rPr>
        <w:t>Want some important piece of information to sink in.? Closing your eyes might do the trick. Researchers from University of Edinburgh found that a few minutes of 'wakeful resting' allows information to be absorbed and it works best with verbal information rather than numbers. (The Times of India, New Delhi, July 25,  2012,  p. 19)</w:t>
      </w:r>
    </w:p>
    <w:p>
      <w:pPr>
        <w:jc w:val="both"/>
        <w:bidi w:val="1"/>
      </w:pPr>
      <w:r>
        <w:rPr>
          <w:rFonts w:ascii="Jameel Noori Nastaleeq" w:hAnsi="Jameel Noori Nastaleeq"/>
          <w:rtl w:val="1"/>
          <w:rFonts w:cs="Jameel Noori Nastaleeq"/>
        </w:rPr>
        <w:t>فطرت کے اِس قانون پر غور کیجئے تو اِس سے ایک حدیثِ قدسی کی معنویت سمجھ میں آتی ہے- اِس کے الفاظ یہ ہیں:  إذا ابتلیتُ عبدی بحبیبتیہ فصبر، عوضتہ منہما الجنة (صحیح البخاری، رقم الحدیث: 5653) یعنی جب میں اپنے ایک بندے کو ابتلا میں ڈالتا ہوں اور اس کی دونوں آنکھیں لے لیتا ہوں، پھر وہ صبر کرتا ہے، تو اِس صبر کے بدلے میں اس کو جنت دے دیتا ہوں-</w:t>
      </w:r>
    </w:p>
    <w:p>
      <w:pPr>
        <w:jc w:val="both"/>
        <w:bidi w:val="1"/>
      </w:pPr>
      <w:r>
        <w:rPr>
          <w:rFonts w:ascii="Jameel Noori Nastaleeq" w:hAnsi="Jameel Noori Nastaleeq"/>
          <w:rtl w:val="1"/>
          <w:rFonts w:cs="Jameel Noori Nastaleeq"/>
        </w:rPr>
        <w:t>اِس روایت میں ابتلا کا لفظ آیا ہے، لیکن اپنی حقیقت کے اعتبار سے اس کا مطلب تجربہ (experience) ہے، یعنی جب کسی بندے کو بینائی سے محرومی کا تجربہ ہوتا ہے، پھر وہ مایوسی کے بجائے صبر کرلیتا ہے-</w:t>
      </w:r>
    </w:p>
    <w:p>
      <w:pPr>
        <w:jc w:val="both"/>
        <w:bidi w:val="1"/>
      </w:pPr>
      <w:r>
        <w:rPr>
          <w:rFonts w:ascii="Jameel Noori Nastaleeq" w:hAnsi="Jameel Noori Nastaleeq"/>
          <w:rtl w:val="1"/>
          <w:rFonts w:cs="Jameel Noori Nastaleeq"/>
        </w:rPr>
        <w:t>صبر کا مطلب برداشت ہے، لیکن یہاں صبر کا مطلب یہ ہے کہ وہ بینائی سے محرومی کے اِس تجربے کو مثبت معنی (positive sense) میں لیتا ہے تو اِس کا نتیجہ یہ ہوتا ہے کہ اس کی ذہنی صلاحیتیں بیدار ہوجاتی ہیں- اِس کے اندر چھپے ہوئے امکانات انفولڈ(unfold) ہونے لگتے ہیں-</w:t>
      </w:r>
    </w:p>
    <w:p>
      <w:pPr>
        <w:jc w:val="both"/>
        <w:bidi w:val="1"/>
      </w:pPr>
      <w:r>
        <w:rPr>
          <w:rFonts w:ascii="Jameel Noori Nastaleeq" w:hAnsi="Jameel Noori Nastaleeq"/>
          <w:rtl w:val="1"/>
          <w:rFonts w:cs="Jameel Noori Nastaleeq"/>
        </w:rPr>
        <w:t>اِس قسم کا مثبت تجربہ اُس انسان کو پیش آتا ہے جس کا شعور بیدار ہو- فطرت کے قانون کے مطابق، اِس کا نتیجہ یہ ہوتا ہے کہ انسان کے اندر چھپی ہوئی صلاحیتیں بروئے کار آنے لگتی ہیں- معذوری کے باوجود وہ بڑے بڑے کام انجام دینے کے قابل ہوجاتا ہے- اِس طرح کے افراد کی مثالیں قدیم تاریخ میں بھی موجود ہیں اور جدید تاریخ میں بھی -</w:t>
      </w:r>
    </w:p>
    <w:p>
      <w:pPr>
        <w:pStyle w:val="Heading1"/>
        <w:jc w:val="right"/>
        <w:bidi w:val="1"/>
      </w:pPr>
      <w:r>
        <w:rPr>
          <w:rFonts w:ascii="Jameel Noori Nastaleeq" w:hAnsi="Jameel Noori Nastaleeq"/>
          <w:rtl w:val="1"/>
          <w:rFonts w:cs="Jameel Noori Nastaleeq"/>
        </w:rPr>
        <w:t>خواہش پر کنٹرول</w:t>
      </w:r>
    </w:p>
    <w:p>
      <w:pPr>
        <w:jc w:val="both"/>
        <w:bidi w:val="1"/>
      </w:pPr>
      <w:r>
        <w:rPr>
          <w:rFonts w:ascii="Jameel Noori Nastaleeq" w:hAnsi="Jameel Noori Nastaleeq"/>
          <w:rtl w:val="1"/>
          <w:rFonts w:cs="Jameel Noori Nastaleeq"/>
        </w:rPr>
        <w:t>خواہش (desire) ہر انسان کی ایک فطری صفت ہے- کوئی عورت یا مرد خواہش کی نفسیات سے خالی نہیں- تاہم خواہش کوئی برائی (evil) نہیں، یعنی خواہش اپنے آپ میں برائی نہیں ہے، بلکہ خواہش کا غلط استعمال اس کو برا بنا دیتا ہے-انسان کے اندر سب سے بڑی صفت محرک (incentive) ہے- ہر عمل کی جڑمیں ایک محرک ہوتا ہے- اگر کسی انسان کے اندر محرک نہ پایا جائے تو وہ کوئی کام نہیں کرسکتا- یہ محرک تمام تر خواہش کی پیداوار ہے- یہ خواہش ہے جو انسان کے اندر محرک پیداکرتی ہے- خواہش نہیں تو محرک نہیں اور محرک نہیں تو کوئی عمل نہیں-اِس معاملے میں انسان کا اصل کام یہ ہے کہ وہ اپنی خواہش کو کنٹرول کرے- وہ اپنی خواہش کو غلط رخ کی طرف جانے سے روکے- مثلاً کھانے میں وہ سادہ کھانا کھائے اور لذیذ کھانے سے پرہیز کرے- کوئی عمل کرے تو خدمت کے جذبے سے کرے، نہ کہ شہرت (fame) حاصل کرنے کے لیے- کپڑا پہنے تو ستر پوشی کے لیے پہنے، نہ کہ خوش نمائی کے لیے- پیسہ کمائے تو صرف ضرورت پوری کرنے کے لیے، نہ کہ دولت کا ڈھیر اکھٹا کرنے کے لیے- گھر بنائے تو رہائشی ضرورت کے لیے، نہ کہ شان وشوکت کے اظہار کے لیے-یہی خواہش پر کنٹرول ہے-</w:t>
      </w:r>
    </w:p>
    <w:p>
      <w:pPr>
        <w:jc w:val="both"/>
        <w:bidi w:val="1"/>
      </w:pPr>
      <w:r>
        <w:rPr>
          <w:rFonts w:ascii="Jameel Noori Nastaleeq" w:hAnsi="Jameel Noori Nastaleeq"/>
          <w:rtl w:val="1"/>
          <w:rFonts w:cs="Jameel Noori Nastaleeq"/>
        </w:rPr>
        <w:t>خواہش پر کنٹرول کا مقصد اپنے آپ کو ڈسٹریکشن (distraction) سے بچانا ہے- جب آدمی اپنے آپ کو ڈسٹریکشن سے بچاتا ہے تو اس کے بعد اُس کو یہ موقع ملتا ہے کہ وہ ذہنی اور روحانی ترقی میں مشغول ہوسکے، وہ اپنی شخصیت کے ارتقا کے اعلی تر مقصد کو حاصل کرسکے-خواہش پر کنٹرول صرف وہ شخص کرسکتا ہے جو مطالعہ اور غوروفکر کے ذریعے اپنے مقصد ِ تخلیق کو دریافت کرے- اِس دریافت کا نتیجہ یہ ہوتا ہے کہ آدمی عارضی دنیا کی وقتی لذتوں سے اوپر اٹھ جاتا ہے، وہ اپنے آپ کو اُس ربانی شخصیت کی تشکیل میں لگا دیتا ہے جو دنیا میں اللہ کی مرضی پر چلے اور آخرت میں اللہ کی ابدی جنت میں داخلے کا مستحق قرار پائے  — —خواہش پر کنٹرول آدمی کو اعلی انسان بناتا ہے- اِس کے برعکس، خواہش کی پیروی کرنے والا آدمی حیوانیت کی سطح پر پہنچ جاتا ہے- — —</w:t>
      </w:r>
    </w:p>
    <w:p>
      <w:pPr>
        <w:pStyle w:val="Heading1"/>
        <w:jc w:val="right"/>
        <w:bidi w:val="1"/>
      </w:pPr>
      <w:r>
        <w:rPr>
          <w:rFonts w:ascii="Jameel Noori Nastaleeq" w:hAnsi="Jameel Noori Nastaleeq"/>
          <w:rtl w:val="1"/>
          <w:rFonts w:cs="Jameel Noori Nastaleeq"/>
        </w:rPr>
        <w:t>جنت کی نرسری</w:t>
      </w:r>
    </w:p>
    <w:p>
      <w:pPr>
        <w:jc w:val="both"/>
        <w:bidi w:val="1"/>
      </w:pPr>
      <w:r>
        <w:rPr>
          <w:rFonts w:ascii="Jameel Noori Nastaleeq" w:hAnsi="Jameel Noori Nastaleeq"/>
          <w:rtl w:val="1"/>
          <w:rFonts w:cs="Jameel Noori Nastaleeq"/>
        </w:rPr>
        <w:t>کسی انسان کے لیے اِس دنیا میں سب سے پہلی جاننے کی چیز یہ ہے کہ وہ یہ دریافت کرے کہ جس ہستی نے انسان کو اور اس دنیا کو بنایا ہے، اس کی اسکیم آف تھنگس (scheme of things)کیا ہے- قرآن خداکی کتاب ہے- قرآن کے مطالعے سے جو چیز معلوم ہوتی ہے، وہ یہ ہے کہ خدا نے سب سے پہلے ایک وسیع اور معیاری دنیا بنائی جس کا نام جنت (Paradise)ہے- پھر اس نے انسان کو پیدا کیا اور انسان کو اس جنت میں بسایا-</w:t>
      </w:r>
    </w:p>
    <w:p>
      <w:pPr>
        <w:jc w:val="both"/>
        <w:bidi w:val="1"/>
      </w:pPr>
      <w:r>
        <w:rPr>
          <w:rFonts w:ascii="Jameel Noori Nastaleeq" w:hAnsi="Jameel Noori Nastaleeq"/>
          <w:rtl w:val="1"/>
          <w:rFonts w:cs="Jameel Noori Nastaleeq"/>
        </w:rPr>
        <w:t>انسان کو خدا نے مکمل آزادی (freedom of choice) عطا کی- انسان سے یہ مطلوب تھا کہ وہ خالق کا اعتراف کرے، وہ خود اپنے اختیار سے سلف ڈسپلنڈ (self disciplined) زندگی گزارے- لیکن انسان اِس امتحان میں پورا نہیں اترا- اُس نے آزاد ی کا غلط استعمال کیا- اس کے بعد خدا نے انسان کے بارے میں دوسرا اصول مقرر کیا- پہلے انسان کو عمومی بنیاد (general basis) پر جنت میں بسایا گیا تھا، لیکن جب انسان مقرر کردہ معیار پر پورا نہیں اترا تو اس کے بعد خدا نے یہ طے کیا کہ انسان کے لیے جنت کا فیصلہ انتخابی بنیاد (selective basis) پر کیا جائے، یعنی صرف اُن افراد کو جنت میں آباد کیا جائے جو سلف ڈسپلن (self discipline) کے مطلوب معیار پر پورے اتریں-اس مقصد کے لئے خدا نے ابدی جنت کے سوا ایک اور عارضی دنیا بنائی-</w:t>
      </w:r>
    </w:p>
    <w:p>
      <w:pPr>
        <w:jc w:val="both"/>
        <w:bidi w:val="1"/>
      </w:pPr>
      <w:r>
        <w:rPr>
          <w:rFonts w:ascii="Jameel Noori Nastaleeq" w:hAnsi="Jameel Noori Nastaleeq"/>
          <w:rtl w:val="1"/>
          <w:rFonts w:cs="Jameel Noori Nastaleeq"/>
        </w:rPr>
        <w:t>یہ عارضی دنیا ہمارا موجودہ سیارۂ ارض (planet earth) ہے- سیارۂ ارض گویاابدی جنت کو فیڈ (feed) کرنے کے لئے عارضی قسم کی ایک زندہ نرسری (living nursery) ہے- اس سیارۂ ارض پر انسان گویا پودے (plants) کی مانند اگائے جاتے ہیں- اُن کو یہاں کے مختلف حالات میں محدود مدت کے لئے زندگی گزارنے کا موقع دیا جاتا ہے- اِس مدت میں انسان فرشتوں کے سپروژن (supervision) میں ہوتا ہے- فرشتے مسلسل واچ (watch)کرتے ہیں کہ کوئی انسان مختلف حالات میں کس قسم کا رسپانس (response)دے رہا ہے اور اپنے اندر کس قسم کی پرسنالٹی کی تشکیل کررہا ہے- پھر جو فرد (individual)اپنے قول وعمل سے یہ ثابت کرتا ہے کہ وہ مطلوب معیار کے مطابق ہے، اس کو عارضی نرسری سے نکال کر جنت کی ابدی باغ میں نصب کردیا جاتا ہے، تاکہ وہ وہاں جنت کے ماحول  میں فروغ پائے اور ابدی طورپر ترقی کا سفر طے کرتا رہے- موت وہ دن ہے جب کہ کسی فرد کو سیارۂ ارض سے ٹرانسفر کرکے ابدی جنت میں پہنچا دیا جائے-</w:t>
      </w:r>
    </w:p>
    <w:p>
      <w:pPr>
        <w:jc w:val="both"/>
        <w:bidi w:val="1"/>
      </w:pPr>
      <w:r>
        <w:rPr>
          <w:rFonts w:ascii="Jameel Noori Nastaleeq" w:hAnsi="Jameel Noori Nastaleeq"/>
          <w:rtl w:val="1"/>
          <w:rFonts w:cs="Jameel Noori Nastaleeq"/>
        </w:rPr>
        <w:t>قرآن کی سورہ الذاریات میں تخلیق کا ایک اصول اِن الفاظ میں بتایا گیا ہے:  وَمِنْ کُلِّ شَیْءٍ خَلَقْنَا زَوْجَیْنِ لَعَلَّکُمْ تَذَکَّرُوْنَ (51:49)  یعنی ہم نے ہر چیز کو جوڑے جوڑے پیدا کیا ہے، تاکہ تم نصیحت حاصل کرو-</w:t>
      </w:r>
    </w:p>
    <w:p>
      <w:pPr>
        <w:jc w:val="both"/>
        <w:bidi w:val="1"/>
      </w:pPr>
      <w:r>
        <w:rPr>
          <w:rFonts w:ascii="Jameel Noori Nastaleeq" w:hAnsi="Jameel Noori Nastaleeq"/>
          <w:rtl w:val="1"/>
          <w:rFonts w:cs="Jameel Noori Nastaleeq"/>
        </w:rPr>
        <w:t>فطرت کا یہ نظام ہے کہ یہاں تمام چیزیں جوڑے جوڑے کی صورت میں پیدا کی گئی ہیں- اِسی طرح موجودہ دنیا بھی دو دنیا (pair world)کی صورت میں بنائی گئی ہے- سیارۂ ارض (planet earth) اس کا ایک جوڑا ہے- اس کا دوسرا جوڑا آخرت کی دنیا ہے، جہاں جنت (Paradise)   واقع ہے- جنت موجودہ دنیا کا تکمیلی حصہ  (complementary part) ہے- جنت کے بغیر موجودہ دنیا ناقابلِ فہم ہے، لیکن جنت کے ساتھ وہ پوری طرح قابلِ فہم بن جاتی ہے-</w:t>
      </w:r>
    </w:p>
    <w:p>
      <w:pPr>
        <w:jc w:val="both"/>
        <w:bidi w:val="1"/>
      </w:pPr>
      <w:r>
        <w:rPr>
          <w:rFonts w:ascii="Jameel Noori Nastaleeq" w:hAnsi="Jameel Noori Nastaleeq"/>
          <w:rtl w:val="1"/>
          <w:rFonts w:cs="Jameel Noori Nastaleeq"/>
        </w:rPr>
        <w:t>جنت کی نرسری</w:t>
      </w:r>
    </w:p>
    <w:p>
      <w:pPr>
        <w:jc w:val="both"/>
        <w:bidi w:val="1"/>
      </w:pPr>
      <w:r>
        <w:rPr>
          <w:rFonts w:ascii="Jameel Noori Nastaleeq" w:hAnsi="Jameel Noori Nastaleeq"/>
          <w:rtl w:val="1"/>
          <w:rFonts w:cs="Jameel Noori Nastaleeq"/>
        </w:rPr>
        <w:t>خالق نے ایک عظیم دنیا بنائی- یہ دنیا ہر لحاظ سے آئڈیل اور پرفکٹ تھی- اِس دنیا کا نام جنت ہے- قرآن سے معلوم ہوتا ہے کہ یہ جنت آدم کی تخلیق سے پہلے بنائی گئی(2:35)- اس کے بعد خالق نے چاہا کہ وہ اُن عورتوں اور مردوں کا انتخاب کرے جو اِس جنتی دنیا میں بسائے جانے کے قابل ہوں- اِس مقصد کے لیے خالق نے سیارہ ارض بنایا - یہ سیارہ ارض گویا جنتی دنیا کی نرسری (nursery) ہے- نرسری اُس مقام کو کہا جاتا ہے جہاں پودے اگائے جائیں اور پھر منتخب پودوں کو وہاں سے نکال کر اُن کو باغ میں نصب کیا جائے:</w:t>
      </w:r>
    </w:p>
    <w:p>
      <w:pPr>
        <w:jc w:val="both"/>
        <w:bidi w:val="1"/>
      </w:pPr>
      <w:r>
        <w:rPr>
          <w:rFonts w:ascii="Jameel Noori Nastaleeq" w:hAnsi="Jameel Noori Nastaleeq"/>
          <w:rtl w:val="1"/>
          <w:rFonts w:cs="Jameel Noori Nastaleeq"/>
        </w:rPr>
        <w:t>Nursery: A place where plants are reared for transplantation.</w:t>
      </w:r>
    </w:p>
    <w:p>
      <w:pPr>
        <w:jc w:val="both"/>
        <w:bidi w:val="1"/>
      </w:pPr>
      <w:r>
        <w:rPr>
          <w:rFonts w:ascii="Jameel Noori Nastaleeq" w:hAnsi="Jameel Noori Nastaleeq"/>
          <w:rtl w:val="1"/>
          <w:rFonts w:cs="Jameel Noori Nastaleeq"/>
        </w:rPr>
        <w:t>موجودہ زمین اِسی قسم کی ایک نرسری ہے- یہاں مسلسل طورپر انسان پیدا کیے جارہے ہیں- زمین پر وہ تمام حالات رکھے گئے ہیں جو نرسری کی حیثیت سے اس کے تقاضے پورے کرنے والے ہیں- ہر عورت اور مرد اپنے عمل سے اپنے اندر مثبت شخصیت یا منفی شخصیت کی تعمیر کررہے ہیں- موت وہ وقت ہے جب کہ ایک ’’پودا‘‘ اپنی مدت پوری کرنے پر نرسری سے اکھاڑ دیاجائے، پھر اگر وہ نا مطلوب شخصیت بنا ہے تو اس کو رد کردیا جائے اور اگر اس نے اپنے اندر مطلوب شخصیت کی تعمیر کی ہے تو اس کو وہاں سے نکال کر جنت میں بسا دیا جائے —  موجودہ دنیا اِس لیے ہے، تاکہ یہاں ایک فرد اپنے آپ کو اسپریچول شخصیت کی حیثیت سے تیار (develop) کرے اور پھر جنت میں وہ اسپریچول تہذیب کا ابدی حصہ بن جائے-</w:t>
      </w:r>
    </w:p>
    <w:p>
      <w:pPr>
        <w:jc w:val="both"/>
        <w:bidi w:val="1"/>
      </w:pPr>
      <w:r>
        <w:rPr>
          <w:rFonts w:ascii="Jameel Noori Nastaleeq" w:hAnsi="Jameel Noori Nastaleeq"/>
          <w:rtl w:val="1"/>
          <w:rFonts w:cs="Jameel Noori Nastaleeq"/>
        </w:rPr>
        <w:t>جنت کی دنیا انسان کی اصل منزل ہے- موجودہ عارضی دنیا نرسری (nursery) کی مانند ہے- یہاں پیدا ہونے والے عورت اور مرد کی حیثیت گویا نرسری کے پودے کی ہے- اِس محدود مدت میں جو ’’پودے‘‘ صحت مندی کا ثبوت نہ دیں، ان کو اکھاڑ کر پھینک دیا جائے گا اور جو ’’پودے‘‘ اپنی نشوو نما کے دوران صحت مند ثابت ہوں، اُن کو باعزت طورپر موجودہ عارضی دنیا سے منتقل کرکے آخرت کی ابدی دنیا میں پہنچا دیا جائے گا، یعنی جنت کی دنیا میں-اِس حقیقت کو ایک اور آیت میں اِن الفاظ میں بیان کیاگیا ہے: الَّذِیْ خَلَقَ الْمَوْتَ وَالْحَیٰوةَ لِیَبْلُوَکُمْ اَیُّکُمْ اَحْسَنُ (67:2) یعنی اللہ، جس نے موت اور حیات کو پیدا کیا، تاکہ وہ تم کو جانچے کہ تم میں سے کون اچھا عمل کرتا ہے-</w:t>
      </w:r>
    </w:p>
    <w:p>
      <w:pPr>
        <w:jc w:val="both"/>
        <w:bidi w:val="1"/>
      </w:pPr>
      <w:r>
        <w:rPr>
          <w:rFonts w:ascii="Jameel Noori Nastaleeq" w:hAnsi="Jameel Noori Nastaleeq"/>
          <w:rtl w:val="1"/>
          <w:rFonts w:cs="Jameel Noori Nastaleeq"/>
        </w:rPr>
        <w:t>اِس کا مطلب یہ ہے کہ زمین پر بے شمار عورت اور مرد پیدا ہوتے ہیں- وہ محدود مدت تک زندگی گزار کر مرجاتے ہیں، یہ ساری بھیڑ خالق کا مطلوب نہیں- خالق کا مطلوب صرف وہ فرد ہے جو اِس امتحانی دورِ حیات میں یہ ثابت کرے کہ وہ پورے معنوں میں احسن العمل (best in deeds) ہے- زمین کی حیثیت نرسری کی ہے، اِس لیے یہاں ہر قسم کے پودے اگتےہیں- لیکن جنت کی حیثیت مطلوب منزل کی ہے، اِس لیے وہاں صرف وہی استثنائی افراد بسائے جائیں گے جن کو اُن کے ریکارڈ کی بنیاد پر منتخب کیا جائے-</w:t>
      </w:r>
    </w:p>
    <w:p>
      <w:pPr>
        <w:jc w:val="both"/>
        <w:bidi w:val="1"/>
      </w:pPr>
      <w:r>
        <w:rPr>
          <w:rFonts w:ascii="Jameel Noori Nastaleeq" w:hAnsi="Jameel Noori Nastaleeq"/>
          <w:rtl w:val="1"/>
          <w:rFonts w:cs="Jameel Noori Nastaleeq"/>
        </w:rPr>
        <w:t>موجودہ دنیا میں جو انسان پیدا ہوتا ہے، وہ گویا نرسری کا ایک پودا ہے-ایک محدود مدت تک وہ اِس ابتدائی دنیا میں رہتا ہے- اِس دوران اُس کے ساتھ مختلف قسم کے حالات گزرتےہیں- یہ حالات گویا اُس کے لیے تربیتی کورس (training course) ہیں- یہ حالات اس کو موقع دیتے ہیں کہ وہ اپنے اندر مطلوب شخصیت کی تعمیر کرے- موت اِس تربیتی کورس کے خاتمے کا اعلان ہے- جو انسان اِس ملی ہوئی مدت کے دوران اپنے اندر مطلوب شخصیت کی تعمیر کرلے، اس کو نرسری سے نکال کر دوسری دنیا میں ابدی طورپر بسا دیا جاتا ہے- اور جو لوگ مطلوب انداز میں اپنی تعمیر نہ کرسکیں، اُن کو نرسری سے نکال کر باہر پھینک دیا جائے گا-</w:t>
      </w:r>
    </w:p>
    <w:p>
      <w:pPr>
        <w:jc w:val="both"/>
        <w:bidi w:val="1"/>
      </w:pPr>
      <w:r>
        <w:rPr>
          <w:rFonts w:ascii="Jameel Noori Nastaleeq" w:hAnsi="Jameel Noori Nastaleeq"/>
          <w:rtl w:val="1"/>
          <w:rFonts w:cs="Jameel Noori Nastaleeq"/>
        </w:rPr>
        <w:t>اِس دنیا کے لیے خالق کا نشانہ اجتماعی نہیں ہے، بلکہ انفرادی ہے- اِس اعتبار سے، یہ کہنا درست ہوگا کہ موجودہ دنیا تعمیر نظام کے لیے نہیں ہے، بلکہ وہ تعمیر شخصیت کے لیے ہے- یہاں صرف تعمیرِ شخصیت ممکن ہے، آئڈیل معنوں میں تعمیرِ نظام یہاں سرے سے ممکن ہی نہیں-انسانی زندگی کی یہی تعبیر صحیح تعبیر ہے- اِس کے صحیح ہونے کا ثبوت یہ ہے کہ اس کو ماننے کی صورت میں زندگی کے تمام سوالات کا قابلِ فہم جواب مل جاتا ہے:</w:t>
      </w:r>
    </w:p>
    <w:p>
      <w:pPr>
        <w:jc w:val="both"/>
        <w:bidi w:val="1"/>
      </w:pPr>
      <w:r>
        <w:rPr>
          <w:rFonts w:ascii="Jameel Noori Nastaleeq" w:hAnsi="Jameel Noori Nastaleeq"/>
          <w:rtl w:val="1"/>
          <w:rFonts w:cs="Jameel Noori Nastaleeq"/>
        </w:rPr>
        <w:t>With this description of human life, everything falls into place.</w:t>
      </w:r>
    </w:p>
    <w:p>
      <w:pPr>
        <w:jc w:val="both"/>
        <w:bidi w:val="1"/>
      </w:pPr>
      <w:r>
        <w:rPr>
          <w:rFonts w:ascii="Jameel Noori Nastaleeq" w:hAnsi="Jameel Noori Nastaleeq"/>
          <w:rtl w:val="1"/>
          <w:rFonts w:cs="Jameel Noori Nastaleeq"/>
        </w:rPr>
        <w:t>تخلیق کا یہ منصوبہ قرآن وحدیث میں مختلف انداز سے بتایا گیا ہے- ایک روایت حدیث کی مختلف کتابوں میں الفاظ کے معمولی فرق کےساتھ آئی ہے- اِس سلسلے کی دو روایتیں یہ ہیں:</w:t>
      </w:r>
    </w:p>
    <w:p>
      <w:pPr>
        <w:jc w:val="both"/>
        <w:bidi w:val="1"/>
      </w:pPr>
      <w:r>
        <w:rPr>
          <w:rFonts w:ascii="Jameel Noori Nastaleeq" w:hAnsi="Jameel Noori Nastaleeq"/>
          <w:rtl w:val="1"/>
          <w:rFonts w:cs="Jameel Noori Nastaleeq"/>
        </w:rPr>
        <w:t>1-  عن ابن مسعود قال: قال رسول اللہ صلى اللہ علیہ وسلم: لقیتُ إبراہیم لیلة أسرى بی- فقال یا محمد، أقرئ أمتک منی السلام، وأخبرہم أن الجنة طیبة التربة، عذبة الماء، وأنہا قیعان، وأن غراسہا: سبحان اللہ، والحمد للہ، ولا إلہ إلا اللہ، واللہ أکبر- (سنن الترمذی، رقم الحدیث:  105)</w:t>
      </w:r>
    </w:p>
    <w:p>
      <w:pPr>
        <w:jc w:val="both"/>
        <w:bidi w:val="1"/>
      </w:pPr>
      <w:r>
        <w:rPr>
          <w:rFonts w:ascii="Jameel Noori Nastaleeq" w:hAnsi="Jameel Noori Nastaleeq"/>
          <w:rtl w:val="1"/>
          <w:rFonts w:cs="Jameel Noori Nastaleeq"/>
        </w:rPr>
        <w:t>حضرت عبد اللہ بن مسعود کہتے ہیں کہ رسول اللہ صلی علیہ وسلم نے فرمایا کہ معراج کی رات میں میری ملاقات حضرت ابراہیم سے ہوئی- انھوں نے کہا کہ اے محمد، اپنی امت کو میرا سلام پہنچا دو- اور اُن کو بتاؤ کہ جنت کی مٹی بہت پاکیزہ مٹی ہے، اس کا پانی بہت میٹھا ہے اور وہ ایک ہموار میدان ہے - اس کا پودا  سبحان اللہ، والحمد للہ، ولا إلہ إلا اللہ، واللہ أکبر ہے-</w:t>
      </w:r>
    </w:p>
    <w:p>
      <w:pPr>
        <w:jc w:val="both"/>
        <w:bidi w:val="1"/>
      </w:pPr>
      <w:r>
        <w:rPr>
          <w:rFonts w:ascii="Jameel Noori Nastaleeq" w:hAnsi="Jameel Noori Nastaleeq"/>
          <w:rtl w:val="1"/>
          <w:rFonts w:cs="Jameel Noori Nastaleeq"/>
        </w:rPr>
        <w:t>2-  عن أبی أیوب الأنصاری أن رسول اللہ صلى اللہ علیہ وسلم لیلة أسری بہ مرّ على إبراہیم، فقال من معک یا جبریل، قال: ہذا محمد- فقال لہ إبراہیم: مُر أمتک فلیکثروا من غراس الجنة، فإن تربتہا طیبة وأرضہا واسعة- قال: وما غراس الجنة، قال: لا حول ولا قوة إلا باللہ- (مسند أحمد، رقم الحدیث:7966 )</w:t>
      </w:r>
    </w:p>
    <w:p>
      <w:pPr>
        <w:jc w:val="both"/>
        <w:bidi w:val="1"/>
      </w:pPr>
      <w:r>
        <w:rPr>
          <w:rFonts w:ascii="Jameel Noori Nastaleeq" w:hAnsi="Jameel Noori Nastaleeq"/>
          <w:rtl w:val="1"/>
          <w:rFonts w:cs="Jameel Noori Nastaleeq"/>
        </w:rPr>
        <w:t>حضرت ابو ایوب انصاری کہتے ہیں کہ رسول اللہ صلی اللہ علیہ وسلم معراج کی رات میں حضرت ابراہیم کے پاس سے گزرے- انھوں نے کہا کہ اے جبریل، یہ تمھارے ساتھ کون ہیں- جبریل نے کہا کہ یہ محمد ہیں- حضرت ابراہیم نے آپ سے کہا کہ اپنی امت کو بتاؤ کہ وہ جنت میں کثرت سے پودے لگائیں، کیوں کہ جنت کی مٹی بہت پاکیزہ ہے اور اس کی زمین بہت وسیع ہے- آپ نے پوچھا کہ جنت کا پودا کیا ہے؟ حضرت ابراہیم نے کہا کہ: لاحول ولا قوة إلا باللہ-</w:t>
      </w:r>
    </w:p>
    <w:p>
      <w:pPr>
        <w:jc w:val="both"/>
        <w:bidi w:val="1"/>
      </w:pPr>
      <w:r>
        <w:rPr>
          <w:rFonts w:ascii="Jameel Noori Nastaleeq" w:hAnsi="Jameel Noori Nastaleeq"/>
          <w:rtl w:val="1"/>
          <w:rFonts w:cs="Jameel Noori Nastaleeq"/>
        </w:rPr>
        <w:t>مذکورہ روایات میںجنت کے لیے دو الفاظ استعمال ہوئے ہیں—  قیعان اور ارضِ واسعہ- دونوں کا مفہوم ایک ہے، یعنی وسیع اور ہموار زمین- یہ تمثیل کی زبان میں جنت کی اصل حقیقت کا بیان ہے- اِس معاملے کی تفصیل یہ ہے کہ اللہ نے یہ چاہا کہ وہ ایک اعلی مخلوق پیدا کرے اور پھر اِس مخلوق کو وہ اپنی اعلی ترین نعمت سے نوازے- اِس منصوبے کے تحت، اللہ نے ایک معیاری دنیا بنائی- یہ دنیا اپنی وسعت کے اعتبار سے، اپنے آپ میں ایک مکمل کائنات تھی- اِس میں ہر قسم کے اعلی امکانات رکھے گئے تھے- اِس میں نہ صرف ہر قسم کی نعمتیں تھیں، بلکہ اس میں اعلی ترقی کے ابدی مواقع موجود تھے-</w:t>
      </w:r>
    </w:p>
    <w:p>
      <w:pPr>
        <w:jc w:val="both"/>
        <w:bidi w:val="1"/>
      </w:pPr>
      <w:r>
        <w:rPr>
          <w:rFonts w:ascii="Jameel Noori Nastaleeq" w:hAnsi="Jameel Noori Nastaleeq"/>
          <w:rtl w:val="1"/>
          <w:rFonts w:cs="Jameel Noori Nastaleeq"/>
        </w:rPr>
        <w:t>اس کے بعد اللہ نے انسان کو پیداکیا اور اس کو مکمل آزادی عطا کی- جنت اِسی انسان کے فطری ہیبی ٹیٹ (natural habitat) کے طورپر بنائی گئی ہے- اِس جنت میں انسان کا داخلہ انتخاب (selection) کی بنیاد پر مقرر کیا گیا- موجودہ سیارہ ارض اِس مقصد کے لیے سلیکشن گراؤنڈ یا نرسری کی حیثیت رکھتاہے- انسان کو پیدا کرکے اس کو مکمل آزادی دے دی گئی ہے- آزادی کے اِس ماحول میں جو عورت یا مرد اپنے آپ کو جنت کی دنیا میں بسائے جانے کا مستحق ثابت کریں، اُن کو منتخب کرکے یہ موقع دیا جائے گا کہ وہ جنت میں آباد ہو کر مزید ترقی کی منزلیں طے کریں- اِس کے برعکس، جو افراد زمینی زندگی کے امتحان میں ناکام ہوجائیں، اُن کو رد کرکے کائناتی کوڑے خانے میں پھینک دیا جائے-</w:t>
      </w:r>
    </w:p>
    <w:p>
      <w:pPr>
        <w:jc w:val="both"/>
        <w:bidi w:val="1"/>
      </w:pPr>
      <w:r>
        <w:rPr>
          <w:rFonts w:ascii="Jameel Noori Nastaleeq" w:hAnsi="Jameel Noori Nastaleeq"/>
          <w:rtl w:val="1"/>
          <w:rFonts w:cs="Jameel Noori Nastaleeq"/>
        </w:rPr>
        <w:t>مذکورہ حدیثِ رسول میں تمثیل کی زبان میں بتایا گیا ہے کہ جنت کا معاملہ کیا ہے- اِس کا مطلب یہ ہے کہ جنت اللہ کے سچے بندوں کے رہنے کی بہترین جگہ ہے- وہ ایک عالی شان رہائش گاہ ہے، مگر اپنی ابتدائی صورت میں وہ ایک غیر آباد جگہ ہے-</w:t>
      </w:r>
    </w:p>
    <w:p>
      <w:pPr>
        <w:jc w:val="both"/>
        <w:bidi w:val="1"/>
      </w:pPr>
      <w:r>
        <w:rPr>
          <w:rFonts w:ascii="Jameel Noori Nastaleeq" w:hAnsi="Jameel Noori Nastaleeq"/>
          <w:rtl w:val="1"/>
          <w:rFonts w:cs="Jameel Noori Nastaleeq"/>
        </w:rPr>
        <w:t>اِس ابدی جنت کی آبادکاری کے لیے اللہ تعالی نے یہ انتظام کیا کہ موجود سیارہ ارض کو ایک نرسری یا سلیکشن گراؤنڈ کے طورپر بنایا- موجودہ زمین پر جو عورت اور مرد پیدا ہوتے ہیں، وہ گویا نرسری میں لگائے جانے والے پودے ہیں- ان پودوں میں جو پودا یہ ثابت کرے گا کہ وہ صحت مند پودا (healthy plant) ہے، اس کو دنیا کی نرسری سے نکال کر جنت کے زیادہ بہتر اور ابدی مقام پر نصب کردیا جائے گا، تاکہ وہ وہاں کے بہتر ماحول میں پرورش پاکر مزید ترقی کرے اور ابدی طورپر جنت کے شاداب باغ کا حصہ بن جائے-</w:t>
      </w:r>
    </w:p>
    <w:p>
      <w:pPr>
        <w:jc w:val="both"/>
        <w:bidi w:val="1"/>
      </w:pPr>
      <w:r>
        <w:rPr>
          <w:rFonts w:ascii="Jameel Noori Nastaleeq" w:hAnsi="Jameel Noori Nastaleeq"/>
          <w:rtl w:val="1"/>
          <w:rFonts w:cs="Jameel Noori Nastaleeq"/>
        </w:rPr>
        <w:t>اِس حدیث میں جن کلمات (سبحان اللہ، والحمد للہ، ولا إلہ إلا اللہ، واللہ أکبر، ولا حول ولا قوة إلا باللہ) کا ذکر ہے، وہ بہ اعتبار لفظ مرادنہیں ہیں، بلکہ وہ باعتبارِ معنی مراد ہیں، یعنی اِن الفاظ میں جس آئڈیالوجی کا ذکر ہے، یہ الفاظ جس معرفت کی نمائندگی کرتے ہیں، وہ جس طرزِ فکر (way of thinking) کو بتاتے ہیں، اُس کے مطابق، اپنی سوچ کو بنانا، اس کے مطابق، اپنی شخصیت کی تعمیر کرنا، اِن کلمات کی اسپرٹ کو پنے دل ودماغ میں اتارنا، یہاں تک کہ آدمی ربانی صفات والا انسان بن جائے- جو آدمی قبل از موت دورِ حیات میں اِن کلمات کے تقاضے کے مطابق، اپنے آپ کو ڈھالے گا، وہ بعد از موت دورِ حیات میں خدا کے اُس باغ میں بسنے کا مستحق قرار پائے گا جس کو جنت (Paradise)کہاجاتا ہے-</w:t>
      </w:r>
    </w:p>
    <w:p>
      <w:pPr>
        <w:jc w:val="both"/>
        <w:bidi w:val="1"/>
      </w:pPr>
      <w:r>
        <w:rPr>
          <w:rFonts w:ascii="Jameel Noori Nastaleeq" w:hAnsi="Jameel Noori Nastaleeq"/>
          <w:rtl w:val="1"/>
          <w:rFonts w:cs="Jameel Noori Nastaleeq"/>
        </w:rPr>
        <w:t>قرآن میں جنت کا ذکر تفصیل کے ساتھ آیا ہے- قرآن ایک اعتبار سے، جنت کا تعارف ہے- یہ تعارف اتنے موثر انداز میں ہے کہ اس کو پڑھنے والا آدمی گویا جنت کو اپنی آنکھوں سے دیکھنے لگتا ہے- اگر آپ اِس اعتبار سے، قرآن کا تتبع کریں اور جنت کی آیتوں کو یکجا کرکےاس کا مطالعہ کریں تو آپ کے اندر شدید طورپر یہ جذبہ ابھرے گا کہ آپ جنت کو اپنی منزل بنالیں، آپ کی تمام سرگرمیوں کا رخ جنت کی طرف ہوجائے گا- جیسا کہ قرآن میںارشاد ہوا ہے:  لِمِثْلِ ہَذَا فَلِیَعْمَلِ الْعَامِلُونَ (37:61)-</w:t>
      </w:r>
    </w:p>
    <w:p>
      <w:pPr>
        <w:jc w:val="both"/>
        <w:bidi w:val="1"/>
      </w:pPr>
      <w:r>
        <w:rPr>
          <w:rFonts w:ascii="Jameel Noori Nastaleeq" w:hAnsi="Jameel Noori Nastaleeq"/>
          <w:rtl w:val="1"/>
          <w:rFonts w:cs="Jameel Noori Nastaleeq"/>
        </w:rPr>
        <w:t>ابدی عمر، ابدی صحت، ابدی امن</w:t>
      </w:r>
    </w:p>
    <w:p>
      <w:pPr>
        <w:jc w:val="both"/>
        <w:bidi w:val="1"/>
      </w:pPr>
      <w:r>
        <w:rPr>
          <w:rFonts w:ascii="Jameel Noori Nastaleeq" w:hAnsi="Jameel Noori Nastaleeq"/>
          <w:rtl w:val="1"/>
          <w:rFonts w:cs="Jameel Noori Nastaleeq"/>
        </w:rPr>
        <w:t>قرآن اور حدیث میں جنت اور اہلِ جنت کا تذکرہ نہایت تفصیل کے ساتھ آیا ہے- اِس کے مطالعے سے معلوم ہوتا ہے کہ جنت میں ابدی طورپر ہر قسم کی نعمتیں کمال درجے میں موجود ہوں گی- وہاں انسان کی ہر اشتہا (desire) کی تکمیل کا سامان ہوگا- وہاں انسان کو کامل معنوں میں فل فِل مینٹ (fulfilment) حاصل ہوگا- جنت میں انسان کے لیے یہ موقع ہوگا کہ وہ مسلسل طورپر وہاں کی نعمتوں کو انجوائے کرے اور کبھی بورڈم کا شکار نہ ہو- جنت ہر اعتبار سے اہلِ جنت کے لیے آئڈیل اور پرفکٹ دنیا ہوگی-</w:t>
      </w:r>
    </w:p>
    <w:p>
      <w:pPr>
        <w:jc w:val="both"/>
        <w:bidi w:val="1"/>
      </w:pPr>
      <w:r>
        <w:rPr>
          <w:rFonts w:ascii="Jameel Noori Nastaleeq" w:hAnsi="Jameel Noori Nastaleeq"/>
          <w:rtl w:val="1"/>
          <w:rFonts w:cs="Jameel Noori Nastaleeq"/>
        </w:rPr>
        <w:t>مگر اِس معاملے کا دوسرا پہلو یہ ہے کہ انسان اپنے موجودہ وجود کے ساتھ جنت کی نعمتوں سے حقیقی معنوں میں محظوظ نہیں ہوسکتا- اِس لیے کہ موجودہ دنیا میں انسان کو جو وجود ملا ہے، وہ ہر اعتبار سے، ایک محدود وجود ہے— اِس وجود پر بڑھاپا آتا ہے،یہ وجود بیماری اور حادثات سے دوچار ہوتا ہے، یہ وجود زوال (de-generation) کا شکار ہوتا ہے، اِس وجود پر موت طاری ہوتی ہے، اِس وجود کے آرگن (organs) کمز ور وناکارہ ہوتے رہتے ہیں، اِس وجود پر نیند اور تھکاوٹ طاری ہوتی ہے، اِس وجود کے حواس (senses) معطل ہوتے رہتے ہیں، وغیرہ-</w:t>
      </w:r>
    </w:p>
    <w:p>
      <w:pPr>
        <w:jc w:val="both"/>
        <w:bidi w:val="1"/>
      </w:pPr>
      <w:r>
        <w:rPr>
          <w:rFonts w:ascii="Jameel Noori Nastaleeq" w:hAnsi="Jameel Noori Nastaleeq"/>
          <w:rtl w:val="1"/>
          <w:rFonts w:cs="Jameel Noori Nastaleeq"/>
        </w:rPr>
        <w:t>ایسی حالت میں انسان کو اگر جنت اِس طرح ملے کہ جنت میں ہر قسم کا سامانِ عیش تو کامل طورپر موجود ہو، لیکن انسان کا وجود یہی موجودہ دنیا والا وجود ہو، جو کہ ہر قسم کی کمزوریوں (weaknesses)کا شکار ہوتا ہے، اس کو ہر قسم کی محدودیت (limitations) لاحق ہوتی ہے، اس کو بدستور جسمانی زوال (physical degeneration) پیش آتا رہے، جیساکہ وہ اِس دنیا میں پیش آتاتھا- اگر ایسا ہو تو انسان کے لیے جنت اینٹ پتھر کا ایک ڈھیر بن جائے گی، وہ اس کے لیے لذت اور خوشی کی جگہ ثابت نہ ہوگی- جنت انسان کے لیے صرف اُس وقت جنت ہے جب کہ وہ خود جنت سے انجوائے کرنے کی طاقت رکھتا ہو-</w:t>
      </w:r>
    </w:p>
    <w:p>
      <w:pPr>
        <w:jc w:val="both"/>
        <w:bidi w:val="1"/>
      </w:pPr>
      <w:r>
        <w:rPr>
          <w:rFonts w:ascii="Jameel Noori Nastaleeq" w:hAnsi="Jameel Noori Nastaleeq"/>
          <w:rtl w:val="1"/>
          <w:rFonts w:cs="Jameel Noori Nastaleeq"/>
        </w:rPr>
        <w:t>اگر انسان کے اپنے اندر جنت سے انجوائے کرنے کی طاقت نہ ہو تو جنت اس کے لیے بلاشبہہ ایک مصیبت خانہ ہوگی، نہ کہ کوئی عیش خانہ- جنت اسی طرح اس کے لیے ایک دار الکبد ہوگی ، جیسا کہ موجودہ دنیا اس کے لیے دار الکبدتھی- اِس کا تقاضا ہے کہ اہلِ جنت کو آخرت میں جنت کے ساتھ ایک نیا وجود بھی عطا کیا جائے، ایسا وجود جو ابدی عمر رکھتا ہو، اس کو ایسی صحت ملے جو بھر پور صحت (health in full swing) کی حامل ہو-</w:t>
      </w:r>
    </w:p>
    <w:p>
      <w:pPr>
        <w:jc w:val="both"/>
        <w:bidi w:val="1"/>
      </w:pPr>
      <w:r>
        <w:rPr>
          <w:rFonts w:ascii="Jameel Noori Nastaleeq" w:hAnsi="Jameel Noori Nastaleeq"/>
          <w:rtl w:val="1"/>
          <w:rFonts w:cs="Jameel Noori Nastaleeq"/>
        </w:rPr>
        <w:t>قرآن سے معلوم ہوتا ہے کہ جو شخص موجودہ دنیا کی زندگی میں اپنے آپ کو ر وحانی اعتبار سے، مطہَّر شخصیت (spiritually purified personality) کی حیثیت سے ڈیولپ (develop) کرے، اس کو آخرت میں اللہ کے خصوصی عطیہ کے طو رپر جسمانی اعتبار سے، مطہَّر شخصیت (physically purified personality) حاصل ہوگی- ایسی شخصیت اپنی اعلی صلاحیتوں کے اعتبار سے، کامل صفات کی حامل ہوگی- وہ اِس قابل ہوگی کہ جنت کی نعمتوں سے بھر پور طور پر حظ (enjoyment) حاصل کرے، وہ کسی بھی پہلو سے محدودیت (limitation) اور ڈس ایڈوانٹج (disadvantage) میں مبتلا نہ ہو، وہ ابدی طورپر کامل فل فل مینٹ (fulfilment) کے احساس میں جیتا رہے-</w:t>
      </w:r>
    </w:p>
    <w:p>
      <w:pPr>
        <w:jc w:val="both"/>
        <w:bidi w:val="1"/>
      </w:pPr>
      <w:r>
        <w:rPr>
          <w:rFonts w:ascii="Jameel Noori Nastaleeq" w:hAnsi="Jameel Noori Nastaleeq"/>
          <w:rtl w:val="1"/>
          <w:rFonts w:cs="Jameel Noori Nastaleeq"/>
        </w:rPr>
        <w:t>چناں چہ حدیث میں بتایا گیا ہے کہ جنتی انسان ہمیشہ جوانی کی عمر (youth age) میں رہیں گے، جیسے کہ وہ صرف 30 سال کی عمر کے ہوں- وہ ہر اُس جسمانی کمزوری (physical weakness) سے مکمل طورپر پاک ہوں گے جو دنیا کی زندگی میں اُن کے جسم کا لازمی حصہ تھی-</w:t>
      </w:r>
    </w:p>
    <w:p>
      <w:pPr>
        <w:jc w:val="both"/>
        <w:bidi w:val="1"/>
      </w:pPr>
      <w:r>
        <w:rPr>
          <w:rFonts w:ascii="Jameel Noori Nastaleeq" w:hAnsi="Jameel Noori Nastaleeq"/>
          <w:rtl w:val="1"/>
          <w:rFonts w:cs="Jameel Noori Nastaleeq"/>
        </w:rPr>
        <w:t>اِسی طرح جنت کےباشندے ہر قسم کی جسمانی کمی سے پاک ہوں گے- مثلاً وہ کبھی بیمار نہیں ہوں گے-اُن کو بول وبر از کی حاجت نہ ہوگی- اہلِ جنت کو جو جسم ملے گا، وہ ایسا جسم ہوگا جو ابدی طورپر شباب کی حالت میں رہے گا- اس پر نیند اور تھکاوٹ اور بڑھاپا طاری نہیں ہوگا- جنت میں اہلِ جنت کو خطاب کرکے یہ اعلان کیا جائے گا کہ اب تم ہمیشہ صحت مند رہوگے، کبھی بیمار نہ ہوگے- اب تم ہمیشہ زندہ رہوں گے، کبھی تم پر موت نہ آئے گی- اب تم ہمیشہ جوان رہوگے، کبھی تم بوڑھے نہ ہوگے- اب تم ہمیشہ خوش حال رہوگے، کبھی تنگی میں مبتلا نہ ہوگے، وغیرہ- (تفصیل کے لیے ملاحظہ ہو: مشکاة المصابیح: جلد 3، کتاب أحوال القیامة وبدء الخلق، باب صفة الجنة وأہلہا)</w:t>
      </w:r>
    </w:p>
    <w:p>
      <w:pPr>
        <w:jc w:val="both"/>
        <w:bidi w:val="1"/>
      </w:pPr>
      <w:r>
        <w:rPr>
          <w:rFonts w:ascii="Jameel Noori Nastaleeq" w:hAnsi="Jameel Noori Nastaleeq"/>
          <w:rtl w:val="1"/>
          <w:rFonts w:cs="Jameel Noori Nastaleeq"/>
        </w:rPr>
        <w:t>حقیقت یہ ہے کہ جنت اور انسان دونوں ایک دوسرے کے لیے پیدا کیے گئے ہیں- جنت مکمل طورپر انسان کے مطابقِ حال ہے اور انسان مکمل طورپر جنت کے مطابقِ حال- جنت انسان کا ہیبی ٹیٹ (habitat) ہے اور انسان جنت کا مطلوب باشندہ (citizen)- انسان کے بغیر جنت کا وجود ادھورا ہے اور جنت کے بغیر انسان کا وجود ادھورا- دونوں ایک دوسرے کے لیے طالب اور مطلوب کی حیثیت رکھتے ہیں- جنت کے بغیر انسان کی زندگی بے معنی ہے اور انسان کے بغیر جنت کے وجود کی کوئی معنویت نہیں- یہ طالب اور مطلوب دونوں آخرت میں اکھٹا کیے جائیں گے اور اس کے بعد ابدی طورپر ایک دورِ کمال شروع ہوگا، جس کی خوشیاں کبھی ختم نہ ہوں گی، اور نہ اس کی رونق پر کبھی زوال آئے گا- یہ جنت انسان کا انتظار کررہی ہے، لیکن اِس جنت میں داخلہ صرف اُس انسان کو ملے گا جو اپنے آپ کو اس کا مستحق ثابت کرے-</w:t>
      </w:r>
    </w:p>
    <w:p>
      <w:pPr>
        <w:jc w:val="both"/>
        <w:bidi w:val="1"/>
      </w:pPr>
      <w:r>
        <w:rPr>
          <w:rFonts w:ascii="Jameel Noori Nastaleeq" w:hAnsi="Jameel Noori Nastaleeq"/>
          <w:rtl w:val="1"/>
          <w:rFonts w:cs="Jameel Noori Nastaleeq"/>
        </w:rPr>
        <w:t>کلماتِ ذکر کی حقیقت</w:t>
      </w:r>
    </w:p>
    <w:p>
      <w:pPr>
        <w:jc w:val="both"/>
        <w:bidi w:val="1"/>
      </w:pPr>
      <w:r>
        <w:rPr>
          <w:rFonts w:ascii="Jameel Noori Nastaleeq" w:hAnsi="Jameel Noori Nastaleeq"/>
          <w:rtl w:val="1"/>
          <w:rFonts w:cs="Jameel Noori Nastaleeq"/>
        </w:rPr>
        <w:t>مذکورہ روایات میں پانچ کلمات کا ذکر ہے- وہ کلمات یہ ہیں —  سبحان اللہ، والحمد للہ، ولا إلہ إلا اللہ، واللہ أکبر، ولا حول ولا قوة إلا باللہ- اِن کلمات کے جو الفاظ ہیں، وہ محض الفاظ نہیں ہیں، بلکہ وہ گہرے معانی کو بتارہے ہیں اور یہ الفاظ اپنے اِنھیں گہرے معانی کے اعتبار سے مطلوب ہیں، نہ کہ محض الفاظ کے اعتبار سے، یعنی اُن کا فائدہ محض اُن کی لفظی تکرار میں نہیں ہے، بلکہ ان کی اسپرٹ یا ان کی معنویت کو اپنانے میں ہے-</w:t>
      </w:r>
    </w:p>
    <w:p>
      <w:pPr>
        <w:jc w:val="both"/>
        <w:bidi w:val="1"/>
      </w:pPr>
      <w:r>
        <w:rPr>
          <w:rFonts w:ascii="Jameel Noori Nastaleeq" w:hAnsi="Jameel Noori Nastaleeq"/>
          <w:rtl w:val="1"/>
          <w:rFonts w:cs="Jameel Noori Nastaleeq"/>
        </w:rPr>
        <w:t>لا حول ولا قوة کیا ہے- وہ اِس حقیقت کا اظہار ہے کہ اللہ تمام طاقتوں کا مالک (all-powerful) ہے-’سبحان اللہ‘ کیا ہے سبحان اللہ اِس حقیقت کی دریافت ہے کہ خدا ہر قسم کے عیب اور نقص سے کامل طورپر پاک ہے- الحمد للہ کیا ہے- الحمد للہ دراصل یہ ہے کہ ایک صاحبِ معرفت آدمی اللہ کے کمالات کو دریافت کرکے اس کا شعوری اعتراف کرے- لا إلہ إلا اللہ کیا ہے- لا إلہ إلا اللہ دراصل تمام معبودوں کو رد کرکے اللہ کو معبود ِ حقیقی کے طورپر دریافت کرنے کا دوسرا نام ہے- اللہ أکبرکیا ہے- یہ وہ عارفانہ کلمہ ہے جو ایک شخص کی زبان سے اُس وقت بے تابانہ طور پر نکل پڑتا ہے، جب کہ وہ تدبر کے نتیجے میں اللہ کے مقامِ عظمت کو دریافت کرے-</w:t>
      </w:r>
    </w:p>
    <w:p>
      <w:pPr>
        <w:jc w:val="both"/>
        <w:bidi w:val="1"/>
      </w:pPr>
      <w:r>
        <w:rPr>
          <w:rFonts w:ascii="Jameel Noori Nastaleeq" w:hAnsi="Jameel Noori Nastaleeq"/>
          <w:rtl w:val="1"/>
          <w:rFonts w:cs="Jameel Noori Nastaleeq"/>
        </w:rPr>
        <w:t>یہ کلمات دراصل ذکر ِ الہی کے کلمات ہیں- ذکر کی حقیقت معرفت ہے اور معرفتِ الہی بلا شبہہ سب سے بڑی نیکی (virtue) ہے- لیکن معرفت کوئی سادہ چیز نہیں- معرفت سے پہلے دریافت ہے- دریافت سے پہلے تدبر ہے، تدبر سے پہلے یکسوئی (concentration) ہے، یکسوئی سے پہلے سنجیدگی ہے- آدمی سب سے پہلے سنجیدگی کا ثبوت دیتاہے، پھر وہ اپنے ذہن کو غیر متعلق چیزوں سے یکسو کرتاہے، اس کے بعد وہ غور وفکر کرتاہے، جس کو تدبر کہا جاتا ہے- تدبر اس کو دریافت تک پہنچاتا ہے اور دریافت معرفت تک-سنجیدہ تفکر کے ان مراحل سے گزر نے کے بعد جب کسی انسان کو اللہ رب العالمین کی معرفت حاصل ہوتی ہے تو اس کے ذہن میں ایک فکری بھونچال آتا ہے، اس کے اندر حقیقت شناسی کا ایک سیلاب امنڈپڑتا ہے- یہ ربانی کیفیت جب ایک انسان کی زبان سے بے تابانہ طورپر ظاہر ہوتی ہے تو اسی کا نام ذکر الہی ہے-</w:t>
      </w:r>
    </w:p>
    <w:p>
      <w:pPr>
        <w:jc w:val="both"/>
        <w:bidi w:val="1"/>
      </w:pPr>
      <w:r>
        <w:rPr>
          <w:rFonts w:ascii="Jameel Noori Nastaleeq" w:hAnsi="Jameel Noori Nastaleeq"/>
          <w:rtl w:val="1"/>
          <w:rFonts w:cs="Jameel Noori Nastaleeq"/>
        </w:rPr>
        <w:t>یہ کلمات دراصل اُس شعوری عمل (intellectual process) کو بتاتے ہیں جو ایک صاحب ِ ایمان کے اندر موجودہ دنیا میں جاری ہوتاہے- موجودہ دنیا میں زندگی گزارتے ہوئے ایک صاحبِ ایمان پر مختلف احوال اور تجربات گزرتے ہیں- اگر اس کے اندر ایمانی شعور زندہ ہو تو یہ تمام احوال وتجربات اس کے لیے رزقِ رب کا ذریعہ بنتے رہیں گے- آخر کار وہ اُس مطلوب انسان کا درجہ حاصل کر لے گا جو آخرت کی جنت میں داخلے کے لیے ایک مستحق امیدوار (deserving candidate) کی حیثیت رکھتا ہے-</w:t>
      </w:r>
    </w:p>
    <w:p>
      <w:pPr>
        <w:jc w:val="both"/>
        <w:bidi w:val="1"/>
      </w:pPr>
      <w:r>
        <w:rPr>
          <w:rFonts w:ascii="Jameel Noori Nastaleeq" w:hAnsi="Jameel Noori Nastaleeq"/>
          <w:rtl w:val="1"/>
          <w:rFonts w:cs="Jameel Noori Nastaleeq"/>
        </w:rPr>
        <w:t>قرآن کا موضوع</w:t>
      </w:r>
    </w:p>
    <w:p>
      <w:pPr>
        <w:jc w:val="both"/>
        <w:bidi w:val="1"/>
      </w:pPr>
      <w:r>
        <w:rPr>
          <w:rFonts w:ascii="Jameel Noori Nastaleeq" w:hAnsi="Jameel Noori Nastaleeq"/>
          <w:rtl w:val="1"/>
          <w:rFonts w:cs="Jameel Noori Nastaleeq"/>
        </w:rPr>
        <w:t>قرآن خالقِ کائنات کی کتاب ہے- قرآن کا موضوع (subject) یہ ہے کہ انسان کے بارے میں اللہ کے تخلیقی منصوبہ سے اس کو آگاہ کیا جائے- قرآن کے تمام بیانات براہِ راست یا بالواسطہ طورپر اِسی معاملے کی وضاحت ہیں- مثلاً قرآن کی سورہ ابراہیم میں بتایا گیاہے کہ انسان دو قسم کے ہوتے ہیں— ایک انسان وہ ہے جو اپنی زندگی کی تعمیر ’کلمۂ طیبہ‘ (14:24)  کی بنیاد پر کرے اور دوسرا انسان وہ ہے جو ’کلمہ خبیثہ‘ (14:26) کی بنیاد پر اپنے آپ کو کھڑا کرے- قرآن میں بتایا گیا ہے کہ جو انسان اپنی زندگی کی تعمیر ’کلمۂ طیبہ‘ کی بنیاد پر کرے، وہ موجودہ دنیا میں بھی اپنا رزق پائے گا اور موت کے بعد کی زندگی میںاس کو اعلی مقامات حاصل ہوں گے- اِس کے برعکس، جو آدمی ’کلمۂ خبیثہ‘ کو اپنی زندگی کی بنیاد بنائے، اس کو استحکام حاصل نہیں ہوگا، اس کو غیر صحت مند پودے کی طرح اکھاڑ کر پھینک دیا جائے گا، وہ جنت میں داخلے کے لیے نا اہل قرار پائے گا-</w:t>
      </w:r>
    </w:p>
    <w:p>
      <w:pPr>
        <w:jc w:val="both"/>
        <w:bidi w:val="1"/>
      </w:pPr>
      <w:r>
        <w:rPr>
          <w:rFonts w:ascii="Jameel Noori Nastaleeq" w:hAnsi="Jameel Noori Nastaleeq"/>
          <w:rtl w:val="1"/>
          <w:rFonts w:cs="Jameel Noori Nastaleeq"/>
        </w:rPr>
        <w:t>تاریخ کا یہ عجیب المیہ ہے کہ انسانوں کی بڑی اکثریت نے اِس تخلیقی حکمت کو نظر انداز کیا ، انھوں نے اپنے آپ کو آخرت کے اعتبار سے نہیں بنایا، وہ موجودہ دنیا کی ظاہری چیزوں میں پھنس کر رہ گئے- اِسی حقیقت کو قرآن میں اِن الفاظ میں بیان کیا گیا ہے: إن ہؤلاء یحبون العاجلة ویذرون وراءہم یوما ثقیلا (76:27)-</w:t>
      </w:r>
    </w:p>
    <w:p>
      <w:pPr>
        <w:jc w:val="both"/>
        <w:bidi w:val="1"/>
      </w:pPr>
      <w:r>
        <w:rPr>
          <w:rFonts w:ascii="Jameel Noori Nastaleeq" w:hAnsi="Jameel Noori Nastaleeq"/>
          <w:rtl w:val="1"/>
          <w:rFonts w:cs="Jameel Noori Nastaleeq"/>
        </w:rPr>
        <w:t>تاریخ کا تجربہ</w:t>
      </w:r>
    </w:p>
    <w:p>
      <w:pPr>
        <w:jc w:val="both"/>
        <w:bidi w:val="1"/>
      </w:pPr>
      <w:r>
        <w:rPr>
          <w:rFonts w:ascii="Jameel Noori Nastaleeq" w:hAnsi="Jameel Noori Nastaleeq"/>
          <w:rtl w:val="1"/>
          <w:rFonts w:cs="Jameel Noori Nastaleeq"/>
        </w:rPr>
        <w:t>تاریخ کے ہر دور میں تمام سوچنے والے انسان ایک ہی آبسیشن (obsession) میں مبتلا رہے ہیں —  موجودہ دنیا کو کس طرح بہتر دنیا بنایا جائے- ہر دور کے انسانوں کا یہ ایک مشترک خواب رہا ہے- مذہبی لوگ اپنے اِس خواب کے لیے صالح نظام کی اصطلاح استعمال کرتے ہیں اور سیکولر لوگ اس کو آئڈیل سسٹم کا نام دیتے ہیں- تاریخ میں جتنی کتابیں لکھی گئی ہیں، خواہ وہ فکشن ہو یا نان فکشن ، تقریباً ان سب کا خلاصہ یہی ہے- کوئی کتاب براہِ راست طورپر اِس موضوع پر لکھی گئی ہے اور کوئی کتاب بالواسطہ طورپر اِس موضوع سے متعلق ہے-</w:t>
      </w:r>
    </w:p>
    <w:p>
      <w:pPr>
        <w:jc w:val="both"/>
        <w:bidi w:val="1"/>
      </w:pPr>
      <w:r>
        <w:rPr>
          <w:rFonts w:ascii="Jameel Noori Nastaleeq" w:hAnsi="Jameel Noori Nastaleeq"/>
          <w:rtl w:val="1"/>
          <w:rFonts w:cs="Jameel Noori Nastaleeq"/>
        </w:rPr>
        <w:t>یہ بھی ایک واقعہ ہے کہ تاریخ کی تمام سرگرمیوں کا نشانہ (goal) عملاً یہی ایک تھا- مگر قابلِ غور بات یہ ہے کہ اِس سلسلے کی تمام انسانی سرگرمیاں نتیجے کے اعتبار سے، ناکام ہوکر رہ گئیں، کوئی بھی کوشش اپنے مطلوب نشانے تک نہیں پہنچی، نہ سیکولر لوگ اپنا مفروضہ آئڈیل سسٹم بنا سکے اور نہ مذہبی لوگ اپنا مذکورہ صالح نظام بنانے میں کامیاب ہوئے- یہ انسانی تاریخ کا سب سے بڑا سوا ل ہے- اِس سوال کا جواب معلوم کرنا خود انسان کے وجود کی معنویت کو معلوم کرنا ہے اور بلا شبہہ اِس سے بڑی کوئی دریافت (discovery) نہیں ہوسکتی کہ انسانی وجود کی معنویت کو حقیقی طورپر دریافت کیا جائے-سیکولر مفکرین اور مذہبی مصلحین کی اِس عمومی ناکامی کا سبب یہ ہے کہ ان کا منصوبہ خالق کے منصوبہ تخلیق سے مطابقت نہیں رکھتا تھا، اور جو منصوبہ خالق کے تخلیقی نقشےکے مطابق نہ ہو، اس کے لیے اِس دنیا میں ناکامی کے سوا کوئی اور انجام مقدر نہیں-خالق کے منصوبے کے مطابق، یہ دنیا ایک جوڑا دنیا (pair world) کی صورت میں بنائی گئی ہے- ایک دنیا دوسری دنیا کا تکملہ (complement) ہے- اِس تخلیقی منصوبے کے مطابق، کرۂ ارض (planet earth) کی حیثیت ایک وقتی نرسری (nursery) کی ہے، اور دوسری دنیا کی حیثیت ایک ابدی باغ (eternal garden) کی ، جس کو معروف طورپر جنت (Paradise) کہاجاتا ہے-</w:t>
      </w:r>
    </w:p>
    <w:p>
      <w:pPr>
        <w:jc w:val="both"/>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قرآن میں جنت کی تخلیق کے لیے ماضی کا صیغہ استعمال کیا گیا ہے- مثلاً :  أُعِدَّتْ لِلْمُتَّقِیْن (3:133) یعنی جنت اہلِ تقوی کے لیے تیار کی گئی ہے- اور فَلَا تَعْلَمُ نَفْسٌ مَّآ اُخْفِیَ لَہُمْ مِّنْ قُرَّةِ اَعْیُنٍ  (32:17) یعنی کسی کو نہیں معلوم کہ اُن کے لیے اُن کے اعمال کے صلے میں آنکھوں کی کیا ٹھنڈک چھپا رکھی گئی ہے، وغیرہ-</w:t>
      </w:r>
    </w:p>
    <w:p>
      <w:pPr>
        <w:jc w:val="both"/>
        <w:bidi w:val="1"/>
      </w:pPr>
      <w:r>
        <w:rPr>
          <w:rFonts w:ascii="Jameel Noori Nastaleeq" w:hAnsi="Jameel Noori Nastaleeq"/>
          <w:rtl w:val="1"/>
          <w:rFonts w:cs="Jameel Noori Nastaleeq"/>
        </w:rPr>
        <w:t>اِس سے معلوم ہوتا ہے کہ خالق نے اپنے منصوبے کے مطابق، پہلے جنت کی دنیا بنائی- اس کے بعد اہلِ جنت کا انتخاب کرنے کے لیے موجودہ سیارۂ ارض کو بنایا، جو کہ دراصل جنت کی ابدی دنیا کے لیے ایک عارضی نرسری کی حیثیت رکھتا تھا- اِس عارضی نرسری میں عورت اورمرد محدود مدت کے لیے پیدا کیے جاتے ہیں- منصوبہ تخلیق کے مطابق، جب انسانوں کی تعداد پوری ہوجائے گی، اُس وقت سیارہ ارض پر قیامت کا زلزلہ آئے گا اور اس کی موجودہ حیثیت کا خاتمہ ہوجائے گا-</w:t>
      </w:r>
    </w:p>
    <w:p>
      <w:pPr>
        <w:jc w:val="both"/>
        <w:bidi w:val="1"/>
      </w:pPr>
      <w:r>
        <w:rPr>
          <w:rFonts w:ascii="Jameel Noori Nastaleeq" w:hAnsi="Jameel Noori Nastaleeq"/>
          <w:rtl w:val="1"/>
          <w:rFonts w:cs="Jameel Noori Nastaleeq"/>
        </w:rPr>
        <w:t>انسان کو موجودہ دنیا میں بسنے کے لیے صرف محدود قت ملتا ہے- موجودہ دنیا میں انسان کی عمر کا اوسط تقریباً 70 سال ہے- اِس مدت میں جو افراد اپنے اندر مطلوب شخصیت کی تعمیر کرتے ہیں، اُن کو موت کے بعد لے جاکر جنت کی دنیا میں آباد کردیا جاتا ہے اور جو عورت یا مرد اپنے اندر مطلوب شخصیت کی تعمیر میں ناکام رہتے ہیں، اُن کو ’’خبیث پودے‘‘ کی مانند اکھاڑ کر پھینک دیاجاتا ہے- زمین کی صورت میں جو نرسری بنائی گئی ہے، وہ صرف عارضی مدت کے لیے ہے، اور جنت کی صورت میں جو معیاری دنیا بنائی گئی ہے، وہ ابدی ہے، وہ کبھی ختم ہونے والی نہیں-</w:t>
      </w:r>
    </w:p>
    <w:p>
      <w:pPr>
        <w:pStyle w:val="Heading1"/>
        <w:jc w:val="right"/>
        <w:bidi w:val="1"/>
      </w:pPr>
      <w:r>
        <w:rPr>
          <w:rFonts w:ascii="Jameel Noori Nastaleeq" w:hAnsi="Jameel Noori Nastaleeq"/>
          <w:rtl w:val="1"/>
          <w:rFonts w:cs="Jameel Noori Nastaleeq"/>
        </w:rPr>
        <w:t>احیاءِ امت</w:t>
      </w:r>
    </w:p>
    <w:p>
      <w:pPr>
        <w:jc w:val="both"/>
        <w:bidi w:val="1"/>
      </w:pPr>
      <w:r>
        <w:rPr>
          <w:rFonts w:ascii="Jameel Noori Nastaleeq" w:hAnsi="Jameel Noori Nastaleeq"/>
          <w:rtl w:val="1"/>
          <w:rFonts w:cs="Jameel Noori Nastaleeq"/>
        </w:rPr>
        <w:t>قرآن میں بتایا گیاہے کہ طولِ امد کے نتیجے میں امتوں کے اندر قساوت (57:16) پیدا ہوجاتی ہے، یعنی ہر امت کی بعد کی نسلوں میں زوال آتا ہے-امت میں زوال کے بعد احیا (57:17) کے لیے کیا کرنا چاہیے، قرآن میں اس کا ایک ماڈل حضرت موسی کی مثال کی صورت میں بتایا گیاہے- قرآن کے مطابق، جس طرح پیغمبر اسلام صلی اللہ علیہ وسلم کی زندگی ایک مستند ماڈل کی حیثیت رکھتی ہے، اِسی طرح حضرت موسی اور دوسرے پیغمبروں کی زندگی بھی اہلِ ایمان کے لیے ایک قابلِ تقلید ماڈل ہے (6:90)-</w:t>
      </w:r>
    </w:p>
    <w:p>
      <w:pPr>
        <w:jc w:val="both"/>
        <w:bidi w:val="1"/>
      </w:pPr>
      <w:r>
        <w:rPr>
          <w:rFonts w:ascii="Jameel Noori Nastaleeq" w:hAnsi="Jameel Noori Nastaleeq"/>
          <w:rtl w:val="1"/>
          <w:rFonts w:cs="Jameel Noori Nastaleeq"/>
        </w:rPr>
        <w:t>حضرت موسی ایک اسرائیلی پیغمبر تھے- وہ قدیم مصر میں پیدا ہوئے- اُن کا زمانہ تقریباً ساڑھے تین ہزار سال پہلے کا زمانہ ہے- ان کے حالات تفصیل کے ساتھ قرآن، اور بائبل میں موجود ہیں- اِس کے مطالعے سے جہاں دوسری باتیں معلوم ہوتی ہیں، وہیںیہ بات بھی معلوم ہوتی ہے کہ ایک زوال یافتہ امت کو زوال کی حالت سے نکالنے کے لیے عملی طورپر کیا کرنا چاہئے-</w:t>
      </w:r>
    </w:p>
    <w:p>
      <w:pPr>
        <w:jc w:val="both"/>
        <w:bidi w:val="1"/>
      </w:pPr>
      <w:r>
        <w:rPr>
          <w:rFonts w:ascii="Jameel Noori Nastaleeq" w:hAnsi="Jameel Noori Nastaleeq"/>
          <w:rtl w:val="1"/>
          <w:rFonts w:cs="Jameel Noori Nastaleeq"/>
        </w:rPr>
        <w:t>اللہ کی طرف سے حضرت موسی کو دو کام سپرد ہوا تھا —  ایک طرف، فرعون کے سامنے اللہ کا پیغام پہنچانا اور دوسری طرف، بنی اسرائیل کو زوال کی حالت سے نکالنے کی تدبیر کرنا- انھوں نے یہ دونوں کام پوری طرح انجام دیا- انھوں نے ایک طرف، فرعون اور اس کی قوم کے سامنے اللہ کی حجت تمام کی اور دوسری طرف، بنی اسرائیل کو مصر سے نکال کر صحرائے سینا میں لے گئے- اِس کا مقصد زوال یافتہ قوم کی اصلاح کرنا تھا-</w:t>
      </w:r>
    </w:p>
    <w:p>
      <w:pPr>
        <w:jc w:val="both"/>
        <w:bidi w:val="1"/>
      </w:pPr>
      <w:r>
        <w:rPr>
          <w:rFonts w:ascii="Jameel Noori Nastaleeq" w:hAnsi="Jameel Noori Nastaleeq"/>
          <w:rtl w:val="1"/>
          <w:rFonts w:cs="Jameel Noori Nastaleeq"/>
        </w:rPr>
        <w:t>فرعون اور اس کے درباریوں نے حضرت موسی کے پیغام کو ماننے سے انکار کردیا- اتمامِ حجت کے بعد اللہ نے اُن کے ساتھ اُسی انجام کا فیصلہ کیا جو اِس طرح کی دوسری قوموں کے ساتھ اللہ کی طرف سے کیا جاتا رہا ہے، یعنی اُن کی کامل ہلاکت- چناں چہ فرعون، اس کی فوجی طاقت، اس کے درباری سب کے سب بیک وقت سمندر میں غرق کردئے گئے-</w:t>
      </w:r>
    </w:p>
    <w:p>
      <w:pPr>
        <w:jc w:val="both"/>
        <w:bidi w:val="1"/>
      </w:pPr>
      <w:r>
        <w:rPr>
          <w:rFonts w:ascii="Jameel Noori Nastaleeq" w:hAnsi="Jameel Noori Nastaleeq"/>
          <w:rtl w:val="1"/>
          <w:rFonts w:cs="Jameel Noori Nastaleeq"/>
        </w:rPr>
        <w:t>ایک تخمینے کے مطابق، اُس وقت مصر کی کُل آبادی تین ملین سے کچھ زیادہ تھی- اِس آبادی میں بنی اسرائیل کی تعداد تقریباً ایک چوتھائی حصے پر مشتمل تھی- اگر حضرت موسی کے نزدیک بنی اسرائیل کے احیاءِ نو کا طریقہ یہ ہوتا کہ اُن کو حکومت دلائی جائے یا ملک میں اُن کے سیاسی ادارے قائم کیے جائیں، تو فرعون کی غرقابی کے بعد اِس منصوبے کو عمل میں لانے کا وقت اس کے لیے بہترین وقت تھا-غرقابی کا واقعہ پیش آنے کے بعد فرعون کی سیاسی اور فوجی طاقت ختم ہوچکی تھی- جادوگروں کا طبقہ حضرت موسی کے دین کو اختیار کرچکا تھا-</w:t>
      </w:r>
    </w:p>
    <w:p>
      <w:pPr>
        <w:jc w:val="both"/>
        <w:bidi w:val="1"/>
      </w:pPr>
      <w:r>
        <w:rPr>
          <w:rFonts w:ascii="Jameel Noori Nastaleeq" w:hAnsi="Jameel Noori Nastaleeq"/>
          <w:rtl w:val="1"/>
          <w:rFonts w:cs="Jameel Noori Nastaleeq"/>
        </w:rPr>
        <w:t>اِس طرح کے واقعات کے نتیجے میں پورے مصر میں حضرت موسی اور ان کی قوم کا دبدبہ قائم ہوچکا تھا- اِس طرح حالات پوری طرح تیار ہوچکے تھے کہ حضرت موسی مصر کی حکومت پر قبضہ کرلیں اور سیاسی اقتدار کے ذریعے بنی اسرائیل کے احیاءِ نو کا کام کریں-</w:t>
      </w:r>
    </w:p>
    <w:p>
      <w:pPr>
        <w:jc w:val="both"/>
        <w:bidi w:val="1"/>
      </w:pPr>
      <w:r>
        <w:rPr>
          <w:rFonts w:ascii="Jameel Noori Nastaleeq" w:hAnsi="Jameel Noori Nastaleeq"/>
          <w:rtl w:val="1"/>
          <w:rFonts w:cs="Jameel Noori Nastaleeq"/>
        </w:rPr>
        <w:t>مگر حضرت موسی نے ایسا نہیں کیا- اِس کے برعکس، حضرت موسی نے جو کچھ کیا، وہ یہ تھاکہ انھوں نے مصر کو چھوڑ دیااور بنی اسرائیل کی پوری جمعیت کو لے کر صحرائے سینا میں چلے گئے، جہاں مشقت کی زندگی کے سوا بنی اسرائیل کے لیے کچھ اور نہ تھا- اِس واقعے کا حوالہ قرآن کی سورہ المائدہ کی آیت نمبر 26 میں دیاگیا ہے-اِس صحرائی ماحول میں بنی اسرائیل چالیس سال (1400-1440 قبل مسیح) تک سخت مشقت کی زندگی گزارتے رہے، یہاں تک کہ ایسا ہوا کہ اُن میں جو زیادہ عمر کے لوگ تھے، وہ سب مر گئے اور جو نوجوان تھے، وہ صحرا کے پُرمشقت ماحول میں تربیت پاکر ایک نئی زندہ قوم کی صورت میں ابھرے- بنی اسرائیل کی یہی تربیت یافتہ نسل تھی جس نے بعد کے دور میں تاریخی کارنامے انجام دئے-</w:t>
      </w:r>
    </w:p>
    <w:p>
      <w:pPr>
        <w:jc w:val="both"/>
        <w:bidi w:val="1"/>
      </w:pPr>
      <w:r>
        <w:rPr>
          <w:rFonts w:ascii="Jameel Noori Nastaleeq" w:hAnsi="Jameel Noori Nastaleeq"/>
          <w:rtl w:val="1"/>
          <w:rFonts w:cs="Jameel Noori Nastaleeq"/>
        </w:rPr>
        <w:t>بنی اسرائیل کے ساتھ جو طریقہ اختیار کیا گیا، اُس کو صحرائی طریقِ علاج (desert therapy) کہا جاسکتا ہے- صحرائی علاج کا یہ طریقہ اِس سے پہلے بنو اسماعیل کے ساتھ اختیار کیا گیا تھا- وہ عرب کے صحرا میں تربیت پاکر تیار ہوئے اور پھر پیغمبر اسلام صلی اللہ علیہ وسلم پر ایمان لا کر ایک طاقت ور ٹیم کی صورت میں انھوں نے بڑے بڑے کارنامے انجام دئے-</w:t>
      </w:r>
    </w:p>
    <w:p>
      <w:pPr>
        <w:jc w:val="both"/>
        <w:bidi w:val="1"/>
      </w:pPr>
      <w:r>
        <w:rPr>
          <w:rFonts w:ascii="Jameel Noori Nastaleeq" w:hAnsi="Jameel Noori Nastaleeq"/>
          <w:rtl w:val="1"/>
          <w:rFonts w:cs="Jameel Noori Nastaleeq"/>
        </w:rPr>
        <w:t>امت مسلمہ کا کیس</w:t>
      </w:r>
    </w:p>
    <w:p>
      <w:pPr>
        <w:jc w:val="both"/>
        <w:bidi w:val="1"/>
      </w:pPr>
      <w:r>
        <w:rPr>
          <w:rFonts w:ascii="Jameel Noori Nastaleeq" w:hAnsi="Jameel Noori Nastaleeq"/>
          <w:rtl w:val="1"/>
          <w:rFonts w:cs="Jameel Noori Nastaleeq"/>
        </w:rPr>
        <w:t>قانونِ فطرت کے مطابق، امت مسلمہ کی بعد کی نسلوں میں وہی زوال آنا مقدر تھا جو اِس سے پہلے بنی اسرائیل پر آیا- زوال کی یہ حالت اپنی آخری صورت میں انیسویں صدی اور بیسویں صدی میں کھل کر سامنے آگئی-</w:t>
      </w:r>
    </w:p>
    <w:p>
      <w:pPr>
        <w:jc w:val="both"/>
        <w:bidi w:val="1"/>
      </w:pPr>
      <w:r>
        <w:rPr>
          <w:rFonts w:ascii="Jameel Noori Nastaleeq" w:hAnsi="Jameel Noori Nastaleeq"/>
          <w:rtl w:val="1"/>
          <w:rFonts w:cs="Jameel Noori Nastaleeq"/>
        </w:rPr>
        <w:t>اب امت کے رہنماؤں کو وہی کرنا تھا جو اِس سے پہلے حضرت موسی نے اپنی قوم کے ساتھ کیا تھا، یعنی زمانے کے اعتبار سے امت کو ایک تربیتی کورس سے گزارنا ، تاکہ اُن پر قرآن کی یہ آیت صادق آجائے: لِیَہْلِکَ مَنْ  ہَلَکَ عَنْ بَیِّنَةٍ وَّیَحْیٰی مَنْ حَیَّ عَنْۢ بَیِّنَةٍ(8:42)- اِس کا مطلب یہ ہےکہ امت کے جو ناقابلِ اصلاح افراد ہیں، وہ ختم ہوجائیں اور جو قابلِ اصلاح افراد ہیں، وہ بیدار ہو کر مطلوب رول ادا کرنے کے قابل ہوسکیں-</w:t>
      </w:r>
    </w:p>
    <w:p>
      <w:pPr>
        <w:jc w:val="both"/>
        <w:bidi w:val="1"/>
      </w:pPr>
      <w:r>
        <w:rPr>
          <w:rFonts w:ascii="Jameel Noori Nastaleeq" w:hAnsi="Jameel Noori Nastaleeq"/>
          <w:rtl w:val="1"/>
          <w:rFonts w:cs="Jameel Noori Nastaleeq"/>
        </w:rPr>
        <w:t>غور کرنے سے یہ بات سمجھ میں آتی ہے کہ موجودہ زمانے میں اِس طریقِ علاج کا بہترین میدان وہ تھا جس کو سیکولر تعلیم کا نظام کہاجاتا ہے- یہی تعلیمی نظام مکمل طورپر مسابقت (competition)کے اصول پر قائم تھا- یہاں دوسری قوموں کی طرف سے چیلنج کا مقابلہ کرتے ہوئے آگے بڑھنا تھا- یہاں کا فارمولا یہ تھا کہ — مقابلہ کرکے زندہ رہو یا مرجاؤ:</w:t>
      </w:r>
    </w:p>
    <w:p>
      <w:pPr>
        <w:jc w:val="both"/>
        <w:bidi w:val="1"/>
      </w:pPr>
      <w:r>
        <w:rPr>
          <w:rFonts w:ascii="Jameel Noori Nastaleeq" w:hAnsi="Jameel Noori Nastaleeq"/>
          <w:rtl w:val="1"/>
          <w:rFonts w:cs="Jameel Noori Nastaleeq"/>
        </w:rPr>
        <w:t>Compete or perish</w:t>
      </w:r>
    </w:p>
    <w:p>
      <w:pPr>
        <w:jc w:val="both"/>
        <w:bidi w:val="1"/>
      </w:pPr>
      <w:r>
        <w:rPr>
          <w:rFonts w:ascii="Jameel Noori Nastaleeq" w:hAnsi="Jameel Noori Nastaleeq"/>
          <w:rtl w:val="1"/>
          <w:rFonts w:cs="Jameel Noori Nastaleeq"/>
        </w:rPr>
        <w:t>اِس اعتبار سے، موجودہ زمانے کا سیکولر تعلیمی نظام گویا تعلیمی طریقِ علاج (educational therapy)کا میدان بن گیا تھا- ضرورت تھی کہ قوم کے تمام نوجوانوں کو اِس طریقِ علاج کے پراسس سے گزارا جائے- لیکن مسلمانوں کے علما اور رہنماؤں نے اِس حکمت کو نہیں سمجھا- انھوں نے اِس معاملے کی حکمت سے بے خبر رہتے ہوئے یہ اعلان کردیا کہ یہ تعلیمی نظام تمام تر اینٹی مسلم نظام ہے- چناں چہ کسی نے اِس نظام کو ’قتل گاہ‘ قرار دیا- اور کسی نے اس کو ’ذہنی ارتداد‘  کا کارخانہ قرار دیا، وغیرہ-</w:t>
      </w:r>
    </w:p>
    <w:p>
      <w:pPr>
        <w:jc w:val="both"/>
        <w:bidi w:val="1"/>
      </w:pPr>
      <w:r>
        <w:rPr>
          <w:rFonts w:ascii="Jameel Noori Nastaleeq" w:hAnsi="Jameel Noori Nastaleeq"/>
          <w:rtl w:val="1"/>
          <w:rFonts w:cs="Jameel Noori Nastaleeq"/>
        </w:rPr>
        <w:t>موجودہ سیکولر تعلیمی نظام میں چیلنج اور مسابقت کا مطلوب ماحول پوری طرح موجود تھا- لیکن اس میں ایک چیز مفقود تھی، وہ تھی مسلم نوجوانوں کی دینی تعلیم وتربیت- اِس مسئلے کا حل قرآن میں، بنی اسرائیل کے حوالے سے اِن الفاظ میں موجود تھا: وَاجْعَلُوْا بُیُوْتَکُمْ قِبْلَةً (10:86) یعنی اپنے گھروں کو مذہبی تعلیم وتربیت کا مرکز بنا دو-</w:t>
      </w:r>
    </w:p>
    <w:p>
      <w:pPr>
        <w:jc w:val="both"/>
        <w:bidi w:val="1"/>
      </w:pPr>
      <w:r>
        <w:rPr>
          <w:rFonts w:ascii="Jameel Noori Nastaleeq" w:hAnsi="Jameel Noori Nastaleeq"/>
          <w:rtl w:val="1"/>
          <w:rFonts w:cs="Jameel Noori Nastaleeq"/>
        </w:rPr>
        <w:t>موجودہ زمانے میں مسلمانوں کو یہی کرنا تھا- وہ یہ کہ مدرسے کی تعلیم کے علاوہ، مسلم نوجوانوں کی باقاعدہ تعلیم (formal education)وہ سیکولر تعلیم گاہوں میں دلوائیں اور اِسی کے ساتھ وہ اپنے گھروں کو انفارمل ایجوکیشن (informal education) کا مرکز بنادیں- تاکہ دونوں تقاضے بحسن وخوبی پورے ہوسکیں-</w:t>
      </w:r>
    </w:p>
    <w:p>
      <w:pPr>
        <w:jc w:val="both"/>
        <w:bidi w:val="1"/>
      </w:pPr>
      <w:r>
        <w:rPr>
          <w:rFonts w:ascii="Jameel Noori Nastaleeq" w:hAnsi="Jameel Noori Nastaleeq"/>
          <w:rtl w:val="1"/>
          <w:rFonts w:cs="Jameel Noori Nastaleeq"/>
        </w:rPr>
        <w:t>مگر مسلم رہنماؤں نے اِس کے برعکس، یہ کیا کہ انھوں نے قومی بنیاد پر مسلمانوں کے الگ تعلیمی ادارے قائم کیے- یہ تعلیمی ادارے، جہاں صرف مسلمانوں کے لیے تعلیم کا انتظام تھا، وہ فطری طور پر مسابقت اور چیلنج سے خالی تھے- نتیجہ یہ ہوا کہ بہت جلد یہ ادارے مسلم گھیٹو (Muslim ghetto) بن کر رہ گئے-</w:t>
      </w:r>
    </w:p>
    <w:p>
      <w:pPr>
        <w:jc w:val="both"/>
        <w:bidi w:val="1"/>
      </w:pPr>
      <w:r>
        <w:rPr>
          <w:rFonts w:ascii="Jameel Noori Nastaleeq" w:hAnsi="Jameel Noori Nastaleeq"/>
          <w:rtl w:val="1"/>
          <w:rFonts w:cs="Jameel Noori Nastaleeq"/>
        </w:rPr>
        <w:t>موجودہ زمانے کے مسلمان اپنے زوال کی بنا پر اِس قابل نہیں رہے تھے کہ وہ خود اپنے الگ قومی ادارے چلائیں- اِس طرح کے ادارے قائم کرنے کا مطلب یہ تھاکہ زوال یافتہ افراد کو حقیقی لیاقت کے بغیر، بڑی بڑی پوزیشن دے دی جائے- چناں چہ اِن اداروں میں اسلام تو نہیں آیا، البتہ ایک زوال یافتہ قوم کا قومی کلچر فروغ پانے لگا- یہی حال اُن ملکوں کا ہوا جو اسلام کے نام پر بنائے گئے تھے- اِن ملکوں میں زوال یافتہ افراد کو اچانک بڑے بڑے عہدے مل گئے اور انھوں نے پورے ملک کو زوال یافتہ کلچر کا جنگل بنادیا-</w:t>
      </w:r>
    </w:p>
    <w:p>
      <w:pPr>
        <w:jc w:val="both"/>
        <w:bidi w:val="1"/>
      </w:pPr>
      <w:r>
        <w:rPr>
          <w:rFonts w:ascii="Jameel Noori Nastaleeq" w:hAnsi="Jameel Noori Nastaleeq"/>
          <w:rtl w:val="1"/>
          <w:rFonts w:cs="Jameel Noori Nastaleeq"/>
        </w:rPr>
        <w:t>زوال کی آخری مثال</w:t>
      </w:r>
    </w:p>
    <w:p>
      <w:pPr>
        <w:jc w:val="both"/>
        <w:bidi w:val="1"/>
      </w:pPr>
      <w:r>
        <w:rPr>
          <w:rFonts w:ascii="Jameel Noori Nastaleeq" w:hAnsi="Jameel Noori Nastaleeq"/>
          <w:rtl w:val="1"/>
          <w:rFonts w:cs="Jameel Noori Nastaleeq"/>
        </w:rPr>
        <w:t>دورِ زوال کے بارے میں حدیث میں بہت سے انتباہات آئے ہیں- اُن میں سے ایک انتباہ وہ ہے جو اِس حدیثِ رسول میں ملتاہے: لا ترجعوا بعدی کفاراً، یضرب بعضکم رقاب بعض (صحیح البخاری، رقم الحدیث: 1739)  یعنی میرے بعد تم کافر نہ ہوجانا کہ ایک شخص دوسرے شخص کی گردنیں مارنے لگے- اِس حدیث میں ’’کفار‘‘ کا لفظ فقہی معنی میں نہیں ہے، یہ دراصل تہدیدی زبان (language of hammering) ہے- یہاں شدت کے انداز میں بتایا گیاہےکہ زوال جب اپنی آخری حد تک پہنچتا ہے تو امت کا حال کیا ہوتا ہے- اُس وقت لوگوں کے اندر خوفِ خدا کا خاتمہ ہوجاتا ہے- اِسی بے خوف نفسیات کی بنا پر وہ ایسا فعل کرنے کے لیے جری ہوجاتے ہیں جو قرآن کی صراحت کے مطابق، مبینہ طور پر ایک جہنمی فعل (4:93) ہے، یعنی ایک مومن کا دوسرے مومن کو ناحق قتل کرنا-</w:t>
      </w:r>
    </w:p>
    <w:p>
      <w:pPr>
        <w:jc w:val="both"/>
        <w:bidi w:val="1"/>
      </w:pPr>
      <w:r>
        <w:rPr>
          <w:rFonts w:ascii="Jameel Noori Nastaleeq" w:hAnsi="Jameel Noori Nastaleeq"/>
          <w:rtl w:val="1"/>
          <w:rFonts w:cs="Jameel Noori Nastaleeq"/>
        </w:rPr>
        <w:t>جدید تعلیم کی اہمیت</w:t>
      </w:r>
    </w:p>
    <w:p>
      <w:pPr>
        <w:jc w:val="both"/>
        <w:bidi w:val="1"/>
      </w:pPr>
      <w:r>
        <w:rPr>
          <w:rFonts w:ascii="Jameel Noori Nastaleeq" w:hAnsi="Jameel Noori Nastaleeq"/>
          <w:rtl w:val="1"/>
          <w:rFonts w:cs="Jameel Noori Nastaleeq"/>
        </w:rPr>
        <w:t>جدید تعلیمی نظام کو سیکولر نظامِ تعلیم کہاجاتا ہے، لیکن صحیح بات یہ ہے کہ جدید تعلیم نئے دور کا نظامِ تعلیم تھا- وہ نئے دور کی ضرورتوں کو پورا کرنے کے لیے وجود میں آیا تھا- اس کا سیکولر پہلو اس کا اضافی (relative) پہلو ہے، نہ کہ حقیقی (real) پہلو-اصل یہ ہےکہ موجودہ زمانے میں جو نئی دریافتیں ہوئیں، اُس نے زندگی کے ہر شعبے میں انقلابی تبدیلیاں پیدا کردیں- اِن تبدیلیوں کا تعلق براہِ راست طورپر انسان کی عملی زندگی سے تھا- دورِ جدید میں زندگی کے تمام شعبے مکمل طورپر بدل گئے- اِن شعبوں کو چلانے کے لیے نئے ماہرین اور نئے تربیت یافتہ افراد درکار تھے- جدید تعلیمی نظام گویا اِنھیں جدید قسم کے افراد کو تیار کرنے کا کارخانہ تھا- کسی قوم کے لیے اِس تعلیمی نظام سے علاحدگی کا مطلب یہ تھاکہ اُس قوم کے پاس موجودہ دور کے اِس جدید نقشۂ حیات کو چلانے کے لیے افرادِ کار موجود نہ ہوں-</w:t>
      </w:r>
    </w:p>
    <w:p>
      <w:pPr>
        <w:jc w:val="both"/>
        <w:bidi w:val="1"/>
      </w:pPr>
      <w:r>
        <w:rPr>
          <w:rFonts w:ascii="Jameel Noori Nastaleeq" w:hAnsi="Jameel Noori Nastaleeq"/>
          <w:rtl w:val="1"/>
          <w:rFonts w:cs="Jameel Noori Nastaleeq"/>
        </w:rPr>
        <w:t>موجودہ زمانے میں امتِ مسلمہ کا کیس یہی ہے- اپنے قائدین کی رہنمائی میں امت نے یہ غلطی کی کہ وہ جدید تعلیمی اداروں کی عصری اہمیت کو سمجھ نہ سکے- انھوں نے اپنے نوجوانوں کو اِس تعلیمی نظام سے دور رکھا- نتیجہ یہ ہوا کہ پوری امت دورِ جدید میں بے جگہ (displaced) ہو کر رہ گئی—  موجودہ زمانے میں مسلمانوں کی مبینہ پس ماندگی کا اصل سبب یہی ہے-</w:t>
      </w:r>
    </w:p>
    <w:p>
      <w:pPr>
        <w:jc w:val="both"/>
        <w:bidi w:val="1"/>
      </w:pPr>
      <w:r>
        <w:rPr>
          <w:rFonts w:ascii="Jameel Noori Nastaleeq" w:hAnsi="Jameel Noori Nastaleeq"/>
          <w:rtl w:val="1"/>
          <w:rFonts w:cs="Jameel Noori Nastaleeq"/>
        </w:rPr>
        <w:t>افراد، نہ کہ مجموعہ</w:t>
      </w:r>
    </w:p>
    <w:p>
      <w:pPr>
        <w:jc w:val="both"/>
        <w:bidi w:val="1"/>
      </w:pPr>
      <w:r>
        <w:rPr>
          <w:rFonts w:ascii="Jameel Noori Nastaleeq" w:hAnsi="Jameel Noori Nastaleeq"/>
          <w:rtl w:val="1"/>
          <w:rFonts w:cs="Jameel Noori Nastaleeq"/>
        </w:rPr>
        <w:t>موجودہ زمانے میں مسلم علما اور رہنماؤں نے بہت سی تحریکیں چلائیں، لیکن ہر تحریک اپنے مطلوب نشانے کو حاصل کرنے میں ناکام رہی- اِس ناکامی کا بنیادی سبب یہ تھا کہ ہر ایک نے غلط مفروضے سے اپنے کام کا آغاز کیا- انھوںنے موجودہ مسلمانوں کو ’’خیر ِ امت‘‘ فرض کرلیا اور اِسی مفروضے پر وہ اپنی منصوبہ بندی کرنے لگے، حالاں کہ موجودہ مسلمان صرف ایک زوال یافتہ گروہ بن چکے تھے-</w:t>
      </w:r>
    </w:p>
    <w:p>
      <w:pPr>
        <w:jc w:val="both"/>
        <w:bidi w:val="1"/>
      </w:pPr>
      <w:r>
        <w:rPr>
          <w:rFonts w:ascii="Jameel Noori Nastaleeq" w:hAnsi="Jameel Noori Nastaleeq"/>
          <w:rtl w:val="1"/>
          <w:rFonts w:cs="Jameel Noori Nastaleeq"/>
        </w:rPr>
        <w:t>یہ ایک مشترک غلطی تھی جس میں یہ تمام حضرات مبتلا رہے- اِس بنا پر اُن کا حال اُس معمار جیسا ہوگیا جو کچی اینٹوں کو پختہ اینٹ سمجھ کر قلعے کی تعمیر شروع کردے- ایسے معمار کا یقینی انجام صرف یہ ہے کہ اس کا قلعہ کبھی تعمیر نہ ہوسکے-</w:t>
      </w:r>
    </w:p>
    <w:p>
      <w:pPr>
        <w:jc w:val="both"/>
        <w:bidi w:val="1"/>
      </w:pPr>
      <w:r>
        <w:rPr>
          <w:rFonts w:ascii="Jameel Noori Nastaleeq" w:hAnsi="Jameel Noori Nastaleeq"/>
          <w:rtl w:val="1"/>
          <w:rFonts w:cs="Jameel Noori Nastaleeq"/>
        </w:rPr>
        <w:t>یہاں ایک بات کی وضاحت ضروری ہے- وہ یہ کہ کوئی زوال یافتہ قوم دوبارہ اس طرح اصلاح قبول نہیں کرتی کہ پوری قوم بطور مجموعہ اصلاح یافتہ ہوجائے(21:95)- ایسا نہ ماضی میں کبھی ہوا اور آئندہ کبھی ہوسکتا ہے- اِس بنا پر اصلاح کے کام میں خواہ پورے مجموعے کو خطاب کیا گیا ہو، لیکن ہمیشہ کچھ افراد ہی اُس سے اصلاح قبول کرتے ہیں- اِس لیے تحریک کی کامیابی کا معیار ہمیشہ افرادِ قوم ہوتے ہیں، نہ کہ مجموعۂ قوم-</w:t>
      </w:r>
    </w:p>
    <w:p>
      <w:pPr>
        <w:jc w:val="both"/>
        <w:bidi w:val="1"/>
      </w:pPr>
      <w:r>
        <w:rPr>
          <w:rFonts w:ascii="Jameel Noori Nastaleeq" w:hAnsi="Jameel Noori Nastaleeq"/>
          <w:rtl w:val="1"/>
          <w:rFonts w:cs="Jameel Noori Nastaleeq"/>
        </w:rPr>
        <w:t>انگریزی تعلیم</w:t>
      </w:r>
    </w:p>
    <w:p>
      <w:pPr>
        <w:jc w:val="both"/>
        <w:bidi w:val="1"/>
      </w:pPr>
      <w:r>
        <w:rPr>
          <w:rFonts w:ascii="Jameel Noori Nastaleeq" w:hAnsi="Jameel Noori Nastaleeq"/>
          <w:rtl w:val="1"/>
          <w:rFonts w:cs="Jameel Noori Nastaleeq"/>
        </w:rPr>
        <w:t>ٹی بی میکالے (Thomas Babington Macaulay)ایک انگریز مورخ اور سیاست داں تھا- وہ 1800 میں پیدا ہوا، اور 1859 میں اس کا انتقال ہوا- وہ 1835 میں انڈیا آیا- اُس وقت کی برٹش حکومت میں اس کو ایک بڑا عہدے دار بنایا گیا- اس نے ایک تعلیمی نظریہ وضع کیا جس کو میکال ازم (Macaulayism) کہاجاتا ہے- اس کا مقصد تھا ملک میں اینگلی سائزڈ انڈین (anglicised Indians) کا ایک نیا طبقہ پیدا کرنا-</w:t>
      </w:r>
    </w:p>
    <w:p>
      <w:pPr>
        <w:jc w:val="both"/>
        <w:bidi w:val="1"/>
      </w:pPr>
      <w:r>
        <w:rPr>
          <w:rFonts w:ascii="Jameel Noori Nastaleeq" w:hAnsi="Jameel Noori Nastaleeq"/>
          <w:rtl w:val="1"/>
          <w:rFonts w:cs="Jameel Noori Nastaleeq"/>
        </w:rPr>
        <w:t>لارڈ میکالے سے پہلے انڈیا کی آفیشیل زبان فارسی تھی- لارڈمیکالے کی کوششوں سے ایسا ہوا کہ 1938 میں انگریزی زبان کو سرکاری زبان کا درجہ دے دیاگیا- اِس کے بعد ملک کے اسکولوں میں انگریزی زبان ذریعہ تعلیم قرار پائی-</w:t>
      </w:r>
    </w:p>
    <w:p>
      <w:pPr>
        <w:jc w:val="both"/>
        <w:bidi w:val="1"/>
      </w:pPr>
      <w:r>
        <w:rPr>
          <w:rFonts w:ascii="Jameel Noori Nastaleeq" w:hAnsi="Jameel Noori Nastaleeq"/>
          <w:rtl w:val="1"/>
          <w:rFonts w:cs="Jameel Noori Nastaleeq"/>
        </w:rPr>
        <w:t>لارڈ میکالے کا کہنا تھاکہ  — اس سے ایک نئی نسل پیدا ہوگی جو کہ پیدائش کے اعتبار سے ہندستانی اور اپنے ذہن کے اعتبار سے انگریز ہوگی:</w:t>
      </w:r>
    </w:p>
    <w:p>
      <w:pPr>
        <w:jc w:val="both"/>
        <w:bidi w:val="1"/>
      </w:pPr>
      <w:r>
        <w:rPr>
          <w:rFonts w:ascii="Jameel Noori Nastaleeq" w:hAnsi="Jameel Noori Nastaleeq"/>
          <w:rtl w:val="1"/>
          <w:rFonts w:cs="Jameel Noori Nastaleeq"/>
        </w:rPr>
        <w:t>So that a generation may arise which is Indian in birth and English in thought.</w:t>
      </w:r>
    </w:p>
    <w:p>
      <w:pPr>
        <w:jc w:val="both"/>
        <w:bidi w:val="1"/>
      </w:pPr>
      <w:r>
        <w:rPr>
          <w:rFonts w:ascii="Jameel Noori Nastaleeq" w:hAnsi="Jameel Noori Nastaleeq"/>
          <w:rtl w:val="1"/>
          <w:rFonts w:cs="Jameel Noori Nastaleeq"/>
        </w:rPr>
        <w:t>لارڈ میکالے نے جب یہ کہا تو اس کے خلاف سخت ہنگامہ کیاگیا، خاص طور پر مسلم رہنما انگریزی تعلیم کے شدید مخالف ہوگئے، حتی کہ انھوںنے کہا کہ انگریزی تعلیم گاہیں مسلمانوں کے لیے قتل گاہ کی حیثیت رکھتی ہیں-مگر یہ سب غیر ضروری اندیشے تھے- عملاً جو کچھ ہونے والا تھا، وہ صرف یہ کہ اِن درس گاہوں میں تعلیم پانے کی وجہ سے کٹر پن ختم ہوجائے اور لوگوں کے اندرکھلا پن آجائے- اپنے نتیجے کے اعتبار سے دیکھئے تو لارڈ میکالے کا قول ایک لفظی تبدیلی کے ساتھ دراصل یہ تھا:</w:t>
      </w:r>
    </w:p>
    <w:p>
      <w:pPr>
        <w:jc w:val="both"/>
        <w:bidi w:val="1"/>
      </w:pPr>
      <w:r>
        <w:rPr>
          <w:rFonts w:ascii="Jameel Noori Nastaleeq" w:hAnsi="Jameel Noori Nastaleeq"/>
          <w:rtl w:val="1"/>
          <w:rFonts w:cs="Jameel Noori Nastaleeq"/>
        </w:rPr>
        <w:t>So that a generation may arise which is Indian in birth and liberal in thought.</w:t>
      </w:r>
    </w:p>
    <w:p>
      <w:pPr>
        <w:jc w:val="both"/>
        <w:bidi w:val="1"/>
      </w:pPr>
      <w:r>
        <w:rPr>
          <w:rFonts w:ascii="Jameel Noori Nastaleeq" w:hAnsi="Jameel Noori Nastaleeq"/>
          <w:rtl w:val="1"/>
          <w:rFonts w:cs="Jameel Noori Nastaleeq"/>
        </w:rPr>
        <w:t>چناںچہ تجربہ بتاتا ہے کہ اِن انگریزی اداروں میں تعلیم پائے ہوئے مسلم نوجوانوں میں سے بہت سے ایسے تھے جو بعد کو بہترین مسلمان بنے- مسلم جماعتوں اور تنظیموں کو انھیں انگریزی اداروں سے بہترین افراد حاصل ہوئے، وغیرہ-اِس معاملے میں اصل قابلِ لحاظ بات یہ نہیں ہے کہ لارڈ میکالے یا برٹش حکمرانوں نے بطور خود کس نظریے کے تحت انگریزی تعلیم گاہیں بنائیں، بلکہ اصل قابلِ لحاظ بات یہ ہے کہ باعتبار نتیجہ ان کا انجام کیا ہوا، اوریہ کہ یہاں سے کس قسم کے لوگ تعلیم پاکر نکلے-</w:t>
      </w:r>
    </w:p>
    <w:p>
      <w:pPr>
        <w:jc w:val="both"/>
        <w:bidi w:val="1"/>
      </w:pPr>
      <w:r>
        <w:rPr>
          <w:rFonts w:ascii="Jameel Noori Nastaleeq" w:hAnsi="Jameel Noori Nastaleeq"/>
          <w:rtl w:val="1"/>
          <w:rFonts w:cs="Jameel Noori Nastaleeq"/>
        </w:rPr>
        <w:t>انگریزی تعلیم حقیقتاً برٹش تعلیم نہ تھی، بلکہ وہ جدید علم  (modern learning) کے حصول کا ذریعہ تھی- ماڈرن ایجوکیشن اپنی حیثیت کے اعتبار سے نہ پروبرٹش (pro-British)تھی اور نہ اینٹی مسلم، وہ صرف جدید علوم تک پہنچنے کا ایک ذریعہ تھی- ’’انگریزی تعلیم‘‘ کا نتیجہ یہ ہوا کہ لوگوں کے اندر ذہنی جمود ٹوٹا، ان کے اندر کھلا پن آیا، ان کے اندر متعصبانہ طرز فکر (biased thinking) کا خاتمہ ہوا، وہ چیزوں کو موضوعی انداز (objective way) میں دیکھنے لگے، ان کے اندر کٹر پن ختم ہوگیا، ان کے اندر چیزوں کو عقل (reason)کے معیار پر جانچنے کا مزاج پیداہوگیا، وغیرہ-</w:t>
      </w:r>
    </w:p>
    <w:p>
      <w:pPr>
        <w:jc w:val="both"/>
        <w:bidi w:val="1"/>
      </w:pPr>
      <w:r>
        <w:rPr>
          <w:rFonts w:ascii="Jameel Noori Nastaleeq" w:hAnsi="Jameel Noori Nastaleeq"/>
          <w:rtl w:val="1"/>
          <w:rFonts w:cs="Jameel Noori Nastaleeq"/>
        </w:rPr>
        <w:t>یہ تمام چیزیں عین دینِ حق کے موافق تھیں، کیوں کہ دین حق انسانی فطرت کےعین مطابق ہے، وہ عقل کی کسوٹی پر پورا اترتا ہے- دین حق کے راستے میں اگر کوئی چیز ر کاوٹ ہے تو وہ صرف متعصبانہ طرز فکر ہے- کسی بھی طریقے سے اگر متعصبانہ طرز فکر کو ختم کردیا جائے تو دینِ حق اور انسان کے درمیان حائل فکر ی دیوار اپنے آپ منہدم ہوجائے گی- اس کے بعد انسان اِس قابل ہوجائے گا کہ وہ حقیقت کو اس کی بے آمیز صورت میں دیکھ سکے-</w:t>
      </w:r>
    </w:p>
    <w:p>
      <w:pPr>
        <w:jc w:val="both"/>
        <w:bidi w:val="1"/>
      </w:pPr>
      <w:r>
        <w:rPr>
          <w:rFonts w:ascii="Jameel Noori Nastaleeq" w:hAnsi="Jameel Noori Nastaleeq"/>
          <w:rtl w:val="1"/>
          <w:rFonts w:cs="Jameel Noori Nastaleeq"/>
        </w:rPr>
        <w:t>انگریزی تعلیم یا سیکولر تعلیم کے ذریعے یہی واقعہ پیش آیا- اِس تعلیم کے ذریعے بہت سے نوجوان اِس قابل ہوگئے کہ وہ حقیقت کو دریافت کرکے اس کو قبول کرلیں- موجودہ زمانے میں اِس طرح کی مثالیں ہر مقام پر دیکھی جاسکتی ہیں— قدیم زمانہ قیاسی استدلال کا زمانہ تھا- موجودہ زمانہ سائنسی استدلال کا زمانہ ہے- آج کے انسان کے مائنڈ کو ایڈریس کرنے کے لیے سائنسی استدلال کی ضرورت ہے- انگریزی تعلیم نے اِسی دروازے کو کھولا تھا-</w:t>
      </w:r>
    </w:p>
    <w:p>
      <w:pPr>
        <w:jc w:val="both"/>
        <w:bidi w:val="1"/>
      </w:pPr>
      <w:r>
        <w:rPr>
          <w:rFonts w:ascii="Jameel Noori Nastaleeq" w:hAnsi="Jameel Noori Nastaleeq"/>
          <w:rtl w:val="1"/>
          <w:rFonts w:cs="Jameel Noori Nastaleeq"/>
        </w:rPr>
        <w:t>صحیح طریقہ یہ ہے کہ جب بھی کوئی نئی صورتِ حال پیش آئے تو اگر چہ وہ بظاہر عُسر دکھائی دیتی ہو تب بھی آپ اس کے اندر یُسر تلاش کریں- ہر نئی صورتِ حال ہمیشہ نئے مواقع کو لاتی ہے- ایسی حالت میں اصل کام صرف یہ ہے کہ مواقع کو دریافت کرکےان کو اپنے حق میں استعمال کیا جائے-</w:t>
      </w:r>
    </w:p>
    <w:p>
      <w:pPr>
        <w:pStyle w:val="Heading1"/>
        <w:jc w:val="right"/>
        <w:bidi w:val="1"/>
      </w:pPr>
      <w:r>
        <w:rPr>
          <w:rFonts w:ascii="Jameel Noori Nastaleeq" w:hAnsi="Jameel Noori Nastaleeq"/>
          <w:rtl w:val="1"/>
          <w:rFonts w:cs="Jameel Noori Nastaleeq"/>
        </w:rPr>
        <w:t>اسلام اور دورِ جدید</w:t>
      </w:r>
    </w:p>
    <w:p>
      <w:pPr>
        <w:jc w:val="both"/>
        <w:bidi w:val="1"/>
      </w:pPr>
      <w:r>
        <w:rPr>
          <w:rFonts w:ascii="Jameel Noori Nastaleeq" w:hAnsi="Jameel Noori Nastaleeq"/>
          <w:rtl w:val="1"/>
          <w:rFonts w:cs="Jameel Noori Nastaleeq"/>
        </w:rPr>
        <w:t>تاریخ کے بارے میں اللہ کا ایک منصوبہ قرآن میں اِن الفاظ میں بیان کیا گیاہے: وَقَاتِلُوْہُمْ حَتّٰی لَا تَکُوْنَ فِتْنَةٌ وَّیَکُوْنَ الدِّیْنُ کُلُّہٗ لِلّٰہِ (8:39) -</w:t>
      </w:r>
    </w:p>
    <w:p>
      <w:pPr>
        <w:jc w:val="both"/>
        <w:bidi w:val="1"/>
      </w:pPr>
      <w:r>
        <w:rPr>
          <w:rFonts w:ascii="Jameel Noori Nastaleeq" w:hAnsi="Jameel Noori Nastaleeq"/>
          <w:rtl w:val="1"/>
          <w:rFonts w:cs="Jameel Noori Nastaleeq"/>
        </w:rPr>
        <w:t>اِس معاملے کی تفصیل یہ ہے کہ اللہ نے موجودہ کرۂ ارض کو بنایا اور یہ مقدر کردیا کہ اس کی نعمتیں (blessings) یکساں طور پر تمام انسانوں کو حاصل ہوں (55:10)- تاریخ انسانی کی ابتدا میں ایک عرصے تک یہ صورتِ حال قائم رہی- اس کے بعد دھیرے دھیرے دنیا میں شخصی حکمرانی کا نظام آگیا- یہ سیاسی کلچر طاقت کے زور پر قائم ہوا اور پھر پوری انسانی تاریخ میں پھیل گیا-</w:t>
      </w:r>
    </w:p>
    <w:p>
      <w:pPr>
        <w:jc w:val="both"/>
        <w:bidi w:val="1"/>
      </w:pPr>
      <w:r>
        <w:rPr>
          <w:rFonts w:ascii="Jameel Noori Nastaleeq" w:hAnsi="Jameel Noori Nastaleeq"/>
          <w:rtl w:val="1"/>
          <w:rFonts w:cs="Jameel Noori Nastaleeq"/>
        </w:rPr>
        <w:t>یہ سیاسی اجارہ داری (political monopoly) اللہ کے تخلیقی منصوبہ (creation plan) کے خلاف تھی- اِس نظام نے انسانی آزادی کو بہت زیادہ محدود کردیا، جب کہ اللہ کو یہ مطلوب ہے کہ انسان پوری طرح آزاد رہے- اِس نظام کے تحت یہ ہوا کہ ایک طبقے کو ہر اعتبار سے مراعاتی طبقہ (privileged class)  کا درجہ مل گیا، جب کہ بیش تر لوگ اُس سے محروم رہے- اِس نظام نے اپنے تحفظ کے لیے مختلف قسم کی پابندیاں لوگوں پر عائد کردیں- انھیں میں سے ایک چیز وہ بھی تھی جس کو مذہبی جبر (religious persecution) کہا جاتا ہے-</w:t>
      </w:r>
    </w:p>
    <w:p>
      <w:pPr>
        <w:jc w:val="both"/>
        <w:bidi w:val="1"/>
      </w:pPr>
      <w:r>
        <w:rPr>
          <w:rFonts w:ascii="Jameel Noori Nastaleeq" w:hAnsi="Jameel Noori Nastaleeq"/>
          <w:rtl w:val="1"/>
          <w:rFonts w:cs="Jameel Noori Nastaleeq"/>
        </w:rPr>
        <w:t>اِس سیاسی نظام کا مطلب یہ تھا کہ اللہ کے پیدا کردہ تمام مواقع پر ایک محدود طبقے کی اجارہ داری قائم ہو اور بیش تر لوگ اِس سے محروم ہوجائیں کہ وہ آزادانہ طور پر وہ کام کرسکیں جو نظامِ تخلیق کے مطابق، اُن سے مطلوب ہے-ساتویں صدی عیسوی کے ربع اول میں پیغمبر اسلام صلی اللہ علیہ وسلم کا ظہور ہوا- اُس وقت تک سیاسی اجارہ داری کا یہ نظام لوگوں کے اوپر اپنی گرفت(grip) پوری طرح مضبوط کرچکا تھا- یہ صورتِ حال اللہ کے تخلیقی منصوبہ کے سراسر خلاف تھی- اِس نظام کے تحت یہ ممکن نہیں رہا تھا کہ انسانی شخصیت کے فطری امکانات (potentials)انفولڈ (unfold) ہوں، زمین کے فطری امکانات دریافت ہوں اور وہ چیز وجود میں آئے جس کو تہذیب (civilization) کہاجاتا ہے-</w:t>
      </w:r>
    </w:p>
    <w:p>
      <w:pPr>
        <w:jc w:val="both"/>
        <w:bidi w:val="1"/>
      </w:pPr>
      <w:r>
        <w:rPr>
          <w:rFonts w:ascii="Jameel Noori Nastaleeq" w:hAnsi="Jameel Noori Nastaleeq"/>
          <w:rtl w:val="1"/>
          <w:rFonts w:cs="Jameel Noori Nastaleeq"/>
        </w:rPr>
        <w:t>اُس وقت رسول اور اصحابِ رسول کو یہ حکم دیاگیا کہ وہ اِس غیر فطری نظام کا خاتمہ کردیں، تاکہ انسان کے اوپر اللہ کی تمام امکانی سعادتوں کے دروازے کھل سکیں- اُس وقت عرب کے پڑوس میں دوبڑی سلطنتیں قائم تھیں — ایک، ساسانی ایمپائر (Sassanid Empire)اور دوسری، بازنتینی ایمپائر (Byzantine Empire)- پیغمبر اسلام صلی اللہ علیہ وسلم نے پہلے اِن سلطنتوں کے سربراہوں کے نام خطوط روانہ کیے- اس کا مطلب یہ تھا کہ پہلے مرحلے میں یہ کوشش کی گئی کہ یہ حکمراں پُرامن فہمائش کے ذریعے اپنی اصلاح کرلیں- جب اِن حکمرانوں کے اوپرپُر امن فہمائش کارگر نہیں ہوئی تو اس کے بعد یہ حکم دیاگیا کہ اِن حکمرانوں کے خلاف فوجی کارروائی کی جائے- یہ فوجی کارروائی گویا انسانوں کے ذریعے ایک خدائی آپریشن (divine operation) تھا جو اللہ کی خصوصی مدد کے ذریعے کامل طور پر انجام پایا-یہ خدائی آپریشن کسی وقتی مقصد کے لیے نہ تھا- اُس کانشانہ یہ تھا کہ ایک تاریخی نظام کاخاتمہ کرکے دنیا میں دوسرے تاریخی نظام کو وجود میں لایا جائے- اِس قسم کا منصوبہ صرف ایک لمبے عمل (long-term process) کے ذریعے بروئے کار لایا جاسکتا تھا، چناں چہ ایسا ہی ہوا-</w:t>
      </w:r>
    </w:p>
    <w:p>
      <w:pPr>
        <w:jc w:val="both"/>
        <w:bidi w:val="1"/>
      </w:pPr>
      <w:r>
        <w:rPr>
          <w:rFonts w:ascii="Jameel Noori Nastaleeq" w:hAnsi="Jameel Noori Nastaleeq"/>
          <w:rtl w:val="1"/>
          <w:rFonts w:cs="Jameel Noori Nastaleeq"/>
        </w:rPr>
        <w:t>سب سے پہلے پیغمبر اسلام صلی اللہ علیہ وسلم کے زمانے میں یہ ہوا کہ ملکِ عرب میں قبائلی حکمرانی کو ختم کیا گیا- اِس کے بعد خلافتِ راشدہ کے زمانے میں ایشیاا فریقہ کے درمیان قائم شدہ دو بڑی سلطنتوں — ساسانی ایمپائر اور بازنتینی ایمپائر — کا خاتمہ کیا گیا- یہ دونوں واقعات غیر معمولی قربانیوں کے ذریعے پیش آئے-یہ تاریخ بشری کا ایک عظیم سیاسی انقلاب تھا جس کا ذکر بائبل میں اِن الفاظ میں آیا ہے — اُس نے نگاہ کی اور قومیں پراگندہ ہوگئیں- ازلی پہاڑ پارہ پارہ ہوگئے- قدیم ٹیلے جھک گئے:</w:t>
      </w:r>
    </w:p>
    <w:p>
      <w:pPr>
        <w:jc w:val="both"/>
        <w:bidi w:val="1"/>
      </w:pPr>
      <w:r>
        <w:rPr>
          <w:rFonts w:ascii="Jameel Noori Nastaleeq" w:hAnsi="Jameel Noori Nastaleeq"/>
          <w:rtl w:val="1"/>
          <w:rFonts w:cs="Jameel Noori Nastaleeq"/>
        </w:rPr>
        <w:t>He looked and startled the nations. And the everlasting mountains were scattered. (Habakkuk 3:6)</w:t>
      </w:r>
    </w:p>
    <w:p>
      <w:pPr>
        <w:jc w:val="both"/>
        <w:bidi w:val="1"/>
      </w:pPr>
      <w:r>
        <w:rPr>
          <w:rFonts w:ascii="Jameel Noori Nastaleeq" w:hAnsi="Jameel Noori Nastaleeq"/>
          <w:rtl w:val="1"/>
          <w:rFonts w:cs="Jameel Noori Nastaleeq"/>
        </w:rPr>
        <w:t>تاہم اللہ تعالی کو تاریخ میں جو نیا دور لانا تھا، اس کے لیے اتنا ہی کافی نہ تھا- اِس مقصد کے لیے ضروری تھا کہ سیاسی اجارہ داری کے نظام کو عالمی سطح پر ختم کردیا جائے- منصوبۂ الہی کا یہ دوسرا مرحلہ مسلم مجاہدین کے ذریعے انجام پایا- جیساکہ معلوم ہے، اس کے بعد بنو امیہ کے دور اور بنو عباس کے دور اور دوسری مسلم سلطنتوں کے دور میں یہ ہوا کہ دنیا کے تقریباً پورے آباد حصے میں مسلم مجاہدین نے قدیم طرز کے سیاسی نظام کو توڑ ڈالا-اِس عمل کی تکمیل انیسویں صدی عیسوی میں یورپ میں ہوئی- اِس زمانے میں بڑے بڑے سیاسی مفکرین (political thinkers) پیدا ہوئے- مثلاً روسو، وغیرہ- اِن لوگوں نے قدیم زمانے کے جابر حکمرانوں (despotic kings)کے خلاف طاقت ور کتابیں لکھیں- یہ کتابیں چھپ کر پورے یورپ میں پھیل گئیں- اِس کے بعد عملی انقلاب کے لیے بڑی بڑی سیاسی تحریکیں اٹھیں- اِس کی تکمیل 1879 میں ہوئی، جب کہ وہ تاریخی واقعہ پیش آیا جس کو فر نچ انقلاب (French Revolution)کہاجاتا ہے- اِس کے بعد قدیم طرز کا بادشاہی نظام عملاً ختم ہوگیا اور دنیا میں بڑے پیمانے پر جمہوری نظام قائم ہوگیا-</w:t>
      </w:r>
    </w:p>
    <w:p>
      <w:pPr>
        <w:jc w:val="both"/>
        <w:bidi w:val="1"/>
      </w:pPr>
      <w:r>
        <w:rPr>
          <w:rFonts w:ascii="Jameel Noori Nastaleeq" w:hAnsi="Jameel Noori Nastaleeq"/>
          <w:rtl w:val="1"/>
          <w:rFonts w:cs="Jameel Noori Nastaleeq"/>
        </w:rPr>
        <w:t>سائنس کا دور</w:t>
      </w:r>
    </w:p>
    <w:p>
      <w:pPr>
        <w:jc w:val="both"/>
        <w:bidi w:val="1"/>
      </w:pPr>
      <w:r>
        <w:rPr>
          <w:rFonts w:ascii="Jameel Noori Nastaleeq" w:hAnsi="Jameel Noori Nastaleeq"/>
          <w:rtl w:val="1"/>
          <w:rFonts w:cs="Jameel Noori Nastaleeq"/>
        </w:rPr>
        <w:t>قدیم بادشاہی نظام میں آزادانہ سوچ کا ماحول موجود نہ تھا- بادشاہ ہر نئی فکر کو کچل دیتے تھے- مثال کے طورپر رومن ایمپائر تقریباً دو ہزار سال تک قائم رہا- مگر اِس طویل مدت میں کوئی سائنسی دریافت نہ ہوسکی- موجودہ زمانے میں جمہوریت کا دور آیا تو انسان کو مکمل معنوں میں فکری آزادی حاصل ہوگئی- اب فطرت (nature) میں آزادانہ تحقیق کا عمل شروع ہوگیا- اِس کے نتیجے میں فطرت میں چھپے ہوئے قوانین دریافت ہونے لگے، یہاں تک کہ وہ دور پیدا ہوگیا جس کو جدید سائنسی دور کہا جاتا ہے-</w:t>
      </w:r>
    </w:p>
    <w:p>
      <w:pPr>
        <w:jc w:val="both"/>
        <w:bidi w:val="1"/>
      </w:pPr>
      <w:r>
        <w:rPr>
          <w:rFonts w:ascii="Jameel Noori Nastaleeq" w:hAnsi="Jameel Noori Nastaleeq"/>
          <w:rtl w:val="1"/>
          <w:rFonts w:cs="Jameel Noori Nastaleeq"/>
        </w:rPr>
        <w:t>جدید سائنس کے دو پہلو ہیں — نظری سائنس (theoretical science)اور انطباقی سائنس (applied science)- نظری سائنس میں تحقیقات کے ذریعے عالم فطرت کے اُن مخفی قوانین کا ایک حصہ دریافت ہوا جس کو قرآن میں آیات اللہ (signs  of God) کہا گیا ہے- اِن قوانین کی دریافت کا یہ عظیم فائدہ ہوا کہ دینِ خداوندی کے معتقدات مسلّمہ انسانی علم کی بنیاد پر ثابت شدہ بن گئے- (تفصیل کے لیے ملاحظہ ہو:  مذہب اور جدید چیلنج)</w:t>
      </w:r>
    </w:p>
    <w:p>
      <w:pPr>
        <w:jc w:val="both"/>
        <w:bidi w:val="1"/>
      </w:pPr>
      <w:r>
        <w:rPr>
          <w:rFonts w:ascii="Jameel Noori Nastaleeq" w:hAnsi="Jameel Noori Nastaleeq"/>
          <w:rtl w:val="1"/>
          <w:rFonts w:cs="Jameel Noori Nastaleeq"/>
        </w:rPr>
        <w:t>سیکولر زم کا نظریہ</w:t>
      </w:r>
    </w:p>
    <w:p>
      <w:pPr>
        <w:jc w:val="both"/>
        <w:bidi w:val="1"/>
      </w:pPr>
      <w:r>
        <w:rPr>
          <w:rFonts w:ascii="Jameel Noori Nastaleeq" w:hAnsi="Jameel Noori Nastaleeq"/>
          <w:rtl w:val="1"/>
          <w:rFonts w:cs="Jameel Noori Nastaleeq"/>
        </w:rPr>
        <w:t>قدیم سیاسی نظام میں بادشاہ کو مطلق اختیار حاصل ہوتا تھا- جدید جمہوریت میں اِس کی گنجائش باقی نہ رہی- اس کے بعد حالات کے تحت ایک نیا نظریہ پیدا ہوا جس کو سیکولرزم کہاجاتا ہے- سیکولرازم کا مطلب لادینیت نہیں ہے، بلکہ اس کا مطلب صرف یہ ہے کہ ملکی انتظام کے سوا دوسرے امور میں اسٹیٹ کا رویہ عدم مداخلت (non-interference)کا ہوگا-</w:t>
      </w:r>
    </w:p>
    <w:p>
      <w:pPr>
        <w:jc w:val="both"/>
        <w:bidi w:val="1"/>
      </w:pPr>
      <w:r>
        <w:rPr>
          <w:rFonts w:ascii="Jameel Noori Nastaleeq" w:hAnsi="Jameel Noori Nastaleeq"/>
          <w:rtl w:val="1"/>
          <w:rFonts w:cs="Jameel Noori Nastaleeq"/>
        </w:rPr>
        <w:t>یہ ایک دوررس انقلابی واقعہ تھا جو تاریخ میں پہلی بار پیش آیا- اِس کا نتیجہ یہ ہوا کہ زندگی کے تمام غیر سیاسی شعبے مثلاً مذہب، تعلیم، اقتصادیات، وغیرہ حکومت کی گرفت سے آزاد ہوگئے- اب لوگوں کو یہ موقع مل گیا کہ وہ اِن غیر سیاسی شعبوں میں آزادانہ طورپر اپنے منصوبے کی تکمیل کرسکیں-اسلام کے نقطۂ نظر سے بلاشبہہ یہ ایک عظیم واقعہ تھا- یہ گویا سنتِ حدیبیہ کا عالمی احیا تھا-</w:t>
      </w:r>
    </w:p>
    <w:p>
      <w:pPr>
        <w:jc w:val="both"/>
        <w:bidi w:val="1"/>
      </w:pPr>
      <w:r>
        <w:rPr>
          <w:rFonts w:ascii="Jameel Noori Nastaleeq" w:hAnsi="Jameel Noori Nastaleeq"/>
          <w:rtl w:val="1"/>
          <w:rFonts w:cs="Jameel Noori Nastaleeq"/>
        </w:rPr>
        <w:t>ساتویں صدی عیسوی میں پیغمبر اسلام صلی اللہ علیہ وسلم کو یہ فائدہ اِس طرح حاصل ہوا تھا کہ آپ کو فریقِ ثانی کی تمام شرطوں کو یک طرفہ طورپر ماننا پڑا تھا- موجودہ زمانے میں حدیبیہ جیسے فائدے مزید اضافے کے ساتھ غیر مشروط طورپر حاصل ہوگئےہیں- اب اگر کوئی شرط ہے تو وہ صرف یہ کہ اہلِ ایمان کسی کے خلاف تشدد (violence)نہ کریں- مگر اپنی حقیقت کے اعتبار سے یہ کوئی شرط نہیں، کیوں کہ اہلِ ایمان اپنے عقیدے کے تحت پہلے ہی سے تشدد کو قابلِ ترک قرار دئے ہوئے ہیں-</w:t>
      </w:r>
    </w:p>
    <w:p>
      <w:pPr>
        <w:jc w:val="both"/>
        <w:bidi w:val="1"/>
      </w:pPr>
      <w:r>
        <w:rPr>
          <w:rFonts w:ascii="Jameel Noori Nastaleeq" w:hAnsi="Jameel Noori Nastaleeq"/>
          <w:rtl w:val="1"/>
          <w:rFonts w:cs="Jameel Noori Nastaleeq"/>
        </w:rPr>
        <w:t>جدید ٹکنالوجی</w:t>
      </w:r>
    </w:p>
    <w:p>
      <w:pPr>
        <w:jc w:val="both"/>
        <w:bidi w:val="1"/>
      </w:pPr>
      <w:r>
        <w:rPr>
          <w:rFonts w:ascii="Jameel Noori Nastaleeq" w:hAnsi="Jameel Noori Nastaleeq"/>
          <w:rtl w:val="1"/>
          <w:rFonts w:cs="Jameel Noori Nastaleeq"/>
        </w:rPr>
        <w:t>انطباقی سائنس کے ذریعے موجودہ زمانے میں انسان کو ایک عظیم نعمت حاصل ہوئی ہے، یعنی جدید ٹکنالوجی - جدید ٹکنالوجی کے بے شمار فائدے ہیں- یہ فائدے عملاً تمام انسانوں کے لیے عام ہیں، لیکن اہلِ ایمان کے لیے وہ ہزاروں گنا زیادہ بڑے فائدے کی حیثیت رکھتے ہیں- کیوں کہ اہلِ ایمان اِس ٹکنالوجی کی مدد سے اپنی دنیا کی بھی پر امن تعمیر کرسکتے ہیں، اسی کے ساتھ وہ تعلیم دین اور دعوت الی اللہ کے کام میں اِس ٹکنالوجی کو استعمال کرسکتے ہیں اور اِس طرح وہ اُس ربانی کام کو انجام دے سکتے ہیں جو اُن کے لیے آخرت کی ابدی سعادتوں کا دروازہ کھولنے والا ہے-</w:t>
      </w:r>
    </w:p>
    <w:p>
      <w:pPr>
        <w:jc w:val="both"/>
        <w:bidi w:val="1"/>
      </w:pPr>
      <w:r>
        <w:rPr>
          <w:rFonts w:ascii="Jameel Noori Nastaleeq" w:hAnsi="Jameel Noori Nastaleeq"/>
          <w:rtl w:val="1"/>
          <w:rFonts w:cs="Jameel Noori Nastaleeq"/>
        </w:rPr>
        <w:t>اقوامِ متحدہ</w:t>
      </w:r>
    </w:p>
    <w:p>
      <w:pPr>
        <w:jc w:val="both"/>
        <w:bidi w:val="1"/>
      </w:pPr>
      <w:r>
        <w:rPr>
          <w:rFonts w:ascii="Jameel Noori Nastaleeq" w:hAnsi="Jameel Noori Nastaleeq"/>
          <w:rtl w:val="1"/>
          <w:rFonts w:cs="Jameel Noori Nastaleeq"/>
        </w:rPr>
        <w:t>قدیم زمانے میں انسانی آبادی مختلف الگ الگ حصوں میں بٹی ہوئی تھی- اُس وقت وہ وسائل موجود نہ تھے جس کے ذریعے یہ ممکن ہو کہ دنیا کے تمام انسانوں کی عالمی تنظیم قائم کی جاسکے- موجودہ زمانے میں نئے حالات نے ساری دنیا کو ایک گلوبل ولیج (global village) کی حیثیت دے دی ہے- اب زمین کے ایک کونے میں بسنے والا انسان زمین کے دوسرے کونے میں بسنے والے انسان سے کامل طور پر مربوط ہے- حالات کے اِس نئے تقاضے کے تحت 1920 میں ایک عالمی تنظیم قائم ہوئی جس کا نام لیگ آف نیشنس(League of Nations)تھا- اِس کے بعد 1945 میں زیادہ بڑے پیمانے پر ایک اور عالمی تنظیم قائم ہوئی جس کا نام اقوامِ متحدہ ہے- اقوامِ متحدہ اپنے مختلف اداروں کے ساتھ اب ایک مستحکم عالمی تنظیم بن چکی ہے اور اس میں دنیا کے تمام ممالک شامل ہیں جن کی تعداد تقریباً دوسو ہے-</w:t>
      </w:r>
    </w:p>
    <w:p>
      <w:pPr>
        <w:jc w:val="both"/>
        <w:bidi w:val="1"/>
      </w:pPr>
      <w:r>
        <w:rPr>
          <w:rFonts w:ascii="Jameel Noori Nastaleeq" w:hAnsi="Jameel Noori Nastaleeq"/>
          <w:rtl w:val="1"/>
          <w:rFonts w:cs="Jameel Noori Nastaleeq"/>
        </w:rPr>
        <w:t>اقوامِ متحدہ موجودہ زمانے میں ایک بین اقوامی نعمت (international blessing) کی حیثیت رکھتی ہیں- اس کے بہت سے اجتماعی فائدے ہیں- مثلاً موجودہ زمانے میں اقوامِ متحدہ کے عالمی پلیٹ فارم کی بنا پر تاریخ میں پہلی بار یہ ممکن ہوا ہے کہ دنیا کے تمام ملکوں نے باقاعدہ طورپر اور سرکاری طور پر یہ تسلیم کرلیا کہ ان کے شہریوں کو مکمل معنوں میں مذہبی آزادی حاصل ہوگی- آزادی کے اِس حق کے ذریعے موجودہ زمانے میں کام کے ایسے مواقع (opportunities)کے دروازے کھل گئے ہیں جو اِس سے پہلے پوری تاریخ میں انسان کے اوپر یکسر بند پڑے ہوئے تھے-اقوامِ متحدہ کے ذریعے حاصل ہونے والے انسانی حقوق بلاشبہہ ایک عظیم نعمت کی حیثیت رکھتے ہیں- اِس نعمت سے بے خبر صرف وہی لوگ ہوسکتے ہیں جو اپنی قومی خواہشوں میں جیتے ہوں اور اُس کو خود ساختہ طور پر معیار کا درجہ دئے ہوئے ہوں-</w:t>
      </w:r>
    </w:p>
    <w:p>
      <w:pPr>
        <w:jc w:val="both"/>
        <w:bidi w:val="1"/>
      </w:pPr>
      <w:r>
        <w:rPr>
          <w:rFonts w:ascii="Jameel Noori Nastaleeq" w:hAnsi="Jameel Noori Nastaleeq"/>
          <w:rtl w:val="1"/>
          <w:rFonts w:cs="Jameel Noori Nastaleeq"/>
        </w:rPr>
        <w:t>موجودہ زمانے میں دنیا کے نظام میں جو دور رس تبدیلیاں پیدا ہوئی ہیں، وہ رسول اور اصحابِ رسول کے ذریعے لائے جانے والے انقلاب کا منتہا (culmination) ہیں- ساتویں صدی عیسوی میں رسول اور اصحابِ رسول کے ذریعے عرب اور اطراف عرب میں جو انقلاب آیا، وہ اپنی حقیقت کے اعتبار سے ایک تاریخی انفجار (historical explosion) کے ہم معنی تھا-</w:t>
      </w:r>
    </w:p>
    <w:p>
      <w:pPr>
        <w:jc w:val="both"/>
        <w:bidi w:val="1"/>
      </w:pPr>
      <w:r>
        <w:rPr>
          <w:rFonts w:ascii="Jameel Noori Nastaleeq" w:hAnsi="Jameel Noori Nastaleeq"/>
          <w:rtl w:val="1"/>
          <w:rFonts w:cs="Jameel Noori Nastaleeq"/>
        </w:rPr>
        <w:t>یہ اللہ کا ایک منصوبہ تھا جس کے ذریعے تاریخ میں ایک نیا عمل (process) شروع ہوا- یہ عمل مختلف مراحل سے گزرتے ہوئے بیسویں صدی عیسوی میں اپنی آخری تکمیل تک پہنچ گیا- اِس انقلاب کا مقصد دنیا میں کوئی معیاری نظام  (ideal system) قائم کرنا نہ تھا، بلکہ یہ تھا کہ اللہ کے تخلیقی منصوبے کے مطابق، انسان کی آزادی کو پوری طرح برقرار رکھتے ہوئے دنیا میں ایسا ماحول قائم کیا جائے جس میں اللہ کی پیدا کی ہوئی ہر چیز ہر انسان کے لیے ہوجائے-</w:t>
      </w:r>
    </w:p>
    <w:p>
      <w:pPr>
        <w:jc w:val="both"/>
        <w:bidi w:val="1"/>
      </w:pPr>
      <w:r>
        <w:rPr>
          <w:rFonts w:ascii="Jameel Noori Nastaleeq" w:hAnsi="Jameel Noori Nastaleeq"/>
          <w:rtl w:val="1"/>
          <w:rFonts w:cs="Jameel Noori Nastaleeq"/>
        </w:rPr>
        <w:t>اِسی کے ساتھ دینی نقطۂ نظر سے یہ مطلوب تھا کہ اہلِ ایمان کے لیے ایک طرف یہ ممکن ہوجائے کہ وہ کھلے طورپر اعلی معرفت کے درجات طے کرسکیں اور اِسی کے ساتھ اُن کو اِس بات کی کامل آزادی حاصل ہو کہ وہ دعوت الی اللہ کے پر امن کام کو آخری حد تک انجام دے سکیں-</w:t>
      </w:r>
    </w:p>
    <w:p>
      <w:pPr>
        <w:jc w:val="both"/>
        <w:bidi w:val="1"/>
      </w:pPr>
      <w:r>
        <w:rPr>
          <w:rFonts w:ascii="Jameel Noori Nastaleeq" w:hAnsi="Jameel Noori Nastaleeq"/>
          <w:rtl w:val="1"/>
          <w:rFonts w:cs="Jameel Noori Nastaleeq"/>
        </w:rPr>
        <w:t>یہ تمام مطلوب فائدے موجودہ زمانے میں کامل طورپر حاصل ہوگئے ہیں- اب انسان کے اوپر حصولِ معرفت کے بھی تمام دروازے کھل چکےہیں اوردعوتی عمل کے تمام مواقع بھی- یہ کام اتنے بڑے پیمانے پر ہوا ہے کہ یہ کہنا کسی مبالغے کے بغیر درست ہے کہ —  دورِ جدید اسلام کا دور ہے- اکیسویں صدی میں قرآن کی وہ پیشین گوئی آخری حد تک پوری ہو چکی ہے جو قرآن میں اِن الفاظ میں بیان کی گئی تھی: ہُوَ الَّذِیْٓ اَرْسَلَ رَسُوْلَہٗ بِالْہُدٰى وَدِیْنِ الْحَقِّ لِیُظْہِرَہٗ عَلَی الدِّیْنِ کُلِّہٖ  ۭ وَکَفٰى بِاللّٰہِ شَہِیْدًا  (48:28) یعنی اللہ ہی ہے جس نے اپنے رسول کو ہدایت اور دینِ حق کے ساتھ بھیجا، تاکہ وہ اُس کو تمام دینوں پر غالب کردے، اور اللہ کافی گواہ ہے-</w:t>
      </w:r>
    </w:p>
    <w:p>
      <w:pPr>
        <w:jc w:val="both"/>
        <w:bidi w:val="1"/>
      </w:pPr>
      <w:r>
        <w:rPr>
          <w:rFonts w:ascii="Jameel Noori Nastaleeq" w:hAnsi="Jameel Noori Nastaleeq"/>
          <w:rtl w:val="1"/>
          <w:rFonts w:cs="Jameel Noori Nastaleeq"/>
        </w:rPr>
        <w:t>قرآن کی اِس آیت میں وقتی اعتبار سے کسی سیاسی واقعے کا ذکر نہیں ہے، اِس میں اللہ کے ایک تاریخی منصوبے کا ذکر ہے جس کو ساتویں صدی عیسوی میں شروع ہونا تھا اور پھر لمبے عمل کے بعد اپنی تکمیل تک پہنچنا تھا- بیسویں صدی عیسوی میں یہ خدائی منصوبہ اپنی آخری تکمیل تک پہنچ گیا- اب اہلِ ایمان کا کام صرف یہ ہے کہ وہ اِن عالمی مواقع کو جانیں اور ان کو بھر پور طورپر استعمال کریں-</w:t>
      </w:r>
    </w:p>
    <w:p>
      <w:pPr>
        <w:pStyle w:val="Heading1"/>
        <w:jc w:val="right"/>
        <w:bidi w:val="1"/>
      </w:pPr>
      <w:r>
        <w:rPr>
          <w:rFonts w:ascii="Jameel Noori Nastaleeq" w:hAnsi="Jameel Noori Nastaleeq"/>
          <w:rtl w:val="1"/>
          <w:rFonts w:cs="Jameel Noori Nastaleeq"/>
        </w:rPr>
        <w:t>شتمِ رسول کا مسئلہ</w:t>
      </w:r>
    </w:p>
    <w:p>
      <w:pPr>
        <w:jc w:val="both"/>
        <w:bidi w:val="1"/>
      </w:pPr>
      <w:r>
        <w:rPr>
          <w:rFonts w:ascii="Jameel Noori Nastaleeq" w:hAnsi="Jameel Noori Nastaleeq"/>
          <w:rtl w:val="1"/>
          <w:rFonts w:cs="Jameel Noori Nastaleeq"/>
        </w:rPr>
        <w:t>قرآن، اسلام کی سب سے زیادہ مستند کتاب (source book) ہے- قرآن میں کچھ ایسے جرائم کا ذکر ہے جو قرآن کے نزدیک، قابلِ سزا جرم (punishable crime)  کی حیثیت رکھتے ہیں- قرآن میں جہاں اِس قسم کے جرائم کا ذکر ہے، وہیں واضح الفاظ میں ان کی سزا کا بھی ذکر ہے-</w:t>
      </w:r>
    </w:p>
    <w:p>
      <w:pPr>
        <w:jc w:val="both"/>
        <w:bidi w:val="1"/>
      </w:pPr>
      <w:r>
        <w:rPr>
          <w:rFonts w:ascii="Jameel Noori Nastaleeq" w:hAnsi="Jameel Noori Nastaleeq"/>
          <w:rtl w:val="1"/>
          <w:rFonts w:cs="Jameel Noori Nastaleeq"/>
        </w:rPr>
        <w:t>اِس کی ایک مثال وہ جرم ہے جس کو اسلام میں ’قذَف‘ کہاجاتاہے- اِس سلسلے میں قرآن کی متعلق آیت یہ ہے: والذین یرمون المحصنات ثم لم یأتوا بأربعة شہداء فاجلدواہم ثمانین جلدة (24:4) یعنی جو لوگ پاک دامن عورتوں پر تہمت لگائیں، پھر وہ چار گواہ نہ لائیں، تو اُن کو اسّی کوڑے مارو-</w:t>
      </w:r>
    </w:p>
    <w:p>
      <w:pPr>
        <w:jc w:val="both"/>
        <w:bidi w:val="1"/>
      </w:pPr>
      <w:r>
        <w:rPr>
          <w:rFonts w:ascii="Jameel Noori Nastaleeq" w:hAnsi="Jameel Noori Nastaleeq"/>
          <w:rtl w:val="1"/>
          <w:rFonts w:cs="Jameel Noori Nastaleeq"/>
        </w:rPr>
        <w:t>قرآن کی اِس آیت سے معلوم ہوتا ہے کہ ایک پاک دامن عورت کی عصمت پر کوئی شخص بے ثبوت الزام لگائے تو وہ قرآن کی نظر میں ایک ایسا مجرم بن جاتا ہے جس کو عدالتی کارروائی کے بعد جسمانی سزا (physical punishment)دی جائے- اِس معاملے میں قرآن نے جب جرم کا ذکر کیا تو اُسی وقت اس کی متعین سزا کا بھی ذکر کردیا-</w:t>
      </w:r>
    </w:p>
    <w:p>
      <w:pPr>
        <w:jc w:val="both"/>
        <w:bidi w:val="1"/>
      </w:pPr>
      <w:r>
        <w:rPr>
          <w:rFonts w:ascii="Jameel Noori Nastaleeq" w:hAnsi="Jameel Noori Nastaleeq"/>
          <w:rtl w:val="1"/>
          <w:rFonts w:cs="Jameel Noori Nastaleeq"/>
        </w:rPr>
        <w:t>اب دوسرے پہلو سے غور کیجئے- قرآن میں بتایا گیا ہے کہ پچھلے زمانوں میں اللہ تعالی نے ہر قوم اور ہر بستی میں لگاتار پیغمبر بھیجے(23:44)- قرآن مزید یہ بتاتا ہے کہ اِن تمام پیغمبروں کے ساتھ اُن کے معاصرین نے وہی منفی روش شدیدتر انداز میں اختیار کی جس کا ذکر قرآن کی مذکورہ آیت میں پاک دامن خواتین کی نسبت سے کیاگیا ہے- مثلاً قرآن میں فرمایا کہ: یا حسرةً على العباد، ما یأتیہم من رسول إلا کانوا بہ یستہزؤن (36:30) یعنی بندوں پر افسوس ہے، جو رسول بھی ان کے پاس آیا، وہ اس کا مذاق ہی اڑاتے رہے-</w:t>
      </w:r>
    </w:p>
    <w:p>
      <w:pPr>
        <w:jc w:val="both"/>
        <w:bidi w:val="1"/>
      </w:pPr>
      <w:r>
        <w:rPr>
          <w:rFonts w:ascii="Jameel Noori Nastaleeq" w:hAnsi="Jameel Noori Nastaleeq"/>
          <w:rtl w:val="1"/>
          <w:rFonts w:cs="Jameel Noori Nastaleeq"/>
        </w:rPr>
        <w:t>قرآن میں دوسو سے زیادہ ایسی آیتیں ہیں جن میں بتایا گیا ہے کہ پیغمبروں کے معاصرین نے مسلسل طورپر وہی فعل کیا جس کو آج کل ’’اہانتِ رسول‘‘ کہاجاتا ہے- کسی نے اپنے زمانے کے پیغمبر کو کذاب (40: 24) کہا، کسی نے اپنے زمانے کے پیغمبر کو مجنون (15:6) کہا، کسی نے اپنے زمانے کے پیغمبر کو مفتری (16:101) کہا، کسی نے اپنے زمانے کے پیغمبر کو سفیہ (7:66) کہا، کسی نے اپنے زمانے کے پیغمبر کا استہزا کیا(36:30)، وغیرہ- قرآن میں کثرت سے اِس قسم کے توہین آمیز کلمات کا ذکر ہے، لیکن قرآن میں کہیں بھی یہ نہیں بتایا گیا کہ ایسے لوگوں کو کوڑے مارو یا ان کو قتل کردو، قرآن میں ایسی کسی سزا کا مطلق ذکر موجود نہیں-</w:t>
      </w:r>
    </w:p>
    <w:p>
      <w:pPr>
        <w:jc w:val="both"/>
        <w:bidi w:val="1"/>
      </w:pPr>
      <w:r>
        <w:rPr>
          <w:rFonts w:ascii="Jameel Noori Nastaleeq" w:hAnsi="Jameel Noori Nastaleeq"/>
          <w:rtl w:val="1"/>
          <w:rFonts w:cs="Jameel Noori Nastaleeq"/>
        </w:rPr>
        <w:t>اِس سے معلوم ہوا کہ پیغمبر کی توہین سزا کا موضوع نہیں ہے، بلکہ وہ دعوت کا موضوع ہے، یعنی جو شخص ’’توہینِ رسالت‘‘ کا ارتکاب کرے، اس کو جسمانی سزا نہیں دی جائے گی، بلکہ دلیل کی زبان میں اس سے ایسی بات کہی جائے گی جس سے اس کا ذہن ایڈریس ہو- دوسرے لفظوں میں یہ کہ ’’توہینِ رسالت‘‘ کا ارتکاب کرنے والوں کو دلیل کی زبان میں خطاب کرکے ان کی اصلاح کی کوشش کی جائے گی، نہ کہ اُن کو قتل کرنا یاکوڑے مارنا-</w:t>
      </w:r>
    </w:p>
    <w:p>
      <w:pPr>
        <w:jc w:val="both"/>
        <w:bidi w:val="1"/>
      </w:pPr>
      <w:r>
        <w:rPr>
          <w:rFonts w:ascii="Jameel Noori Nastaleeq" w:hAnsi="Jameel Noori Nastaleeq"/>
          <w:rtl w:val="1"/>
          <w:rFonts w:cs="Jameel Noori Nastaleeq"/>
        </w:rPr>
        <w:t>اِس سلسلے میں قرآن کی ایک آیت یہ ہے: أولئک الذین یعلم اللہ ما فی قلوبہم، فأعرض عنہم، وعظہم، وقل لہم فی أنفسہم قولاً بلیغاً (4:63) یعنی اُن کے دلوں میں جوکچھ ہے، اللہ اُس سے خوب واقف ہے-پس تم ان سے اعراض کرو اور ان کو نصیحت کرواور ان سے ایسی بات کہو جو اُن کے دلوں میں اتر جائے-</w:t>
      </w:r>
    </w:p>
    <w:p>
      <w:pPr>
        <w:jc w:val="both"/>
        <w:bidi w:val="1"/>
      </w:pPr>
      <w:r>
        <w:rPr>
          <w:rFonts w:ascii="Jameel Noori Nastaleeq" w:hAnsi="Jameel Noori Nastaleeq"/>
          <w:rtl w:val="1"/>
          <w:rFonts w:cs="Jameel Noori Nastaleeq"/>
        </w:rPr>
        <w:t>اِس آیت کا مطلب یہ ہے کہ پیغمبر کے خلاف جو لوگ منفی روش اختیار کرتے ہیں، اُن کو سزا دینا اللہ کا کام ہے، جو اُن کے دلوں کے حال کو جانتا ہے- تمھاری ذمے داری یہ ہے کہ تم اُن کی ایذا رسانی کو نظر انداز کرتےہوئے ان سے دردمندانہ نصیحت کا معاملہ کرو، تم ان کو ایسے موثر انداز میں نصیحت کرو جو اُن کے ذہن کو ایڈریس کرنے والی ہو-</w:t>
      </w:r>
    </w:p>
    <w:p>
      <w:pPr>
        <w:jc w:val="both"/>
        <w:bidi w:val="1"/>
      </w:pPr>
      <w:r>
        <w:rPr>
          <w:rFonts w:ascii="Jameel Noori Nastaleeq" w:hAnsi="Jameel Noori Nastaleeq"/>
          <w:rtl w:val="1"/>
          <w:rFonts w:cs="Jameel Noori Nastaleeq"/>
        </w:rPr>
        <w:t>اِس معاملے کی ایک مثال قرآن کی سورہ الغاشیہ ہے- اس کی متعلق آیتوں کا ترجمہ یہ ہے: ’’کیا وہ اونٹ کو نہیں دیکھتے کہ وہ کیسے پیدا کیا گیا، اور زمین کو کہ وہ کس طرح بچھائی گئی- پس تم یاددہانی کرو، تم صرف یاد دہانی کرنے والے ہو، تم اُن پر داروغہ نہیں- مگر جس نے روگردانی کی اور انکار کیا، تو اللہ اس کو بڑا عذاب دے گا- ہماری ہی طرف ان کی واپسی ہے، پھر ہمارے ذمے ہے ان کا حساب لینا‘‘- (88: 17-26)-</w:t>
      </w:r>
    </w:p>
    <w:p>
      <w:pPr>
        <w:jc w:val="both"/>
        <w:bidi w:val="1"/>
      </w:pPr>
      <w:r>
        <w:rPr>
          <w:rFonts w:ascii="Jameel Noori Nastaleeq" w:hAnsi="Jameel Noori Nastaleeq"/>
          <w:rtl w:val="1"/>
          <w:rFonts w:cs="Jameel Noori Nastaleeq"/>
        </w:rPr>
        <w:t>قرآن کی اِن آیتوں سے معلوم ہوتا ہے کہ قرآن کا وہ اسلوب کیا ہے جس کی تلقین پیغمبر کو کی گئی تھی- وہ اسلوب یہ ہے کہ لوگوں کو دلائل کے ذریعے خطاب کیا جائے- دین کی صداقت پر ان کو عقلی طورپر مطمئن کرنے کی کوشش کی جائے- مخاطَب کے منفی رد عمل کے باوجود دعوت کا یہی مثبت اسلوب آخر وقت تک جاری رہے گا- داعی کا یہ کام نہیں کہ وہ ان کے اوپر داروغہ بن کر ان کو سزا دینے لگے- اس کے بعد جہاں تک سزا وجزا کا معاملہ ہے، اس کا تعلق تمام تر اللہ سے ہے- قیامت میں اللہ ہر ایک کو اکھٹا کرے گا اور پھر ہر ایک کے عمل کے مطابق، اس کے لیے جزا یا سزا کا فیصلہ فرمائے گا-</w:t>
      </w:r>
    </w:p>
    <w:p>
      <w:pPr>
        <w:jc w:val="both"/>
        <w:bidi w:val="1"/>
      </w:pPr>
      <w:r>
        <w:rPr>
          <w:rFonts w:ascii="Jameel Noori Nastaleeq" w:hAnsi="Jameel Noori Nastaleeq"/>
          <w:rtl w:val="1"/>
          <w:rFonts w:cs="Jameel Noori Nastaleeq"/>
        </w:rPr>
        <w:t>اِس معاملے کا دوسرا اہم پہلو یہ ہے کہ قرآن میں کہیں بھی یہ نہیں کہا گیا ہے کہ جو شخص رسول کے خلاف سب وشتم کرے، اس کو ایسا کرنے سے روکو اور اگر وہ نہ رکے تو اس کو سخت سزا دو- اِس کے برعکس، قرآن میں اہلِ ایمان کو یہ حکم دیاگیا ہے کہ تم فریقِ ثانی کے خلاف سب وشتم نہ کرو- اِس سلسلے میں قرآن کی متعلق آیت یہ ہے: ولاتسبوا الذین یدعون من دون اللہ فیسبوا اللہ عدواً بغیر علم (6:108) یعنی اللہ کے سوا جن کو یہ لوگ پکارتے ہیں، تم ان کو سب وشتم نہ کرو، ورنہ یہ لوگ حد سے گزر کر جہالت کی بنا پر اللہ کو سب وشتم کرنے لگیں گے-</w:t>
      </w:r>
    </w:p>
    <w:p>
      <w:pPr>
        <w:jc w:val="both"/>
        <w:bidi w:val="1"/>
      </w:pPr>
      <w:r>
        <w:rPr>
          <w:rFonts w:ascii="Jameel Noori Nastaleeq" w:hAnsi="Jameel Noori Nastaleeq"/>
          <w:rtl w:val="1"/>
          <w:rFonts w:cs="Jameel Noori Nastaleeq"/>
        </w:rPr>
        <w:t>قرآن کی اِس آیت سے معلوم ہوتا ہے کہ اہلِ ایمان کا یہ کام نہیں کہ وہ میڈیا واچ (media watch) قائم کرکے ایسے لوگوں کی تلاش کریں جس نے ان کے خیال کے مطابق، سب وشتم کا فعل کیا ہے اور پھر اس کو ہر قیمت پر قتل ڈالیں- اِس کے برعکس، قرآن یہ تعلیم دیتا ہے کہ اہلِ ایمان آخری حد تک ایسی کسی روش سے بچیں جس کا نتیجہ یہ ہو کہ لوگ مشتعل ہوجائیں اور وہ دین ِ اسلام اور پیغمبر اسلام کے خلاف سب وشتم جیسا معاملہ کریں- گویا کہ قرآن کی ہدایت کے مطابق، اِس معاملے کی ذمے داری خود اہلِ ایمان کو اپنے اوپر لینا ہے، نہ کہ اس کو دوسروں کے اوپر ڈال کر ان کی سزا کا مطالبہ کرنا-</w:t>
      </w:r>
    </w:p>
    <w:p>
      <w:pPr>
        <w:jc w:val="both"/>
        <w:bidi w:val="1"/>
      </w:pPr>
      <w:r>
        <w:rPr>
          <w:rFonts w:ascii="Jameel Noori Nastaleeq" w:hAnsi="Jameel Noori Nastaleeq"/>
          <w:rtl w:val="1"/>
          <w:rFonts w:cs="Jameel Noori Nastaleeq"/>
        </w:rPr>
        <w:t>اِس اعتبار سے دیکھئے تو موجودہ زمانے کے مسلمانوں کی روش قرآن کی تعلیم کے عین خلاف ہے- مسلمان یہ کررہے ہیں کہ جب بھی کوئی شخص اُن کے خیال کے مطابق، تقریر یا تحریر کے ذریعے ’’اہانتِ رسول‘‘ کا ارتکاب کرتا ہے تو وہ فوراً مشتعل ہو کر اس کے خلاف جلوس نکالتے ہیں اور یہ مطالبہ کرتے ہیں کہ—  اُن تمام لوگوں کی گردن ماردو جو پیغمبر کی توہین کرتے ہیں:</w:t>
      </w:r>
    </w:p>
    <w:p>
      <w:pPr>
        <w:jc w:val="both"/>
        <w:bidi w:val="1"/>
      </w:pPr>
      <w:r>
        <w:rPr>
          <w:rFonts w:ascii="Jameel Noori Nastaleeq" w:hAnsi="Jameel Noori Nastaleeq"/>
          <w:rtl w:val="1"/>
          <w:rFonts w:cs="Jameel Noori Nastaleeq"/>
        </w:rPr>
        <w:t>Behead all those who insult the Prophet.</w:t>
      </w:r>
    </w:p>
    <w:p>
      <w:pPr>
        <w:jc w:val="both"/>
        <w:bidi w:val="1"/>
      </w:pPr>
      <w:r>
        <w:rPr>
          <w:rFonts w:ascii="Jameel Noori Nastaleeq" w:hAnsi="Jameel Noori Nastaleeq"/>
          <w:rtl w:val="1"/>
          <w:rFonts w:cs="Jameel Noori Nastaleeq"/>
        </w:rPr>
        <w:t>جو لوگ اِس قسم کے اشتعال انگیز جلوس نکالتے ہیں اور مفروضہ ’’مرتکبینِ اہانت‘‘ کے قتل کا مطالبہ کرتے ہیں، وہ خود سب سے بڑی اہانت کا ارتکاب کرتےرہے ہیں- اُن کی اِن متشددانہ کارروائیوں کا یہ سنگین نتیجہ ہوا ہے کہ آج کا انسان یہ یقین کرنے لگا ہے کہ اسلام تہذیب سے پہلے کا دین ہے- اسلام انسان کی آزادانہ سوچ پر پابندی لگاتا ہے، اسلام ایک ایسا مذہب ہے جو فکری جرم (thought-crime) میں یقین رکھتاہے، اسلام تشدد کا مذہب ہے، وغیرہ— موجودہ زمانے میں اسلام کی اِس  منفی تصویر (negative image) کے ذمے دار تمام تر خود مسلمان ہیں، اور اس طرح اسلام کی تصویر بگاڑنا بلاشبہ تمام جرائم میں سب سے بڑے جرم کی حیثیت رکھتاہے-(2012)</w:t>
      </w:r>
    </w:p>
    <w:p>
      <w:pPr>
        <w:pStyle w:val="Heading1"/>
        <w:jc w:val="right"/>
        <w:bidi w:val="1"/>
      </w:pPr>
      <w:r>
        <w:rPr>
          <w:rFonts w:ascii="Jameel Noori Nastaleeq" w:hAnsi="Jameel Noori Nastaleeq"/>
          <w:rtl w:val="1"/>
          <w:rFonts w:cs="Jameel Noori Nastaleeq"/>
        </w:rPr>
        <w:t>نتیجے کا فقدان</w:t>
      </w:r>
    </w:p>
    <w:p>
      <w:pPr>
        <w:jc w:val="both"/>
        <w:bidi w:val="1"/>
      </w:pPr>
      <w:r>
        <w:rPr>
          <w:rFonts w:ascii="Jameel Noori Nastaleeq" w:hAnsi="Jameel Noori Nastaleeq"/>
          <w:rtl w:val="1"/>
          <w:rFonts w:cs="Jameel Noori Nastaleeq"/>
        </w:rPr>
        <w:t>گوٹن برگ کو پرنٹنگ ٹکنالوجی کا موجد سمجھا جاتا ہے- وہ 1398 میں جرمنی میں پیدا ہوا، اور1468 میں اس کا انتقال ہوا- اس کی ایجاد نے تاریخ میں پہلی بار طباعتی انقلاب پیدا کیا:</w:t>
      </w:r>
    </w:p>
    <w:p>
      <w:pPr>
        <w:jc w:val="both"/>
        <w:bidi w:val="1"/>
      </w:pPr>
      <w:r>
        <w:rPr>
          <w:rFonts w:ascii="Jameel Noori Nastaleeq" w:hAnsi="Jameel Noori Nastaleeq"/>
          <w:rtl w:val="1"/>
          <w:rFonts w:cs="Jameel Noori Nastaleeq"/>
        </w:rPr>
        <w:t>Johannes Gutenberg was a German gloldsmith who invented the mechanical movable type printing machine that sparked the printing Revolution.</w:t>
      </w:r>
    </w:p>
    <w:p>
      <w:pPr>
        <w:jc w:val="both"/>
        <w:bidi w:val="1"/>
      </w:pPr>
      <w:r>
        <w:rPr>
          <w:rFonts w:ascii="Jameel Noori Nastaleeq" w:hAnsi="Jameel Noori Nastaleeq"/>
          <w:rtl w:val="1"/>
          <w:rFonts w:cs="Jameel Noori Nastaleeq"/>
        </w:rPr>
        <w:t>نپولین (Napoleon) نے 1798 میں مصر پر حملہ کیا- وہ اپنے ساتھ پرنٹنگ پریس بھی مصر لے گیا تھا- اِس کے بعد مسلم دنیا میں طباعت کا طریقہ رائج ہونے لگا- انیسویں صدی عیسوی کے آغاز تک ساری مسلم دنیا میں پرنٹنگ پریس کا طریقہ عام ہوچکا تھا- دورِ طباعت سے پہلے قرآن ہاتھ سے لکھاجاتا تھا- اُس وقت حافظِ قرآن زیادہ ہوتے تھے اور کتابت شدہ قرآن کے نسخے بہت کم ہوا کرتے تھے- طباعتی دور میں اِس کے برعکس، قرآن کے مطبوعہ نسخے بہت عام ہوگئے، اِ س کے بعد درسِ قرآن اور مطالعہ قرآن کا رواج بہت بڑھ گیا- بیسویں صدی کے آغاز میں یہ حال ہوا کہ مسلم دنیا میں کوئی گھر، کوئی مدرسہ، کوئی ادارہ ایسا نہ رہا جہاں قرآن کا چرچا نہ ہورہا ہو- رشید رضا مصری (وفات: 1935) کی ناتمام عربی تفسیر المنار، سید قطب (وفات: 1966) کی عربی تفسیر فی ظلال القرآن، عبداللہ یوسف علی (وفات: 1953) کی انگریزی تفسیر ، سید ابو الاعلی مودودی (وفات:  1979) کی اردو تفسیر تفہیم القرآن، وغیرہ اِس کی مثالیں ہیں-</w:t>
      </w:r>
    </w:p>
    <w:p>
      <w:pPr>
        <w:jc w:val="both"/>
        <w:bidi w:val="1"/>
      </w:pPr>
      <w:r>
        <w:rPr>
          <w:rFonts w:ascii="Jameel Noori Nastaleeq" w:hAnsi="Jameel Noori Nastaleeq"/>
          <w:rtl w:val="1"/>
          <w:rFonts w:cs="Jameel Noori Nastaleeq"/>
        </w:rPr>
        <w:t>اِس طرح کے ترجمے اور تفسیریں مختلف زبانوں میں چھپ کر شائع ہوئیں- لاکھوں کی تعداد میں قرآنی مطبوعات مختلف زبانوں میں چھپ کر ہرجگہ پھیل رہی ہیں- اِن تمام کوششوں کا واحد نشانہ یہ تھاکہ قرآنی ذہن رکھنے والے افراد پیدا ہوں، لیکن راقم الحروف کی معلومات کے مطابق، مطلوب قرآنی افراد کا کہیں وجود نہیں- اپنے اِسی طرح کے ایک تجربے کو میں نے اپنے ایک مضمون میں اِس عنوان کے تحت شائع کیا تھا —  بھیڑ کے درمیان سناٹا-</w:t>
      </w:r>
    </w:p>
    <w:p>
      <w:pPr>
        <w:jc w:val="both"/>
        <w:bidi w:val="1"/>
      </w:pPr>
      <w:r>
        <w:rPr>
          <w:rFonts w:ascii="Jameel Noori Nastaleeq" w:hAnsi="Jameel Noori Nastaleeq"/>
          <w:rtl w:val="1"/>
          <w:rFonts w:cs="Jameel Noori Nastaleeq"/>
        </w:rPr>
        <w:t>نتیجہ (result) کے اِس فقدان کا سبب کیا ہے- کیا وجہ ہے کہ یہ تمام قرآنی سرگرمیاں حضرت عائشہ کے اِس قول کا مصداق بن رہی ہیں: أولئک قرؤا ولم یقرؤا (انھوں نے قرآن کو پڑھا، مگر انھوں نے قرآن کو نہیں پڑھا)- اِس معاملے کی مزید توضیح ایک حدیث رسول سے ہوتی ہے- جبیر بن نفیر سے منقول ہے کہ عوف بن مالک الاشجعی کہتے ہیں کہ ایک روز ہم نبی صلی اللہ علیہ وسلم کے پاس بیٹھے ہوئے تھے- آپ نے آسمان کی طرف نگاہ کی اور فرمایا: ’’وہ وقت آنے والا ہے جب کہ علم اٹھا لیا جائے گا‘‘- انصارمیں سے ایک شخص زیادہ بن لبید نے کہا: اے خدا کے رسول، کیا علم ہم سے اٹھا لیا جائے گا، حالاں کہ ہمارے درمیان خدا کی کتاب ہے اور ہم اپنے بچوں ا ور عورتوں کو اس کی تعلیم دے رہے ہیں- نبی صلی اللہ علیہ وسلم نے فرمایا: میں تم کو مدینہ کا سمجھ دار آدمی سمجھتا تھا- یہود ونصاری کیا تورات وانجیل نہیں پڑھتے، پھر بھی اس کی باتوں پر اُن کا عمل نہیں ہے- جبیربن نفیر کی ملاقات شداد بن اوس سے ہوئی- انھوںنے اُن کو یہ حدیث سنائی- انھوں نے کہا کہ عوف نے سچ کہا- پھر شداد نے کہا: جانتے ہو، علم کا اٹھ جانا کیا ہے- انھوںنے کہا کہ نہیں- شداد نے کہا: اس کے برتن کا چلا جانا (ذہاب أوعیتہ)-</w:t>
      </w:r>
    </w:p>
    <w:p>
      <w:pPr>
        <w:jc w:val="both"/>
        <w:bidi w:val="1"/>
      </w:pPr>
      <w:r>
        <w:rPr>
          <w:rFonts w:ascii="Jameel Noori Nastaleeq" w:hAnsi="Jameel Noori Nastaleeq"/>
          <w:rtl w:val="1"/>
          <w:rFonts w:cs="Jameel Noori Nastaleeq"/>
        </w:rPr>
        <w:t>اِس حدیث میں یہ الفاظ بہت بامعنی ہیں کہ — علم اٹھا لیا جائے گا- یہاں علم سے مراد انطباق (application) کا علم ہے- یعنی قرآن کو اپنے حالات پر منطبق کئے بغیر مجرد انداز میں پڑھنا- موجودہ زمانے میں جو واقعہ پیش آیا ، وہ یہی تھا- قرآن کو لوگ غیر انطباقی انداز (non-applied way) میں پڑھنے لگے، وہ قرآن کو انطباقی انداز (applied way) میں نہ پڑھ سکے- اِس کا نتیجہ یہ ہوا کہ قرآن کو پڑھنے کے باوجود ان کا ذہن ایڈریس نہ ہوسکا- اِس قسم کا درسِ قرآن یا مطالعہ قرآن آدمی کو خوش عقیدگی تو دے سکتا ہے، لیکن اُس سے مطلوب قرآنی افراد پیدا نہیں ہوسکتے- مذکورہ روایت میں برتن (أوعیة) سے مراد یہ صلاحیت ہے کہ آدمی اپنے حالات کے اعتبار سے قرآن کا انطباق دریافت کرسکے-</w:t>
      </w:r>
    </w:p>
    <w:p>
      <w:pPr>
        <w:jc w:val="both"/>
        <w:bidi w:val="1"/>
      </w:pPr>
      <w:r>
        <w:rPr>
          <w:rFonts w:ascii="Jameel Noori Nastaleeq" w:hAnsi="Jameel Noori Nastaleeq"/>
          <w:rtl w:val="1"/>
          <w:rFonts w:cs="Jameel Noori Nastaleeq"/>
        </w:rPr>
        <w:t>اِس معاملے کی ایک مثال قرآن کی ایک آیت ہے جو اُس وقت نازل ہوئی جب کہ مکہ میں رسول اللہ صلی اللہ علیہ وسلم کے خلاف مخالفانہ پروپیگنڈے کیے جارہے تھے- وہ آیت یہ تھی: ورفعنا لک ذکرک (94:4) یعنی اِس پروپیگنڈے نے لوگوں کے درمیان پیغمبرانہ مشن کا چرچا بہت زیادہ بڑھا دیا ہے- لوگوں کے اندر فطری طورپر آپ کے مشن کے بارے میں تجسس (curiosity)پیدا ہوگیا ہے- اِس طرح مخالفانہ پروپیگنڈے نے آپ کے لیے دعوت کا ایک مزید موقع (opportunity)پیدا کردیاہے- آپ لوگوں کے درمیان ایک متعارف شخصیت بن گئے، لوگ آپ کے مشن کے بارے میں سوال کرنے لگے، لوگوں کے اندر بڑے پیمانے پر یہ ذہن پیدا ہوا کہ پیغمبر کا مشن کیا ہے-</w:t>
      </w:r>
    </w:p>
    <w:p>
      <w:pPr>
        <w:jc w:val="both"/>
        <w:bidi w:val="1"/>
      </w:pPr>
      <w:r>
        <w:rPr>
          <w:rFonts w:ascii="Jameel Noori Nastaleeq" w:hAnsi="Jameel Noori Nastaleeq"/>
          <w:rtl w:val="1"/>
          <w:rFonts w:cs="Jameel Noori Nastaleeq"/>
        </w:rPr>
        <w:t>مسلمانوں کو عام طور پر قرآن کی مذکورہ سورہ (الانشر اح) یاد ہے- نمازوں میں عام طورپر اِس سورہ کی تلاوت کی جاتی ہے- لیکن موجودہ زمانے کے مسلمان اِ س سورہ کا عصری  انطباق دریافت نہ کرسکے- یہ عصری انطباق کیا ہے، وہ یہ ہے کہ موجودہ زمانے میں بڑے پیمانے پر پیغمبر کے خلاف منفی پروپیگنڈے کے اُس واقعے کو دہرایا گیا جو دورِ اول میں پیش آیا تھا- منفی پروپیگنڈے سے ہماری مراد وہی چیز ہے جس کو عام طورپر ’’رسول کی شان میں گستاخی‘‘ کہاجاتا ہے- ’’گستاخی‘‘ کا یہ واقعہ اپنے نتیجے کے اعتبار سے، تعارف یا پبلسٹی (publicity) کے ہم معنی تھا- اس نے بڑے پیمانے پر رسول اللہ صلی اللہ علیہ وسلم اور آپ کے مشن کے بارے میں تجسس کا ذہن پیدا کردیا تھا، مگر دورِ جدید کے مسلمان اصولِ انطباق سے ناواقفیت کی بنا پر اِس واقعے کو مثبت معنوں میں نہ لے سکے- وہ صرف اس کو منفی معنوںمیں لے کر اس کے خلاف غوغائی تحریکیں چلانے لگے-</w:t>
      </w:r>
    </w:p>
    <w:p>
      <w:pPr>
        <w:jc w:val="both"/>
        <w:bidi w:val="1"/>
      </w:pPr>
      <w:r>
        <w:rPr>
          <w:rFonts w:ascii="Jameel Noori Nastaleeq" w:hAnsi="Jameel Noori Nastaleeq"/>
          <w:rtl w:val="1"/>
          <w:rFonts w:cs="Jameel Noori Nastaleeq"/>
        </w:rPr>
        <w:t>یہاں اس کی چند مثالیں نقل کی جاتی ہیں— ستمبر 1988 میں سلمان رشدی کی کتاب (The Satanic Verses) کےخلاف ہنگامہ، ستمبر 2005 میں ڈنمارک کے اخبار میں شائع شدہ کارٹون کے خلاف ہنگامہ، جولائی 2010 میںامریکا کے پادری ٹیری جونس کے خلاف ہنگامہ ، ستمبر 2012 میں ’’انوسینس آف مسلمس‘ (Innocence of Muslims)کے نام سے امریکا میں بننے والی فلم کے خلاف ہنگامہ، وغیرہ-</w:t>
      </w:r>
    </w:p>
    <w:p>
      <w:pPr>
        <w:jc w:val="both"/>
        <w:bidi w:val="1"/>
      </w:pPr>
      <w:r>
        <w:rPr>
          <w:rFonts w:ascii="Jameel Noori Nastaleeq" w:hAnsi="Jameel Noori Nastaleeq"/>
          <w:rtl w:val="1"/>
          <w:rFonts w:cs="Jameel Noori Nastaleeq"/>
        </w:rPr>
        <w:t>اِس سلسلے میں سی پی ایس انٹرنیشنل(نئی دہلی) کا تجربہ قابلِ نقل ہے- پچھلے برسوں میں جب مذکورہ حالات پیداہوئے تو سی پی ایس کے لوگوں نے برسوں کی محنت کے بعد انگریزی زبان میں قرآن کا ایک ایسا ترجمہ تیار کیا جو وقت کے اسلوب میں ہو اور بہ آسانی قابلِ فہم (easily understandable) ہو- پھر اس ترجمے کو خوب صورت انداز میں چھاپ کرانھوں نے دنیا کے مختلف ملکوں میں وہاں کے غیر مسلموں کے درمیان بڑے پیمانے پر تقسیم کرنا شروع کردیا- یہ کام نہایت منظم انداز میں 2008 سے جاری ہے- سی پی ایس کے افراد کا مشترک تجربہ یہ ہے کہ جب بھی وہ کسی غیر مسلم کو قرآن کا انگریزی ترجمہ یہ کہہ کر پیش کرتے ہیں کہ — سر،یہ آپ کے لیے اسپریچول گفٹ ہے (Sir, this is a spiritual gift for you!) تو وہ بہت شوق سے اُس کو اِس طرح لیتا ہے جیسے کہ وہ بہت پہلے سے قرآن کا انتظار کررہا تھا-</w:t>
      </w:r>
    </w:p>
    <w:p>
      <w:pPr>
        <w:jc w:val="both"/>
        <w:bidi w:val="1"/>
      </w:pPr>
      <w:r>
        <w:rPr>
          <w:rFonts w:ascii="Jameel Noori Nastaleeq" w:hAnsi="Jameel Noori Nastaleeq"/>
          <w:rtl w:val="1"/>
          <w:rFonts w:cs="Jameel Noori Nastaleeq"/>
        </w:rPr>
        <w:t>یہ قرآن کے انطباقِ نو (reapplication)کی ایک مثال ہے- اِس طرح کے انطباقِ نو کے مواقع موجودہ زمانے میں کثرت سے موجود ہیں، مگر مذکورہ روایت کے الفاظ میں، ’’أوعیة‘‘ کی غیرموجودگی کی بنا پر ان کا استعمال ممکن نہ ہوسکا- حقیقت یہ ہے کہ اسلام کا سب سے بڑا مشن دعوت الی اللہ ہے- وہ چیز جس کو مخالفانہ پروپیگنڈہ کہاجاتا ہے، وہ اپنی حقیقت کے اعتبار سے، دعوت کے لیے نئے مواقع پیداہونے کے ہم معنی ہے- اگر صحیح شعور زندہ ہو تو مسلمان ایسے ہر موقع کو غوغائی تحریک کے بجائے دعوتی مقصد کے لیے استعمال کریں- اِس طرح وہ منفی واقعات کو مثبت نتیجے کی صورت دینے میں کامیاب ہوجائیں گے- یہی وہ اعلی بصیرت ہے جس کو قرآن میں حکمت اور حدیث میں فراستِ مومن کے الفاظ سے تعبیر کیاگیا ہے-</w:t>
      </w:r>
    </w:p>
    <w:p>
      <w:pPr>
        <w:pStyle w:val="Heading1"/>
        <w:jc w:val="right"/>
        <w:bidi w:val="1"/>
      </w:pPr>
      <w:r>
        <w:rPr>
          <w:rFonts w:ascii="Jameel Noori Nastaleeq" w:hAnsi="Jameel Noori Nastaleeq"/>
          <w:rtl w:val="1"/>
          <w:rFonts w:cs="Jameel Noori Nastaleeq"/>
        </w:rPr>
        <w:t>اختلافِ رائے</w:t>
      </w:r>
    </w:p>
    <w:p>
      <w:pPr>
        <w:jc w:val="both"/>
        <w:bidi w:val="1"/>
      </w:pPr>
      <w:r>
        <w:rPr>
          <w:rFonts w:ascii="Jameel Noori Nastaleeq" w:hAnsi="Jameel Noori Nastaleeq"/>
          <w:rtl w:val="1"/>
          <w:rFonts w:cs="Jameel Noori Nastaleeq"/>
        </w:rPr>
        <w:t>ایک بار میری ملاقات ایک مغربی اسکالر سے ہوئی- میں نے پوچھا کہ اہلِ مغرب کی ترقی کا راز کیا ہے- انھوں نے جواب دیا — اختلافِ رائے (dissent) کو انسان کا مقدس حق قرار دینا- یہ بلاشبہہ ایک درست بات ہے-</w:t>
      </w:r>
    </w:p>
    <w:p>
      <w:pPr>
        <w:jc w:val="both"/>
        <w:bidi w:val="1"/>
      </w:pPr>
      <w:r>
        <w:rPr>
          <w:rFonts w:ascii="Jameel Noori Nastaleeq" w:hAnsi="Jameel Noori Nastaleeq"/>
          <w:rtl w:val="1"/>
          <w:rFonts w:cs="Jameel Noori Nastaleeq"/>
        </w:rPr>
        <w:t>لیکن وہ مغربی فکر کی بات نہیں، وہ فطرت کا ایک قانون ہے- اِس قانون کو ایک حدیث ِ رسول میں اِن الفاظ میں بیان کیا گیا ہے: اختلاف أمتی رحمة-</w:t>
      </w:r>
    </w:p>
    <w:p>
      <w:pPr>
        <w:jc w:val="both"/>
        <w:bidi w:val="1"/>
      </w:pPr>
      <w:r>
        <w:rPr>
          <w:rFonts w:ascii="Jameel Noori Nastaleeq" w:hAnsi="Jameel Noori Nastaleeq"/>
          <w:rtl w:val="1"/>
          <w:rFonts w:cs="Jameel Noori Nastaleeq"/>
        </w:rPr>
        <w:t>اختلافِ رائے کا اظہار ہمیشہ تنقید (criticism)کی صورت میں ہوتا ہے- مگر تنقید خواہ وہ کسی شخص کے حوالے سے کی گئی ہو، وہ اپنی حقیقت کے اعتبار سے مطالعے کی ایک صورت ہوتی ہے- تنقید کا اصل مقصد کسی موضوع پر کھلے تبادلہ خیال (open discussion) کا آغاز کرنا ہوتا ہے- تنقید کا مقصد یہ ہے کہ مختلف ذہن (mind)دیانت دارانہ طورپر (honestly)اپنے نتیجۂ تحقیق کو بتائیں اور پھر دوسرے لوگ دیانت داری کے ساتھ اُس پر اپنے خیالات کا اظہار کریں- اِس طرح کا آزادانہ تبادلہ خیال ذہنی ارتقا (intellectual development) کا لازمی تقاضا ہے-</w:t>
      </w:r>
    </w:p>
    <w:p>
      <w:pPr>
        <w:jc w:val="both"/>
        <w:bidi w:val="1"/>
      </w:pPr>
      <w:r>
        <w:rPr>
          <w:rFonts w:ascii="Jameel Noori Nastaleeq" w:hAnsi="Jameel Noori Nastaleeq"/>
          <w:rtl w:val="1"/>
          <w:rFonts w:cs="Jameel Noori Nastaleeq"/>
        </w:rPr>
        <w:t>علم اپنی نوعیت کے اعتبار سے ایک لامحدود موضوع ہے- یہ بات مذہبی موضوع پر بھی اُسی طرح صادق آتی ہے جس طرح سیکولر موضوع پر- اختلافِ رائے بلاشبہہ ایک رحمت ہے- اختلافِ رائے ہر حال میں مفید ہے- اِس معاملے میں اگر کوئی شرط ہے تو وہ صرف ایک ہے، وہ یہ کہ اختلاف کرنے والا مسلّمہ دلیل کی بنیاد پر اختلاف کرے، وہ الزام تراشی کا طریقہ اختیار نہ کرے-</w:t>
      </w:r>
    </w:p>
    <w:p>
      <w:pPr>
        <w:jc w:val="both"/>
        <w:bidi w:val="1"/>
      </w:pPr>
      <w:r>
        <w:rPr>
          <w:rFonts w:ascii="Jameel Noori Nastaleeq" w:hAnsi="Jameel Noori Nastaleeq"/>
          <w:rtl w:val="1"/>
          <w:rFonts w:cs="Jameel Noori Nastaleeq"/>
        </w:rPr>
        <w:t>اختلافِ رائے کے فائدے بے شمار ہیں- اِس سے مسئلہ زیر بحث کے نئے پہلو سامنے آتے ہیں- اِس سے تخلیقی فکر (creative thinking) میں اضافہ ہوتا ہے- اِس کے ذریعے لوگوں کو موقع ملتاہے کہ وہ دوسرے کے نتیجہ فکر سے فائدہ اٹھائیں- اِس سے مسئلہ زیر بحث کے مخفی گوشے سامنے آتے ہیں، وغیرہ-</w:t>
      </w:r>
    </w:p>
    <w:p>
      <w:pPr>
        <w:pStyle w:val="Heading1"/>
        <w:jc w:val="right"/>
        <w:bidi w:val="1"/>
      </w:pPr>
      <w:r>
        <w:rPr>
          <w:rFonts w:ascii="Jameel Noori Nastaleeq" w:hAnsi="Jameel Noori Nastaleeq"/>
          <w:rtl w:val="1"/>
          <w:rFonts w:cs="Jameel Noori Nastaleeq"/>
        </w:rPr>
        <w:t>موت کا پیغام</w:t>
      </w:r>
    </w:p>
    <w:p>
      <w:pPr>
        <w:jc w:val="both"/>
        <w:bidi w:val="1"/>
      </w:pPr>
      <w:r>
        <w:rPr>
          <w:rFonts w:ascii="Jameel Noori Nastaleeq" w:hAnsi="Jameel Noori Nastaleeq"/>
          <w:rtl w:val="1"/>
          <w:rFonts w:cs="Jameel Noori Nastaleeq"/>
        </w:rPr>
        <w:t>معروف ہندستانی صحافی خشونت سنگھ 20 مارچ 2014 کو نئی دہلی میں انتقال کرگئے- بہ وقت انتقال ان کی عمر 99 سال تھی- دنیوی اعتبار سے وہ ایک کامیاب انسان تھے- شہرت، دولت، پوزیشن، اعزاز ہر چیز انھیں حاصل تھی- وہ ایک بہت بڑے مکان میں رہتے تھے- لیکن انتقال کے وقت سب کچھ اُن سے چھوٹ گیا- دوسرے انسانوں کی طرح وہ بھی اپنی بڑائی (greatness) کا کوئی حصہ اپنے ساتھ نہیں لے گئے-</w:t>
      </w:r>
    </w:p>
    <w:p>
      <w:pPr>
        <w:jc w:val="both"/>
        <w:bidi w:val="1"/>
      </w:pPr>
      <w:r>
        <w:rPr>
          <w:rFonts w:ascii="Jameel Noori Nastaleeq" w:hAnsi="Jameel Noori Nastaleeq"/>
          <w:rtl w:val="1"/>
          <w:rFonts w:cs="Jameel Noori Nastaleeq"/>
        </w:rPr>
        <w:t>یہی ہر انسان کی کہانی ہے- موت اُس حقیقت کو یاد دلاتی ہے جس کو قرآن میں اِن الفاظ میں بیان کیا گیا ہے: ولقد جئتمونا فرادی کما خلقناکم أول مرّة، وترکتم ما خوّلناکم وراء ظہورکم (6:94) یعنی تم ہمارے پاس اکیلے آگئے جیسا کہ ہم نے تم کو پہلی بار پیداکیا تھا، اور جو کچھ ہم نے تم کو دیا تھا، وہ سب کچھ تم اپنے پیچھے چھوڑ آئے-</w:t>
      </w:r>
    </w:p>
    <w:p>
      <w:pPr>
        <w:jc w:val="both"/>
        <w:bidi w:val="1"/>
      </w:pPr>
      <w:r>
        <w:rPr>
          <w:rFonts w:ascii="Jameel Noori Nastaleeq" w:hAnsi="Jameel Noori Nastaleeq"/>
          <w:rtl w:val="1"/>
          <w:rFonts w:cs="Jameel Noori Nastaleeq"/>
        </w:rPr>
        <w:t>قدیم مصر کے بادشاہ فرعون نے کہا تھا : أنا ربکم الأعلى (79:24) یعنی میں تمھارا سب سے بڑا رب ہوں- شعوری یا غیر شعوری طورپر ہر آدمی اِس احساس میں جیتا ہے- ہر آدمی کسی نہ کسی بڑائی کو اپنی بڑائی سمجھتا ہے- موت اِس احساس کی نفی کرتی ہے- موت یہ بتاتی ہے کہ انسان کے پاس جو بڑائی ہے، وہ اس کے وجود کا حصہ نہیں، انسان کی ہر بڑائی ایک خارجی بڑائی ہے- موت اسی حقیقت کی عملی یاد دہانی ہے- سب سے بڑی حقیقت جو انسان کو جاننا چاہیے، وہ یہ کہ اللہ کی بڑائی اس کے اپنے وجود کا حصہ ہے، وہ کبھی اس کے وجو د سے جدا ہونے والی نہیں- اِس کے برعکس، انسان کی بڑائی اس کے وجود کا حصہ نہیں-</w:t>
      </w:r>
    </w:p>
    <w:p>
      <w:pPr>
        <w:jc w:val="both"/>
        <w:bidi w:val="1"/>
      </w:pPr>
      <w:r>
        <w:rPr>
          <w:rFonts w:ascii="Jameel Noori Nastaleeq" w:hAnsi="Jameel Noori Nastaleeq"/>
          <w:rtl w:val="1"/>
          <w:rFonts w:cs="Jameel Noori Nastaleeq"/>
        </w:rPr>
        <w:t>موت سے پہلے بظاہر یہ معلوم ہوتا ہے کہ انسان کی بڑائی خود اس کے وجود کا حصہ ہے، لیکن موت آتے ہی دونوں ایک دوسرے سے الگ ہوجاتے ہیں- اب انسان الگ رہتا ہے اور اس کی بڑائی الگ- انسان دنیا سے آخرت کی طرف اِس طرح سفر کرتا ہے کہ اُس کا سب کچھ ہمیشہ کے لیے اِسی دنیا میں چھوٹ جاتاہے-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http://cpsalrisala.blogspot.com/2014/05/MayAlrisala.html | Extracted on: 2026-03-26T14:26:51.054339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