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2014</w:t>
      </w:r>
    </w:p>
    <w:p>
      <w:pPr>
        <w:pStyle w:val="Heading1"/>
        <w:jc w:val="right"/>
        <w:bidi w:val="1"/>
      </w:pPr>
      <w:r>
        <w:rPr>
          <w:rFonts w:ascii="Jameel Noori Nastaleeq" w:hAnsi="Jameel Noori Nastaleeq"/>
          <w:rtl w:val="1"/>
          <w:rFonts w:cs="Jameel Noori Nastaleeq"/>
        </w:rPr>
        <w:t>اِزدیادِ ایمان</w:t>
      </w:r>
    </w:p>
    <w:p>
      <w:pPr>
        <w:jc w:val="both"/>
        <w:bidi w:val="1"/>
      </w:pPr>
      <w:r>
        <w:rPr>
          <w:rFonts w:ascii="Jameel Noori Nastaleeq" w:hAnsi="Jameel Noori Nastaleeq"/>
          <w:rtl w:val="1"/>
          <w:rFonts w:cs="Jameel Noori Nastaleeq"/>
        </w:rPr>
        <w:t>ایمان پتھر کی طرح کوئی جامد چیز نہیں- ایمان ایک زندہ حقیقت ہے- ایمان میں مسلسل اضافہ ہوتا رہتا ہے- اِس حقیقت کو قرآن میں ازدیادِ ایمان ( 48:4) کہاگیا ہے- یعنی ایمان کا مسلسل بڑھتے رہنا- یہ اضافۂ ایمان، تدبر کے ذریعہ ہوتا ہے- مومن قرآن میں اور خدا کی نشانیوں میں برابر غور کرتاہے، اِس طرح اُس کو نئے نئے پہلوؤں کی دریافت ہوتی رہتی ہے- اِن دریافتوں کے ذریعہ اُس کے ایمان ویقین میں مسلسل اضافہ ہوتا رہتا ہے-</w:t>
      </w:r>
    </w:p>
    <w:p>
      <w:pPr>
        <w:jc w:val="both"/>
        <w:bidi w:val="1"/>
      </w:pPr>
      <w:r>
        <w:rPr>
          <w:rFonts w:ascii="Jameel Noori Nastaleeq" w:hAnsi="Jameel Noori Nastaleeq"/>
          <w:rtl w:val="1"/>
          <w:rFonts w:cs="Jameel Noori Nastaleeq"/>
        </w:rPr>
        <w:t>اِس کی ایک مثال سورج گرہن اور چاند گرہن کا معاملہ ہے- ہزاروں سال پہلے کے زمانے میں جب ایک انسان اِس ظاہرہ کو اپنی آنکھوں سے دیکھتا تھا تو اُس وقت بھی یہ ظاہرہ اس کے ایمان میں اضافہ کا سبب بنتا تھا- وہ سوچتا تھا کہ اللہ کتنا زیادہ قدرت والا ہے- وہ روشن اجسام (سورج، چاند) پر اندھیرے کا پردہ ڈال دیتا ہے- اور پھر اندھیرے کا پردہ ہٹا کر، اُس کو دوبارہ روشن کردیتا ہے- یہ بھی اضافۂ ایمان کا واقعہ ہے- یہ واقعہ بھی صاحب ایمان کے لیے یقینی طورپر اضافۂ ایمان کا ذریعہ بنا ہوا تھا-موجودہ زمانے میں دور بین (telescope) کی ایجاد نے اضافۂ ایمان کے معاملے کو بہت زیادہ بڑھا دیا- آج جب دور بین کی مدد سے سورج گرہن اور چاند گرہن کا مطالعہ کیاگیا، تو معلوم ہوا کہ یہ ظاہرہ اللہ کی عظیم قدرت کا انوکھا نشان ہے- اب دور بینی مشاہدے کے ذریعہ معلوم ہوا کہ یہ گرہن اُس وقت ہوتا ہے، جب تین مختلف سائز کے متحرک اجسام وسیع خلا میں، ایک بے حدمتناسب دوری کے ساتھ ایک وقتِ خاص میں ایک سیدھ میں آجائیں:</w:t>
      </w:r>
    </w:p>
    <w:p>
      <w:pPr>
        <w:jc w:val="both"/>
        <w:bidi w:val="1"/>
      </w:pPr>
      <w:r>
        <w:rPr>
          <w:rFonts w:ascii="Jameel Noori Nastaleeq" w:hAnsi="Jameel Noori Nastaleeq"/>
          <w:rtl w:val="1"/>
          <w:rFonts w:cs="Jameel Noori Nastaleeq"/>
        </w:rPr>
        <w:t>Alignment of three moving bodies of different sizes at a particular point in time, in the vast space.</w:t>
      </w:r>
    </w:p>
    <w:p>
      <w:pPr>
        <w:jc w:val="both"/>
        <w:bidi w:val="1"/>
      </w:pPr>
      <w:r>
        <w:rPr>
          <w:rFonts w:ascii="Jameel Noori Nastaleeq" w:hAnsi="Jameel Noori Nastaleeq"/>
          <w:rtl w:val="1"/>
          <w:rFonts w:cs="Jameel Noori Nastaleeq"/>
        </w:rPr>
        <w:t>ازدیادِ ایمان کی نعمت اُس انسان کو حاصل ہوتی ہے، جس کے اندر مسلسل تدبر کے ذریعہ تخلیقی فکر (creative thinking) پیدا ہوگئی ہو-</w:t>
      </w:r>
    </w:p>
    <w:p>
      <w:pPr>
        <w:pStyle w:val="Heading1"/>
        <w:jc w:val="right"/>
        <w:bidi w:val="1"/>
      </w:pPr>
      <w:r>
        <w:rPr>
          <w:rFonts w:ascii="Jameel Noori Nastaleeq" w:hAnsi="Jameel Noori Nastaleeq"/>
          <w:rtl w:val="1"/>
          <w:rFonts w:cs="Jameel Noori Nastaleeq"/>
        </w:rPr>
        <w:t>کشمیر بیداری</w:t>
      </w:r>
    </w:p>
    <w:p>
      <w:pPr>
        <w:jc w:val="both"/>
        <w:bidi w:val="1"/>
      </w:pPr>
      <w:r>
        <w:rPr>
          <w:rFonts w:ascii="Jameel Noori Nastaleeq" w:hAnsi="Jameel Noori Nastaleeq"/>
          <w:rtl w:val="1"/>
          <w:rFonts w:cs="Jameel Noori Nastaleeq"/>
        </w:rPr>
        <w:t>ستمبر 2014 میں کشمیرمیں ایک تباہ کن سیلاب آیا- ایسے تباہ کن سیلاب کی مثال کشمیر کی سوسال کی تاریخ میں نہیں ملتی- اس تباہی کا سب سے اہم پہلو یہ ہے کہ وہ ایک فطری آفت (natural calamity) تھی، یعنی وہ انسان کی طرف سے نہ تھی، بلکہ وہ براہِ راست خدا کی طرف سے تھی- ایسی حالت میں کشمیریوں کو چاہئے کہ وہ اس معاملے کی حقیقت کو سمجھنے کے لیے خدا کی کتاب قرآن کا مطالعہ کریں-</w:t>
      </w:r>
    </w:p>
    <w:p>
      <w:pPr>
        <w:jc w:val="both"/>
        <w:bidi w:val="1"/>
      </w:pPr>
      <w:r>
        <w:rPr>
          <w:rFonts w:ascii="Jameel Noori Nastaleeq" w:hAnsi="Jameel Noori Nastaleeq"/>
          <w:rtl w:val="1"/>
          <w:rFonts w:cs="Jameel Noori Nastaleeq"/>
        </w:rPr>
        <w:t>حقیقت یہ ہے کہ کشمیر کا سیلاب سادہ طور پر ایک سیلاب نہ تھا، بلکہ وہ ایک خدائی انتباہ (Divine warning) تھا- وہ براہِ راست خدا کی طرف سے ایک پیغام تھا- کشمیریوں کو چاہیے کہ وہ اس واقعے کو اسی حیثیت سے دیکھیں- وہ کشمیر کے سیلاب کو خدا کی طرف سے بھیجا ہوا ایک اصلاحی پیغام قرار دیں-</w:t>
      </w:r>
    </w:p>
    <w:p>
      <w:pPr>
        <w:jc w:val="both"/>
        <w:bidi w:val="1"/>
      </w:pPr>
      <w:r>
        <w:rPr>
          <w:rFonts w:ascii="Jameel Noori Nastaleeq" w:hAnsi="Jameel Noori Nastaleeq"/>
          <w:rtl w:val="1"/>
          <w:rFonts w:cs="Jameel Noori Nastaleeq"/>
        </w:rPr>
        <w:t>قرآن میں ایک آیت ان الفاظ میں آئی ہے: لَقَدْ اَنْزَلْنَآ اِلَیْکُمْ کِتٰبًا فِیْہِ ذِکْرُکُمْ ۭ اَفَلَا تَعْقِلُوْنَ(21:10)- یعنی ہم نے تمھاری طرف ایک کتاب اتاری ہے جس میں تمھارے لیے نصیحت ہے- کیا تم سمجھتے نہیں- اس آیت سے معلوم ہوتا ہے کہ اہلِ ایمان کو چاہئے کہ وہ ہر موقعے پر قرآن کی آیتوں پر غور کریں- وہ ہر سوال کا جواب قرآن میں دریافت کریں- یہی عمل کشمیریوں کو موجودہ حالت میں کرنا چاہئے- یعنی قرآن میں غور کرکے اپنے لیے لائحہ عمل دریافت کرنا، ا ور اس کے مطابق اپنے عمل کا منصوبہ بنانا-</w:t>
      </w:r>
    </w:p>
    <w:p>
      <w:pPr>
        <w:jc w:val="both"/>
        <w:bidi w:val="1"/>
      </w:pPr>
      <w:r>
        <w:rPr>
          <w:rFonts w:ascii="Jameel Noori Nastaleeq" w:hAnsi="Jameel Noori Nastaleeq"/>
          <w:rtl w:val="1"/>
          <w:rFonts w:cs="Jameel Noori Nastaleeq"/>
        </w:rPr>
        <w:t>اس حیثیت سے قرآن کا مطالعہ کیجئے تو اس معاملے کی ایک نظیر حضرت یونس علیہ السلام کی زندگی میں ملتی ہے- حضرت یونس آٹھویں صدی قبل مسیح میں پیغمبر کی حیثیت سے نینویٰ (عراق) میں آئے- آپ نے یہاں کے لوگوں کو خدائے واحد کی طرف بلایا- ابتدائی طورپر قوم نے آپ کے پیغام کو نہیں مانا-</w:t>
      </w:r>
    </w:p>
    <w:p>
      <w:pPr>
        <w:jc w:val="both"/>
        <w:bidi w:val="1"/>
      </w:pPr>
      <w:r>
        <w:rPr>
          <w:rFonts w:ascii="Jameel Noori Nastaleeq" w:hAnsi="Jameel Noori Nastaleeq"/>
          <w:rtl w:val="1"/>
          <w:rFonts w:cs="Jameel Noori Nastaleeq"/>
        </w:rPr>
        <w:t>قرآن کے الفاظ میں حضرت یونس غضبناک ( 21:87) ہو کر نینویٰ سے باہر چلے گئے- اس کے بعد ایسے حالات پیش آئے کہ ایک سمندری مچھلی نے حضرت یونس کو نگل لیا- وہ تقریباً چالیس دن تک مچھلی کے پیٹ میں رہے- پھر انھوں نے توبہ کی، اللہ نے ان کی توبہ قبول کی، اور ان کو مچھلی کے پیٹ سے باہر نکال دیا( 37:145)- اس کے بعد حضرت یونس اپنی قوم میں واپس آئے، اور دوبارہ قوم کو اللہ کا پیغام پہنچایا- دوسری بار کی کوشش کامیاب ہوئی، اور پوری قوم نے حضرت یونس کے پیغام کو قبول کرلیا-</w:t>
      </w:r>
    </w:p>
    <w:p>
      <w:pPr>
        <w:jc w:val="both"/>
        <w:bidi w:val="1"/>
      </w:pPr>
      <w:r>
        <w:rPr>
          <w:rFonts w:ascii="Jameel Noori Nastaleeq" w:hAnsi="Jameel Noori Nastaleeq"/>
          <w:rtl w:val="1"/>
          <w:rFonts w:cs="Jameel Noori Nastaleeq"/>
        </w:rPr>
        <w:t>حضرت یونس کا مچھلی کے پیٹ میں جانا، بلا شبہہ ایک فطری آفت (natural calamity) تھی، اور کشمیریوں کے ساتھ ستمبر 2014 میں جو کچھ پیش آیا، وہ بھی بلا شبہہ ایک فطری آفت (natural calamity) تھی- اس مشابہت سے معلوم ہوتاہے کہ کشمیریوں کے لیے حضرت یونس علیہ السلام کے واقعے میں سبق ہے- کشمیر کے لوگوں کو حضرت یونس کے واقعے پر غور کرنا چاہئے، اور اس کی روشنی میں اپنے لیے عمل کا نیا منصوبہ بنانا چاہئے-</w:t>
      </w:r>
    </w:p>
    <w:p>
      <w:pPr>
        <w:jc w:val="both"/>
        <w:bidi w:val="1"/>
      </w:pPr>
      <w:r>
        <w:rPr>
          <w:rFonts w:ascii="Jameel Noori Nastaleeq" w:hAnsi="Jameel Noori Nastaleeq"/>
          <w:rtl w:val="1"/>
          <w:rFonts w:cs="Jameel Noori Nastaleeq"/>
        </w:rPr>
        <w:t>کشمیر کے معاملے پر اس حیثیت سے غور کیجئے تو معلوم ہوتا ہے کہ حضرت یونس کی مثال براہِ راست طور پر کشمیریوں کے اوپر چسپاں ہوتی ہے- اور جیسا کہ قرآن سے معلوم ہوتا ہے، قرآن میں مذکور ہر پیغمبر کا نمونہ مسلمانوں کے لیے یکساں طورپر قابلِ اتباع ہے (6:90)-</w:t>
      </w:r>
    </w:p>
    <w:p>
      <w:pPr>
        <w:jc w:val="both"/>
        <w:bidi w:val="1"/>
      </w:pPr>
      <w:r>
        <w:rPr>
          <w:rFonts w:ascii="Jameel Noori Nastaleeq" w:hAnsi="Jameel Noori Nastaleeq"/>
          <w:rtl w:val="1"/>
          <w:rFonts w:cs="Jameel Noori Nastaleeq"/>
        </w:rPr>
        <w:t>حضرت یونس کے معاملے کی حقیقت یہ تھی کہ اہلِ نینویٰ کے لیے حضرت یونس کی دعوتی کوشش ابھی اللہ کے نزدیک تکمیل کی حد تک نہیں پہنچی تھی، مگر حضرت یونس نے ایسا کیا کہ اللہ کی طرف سے حکم ملنے سے پہلے نینویٰ سے ہجرت کرکے باہر چلے گئے- یہی وجہ تھی جس کی بنا پر ان کے  ساتھ مذکورہ واقعہ پیش آیا-</w:t>
      </w:r>
    </w:p>
    <w:p>
      <w:pPr>
        <w:jc w:val="both"/>
        <w:bidi w:val="1"/>
      </w:pPr>
      <w:r>
        <w:rPr>
          <w:rFonts w:ascii="Jameel Noori Nastaleeq" w:hAnsi="Jameel Noori Nastaleeq"/>
          <w:rtl w:val="1"/>
          <w:rFonts w:cs="Jameel Noori Nastaleeq"/>
        </w:rPr>
        <w:t>اہلِ ایمان کی یہ منصبی ذمہ داری ہے کہ وہ تمام قوموں تک اللہ کا دین پہنچائیں- دعوت ایک پرامن جدوجہد ہے، جس کو خیر خواہی کے جذبے کے تحت اہلِ ایمان کو انجام دینا ہے- کشمیر کے مسلمانوں نے اپنی اس ذمہ داری کو ادا نہیں کیا- 1947 کے بعد جب کشمیر میں نیا دور آیا تو کشمیر کے مسلمانوں نے پر امن دعوتی جدوجہد کے بجائے پُر شور سیاسی جدوجہد (political activism) شروع کردیا- کشمیریوں کی یہی وہ غلطی ہے جس کی بنا پر خدا نے ستمبر 2014 کی فطری آفت (natural calamity) ان کے اوپر بھیج دی- یہ فطری آفت بلاشبہہ کشمیریوں کے لیے ایک خدائی انتباہ (divine warning) تھی-</w:t>
      </w:r>
    </w:p>
    <w:p>
      <w:pPr>
        <w:jc w:val="both"/>
        <w:bidi w:val="1"/>
      </w:pPr>
      <w:r>
        <w:rPr>
          <w:rFonts w:ascii="Jameel Noori Nastaleeq" w:hAnsi="Jameel Noori Nastaleeq"/>
          <w:rtl w:val="1"/>
          <w:rFonts w:cs="Jameel Noori Nastaleeq"/>
        </w:rPr>
        <w:t>حضرت یونس سے دعوت کی ذمہ داری میں جزئی کمی واقع ہوئی تھی، اس کے نتیجے میں وہ سمندری طوفان کا شکار ہوگئے- کشمیریوں نے اپنی دعوتی ذمہ داری کے معاملے میں کامل غفلت کا ارتکاب کیا ہے، ایسی حالت میں ان کے لئے خدا کی پکڑ سے بچنا ممکن نہ تھا-</w:t>
      </w:r>
    </w:p>
    <w:p>
      <w:pPr>
        <w:jc w:val="both"/>
        <w:bidi w:val="1"/>
      </w:pPr>
      <w:r>
        <w:rPr>
          <w:rFonts w:ascii="Jameel Noori Nastaleeq" w:hAnsi="Jameel Noori Nastaleeq"/>
          <w:rtl w:val="1"/>
          <w:rFonts w:cs="Jameel Noori Nastaleeq"/>
        </w:rPr>
        <w:t>کشمیر میں دعوت کے بہت زیادہ مواقع ہیں- کشمیریوں کی غلطی یہ ہے کہ انھوں نے دعوت کے ان مواقع کو استعمال نہیں کیا- اب وقت آگیا ہے کہ وہ اجتماعی توبہ ( 24:31) کریں-کشمیر کے مسلمانوں کو چاہئے کہ وہ اپنی سیاسی سرگرمیوں کو ختم کردیں، اور پرامن دعوت کے کام کے لیے سرگرم ہوجائیں- یہی وہ واحدعمل ہے جو خدا کی رحمت کو دوبارہ کشمیر کے مسلمانوں کی طرف واپس لاسکتا ہے-کشمیر کے مسلمان اگر ایسا نہ کریں تو کوئی دوسری سرگرمی ہر گز ان کو اللہ کی رحمت کا مستحق بنانے والی نہیں-</w:t>
      </w:r>
    </w:p>
    <w:p>
      <w:pPr>
        <w:jc w:val="both"/>
        <w:bidi w:val="1"/>
      </w:pPr>
      <w:r>
        <w:rPr>
          <w:rFonts w:ascii="Jameel Noori Nastaleeq" w:hAnsi="Jameel Noori Nastaleeq"/>
          <w:rtl w:val="1"/>
          <w:rFonts w:cs="Jameel Noori Nastaleeq"/>
        </w:rPr>
        <w:t>دعوت الی اللہ ایک لازمی فریضہ ہے، دعوت الی اللہ ہر مسلمان کا اصل منصبی مشن ہے- دعوت الی اللہ یعنی اللہ کا پیغام تمام لوگوں تک پہنچانا، ایک ایسا کام ہے جس کی ادائیگی ہر حال میں مطلوب ہے- مسلمان اگر دعوت الی اللہ کا کام نہ کریں تو وہ اللہ کی پکڑ سے بچنے والے نہیں-</w:t>
      </w:r>
    </w:p>
    <w:p>
      <w:pPr>
        <w:jc w:val="both"/>
        <w:bidi w:val="1"/>
      </w:pPr>
      <w:r>
        <w:rPr>
          <w:rFonts w:ascii="Jameel Noori Nastaleeq" w:hAnsi="Jameel Noori Nastaleeq"/>
          <w:rtl w:val="1"/>
          <w:rFonts w:cs="Jameel Noori Nastaleeq"/>
        </w:rPr>
        <w:t>کشمیری مسلمانوں کے لیے خاص طور پر اس کی اہمیت اور زیادہ ہے- کشمیرکی امتیازی خصوصیات کی بنا پر لوگ بڑی تعداد میں اس ریاست میں باہر سے برابر آتے رہتے ہیں- یہ آنے والے لوگ بظاہر سیاح یا یاتری، وغیرہ ہوتے ہیں، لیکن اگر انسانی فطرت کے اعتبار سے دیکھئے تو ان میں سے ہر شخص متلاشی (seeker)ہوتا ہے- ان میں سے ہر شخص خاموش زبان میںکہہ رہا ہوتا ہے کہ اے کشمیریو، ہم تمھارے یہاں آئے ہیں تاکہ تم ہم کو وہ سچائی دو جو اللہ کی بھیجی ہوئی ہدایت کی صورت میں تمھارے پاس موجود ہے- اس طرح کشمیر عملاً ایک مدعو لینڈ بن گیا ہے-</w:t>
      </w:r>
    </w:p>
    <w:p>
      <w:pPr>
        <w:jc w:val="both"/>
        <w:bidi w:val="1"/>
      </w:pPr>
      <w:r>
        <w:rPr>
          <w:rFonts w:ascii="Jameel Noori Nastaleeq" w:hAnsi="Jameel Noori Nastaleeq"/>
          <w:rtl w:val="1"/>
          <w:rFonts w:cs="Jameel Noori Nastaleeq"/>
        </w:rPr>
        <w:t>مذکورہ پہلوؤں نے کشمیر کو مسلم دنیا میں ایک امتیازی خطے کی حیثیت دے دی ہے- کشمیر میں خدا کے خاص منصوبے کے تحت بے شمار دعوتی اسباب جمع ہوگئے ہیں- دنیا کشمیر کو جنت نظیر (Paradise on Earth) کہتی ہے، انڈیا اس کو اپنا تاج (Crown) بتاتا ہے- مگر حقیقت یہ ہے کہ کشمیر خدا کی جنت کے تعارف کا ایک خصوصی مقام ہے-</w:t>
      </w:r>
    </w:p>
    <w:p>
      <w:pPr>
        <w:jc w:val="both"/>
        <w:bidi w:val="1"/>
      </w:pPr>
      <w:r>
        <w:rPr>
          <w:rFonts w:ascii="Jameel Noori Nastaleeq" w:hAnsi="Jameel Noori Nastaleeq"/>
          <w:rtl w:val="1"/>
          <w:rFonts w:cs="Jameel Noori Nastaleeq"/>
        </w:rPr>
        <w:t>عظیم دعوتی مواقع کے پس منظر میں یہ کہنا یقیناً درست ہوگا کہ اس دور میں کشمیر کو اللہ کی طرف سے بلا تمثیل وہ رول ملا ہے، جو دور اول میں مدینہ کو ملا تھا- اس دعوتی امکان (Dawah opportunity) کو استعمال نہ کرنا بلا شبہہ ایک مجرمانہ فعل ہوگا-</w:t>
      </w:r>
    </w:p>
    <w:p>
      <w:pPr>
        <w:jc w:val="both"/>
        <w:bidi w:val="1"/>
      </w:pPr>
      <w:r>
        <w:rPr>
          <w:rFonts w:ascii="Jameel Noori Nastaleeq" w:hAnsi="Jameel Noori Nastaleeq"/>
          <w:rtl w:val="1"/>
          <w:rFonts w:cs="Jameel Noori Nastaleeq"/>
        </w:rPr>
        <w:t>اللہ نے کشمیریوں کے لیے دعوت کا عظیم رول مقدر کردیا ہے جس وقت وہ اپنے حقیقی رول کو دریافت کریں گے، اور وہ اس کے لیے اٹھ کھڑے ہوں گے تو وہ وقت کی ایک بریکنگ نیوز (breaking news) ہوگی- عین ممکن ہے کہ کشمیریوں کا یہ عمل موجودہ زمانے میں اسلام اور مسلمانوں کی ایک نئی تاریخ کا آغاز بن جائے-</w:t>
      </w:r>
    </w:p>
    <w:p>
      <w:pPr>
        <w:pStyle w:val="Heading1"/>
        <w:jc w:val="right"/>
        <w:bidi w:val="1"/>
      </w:pPr>
      <w:r>
        <w:rPr>
          <w:rFonts w:ascii="Jameel Noori Nastaleeq" w:hAnsi="Jameel Noori Nastaleeq"/>
          <w:rtl w:val="1"/>
          <w:rFonts w:cs="Jameel Noori Nastaleeq"/>
        </w:rPr>
        <w:t>تسخیری عبادت، عارفانہ عبادت</w:t>
      </w:r>
    </w:p>
    <w:p>
      <w:pPr>
        <w:jc w:val="both"/>
        <w:bidi w:val="1"/>
      </w:pPr>
      <w:r>
        <w:rPr>
          <w:rFonts w:ascii="Jameel Noori Nastaleeq" w:hAnsi="Jameel Noori Nastaleeq"/>
          <w:rtl w:val="1"/>
          <w:rFonts w:cs="Jameel Noori Nastaleeq"/>
        </w:rPr>
        <w:t>عبادت الہٰی پوری کائنات کا دین ہے، انسان کا بھی اور دوسری موجودات کا بھی-فرق یہ ہے کہ دوسری موجودات سے تسخیری عبادت مطلوب ہے، یعنی جبری عبادت (compulsory ibadat)، اور انسان سے اختیارانہ عبادت (Ibadat by choice)- اسی اختیارانہ عبادت کو قرآن میں، امانت (33:72) کہاگیا ہے-</w:t>
      </w:r>
    </w:p>
    <w:p>
      <w:pPr>
        <w:jc w:val="both"/>
        <w:bidi w:val="1"/>
      </w:pPr>
      <w:r>
        <w:rPr>
          <w:rFonts w:ascii="Jameel Noori Nastaleeq" w:hAnsi="Jameel Noori Nastaleeq"/>
          <w:rtl w:val="1"/>
          <w:rFonts w:cs="Jameel Noori Nastaleeq"/>
        </w:rPr>
        <w:t>مجبورانہ عبادت پر کوئی انعام (reward) نہیں- لیکن اختیارانہ عبادت کا معاملہ، اِس سے  مختلف ہے- اختیارانہ عبادت، ایک ذمہ داری کا معاملہ ہے- اختیارانہ عبادت کے ساتھ، سزا اور انعام دونوں جڑے ہوئے ہیں- اختیارانہ عبادت میں اگر آدمی ناکام ہوجائے، تو اُس کی سخت پکڑ ہوگی- اِس کے برعکس، اختیارانہ عبادت میں جو کامیاب رہے، اُس کے لیے بڑے بڑے انعامات ہیں۔</w:t>
      </w:r>
    </w:p>
    <w:p>
      <w:pPr>
        <w:jc w:val="both"/>
        <w:bidi w:val="1"/>
      </w:pPr>
      <w:r>
        <w:rPr>
          <w:rFonts w:ascii="Jameel Noori Nastaleeq" w:hAnsi="Jameel Noori Nastaleeq"/>
          <w:rtl w:val="1"/>
          <w:rFonts w:cs="Jameel Noori Nastaleeq"/>
        </w:rPr>
        <w:t>انسان کو اِس دنیا میں جو اختیار دیاگیا ہے، وہ پوری کائنات کی سب سے بڑی نعمت ہے- اختیار خداوند رب العالمین کی صفت ہے- انسان کو اِس خداوندی صفت کا ایک شمّہ عطا کیا گیا ہے- یہ ایک معلوم حقیقت ہے کہ ہر عطیہ کے ساتھ، ذمہ داری جڑی ہوئی ہوتی ہے- انسان کو جب اختیار کا عظیم عطیہ دیاگیا، تو اُس کے ساتھ ہی یہ لازم ہوگیا کہ یہ دیکھا جائے کہ انسان، اِس عظیم نعمت کا درست استعمال کرتا ہے یا غلط استعمال- اِسی کے ساتھ یہ بھی لازم ہوگیا کہ اختیار یا آزادی کے صحیح استعمال پر انسان کو اعلی انعام دیاجائے، اور اِسی کے ساتھ اختیار اور آزادی کے غلط استعمال پر اُس کو اُس کے مطابق سزا دی جائے-</w:t>
      </w:r>
    </w:p>
    <w:p>
      <w:pPr>
        <w:jc w:val="both"/>
        <w:bidi w:val="1"/>
      </w:pPr>
      <w:r>
        <w:rPr>
          <w:rFonts w:ascii="Jameel Noori Nastaleeq" w:hAnsi="Jameel Noori Nastaleeq"/>
          <w:rtl w:val="1"/>
          <w:rFonts w:cs="Jameel Noori Nastaleeq"/>
        </w:rPr>
        <w:t>کائنات کی تمام چیزیں، اللہ کی تسخیری عبادت کررہی ہیں- انسان کی یہ صفت ہے کہ وہ اللہ کی عارفانہ عبادت کرتاہے- وہ اپنے عقل کو استعمال کرکے، اللہ کو دریافت کرتا ہے- وہ اپنے اوپر اللہ کی نعمتوں کا ادراک کرتا ہے- اِس احساس کے ساتھ جب وہ اپنے آپ کو اللہ کے آگے جھکا دیتا ہے، تو اسی کا نام عارفانہ عبادت ہے-</w:t>
      </w:r>
    </w:p>
    <w:p>
      <w:pPr>
        <w:pStyle w:val="Heading1"/>
        <w:jc w:val="right"/>
        <w:bidi w:val="1"/>
      </w:pPr>
      <w:r>
        <w:rPr>
          <w:rFonts w:ascii="Jameel Noori Nastaleeq" w:hAnsi="Jameel Noori Nastaleeq"/>
          <w:rtl w:val="1"/>
          <w:rFonts w:cs="Jameel Noori Nastaleeq"/>
        </w:rPr>
        <w:t>جنت اور انسان</w:t>
      </w:r>
    </w:p>
    <w:p>
      <w:pPr>
        <w:jc w:val="both"/>
        <w:bidi w:val="1"/>
      </w:pPr>
      <w:r>
        <w:rPr>
          <w:rFonts w:ascii="Jameel Noori Nastaleeq" w:hAnsi="Jameel Noori Nastaleeq"/>
          <w:rtl w:val="1"/>
          <w:rFonts w:cs="Jameel Noori Nastaleeq"/>
        </w:rPr>
        <w:t>جنت اور انسان ایک دوسرے کا مثنیٰ (counterpart) ہیں۔ دونوں ایک دوسرے کے لیے تکمیلی (complementary)چیز کی حیثیت رکھتے ہیں۔ جنت انسان کے لیے بنائی گئی ہے اور انسان جنت کے لیے۔ حقیقت یہ ہے کہ — جنت مطلوبِ انسان ہے اور انسان مطلوبِ جنت۔ انسان کے بغیر جنت ادھوری ہے، اور جنت کے بغیر انسان ادھورا۔ یہ بات خود تخلیقی منصوبے میں شامل ہے کہ اِس دنیا میں جنتی انسان تیار ہوں جو جنت کی ابدی دنیا میںبسائے جاسکیں۔</w:t>
      </w:r>
    </w:p>
    <w:p>
      <w:pPr>
        <w:jc w:val="both"/>
        <w:bidi w:val="1"/>
      </w:pPr>
      <w:r>
        <w:rPr>
          <w:rFonts w:ascii="Jameel Noori Nastaleeq" w:hAnsi="Jameel Noori Nastaleeq"/>
          <w:rtl w:val="1"/>
          <w:rFonts w:cs="Jameel Noori Nastaleeq"/>
        </w:rPr>
        <w:t>قرآن کی سورہ النساء میں یہ آیت آئی ہے: مَا یَفْعَلُ اللّٰہُ بِعَذَابِکُمْ اِنْ شَکَرْتُمْ وَاٰمَنْتُمْ  ۭ وَکَانَ اللّٰہُ شَاکِرًا عَلِــیْمًا  (4:147) یعنی اللہ تم کو عذاب دے کر کیا کرے گا، اگر تم شکر گزاری کرو اور ایمان لاؤ۔اللہ بڑا قدرداں ہے، وہ سب کچھ جاننے والا ہے۔</w:t>
      </w:r>
    </w:p>
    <w:p>
      <w:pPr>
        <w:jc w:val="both"/>
        <w:bidi w:val="1"/>
      </w:pPr>
      <w:r>
        <w:rPr>
          <w:rFonts w:ascii="Jameel Noori Nastaleeq" w:hAnsi="Jameel Noori Nastaleeq"/>
          <w:rtl w:val="1"/>
          <w:rFonts w:cs="Jameel Noori Nastaleeq"/>
        </w:rPr>
        <w:t>اِس کا مطلب یہ ہے کہ اللہ کے تخلیقی منصوبے کا تقاضا اِس طرح پورا نہیں ہوتا کہ لوگ بُرے اعمال کرکے اپنے آپ کو جہنم کا مستحق بنا لیں۔ اللہ کا تخلیقی منصوبہ یہ چاہتا ہے کہ لوگ اپنے آپ کو جنت کا مستحق ثابت کریں، اور پھر آخرت میں پہنچ کروہ جنت کے باغوں میں آباد ہوں۔</w:t>
      </w:r>
    </w:p>
    <w:p>
      <w:pPr>
        <w:jc w:val="both"/>
        <w:bidi w:val="1"/>
      </w:pPr>
      <w:r>
        <w:rPr>
          <w:rFonts w:ascii="Jameel Noori Nastaleeq" w:hAnsi="Jameel Noori Nastaleeq"/>
          <w:rtl w:val="1"/>
          <w:rFonts w:cs="Jameel Noori Nastaleeq"/>
        </w:rPr>
        <w:t>مفسر ابوالبرکات النسفی (وفات: 1310ء) نے مذکورہ آیت کی تشریح کے تحت لکھا ہے: الإیمان: معرفۃ المنعم، والشکر: الاعتراف بالنعمۃ (تفسیر النسفی: 1/259) یعنی ایمان، منعم کی معرفت ہے، اور شکر، نعمت کے اعتراف کا نام ہے۔</w:t>
      </w:r>
    </w:p>
    <w:p>
      <w:pPr>
        <w:jc w:val="both"/>
        <w:bidi w:val="1"/>
      </w:pPr>
      <w:r>
        <w:rPr>
          <w:rFonts w:ascii="Jameel Noori Nastaleeq" w:hAnsi="Jameel Noori Nastaleeq"/>
          <w:rtl w:val="1"/>
          <w:rFonts w:cs="Jameel Noori Nastaleeq"/>
        </w:rPr>
        <w:t>حقیقت یہ ہے کہ یہ دونوں چیزیں ایک دوسرے سے جُڑی ہوئی ہیں۔ ایمان کا مطلب یہ ہے کہ آدمی شعوری طور پر اپنے رب کو دریافت کرے، وہ مخلوق کے ذریعے خالق کا تعارف حاصل کرے۔ شکر کا مطلب خدا کی نعمتوں کا اعتراف ہے۔ اِس دنیا میں جو کچھ انسان کو ملا ہوا ہے، وہ سب خدائے برتر کا انعام (blessing)ہے۔ اِس انعام کے لیے دل سے منعم (giver)کا معترف ہونا، بلاشبہہ کسی انسان کے لیے سب سے بڑی عبادت کی حیثیت رکھتا ہے۔</w:t>
      </w:r>
    </w:p>
    <w:p>
      <w:pPr>
        <w:pStyle w:val="Heading1"/>
        <w:jc w:val="right"/>
        <w:bidi w:val="1"/>
      </w:pPr>
      <w:r>
        <w:rPr>
          <w:rFonts w:ascii="Jameel Noori Nastaleeq" w:hAnsi="Jameel Noori Nastaleeq"/>
          <w:rtl w:val="1"/>
          <w:rFonts w:cs="Jameel Noori Nastaleeq"/>
        </w:rPr>
        <w:t>ایک حدیث</w:t>
      </w:r>
    </w:p>
    <w:p>
      <w:pPr>
        <w:jc w:val="both"/>
        <w:bidi w:val="1"/>
      </w:pPr>
      <w:r>
        <w:rPr>
          <w:rFonts w:ascii="Jameel Noori Nastaleeq" w:hAnsi="Jameel Noori Nastaleeq"/>
          <w:rtl w:val="1"/>
          <w:rFonts w:cs="Jameel Noori Nastaleeq"/>
        </w:rPr>
        <w:t>حدیث کی کتابوں میں ایک روایت ان الفاظ میں آئی ہے: ’’عن أبی ہریرة، قال، جلس جبریل إلى النبی صلى اللہ علیہ وسلم فنظر إلى السماء فإذا ملک ینزل، فقال جبریل: إن ہذا الملک ما نزل منذ یوم خلق، قبل الساعة، فلما نزل قال، یا محمد، أرسلنی إلیک ربک، أفملکا نبیا یجعلک،أو عبدا رسولا؟ قال جبریل: تواضع لربک یا محمد۔ قال: بل عبداً رسولاً۔ (مسند أحمد: 7160) یعنی جبریل آئے اور رسول اللہ صلى اللہ علیہ وسلم کے پاس بیٹھ گئے۔ انھوں نے آسمان کی طرف دیکھا۔ اُس وقت ایک فرشتہ آسمان سے اتر رہا تھا۔ جبریل نے کہا کہ یہ فرشتہ اپنی پیدائش کے بعد، اس وقت سے پہلے کبھی زمین پر نہیں  آیا۔ جب وہ فرشتہ آگیا تو اس نے کہاکہ اے محمد، آپ کے رب نے مجھ کو آپ کے پاس بھیجا ہے۔ اللہ آپ کو بادشاہ نبی بنائے یا عبدرسول۔ جبریل نے کہا کہ اے محمد، اپنے رب کے لیے متواضع بنئے۔ آپ نے فرمایا کہ ہاں، میں عبدرسول بننا پسند کرتاہوں-</w:t>
      </w:r>
    </w:p>
    <w:p>
      <w:pPr>
        <w:jc w:val="both"/>
        <w:bidi w:val="1"/>
      </w:pPr>
      <w:r>
        <w:rPr>
          <w:rFonts w:ascii="Jameel Noori Nastaleeq" w:hAnsi="Jameel Noori Nastaleeq"/>
          <w:rtl w:val="1"/>
          <w:rFonts w:cs="Jameel Noori Nastaleeq"/>
        </w:rPr>
        <w:t>یہی وہ بات ہے جس کو قرآن میں وبشراً رسولاً (17:93) کہاگیا ہے۔ مزید یہ کہ یہ بات صرف پیغمبر کے لیے نہیں ہے، بلکہ پیغمبر کی امت کے لیے بھی ہے۔ جیسا کہ معلوم ہے، پیغمبر ہر اعتبار سے امت کے لیے نمونہ ہے اور یقیناً اس حدیث رسول سے معلوم ہوا کہ پیغمبراور پیغمبر کی امت کا منصب یہ نہیں ہے کہ وہ اِس دنیا میں لوگوں کے اوپر سیاسی حکمرانی (political rule)قائم کرے۔ قانونِ فطرت کے مطابق، اِس دنیا میں سیاسی حاکمیت کسی ایک گروہ کی اجارہ داری نہیں۔ اہلِ ایمان کا مقصد یہ ہے کہ وہ دنیا میں عبد اور بشر بن کررہیں ، وہ اِس دنیا میں قانون کے نفاذ کا جھنڈا نہ اٹھائیں، بلکہ خود اپنے آپ کو اللہ کے احکام کا پابند بنائیں۔ اِس دنیا میں انسان کا امتحان اپنی ذات کے اعتبار سے ہے، نہ کہ اقوامِ عالم کے اعتبار سے-پیغمبر نے جو بات اپنے لیے عبد رسول کے الفاظ میں کہی تھی، وہی دوسرے لوگوں کے لیے عبد انسان کے طورپر درست ہے-</w:t>
      </w:r>
    </w:p>
    <w:p>
      <w:pPr>
        <w:pStyle w:val="Heading1"/>
        <w:jc w:val="right"/>
        <w:bidi w:val="1"/>
      </w:pPr>
      <w:r>
        <w:rPr>
          <w:rFonts w:ascii="Jameel Noori Nastaleeq" w:hAnsi="Jameel Noori Nastaleeq"/>
          <w:rtl w:val="1"/>
          <w:rFonts w:cs="Jameel Noori Nastaleeq"/>
        </w:rPr>
        <w:t>وِلاء —  بَراء</w:t>
      </w:r>
    </w:p>
    <w:p>
      <w:pPr>
        <w:jc w:val="both"/>
        <w:bidi w:val="1"/>
      </w:pPr>
      <w:r>
        <w:rPr>
          <w:rFonts w:ascii="Jameel Noori Nastaleeq" w:hAnsi="Jameel Noori Nastaleeq"/>
          <w:rtl w:val="1"/>
          <w:rFonts w:cs="Jameel Noori Nastaleeq"/>
        </w:rPr>
        <w:t>علماء نے یہ نظریہ وضع کیا ہے کہ مسلمانوں کے لیے، انسانوں کے ساتھ تعلق کی صرف دو بنیادیں ہیں — وِلاء اور بَراء- وِلاء کا مطلب ہے، دوستی رکھنا، اور براء کا مطلب ہے جدائی رکھنا- اِن حضرات کا کہنا ہے کہ مسلمانوں پر یہ فرض ہے کہ وہ وِلاء (دوستی) کا تعلق صرف ان لوگوں سے رکھیں، جو مسلمان ہیں- اور جو لوگ اسلام کے دائرے سے باہر ہیں، ان کو وہ اپنا غیر سمجھیں، اور اُن سے جدائی کا تعلق قائم کریں- یہ ایک قومی نظریہ ہے نہ کہ اسلامی نظریہ-</w:t>
      </w:r>
    </w:p>
    <w:p>
      <w:pPr>
        <w:jc w:val="both"/>
        <w:bidi w:val="1"/>
      </w:pPr>
      <w:r>
        <w:rPr>
          <w:rFonts w:ascii="Jameel Noori Nastaleeq" w:hAnsi="Jameel Noori Nastaleeq"/>
          <w:rtl w:val="1"/>
          <w:rFonts w:cs="Jameel Noori Nastaleeq"/>
        </w:rPr>
        <w:t>اِن حضرات نے یہ نظریہ سورہ الممتحنہ کی آیت نمبر ایک اور آیت نمبر چار سے أخذ کیا ہے- مگر یہ نظریہ، ایک بے بنیاد نظریہ ہے- اُس کا اسلامی تعلیمات سے کوئی تعلق نہیں- شانِ نزول کی روایات سے معلوم ہوتا ہے کہ سورہ الممتحنہ، فتح مکہ سے کچھ پہلے اُس وقت نازل ہوئی، جب کہ حاطب بن ابی بلتعہ کا مشہور واقعہ پیش آیا تھا- چنانچہ سورہ الممتحنہ میں وِلاء اور بَراء کی بات جو کہی گئی ہے، وہ کوئی عمومی بات نہیں ہے، بلکہ اس کا تعلق ان خصوصی حالات سے ہے، جو کہ حاطب ابن ابی بلتعہ کے واقعے کے زمانے میں عرب میں موجود تھے-</w:t>
      </w:r>
    </w:p>
    <w:p>
      <w:pPr>
        <w:jc w:val="both"/>
        <w:bidi w:val="1"/>
      </w:pPr>
      <w:r>
        <w:rPr>
          <w:rFonts w:ascii="Jameel Noori Nastaleeq" w:hAnsi="Jameel Noori Nastaleeq"/>
          <w:rtl w:val="1"/>
          <w:rFonts w:cs="Jameel Noori Nastaleeq"/>
        </w:rPr>
        <w:t>حقیقت یہ ہے کہ سورہ الممتحنہ میں جو بات کہی گئی ہے، وہ اُس وقت کے لیے ہے، جب کہ جنگ کے حالات ہوں اور اہلِ اسلام اور غیر اہلِ اسلام عملاً ایک دوسرے کے خلاف برسرِ جنگ (at war) ہوں- اِن آیات کا تعلق اُس صورت حال سے نہیں ہے، جب کہ حالتِ جنگ کا خاتمہ ہوجائے اور دونوں گروہوں کے درمیان امن کی حالت قائم ہوجائے-</w:t>
      </w:r>
    </w:p>
    <w:p>
      <w:pPr>
        <w:jc w:val="both"/>
        <w:bidi w:val="1"/>
      </w:pPr>
      <w:r>
        <w:rPr>
          <w:rFonts w:ascii="Jameel Noori Nastaleeq" w:hAnsi="Jameel Noori Nastaleeq"/>
          <w:rtl w:val="1"/>
          <w:rFonts w:cs="Jameel Noori Nastaleeq"/>
        </w:rPr>
        <w:t>موجودہ زمانہ میں جو مسلمان ہیں، ان کا تعلق دوسری قوموں سے قوانینِ امن کی بنیاد پر قائم ہوگا، نہ کہ قوانینِ جنگ کی بنیاد پر- مذکورہ بے بنیاد نظریے کا یہ نتیجہ ہوا ہے کہ موجودہ زمانے کے مسلمان، غیر ضروری طورپر دوسری قوموں کو اپنا دشمن سمجھنے لگے ہیں- وہ اُن سے نفرت کرتے ہیں- حتی کہ وہ اُن کے خلاف تشدد پر اتر آتے ہیں- یہ سب بلاشبہہ، وہ باتیں ہیں، جن کا اسلام سے کوئی تعلق نہیں-</w:t>
      </w:r>
    </w:p>
    <w:p>
      <w:pPr>
        <w:pStyle w:val="Heading1"/>
        <w:jc w:val="right"/>
        <w:bidi w:val="1"/>
      </w:pPr>
      <w:r>
        <w:rPr>
          <w:rFonts w:ascii="Jameel Noori Nastaleeq" w:hAnsi="Jameel Noori Nastaleeq"/>
          <w:rtl w:val="1"/>
          <w:rFonts w:cs="Jameel Noori Nastaleeq"/>
        </w:rPr>
        <w:t>سبیل ُ اللہ سے انحراف</w:t>
      </w:r>
    </w:p>
    <w:p>
      <w:pPr>
        <w:jc w:val="both"/>
        <w:bidi w:val="1"/>
      </w:pPr>
      <w:r>
        <w:rPr>
          <w:rFonts w:ascii="Jameel Noori Nastaleeq" w:hAnsi="Jameel Noori Nastaleeq"/>
          <w:rtl w:val="1"/>
          <w:rFonts w:cs="Jameel Noori Nastaleeq"/>
        </w:rPr>
        <w:t>ایک روایت حدیث کے مختلف کتابوں میں آئی ہے- مسند احمد (رقم الحدیث: 4142) کے الفاظ یہ ہیں: عن عبد اللہ بن مسعود قال: خطّ لنا رسول اللہ صلى اللہ علیہ وسلم یوماً خطًّا، قم قال: ہذا سبیل اللہ، ثم خطّ خطوطاً عن یمینہ وعن شمالہ ثم قال: ہذہ سُبُل متفرقة على کلّ سبیل منہا شیطان یدعوا إلیہ- ثم قرأ ہذہ الایة: ’’وَاَنَّ ھٰذَا صِرَاطِیْ مُسْتَقِـیْمًا فَاتَّبِعُوْہُ  ۚ وَلَا تَتَّبِعُوا السُّبُلَ فَتَفَرَّقَ بِکُمْ عَنْ سَبِیْلِہٖ‘‘ (6:153)-</w:t>
      </w:r>
    </w:p>
    <w:p>
      <w:pPr>
        <w:jc w:val="both"/>
        <w:bidi w:val="1"/>
      </w:pPr>
      <w:r>
        <w:rPr>
          <w:rFonts w:ascii="Jameel Noori Nastaleeq" w:hAnsi="Jameel Noori Nastaleeq"/>
          <w:rtl w:val="1"/>
          <w:rFonts w:cs="Jameel Noori Nastaleeq"/>
        </w:rPr>
        <w:t>عبد اللہ بن مسعود کہتے ہیں کہ رسول اللہ صلی اللہ علیہ وسلم نے ایک دن ہمارے سامنے زمین پر ایک سیدھی لکیر کھینچی، پھر آپ نے فرمایا کہ یہ اللہ کا رستہ ہے- پھر آپ نے اِس سیدھی لکیر کے دائیں اور بائیں کچھ لکیریں کھینچیں، پھر آپ نے فرمایا کہ یہ متفرق راستے ہیں- اِن متفرق رساتوں میں سے ہر راستے پر ایک شیطان ہے جو اپنی طرف بلا رہا ہے- پھر آپ نے قرآن کی یہ آیت پڑھی: ’’یہ ہے میرا سیدھا راستہ، تم اس کی پیروی کرو- اور تم متفرق راستوں کی پیروی نہ کرو، ورنہ تم بھٹک جاؤگے‘‘-</w:t>
      </w:r>
    </w:p>
    <w:p>
      <w:pPr>
        <w:jc w:val="both"/>
        <w:bidi w:val="1"/>
      </w:pPr>
      <w:r>
        <w:rPr>
          <w:rFonts w:ascii="Jameel Noori Nastaleeq" w:hAnsi="Jameel Noori Nastaleeq"/>
          <w:rtl w:val="1"/>
          <w:rFonts w:cs="Jameel Noori Nastaleeq"/>
        </w:rPr>
        <w:t>اِس حدیث رسول کی وضاحت قرآن کی اِس آیت سے ہوتی ہے: قل ہذا سبیلی ادعوا إلی اللہ علی بصیرة أنا ومَن اتبعنی (12:108) یعنی کہو، یہ میرا راستہ ہے- میں اللہ کی طرف بلارہا ہوں پوری بصیرت کے ساتھ، میں بھی اور وہ لوگ بھی جنھوں نے میری پیروی کی ہے-</w:t>
      </w:r>
    </w:p>
    <w:p>
      <w:pPr>
        <w:jc w:val="both"/>
        <w:bidi w:val="1"/>
      </w:pPr>
      <w:r>
        <w:rPr>
          <w:rFonts w:ascii="Jameel Noori Nastaleeq" w:hAnsi="Jameel Noori Nastaleeq"/>
          <w:rtl w:val="1"/>
          <w:rFonts w:cs="Jameel Noori Nastaleeq"/>
        </w:rPr>
        <w:t>مذکورہ حوالوں سے معلوم ہوتا ہے کہ اہلِ ایمان کی سرگرمیوں کا اصل نشانہ دعوت الی اللہ ہے- ان کو اِسی صراطِ مستقیم پر تاحیات چلتے رہنا ہے- اُن کی ذمے داری ہے کہ جس طرح پیغمبر نے دعوت الی اللہ کو اپنا مرکزی نشانہ بنایا اور اپنی ساری توانائی اِسی پر صرف کردی، اسی طرح اہلِ ایمان کو چاہیے کہ پیغمبر اسلام کے بعد وہ دعوت الی اللہ کو اپنا مرکزی نشانہ بنائیں اور نسل درنسل اِسی نشانہ پرقائم رہیں-</w:t>
      </w:r>
    </w:p>
    <w:p>
      <w:pPr>
        <w:jc w:val="both"/>
        <w:bidi w:val="1"/>
      </w:pPr>
      <w:r>
        <w:rPr>
          <w:rFonts w:ascii="Jameel Noori Nastaleeq" w:hAnsi="Jameel Noori Nastaleeq"/>
          <w:rtl w:val="1"/>
          <w:rFonts w:cs="Jameel Noori Nastaleeq"/>
        </w:rPr>
        <w:t>مگر انسان کی زندگی موجودہ دنیا میں مسائل سے بھری ہوئی ہے-بار بار ایسے خلافِ مزاج واقعات پیش آتے ہیں جو آدمی کو مشتعل کردیں، اور اس کی توجہ کو اصل نشانے سے بھٹکا کر دوسری طرف پھیر دیں-یہی وہ صورتِ حال ہے جو شیطان کو بار بار یہ موقع دیتی ہے کہ وہ اہلِ ایمان کو بھڑکا کر انھیں انحرافی نشانوں کی طرف پھیر دے-وہ دعوت الی اللہ کے راستے سے ہٹ کر لوگوں کی طرف سے پیدا کردہ مسائل میں الجھ جائیں- اہلِ ایمان کو چاہیے کہ وہ اس معاملے میں ہمیشہ اپنا محاسبہ کرتے رہیں- جب بھی وہ دیکھیں کہ کوئی پیش آمدہ صورت حال انھیں دعوت الی اللہ کے راستے سے ہٹا رہی ہے تو وہ اس کو شیطان کا بہکاوا سمجھیں، اور شیطان سے پناہ مانگتے ہوئے دوبارہ وہ دعوت الی اللہ کے راستے پر قائم ہوجائیں-</w:t>
      </w:r>
    </w:p>
    <w:p>
      <w:pPr>
        <w:jc w:val="both"/>
        <w:bidi w:val="1"/>
      </w:pPr>
      <w:r>
        <w:rPr>
          <w:rFonts w:ascii="Jameel Noori Nastaleeq" w:hAnsi="Jameel Noori Nastaleeq"/>
          <w:rtl w:val="1"/>
          <w:rFonts w:cs="Jameel Noori Nastaleeq"/>
        </w:rPr>
        <w:t>موجودہ زمانے میں دعوت الی اللہ کے راستے سے یہ انحراف بہت بڑے پیمانے پر پیش آیا ہے- موجودہ زمانے میں مسلمانوں کو دوسری قوموں سے کچھ مادی اور سیاسی شکایتیں پیدا ہوئیں- مسلمان ان شکایتوں پر بھڑک اٹھے اور وہ دوسری قوموں سے لڑنے لگے- موجودہ زمانے کے تقریباً تمام مسلمان اِس انحراف کا شکار ہوگئے- کچھ مسلمان دوسری قوموی کے خلاف منفی بولی بولنے لگے، اور کچھ مسلمان اُن سے باقاعدہ مسلّح ٹکراؤ کرنے لگے- انھوں نے نہ صرف دعوت الی اللہ کے کام کو چھوڑ دیا، بلکہ انھوں نے مزید یہ کیا کہ اپنے مدعو کو اپنا حریف اور دشمن قرار دے دیا- اس طرح اُن کا انحراف اپنی آخری حد پر پہنچ گیا-</w:t>
      </w:r>
    </w:p>
    <w:p>
      <w:pPr>
        <w:jc w:val="both"/>
        <w:bidi w:val="1"/>
      </w:pPr>
      <w:r>
        <w:rPr>
          <w:rFonts w:ascii="Jameel Noori Nastaleeq" w:hAnsi="Jameel Noori Nastaleeq"/>
          <w:rtl w:val="1"/>
          <w:rFonts w:cs="Jameel Noori Nastaleeq"/>
        </w:rPr>
        <w:t>یہ معاملہ جو موجودہ زمانے میں مسلمانوں کے ساتھ پیش آیا، وہ بلاشبہہ’سبیل اللہ‘ سے کھلا ہوا انحراف تھا، وہ خدا کی مرضی کے مطابق نہ تھا- اس کا ثبوت یہ ہے کہ دنیا بھر کے تمام مسلم رہنماؤں کی طویل قربانی کے باوجود اس کا کوئی نتیجہ نہ نکلا، بلکہ برعکس طورپر وہ مسلمانوں کی ذلت اور ناکامی میں اضافے کا سبب بن گیا-</w:t>
      </w:r>
    </w:p>
    <w:p>
      <w:pPr>
        <w:jc w:val="both"/>
        <w:bidi w:val="1"/>
      </w:pPr>
      <w:r>
        <w:rPr>
          <w:rFonts w:ascii="Jameel Noori Nastaleeq" w:hAnsi="Jameel Noori Nastaleeq"/>
          <w:rtl w:val="1"/>
          <w:rFonts w:cs="Jameel Noori Nastaleeq"/>
        </w:rPr>
        <w:t>موجودہ زمانے کے تمام لکھنے اور بولنے والے مسلمان اس پسپائی کا ذمے دار دوسری قوموں کو بتا کر اُن کے خلاف منفی پروپیگنڈے کی مہم چلائے ہوئے ہیں- یہ سرتاسر ایک بے نتیجہ کام ہے- مسلمانوں کو صرف یہ کرنا ہے کہ وہ اپنی ان تحریکیوں کو انحراف کی تحریکیں قرار دے کر اُنھیں ترک کردیں- وہ دوبارہ دعوت الی اللہ کے مقرر راستے پر قائم ہوجائیں- مسلمانوں کے لیے اصلاً یہ اصلاحِ خویش کا ایک معاملہ ہے، نہ کہ دوسروں کو سازشی قرار دے کر ان کے خلاف منفی مہم چلانے کا معاملہ-</w:t>
      </w:r>
    </w:p>
    <w:p>
      <w:pPr>
        <w:pStyle w:val="Heading1"/>
        <w:jc w:val="right"/>
        <w:bidi w:val="1"/>
      </w:pPr>
      <w:r>
        <w:rPr>
          <w:rFonts w:ascii="Jameel Noori Nastaleeq" w:hAnsi="Jameel Noori Nastaleeq"/>
          <w:rtl w:val="1"/>
          <w:rFonts w:cs="Jameel Noori Nastaleeq"/>
        </w:rPr>
        <w:t>جہاد وقتال</w:t>
      </w:r>
    </w:p>
    <w:p>
      <w:pPr>
        <w:jc w:val="both"/>
        <w:bidi w:val="1"/>
      </w:pPr>
      <w:r>
        <w:rPr>
          <w:rFonts w:ascii="Jameel Noori Nastaleeq" w:hAnsi="Jameel Noori Nastaleeq"/>
          <w:rtl w:val="1"/>
          <w:rFonts w:cs="Jameel Noori Nastaleeq"/>
        </w:rPr>
        <w:t>جہاد ایک عربی لفظ ہے- اس کے معنی وہی ہیں جس کو پُرامن جدوجہد (peaceful struggle) کہا جاتا ہے- اس پُر امن جدوجہد سے مراد اصلاً دعوتی جدوجہد ہے، جیسا کہ قرآن کی سورہ الفرقان میںارشاد ہوا ہے: وجاہدہم بہ جہاداً کبیرا (25:52)یعنی پُرامن جدوجہد کے ذریعے لوگوں تک قرآن کا پیغام پہنچانا-</w:t>
      </w:r>
    </w:p>
    <w:p>
      <w:pPr>
        <w:jc w:val="both"/>
        <w:bidi w:val="1"/>
      </w:pPr>
      <w:r>
        <w:rPr>
          <w:rFonts w:ascii="Jameel Noori Nastaleeq" w:hAnsi="Jameel Noori Nastaleeq"/>
          <w:rtl w:val="1"/>
          <w:rFonts w:cs="Jameel Noori Nastaleeq"/>
        </w:rPr>
        <w:t>دعوت اصلاً ایک نظریاتی جدوجہد (ideological struggle) ہے- یہ ایک بے حد وسیع کام ہے- اس کے مختلف تقاضے ہیں- دعوت کے کام کو جب اس کے تمام مطلوب تقاضوں کے ساتھ انجام دینے کی کوشش کی جائے تو وہ ایک عظیم جدوجہد بن جاتا ہے- اسی لیے اس دعوتی عمل کو جہاد کہاگیا ہے-</w:t>
      </w:r>
    </w:p>
    <w:p>
      <w:pPr>
        <w:jc w:val="both"/>
        <w:bidi w:val="1"/>
      </w:pPr>
      <w:r>
        <w:rPr>
          <w:rFonts w:ascii="Jameel Noori Nastaleeq" w:hAnsi="Jameel Noori Nastaleeq"/>
          <w:rtl w:val="1"/>
          <w:rFonts w:cs="Jameel Noori Nastaleeq"/>
        </w:rPr>
        <w:t>اصلاً جہاد کا مطلب یہی ہے- تاہم بعض اوقات اس کے توسیعی مفہوم کے اعتبار سے، جہاد کے لفظ کو قتال (جنگ) کے معنی میں بھی استعمال کیا جاتا ہے، لیکن یہ اُس کا صرف توسیعی مفہوم ہے- جہاں تک احکام اورآداب کا تعلق ہے، جہاد اور قتال دونوں کے احکام اور آداب ایک دوسرے سے بالکل مختلف ہیں- جہادِ دعوت کا اصل نشانہ فریقِ ثانی کی سوچ کو بدلنا ہوتا ہے، جب کہ قتال کا نشانہ برعکس طورپر فریقِ ثانی کا استیصال کرنا ہے-</w:t>
      </w:r>
    </w:p>
    <w:p>
      <w:pPr>
        <w:jc w:val="both"/>
        <w:bidi w:val="1"/>
      </w:pPr>
      <w:r>
        <w:rPr>
          <w:rFonts w:ascii="Jameel Noori Nastaleeq" w:hAnsi="Jameel Noori Nastaleeq"/>
          <w:rtl w:val="1"/>
          <w:rFonts w:cs="Jameel Noori Nastaleeq"/>
        </w:rPr>
        <w:t>جہاد اور قتال کے درمیان ایک بنیادی فرق یہ ہے کہ جہاد بمعنی دعوت ایک عمومی حکم ہے- دعوتی جہاد ہمیشہ اور ہر حال میں کرنا ہے- جہادِ دعوت کا نشانہ اللہ کے پیغام کو اُس کے بندوں تک پہنچانا ہے- دعوتِ انسانی خیر خواہی پر مبنی ایک مثبت کام ہے جو ہر زمانے میں اور ہر نسل میں جاری رہتا ہے- اِس کے برعکس، جہاد بہ معنی قتال ایک وقتی عمل ہے جو صرف اُس وقت کیا جاتا ہے جب کہ کوئی بیرونی ملک کسی مسلم ملک پر مسلح حملہ کردے- اِس حملے کا مقابلہ کرنے کی ذمے داری افراد پر نہیں ہے، اس کی ذمے داری صرف منظّم حکومت پر ہے جو حسب ضرورت اس کا انتظام کرتی ہے-</w:t>
      </w:r>
    </w:p>
    <w:p>
      <w:pPr>
        <w:pStyle w:val="Heading1"/>
        <w:jc w:val="right"/>
        <w:bidi w:val="1"/>
      </w:pPr>
      <w:r>
        <w:rPr>
          <w:rFonts w:ascii="Jameel Noori Nastaleeq" w:hAnsi="Jameel Noori Nastaleeq"/>
          <w:rtl w:val="1"/>
          <w:rFonts w:cs="Jameel Noori Nastaleeq"/>
        </w:rPr>
        <w:t>قرآن سے تعلق</w:t>
      </w:r>
    </w:p>
    <w:p>
      <w:pPr>
        <w:jc w:val="both"/>
        <w:bidi w:val="1"/>
      </w:pPr>
      <w:r>
        <w:rPr>
          <w:rFonts w:ascii="Jameel Noori Nastaleeq" w:hAnsi="Jameel Noori Nastaleeq"/>
          <w:rtl w:val="1"/>
          <w:rFonts w:cs="Jameel Noori Nastaleeq"/>
        </w:rPr>
        <w:t>قرآن کے بارے میں ایک روایت اِن الفاظ میں آئی ہے: عن أبی موسى عن النبی صلى اللہ علیہ وسلم قال: تعاہدوا القرآن، فوالذی نفسی بیدہ لہو أشد تفصیا من الإبل فی عقلہا (صحیح البخاری، رقم الحدیث: 5033) یعنی رسول اللہ صلی اللہ علیہ وسلم نے فرمایا کہ تم قرآن کی حفاظت کرو، کیوں کہ قرآن اُس سے بھی زیادہ تیزی کے ساتھ نکل جانے والا ہے جس طرح اونٹ اپنی رسی سے چھوٹ کر نکل جاتا ہے-</w:t>
      </w:r>
    </w:p>
    <w:p>
      <w:pPr>
        <w:jc w:val="both"/>
        <w:bidi w:val="1"/>
      </w:pPr>
      <w:r>
        <w:rPr>
          <w:rFonts w:ascii="Jameel Noori Nastaleeq" w:hAnsi="Jameel Noori Nastaleeq"/>
          <w:rtl w:val="1"/>
          <w:rFonts w:cs="Jameel Noori Nastaleeq"/>
        </w:rPr>
        <w:t>اس حدیث میں قرآن کی حفاظت سے مراد اس کی لفظی حفاظت نہیں ہے، بلکہ اس کی معنوی حفاظت ہے- قرآن کے معانی، بہ الفاظ دیگر، قرآنی طرزِ فکر، ایک ایسی چیز ہے جو صرف اُس وقت آدمی کے ذہن کا حصہ بنتا ہے جب کہ آدمی اس پر مسلسل طورپر سوچے، جب کہ وہ اس کے تفکیری عمل (thinking process) کا مستقل جزء بناہوا ہو- اگر ایسا نہ ہو تو قرآن بہت جلد فراموشی کے خانے میں چلا جائے گا- وہ آدمی کے زندہ حافظہ (living memory) میں باقی نہ رہے گا-</w:t>
      </w:r>
    </w:p>
    <w:p>
      <w:pPr>
        <w:jc w:val="both"/>
        <w:bidi w:val="1"/>
      </w:pPr>
      <w:r>
        <w:rPr>
          <w:rFonts w:ascii="Jameel Noori Nastaleeq" w:hAnsi="Jameel Noori Nastaleeq"/>
          <w:rtl w:val="1"/>
          <w:rFonts w:cs="Jameel Noori Nastaleeq"/>
        </w:rPr>
        <w:t>اس کا سبب یہ ہے کہ موجودہ زندگی میں آدمی ہر لمحہ مسائل حیات سے دوچار رہتا ہے- طرح طرح کے دنیوی تقاضے ہر لمحہ آدمی کو اپنی طرف کھینچتے رہتےہیں- قرآن مکمل طورپر ایک کتاب آخرت ہے، جب کہ انسان مکمل طورپر ایک دنیوی مخلوق ہے- یہی وہ فرق ہے جس کی طرف مذکورہ حدیث میں اشارہ کیا گیا ہے-</w:t>
      </w:r>
    </w:p>
    <w:p>
      <w:pPr>
        <w:jc w:val="both"/>
        <w:bidi w:val="1"/>
      </w:pPr>
      <w:r>
        <w:rPr>
          <w:rFonts w:ascii="Jameel Noori Nastaleeq" w:hAnsi="Jameel Noori Nastaleeq"/>
          <w:rtl w:val="1"/>
          <w:rFonts w:cs="Jameel Noori Nastaleeq"/>
        </w:rPr>
        <w:t>اس صورت حال میں کسی مومن کے لیے صاحبِ قرآن بننے کی صرف ایک شرط ہے، یہ کہ وہ اپنے اندر تجریدی فکر (detached thinking) کی صلاحیت پیدا کرے- وہ ایک غیر قرآنی دنیا میں قرآنی ذہن کے ساتھ رہ سکے-جب ایسا ہوگا کہ آدمی مسلسل طورپر قرآن کی آیتوں پر غور کرے گا تو وہ قرآن میں نئے نئے معانی کی دریافت کرے گا- اس طرح قرآن پر اس کا یقین بڑھتا چلا جائے گا-</w:t>
      </w:r>
    </w:p>
    <w:p>
      <w:pPr>
        <w:pStyle w:val="Heading1"/>
        <w:jc w:val="right"/>
        <w:bidi w:val="1"/>
      </w:pPr>
      <w:r>
        <w:rPr>
          <w:rFonts w:ascii="Jameel Noori Nastaleeq" w:hAnsi="Jameel Noori Nastaleeq"/>
          <w:rtl w:val="1"/>
          <w:rFonts w:cs="Jameel Noori Nastaleeq"/>
        </w:rPr>
        <w:t>دنیا، آخرت</w:t>
      </w:r>
    </w:p>
    <w:p>
      <w:pPr>
        <w:jc w:val="both"/>
        <w:bidi w:val="1"/>
      </w:pPr>
      <w:r>
        <w:rPr>
          <w:rFonts w:ascii="Jameel Noori Nastaleeq" w:hAnsi="Jameel Noori Nastaleeq"/>
          <w:rtl w:val="1"/>
          <w:rFonts w:cs="Jameel Noori Nastaleeq"/>
        </w:rPr>
        <w:t>قرآن میں انسان کے بارے میں ایک عمومی تبصرہ کرتے ہوئے ارشاد ہوا ہے: اِنَّ ہٰٓؤُلَاۗءِ یُحِبُّوْنَ الْعَاجِلَةَ وَیَذَرُوْنَ وَرَاۗءَہُمْ یَوْمًا ثَــقِیْلًا(76:27) یعنی یہ لوگ جلدی ملنے والی چیز کو چاہتے ہیں اور انھوں نے اپنے پیچھے ایک بھاری دن کو چھوڑ رکھا ہے-</w:t>
      </w:r>
    </w:p>
    <w:p>
      <w:pPr>
        <w:jc w:val="both"/>
        <w:bidi w:val="1"/>
      </w:pPr>
      <w:r>
        <w:rPr>
          <w:rFonts w:ascii="Jameel Noori Nastaleeq" w:hAnsi="Jameel Noori Nastaleeq"/>
          <w:rtl w:val="1"/>
          <w:rFonts w:cs="Jameel Noori Nastaleeq"/>
        </w:rPr>
        <w:t>انسان کو ابدی مخلوق کی حیثیت سے پیدا کیا گیا ہے، لیکن اس کی مدتِ حیات کے دو حصے ہیں — موت سے قبل (pre-death period) اور موت کے بعد (post-death period)- انسان کی عام کمزوری یہ ہے کہ وہ قبل از موت زندگی کو لے کر سوچتا ہے، بعد از موت زندگی کو لے کر وہ سوچ نہیں پاتا- یہی وہ حقیقت ہے جو قرآن کی مذکورہ آیت میں بیان کی گئی ہے-یہ کوئی سادہ بات نہیں- یہی بات ہے جو انسان کی پوری سوچ کو صحیح رخ یا غلط رخ دیتی ہے- جو شخص موت سے قبل کے مسائل کو لے کر سوچے، اس کے اندر دنیا رخی سوچ (world-oriented thinking) ڈیولپ کرے گی- اس کی سوچ ہر اعتبار سے، غیر حقیقت پسندانہ سوچ بن جائے گی- اس کے برعکس، جو شخص موت کے بعد کے مسائل کو لے کر سوچے، اس کے اندر آخرت رخی سوچ (Akhirat-oriented thinking) ڈیولپ ہوگی- اس کی سوچ ہر اعتبار سے حقیقت پسندانہ سوچ بن جائے گی- حقیقت پسندانہ سوچ ہی کا دوسرا نام صحیح طرزِ فکر (right thinking) ہے- اِسی طرح غیر حقیقت پسندانہ سوچ ہی کا دوسرا نام غلط طرزِ فکر (wrong thinking) ہے-</w:t>
      </w:r>
    </w:p>
    <w:p>
      <w:pPr>
        <w:jc w:val="both"/>
        <w:bidi w:val="1"/>
      </w:pPr>
      <w:r>
        <w:rPr>
          <w:rFonts w:ascii="Jameel Noori Nastaleeq" w:hAnsi="Jameel Noori Nastaleeq"/>
          <w:rtl w:val="1"/>
          <w:rFonts w:cs="Jameel Noori Nastaleeq"/>
        </w:rPr>
        <w:t>انسان کے بننے یا بگڑنے کا تمام تر انحصار اِسى بات پر ہے۔ جو شخص اپنے اندر دنیا رخی مزاج ڈیولپ کرے گا تو یہ اس کی پوری سوچ کو غلط رخ پر ڈال دے گا- اِس کے برعکس، جس آدمی کا ذہن آخرت رخی ذہن ہو، اس کے اندر آخرت رخی مزاج ڈیولپ کرے گا جو اس کی پوری سوچ کو صحیح سمت میں جاری کردے گا — یہی وہ چیز ہے جو انسان کی شخصیت کی تعمیر (personality building) میں اصل اہمیت رکھتی ہے-</w:t>
      </w:r>
    </w:p>
    <w:p>
      <w:pPr>
        <w:pStyle w:val="Heading1"/>
        <w:jc w:val="right"/>
        <w:bidi w:val="1"/>
      </w:pPr>
      <w:r>
        <w:rPr>
          <w:rFonts w:ascii="Jameel Noori Nastaleeq" w:hAnsi="Jameel Noori Nastaleeq"/>
          <w:rtl w:val="1"/>
          <w:rFonts w:cs="Jameel Noori Nastaleeq"/>
        </w:rPr>
        <w:t>عمر بن عبد العزیز</w:t>
      </w:r>
    </w:p>
    <w:p>
      <w:pPr>
        <w:jc w:val="both"/>
        <w:bidi w:val="1"/>
      </w:pPr>
      <w:r>
        <w:rPr>
          <w:rFonts w:ascii="Jameel Noori Nastaleeq" w:hAnsi="Jameel Noori Nastaleeq"/>
          <w:rtl w:val="1"/>
          <w:rFonts w:cs="Jameel Noori Nastaleeq"/>
        </w:rPr>
        <w:t>عمر بن عبدالعزیز (وفات: 720ء) کی پیدائش مدینہ میں ہوئی۔ مگر خلیفہ کی حیثیت سے وہ شام کے شہر دمشق میں رہے جواس وقت اسلام کادار الخلافہ تھا۔ آپ کی وفات شام کے ایک اورشہر حلب میں ہوئی۔ شام کا ملک جن اسلامی شخصیتوں کی یاد دلاتا ہے ان میں سے ایک ممتاز نام عمر بن عبد العزیز کا ہے۔ جو پانچویں خلیفۂ راشد کہے جاتے ہیں۔</w:t>
      </w:r>
    </w:p>
    <w:p>
      <w:pPr>
        <w:jc w:val="both"/>
        <w:bidi w:val="1"/>
      </w:pPr>
      <w:r>
        <w:rPr>
          <w:rFonts w:ascii="Jameel Noori Nastaleeq" w:hAnsi="Jameel Noori Nastaleeq"/>
          <w:rtl w:val="1"/>
          <w:rFonts w:cs="Jameel Noori Nastaleeq"/>
        </w:rPr>
        <w:t>صحابۂ کرام کے بعد پوری اسلامی تاریخ میں عمر بن عبد العزیز واحد شخص ہیں جو صحابہ کے مزاج سے کامل مناسبت رکھتے تھے۔ عمر بن عبدالعزیز کا مشہور واقعہ ہے کہ جراح بن عبد اللہ (عامل خراسان) نے ان سے کہا کہ لوگ کثرت سے مسلمان ہورہے ہیں اس پر ہمیں پابندی لگانا چاہیے ورنہ حکومت کی آمدنی میں بہت زیادہ کمی ہوجائے گی۔کیوں کہ اسلام قبول کرتے ہی آدمی کے اوپر سے جزیہ معاف ہوجاتا ہے۔ عمر بن عبدالعزیز نے جواب دیا: اللہ نے محمد صلی اللہ علیہ وسلم کو داعی بنا کر بھیجا ہے، نہ کہ ٹیکس وصول کرنے والا(إن اللّہ إنما بعث محمداً صلى اللہ علیہ وسلم داعیاً، ولم یبعثہ جابیاً)  البدایة والنہایة9/213-</w:t>
      </w:r>
    </w:p>
    <w:p>
      <w:pPr>
        <w:jc w:val="both"/>
        <w:bidi w:val="1"/>
      </w:pPr>
      <w:r>
        <w:rPr>
          <w:rFonts w:ascii="Jameel Noori Nastaleeq" w:hAnsi="Jameel Noori Nastaleeq"/>
          <w:rtl w:val="1"/>
          <w:rFonts w:cs="Jameel Noori Nastaleeq"/>
        </w:rPr>
        <w:t>عمر بن عبدالعزیز کے اس قول میں جو ’’شعورِ دعوت‘‘ ہے وہ مجھے صحابہ کے بعد کسی بھی دوسرے شخص کے یہاں نظر نہیں آتا۔</w:t>
      </w:r>
    </w:p>
    <w:p>
      <w:pPr>
        <w:jc w:val="both"/>
        <w:bidi w:val="1"/>
      </w:pPr>
      <w:r>
        <w:rPr>
          <w:rFonts w:ascii="Jameel Noori Nastaleeq" w:hAnsi="Jameel Noori Nastaleeq"/>
          <w:rtl w:val="1"/>
          <w:rFonts w:cs="Jameel Noori Nastaleeq"/>
        </w:rPr>
        <w:t>عمر بن عبدالعزیز کا زمانہ پہلی صدی ہجری کا آخری زمانہ ہے۔ اس زمانہ میں ہر طرف فتوحات کا چرچا تھا۔ پوری ملت پر سیاسی اور غزواتی طرز فکر چھایا ہوا تھا۔ ایسے حالات میں دعوت کی اہمیت کو سمجھنے کے لیے وہ ذہن درکار تھا جو دور کے خلاف سوچ سکے۔ جو حالات سے اوپر اٹھ کر غیر متاثر انداز میں اپنا ذہن بنانے کی صلاحیت رکھتا ہو۔عمر بن عبد العزیز کا مذکورہ قول اس بات کا ثبوت ہے کہ ان کے اندر یہ نادر ترین صفت بدرجہ اتم موجود تھی۔ انھوں نے دَور کے خلاف سوچا۔ وہ عملاً ’’دورتلوار‘‘ میں تھے، مگر انھوں نے ذہنی سفر کے ذریعہ اپنے آپ کو ’’دوردعوت‘‘ میں پہنچا یا۔</w:t>
      </w:r>
    </w:p>
    <w:p>
      <w:pPr>
        <w:pStyle w:val="Heading1"/>
        <w:jc w:val="right"/>
        <w:bidi w:val="1"/>
      </w:pPr>
      <w:r>
        <w:rPr>
          <w:rFonts w:ascii="Jameel Noori Nastaleeq" w:hAnsi="Jameel Noori Nastaleeq"/>
          <w:rtl w:val="1"/>
          <w:rFonts w:cs="Jameel Noori Nastaleeq"/>
        </w:rPr>
        <w:t>دعوت کا ایک موقع</w:t>
      </w:r>
    </w:p>
    <w:p>
      <w:pPr>
        <w:jc w:val="both"/>
        <w:bidi w:val="1"/>
      </w:pPr>
      <w:r>
        <w:rPr>
          <w:rFonts w:ascii="Jameel Noori Nastaleeq" w:hAnsi="Jameel Noori Nastaleeq"/>
          <w:rtl w:val="1"/>
          <w:rFonts w:cs="Jameel Noori Nastaleeq"/>
        </w:rPr>
        <w:t>22-24  دسمبر 2013 کو نئی دہلی کی ایک یونی ورسٹی میں اسلامک اسٹڈیز کے نصاب کے موضوع پر ایک سہ روزہ ورک شاپ منعقد ہوئی- اِس میں ملک کے مختلف حصوں سے آئے ہوئے مسلم دانشور شریک ہوئے- ایک مشہور مسلم اسکالر نے اِس موقع پر اپنا کلیدی خطبہ (keynote address)  پیش کیا- اِس تحریری خطبے میں یہ الفاظ درج تھے: ’’اب مشرق ومغرب دونوں طرف اسلامک اسٹڈیز اپنے منفرد تشخص کے ساتھ جانی پہچانی جاتی ہے اور خاص طورپر انڈر گریجویٹ سطح پر، کم ازکم امریکا میں، ایک مقبولِ عام مضمون ہے- طلبا کا اس طرف رجحان اِس لیے بڑھا ہے کہ حالیہ واقعات کی روشنی میں وہ اسلام اور مسلمانوں کو مستقبل کی تشکیل وتوجیہہ میں ایک فیصلہ کن عنصر تسلیم کرتے ہیں‘‘-</w:t>
      </w:r>
    </w:p>
    <w:p>
      <w:pPr>
        <w:jc w:val="both"/>
        <w:bidi w:val="1"/>
      </w:pPr>
      <w:r>
        <w:rPr>
          <w:rFonts w:ascii="Jameel Noori Nastaleeq" w:hAnsi="Jameel Noori Nastaleeq"/>
          <w:rtl w:val="1"/>
          <w:rFonts w:cs="Jameel Noori Nastaleeq"/>
        </w:rPr>
        <w:t>یہ اقتباس بتاتا ہے کہ موجودہ زمانے کے اسکالر حضرات کی تحریروں اور تقریروں سےکوئی ذہن کیوں نہیں بنتا- یہ لوگ اپنی بات کو اِس طرح دو طرفہ انداز میں بیان کرتے ہیں جس سے یہ امر واضح نہیں ہوتا کہ محرر یا مقرر کا مقصود کیا ہے- اسکالر حضرات کے اِسی مزاج کی بنا پر اُن کے کلام میں وضوح (clarity)نہیں ہوتی، اور جب کلام میں وضوح نہ ہو تو وہ کسی کے ذہن کو ایڈریس نہیں کرے گا-</w:t>
      </w:r>
    </w:p>
    <w:p>
      <w:pPr>
        <w:jc w:val="both"/>
        <w:bidi w:val="1"/>
      </w:pPr>
      <w:r>
        <w:rPr>
          <w:rFonts w:ascii="Jameel Noori Nastaleeq" w:hAnsi="Jameel Noori Nastaleeq"/>
          <w:rtl w:val="1"/>
          <w:rFonts w:cs="Jameel Noori Nastaleeq"/>
        </w:rPr>
        <w:t>یہ سمجھنا کہ ’’اسلام مستقبل کی تشکیل میں فیصلہ کن عنصر‘‘ بننے والا ہے، اس لیے مغربی دنیا میں اسلام کے مطالعے کا رجحان پیدا ہوا ہے، یہ درست نہیں- یہ اصل صورتِ حال کو خود ساختہ مسلم ذہن کے تحت دیکھنا ہے، نہ کہ اصل مغربی ذہن کے تحت- مغربی نوجوانوں کے ایک طبقے میں اسلام (صحیح تر الفاظ میں مسلم) کو جاننے کا ذوق اِس مفروضے کی بنیاد پر نہیں پیدا ہوا ہے کہ اسلام اُن کو مستقبل کا معمار دکھائی دیتا ہے- اِس رجحان کا سبب تمام تر منفی ہے- اِس کا واحد سبب یہ ہے کہ نائن الیون کے بعد اہلِ مغرب مسلمانوں کو (نہ کہ اسلام کو) ایک خطرہ (danger) کے روپ میں دیکھنے لگے ہیں- خود اہلِ مغرب کی طرف سے یہ کوئی مثبت رجحان نہیں، البتہ اِس صورتِ حال نے ہمارے لیے ایک موقع کھول دیا ہے، وہ یہ کہ ہم اُن کے سامنے اسلام کا صحیح تعارف پیش کرکے اُن کے حق میں اپنی دعوتی ذمے داری کو ادا کرسکیں-</w:t>
      </w:r>
    </w:p>
    <w:p>
      <w:pPr>
        <w:pStyle w:val="Heading1"/>
        <w:jc w:val="right"/>
        <w:bidi w:val="1"/>
      </w:pPr>
      <w:r>
        <w:rPr>
          <w:rFonts w:ascii="Jameel Noori Nastaleeq" w:hAnsi="Jameel Noori Nastaleeq"/>
          <w:rtl w:val="1"/>
          <w:rFonts w:cs="Jameel Noori Nastaleeq"/>
        </w:rPr>
        <w:t>مغرب کا ایجنڈا</w:t>
      </w:r>
    </w:p>
    <w:p>
      <w:pPr>
        <w:jc w:val="both"/>
        <w:bidi w:val="1"/>
      </w:pPr>
      <w:r>
        <w:rPr>
          <w:rFonts w:ascii="Jameel Noori Nastaleeq" w:hAnsi="Jameel Noori Nastaleeq"/>
          <w:rtl w:val="1"/>
          <w:rFonts w:cs="Jameel Noori Nastaleeq"/>
        </w:rPr>
        <w:t>موجودہ زمانے کے علماء اور مسلم دانشور عام طورپر یہ سمجھتے ہیں کہ دنیائے اسلام کے بارے میں مغرب کا ایک ایجنڈا ہے اور اِس ایجنڈے کو وہ پوری طاقت کے ساتھ نافذ کررہا ہے- اِس سلسلے میں بطور مثال یہاں ایک حوالہ نقل کیاجاتا ہے- یہ حوالہ موجودہ مسلم دنیا کے مشہور دانشور ڈاکٹر محمود احمد غازی (وفات: 2010) کا ہے- انھوں نے الشریعہ اکیڈمی، گوجرانوالہ، پاکستان کے تحت ایک محاضرے میں بتایا کہ 2003 میں وہ جرمنی کی ایک کانفرنس میں شریک ہوئے- اِس کا عنوان یہ تھا:</w:t>
      </w:r>
    </w:p>
    <w:p>
      <w:pPr>
        <w:jc w:val="both"/>
        <w:bidi w:val="1"/>
      </w:pPr>
      <w:r>
        <w:rPr>
          <w:rFonts w:ascii="Jameel Noori Nastaleeq" w:hAnsi="Jameel Noori Nastaleeq"/>
          <w:rtl w:val="1"/>
          <w:rFonts w:cs="Jameel Noori Nastaleeq"/>
        </w:rPr>
        <w:t>Is Islam a Threat to the West and Europe?</w:t>
      </w:r>
    </w:p>
    <w:p>
      <w:pPr>
        <w:jc w:val="both"/>
        <w:bidi w:val="1"/>
      </w:pPr>
      <w:r>
        <w:rPr>
          <w:rFonts w:ascii="Jameel Noori Nastaleeq" w:hAnsi="Jameel Noori Nastaleeq"/>
          <w:rtl w:val="1"/>
          <w:rFonts w:cs="Jameel Noori Nastaleeq"/>
        </w:rPr>
        <w:t>اِس کانفرنس میں ڈاکٹر محمود احمد غازی نے کہا کہ مسلم مفکرین کی بڑی تعداد کا نقطہ نظر مغرب کے بارے میں یہ ہے کہ اس کے مثبت پہلوؤں سے مسلمانوں کو استفادہ کرنا چاہئے اور اس کے منفی پہلوؤں کو قبول نہیں کرنا چاہئے- انھوں نے بتایا کہ اس کے جواب میں کانفرنس میں موجود مغربی نمائندوں نے کہا کہ مغرب اِن شرائط پر اپنی ٹکنالوجی اور اپنی تہذیب وتمدن سے آپ کو استفادہ کرنے کی اجازت دینے کو تیار نہیں ہوگا- یہ ایک پورا پیکیج ہے جس کو آپ کو جوں کا توں قبول کرنا پڑے گا- اِس میں مغرب آپ کو اخذ وانتخاب (pick and choose)کی اجازت نہیں دے گا (ماہ نامہ الشریعہ، مارچ 2005، صفحہ: 10-12 )</w:t>
      </w:r>
    </w:p>
    <w:p>
      <w:pPr>
        <w:jc w:val="both"/>
        <w:bidi w:val="1"/>
      </w:pPr>
      <w:r>
        <w:rPr>
          <w:rFonts w:ascii="Jameel Noori Nastaleeq" w:hAnsi="Jameel Noori Nastaleeq"/>
          <w:rtl w:val="1"/>
          <w:rFonts w:cs="Jameel Noori Nastaleeq"/>
        </w:rPr>
        <w:t>یہ پورا بیان عصر حاضر سے بے خبری کی پیداوار ہے- اِس معاملے میں عصر حاضر کا ذہن وہی ہے جو امریکا کے بارے کہاگہا ہے، یعنی:</w:t>
      </w:r>
    </w:p>
    <w:p>
      <w:pPr>
        <w:jc w:val="both"/>
        <w:bidi w:val="1"/>
      </w:pPr>
      <w:r>
        <w:rPr>
          <w:rFonts w:ascii="Jameel Noori Nastaleeq" w:hAnsi="Jameel Noori Nastaleeq"/>
          <w:rtl w:val="1"/>
          <w:rFonts w:cs="Jameel Noori Nastaleeq"/>
        </w:rPr>
        <w:t>The business of America is business</w:t>
      </w:r>
    </w:p>
    <w:p>
      <w:pPr>
        <w:jc w:val="both"/>
        <w:bidi w:val="1"/>
      </w:pPr>
      <w:r>
        <w:rPr>
          <w:rFonts w:ascii="Jameel Noori Nastaleeq" w:hAnsi="Jameel Noori Nastaleeq"/>
          <w:rtl w:val="1"/>
          <w:rFonts w:cs="Jameel Noori Nastaleeq"/>
        </w:rPr>
        <w:t>اصل پہلو یہ ہے کہ موجودہ زمانہ کمرشلائزیشن (commercialization) کا زمانہ ہے- موجودہ زمانے کی تشکیل اصلاً جدید صنعت (modern industrialization) نے کی ہے- اِس جدیددور میں ہر چیز ایک قابلِ فروخت آئٹم (purchasable item) بن چکی ہے- اگر آپ پرائس دے سکتے ہوں تو آپ سوئی سے لے کرہوائی جہاز تک ہر چیز خرید سکتے ہیں، اور اگر آپ پر ائس دینے کی پوزیشن میں نہ ہوں تو موجودہ زمانے میں آپ کو کوئی چیز ملنے والی نہیں- اِس معاملے میں مغرب کا اپنا کوئی ایجنڈا نہیں- ایجنڈا کا تصور مسلم ذہن کی پیداوار ہے- جہاں تک مغرب کا تعلق ہے، اُس کا کنسرن صرف یہ ہے کہ وہ دنیا سے تیل اورخام اشیاء حاصل کرے اور پھر اپنا پروڈکٹ تیار کرکے اس کو ساری دنیا میں مہنگے داموں میں فروخت کرے-</w:t>
      </w:r>
    </w:p>
    <w:p>
      <w:pPr>
        <w:jc w:val="both"/>
        <w:bidi w:val="1"/>
      </w:pPr>
      <w:r>
        <w:rPr>
          <w:rFonts w:ascii="Jameel Noori Nastaleeq" w:hAnsi="Jameel Noori Nastaleeq"/>
          <w:rtl w:val="1"/>
          <w:rFonts w:cs="Jameel Noori Nastaleeq"/>
        </w:rPr>
        <w:t>’’ایجنڈا‘‘ کا تصور تمام تر مسلم ذہن کی پیداوار ہے جو کہ اپنے تعصبات کی بناپر مغرب سے کامل طورپر بے خبر ہیں- اِس بے خبری کے نتیجے میں مسلمانوں کو صرف ایک چیز ملی ہے، اور وہ ہے مغرب سے بے بنیاد نفرت، اِس کے سوا جدید دور سے کوئی بھی مثبت چیز مسلمان حاصل نہ کرسکے- اِس صورتِ حال کو بیان کرنے کے لیے میرے پاس صرف ایک لفظ ہے اور وہ ہے — فکری دیوالیہ پن (intellectual bankruptcy)-</w:t>
      </w:r>
    </w:p>
    <w:p>
      <w:pPr>
        <w:jc w:val="both"/>
        <w:bidi w:val="1"/>
      </w:pPr>
      <w:r>
        <w:rPr>
          <w:rFonts w:ascii="Jameel Noori Nastaleeq" w:hAnsi="Jameel Noori Nastaleeq"/>
          <w:rtl w:val="1"/>
          <w:rFonts w:cs="Jameel Noori Nastaleeq"/>
        </w:rPr>
        <w:t>مسلم علما اور دانش وروں کایہ فکری دیوالیہ پن بہت قدیم ہے- اِس سے پہلے جب نوآبادیات کا دور آیا تو تمام علما اور مسلم دانش وروں نے اُس کو اِسی منفی معنی میں لیا اور غیر ضروری طورپر وہ اس کے خلاف نفرت کلچر اور تشدد کلچر میں مبتلا ہوگئے- حالاں کہ نوآبادیاتی قومیں جو اپنے علاقے سے نکل کر ایشیا اور افریقہ میں داخل ہوئی تھیں، اُن کا مقصد اصلاً اپنی صنعتی پیداوار کے لیے بازار (market)حاصل کرنا تھا- دوسری چیزیں جو اُن کے ساتھ آئیں، وہ نوآبادیاتی نظام کا اضافی حصہ تھیں، نہ کہ حقیقی حصہ-</w:t>
      </w:r>
    </w:p>
    <w:p>
      <w:pPr>
        <w:jc w:val="both"/>
        <w:bidi w:val="1"/>
      </w:pPr>
      <w:r>
        <w:rPr>
          <w:rFonts w:ascii="Jameel Noori Nastaleeq" w:hAnsi="Jameel Noori Nastaleeq"/>
          <w:rtl w:val="1"/>
          <w:rFonts w:cs="Jameel Noori Nastaleeq"/>
        </w:rPr>
        <w:t>اِس سنگین بے خبری کا نہایت مہلک انجام ہوا-اولاً یہ کہ اپنے منفی ذہن کی بنا پر مسلمان مغربی تہذیب سے کچھ سیکھنے سے محروم رہے- دوسرا شدید تر نقصان یہ تھا کہ مغربی قوموں کو انھوں نے دشمن کے خانے میں ڈال دیا، وہ ان کو مدعو سمجھنے سے قاصر رہے- اس بنا پر وہ مغربی قوموں کے اوپر اپنی داعیانہ ذمے داری کو ادا نہ کرسکے-</w:t>
      </w:r>
    </w:p>
    <w:p>
      <w:pPr>
        <w:pStyle w:val="Heading1"/>
        <w:jc w:val="right"/>
        <w:bidi w:val="1"/>
      </w:pPr>
      <w:r>
        <w:rPr>
          <w:rFonts w:ascii="Jameel Noori Nastaleeq" w:hAnsi="Jameel Noori Nastaleeq"/>
          <w:rtl w:val="1"/>
          <w:rFonts w:cs="Jameel Noori Nastaleeq"/>
        </w:rPr>
        <w:t>دورِ جدید کا مسئلہ</w:t>
      </w:r>
    </w:p>
    <w:p>
      <w:pPr>
        <w:jc w:val="both"/>
        <w:bidi w:val="1"/>
      </w:pPr>
      <w:r>
        <w:rPr>
          <w:rFonts w:ascii="Jameel Noori Nastaleeq" w:hAnsi="Jameel Noori Nastaleeq"/>
          <w:rtl w:val="1"/>
          <w:rFonts w:cs="Jameel Noori Nastaleeq"/>
        </w:rPr>
        <w:t>دورِ جدید (modern age) کا ظہور اچانک نہیں ہوا- دورِ جدید دراصل ایک لمبے تاریخی عمل (historical process) کا نقطۂ انتہا (culmination) تھا- یہ تاریخی عمل ساتویں صدی عیسوی میںاسلامی انقلاب کے بعد شروع ہوا اور بیسویں صدی عیسوی میں وہ اپنی تکمیل تک پہنچا- جدید دور ہی کو دوسرے الفاظ میں، جدید تہذیب (modern civilization) کہا جاتا ہے- اِس اعتبار سے جدید تہذیب ایک موافقِ اسلام تہذیب تھی، نہ کہ مخالف ِ اسلام تہذیب-</w:t>
      </w:r>
    </w:p>
    <w:p>
      <w:pPr>
        <w:jc w:val="both"/>
        <w:bidi w:val="1"/>
      </w:pPr>
      <w:r>
        <w:rPr>
          <w:rFonts w:ascii="Jameel Noori Nastaleeq" w:hAnsi="Jameel Noori Nastaleeq"/>
          <w:rtl w:val="1"/>
          <w:rFonts w:cs="Jameel Noori Nastaleeq"/>
        </w:rPr>
        <w:t>جدید تہذیب کے موافقِ اسلام ہونے کا مطلب یہ نہیں تھا کہ اس کے تمام اجزا اپنی تمام تفصیل کے ساتھ عین اسلامی تعلیمات کے مطابق ہیں- حقیقت یہ ہے کہ اِس دنیا میں جب بھی کوئی انقلاب آتا ہے تو وہ اِس طرح نہیں آتا کہ انسانی آزادی(human freedom) کو مکمل طورپر حذف کردیا جائے- حقیقت یہ ہے کہ کوئی بھی انقلاب معیاری انقلاب نہیں ہوتا- انقلاب کی قدروقیمت کو سمجھنے کے لیے ضروری ہے کہ اِس حقیقت کو سامنے رکھا جائے کہ اس کے کچھ اجزا حقیقی ہوتے ہیں اور کچھ اجزا وہ ہوتے ہیں جو انسانی آزادی کی بنا پر اس کے اندر شامل ہوجاتے ہیں-</w:t>
      </w:r>
    </w:p>
    <w:p>
      <w:pPr>
        <w:jc w:val="both"/>
        <w:bidi w:val="1"/>
      </w:pPr>
      <w:r>
        <w:rPr>
          <w:rFonts w:ascii="Jameel Noori Nastaleeq" w:hAnsi="Jameel Noori Nastaleeq"/>
          <w:rtl w:val="1"/>
          <w:rFonts w:cs="Jameel Noori Nastaleeq"/>
        </w:rPr>
        <w:t>اِس معاملے میںاسلامی انقلاب کا بھی کوئی استثناء (exception) نہیں- ساتویں اور آٹھویں صدی میں جو اسلامی انقلاب آیا، اس نے تاریخ انسانی کو بہت سے قیمتی تحفے دئے- مثلاً شرک کے دور کو ختم کرکے توحید کے دور کو دنیا میں لانا- تاہم اسلامی انقلاب میں بھی زمانی اسباب کے تحت ایسے اجزا شامل ہوگئے جو معیارِ مطلوب کے مطابق نہ تھے- مثلاً شُورائی خلافت کی جگہ خاندانی حکمرانی (dynasty) کا قائم ہوجانا- اسلام کے نام پر باہمی لڑائیاں، وغیرہ- اسلام کا ظہور بلاشبہہ تاریخِ بشری کے لیے ایک نعمت کا ظہور تھا- لیکن اِس نعمت کو حقیقی طورپر سمجھنے کے لیے ضروری ہے کہ اسلام کی تاریخ کواُن اجزا سے الگ کرکے دیکھا جائے جو خداداد انسانی آزادی کی بنا پر اس کے اندر شامل ہوگئے-</w:t>
      </w:r>
    </w:p>
    <w:p>
      <w:pPr>
        <w:jc w:val="both"/>
        <w:bidi w:val="1"/>
      </w:pPr>
      <w:r>
        <w:rPr>
          <w:rFonts w:ascii="Jameel Noori Nastaleeq" w:hAnsi="Jameel Noori Nastaleeq"/>
          <w:rtl w:val="1"/>
          <w:rFonts w:cs="Jameel Noori Nastaleeq"/>
        </w:rPr>
        <w:t>ٹھیک یہی معاملہ جدید مغربی تہذیب کا بھی ہے- جدید مغربی تہذیب نے انسانی تاریخ کو بہت بڑی بڑی چیزیں عطا کیں، جو اِس سے پہلے کبھی انسان کو حاصل نہ تھیں- مثلاً فطرت میں چھپے ہوئے قوانین (natural laws) کو دریافت کرنا، سیاسی زندگی میں بادشاہت کے بجائے جمہوریت کو رواج دینا، انسانی زندگی سے مذہبی جبر کو ختم کرنا، علمی مطالعے کے لیے سائنسی طریقہ (scientific method) کو رواج دینا، عالمی مسائل کے لیے اقوامِ متحدہ کی صورت میں ایک انٹرنیشنل فورم کا قیام، ایسے نئے علوم کا رواج جو اسلام کے لیے بے حد مفید تھے- مثلاً حفریات (excavation)، وغیرہ-</w:t>
      </w:r>
    </w:p>
    <w:p>
      <w:pPr>
        <w:jc w:val="both"/>
        <w:bidi w:val="1"/>
      </w:pPr>
      <w:r>
        <w:rPr>
          <w:rFonts w:ascii="Jameel Noori Nastaleeq" w:hAnsi="Jameel Noori Nastaleeq"/>
          <w:rtl w:val="1"/>
          <w:rFonts w:cs="Jameel Noori Nastaleeq"/>
        </w:rPr>
        <w:t>لیکن مغربی تہذیب جب دنیا میں آئی تو وہ اِس طرح نہیں آئی کہ انسانی آزادی حذف ہوگئی- اس کے ساتھ فطری طورپر مطلوب اجزا کے ساتھ ایسے غیر مطلوب اجزا بھی شامل تھے، جو اصلاً خود تہذیب کا حصہ نہ تھے، مگر انسانی آزادی کی بنا پر بظاہر وہ اس کا حصہ بن گئے- مثلاً سیاسی غلبہ حاصل کرنے کے لیے لڑائیاں، انسان کے مادہ پرستانہ مزاج کی بنا پر پیدا ہونے والے مفاسد، استغلال (exploitation)، شخصی اور قومی مفاد (interest) سے پیدا ہونے والی برائیاں، وغیر ہ- مغربی تہذیب کے اندازہ (evaluation) کے لیے ضروری ہے کہ اِس پہلو کو ملحوظ رکھتے ہوئے مغربی تہذیب کا مطالعہ کیا جائے، ورنہ مطالعہ کرنے والا منصفانہ مطالعہ کرنے سے قاصر رہے گا-</w:t>
      </w:r>
    </w:p>
    <w:p>
      <w:pPr>
        <w:jc w:val="both"/>
        <w:bidi w:val="1"/>
      </w:pPr>
      <w:r>
        <w:rPr>
          <w:rFonts w:ascii="Jameel Noori Nastaleeq" w:hAnsi="Jameel Noori Nastaleeq"/>
          <w:rtl w:val="1"/>
          <w:rFonts w:cs="Jameel Noori Nastaleeq"/>
        </w:rPr>
        <w:t>مغربی تہذیب کے ظہور کے بعد جو حالات پیداہوئے، اُن کو اگر خالص معیار (ideal) کی روشنی میں دیکھا جائے تو اس کے کچھ اجزا یقیناً مطلوب اجزا نظر آئیں گے اور کچھ اجزا غیر مطلوب- مگر اِن تمام اجزا کو ایک فہرست میں شامل کرکے اگریہ کہا جائے کہ یہ مغرب کا ایجنڈا ہے تو یہ ایک غیرفطری تجزیہ ہوگا- اگر ایجنڈے کے نظریے کو اصولی طور پر درست مان لیاجائے تو عین یہی تبصرہ اسلام کی تاریخ پر صادق آجائے گا- ایک مبصر یہ کہہ سکتا ہے کہ اسلام اگرچہ توحید کاعلم بردارتھا، لیکن اس کے ایجنڈے میں یہ بھی شامل تھا کہ خلافت کے نام پر خاندانی حکمرانی قائم کی جائے، اسلام کی مختلف تعبیرات کرکے لوگ آپس میں لڑائیاں کریں، دار الاسلام اور در الکفر کا نظریہ وضع کر کے غیرمسلم اقوام کے خلاف نفرت کلچر پیدا کیا جائے، وغیرہ-</w:t>
      </w:r>
    </w:p>
    <w:p>
      <w:pPr>
        <w:jc w:val="both"/>
        <w:bidi w:val="1"/>
      </w:pPr>
      <w:r>
        <w:rPr>
          <w:rFonts w:ascii="Jameel Noori Nastaleeq" w:hAnsi="Jameel Noori Nastaleeq"/>
          <w:rtl w:val="1"/>
          <w:rFonts w:cs="Jameel Noori Nastaleeq"/>
        </w:rPr>
        <w:t>ایک عالم کا مشہور قول ہے: خذ ما صفا ودع ماکدر- اس قول میں روایتی الفاظ میں وہی بات کہی گئی ہے جس کا ہم نے اوپر ذکر کیا، یعنی انسانی زندگی یا انسانی انقلاب میں ہمیشہ ایسا ہوگا کہ اس کے کچھ اجزا مطلوب اجزا ہوں گے اور کچھ اجزا غیر مطلوب اجزا- مطلوب اجزا وہ ہوں گے جو معیار سے مطابقت رکھتے ہوں، اور غیر مطلوب اجزا وہ ہوں گے جو انسانی آزادی کی بنا پر اس میں شامل ہوجائیں-</w:t>
      </w:r>
    </w:p>
    <w:p>
      <w:pPr>
        <w:jc w:val="both"/>
        <w:bidi w:val="1"/>
      </w:pPr>
      <w:r>
        <w:rPr>
          <w:rFonts w:ascii="Jameel Noori Nastaleeq" w:hAnsi="Jameel Noori Nastaleeq"/>
          <w:rtl w:val="1"/>
          <w:rFonts w:cs="Jameel Noori Nastaleeq"/>
        </w:rPr>
        <w:t>اصل یہ ہے کہ اللہ تعالی نے اِس دنیا میں انسان کو آزادانہ اختیار (free choice) کا  حق دیا ہے- انسان کا یہ حق قیامت تک منسوخ ہونے والا نہیں- اِس آزادی کو قرآن میں امانت (33:72) کہاگیا ہے- انسان کو اختیار ہے کہ وہ اِس خداداد آزادی کو اپنی مرضی کے مطابق استعمال کرے، خواہ دوسروں کی نظر میں وہ صحیح ہو یا غلط- انسانی زندگی کے تمام واقعات میں انسانی آزادی کے یہ اجزا ہمیشہ شامل رہتے ہیں، حتی کہ اسلام کے ظہور کے بعد امتِ مسلمہ کی تاریخ میں بھی- تاریخ انسانی کے مطالعے کے معاملےمیں اِس نکتے کی بے حد اہمیت ہے- جو لوگ اِس نکتے کو ملحوظ رکھتے ہوئے انسانی تاریخ کا تجزیہ کریں، وہ صحیح نتائج تک پہنچیں گے، اور جو لوگ اِس نکتے کو ملحوظ رکھے بغیر انسانی تاریخ کا تجزیہ کریں، وہ کبھی انسانی تاریخ کے معاملے میں صحیح نتائج تک نہیں پہنچ سکتے-</w:t>
      </w:r>
    </w:p>
    <w:p>
      <w:pPr>
        <w:pStyle w:val="Heading1"/>
        <w:jc w:val="right"/>
        <w:bidi w:val="1"/>
      </w:pPr>
      <w:r>
        <w:rPr>
          <w:rFonts w:ascii="Jameel Noori Nastaleeq" w:hAnsi="Jameel Noori Nastaleeq"/>
          <w:rtl w:val="1"/>
          <w:rFonts w:cs="Jameel Noori Nastaleeq"/>
        </w:rPr>
        <w:t>صحبت ِ رسول</w:t>
      </w:r>
    </w:p>
    <w:p>
      <w:pPr>
        <w:jc w:val="both"/>
        <w:bidi w:val="1"/>
      </w:pPr>
      <w:r>
        <w:rPr>
          <w:rFonts w:ascii="Jameel Noori Nastaleeq" w:hAnsi="Jameel Noori Nastaleeq"/>
          <w:rtl w:val="1"/>
          <w:rFonts w:cs="Jameel Noori Nastaleeq"/>
        </w:rPr>
        <w:t>ایک عالم نے کہا ہے : مَن کان فی بیتہ مجموعۃٌ من الأحادیث، فکأنما فیہ نبیٌّ یتکلّم (جس آدمی کے گھر میںحدیثِ رسول کا ایک مجموعہ موجود ہو تو گویا کہ اُس گھر میں کلام کرتا ہوا ایک پیغمبر موجود ہے)۔</w:t>
      </w:r>
    </w:p>
    <w:p>
      <w:pPr>
        <w:jc w:val="both"/>
        <w:bidi w:val="1"/>
      </w:pPr>
      <w:r>
        <w:rPr>
          <w:rFonts w:ascii="Jameel Noori Nastaleeq" w:hAnsi="Jameel Noori Nastaleeq"/>
          <w:rtl w:val="1"/>
          <w:rFonts w:cs="Jameel Noori Nastaleeq"/>
        </w:rPr>
        <w:t>اِس کا مطلب یہ ہے کہ جب ایک شخص سچے جذبے کے ساتھ حدیث کی کتاب کو کھولے گا، اور اُس میں موجود اقوالِ رسول کو پڑھے گا تو اُس کو محسوس ہوگا کہ رسو ل اللہ صلی اللہ علیہ وسلم اُس سے ہم کلام ہو کر اُس کو براہِ راست نصیحت کررہے ہیں۔</w:t>
      </w:r>
    </w:p>
    <w:p>
      <w:pPr>
        <w:jc w:val="both"/>
        <w:bidi w:val="1"/>
      </w:pPr>
      <w:r>
        <w:rPr>
          <w:rFonts w:ascii="Jameel Noori Nastaleeq" w:hAnsi="Jameel Noori Nastaleeq"/>
          <w:rtl w:val="1"/>
          <w:rFonts w:cs="Jameel Noori Nastaleeq"/>
        </w:rPr>
        <w:t>یہی معاملہ صحبت ِ رسول کا بھی ہے۔ اگر آدمی کے اندر سچی اسپرٹ زندہ ہو، اور اُس کے اندر صحیح معنوں میں اتّباعِ رسول کا جذبہ موجود ہو تو آج بھی وہ صحبت ِ رسول کا تجربہ کرسکتا ہے۔</w:t>
      </w:r>
    </w:p>
    <w:p>
      <w:pPr>
        <w:jc w:val="both"/>
        <w:bidi w:val="1"/>
      </w:pPr>
      <w:r>
        <w:rPr>
          <w:rFonts w:ascii="Jameel Noori Nastaleeq" w:hAnsi="Jameel Noori Nastaleeq"/>
          <w:rtl w:val="1"/>
          <w:rFonts w:cs="Jameel Noori Nastaleeq"/>
        </w:rPr>
        <w:t>مثلاً رسول اللہ صلی اللہ علیہ وسلم کا طریقہ یہ تھا کہ آپ اپنے دشمن سے نفرت نہیںکرتے تھے، بلکہ آپ اُس کے ساتھ اعلیٰ انسانی سلوک کرتے تھے، اور اُس کی ہدایت کے لیے خدا سے دعا کرتے تھے۔ اب اگر آپ کا کوئی دشمن ہو، مگر آپ اُس کے ساتھ جوابی دشمنی نہ کریں، بلکہ یہ سوچیں کہ رسول اللہ نے اپنے دشمن کے ساتھ جو سلوک کیا تھا، وہی سلوک مجھ کو بھی اپنے دشمن کے ساتھ کرنا چاہیے۔</w:t>
      </w:r>
    </w:p>
    <w:p>
      <w:pPr>
        <w:jc w:val="both"/>
        <w:bidi w:val="1"/>
      </w:pPr>
      <w:r>
        <w:rPr>
          <w:rFonts w:ascii="Jameel Noori Nastaleeq" w:hAnsi="Jameel Noori Nastaleeq"/>
          <w:rtl w:val="1"/>
          <w:rFonts w:cs="Jameel Noori Nastaleeq"/>
        </w:rPr>
        <w:t>اِس طرح سوچ کر جب آپ اپنے دشمن کے ساتھ پیغمبر والا برتاؤ کریں تو اُس وقت آپ کو رسول اللہ کے ساتھ ایک خاص نسبت حاصل ہوجائے گی۔ آپ اپنی سوچ اور جذبات کے اعتبار سے، رسول اللہ کے ساتھ خصوصی مناسبت محسوس کرنے لگیں گے۔ یہاںتک کہ یہ جذبہ اتنا ترقی کرے گا کہ آپ کو محسوس ہوگا کہ زمانی دوری ختم ہوگئی ہے اور آپ گویا کہ رسول اللہ کی صحبت میں پہنچ گئے ہیں۔ یہ بلا شبہہ ایک فطری حقیقت ہے، اور کوئی بھی شخص کسی بھی مقام پر اس کا تجربہ کرسکتا ہے۔</w:t>
      </w:r>
    </w:p>
    <w:p>
      <w:pPr>
        <w:jc w:val="both"/>
        <w:bidi w:val="1"/>
      </w:pPr>
      <w:r>
        <w:rPr>
          <w:rFonts w:ascii="Jameel Noori Nastaleeq" w:hAnsi="Jameel Noori Nastaleeq"/>
          <w:rtl w:val="1"/>
          <w:rFonts w:cs="Jameel Noori Nastaleeq"/>
        </w:rPr>
        <w:t>اسی طرح رسو ل اللہ صلی اللہ علیہ وسلم کے ساتھ آپ کے مخالفین کی طرف سے نہایت نازیبا سلوک کیا گیا ۔ مثلاً آپ کو مجنوں کہا گیا ۔ آپ کو مذَمَّم کہاگیا ۔ آپ کو ساحر اور کذّاب کہا گیا، وغیرہ، لیکن آپ نے کبھی ایسے لوگوں کو منفی جواب نہیں دیا۔ آپ نے اس کے خلاف نہ شکایت کی، نہ احتجاج، بلکہ آپ ایسے لوگوں کے لیے خدا سے دعا کرتے رہے۔ اب اگر کسی کو اِس قسم کا منفی تجربہ ہو،مگر وہ دل کی پوری آمادگی کے ساتھ رسول اللہ کے طریقے کو اختیار کرلے تو ایسے موقع پر اُس کے اندرمخصوص جذبات ابھریں گے۔ وہ اپنے اندر رسول اللہ کے ساتھ ایک خاص تعلق محسوس کرے گا۔ وہ صحبت ِ رسول کا تجربہ کرنے لگے گا۔</w:t>
      </w:r>
    </w:p>
    <w:p>
      <w:pPr>
        <w:jc w:val="both"/>
        <w:bidi w:val="1"/>
      </w:pPr>
      <w:r>
        <w:rPr>
          <w:rFonts w:ascii="Jameel Noori Nastaleeq" w:hAnsi="Jameel Noori Nastaleeq"/>
          <w:rtl w:val="1"/>
          <w:rFonts w:cs="Jameel Noori Nastaleeq"/>
        </w:rPr>
        <w:t>صحبت ِ رسول کی دو قسمیں ہیں۔ ایک ، جسمانی صحبت(physical companionship)  اور دوسری ہے روحانی یا نفسیاتی صحبت (psychological companionship)۔ رسول اللہ صلی اللہ علیہ وسلم کے ہم عصر اہلِ ایمان کو آپ کے ساتھ جسمانی صحبت حاصل ہوئی، لیکن بعد کے زمانے کے اہلِ ایمان کو بھی آپ کی روحانی یا نفسیاتی صحبت حاصل ہوسکتی ہے، بشرطیکہ وہ اُس کی شرط کو پورا کریں، اور وہ ہے رسول اللہ صلی اللہ علیہ وسلم کے ساتھ گہری مزاجی مناسبت۔</w:t>
      </w:r>
    </w:p>
    <w:p>
      <w:pPr>
        <w:jc w:val="both"/>
        <w:bidi w:val="1"/>
      </w:pPr>
      <w:r>
        <w:rPr>
          <w:rFonts w:ascii="Jameel Noori Nastaleeq" w:hAnsi="Jameel Noori Nastaleeq"/>
          <w:rtl w:val="1"/>
          <w:rFonts w:cs="Jameel Noori Nastaleeq"/>
        </w:rPr>
        <w:t>صحبت صرف ساتھ بیٹھنے کانام نہیں ہے ، بلکہ اس کا مدار تمام تر مزاجی مناسبت پر ہے- دورِ اول میں بھی اِس کی واضح مثالیں ملتی ہیں- اُس وقت اسلام قبول کرنے والوں میں جو لوگ رسول اللہ صلی اللہ علیہ وسلم سے مزاجی مناسبت رکھتے تھے، ان کو آپ کی صحبت کا فائدہ ملا- اور جو لوگ آپ سے مزاجی مناسبت نہیں رکھتے تھے، وہ بظاہر آپ سے قریب ہونے کے باوجود صحبت کے فائدےسے محروم رہے- سچے صحابہ اور منافقین کے درمیان جو فرق ہے، وہ اِسی بنا پر ہے- سچے صحابہ کے اندر رسول اللہ سے مزاجی مناسبت تھی، اِس لیے ان کو صحبت ِ رسول کا پورا فائدہ ملا، اور منافقین کے اندر یہ مزاجی مناسبت موجود نہ تھی، اِس لیے وہ رسول اللہ سے قریب رہتے ہوئے بھی صحبت ِ رسول کے حقیقی فائدے سے محروم رہے-</w:t>
      </w:r>
    </w:p>
    <w:p>
      <w:pPr>
        <w:pStyle w:val="Heading1"/>
        <w:jc w:val="right"/>
        <w:bidi w:val="1"/>
      </w:pPr>
      <w:r>
        <w:rPr>
          <w:rFonts w:ascii="Jameel Noori Nastaleeq" w:hAnsi="Jameel Noori Nastaleeq"/>
          <w:rtl w:val="1"/>
          <w:rFonts w:cs="Jameel Noori Nastaleeq"/>
        </w:rPr>
        <w:t>فقدانِ شخصیت، فقدانِ معرفت</w:t>
      </w:r>
    </w:p>
    <w:p>
      <w:pPr>
        <w:jc w:val="both"/>
        <w:bidi w:val="1"/>
      </w:pPr>
      <w:r>
        <w:rPr>
          <w:rFonts w:ascii="Jameel Noori Nastaleeq" w:hAnsi="Jameel Noori Nastaleeq"/>
          <w:rtl w:val="1"/>
          <w:rFonts w:cs="Jameel Noori Nastaleeq"/>
        </w:rPr>
        <w:t>قوموں کا عام مزاج یہ ہے کہ وہ اپنی ماضی کی شخصیتوں کی مبالغہ آمیز تصویر بناتے ہیں، یہاںتک کہ ان کی شخصیتیں افسانوی شخصیت (legendary figure) کی حیثیت اختیار کرلیتی ہیں- یہی معاملہ موجودہ زمانے میں مسلمانوں کے ساتھ بڑے پیمانے پر ہوا ہے- موجودہ زمانے کے مسلمانوں نے اپنی ماضی کی شخصیتوں کی مبالغہ آمیز تصویر بنا رکھی ہے- اِس کے نتیجے میں دو بڑا نقصان مسلمانوں کے حصے میں آیا ہے — ماضی کا ضرورت سے زیادہ اندازہ (overestimation) اور حال کا ضرورت سے کم اندازہ (underestimation) -</w:t>
      </w:r>
    </w:p>
    <w:p>
      <w:pPr>
        <w:jc w:val="both"/>
        <w:bidi w:val="1"/>
      </w:pPr>
      <w:r>
        <w:rPr>
          <w:rFonts w:ascii="Jameel Noori Nastaleeq" w:hAnsi="Jameel Noori Nastaleeq"/>
          <w:rtl w:val="1"/>
          <w:rFonts w:cs="Jameel Noori Nastaleeq"/>
        </w:rPr>
        <w:t>موجودہ زمانے میں مسلمانوں کے لکھنے اور بولنے والے عام طورپر ایسا کرتے ہیں کہ وہ اپنی ماضی کی شخصیتوں کو یاد کرتے ہیں اور کہتے ہیں کہ مسلمانوں کے موجودہ حالات کو بدلنے کی ایک ہی شکل ہے، وہ یہ کہ مسلمانوں کے اندر قدیم شخصیتیں دوبارہ پیدا ہوں، مگر اِس قسم کی باتیں خوش فہمی کے سوا اور کچھ نہیں-</w:t>
      </w:r>
    </w:p>
    <w:p>
      <w:pPr>
        <w:jc w:val="both"/>
        <w:bidi w:val="1"/>
      </w:pPr>
      <w:r>
        <w:rPr>
          <w:rFonts w:ascii="Jameel Noori Nastaleeq" w:hAnsi="Jameel Noori Nastaleeq"/>
          <w:rtl w:val="1"/>
          <w:rFonts w:cs="Jameel Noori Nastaleeq"/>
        </w:rPr>
        <w:t>مثلاً مشہور عرب مورخ خیر الدین الزرکلی (وفات: 1976) نے ماضی کی مشہور مسلم شخصیتوں پر کئی جلدوں میں ایک کتاب تیار کی ہے، اس کا نام ہے: الأعلام- وہ مسلمانوں کے احیاءِ نو کا راز اِس میں سمجھتے تھے کہ ماضی جیسی مسلم شخصیتیں دوبارہ پیدا ہوں- چنانچہ انھوں نے اپنے ایک شعر میں کہا تھا کہ —  صلاح الدین ایوبی کو ہمارے درمیان دوبارہ لے آؤ، حطین یا حطین جیسے معرکے دوبارہ گرم کرو:</w:t>
      </w:r>
    </w:p>
    <w:p>
      <w:pPr>
        <w:jc w:val="both"/>
        <w:bidi w:val="1"/>
      </w:pPr>
      <w:r>
        <w:rPr>
          <w:rFonts w:ascii="Jameel Noori Nastaleeq" w:hAnsi="Jameel Noori Nastaleeq"/>
          <w:rtl w:val="1"/>
          <w:rFonts w:cs="Jameel Noori Nastaleeq"/>
        </w:rPr>
        <w:t>ہاتِ صلاح الدین ثانیة فینا     جدّدی حطّین أو شبہ حطّینا</w:t>
      </w:r>
    </w:p>
    <w:p>
      <w:pPr>
        <w:jc w:val="both"/>
        <w:bidi w:val="1"/>
      </w:pPr>
      <w:r>
        <w:rPr>
          <w:rFonts w:ascii="Jameel Noori Nastaleeq" w:hAnsi="Jameel Noori Nastaleeq"/>
          <w:rtl w:val="1"/>
          <w:rFonts w:cs="Jameel Noori Nastaleeq"/>
        </w:rPr>
        <w:t>خیر الدین الزرکلی کا یہ شعر صرف صاحبِ کلام کی زمانے سے کامل بے خبری کی ایک مثال ہے- آج کا زمانہ اور آج کے حالات ہر اعتبار سے بدل چکے ہیں- موجودہ زمانے میں کوئی کام کرنے کے لیے پہلی شرط بصیرتِ زمانہ ہے، نہ کہ صلاح الدین کا دوبارہ پیداہونا- حقیقت یہ ہے کہ موجودہ زمانے میں صلاح الدین ایوبی جیسی شخصیت کے لوگ پیدا ہوئے، مگر عملاً وہ کوئی نتیجہ خیز کام نہ کرسکے، کیوں کہ وہ بصیرتِ زمانہ سے بالکل بے خبر تھے- اس کی ایک مثال فلسطینی لیڈر یاسر عرفات (وفات: 2004) کی ہے- فطری صلاحیت کے اعتبار سے وہ گویا صلاح الدین ثانی تھے، مگر ساری قربانیوں کے باوجود وہ مکمل طورپر ناکام رہے-</w:t>
      </w:r>
    </w:p>
    <w:p>
      <w:pPr>
        <w:jc w:val="both"/>
        <w:bidi w:val="1"/>
      </w:pPr>
      <w:r>
        <w:rPr>
          <w:rFonts w:ascii="Jameel Noori Nastaleeq" w:hAnsi="Jameel Noori Nastaleeq"/>
          <w:rtl w:val="1"/>
          <w:rFonts w:cs="Jameel Noori Nastaleeq"/>
        </w:rPr>
        <w:t>اِسی طرح کی ایک مثال ڈاکٹر محمد اقبال کی ہے- انھوں نے شیخ احمد سرہندی کے بارے میں نہایت مبالغہ آمیز تصور قائم کر رکھا تھا- چناں چہ انھوں نے لکھا ہے کہ —  مسلم ہندستان نے سب سے بڑا جو مذہبی عبقری پیدا کیا، شیخ احمد سرہندی تھے:</w:t>
      </w:r>
    </w:p>
    <w:p>
      <w:pPr>
        <w:jc w:val="both"/>
        <w:bidi w:val="1"/>
      </w:pPr>
      <w:r>
        <w:rPr>
          <w:rFonts w:ascii="Jameel Noori Nastaleeq" w:hAnsi="Jameel Noori Nastaleeq"/>
          <w:rtl w:val="1"/>
          <w:rFonts w:cs="Jameel Noori Nastaleeq"/>
        </w:rPr>
        <w:t>The greatest religious genius produced by Muslim India was Shaikh Ahmad Sarhindi.</w:t>
      </w:r>
    </w:p>
    <w:p>
      <w:pPr>
        <w:jc w:val="both"/>
        <w:bidi w:val="1"/>
      </w:pPr>
      <w:r>
        <w:rPr>
          <w:rFonts w:ascii="Jameel Noori Nastaleeq" w:hAnsi="Jameel Noori Nastaleeq"/>
          <w:rtl w:val="1"/>
          <w:rFonts w:cs="Jameel Noori Nastaleeq"/>
        </w:rPr>
        <w:t>شیخ احمد سرہندی جیسی شخصیت تخلیق کے کارخانے میں بار بار پیدا ہوتی ہے- ایسا نہیں ہے کہ یہ مولڈ تخلیق کے کارخانے میں ختم ہوچکا ہے- مثال کے طورپر فطری صلاحیت کے اعتبار سے مولانا ابوالکلام آزاد اُسی درجے کی شخصیت تھے جس درجے کی شخصیت شیخ احمد سرہندی کی تھی- لیکن مولانا آزاد کوئی نتیجہ خیز کام نہ کرسکے- اِس کا سبب دونوں کے درمیان زمانی حالات کا فرق تھا-</w:t>
      </w:r>
    </w:p>
    <w:p>
      <w:pPr>
        <w:jc w:val="both"/>
        <w:bidi w:val="1"/>
      </w:pPr>
      <w:r>
        <w:rPr>
          <w:rFonts w:ascii="Jameel Noori Nastaleeq" w:hAnsi="Jameel Noori Nastaleeq"/>
          <w:rtl w:val="1"/>
          <w:rFonts w:cs="Jameel Noori Nastaleeq"/>
        </w:rPr>
        <w:t>مشہور مسلم دانشور ڈاکٹر محمود احمد غازی (وفات: 2010) نے اپنے ایک مقالہ میں عہد ماضی کی مسلم شخصیتوں کا تذکرہ کرتے ہوئے لکھا ہے کہ: ’’اِس نظامِ تعلیم میں نواب سعد اللہ خاں بھی تیار ہوا جو مجدد الف ثانی کا کلاس فیلو تھا اور جو سلطنتِ مغلیہ کا وزیر اعظم بنا- وہ سلطنت ِ مغلیہ جو موجودہ افغانستان، پاکستان، ہندستان، نیپال، بنگلہ دیش، سری لنکا، بھوٹان، سکّم، برما، اِن سب ریاستوں پر مشتمل تھی- اس کے نظام کو سعداللہ خان نے شاہ جہاں کے زمانے میں کامیابی کے ساتھ چلایا تھا‘‘- (ماہ نامہ الشریعہ، پاکستان، مارچ 2005، صفحہ: 14)</w:t>
      </w:r>
    </w:p>
    <w:p>
      <w:pPr>
        <w:jc w:val="both"/>
        <w:bidi w:val="1"/>
      </w:pPr>
      <w:r>
        <w:rPr>
          <w:rFonts w:ascii="Jameel Noori Nastaleeq" w:hAnsi="Jameel Noori Nastaleeq"/>
          <w:rtl w:val="1"/>
          <w:rFonts w:cs="Jameel Noori Nastaleeq"/>
        </w:rPr>
        <w:t>سعد اللہ خاں کوئی منفرد شخصیت نہیں تھے- اِس طرح کی شخصیتیں قدرت کے کارخانے میں بار بار پیدا ہوتی ہیں- مثلاً سید جمال الدین افغانی اپنی فطری صلاحیت کے اعتبار سے کسی بھی درجے میں کم نہ تھے- لیکن غیر معمولی سرگرمیوں کے باوجود وہ کوئی نتیجہ خیز کام نہ کرسکے- حقیقت یہ ہے کہ کارنامے کے معاملے میں کسی شخصیت کا حصہ ہمیشہ پچاس فی صد سے کم ہوتا ہے اور حالات کا حصہ ہمیشہ پچاس فی صد سے زیادہ-</w:t>
      </w:r>
    </w:p>
    <w:p>
      <w:pPr>
        <w:jc w:val="both"/>
        <w:bidi w:val="1"/>
      </w:pPr>
      <w:r>
        <w:rPr>
          <w:rFonts w:ascii="Jameel Noori Nastaleeq" w:hAnsi="Jameel Noori Nastaleeq"/>
          <w:rtl w:val="1"/>
          <w:rFonts w:cs="Jameel Noori Nastaleeq"/>
        </w:rPr>
        <w:t>موجودہ زمانے کے مسلم مقررین اور محررین کی یہ عام غلطی ہے کہ وہ اپنی ماضی کی شخصیتوں کا تصور ان کے حقیقی قد سے زیادہ (larger than life size) قائم کیے ہوئے ہیں- اِس لیے وہ سمجھتے ہیں کہ اگر یہ شخصیتیں دوبارہ پیدا ہوجائیں تو موجودہ زمانے میں بھی وہ بڑے بڑے کارنامے انجام دے سکتی ہیں- مگر اِس قسم کا تصور مبالغہ آمیز خوش فہمی کے سوا اور کچھ نہیں-</w:t>
      </w:r>
    </w:p>
    <w:p>
      <w:pPr>
        <w:jc w:val="both"/>
        <w:bidi w:val="1"/>
      </w:pPr>
      <w:r>
        <w:rPr>
          <w:rFonts w:ascii="Jameel Noori Nastaleeq" w:hAnsi="Jameel Noori Nastaleeq"/>
          <w:rtl w:val="1"/>
          <w:rFonts w:cs="Jameel Noori Nastaleeq"/>
        </w:rPr>
        <w:t>اصل یہ ہے کہ انسانی تاریخ کے دو دور ہیں — قدیم روایتی دور(ancient traditional age)، اور جدید سائنسی دور (modern scientific age)- دونوں دوروں میں ہر اعتبار سے نوعی فرق پایا جاتا ہے- یہ فرق اتنا زیادہ ہے کہ قدیم زمانے کا کوئی بڑے سے بڑا شخص اگر آج پیدا ہوتو وہ کوئی کارنامہ انجام نہیں دے سکتا- ایسا آدمی آج کے حالات میں صرف بے جوڑ (misfit) ہو کر رہ جائے گا، اِس کے سوا اور کچھ نہیں-</w:t>
      </w:r>
    </w:p>
    <w:p>
      <w:pPr>
        <w:jc w:val="both"/>
        <w:bidi w:val="1"/>
      </w:pPr>
      <w:r>
        <w:rPr>
          <w:rFonts w:ascii="Jameel Noori Nastaleeq" w:hAnsi="Jameel Noori Nastaleeq"/>
          <w:rtl w:val="1"/>
          <w:rFonts w:cs="Jameel Noori Nastaleeq"/>
        </w:rPr>
        <w:t>حقیقت یہ ہے کہ موجودہ زمانے میں کام کرنے کے لیے پہلی شرط یہ ہے کہ کام کرنے والے لوگ جدید دور کا گہرا مطالعہ کریں- وہ اپنے آپ کو جدید حالات کے اعتبار سے تیار کریں- وہ کامل معنوں میں بصیرِ زمانہ (بصیراً بزمانہ) بنیں- اِس کے بعد ہی وہ آج کے دور میں کوئی حقیقی کام انجام دے سکتے ہیں، خواہ تعلیم وتدریس کا معاملہ ہو یا تصنیف وتالیف کا معاملہ، خواہ ایک ادارہ چلانے کا معاملہ ہو یا حکومت چلانے کا معاملہ، امت کی اصلاح کا معاملہ ہو یا زمانے کی قیادت کا معاملہ، کسی سیمنار کو خطاب کرنے کا معاملہ ہو یا کسی انٹرنیشنل تنظیم کو خطاب کرنےکا معاملہ- غرض زندگی کا جو معاملہ بھی ہو، اس میں رہنمائی کرنے کے لیے دورِ جدید سے کامل واقفیت لازمی طورپر ضروری ہے- جو لوگ یہ واقفیت نہ رکھتے ہوں، وہ اگر جدید دور میں رہنمائی کا منصب سنبھالیں تو اُن کا انجام وہی ہوگا جس کو ایک شاعر نے اپنے اِس شعر میں بیان کیا ہے:</w:t>
      </w:r>
    </w:p>
    <w:p>
      <w:pPr>
        <w:jc w:val="both"/>
        <w:bidi w:val="1"/>
      </w:pPr>
      <w:r>
        <w:rPr>
          <w:rFonts w:ascii="Jameel Noori Nastaleeq" w:hAnsi="Jameel Noori Nastaleeq"/>
          <w:rtl w:val="1"/>
          <w:rFonts w:cs="Jameel Noori Nastaleeq"/>
        </w:rPr>
        <w:t>إذا کان الغراب رئیس قوم         سیہدیہم إلى دار البوار</w:t>
      </w:r>
    </w:p>
    <w:p>
      <w:pPr>
        <w:pStyle w:val="Heading1"/>
        <w:jc w:val="right"/>
        <w:bidi w:val="1"/>
      </w:pPr>
      <w:r>
        <w:rPr>
          <w:rFonts w:ascii="Jameel Noori Nastaleeq" w:hAnsi="Jameel Noori Nastaleeq"/>
          <w:rtl w:val="1"/>
          <w:rFonts w:cs="Jameel Noori Nastaleeq"/>
        </w:rPr>
        <w:t>پیغمبرانہ ماڈل، تاریخی ماڈل</w:t>
      </w:r>
    </w:p>
    <w:p>
      <w:pPr>
        <w:jc w:val="both"/>
        <w:bidi w:val="1"/>
      </w:pPr>
      <w:r>
        <w:rPr>
          <w:rFonts w:ascii="Jameel Noori Nastaleeq" w:hAnsi="Jameel Noori Nastaleeq"/>
          <w:rtl w:val="1"/>
          <w:rFonts w:cs="Jameel Noori Nastaleeq"/>
        </w:rPr>
        <w:t>موجودہ زمانے میں امتِ مسلمہ اپنے دورِ زوال میں ہے- آج کی یہ ایک اہم ضرورت ہے کہ امت کا احیا (revival) کیا جائے، لیکن اِس احیا کی لازمی شرط یہ ہے کہ یہ کام صحیح ماڈل کے مطابق کیا جائے- غلط ماڈل اختیارکرنے سے کبھی امت کا احیا نہیں ہوگا، خواہ ہزاروں سال تک اس کی کوشش کی جاتی رہے-</w:t>
      </w:r>
    </w:p>
    <w:p>
      <w:pPr>
        <w:jc w:val="both"/>
        <w:bidi w:val="1"/>
      </w:pPr>
      <w:r>
        <w:rPr>
          <w:rFonts w:ascii="Jameel Noori Nastaleeq" w:hAnsi="Jameel Noori Nastaleeq"/>
          <w:rtl w:val="1"/>
          <w:rFonts w:cs="Jameel Noori Nastaleeq"/>
        </w:rPr>
        <w:t>احیاءِ امت کا صحیح ماڈل صرف ایک ہے، اور وہ پیغمبرانہ ماڈل ہے- یہ ماڈل سنت کی صورت میں پوری طرح محفوظ ہے- ہم کو چاہیے کہ سنت ِ رسول کے اِس محفوظ ماڈل کو مطالعۂ کتب کے ذریعے دریافت کریں اور پھر اس کی روشنی میں امت کے احیا کا کام انجام دیں-</w:t>
      </w:r>
    </w:p>
    <w:p>
      <w:pPr>
        <w:jc w:val="both"/>
        <w:bidi w:val="1"/>
      </w:pPr>
      <w:r>
        <w:rPr>
          <w:rFonts w:ascii="Jameel Noori Nastaleeq" w:hAnsi="Jameel Noori Nastaleeq"/>
          <w:rtl w:val="1"/>
          <w:rFonts w:cs="Jameel Noori Nastaleeq"/>
        </w:rPr>
        <w:t>پیغمبر اسلام صلی اللہ علیہ وسلم کی وفات 632 عیسوی میں ہوئی- اس کے بعد امت ِ مسلمہ کی ایک تاریخ بنی- یہ تاریخ ہزار سال سے زیادہ مدت پر پھیلی ہوئی ہے- بدقسمتی سے ایسا ہوا کہ ہر مسلم اہلِ علم نے اِس تاریخ کو نہایت مبالغہ آمیز انداز میں دہرایا- بعد کے زمانے میں لکھی جانے والی کتابیں سب کی سب تاریخ امت کی مبالغہ آمیز تصویر کشی کرتی رہیں- اِس کا نتیجہ یہ ہوا کہ شعوری یا غیر شعوری طورپر امت کے ذہن سے پیغمبرانہ ماڈل پسِ پشت چلا گیا اور تاریخی ماڈل ایک شان دار یاد کے طورپر ہرمسلمان کے دل میں نقش ہوگیا-</w:t>
      </w:r>
    </w:p>
    <w:p>
      <w:pPr>
        <w:jc w:val="both"/>
        <w:bidi w:val="1"/>
      </w:pPr>
      <w:r>
        <w:rPr>
          <w:rFonts w:ascii="Jameel Noori Nastaleeq" w:hAnsi="Jameel Noori Nastaleeq"/>
          <w:rtl w:val="1"/>
          <w:rFonts w:cs="Jameel Noori Nastaleeq"/>
        </w:rPr>
        <w:t>اِسی صورت حال کا یہ نتیجہ ہے کہ آج جو شخص احیائِ امت کے لیے اٹھتا ہے، وہ بظاہر اگرچہ اسلام کا نام لیتا ہے، لیکن عملاً مسلم تاریخ کا احیا اس کا نشانہ بن جاتا ہے-</w:t>
      </w:r>
    </w:p>
    <w:p>
      <w:pPr>
        <w:jc w:val="both"/>
        <w:bidi w:val="1"/>
      </w:pPr>
      <w:r>
        <w:rPr>
          <w:rFonts w:ascii="Jameel Noori Nastaleeq" w:hAnsi="Jameel Noori Nastaleeq"/>
          <w:rtl w:val="1"/>
          <w:rFonts w:cs="Jameel Noori Nastaleeq"/>
        </w:rPr>
        <w:t>موجودہ زمانے میں احیاءِ امت کی تمام تحریکوں کا یہی انجام ہوا ہے- اِن میں سے کوئی مسلم دورِ حکومت کے احیا کی بات کرتا ہے اور کوئی مسلم تہذیب کے احیا کو اپنا نشانہ بنائے ہوئے ہے، کوئی شرعی قانون کے نفاذ میں مسلم احیا کا راز بتاتا ہے، کوئی جہاد کے نام پر تشدد کلچر پھیلائے ہوئے ہے اور سمجھتا ہے کہ وہ امتِ مسلمہ کا احیا کررہاہے، وغیرہ-</w:t>
      </w:r>
    </w:p>
    <w:p>
      <w:pPr>
        <w:jc w:val="both"/>
        <w:bidi w:val="1"/>
      </w:pPr>
      <w:r>
        <w:rPr>
          <w:rFonts w:ascii="Jameel Noori Nastaleeq" w:hAnsi="Jameel Noori Nastaleeq"/>
          <w:rtl w:val="1"/>
          <w:rFonts w:cs="Jameel Noori Nastaleeq"/>
        </w:rPr>
        <w:t>اِس قسم کی تحریکیں موجودہ زمانے میں بہت بڑے پیمانے پر اٹھیں، مگر ہنگامہ خیز جدوجہد کے باوجود وہ عملاً ناکام ثابت ہوئیں- اِس ناکامی کا سبب صرف ایک تھا، وہ یہ کہ اِن تحریکوں کو اللہ کی نصرت حاصل نہیں ہوئی- نصرتِ خداوندی سے محرومی کا سبب مشترک طورپر یہ تھا کہ یہ سب کی سب تحریکیں تاریخی ماڈل کو لے کر کھڑی ہوئیں- اُن میں سے کوئی بھی تحریک حقیقی طورپر پیغمبرانہ ماڈل کو لے کر نہیں اٹھی-</w:t>
      </w:r>
    </w:p>
    <w:p>
      <w:pPr>
        <w:jc w:val="both"/>
        <w:bidi w:val="1"/>
      </w:pPr>
      <w:r>
        <w:rPr>
          <w:rFonts w:ascii="Jameel Noori Nastaleeq" w:hAnsi="Jameel Noori Nastaleeq"/>
          <w:rtl w:val="1"/>
          <w:rFonts w:cs="Jameel Noori Nastaleeq"/>
        </w:rPr>
        <w:t>پیغمبرانہ ماڈل اور تاریخی ماڈل کا فرق ایک لفظ میں یہ ہے کہ پیغمبرانہ ماڈل مبنی بردعوت ماڈل ہوتا ہے- اِس کے برعکس، تاریخی ماڈل مبنی بر سیاست، مبنی برتہذیب، مبنی بر قومیت ہوتاہے- اِس دنیا میں کوئی تحریک اللہ کی نصرت سے کامیاب ہوتی ہے اور اللہ کی نصرت صرف پیغمبرانہ ماڈل پر آتی ہے، کسی اور ماڈل پر اللہ کی نصرت کبھی آنے والی نہیں-</w:t>
      </w:r>
    </w:p>
    <w:p>
      <w:pPr>
        <w:pStyle w:val="Heading1"/>
        <w:jc w:val="right"/>
        <w:bidi w:val="1"/>
      </w:pPr>
      <w:r>
        <w:rPr>
          <w:rFonts w:ascii="Jameel Noori Nastaleeq" w:hAnsi="Jameel Noori Nastaleeq"/>
          <w:rtl w:val="1"/>
          <w:rFonts w:cs="Jameel Noori Nastaleeq"/>
        </w:rPr>
        <w:t>امن پر مبنی ایمپائر</w:t>
      </w:r>
    </w:p>
    <w:p>
      <w:pPr>
        <w:jc w:val="both"/>
        <w:bidi w:val="1"/>
      </w:pPr>
      <w:r>
        <w:rPr>
          <w:rFonts w:ascii="Jameel Noori Nastaleeq" w:hAnsi="Jameel Noori Nastaleeq"/>
          <w:rtl w:val="1"/>
          <w:rFonts w:cs="Jameel Noori Nastaleeq"/>
        </w:rPr>
        <w:t>قدیم زمانے میں ایمپائر کی ایک ہی معلوم قسم تھی، اور وہ سیاسی ایمپائر (political empire) ہے- موجودہ زمانے میں سیاست کا ڈی سنٹرلائزیشن (decentralization) ہوا ہے- موجودہ زمانے میں ایسے نئے مواقع کھل گئے ہیں جنھوں نے اِس بات کو ممکن بنا دیا ہے کہ غیر سیاسی میدانوں میں بڑے بڑے ایمپائر قائم کئے جاسکیں- مثلاً ایجوکیشن کا میدان، صنعت کا میدان، دعوت کا میدان، وغیرہ-</w:t>
      </w:r>
    </w:p>
    <w:p>
      <w:pPr>
        <w:jc w:val="both"/>
        <w:bidi w:val="1"/>
      </w:pPr>
      <w:r>
        <w:rPr>
          <w:rFonts w:ascii="Jameel Noori Nastaleeq" w:hAnsi="Jameel Noori Nastaleeq"/>
          <w:rtl w:val="1"/>
          <w:rFonts w:cs="Jameel Noori Nastaleeq"/>
        </w:rPr>
        <w:t>عجیب بات ہے کہ بظاہر اِن نئے مواقع سے مذہبی لوگ بھی بے خبر ہیں اور سیکولر لوگ بھی- اِسی بے خبری کا یہ نتیجہ ہے کہ اکیسویں صدی میں بھی ہم یہ دیکھتے ہیں کہ سیکولر گروپ بھی تشدد میں مشغول ہے، اور مذہبی گروپ بھی- اگر یہ لوگ جانتے کہ موجودہ زمانے میں تشدد صرف تباہی کا ذریعہ ہے، اب تشدد کے ذریعہ کوئی تعمیری نتیجہ پیدا نہیں کیا جاسکتا، اگر وہ ایسا جانتے تو یقینی طورپر ان کی منصوبہ بندی مختلف ہوتی- وہ پرامن طریقے کو اختیار کرکے ایسی کامیابی حاصل کرلیتے جو تشدد کے ذریعے ہرگز ممکن نہیں-</w:t>
      </w:r>
    </w:p>
    <w:p>
      <w:pPr>
        <w:jc w:val="both"/>
        <w:bidi w:val="1"/>
      </w:pPr>
      <w:r>
        <w:rPr>
          <w:rFonts w:ascii="Jameel Noori Nastaleeq" w:hAnsi="Jameel Noori Nastaleeq"/>
          <w:rtl w:val="1"/>
          <w:rFonts w:cs="Jameel Noori Nastaleeq"/>
        </w:rPr>
        <w:t>یہ تاریخ کا تجربہ ہے کہ تشدد کے ذریعے صرف منفی نتائج حاصل کئے جاسکتے ہیں، نہ کہ مثبت نتائج- تشدد کے ذریعے تخریب ہوسکتی ہے، مگر تشدد کے ذریعے کسی بھی تعمیری کام کو انجام نہیں دیا جاسکتا- موجودہ زمانے کے مسلمان لمبی مدت سے مختلف ملکوں میں پُرتشدد تحریکیں چلارہے ہیں، مگر یہ متشددانہ تحریکیں مسلمانوں کو کسی مثبت انجام تک نہ پہنچا سکیں-</w:t>
      </w:r>
    </w:p>
    <w:p>
      <w:pPr>
        <w:jc w:val="both"/>
        <w:bidi w:val="1"/>
      </w:pPr>
      <w:r>
        <w:rPr>
          <w:rFonts w:ascii="Jameel Noori Nastaleeq" w:hAnsi="Jameel Noori Nastaleeq"/>
          <w:rtl w:val="1"/>
          <w:rFonts w:cs="Jameel Noori Nastaleeq"/>
        </w:rPr>
        <w:t>حقیقت یہ ہے کہ تشدد کا طریقہ فطرت کے قانون کے خلاف ہے- انسانی سماج سے باہر فطرت کی جو دنیا ہے، اس میں وسیع پیمانے پر سرگرمیاں جاری ہیں، مگر فطرت کے عالمی نظام میں کہیں بھی تشدد نظر نہیں آتا- تشدد صرف انسانی دنیا میں ہے، وہ فطرت کی دنیا میں موجود نہیں- انسان پر لازم ہے کہ وہ تشدد کا طریقہ چھوڑ دے، کیوںکہ فطرت کی دنیا میں صرف فطرت کا اختیار کیا ہوا پرامن طریقہ ہی نتیجہ خیز ہوسکتاہے- فطرت کے خلاف جو طریقہ اختیار کیا جائے، اس کے لیے اِس دنیا میں ناکامی کے سوا کوئی اور انجام مقدر نہیں-</w:t>
      </w:r>
    </w:p>
    <w:p>
      <w:pPr>
        <w:pStyle w:val="Heading1"/>
        <w:jc w:val="right"/>
        <w:bidi w:val="1"/>
      </w:pPr>
      <w:r>
        <w:rPr>
          <w:rFonts w:ascii="Jameel Noori Nastaleeq" w:hAnsi="Jameel Noori Nastaleeq"/>
          <w:rtl w:val="1"/>
          <w:rFonts w:cs="Jameel Noori Nastaleeq"/>
        </w:rPr>
        <w:t>مساوات</w:t>
      </w:r>
    </w:p>
    <w:p>
      <w:pPr>
        <w:jc w:val="both"/>
        <w:bidi w:val="1"/>
      </w:pPr>
      <w:r>
        <w:rPr>
          <w:rFonts w:ascii="Jameel Noori Nastaleeq" w:hAnsi="Jameel Noori Nastaleeq"/>
          <w:rtl w:val="1"/>
          <w:rFonts w:cs="Jameel Noori Nastaleeq"/>
        </w:rPr>
        <w:t>اسلام کا ظہور ساتویں صدی عیسوی میں ہوا۔اس سے پہلے کی پوری معلوم تاریخ میں کبھی بھی انسانی مساوات کسی قابلِ لحاظ حیثیت سے کہیں موجود نہ تھی۔ اس کا بنیادی سبب یہ ہے کہ ہر عمل کی پشت پر ایک تائیدی نظریہ درکار ہوتا ہے۔ مگر اسلام سے پہلے مساوات کے حق میں ایسی کوئی نظریاتی بنیاد (ideological base)  سرے سے پائی نہیں جاتی تھی۔ قدیم زمانہ کے نظریات کے مطابق عدم مساوات کی صورت حال ہی فطری صورت حال تھی۔ ایسی حالت میں مساوات کا اصول کس طرح لوگوں کے لیے قابل قبول ہوتا۔</w:t>
      </w:r>
    </w:p>
    <w:p>
      <w:pPr>
        <w:jc w:val="both"/>
        <w:bidi w:val="1"/>
      </w:pPr>
      <w:r>
        <w:rPr>
          <w:rFonts w:ascii="Jameel Noori Nastaleeq" w:hAnsi="Jameel Noori Nastaleeq"/>
          <w:rtl w:val="1"/>
          <w:rFonts w:cs="Jameel Noori Nastaleeq"/>
        </w:rPr>
        <w:t>زمین کے ایک خطہ میں آوا گمن یا پنر جنم کا عقیدہ لوگوں کے ذہن پر چھایا ہوا تھا۔ اس عقیدہ کے مطابق ایک انسان اور دوسرے انسان کا فرق خود اس کے پچھلے عمل کا نتیجہ تھا۔ اس میں کوئی تبدیلی موت کے بعد اگلے جنم ہی میں ممکن ہوسکتی تھی۔</w:t>
      </w:r>
    </w:p>
    <w:p>
      <w:pPr>
        <w:jc w:val="both"/>
        <w:bidi w:val="1"/>
      </w:pPr>
      <w:r>
        <w:rPr>
          <w:rFonts w:ascii="Jameel Noori Nastaleeq" w:hAnsi="Jameel Noori Nastaleeq"/>
          <w:rtl w:val="1"/>
          <w:rFonts w:cs="Jameel Noori Nastaleeq"/>
        </w:rPr>
        <w:t>ایسی حالت میں انسانوں کے درمیان مساوات قائم کرنا سرے سے ممکن ہی نہ تھا۔اسی طرح جب لوگوں نے دیکھا کہ کچھ انسان سیاہ فام ہیںاور کچھ انسان سفید فام تو اس کی بنیاد پر یہ نظریہ بنایا گیا کہ سفید فام برتر نسل (superior race) سے تعلق رکھتے ہیں، اور سیاہ فام کمتر نسل (inferior race) سے۔ یہ نظریہ، خاص طورپر اعلیٰ طبقہ کے لوگوں میں بہت زیادہ پھیلا یہاں تک کہ وہ انسانوں کے درمیان مساوات کے قیام میں مستقل رکاوٹ بن گیا۔</w:t>
      </w:r>
    </w:p>
    <w:p>
      <w:pPr>
        <w:jc w:val="both"/>
        <w:bidi w:val="1"/>
      </w:pPr>
      <w:r>
        <w:rPr>
          <w:rFonts w:ascii="Jameel Noori Nastaleeq" w:hAnsi="Jameel Noori Nastaleeq"/>
          <w:rtl w:val="1"/>
          <w:rFonts w:cs="Jameel Noori Nastaleeq"/>
        </w:rPr>
        <w:t>قدیم زمانے میں ساری دنیا میں بادشاہت کا رواج تھا۔ اس رواج کے تحت یہ تفریقی نظریہ لوگوں کے ذہنوں پر چھاگیا کہ سیاسی اعتبار سے انسانوں کی دو قسمیں ہیں۔ ایک حاکم اور دوسرے محکوم یا رعایا۔ یہ ذہن بھی ہزاروں سال تک انسانی سماج کو دو طبقوں میں بانٹنے کا سبب بنا رہا۔ چوں کہ یہ تفریق حاکموں کے لیے نہایت مفید ِمطلب تھی اس لیے وہ اس کو راسخ کرنے کے لیے ہر قسم کے ذرائع استعمال کرتے رہے۔</w:t>
      </w:r>
    </w:p>
    <w:p>
      <w:pPr>
        <w:jc w:val="both"/>
        <w:bidi w:val="1"/>
      </w:pPr>
      <w:r>
        <w:rPr>
          <w:rFonts w:ascii="Jameel Noori Nastaleeq" w:hAnsi="Jameel Noori Nastaleeq"/>
          <w:rtl w:val="1"/>
          <w:rFonts w:cs="Jameel Noori Nastaleeq"/>
        </w:rPr>
        <w:t>اس قسم کے مختلف تفریقی نظریات نے قدیم زمانہ میں انسانی مساوات کے تصور کو ایک غیر عملی چیز بنا دیا تھا۔ اسلام نے پہلی بار تفریق انسانیت کے اس ذہن کو توڑا اور وہ حقیقی نظریہ (ideology) فراہم کی جس کی بنیاد پر انسانی مساوات کا قیام عمل میںآسکے۔</w:t>
      </w:r>
    </w:p>
    <w:p>
      <w:pPr>
        <w:jc w:val="both"/>
        <w:bidi w:val="1"/>
      </w:pPr>
      <w:r>
        <w:rPr>
          <w:rFonts w:ascii="Jameel Noori Nastaleeq" w:hAnsi="Jameel Noori Nastaleeq"/>
          <w:rtl w:val="1"/>
          <w:rFonts w:cs="Jameel Noori Nastaleeq"/>
        </w:rPr>
        <w:t>اسلام نے یہ تصور دیا کہ جو کچھ تفریق ہے وہ خدا اور انسان یا خالق اور مخلوق کے درمیان ہے، خود انسانوں کے درمیان باہمی طورپر کوئی تفریق نہیں۔ ہر انسان یکساں طور پر خدا کا بندہ ہے۔ اس اصول کے تحت عرب میں جو سماجی انقلاب آیا وہ دھیرے دھیرے تمام دنیا میں پھیل گیا، یہاں تک کہ مساوات کا وہ زمانہ آگیا جس کو آج ہم ساری دنیا میں دیکھ رہے ہیں۔</w:t>
      </w:r>
    </w:p>
    <w:p>
      <w:pPr>
        <w:pStyle w:val="Heading1"/>
        <w:jc w:val="right"/>
        <w:bidi w:val="1"/>
      </w:pPr>
      <w:r>
        <w:rPr>
          <w:rFonts w:ascii="Jameel Noori Nastaleeq" w:hAnsi="Jameel Noori Nastaleeq"/>
          <w:rtl w:val="1"/>
          <w:rFonts w:cs="Jameel Noori Nastaleeq"/>
        </w:rPr>
        <w:t>صبر کیا ہے</w:t>
      </w:r>
    </w:p>
    <w:p>
      <w:pPr>
        <w:jc w:val="both"/>
        <w:bidi w:val="1"/>
      </w:pPr>
      <w:r>
        <w:rPr>
          <w:rFonts w:ascii="Jameel Noori Nastaleeq" w:hAnsi="Jameel Noori Nastaleeq"/>
          <w:rtl w:val="1"/>
          <w:rFonts w:cs="Jameel Noori Nastaleeq"/>
        </w:rPr>
        <w:t>صبر کے لفظی معنیٰ ہیں رکنا۔ عربی میں کہتے ہیں:  صبرتُ الدابّۃ (میں نے جانور کو چارے سے روک دیا)۔ شریعت میں جس صبرکا حکم دیا گیا ہے۔ اس کی حقیقت اسی سے سمجھی جاسکتی ہے۔ایمانی زندگی بااصول زندگی کا نام ہے۔ مومن انسان ایک بامقصد انسان ہوتا ہے۔ ایسا آدمی جذباتی ردعمل کے تحت کوئی اقدام نہیں کرسکتا۔ اس کے سامنے جب کوئی صورت حال آئے گی تو وہ رک کر سوچے گا کہ اس معاملے میںکون سا ردّ عمل میرے اصول اور مقصد کے مطابق ہے اور کون سا رد عمل میرے اصول اور مقصد کے خلاف ہے۔ دوسرے لفظوں میں یہ کہہ سکتے ہیں کہ پیش آمدہ معاملات میں عاجلانہ جواب (hasty response) کا نام بے صبری ہے، اور سوچے سمجھے جواب (considered  response) کا نام صبر۔</w:t>
      </w:r>
    </w:p>
    <w:p>
      <w:pPr>
        <w:jc w:val="both"/>
        <w:bidi w:val="1"/>
      </w:pPr>
      <w:r>
        <w:rPr>
          <w:rFonts w:ascii="Jameel Noori Nastaleeq" w:hAnsi="Jameel Noori Nastaleeq"/>
          <w:rtl w:val="1"/>
          <w:rFonts w:cs="Jameel Noori Nastaleeq"/>
        </w:rPr>
        <w:t>اس صبر کا تعلق زندگی کے تمام معاملات سے ہے۔ آپ پر ایک خواہش کا غلبہ ہوتا ہے، مگر آپ ایسا نہیں کرتے کہ خواہش پیدا ہوتے ہی اس کو کر گزریں بلکہ آپ اپنے کو تھام کر سوچتے ہیں اور وہی کرتے ہیں جو شریعت خداوندی کا تقاضا ہے تو یہ صبر ہے۔ کسی شخص سے آپ کو تکلیف پہنچتی ہے۔ آپ کے اندر انتقام کا جذبہ بھڑک اٹھتا ہے۔ مگرآپ اپنے کو روکتے ہیں اور پھر وہ کرتے ہیں جو ایمان کا تقاضا ہے، تو یہ صبر ہے۔ آپ اسلامی دعوت لے کر اٹھتے ہیں، آپ کے راستے میں رکاوٹیں پیش آتی ہیں، اب آپ اندھا دھند اقدام نہیں کرتے، بلکہ سارے پہلوؤں کو شریعت کی روشنی میں جانچتے ہیں اور اس کے بعد وہی کرتے ہیں جو شریعت کے مطابق کرنا چاہیے تو یہ صبر ہے۔ آپ ایسے حالات میں  گِھر جاتے ہیں جو آپ کی مرضی کے خلاف ہیں۔ اب آپ فوری جذبے کے تحت اٹھ کر حالات سے لڑنے نہیں لگتے، بلکہ قرآن اور سنت کی روشنی میں پورے معاملے کو جانچتے ہیں اور اس کے بعد وہ کرتے ہیں جو قرآن اورسنت کی منشا ہے، نہ کہ وہ جو آپ کی ذاتی منشا ہے، تو اس کا نام صبر ہے۔صبر مومن کا دستورہے، صبر مومن کا اصولِ حیات ہے۔ صبر وہ حکیمانہ طریق ِ عمل ہے جو مومن اس دنیامیں اختیار کرتا ہے۔ جس آدمی کے اندر صبر کی صفت نہ ہو، اس کے متعلق یہ امر مشتبہ ہے کہ اس کو ایمان کی معرفت ملی ہے، یا ابھی تک اس کو ایمان کی معرفت نہیں ملی۔</w:t>
      </w:r>
    </w:p>
    <w:p>
      <w:pPr>
        <w:pStyle w:val="Heading1"/>
        <w:jc w:val="right"/>
        <w:bidi w:val="1"/>
      </w:pPr>
      <w:r>
        <w:rPr>
          <w:rFonts w:ascii="Jameel Noori Nastaleeq" w:hAnsi="Jameel Noori Nastaleeq"/>
          <w:rtl w:val="1"/>
          <w:rFonts w:cs="Jameel Noori Nastaleeq"/>
        </w:rPr>
        <w:t>کامل انسان</w:t>
      </w:r>
    </w:p>
    <w:p>
      <w:pPr>
        <w:jc w:val="both"/>
        <w:bidi w:val="1"/>
      </w:pPr>
      <w:r>
        <w:rPr>
          <w:rFonts w:ascii="Jameel Noori Nastaleeq" w:hAnsi="Jameel Noori Nastaleeq"/>
          <w:rtl w:val="1"/>
          <w:rFonts w:cs="Jameel Noori Nastaleeq"/>
        </w:rPr>
        <w:t>کامل انسان کون ہے۔ کامل انسان وہ ہے جس کے اندر انسانی صفات کامل درجہ میں پائی جاتی ہوں۔ جس کی شخصیت میں اوصافِ آدمیت اپنی کامل صورت میں اکھٹا ہوجائیں۔ جو ان خصوصیات کا عملی نمونہ بن جائے جو امکانی طورپر ہر فرد کے اندر اس کے خالق نے رکھ دی ہیں۔</w:t>
      </w:r>
    </w:p>
    <w:p>
      <w:pPr>
        <w:jc w:val="both"/>
        <w:bidi w:val="1"/>
      </w:pPr>
      <w:r>
        <w:rPr>
          <w:rFonts w:ascii="Jameel Noori Nastaleeq" w:hAnsi="Jameel Noori Nastaleeq"/>
          <w:rtl w:val="1"/>
          <w:rFonts w:cs="Jameel Noori Nastaleeq"/>
        </w:rPr>
        <w:t>ایسا انسان متوازن شخصیت کا حامل ہوتا ہے۔ وہ نفسیاتی پیچیدگی سے خالی ہوتا ہے۔ وہ نفس امّارہ پر نفس لوامہ کو غالب کرتا رہتا ہے، یہاں تک کہ وہ   النفس المطمئنۃ کا مصداق بن جاتا ہے۔</w:t>
      </w:r>
    </w:p>
    <w:p>
      <w:pPr>
        <w:jc w:val="both"/>
        <w:bidi w:val="1"/>
      </w:pPr>
      <w:r>
        <w:rPr>
          <w:rFonts w:ascii="Jameel Noori Nastaleeq" w:hAnsi="Jameel Noori Nastaleeq"/>
          <w:rtl w:val="1"/>
          <w:rFonts w:cs="Jameel Noori Nastaleeq"/>
        </w:rPr>
        <w:t>یہ وہ انسان ہے جو دنیوی چیزوں سے گزر کر حقیقت اعلیٰ میں جینے لگے۔ جو ظاہری اہمیت کی چیزوں سے اوپر اٹھ کر معنوی اہمیت کی چیزوں میں گم ہوجائے، جو  ارنا الأشیاء کما ھی کے درجہ میں پہنچ جائے اور چیزوں کو ان کی اصل حقیقت کے اعتبار سے دیکھنے لگے، نہ کہ ان کی اس شکل میں جیسا کہ وہ بظاہر دکھائی دیتی ہیں۔</w:t>
      </w:r>
    </w:p>
    <w:p>
      <w:pPr>
        <w:jc w:val="both"/>
        <w:bidi w:val="1"/>
      </w:pPr>
      <w:r>
        <w:rPr>
          <w:rFonts w:ascii="Jameel Noori Nastaleeq" w:hAnsi="Jameel Noori Nastaleeq"/>
          <w:rtl w:val="1"/>
          <w:rFonts w:cs="Jameel Noori Nastaleeq"/>
        </w:rPr>
        <w:t>یہ آدمی وہ ہے جو ایک دلیل کے آگے اس طرح جھک جائے جس طرح کوئی شخص طاقت کے آگے جھکتا ہے۔جو بات کو خود بات کے اعتبار سے دیکھے، نہ کہ اس اعتبار سے کہ وہ اس کے موافق ہے یا اس کے خلاف۔ جو اعلیٰ ترین صلاحیت رکھنے کے باوجود آخری حد تک متواضع بن جائے۔ جس کا حل ہر قسم کے منفی جذبات سے خالی ہو۔ جو اپنے اور غیر کا فرق کیے بغیر لوگوںسے معاملہ کرسکتا ہو۔ جو ذاتی مفاد اور شخصی محرکات سے آخری حد تک بلند ہو۔ جو اپنی ذات میں جینے کے بجائے برتر حقائق پر جیتاہو۔</w:t>
      </w:r>
    </w:p>
    <w:p>
      <w:pPr>
        <w:jc w:val="both"/>
        <w:bidi w:val="1"/>
      </w:pPr>
      <w:r>
        <w:rPr>
          <w:rFonts w:ascii="Jameel Noori Nastaleeq" w:hAnsi="Jameel Noori Nastaleeq"/>
          <w:rtl w:val="1"/>
          <w:rFonts w:cs="Jameel Noori Nastaleeq"/>
        </w:rPr>
        <w:t>ہر انسان کو خدا نے امکانی طورپر انسانِ کامل ہی بنایا ہے۔مگر اس امکانی کاملیت کو ایک واقعی شخصیت میں ظاہر کرنا، یہ ہر شخص کا اپنا کام ہے۔ ہر پیدا ہونے والے انسان کا کیس اسفل سافلین کا کیس بن جاتا ہے-یہ اس کی اپنی ارادی کوشش ہے جو دوبارہ اس کو احسن تقویم کے درجے تک پہنچاتی ہے۔کامل انسان بننے کا راز کامل تقوی ہے- یہ دراصل اللہ کا خوف ہے جو کسی انسان کو کامل انسان بنا دیتا ہے- کامل انسان بننے کا کوئی اور طریقہ نہیں-</w:t>
      </w:r>
    </w:p>
    <w:p>
      <w:pPr>
        <w:pStyle w:val="Heading1"/>
        <w:jc w:val="right"/>
        <w:bidi w:val="1"/>
      </w:pPr>
      <w:r>
        <w:rPr>
          <w:rFonts w:ascii="Jameel Noori Nastaleeq" w:hAnsi="Jameel Noori Nastaleeq"/>
          <w:rtl w:val="1"/>
          <w:rFonts w:cs="Jameel Noori Nastaleeq"/>
        </w:rPr>
        <w:t>مسلمانوں کے قومی تقاضے</w:t>
      </w:r>
    </w:p>
    <w:p>
      <w:pPr>
        <w:jc w:val="both"/>
        <w:bidi w:val="1"/>
      </w:pPr>
      <w:r>
        <w:rPr>
          <w:rFonts w:ascii="Jameel Noori Nastaleeq" w:hAnsi="Jameel Noori Nastaleeq"/>
          <w:rtl w:val="1"/>
          <w:rFonts w:cs="Jameel Noori Nastaleeq"/>
        </w:rPr>
        <w:t>حقیقت یہ ہے کہ امتِ مسلمہ کا مشن صرف ایک ہے اور وہ ہے دعوت الی اللہ، یعنی ہر زمانے میں اور ہر مقام پر اللہ کا پیغام لوگوں تک پہنچاتے رہنا- قرآن میں یہ بات نہایت واضح ہے- سنتِ رسول سے بھی یہی بات معلوم ہوتی ہے- اِس کے باوجود کیا وجہ ہے کہ اکثر مسلمان دعوت الی اللہ کے کام کی اہمیت کو سمجھ نہیں پاتے- اِس کا سبب ایک ’’مگر‘‘ ہے- یہ مگر،قومی مگرہے- موجودہ زمانے کے مسلمانوں کا عام طورپر یہ حال ہے کہ وہ اپنے قومی مسائل کو لے کر سوچتے ہیں- اِس کے مطابق، وہ سمجھتے ہیں کہ یہ قومیں اُن کے خلاف سازش کرتی رہتی ہیں- یہی سب سے بڑی وجہ ہے جس کی بناپر وہ دعوت کی اہمیت کو سمجھ نہیں پاتے، وہ دعوت کی اہمیت کا اقرار کریں گے، اس کے بعد ایک ’’مگر‘‘ کہہ کر اس کو چھوڑیں گے -</w:t>
      </w:r>
    </w:p>
    <w:p>
      <w:pPr>
        <w:jc w:val="both"/>
        <w:bidi w:val="1"/>
      </w:pPr>
      <w:r>
        <w:rPr>
          <w:rFonts w:ascii="Jameel Noori Nastaleeq" w:hAnsi="Jameel Noori Nastaleeq"/>
          <w:rtl w:val="1"/>
          <w:rFonts w:cs="Jameel Noori Nastaleeq"/>
        </w:rPr>
        <w:t>مذکورہ قومی ذہن کی بنا پر ساری دنیا کے مسلمانوں کا حال یہ ہے کہ وہ دوسری قوموں کو اپنا دشمن سمجھتے ہیں- دوسروں کے بارے میں ان کی سوچ پوری کی پوری منفی سوچ بن گئی ہے- دوسری قوموں کےلیے اُن کے دل میں صرف نفرت ہے، نہ کہ خیر خواہی، اور یہ ایک واقعہ ہے کہ دعوت کا کام ہمیشہ دوسروں کے لیے خیر خواہی کے جذبے کےتحت ہوتا ہے- نفرت کے جذبے کے ساتھ کبھی دعوت کا کام نہیں کیا جاسکتا-</w:t>
      </w:r>
    </w:p>
    <w:p>
      <w:pPr>
        <w:jc w:val="both"/>
        <w:bidi w:val="1"/>
      </w:pPr>
      <w:r>
        <w:rPr>
          <w:rFonts w:ascii="Jameel Noori Nastaleeq" w:hAnsi="Jameel Noori Nastaleeq"/>
          <w:rtl w:val="1"/>
          <w:rFonts w:cs="Jameel Noori Nastaleeq"/>
        </w:rPr>
        <w:t>اللہ کے تخلیقی منصوبے کے مطابق، اِس دنیا میں مسابقت (competition) اور چیلنج کا نظام قائم ہے- مسلمان جن چیزوں کو بطور خود ظلم اور سازش سمجھتے ہیں، وہ سب کے سب اللہ کے اِسی تخلیقی منصوبے کی بنا پر ہیں- یہ صورتِ حال اِس دنیا میں ہمیشہ تھی اور ہمیشہ باقی رہے گی- اِس لیے مسلمانوں کو یہ کرنا ہے کہ وہ اپنی مفروضہ ’’شکایتوں‘‘ کو اللہ کے خانے میں ڈال دیں، جن کو اب تک وہ دوسری قوموں کے خانے میں ڈالے ہوئے ہیں- ایسا کرنا مسلمانوں کے لیے فرض کے درجے میں ضروری ہے- مسلمانوں کو چاہیے کہ وہ اپنے آپ کو اِس قومی ذہن سے آزاد کریں، اِس کے بغیر وہ دعوت الی اللہ کی ذمے داری کو ادا نہیں کرسکتے-</w:t>
      </w:r>
    </w:p>
    <w:p>
      <w:pPr>
        <w:pStyle w:val="Heading1"/>
        <w:jc w:val="right"/>
        <w:bidi w:val="1"/>
      </w:pPr>
      <w:r>
        <w:rPr>
          <w:rFonts w:ascii="Jameel Noori Nastaleeq" w:hAnsi="Jameel Noori Nastaleeq"/>
          <w:rtl w:val="1"/>
          <w:rFonts w:cs="Jameel Noori Nastaleeq"/>
        </w:rPr>
        <w:t>دعوت الی اللہ</w:t>
      </w:r>
    </w:p>
    <w:p>
      <w:pPr>
        <w:jc w:val="both"/>
        <w:bidi w:val="1"/>
      </w:pPr>
      <w:r>
        <w:rPr>
          <w:rFonts w:ascii="Jameel Noori Nastaleeq" w:hAnsi="Jameel Noori Nastaleeq"/>
          <w:rtl w:val="1"/>
          <w:rFonts w:cs="Jameel Noori Nastaleeq"/>
        </w:rPr>
        <w:t>دعوت الی اللہ تمام پیغمبروں کا مشن تھا اور خود پیغمبر آخر الزماں صلی اللہ علیہ وسلم کا بھی-دعوت الی اللہ کا مطلب ہے اللہ کی طرف بلانا- دعوت الی اللہ عین وہی چیز ہے جس کے لیے قرآن میں انذار وتبشیر کے الفاظ آئے ہیں، یعنی اللہ کی پکڑ سے ڈرانا اور اللہ کے انعام کی خوش خبری دینا-</w:t>
      </w:r>
    </w:p>
    <w:p>
      <w:pPr>
        <w:jc w:val="both"/>
        <w:bidi w:val="1"/>
      </w:pPr>
      <w:r>
        <w:rPr>
          <w:rFonts w:ascii="Jameel Noori Nastaleeq" w:hAnsi="Jameel Noori Nastaleeq"/>
          <w:rtl w:val="1"/>
          <w:rFonts w:cs="Jameel Noori Nastaleeq"/>
        </w:rPr>
        <w:t>دعوت الی اللہ کیا ہے، اِس کو دوسرے الفاظ میں اِس طرح بیان کیا جاسکتا ہے کہ دعوت الی اللہ یہ ہےکہ لوگوں کو اللہ کے تخلیقی پلان (creation plan of God)  سے آگاہ کیا جائے- لوگوں کو یہ بتایا جائے کہ خالق نے یہ دنیا کیوں بنائی، اُس نےانسان کو یہاں کس لیے آباد کیا، زندگی کیا ہے اور موت کیا-</w:t>
      </w:r>
    </w:p>
    <w:p>
      <w:pPr>
        <w:jc w:val="both"/>
        <w:bidi w:val="1"/>
      </w:pPr>
      <w:r>
        <w:rPr>
          <w:rFonts w:ascii="Jameel Noori Nastaleeq" w:hAnsi="Jameel Noori Nastaleeq"/>
          <w:rtl w:val="1"/>
          <w:rFonts w:cs="Jameel Noori Nastaleeq"/>
        </w:rPr>
        <w:t>یہ سوالات ہر انسان کے لیے بنیادی سوالات ہیں- اِنھیں سوالات کے جواب پر انسانی زندگی کی تشکیل ہوتی ہے- اِنھیں سوالات کے جواب سے یہ متعین ہوتاہے کہ انسان کیا کرے اور کیا نہ کرے- اللہ تعالی نے ہر دور میں اپنے پیغمبر بھیجے اور اُن پر وحی کی- اِس وحی کی روشنی میں انھوں نے ہر دور کے انسانوں کو بتایا کہ زندگی کی حقیقت کیا ہے- وہ دنیا میں کس طرح زندگی گزاریں کہ وہ اللہ کی پکڑ سے بچیں اور آخرت کے انعامات کے مستحق قرار پائیں-</w:t>
      </w:r>
    </w:p>
    <w:p>
      <w:pPr>
        <w:jc w:val="both"/>
        <w:bidi w:val="1"/>
      </w:pPr>
      <w:r>
        <w:rPr>
          <w:rFonts w:ascii="Jameel Noori Nastaleeq" w:hAnsi="Jameel Noori Nastaleeq"/>
          <w:rtl w:val="1"/>
          <w:rFonts w:cs="Jameel Noori Nastaleeq"/>
        </w:rPr>
        <w:t>ہر پیغمبر اپنے بعد الہامی کتاب کی صورت میں یہ ہدایت اپنے زمانے کے لوگوں کو دیتا رہا، لیکن قدیم دور میں یہ الہامی تعلیمات محفوظ نہ رہ سکیں- یہ واقعہ ہر پیغمبر کے بعد بار بار ہوا- آخر کار اللہ تعالی نےاپنے آخری پیغمبر محمد صلی اللہ علیہ وسلم کو بھیجا، اور آپ پر اتری ہوئی تعلیمات کو ایک کتاب کی شکل میں محفوظ کردیا جس کو ہم قرآن کہتے ہیں- اب یہی قرآن نبوت کا بدل ہے- اب امتِ محمدی کی یہ ذمے داری ہے کہ وہ ہر دور میں اور ہر نسل میں قرآن کی تعلیمات کو لوگوں تک پہنچاتی رہے- یہ کام اِس طرح موثر انداز میں ہونا چاہیے کہ لوگوں کا ذہن ایڈریس ہو اور وہ اپنے خالق کی منشا کو سمجھیں اور اس کو اپنی زندگی میںاختیار کرسکیں-</w:t>
      </w:r>
    </w:p>
    <w:p>
      <w:pPr>
        <w:pStyle w:val="Heading1"/>
        <w:jc w:val="right"/>
        <w:bidi w:val="1"/>
      </w:pPr>
      <w:r>
        <w:rPr>
          <w:rFonts w:ascii="Jameel Noori Nastaleeq" w:hAnsi="Jameel Noori Nastaleeq"/>
          <w:rtl w:val="1"/>
          <w:rFonts w:cs="Jameel Noori Nastaleeq"/>
        </w:rPr>
        <w:t>مذہبی انتہا پسندی</w:t>
      </w:r>
    </w:p>
    <w:p>
      <w:pPr>
        <w:jc w:val="both"/>
        <w:bidi w:val="1"/>
      </w:pPr>
      <w:r>
        <w:rPr>
          <w:rFonts w:ascii="Jameel Noori Nastaleeq" w:hAnsi="Jameel Noori Nastaleeq"/>
          <w:rtl w:val="1"/>
          <w:rFonts w:cs="Jameel Noori Nastaleeq"/>
        </w:rPr>
        <w:t>مذہبی انتہا پسندی(religious extremism) کیا ہے۔ مذہبی انتہا پسندی دراصل دورِ زوال کا ایک ظاہرہ ہے-کوئی امت جب بعد کے زمانے میں زوال (degeneration) کا شکار ہوتی ہے تو اُس وقت امت کے اندر وہ چیز پیدا ہوجاتی ہے جس کو مذہبی انتہا پسندی کہا جاتا ہے۔ زوال کا تعلق فطرت کے ایک قانون سے ہے۔ اِس میں کسی امت کا کوئی استثنا نہیں-</w:t>
      </w:r>
    </w:p>
    <w:p>
      <w:pPr>
        <w:jc w:val="both"/>
        <w:bidi w:val="1"/>
      </w:pPr>
      <w:r>
        <w:rPr>
          <w:rFonts w:ascii="Jameel Noori Nastaleeq" w:hAnsi="Jameel Noori Nastaleeq"/>
          <w:rtl w:val="1"/>
          <w:rFonts w:cs="Jameel Noori Nastaleeq"/>
        </w:rPr>
        <w:t>موجودہ زمانے میں امتِ مسلمہ اپنے دورِ زوال میں ہے، اور زوال کے دوسرے مظاہر کی طرح اس کے اندر مذہبی انتہا پسندی آچکی ہے۔ قرآن اور حدیث میں مذہبی انتہا پسندی کے لیے جو لفظ استعمال کیاگیا ہے، وہ غلو ہے۔ کسی امت کی بعد کی نسلوں میں جب زوال آتا ہے تو اُس وقت فطری قانون کے تحت ایسا ہوتا ہے کہ امت کے افراد میں دین کی اسپرٹ ختم ہوجاتی ہے۔ اُن کے درمیان صرف دین کا فارم باقی رہتا ہے۔ مذہبی انتہا پسندی دراصل مبنی بر فارم مذہب کا دوسرا نام ہے۔</w:t>
      </w:r>
    </w:p>
    <w:p>
      <w:pPr>
        <w:jc w:val="both"/>
        <w:bidi w:val="1"/>
      </w:pPr>
      <w:r>
        <w:rPr>
          <w:rFonts w:ascii="Jameel Noori Nastaleeq" w:hAnsi="Jameel Noori Nastaleeq"/>
          <w:rtl w:val="1"/>
          <w:rFonts w:cs="Jameel Noori Nastaleeq"/>
        </w:rPr>
        <w:t>کسی امت کے دور زوال میں جب مبنی بر فارم مذہب کا رواج ہوجائے تو ایسا ہوتا ہے کہ دین کے ہر معاملے میں ظواہر کو اہم سمجھ لیا جاتا ہے۔ اُس وقت فطری طور پرایسا ہوتاہے کہ قرآن میں صحتِ تلفظ کو ساری اہمیت حاصل ہوجاتی ہے۔ عبادت کے معاملے میں خشوع کے بجائے ارکان کی ادائیگی کو سب کچھ سمجھ لیا جاتا ہے۔ دینی احکام کے معاملے میں ساری بحث اس کے فنی پہلوؤں پر مرتکز ہوجاتی ہے۔ اسلامی زندگی کا مطلب یہ بن جاتا ہے کہ ایک ظاہری شناخت (identity) کو اختیار کرلیاجائے۔ اسلامی دعوت کا مطلب یہ سمجھ لیا جاتا ہے کہ مروجہ سیاسی نظام کو توڑ کر اس پر قبضہ کرنے کی کوشش کی جائے۔ اسلامی حکومت کا مطلب یہ سمجھ لیا جاتا ہے کہ بالجبر لوگوں کے اوپر شرعی حدود قائم کی جائے۔ اسلامی مفاد کا مطلب یہ سمجھ لیا جاتا ہے کہ تمام قوموں کو اسلام دشمن قرار دے کر اُن کے خلاف نفرت اور تشدد کا ہنگامہ کیا جائے، وغیرہ-</w:t>
      </w:r>
    </w:p>
    <w:p>
      <w:pPr>
        <w:jc w:val="both"/>
        <w:bidi w:val="1"/>
      </w:pPr>
      <w:r>
        <w:rPr>
          <w:rFonts w:ascii="Jameel Noori Nastaleeq" w:hAnsi="Jameel Noori Nastaleeq"/>
          <w:rtl w:val="1"/>
          <w:rFonts w:cs="Jameel Noori Nastaleeq"/>
        </w:rPr>
        <w:t>کسی امت کا دور زوال میں پہنچنا کیا ہے، وہ ایک عمومی مثال کے مطابق، تاڑ سے گرکر کھجور پر اٹکنا ہے۔ ایسے وقت میں امت کا حال یہ ہوتا ہے کہ وہ عام قوموں کی طرح صرف ایک مادی قوم بن جاتی ہے۔ تاہم اپنی تاریخی روایات کے مطابق، اس کے لیے ممکن نہیں ہوتا کہ وہ اپنے دین سے قطع تعلق کرلے۔ دین اس کے لیے ایک روایتی وراثت ہوتا ہے۔ دین اس کی قومی شناخت ہوتا ہے۔ دین کی تاریخ اس کے لیے فخر کا سرمایہ ہوتی ہے۔ اس کے ادارے اور اس کی سرگرمیاں، سب کی سب، دین کے نام پر کھڑی ہوتی ہیں۔ دین اب اس کے لیے صرف دین نہیں رہتا، بلکہ وہ اس کی دنیوی حیثیت کی واحد علامت بن جاتاہے-</w:t>
      </w:r>
    </w:p>
    <w:p>
      <w:pPr>
        <w:jc w:val="both"/>
        <w:bidi w:val="1"/>
      </w:pPr>
      <w:r>
        <w:rPr>
          <w:rFonts w:ascii="Jameel Noori Nastaleeq" w:hAnsi="Jameel Noori Nastaleeq"/>
          <w:rtl w:val="1"/>
          <w:rFonts w:cs="Jameel Noori Nastaleeq"/>
        </w:rPr>
        <w:t>کسی امت پر جب یہ وقت آتا ہے تو اُس وقت اس کے اندر وہ ظاہرہ فروغ پاتا ہے جس کو مذہبی انتہا پسندی کہا جاتا ہے۔ فطری طورپر اُس وقت اِس مذہبی انتہا پسندی کا اظہار دین کی اسپرٹ میں نہیں ہوتا، بلکہ اس کے ظواہر میں ہوتا ہے۔ اُس وقت دین کا اظہار اُن معاملات میں ہوتا ہے جن کا تعلق زندگی کے دنیوی یا مادّی پہلو سے ہو-</w:t>
      </w:r>
    </w:p>
    <w:p>
      <w:pPr>
        <w:jc w:val="both"/>
        <w:bidi w:val="1"/>
      </w:pPr>
      <w:r>
        <w:rPr>
          <w:rFonts w:ascii="Jameel Noori Nastaleeq" w:hAnsi="Jameel Noori Nastaleeq"/>
          <w:rtl w:val="1"/>
          <w:rFonts w:cs="Jameel Noori Nastaleeq"/>
        </w:rPr>
        <w:t>ایک زوال یافتہ امت کے اندر کام کا آغاز افراد کی اصلاح سے ہوتا ہے، نہ کہ اجتماعی اقدام سے۔ ایسی امت کے اندر اگر کوئی اجتماعی ادارہ بنایا جائے، اس کےاندر کوئی حکومت قائم کی جائے، اس کے اندر کوئی تنظیم قائم کی جائے تو ایسا ہر اقدام ہمیشہ نتیجے کے اعتبار سے ناکام ثابت ہوگا۔ کیوں کہ زوال یافتہ امت کے اندر بنائے ہوئے اجتماعی ادارے کے ارکان بھی زوال یافتہ ہوں گے۔ اِس بنا پر اِس قسم کا اجتماعی ادارہ اپنے درودیوار یاظاہری دھوم کے اعتبار سے تو ادارہ نظر آئے گا، لیکن اپنی حقیقت کے اعتبار سے، وہ صرف ایک شان دار قبرستان ہوگا، اِس کے سوا اور کچھ نہیں-</w:t>
      </w:r>
    </w:p>
    <w:p>
      <w:pPr>
        <w:pStyle w:val="Heading1"/>
        <w:jc w:val="right"/>
        <w:bidi w:val="1"/>
      </w:pPr>
      <w:r>
        <w:rPr>
          <w:rFonts w:ascii="Jameel Noori Nastaleeq" w:hAnsi="Jameel Noori Nastaleeq"/>
          <w:rtl w:val="1"/>
          <w:rFonts w:cs="Jameel Noori Nastaleeq"/>
        </w:rPr>
        <w:t>سارا جہاں ہمارا</w:t>
      </w:r>
    </w:p>
    <w:p>
      <w:pPr>
        <w:jc w:val="both"/>
        <w:bidi w:val="1"/>
      </w:pPr>
      <w:r>
        <w:rPr>
          <w:rFonts w:ascii="Jameel Noori Nastaleeq" w:hAnsi="Jameel Noori Nastaleeq"/>
          <w:rtl w:val="1"/>
          <w:rFonts w:cs="Jameel Noori Nastaleeq"/>
        </w:rPr>
        <w:t>علامہ اقبال (وفات: 1938) بر صغیر ہند کی نہایت مشہور شخصیت تھے، مسلمانوں کے ہر حلقے میں ان کو مقبولیت حاصل ہوئی۔ ان کا ایک مشہور شعر یہ ہے:</w:t>
      </w:r>
    </w:p>
    <w:p>
      <w:pPr>
        <w:jc w:val="both"/>
        <w:bidi w:val="1"/>
      </w:pPr>
      <w:r>
        <w:rPr>
          <w:rFonts w:ascii="Jameel Noori Nastaleeq" w:hAnsi="Jameel Noori Nastaleeq"/>
          <w:rtl w:val="1"/>
          <w:rFonts w:cs="Jameel Noori Nastaleeq"/>
        </w:rPr>
        <w:t>چین وعرب ہمارا، ہندوستاں ہمارا      مسلم ہیں ہم، وطن ہے سارا جہاں ہمارا</w:t>
      </w:r>
    </w:p>
    <w:p>
      <w:pPr>
        <w:jc w:val="both"/>
        <w:bidi w:val="1"/>
      </w:pPr>
      <w:r>
        <w:rPr>
          <w:rFonts w:ascii="Jameel Noori Nastaleeq" w:hAnsi="Jameel Noori Nastaleeq"/>
          <w:rtl w:val="1"/>
          <w:rFonts w:cs="Jameel Noori Nastaleeq"/>
        </w:rPr>
        <w:t>یہ شعر ایک عرب اسکالر ڈاکٹر عبد الوہاب عزام (وفات: 1959 ء) کو اتنا زیادہ پسند آیا کہ انھوں نے عربی زبان میں اس کا ترجمہ کرکے اس کو شائع کیا۔ اُن کا عربی ترجمہ یہ تھا:</w:t>
      </w:r>
    </w:p>
    <w:p>
      <w:pPr>
        <w:jc w:val="both"/>
        <w:bidi w:val="1"/>
      </w:pPr>
      <w:r>
        <w:rPr>
          <w:rFonts w:ascii="Jameel Noori Nastaleeq" w:hAnsi="Jameel Noori Nastaleeq"/>
          <w:rtl w:val="1"/>
          <w:rFonts w:cs="Jameel Noori Nastaleeq"/>
        </w:rPr>
        <w:t>الصین لنا والعُرب لنا والہند لنا والکل لنا</w:t>
      </w:r>
    </w:p>
    <w:p>
      <w:pPr>
        <w:jc w:val="both"/>
        <w:bidi w:val="1"/>
      </w:pPr>
      <w:r>
        <w:rPr>
          <w:rFonts w:ascii="Jameel Noori Nastaleeq" w:hAnsi="Jameel Noori Nastaleeq"/>
          <w:rtl w:val="1"/>
          <w:rFonts w:cs="Jameel Noori Nastaleeq"/>
        </w:rPr>
        <w:t>لیکن یہ شعر صحیح اسلامی ذہن کی ترجمانی نہیں-اِس کا ایک ثبوت یہ ہےکہ کسی صحابی یا کسی تابعی نے مسلم کی تعریف اِن الفاظ میں نہیں کی۔ حقیقت کے اعتبار سے یہ بات درست نہیں کہ ساری دنیا مسلمانوں کی دنیا ہے، بلکہ ساری دنیا انسانوں کی دنیا ہے، نہ کہ کسی قوم یا کسی امت کی دنیا۔ قرآن وسنت میں تخلیقِ عالم کا جو تصور دیاگیا ہے، وہ یہی ہے-</w:t>
      </w:r>
    </w:p>
    <w:p>
      <w:pPr>
        <w:jc w:val="both"/>
        <w:bidi w:val="1"/>
      </w:pPr>
      <w:r>
        <w:rPr>
          <w:rFonts w:ascii="Jameel Noori Nastaleeq" w:hAnsi="Jameel Noori Nastaleeq"/>
          <w:rtl w:val="1"/>
          <w:rFonts w:cs="Jameel Noori Nastaleeq"/>
        </w:rPr>
        <w:t>صحیح بات یہ ہے کہ ہر مسلم اُسی طرح ایک انسان ہوتا ہے جس طرح دوسرے انسان۔ خدا کی بنائی ہوئی دنیا پر کسی مسلم کا بھی اتنا ہی حق ہے جتنا کہ دوسرے انسانوں کا حق۔ اللہ نے یہ دنیا کسی خاص امت کے لیے نہیں بنائی، بلکہ سارے انسانوں کے لیے بنائی ہے-</w:t>
      </w:r>
    </w:p>
    <w:p>
      <w:pPr>
        <w:jc w:val="both"/>
        <w:bidi w:val="1"/>
      </w:pPr>
      <w:r>
        <w:rPr>
          <w:rFonts w:ascii="Jameel Noori Nastaleeq" w:hAnsi="Jameel Noori Nastaleeq"/>
          <w:rtl w:val="1"/>
          <w:rFonts w:cs="Jameel Noori Nastaleeq"/>
        </w:rPr>
        <w:t>البتہ مسئولیت کے اعتبار سے، مسلم یا مسلم امت کی ایک ذمہ داری ہے، اور وہ دعوت الی اللہ کی عالمی ذمے داری ہے۔ مسلمان خاتم النبیین کی امت ہیں۔ اِس اعتبار سے، مسلمانوں کی یہ لازمی ذمے داری ہے کہ وہ اپنے پیغمبر سے ملے ہوئے دینِ خداوندی کو ساری دنیا کے انسانوں تک پہنچائیں اور قیامت تک پہنچاتے رہیں۔ ساری دنیا مسلمانوں کی دنیا نہیں ہے، البتہ ساری دنیا کے انسان مسلمان کے لیے مدعو کی حیثیت رکھتے ہیں-قرآن وحدیث کے اعتبار سے یہی صحیح اسلامی ذہن ہے-</w:t>
      </w:r>
    </w:p>
    <w:p>
      <w:pPr>
        <w:pStyle w:val="Heading1"/>
        <w:jc w:val="right"/>
        <w:bidi w:val="1"/>
      </w:pPr>
      <w:r>
        <w:rPr>
          <w:rFonts w:ascii="Jameel Noori Nastaleeq" w:hAnsi="Jameel Noori Nastaleeq"/>
          <w:rtl w:val="1"/>
          <w:rFonts w:cs="Jameel Noori Nastaleeq"/>
        </w:rPr>
        <w:t>پروموشن کی خبر</w:t>
      </w:r>
    </w:p>
    <w:p>
      <w:pPr>
        <w:jc w:val="both"/>
        <w:bidi w:val="1"/>
      </w:pPr>
      <w:r>
        <w:rPr>
          <w:rFonts w:ascii="Jameel Noori Nastaleeq" w:hAnsi="Jameel Noori Nastaleeq"/>
          <w:rtl w:val="1"/>
          <w:rFonts w:cs="Jameel Noori Nastaleeq"/>
        </w:rPr>
        <w:t>ایک صاحب سے ملاقات ہوئی، انھوں نے کہا کہ میرا پروموشن (promotion) ہوگیا ہے، اب مجھے زیادہ تنخواہ ملے گی، زیادہ بڑا گھر رہنے کو ملے گا، اب مجھے زیادہ بڑی گاڑی استعمال کے لیے دی جائے گی- پہلے مجھے سفر کے لیے ریلوے کا پاس (pass) ملتا تھا، اب مجھے سفر کے لیے ہوائی جہاز کا ٹکٹ ملے گا، وغیرہ-اس کو سن کر میںنے سوچا کہ یہی آخرت کا معاملہ بھی ہے- جنت کے معاملے کو دنیا کی اصطلاح میں اسی طرح بیان کیا جاسکتا ہے، جنت کا معاملہ بھی گویا پروموشن کا معاملہ ہے، جن لوگوںکا ریکارڈ موجودہ غیر کامل دنیا میں اچھا ہوگا، ان کو پروموٹ کرکے آخرت کی کامل دنیا (جنت) میں داخل کردیا جائے گا-</w:t>
      </w:r>
    </w:p>
    <w:p>
      <w:pPr>
        <w:jc w:val="both"/>
        <w:bidi w:val="1"/>
      </w:pPr>
      <w:r>
        <w:rPr>
          <w:rFonts w:ascii="Jameel Noori Nastaleeq" w:hAnsi="Jameel Noori Nastaleeq"/>
          <w:rtl w:val="1"/>
          <w:rFonts w:cs="Jameel Noori Nastaleeq"/>
        </w:rPr>
        <w:t>یہ صورت حال تقاضا کرتی ہے کہ آدمی دنیا میں بہت زیادہ ہوش مندی کے ساتھ رہے، وہ اپنے ہر معاملے کو اِسی نظر سے جانچے کہ وہ جنّت میں داخلے کے لیے رکاوٹ ہے یا مدد گار- اِس اعتبار سے جس آدمی کا ذہن بیدار ہو، وہ گویا کہ خود اپنا چوکی دار بن جائے گا، وہ اپنی سوچ، اپنی گفتگو، اپنا سلوک، غرض اپنے قول وعمل کی مسلسل طورپر نگرانی کرتا رہے گا، وہ حضرت عمر کے اِس قول کا مصداق بن جائے گا کہ: وزنوا أنفسکم قبل أن توزنوا (کنزل العمال: 44203)یعنی اپنے آپ کو دنیا میں تولو اِس سے پہلے کہ تم کو آخرت میں تولا جائے-</w:t>
      </w:r>
    </w:p>
    <w:p>
      <w:pPr>
        <w:jc w:val="both"/>
        <w:bidi w:val="1"/>
      </w:pPr>
      <w:r>
        <w:rPr>
          <w:rFonts w:ascii="Jameel Noori Nastaleeq" w:hAnsi="Jameel Noori Nastaleeq"/>
          <w:rtl w:val="1"/>
          <w:rFonts w:cs="Jameel Noori Nastaleeq"/>
        </w:rPr>
        <w:t>پروموشن کی خبر کی طرح دعوت بھی ایک خبر ہے- اگر کسی شخص پر سچائی منکشف ہوجائے تو اس کےلیے یہ واقعہ جاب میں پروموشن کی خبر سے بلین گنا زیادہ بڑا واقعہ ہوگا- ایسا آدمی اِس کا تحمل نہیں کرسکتا کہ وہ اپنی دریافت کو اپنے ذہن میں لیے رہے اور اس کا اعلان نہ کرے- حقیقت یہ ہے کہ سچائی کی دریافت اپنے آپ کسی آدمی کو داعی بنا دیتی ہے- اگر کوئی شخص یہ دعوی کرے کہ اس نے سچائی کو پالیا ہے، اس کے باوجود وہ دعوت الی اللہ کا کام نہ کرے تو یہ گویا اس بات کا ثبوت ہے کہ اُس نے سچائی کو پایا ہی نہیں-</w:t>
      </w:r>
    </w:p>
    <w:p>
      <w:pPr>
        <w:pStyle w:val="Heading1"/>
        <w:jc w:val="right"/>
        <w:bidi w:val="1"/>
      </w:pPr>
      <w:r>
        <w:rPr>
          <w:rFonts w:ascii="Jameel Noori Nastaleeq" w:hAnsi="Jameel Noori Nastaleeq"/>
          <w:rtl w:val="1"/>
          <w:rFonts w:cs="Jameel Noori Nastaleeq"/>
        </w:rPr>
        <w:t>ذہنی ارتقا</w:t>
      </w:r>
    </w:p>
    <w:p>
      <w:pPr>
        <w:jc w:val="both"/>
        <w:bidi w:val="1"/>
      </w:pPr>
      <w:r>
        <w:rPr>
          <w:rFonts w:ascii="Jameel Noori Nastaleeq" w:hAnsi="Jameel Noori Nastaleeq"/>
          <w:rtl w:val="1"/>
          <w:rFonts w:cs="Jameel Noori Nastaleeq"/>
        </w:rPr>
        <w:t>اسلام میں سب سے زیادہ مطلوب چیز فرد کا تزکیہ ہے، یعنی ربانی تصورِ حیات کے مطابق، ذہنی ارتقا۔ کسی صاحبِ عقیدہ کے اندر جو اعلی صفات مطلوب ہیں، اُن کا اصل ذریعہ یہی ذہنی ارتقا ہے۔ علمی اعتبار سے، ذہنی ارتقا کا ذریعہ قرآن وحدیث کا مطالعہ ہے۔ کوئی آدمی جتنا زیادہ مطالعہ کرے گا، اتنا ہی زیادہ اس کے اندر وہ علمی بنیاد پائی جائے گی جو تزکیہ کے عمل کے لیے ضروری ہے-</w:t>
      </w:r>
    </w:p>
    <w:p>
      <w:pPr>
        <w:jc w:val="both"/>
        <w:bidi w:val="1"/>
      </w:pPr>
      <w:r>
        <w:rPr>
          <w:rFonts w:ascii="Jameel Noori Nastaleeq" w:hAnsi="Jameel Noori Nastaleeq"/>
          <w:rtl w:val="1"/>
          <w:rFonts w:cs="Jameel Noori Nastaleeq"/>
        </w:rPr>
        <w:t>لیکن تزکیہ یا ذہنی ارتقا کے لیے ایک اور چیز مطلوب ہے۔ اس کو نفسیاتی بنیاد کہاجاسکتا ہے۔ اِس نفسیاتی بنیاد کو علماء نے اِن الفاظ میں بیان کیا ہے: الإیمان بین الرجاء والخوف - یعنی ایمان امید اور خوف کے درمیان ہے۔ دوسرے الفاظ میں یہ کہ مومن ہمیشہ ایک قسم کے شک (suspicion) کی حالت میں جیتا ہے۔ کبھی وہ اللہ کی رحمت کو یاد کرکے یقین کا تجربہ کرتا ہے اور کبھی وہ اپنی کوتاہیوں کو سوچ کر شبہہ کی حالت میں مبتلا ہوجاتا ہے۔ یہ ایمانی کیفیت اتنی زیادہ عام ہے کہ صحابہ کا بھی اِس معاملے میں استثنا نہیں-</w:t>
      </w:r>
    </w:p>
    <w:p>
      <w:pPr>
        <w:jc w:val="both"/>
        <w:bidi w:val="1"/>
      </w:pPr>
      <w:r>
        <w:rPr>
          <w:rFonts w:ascii="Jameel Noori Nastaleeq" w:hAnsi="Jameel Noori Nastaleeq"/>
          <w:rtl w:val="1"/>
          <w:rFonts w:cs="Jameel Noori Nastaleeq"/>
        </w:rPr>
        <w:t>ایسا کیوں ہوتا ہے۔ اِس کا سبب یہ ہے کہ فطرت کے نقشے کے مطابق، یہی وہ واحد طریقہ ہے جس کے ذریعے آدمی کا ذہنی ارتقا مسلسل طورپر جاری رہے۔ شبہہ کی یہ حالت دراصل ایک قسم کا ذہنی شاک (intellectual shock) ہے، اور نفسیات کا مطالعہ بتاتا ہے کہ انسان کے اندر ذہنی ترقی صرف شاک ٹریٹمنٹ (shock treatment) کے ذریعہ ہوتی ہے-</w:t>
      </w:r>
    </w:p>
    <w:p>
      <w:pPr>
        <w:jc w:val="both"/>
        <w:bidi w:val="1"/>
      </w:pPr>
      <w:r>
        <w:rPr>
          <w:rFonts w:ascii="Jameel Noori Nastaleeq" w:hAnsi="Jameel Noori Nastaleeq"/>
          <w:rtl w:val="1"/>
          <w:rFonts w:cs="Jameel Noori Nastaleeq"/>
        </w:rPr>
        <w:t>اللہ کو یہ مطلوب ہے کہ انسان خود دریافت کردہ حقیقت (self-discovered reality) پر کھڑا ہو۔ اور خود دریافت کردہ حقیقت کے حصول کا واحد طریقہ یہ ہے کہ انسان کے اندر مسلسل طورپر سوچ کا عمل (thinking process) جاری رہے۔ اعلىٰ علم و معرفت کے حصول کے لیے ’’میں نہیں جانتا‘‘ کی نفسیات درکار ہے، نہ کہ ’’میں جانتا ہوں‘‘ کی نفسیات-</w:t>
      </w:r>
    </w:p>
    <w:p>
      <w:pPr>
        <w:pStyle w:val="Heading1"/>
        <w:jc w:val="right"/>
        <w:bidi w:val="1"/>
      </w:pPr>
      <w:r>
        <w:rPr>
          <w:rFonts w:ascii="Jameel Noori Nastaleeq" w:hAnsi="Jameel Noori Nastaleeq"/>
          <w:rtl w:val="1"/>
          <w:rFonts w:cs="Jameel Noori Nastaleeq"/>
        </w:rPr>
        <w:t>تلوار بطور تمثیل</w:t>
      </w:r>
    </w:p>
    <w:p>
      <w:pPr>
        <w:jc w:val="both"/>
        <w:bidi w:val="1"/>
      </w:pPr>
      <w:r>
        <w:rPr>
          <w:rFonts w:ascii="Jameel Noori Nastaleeq" w:hAnsi="Jameel Noori Nastaleeq"/>
          <w:rtl w:val="1"/>
          <w:rFonts w:cs="Jameel Noori Nastaleeq"/>
        </w:rPr>
        <w:t>بائبل (نیا عہد نامہ) کے باب متّی میں بتایا گیا ہے کہ حضرت مسیح نے کہا کہ — یہ نہ سمجھو کہ میں زمین پر صلح کرانے آیا ہوں، صلح کرانے نہیں، بلکہ تلوار چلوانے آیا ہوں:</w:t>
      </w:r>
    </w:p>
    <w:p>
      <w:pPr>
        <w:jc w:val="both"/>
        <w:bidi w:val="1"/>
      </w:pPr>
      <w:r>
        <w:rPr>
          <w:rFonts w:ascii="Jameel Noori Nastaleeq" w:hAnsi="Jameel Noori Nastaleeq"/>
          <w:rtl w:val="1"/>
          <w:rFonts w:cs="Jameel Noori Nastaleeq"/>
        </w:rPr>
        <w:t>Do not suppose that I have come to bring peace to the earth. I did not come to bring peace, but a sword. (Matthew, 10:34)</w:t>
      </w:r>
    </w:p>
    <w:p>
      <w:pPr>
        <w:jc w:val="both"/>
        <w:bidi w:val="1"/>
      </w:pPr>
      <w:r>
        <w:rPr>
          <w:rFonts w:ascii="Jameel Noori Nastaleeq" w:hAnsi="Jameel Noori Nastaleeq"/>
          <w:rtl w:val="1"/>
          <w:rFonts w:cs="Jameel Noori Nastaleeq"/>
        </w:rPr>
        <w:t>مسیحی علما ء اِس قول میں ’’تلوار‘‘ کے لفظ کو تمثیل کے معنی میں لیتے ہیں- اُن کے نزدیک، یہاں تلوار کا لفظ تمثیل کے معنی میں ہے- اِس سے مراد نظریاتی ٹکراؤ ہے- مسیح نے اپنے اِس قول میں عملی تشدد کی وکالت نہیں کی ہے:</w:t>
      </w:r>
    </w:p>
    <w:p>
      <w:pPr>
        <w:jc w:val="both"/>
        <w:bidi w:val="1"/>
      </w:pPr>
      <w:r>
        <w:rPr>
          <w:rFonts w:ascii="Jameel Noori Nastaleeq" w:hAnsi="Jameel Noori Nastaleeq"/>
          <w:rtl w:val="1"/>
          <w:rFonts w:cs="Jameel Noori Nastaleeq"/>
        </w:rPr>
        <w:t>Many Christians believe that the sword is a metaphor for ideological conflict and that Jesus is not advocating physical violence.</w:t>
      </w:r>
    </w:p>
    <w:p>
      <w:pPr>
        <w:jc w:val="both"/>
        <w:bidi w:val="1"/>
      </w:pPr>
      <w:r>
        <w:rPr>
          <w:rFonts w:ascii="Jameel Noori Nastaleeq" w:hAnsi="Jameel Noori Nastaleeq"/>
          <w:rtl w:val="1"/>
          <w:rFonts w:cs="Jameel Noori Nastaleeq"/>
        </w:rPr>
        <w:t>مسیحی علماء کی یہ تاویل بالکل درست ہے- یہ ایک حقیقت ہے کہ تلوار کا لفظ تمثیل کے طورپر بھی استعمال ہوتا ہے، ادبی لٹریچر میں بھی اور مذہبی لٹریچر میں بھی- اسلام میں بھی تلوار کا تمثیلی استعمال پایا جاتا ہے- اصل یہ ہے کہ تلوار یا جنگ کا لفظ اپنے ادبی استعمال کے لحاظ سے اکثر شدت کے معنی میں استعمال ہوتا ہے، یعنی بھر پور جدوجہد کرنا-</w:t>
      </w:r>
    </w:p>
    <w:p>
      <w:pPr>
        <w:jc w:val="both"/>
        <w:bidi w:val="1"/>
      </w:pPr>
      <w:r>
        <w:rPr>
          <w:rFonts w:ascii="Jameel Noori Nastaleeq" w:hAnsi="Jameel Noori Nastaleeq"/>
          <w:rtl w:val="1"/>
          <w:rFonts w:cs="Jameel Noori Nastaleeq"/>
        </w:rPr>
        <w:t>مثلاً کہا جاتا ہے: فائٹ ٹو فنش (fight to finish)- اِس جملے کا مطلب جنگ نہیں ہوتا، بلکہ یہ ہوتا ہے کہ پوری طاقت کے ساتھ اپنے مقصد کو حاصل کرنے کی کوشش کرو، اپنی کوشش میں کسی بھی قسم کی کوئی کمی نہ کرو-لوگوں کا عام مزاج یہ ہے کہ وہ تنقید کو اتنا ہی برا سمجھتے ہیں، جتنا کہ تشدکو- مگر یہ لوگوں کی حساسیت کی بات ہے، ورنہ تنقید ایک پرامن اصلاحی عمل ہے- انسان کو چاہئے کہ وہ تنقید کو مثبت انداز میں لے- وہ تنقید کو برا سمجھنے کے بجائے اس پر غور کرے-</w:t>
      </w:r>
    </w:p>
    <w:p>
      <w:pPr>
        <w:pStyle w:val="Heading1"/>
        <w:jc w:val="right"/>
        <w:bidi w:val="1"/>
      </w:pPr>
      <w:r>
        <w:rPr>
          <w:rFonts w:ascii="Jameel Noori Nastaleeq" w:hAnsi="Jameel Noori Nastaleeq"/>
          <w:rtl w:val="1"/>
          <w:rFonts w:cs="Jameel Noori Nastaleeq"/>
        </w:rPr>
        <w:t>شکایت بے جا</w:t>
      </w:r>
    </w:p>
    <w:p>
      <w:pPr>
        <w:jc w:val="both"/>
        <w:bidi w:val="1"/>
      </w:pPr>
      <w:r>
        <w:rPr>
          <w:rFonts w:ascii="Jameel Noori Nastaleeq" w:hAnsi="Jameel Noori Nastaleeq"/>
          <w:rtl w:val="1"/>
          <w:rFonts w:cs="Jameel Noori Nastaleeq"/>
        </w:rPr>
        <w:t>برطانیہ کے ایک ممبر پارلیمنٹ انِاک پاویل (Enoch Powell) نے ان سیاسی لیڈروں پر تبصرہ کیا ہے جومیڈیا کی شکایت کرتے ہیں-اُن کے نزدیک یہ شکایت بے جا ہے- انھوں نے کہا کہ کسی سیاسی لیڈر کی میڈیا سے شکایت ایسی ہی ہے جیسے پانی کے جہاز کا ایک کیپٹن سمندر کی موجوں کی شکایت کرنے لگے:</w:t>
      </w:r>
    </w:p>
    <w:p>
      <w:pPr>
        <w:jc w:val="both"/>
        <w:bidi w:val="1"/>
      </w:pPr>
      <w:r>
        <w:rPr>
          <w:rFonts w:ascii="Jameel Noori Nastaleeq" w:hAnsi="Jameel Noori Nastaleeq"/>
          <w:rtl w:val="1"/>
          <w:rFonts w:cs="Jameel Noori Nastaleeq"/>
        </w:rPr>
        <w:t>A politician who complains about the media is like a ship’s captain complaining about the sea.</w:t>
      </w:r>
    </w:p>
    <w:p>
      <w:pPr>
        <w:jc w:val="both"/>
        <w:bidi w:val="1"/>
      </w:pPr>
      <w:r>
        <w:rPr>
          <w:rFonts w:ascii="Jameel Noori Nastaleeq" w:hAnsi="Jameel Noori Nastaleeq"/>
          <w:rtl w:val="1"/>
          <w:rFonts w:cs="Jameel Noori Nastaleeq"/>
        </w:rPr>
        <w:t>یہ تبصرہ بالکل درست ہے- مگر یہ صرف سیاسی لیڈر اور میڈیاکی بات نہیں، بلکہ وہ ہر انسان کے لیے عام ہے- کوئی بھی عورت یا مرد جب کسی کی شکایت کرتے ہیں تو حقیقت کے اعتبار سے اُن کی شکایت ایک بے جا شکایت ہوتی ہے وہ ایک ایسے معاملے کو شکایت کا معاملہ بنالیتے ہیں جو اپنی حقیقت کے اعتبار سے شکایت کا معاملہ ہی نہیں-اِس دنیا کا نظام فطرت کے اصول پر قائم ہے- فطرت کے اصول کے مطابق کسی انسان کو جس دنیا میں رہنا پڑتا ہے، وہ گویا ایک سمندر ہے- اجتماعی زندگی ہمیشہ موجوں سے بھرے ہوئے سمندر جیسی ہوتی ہے- اجتماعی زندگی میں ہمیشہ ایسا ہوگا کہ ایک انسان کو موجوں سے سابقہ پیش آئے گا- آدمی کو چاہئے کہ وہ ان موجوں کو اپنے لیے ایک چیلنج سمجھے- وہ موجوں کی شکایت کرنے کے بجائے یہ آرٹ سیکھے کہ وہ کس طرح کامیابی کے ساتھ اِن موجوں سے گزر سکتا ہے-</w:t>
      </w:r>
    </w:p>
    <w:p>
      <w:pPr>
        <w:jc w:val="both"/>
        <w:bidi w:val="1"/>
      </w:pPr>
      <w:r>
        <w:rPr>
          <w:rFonts w:ascii="Jameel Noori Nastaleeq" w:hAnsi="Jameel Noori Nastaleeq"/>
          <w:rtl w:val="1"/>
          <w:rFonts w:cs="Jameel Noori Nastaleeq"/>
        </w:rPr>
        <w:t>زندگی میں موج یا چیلنج کا وجود کوئی برائی نہیں- وہ انسان کی بہتری کے لیے ہے، وہ اس لیے ہے کہ انسان کی تربیت کرے، وہ اِس لیے ہے کہ انسان کی عقل میں اضافہ کرے، وہ اِس لیے ہے کہ انسان کو اور زیادہ طاقتور بنائے- زندگی میں مشکلات کی حیثیت تجربہ کی ہے، اور تجربہ کے بغیر کبھی کوئی انسان مکمل نہیں ہوسکتا-آدمی کو چاہئے کہ وہ تجربات سے سیکھے، وہ شکایات کی نفسیات سے آخری حد تک اپنے آپ کو بچائے-</w:t>
      </w:r>
    </w:p>
    <w:p>
      <w:pPr>
        <w:pStyle w:val="Heading1"/>
        <w:jc w:val="right"/>
        <w:bidi w:val="1"/>
      </w:pPr>
      <w:r>
        <w:rPr>
          <w:rFonts w:ascii="Jameel Noori Nastaleeq" w:hAnsi="Jameel Noori Nastaleeq"/>
          <w:rtl w:val="1"/>
          <w:rFonts w:cs="Jameel Noori Nastaleeq"/>
        </w:rPr>
        <w:t>خبرنامہ اسلامی مرکز—  229</w:t>
      </w:r>
    </w:p>
    <w:p>
      <w:pPr>
        <w:jc w:val="both"/>
        <w:bidi w:val="1"/>
      </w:pPr>
      <w:r>
        <w:rPr>
          <w:rFonts w:ascii="Jameel Noori Nastaleeq" w:hAnsi="Jameel Noori Nastaleeq"/>
          <w:rtl w:val="1"/>
          <w:rFonts w:cs="Jameel Noori Nastaleeq"/>
        </w:rPr>
        <w:t>1- انٹرنیشنل اسکول فار جین اسٹڈیز کے زیر اہتمام نان وائلنس پر تین ہفتہ کا ایک ورکشاپ منعقد کیا گیا، جس میں امریکہ، کناڈا، زمبابوے، اور پاکستان کے 35 ہائی اسکول ٹیچروں نے شرکت کی۔ مختلف مذاہب کے نمائندوں کو اس میں نان وائلنس کے موضوع  پر لکچر کے لیے بلایا گیا تھا ۔ 26 جولائی 2014 کو ڈاکٹر فریدہ خانم نے اسلام کی نمائندگی کرتے ہوئے ان کے درمیان ایک لکچر دیا، موضوع تھا :</w:t>
      </w:r>
    </w:p>
    <w:p>
      <w:pPr>
        <w:jc w:val="both"/>
        <w:bidi w:val="1"/>
      </w:pPr>
      <w:r>
        <w:rPr>
          <w:rFonts w:ascii="Jameel Noori Nastaleeq" w:hAnsi="Jameel Noori Nastaleeq"/>
          <w:rtl w:val="1"/>
          <w:rFonts w:cs="Jameel Noori Nastaleeq"/>
        </w:rPr>
        <w:t>The Concept of Non-violence in Islam</w:t>
      </w:r>
    </w:p>
    <w:p>
      <w:pPr>
        <w:jc w:val="both"/>
        <w:bidi w:val="1"/>
      </w:pPr>
      <w:r>
        <w:rPr>
          <w:rFonts w:ascii="Jameel Noori Nastaleeq" w:hAnsi="Jameel Noori Nastaleeq"/>
          <w:rtl w:val="1"/>
          <w:rFonts w:cs="Jameel Noori Nastaleeq"/>
        </w:rPr>
        <w:t>لکچر کے بعد سوال و جواب کی نشست ہوئی۔ تمام حاضرین نے بڑے انٹرسٹ کے ساتھ سنا۔ سی پی ایس ممبر مس ماریہ خان اور مس صوفیہ خان نے ان کے درمیان قرآن کا انگلش ترجمہ اور دیگر اسلامی لٹریچر تقسیم کیا، جسے تمام لوگوں نے شکریہ کے ساتھ قبول کیا۔  یہ پروگرام ولبھ اسمارک جین مندر، علی پور میں ہوا تھا۔</w:t>
      </w:r>
    </w:p>
    <w:p>
      <w:pPr>
        <w:jc w:val="both"/>
        <w:bidi w:val="1"/>
      </w:pPr>
      <w:r>
        <w:rPr>
          <w:rFonts w:ascii="Jameel Noori Nastaleeq" w:hAnsi="Jameel Noori Nastaleeq"/>
          <w:rtl w:val="1"/>
          <w:rFonts w:cs="Jameel Noori Nastaleeq"/>
        </w:rPr>
        <w:t>2-  30جولائی 2014 کو یونیسیف انڈیا کی جانب سے انٹرفیتھ ہارمنی کے مرکزی موضوع پر ایک سیمینار منعقد کیا گیا ۔ صدر اسلامی مرکز نے اس پروگرام میں افتتاحی خطاب کیا، موضوع تھا: Religion and Social Change ۔ خطاب کےبعد تمام حاضرین کو قرآن اور دوسرے اسلامی لٹریچر دیے گیے۔ تمام حاضرین نے بہت ہی شوق سے اسے قبول کیا۔ یہ تقریر انگریزی زبان میں تھی، اوراس لنک پر اسے سنا جاسکتا ہے:</w:t>
      </w:r>
    </w:p>
    <w:p>
      <w:pPr>
        <w:jc w:val="both"/>
        <w:bidi w:val="1"/>
      </w:pPr>
      <w:r>
        <w:rPr>
          <w:rFonts w:ascii="Jameel Noori Nastaleeq" w:hAnsi="Jameel Noori Nastaleeq"/>
          <w:rtl w:val="1"/>
          <w:rFonts w:cs="Jameel Noori Nastaleeq"/>
        </w:rPr>
        <w:t>http://cpsglobal.org/content/religion-and-social-change-july-30-2014</w:t>
      </w:r>
    </w:p>
    <w:p>
      <w:pPr>
        <w:jc w:val="both"/>
        <w:bidi w:val="1"/>
      </w:pPr>
      <w:r>
        <w:rPr>
          <w:rFonts w:ascii="Jameel Noori Nastaleeq" w:hAnsi="Jameel Noori Nastaleeq"/>
          <w:rtl w:val="1"/>
          <w:rFonts w:cs="Jameel Noori Nastaleeq"/>
        </w:rPr>
        <w:t>-3  سی پی ایس کی کولکاتا ٹیم نے 2اگست 2014 کوایک انٹر فیتھ ڈائلاگ کا اہتمام کیا۔ اس کا عنوان تھا:</w:t>
      </w:r>
    </w:p>
    <w:p>
      <w:pPr>
        <w:jc w:val="both"/>
        <w:bidi w:val="1"/>
      </w:pPr>
      <w:r>
        <w:rPr>
          <w:rFonts w:ascii="Jameel Noori Nastaleeq" w:hAnsi="Jameel Noori Nastaleeq"/>
          <w:rtl w:val="1"/>
          <w:rFonts w:cs="Jameel Noori Nastaleeq"/>
        </w:rPr>
        <w:t>Importance of Peace &amp;  and Spirituality in Global Perspective</w:t>
      </w:r>
    </w:p>
    <w:p>
      <w:pPr>
        <w:jc w:val="both"/>
        <w:bidi w:val="1"/>
      </w:pPr>
      <w:r>
        <w:rPr>
          <w:rFonts w:ascii="Jameel Noori Nastaleeq" w:hAnsi="Jameel Noori Nastaleeq"/>
          <w:rtl w:val="1"/>
          <w:rFonts w:cs="Jameel Noori Nastaleeq"/>
        </w:rPr>
        <w:t>اس میں مختلف مذاہب کے نمائندے شریک ہوئے۔ مثلا مسٹراو ۔پی۔ شا، اور مسٹر وجئے یوگی (ہندوازم)، مسٹرمونی جی مہاراج (جین ازم)،Rev  پی ایس بشپ (کرشچنیٹی)، ٹی ایس والیا (سکھ ازم)، اور ڈاکٹر سید تنویر نسرین (یونیورسٹی آف بردوان)، وغیرہ۔ پروگرام کے اختتام پر تمام لوگوں کو قرآن کا ترجمہ اور دیگر دعوتی لٹریچر دیا گیا۔ جس کو تمام مہمانوں نے بخوشی قبول کیا۔ پروگرام کا اختتام مولانا محمد شفیق قاسمی (امام ناخدا مسجد اور صدر کولکاتا ٹیم) کے کلمات پر ہوا۔</w:t>
      </w:r>
    </w:p>
    <w:p>
      <w:pPr>
        <w:jc w:val="both"/>
        <w:bidi w:val="1"/>
      </w:pPr>
      <w:r>
        <w:rPr>
          <w:rFonts w:ascii="Jameel Noori Nastaleeq" w:hAnsi="Jameel Noori Nastaleeq"/>
          <w:rtl w:val="1"/>
          <w:rFonts w:cs="Jameel Noori Nastaleeq"/>
        </w:rPr>
        <w:t>4-  ٹائمس آف انڈیا اور کوکیلا دھیروبھائی امبانی ہاسپٹل اینڈ ریسرچ سینٹر کے زیر اہتمام 11 اگست 2014 کو ممبئی میں آرگن ڈونیشن (Organ Donation) پر ایک پروگرام ہوا۔ صدر اسلامی مرکز نے دہلی سے بذریعہ ٹیلی کانفرنسنگ اس میں خطاب کیا۔ دوران خطاب جو بات کہی گئی ان میں سے ایک یہ تھی کہ آرگن ڈونیشن صدقۂ جاریہ(continuous charity) ہے۔ تقریر انگریزی زبان میں تھی، اور یہ پروگرام مذکورہ ہاسپٹل میں منعقد ہوا تھا۔ صدراسلامی مرکز نے اس موضوع پر ایک آرٹیکل بھی لکھا ہے۔ تقریر اور آرٹیکل کو ان دو لنکس بالترتیب پر سنا اور پڑھا جاسکتا ہے:</w:t>
      </w:r>
    </w:p>
    <w:p>
      <w:pPr>
        <w:jc w:val="both"/>
        <w:bidi w:val="1"/>
      </w:pPr>
      <w:r>
        <w:rPr>
          <w:rFonts w:ascii="Jameel Noori Nastaleeq" w:hAnsi="Jameel Noori Nastaleeq"/>
          <w:rtl w:val="1"/>
          <w:rFonts w:cs="Jameel Noori Nastaleeq"/>
        </w:rPr>
        <w:t>http://cpsglobal.org/content/organ-donation-august-11-2014</w:t>
      </w:r>
    </w:p>
    <w:p>
      <w:pPr>
        <w:jc w:val="both"/>
        <w:bidi w:val="1"/>
      </w:pPr>
      <w:r>
        <w:rPr>
          <w:rFonts w:ascii="Jameel Noori Nastaleeq" w:hAnsi="Jameel Noori Nastaleeq"/>
          <w:rtl w:val="1"/>
          <w:rFonts w:cs="Jameel Noori Nastaleeq"/>
        </w:rPr>
        <w:t>http://cpsglobal.org/content/organ-donation-noble-act</w:t>
      </w:r>
    </w:p>
    <w:p>
      <w:pPr>
        <w:jc w:val="both"/>
        <w:bidi w:val="1"/>
      </w:pPr>
      <w:r>
        <w:rPr>
          <w:rFonts w:ascii="Jameel Noori Nastaleeq" w:hAnsi="Jameel Noori Nastaleeq"/>
          <w:rtl w:val="1"/>
          <w:rFonts w:cs="Jameel Noori Nastaleeq"/>
        </w:rPr>
        <w:t>5-  سی پی ایس کی ممبئی ٹیم نے 8-11 اگست 2014 کو شولاپور کا دعوتی دورہ کیا۔ یہ ٹیم ممبئی اور پونے کے 8 آٹھ افراد پر مشتمل تھی۔ اور سفر کا دو بنیادی مقصد تھا، ماہ نامہ الرسالہ کے قارئین کو دعوتی کام پر ابھارنا، اور برادرانِ وطن کے درمیان دعوتی کام کرنا۔ دورانِ سفر قارئین الرسالہ کے علاوہ جن دوسرے لوگوں سے ملنے کا موقع ملا، ان میں سے چند اہم یہ ہیں، مفتی محمد یوسف صاحب، قاضی شہر امجد علی صاحب، پرینیتی شندے (ایم ال اے، شولاپور)، وغیرہ۔ یہ سفر مسٹر فاروق فیصل ، ممبئی کی قیادت میں ہوا۔ (محبوب ہنتگی،09619163993 )</w:t>
      </w:r>
    </w:p>
    <w:p>
      <w:pPr>
        <w:jc w:val="both"/>
        <w:bidi w:val="1"/>
      </w:pPr>
      <w:r>
        <w:rPr>
          <w:rFonts w:ascii="Jameel Noori Nastaleeq" w:hAnsi="Jameel Noori Nastaleeq"/>
          <w:rtl w:val="1"/>
          <w:rFonts w:cs="Jameel Noori Nastaleeq"/>
        </w:rPr>
        <w:t>6-  بی بی سی ٹی وی کی ٹیم 15 اگست 2014 کو اسلامی مرکز کے دفتر میں آئی۔ انھوں نے صدر اسلامی مرکز کے مفصل انٹرویو کی ویڈیو ریکارڈنگ کی۔ سوالات کا تعلق زیادہ ترمسلمانوں کے موجودہ حالت و مسائل سے تھا۔ انٹرویو کے بعد اس کے انٹرویور مسٹر شکیل اختر نے بتایا کہ یہ انٹرویو بی بی سی لندن سے تین زبانوںمیں نشر ہوگا، انگریزی اور اردو اور ہندی ۔</w:t>
      </w:r>
    </w:p>
    <w:p>
      <w:pPr>
        <w:jc w:val="both"/>
        <w:bidi w:val="1"/>
      </w:pPr>
      <w:r>
        <w:rPr>
          <w:rFonts w:ascii="Jameel Noori Nastaleeq" w:hAnsi="Jameel Noori Nastaleeq"/>
          <w:rtl w:val="1"/>
          <w:rFonts w:cs="Jameel Noori Nastaleeq"/>
        </w:rPr>
        <w:t>7-  ترکی کی ایک تعلیمی این جی او انڈیا لاگ (Indialogue) کے زیر اہتمام چلنے والے کئی اسکولوں میں گڈورڈبکس، دہلی کی جانب سے 100 انگلش ترجمۂ قرآن اورسو سو تمام دعوتی کتابچے ارسال کئے گئے۔</w:t>
      </w:r>
    </w:p>
    <w:p>
      <w:pPr>
        <w:jc w:val="both"/>
        <w:bidi w:val="1"/>
      </w:pPr>
      <w:r>
        <w:rPr>
          <w:rFonts w:ascii="Jameel Noori Nastaleeq" w:hAnsi="Jameel Noori Nastaleeq"/>
          <w:rtl w:val="1"/>
          <w:rFonts w:cs="Jameel Noori Nastaleeq"/>
        </w:rPr>
        <w:t>8-  صدر اسلامی مرکز کی کتاب الاسلام کا انگریزی ترجمہ گڈورڈبکس سے طبع ہوچکا ہے، انگریزی ورزن کا نام ہے: The Vision of Islam۔ اس کتاب کو اس لنک پر آن لائن پڑھا جاسکتا ہے:</w:t>
      </w:r>
    </w:p>
    <w:p>
      <w:pPr>
        <w:jc w:val="both"/>
        <w:bidi w:val="1"/>
      </w:pPr>
      <w:r>
        <w:rPr>
          <w:rFonts w:ascii="Jameel Noori Nastaleeq" w:hAnsi="Jameel Noori Nastaleeq"/>
          <w:rtl w:val="1"/>
          <w:rFonts w:cs="Jameel Noori Nastaleeq"/>
        </w:rPr>
        <w:t>http://cpsglobal.org/books/vision-islam</w:t>
      </w:r>
    </w:p>
    <w:p>
      <w:pPr>
        <w:jc w:val="both"/>
        <w:bidi w:val="1"/>
      </w:pPr>
      <w:r>
        <w:rPr>
          <w:rFonts w:ascii="Jameel Noori Nastaleeq" w:hAnsi="Jameel Noori Nastaleeq"/>
          <w:rtl w:val="1"/>
          <w:rFonts w:cs="Jameel Noori Nastaleeq"/>
        </w:rPr>
        <w:t>9-  مختلف قسم کے دعوتی تجربات وتاثرات کا ایک حصہ ذیل میں نقل کیا جاتا ہے:</w:t>
      </w:r>
    </w:p>
    <w:p>
      <w:pPr>
        <w:jc w:val="both"/>
        <w:bidi w:val="1"/>
      </w:pPr>
      <w:r>
        <w:rPr>
          <w:rFonts w:ascii="Jameel Noori Nastaleeq" w:hAnsi="Jameel Noori Nastaleeq"/>
          <w:rtl w:val="1"/>
          <w:rFonts w:cs="Jameel Noori Nastaleeq"/>
        </w:rPr>
        <w:t>—  At the end of our weeklong professional development course at La Salle university, Philadelphia, I gave out copies of Quran translation to my class of 12  fellow teachers from different schools and two professors who facilitated the program. I was a little hesitant at first to give out the copies of Quran as it is customary here to not talk about religion and politics inside the class room. To my surprise, everyone was happy and appreciative to receive the copies of the Quran and said it was a very thoughtful gesture. (Khwaja Kaleemuddin, US)</w:t>
      </w:r>
    </w:p>
    <w:p>
      <w:pPr>
        <w:jc w:val="both"/>
        <w:bidi w:val="1"/>
      </w:pPr>
      <w:r>
        <w:rPr>
          <w:rFonts w:ascii="Jameel Noori Nastaleeq" w:hAnsi="Jameel Noori Nastaleeq"/>
          <w:rtl w:val="1"/>
          <w:rFonts w:cs="Jameel Noori Nastaleeq"/>
        </w:rPr>
        <w:t>—  3000  copies of a bigger size Quran published for Serving Islam Team, a prominent dawah group in Hong Kong. This size will now be kept in hotel rooms in Dubai and other places.</w:t>
      </w:r>
    </w:p>
    <w:p>
      <w:pPr>
        <w:jc w:val="both"/>
        <w:bidi w:val="1"/>
      </w:pPr>
      <w:r>
        <w:rPr>
          <w:rFonts w:ascii="Jameel Noori Nastaleeq" w:hAnsi="Jameel Noori Nastaleeq"/>
          <w:rtl w:val="1"/>
          <w:rFonts w:cs="Jameel Noori Nastaleeq"/>
        </w:rPr>
        <w:t>—  Respected Maulana Sahib, I have read your book, Jeewan Ka Udeshya. I like reading books that are not concerned with either Islam or Hinduism. This book is readable for every living human being. (RC Jain, Jodhpur)</w:t>
      </w:r>
    </w:p>
    <w:p>
      <w:pPr>
        <w:jc w:val="both"/>
        <w:bidi w:val="1"/>
      </w:pPr>
      <w:r>
        <w:rPr>
          <w:rFonts w:ascii="Jameel Noori Nastaleeq" w:hAnsi="Jameel Noori Nastaleeq"/>
          <w:rtl w:val="1"/>
          <w:rFonts w:cs="Jameel Noori Nastaleeq"/>
        </w:rPr>
        <w:t>—  Feedback of  a reader of Spirit of Islam:  I received my first edition of the Spirit of Islam early this month and would like to give my feedback. The magazine has umpteen social messages which have been beautifully illustrated in each of its articles. Every article has spiritual significance to convey to its readers. The magazine highlights the essence of spirituality in its true sense, which is synonymous with social peace and harmony. As a teenager myself, everyday comes to me as a challenge. Each day, I am introduced to situations that have the potential to lead me astray and make me take wrong decisions. In such a case, articles such as, Suicide is Not an Option, have profound messages to tell and act as courage boosters! Every article has a small yet, a significant lesson that can come in handy in my everyday life. I consider it my privilege to be introduced to this magazine. I would want to congratulate and convey my gratitude to everyone associated with the Spirit of Islam. I would be looking forward to the future editions of the magazine.  (Hemapriya R.)</w:t>
      </w:r>
    </w:p>
    <w:p>
      <w:pPr>
        <w:jc w:val="both"/>
        <w:bidi w:val="1"/>
      </w:pPr>
      <w:r>
        <w:rPr>
          <w:rFonts w:ascii="Jameel Noori Nastaleeq" w:hAnsi="Jameel Noori Nastaleeq"/>
          <w:rtl w:val="1"/>
          <w:rFonts w:cs="Jameel Noori Nastaleeq"/>
        </w:rPr>
        <w:t>—  Taxi dawah: A taxi driver asked Mr. Javed of the Ministry of Awqaf, UAE, for the English Quran translations so that he could give it to the passengers. We are giving him 100  copies of the Quran for distribution to the tourists. (Seema Jalal, Dubai)</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http://cpsalrisala.blogspot.com/2014/11/NovemberAlrisala.html | Extracted on: 2026-03-26T14:26:37.767645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