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2014</w:t>
      </w:r>
    </w:p>
    <w:p>
      <w:pPr>
        <w:pStyle w:val="Heading1"/>
        <w:jc w:val="right"/>
        <w:bidi w:val="1"/>
      </w:pPr>
      <w:r>
        <w:rPr>
          <w:rFonts w:ascii="Jameel Noori Nastaleeq" w:hAnsi="Jameel Noori Nastaleeq"/>
          <w:rtl w:val="1"/>
          <w:rFonts w:cs="Jameel Noori Nastaleeq"/>
        </w:rPr>
        <w:t>عید ِ اضحی کا پیغام</w:t>
      </w:r>
    </w:p>
    <w:p>
      <w:pPr>
        <w:jc w:val="both"/>
        <w:bidi w:val="1"/>
      </w:pPr>
      <w:r>
        <w:rPr>
          <w:rFonts w:ascii="Jameel Noori Nastaleeq" w:hAnsi="Jameel Noori Nastaleeq"/>
          <w:rtl w:val="1"/>
          <w:rFonts w:cs="Jameel Noori Nastaleeq"/>
        </w:rPr>
        <w:t>رسول اللہ صلی اللہ علیہ وسلم سے صحابہ نے پوچھا کہ اے خدا کے رسول، یہ قربانیاں کیا ہیں۔ آپ نے جواب دیا کہ تمھارے باپ ابراہیم کا طریقہ (ماہذہ الأضاحی، قال: سنّۃ أبیکم إبراہیم (مسند احمد،رقم الحدیث: 18797؛  ابن ماجہ، رقم الحدیث: 3127)۔ اِس حدیثِ رسول سے معلوم ہوتا ہے کہ عید ِاضحی کی حقیقت کیاہے، وہ ہے —حضرت ابراہیم کے طریقے کو علامتی طورپر انجام دے کر اُس کو عملی اعتبار سے اپنی زندگی میں شامل کرنے کا عہد کرنا۔</w:t>
      </w:r>
    </w:p>
    <w:p>
      <w:pPr>
        <w:jc w:val="both"/>
        <w:bidi w:val="1"/>
      </w:pPr>
      <w:r>
        <w:rPr>
          <w:rFonts w:ascii="Jameel Noori Nastaleeq" w:hAnsi="Jameel Noori Nastaleeq"/>
          <w:rtl w:val="1"/>
          <w:rFonts w:cs="Jameel Noori Nastaleeq"/>
        </w:rPr>
        <w:t>عید اضحی ہر سال ماہِ ذو الحجہ کی مخصوص تاریخوں میں دہرائی جاتی ہے۔ وہ دراصل حج کی عالمی عبادت کاحصہ ہے۔ حج پورے معنوں میں، حضرت ابراہیم کی زندگی کا علامتی اعادہ (symbolic performance) ہے۔ اِس کا ایک حصہ وہ ہے جو ہر مقام پر عید ِ اضحی کی شکل میں جزئی طورپر انجام دیا جاتا ہے۔</w:t>
      </w:r>
    </w:p>
    <w:p>
      <w:pPr>
        <w:jc w:val="both"/>
        <w:bidi w:val="1"/>
      </w:pPr>
      <w:r>
        <w:rPr>
          <w:rFonts w:ascii="Jameel Noori Nastaleeq" w:hAnsi="Jameel Noori Nastaleeq"/>
          <w:rtl w:val="1"/>
          <w:rFonts w:cs="Jameel Noori Nastaleeq"/>
        </w:rPr>
        <w:t>حضرت ابراہیم کا مشن عالمی دعوتی مشن تھا۔ آپ نے اِس مشن کے لیے ایک جگہ سے دوسری جگہ کا سفر کیا ۔ آپ نے اپنے اہلِ خاندان کو اِسی کام میں لگایا۔ آپ نے اِس دعوتی مشن کے مرکز کے طورپر کعبہ کی تعمیر کی اور اُس کا طواف کیا۔ آپ نے صفا اور مروہ کے درمیان سعی کرکے بتایا کہ دنیا میں میری دوڑ دھوپ تمام تراللہ کے لیے ہوگی۔ آپ نے قربانی کرکے اپنے اندر اِس عزم کو پیدا کیا کہ آپ اپنی زندگی کو پوری طرح، اللہ کے کام کے لیے وقف کریں گے۔ آپ نے احرام کی شکل میں سادہ کپڑے پہنے جو اِس بات کی علامت تھے کہ ان کی زندگی مکمل طور سادہ زندگی ہوگی۔ آپ نے شیطان کو کنکریاں مار کر اِس بات کا اظہار کیا کہ وہ اپنے آپ کو شیطان کے بہکاوے سے آخری حد تک بچائیں گے، وغیرہ۔</w:t>
      </w:r>
    </w:p>
    <w:p>
      <w:pPr>
        <w:jc w:val="both"/>
        <w:bidi w:val="1"/>
      </w:pPr>
      <w:r>
        <w:rPr>
          <w:rFonts w:ascii="Jameel Noori Nastaleeq" w:hAnsi="Jameel Noori Nastaleeq"/>
          <w:rtl w:val="1"/>
          <w:rFonts w:cs="Jameel Noori Nastaleeq"/>
        </w:rPr>
        <w:t>اِسی ابراہیمی طریقِ زندگی کو جزئی طور پرہر سال عید ِ اضحی کے موقع پر تمام مسلمان اپنے اپنے مقام پر دہراتے ہیں۔ اِس طرح یہ عید ِ اضحی، حضرت ابراہیم کے طریقِ حیات کو اپنی زندگی میںاپنانے کا ایک سالانہ عہد ہے۔ یہی وہ نمونہ ہے جس کو سامنے رکھ کر ہر شخص کو یہ جانچنا چاہیے کہ اُس نے عید ِ اضحی کے دن کو صحیح طور پر منایا، یا صحیح طورپر نہیں منایا۔</w:t>
      </w:r>
    </w:p>
    <w:p>
      <w:pPr>
        <w:jc w:val="both"/>
        <w:bidi w:val="1"/>
      </w:pPr>
      <w:r>
        <w:rPr>
          <w:rFonts w:ascii="Jameel Noori Nastaleeq" w:hAnsi="Jameel Noori Nastaleeq"/>
          <w:rtl w:val="1"/>
          <w:rFonts w:cs="Jameel Noori Nastaleeq"/>
        </w:rPr>
        <w:t>عید اضحی کے دن مسلمان اپنے قریب کے لوگوں سے ملاقاتیں کرتے ہیں۔ یہ ملاقاتیں گویا اُس دعوتی سرگرمی کی تجدید ہیں جو حضرت ابراہیم نے اپنے وقت کی آباد دنیا میں انجام دیں۔ اِسی طرح آج ہر مسلمان کو اپنے زمانے کے لوگوں کے درمیان دعوتی ذمے داریوں کو ادا کرنا ہے۔ پھرہر جگہ کے مسلمان   اللہُ أکْبَرُ اللہُ أکْبَرُ، لاَ إلٰہَ إلاّ اللہُ وَاللہُ أکْبَرُ، اللہُ أکْبَرُ وَلِلّٰہِ الْحَمْدُکہتے ہوئے مسجدوں میں جاتے ہیں اور وہاں دو رکعت نمازِ عید ادا کرتے ہیں اور امام کا خطبہ سنتے ہیں۔ یہ اپنے اندر اِس روح کو زندہ کرنا ہے کہ میں خدا کی پکار پر لبیک کہنے کے لیے تیار ہوں، اور یہ کہ میری پوری زندگی عبادت اور اطاعت کی زندگی ہوگی۔ اِسی کے ساتھ امام کے پیچھے نماز ادا کرنا اور نماز کے بعد خطبہ سننا، اِس بات کا عہد ہے کہ میںاِس دنیامیں اجتماعی زندگی گزاروں گا، نہ کہ متفرق زندگی۔</w:t>
      </w:r>
    </w:p>
    <w:p>
      <w:pPr>
        <w:jc w:val="both"/>
        <w:bidi w:val="1"/>
      </w:pPr>
      <w:r>
        <w:rPr>
          <w:rFonts w:ascii="Jameel Noori Nastaleeq" w:hAnsi="Jameel Noori Nastaleeq"/>
          <w:rtl w:val="1"/>
          <w:rFonts w:cs="Jameel Noori Nastaleeq"/>
        </w:rPr>
        <w:t>عید ِ اضحی کے دن قربانی کی جاتی ہے۔ اِس قربانی کے وقت یہ کلمات ادا کیے جاتے ہیں:اِنَّ صَلَاتِیْ وَنُسُکِیْ وَمَحْیَایَ وَمَمَاتِیْ لِلّٰہِ رَبِّ الْعٰلَمِیْنَ(الأنعام:161 ) یعنی بے شک، میری نماز اور میری قربانی اور میرا جینا اور میرا مرنا صرف اللہ رب العالمین کے لیے ہوگا۔</w:t>
      </w:r>
    </w:p>
    <w:p>
      <w:pPr>
        <w:jc w:val="both"/>
        <w:bidi w:val="1"/>
      </w:pPr>
      <w:r>
        <w:rPr>
          <w:rFonts w:ascii="Jameel Noori Nastaleeq" w:hAnsi="Jameel Noori Nastaleeq"/>
          <w:rtl w:val="1"/>
          <w:rFonts w:cs="Jameel Noori Nastaleeq"/>
        </w:rPr>
        <w:t>قربانی کے وقت ادا کیے جانے والے یہ الفاظ بتاتے ہیں کہ قربانی کی اصل روح یا اس کی اصل حقیقت کیا ہے۔ قربانی دراصل ایک علامتی عہد (symbolic covenant)ہے۔ اِس علامتی عہد کا تعلق پوری زندگی سے ہے۔ اِس کا مطلب یہ ہے کہ عید اضحی کے دن آدمی علامتی طورپر یہ عہد کرتا ہے کہ اس کی زندگی پورے معنوں میں، خدا رخی زندگی (God-oriented life) ہوگی۔ وہ اپنی زندگی میںعبادتِ الٰہی کو اُس کے تمام تقاضوں کے ساتھ شامل کرے گا۔ وہ اپنے آپ کو خدا کے مشن میں وقف کرے گا۔ وہ دنیا میں سرگرم ہوگا تو خدا کے مشن کے لیے سرگرم ہوگا۔ اُس پر موت آئے گی تو اِس حال میں آئے گی کہ اُس نے اپنے آپ کو پوری طرح خدا کے مشن میں لگا رکھا تھا، وہ پورے معنوںمیں خداوند ِ عالم کا بندہ بناہوا تھا۔ اُس کا جینا خدا کے لیے جینا تھا، نہ کہ خود اپنے لیے جینا۔</w:t>
      </w:r>
    </w:p>
    <w:p>
      <w:pPr>
        <w:pStyle w:val="Heading1"/>
        <w:jc w:val="right"/>
        <w:bidi w:val="1"/>
      </w:pPr>
      <w:r>
        <w:rPr>
          <w:rFonts w:ascii="Jameel Noori Nastaleeq" w:hAnsi="Jameel Noori Nastaleeq"/>
          <w:rtl w:val="1"/>
          <w:rFonts w:cs="Jameel Noori Nastaleeq"/>
        </w:rPr>
        <w:t>حج: ایک انتباہ</w:t>
      </w:r>
    </w:p>
    <w:p>
      <w:pPr>
        <w:jc w:val="both"/>
        <w:bidi w:val="1"/>
      </w:pPr>
      <w:r>
        <w:rPr>
          <w:rFonts w:ascii="Jameel Noori Nastaleeq" w:hAnsi="Jameel Noori Nastaleeq"/>
          <w:rtl w:val="1"/>
          <w:rFonts w:cs="Jameel Noori Nastaleeq"/>
        </w:rPr>
        <w:t>حضرت انس بن مالک سے روایت ہے کہ رسول اللہ صلی اللہ علیہ وسلم نے فرمایا:  یأتی علی الناس زمانٌ یحجّ أغنیاء الناس للنزاہۃ، وأوساطہم للتّجارۃ، وقرّاؤہم للرّیاء والسُمعۃ، وفقراء ہم للمسئلۃ (کنز العُمّال، رقم الحدیث: 12362 ) یعنی لوگوں پر ایک ایسا زمانہ آئے گا، جب کہ مال دار لوگ تفریح کے لیے حج کریں گے، اور اُن کے درمیانی درجے کے لوگ تجارت کے لیے حج کریں گے، اور ان کے علماء دکھاوے اور شہرت کے لیے حج کریں گے، اور ان کے غریب لوگ مانگنے کے لیے حج کریں گے۔</w:t>
      </w:r>
    </w:p>
    <w:p>
      <w:pPr>
        <w:jc w:val="both"/>
        <w:bidi w:val="1"/>
      </w:pPr>
      <w:r>
        <w:rPr>
          <w:rFonts w:ascii="Jameel Noori Nastaleeq" w:hAnsi="Jameel Noori Nastaleeq"/>
          <w:rtl w:val="1"/>
          <w:rFonts w:cs="Jameel Noori Nastaleeq"/>
        </w:rPr>
        <w:t>یہ حدیث بہت ڈرا دینے والی ہے۔ اس کی روشنی میں موجودہ زمانے کے مسلمانوں کو خاص طور پر اپنا احتساب کرنا چاہیے۔ اُنھیں غور کرنا چاہیے کہ اُن کا حج اِس حدیثِ رسول کا مصداق تونہیں بن گیا ہے۔ مال دار لوگ سوچیں کہ ان کے حج میں تقویٰ کی اسپرٹ ہے ، یا سیر و تفریح (outing) کی اسپرٹ۔ عام لوگ یہ سوچیں کہ وہ دینی فائدے کے لیے حج کرنے جاتے ہیں یا تجارتی فائدے کے لیے۔ علماء غور کریں کہ وہ عبدیت کا سبق لینے کے لیے بیت اللہ جاتے ہیں، یا اپنی پیشوایانہ حیثیت کو بلند کرنے کے لیے۔ اِسی طرح غریب لوگ سوچیں کہ حج کو انھوں نے خدا سے مانگنے کا ذریعہ بنایا ہے، یا انسانوں سے مانگنے کا ذریعہ۔</w:t>
      </w:r>
    </w:p>
    <w:p>
      <w:pPr>
        <w:jc w:val="both"/>
        <w:bidi w:val="1"/>
      </w:pPr>
      <w:r>
        <w:rPr>
          <w:rFonts w:ascii="Jameel Noori Nastaleeq" w:hAnsi="Jameel Noori Nastaleeq"/>
          <w:rtl w:val="1"/>
          <w:rFonts w:cs="Jameel Noori Nastaleeq"/>
        </w:rPr>
        <w:t>اِس حدیثِ رسول میں پیشین گوئی کی زبان میں بتایا گیا ہے کہ امت پر جب زوال آئے گا تو اُس وقت لوگوں کا حال کیا ہوگا۔ دورِ عروج میں امت کا حال یہ ہوتا ہے کہ دین کا روحانی پہلو غالب رہتا ہے اور اس کا مادّی پہلو دبا ہوا ہوتا ہے۔ دورِ زوال میں برعکس طورپر یہ ہوتا ہے کہ لوگوں کے درمیان دین کا روحانی پہلو دب جاتا ہے اور اس کا مادّی پہلو ہر طرف نمایاں ہوجاتا ہے۔ پہلے دور میں، تقویٰ کی حیثیت اصل کی ہوتی ہے اور مادّی چیزیں صرف ضرورت کے درجے میں پائی جاتی ہیں۔ اس کے برعکس، دورِزوال میں مادی چیزیں اصل بن جاتی ہیں اور کچھ ظاہری اور نمائشی چیزوں کا نام تقویٰ بن جاتا ہے۔ یہی معاملہ حج اور عمرہ کے ساتھ بھی پیش آتا ہے اور اسلام کی دوسری عبادات کے ساتھ بھی۔</w:t>
      </w:r>
    </w:p>
    <w:p>
      <w:pPr>
        <w:pStyle w:val="Heading1"/>
        <w:jc w:val="right"/>
        <w:bidi w:val="1"/>
      </w:pPr>
      <w:r>
        <w:rPr>
          <w:rFonts w:ascii="Jameel Noori Nastaleeq" w:hAnsi="Jameel Noori Nastaleeq"/>
          <w:rtl w:val="1"/>
          <w:rFonts w:cs="Jameel Noori Nastaleeq"/>
        </w:rPr>
        <w:t>اللہ اکبر، اللہ اکبر</w:t>
      </w:r>
    </w:p>
    <w:p>
      <w:pPr>
        <w:jc w:val="both"/>
        <w:bidi w:val="1"/>
      </w:pPr>
      <w:r>
        <w:rPr>
          <w:rFonts w:ascii="Jameel Noori Nastaleeq" w:hAnsi="Jameel Noori Nastaleeq"/>
          <w:rtl w:val="1"/>
          <w:rFonts w:cs="Jameel Noori Nastaleeq"/>
        </w:rPr>
        <w:t>اللہ اکبر نماز کا سب سے زیادہ اہم حصہ ہے- اذان اور نماز دونوں ملا کر دیکھا جائے تو پانچ وقت کی نمازوں میں اللہ اکبر کا کلمہ روزانہ تقریباً تین سو بار دہرایا جاتا ہے، یعنی ہر پانچ منٹ کے بعد ایک بار- گویا ایک مسلمان اپنی پوری زندگی میں سب سے زیادہ جوکلمہ سنتا یا بولتا ہے، وہ اللہ اکبر کا کلمہ ہے، یعنی اللہ سب سے بڑا ہے-</w:t>
      </w:r>
    </w:p>
    <w:p>
      <w:pPr>
        <w:jc w:val="both"/>
        <w:bidi w:val="1"/>
      </w:pPr>
      <w:r>
        <w:rPr>
          <w:rFonts w:ascii="Jameel Noori Nastaleeq" w:hAnsi="Jameel Noori Nastaleeq"/>
          <w:rtl w:val="1"/>
          <w:rFonts w:cs="Jameel Noori Nastaleeq"/>
        </w:rPr>
        <w:t>اِس سے معلوم ہوا کہ دینِ اسلام میں سب سے زیادہ اہمیت اِس بات کی ہے کہ ایک مسلمان، اللہ کی عظمت کو دریافت کرے- اللہ کی عظمت اس کے شعور کا سب سے زیادہ اہم حصہ ہو- اللہ کی عظمت اس کے تفکیری عمل (thinking process) میں اِس طرح شامل ہوجائے کہ وہ کسی بھی حال میں اللہ کی عظمت کے احساس سے غافل نہ ہو-</w:t>
      </w:r>
    </w:p>
    <w:p>
      <w:pPr>
        <w:jc w:val="both"/>
        <w:bidi w:val="1"/>
      </w:pPr>
      <w:r>
        <w:rPr>
          <w:rFonts w:ascii="Jameel Noori Nastaleeq" w:hAnsi="Jameel Noori Nastaleeq"/>
          <w:rtl w:val="1"/>
          <w:rFonts w:cs="Jameel Noori Nastaleeq"/>
        </w:rPr>
        <w:t>اللہ اکبر کا کلمہ کسی انسان کی زندگی میں ایک شاہ ضرب (master stroke)کی حیثیت رکھتا ہے- اگر حقیقی معنوں میں کسی انسان کو اللہ کی دریافت ہوجائے تو اس کے بعد اس کی زندگی میں سب سے بڑا مثبت بھونچال آجائے گا- وہ پورے معنوں میں ایک نیا انسان بن جائے گا- اللہ اس کی سوچ کا واحد مرکز بن جائے گا- اس کی زندگی پورے معنوں میں ایک خدا رخی زندگی بن جائے گی-</w:t>
      </w:r>
    </w:p>
    <w:p>
      <w:pPr>
        <w:jc w:val="both"/>
        <w:bidi w:val="1"/>
      </w:pPr>
      <w:r>
        <w:rPr>
          <w:rFonts w:ascii="Jameel Noori Nastaleeq" w:hAnsi="Jameel Noori Nastaleeq"/>
          <w:rtl w:val="1"/>
          <w:rFonts w:cs="Jameel Noori Nastaleeq"/>
        </w:rPr>
        <w:t>ایسے انسان کا معاملہ یہ ہوگا کہ اللہ اس کا سپریم کنسرن (supreme concern) بن جائے گا- اللہ کے سوا ہر چیز اس کی زندگی میں سکنڈری حیثیت اختیار کرلے گی- اس کے اندر مادی طرز فکر کا خاتمہ ہوجائے گا- اس کی سوچ قومی سوچ کے بجائے اصولی سوچ بن جائے گی- وہ آخرت کی کامیابی کا حریص بن جائے گا- وہ منفی سوچ سے مکمل طورپر پاک ہوجائے گا- اس کی شخصیت کامل معنوں میں ایک متواضع (modest)شخصیت بن جائے گی- اس کے اندر سے کبر (arrogance) کا خاتمہ ہوجائے گا — اللہ اکبر ایک اعتبار سے عقیدہ ہے اور دوسرے اعتبار سے وہ ایک شخص کی زندگی کا کامل طریقہ-حقیقت یہ ہے کہ اللہ اکبر خلاصۂ ایمان ہے-</w:t>
      </w:r>
    </w:p>
    <w:p>
      <w:pPr>
        <w:pStyle w:val="Heading1"/>
        <w:jc w:val="right"/>
        <w:bidi w:val="1"/>
      </w:pPr>
      <w:r>
        <w:rPr>
          <w:rFonts w:ascii="Jameel Noori Nastaleeq" w:hAnsi="Jameel Noori Nastaleeq"/>
          <w:rtl w:val="1"/>
          <w:rFonts w:cs="Jameel Noori Nastaleeq"/>
        </w:rPr>
        <w:t>اخلاص کیا ہے</w:t>
      </w:r>
    </w:p>
    <w:p>
      <w:pPr>
        <w:jc w:val="both"/>
        <w:bidi w:val="1"/>
      </w:pPr>
      <w:r>
        <w:rPr>
          <w:rFonts w:ascii="Jameel Noori Nastaleeq" w:hAnsi="Jameel Noori Nastaleeq"/>
          <w:rtl w:val="1"/>
          <w:rFonts w:cs="Jameel Noori Nastaleeq"/>
        </w:rPr>
        <w:t>اخلاص کے معنی ہیں خالص (pure) ہونا، ملاوٹ سے پاک ہونا- سیکولراصطلاح میں جس چیز کو سنجیدگی (sincerity) کہا جاتا ہے، دینی اصطلاح میں اُس کا نام اخلاص ہے- اخلاص تمام دینی اعمال کی لازمی شرط ہے- جودینی عمل اخلاص کے ساتھ کیا جائے، وہی عمل دینی عمل ہے اور جس دینی عمل میں اخلاص نہ پایا جائے، وہ بظاہر دینی عمل ہونے کے باوجود دینی اعتبار سے بے قیمت ہو جائے گا-</w:t>
      </w:r>
    </w:p>
    <w:p>
      <w:pPr>
        <w:jc w:val="both"/>
        <w:bidi w:val="1"/>
      </w:pPr>
      <w:r>
        <w:rPr>
          <w:rFonts w:ascii="Jameel Noori Nastaleeq" w:hAnsi="Jameel Noori Nastaleeq"/>
          <w:rtl w:val="1"/>
          <w:rFonts w:cs="Jameel Noori Nastaleeq"/>
        </w:rPr>
        <w:t>اصل یہ ہے کہ انسان کا ذہن ایک وسیع جنگل ہے- انسانی ذہن کے اندر طرح طرح کے تقاضے، طرح طرح کی خواہشیں، طرح طرح کے دواعی (motivations) ہمیشہ موجود ہوتے ہیں- اِس واقعے کی بنا پر انسان کے اندر وہ کمزور ی پیدا ہو جاتی ہے جس کو متعصبانہ طرز فکر (biased-thinking) کہا جاتا ہے- ایسی حالت میں اخلاص یہ ہے کہ آدمی اپنے آپ کو تمام فکری ملاوٹوں سے بچائے اور انتہائی حد تک بے آمیزانداز میں اپنی رائے قائم کرے-مثال کے طورپر شہد کی مکھی جب پھولوں سے شہد نکال کر اس کو اپنے چھتے میں جمع کرتی ہے تو وہ کامل خالص پن (purity) کے ساتھ یہ کام انجام دیتی ہے، لیکن ایک تاجر جب اس شہد میں ملاوٹ کرکے اس کو بیچتا ہے تو وہ اس کو غیر خالص بنا دیتا ہے-</w:t>
      </w:r>
    </w:p>
    <w:p>
      <w:pPr>
        <w:jc w:val="both"/>
        <w:bidi w:val="1"/>
      </w:pPr>
      <w:r>
        <w:rPr>
          <w:rFonts w:ascii="Jameel Noori Nastaleeq" w:hAnsi="Jameel Noori Nastaleeq"/>
          <w:rtl w:val="1"/>
          <w:rFonts w:cs="Jameel Noori Nastaleeq"/>
        </w:rPr>
        <w:t>یہی معاملہ تمام دینی اور اخلاقی عمل کا ہے- اگر آدمی ایک دینی کام صرف اللہ کے لیے کرے تو وہ اللہ کی نظر میں صاحبِ اخلاص قرار پائے گا- اِس کے برعکس، اگر وہ دینی یا اخلاقی کام کو اِس طرح کرے کہ وہ اِس میں کسی اور ذاتی غرض کو شامل کردے، مثلاً شہرت یا لوگوں کی نظر میں نیک نامی یا کوئی ذاتی مفاد، وغیرہ- اگر کسی شخص کے بظاہر دینی عمل میں اِس طرح کا ذاتی محرک شامل ہوجائے تو اس کا عمل غیر مخلصانہ عمل بن جائے گا- اللہ کی نظر میں ایسے عمل کی کوئی قیمت نہ ہوگی- تاہم اخلاص کا کوئی خارجی معیار نہیں، اخلاص تمام تر داخلی نیت کا معاملہ ہے- اس کو یا تو انسان خود سمجھ سکتا ہے، یا اللہ جو دلوں کی حالت کو جاننے والا ہے-</w:t>
      </w:r>
    </w:p>
    <w:p>
      <w:pPr>
        <w:pStyle w:val="Heading1"/>
        <w:jc w:val="right"/>
        <w:bidi w:val="1"/>
      </w:pPr>
      <w:r>
        <w:rPr>
          <w:rFonts w:ascii="Jameel Noori Nastaleeq" w:hAnsi="Jameel Noori Nastaleeq"/>
          <w:rtl w:val="1"/>
          <w:rFonts w:cs="Jameel Noori Nastaleeq"/>
        </w:rPr>
        <w:t>نشانی عقل والوں کے لیے</w:t>
      </w:r>
    </w:p>
    <w:p>
      <w:pPr>
        <w:jc w:val="both"/>
        <w:bidi w:val="1"/>
      </w:pPr>
      <w:r>
        <w:rPr>
          <w:rFonts w:ascii="Jameel Noori Nastaleeq" w:hAnsi="Jameel Noori Nastaleeq"/>
          <w:rtl w:val="1"/>
          <w:rFonts w:cs="Jameel Noori Nastaleeq"/>
        </w:rPr>
        <w:t>ابوالعتاہیہ (وفات: 825ء) عبا سی دور کے ایک عرب شاعر ہیں- اُن کا ایک شعر یہ ہے— ہر چیز میں اس کے لیے ایک نشانی ہے جو بتاتی ہے کہ وہ ایک ہے:</w:t>
      </w:r>
    </w:p>
    <w:p>
      <w:pPr>
        <w:jc w:val="both"/>
        <w:bidi w:val="1"/>
      </w:pPr>
      <w:r>
        <w:rPr>
          <w:rFonts w:ascii="Jameel Noori Nastaleeq" w:hAnsi="Jameel Noori Nastaleeq"/>
          <w:rtl w:val="1"/>
          <w:rFonts w:cs="Jameel Noori Nastaleeq"/>
        </w:rPr>
        <w:t>وفی کلّ شیء لہ آیة               تدلّ على أنہ الواحد</w:t>
      </w:r>
    </w:p>
    <w:p>
      <w:pPr>
        <w:jc w:val="both"/>
        <w:bidi w:val="1"/>
      </w:pPr>
      <w:r>
        <w:rPr>
          <w:rFonts w:ascii="Jameel Noori Nastaleeq" w:hAnsi="Jameel Noori Nastaleeq"/>
          <w:rtl w:val="1"/>
          <w:rFonts w:cs="Jameel Noori Nastaleeq"/>
        </w:rPr>
        <w:t>یہ شعر بجائے خود ایک اچھا شعر ہے، لیکن چیزوں میں نشانیوں (signs) کا موجود ہونا اپنے آپ میں نصیحت کے لیے کافی نہیں- نصیحت کے لیے ضروری ہے کہ چیزوں کو دیکھنے والا صاحبِ عقل ہو- اِسی لیے قرآن میں زمین اور آسمان کی نشانیوں کا ذکر کرنے کے بعد یہ کہاگیا ہے کہ: لآیات لقوم یعقلون (2:164) یعنی اِن نشانیوں سے نصیحت صرف اُن لوگوں کو ملتی ہے جو عقل والے ہوں-</w:t>
      </w:r>
    </w:p>
    <w:p>
      <w:pPr>
        <w:jc w:val="both"/>
        <w:bidi w:val="1"/>
      </w:pPr>
      <w:r>
        <w:rPr>
          <w:rFonts w:ascii="Jameel Noori Nastaleeq" w:hAnsi="Jameel Noori Nastaleeq"/>
          <w:rtl w:val="1"/>
          <w:rFonts w:cs="Jameel Noori Nastaleeq"/>
        </w:rPr>
        <w:t>عقل سے مراد سوچنے کی صلاحیت ہے، یعنی چیزوں کو سادہ طورپر نہ لینا، بلکہ اُن پر غور کرنا- قرآن میں آیا ہے کہ: وَکَاَیِّنْ مِّنْ اٰیَةٍ فِی السَّمٰوٰتِ وَالْاَرْضِ یَمُرُّوْنَ عَلَیْہَا وَہُمْ عَنْہَا مُعْرِضُوْنَ (12:105) یعنی آسمانوں اور زمین میں کتنی ہی نشانیاں ہیں جن پر اُن کا گزر ہوتارہتا ہے اور وہ اُن سے اعراض کرتے ہیں-</w:t>
      </w:r>
    </w:p>
    <w:p>
      <w:pPr>
        <w:jc w:val="both"/>
        <w:bidi w:val="1"/>
      </w:pPr>
      <w:r>
        <w:rPr>
          <w:rFonts w:ascii="Jameel Noori Nastaleeq" w:hAnsi="Jameel Noori Nastaleeq"/>
          <w:rtl w:val="1"/>
          <w:rFonts w:cs="Jameel Noori Nastaleeq"/>
        </w:rPr>
        <w:t>اعراض کا مطلب ہے روگردانی کرنا- آیت کا مطلب یہ ہے کہ وہ بار بار نشانیوں (signs) کو دیکھتے ہیں، مگر وہ اس پر دھیان نہیں دیتے، وہ اُس پر زیادہ غور نہیں کرتے، وہ اُس سے سبق لینے کی کوشش نہیں کرتے- نشانیاں بلا شبہہ اپنی ذات میں نشانیاں ہیں، لیکن وہ زندگی کے لیے سبق آموز صرف اُس وقت بنتی ہیں جب کہ آدمی ٹھہر کر ان کے بارے میں سوچے، وہ چیزوں کی گہرائی تک پہنچنے کی کوشش کرے-</w:t>
      </w:r>
    </w:p>
    <w:p>
      <w:pPr>
        <w:jc w:val="both"/>
        <w:bidi w:val="1"/>
      </w:pPr>
      <w:r>
        <w:rPr>
          <w:rFonts w:ascii="Jameel Noori Nastaleeq" w:hAnsi="Jameel Noori Nastaleeq"/>
          <w:rtl w:val="1"/>
          <w:rFonts w:cs="Jameel Noori Nastaleeq"/>
        </w:rPr>
        <w:t>نشانیوں سے مراد کوئی محدود چیز نہیں ہے- ہر مشاہدہ اور ہر تجربہ ایک نشانی ہے- ہر واقعے میں نشانی کا ایک پہلو ہے- آدمی کو چاہیے کہ وہ نشانیوں کو دریافت کرے اور اُن کے ذریعے اپنے فکری رزق (intellectual food) کا سامان کرے-</w:t>
      </w:r>
    </w:p>
    <w:p>
      <w:pPr>
        <w:pStyle w:val="Heading1"/>
        <w:jc w:val="right"/>
        <w:bidi w:val="1"/>
      </w:pPr>
      <w:r>
        <w:rPr>
          <w:rFonts w:ascii="Jameel Noori Nastaleeq" w:hAnsi="Jameel Noori Nastaleeq"/>
          <w:rtl w:val="1"/>
          <w:rFonts w:cs="Jameel Noori Nastaleeq"/>
        </w:rPr>
        <w:t>خدا کا تصور</w:t>
      </w:r>
    </w:p>
    <w:p>
      <w:pPr>
        <w:jc w:val="both"/>
        <w:bidi w:val="1"/>
      </w:pPr>
      <w:r>
        <w:rPr>
          <w:rFonts w:ascii="Jameel Noori Nastaleeq" w:hAnsi="Jameel Noori Nastaleeq"/>
          <w:rtl w:val="1"/>
          <w:rFonts w:cs="Jameel Noori Nastaleeq"/>
        </w:rPr>
        <w:t>سیکولر فکر رکھنے والے متعدد اہلِ علم نے یہ بات کہی ہے کہ خدا کا کوئی حقیقی وجود نہیں، وہ انسانی ذہن کی تخلیق ہے — خدا، انسان کی ایک عظیم ایجاد ہے:</w:t>
      </w:r>
    </w:p>
    <w:p>
      <w:pPr>
        <w:jc w:val="both"/>
        <w:bidi w:val="1"/>
      </w:pPr>
      <w:r>
        <w:rPr>
          <w:rFonts w:ascii="Jameel Noori Nastaleeq" w:hAnsi="Jameel Noori Nastaleeq"/>
          <w:rtl w:val="1"/>
          <w:rFonts w:cs="Jameel Noori Nastaleeq"/>
        </w:rPr>
        <w:t>God is a great invention by man</w:t>
      </w:r>
    </w:p>
    <w:p>
      <w:pPr>
        <w:jc w:val="both"/>
        <w:bidi w:val="1"/>
      </w:pPr>
      <w:r>
        <w:rPr>
          <w:rFonts w:ascii="Jameel Noori Nastaleeq" w:hAnsi="Jameel Noori Nastaleeq"/>
          <w:rtl w:val="1"/>
          <w:rFonts w:cs="Jameel Noori Nastaleeq"/>
        </w:rPr>
        <w:t>یہ صرف ایک ورڈ پلے (word play) ہے- زیادہ درست بات یہ ہے کہ اِس طرح کہاجائے کہ — انسان، خدا کی ایک عظیم تخلیق ہے:</w:t>
      </w:r>
    </w:p>
    <w:p>
      <w:pPr>
        <w:jc w:val="both"/>
        <w:bidi w:val="1"/>
      </w:pPr>
      <w:r>
        <w:rPr>
          <w:rFonts w:ascii="Jameel Noori Nastaleeq" w:hAnsi="Jameel Noori Nastaleeq"/>
          <w:rtl w:val="1"/>
          <w:rFonts w:cs="Jameel Noori Nastaleeq"/>
        </w:rPr>
        <w:t>Man is a great creation by God</w:t>
      </w:r>
    </w:p>
    <w:p>
      <w:pPr>
        <w:jc w:val="both"/>
        <w:bidi w:val="1"/>
      </w:pPr>
      <w:r>
        <w:rPr>
          <w:rFonts w:ascii="Jameel Noori Nastaleeq" w:hAnsi="Jameel Noori Nastaleeq"/>
          <w:rtl w:val="1"/>
          <w:rFonts w:cs="Jameel Noori Nastaleeq"/>
        </w:rPr>
        <w:t>خدا کے وجود کے بارے میں میں علمی غوروفکر سب سے پہلے فلسفہ میں شروع ہوا- فلسفہ اِس معاملے میں کسی حتمی انجام تک نہ پہنچ سکا- گلیلیو اور نیوٹن کے بعد غوروفکر کا سائنسی انداز شروع ہوا- سائنس کا موضوع اگرچہ خالق نہیں تھا، بلکہ اس کے اپنے الفاظ میں، نیچر(nature) تھا- مگر نیچر کیا ہے- نیچر تخلیق کا دوسرا نام ہے- گویا سائنس کا موضوع ہے — خالق کے حوالے کے بغیر مخلوق کا مطالعہ کرنا- سائنسی مطالعے  میں پہلے، نیوٹن کے زمانے میں، یہ مان لیا گیا تھا کہ دنیا ایک میکانکل ڈزائن (mechanical design)  ہے- اس کے بعد ردر فورڈ (Ernest Rutherford) کے زمانے میں معلوم ہوا کہ دنیا ایک میننگ فل ڈزائن (meaningful design)ہے- اِس کے بعد فریڈ ہائل (Fred Hoyle) کا زمانہ آیا، جب کہ یہ دریافت ہواکہ دنیا ایک انٹیلجنٹ ڈزائن (intelligent design) ہے-</w:t>
      </w:r>
    </w:p>
    <w:p>
      <w:pPr>
        <w:jc w:val="both"/>
        <w:bidi w:val="1"/>
      </w:pPr>
      <w:r>
        <w:rPr>
          <w:rFonts w:ascii="Jameel Noori Nastaleeq" w:hAnsi="Jameel Noori Nastaleeq"/>
          <w:rtl w:val="1"/>
          <w:rFonts w:cs="Jameel Noori Nastaleeq"/>
        </w:rPr>
        <w:t>اِن دریافتوں کو سامنے رکھ کر غور کیاجائے تو یہ کہنا صحیح ہوگا کہ خدا کا وجود علمی طورپر دریافت ہوچکا ہے- اب سارا معاملہ صرف تسمیہ (nomenclature) کا ہے، یعنی یہ کہ اِس دریافت شدہ حقیقت کا نام کیا ہو- فلسفیوں نے اِ س حقیقت کو ورلڈ اسپرٹ (world spirit) کہا تھا- سائنس اِس کو انٹیلجنٹ ڈزائن کہہ رہی ہے- اہلِ مذہب کی زبان میں اِسی حقیقت کا نام خدا (God) ہے-سائنس نے صرف تخلیق کو دریافت کیا، لیکن تخلیق کے دریافت کے ساتھ ہی خالق اپنے آپ دریافت ہوجاتا ہے-</w:t>
      </w:r>
    </w:p>
    <w:p>
      <w:pPr>
        <w:pStyle w:val="Heading1"/>
        <w:jc w:val="right"/>
        <w:bidi w:val="1"/>
      </w:pPr>
      <w:r>
        <w:rPr>
          <w:rFonts w:ascii="Jameel Noori Nastaleeq" w:hAnsi="Jameel Noori Nastaleeq"/>
          <w:rtl w:val="1"/>
          <w:rFonts w:cs="Jameel Noori Nastaleeq"/>
        </w:rPr>
        <w:t>اجماع، رائے جمہور</w:t>
      </w:r>
    </w:p>
    <w:p>
      <w:pPr>
        <w:jc w:val="both"/>
        <w:bidi w:val="1"/>
      </w:pPr>
      <w:r>
        <w:rPr>
          <w:rFonts w:ascii="Jameel Noori Nastaleeq" w:hAnsi="Jameel Noori Nastaleeq"/>
          <w:rtl w:val="1"/>
          <w:rFonts w:cs="Jameel Noori Nastaleeq"/>
        </w:rPr>
        <w:t>اسلام میں مصدر شرعی کی حیثیت صرف دو چیزوں کو حاصل ہے— قرآن اور سنت- قرآن اور سنت دونوں ابدی طورپر شرعی مصدر کی حیثیت رکھتے ہیں- قرآن اِس لیے کہ وہ اللہ کا کلام ہے اور سنت اِس لیے کہ وہ اللہ کے پیغمبر کا کلام یا اس کا عمل ہے- قرآن اور سنت کے سوا کسی اور چیز کو یہ درجہ حاصل نہیں-</w:t>
      </w:r>
    </w:p>
    <w:p>
      <w:pPr>
        <w:jc w:val="both"/>
        <w:bidi w:val="1"/>
      </w:pPr>
      <w:r>
        <w:rPr>
          <w:rFonts w:ascii="Jameel Noori Nastaleeq" w:hAnsi="Jameel Noori Nastaleeq"/>
          <w:rtl w:val="1"/>
          <w:rFonts w:cs="Jameel Noori Nastaleeq"/>
        </w:rPr>
        <w:t>تیسری چیز وہ ہے جس کو قرآن میں استنباط (4:83) اور حدیث میں اجتہاد کہاگیا ہے- استنباط یا اجتہاد اسلام کی عملی ضرورت ہے- بدلے ہوئے حالات میں اسلام کے ابدی اصولوں کا انطباقِ نو (re-application) درکار ہوتا ہے- اجماع یا رائے جمہور اِس انطباق کی دو عملی صورتیں ہیں-</w:t>
      </w:r>
    </w:p>
    <w:p>
      <w:pPr>
        <w:jc w:val="both"/>
        <w:bidi w:val="1"/>
      </w:pPr>
      <w:r>
        <w:rPr>
          <w:rFonts w:ascii="Jameel Noori Nastaleeq" w:hAnsi="Jameel Noori Nastaleeq"/>
          <w:rtl w:val="1"/>
          <w:rFonts w:cs="Jameel Noori Nastaleeq"/>
        </w:rPr>
        <w:t>بعد کے زمانے میں جب کوئی نئی صورتِ حال پیش آئے تو علماءِ اسلام کو یہ کرنا ہوگاکہ وہ اُس پر کام کریں اور استنباط یا اجتہاد کے ذریعے یہ معلوم کریں کہ بدلے ہوئے حالات میں اسلام کی تعلیم کو کس طرح منطبق (apply) کیا جاسکتا ہے- علماء کی یہ رائے اگر کامل اتفاق (consensus)سے بنی ہو تو اس کو اجماع کہا جائے گا اور اگر وہ اکثریت (majority)کی رائے پر بنی ہو تو اس کو رائے جمہور کہا جائے گا- تاہم اجماع یا رائے جمہور دونوں میں سے کوئی بھی ابدی نہیں-</w:t>
      </w:r>
    </w:p>
    <w:p>
      <w:pPr>
        <w:jc w:val="both"/>
        <w:bidi w:val="1"/>
      </w:pPr>
      <w:r>
        <w:rPr>
          <w:rFonts w:ascii="Jameel Noori Nastaleeq" w:hAnsi="Jameel Noori Nastaleeq"/>
          <w:rtl w:val="1"/>
          <w:rFonts w:cs="Jameel Noori Nastaleeq"/>
        </w:rPr>
        <w:t>حقیقت یہ ہے کہ دین میں قرآن اور سنت کی حیثیت مطلق مرجع (absolute reference) کی ہے- قرآن وسنت کی تعلیمات اصولاً ہمیشہ اور ہر دور میں قابلِ اتباع رہیں گی- اُن میں حالات کے اعتبار سے، نئی تشریح یا نئی تاویل تو کی جاسکتی ہے، لیکن اُن کا حکمِ شرعی ہونا ہمیشہ یکساں طورپر مطلوب ہوگا- مگر جہاں تک اجماع یا رائے جمہور کی بات ہے، وہ عملی تقاضا (practical reason) کی بنا پر دین کا حصہ ہیں، یعنی جب تک وہ حالات باقی ہیں، جن میں کوئی مسئلہ اجماعی یا جمہوری طورپر بنایا گیا تھا، اُس وقت تک وہ بھی باقی رہیں گے، اور جب حالات بدل جائیں توضرورت ہوگی کہ ازسرِ نو اُن کا حکم متعین کیاجائے-</w:t>
      </w:r>
    </w:p>
    <w:p>
      <w:pPr>
        <w:pStyle w:val="Heading1"/>
        <w:jc w:val="right"/>
        <w:bidi w:val="1"/>
      </w:pPr>
      <w:r>
        <w:rPr>
          <w:rFonts w:ascii="Jameel Noori Nastaleeq" w:hAnsi="Jameel Noori Nastaleeq"/>
          <w:rtl w:val="1"/>
          <w:rFonts w:cs="Jameel Noori Nastaleeq"/>
        </w:rPr>
        <w:t>کامیاب انسانوں کی ناکامی</w:t>
      </w:r>
    </w:p>
    <w:p>
      <w:pPr>
        <w:jc w:val="both"/>
        <w:bidi w:val="1"/>
      </w:pPr>
      <w:r>
        <w:rPr>
          <w:rFonts w:ascii="Jameel Noori Nastaleeq" w:hAnsi="Jameel Noori Nastaleeq"/>
          <w:rtl w:val="1"/>
          <w:rFonts w:cs="Jameel Noori Nastaleeq"/>
        </w:rPr>
        <w:t>عظیم ہاشم پریم جی (پیدائش: 1945) دنیا کے عظیم ترین صنعت کاروں میں سے ایک ہیں- اُن کو ایک نہایت کامیاب انسان (super achiever) سمجھا جاتا ہے- انھوں نے ایک بار کہا کہ — زندگی کے بارے میں سب سے زیادہ دلچسپ بات یہ ہے کہ جب آپ اس کو سمجھنے لگتے ہیں تو وہ ختم ہونے کے قریب ہوجاتی ہے-</w:t>
      </w:r>
    </w:p>
    <w:p>
      <w:pPr>
        <w:jc w:val="both"/>
        <w:bidi w:val="1"/>
      </w:pPr>
      <w:r>
        <w:rPr>
          <w:rFonts w:ascii="Jameel Noori Nastaleeq" w:hAnsi="Jameel Noori Nastaleeq"/>
          <w:rtl w:val="1"/>
          <w:rFonts w:cs="Jameel Noori Nastaleeq"/>
        </w:rPr>
        <w:t>زندگی کے بارے میں اس قسم کا تاثر اکثر کامیاب لوگوں نے بیان کیا ہے- اصل یہ ہے کہ انسان کی عمرمحدود ہے، لیکن اس کی خواہشیں (desires) لامحدود ہیں- آدمی پختگی کی عمر کو پہنچ کر جب اپنی زندگی شروع کرتا ہے تو اس کو طرح طرح کے تجربات پیش آتے ہیں، منفی تجربات بھی اور مثبت تجربات بھی- لرننگ (learning) کے مختلف احوال سے گزرتے ہوئے وہ ایک ایسے مقام پر پہنچتا ہے جب کہ وہ محسوس کرتاہے کہ اب میں زیادہ بہتر طورپر اپنی منزل کی طرف پیش قدمی کرسکتا ہوں، عین اُس وقت اس کو محسوس ہوتاہے کہ اب میں بوڑھا ہوگیا یا میری موت کا وقت قریب آگیا-</w:t>
      </w:r>
    </w:p>
    <w:p>
      <w:pPr>
        <w:jc w:val="both"/>
        <w:bidi w:val="1"/>
      </w:pPr>
      <w:r>
        <w:rPr>
          <w:rFonts w:ascii="Jameel Noori Nastaleeq" w:hAnsi="Jameel Noori Nastaleeq"/>
          <w:rtl w:val="1"/>
          <w:rFonts w:cs="Jameel Noori Nastaleeq"/>
        </w:rPr>
        <w:t>اِس مرحلے میں پہنچ کر اس کا یقین (conviction) مایوسی (frustration) میں تبدیل ہوجاتاہے- اس کو محسوس ہوتا ہے کہ اپنی آخری منزل تک پہنچے بغیر میرا خاتمہ ہورہا ہے- اس احساس کو رابندر ناتھ ٹیگور نے اِن الفاظ میں بیان کیا تھا— میری ساری عمر بینا (ستار) کے تاروں کو سلجھانے میں بیت گئی- جو انتم گیت میں گانا چاہتا تھا، وہ میں نہ گا سکا-</w:t>
      </w:r>
    </w:p>
    <w:p>
      <w:pPr>
        <w:jc w:val="both"/>
        <w:bidi w:val="1"/>
      </w:pPr>
      <w:r>
        <w:rPr>
          <w:rFonts w:ascii="Jameel Noori Nastaleeq" w:hAnsi="Jameel Noori Nastaleeq"/>
          <w:rtl w:val="1"/>
          <w:rFonts w:cs="Jameel Noori Nastaleeq"/>
        </w:rPr>
        <w:t>ہر انسان حوصلے کے ساتھ اپنی زندگی شروع کرتاہے اور پھر مایوسی کے ساتھ وہ مرجاتا ہے- اِس المیہ کا سبب صرف ایک ہے —   فانی دنیا میں اُس چیز کو پانے کی کوشش کرنا جو صرف آخرت کی ابدی دنیا میں ملنے والی ہے- آدمی کو چاہیے کہ وہ اپنی زندگی شروع کرنے سے پہلے خالق کے تخلیقی نقشے کو جانے- اِس دنیا میں حقیقی کامیابی صرف اُس انسان کے لیے مقدر ہے جو خالق کے نقشے کے مطابق، اپنی زندگی کی تعمیر کرے-</w:t>
      </w:r>
    </w:p>
    <w:p>
      <w:pPr>
        <w:pStyle w:val="Heading1"/>
        <w:jc w:val="right"/>
        <w:bidi w:val="1"/>
      </w:pPr>
      <w:r>
        <w:rPr>
          <w:rFonts w:ascii="Jameel Noori Nastaleeq" w:hAnsi="Jameel Noori Nastaleeq"/>
          <w:rtl w:val="1"/>
          <w:rFonts w:cs="Jameel Noori Nastaleeq"/>
        </w:rPr>
        <w:t>ہیرا</w:t>
      </w:r>
    </w:p>
    <w:p>
      <w:pPr>
        <w:jc w:val="both"/>
        <w:bidi w:val="1"/>
      </w:pPr>
      <w:r>
        <w:rPr>
          <w:rFonts w:ascii="Jameel Noori Nastaleeq" w:hAnsi="Jameel Noori Nastaleeq"/>
          <w:rtl w:val="1"/>
          <w:rFonts w:cs="Jameel Noori Nastaleeq"/>
        </w:rPr>
        <w:t>ہیرا (diamond) سب سے زیادہ قیمتی دھات ہے- ہیرا خالص کاربن ہوتا ہے- اس میں وہی بنیادی اجزا ہوتے ہیں جو کوئلے میں پائے جاتے ہیں- قدرتی ہیرا تیار ہونے میں کئی سو سال لگتے ہیں- ہیرا جب نکالا جاتا ہے تو وہ ایک کھردری معدنیات کے مشابہ ہوتا ہے- تراش خراش کے بعد وہ قیمتی ہیرے کی شکل میں بن کر تیار ہوتاہے- نگینہ بنانے میں عام طور پر 35 سے 60 فی صد حصہ صاف کرنے میں کاٹ دیا جاتا ہے- (روزنامہ منصف، حیدرآباد، دکن، 11 جون  2013)</w:t>
      </w:r>
    </w:p>
    <w:p>
      <w:pPr>
        <w:jc w:val="both"/>
        <w:bidi w:val="1"/>
      </w:pPr>
      <w:r>
        <w:rPr>
          <w:rFonts w:ascii="Jameel Noori Nastaleeq" w:hAnsi="Jameel Noori Nastaleeq"/>
          <w:rtl w:val="1"/>
          <w:rFonts w:cs="Jameel Noori Nastaleeq"/>
        </w:rPr>
        <w:t>جو ہیرے کامعاملہ ہے، وہی فطرت کے مطابق، انسان کا معاملہ بھی ہے- ہیرے کی طرح انسان بھی ایک پوٹنشل کے روپ میں پیدا ہوتا ہے- اِس پوٹنشل کو ایکچول بنانا انسان کا اپنا کام ہے۔ جو شخص اِس راز کو جانے اور اپنے امکان کو واقعہ بنانے کی کوشش کرے، وہی ’ہیرا انسان‘ ہے- اور جو آدمی ایسا نہ کرسکے، اس کا معاملہ ایسا ہی ہے جیسے کسی ہیرے کے ٹکڑے کو کوڑے خانے میں ڈال دیا جائے-</w:t>
      </w:r>
    </w:p>
    <w:p>
      <w:pPr>
        <w:jc w:val="both"/>
        <w:bidi w:val="1"/>
      </w:pPr>
      <w:r>
        <w:rPr>
          <w:rFonts w:ascii="Jameel Noori Nastaleeq" w:hAnsi="Jameel Noori Nastaleeq"/>
          <w:rtl w:val="1"/>
          <w:rFonts w:cs="Jameel Noori Nastaleeq"/>
        </w:rPr>
        <w:t>ہر انسان کے اندر ایک امکانی شخصیت ہوتی ہے- یہ شخصیت کسی انسان کو فطرت کی طرف سے عطا کی جاتی ہے- اِس شخصیت کا ارتقا اپنے آپ نہیں ہوسکتا- یہ کام آدمی کو خود کرنا ہے- یہی آدمی کا اصل امتحان ہے- بعض انسانوں کے بارے میں کہا جاتا ہے کہ وہ سیلف میڈ مین (self-made man) تھے، مگر حقیقت یہ ہے کہ ہر پیدا ہونے والے انسان کا کیس یہی ہے-</w:t>
      </w:r>
    </w:p>
    <w:p>
      <w:pPr>
        <w:jc w:val="both"/>
        <w:bidi w:val="1"/>
      </w:pPr>
      <w:r>
        <w:rPr>
          <w:rFonts w:ascii="Jameel Noori Nastaleeq" w:hAnsi="Jameel Noori Nastaleeq"/>
          <w:rtl w:val="1"/>
          <w:rFonts w:cs="Jameel Noori Nastaleeq"/>
        </w:rPr>
        <w:t>ہر انسان کو یہ کرنا ہے کہ وہ اُس شخصیت (personality) کو دریافت کرے جو فطرت کی طرف سے اُس کو ملی ہے- یہ شخصیت گویا ایک ناتراشیدہ ہیرا ہے- ہر انسان کو یہ کرنا ہے کہ وہ اپنے اِس ناتراشیدہ انسان کو دریافت کرے اور پھر دانش مندانہ منصوبے کے ذریعے وہ اِس ناتراشیدہ ہیرے کو تراشیدہ ہیرا بنائے- جو شخص اِس عمل میں ناکام رہے، اس کے لیے نہ دنیا میں کوئی جگہ ہے اور نہ آخرت میں کوئی جگہ-</w:t>
      </w:r>
    </w:p>
    <w:p>
      <w:pPr>
        <w:pStyle w:val="Heading1"/>
        <w:jc w:val="right"/>
        <w:bidi w:val="1"/>
      </w:pPr>
      <w:r>
        <w:rPr>
          <w:rFonts w:ascii="Jameel Noori Nastaleeq" w:hAnsi="Jameel Noori Nastaleeq"/>
          <w:rtl w:val="1"/>
          <w:rFonts w:cs="Jameel Noori Nastaleeq"/>
        </w:rPr>
        <w:t>فقہی معاملے میں توسع</w:t>
      </w:r>
    </w:p>
    <w:p>
      <w:pPr>
        <w:jc w:val="both"/>
        <w:bidi w:val="1"/>
      </w:pPr>
      <w:r>
        <w:rPr>
          <w:rFonts w:ascii="Jameel Noori Nastaleeq" w:hAnsi="Jameel Noori Nastaleeq"/>
          <w:rtl w:val="1"/>
          <w:rFonts w:cs="Jameel Noori Nastaleeq"/>
        </w:rPr>
        <w:t>حج کی روایتوں میں سے ایک روایت یہ ہے کہ اہلِ مدینہ نے عبد اللہ بن عباس سے ایک عورت کے بارے میں پوچھا کہ اس نے (زمانۂ حج میں) طواف کیا، پھر وہ حائضہ ہوگئی- انھوںنے کہا کہ وہ مدینہ واپس چلی جائے- اہلِ مدینہ نے کہا ہم ایسا نہیں کریں گے کہ ہم آپ کے قول کو لیں اور زید بن ثابت الانصاری کے قول کو چھوڑ دیں: لانأخذ بقولک وندع قول زید (صحیح البخاری، کتاب الحج، رقم الحدیث: 1758-1759 )</w:t>
      </w:r>
    </w:p>
    <w:p>
      <w:pPr>
        <w:jc w:val="both"/>
        <w:bidi w:val="1"/>
      </w:pPr>
      <w:r>
        <w:rPr>
          <w:rFonts w:ascii="Jameel Noori Nastaleeq" w:hAnsi="Jameel Noori Nastaleeq"/>
          <w:rtl w:val="1"/>
          <w:rFonts w:cs="Jameel Noori Nastaleeq"/>
        </w:rPr>
        <w:t>عبد اللہ بن عباس اور زید بن ثابت دونوں صحابی تھے، لیکن مذکورہ مسئلے میں دونوں کے درمیان اختلاف تھا- عبد اللہ بن عباس کا کہنا یہ تھا کہ مذکورہ کیس میں عورت کے لیے رخصت ہے کہ وہ طواف وداع کیے بغیر اپنے گھر واپس چلی جائے- لیکن زید بن ثابت انصاری کا مسلک یہ تھا کہ ایسی عورت کو حیض کے بعد سات دن قیام کرنا چاہیے اور پھر طواف وداع کرکے اپنے گھر واپس جانا چاہیے-</w:t>
      </w:r>
    </w:p>
    <w:p>
      <w:pPr>
        <w:jc w:val="both"/>
        <w:bidi w:val="1"/>
      </w:pPr>
      <w:r>
        <w:rPr>
          <w:rFonts w:ascii="Jameel Noori Nastaleeq" w:hAnsi="Jameel Noori Nastaleeq"/>
          <w:rtl w:val="1"/>
          <w:rFonts w:cs="Jameel Noori Nastaleeq"/>
        </w:rPr>
        <w:t>رائے کے اس اختلاف کے باوجود دنوں صحابہ کے درمیان یا اُن کے پیروؤں کے درمیان وہ غیر مطلوب اختلاف پیدا نہیں ہوا جو موجودہ زمانے میں اِس طرح کی صورتِ حال میں پایا جاتا ہے- اِس کا سبب مسلک میں اختلاف کو برداشت کرنا نہیں تھا، بلکہ اِس کا سبب مسلک میں توسع (diversity) تھا، یعنی یہ بھی ٹھیک ہے اور وہ بھی ٹھیک ہے- مذکورہ عورت اگر حیض کے بعد طوافِ وداع کے بغیر واپس چلی جائے تو اس کو اِس کی رخصت ہے اور اگر وہ ٹھہر جائے اور ایک ہفتے کے بعد طوافِ وداع کرکے واپس جائے، تب بھی ٹھیک-فقہی مسلک میں اختلاف ہمیشہ جزئی نوعیت کا ہوتاہے، اور جزئی نوعیت کے اختلاف میں ہمیشہ توسع مطلوب ہوتاہے، نہ کہ توحد، یعنی ایک مسلک درست ہے اور دوسرا مسلک غلط- یہی وہ حقیقت ہے جو کہ حدیث میں اِن الفاظ میں بتائی گئی ہے: فبأیّہم اقتدیتم، اہتدیتم (مشکاة المصابیح، رقم الحدیث: 6018)-فقہی مسائل میں اختلاف مسلک کو توسع پر محمول کرنا چاہئے، نہ یہ کہ ایک مسلک صحیح ہے، اور دوسرا مسلک غلط۔</w:t>
      </w:r>
    </w:p>
    <w:p>
      <w:pPr>
        <w:pStyle w:val="Heading1"/>
        <w:jc w:val="right"/>
        <w:bidi w:val="1"/>
      </w:pPr>
      <w:r>
        <w:rPr>
          <w:rFonts w:ascii="Jameel Noori Nastaleeq" w:hAnsi="Jameel Noori Nastaleeq"/>
          <w:rtl w:val="1"/>
          <w:rFonts w:cs="Jameel Noori Nastaleeq"/>
        </w:rPr>
        <w:t>تخلیق آدم</w:t>
      </w:r>
    </w:p>
    <w:p>
      <w:pPr>
        <w:jc w:val="both"/>
        <w:bidi w:val="1"/>
      </w:pPr>
      <w:r>
        <w:rPr>
          <w:rFonts w:ascii="Jameel Noori Nastaleeq" w:hAnsi="Jameel Noori Nastaleeq"/>
          <w:rtl w:val="1"/>
          <w:rFonts w:cs="Jameel Noori Nastaleeq"/>
        </w:rPr>
        <w:t>ایک حدیث رسول ان الفاظ میں آئی ہے: عن أنس أن رسول اللہ صلى اللہ علیہ وسلم قال لما صوّر اللہ آدم فی الجنة ترکہ ماشاء اللہ أن یترکہ فجعل ابلیس یطیف بہ ینظر ما ہو فلما رآہ أجوف عرف أنہ خلق خلقا لا یتمالک (صحیح مسلم، رقم الحدیث: 6815) یعنی جب اللہ نے جنت میں انسان کی ساخت بنائی تو اللہ نے اس کو ایک مدت کے لیے وہاں باقی رکھا۔ پھر ابلیس آیا۔ وہ آدم کا مطالعہ کرنے لگا کہ وہ کیا ہے۔ پھر اس نے دیکھا کہ وہ اجوف (hollow) ہے۔ اس نے جان لیا کہ آدم کی تخلیق اِس طرح ہوئی ہے کہ اس کے اندر تمالک کی صفت نہیں۔</w:t>
      </w:r>
    </w:p>
    <w:p>
      <w:pPr>
        <w:jc w:val="both"/>
        <w:bidi w:val="1"/>
      </w:pPr>
      <w:r>
        <w:rPr>
          <w:rFonts w:ascii="Jameel Noori Nastaleeq" w:hAnsi="Jameel Noori Nastaleeq"/>
          <w:rtl w:val="1"/>
          <w:rFonts w:cs="Jameel Noori Nastaleeq"/>
        </w:rPr>
        <w:t>اِس حدیث کے بارے میں التور بشتی نے لکھا ہے کہ’’ہذا الحدیث مشکل جدا‘‘(یہ حدیث بے حد مشکل ہے) لیکن محدث ابن جوزی نے ایک بات لکھی ہے جو گویا اِس حدیث کو سمجھنے کے لیے کلید کی حیثیت رکھتی ہے: الأجوف ضعیف الصبر ( کشف المشکل من حدیث الصحیحین لابن الجوزی 1716 / 2138)۔ مذکورہ حدیث میں تمالک کا لفظ استعمال ہوا ہے۔ تمالک کا مطلب ہے — سیلف کنٹرول، یعنی اپنے آپ پر قابو رکھنا۔ ابلیس کی یہ تشخیص نہایت درست تھی اور اِس کا پہلا مظاہرہ اِس طرح ہوا کہ جنت میں آدم اپنے آپ پر قابو نہ رکھ سکے۔ انھوں نے واضح ہدایت کے باوجود جنت کے ممنوعہ درخت (forbidden tree) کا پھل کھالیا۔ تمالک میں اِس ناکامی کا نتیجہ یہ ہوا کہ آدم کو جنت سے نکال کر موجودہ زمین پر بھیج دیاگیا-</w:t>
      </w:r>
    </w:p>
    <w:p>
      <w:pPr>
        <w:jc w:val="both"/>
        <w:bidi w:val="1"/>
      </w:pPr>
      <w:r>
        <w:rPr>
          <w:rFonts w:ascii="Jameel Noori Nastaleeq" w:hAnsi="Jameel Noori Nastaleeq"/>
          <w:rtl w:val="1"/>
          <w:rFonts w:cs="Jameel Noori Nastaleeq"/>
        </w:rPr>
        <w:t>ابلیس نے انسان کی اِس کمزوری کو پہلے ہی دن دریافت کرلیا تھا۔ اُس نے یہ جان لیا تھا کہ انسان کو صراطِ مستقیم سے ہٹانے کا سب سے زیادہ کارگر طریقہ یہ ہے کہ اس کو ایسی خواہشوں میں مبتلا کیاجائے جہاں وہ اپنے آپ پر قابو نہ رکھ سکے اور اللہ کے بتائے ہوئے راستے سے منحرف ہوجائے-</w:t>
      </w:r>
    </w:p>
    <w:p>
      <w:pPr>
        <w:jc w:val="both"/>
        <w:bidi w:val="1"/>
      </w:pPr>
      <w:r>
        <w:rPr>
          <w:rFonts w:ascii="Jameel Noori Nastaleeq" w:hAnsi="Jameel Noori Nastaleeq"/>
          <w:rtl w:val="1"/>
          <w:rFonts w:cs="Jameel Noori Nastaleeq"/>
        </w:rPr>
        <w:t>یہی وہ مقام ہے جہاں انسان کو ابلیس کا مقابلہ کرنا ہے۔ اِس مقابلے کا طریقہ یہ ہے کہ آدمی ابلیس کے وسوسے کو پہچانے۔ یہی وہ چیز ہے جس کو قرآن میں تذکّر (7:201) کہاگیا ہے ۔ اس معاملے میں شیطان کی زد سے بچنے کا طریقہ صرف یہ ہے کہ آدمی اپنے اندر تذکر کی صفت پیدا کرے-</w:t>
      </w:r>
    </w:p>
    <w:p>
      <w:pPr>
        <w:pStyle w:val="Heading1"/>
        <w:jc w:val="right"/>
        <w:bidi w:val="1"/>
      </w:pPr>
      <w:r>
        <w:rPr>
          <w:rFonts w:ascii="Jameel Noori Nastaleeq" w:hAnsi="Jameel Noori Nastaleeq"/>
          <w:rtl w:val="1"/>
          <w:rFonts w:cs="Jameel Noori Nastaleeq"/>
        </w:rPr>
        <w:t>ڈسکوری، ری ڈسکوری</w:t>
      </w:r>
    </w:p>
    <w:p>
      <w:pPr>
        <w:jc w:val="both"/>
        <w:bidi w:val="1"/>
      </w:pPr>
      <w:r>
        <w:rPr>
          <w:rFonts w:ascii="Jameel Noori Nastaleeq" w:hAnsi="Jameel Noori Nastaleeq"/>
          <w:rtl w:val="1"/>
          <w:rFonts w:cs="Jameel Noori Nastaleeq"/>
        </w:rPr>
        <w:t>قرآن کی سورہ آل عمران کی ایک آیت میں بتایا گیا ہےکہ — جب اللہ نے پیغمبروں سے عہد لیا کہ جو کچھ میں نے تم کو کتاب اور حکمت دی، پھر تمھارے پاس پیغمبر آئے جو سچا ثابت کرے اُن پیشین گوئیوں کو جو تمھارے پاس ہیں تو تم اُس پر ایمان لاؤ گے اور اس کی مدد کر وگے۔ اللہ نے کہا: کیا تم نے اقرار کیا اور اس پر میرا عہد قبول کیا۔ انھوں نے کہا: ہم اقرار کرتے ہیں۔ فرمایا: اب گواہ رہو اور میں بھی تمھارے ساتھ گواہ ہوں۔ (3:81)</w:t>
      </w:r>
    </w:p>
    <w:p>
      <w:pPr>
        <w:jc w:val="both"/>
        <w:bidi w:val="1"/>
      </w:pPr>
      <w:r>
        <w:rPr>
          <w:rFonts w:ascii="Jameel Noori Nastaleeq" w:hAnsi="Jameel Noori Nastaleeq"/>
          <w:rtl w:val="1"/>
          <w:rFonts w:cs="Jameel Noori Nastaleeq"/>
        </w:rPr>
        <w:t>قرآن کی اِس آیت پر غور کرنے سے معلوم ہوتا ہے کہ حق پر وہ ایمان مطلوب ہے جو معرفت کے درجے میں ہو۔ پیغمبر کے معاصرین میں سے جو لوگ پیغمبر پر ایمان لاتے ہیں، وہ معرفت کے درجے میں سچائی کو دریافت کرکے اس کو قبول کرتے ہیں۔ لیکن پیغمبر کی امت اپنے بعد کے زمانے میں صرف پیدائشی ایمان پر قائم ہوجاتی ہے۔ یہ پیدائشی ایمان اللہ کو مطلوب نہیں، اِس لیے بعد کے زمانے میں ضروری ہوجاتا ہے کہ امت معرفت والے ایمان کا ثبوت دے-</w:t>
      </w:r>
    </w:p>
    <w:p>
      <w:pPr>
        <w:jc w:val="both"/>
        <w:bidi w:val="1"/>
      </w:pPr>
      <w:r>
        <w:rPr>
          <w:rFonts w:ascii="Jameel Noori Nastaleeq" w:hAnsi="Jameel Noori Nastaleeq"/>
          <w:rtl w:val="1"/>
          <w:rFonts w:cs="Jameel Noori Nastaleeq"/>
        </w:rPr>
        <w:t>مثلاً قدیم زمانے میں امتِ موسی کے لیے ضروری تھا کہ وہ حضرت مسیح کی سطح پر دوبارہ معرفت والے ایمان کا ثبوت دیں۔ اِسی طرح امتِ مسیح کے لیے ضروری تھا کہ وہ حضرت محمد کی سطح پر ایمان کی شعوری دریافت کریں اور دوبارہ اپنے آپ کو معرفت والے ایمان پر قائم کریں-</w:t>
      </w:r>
    </w:p>
    <w:p>
      <w:pPr>
        <w:jc w:val="both"/>
        <w:bidi w:val="1"/>
      </w:pPr>
      <w:r>
        <w:rPr>
          <w:rFonts w:ascii="Jameel Noori Nastaleeq" w:hAnsi="Jameel Noori Nastaleeq"/>
          <w:rtl w:val="1"/>
          <w:rFonts w:cs="Jameel Noori Nastaleeq"/>
        </w:rPr>
        <w:t>اب ختمِ نبوت کے بعد کوئی نیا نبی آنے والا نہیں، لیکن مذکورہ قانون بدستور باقی ہے۔ بعد کے زمانے میں امتِ مسلمہ کی نجات کے لیے پیدائشی ایمان کافی نہیں ہوسکتا۔ امت کے افراد کو بعد کے زمانے میں دوبارہ معرفت والے ایمان کا ثبوت دینا ہے۔ اُن کو یہ کرنا ہے کہ وہ غور وفکر کے ذریعے دینِ خداوندی کو دوبارہ زندہ شعور کی سطح پر دریافت کریں۔ اِس سے کم کوئی چیز اللہ کے یہاں قابلِ قبول نہیں ہوسکتی-بعد کے زمانے میں غیر اہلِ ایمان کو ڈسکوری کی سطح پر خدا کے دین کو پانا ہے، اور اہلِ ایمان کوری ڈسکوری کی سطح پر-</w:t>
      </w:r>
    </w:p>
    <w:p>
      <w:pPr>
        <w:pStyle w:val="Heading1"/>
        <w:jc w:val="right"/>
        <w:bidi w:val="1"/>
      </w:pPr>
      <w:r>
        <w:rPr>
          <w:rFonts w:ascii="Jameel Noori Nastaleeq" w:hAnsi="Jameel Noori Nastaleeq"/>
          <w:rtl w:val="1"/>
          <w:rFonts w:cs="Jameel Noori Nastaleeq"/>
        </w:rPr>
        <w:t>پرمسرت زندگی کا راز</w:t>
      </w:r>
    </w:p>
    <w:p>
      <w:pPr>
        <w:jc w:val="both"/>
        <w:bidi w:val="1"/>
      </w:pPr>
      <w:r>
        <w:rPr>
          <w:rFonts w:ascii="Jameel Noori Nastaleeq" w:hAnsi="Jameel Noori Nastaleeq"/>
          <w:rtl w:val="1"/>
          <w:rFonts w:cs="Jameel Noori Nastaleeq"/>
        </w:rPr>
        <w:t>امریکا کے ایک جرنل (The Journal of Positive Psychology)کے شمارہ 19 دسمبر 2012 میں ایک ریسرچ کے نتائج چھپے ہیں۔ یہ ریسرچ امریکا کے د و اسکالرس (academics) نے کی ہے۔ اُن کے نام یہ ہیں:</w:t>
      </w:r>
    </w:p>
    <w:p>
      <w:pPr>
        <w:jc w:val="both"/>
        <w:bidi w:val="1"/>
      </w:pPr>
      <w:r>
        <w:rPr>
          <w:rFonts w:ascii="Jameel Noori Nastaleeq" w:hAnsi="Jameel Noori Nastaleeq"/>
          <w:rtl w:val="1"/>
          <w:rFonts w:cs="Jameel Noori Nastaleeq"/>
        </w:rPr>
        <w:t>Yuna L Ferguson, Kennon M Sheldon</w:t>
      </w:r>
    </w:p>
    <w:p>
      <w:pPr>
        <w:jc w:val="both"/>
        <w:bidi w:val="1"/>
      </w:pPr>
      <w:r>
        <w:rPr>
          <w:rFonts w:ascii="Jameel Noori Nastaleeq" w:hAnsi="Jameel Noori Nastaleeq"/>
          <w:rtl w:val="1"/>
          <w:rFonts w:cs="Jameel Noori Nastaleeq"/>
        </w:rPr>
        <w:t>اِس ریسرچ میں خوش رہنے کا راز بتایا گیا ہے۔ انھوں نے اپنے تجربات کے ذریعے یہ پایا ہے کہ جو لوگ پرمسرت میوزک (happy music) سنتے ہیں، وہ اپنی زندگی میں خوش رہتے ہیں، اِن میں وہ لوگ زیادہ خوش پائے گئے جنھوں نے باقاعدہ طورپر خوش رہنے کی کوشش کی:</w:t>
      </w:r>
    </w:p>
    <w:p>
      <w:pPr>
        <w:jc w:val="both"/>
        <w:bidi w:val="1"/>
      </w:pPr>
      <w:r>
        <w:rPr>
          <w:rFonts w:ascii="Jameel Noori Nastaleeq" w:hAnsi="Jameel Noori Nastaleeq"/>
          <w:rtl w:val="1"/>
          <w:rFonts w:cs="Jameel Noori Nastaleeq"/>
        </w:rPr>
        <w:t>Those who actively tried to feel happier reported the highest level of positive mood afterwards.</w:t>
      </w:r>
    </w:p>
    <w:p>
      <w:pPr>
        <w:jc w:val="both"/>
        <w:bidi w:val="1"/>
      </w:pPr>
      <w:r>
        <w:rPr>
          <w:rFonts w:ascii="Jameel Noori Nastaleeq" w:hAnsi="Jameel Noori Nastaleeq"/>
          <w:rtl w:val="1"/>
          <w:rFonts w:cs="Jameel Noori Nastaleeq"/>
        </w:rPr>
        <w:t>پرمسرت میوزک سن کر خوش رہنے کا یہ طریقہ فطرت کے مطابق نہیں، یہ اپنی حقیقت کے اعتبار سے، وہی چیز ہے جس کو غم غلط کرنے کا طریقہ کہاجاتا ہے۔ فطرت کے تخلیقی نقشے کے مطابق، صحیح طریقہ یہ ہے کہ زندگی کے مسائل کو چیلنج (challenge) کے طورپر لیا جائے۔</w:t>
      </w:r>
    </w:p>
    <w:p>
      <w:pPr>
        <w:jc w:val="both"/>
        <w:bidi w:val="1"/>
      </w:pPr>
      <w:r>
        <w:rPr>
          <w:rFonts w:ascii="Jameel Noori Nastaleeq" w:hAnsi="Jameel Noori Nastaleeq"/>
          <w:rtl w:val="1"/>
          <w:rFonts w:cs="Jameel Noori Nastaleeq"/>
        </w:rPr>
        <w:t>انسان کی زندگی مسائل سے بھری ہوئی ہے۔ یہ مسائل اِس لیے نہیں آتے کہ کسی مصنوعی تدبیر سے اُن کو بھلا دیا جائے، بلکہ یہ مسائل اِس لیے آتے ہیں کہ ان کو چیلنج سمجھ کر ان کا سامنا کیاجائے۔ اِس طرح آدمی کے ذہن میں ایک قسم کا فکری سنگھرش (intellectual struggle) وجود میں آتا ہے۔ اِس کے ذریعے آدمی کی تخلیقیت (creativity)میں اضافہ ہوتاہے، اس کے اندر ذہنی ارتقا کا عمل جاری ہوتا ہے، اس کے ذریعے آدمی کا جمود (stagnation) ٹوٹتاہے، اس کے اندر حرکت اور فعالیت پیداہوتی ہے۔ حقیقت یہ ہے کہ پرمسرت زندگی کا راز ذہنی ارتقا ءمیں ہے، نہ کہ پرمسرت میوزک سننے میں-</w:t>
      </w:r>
    </w:p>
    <w:p>
      <w:pPr>
        <w:pStyle w:val="Heading1"/>
        <w:jc w:val="right"/>
        <w:bidi w:val="1"/>
      </w:pPr>
      <w:r>
        <w:rPr>
          <w:rFonts w:ascii="Jameel Noori Nastaleeq" w:hAnsi="Jameel Noori Nastaleeq"/>
          <w:rtl w:val="1"/>
          <w:rFonts w:cs="Jameel Noori Nastaleeq"/>
        </w:rPr>
        <w:t>جوہر شناسی</w:t>
      </w:r>
    </w:p>
    <w:p>
      <w:pPr>
        <w:jc w:val="both"/>
        <w:bidi w:val="1"/>
      </w:pPr>
      <w:r>
        <w:rPr>
          <w:rFonts w:ascii="Jameel Noori Nastaleeq" w:hAnsi="Jameel Noori Nastaleeq"/>
          <w:rtl w:val="1"/>
          <w:rFonts w:cs="Jameel Noori Nastaleeq"/>
        </w:rPr>
        <w:t>کہاجاتا ہے کہ 1847 میں ایک آدمی نے ایک بچے کے پاس ایک عجیب قسم کا پتھر دیکھا۔ یہ بچہ ہوپ ٹاؤن (Hopetown) جو دریائے اورنج پرواقع ہے،کے ایک کھیت میں کھیل رہا تھا۔ یہ بظاہر ایک گول پتھر تھا۔ اُس شخص نے یہ پتھر بچے کے ہاتھ سے لے کر جب ایک جوہر شناس کو دکھایا تو معلوم ہوا کہ وہ ہیرا (diamond)ہے۔ یہ پتھر 2.122قیراط وزنی تھا۔ اِس ہیرے کو پیرس کی ایک نمائش میں بھی دکھایا گیا(روزنامہ منصف، حیدرآباد، 11 جون 2013 )-</w:t>
      </w:r>
    </w:p>
    <w:p>
      <w:pPr>
        <w:jc w:val="both"/>
        <w:bidi w:val="1"/>
      </w:pPr>
      <w:r>
        <w:rPr>
          <w:rFonts w:ascii="Jameel Noori Nastaleeq" w:hAnsi="Jameel Noori Nastaleeq"/>
          <w:rtl w:val="1"/>
          <w:rFonts w:cs="Jameel Noori Nastaleeq"/>
        </w:rPr>
        <w:t>جس طرح پتھر کے معاملے میں جوہر شناسی مطلوب ہے، اسی طرح انسان کے معاملے میں بھی جوہر شناسی مطلوب ہے۔ بے شمار انسان پیدا ہو کر دنیا میں آتے ہیں، لیکن سب یکساں قابلیت کے نہیں ہوتے۔ اُن میں بعض افراد ایسے ہوتے ہیںجو امکانی طورپر خصوصی صلاحیت لے کر پیدا ہوئے ہوں۔ لیکن یہ صلاحیت ایک چھپی ہوئی صلاحیت ہوتی ہے، وہ آواز دے کر اپنے آپ کو نہیں بتاتی۔ ضرورت ہوتی ہے کہ کوئی جوہر شناس ان کی چھپی ہوئی صلاحیت کو پہچانے اور اس کو اظہارکا موقع دے-</w:t>
      </w:r>
    </w:p>
    <w:p>
      <w:pPr>
        <w:jc w:val="both"/>
        <w:bidi w:val="1"/>
      </w:pPr>
      <w:r>
        <w:rPr>
          <w:rFonts w:ascii="Jameel Noori Nastaleeq" w:hAnsi="Jameel Noori Nastaleeq"/>
          <w:rtl w:val="1"/>
          <w:rFonts w:cs="Jameel Noori Nastaleeq"/>
        </w:rPr>
        <w:t>کسی آدمی کے جوہر کو پہچاننے کی دو صورتیں ہیں — ایک، یہ کہ آدمی اتنا زیادہ خود شناس ہو کہ وہ خود اپنے آپ کو پہچان لے، یا اس کو کوئی ایسا قدر داں مل جائے جو اس کے جوہر کو پہچانے اور اس کے لیے وہ بوسٹر (booster) بن جائے۔ یہ دونوں نہایت مشکل کام ہیں۔ خود شناس بننے کے لیے کامل درجے کی حقیقت پسندی درکار ہے اور جوہر شناس بننے کے لیے کامل درجے کی خیرخواہی-</w:t>
      </w:r>
    </w:p>
    <w:p>
      <w:pPr>
        <w:jc w:val="both"/>
        <w:bidi w:val="1"/>
      </w:pPr>
      <w:r>
        <w:rPr>
          <w:rFonts w:ascii="Jameel Noori Nastaleeq" w:hAnsi="Jameel Noori Nastaleeq"/>
          <w:rtl w:val="1"/>
          <w:rFonts w:cs="Jameel Noori Nastaleeq"/>
        </w:rPr>
        <w:t>تجربہ بتاتاہے کہ یہ دونوں صفتیں لوگوں کے اندر بہت کم پائی جاتی ہیں۔ اِس بنا پر اکثر ایسا ہوتا ہے کہ اعلی صلاحیت کے افراد پیدا ہوتے ہیں، لیکن وہ دنیا میں اپنا استعمال نہیں پاتے، کبھی اِس لیے کہ وہ خود اپنے آپ کو دریافت نہیں کرپاتے اور کبھی اِس لیے کہ دنیا میں اُن کو کوئی سچا خیر خواہ حاصل نہیں ہوتا۔ یہ ایک ایسا امتحان ہے جس میں اکثر لوگ ناکام ثابت ہوئے ہیں-</w:t>
      </w:r>
    </w:p>
    <w:p>
      <w:pPr>
        <w:pStyle w:val="Heading1"/>
        <w:jc w:val="right"/>
        <w:bidi w:val="1"/>
      </w:pPr>
      <w:r>
        <w:rPr>
          <w:rFonts w:ascii="Jameel Noori Nastaleeq" w:hAnsi="Jameel Noori Nastaleeq"/>
          <w:rtl w:val="1"/>
          <w:rFonts w:cs="Jameel Noori Nastaleeq"/>
        </w:rPr>
        <w:t>زندگی اور موت</w:t>
      </w:r>
    </w:p>
    <w:p>
      <w:pPr>
        <w:jc w:val="both"/>
        <w:bidi w:val="1"/>
      </w:pPr>
      <w:r>
        <w:rPr>
          <w:rFonts w:ascii="Jameel Noori Nastaleeq" w:hAnsi="Jameel Noori Nastaleeq"/>
          <w:rtl w:val="1"/>
          <w:rFonts w:cs="Jameel Noori Nastaleeq"/>
        </w:rPr>
        <w:t>الرسالہ مشن سے وابستہ ایک خاتون کے ساتھ ایک حادثہ پیش آیا۔ روڈ ایکسیڈینٹ میں ان کے شوہر کا انتقال ہوگیا۔ اُن سے گفتگو کرتےہوئے میں نے کہا کہ اِس معاملے کو آپ قرآن کی دو آیتوں کی روشنی میں دیکھئے(2:155)، (3:185)۔ اِس کے مطابق، موت اللہ کا ایک فیصلہ ہے۔ زندگی بھی اللہ کے فیصلے سے وجود میں آتی ہے اور موت بھی اللہ کے فیصلے سے وقوع میں آتی ہے-</w:t>
      </w:r>
    </w:p>
    <w:p>
      <w:pPr>
        <w:jc w:val="both"/>
        <w:bidi w:val="1"/>
      </w:pPr>
      <w:r>
        <w:rPr>
          <w:rFonts w:ascii="Jameel Noori Nastaleeq" w:hAnsi="Jameel Noori Nastaleeq"/>
          <w:rtl w:val="1"/>
          <w:rFonts w:cs="Jameel Noori Nastaleeq"/>
        </w:rPr>
        <w:t>حقیقت یہ ہے کہ موت کوئی ’’حادثہ‘‘ نہیں، موت ایک امتحان (test) ہے۔ موت کو اگر حادثہ (accident) سمجھا جائے تو اُس سے غم کی نفسیات پیدا ہوتی ہے۔ اِس کے برعکس، موت کو اگر امتحان سمجھا جائے تو آدمی کے اندر ایک نیا عزم جاگ اٹھے گا-وہ سمجھے گا کہ اب تک میرا امتحان زندگی کے ذریعے ہورہا تھا، اب میرا امتحان موت کے ذریعے کیا جارہا ہے۔ میری کامیابی یہ ہے کہ میں اِس معاملے کو امتحان کی نظر سے دیکھوں اور اس میں پورا اترنے کی کوشش کروں-</w:t>
      </w:r>
    </w:p>
    <w:p>
      <w:pPr>
        <w:jc w:val="both"/>
        <w:bidi w:val="1"/>
      </w:pPr>
      <w:r>
        <w:rPr>
          <w:rFonts w:ascii="Jameel Noori Nastaleeq" w:hAnsi="Jameel Noori Nastaleeq"/>
          <w:rtl w:val="1"/>
          <w:rFonts w:cs="Jameel Noori Nastaleeq"/>
        </w:rPr>
        <w:t>کسی کی موت خواہ وہ حادثے کے طور پر ہو یا بیماری کے طورپر، وہ کبھی بے وقت نہیں آتی۔ ہرانسان جو اِس دنیا میں پیداہوتا ہے، وہ امتحان کے لیے پیداہوتا ہے۔ ہر ایک کے لیے امتحان کی ایک مدت مقرر ہے۔ یہ مقرر  مدت پوری ہوتے ہی موت کا فرشتہ آتا ہے اور اس کی روح قبض کرکے اس کو آخرت کی دنیا میں پہنچا دیتا ہے-</w:t>
      </w:r>
    </w:p>
    <w:p>
      <w:pPr>
        <w:jc w:val="both"/>
        <w:bidi w:val="1"/>
      </w:pPr>
      <w:r>
        <w:rPr>
          <w:rFonts w:ascii="Jameel Noori Nastaleeq" w:hAnsi="Jameel Noori Nastaleeq"/>
          <w:rtl w:val="1"/>
          <w:rFonts w:cs="Jameel Noori Nastaleeq"/>
        </w:rPr>
        <w:t>آدمی کو چاہیے کہ وہ موت کے معاملے میں حقیقت پسند بنے۔ وہ موت کو ایک اٹل حقیقت کے طورپر تسلیم کرے۔ وہ موت کو اپنے لیے سبق کا ذریعہ بنائے، نہ کہ غم اور افسوس کا ذریعہ-</w:t>
      </w:r>
    </w:p>
    <w:p>
      <w:pPr>
        <w:jc w:val="both"/>
        <w:bidi w:val="1"/>
      </w:pPr>
      <w:r>
        <w:rPr>
          <w:rFonts w:ascii="Jameel Noori Nastaleeq" w:hAnsi="Jameel Noori Nastaleeq"/>
          <w:rtl w:val="1"/>
          <w:rFonts w:cs="Jameel Noori Nastaleeq"/>
        </w:rPr>
        <w:t>موت کو حدیث میں ’’ہادم اللذات‘‘ (مسند احمد، رقم الحدیث: 7925)کہاگیا ہے، یعنی لذتوں کو ڈھادینے والا واقعہ۔ اِس کا مطلب یہ ہے کہ جس آدمی کو موت کا حقیقی ادراک ہوجائے، وہ آخری حد تک سنجیدہ ہوجائے گا۔ وہ آج (today) کے بجائے کل (tomorrow) کو اپنا نشانہ (goal) بنا لے گا۔ اس کی زندگی مکمل طورپر آخرت رخی زندگی بن جائے گی-</w:t>
      </w:r>
    </w:p>
    <w:p>
      <w:pPr>
        <w:pStyle w:val="Heading1"/>
        <w:jc w:val="right"/>
        <w:bidi w:val="1"/>
      </w:pPr>
      <w:r>
        <w:rPr>
          <w:rFonts w:ascii="Jameel Noori Nastaleeq" w:hAnsi="Jameel Noori Nastaleeq"/>
          <w:rtl w:val="1"/>
          <w:rFonts w:cs="Jameel Noori Nastaleeq"/>
        </w:rPr>
        <w:t>تنبیہہِ خداوندی یاظلمِ انسانی</w:t>
      </w:r>
    </w:p>
    <w:p>
      <w:pPr>
        <w:jc w:val="both"/>
        <w:bidi w:val="1"/>
      </w:pPr>
      <w:r>
        <w:rPr>
          <w:rFonts w:ascii="Jameel Noori Nastaleeq" w:hAnsi="Jameel Noori Nastaleeq"/>
          <w:rtl w:val="1"/>
          <w:rFonts w:cs="Jameel Noori Nastaleeq"/>
        </w:rPr>
        <w:t>موجودہ زمانے کے تمام مسلم رہنما متفقہ طورپر اعلان کررہے ہیں کہ تمام دنیا کے مسلمان غیرمسلم قوموںکی طرف سے ظلم کا شکار ہورہے ہیں۔ یہ بلاشبہہ ایک غلط رہنمائی ہے۔ موجودہ زمانے کے مسلمانوں کے ساتھ جو ناموافق حالات پیش آرہے ہیں، وہ قرآن کے مطابق، تنبیہہ خداوندی کی حیثیت رکھتے ہیں، جیساکہ اِس سے پہلے یہود کے ساتھ پیش آیا۔ یہ واقعات چوں کہ بظاہر کچھ انسانوں کی طرف سے پیش آتے ہیں، اِس لیے ہمارے رہنماؤں نے اِن واقعات کو مفروضہ ظالموں کے ساتھ منسوب کرکے اُن کے خلاف احتجاج اور جوابی تشدد شروع کردیا۔ اگر وہ اِن واقعات کو خدا کی تنبیہات (warnings) سمجھتے تو وہ مسلمانوں کو داخلی اصلاح کی طرف متوجہ کرتے۔ اس کے بعد ایسا ہوتا کہ مسلمان اصلاحِ خویش میں مشغول ہوجاتے، نہ کہ شکایت غیر میں-</w:t>
      </w:r>
    </w:p>
    <w:p>
      <w:pPr>
        <w:jc w:val="both"/>
        <w:bidi w:val="1"/>
      </w:pPr>
      <w:r>
        <w:rPr>
          <w:rFonts w:ascii="Jameel Noori Nastaleeq" w:hAnsi="Jameel Noori Nastaleeq"/>
          <w:rtl w:val="1"/>
          <w:rFonts w:cs="Jameel Noori Nastaleeq"/>
        </w:rPr>
        <w:t>موجودہ صورت ِ حال میں قرآن کی یہ آیت ایک خدائی رہنما کی حیثیت رکھتی ہے: فَلَوْلَآ اِذْ جَاۗءَہُمْ بَاْسُنَا تَضَرَّعُوْا وَلٰکِنْ قَسَتْ قُلُوْبُہُمْ وَزَیَّنَ لَہُمُ الشَّیْطٰنُ مَا کَانُوْا یَعْمَلُوْنَ (6:43) یعنی جب ہماری طرف سے اُن پر سختی آئی تو وہ کیوں نہ گڑگڑائے، بلکہ ان کے دل سخت ہوگئے اور شیطان اُن کے عمل کو ان کی نظر میں خوش نما کرکے دکھاتاہے-</w:t>
      </w:r>
    </w:p>
    <w:p>
      <w:pPr>
        <w:jc w:val="both"/>
        <w:bidi w:val="1"/>
      </w:pPr>
      <w:r>
        <w:rPr>
          <w:rFonts w:ascii="Jameel Noori Nastaleeq" w:hAnsi="Jameel Noori Nastaleeq"/>
          <w:rtl w:val="1"/>
          <w:rFonts w:cs="Jameel Noori Nastaleeq"/>
        </w:rPr>
        <w:t>اِس کا مطلب یہ ہے کہ جب قوم کے اندر بگاڑ آیا تو اللہ کی طرف سے تنبیہات آئیں۔ اُس وقت چاہیے تھا کہ قوم کے اندر محاسبہ کا جذبہ پیدا ہوتا اور وہ اصلاحِ خویش کی طرف متوجہ ہوجاتے، لیکن عملاً یہ ہوا کہ انھوں نے خود ساختہ توجیہات کے ذریعے اس کو مفروضہ ظالموں کا ظلم قرار دے دیا۔ اِس کا نتیجہ یہ ہوا کہ وہ اپنی غلط سوچ میں اور زیادہ پختہ ہوگئے۔ تنبیہ خداوندی کو ظلمِ انسانی قرار دینا ہمیشہ شیطان کی تزئین کے تحت ہوتاہے۔ موجودہ زمانے کے مسلم رہنما جو کچھ کر رہے ہیں، وہ اپنی حقیقت کے اعتبار سے، یہی نامطلوب تزئین ہے-تنبیہہ ِ خداوندی کو ظلمِ انسانی سمجھنا، بلاشبہہ ایک تباہ کن غلطی ہے-</w:t>
      </w:r>
    </w:p>
    <w:p>
      <w:pPr>
        <w:pStyle w:val="Heading1"/>
        <w:jc w:val="right"/>
        <w:bidi w:val="1"/>
      </w:pPr>
      <w:r>
        <w:rPr>
          <w:rFonts w:ascii="Jameel Noori Nastaleeq" w:hAnsi="Jameel Noori Nastaleeq"/>
          <w:rtl w:val="1"/>
          <w:rFonts w:cs="Jameel Noori Nastaleeq"/>
        </w:rPr>
        <w:t>بڑھاپے سے سبق لینا</w:t>
      </w:r>
    </w:p>
    <w:p>
      <w:pPr>
        <w:jc w:val="both"/>
        <w:bidi w:val="1"/>
      </w:pPr>
      <w:r>
        <w:rPr>
          <w:rFonts w:ascii="Jameel Noori Nastaleeq" w:hAnsi="Jameel Noori Nastaleeq"/>
          <w:rtl w:val="1"/>
          <w:rFonts w:cs="Jameel Noori Nastaleeq"/>
        </w:rPr>
        <w:t>انسانی زندگی کا ایک ظاہرہ وہ ہے جس کو بڑھاپا کہاجاتاہے۔ بڑھاپا کوئی غیر مطلوب چیز نہیں۔ بڑھاپے کی عمر میں انسان کے لئے ایک موقع موجود ہوتا ہے، یعنی نصیحت لینا۔ قرآن کی سورہ الفاطر میں یہ بات ان الفاظ میں آئی ہے: اَوَلَمْ نُعَمِّرْکُمْ مَّا یَتَذَکَّرُ فِیْہِ مَنْ تَذَکَّرَ (35:37) یعنی کیا ہم نے تم کو اتنی عمر نہ دی کہ جس کو سمجھنا ہوتا وہ سمجھ سکتا-</w:t>
      </w:r>
    </w:p>
    <w:p>
      <w:pPr>
        <w:jc w:val="both"/>
        <w:bidi w:val="1"/>
      </w:pPr>
      <w:r>
        <w:rPr>
          <w:rFonts w:ascii="Jameel Noori Nastaleeq" w:hAnsi="Jameel Noori Nastaleeq"/>
          <w:rtl w:val="1"/>
          <w:rFonts w:cs="Jameel Noori Nastaleeq"/>
        </w:rPr>
        <w:t>انسان اس دنیا میں محدود عمر کے لئے پیدا ہوتا ہے۔ چناں چہ پیدا ہوتے ہی انسان کا کاؤنٹ ڈاؤن شروع ہوجاتا ہے۔ تقریباً 35 سال تک اس کا گراف اوپر کی طرف جاتا ہے۔ اس کے بعد وہ نیچے جانا شروع ہوتا ہے۔ ادھیڑ عمر، بڑھاپا، آخر میں موت ۔ اس درمیان میں اس کو مختلف قسم کے نقصان پیش آتے ہیں۔ مثلاً بیماری، حادثہ، طرح طرح کے مسائل، وغیرہ-</w:t>
      </w:r>
    </w:p>
    <w:p>
      <w:pPr>
        <w:jc w:val="both"/>
        <w:bidi w:val="1"/>
      </w:pPr>
      <w:r>
        <w:rPr>
          <w:rFonts w:ascii="Jameel Noori Nastaleeq" w:hAnsi="Jameel Noori Nastaleeq"/>
          <w:rtl w:val="1"/>
          <w:rFonts w:cs="Jameel Noori Nastaleeq"/>
        </w:rPr>
        <w:t>اس طرح آدمی سے ایک ایک چیز چھنتی رہتی ہے۔ پہلے جوانی، پھر صحت، پھر سکون، وغیرہ۔ یہاں تک کہ موت کا وقت آتا ہے۔ اور آدمی کی ہر وہ چیز، جس کو وہ اپنا سمجھتا تھا، یہاں تک کہ اس کا اپنا جسمانی وجود بھی اس سے چھن جاتا ہے۔ اس کے بعد جو چیز باقی رہتی ہے وہ صرف انا (ego)ہے، اس کے سوا اور کچھ نہیں-</w:t>
      </w:r>
    </w:p>
    <w:p>
      <w:pPr>
        <w:jc w:val="both"/>
        <w:bidi w:val="1"/>
      </w:pPr>
      <w:r>
        <w:rPr>
          <w:rFonts w:ascii="Jameel Noori Nastaleeq" w:hAnsi="Jameel Noori Nastaleeq"/>
          <w:rtl w:val="1"/>
          <w:rFonts w:cs="Jameel Noori Nastaleeq"/>
        </w:rPr>
        <w:t>موت کا تجربہ کسی انسان کے لئے سب سے زیادہ سنگین تجربہ ہے۔ اس تجربہ کا مطلب یہ ہے کہ آدمی نے اپنے قبل ازموت مرحلۂ حیات میں جو کمایا تھا وہ اس سے ابدی طورپر چھن گیا۔ اِس کے آگےبعد ازموت مرحلۂ حیات کا معاملہ ہے۔ اس دوسرے مرحلہ میں آدمی کو صرف وہ چیز کام آئے گی جو اس نے عمل صالح کی صورت میں اپنے آگے کے لئے بھیجی۔ اس حقیقت کو قرآن میں ان الفاظ میں بیان کیاگیا ہے:  یٰٓاَیُّہَا الَّذِیْنَ اٰمَنُوا اتَّقُوا اللّٰہَ وَلْتَنْظُرْ نَفْسٌ مَّا قَدَّمَتْ لِغَدٍ (59:18) یعنی اے ایمان والو، اللہ سے ڈرو، اور ہر شخص دیکھے کہ اس نے کل کے لیے کیا بھیجا-بڑھاپا برائے سبق ہے، بڑھاپا برائے شکایت نہیں-</w:t>
      </w:r>
    </w:p>
    <w:p>
      <w:pPr>
        <w:pStyle w:val="Heading1"/>
        <w:jc w:val="right"/>
        <w:bidi w:val="1"/>
      </w:pPr>
      <w:r>
        <w:rPr>
          <w:rFonts w:ascii="Jameel Noori Nastaleeq" w:hAnsi="Jameel Noori Nastaleeq"/>
          <w:rtl w:val="1"/>
          <w:rFonts w:cs="Jameel Noori Nastaleeq"/>
        </w:rPr>
        <w:t>توبہ قریب</w:t>
      </w:r>
    </w:p>
    <w:p>
      <w:pPr>
        <w:jc w:val="both"/>
        <w:bidi w:val="1"/>
      </w:pPr>
      <w:r>
        <w:rPr>
          <w:rFonts w:ascii="Jameel Noori Nastaleeq" w:hAnsi="Jameel Noori Nastaleeq"/>
          <w:rtl w:val="1"/>
          <w:rFonts w:cs="Jameel Noori Nastaleeq"/>
        </w:rPr>
        <w:t>قرآن کی سورہ النساء میں ایک آیت ان الفاظ میں آئی ہے: اِنَّمَا التَّوْبَةُ عَلَی اللّٰہِ لِلَّذِیْنَ یَعْمَلُوْنَ السُّوْۗءَ بِجَہَالَةٍ ثُمَّ یَتُوْبُوْنَ مِنْ قَرِیْبٍ فَاُولٰۗىِٕکَ یَتُوْبُ اللّٰہُ عَلَیْھِمْ ۭ وَکَانَ اللّٰہُ عَلِــیْمًا حَکِـیْمًا (4:14) یعنی توبہ جس کو قبول کرنا اللہ کے ذمہ ہے وہ ان لوگوں کی ہے جو بری حرکت نادانی سے کربیٹھتے ہیں، پھر جلد ہی توبہ کرلیتے ہیں۔ وہی ہیں جن کی توبہ اللہ قبول کرتاہے اور اللہ جاننے والا حکمت والا ہے۔</w:t>
      </w:r>
    </w:p>
    <w:p>
      <w:pPr>
        <w:jc w:val="both"/>
        <w:bidi w:val="1"/>
      </w:pPr>
      <w:r>
        <w:rPr>
          <w:rFonts w:ascii="Jameel Noori Nastaleeq" w:hAnsi="Jameel Noori Nastaleeq"/>
          <w:rtl w:val="1"/>
          <w:rFonts w:cs="Jameel Noori Nastaleeq"/>
        </w:rPr>
        <w:t>توبہ کا لفظی مطلب ہے لوٹنا۔ یعنی غلطی کرنے کے بعد اصلاح کی طرف لوٹنا۔ قرآن کے مطابق توبہ کی دو صورتیں ہیں، توبہ قریب اور توبہ بعید-قرآن کے مطابق مطلوب توبہ وہ ہے جو توبۂ قریب ہو۔ توبہ بعید اللہ کے نزدیک مطلوب توبہ نہیں۔ توبہ قریب ایمانی حساسیت کی علامت ہے اور توبہ بعید ایمانی بے حسی کی علامت -توبۂ قریب یہ ہے کہ آدمی کے اندر غلطی کرنے کے بعد شدید قسم کی ندامت (repentance) پیداہو۔ وہ فوراً غلطی کے بعد متنبہ ہوجائے۔ اس کے اندر احساس خطا اتنی شدت کے ساتھ ابھرے کہ وہ اس کا تحمل نہ کرسکے کہ غلطی کے بعد اپنی حالت پر مطمئن بنا رہے۔ شدیداحساس خطا کے ساتھ وہ بلاتاخیر غلطی کی تلافی کرنے کی طرف دوڑ پڑے-</w:t>
      </w:r>
    </w:p>
    <w:p>
      <w:pPr>
        <w:jc w:val="both"/>
        <w:bidi w:val="1"/>
      </w:pPr>
      <w:r>
        <w:rPr>
          <w:rFonts w:ascii="Jameel Noori Nastaleeq" w:hAnsi="Jameel Noori Nastaleeq"/>
          <w:rtl w:val="1"/>
          <w:rFonts w:cs="Jameel Noori Nastaleeq"/>
        </w:rPr>
        <w:t>غلطی کے مختلف صورتیں ہیں۔ غلطی اگر مادی نوعیت کی ہے تو وہ جلدسے جلد متعلق شخص کے مالی نقصان کی تلافی کرے۔ اور غلطی اگر اخلاقی نوعیت کی ہے تو وہ فوراً بہتر اخلاقی سلوک کے ساتھ اس کی تلافی کی کوشش کرے-اس معاملہ\ میں سب سے زیادہ سنگین صورت وہ ہے، جب کہ غلطی کی نوعیت ایسی ہو، جس میں اس کی ضرورت ہو کہ غلطی کرنے والا متعلق شخص سے مل کر اپنی غلطی کا اعتراف کرے اور کھلے طورپر اس سے معافی مانگے۔ اس قسم کی توبہ کسی انسان پر بہت شاق گزرتی ہے۔ کیوں کہ اس میں آدمی کی بڑائی ختم ہوتی ہے۔ اس کا برتری کا جذبہ منہدم ہوتا ہے۔ اپنے آپ کو ایک ایسے شخص کے سامنے چھوٹا بنانا پڑتا ہے، جس کے مقابلہ میں اس نے اپنے آپ کو بڑا فرض کرلیا تھا۔ توبہ کی یہ قسم نفی خویش (self negation) کی قیمت پر ہوتا ہے۔ اور نفی خویش بلا شبہہ کسی انسان کے لئے سب سے زیادہ سخت بات ہے-</w:t>
      </w:r>
    </w:p>
    <w:p>
      <w:pPr>
        <w:pStyle w:val="Heading1"/>
        <w:jc w:val="right"/>
        <w:bidi w:val="1"/>
      </w:pPr>
      <w:r>
        <w:rPr>
          <w:rFonts w:ascii="Jameel Noori Nastaleeq" w:hAnsi="Jameel Noori Nastaleeq"/>
          <w:rtl w:val="1"/>
          <w:rFonts w:cs="Jameel Noori Nastaleeq"/>
        </w:rPr>
        <w:t>روح القدس کا تصور</w:t>
      </w:r>
    </w:p>
    <w:p>
      <w:pPr>
        <w:jc w:val="both"/>
        <w:bidi w:val="1"/>
      </w:pPr>
      <w:r>
        <w:rPr>
          <w:rFonts w:ascii="Jameel Noori Nastaleeq" w:hAnsi="Jameel Noori Nastaleeq"/>
          <w:rtl w:val="1"/>
          <w:rFonts w:cs="Jameel Noori Nastaleeq"/>
        </w:rPr>
        <w:t>قرآن کی سورہ البقرہ میں حضرت مسیح کے حوالے سے یہ الفاظ آئے ہیں: وَاٰتَیْنَا عِیْسَى ابْنَ مَرْیَمَ الْبَیِّنٰتِ وَاَیَّدْنٰہُ بِرُوْحِ الْقُدُس(2:87) یعنی ہم نے عیسی بن مریم کو کھلی کھلی نشانیاں دیں اور روح القدس سے اس کی تائید کی-</w:t>
      </w:r>
    </w:p>
    <w:p>
      <w:pPr>
        <w:jc w:val="both"/>
        <w:bidi w:val="1"/>
      </w:pPr>
      <w:r>
        <w:rPr>
          <w:rFonts w:ascii="Jameel Noori Nastaleeq" w:hAnsi="Jameel Noori Nastaleeq"/>
          <w:rtl w:val="1"/>
          <w:rFonts w:cs="Jameel Noori Nastaleeq"/>
        </w:rPr>
        <w:t>روح القدس کا لفظی مطلب مقدس روح (Holy Spirit) ہے۔ یہ اللہ تعالی کی ایک خصوصی نصرت ہے جو کسی بندے کے اوپر فرشتوں کے ذریعے آتی ہے۔ یہی خصوصی نصرت تھی جو حضرت مسیح پر آئی۔ اِس خصوصی نصرت نے حضرت مسیح کو اِس قابل بنایا کہ وہ اپنے مخالفوں کے ہجوم میں رہتے ہوئے اپنے خدائی مشن کی تکمیل کرسکیں-</w:t>
      </w:r>
    </w:p>
    <w:p>
      <w:pPr>
        <w:jc w:val="both"/>
        <w:bidi w:val="1"/>
      </w:pPr>
      <w:r>
        <w:rPr>
          <w:rFonts w:ascii="Jameel Noori Nastaleeq" w:hAnsi="Jameel Noori Nastaleeq"/>
          <w:rtl w:val="1"/>
          <w:rFonts w:cs="Jameel Noori Nastaleeq"/>
        </w:rPr>
        <w:t>روح القدس کا تعلق شخصی طورپر خصائصِ نبوت سے نہیں ہے، وہ حق کے داعی کے لیے اللہ کی خصوصی نصرت کا معاملہ ہے۔ اِس خصوصی نصرت کے استحقاق کا اصول یہ ہے کہ جب کوئی شخص بے آمیز حق کی دعوت کے لیے اٹھے، وہ اِس دعوت کے بارے میں اتنا زیادہ سنجیدہ ہو کہ اپنا سب کچھ اس کے لیے وقف کردے، لیکن قلتِ وسائل کی بنا پر وہ محسوس کرے کہ وہ اپنے مشن کی تکمیل کے معاملے میں آخری حد تک عاجز (helpless) ہوگیاہے-اِس احساسِ عجز کے ساتھ وہ اللہ سے دعائیں کرنے لگے-</w:t>
      </w:r>
    </w:p>
    <w:p>
      <w:pPr>
        <w:jc w:val="both"/>
        <w:bidi w:val="1"/>
      </w:pPr>
      <w:r>
        <w:rPr>
          <w:rFonts w:ascii="Jameel Noori Nastaleeq" w:hAnsi="Jameel Noori Nastaleeq"/>
          <w:rtl w:val="1"/>
          <w:rFonts w:cs="Jameel Noori Nastaleeq"/>
        </w:rPr>
        <w:t>مزید یہ کہ خود اللہ کے علم میں یہ بات ہو کہ یہ بندہ واقعی معنوں میں اللہ کے لیے کھڑا ہوا ہے، وہ اپنی طرف سے ساری کوشش کے باوجود واقعةً عاجز ثابت ہو رہاہے-جب اللہ کے علم محیط میں ایک داعی کی یہ حیثیت متحقق ہوجائے تو اُس وقت اللہ اپنے مشن کی تکمیل کے لیے فرشتوں کو یہ حکم دیتاہےکہ اِس بندے کی خصوصی مدد کرو، تاکہ وہ اپنے دعوتی مشن کو اس کی تکمیل تک پہنچا سکے۔ اسی خصوصی نصرت کا نام روح القدس کی تائید ہے-روح القدس، اپنی حقیقت کے اعتبار سے، نصرت کا معاملہ ہے، نہ کہ کرامت کا معاملہ- (12  جون 2014)</w:t>
      </w:r>
    </w:p>
    <w:p>
      <w:pPr>
        <w:pStyle w:val="Heading1"/>
        <w:jc w:val="right"/>
        <w:bidi w:val="1"/>
      </w:pPr>
      <w:r>
        <w:rPr>
          <w:rFonts w:ascii="Jameel Noori Nastaleeq" w:hAnsi="Jameel Noori Nastaleeq"/>
          <w:rtl w:val="1"/>
          <w:rFonts w:cs="Jameel Noori Nastaleeq"/>
        </w:rPr>
        <w:t>اختلاف کا مسئلہ</w:t>
      </w:r>
    </w:p>
    <w:p>
      <w:pPr>
        <w:jc w:val="both"/>
        <w:bidi w:val="1"/>
      </w:pPr>
      <w:r>
        <w:rPr>
          <w:rFonts w:ascii="Jameel Noori Nastaleeq" w:hAnsi="Jameel Noori Nastaleeq"/>
          <w:rtl w:val="1"/>
          <w:rFonts w:cs="Jameel Noori Nastaleeq"/>
        </w:rPr>
        <w:t>مسلمانوں کے اندر بڑے پیمانے پر مذہبی اختلافات پائے جاتے ہیں۔ یہ اختلاف بڑھ کر کبھی تشدد کی صورت اختیار کرلیتا ہے۔ عام طورپر سمجھا جاتاہے کہ اِن اختلافات کا سبب مدارس کا نصاب ہے۔ ان کے خیال کے مطابق، اگر مدارس کے نصاب میں اصلاح کردی جائے تو اختلاف کا خاتمہ ہوجائے گا اور لوگوں کے اندر اتحاد واتفاق کی حالت قائم ہوجائے گی۔</w:t>
      </w:r>
    </w:p>
    <w:p>
      <w:pPr>
        <w:jc w:val="both"/>
        <w:bidi w:val="1"/>
      </w:pPr>
      <w:r>
        <w:rPr>
          <w:rFonts w:ascii="Jameel Noori Nastaleeq" w:hAnsi="Jameel Noori Nastaleeq"/>
          <w:rtl w:val="1"/>
          <w:rFonts w:cs="Jameel Noori Nastaleeq"/>
        </w:rPr>
        <w:t>مگر یہ اصل صورتِ حال کا کم تر اندازہ (underestimation) ہے۔ حقیقت یہ ہے کہ اختلاف کا سبب فطرتِ انسانی میں ہے، نہ کہ مدارس کے نصاب میں۔ پیدائش کے اعتبار سے، ہر مرد مسٹر ڈفرنٹ(Mr. Different) ہوتا ہے اور ہر عورت مس ڈفرنٹ۔</w:t>
      </w:r>
    </w:p>
    <w:p>
      <w:pPr>
        <w:jc w:val="both"/>
        <w:bidi w:val="1"/>
      </w:pPr>
      <w:r>
        <w:rPr>
          <w:rFonts w:ascii="Jameel Noori Nastaleeq" w:hAnsi="Jameel Noori Nastaleeq"/>
          <w:rtl w:val="1"/>
          <w:rFonts w:cs="Jameel Noori Nastaleeq"/>
        </w:rPr>
        <w:t>یہی فطری فرق اختلاف کا اصل سبب ہے۔ اگر تمام مدارس کا نصاب ایک کردیا جائے تب بھی اختلاف باقی رہے گا، کیوں کہ خواہ نصاب کی سطح پر اختلاف نہ ہو تب بھی فطرت کی سطح پر اختلاف موجود رہے گا، وہ کبھی ختم ہونے والا نہیں-</w:t>
      </w:r>
    </w:p>
    <w:p>
      <w:pPr>
        <w:jc w:val="both"/>
        <w:bidi w:val="1"/>
      </w:pPr>
      <w:r>
        <w:rPr>
          <w:rFonts w:ascii="Jameel Noori Nastaleeq" w:hAnsi="Jameel Noori Nastaleeq"/>
          <w:rtl w:val="1"/>
          <w:rFonts w:cs="Jameel Noori Nastaleeq"/>
        </w:rPr>
        <w:t>حضرت علی اور حضرت معاویہ دونوں ایک ہی مدرسہ، مدرسۂ نبوت، کے تعلیم یافتہ تھے، اِس کے باوجود دونوں میں اختلاف پیدا ہوا۔ ابو الحسن اشعری اور واصل بن عطا دونوں ایک ہی مدرسے کے تعلیم یافتہ تھے، اِس کے باوجود دونوں میں اختلاف پیدا ہوا۔</w:t>
      </w:r>
    </w:p>
    <w:p>
      <w:pPr>
        <w:jc w:val="both"/>
        <w:bidi w:val="1"/>
      </w:pPr>
      <w:r>
        <w:rPr>
          <w:rFonts w:ascii="Jameel Noori Nastaleeq" w:hAnsi="Jameel Noori Nastaleeq"/>
          <w:rtl w:val="1"/>
          <w:rFonts w:cs="Jameel Noori Nastaleeq"/>
        </w:rPr>
        <w:t>موجودہ زمانے میں سرسید احمد خاں اور مولانا قاسم نانوتوی دونوں ایک ہی مدرسہ کے تعلیم یافتہ تھے، اِس کے باوجود دونوں کے درمیان اختلاف پیدا ہوا۔ مولانا شبیر احمد عثمانی اور مولانا حسین احمد مدنی دونوں ایک ہی مدرسہ کے تعلیم یافتہ تھے، اِس کے باوجود دونوں میں اختلاف پیدا ہوا۔ مولانا سیدسلیمان ندوی اور مولانا مسعود علی ندوی دونوں ایک ہی مدرسہ کے تعلیم یافتہ تھے، اِس کے باوجود دونوں میں اختلاف پیدا ہوا-</w:t>
      </w:r>
    </w:p>
    <w:p>
      <w:pPr>
        <w:jc w:val="both"/>
        <w:bidi w:val="1"/>
      </w:pPr>
      <w:r>
        <w:rPr>
          <w:rFonts w:ascii="Jameel Noori Nastaleeq" w:hAnsi="Jameel Noori Nastaleeq"/>
          <w:rtl w:val="1"/>
          <w:rFonts w:cs="Jameel Noori Nastaleeq"/>
        </w:rPr>
        <w:t>اصل یہ ہے کہ خواہ دو آدمیوں نے ایک ہی مدرسہ اور ایک ہی نصاب کے تحت تعلیم پائی ہو، لیکن طرز فکر (way of thinking) کی سطح پر ہمیشہ ایک آدمی اور دوسرے آدمی کے درمیان فرق ہوتا ہے- یہی فرق ہے جو اختلاف کا سبب بن جاتا ہے- اِس کے بعد وہ بڑھ کر نفرت اور تشدد تک پہنچ جاتا ہے- یہ اختلاف یا فرق چوں کہ فطرتِ انسانی کا حصہ ہے، اِس لیے وہ کبھی ختم ہونے والا نہیں- ایسی حالت میں اختلاف کے مسئلے کا حل یہ نہیں ہے کہ ناکام طورپر اس کو ختم کرنے کی کوشش کی جائے، بلکہ اس کا حل یہ ہے کہ لوگوں کو اُس اصول کی تعلیم دی جائے جس کو ’’اختلاف کے باوجود اتحاد‘‘ کہاجاتا ہے، یعنی رائے (opinion) کی سطح پر اختلاف، لیکن سماجی تعلق (social relationship) کی سطح پر اتفاق-</w:t>
      </w:r>
    </w:p>
    <w:p>
      <w:pPr>
        <w:jc w:val="both"/>
        <w:bidi w:val="1"/>
      </w:pPr>
      <w:r>
        <w:rPr>
          <w:rFonts w:ascii="Jameel Noori Nastaleeq" w:hAnsi="Jameel Noori Nastaleeq"/>
          <w:rtl w:val="1"/>
          <w:rFonts w:cs="Jameel Noori Nastaleeq"/>
        </w:rPr>
        <w:t>انسانوں کے طرز فکر میں اختلاف کوئی غیر مطلوب چیز نہیں، بلکہ وہ عین مطلوب ہے- کیوں کہ اِس اختلاف کی بنا پر ایسا ہوتا ہے کہ لوگوں کے درمیان ڈسکشن اور ڈائیلاگ ہوتا ہے، اور ڈسکشن اور ڈائیلاگ ذہنی ارتقا کا ذریعہ ہے- جہاں ڈسکشن اور ڈائیلاگ نہ ہو، وہاں یقینی طورپر ذہنی جمود (intellectual stagnation) پیدا ہوجائے گا، اور ذہنی جمود سے زیادہ تباہ کن اور کوئی چیز انسان کے لئے نہیں-</w:t>
      </w:r>
    </w:p>
    <w:p>
      <w:pPr>
        <w:pStyle w:val="Heading1"/>
        <w:jc w:val="right"/>
        <w:bidi w:val="1"/>
      </w:pPr>
      <w:r>
        <w:rPr>
          <w:rFonts w:ascii="Jameel Noori Nastaleeq" w:hAnsi="Jameel Noori Nastaleeq"/>
          <w:rtl w:val="1"/>
          <w:rFonts w:cs="Jameel Noori Nastaleeq"/>
        </w:rPr>
        <w:t>فیملی کلچر کا نقصان</w:t>
      </w:r>
    </w:p>
    <w:p>
      <w:pPr>
        <w:jc w:val="both"/>
        <w:bidi w:val="1"/>
      </w:pPr>
      <w:r>
        <w:rPr>
          <w:rFonts w:ascii="Jameel Noori Nastaleeq" w:hAnsi="Jameel Noori Nastaleeq"/>
          <w:rtl w:val="1"/>
          <w:rFonts w:cs="Jameel Noori Nastaleeq"/>
        </w:rPr>
        <w:t>موجودہ زمانے میں خاص طورپر اورمشرقی دنیا میں عام طورپر لوگوں کے درمیان ایک ہی کلچر کا رواج ہے اور وہ فیملی کلچر ہے، یعنی پیسہ کمانا اور گھر والوں کے تقاضے پورا کرنا۔ لوگوں کو صرف یہی ایک ماڈل معلوم ہے، اِس کے سوا کسی اور ماڈل کا اُنھیں علم نہیں-</w:t>
      </w:r>
    </w:p>
    <w:p>
      <w:pPr>
        <w:jc w:val="both"/>
        <w:bidi w:val="1"/>
      </w:pPr>
      <w:r>
        <w:rPr>
          <w:rFonts w:ascii="Jameel Noori Nastaleeq" w:hAnsi="Jameel Noori Nastaleeq"/>
          <w:rtl w:val="1"/>
          <w:rFonts w:cs="Jameel Noori Nastaleeq"/>
        </w:rPr>
        <w:t>اِس فیملی کلچر کا سب سے بڑا نقصان یہ ہے کہ وہ عملاً تحمیق خاندان (befooling of family) کے ہم معنی بن گیا ہے-اِس کا نتیجہ یہ ہے کہ لوگوں کی سوچ کا دائرہ بہت محدود ہوگیاہے۔ اُن کا ذہن صرف اپنی مادی ضرورتوں کے محدود دائرے میں کام کرتاہے۔ وہ اِس کی ضرورت نہیں سمجھتے کہ وہ اِس محدود دائرے کے باہر سوچیں۔ ان کے یہاں کتابوں کے مطالعے کا ماحول نہیں ہوتا۔ اُن کے یہاں سنجیدہ تبادلہ خیال (serious discussion)کا رواج نہیں ہوتا۔ ان کے یہاں یہ کلچر نہیں ہوتا کہ وہ رشتےداروں کے علاوہ لوگوں سے ملیں اور اُن سے سیکھنے اور استفادہ کرنے کی کوشش کریں۔ وہ اپنے گھر سے باہر نکلتے ہیں تو جاب کے لیے یا تفریح کے لیے یا شاپنگ کے لیے۔ اِس قسم کی چیزوں کے علاوہ، ان کے یہاں ذہنی ارتقا کا کوئی تصور نہیں-</w:t>
      </w:r>
    </w:p>
    <w:p>
      <w:pPr>
        <w:jc w:val="both"/>
        <w:bidi w:val="1"/>
      </w:pPr>
      <w:r>
        <w:rPr>
          <w:rFonts w:ascii="Jameel Noori Nastaleeq" w:hAnsi="Jameel Noori Nastaleeq"/>
          <w:rtl w:val="1"/>
          <w:rFonts w:cs="Jameel Noori Nastaleeq"/>
        </w:rPr>
        <w:t>اِس فیملی کلچر کا نقصان یہ ہے کہ لوگ بظاہر مادی اعتبار سے آسودہ زندگی گزار رہے ہیں، لیکن عملاً وہ فکری پس ماندگی (intellectual backwardness) کا شکار ہیں۔ اُن سے کسی سنجیدہ موضوع پر بات کیجئے تو فوراً معلوم ہوجائے گا کہ ان کے اندر کوئی علمی سوچ نہیں، اُن کو حقائقِ عالم کی معرفت نہیں، زندگی کے زیادہ بڑے مسائل کے بارے میں ان کی کوئی رائے نہیں۔ بظاہر وہ انسان نظر آئیںگے، لیکن عملاً وہ صرف ایک خوش پوش حیوان (well-dressed animal) کی مانند ہوں گے-</w:t>
      </w:r>
    </w:p>
    <w:p>
      <w:pPr>
        <w:jc w:val="both"/>
        <w:bidi w:val="1"/>
      </w:pPr>
      <w:r>
        <w:rPr>
          <w:rFonts w:ascii="Jameel Noori Nastaleeq" w:hAnsi="Jameel Noori Nastaleeq"/>
          <w:rtl w:val="1"/>
          <w:rFonts w:cs="Jameel Noori Nastaleeq"/>
        </w:rPr>
        <w:t>خاندانی زندگی کی تشکیل اِس طرح ہونی چاہیے کہ وہ لوگوں کے لیے اُن کے ذہنی ارتقا (intellectual development) میں مددگار ہو، نہ کہ لوگوںکے ذہنی ارتقاء کے لیے وہ ایک مستقل رکاوٹ بن جائے-</w:t>
      </w:r>
    </w:p>
    <w:p>
      <w:pPr>
        <w:pStyle w:val="Heading1"/>
        <w:jc w:val="right"/>
        <w:bidi w:val="1"/>
      </w:pPr>
      <w:r>
        <w:rPr>
          <w:rFonts w:ascii="Jameel Noori Nastaleeq" w:hAnsi="Jameel Noori Nastaleeq"/>
          <w:rtl w:val="1"/>
          <w:rFonts w:cs="Jameel Noori Nastaleeq"/>
        </w:rPr>
        <w:t>سکینہ، فتح</w:t>
      </w:r>
    </w:p>
    <w:p>
      <w:pPr>
        <w:jc w:val="both"/>
        <w:bidi w:val="1"/>
      </w:pPr>
      <w:r>
        <w:rPr>
          <w:rFonts w:ascii="Jameel Noori Nastaleeq" w:hAnsi="Jameel Noori Nastaleeq"/>
          <w:rtl w:val="1"/>
          <w:rFonts w:cs="Jameel Noori Nastaleeq"/>
        </w:rPr>
        <w:t>قرآن کی سورہ الفتح میں زمانہ رسالت کے اُس واقعے کا ذکر ہے جس کو معاہدہ حدیبیہ کہاجاتا ہے۔ اِس معاہدے کے وقت رسو ل اور اصحابِ رسول کو حدیبیہ سے بظاہر ناکام لوٹنا پڑا تھا۔ لیکن اِس معاہدے کے بعد یہ ہوا کہ رسول اور اصحابِ رسول صرف دو سال کے اندر دوبارہ فاتحانہ انداز میں مکہ میں داخل ہوئے-</w:t>
      </w:r>
    </w:p>
    <w:p>
      <w:pPr>
        <w:jc w:val="both"/>
        <w:bidi w:val="1"/>
      </w:pPr>
      <w:r>
        <w:rPr>
          <w:rFonts w:ascii="Jameel Noori Nastaleeq" w:hAnsi="Jameel Noori Nastaleeq"/>
          <w:rtl w:val="1"/>
          <w:rFonts w:cs="Jameel Noori Nastaleeq"/>
        </w:rPr>
        <w:t>ظاہری حالات کے اعتبار سے اصحابِ رسول بوقت معاہدہ سخت پریشان تھے۔ اُس وقت قرآن میں یہ آیت اتری:   فَجَــعَلَ مِنْ دُوْنِ ذٰلِکَ فَتْحًا قَرِیْبًا  (48:27)۔ قرآن کی اِس آیت سے معلوم ہوتا ہے کہ اصل مطلوب فتح (فتح مکہ) اُس وقت ایک بعید فتح کی حیثیت رکھتی تھی، لیکن اللہ نے اپنی رحمت خاص سے اصحابِ رسول کو ایک فتحِ قریب (near victory) عطا کردی-</w:t>
      </w:r>
    </w:p>
    <w:p>
      <w:pPr>
        <w:jc w:val="both"/>
        <w:bidi w:val="1"/>
      </w:pPr>
      <w:r>
        <w:rPr>
          <w:rFonts w:ascii="Jameel Noori Nastaleeq" w:hAnsi="Jameel Noori Nastaleeq"/>
          <w:rtl w:val="1"/>
          <w:rFonts w:cs="Jameel Noori Nastaleeq"/>
        </w:rPr>
        <w:t>یہ فتحِ قریب کیا تھی، اِس کا جواب خود قرآن کی اِس سورہ میں موجود ہے۔ اِس آیت کے الفاظ یہ ہیں: فَاَنْزَلَ السَّکِیْنَةَ عَلَیْہِمْ وَاَثَابَہُمْ فَتْحًا قَرِیْبًا  (48:18) یعنی پس اُس نے اُن پر سکینت نازل فرمائی اور ان کو ایک قریبی فتح دے دی۔ یہاں فتحِ قریب سے مراد سکینہ ہے اور فتح بعید سے مراد فتحِ مکہ۔ فتحِ مکہ اگر خارجی فتح تھی تو سکینہ ایک داخلی فتح (internal victory)-</w:t>
      </w:r>
    </w:p>
    <w:p>
      <w:pPr>
        <w:jc w:val="both"/>
        <w:bidi w:val="1"/>
      </w:pPr>
      <w:r>
        <w:rPr>
          <w:rFonts w:ascii="Jameel Noori Nastaleeq" w:hAnsi="Jameel Noori Nastaleeq"/>
          <w:rtl w:val="1"/>
          <w:rFonts w:cs="Jameel Noori Nastaleeq"/>
        </w:rPr>
        <w:t>سکینہ کے لفظی معنی اطمینان(tranquillity) کے ہیں۔ یہاں سکینہ سے مراد وہی چیز ہے جس کو ذہنی اطمینان (peace of mind) کہاجاتا ہے۔ یہ سکینہ اللہ کی خصوصی مدد ہے، جو مشکل اوقات میں اہلِ ایمان کے اوپر نازل ہوتی ہے۔ مشکل اوقات حقیقتاً مشکل نہیں ہوتے، بلکہ وہ ایک فطری تاخیر ہے جو منصوبۂ الٰہی کے تحت پیش آتی ہے۔ اِس تاخیر(delay) کو بآسانی گوارا کرنے کے لیے اہلِ ایمان کو اللہ کی طرف سے سکینہ حاصل ہوتا ہے۔ معاہدہ حدیبیہ کے وقت اصحابِ رسول پر جو سخت حالات گزررہے تھے، اس کو سکینہ کے نزول نے آسان کردیا۔ اللہ کی یہ مدد ہر مومن فرد اور ہر مومن گروہ کے لیے ضرورآتی ہے، بشرطیکہ اس کا کیس حقیقی معنوں میں منصوبۂ الٰہی کے مطابق ہو- (21   اپریل 2014)</w:t>
      </w:r>
    </w:p>
    <w:p>
      <w:pPr>
        <w:pStyle w:val="Heading1"/>
        <w:jc w:val="right"/>
        <w:bidi w:val="1"/>
      </w:pPr>
      <w:r>
        <w:rPr>
          <w:rFonts w:ascii="Jameel Noori Nastaleeq" w:hAnsi="Jameel Noori Nastaleeq"/>
          <w:rtl w:val="1"/>
          <w:rFonts w:cs="Jameel Noori Nastaleeq"/>
        </w:rPr>
        <w:t>قریش کلچر</w:t>
      </w:r>
    </w:p>
    <w:p>
      <w:pPr>
        <w:jc w:val="both"/>
        <w:bidi w:val="1"/>
      </w:pPr>
      <w:r>
        <w:rPr>
          <w:rFonts w:ascii="Jameel Noori Nastaleeq" w:hAnsi="Jameel Noori Nastaleeq"/>
          <w:rtl w:val="1"/>
          <w:rFonts w:cs="Jameel Noori Nastaleeq"/>
        </w:rPr>
        <w:t>قرآن کی سورہ قریش میں قریش کی نسبت سے اللہ کی ایک سنت بیان کی گئی ہے۔ اس کے الفاظ یہ ہیں: لِاِیْلٰفِ قُرَیْشٍ ۝ اٖلٰفِہِمْ رِحْلَةَ الشِّتَاۗءِ وَالصَّیْفِ  ۝ فَلْیَعْبُدُوْا رَبَّ ہٰذَا الْبَیْتِ   ۝ الَّذِیْٓ اَطْعَمَہُمْ مِّنْ جُوْعٍ   ڏ وَّاٰمَنَہُمْ مِّنْ خَوْفٍ   ۝ (106:1-4)یعنی اِس واسطے کہ قریش مانوس ہوئے، جاڑے اور گرمی کے سفر سے مانوس، تو اُن کوچاہیے کہ وہ اُس گھر کے رب کی عبادت کریں جس نے اُن کو بھوک میں کھانا دیا اور خوف سے اُن کو امن دیا-</w:t>
      </w:r>
    </w:p>
    <w:p>
      <w:pPr>
        <w:jc w:val="both"/>
        <w:bidi w:val="1"/>
      </w:pPr>
      <w:r>
        <w:rPr>
          <w:rFonts w:ascii="Jameel Noori Nastaleeq" w:hAnsi="Jameel Noori Nastaleeq"/>
          <w:rtl w:val="1"/>
          <w:rFonts w:cs="Jameel Noori Nastaleeq"/>
        </w:rPr>
        <w:t>قدیم مکہ میں قبیلۂ قریش کوسرداری کا مقام حاصل تھا۔ اِس کا سبب یہ تھا کہ وہ کعبہ کے متولی تھے۔ کعبہ کی اہمیت یہ تھی کہ اس میں عرب کے تمام قبائل کے بت رکھے ہوئے تھے، اِس لیےکعبہ تمام عرب قبائل کا مقدس ترین مرکز بن گیا تھا-</w:t>
      </w:r>
    </w:p>
    <w:p>
      <w:pPr>
        <w:jc w:val="both"/>
        <w:bidi w:val="1"/>
      </w:pPr>
      <w:r>
        <w:rPr>
          <w:rFonts w:ascii="Jameel Noori Nastaleeq" w:hAnsi="Jameel Noori Nastaleeq"/>
          <w:rtl w:val="1"/>
          <w:rFonts w:cs="Jameel Noori Nastaleeq"/>
        </w:rPr>
        <w:t>قدیم زمانے میں معاشیات کا انحصار زراعت پر تھا، لیکن مکہ میں کوئی زراعت نہ تھی۔ قریش کے لوگ کچھ روایتی سامان کی تجارت کرتے تھے۔ اِس مقصد کے لیے وہ تجارتی اسفار کرتے تھے-اُن کا تجارتی قافلہ سردی کے موسم میں یمن کی طرف جاتا تھا۔ اور گرمی کے موسم میں شام کے علاقے کی طرف۔ قدیم زمانے میں اِس قسم کے قافلوں کو ہمیشہ ڈاکوؤں کا خطرہ رہتا تھا۔ لیکن قریش کے قافلے اِس قسم کے خطرات سے محفوظ تھے، کیوں کہ کعبہ کے خادم اور متولی ہونے کی بنا پر اُن کو عرب کے قبائل میں عزت کا مقام حاصل تھا۔ ایسے موقع پر کسی قریش کی حفاظت کے لیے یہ کافی تھا کہ وہ رہزنوں سے یہ کہہ دے کہ: أنا من حَرَم اللہ-</w:t>
      </w:r>
    </w:p>
    <w:p>
      <w:pPr>
        <w:jc w:val="both"/>
        <w:bidi w:val="1"/>
      </w:pPr>
      <w:r>
        <w:rPr>
          <w:rFonts w:ascii="Jameel Noori Nastaleeq" w:hAnsi="Jameel Noori Nastaleeq"/>
          <w:rtl w:val="1"/>
          <w:rFonts w:cs="Jameel Noori Nastaleeq"/>
        </w:rPr>
        <w:t>قرآن کی اِس سورہ میں جس واقعے کا ذکر ہے، وہ صرف قدیم زمانے کے قریش کا ایک معاملہ نہیں ہے، بلکہ وہ اللہ کی ایک سنت کا معاملہ ہے۔ یہ دراصل اللہ کے عطیات کا ذکر کرکے یہ بتایا گیا ہے کہ اللہ اپنے بندوں کو ہر زمانے میں مختلف قسم کی سہولتیں عطا فرماتا ہے، تاکہ وہ اللہ کے شکر کرنےوالے بنیں اور اللہ کی عبادت کے تقاضوں کو پورا کریں۔ قدیم زمانے میں قریش کو جو اقتصادی نعمت حاصل تھی، وہ آج کے انسان کو لاکھوں گنا اضافے کے ساتھ ملی ہوئی ہے۔ قدیم زمانے میں کچھ روایتی سامانوں کی صرف محدود تجارت ہوسکتی تھی۔ باربرداری (transportation) کے لیے بھی صرف اونٹ اور خچر کا ذریعہ دستیاب تھا-مگر موجودہ زمانے میں صنعتی انقلاب نے صورتِ حال کو بالکل بدل دیا ہے۔ موجودہ زمانے کو اقتصادی انفجار(economic explosion) کہاجاتا ہے۔ اب تجارت کی بے شمار صورتیں وجود میں آگئی ہیں۔ اب ہر انسان کے لیے کمائی کے لامحدود ذرائع کھل گئے ہیں-</w:t>
      </w:r>
    </w:p>
    <w:p>
      <w:pPr>
        <w:jc w:val="both"/>
        <w:bidi w:val="1"/>
      </w:pPr>
      <w:r>
        <w:rPr>
          <w:rFonts w:ascii="Jameel Noori Nastaleeq" w:hAnsi="Jameel Noori Nastaleeq"/>
          <w:rtl w:val="1"/>
          <w:rFonts w:cs="Jameel Noori Nastaleeq"/>
        </w:rPr>
        <w:t>موجودہ زمانے میں اقتصادی ترقی کے جو مواقع پیدا ہوئے ہیں، وہ اتنے زیادہ ہیں کہ قریش کے زمانے کے اقتصادیات (economics) سے اُن کو کوئی نسبت نہیں۔ یہی معاملہ راستوں کے تحفظ کا بھی ہے۔ قدیم زمانے میں اجتماعی تحفظ کا کوئی نظام موجود نہ تھا، ہر شخص اپنے تحفظ کا خود ذمے دار ہوتا تھا۔ اِسی صورتِ حال کی بنا پر قدیم زمانے میں وہ مسئلہ پیدا ہوا جس کو رہزنی (robbery)کہا جاتا ہے-</w:t>
      </w:r>
    </w:p>
    <w:p>
      <w:pPr>
        <w:jc w:val="both"/>
        <w:bidi w:val="1"/>
      </w:pPr>
      <w:r>
        <w:rPr>
          <w:rFonts w:ascii="Jameel Noori Nastaleeq" w:hAnsi="Jameel Noori Nastaleeq"/>
          <w:rtl w:val="1"/>
          <w:rFonts w:cs="Jameel Noori Nastaleeq"/>
        </w:rPr>
        <w:t>برطانی فلسفی جرمی بنتھام (Jeremy Bentham d. 1832)غالباً پہلا شخص تھا جس نے اجتماعی تحفظ کی اہمیت پر زور دیا۔ انگلینڈ میں انیسویں صدی میں پاپولیشن ایکسپلوزن ہوا۔ اس کے بعد وہاں کی سوسائٹی میں جرائم بڑھ گئے۔ اُس وقت وہاں کے ذمے داروں نے محسوس کیا کہ سماجی تحفظ کا باقاعدہ انتظام ہونا چاہیے۔ چنانچہ 1829 میں لندن میں ایک سرکاری تنظیم قائم کی گئی۔ اس کا نام یہ تھا:</w:t>
      </w:r>
    </w:p>
    <w:p>
      <w:pPr>
        <w:jc w:val="both"/>
        <w:bidi w:val="1"/>
      </w:pPr>
      <w:r>
        <w:rPr>
          <w:rFonts w:ascii="Jameel Noori Nastaleeq" w:hAnsi="Jameel Noori Nastaleeq"/>
          <w:rtl w:val="1"/>
          <w:rFonts w:cs="Jameel Noori Nastaleeq"/>
        </w:rPr>
        <w:t>Metropolitan Police Services</w:t>
      </w:r>
    </w:p>
    <w:p>
      <w:pPr>
        <w:jc w:val="both"/>
        <w:bidi w:val="1"/>
      </w:pPr>
      <w:r>
        <w:rPr>
          <w:rFonts w:ascii="Jameel Noori Nastaleeq" w:hAnsi="Jameel Noori Nastaleeq"/>
          <w:rtl w:val="1"/>
          <w:rFonts w:cs="Jameel Noori Nastaleeq"/>
        </w:rPr>
        <w:t>یہ دنیا میں پولیس کی پہلی سرکاری تنظیم تھی۔ اس کے بعد دھیرے دھیرے ہر ملک کی حکومت نے اس کو اختیار کرلیا۔ اِسی انتظام کا یہ نتیجہ ہے کہ آج ہم جب گھر سے باہر نکلتے ہیں تو ہم کو یقین ہوتا ہے کہ سرکاری طورپر قائم شدہ پولیس کا انتظام ہماری حفاظت کرے گا، ملک کے اندر بھی اور ملک کے باہر بھی۔ یہ انتظام اُس سے لاکھوں گنا بڑا ہے جو قدیم زمانے میں قریش کو کعبہ کے متولی ہونے کی بنا پر حاصل تھا۔ قریش کو قدیم زمانے میں اللہ کی جو نعمت حاصل تھی، وہ موجودہ زمانے کے انسان کو بہت زیادہ اضافے کے ساتھ عطا ہوئی ہے۔ ساتویں صدی عیسوی کے قریش کو جو نوازش محدود سطح پر حاصل تھی، وہ موجودہ زمانے میں لامحدود سطح پر عالمی دائرے میں حاصل ہوگئی ہے۔ اس کا تقاضہ ہے کہ آج انسان زیادہ بڑے پیمانے پر اللہ کا شکر ادا کرے اور زیادہ بڑے درجے میں وہ عبادتِ الٰہی کی ذمے داریوں کو پورا کرے-</w:t>
      </w:r>
    </w:p>
    <w:p>
      <w:pPr>
        <w:pStyle w:val="Heading1"/>
        <w:jc w:val="right"/>
        <w:bidi w:val="1"/>
      </w:pPr>
      <w:r>
        <w:rPr>
          <w:rFonts w:ascii="Jameel Noori Nastaleeq" w:hAnsi="Jameel Noori Nastaleeq"/>
          <w:rtl w:val="1"/>
          <w:rFonts w:cs="Jameel Noori Nastaleeq"/>
        </w:rPr>
        <w:t>اپنی حد کو جانیے</w:t>
      </w:r>
    </w:p>
    <w:p>
      <w:pPr>
        <w:jc w:val="both"/>
        <w:bidi w:val="1"/>
      </w:pPr>
      <w:r>
        <w:rPr>
          <w:rFonts w:ascii="Jameel Noori Nastaleeq" w:hAnsi="Jameel Noori Nastaleeq"/>
          <w:rtl w:val="1"/>
          <w:rFonts w:cs="Jameel Noori Nastaleeq"/>
        </w:rPr>
        <w:t>ہر آدمی چاہتا ہے کہ وہ زیادہ سے زیادہ ترقی کرے، ہر آدمی چاہتا ہے کہ وہ بڑی سے بڑی کامیابی حاصل کرے۔ لوگوں کے اِس مزاج کی بنا پر یہ مقولہ بنا ہے کہ —   آسمان ہی اس کی حد ہے:</w:t>
      </w:r>
    </w:p>
    <w:p>
      <w:pPr>
        <w:jc w:val="both"/>
        <w:bidi w:val="1"/>
      </w:pPr>
      <w:r>
        <w:rPr>
          <w:rFonts w:ascii="Jameel Noori Nastaleeq" w:hAnsi="Jameel Noori Nastaleeq"/>
          <w:rtl w:val="1"/>
          <w:rFonts w:cs="Jameel Noori Nastaleeq"/>
        </w:rPr>
        <w:t>Sky is the limit</w:t>
      </w:r>
    </w:p>
    <w:p>
      <w:pPr>
        <w:jc w:val="both"/>
        <w:bidi w:val="1"/>
      </w:pPr>
      <w:r>
        <w:rPr>
          <w:rFonts w:ascii="Jameel Noori Nastaleeq" w:hAnsi="Jameel Noori Nastaleeq"/>
          <w:rtl w:val="1"/>
          <w:rFonts w:cs="Jameel Noori Nastaleeq"/>
        </w:rPr>
        <w:t>یہ مقولہ بہت مشہور ہے۔ لیکن وہ ایک غیر فطری مقولہ ہے۔ حقیقت یہ ہے کہ انسان کی صلاحیتیں بہت محدود ہیں، انسان اپنی محدود یت (limitations)کی وجہ سے ایک حد تک ہی آگے جاسکتا ہے، اس کے بعد نہیں۔ مذکورہ قسم کے مقولے کا نتیجہ صرف یہ ہوگا کہ آدمی اپنے نشانے کو نہ پائے، البتہ وہ شدید قسم کی مایوسی میں مبتلا ہوجائے، یہاں تک کہ اِسی مایوسی کی حالت میں وہ اِس دنیا سے چلا جائے-</w:t>
      </w:r>
    </w:p>
    <w:p>
      <w:pPr>
        <w:jc w:val="both"/>
        <w:bidi w:val="1"/>
      </w:pPr>
      <w:r>
        <w:rPr>
          <w:rFonts w:ascii="Jameel Noori Nastaleeq" w:hAnsi="Jameel Noori Nastaleeq"/>
          <w:rtl w:val="1"/>
          <w:rFonts w:cs="Jameel Noori Nastaleeq"/>
        </w:rPr>
        <w:t>انسان کے لیے صحیح نشانہ ’’آسمان‘‘ نہیں ہے، بلکہ یہ ہے کہ وہ اپنی فطری حد کو جانے اور اس کے مطابق، اپنی زندگی کا منصوبہ بنائے۔ ایسی حالت میں کسی انسان کے لیے صحیح نشانہ یہ ہے کہ وہ خود اپنے اعتبار سے اپنا نشانہ مقرر کرے، وہ یہ کہے کہ:</w:t>
      </w:r>
    </w:p>
    <w:p>
      <w:pPr>
        <w:jc w:val="both"/>
        <w:bidi w:val="1"/>
      </w:pPr>
      <w:r>
        <w:rPr>
          <w:rFonts w:ascii="Jameel Noori Nastaleeq" w:hAnsi="Jameel Noori Nastaleeq"/>
          <w:rtl w:val="1"/>
          <w:rFonts w:cs="Jameel Noori Nastaleeq"/>
        </w:rPr>
        <w:t>Stress is the limit</w:t>
      </w:r>
    </w:p>
    <w:p>
      <w:pPr>
        <w:jc w:val="both"/>
        <w:bidi w:val="1"/>
      </w:pPr>
      <w:r>
        <w:rPr>
          <w:rFonts w:ascii="Jameel Noori Nastaleeq" w:hAnsi="Jameel Noori Nastaleeq"/>
          <w:rtl w:val="1"/>
          <w:rFonts w:cs="Jameel Noori Nastaleeq"/>
        </w:rPr>
        <w:t>یعنی انسان کے لیے صحیح طریقہ یہ ہے کہ وہ اپنے مقصد کو حاصل کرنے کی کوشش کرے، لیکن جب اس کو محسوس ہو کہ وہ ذہنی تناؤ (stress) کا شکار ہورہاہے تو وہ سمجھے کہ یہاں میری حد آگئی۔ اس کے عمل کی حد اس کا شوق یا اس کا حوصلہ نہ ہو، بلکہ ذہنی سکون (peace of mind) ہو-</w:t>
      </w:r>
    </w:p>
    <w:p>
      <w:pPr>
        <w:jc w:val="both"/>
        <w:bidi w:val="1"/>
      </w:pPr>
      <w:r>
        <w:rPr>
          <w:rFonts w:ascii="Jameel Noori Nastaleeq" w:hAnsi="Jameel Noori Nastaleeq"/>
          <w:rtl w:val="1"/>
          <w:rFonts w:cs="Jameel Noori Nastaleeq"/>
        </w:rPr>
        <w:t>انسان کی کامیابی کا راز یہ ہے کہ وہ اپنی صلاحیتوں کو بھر پور طور پر استعمال کرسکے۔ جب تک وہ ذہنی تناؤ سے بچا ہوا ہے، اُس وقت تک اس کو سمجھنا چاہیے کہ وہ اپنی فطری حد کے اندر ہےاور جب وہ دیکھے کہ میں ذہنی تناؤ کا شکار ہو رہا ہوں تو وہ جان لے کہ اب میری حد آگئی۔ اب مجھے توقف کرنا چاہیے، نہ کہ ناکام طور پر آگے بڑھنا۔ اس دنیا میں آدمی جو کچھ پاسکتا ہے، وہ فطرت کے دائرے کے اندر پاسکتا ہے، اس کے باہر نہیں-</w:t>
      </w:r>
    </w:p>
    <w:p>
      <w:pPr>
        <w:pStyle w:val="Heading1"/>
        <w:jc w:val="right"/>
        <w:bidi w:val="1"/>
      </w:pPr>
      <w:r>
        <w:rPr>
          <w:rFonts w:ascii="Jameel Noori Nastaleeq" w:hAnsi="Jameel Noori Nastaleeq"/>
          <w:rtl w:val="1"/>
          <w:rFonts w:cs="Jameel Noori Nastaleeq"/>
        </w:rPr>
        <w:t>موت کا تجربہ</w:t>
      </w:r>
    </w:p>
    <w:p>
      <w:pPr>
        <w:jc w:val="both"/>
        <w:bidi w:val="1"/>
      </w:pPr>
      <w:r>
        <w:rPr>
          <w:rFonts w:ascii="Jameel Noori Nastaleeq" w:hAnsi="Jameel Noori Nastaleeq"/>
          <w:rtl w:val="1"/>
          <w:rFonts w:cs="Jameel Noori Nastaleeq"/>
        </w:rPr>
        <w:t>ایک حدیث رسول اِن الفاظ میں آئی ہے: أکثروا ذکر ہادم اللذات الموت(صحیح ابن حبان، رقم الحدیث: 2992) یعنی موت کو کثرت سے یاد کرو جو لذتوں کو ڈھا دینے والی ہے۔ موت ہر شخص کے لیے ایک بھیانک تجربہ ہے۔ موجودہ دنیا میں ہر آدمی اپنی زندگی کی تعمیر کرتا ہے۔ ہر آدمی اپنی بساط کے مطابق، اپنے لئے ایک چھوٹا یا بڑا محل بناتا ہے۔ ہر آدمی اپنی تمام کوشش کر کے اپنی ایک دنیا تعمیر کرتا ہے، لیکن بہت جلد وہ وقت آتاہے جب کہ موت اس کا خاتمہ کردیتی ہے۔ موت ہر انسان کے لیے اس کی بنائی ہوئی دنیا کی نفی (nullification) کے ہم معنی ہے-</w:t>
      </w:r>
    </w:p>
    <w:p>
      <w:pPr>
        <w:jc w:val="both"/>
        <w:bidi w:val="1"/>
      </w:pPr>
      <w:r>
        <w:rPr>
          <w:rFonts w:ascii="Jameel Noori Nastaleeq" w:hAnsi="Jameel Noori Nastaleeq"/>
          <w:rtl w:val="1"/>
          <w:rFonts w:cs="Jameel Noori Nastaleeq"/>
        </w:rPr>
        <w:t>اگر آدمی کے اندر حقیقت پسندانہ سوچ ہو تو موت کی یاد ہی اس کی اصلاح کے لیے کافی ہوجائے۔ اس کا دنیا پرستانہ ذہن ختم ہو جائے اور وہ کامل اعتبار سے،آخرت پسند انسان بن جائے۔ دنیا کی تمام خرابیوں کی جڑ صرف ایک ہے اور وہ ہے موت کو حذف کرکے سوچنا۔ اور تمام اچھائیوں کا سرچشمہ یہ ہے کہ آدمی اِس احساس کے ساتھ جئے کہ وہ ایک دن مرنے والا ہے اور اپنی زندگی کا حساب دینے کے لیے رب العالمین کے سامنے پیش ہونے والا ہے۔ موت سے غفلت آدمی کو غیر سنجیدہ بناتی ہے اور موت کا یقین آدمی کو آخری حد تک سنجیدہ بنا دیتاہے-</w:t>
      </w:r>
    </w:p>
    <w:p>
      <w:pPr>
        <w:jc w:val="both"/>
        <w:bidi w:val="1"/>
      </w:pPr>
      <w:r>
        <w:rPr>
          <w:rFonts w:ascii="Jameel Noori Nastaleeq" w:hAnsi="Jameel Noori Nastaleeq"/>
          <w:rtl w:val="1"/>
          <w:rFonts w:cs="Jameel Noori Nastaleeq"/>
        </w:rPr>
        <w:t>موت کا تصور انسان سے سرکشی کا جذبہ چھین لیتاہے۔ موت کا تصور آدمی کو یاد لاتاہے کہ وہ صرف ایک عاجز مخلوق ہے۔ موت آدمی کو انسانِ اصلی (man-cut to size) بناتی ہے۔ موت آدمی کے اندر سے بڑائی کا جذبہ چھین لیتی ہے۔ موت کی یاد آدمی کو آخری حد تک متواضع (modest) بنا دیتی ہے۔ یہ صفات آدمی کے اندر ایک داخلی محرک پیدا کردیتی ہیں جو بلاشبہ انسان کی اصلاح کا سب سے زیادہ طاقت ور ذریعہ ہے۔</w:t>
      </w:r>
    </w:p>
    <w:p>
      <w:pPr>
        <w:jc w:val="both"/>
        <w:bidi w:val="1"/>
      </w:pPr>
      <w:r>
        <w:rPr>
          <w:rFonts w:ascii="Jameel Noori Nastaleeq" w:hAnsi="Jameel Noori Nastaleeq"/>
          <w:rtl w:val="1"/>
          <w:rFonts w:cs="Jameel Noori Nastaleeq"/>
        </w:rPr>
        <w:t>موت کی یاد آدمی کو اپنی زندگی کے بارے میں آخری حد تک ذمہ دار بنادیتی ہے۔ موت کی یاد بلاشبہہ انسان کے لیے سب سے بڑی مصلح کی حیثیت رکھتی ہے-</w:t>
      </w:r>
    </w:p>
    <w:p>
      <w:pPr>
        <w:pStyle w:val="Heading1"/>
        <w:jc w:val="right"/>
        <w:bidi w:val="1"/>
      </w:pPr>
      <w:r>
        <w:rPr>
          <w:rFonts w:ascii="Jameel Noori Nastaleeq" w:hAnsi="Jameel Noori Nastaleeq"/>
          <w:rtl w:val="1"/>
          <w:rFonts w:cs="Jameel Noori Nastaleeq"/>
        </w:rPr>
        <w:t>خاندان کی اہمیت</w:t>
      </w:r>
    </w:p>
    <w:p>
      <w:pPr>
        <w:jc w:val="both"/>
        <w:bidi w:val="1"/>
      </w:pPr>
      <w:r>
        <w:rPr>
          <w:rFonts w:ascii="Jameel Noori Nastaleeq" w:hAnsi="Jameel Noori Nastaleeq"/>
          <w:rtl w:val="1"/>
          <w:rFonts w:cs="Jameel Noori Nastaleeq"/>
        </w:rPr>
        <w:t>خاندان (family) وسیع تر انسانیت کا ایک یونٹ ہے۔ خاندان کے اندر محدود دائرے میں وہ تمام حالات پیش آتے ہیں جو وسیع تر انسانیت کے اندر زیادہ بڑے پیمانے پر پیش آتے ہیں۔ اِس اعتبار سے، خاندان ہر ایک کے لیے گویا ایک تربیتی اسکول ہے۔ ہر آدمی اپنے خاندان کے اندر اُن تمام باتوں کو سیکھ سکتا ہے جو دنیا میں کامیاب زندگی گزارنے کے لیے ضروری ہیں۔ مگر اِس کی ایک شرط ہے، وہ یہ کہ آدمی خاندان پرستی کا شکار نہ ہو۔ وہ اپنے خاندان کو بھی اُس نظر سے دیکھے جس طرح کوئی شخص دوسرے انسانوں کو دیکھتا ہے۔</w:t>
      </w:r>
    </w:p>
    <w:p>
      <w:pPr>
        <w:jc w:val="both"/>
        <w:bidi w:val="1"/>
      </w:pPr>
      <w:r>
        <w:rPr>
          <w:rFonts w:ascii="Jameel Noori Nastaleeq" w:hAnsi="Jameel Noori Nastaleeq"/>
          <w:rtl w:val="1"/>
          <w:rFonts w:cs="Jameel Noori Nastaleeq"/>
        </w:rPr>
        <w:t>حقیقت یہ ہے کہ دنیا میں جتنے مختلف قسم کے کیریکٹر ہیں، وہ سب کیریکٹر ہر آدمی کے اپنے خاندان کے افراد میں موجود ہوتے ہیں۔خاندان ہر آدمی کے لیے روایتی ’’جامِ جمشید‘‘ کی مانند ہے۔ خاندان کے آئینے میں آدمی ہر قسم کے اخلاق کا نمونہ دیکھ سکتا ہے۔ اِس طرح ہر آدمی کے لیے یہ ممکن ہے کہ وہ اپنے خاندان اور رشتے داروں کو دیکھ کر زندگی کا تجربہ حاصل کرے اور اپنی زندگی کی حقیقت پسندانہ انداز میں منصوبہ بندی (planning) کرے-</w:t>
      </w:r>
    </w:p>
    <w:p>
      <w:pPr>
        <w:jc w:val="both"/>
        <w:bidi w:val="1"/>
      </w:pPr>
      <w:r>
        <w:rPr>
          <w:rFonts w:ascii="Jameel Noori Nastaleeq" w:hAnsi="Jameel Noori Nastaleeq"/>
          <w:rtl w:val="1"/>
          <w:rFonts w:cs="Jameel Noori Nastaleeq"/>
        </w:rPr>
        <w:t>مگر بہت کم ایسے افراد ہیں جو اِس قریبی امکان سے فائدے اٹھاتے ہیں۔ اِس محرومی کا سبب کیا ہے۔ اس کا سبب صرف ایک ہے اور وہ ہے لوگوں کے اندر موضوعی طرزِ فکر کا نہ ہونا۔ لوگوں کا حال یہ ہے کہ وہ اپنے خاندان کے افراد کے بارے میں بہت جلد متعصبانہ طرز فکر کا شکار ہوجاتے ہیں۔ اُن کو اپنے گھر والوں کی غلطی دکھائی نہیں دیتی۔ وہ خاندان سے باہر کے افراد کے بارے میں غیر ہمدردانہ انداز میں سوچتے ہیں اور اپنے خاندان کے افراد کے بارے میں ہمدردانہ انداز میں۔ وہ خاندان سے باہر کے افراد کو ایک نظر سے دیکھتے ہیں اور اپنے خاندان کے افراد کو دوسری نظر سے-اِس طرح اُن کا حال یہ ہوجاتا ہے کہ وہ نہ اپنوں کی زندگی سے سبق حاصل کرتے ہیں اور نہ دوسروں کی زندگی سے کوئی نصیحت حاصل کرتے ہیں-</w:t>
      </w:r>
    </w:p>
    <w:p>
      <w:pPr>
        <w:pStyle w:val="Heading1"/>
        <w:jc w:val="right"/>
        <w:bidi w:val="1"/>
      </w:pPr>
      <w:r>
        <w:rPr>
          <w:rFonts w:ascii="Jameel Noori Nastaleeq" w:hAnsi="Jameel Noori Nastaleeq"/>
          <w:rtl w:val="1"/>
          <w:rFonts w:cs="Jameel Noori Nastaleeq"/>
        </w:rPr>
        <w:t>جانچ کا معیار</w:t>
      </w:r>
    </w:p>
    <w:p>
      <w:pPr>
        <w:jc w:val="both"/>
        <w:bidi w:val="1"/>
      </w:pPr>
      <w:r>
        <w:rPr>
          <w:rFonts w:ascii="Jameel Noori Nastaleeq" w:hAnsi="Jameel Noori Nastaleeq"/>
          <w:rtl w:val="1"/>
          <w:rFonts w:cs="Jameel Noori Nastaleeq"/>
        </w:rPr>
        <w:t>ایک شخص جب شعوری طورپر ایمان کو اختیار کرتا ہے تو اس کے بعد یہ بھی اس کے ایمان کا ایک لازمی تقاضا ہوتا ہے کہ وہ دین کے کام کے لیے اپنے آپ کو وقف کرے، خاص طورپر دعوت الی اللہ کے کام کے لیے۔ اِسی کا نام دینی مشن ہے۔ ایمان اگر کسی انسان کی داخلی صفت ہے تو دینی کام اس کی ایک خارجی صفت-دینی مشن کے معاملے میں اصل معیار یہ نہیں ہے کہ آپ نے مقدار (quantity) کے اعتبار سے کتنا کام کیا، بلکہ اس کا اصل معیار یہ ہے کہ آپ نے اپنے کام کے دوران خود اپنے لیے کیا پایا۔ دینی مشن کے معاملے میں خارجی مقدار کی حیثیت اضافی ہے اور داخلی یافت (internal realization) کی حیثیت حقیقی-</w:t>
      </w:r>
    </w:p>
    <w:p>
      <w:pPr>
        <w:jc w:val="both"/>
        <w:bidi w:val="1"/>
      </w:pPr>
      <w:r>
        <w:rPr>
          <w:rFonts w:ascii="Jameel Noori Nastaleeq" w:hAnsi="Jameel Noori Nastaleeq"/>
          <w:rtl w:val="1"/>
          <w:rFonts w:cs="Jameel Noori Nastaleeq"/>
        </w:rPr>
        <w:t>دین کے احکام خواہ وہ انفرادی ہوں یا بظاہر ان کی نوعیت اجتماعی ہو، دونوں حالتوں میں کسی حکم کا پہلا نشانہ ہمیشہ فرد ہوتا ہے۔ ہر دینی حکم کے معاملے میں پہلے یہ دیکھنا ہے کہ ایک فرد نے اس کو کتنا اپنایا، اس کی تعمیل کے دوران ایک فرد کو کتنا ربانی رزق ملا۔ اپنی شخصیت کی تعمیر کے اعتبار سے، اس کو کیا ملا اور کیا نہیں ملا-</w:t>
      </w:r>
    </w:p>
    <w:p>
      <w:pPr>
        <w:jc w:val="both"/>
        <w:bidi w:val="1"/>
      </w:pPr>
      <w:r>
        <w:rPr>
          <w:rFonts w:ascii="Jameel Noori Nastaleeq" w:hAnsi="Jameel Noori Nastaleeq"/>
          <w:rtl w:val="1"/>
          <w:rFonts w:cs="Jameel Noori Nastaleeq"/>
        </w:rPr>
        <w:t>کوئی مومن خواہ وہ اکیلا ہو یا وہ اجتماعی زندگی کے اندرہو، ہر حال میں اس کو سب سے پہلے اپنا محاسبہ کرناچاہیے۔ اس کو چاہیے کہ وہ اپنے آپ کو جانچ کر دیکھے کہ کسی دینی عمل یا کسی دینی سرگرمی کے دوران اس کو اپنی ذات کے لیے کیا ملا۔ اپنی ذات کی نسبت سے اس نے کیا پایا اور کیا کھویا-</w:t>
      </w:r>
    </w:p>
    <w:p>
      <w:pPr>
        <w:jc w:val="both"/>
        <w:bidi w:val="1"/>
      </w:pPr>
      <w:r>
        <w:rPr>
          <w:rFonts w:ascii="Jameel Noori Nastaleeq" w:hAnsi="Jameel Noori Nastaleeq"/>
          <w:rtl w:val="1"/>
          <w:rFonts w:cs="Jameel Noori Nastaleeq"/>
        </w:rPr>
        <w:t>ہر آدمی کے لیے اِس دنیا میں جانچ کا ایک ہی معیار ہے اور وہ ہے اپنی ذات۔ ہر آدمی کا سب سے بڑا کنسرن یہ ہونا چاہئے کہ اس کے اپنے اندر ذہنی یا روحانی ارتقا ہو۔ وہ اپنے آپ کو شیطان سے دور لے جائے۔ وہ اپنے آپ کو فرشتوں کا ہم نشیں بنائے۔ وہ اپنے آپ کو اِس طرح تیار کرے کہ آخرت میں وہ جنت میں داخلے کا مستحق قرار پائے۔ آخرت میں وہ اللہ کی پکڑ سے بچ جائے اور اللہ کی رحمتوں میں حصے دار بنے-</w:t>
      </w:r>
    </w:p>
    <w:p>
      <w:pPr>
        <w:pStyle w:val="Heading1"/>
        <w:jc w:val="right"/>
        <w:bidi w:val="1"/>
      </w:pPr>
      <w:r>
        <w:rPr>
          <w:rFonts w:ascii="Jameel Noori Nastaleeq" w:hAnsi="Jameel Noori Nastaleeq"/>
          <w:rtl w:val="1"/>
          <w:rFonts w:cs="Jameel Noori Nastaleeq"/>
        </w:rPr>
        <w:t>چھ بینگ</w:t>
      </w:r>
    </w:p>
    <w:p>
      <w:pPr>
        <w:jc w:val="both"/>
        <w:bidi w:val="1"/>
      </w:pPr>
      <w:r>
        <w:rPr>
          <w:rFonts w:ascii="Jameel Noori Nastaleeq" w:hAnsi="Jameel Noori Nastaleeq"/>
          <w:rtl w:val="1"/>
          <w:rFonts w:cs="Jameel Noori Nastaleeq"/>
        </w:rPr>
        <w:t>بیسویں صدی کے آغاز میں اُس فلکیاتی واقعہ کی دریافت ہوئی جس کو عام طورپر بگ بینگ (Big Bang)  کہا جاتا ہے۔ اِس واقعے کو یہ نام برٹش سائنس داں فریڈ ہائل (Fred Hoyle) نے دیا تھا جس کی وفات 2001 میں ہوئی۔ بگ بینگ کے بعد خلا میں جو واقعات پیش آئے، اُن میں سے ایک واقعہ وہ ہے جس کو سولرسسٹم (solar system) کہا جاتا ہے۔ سولر سسٹم کو ایک امریکی سائنس داں الان باس (Alan Boss) نے لٹل بینگ (Little Bang)کا نام دیا۔ اس کی پیدائش 1951 میں ہوئی-</w:t>
      </w:r>
    </w:p>
    <w:p>
      <w:pPr>
        <w:jc w:val="both"/>
        <w:bidi w:val="1"/>
      </w:pPr>
      <w:r>
        <w:rPr>
          <w:rFonts w:ascii="Jameel Noori Nastaleeq" w:hAnsi="Jameel Noori Nastaleeq"/>
          <w:rtl w:val="1"/>
          <w:rFonts w:cs="Jameel Noori Nastaleeq"/>
        </w:rPr>
        <w:t>تسمیہ (nomenclature) کے اِس اصول کو لے کر میں نے سوچا تو میری سمجھ میں آیا کہ پوری تاریخ میں چھ قسم کے بینگ جیسے واقعات پیش آئے ہیں۔ وہ چھ بینگ یہ ہیں:</w:t>
      </w:r>
    </w:p>
    <w:p>
      <w:pPr>
        <w:jc w:val="both"/>
        <w:bidi w:val="1"/>
      </w:pPr>
      <w:r>
        <w:rPr>
          <w:rFonts w:ascii="Jameel Noori Nastaleeq" w:hAnsi="Jameel Noori Nastaleeq"/>
          <w:rtl w:val="1"/>
          <w:rFonts w:cs="Jameel Noori Nastaleeq"/>
        </w:rPr>
        <w:t>1. Big Bang (بگ بینگ)</w:t>
      </w:r>
    </w:p>
    <w:p>
      <w:pPr>
        <w:jc w:val="both"/>
        <w:bidi w:val="1"/>
      </w:pPr>
      <w:r>
        <w:rPr>
          <w:rFonts w:ascii="Jameel Noori Nastaleeq" w:hAnsi="Jameel Noori Nastaleeq"/>
          <w:rtl w:val="1"/>
          <w:rFonts w:cs="Jameel Noori Nastaleeq"/>
        </w:rPr>
        <w:t>2. Little Bang (شمسی نظام)</w:t>
      </w:r>
    </w:p>
    <w:p>
      <w:pPr>
        <w:jc w:val="both"/>
        <w:bidi w:val="1"/>
      </w:pPr>
      <w:r>
        <w:rPr>
          <w:rFonts w:ascii="Jameel Noori Nastaleeq" w:hAnsi="Jameel Noori Nastaleeq"/>
          <w:rtl w:val="1"/>
          <w:rFonts w:cs="Jameel Noori Nastaleeq"/>
        </w:rPr>
        <w:t>3. Water Bang (واٹر بینگ)</w:t>
      </w:r>
    </w:p>
    <w:p>
      <w:pPr>
        <w:jc w:val="both"/>
        <w:bidi w:val="1"/>
      </w:pPr>
      <w:r>
        <w:rPr>
          <w:rFonts w:ascii="Jameel Noori Nastaleeq" w:hAnsi="Jameel Noori Nastaleeq"/>
          <w:rtl w:val="1"/>
          <w:rFonts w:cs="Jameel Noori Nastaleeq"/>
        </w:rPr>
        <w:t>4. Plant Bang (پلانٹ بینگ)</w:t>
      </w:r>
    </w:p>
    <w:p>
      <w:pPr>
        <w:jc w:val="both"/>
        <w:bidi w:val="1"/>
      </w:pPr>
      <w:r>
        <w:rPr>
          <w:rFonts w:ascii="Jameel Noori Nastaleeq" w:hAnsi="Jameel Noori Nastaleeq"/>
          <w:rtl w:val="1"/>
          <w:rFonts w:cs="Jameel Noori Nastaleeq"/>
        </w:rPr>
        <w:t>5. Animal Bang (اینمل بینگ)</w:t>
      </w:r>
    </w:p>
    <w:p>
      <w:pPr>
        <w:jc w:val="both"/>
        <w:bidi w:val="1"/>
      </w:pPr>
      <w:r>
        <w:rPr>
          <w:rFonts w:ascii="Jameel Noori Nastaleeq" w:hAnsi="Jameel Noori Nastaleeq"/>
          <w:rtl w:val="1"/>
          <w:rFonts w:cs="Jameel Noori Nastaleeq"/>
        </w:rPr>
        <w:t>6. Human Bang (ہیومن بینگ)</w:t>
      </w:r>
    </w:p>
    <w:p>
      <w:pPr>
        <w:jc w:val="both"/>
        <w:bidi w:val="1"/>
      </w:pPr>
      <w:r>
        <w:rPr>
          <w:rFonts w:ascii="Jameel Noori Nastaleeq" w:hAnsi="Jameel Noori Nastaleeq"/>
          <w:rtl w:val="1"/>
          <w:rFonts w:cs="Jameel Noori Nastaleeq"/>
        </w:rPr>
        <w:t>سائنس دانوں نے کائنات میں اِس طرح کے چھ ادوار کی نشان دہی نہیں کی ہے، لیکن سائنس نے کائنات کے بارے میں جو معلومات فراہم کی ہیں، اُن کو لے کر جب غور کیا جائے تو بظاہر یہ بات درست معلوم ہوتی ہے کہ کائنات میں تخلیق کا جو عمل ہوا ہے، اُس کے غالباً یہی چھ ادوار ہیں۔ اب تک کی سائنسی معلومات اِس تقسیمِ ادوار کی بظاہر تصدیق کرتی ہیں-اِس اعتبار سے چھ ادوار کی تقسیم بالواسطہ طور پر ایک سائنسی تقسیم ہے-</w:t>
      </w:r>
    </w:p>
    <w:p>
      <w:pPr>
        <w:pStyle w:val="Heading1"/>
        <w:jc w:val="right"/>
        <w:bidi w:val="1"/>
      </w:pPr>
      <w:r>
        <w:rPr>
          <w:rFonts w:ascii="Jameel Noori Nastaleeq" w:hAnsi="Jameel Noori Nastaleeq"/>
          <w:rtl w:val="1"/>
          <w:rFonts w:cs="Jameel Noori Nastaleeq"/>
        </w:rPr>
        <w:t>ایک انسانی کمزوری</w:t>
      </w:r>
    </w:p>
    <w:p>
      <w:pPr>
        <w:jc w:val="both"/>
        <w:bidi w:val="1"/>
      </w:pPr>
      <w:r>
        <w:rPr>
          <w:rFonts w:ascii="Jameel Noori Nastaleeq" w:hAnsi="Jameel Noori Nastaleeq"/>
          <w:rtl w:val="1"/>
          <w:rFonts w:cs="Jameel Noori Nastaleeq"/>
        </w:rPr>
        <w:t>قرآن کی سورہ المومن میں ارشاد ہوا ہے: وَاَنْذِرْہُمْ یَوْمَ الْاٰزِفَةِ اِذِ الْقُلُوْبُ لَدَى الْحَـنَاجِرِ کٰظِمِیْنَ ڛ مَا لِلظّٰلِمِیْنَ مِنْ حَمِیْمٍ وَّلَا شَفِیْعٍ یُّــطَاعُ  ۝  یَعْلَمُ خَاۗىِٕنَةَ الْاَعْیُنِ وَمَا تُخْفِی الصُّدُوْرُ(40:18-19) یعنی اُن کو قریب آنے والی مصیبت کے دن سے ڈراؤ جب کہ دل حلق تک آپہنچیں گے، وہ غم سے بھرے ہوئے ہوں گے۔ ظالموں کا نہ کوئی دوست ہوگا اور نہ کوئی سفارشی جس کی بات مانی جائے۔ اللہ نگاہوں کی خیانت کو جانتا ہے اور وہ اُن باتوں کو بھی جانتا ہے جن کو سینے چھپائے ہوئے ہیں-</w:t>
      </w:r>
    </w:p>
    <w:p>
      <w:pPr>
        <w:jc w:val="both"/>
        <w:bidi w:val="1"/>
      </w:pPr>
      <w:r>
        <w:rPr>
          <w:rFonts w:ascii="Jameel Noori Nastaleeq" w:hAnsi="Jameel Noori Nastaleeq"/>
          <w:rtl w:val="1"/>
          <w:rFonts w:cs="Jameel Noori Nastaleeq"/>
        </w:rPr>
        <w:t>اِس آیت میں نگاہ کی خیانت اور دل کا اخفا، دونوں انسان کی ایک کمزوری کو بتاتے ہیں۔ اِس کی وضاحت ضحاک بن مزاحم (وفات: 723 ء) نے اپنے ایک قول میںاِس طرح کی ہے: ہی قول الإنسان: ما رأیتُ وقد رأى، أو رأیت وما رأى (تفسیر القرطبی: 15/303) یعنی اِس سے مراد انسان کا یہ قول ہے جب کہ وہ کہے کہ میں نے نہیں دیکھا، حالانکہ اس نے دیکھا ہو۔ وہ کہے کہ میں نے دیکھا، حالانکہ اس نے نہ دیکھا ہو-اِس سے مراد دراصل وہی چیز ہے جس کو ذہنی بددیانتی (intellectual dishonesty) کہاجاتا ہے۔ یہ کمزوری عورتوں اور مردوں کے درمیان بہت عام ہے۔ لوگ اکثر ایسا کرتے ہیں کہ جو بات اُن کے تصور کے خلاف جاتی ہو، اس کو شعوری یا غیر شعوری طور پر وہ اِس طرح بیان کردیتے ہیں جیسے کہ وہ ماننے کے قابل ہی نہیں-</w:t>
      </w:r>
    </w:p>
    <w:p>
      <w:pPr>
        <w:jc w:val="both"/>
        <w:bidi w:val="1"/>
      </w:pPr>
      <w:r>
        <w:rPr>
          <w:rFonts w:ascii="Jameel Noori Nastaleeq" w:hAnsi="Jameel Noori Nastaleeq"/>
          <w:rtl w:val="1"/>
          <w:rFonts w:cs="Jameel Noori Nastaleeq"/>
        </w:rPr>
        <w:t>اِس کے برعکس، صحیح طریقہ یہ ہے کہ آدمی کے اندر ذہنی دیانت داری (intellectual honesty) کی صفت موجود ہو۔ اس کا ضمیر (conscience) اتنا زیادہ زندہ ہو کہ وہ اِس بات کا تحمل نہ کرسکے کہ وہ ایک ثابت شدہ بات کا انکار کرے اور ایک غیر ثابت شدہ بات کو اپنائے ہوئے ہو۔ ذہنی بددیانتی بلاشبہہ کسی انسان کی سب سے بڑی کمزوری ہے، اور ذہنی دیانت داری بلا شبہہ کسی انسان کی سب سے بڑی طاقت۔ پہلا انسان ایک مردہ انسان ہے اور دوسرا انسان ایک زندہ انسان-</w:t>
      </w:r>
    </w:p>
    <w:p>
      <w:pPr>
        <w:pStyle w:val="Heading1"/>
        <w:jc w:val="right"/>
        <w:bidi w:val="1"/>
      </w:pPr>
      <w:r>
        <w:rPr>
          <w:rFonts w:ascii="Jameel Noori Nastaleeq" w:hAnsi="Jameel Noori Nastaleeq"/>
          <w:rtl w:val="1"/>
          <w:rFonts w:cs="Jameel Noori Nastaleeq"/>
        </w:rPr>
        <w:t>اسلامی تعلیمات کے دو حصے</w:t>
      </w:r>
    </w:p>
    <w:p>
      <w:pPr>
        <w:jc w:val="both"/>
        <w:bidi w:val="1"/>
      </w:pPr>
      <w:r>
        <w:rPr>
          <w:rFonts w:ascii="Jameel Noori Nastaleeq" w:hAnsi="Jameel Noori Nastaleeq"/>
          <w:rtl w:val="1"/>
          <w:rFonts w:cs="Jameel Noori Nastaleeq"/>
        </w:rPr>
        <w:t>علما کی ہمیشہ یہ روش رہی ہے کہ وہ دین میں کسی ادنی انحراف کو برداشت نہیں کرتے۔ جب بھی وہ دیکھتے ہیں کہ کچھ مسلمان دین کے کسی معاملے میںانحراف کی روش اختیار کررہے ہیںتو وہ اس کے خلاف انکارِ منکر کے اصول پر زبان وقلم کے ذریعے سخت کارروائی کرتے ہیں۔ مگر اُن کا یہ انکارِ منکر دین کی اُن تعلیمات کے معاملے میں ہوتا ہے جن کا تعلق عقیدہ اور عبادت جیسی چیزوں سے ہے۔ اِس کے علاوہ، دین کا ایک اور پہلو ہے، مگر اِس دوسرے پہلو کے بارے میں علما نے ہمیشہ بالکل مختلف روش اختیار کی-</w:t>
      </w:r>
    </w:p>
    <w:p>
      <w:pPr>
        <w:jc w:val="both"/>
        <w:bidi w:val="1"/>
      </w:pPr>
      <w:r>
        <w:rPr>
          <w:rFonts w:ascii="Jameel Noori Nastaleeq" w:hAnsi="Jameel Noori Nastaleeq"/>
          <w:rtl w:val="1"/>
          <w:rFonts w:cs="Jameel Noori Nastaleeq"/>
        </w:rPr>
        <w:t>دین کے اِس دوسرے پہلو کی ایک واضح مثال وہ ہے جس کا تعلق حکومت سے ہے۔ یہ ایک معلوم حقیقت ہے کہ قرآن میں حکومت کے معاملےمیں شوری (42:38) کا اصول بتایا گیا تھا، یعنی حکومت کے معاملے کو مسلمانوں کے اجتماعی مشورے سے طے کرنا۔ یہ حکم واضح طور پر خاندانی حکومت (dynasty) کے خلاف ہے-مگر تاریخ بتاتی ہے کہ حضرت معاویہ کے زمانہ (20-60 ہجری) میں حکومت کے ادارے کو خاندانی ادارے کی حیثیت دے دی گئی۔ یہ وہ زمانہ ہے جب کہ مسلم معاشرے میں صحابہ اور تابعین بڑی تعداد میں موجود تھے، مگر اِن تمام لوگوں نے تقریباً بلا اختلاف اسلام میں اِس بظاہر انحراف کو قبول کرلیا۔ اِس کے بعد خاندانی حکومت کا یہی طریقہ عملاً رائج ہو گیا۔ بنو امیہ کے دور اور بنو عباس کے دور سے لے کر مغل سلطنت اور ترکی کی عثمانی خلافت تک بلا انقطاع ہر جگہ یہی طریقہ جاری رہا-</w:t>
      </w:r>
    </w:p>
    <w:p>
      <w:pPr>
        <w:jc w:val="both"/>
        <w:bidi w:val="1"/>
      </w:pPr>
      <w:r>
        <w:rPr>
          <w:rFonts w:ascii="Jameel Noori Nastaleeq" w:hAnsi="Jameel Noori Nastaleeq"/>
          <w:rtl w:val="1"/>
          <w:rFonts w:cs="Jameel Noori Nastaleeq"/>
        </w:rPr>
        <w:t>بات صرف اتنی ہی نہیں، بلکہ بعد کے زمانے میں اِس میں مزید اضافہ ہوا۔ تمام علما نے اِس پر اجماع کرلیا کہ قائم شدہ مسلم حکومت کو تسلیم کیاجائے گا، اس کے خلاف خروج حرام ہوگا۔ (اس معاملے کی وضاحت کے لیے ملاحظہ ہو: امام نووی کی شرح صحیح مسلم، جلد 12، صفحہ 229)</w:t>
      </w:r>
    </w:p>
    <w:p>
      <w:pPr>
        <w:jc w:val="both"/>
        <w:bidi w:val="1"/>
      </w:pPr>
      <w:r>
        <w:rPr>
          <w:rFonts w:ascii="Jameel Noori Nastaleeq" w:hAnsi="Jameel Noori Nastaleeq"/>
          <w:rtl w:val="1"/>
          <w:rFonts w:cs="Jameel Noori Nastaleeq"/>
        </w:rPr>
        <w:t>یہ کوئی سادہ یا اتفاقی بات نہیں۔ یہ دراصل اسلام کے ایک اہم اصول پر مبنی ہے، وہ یہ کہ اسلام کی تعلیمات کے دو مختلف حصے ہیں۔ ایک حصے کو اسلام کا حقیقی حصہ (real part)کہاجاسکتا ہے اور دوسرے حصے کو اسلام کا اضافی حصہ(relative part) کہاجاسکتا ہے۔ عقیدہ اور عبادت جیسی تعلیمات کا تعلق اسلام کے حقیقی حصے سے ہے اور حکومت یا حکومتی نظام کا تعلق اسلام کے اضافی حصے سے-</w:t>
      </w:r>
    </w:p>
    <w:p>
      <w:pPr>
        <w:pStyle w:val="Heading1"/>
        <w:jc w:val="right"/>
        <w:bidi w:val="1"/>
      </w:pPr>
      <w:r>
        <w:rPr>
          <w:rFonts w:ascii="Jameel Noori Nastaleeq" w:hAnsi="Jameel Noori Nastaleeq"/>
          <w:rtl w:val="1"/>
          <w:rFonts w:cs="Jameel Noori Nastaleeq"/>
        </w:rPr>
        <w:t>غصہ کا مثبت پہلو</w:t>
      </w:r>
    </w:p>
    <w:p>
      <w:pPr>
        <w:jc w:val="both"/>
        <w:bidi w:val="1"/>
      </w:pPr>
      <w:r>
        <w:rPr>
          <w:rFonts w:ascii="Jameel Noori Nastaleeq" w:hAnsi="Jameel Noori Nastaleeq"/>
          <w:rtl w:val="1"/>
          <w:rFonts w:cs="Jameel Noori Nastaleeq"/>
        </w:rPr>
        <w:t>غصہ (anger) کو عام طور پر ایک بری چیز سمجھا جاتاہے۔ لیکن خالق نے کوئی بری چیز پیدا نہیں کی۔ اور غصہ بھی ایک تخلیق ہے۔ اس لئے وہ شرّ محض نہیں ہوسکتا-غصہ انسانی فطرت کے اندر جاری ہونے والا ایک عمل ہے۔ غصہ اپنے آپ نہیں آتا۔ غصہ آنے کے لیے ضروری ہے کہ کوئی آدمی آپ کو مشتعل کردے۔ غصہ برین اسٹارمنگ (brain storming) کا ذریعہ ہے۔</w:t>
      </w:r>
    </w:p>
    <w:p>
      <w:pPr>
        <w:jc w:val="both"/>
        <w:bidi w:val="1"/>
      </w:pPr>
      <w:r>
        <w:rPr>
          <w:rFonts w:ascii="Jameel Noori Nastaleeq" w:hAnsi="Jameel Noori Nastaleeq"/>
          <w:rtl w:val="1"/>
          <w:rFonts w:cs="Jameel Noori Nastaleeq"/>
        </w:rPr>
        <w:t>جب کسی آدمی کو غصہ آتا ہے تو اس کے دماغ میں غیر معمولی تعداد میں انرجی خارج (release) ہوتی ہے۔ یہ کسی انسان کے لئے ایک بے حد اہم وقت ہوتا ہے۔ اس وقت آدمی کے لئے دو امکانات ہوتے ہیں۔ وہ اپنی خارج شدہ انرجی کو منفی رخ میں ڈائیورٹ (divert) کرے۔ یا وہ اس کو مثبت رخ میں ڈائیورٹ کردے-</w:t>
      </w:r>
    </w:p>
    <w:p>
      <w:pPr>
        <w:jc w:val="both"/>
        <w:bidi w:val="1"/>
      </w:pPr>
      <w:r>
        <w:rPr>
          <w:rFonts w:ascii="Jameel Noori Nastaleeq" w:hAnsi="Jameel Noori Nastaleeq"/>
          <w:rtl w:val="1"/>
          <w:rFonts w:cs="Jameel Noori Nastaleeq"/>
        </w:rPr>
        <w:t>آدمی اگر اپنی انرجی کو منفی رخ میں ڈائیورٹ کرے گا تو اس سے اس کے اندر ٹینشن، نفرت، انتقام حتی کہ تشدد کا مزاج پیداہوجائے گا-یہ چیزیں بلا شبہہ انسان کی ہلاکت کا ذریعہ ہیں۔ اس کے برعکس اگر انسان اپنی انرجی کو مثبت رخ میں ڈائیورٹ کرے تو اس سے اُس کے اندر ذہنی ارتقا، فکری تخلیقیت، تعمیری مزاج اور مثبت سوچ پیدا ہوگی۔ اور یہ تمام چیزیں انسان کی شخصیت کی اعلی تعمیر کے لئے نہایت ضروری ہیں-</w:t>
      </w:r>
    </w:p>
    <w:p>
      <w:pPr>
        <w:jc w:val="both"/>
        <w:bidi w:val="1"/>
      </w:pPr>
      <w:r>
        <w:rPr>
          <w:rFonts w:ascii="Jameel Noori Nastaleeq" w:hAnsi="Jameel Noori Nastaleeq"/>
          <w:rtl w:val="1"/>
          <w:rFonts w:cs="Jameel Noori Nastaleeq"/>
        </w:rPr>
        <w:t>غصہ کے وقت پیدا ہونے والی انرجی کو مثبت رخ میں ڈائیورٹ کرنے کے لیے کسی مزید کوشش کی ضرورت نہیں۔ یہ عمل فطرت کے قانون کے تحت آدمی کے اندر اپنے آپ ظہور میں آتا ہے۔ شرط صرف ایک ہے۔ اور وہ یہ کہ آدمی غصہ کے وقت چپ ہوجائے۔ اگر آدمی اس وقت اِس ذہنی انضباط (intellectual discipline) کا ثبوت دے تو اس کی فطرت خود عمل کرے گی اور غصہ کے وقت خارج ہونے والی انرجی کو اپنے آپ مثبت رخ پر موڑ دے گی-</w:t>
      </w:r>
    </w:p>
    <w:p>
      <w:pPr>
        <w:pStyle w:val="Heading1"/>
        <w:jc w:val="right"/>
        <w:bidi w:val="1"/>
      </w:pPr>
      <w:r>
        <w:rPr>
          <w:rFonts w:ascii="Jameel Noori Nastaleeq" w:hAnsi="Jameel Noori Nastaleeq"/>
          <w:rtl w:val="1"/>
          <w:rFonts w:cs="Jameel Noori Nastaleeq"/>
        </w:rPr>
        <w:t>تکاثر سے قبر تک</w:t>
      </w:r>
    </w:p>
    <w:p>
      <w:pPr>
        <w:jc w:val="both"/>
        <w:bidi w:val="1"/>
      </w:pPr>
      <w:r>
        <w:rPr>
          <w:rFonts w:ascii="Jameel Noori Nastaleeq" w:hAnsi="Jameel Noori Nastaleeq"/>
          <w:rtl w:val="1"/>
          <w:rFonts w:cs="Jameel Noori Nastaleeq"/>
        </w:rPr>
        <w:t>قرآن کی سورہ التکاثر میں انسان کی ایک عمومی حالت کو ان الفاظ میں بتایا گیاہے: اَلْہٰىکُمُ التَّکَاثُرُ ۝  حَتّٰى زُرْتُمُ الْمَقَابِرَ (102:1-2) یعنی زیادہ سے زیادہ کی حرص نے تم کو غفلت میں رکھا، یہاں تک کہ تم قبروں میں جاپہنچے-</w:t>
      </w:r>
    </w:p>
    <w:p>
      <w:pPr>
        <w:jc w:val="both"/>
        <w:bidi w:val="1"/>
      </w:pPr>
      <w:r>
        <w:rPr>
          <w:rFonts w:ascii="Jameel Noori Nastaleeq" w:hAnsi="Jameel Noori Nastaleeq"/>
          <w:rtl w:val="1"/>
          <w:rFonts w:cs="Jameel Noori Nastaleeq"/>
        </w:rPr>
        <w:t>انسان کا حال یہ ہے کہ وہ زیادہ سے زیادہ دولت حاصل کرنے کو اپنی زندگی کا مقصد بنا لیتا ہے۔ وہ اِسی عمل میں مشغول رہتا ہے، یہاں تک کہ اس کی موت آجاتی ہے۔ وہ دنیا سے اس احساس کے ساتھ چلا جاتا ہے کہ اس نے جس چیز کے حصول کو اپنا نشانہ بنایا تھا، اس کو وہ حاصل نہ کرسکا-</w:t>
      </w:r>
    </w:p>
    <w:p>
      <w:pPr>
        <w:jc w:val="both"/>
        <w:bidi w:val="1"/>
      </w:pPr>
      <w:r>
        <w:rPr>
          <w:rFonts w:ascii="Jameel Noori Nastaleeq" w:hAnsi="Jameel Noori Nastaleeq"/>
          <w:rtl w:val="1"/>
          <w:rFonts w:cs="Jameel Noori Nastaleeq"/>
        </w:rPr>
        <w:t>حقیقت یہ ہے کہ مال برائے ضرورت کی ایک حد ہے۔ اِس کے برعکس مال برائے مال کی کوئی حد نہیں۔ اگر انسان ضرورت کے لئے مال حاصل کرنا چاہے تو ایک حد پر پہنچ کر اس کو اطمینان حاصل ہوجائے گا۔ لیکن انسان اگر مال برائے مال کو اپنی زندگی کا نشانہ بنائے تو اس کی طلب کی کبھی کوئی حد نہیں آئے گی۔ انسان بے اطمینانی کی حالت میں جیے گا، اور بے اطمینانی کی حالت میں مر جائے گا-</w:t>
      </w:r>
    </w:p>
    <w:p>
      <w:pPr>
        <w:jc w:val="both"/>
        <w:bidi w:val="1"/>
      </w:pPr>
      <w:r>
        <w:rPr>
          <w:rFonts w:ascii="Jameel Noori Nastaleeq" w:hAnsi="Jameel Noori Nastaleeq"/>
          <w:rtl w:val="1"/>
          <w:rFonts w:cs="Jameel Noori Nastaleeq"/>
        </w:rPr>
        <w:t>امریکا کے مشہور دولت مند بل گیٹس (Bill Gates) نے اپنی زندگی کا مقصد یہ بنایا کہ وہ زیادہ سے زیادہ دولت حاصل کرے۔ انھوںنے ایسا ہی کیا۔ یہاں تک کہ وہ دنیا کے سب سے زیادہ دولت مند آدمی بن گئے۔ لیکن آخر میں ان کو محسوس ہوا کہ میری ضرورت تو محدود ہے۔ پھر اس کثیر دولت کا کیا استعمال۔ انھوں نے اپنے ایک لکچر میں کہا کہ:</w:t>
      </w:r>
    </w:p>
    <w:p>
      <w:pPr>
        <w:jc w:val="both"/>
        <w:bidi w:val="1"/>
      </w:pPr>
      <w:r>
        <w:rPr>
          <w:rFonts w:ascii="Jameel Noori Nastaleeq" w:hAnsi="Jameel Noori Nastaleeq"/>
          <w:rtl w:val="1"/>
          <w:rFonts w:cs="Jameel Noori Nastaleeq"/>
        </w:rPr>
        <w:t>Once you get beyond a million dollars, it is the same hamburger.</w:t>
      </w:r>
    </w:p>
    <w:p>
      <w:pPr>
        <w:jc w:val="both"/>
        <w:bidi w:val="1"/>
      </w:pPr>
      <w:r>
        <w:rPr>
          <w:rFonts w:ascii="Jameel Noori Nastaleeq" w:hAnsi="Jameel Noori Nastaleeq"/>
          <w:rtl w:val="1"/>
          <w:rFonts w:cs="Jameel Noori Nastaleeq"/>
        </w:rPr>
        <w:t>یعنی تم خواہ کتنی ہی زیادہ دولت حاصل کرلو، مگر تمھاری ضرورت تو بدستور وہی سینڈوچ رہے گی- یہ ہر اُس آدمی کا انجام ہوتا ہے، جو زیادہ دولت کمانے کو اپنا نشانہ بنائے- آخرمیں عدم اطمینان کے سوا کچھ اور اُس کے حصے میں آنے والا نہیں-</w:t>
      </w:r>
    </w:p>
    <w:p>
      <w:pPr>
        <w:pStyle w:val="Heading1"/>
        <w:jc w:val="right"/>
        <w:bidi w:val="1"/>
      </w:pPr>
      <w:r>
        <w:rPr>
          <w:rFonts w:ascii="Jameel Noori Nastaleeq" w:hAnsi="Jameel Noori Nastaleeq"/>
          <w:rtl w:val="1"/>
          <w:rFonts w:cs="Jameel Noori Nastaleeq"/>
        </w:rPr>
        <w:t>دلیل یا شوشہ</w:t>
      </w:r>
    </w:p>
    <w:p>
      <w:pPr>
        <w:jc w:val="both"/>
        <w:bidi w:val="1"/>
      </w:pPr>
      <w:r>
        <w:rPr>
          <w:rFonts w:ascii="Jameel Noori Nastaleeq" w:hAnsi="Jameel Noori Nastaleeq"/>
          <w:rtl w:val="1"/>
          <w:rFonts w:cs="Jameel Noori Nastaleeq"/>
        </w:rPr>
        <w:t>ایک بت پرست شخص سے ایک مسلمان نے قرآن کے حوالے سے کہا کہ آپ غیر اللہ کو حاجت روائی کے لیے مت پکارا کریں۔ کیوں کہ قرآن (22:73) میں بتایا گیا ہےکہ سارے بت مل کر ایک مکھی بھی پیدا نہیں کرسکتے، اور اگر ایک مکھی اُن سے کوئی چیز چھین لے تو یہ اُس کو مکھی سے واپس بھی نہیں لے سکتے۔ بت پرست شخص نے جواب دیا کہ ہم لوگ بتوں سے مکھیاں پیدا کرانا نہیں چاہتے۔ اور اگر کوئی مکھی ان بتوں سے کوئی چیز چھین لے جائے تو اِس سے ان کا کیا نقصان ہوتا ہے، وہ تو خزانوں کے مالک ہیں-</w:t>
      </w:r>
    </w:p>
    <w:p>
      <w:pPr>
        <w:jc w:val="both"/>
        <w:bidi w:val="1"/>
      </w:pPr>
      <w:r>
        <w:rPr>
          <w:rFonts w:ascii="Jameel Noori Nastaleeq" w:hAnsi="Jameel Noori Nastaleeq"/>
          <w:rtl w:val="1"/>
          <w:rFonts w:cs="Jameel Noori Nastaleeq"/>
        </w:rPr>
        <w:t>بت پرست شخص کی یہ بات دلیل نہیں ہے بلکہ وہ ایک شوشہ ہے۔ قرآن میں جو بات کہی گئی ہے وہ تمثیل کی زبان میں ہے۔ اس کا مقصد، مکھی کا معاملہ بتانا نہیں ہے۔ بلکہ اس کا مقصد مفروضہ اصنام کی کمزوری کو بتاناہے۔ اِس کا مطلب یہ ہے کہ تم اپنے مفروضہ اصنام کے بارے میں یہ عقیدہ رکھتے ہو کہ وہ بارش برساتے ہیں، وہ انسان کو اولاد دیتے ہیں، وہ انسان کے مسائل کو حل کرتے ہیں۔ یہ سب بے بنیاد مفروضات ہیں۔ اِن مفروضات کی کوئی حقیقت نہیں۔ اِس مثال میں مکھی کا لفظ کمزوری کی علامت کے طورپر آیا ہے، نہ کہ مکھی جیسے ایک حیوان کو بتانے کے لیے-</w:t>
      </w:r>
    </w:p>
    <w:p>
      <w:pPr>
        <w:jc w:val="both"/>
        <w:bidi w:val="1"/>
      </w:pPr>
      <w:r>
        <w:rPr>
          <w:rFonts w:ascii="Jameel Noori Nastaleeq" w:hAnsi="Jameel Noori Nastaleeq"/>
          <w:rtl w:val="1"/>
          <w:rFonts w:cs="Jameel Noori Nastaleeq"/>
        </w:rPr>
        <w:t>لوگوں میں اِس طرح کا کمزور استدلال بہت عام ہے۔ لوگ عام طورپر دلیل کا جواب دلیل سے دینا نہیں جانتے۔ وہ اکثر ایسا کرتےہیں کہ دلیل کے جواب میں ایک غیر متعلق مثال بیان کردیں گے۔ وہ صاحب دلیل کے خلاف عیب جوئی کی زبان استعمال کریں گے۔ وہ دعوی کی زبان بولیں گے ، حالاں کہ دعوی کی زبان سے کوئی با ت ثابت نہیں ہوتی-</w:t>
      </w:r>
    </w:p>
    <w:p>
      <w:pPr>
        <w:jc w:val="both"/>
        <w:bidi w:val="1"/>
      </w:pPr>
      <w:r>
        <w:rPr>
          <w:rFonts w:ascii="Jameel Noori Nastaleeq" w:hAnsi="Jameel Noori Nastaleeq"/>
          <w:rtl w:val="1"/>
          <w:rFonts w:cs="Jameel Noori Nastaleeq"/>
        </w:rPr>
        <w:t>دلیل کے بجائے شوشے کا طریقہ اتنا وسیع ہے کہ اگر کوئی شخص چاہے تو قرآن او ر حدیث کے معاملے میں بھی، وہ اُس کو استعمال کرسکتا ہے، مگر شوشہ محض ایک جوک (joke) ہے، وہ ہرگز کوئی دلیل نہیں-</w:t>
      </w:r>
    </w:p>
    <w:p>
      <w:pPr>
        <w:pStyle w:val="Heading1"/>
        <w:jc w:val="right"/>
        <w:bidi w:val="1"/>
      </w:pPr>
      <w:r>
        <w:rPr>
          <w:rFonts w:ascii="Jameel Noori Nastaleeq" w:hAnsi="Jameel Noori Nastaleeq"/>
          <w:rtl w:val="1"/>
          <w:rFonts w:cs="Jameel Noori Nastaleeq"/>
        </w:rPr>
        <w:t>ہلاکت کیا ہے</w:t>
      </w:r>
    </w:p>
    <w:p>
      <w:pPr>
        <w:jc w:val="both"/>
        <w:bidi w:val="1"/>
      </w:pPr>
      <w:r>
        <w:rPr>
          <w:rFonts w:ascii="Jameel Noori Nastaleeq" w:hAnsi="Jameel Noori Nastaleeq"/>
          <w:rtl w:val="1"/>
          <w:rFonts w:cs="Jameel Noori Nastaleeq"/>
        </w:rPr>
        <w:t>ایک روایت کے مطابق، رسول اللہ صلی اللہ علیہ وسلم نے فرمایا: إذا سمعت الرجل یقول ہلک الناس فہو أہلکہم (موطأ الإمام مالک، رقم الحدیث: 1802) یعنی جب تم کسی کو یہ کہتے ہوئے سنو کہ لوگ ہلاک ہوگئے تو سب سے زیادہ ہلاکت میں وہی شخص ہے-</w:t>
      </w:r>
    </w:p>
    <w:p>
      <w:pPr>
        <w:jc w:val="both"/>
        <w:bidi w:val="1"/>
      </w:pPr>
      <w:r>
        <w:rPr>
          <w:rFonts w:ascii="Jameel Noori Nastaleeq" w:hAnsi="Jameel Noori Nastaleeq"/>
          <w:rtl w:val="1"/>
          <w:rFonts w:cs="Jameel Noori Nastaleeq"/>
        </w:rPr>
        <w:t>اِس حدیثِ رسول میں ’ہلک الناس‘ اپنے لفظی معنی میں نہیں ہے۔ اِس لیے کہ یہ ثابت ہے کہ رسول اور اصحابِ رسول نے خود بھی یہ زبان استعمال کی۔ مثلاً حضرت علی بن ابی طالب نے ایک خطیب کو دیکھا تو کہا کہ: ہلکتَ وأہلکتَ (تم خود بھی ہلاک ہوئے اور تم نے دوسروں کو بھی ہلاک کیا)۔</w:t>
      </w:r>
    </w:p>
    <w:p>
      <w:pPr>
        <w:jc w:val="both"/>
        <w:bidi w:val="1"/>
      </w:pPr>
      <w:r>
        <w:rPr>
          <w:rFonts w:ascii="Jameel Noori Nastaleeq" w:hAnsi="Jameel Noori Nastaleeq"/>
          <w:rtl w:val="1"/>
          <w:rFonts w:cs="Jameel Noori Nastaleeq"/>
        </w:rPr>
        <w:t>اِس حدیث رسول میں جس روش کی مذمت کی گئی ہے، وہ دراصل تنقید برائے تنقید (criticism for the sake of criticism) ہے، یعنی لوگوں کو برا بتانا، لیکن یہ نہ بتانا کہ ان کے لیے صحیح بات کیاہے۔ دوسروں کے خلاف منفی ریمارک دینا، لیکن مثبت نصیحت کا طریقہ اختیار نہ کرنا۔ بے دلیل تنقید کرنا، لیکن مدلل تجزیہ کے ذریعے یہ نہ بتانا کہ صحیح کیا ہے اور غلط کیا۔ نفرت کی زبان میں لوگوں کی مذمت کرنا، لیکن خیر خواہی کے انداز میں ان کو نصیحت نہ کرنا-</w:t>
      </w:r>
    </w:p>
    <w:p>
      <w:pPr>
        <w:jc w:val="both"/>
        <w:bidi w:val="1"/>
      </w:pPr>
      <w:r>
        <w:rPr>
          <w:rFonts w:ascii="Jameel Noori Nastaleeq" w:hAnsi="Jameel Noori Nastaleeq"/>
          <w:rtl w:val="1"/>
          <w:rFonts w:cs="Jameel Noori Nastaleeq"/>
        </w:rPr>
        <w:t>بلا دلیل تنقید کا فائدہ تو کچھ نہیں، مگر اس کا نقصان بہت زیادہ ہے۔ بادلیل تنقید سے لوگوں کے اندر محاسبہ (introspection) کا مزاج بنتا ہے۔ اِس کے برعکس، بے دلیل تنقید سے لوگوں کے اندر نفرت اور بے اعترافی کا مزاج بنتا ہے۔ بادلیل تنقید، اصلاح کا ذریعہ ہے۔ اور بے دلیل تنقید صرف فساد کا ذریعہ۔</w:t>
      </w:r>
    </w:p>
    <w:p>
      <w:pPr>
        <w:jc w:val="both"/>
        <w:bidi w:val="1"/>
      </w:pPr>
      <w:r>
        <w:rPr>
          <w:rFonts w:ascii="Jameel Noori Nastaleeq" w:hAnsi="Jameel Noori Nastaleeq"/>
          <w:rtl w:val="1"/>
          <w:rFonts w:cs="Jameel Noori Nastaleeq"/>
        </w:rPr>
        <w:t>صالح تنقید وہ ہے جس میں خیر خواہی کا جذبہ پایا جائے۔ جس کا مقصد فریق ثانی کی اصلاح ہو۔ اس کے برعکس غیر صالح تنقید کا مقصد صرف یہ ہوتا ہے کہ دوسرے کو بے عزت کرنا اور اس کی برائی بیان کرنا۔ صالح تنقید اسلام میں عین مطلوب ہے۔ اِس کے برعکس، غیر صالح تنقید کے لیے اسلام میں کوئی جگہ نہیں-</w:t>
      </w:r>
    </w:p>
    <w:p>
      <w:pPr>
        <w:pStyle w:val="Heading1"/>
        <w:jc w:val="right"/>
        <w:bidi w:val="1"/>
      </w:pPr>
      <w:r>
        <w:rPr>
          <w:rFonts w:ascii="Jameel Noori Nastaleeq" w:hAnsi="Jameel Noori Nastaleeq"/>
          <w:rtl w:val="1"/>
          <w:rFonts w:cs="Jameel Noori Nastaleeq"/>
        </w:rPr>
        <w:t>تلاوت کا فائدہ</w:t>
      </w:r>
    </w:p>
    <w:p>
      <w:pPr>
        <w:jc w:val="both"/>
        <w:bidi w:val="1"/>
      </w:pPr>
      <w:r>
        <w:rPr>
          <w:rFonts w:ascii="Jameel Noori Nastaleeq" w:hAnsi="Jameel Noori Nastaleeq"/>
          <w:rtl w:val="1"/>
          <w:rFonts w:cs="Jameel Noori Nastaleeq"/>
        </w:rPr>
        <w:t>ایک بار ایک سفر میں ایک صاحب میرے ساتھ تھے۔ میں نے دیکھا کہ اُن کے پاس پاکٹ سائز کا ایک معرى قرآن ہے۔ جہاں موقع ملتا ہے، وہ اس کی تلاوت کرنے لگتے ہیں۔ انھوں نے بتایا کہ میرا یہ معمول تقریباً پندرہ سال سے ہے۔ اِس طرح ہر مہینے میں ایک بار میں پورا قرآن پڑھ لیتاہوں۔ میں نے اُن سے کہا کہ آپ ماشاء اللہ روزانہ قرآن کی تلاوت کرتے ہیں۔ آپ بتائیے کہ قرآن کا خلاصہ کیا ہے۔ انھوں نے کہا کہ میں نے اِس اعتبار سے کبھی غور نہیں کیا۔ میں قرآن کو ثواب کی نیت سے پڑھتا ہوں-یہی عام طورپر لوگوں کا حال ہے۔ لوگ قرآن کو پڑھتے ہیں، لیکن اُن کا پڑھنا برائے تلاوت ہوتا ہے، برائے تدبر نہیں ہوتا۔ موجودہ زمانے میں مسلمانوں کے اندر عام طورپر اسی قسم کی تلاوتِ قرآن کا رواج ہے۔ مگر اصحابِ رسول کے زمانے میں اِس قسم کی تلاوت قرآن کا رواج نہ تھا۔ ایک بار حضرت عائشہ سے ایسے کچھ لوگوں کا ذکر کیاگیا جو معنوی تدبر کے بغیر صرف الفاظ کی تلاوت کے طورپر قرآن کو پڑھتے تھے۔ حضرت عائشہ نے یہ سن کر کہا: اولئک قرءوا ولم یقرءوا (شعب الإیمان، رقم الحدیث: 1925) یعنی انھوں نے قرآن کو پڑھا، مگر انھوں نے قرآن کو نہیں پڑھا-</w:t>
      </w:r>
    </w:p>
    <w:p>
      <w:pPr>
        <w:jc w:val="both"/>
        <w:bidi w:val="1"/>
      </w:pPr>
      <w:r>
        <w:rPr>
          <w:rFonts w:ascii="Jameel Noori Nastaleeq" w:hAnsi="Jameel Noori Nastaleeq"/>
          <w:rtl w:val="1"/>
          <w:rFonts w:cs="Jameel Noori Nastaleeq"/>
        </w:rPr>
        <w:t>اِس سلسلہ میں قرآن میں واضح ہدایات موجود ہیں۔ اِس پہلو سے قرآن کی ایک آیت کے الفاظ یہ ہیں: کِتٰبٌ اَنْزَلْنٰہُ اِلَیْکَ مُبٰرَکٌ لِّیَدَّبَّرُوْٓا اٰیٰتِہٖ وَلِیَتَذَکَّرَ اُولُوا الْاَلْبَابِ (38:29) یعنی یہ ایک بابرکت کتاب ہے۔ جو ہم نے تمھاری طرف اتاری ہے، تاکہ لوگ اِس کی آیتوں پر غور کریں اور تاکہ عقل والے اِس سے نصیحت حاصل کریں-قرآن کے نزول کا مقصد یہ نہیں ہے کہ لوگ اس کو تبرک کے طورپر لیں۔ اور اُس سے پراسرار ثواب حاصل کریں۔ بلکہ قرآن کے نزول کا مقصد یہ ہے کہ اس کی آیتوں پر غور کیا جائے۔ اِس سے زندگی کے اصول معلوم کئے جائیں۔ اُس سے کامیابی اور ناکامی کا راز دریافت کیا جائے۔ اُس سے امتوں کے عروج وزوال کا قانون دریافت کیا جائے۔ قرآن سے رہنمائی حاصل کرکے اپنے آپ کو اس طرح تیار کیا جائے جو آدمی کو اللہ کی رحمت وسعادت کا مستحق بنائے-</w:t>
      </w:r>
    </w:p>
    <w:p>
      <w:pPr>
        <w:pStyle w:val="Heading1"/>
        <w:jc w:val="right"/>
        <w:bidi w:val="1"/>
      </w:pPr>
      <w:r>
        <w:rPr>
          <w:rFonts w:ascii="Jameel Noori Nastaleeq" w:hAnsi="Jameel Noori Nastaleeq"/>
          <w:rtl w:val="1"/>
          <w:rFonts w:cs="Jameel Noori Nastaleeq"/>
        </w:rPr>
        <w:t>فکری اعتدال</w:t>
      </w:r>
    </w:p>
    <w:p>
      <w:pPr>
        <w:jc w:val="both"/>
        <w:bidi w:val="1"/>
      </w:pPr>
      <w:r>
        <w:rPr>
          <w:rFonts w:ascii="Jameel Noori Nastaleeq" w:hAnsi="Jameel Noori Nastaleeq"/>
          <w:rtl w:val="1"/>
          <w:rFonts w:cs="Jameel Noori Nastaleeq"/>
        </w:rPr>
        <w:t>ایک روایت کے مطابق، رسول اللہ صلی اللہ علیہ وسلم نے فرمایا: خیر الأمور أوساطہا (شعب الإیمان للبیہقی، رقم الحدیث: 3605 ) یعنی معاملات میں سب سے بہتر طریقہ درمیانی طریقہ ہے-</w:t>
      </w:r>
    </w:p>
    <w:p>
      <w:pPr>
        <w:jc w:val="both"/>
        <w:bidi w:val="1"/>
      </w:pPr>
      <w:r>
        <w:rPr>
          <w:rFonts w:ascii="Jameel Noori Nastaleeq" w:hAnsi="Jameel Noori Nastaleeq"/>
          <w:rtl w:val="1"/>
          <w:rFonts w:cs="Jameel Noori Nastaleeq"/>
        </w:rPr>
        <w:t>اِس حدیثِ رسول میں زندگی کا ایک نہایت اہم اصول بتایا گیا ہے۔ اِس اصول کی اہمیت ہر انسان کے لیے ہے۔ یہ اصول کسی انسان کے ذہنی ارتقا کے لیے بنیادی اصول کی حیثیت رکھتا ہے۔ اِس حدیث رسول کو سمجھنے کے لیے ایک اصول کو ملحوظ رکھنا ضروری ہے، وہ یہ کہ اِس میں ’خیر الأمور‘ کا لفظ آیا ہے، اس میں ’خیر الأفکار‘ کا لفظ نہیں آیا ہے۔ اِس سے معلوم ہوا کہ اِس حدیث میں جس توسط کا ذکر ہے، اس کا تعلق فکری چیزوں سے نہیں ہے، بلکہ اس کا تعلق عملی چیزوں سے ہے، یعنی آدمی کو چاہیے کہ وہ عملی معاملات میں توسط کا طریقہ اختیار کرے، لیکن فکری معاملات کی نوعیت اِس سے مختلف ہے-</w:t>
      </w:r>
    </w:p>
    <w:p>
      <w:pPr>
        <w:jc w:val="both"/>
        <w:bidi w:val="1"/>
      </w:pPr>
      <w:r>
        <w:rPr>
          <w:rFonts w:ascii="Jameel Noori Nastaleeq" w:hAnsi="Jameel Noori Nastaleeq"/>
          <w:rtl w:val="1"/>
          <w:rFonts w:cs="Jameel Noori Nastaleeq"/>
        </w:rPr>
        <w:t>توسط اور اعتدال دونوں تقریباً ہم معنی الفاظ ہیں۔ عملی زندگی میں توسط اور اعتدال کی بہت زیادہ اہمیت ہے۔ اعتدال پسندی کا بالمقابل لفظ انتہا پسندی ہے۔ اعتدال پسندی سے اجتماعی زندگی میں امن قائم ہوتا ہے اور انتہاپسندی سے اجتماعی زندگی درہم برہم ہوجاتی ہے۔ اِس لیے اجتماعی زندگی کا بہترین اصول یہ ہے کہ اس کو توسط اور اعتدال پر قائم کیا جائے-</w:t>
      </w:r>
    </w:p>
    <w:p>
      <w:pPr>
        <w:jc w:val="both"/>
        <w:bidi w:val="1"/>
      </w:pPr>
      <w:r>
        <w:rPr>
          <w:rFonts w:ascii="Jameel Noori Nastaleeq" w:hAnsi="Jameel Noori Nastaleeq"/>
          <w:rtl w:val="1"/>
          <w:rFonts w:cs="Jameel Noori Nastaleeq"/>
        </w:rPr>
        <w:t>لیکن فکر کا معاملہ اِس سے مختلف ہے۔ فکر کسی آدمی کا ایک ذاتی مسئلہ ہے۔ فکر کے معاملے میں آدمی کے لیے یہ ممکن ہوتا ہے کہ وہ صرف اپنی عقل اور اپنے ضمیر پر چلے۔ اِس لیے صحیح یہ ہے کہ آدمی عملی نوعیت کے اجتماعی معاملات میں آخری حد تک مصالحانہ انداز (compromising attitude) اختیار کرے اور فکر کے معاملے میں آدمی آخری حد تک غیرمصالحانہ انداز (uncompromising attitude) اختیار کرے-یہی اسلام کا طریقہ بھی ہے اور یہی دانش مندی کا طریقہ بھی-(12 جنوری، 2014)</w:t>
      </w:r>
    </w:p>
    <w:p>
      <w:pPr>
        <w:pStyle w:val="Heading1"/>
        <w:jc w:val="right"/>
        <w:bidi w:val="1"/>
      </w:pPr>
      <w:r>
        <w:rPr>
          <w:rFonts w:ascii="Jameel Noori Nastaleeq" w:hAnsi="Jameel Noori Nastaleeq"/>
          <w:rtl w:val="1"/>
          <w:rFonts w:cs="Jameel Noori Nastaleeq"/>
        </w:rPr>
        <w:t>توازن یا ترجیح</w:t>
      </w:r>
    </w:p>
    <w:p>
      <w:pPr>
        <w:jc w:val="both"/>
        <w:bidi w:val="1"/>
      </w:pPr>
      <w:r>
        <w:rPr>
          <w:rFonts w:ascii="Jameel Noori Nastaleeq" w:hAnsi="Jameel Noori Nastaleeq"/>
          <w:rtl w:val="1"/>
          <w:rFonts w:cs="Jameel Noori Nastaleeq"/>
        </w:rPr>
        <w:t>ماہ نامہ الرسالہ کے مضامین میں اکثر روحانیت (spirituality) پر زور دیا جاتا ہے- ایک صاحب جو ماہ نامہ الرسالہ کے مستقل قاری ہیں، اِن مضامین کو پڑھنے کے بعد ای میل کے ذریعے اُن کا ایک سوال موصول ہوا ہے- انھوں نے یہ سوال کیا ہے کہ — زندگی کے مادی تقاضے بھی ہیں اور روحانی تقاضے بھی، پھر دونوں تقاضوں کے درمیان توازن (balance) کس طرح قائم کیا جائے:</w:t>
      </w:r>
    </w:p>
    <w:p>
      <w:pPr>
        <w:jc w:val="both"/>
        <w:bidi w:val="1"/>
      </w:pPr>
      <w:r>
        <w:rPr>
          <w:rFonts w:ascii="Jameel Noori Nastaleeq" w:hAnsi="Jameel Noori Nastaleeq"/>
          <w:rtl w:val="1"/>
          <w:rFonts w:cs="Jameel Noori Nastaleeq"/>
        </w:rPr>
        <w:t>How can one maintain a balance between spirituality and materialism.</w:t>
      </w:r>
    </w:p>
    <w:p>
      <w:pPr>
        <w:jc w:val="both"/>
        <w:bidi w:val="1"/>
      </w:pPr>
      <w:r>
        <w:rPr>
          <w:rFonts w:ascii="Jameel Noori Nastaleeq" w:hAnsi="Jameel Noori Nastaleeq"/>
          <w:rtl w:val="1"/>
          <w:rFonts w:cs="Jameel Noori Nastaleeq"/>
        </w:rPr>
        <w:t>جواب یہ ہے کہ توازن کا اصول غیر فطری اصول ہے- اکثر لوگ ’’توازن‘‘ کے تصور میںالجھے رہتے ہیں،چناں چہ وہ کبھی اپنی زندگی کے مختلف تقاضوں کے درمیان توازن قائم نہیں کرپاتے- نتیجہ یہ ہوتا ہے کہ وہ ٹنشن (tension)کا شکار ہوجاتے ہیں- توازن کا اصول غیر فطری ہونے کی وجہ سے ایک ناقابلِ حصول چیز ہے، اور جو چیز ناقابلِ حصول ہو، اس کے بارے میں صحیح رویہ صرف یہ ہے کہ اس کو علیٰ حالہ قبول کرلیا جائے-</w:t>
      </w:r>
    </w:p>
    <w:p>
      <w:pPr>
        <w:jc w:val="both"/>
        <w:bidi w:val="1"/>
      </w:pPr>
      <w:r>
        <w:rPr>
          <w:rFonts w:ascii="Jameel Noori Nastaleeq" w:hAnsi="Jameel Noori Nastaleeq"/>
          <w:rtl w:val="1"/>
          <w:rFonts w:cs="Jameel Noori Nastaleeq"/>
        </w:rPr>
        <w:t>فطری قانون کے مطابق، زندگی کا نظام ترجیح (priority) کے اصول پر قائم ہے، یعنی زندگی کے ایک تقاضے کو اولین (primary) اہمیت دینا اور دوسرے تقاضے کو ثانوی (secondary) درجے پر رکھنا- اِس معاملے میں یہی واحد قابلِ عمل فارمولا ہے- اِس کے سوا کوئی دوسرا فارمولا سرے سے قابلِ عمل ہی نہیں-</w:t>
      </w:r>
    </w:p>
    <w:p>
      <w:pPr>
        <w:jc w:val="both"/>
        <w:bidi w:val="1"/>
      </w:pPr>
      <w:r>
        <w:rPr>
          <w:rFonts w:ascii="Jameel Noori Nastaleeq" w:hAnsi="Jameel Noori Nastaleeq"/>
          <w:rtl w:val="1"/>
          <w:rFonts w:cs="Jameel Noori Nastaleeq"/>
        </w:rPr>
        <w:t>روحانیت اور مادیت کے معاملے میں صحیح طریقہ یہ ہے کہ ترجیح کا اصول اختیار کیا جائے ، یعنی روحانیت کو اولین حیثیت دی جائے اور مادیت کو ثانوی حیثیت- اِس معاملے میں یہی حقیقت پسندی ہے- جو آدمی اِس حقیقت کو نہ مانے، اُس کو اِس کی بھاری قیمت دینی پڑے گی، وہ یہ کہ ایسا شخص ہمیشہ ٹنشن میں جئے گا، وہ ہمیشہ ذہنی سکون (peace of mind) سے محروم رہے گا-</w:t>
      </w:r>
    </w:p>
    <w:p>
      <w:pPr>
        <w:pStyle w:val="Heading1"/>
        <w:jc w:val="right"/>
        <w:bidi w:val="1"/>
      </w:pPr>
      <w:r>
        <w:rPr>
          <w:rFonts w:ascii="Jameel Noori Nastaleeq" w:hAnsi="Jameel Noori Nastaleeq"/>
          <w:rtl w:val="1"/>
          <w:rFonts w:cs="Jameel Noori Nastaleeq"/>
        </w:rPr>
        <w:t>تہذیب یا دعوت</w:t>
      </w:r>
    </w:p>
    <w:p>
      <w:pPr>
        <w:jc w:val="both"/>
        <w:bidi w:val="1"/>
      </w:pPr>
      <w:r>
        <w:rPr>
          <w:rFonts w:ascii="Jameel Noori Nastaleeq" w:hAnsi="Jameel Noori Nastaleeq"/>
          <w:rtl w:val="1"/>
          <w:rFonts w:cs="Jameel Noori Nastaleeq"/>
        </w:rPr>
        <w:t>فواد سیزگین (پیدائش: 1924) ترکی کے مشہور اسکالر ہیں۔ وہ ترکی زبان کے علاوہ ، عربی، انگریزی اور جرمن زبان پر بھی قدرت رکھتے ہیں۔ اُن کےاستاد ہیلمٹ رٹر(Helmut Ritter) نے اُن سے کہا تھاکہ اگر تم واقعی اسکالر بننا چاہتے ہو تو روزانہ17  گھنٹے مطالعہ کرو۔ چناں چہ فواد سیزگین اپنا بیش تر وقت مطالعہ کتب میں گزارتے ہیں، حتی کہ اپنی فیملی سے بات کرنے کے لیے اُن کے پاس روزانہ بمشکل دس منٹ ہوتے ہیں-فواد سیزگین کے مطالعے کا موضوع مسلم تہذیب کی تاریخ ہے۔ اِس موضوع پر انھوں نے بہت سے تحقیقی کام کیے ہیں۔ اِس کے علاوہ ترکی اور جرمنی میں انھوں نے اِس موضوع پر ادارے بھی قائم کیے ہیں، فواد سیزگین نے اپنی تحقیق کے ذریعے بہت سی نئی باتیں دریافت کی ہیں۔ مثلاً انھوں نے لکھا ہے کہ کولمبس (وفات: 1504) سے بہت پہلے مسلمانوں نے امریکا کو دریافت کرلیا تھا، وغیرہ-</w:t>
      </w:r>
    </w:p>
    <w:p>
      <w:pPr>
        <w:jc w:val="both"/>
        <w:bidi w:val="1"/>
      </w:pPr>
      <w:r>
        <w:rPr>
          <w:rFonts w:ascii="Jameel Noori Nastaleeq" w:hAnsi="Jameel Noori Nastaleeq"/>
          <w:rtl w:val="1"/>
          <w:rFonts w:cs="Jameel Noori Nastaleeq"/>
        </w:rPr>
        <w:t>مسلم تہذیب کا موضوع کسی آدمی کو ایک یونی ورسٹی میں پروفیسر بنا سکتا ہے، لیکن اللہ رب العالمین کے تخلیقی پلان کے مطابق، کسی تہذیب کے علمی مطالعے کی کوئی اہمیت نہیں۔ اصل اہمیت کی بات یہ ہے کہ آدمی اپنے آپ کو خدا کی ابدی جنت کا مستحق بنائے اور لوگوں کو اِس حقیقت سے باخبر کرے-</w:t>
      </w:r>
    </w:p>
    <w:p>
      <w:pPr>
        <w:jc w:val="both"/>
        <w:bidi w:val="1"/>
      </w:pPr>
      <w:r>
        <w:rPr>
          <w:rFonts w:ascii="Jameel Noori Nastaleeq" w:hAnsi="Jameel Noori Nastaleeq"/>
          <w:rtl w:val="1"/>
          <w:rFonts w:cs="Jameel Noori Nastaleeq"/>
        </w:rPr>
        <w:t>مثلاً اِس اعتبار سے، اہمیت کی بات یہ نہیں ہے کہ کس نے امریکی براعظم کو پہلے دریافت کیا اور کون وہاں بعد کو پہنچا۔ رب العالمین کے تخلیقی پلان کے مطابق، اصل اہمیت کی بات یہ ہے کہ اہلِ امریکا کو کس نے خدا کا پیغام پہنچایا اور کون اِس فرض کی ادائیگی میں ناکام رہا-</w:t>
      </w:r>
    </w:p>
    <w:p>
      <w:pPr>
        <w:jc w:val="both"/>
        <w:bidi w:val="1"/>
      </w:pPr>
      <w:r>
        <w:rPr>
          <w:rFonts w:ascii="Jameel Noori Nastaleeq" w:hAnsi="Jameel Noori Nastaleeq"/>
          <w:rtl w:val="1"/>
          <w:rFonts w:cs="Jameel Noori Nastaleeq"/>
        </w:rPr>
        <w:t>اِس معاملے میں صحیح نقطہ نظر یہ ہے کہ چیزوں کو رب العالمین کے نقشہ تخلیق کے اعتبار سے دیکھا جائے، رب العالمین کے نقشہ تخلیق کے مطابق، زندگی کی منصوبہ بندی کی جائے، رب العالمین کے نقشہ تخلیق کے مطابق، چیزوں کی اہمیت متعین کی جائے اور رب العالمین کے نقشہ تخلیق کے مطابق، اِس دنیا میں اصل اہمیت دعوت الی اللہ کی ہے، نہ کہ کسی موضوع کا علمی مطالعہ وتحقیق۔ تہذیب کا موضوع صرف ایک دنیوی موضوع ہے، جب کہ خالق کے نزدیک اصل اہمیت کا موضوع وہ ہے جس کا تعلق آخرت کی ابدی زندگی سے ہو-</w:t>
      </w:r>
    </w:p>
    <w:p>
      <w:pPr>
        <w:pStyle w:val="Heading1"/>
        <w:jc w:val="right"/>
        <w:bidi w:val="1"/>
      </w:pPr>
      <w:r>
        <w:rPr>
          <w:rFonts w:ascii="Jameel Noori Nastaleeq" w:hAnsi="Jameel Noori Nastaleeq"/>
          <w:rtl w:val="1"/>
          <w:rFonts w:cs="Jameel Noori Nastaleeq"/>
        </w:rPr>
        <w:t>ایک اہم کتاب</w:t>
      </w:r>
    </w:p>
    <w:p>
      <w:pPr>
        <w:jc w:val="both"/>
        <w:bidi w:val="1"/>
      </w:pPr>
      <w:r>
        <w:rPr>
          <w:rFonts w:ascii="Jameel Noori Nastaleeq" w:hAnsi="Jameel Noori Nastaleeq"/>
          <w:rtl w:val="1"/>
          <w:rFonts w:cs="Jameel Noori Nastaleeq"/>
        </w:rPr>
        <w:t>مستشرقین کے جواب میں موجودہ زمانے میں بہت کچھ لکھا گیا ہے۔ مگر ان کا اصل جواب یہ ہے کہ علوم اسلام پر ایسی اعلی کتابیں تیار کی جائیں جو اپنی تحقیق اور معلومات کے اعتبار سے مستشرقین کی باتوں کا مثبت جواب بن جائیں۔ اس سلسلے میں یہاں ہم عظیم ترکی عالم فواد سیزگین  (Fuad Sezgin) کا ذکر کرنا چاہتے ہیں جنھوںنے اس میدان میں انتہائی قابل قدر کام انجام دیا ہے۔ موصوف نے 25 سالہ مطالعے کے بعد حسب ذیل کتاب جرمن زبان میں تیار کی ہے:</w:t>
      </w:r>
    </w:p>
    <w:p>
      <w:pPr>
        <w:jc w:val="both"/>
        <w:bidi w:val="1"/>
      </w:pPr>
      <w:r>
        <w:rPr>
          <w:rFonts w:ascii="Jameel Noori Nastaleeq" w:hAnsi="Jameel Noori Nastaleeq"/>
          <w:rtl w:val="1"/>
          <w:rFonts w:cs="Jameel Noori Nastaleeq"/>
        </w:rPr>
        <w:t>Geshichte des Arabischen, Schrifttums, Leiden, 1967</w:t>
      </w:r>
    </w:p>
    <w:p>
      <w:pPr>
        <w:jc w:val="both"/>
        <w:bidi w:val="1"/>
      </w:pPr>
      <w:r>
        <w:rPr>
          <w:rFonts w:ascii="Jameel Noori Nastaleeq" w:hAnsi="Jameel Noori Nastaleeq"/>
          <w:rtl w:val="1"/>
          <w:rFonts w:cs="Jameel Noori Nastaleeq"/>
        </w:rPr>
        <w:t>اِس کتاب کا معیاری عربی ترجمہ دکتور محمود فہمی حجازی اور دکتور فہمی ابوالفضل نے کیا ہے۔ اس کا نام تاریخ التراث العربی ہے۔ وہ تین جلدوں پر مشتمل ہے اور اس کو الہیئة المصریة العامہ للکتاب، قاہرہ نے 1978 میںشائع کیا ہے۔ پہلی جلد تین حصوں پر مشتمل ہے اور اسی طرح دوسری جلدبھی:</w:t>
      </w:r>
    </w:p>
    <w:p>
      <w:pPr>
        <w:jc w:val="both"/>
        <w:bidi w:val="1"/>
      </w:pPr>
      <w:r>
        <w:rPr>
          <w:rFonts w:ascii="Jameel Noori Nastaleeq" w:hAnsi="Jameel Noori Nastaleeq"/>
          <w:rtl w:val="1"/>
          <w:rFonts w:cs="Jameel Noori Nastaleeq"/>
        </w:rPr>
        <w:t>المجلد الاول:  (1)  علوم القرآن  (2)  علم الحدیث</w:t>
      </w:r>
    </w:p>
    <w:p>
      <w:pPr>
        <w:jc w:val="both"/>
        <w:bidi w:val="1"/>
      </w:pPr>
      <w:r>
        <w:rPr>
          <w:rFonts w:ascii="Jameel Noori Nastaleeq" w:hAnsi="Jameel Noori Nastaleeq"/>
          <w:rtl w:val="1"/>
          <w:rFonts w:cs="Jameel Noori Nastaleeq"/>
        </w:rPr>
        <w:t>(3)  التدوین التاریخی الى غایة سنة 430 ہجریة تقریباً</w:t>
      </w:r>
    </w:p>
    <w:p>
      <w:pPr>
        <w:jc w:val="both"/>
        <w:bidi w:val="1"/>
      </w:pPr>
      <w:r>
        <w:rPr>
          <w:rFonts w:ascii="Jameel Noori Nastaleeq" w:hAnsi="Jameel Noori Nastaleeq"/>
          <w:rtl w:val="1"/>
          <w:rFonts w:cs="Jameel Noori Nastaleeq"/>
        </w:rPr>
        <w:t>المجلد الثانی:  (1)  الفقہ (2)  العقائد (3)   التصوف الی غایة سنة 430 ہجریة تقریباً</w:t>
      </w:r>
    </w:p>
    <w:p>
      <w:pPr>
        <w:jc w:val="both"/>
        <w:bidi w:val="1"/>
      </w:pPr>
      <w:r>
        <w:rPr>
          <w:rFonts w:ascii="Jameel Noori Nastaleeq" w:hAnsi="Jameel Noori Nastaleeq"/>
          <w:rtl w:val="1"/>
          <w:rFonts w:cs="Jameel Noori Nastaleeq"/>
        </w:rPr>
        <w:t>کتاب کی تیسری جلد تاریخ شعر عربی سے متعلق ہے-</w:t>
      </w:r>
    </w:p>
    <w:p>
      <w:pPr>
        <w:jc w:val="both"/>
        <w:bidi w:val="1"/>
      </w:pPr>
      <w:r>
        <w:rPr>
          <w:rFonts w:ascii="Jameel Noori Nastaleeq" w:hAnsi="Jameel Noori Nastaleeq"/>
          <w:rtl w:val="1"/>
          <w:rFonts w:cs="Jameel Noori Nastaleeq"/>
        </w:rPr>
        <w:t>ہر فصل کے شروع میں نہایت قیمتی مقدمہ ہے جس میں خالص علمی اور تاریخی انداز میں متعلق فصل کا تعارف ہے۔ اس کے بعد صحابہ سے لے کر پانچویں صدی ہجری کے ابتدائی نصف تک اُن اسلامی شخصیت کے حالات اور کارنامہ کا محققانہ تذکرہ ہے جو ان موضوعات پر مستند حوالہ کی حیثیت رکھتی ہیں-</w:t>
      </w:r>
    </w:p>
    <w:p>
      <w:pPr>
        <w:jc w:val="both"/>
        <w:bidi w:val="1"/>
      </w:pPr>
      <w:r>
        <w:rPr>
          <w:rFonts w:ascii="Jameel Noori Nastaleeq" w:hAnsi="Jameel Noori Nastaleeq"/>
          <w:rtl w:val="1"/>
          <w:rFonts w:cs="Jameel Noori Nastaleeq"/>
        </w:rPr>
        <w:t>یہ کتاب بلا شبہہ اپنی قسم کی واحد کتاب ہے اور اس قابل ہے کہ تمام اسلامی اداروں کے کتب خانوں میں کتب حوالہ کی الماری میں موجود ہو۔ اس موضوع پر ماضی میں متعدد قیمتی کتابیں لکھی گئی ہیں۔ مثلاً  ابن الندیم کی الفہرست (377) طاش کبری زادہ (968ھ) کی مفتاح السعادة۔ حاجی خلیفہ (1067ھ) کی کشف الظنون۔ اسماعیل البغدادی ( 1339ھ) کی ہدیة العارفین، وغیرہ-</w:t>
      </w:r>
    </w:p>
    <w:p>
      <w:pPr>
        <w:pStyle w:val="Heading1"/>
        <w:jc w:val="right"/>
        <w:bidi w:val="1"/>
      </w:pPr>
      <w:r>
        <w:rPr>
          <w:rFonts w:ascii="Jameel Noori Nastaleeq" w:hAnsi="Jameel Noori Nastaleeq"/>
          <w:rtl w:val="1"/>
          <w:rFonts w:cs="Jameel Noori Nastaleeq"/>
        </w:rPr>
        <w:t>خبر نامہ اسلامی مرکز — 228</w:t>
      </w:r>
    </w:p>
    <w:p>
      <w:pPr>
        <w:jc w:val="both"/>
        <w:bidi w:val="1"/>
      </w:pPr>
      <w:r>
        <w:rPr>
          <w:rFonts w:ascii="Jameel Noori Nastaleeq" w:hAnsi="Jameel Noori Nastaleeq"/>
          <w:rtl w:val="1"/>
          <w:rFonts w:cs="Jameel Noori Nastaleeq"/>
        </w:rPr>
        <w:t>1.13  -15 جون 2014 کو بنگلور میں ایک دعوہ میٹ ہوئی۔ اِس دعوہ میٹ میں الرسالہ مشن سے وابستہ انڈیا کےتقریبا86  ایکٹیوممبران شریک ہوئے- اِس موقع پردعوت اور تربیت کےموضوع پرصدر اسلامی مرکز کےکئی پروگرام ہوئے- اِس کےعلاوہ حاضرین نے اپنے تاثرات بیان کیےاور دعوہ ورک کی پلاننگ کی- اس پروگرام کے درمیان صدر اسلامی مرکز کی نئی کتاب اظہارِ دین کا اجرا بھی عمل میں آیا۔یہ دعوہ میٹ بنگلور کے باہر نیچرل ماحول میں بنے ہوئےہوٹل وستار میں ہوئی ۔ مز سارہ فاطمہ نے مقامی ٹیم کےتعاون سے اس پروگرام کو آرگنائز کیاتھا-اِس دعوہ میٹ کے لکچرز کو اس لنک پر سنا جاسکتا ہے:</w:t>
      </w:r>
    </w:p>
    <w:p>
      <w:pPr>
        <w:jc w:val="both"/>
        <w:bidi w:val="1"/>
      </w:pPr>
      <w:r>
        <w:rPr>
          <w:rFonts w:ascii="Jameel Noori Nastaleeq" w:hAnsi="Jameel Noori Nastaleeq"/>
          <w:rtl w:val="1"/>
          <w:rFonts w:cs="Jameel Noori Nastaleeq"/>
        </w:rPr>
        <w:t>http://alquranmission.org/podcasts.aspx</w:t>
      </w:r>
    </w:p>
    <w:p>
      <w:pPr>
        <w:jc w:val="both"/>
        <w:bidi w:val="1"/>
      </w:pPr>
      <w:r>
        <w:rPr>
          <w:rFonts w:ascii="Jameel Noori Nastaleeq" w:hAnsi="Jameel Noori Nastaleeq"/>
          <w:rtl w:val="1"/>
          <w:rFonts w:cs="Jameel Noori Nastaleeq"/>
        </w:rPr>
        <w:t>2.20   جون 2014 کو زی نیوز نے عراقی کرائسس پر صدر اسلامی مرکز کا ایک ویڈیو انٹرویو ریکارڈ کیا۔ انٹرویوکے دوران موضوع سے متعلق سوالات کا جواب دیاگیا- گفتگو کے دوران ایک بات یہ کہی گئی کہ ساری دنیا کے مسلمانوں کو یہ بات معلوم نہیں ہے کہ جمہوریت کتنی اہم چیز ہے۔ اس لیے ضرورت یہ ہےکہ انہیں اس بارے میں ایجوکیٹ کیا جائے، تبھی اس قسم کے جھگڑے ختم ہو سکتے ہیں۔</w:t>
      </w:r>
    </w:p>
    <w:p>
      <w:pPr>
        <w:jc w:val="both"/>
        <w:bidi w:val="1"/>
      </w:pPr>
      <w:r>
        <w:rPr>
          <w:rFonts w:ascii="Jameel Noori Nastaleeq" w:hAnsi="Jameel Noori Nastaleeq"/>
          <w:rtl w:val="1"/>
          <w:rFonts w:cs="Jameel Noori Nastaleeq"/>
        </w:rPr>
        <w:t>3.  25 جون 2014 کو نیوز چینل آج تک اور ہڈ لائن کے ایک رپورٹر نے ایک انٹرویو لیا۔ انٹر ویو اس بات پر تھا کہ موجودہ عراقی کرائسس کے موقع پر ہندوستان سےشیعہ مسلمانوں کی ایک بڑی تعداد کااپنے مذہبی مقامات کی حفاظت کے لیے عراق جا نا کیسا ہے۔ صدر اسلامی مرکز نے یہ کہا کہ ان کا وہاں جانا ریزلٹ کے اعتبار سےٹھیک نہیں ہوگا، اگرچہ وہ پیس کےنام پر جائیں۔ شیعہ جائیں گے تو سنی ری ایکٹ کریں گے، اور سنی جائیں گےتو شیعہ۔یہ انٹرویو ہندی اور انگریزی دونوں زبانوں میں تھا۔ان دونوں انٹرویوز کو CPS International کی ویب سائٹ پر سنا جا سکتا ہے۔</w:t>
      </w:r>
    </w:p>
    <w:p>
      <w:pPr>
        <w:jc w:val="both"/>
        <w:bidi w:val="1"/>
      </w:pPr>
      <w:r>
        <w:rPr>
          <w:rFonts w:ascii="Jameel Noori Nastaleeq" w:hAnsi="Jameel Noori Nastaleeq"/>
          <w:rtl w:val="1"/>
          <w:rFonts w:cs="Jameel Noori Nastaleeq"/>
        </w:rPr>
        <w:t>http://cpsglobal.org/podcast/maulanas-interactions</w:t>
      </w:r>
    </w:p>
    <w:p>
      <w:pPr>
        <w:jc w:val="both"/>
        <w:bidi w:val="1"/>
      </w:pPr>
      <w:r>
        <w:rPr>
          <w:rFonts w:ascii="Jameel Noori Nastaleeq" w:hAnsi="Jameel Noori Nastaleeq"/>
          <w:rtl w:val="1"/>
          <w:rFonts w:cs="Jameel Noori Nastaleeq"/>
        </w:rPr>
        <w:t>4. ٹائمس آف انڈیا گروپ کے اسپریچول اخبار اسپیکنگ ٹری کی جانب سے 12-13 جولائی 2014 کو ایک پروگرام آرگنائز کیا گیا۔ اس پروگرام میں صدر اسلامی مرکز نے افتتاحی خطاب کیا۔ تقریر کے بعد کچھ سامعین نے سوال کیے، جس کا صدر اسلامی مرکزنے تشفی بخش جواب دیا۔ اس دو روزہ پروگرام میں سی پی ایس دہلی فیلڈ ٹیم نے شرکت کے لیے آنے والوں کے درمیان قرآن اور دعوتی لٹریچر تقسیم کیا۔ یہ پروگرام انڈیا ہیبی ٹیٹ سینٹر دہلی میں ہوا تھا۔</w:t>
      </w:r>
    </w:p>
    <w:p>
      <w:pPr>
        <w:jc w:val="both"/>
        <w:bidi w:val="1"/>
      </w:pPr>
      <w:r>
        <w:rPr>
          <w:rFonts w:ascii="Jameel Noori Nastaleeq" w:hAnsi="Jameel Noori Nastaleeq"/>
          <w:rtl w:val="1"/>
          <w:rFonts w:cs="Jameel Noori Nastaleeq"/>
        </w:rPr>
        <w:t>5. الرسالہ مشن کا کام اب ساؤتھ انڈیا کی ریاست کیرلا میں بھی شروع ہوگیا ہے۔ 19 جولائی 2014 کو  کالیکٹ میں ایک سینٹر کا افتتاح عمل میں آیا، جس کا نام سینٹر فار پیس رکھا گیا ہے۔ کیرلا میں الرسالہ مشن سے وابستہ مسٹر شبیر علی نے مقامی ساتھیوں کے تعاون سے اس کو شروع کیا ہے۔</w:t>
      </w:r>
    </w:p>
    <w:p>
      <w:pPr>
        <w:jc w:val="both"/>
        <w:bidi w:val="1"/>
      </w:pPr>
      <w:r>
        <w:rPr>
          <w:rFonts w:ascii="Jameel Noori Nastaleeq" w:hAnsi="Jameel Noori Nastaleeq"/>
          <w:rtl w:val="1"/>
          <w:rFonts w:cs="Jameel Noori Nastaleeq"/>
        </w:rPr>
        <w:t>6. 26-28 جون 2014 کو صدر اسلامی مرکز نے اپنے فیملی ممبرس اور سی پی ایس کی ایک ٹیم کے ہمراہ لکھنؤ اور فیض آباد کا سفر کیا، اور وہاں دعوۃ میٹ کی۔ اِس موقع پردعوت اور تربیت کےموضوع پرصدر اسلامی مرکز کےکئی پروگرام ہوئے-جس سے مقامی ساتھیوں کو ایک بوسٹ (boost) ملا۔انہوں نے نئے جذبے کے ساتھ اور زیادہ دعوتی کام کرنے کا عہد کیا ہے۔</w:t>
      </w:r>
    </w:p>
    <w:p>
      <w:pPr>
        <w:jc w:val="both"/>
        <w:bidi w:val="1"/>
      </w:pPr>
      <w:r>
        <w:rPr>
          <w:rFonts w:ascii="Jameel Noori Nastaleeq" w:hAnsi="Jameel Noori Nastaleeq"/>
          <w:rtl w:val="1"/>
          <w:rFonts w:cs="Jameel Noori Nastaleeq"/>
        </w:rPr>
        <w:t>7. 17 جولائی 2014 کو اٹلی کے اسپریچول گرو مسٹر ماریو اپنے 90 ڈسائپل کے ساتھ سی پی ایس تشریف لائے۔ اس مناسبت سے صدر اسلامی مرکز نے ان کے درمیان ایک تقریر کی۔ اس کے بعدسوال و جواب کی نششت رہی۔ پروگرام کے آخر میں رمضان کی مناسبت سےتمام لوگوں کی افطار پارٹی ہوئی اور انہیں قرآن اور دیگر دعوتی لٹریچر دیا گیا۔ جس کو تمام لوگوں نے بخوشی قبول کیا۔</w:t>
      </w:r>
    </w:p>
    <w:p>
      <w:pPr>
        <w:jc w:val="both"/>
        <w:bidi w:val="1"/>
      </w:pPr>
      <w:r>
        <w:rPr>
          <w:rFonts w:ascii="Jameel Noori Nastaleeq" w:hAnsi="Jameel Noori Nastaleeq"/>
          <w:rtl w:val="1"/>
          <w:rFonts w:cs="Jameel Noori Nastaleeq"/>
        </w:rPr>
        <w:t>8. انڈین کلچر اور ہیریٹیج کی آن لائن اوپن انسائیکلوپیڈیا Sahapedia کی نمائندہ مز نہاریکا گپتا نے 24جولائی 2014کو رمضان اور عید الفطر پر صدر اسلامی مرکزاور سی پی ایس کے ممبران کے انٹرویو لئے۔ دوران انٹرویو صدر اسلامی مرکز نے جو باتیں کہیں ان میں سے ایک یہ تھی کہ رمضان کا بنیادی مقصد انسان میں تقوی ، شکر اور صبر کی صفت پیدا کرناہے۔ یہ انٹرویو انگریزی زبان میں تھا۔</w:t>
      </w:r>
    </w:p>
    <w:p>
      <w:pPr>
        <w:jc w:val="both"/>
        <w:bidi w:val="1"/>
      </w:pPr>
      <w:r>
        <w:rPr>
          <w:rFonts w:ascii="Jameel Noori Nastaleeq" w:hAnsi="Jameel Noori Nastaleeq"/>
          <w:rtl w:val="1"/>
          <w:rFonts w:cs="Jameel Noori Nastaleeq"/>
        </w:rPr>
        <w:t>9.  29 جولائی 2014 کو صدر اسلامی مرکز نے عید کے موقع پرایک خطاب کیا۔ اس کا عنوان تھا— —عید کا پیغام۔  یہ پروگرام G-10، نظام الدین ویسٹ میں ہوا۔  اور سی پی ایس ٹیم دہلی کے ممبران اس میں شریک ہوئے۔</w:t>
      </w:r>
    </w:p>
    <w:p>
      <w:pPr>
        <w:jc w:val="both"/>
        <w:bidi w:val="1"/>
      </w:pPr>
      <w:r>
        <w:rPr>
          <w:rFonts w:ascii="Jameel Noori Nastaleeq" w:hAnsi="Jameel Noori Nastaleeq"/>
          <w:rtl w:val="1"/>
          <w:rFonts w:cs="Jameel Noori Nastaleeq"/>
        </w:rPr>
        <w:t>10.  انڈیااورانڈیاسےباہرکےمختلف مقامات پر ہمارے ساتھی بڑےپیمانےپرقرآن اور دعوتی لٹریچر کی اشاعت کا کام کر رہے ہیں- اب دعوتی کا م کا ایک تخلیقی طریقہ انہوں نے تلاش کیا ہے، اسٹریٹ دعوۃ۔ وہ یہ کہ کسی روڈ کے کنارے، جہاں پبلک کی آمد و رفت رہتی ہے، وہ ایک اسٹال لگا کر پر امن انداز میں لوگوں کو قرآن کا ترجمہ اور دیگر دعوتی لٹریچر دیتے ہیں۔ لوگ بڑے شوق سے اور شکریہ کے ساتھ اسے لیتے ہیں-</w:t>
      </w:r>
    </w:p>
    <w:p>
      <w:pPr>
        <w:jc w:val="both"/>
        <w:bidi w:val="1"/>
      </w:pPr>
      <w:r>
        <w:rPr>
          <w:rFonts w:ascii="Jameel Noori Nastaleeq" w:hAnsi="Jameel Noori Nastaleeq"/>
          <w:rtl w:val="1"/>
          <w:rFonts w:cs="Jameel Noori Nastaleeq"/>
        </w:rPr>
        <w:t>11.  مختلف قسم کے دعوتی تجربات وتاثرات کا ایک حصہ ذیل میں نقل کیا جاتا ہے:</w:t>
      </w:r>
    </w:p>
    <w:p>
      <w:pPr>
        <w:jc w:val="both"/>
        <w:bidi w:val="1"/>
      </w:pPr>
      <w:r>
        <w:rPr>
          <w:rFonts w:ascii="Jameel Noori Nastaleeq" w:hAnsi="Jameel Noori Nastaleeq"/>
          <w:rtl w:val="1"/>
          <w:rFonts w:cs="Jameel Noori Nastaleeq"/>
        </w:rPr>
        <w:t>اس وقت ساری دنیا کے مسلمانوں کے درمیان فلسطینیوں پر اسرائیل کے ظلم کا چرچا ہے۔ مگر عجیب بات یہ ہے کہ بڑے پیمانے پر اسرائیل میں موجود کچھ سنجیدہ عرب مسلمان مقامی یہود اور ٹورسٹوں کے درمیان منظم انداز میں دعوتی کام کر رہے ہیں۔ یہ دعوتی کام الرسالہ مشن کے تعاون سے ہو رہاہے۔ انہوں نے ثانی اثنین خان کو ایک پیغام بھیجا ہے جو یہاں درج کیا جارہا ہے۔ یعنی اللہ کی مدد اور آپ کی کتابوں سے دعوتی کام دن بدن پھیلتا اور مضبوط ہوتا جارہا ہے۔ یہاں لوگ آپ کے دعوتی لٹریچر سے بہت زیادہ متاثر ہوتے ہیں:</w:t>
      </w:r>
    </w:p>
    <w:p>
      <w:pPr>
        <w:jc w:val="both"/>
        <w:bidi w:val="1"/>
      </w:pPr>
      <w:r>
        <w:rPr>
          <w:rFonts w:ascii="Jameel Noori Nastaleeq" w:hAnsi="Jameel Noori Nastaleeq"/>
          <w:rtl w:val="1"/>
          <w:rFonts w:cs="Jameel Noori Nastaleeq"/>
        </w:rPr>
        <w:t>اللہ یحفظک اخی ویحفظ والدک الشیخ وحید الدین خان وقل لہ اننا نحبکم باللہ ، وبفضل اللہ اولا وارسال الکتب والمصحف المترجم تتطور الدعوہ بشکل قوی ، ورسالہ الى والدک ان الکثیر من الذین اسلموا تاثروا من طریقة عرض فکرة الاسلام  فی الکتیب ۔ وکل عام وانتم بخیر -</w:t>
      </w:r>
    </w:p>
    <w:p>
      <w:pPr>
        <w:jc w:val="both"/>
        <w:bidi w:val="1"/>
      </w:pPr>
      <w:r>
        <w:rPr>
          <w:rFonts w:ascii="Jameel Noori Nastaleeq" w:hAnsi="Jameel Noori Nastaleeq"/>
          <w:rtl w:val="1"/>
          <w:rFonts w:cs="Jameel Noori Nastaleeq"/>
        </w:rPr>
        <w:t>—  I received a copy of the Quran, and started reading it and I realized how I wasted my life without it. My cousin who is working as Circle Inspector in AP Police, needs a copy of Quran in English. Can you please send it to him? Dua ki Darkhasth.  (Samiulla. AP)</w:t>
      </w:r>
    </w:p>
    <w:p>
      <w:pPr>
        <w:jc w:val="both"/>
        <w:bidi w:val="1"/>
      </w:pPr>
      <w:r>
        <w:rPr>
          <w:rFonts w:ascii="Jameel Noori Nastaleeq" w:hAnsi="Jameel Noori Nastaleeq"/>
          <w:rtl w:val="1"/>
          <w:rFonts w:cs="Jameel Noori Nastaleeq"/>
        </w:rPr>
        <w:t>—  I live in the UK and I am trying to get a copy of an English translation of the Quran in Braille for a blind non-Muslim who is interested in learning about Islam. How can I get hold of MaulanaWahiduddin Khan’s English Translation of the Quran in Braille??  Is it available in the UK??  Thanks! (Nassar Hameed)</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http://cpsalrisala.blogspot.com/2014/10/OctoberAlrisala.html | Extracted on: 2026-03-26T14:26:39.972774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