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2015</w:t>
      </w:r>
    </w:p>
    <w:p>
      <w:pPr>
        <w:pStyle w:val="Heading1"/>
        <w:jc w:val="right"/>
        <w:bidi w:val="1"/>
      </w:pPr>
      <w:r>
        <w:rPr>
          <w:rFonts w:ascii="Jameel Noori Nastaleeq" w:hAnsi="Jameel Noori Nastaleeq"/>
          <w:rtl w:val="1"/>
          <w:rFonts w:cs="Jameel Noori Nastaleeq"/>
        </w:rPr>
        <w:t>معرفت کا رزق</w:t>
      </w:r>
    </w:p>
    <w:p>
      <w:pPr>
        <w:jc w:val="both"/>
        <w:bidi w:val="1"/>
      </w:pPr>
      <w:r>
        <w:rPr>
          <w:rFonts w:ascii="Jameel Noori Nastaleeq" w:hAnsi="Jameel Noori Nastaleeq"/>
          <w:rtl w:val="1"/>
          <w:rFonts w:cs="Jameel Noori Nastaleeq"/>
        </w:rPr>
        <w:t>پیغمبر ِ اسلام صلی اللہ علیہ وسلم نے رمضان کے مہینے کے بارے میں فرمایا: شھر یزداد فیہ رزق المومن (صحیح ابن خزیمہ،حدیث نمبر 1887) یعنی رمضان کا مہینہ وہ مہینہ ہے جس میں مومن کا رزق بڑھادیا جاتا ہے۔یہاں رزق سے مراد مادی رزق نہیںہے، بلکہ معرفت کا رزق ہے۔یہ وہی رزق ہے جس کو قرآن میں رزقِ رب (20:131)کہا گیا ہے۔</w:t>
      </w:r>
    </w:p>
    <w:p>
      <w:pPr>
        <w:jc w:val="both"/>
        <w:bidi w:val="1"/>
      </w:pPr>
      <w:r>
        <w:rPr>
          <w:rFonts w:ascii="Jameel Noori Nastaleeq" w:hAnsi="Jameel Noori Nastaleeq"/>
          <w:rtl w:val="1"/>
          <w:rFonts w:cs="Jameel Noori Nastaleeq"/>
        </w:rPr>
        <w:t>اصل یہ ہے کہ روزے کی حالت میں فطری طورپر روزہ دار کی حساسیت بڑھ جاتی ہے۔ وہ زیادہ سے زیادہ اپنے رب کے بارے میں سوچتا ہے۔ وہ زیادہ سے زیادہ قرآن کا مطالعہ کرتا ہے۔ روزہ کے دوران وہ زیادہ یکسوئی کے ساتھ زندگی کی حقیقت پر غور کرتا ہے۔ اس کے نتیجے میںاس کے اندر روحانیت جاگ اٹھتی ہے، اس کی ذہنی بیدار ی میں اضافہ ہوتا ہے، وہ زیادہ سنجیدگی کے ساتھ اللہ کی باتوں پر غور وفکر کرنے لگتا ہے۔ اس کا نتیجہ یہ ہوتا ہے کہ وہ دین کی حقیقتوں کو زیادہ گہرائی کے ساتھ دریافت کرتا ہے، وہ اس قابل ہوجاتا ہے کہ وہ زیادہ حکمت کے ساتھ اپنے اور دین کے تعلق کو سمجھ سکے۔وہ قرآن کی آیتوں کے گہرے معانی کو دریافت کرے۔</w:t>
      </w:r>
    </w:p>
    <w:p>
      <w:pPr>
        <w:jc w:val="both"/>
        <w:bidi w:val="1"/>
      </w:pPr>
      <w:r>
        <w:rPr>
          <w:rFonts w:ascii="Jameel Noori Nastaleeq" w:hAnsi="Jameel Noori Nastaleeq"/>
          <w:rtl w:val="1"/>
          <w:rFonts w:cs="Jameel Noori Nastaleeq"/>
        </w:rPr>
        <w:t>رزق کا اضافہ کوئی پراسرار چیز نہیں۔ اس کا مطلب یہ ہے کہ جب آدمی سچی اسپرٹ کے ساتھ روزہ رکھے تو اس کا ذہن عام دنوں کے مقابلے میں زیادہ بیدار ہوجاتا ہے، اس کی سوچ میں زیادہ گہرائی آجاتی ہے، وہ اللہ کی باتوں میں زیادہ سنجیدگی کے ساتھ غور کرنے لگتا ہے۔ روزہ دار کے اندر یہ بڑھی ہوئی کیفیت اس کو اس قابل بنادیتی ہے کہ وہ دین کے زیادہ گہرے پہلوؤں کا ادراک کرسکے۔ وہ زیادہ گہرے انداز میں معرفت کا رزق حاصل کرسکے۔</w:t>
      </w:r>
    </w:p>
    <w:p>
      <w:pPr>
        <w:jc w:val="both"/>
        <w:bidi w:val="1"/>
      </w:pPr>
      <w:r>
        <w:rPr>
          <w:rFonts w:ascii="Jameel Noori Nastaleeq" w:hAnsi="Jameel Noori Nastaleeq"/>
          <w:rtl w:val="1"/>
          <w:rFonts w:cs="Jameel Noori Nastaleeq"/>
        </w:rPr>
        <w:t>روزہ دار کے لیے رزقِ معرفت میں اضافہ صرف بھوک پیاس کی بنا پر اپنے آپ نہیں ہوتا، بلکہ وہ اس وقت ہوتا ہے جب کہ آدمی سچی اسپرٹ کے ساتھ روزہ رکھے۔ اس کا روزہ ، قرآن کے الفاظ میں،تقوی اور شکر کا روزہ بن گیا ہو۔</w:t>
      </w:r>
    </w:p>
    <w:p>
      <w:pPr>
        <w:pStyle w:val="Heading1"/>
        <w:jc w:val="right"/>
        <w:bidi w:val="1"/>
      </w:pPr>
      <w:r>
        <w:rPr>
          <w:rFonts w:ascii="Jameel Noori Nastaleeq" w:hAnsi="Jameel Noori Nastaleeq"/>
          <w:rtl w:val="1"/>
          <w:rFonts w:cs="Jameel Noori Nastaleeq"/>
        </w:rPr>
        <w:t>جنت کی دنیا</w:t>
      </w:r>
    </w:p>
    <w:p>
      <w:pPr>
        <w:jc w:val="both"/>
        <w:bidi w:val="1"/>
      </w:pPr>
      <w:r>
        <w:rPr>
          <w:rFonts w:ascii="Jameel Noori Nastaleeq" w:hAnsi="Jameel Noori Nastaleeq"/>
          <w:rtl w:val="1"/>
          <w:rFonts w:cs="Jameel Noori Nastaleeq"/>
        </w:rPr>
        <w:t>قرآن میں جنت کے بارے میں مختلف آیتیں آئی ہیں۔ ان میں سے ایک آیت یہ ہے: فَلَا تَعْلَمُ نَفْسٌ مَا أُخْفِیَ لَہُمْ مِنْ قُرَّةِ أَعْیُنٍ جَزَاءً بِمَا کَانُوا یَعْمَلُونَ (32:17)۔ تو کسی کو خبر نہیں کہ ان لوگوں کے لیے ان کے اعمال کے صلہ میں آنکھوں کی کیا ٹھنڈک چھپا رکھی گئی ہے۔</w:t>
      </w:r>
    </w:p>
    <w:p>
      <w:pPr>
        <w:jc w:val="both"/>
        <w:bidi w:val="1"/>
      </w:pPr>
      <w:r>
        <w:rPr>
          <w:rFonts w:ascii="Jameel Noori Nastaleeq" w:hAnsi="Jameel Noori Nastaleeq"/>
          <w:rtl w:val="1"/>
          <w:rFonts w:cs="Jameel Noori Nastaleeq"/>
        </w:rPr>
        <w:t>قرآن کی اس آیت میں جنت کے بارے میں  ما اخفی لھم  کے الفاظ آئے ہیں، یعنی کیا چھپا رکھا گیا ہے (which is kept hidden)۔ اخفی ماضی کا صیغہ ہے۔ اس کا مطلب یہ ہے کہ جنت آئندہ بننے والی چیز نہیں ہے، بلکہ وہ قرآن کے نزول کے وقت بنی ہوئی موجود تھی۔ اسی لیے قرآن میں دوسری جگہ أُعِدَّتْ لِلْمُتَّقِینَ (3:133) کا لفظ آیا ہے۔ یعنی وہ تیار کی گئی ہے اللہ سے ڈرنے والوں کے لئے۔</w:t>
      </w:r>
    </w:p>
    <w:p>
      <w:pPr>
        <w:jc w:val="both"/>
        <w:bidi w:val="1"/>
      </w:pPr>
      <w:r>
        <w:rPr>
          <w:rFonts w:ascii="Jameel Noori Nastaleeq" w:hAnsi="Jameel Noori Nastaleeq"/>
          <w:rtl w:val="1"/>
          <w:rFonts w:cs="Jameel Noori Nastaleeq"/>
        </w:rPr>
        <w:t>قرآن کے مطالعے سے معلوم ہوتا ہے کہ خالق نے انسان کے لیے دو دنیائیں بنائی ہیں۔ ایک موجودہ دنیا (planet earth)، اور دوسری وہ دنیا جس کے لیے قرآن اور حدیث میں جنت کا لفظ استعمال کیا گیا ہے۔ موجودہ دنیا کو ابتلا (آزمائش)کی مصلحت کے تحت بنا یا گیا ہے، اور جنت کو ابدی انعام کی مصلحت کے تحت بنایا گیا ہے۔</w:t>
      </w:r>
    </w:p>
    <w:p>
      <w:pPr>
        <w:jc w:val="both"/>
        <w:bidi w:val="1"/>
      </w:pPr>
      <w:r>
        <w:rPr>
          <w:rFonts w:ascii="Jameel Noori Nastaleeq" w:hAnsi="Jameel Noori Nastaleeq"/>
          <w:rtl w:val="1"/>
          <w:rFonts w:cs="Jameel Noori Nastaleeq"/>
        </w:rPr>
        <w:t>قرآن کے مطالعےسے مزید معلوم ہوتا ہے کہ دونوں دنیائیں ایک دوسرے کے مشابہ (2:25)ہیں۔ فرق صرف یہ ہے کہ موجودہ دنیا عارضی ہے اور جنت کی دنیا ابدی۔ موجودہ دنیا میں انسان کو آزادی دی گئی ہے، تاکہ ہر فرد کو جانچ کردیکھا جائے کہ کیا اس کے اندر وہ کردار ہے جو جنت کی معیاری دنیا میں بسائے جانے کے لیے مطلوب ہے۔ جنت چونکہ انعام کی دنیا ہے اس لیے وہاں ہر چیز پرفکٹ اور آئڈیل درجے میں موجود ہے۔جنت ہر قسم کی محدودیت (limitation) اور نقص (disadvantage) سے پاک ہے۔ موجودہ دنیا وقتی ضرورت کے اعتبار سے بنائی گئی ہے، اور جنت انسان کے کامل فُل فِل مینٹ (fulfillment)کے اعتبار سے۔</w:t>
      </w:r>
    </w:p>
    <w:p>
      <w:pPr>
        <w:pStyle w:val="Heading1"/>
        <w:jc w:val="right"/>
        <w:bidi w:val="1"/>
      </w:pPr>
      <w:r>
        <w:rPr>
          <w:rFonts w:ascii="Jameel Noori Nastaleeq" w:hAnsi="Jameel Noori Nastaleeq"/>
          <w:rtl w:val="1"/>
          <w:rFonts w:cs="Jameel Noori Nastaleeq"/>
        </w:rPr>
        <w:t>کائناتی عبادت</w:t>
      </w:r>
    </w:p>
    <w:p>
      <w:pPr>
        <w:jc w:val="both"/>
        <w:bidi w:val="1"/>
      </w:pPr>
      <w:r>
        <w:rPr>
          <w:rFonts w:ascii="Jameel Noori Nastaleeq" w:hAnsi="Jameel Noori Nastaleeq"/>
          <w:rtl w:val="1"/>
          <w:rFonts w:cs="Jameel Noori Nastaleeq"/>
        </w:rPr>
        <w:t>قرآن کی سورہ نمبر45 کی ایک آیت یہ ہے:  وَسَخَّرَ لَکُمْ مَا فِی السَّمَاوَاتِ وَمَا فِی الْأَرْضِ جَمِیعًا مِنْہُ إِنَّ فِی ذَلِکَ لَآیَاتٍ لِقَوْمٍ یَتَفَکَّرُونَ (الجاثیة : 13)۔ یعنی اللہ نے آسمانوں اور زمین کی تمام چیزوں کو تمھارے لیے مسخر کردیا، سب کو اپنی طرف سے ۔ بےشک اس میں نشانیاں ہیں ان لوگوں کے لیے جو غور کرتے ہیں ۔ قرآن کی اس آیت سے معلوم ہوتا ہے کہ ساری کائنات انسان کے لیے بنائی گئی ہے۔</w:t>
      </w:r>
    </w:p>
    <w:p>
      <w:pPr>
        <w:jc w:val="both"/>
        <w:bidi w:val="1"/>
      </w:pPr>
      <w:r>
        <w:rPr>
          <w:rFonts w:ascii="Jameel Noori Nastaleeq" w:hAnsi="Jameel Noori Nastaleeq"/>
          <w:rtl w:val="1"/>
          <w:rFonts w:cs="Jameel Noori Nastaleeq"/>
        </w:rPr>
        <w:t>یہاں یہ سوال ہے کہ اس کائناتی تسخیر کا مقصد کیا ہے۔ جیسا کہ معلوم ہے ، کائنات کی وسعت لامحدود حد تک زیادہ ہے۔ اتنی بڑی کائنات انسان کی رہائش گاہ نہیں ہوسکتی۔ یہ بھی ناممکن ہے کہ انسان اتنی بڑی کائنات کو اپنا رزق بنا ئے۔ پھر اس کہنے کا کیا مطلب ہے کہ ساری کائنات انسان کے لیے بنائی گئی ہے۔</w:t>
      </w:r>
    </w:p>
    <w:p>
      <w:pPr>
        <w:jc w:val="both"/>
        <w:bidi w:val="1"/>
      </w:pPr>
      <w:r>
        <w:rPr>
          <w:rFonts w:ascii="Jameel Noori Nastaleeq" w:hAnsi="Jameel Noori Nastaleeq"/>
          <w:rtl w:val="1"/>
          <w:rFonts w:cs="Jameel Noori Nastaleeq"/>
        </w:rPr>
        <w:t>قرآن کی دوسری آیتوں، مثلاً سورہ آل عمران کی آخری رکوع کے مطالعے سے معلوم ہوتا ہے کہ کائنات اس لیے بنائی گئی ہے تاکہ انسان اس پر غور کرے۔ یہ غور کرنا ، لُبّ (عقل ) کے ذریعے ہوتا ہے ، نہ کہ کسی جسمانی عمل کے ذریعے۔ قرآن کی دوسری آیتوں سے معلوم ہوتا ہے کہ اللہ کی نشانیاں (signs) اتنی زیادہ ہیں کہ ان کی کوئی گنتی نہیں ہوسکتی۔ یہی وہ لامحدود کائناتی نشانیاں ہیں جن پر عقل سے تدبر کرکے انسان اپنے رب کی کائناتی عبادت کرتا ہے۔</w:t>
      </w:r>
    </w:p>
    <w:p>
      <w:pPr>
        <w:jc w:val="both"/>
        <w:bidi w:val="1"/>
      </w:pPr>
      <w:r>
        <w:rPr>
          <w:rFonts w:ascii="Jameel Noori Nastaleeq" w:hAnsi="Jameel Noori Nastaleeq"/>
          <w:rtl w:val="1"/>
          <w:rFonts w:cs="Jameel Noori Nastaleeq"/>
        </w:rPr>
        <w:t>یہ صرف انسان ہے جو یہ صلاحیت رکھتا ہے کہ وہ کائناتی نشانیوں میں تدبر (contemplation) کرے۔ یہ تدبر پہلے روایتی فریم ورک میں کیا جاسکتا تھا۔ اب تدبر کا یہ عمل سائنسی فریم ورک میں کرنا ممکن ہوگیا ہے۔ اس طرح انسان اللہ کی بے پایاں عظمت کو دریافت کرتا ہے۔ وہ اللہ سے حبّ شدید اور خوفِ شدید کا تعلق قائم کرتا ہے۔ وہ آخرت کی ابدی جنت کو اپنے تصور میں لاتا ہے۔یہی تدبر ہے، اور اسی تدبر کو کائناتی عبادت کہا گیا ہے۔</w:t>
      </w:r>
    </w:p>
    <w:p>
      <w:pPr>
        <w:pStyle w:val="Heading1"/>
        <w:jc w:val="right"/>
        <w:bidi w:val="1"/>
      </w:pPr>
      <w:r>
        <w:rPr>
          <w:rFonts w:ascii="Jameel Noori Nastaleeq" w:hAnsi="Jameel Noori Nastaleeq"/>
          <w:rtl w:val="1"/>
          <w:rFonts w:cs="Jameel Noori Nastaleeq"/>
        </w:rPr>
        <w:t>تدبر کی اہمیت</w:t>
      </w:r>
    </w:p>
    <w:p>
      <w:pPr>
        <w:jc w:val="both"/>
        <w:bidi w:val="1"/>
      </w:pPr>
      <w:r>
        <w:rPr>
          <w:rFonts w:ascii="Jameel Noori Nastaleeq" w:hAnsi="Jameel Noori Nastaleeq"/>
          <w:rtl w:val="1"/>
          <w:rFonts w:cs="Jameel Noori Nastaleeq"/>
        </w:rPr>
        <w:t>قرآن میں باربار تدبر پر زور دیا گیاہے- قرآن کی سورہ ص میں یہ آیت آئی ہے: کِتٰبٌ اَنْزَلْنٰہُ اِلَیْکَ مُبٰرَکٌ لِّیَدَّبَّرُوْٓا اٰیٰتِہٖ وَلِیَتَذَکَّرَ اُولُوا الْاَلْبَابِ  (38:29) یعنی یہ ایک بابرکت کتاب ہے- جو ہم نے تمھاری طرف اتاری ہے، تاکہ لوگ اِس کی آیتوں پر غور کریں اور تاکہ عقل والے اِس سے نصیحت حاصل کریں-قرآن کی اِس آیت میں مبارک کا لفظ اِس معنی میں ہےکہ قرآن کی ہر آیت میں گہرے معانی چھپے ہوئے ہیں- اِن گہرے معانی کو صرف تدبر (contemplation) کے ذریعہ دریافت کیا جاسکتا ہے- اور جب قرآن کی آیتوں پر اِس طرح غور کیا جائے، تو آدمی اُس کے اندر ایسے معانی دریافت کرے گا جو اُس کی عقل کو ایڈریس کرنے والے ہوں- اور اُس کی شخصیت میں ربانی انقلاب لانے کا ذریعہ بن جائیں-</w:t>
      </w:r>
    </w:p>
    <w:p>
      <w:pPr>
        <w:jc w:val="both"/>
        <w:bidi w:val="1"/>
      </w:pPr>
      <w:r>
        <w:rPr>
          <w:rFonts w:ascii="Jameel Noori Nastaleeq" w:hAnsi="Jameel Noori Nastaleeq"/>
          <w:rtl w:val="1"/>
          <w:rFonts w:cs="Jameel Noori Nastaleeq"/>
        </w:rPr>
        <w:t>قرآن میں بہت کم ایسی باتیں ہیں، جو صراحت کی زبان میں ہیں- زیادہ تر باتیں اُس میں سراغ (clue) کے اسلوب میں ہیں- یعنی اِن آیتوں میں گہرے معانی کی طرف اشارہ کیاگیا ہے، جو آدمی کے لیے غوروفکر میں رہنمائی دیتے ہیں- یہ اسلوب اِس لیے ہے تاکہ قرآن کے معانی کی دریافت کے ساتھ انسان کے اندر ذہنی ارتقا (intellectual development) کا عمل بھی جاری رہے-</w:t>
      </w:r>
    </w:p>
    <w:p>
      <w:pPr>
        <w:jc w:val="both"/>
        <w:bidi w:val="1"/>
      </w:pPr>
      <w:r>
        <w:rPr>
          <w:rFonts w:ascii="Jameel Noori Nastaleeq" w:hAnsi="Jameel Noori Nastaleeq"/>
          <w:rtl w:val="1"/>
          <w:rFonts w:cs="Jameel Noori Nastaleeq"/>
        </w:rPr>
        <w:t>مثلاً قرآن میں بار بار پانی کا ذکر ہے- انسان کے لئے پانی کی اہمیت کو بتایا گیاہے- مگر قرآن میں پانی کے گہرے پہلوؤں کا ذکر نہیں ہے- مثلاً پانی انسان کے لئے بہت سے فوائد کا واحد ذریعہ ہے- طہارت کے لئے اور دوسرے بہت سے فائدوں کے لیے- اِس معاملے میں کوئی بھی چیز پانی کا بدل (substitute)نہیں- مگر قرآن میں اِس حقیقت کو لفظی طورپر نہیں بتایا گیا- مثلاً یہ نہیں کہا گیاہے کہ پانی کا کوئی بدل نہیں (لابَدیل للماء)- پانی کے بارے میں اِس حقیقت کو انسان کے اوپر چھوڑ دیاگیا ہےکہ وہ اِس پر غور کرے، اور پانی کی اِس اہمیت کو دریافت کرکے، خالق کی اعلیٰ معرفت حاصل کرے اور گہرائی کے ساتھ اُس کا `شکر ادا کرے-</w:t>
      </w:r>
    </w:p>
    <w:p>
      <w:pPr>
        <w:pStyle w:val="Heading1"/>
        <w:jc w:val="right"/>
        <w:bidi w:val="1"/>
      </w:pPr>
      <w:r>
        <w:rPr>
          <w:rFonts w:ascii="Jameel Noori Nastaleeq" w:hAnsi="Jameel Noori Nastaleeq"/>
          <w:rtl w:val="1"/>
          <w:rFonts w:cs="Jameel Noori Nastaleeq"/>
        </w:rPr>
        <w:t>موت کے بعد</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إذا مات أحدُکم ؛ فقد قامتْ قیامتُہ (کنز العمال:  42123) یعنی جب کسی شخص کی موت آتی ہے تو موت کے بعد ہی اس کی قیامت شروع ہو جاتی ہے۔ اس کا مطلب یہ ہے کہ موت خاتمۂ حیات نہیں، بلکہ موت ایک دورِ حیات سے نکل کر دوسرے دورِ حیات میں داخلہ ہے۔ایک دور اور دوسرے دور میں کوئی فاصلہ نہیں۔</w:t>
      </w:r>
    </w:p>
    <w:p>
      <w:pPr>
        <w:jc w:val="both"/>
        <w:bidi w:val="1"/>
      </w:pPr>
      <w:r>
        <w:rPr>
          <w:rFonts w:ascii="Jameel Noori Nastaleeq" w:hAnsi="Jameel Noori Nastaleeq"/>
          <w:rtl w:val="1"/>
          <w:rFonts w:cs="Jameel Noori Nastaleeq"/>
        </w:rPr>
        <w:t>حقیقت یہ ہے کہ زندگی ایک تسلسل (continuity) کا نام ہے، موت کا معاملہ صرف منتقلی (transfer) کا ایک معاملہ ہے، یعنی آدمی ایک عالَم سے نکل کر دوسرے عالَم میں پہنچ گیا۔</w:t>
      </w:r>
    </w:p>
    <w:p>
      <w:pPr>
        <w:jc w:val="both"/>
        <w:bidi w:val="1"/>
      </w:pPr>
      <w:r>
        <w:rPr>
          <w:rFonts w:ascii="Jameel Noori Nastaleeq" w:hAnsi="Jameel Noori Nastaleeq"/>
          <w:rtl w:val="1"/>
          <w:rFonts w:cs="Jameel Noori Nastaleeq"/>
        </w:rPr>
        <w:t>اصل یہ ہے کہ موجودہ دنیا تعمیرِشخصیت (personality building) کا مقام ہے۔ یہاں ہر آدمی اپنی شخصیت کی تعمیر کر رہا ہے۔ یہ شخصیت سازی دو طرح کی ہوتی ہے۔مثبت شخصیت یا منفی شخصیت۔ جو لوگ اس دنیا میں مثبت شخصیت بنائیں گے، وہ موت کے فوراً بعد اپنے آپ کو جنت کے باغوں میں پائیں گے۔اور جو لوگ اپنے اندر منفی شخصیت بنائیں گے، ان کو موت کے بعد جہنم میں جگہ ملے گی۔ یہی بات حدیث میں ان الفاظ میں آئی ہے:  إنما القبرُ روضةٌ من ریاضِ الجنةِ أو حفرةٌ من حفرِ النارِ. (سنن الترمذی، حدیث نمبر 2460)یہ حدیث اس وقت سمجھ میں آتی ہے جب کہ ایک اور حدیث کی روشنی میں اس کو سمجھنے کی کوشش کی جائے۔ اس دوسری حدیث کے الفاظ یہ ہیں:  إنما ہی أعمالکم تردُّ إلیکم (حلیۃ الاولیاء: 5/125) یعنی یہ ہر انسان کے اعمال ہیں جو آخرت میں اس کی طرف لوٹا دیے جائیں گے۔</w:t>
      </w:r>
    </w:p>
    <w:p>
      <w:pPr>
        <w:jc w:val="both"/>
        <w:bidi w:val="1"/>
      </w:pPr>
      <w:r>
        <w:rPr>
          <w:rFonts w:ascii="Jameel Noori Nastaleeq" w:hAnsi="Jameel Noori Nastaleeq"/>
          <w:rtl w:val="1"/>
          <w:rFonts w:cs="Jameel Noori Nastaleeq"/>
        </w:rPr>
        <w:t>انسان اور اس کے عمل کے درمیان کوئی دوری نہیں ہوتی۔ جہاں انسان ہے وہیں اس کے اعمال بھی موجود ہوتے ہیں۔ موجودہ دنیا میں انسان کے اعمال بظاہر دکھائی نہیں دیتے۔ لیکن موت کے بعد فورا وہ ظاہر ہوجائیں گے۔ انسان اپنے آپ کو اچانک اپنے اعمال کے درمیان پائے گا۔ اچھا عمل کرنے والا، اپنے آپ کو اچھے اعمال کے درمیان پائے گا، اور برا عمل کرنے والا اپنے آپ کو برے اعمال کے درمیان پائے گا۔</w:t>
      </w:r>
    </w:p>
    <w:p>
      <w:pPr>
        <w:pStyle w:val="Heading1"/>
        <w:jc w:val="right"/>
        <w:bidi w:val="1"/>
      </w:pPr>
      <w:r>
        <w:rPr>
          <w:rFonts w:ascii="Jameel Noori Nastaleeq" w:hAnsi="Jameel Noori Nastaleeq"/>
          <w:rtl w:val="1"/>
          <w:rFonts w:cs="Jameel Noori Nastaleeq"/>
        </w:rPr>
        <w:t>پیغمبر کی حیثیت</w:t>
      </w:r>
    </w:p>
    <w:p>
      <w:pPr>
        <w:jc w:val="both"/>
        <w:bidi w:val="1"/>
      </w:pPr>
      <w:r>
        <w:rPr>
          <w:rFonts w:ascii="Jameel Noori Nastaleeq" w:hAnsi="Jameel Noori Nastaleeq"/>
          <w:rtl w:val="1"/>
          <w:rFonts w:cs="Jameel Noori Nastaleeq"/>
        </w:rPr>
        <w:t>حدیث کی مختلف کتابوں میں ایک روایت آئی ہے۔ صحیح البخاری کے الفاظ یہ ہیں: لا تطرونی، کما أطرت النصارى ابن مریم، فإنما أنا عبدہ، فقولوا عبد اللہ، ورسولہ (صحیح البخاری ، حدیث نمبر  3445)۔یعنی رسول اللہ صلی اللہ علیہ وسلم نے فرمایا کہ میری تعریف میں مبالغہ نہ کرو، جیسا کہ نصاری نے ابن مریم کی تعریف میں مبالغہ کیا۔ میں تو صرف اللہ کا ایک بندہ ہوں، تم صرف یہ کہو کہ اللہ کا بندہ اور اس کا رسول۔اس طرح کی اور بھی روایتیں حدیث کی کتابوں آئی ہیں۔ ان روایتوں کا مطالعہ کرنے سے معلوم ہوتا ہے کہ پیغمبرِ اسلام صلی اللہ علیہ وسلم نے اپنی امت کو سختی کے ساتھ منع کیا تھا کہ وہ اپنے پیغمبر کے ساتھ وہ معاملہ نہ کریں جو پچھلی امتوں نے اپنے پیغمبروں کے ساتھ کیا۔ یعنی پیغمبر کو صرف پیغمبر کے درجے میں رکھیں۔ اس کے ساتھ مبالغہ آمیز مدح خوانی کا طریقہ اختیار نہ کریں۔</w:t>
      </w:r>
    </w:p>
    <w:p>
      <w:pPr>
        <w:jc w:val="both"/>
        <w:bidi w:val="1"/>
      </w:pPr>
      <w:r>
        <w:rPr>
          <w:rFonts w:ascii="Jameel Noori Nastaleeq" w:hAnsi="Jameel Noori Nastaleeq"/>
          <w:rtl w:val="1"/>
          <w:rFonts w:cs="Jameel Noori Nastaleeq"/>
        </w:rPr>
        <w:t>یہ کوئی سادہ بات نہیں۔ اس نصیحت میں ایک اہم حکمت چھپی ہوئی ہے۔ امت جب پیغمبر کو عبد اور رسول کا درجہ دے تو امت کے اند ر یہ مزاج بنے گا کہ وہ اپنی زندگی میں پیغمبر کی پیروی کرے، وہ اپنے آپ کو پیغمبر کے نمونے پر ڈھالے، وہ ہر معاملے میں اپنے آپ کو ویسا ہی بنائے جیسا کہ پیغمبر نے اپنے آپ کو ہر معاملے میں بنایا۔اطراء کا مطلب ہے مبالغہ آمیز مدح خوانی (to praise highly)۔ امت جب اپنے پیغمبر کے بارے میں اطراء کی روش میں مبتلا ہوجائے تو امت کے افراد کے اندر یہ ذہن بنتا ہے کہ پیغمبر کے بارے میں ہمارا کام یہ ہے کہ اس کی مبالغہ آمیز نعت خوانی کریں۔ اس کے نام کے ساتھ بڑے بڑے القاب شامل کریں۔ پیغمبر کی اسی طرح قصیدہ خوانی کریں ، جس طرح پہلے زمانے میں بادشاہوں کی قصیدہ خوانی کی جاتی تھی۔ اس اطراء کا ایک ظاہرہ یہ ہے کہ امت کے افراد اپنے پیغمبر کے بارے میں بہت زیادہ حساس ہوجاتے ہیں۔ ان کے خیال کے مطابق اگر کوئی شخص پیغمبر کی ذات کےمعاملے میں گستاخی کا کلمہ کہہ دے تو وہ بھڑک اٹھیں گے، اورچاہیں گے کہ ایسے آدمی کو قتل کر ڈالیں۔ ایسے لوگ اپنے پیغمبر کے بارے میں جو کتابیں لکھیں گے ان میں شاعرانہ مبالغہ آرائی تو بہت ہوگی لیکن علمی اور تاریخی مواد ان کے اندر بہت کم پایا جائے گا۔</w:t>
      </w:r>
    </w:p>
    <w:p>
      <w:pPr>
        <w:pStyle w:val="Heading1"/>
        <w:jc w:val="right"/>
        <w:bidi w:val="1"/>
      </w:pPr>
      <w:r>
        <w:rPr>
          <w:rFonts w:ascii="Jameel Noori Nastaleeq" w:hAnsi="Jameel Noori Nastaleeq"/>
          <w:rtl w:val="1"/>
          <w:rFonts w:cs="Jameel Noori Nastaleeq"/>
        </w:rPr>
        <w:t>نتیجہ ایک اشارۂ ربانی</w:t>
      </w:r>
    </w:p>
    <w:p>
      <w:pPr>
        <w:jc w:val="both"/>
        <w:bidi w:val="1"/>
      </w:pPr>
      <w:r>
        <w:rPr>
          <w:rFonts w:ascii="Jameel Noori Nastaleeq" w:hAnsi="Jameel Noori Nastaleeq"/>
          <w:rtl w:val="1"/>
          <w:rFonts w:cs="Jameel Noori Nastaleeq"/>
        </w:rPr>
        <w:t>عن أبی ہریرة، قال: قال رسول اللہ صلى اللہ علیہ وسلم: من حسن إسلام المرء ترکہ ما لا یعنیہ(ابن ماجہ، حدیث نمبر:  3976)۔یعنی آدمی کے اسلام کی خوبی یہ ہے کہ وہ اس کام کو چھوڑدے جس میں کوئی فائدہ نہیں۔</w:t>
      </w:r>
    </w:p>
    <w:p>
      <w:pPr>
        <w:jc w:val="both"/>
        <w:bidi w:val="1"/>
      </w:pPr>
      <w:r>
        <w:rPr>
          <w:rFonts w:ascii="Jameel Noori Nastaleeq" w:hAnsi="Jameel Noori Nastaleeq"/>
          <w:rtl w:val="1"/>
          <w:rFonts w:cs="Jameel Noori Nastaleeq"/>
        </w:rPr>
        <w:t>یہ حدیث رسول ہم کو ایک معیار (criterion) دیتی ہے۔ جس کی کی روشنی میں ہم اپنے عمل کو جانچتے رہیں۔ جو عمل عملا نتیجہ خیز ثابت ہو، اس پر قائم رہیں، اور جو عمل بے نتیجہ ثابت ہو اس کو چھوڑ دیں۔</w:t>
      </w:r>
    </w:p>
    <w:p>
      <w:pPr>
        <w:jc w:val="both"/>
        <w:bidi w:val="1"/>
      </w:pPr>
      <w:r>
        <w:rPr>
          <w:rFonts w:ascii="Jameel Noori Nastaleeq" w:hAnsi="Jameel Noori Nastaleeq"/>
          <w:rtl w:val="1"/>
          <w:rFonts w:cs="Jameel Noori Nastaleeq"/>
        </w:rPr>
        <w:t>اس حدیث کا تعلق عبادت جیسے معاملات سے نہیں ہے۔ بلکہ ان امور سے ہے جو دنیا میں کسی نتیجے کے لیے کیے جاتے ہیں۔ مثلا دشمن سے قتال کا معاملہ اگر ہمارا کوئی دشمن پایا جائے اور ایسے حالات پیدا ہوں کہ اس کے ساتھ قتال کرنا چاہیے ۔ تب بھی قتال برائے قتال کا طریقہ اختیار نہیں کیا جائے گا، بلکہ قتال برائے نتیجہ کا طریقہ اختیار کیا جائے گا۔</w:t>
      </w:r>
    </w:p>
    <w:p>
      <w:pPr>
        <w:jc w:val="both"/>
        <w:bidi w:val="1"/>
      </w:pPr>
      <w:r>
        <w:rPr>
          <w:rFonts w:ascii="Jameel Noori Nastaleeq" w:hAnsi="Jameel Noori Nastaleeq"/>
          <w:rtl w:val="1"/>
          <w:rFonts w:cs="Jameel Noori Nastaleeq"/>
        </w:rPr>
        <w:t>مثال کے طور پر موجودہ زمانے کے مسلمان سو سال سے زیادہ مدت سے جہاد کے نام پر قتال کررہے ہیں، وہ اپنے مفروضہ دشمنوں کے خلاف متشددانہ جنگ چھیڑے ہوئے ہیں، لیکن جانی اور مالی قربانیوں کے باوجود اس عمل کا مطلوب نتیجہ مسلمانوں کو نہیں ملا۔ اب مذکورہ حدیث کے مطابق، مسلمانوں کو یہ کرنا ہے کہ وہ توبۂ جمیع (24:31) پر عمل کریں، اور یک لخت اپنی تمام متشددانہ سرگرمیوں کو ختم کردیں۔ جب وہ ایسا کریں گے تو ان کو نظر آئےگا کہ ان کے کرنے کا اصل کام پرامن دعوت ہے نہ کہ متشددانہ سرگرمیاں۔</w:t>
      </w:r>
    </w:p>
    <w:p>
      <w:pPr>
        <w:jc w:val="both"/>
        <w:bidi w:val="1"/>
      </w:pPr>
      <w:r>
        <w:rPr>
          <w:rFonts w:ascii="Jameel Noori Nastaleeq" w:hAnsi="Jameel Noori Nastaleeq"/>
          <w:rtl w:val="1"/>
          <w:rFonts w:cs="Jameel Noori Nastaleeq"/>
        </w:rPr>
        <w:t>یہی اس وقت اسلامی تعلیمات کا تقاضا ہے۔ تشدد خواہ جہاد کے نام سے کیا جائے، لیکن وہ تشدد ہے۔ اور عملی اعتبار سے اس کا مثبت نتیجہ نہیں نکلنا اس بات کی علامت ہے کہ اللہ کے نزدیک وہ کوئی مطلوب اسلامی عمل نہیں۔ اگر وہ مطلوب اسلامی عمل ہوتا تو اس پر ضرور اللہ کی نصرت نازل ہوتی۔ جیسا کہ قرآن میں آیا ہے:  وَکَانَ حَقًّا عَلَیْنَا نَصْرُ الْمُؤْمِنِینَ  (30:47)۔ یعنی اور ہم پر یہ حق تھا کہ ہم مومنوں کی مدد کریں ۔</w:t>
      </w:r>
    </w:p>
    <w:p>
      <w:pPr>
        <w:pStyle w:val="Heading1"/>
        <w:jc w:val="right"/>
        <w:bidi w:val="1"/>
      </w:pPr>
      <w:r>
        <w:rPr>
          <w:rFonts w:ascii="Jameel Noori Nastaleeq" w:hAnsi="Jameel Noori Nastaleeq"/>
          <w:rtl w:val="1"/>
          <w:rFonts w:cs="Jameel Noori Nastaleeq"/>
        </w:rPr>
        <w:t>فتنۂ دہیماء: فکری کنفیوژن</w:t>
      </w:r>
    </w:p>
    <w:p>
      <w:pPr>
        <w:jc w:val="both"/>
        <w:bidi w:val="1"/>
      </w:pPr>
      <w:r>
        <w:rPr>
          <w:rFonts w:ascii="Jameel Noori Nastaleeq" w:hAnsi="Jameel Noori Nastaleeq"/>
          <w:rtl w:val="1"/>
          <w:rFonts w:cs="Jameel Noori Nastaleeq"/>
        </w:rPr>
        <w:t>پیغمبر اسلام صلی اللہ علیہ وسلم کی ایک حدیث دورِ فتنہ کے بارے میں آئی ہے- یہ ایک لمبی حدیث ہے، اس کا ایک حصہ یہ ہے:  ثم فتنة الدُّہیماء لا تدع أحداً من ہذہ الأمة إلا لطمتہ لطمة (سنن أبی داؤد، حدیث نمبر: 4244) یعنی آخری زمانے میں فتنہ دہیماء ظاہر ہوگا- وہ اتنا زیادہ عام ہوگا کہ امت کا کوئی بھی شخص نہیں بچے گا جو اِس فتنےکی زد میں نہ آجائے:</w:t>
      </w:r>
    </w:p>
    <w:p>
      <w:pPr>
        <w:jc w:val="both"/>
        <w:bidi w:val="1"/>
      </w:pPr>
      <w:r>
        <w:rPr>
          <w:rFonts w:ascii="Jameel Noori Nastaleeq" w:hAnsi="Jameel Noori Nastaleeq"/>
          <w:rtl w:val="1"/>
          <w:rFonts w:cs="Jameel Noori Nastaleeq"/>
        </w:rPr>
        <w:t>It will hit everyone without any exception.</w:t>
      </w:r>
    </w:p>
    <w:p>
      <w:pPr>
        <w:jc w:val="both"/>
        <w:bidi w:val="1"/>
      </w:pPr>
      <w:r>
        <w:rPr>
          <w:rFonts w:ascii="Jameel Noori Nastaleeq" w:hAnsi="Jameel Noori Nastaleeq"/>
          <w:rtl w:val="1"/>
          <w:rFonts w:cs="Jameel Noori Nastaleeq"/>
        </w:rPr>
        <w:t>اِس حدیثِ رسول میں دُہیماء کالفظ استعمال ہوا ہے- دہیما کے لیے مشہور عربی لغت لسان العرب میں یہ الفاظ آئے ہیں: الفتنة السوداء المظلمة (12/211)- دہیماء کی تصغیر مبالغہ کے لیے ہے، یعنی فتنۂ دہیماء بہت زیادہ سیاہ اور سخت تاریکی پیدا کرنے والا فتنہ ہوگا- اِس حدیثِ رسول کے مطابق، فتنۂ دہیماء کا زمانہ مکمل تاریکی کا زمانہ (age of total darkness) ہوگا- تاریکی سے مراد فکری تاریکی (intellectual darkness)ہے- دوسرے الفاظ میں، اِس کا مطلب ہے — مکمل فکری کنفیوزن (utter intellectual confusion) ۔</w:t>
      </w:r>
    </w:p>
    <w:p>
      <w:pPr>
        <w:jc w:val="both"/>
        <w:bidi w:val="1"/>
      </w:pPr>
      <w:r>
        <w:rPr>
          <w:rFonts w:ascii="Jameel Noori Nastaleeq" w:hAnsi="Jameel Noori Nastaleeq"/>
          <w:rtl w:val="1"/>
          <w:rFonts w:cs="Jameel Noori Nastaleeq"/>
        </w:rPr>
        <w:t>قانونِ فطرت کے مطابق، یہ دور اچانک نہیں آئے گا، بلکہ تدریجی عمل (gradual process) کے تحت آئے گا۔ یہ واقعہ خود امتِ مسلمہ کے اندر پیش آئے گا اور یہ اُس حالت کا ایک ظاہرہ ہوگا جس کو زوالِ امت کہاجاتا ہے- مذکورہ روایت کے الفاظ کے مطابق، فتنۂ دہیماء کی یہ صورتِ حال اصلاً خود امت کے اندر پیش آئے گی، نہ کہ امت کے باہر۔</w:t>
      </w:r>
    </w:p>
    <w:p>
      <w:pPr>
        <w:jc w:val="both"/>
        <w:bidi w:val="1"/>
      </w:pPr>
      <w:r>
        <w:rPr>
          <w:rFonts w:ascii="Jameel Noori Nastaleeq" w:hAnsi="Jameel Noori Nastaleeq"/>
          <w:rtl w:val="1"/>
          <w:rFonts w:cs="Jameel Noori Nastaleeq"/>
        </w:rPr>
        <w:t>ایک روایت کے مطابق، پیغمبر اسلام صلی اللہ علیہ وسلم نے اپنے اصحاب کو مخاطب کرتے ہوئے فرمایا کہ میں تم کو ایک ایسے دینِ بیضا پر چھوڑ رہا ہوں جس کی راتیں بھی دن کی طرح روشن ہیں: قد ترکتم على البیضاء، لیلہا کنہارہا (مسند احمد، حدیث نمبر: 17142)۔ مگر بعد کے زمانے میں امت کے اندر بہت زیادہ اختلاف (اختلافا کثیراً) پیدا ہوجائے گا- اِس اختلافِ کثیر سے مراد وہی چیز ہے جس کو مذکورہ حدیث میں فتنۂ دہیماء کہا گیا ہے، یعنی قرآن وحدیث کی تشریح وتعبیر میں اختلافات سے تصورِ دین کا غیر واضح ہوجانا-</w:t>
      </w:r>
    </w:p>
    <w:p>
      <w:pPr>
        <w:jc w:val="both"/>
        <w:bidi w:val="1"/>
      </w:pPr>
      <w:r>
        <w:rPr>
          <w:rFonts w:ascii="Jameel Noori Nastaleeq" w:hAnsi="Jameel Noori Nastaleeq"/>
          <w:rtl w:val="1"/>
          <w:rFonts w:cs="Jameel Noori Nastaleeq"/>
        </w:rPr>
        <w:t>اختلاف کا سبب</w:t>
      </w:r>
    </w:p>
    <w:p>
      <w:pPr>
        <w:jc w:val="both"/>
        <w:bidi w:val="1"/>
      </w:pPr>
      <w:r>
        <w:rPr>
          <w:rFonts w:ascii="Jameel Noori Nastaleeq" w:hAnsi="Jameel Noori Nastaleeq"/>
          <w:rtl w:val="1"/>
          <w:rFonts w:cs="Jameel Noori Nastaleeq"/>
        </w:rPr>
        <w:t>امت کی بعد کی نسلوں میں فکری اختلاف کا سبب کیا ہے- یہ سبب وہی ہے جو پچھلی امتوں میں پیدا ہوا- پچھلی امتوں کا واقعہ امتِ مسلمہ کے معاملے کو سمجھنے کے لیے ایک تاریخی مثال کی حیثیت رکھتا ہے- یہ حقیقت قرآن کی سورہ البینة میں ان الفاظ میں بیان کی گئی ہے: وَمَا تَفَرَّقَ الَّذِیْنَ اُوْتُوا الْکِتٰبَ اِلَّا مِنْۢ بَعْدِ مَا جَاۗءَتْہُمُ الْبَیِّنَةُ  ۝ وَمَآ اُمِرُوْٓا اِلَّا لِیَعْبُدُوا اللّٰہَ مُخْلِصِیْنَ لَہُ الدِّیْنَ ڏ حُنَفَاۗءَ وَیُقِیْمُوا الصَّلٰوةَ وَیُؤْتُوا الزَّکٰوةَ وَذٰلِکَ دِیْنُ الْقَیِّمَةِ   ۝ (98:4-5) یعنی جو لوگ اہلِ کتاب تھے، وہ واضح دلیل آجانے کے بعد مختلف ہوگئے- حالاں کہ ان کو یہی حکم دیا گیا تھا کہ وہ اللہ کی عبادت کریں ۔ اس کے لیے دین کو خالص کر دیں ، یکسو ہو کر اور نماز قائم کریں اور زکوٰۃ دیں ، اور یہی درست دین ہے۔</w:t>
      </w:r>
    </w:p>
    <w:p>
      <w:pPr>
        <w:jc w:val="both"/>
        <w:bidi w:val="1"/>
      </w:pPr>
      <w:r>
        <w:rPr>
          <w:rFonts w:ascii="Jameel Noori Nastaleeq" w:hAnsi="Jameel Noori Nastaleeq"/>
          <w:rtl w:val="1"/>
          <w:rFonts w:cs="Jameel Noori Nastaleeq"/>
        </w:rPr>
        <w:t>پچھلی امتوں میں جو واقعہ پیش آیا، وہ یہ تھا کہ اُن کو اللہ کی کتاب دی گئی تھی، لیکن ان کی بعد کی نسلوں کے درمیان کتاب کی تشریح وتوضیح میں علماء کے درمیان اختلافات پیدا ہوئے- ان اختلافات کی بنا پر امت مختلف گروہوں میں بٹ گئی- اختلاف کا یہی واقعہ، فطرت کے قانون کے مطابق، امتِ مسلمہ کی بعد کی نسلوں میں پیش آئے گا- دونوں کا مشترک سبب ایک ہے-</w:t>
      </w:r>
    </w:p>
    <w:p>
      <w:pPr>
        <w:jc w:val="both"/>
        <w:bidi w:val="1"/>
      </w:pPr>
      <w:r>
        <w:rPr>
          <w:rFonts w:ascii="Jameel Noori Nastaleeq" w:hAnsi="Jameel Noori Nastaleeq"/>
          <w:rtl w:val="1"/>
          <w:rFonts w:cs="Jameel Noori Nastaleeq"/>
        </w:rPr>
        <w:t>یہ معاملہ کیوں پیش آتا ہے- اِس کا سبب یہ ہے کہ امت کی ابتدائی نسل میںدین اپنی اسپرٹ کے اعتبار سے زندہ ہوتا ہے- لوگوں پر یہ بات واضح ہوتی ہے کہ دین اصلاً اسپرٹ کا نام ہے- جہاں تک اس کی ظاہری صورت یا فارم (form) کا تعلق ہے، وہ دین کا ایک اضافی حصہ (relative part) ہے- یہ ایک حقیقت ہے کہ اسپرٹ میں ہمیشہ یکسانیت ہوتی ہے- اِس لیے امت جب تک اسپرٹ والے دین پر قائم ہو، اُس وقت تک اس کا اتحاد باقی رہتا ہے، لیکن بعد کے دور میں زوال کی بنا پر اسپرٹ مفقود ہوجاتی ہے اور لوگ دین کے فارم کو اصل دین سمجھ لیتے ہیں- چوں کہ فارم میں ہمیشہ اختلاف ہوتا ہے، اِس لیے امت جب زوال کا شکار ہوکر فارم پر قائم ہوجائے تو ہمیشہ اختلافات پیدا ہوتے ہیں- پہلے اختلاف آتا ہے، پھر فرقہ بندی ہوتی ہے اور پھر مختلف گروہوں کے درمیان تشدد شروع ہوجاتا ہے-</w:t>
      </w:r>
    </w:p>
    <w:p>
      <w:pPr>
        <w:jc w:val="both"/>
        <w:bidi w:val="1"/>
      </w:pPr>
      <w:r>
        <w:rPr>
          <w:rFonts w:ascii="Jameel Noori Nastaleeq" w:hAnsi="Jameel Noori Nastaleeq"/>
          <w:rtl w:val="1"/>
          <w:rFonts w:cs="Jameel Noori Nastaleeq"/>
        </w:rPr>
        <w:t>اِس معاملے کی ایک مثال یہ ہے کہ ایک حدیثِ رسول میں آیا ہے : لا صلاة إلا بفاتحة الکتاب (مسند احمد، حدیث نمبر: 22671) یعنی سورہ الفاتحہ کے بغیر کوئی نماز، نماز نہیں- پیغمبر اسلام صلی اللہ علیہ وسلم کا یہ ارشاد صحابہ کے زمانے میں بھی لوگوں کو معلوم تھا، لیکن اِس کی بنا پر لوگوں کے درمیان کوئی اختلاف پیدا نہیں ہوا، کیوں کہ اس زمانے میں اسپرٹ بھر پور طورپر زندہ تھی- لوگ سمجھتے تھے کہ اصل چیز یہ ہے کہ حالتِ نماز میں سورہ الفاتحہ کے معانی کی یاد دہانی ہوتی رہے- سرّی نمازوں میں ہر آدمی خود سورہ الفاتحہ پڑھتا تھا اور جہری نمازوں میں ہر آدمی یہ سمجھتا تھا کہ امام کی زبان سے سورہ الفاتحہ کو سن کر قرأتِ فاتحہ کا مقصد نیابتاً حاصل ہوگیا-</w:t>
      </w:r>
    </w:p>
    <w:p>
      <w:pPr>
        <w:jc w:val="both"/>
        <w:bidi w:val="1"/>
      </w:pPr>
      <w:r>
        <w:rPr>
          <w:rFonts w:ascii="Jameel Noori Nastaleeq" w:hAnsi="Jameel Noori Nastaleeq"/>
          <w:rtl w:val="1"/>
          <w:rFonts w:cs="Jameel Noori Nastaleeq"/>
        </w:rPr>
        <w:t>لیکن بعد کے زمانے میں جب امت کے اندر زوال آیا اور ساری اہمیت عبادت کے فارم کو دی جانے لگی، اُس وقت اِس حدیث کو لے کر لوگوں کے درمیان زبردست اختلاف پیدا ہوگیا- ایک گروہ نے کہا کہ جہری نمازوں میں سورہ الفاتحہ کی نیابةً ادائیگی کافی ہے- دوسرے گروہ نے کہا کہ نہیں، ہرمصلی کو لازماً اپنی نماز میں ذاتی طورپر سورہ الفاتحہ پڑھنا چاہیے، حتی کہ جہری نمازوں میں جب کہ امام بلند آواز سےقرأت کررہا ہو، تب بھی مقتدیوں پر لازم ہے کہ وہ آہستہ آہستہ سورہ الفاتحہ پڑھیں، ورنہ ان کی نماز نہیں ہوگی-</w:t>
      </w:r>
    </w:p>
    <w:p>
      <w:pPr>
        <w:jc w:val="both"/>
        <w:bidi w:val="1"/>
      </w:pPr>
      <w:r>
        <w:rPr>
          <w:rFonts w:ascii="Jameel Noori Nastaleeq" w:hAnsi="Jameel Noori Nastaleeq"/>
          <w:rtl w:val="1"/>
          <w:rFonts w:cs="Jameel Noori Nastaleeq"/>
        </w:rPr>
        <w:t>قرآن کی مذکورہ آیت (98:4-5) میں اِسی حقیقت کو بیان کیا گیا ہے- زوال کے دور میں پچھلی امتوں کے درمیان اِسی سبب سے اختلافات پیدا ہوئے- امتِ مسلمہ کے درمیان بھی اس کے زوال کے دور میں یہی صورت حال لازماً پیش آئے گی اور اِس اختلاف کی بنا پر دین میں رایوں کا اختلاف اتنازیادہ بڑھ جائے گا کہ عام انسان کے لیے یہ سمجھنا مشکل ہوجائے گا کہ خدا کا بھیجا ہوا اصل دین (دینِ قیم) کیا ہے-</w:t>
      </w:r>
    </w:p>
    <w:p>
      <w:pPr>
        <w:jc w:val="both"/>
        <w:bidi w:val="1"/>
      </w:pPr>
      <w:r>
        <w:rPr>
          <w:rFonts w:ascii="Jameel Noori Nastaleeq" w:hAnsi="Jameel Noori Nastaleeq"/>
          <w:rtl w:val="1"/>
          <w:rFonts w:cs="Jameel Noori Nastaleeq"/>
        </w:rPr>
        <w:t>پیغمبرانہ پیشین گوئی</w:t>
      </w:r>
    </w:p>
    <w:p>
      <w:pPr>
        <w:jc w:val="both"/>
        <w:bidi w:val="1"/>
      </w:pPr>
      <w:r>
        <w:rPr>
          <w:rFonts w:ascii="Jameel Noori Nastaleeq" w:hAnsi="Jameel Noori Nastaleeq"/>
          <w:rtl w:val="1"/>
          <w:rFonts w:cs="Jameel Noori Nastaleeq"/>
        </w:rPr>
        <w:t>حضرت علی سے روایت ہے، وہ کہتے ہیں کہ رسول اللہ صلی اللہ علیہ وسلم نے فرمایا: یوشک أن یأتی على الناس زمان لا یبقى من الإسلام إلا اسمہ، ولا یبقى من القرآن إلا رسمہ- مساجدہم عامرة وہی خراب من الہدى۔ علماءہم شر من تحت أدیم السماء، من عندھم تخرج الفتنة وفیہم تعود (شعب الایمان للبیہقی، حدیث نمبر: 1763) یعنی قریب ہے کہ لوگوں کے اوپر وہ زمانہ آئے جب کہ اسلام کا صرف نام باقی رہے اور قرآن کی صرف تحریر باقی رہے۔ ان کی مسجدیں بظاہر آباد ہوں گی، لیکن وہ ہدایت سے خالی ہوں گی- اُن کے علماء آسمان کے نیچے سب سے برے لوگ ہوں گے۔ ان سے فتنہ نکلے گا، اور انھیں کی طرف فتنہ لوٹے گا-</w:t>
      </w:r>
    </w:p>
    <w:p>
      <w:pPr>
        <w:jc w:val="both"/>
        <w:bidi w:val="1"/>
      </w:pPr>
      <w:r>
        <w:rPr>
          <w:rFonts w:ascii="Jameel Noori Nastaleeq" w:hAnsi="Jameel Noori Nastaleeq"/>
          <w:rtl w:val="1"/>
          <w:rFonts w:cs="Jameel Noori Nastaleeq"/>
        </w:rPr>
        <w:t>اِس حدیث رسول کے مطالعے سے معلوم ہوتا ہے کہ اِس میں اُس وقت کی پیشین گوئی ہے جب کہ دہیماء کا فتنہ اپنی آخری حد تک پہنچ چکا ہوگا- اُس زمانے میں بظاہر اسلام کے نام پر بڑی بڑی سرگرمیاں دکھائی دیں گی، لیکن اِس سرگرمیوں میں دین کی اصل حقیقت موجود نہ ہوگی۔ قرآن کے نسخے ہر جگہ موجود ہوں گے، لیکن لوگ قرآن کے صرف الفاظ کو جانتے ہوں گے، قرآن کے معانی سے وہ بالکل بے خبر ہوں گے-</w:t>
      </w:r>
    </w:p>
    <w:p>
      <w:pPr>
        <w:jc w:val="both"/>
        <w:bidi w:val="1"/>
      </w:pPr>
      <w:r>
        <w:rPr>
          <w:rFonts w:ascii="Jameel Noori Nastaleeq" w:hAnsi="Jameel Noori Nastaleeq"/>
          <w:rtl w:val="1"/>
          <w:rFonts w:cs="Jameel Noori Nastaleeq"/>
        </w:rPr>
        <w:t>امت کا فکری زوال</w:t>
      </w:r>
    </w:p>
    <w:p>
      <w:pPr>
        <w:jc w:val="both"/>
        <w:bidi w:val="1"/>
      </w:pPr>
      <w:r>
        <w:rPr>
          <w:rFonts w:ascii="Jameel Noori Nastaleeq" w:hAnsi="Jameel Noori Nastaleeq"/>
          <w:rtl w:val="1"/>
          <w:rFonts w:cs="Jameel Noori Nastaleeq"/>
        </w:rPr>
        <w:t>ایک حدیث رسول میں بتایا گیا ہے کہ: خیر أمتی قرنی،ثم الذین یلونہم، ثم الذین یلونہم (صحیح البخاری، حدیث نمبر: 3650)- اِس حدیث رسول میں اسلام کے تین ادوار کو خیر کے ادوار کہاگیا ہے- اِن ادوار کو قرونِ ثلاثہ یا قرونِ مشہود لہا بالخیر کہا جاتا ہے- اِن تین ادوار سے مراد ہے— عہدِ رسالت، عہدِ صحابہ، عہدِ تابعین- اِن تین ابتدائی ادوار کی مدت پیغمبر اسلام صلی اللہ علیہ وسلم کی وفات (632ء) کے بعد تقریباً ایک سوسال تک جاری رہی- اِس کے بعد وہ دور شروع ہوگیا جو قرونِ مشہود لہا بالخیر کے بعد کا د\ور تھا- گویا کہ اسلام کی تاریخ میں مستند ادوار صرف ابتدائی تین ادوار ہیں- بعد کے ادوار کو اسلام میں مستند حیثیت حاصل نہیں-</w:t>
      </w:r>
    </w:p>
    <w:p>
      <w:pPr>
        <w:jc w:val="both"/>
        <w:bidi w:val="1"/>
      </w:pPr>
      <w:r>
        <w:rPr>
          <w:rFonts w:ascii="Jameel Noori Nastaleeq" w:hAnsi="Jameel Noori Nastaleeq"/>
          <w:rtl w:val="1"/>
          <w:rFonts w:cs="Jameel Noori Nastaleeq"/>
        </w:rPr>
        <w:t>اِس مسئلے کی مزید تعیین کی جائے تو کہا جائے گا کہ اسلام کے ابتدائی تین ادوا ر میں اسلام کا فکری مرجع تمام تر قرآن تھا- ثانوی مرجع کے طورپر حدیث بھی اِس میں شامل ہے، کیوں کہ حدیث قرآن کی تشریح ہے- حدیث کے بغیر قرآن کو درست طورپر سمجھنا ممکن نہیں- تقریباً سوسال بعد اسلام کی تاریخ میں ایک نیا دور شروع ہوا جس کو فقہی دور کہا جاسکتا ہے- یہ وہ دور ہے جب کہ ساسانی ایمپائر اور بازنطینی ایمپائر کے علاقے فتح ہوئے اور بتدریج اِس علاقے کے لوگ اسلام میں داخل ہونا شروع ہوئے- اس کے بعد اسلام کی تاریخ میں ایک نیا ظاہرہ پیدا ہوا جس کو عمومی قبولِ اسلام (mass conversion) کہاجاتا ہے- یہ لوگ اسلام سے پہلے مجوسی مذہب یا مسیحی مذہب میں شامل تھے- اِن تمام مذاہب میں اُس وقت سا ری اہمیت صرف فارم (form) کودی جاتی تھی- اِن لوگوں نے جب اسلام قبول کیا تو اپنے قدیم مائنڈ سیٹ (mindset) کے تحت وہ یہ جاننے کی کوشش کرنے لگے کہ اسلام کا فارم کیا ہے- یہی وہ دور ہے جب کہ اسلام کی تاریخ میں وہ شعبہ پیدا ہوا جس کو فقہ کہاجاتاہے-</w:t>
      </w:r>
    </w:p>
    <w:p>
      <w:pPr>
        <w:jc w:val="both"/>
        <w:bidi w:val="1"/>
      </w:pPr>
      <w:r>
        <w:rPr>
          <w:rFonts w:ascii="Jameel Noori Nastaleeq" w:hAnsi="Jameel Noori Nastaleeq"/>
          <w:rtl w:val="1"/>
          <w:rFonts w:cs="Jameel Noori Nastaleeq"/>
        </w:rPr>
        <w:t>یہی وہ زمانہ ہے جب کہ حدیثوں کی جمع وتدوین شروع ہوئی- فقہاء نے فارم کے بارے میں لوگوں کے سوالات کا جواب معلوم کرنے کے لیے حدیثوں کو دیکھا۔ احادیث کے ذخیرے میں مختلف صحابہ کی زبان سے یہ بتایا گیا تھا کہ رسول اللہ صلی اللہ علیہ وسلم کس طرح عبادت کرتے تھے- فقہا کو معلوم ہوا کہ اِس معاملہ میں صحابہ کی روایتیں مختلف ہیں- مثلاً کسی صحابی کی روایت آمین بالسر کے حق میں تھی تو کسی صحابی کی روایت آمین بالجہر کے حق میں تھی۔ احادیث کے ذخیرے میں اِس طرح کے کثیر اختلافات موجود تھے-</w:t>
      </w:r>
    </w:p>
    <w:p>
      <w:pPr>
        <w:jc w:val="both"/>
        <w:bidi w:val="1"/>
      </w:pPr>
      <w:r>
        <w:rPr>
          <w:rFonts w:ascii="Jameel Noori Nastaleeq" w:hAnsi="Jameel Noori Nastaleeq"/>
          <w:rtl w:val="1"/>
          <w:rFonts w:cs="Jameel Noori Nastaleeq"/>
        </w:rPr>
        <w:t>یہیں سے مسلمانوںمیں ایک ڈی ریلمنٹ (derailment) شروع ہوا- فقہاء کو یہ کہنا چاہئے تھا کہ دین میں اگرچہ اسپرٹ ایک ہے، لیکن فارم میں تنوع (diversity) پایا جاتا ہے، اِس لیے تم جس صحابی کی روایت پر چاہو عمل کرو- البتہ تم کو سب سے زیادہ دھیان اسپرٹ پر دینا چاہیے- لیکن فقہاء نے یہاں بطور خود یہ اصول وضع کیا کہ فارم کے بارے میں مختلف روایتوں میں کوئی ایک ہی روایت درست ہوسکتی ہے، اِس لیے اِس ذہن کے تحت انھوں نے ترجیح کا اصول وضع کیا- وہ بحث ومباحثے کے ذریعے ایک طریقے کو راجح اور دوسرے طریقہ کو مرجوح قرار دینے لگے- ترجیح کا یہ اصول سب کو ایک رائے پر جمع نہیں کرسکتا تھا، کیوں کی امام شافعی کے الفاظ میں، ساری بحثوں کے باوجود فریقِ ثانی کے حق میں یہ احتمال باقی رہتا تھا کہ شاید اس کی رائے درست ہو-</w:t>
      </w:r>
    </w:p>
    <w:p>
      <w:pPr>
        <w:jc w:val="both"/>
        <w:bidi w:val="1"/>
      </w:pPr>
      <w:r>
        <w:rPr>
          <w:rFonts w:ascii="Jameel Noori Nastaleeq" w:hAnsi="Jameel Noori Nastaleeq"/>
          <w:rtl w:val="1"/>
          <w:rFonts w:cs="Jameel Noori Nastaleeq"/>
        </w:rPr>
        <w:t>دین میں اسپرٹ کے بجائے فارم کو اہمیت دینے کا یہ فقہی طریقہ بعد کے لوگوں کے لیے ایک رجحان ساز (trendsetter)  واقعہ بن گیا- اِس کے بعد دینی موضوعات پر جو کتابیں لکھی گئیں، وہ تقریباً سب کی سب اِسی نہج پر لکھی گئیں- یہ سلسلہ آج تک جاری ہے — دین بیضا کا دینِ غیر بیضا بن جانے کا اصل سبب یہی ہے-</w:t>
      </w:r>
    </w:p>
    <w:p>
      <w:pPr>
        <w:jc w:val="both"/>
        <w:bidi w:val="1"/>
      </w:pPr>
      <w:r>
        <w:rPr>
          <w:rFonts w:ascii="Jameel Noori Nastaleeq" w:hAnsi="Jameel Noori Nastaleeq"/>
          <w:rtl w:val="1"/>
          <w:rFonts w:cs="Jameel Noori Nastaleeq"/>
        </w:rPr>
        <w:t>اگر آپ فقہی کتابوں کا مطالعہ کریں تو آپ پائیں گے کہ فقہ میںبظاہر اسلام کی مختلف تعلیمات زیر بحث آتی ہیں، لیکن عملاً تمام فقہی بحثیں اِن تعلیمات کے فارم پر ہوتی ہیں- فقہ کا یہ پیٹرن اصولی بنیادپر نہیں بنا، بلکہ حالات کے زیر اثر (situational factor) بنا ہے-آپ قرآن کو پڑھیں تو معلوم ہوگا کہ قرآن میں سارا زور اسلام کی اسپرٹ پر دیا گیا ہے، لیکن فقہ میں ایک شفٹ آف ایمفیسس (shift of emphasis) کا واقعہ پیش آیا اور سارا زور اسپرٹ کے بجائے فارم پر دیا جانے لگا-</w:t>
      </w:r>
    </w:p>
    <w:p>
      <w:pPr>
        <w:jc w:val="both"/>
        <w:bidi w:val="1"/>
      </w:pPr>
      <w:r>
        <w:rPr>
          <w:rFonts w:ascii="Jameel Noori Nastaleeq" w:hAnsi="Jameel Noori Nastaleeq"/>
          <w:rtl w:val="1"/>
          <w:rFonts w:cs="Jameel Noori Nastaleeq"/>
        </w:rPr>
        <w:t>قرآنی پیٹرن کے بجائے فقہی پیٹرن</w:t>
      </w:r>
    </w:p>
    <w:p>
      <w:pPr>
        <w:jc w:val="both"/>
        <w:bidi w:val="1"/>
      </w:pPr>
      <w:r>
        <w:rPr>
          <w:rFonts w:ascii="Jameel Noori Nastaleeq" w:hAnsi="Jameel Noori Nastaleeq"/>
          <w:rtl w:val="1"/>
          <w:rFonts w:cs="Jameel Noori Nastaleeq"/>
        </w:rPr>
        <w:t>اِس کے بعد مزید یہ ہوا کہ فقہ کا یہ اسلوب ، عملاً اہلِ علم کے درمیان عام ہوگیا- بعد کے اہلِ علم نے اِسی پیٹرن کو معیاری پیٹرن کی حیثیت سے اختیار کرلیا- وہ اِسی انداز میں سوچنے لگے اور اِسی انداز پر کتابیں لکھنے لگے- یہ فقہی پیٹرن اتنا زیادہ عام ہوا کہ بعد کے زمانے میں لکھی جانے والی کتابوں میں شاید کوئی بھی کتاب اِس سے مستثنی نہیں-</w:t>
      </w:r>
    </w:p>
    <w:p>
      <w:pPr>
        <w:jc w:val="both"/>
        <w:bidi w:val="1"/>
      </w:pPr>
      <w:r>
        <w:rPr>
          <w:rFonts w:ascii="Jameel Noori Nastaleeq" w:hAnsi="Jameel Noori Nastaleeq"/>
          <w:rtl w:val="1"/>
          <w:rFonts w:cs="Jameel Noori Nastaleeq"/>
        </w:rPr>
        <w:t>مثلاً ابن تیمیہ (وفات: 1328ء) کی کتاب ’الصارم المسلول على شاتم الرسول ‘اِسی نہج کی ایک کتاب ہے- اِس کتاب میں ابن تیمیہ نے شاتمِ رسول کے لیے قتل کی سزا بتائی ہے۔ صرف اِس لیے کہ فقہا نے بعد کے زمانے میں یہ حکم وضع کیا کہ شاتم کو بطور سزا قتل کیا جائے گا (یُقتل حدًّا)۔ حالاں کہ قرآن میں اس حکم کی کوئی اصل موجود نہیں- ابن تیمیہ اگر کتبِ فقہ سے اوپر اٹھ کر اِس موضوع پر قرآن کی اسپرٹ کے مطابق، اِس مسئلے پر غور کرتے تو وہ لکھتے کہ شاتم کی حیثیت ایک مدعو کی ہے، شاتم کو دعوت دیناہے، نہ کہ قتل کرنا- شاتم بظاہر دشمن نظرآتا ہو ، تب بھی اپنی فطرت کے اعتبار سے، وہ ایک انسان ہے- اگر اس کے سامنے اسلام کا دین حکیمانہ انداز میں پیش کیا جائے تو عین ممکن ہے کہ وہ اسلام کی حقانیت کا اعتراف کرے اور اس کی دشمنی دوستی میں تبدیل ہوجائے(41:34)۔</w:t>
      </w:r>
    </w:p>
    <w:p>
      <w:pPr>
        <w:jc w:val="both"/>
        <w:bidi w:val="1"/>
      </w:pPr>
      <w:r>
        <w:rPr>
          <w:rFonts w:ascii="Jameel Noori Nastaleeq" w:hAnsi="Jameel Noori Nastaleeq"/>
          <w:rtl w:val="1"/>
          <w:rFonts w:cs="Jameel Noori Nastaleeq"/>
        </w:rPr>
        <w:t>اِس طرح کی ایک مثال شاہ ولی اللہ دہلوی (وفات: 1762ء) کی مشہور کتاب حجة اللہ البالغة ہے- اِس کتاب کا ٹائٹل بظاہر قرآن کی ایک آیت (6:149) سے ماخوذ ہے- مگر عملاً یہ کتاب قرآنی پیٹرن پر نہیں لکھی گئی ہے، بلکہ فقہی پیٹرن پر لکھی گئی ہے- یہی وجہ ہے کہ اِس کتاب کے تمام مباحث فقہی اسلوب پر مبنی ہیں- مثلاً اس کتاب میں سُترہ سے لے جہاد تک کے تمام ابواب موجود ہیں، لیکن اِس میں دعوت الی اللہ کا باب موجودنہیں- حالاں کہ اگر مصنف، قرآن کے اسلوب کا تتبع کرتے تو یقیناً وہ اِس حقیقت کو دریافت کرلیتے کہ قرآن میں سب سے زیادہ اہمیت دعوت الی اللہ کو دی گئی ہے- قرآن پورا کا پورا ایک کتاب ِ دعوت ہے-</w:t>
      </w:r>
    </w:p>
    <w:p>
      <w:pPr>
        <w:jc w:val="both"/>
        <w:bidi w:val="1"/>
      </w:pPr>
      <w:r>
        <w:rPr>
          <w:rFonts w:ascii="Jameel Noori Nastaleeq" w:hAnsi="Jameel Noori Nastaleeq"/>
          <w:rtl w:val="1"/>
          <w:rFonts w:cs="Jameel Noori Nastaleeq"/>
        </w:rPr>
        <w:t>معانی کے بجائے الفاظ کی اہمیت</w:t>
      </w:r>
    </w:p>
    <w:p>
      <w:pPr>
        <w:jc w:val="both"/>
        <w:bidi w:val="1"/>
      </w:pPr>
      <w:r>
        <w:rPr>
          <w:rFonts w:ascii="Jameel Noori Nastaleeq" w:hAnsi="Jameel Noori Nastaleeq"/>
          <w:rtl w:val="1"/>
          <w:rFonts w:cs="Jameel Noori Nastaleeq"/>
        </w:rPr>
        <w:t>اسلام کو مبنی بر فارم مذہب (form-based religion) قرار دینے کا دوسرا شدید تر نقصان یہ ہوا کہ اسلام میں عقلی توجیہہ (rational interpretation) کا مزاج ختم ہوگیا- قرآن وحدیث کے مطالعے میں ساری اہمیت لفظی تشریح (literal interpretation) کو دی جانے لگی- بعد کے زمانے میں مسلم اہلِ علم نے جو کتابیں لکھیں، وہ تقریباً سب کی سب اِسی نہج پر لکھی گئیں- اِس معاملے میں غالباً صرف ایک کتاب مقدمة ابن خلدون کا استثنا ہے- اِس منہج فکر کا نتیجہ یہ ہوا کہ مسلمانوں کےاندرعملاً عقلی غوروفکر مکمل طورپر مفقود ہوگیا-</w:t>
      </w:r>
    </w:p>
    <w:p>
      <w:pPr>
        <w:jc w:val="both"/>
        <w:bidi w:val="1"/>
      </w:pPr>
      <w:r>
        <w:rPr>
          <w:rFonts w:ascii="Jameel Noori Nastaleeq" w:hAnsi="Jameel Noori Nastaleeq"/>
          <w:rtl w:val="1"/>
          <w:rFonts w:cs="Jameel Noori Nastaleeq"/>
        </w:rPr>
        <w:t>علامہ انور شاہ کشمیری (وفات: 1934ء) برصغیر ہند کے مشہور عالم ہیں- انھوں نے لکھا ہے کہ حدیث (الحلال بیّن والحرام بیّن) کو سمجھنے کے لیے انھوںنے حدیث کی تمام متداول شرحیں دیکھیں، مگر کسی شرح میں انھیں اس حدیث کی کوئی بامعنی وضاحت نہیں ملی- چناں چہ وہ اپنا تاثر اِن الفاظ میں بیان کرتے ہیں: لم یتحصّل عندنا منہ شیء غیر حلّ الألفاظ (فیض الباری على صحیح البخاری: 153/1) یعنی حلِ الفاظ کے سوا مجھے اِس میں کچھ اور نہیں ملا- علامہ انور شاہ کشمیری کا یہ تبصرہ حدیث کی تمام شرحوں پر صادق آتا ہے-</w:t>
      </w:r>
    </w:p>
    <w:p>
      <w:pPr>
        <w:jc w:val="both"/>
        <w:bidi w:val="1"/>
      </w:pPr>
      <w:r>
        <w:rPr>
          <w:rFonts w:ascii="Jameel Noori Nastaleeq" w:hAnsi="Jameel Noori Nastaleeq"/>
          <w:rtl w:val="1"/>
          <w:rFonts w:cs="Jameel Noori Nastaleeq"/>
        </w:rPr>
        <w:t>اِس معاملے کو سمجھنے کے لیے یہاں دو مثالیں نقل کی جاتی ہیں- اسلام کی تعلیمات میں ایک مسئلہ وہ ہے جس کو خفین پر مسح کا مسئلہ کہاجاتا ہے، یعنی مسافر آدمی اگر وضو کرکے موزوں کے اوپر مسح کرے تو تین دن تک اُس کو وضو کے موقع پر اپنا پاؤں دھونے کی ضرورت نہیں- اُس کے لیے صرف موزوں کے اوپر مسح کرنا کافی ہوگا- اِس شرعی مسئلے کے بارے میں امام ابو حنیفہ (وفات: 767ء) کہتے ہیں کہ دین کی بنیاد اگر رائے (عقل) پر ہوتی تو میں کہتا کہ پاؤں کے نیچے سے مسح کیا جائے، نہ کہ پاؤں کےاوپر سے-</w:t>
      </w:r>
    </w:p>
    <w:p>
      <w:pPr>
        <w:jc w:val="both"/>
        <w:bidi w:val="1"/>
      </w:pPr>
      <w:r>
        <w:rPr>
          <w:rFonts w:ascii="Jameel Noori Nastaleeq" w:hAnsi="Jameel Noori Nastaleeq"/>
          <w:rtl w:val="1"/>
          <w:rFonts w:cs="Jameel Noori Nastaleeq"/>
        </w:rPr>
        <w:t>امام ابو حنیفہ کا یہ قول صرف اِس لیے ہے کہ انھوں نے اِس معاملے میں حدیثِ رسول کو محض الفاظ کے اعتبار سے لیا- انھوں نے اِس حدیث رسول پر عقلی اعتبار سےغور نہیں کیا- اگر وہ اِس حکم پر غور کرتے تو وہ کہتے کہ مسح على الخفین وضو کا بدل نہیں ہے، بلکہ وہ وضو کی ایک علامت ہے- آدمی جب موزے کے اوپر مسح کرتا ہے تو وہ علامتی طور پر وضو کے حکم کی تعمیل کرتا ہے،اور جب وہ علامتی ہے تو یہ بات اضافی ہوجاتی ہے کہ پاؤں کی کس سمت سے مسح کیا جائے-</w:t>
      </w:r>
    </w:p>
    <w:p>
      <w:pPr>
        <w:jc w:val="both"/>
        <w:bidi w:val="1"/>
      </w:pPr>
      <w:r>
        <w:rPr>
          <w:rFonts w:ascii="Jameel Noori Nastaleeq" w:hAnsi="Jameel Noori Nastaleeq"/>
          <w:rtl w:val="1"/>
          <w:rFonts w:cs="Jameel Noori Nastaleeq"/>
        </w:rPr>
        <w:t>اِسی طرح اِس معاملے کی ایک مثال ابن قیم الجوزیہ (وفات: 1350ء) کی مشہور کتاب ’طریق الہجرتین وباب السعادتین‘ ہے- اِس کتاب میں مصنف نے ہجرت کی دو تقسیم کی ہے — ایک، اللہ کی طرف ہجرت، یعنی اللہ کی عبادت اور اللہ سے محبت، وغیرہ- دوسرے، رسول کی طرف ہجرت ، یعنی رسول کی سنت کا اتباع-</w:t>
      </w:r>
    </w:p>
    <w:p>
      <w:pPr>
        <w:jc w:val="both"/>
        <w:bidi w:val="1"/>
      </w:pPr>
      <w:r>
        <w:rPr>
          <w:rFonts w:ascii="Jameel Noori Nastaleeq" w:hAnsi="Jameel Noori Nastaleeq"/>
          <w:rtl w:val="1"/>
          <w:rFonts w:cs="Jameel Noori Nastaleeq"/>
        </w:rPr>
        <w:t>اسلام میں ہجرت یا مہاجرت صرف ایک چیز کا نام ہے اور وہ صرف ترک وطن (migration)ہے- مصنف نے دو ہجرت کا تصور صرف ایک لفظی بنیاد پر اخذ کیا ہے، وہ یہ کہ صحیح البخاری کی پہلی روایت جو نیت کے بارے میں ہے، اس میںیہ الفاظ آئے ہیں: فمن کانت ہجرتہ إلى اللہ ورسولہ (صحیح البخاری، حدیث نمبر: 54) اس حدیث میں طریقِ ہجرت کو بیان نہیں کیا گیا ہے، بلکہ نیتِ ہجرت کو بیان کیا گیا ہے، یعنی اس کا مطلب یہ نہیں ہے کہ ہجرت کی دو قسمیں ہیں، بلکہ اس کا مطلب صرف یہ ہے کہ اپنی حقیقت کے اعتبار سے، ہجرت صرف وہ ہے جو رضاء الہی کے جذبہ سے کی جائے-</w:t>
      </w:r>
    </w:p>
    <w:p>
      <w:pPr>
        <w:jc w:val="both"/>
        <w:bidi w:val="1"/>
      </w:pPr>
      <w:r>
        <w:rPr>
          <w:rFonts w:ascii="Jameel Noori Nastaleeq" w:hAnsi="Jameel Noori Nastaleeq"/>
          <w:rtl w:val="1"/>
          <w:rFonts w:cs="Jameel Noori Nastaleeq"/>
        </w:rPr>
        <w:t>اِس اسلوب کا نقصان یہ ہے کہ اس میں وضوح (clarity) کا خاتمہ ہوگیا ہے- اِس کتاب کو پڑھ کر آدمی صحیح طور پر نہ ہجرت کی حکمت کو سمجھ پاتا ہے اور نہ دوسرے مذکورہ اعمال کی حکمت کو- گویاجدید تعلیم کی اصطلاح میں یہ ایک مائنس مارکنگ (minus marking) کا معاملہ ہے جس میں دونوں قسم کے احکام کی گہری معنویت قاری کے ذہن سے حذف ہوجاتی ہے-</w:t>
      </w:r>
    </w:p>
    <w:p>
      <w:pPr>
        <w:jc w:val="both"/>
        <w:bidi w:val="1"/>
      </w:pPr>
      <w:r>
        <w:rPr>
          <w:rFonts w:ascii="Jameel Noori Nastaleeq" w:hAnsi="Jameel Noori Nastaleeq"/>
          <w:rtl w:val="1"/>
          <w:rFonts w:cs="Jameel Noori Nastaleeq"/>
        </w:rPr>
        <w:t>بعد کے زمانے میں جو کتابیں لکھی گئیں، وہ تقریباً سب کی سب اِسی اسلوب پر لکھی گئیں- اسلام کی ابتدائی تین نسلوں تک لوگوں کے درمیان قرآنی طرز فکر غالب تھا- بعد کو مسلمانوں میں جو دور آیا، اس میں عام طورپر فقہی اسلوب کا غلبہ ہوگیا- تاہم پرنٹنگ پریس کے وجود میں آنے سے پہلے اِس ذہن کی اشاعت صرف محدود پیمانے پر ہوسکتی تھی، کیوں کہ اُس زمانے میں کتابیں مخطوطات (manuscripts) کی شکل میں ہوتی تھیں اور مخطوطات کے ذریعے کسی فکر کی عمومی اشاعت ممکن نہیں تھی- اٹھارھویں صدی عیسوی میں جب پریس کا زمانہ آیا تو اس کے بعد مسلم اہلِ علم کی کتابیں چھپ کر عمومی طورپر پھیلنے لگیں، یہاں تک کہ بیسویں صدی میں یہ حال ہوا کہ ہر زبان میں اِس قسم کی مطبوعہ کتابیں اتنا زیادہ عام ہوئیں کہ کوئی بھی مسلمان اُس سے بے خبر نہ رہا-</w:t>
      </w:r>
    </w:p>
    <w:p>
      <w:pPr>
        <w:jc w:val="both"/>
        <w:bidi w:val="1"/>
      </w:pPr>
      <w:r>
        <w:rPr>
          <w:rFonts w:ascii="Jameel Noori Nastaleeq" w:hAnsi="Jameel Noori Nastaleeq"/>
          <w:rtl w:val="1"/>
          <w:rFonts w:cs="Jameel Noori Nastaleeq"/>
        </w:rPr>
        <w:t>مذکورہ حدیثِ رسول میں جس فتنۂ دہیماء کا ذکر ہے، وہ اصلاً یہی فتنہ ہے، یعنی قرآنی طرز فکر کا خاتمہ اور فقہی طرزِ فکر کی عمومی اشاعت اور پھر دورِ پریس میں اس کا اتنا زیادہ بڑھ جانا کہ کوئی بھی مسلمان اس کی زد سے محفوظ نہ رہے-</w:t>
      </w:r>
    </w:p>
    <w:p>
      <w:pPr>
        <w:jc w:val="both"/>
        <w:bidi w:val="1"/>
      </w:pPr>
      <w:r>
        <w:rPr>
          <w:rFonts w:ascii="Jameel Noori Nastaleeq" w:hAnsi="Jameel Noori Nastaleeq"/>
          <w:rtl w:val="1"/>
          <w:rFonts w:cs="Jameel Noori Nastaleeq"/>
        </w:rPr>
        <w:t>دینِ اسلام کی بنیاد قرآن پر ہے- قرآن کا صحیح فہم ہی دین کے صحیح فہم کا ضامن ہے- قرآن کو سمجھنے میں اگر غلطی ہوجائےتو دین کو صحیح طورپر سمجھنا ممکن نہ ہوگا- اصحابِ رسول کو دین ِ اسلام میں ماڈل کی حیثیت حاصل ہے اور اصحابِ رسول کی پوری تربیت اسی قرآن کی بنیاد پر ہوئی تھی-</w:t>
      </w:r>
    </w:p>
    <w:p>
      <w:pPr>
        <w:jc w:val="both"/>
        <w:bidi w:val="1"/>
      </w:pPr>
      <w:r>
        <w:rPr>
          <w:rFonts w:ascii="Jameel Noori Nastaleeq" w:hAnsi="Jameel Noori Nastaleeq"/>
          <w:rtl w:val="1"/>
          <w:rFonts w:cs="Jameel Noori Nastaleeq"/>
        </w:rPr>
        <w:t>حضرت جندب بن عبد اللہ البجلی سے روایت ہے، وہ کہتے ہیں: کنا مع النبی صلى اللہ علیہ وسلم، ونحن فتیان حزاورة،فتعلمنا الإیمان قبل أن نتعلم القرآن، ثم تعلمنا القرآن فازددنا بہ إیمانا(ابن ماجہ،حدیث نمبر: 61) یعنی ہم کچھ نوجوان نبی صلی اللہ علیہ وسلم کے ساتھ رہتے تھے- ہم نے آپ کے ساتھ رہ کر ایمان سیکھا، اِس سے پہلے کہ ہم قرآن سیکھیں- اِس کے بعد ہم نے قرآن سیکھا تو قرآن ہمارے لیے اضافۂ ایمان کا ذریعہ بن گیا-</w:t>
      </w:r>
    </w:p>
    <w:p>
      <w:pPr>
        <w:jc w:val="both"/>
        <w:bidi w:val="1"/>
      </w:pPr>
      <w:r>
        <w:rPr>
          <w:rFonts w:ascii="Jameel Noori Nastaleeq" w:hAnsi="Jameel Noori Nastaleeq"/>
          <w:rtl w:val="1"/>
          <w:rFonts w:cs="Jameel Noori Nastaleeq"/>
        </w:rPr>
        <w:t>اِس روایت سے معلوم ہوتا ہے کہ قرآن فہمی کے سلسلے میں سب سے پہلا کام یہ ہے کہ قرآن کے مرکزی مضمون (central theme) کو دریافت کیا جائے- قرآن کے مرکزی مضمون کی دریافت ہی وہ چیز ہے جو پوری قرآن کو بامعنی بناتی ہے- جب ایسا ہوتا ہے تو اس کے بعد مومن کے ذہن میں ایک ربانی پراسس جاری ہوجاتا ہے- اِس کے بعد ایک تدریجی عمل کے ذریعے اس کے اندر اُس شخصیت کی تعمیر ہوتی ہے جس کو مومن کہا جاتا ہے-</w:t>
      </w:r>
    </w:p>
    <w:p>
      <w:pPr>
        <w:jc w:val="both"/>
        <w:bidi w:val="1"/>
      </w:pPr>
      <w:r>
        <w:rPr>
          <w:rFonts w:ascii="Jameel Noori Nastaleeq" w:hAnsi="Jameel Noori Nastaleeq"/>
          <w:rtl w:val="1"/>
          <w:rFonts w:cs="Jameel Noori Nastaleeq"/>
        </w:rPr>
        <w:t>غور کرنے سے معلوم ہوتاہے کہ قرآن کا مرکزی مضمون یہ ہے کہ انسان کو خالق کے تخلیقی منصوبہ (creation plan of God) سے آگاہ کیا جائے، تاکہ انسان اس کے مطابق، اپنی زندگی کی کامیاب تعمیر کرسکے- اِس تعمیر ِ شخصیت کا آغاز خدا کی معرفت (realization of God) سے ہوتا ہے-</w:t>
      </w:r>
    </w:p>
    <w:p>
      <w:pPr>
        <w:jc w:val="both"/>
        <w:bidi w:val="1"/>
      </w:pPr>
      <w:r>
        <w:rPr>
          <w:rFonts w:ascii="Jameel Noori Nastaleeq" w:hAnsi="Jameel Noori Nastaleeq"/>
          <w:rtl w:val="1"/>
          <w:rFonts w:cs="Jameel Noori Nastaleeq"/>
        </w:rPr>
        <w:t>اِس کے بعد آدمی یہ دریافت کرتا ہے کہ اس کو اپنی ذات کی نسبت سے، اللہ کا عبادت گزار بننا ہے، اور دوسرے انسانوں کی نسبت سے، اس کو پُرامن دعوت الی اللہ کا کام کرنا ہے- یہی تین چیزیں ہیں جو ایک انسان کے اندر مومنانہ شخصیت کی تعمیر کرتی ہیں-</w:t>
      </w:r>
    </w:p>
    <w:p>
      <w:pPr>
        <w:jc w:val="both"/>
        <w:bidi w:val="1"/>
      </w:pPr>
      <w:r>
        <w:rPr>
          <w:rFonts w:ascii="Jameel Noori Nastaleeq" w:hAnsi="Jameel Noori Nastaleeq"/>
          <w:rtl w:val="1"/>
          <w:rFonts w:cs="Jameel Noori Nastaleeq"/>
        </w:rPr>
        <w:t>وضوح کا مسئلہ</w:t>
      </w:r>
    </w:p>
    <w:p>
      <w:pPr>
        <w:jc w:val="both"/>
        <w:bidi w:val="1"/>
      </w:pPr>
      <w:r>
        <w:rPr>
          <w:rFonts w:ascii="Jameel Noori Nastaleeq" w:hAnsi="Jameel Noori Nastaleeq"/>
          <w:rtl w:val="1"/>
          <w:rFonts w:cs="Jameel Noori Nastaleeq"/>
        </w:rPr>
        <w:t>اسلام کے دورِ اول (قرون مشہود لہا بالخیر) میں دین کا یہی تصور غالب تصور کی حیثیت رکھتا تھا- اس کے بعد دھیرے دھیرے اِس میں کمی (erosion)  شروع ہوئی اور پھر وہ وقت آیا جب کہ عمومی طور پر دین کا یہ تصورگم ہوگیا- عمر بن عبد العزیز (وفات: 720ء) غالباً اسلام کے دورِاول کے آخری شخص ہیں-</w:t>
      </w:r>
    </w:p>
    <w:p>
      <w:pPr>
        <w:jc w:val="both"/>
        <w:bidi w:val="1"/>
      </w:pPr>
      <w:r>
        <w:rPr>
          <w:rFonts w:ascii="Jameel Noori Nastaleeq" w:hAnsi="Jameel Noori Nastaleeq"/>
          <w:rtl w:val="1"/>
          <w:rFonts w:cs="Jameel Noori Nastaleeq"/>
        </w:rPr>
        <w:t>اموی خلیفہ عمر بن عبد العزیز کا زمانہ وہ ہے جب کہ لوگ بڑے پیمانے پر اسلام قبول کررہے تھے- اس کے نتیجے میں بیت المال میں آنے والے جزیہ کی رقم بہت کم ہوگئی تھی- چنانچہ خراسان کے ایک گورنر جراح بن عبد اللہ نے عمر بن عبد العزیز سے شکایت کی اور کہا کہ مفتوح ممالک میں لوگ کثرت سے اسلام قبول کررہے ہیں- چوں کہ اسلام لانے کے بعد جزیہ ساقط ہوجاتا ہے، اس لیے لوگوں کے بکثرت اسلام میں داخل ہونے کی وجہ سے مملکت کا مالیہ بہت کم ہوگیا ہے- اگر یہی حالت رہی تو خزانہ خالی ہوجائے گا- عمر بن عبد العزیز نے گورنر کو لکھا — — اللہ تعالی نے محمد صلی اللہ علیہ وسلم کو داعی بنا کر بھیجا تھا ، ٹیکس وصول کرنے والا بنا کر نہیں بھیجا تھا- إن اللہ إنما بعث محمداً صلى اللہ علیہ وسلم داعیاً ولم یبعثہ جابیا (البدایة والنہایة:  9/213)</w:t>
      </w:r>
    </w:p>
    <w:p>
      <w:pPr>
        <w:jc w:val="both"/>
        <w:bidi w:val="1"/>
      </w:pPr>
      <w:r>
        <w:rPr>
          <w:rFonts w:ascii="Jameel Noori Nastaleeq" w:hAnsi="Jameel Noori Nastaleeq"/>
          <w:rtl w:val="1"/>
          <w:rFonts w:cs="Jameel Noori Nastaleeq"/>
        </w:rPr>
        <w:t>عمر بن عبد العزیز کےزمانے کے ایک اور گورنر عدی بن ارطاة نے اِس طرح کی شکایت کو لے کر خلیفہ کو لکھا — لوگ بڑی تعداد میںاسلام قبول کررہے ہیں- مجھے ڈر ہے کہ اِس کے نتیجے میں حکومت کے مالیہ میں کمی ہوجائے گی (فإن الناس قد کثروا فی الإسلام، خفت أن یقل الخراج)- اِس کا جواب خلیفہ عمر بن عبد العزیز نے اِن الفاظ میں دیا: واللہ لوددتُ أن الناس کلہم أسلموا، حتى نکون أنا وأنت حرّاثَین نأکل من کسب أیدینا (سیرة عمر بن عبد العزیز، لابن الجوزی: 124) یعنی خدا کی قسم، مجھے یہ پسند ہے کہ سارے لوگ اسلام قبول کرلیں، یہاں تک کہ میں اور تم دونوں کاشت کار بن جائیں اور اپنے ہاتھ کی محنت سے اپنا رزق حاصل کریں-</w:t>
      </w:r>
    </w:p>
    <w:p>
      <w:pPr>
        <w:jc w:val="both"/>
        <w:bidi w:val="1"/>
      </w:pPr>
      <w:r>
        <w:rPr>
          <w:rFonts w:ascii="Jameel Noori Nastaleeq" w:hAnsi="Jameel Noori Nastaleeq"/>
          <w:rtl w:val="1"/>
          <w:rFonts w:cs="Jameel Noori Nastaleeq"/>
        </w:rPr>
        <w:t>یہ واقعہ بتاتاہے کہ کلام میں وضوح (clarity) کس طرح پیدا ہوتی ہے- کلام میں وضوح کا راز یہ ہے کہ صاحب کلام کے اندر وہ صفت موجود ہو جس کو قرآن میں فرقان (8:29) کہاگیا ہے، یعنی چیزوں کو سارٹ آؤٹ (sort out)کرکے دیکھنا- ایک چیز کو دوسری چیز سے الگ کرکے رائے قائم کرنا- اِسی اصول تمییز (principle of differentiation)  کا نام حکمت ہے اور اِس حکمت کا حامل کوئی شخص جب کلام کرےتو اس کا ذہن فطری طورپر چیزوں کی مختلف نوعیت کو جان لیتا ہے اور اس کے مطابق، کلام کرتا ہے- جس کلام میں یہ صفت پائی جائے اس کے اندر لازمی طورپر وضوح موجود ہوگا-</w:t>
      </w:r>
    </w:p>
    <w:p>
      <w:pPr>
        <w:jc w:val="both"/>
        <w:bidi w:val="1"/>
      </w:pPr>
      <w:r>
        <w:rPr>
          <w:rFonts w:ascii="Jameel Noori Nastaleeq" w:hAnsi="Jameel Noori Nastaleeq"/>
          <w:rtl w:val="1"/>
          <w:rFonts w:cs="Jameel Noori Nastaleeq"/>
        </w:rPr>
        <w:t>اِس اعتبار سے، مذکورہ مثال پر غور کیجئے- اِس معاملے کا ایک پہلو یہ تھا کہ کثرتِ اسلام سے حکومت کا مالیہ کم ہورہا تھا- اِس معاملے کا دوسرا پہلو یہ تھا کہ پیغمبر کا اصل مشن یہی تھا کہ لوگوں کو سچائی ملے- خلیفہ عمر بن عبد العزیز نے دونوں پہلوؤں کو الگ کرکے دیکھا، اس لیے وہ ایک واضح اور درست رائے تک پہنچ گئے-</w:t>
      </w:r>
    </w:p>
    <w:p>
      <w:pPr>
        <w:jc w:val="both"/>
        <w:bidi w:val="1"/>
      </w:pPr>
      <w:r>
        <w:rPr>
          <w:rFonts w:ascii="Jameel Noori Nastaleeq" w:hAnsi="Jameel Noori Nastaleeq"/>
          <w:rtl w:val="1"/>
          <w:rFonts w:cs="Jameel Noori Nastaleeq"/>
        </w:rPr>
        <w:t>اِس کے برعکس، ان کے دونوں گورنروں کا حال یہ تھا کہ وہ اِس صلاحیتِ فرقان کا ثبوت نہ دے سکے۔ اِس لیے انھوں نے ایک ایسی بات کہی جس میں وضوح موجود نہ تھا، اُن کے کلام میں مالیاتی پہلو کی اہمیت موجود تھی، لیکن اُن کے کلام میں دعوتی پہلو کی اہمیت مفقود ہوگئی تھی-</w:t>
      </w:r>
    </w:p>
    <w:p>
      <w:pPr>
        <w:jc w:val="both"/>
        <w:bidi w:val="1"/>
      </w:pPr>
      <w:r>
        <w:rPr>
          <w:rFonts w:ascii="Jameel Noori Nastaleeq" w:hAnsi="Jameel Noori Nastaleeq"/>
          <w:rtl w:val="1"/>
          <w:rFonts w:cs="Jameel Noori Nastaleeq"/>
        </w:rPr>
        <w:t>خلیفہ عمر بن عبد العزیز کے الفاظ بتاتے ہیں کہ اسلام میں کس چیز کو اصل اہمیت حاصل ہے- وہ یہی ہے کہ اپنے اندر مومنانہ شخصیت کی تعمیر کی جائے اور دوسروں کو اللہ کا پیغام پہنچایا جائے- معلوم ریکارڈ کے مطابق، اسلام کی بعد کی تاریخ میں دوبارہ کوئی ایسا شخص پیدا نہیں ہوا جو اِس حقیقت کا شعور رکھتا ہو اور کھلے طورپر اس کا اظہار کرے-</w:t>
      </w:r>
    </w:p>
    <w:p>
      <w:pPr>
        <w:jc w:val="both"/>
        <w:bidi w:val="1"/>
      </w:pPr>
      <w:r>
        <w:rPr>
          <w:rFonts w:ascii="Jameel Noori Nastaleeq" w:hAnsi="Jameel Noori Nastaleeq"/>
          <w:rtl w:val="1"/>
          <w:rFonts w:cs="Jameel Noori Nastaleeq"/>
        </w:rPr>
        <w:t>حقیقت یہ ہے کہ وہ چیز جس کو حدیث میں فتنۂ دہیما کہاگیا ہے، اس کا زمانہ خلیفہ عمر بن عبدالعزیز کے بعد ہی شروع ہوگیا تھا- اِس کے بعد وہ بڑھتا رہا، یہاں تک کہ بیسویں صدی میں وہ اپنی کامل صورت میں پوری مسلم امت کے درمیان چھا گیا-</w:t>
      </w:r>
    </w:p>
    <w:p>
      <w:pPr>
        <w:jc w:val="both"/>
        <w:bidi w:val="1"/>
      </w:pPr>
      <w:r>
        <w:rPr>
          <w:rFonts w:ascii="Jameel Noori Nastaleeq" w:hAnsi="Jameel Noori Nastaleeq"/>
          <w:rtl w:val="1"/>
          <w:rFonts w:cs="Jameel Noori Nastaleeq"/>
        </w:rPr>
        <w:t>دین کی تعبیر میں اختلاف</w:t>
      </w:r>
    </w:p>
    <w:p>
      <w:pPr>
        <w:jc w:val="both"/>
        <w:bidi w:val="1"/>
      </w:pPr>
      <w:r>
        <w:rPr>
          <w:rFonts w:ascii="Jameel Noori Nastaleeq" w:hAnsi="Jameel Noori Nastaleeq"/>
          <w:rtl w:val="1"/>
          <w:rFonts w:cs="Jameel Noori Nastaleeq"/>
        </w:rPr>
        <w:t>فتنہ دہیماء کیا ہے- فتنہ دہیماء کوئی پراسرار چیز نہیں- فتنہ دہیماء دراصل یہ ہے کہ قرآن کا مرکزی مضمون لوگوں پر واضح نہ رہے اور لوگ اپنے اپنے مائنڈ سیٹ (mindset) کے تحت قرآن وسنت کی تشریح وتعبیر کرنے لگیں- اِس کے نتیجے میں افکار اور آرا کا اختلاف اتنا بڑھ جائے کہ اصل حقیقت اس کے اندر گم ہوجائے اور یہ معلوم کرنا سخت دشوار ہوجائے کہ وہ اصل دین کیا ہے جو اللہ نے اپنے پیغمبر کی طرف بھیجا تھا-</w:t>
      </w:r>
    </w:p>
    <w:p>
      <w:pPr>
        <w:jc w:val="both"/>
        <w:bidi w:val="1"/>
      </w:pPr>
      <w:r>
        <w:rPr>
          <w:rFonts w:ascii="Jameel Noori Nastaleeq" w:hAnsi="Jameel Noori Nastaleeq"/>
          <w:rtl w:val="1"/>
          <w:rFonts w:cs="Jameel Noori Nastaleeq"/>
        </w:rPr>
        <w:t>پیغمبر اسلام صلی اللہ علیہ وسلم کی وفات سےتقریباً ایک سو سال بعد اسلام کی جو علمی تاریخ بنی، اس کے موضوعی مطالعہ (objective study)سے بخوبی طورپر یہ بات واضح ہوجاتی ہے کہ یہ واقعہ کیوں پیش آیا- عباسی دور میں یہ ہوا کہ دین کی اسپرٹ کے بجائے اس کے فارم کو لے کر ساری بحث ہونے لگی- فارم میں چوں کہ تعدد (diversity)تھا، اِس لیے فطری طورپر لوگوں کی تعبیرات میں بھی تعدد پیداہوگیا- اس کے بعد متن (text) کو لے کر یہ بحثیں شروع ہوئیں کہ کسی لفظ کا کیا مفہوم ہے- الفاظ میں بھی ہمیشہ ایک سے زیادہ مفہوم کی گنجائش ہوتی ہے،اس لیے یہاں بھی یہ واقعہ پیش آیا کہ معانی کامفہوم متعین کرنے میں کثرت سے اختلافات پیدا ہوگئے-اِس طرح بعد کے زمانےمیں دین کی مختلف تعبیرات کو لے کر الگ الگ گروہ بننے لگے، یہاں تک کہ حدیث کے الفاظ میں، امتِ مسلمہ 73 فرقوں میں، بلکہ اُس سے زیادہ فرقوں میں تقسیم ہوگئی- اِسی طرح سیاسی مفاد کے تحت لوگوں کے درمیان اختلافات پیدا ہوئے- ہر فریق اپنے موقف کو قرآن وحدیث سے جائز ثابت کرنے لگا- اِس صورتِ حال نے بھی تعبیراتِ دین میں اختلافات کا ایک جنگل پیدا کردیا-</w:t>
      </w:r>
    </w:p>
    <w:p>
      <w:pPr>
        <w:jc w:val="both"/>
        <w:bidi w:val="1"/>
      </w:pPr>
      <w:r>
        <w:rPr>
          <w:rFonts w:ascii="Jameel Noori Nastaleeq" w:hAnsi="Jameel Noori Nastaleeq"/>
          <w:rtl w:val="1"/>
          <w:rFonts w:cs="Jameel Noori Nastaleeq"/>
        </w:rPr>
        <w:t>بیسویں صدی عیسوی میںاِس صورت حال میںمزیداضافہ ہوا- یہ زمانہ وہ تھا جب کہ سیکولر نظام کے غلبے کے تحت مسلمانوں کے درمیان مختلف قسم کی تحریکیں برپا ہوئیں اور پریس کی طاقت کے تحت تیزی سے لوگوں کے درمیان پھیلیں- اِس زمانی اثر کے تحت مسلمانوں کےدرمیان بھی مختلف قسم کی تحریکیں اٹھیں اور مختلف قسم کے نظریات کی اشاعت ہونے لگی- اِس طرح فکری اختلافات کا معاملہ اپنی کمیت کے اعتبار سے، بہت زیادہ بڑھ گیا- بیسویں صدی کے آخر میںفتنہ دہیماء کا کلچر اپنی آخری انتہا تک پہنچ گیا- اب یہ حالت ہوگئی کہ اگر کوئی شخص یہ جاننا چاہے کہ دینِ اسلام اپنی اصل حقیقت کے اعتبار سے کیا ہے تو وہ یقین کے ساتھ کسی نتیجہ تک نہیں پہنچے گا-</w:t>
      </w:r>
    </w:p>
    <w:p>
      <w:pPr>
        <w:jc w:val="both"/>
        <w:bidi w:val="1"/>
      </w:pPr>
      <w:r>
        <w:rPr>
          <w:rFonts w:ascii="Jameel Noori Nastaleeq" w:hAnsi="Jameel Noori Nastaleeq"/>
          <w:rtl w:val="1"/>
          <w:rFonts w:cs="Jameel Noori Nastaleeq"/>
        </w:rPr>
        <w:t>فتنہ دہیما یا ذہنی کنفیوزن کایہ معاملہ اب اتنا بڑھ چکا ہے کہ اگر کوئی ایسا لٹریچر تیار ہوجو دینِ اسلام کو دوبارہ اس کے صحیح اسلوب میں بیان کرے، تب بھی عملاً وہ زیادہ مفید نہ ہوگا- صحیح لٹریچر کو عملی طورپر مفید بنانے کے لیے یہ بھی ضروری ہے کہ پچھلے ہزار سال کے دوران لکھی جانے والی کتابوں کو اسلام کے کتب خانے میں کلاسکل لٹریچر (classical literature) کی حیثیت سے محفوظ کردیا جائے- اسلام کی شرح کے اعتبار سے، اس کی مستند حیثیت باقی نہ رہے-</w:t>
      </w:r>
    </w:p>
    <w:p>
      <w:pPr>
        <w:jc w:val="both"/>
        <w:bidi w:val="1"/>
      </w:pPr>
      <w:r>
        <w:rPr>
          <w:rFonts w:ascii="Jameel Noori Nastaleeq" w:hAnsi="Jameel Noori Nastaleeq"/>
          <w:rtl w:val="1"/>
          <w:rFonts w:cs="Jameel Noori Nastaleeq"/>
        </w:rPr>
        <w:t>مقصدِ تخلیق</w:t>
      </w:r>
    </w:p>
    <w:p>
      <w:pPr>
        <w:jc w:val="both"/>
        <w:bidi w:val="1"/>
      </w:pPr>
      <w:r>
        <w:rPr>
          <w:rFonts w:ascii="Jameel Noori Nastaleeq" w:hAnsi="Jameel Noori Nastaleeq"/>
          <w:rtl w:val="1"/>
          <w:rFonts w:cs="Jameel Noori Nastaleeq"/>
        </w:rPr>
        <w:t>بعد کے دور میں جو فکری کنفیوزن (intellectual confusion) پیدا ہوا، اس کا اصل سبب یہ تھا کہ تعبیرات کے اختلاف کے درمیان یہ حقیقت گم ہوگئی کہ انسان کی تخلیق کا مقصد (purpose of life) کیا ہے- اِس حالتِ انتشار کو ختم کرنے کی صورت صرف یہ ہے کہ انسان کے مقصد تخلیق کو متعین کیا جائے- مقصد تخلیق کے تعین کے بعد ایسا نہیںہوگا کہ اختلافات کا عملاً خاتمہ ہوجائے- جو واقعہ پیش آئے گا، وہ صرف یہ کہ اختلافات کی حیثیت ثانوی (secondary) بن جائے گی۔ اور اختلافات کا ثانوی بن جانا ہی اِس مسئلے کا عمومی حل ہے- اِس کے بعد فطری طورپر یہ ہوگا کہ لوگوں کا ذہنی فوکس بدل جائے گا- لوگوں کی ساری توجہ انسان کے اصل تخلیقی مقصد پر مرتکز ہوجائے گی-</w:t>
      </w:r>
    </w:p>
    <w:p>
      <w:pPr>
        <w:jc w:val="both"/>
        <w:bidi w:val="1"/>
      </w:pPr>
      <w:r>
        <w:rPr>
          <w:rFonts w:ascii="Jameel Noori Nastaleeq" w:hAnsi="Jameel Noori Nastaleeq"/>
          <w:rtl w:val="1"/>
          <w:rFonts w:cs="Jameel Noori Nastaleeq"/>
        </w:rPr>
        <w:t>فوکس کے تعدد سے فکری انتشار پیدا ہوتا ہے اور فوکس کے توحد سے فکری اتفاق وجود میں آتا ہے  (5 جنوری 2014)</w:t>
      </w:r>
    </w:p>
    <w:p>
      <w:pPr>
        <w:pStyle w:val="Heading1"/>
        <w:jc w:val="right"/>
        <w:bidi w:val="1"/>
      </w:pPr>
      <w:r>
        <w:rPr>
          <w:rFonts w:ascii="Jameel Noori Nastaleeq" w:hAnsi="Jameel Noori Nastaleeq"/>
          <w:rtl w:val="1"/>
          <w:rFonts w:cs="Jameel Noori Nastaleeq"/>
        </w:rPr>
        <w:t>شرحِ صدر کیا ہے</w:t>
      </w:r>
    </w:p>
    <w:p>
      <w:pPr>
        <w:jc w:val="both"/>
        <w:bidi w:val="1"/>
      </w:pPr>
      <w:r>
        <w:rPr>
          <w:rFonts w:ascii="Jameel Noori Nastaleeq" w:hAnsi="Jameel Noori Nastaleeq"/>
          <w:rtl w:val="1"/>
          <w:rFonts w:cs="Jameel Noori Nastaleeq"/>
        </w:rPr>
        <w:t>شرح صدر کا مطلب ہے، سینہ کھول دینا۔ عربی میں کہا  جاتا ہے: شرح اللہ صدرہ بقبول الخیر فانشرح (اللہ نے اس کے سینے کو حق کی قبولیت کے لیے کھول دیاتو وہ کھل گیا)۔یہ حق کے متلاشی (seeker) کا معاملہ ہے۔ حق کے متلاشی کو جب اللہ کی توفیق سے حق کی دریافت ہوجائے تو اس وقت اس کے دل کی جو مثبت کیفیت ہوتی ہے، اسی کو شرحِ صدر کہا گیا ہے۔</w:t>
      </w:r>
    </w:p>
    <w:p>
      <w:pPr>
        <w:jc w:val="both"/>
        <w:bidi w:val="1"/>
      </w:pPr>
      <w:r>
        <w:rPr>
          <w:rFonts w:ascii="Jameel Noori Nastaleeq" w:hAnsi="Jameel Noori Nastaleeq"/>
          <w:rtl w:val="1"/>
          <w:rFonts w:cs="Jameel Noori Nastaleeq"/>
        </w:rPr>
        <w:t>انسان فطری طور پر حق کا متلاشی (seeker of truth) ہے۔ وہ جاننا چاہتا ہے کہ حقیقت کیا ہے۔ وہ اپنی اور کائنات کی تخلیق کے راز کو سمجھنا چاہتا ہے۔ اس کی یہ جستجو جب اس حد کو پہنچے کہ سچائی اس کے لیے ایک خود دریافت کردہ حقیقت (self-discovered reality) بن جائے تو اس کے بعد فطری طور پراس کو ایک ذہنی سکون (peace of mind) حاصل ہوجا تا ہے۔ اسی واقعہ کو شرح صدر سے تعبیر کیا گیا ہے۔</w:t>
      </w:r>
    </w:p>
    <w:p>
      <w:pPr>
        <w:jc w:val="both"/>
        <w:bidi w:val="1"/>
      </w:pPr>
      <w:r>
        <w:rPr>
          <w:rFonts w:ascii="Jameel Noori Nastaleeq" w:hAnsi="Jameel Noori Nastaleeq"/>
          <w:rtl w:val="1"/>
          <w:rFonts w:cs="Jameel Noori Nastaleeq"/>
        </w:rPr>
        <w:t>سچائی کو دریافت کرنا انسان کا سب سے بڑا کنسرن (concern) ہے۔ سچائی کو دریافت کرنے سے پہلے انسان ایک حیوان کی مانند ہوتا ہے۔ سچائی کو دریافت کرنے کے بعد انسان حقیقی معنوں میں انسان بن جاتا ہے۔ سچائی کی دریافت یہ ہے کہ انسان کو اپنے تمام سوالات کے جواب مل جائیں۔ وہ اپنے وجود کی معنویت سے باخبر ہوجائے۔ وہ جان لے کہ حقیقت کے اعتبار سے اس کی منزل کیا ہے۔ وہ راستہ کون سا ہے، جس کو اختیار کرکے وہ اس مقام پر پہنچ سکتا ہے، جو اس کی حقیقی منزل ہے۔</w:t>
      </w:r>
    </w:p>
    <w:p>
      <w:pPr>
        <w:jc w:val="both"/>
        <w:bidi w:val="1"/>
      </w:pPr>
      <w:r>
        <w:rPr>
          <w:rFonts w:ascii="Jameel Noori Nastaleeq" w:hAnsi="Jameel Noori Nastaleeq"/>
          <w:rtl w:val="1"/>
          <w:rFonts w:cs="Jameel Noori Nastaleeq"/>
        </w:rPr>
        <w:t>شرح صدر آدمی کو یقین (conviction) عطا کرتا ہے۔ شرح صدر کے بعد آدمی کنفیوزن (confusion) سے باہر آجاتا ہے۔ اس کی سوچ میں وضوح (clarity) پیدا ہوجاتی ہے۔ وہ اس قابل ہوجاتا ہے کہ وہ چیزوں کا صحیح تجزیہ (right analysis) کر سکے۔ وہ اس قابل ہوجاتا ہے کہ چیزوں کو صحیح زاویۂ نظر (right angle) سے دیکھنے لگے۔ شرح صدر کے بعد آدمی اس قابل ہوجا تا ہے کہ وہ اپنے خالق کو دریافت کر لے، اور اسی کے ساتھ اپنے آپ کو بھی۔</w:t>
      </w:r>
    </w:p>
    <w:p>
      <w:pPr>
        <w:pStyle w:val="Heading1"/>
        <w:jc w:val="right"/>
        <w:bidi w:val="1"/>
      </w:pPr>
      <w:r>
        <w:rPr>
          <w:rFonts w:ascii="Jameel Noori Nastaleeq" w:hAnsi="Jameel Noori Nastaleeq"/>
          <w:rtl w:val="1"/>
          <w:rFonts w:cs="Jameel Noori Nastaleeq"/>
        </w:rPr>
        <w:t>تربیت کا ٹکنکل طریقہ</w:t>
      </w:r>
    </w:p>
    <w:p>
      <w:pPr>
        <w:jc w:val="both"/>
        <w:bidi w:val="1"/>
      </w:pPr>
      <w:r>
        <w:rPr>
          <w:rFonts w:ascii="Jameel Noori Nastaleeq" w:hAnsi="Jameel Noori Nastaleeq"/>
          <w:rtl w:val="1"/>
          <w:rFonts w:cs="Jameel Noori Nastaleeq"/>
        </w:rPr>
        <w:t>آج کل تربیت کے بہت سے طریقے نکلے ہیں— پانچ دن کا مدرسہ، روزانہ ایک آیت، چالیس دن کا چلہ، پندرہ روزہ تربیتی کورس،وغیرہ۔ ان طریقوں کو ایک لفظ میں ٹکنکل طریقہ کہہ سکتے ہیں۔ یہ طریقے عوامی طور پر کافی مقبول ہیں۔ لیکن نتیجہ کے اعتبار سے وہ سب کے سب غیر مفید ہیں۔</w:t>
      </w:r>
    </w:p>
    <w:p>
      <w:pPr>
        <w:jc w:val="both"/>
        <w:bidi w:val="1"/>
      </w:pPr>
      <w:r>
        <w:rPr>
          <w:rFonts w:ascii="Jameel Noori Nastaleeq" w:hAnsi="Jameel Noori Nastaleeq"/>
          <w:rtl w:val="1"/>
          <w:rFonts w:cs="Jameel Noori Nastaleeq"/>
        </w:rPr>
        <w:t>ان تمام طریقوں میں ایک بات مشترک ہے۔ وہ یہ ہے کہ بظاہر دھوم کے باوجودان طریقوں کے ذریعے کوئی انسان بن کر تیار نہیں ہوتا۔اس کا سبب یہ ہے کہ انسان کی تربیت کبھی بھی مبنی بر روٹین عمل سے نہیں ہوتی۔ تربیت ہمیشہ ذہنی بیداری (intellectual awakening) کے ذریعے ہوتی ہے، نہ کہ کسی ٹکنکل طریقہ کو دہرانے سے۔</w:t>
      </w:r>
    </w:p>
    <w:p>
      <w:pPr>
        <w:jc w:val="both"/>
        <w:bidi w:val="1"/>
      </w:pPr>
      <w:r>
        <w:rPr>
          <w:rFonts w:ascii="Jameel Noori Nastaleeq" w:hAnsi="Jameel Noori Nastaleeq"/>
          <w:rtl w:val="1"/>
          <w:rFonts w:cs="Jameel Noori Nastaleeq"/>
        </w:rPr>
        <w:t>تربیت یہ ہے کہ آدمی کے اندر تخلیقیت (creativity) پیدا کی جائے۔ مسلسل ذہنی خوراک کے ذریعے انسان کو ایسا بنایا جائے کہ وہ خود اپنا مربی بن جائے۔ وہ خود اپنا محاسبہ کرے۔ وہ اپنے اندر اصلاح کا عمل جاری کرے۔ وہ خود اپنی کمیوں اور کوتاہیوں کو دریافت کرے۔ وہ خود مسلسل طور پر اپنا نگراںبن جائے۔</w:t>
      </w:r>
    </w:p>
    <w:p>
      <w:pPr>
        <w:jc w:val="both"/>
        <w:bidi w:val="1"/>
      </w:pPr>
      <w:r>
        <w:rPr>
          <w:rFonts w:ascii="Jameel Noori Nastaleeq" w:hAnsi="Jameel Noori Nastaleeq"/>
          <w:rtl w:val="1"/>
          <w:rFonts w:cs="Jameel Noori Nastaleeq"/>
        </w:rPr>
        <w:t>پیشہ ورانہ تربیت (professional training) کسی دوسرے شخص کے ذریعے ممکن ہے، لیکن دینی تربیت ایک ایسا کام ہے جو ہر آدمی کو خود کرنا پڑتا ہے۔ ہر آدمی کو خود یہ جاننا پڑتا ہے کہ کس موقعے پر اس کو کیا سیکھنا ہے، کس موقعے سے اس کو کیا تربیتی غذا لینا ہے، کس موقعے پر اس کو کیا کرنا ہے اور کیا نہیں کرنا ہے۔</w:t>
      </w:r>
    </w:p>
    <w:p>
      <w:pPr>
        <w:jc w:val="both"/>
        <w:bidi w:val="1"/>
      </w:pPr>
      <w:r>
        <w:rPr>
          <w:rFonts w:ascii="Jameel Noori Nastaleeq" w:hAnsi="Jameel Noori Nastaleeq"/>
          <w:rtl w:val="1"/>
          <w:rFonts w:cs="Jameel Noori Nastaleeq"/>
        </w:rPr>
        <w:t>حقیقت یہ ہے کہ تربیت ایک دوامی عمل ہے۔ ہر لمحہ اپنے ساتھ تربیت کا ایک موقع لے کر آتا ہے۔ ہر آدمی کو خود یہ کرنا پڑتا ہے کہ وہ تربیت کے اس موقعے کو پہچانے، اور اس کو اپنی اصلاح کے لیے استعمال کرے۔ تربیت ایک سیلف ٹریننگ (self-training ) کا معاملہ ہے۔ اپنی تربیت آپ وہی شخص کر سکتا ہے، جس کے اندر دو صفت پیدا ہوجائے— محاسبہ اور تفکیر۔</w:t>
      </w:r>
    </w:p>
    <w:p>
      <w:pPr>
        <w:pStyle w:val="Heading1"/>
        <w:jc w:val="right"/>
        <w:bidi w:val="1"/>
      </w:pPr>
      <w:r>
        <w:rPr>
          <w:rFonts w:ascii="Jameel Noori Nastaleeq" w:hAnsi="Jameel Noori Nastaleeq"/>
          <w:rtl w:val="1"/>
          <w:rFonts w:cs="Jameel Noori Nastaleeq"/>
        </w:rPr>
        <w:t>صبر واعراض کا اصول</w:t>
      </w:r>
    </w:p>
    <w:p>
      <w:pPr>
        <w:jc w:val="both"/>
        <w:bidi w:val="1"/>
      </w:pPr>
      <w:r>
        <w:rPr>
          <w:rFonts w:ascii="Jameel Noori Nastaleeq" w:hAnsi="Jameel Noori Nastaleeq"/>
          <w:rtl w:val="1"/>
          <w:rFonts w:cs="Jameel Noori Nastaleeq"/>
        </w:rPr>
        <w:t>موجودہ زمانے میں مسلمان عام طور پرشکایت کی نفسیات میں جی رہے ہیں، وہ دوسری  قوموں کو غیر بلکہ اپنا دشمن سمجھتے ہیں۔ ان کے مقررین ومحررین ہمیشہ دوسروں کے خلاف شکایت کی زبان استعمال کرتے ہیں۔ اگر ان سے کہا جائے کہ آپ ایسا کیوں کرتے ہیں تو ان کا جواب ہوگا:</w:t>
      </w:r>
    </w:p>
    <w:p>
      <w:pPr>
        <w:jc w:val="both"/>
        <w:bidi w:val="1"/>
      </w:pPr>
      <w:r>
        <w:rPr>
          <w:rFonts w:ascii="Jameel Noori Nastaleeq" w:hAnsi="Jameel Noori Nastaleeq"/>
          <w:rtl w:val="1"/>
          <w:rFonts w:cs="Jameel Noori Nastaleeq"/>
        </w:rPr>
        <w:t>Should you ignore Gujarat 2002,  Assam, Muzaffarnagar, etc., or the umpteen fake terror cases/encounters or the daily conspiracies of the Sangh Parivar in so many ways that make life difficult for the Muslim community??</w:t>
      </w:r>
    </w:p>
    <w:p>
      <w:pPr>
        <w:jc w:val="both"/>
        <w:bidi w:val="1"/>
      </w:pPr>
      <w:r>
        <w:rPr>
          <w:rFonts w:ascii="Jameel Noori Nastaleeq" w:hAnsi="Jameel Noori Nastaleeq"/>
          <w:rtl w:val="1"/>
          <w:rFonts w:cs="Jameel Noori Nastaleeq"/>
        </w:rPr>
        <w:t>مگر اس معاملے میں قرآن کا جواب مختلف ہوگا، اور وہ یہ کہ آپ کو اِس قسم کے منفی واقعات کو نظر اندازہی کرنا ہے۔ آپ کو اپنے مفروضہ دشمن کی نام نہاد سازشوں کو بھلا کر اپنی زندگی کو مثبت بنیاد پر تعمیر کرنا ہے۔ قرآن میںاس طریقے کو صبر واعراض کہاگیا ہے، اور صبر واعراض کے بغیر کوئی قوم اس دنیا میں ہرگز ترقی نہیں کرسکتی۔</w:t>
      </w:r>
    </w:p>
    <w:p>
      <w:pPr>
        <w:jc w:val="both"/>
        <w:bidi w:val="1"/>
      </w:pPr>
      <w:r>
        <w:rPr>
          <w:rFonts w:ascii="Jameel Noori Nastaleeq" w:hAnsi="Jameel Noori Nastaleeq"/>
          <w:rtl w:val="1"/>
          <w:rFonts w:cs="Jameel Noori Nastaleeq"/>
        </w:rPr>
        <w:t>اس سلسلہ میں قرآن کی ایک آیت یہ ہے : وَلَنَصْبِرَنَّ عَلَىٰ مَا آذَیْتُمُونا(14:12) یعنی اور جو تکلیف تم ہمیں دوگے ہم اس پر صبر ہی کریں گے۔ اس کا مطلب یہ ہے کہ اس دنیا کو بنانے والے نے اس کو آزادی اورمقابلہ (competition) کے اصول پر بنایا ہے۔ یہاں کوئی بھی نظام ہو، اور کسی کی بھی حکومت ہو، ہمیشہ ایک کو دوسرے سے کچھ نہ کچھ ایذاء(harm) کا تجربہ ہوگا- آدمی کو چاہئے کہ وہ اس قسم کے واقعات کو شکایت کا موضوع نہ بنائے بلکہ وہ اس کو مینیج (manage) کرنے کی تدبیر کرے۔</w:t>
      </w:r>
    </w:p>
    <w:p>
      <w:pPr>
        <w:jc w:val="both"/>
        <w:bidi w:val="1"/>
      </w:pPr>
      <w:r>
        <w:rPr>
          <w:rFonts w:ascii="Jameel Noori Nastaleeq" w:hAnsi="Jameel Noori Nastaleeq"/>
          <w:rtl w:val="1"/>
          <w:rFonts w:cs="Jameel Noori Nastaleeq"/>
        </w:rPr>
        <w:t>اسی طرح قرآن کی ایک آیت یہ ہے: وَإِن تَصْبِرُوا وَتَتَّقُوا لَا یَضُرُّکُمْ کَیْدُہُمْ شَیْئًا (آل عمران: 120) یعنی اگر تم صبر کرو اور اللہ سے ڈرو تو ان کی کوئی سازش تم کو نقصان نہ پہنچائے گی- اس کا مطلب ہے کہ فطرت کے نظام کے مطابق اس دنیا میں اصل مسئلہ سازش (conspiracy) کی موجودگی نہیںہے، بلکہ اصل مسئلہ یہ ہے کہ لوگوں کے اندر صبر اور تقوی کی صفت نہ پائی جائے۔ اس لئے سازش کے خلاف شکایت کرنا مکمل طورپر ایک بے فائدہ کام ہے۔ کرنے کا اصل کام یہ ہے کہ لوگوں کے اندر صبراور تقوی کی صفت پیدا کی جائے تاکہ سازش کرنے والوں کی سازش عملاً موثر نہ ہوسکے۔\</w:t>
      </w:r>
    </w:p>
    <w:p>
      <w:pPr>
        <w:jc w:val="both"/>
        <w:bidi w:val="1"/>
      </w:pPr>
      <w:r>
        <w:rPr>
          <w:rFonts w:ascii="Jameel Noori Nastaleeq" w:hAnsi="Jameel Noori Nastaleeq"/>
          <w:rtl w:val="1"/>
          <w:rFonts w:cs="Jameel Noori Nastaleeq"/>
        </w:rPr>
        <w:t>قرآن کی تعلیمات کا ایک پہلو یہ ہے کہ وہ انسان کو یہ بتاتا ہے کہ انسان کے بارے میں خالق کا تخلیقی منصوبہ (creation plan) کیا ہے۔ انسان کو چاہئے کہ وہ اس تخلیقی منصوبہ کو جانے، اور اس کے مطابق اپنی سرگرمیوں کا نقشہ بنائے۔ کوئی فرد یا کوئی قوم اگر اس تخلیقی منصوبے کو نظر انداز کرے اور خود اپنے ذہن کے مطابق اپنے عمل کا منصوبہ بنائے تو یقینی طورپر اس دنیا میں اس کا منصوبہ ناکام ہوجائے گا۔ یہی حقیقت پسندی ہے، اور اس دنیا میں حقیقت پسندی ہی سب سےبڑا اصول ہے۔</w:t>
      </w:r>
    </w:p>
    <w:p>
      <w:pPr>
        <w:jc w:val="both"/>
        <w:bidi w:val="1"/>
      </w:pPr>
      <w:r>
        <w:rPr>
          <w:rFonts w:ascii="Jameel Noori Nastaleeq" w:hAnsi="Jameel Noori Nastaleeq"/>
          <w:rtl w:val="1"/>
          <w:rFonts w:cs="Jameel Noori Nastaleeq"/>
        </w:rPr>
        <w:t>قرآن میں انسان کی پیدائش کی حکمت کو ان الفاظ میں بیان کیاگیا ہے: الَّذِی خَلَقَ الْمَوْتَ وَالْحَیَاةَ لِیَبْلُوَکُمْ أَیُّکُمْ أَحْسَنُ عَمَلًا (67:2)یعنی اللہ نے موت اور زندگی کو پیدا کیا تاکہ وہ تم کو جانچے کہ تم میں سے کون اچھے عمل والا ہے۔ اس حکمت ابتلا کی بنا پر ، ہر انسان کو کامل آزادی دی گئی ہے۔ جب انسان اپنی آزادی کو اپنی مرضی کے مطابق استعمال کرتا ہے تو اس سے فطری طورپر دنیا میں چیلنج اور مسابقت (competition) کا ماحول پیدا ہوتا ہے۔</w:t>
      </w:r>
    </w:p>
    <w:p>
      <w:pPr>
        <w:jc w:val="both"/>
        <w:bidi w:val="1"/>
      </w:pPr>
      <w:r>
        <w:rPr>
          <w:rFonts w:ascii="Jameel Noori Nastaleeq" w:hAnsi="Jameel Noori Nastaleeq"/>
          <w:rtl w:val="1"/>
          <w:rFonts w:cs="Jameel Noori Nastaleeq"/>
        </w:rPr>
        <w:t>چیلنج اور مسابقت کا یہ ماحول لازماًدنیا میں رہے گا۔ اس بنا پر یہاںلازماً ایسا ہوگا کہ ایک کو دوسرے کی طرف سے غیر مطلوب صورت حال (unwanted situation)کا سامنا پیش آئے گا۔ اس صورت حال کے خلاف شکایت کرنا بھی بے فائدہ ہے، اور اس سے لڑنا بھی بے فائدہ۔ کامیابی کا طریقہ یہ ہے کہ آدمی حکیمانہ تدبیر کے ساتھ اس کا سامنا کرے۔ خالق کے قائم کردہ نظام کے مطابق اس دنیا میں کامیابی کا یہی واحد اصول ہے۔</w:t>
      </w:r>
    </w:p>
    <w:p>
      <w:pPr>
        <w:jc w:val="both"/>
        <w:bidi w:val="1"/>
      </w:pPr>
      <w:r>
        <w:rPr>
          <w:rFonts w:ascii="Jameel Noori Nastaleeq" w:hAnsi="Jameel Noori Nastaleeq"/>
          <w:rtl w:val="1"/>
          <w:rFonts w:cs="Jameel Noori Nastaleeq"/>
        </w:rPr>
        <w:t>اسی حکیمانہ روش کا نام صبر و اعراض ہے۔ صبر واعراض دانش مندانہ طریقِ زندگی کا دوسرا نام ہے۔ صبر واعراض اپنی حقیقت کےاعتبار سے اقدام ہے، اگرچہ نادان لوگ اس کو پسپائی سمجھ لیتے ہیں۔صبر واعراض اعلیٰ انسانی اخلاق کا دوسرا نام ہے۔</w:t>
      </w:r>
    </w:p>
    <w:p>
      <w:pPr>
        <w:pStyle w:val="Heading1"/>
        <w:jc w:val="right"/>
        <w:bidi w:val="1"/>
      </w:pPr>
      <w:r>
        <w:rPr>
          <w:rFonts w:ascii="Jameel Noori Nastaleeq" w:hAnsi="Jameel Noori Nastaleeq"/>
          <w:rtl w:val="1"/>
          <w:rFonts w:cs="Jameel Noori Nastaleeq"/>
        </w:rPr>
        <w:t>توحید اور عدل</w:t>
      </w:r>
    </w:p>
    <w:p>
      <w:pPr>
        <w:jc w:val="both"/>
        <w:bidi w:val="1"/>
      </w:pPr>
      <w:r>
        <w:rPr>
          <w:rFonts w:ascii="Jameel Noori Nastaleeq" w:hAnsi="Jameel Noori Nastaleeq"/>
          <w:rtl w:val="1"/>
          <w:rFonts w:cs="Jameel Noori Nastaleeq"/>
        </w:rPr>
        <w:t>اسلام کے دو بنیادی اصول ہیں— توحید اور عدل۔ توحید کا مطلب ہے خالق کو ہر اعتبار سے ایک ماننا۔ کسی بھی اعتبار سےکسی اور کو اس کا شریک (partner)نہ بنانا۔ عدل کا مطلب ہے معاملات میں انصاف (justice) کا طریقہ اختیار کرنا۔ کسی بھی عذر (excuse) کی بنا پر انصاف کے طریقے سے نہ ہٹنا۔ اس انصاف کا تعلق انسان کے قول سے بھی ہے، اور اس کے عمل سے بھی۔</w:t>
      </w:r>
    </w:p>
    <w:p>
      <w:pPr>
        <w:jc w:val="both"/>
        <w:bidi w:val="1"/>
      </w:pPr>
      <w:r>
        <w:rPr>
          <w:rFonts w:ascii="Jameel Noori Nastaleeq" w:hAnsi="Jameel Noori Nastaleeq"/>
          <w:rtl w:val="1"/>
          <w:rFonts w:cs="Jameel Noori Nastaleeq"/>
        </w:rPr>
        <w:t>توحید اور عدل دونوں لازم کے معنی میں ہیں، ان میں سے کوئی بھی متعدی کے معنی میں نہیں۔ یعنی دونوں کا تعلق فرد کے رویہ سے ہے۔ فرد سے یہ مطلوب ہے کہ وہ کامل معنوں میں موحّد بنے، اس کی آئڈیالوجی مکمل طور پر توحید (oneness of God)  پر مبنی ہو ۔ عدل کا مطلب ہے ایک فرد کا انصاف پر قائم ہونا۔ اس کا قول منصفانہ قول ہو، اس کا عمل تمام تر انصاف پر مبنی ہو۔ توحید کا لفظ انسان کے عقیدہ  (belief) کو بتاتا ہے، اور عدل کا لفظ انسان کے سماجی رویہ (social behaviour) کو۔</w:t>
      </w:r>
    </w:p>
    <w:p>
      <w:pPr>
        <w:jc w:val="both"/>
        <w:bidi w:val="1"/>
      </w:pPr>
      <w:r>
        <w:rPr>
          <w:rFonts w:ascii="Jameel Noori Nastaleeq" w:hAnsi="Jameel Noori Nastaleeq"/>
          <w:rtl w:val="1"/>
          <w:rFonts w:cs="Jameel Noori Nastaleeq"/>
        </w:rPr>
        <w:t>یہ دونوں الفاظ پیروی کے معنی میں ہیں، نہ کہ نفاذ کے معنی میں۔ جس طرح توحید ذاتی طور پر اختیار کرنے کی چیز ہے، وہ دوسروں کے اوپر نافذ (impose) کرنے کی چیز نہیں۔ یہی معاملہ عدل کا بھی ہے۔ عدل کا مطلب بھی یہی ہے کہ آدمی جن انسانوں کے درمیان رہتا ہے، ان کے ساتھ وہ ہمیشہ انصاف کا طریقہ اختیار کرے، وہ ہر حال میں ناانصافی سے بچے۔</w:t>
      </w:r>
    </w:p>
    <w:p>
      <w:pPr>
        <w:jc w:val="both"/>
        <w:bidi w:val="1"/>
      </w:pPr>
      <w:r>
        <w:rPr>
          <w:rFonts w:ascii="Jameel Noori Nastaleeq" w:hAnsi="Jameel Noori Nastaleeq"/>
          <w:rtl w:val="1"/>
          <w:rFonts w:cs="Jameel Noori Nastaleeq"/>
        </w:rPr>
        <w:t>اسلامی مشن کا نشانہ فرد (individual) ہے، نہ کہ نظام (system)۔ اسلام کا مقصد انسان کو اسلامائز کرنا ہے ، نہ کہ سسٹم کو اسلامائز کرنا۔ اس دنیا کے خالق نے انسان کو امتحان (test) کے لیے پیدا کیا ہے۔ ہر آدمی کا یہ امتحان ہے کہ وہ اپنی آزادی کو کس طرح استعمال کرتا ہے، صحیح طور پر یا غلط طور پر۔ اگر اسلام کی تعلیمات کو طاقت کے ذریعےبزور نافذ کیا جائے تو امتحان کا ماحول ختم ہوجائے گا۔ امتحان کا مقصد صرف اس وقت پورا ہوسکتا ہے، جب کہ لوگوں کو آزادی ہو، اور یہ دیکھا جاسکے کہ انھوں نے اپنی آزادی کا صحیح استعمال کیا یا غلط استعمال کیا۔</w:t>
      </w:r>
    </w:p>
    <w:p>
      <w:pPr>
        <w:pStyle w:val="Heading1"/>
        <w:jc w:val="right"/>
        <w:bidi w:val="1"/>
      </w:pPr>
      <w:r>
        <w:rPr>
          <w:rFonts w:ascii="Jameel Noori Nastaleeq" w:hAnsi="Jameel Noori Nastaleeq"/>
          <w:rtl w:val="1"/>
          <w:rFonts w:cs="Jameel Noori Nastaleeq"/>
        </w:rPr>
        <w:t>زمین میں خلافت</w:t>
      </w:r>
    </w:p>
    <w:p>
      <w:pPr>
        <w:jc w:val="both"/>
        <w:bidi w:val="1"/>
      </w:pPr>
      <w:r>
        <w:rPr>
          <w:rFonts w:ascii="Jameel Noori Nastaleeq" w:hAnsi="Jameel Noori Nastaleeq"/>
          <w:rtl w:val="1"/>
          <w:rFonts w:cs="Jameel Noori Nastaleeq"/>
        </w:rPr>
        <w:t>قرآن میں بتایا گیا ہے کہ اللہ نے جب انسان کو پیدا کرنے کا ارادہ کیا تو فرمایا: إِنِّی جَاعِلٌ فِی الْأَرْضِ خَلِیفَة (2:30) یعنی میں زمین میں ایک خلیفہ بنانے والا ہوں۔ خلیفہ کا مطلب جانشین یا قائم مقام (successor) ہے، یعنی کسی کی جگہ لے کر اس کی طرف سے اس کا کام کرنے والا۔ اس تشریح کے مطابق اس آیت میں خلیفہ سے مراد خلیفۃ اللہ فی الارض، یعنی زمین میں اللہ کا خلیفہ ہے۔</w:t>
      </w:r>
    </w:p>
    <w:p>
      <w:pPr>
        <w:jc w:val="both"/>
        <w:bidi w:val="1"/>
      </w:pPr>
      <w:r>
        <w:rPr>
          <w:rFonts w:ascii="Jameel Noori Nastaleeq" w:hAnsi="Jameel Noori Nastaleeq"/>
          <w:rtl w:val="1"/>
          <w:rFonts w:cs="Jameel Noori Nastaleeq"/>
        </w:rPr>
        <w:t>خلیفہ ایک انسانی زبان کا لفظ ہے۔ انسانی تصور کے مطابق خلیفہ کا مطلب یہ ہے کہ ایک انسان کی وفات کے بعد دوسرا  انسان اس کی جگہ آکر اس کی قائم مقامی کرے۔ خلیفہ کا یہ مفہوم انسان کے اعتبار سے ہے۔ جب یہ لفظ اللہ کی نسبت سے بولا جائے تو یہاں موت کے بجائے غیب مراد ہوگا۔ اس کا مطلب یہ ہوگا کہ اللہ جو غیب میں ہے اس کی نمائندگی شہود میں کرنا۔اس آیت میں خلافت یا نمائندگی سے مراد سیاسی نمائندگی نہیں ہے۔ اس کا مطلب یہ نہیں ہے کہ انسان اللہ کا نائب بن کر زمین پر اللہ کی حکومت قائم کرے۔ یہ خلافت اعلان حق کے معنی میں ہے، نہ کہ  تنفیذ احکام کے معنی میں۔ اس اعلان سے مراد وہی چیز ہے، جس کو فرشتوںنے تحمید اور تقدیس (2:30) کے الفاظ میں بیان کیا تھا۔ اللہ کی تحمید اور تقدیس ایک اعلی ترین مقصود ہے جس کو کائنات کی ہرچیز ودیعۃً (inherently) کر رہی ہے۔ اب اللہ کو منظور ہوا کہ یہ کام انسان ذاتی دریافت (self discovery) کے طور پر کرے۔</w:t>
      </w:r>
    </w:p>
    <w:p>
      <w:pPr>
        <w:jc w:val="both"/>
        <w:bidi w:val="1"/>
      </w:pPr>
      <w:r>
        <w:rPr>
          <w:rFonts w:ascii="Jameel Noori Nastaleeq" w:hAnsi="Jameel Noori Nastaleeq"/>
          <w:rtl w:val="1"/>
          <w:rFonts w:cs="Jameel Noori Nastaleeq"/>
        </w:rPr>
        <w:t>کائنات میں انسان ایک خصوصی تخلیق کی حیثیت رکھتا ہے۔ اس حقیقت کو قرآن میں ان الفاظ میں بتایا گیا ہے کہ مستقبل میں اللہ کی آیات کی تبیین آفاق و انفس (43:53)  کی زبان میں کی جائے گی۔ اللہ کو مطلوب تھا کہ ایک مخلوق ہو جو ذاتی دریافت کی سطح پر اس تحمید و تقدیس کا اظہار کرے۔</w:t>
      </w:r>
    </w:p>
    <w:p>
      <w:pPr>
        <w:jc w:val="both"/>
        <w:bidi w:val="1"/>
      </w:pPr>
      <w:r>
        <w:rPr>
          <w:rFonts w:ascii="Jameel Noori Nastaleeq" w:hAnsi="Jameel Noori Nastaleeq"/>
          <w:rtl w:val="1"/>
          <w:rFonts w:cs="Jameel Noori Nastaleeq"/>
        </w:rPr>
        <w:t>تحمید و تقدیس سے مراد محض تعریف نہیں ہے، بلکہ کائنات کی سطح پر حقیقت ربانی کا اعلان کرنا ہے، یعنی تخلیق (creation) کو خالق کے خانے میں ڈالنا۔ براہ راست طور پر یہ کام مومن کو انجام دینا ہے، لیکن بالواسطہ طور پر ساری انسانیت کو اس کے حق میں تائیدی رول ادا کرنا ہے، حتی کہ غیر اہل ایمان کو بھی۔</w:t>
      </w:r>
    </w:p>
    <w:p>
      <w:pPr>
        <w:pStyle w:val="Heading1"/>
        <w:jc w:val="right"/>
        <w:bidi w:val="1"/>
      </w:pPr>
      <w:r>
        <w:rPr>
          <w:rFonts w:ascii="Jameel Noori Nastaleeq" w:hAnsi="Jameel Noori Nastaleeq"/>
          <w:rtl w:val="1"/>
          <w:rFonts w:cs="Jameel Noori Nastaleeq"/>
        </w:rPr>
        <w:t>ٹیم کی تربیت</w:t>
      </w:r>
    </w:p>
    <w:p>
      <w:pPr>
        <w:jc w:val="both"/>
        <w:bidi w:val="1"/>
      </w:pPr>
      <w:r>
        <w:rPr>
          <w:rFonts w:ascii="Jameel Noori Nastaleeq" w:hAnsi="Jameel Noori Nastaleeq"/>
          <w:rtl w:val="1"/>
          <w:rFonts w:cs="Jameel Noori Nastaleeq"/>
        </w:rPr>
        <w:t>پیغمبرِ اسلام صلی اللہ علیہ وسلم نے اپنے آخری زمانے میں حضرت ابوبکر کو نماز باجماعت کا امام بنایا۔ ایک روایت کے مطابق آپ نے 17 بارایسا کیا، اور دوسری روایت کے مطابق آپ نے 20 بار ایسا کیا(البدایۃ والنہایۃ لابن کثیر: 5/235، دارالفکر، بیروت،1978) ۔ یہ فضیلتِ ابوبکر کا معاملہ نہ تھا۔ بلکہ یہ حکمت کی ایک بات تھی۔ اس سے ایک اہم اصول معلوم ہوتا ہے۔ یہ ایک عام اصول ہے۔ اس کا انطباق (application) پیغمبر کے جاری کیے ہوئے مشن پر بھی ہوتا ہے، اور اسی طرح غیر پیغمبر کے جاری کیے ہوئے مشن پر بھی۔ یہ فطرت کا ایک قانون ہے۔ اور فطرت کا قانون ہمیشہ آفاقی ہوتا ہے۔</w:t>
      </w:r>
    </w:p>
    <w:p>
      <w:pPr>
        <w:jc w:val="both"/>
        <w:bidi w:val="1"/>
      </w:pPr>
      <w:r>
        <w:rPr>
          <w:rFonts w:ascii="Jameel Noori Nastaleeq" w:hAnsi="Jameel Noori Nastaleeq"/>
          <w:rtl w:val="1"/>
          <w:rFonts w:cs="Jameel Noori Nastaleeq"/>
        </w:rPr>
        <w:t>کسی مشن کا جو بانی ہوتا ہے، وہ فطری طور پر اس کا قائد (leader) بن جاتا ہے۔ اگر یہ قائد اچانک دنیا سے چلا جائے تو مشن کے اندر ایک ناقابلِ تلافی خلا ہوجائے گا۔ لوگ محسوس کریں گے کہ ٹیم بے قائد (leaderless) ہوگئی ہے۔ اس لیے قائد کوچاہئے کہ وہ اپنے آخری زمانے میں خاموشی کے ساتھ اس پہلو سے ٹیم کی تربیت کرے۔ وہ ٹیم کو اس قابل بنائے کہ قائد جب درمیان سے ہٹ جائے تو ٹیم کی اجتماعیت میں کوئی کمزوری نہ پیدا ہو۔ مشن کی سرگرمیاں قائد کے بعد بھی بدستوراسی طرح جاری رہیں، جس طرح وہ قائد کی موجودگی میں جاری تھیں۔</w:t>
      </w:r>
    </w:p>
    <w:p>
      <w:pPr>
        <w:jc w:val="both"/>
        <w:bidi w:val="1"/>
      </w:pPr>
      <w:r>
        <w:rPr>
          <w:rFonts w:ascii="Jameel Noori Nastaleeq" w:hAnsi="Jameel Noori Nastaleeq"/>
          <w:rtl w:val="1"/>
          <w:rFonts w:cs="Jameel Noori Nastaleeq"/>
        </w:rPr>
        <w:t>دانش مند قائد کو چاہئے کہ وہ اپنی موجودگی میں اس اعتبار سے ٹیم کو تیار کرے ۔ وہ ٹیم کو بار بار یہ موقع دے کہ وہ قائد کی مقامی غیر موجودگی کے باوجود مشن کی سرگرمیوں کو انجام دے سکے۔ یہ گویا بالواسطہ قیادت کا طریقہ ہے۔ قائد اگر ٹیم کے درمیان موجود ہو تو وہ براہ راست طور پر اس کی قیادت کرے گا۔ اگر وہ ٹیم کے درمیان موجود نہیں ہے تو گویا کہ وہ بالواسطہ طور پر ٹیم کی قیادت کررہا ہے۔ یہ ایک حکیمانہ طریقہ ہے۔ قائد اور ٹیم دونوں کو اس حکمت سے باخبر ہونا چاہئے۔ تربیت ایک شعوری واقعہ کانام ہے، بے شعوری کے ساتھ کسی ٹیم کی تربیت نہیں ہوسکتی۔</w:t>
      </w:r>
    </w:p>
    <w:p>
      <w:pPr>
        <w:pStyle w:val="Heading1"/>
        <w:jc w:val="right"/>
        <w:bidi w:val="1"/>
      </w:pPr>
      <w:r>
        <w:rPr>
          <w:rFonts w:ascii="Jameel Noori Nastaleeq" w:hAnsi="Jameel Noori Nastaleeq"/>
          <w:rtl w:val="1"/>
          <w:rFonts w:cs="Jameel Noori Nastaleeq"/>
        </w:rPr>
        <w:t>دعوت کی ذمے داری</w:t>
      </w:r>
    </w:p>
    <w:p>
      <w:pPr>
        <w:jc w:val="both"/>
        <w:bidi w:val="1"/>
      </w:pPr>
      <w:r>
        <w:rPr>
          <w:rFonts w:ascii="Jameel Noori Nastaleeq" w:hAnsi="Jameel Noori Nastaleeq"/>
          <w:rtl w:val="1"/>
          <w:rFonts w:cs="Jameel Noori Nastaleeq"/>
        </w:rPr>
        <w:t>ایک صاحب برطانیہ سے اپنے مکتوب میں لکھتے ہیں:</w:t>
      </w:r>
    </w:p>
    <w:p>
      <w:pPr>
        <w:jc w:val="both"/>
        <w:bidi w:val="1"/>
      </w:pPr>
      <w:r>
        <w:rPr>
          <w:rFonts w:ascii="Jameel Noori Nastaleeq" w:hAnsi="Jameel Noori Nastaleeq"/>
          <w:rtl w:val="1"/>
          <w:rFonts w:cs="Jameel Noori Nastaleeq"/>
        </w:rPr>
        <w:t>آج میں نے مئی 2015 کا اردو الرسالہ انٹرنیٹ پر پڑھنا شروع کیا تو میری نظرایک مضمون ’’مدعو داعی کے دروازے پر‘‘ (صفحہ 11)پر پڑی۔ یہ پڑھتے ہوئے مجھے اپنا ایک واقعہ یاد آگیا جو آپ تک پہنچانا چاہتا ہوں- تین سال پہلے مجھے اپنے چند دوستوں کے ساتھ یونان کے ایک شہر کوس (Kos)کی سیاحت کا موقع ملا- کوس میں ہم لوگوں کوایک تاریخی مسجد دکھائی دی تو نماز کے ارادے سےہم لوگ اس میں داخل ہوئے۔ ہم نے دیکھا کہ وہاں کافی تعداد میں غیرمسلم مسجد کی وزٹ کے لیے داخل ہورہے ہیں۔ پھر ادھر ادھر کچھ دیکھ کر نکل جاتے ہیں۔ میں نے وہاں یہ دیکھا کہ مسجد کے امام صاحب وہاں بیٹھے قرآن کی تلاوت کررہے ہیں اور ان کو اس بات کا بالکل احساس نہیں کہ کون آیا کون گیا۔ مجھے یہ دیکھ کر بہت دکھ ہوا کہ غیر مسلم خود یہاںآتے ہیں لیکن ہم اپنی بے شعوری کی بنا پر ان کو کچھ پیش نہیں کر پاتے- میں اکثر یہ واقعہ یاد کرکے دکھی ہوتا ہوں اور آج پھر آپ کا مضمون پڑھ کر مجھے پورا منظر یاد آگیا- کاش!مسلمان اس کو سمجھ سکتے اوراپنی دعوتی ذمے داری کو اداکرتے- (ایم حنیف، پرسٹن، برطانیہ)</w:t>
      </w:r>
    </w:p>
    <w:p>
      <w:pPr>
        <w:jc w:val="both"/>
        <w:bidi w:val="1"/>
      </w:pPr>
      <w:r>
        <w:rPr>
          <w:rFonts w:ascii="Jameel Noori Nastaleeq" w:hAnsi="Jameel Noori Nastaleeq"/>
          <w:rtl w:val="1"/>
          <w:rFonts w:cs="Jameel Noori Nastaleeq"/>
        </w:rPr>
        <w:t>یہ صرف ایک شہر کی بات نہیں ہے۔ یہی معاملہ پوری دنیا کا ہے۔ موجودہ زمانے میں مسلمان تقریبا ہر ملک میں بسے ہوئے ہیں۔ ہر جگہ بڑی تعدا د میں سیاح (tourist) آتے ہیں۔ اس طرح ساری دنیا میں مسلمانوں کو یہ موقع ہے کہ وہ اپنی دعوتی ذمے داری کو اداکریں، اور اللہ کا پیغام تمام انسانوں تک پہنچائیں۔</w:t>
      </w:r>
    </w:p>
    <w:p>
      <w:pPr>
        <w:jc w:val="both"/>
        <w:bidi w:val="1"/>
      </w:pPr>
      <w:r>
        <w:rPr>
          <w:rFonts w:ascii="Jameel Noori Nastaleeq" w:hAnsi="Jameel Noori Nastaleeq"/>
          <w:rtl w:val="1"/>
          <w:rFonts w:cs="Jameel Noori Nastaleeq"/>
        </w:rPr>
        <w:t>اس دعوتی ذمے داری کو ادا کرنے کی سب سے آسان صورت یہ ہے کہ ہر مسلمان قرآن کا ترجمہ اور اسلامی لٹریچر اپنے بیگ میں رکھے۔ ہر بار جب اس کا سامنا کسی انسان سے ہو تو وہ اس کو قرآن کا ترجمہ اور اسلامی لٹریچر پیش کرے۔ اس معاملے میں اسلامی لٹریچر کی حیثیت سپورٹنگ لٹریچر کی ہے۔</w:t>
      </w:r>
    </w:p>
    <w:p>
      <w:pPr>
        <w:pStyle w:val="Heading1"/>
        <w:jc w:val="right"/>
        <w:bidi w:val="1"/>
      </w:pPr>
      <w:r>
        <w:rPr>
          <w:rFonts w:ascii="Jameel Noori Nastaleeq" w:hAnsi="Jameel Noori Nastaleeq"/>
          <w:rtl w:val="1"/>
          <w:rFonts w:cs="Jameel Noori Nastaleeq"/>
        </w:rPr>
        <w:t>فطرت کا ایک قانون</w:t>
      </w:r>
    </w:p>
    <w:p>
      <w:pPr>
        <w:jc w:val="both"/>
        <w:bidi w:val="1"/>
      </w:pPr>
      <w:r>
        <w:rPr>
          <w:rFonts w:ascii="Jameel Noori Nastaleeq" w:hAnsi="Jameel Noori Nastaleeq"/>
          <w:rtl w:val="1"/>
          <w:rFonts w:cs="Jameel Noori Nastaleeq"/>
        </w:rPr>
        <w:t>قرآن کی سورہ نمبر 43 میں فطرت کا ایک قانون بیان کیا گیا ہے۔وہ آیت یہ ہے:   أَہُمْ یَقْسِمُونَ رَحْمَتَ رَبِّکَ نَحْنُ قَسَمْنَا بَیْنَہُمْ مَعِیشَتَہُمْ فِی الْحَیَاةِ الدُّنْیَا وَرَفَعْنَا بَعْضَہُمْ فَوْقَ بَعْضٍ دَرَجَاتٍ لِیَتَّخِذَ بَعْضُہُمْ بَعْضًا سُخْرِیًّا وَرَحْمَتُ رَبِّکَ خَیْرٌ مِمَّا یَجْمَعُونَ (الزخرف: 32) کیا یہ لوگ تیرے رب کی رحمت کو تقسیم کرتے ہیں ۔دنیا کی زندگی میں ان کی روزی کو تو ہم نے تقسیم کیا ہے اور ہم نے ایک کو دوسرے پر فوقیت دی ہے تاکہ وہ ایک دوسرے سے کام لیں ۔ اور تیرے رب کی رحمت اس سے بہتر ہے جو یہ جمع کر رہے ہیں ۔</w:t>
      </w:r>
    </w:p>
    <w:p>
      <w:pPr>
        <w:jc w:val="both"/>
        <w:bidi w:val="1"/>
      </w:pPr>
      <w:r>
        <w:rPr>
          <w:rFonts w:ascii="Jameel Noori Nastaleeq" w:hAnsi="Jameel Noori Nastaleeq"/>
          <w:rtl w:val="1"/>
          <w:rFonts w:cs="Jameel Noori Nastaleeq"/>
        </w:rPr>
        <w:t>اس کا مطلب یہ ہے کہ انسان کی تخلیق میں یکسانیت (uniformity) نہیں رکھی گئی ہے۔ بلکہ انسانوں کی تخلیق تفاوت (disparity) کی بنیاد پر کی گئی ہے۔ یعنی کسی انسان کے اندر ایک خصوصیت، اور دوسرے انسان کے اندر دوسری خصوصیت ۔ اس تفاوت کی ایک حکمت ہے۔ اس تفاوت کا مقصددنیا میں انسان کی اجتماعی زندگی کو باہمی انحصار (interdependence) کے اصول پر قائم کرنا ہے۔ یعنی ایک کا کام دوسرے پر منحصر ہونا۔ ایسا اس لیے کیا گیا ہے کہ لوگ اجتماعی زندگی میں مل جل کر رہیں۔ لوگ ایک دوسرے کے رقیب (rival) نہ بنیں، بلکہ وہ ایک دوسرے کے معاون (supporter) بن کر زندگی گزاریں۔</w:t>
      </w:r>
    </w:p>
    <w:p>
      <w:pPr>
        <w:jc w:val="both"/>
        <w:bidi w:val="1"/>
      </w:pPr>
      <w:r>
        <w:rPr>
          <w:rFonts w:ascii="Jameel Noori Nastaleeq" w:hAnsi="Jameel Noori Nastaleeq"/>
          <w:rtl w:val="1"/>
          <w:rFonts w:cs="Jameel Noori Nastaleeq"/>
        </w:rPr>
        <w:t>باہمی انحصار کا یہ معاملہ کسی محدود معنی میں نہیں ہے۔ وہ زندگی کے تمام پہلوؤں پر حاوی ہے۔ حتی کہ اس میں سیاست اور حکومت بھی شامل ہے۔ ایسی حالت میں سیاسی اپوزیشن (political opposition) کی پالیسی فطرت کے قانون کے خلاف ہے۔ اس کے بجائے جو چیز مطلوب ہے، وہ یہ کہ سیاسی معاونت (political cooperation) کا مزاج۔ یعنی اگر ایک شخص کو پولیٹیکل اتھاریٹی کا درجہ حاصل ہوتا ہے تو دوسرے لوگ اس سے اس کی اتھاریٹی کو چھیننے کی کوشش نہ کریں، بلکہ اس کی اتھاریٹی کو مانتے ہوئے اس کے ساتھ تعاون کا معاملہ کریں، نہ کہ رقابت کا معاملہ۔</w:t>
      </w:r>
    </w:p>
    <w:p>
      <w:pPr>
        <w:pStyle w:val="Heading1"/>
        <w:jc w:val="right"/>
        <w:bidi w:val="1"/>
      </w:pPr>
      <w:r>
        <w:rPr>
          <w:rFonts w:ascii="Jameel Noori Nastaleeq" w:hAnsi="Jameel Noori Nastaleeq"/>
          <w:rtl w:val="1"/>
          <w:rFonts w:cs="Jameel Noori Nastaleeq"/>
        </w:rPr>
        <w:t>مدعو فرینڈلی روش</w:t>
      </w:r>
    </w:p>
    <w:p>
      <w:pPr>
        <w:jc w:val="both"/>
        <w:bidi w:val="1"/>
      </w:pPr>
      <w:r>
        <w:rPr>
          <w:rFonts w:ascii="Jameel Noori Nastaleeq" w:hAnsi="Jameel Noori Nastaleeq"/>
          <w:rtl w:val="1"/>
          <w:rFonts w:cs="Jameel Noori Nastaleeq"/>
        </w:rPr>
        <w:t>قرآن میں دعوت الی اللہ کے کام کو تجارت سے تشبیہ دی گئی ہے۔ تجارت کا یہ معاملہ داعی اور مدعو کے درمیان ہوتا ہے۔ یہ تشبیہ نہایت بامعنی ہے۔ تجارت کا اصول یہ ہے کہ تاجر اپنے گاہک کے ساتھ کسٹمر فرینڈلی (customer friendly) روش اختیار کرے۔ ٹھیک یہی اصول کامیاب دعوت الی اللہ کا بھی ہے۔ حقیقی داعی وہ ہے جو اپنے مدعو کے ساتھ مدعو فرینڈلی روش اختیار کرے۔دعوت صرف اعلان (announcement) نہیں ہے۔ دعوت ایک خیر خواہانہ عمل کا نام ہے۔ دعوت کی کامیابی کے لئے لازمی طور پر ضروری ہے کہ داعی اپنے مدعو کے لئے یک طرفہ طور پر خیرخواہ ہو۔ وہ شکایت کے اسباب کے باوجود کامل طور پر بے شکایت ہوجائے۔</w:t>
      </w:r>
    </w:p>
    <w:p>
      <w:pPr>
        <w:jc w:val="both"/>
        <w:bidi w:val="1"/>
      </w:pPr>
      <w:r>
        <w:rPr>
          <w:rFonts w:ascii="Jameel Noori Nastaleeq" w:hAnsi="Jameel Noori Nastaleeq"/>
          <w:rtl w:val="1"/>
          <w:rFonts w:cs="Jameel Noori Nastaleeq"/>
        </w:rPr>
        <w:t>دعوت الی اللہ اہل ایمان کا سب سے بڑا فریضہ ہے۔ دعوت الی اللہ گویا خاتم النبیین کی جانشینی ہے۔دعوت الی اللہ کا کا م کیے بغیر کسی مومن کے لیے پیغمبر کا امتی ہونا مشتبہ ہوجاتا ہے۔دعوت الی اللہ کا مطلب پیغمبر کی غیر موجودگی میں پیغمبر کی ذمہ داری کو نیابتاً ادا کرنا ہے۔ یہ بعد کی انسانی نسلوں کے لیے پیغمبرانہ ذمے داری کی ادائیگی ہے۔یہ گویا پیغمبر کے بعد پیغمبر کی جانشینی ہے۔</w:t>
      </w:r>
    </w:p>
    <w:p>
      <w:pPr>
        <w:jc w:val="both"/>
        <w:bidi w:val="1"/>
      </w:pPr>
      <w:r>
        <w:rPr>
          <w:rFonts w:ascii="Jameel Noori Nastaleeq" w:hAnsi="Jameel Noori Nastaleeq"/>
          <w:rtl w:val="1"/>
          <w:rFonts w:cs="Jameel Noori Nastaleeq"/>
        </w:rPr>
        <w:t>پیغمبر نے دعوت کا کام کامل نصح (خیرخواہی) کے ساتھ انجام دیا۔ یہی بعد کے زمانے کے داعیوں کو کرنا ہے۔ دعوت کا کام درست طور پر اسی وقت انجام دیا جاسکتا ہے، جب کہ داعی کے اندر مدعو کے لیے خیرخواہی کی اسپرٹ پائی جاتی ہو۔ داعی کے اندر اگر مدعو کے لیے خیرخواہی موجود نہ ہو تو وہ مدعو کی نظر میں ایک پروفیشن بن جائے گا۔ اور پروفیشن کے طور پر کیا ہوا کام کبھی مدعو کے لیے موثر (effective)  نہیں ہوسکتا۔ خیر خواہی کا مطلب یہ ہے کہ داعی کامل طور پر بے شکایت ہو۔ اس کے دل میں مدعو کے لیے منفی جذبات نہ پائے جاتے ہوں۔ مدعو کی طرف سے اگر کوئی تکلیف یا دل آزاری کا معاملہ پیش آئے تب بھی داعی کو چاہیے کہ وہ یک طرفہ طور پر مدعو کے لیے اپنی خیرخواہی کو برقرار رکھے۔ داعی کو اپنے دعوتی عمل کا اجر اللہ سے لینا ہے نہ کہ انسان سے۔ داعی کے اندر اگر یہ ذہن موجود ہو تو مدعو کے بارے میں اس کی خیرخواہی کبھی ختم ہونے والی نہیں۔</w:t>
      </w:r>
    </w:p>
    <w:p>
      <w:pPr>
        <w:pStyle w:val="Heading1"/>
        <w:jc w:val="right"/>
        <w:bidi w:val="1"/>
      </w:pPr>
      <w:r>
        <w:rPr>
          <w:rFonts w:ascii="Jameel Noori Nastaleeq" w:hAnsi="Jameel Noori Nastaleeq"/>
          <w:rtl w:val="1"/>
          <w:rFonts w:cs="Jameel Noori Nastaleeq"/>
        </w:rPr>
        <w:t>فکر کی تشکیل</w:t>
      </w:r>
    </w:p>
    <w:p>
      <w:pPr>
        <w:jc w:val="both"/>
        <w:bidi w:val="1"/>
      </w:pPr>
      <w:r>
        <w:rPr>
          <w:rFonts w:ascii="Jameel Noori Nastaleeq" w:hAnsi="Jameel Noori Nastaleeq"/>
          <w:rtl w:val="1"/>
          <w:rFonts w:cs="Jameel Noori Nastaleeq"/>
        </w:rPr>
        <w:t>ایک شاعر نے لکھا:</w:t>
      </w:r>
    </w:p>
    <w:p>
      <w:pPr>
        <w:jc w:val="both"/>
        <w:bidi w:val="1"/>
      </w:pPr>
      <w:r>
        <w:rPr>
          <w:rFonts w:ascii="Jameel Noori Nastaleeq" w:hAnsi="Jameel Noori Nastaleeq"/>
          <w:rtl w:val="1"/>
          <w:rFonts w:cs="Jameel Noori Nastaleeq"/>
        </w:rPr>
        <w:t>ہے داد کے قابل میری تجرید تصور    کرتا ہوں تجھے غیر کی محفل سے جدا یاد</w:t>
      </w:r>
    </w:p>
    <w:p>
      <w:pPr>
        <w:jc w:val="both"/>
        <w:bidi w:val="1"/>
      </w:pPr>
      <w:r>
        <w:rPr>
          <w:rFonts w:ascii="Jameel Noori Nastaleeq" w:hAnsi="Jameel Noori Nastaleeq"/>
          <w:rtl w:val="1"/>
          <w:rFonts w:cs="Jameel Noori Nastaleeq"/>
        </w:rPr>
        <w:t>تجریدِ تصور کا مطلب ہے فکری یکسوئی(detached thinking)۔ یعنی غیر متعلق باتوں  سے اپنے کو الگ کرکے صرف مطلوب بات پر دھیان دینا۔ یہ انسان کی ایک امتیازی صفت ہے۔ یہ صفت جس طرح دنیا کے معاملے میں مطلوب ہے، اسی طرح وہ دین کے معاملے میںبھی صحتِ فکر کے لیے مطلوب ہے۔ جو شخص اس صفت کا حامل ہو ، اس کے اندر وہ چیز پائی جائے گی جس کو صحتِ فکر کہا جاتا ہے۔</w:t>
      </w:r>
    </w:p>
    <w:p>
      <w:pPr>
        <w:jc w:val="both"/>
        <w:bidi w:val="1"/>
      </w:pPr>
      <w:r>
        <w:rPr>
          <w:rFonts w:ascii="Jameel Noori Nastaleeq" w:hAnsi="Jameel Noori Nastaleeq"/>
          <w:rtl w:val="1"/>
          <w:rFonts w:cs="Jameel Noori Nastaleeq"/>
        </w:rPr>
        <w:t>اصل یہ ہے کہ معاشرہ میں جس بات کا چرچا ہو، لوگ اسی کو لے کر اظہارِ رائے کرنے لگتے ہیں۔ اس سے لوگوں کے اندر متاثر ذہن بنتا ہے۔ مثال کے طور پر اسلامی تاریخ کے ابتدائی دور میں غزوات پیش آئے۔ اس لیے معاشرے میںغزوات کا چرچا ہونے لگا۔ اس کا نتیجہ یہ ہوا کہ اسلام کے ابتدائی دور میں سیرت پر جو کتابیں لکھی گئیں وہ سب غزواتی پیٹرن پر لکھی گئیں۔ اس کے بعد جب ماس کنورژن (mass conversion) ہوا تو لوگ دینی مسائل جاننے کی کوشش کرنے لگے۔ اس کا نتیجہ یہ ہوا کہ معاشرے میں مسائل کا چرچا کرنے لگا۔ چناں چہ فقہ کی کتابیں مسائل کے پیٹرن میں لکھی جانے لگیں۔ اس کے بعد سیاسی حکومتوں کا دور شروع ہوا تومعاشرے میں سیاست کا چرچا ہونے لگا۔ اب تاریخ کی کتابیں سیاسی پیٹرن پر لکھی جانے لگیں۔ اس کے بعد جب نوآبادیات کا دور آیا تو مسلمانوں کے اندر قابض طاقتوں کے خلاف چرچا ہونے لگا۔ اس کا نتیجہ یہ ہوا کہ اب جو کتابیں لکھی گئیں، وہ سب رد عمل یا منفی سوچ کے پیٹرن پر لکھی گئیں۔ موجودہ زمانہ میڈیا کا زمانہ ہے۔ میڈیا ہاٹ نیوز (hot news) کی انڈسٹری ہے۔ اس لیے اب ہر مجلس میں اور ہر اجتماع میں یہی پیٹرن رائج ہوگیا ہے۔</w:t>
      </w:r>
    </w:p>
    <w:p>
      <w:pPr>
        <w:jc w:val="both"/>
        <w:bidi w:val="1"/>
      </w:pPr>
      <w:r>
        <w:rPr>
          <w:rFonts w:ascii="Jameel Noori Nastaleeq" w:hAnsi="Jameel Noori Nastaleeq"/>
          <w:rtl w:val="1"/>
          <w:rFonts w:cs="Jameel Noori Nastaleeq"/>
        </w:rPr>
        <w:t>ایسی حالت میں کسی مومن کے اندر صحیح اسلامی فکر کا بننا صرف اس وقت ممکن ہے جب کہ اس کے اندر تجریدی تصور کی صلاحیت ہو۔ وہ گردو پیش کے چرچا سے اوپر اٹھ کر خود اپنی سوچ کے تحت اپنی رائے بنائے۔ وہ اپنے اندر، غیر متاثر ذہن کی تشکیل کرے۔</w:t>
      </w:r>
    </w:p>
    <w:p>
      <w:pPr>
        <w:pStyle w:val="Heading1"/>
        <w:jc w:val="right"/>
        <w:bidi w:val="1"/>
      </w:pPr>
      <w:r>
        <w:rPr>
          <w:rFonts w:ascii="Jameel Noori Nastaleeq" w:hAnsi="Jameel Noori Nastaleeq"/>
          <w:rtl w:val="1"/>
          <w:rFonts w:cs="Jameel Noori Nastaleeq"/>
        </w:rPr>
        <w:t>اسلام اور دورِ جدید</w:t>
      </w:r>
    </w:p>
    <w:p>
      <w:pPr>
        <w:jc w:val="both"/>
        <w:bidi w:val="1"/>
      </w:pPr>
      <w:r>
        <w:rPr>
          <w:rFonts w:ascii="Jameel Noori Nastaleeq" w:hAnsi="Jameel Noori Nastaleeq"/>
          <w:rtl w:val="1"/>
          <w:rFonts w:cs="Jameel Noori Nastaleeq"/>
        </w:rPr>
        <w:t>موجودہ زمانہ میں نظری اور عملی اعتبار سے بہت سی تبدیلیاں وقوع میں آئی ہیں۔ اس بنا پر موجودہ زمانہ کو نیا زمانہ کہاجاتا ہے- بیسویں صدی اس نئے زمانہ کا نقطۂ انتہا ہے۔ اس زمانہ میں ایک نیا ظاہرہ پیدا ہوا جس کو جدید ذہن (modern mind) کہاجاتا ہے۔ اس صورت حال کی بنا پر یہ ضرورت پیش آئی کہ جدید ذہن کے لئے اسلام کو قابل فہم (understandable) بنایا جائے۔اس مقصد کے لیے مسلم اہلِ علم نے مختلف زبانوں میں کئی کتابیں تیار کیں۔انہی میں سے ایک مشہور کتاب ڈاکٹر محمد اقبال (وفات: 1938) کی ہے، جو خاص اسی موضوع پر لکھی گئی ہے- یہ کتاب اس موضوع پر مصنف کے انگریزی خطبات کا مجموعہ ہے۔ اس کتاب کا نام یہ ہے:</w:t>
      </w:r>
    </w:p>
    <w:p>
      <w:pPr>
        <w:jc w:val="both"/>
        <w:bidi w:val="1"/>
      </w:pPr>
      <w:r>
        <w:rPr>
          <w:rFonts w:ascii="Jameel Noori Nastaleeq" w:hAnsi="Jameel Noori Nastaleeq"/>
          <w:rtl w:val="1"/>
          <w:rFonts w:cs="Jameel Noori Nastaleeq"/>
        </w:rPr>
        <w:t>The Reconstruction of Religious Thought in Islam</w:t>
      </w:r>
    </w:p>
    <w:p>
      <w:pPr>
        <w:jc w:val="both"/>
        <w:bidi w:val="1"/>
      </w:pPr>
      <w:r>
        <w:rPr>
          <w:rFonts w:ascii="Jameel Noori Nastaleeq" w:hAnsi="Jameel Noori Nastaleeq"/>
          <w:rtl w:val="1"/>
          <w:rFonts w:cs="Jameel Noori Nastaleeq"/>
        </w:rPr>
        <w:t>مگر عجیب بات ہے کہ یہ کتاب اپنے قاری کو کنفیوزن کے سوا کچھ اور نہیں دیتی- کتاب کے مضامین اتنے زیادہ غیر واضح ہیں کہ کوئی شخص یہ نہیں بتاسکتا کہ اس کتاب کا خلاصہ کیا ہے- حتى کہ کتاب کا ٹائٹل (The Reconstruction of Religious Thought in Islam) خود بھی ایک غیر واضح ٹائٹل ہے- اردو میں اس کا ترجمہ یہ ہوگا —  الہیاتی افکار کی تشکیل جدید۔ مگر یہ ٹائٹل نہ انگریزی میں قابلِ فہم ہے اور نہ اردو ترجمہ میں قابلِ فہم۔</w:t>
      </w:r>
    </w:p>
    <w:p>
      <w:pPr>
        <w:jc w:val="both"/>
        <w:bidi w:val="1"/>
      </w:pPr>
      <w:r>
        <w:rPr>
          <w:rFonts w:ascii="Jameel Noori Nastaleeq" w:hAnsi="Jameel Noori Nastaleeq"/>
          <w:rtl w:val="1"/>
          <w:rFonts w:cs="Jameel Noori Nastaleeq"/>
        </w:rPr>
        <w:t>ڈاکٹر محمد اقبال کی مذکورہ کتاب میں یہ کنفیوزن کیوں پایا جاتا ہے۔ یہ کوئی اتفاقی بات نہیں۔ بلکہ اس کا ایک معلوم سبب ہے۔ اس معلوم سبب کو لے کر سمجھنے کی کوشش کی جائے تو آسانی کے ساتھ مذکورہ کتاب کے مندرجات میں کنفیوزن کا سبب دریافت کیا جاسکتا ہے-حقیقت یہ ہے کہ ڈاکٹر محمد اقبال اصلاً ایک فلسفی آدمی ـتھے۔ انھوں نے قدیم فلسفہ کو بطور سبجیکٹ پڑھا تھا اور اس کا مطالعہ کیا تھا۔ اس تعلیمی پس منظر کی بنا پر ان کے ذہن میں جو ماڈل بنا وہ فلسفیانہ ماڈل تھا۔ وہ چیزوں کو اپنے اسی فلسفیانہ ماڈل کی روشنی میں دیکھتے تھے۔ وہ اپنے مخصوص شاکلہ کی بنا پر ہر چیز کو اسی فلسفیانہ ماڈل میں ڈھالتے رہے۔ مگر فلسفیانہ ماڈل ایک انسان ساز (man-made) ماڈل ہے جب کہ اسلام اس معنی میں کوئی فلسفیانہ مذہب نہیں۔ اسلام فطرت خداوندی پر مبنی ایک مذہب ہے۔</w:t>
      </w:r>
    </w:p>
    <w:p>
      <w:pPr>
        <w:jc w:val="both"/>
        <w:bidi w:val="1"/>
      </w:pPr>
      <w:r>
        <w:rPr>
          <w:rFonts w:ascii="Jameel Noori Nastaleeq" w:hAnsi="Jameel Noori Nastaleeq"/>
          <w:rtl w:val="1"/>
          <w:rFonts w:cs="Jameel Noori Nastaleeq"/>
        </w:rPr>
        <w:t>اسلام کی آئیڈیالوجی اور اس کی تعلیمات فطرت خداوندی کے اصولوں پر مبنی ہیں- اس حقیقت کا اعلان قرآن میں ان الفاظ میں کیاگیا ہے: فِطْرَتَ اللَّہِ الَّتِی فَطَرَ النَّاسَ عَلَیْہَا (30:30) اسی طرح فرمایا کہ  یُدَبِّرُ الْأَمْرَ یُفَصِّلُ الْآیَاتِ  (13:2)۔</w:t>
      </w:r>
    </w:p>
    <w:p>
      <w:pPr>
        <w:jc w:val="both"/>
        <w:bidi w:val="1"/>
      </w:pPr>
      <w:r>
        <w:rPr>
          <w:rFonts w:ascii="Jameel Noori Nastaleeq" w:hAnsi="Jameel Noori Nastaleeq"/>
          <w:rtl w:val="1"/>
          <w:rFonts w:cs="Jameel Noori Nastaleeq"/>
        </w:rPr>
        <w:t>ڈاکٹر محمد اقبال کی غلطی یہ ہے کہ انھوں نے اپنے فلسفیانہ ماڈل کو شعوری یا غیر شعوری طورپر معیاری ماڈل سمجھ لیا اوراسی فلسفیانہ ماڈل کے مطابق اسلام کی تشریح کرنے لگے۔ چونکہ فطرت کا ماڈل الگ ہے اور فلسفہ کا ماڈل الگ۔ اس فرق کی بنا پر اقبال کے بیانات میں کنفیوزن پیدا ہوگیا۔</w:t>
      </w:r>
    </w:p>
    <w:p>
      <w:pPr>
        <w:jc w:val="both"/>
        <w:bidi w:val="1"/>
      </w:pPr>
      <w:r>
        <w:rPr>
          <w:rFonts w:ascii="Jameel Noori Nastaleeq" w:hAnsi="Jameel Noori Nastaleeq"/>
          <w:rtl w:val="1"/>
          <w:rFonts w:cs="Jameel Noori Nastaleeq"/>
        </w:rPr>
        <w:t>اس معاملہ کی ایک مثال یہ ہے کہ ڈاکٹر محمد اقبال نے قرآن کے جنت اور جہنم کے تصور کو واضح کرنے کی کوشش کی تو جنت اور جہنم کو اپنے اختیار کردہ فلسفیانہ ماڈل میں ڈھال دیا۔ چنانچہ انھوں نے لکھا ہے کہ جنت اورجہنم احوال ہیں، وہ مقامات نہیں:\</w:t>
      </w:r>
    </w:p>
    <w:p>
      <w:pPr>
        <w:jc w:val="both"/>
        <w:bidi w:val="1"/>
      </w:pPr>
      <w:r>
        <w:rPr>
          <w:rFonts w:ascii="Jameel Noori Nastaleeq" w:hAnsi="Jameel Noori Nastaleeq"/>
          <w:rtl w:val="1"/>
          <w:rFonts w:cs="Jameel Noori Nastaleeq"/>
        </w:rPr>
        <w:t>Heaven and Hell are states, not localities.</w:t>
      </w:r>
    </w:p>
    <w:p>
      <w:pPr>
        <w:jc w:val="both"/>
        <w:bidi w:val="1"/>
      </w:pPr>
      <w:r>
        <w:rPr>
          <w:rFonts w:ascii="Jameel Noori Nastaleeq" w:hAnsi="Jameel Noori Nastaleeq"/>
          <w:rtl w:val="1"/>
          <w:rFonts w:cs="Jameel Noori Nastaleeq"/>
        </w:rPr>
        <w:t>اقبال کے اس بیان میں ایک فطری حقیقت کو فلسفیانہ ماڈل میں ڈھالنے کی کوشش کی گئی ہے۔ یہ ایک عدم مطابقت کا معاملہ ہے۔ اسی عدم مطابقت نے اقبال کے بیان میں کنفیوزن پیدا کردیا۔</w:t>
      </w:r>
    </w:p>
    <w:p>
      <w:pPr>
        <w:jc w:val="both"/>
        <w:bidi w:val="1"/>
      </w:pPr>
      <w:r>
        <w:rPr>
          <w:rFonts w:ascii="Jameel Noori Nastaleeq" w:hAnsi="Jameel Noori Nastaleeq"/>
          <w:rtl w:val="1"/>
          <w:rFonts w:cs="Jameel Noori Nastaleeq"/>
        </w:rPr>
        <w:t>اِس نوعیت کی ایک اور مثال حال میں سامنے آئی ہے۔ ایک معاصر مسلم دانشور جنھوں نے اعلی تعلیم حاصل کی، وہ عربی اور انگریزی دونوں زبانوں میں بخوبی دستگاہ رکھتے ہیں- انھوں نے اپنے بیان کے مطابق ستر سال سے زیادہ مد\ت تک اسلامیات کا مطالعہ کیا ہے۔ایک سیمینار میں انھوں نے اِس موضوع پر ایک مقالہ پیش کیا۔ یہ مقالہ ایک مسلم میگزین میں چھپا ہے۔ اور اس کا عنوان یہ ہے:</w:t>
      </w:r>
    </w:p>
    <w:p>
      <w:pPr>
        <w:jc w:val="both"/>
        <w:bidi w:val="1"/>
      </w:pPr>
      <w:r>
        <w:rPr>
          <w:rFonts w:ascii="Jameel Noori Nastaleeq" w:hAnsi="Jameel Noori Nastaleeq"/>
          <w:rtl w:val="1"/>
          <w:rFonts w:cs="Jameel Noori Nastaleeq"/>
        </w:rPr>
        <w:t>علم: اسلامائزیشن سے تخلیق کی طرف</w:t>
      </w:r>
    </w:p>
    <w:p>
      <w:pPr>
        <w:jc w:val="both"/>
        <w:bidi w:val="1"/>
      </w:pPr>
      <w:r>
        <w:rPr>
          <w:rFonts w:ascii="Jameel Noori Nastaleeq" w:hAnsi="Jameel Noori Nastaleeq"/>
          <w:rtl w:val="1"/>
          <w:rFonts w:cs="Jameel Noori Nastaleeq"/>
        </w:rPr>
        <w:t>یہ عنوان بالکل غیر واضح عنوان ہے۔ اسی طرح اِس مقالے کے بیانات میں بھی وضوح (clarity) موجود نہیں۔ میںنے کئی تعلیم یافتہ لوگوں کو ان کا مقالہ پڑھوایا اور پوچھا کہ اس کا خلاصہ کیا ہے۔ ہر ایک کا جواب یہ تھا کہ ہم کو اِس میں کنفیوزن کے سوا اور کچھ نہیں ملا۔</w:t>
      </w:r>
    </w:p>
    <w:p>
      <w:pPr>
        <w:jc w:val="both"/>
        <w:bidi w:val="1"/>
      </w:pPr>
      <w:r>
        <w:rPr>
          <w:rFonts w:ascii="Jameel Noori Nastaleeq" w:hAnsi="Jameel Noori Nastaleeq"/>
          <w:rtl w:val="1"/>
          <w:rFonts w:cs="Jameel Noori Nastaleeq"/>
        </w:rPr>
        <w:t>مصنف نے اپنے اس مقالے میں کہا ہے کہ آج ہم کو تخلیق ِ علم (knowledge creation) کی ضرورت ہے۔ لیکن پورے مقالے میں انھوں نے یہ نہیں بتایا کہ اُن کے نزدیک تخلیق علم کی تعریف (definition) کیا ہے۔ قاری پورے مقالے کو اس طرح پڑھتا ہے کہ اس میں ’’تخلیق علم‘‘ کا لفظ تو بار بار استعمال ہوا ہے، لیکن قاری کو نہیں معلوم کہ اس اصطلاح کا واقعی مفہوم کیا ہے۔</w:t>
      </w:r>
    </w:p>
    <w:p>
      <w:pPr>
        <w:jc w:val="both"/>
        <w:bidi w:val="1"/>
      </w:pPr>
      <w:r>
        <w:rPr>
          <w:rFonts w:ascii="Jameel Noori Nastaleeq" w:hAnsi="Jameel Noori Nastaleeq"/>
          <w:rtl w:val="1"/>
          <w:rFonts w:cs="Jameel Noori Nastaleeq"/>
        </w:rPr>
        <w:t>حقیقت یہ ہے کہ تخلیق علم کوئی معروف اصطلاح نہیں۔ جاپان کے ایک شخص نے غالباً پہلی بار تخلیق ِ علم کی اصطلاح وضع کی۔ وہ اس کو کمپنی کے معاملات کے لیے استعمال کرنا چاہتا تھا، لیکن خود اس  جاپانی شخص کے ذہن میں بظاہر اس اصطلاح کا کوئی واضح تصور موجود نہ تھا۔ چنانچہ یہ اصطلاح اپنے عدم وضوع کی بنا پر عمومی طورپر مقبول نہ ہوسکی۔اس موضوع پر غور کرنے سے معلوم ہوتا ہے کہ اسلام کی جدید وضاحت کے لیے جو کام مطلوب ہے، وہ نہ ’’ری کانسٹرکشن‘‘کا کام ہے اور نہ ’’تخلیقِ علم‘‘ کا کام۔ یہ وہی کام ہے جس کے لیے حدیث میں اجتہاد کا لفظ استعمال ہوا ہے۔ جدید ذہن کو ایڈریس کرنے کے لیے آج جس چیز کی ضرورت ہے، وہ یہی اجتہاد ہے، نہ کہ ری کانسٹرکشن اور تخلیق ِ علم۔</w:t>
      </w:r>
    </w:p>
    <w:p>
      <w:pPr>
        <w:jc w:val="both"/>
        <w:bidi w:val="1"/>
      </w:pPr>
      <w:r>
        <w:rPr>
          <w:rFonts w:ascii="Jameel Noori Nastaleeq" w:hAnsi="Jameel Noori Nastaleeq"/>
          <w:rtl w:val="1"/>
          <w:rFonts w:cs="Jameel Noori Nastaleeq"/>
        </w:rPr>
        <w:t>اجتہاد کیا ہے۔ اجتہاد دراصل تطبیقِ نو (reapplication) کا دوسرا نام ہے۔ قرآن اور حدیث میں جو باتیں کہی گئی ہیں، وہ اپنے اسلوب کے اعتبار سے زمانی ہیں، لیکن تطبیق کے اعتبار سے وہ ابدی ہیں۔ اِس حقیقت کو دریافت کرنے کا نام اجتہاد ہے۔ اِس معاملے کی وضاحت کے لیے یہاں قرآن سے کچھ مثالیں درج کی جاتی ہیں:</w:t>
      </w:r>
    </w:p>
    <w:p>
      <w:pPr>
        <w:jc w:val="both"/>
        <w:bidi w:val="1"/>
      </w:pPr>
      <w:r>
        <w:rPr>
          <w:rFonts w:ascii="Jameel Noori Nastaleeq" w:hAnsi="Jameel Noori Nastaleeq"/>
          <w:rtl w:val="1"/>
          <w:rFonts w:cs="Jameel Noori Nastaleeq"/>
        </w:rPr>
        <w:t>1۔   قرآن کی سورہ العنکبوت میں ایک آیت اِن الفاظ میں آئی ہے:قُلْ سِیرُوا فِی الْأَرْضِ ثُمَّ انظُرُوا کَیْفَ کَانَ عَاقِبَةُ الْمُکَذِّبِینَ (6:11)</w:t>
      </w:r>
    </w:p>
    <w:p>
      <w:pPr>
        <w:jc w:val="both"/>
        <w:bidi w:val="1"/>
      </w:pPr>
      <w:r>
        <w:rPr>
          <w:rFonts w:ascii="Jameel Noori Nastaleeq" w:hAnsi="Jameel Noori Nastaleeq"/>
          <w:rtl w:val="1"/>
          <w:rFonts w:cs="Jameel Noori Nastaleeq"/>
        </w:rPr>
        <w:t>قرآن کی اِس آیت میں ’’سیر فی الأرض‘‘ کا لفظ استعمال ہوا ہے۔ یہ آیت ساتویں صدی کے نصف اول میں اتری، جب کہ دنیا میں پرنٹنگ پریس کا زمانہ نہیں آیا تھا۔اِسی طرح اس وقت قوموں کے عروج وزوال کی تاریخ کے بارے میں کتابیں مرتب نہیں ہوئی تھیں۔ اب یہ سب کچھ ہوچکا ہے۔ اِس لیے قرآن کی اِس آیت کی تفسیر اِس طرح کی جائے گی کہ قوموں کی تاریخ کا مطالعہ کرو اور اس سے سبق حاصل کرو۔ اِس مطالعے سے معلوم ہوگا کہ ہر قوم عروج کے بعد زوال کا شکار ہوتی ہے، یہ تاریخی ظاہرہ اس بات کا ثبوت ہے کہ تاریخ کو کنٹرول کرنے والا انسان نہیں، بلکہ ایک اور بالاتر عامل ہے جو انسانی تاریخ کو کنٹرول کررہا ہے۔</w:t>
      </w:r>
    </w:p>
    <w:p>
      <w:pPr>
        <w:jc w:val="both"/>
        <w:bidi w:val="1"/>
      </w:pPr>
      <w:r>
        <w:rPr>
          <w:rFonts w:ascii="Jameel Noori Nastaleeq" w:hAnsi="Jameel Noori Nastaleeq"/>
          <w:rtl w:val="1"/>
          <w:rFonts w:cs="Jameel Noori Nastaleeq"/>
        </w:rPr>
        <w:t>2۔ اِسی طرح قرآن کی ایک اور آیت یہ ہے: وَالْخَیْلَ وَالْبِغَالَ وَالْحَمِیرَ لِتَرْکَبُوہَا وَزِینَةً ۚ وَیَخْلُقُ مَا لَا تَعْلَمُونَ (16:8) یعنی اور اس نے گھوڑے اور خچر اور گدھے پیدا کئے تاکہ تم ان پر سوار ہو اور زینت کے لئے بھی اور وہ ایسی چیزیں پیدا کرتا ہے جو تم نہیں جانتے۔</w:t>
      </w:r>
    </w:p>
    <w:p>
      <w:pPr>
        <w:jc w:val="both"/>
        <w:bidi w:val="1"/>
      </w:pPr>
      <w:r>
        <w:rPr>
          <w:rFonts w:ascii="Jameel Noori Nastaleeq" w:hAnsi="Jameel Noori Nastaleeq"/>
          <w:rtl w:val="1"/>
          <w:rFonts w:cs="Jameel Noori Nastaleeq"/>
        </w:rPr>
        <w:t>قرآن کی اِس آیت میں جو اصول اختیار کیاگیا ہے، اس کا ایک مفہوم وہ ہے جو آیت کے زمانہ نزول کے اعتبار سے ہے۔ اِسی کے ساتھ اِس آیت کا ایک وسیع تر مفہوم بھی ہے۔ اِس وسیع تر مفہوم کی روشنی میں آیت کا مطالعہ کیا جائے تو قرآن کی اِس آیت کے الفاظ موجودہ حالات کے اعتبار سے پوری طرح قابلِ انطباق (applicable) ہوجاتے ہیں۔ وہ یہ کہ آیت میں خیل، بغال، حمیر کے الفاظ علامتی طورپر قدیم زمانے کے ورلڈآف نیچر (world of nature) کو بتاتے ہیں۔ اِسی طرح یخلق مالا تعلمون کے الفاظ بعد کے زمانے میں ظہور میں آنے والے ورلڈ آف ٹکنالوجی  (world of technology) کو بتارہے ہیں۔</w:t>
      </w:r>
    </w:p>
    <w:p>
      <w:pPr>
        <w:jc w:val="both"/>
        <w:bidi w:val="1"/>
      </w:pPr>
      <w:r>
        <w:rPr>
          <w:rFonts w:ascii="Jameel Noori Nastaleeq" w:hAnsi="Jameel Noori Nastaleeq"/>
          <w:rtl w:val="1"/>
          <w:rFonts w:cs="Jameel Noori Nastaleeq"/>
        </w:rPr>
        <w:t>3۔  موجودہ زمانہ میں جو مسائل پیدا ہوئے ہیں ان میں متفقہ طور پر، سب سے بڑا مسئلہ وہ ہے جس کو ماحولیاتی مسئلہ (ecological problem)  کہا جاتا ہے۔ بے شمار دماغ اس مسئلہ پر کام کررہے ہیں۔ مگر ابھی تک اس کا حل دریافت نہ ہوسکا- قرآن میں اس سلسلہ میں ایک آیت موجود ہے جو بتاتی ہے کہ اس معاملہ میں صحیح طرز فکر (right way of thinking)کیا ہے-</w:t>
      </w:r>
    </w:p>
    <w:p>
      <w:pPr>
        <w:jc w:val="both"/>
        <w:bidi w:val="1"/>
      </w:pPr>
      <w:r>
        <w:rPr>
          <w:rFonts w:ascii="Jameel Noori Nastaleeq" w:hAnsi="Jameel Noori Nastaleeq"/>
          <w:rtl w:val="1"/>
          <w:rFonts w:cs="Jameel Noori Nastaleeq"/>
        </w:rPr>
        <w:t>قرآن کی سورہ الروم میں ایک آیت ان الفاظ میں آئی ہے: ظَہَرَ الْفَسَادُ فِی الْبَرِّ وَالْبَحْرِ بِمَا کَسَبَتْ أَیْدِی النَّاسِ لِیُذِیقَہُم بَعْضَ الَّذِی عَمِلُوا لَعَلَّہُمْ یَرْجِعُونَ(30:41)۔</w:t>
      </w:r>
    </w:p>
    <w:p>
      <w:pPr>
        <w:jc w:val="both"/>
        <w:bidi w:val="1"/>
      </w:pPr>
      <w:r>
        <w:rPr>
          <w:rFonts w:ascii="Jameel Noori Nastaleeq" w:hAnsi="Jameel Noori Nastaleeq"/>
          <w:rtl w:val="1"/>
          <w:rFonts w:cs="Jameel Noori Nastaleeq"/>
        </w:rPr>
        <w:t>اِس آیت میں غور کرنے سے معلوم ہوتا ہے کہ اس میں دورِ صنعت کے اس ظاہرہ کا ذکر ہے جس کو صنعتی کثافت (industrial pollution) کہاجاتا ہے۔ اسی کا نتیجہ ہے کہ فضا اور سمندر دونوں مہلک آلودگی (harmful pollution) کا کیس بن گئے ہیں۔</w:t>
      </w:r>
    </w:p>
    <w:p>
      <w:pPr>
        <w:jc w:val="both"/>
        <w:bidi w:val="1"/>
      </w:pPr>
      <w:r>
        <w:rPr>
          <w:rFonts w:ascii="Jameel Noori Nastaleeq" w:hAnsi="Jameel Noori Nastaleeq"/>
          <w:rtl w:val="1"/>
          <w:rFonts w:cs="Jameel Noori Nastaleeq"/>
        </w:rPr>
        <w:t>قرآن کی آیت کے مطابق یہ مسئلہ تمام تر انسانی ساخت کا مسئلہ (man-made problem) ہے- لعلہم یرجعون کا لفظ بتاتا ہے کہ اس مسئلہ کا حل صرف یہ ہے کہ انسان فطری طرز زندگی (natural lifestyle) کی طرف واپس جائے جس کو چھوڑنے کی وجہ سے یہ مسئلے پیدا ہوئے ہیں۔</w:t>
      </w:r>
    </w:p>
    <w:p>
      <w:pPr>
        <w:jc w:val="both"/>
        <w:bidi w:val="1"/>
      </w:pPr>
      <w:r>
        <w:rPr>
          <w:rFonts w:ascii="Jameel Noori Nastaleeq" w:hAnsi="Jameel Noori Nastaleeq"/>
          <w:rtl w:val="1"/>
          <w:rFonts w:cs="Jameel Noori Nastaleeq"/>
        </w:rPr>
        <w:t>اجتہاد ایک ضرورت</w:t>
      </w:r>
    </w:p>
    <w:p>
      <w:pPr>
        <w:jc w:val="both"/>
        <w:bidi w:val="1"/>
      </w:pPr>
      <w:r>
        <w:rPr>
          <w:rFonts w:ascii="Jameel Noori Nastaleeq" w:hAnsi="Jameel Noori Nastaleeq"/>
          <w:rtl w:val="1"/>
          <w:rFonts w:cs="Jameel Noori Nastaleeq"/>
        </w:rPr>
        <w:t>اجتہاد اصلاً کوئی زمانی ضرورت نہیں، بلکہ وہ ایک فطری ضرورت ہے۔ چنانچہ خود رسول اور اصحابِ رسول کے زمانہ میں بار بار اجتہاد کا عمل کیا گیا۔ اسی طرح آج بھی اجتہاد کیا جائے گا- اجتہاد کے عمل کے لئے نہ کسی نئی اصطلاح کی ضرورت ہے اور نہ کسی نئے منہج کووضع کرنے کی ضرورت۔</w:t>
      </w:r>
    </w:p>
    <w:p>
      <w:pPr>
        <w:jc w:val="both"/>
        <w:bidi w:val="1"/>
      </w:pPr>
      <w:r>
        <w:rPr>
          <w:rFonts w:ascii="Jameel Noori Nastaleeq" w:hAnsi="Jameel Noori Nastaleeq"/>
          <w:rtl w:val="1"/>
          <w:rFonts w:cs="Jameel Noori Nastaleeq"/>
        </w:rPr>
        <w:t>موجودہ زمانہ میں اسلام کے موضوع پر بڑی تعداد میں کتابیں لکھی اور چھاپی گئ ہیں۔ ان میں سے جو کتاب کسی معلوماتی موضوع پر ہوتی ہے وہ تو قاری کے لئے قابلِ فہم ہوتی ہے۔ لیکن جو کتابیں اسلام کی توضیح وتعبیر کے مو ضوع پر لکھی گئی ہیں وہ تقریباً سب کی سب کنفیوزن کا شکار ہیں۔ قاری ان کتابوں کو پڑھتا ہے لیکن وہ اس طرح ان کو ختم کرتا ہے کہ ان کے ذریعہ قاری کو کوئی بصیرت حاصل نہیںہوتی-</w:t>
      </w:r>
    </w:p>
    <w:p>
      <w:pPr>
        <w:jc w:val="both"/>
        <w:bidi w:val="1"/>
      </w:pPr>
      <w:r>
        <w:rPr>
          <w:rFonts w:ascii="Jameel Noori Nastaleeq" w:hAnsi="Jameel Noori Nastaleeq"/>
          <w:rtl w:val="1"/>
          <w:rFonts w:cs="Jameel Noori Nastaleeq"/>
        </w:rPr>
        <w:t>اس کنفیوزن کا ایک بنیادی سبب یہ ہے کہ یہ تمام حضرات اپنے تجزیہ (analysis) میں ایک چیز اور دوسری چیز کے درمیان فرق کرنے کے اصول (principle of differentiation) نہیں جانتے ہیں- وہ اس فرق کو ملحوظ رکھے بغیر سوچتے ہیں اور اس فرق کو ملحوظ رکھے بغیر لکھتے ہیں۔ اس اصول کو قرآن میں فرقان (8:29)کہاگیا ہے۔ میرے تجربہ کے مطابق، موجودہ زمانے کے تقریباً تمام مقرر اور محرر فرقان کی حکمت سے بے خبر ہیں۔ یہی وجہ ہے کہ ان کی تقریر اور تحریر میں ہمیشہ کنفیوزن رہتا ہے۔</w:t>
      </w:r>
    </w:p>
    <w:p>
      <w:pPr>
        <w:jc w:val="both"/>
        <w:bidi w:val="1"/>
      </w:pPr>
      <w:r>
        <w:rPr>
          <w:rFonts w:ascii="Jameel Noori Nastaleeq" w:hAnsi="Jameel Noori Nastaleeq"/>
          <w:rtl w:val="1"/>
          <w:rFonts w:cs="Jameel Noori Nastaleeq"/>
        </w:rPr>
        <w:t>مثلاً تفکیر کے موضوع پر کلام کرتے ہوئے مبنی بر قلب مراقبہ (heart-based meditation) اور مبنی بر ذہن تفکیر (mind-based contemplation) کے فرق کو نہ سمجھنا- فرد (individual)  کی اصلاح اور سماجی نظام (social system)کی تعمیر کے درمیان فرق کو ملحوظ نہ رکھنا۔ مسائل دنیا اور مسائل آخرت کے تقاضوں کے درمیان جو نوعی فرق ہے، اس کو سمجھے بغیر اس موضوع پر اظہار خیال کرنا۔ طبیعیاتی سائنس کے موضوع اور انسانیات (humanities)کے موضوع کے درمیان جو بنیادی فرق ہے اس سے گہری واقفیت کے بغیر ان موضوعات پر لکھنا اور بولنا، وغیرہ-</w:t>
      </w:r>
    </w:p>
    <w:p>
      <w:pPr>
        <w:jc w:val="both"/>
        <w:bidi w:val="1"/>
      </w:pPr>
      <w:r>
        <w:rPr>
          <w:rFonts w:ascii="Jameel Noori Nastaleeq" w:hAnsi="Jameel Noori Nastaleeq"/>
          <w:rtl w:val="1"/>
          <w:rFonts w:cs="Jameel Noori Nastaleeq"/>
        </w:rPr>
        <w:t>حقیقت یہ ہے کہ جو لوگ فرقان (principle of differentiation) کو نہ جانتے  ہوں ان کو صرف معلوماتی موضوع پر لکھنا اور بولنا چاہئے- ان کو ہر گز تفکیری موضوع پر کلام نہیں کرنا چاہئے- ایسا کرکے وہ اپنے قاری کو صرف کنفیوزن دیں گے وہ اپنے قاری کو واضح رہنمائی دینے سے قاصر رہیں گے۔غور کرنے سے معلوم ہوتا ہے کہ مذکورہ مسلم دانشور کا مسئلہ بھی وہی ہے جو ان سے پہلے ڈاکٹرمحمداقبال کا مسئلہ تھا۔ دونوں ایک ہی مسئلہ کا شکار ہوئے۔ یعنی اپنے خود ساختہ ماڈل کی بنا پر مسئلہ کو غلط رخ  (wrong angle) سےدیکھنا۔ ڈاکٹر محمد اقبال نے انسان ساز فلسفیانہ ماڈل کو لے کر اسلام کو سمجھنا چاہا جو اصلاً فطرت خداوندی پر مبنی تھا- اس عدم مطابقت کی بنا پر ڈاکٹر محمد اقبال اس مسئلہ کی صحیح تشریح وتعبیر کرنے میں ناکام رہے۔</w:t>
      </w:r>
    </w:p>
    <w:p>
      <w:pPr>
        <w:jc w:val="both"/>
        <w:bidi w:val="1"/>
      </w:pPr>
      <w:r>
        <w:rPr>
          <w:rFonts w:ascii="Jameel Noori Nastaleeq" w:hAnsi="Jameel Noori Nastaleeq"/>
          <w:rtl w:val="1"/>
          <w:rFonts w:cs="Jameel Noori Nastaleeq"/>
        </w:rPr>
        <w:t>مذکورہ مسلم دانشور کا کیس یہ ہے کہ وہ اصلاً علم اقتصادیات (economics) کے آدمی ہیں۔ اقتصادیات کا علم انسانی زندگی کے نظامی پہلو (infrastructural aspect) سے تعلق رکھتا ہے۔ یہ دوبارہ ایک انسان ساز علم ہے۔ اس بنا پر مذکورہ مسلم دانشور کا ذہن مبنی بر نظام ذہن بن گیا۔وہ اسلام کی تعبیر اپنےنظامی ماڈل کی روشنی میں کرنے لگے۔ جب کہ اسلام کا ماڈل مختلف تھا- علم الاقتصاد کے تحت جو ماڈل بنتا ہے، وہ مبنی بر نظام ماڈل (system-based model) ہے، جب کہ اسلام ایک مبنی برفرد مذہب ہے۔ اسلام کا ماڈل مبنی بر فرد ماڈل (individual-based model) ہے- اس عدم مطابقت کی بنا پر مذکورہ مسلم دانشور اس مسئلہ کی صحیح تعبیر وتشریح میں ناکام رہے۔</w:t>
      </w:r>
    </w:p>
    <w:p>
      <w:pPr>
        <w:jc w:val="both"/>
        <w:bidi w:val="1"/>
      </w:pPr>
      <w:r>
        <w:rPr>
          <w:rFonts w:ascii="Jameel Noori Nastaleeq" w:hAnsi="Jameel Noori Nastaleeq"/>
          <w:rtl w:val="1"/>
          <w:rFonts w:cs="Jameel Noori Nastaleeq"/>
        </w:rPr>
        <w:t>اس معاملہ کی ایک مثال یہ ہے کہ مذکورہ مسلم دانشورنے لکھا ہے کہ نیورو سائنس (neuroscience) کے نئے ابھرتے ہوئے ماہرین شاید اس معاملہ میں ہماری مدد کرسکیں۔ مگر یہ بات زیر بحث مسئلہ سے بالکل غیر متعلق (irrelevant) ہے- نیورو سائنس کیا ہے- نیورو سائنس انسان کےاعصابی نظام کے سائنسی مطالعہ کا نام ہے:</w:t>
      </w:r>
    </w:p>
    <w:p>
      <w:pPr>
        <w:jc w:val="both"/>
        <w:bidi w:val="1"/>
      </w:pPr>
      <w:r>
        <w:rPr>
          <w:rFonts w:ascii="Jameel Noori Nastaleeq" w:hAnsi="Jameel Noori Nastaleeq"/>
          <w:rtl w:val="1"/>
          <w:rFonts w:cs="Jameel Noori Nastaleeq"/>
        </w:rPr>
        <w:t>"Neuroscience is the scientific study of the nervous system"</w:t>
      </w:r>
    </w:p>
    <w:p>
      <w:pPr>
        <w:jc w:val="both"/>
        <w:bidi w:val="1"/>
      </w:pPr>
      <w:r>
        <w:rPr>
          <w:rFonts w:ascii="Jameel Noori Nastaleeq" w:hAnsi="Jameel Noori Nastaleeq"/>
          <w:rtl w:val="1"/>
          <w:rFonts w:cs="Jameel Noori Nastaleeq"/>
        </w:rPr>
        <w:t>زیر بحث مسئلہ کا تعلق مسائل حیات کی توجیہہ (explanation) سے ہے۔ اور یہ ایک معلوم بات ہےکہ سائنس کا کام توجیہہ کرنا نہیں ہے بلکہ صرف فطرت کے عمل کو دریافت کرنا ہے:</w:t>
      </w:r>
    </w:p>
    <w:p>
      <w:pPr>
        <w:jc w:val="both"/>
        <w:bidi w:val="1"/>
      </w:pPr>
      <w:r>
        <w:rPr>
          <w:rFonts w:ascii="Jameel Noori Nastaleeq" w:hAnsi="Jameel Noori Nastaleeq"/>
          <w:rtl w:val="1"/>
          <w:rFonts w:cs="Jameel Noori Nastaleeq"/>
        </w:rPr>
        <w:t>Neuroscience deals with the functioning of the mind.</w:t>
      </w:r>
    </w:p>
    <w:p>
      <w:pPr>
        <w:jc w:val="both"/>
        <w:bidi w:val="1"/>
      </w:pPr>
      <w:r>
        <w:rPr>
          <w:rFonts w:ascii="Jameel Noori Nastaleeq" w:hAnsi="Jameel Noori Nastaleeq"/>
          <w:rtl w:val="1"/>
          <w:rFonts w:cs="Jameel Noori Nastaleeq"/>
        </w:rPr>
        <w:t>زیر بحث مسئلہ سے انسانی ذہن کا تعلق واضح ہے لیکن یہاں جو مسئلہ ہے وہ مائنڈ کے فکری انطباق کا مسئلہ ہے نہ یہ کہ ذہن فزیکل معنوں میں کس طرح عمل کرتاہے۔</w:t>
      </w:r>
    </w:p>
    <w:p>
      <w:pPr>
        <w:jc w:val="both"/>
        <w:bidi w:val="1"/>
      </w:pPr>
      <w:r>
        <w:rPr>
          <w:rFonts w:ascii="Jameel Noori Nastaleeq" w:hAnsi="Jameel Noori Nastaleeq"/>
          <w:rtl w:val="1"/>
          <w:rFonts w:cs="Jameel Noori Nastaleeq"/>
        </w:rPr>
        <w:t>It is a question of the application of the mind, not the functioning of the mind.</w:t>
      </w:r>
    </w:p>
    <w:p>
      <w:pPr>
        <w:jc w:val="both"/>
        <w:bidi w:val="1"/>
      </w:pPr>
      <w:r>
        <w:rPr>
          <w:rFonts w:ascii="Jameel Noori Nastaleeq" w:hAnsi="Jameel Noori Nastaleeq"/>
          <w:rtl w:val="1"/>
          <w:rFonts w:cs="Jameel Noori Nastaleeq"/>
        </w:rPr>
        <w:t>مذکورہ مسلم دانشورکے مقالہ میں کنفیوزن کیوں ہے۔ اس کا سبب یہ ہے کہ تعلیم کے زمانے میں موصوف کا سبجیکٹ معاشیات (economics)تھا۔ انھوں نے اسی سبجکٹ میں اعلی تعلیم حاصل کی اور اپنی پوری زندگی اسی سبجکٹ کا مطالعہ کرتے رہے۔ جیسا کہ معلوم ہے معاشیات ایک ایسا سبجکٹ ہے جس میں نظام (system)کے پہلو سے زندگی کا مطالعہ کیا جاتا ہے۔ اس طرح یہ ہوا کہ موصوف کے ذہن میں نظامی ماڈل (system-based model) بن گیا۔ وہ شعوری یا غیر شعوری طورپر نظامی ماڈل کو معیاری ماڈل سمجھنے لگے۔</w:t>
      </w:r>
    </w:p>
    <w:p>
      <w:pPr>
        <w:jc w:val="both"/>
        <w:bidi w:val="1"/>
      </w:pPr>
      <w:r>
        <w:rPr>
          <w:rFonts w:ascii="Jameel Noori Nastaleeq" w:hAnsi="Jameel Noori Nastaleeq"/>
          <w:rtl w:val="1"/>
          <w:rFonts w:cs="Jameel Noori Nastaleeq"/>
        </w:rPr>
        <w:t>اس کے بعد انھوں نے اپنے اسی ذاتی شاکلہ کی بنیاد پر اسلام کا مطالعہ کیا۔ انھوں نے چاہا کہ وہ اسلام کو ایک نظامی ماڈل (system-based model) میں ڈھال دیں۔مگر اصل حقیقت یہ تھی کہ اسلام ایک مبنی بر فرد ماڈل تھا، نہ کہ مبنی بر نظام ماڈل۔ اس فرق کو نہ جاننے کی بنا پر ان کے افکار میں کنفیوزن پیدا ہوگیا۔</w:t>
      </w:r>
    </w:p>
    <w:p>
      <w:pPr>
        <w:pStyle w:val="Heading1"/>
        <w:jc w:val="right"/>
        <w:bidi w:val="1"/>
      </w:pPr>
      <w:r>
        <w:rPr>
          <w:rFonts w:ascii="Jameel Noori Nastaleeq" w:hAnsi="Jameel Noori Nastaleeq"/>
          <w:rtl w:val="1"/>
          <w:rFonts w:cs="Jameel Noori Nastaleeq"/>
        </w:rPr>
        <w:t>متبادل کو جانیے</w:t>
      </w:r>
    </w:p>
    <w:p>
      <w:pPr>
        <w:jc w:val="both"/>
        <w:bidi w:val="1"/>
      </w:pPr>
      <w:r>
        <w:rPr>
          <w:rFonts w:ascii="Jameel Noori Nastaleeq" w:hAnsi="Jameel Noori Nastaleeq"/>
          <w:rtl w:val="1"/>
          <w:rFonts w:cs="Jameel Noori Nastaleeq"/>
        </w:rPr>
        <w:t>ونسٹن چرچل (Winston Churchill) قدیم برٹش ایمپائر کے وزیراعظم تھے، جس کا ایک حصہ انڈیا تھا۔ اس زمانے میں انڈیا میں فریڈم موومنٹ چل رہی تھی۔ چرچل نے انڈیا کو فریڈم دینے سے انکار کردیا۔ انھوں نے کہا کہ میں برٹش گورنمنٹ کا فرسٹ منسٹر اس لیے نہیں بنا ہوں کہ میں برٹش ایمپائر کے خاتمے کی صدارت کروں:</w:t>
      </w:r>
    </w:p>
    <w:p>
      <w:pPr>
        <w:jc w:val="both"/>
        <w:bidi w:val="1"/>
      </w:pPr>
      <w:r>
        <w:rPr>
          <w:rFonts w:ascii="Jameel Noori Nastaleeq" w:hAnsi="Jameel Noori Nastaleeq"/>
          <w:rtl w:val="1"/>
          <w:rFonts w:cs="Jameel Noori Nastaleeq"/>
        </w:rPr>
        <w:t>I have not become the king's First Minister in order to preside over the liquidation of the British Empire.</w:t>
      </w:r>
    </w:p>
    <w:p>
      <w:pPr>
        <w:jc w:val="both"/>
        <w:bidi w:val="1"/>
      </w:pPr>
      <w:r>
        <w:rPr>
          <w:rFonts w:ascii="Jameel Noori Nastaleeq" w:hAnsi="Jameel Noori Nastaleeq"/>
          <w:rtl w:val="1"/>
          <w:rFonts w:cs="Jameel Noori Nastaleeq"/>
        </w:rPr>
        <w:t>ونسٹن چرچل برطانیہ کی کنزرویٹیو پارٹی ( Conservative Party) کے لیڈر تھے۔ برطانیہ کی ایک اور پارٹی تھی، لیبر پارٹی (Labour Party)۔ اس کے لیڈر کلیمنٹ اٹلی (Clement Attlee) تھے۔ 1945 کے الیکشن میں لیبر پارٹی جیت گئی، اور اس کے لیڈر کلیمنٹ اٹلی برطانیہ کے پرائم منسٹر بنے۔ ان کی حکومت کے تحت 1947 کو برطانیہ نے انڈیا کو آزادی دے دی۔ 15 اگست 1947 کی رات کو بارہ بج کر ایک منٹ پر ، برٹش وائسرائے ماؤنٹ بیٹن (Lord Mountbatten) نے آل انڈیا ریڈیو پر اعلان کیا کہ آج انڈیا آزاد ہے:</w:t>
      </w:r>
    </w:p>
    <w:p>
      <w:pPr>
        <w:jc w:val="both"/>
        <w:bidi w:val="1"/>
      </w:pPr>
      <w:r>
        <w:rPr>
          <w:rFonts w:ascii="Jameel Noori Nastaleeq" w:hAnsi="Jameel Noori Nastaleeq"/>
          <w:rtl w:val="1"/>
          <w:rFonts w:cs="Jameel Noori Nastaleeq"/>
        </w:rPr>
        <w:t>Today, India is free</w:t>
      </w:r>
    </w:p>
    <w:p>
      <w:pPr>
        <w:jc w:val="both"/>
        <w:bidi w:val="1"/>
      </w:pPr>
      <w:r>
        <w:rPr>
          <w:rFonts w:ascii="Jameel Noori Nastaleeq" w:hAnsi="Jameel Noori Nastaleeq"/>
          <w:rtl w:val="1"/>
          <w:rFonts w:cs="Jameel Noori Nastaleeq"/>
        </w:rPr>
        <w:t>ونسٹن چرچل اس معاملے میں صرف ایک بات جانتے تھے۔ انڈیا پر برٹش رول کو برقرار رکھنا۔ لیکن کلیمنٹ اٹلی نے دیکھا کہ اب حالات بدل چکے ہیں، اور انڈیا پر برٹش رول قائم نہیں رہ سکتا۔ چناں چہ انھوں نے اس معاملے میں ایک متبادل (alternative) تلاش کیا۔ وہ یہ کہ انڈیا کو پولٹیکل آزادی دینا اور اپنے اقتصادی مفادات (economic interest) کو باقی رکھنا۔ چناںچہ ایسا ہی ہوا۔ 1947 میں برطانیہ نے انڈیا کو سیاسی آزادی دے دی، اور اس کے بعد لمبے عرصے تک وہ انڈیا کی اقتصادیات کا سب سے بڑا پارٹنر بنا رہا۔</w:t>
      </w:r>
    </w:p>
    <w:p>
      <w:pPr>
        <w:jc w:val="both"/>
        <w:bidi w:val="1"/>
      </w:pPr>
      <w:r>
        <w:rPr>
          <w:rFonts w:ascii="Jameel Noori Nastaleeq" w:hAnsi="Jameel Noori Nastaleeq"/>
          <w:rtl w:val="1"/>
          <w:rFonts w:cs="Jameel Noori Nastaleeq"/>
        </w:rPr>
        <w:t>1947 سے پہلے انڈیا میں جو سیاسی حالات بنے تھے، وہ بتارہے تھے کہ اب نوآبادیاتی نظام کا دور ختم ہوچکا ہے۔ اب انڈیا میں برٹش حکومت جاری نہیں رہ سکتی۔ ان حالات میں برطانیہ کے مدبرین نے یہ دریافت کیا کہ یہاں ہمارے لیے ایک متبادل (alternative) موجود ہے۔ اور وہ ہے— انڈیا کو سیاسی آزادی دینا، اور اس کے بعد انڈیا میں اپنے اقتصادی مفادات کو محفوظ رکھنا۔ چناں چہ انھوں نے ایسا ہی کیا۔</w:t>
      </w:r>
    </w:p>
    <w:p>
      <w:pPr>
        <w:jc w:val="both"/>
        <w:bidi w:val="1"/>
      </w:pPr>
      <w:r>
        <w:rPr>
          <w:rFonts w:ascii="Jameel Noori Nastaleeq" w:hAnsi="Jameel Noori Nastaleeq"/>
          <w:rtl w:val="1"/>
          <w:rFonts w:cs="Jameel Noori Nastaleeq"/>
        </w:rPr>
        <w:t>واقعات بتاتے ہیں کہ 1947 کے بعد لمبی مدت تک برطانیہ کے اقتصادی مفادات بڑی حد تک محفوظ رہے۔ برطانیہ نے جو کچھ سیاسی میدان میں کھویا تھا، اس کو دوبارہ اس نے اقتصادی میدان میں حاصل کرلیا۔یہی دنیا میں کامیابی کا راز ہے۔</w:t>
      </w:r>
    </w:p>
    <w:p>
      <w:pPr>
        <w:jc w:val="both"/>
        <w:bidi w:val="1"/>
      </w:pPr>
      <w:r>
        <w:rPr>
          <w:rFonts w:ascii="Jameel Noori Nastaleeq" w:hAnsi="Jameel Noori Nastaleeq"/>
          <w:rtl w:val="1"/>
          <w:rFonts w:cs="Jameel Noori Nastaleeq"/>
        </w:rPr>
        <w:t>جب بھی آپ دیکھیں کہ ایک فارمولا (formula )کام نہیں کر رہا ہے تو سوچئے، بہت جلد آپ دریافت کریں گے کہ یہاں ایک متبادل فارمولا (alternative formula) موجود ہے، جس کے ذریعے آپ اپنی کامیابی کا تسلسل قائم رکھ سکتے ہیں۔</w:t>
      </w:r>
    </w:p>
    <w:p>
      <w:pPr>
        <w:pStyle w:val="Heading1"/>
        <w:jc w:val="right"/>
        <w:bidi w:val="1"/>
      </w:pPr>
      <w:r>
        <w:rPr>
          <w:rFonts w:ascii="Jameel Noori Nastaleeq" w:hAnsi="Jameel Noori Nastaleeq"/>
          <w:rtl w:val="1"/>
          <w:rFonts w:cs="Jameel Noori Nastaleeq"/>
        </w:rPr>
        <w:t>زندہ قومیں کس طرح کام کرتی ہیں</w:t>
      </w:r>
    </w:p>
    <w:p>
      <w:pPr>
        <w:jc w:val="both"/>
        <w:bidi w:val="1"/>
      </w:pPr>
      <w:r>
        <w:rPr>
          <w:rFonts w:ascii="Jameel Noori Nastaleeq" w:hAnsi="Jameel Noori Nastaleeq"/>
          <w:rtl w:val="1"/>
          <w:rFonts w:cs="Jameel Noori Nastaleeq"/>
        </w:rPr>
        <w:t>اسٹیٹس مین (یکم ستمبر 1967) کی ایک رپورٹ کو بہت کم اخباروں نے اہمیت دی- یہ ایک امریکی خاتون ڈاکٹر سارہ سی- گڈ شنسکی (Sarah C. Gudschinsky)کی ہندستان میں آمد کی اطلاع تھی- دراصل بہت کم لوگ جانتے ہیں کہ یہ مشنری خاتون کس عظیم مگر خاموش ادارہ کی رکن ہیں اور کس خاص مقصد کے تحت ہندستان آئی ہیں-</w:t>
      </w:r>
    </w:p>
    <w:p>
      <w:pPr>
        <w:jc w:val="both"/>
        <w:bidi w:val="1"/>
      </w:pPr>
      <w:r>
        <w:rPr>
          <w:rFonts w:ascii="Jameel Noori Nastaleeq" w:hAnsi="Jameel Noori Nastaleeq"/>
          <w:rtl w:val="1"/>
          <w:rFonts w:cs="Jameel Noori Nastaleeq"/>
        </w:rPr>
        <w:t>ڈاکٹر گڈشنسکی اوکلاہوما یونیورسٹی میں سمرانسٹی ٹیوٹ آف لنگسٹکس (اختصار SIL)کی فیکلٹی کی ممبر ہیں- اس مسیحی ادارہ نے تبلیغ کی دنیا میں ایک بالکل نیا میدان کھولا ہے—  وہ اپنے کام کا آغاز ان قدیم قبائل میں کرتے ہیں جو نہایت پس ماندہ ہیں اور جن کی بولیاں ابھی تک پڑھنے لکھنے کی زبانیں نہیں بنی ہیں-</w:t>
      </w:r>
    </w:p>
    <w:p>
      <w:pPr>
        <w:jc w:val="both"/>
        <w:bidi w:val="1"/>
      </w:pPr>
      <w:r>
        <w:rPr>
          <w:rFonts w:ascii="Jameel Noori Nastaleeq" w:hAnsi="Jameel Noori Nastaleeq"/>
          <w:rtl w:val="1"/>
          <w:rFonts w:cs="Jameel Noori Nastaleeq"/>
        </w:rPr>
        <w:t>یہ نہایت متمدن اوراعلی تعلیم یافتہ لوگ دنیا کی انتہائی غیر مہذب قوموں میں جاکر برسہا برس رہتے ہیں، ان کی بولیوں کوسیکھتے ہیں،پھر ان کے حروف تہجی بناتے ہیں، قواعد مرتب کرتے ہیں، نصابی کتابیں لکھتے ہیں، پریس قائم کرتے ہیں اور اس طرح ان کی زبانوں کو تحریری زبان بنا کر اور ان میں کتابیں تیار کرکے انھیں پڑھانا شروع کرتے ہیں- ان کی نصابی کتب میں بائبل کاترجمہ بھی ضروری جزو ہوتا ہے-</w:t>
      </w:r>
    </w:p>
    <w:p>
      <w:pPr>
        <w:jc w:val="both"/>
        <w:bidi w:val="1"/>
      </w:pPr>
      <w:r>
        <w:rPr>
          <w:rFonts w:ascii="Jameel Noori Nastaleeq" w:hAnsi="Jameel Noori Nastaleeq"/>
          <w:rtl w:val="1"/>
          <w:rFonts w:cs="Jameel Noori Nastaleeq"/>
        </w:rPr>
        <w:t>یہ ان کی خدمت کے لئے ان کی بستیوں میں جدید طرز کے اسپتال کھولتے ہیں- اس تعلیم اور اخلاقی اثر کا نتیجہ یہ ہوتاہے کہ جب یہ قبائل تعلیم یافتہ ہوجاتے ہیں تووہ صرف تعلیم یافتہ نہیں ہوتے بلکہ اسی کے ساتھ عیسائی مذہب کو بھی قبول کرچکے ہوتے ہیں-</w:t>
      </w:r>
    </w:p>
    <w:p>
      <w:pPr>
        <w:jc w:val="both"/>
        <w:bidi w:val="1"/>
      </w:pPr>
      <w:r>
        <w:rPr>
          <w:rFonts w:ascii="Jameel Noori Nastaleeq" w:hAnsi="Jameel Noori Nastaleeq"/>
          <w:rtl w:val="1"/>
          <w:rFonts w:cs="Jameel Noori Nastaleeq"/>
        </w:rPr>
        <w:t>اس ادارہ کا سب سے زیادہ نمایاں کام پیرو کے وسیع جنگلوں میںہورہا ہے جہاں کثرت سے قدیم وحشی قبائل بستے ہیں اور جن کے درمیان رابطہ کا ذریعہ صرف ہوائی جہاز اورکشتیاں ہیں- یہ مسیحی مبلّغین ان لق ودق جنگلوں کے اوپر ہوائی جہاز سے اڑتےہیں اور ریڈیو اور ٹرانسمیٹر لے کر عین وحشی قبائل کی بستیوں میں اتر جاتے ہیں جو نہ صرف مہذب انسانوں کے جانی دشمن ہیں بلکہ ان کی بولیاں اتنی مختلف ہیں کہ مہینوں تک ان کو سیکھنے کی صبر آزما جدوجہد کئے بغیر ان سے کوئی بات بھی نہیں کی جاسکتی-</w:t>
      </w:r>
    </w:p>
    <w:p>
      <w:pPr>
        <w:jc w:val="both"/>
        <w:bidi w:val="1"/>
      </w:pPr>
      <w:r>
        <w:rPr>
          <w:rFonts w:ascii="Jameel Noori Nastaleeq" w:hAnsi="Jameel Noori Nastaleeq"/>
          <w:rtl w:val="1"/>
          <w:rFonts w:cs="Jameel Noori Nastaleeq"/>
        </w:rPr>
        <w:t>یہ جدوجہد تقریباً آدھی صدی سے جاری ہے اوراس کا نتیجہ یہ ہے کہ آج ان گھنے جنگلوں کے اندر اسکول، اسپتال، گرجا ، ہوائی میدان، ریڈیو اسٹیشن اور نہیں معلوم کیا کیا قائم ہیں اور تیرہ مختلف زبانیں بولنے والے وحشی قبائل کی بہت بڑی تعداد مہذب اور تعلیم یافتہ ہو کر عیسائی ہوچکی ہے- یہ کام جو ابتداء ً شمالی امریکہ کے جنگلوں میں شروع کیا گیا تھا، اب دنیا کے اٹھارہ ملکوں میں پھیلا ہوا ہے-ہندستان میں بھی مہاراشٹر اور مدھیہ پردیش میں دو ایسے ادارے قائم کئے جارہے ہیں اور یہی اس وقت ڈاکٹر گڈ شنسکی کی یہاں آمد کا باعث ہے-</w:t>
      </w:r>
    </w:p>
    <w:p>
      <w:pPr>
        <w:jc w:val="both"/>
        <w:bidi w:val="1"/>
      </w:pPr>
      <w:r>
        <w:rPr>
          <w:rFonts w:ascii="Jameel Noori Nastaleeq" w:hAnsi="Jameel Noori Nastaleeq"/>
          <w:rtl w:val="1"/>
          <w:rFonts w:cs="Jameel Noori Nastaleeq"/>
        </w:rPr>
        <w:t>غور کیجئے—  آج کی زندہ قومیں کتنی اونچی سطح سے کام کررہی ہیں- انھوں نے اپنے عمل اور جدوجہد کے ذریعہ دنیا سے زندگی کا حق وصول کیا ہے- اس کے برعکس ہمارا کیا حال ہے- ہم نے سمجھ رکھا ہے کہ سطحی تدبیروں اور جذباتی تقریروں سے سارا میدان فتح ہوجائے گا-</w:t>
      </w:r>
    </w:p>
    <w:p>
      <w:pPr>
        <w:jc w:val="both"/>
        <w:bidi w:val="1"/>
      </w:pPr>
      <w:r>
        <w:rPr>
          <w:rFonts w:ascii="Jameel Noori Nastaleeq" w:hAnsi="Jameel Noori Nastaleeq"/>
          <w:rtl w:val="1"/>
          <w:rFonts w:cs="Jameel Noori Nastaleeq"/>
        </w:rPr>
        <w:t>(ہفت روزہ الجمعیة، 15 ستمبر 1967)</w:t>
      </w:r>
    </w:p>
    <w:p>
      <w:pPr>
        <w:pStyle w:val="Heading1"/>
        <w:jc w:val="right"/>
        <w:bidi w:val="1"/>
      </w:pPr>
      <w:r>
        <w:rPr>
          <w:rFonts w:ascii="Jameel Noori Nastaleeq" w:hAnsi="Jameel Noori Nastaleeq"/>
          <w:rtl w:val="1"/>
          <w:rFonts w:cs="Jameel Noori Nastaleeq"/>
        </w:rPr>
        <w:t>خبرنامہ اسلامی مرکز  — 236</w:t>
      </w:r>
    </w:p>
    <w:p>
      <w:pPr>
        <w:jc w:val="both"/>
        <w:bidi w:val="1"/>
      </w:pPr>
      <w:r>
        <w:rPr>
          <w:rFonts w:ascii="Jameel Noori Nastaleeq" w:hAnsi="Jameel Noori Nastaleeq"/>
          <w:rtl w:val="1"/>
          <w:rFonts w:cs="Jameel Noori Nastaleeq"/>
        </w:rPr>
        <w:t>1- چھٹمل پور(سہارن پور) میں 5 مئی 2015 کوایک شادی کے موقع  پرصدر اسلامی مرکز کے دعوتی لٹریچر کو  لوگوں کے درمیان تقسم کیا گیا۔ اس موقع پر ضلع میرٹھ کے پولیس آفیسر بی آر پندیر (B. R. Pundeer) موجود تھے۔انھوں نےیہ دعوتی لٹریچر خود بھی لیا اور دوسروں کو دیا-اس دعوتی لٹریچر کو سہارن پور کی سی پی ایس ٹیم نے اسپانسر کیا تھا-(ڈاکٹرمحمد اسلم خان، سہارنپور)۔</w:t>
      </w:r>
    </w:p>
    <w:p>
      <w:pPr>
        <w:jc w:val="both"/>
        <w:bidi w:val="1"/>
      </w:pPr>
      <w:r>
        <w:rPr>
          <w:rFonts w:ascii="Jameel Noori Nastaleeq" w:hAnsi="Jameel Noori Nastaleeq"/>
          <w:rtl w:val="1"/>
          <w:rFonts w:cs="Jameel Noori Nastaleeq"/>
        </w:rPr>
        <w:t>2- تمل ناڈو کے نیل گری ضلع کے کُنّورمیں ہنری مارٹن انسٹی ٹیوٹ (حیدر آباد) کی طرف سے 10 -13 مئی 2015 کے درمیان سینٹ تھیوڈورس ریٹریٹ سینٹر (Theodore's Retreat Centre)میں ایک انٹر فیتھ کانفرنس کا انعقاد کیا گیا تھا- سی پی ایس (بنگلور) کی ٹیم نے اس میں شرکت کی ۔ کانفرنس میں جن عنوانات کے تحت لکچر دیے گیے ان میں سے چند یہ ہیں: ریلجن اینڈ اسپریچولٹی، اسلام اینڈ پیس اوروومن اِن اسلام۔اس موقع پر تمام شرکاء کے درمیان سی پی ایس کا دعوتی لٹریچر بھی تقسیم کیا گیا- لوگوں نے خوشی کے ساتھ ان کو حاصل کیا-نیز شرکاء کانفرنس کے علاوہ مقامی مسلمانوں سے انفرادی طورپردعوتی انٹرایکشن بھی ہوا-</w:t>
      </w:r>
    </w:p>
    <w:p>
      <w:pPr>
        <w:jc w:val="both"/>
        <w:bidi w:val="1"/>
      </w:pPr>
      <w:r>
        <w:rPr>
          <w:rFonts w:ascii="Jameel Noori Nastaleeq" w:hAnsi="Jameel Noori Nastaleeq"/>
          <w:rtl w:val="1"/>
          <w:rFonts w:cs="Jameel Noori Nastaleeq"/>
        </w:rPr>
        <w:t>3- یونیسیف (UNICEF) کی چائلڈ پروٹیکشن اسپیشلسٹ مزڈورا(Dora Giusti)   نے صدر اسلامی مرکز کا انٹرویو لیا۔یہ انٹرویو بچوں کے خلاف ہونے والے تشددکی روک تھام کے سلسلے میں تھا۔ صدر اسلامی مرکز نے اس سلسلے میں انھیں مفید مشوروں سے نوازا۔یہ ملاقات 6 جون 2015 کو ہوئی۔ آخر میں انھیں انگلش ترجمہ قرآن اور صدر اسلامی مرکز کی کتابوں کا ایک سیٹ بطور تحفہ دیا گیا، جسے انھوں نے شکریہ کے ساتھ قبول کیا۔</w:t>
      </w:r>
    </w:p>
    <w:p>
      <w:pPr>
        <w:jc w:val="both"/>
        <w:bidi w:val="1"/>
      </w:pPr>
      <w:r>
        <w:rPr>
          <w:rFonts w:ascii="Jameel Noori Nastaleeq" w:hAnsi="Jameel Noori Nastaleeq"/>
          <w:rtl w:val="1"/>
          <w:rFonts w:cs="Jameel Noori Nastaleeq"/>
        </w:rPr>
        <w:t>4- الہ آباد میں ترجمہ قرآن ڈسٹریبیوشن کا کام اکتوبر 2013 سے ہورہا ہے۔بطور خاص تعلیم یافتہ افراد کے اجتماعات میں قرآن ڈسٹریبوشن کا کام بڑے پیمانے پر ہورہا ہے۔ مثلاً غوث گرل میموریل کالج اور حمیدیہ گرلس ڈگری کالج میں الوداعیہ تقریب کے موقع پر طلباءنے اپنے اساتذہ اوراپنے سینئرس کو ترجمہ قرآن کے نسخے ہدیہ کیے- اسی طرح خواتین کے اجتماع کے موقع پر قرآن کے نسخے تقسیم کیے گئے۔ اہل حدیث کے ایک پروگرام میں غیر مسلموں کے درمیان ترجمہ قرآن تقسیم کیا گیا، تمام حضرات نے شکریہ کے ساتھ اس کو قبول کیااور اپنی خوشی کا اظہار کیا- (محمدابرار نرالا، الہ آباد)</w:t>
      </w:r>
    </w:p>
    <w:p>
      <w:pPr>
        <w:jc w:val="both"/>
        <w:bidi w:val="1"/>
      </w:pPr>
      <w:r>
        <w:rPr>
          <w:rFonts w:ascii="Jameel Noori Nastaleeq" w:hAnsi="Jameel Noori Nastaleeq"/>
          <w:rtl w:val="1"/>
          <w:rFonts w:cs="Jameel Noori Nastaleeq"/>
        </w:rPr>
        <w:t>5- الحمدللہ الرسالہ مشن کا دعوتی کام برما میں کافی عرصہ سے ہورہا ہے۔جناب عبد العزیز صاحب اور مولانا شوکت صاحب ایک ٹیم کے ساتھ مل کر یہ دعوتی کام انجام دے رہے ہیں۔ پچھلے دنوںصدر اسلامی مرکز کی کتاب ’احیاء اسلام‘ کا برمی زبان میں ترجمہ شائع ہوچکا ہے۔ یہ ترجمہ مسٹر جاوید انصاری نے کیا ہے۔اس کے علاوہ پچھلے تین سال سے مستقل طور پرالرسالہ کی کاپیاں وہاں جارہی ہیں-</w:t>
      </w:r>
    </w:p>
    <w:p>
      <w:pPr>
        <w:jc w:val="both"/>
        <w:bidi w:val="1"/>
      </w:pPr>
      <w:r>
        <w:rPr>
          <w:rFonts w:ascii="Jameel Noori Nastaleeq" w:hAnsi="Jameel Noori Nastaleeq"/>
          <w:rtl w:val="1"/>
          <w:rFonts w:cs="Jameel Noori Nastaleeq"/>
        </w:rPr>
        <w:t>6- یروشلم (اسرائیل) اور اس کے آس پاس کے علاقہ میں پوری دنیا سے آنے والے سیاحوں کے درمیان دعوتی کام کافی منظم انداز میں ہورہا ہے-چند فلسطینی نوجوانوں نے ’دار السلام برائے تعارف اسلام‘  (DAR AS-SALAM FOR INTRODUCING ISLAM)کے نام سے2013 میں ایک آرگنائزیشن قائم کیا، اور اس کے تحت یہ لوگ اسرائیل میں دعوت کا کام پر امن انداز میں کر رہے ہیں۔یہ لوگ سیاحوں کے درمیان صدر اسلامی مرکز کا انگلش ترجمۂ قرآن اوران کی کتاب ’وہاٹ از اسلام‘ تقسیم کرتے ہیں-</w:t>
      </w:r>
    </w:p>
    <w:p>
      <w:pPr>
        <w:jc w:val="both"/>
        <w:bidi w:val="1"/>
      </w:pPr>
      <w:r>
        <w:rPr>
          <w:rFonts w:ascii="Jameel Noori Nastaleeq" w:hAnsi="Jameel Noori Nastaleeq"/>
          <w:rtl w:val="1"/>
          <w:rFonts w:cs="Jameel Noori Nastaleeq"/>
        </w:rPr>
        <w:t>7-  ذیل میں چند دعوتی تجربات و تاثرات دیئے جارہے ہیں:</w:t>
      </w:r>
    </w:p>
    <w:p>
      <w:pPr>
        <w:jc w:val="both"/>
        <w:bidi w:val="1"/>
      </w:pPr>
      <w:r>
        <w:rPr>
          <w:rFonts w:ascii="Jameel Noori Nastaleeq" w:hAnsi="Jameel Noori Nastaleeq"/>
          <w:rtl w:val="1"/>
          <w:rFonts w:cs="Jameel Noori Nastaleeq"/>
        </w:rPr>
        <w:t>—   آپ کی کتابوں کے مطالعے سے مجھے کافی فائدہ ہوا ہے- ایک وقت جب کہ میں پریشانیوں میں مبتلا تھا، آپ کی کتاب ’رازِ حیات‘ کے مطالعہ سے مجھے کافی ہمت اور حوصلہ ملا ، اور ایک نئی طاقت وقوت کے ساتھ زندگی کی جدوجہد کے لئے میں نے خود کو دوبارہ تیار کیا- (عرفان احمد، کینیا)</w:t>
      </w:r>
    </w:p>
    <w:p>
      <w:pPr>
        <w:jc w:val="both"/>
        <w:bidi w:val="1"/>
      </w:pPr>
      <w:r>
        <w:rPr>
          <w:rFonts w:ascii="Jameel Noori Nastaleeq" w:hAnsi="Jameel Noori Nastaleeq"/>
          <w:rtl w:val="1"/>
          <w:rFonts w:cs="Jameel Noori Nastaleeq"/>
        </w:rPr>
        <w:t>—   میری لینڈ، امریکا سے مز گل زیبا احمد لکھتی ہیں:</w:t>
      </w:r>
    </w:p>
    <w:p>
      <w:pPr>
        <w:jc w:val="both"/>
        <w:bidi w:val="1"/>
      </w:pPr>
      <w:r>
        <w:rPr>
          <w:rFonts w:ascii="Jameel Noori Nastaleeq" w:hAnsi="Jameel Noori Nastaleeq"/>
          <w:rtl w:val="1"/>
          <w:rFonts w:cs="Jameel Noori Nastaleeq"/>
        </w:rPr>
        <w:t>Maulana Saheb, I was introduced to your mission in 2004  while I was still in Pakistan. Although I had read other writers before, it was you who introduced me to what Islam demands from us. Since then I have involved myself in dawah work. I use your literature for dawah work and am very thankful to God for this. I always keep copies of the Quran translation and supporting material with me. I share these with people whenever I get a chance. In the USA, we have started holding spiritual classes for women every Saturday. Apart from this, since January 2015, I have been giving a class to my two young nieces and their friend every Sunday at our local public library. They all are around 12  years old. They enjoy reading Spirit of Islam the most. Some of their feedback is given below:</w:t>
      </w:r>
    </w:p>
    <w:p>
      <w:pPr>
        <w:jc w:val="both"/>
        <w:bidi w:val="1"/>
      </w:pPr>
      <w:r>
        <w:rPr>
          <w:rFonts w:ascii="Jameel Noori Nastaleeq" w:hAnsi="Jameel Noori Nastaleeq"/>
          <w:rtl w:val="1"/>
          <w:rFonts w:cs="Jameel Noori Nastaleeq"/>
        </w:rPr>
        <w:t>After reading this book, my life has changed drastically. I love how this book explains the meaning of the Quran in scientific and current ways. This book is short and easy to read, but it has a lot of lessons. I have learnt the importance of prayer, peace, and patience. After reading, I’ve realized why Islam is peaceful.  (Maira Usman, USA)</w:t>
      </w:r>
    </w:p>
    <w:p>
      <w:pPr>
        <w:jc w:val="both"/>
        <w:bidi w:val="1"/>
      </w:pPr>
      <w:r>
        <w:rPr>
          <w:rFonts w:ascii="Jameel Noori Nastaleeq" w:hAnsi="Jameel Noori Nastaleeq"/>
          <w:rtl w:val="1"/>
          <w:rFonts w:cs="Jameel Noori Nastaleeq"/>
        </w:rPr>
        <w:t>Spirit of Islam benefited me by helping me learn about honesty, the importance of not denying the truth, respecting others, and treating everyone equally. (Sara Amin and Vaniya Khan, USA)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http://cpsalrisala.blogspot.com/2015/08/AugustAlrisala.html | Extracted on: 2026-03-26T14:26:17.573977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