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December 2015</w:t>
      </w:r>
    </w:p>
    <w:p>
      <w:pPr>
        <w:pStyle w:val="Heading1"/>
        <w:jc w:val="right"/>
        <w:bidi w:val="1"/>
      </w:pPr>
      <w:r>
        <w:rPr>
          <w:rFonts w:ascii="Jameel Noori Nastaleeq" w:hAnsi="Jameel Noori Nastaleeq"/>
          <w:rtl w:val="1"/>
          <w:rFonts w:cs="Jameel Noori Nastaleeq"/>
        </w:rPr>
        <w:t>ذٰلک الکتاب</w:t>
      </w:r>
    </w:p>
    <w:p>
      <w:pPr>
        <w:jc w:val="both"/>
        <w:bidi w:val="1"/>
      </w:pPr>
      <w:r>
        <w:rPr>
          <w:rFonts w:ascii="Jameel Noori Nastaleeq" w:hAnsi="Jameel Noori Nastaleeq"/>
          <w:rtl w:val="1"/>
          <w:rFonts w:cs="Jameel Noori Nastaleeq"/>
        </w:rPr>
        <w:t>قرآن کی سورہ نمبر 2 کے شروع میں یہ آیت آئی ہے:ذَلِکَ الْکِتَابُ لَا رَیْبَ فِیہ ِ ہُدًى لِلْمُتَّقِینَ ِ (2:2)یعنی یہ الکتاب ہے، جس میں کوئی شک نہیں، راہ دکھاتی ہے ڈر رکھنے والوں کو۔ یہاں الکتاب کا لفظ قرآن کے لیے آیا ہے۔</w:t>
      </w:r>
    </w:p>
    <w:p>
      <w:pPr>
        <w:jc w:val="both"/>
        <w:bidi w:val="1"/>
      </w:pPr>
      <w:r>
        <w:rPr>
          <w:rFonts w:ascii="Jameel Noori Nastaleeq" w:hAnsi="Jameel Noori Nastaleeq"/>
          <w:rtl w:val="1"/>
          <w:rFonts w:cs="Jameel Noori Nastaleeq"/>
        </w:rPr>
        <w:t>قرآن کی اس آیت میں الکتاب کا تعلق پچھلی سورہ الفاتحہ کے اس دعائیہ کلمہ سے ہے: اہْدِنَا الصِّرَاطَ الْمُسْتَقِیمَ  (ہم کو صراط مستقیم [straight path]کی ہدایت دے)۔ یہ دعا دراصل انسانی فطرت کی پکار ہے۔ انسانی فطرت اپنی خاموش زبان میں اپنے رب سے کہتی ہے کہ اے رب، ہم کو صراط مستقیم کی ہدایت دے۔ اور رب العالمین اس کے جواب میں اپنے پیغمبر کے ذریعے قرآن اتارتا ہے۔ یہ قرآن وہی کتابِ ہدایت ہے جس کی طلب انسان نے اپنی فطرت کی زبان میں کی تھی۔</w:t>
      </w:r>
    </w:p>
    <w:p>
      <w:pPr>
        <w:jc w:val="both"/>
        <w:bidi w:val="1"/>
      </w:pPr>
      <w:r>
        <w:rPr>
          <w:rFonts w:ascii="Jameel Noori Nastaleeq" w:hAnsi="Jameel Noori Nastaleeq"/>
          <w:rtl w:val="1"/>
          <w:rFonts w:cs="Jameel Noori Nastaleeq"/>
        </w:rPr>
        <w:t>قرآن کے بارے میں ایک آیت ان الفاظ میں آئی ہے: کِتَابٌ أَنْزَلْنَاہُ إِلَیْکَ مُبَارَکٌ لِیَدَّبَّرُوا آیَاتِہِ وَلِیَتَذَکَّرَ أُولُو الْأَلْبَابِ (38:29) یعنی یہ ایک بابرکت کتاب ہے جو ہم نے تمھاری طرف اتاری ہے، تاکہ لوگ اس کی آیتوں پر غور کریں اور تاکہ عقل والے اس سے نصیحت حاصل کریں ۔ قرآن بلاشبہ ایک نصیحت کی کتاب ہے۔ لیکن قرآن سے نصیحت اس انسان کو ملتی ہے جو اپنے لُب (عقل) کو استعمال کرتے ہوئے قرآن کی آیتوں پر تدبر کرے۔</w:t>
      </w:r>
    </w:p>
    <w:p>
      <w:pPr>
        <w:jc w:val="both"/>
        <w:bidi w:val="1"/>
      </w:pPr>
      <w:r>
        <w:rPr>
          <w:rFonts w:ascii="Jameel Noori Nastaleeq" w:hAnsi="Jameel Noori Nastaleeq"/>
          <w:rtl w:val="1"/>
          <w:rFonts w:cs="Jameel Noori Nastaleeq"/>
        </w:rPr>
        <w:t>تدبر کا فائدہ یہ ہے کہ قرآن میں بتائی ہوئی بات انسان کے لیے خود دریافت کردہ سچائی (self-discovered truth) بن جاتی ہے۔ آدمی کا یہ مزاج ہے کہ وہ کسی بات کو اس وقت پوری طرح اپناتا ہے جب کہ وہ اس کے لیے اپنی دریافت کی ہوئی بات بن جائے۔ یہی فائدہ قرآن میں تدبر سے حاصل ہوتا ہے۔ تدبر سے پہلے کوئی بات دور کی بات ہوتی ہے۔ لیکن تدبر کے بعد وہ بات اپنی بات بن جاتی ہے۔</w:t>
      </w:r>
    </w:p>
    <w:p>
      <w:pPr>
        <w:pStyle w:val="Heading1"/>
        <w:jc w:val="right"/>
        <w:bidi w:val="1"/>
      </w:pPr>
      <w:r>
        <w:rPr>
          <w:rFonts w:ascii="Jameel Noori Nastaleeq" w:hAnsi="Jameel Noori Nastaleeq"/>
          <w:rtl w:val="1"/>
          <w:rFonts w:cs="Jameel Noori Nastaleeq"/>
        </w:rPr>
        <w:t>قرآن اور انسان</w:t>
      </w:r>
    </w:p>
    <w:p>
      <w:pPr>
        <w:jc w:val="both"/>
        <w:bidi w:val="1"/>
      </w:pPr>
      <w:r>
        <w:rPr>
          <w:rFonts w:ascii="Jameel Noori Nastaleeq" w:hAnsi="Jameel Noori Nastaleeq"/>
          <w:rtl w:val="1"/>
          <w:rFonts w:cs="Jameel Noori Nastaleeq"/>
        </w:rPr>
        <w:t>آسمان کے نیچے قرآن واحد محفوظ کتاب ہے، جو انسان کے لیے یہ جاننے کا مستند ماخذ (authentic source) ہے کہ اس کی زندگی کا مقصد کیا ہے۔ وہ اپنے لیے کس طرح ابدی کامیابی حاصل کر سکتا ہے۔ قرآن کے نزول کے بعد خالق نے تاریخ میں ایک پراسس جاری کیا، جس کے نتیجے میںپرنٹنگ پریس،کمیو نی کیشن اور دوسری چیزیں وجود میں آئیں، اور یہ ممکن ہو گیا کہ قرآن دنیا کے ہر انسان تک پہنچے ۔بیسویں صدی کا آغاز اس پراسس کا نقطۂ انتہا (culmination) تھا۔ مگر عین اسی وقت ایک سنگین قسم کی غلط رہنمائی وجود میں آئی، جس نے قرآن اور انسان کے درمیان ایک آڑ (buffer) قائم کردیا۔</w:t>
      </w:r>
    </w:p>
    <w:p>
      <w:pPr>
        <w:jc w:val="both"/>
        <w:bidi w:val="1"/>
      </w:pPr>
      <w:r>
        <w:rPr>
          <w:rFonts w:ascii="Jameel Noori Nastaleeq" w:hAnsi="Jameel Noori Nastaleeq"/>
          <w:rtl w:val="1"/>
          <w:rFonts w:cs="Jameel Noori Nastaleeq"/>
        </w:rPr>
        <w:t>یہ غلط رہنمائی قرآن کی سیاسی تعبیر تھی جو عملا متشددانہ تعبیر (violent interpretation) کے ہم معنی بن گئی۔ قرآن کی یہ سیاسی تعبیر عرب اور غیر عرب مسلمانوں میں اتنی زیادہ عام ہوئی کہ تقریبا ہر مسلمان متشددانہ سوچ میں مبتلا ہوگیا۔ کوئی منفعل تشدد (passive violence) کے معنی میں اور کوئی فعال تشدد (active violence) کے معنی میں۔ اب اگرچہ قرآن ہر آدمی کے لیے قابلِ حصول بن گیا ہے لیکن لوگ یہ سمجھتے ہیں کہ قرآن تشدد کی کتاب ہے، اس لیے انھیں قرآن پڑھنے کی طرف رغبت نہیں ہوتی۔</w:t>
      </w:r>
    </w:p>
    <w:p>
      <w:pPr>
        <w:jc w:val="both"/>
        <w:bidi w:val="1"/>
      </w:pPr>
      <w:r>
        <w:rPr>
          <w:rFonts w:ascii="Jameel Noori Nastaleeq" w:hAnsi="Jameel Noori Nastaleeq"/>
          <w:rtl w:val="1"/>
          <w:rFonts w:cs="Jameel Noori Nastaleeq"/>
        </w:rPr>
        <w:t>ان حالات میں سب سے بڑی ضرورت یہ بن گئی ہے کہ قرآن کے متشددانہ تصویر (violent image) کو بدلا جائے۔لوگوں کو بتایا جائے کہ قرآن امن کی کتاب ہے، نہ کہ تشدد کی کتاب ۔ یہ امیج بلڈنگ (image-building) کا مسئلہ ہے۔ آج ضرورت ہے کہ قرآن کی امیج بلڈنگ کے کام کو ترجیحی بنیاد پر انجام دیا جائے۔ جب تک یہ کام نہ ہو گا، لوگ قرآن کو نارمل ذہن کے ساتھ نہیں پڑھیں گے۔ وہ عین اسی کتاب سے بے خبر رہیں گے، جوواحد رہنما کتاب کی حیثیت سے ان کی پہلی ضرورت ہے، جو ان کو وہ مقصدِ حیات بتاتی ہے جس کے بغیر ان کی زندگی نامکمل ہے۔</w:t>
      </w:r>
    </w:p>
    <w:p>
      <w:pPr>
        <w:pStyle w:val="Heading1"/>
        <w:jc w:val="right"/>
        <w:bidi w:val="1"/>
      </w:pPr>
      <w:r>
        <w:rPr>
          <w:rFonts w:ascii="Jameel Noori Nastaleeq" w:hAnsi="Jameel Noori Nastaleeq"/>
          <w:rtl w:val="1"/>
          <w:rFonts w:cs="Jameel Noori Nastaleeq"/>
        </w:rPr>
        <w:t>امن کی تلاش</w:t>
      </w:r>
    </w:p>
    <w:p>
      <w:pPr>
        <w:jc w:val="both"/>
        <w:bidi w:val="1"/>
      </w:pPr>
      <w:r>
        <w:rPr>
          <w:rFonts w:ascii="Jameel Noori Nastaleeq" w:hAnsi="Jameel Noori Nastaleeq"/>
          <w:rtl w:val="1"/>
          <w:rFonts w:cs="Jameel Noori Nastaleeq"/>
        </w:rPr>
        <w:t>پیغمبر اسلام صلی اللہ علیہ وسلم نے 610 عیسوی میں توحید کا مشن شروع کیا۔اس وقت قریش کے لوگ شرک کی حمایت میںاپوزیشن کا رول ادا کرنے لگے۔ اس درمیان مختلف قسم کے واقعات پیش آئے۔ آخر کار ہجرت کے چھٹےسال پیغمبر اسلام نے قریش سےقیامِ امن کی بات چیت شروع کی ۔ اس گفت و شنید میں آپ نے جو کچھ کہا، ان میں سے ایک بات یہ تھی: یا ویح قریش، لقد أکلتہم الحرب، ماذا علیہم لو خلوا بینی وبین سائر الناس (مسند احمد، حدیث نمبر 18910)۔یعنی افسوس ہے قریش پر، ان کو جنگ کھاگئی، ان کا کیا نقصان ہے، اگر وہ میرے اور لوگوں کے درمیان سے ہٹ جائیں۔</w:t>
      </w:r>
    </w:p>
    <w:p>
      <w:pPr>
        <w:jc w:val="both"/>
        <w:bidi w:val="1"/>
      </w:pPr>
      <w:r>
        <w:rPr>
          <w:rFonts w:ascii="Jameel Noori Nastaleeq" w:hAnsi="Jameel Noori Nastaleeq"/>
          <w:rtl w:val="1"/>
          <w:rFonts w:cs="Jameel Noori Nastaleeq"/>
        </w:rPr>
        <w:t>اس قول کا پس منظر یہ ہے کہ اسلام سے پہلے عرب میں قبائلی دور تھا۔ اس دور میں قبائل کے درمیان مسلسل لڑائیاں ہوتی رہتی تھیں۔ اسلام آیا تو قریش کی ضد کی بنا پر دوبارہ لڑائیاں شروع ہو گئیں۔ عرب کے لوگ اس صورتِ حال سےپریشان تھے۔ وہ چاہتے تھے کہ کسی طرح عرب میں امن قائم ہوجائے۔ پیغمبر ِ اسلام صلی اللہ علیہ وسلم نے اس صورتِ حال کا اندازہ کیا اور گفت و شنید کے بعدفریقِ ثانی کی شرطوں کو یک طرفہ طور پر مانتے ہوئے ان سے امن سمجھوتہ کر لیا، جومعاہدۂ حدیبیہ کے نام سے مشہورہے۔ امن قائم ہونے کے بعد رسول اور اصحابِ رسول کو موقع ملا کہ وہ آزادانہ طور پر لوگوں کے درمیان توحید کا مشن جاری کرسکیں۔ پیغمبر اسلام نے ایک طرف عرب کے قبائل کے درمیان وفود بھیجے، دوسری طرف عرب کے باہر جو حکومتیں قائم تھیں، ان کو دعوتی خطوط روانہ کیے۔ یہ ایک پرامن دعوتی جدو جہد تھی۔ اس کا نتیجہ یہ ہوا کہ صرف چند سال کے اندر اسلام پورے عرب میں پھیل گیا۔</w:t>
      </w:r>
    </w:p>
    <w:p>
      <w:pPr>
        <w:jc w:val="both"/>
        <w:bidi w:val="1"/>
      </w:pPr>
      <w:r>
        <w:rPr>
          <w:rFonts w:ascii="Jameel Noori Nastaleeq" w:hAnsi="Jameel Noori Nastaleeq"/>
          <w:rtl w:val="1"/>
          <w:rFonts w:cs="Jameel Noori Nastaleeq"/>
        </w:rPr>
        <w:t>یہی صورتِ حال موجودہ زمانے میں پیدا ہوگئی ہے۔ دنیا کے لوگ جنگوں سے اکتاچکے ہیں۔ وہ امن چاہتے ہیں۔ مسلمان اگر اس موقع کو پہچانیں، اور امن قائم کرکےلوگوں کو اسلام کا پیغام پہنچائیں تو عین ممکن ہے کہ تاریخ دوبارہ اپنے آپ کو دہرائے۔</w:t>
      </w:r>
    </w:p>
    <w:p>
      <w:pPr>
        <w:pStyle w:val="Heading1"/>
        <w:jc w:val="right"/>
        <w:bidi w:val="1"/>
      </w:pPr>
      <w:r>
        <w:rPr>
          <w:rFonts w:ascii="Jameel Noori Nastaleeq" w:hAnsi="Jameel Noori Nastaleeq"/>
          <w:rtl w:val="1"/>
          <w:rFonts w:cs="Jameel Noori Nastaleeq"/>
        </w:rPr>
        <w:t>جنت والے</w:t>
      </w:r>
    </w:p>
    <w:p>
      <w:pPr>
        <w:jc w:val="both"/>
        <w:bidi w:val="1"/>
      </w:pPr>
      <w:r>
        <w:rPr>
          <w:rFonts w:ascii="Jameel Noori Nastaleeq" w:hAnsi="Jameel Noori Nastaleeq"/>
          <w:rtl w:val="1"/>
          <w:rFonts w:cs="Jameel Noori Nastaleeq"/>
        </w:rPr>
        <w:t>قرآن کی سورہ الرعد میں بتایا گیاہے کہ جو لوگ جنت میں داخلے کے مستحق قرار پائیں گے، ان کے ساتھ خصوصی اعزاز کا معاملہ کیا جائے گا- اس سلسلے میں قرآن کی ایک آیت یہ ہے: سَلٰمٌ عَلَیْکُمْ بِمَا صَبَرْتُمْ فَنِعْمَ عُقْبَى الدَّارِ(13:24) یعنی (فرشتے اہلِ جنت سے کہیں گے کہ) تم لوگوں پر سلامتی ہو اس صبر کے بدلے جوتم نے کیا، پس کیا ہی خوب ہے یہ آخرت کا گھر-</w:t>
      </w:r>
    </w:p>
    <w:p>
      <w:pPr>
        <w:jc w:val="both"/>
        <w:bidi w:val="1"/>
      </w:pPr>
      <w:r>
        <w:rPr>
          <w:rFonts w:ascii="Jameel Noori Nastaleeq" w:hAnsi="Jameel Noori Nastaleeq"/>
          <w:rtl w:val="1"/>
          <w:rFonts w:cs="Jameel Noori Nastaleeq"/>
        </w:rPr>
        <w:t>قرآن کی اس آیت میں سلام سے مراد السلام علیکم کہنا نہیں ہے- اس کا مطلب یہ ہے کہ فر شتے اہلِ جنت کو ان کی کامیابی پر مبارک باد دیںگے- ان کو اس بات کی خوش خبری دیں گے کہ دنیا میں تمھارے اعمال کو اللہ نے قبول فرمایا اور یہاں تمھارے لئے ابدی جنت کو مقدر کردیا- اب تم بے خوف ہوکر یہاں رہو- یہ نیا دورِ حیات تم کو مبارک ہو-</w:t>
      </w:r>
    </w:p>
    <w:p>
      <w:pPr>
        <w:jc w:val="both"/>
        <w:bidi w:val="1"/>
      </w:pPr>
      <w:r>
        <w:rPr>
          <w:rFonts w:ascii="Jameel Noori Nastaleeq" w:hAnsi="Jameel Noori Nastaleeq"/>
          <w:rtl w:val="1"/>
          <w:rFonts w:cs="Jameel Noori Nastaleeq"/>
        </w:rPr>
        <w:t>صبر (patience) کوئی سلبی صفت نہیں ہے- صبر ایک اعلیٰ درجے کی مثبت (positive) صفت ہے- صبر یہ ہے کہ آدمی موجودہ دنیا میں اس طرح رہے کہ وہ اللہ کے تخلیقی نظام پر پوری طرح راضی ہو- دنیا میں جو کچھ پیش آئے، اس کو اللہ کے تخلیقی نظام کا نتیجہ سمجھے، نہ کہ کسی انسان کا پیدا کیا ہوا مسئلہ-ایسا آدمی دنیا کے مختلف احوال کے درمیان اس طرح رہے گا کہ اس کا ذہن شکایت اور احتجاج سے مکمل طور پر خالی ہوگا، وہ ہر صورتِ حال کو اپنے لئے امتحان کا پرچہ سمجھے گا، وہ ہر صورتِ حال میں کامل اعتدال کو باقی رکھتے ہوئے اپنی ذمہ داریوں کو ادا کرے گا-</w:t>
      </w:r>
    </w:p>
    <w:p>
      <w:pPr>
        <w:jc w:val="both"/>
        <w:bidi w:val="1"/>
      </w:pPr>
      <w:r>
        <w:rPr>
          <w:rFonts w:ascii="Jameel Noori Nastaleeq" w:hAnsi="Jameel Noori Nastaleeq"/>
          <w:rtl w:val="1"/>
          <w:rFonts w:cs="Jameel Noori Nastaleeq"/>
        </w:rPr>
        <w:t>اسی سلسلۂ کلام میں صبر کے بارے میں یہ الفاظ آئے ہیں:اور جنھوں نے اپنے رب کی رضا کے لئے صبر کیا(13:22)- یہاں رضائے رب کسی مبہم معنی میں نہیں ہے، اس کا مطلب یہ ہے کہ انھوں نے منصوبۂ خداوندی کو سمجھا، اور کسی تحفظ کے بغیر اس کو تسلیم کرلیا- اپنی ذاتی پسند اور ناپسند کو چھوڑ کر اللہ کی پسند اور ناپسند کو اصل سمجھا اور اس پر پوری طرح راضی ہوگئے- اسی حقیقت کو دوسرے مقام پر النفس المطمئنة (89:27)سے تعبیر کیا گیا ہے-</w:t>
      </w:r>
    </w:p>
    <w:p>
      <w:pPr>
        <w:pStyle w:val="Heading1"/>
        <w:jc w:val="right"/>
        <w:bidi w:val="1"/>
      </w:pPr>
      <w:r>
        <w:rPr>
          <w:rFonts w:ascii="Jameel Noori Nastaleeq" w:hAnsi="Jameel Noori Nastaleeq"/>
          <w:rtl w:val="1"/>
          <w:rFonts w:cs="Jameel Noori Nastaleeq"/>
        </w:rPr>
        <w:t>مومن کی صفات</w:t>
      </w:r>
    </w:p>
    <w:p>
      <w:pPr>
        <w:jc w:val="both"/>
        <w:bidi w:val="1"/>
      </w:pPr>
      <w:r>
        <w:rPr>
          <w:rFonts w:ascii="Jameel Noori Nastaleeq" w:hAnsi="Jameel Noori Nastaleeq"/>
          <w:rtl w:val="1"/>
          <w:rFonts w:cs="Jameel Noori Nastaleeq"/>
        </w:rPr>
        <w:t>قرآن کے مطابق، مومن کی بنیادی صفات دو ہیں—  اللہ سے حُبّ شدید (2:165) اور اللہ سے خشیت شدید (9:18)۔ مومن کی دوسری تمام صفات انھیں دو صفتوں کے مختلف پہلو ہیں۔ کوئی انسان جب اللہ رب العالمین کو دریافت کرتا ہے تو اس کے اندر فطری طور پر یہ دو اعلیٰ صفات پیدا ہوتی ہیں۔ یہ دونوں صفتیں جب گہرائی کے ساتھ زندگی کا حصہ بن جاتی ہیں تو اس سے وہ شخصیت بنتی ہے جس کو مومن کی شخصیت کہا جاتا ہے۔</w:t>
      </w:r>
    </w:p>
    <w:p>
      <w:pPr>
        <w:jc w:val="both"/>
        <w:bidi w:val="1"/>
      </w:pPr>
      <w:r>
        <w:rPr>
          <w:rFonts w:ascii="Jameel Noori Nastaleeq" w:hAnsi="Jameel Noori Nastaleeq"/>
          <w:rtl w:val="1"/>
          <w:rFonts w:cs="Jameel Noori Nastaleeq"/>
        </w:rPr>
        <w:t>ایک انسان جب اللہ کی عظیم نعمتوں (great blessings) کا شعور حاصل کرتا ہے تو اس کے نتیجے کے طور پر اس کے اندر وہ صفت پیدا ہوتی ہے جس کو قرآن میں اللہ سے حُبّ شدید کہا گیا ہے۔ اسی طرح انسان جب اپنے عجز اور اپنی عبدیت کو شعوری طور پر دریافت کرتا ہے تو اس سے وہ صفت پیدا ہوتی ہے جس کو قرآن میں خشیت شدید یا خوفِ شدید کہا گیا ہے۔</w:t>
      </w:r>
    </w:p>
    <w:p>
      <w:pPr>
        <w:jc w:val="both"/>
        <w:bidi w:val="1"/>
      </w:pPr>
      <w:r>
        <w:rPr>
          <w:rFonts w:ascii="Jameel Noori Nastaleeq" w:hAnsi="Jameel Noori Nastaleeq"/>
          <w:rtl w:val="1"/>
          <w:rFonts w:cs="Jameel Noori Nastaleeq"/>
        </w:rPr>
        <w:t>ایمان کی یہ دونوں صفات دراصل معرفت کے نتیجے میں پیدا ہوتی ہیں۔ معرفت جتنی اعلیٰ درجے کی ہوگی، اتنی ہی اعلی درجے کی صفات آدمی کے اندر پیدا ہوں گی۔ انسان کے اند رکوئی بھی صفت ایک علاحدہ ضمیمہ کے طور پر پیدا نہیں ہوتی۔ بلکہ وہ داخلی شعور کا ایک خارجی اظہار ہوتا ہے۔ ہر ایمانی صفت کے پیچھے گہرے معنوں میں تدبر اور تفکر موجود رہتا ہے۔</w:t>
      </w:r>
    </w:p>
    <w:p>
      <w:pPr>
        <w:jc w:val="both"/>
        <w:bidi w:val="1"/>
      </w:pPr>
      <w:r>
        <w:rPr>
          <w:rFonts w:ascii="Jameel Noori Nastaleeq" w:hAnsi="Jameel Noori Nastaleeq"/>
          <w:rtl w:val="1"/>
          <w:rFonts w:cs="Jameel Noori Nastaleeq"/>
        </w:rPr>
        <w:t>ایمانی معرفت کوئی قانونی بات نہیں۔ کسی کو قانونی احکام بتانے سے اس کے اندر معرفت پیدا نہیں ہوگی۔ اس کا طریقہ یہ ہے کہ آدمی کو پہلے مطالعہ کرنے والااور غور وفکر کرنے والا بنایا جائے۔ جب ایسا ہوگا تو اس کے بعد کسی انسان کے اندر وہ اعلی صفت پیدا ہوگی جس کو معرفت کہا جاتا ہے۔</w:t>
      </w:r>
    </w:p>
    <w:p>
      <w:pPr>
        <w:jc w:val="both"/>
        <w:bidi w:val="1"/>
      </w:pPr>
      <w:r>
        <w:rPr>
          <w:rFonts w:ascii="Jameel Noori Nastaleeq" w:hAnsi="Jameel Noori Nastaleeq"/>
          <w:rtl w:val="1"/>
          <w:rFonts w:cs="Jameel Noori Nastaleeq"/>
        </w:rPr>
        <w:t>یہی سچے مومن کو پہچاننے کا واحد معیار ہے۔ یہ معیار جس انسان کے اندر پایا جائے، وہی انسان سچا مومن ہے۔ اور جس انسان کے اندر یہ دونوں صفات نہ پائی جائیں، وہ اللہ کے نزدیک سچا مومن نہیں ، خواہ ظاہر پسند انسانوں کو وہ کتنا ہی بڑا آدمی دکھائی دیتا ہو۔</w:t>
      </w:r>
    </w:p>
    <w:p>
      <w:pPr>
        <w:pStyle w:val="Heading1"/>
        <w:jc w:val="right"/>
        <w:bidi w:val="1"/>
      </w:pPr>
      <w:r>
        <w:rPr>
          <w:rFonts w:ascii="Jameel Noori Nastaleeq" w:hAnsi="Jameel Noori Nastaleeq"/>
          <w:rtl w:val="1"/>
          <w:rFonts w:cs="Jameel Noori Nastaleeq"/>
        </w:rPr>
        <w:t>قتل اور زندگی</w:t>
      </w:r>
    </w:p>
    <w:p>
      <w:pPr>
        <w:jc w:val="both"/>
        <w:bidi w:val="1"/>
      </w:pPr>
      <w:r>
        <w:rPr>
          <w:rFonts w:ascii="Jameel Noori Nastaleeq" w:hAnsi="Jameel Noori Nastaleeq"/>
          <w:rtl w:val="1"/>
          <w:rFonts w:cs="Jameel Noori Nastaleeq"/>
        </w:rPr>
        <w:t>قرآن میں بتایا گیاہے کہ ایک انسان کو مارنا سارےانسانوں کو مارڈالنے کے برابر ہے، اور ایک انسان کو زندگی دینا سارے انسانوں کو زندگی دینے کے برابر ہے (5:32)۔</w:t>
      </w:r>
    </w:p>
    <w:p>
      <w:pPr>
        <w:jc w:val="both"/>
        <w:bidi w:val="1"/>
      </w:pPr>
      <w:r>
        <w:rPr>
          <w:rFonts w:ascii="Jameel Noori Nastaleeq" w:hAnsi="Jameel Noori Nastaleeq"/>
          <w:rtl w:val="1"/>
          <w:rFonts w:cs="Jameel Noori Nastaleeq"/>
        </w:rPr>
        <w:t>اس معاملے کی اتنی زیادہ سنگینی (seriousness) کیوں ہے۔ اس کا سبب یہ ہے کہ یہ معاملہ اپنی حقیقت کے اعتبار سے براہِ راست طورپر اللہ رب العالمین کا معاملہ ہے۔ اگر چہ بظاہر وہ انسان کا معاملہ دکھائی دیتاہے۔</w:t>
      </w:r>
    </w:p>
    <w:p>
      <w:pPr>
        <w:jc w:val="both"/>
        <w:bidi w:val="1"/>
      </w:pPr>
      <w:r>
        <w:rPr>
          <w:rFonts w:ascii="Jameel Noori Nastaleeq" w:hAnsi="Jameel Noori Nastaleeq"/>
          <w:rtl w:val="1"/>
          <w:rFonts w:cs="Jameel Noori Nastaleeq"/>
        </w:rPr>
        <w:t>اس کا مطلب یہ ہے کہ ایک شخص کو مارنا خداکے تخلیقی نقشہ میں مداخلت (intervene)کرنا ہے۔ ایک شخص کو اس نعمت سےمحروم کرنا ہے کہ وہ اپنی عمر پوری کرے اور خدا کے تخلیقی نقشہ کے مطابق اس کے لئے جو رول (role) مقدر ہے، اس رول کو وہ اداکرنے سے محروم ہوجائے۔ اس کے برعکس، جب ایک شخص کو زندہ رہنے دیا جائے تو اس کا مطلب یہ ہے کہ اس کو یہ موقع دیاگیا کہ وہ اپنی پوری عمر زندہ رہے اور خدا کے تخلیقی نقشہ کے مطابق دنیا میں اپنا مقرر رول ادا کرے۔ یہی وجہ ہے کہ قتل اور زندگی دونوں براہِ راست طورپر خالق کا معاملہ بن جاتے ہیں۔</w:t>
      </w:r>
    </w:p>
    <w:p>
      <w:pPr>
        <w:jc w:val="both"/>
        <w:bidi w:val="1"/>
      </w:pPr>
      <w:r>
        <w:rPr>
          <w:rFonts w:ascii="Jameel Noori Nastaleeq" w:hAnsi="Jameel Noori Nastaleeq"/>
          <w:rtl w:val="1"/>
          <w:rFonts w:cs="Jameel Noori Nastaleeq"/>
        </w:rPr>
        <w:t>آدمی اگر اس معاملے کی سنگینی کو سمجھے تو وہ کبھی کسی کو قتل کرنے کی جرأت نہ کرے۔وہ انسان کو قتل کرنے سے اسی طرح ڈرے، جس طرح کوئی شخص آگ کے الاؤ کو دیکھتے ہوئے اس میں کودنے سے ڈرتا ہے۔</w:t>
      </w:r>
    </w:p>
    <w:p>
      <w:pPr>
        <w:jc w:val="both"/>
        <w:bidi w:val="1"/>
      </w:pPr>
      <w:r>
        <w:rPr>
          <w:rFonts w:ascii="Jameel Noori Nastaleeq" w:hAnsi="Jameel Noori Nastaleeq"/>
          <w:rtl w:val="1"/>
          <w:rFonts w:cs="Jameel Noori Nastaleeq"/>
        </w:rPr>
        <w:t>انسان خدا کی سب سے زیادہ اعلی مخلوق ہے۔ قرآن میں بتایا گیا ہے کہ انسان کو اس کے خالق نے اپنے دونوں ہاتھوں سے بنایا ہے (38:75) ۔اس بات کو اگر دنیوی زبان میں کہا جائے تو یہ کہا جاسکتا ہے کہ انسان اپنے خالق کاسب سے زیادہ نفیس آرٹ (finest art) ہے۔کوئی آرٹسٹ اس کو برداشت نہیں کرسکتا کہ کوئی شخص اس کے آرٹ ورک پر ہتھوڑا چلا کر اس کو توڑ دے۔ خالق کائنات اس سے بے شمار گُنا زیادہ اس کو ناپسند کرے گا کہ اس کے پیدا کیے ہوئے ایک انسان کو کوئی شخص ہلاک کردے۔</w:t>
      </w:r>
    </w:p>
    <w:p>
      <w:pPr>
        <w:pStyle w:val="Heading1"/>
        <w:jc w:val="right"/>
        <w:bidi w:val="1"/>
      </w:pPr>
      <w:r>
        <w:rPr>
          <w:rFonts w:ascii="Jameel Noori Nastaleeq" w:hAnsi="Jameel Noori Nastaleeq"/>
          <w:rtl w:val="1"/>
          <w:rFonts w:cs="Jameel Noori Nastaleeq"/>
        </w:rPr>
        <w:t>عقل سے محرومی کا دور</w:t>
      </w:r>
    </w:p>
    <w:p>
      <w:pPr>
        <w:jc w:val="both"/>
        <w:bidi w:val="1"/>
      </w:pPr>
      <w:r>
        <w:rPr>
          <w:rFonts w:ascii="Jameel Noori Nastaleeq" w:hAnsi="Jameel Noori Nastaleeq"/>
          <w:rtl w:val="1"/>
          <w:rFonts w:cs="Jameel Noori Nastaleeq"/>
        </w:rPr>
        <w:t>ایک روایت حدیث کی مختلف کتابوں میں آئی ہے۔ سنن ابن ماجہ کے الفاظ یہ ہیں: إن بین یدی الساعة لہرجا، قال: قلت: یا رسول اللہ، ما الہرج؟ قال: القتل ، فقال بعض المسلمین: یا رسول اللہ، إنا نقتل الآن فی العام الواحد من المشرکین کذا وکذا، فقال رسول اللہ صلى اللہ علیہ وسلم:لیس بقتل المشرکین، ولکن یقتل بعضکم بعضا، حتى یقتل الرجل جارہ، وابن عمہ وذا قرابتہ ، فقال بعض القوم: یا رسول اللہ، ومعنا عقولنا ذلک الیوم؟ فقال رسول اللہ صلى اللہ علیہ وسلم: لا، تنزع عقول أکثر ذلک الزمان، ویخلف لہ ہباء من الناس لا عقول لہم۔ (حدیث نمبر: 3959) یعنی بے شک قیامت سے پہلے ہرج کا زمانہ ہوگا۔ صحابہ نے پوچھا ، اے اللہ کے رسول ہرج کیا ہے، آپ نے فرمایا کہ قتل۔ مسلمانوں میں سے بعض نے کہا، اے اللہ کے رسول، اِس وقت ایک سال میں مشرکین میں سے اتنے اتنے کو ہم قتل کرتے ہیں۔ رسول اللہ صلی اللہ علیہ وسلم نے فرمایا کہ میری مراد مشرکین کے قتل سے نہیں ہے۔ بلکہ تم میں سے بعض بعض کو قتل کرے گا۔ یہاں تک کہ ایک شخص اپنے پڑوسی کو قتل کرے گا، اور اپنے چچا کے بیٹے کو ،اور اپنے رشتہ داروں کو۔پھر لوگوں میں سے بعض نے کہا اے اللہ کے رسول، کیا ان دنوں ہمارے ساتھ عقل ہوگی، رسول اللہ صلی اللہ علیہ وسلم نے فرمایا کہ نہیں، اس زمانے کے اکثر لوگوں کی عقلیں چھن جائیں گی، لوگ غبار کی طرح باقی رہیں گے، ان کو عقل نہ ہوگی۔</w:t>
      </w:r>
    </w:p>
    <w:p>
      <w:pPr>
        <w:jc w:val="both"/>
        <w:bidi w:val="1"/>
      </w:pPr>
      <w:r>
        <w:rPr>
          <w:rFonts w:ascii="Jameel Noori Nastaleeq" w:hAnsi="Jameel Noori Nastaleeq"/>
          <w:rtl w:val="1"/>
          <w:rFonts w:cs="Jameel Noori Nastaleeq"/>
        </w:rPr>
        <w:t>اس حدیث میں بتایا گیا ہے کہ بعد کے زمانے کے مسلمانوں کی عقلیں چھن جائیں گی۔ اس کی ایک علامت یہ ہوگی کہ وہ خود اپنی قوم کے لوگوں کو قتل کریں گے۔ عقل چھن جانے کا مطلب یہ ہے کہ لوگوں کے اندر یہ صلاحیت باقی نہ رہے گی کہ وہ واقعات کی صحیح توجیہہ کریں۔ چناں چہ غلط توجیہہ کے ذریعے وہ اپنے دشمن کو اپنا دوست سمجھیں گے، اور اپنے دوست کو اپنا دشمن قرار دیں گے۔ اسی غلط توجیہہ کو حدیث میں عقل چھننے سے تعبیر کیا گیا۔</w:t>
      </w:r>
    </w:p>
    <w:p>
      <w:pPr>
        <w:pStyle w:val="Heading1"/>
        <w:jc w:val="right"/>
        <w:bidi w:val="1"/>
      </w:pPr>
      <w:r>
        <w:rPr>
          <w:rFonts w:ascii="Jameel Noori Nastaleeq" w:hAnsi="Jameel Noori Nastaleeq"/>
          <w:rtl w:val="1"/>
          <w:rFonts w:cs="Jameel Noori Nastaleeq"/>
        </w:rPr>
        <w:t>دوہرا انعام</w:t>
      </w:r>
    </w:p>
    <w:p>
      <w:pPr>
        <w:jc w:val="both"/>
        <w:bidi w:val="1"/>
      </w:pPr>
      <w:r>
        <w:rPr>
          <w:rFonts w:ascii="Jameel Noori Nastaleeq" w:hAnsi="Jameel Noori Nastaleeq"/>
          <w:rtl w:val="1"/>
          <w:rFonts w:cs="Jameel Noori Nastaleeq"/>
        </w:rPr>
        <w:t>پیغمبر ِ اسلام صلی اللہ علیہ وسلم پر جو معاصر لوگ ایمان لائے ان میں سے ایک وہ تھے جو دین شرک پر قائم تھے۔ رسول اللہ سے پیغامِ حق سننے کے بعد انھوں نے دین شرک کو چھوڑا، اور دینِ توحید کو انھوں نے اختیار کیا۔ دوسرا گروہ وہ تھا جس کا تعلق مدینہ سے تھا۔ یہ اہل کتاب (یہود)تھے۔ یعنی پچھلے پیغمبر حضرت موسیٰ کو ماننے والے۔ ان کا ایمان گویا دین خداوندی پر دوبارہ ایمان لانا تھا۔</w:t>
      </w:r>
    </w:p>
    <w:p>
      <w:pPr>
        <w:jc w:val="both"/>
        <w:bidi w:val="1"/>
      </w:pPr>
      <w:r>
        <w:rPr>
          <w:rFonts w:ascii="Jameel Noori Nastaleeq" w:hAnsi="Jameel Noori Nastaleeq"/>
          <w:rtl w:val="1"/>
          <w:rFonts w:cs="Jameel Noori Nastaleeq"/>
        </w:rPr>
        <w:t>پہلا ایمان ان کو اپنے ماحول میں وراثت کے طور پر ملا تھا۔ گویا کہ وہ پیدائشی مسلم (Muslim by birth)تھے۔ اس کے بعد جب پیغمبراسلام صلی اللہ علیہ وسلم کی بعثت ہوئی،اور انھوں نے آپ کو بحیثیت پیغمبر کے پہچانا اور آپ پر ایمان لائے تو گویا کہ انھوں نے دین خداوندی کو ازسرِ نو دریافت (rediscover) کیا۔ وہ پیغمبر ِ اسلام پر ایمان لائے تو وہ گویا کہ مسلم بائی چوائس (Muslim by choice) بنے۔ انھوں نے دینِ حق کی معرفت دوبارہ حاصل کی ۔ ان کے ایمان کا یہی اضافی پہلو ہے جس کی بنا پر وہ دوہرا اجر کے مستحق قرار پائے۔</w:t>
      </w:r>
    </w:p>
    <w:p>
      <w:pPr>
        <w:jc w:val="both"/>
        <w:bidi w:val="1"/>
      </w:pPr>
      <w:r>
        <w:rPr>
          <w:rFonts w:ascii="Jameel Noori Nastaleeq" w:hAnsi="Jameel Noori Nastaleeq"/>
          <w:rtl w:val="1"/>
          <w:rFonts w:cs="Jameel Noori Nastaleeq"/>
        </w:rPr>
        <w:t>جو دین آدمی کو پیدائشی طور پر ملے اس کے لیے اس کو کوئی جدو جہد کرنے کی ضرورت پیش نہیں آتی۔ لیکن ایک شخص جب دریافت نو (rediscovery) کے طور پر اللہ کے دین کو پائے تو یہ اس کے لیے ہمیشہ ایک فکری جہاد (intellectual Jihad) کا نتیجہ ہوتا ہے۔ ایسا کرنے کے بعد وہ اپنے بارے میں تخلیقی سوچ (creative thinking) کا ثبوت دیتا ہے، وہ رواجی ایمان سے اوپر اٹھ کر شعوری ایمان کا درجہ پاتا ہے۔ ایمان کا تعلق معرفت سے ہے۔ یہ وہ لوگ تھے جو پہلے سے حضرت موسیٰ پر ایمان لائے ہوئے تھے۔ یہ ان کی پہلی معرفت تھی۔ اس کے بعد جب وہ پیغمبر اسلام صلی اللہ علیہ وسلم پر ایمان لائے تو انھوں نے گویا اپنے ایمان کے بارے میں معرفت ثانی کا ثبوت دیا۔ اس لیے وہ دوہرے اجر کے مستحق قرار پائے۔پہلی معرفت اگر ان کو خود بخود وراثۃً ملی تھی تو دوسری معرفت انھوں نے شعوری طور پر ایک فکری جدو جہد کے بعد حاصل کی۔</w:t>
      </w:r>
    </w:p>
    <w:p>
      <w:pPr>
        <w:pStyle w:val="Heading1"/>
        <w:jc w:val="right"/>
        <w:bidi w:val="1"/>
      </w:pPr>
      <w:r>
        <w:rPr>
          <w:rFonts w:ascii="Jameel Noori Nastaleeq" w:hAnsi="Jameel Noori Nastaleeq"/>
          <w:rtl w:val="1"/>
          <w:rFonts w:cs="Jameel Noori Nastaleeq"/>
        </w:rPr>
        <w:t>دعوت کے دو پہلو</w:t>
      </w:r>
    </w:p>
    <w:p>
      <w:pPr>
        <w:jc w:val="both"/>
        <w:bidi w:val="1"/>
      </w:pPr>
      <w:r>
        <w:rPr>
          <w:rFonts w:ascii="Jameel Noori Nastaleeq" w:hAnsi="Jameel Noori Nastaleeq"/>
          <w:rtl w:val="1"/>
          <w:rFonts w:cs="Jameel Noori Nastaleeq"/>
        </w:rPr>
        <w:t>دعوت ایک منصوبہ بندعمل ہے۔ دعوت کا کام عملا ماس لیول (mass level) پر کیا جاتا ہے۔ لیکن دعوت کے کام کا نتیجہ ہمیشہ فرد کی سطح (individual level) پر نکلتا ہے۔ داعی کو چاہیے کہ ان دونوں پہلوؤں کے بارے میں وہ پوری طرح باشعور ہو۔ ورنہ وہ دعوت کا کام درست طور پر انجام نہ دے سکے گا۔</w:t>
      </w:r>
    </w:p>
    <w:p>
      <w:pPr>
        <w:jc w:val="both"/>
        <w:bidi w:val="1"/>
      </w:pPr>
      <w:r>
        <w:rPr>
          <w:rFonts w:ascii="Jameel Noori Nastaleeq" w:hAnsi="Jameel Noori Nastaleeq"/>
          <w:rtl w:val="1"/>
          <w:rFonts w:cs="Jameel Noori Nastaleeq"/>
        </w:rPr>
        <w:t>قرآن میں بتا یا گیا ہے کہ جس انسان کے اندر خیر ہوتا ہے، اس کو اللہ کی طرف سے قبولِ حق کی توفیق حاصل ہوتی ہے (8:23)۔ یہاں خیر سے مراد تلاشِ حق کی اسپرٹ ہے۔ تلاشِ حق کی اسپرٹ ایک فرد کا داخلی معاملہ ہے۔ صرف اللہ کو معلوم ہے کہ کس فرد کے اندر یہ خیر موجود ہے۔ داعی کو اس حقیقت کا علم ہونا ممکن نہیں۔ اس لیے داعی کا کام یہ ہے کہ وہ ہر شخص کو اپنا نشانہ بنائے۔ وہ عمومی طور پر لوگوں کو حق کا پیغام پہنچائے۔ اللہ جس فرد کے اندر خیر دیکھے گا اس کو وہ قبولِ حق کی توفیق دے دے گا۔ دعوت دینا داعی کا معاملہ ہے، اور دعوت کو قبول کرنے کی توفیق دینا اللہ کا معاملہ ہے۔</w:t>
      </w:r>
    </w:p>
    <w:p>
      <w:pPr>
        <w:jc w:val="both"/>
        <w:bidi w:val="1"/>
      </w:pPr>
      <w:r>
        <w:rPr>
          <w:rFonts w:ascii="Jameel Noori Nastaleeq" w:hAnsi="Jameel Noori Nastaleeq"/>
          <w:rtl w:val="1"/>
          <w:rFonts w:cs="Jameel Noori Nastaleeq"/>
        </w:rPr>
        <w:t>اگر آدمی کا ذہن یہ ہو کہ جتنے لوگوں تک اس نے دعوت پہنچائی ہے ان سب کو چاہیے کہ وہ دعوت کو قبول کرلیں تو بہت جلد وہ مایوسی میں مبتلا ہوجائے گا۔ داعی کو چاہیے کہ وہ اپنی ڈیوٹی پر نظر رکھے، اور دعوت کو قبول کرنے کا معاملہ مدعو کے اوپر چھوڑ دے۔ دعوت الی اللہ کے کام کے لیے یقین کی صفت لازمی طور پر ضروری ہے۔ اور یقین کی صفت اسی وقت پیدا ہوسکتی ہے، جب کہ داعی مذکورہ حقیقت کو شعوری طور پر جانے اور اس کو وہ ہمیشہ یاد رکھے۔ دعوت کا کام اللہ کا کام ہے، اور اللہ پر اعتماد کی طاقت کے ذریعے ہی اس کو انجام دیا جاسکتا ہے۔دعوت کے عمل کی لازمی شرط یہ ہے کہ داعی کے اندر مکمل طور پر مثبت ذہن پایا جائے۔مدعو کے خلاف اس کے دل میں کسی قسم کی شکایت موجود نہ ہو۔ دعوت کا کام ہمیشہ انسانی خیر خواہی کے جذبے کے تحت انجام پاتا ہے۔ اور انسانی خیرخواہی اللہ پر اعتماد کے بغیر پیدا ہونا ممکن نہیں۔</w:t>
      </w:r>
    </w:p>
    <w:p>
      <w:pPr>
        <w:pStyle w:val="Heading1"/>
        <w:jc w:val="right"/>
        <w:bidi w:val="1"/>
      </w:pPr>
      <w:r>
        <w:rPr>
          <w:rFonts w:ascii="Jameel Noori Nastaleeq" w:hAnsi="Jameel Noori Nastaleeq"/>
          <w:rtl w:val="1"/>
          <w:rFonts w:cs="Jameel Noori Nastaleeq"/>
        </w:rPr>
        <w:t>امت مسلمہ کا فائنل رول</w:t>
      </w:r>
    </w:p>
    <w:p>
      <w:pPr>
        <w:jc w:val="both"/>
        <w:bidi w:val="1"/>
      </w:pPr>
      <w:r>
        <w:rPr>
          <w:rFonts w:ascii="Jameel Noori Nastaleeq" w:hAnsi="Jameel Noori Nastaleeq"/>
          <w:rtl w:val="1"/>
          <w:rFonts w:cs="Jameel Noori Nastaleeq"/>
        </w:rPr>
        <w:t>قرآن کی سورہ نمبر 25 میں یہ آیت آئی ہے: تَبَارَکَ الَّذِی نَزَّلَ الْفُرْقَانَ عَلَى عَبْدِہِ لِیَکُونَ لِلْعَالَمِینَ نَذِیرًا (الفرقان: 1)یعنی  بڑی بابرکت ہے وہ ذات جس نے اپنے بندے پر فرقان (قرآن)اتارا تاکہ وہ سارے عالم کے لئے خبر دار کرنے والابنے۔</w:t>
      </w:r>
    </w:p>
    <w:p>
      <w:pPr>
        <w:jc w:val="both"/>
        <w:bidi w:val="1"/>
      </w:pPr>
      <w:r>
        <w:rPr>
          <w:rFonts w:ascii="Jameel Noori Nastaleeq" w:hAnsi="Jameel Noori Nastaleeq"/>
          <w:rtl w:val="1"/>
          <w:rFonts w:cs="Jameel Noori Nastaleeq"/>
        </w:rPr>
        <w:t>قرآن ساتویں صدی عیسوی کے ربع اول میں اترا۔ اس وقت پیشین گوئی (prediction) کی زبان میں یہ اعلان کیا گیا کہ قرآن سارے عالم میں پھیلے گا، یہاں تک کہ اس کا پیغام زمین پر بسنے والےہر مرد اور ہرعورت تک پہنچ جائے گا۔</w:t>
      </w:r>
    </w:p>
    <w:p>
      <w:pPr>
        <w:jc w:val="both"/>
        <w:bidi w:val="1"/>
      </w:pPr>
      <w:r>
        <w:rPr>
          <w:rFonts w:ascii="Jameel Noori Nastaleeq" w:hAnsi="Jameel Noori Nastaleeq"/>
          <w:rtl w:val="1"/>
          <w:rFonts w:cs="Jameel Noori Nastaleeq"/>
        </w:rPr>
        <w:t>یہی بات حدیث رسول میںاس طرح بیان کی گئی ہے: عن المقداد بن الأسود عن رسول اللہ صلى اللہ علیہ وسلم یقول:لا یبقى على ظہر الأرض بیت مدر، ولا وبر إلا أدخلہ اللہ کلمة الإسلام، بعز عزیز أو ذل ذلیل(مسند احمد، حدیث نمبر 23814) مقداد بن اسود کہتے ہیں کہ رسول اللہ صلی اللہ علیہ وسلم نے فرمایا کہ زمین پر کوئی چھوٹا یا بڑا گھر نہیں بچے گا، مگر اللہ اس کے اندر اسلام کا کلمہ داخل کر دے گا، عزت والے کو عزت کے ساتھ، ذلت والے کو ذلت کے ساتھ ۔ (یعنی اسلام کا پیغام ماننے والوں تک بھی اورنہ ماننے والوں تک بھی )۔</w:t>
      </w:r>
    </w:p>
    <w:p>
      <w:pPr>
        <w:jc w:val="both"/>
        <w:bidi w:val="1"/>
      </w:pPr>
      <w:r>
        <w:rPr>
          <w:rFonts w:ascii="Jameel Noori Nastaleeq" w:hAnsi="Jameel Noori Nastaleeq"/>
          <w:rtl w:val="1"/>
          <w:rFonts w:cs="Jameel Noori Nastaleeq"/>
        </w:rPr>
        <w:t>یہ حدیث رسول پیشگی خبر کی زبان میں یہ بتارہی ہے کہ آخری دور میں امت کا فائنل رول کیا ہوگا۔ وہ رول یہ ہوگا کہ امت اپنے زمانے کے مواقع کو استعمال کرتے ہوئے اللہ کے کلام (word of God) کو دنیا کے ہرگوشے میں پہنچادے، یہاں تک کہ کوئی عورت یا مرد  اس سے بے خبر نہ رہے۔</w:t>
      </w:r>
    </w:p>
    <w:p>
      <w:pPr>
        <w:jc w:val="both"/>
        <w:bidi w:val="1"/>
      </w:pPr>
      <w:r>
        <w:rPr>
          <w:rFonts w:ascii="Jameel Noori Nastaleeq" w:hAnsi="Jameel Noori Nastaleeq"/>
          <w:rtl w:val="1"/>
          <w:rFonts w:cs="Jameel Noori Nastaleeq"/>
        </w:rPr>
        <w:t>اس حدیث میں کلمۃ الاسلام سے مراد قرآن ہے۔ قرآن کو ہر انسان تک پہنچانا کسی پر اسرار طریقے پر نہیں ہوگا، بلکہ وہ دوسرے واقعات کی طرح اسباب کے ذریعے ہوگا۔ بعد کے دور میں ایسے اسباب انسان کے دسترس میں آئیں گے جن کو استعمال کرکے امت خدا کی کتاب کو تمام انسانوں تک پہنچادے ۔</w:t>
      </w:r>
    </w:p>
    <w:p>
      <w:pPr>
        <w:jc w:val="both"/>
        <w:bidi w:val="1"/>
      </w:pPr>
      <w:r>
        <w:rPr>
          <w:rFonts w:ascii="Jameel Noori Nastaleeq" w:hAnsi="Jameel Noori Nastaleeq"/>
          <w:rtl w:val="1"/>
          <w:rFonts w:cs="Jameel Noori Nastaleeq"/>
        </w:rPr>
        <w:t>قرآن کو سارے عالم تک پہنچانا ایک ایسا کام ہے جو امت مسلمہ محض اپنی طاقت سے نہیں کرسکتی۔ اس لیے اللہ نے تاریخ کو اس طرح مینیج (manage)کیا کہ دوسری قومیں بھی اس تاریخی کام میں تائیدی رول (supporting role) ادا کریں۔ یہی بات حدیث رسول میں اس طرح بیان کی گئی ہے: إن اللہ لیؤید ہذا الدین بالرجل الفاجر (صحیح البخاری، حدیث نمبر3062)۔ اللہ ضرور اس دین کی تائید فاجر انسان کے ذریعے بھی کرے گا۔ اس حدیث میں فاجر انسان سے مراد سیکولر انسان ہے۔ یعنی مستقبل میں ایسے لوگ اٹھیں گے جو بظاہر اپنے مادی مقاصد کے لیے اسباب پیدا کریں گے، مگر یہ اسباب عملاً اہل دین کے لیے سپورٹر بن جائیں گے۔</w:t>
      </w:r>
    </w:p>
    <w:p>
      <w:pPr>
        <w:jc w:val="both"/>
        <w:bidi w:val="1"/>
      </w:pPr>
      <w:r>
        <w:rPr>
          <w:rFonts w:ascii="Jameel Noori Nastaleeq" w:hAnsi="Jameel Noori Nastaleeq"/>
          <w:rtl w:val="1"/>
          <w:rFonts w:cs="Jameel Noori Nastaleeq"/>
        </w:rPr>
        <w:t>اس حدیث میں سیکولر موید (secular supporter)  سے مراد وہی چیز ہے جس کو موجودہ زمانے میں مغربی تہذیب (western civilization) کہا جاتا ہے۔یہ ایک واقعہ ہے کہ مغربی تہذیب ایک مادی تہذیب ہے۔ اس نے اپنے مادی مقاصد کے لیے بہت سے نئے اسباب پیدا کیے۔ مگر یہ اسباب عملاً قرآن کی عالمی اشاعت کا ذریعہ بن گئے۔</w:t>
      </w:r>
    </w:p>
    <w:p>
      <w:pPr>
        <w:jc w:val="both"/>
        <w:bidi w:val="1"/>
      </w:pPr>
      <w:r>
        <w:rPr>
          <w:rFonts w:ascii="Jameel Noori Nastaleeq" w:hAnsi="Jameel Noori Nastaleeq"/>
          <w:rtl w:val="1"/>
          <w:rFonts w:cs="Jameel Noori Nastaleeq"/>
        </w:rPr>
        <w:t>مغربی تہذیب نے پہلی بار دنیا کے جغرافیہ کو پوری طرح ایک معلوم واقعہ بنا دیا۔ مذہبی آزادی موجودہ زمانے میں انسان کا ایک مسلمہ حق (accepted right) بن گئی۔ موجودہ زمانے میں پرنٹنگ پریس اور الیکٹرانک کمیو نی کیشن جیسی چیزیں وجود میں آئیں جن کے ذریعے پہلی بار عالمی ابلاغ (global communication)ممکن ہوگیا۔ لائبریری کلچر آخری حد تک عام ہوگیا ہے۔ سیاحت (tourism) کا ظاہرہ وجود میں آیا، جس کی صورت میں گویا مدعو خود داعی کے دروازے تک پہنچ گیا۔ لوگوں میں کھلا پن (openness)کا مزاج پیدا ہوا، جس کی بنا پر لوگ غیر متعصبانہ انداز میں مختلف مذاہب کا مطالعہ کرنے لگے، وغیرہ وغیرہ۔</w:t>
      </w:r>
    </w:p>
    <w:p>
      <w:pPr>
        <w:jc w:val="both"/>
        <w:bidi w:val="1"/>
      </w:pPr>
      <w:r>
        <w:rPr>
          <w:rFonts w:ascii="Jameel Noori Nastaleeq" w:hAnsi="Jameel Noori Nastaleeq"/>
          <w:rtl w:val="1"/>
          <w:rFonts w:cs="Jameel Noori Nastaleeq"/>
        </w:rPr>
        <w:t>اس طرح کے اسباب اہل دین کے لیے تائید (support) کی حیثیت رکھتے ہیں۔ ان کی وجہ سے تاریخ میں پہلی بار یہ ممکن ہوا ہے کہ اہل دین ان کو استعمال کرکے قرآن کے اعلان اور پیغمبر ِ اسلام کی پیشین گوئی کو واقعہ بنادیں۔ اب آخری وقت آگیا ہے کہ اہل دین اٹھیں اور قرآن کو تمام انسانوں تک پہنچا دیں تاکہ انسان اس خدائی ہدایت سے رہنمائی لے کر اپنی دنیا اور آخرت کو کامیاب بنا سکے۔</w:t>
      </w:r>
    </w:p>
    <w:p>
      <w:pPr>
        <w:jc w:val="both"/>
        <w:bidi w:val="1"/>
      </w:pPr>
      <w:r>
        <w:rPr>
          <w:rFonts w:ascii="Jameel Noori Nastaleeq" w:hAnsi="Jameel Noori Nastaleeq"/>
          <w:rtl w:val="1"/>
          <w:rFonts w:cs="Jameel Noori Nastaleeq"/>
        </w:rPr>
        <w:t>اکیسویں صدی میں قرآن کی عالمی تبلیغ آخری حد تک ممکن ہوچکی ہے۔ اس امکان کو واقعہ بنانے کی شرط صرف یہ ہے کہ امت مسلمہ نفرت اور تشدد کے کلچر کو مکمل طور پر ختم کردے۔ وہ پر امن ذرائع کو استعمال کرتے ہوئے، تمام قوموں تک قرآن کا پیغام پہنچادے۔</w:t>
      </w:r>
    </w:p>
    <w:p>
      <w:pPr>
        <w:jc w:val="both"/>
        <w:bidi w:val="1"/>
      </w:pPr>
      <w:r>
        <w:rPr>
          <w:rFonts w:ascii="Jameel Noori Nastaleeq" w:hAnsi="Jameel Noori Nastaleeq"/>
          <w:rtl w:val="1"/>
          <w:rFonts w:cs="Jameel Noori Nastaleeq"/>
        </w:rPr>
        <w:t>ہر انسان پیدائشی طور پر حق کا متلاشی ہے۔ ہر انسان اپنی فطرت کے زور پر حق کا طالب بنا ہوا ہے۔ لیکن موجودہ زمانے میں مسلمان اپنی غلط سوچ کے تحت نفرت اور تشدد کے کلچر میں مبتلا ہوگئے ہیں۔ اس کلچر نے داعی اور مدعو کے درمیان دوری کا ماحول قائم کردیا ہے۔ امت مسلمہ پر فرض کے درجے میں ضروری ہے کہ وہ یک طرفہ طور پر نفرت اور تشدد کے موجودہ کلچر کو ختم کردے، اور پوری طرح امن کا ماحول  قائم کردے۔ اس کے بعد فطری طور پر ایسا ہوگا کہ قرآن کا پیغام ہر جگہ پہنچنے لگے گا۔</w:t>
      </w:r>
    </w:p>
    <w:p>
      <w:pPr>
        <w:jc w:val="both"/>
        <w:bidi w:val="1"/>
      </w:pPr>
      <w:r>
        <w:rPr>
          <w:rFonts w:ascii="Jameel Noori Nastaleeq" w:hAnsi="Jameel Noori Nastaleeq"/>
          <w:rtl w:val="1"/>
          <w:rFonts w:cs="Jameel Noori Nastaleeq"/>
        </w:rPr>
        <w:t>آج امت مسلمہ کو یہ کرنا ہے کہ وہ نفرت اور تشدد کے کلچر کو ختم کرکے امن کلچر کو اپنائے، اور دعوت کی پر امن پلاننگ (peaceful planning)کرے، اور خالص پرامن انداز میں سارے عالم تک اللہ کے پیغام کو پہنچادے۔ یہی امت مسلمہ کا فائنل رول ہوگا۔ اسی رول کی ادائیگی کے نتیجے میں امت مسلمہ کو دوبارہ وہ سرفرازی حاصل ہوگی جس کا تاریخ کو انتظار ہے۔</w:t>
      </w:r>
    </w:p>
    <w:p>
      <w:pPr>
        <w:jc w:val="both"/>
        <w:bidi w:val="1"/>
      </w:pPr>
      <w:r>
        <w:rPr>
          <w:rFonts w:ascii="Jameel Noori Nastaleeq" w:hAnsi="Jameel Noori Nastaleeq"/>
          <w:rtl w:val="1"/>
          <w:rFonts w:cs="Jameel Noori Nastaleeq"/>
        </w:rPr>
        <w:t>دعوت کی اس عالمی مہم کے لیے دوسرے معروف طریقوں کے علاوہ یہ بھی ضروری ہے کہ خالص مثبت ذہن کے تحت اعلیٰ معیار کا ایک ٹی وی اسٹیشن قائم کیا جائے۔ اس کے ذریعے تمام بڑی بڑی زبانوں میں دعوتی پروگرام نشر کیے جائیں۔ یہ کام مکمل طور پر پر امن دعوت کے تصور کے تحت کیا جائے۔ اس میں نہ مسلمانوں کی مفروضہ مظلومیت کی داستان کا ذکر ہو اور نہ مسلم فخر کا تذکرہ کیا جائے۔ اس ٹی وی کی نشریات تمام تر دعوت الی اللہ کے اصول پر مبنی ہوں۔ یہ بھی ضروری ہے کہ اس کی نشریات لازمی طور پر عصرحاضر کے اسلوب میں ہوں تاکہ وہ آج کے انسان کے ذہن کو ایڈریس کرسکیں۔جدید ٹکنالوجی نے اس بات کو پوری طرح ممکن بنا دیا ہے کہ خدا وندِ رب العالمین کا پیغام ہر گھر میں اور ہر انسان تک پہنچ جائے۔ عالمی دعوت کا یہی وہ واقعہ ہے جس کو حدیث میں شہادتِ اعظم کہا گیا ہے: ہذا أعظم الناس شہادة عند رب العالمین (صحیح مسلم، حدیث نمبر 2938)۔</w:t>
      </w:r>
    </w:p>
    <w:p>
      <w:pPr>
        <w:pStyle w:val="Heading1"/>
        <w:jc w:val="right"/>
        <w:bidi w:val="1"/>
      </w:pPr>
      <w:r>
        <w:rPr>
          <w:rFonts w:ascii="Jameel Noori Nastaleeq" w:hAnsi="Jameel Noori Nastaleeq"/>
          <w:rtl w:val="1"/>
          <w:rFonts w:cs="Jameel Noori Nastaleeq"/>
        </w:rPr>
        <w:t>کائنات میں خدا کی گواہی</w:t>
      </w:r>
    </w:p>
    <w:p>
      <w:pPr>
        <w:jc w:val="both"/>
        <w:bidi w:val="1"/>
      </w:pPr>
      <w:r>
        <w:rPr>
          <w:rFonts w:ascii="Jameel Noori Nastaleeq" w:hAnsi="Jameel Noori Nastaleeq"/>
          <w:rtl w:val="1"/>
          <w:rFonts w:cs="Jameel Noori Nastaleeq"/>
        </w:rPr>
        <w:t>زمین پر زندگی کے پائےجانے کے لیے اتنے مختلف حالات کی موجودگی ناگزیر ہے کہ ریاضیاتی طورپر یہ بالکل ناممکن ہے کہ وہ اپنے مخصوص تناسب میں محض اتفاقاً زمین کے اوپر اکٹھا ہوجائیں۔ اب اگر ایسے حالات پائے جاتے ہیںتو لازماً یہ ماننا ہوگا کہ فطرت میں کوئی ذی شعور رہنمائی موجود ہے جوان حالات کو پیدا کرنے کا سبب ہے۔</w:t>
      </w:r>
    </w:p>
    <w:p>
      <w:pPr>
        <w:jc w:val="both"/>
        <w:bidi w:val="1"/>
      </w:pPr>
      <w:r>
        <w:rPr>
          <w:rFonts w:ascii="Jameel Noori Nastaleeq" w:hAnsi="Jameel Noori Nastaleeq"/>
          <w:rtl w:val="1"/>
          <w:rFonts w:cs="Jameel Noori Nastaleeq"/>
        </w:rPr>
        <w:t>زمین اپنی جسامت کے اعتبار سے کائنات میں ایک ذرہ کے برابر بھی حیثیت نہیں رکھتی مگر اس کے باوجود ہماری تمام معلوم دنیاؤں میں اہم ترین ہے۔ کیونکہ اس کے اوپر حیرت انگیز طور پر وہ حالات مہیا ہیں جو ہمارے علم کے مطابق اس وسیع کائنات میں کہیں نہیں پائے جاتے۔</w:t>
      </w:r>
    </w:p>
    <w:p>
      <w:pPr>
        <w:jc w:val="both"/>
        <w:bidi w:val="1"/>
      </w:pPr>
      <w:r>
        <w:rPr>
          <w:rFonts w:ascii="Jameel Noori Nastaleeq" w:hAnsi="Jameel Noori Nastaleeq"/>
          <w:rtl w:val="1"/>
          <w:rFonts w:cs="Jameel Noori Nastaleeq"/>
        </w:rPr>
        <w:t>سب سے پہلے زمین کی جسامت کو لیجئے۔ اگر اس کا حجم کم یا زیادہ ہوتا تو اس پر زندگی محال ہوجاتی۔ مثلاً یہ کرۂ زمین اگر چاند اتنا چھوٹا یعنی اس کا قطر موجودہ کی نسبت سے ¼ہوتا تو اس کی کشش ثقل، زمین کی موجودہ کشش کا 1/6 رہ جاتی۔ کشش کی اس کمی کا نتیجہ یہ ہوجاتا کہ وہ پانی اور ہوا کو اپنے اوپر روک نہ سکتی جیسا کہ جسامت کی اسی کمی کی وجہ سے چاند میں واقع ہوا ہے۔ چاند پر اِس وقت نہ تو پانی ہے اور نہ کوئی ہوائی کرہ۔ ہوا کا غلاف نہ ہونے کی وجہ سے وہ رات کے وقت بے حد سرد ہوجاتا ہے اور دن کے وقت تنور کی مانند جلنے لگتا ہے۔ اسی طرح کم جسامت کی زمین کشش کی کمی کی وجہ سے پانی کی اس کثیر مقدار کو روک نہ سکتی جو زمین پرموسمی اعتدال کو باقی رکھنے کا ایک اہم ذریعہ ہے اور اسی بنا پر ایک سائنسداں نے اس کو عظیم توازنی پہیہ (great balance wheel) کا نام دیا ہے(Man Does not Stand Alone, p. 28)۔اور ہوا کا موجودہ غلاف اڑ کر فضا میں گم ہوجاتا تو اس کا حال یہ ہوتا کہ اس کی سطح پر درجہ حرارت چڑھتا تو انتہائی حد تک چڑھ جاتا اور گرتا تو انتہائی حد تک گر جاتا۔ اس کے برعکس اگر زمین کا قطر، موجودہ قطر کی نسبت سے دگنا ہوتا تو اس کی کشش ثقل بھی دگنی بڑھ جاتی۔ کشش کے اس اضافہ کا نتیجہ یہ ہوتا کہ ہوا، جو اس وقت زمین کے اوپر پانچ سو میل کی بلندی تک پائی جاتی ہے، وہ کھنچ کر بہت نیچے تک سمٹ جاتی۔ اس کے دباؤ میں فی مربع انچ 15 تا 30 پونڈ کا اضافہ ہوجاتا جس کا ردِ عمل مختلف صورتوں میں زندگی کے لیے نہایت مہلک ثابت ہوتا۔اور اگر زمین سورج سے اتنی بڑی ہوتی اور اس کی کثافت برقرار رہتی تو اس کی کشش ثقل ڈیڑ سوگنا بڑھ جاتی۔ ہوا کے غلاف کی دبازت گھٹ کر پانچ سو میل کے بجائے صرف چار میل رہ جاتی۔ نتیجہ یہ ہوتا کہ ہوا کا دباؤ ایک ٹن فی مربع انچ تک جاپہنچتا۔ اس غیر معمولی دباؤ کی وجہ سے زندہ اجسام کا نشوونما ممکن نہ رہتا۔ ایک پونڈ وزنی جانور کا وزن ایک سو پچاس پونڈ ہوجاتا۔ انسان کا جسم گھٹ کر گلہری کے برابر ہوجاتا اور اس میں کسی قسم کی ذہنی زندگی ناممکن ہوجاتی۔ کیوں کہ انسانی ذہانت حاصل کرنے کے لیے بہت کثیر مقدار میں اعصابی ریشوں کی موجودگی ضروری ہے اور اس طرح کے پھیلےہوئے ریشوں کا نظام ایک خاص درجہ کی جسامت ہی میں پایا جاسکتا ہے۔</w:t>
      </w:r>
    </w:p>
    <w:p>
      <w:pPr>
        <w:jc w:val="both"/>
        <w:bidi w:val="1"/>
      </w:pPr>
      <w:r>
        <w:rPr>
          <w:rFonts w:ascii="Jameel Noori Nastaleeq" w:hAnsi="Jameel Noori Nastaleeq"/>
          <w:rtl w:val="1"/>
          <w:rFonts w:cs="Jameel Noori Nastaleeq"/>
        </w:rPr>
        <w:t>بظاہر ہم زمین کے اوپر ہیں مگرزیادہ صحیح بات یہ ہے کہ ہم اس کے نیچے سر کے بل لٹکے ہوئے ہیں۔ زمین گویا فضا میںمعلق ایک گیند ہے جس کے چاروں طرف انسان بستے ہیں۔ کوئی شخص ہندستان کی زمین پر کھڑا ہو تو امریکا کے لوگ بالکل اس کے نیچے ہوں گے اور امریکا میں کھڑا ہو تو ہندستان اس کے نیچےہوگا۔ پھر زمین ٹھہری ہوئی نہیں ہے بلکہ ایک ہزار میل فی گھنٹہ کی رفتار سے مسلسل گھوم رہی ہے۔ ایسی حالت میں زمین کی سطح پر ہمارا انجام وہی ہونا چاہیے جیسے سائیکل کے پہیے پر کنکریاں رکھ کر پہیے کو تیزی سے گھمادیا جائے۔ مگر ایسا نہیں ہوتا۔ کیونکہ ایک خاص تناسب سے زمین کی کشش اور ہوا کا دباؤ ہم کو ٹھہرائے ہوئے ہے۔ زمین کے اندر غیر معمولی قوت کشش ہے جس کی وجہ سے وہ تمام چیزوں کو اپنی طرف کھینچ رہی ہے اور اوپر سے ہوا کا مسلسل دباؤ پڑتا ہے۔ اس دو طرفہ عمل نے ہم کو زمین کے گولے پر چاروں طرف لٹکا رکھا ہے۔ ہوا کے ذریعہ جو دباؤ پڑتا ہے وہ جسم کے ہر ایک مربع انچ پر تقریباً ساڑھے سات سیر تک معلوم کیا گیا ہے۔ یعنی ایک اوسط آدمی کے سارے جسم پر تقریباً280 من کا دباؤ۔ آدمی اس وزن کو محسوس نہیں کرتا۔ کیونکہ ہوا جسم کے چاروں طرف ہے۔ دباؤ ہر طرف سے پڑتا ہے اسی لیے آدمی کو محسوس نہیں ہوتا۔ جیسا کہ پانی میں غوطہ لگانے کی صورت میں ہوتا ہے۔</w:t>
      </w:r>
    </w:p>
    <w:p>
      <w:pPr>
        <w:jc w:val="both"/>
        <w:bidi w:val="1"/>
      </w:pPr>
      <w:r>
        <w:rPr>
          <w:rFonts w:ascii="Jameel Noori Nastaleeq" w:hAnsi="Jameel Noori Nastaleeq"/>
          <w:rtl w:val="1"/>
          <w:rFonts w:cs="Jameel Noori Nastaleeq"/>
        </w:rPr>
        <w:t>اس کے علاوہ ہوا جو مختلف گیسوں کے مخصوص مرکب کا نام ہے، اس کے بے شمار دیگر فائدے ہیں جن کا بیان کسی کتاب میں ممکن نہیں۔</w:t>
      </w:r>
    </w:p>
    <w:p>
      <w:pPr>
        <w:jc w:val="both"/>
        <w:bidi w:val="1"/>
      </w:pPr>
      <w:r>
        <w:rPr>
          <w:rFonts w:ascii="Jameel Noori Nastaleeq" w:hAnsi="Jameel Noori Nastaleeq"/>
          <w:rtl w:val="1"/>
          <w:rFonts w:cs="Jameel Noori Nastaleeq"/>
        </w:rPr>
        <w:t>نیوٹن اپنے مشاہدہ اور مطالعہ سے اس نتیجہ پر پہنچا تھا کہ تمام اجسام ایک دوسرے کو اپنی طرف کھینچتے ہیں۔ مگر اجسام کیوں ایک دوسرے کو کھینچتے ہیں۔ اس سوال کا اس کے پاس کوئی جواب نہیں تھا ۔ چنانچہ اس نے کہا کہ میں اس کی کوئی توجیہہ پیش نہیں کرسکتا۔</w:t>
      </w:r>
    </w:p>
    <w:p>
      <w:pPr>
        <w:jc w:val="both"/>
        <w:bidi w:val="1"/>
      </w:pPr>
      <w:r>
        <w:rPr>
          <w:rFonts w:ascii="Jameel Noori Nastaleeq" w:hAnsi="Jameel Noori Nastaleeq"/>
          <w:rtl w:val="1"/>
          <w:rFonts w:cs="Jameel Noori Nastaleeq"/>
        </w:rPr>
        <w:t>وائٹ ہیڈ (A. N. Whitehead) اس کا حوالہ دیتے ہوئے کہتا ہے:</w:t>
      </w:r>
    </w:p>
    <w:p>
      <w:pPr>
        <w:jc w:val="both"/>
        <w:bidi w:val="1"/>
      </w:pPr>
      <w:r>
        <w:rPr>
          <w:rFonts w:ascii="Jameel Noori Nastaleeq" w:hAnsi="Jameel Noori Nastaleeq"/>
          <w:rtl w:val="1"/>
          <w:rFonts w:cs="Jameel Noori Nastaleeq"/>
        </w:rPr>
        <w:t>’’نیوٹن نے یہ کہہ کر ایک عظیم فلسفیانہ حقیقت کا اظہار کیاہے۔ کیونکہ فطرت اگر بے روح فطرت ہے تو وہ ہم کو توجیہہ نہیں دے سکتی۔ ویسے ہی جیسے مردہ آدمی کوئی واقعہ نہیں بتا سکتا۔ تمام عقلی اور منطقی توجیہات آخری طورپر ایک مقصدیت کا اظہار ہیں۔ جب کہ مردہ کائنات میں کسی مقصدیت کا تصور نہیں کیاجاسکتا‘‘۔(The Age of Analysis, p. 85)</w:t>
      </w:r>
    </w:p>
    <w:p>
      <w:pPr>
        <w:jc w:val="both"/>
        <w:bidi w:val="1"/>
      </w:pPr>
      <w:r>
        <w:rPr>
          <w:rFonts w:ascii="Jameel Noori Nastaleeq" w:hAnsi="Jameel Noori Nastaleeq"/>
          <w:rtl w:val="1"/>
          <w:rFonts w:cs="Jameel Noori Nastaleeq"/>
        </w:rPr>
        <w:t>وائٹ ہیڈ کےالفاظ کو آگے بڑھاتے ہوئے میں کہوں گا کہ کائنات اگر کسی صاحب شعور کے زیر انتظام نہیںہے تو اس کے اندر اتنی معنویت کیوں پائی جاتی ہے۔</w:t>
      </w:r>
    </w:p>
    <w:p>
      <w:pPr>
        <w:jc w:val="both"/>
        <w:bidi w:val="1"/>
      </w:pPr>
      <w:r>
        <w:rPr>
          <w:rFonts w:ascii="Jameel Noori Nastaleeq" w:hAnsi="Jameel Noori Nastaleeq"/>
          <w:rtl w:val="1"/>
          <w:rFonts w:cs="Jameel Noori Nastaleeq"/>
        </w:rPr>
        <w:t>زمین اپنے محور پر چوبیس گھنٹے میں ایک چکر پورا کرلیتی ہے۔ یا یوں کہیے کہ وہ اپنے محور پر ایک ہزار میل فی گھنٹہ کی رفتار سے چل رہی ہے۔ فرض کرو اس کی رفتار دو سو میل فی گھنٹہ ہو جائے اور یہ بالکل ممکن ہے، ایسی صورت میں ہمارے دن اور ہماری راتیں موجودہ دن اور رات کی نسبت سے دس گنا زیادہ لمبے ہوجائیں گے۔ گرمیوں کا سخت سورج ہر دن تمام نباتات کو جلادے گا۔ اور جو بچے گا وہ لمبی رات کی ٹھنڈک میں پالے کی نذر ہوجائے گا۔ سورج جو اس وقت ہمارے لیے زندگی کا سرچشمہ ہے،اس کی سطح پر بارہ ہزار ڈگری فارن ہائٹ کا ٹمپریچر ہے اور زمین سے اس کا فاصلہ تقریباً نوکرور تیس لاکھ میل ہے۔ اور یہ فاصلہ حیرت انگیز طورپر مسلسل قائم ہے۔ یہ واقعہ ہمارے لیے بے حد اہمیت رکھتا ہے کیونکہ اگر یہ فاصلہ گھٹ جائے، مثلاً سورج نصف کے بقدر قریب آجائے تو زمین پر اتنی گرمی پیداہو کہ اس گرمی سے کاغذ جلنے لگے اور اگر موجودہ فاصلہ دگنا ہوجائے تو اتنی ٹھنڈک پیدا ہو کہ زندگی باقی نہ رہے۔ یہی صورت اس وقت پیدا ہوگی جب موجودہ سورج کی جگہ کوئی دوسرا غیر معمولی ستارہ آجائے۔ مثلاً ایک بہت بڑا ستارہ ہے جس کی گرمی ہمارے سورج سے دس ہزار گنا زیادہ ہے۔ اگر وہ سورج کی جگہ ہوتا تو زمین کو آگ کی بھٹی بنا دیتا۔</w:t>
      </w:r>
    </w:p>
    <w:p>
      <w:pPr>
        <w:jc w:val="both"/>
        <w:bidi w:val="1"/>
      </w:pPr>
      <w:r>
        <w:rPr>
          <w:rFonts w:ascii="Jameel Noori Nastaleeq" w:hAnsi="Jameel Noori Nastaleeq"/>
          <w:rtl w:val="1"/>
          <w:rFonts w:cs="Jameel Noori Nastaleeq"/>
        </w:rPr>
        <w:t>زمین 23 درجہ کا زاویہ بناتی ہوئی فضا میں جھکی ہوئی ہے۔ یہ جھکاؤ ہمیں ہمارے موسم دیتے ہیں۔ اس کے نتیجہ میں زمین کا زیادہ سے زیادہ حصہ آبادکاری کے قابل ہوگیاہے اور مختلف قسم کی نباتات اور پیداوار حاصل ہوتی ہیں۔ اگر زمین اس طرح سے جھکی ہوئی نہ ہوتی تو قطبین پر ہمیشہ اندھیرا چھایا رہتا۔ سمندر کے بخارات شمال اور جنوب کی جانب سفر کرتے، اور زمین پر یا تو برف کے ڈھیر ہوتے یا صحرائی میدان۔ اس طرح کے اور بہت سے اثرات ہوتے جس کے نتیجے میں بغیر جھکی ہوئی زمین پر زندگی ناممکن ہوجاتی۔</w:t>
      </w:r>
    </w:p>
    <w:p>
      <w:pPr>
        <w:jc w:val="both"/>
        <w:bidi w:val="1"/>
      </w:pPr>
      <w:r>
        <w:rPr>
          <w:rFonts w:ascii="Jameel Noori Nastaleeq" w:hAnsi="Jameel Noori Nastaleeq"/>
          <w:rtl w:val="1"/>
          <w:rFonts w:cs="Jameel Noori Nastaleeq"/>
        </w:rPr>
        <w:t>یہ کس قدر ناقابل قیاس بات ہے کہ مادہ نے خود کو اپنے آپ اس قدر موزوں اور مناسب شکل میں منظم کرلیا۔</w:t>
      </w:r>
    </w:p>
    <w:p>
      <w:pPr>
        <w:jc w:val="both"/>
        <w:bidi w:val="1"/>
      </w:pPr>
      <w:r>
        <w:rPr>
          <w:rFonts w:ascii="Jameel Noori Nastaleeq" w:hAnsi="Jameel Noori Nastaleeq"/>
          <w:rtl w:val="1"/>
          <w:rFonts w:cs="Jameel Noori Nastaleeq"/>
        </w:rPr>
        <w:t>اگر سائنسدانوں کا قیاس صحیح ہے کہ زمین سورج سے ٹوٹ کر نکلی ہے تو اس کا مطلب یہ ہے کہ ابتداء ً زمین کا درجہ حرارت وہی رہا ہوگا جو سورج کا ہے۔ یعنی بارہ ہزار ڈگری فارن ہائٹ۔ اس کے بعد وہ دھیرے دھیرے ٹھنڈی ہونا شروع ہوئی۔ آکسیجن اور ہائیڈروجن کا ملنا اس وقت تک ممکن نہیں ہوسکتا جب تک زمین کا درجہ حرارت گھٹ کر چار ہزار ڈگری پر نہ آجائے۔ اسی موقع پر دونوں گیسوں کے باہم ملنے سے پانی بنا۔ اس کے بعد کروروں سال تک زمین کی سطح اور اس کی فضا میں زبردست انقلابات ہوتے رہے۔ یہاں تک کہ غالباً ایک بلین سال پہلے زمین اپنی موجودہ شکل میں تیار ہوئی۔ زمین کی فضا میں جو گیسیں تھیں ان کا ایک بڑا حصہ خلا میں چلا گیا، ایک حصہ نے پانی کے مرکب کی صورت اختیار کی، ایک حصہ زمین کی تمام چیزوں میں جذب ہوگیا اور ایک حصہ ہوا کی شکل میں ہماری فضا میں باقی رہ گیا جس کا بیشتر جزو آکسیجن اور نائٹروجن ہے۔ یہ ہوا اپنی کثافت کے اعتبار سے زمین کا تقریباً دس لاکھواں حصہ ہے —  کیوں نہیں ایسا ہوا کہ تمام گیسیں جذب ہوجاتیں۔ یا کیوں ایسا نہیں ہوا کہ موجودہ نسبت سے ہوا کی مقدار زیادہ ہوتی۔ دونوں صورتوں میں انسان زندہ نہیں ہوسکتا تھا، یا اگر بڑھی ہوئی گیسوں کے ہزاروں پونڈ فی مربع انچ بوجھ کے نیچے زندگی پیدا بھی ہوتی تو یہ ناممکن تھا کہ وہ انسان کی شکل میں نشوونما پاسکے۔</w:t>
      </w:r>
    </w:p>
    <w:p>
      <w:pPr>
        <w:jc w:val="both"/>
        <w:bidi w:val="1"/>
      </w:pPr>
      <w:r>
        <w:rPr>
          <w:rFonts w:ascii="Jameel Noori Nastaleeq" w:hAnsi="Jameel Noori Nastaleeq"/>
          <w:rtl w:val="1"/>
          <w:rFonts w:cs="Jameel Noori Nastaleeq"/>
        </w:rPr>
        <w:t>زمین کی دوہری پرت اگر صرف دس فٹ موٹی ہوتی تو ہماری فضا میں آکسیجن کا وجود نہ ہوتا جس کے بغیر حیوانی زندگی ناممکن ہے۔ اسی طرح اگر سمندر کچھ فٹ اور گہرے ہوتے تو وہ کاربن ڈائی آکسائڈ اور آکسیجن کوجذب کرلیتے اور زمین کی سطح پر کسی قسم کی نباتات زندہ نہ رہ سکتیں۔ اگر زمین کے اوپر کی ہوائی فضا موجودہ کی نسبت سے لطیف ہوتی تو شہاب ثاقب جو ہر روز اوسطاً دوکرور کی تعداد میں اوپری فضا میں داخل ہوتے ہیں اور رات کے وقت ہم کو جلتے ہوئے دکھائی دیتےہیں وہ زمین کے ہر حصے میں گرتے۔ یہ شہابیے چھ سے چالیس میل تک فی سکنڈ کی رفتار سے سفر کرتے ہیں۔ وہ زمین کے اوپر ہر آتش پذیر مادے کو جلا دیتے اور سطح زمین کو چھلنی کردیتے۔ شہاب ثاقب بندوق کی گولی سے نوے گنا زیادہ رفتار سے آدمی جیسی مخلوق کو محض اپنی گرمی سے ٹکڑے کردیتی۔ مگر ہوائی کرہ اپنی نہایت موزوں دبازت کی وجہ سے ہم کو اس آتشیں بوچھار سے محفوظ رکھتا ہے۔ ہوائی کرہ ٹھیک اتنی کثافت رکھتا ہے کہ سورج کی کیمیاوی اہمیت رکھنے والی شعاعیں (actinic rays) اسی موزوں مقدار سے زمین پرپہنچتی ہیں جتنی نباتات کو اپنی زندگی کے لیے ضرورت ہے، جس سےمضر بیکٹیریا مرسکتے ہیں، جس سے وٹامن تیار ہوتے ہیں، وغیرہ وغیرہ۔</w:t>
      </w:r>
    </w:p>
    <w:p>
      <w:pPr>
        <w:jc w:val="both"/>
        <w:bidi w:val="1"/>
      </w:pPr>
      <w:r>
        <w:rPr>
          <w:rFonts w:ascii="Jameel Noori Nastaleeq" w:hAnsi="Jameel Noori Nastaleeq"/>
          <w:rtl w:val="1"/>
          <w:rFonts w:cs="Jameel Noori Nastaleeq"/>
        </w:rPr>
        <w:t>کمیت کا اس طرح عین ہماری ضرورتوں کے مطابق ہونا کس قدر عجیب ہے۔</w:t>
      </w:r>
    </w:p>
    <w:p>
      <w:pPr>
        <w:jc w:val="both"/>
        <w:bidi w:val="1"/>
      </w:pPr>
      <w:r>
        <w:rPr>
          <w:rFonts w:ascii="Jameel Noori Nastaleeq" w:hAnsi="Jameel Noori Nastaleeq"/>
          <w:rtl w:val="1"/>
          <w:rFonts w:cs="Jameel Noori Nastaleeq"/>
        </w:rPr>
        <w:t>زمین کی اوپری فضا چھ گیسوں کا مجموعہ ہے جس میں تقریباً 78 فیصدی نائٹروجن اور 21 فیصدی آکسیجن ہے۔ باقی گیسیں بہت خفیف تناسب میں پائی جاتی ہیں۔ اس فضا سے زمین کی سطح پر تقریباً پندرہ پونڈ فی مربع انچ کا دباؤ پڑتاہے جس میں آکسیجن کا حصہ تین پونڈ فی مربع انچ ہے۔ موجودہ آکسیجن کا بقیہ حصہ زمین کی تہوں میں جذب ہےاور وہ دنیا کے تمام پانی کا  8/10 حصہ بناتاہے۔ آکسیجن تمام خشکی کے جانوروں کے لیے سانس لینے کا ذریعہ ہے اور اس مقصد کے لیے اس کو فضا کے سوا کہیں اور سے حاصل نہیںکیا جاسکتا۔</w:t>
      </w:r>
    </w:p>
    <w:p>
      <w:pPr>
        <w:jc w:val="both"/>
        <w:bidi w:val="1"/>
      </w:pPr>
      <w:r>
        <w:rPr>
          <w:rFonts w:ascii="Jameel Noori Nastaleeq" w:hAnsi="Jameel Noori Nastaleeq"/>
          <w:rtl w:val="1"/>
          <w:rFonts w:cs="Jameel Noori Nastaleeq"/>
        </w:rPr>
        <w:t>یہاں یہ سوال پیدا ہوتا ہے کہ یہ انتہائی متحرک گیسیں کس طرح آپس میں مرکب ہوئیں اور ٹھیک اس مقدار اور اس تناسب میں فضا کے اندر باقی رہ گئیں جو زندگی کے لیےضروری تھا۔ مثال کے طورپر آکسیجن اگر 21 فیصدی کے بجائے پچاس فیصدی یا اس سے مقدار میں فضا کا جزو ہوتا تو سطح زمین کی تمام چیزوں میں آتش پذیری کی صلاحیت اتنی بڑھ جاتی کہ ایک درخت میں آگ پکڑتے ہی سارا جنگل بھک سے اڑ جاتا۔ اسی طرح اس کا تناسب گھٹ کر دس فیصدی رہتا تو ممکن ہے زندگی صدیوں کے بعد اس سے ہم آہنگی اختیار کرلیتی۔ مگر انسانی تہذیب موجودہ شکل میں ترقی نہیں کرسکتی تھی۔ اور اگر آزاد آکسیجن بھی بقیہ آکسیجن کی طرح زمین کی چیزوں میں جذب ہوگئی ہوتی تو حیوانی زندگی سرے سے ناممکن ہوجاتی۔</w:t>
      </w:r>
    </w:p>
    <w:p>
      <w:pPr>
        <w:jc w:val="both"/>
        <w:bidi w:val="1"/>
      </w:pPr>
      <w:r>
        <w:rPr>
          <w:rFonts w:ascii="Jameel Noori Nastaleeq" w:hAnsi="Jameel Noori Nastaleeq"/>
          <w:rtl w:val="1"/>
          <w:rFonts w:cs="Jameel Noori Nastaleeq"/>
        </w:rPr>
        <w:t>آکسیجن، ہائیڈروجن، کاربن ڈائی آکسائڈ اور کاربن گیسیں الگ الگ اور مختلف شکلوں میں مرکب ہوکر حیات کے اہم ترین عناصر ہیں۔ یہی وہ بنیادیں ہیں جن پر زندگی قائم ہے۔ اس کا ایک فی ارب بھی امکان نہیں ہے کہ وہ تمام ایک وقت میں کسی ایک سیارہ پر اس مخصوص تناسب کے ساتھ اکھٹا ہوجائیں۔ ایک عالم طبیعیات کے الفاظ میں:</w:t>
      </w:r>
    </w:p>
    <w:p>
      <w:pPr>
        <w:jc w:val="both"/>
        <w:bidi w:val="1"/>
      </w:pPr>
      <w:r>
        <w:rPr>
          <w:rFonts w:ascii="Jameel Noori Nastaleeq" w:hAnsi="Jameel Noori Nastaleeq"/>
          <w:rtl w:val="1"/>
          <w:rFonts w:cs="Jameel Noori Nastaleeq"/>
        </w:rPr>
        <w:t>Science has no explanation to offer for the facts, and to say it is accidental is to defy mathematics (p. 33)</w:t>
      </w:r>
    </w:p>
    <w:p>
      <w:pPr>
        <w:jc w:val="both"/>
        <w:bidi w:val="1"/>
      </w:pPr>
      <w:r>
        <w:rPr>
          <w:rFonts w:ascii="Jameel Noori Nastaleeq" w:hAnsi="Jameel Noori Nastaleeq"/>
          <w:rtl w:val="1"/>
          <w:rFonts w:cs="Jameel Noori Nastaleeq"/>
        </w:rPr>
        <w:t>یعنی سائنس کے پاس ان حقائق کی توجیہہ کے لیے کوئی چیز نہیں ہے۔ اور اس کو اتفاق کہنا ریاضیات سے کشتی لڑنے کے ہم معنی ہے۔</w:t>
      </w:r>
    </w:p>
    <w:p>
      <w:pPr>
        <w:jc w:val="both"/>
        <w:bidi w:val="1"/>
      </w:pPr>
      <w:r>
        <w:rPr>
          <w:rFonts w:ascii="Jameel Noori Nastaleeq" w:hAnsi="Jameel Noori Nastaleeq"/>
          <w:rtl w:val="1"/>
          <w:rFonts w:cs="Jameel Noori Nastaleeq"/>
        </w:rPr>
        <w:t>ہماری دنیا میں بے شمار ایسے واقعات موجود ہیں جن کی توجیہہ اس کے بغیر نہیں ہوسکتی کہ اس کی تخلیق میںایک برتر ذہانت کا دخل تسلیم کیاجائے۔</w:t>
      </w:r>
    </w:p>
    <w:p>
      <w:pPr>
        <w:jc w:val="both"/>
        <w:bidi w:val="1"/>
      </w:pPr>
      <w:r>
        <w:rPr>
          <w:rFonts w:ascii="Jameel Noori Nastaleeq" w:hAnsi="Jameel Noori Nastaleeq"/>
          <w:rtl w:val="1"/>
          <w:rFonts w:cs="Jameel Noori Nastaleeq"/>
        </w:rPr>
        <w:t>پانی کی مختلف نہایت اہم خصوصیات میں سے ایک یہ ہے کہ برف کی کثافت(density)پانی سے کم ہوتی ہے۔ پانی وہ واحد معلوم مادہ ہے جو جمنے کے بعد ہلکا ہوجاتا ہے۔ یہ چیز بقا ئے حیات کے لیے زبردست اہمیت رکھتی ہے۔اس کی وجہ سے یہ ممکن ہوتا ہے کہ برف پانی کی سطح پر تیرتا رہتاہے اور دریاؤں، جھیلوں اور سمندروں کی تہہ میں بیٹھ نہیں جاتا۔ ورنہ آہستہ آہستہ سارا پانی ٹھوس اور منجمد ہوجائے۔ یہ پانی کی سطح پر ایک ایسی حاجب تہہ بن جاتا ہے کہ اس کے نیچے کا درجۂ حرارت نقطۂ انجماد سے اوپر ہی اوپر رہتا ہے۔ اس نادر خاصیت کی وجہ سے مچھلیاں اور دیگر آبی جانور زندہ رہتے ہیں۔ اس کے بعد جونہی موسم بہار آتا ہے برف فوراً پگھل جاتا ہے۔ اگر پانی میں یہ خاصیت نہ ہوتی تو خاص طورپر سرد ملکوں کے لوگوں کو بہت بڑی دقت کا سامنا کرنا پڑتا۔</w:t>
      </w:r>
    </w:p>
    <w:p>
      <w:pPr>
        <w:jc w:val="both"/>
        <w:bidi w:val="1"/>
      </w:pPr>
      <w:r>
        <w:rPr>
          <w:rFonts w:ascii="Jameel Noori Nastaleeq" w:hAnsi="Jameel Noori Nastaleeq"/>
          <w:rtl w:val="1"/>
          <w:rFonts w:cs="Jameel Noori Nastaleeq"/>
        </w:rPr>
        <w:t>بیسویں صدی کے آغاز میں جب امریکا میں انڈوتھیا (Endothia) نام کی بیماری شاہ بلوط (Chestnut) کے درختوں پر حملہ آور ہوئی اور تیزی سے پھیلی تو بہت سے لوگوں نے جنگل کی چھتری میں شگاف دیکھ کر کہا ’’یہ شگاف اب پر نہیں ہوں گے‘‘۔ امریکی شاہ بلوط کی بالادستی کو ابھی تک کسی اور قسم کے اشجار نے نہیں چھینا تھا۔ اونچے درجے کی دیر پا عمارتی لکڑی اور اس طرح کے دوسرے فوائد اس کے لیے خاص تھے۔یہاں تک کہ 1900 ء میں ایشیا سے انڈوتھیا نام کی بیماری کا ورود ہوا۔ اس وقت تک یہ جنگلات کا بادشاہ خیال کیا جاتا تھا۔ مگر اب جنگلات میں یہ درخت ناپید ہوچکا ہے۔</w:t>
      </w:r>
    </w:p>
    <w:p>
      <w:pPr>
        <w:jc w:val="both"/>
        <w:bidi w:val="1"/>
      </w:pPr>
      <w:r>
        <w:rPr>
          <w:rFonts w:ascii="Jameel Noori Nastaleeq" w:hAnsi="Jameel Noori Nastaleeq"/>
          <w:rtl w:val="1"/>
          <w:rFonts w:cs="Jameel Noori Nastaleeq"/>
        </w:rPr>
        <w:t>لیکن جنگلات کے یہ شگاف جلد ہی پر ہوگئے۔ کچھ دوسرے درخت (Tulip Trees) اپنی نشوونما کے لیے شاید انھیں شگافوں کا انتظار کررہے تھے ۔ شگاف پیدا ہونے سے پہلے تک یہ درخت جنگلات کا معمولی جزو تھے اور شاذ ہی بڑھتے اور پھولتے تھے۔ لیکن اب شاہ بلوط کی عدم موجودگی کا کسی کو احساس تک نہیں ہوتا۔ کیونکہ اب دوسری قسم کے درخت پوری طرح ان کی جگہ لےچکے ہیں۔ یہ دوسرے درخت سال بھر میں ایک انچ محیط میںاور چھ فٹ لمبائی میں بڑھتے ہیں۔ اتنی تیزی کے ساتھ بڑھنے کے علاوہ بہترین لکڑی جو بالخصوص باریک تہوں کے کام آسکتی ہے، ان سے حاصل کی جاتی ہے۔</w:t>
      </w:r>
    </w:p>
    <w:p>
      <w:pPr>
        <w:jc w:val="both"/>
        <w:bidi w:val="1"/>
      </w:pPr>
      <w:r>
        <w:rPr>
          <w:rFonts w:ascii="Jameel Noori Nastaleeq" w:hAnsi="Jameel Noori Nastaleeq"/>
          <w:rtl w:val="1"/>
          <w:rFonts w:cs="Jameel Noori Nastaleeq"/>
        </w:rPr>
        <w:t>اسی صدی کا واقعہ ہے۔ ناگ پھنی کی ایک قسم آسٹریلیا میں کھیتوں کی باڑھ قائم کرنے کے لیے بوئی گئی ہے ۔ آسٹریلیا میں اس ناگ پھنی کا کوئی دشمن کیڑا نہیں تھا۔ چنانچہ وہ بہت تیزی سے بڑھنا شروع ہوگئی۔ یہاں تک کہ انگلینڈ کے برابر رقبہ پر چھاگئی۔ وہ شہروں اور دیہاتوں میںآبادی کے اندر گھس گئی ، کھیتوں کو ویران کردیا۔ اور زراعت کو ناممکن بنادیا۔ کوئی تدبیر بھی اس کے خلاف کارگر ثابت نہیں ہوتی تھی۔ ناگ پھنی آسٹریلیا کے اوپر ایک ایسی فوج کی طرح مسلط تھی جس کا اس کے پاس کوئی توڑ نہیں تھا۔ بالآخر ماہرین حشرات الارض دنیا بھر میں اس کا علاج تلاش کرنے کے لیے نکلے۔ یہاں تک کہ ان کی رسائی ایک کیڑے تک ہوئی جو صرف ناگ پھنی کھا کر زندہ رہتا تھا۔ اس کے سوا اس کی کوئی خوراک نہیں تھی۔ وہ بہت تیزی سے اپنی نسل بڑھاتا تھا اور آسٹریلیا میں اس کا کوئی دشمن نہیں تھا۔ اسی کیڑے نے آسٹریلیا میں ناگ پھنی کی ناقابلِ تسخیر فوج پر قابو پالیا اور اب وہاں سے اس مصیبت کا خاتمہ ہوگیا۔</w:t>
      </w:r>
    </w:p>
    <w:p>
      <w:pPr>
        <w:jc w:val="both"/>
        <w:bidi w:val="1"/>
      </w:pPr>
      <w:r>
        <w:rPr>
          <w:rFonts w:ascii="Jameel Noori Nastaleeq" w:hAnsi="Jameel Noori Nastaleeq"/>
          <w:rtl w:val="1"/>
          <w:rFonts w:cs="Jameel Noori Nastaleeq"/>
        </w:rPr>
        <w:t>قدرت کے نظام میں یہ ضبط وتوازن (checks and balances) کی عظیم تدبیریں کیا کسی شعوری منصوبے کے بغیر خود بخود وجود میں آجاتی ہیں۔</w:t>
      </w:r>
    </w:p>
    <w:p>
      <w:pPr>
        <w:jc w:val="both"/>
        <w:bidi w:val="1"/>
      </w:pPr>
      <w:r>
        <w:rPr>
          <w:rFonts w:ascii="Jameel Noori Nastaleeq" w:hAnsi="Jameel Noori Nastaleeq"/>
          <w:rtl w:val="1"/>
          <w:rFonts w:cs="Jameel Noori Nastaleeq"/>
        </w:rPr>
        <w:t>کائنات میں حیرت انگیز طورپر ریاضیاتی قطعیت پائی جاتی ہے۔ یہ جامد بے شعور مادہ جو ہمارے سامنے ہے، اس کا عمل غیر منظم اور بے ترتیب نہیں بلکہ وہ متعین قوانین کا پابند ہے۔ ’’پانی‘‘ کا لفظ خواہ دنیا کے جس خطہ میں اور جس وقت بھی بولا جائے، اس کا ایک ہی مطلب ہوگا— ایک ایسا مرکب جس میں 11.1 فی صد ہائیڈروجن اور 88.9 فی صد آکسیجن۔ ایک سائنسداں جب تجربہ گاہ میں داخل ہو کر پانی سے بھرے ہوئے ایک پیالے کو گرم کرتاہے تو وہ تھرمامیٹر کے بغیر یہ بتا سکتا ہے کہ پانی کا نقطۂ جوش 100 سنٹی گریڈ ہے جب تک ہوا کا دباؤ (atmospheric pressure)  760 ایم-ایم رہے۔ اگر ہوا کا دباؤ اس سے کم ہو تو اس حرارت کو لانے کے لیے کم طاقت درکار ہوگی جو پانی کے سالمات کو توڑ کر بخارات کی شکل دیتی ہے۔ اس طرح نقطۂ جوش سودرجہ سے کم ہوجائے گا۔ اس کے برعکس اگر ہوا کا دباؤ 760ایم-ایم سے زیادہ ہو تو نقطۂ جوش بھی اسی لحاظ سے زیادہ ہوجائے گا۔ یہ تجربہ اتنی بار آزمایا گیا ہے کہ اس کو یقینی طورپر پہلے سے بتایا جاسکتا ہے کہ پانی کا نقطۂ جوش کیا ہے۔ اگر مادہ اور توانائی کے عمل میں یہ نظم اور ضابطہ نہ ہوتا تو سائنسی تحقیقات اور ایجادات کے لیےکوئی بنیاد نہ ہوتی۔ کیونکہ پھر اس دنیامیں محض اتفاقات کی حکمرانی ہوتی اور علمائے طبیعیات کے لیے یہ بتانا ممکن نہ رہتا کہ فلاں حالت میں فلاں طریق عمل کے دہرانے سے فلاں نتیجہ پیداہوگا۔</w:t>
      </w:r>
    </w:p>
    <w:p>
      <w:pPr>
        <w:jc w:val="both"/>
        <w:bidi w:val="1"/>
      </w:pPr>
      <w:r>
        <w:rPr>
          <w:rFonts w:ascii="Jameel Noori Nastaleeq" w:hAnsi="Jameel Noori Nastaleeq"/>
          <w:rtl w:val="1"/>
          <w:rFonts w:cs="Jameel Noori Nastaleeq"/>
        </w:rPr>
        <w:t>کیمیا کے میدان میں نووارد طالب علم سب سے پہلے جس چیز کا مشاہدہ کرتا ہے وہ عناصر میں نظم اور دَوریت ہے۔ سوسال پہلے ایک روسی ماہر کیمیا منڈلیف (Mendeleev) نے جوہری قدر کے لحاظ سے مختلف کیمیائی عناصر کو ترتیب دیا تھا جس کو دَوری نقشہ (periodic chart)کہا جاتا ہے۔ اس وقت تک موجودہ تمام عناصر دریافت نہیںہوئے تھے اس لیے اس کے نقشہ میں بہت سے عناصر کے خانے خالی تھے جو عین اندازے کے مطابق بعد کو پُر ہوگئے، ان نقشوں میں سارے عناصر جوہری نمبروں کے تحت اپنے اپنے مخصوص گروپوں میں درج کیے جاتے ہیں۔ جوہری نمبر سے مراد مثبت برقیوں (protons) کی وہ تعداد ہے جو ایٹم کے مرکز میں موجود ہوتی ہے۔ یہی تعداد ایک عنصر کے ایٹم اور دوسرے عنصر کے ایٹم میں فرق پیدا کردیتی ہے۔ ہائیڈروجن جو سب سے سادہ عنصر ہے، اس کے ایٹم کے مرکز میںایک پروٹون ہوتا ہے۔ ہیلیم میں دو اور لیتھیم میں تین۔ مختلف عناصر کی جدول تیار کرنا اسی لیے ممکن ہوسکا ہے کہ ان میں حیرت انگیز طورپر ایک ریاضیاتی اصول کار فرما ہے۔ نظم وترتیب کی اس سے بہتر مثال اورکیا ہو سکتی ہے کہ عنصر نمبر 101 کی شناخت محض اس کے 17 \پروٹونوں کے مطالعہ سے کرلی گئی۔ قدرت کی اس حیرت انگیز تنظیم کو ہم دوری اتفاق(periodic chance)نہیں کہتے بلکہ اس کو دوری ضابطہ (periodic law) کہتے ہیں۔ مگر نقشہ اور ضابطہ جو یقینی طور پر ناظم اور منصوبہ ساز کا تقاضا کرتے ہیں، اس کا انکار کردیتے ہیں۔ حقیقت یہ ہے کہ جدید سائنس اگر خدا کو نہ مانے تو وہ خود اپنی تحقیق کے ایک لازمی نتیجے کا انکار کرے گی۔</w:t>
      </w:r>
    </w:p>
    <w:p>
      <w:pPr>
        <w:jc w:val="both"/>
        <w:bidi w:val="1"/>
      </w:pPr>
      <w:r>
        <w:rPr>
          <w:rFonts w:ascii="Jameel Noori Nastaleeq" w:hAnsi="Jameel Noori Nastaleeq"/>
          <w:rtl w:val="1"/>
          <w:rFonts w:cs="Jameel Noori Nastaleeq"/>
        </w:rPr>
        <w:t>’’11 اگست 1999ء میں ایک سورج گرہن واقعہ ہوگا جو کارنوال (Cornwall)میں مکمل طورپر دیکھا جاسکے گا‘‘ —  یہ محض ایک قیاسی پیشین گوئی نہیں ہے بلکہ علمائے فلکیات یقین رکھتے ہیں کہ نظام شمسی کے موجودہ گردشی نظام کے تحت اس گہن کا پیش آنا یقینی ہے۔ جب ہم آسمان میں نظر ڈالتے ہیں تو ہم لاتعداد ستاروں کو ایک نظام میں منسلک دیکھ کر حیران رہ جاتےہیں۔ ان گنت صدیوں سے اس فضائے بسیط میں جو عظیم گیندیں معلق ہیں وہ ایک ہی معین راستے پر گردش کرتی چلی جارہی ہیں۔ وہ اپنے مداروںمیں اس نظم کے ساتھ آتی اور جاتی ہیں کہ ان کے جائے وقوع اور ان کے درمیان ہونے والے واقعات کا صدیوں پیشتر بالکل صحیح طورپر اندازہ کیا جاسکتا ہے۔ پانی کے ایک حقیر قطرے سے لے کر فضائے بسیط میں پھیلے ہوئے دور دراز ستاروں تک ایک فقید المثال نظم وضبط پایا جاتا ہے۔ ان کے عمل میں اس درجہ یکسانیت ہےکہ ہم اس بنیاد پر قوانین مرتب کرتے ہیں۔</w:t>
      </w:r>
    </w:p>
    <w:p>
      <w:pPr>
        <w:jc w:val="both"/>
        <w:bidi w:val="1"/>
      </w:pPr>
      <w:r>
        <w:rPr>
          <w:rFonts w:ascii="Jameel Noori Nastaleeq" w:hAnsi="Jameel Noori Nastaleeq"/>
          <w:rtl w:val="1"/>
          <w:rFonts w:cs="Jameel Noori Nastaleeq"/>
        </w:rPr>
        <w:t>نیوٹن کا نظریہ کشش فلکیاتی کروں کی گردش کی توجیہہ کرتاہے۔ اس کے نتیجے میںجے سی ایڈمس  (J. C. Adams) اور لاویرے (U. Le Verrier) کو وہ بنیاد ملی جس سے وہ دیکھے بغیر ایک ایسے سیارے کے وجود کی پیشین گوئی کرسکیں جو اس وقت تک نامعلوم تھا۔ چنانچہ ستمبر1846ء کی ایک رات کو جب برلن آبزرویٹری کی دور بین کا رخ آسمان میں ان کے بتائے ہوئے مقام کی طرف کیاگیا تو فی الواقع نظر آیا کہ ایسا ایک سیارہ نظام شمسی میں موجود ہے جس کو اب ہم نیپچون (Neptune) کے نام سے جانتے ہیں۔</w:t>
      </w:r>
    </w:p>
    <w:p>
      <w:pPr>
        <w:jc w:val="both"/>
        <w:bidi w:val="1"/>
      </w:pPr>
      <w:r>
        <w:rPr>
          <w:rFonts w:ascii="Jameel Noori Nastaleeq" w:hAnsi="Jameel Noori Nastaleeq"/>
          <w:rtl w:val="1"/>
          <w:rFonts w:cs="Jameel Noori Nastaleeq"/>
        </w:rPr>
        <w:t>کس قدر ناقابل قیاس بات ہے کہ کائنات میں یہ ریاضیاتی قطعیت خود بخود قائم ہوگئی ہے۔</w:t>
      </w:r>
    </w:p>
    <w:p>
      <w:pPr>
        <w:pStyle w:val="Heading1"/>
        <w:jc w:val="right"/>
        <w:bidi w:val="1"/>
      </w:pPr>
      <w:r>
        <w:rPr>
          <w:rFonts w:ascii="Jameel Noori Nastaleeq" w:hAnsi="Jameel Noori Nastaleeq"/>
          <w:rtl w:val="1"/>
          <w:rFonts w:cs="Jameel Noori Nastaleeq"/>
        </w:rPr>
        <w:t>آزاد کشمیر یا برباد کشمیر</w:t>
      </w:r>
    </w:p>
    <w:p>
      <w:pPr>
        <w:jc w:val="both"/>
        <w:bidi w:val="1"/>
      </w:pPr>
      <w:r>
        <w:rPr>
          <w:rFonts w:ascii="Jameel Noori Nastaleeq" w:hAnsi="Jameel Noori Nastaleeq"/>
          <w:rtl w:val="1"/>
          <w:rFonts w:cs="Jameel Noori Nastaleeq"/>
        </w:rPr>
        <w:t>1947 کے بعد سے کشمیر میں آزادی کے نام پر علاحدگی کی تحریک چل رہی ہے۔ اس تحریک پر اب تقریباً ستر سال گزرچکے ہیں۔ اس نام نہاد آزادی کی تحریک سے کشمیریوں کواب تک عملاًصرف بربادی حاصل ہوئی۔ بالفرض اگر آزاد کشمیر بن جائے تو اس سے کشمیریوں کی بربادی میں صرف اضافہ ہوگا اور کچھ نہیں۔</w:t>
      </w:r>
    </w:p>
    <w:p>
      <w:pPr>
        <w:jc w:val="both"/>
        <w:bidi w:val="1"/>
      </w:pPr>
      <w:r>
        <w:rPr>
          <w:rFonts w:ascii="Jameel Noori Nastaleeq" w:hAnsi="Jameel Noori Nastaleeq"/>
          <w:rtl w:val="1"/>
          <w:rFonts w:cs="Jameel Noori Nastaleeq"/>
        </w:rPr>
        <w:t>کشمیر کے لیے ایک عبرت ناک مثال اریٹیریا (Eritrea) کی ہے۔ اریٹیریا پہلے ایتھوپیا کا ایک حصہ تھا۔ اریٹیریا کی آبادی میں تقریبا نصف مسلمان بستے ہیں۔ ان مسلمانوں نے آزاد اریٹیریا کے نام پر متشددانہ تحریک چلائی۔ اس میں بہت سے لوگ مارے گیے۔ آخرکار 1993 میں اقوامِ متحدہ (UNO) کے تحت ریفرینڈم ہوا۔ اس کے بعد اریٹیریا وجود میں آیا۔</w:t>
      </w:r>
    </w:p>
    <w:p>
      <w:pPr>
        <w:jc w:val="both"/>
        <w:bidi w:val="1"/>
      </w:pPr>
      <w:r>
        <w:rPr>
          <w:rFonts w:ascii="Jameel Noori Nastaleeq" w:hAnsi="Jameel Noori Nastaleeq"/>
          <w:rtl w:val="1"/>
          <w:rFonts w:cs="Jameel Noori Nastaleeq"/>
        </w:rPr>
        <w:t>مگر نتیجہ کیا ہوا۔ عملاً صرف یہ ہوا کہ اریٹیریا کے حالات اتنے زیادہ خراب ہوگیے کہ لوگ بھاگ کر باہر جانے لگے۔یہ واقعہ بظاہر مہاجرت ہے، مگر حقیقت کے اعتبار سے وہ مایوسانہ فرار ہے۔ آن لائن انسائیکلوپیڈیا، وکی پیڈیا کے مطابق،اریٹیریا سے اس مہاجرت کا سبب ملک میں شدید غربت اور تشدد کا ماحول ہے:</w:t>
      </w:r>
    </w:p>
    <w:p>
      <w:pPr>
        <w:jc w:val="both"/>
        <w:bidi w:val="1"/>
      </w:pPr>
      <w:r>
        <w:rPr>
          <w:rFonts w:ascii="Jameel Noori Nastaleeq" w:hAnsi="Jameel Noori Nastaleeq"/>
          <w:rtl w:val="1"/>
          <w:rFonts w:cs="Jameel Noori Nastaleeq"/>
        </w:rPr>
        <w:t>Emigration from the country is occurring due to poverty and violence.</w:t>
      </w:r>
    </w:p>
    <w:p>
      <w:pPr>
        <w:jc w:val="both"/>
        <w:bidi w:val="1"/>
      </w:pPr>
      <w:r>
        <w:rPr>
          <w:rFonts w:ascii="Jameel Noori Nastaleeq" w:hAnsi="Jameel Noori Nastaleeq"/>
          <w:rtl w:val="1"/>
          <w:rFonts w:cs="Jameel Noori Nastaleeq"/>
        </w:rPr>
        <w:t>کینیا میں قائم شدہ آرگنائزیشن (The Regional Mixed Migration Secretariat [RMMS]) کے ایک سروے کے مطابق، اریٹیریا دنیا کے غریب ترین ملکوں میں سے ایک ہے:</w:t>
      </w:r>
    </w:p>
    <w:p>
      <w:pPr>
        <w:jc w:val="both"/>
        <w:bidi w:val="1"/>
      </w:pPr>
      <w:r>
        <w:rPr>
          <w:rFonts w:ascii="Jameel Noori Nastaleeq" w:hAnsi="Jameel Noori Nastaleeq"/>
          <w:rtl w:val="1"/>
          <w:rFonts w:cs="Jameel Noori Nastaleeq"/>
        </w:rPr>
        <w:t>Eritrea is one of the poorest countries in the world.</w:t>
      </w:r>
    </w:p>
    <w:p>
      <w:pPr>
        <w:jc w:val="both"/>
        <w:bidi w:val="1"/>
      </w:pPr>
      <w:r>
        <w:rPr>
          <w:rFonts w:ascii="Jameel Noori Nastaleeq" w:hAnsi="Jameel Noori Nastaleeq"/>
          <w:rtl w:val="1"/>
          <w:rFonts w:cs="Jameel Noori Nastaleeq"/>
        </w:rPr>
        <w:t>یہ تجربہ کشمیریوں کے لیے ایک چشم کشا واقعہ ہے۔ کشمیر اگر بالفرض ایک آزاد ملک بن جائے تو یقینی طور پر اس کا انجام وہی ہوگا جو اریٹیریا کا ہوا ۔ یعنی آزاد کشمیر کے نام پر ایک برباد کشمیر کا وجود میں آنا۔کشمیریوں کو چاہیے کہ وہ اس معاملے میں نتیجہ کو دیکھیں نہ کہ صرف لیڈروں کے خوب صورت نعرے کو۔</w:t>
      </w:r>
    </w:p>
    <w:p>
      <w:pPr>
        <w:jc w:val="both"/>
        <w:bidi w:val="1"/>
      </w:pPr>
      <w:r>
        <w:rPr>
          <w:rFonts w:ascii="Jameel Noori Nastaleeq" w:hAnsi="Jameel Noori Nastaleeq"/>
          <w:rtl w:val="1"/>
          <w:rFonts w:cs="Jameel Noori Nastaleeq"/>
        </w:rPr>
        <w:t>پیغمبر اسلام صلی اللہ علیہ وسلم کی ایک حدیث موطا امام مالک،مسند احمد، سنن الترمذی، سنن ابن ماجہ، اور صحیح ابن حبان، وغیرہ کتب حدیث میں آئی ہے۔ سنن الترمذی کے الفاظ یہ ہیں: إن من حسن إسلام المرء ترکہ ما لا یعنیہ ۔(حدیث نمبر 2318)یعنی بے شک اسلام کی ایک خوبی یہ ہے کہ انسان اس چیز کو چھوڑ دے جس میں اس کا کوئی فائدہ نہیں۔ مشہور محدث ابوداؤد (وفات 275 ھ) نے اس حدیث کی شرح کے تحت لکھا ہے :  یکفی الإنسان لدینہ أربعة أحادیث أحدہا قولہ صلى اللہ علیہ وسلم الأعمال بالنیات، والثانی قولہ من حسن إسلام المرء ترکہ ما لا یعنیہ الخ۔ (معالم السنن، 4/365) یعنی انسان کو اپنے دین کے لیے چار احادیث کافی ہیں۔ ان میں سے ایک مذکورہ حدیث ہے۔ یعنی بے نتیجہ کام کو چھوڑ دینا۔</w:t>
      </w:r>
    </w:p>
    <w:p>
      <w:pPr>
        <w:jc w:val="both"/>
        <w:bidi w:val="1"/>
      </w:pPr>
      <w:r>
        <w:rPr>
          <w:rFonts w:ascii="Jameel Noori Nastaleeq" w:hAnsi="Jameel Noori Nastaleeq"/>
          <w:rtl w:val="1"/>
          <w:rFonts w:cs="Jameel Noori Nastaleeq"/>
        </w:rPr>
        <w:t>انسان اپنے ذہن کے تحت ایک کام شروع کرتا ہے۔ درمیان میں اس کو معلوم ہوتا ہے کہ اس کا منصوبہ غلط تھا، اس کا منصوبہ مطلوب نتیجہ پیدا کرنے والا نہ تھا۔ جب یہ حقیقت معلوم ہو تو سچے مسلمان کو چاہیے کہ وہ فوراً اپنے غلط اندازے کا اعتراف کرتے ہوئے اس عمل کو چھوڑدے۔اور تجربات کی روشنی میں اپنے عمل کی نئی منصوبہ بندی کرے۔ یہی طریقہ اسلام کے مطابق ہے ، اور یہی طریقہ دانش مندی کے مطابق۔</w:t>
      </w:r>
    </w:p>
    <w:p>
      <w:pPr>
        <w:jc w:val="both"/>
        <w:bidi w:val="1"/>
      </w:pPr>
      <w:r>
        <w:rPr>
          <w:rFonts w:ascii="Jameel Noori Nastaleeq" w:hAnsi="Jameel Noori Nastaleeq"/>
          <w:rtl w:val="1"/>
          <w:rFonts w:cs="Jameel Noori Nastaleeq"/>
        </w:rPr>
        <w:t>تقریبا ستر سال کا عمل اور اریٹیریا جیسے ملکوں کی مثال سے یہ ثابت ہوتا ہے کہ کشمیریوں کی نام نہاد تحریکِ آزادی یقینی طور پر ایک بے نتیجہ تحریک ہے۔ ایسی حالت میں کشمیر کے مسلمانوں پر فرض ہے کہ وہ اعلان کردیں کہ ماضی میں ہم نے غلطی کی ، اب ہم اپنے عمل کی تصحیح کرتے ہیں۔ یعنی کشمیر کے موجودہ ڈھانچے کو تسلیم کرتے ہوئے تعمیر و ترقی کا منصوبہ بنانا۔ حقیقت یہ ہے کہ کشمیریوں کا نشانہ آزاد کشمیر کے بجائے ترقی یافتہ کشمیر ہونا چاہیے۔</w:t>
      </w:r>
    </w:p>
    <w:p>
      <w:pPr>
        <w:pStyle w:val="Heading1"/>
        <w:jc w:val="right"/>
        <w:bidi w:val="1"/>
      </w:pPr>
      <w:r>
        <w:rPr>
          <w:rFonts w:ascii="Jameel Noori Nastaleeq" w:hAnsi="Jameel Noori Nastaleeq"/>
          <w:rtl w:val="1"/>
          <w:rFonts w:cs="Jameel Noori Nastaleeq"/>
        </w:rPr>
        <w:t>برکت کا مطلب</w:t>
      </w:r>
    </w:p>
    <w:p>
      <w:pPr>
        <w:jc w:val="both"/>
        <w:bidi w:val="1"/>
      </w:pPr>
      <w:r>
        <w:rPr>
          <w:rFonts w:ascii="Jameel Noori Nastaleeq" w:hAnsi="Jameel Noori Nastaleeq"/>
          <w:rtl w:val="1"/>
          <w:rFonts w:cs="Jameel Noori Nastaleeq"/>
        </w:rPr>
        <w:t>رسول اللہ صلی اللہ علیہ وسلم کے زمانے میں ایک واقعہ پیش آیا۔ اصحاب رسول کے درمیان کسی معاملے میں اختلاف ہوگیا۔ اس وقت رسول اللہ صلی اللہ علیہ وسلم نے ایک رائے کے حق میں اپنا فیصلہ دیا۔ حضرت عمر بن الخطاب نے اس موقع پر صحابہ سے کہا کہ اللہ نے اپنے رسول کی رائے میں برکت دی ہے(بارک اللہ فی رأی رسولہ)۔</w:t>
      </w:r>
    </w:p>
    <w:p>
      <w:pPr>
        <w:jc w:val="both"/>
        <w:bidi w:val="1"/>
      </w:pPr>
      <w:r>
        <w:rPr>
          <w:rFonts w:ascii="Jameel Noori Nastaleeq" w:hAnsi="Jameel Noori Nastaleeq"/>
          <w:rtl w:val="1"/>
          <w:rFonts w:cs="Jameel Noori Nastaleeq"/>
        </w:rPr>
        <w:t>اس طرح کی اور بھی حدیثیں ہیں جن میں برکت کا لفظ آیا ہے۔ برکت کا لفظ ایسے مواقع پر کسی پراسرار معنی میں نہیں ہوتا۔ بلکہ وہ پوری طرح ایک معلوم معنی میں ہوتا ہے۔ یعنی اپنی حقیقت کے اعتبار سے وہ ایک ایسے انسان کے بارے میں ہوتی ہے جو ہمیشہ غیر متعصبانہ رائے قائم کرتا ہے، جو ہمیشہ قرآن کی ہدایات پر غور کرتا رہتا ہے، جو ہمیشہ ذکر اور دعا میں مشغول رہتا ہے، جو منفی سوچ سے مکمل طور پر پاک ہے، وہ مکمل طور پر مثبت سوچ (positive thinking)والا انسان ہے، وہ ایک ایسا انسان ہے جو حالات میں گھرا ہوا نہیں ہے، وہ ہمیشہ حالات سے اوپر اٹھ کر اپنی رائے قائم کرتا ہے، اس کی رائے وقتی تاثر کے تحت بننے والی رائے نہیں ہوتی، بلکہ وہ غیر متاثر ذہن کا نتیجہ ہوتی ہے۔</w:t>
      </w:r>
    </w:p>
    <w:p>
      <w:pPr>
        <w:jc w:val="both"/>
        <w:bidi w:val="1"/>
      </w:pPr>
      <w:r>
        <w:rPr>
          <w:rFonts w:ascii="Jameel Noori Nastaleeq" w:hAnsi="Jameel Noori Nastaleeq"/>
          <w:rtl w:val="1"/>
          <w:rFonts w:cs="Jameel Noori Nastaleeq"/>
        </w:rPr>
        <w:t>یہی وہ چیزیں ہیں جس نے رسول کی شخصیت بنائی تھی۔ رسول ایک پہلو سے اللہ کا نمائندہ تھا، اور دوسرے پہلو سے وہ انسان کے لیے ایک اسوہ (role model) کی حیثیت رکھتا تھا۔صحابیٔ رسول کے اس جملہ سے ہمیں یہی رہنمائی حاصل ہوتی ہے۔ وہ یہ کہ اگر تم چاہتے ہوکہ تمھاری رائے درست رائے ہو توتفکر اور تدبر کے معاملے میں رسول اللہ کا طریقہ اختیار کرو۔ رسول اللہ کے نمونے کے مطابق اپنے ذہن کی تربیت کرو۔ رسول اللہ کےذہن کے مطابق اپنا ذہن بناؤ ۔رسول اللہ نے فرمایا تھا کہ نماز اس طرح پڑھو جس طرح تم مجھ کو نماز پڑھتے ہوئے دیکھتے ہو۔ وسیع تر اعتبار سے اس قول میں یہ مفہوم بھی شامل ہے کہ اس طرح تدبرکرو جس طرح تم رسول کو تدبر کرتے ہوئے پاتے ہو۔ اگر تم ایسا کروگے تو تمھاری رائے اللہ کی توفیق سے درست رائے بن جائے گی۔</w:t>
      </w:r>
    </w:p>
    <w:p>
      <w:pPr>
        <w:pStyle w:val="Heading1"/>
        <w:jc w:val="right"/>
        <w:bidi w:val="1"/>
      </w:pPr>
      <w:r>
        <w:rPr>
          <w:rFonts w:ascii="Jameel Noori Nastaleeq" w:hAnsi="Jameel Noori Nastaleeq"/>
          <w:rtl w:val="1"/>
          <w:rFonts w:cs="Jameel Noori Nastaleeq"/>
        </w:rPr>
        <w:t>جنگ، اسلام میں</w:t>
      </w:r>
    </w:p>
    <w:p>
      <w:pPr>
        <w:jc w:val="both"/>
        <w:bidi w:val="1"/>
      </w:pPr>
      <w:r>
        <w:rPr>
          <w:rFonts w:ascii="Jameel Noori Nastaleeq" w:hAnsi="Jameel Noori Nastaleeq"/>
          <w:rtl w:val="1"/>
          <w:rFonts w:cs="Jameel Noori Nastaleeq"/>
        </w:rPr>
        <w:t>اسلام کی آئڈیالوجی توحید ہے۔اسلام کی تمام تعلیمات در اصل توحید کے بنیادی تصور پر مبنی ہیں۔ اسلام کی دوسری تعلیم امن ہے۔ امن کی اہمیت عملی ضرورت کے اعتبار سے ہے۔ اسلام کا اصل مقصد اصلاحِ انسان ہے۔ اور اس قسم کے مقصد کو صرف امن کے حالات میں حاصل کیا جاسکتا ہے۔ کیوں کہ امن معتدل حالات کا ذریعہ ہے۔ اور معتدل حالات عمل کو ممکن بنا دیتے ہیں۔</w:t>
      </w:r>
    </w:p>
    <w:p>
      <w:pPr>
        <w:jc w:val="both"/>
        <w:bidi w:val="1"/>
      </w:pPr>
      <w:r>
        <w:rPr>
          <w:rFonts w:ascii="Jameel Noori Nastaleeq" w:hAnsi="Jameel Noori Nastaleeq"/>
          <w:rtl w:val="1"/>
          <w:rFonts w:cs="Jameel Noori Nastaleeq"/>
        </w:rPr>
        <w:t>اسلام میں جنگ کوئی مستقل اصول نہیں، اسلام میں جنگ قانونِ ضرورت (law of necessity) کے تحت پیش آنے والاایک وقتی عمل ہے، نہ کہ کسی ابدی اصول کے تحت کیا جانے والا مستقل عمل۔ اسلام میں جنگ کا حکم سمجھنے کے لیے قرآن کی دو آیتوں کا مطالعہ کرنا چاہیے۔</w:t>
      </w:r>
    </w:p>
    <w:p>
      <w:pPr>
        <w:jc w:val="both"/>
        <w:bidi w:val="1"/>
      </w:pPr>
      <w:r>
        <w:rPr>
          <w:rFonts w:ascii="Jameel Noori Nastaleeq" w:hAnsi="Jameel Noori Nastaleeq"/>
          <w:rtl w:val="1"/>
          <w:rFonts w:cs="Jameel Noori Nastaleeq"/>
        </w:rPr>
        <w:t>1  -   اس سلسلے میں قرآن کی ایک آیت یہ ہے:  وَقَاتِلُوہُمْ حَتَّى لَا تَکُونَ فِتْنَةٌ وَیَکُونَ الدِّینُ کُلُّہُ لِلَّہِ۔ (8:39)  اور ان سے جنگ کرو یہاں تک کہ فتنہ باقی نہ رہے اور دین سب اللہ کے لئے ہوجائے۔ یہ جنگ کی وہ قسم ہے جواسلام کے دورِ اول میں وقتی ضرورت کے تحت پیش آئی۔ اب یہ ضرورت باقی نہیں رہی۔ اس لیے اب ختم فتنہ کے نام پر جنگ کا کوئی جواز باقی نہیں رہا۔ قدیم زمانے میں مذہبی آزادی (religious freedom)کو مسلمہ انسانی حق کی حیثیت حاصل نہ تھی، اب مذہبی آزادی ایک مسلمہ انسانی حق کی حیثیت رکھتی ہے۔ اس لیے اب دنیا میں نہ فتنہ ہے، نہ فتنے کے نام پر جنگ کا کوئی جواز۔</w:t>
      </w:r>
    </w:p>
    <w:p>
      <w:pPr>
        <w:jc w:val="both"/>
        <w:bidi w:val="1"/>
      </w:pPr>
      <w:r>
        <w:rPr>
          <w:rFonts w:ascii="Jameel Noori Nastaleeq" w:hAnsi="Jameel Noori Nastaleeq"/>
          <w:rtl w:val="1"/>
          <w:rFonts w:cs="Jameel Noori Nastaleeq"/>
        </w:rPr>
        <w:t>قرآن کی اس آیت میں فتنہ سے مراد شرکِ جارح (aggressive shirk)ہے۔ آج کل کی زبان میں اس کو مذہبی جبر  (religious persecution)کہا جاسکتا ہے۔ قدیم زمانے میں ہزاروں سال سے دنیا میں شخصی بادشاہت کا نظام قائم تھا۔ اس سیاسی نظام کے تحت مذہب کے معاملے میں انسان کے لیے کوئی آزادانہ چوائس (choice) موجود نہ تھا۔ اس زمانے کا اصول یہ تھا کہ جو حکومت کا مذہب، وہی عوام کا مذہب۔ مذہب حکومت سے وفاداری کی علامت سمجھا جاتا تھا۔ حکومت کے آفیشیل مذہب کے سوا کوئی اور مذہب اختیارکرنا، حکومت سے بغاوت کے ہم معنی تھا۔ اس لیے وہ جرم مستوجب سزا (cognizable offence) کی حیثیت رکھتا تھا۔</w:t>
      </w:r>
    </w:p>
    <w:p>
      <w:pPr>
        <w:jc w:val="both"/>
        <w:bidi w:val="1"/>
      </w:pPr>
      <w:r>
        <w:rPr>
          <w:rFonts w:ascii="Jameel Noori Nastaleeq" w:hAnsi="Jameel Noori Nastaleeq"/>
          <w:rtl w:val="1"/>
          <w:rFonts w:cs="Jameel Noori Nastaleeq"/>
        </w:rPr>
        <w:t>یہ صورتِ حال جو قدیم بادشاہت (kingship) کے تحت قائم تھی، وہ خدا کے تخلیقی نقشہ (creation plan of God)کے خلاف تھی۔ تخلیقی نقشہ کے مطابق ہر انسان کو پوری آزادی دی گئی ہے کہ وہ اپنے لیے جس مذہب کو چاہے اختیار کرے (18:29) ۔مگر بادشاہی نظام کے تحت مذہب انسان کے لیے ذاتی انتخاب کا مسئلہ نہ تھا بلکہ وہ جبر (compulsion)کا مسئلہ بنا ہوا تھا۔ یہ گویا خالق کے قائم کردہ تخلیقی نظام کو کالعدم (abolish) کرنے کے ہم معنی تھا۔ خالق کے نزدیک یہ ایک ناقابل قبول حالت تھی۔ چناں چہ اللہ نے رسول اور اصحابِ رسول کو یہ حکم دیا کہ وہ اس فتنے کو بزور ختم کردیں۔ تاکہ خداکا منصوبہ اپنی اصل حالت پر قائم ہوجائے۔ یہی وہ خدائی منصوبہ ہے جس کا حکم اس آیت میں موجود ہے۔</w:t>
      </w:r>
    </w:p>
    <w:p>
      <w:pPr>
        <w:jc w:val="both"/>
        <w:bidi w:val="1"/>
      </w:pPr>
      <w:r>
        <w:rPr>
          <w:rFonts w:ascii="Jameel Noori Nastaleeq" w:hAnsi="Jameel Noori Nastaleeq"/>
          <w:rtl w:val="1"/>
          <w:rFonts w:cs="Jameel Noori Nastaleeq"/>
        </w:rPr>
        <w:t>یہ عمل (operation) پیغمبر اسلام کے زمانے میں شروع ہوا، اور خلیفہ ثانی عمر بن خطاب کے زمانے میں وہ اپنی تکمیل کو پہنچا۔ اس کے بعد ایک انقلابی عمل جاری ہوا جس کے نتیجے میں دنیا سے مذکورہ فتنہ کی حالت ختم ہوگئی۔ اس لیے اب اس مقصد کے لیے جنگ کی ضرورت عملا باقی نہیں رہی۔</w:t>
      </w:r>
    </w:p>
    <w:p>
      <w:pPr>
        <w:jc w:val="both"/>
        <w:bidi w:val="1"/>
      </w:pPr>
      <w:r>
        <w:rPr>
          <w:rFonts w:ascii="Jameel Noori Nastaleeq" w:hAnsi="Jameel Noori Nastaleeq"/>
          <w:rtl w:val="1"/>
          <w:rFonts w:cs="Jameel Noori Nastaleeq"/>
        </w:rPr>
        <w:t>اس معاملے کی وضاحت صحابیٔ رسول عبد اللہ ابن عمر (وفات:  73 ھ)کے ایک واقعے سے ہوتی ہے۔خلیفہ ثانی عمر بن خطاب کی وفات سن 23 ھ میں ہوئی ہے۔ اس کے کچھ عرصہ بعد مسلم دنیا میں سیاسی انارکی کی صورت پیدا ہوگئی۔ اس زمانے میں عبد اللہ بن زبیر(وفات:  73 ھ) اور اموی حکوت کے درمیان جنگ شروع ہوگئی۔ عبد اللہ بن عمر اس کے خلاف تھے، انھوں نے اس جنگ میں شرکت نہ کی۔ اس زمانے میں کچھ مسلمان آپ کے پاس آئے، اور کہا کہ آپ اس جنگ میں کیوں شریک نہیں ہیں، حالاں کہ اللہ تعالی نے حکم دیا ہے کہ فتنہ کے خلاف جنگ کرو (8:39) ۔ عبد اللہ ابن عمر نے جواب دیا کہ تمھاری جنگ کا اس آیت سے کوئی تعلق نہیں۔ قرآن کی یہ آیت جس جنگ کے بارے میں تھی، اس جنگ کی ضرورت اب ختم ہوچکی ہے۔ اس موقع پر انھوں نے کہا : قد فعلنا على عہد رسول اللہ صلى اللہ علیہ وسلم (صحیح البخاری، حدیث نمبر4650) یعنی وہ جنگ ہم رسول اللہ کے زمانے میں کرچکے ہیں۔ اس سے معلوم ہوتا ہے کہ ختم فتنہ کی جنگ ایک مخصوص حالت کی جنگ تھی۔ وہ رسول اللہ صلی اللہ علیہ وسلم کے زمانے میں شروع ہوئی ۔ اور اس کے نتیجے میں مکہ سے مشرکین کا سماجی اور سیاسی غلبہ ختم ہوگیا۔یہ جنگ صحابہ کے زمانے میں مزید جاری رہی۔ یہاں تک کہ حضرت عمر بن خطاب کے زمانے میں وہ تکمیل تک پہنچ گئی۔ جب کہ ایک طرف ساسانی سلطنت (Sassanid Empire) اور دوسری طرف بازنطینی سلطنت کا خاتمہ ہوگیا۔ اس کے بعد عملا دنیا میں مذہبی جبر کی جگہ مذہبی آزادی کا دور شروع ہوگیا۔ یہ عمل(process) مزید جاری رہا۔ یہاں تک کہ یورپ میں جمہوری انقلاب آنے کے بعد وہ آخری طور پر مکمل ہوگیا۔ اب نہ وہ فتنہ ہے، اور نہ اس فتنے کے نام پرکسی جنگ کی ضرورت ۔</w:t>
      </w:r>
    </w:p>
    <w:p>
      <w:pPr>
        <w:jc w:val="both"/>
        <w:bidi w:val="1"/>
      </w:pPr>
      <w:r>
        <w:rPr>
          <w:rFonts w:ascii="Jameel Noori Nastaleeq" w:hAnsi="Jameel Noori Nastaleeq"/>
          <w:rtl w:val="1"/>
          <w:rFonts w:cs="Jameel Noori Nastaleeq"/>
        </w:rPr>
        <w:t>2  - اس سلسلے میں قرآن کی دوسری آیت کے الفاظ یہ ہیں: فَمَا اسْتَقَامُوا لَکُمْ فَاسْتَقِیمُوا لَہُمْ (9:7)  یعنی جب تک وہ تم سے سیدھے (پر امن)رہیں تم بھی ان سے سیدھے (پر امن) رہو۔ قرآن کی اس آیت پر غور کرنے سے معلوم ہوتا ہے کہ اس آیت میں دو قوموں کے درمیان کی اس صورتِ حال کا ذکر ہے جس کو صلح و جنگ کا معاملہ کہا جاتا ہے۔ آج کل کی زبان میں اس کو اس طرح بیان کیا جاسکتا ہے کہ دو قوموں کے درمیان صلح اور جنگ کا معاملہ بین اقوامی قانون کے تحت فیصل ہوگا، بین اقوامی معاہدات کے ذریعے جو اصول طے ہوجائیں، وہی اصول اہل اسلام کے لیے بھی قابل قبول ہوں گے۔ یعنی بین اقوامی قانون کے مطابق صلح اور بین اقوامی قانون کے مطابق جنگ۔ صلح و جنگ کے معاملے میں مسلمانوں کا کوئی الگ اصول نہ ہوگا۔ اس کو مزید تعین کی زبان میں بیان کیا جائے تو وہ یہ ہوگا کہ موجودہ زمانے میں اقوام متحدہ (United Nations)کو تمام قوموں نے باقاعدہ طور پر قبول کرلیا ہے۔ مسلمان بھی اس تنظیم کو دوسری قوموں کی طرح قبول کریں گے۔ وہ دوسری قوموں سے صلح و جنگ کے معاملات کو اقوام متحدہ کے تحت طے کریں گے نہ کہ اس سے آزاد ہوکر۔</w:t>
      </w:r>
    </w:p>
    <w:p>
      <w:pPr>
        <w:jc w:val="both"/>
        <w:bidi w:val="1"/>
      </w:pPr>
      <w:r>
        <w:rPr>
          <w:rFonts w:ascii="Jameel Noori Nastaleeq" w:hAnsi="Jameel Noori Nastaleeq"/>
          <w:rtl w:val="1"/>
          <w:rFonts w:cs="Jameel Noori Nastaleeq"/>
        </w:rPr>
        <w:t>حقیقت یہ ہے کہ قتال فتنہ کی آیت (8:39) میں قتالِ خاص کا ذکر ہے۔ اور اس کے مقابلے میں دوسری آیت (7:9) میں حالتِ عام کا ذکر ہے۔ حالت ِخاص کا دور ختم ہوچکا، اب ہم صرف حالت عام کے دور میں ہیں۔ حالتِ عام کے زمانے میں اہل اسلام بھی دوسری قوموں کی طرح عالمی نظام کے پابند ہوں گے۔ اقوام متحدہ (UN) کے تحت جو اصول تمام قوموں کے لیے قابلِ قبول ہوں، وہی اصول اہل اسلام کے لیے بھی قابل قبول ہوں گے۔</w:t>
      </w:r>
    </w:p>
    <w:p>
      <w:pPr>
        <w:jc w:val="both"/>
        <w:bidi w:val="1"/>
      </w:pPr>
      <w:r>
        <w:rPr>
          <w:rFonts w:ascii="Jameel Noori Nastaleeq" w:hAnsi="Jameel Noori Nastaleeq"/>
          <w:rtl w:val="1"/>
          <w:rFonts w:cs="Jameel Noori Nastaleeq"/>
        </w:rPr>
        <w:t>پیغمبر اسلام صلی اللہ علیہ وسلم نے بطور تنبیہہ امت مسلمہ کو پیشگی طور پر یہ خبر دی تھی کہ امت کے اندر بڑے پیمانے پر لڑائیاں ہوں گی۔ اس سلسلے میں ایک روایت یہ ہے: ألا وإنّی أخاف على أمتی الأئمةَ المضلین، وإذا وُضِع السیف فی أمتی لم یُرفع عنہا إلى یوم القیامة (مسند احمد، حدیث نمبر22452)  یعنی سن لو، میں ڈرتا ہوں اپنی امت پر گمراہ کرنےوالے لیڈروں سے، اور میری امت میں جب لڑائی شروع ہوجائےگی، تو وہ قیامت تک ان سےختم نہیں ہو گی۔</w:t>
      </w:r>
    </w:p>
    <w:p>
      <w:pPr>
        <w:jc w:val="both"/>
        <w:bidi w:val="1"/>
      </w:pPr>
      <w:r>
        <w:rPr>
          <w:rFonts w:ascii="Jameel Noori Nastaleeq" w:hAnsi="Jameel Noori Nastaleeq"/>
          <w:rtl w:val="1"/>
          <w:rFonts w:cs="Jameel Noori Nastaleeq"/>
        </w:rPr>
        <w:t>اس مفہوم کی اور بھی روایتیں حدیث کی کتابوں میں آئی ہیں۔ یہاں یہ سوال ہے کہ رسول اللہ نے جو دین امت کو دیا تھا، وہ تو امن اور رحمت کا دین تھا۔ پھر کیوں ایسا ہوگا کہ امت مسلمہ بعد کے زمانے میں جنگ و قتال میں مشغول ہوجائے گی۔ اس کا جواب خود اس حدیث میں موجود ہے۔ ایسا خود امت کے لیڈروں کی غلط رہنمائی کی بنا پر ہوگا، جو امت مسلمہ کے اندر بعد کے زمانے میں پیدا ہوں گے، اور قرآن و حدیث کی خود ساختہ تاویل کرکےامت کو جنگ و قتال کے راستے پر ڈال دیں گے۔</w:t>
      </w:r>
    </w:p>
    <w:p>
      <w:pPr>
        <w:jc w:val="both"/>
        <w:bidi w:val="1"/>
      </w:pPr>
      <w:r>
        <w:rPr>
          <w:rFonts w:ascii="Jameel Noori Nastaleeq" w:hAnsi="Jameel Noori Nastaleeq"/>
          <w:rtl w:val="1"/>
          <w:rFonts w:cs="Jameel Noori Nastaleeq"/>
        </w:rPr>
        <w:t>غور کرنے سے معلوم ہوتا ہے کہ یہ واقعہ اس وقت ہوگا جب کہ غلط تاویل و تشریح کے ذریعے جنگ کو عقیدہ کا مسئلہ بنادیا جائے گا۔ حقیقت کے اعتبار سے جنگ ایک وقتی ضرورت کا عمل ہے، جنگ کا اسلام کےاعتقادی نظام (belief system)سے براہ راست کوئی تعلق نہیں۔ مگر بعد کے زمانے کے بھٹکے ہوئے لیڈر جنگ کو خود ساختہ تاویل کے ذریعے اسلام کے اعتقادی نظام کاحصہ بنادیں گے۔ یہی وہ چیز ہے جو جنگ کو امت کے لیے ایک مقدس عمل کی حیثیت دے دے گی جو کبھی ختم نہ ہو۔</w:t>
      </w:r>
    </w:p>
    <w:p>
      <w:pPr>
        <w:jc w:val="both"/>
        <w:bidi w:val="1"/>
      </w:pPr>
      <w:r>
        <w:rPr>
          <w:rFonts w:ascii="Jameel Noori Nastaleeq" w:hAnsi="Jameel Noori Nastaleeq"/>
          <w:rtl w:val="1"/>
          <w:rFonts w:cs="Jameel Noori Nastaleeq"/>
        </w:rPr>
        <w:t>جنگ کو اگر حقیقی ضرورت کی چیز سمجھا جائے تو اس کا معیار (criterion) نتیجہ (result) ہوگا۔ یعنی مثبت نتیجہ نکلے تو جنگ کی جائے گی، ورنہ جنگ بند کردی جائے گی۔ لیکن جب ایسا ہو کہ جنگ کو عقیدہ کا درجہ دے دیا جائے تو وہ ہر حال میں جاری رکھی جائے گی۔ خواہ دنیا میں اس کا کوئی نتیجہ نکلتا ہو یا نہ نکلتا ہو۔ کیوں کہ اب لڑنے والوں کا ذہن یہ ہوگا کہ اگر وہ لڑائی میں مارے جائیں تب بھی وہ کامیاب ہیں۔ کیوں کہ وہ اپنے مفروضہ کے مطابق یہ سمجھیں گے کہ مر کر وہ ’’مقتول فی سبیل اللہ‘‘ کا درجہ پائیں گے، اور موت کے بعد سیدھے جنت میں داخل ہوں گے۔</w:t>
      </w:r>
    </w:p>
    <w:p>
      <w:pPr>
        <w:jc w:val="both"/>
        <w:bidi w:val="1"/>
      </w:pPr>
      <w:r>
        <w:rPr>
          <w:rFonts w:ascii="Jameel Noori Nastaleeq" w:hAnsi="Jameel Noori Nastaleeq"/>
          <w:rtl w:val="1"/>
          <w:rFonts w:cs="Jameel Noori Nastaleeq"/>
        </w:rPr>
        <w:t>قرآن و حدیث کی مذکورہ تشریح سرتاسر بے بنیاد ہے۔ حقیقت یہ ہے کہ اسلام میں جنگ کا تعلق قانون ضرورت (law of necessity) سے ہے۔ جب ضرورت ختم تو لڑائی بھی ختم۔ اسلام کے اعتقادی نظام کی بنیاد صرف وہ چیزیں ہیں جن کو حدیث میں پانچ ارکان (ارکانِ خمسہ) کہا گیا ہے۔ اسلام کا اعتقادی نظام (belief system) ہمیشہ وہی رہے گا جو قرآن و حدیث میں بتادیا گیا، اس میں کوئی کمی یا اضافہ سرے سے جائز نہیں۔</w:t>
      </w:r>
    </w:p>
    <w:p>
      <w:pPr>
        <w:jc w:val="both"/>
        <w:bidi w:val="1"/>
      </w:pPr>
      <w:r>
        <w:rPr>
          <w:rFonts w:ascii="Jameel Noori Nastaleeq" w:hAnsi="Jameel Noori Nastaleeq"/>
          <w:rtl w:val="1"/>
          <w:rFonts w:cs="Jameel Noori Nastaleeq"/>
        </w:rPr>
        <w:t>موجودہ زمانے میں مسلمانوں کے اندراسلام کے نام پر جو تشدد کلچر جاری ہے، اس کا سبب یہی ہے۔ یہ گویاغلط تاویل کے ذریعے جائز کردہ تشدد (justified violence) ہے۔ یہی وجہ ہے کہ لوگ خود کش بمباری (suicide bombing) کرکے قصداً اپنے کو ہلاک کرتے ہیں۔ کیوں کہ بطورِ خود وہ یہ سمجھتے ہیں کہ ہلاک ہوتے ہی وہ فورا جنت میں پہنچ جائیں گے۔ موجودہ زمانے میں مسلمانوں کے اندر جو سَیف کلچر یا تشدد کلچر بڑے پیمانے پر جاری ہے، اس کو ختم کرنے کی تدبیر صرف یہ ہے کہ لوگوں کو یہ بتایا جائے کہ اسلام میں جنگ کا تعلق اسلام کے اعتقادی نظام سے نہیں  ہے۔ اس کا جواز وقتی طور پرصرف حقیقی ضرورت کی بنا پر ہوتا ہے۔ اس لیے جنگ کو اس کے نتیجے کے اعتبار سے جانچا جائے گا، نہ کہ عقیدے کے اعتبار سے ۔اور جیسا کہ عرض کیا گیا اب جنگ مکمل طور ایک بے نتیجہ چیز بن چکی ہے۔</w:t>
      </w:r>
    </w:p>
    <w:p>
      <w:pPr>
        <w:jc w:val="both"/>
        <w:bidi w:val="1"/>
      </w:pPr>
      <w:r>
        <w:rPr>
          <w:rFonts w:ascii="Jameel Noori Nastaleeq" w:hAnsi="Jameel Noori Nastaleeq"/>
          <w:rtl w:val="1"/>
          <w:rFonts w:cs="Jameel Noori Nastaleeq"/>
        </w:rPr>
        <w:t>اقدام سے بہتر اقدام نہ کرنا ہے جب کہ اقدام کا نتیجہ</w:t>
      </w:r>
    </w:p>
    <w:p>
      <w:pPr>
        <w:jc w:val="both"/>
        <w:bidi w:val="1"/>
      </w:pPr>
      <w:r>
        <w:rPr>
          <w:rFonts w:ascii="Jameel Noori Nastaleeq" w:hAnsi="Jameel Noori Nastaleeq"/>
          <w:rtl w:val="1"/>
          <w:rFonts w:cs="Jameel Noori Nastaleeq"/>
        </w:rPr>
        <w:t>بد سے بد تر ثابت ہونے والا ہو۔</w:t>
      </w:r>
    </w:p>
    <w:p>
      <w:pPr>
        <w:pStyle w:val="Heading1"/>
        <w:jc w:val="right"/>
        <w:bidi w:val="1"/>
      </w:pPr>
      <w:r>
        <w:rPr>
          <w:rFonts w:ascii="Jameel Noori Nastaleeq" w:hAnsi="Jameel Noori Nastaleeq"/>
          <w:rtl w:val="1"/>
          <w:rFonts w:cs="Jameel Noori Nastaleeq"/>
        </w:rPr>
        <w:t>بڑا اجر</w:t>
      </w:r>
    </w:p>
    <w:p>
      <w:pPr>
        <w:jc w:val="both"/>
        <w:bidi w:val="1"/>
      </w:pPr>
      <w:r>
        <w:rPr>
          <w:rFonts w:ascii="Jameel Noori Nastaleeq" w:hAnsi="Jameel Noori Nastaleeq"/>
          <w:rtl w:val="1"/>
          <w:rFonts w:cs="Jameel Noori Nastaleeq"/>
        </w:rPr>
        <w:t>ایک حدیث رسول ان الفاظ میں آئی ہے:  إن عظم الجزاء مع عظم البلاء، وإن اللہ إذا أحب قوما ابتلاہم، فمن رضی فلہ الرضا، ومن سخط فلہ السخط (سنن الترمذی، حدیث نمبر: 2396) یعنی بے شک بڑا اجر بڑی آزمائش کے ساتھ ہے، اور اللہ جن لوگوں سے محبت کرتا ہے، ان کو وہ آزمائش میں ڈال دیتا ہے، تو جو راضی ہوگیا، اس کے لیے رضا مندی ہے، اور جو ناراض ہوگیا، اس کے لیے ناراضگی ہے۔</w:t>
      </w:r>
    </w:p>
    <w:p>
      <w:pPr>
        <w:jc w:val="both"/>
        <w:bidi w:val="1"/>
      </w:pPr>
      <w:r>
        <w:rPr>
          <w:rFonts w:ascii="Jameel Noori Nastaleeq" w:hAnsi="Jameel Noori Nastaleeq"/>
          <w:rtl w:val="1"/>
          <w:rFonts w:cs="Jameel Noori Nastaleeq"/>
        </w:rPr>
        <w:t>اس حدیث کے مطالعے سے معلوم ہوتا ہے کہ آزمائش ایمانی ترقی کا زینہ ہے۔ آزمائش کا نتیجہ یہ ہوتا ہے کہ انسان کے ذہن میں ایک ہلچل پیدا ہوتی ہے، اس کی چھپی ہوئی صلاحیتیں جاگتی ہیں۔ اس سے انسان کو طرح طرح کے شاک (shock)کا تجربہ ہوتا ہے۔</w:t>
      </w:r>
    </w:p>
    <w:p>
      <w:pPr>
        <w:jc w:val="both"/>
        <w:bidi w:val="1"/>
      </w:pPr>
      <w:r>
        <w:rPr>
          <w:rFonts w:ascii="Jameel Noori Nastaleeq" w:hAnsi="Jameel Noori Nastaleeq"/>
          <w:rtl w:val="1"/>
          <w:rFonts w:cs="Jameel Noori Nastaleeq"/>
        </w:rPr>
        <w:t>ان ناخوشگوار تجربات کے دوران جو آدمی منفی نفسیات میں مبتلا ہوجائے،جو نفرت اور غصہ کا شکار ہوجائے، جو شکایت اور جھنجھلاہٹ میں جینے لگے، وہ آزمائش میں ناکام ہوگیا۔ ایسے انسان کو آزمائش سے کچھ نہیں ملے گا۔ اس کے برعکس، جو انسان ذہنی بیداری کے ساتھ جیتا ہو، وہ آزمائش میں اعتدال پر قائم رہے گا،ناخوشگوار تجربہ کے باوجود وہ اپنی مثبت سوچ (positive thinking) کو باقی رکھے گا۔ یہی وہ انسان ہے جس نے آزمائش سے خیر کی غذا حاصل کی۔</w:t>
      </w:r>
    </w:p>
    <w:p>
      <w:pPr>
        <w:jc w:val="both"/>
        <w:bidi w:val="1"/>
      </w:pPr>
      <w:r>
        <w:rPr>
          <w:rFonts w:ascii="Jameel Noori Nastaleeq" w:hAnsi="Jameel Noori Nastaleeq"/>
          <w:rtl w:val="1"/>
          <w:rFonts w:cs="Jameel Noori Nastaleeq"/>
        </w:rPr>
        <w:t>آزمائش بظاہر کسی نہ کسی مصیبت کی شکل میں آتی ہے۔جو لوگ مصیبت سے گھبرا اٹھیں، ان کو آزمائش سے شکایت اور مایوسی کے سوا کچھ اور نہیں ملے گا، لیکن جو لوگ آزمائش کو اللہ کے منصوبے کا جزء سمجھیں، وہ آزمائش کا استقبال مثبت ذہن کے ساتھ کریں گے۔ یہی وہ لوگ ہیں جن کے لیے آزمائش، ان کے اجر میں اضافے کا سبب بن جاتی ہے۔</w:t>
      </w:r>
    </w:p>
    <w:p>
      <w:pPr>
        <w:jc w:val="both"/>
        <w:bidi w:val="1"/>
      </w:pPr>
      <w:r>
        <w:rPr>
          <w:rFonts w:ascii="Jameel Noori Nastaleeq" w:hAnsi="Jameel Noori Nastaleeq"/>
          <w:rtl w:val="1"/>
          <w:rFonts w:cs="Jameel Noori Nastaleeq"/>
        </w:rPr>
        <w:t>اللہ کے یہاں انعامات کی کمی نہیں۔ لیکن کسی کو اللہ کا بڑا انعام ہمیشہ اس وقت ملتا ہے، جب کہ وہ اس کے لیے بڑا استحقاق پیدا کرے۔ بڑے استحقاق کا خلاصہ صرف ایک ہے، اور وہ یہ ہے کہ آدمی ہر حال میں اپنے آپ کو مثبت سوچ پر قائم رکھے۔ کوئی بھی واقعہ اس کی مثبت سوچ کو برہم کرنے والا نہ بنے۔</w:t>
      </w:r>
    </w:p>
    <w:p>
      <w:pPr>
        <w:pStyle w:val="Heading1"/>
        <w:jc w:val="right"/>
        <w:bidi w:val="1"/>
      </w:pPr>
      <w:r>
        <w:rPr>
          <w:rFonts w:ascii="Jameel Noori Nastaleeq" w:hAnsi="Jameel Noori Nastaleeq"/>
          <w:rtl w:val="1"/>
          <w:rFonts w:cs="Jameel Noori Nastaleeq"/>
        </w:rPr>
        <w:t>غلطی کا اعتراف</w:t>
      </w:r>
    </w:p>
    <w:p>
      <w:pPr>
        <w:jc w:val="both"/>
        <w:bidi w:val="1"/>
      </w:pPr>
      <w:r>
        <w:rPr>
          <w:rFonts w:ascii="Jameel Noori Nastaleeq" w:hAnsi="Jameel Noori Nastaleeq"/>
          <w:rtl w:val="1"/>
          <w:rFonts w:cs="Jameel Noori Nastaleeq"/>
        </w:rPr>
        <w:t>اگر کسی سے معاملہ کرتے ہوئے، آپ سے کوئی غلطی ہوجائے۔ اس کے بعد آپ شرمندہ ہوں، اور فوراً یہ کہہ دیں کہ بھائی صاحب، مجھ سے غلطی ہوگئی۔ مجھ کو معاف کردیجیے:</w:t>
      </w:r>
    </w:p>
    <w:p>
      <w:pPr>
        <w:jc w:val="both"/>
        <w:bidi w:val="1"/>
      </w:pPr>
      <w:r>
        <w:rPr>
          <w:rFonts w:ascii="Jameel Noori Nastaleeq" w:hAnsi="Jameel Noori Nastaleeq"/>
          <w:rtl w:val="1"/>
          <w:rFonts w:cs="Jameel Noori Nastaleeq"/>
        </w:rPr>
        <w:t>Sorry, I was wrong !</w:t>
      </w:r>
    </w:p>
    <w:p>
      <w:pPr>
        <w:jc w:val="both"/>
        <w:bidi w:val="1"/>
      </w:pPr>
      <w:r>
        <w:rPr>
          <w:rFonts w:ascii="Jameel Noori Nastaleeq" w:hAnsi="Jameel Noori Nastaleeq"/>
          <w:rtl w:val="1"/>
          <w:rFonts w:cs="Jameel Noori Nastaleeq"/>
        </w:rPr>
        <w:t>اگر آپ ایسا کہیں۔ تو آپ کی طرف سے یہ غلطی پر معافی مانگنے کا معاملہ ہوتا ہے۔ لیکن دوسرے شخص کے لیےوہ اس کے ضمیر (conscience) کو جگانے کا معاملہ بن جاتا ہے۔  اس کا ضمیر اس سے کہتا ہے کہ دوسرے شخص نے شرافت کا ثبوت دیا ہے۔ تم کو بھی اسی طرح شرافت کا ثبوت دینا چاہیے۔ وہ اگر اپنی غلطی کی معافی مانگ رہا ہے تو تم کو بھی اس کے ساتھ اسی درجے کا کوئی معاملہ کرنا چاہیے۔</w:t>
      </w:r>
    </w:p>
    <w:p>
      <w:pPr>
        <w:jc w:val="both"/>
        <w:bidi w:val="1"/>
      </w:pPr>
      <w:r>
        <w:rPr>
          <w:rFonts w:ascii="Jameel Noori Nastaleeq" w:hAnsi="Jameel Noori Nastaleeq"/>
          <w:rtl w:val="1"/>
          <w:rFonts w:cs="Jameel Noori Nastaleeq"/>
        </w:rPr>
        <w:t>غلطی کی معافی مانگنا بظاہر ایک پسپائی کا معاملہ ہے۔ لیکن انسانی نفسیات کے اعتبار سے وہ اقدام کا ایک معاملہ ہے۔ معافی مانگنے والااپنے شرافت کا ثبوت دے کر فریقِ ثانی کو مجبور کرتا ہے کہ  وہ بھی اس کے ساتھ شرافت کا ثبوت دے۔ تاکہ لوگوں کی نظر میں اور خود اپنی نظر میں وہ کم تر ثابت نہ ہو۔</w:t>
      </w:r>
    </w:p>
    <w:p>
      <w:pPr>
        <w:jc w:val="both"/>
        <w:bidi w:val="1"/>
      </w:pPr>
      <w:r>
        <w:rPr>
          <w:rFonts w:ascii="Jameel Noori Nastaleeq" w:hAnsi="Jameel Noori Nastaleeq"/>
          <w:rtl w:val="1"/>
          <w:rFonts w:cs="Jameel Noori Nastaleeq"/>
        </w:rPr>
        <w:t>غلطی کرنے کے بعد اپنی غلطی کا اعتراف نہ کرنا، معاملے کو بڑھاتا ہے۔ اس کے برعکس، غلطی کرنے کے بعد غلطی کا اعتراف کرنا معاملےکو ختم کردیتا ہے۔ ایک واقعہ جو انسانوں کے درمیان نفرت کا سبب بن سکتا تھا، وہ دونوں کو ایک دوسرے کا دوست بنا دیتا ہے۔ آدمی نے غلطی کرکے جو کچھ کھویا تھا، وہ غلطی کا اعتراف کر کے اس سے بہت زیادہ پالیتا ہے۔</w:t>
      </w:r>
    </w:p>
    <w:p>
      <w:pPr>
        <w:jc w:val="both"/>
        <w:bidi w:val="1"/>
      </w:pPr>
      <w:r>
        <w:rPr>
          <w:rFonts w:ascii="Jameel Noori Nastaleeq" w:hAnsi="Jameel Noori Nastaleeq"/>
          <w:rtl w:val="1"/>
          <w:rFonts w:cs="Jameel Noori Nastaleeq"/>
        </w:rPr>
        <w:t>غلطی کرنے کے بعد ، اپنی غلطی کی صفائی پیش کرنا یا یہ ثابت کرنے کی کوشش کرنا کہ اس کی غلطی، غلطی نہیں تھی، صرف نادانی کاکام ہے۔ صحیح طریقہ یہ ہے کہ آدمی غلطی کرنے کے بعد فورا اپنی غلطی کومان لے۔ فوراً اپنی غلطی کا اعتراف نہ کرنا ایک موقع کو کھونے کے ہم معنی ہے، ایک ایسا موقعہ جو دوبارہ کبھی آنے والا نہیں۔</w:t>
      </w:r>
    </w:p>
    <w:p>
      <w:pPr>
        <w:pStyle w:val="Heading1"/>
        <w:jc w:val="right"/>
        <w:bidi w:val="1"/>
      </w:pPr>
      <w:r>
        <w:rPr>
          <w:rFonts w:ascii="Jameel Noori Nastaleeq" w:hAnsi="Jameel Noori Nastaleeq"/>
          <w:rtl w:val="1"/>
          <w:rFonts w:cs="Jameel Noori Nastaleeq"/>
        </w:rPr>
        <w:t>پیغمبر کی نصیحت</w:t>
      </w:r>
    </w:p>
    <w:p>
      <w:pPr>
        <w:jc w:val="both"/>
        <w:bidi w:val="1"/>
      </w:pPr>
      <w:r>
        <w:rPr>
          <w:rFonts w:ascii="Jameel Noori Nastaleeq" w:hAnsi="Jameel Noori Nastaleeq"/>
          <w:rtl w:val="1"/>
          <w:rFonts w:cs="Jameel Noori Nastaleeq"/>
        </w:rPr>
        <w:t>ایک حدیث رسول ان الفاظ میں آئی ہے: قال أنس بن مالک، قال لی رسول اللہ صلى اللہ علیہ وسلم: یا بنی، إن قدرت أن تصبح وتمسی لیس فی قلبک غش لأحد فافعل(سنن الترمذی، حدیث نمبر 2678)۔ انس بن مالک بیان کرتے ہیں کہ رسول اللہ صلی اللہ علیہ وسلم نے مجھ سے کہا، اے میرے بیٹے، اگر تم اس پر قادر ہو کہ تم صبح کرو اور تم شام کرو اور تمھارے دل میں کسی شخص کے خلاف غش نہ ہو تو تم ضرور ایسا کرو۔</w:t>
      </w:r>
    </w:p>
    <w:p>
      <w:pPr>
        <w:jc w:val="both"/>
        <w:bidi w:val="1"/>
      </w:pPr>
      <w:r>
        <w:rPr>
          <w:rFonts w:ascii="Jameel Noori Nastaleeq" w:hAnsi="Jameel Noori Nastaleeq"/>
          <w:rtl w:val="1"/>
          <w:rFonts w:cs="Jameel Noori Nastaleeq"/>
        </w:rPr>
        <w:t>غش کا مطلب کینہ (malice) ہے۔ حدیث میں غش کا لفظ نکرہ ہے ۔ اس لحاظ سے اس کا ترجمہ یہ ہوگا کہ تمھارے دل میں کسی کے خلاف کسی قسم کا کوئی کینہ یا بغض نہ ہو۔ یہ مومن کی ایک بنیادی خصوصیت ہے۔ سچا مومن وہ ہے جس کے دل میں کسی کے خلاف کسی بھی قسم کا کینہ موجود نہ ہو۔</w:t>
      </w:r>
    </w:p>
    <w:p>
      <w:pPr>
        <w:jc w:val="both"/>
        <w:bidi w:val="1"/>
      </w:pPr>
      <w:r>
        <w:rPr>
          <w:rFonts w:ascii="Jameel Noori Nastaleeq" w:hAnsi="Jameel Noori Nastaleeq"/>
          <w:rtl w:val="1"/>
          <w:rFonts w:cs="Jameel Noori Nastaleeq"/>
        </w:rPr>
        <w:t>ایک آدمی کے اندرکسی کے خلاف کینہ کب پیدا ہوتا ہے۔ یہ اس وقت ہوتا ہے جب کہ کسی وجہ سے اس کے دل میں غصہ یا ناراضگی پیدا ہوجائے۔ کسی کے خلاف کینہ کبھی بلاسبب پیدا نہیں  ہوتا۔ کینہ جب بھی کسی کے دل میں آتا ہے تو ہمیشہ اس کے پاس اپنے کینے کے لیے ایک سبب موجود ہوتا ہے۔ اس لحاظ سے حدیث کا مطلب یہ ہے کہ تمھارے پاس اپنے کینے کے لیے کوئی سبب موجود ہو تب بھی تم کینہ نہ کرو۔</w:t>
      </w:r>
    </w:p>
    <w:p>
      <w:pPr>
        <w:jc w:val="both"/>
        <w:bidi w:val="1"/>
      </w:pPr>
      <w:r>
        <w:rPr>
          <w:rFonts w:ascii="Jameel Noori Nastaleeq" w:hAnsi="Jameel Noori Nastaleeq"/>
          <w:rtl w:val="1"/>
          <w:rFonts w:cs="Jameel Noori Nastaleeq"/>
        </w:rPr>
        <w:t>اس نصیحتِ رسول کا مطلب دوسرے الفاظ میں یہ ہے کہ اپنے ایمان کی شعوری حفاظت کرو۔ گویا زبان سے ایمان کا کلمہ دہرا دینا کافی نہیں ہے۔ بلکہ مسلسل طور پر اس کی نگرانی کرنا ہے۔ تاکہ کوئی مخالفِ ایمان چیز آدمی کے دل میں داخل نہ ہو۔ کوئی ایسی سوچ اس کے اندر ڈیولپ نہ کرے جو اس کے ایمان کو نقصان پہنچانے والی ہو۔ اگر آدمی اپنے ایمان کی شعوری نگرانی نہ کرے تو عین ممکن ہے کہ وہ کسی ایسی چیز میں مبتلا ہوجائے جو اس کے ایمان میں خلل ڈالنے والی ہو، جو اس کے لیے اس کی جنت کو مشتبہ بنادے۔</w:t>
      </w:r>
    </w:p>
    <w:p>
      <w:pPr>
        <w:pStyle w:val="Heading1"/>
        <w:jc w:val="right"/>
        <w:bidi w:val="1"/>
      </w:pPr>
      <w:r>
        <w:rPr>
          <w:rFonts w:ascii="Jameel Noori Nastaleeq" w:hAnsi="Jameel Noori Nastaleeq"/>
          <w:rtl w:val="1"/>
          <w:rFonts w:cs="Jameel Noori Nastaleeq"/>
        </w:rPr>
        <w:t>اختلاط کی اہمیت</w:t>
      </w:r>
    </w:p>
    <w:p>
      <w:pPr>
        <w:jc w:val="both"/>
        <w:bidi w:val="1"/>
      </w:pPr>
      <w:r>
        <w:rPr>
          <w:rFonts w:ascii="Jameel Noori Nastaleeq" w:hAnsi="Jameel Noori Nastaleeq"/>
          <w:rtl w:val="1"/>
          <w:rFonts w:cs="Jameel Noori Nastaleeq"/>
        </w:rPr>
        <w:t>ایک حدیثِ رسول مسند احمد، سنن الترمذی، سنن ابن ماجہ، الادب المفرد، وغیرہ کتابوں میں آئی ہے۔ مسند احمد کے الفاظ یہ ہیں: المؤمن الذی یخالط الناس ویصبر على أذاہم، أعظم أجرا من الذی لا یخالط الناس ولا یصبر على أذاہم۔ (حدیث نمبر23098) یعنی وہ مومن جو لوگوں سے میل جول رکھتا ہے، اور ان کی اذیت پر صبر کرتا ہے، اس کا اجر اس سے زیادہ ہے جو لوگوں سے میل جول نہیں رکھتا، اور ان کی اذیت پر صبر نہیں کرتا۔اس حدیث میں اختلاط کا مطلب میل جول (interaction) ہے۔ ایک شارح حدیث نے اس کی شرح کرتے ہوئے کہا کہ  إن الخلطة أفضل من العزلة (تحفۃ الاحوذی7/177) یعنی تنہائی کی زندگی کے مقابلے میں میل جول کی زندگی زیادہ افضل ہے۔ اختلاط کی زندگی کا افضل ہونا صرف اخلاق کے معنی میں نہیں ہے۔ اس سے زیادہ وہ شخصیت کی تعمیر (personality development) کے معنی میں ہے۔</w:t>
      </w:r>
    </w:p>
    <w:p>
      <w:pPr>
        <w:jc w:val="both"/>
        <w:bidi w:val="1"/>
      </w:pPr>
      <w:r>
        <w:rPr>
          <w:rFonts w:ascii="Jameel Noori Nastaleeq" w:hAnsi="Jameel Noori Nastaleeq"/>
          <w:rtl w:val="1"/>
          <w:rFonts w:cs="Jameel Noori Nastaleeq"/>
        </w:rPr>
        <w:t>یہ فائدہ اس وقت ہوتا ہے جب کہ انسان کے اندر سنجیدگی ہو۔ اس کے اندر سوچنے اور نصیحت لینے کا مزاج ہو۔تو ہر اختلاط اس کے لیے ذہنی ارتقا کا ذریعہ بن جائے گا۔لوگوں سے انٹرایکشن کے درمیان اس کو طرح طرح کے تجربات پیش آتے ہیں۔وہ لوگوں سے نئی نئی باتیں سیکھتا ہے۔ اختلاط کے دوران اس کو موقع ملتا ہے کہ وہ اپنی فکری اصلاح کرے۔ اس کو موقع ملتا ہے کہ وہ لوگوں کی معلومات سے اپنے علم میں اضافہ کرے۔ اس کو موقع ملتا ہے کہ وہ اپنی فکری محدودیت کو عالمی فکر میں تبدیل کرسکے۔انٹرایکشن کا یہ فائدہ اس انسان کو ملتا ہے جس کے اندر سیکھنے کا مزاج (spirit of learning) ہو۔ جوباتوں کو غیر متعصبانہ انداز میں دیکھ سکے۔ وہ جو کچھ سنے اس کو آبجکٹیو (objective) انداز میں میں لے، نہ کہ سبجکٹیو (subjective) انداز میں ۔ اس کے اندر اعتراف کا مادہ ہو۔  وہ کسی رائے کو سچائی کے اعتبار سے دیکھے، نہ یہ کہ وہ کس شخص کی رائے ہے۔ وہ پورے معنوں میں نفسِ مطمئنّہ (complex-free soul) کی حیثیت رکھتا ہو۔</w:t>
      </w:r>
    </w:p>
    <w:p>
      <w:pPr>
        <w:pStyle w:val="Heading1"/>
        <w:jc w:val="right"/>
        <w:bidi w:val="1"/>
      </w:pPr>
      <w:r>
        <w:rPr>
          <w:rFonts w:ascii="Jameel Noori Nastaleeq" w:hAnsi="Jameel Noori Nastaleeq"/>
          <w:rtl w:val="1"/>
          <w:rFonts w:cs="Jameel Noori Nastaleeq"/>
        </w:rPr>
        <w:t>رحمتِ الٰہی سے محرومی</w:t>
      </w:r>
    </w:p>
    <w:p>
      <w:pPr>
        <w:jc w:val="both"/>
        <w:bidi w:val="1"/>
      </w:pPr>
      <w:r>
        <w:rPr>
          <w:rFonts w:ascii="Jameel Noori Nastaleeq" w:hAnsi="Jameel Noori Nastaleeq"/>
          <w:rtl w:val="1"/>
          <w:rFonts w:cs="Jameel Noori Nastaleeq"/>
        </w:rPr>
        <w:t>صحیح البخاری میں ایک روایت ترجمہ باب: خوف المؤمن من أن یحبط عملہ وہو لا یشعر کے تحت نقل کی گئی ہے۔ اس روایت کے الفاظ یہ ہیں:  عن عبادة بن الصامت، أن رسول اللہ صلى اللہ علیہ وسلم خرج یخبر بلیلة القدر، فتلاحى رجلان من المسلمین فقال: إنی خرجت لأخبرکم بلیلة القدر، وإنہ تلاحى فلان وفلان، فرفعت۔ (حدیث نمبر 49) عبادہ بن صامت بیان کرتے  ہیں کہ رسول اللہ صلی اللہ علیہ وسلم نکلے کہ شب قدر کے بارے میں بتادیں، پھر مسلمانوں میں سے دو شخص آپس میں جھگڑنے لگے۔ آپ نے فرمایا کہ میں نکلا تاکہ میں تم کو شب قدر کے بارے میں بتادوں، پھر فلاں اور فلاں آپس میں جھگڑنے لگے،تو اس کا علم اٹھالیا گیا۔</w:t>
      </w:r>
    </w:p>
    <w:p>
      <w:pPr>
        <w:jc w:val="both"/>
        <w:bidi w:val="1"/>
      </w:pPr>
      <w:r>
        <w:rPr>
          <w:rFonts w:ascii="Jameel Noori Nastaleeq" w:hAnsi="Jameel Noori Nastaleeq"/>
          <w:rtl w:val="1"/>
          <w:rFonts w:cs="Jameel Noori Nastaleeq"/>
        </w:rPr>
        <w:t>یہ حدیث صرف شب قدر کے بارے میں نہیں ہے بلکہ وہ مسلمانوں کے بارے میں اللہ کی ایک سنت کو بتا رہی ہے۔ وہ سنت یہ ہے کہ اگر مسلمانوں کے درمیان باہمی اتحاد ہو تو ان پر اللہ کی رحمت اور نصرت نازل ہوگی۔ اس کی بنا پر وہ اپنی زندگی میں کامیاب رہیں گے۔ لیکن اگر مسلمان آپس میں ایک دوسرے سے جھگڑا کرنے میں مبتلا ہوں تو وہ رحمت بھی ان سے واپس  چلی جائے گی جو ان کے لیے اللہ کی طرف سے مقدر کی گئی تھی۔</w:t>
      </w:r>
    </w:p>
    <w:p>
      <w:pPr>
        <w:jc w:val="both"/>
        <w:bidi w:val="1"/>
      </w:pPr>
      <w:r>
        <w:rPr>
          <w:rFonts w:ascii="Jameel Noori Nastaleeq" w:hAnsi="Jameel Noori Nastaleeq"/>
          <w:rtl w:val="1"/>
          <w:rFonts w:cs="Jameel Noori Nastaleeq"/>
        </w:rPr>
        <w:t>جھگڑا کیا ہے۔ وہ ایک سلسلۂ واقعات کا نام ہے۔پہلے رائے کا اختلاف پیدا ہوتا ہے،پھر وہ باہمی نفرت میں تبدیل ہوجاتا ہے۔ اس کے بعد لوگوں کے درمیان جھگڑا شروع ہوجاتا ہے۔ پھر مزید بڑھ کر یہ ہوتا ہے کہ لوگ آپس میں باقاعدہ لڑنے لگتے ہیں۔ جب مسلمانوں کا حال یہ ہوجائے تو وہ اللہ کے غضب کے مستحق ہوجاتے ہیں، نہ کہ اللہ کی رحمت کے مستحق۔</w:t>
      </w:r>
    </w:p>
    <w:p>
      <w:pPr>
        <w:jc w:val="both"/>
        <w:bidi w:val="1"/>
      </w:pPr>
      <w:r>
        <w:rPr>
          <w:rFonts w:ascii="Jameel Noori Nastaleeq" w:hAnsi="Jameel Noori Nastaleeq"/>
          <w:rtl w:val="1"/>
          <w:rFonts w:cs="Jameel Noori Nastaleeq"/>
        </w:rPr>
        <w:t>رائے کا اختلاف ایک فطری چیز ہے، لیکن رائے کے اختلاف کو قطع تعلق اور عناد تک پہنچادینا ، بلاشبہ ایک برائی ہے۔ وہ نہ صرف لوگوں کے درمیان باہمی اتحاد کو ختم کردیتی ہے، بلکہ اس کے بعد مثبت دینی کام کا بھی خاتمہ ہوجاتا ہے۔</w:t>
      </w:r>
    </w:p>
    <w:p>
      <w:pPr>
        <w:pStyle w:val="Heading1"/>
        <w:jc w:val="right"/>
        <w:bidi w:val="1"/>
      </w:pPr>
      <w:r>
        <w:rPr>
          <w:rFonts w:ascii="Jameel Noori Nastaleeq" w:hAnsi="Jameel Noori Nastaleeq"/>
          <w:rtl w:val="1"/>
          <w:rFonts w:cs="Jameel Noori Nastaleeq"/>
        </w:rPr>
        <w:t>فساد فی الارض</w:t>
      </w:r>
    </w:p>
    <w:p>
      <w:pPr>
        <w:jc w:val="both"/>
        <w:bidi w:val="1"/>
      </w:pPr>
      <w:r>
        <w:rPr>
          <w:rFonts w:ascii="Jameel Noori Nastaleeq" w:hAnsi="Jameel Noori Nastaleeq"/>
          <w:rtl w:val="1"/>
          <w:rFonts w:cs="Jameel Noori Nastaleeq"/>
        </w:rPr>
        <w:t>قرآن میں اہل نفاق کا ذکر کرتے ہوئے یہ آیت آئی ہے:   وَإِذَا قِیلَ لَہُمْ لَا تُفْسِدُوا فِی الْأَرْضِ قَالُوا إِنَّمَا نَحْنُ مُصْلِحُونَ (2:11) یعنی اور جب ان سے کہا جا تا ہے کہ زمین میں فساد نہ کرو تو کہتے ہیں کہ ہم تو اصلاح کرنے والے ہیں۔</w:t>
      </w:r>
    </w:p>
    <w:p>
      <w:pPr>
        <w:jc w:val="both"/>
        <w:bidi w:val="1"/>
      </w:pPr>
      <w:r>
        <w:rPr>
          <w:rFonts w:ascii="Jameel Noori Nastaleeq" w:hAnsi="Jameel Noori Nastaleeq"/>
          <w:rtl w:val="1"/>
          <w:rFonts w:cs="Jameel Noori Nastaleeq"/>
        </w:rPr>
        <w:t>قرآن کی اس آیت کا تعلق ظلم و تشدد جیسی چیزوںسے نہیں ہے۔ اگر ایسا ہوتا تو یہ آیت مکہ میں نازل ہوتی، جہاں عملاً ایسا کیا جارہا تھا۔ یہ آیت مدینہ میں اتری، اور اس کو اہل نفاق کا عمل بتایا گیا۔ جیسا کہ معلوم ہےمدینہ کے منافقین ظلم اور تشدد جیسی کارروائی نہیں کر رہے تھے۔ تواس آیت میں وہی فعل مراد لیا جائے گا جو مدینہ کے منافقین عملا کر رہے تھے۔</w:t>
      </w:r>
    </w:p>
    <w:p>
      <w:pPr>
        <w:jc w:val="both"/>
        <w:bidi w:val="1"/>
      </w:pPr>
      <w:r>
        <w:rPr>
          <w:rFonts w:ascii="Jameel Noori Nastaleeq" w:hAnsi="Jameel Noori Nastaleeq"/>
          <w:rtl w:val="1"/>
          <w:rFonts w:cs="Jameel Noori Nastaleeq"/>
        </w:rPr>
        <w:t>اس پہلو سے غور کیا جائے تو معلوم ہوتا ہے کہ اس آیت میں جس چیز کو فساد فی الارض بتایا گیا ہے اس سے مراداہل نفاق کی وہ منفی کار روائیاںہیں جو توحید کی تحریک کے خلاف وہ مدینہ میں چلارہے تھے۔ وہ لوگ بظاہر مسلمان تھے لیکن وہ اپنے ایمان میں مخلص نہ تھے۔ ان کو مسلمانوں سے بغض تھا، لیکن وہ دنیوی مفاد کے تحت مسلمانوں سے وابستہ ہو گیےتھے۔ ان کا اصل مقصود دنیوی مفاد تھا نہ کہ اخروی مفاد۔</w:t>
      </w:r>
    </w:p>
    <w:p>
      <w:pPr>
        <w:jc w:val="both"/>
        <w:bidi w:val="1"/>
      </w:pPr>
      <w:r>
        <w:rPr>
          <w:rFonts w:ascii="Jameel Noori Nastaleeq" w:hAnsi="Jameel Noori Nastaleeq"/>
          <w:rtl w:val="1"/>
          <w:rFonts w:cs="Jameel Noori Nastaleeq"/>
        </w:rPr>
        <w:t>جب انھوں نے دیکھا کہ مخلص مسلمان اسلام میں ترقی کررہے ہیں تو ان کو مخلص اہل ایمان سے حسد ہوگیا۔ وہ ان کو بدنام کرنے کی کوشش کرنے لگے۔ وہ مخلص اہل ایمان کے کام کو کمتر کرکے دکھانے لگے۔ وہ ایسی باتیں کرنے لگے جس سے مخلص اہل ایمان کی تصویر (image) لوگوں کی نظروں میں خراب ہوجائے۔ اسی منافقانہ روش کو قرآن میں زمین میں فساد پھیلانا کہا گیا ہے۔</w:t>
      </w:r>
    </w:p>
    <w:p>
      <w:pPr>
        <w:jc w:val="both"/>
        <w:bidi w:val="1"/>
      </w:pPr>
      <w:r>
        <w:rPr>
          <w:rFonts w:ascii="Jameel Noori Nastaleeq" w:hAnsi="Jameel Noori Nastaleeq"/>
          <w:rtl w:val="1"/>
          <w:rFonts w:cs="Jameel Noori Nastaleeq"/>
        </w:rPr>
        <w:t>وہ سازشی انداز میں اہل ایمان کےخلاف معاندانہ کارروائی کرتے تھے۔ یعنی ان کو بدنام کرنا، ان کی تصویر بگاڑنا، ان کے کام کو گھٹا کر پیش کرنا،ان کےخلاف ایسی باتیں کہنا جس سے ان کے اندر آپسی نفرت پھیل جائے، لوگ ان کی طرف متوجہ ہونا چھوڑدیں۔ اہل انکار کا طریقہ کھلی دشمنی  ہوتا ہے، اور اہل نفاق کا طریقہ چھپی دشمنی۔</w:t>
      </w:r>
    </w:p>
    <w:p>
      <w:pPr>
        <w:pStyle w:val="Heading1"/>
        <w:jc w:val="right"/>
        <w:bidi w:val="1"/>
      </w:pPr>
      <w:r>
        <w:rPr>
          <w:rFonts w:ascii="Jameel Noori Nastaleeq" w:hAnsi="Jameel Noori Nastaleeq"/>
          <w:rtl w:val="1"/>
          <w:rFonts w:cs="Jameel Noori Nastaleeq"/>
        </w:rPr>
        <w:t>عبادت، دعوت</w:t>
      </w:r>
    </w:p>
    <w:p>
      <w:pPr>
        <w:jc w:val="both"/>
        <w:bidi w:val="1"/>
      </w:pPr>
      <w:r>
        <w:rPr>
          <w:rFonts w:ascii="Jameel Noori Nastaleeq" w:hAnsi="Jameel Noori Nastaleeq"/>
          <w:rtl w:val="1"/>
          <w:rFonts w:cs="Jameel Noori Nastaleeq"/>
        </w:rPr>
        <w:t>اسلام میں نماز اور روزہ بھی عبادت ہے، اور دعوت الی اللہ کا کام بھی عبادت ہے۔ مگر دونوں میں ایک فرق ہے۔ نماز اور روزہ جیسا عمل کامل طور پر اللہ کے لیے ہوتا ہے۔ اس میں انسان کی ساری توجہ ایک اللہ کی طرف ہوتی ہے۔ وہ اللہ سے سب سے زیادہ محبت کرنے لگتا ہے، اور اللہ سے سب سے زیادہ ڈرنے لگتا ہے۔ یہی ان عبادات کا کمال ہے۔</w:t>
      </w:r>
    </w:p>
    <w:p>
      <w:pPr>
        <w:jc w:val="both"/>
        <w:bidi w:val="1"/>
      </w:pPr>
      <w:r>
        <w:rPr>
          <w:rFonts w:ascii="Jameel Noori Nastaleeq" w:hAnsi="Jameel Noori Nastaleeq"/>
          <w:rtl w:val="1"/>
          <w:rFonts w:cs="Jameel Noori Nastaleeq"/>
        </w:rPr>
        <w:t>دعوت الی اللہ بھی ایک عبادت ہے مگر یہاں ایک فرق ہے۔ دعوت کا عمل انسان کے اوپر کیا جاتا ہے۔ دعوت کا نشانہ یہ ہوتا ہے کہ اللہ کا پیغام مدعو کے دل میں اتر جائے۔ مدعو اپنے آپ کو اللہ کے رنگ میں رنگ لے۔</w:t>
      </w:r>
    </w:p>
    <w:p>
      <w:pPr>
        <w:jc w:val="both"/>
        <w:bidi w:val="1"/>
      </w:pPr>
      <w:r>
        <w:rPr>
          <w:rFonts w:ascii="Jameel Noori Nastaleeq" w:hAnsi="Jameel Noori Nastaleeq"/>
          <w:rtl w:val="1"/>
          <w:rFonts w:cs="Jameel Noori Nastaleeq"/>
        </w:rPr>
        <w:t>دعوت کا معیارداخلی نیت کے اعتبار سے یہ ہے کہ وہ اللہ کے لیے ہو، لیکن ظاہر کے اعتبار سے داعی کی سرگرمیوں کا نشانہ انسان ہوتا ہے۔ اس لیے دعوت کی کامیابی کا معیار یہ ہے کہ وہ مکمل طور پر انسان فرینڈلی (human-friendly) ہو۔ وہ یک طرفہ طور پر انسان کی خیرخواہی کے جذبے پر مبنی ہو۔</w:t>
      </w:r>
    </w:p>
    <w:p>
      <w:pPr>
        <w:jc w:val="both"/>
        <w:bidi w:val="1"/>
      </w:pPr>
      <w:r>
        <w:rPr>
          <w:rFonts w:ascii="Jameel Noori Nastaleeq" w:hAnsi="Jameel Noori Nastaleeq"/>
          <w:rtl w:val="1"/>
          <w:rFonts w:cs="Jameel Noori Nastaleeq"/>
        </w:rPr>
        <w:t>یہی وجہ ہے کہ دعوت الی اللہ کا کام صبر کے بغیر انجام نہیں دیا جاسکتا۔ اسی لیے دعوت کا حکم دیتے ہوئے قرآن میں یہ الفاظ آئے ہیں:وَلِرَبِّکَ فَاصْبِرْ۔ (7:74) داعی اپنے مدعو سے کسی شرط کا مطالبہ نہیں کرسکتا۔ داعی کو یک طرفہ طور پر خود یہ ذمہ داری لینا ہوتا ہے کہ داعی کی بات مدعوکے دل میں اتر جائے۔ داعی کے اندر اگر یک طرفہ خیر خواہی کا جذبہ نہ ہو تو وہ کبھی دعوت کا کام حقیقی طور پر انجام نہیں دے سکتا۔ قرآن میں داعی کو ناصح (7:68) کہا گیا ہے۔ ناصح کا مطلب خیرخواہ (well-wisher) ہے۔ داعی کے لیے ضروری ہے کہ وہ یک طرفہ طورپر مدعو کا خیر خواہ ہو۔ اس یک طرفہ خیر خواہی کے بغیر کوئی شخص اللہ کی نظر میں داعی کا مقام نہیں پا سکتا۔ داعی کے لیے ضروری ہے کہ وہ مدعو کی ہدایت کا حریص (9:128) بن جائے۔</w:t>
      </w:r>
    </w:p>
    <w:p>
      <w:pPr>
        <w:pStyle w:val="Heading1"/>
        <w:jc w:val="right"/>
        <w:bidi w:val="1"/>
      </w:pPr>
      <w:r>
        <w:rPr>
          <w:rFonts w:ascii="Jameel Noori Nastaleeq" w:hAnsi="Jameel Noori Nastaleeq"/>
          <w:rtl w:val="1"/>
          <w:rFonts w:cs="Jameel Noori Nastaleeq"/>
        </w:rPr>
        <w:t>شیطان کا طریقہ</w:t>
      </w:r>
    </w:p>
    <w:p>
      <w:pPr>
        <w:jc w:val="both"/>
        <w:bidi w:val="1"/>
      </w:pPr>
      <w:r>
        <w:rPr>
          <w:rFonts w:ascii="Jameel Noori Nastaleeq" w:hAnsi="Jameel Noori Nastaleeq"/>
          <w:rtl w:val="1"/>
          <w:rFonts w:cs="Jameel Noori Nastaleeq"/>
        </w:rPr>
        <w:t>قرآن میں بار بار بتایا گیا ہے کہ انسان کا اصل دشمن شیطان ہے۔ انسان کو چاہیے کہ وہ سب سے زیادہ شیطان کے معاملے میں ہوشیار رہے۔ جس نے اپنے آپ کو شیطان کے فریب سے بچایا، وہی اللہ کی نظر میں کامیاب انسان ہے۔ شیطان کے بہکانے کا طریقہ کیا ہے۔ یہ طریقہ قرآن کی اس آیت سے معلوم ہوتا ہے: وَشَارِکْہُمْ فِی الْأَمْوَالِ وَالْأَوْلَادِ وَعِدْہُمْ ۔(17:64) اور مال اور اولاد میں ان کا شریک بن جا، اور ان سے وعدہ کر۔</w:t>
      </w:r>
    </w:p>
    <w:p>
      <w:pPr>
        <w:jc w:val="both"/>
        <w:bidi w:val="1"/>
      </w:pPr>
      <w:r>
        <w:rPr>
          <w:rFonts w:ascii="Jameel Noori Nastaleeq" w:hAnsi="Jameel Noori Nastaleeq"/>
          <w:rtl w:val="1"/>
          <w:rFonts w:cs="Jameel Noori Nastaleeq"/>
        </w:rPr>
        <w:t>قرآن کی اس آیت میں مال اور اولاد کا لفظ علامتی ہے۔ اس کا مطلب یہ ہے کہ لوگوں کے تمام معاملات میں اس کے ساتھ شامل ہوجا۔ وعدہ کا لفظ یہاں اَمانی کے مفہوم میں ہے۔ یعنی لوگوں کو خوش فہمی (wishful thinking) میں مبتلا کرنا۔ یہ وہ طریقہ ہے جس کے ذریعے شیطان لوگوں کو راستے سے بھٹکا دیتا ہے۔</w:t>
      </w:r>
    </w:p>
    <w:p>
      <w:pPr>
        <w:jc w:val="both"/>
        <w:bidi w:val="1"/>
      </w:pPr>
      <w:r>
        <w:rPr>
          <w:rFonts w:ascii="Jameel Noori Nastaleeq" w:hAnsi="Jameel Noori Nastaleeq"/>
          <w:rtl w:val="1"/>
          <w:rFonts w:cs="Jameel Noori Nastaleeq"/>
        </w:rPr>
        <w:t>شیطان کے بہکانے کا طریقہ یہ نہیں ہے کہ وہ ایک خارجی شخص کی حیثیت سے لوگوں کے پاس آئے، لوگ اس سے باخبر ہوں کہ یہ شیطان ہے، پھر وہ لوگوں کو خارجی مشورہ کے ذریعے گمراہی میں ڈال دے۔ شیطان آدمی کے پاس ایک خارجی مشیر کی حیثیت سے نہیں آتا۔ بلکہ وہ انسان کے ذہن میں داخل ہوکراس کی سوچ کو متاثر کرکے اس کو ایسا بنادیتا ہے کہ وہ جو کچھ کریں ، اس طرح کریں جیسے کہ وہ جو کچھ کر رہے ہیں، وہ خود اپنی سوچ کے تحت کررہے ہیں۔</w:t>
      </w:r>
    </w:p>
    <w:p>
      <w:pPr>
        <w:jc w:val="both"/>
        <w:bidi w:val="1"/>
      </w:pPr>
      <w:r>
        <w:rPr>
          <w:rFonts w:ascii="Jameel Noori Nastaleeq" w:hAnsi="Jameel Noori Nastaleeq"/>
          <w:rtl w:val="1"/>
          <w:rFonts w:cs="Jameel Noori Nastaleeq"/>
        </w:rPr>
        <w:t>مثلاً ایک شخص کو دوسرے شخص سے ایک ذاتی شکایت پیدا ہوئی ۔ اس وقت شیطان اس کی سوچ میں داخل ہوکر اس کو اس طرح متاثر کرتا ہے کہ وہ یہ سمجھے کہ اس کی سوچ ایک درست (genuine) سوچ ہے۔ یہی شیطانی تزئین ہے۔ اس وقت جو آدمی اس راز کو جان لے کہ میں شیطان کی مداخلت سے ایسا سوچنے لگا ہوں، اس نے اپنے آپ کو ہلاکت سے بچایا، اور جو آدمی اس طرح نہ سوچے، وہی وہ شخص ہے جو ہلاک ہوا۔</w:t>
      </w:r>
    </w:p>
    <w:p>
      <w:pPr>
        <w:pStyle w:val="Heading1"/>
        <w:jc w:val="right"/>
        <w:bidi w:val="1"/>
      </w:pPr>
      <w:r>
        <w:rPr>
          <w:rFonts w:ascii="Jameel Noori Nastaleeq" w:hAnsi="Jameel Noori Nastaleeq"/>
          <w:rtl w:val="1"/>
          <w:rFonts w:cs="Jameel Noori Nastaleeq"/>
        </w:rPr>
        <w:t>زد میں آنے سے بچیے</w:t>
      </w:r>
    </w:p>
    <w:p>
      <w:pPr>
        <w:jc w:val="both"/>
        <w:bidi w:val="1"/>
      </w:pPr>
      <w:r>
        <w:rPr>
          <w:rFonts w:ascii="Jameel Noori Nastaleeq" w:hAnsi="Jameel Noori Nastaleeq"/>
          <w:rtl w:val="1"/>
          <w:rFonts w:cs="Jameel Noori Nastaleeq"/>
        </w:rPr>
        <w:t>اگست 2015 کی 20 تاریخ تھی۔ صبح کا وقت تھا۔ مَیں دہلی میںاپنے آفس کے سامنے کرسی پر بیٹھا ہوا تھا۔ یہاں ایک شیڈ ہےجس میں چھت کا پنکھا (ceiling fan) لگا ہوا ہے۔ اس وقت ایک کبوتر اڑتا ہوا وہاں آیا۔ وہ چلتے ہوئے پنکھے کے ساتھ ٹکرا گیا۔ وہ زخمی ہوکر گرپڑا، اورپھڑپھڑانے لگا، تھوڑی دیر کے بعد معلوم ہوا کہ وہ مرچکا ہے۔</w:t>
      </w:r>
    </w:p>
    <w:p>
      <w:pPr>
        <w:jc w:val="both"/>
        <w:bidi w:val="1"/>
      </w:pPr>
      <w:r>
        <w:rPr>
          <w:rFonts w:ascii="Jameel Noori Nastaleeq" w:hAnsi="Jameel Noori Nastaleeq"/>
          <w:rtl w:val="1"/>
          <w:rFonts w:cs="Jameel Noori Nastaleeq"/>
        </w:rPr>
        <w:t>اس منظر نے میرے ذہن کو جھنجھوڑ دیا۔ میں سوچنے لگا: کیا یہ پنکھا کبوتر کا دشمن ہے۔کیا اس پنکھے نے ظالمانہ طور پر اس کبوتر کا خون کیا ہے۔ میرے ذہن نے جواب دیا کہ نہیں۔ پنکھے کو معلوم ہی نہیں کہ اس کے چلنے سے کیا حادثہ پیش آیا۔ اصل بات صرف یہ ہے کہ کبوتر چلتے ہوئے پنکھے کی زد میں آگیا۔ وہ فورا پنکھے سے ٹکرا گیا۔ وہ زخمی ہو کر گرا، اور چند منٹ کے اندر مرگیا۔ مزید سوچتے ہوئے میرے ذہن میں آیا کہ اس واقعے میں ہر ایک کے لیے بہت بڑا سبق ہے۔ وہ یہ کہ اپنے آپ کو دوسرے کی زد میں آنے سے بچاؤ۔ اور پھر تمھیں کسی سے کوئی شکایت نہ ہوگی۔</w:t>
      </w:r>
    </w:p>
    <w:p>
      <w:pPr>
        <w:jc w:val="both"/>
        <w:bidi w:val="1"/>
      </w:pPr>
      <w:r>
        <w:rPr>
          <w:rFonts w:ascii="Jameel Noori Nastaleeq" w:hAnsi="Jameel Noori Nastaleeq"/>
          <w:rtl w:val="1"/>
          <w:rFonts w:cs="Jameel Noori Nastaleeq"/>
        </w:rPr>
        <w:t>یہ دنیا ایک متحرک دنیا ہے۔ یہاں ہر چیز مسلسل طور پر حرکت میں ہے۔ اسی طرح ہر انسان، اور ہر انسانی گروہ اپنی اپنی دوڑ لگا رہا ہے۔ یہ دوڑ بھاگ کسی کے خلاف نہیں ہے۔ لیکن اگر کوئی شخص نادانی کرے، اور جانتے بوجھتے یا بغیر جانے ہوئےلوگوں کے دوڑ کی زد میں آجائے تو وہ اپنے آپ کو ہلاک کر لے گا۔ اس لیے نہیں کہ دوسرا اس کو جان بوجھ کر ہلاک کرنا چاہتا تھا۔ بلکہ اس لیے کہ وہ اپنی نادانی سے اس کی دوڑ کی زد میں آگیا۔ یہی اس دنیا کا امتحان ہے۔ یہاں کوئی کسی کا دشمن نہیں۔ یہاں کوئی ظالم اور سازشی نہیں۔ آپ اگر دوسروں کے ظلم کو دریافت کرکے اس کے خلاف شکایت کریں تو اس کا ہرگز کوئی فائدہ نہیں۔ کیوں کہ جو کچھ ہورہا ہے، وہ فطرت کے قانون کے مطابق ہو رہا ہے۔ آپ کو صرف یہ کرنا ہے کہ فطرت کے قانون کو دریافت کریں، اور اپنی زندگی کا منصوبہ اس طرح بنائیں کہ آپ دوسروں کی زد میں آنے سے بچ جائیں۔ یہی اس دنیا میں کامیابی کا واحد راستہ ہے۔</w:t>
      </w:r>
    </w:p>
    <w:p>
      <w:pPr>
        <w:pStyle w:val="Heading1"/>
        <w:jc w:val="right"/>
        <w:bidi w:val="1"/>
      </w:pPr>
      <w:r>
        <w:rPr>
          <w:rFonts w:ascii="Jameel Noori Nastaleeq" w:hAnsi="Jameel Noori Nastaleeq"/>
          <w:rtl w:val="1"/>
          <w:rFonts w:cs="Jameel Noori Nastaleeq"/>
        </w:rPr>
        <w:t>اعتراف، بے اعترافی</w:t>
      </w:r>
    </w:p>
    <w:p>
      <w:pPr>
        <w:jc w:val="both"/>
        <w:bidi w:val="1"/>
      </w:pPr>
      <w:r>
        <w:rPr>
          <w:rFonts w:ascii="Jameel Noori Nastaleeq" w:hAnsi="Jameel Noori Nastaleeq"/>
          <w:rtl w:val="1"/>
          <w:rFonts w:cs="Jameel Noori Nastaleeq"/>
        </w:rPr>
        <w:t>المتنبی (وفات : 965 )عربی زبان کا ایک نامور شاعرہے۔ اس کے اشعار حکمت اور فلسفۂ حیات کے لیے مشہور ہیں۔ المتنبی نے اپنے ایک شعر میں کہا— اگر تم شریف انسان سے عزت کا معاملہ کرو تو تم اس کے مالک بن جاؤگے، اور اگر تم کمینہ انسان کے ساتھ عزت کا معاملہ کرو تو وہ سرکشی کرے گا:</w:t>
      </w:r>
    </w:p>
    <w:p>
      <w:pPr>
        <w:jc w:val="both"/>
        <w:bidi w:val="1"/>
      </w:pPr>
      <w:r>
        <w:rPr>
          <w:rFonts w:ascii="Jameel Noori Nastaleeq" w:hAnsi="Jameel Noori Nastaleeq"/>
          <w:rtl w:val="1"/>
          <w:rFonts w:cs="Jameel Noori Nastaleeq"/>
        </w:rPr>
        <w:t>إذا أنت أکرمت الکریم ملکتہ  وإن أنت أکرمت اللئیم تمردا</w:t>
      </w:r>
    </w:p>
    <w:p>
      <w:pPr>
        <w:jc w:val="both"/>
        <w:bidi w:val="1"/>
      </w:pPr>
      <w:r>
        <w:rPr>
          <w:rFonts w:ascii="Jameel Noori Nastaleeq" w:hAnsi="Jameel Noori Nastaleeq"/>
          <w:rtl w:val="1"/>
          <w:rFonts w:cs="Jameel Noori Nastaleeq"/>
        </w:rPr>
        <w:t>شریف آدمی کا مزاج حقیقت پسندی کا مزاج ہوتا ہے۔ یہی وجہ ہے کہ اس کے ساتھ اچھا سلوک کیا جائے تو وہ جھک جائے گا، وہ اس کا بھرپور اعتراف کرے گا۔ اس کا حقیقت پسندی کا ذہن اُس کو اِس سے روکتا ہے کہ وہ کوئی ایسی بات کہے جو امر واقعہ کے خلاف ہو۔ شرافت اور اعتراف، دونوں ہمیشہ ایک ساتھ پائے جاتے ہیں۔ شریف آدمی اس کا تحمل نہیں کرسکتا کہ اس کے ساتھ اگر کسی نے اچھا سلوک کیا ہے تو وہ اس کا اعتراف نہ کرے۔</w:t>
      </w:r>
    </w:p>
    <w:p>
      <w:pPr>
        <w:jc w:val="both"/>
        <w:bidi w:val="1"/>
      </w:pPr>
      <w:r>
        <w:rPr>
          <w:rFonts w:ascii="Jameel Noori Nastaleeq" w:hAnsi="Jameel Noori Nastaleeq"/>
          <w:rtl w:val="1"/>
          <w:rFonts w:cs="Jameel Noori Nastaleeq"/>
        </w:rPr>
        <w:t>غیر شریف آدمی کا معاملہ اس سے مختلف ہے۔ غیر شریف آدمی ایک خود پسند آدمی ہوتا ہے۔ وہ کام کا کریڈٹ خود لینا چاہتا ہے۔ اس مزاج کی بنا پر اس کا حال یہ ہوتا ہے کہ اس کو اپنا چھوٹا کام بڑا کام دکھائی دیتا ہے، اور دوسرے کا بڑا کام یا تو نظر نہیں آتا یا اصل سے کم نظر آتا ہے۔</w:t>
      </w:r>
    </w:p>
    <w:p>
      <w:pPr>
        <w:jc w:val="both"/>
        <w:bidi w:val="1"/>
      </w:pPr>
      <w:r>
        <w:rPr>
          <w:rFonts w:ascii="Jameel Noori Nastaleeq" w:hAnsi="Jameel Noori Nastaleeq"/>
          <w:rtl w:val="1"/>
          <w:rFonts w:cs="Jameel Noori Nastaleeq"/>
        </w:rPr>
        <w:t>دوسرے الفاظ میں یہ کہنا صحیح ہوگا کہ شریف آدمی زندہ قوم کا فرد ہوتاہے، اور غیر شریف آدمی زوال یافتہ قوم کا فرد۔ زندہ قوم کی صفات میں سے ایک اہم صفت حقیقتِ واقعہ کا اعتراف ہے۔ زندہ قوم کا فرد اِس کا تحمل نہیں کرسکتا کہ وہ ایک حقیقت کو جانے، اور وہ اس کا اعتراف نہ کرے۔ اس کے برعکس، زوال یافتہ قوم کا حال یہ ہوتا ہےکہ اس کے افراد حساسیت سے خالی ہوجاتے ہیں۔ وہ حقیقت کے مقابلے میں اپنے آپ کو زیادہ بڑا سمجھنے لگتے ہیں۔ یہی وہ چیز ہے جو زوال یافتہ قوم کے افراد کے اندر تمرد پیدا کردیتی ہے یعنی بے اعترافی کا مزاج ۔</w:t>
      </w:r>
    </w:p>
    <w:p>
      <w:pPr>
        <w:pStyle w:val="Heading1"/>
        <w:jc w:val="right"/>
        <w:bidi w:val="1"/>
      </w:pPr>
      <w:r>
        <w:rPr>
          <w:rFonts w:ascii="Jameel Noori Nastaleeq" w:hAnsi="Jameel Noori Nastaleeq"/>
          <w:rtl w:val="1"/>
          <w:rFonts w:cs="Jameel Noori Nastaleeq"/>
        </w:rPr>
        <w:t>زحمت میں رحمت</w:t>
      </w:r>
    </w:p>
    <w:p>
      <w:pPr>
        <w:jc w:val="both"/>
        <w:bidi w:val="1"/>
      </w:pPr>
      <w:r>
        <w:rPr>
          <w:rFonts w:ascii="Jameel Noori Nastaleeq" w:hAnsi="Jameel Noori Nastaleeq"/>
          <w:rtl w:val="1"/>
          <w:rFonts w:cs="Jameel Noori Nastaleeq"/>
        </w:rPr>
        <w:t>ایک امریکی خاتون مارگریٹ مشل( Margaret Munnerlyn Mitchell) کو ان کی زندگی میں کئی حادثات پیش آئے۔ ان کے پاؤں کی ہڈی میں شدید چوٹ آئی، جس کی وجہ سے وہ  بستر پر پڑگئیں۔ ان کے پاس اس کے سوا اور کوئی کام نہ رہا کہ وہ بستر پر لیٹے ہوئے کتابیں پڑھتی رہیں۔</w:t>
      </w:r>
    </w:p>
    <w:p>
      <w:pPr>
        <w:jc w:val="both"/>
        <w:bidi w:val="1"/>
      </w:pPr>
      <w:r>
        <w:rPr>
          <w:rFonts w:ascii="Jameel Noori Nastaleeq" w:hAnsi="Jameel Noori Nastaleeq"/>
          <w:rtl w:val="1"/>
          <w:rFonts w:cs="Jameel Noori Nastaleeq"/>
        </w:rPr>
        <w:t>کتابوں کے مطالعے کا سلسلہ لمبی مدت تک جاری رہا۔ ان کے شوہر ان کو کتابیں لاکر دیتے ، اور وہ برابر ان کو پڑھتی رہیں۔ اسی میں کئی سال گزر گئے۔ یہاں تک کہ ان کے گھر میں کتابوں کا ڈھیر لگ گیا۔ اب ان کے شوہر نے کہا کہ تم کب تک کتابیںپڑھتی رہوگی، اب تمہیں لکھنا چاہیے۔ اس کے بعد مارگریٹ مشل نے ایک ناول لکھنا شروع کیا۔</w:t>
      </w:r>
    </w:p>
    <w:p>
      <w:pPr>
        <w:jc w:val="both"/>
        <w:bidi w:val="1"/>
      </w:pPr>
      <w:r>
        <w:rPr>
          <w:rFonts w:ascii="Jameel Noori Nastaleeq" w:hAnsi="Jameel Noori Nastaleeq"/>
          <w:rtl w:val="1"/>
          <w:rFonts w:cs="Jameel Noori Nastaleeq"/>
        </w:rPr>
        <w:t>اس طرح انھوں نے ایک ضخیم ناول تیار کیا، جس کا نام تھا: گان ودھ دا ونڈ (Gone with the Wind)۔ یہ ایک المیہ تھا۔ اس المناک کہانی کا خاتمہ اس طرح ہوا کہ مصنفہ نے اپنی کتاب کے خاتمے پر جو الفاظ لکھے، وہ یہ تھے— آخر کار کل کا دن ایک اور دن ہوگا:</w:t>
      </w:r>
    </w:p>
    <w:p>
      <w:pPr>
        <w:jc w:val="both"/>
        <w:bidi w:val="1"/>
      </w:pPr>
      <w:r>
        <w:rPr>
          <w:rFonts w:ascii="Jameel Noori Nastaleeq" w:hAnsi="Jameel Noori Nastaleeq"/>
          <w:rtl w:val="1"/>
          <w:rFonts w:cs="Jameel Noori Nastaleeq"/>
        </w:rPr>
        <w:t>After all, tomorrow is another day</w:t>
      </w:r>
    </w:p>
    <w:p>
      <w:pPr>
        <w:jc w:val="both"/>
        <w:bidi w:val="1"/>
      </w:pPr>
      <w:r>
        <w:rPr>
          <w:rFonts w:ascii="Jameel Noori Nastaleeq" w:hAnsi="Jameel Noori Nastaleeq"/>
          <w:rtl w:val="1"/>
          <w:rFonts w:cs="Jameel Noori Nastaleeq"/>
        </w:rPr>
        <w:t>حالات نے مارگریٹ مشل کے دل کو ایک درد مند دل بنادیا۔ ان کے اندر گہری سوچ پیدا ہوگئی۔ وہ زندگی کے بارے میں زیادہ سنجیدگی کے ساتھ سوچنے لگیں۔ خارجی سرگرمیوں کے خاتمے کے بنا پر، ان کی داخلی سوچ بہت گہری سوچ بن گئی۔ اس کا نتیجہ مذکورہ ناول کی صورت میں برآمد ہوا۔ ان کا یہ ناول بہت زیادہ مقبول ہوا۔ حتی کہ اس کا شمار دنیا کے ٹاپ کے ناولوں میں ہونے لگا۔</w:t>
      </w:r>
    </w:p>
    <w:p>
      <w:pPr>
        <w:jc w:val="both"/>
        <w:bidi w:val="1"/>
      </w:pPr>
      <w:r>
        <w:rPr>
          <w:rFonts w:ascii="Jameel Noori Nastaleeq" w:hAnsi="Jameel Noori Nastaleeq"/>
          <w:rtl w:val="1"/>
          <w:rFonts w:cs="Jameel Noori Nastaleeq"/>
        </w:rPr>
        <w:t>انسان کے ساتھ مصیبتیں آتی ہیں۔ لیکن انسان  پتھر نہیں ہے۔ مصیبت اس کے ذہن کو متحرک کرتی ہے۔ اس کے دل کو حساس دل بنادیتی ہے۔ وہ زیادہ سوچنے والا بن جاتا ہے۔ وہ ایک کٹ ٹو سائز انسان بن جاتا ہے۔ ان باتوں کا نتیجہ یہ ہوتا ہے کہ وہ ایسے کام کر ڈالتا ہے جو عام حالات میں وہ نہیں کرسکتا تھا۔ پہلے اگر وہ مین(man) تھا تو اب وہ سوپر مین(superman) بن جاتا ہے۔</w:t>
      </w:r>
    </w:p>
    <w:p>
      <w:pPr>
        <w:pStyle w:val="Heading1"/>
        <w:jc w:val="right"/>
        <w:bidi w:val="1"/>
      </w:pPr>
      <w:r>
        <w:rPr>
          <w:rFonts w:ascii="Jameel Noori Nastaleeq" w:hAnsi="Jameel Noori Nastaleeq"/>
          <w:rtl w:val="1"/>
          <w:rFonts w:cs="Jameel Noori Nastaleeq"/>
        </w:rPr>
        <w:t>تیار ذہن</w:t>
      </w:r>
    </w:p>
    <w:p>
      <w:pPr>
        <w:jc w:val="both"/>
        <w:bidi w:val="1"/>
      </w:pPr>
      <w:r>
        <w:rPr>
          <w:rFonts w:ascii="Jameel Noori Nastaleeq" w:hAnsi="Jameel Noori Nastaleeq"/>
          <w:rtl w:val="1"/>
          <w:rFonts w:cs="Jameel Noori Nastaleeq"/>
        </w:rPr>
        <w:t>سوال و جواب کے سلسلے میں اصل اہمیت تیار ذہن (prepared mind )کی ہے۔ ماہنامہ الرسالہ اپنے قاری کے اندر یہی تیار ذہن بناتا ہے، اور جب ذہن تیار ہو جائے تو اس کے بعد آدمی اس قابل ہو جاتا ہے کہ آسانی کے ساتھ وہ خود ہر سوال کا جواب معلوم کر سکے۔</w:t>
      </w:r>
    </w:p>
    <w:p>
      <w:pPr>
        <w:jc w:val="both"/>
        <w:bidi w:val="1"/>
      </w:pPr>
      <w:r>
        <w:rPr>
          <w:rFonts w:ascii="Jameel Noori Nastaleeq" w:hAnsi="Jameel Noori Nastaleeq"/>
          <w:rtl w:val="1"/>
          <w:rFonts w:cs="Jameel Noori Nastaleeq"/>
        </w:rPr>
        <w:t>کوئی شخص اپنے سوال کا جواب اس طرح معلوم نہیں کرسکتا کہ وہ ایک عالم سے سوال کرے، اور وہ عالم اس کو اس کے سوال کا جواب دے دے۔ بلکہ ضروری ہے کہ سائل اپنے آپ کو ایک تیار ذہن بنائے۔ وہ مطالعہ کرے، غور وفکر کرے، اور متعلق معلومات حاصل کرے۔ اس طرح وہ اپنے آپ کو ایک تیار ذہن بنائے گا۔ وہ اس قابل ہوجائے گا کہ جواب دینے والا جب اس کے سوال کا جواب دے تو وہ اس کے جواب کو بھر پور طور پر سمجھ لے۔ حقیقت یہ ہے کہ ہر جواب اپنے آپ میں ادھورا ہے۔ سائل اگر تیار ذہن ہو تو وہ جواب کی کمی کو اپنی طرف سے پورا کر لیتا ہے، اور پھر وہ جواب اس کے لیے ایک اطمینان بخش جواب بن جاتا ہے۔</w:t>
      </w:r>
    </w:p>
    <w:p>
      <w:pPr>
        <w:jc w:val="both"/>
        <w:bidi w:val="1"/>
      </w:pPr>
      <w:r>
        <w:rPr>
          <w:rFonts w:ascii="Jameel Noori Nastaleeq" w:hAnsi="Jameel Noori Nastaleeq"/>
          <w:rtl w:val="1"/>
          <w:rFonts w:cs="Jameel Noori Nastaleeq"/>
        </w:rPr>
        <w:t>اصل یہ ہے کہ ہر سوال کے بہت سے گوشے ہوتے ہیں۔ کوئی جواب ایسا نہیں ہوسکتا کہ وہ  سوال کے تمام پہلوؤں کا احاطہ کر لے۔ یہی وجہ ہے کہ سائل کوعام طور پر ایک جواب سے تشفی نہیں ہوتی۔ جواب سننے کے بعد ، سائل کو ایسا محسوس ہوتا ہے کہ اس کو اپنے سوال کا جواب نہیں ملا۔</w:t>
      </w:r>
    </w:p>
    <w:p>
      <w:pPr>
        <w:jc w:val="both"/>
        <w:bidi w:val="1"/>
      </w:pPr>
      <w:r>
        <w:rPr>
          <w:rFonts w:ascii="Jameel Noori Nastaleeq" w:hAnsi="Jameel Noori Nastaleeq"/>
          <w:rtl w:val="1"/>
          <w:rFonts w:cs="Jameel Noori Nastaleeq"/>
        </w:rPr>
        <w:t>اس مسئلے کا حل یہ نہیں ہے کہ سائل اپنے سوال کو مکمل بنانے کی کوشش کرے، یا جواب دینے والا اپنے جواب کو اتنا مفصل بنائے کہ وہ ہر پہلو کا احاطہ کرلے۔ یہ ایک ناقابل عمل بات ہے۔ قابل عمل بات صرف یہ ہے کہ سائل ، سوال کرنے سے پہلے اپنے آپ کو ذہنی اعتبار سے تیار کرے۔ وہ جواب کی کمی خود پورا کرے، نہ کہ جواب دینے والے سے ایسی امید رکھے جو عملاً پوری ہونے والی نہیں۔ یہی اس مسئلے کا واحد حل ہے۔</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میں ماہنامہ الرسالہ کا ایک پابند قاری ہوں۔آپ کی تحریر ذہن کو کسی حد تک متاثر ضرور کرتی ہے۔ لیکن آپ کے متعلق میں تذبذب کا شکار ہوگیا ہوں۔ کیوں کہ آپ کی تصانیف میں تضاد ہے۔ آپ نے ماہنامہ الرسالہ شمارہ نمبر 436 (مارچ 2013)اور شمارہ نمبر 445 (دسمبر 2013)میں سورہ الاحزاب کی آیت نمبر 21 کا ترجمہ اس طرح لکھا ہے: تمھارے لیے اللہ کے رسول میں بہترین نمونہ ہے، اس شخص کے لیے جو اللہ کا، اور آخرت کے دن کا امیدوار ہو، اور اللہ کو کثرت سے یاد کرے۔ جب کہ آپ ہی کی تصنیف (اردو) ترجمۂ قرآن میں اس آیت کا ترجمہ اس طرح ہے : تمھارے لیے اللہ کے رسول میں بہترین نمونہ تھا، اس شخص کے لیے جو اللہ کا ااور آخرت کے دن کا امیدوار ہو، اور کثرت سے اللہ کو یاد کرے۔</w:t>
      </w:r>
    </w:p>
    <w:p>
      <w:pPr>
        <w:jc w:val="both"/>
        <w:bidi w:val="1"/>
      </w:pPr>
      <w:r>
        <w:rPr>
          <w:rFonts w:ascii="Jameel Noori Nastaleeq" w:hAnsi="Jameel Noori Nastaleeq"/>
          <w:rtl w:val="1"/>
          <w:rFonts w:cs="Jameel Noori Nastaleeq"/>
        </w:rPr>
        <w:t>الرسالہ میں آپ نے اللہ کے رسول میں نمونہ میں بہترین نمونہ ’’ہے‘‘ لکھا ہے، جب کہ ترجمۂ قرآن میں اللہ کے رسول میں بہترین نمونہ ’’تھا‘‘ لکھا ہے۔ آپ کے مطابق اللہ کے رسول میں بہترین نمونہ تھا تو کیا ہمارے لیے اللہ کے رسول اب بہترین نمونہ نہیں رہے؟ اور اگر اللہ کے رسول بہترین رول ماڈل نہیں ہیں تو ہمیں کس کی پیروی کرنی چاہیے؟ یہ بہت ہی سنگین معاملہ ہے۔ الفاظ کی معمولی تبدیلی سے ایمان تبدیل ہوجاتا ہے۔ آپ کی تحریر میں یہ تضاد آپ کے ایمان پر سوالیہ نشان کھڑا کرتا ہے۔ اگر یہ غلطی چھپائی کے دوران ہوئی ہے تو اس معاملے کی تحقیق کرکے آپ اس کتاب کی اشاعت روک دیں۔ اب تک یہ کتاب لاکھوں لوگوں کے درمیان پہنچ چکی ہے۔ آپ نے قرآن کو copyright free کیا ہے۔ اس طرح تو کوئی بھی شخص اس میں کوئی بھی تبدیلی کرکے اس کو شائع کرسکتا ہے۔ جب کہ کوئی بھی مصنف اپنی تصنیف کو copyright reserved رکھتا ہے۔ اور اگر آپ نے یہ غلطی جان بوجھ کرکی ہے تو میدانِ محشر میں آپ کن لوگوں کی صف میں کھڑے ہوں گے، اس کا اندازہ آپ خود لگا سکتے ہیں۔ اگر آپ نے اس غلطی کی اصلاح نہیں کی تو میں اس معاملہ کو مسلم علماء اور مسلم میڈیا کے سامنے پیش کروں گا۔اس لیے آپ اس معاملے کو فوری طور پر حل کریں، اور مجھے اس سے مطلع فرمائیں۔ (شیخ آصف، بلڈانہ، مہاراشٹر)</w:t>
      </w:r>
    </w:p>
    <w:p>
      <w:pPr>
        <w:jc w:val="both"/>
        <w:bidi w:val="1"/>
      </w:pPr>
      <w:r>
        <w:rPr>
          <w:rFonts w:ascii="Jameel Noori Nastaleeq" w:hAnsi="Jameel Noori Nastaleeq"/>
          <w:rtl w:val="1"/>
          <w:rFonts w:cs="Jameel Noori Nastaleeq"/>
        </w:rPr>
        <w:t>عربی زبان میں’’کا نَـ‘‘ کا لفظ وسیع معنی میں آتا ہے۔ کبھی ماضی کے معنی میں، جیسے وَکَانَ فِی الْمَدِینَةِ تِسْعَةُ رَہْطٍ (27:48)، اور کبھی حال کے معنی میں، جیسے کُنْتُمْ خَیْرَ أُمَّةٍ أُخْرِجَتْ لِلنَّاسِ(3:110)، اور کبھی مستقبل کے معنی میں، جیسے  مَا کَانَ لَکُمْ أَنْ تُنْبِتُوا شَجَرَہَا (27:60)۔ تاہم ترجمہ کے اس فرق سے معنی میں کوئی فرق واقع نہیں ہوتا۔ چنانچہ قرآن کے اردو مترجمین نے دونوں ترجمے کیے ہیں۔ ہے کا ترجمہ بھی، اور تھا کا ترجمہ بھی۔ مثلا قرآن کی آیت  لَقَدْ کَانَ لَکُمْ فِی رَسُولِ اللَّہِ أُسْوَةٌ حَسَنَةٌ لِمَنْ کَانَ یَرْجُو اللَّہَ وَالْیَوْمَ الْآخِرَ وَذَکَرَ اللَّہَ کَثِیرًا (33:21) میں دونوں قسم کے ترجمے کیے گیے ہیں۔ شاہ رفیع الدین صاحب نے اس آیت میں’’کا نَ‘‘ کا ترجمہ’’ہےـ‘‘ کے ساتھ کیا ہے اور شاہ عبد القادر صاحب اور مولانا اشرف علی تھانوی صاحب نےاس آیت میں ’’کا نَـ‘‘ کا ترجمہ’’ـ تھا ‘‘ کے ساتھ کیا ہے۔</w:t>
      </w:r>
    </w:p>
    <w:p>
      <w:pPr>
        <w:jc w:val="both"/>
        <w:bidi w:val="1"/>
      </w:pPr>
      <w:r>
        <w:rPr>
          <w:rFonts w:ascii="Jameel Noori Nastaleeq" w:hAnsi="Jameel Noori Nastaleeq"/>
          <w:rtl w:val="1"/>
          <w:rFonts w:cs="Jameel Noori Nastaleeq"/>
        </w:rPr>
        <w:t>آپ سے گزارش ہے کہ اس طرح کا سوال کرنے میں کبھی جلدی نہ کریں کیوں کہ حدیث میں آیا ہے : العجلۃ من الشیطان ۔ (شعب الایمان للبیہقی، حدیث نمبر4058) اس معاملے میں آپ کو چاہیے تھا کہ آپ پہلے لغات اور تراجم کو دیکھ کر تحقیق کرتے۔ پھر اس کے بعد اپنا خط تحریر فرماتے۔ سوال و جواب کا یہ طریقہ احتیاط کے خلاف ہے۔</w:t>
      </w:r>
    </w:p>
    <w:p>
      <w:pPr>
        <w:jc w:val="both"/>
        <w:bidi w:val="1"/>
      </w:pPr>
      <w:r>
        <w:rPr>
          <w:rFonts w:ascii="Jameel Noori Nastaleeq" w:hAnsi="Jameel Noori Nastaleeq"/>
          <w:rtl w:val="1"/>
          <w:rFonts w:cs="Jameel Noori Nastaleeq"/>
        </w:rPr>
        <w:t>اسی طرح اس خط میں درج ہے کہ ’’آپ کی تحریر میں یہ تضاد آپ کے ایمان پر سوالیہ نشان کھڑا کرتا ہے۔‘‘ یہ جملہ لکھنے سے پہلے آپ کو اس حدیث پر غور کرنا چاہیے تھا جس میں آیا ہے : لا یرمی رجل رجلا بالفسق، ولا یرمیہ بالکفر إلا ارتدت علیہ إن لم یکن صاحبہ کذلک (مسند احمد، حدیث نمبر21571) ایک شخص جب بھی کسی پر دوسرے شخص پر فسق کا الزام لگاتا ہے، یا اس پر کفر کا الزام لگاتا ہےتو ضرور وہ خود اس کی طرف لوٹ آتا ہے، اگر دوسرا شخص ایسا نہ ہو۔</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http://cpsalrisala.blogspot.com/2015/12/DecemberAlrisala.html | Extracted on: 2026-03-26T14:26:08.524830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