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2015</w:t>
      </w:r>
    </w:p>
    <w:p>
      <w:pPr>
        <w:pStyle w:val="Heading1"/>
        <w:jc w:val="right"/>
        <w:bidi w:val="1"/>
      </w:pPr>
      <w:r>
        <w:rPr>
          <w:rFonts w:ascii="Jameel Noori Nastaleeq" w:hAnsi="Jameel Noori Nastaleeq"/>
          <w:rtl w:val="1"/>
          <w:rFonts w:cs="Jameel Noori Nastaleeq"/>
        </w:rPr>
        <w:t>صدیق اسپرٹ</w:t>
      </w:r>
    </w:p>
    <w:p>
      <w:pPr>
        <w:jc w:val="both"/>
        <w:bidi w:val="1"/>
      </w:pPr>
      <w:r>
        <w:rPr>
          <w:rFonts w:ascii="Jameel Noori Nastaleeq" w:hAnsi="Jameel Noori Nastaleeq"/>
          <w:rtl w:val="1"/>
          <w:rFonts w:cs="Jameel Noori Nastaleeq"/>
        </w:rPr>
        <w:t>پیغمبرِ اسلام صلی اللہ علیہ وسلم کی وفات 632 ء میں ہوئی۔ اس کے بعد ابوبکر صدیق پہلے خلیفہ منتخب کئے گئے۔ آپ کی خلافت کی مدت تقریبا ڈھائی سال تھی۔آپ کی خلافت کے زمانے میں اسلام کے لئے ایک سنگین مسئلہ پیدا ہوا۔ اس وقت خلیفۂ اول نے اپنے عزم کا اظہار کرتے ہوئے کہا تھا، أینقص الدین  وأنا حی (مشکاۃ المصابیح :  6034) یعنی کیا دین میں کمی کی جائے گی، حالاں کہ میں زندہ ہوں۔ یہ صدیق اسپرٹ ہے۔جب دین کے لئے کوئی سنگین مسئلہ پیدا ہو تو سچا مومن تڑپ اٹھتا ہے۔ اللہ کے بھروسہ پر وہ اکیلا ہی دین کے لئے کھڑا ہوجاتا ہے۔ایسا ہی واقعہ اکیسویں صدی میں اسلام کے لئے پیدا ہوا ہے، اور دوبارہ ضرورت پیش آگئی ہے کہ کچھ اہل ایمان صدیق اسپرٹ کے ساتھ دین کے لئے کھڑے ہو جائیں۔</w:t>
      </w:r>
    </w:p>
    <w:p>
      <w:pPr>
        <w:jc w:val="both"/>
        <w:bidi w:val="1"/>
      </w:pPr>
      <w:r>
        <w:rPr>
          <w:rFonts w:ascii="Jameel Noori Nastaleeq" w:hAnsi="Jameel Noori Nastaleeq"/>
          <w:rtl w:val="1"/>
          <w:rFonts w:cs="Jameel Noori Nastaleeq"/>
        </w:rPr>
        <w:t>موجودہ زمانے کا سب سے بڑا مسئلہ یہ ہے کہ دین کی تصویر کو بگاڑ دیا گیا ہے۔اللہ کا دین مکمل طور پر دین امن (religion of peace) ہے، لیکن خود مسلمانوں کے غلط عمل کے ذریعے اس کو دین تشدد (religion of violence) بنادیا گیا ہے۔ یہ صورتِ حال ایسی ہے جس پر ہر صاحبِ ایمان تڑپ اٹھے، ہر صاحبِ ایمان خدا کے دین کو دوبارہ امن کا دین بنانے کے لئے کامل طور پر سرگرم ہوجائے۔ اس مقصد کے لئے قرآن کا ترجمہ ہر زبان میں لوگوں تک پہنچانا ہے۔عالمی زبانوں میںاسلام کا پر امن پیغام ہر طرف فلڈ (flood) کر دینا ہے۔یہاں تک کہ ہر عورت اور ہر مردیہ جان لے کہ خدا کا دین امن کا دین ہے، تشدد سے اس کا کوئی تعلق نہیں۔</w:t>
      </w:r>
    </w:p>
    <w:p>
      <w:pPr>
        <w:jc w:val="both"/>
        <w:bidi w:val="1"/>
      </w:pPr>
      <w:r>
        <w:rPr>
          <w:rFonts w:ascii="Jameel Noori Nastaleeq" w:hAnsi="Jameel Noori Nastaleeq"/>
          <w:rtl w:val="1"/>
          <w:rFonts w:cs="Jameel Noori Nastaleeq"/>
        </w:rPr>
        <w:t>قرآن کے شروع میں بتایا گیا ہے کہ اللہ، رب العالمین ہے، وہ رحمۃ للعالمین ہے۔ اللہ کا اور اللہ کے دین کا کوئی تعلق نفرت و تشدد سے نہیں۔ اب وقت آگیا ہے کہ سچے اہل ایمان پکار اٹھیں ، اور یہ کہیں کہ کیا اللہ کے دین کی تصویر پر تشدد دین کی بنادی جائے گی، حالاں کہ میں زندہ ہوں۔ یہی صدیق اسپرٹ ہے، اور یہی آج کا سب سے بڑا مطلوب کام۔</w:t>
      </w:r>
    </w:p>
    <w:p>
      <w:pPr>
        <w:pStyle w:val="Heading1"/>
        <w:jc w:val="right"/>
        <w:bidi w:val="1"/>
      </w:pPr>
      <w:r>
        <w:rPr>
          <w:rFonts w:ascii="Jameel Noori Nastaleeq" w:hAnsi="Jameel Noori Nastaleeq"/>
          <w:rtl w:val="1"/>
          <w:rFonts w:cs="Jameel Noori Nastaleeq"/>
        </w:rPr>
        <w:t>اسلامی تربیت</w:t>
      </w:r>
    </w:p>
    <w:p>
      <w:pPr>
        <w:jc w:val="both"/>
        <w:bidi w:val="1"/>
      </w:pPr>
      <w:r>
        <w:rPr>
          <w:rFonts w:ascii="Jameel Noori Nastaleeq" w:hAnsi="Jameel Noori Nastaleeq"/>
          <w:rtl w:val="1"/>
          <w:rFonts w:cs="Jameel Noori Nastaleeq"/>
        </w:rPr>
        <w:t>الرسالہ مشن کے تحت انڈیا کے ایک شہر میں ایک اجتماع کیا گیا۔ یہ اجتماع تربیتی مقصد کے لئے کیا گیا تھا۔اجتماع کے بعد الرسالہ کے ایک قاری نے کہا کہ ہم اجتماع میں تربیت کے لئے شریک ہوئے تھے، مگر یہاں تربیت کی کوئی بات نہیں ہوئی۔مجھ کو اس اجتماع سے کوئی تربیتی فائدہ نہیں ملا۔</w:t>
      </w:r>
    </w:p>
    <w:p>
      <w:pPr>
        <w:jc w:val="both"/>
        <w:bidi w:val="1"/>
      </w:pPr>
      <w:r>
        <w:rPr>
          <w:rFonts w:ascii="Jameel Noori Nastaleeq" w:hAnsi="Jameel Noori Nastaleeq"/>
          <w:rtl w:val="1"/>
          <w:rFonts w:cs="Jameel Noori Nastaleeq"/>
        </w:rPr>
        <w:t>یہ تبصرہ ایک غلط فہمی پر مبنی ہے۔ اصل یہ ہے کہ پچھلے زمانے میں تربیت اور تربیتی کیمپ کا لفظ بہت زیادہ استعمال ہوا۔ اس سے لوگوں کے ذہن میں تربیت کا ایک روایتی ماڈل (traditional model) بن گیا۔لوگ اسی کو تربیتی کام سمجھنے لگے ۔ مگر حقیقت یہ ہے کہ تربیت کا یہ روایتی ماڈل موجودہ زمانے میں ایک غیر متعلق ماڈل (irrelevant model)بن گیا ہے۔ یہی وجہ ہے کہ بڑی تعداد میں تربیت کے نام پر سرگرمیاں جاری ہیں، لیکن یہ تربیتی سرگرمیاں عملاً بے نتیجہ ثابت ہو رہی ہیں۔</w:t>
      </w:r>
    </w:p>
    <w:p>
      <w:pPr>
        <w:jc w:val="both"/>
        <w:bidi w:val="1"/>
      </w:pPr>
      <w:r>
        <w:rPr>
          <w:rFonts w:ascii="Jameel Noori Nastaleeq" w:hAnsi="Jameel Noori Nastaleeq"/>
          <w:rtl w:val="1"/>
          <w:rFonts w:cs="Jameel Noori Nastaleeq"/>
        </w:rPr>
        <w:t>تربیت کا روایتی تصور مبنی بر فارم تصور ہے۔ اس کے برعکس، الرسالہ مشن میں تربیت کا جو طریقہ اختیار کیا گیا ہے، وہ مبنی بر اسپرٹ تصور ہے۔مبنی بر اسپرٹ تربیت ہی کو ہم قرآن کا طریقِ تربیت سمجھتے ہیں۔ یہ طریقہ نظری اعتبار سے بھی درست ہے، اور عملی تجربہ کے اعتبار سے بھی یہی طریقہ مفید ثابت ہوا ہے۔</w:t>
      </w:r>
    </w:p>
    <w:p>
      <w:pPr>
        <w:jc w:val="both"/>
        <w:bidi w:val="1"/>
      </w:pPr>
      <w:r>
        <w:rPr>
          <w:rFonts w:ascii="Jameel Noori Nastaleeq" w:hAnsi="Jameel Noori Nastaleeq"/>
          <w:rtl w:val="1"/>
          <w:rFonts w:cs="Jameel Noori Nastaleeq"/>
        </w:rPr>
        <w:t>مذکورہ تربیتی اجتماع میں جو باتیں کہی گئی تھیں، ان میں سے دو باتیں یہاں نقل کی جاتی ہیں۔ اس سے اندازہ ہوگا کہ الرسالہ مشن میں تربیت کا جو نہج (method) اختیار کیا گیا، وہ کیا ہے۔ یہ دونوں باتیں بظاہر تربیت کے نام سے نہیں کہی گئی تھیں، لیکن عملا اس کا تعلق تربیت ہی سے تھا۔حقیقت یہ ہے کہ تربیت دراصل سوچ کا نام ہے۔</w:t>
      </w:r>
    </w:p>
    <w:p>
      <w:pPr>
        <w:jc w:val="both"/>
        <w:bidi w:val="1"/>
      </w:pPr>
      <w:r>
        <w:rPr>
          <w:rFonts w:ascii="Jameel Noori Nastaleeq" w:hAnsi="Jameel Noori Nastaleeq"/>
          <w:rtl w:val="1"/>
          <w:rFonts w:cs="Jameel Noori Nastaleeq"/>
        </w:rPr>
        <w:t>1  -  مذکورہ اجتماع میں ایک بات یہ کہی گئی تھی کہ حق کا داعی وہ ہے جو اپنے اندر تخلیقی سوچ (creative thinking) پیدا کرے۔وہ اپنی ذاتی سوچ کے ذریعے اپنی معرفت کو بڑھائے، وہ اپنی ذاتی سوچ کے ذریعے سوال کا جواب معلوم کرے، وہ اپنی ذاتی سوچ کے ذریعے دعوت کا پروگرام بنائے۔ دعوت کا کام کوئی روٹین کا کام نہیں ہے، دعوت کا کام ایک تخلیقی کام ہے۔دعوت کا کام مؤثر طور پر وہی لوگ انجام دے سکتے ہیں جن کے اندر تخلیقی سوچ (creative thinking) کی صلاحیت موجود ہو۔</w:t>
      </w:r>
    </w:p>
    <w:p>
      <w:pPr>
        <w:jc w:val="both"/>
        <w:bidi w:val="1"/>
      </w:pPr>
      <w:r>
        <w:rPr>
          <w:rFonts w:ascii="Jameel Noori Nastaleeq" w:hAnsi="Jameel Noori Nastaleeq"/>
          <w:rtl w:val="1"/>
          <w:rFonts w:cs="Jameel Noori Nastaleeq"/>
        </w:rPr>
        <w:t>2  -   اجتماع کے موقع پر دوسری بات وہ تھی جو قرآن کی ایک آیت کو لے کرکہی گئی۔ اس آیت کے الفاظ یہ ہیں:   وَقَاتِلُوہُمْ حَتَّى لَا تَکُونَ فِتْنَةٌ وَیَکُونَ الدِّینُ کُلُّہُ لِلَّہِ  (8:39)یعنی ان سے لڑو، یہاں تک کہ فتنہ باقی نہ رہے، اور دین سب کا سب اللہ کے لئے ہوجائے۔</w:t>
      </w:r>
    </w:p>
    <w:p>
      <w:pPr>
        <w:jc w:val="both"/>
        <w:bidi w:val="1"/>
      </w:pPr>
      <w:r>
        <w:rPr>
          <w:rFonts w:ascii="Jameel Noori Nastaleeq" w:hAnsi="Jameel Noori Nastaleeq"/>
          <w:rtl w:val="1"/>
          <w:rFonts w:cs="Jameel Noori Nastaleeq"/>
        </w:rPr>
        <w:t>بتایا گیا کہ اس آیت کے دو حصے ہیں۔ ایک، وقاتلوھم حتی لاتکون فتنۃ، اور دوسرا، ویکون الدین کلہ للہ ۔ نحوی اعتبار سے پہلا حصہ امر کے صیغے میں ہے، اور دوسرا حصہ خبر کے صیغے میں ۔ یعنی فتنہ کو ختم کرنے کے لئے تو اہل ایمان کو لڑنے کا حکم دیا گیا۔ لیکن اس معاملے کا دوسرا پہلو، دین کا اللہ کے لئے ہوجانا، اپنے آپ وقوع میں آئے۔اس کا مطلب یہ ہے کہ جب فتنہ کا دور ختم ہوجائے تو اس کے بعد وہ وقت آجاتا ہے جب کہ پیدا شدہ مواقع (opportunities) کو استعمال کیا جائے۔</w:t>
      </w:r>
    </w:p>
    <w:p>
      <w:pPr>
        <w:jc w:val="both"/>
        <w:bidi w:val="1"/>
      </w:pPr>
      <w:r>
        <w:rPr>
          <w:rFonts w:ascii="Jameel Noori Nastaleeq" w:hAnsi="Jameel Noori Nastaleeq"/>
          <w:rtl w:val="1"/>
          <w:rFonts w:cs="Jameel Noori Nastaleeq"/>
        </w:rPr>
        <w:t>پھر بتایا گیا کہ قرآن کی اس آیت میں دراصل ایک دور کے خاتمہ اور دوسرے دور کے آغاز کی بات کہی گئی ہے۔ آیت میں فتنہ کا لفظ مذہبی تشدد (religious persecution) کے معنی میں ہے۔اس کا مطلب یہ ہے کہ قدیم تاریخ میں مذہبی تشدد کا جو کلچر قائم ہوا، وہ خدا کے تخلیقی منصوبہ (creation plan) کے خلاف تھا۔ خدا کو یہ مطلوب ہے کہ مذہب کے معاملے میں انسان کوآزادانہ اختیار (free choice) حاصل ہو۔ مگر قدیم زمانے میں مذہبی تشدد کے کلچر نے یہ کیا کہ انسان کے لئے ایک ہی چوائس کا امکان باقی رہا، یعنی غالب کلچر کا چوائس۔یہ حالت خالق کے نقشے کے مطابق نہ تھی اس لئےاہل ایمان کو حکم دیا گیا کہ مذہبی تشدد کے دور کو ختم کر دو تاکہ تخلیق کے مطابق فطری حالت قائم ہو جائے۔</w:t>
      </w:r>
    </w:p>
    <w:p>
      <w:pPr>
        <w:jc w:val="both"/>
        <w:bidi w:val="1"/>
      </w:pPr>
      <w:r>
        <w:rPr>
          <w:rFonts w:ascii="Jameel Noori Nastaleeq" w:hAnsi="Jameel Noori Nastaleeq"/>
          <w:rtl w:val="1"/>
          <w:rFonts w:cs="Jameel Noori Nastaleeq"/>
        </w:rPr>
        <w:t>قرآن کی اس آیت کے مطابق رسول اور اصحابِ رسول کے بعد تاریخ میں جو دور آیا ہے، وہ مواقع کا دور (age of opportunities) ہے۔ اب اہل ایمان کو یہ کرنا ہے کہ وہ منفی سوچ کو یکسر ختم کردیں۔ اب اہل ایمان کے لئے یہ جواز باقی نہیں رہاکہ کسی کواپنا دشمن سمجھ لیں، اورپھر اس کے خلاف نفرت اور تشدد کا معاملہ کریں۔ اب اہل ایمان کو صرف یہ کرنا ہے کہ وہ زمانے کی اسپرٹ کو سمجھیں، وہ مثبت منصوبہ بندی کے ذریعے پر امن طور پر اللہ کا پیغام سارے اہل عالم تک پہنچادیں۔ تربیت اصلاسوچ کی تربیت کا نام ہے، نہ کہ مسائل بتانے کا نام۔</w:t>
      </w:r>
    </w:p>
    <w:p>
      <w:pPr>
        <w:jc w:val="both"/>
        <w:bidi w:val="1"/>
      </w:pPr>
      <w:r>
        <w:rPr>
          <w:rFonts w:ascii="Jameel Noori Nastaleeq" w:hAnsi="Jameel Noori Nastaleeq"/>
          <w:rtl w:val="1"/>
          <w:rFonts w:cs="Jameel Noori Nastaleeq"/>
        </w:rPr>
        <w:t>تربیت کا جو طریقہ عام طور پر رائج ہے، اس میں یہ ہوتا ہے کہ مربی (trainer) لوگوں سے اس طرح کی باتیں کہتا ہے کہ آپ اچھے طریقے کو اپنی عادت میں شامل کیجئے، آپ تہجد کی عادت ڈالئے، آپ الحمد للہ، سبحان اللہ، ماشاء اللہ کہنے کی عادت ڈالئے، آپ ہر کام کو دائیں ہاتھ سے شروع کرنے کی عادت ڈالئے، وغیرہ۔ اس طرح کی باتیں تربیت کی تصغیر (underestimation) ہیں۔ تربیت دراصل ذہن سازی کا نام ہے، نہ کہ عادت سازی کا نام۔</w:t>
      </w:r>
    </w:p>
    <w:p>
      <w:pPr>
        <w:jc w:val="both"/>
        <w:bidi w:val="1"/>
      </w:pPr>
      <w:r>
        <w:rPr>
          <w:rFonts w:ascii="Jameel Noori Nastaleeq" w:hAnsi="Jameel Noori Nastaleeq"/>
          <w:rtl w:val="1"/>
          <w:rFonts w:cs="Jameel Noori Nastaleeq"/>
        </w:rPr>
        <w:t>فطرت کے اصول کے مطابق آدمی جو کام بھی کرتا ہے، وہ اس کی سوچ کا نتیجہ ہوتا ہے۔ اس لئے حقیقی تربیت یہ ہے کہ آدمی کے طرزِ فکر (art of thinking) کو درست کیا جائے، آدمی کے اندر یہ صلاحیت پیدا کی جائے کہ وہ صحیح انداز میں سوچے، وہ صحیح انداز میں چیزوں کا تجزیہ کرے، وہ اپنے آپ کو متعصبانہ طرزِ فکر سے بچائے، اور موضوعی اندازِ فکر (objective thinking) کے مطابق چیزوں کے بارے میں اپنی رائے قائم کرے۔مثلا، یہ ایک عام بات ہے کہ لوگ سنی ہوئی باتوں کو مان لیتے ہیں، اور اس کو دہرانے لگتے ہیں، یہ طریقہ غلط ہے۔ صحیح تربیت وہ ہے جو اس معاملے میں لوگوں کو باشعور بنائے۔ اسی طرح عام طور پر لوگ ایسا کرتے ہیں کہ وہ تنقید اور تنقیص کا فرق نہیں سمجھتے۔ وہ نہایت آسانی سے کسی کے بارے میں منفی رائے زنی کرنے لگتے ہیں۔اس معاملے میں تربیت کا مقصد یہ ہے کہ لوگوں کے اندر یہ صلاحیت پیدا کی جائے کہ وہ ثابت شدہ حقائق کی بنیاد پر تنقید کریں۔ جس معاملے میں ان کے پاس ثابت شدہ مواد موجود نہ ہو، اس معاملے میں وہ خاموشی کا طریقہ اختیار کریں۔</w:t>
      </w:r>
    </w:p>
    <w:p>
      <w:pPr>
        <w:jc w:val="both"/>
        <w:bidi w:val="1"/>
      </w:pPr>
      <w:r>
        <w:rPr>
          <w:rFonts w:ascii="Jameel Noori Nastaleeq" w:hAnsi="Jameel Noori Nastaleeq"/>
          <w:rtl w:val="1"/>
          <w:rFonts w:cs="Jameel Noori Nastaleeq"/>
        </w:rPr>
        <w:t>تربیت اس کا نام نہیں ہے کہ لوگوں کوصحیح اور غلط (dos and don’ts) کی زبان میں کچھ مسائل بتا دیئے جائیں۔ تربیت کا صحیح طریقہ یہ ہے کہ بات کو اس طرح مدلل انداز میں بیان کیا جائے جو مخاطب کے ذہن کو ایڈریس کرنے والا ہو۔ جس کو سن کر مخاطب سوچنے پر مجبور ہوجائے۔تربیت خود فکری (self thinking) کا نام ہے۔تربیت کا مقصد یہ ہے کہ آدمی اپنا مربی خود بن جائے، وہ اپنا محاسبہ آپ کرنے لگے۔</w:t>
      </w:r>
    </w:p>
    <w:p>
      <w:pPr>
        <w:pStyle w:val="Heading1"/>
        <w:jc w:val="right"/>
        <w:bidi w:val="1"/>
      </w:pPr>
      <w:r>
        <w:rPr>
          <w:rFonts w:ascii="Jameel Noori Nastaleeq" w:hAnsi="Jameel Noori Nastaleeq"/>
          <w:rtl w:val="1"/>
          <w:rFonts w:cs="Jameel Noori Nastaleeq"/>
        </w:rPr>
        <w:t>شیطان سے دوری</w:t>
      </w:r>
    </w:p>
    <w:p>
      <w:pPr>
        <w:jc w:val="both"/>
        <w:bidi w:val="1"/>
      </w:pPr>
      <w:r>
        <w:rPr>
          <w:rFonts w:ascii="Jameel Noori Nastaleeq" w:hAnsi="Jameel Noori Nastaleeq"/>
          <w:rtl w:val="1"/>
          <w:rFonts w:cs="Jameel Noori Nastaleeq"/>
        </w:rPr>
        <w:t>ایک حدیث ِ رسول عمر بن خطاب کے حوالے سے ان الفاظ میں آئی ہے: یا عمر، فواللہ، إن لقیک الشیطان بفَجّ قط، إلا أخذ فَجًّا غیر فجِّک (مسند أحمد، رقم الحدیث: 1624) یعنی اے عمر، خدا کی قسم، شیطان اگر کبھی تمھارے راستے میں آتاہے، تو وہ ہمیشہ تمھارے راستے کے سوا ایک اور راستہ اختیار کرلیتاہے-اس حدیث میں جو بات کہی گئی ہے وہ ایک شخص کی فضیلت کے طورپر نہیں ہے، بلکہ وہ ایک اصول کے بیان کے طورپر ہے - ایک شخص کا نام اُس میں بطور علامت ہے، نہ کہ بطور فضیلت-</w:t>
      </w:r>
    </w:p>
    <w:p>
      <w:pPr>
        <w:jc w:val="both"/>
        <w:bidi w:val="1"/>
      </w:pPr>
      <w:r>
        <w:rPr>
          <w:rFonts w:ascii="Jameel Noori Nastaleeq" w:hAnsi="Jameel Noori Nastaleeq"/>
          <w:rtl w:val="1"/>
          <w:rFonts w:cs="Jameel Noori Nastaleeq"/>
        </w:rPr>
        <w:t>اصل یہ ہے کہ شیطان سے حفاظت کا تعلق اس بات سے ہے کہ آدمی کے اندر ذہنی بیداری (intellectual awakening) کتنی زیادہ آئی ہے- اِس حدیث میں حضرت عمر کا نام ایک علامتی مثال کے طورپر ہے- حضرت عمر کا معاملہ یہ تھاکہ ان کے اندر کامل درجہ میں تواضع (modesty) پائی جاتی تھی- وہ علم کے بہت زیادہ حریص تھے- وہ اپنی غلطی کے اعتراف میں ایک لمحہ کی دیر نہیں کرتے تھے- ان صفات نے حضرت عمر کو ایک بے حد حساس انسان بنادیا تھا- ان کی یہ حساسیت اپنی ذات کے بارے میں نہ تھی، بلکہ حق کے بارے میں تھی- کسی امر حق کو پہچاننے میں وہ ایک لمحے کی تاخیر کا تحمل نہیں کرسکتے تھے-</w:t>
      </w:r>
    </w:p>
    <w:p>
      <w:pPr>
        <w:jc w:val="both"/>
        <w:bidi w:val="1"/>
      </w:pPr>
      <w:r>
        <w:rPr>
          <w:rFonts w:ascii="Jameel Noori Nastaleeq" w:hAnsi="Jameel Noori Nastaleeq"/>
          <w:rtl w:val="1"/>
          <w:rFonts w:cs="Jameel Noori Nastaleeq"/>
        </w:rPr>
        <w:t>ان صفات کا نتیجہ یہ تھا کہ حضرت عمر قرآن کی اِس آیت کا کامل مصداق بن گئے تھے: اِنَّ الَّذِیْنَ اتَّقَوْا اِذَا مَسَّہُمْ طٰۗىِٕفٌ مِّنَ الشَّیْطٰنِ تَذَکَّرُوْا فَاِذَا ہُمْ مُبْصِرُوْنَ ( 7:201) یعنی جو لوگ اللہ سے ڈرتے ہیں، جب شیطان کے اثر سے کوئی برا خیال انھیں چھوجاتا ہےتو وہ فوراً چونک پڑتے ہیں- اور پھر اسی وقت ان کو سمجھ آجاتی ہے-حدیث میں شیطان کے راستہ بدلنے کی بات دراصل ایک تمثیلی اسلوب ہے- اس کا مطلب یہ ہے کہ ایسا انسان اپنی ذہنی بیداری کی بنا پر اس قابل ہوجاتا ہے کہ وہ شیطان کے وسوسہ کا تجزیہ کرے اور اس طرح وہ اس سے متاثر نہ ہو- ایسے آدمی کی ذہنی بیداری اُس کو ایسے مواقع سے محفوظ رکھنے کی ضامن بن جاتی ہے-</w:t>
      </w:r>
    </w:p>
    <w:p>
      <w:pPr>
        <w:pStyle w:val="Heading1"/>
        <w:jc w:val="right"/>
        <w:bidi w:val="1"/>
      </w:pPr>
      <w:r>
        <w:rPr>
          <w:rFonts w:ascii="Jameel Noori Nastaleeq" w:hAnsi="Jameel Noori Nastaleeq"/>
          <w:rtl w:val="1"/>
          <w:rFonts w:cs="Jameel Noori Nastaleeq"/>
        </w:rPr>
        <w:t>تکفیر یا تبلیغ</w:t>
      </w:r>
    </w:p>
    <w:p>
      <w:pPr>
        <w:jc w:val="both"/>
        <w:bidi w:val="1"/>
      </w:pPr>
      <w:r>
        <w:rPr>
          <w:rFonts w:ascii="Jameel Noori Nastaleeq" w:hAnsi="Jameel Noori Nastaleeq"/>
          <w:rtl w:val="1"/>
          <w:rFonts w:cs="Jameel Noori Nastaleeq"/>
        </w:rPr>
        <w:t>خلافت راشدہ کے آخری زمانے میں اُس فرقے کا ظہور ہوا جس کو خوارج کہا جاتا ہے۔ خوارج دراصل غلو (extremism) کا شکار تھے۔ وہ ہرگناہ پر لوگوں کو کافر قرار دینے لگے (الذین یکفّرون بکل ذنب)۔ اس کے رد عمل میں علماء کے درمیان اس پر بہت زیادہ بحثیں ہوئیں، آخر کار اس دور کے علما نے اس پر اتفاق کر لیا کہ جو شخص قبلہ کی طرف رخ کرکے نماز پڑھے اس کی تکفیر نہیں کی جائے گی۔ امام ابو جعفر الطحاوی (وفات: 321ھ) نے اپنے زمانے کے علما کا موقف بیان کر تے ہوئے لکھا ہے کہ  :  ولا نکفّرأحداً من أہل القبلة بذنب ، ما لم یستحلّہ (شرح عقیدۃ الطحاویۃ :  1/296)۔ یعنی ہم کسی اہل قبلہ کی تکفیر کسی گناہ کے ارتکاب پر نہیں کرتے، جب تک وہ اس کو حلال نہ قرار دے۔علما کے اس متفقہ موقف پراب ہزار سال گزرچکے ہیں، مگر ابھی تک تکفیر کا ہنگامہ بند نہیں ہوا۔ تکفیر کا غیر اسلامی طریقہ اس کے بعد بھی امت کے درمیا ن جاری ہے۔ اس کا سبب یہ ہے کہ اس معاملےمیں علما نے جو موقف اختیار کیا، وہ موقف بجائے خود صحیح نہ تھا۔ انھوں نے تکفیر عام کو ناجائز بتایا، مگر اسی کے ساتھ انھوںنے تکفیر مشروط کوجائز قرار دے دیا۔ یہ موقف بجائے خود غلط تھا اس لئے وہ امت میں تکفیر کا دروازہ بند نہ کر سکا۔صحیح بات یہ تھی کہ علما متفقہ طور پر یہ اعلان کرتے کہ تکفیر کا طریقہ اصلاً ہی ایک غیر اسلامی طریقہ ہے۔ کسی عالم یا مفتی کو شرعی طور پر یہ حق نہیں کہ وہ کسی کو کافر قرار دے۔کافر قرار دینے کا طریقہ اصحابِ رسول کے درمیان موجود نہ تھا۔ وہ بعد کے زمانے میں امت کے اندر رائج ہوا۔علما کو یہ کرنا چاہئے تھا کہ وہ متفقہ طور پر یہ اعلان کریں کہ تکفیر کا طریقہ بدعت کا طریقہ ہے۔ اہل ایمان کی ذمے داری یہ ہے کہ وہ لوگوں کے خیر خواہ بنیں، وہ تکفیر کے بجائے تبلیغ کا طریقہ اختیار کریں۔امتِ مسلمہ کی ذمے داری صرف یہ ہے کہ وہ تمام انسانوںکو اپنا مدعوسمجھے، وہ لوگوں کے رویہ پر حکم لگانے کے بجائےان کو اللہ کا پیغام پہنچائے۔ امتِ مسلمہ کے عمل کی منصوبہ بندی مبنی بر تبلیغ ہونا چاہئے، نہ کہ مبنی بر تکفیر۔ تکفیر اللہ کا کام ہے، تکفیر ہرگز انسان کا کام نہیں۔اگر تبلیغ مؤثر ثابت نہ ہو تو اس کے بعد مومن کا کام یہ ہے کہ وہ دعا کرتے ہوئےایسے لوگوں کے معاملے کو اللہ کے حوالےکردے۔</w:t>
      </w:r>
    </w:p>
    <w:p>
      <w:pPr>
        <w:pStyle w:val="Heading1"/>
        <w:jc w:val="right"/>
        <w:bidi w:val="1"/>
      </w:pPr>
      <w:r>
        <w:rPr>
          <w:rFonts w:ascii="Jameel Noori Nastaleeq" w:hAnsi="Jameel Noori Nastaleeq"/>
          <w:rtl w:val="1"/>
          <w:rFonts w:cs="Jameel Noori Nastaleeq"/>
        </w:rPr>
        <w:t>فقہی مسائل میں اختلاف</w:t>
      </w:r>
    </w:p>
    <w:p>
      <w:pPr>
        <w:jc w:val="both"/>
        <w:bidi w:val="1"/>
      </w:pPr>
      <w:r>
        <w:rPr>
          <w:rFonts w:ascii="Jameel Noori Nastaleeq" w:hAnsi="Jameel Noori Nastaleeq"/>
          <w:rtl w:val="1"/>
          <w:rFonts w:cs="Jameel Noori Nastaleeq"/>
        </w:rPr>
        <w:t>فقہی مسائل میں اختلاف کا معاملہ زیادہ ترعبادت کے طریقوں میںاختلاف سے تعلق رکھتا ہے۔اس معاملے میں رسول اللہ صلی اللہ علیہ وسلم نے فرمایا تھا کہ :  صلوا کما رأیتمونی أصلی (صحیح البخاری:   631) یعنی تم نماز اس طرح پڑھو جیسا کہ تم مجھ کو نماز پڑھتے ہوئے دیکھتے ہو۔ اسی طرح آپ نے فرمایا: خذوا عنی مناسککم (سنن الکبریٰ للبیہقی:  9524)  یعنی مناسک میں میری پیروی کرو۔</w:t>
      </w:r>
    </w:p>
    <w:p>
      <w:pPr>
        <w:jc w:val="both"/>
        <w:bidi w:val="1"/>
      </w:pPr>
      <w:r>
        <w:rPr>
          <w:rFonts w:ascii="Jameel Noori Nastaleeq" w:hAnsi="Jameel Noori Nastaleeq"/>
          <w:rtl w:val="1"/>
          <w:rFonts w:cs="Jameel Noori Nastaleeq"/>
        </w:rPr>
        <w:t>اس طرح کی احادیث کے مطابق رسول اللہ صلی اللہ علیہ وسلم کے زمانے میں ایک ہی غیر اختلافی ماڈل تھا۔ لیکن رسول اللہ کے بعد صحابہ عملی اعتبار سے قابل تقلید نمونہ بن گئے۔ رسول اللہ کی وفات کے بعد صحابہ مختلف بیرونی علاقوں میں پھیل گئے۔ لوگوں نے دیکھا کہ صحابہ کے عبادتی طریقوں میں کامل یکسانیت نہیںپائی جاتی۔ مثلا نماز میں قرأت سے پہلے بسم اللہ پڑھنا یا نہ پڑھنا، امام کے پیچھے مقتدی کا قرأتِ فاتحہ کرنا یا نہ کرنا، نماز میں آمین بالسر اور آمین بالجہر کا اختلاف،وغیرہ ۔</w:t>
      </w:r>
    </w:p>
    <w:p>
      <w:pPr>
        <w:jc w:val="both"/>
        <w:bidi w:val="1"/>
      </w:pPr>
      <w:r>
        <w:rPr>
          <w:rFonts w:ascii="Jameel Noori Nastaleeq" w:hAnsi="Jameel Noori Nastaleeq"/>
          <w:rtl w:val="1"/>
          <w:rFonts w:cs="Jameel Noori Nastaleeq"/>
        </w:rPr>
        <w:t>صحابہ کے درمیان اس قسم کا اختلاف (صحیح تر لفظ میں فرق)پہلے بھی موجود تھا، مگر پہلے اس فرق کو بحث کا موضوع نہیں بنایا جاتا تھا۔بعد کے زمانے میں جب کہ مسلم معاشرے میں نو مسلموں کی تعداد  زیادہ ہوگئی تو اس فرق پر سوال کیا جانے لگا۔اب اس اختلاف کو موضوع بنا کر یہ سوال کیا جانے لگا کہ ان میں سے صحیح تر ماڈل کون سا ہے۔یہ نومسلم جن مذاہب سے نکل کرآئے تھے، وہاں انھوں نے دیکھا تھا کہ اس قسم کے فرق کوبنیادی اہمیت دی جاتی ہے۔ اس قسم کے فرق کی بنیاد پر دوسرے مذاہب میں الگ الگ فرقے بنے ہوئے ہیں۔اپنے اس قدیم ذہن کو انھوں نے اسلام پر بھی منطبق (apply) کردیا۔اس ذہن کے تحت وہ اس وقت کے مسلم علما سے سوالات کرنے لگے۔یہی وہ ظاہرہ ہے جس نے اسلام میں مذہبی فرقہ بندی کے دور کا آغاز کردیا۔</w:t>
      </w:r>
    </w:p>
    <w:p>
      <w:pPr>
        <w:jc w:val="both"/>
        <w:bidi w:val="1"/>
      </w:pPr>
      <w:r>
        <w:rPr>
          <w:rFonts w:ascii="Jameel Noori Nastaleeq" w:hAnsi="Jameel Noori Nastaleeq"/>
          <w:rtl w:val="1"/>
          <w:rFonts w:cs="Jameel Noori Nastaleeq"/>
        </w:rPr>
        <w:t>اس معاملے میں رسول اللہ صلی اللہ علیہ وسلم کی ایک حدیث پیشگی ہدایت کے طور پر موجود تھی۔ اس حدیث کے الفاظ یہ ہیں: أصحابی کالنجوم فبأیہم اقتدیتم اہتدیتم (مشکاۃ المصابیح :  6018)، یعنی میرے اصحاب ستاروں کی مانند ہیں، ان میں سے جس کی بھی تم پیروی کروگے تم ہدایت پر ہوگے۔اس حدیث کے مطابق صحابہ کے درمیان عبادت کے طریقوں میں اختلاف تنوع (diversity) کی بنا پر تھا، یعنی ہر طریقہ جو کسی صحابی سے ثابت ہووہ یکساں طور پر درست ہے۔عقلی طور پر تنوع کا یہ طریقہ قابلِ فہم تھا، کیوں کہ صحابہ کا اختلاف یا فرق صرف جزئیات (non-basics) میں تھا، وہ کلیات (basics) میں نہ تھا ۔ اور یہ ایک حقیقت ہے کہ فطری قانون کے مطابق جزئیات میں ہمیشہ فرق پایاجاتاہے، جزئیات میں یکسانیت (uniformity) کا حصول ممکن نہیں۔</w:t>
      </w:r>
    </w:p>
    <w:p>
      <w:pPr>
        <w:jc w:val="both"/>
        <w:bidi w:val="1"/>
      </w:pPr>
      <w:r>
        <w:rPr>
          <w:rFonts w:ascii="Jameel Noori Nastaleeq" w:hAnsi="Jameel Noori Nastaleeq"/>
          <w:rtl w:val="1"/>
          <w:rFonts w:cs="Jameel Noori Nastaleeq"/>
        </w:rPr>
        <w:t>مگر ہم دیکھتے ہیں کہ بعد کے زمانے میں امت کے اندر یہ اختلاف مسلکی شدت کا سبب بن گیا۔ جب کہ یہ اختلاف خود صحابہ میں موجود تھا، مگر صحابہ کے درمیان ان اختلافات کی بنیاد پر کوئی مسلکی تشدد نہیں پیدا ہوا۔ اس کا سبب واضح طور پر یہ تھا کہ صحابہ مختلف طریقوں پر عبادت کرتے تھے، لیکن ان میں سے کسی نے کبھی یہ نہیں کہا کہ فلاں طریقہ افضل ہے، اور فلاں طریقہ غیر افضل۔ وہ مختلف طریقوں پر اس طرح عمل کرتے تھے جیسے کہ ہر طریقہ یکساں طور پر درست ہو۔ مگر بعد کو ایسا ہوا کہ انہی اختلافات کو لے کرامت مختلف فرقوں، بلکہ متحارب گروہوں میں بٹ گئی ۔ جب کہ اس قسم کا تحزب شریعت میں سخت نامحمود (30:32) ہے۔اس معاملے میں اصل غلطی دورِ اول کے علمائے فقہ کی ہے، جن کو ائمۂ مجتہدین کہا جاتا ہے۔انھوں نے اس اختلاف کے موضوع پر بڑی تعداد میں کتابیں لکھیں۔ انھوں نےیہ کیا کہ ان اختلافات کو بطور خود وہ درجہ دے دیا، جو کہ شریعت میںان کا درجہ نہ تھا، اور نہ کسی صحابی نے ان اختلافات کے بارے میں ایسا کہا تھا۔</w:t>
      </w:r>
    </w:p>
    <w:p>
      <w:pPr>
        <w:jc w:val="both"/>
        <w:bidi w:val="1"/>
      </w:pPr>
      <w:r>
        <w:rPr>
          <w:rFonts w:ascii="Jameel Noori Nastaleeq" w:hAnsi="Jameel Noori Nastaleeq"/>
          <w:rtl w:val="1"/>
          <w:rFonts w:cs="Jameel Noori Nastaleeq"/>
        </w:rPr>
        <w:t>دورِ اول کے ان فقہاء نے یہ کیا کہ انھوں نے ترجیح (preference) کے نام سے  بطور خود ایک اصول وضع کیا۔ انھوں نے لمبی بحثیں کر کے ایک طریقے کو راجح اور دوسرے طریقے کو مرجوح ثابت کرنے کی کوشش کی۔انھوں نے اختلافات کو بیان کیا، اور پھر ایک مسلک کو لے کر کہا کہ ھذا أحوط (یہ زیادہ محتاط طریقہ ہے) ، ھذا أفضل (یہ زیادہ افضل طریقہ ہے)۔ انھوں نے بطور خود ایک مسلک کو اولیٰ اور دوسرے مسلک کو غیر اولیٰ قرار دیا۔یہ بلاشبہ علمائے فقہ کی ایک اجتہادی غلطی تھی۔یہی وہ اجتہادی غلطی ہے جس نے امت میں فقہی تشدد کا آغاز کر دیا، جو پھر کبھی ختم نہ ہو سکا۔</w:t>
      </w:r>
    </w:p>
    <w:p>
      <w:pPr>
        <w:jc w:val="both"/>
        <w:bidi w:val="1"/>
      </w:pPr>
      <w:r>
        <w:rPr>
          <w:rFonts w:ascii="Jameel Noori Nastaleeq" w:hAnsi="Jameel Noori Nastaleeq"/>
          <w:rtl w:val="1"/>
          <w:rFonts w:cs="Jameel Noori Nastaleeq"/>
        </w:rPr>
        <w:t>یہ انسان کی نفسیات ہےکہ اس کے لئے جب انتخاب افضل اور غیر افضل کے درمیان ہو تو وہ ہمیشہ افضل کا انتخاب کرے گا۔ وہ اپنے انتخاب کو درست ثابت کرنے کے لئے ہر طرح کے دلائل دے گا۔بعد کے زمانے میں انسان کی یہی نفسیات بروئے کار آئی، اور فقہی مسلک میں اختلاف کے نتیجے میں نفرت اور تشدد حتیٰ کہ جنگ تک کو جائز کر لیا گیا۔</w:t>
      </w:r>
    </w:p>
    <w:p>
      <w:pPr>
        <w:jc w:val="both"/>
        <w:bidi w:val="1"/>
      </w:pPr>
      <w:r>
        <w:rPr>
          <w:rFonts w:ascii="Jameel Noori Nastaleeq" w:hAnsi="Jameel Noori Nastaleeq"/>
          <w:rtl w:val="1"/>
          <w:rFonts w:cs="Jameel Noori Nastaleeq"/>
        </w:rPr>
        <w:t>اس معاملے میں دورِ اول کے علما کو بری الذمہ قرار دینے کے لئے یہ کہا جاتا ہے کہ ایک مسلک کوقابلِ ترجیح قرار دینے کے باوجودوہ مسلک کے بارے میںمتشدد نہ تھے۔ مثلا حنفی اور شافعی فقہاءنماز میں بسم اللہ پڑھنے کے قائل تھے، جب کہ مالکی فقہاء اس کے قائل نہ تھے، مگر دونوںگروہوں نے ایک دوسرے کے پیچھے نماز ادا کی۔اسی طرح امام شافعی فجر کی نماز میں دعائے قنوت پڑھنے کے قائل تھے، جب کہ امام ابو حنیفہ اس کےقائل نہ تھے،مگر جب امام شافعی امام ابوحنیفہ کے مقبرہ کے پاس گئے اور وہاں فجر کی نماز ادا کی تو انھوں نے دعائے قنوت نہیں پڑھی، وغیرہ۔مگر اس طرح کا عمل صرف انفرادی اخلاق کو ثابت کرتا ہے، اور شرعی اختلاف کے حل کے لئے شرعی اصول درکار ہے، نہ کہ انفرادی اخلاق۔</w:t>
      </w:r>
    </w:p>
    <w:p>
      <w:pPr>
        <w:jc w:val="both"/>
        <w:bidi w:val="1"/>
      </w:pPr>
      <w:r>
        <w:rPr>
          <w:rFonts w:ascii="Jameel Noori Nastaleeq" w:hAnsi="Jameel Noori Nastaleeq"/>
          <w:rtl w:val="1"/>
          <w:rFonts w:cs="Jameel Noori Nastaleeq"/>
        </w:rPr>
        <w:t>دینی امور میں جب کسی ایک طریقہ کو دوسرے طریقے کے مقابلے میں افضل بتایا جائے تو اس کا مطلب یہ ہوتا ہے کہ افضل طریقہ میں زیادہ ثواب ہے، اور غیر افضل طریقہ میں کم ثواب ہے۔ ایک فقہی عالم اگر افضلیت اور غیر فضلیت کی زبان میں اس طرح کا مسئلہ بتائے، اور اس کے بعد مخالف مسئلہ بتانے والے عالم کے پیچھے ایک بار نماز پڑھ لے تو اس قسم کے عمل سے فقہی تشدد ختم نہیں ہو سکتا۔ اس کا یہ عمل لوگوں کی نظر میںذاتی نوعیت کا ایک اخلاقی برتاؤ یا حسنِ معاشرت قرار پائے گا، نہ کہ کوئی شرعی مسئلہ۔اوریہ ایک حقیقت ہے کہ جب حسن معاشرت اور دینی افضلیت کے درمیان انتخاب (choice) ہو تو آدمی ہمیشہ اس طریقے کو لے گا جس کو افضل بتایا گیا ہے، اور غیر افضل پر عمل کرنے والے کو کم تر سمجھ لے گا۔ اس طرح کےشرعی معاملے میں حسنِ معاشرت کبھی فیصلے کی بنیاد نہیںبن سکتا۔یہ مزاج یقینابڑھتے بڑھتے آخرکار فقہی تشدد اور گروہی تحزب کی صورت اختیار کر لے گا۔</w:t>
      </w:r>
    </w:p>
    <w:p>
      <w:pPr>
        <w:jc w:val="both"/>
        <w:bidi w:val="1"/>
      </w:pPr>
      <w:r>
        <w:rPr>
          <w:rFonts w:ascii="Jameel Noori Nastaleeq" w:hAnsi="Jameel Noori Nastaleeq"/>
          <w:rtl w:val="1"/>
          <w:rFonts w:cs="Jameel Noori Nastaleeq"/>
        </w:rPr>
        <w:t>اس سے یہ معلوم ہوا کہ امت کے اندر بعد کے زمانے میں جو فقہی تشدد اور مسلکی تحزب پیدا ہوا، اس کا سبب خود دین کی تعلیمات میں نہ تھا۔ اس کا سبب تمام تر علمائے متقدمین کی اس اجتہادی غلطی میں تھا کہ انھوں نے غیر ضروری طور پر ایک ایسے معاملے میں توحد کااصول اختیار کیا جوکہ در اصل توسع کا معاملہ تھا۔ ایک دینی اختلاف جو دراصل توسع (diversity) کی بنا پر تھا، اس کے معاملے میں انھوں نے توحد (uniformity) کے اصول کو منطبق کرنا چاہا۔ ان کی یہ کوشش یقینی طور پر غیر فطری تھی، اس بنا پر توحد کے نام پر کی جانے والی کوشش تشدد کا ذریعہ بن گئی، اور آخر کار امت واحدہ ،امتِ متفرقہ میں تبدیل ہو کر رہ گئی۔ اس واقعے کی ذمے داری ساری کی ساری فقہائے متقدمین پر ہے۔ اس صورتِ حال کی اصلاح صرف اس وقت ہو سکتی ہے ، جب کہ فقہائے متقدمین کے بارے میں یہ مانا جائے کہ انھوں نے بطورِ خود اختلافی مسائل کےحل کے لئے جو طریقہ اختیار کیا وہ ان کی ایک اجتہادی غلطی تھی، اور اب وہ وقت آگیا ہے جب کہ اس غلطی کی تصحیح کر دی جائے۔</w:t>
      </w:r>
    </w:p>
    <w:p>
      <w:pPr>
        <w:pStyle w:val="Heading1"/>
        <w:jc w:val="right"/>
        <w:bidi w:val="1"/>
      </w:pPr>
      <w:r>
        <w:rPr>
          <w:rFonts w:ascii="Jameel Noori Nastaleeq" w:hAnsi="Jameel Noori Nastaleeq"/>
          <w:rtl w:val="1"/>
          <w:rFonts w:cs="Jameel Noori Nastaleeq"/>
        </w:rPr>
        <w:t>تدبر کا میدان</w:t>
      </w:r>
    </w:p>
    <w:p>
      <w:pPr>
        <w:jc w:val="both"/>
        <w:bidi w:val="1"/>
      </w:pPr>
      <w:r>
        <w:rPr>
          <w:rFonts w:ascii="Jameel Noori Nastaleeq" w:hAnsi="Jameel Noori Nastaleeq"/>
          <w:rtl w:val="1"/>
          <w:rFonts w:cs="Jameel Noori Nastaleeq"/>
        </w:rPr>
        <w:t>ایک مضمون قرآن کی دو آیتوں میں بیان کیا گیاہے- ایک آیت یہ ہے: وَلَوْ اَنَّ مَا فِی الْاَرْضِ مِنْ شَجَـرَةٍ اَقْلَامٌ وَّالْبَحْرُ یَمُدُّہٗ مِنْ بَعْدِہٖ سَبْعَةُ اَبْحُرٍ مَّا نَفِدَتْ کَلِمٰتُ اللّٰہِ   ۭ اِنَّ اللّٰہَ عَزِیْزٌ حَکِیْمٌ (31:27) یعنی اور اگر زمین میں جو درخت ہیں وہ قلم بن جائیں اور سمندر، سات مزید سمندروں کے ساتھ، روشنائی بن جائیں، تب بھی اللہ کی باتیں ختم نہ ہوں-بے شک اللہ زبردست ہے، حکمت والا ہے-</w:t>
      </w:r>
    </w:p>
    <w:p>
      <w:pPr>
        <w:jc w:val="both"/>
        <w:bidi w:val="1"/>
      </w:pPr>
      <w:r>
        <w:rPr>
          <w:rFonts w:ascii="Jameel Noori Nastaleeq" w:hAnsi="Jameel Noori Nastaleeq"/>
          <w:rtl w:val="1"/>
          <w:rFonts w:cs="Jameel Noori Nastaleeq"/>
        </w:rPr>
        <w:t>قرآن کی اِس آیت میں کلمات اللہ سے مراد اللہ کے تخلیقی کرشمے (creative marvels) ہیں- یہ تخلیقی کرشمے بے شمار ہیں- ان کی دریافت صرف عقلی غور وفکر کے ذریعہ ہوتی ہے- اس لحاظ سے یہ کہنا صحیح ہوگا کہ قرآن کی اس آیت میں تدبر وتفکر کا میدان بتایا گیا ہے-کلمات اللہ میں تدبر کا میدان اتنا زیادہ وسیع ہےکہ وہ کبھی ختم ہونے والا نہیں-</w:t>
      </w:r>
    </w:p>
    <w:p>
      <w:pPr>
        <w:jc w:val="both"/>
        <w:bidi w:val="1"/>
      </w:pPr>
      <w:r>
        <w:rPr>
          <w:rFonts w:ascii="Jameel Noori Nastaleeq" w:hAnsi="Jameel Noori Nastaleeq"/>
          <w:rtl w:val="1"/>
          <w:rFonts w:cs="Jameel Noori Nastaleeq"/>
        </w:rPr>
        <w:t>قرآن میں بتایا گیا ہے کہ اللہ نے یہ کتاب اس لئے اتاری تاکہ لوگ اس کی آیتوںپر غور کریں(38:29)- یہاں تدبر سے مراد فنی تدبر نہیں ہے، بلکہ عقلی تدبر ہے- عقلی تدبر ایک بے حد وسیع عمل ہے- اس کا دائرہ قرآن سے لے کر ساری کائنات تک پھیلا ہوا ہے-</w:t>
      </w:r>
    </w:p>
    <w:p>
      <w:pPr>
        <w:jc w:val="both"/>
        <w:bidi w:val="1"/>
      </w:pPr>
      <w:r>
        <w:rPr>
          <w:rFonts w:ascii="Jameel Noori Nastaleeq" w:hAnsi="Jameel Noori Nastaleeq"/>
          <w:rtl w:val="1"/>
          <w:rFonts w:cs="Jameel Noori Nastaleeq"/>
        </w:rPr>
        <w:t>اصل یہ ہے کہ قرآن میں حقائق کی تفصیل نہیں بتائی گئی- قرآن میں صرف اشارات بتائے گئے ہیں- تدبر سے مراد قرآن کے اشارات کی روشنی میں تمام موجودات پر تدبر ہے- یہی تدبر معرفت کا خزانہ ہے- اس تدبر سے قرآن کے خدا کا کلام ہونے پر یقین بڑھتا ہے، معرفت میں اضافہ ہوتا ہے، تخلیق کی حکمتیں معلوم ہوتی ہیں، چھپی ہوئی حقیقتوں کی دریافت ہوتی ہے- تدبر کا یہی عمل ہے جس کے ذریعہ وہ مطلوب انسان بنتا ہے، جس کو قرآن میں ربانی انسان (3:79) کہاگیاہے- تدبر کا معیار قرآن کے مطابق تذکر(admonition) ہے، یعنی اپنے لئے نصیحت حاصل کرنا- اپنے ذہنی وروحانی ارتقا کا سامان کرنا-</w:t>
      </w:r>
    </w:p>
    <w:p>
      <w:pPr>
        <w:pStyle w:val="Heading1"/>
        <w:jc w:val="right"/>
        <w:bidi w:val="1"/>
      </w:pPr>
      <w:r>
        <w:rPr>
          <w:rFonts w:ascii="Jameel Noori Nastaleeq" w:hAnsi="Jameel Noori Nastaleeq"/>
          <w:rtl w:val="1"/>
          <w:rFonts w:cs="Jameel Noori Nastaleeq"/>
        </w:rPr>
        <w:t>یقین کا سرچشمہ</w:t>
      </w:r>
    </w:p>
    <w:p>
      <w:pPr>
        <w:jc w:val="both"/>
        <w:bidi w:val="1"/>
      </w:pPr>
      <w:r>
        <w:rPr>
          <w:rFonts w:ascii="Jameel Noori Nastaleeq" w:hAnsi="Jameel Noori Nastaleeq"/>
          <w:rtl w:val="1"/>
          <w:rFonts w:cs="Jameel Noori Nastaleeq"/>
        </w:rPr>
        <w:t>اسلام میں صبر (patience) کو بہت زیادہ اہمیت دی گئی ہے- یہاں تک کہ صبر پر بے حساب انعام کا وعدہ کیاگیا ہے:اِنَّمَا یُوَفَّى الصّٰبِرُوْنَ اَجْرَہُمْ بِغَیْرِ حِسَابٍ(39:10) یعنی بے شک صبر کرنے والوں کو ان کا اجر بے حساب دیا جائے گا- اسی طرح قرآن میں دوسری جگہ بتایا گیاہے کہ جنت ان کو ملے گی جنھوںنے دنیا کی زندگی میں صبر کیا (76:12) -</w:t>
      </w:r>
    </w:p>
    <w:p>
      <w:pPr>
        <w:jc w:val="both"/>
        <w:bidi w:val="1"/>
      </w:pPr>
      <w:r>
        <w:rPr>
          <w:rFonts w:ascii="Jameel Noori Nastaleeq" w:hAnsi="Jameel Noori Nastaleeq"/>
          <w:rtl w:val="1"/>
          <w:rFonts w:cs="Jameel Noori Nastaleeq"/>
        </w:rPr>
        <w:t>صبر کا ایک فائدہ وہ ہے جو انسان کو آخرت میں ملے گا- لیکن صبر کا فائدہ اسی موجودہ دنیا میں شروع ہوجاتاہے- صبر کا نتیجہ یہ ہوتاہے کہ آدمی مایوسی کی نفسیات سے بچ جاتا ہے- مایوسی کی نفسیات میں جینے والے انسان کا حال یہ ہوتاہے کہ وہ بے یقینی (uncertainty)کی نفسیات میں جینے لگتاہے- ایسا آدمی کبھی حوصلہ مندانہ انداز میں اپنی زندگی کا منصوبہ نہیں بنا سکتا- اس کا نتیجہ یہ ہوتا ہے کہ ایسا آدمی اپنی زندگی میں کوئی بڑا کام نہیں کرپاتا-</w:t>
      </w:r>
    </w:p>
    <w:p>
      <w:pPr>
        <w:jc w:val="both"/>
        <w:bidi w:val="1"/>
      </w:pPr>
      <w:r>
        <w:rPr>
          <w:rFonts w:ascii="Jameel Noori Nastaleeq" w:hAnsi="Jameel Noori Nastaleeq"/>
          <w:rtl w:val="1"/>
          <w:rFonts w:cs="Jameel Noori Nastaleeq"/>
        </w:rPr>
        <w:t>صبر کا معاملہ اس کے برعکس ہے- صبر آدمی کو اِس نفسیات سے بچا لیتاہے کہ وہ کھوئے ہوئے کو نہ بھلائے- ایسا آدمی کامل معنوں میں یقینیت (certainty) میں جینے لگتا ہے- وہ اس قابل ہوجاتا ہے کہ وہ عزم وحوصلہ کے ساتھ اپنی زندگی کا منصوبہ بنائے- اور اس کے نتیجہ میں بڑی کامیابی حاصل کرے-</w:t>
      </w:r>
    </w:p>
    <w:p>
      <w:pPr>
        <w:jc w:val="both"/>
        <w:bidi w:val="1"/>
      </w:pPr>
      <w:r>
        <w:rPr>
          <w:rFonts w:ascii="Jameel Noori Nastaleeq" w:hAnsi="Jameel Noori Nastaleeq"/>
          <w:rtl w:val="1"/>
          <w:rFonts w:cs="Jameel Noori Nastaleeq"/>
        </w:rPr>
        <w:t>یقین (conviction) انسان کی سب سے بڑی صفت ہے- کوئی بڑا کام وہی شخص کرسکتاہے جو یقین میں جیتاہو- قرآن میں صبرکو اتنی زیادہ اہمیت اسی لئے دی گئی ہے کہ صبر آدمی کو اس قابل بناتا ہے کہ وہ بے یقینی کے اسباب کو نظر انداز کرکے صرف ان چیزوں پر فوکس کرے جو آدمی کے اندر یقین پیداکرنے والی ہیں- موجودہ دنیا میں ہر لمحہ ایسے تجربات پیش آتے ہیں جو آدمی کے ذہن کو بھٹکا کربے یقینی کی طرف لے جاتے ہیں- صبر آدمی کو اس بھٹکاؤ سے بچاتا ہے- وہ آدمی کو ہر حال میں یقین پر قائم رکھتا ہے-</w:t>
      </w:r>
    </w:p>
    <w:p>
      <w:pPr>
        <w:pStyle w:val="Heading1"/>
        <w:jc w:val="right"/>
        <w:bidi w:val="1"/>
      </w:pPr>
      <w:r>
        <w:rPr>
          <w:rFonts w:ascii="Jameel Noori Nastaleeq" w:hAnsi="Jameel Noori Nastaleeq"/>
          <w:rtl w:val="1"/>
          <w:rFonts w:cs="Jameel Noori Nastaleeq"/>
        </w:rPr>
        <w:t>استثنا ایک ثبوت</w:t>
      </w:r>
    </w:p>
    <w:p>
      <w:pPr>
        <w:jc w:val="both"/>
        <w:bidi w:val="1"/>
      </w:pPr>
      <w:r>
        <w:rPr>
          <w:rFonts w:ascii="Jameel Noori Nastaleeq" w:hAnsi="Jameel Noori Nastaleeq"/>
          <w:rtl w:val="1"/>
          <w:rFonts w:cs="Jameel Noori Nastaleeq"/>
        </w:rPr>
        <w:t>معجزہ کیا ہے- معجزہ دراصل استثنا (exception) کا دوسرا نام ہے- قرآن ایک استثنائی کتاب (exceptional book) ہے- قرآن کی یہی منفرد حیثیت اس بات کا ثبوت ہےکہ قرآن خدا کی بھیجی ہوئی کتاب ہے- یہی وہ حقیقت ہے جس کو قرآن میں ان الفاظ میں بتایا گیاہے: قُلْ لَّىِٕنِ اجْتَمَعَتِ الْاِنْسُ وَالْجِنُّ عَلٰٓی اَنْ یَّاْتُوْا بِمِثْلِ ہٰذَا الْقُرْاٰنِ لَا یَاْتُوْنَ بِمِثْلِہٖ وَلَوْ کَانَ بَعْضُہُمْ لِبَعْضٍ ظَہِیْرًا(17:88)یعنی کہو کہ اگر تمام انسان اور جنات جمع ہو جائیں کہ ایسا قرآن بنا لائیں تب بھی وہ اس کے جیسا نہ لاسکیں گے، اگرچہ وہ ایک دوسرے کے مد دگار بن جائیں ۔</w:t>
      </w:r>
    </w:p>
    <w:p>
      <w:pPr>
        <w:jc w:val="both"/>
        <w:bidi w:val="1"/>
      </w:pPr>
      <w:r>
        <w:rPr>
          <w:rFonts w:ascii="Jameel Noori Nastaleeq" w:hAnsi="Jameel Noori Nastaleeq"/>
          <w:rtl w:val="1"/>
          <w:rFonts w:cs="Jameel Noori Nastaleeq"/>
        </w:rPr>
        <w:t>کسی کتاب کا استثنائی کتاب ہونا، اس بات کا ثبوت ہےکہ وہ خدا کی طرف سےہے- کیونکہ یہ صرف خدا کی صفت ہے کہ وہ کسی کتاب کو استثنائی کتاب بنادے- انسان ایک محدود ہستی ہے اور محدود ہستی کسی استثنائی کتاب کو وجود میں نہیں لاسکتی- استثنائی کتاب کو وجود میں لانے کے لئے ایک لامحدود ہستی درکار تھی- اور اس لامحدود صفت کا حامل صرف خدا ہے، کوئی دوسرا نہیں-</w:t>
      </w:r>
    </w:p>
    <w:p>
      <w:pPr>
        <w:jc w:val="both"/>
        <w:bidi w:val="1"/>
      </w:pPr>
      <w:r>
        <w:rPr>
          <w:rFonts w:ascii="Jameel Noori Nastaleeq" w:hAnsi="Jameel Noori Nastaleeq"/>
          <w:rtl w:val="1"/>
          <w:rFonts w:cs="Jameel Noori Nastaleeq"/>
        </w:rPr>
        <w:t>البتہ یہ ممکن ہے کہ خدا اپنی مصلحت کی بنا پر کسی انسان کی مدد کرے، اور اس کو توفیق دے کہ وہ ایسی کتاب تیار کرے جو دوسری انسانی کتابوں کے مقابلہ میں ایک استثنائی کتاب (exceptional book) کی حیثیت رکھتی ہو- جس کے مثل کتاب تیار کرنے پر کوئی انسان قادر نہ ہو- اگر ایسا ہوتو اپنی حقیقت کے اعتبار سے وہ بھی ایک خدائی معاملہ ہوگا، نہ کہ معروف معنی میں ایک انسانی معاملہ-</w:t>
      </w:r>
    </w:p>
    <w:p>
      <w:pPr>
        <w:jc w:val="both"/>
        <w:bidi w:val="1"/>
      </w:pPr>
      <w:r>
        <w:rPr>
          <w:rFonts w:ascii="Jameel Noori Nastaleeq" w:hAnsi="Jameel Noori Nastaleeq"/>
          <w:rtl w:val="1"/>
          <w:rFonts w:cs="Jameel Noori Nastaleeq"/>
        </w:rPr>
        <w:t>اس دنیا میں اللہ تعالی نے استثنا (exception) کو ایک پہچان بنا دیا ہے- یہ فطرت کا ایک طریقہ ہے- آدمی کو چاہئےکہ جہاں وہ کوئی استثنا دیکھے، وہاں وہ اس پر گہرائی کے ساتھ غور کرے- جو شخص ایسا کرے، وہ یقینا وہاں ایک بڑی چیز کو دریافت کرلے گا-</w:t>
      </w:r>
    </w:p>
    <w:p>
      <w:pPr>
        <w:pStyle w:val="Heading1"/>
        <w:jc w:val="right"/>
        <w:bidi w:val="1"/>
      </w:pPr>
      <w:r>
        <w:rPr>
          <w:rFonts w:ascii="Jameel Noori Nastaleeq" w:hAnsi="Jameel Noori Nastaleeq"/>
          <w:rtl w:val="1"/>
          <w:rFonts w:cs="Jameel Noori Nastaleeq"/>
        </w:rPr>
        <w:t>قرآن کتاب مہجور</w:t>
      </w:r>
    </w:p>
    <w:p>
      <w:pPr>
        <w:jc w:val="both"/>
        <w:bidi w:val="1"/>
      </w:pPr>
      <w:r>
        <w:rPr>
          <w:rFonts w:ascii="Jameel Noori Nastaleeq" w:hAnsi="Jameel Noori Nastaleeq"/>
          <w:rtl w:val="1"/>
          <w:rFonts w:cs="Jameel Noori Nastaleeq"/>
        </w:rPr>
        <w:t>قرآن کی سورہ الفرقان میں یہ آیت آئی ہے: وَقَالَ الرَّسُوْلُ یٰرَبِّ اِنَّ قَوْمِی اتَّخَذُوْا ھٰذَا الْقُرْاٰنَ مَہْجُوْرًا (25:30) یعنی اور رسول کہے گا کہ اے میرے رب، میری قوم نے اس قرآن کو ایک کتاب مہجور بنادیا-</w:t>
      </w:r>
    </w:p>
    <w:p>
      <w:pPr>
        <w:jc w:val="both"/>
        <w:bidi w:val="1"/>
      </w:pPr>
      <w:r>
        <w:rPr>
          <w:rFonts w:ascii="Jameel Noori Nastaleeq" w:hAnsi="Jameel Noori Nastaleeq"/>
          <w:rtl w:val="1"/>
          <w:rFonts w:cs="Jameel Noori Nastaleeq"/>
        </w:rPr>
        <w:t>اِس آیت کا مطلب یہ ہے کہ پیغمبر اسلام اپنی امت کے بارے میں قیامت میں یہ کہیں گے کہ بعد کے زمانے میں میری قوم نے قرآن کو ایک چھوڑی ہوئی کتاب(discarded book) بنا دیا- یہ امت کے اُس دور کی بات ہے، جو کہ رسول اور اصحاب رسول کے بعد امت کے زوال کے زمانے میں پیش آئے گا- یہ وہی واقعہ ہوگا، جو پچھلی امتوں پر اسی طرح پیش آچکا ہے-</w:t>
      </w:r>
    </w:p>
    <w:p>
      <w:pPr>
        <w:jc w:val="both"/>
        <w:bidi w:val="1"/>
      </w:pPr>
      <w:r>
        <w:rPr>
          <w:rFonts w:ascii="Jameel Noori Nastaleeq" w:hAnsi="Jameel Noori Nastaleeq"/>
          <w:rtl w:val="1"/>
          <w:rFonts w:cs="Jameel Noori Nastaleeq"/>
        </w:rPr>
        <w:t>دورِ زوال میں قرآن چھوڑی ہوئی کتاب کیسے بن جاتا ہے- یہ قرأت اور تلاوت اور ظاہری احترام کے معنی میں نہیں ہوتا، بلکہ وہ اس معنی میں ہوتا ہے کہ دورِ زوال میں امت کے افراد کے اندر تخلیقیت (creativity) باقی نہیں رہتی- اِس بنا پر وہ بدلے ہوئے حالات میں قرآن کی نئی تطبیق(reapplication)دریافت نہیں کرپاتے-وہ روایتی اسلام کو جانتے ہیں، لیکن وہ تطبیقی اسلام (applied Islam) سے بے خبر ہوتے ہیں- اس بنا پر اسلام ان کے زندہ عقیدہ کا جز نہیں ہوتا-</w:t>
      </w:r>
    </w:p>
    <w:p>
      <w:pPr>
        <w:jc w:val="both"/>
        <w:bidi w:val="1"/>
      </w:pPr>
      <w:r>
        <w:rPr>
          <w:rFonts w:ascii="Jameel Noori Nastaleeq" w:hAnsi="Jameel Noori Nastaleeq"/>
          <w:rtl w:val="1"/>
          <w:rFonts w:cs="Jameel Noori Nastaleeq"/>
        </w:rPr>
        <w:t>قرآن بلا شبہہ ایک ابدی کتاب ہے، لیکن زمانہ بدلتا رہتا ہے- اس بنا پر ضرورت ہوتی ہے کہ بدلے ہوئے حالات میں اسلام کی ایسی تشریح کی جائے جو وقت کے ذہن کو ایڈریس کرسکے-حالات کے اعتبار سے ایسی تطبیق دریافت کی جائے،جس میں لوگوں کو نظر آئے کہ اسلام آج بھی ان کے لیے ایک قابل عمل رہنما دین کی حیثیت رکھتاہے- اس کو دوسرے الفاظ میں یہ کہہ سکتے ہیں کہ اسلام ;کو ان کے لیے دریافت نو (rediscovery) کی چیز بنا دیا جائے- جب ایسا نہ ہو تو عملاً یہی ہوگا کہ قرآن ان کے لیے ایک مہجور کتاب بن جائےگا-</w:t>
      </w:r>
    </w:p>
    <w:p>
      <w:pPr>
        <w:pStyle w:val="Heading1"/>
        <w:jc w:val="right"/>
        <w:bidi w:val="1"/>
      </w:pPr>
      <w:r>
        <w:rPr>
          <w:rFonts w:ascii="Jameel Noori Nastaleeq" w:hAnsi="Jameel Noori Nastaleeq"/>
          <w:rtl w:val="1"/>
          <w:rFonts w:cs="Jameel Noori Nastaleeq"/>
        </w:rPr>
        <w:t>کوئی مشکل، مشکل نہیں</w:t>
      </w:r>
    </w:p>
    <w:p>
      <w:pPr>
        <w:jc w:val="both"/>
        <w:bidi w:val="1"/>
      </w:pPr>
      <w:r>
        <w:rPr>
          <w:rFonts w:ascii="Jameel Noori Nastaleeq" w:hAnsi="Jameel Noori Nastaleeq"/>
          <w:rtl w:val="1"/>
          <w:rFonts w:cs="Jameel Noori Nastaleeq"/>
        </w:rPr>
        <w:t>ایک حدیث رسول ان الفاظ میں آئی ہے: من أصبح منکم آمنًا فی سربہ ، معافىً فی جسدہ ، عندہ قوت یومہ ، فکأنما حِیْزَت لہ الدنیا(الترمذی، رقم الحدیث: 2346) یعنی تم میں سے جو شخص اس حال میں صبح کرے کہ وہ امن کی حالت میں ہو، اور اس کو جسمانی صحت حاصل ہو، اس کے پاس اُس دن کا رزق ہو، تو گویا کہ اس کو ساری دنیا حاصل ہوگئی-</w:t>
      </w:r>
    </w:p>
    <w:p>
      <w:pPr>
        <w:jc w:val="both"/>
        <w:bidi w:val="1"/>
      </w:pPr>
      <w:r>
        <w:rPr>
          <w:rFonts w:ascii="Jameel Noori Nastaleeq" w:hAnsi="Jameel Noori Nastaleeq"/>
          <w:rtl w:val="1"/>
          <w:rFonts w:cs="Jameel Noori Nastaleeq"/>
        </w:rPr>
        <w:t>اس حدیث کا خلاصہ یہ ہے کہ مادی اعتبار سے قناعت (contentment) کا طریقہ اختیار کرو، تاکہ تم دین کے معاملے میں زیادہ سے زیادہ اپنا حصہ ادا کرسکو- یہ ایک حقیقت ہے کہ جو شخص دنیا کے معاملے میں بقدر ضرورت پر اکتفا کرے گا، وہی آخرت کے تقاضوں کو پورا کرنے میں کامیاب ہوگا-</w:t>
      </w:r>
    </w:p>
    <w:p>
      <w:pPr>
        <w:jc w:val="both"/>
        <w:bidi w:val="1"/>
      </w:pPr>
      <w:r>
        <w:rPr>
          <w:rFonts w:ascii="Jameel Noori Nastaleeq" w:hAnsi="Jameel Noori Nastaleeq"/>
          <w:rtl w:val="1"/>
          <w:rFonts w:cs="Jameel Noori Nastaleeq"/>
        </w:rPr>
        <w:t>میرے پاس ایک صاحب کا ٹیلی فون آیا، انھوں نے کہا کہ میں بہت مشکل میں ہوں، میرے لئے اللہ سے دعا کیجئے- میں نے کہا کہ آپ کو کوئی مشکل نہیں- اللہ نے آپ کو مشکلات سے بچا رکھا ہے- حقیقت یہ ہے کہ مشکل ہمیشہ آدمی کی اپنی سوچ کا نتیجہ ہوتی ہے- اگر آپ اپنی سوچ کو درست کرلیں تو آپ کے لئے کوئی مشکل مشکل نہ رہے گی-میں نے کہا کہ آپ نے دور سے مجھ کو ٹیلی فون کیا ہے، یہ کوئی سادہ بات نہیں- یہ اللہ کی ایک عظیم نعمت کا واقعہ ہے- آپ کو حافظہ (memory) کی نعمت حاصل تھی- اس لئے یہ ممکن ہوا کہ آپ میرے ٹیلی فون نمبر کو یاد کریں، پھر آپ کے پاس ٹیلی فون موجود تھا، جو اتنی بڑی نعمت ہےکہ پچھلی تاریخ میں کسی بادشاہ کو بھی یہ نعمت حاصل نہ تھی، پھر آپ نے اپنی انگلیوں کے ذریعہ میرا نمبر ڈائل کیا- اگر آپ سوچیں تو یہ ایک معجزاتی واقعہ تھا، پھر آپ ہزار میل دور سے بول رہے ہیں اور میں اس کو سن کر عین اسی وقت قابل فہم زبان میں اس کا جواب دے رہا ہوں- یہ سارا معاملہ ایک عظیم نعمت کا معاملہ ہے- اس طرح کی بے شمار چیزیں ہیں جو آج بھی آپ کو پوری طرح حاصل ہیں- اگر آپ اللہ کے ان عطیات کو یادکریں تو آپ اپنے آپ کو اتنا ہلکا محسوس کریں گے، جیسے کہ آپ مشکلوں میں نہیں جی رہے ہیں، بلکہ آسانیوں میں جی رہے ہیں-</w:t>
      </w:r>
    </w:p>
    <w:p>
      <w:pPr>
        <w:pStyle w:val="Heading1"/>
        <w:jc w:val="right"/>
        <w:bidi w:val="1"/>
      </w:pPr>
      <w:r>
        <w:rPr>
          <w:rFonts w:ascii="Jameel Noori Nastaleeq" w:hAnsi="Jameel Noori Nastaleeq"/>
          <w:rtl w:val="1"/>
          <w:rFonts w:cs="Jameel Noori Nastaleeq"/>
        </w:rPr>
        <w:t>وضو اور قرآن</w:t>
      </w:r>
    </w:p>
    <w:p>
      <w:pPr>
        <w:jc w:val="both"/>
        <w:bidi w:val="1"/>
      </w:pPr>
      <w:r>
        <w:rPr>
          <w:rFonts w:ascii="Jameel Noori Nastaleeq" w:hAnsi="Jameel Noori Nastaleeq"/>
          <w:rtl w:val="1"/>
          <w:rFonts w:cs="Jameel Noori Nastaleeq"/>
        </w:rPr>
        <w:t>عام طورپر یہ سمجھا جاتا ہے کہ قرآن کو چھونے کے لیے باوضو ہونا ضروری ہے- بے وضو آدمی قرآن کو نہیں چھوسکتا- یہ بلا شبہہ ایک بے بنیاد مسئلہ ہے- یہ مسئلہ قرآن میں مذکور نہیں، وہ تمام تر بعد کے زمانے میں مدون ہونے والی فقہ کی پیدا وار ہے-اصل یہ ہے کہ بعد کے زمانے میں بڑی تعداد میں لوگوں نے اسلام قبول کیا- یہ سب اپنے پچھلے مذہب کے ذہن (mindset) کو لے کر اسلام میں داخل ہوئے- ان میںسے بہت سے لوگوں نے عربی زبان سیکھی، اور وہ عالم اور امام بن گئے-یہی وہ نو مسلم علماء ہیں، جنھوں نے فقہ کی تدوین کی، انھوں نے اپنے قدیم مذہبی مزاج کے مطابق بہت سے مسائل غیر شعوری طورپر اسلام میں داخل کردئے، جو کہ دورِ صحابہ میں پائے نہیں جاتے تھے- مزید یہ کہ انھوں نے ان خود ساختہ فقہی مسائل کی تائید کے لیے قرآن کی آیتوں کی غلط تاویل کی- مثلاً شاتم رسول کو قتل کرنا، قرآن سے ثابت نہیں، لیکن فقہا نے غلط تاویلات کے ذریعہ اس کو اسلام میں شامل کردیا اور یہ لکھ دیا کہ یُقتل حدّا   (ایسا شخص بطور حد قتل کیا جائے گا)-</w:t>
      </w:r>
    </w:p>
    <w:p>
      <w:pPr>
        <w:jc w:val="both"/>
        <w:bidi w:val="1"/>
      </w:pPr>
      <w:r>
        <w:rPr>
          <w:rFonts w:ascii="Jameel Noori Nastaleeq" w:hAnsi="Jameel Noori Nastaleeq"/>
          <w:rtl w:val="1"/>
          <w:rFonts w:cs="Jameel Noori Nastaleeq"/>
        </w:rPr>
        <w:t>انھیں فقہی مسائل میں سے ایک مسئلہ یہ ہے کہ وضو کے بغیر قرآن کو چھونا جائز نہیں- مگر یہ انھیں نو مسلم فقہا کا وضع کردہ مسئلہ ہے-اس کا اسلام سے کوئی تعلق نہیں- اگر یہ مسئلہ اسلام کا مسئلہ ہوتا تو یقینی طورپر قرآن میں مذکور ہوتا، مگر قرآن میں ایسی کوئی آیت نہیں - یہ حضرات اِس معاملہ میں قرآن کی ایک آیت سے استدلال کرتے ہیں- وہ آیت یہ ہے:لَا یَمَسُّہٗٓ اِلَّا الْمُطَہَّرُوْنَ   ( 56:79)- اس آیت میں ایک خبر کا ذکر ہے، نہ کہ کسی حکم کا- اور اس خبر کا تعلق بھی فرشتوںسے ہے، انسان سے نہیں- اسی غلط مسئلے نے ماضی میں قرآن کی دعوتی اشاعت کا دروازہ بند کردیا- مزید یہ کہ اِس آیت میں الاَّ المُطَہَّرُون کا لفظ ہے، نہ کہ الاالمُتَوَضِّئُون، یعنی طاہر لوگ اس کو چھوتے ہیں، نہ کہ باوضو لوگ- حقیقت یہ ہے کہ صحیح تفسیر کے مطابق اس سے مراد فرشتے ہیں، جو کہ باعتبار تخلیق ہمہ وقت طاہر ہوتے ہیں، نہ کہ وضو کرکے طاہر بننے والا انسان-</w:t>
      </w:r>
    </w:p>
    <w:p>
      <w:pPr>
        <w:pStyle w:val="Heading1"/>
        <w:jc w:val="right"/>
        <w:bidi w:val="1"/>
      </w:pPr>
      <w:r>
        <w:rPr>
          <w:rFonts w:ascii="Jameel Noori Nastaleeq" w:hAnsi="Jameel Noori Nastaleeq"/>
          <w:rtl w:val="1"/>
          <w:rFonts w:cs="Jameel Noori Nastaleeq"/>
        </w:rPr>
        <w:t>فلسفیانہ تلاش کی ناکامی</w:t>
      </w:r>
    </w:p>
    <w:p>
      <w:pPr>
        <w:jc w:val="both"/>
        <w:bidi w:val="1"/>
      </w:pPr>
      <w:r>
        <w:rPr>
          <w:rFonts w:ascii="Jameel Noori Nastaleeq" w:hAnsi="Jameel Noori Nastaleeq"/>
          <w:rtl w:val="1"/>
          <w:rFonts w:cs="Jameel Noori Nastaleeq"/>
        </w:rPr>
        <w:t>تمام فلسفیوں کا کیس ایک تھا، وہ ہے حقیقت کی تلاش- تمام فلسفیوں نےیہ چاہا کہ وہ سچائی کو علم کے راستے سے جانیں، لیکن تجربہ بتاتا ہے کہ ہر فلسفی اپنی اس تلاش میں ناکام رہا- برطانوی فلسفی برٹرینڈ رسل کا معاملہ بھی یہی تھا- تمام عمر مطالعہ کرنے کے باوجود وہ سچائی کو دریافت کرنے میں ناکام رہا- دوسرے فلسفیوں کا کیس بھی یہی ہے- مگر دوسرے فلسفیوں نے اس حقیقت کا بہت کم اعتراف کیا، جب کہ برٹرینڈ رسل نے کھلے لفظوں میں اس حقیقت کا اعتراف کیا ہے - رسل کا یہ اعتراف اس کی خود نوشت سوانح عمری میں دیکھا جاسکتا ہے-</w:t>
      </w:r>
    </w:p>
    <w:p>
      <w:pPr>
        <w:jc w:val="both"/>
        <w:bidi w:val="1"/>
      </w:pPr>
      <w:r>
        <w:rPr>
          <w:rFonts w:ascii="Jameel Noori Nastaleeq" w:hAnsi="Jameel Noori Nastaleeq"/>
          <w:rtl w:val="1"/>
          <w:rFonts w:cs="Jameel Noori Nastaleeq"/>
        </w:rPr>
        <w:t>اس نے لکھا ہے : ’’جب میں اپنے زندگی کا جائزہ لیتا ہوں تو مجھے ایسا محسوس ہوتا ہے کہ میری زندگی ضائع ہوگئی- میں ایسی باتوں کو جاننے کی کوشش کرتا رہا، جن کو جاننا ممکن ہی نہ تھا- میری سرگرمیاں بطور عادت جاری رہیں- میں بھلاوے میں پڑا رہا- جب میں اکیلا ہوتا ہوں تو میں اس کو چھپا نہیں پاتا کہ میری زندگی کا کوئی مقصد نہیں، اور مجھے یہ بھی نہیں معلوم کہ نیا مقصدِ حیات کیا ہے، جس میں میں اپنی بقیہ عمر کو وقف کروں- میں اپنے آپ کو کامل تنہائی میں محسوس کرتا ہوں، جذباتی اعتبار سے بھی اور مابعد الطبیعیاتی اعتبار سے بھی، جس سے میں کوئی مخرج نہیں پاتا‘‘:</w:t>
      </w:r>
    </w:p>
    <w:p>
      <w:pPr>
        <w:jc w:val="both"/>
        <w:bidi w:val="1"/>
      </w:pPr>
      <w:r>
        <w:rPr>
          <w:rFonts w:ascii="Jameel Noori Nastaleeq" w:hAnsi="Jameel Noori Nastaleeq"/>
          <w:rtl w:val="1"/>
          <w:rFonts w:cs="Jameel Noori Nastaleeq"/>
        </w:rPr>
        <w:t>“When I survey my life, it seems to me to be a useless one, devoted to impossible ideals. My activities continue from force of habit, and in the company of others, I forget the despair which underlies my daily pursuits and pleasure. But when I am alone and idle, I cannot conceal for myself that my life has no purpose, and that I know of no new purpose to which to devote my remaining years. I find myself involved in a vast mist of solitude both emotional and metaphysical, from which I can find no issue.”</w:t>
      </w:r>
    </w:p>
    <w:p>
      <w:pPr>
        <w:jc w:val="both"/>
        <w:bidi w:val="1"/>
      </w:pPr>
      <w:r>
        <w:rPr>
          <w:rFonts w:ascii="Jameel Noori Nastaleeq" w:hAnsi="Jameel Noori Nastaleeq"/>
          <w:rtl w:val="1"/>
          <w:rFonts w:cs="Jameel Noori Nastaleeq"/>
        </w:rPr>
        <w:t>(p. 395. The Autobiography of Bertrand Russell, 1950)</w:t>
      </w:r>
    </w:p>
    <w:p>
      <w:pPr>
        <w:pStyle w:val="Heading1"/>
        <w:jc w:val="right"/>
        <w:bidi w:val="1"/>
      </w:pPr>
      <w:r>
        <w:rPr>
          <w:rFonts w:ascii="Jameel Noori Nastaleeq" w:hAnsi="Jameel Noori Nastaleeq"/>
          <w:rtl w:val="1"/>
          <w:rFonts w:cs="Jameel Noori Nastaleeq"/>
        </w:rPr>
        <w:t>مثبت سوچ، منفی سوچ</w:t>
      </w:r>
    </w:p>
    <w:p>
      <w:pPr>
        <w:jc w:val="both"/>
        <w:bidi w:val="1"/>
      </w:pPr>
      <w:r>
        <w:rPr>
          <w:rFonts w:ascii="Jameel Noori Nastaleeq" w:hAnsi="Jameel Noori Nastaleeq"/>
          <w:rtl w:val="1"/>
          <w:rFonts w:cs="Jameel Noori Nastaleeq"/>
        </w:rPr>
        <w:t>قرآن کی سورہ الاحزاب میں بتایا گیا ہے کہ انسان کو ایک ایسی چیز دی گئی ہے، جو سارے زمین وآسمان کو نہیں دی گئی، اور وہ امانت ہے، یہی امانت وہ چیز ہے جو انسان کو اشرف المخلوقات بناتی ہے- امانت سے مراد دراصل وہی چیز ہے جس کو فری تھنکنگ (free-thinking) کہاجاتا ہے، یعنی آزادانہ طورپر سوچنا اور آزادانہ طورپر اپنے عمل کی پلاننگ کرنا- اس امانت کی صحیح ادائیگی انسان کو جنت کا مستحق بناتی ہے، اور اس امانت کی ادائیگی میں ناکام ہونا انسان کو جہنم کا مستحق بنا دیتا ہے (33:72-73)-</w:t>
      </w:r>
    </w:p>
    <w:p>
      <w:pPr>
        <w:jc w:val="both"/>
        <w:bidi w:val="1"/>
      </w:pPr>
      <w:r>
        <w:rPr>
          <w:rFonts w:ascii="Jameel Noori Nastaleeq" w:hAnsi="Jameel Noori Nastaleeq"/>
          <w:rtl w:val="1"/>
          <w:rFonts w:cs="Jameel Noori Nastaleeq"/>
        </w:rPr>
        <w:t>اس موقع پر قرآن میں دو الفاظ استعمال کیے گئے ہیں ، ظلوم اور جہول، یعنی غیر عادل اور نادان- انسان اپنی آزادی کو غلط استعمال کرنے کی بنا پر بہت جلد عدل (justice) سے ہٹ جاتا ہے، اور اسی طرح وہ آزادی کے غلط استعمال کی بنا پر دانش مندی (wisdom) کے راستے سے ہٹ جاتاہے- یہی انحراف (deviation) اس کو جہنم کا مستحق بنا دیتا ہے-</w:t>
      </w:r>
    </w:p>
    <w:p>
      <w:pPr>
        <w:jc w:val="both"/>
        <w:bidi w:val="1"/>
      </w:pPr>
      <w:r>
        <w:rPr>
          <w:rFonts w:ascii="Jameel Noori Nastaleeq" w:hAnsi="Jameel Noori Nastaleeq"/>
          <w:rtl w:val="1"/>
          <w:rFonts w:cs="Jameel Noori Nastaleeq"/>
        </w:rPr>
        <w:t>غور کرنے سے معلوم ہوتاہے کہ انسان کی اصلاح کے لئے یہی بات کافی ہے کہ وہ اپنی فطرت (nature) سے نہ ہٹے- اگر آدمی اپنے آپ پر کنٹرول کرے اور فطرت کے راستے سے نہ ہٹے تو فطرت خود ہی اس کی راہ نما بن جائے گی- فطرت سے ہٹنا آدمی کو تباہی کی طرف لے جاتا ہے، اور فطرت پر قائم رہنا آدمی کو کامیاب بناتا ہے-</w:t>
      </w:r>
    </w:p>
    <w:p>
      <w:pPr>
        <w:jc w:val="both"/>
        <w:bidi w:val="1"/>
      </w:pPr>
      <w:r>
        <w:rPr>
          <w:rFonts w:ascii="Jameel Noori Nastaleeq" w:hAnsi="Jameel Noori Nastaleeq"/>
          <w:rtl w:val="1"/>
          <w:rFonts w:cs="Jameel Noori Nastaleeq"/>
        </w:rPr>
        <w:t>مزید غور کرنے سے معلوم ہوتا ہے کہ آدمی کی آزمائش اس بات میں ہے کہ وہ ہمیشہ صحیح انتخاب (right choice) کو لے، وہ اپنے آپ کو غلط انتخاب سے بچائے- صحیح انتخاب اور غلط انتخاب کا یہ معاملہ فکر سے بھی تعلق رکھتا ہے، اور عمل سے بھی-</w:t>
      </w:r>
    </w:p>
    <w:p>
      <w:pPr>
        <w:jc w:val="both"/>
        <w:bidi w:val="1"/>
      </w:pPr>
      <w:r>
        <w:rPr>
          <w:rFonts w:ascii="Jameel Noori Nastaleeq" w:hAnsi="Jameel Noori Nastaleeq"/>
          <w:rtl w:val="1"/>
          <w:rFonts w:cs="Jameel Noori Nastaleeq"/>
        </w:rPr>
        <w:t>فکرکے اعتبار سے صحیح انتخاب وہ ہے جس کا نمونہ آغازِحیات کے وقت فرشتوں نے اختیار کیا، اور غلط انتخاب وہ ہے جس کو ابلیس نے اپنا شیوہ بنایا- فرشتوں سے جب کہاگیا کہ انسان کے آگے جھک جاؤ تو وہ جھک گئے- اس کے برعکس، ابلیس اس پر راضی نہ ہوا- اس نے یہ اعتراض کیا کہ انسان کو خلیفة الارض کیوں بنایا گیا- یہ اعتراض سلیکٹو تھنکنگ  (selective thinking) کی ایک مثال تھی- ابلیس جنوں کا سردار تھا- جن کو خدا نے اس سے زیادہ چیز دی تھی، یعنی خلافت کائنات- لیکن ابلیس نے اس پہلو کو نظر انداز کیا اور صرف یہ سوچا کہ انسان کو زمین کی خلافت کیوں دی گئی-</w:t>
      </w:r>
    </w:p>
    <w:p>
      <w:pPr>
        <w:jc w:val="both"/>
        <w:bidi w:val="1"/>
      </w:pPr>
      <w:r>
        <w:rPr>
          <w:rFonts w:ascii="Jameel Noori Nastaleeq" w:hAnsi="Jameel Noori Nastaleeq"/>
          <w:rtl w:val="1"/>
          <w:rFonts w:cs="Jameel Noori Nastaleeq"/>
        </w:rPr>
        <w:t>یہی برائی پوری تاریخ میں رائج ہے- انسانوں کی ننانوے فیصد سے زیادہ تعدادمنفی سوچ میں پڑی ہوئی ہے، یعنی انتخابی سوچ (selective thinking)- ملے ہوئے کو نظر انداز کرنا، اور نہ ملے ہوئے کو مسئلہ بنا کر اس کو اپنی سوچ کا محور بنانا-</w:t>
      </w:r>
    </w:p>
    <w:p>
      <w:pPr>
        <w:jc w:val="both"/>
        <w:bidi w:val="1"/>
      </w:pPr>
      <w:r>
        <w:rPr>
          <w:rFonts w:ascii="Jameel Noori Nastaleeq" w:hAnsi="Jameel Noori Nastaleeq"/>
          <w:rtl w:val="1"/>
          <w:rFonts w:cs="Jameel Noori Nastaleeq"/>
        </w:rPr>
        <w:t>اس معاملے میں مسلمانوں کا استثنا نہیں- موجودہ زمانے کے مسلمان ساری دنیا میں ہر قسم کے بہترین مواقع کو پائے ہوئے ہیں، جس طرح دوسرےلوگ ان کو پائے ہوئے ہیں- لیکن فطرت کے قانون کے تحت ایسا ہے کہ کوئی چیز ایسی بھی ہے جو مسلمانوں کو نہیں ملی- مسلمان یہ کررہے ہیں کہ اسی نہ ملے ہوئے کو اپنی سوچ کا مرکز ومحور بنائے ہوئے ہیں اور ملے ہوئے کو نظر انداز کررکھا ہے- اسی کا یہ نتیجہ ہے کہ مسلمان ساری دنیا میں منفی سوچ کی دلدل میں پڑے ہوئے ہیں، اور اس کا نتیجہ یہ ہے کہ وہ شکر سے محروم ہیں جو کسی انسان کی سب سے بڑی عبادت ہے-</w:t>
      </w:r>
    </w:p>
    <w:p>
      <w:pPr>
        <w:jc w:val="both"/>
        <w:bidi w:val="1"/>
      </w:pPr>
      <w:r>
        <w:rPr>
          <w:rFonts w:ascii="Jameel Noori Nastaleeq" w:hAnsi="Jameel Noori Nastaleeq"/>
          <w:rtl w:val="1"/>
          <w:rFonts w:cs="Jameel Noori Nastaleeq"/>
        </w:rPr>
        <w:t>مسلمانوں کی اس منفی سوچ کا سبب کیا ہے، وہ ہے 99 فی صد کو نظر انداز کرنا، اور ایک فی صد کو لے کر اپنی رائے بنانا- یہ نہایت برا طریقہ ہے- یہ اللہ کی سنت کے خلاف ہے- جو لوگ اس میں مبتلا ہوں، ان کو اس کی سب سے بڑی قیمت یہ دینی پڑے گی کہ ان کے اندر مثبت شخصیت نہ بنے —  مثبت شخصیت سے محرومی کا مطلب ہے اللہ کی رحمت سے محرومی-</w:t>
      </w:r>
    </w:p>
    <w:p>
      <w:pPr>
        <w:pStyle w:val="Heading1"/>
        <w:jc w:val="right"/>
        <w:bidi w:val="1"/>
      </w:pPr>
      <w:r>
        <w:rPr>
          <w:rFonts w:ascii="Jameel Noori Nastaleeq" w:hAnsi="Jameel Noori Nastaleeq"/>
          <w:rtl w:val="1"/>
          <w:rFonts w:cs="Jameel Noori Nastaleeq"/>
        </w:rPr>
        <w:t>قرآن کا ایک پہلو</w:t>
      </w:r>
    </w:p>
    <w:p>
      <w:pPr>
        <w:jc w:val="both"/>
        <w:bidi w:val="1"/>
      </w:pPr>
      <w:r>
        <w:rPr>
          <w:rFonts w:ascii="Jameel Noori Nastaleeq" w:hAnsi="Jameel Noori Nastaleeq"/>
          <w:rtl w:val="1"/>
          <w:rFonts w:cs="Jameel Noori Nastaleeq"/>
        </w:rPr>
        <w:t>پیغمبر اسلام صلی اللہ علیہ وسلم کا زمانہ ساتویں صدی عیسوی کے نصف اول کا زمانہ تھا- تاریخ بتاتی ہے کہ رسول اور اصحابِ رسول کے ساتھ دو قسم کے واقعات پیش آئے- ایک یہ کہ مخالفین کی جارحیت (aggression) کی بنا پر قتال، اور دوسری چیز ہے مخالفین کی طرف سے مظالم کا ارتکاب- قرآن کا مطالعہ بتاتا ہے کہ قرآن میں قتال کے واقعات کا ذکر تو موجود ہے لیکن جہاں تک مخالفین کے مظالم کا تعلق ہے وہ تقریباً غیر مذکور واقعات (unreported events) بنے ہوئے ہیں- مظالم کے واقعات ہم کو تاریخ کی کتابوں سے معلوم ہوتے ہیں، قرآن سے نہیں-</w:t>
      </w:r>
    </w:p>
    <w:p>
      <w:pPr>
        <w:jc w:val="both"/>
        <w:bidi w:val="1"/>
      </w:pPr>
      <w:r>
        <w:rPr>
          <w:rFonts w:ascii="Jameel Noori Nastaleeq" w:hAnsi="Jameel Noori Nastaleeq"/>
          <w:rtl w:val="1"/>
          <w:rFonts w:cs="Jameel Noori Nastaleeq"/>
        </w:rPr>
        <w:t>اس فرق کا سبب یہ ہے کہ قرآن میں قتال کی آیتیں امت کے تاریخی کردار (historical role) کو بتانے کے لئے ہیں- وہ امت کے مستقل مشن (permanent mission) کو بتانے کے لئے نہیں ہیں- امت کا مستقل مشن پرامن دعوت الی اللہ ہے- قدیم عرب میں قتال کا واقعہ وقتی ضرورت کے تحت اس لئے پیش آیا کہ جبر کے دور (despotic rule) کو ختم کرکے دنیا میں آزادی کا دور لایا جائے تاکہ انسان کو جو کرنا ہے، اس کو وہ آزادانہ طور پر کرسکے- قرآن میں اس واقعے کو ختم فتنہ (2:193، 8:39) کے الفاظ میں بیان کیاگیا ہے-</w:t>
      </w:r>
    </w:p>
    <w:p>
      <w:pPr>
        <w:jc w:val="both"/>
        <w:bidi w:val="1"/>
      </w:pPr>
      <w:r>
        <w:rPr>
          <w:rFonts w:ascii="Jameel Noori Nastaleeq" w:hAnsi="Jameel Noori Nastaleeq"/>
          <w:rtl w:val="1"/>
          <w:rFonts w:cs="Jameel Noori Nastaleeq"/>
        </w:rPr>
        <w:t>قدیم عرب میں رسول اور اصحاب رسو ل کے ساتھ ظلم کے بڑے بڑے واقعات پیش آئے، مگر قرآن میں صراحتاً ان کا ذکر موجود نہیں- البتہ صبر یا اس کے ہم معنی الفاظ کی آیتیں قرآن میں کثرت سے موجود ہیں- اس کا مطلب یہ ہے کہ قرآن کا یہ طریقہ نہیں ہے کہ دوسروں کے مظالم پر شکایت اور احتجاج کیا جائے ، اس کے بجائے قرآن یہ چاہتا ہے کہ اہلِ اسلام اس قسم کی باتوں پر صبر وتحمل کا طریقہ اختیار کریں- صبر وتحمل کا طریقہ کوئی انفعالی (passive) طریقہ نہیں- صبر وتحمل ایک اعلی درجہ کی ایجابی صفت ہے- صبر وتحمل کا مطلب یہ ہے کہ اپنے آپ کو آخری حد تک منفی سوچ (negative thinking) سے بچانا، اپنی پوری توانائی (energy) کو تعمیری مقصد کے لئے صرف کرنا-</w:t>
      </w:r>
    </w:p>
    <w:p>
      <w:pPr>
        <w:pStyle w:val="Heading1"/>
        <w:jc w:val="right"/>
        <w:bidi w:val="1"/>
      </w:pPr>
      <w:r>
        <w:rPr>
          <w:rFonts w:ascii="Jameel Noori Nastaleeq" w:hAnsi="Jameel Noori Nastaleeq"/>
          <w:rtl w:val="1"/>
          <w:rFonts w:cs="Jameel Noori Nastaleeq"/>
        </w:rPr>
        <w:t>فطرت کا نظام</w:t>
      </w:r>
    </w:p>
    <w:p>
      <w:pPr>
        <w:jc w:val="both"/>
        <w:bidi w:val="1"/>
      </w:pPr>
      <w:r>
        <w:rPr>
          <w:rFonts w:ascii="Jameel Noori Nastaleeq" w:hAnsi="Jameel Noori Nastaleeq"/>
          <w:rtl w:val="1"/>
          <w:rFonts w:cs="Jameel Noori Nastaleeq"/>
        </w:rPr>
        <w:t>قرآن کی سورہ التوبہ میںایک واقعہ کے ریفرنس میں فطرت کا ایک قانون (9:36) بتایاگیا ہے- خالق کو یہ مطلوب ہےکہ یہ قانون تاریخ میں مسلسل طورپر قائم رہے، تاکہ تخلیق کا مقصد پورا ہونے میں کوئی رکاوٹ نہ پیدا ہو- چوں کہ انسان کو آزادی دی گئی ہے، اس لئے انسان اپنی آزادی کا غلط استعمال کرکے کبھی اس نظام میں خلل پیدا کردیتا ہے- اس وقت انسانی آزادی کو برقرار رکھتے  ہوئے اللہ مداخلت کرکے اس رکاوٹ کو درست کرتا ہے، تاکہ فطرت کا نظام اپنے مطلوب تخلیقی نقشے پر چلتا رہے-</w:t>
      </w:r>
    </w:p>
    <w:p>
      <w:pPr>
        <w:jc w:val="both"/>
        <w:bidi w:val="1"/>
      </w:pPr>
      <w:r>
        <w:rPr>
          <w:rFonts w:ascii="Jameel Noori Nastaleeq" w:hAnsi="Jameel Noori Nastaleeq"/>
          <w:rtl w:val="1"/>
          <w:rFonts w:cs="Jameel Noori Nastaleeq"/>
        </w:rPr>
        <w:t>اس معاملے کی ایک جزئی مثال قدیم عرب میںنَسی (intercalation) کا واقعہ ہے- تخلیقی نظام کے مطابق قمری کیلنڈر (Lunar calendar)اور شمسی کیلنڈر (Solar calendar) کے درمیان ایک سال میں تقریباً گیارہ دن کا فرق ہوتا ہے- قدیم زمانے میں عربوں نے نَسی کا طریقہ اختیار کیا- وہ خود ساختہ طورپر ہر سال ایسا کرتے تھے کہ قمری کیلنڈر کے دنوں میں اضافہ کرکے اس کو شمسی کیلنڈر کے مطابق کرلیتے تھے-</w:t>
      </w:r>
    </w:p>
    <w:p>
      <w:pPr>
        <w:jc w:val="both"/>
        <w:bidi w:val="1"/>
      </w:pPr>
      <w:r>
        <w:rPr>
          <w:rFonts w:ascii="Jameel Noori Nastaleeq" w:hAnsi="Jameel Noori Nastaleeq"/>
          <w:rtl w:val="1"/>
          <w:rFonts w:cs="Jameel Noori Nastaleeq"/>
        </w:rPr>
        <w:t>یہ طریقہ تخلیقی نظام میں مداخلت کی حیثیت رکھتا تھا- پیغمبر اسلام صلی اللہ علیہ وسلم نے عرب میں جو اصلاحات کیں، ان میں سے ایک یہ تھی کہ آپ نے فتح مکہ (8 ھ) کے بعد ایک حکم کے تحت اس طریقے کو ختم کردیا، اور قمری کیلنڈر کو اس کے فطری نقشے پر قائم کردیا- حوالہ کے لئے ملاحظہ ہو ، خطبۂ حجة الوداع، صحیح البخاری: 3197، صحیح مسلم: 1679-</w:t>
      </w:r>
    </w:p>
    <w:p>
      <w:pPr>
        <w:jc w:val="both"/>
        <w:bidi w:val="1"/>
      </w:pPr>
      <w:r>
        <w:rPr>
          <w:rFonts w:ascii="Jameel Noori Nastaleeq" w:hAnsi="Jameel Noori Nastaleeq"/>
          <w:rtl w:val="1"/>
          <w:rFonts w:cs="Jameel Noori Nastaleeq"/>
        </w:rPr>
        <w:t>اس طرح کے اصلاحی معاملہ کی زیادہ بڑی مثال وہ ہے جس کا ذکر قرآن کی سورہ الانفال میں ان الفاظ میں آیا ہے:وَقَاتِلُوْہُمْ حَتّٰی لَا تَکُوْنَ فِتْنَةٌ وَّیَکُوْنَ الدِّیْنُ کُلُّہٗ لِلّٰہِ  (8:39) یعنی اور ان سے لڑو یہاں تک کہ فتنہ باقی نہ رہے اور دین سب اللہ کے لئے ہوجائے-</w:t>
      </w:r>
    </w:p>
    <w:p>
      <w:pPr>
        <w:jc w:val="both"/>
        <w:bidi w:val="1"/>
      </w:pPr>
      <w:r>
        <w:rPr>
          <w:rFonts w:ascii="Jameel Noori Nastaleeq" w:hAnsi="Jameel Noori Nastaleeq"/>
          <w:rtl w:val="1"/>
          <w:rFonts w:cs="Jameel Noori Nastaleeq"/>
        </w:rPr>
        <w:t>قرآن کی اِس آیت میں فتنہ سے مراد مذہبی تشدد (religious persecution) ہے- قدیم زمانے میں ساری دنیا میں مذہبی انتہا پسندی (religious extremism) کا طریقہ رائج تھا- مزید یہ کہ اس مذہبی انتہا پسندی کو پولیٹی سائز (politicize)کرکے، اس کے حق میں وقت کے حکمرانوں کی حمایت بھی حاصل کرلی گئی تھی، اس کے نتیجے میں مذہبی انتہا پسندی نے عملاً مذہبی تشدد (religious persecution) کی صورت اختیار کرلی تھی- یہ صورت حال خدا کے قائم کردہ تخلیقی نقشے کے خلاف تھی- اللہ کو یہ مطلوب تھا کہ مذہب کے معاملے میں تشدد کا طریقہ ختم ہو، اس کے بجائے پورے معنوں میں مذہبی آزادی (religious freedom) کا طریقہ رائج ہوجائے- تاکہ ہر شخص آزادانہ طورپر اپنے عقیدہ کے مطابق عمل کرسکے-</w:t>
      </w:r>
    </w:p>
    <w:p>
      <w:pPr>
        <w:jc w:val="both"/>
        <w:bidi w:val="1"/>
      </w:pPr>
      <w:r>
        <w:rPr>
          <w:rFonts w:ascii="Jameel Noori Nastaleeq" w:hAnsi="Jameel Noori Nastaleeq"/>
          <w:rtl w:val="1"/>
          <w:rFonts w:cs="Jameel Noori Nastaleeq"/>
        </w:rPr>
        <w:t>مذہبی جبر کے خاتمہ کا یہ عمل رسول اور اصحاب رسول کے زمانے میں شروع ہوا- تدریجی عمل (gradual process) کے تحت وہ تاریخ میں سفر کرتا رہا- مختلف مراحل سے گزرتے ہوئے یہ عمل یورپ (Europe) میں پہنچا- اہل یوروپ نے اس میں مزید اضافے کئے- یہاں تک کہ مذہبی آزادی کا مطلوب نظام اپنی آخری صورت میں قائم ہوگیا- دنیا میں مذہبی آزادی کا دور لانے کے معاملے میں اہلِ یوروپ کارول تکمیلی رول کی حیثیت رکھتا ہے-</w:t>
      </w:r>
    </w:p>
    <w:p>
      <w:pPr>
        <w:jc w:val="both"/>
        <w:bidi w:val="1"/>
      </w:pPr>
      <w:r>
        <w:rPr>
          <w:rFonts w:ascii="Jameel Noori Nastaleeq" w:hAnsi="Jameel Noori Nastaleeq"/>
          <w:rtl w:val="1"/>
          <w:rFonts w:cs="Jameel Noori Nastaleeq"/>
        </w:rPr>
        <w:t>موجودہ زمانے کے مسلمانوں کی یہ ذمہ داری ہے کہ وہ تاریخ کے اس واقعے کو سمجھیں، وہ اہلِ مغرب کے خلاف اپنے منفی ذہن (negative thinking)کو مکمل طورپر ختم کردیں، اس معاملے میں وہ اہلِ مغرب کے کنٹری بیوشن کا اعتراف کریں، وہ اہلِ مغرب سے رقابت کا تعلق ختم کردیں، اور اس کے بجائے دوستی کا طریقہ اختیار کریں، وہ اس معاملے میں اہلِ مغرب کو اپنا محسن سمجھیں- مسلمانوں کے درمیان جب اس قسم کا مثبت ذہن پیدا ہوگا تو اس کے بعد یہ ہوگا کہ مسلمانوں کے اندر سے منفی ذہن کا مکمل خاتمہ ہوجائے گا، اور دعوت الی اللہ کا فریضہ بخوبی طورپر انجام پانے لگے گا-</w:t>
      </w:r>
    </w:p>
    <w:p>
      <w:pPr>
        <w:jc w:val="both"/>
        <w:bidi w:val="1"/>
      </w:pPr>
      <w:r>
        <w:rPr>
          <w:rFonts w:ascii="Jameel Noori Nastaleeq" w:hAnsi="Jameel Noori Nastaleeq"/>
          <w:rtl w:val="1"/>
          <w:rFonts w:cs="Jameel Noori Nastaleeq"/>
        </w:rPr>
        <w:t>مسلمانوں کو چاہئے کہ وہ اپنی قومی شکایتوں کو مکمل طورپر ختم کردیں- اس کے بعد ہی یہ ممکن ہوگا کہ مسلمان خدا کے قائم کردہ فطری نظام کو سمجھیں، اور پیدا شدہ مواقع کو استعمال کریں-</w:t>
      </w:r>
    </w:p>
    <w:p>
      <w:pPr>
        <w:pStyle w:val="Heading1"/>
        <w:jc w:val="right"/>
        <w:bidi w:val="1"/>
      </w:pPr>
      <w:r>
        <w:rPr>
          <w:rFonts w:ascii="Jameel Noori Nastaleeq" w:hAnsi="Jameel Noori Nastaleeq"/>
          <w:rtl w:val="1"/>
          <w:rFonts w:cs="Jameel Noori Nastaleeq"/>
        </w:rPr>
        <w:t>عملِ مزید، جنتِ مزید</w:t>
      </w:r>
    </w:p>
    <w:p>
      <w:pPr>
        <w:jc w:val="both"/>
        <w:bidi w:val="1"/>
      </w:pPr>
      <w:r>
        <w:rPr>
          <w:rFonts w:ascii="Jameel Noori Nastaleeq" w:hAnsi="Jameel Noori Nastaleeq"/>
          <w:rtl w:val="1"/>
          <w:rFonts w:cs="Jameel Noori Nastaleeq"/>
        </w:rPr>
        <w:t>قرآن کی سورہ نمبر 50 میں جنت کا ذکر ان الفاظ میں کیا گیا ہے:  لَہُمْ مَا یَشَاءُونَ فِیہَا وَلَدَیْنَا مَزِیدٌ ( 50:35) یعنی وہاں ان کے لئے وہ سب ہوگا جو وہ چاہیں، اور ہمارے پاس مزید ہے۔ قرآن کی ایک اور آیت سے معلوم ہوتا ہے کہ جنت کسی انسان کو اس کے عمل کے بقدر ملے گی(53:39)۔ مزید غور کرنے سے یہ معلوم ہوتا ہے کہ عمل کی دو قسمیں ہیں، عمل عام اور عمل خاص۔ قانونِ الٰہی کے مطابق عمل عام پر جنت عام ہے، اور عمل خاص پر جنت خاص۔</w:t>
      </w:r>
    </w:p>
    <w:p>
      <w:pPr>
        <w:jc w:val="both"/>
        <w:bidi w:val="1"/>
      </w:pPr>
      <w:r>
        <w:rPr>
          <w:rFonts w:ascii="Jameel Noori Nastaleeq" w:hAnsi="Jameel Noori Nastaleeq"/>
          <w:rtl w:val="1"/>
          <w:rFonts w:cs="Jameel Noori Nastaleeq"/>
        </w:rPr>
        <w:t>عمل عام یہ ہے کہ آدمی ان معلوم احکام پر عمل کرے جو بظاہر قرآن و سنت میں لفظوں کی صورت میںبتا دیئے گئے ہیں۔ مثلا ایک حدیث کے مطابق، پانچ بنیادی احکام پر عمل کرنا(البخاری:  8)۔ جو آدمی اخلاصِ نیت کے ساتھ ان متعین احکام پر عمل کرے، اس کے لئے جنت ہے۔ یہ وہ جنت ہے، جس کے لئے ہم نے جنت عام کا لفظ استعمال کیا ہے۔</w:t>
      </w:r>
    </w:p>
    <w:p>
      <w:pPr>
        <w:jc w:val="both"/>
        <w:bidi w:val="1"/>
      </w:pPr>
      <w:r>
        <w:rPr>
          <w:rFonts w:ascii="Jameel Noori Nastaleeq" w:hAnsi="Jameel Noori Nastaleeq"/>
          <w:rtl w:val="1"/>
          <w:rFonts w:cs="Jameel Noori Nastaleeq"/>
        </w:rPr>
        <w:t>جنت خاص ان لوگوں کے لئے ہے، جو موجودہ دنیا میں عمل خاص کا ثبوت دیں۔ غور کرنے سے معلوم ہوتا ہے کہ عمل خاص سے مراد وہ عمل ہے، جو اعلیٰ معرفت کا نتیجہ ہو،جو اعلیٰ معرفت کے تحت کسی انسان سے صادر ہو۔جنت دراصل معرفت کی قیمت ہے۔ عام معرفت پر عام جنت، اور خاص معرفت پر خاص جنت۔</w:t>
      </w:r>
    </w:p>
    <w:p>
      <w:pPr>
        <w:jc w:val="both"/>
        <w:bidi w:val="1"/>
      </w:pPr>
      <w:r>
        <w:rPr>
          <w:rFonts w:ascii="Jameel Noori Nastaleeq" w:hAnsi="Jameel Noori Nastaleeq"/>
          <w:rtl w:val="1"/>
          <w:rFonts w:cs="Jameel Noori Nastaleeq"/>
        </w:rPr>
        <w:t>اعلیٰ درجے کے عارفین وہ ہیں جو تدبر کے ذریعے اپنے اندر تخلیقی سوچ (creative thinking) پیدا کریں، جو تفکر کے ذریعے کائنات میںچھپی ہوئی آیاتِ الٰہیہ کو دریافت کریں، جو توسم کے ذریعے زندگی کے ہر تجربے کو اللہ کی معرفت میں ڈھال لیں، جو دعوت الی اللہ کو اس طرح دریافت کریں جو ان کو یک طرفہ طور پر ہر انسان کا خیر خواہ بنادے،جوتقویٰ کے اس درجے پر پہنچ جائیں جب کہ منفی واقعات کو بھی وہ مثبت واقعات میں تبدیل کر لیں۔یہی معرفتِ مزید ہے، اور معرفتِ مزید ہی کسی کو جنت مزید کا مستحق بنائے گی۔</w:t>
      </w:r>
    </w:p>
    <w:p>
      <w:pPr>
        <w:jc w:val="both"/>
        <w:bidi w:val="1"/>
      </w:pPr>
      <w:r>
        <w:rPr>
          <w:rFonts w:ascii="Jameel Noori Nastaleeq" w:hAnsi="Jameel Noori Nastaleeq"/>
          <w:rtl w:val="1"/>
          <w:rFonts w:cs="Jameel Noori Nastaleeq"/>
        </w:rPr>
        <w:t>عملِ مزید کیا ہے، اس کی وضاحت ایک حدیث سے ہوتی ہے۔حدیث کی کتابوں میں ایک روایت ان الفاظ میں آئی ہے:  عن أنس بن مالک، قال: کان عبد اللہ بن رواحة إذا لقی الرجل من أصحابہ، یقول: تعال نؤمن بربنا ساعة، فقال ذات یوم لرجل، فغضب الرجل، فجاء إلى النبی صلى اللہ علیہ وسلم، فقال: یا رسول اللہ، ألا ترى إلى ابن رواحة یرغب عن إیمانک إلى إیمان ساعة؟ فقال النبی صلى اللہ علیہ وسلم:  یرحم اللہ ابن رواحة، إنہ یحب المجالس التی تتباہى بہا الملائکۃ (مسند احمد:  13796)۔یعنی انس بن مالک کہتے ہیں کہ عبداللہ ابن رواحہ کا طریقہ یہ تھا کہ کسی آدمی سے ان کی ملاقات ہوتی تو وہ کہتے؛ آؤ، ہم اپنے رب پر ایک ساعت کے لئے ایمان لائیں، انھوں نے ایک دن یہی بات ایک آدمی سے کہی۔ وہ آدمی یہ سن کر غضب ناک ہوگیا، وہ رسول اللہ صلی اللہ علیہ وسلم کے پاس آیا، اس نے کہا اے اللہ کے رسول، کیا آپ نے ابن رواحہ کو نہیں دیکھاوہ آپ پر ایمان کے بعد ایک ساعت کے ایمان کی ترغیب دیتے ہیں۔ رسول اللہ صلی اللہ علیہ وسلم نے کہاکہ ابن رواحہ پر اللہ رحم کرے ، وہ ایسی مجلسوں کو محبوب رکھتے ہیں جس پر فرشتے رشک کرتے ہیں۔</w:t>
      </w:r>
    </w:p>
    <w:p>
      <w:pPr>
        <w:jc w:val="both"/>
        <w:bidi w:val="1"/>
      </w:pPr>
      <w:r>
        <w:rPr>
          <w:rFonts w:ascii="Jameel Noori Nastaleeq" w:hAnsi="Jameel Noori Nastaleeq"/>
          <w:rtl w:val="1"/>
          <w:rFonts w:cs="Jameel Noori Nastaleeq"/>
        </w:rPr>
        <w:t>یہ واقعہ تقابلی انداز میں بتاتا ہے کہ عمل عام کیا ہے اور عمل مزید کیا ہے۔عمل عام یہ ہے کہ آدمی روٹین (routine) کے درجے میں معلوم احکام پر عمل کرے۔ مثلا روزانہ پانچ وقت کی نماز پڑھنا، اور سال میں ایک مہینہ کا روزہ رکھنا۔ اخلاص کے ساتھ اپنی زندگی میں ان معلوم احکام کی پابندی کرتے رہنا۔ایسا شخص بھی بشرطِ نیت آخرت کی جنت میں جگہ پائے گا، مگر یہ جنت اس کے لئے جنتِ عام ہوگی۔</w:t>
      </w:r>
    </w:p>
    <w:p>
      <w:pPr>
        <w:jc w:val="both"/>
        <w:bidi w:val="1"/>
      </w:pPr>
      <w:r>
        <w:rPr>
          <w:rFonts w:ascii="Jameel Noori Nastaleeq" w:hAnsi="Jameel Noori Nastaleeq"/>
          <w:rtl w:val="1"/>
          <w:rFonts w:cs="Jameel Noori Nastaleeq"/>
        </w:rPr>
        <w:t>اس کے مقابلے میں دوسرا انسان وہ ہے جو اللہ کی کتاب اور اللہ کی آیات(signs of God in nature) میں غور کرے، وہ تدبر اور تفکر کے ذریعے معرفت خداوندی کے نئے نئے پہلو دریافت کرے، وہ اپنے سادہ ایمان کو تخلیقی ایمان (creative faith) بنائے، وہ اپنے آپ کو خود دریافت کردہ سچائی (self-discovered truth) پر کھڑا کرے۔ ایسا شخص گویا اپنی کوشش سے عمل مزید کر رہا ہے۔اللہ تعالی ایسے انسان کے عمل مزید کی قدر دانی اس طرح فرمائے گا کہ اس کو جنت مزید (additional Paradise) یا خصوصی جنت میں داخلہ عطا کرےگا۔</w:t>
      </w:r>
    </w:p>
    <w:p>
      <w:pPr>
        <w:pStyle w:val="Heading1"/>
        <w:jc w:val="right"/>
        <w:bidi w:val="1"/>
      </w:pPr>
      <w:r>
        <w:rPr>
          <w:rFonts w:ascii="Jameel Noori Nastaleeq" w:hAnsi="Jameel Noori Nastaleeq"/>
          <w:rtl w:val="1"/>
          <w:rFonts w:cs="Jameel Noori Nastaleeq"/>
        </w:rPr>
        <w:t>تجدید ِ دین</w:t>
      </w:r>
    </w:p>
    <w:p>
      <w:pPr>
        <w:jc w:val="both"/>
        <w:bidi w:val="1"/>
      </w:pPr>
      <w:r>
        <w:rPr>
          <w:rFonts w:ascii="Jameel Noori Nastaleeq" w:hAnsi="Jameel Noori Nastaleeq"/>
          <w:rtl w:val="1"/>
          <w:rFonts w:cs="Jameel Noori Nastaleeq"/>
        </w:rPr>
        <w:t>ایک حدیث رسول مختلف کتابوں میں آئی ہے- ایک روایت کے الفاظ یہ ہیں:إنَّ اللہَ یبعثُ لہذہ الأمةِ على رأسِ کلِّ مائةِ سنةٍ من یُجدِّدُ لہا دینَہا (سنن أبی داؤد، رقم الحدیث: 4291  ) یعنی بے شک اللہ تعالی ہر صدی کے سرے پر اس امت کے لئے ایک شخص کو اٹھائے گا جو اس کے لئے اس کے دین کی تجدید کرے گا-</w:t>
      </w:r>
    </w:p>
    <w:p>
      <w:pPr>
        <w:jc w:val="both"/>
        <w:bidi w:val="1"/>
      </w:pPr>
      <w:r>
        <w:rPr>
          <w:rFonts w:ascii="Jameel Noori Nastaleeq" w:hAnsi="Jameel Noori Nastaleeq"/>
          <w:rtl w:val="1"/>
          <w:rFonts w:cs="Jameel Noori Nastaleeq"/>
        </w:rPr>
        <w:t>جدّد کا لفظی مطلب نیا کرنا (to renew) ہے- حدیث کے الفاظ کے مطابق نیا کرنے کا یہ عمل دین کی نسبت سے نہیں ہوتا بلکہ امت کی نسبت سے ہوتا ہے، اس کا مقصد یہ نہیں ہوتا کہ پرانے دین کی جگہ نیا دین لایا جائے- تجدید کا مقصد صرف یہ ہے کہ امت جو کہ عقیدہ کے اعتبار سے بظاہر دین کو مان رہی ہے، مگر حقیقی عمل کے اعتبار سے اس کے اندر کمی واقع ہوگئی ہے- اس وقت اس کے لئے نئی توانائی (revitalization)کی کوشش کی جائے- یہ ایک ایسی ضرورت ہے جو ہر امت میں اس کی بعد کی نسلوں کے لئے پیش آتی ہے-</w:t>
      </w:r>
    </w:p>
    <w:p>
      <w:pPr>
        <w:jc w:val="both"/>
        <w:bidi w:val="1"/>
      </w:pPr>
      <w:r>
        <w:rPr>
          <w:rFonts w:ascii="Jameel Noori Nastaleeq" w:hAnsi="Jameel Noori Nastaleeq"/>
          <w:rtl w:val="1"/>
          <w:rFonts w:cs="Jameel Noori Nastaleeq"/>
        </w:rPr>
        <w:t>دین کی بنیاد متن (text) پر ہے- متن ہمیشہ ایک ہی رہتاہے- اس لئے متن میں کسی نئے عمل کی ضرورت نہیں- مگر امت کی بعد کی نسلیں ایک بدلے ہوئے زمانے میں پیدا ہوتی ہیں- اب ضرورت ہوتی ہے کہ اصل دین کی تبیین (interpretation) اس طرح کی جائے جو بعد کے لوگوں کے ذہن کو ایڈریس کرسکے- دوسرے الفاظ میں تجدید دین کا مطلب دین کی نئی تطبیق (reapplication) ہے- اس کا مقصد یہ ہے کہ دین کو بعد کے لوگوں کے لئے از سر نو قابل فہم (understandable) بنایا جائے- مثلاً بعد کے لوگ معرفت اور دعوت کے الفاظ بولیں گے- لیکن معرفت اور دعوت ان کی شعوری دریافت نہ ہوگی- اس لئے ان کی لغت میں معرفت اور دعوت کے الفاظ تو ہوں گے لیکن ان کی حقیقی زندگی اس سے خالی ہوگی- تجدید یہ ہے کہ اِن الفاظ کو ان کے لئے دوبارہ شعوری دریافت بنایا جائے- تجدید کا تعلق تطبیق ِ نو سے ہے، نہ کہ دین ِ نو سے-</w:t>
      </w:r>
    </w:p>
    <w:p>
      <w:pPr>
        <w:pStyle w:val="Heading1"/>
        <w:jc w:val="right"/>
        <w:bidi w:val="1"/>
      </w:pPr>
      <w:r>
        <w:rPr>
          <w:rFonts w:ascii="Jameel Noori Nastaleeq" w:hAnsi="Jameel Noori Nastaleeq"/>
          <w:rtl w:val="1"/>
          <w:rFonts w:cs="Jameel Noori Nastaleeq"/>
        </w:rPr>
        <w:t>تکرار کا مسئلہ</w:t>
      </w:r>
    </w:p>
    <w:p>
      <w:pPr>
        <w:jc w:val="both"/>
        <w:bidi w:val="1"/>
      </w:pPr>
      <w:r>
        <w:rPr>
          <w:rFonts w:ascii="Jameel Noori Nastaleeq" w:hAnsi="Jameel Noori Nastaleeq"/>
          <w:rtl w:val="1"/>
          <w:rFonts w:cs="Jameel Noori Nastaleeq"/>
        </w:rPr>
        <w:t>قرآن میں ابلیس اور آدم کا قصہ سات بار بیان ہوا ہے- یہ تکرار (repetition) نہیں ہے- یہ اسلوبِ کلام کا معاملہ ہے، نہ کہ تکرارِ قصہ کا معاملہ-</w:t>
      </w:r>
    </w:p>
    <w:p>
      <w:pPr>
        <w:jc w:val="both"/>
        <w:bidi w:val="1"/>
      </w:pPr>
      <w:r>
        <w:rPr>
          <w:rFonts w:ascii="Jameel Noori Nastaleeq" w:hAnsi="Jameel Noori Nastaleeq"/>
          <w:rtl w:val="1"/>
          <w:rFonts w:cs="Jameel Noori Nastaleeq"/>
        </w:rPr>
        <w:t>غور کیجئے تو قرآن کے مذکورہ ساتوں مقام پر بظاہر آدم اور ابلیس کے قصے کی تکرار ہے، لیکن ہر جگہ سبق (lesson) الگ الگ نکالا گیا ہے- اس بنا پر اس کو تکرار نہیں کہا جائے گا، بلکہ یہ کہا جائے گا کہ قرآن نے ایک قصے کے حوالے سے سات مختلف اسباق کی طرف اشارہ کیا ہے-</w:t>
      </w:r>
    </w:p>
    <w:p>
      <w:pPr>
        <w:jc w:val="both"/>
        <w:bidi w:val="1"/>
      </w:pPr>
      <w:r>
        <w:rPr>
          <w:rFonts w:ascii="Jameel Noori Nastaleeq" w:hAnsi="Jameel Noori Nastaleeq"/>
          <w:rtl w:val="1"/>
          <w:rFonts w:cs="Jameel Noori Nastaleeq"/>
        </w:rPr>
        <w:t>اس معاملے کی حقیقت یہ ہےکہ حوالہ (reference) کی تعدادمحدود ہوتی ہے، لیکن پہلو میں تنوع (diversity) کی بنا پر اس میں اسباق کی تعداد ہمیشہ بہت زیادہ ہوجاتی ہے- جہاں تک قابل حوالہ قصے کی بات ہے،وہ ایک معلومات کا مسئلہ ہے- مطالعے کے ذریعہ ہر آدمی یہ معلومات حاصل کرسکتا ہے- لیکن کسی ایک قصے سے متعدد سبق نکالنے کے لئے ضروری ہے کہ آدمی کے اندر تخلیقی فکر (creative thinking) پائی جائے-</w:t>
      </w:r>
    </w:p>
    <w:p>
      <w:pPr>
        <w:jc w:val="both"/>
        <w:bidi w:val="1"/>
      </w:pPr>
      <w:r>
        <w:rPr>
          <w:rFonts w:ascii="Jameel Noori Nastaleeq" w:hAnsi="Jameel Noori Nastaleeq"/>
          <w:rtl w:val="1"/>
          <w:rFonts w:cs="Jameel Noori Nastaleeq"/>
        </w:rPr>
        <w:t>قرآن میں بار بار یہ کہاگیا ہے کہ تدبر کرو، تفکر کرو، توسم کرو، وغیرہ- کسی واقعے کے معلوماتی پہلو کو جاننے کے لئے تدبر اور تفکر کی ضرورت نہیں ہوتی- تدبر اور تفکر کا مقصد یہ ہے کہ واقعے کے متعدد پہلوؤں کا علم حاصل کیا جائے، واقعے کے اندر چھپے ہوئے مختلف اسباق (lessons)کو دریافت کیا جائے-</w:t>
      </w:r>
    </w:p>
    <w:p>
      <w:pPr>
        <w:jc w:val="both"/>
        <w:bidi w:val="1"/>
      </w:pPr>
      <w:r>
        <w:rPr>
          <w:rFonts w:ascii="Jameel Noori Nastaleeq" w:hAnsi="Jameel Noori Nastaleeq"/>
          <w:rtl w:val="1"/>
          <w:rFonts w:cs="Jameel Noori Nastaleeq"/>
        </w:rPr>
        <w:t>اسی دریافت (discovery) کے ذریعے ایک انسان تخلیقی انسان بنتا ہے،اسی دریافت کے ذریعے وہ ترقی پذیر شخصیت تیار ہوتی ہے، جس کا آغاز زمین سے ہوتا ہے، لیکن اپنے پھیلاؤ کے اعتبار سے وہ آسمان تک پہنچ جاتی ہے- یہی وہ حقیقت ہے جس کو قرآن میں ان الفاظ میں بیان کیا گیا ہے:   کَشَجَرَةٍ طَیِّبَةٍ اَصْلُہَا ثَابِتٌ وَّفَرْعُہَا فِی السَّمَاۗءِ (14:24)یعنی وہ ایک پاکیزہ درخت کی مانند ہے، جس کی جڑ زمین میں جمی ہوئی ہے اور جس کی شاخیں آسمان تک پہنچی ہوئی ہیں ۔</w:t>
      </w:r>
    </w:p>
    <w:p>
      <w:pPr>
        <w:pStyle w:val="Heading1"/>
        <w:jc w:val="right"/>
        <w:bidi w:val="1"/>
      </w:pPr>
      <w:r>
        <w:rPr>
          <w:rFonts w:ascii="Jameel Noori Nastaleeq" w:hAnsi="Jameel Noori Nastaleeq"/>
          <w:rtl w:val="1"/>
          <w:rFonts w:cs="Jameel Noori Nastaleeq"/>
        </w:rPr>
        <w:t>قبولِ قیادت کا فقدان</w:t>
      </w:r>
    </w:p>
    <w:p>
      <w:pPr>
        <w:jc w:val="both"/>
        <w:bidi w:val="1"/>
      </w:pPr>
      <w:r>
        <w:rPr>
          <w:rFonts w:ascii="Jameel Noori Nastaleeq" w:hAnsi="Jameel Noori Nastaleeq"/>
          <w:rtl w:val="1"/>
          <w:rFonts w:cs="Jameel Noori Nastaleeq"/>
        </w:rPr>
        <w:t>اکثر یہ کہا جاتا ہے کہ مسلمانوں میں قیادت کا فقدان ہے- مگر یہ بات درست نہیں- موجودہ زمانے کے مسلمانوں میں جس چیز کی کمی ہے، وہ فقدانِ قیادت نہیں ہے، بلکہ فقدانِ قبولیتِ قیادت ہے- یعنی مسلمانوں کے اندر خود فطری قانون کے مطابق، قیادت موجود ہے، مگر قیادت کو ماننے کا مزاج ان کے اندر موجود نہیں-اس معاملے پر غور کیجئے تو اُس کی جڑ یہ معلوم ہوتی ہے کہ موجودہ زمانے کے مسلمان بعض اسباب سے، نہایت جذباتی ہوگئے ہیں- ایسے لوگوں کے درمیان صرف اُس قیادت کو مقبولیت حاصل ہوتی ہے جو ہائی پروفائل (high profile) میں بولے، لو پروفائل (low profile) میں بولنے والے شخص کو اُن کے درمیان مقبولیت حاصل نہیں ہوتی- اور تاریخ کا یہ تجربہ ہے کہ ہائی پروفائل میں بولنے والا شخص صرف اپنی قوم کی تباہی میں اضافہ کرتاہے-</w:t>
      </w:r>
    </w:p>
    <w:p>
      <w:pPr>
        <w:jc w:val="both"/>
        <w:bidi w:val="1"/>
      </w:pPr>
      <w:r>
        <w:rPr>
          <w:rFonts w:ascii="Jameel Noori Nastaleeq" w:hAnsi="Jameel Noori Nastaleeq"/>
          <w:rtl w:val="1"/>
          <w:rFonts w:cs="Jameel Noori Nastaleeq"/>
        </w:rPr>
        <w:t>امت کا یہ مزاج زوال کی بنا پر پیداہوا ہے- اس مزاج کی اصلاح صرف گہری منصوبہ بندی کے ذریعہ ممکن ہے- اس گہری منصوبہ بندی کا پہلا جز یہ ہے کہ امت کی اصلاح کا آغاز ہرگز اقدام سے نہ کیا جائے، بلکہ ذہنی تیاری سے کیا جائے- موجودہ زمانے میں اصلاح امت کے نام سے بہت سی تحریکیں اٹھیں، مگر وہ سب کی سب ناکام ہوگئیں- اس کا سبب یہ ہے کہ ان تحریکوں نے اپنے کام کا آغاز اقدام سے کیا- اس قسم کا آغاز گھوڑے کے آگے گاڑی باندھنا (putting the cart before the horse)کا مصداق ہے- صحیح طریقہ یہ ہے کہ پہلے امت کے افراد میں تعمیری شعور پیدا کیا جائے- یہ کام صرف خاموش جدوجہد کے ذریعہ ممکن ہے- شور وغل اور جلسہ جلوس کا طریقہ کبھی تعمیرشعور کے لئے مفید نہیں ہوسکتا-امت کی اصلاح کا کام جتنا زیادہ ضروری ہے، اتنا ہی ضروری یہ بات بھی ہے کہ اس اصلاح کے لئے صحیح طریقہ اختیار کیاجائے۔ اصلاح کا غیر فطری طریقہ صرف وقت اور طاقت کے ضیاع کے ہم معنی ہے- ایسا کرنے سے اصلاح امت کے کام میں صرف تاخیر ہوگی، اس کے ذریعہ مطلوب اصلاح ہونے والی نہیں- یہ فطرت کا قانون ہے اور فطرت کے قانون میں کبھی تبدیلی نہیں ہوتی-</w:t>
      </w:r>
    </w:p>
    <w:p>
      <w:pPr>
        <w:pStyle w:val="Heading1"/>
        <w:jc w:val="right"/>
        <w:bidi w:val="1"/>
      </w:pPr>
      <w:r>
        <w:rPr>
          <w:rFonts w:ascii="Jameel Noori Nastaleeq" w:hAnsi="Jameel Noori Nastaleeq"/>
          <w:rtl w:val="1"/>
          <w:rFonts w:cs="Jameel Noori Nastaleeq"/>
        </w:rPr>
        <w:t>خدا کی زبان</w:t>
      </w:r>
    </w:p>
    <w:p>
      <w:pPr>
        <w:jc w:val="both"/>
        <w:bidi w:val="1"/>
      </w:pPr>
      <w:r>
        <w:rPr>
          <w:rFonts w:ascii="Jameel Noori Nastaleeq" w:hAnsi="Jameel Noori Nastaleeq"/>
          <w:rtl w:val="1"/>
          <w:rFonts w:cs="Jameel Noori Nastaleeq"/>
        </w:rPr>
        <w:t>شیخ سعدی شیرازی (وفات: 1291ء)ایک فارسی شاعر تھے- انھوں نے اپنی کتاب گلستان میں اپنا ایک واقعہ لکھا ہے- ایک بار وہ ایک سفر میں تھے- اس دوران ان کی ملاقات ایک شخص سے ہوئی- انھوں نے اس سے بات کرنا چاہا تو بات نہ ہوسکی- کیونکہ وہ ترکی کارہنے والا تھا- وہ ترکی کے سوا کوئی اور زبان نہیں جانتا تھا- اس واقعہ کو نقل کرتے ہوئے انھوں نے اپنی کتاب میں یہ شعر لکھا ہے:</w:t>
      </w:r>
    </w:p>
    <w:p>
      <w:pPr>
        <w:jc w:val="both"/>
        <w:bidi w:val="1"/>
      </w:pPr>
      <w:r>
        <w:rPr>
          <w:rFonts w:ascii="Jameel Noori Nastaleeq" w:hAnsi="Jameel Noori Nastaleeq"/>
          <w:rtl w:val="1"/>
          <w:rFonts w:cs="Jameel Noori Nastaleeq"/>
        </w:rPr>
        <w:t>زبانِ یار من ترکی ومن ترکی نمی دانم</w:t>
      </w:r>
    </w:p>
    <w:p>
      <w:pPr>
        <w:jc w:val="both"/>
        <w:bidi w:val="1"/>
      </w:pPr>
      <w:r>
        <w:rPr>
          <w:rFonts w:ascii="Jameel Noori Nastaleeq" w:hAnsi="Jameel Noori Nastaleeq"/>
          <w:rtl w:val="1"/>
          <w:rFonts w:cs="Jameel Noori Nastaleeq"/>
        </w:rPr>
        <w:t>The language of my friend is Turkish and I don’t know Turkish.</w:t>
      </w:r>
    </w:p>
    <w:p>
      <w:pPr>
        <w:jc w:val="both"/>
        <w:bidi w:val="1"/>
      </w:pPr>
      <w:r>
        <w:rPr>
          <w:rFonts w:ascii="Jameel Noori Nastaleeq" w:hAnsi="Jameel Noori Nastaleeq"/>
          <w:rtl w:val="1"/>
          <w:rFonts w:cs="Jameel Noori Nastaleeq"/>
        </w:rPr>
        <w:t>موجودہ زمانہ میں کچھ اسی قسم کا معاملہ انسان اور قرآن کے درمیان ہوا ہے- انسان اپنی فطرت کے اعتبار سے متلاشیٔ حق (seeker of Truth) ہے- وہ اپنے خالق کو دریافت کرنا چاہتا ہے مگر اس کو معلوم ہوتا ہے کہ اس کے خالق کی محفوظ کتاب عربی زبان میں ہے مگر میں عربی زبان نہیں جانتا:</w:t>
      </w:r>
    </w:p>
    <w:p>
      <w:pPr>
        <w:jc w:val="both"/>
        <w:bidi w:val="1"/>
      </w:pPr>
      <w:r>
        <w:rPr>
          <w:rFonts w:ascii="Jameel Noori Nastaleeq" w:hAnsi="Jameel Noori Nastaleeq"/>
          <w:rtl w:val="1"/>
          <w:rFonts w:cs="Jameel Noori Nastaleeq"/>
        </w:rPr>
        <w:t>The language of the divine book is Arabic and I don’t know Arabic.</w:t>
      </w:r>
    </w:p>
    <w:p>
      <w:pPr>
        <w:jc w:val="both"/>
        <w:bidi w:val="1"/>
      </w:pPr>
      <w:r>
        <w:rPr>
          <w:rFonts w:ascii="Jameel Noori Nastaleeq" w:hAnsi="Jameel Noori Nastaleeq"/>
          <w:rtl w:val="1"/>
          <w:rFonts w:cs="Jameel Noori Nastaleeq"/>
        </w:rPr>
        <w:t>اس صورتِ حال کا تقاضا ہے کہ دنیا کی ہر زبان میں قرآن کا ایسا ترجمہ کیا جائے جو بآسانی قابل فہم (easily understandable) ہو اور پھر اس کو تمام قوموں تک پہنچایا جائے-اس کام کی اہمیت کی بنا پر اس کو ترجیحی بنیاد (priority basis)پر کیا جاناچاہئے- موجودہ زمانے میں امتِ مسلمہ کی یہ سب سے پہلی ذمہ داری ہے- کوئی بھی دوسرا کام اس کا بدل (alternative) نہیں بن سکتا-</w:t>
      </w:r>
    </w:p>
    <w:p>
      <w:pPr>
        <w:jc w:val="both"/>
        <w:bidi w:val="1"/>
      </w:pPr>
      <w:r>
        <w:rPr>
          <w:rFonts w:ascii="Jameel Noori Nastaleeq" w:hAnsi="Jameel Noori Nastaleeq"/>
          <w:rtl w:val="1"/>
          <w:rFonts w:cs="Jameel Noori Nastaleeq"/>
        </w:rPr>
        <w:t>ظالم کے خلاف جہاد، حکومت اسلامی کے ہنگامے، ملی کام (community work)، اسلامی قانون کا نفاذ جیسے کام جن میں موجودہ زمانہ کے مسلمان مشغول ہیں وہ سب کے سب اصل فریضہ کی نسبت سے غیر متعلق (irrelevant) ہیں-</w:t>
      </w:r>
    </w:p>
    <w:p>
      <w:pPr>
        <w:pStyle w:val="Heading1"/>
        <w:jc w:val="right"/>
        <w:bidi w:val="1"/>
      </w:pPr>
      <w:r>
        <w:rPr>
          <w:rFonts w:ascii="Jameel Noori Nastaleeq" w:hAnsi="Jameel Noori Nastaleeq"/>
          <w:rtl w:val="1"/>
          <w:rFonts w:cs="Jameel Noori Nastaleeq"/>
        </w:rPr>
        <w:t>انتقامی جنگ</w:t>
      </w:r>
    </w:p>
    <w:p>
      <w:pPr>
        <w:jc w:val="both"/>
        <w:bidi w:val="1"/>
      </w:pPr>
      <w:r>
        <w:rPr>
          <w:rFonts w:ascii="Jameel Noori Nastaleeq" w:hAnsi="Jameel Noori Nastaleeq"/>
          <w:rtl w:val="1"/>
          <w:rFonts w:cs="Jameel Noori Nastaleeq"/>
        </w:rPr>
        <w:t>فلسطین میں لمبی مدت سے عرب - اسرائیل جنگ ہورہی ہے- اِس دوران جو واقعات میڈیا میں آئے ہیں، ان میں سے ایک واقعہ انگلش میڈیا میں ان الفاظ میں رپورٹ کیاگیاہے کہ ایک فلسطینی نوجوان عبد الرحمن نے روتے ہوئے کہا کہ مجھے تو اپنے باپ کا انتقام لینا ہے:</w:t>
      </w:r>
    </w:p>
    <w:p>
      <w:pPr>
        <w:jc w:val="both"/>
        <w:bidi w:val="1"/>
      </w:pPr>
      <w:r>
        <w:rPr>
          <w:rFonts w:ascii="Jameel Noori Nastaleeq" w:hAnsi="Jameel Noori Nastaleeq"/>
          <w:rtl w:val="1"/>
          <w:rFonts w:cs="Jameel Noori Nastaleeq"/>
        </w:rPr>
        <w:t>Twelve year old Abdul Rahman Al-Batish hasn’t stopped crying since he lost his father in the bombing of an apartment (in Gaza). “They are killers, and one day I will avenge my father”. ITV’s Middle East Correspondent reports him as saying.</w:t>
      </w:r>
    </w:p>
    <w:p>
      <w:pPr>
        <w:jc w:val="both"/>
        <w:bidi w:val="1"/>
      </w:pPr>
      <w:r>
        <w:rPr>
          <w:rFonts w:ascii="Jameel Noori Nastaleeq" w:hAnsi="Jameel Noori Nastaleeq"/>
          <w:rtl w:val="1"/>
          <w:rFonts w:cs="Jameel Noori Nastaleeq"/>
        </w:rPr>
        <w:t>انتقامی وار ہمیشہ چین وار(chain war)  ہوتی ہے- اس قسم کی جنگ کبھی دوطرفہ بنیاد پر ختم نہیں ہوسکتی- اُس کو ختم کرنے کا طریقہ صرف یہ ہے کہ اُس کو یک طرفہ بنیاد (unilateral basis) پر ختم کردیا جائے-</w:t>
      </w:r>
    </w:p>
    <w:p>
      <w:pPr>
        <w:jc w:val="both"/>
        <w:bidi w:val="1"/>
      </w:pPr>
      <w:r>
        <w:rPr>
          <w:rFonts w:ascii="Jameel Noori Nastaleeq" w:hAnsi="Jameel Noori Nastaleeq"/>
          <w:rtl w:val="1"/>
          <w:rFonts w:cs="Jameel Noori Nastaleeq"/>
        </w:rPr>
        <w:t>یہ اصول قرآن کی ایک آیت میں اِس طرح بیان کیا گیاہے: وَکُنْتُمْ عَلٰی شَفَا حُفْرَةٍ مِّنَ النَّارِ فَاَنْقَذَکُمْ مِّنْھَا  (3:103) یعنی اور تم آگ کے گڑھے کے کنارے کھڑے تھے تو اللہ نے تم کو اُس آگ سے بچا لیا-</w:t>
      </w:r>
    </w:p>
    <w:p>
      <w:pPr>
        <w:jc w:val="both"/>
        <w:bidi w:val="1"/>
      </w:pPr>
      <w:r>
        <w:rPr>
          <w:rFonts w:ascii="Jameel Noori Nastaleeq" w:hAnsi="Jameel Noori Nastaleeq"/>
          <w:rtl w:val="1"/>
          <w:rFonts w:cs="Jameel Noori Nastaleeq"/>
        </w:rPr>
        <w:t>قرآن کی اِس آیت میں قدیم عرب کے اُس قبائلی کلچر کا ذکر ہے جو انتقامی جنگ پر کھڑا ہوا تھا اور اُس کے نتیجہ میں ان کے درمیان چین وار(chain war) کی صورت حال قائم تھی- قرآن نے اِس سے نجات کا یہ فارمولابتایا کہ تم اللہ کے لئے یک طرفہ بنیاد پر اپنا تشدد ختم کردو- اِس کے بعد اپنے آپ فریقِ ثانی کا تشدد ختم ہوجائے گا، اور امن کی صورت حال قائم ہوجائے گی- ختمِ جنگ اور قیامِ امن کے لیے پہلے بھی یہی واحد قابلِ عمل فارمولا تھا، اور اب بھی اس مقصد کے لیے یہی واحد قابل عمل فارمولاہے-</w:t>
      </w:r>
    </w:p>
    <w:p>
      <w:pPr>
        <w:pStyle w:val="Heading1"/>
        <w:jc w:val="right"/>
        <w:bidi w:val="1"/>
      </w:pPr>
      <w:r>
        <w:rPr>
          <w:rFonts w:ascii="Jameel Noori Nastaleeq" w:hAnsi="Jameel Noori Nastaleeq"/>
          <w:rtl w:val="1"/>
          <w:rFonts w:cs="Jameel Noori Nastaleeq"/>
        </w:rPr>
        <w:t>اسلام کا اقدام، دعوت</w:t>
      </w:r>
    </w:p>
    <w:p>
      <w:pPr>
        <w:jc w:val="both"/>
        <w:bidi w:val="1"/>
      </w:pPr>
      <w:r>
        <w:rPr>
          <w:rFonts w:ascii="Jameel Noori Nastaleeq" w:hAnsi="Jameel Noori Nastaleeq"/>
          <w:rtl w:val="1"/>
          <w:rFonts w:cs="Jameel Noori Nastaleeq"/>
        </w:rPr>
        <w:t>پیغمبر اسلام صلی اللہ علیہ وسلم کے مدنی دور میںشوال سنہ 5ھ میں احزاب کا واقعہ پیش آیا- اس موقع پر قریش کے سردار بارہ ہزا رکا لشکر لے کر آئے تھے کہ مدینہ پر حملہ کریں- مگر وہاں ایسے حالات پیش آئے کہ جنگ نہ ہوسکی اور قریش کا لشکر جنگ کے بغیر واپس چلا گیا- اس کے بعد رسول اللہ صلی اللہ علیہ وسلم نے اپنے اصحاب سے ایک تاریخی بات کہی ،وہ یہ کہ: الآن نغزوہم ولا یغزوننا، ونحن نسیر الیھم (صحیح البخاری: 4110) یعنی اب ہم ان سے غزوہ کریں گے، وہ ہم سے غزوہ نہیں کریں گے، اور ہم ان کی طرف جائیں گے-</w:t>
      </w:r>
    </w:p>
    <w:p>
      <w:pPr>
        <w:jc w:val="both"/>
        <w:bidi w:val="1"/>
      </w:pPr>
      <w:r>
        <w:rPr>
          <w:rFonts w:ascii="Jameel Noori Nastaleeq" w:hAnsi="Jameel Noori Nastaleeq"/>
          <w:rtl w:val="1"/>
          <w:rFonts w:cs="Jameel Noori Nastaleeq"/>
        </w:rPr>
        <w:t>اس حدیث میں غزوہ سے مراد جنگ نہیں ہے، بلکہ اقدام ہے جیساکہ نَسیرُ کے لفظ سے واضح ہوتا ہے- اِس کا مطلب یہ ہےکہ اب حالات میں ایسی تبدیلی آچکی ہے کہ اقدام فریق ثانی کی طرف سے نہیں ہوگا، بلکہ اب اقدام ہماری طرف سے ہوگا- جیساکہ تاریخی طورپر معلوم ہے، رسول اللہ صلی اللہ علیہ وسلم نے احزاب کے بعد کوئی جنگ کا منصوبہ نہیں بنایا، بلکہ صرف پرامن دعوت کا منصوبہ بنایا- اِس لیے یہاں اقدام سے مراد دعوتی اقدام ہے، نہ کہ جنگی اقدام-</w:t>
      </w:r>
    </w:p>
    <w:p>
      <w:pPr>
        <w:jc w:val="both"/>
        <w:bidi w:val="1"/>
      </w:pPr>
      <w:r>
        <w:rPr>
          <w:rFonts w:ascii="Jameel Noori Nastaleeq" w:hAnsi="Jameel Noori Nastaleeq"/>
          <w:rtl w:val="1"/>
          <w:rFonts w:cs="Jameel Noori Nastaleeq"/>
        </w:rPr>
        <w:t>یہی اسلام کا ابدی اصول ہے- اسلام کا اقدامی عمل صرف دعوت ہے- اسلام کے تمام مقاصد صرف دعوت کے ذریعہ حاصل ہوتے ہیں- اسلام میں اگر جنگ پیش آتی ہے تو وہ صرف ناگزیر دفاع کے موقع پر استثنائی طور پر پیش آتی ہے- اسلام میں اس کی ہرگز اجازت نہیں ہے کہ اہلِ ایمان اپنی طرف سے کوئی جارحانہ جنگ شروع کردیں-</w:t>
      </w:r>
    </w:p>
    <w:p>
      <w:pPr>
        <w:jc w:val="both"/>
        <w:bidi w:val="1"/>
      </w:pPr>
      <w:r>
        <w:rPr>
          <w:rFonts w:ascii="Jameel Noori Nastaleeq" w:hAnsi="Jameel Noori Nastaleeq"/>
          <w:rtl w:val="1"/>
          <w:rFonts w:cs="Jameel Noori Nastaleeq"/>
        </w:rPr>
        <w:t>اسلام کا اصل نشانہ دعوت إلی اللہ ہے، اور دعوت إلی اللہ کا کام صرف پرامن طریقہ کار اور معتدل ماحول کے اندر انجام دیاجاسکتاہے- اسلام کا نشانہ افراد کے ذہن کو بدلنا ہے- اسلام کا یہ نشانہ نہیں ہے کہ لڑ کر حکومت پر قبضہ کیاجائے- اسلام کا نشانہ لوگوں کو جنت تک پہنچانا ہے، نہ کہ کچھ اور-</w:t>
      </w:r>
    </w:p>
    <w:p>
      <w:pPr>
        <w:pStyle w:val="Heading1"/>
        <w:jc w:val="right"/>
        <w:bidi w:val="1"/>
      </w:pPr>
      <w:r>
        <w:rPr>
          <w:rFonts w:ascii="Jameel Noori Nastaleeq" w:hAnsi="Jameel Noori Nastaleeq"/>
          <w:rtl w:val="1"/>
          <w:rFonts w:cs="Jameel Noori Nastaleeq"/>
        </w:rPr>
        <w:t>دورِ جاہلیت یا دورِ اسلام</w:t>
      </w:r>
    </w:p>
    <w:p>
      <w:pPr>
        <w:jc w:val="both"/>
        <w:bidi w:val="1"/>
      </w:pPr>
      <w:r>
        <w:rPr>
          <w:rFonts w:ascii="Jameel Noori Nastaleeq" w:hAnsi="Jameel Noori Nastaleeq"/>
          <w:rtl w:val="1"/>
          <w:rFonts w:cs="Jameel Noori Nastaleeq"/>
        </w:rPr>
        <w:t>محمد قطب (برادر سید قطب) مصر کے مشہور ادیب تھے- 4  اپریل 2014 کو ان کی وفات ہوئی، جب کہ ان کی عمر 95 سال تھی-ان کی ایک مشہور کتاب کا ٹائٹل یہ ہے: الجاہلیة فی القرن العشرین (جاہلیت بیسویں صدی میں)- مصنف نے اس کتاب میں یہ بتانے کی کوشش کی ہے کہ مغربی تہذیب، بیسویں صدی کی جاہلیت ہے- یہ کتاب علمی اسلوب میں نہیں، بلکہ ادبی اسلوب میں ہے-</w:t>
      </w:r>
    </w:p>
    <w:p>
      <w:pPr>
        <w:jc w:val="both"/>
        <w:bidi w:val="1"/>
      </w:pPr>
      <w:r>
        <w:rPr>
          <w:rFonts w:ascii="Jameel Noori Nastaleeq" w:hAnsi="Jameel Noori Nastaleeq"/>
          <w:rtl w:val="1"/>
          <w:rFonts w:cs="Jameel Noori Nastaleeq"/>
        </w:rPr>
        <w:t>یہ کتاب علامتی طورپر بتاتی ہے کہ موجودہ زمانے میں تمام دنیا کے مسلم اہل علم کا نقطہ نظر مغربی تہذیب کے بارے میں کیا ہے- بلا استثنا تمام مسلمان، عرب بھی اور نان عرب بھی مغربی تہذیب کے بارے میں منفی رائے رکھتے ہیں- وہ اس کو نہ صرف مادی تہذیب بلکہ مسلم دشمن تہذیب سمجھتے ہیں- مغربی تہذیب کے بارے میں یہ منفی تصور سرتا سر غلط فہمی پر مبنی ہے- یہ اسی طرح بے بنیاد ہے، جس طرح بہت سے سیکولر اہل علم یہ سمجھتے ہیں کہ اسلام ایک تشدد پسند مذہب ہے- حالانکہ اصل حقیقت اس کے بالکل برعکس ہے-</w:t>
      </w:r>
    </w:p>
    <w:p>
      <w:pPr>
        <w:jc w:val="both"/>
        <w:bidi w:val="1"/>
      </w:pPr>
      <w:r>
        <w:rPr>
          <w:rFonts w:ascii="Jameel Noori Nastaleeq" w:hAnsi="Jameel Noori Nastaleeq"/>
          <w:rtl w:val="1"/>
          <w:rFonts w:cs="Jameel Noori Nastaleeq"/>
        </w:rPr>
        <w:t>اصل یہ ہے کہ مغربی تہذیب ایک موافق اسلام تہذیب ہے- یہ اسی تائید ِ دین کا عملی ظہور ہے جس کی پیشین گوئی خود رسول اللہ صلی اللہ علیہ وسلم نے فرمائی تھی (ملاحظہ ہو، صحیح البخاری، رقم الحدیث: 3062)</w:t>
      </w:r>
    </w:p>
    <w:p>
      <w:pPr>
        <w:jc w:val="both"/>
        <w:bidi w:val="1"/>
      </w:pPr>
      <w:r>
        <w:rPr>
          <w:rFonts w:ascii="Jameel Noori Nastaleeq" w:hAnsi="Jameel Noori Nastaleeq"/>
          <w:rtl w:val="1"/>
          <w:rFonts w:cs="Jameel Noori Nastaleeq"/>
        </w:rPr>
        <w:t>موجودہ زمانے میں ضرورت تھی کہ مسلم اہلِ علم ایسی کتاب لکھیں، جس کا ٹائٹل ہو: الاسلام فی القرن العشرین - لیکن برعکس طورپر وہ ایسی کتابیں لکھ رہے ہیں جن کا ٹائٹل  الجاہلیة فی القرن العشرین یا اس کے ہم معنی ہوتا ہے- دور جدید سے مسلم اہل علم کی یہی بے خبری موجودہ زمانے میں مسلمانوں کا سب سے بڑا مسئلہ ہے- آج کی سب سے بڑی ضرورت یہ ہے کہ مسلمانوں کو دورِ جدید کے بارے میں حدیث کے الفاظ میں بصیر زمانہ (صحیح ابن حبان، رقم الحدیث: 361) بنایا جائے-</w:t>
      </w:r>
    </w:p>
    <w:p>
      <w:pPr>
        <w:pStyle w:val="Heading1"/>
        <w:jc w:val="right"/>
        <w:bidi w:val="1"/>
      </w:pPr>
      <w:r>
        <w:rPr>
          <w:rFonts w:ascii="Jameel Noori Nastaleeq" w:hAnsi="Jameel Noori Nastaleeq"/>
          <w:rtl w:val="1"/>
          <w:rFonts w:cs="Jameel Noori Nastaleeq"/>
        </w:rPr>
        <w:t>ایک خطرناک صفت</w:t>
      </w:r>
    </w:p>
    <w:p>
      <w:pPr>
        <w:jc w:val="both"/>
        <w:bidi w:val="1"/>
      </w:pPr>
      <w:r>
        <w:rPr>
          <w:rFonts w:ascii="Jameel Noori Nastaleeq" w:hAnsi="Jameel Noori Nastaleeq"/>
          <w:rtl w:val="1"/>
          <w:rFonts w:cs="Jameel Noori Nastaleeq"/>
        </w:rPr>
        <w:t>انسان کو استثنائی طورپر یہ صفت دی گئی ہے کہ اس کو ہر چیز میں ایک لذت (taste) کا احساس ہوتا ہے- اس لذت کو ابتدائی درجے میں رکھا جائے تو فطرت کے عین مطابق ہوگا، اور اگر اس لذت کو لامحدود بنادیا جائے تو اس سے ہر قسم کی برائیاں وجود میں آئیں گی-</w:t>
      </w:r>
    </w:p>
    <w:p>
      <w:pPr>
        <w:jc w:val="both"/>
        <w:bidi w:val="1"/>
      </w:pPr>
      <w:r>
        <w:rPr>
          <w:rFonts w:ascii="Jameel Noori Nastaleeq" w:hAnsi="Jameel Noori Nastaleeq"/>
          <w:rtl w:val="1"/>
          <w:rFonts w:cs="Jameel Noori Nastaleeq"/>
        </w:rPr>
        <w:t>اِس معاملے کی حقیقت یہ ہے کہ کوئی چیز جب آدمی کی زندگی میں داخل ہوتی ہے تو ابتداء ًا وہ صرف لذت (taste) کے درجے میں ہوتی ہے- دھیرے دھیرے وہ عادت (habit)کی صورت اختیار کرتی ہے- پھر مزید ترقی کرکے وہ اڈکشن (addiction) بن جاتی ہے- اس کے بعد جو اگلا مرحلہ آتا ہے، وہ ہے پوائنٹ آف نو ریٹرن (point of no return) - جب یہ آخری مرحلہ آجائے تو آدمی کی اصلاح عملاً ناممکن ہوجاتی ہے-</w:t>
      </w:r>
    </w:p>
    <w:p>
      <w:pPr>
        <w:jc w:val="both"/>
        <w:bidi w:val="1"/>
      </w:pPr>
      <w:r>
        <w:rPr>
          <w:rFonts w:ascii="Jameel Noori Nastaleeq" w:hAnsi="Jameel Noori Nastaleeq"/>
          <w:rtl w:val="1"/>
          <w:rFonts w:cs="Jameel Noori Nastaleeq"/>
        </w:rPr>
        <w:t>اسی حقیقت کو قرآن میں توبۂ قریب ( 4:17) سے تعبیر کیاگیا ہے- انسان کو چاہئے کہ جب اس سے کوئی خطا سرزد ہوتو وہ بلا تاخیر توبہ قریب (speedy repentance) کا طریقہ اختیار کرے، وہ فوراً اپنا محاسبہ کرے، اپنے آپ کو بدلے، اپنی غلطی کا کھلا اعتراف کرتے ہوئے اپنی زندگی کی تعمیر نو کرے-</w:t>
      </w:r>
    </w:p>
    <w:p>
      <w:pPr>
        <w:jc w:val="both"/>
        <w:bidi w:val="1"/>
      </w:pPr>
      <w:r>
        <w:rPr>
          <w:rFonts w:ascii="Jameel Noori Nastaleeq" w:hAnsi="Jameel Noori Nastaleeq"/>
          <w:rtl w:val="1"/>
          <w:rFonts w:cs="Jameel Noori Nastaleeq"/>
        </w:rPr>
        <w:t>غلطی کرنے کے بعد آدمی کو چاہئے کہ وہ کل کا انتظار نہ کرے، بلکہ وہ آج ہی پہلی فرصت میں اس کی تلافی کرے- فطرت کے قانون کے مطابق یہی طریقہ صحیح طریقہ ہے-</w:t>
      </w:r>
    </w:p>
    <w:p>
      <w:pPr>
        <w:jc w:val="both"/>
        <w:bidi w:val="1"/>
      </w:pPr>
      <w:r>
        <w:rPr>
          <w:rFonts w:ascii="Jameel Noori Nastaleeq" w:hAnsi="Jameel Noori Nastaleeq"/>
          <w:rtl w:val="1"/>
          <w:rFonts w:cs="Jameel Noori Nastaleeq"/>
        </w:rPr>
        <w:t>آدمی کو کبھی بھی توبۂ بعید کا انتظار نہیں کرنا چاہئے، اس لئے کہ غلطی کے پیچھے ہمیشہ کوئی لذت شامل رہتی ہے، مادی لذت یا ذہنی لذت- اگر آدمی غلطی کے بعد فوراً اس کی اصلاح نہ کرے تو اس کے بعد اس کے اندر اِس لذت پسندی کی بناپر ایک نفسیاتی عمل شروع ہوجائے گا- لذت دھیرے دھیرے عادت بنےگی، اس کے بعد وہ اڈکشن (addiction)بن جائے گی، اور پھر وہ وقت آجائے گا، جب کہ آدمی کے لئے ابتدائی حالت کی طرف واپسی ناممکن ہوجائے-</w:t>
      </w:r>
    </w:p>
    <w:p>
      <w:pPr>
        <w:pStyle w:val="Heading1"/>
        <w:jc w:val="right"/>
        <w:bidi w:val="1"/>
      </w:pPr>
      <w:r>
        <w:rPr>
          <w:rFonts w:ascii="Jameel Noori Nastaleeq" w:hAnsi="Jameel Noori Nastaleeq"/>
          <w:rtl w:val="1"/>
          <w:rFonts w:cs="Jameel Noori Nastaleeq"/>
        </w:rPr>
        <w:t>تخلیقیت کے دو درجے</w:t>
      </w:r>
    </w:p>
    <w:p>
      <w:pPr>
        <w:jc w:val="both"/>
        <w:bidi w:val="1"/>
      </w:pPr>
      <w:r>
        <w:rPr>
          <w:rFonts w:ascii="Jameel Noori Nastaleeq" w:hAnsi="Jameel Noori Nastaleeq"/>
          <w:rtl w:val="1"/>
          <w:rFonts w:cs="Jameel Noori Nastaleeq"/>
        </w:rPr>
        <w:t>تخلیقیت (creativity) ذہنی ارتقا کا ایک درجہ ہے- تخلیقیت کسی انسان کی اعلیٰ ترین صفت ہے- تخلیقیت کا مطلب ہے گہرے غوروفکر کے ذریعہ کوئی نئی بات دریافت کرنا:</w:t>
      </w:r>
    </w:p>
    <w:p>
      <w:pPr>
        <w:jc w:val="both"/>
        <w:bidi w:val="1"/>
      </w:pPr>
      <w:r>
        <w:rPr>
          <w:rFonts w:ascii="Jameel Noori Nastaleeq" w:hAnsi="Jameel Noori Nastaleeq"/>
          <w:rtl w:val="1"/>
          <w:rFonts w:cs="Jameel Noori Nastaleeq"/>
        </w:rPr>
        <w:t>To discover a new idea after deep thinking</w:t>
      </w:r>
    </w:p>
    <w:p>
      <w:pPr>
        <w:jc w:val="both"/>
        <w:bidi w:val="1"/>
      </w:pPr>
      <w:r>
        <w:rPr>
          <w:rFonts w:ascii="Jameel Noori Nastaleeq" w:hAnsi="Jameel Noori Nastaleeq"/>
          <w:rtl w:val="1"/>
          <w:rFonts w:cs="Jameel Noori Nastaleeq"/>
        </w:rPr>
        <w:t>تخلیقیت کے دو درجے ہیں- ایک خاص، اور دوسرا عام- تخلیقیت کا پہلا درجہ ہے خود سے کوئی نئی بات دریافت کرنا-تخلیقیت کا دوسرا درجہ ہے کوئی چیز سن کر یا پڑھ کر اس میں نیا پہلو دریافت کرنا- ان دونوں درجوں کو درج ذیل الفاظ میں بیان کیا جاسکتا ہے:</w:t>
      </w:r>
    </w:p>
    <w:p>
      <w:pPr>
        <w:jc w:val="both"/>
        <w:bidi w:val="1"/>
      </w:pPr>
      <w:r>
        <w:rPr>
          <w:rFonts w:ascii="Jameel Noori Nastaleeq" w:hAnsi="Jameel Noori Nastaleeq"/>
          <w:rtl w:val="1"/>
          <w:rFonts w:cs="Jameel Noori Nastaleeq"/>
        </w:rPr>
        <w:t>(1)  Creativity of the first order</w:t>
      </w:r>
    </w:p>
    <w:p>
      <w:pPr>
        <w:jc w:val="both"/>
        <w:bidi w:val="1"/>
      </w:pPr>
      <w:r>
        <w:rPr>
          <w:rFonts w:ascii="Jameel Noori Nastaleeq" w:hAnsi="Jameel Noori Nastaleeq"/>
          <w:rtl w:val="1"/>
          <w:rFonts w:cs="Jameel Noori Nastaleeq"/>
        </w:rPr>
        <w:t>(2)  Creativity of the second order</w:t>
      </w:r>
    </w:p>
    <w:p>
      <w:pPr>
        <w:jc w:val="both"/>
        <w:bidi w:val="1"/>
      </w:pPr>
      <w:r>
        <w:rPr>
          <w:rFonts w:ascii="Jameel Noori Nastaleeq" w:hAnsi="Jameel Noori Nastaleeq"/>
          <w:rtl w:val="1"/>
          <w:rFonts w:cs="Jameel Noori Nastaleeq"/>
        </w:rPr>
        <w:t>اس معاملہ کی ایک مثال یہ ہے کہ آپ نے قرآن میں یہ آیت پڑھی: وَاَیَّدْنٰہُ بِرُوْحِ الْقُدُسِ (2:87) اس آیت پر غور کرکے آپ نے یہ دریافت کیا کہ روح القدس کا معاملہ محدود معنوں میں فضیلت ِ انسان کا معاملہ نہیں ہے بلکہ وسیع تر معنوں میں وہ رحمت خداوندی کا معاملہ ہے- اور رحمت خداوندی ہمیشہ عام ہوتی ہے- جب کوئی شخص اپنے آپ کو اللہ کے لئے وقف کرے اور اس راہ میں کامل عجز کا ثبوت دے تو وہ اس خصوصی تائید الٰہی کا مستحق بن جاتا ہے، جس کو قرآن میں روح القدس کہا گیا ہے- یہ تخلیقیت کا اعلی درجہ ہے-تخلیقیت کا ثانوی درجہ یہ ہے کہ آپ نے ایسی ایک تحریر کو پڑھا اور اس پر کھلے ذہن کے ساتھ غور کیا اور پھر آپ نے اپنی طرف سے اضافہ کرتے ہوئے اس تحریر کوزیادہ گہرائی کے ساتھ سمجھا- مثلاً آپ نے عجز کی وضاحت کرتے ہوئے کہا کہ عجز (helplessness) کا عمل (function) یہ ہے کہ وہ آدمی کی داخلی روح(inner soul) کو آخری حد تک بیدار کردیتاہے- اس وقت آدمی کی زبان سے ایسے خصوصی کلمات نکلتے ہیں جو خدا کی رحمت کو انووک (invoke)کرنے والے ہوں- یہ عبدیت کا اعلیٰ ترین درجہ ہے، اور یہی وہ چیز ہے جو کسی بندۂ خاص کو روح القدس کا مستحق بناتی ہے-</w:t>
      </w:r>
    </w:p>
    <w:p>
      <w:pPr>
        <w:pStyle w:val="Heading1"/>
        <w:jc w:val="right"/>
        <w:bidi w:val="1"/>
      </w:pPr>
      <w:r>
        <w:rPr>
          <w:rFonts w:ascii="Jameel Noori Nastaleeq" w:hAnsi="Jameel Noori Nastaleeq"/>
          <w:rtl w:val="1"/>
          <w:rFonts w:cs="Jameel Noori Nastaleeq"/>
        </w:rPr>
        <w:t>قرآن، سنت، اجتہاد</w:t>
      </w:r>
    </w:p>
    <w:p>
      <w:pPr>
        <w:jc w:val="both"/>
        <w:bidi w:val="1"/>
      </w:pPr>
      <w:r>
        <w:rPr>
          <w:rFonts w:ascii="Jameel Noori Nastaleeq" w:hAnsi="Jameel Noori Nastaleeq"/>
          <w:rtl w:val="1"/>
          <w:rFonts w:cs="Jameel Noori Nastaleeq"/>
        </w:rPr>
        <w:t>دینِ اسلام کی بنیاد تین چیزوں پر ہے—  قرآن، سنت، اجتہاد- ان تینوں مآخذ کو دوسرے  الفاظ میں اِس طرح بیان کیا جاسکتا ہے—  نظریہ، تطبیق، تطبیقِ نو:</w:t>
      </w:r>
    </w:p>
    <w:p>
      <w:pPr>
        <w:jc w:val="both"/>
        <w:bidi w:val="1"/>
      </w:pPr>
      <w:r>
        <w:rPr>
          <w:rFonts w:ascii="Jameel Noori Nastaleeq" w:hAnsi="Jameel Noori Nastaleeq"/>
          <w:rtl w:val="1"/>
          <w:rFonts w:cs="Jameel Noori Nastaleeq"/>
        </w:rPr>
        <w:t>Ideology, application, reapplication</w:t>
      </w:r>
    </w:p>
    <w:p>
      <w:pPr>
        <w:jc w:val="both"/>
        <w:bidi w:val="1"/>
      </w:pPr>
      <w:r>
        <w:rPr>
          <w:rFonts w:ascii="Jameel Noori Nastaleeq" w:hAnsi="Jameel Noori Nastaleeq"/>
          <w:rtl w:val="1"/>
          <w:rFonts w:cs="Jameel Noori Nastaleeq"/>
        </w:rPr>
        <w:t>قرآن میں دین کے فکری یا نظریاتی پہلو کو بیان کیاگیا ہے- سنت سے یہ معلوم ہوتا ہے کہ رسول اللہ صلی اللہ علیہ وسلم نے اِس اسلامی فکر کو کس طرح اپنی عملی زندگی میں اختیار کیا- اجتہاد اُس سنجیدہ کوشش کا نام ہے جب کہ ایک صاحبِ ایمان اِس دین کو نئے حالات کی نسبت سے دوبارہ دریافت کرے، اور اُس کا حقیقی پیرو بن جائے-</w:t>
      </w:r>
    </w:p>
    <w:p>
      <w:pPr>
        <w:jc w:val="both"/>
        <w:bidi w:val="1"/>
      </w:pPr>
      <w:r>
        <w:rPr>
          <w:rFonts w:ascii="Jameel Noori Nastaleeq" w:hAnsi="Jameel Noori Nastaleeq"/>
          <w:rtl w:val="1"/>
          <w:rFonts w:cs="Jameel Noori Nastaleeq"/>
        </w:rPr>
        <w:t>اجتہاد، اسلام کی ایک مستقل ضرورت ہے- اسلام کی تعلیمات اپنی نوعیت کے اعتبار سے ابدی ہیں، لیکن انسان کے حالات ہمیشہ بدلتے رہتے ہیں- حالات کے بدلنے سے حکم نہیں بدلتا بلکہ حکم کی تطبیق کے طریقے بدل جاتے ہیں- یہ زندگی کی ایک ایسی ضرورت ہے جو کبھی ختم نہیں ہوتی، اِس بنا پر رسول اللہ صلی اللہ علیہ وسلم کے زمانے میں بھی صحابہ نے اجتہاد کیا، اور بعد کے زمانے میں بھی یہ اجتہاد جاری رہے گا-</w:t>
      </w:r>
    </w:p>
    <w:p>
      <w:pPr>
        <w:jc w:val="both"/>
        <w:bidi w:val="1"/>
      </w:pPr>
      <w:r>
        <w:rPr>
          <w:rFonts w:ascii="Jameel Noori Nastaleeq" w:hAnsi="Jameel Noori Nastaleeq"/>
          <w:rtl w:val="1"/>
          <w:rFonts w:cs="Jameel Noori Nastaleeq"/>
        </w:rPr>
        <w:t>موجودہ زمانے میں ایک قابل اجتہاد بات یہ ہے کہ قدیم اور جدید کے فرق کو سمجھا جائے اور اس فرق کے اعتبار سے دینی حکم کی تطبیق تلاش کی جائے- مثلاً قرآن کی اشاعت ایک ابدی حکم ہے، اور قرآن ہی دعوت اسلام کا سب سے بڑا ذریعہ ہے- پرنٹنگ پریس سے پہلے قرآن کی اشاعت کا کام اِس طرح کیا جاتا تھا کہ صحابہ قرآن کے مقری (پڑھ کر سنانے والا) بنے ہوئے تھے- اب پرنٹنگ پریس کے زمانے میں اہلِ ایمان کو یہ کرنا ہے کہ وہ قرآن کے ڈسٹری بیوٹر بن جائیں، یعنی مطبوعہ نسخوں کو پھیلانے والے- اِس مثال سے اجتہاد کی دوسری صورتوں کو سمجھا جاسکتا ہے-اجتہاد یا تطبیق نو کا کوئی لگا بندھا اصول نہیں- اجتہاد کے لئے بیک وقت دو صلاحیتیں درکار ہیں، اصل دین اور حالاتِ زمانہ، دونوں سے گہری واقفیت-</w:t>
      </w:r>
    </w:p>
    <w:p>
      <w:pPr>
        <w:pStyle w:val="Heading1"/>
        <w:jc w:val="right"/>
        <w:bidi w:val="1"/>
      </w:pPr>
      <w:r>
        <w:rPr>
          <w:rFonts w:ascii="Jameel Noori Nastaleeq" w:hAnsi="Jameel Noori Nastaleeq"/>
          <w:rtl w:val="1"/>
          <w:rFonts w:cs="Jameel Noori Nastaleeq"/>
        </w:rPr>
        <w:t>اصلاح امت</w:t>
      </w:r>
    </w:p>
    <w:p>
      <w:pPr>
        <w:jc w:val="both"/>
        <w:bidi w:val="1"/>
      </w:pPr>
      <w:r>
        <w:rPr>
          <w:rFonts w:ascii="Jameel Noori Nastaleeq" w:hAnsi="Jameel Noori Nastaleeq"/>
          <w:rtl w:val="1"/>
          <w:rFonts w:cs="Jameel Noori Nastaleeq"/>
        </w:rPr>
        <w:t>قال مالک: کان وہب بن کَیسان یقعد إلینا- ثم لا یقوم أبدا حتى یقول لنا إنہ لا یُصلح آخر ہذہ الأمة إلا ما أصلح اوَّلَہَا، قلت لہ یرید ماذا؟ قال یرید التُّقَى (مسند المؤطا  للجوہری: 783) یعنی مالک ابن انس (وفات: 179ھ) نے کہا کہ وہب ابن کیسان تابعی (وفات: 127ھ) جب بھی ہمارے پاس آتے تو ہم سے وہ ہمیشہ یہ کہتے اس امت کے آخری حصہ کو وہی چیز درست کرے گی جس نے ا س کے پہلے حصہ کو درست کیا- میں (راوی) نے پوچھا کہ اس سے ان کی مراد کیا ہوتی تھی-انھوں نے کہا کہ ان کی مراد ہوتی تھی :تقوی-</w:t>
      </w:r>
    </w:p>
    <w:p>
      <w:pPr>
        <w:jc w:val="both"/>
        <w:bidi w:val="1"/>
      </w:pPr>
      <w:r>
        <w:rPr>
          <w:rFonts w:ascii="Jameel Noori Nastaleeq" w:hAnsi="Jameel Noori Nastaleeq"/>
          <w:rtl w:val="1"/>
          <w:rFonts w:cs="Jameel Noori Nastaleeq"/>
        </w:rPr>
        <w:t>تقوی کا لفظ اسپرٹ (spirit) کو بتاتا ہے- اس روایت میں اگر چہ بظاہر اصلاح امت کا حوالہ ہے، لیکن اس سے مراد مصلح (پیغمبر) کے طریقہ کو بتانا ہے- اس کا مطلب یہ ہے کہ مصلح اول کے جس طریقہ سے امت اصلاح یافتہ ہوئی تھی، بعد کے مصلحین کو بھی یہی کرنا ہے کہ اسی طریقہ کے مطابق امت کو اصلاح یافتہ بنائیں- مصلح اول کا یہ طریقہ آپ کی تاریخ سے معلوم ہوتاہے-</w:t>
      </w:r>
    </w:p>
    <w:p>
      <w:pPr>
        <w:jc w:val="both"/>
        <w:bidi w:val="1"/>
      </w:pPr>
      <w:r>
        <w:rPr>
          <w:rFonts w:ascii="Jameel Noori Nastaleeq" w:hAnsi="Jameel Noori Nastaleeq"/>
          <w:rtl w:val="1"/>
          <w:rFonts w:cs="Jameel Noori Nastaleeq"/>
        </w:rPr>
        <w:t>پیغمبر اسلام صلی اللہ علیہ وسلم اس امت کے مصلح اول تھے- آپ کو مکہ میں حکومت کا عہدہ پیش کیا گیا تو آپ نے کہا میرا مقصد تمھارے اوپر حکومت کرنا نہیں ہے- اس سے معلوم ہوا کہ دعوت واصلاح کا کام غیر سیاسی (non-political)انداز میں ہونا چاہئے- قدیم مکہ میں کعبہ کے اندر 360 بت رکھے ہوئے تھے- مگر آپ نے اپنی تحریک کا آغاز تطہیر کعبہ سے نہیں کیا، بلکہ تطہیر ذہن سے کیا- مکہ میں جب مخالفت زیادہ بڑھی تو آپ مکہ چھوڑ کر مدینہ چلے گئے- اس سے معلوم ہوا کہ حقوق کے نام پر لڑائی لڑنے کے بجائے اہل ایمان کو چاہئے کہ وہ نئے مواقع کار دریافت کریں- مدینہ پہنچنے کے بعد آپ نے وہاں کے لوگوں کے سامنے کبھی مکہ والوں کی شکایت نہیں کی، بلکہ مثبت طورپر دعوت کا کام کرتے رہے- اس سے معلوم ہوا کہ ظلم کے خلاف چیخ وپکار رسول اللہ کا طریقہ نہیں، وغیرہ- یہی طریقہ آج بھی دعوت واصلاح کا صحیح طریقہ ہے-</w:t>
      </w:r>
    </w:p>
    <w:p>
      <w:pPr>
        <w:pStyle w:val="Heading1"/>
        <w:jc w:val="right"/>
        <w:bidi w:val="1"/>
      </w:pPr>
      <w:r>
        <w:rPr>
          <w:rFonts w:ascii="Jameel Noori Nastaleeq" w:hAnsi="Jameel Noori Nastaleeq"/>
          <w:rtl w:val="1"/>
          <w:rFonts w:cs="Jameel Noori Nastaleeq"/>
        </w:rPr>
        <w:t>رحمت کا دروازہ</w:t>
      </w:r>
    </w:p>
    <w:p>
      <w:pPr>
        <w:jc w:val="both"/>
        <w:bidi w:val="1"/>
      </w:pPr>
      <w:r>
        <w:rPr>
          <w:rFonts w:ascii="Jameel Noori Nastaleeq" w:hAnsi="Jameel Noori Nastaleeq"/>
          <w:rtl w:val="1"/>
          <w:rFonts w:cs="Jameel Noori Nastaleeq"/>
        </w:rPr>
        <w:t>قالت قریشٌ للنبیِّ صلَّى اللہُ علیہِ وسلَّمَ : ادعُ لنا ربَّکَ أنْ یجعلَ لنا الصَّفا ذَہَبًا ونؤمنُ بکَ، قال : وتفعلون، قالوا : نعم، قال : فدعا فأتاہُ جبریلُ فقال : إنَّ ربَّک یَقرأُ علیک السلامَ ویقولُ : إن شئتَ أصبح لہم الصَّفا ذہبًا فمن کفر بعدَ ذلک منہم عذَّبْتہُ عذًابا لا أعذِّبہُ أحدًا من العالمین وإن شئتَ فتحتُ لہم بابَ التوبةِ والرحمةِ ،قال : بل بابُ التوبةِ والرحمةِ(مسند احمد: 2166)-قریش نے رسول اللہ صلی اللہ علیہ وسلم سے کہا کہ اپنے رب سے دعا کیجئے وہ ہمارے لئے صفا پہاڑ کو سونے کا پہاڑ بنا دے، پھر ہم آپ پر ایمان لائیں گے، آپ نے کہا: کیا تم ایساکرو گے، انھوں نے کہا کہ ہاں- پھر رسول اللہ نے دعا کی تو جبریل آپ کے پاس آئے اور کہاکہ آپ کے رب نے آپ کوسلام بھیجا ہے، اور یہ کہا ہے کہ اگر آپ چاہیں تو وہ صفا پہاڑ کو سونے کا پہاڑ بنا دے گا، مگر اس کے بعد ان میں سے جو انکار کرے گا- اس کو میں ایسا عذاب دوں گا جو دنیا والوں میں کسی کو نہ دیاہوگا اور اگر آپ چاہیں تو میںان کے لئے توبہ اور رحمت کا دروازہ کھول دوں گا- آپ نے فرمایا کہ ہاں توبہ اور رحمت کا دروازہ-</w:t>
      </w:r>
    </w:p>
    <w:p>
      <w:pPr>
        <w:jc w:val="both"/>
        <w:bidi w:val="1"/>
      </w:pPr>
      <w:r>
        <w:rPr>
          <w:rFonts w:ascii="Jameel Noori Nastaleeq" w:hAnsi="Jameel Noori Nastaleeq"/>
          <w:rtl w:val="1"/>
          <w:rFonts w:cs="Jameel Noori Nastaleeq"/>
        </w:rPr>
        <w:t>اس حدیث کا مطلب یہ ہے کہ اگر لوگوں پر فراوانی کے دروازے کھول دئے جائیں تو اس کے نتیجہ میں ان کے اندر غفلت اور سرکشی پیداہوگی، وہ ایمان سے دور ہو کر مزید سزا کے مستحق بن جائیں گے- ایمان  کے لئے اصل اہمیت یہ ہے کہ آدمی کے اندر عجز کی نفسیات پیداہو- عجز کی نفسیات آدمی کو ایمان کی طرف لے جاتی ہے- اس کے برعکس، فراوانی (affluence)میں آدمی کے اندر غفلت اورسرکشی پیدا ہوتی ہے، جواس کو خدا سے مزید دور کردیتی ہے-حدیث کا مطلب یہ ہے اہلِ مکہ کے لئے یہی بہتر ہے کہ وہ مشکل حالات کا سامنا کریں، اس سے ان کے اندر اللہ کی طرف رجوع کی کیفیت پیدا ہوگی، ان کے اندر تلاش حق کی اسپرٹ بیدار ہوگی- وہ اپنے عجز کو دریافت کریں گے، اس کا نتیجہ یہ ہوگا کہ وہ سچائی کو قبول کرلیں گے- یہ صرف قریش کی بات نہیں بلکہ وہ تمام انسانوں کی بات ہے- ہدایت کا یہی اصول قریش کے لئے بھی تھا اور دوسرے تمام انسانوں کے لئے بھی-</w:t>
      </w:r>
    </w:p>
    <w:p>
      <w:pPr>
        <w:pStyle w:val="Heading1"/>
        <w:jc w:val="right"/>
        <w:bidi w:val="1"/>
      </w:pPr>
      <w:r>
        <w:rPr>
          <w:rFonts w:ascii="Jameel Noori Nastaleeq" w:hAnsi="Jameel Noori Nastaleeq"/>
          <w:rtl w:val="1"/>
          <w:rFonts w:cs="Jameel Noori Nastaleeq"/>
        </w:rPr>
        <w:t>زیادہ بڑی فتح</w:t>
      </w:r>
    </w:p>
    <w:p>
      <w:pPr>
        <w:jc w:val="both"/>
        <w:bidi w:val="1"/>
      </w:pPr>
      <w:r>
        <w:rPr>
          <w:rFonts w:ascii="Jameel Noori Nastaleeq" w:hAnsi="Jameel Noori Nastaleeq"/>
          <w:rtl w:val="1"/>
          <w:rFonts w:cs="Jameel Noori Nastaleeq"/>
        </w:rPr>
        <w:t>قرآن میں فتح (victory) کا لفظ اس معنی میں دو سورتوں میں آیا ہے، سورہ النصر اور سورہ الفتح- سورہ النصر میں فتح کا لفظ سیاسی فتح کے معنی میں ہے، یعنی مکہ کی فتح-لیکن سورہ الفتح میں یہ لفظ سیاسی فتح کے معنی میں نہیں ہے- کیونکہ یہ سورہ معاہدۂ حدیبیہ کے وقت اتری تھی، اور معاہدہ حدیبیہ میں رسول اور اصحابِ رسول کو کوئی سیاسی فتح حاصل نہیں ہوئی تھی- حدیبیہ کا سفر رسول اور اصحابِ رسول نے اس لئے کیا تھا کہ مکہ جاکر عمرہ ادا کریں، لیکن اس وقت مکہ پر قریش کا غلبہ تھا- انھوں نے آپ کو اجازت نہ دی اور آپ کو اور آپ کے اصحاب کو عمرہ کی ادائیگی کے بغیر درمیان سے مدینہ کی طرف واپس ہونا پڑا تھا-</w:t>
      </w:r>
    </w:p>
    <w:p>
      <w:pPr>
        <w:jc w:val="both"/>
        <w:bidi w:val="1"/>
      </w:pPr>
      <w:r>
        <w:rPr>
          <w:rFonts w:ascii="Jameel Noori Nastaleeq" w:hAnsi="Jameel Noori Nastaleeq"/>
          <w:rtl w:val="1"/>
          <w:rFonts w:cs="Jameel Noori Nastaleeq"/>
        </w:rPr>
        <w:t>سورہ النصر میں صرف فتح کا لفظ آیا ہے، جب کہ سورہ الفتح میں فتح مبین (open victory) کا لفظ استعمال ہوا ہے- گویا سورہ الفتح میں جس فتح کا ذکر ہے، وہ اللہ کی نظر میں رسول اور اصحاب کے لئے زیادہ بڑی فتح تھی- یہ زیادہ بڑی فتح کیا تھی، یقیناً وہ کوئی ایسی چیز تھی، جو سیاسی فتح (political victory) کے علاوہ تھی-غور کرنے سے معلوم ہوتا ہے کہ یہ فتح مبین مواقع دعوت کے فتح کے معنی میں تھی- فتح مکہ اگر سیاسی فتح تھی تو معاہدۂ حدیبیہ کے ذریعہ جو فتح حاصل ہوئی اس کو پر امن فتح (peaceful victory) کہاجاسکتاہے- معاہدہ حدیبیہ کے ذریعہ دونوں فریق اس کے پابند ہوگئے کہ وہ ایک دوسرے کے خلاف کوئی لڑائی نہیں کریں گے- معاہدہ حدیبیہ دراصل امن کا معاہدہ تھا:</w:t>
      </w:r>
    </w:p>
    <w:p>
      <w:pPr>
        <w:jc w:val="both"/>
        <w:bidi w:val="1"/>
      </w:pPr>
      <w:r>
        <w:rPr>
          <w:rFonts w:ascii="Jameel Noori Nastaleeq" w:hAnsi="Jameel Noori Nastaleeq"/>
          <w:rtl w:val="1"/>
          <w:rFonts w:cs="Jameel Noori Nastaleeq"/>
        </w:rPr>
        <w:t>Makkah was victory in terms of territory, Hudaybiyah was victory in terms of opportunity.</w:t>
      </w:r>
    </w:p>
    <w:p>
      <w:pPr>
        <w:jc w:val="both"/>
        <w:bidi w:val="1"/>
      </w:pPr>
      <w:r>
        <w:rPr>
          <w:rFonts w:ascii="Jameel Noori Nastaleeq" w:hAnsi="Jameel Noori Nastaleeq"/>
          <w:rtl w:val="1"/>
          <w:rFonts w:cs="Jameel Noori Nastaleeq"/>
        </w:rPr>
        <w:t>رسول اور اصحاب رسول کو یہ موقع مل گیا کہ وہ کسی رکاوٹ کے بغیر کھلے طورپر دعوت الی اللہ کا کام کرسکیں- دوسری فتوحات میں اگر سیاسی فتوحات حاصل ہوتی ہیں تو معاہدہ حدیبیہ نے یہ امکان کھول دیا کہ دعوت کے ذریعہ انسانوں کو فتح کیا جاسکے- گویا اللہ کی نظر میں ملک کی فتح سے زیادہ بڑی چیز انسان پرفتح حاصل کرنا ہے-</w:t>
      </w:r>
    </w:p>
    <w:p>
      <w:pPr>
        <w:pStyle w:val="Heading1"/>
        <w:jc w:val="right"/>
        <w:bidi w:val="1"/>
      </w:pPr>
      <w:r>
        <w:rPr>
          <w:rFonts w:ascii="Jameel Noori Nastaleeq" w:hAnsi="Jameel Noori Nastaleeq"/>
          <w:rtl w:val="1"/>
          <w:rFonts w:cs="Jameel Noori Nastaleeq"/>
        </w:rPr>
        <w:t>آداب مجلس</w:t>
      </w:r>
    </w:p>
    <w:p>
      <w:pPr>
        <w:jc w:val="both"/>
        <w:bidi w:val="1"/>
      </w:pPr>
      <w:r>
        <w:rPr>
          <w:rFonts w:ascii="Jameel Noori Nastaleeq" w:hAnsi="Jameel Noori Nastaleeq"/>
          <w:rtl w:val="1"/>
          <w:rFonts w:cs="Jameel Noori Nastaleeq"/>
        </w:rPr>
        <w:t>ایک مجلس میں کچھ لوگ بیٹھے ہوئے تھے- میں نے ایک صاحب کو مخاطب کرتے ہوئے ان سے کوئی بات پوچھی- اس کے بعد مجلس کا ہر آدمی کچھ نہ کچھ بولنے لگا- میںنے اس پر سخت گرفت کی- میں نے کہا کہ یہ طریقہ آداب مجلس کے بالکل خلاف ہے- جب کوئی بات ایک متعین شخص سے پوچھی جائے تو اسی شخص کو اس کا جواب دینا چاہئے- بقیہ لوگوں کو خاموشی کے ساتھ صرف سننا چاہئے-</w:t>
      </w:r>
    </w:p>
    <w:p>
      <w:pPr>
        <w:jc w:val="both"/>
        <w:bidi w:val="1"/>
      </w:pPr>
      <w:r>
        <w:rPr>
          <w:rFonts w:ascii="Jameel Noori Nastaleeq" w:hAnsi="Jameel Noori Nastaleeq"/>
          <w:rtl w:val="1"/>
          <w:rFonts w:cs="Jameel Noori Nastaleeq"/>
        </w:rPr>
        <w:t>ایک صاحب نے کہا کہ ہم سے غلطی ہوئی- میں نے کہا کہ یہ سادہ طور پر صرف غلطی کی بات نہیں، یہ اس بات کی علامت ہےکہ آپ لوگ مجلسی آداب کے بارے میں باشعور نہیں ہیں- اصل یہ ہے کہ آپ لوگ سنجیدگی کے ساتھ یہ عہد کریں کہ اب آپ لوگ اس انداز پر اپنی تربیت کریں گے کہ آپ ہر موقع پر آداب کلام کو سمجھیں اور اس کے مطابق ایسا کریں کہ بولنے کے موقع پر بولیں اور چپ رہنے کے موقع پر خاموش رہیں-</w:t>
      </w:r>
    </w:p>
    <w:p>
      <w:pPr>
        <w:jc w:val="both"/>
        <w:bidi w:val="1"/>
      </w:pPr>
      <w:r>
        <w:rPr>
          <w:rFonts w:ascii="Jameel Noori Nastaleeq" w:hAnsi="Jameel Noori Nastaleeq"/>
          <w:rtl w:val="1"/>
          <w:rFonts w:cs="Jameel Noori Nastaleeq"/>
        </w:rPr>
        <w:t>قرآن کی سورہ الحجرات میں یہ آیت آئی ہے: یٰٓاَیُّہَا الَّذِیْنَ اٰمَنُوْا لَا تَرْفَعُوْٓا اَصْوَاتَکُمْ فَوْقَ صَوْتِ النَّبِیِّ وَلَا تَجْـہَرُوْا لَہٗ بِالْقَوْلِ کَجَــہْرِ بَعْضِکُمْ لِبَعْضٍ اَنْ تَحْبَــطَ اَعْمَالُکُمْ وَاَنْتُمْ لَا تَشْعُرُوْنَ (49:2) یعنی اے ایمان والو، تم اپنی آوازیں پیغمبر کی آواز سے بلند نہ کرو، اور نہ اس کو اس طرح آواز دے کر پکارو، جس طرح تم آپس میں ایک دوسرے کو پکارتے ہو- کہیں ایسا نہ ہو کہ تمھارے اعمال برباد ہوجائیں اور تم کو خبر بھی نہ ہو-</w:t>
      </w:r>
    </w:p>
    <w:p>
      <w:pPr>
        <w:jc w:val="both"/>
        <w:bidi w:val="1"/>
      </w:pPr>
      <w:r>
        <w:rPr>
          <w:rFonts w:ascii="Jameel Noori Nastaleeq" w:hAnsi="Jameel Noori Nastaleeq"/>
          <w:rtl w:val="1"/>
          <w:rFonts w:cs="Jameel Noori Nastaleeq"/>
        </w:rPr>
        <w:t>بظاہر اس آیت میں رسول اور اصحاب رسول کا ذکر ہے- لیکن قرآن کی کوئی آیت وقتی نہیں ہے، بلکہ ہر آیت میں تمام اہلِ ایمان کو ابدی تعلیم دی گئی ہے- اس اعتبار سے غور کیجئے تو قرآن کی اِس آیت میں عمومی حکم کو بتایا گیا ہے، اور وہ مجلس کے آداب کا حکم ہے- اس میں بتایا گیاہے کہ جب بھی کسی مجلس میں کئی آدمی بیٹھے ہوئے ہوں تو وہاں ہر ایک کوڈ سپلن کے ساتھ بولنا چاہئے-</w:t>
      </w:r>
    </w:p>
    <w:p>
      <w:pPr>
        <w:pStyle w:val="Heading1"/>
        <w:jc w:val="right"/>
        <w:bidi w:val="1"/>
      </w:pPr>
      <w:r>
        <w:rPr>
          <w:rFonts w:ascii="Jameel Noori Nastaleeq" w:hAnsi="Jameel Noori Nastaleeq"/>
          <w:rtl w:val="1"/>
          <w:rFonts w:cs="Jameel Noori Nastaleeq"/>
        </w:rPr>
        <w:t>انسان کا مسئلہ</w:t>
      </w:r>
    </w:p>
    <w:p>
      <w:pPr>
        <w:jc w:val="both"/>
        <w:bidi w:val="1"/>
      </w:pPr>
      <w:r>
        <w:rPr>
          <w:rFonts w:ascii="Jameel Noori Nastaleeq" w:hAnsi="Jameel Noori Nastaleeq"/>
          <w:rtl w:val="1"/>
          <w:rFonts w:cs="Jameel Noori Nastaleeq"/>
        </w:rPr>
        <w:t>انسان کا معاملہ کیا ہے، انسان کا معاملہ یہ ہے کہ وہ بہترین خواہشات کے ساتھ پیداہوتا ہے، لیکن اِس دنیا میں وہ اپنی خواہشوں کو پورا نہیں کرپاتا- انسان کا کیس ایک لفظ میں یہ ہے— معیاری خواہشیں اور غیر معیاری تسکین:</w:t>
      </w:r>
    </w:p>
    <w:p>
      <w:pPr>
        <w:jc w:val="both"/>
        <w:bidi w:val="1"/>
      </w:pPr>
      <w:r>
        <w:rPr>
          <w:rFonts w:ascii="Jameel Noori Nastaleeq" w:hAnsi="Jameel Noori Nastaleeq"/>
          <w:rtl w:val="1"/>
          <w:rFonts w:cs="Jameel Noori Nastaleeq"/>
        </w:rPr>
        <w:t>Perfect desires, imperfect fulfillment.</w:t>
      </w:r>
    </w:p>
    <w:p>
      <w:pPr>
        <w:jc w:val="both"/>
        <w:bidi w:val="1"/>
      </w:pPr>
      <w:r>
        <w:rPr>
          <w:rFonts w:ascii="Jameel Noori Nastaleeq" w:hAnsi="Jameel Noori Nastaleeq"/>
          <w:rtl w:val="1"/>
          <w:rFonts w:cs="Jameel Noori Nastaleeq"/>
        </w:rPr>
        <w:t>خواہشیں (desires) اکتسابی نہیں ہیں، بلکہ وہ فطری ہیں- آدمی اِن خواہشوں کو پیدائشی طورپر لے کر اِس دنیا میں آتاہے- ہر خواہش کے پیچھے ایک احساس ہوتا ہے- یہ احساس استثنائی طورپر صرف انسان کے اندر پایا جاتا ہے- محظوظ ہونے کا احساس (sense of enjoyment)  ہر انسان کو پیدائشی طورپر ملتاہے-</w:t>
      </w:r>
    </w:p>
    <w:p>
      <w:pPr>
        <w:jc w:val="both"/>
        <w:bidi w:val="1"/>
      </w:pPr>
      <w:r>
        <w:rPr>
          <w:rFonts w:ascii="Jameel Noori Nastaleeq" w:hAnsi="Jameel Noori Nastaleeq"/>
          <w:rtl w:val="1"/>
          <w:rFonts w:cs="Jameel Noori Nastaleeq"/>
        </w:rPr>
        <w:t>انسان کی شخصیت میں یہ ایک تضاد کا معاملہ ہے- یعنی انسان کے اندر خواہشیں لامحدود ہیں، لیکن دنیا میں ان خواہشوں کی تکمیل کا انتظام نہایت محدود ہے- انسانی شخصیت کے اس تضاد کو سمجھنا انسان کو یہ موقع دیتاہے کہ وہ اپنی زندگی کی صحیح منصوبہ بندی کرے- وہ وہی چاہے جو فطرت کے قانون کے مطابق اسے اس دنیا میں ملنے والا ہے- وہ اس چیز کے پیچھے نہ بھاگے جو فطرت کے قانون کے مطابق اس کو اس دنیا میں ملنے والا ہی نہیں- انسان کے بارے میں اس حقیقت کو دریافت کرنا ہر شخص کے لئے نہایت ضروری ہے- جو آدمی اس حقیقت کو دریافت کئے بغیر زندگی کے میدان میں داخل ہوجائے، وہ صرف اپنے وقت اور اپنی توانائی کو ضائع کرے گا- وہ اپنی زندگی کے مقصد کو پورا کئے بغیر اس دنیا سے چلا جائے گا-</w:t>
      </w:r>
    </w:p>
    <w:p>
      <w:pPr>
        <w:jc w:val="both"/>
        <w:bidi w:val="1"/>
      </w:pPr>
      <w:r>
        <w:rPr>
          <w:rFonts w:ascii="Jameel Noori Nastaleeq" w:hAnsi="Jameel Noori Nastaleeq"/>
          <w:rtl w:val="1"/>
          <w:rFonts w:cs="Jameel Noori Nastaleeq"/>
        </w:rPr>
        <w:t>یہی انسان کی زندگی کا سب سے بڑا مسئلہ ہے- یہ زندگی کی جدوجہد کا آغاز ہے- اس سوال کا صحیح جواب وہی شخص پاسکتاہے، جو متعصبانہ فکر (biased thinking) سے آزاد ہو کر اس پر غور کرے- وہ اپنی خواہش کو الگ رکھتے ہوئے، اس کو جاننے کی کوشش کرے- اس معاملے میں غلطی کرنا، پوری زندگی کو غلط کردینے کے ہم معنی ہے-</w:t>
      </w:r>
    </w:p>
    <w:p>
      <w:pPr>
        <w:pStyle w:val="Heading1"/>
        <w:jc w:val="right"/>
        <w:bidi w:val="1"/>
      </w:pPr>
      <w:r>
        <w:rPr>
          <w:rFonts w:ascii="Jameel Noori Nastaleeq" w:hAnsi="Jameel Noori Nastaleeq"/>
          <w:rtl w:val="1"/>
          <w:rFonts w:cs="Jameel Noori Nastaleeq"/>
        </w:rPr>
        <w:t>دوآپشن کے درمیان</w:t>
      </w:r>
    </w:p>
    <w:p>
      <w:pPr>
        <w:jc w:val="both"/>
        <w:bidi w:val="1"/>
      </w:pPr>
      <w:r>
        <w:rPr>
          <w:rFonts w:ascii="Jameel Noori Nastaleeq" w:hAnsi="Jameel Noori Nastaleeq"/>
          <w:rtl w:val="1"/>
          <w:rFonts w:cs="Jameel Noori Nastaleeq"/>
        </w:rPr>
        <w:t>مولانا ابو الکلام آزاد (وفات: 1958) نے اپنے بارے میں لکھا تھا کہ:</w:t>
      </w:r>
    </w:p>
    <w:p>
      <w:pPr>
        <w:jc w:val="both"/>
        <w:bidi w:val="1"/>
      </w:pPr>
      <w:r>
        <w:rPr>
          <w:rFonts w:ascii="Jameel Noori Nastaleeq" w:hAnsi="Jameel Noori Nastaleeq"/>
          <w:rtl w:val="1"/>
          <w:rFonts w:cs="Jameel Noori Nastaleeq"/>
        </w:rPr>
        <w:t>’’زمانے نے میری صلاحیتوں کی قدر نہ کی.....‘‘</w:t>
      </w:r>
    </w:p>
    <w:p>
      <w:pPr>
        <w:jc w:val="both"/>
        <w:bidi w:val="1"/>
      </w:pPr>
      <w:r>
        <w:rPr>
          <w:rFonts w:ascii="Jameel Noori Nastaleeq" w:hAnsi="Jameel Noori Nastaleeq"/>
          <w:rtl w:val="1"/>
          <w:rFonts w:cs="Jameel Noori Nastaleeq"/>
        </w:rPr>
        <w:t>مولانا آزاد کے اِس جملے کا مطلب یہ تھا کہ پیدائشی فطرت کے اعتبار سے، وہ اعلی صلاحیت کے مالک تھے، لیکن دوسرے لوگوں نے اُن کو نہیں پہچانا، اِس لیے ان کی صلاحیت پوری طرح استعمال نہ ہوسکی-مولانا ابو الکلام آزاد کا یہ احساس صرف ایک آدمی کا احساس نہیںہے-تاریخ میں بہت سے ایسے انسان ہیں جو اپنے احساس کے اعتبار سے غیر استعمال شدہ شخصیت کی حیثیت سے جیے اور اسی احساس کے ساتھ وہ اِس دنیا سے چلے گیے- ایسے افراد کو بظاہر دوسرے لوگوں سے شکایت تھی، مگر حقیقت یہ ہے کہ ایسے افراد اپنے اِس احساس کے لیے تمام تر خود ذمے دار تھے، نہ کہ کوئی دوسرا شخص-</w:t>
      </w:r>
    </w:p>
    <w:p>
      <w:pPr>
        <w:jc w:val="both"/>
        <w:bidi w:val="1"/>
      </w:pPr>
      <w:r>
        <w:rPr>
          <w:rFonts w:ascii="Jameel Noori Nastaleeq" w:hAnsi="Jameel Noori Nastaleeq"/>
          <w:rtl w:val="1"/>
          <w:rFonts w:cs="Jameel Noori Nastaleeq"/>
        </w:rPr>
        <w:t>خالق نے موجودہ دنیا کو جس قانون کے تحت بنایا ہے، اس کے مطابق، کسی انسان کے لیے یہاں صرف دو میں سے ایک کا انتخاب (option) ہے- ایک یہ کہ وہ کسی دوسرے کے بنائے ہوئے اسٹیبلشمنٹ کے آگے سرینڈر کرے، یا وہ اپنے لیے ایک خود تعمیر کردہ دنیا (self-created world) کو تخلیق کرے اور اس کے اندر اپنی مرضی کے مطابق رہے- اِن دو کے سواکوئی اور انتخاب کسی شخص کے لیے ممکن نہیں-</w:t>
      </w:r>
    </w:p>
    <w:p>
      <w:pPr>
        <w:jc w:val="both"/>
        <w:bidi w:val="1"/>
      </w:pPr>
      <w:r>
        <w:rPr>
          <w:rFonts w:ascii="Jameel Noori Nastaleeq" w:hAnsi="Jameel Noori Nastaleeq"/>
          <w:rtl w:val="1"/>
          <w:rFonts w:cs="Jameel Noori Nastaleeq"/>
        </w:rPr>
        <w:t>موجودہ دنیا مسابقت (competition) کے اصول پر مبنی ہے- اس دنیا میں یہ ناممکن ہے کہ کوئی دوسرا شخص آپ کی قدر وقیمت کو پہچانے، اور وہ آپ کے ساتھ وہ سلوک کرے، جو بطور خود آپ اُس سے چاہتے ہیں- ایسا کبھی کسی انسان کے لئے نہیں ہوا- صلاحیتوں کو دینے والا اللہ رب العالمین ہے اور صلاحیتوں کا استعمال وہی شخص کرتا ہے جس کو صلاحیت دی گئی ہے- دوسرے آدمی سے زیادہ سے زیادہ جو امید کی جاسکتی ہے وہ یہ ہے کہ وہ آپ کے کیے ہوئے کام کا اعتراف کرے-اِس دنیا میں کوئی بھی شخص آپ کے حصے کا کام نہیں کرسکتا- موجودہ دنیا کے لئے یہ مقولہ بالکل درست ہے—  کرو یا مرو: Do or die</w:t>
      </w:r>
    </w:p>
    <w:p>
      <w:pPr>
        <w:pStyle w:val="Heading1"/>
        <w:jc w:val="right"/>
        <w:bidi w:val="1"/>
      </w:pPr>
      <w:r>
        <w:rPr>
          <w:rFonts w:ascii="Jameel Noori Nastaleeq" w:hAnsi="Jameel Noori Nastaleeq"/>
          <w:rtl w:val="1"/>
          <w:rFonts w:cs="Jameel Noori Nastaleeq"/>
        </w:rPr>
        <w:t>مفید، بے مسئلہ</w:t>
      </w:r>
    </w:p>
    <w:p>
      <w:pPr>
        <w:jc w:val="both"/>
        <w:bidi w:val="1"/>
      </w:pPr>
      <w:r>
        <w:rPr>
          <w:rFonts w:ascii="Jameel Noori Nastaleeq" w:hAnsi="Jameel Noori Nastaleeq"/>
          <w:rtl w:val="1"/>
          <w:rFonts w:cs="Jameel Noori Nastaleeq"/>
        </w:rPr>
        <w:t>اجتماعی زندگی (social life) میں باعزت زندگی حاصل کرنے کی ایک لازمی شرط ہے- اس شرط کا تعلق 50 فیصد آپ سے ہے اور 50 فیصد دوسروں سے- وہ یہ کہ آپ دوسروں کے لئے یا تو مفید انسان (giver person)بنیں یا آپ دوسروںکے لئے بے مسئلہ انسان (no problem person)  بن جائیں- پہلی صورت زیادہ سے زیادہ شرط کی ہے، اور دوسری صورت کم سے کم شرط کی- ان دو کے سوا کوئی تیسری صورت سماج میں با عزت بننے کی نہیں- جو لوگ تیسری قسم سے تعلق رکھتے ہوں ان کو کسی سماج میں اگر جگہ ملے گی تو صرف سماج کے کوڑا خانے میں- سماج کے مطلوب شخص کا درجہ ان کو کبھی ملنے والا نہیں-</w:t>
      </w:r>
    </w:p>
    <w:p>
      <w:pPr>
        <w:jc w:val="both"/>
        <w:bidi w:val="1"/>
      </w:pPr>
      <w:r>
        <w:rPr>
          <w:rFonts w:ascii="Jameel Noori Nastaleeq" w:hAnsi="Jameel Noori Nastaleeq"/>
          <w:rtl w:val="1"/>
          <w:rFonts w:cs="Jameel Noori Nastaleeq"/>
        </w:rPr>
        <w:t>اجتماعی زندگی ہمیشہ دو اور لو (give and take) کے اصول پر قائم ہوتی ہے- اس اصول کے مذکورہ دو پہلو ہیں- اگر آپ سماج کو مثبت معنوں میں کچھ دے رہے ہیں تو آپ سماج کے اندر مطلوب انسان کا درجہ پائیں گے، اور اگر آپ اپنی طرف سے سماج کو کچھ دینے کی پوزیشن میں نہیں ہیں تو آپ کو کم ازکم یہ کرنا چاہئے کہ آپ د وسروں کے لئے ایک بے مسئلہ انسان بن جائیں- اگر آپ سماج کے ایک دینے والے ممبر ہیں تو آپ سماج کی ترقی میں اضافہ کررہے ہیں، اور اگر آپ سماج کے بے مسئلہ انسان ہیں، تب بھی آپ کا ایک سماجی رول ہے، وہ یہ کہ آپ سماج کی ترقی میں کوئی خلل نہیں ڈال رہے ہیں- پہلا انسان اگر سماج کی ترقی میں براہِ راست معاون ہے تو دوسرا انسانی سماج کی ترقی میں بالواسطہ معاون کی حیثیت رکھتا ہے-</w:t>
      </w:r>
    </w:p>
    <w:p>
      <w:pPr>
        <w:jc w:val="both"/>
        <w:bidi w:val="1"/>
      </w:pPr>
      <w:r>
        <w:rPr>
          <w:rFonts w:ascii="Jameel Noori Nastaleeq" w:hAnsi="Jameel Noori Nastaleeq"/>
          <w:rtl w:val="1"/>
          <w:rFonts w:cs="Jameel Noori Nastaleeq"/>
        </w:rPr>
        <w:t>جن لوگوں کا حال یہ ہو کہ وہ مذکورہ دونوں شرطوں میں سے ایک شرط بھی پورا نہ کریں، وہ سماج کے لئے صرف ایک بوجھ کی حیثیت رکھتے ہیں- ایسے لوگ اگرچہ روایتی قانون کی نظر میں مجرم (criminal) نہیں ہیں لیکن وہ آداب حیات کے پہلو سے یقیناً ایک غیر قانونی مجرم کی حیثیت رکھتے ہیں- دنیا کی قانونی عدالت میں اگرچہ ان کے خلاف کسی سزا کا فیصلہ نہیں کیا جائے گا لیکن فطرت کی عدالت میں وہ بلاشبہہ ایک اخلاقی مجرم کی حیثیت رکھتے ہیں-</w:t>
      </w:r>
    </w:p>
    <w:p>
      <w:pPr>
        <w:pStyle w:val="Heading1"/>
        <w:jc w:val="right"/>
        <w:bidi w:val="1"/>
      </w:pPr>
      <w:r>
        <w:rPr>
          <w:rFonts w:ascii="Jameel Noori Nastaleeq" w:hAnsi="Jameel Noori Nastaleeq"/>
          <w:rtl w:val="1"/>
          <w:rFonts w:cs="Jameel Noori Nastaleeq"/>
        </w:rPr>
        <w:t>کیلنڈر کی تاریخ</w:t>
      </w:r>
    </w:p>
    <w:p>
      <w:pPr>
        <w:jc w:val="both"/>
        <w:bidi w:val="1"/>
      </w:pPr>
      <w:r>
        <w:rPr>
          <w:rFonts w:ascii="Jameel Noori Nastaleeq" w:hAnsi="Jameel Noori Nastaleeq"/>
          <w:rtl w:val="1"/>
          <w:rFonts w:cs="Jameel Noori Nastaleeq"/>
        </w:rPr>
        <w:t>ایک دانشور کا قول ہے —  جس دن آپ بھر پور زندگی جئے، وہی آپ کا دن تھا، باقی صرف کلینڈر کی تاریخ تھی- اس کا مطلب یہ ہے کہ زندگی کے دو طریقے ہیں، ایک طریقہ دن گزارنا، اور دوسرا طریقہ ہے دن کو استعمال (avail) کرنا- جس نے دن گزارنے کے لئے زندگی گزاری، اس نے اپنی عمر کو ضائع کیا، اور جو شخص دن کو بھر پور طورپر استعمال کرے، اسی کی زندگی، زندگی ہے، وہی وہ شخص ہے جس نے زندگی کو سمجھا، اور اس کا فائدہ اٹھایا-</w:t>
      </w:r>
    </w:p>
    <w:p>
      <w:pPr>
        <w:jc w:val="both"/>
        <w:bidi w:val="1"/>
      </w:pPr>
      <w:r>
        <w:rPr>
          <w:rFonts w:ascii="Jameel Noori Nastaleeq" w:hAnsi="Jameel Noori Nastaleeq"/>
          <w:rtl w:val="1"/>
          <w:rFonts w:cs="Jameel Noori Nastaleeq"/>
        </w:rPr>
        <w:t>ہر بار جب ایک نیا دن آتا ہے تو وہ اپنے ساتھ کچھ مواقع (opportunities) کو لے کر آتا ہے- یہ مواقع بلند آواز سے نہیں بولتے، مواقع کی زبان ہمیشہ خاموشی کی زبان ہوتی ہے- یہ انسان کا اپنا کام ہے کہ وہ مواقع کو پہچانے، اور حالات کے مطابق منصوبہ بنا کر ان سے فائدہ اٹھائے-</w:t>
      </w:r>
    </w:p>
    <w:p>
      <w:pPr>
        <w:jc w:val="both"/>
        <w:bidi w:val="1"/>
      </w:pPr>
      <w:r>
        <w:rPr>
          <w:rFonts w:ascii="Jameel Noori Nastaleeq" w:hAnsi="Jameel Noori Nastaleeq"/>
          <w:rtl w:val="1"/>
          <w:rFonts w:cs="Jameel Noori Nastaleeq"/>
        </w:rPr>
        <w:t>مواقع پہچاننے کی کئی شرطیں ہیں- مثلاً یہ کہ کون سا موقع میرے لئےہے، اور کون سا موقع میرے لئے نہیں ہے، کسی موقع کو پرامن طورپر حاصل کرنے کا طریقہ کیا ہے، مواقع کو استعمال کرنے کے لئے حقیقت پسندی کی اہمیت کیا ہے، اپنا مقصد حاصل کرتے ہوئے مجھے کس طرح اپنی حد کے اندر رہنا ہے، مجھے دوسرے کی حد کے اندر داخل نہیں ہونا ہے، وغیرہ-</w:t>
      </w:r>
    </w:p>
    <w:p>
      <w:pPr>
        <w:jc w:val="both"/>
        <w:bidi w:val="1"/>
      </w:pPr>
      <w:r>
        <w:rPr>
          <w:rFonts w:ascii="Jameel Noori Nastaleeq" w:hAnsi="Jameel Noori Nastaleeq"/>
          <w:rtl w:val="1"/>
          <w:rFonts w:cs="Jameel Noori Nastaleeq"/>
        </w:rPr>
        <w:t>اپنی زندگی جینے کے لئے ضروری ہے کہ آپ یہ جانیں کہ دنیا میں صرف آپ نہیں ہیں،یہاں دوسرے لوگ بھی ہیں، جن کو اپنی زندگی گزارنا ہے- ایک شخص اگر اپنی زندگی میں کامیاب ہوناچاہتا ہے  تو ضروری ہے کہ وہ دوسروں سے ٹکراؤ نہ کرے، وہ دوسروں سے ٹکراؤ نہ کرتے ہوئے اپنی زندگی کا سفر شروع کرے- جس طرح آپ کا کچھ انٹرسٹ ہے، اسی طرح دوسروں کا بھی کچھ انٹرسٹ ہے- کامیاب وہ ہے جو دوسروں کے انٹرسٹ سے ٹکراؤ نہ کرتے ہوئے اپنا مقصد حیات حاصل کرے-</w:t>
      </w:r>
    </w:p>
    <w:p>
      <w:pPr>
        <w:pStyle w:val="Heading1"/>
        <w:jc w:val="right"/>
        <w:bidi w:val="1"/>
      </w:pPr>
      <w:r>
        <w:rPr>
          <w:rFonts w:ascii="Jameel Noori Nastaleeq" w:hAnsi="Jameel Noori Nastaleeq"/>
          <w:rtl w:val="1"/>
          <w:rFonts w:cs="Jameel Noori Nastaleeq"/>
        </w:rPr>
        <w:t>خبر نامہ اسلامی مرکز— 232</w:t>
      </w:r>
    </w:p>
    <w:p>
      <w:pPr>
        <w:jc w:val="both"/>
        <w:bidi w:val="1"/>
      </w:pPr>
      <w:r>
        <w:rPr>
          <w:rFonts w:ascii="Jameel Noori Nastaleeq" w:hAnsi="Jameel Noori Nastaleeq"/>
          <w:rtl w:val="1"/>
          <w:rFonts w:cs="Jameel Noori Nastaleeq"/>
        </w:rPr>
        <w:t>1-  14نومبر2014کو سہارن پور کے پنجابی ہوٹل میں شری رام اوتار ٹرسٹ کی جانب سے بھگوت گیتاپر ایک بڑا سیمینار ہوا۔ اس سیمینار میں سی پی ایس، سہارن پورکی ایک ٹیم نے قرآن کا ترجمہ اور صدر اسلامی مرکز کی کتابوں کا ایک سیٹ تمام لوگوں کے درمیان تقسیم کیا۔</w:t>
      </w:r>
    </w:p>
    <w:p>
      <w:pPr>
        <w:jc w:val="both"/>
        <w:bidi w:val="1"/>
      </w:pPr>
      <w:r>
        <w:rPr>
          <w:rFonts w:ascii="Jameel Noori Nastaleeq" w:hAnsi="Jameel Noori Nastaleeq"/>
          <w:rtl w:val="1"/>
          <w:rFonts w:cs="Jameel Noori Nastaleeq"/>
        </w:rPr>
        <w:t>2-  انڈین انسٹی ٹیوٹ آف ماس کمیونی کیشن (IIMC)، نئی دہلی کے تین طلبہ کی ایک ٹیم نے 20 نومبر 2014کو صدر اسلامی مرکز کا ایک انٹرویو لیا۔ موضوع تھا، اسلام اور دہشت گردی۔ یہ لوگ ایک ڈاکیومنٹری بنارہے ہیں۔ان میں سے ایک مسٹر آنند نے کہا کہ وہ آنے سے پہلے بہت ہی زیادہ ٹینشن میں تھے، مگر صدر اسلامی مرکز سے گفتگو کے بعد بالکل پازیٹیو ہو گئے۔</w:t>
      </w:r>
    </w:p>
    <w:p>
      <w:pPr>
        <w:jc w:val="both"/>
        <w:bidi w:val="1"/>
      </w:pPr>
      <w:r>
        <w:rPr>
          <w:rFonts w:ascii="Jameel Noori Nastaleeq" w:hAnsi="Jameel Noori Nastaleeq"/>
          <w:rtl w:val="1"/>
          <w:rFonts w:cs="Jameel Noori Nastaleeq"/>
        </w:rPr>
        <w:t>3-  مصری سفارت خانہ، دہلی کے کلچرل کاؤنسلر ڈاکٹر اے، ایم عبد الرحمٰن نے 22نومبر2014 کو صدر اسلامی مرکز سے ملاقات کی۔یاد رہے کہ ڈاکٹر موصوف ان دنوںصدراسلامی مرکز کی انگریزی کتاب The Prophet of Peaceکا عربی میں ترجمہ کر رہے ہیں۔ اس سے پہلےوہ اسکندریہ یونیورسٹی میں صدراسلامی مرکز کے اوپر ہونے والی پی ایچ ڈی کی تحقیق میں تعاون کرچکے ہیں، اور جلد ہی آپ کے ایک اسٹوڈنٹ صدر اسلامی مرکز کی فکر پر مبنی امن اور اسلام کے موضوع پر پی ایچ ڈی کرنے والے ہیں۔</w:t>
      </w:r>
    </w:p>
    <w:p>
      <w:pPr>
        <w:jc w:val="both"/>
        <w:bidi w:val="1"/>
      </w:pPr>
      <w:r>
        <w:rPr>
          <w:rFonts w:ascii="Jameel Noori Nastaleeq" w:hAnsi="Jameel Noori Nastaleeq"/>
          <w:rtl w:val="1"/>
          <w:rFonts w:cs="Jameel Noori Nastaleeq"/>
        </w:rPr>
        <w:t>3-23 نومبر 2014 کو کیرالا سی پی ایس ممبر مسٹر شبیر علی نے ملاپورم میں ہونے والی ندوۃ المجاہدین کیرالا (KNM) کی ڈسٹرکٹ ہائر سکنڈری کانفرنس میں شرکت کی اور بک اسٹال لگایا۔ تمام لوگوں نے بہت اچھا رسپانس دیا۔</w:t>
      </w:r>
    </w:p>
    <w:p>
      <w:pPr>
        <w:jc w:val="both"/>
        <w:bidi w:val="1"/>
      </w:pPr>
      <w:r>
        <w:rPr>
          <w:rFonts w:ascii="Jameel Noori Nastaleeq" w:hAnsi="Jameel Noori Nastaleeq"/>
          <w:rtl w:val="1"/>
          <w:rFonts w:cs="Jameel Noori Nastaleeq"/>
        </w:rPr>
        <w:t>4-  14-23نومبر 2014کے درمیان بنارس میں لگنے والی بک فیر میں سی پی ایس، دہلی نے ایک اسٹال لگایا تھا۔  کافی تعداد میں لوگوں نے اسٹال کا وزٹ کیااور قرآن و دیگر اسلامی کتابیں حاصل کیں۔ یہ اسٹال مسٹر جنید الاسلام صاحب نے لگایا تھا۔</w:t>
      </w:r>
    </w:p>
    <w:p>
      <w:pPr>
        <w:jc w:val="both"/>
        <w:bidi w:val="1"/>
      </w:pPr>
      <w:r>
        <w:rPr>
          <w:rFonts w:ascii="Jameel Noori Nastaleeq" w:hAnsi="Jameel Noori Nastaleeq"/>
          <w:rtl w:val="1"/>
          <w:rFonts w:cs="Jameel Noori Nastaleeq"/>
        </w:rPr>
        <w:t>5-  سی پی ایس بہار کے مسٹر ابو الحکم دانیال نے ٹیم کے چار ممبروں کے ساتھ وارانسی کا سفر کیا۔ یہ سفر بنارس لائنس کلب اور ویمنزکالج، بنارس کی دعوت پر ہوا۔ مسٹر دانیال نے دونوں مقام پرحاضرین کے درمیان اسلام اور پیس کے موضوع پر کئی لکچرز دئیے۔اس کے علاوہ سوال و جواب اور انٹرایکشن کا سیشن بھی ہوا۔ نیزان لوگوں کے درمیان ترجمہ قرآن، اور دیگر اسلامی کتابیں تقسیم کی گئیں۔ تمام لوگوں نے پیس فل اسلام کو بہت زیادہ پسند کیا۔ یہ سفر 24اور 25   نومبر2014 کو ہوا تھا۔</w:t>
      </w:r>
    </w:p>
    <w:p>
      <w:pPr>
        <w:jc w:val="both"/>
        <w:bidi w:val="1"/>
      </w:pPr>
      <w:r>
        <w:rPr>
          <w:rFonts w:ascii="Jameel Noori Nastaleeq" w:hAnsi="Jameel Noori Nastaleeq"/>
          <w:rtl w:val="1"/>
          <w:rFonts w:cs="Jameel Noori Nastaleeq"/>
        </w:rPr>
        <w:t>6-  بڑی خوشی کی بات ہے کہ صدر اسلامی مرکز کی کتاب خاندانی زندگی (Family Life)کا تامل زبان میں ترجمہ ہوچکا ہے۔ مسٹر یوسف راجا نے یہ ترجمہ کیا ہے، اور گڈورڈ بکس ، چنئی سے یہ کتاب حاصل کی جا سکتی ہے۔</w:t>
      </w:r>
    </w:p>
    <w:p>
      <w:pPr>
        <w:jc w:val="both"/>
        <w:bidi w:val="1"/>
      </w:pPr>
      <w:r>
        <w:rPr>
          <w:rFonts w:ascii="Jameel Noori Nastaleeq" w:hAnsi="Jameel Noori Nastaleeq"/>
          <w:rtl w:val="1"/>
          <w:rFonts w:cs="Jameel Noori Nastaleeq"/>
        </w:rPr>
        <w:t>7-  سی پی ایس دہلی کی ایک ٹیم 26 نومبر 2014 کو ودیاجیوتی کالج آف تھیولوجی کے ایک انٹرفیتھ ڈائیلاگ میں شریک ہوئی۔ یہ پروگرام خاص طور پرکالج کے کرشچن طلبہ کے لئے تھا۔ سی پی ایس کی جانب سے مسٹر رجت ملہوترا، مس نغمہ صدیقی، مس سعدیہ خان اور مس صوفیہ خان نے شرکت کی۔پروگرام کے بعد تمام طلبہ کے درمیان قرآن کا انگریزی ترجمہ اور صدر اسلامی مرکز کی کتابوں کا ایک سیٹ تقسیم کیا گیا، جسے تمام لوگوں نے شکریہ کے ساتھ قبول کیا۔ یا د رہے اس سے پہلے بھی سی پی ایس ٹیم اس کالج کے پروگرام میں شرکت کر چکی ہے۔</w:t>
      </w:r>
    </w:p>
    <w:p>
      <w:pPr>
        <w:jc w:val="both"/>
        <w:bidi w:val="1"/>
      </w:pPr>
      <w:r>
        <w:rPr>
          <w:rFonts w:ascii="Jameel Noori Nastaleeq" w:hAnsi="Jameel Noori Nastaleeq"/>
          <w:rtl w:val="1"/>
          <w:rFonts w:cs="Jameel Noori Nastaleeq"/>
        </w:rPr>
        <w:t>8-   29نومبر2014کو ترکی ریفارمر فتح اللہ گولن کی ٹیم کے ایک گروپ نے صدر اسلامی مرکز سے ملاقات کی۔ دورانِ ملاقات صدر اسلامی مرکز نے ان کے ساتھ ایک گھنٹہ تک انٹر ایکشن کیا۔ آخر میں تمام لوگوں کو انگریزی ترجمۂ قرآن اور صدر اسلامی مرکز کی کتابوں کا ایک سیٹ دیا گیا جسے انھوں نے شکریہ کے ساتھ قبول کیا۔</w:t>
      </w:r>
    </w:p>
    <w:p>
      <w:pPr>
        <w:jc w:val="both"/>
        <w:bidi w:val="1"/>
      </w:pPr>
      <w:r>
        <w:rPr>
          <w:rFonts w:ascii="Jameel Noori Nastaleeq" w:hAnsi="Jameel Noori Nastaleeq"/>
          <w:rtl w:val="1"/>
          <w:rFonts w:cs="Jameel Noori Nastaleeq"/>
        </w:rPr>
        <w:t>9- 30 نومبر 2014 کو میزورم کے کرشچن اسکالرس کی ایک ٹیم نے پیس ہال سہارن پور کا دورہ کیا۔ ان کا مقصد قرآن کے بارے میں جاننا تھا۔ تمام لوگوں کو قرآن کا ترجمہ اور صدر اسلامی مرکز کی کتابوں کا ایک سیٹ دیا گیا۔</w:t>
      </w:r>
    </w:p>
    <w:p>
      <w:pPr>
        <w:jc w:val="both"/>
        <w:bidi w:val="1"/>
      </w:pPr>
      <w:r>
        <w:rPr>
          <w:rFonts w:ascii="Jameel Noori Nastaleeq" w:hAnsi="Jameel Noori Nastaleeq"/>
          <w:rtl w:val="1"/>
          <w:rFonts w:cs="Jameel Noori Nastaleeq"/>
        </w:rPr>
        <w:t>10-  6دسمبر 2014کوٹی وی چینل نیوز ایکسپریس کے نمائندہ مسٹر راشد احمد خان نے صدر اسلامی مرکز کا انٹرویو لیا۔ یہ انٹرویو بابری مسجد کے موضوع پر تھا۔</w:t>
      </w:r>
    </w:p>
    <w:p>
      <w:pPr>
        <w:jc w:val="both"/>
        <w:bidi w:val="1"/>
      </w:pPr>
      <w:r>
        <w:rPr>
          <w:rFonts w:ascii="Jameel Noori Nastaleeq" w:hAnsi="Jameel Noori Nastaleeq"/>
          <w:rtl w:val="1"/>
          <w:rFonts w:cs="Jameel Noori Nastaleeq"/>
        </w:rPr>
        <w:t>11-  7دسمبر 2014کوانگریزی میگزین گورننس ناؤ (Governance Now) کے ایک جرنلسٹ نے صدر اسلامی مرکز کا انٹرویو لیا۔ موضوع تھا: ہندوستان کی ترقی اور کمیونل ایشوز۔ انٹرویو کے بعد ان کو قرآن مجید کا ترجمہ اور صدر اسلامی مرکز کی کتابوں کا ایک سیٹ دیا گیا۔</w:t>
      </w:r>
    </w:p>
    <w:p>
      <w:pPr>
        <w:jc w:val="both"/>
        <w:bidi w:val="1"/>
      </w:pPr>
      <w:r>
        <w:rPr>
          <w:rFonts w:ascii="Jameel Noori Nastaleeq" w:hAnsi="Jameel Noori Nastaleeq"/>
          <w:rtl w:val="1"/>
          <w:rFonts w:cs="Jameel Noori Nastaleeq"/>
        </w:rPr>
        <w:t>12-  11-13دسمبر 2014کو ممبئی میں سی پی ایس انٹرنیشنل کی تین روزہ دعوۃ میٹ ہوئی۔ جس میں تمام ہندوستان سے 84ممبران شریک ہوئے۔ دہلی سے صدر اسلامی مرکز نے دہلی کی ایک ٹیم کے ساتھ سفر کیا۔ اس درمیان تمام لوگوں نے صدر اسلامی مرکز سے تربیتی لکچر سنا اور انفرادی تربیت حاصل کی۔ اس کے علاوہ تمام لوگوں نے باہمی تبادلہ خیال بھی کیا۔ یہ میٹ گویا تمام شریک لوگوں کے لئے معرفت اور دعوت کے عہد کی تجدید تھا۔ ممبئی کے ہوٹل مینا انٹرنیشنل میں یہ پروگرام ہوا، اور اس کو سی پی ایس انٹرنیشنل (ممبئی) نے آرگنائز کیا تھا-</w:t>
      </w:r>
    </w:p>
    <w:p>
      <w:pPr>
        <w:jc w:val="both"/>
        <w:bidi w:val="1"/>
      </w:pPr>
      <w:r>
        <w:rPr>
          <w:rFonts w:ascii="Jameel Noori Nastaleeq" w:hAnsi="Jameel Noori Nastaleeq"/>
          <w:rtl w:val="1"/>
          <w:rFonts w:cs="Jameel Noori Nastaleeq"/>
        </w:rPr>
        <w:t>13-  ہندوستان میڈیا کےسینئر رپورٹر مسٹر ستیہ سندھو نے  16 دسمبر 2014 کو صدر اسلامی مرکز کا ایک انٹر ویو لیا۔ انٹرویو کا موضوع تھا: سماجی ترقی۔</w:t>
      </w:r>
    </w:p>
    <w:p>
      <w:pPr>
        <w:jc w:val="both"/>
        <w:bidi w:val="1"/>
      </w:pPr>
      <w:r>
        <w:rPr>
          <w:rFonts w:ascii="Jameel Noori Nastaleeq" w:hAnsi="Jameel Noori Nastaleeq"/>
          <w:rtl w:val="1"/>
          <w:rFonts w:cs="Jameel Noori Nastaleeq"/>
        </w:rPr>
        <w:t>14-  19دسمبر 2014کوپنجابی یونیورسٹی، پٹیالہ کے پروفیسر ناصر نقوی صدر اسلامی مرکز سے ملاقات کے لئے آئے۔ یاد رہے کہ پروفیسر موصوف کی نگرانی میں صدر اسلامی مرکز کے ہندی ترجمۂ قرآن کا ٹرانسلیشن گورمکھی زبان میں کیا جارہا ہے۔</w:t>
      </w:r>
    </w:p>
    <w:p>
      <w:pPr>
        <w:jc w:val="both"/>
        <w:bidi w:val="1"/>
      </w:pPr>
      <w:r>
        <w:rPr>
          <w:rFonts w:ascii="Jameel Noori Nastaleeq" w:hAnsi="Jameel Noori Nastaleeq"/>
          <w:rtl w:val="1"/>
          <w:rFonts w:cs="Jameel Noori Nastaleeq"/>
        </w:rPr>
        <w:t>15-  ذیل میں کچھ دعوتی تجربات و تاثرات نقل کئے جاتے ہیں:</w:t>
      </w:r>
    </w:p>
    <w:p>
      <w:pPr>
        <w:jc w:val="both"/>
        <w:bidi w:val="1"/>
      </w:pPr>
      <w:r>
        <w:rPr>
          <w:rFonts w:ascii="Jameel Noori Nastaleeq" w:hAnsi="Jameel Noori Nastaleeq"/>
          <w:rtl w:val="1"/>
          <w:rFonts w:cs="Jameel Noori Nastaleeq"/>
        </w:rPr>
        <w:t>—    میں آپ کے ذریعہ سے آپ لوگوں کی آرگنائزیشن کا شکریہ ادا کرنا چاہتاہوں کہ انھوں نے ہم لوگوں تک قرآن کا یہ ترجمہ پہنچایا۔ میں بہت دنوں سے قرآن کے ترجمے کی تلاش میں تھا، مگر اب تک مجھےیہ نہیں مل پایا تھا۔آج اس قرآن کو پاکر بہت خوشی ہوئی کہ اب قرآن کو پڑھنے کا موقع ملے گا۔ اجئے چترویدی (محمد انیس، جئے پور )</w:t>
      </w:r>
    </w:p>
    <w:p>
      <w:pPr>
        <w:jc w:val="both"/>
        <w:bidi w:val="1"/>
      </w:pPr>
      <w:r>
        <w:rPr>
          <w:rFonts w:ascii="Jameel Noori Nastaleeq" w:hAnsi="Jameel Noori Nastaleeq"/>
          <w:rtl w:val="1"/>
          <w:rFonts w:cs="Jameel Noori Nastaleeq"/>
        </w:rPr>
        <w:t>—  I was much tensed for the past three days due to a parking issue at my residence. I did not know what to do. I had the option of either forgoing my current parking lot and taking a less  desirable  one  or  sticking to  the  status  quo  and  creating constant  friction  and unpleasantness. A meeting was held with other owners of the building and the builder who had sold the  flats  to  us. When I  realized that nobody wanted the less desirable parking  lot,  I  volunteered  to  take  it. Everybody  was  happy, but  the  builder  got  so impressed by this  gesture that he committed to  handing over the original papers of the whole  building  to  me. Thanks  to  Maulana’s  teachings. When  I  was  faced  with  the situation, I thought what would have Maulana advised me to do and then I took the above step. Also, I  remembered that Maulana often refers to a Hadith in his lectures that God grants to peace what He does not grant to violence. He also often quotes the Hadith that a believer would never enter Paradise if his neighbour experiences trouble because of him. I took this decision after praying salah haja and keeping Maulana’s teachings  in mind. Thank you Maulana. (Dr. Taha Mohsin, Delhi)</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http://cpsalrisala.blogspot.com/2015/03/MarchAlrisala.html | Extracted on: 2026-03-26T14:26:28.836261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