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October 2015</w:t>
      </w:r>
    </w:p>
    <w:p>
      <w:pPr>
        <w:pStyle w:val="Heading1"/>
        <w:jc w:val="right"/>
        <w:bidi w:val="1"/>
      </w:pPr>
      <w:r>
        <w:rPr>
          <w:rFonts w:ascii="Jameel Noori Nastaleeq" w:hAnsi="Jameel Noori Nastaleeq"/>
          <w:rtl w:val="1"/>
          <w:rFonts w:cs="Jameel Noori Nastaleeq"/>
        </w:rPr>
        <w:t>عید اضحی کا پیغام</w:t>
      </w:r>
    </w:p>
    <w:p>
      <w:pPr>
        <w:jc w:val="both"/>
        <w:bidi w:val="1"/>
      </w:pPr>
      <w:r>
        <w:rPr>
          <w:rFonts w:ascii="Jameel Noori Nastaleeq" w:hAnsi="Jameel Noori Nastaleeq"/>
          <w:rtl w:val="1"/>
          <w:rFonts w:cs="Jameel Noori Nastaleeq"/>
        </w:rPr>
        <w:t>عید اضحی کے موقع پر اہل ایمان جانور کی قربانی دیتے ہیں۔ روایات میں آیا ہے کہ صحابہ نے رسول اللہ صلی اللہ علیہ وسلم سے پوچھا : یا رسول اللہ ما ہذہ الأضاحی؟ اے خدا کے رسول، یہ قربانیاں کیا ہیں؟ آپ نے جواب دیا: سنة أبیکم إبراہیم۔ (سنن ابن ماجہ، حدیث نمبر 3127) یعنی تمہارے باپ ابراہیم کا طریقہ۔</w:t>
      </w:r>
    </w:p>
    <w:p>
      <w:pPr>
        <w:jc w:val="both"/>
        <w:bidi w:val="1"/>
      </w:pPr>
      <w:r>
        <w:rPr>
          <w:rFonts w:ascii="Jameel Noori Nastaleeq" w:hAnsi="Jameel Noori Nastaleeq"/>
          <w:rtl w:val="1"/>
          <w:rFonts w:cs="Jameel Noori Nastaleeq"/>
        </w:rPr>
        <w:t>حضرت ابراہیم کا طریقہ کیا تھا۔ وہ صرف یہ نہیں تھا کہ انھوں نے ایک مینڈھے کو پکڑا اور اس کو ذبح کردیا۔ مینڈھے کا ذبیحہ ایک فدیہ کا معاملہ تھا۔حضرت ابراہیم کا زمانہ ساڑھے چار ہزار سال پہلے کا زمانہ ہے۔</w:t>
      </w:r>
    </w:p>
    <w:p>
      <w:pPr>
        <w:jc w:val="both"/>
        <w:bidi w:val="1"/>
      </w:pPr>
      <w:r>
        <w:rPr>
          <w:rFonts w:ascii="Jameel Noori Nastaleeq" w:hAnsi="Jameel Noori Nastaleeq"/>
          <w:rtl w:val="1"/>
          <w:rFonts w:cs="Jameel Noori Nastaleeq"/>
        </w:rPr>
        <w:t>اللہ کے منصوبے کے تحت وہ عراق کے زرخیر علاقے سے نکلے، اور اپنی بیوی ہاجرہ، اور اپنے بیٹے اسماعیل کو لاکر عرب کے صحرا میں بسادیا۔ یہ گویا ڈیزرٹ تھراپی (desert therapy) کا معاملہ تھا۔ یعنی صحرائی ماحول میں تربیت دے کر ایک نئی نسل بنانا جو پیغمبرانہ مشن کی حامل بنے۔گویا عید اضحی کی قربانی خود اپنی قربانی ہے۔ جانور کی قربانی صرف فدیہ (37:107)  کے طور پر ادا کی جاتی ہے۔</w:t>
      </w:r>
    </w:p>
    <w:p>
      <w:pPr>
        <w:jc w:val="both"/>
        <w:bidi w:val="1"/>
      </w:pPr>
      <w:r>
        <w:rPr>
          <w:rFonts w:ascii="Jameel Noori Nastaleeq" w:hAnsi="Jameel Noori Nastaleeq"/>
          <w:rtl w:val="1"/>
          <w:rFonts w:cs="Jameel Noori Nastaleeq"/>
        </w:rPr>
        <w:t>اس اعتبار سے غور کیا جائے تو عید اضحی کا دن وہ دن ہے جب کہ ہر مسلمان کو یہ عہد کرنا چاہیے کہ وہ قربانی کی سطح پر اپنے آپ کواللہ کے مشن کے لیے وقف کرے گا۔ وہ اس پر امن دعوتی مشن کے لیے اپنے آپ کو بھرپور طور پر لگائے گا۔ وہ اپنے وقت اور اپنے مال کو اس مشن میں خرچ کرے گا۔</w:t>
      </w:r>
    </w:p>
    <w:p>
      <w:pPr>
        <w:jc w:val="both"/>
        <w:bidi w:val="1"/>
      </w:pPr>
      <w:r>
        <w:rPr>
          <w:rFonts w:ascii="Jameel Noori Nastaleeq" w:hAnsi="Jameel Noori Nastaleeq"/>
          <w:rtl w:val="1"/>
          <w:rFonts w:cs="Jameel Noori Nastaleeq"/>
        </w:rPr>
        <w:t>عید اضحی کی قربانی در اصل اس بات کا عزم ہے کہ اہل ایمان دوبارہ ابراہیمی تاریخ کو دہرائیں گے۔ پیغمبر کے دعوتی مشن کو زندہ کرنے کے لیے دوبارہ وہ سب کچھ کریں گے جس کا کرنا حالات کے لحاظ سے ضروری ہو۔ اپنی اولاد کے لیے ان کی سب سے بڑی تمنا یہ ہوگی کہ وہ پیغمبرانہ مشن میں اپنا رول اداکریں، وہ دورِ جدید کے’’ اسماعیل اور ہاجرہ‘‘ بنیں ۔</w:t>
      </w:r>
    </w:p>
    <w:p>
      <w:pPr>
        <w:pStyle w:val="Heading1"/>
        <w:jc w:val="right"/>
        <w:bidi w:val="1"/>
      </w:pPr>
      <w:r>
        <w:rPr>
          <w:rFonts w:ascii="Jameel Noori Nastaleeq" w:hAnsi="Jameel Noori Nastaleeq"/>
          <w:rtl w:val="1"/>
          <w:rFonts w:cs="Jameel Noori Nastaleeq"/>
        </w:rPr>
        <w:t>تاریخ ساز قربانی</w:t>
      </w:r>
    </w:p>
    <w:p>
      <w:pPr>
        <w:jc w:val="both"/>
        <w:bidi w:val="1"/>
      </w:pPr>
      <w:r>
        <w:rPr>
          <w:rFonts w:ascii="Jameel Noori Nastaleeq" w:hAnsi="Jameel Noori Nastaleeq"/>
          <w:rtl w:val="1"/>
          <w:rFonts w:cs="Jameel Noori Nastaleeq"/>
        </w:rPr>
        <w:t>جدید اثری تحقیقات کے مطابق حضرت ابراہیم علیہ السلام کی پیدائش 2160 ق م میں ہوئی۔ 175 سال کی عمر پاکر آپ نے 1985 ق م میںانتقال فرمایا۔ آپ دریائے فرات کے کنارے واقع قدیم شہر اُر (Ur) میں پیدا ہوئے۔ اس علاقہ کو پرانے زمانے میں بابل کہاجاتا تھا، اب اس کو عراق کہتےہیں۔</w:t>
      </w:r>
    </w:p>
    <w:p>
      <w:pPr>
        <w:jc w:val="both"/>
        <w:bidi w:val="1"/>
      </w:pPr>
      <w:r>
        <w:rPr>
          <w:rFonts w:ascii="Jameel Noori Nastaleeq" w:hAnsi="Jameel Noori Nastaleeq"/>
          <w:rtl w:val="1"/>
          <w:rFonts w:cs="Jameel Noori Nastaleeq"/>
        </w:rPr>
        <w:t>حضرت ابراہیم کی قوم سورج، چاند اور ستاروں کو پوجتی تھی۔ چنانچہ اس نے اس قسم کے تقریباً 5 ہزار خدا بنا رکھے تھے۔ ان میں سورج اور چاند سب سے بڑے تھے مگر حضرت ابراہیم کو اپنی قوم کے دین سے رغبت نہ ہوسکی۔ انسانی بستیوں کے بگڑے ہوئے ماحول میں اپنے لئے کشش نہ پاکر آپ بستی سے باہر نکل جاتے اور تنہائیوں میں زمین و آسمان کےنظام پر غور کرتے۔ ماحول کے فکری دباؤ سے آزاد ہو کر جب آپ سوچتے تو آپ پر نئی حقیقتوں کے دروازے کھلتے ہوئے نظر آتے۔ آپ آسمان میں یہ منظر دیکھتے کہ چاند چمکتا ہےاور پھر ماند پڑ جاتا ہے۔ ستارے نکلتے ہیں اور پھر ڈوب جاتے ہیں۔ سورج روشن ہوتاہے اور پھر رات کی تاریکی میں چھپ جاتاہے۔ ان واقعات پر غور کرنے کے بعد آپ اس نتیجہ پر پہنچے کہ یہ چیزیں جو عروج وزوال کے قانون میں بندھی ہوئی ہیں وہ خدا نہیں ہوسکتیں۔ خدا تو وہی ہوسکتاہے جو عروج وزوال کی حد بندیوں سے اوپر ہو۔</w:t>
      </w:r>
    </w:p>
    <w:p>
      <w:pPr>
        <w:jc w:val="both"/>
        <w:bidi w:val="1"/>
      </w:pPr>
      <w:r>
        <w:rPr>
          <w:rFonts w:ascii="Jameel Noori Nastaleeq" w:hAnsi="Jameel Noori Nastaleeq"/>
          <w:rtl w:val="1"/>
          <w:rFonts w:cs="Jameel Noori Nastaleeq"/>
        </w:rPr>
        <w:t>یہ آپ کی ایثار وقربانی سے بھری ہوئی زندگی میں پہلا ’’ایثار تھا۔ جوانی کی عمر میں آدمی تفریحات میں رہنا پسند کرتا ہے مگر آپ نے خاموش تنہائیوں کو اپنا دوست بنایا۔ اس زمانہ کو آدمی بے فکری میں گزار دیتاہے مگر اس کو آپ نے سنجیدہ سوچ بچار کی بے قراری کے حوالے کردیا۔ اس عمر کو پہنچ کر آدمی مادی لذتوں اور دنیوی ترقیوں کی طرف دوڑتا ہے مگر آپ نے اپنی بہترین گھڑیوں کو حقیقت کی تلاش میں لگا دیا۔ آدمی کے لئے سب سے آسان طریقہ یہ ہوتاہے کہ اپنے آباء واجداد کے مذہب پر چل پڑے مگر آپ نے ایک انقلابی انسان کی طرح رواج کو چھوڑ کر سچائی کو اختیار کرنے کا فیصلہ کیا۔ ’’جو ہورہا ہے کےمقابلہ میں آپ نے ’’جو ہونا چاہئے کو ترجیح دی— یہ بہت بڑا نفسیاتی ایثار تھا۔ ماحول کے خلاف کسی سچائی کو اختیار کرنا ہمیشہ اس قیمت پر ہوتاہے کہ آدمی اس کے سوا سب کچھ چھوڑنے پر اپنے کو راضی کرلے۔ جب آپ نے یہ فیصلہ کیا تو اللہ نے اس کو اس طرح قبول فرمایا کہ آپ پر سچائی کی معرفت کےدروازے کھول دئے اور آپ کو اپنی پیغمبری کے لئے چن لیا۔ یہ خدائی کام آپ کے سپرد ہوا کہ آپ اپنے وقت کے انسانوں کو اصل حقیقت سے آگاہ کردیں۔</w:t>
      </w:r>
    </w:p>
    <w:p>
      <w:pPr>
        <w:jc w:val="both"/>
        <w:bidi w:val="1"/>
      </w:pPr>
      <w:r>
        <w:rPr>
          <w:rFonts w:ascii="Jameel Noori Nastaleeq" w:hAnsi="Jameel Noori Nastaleeq"/>
          <w:rtl w:val="1"/>
          <w:rFonts w:cs="Jameel Noori Nastaleeq"/>
        </w:rPr>
        <w:t>اس کے بعد آپ کے ایثار کا دوسرا شدید ترین دور شروع ہوتا ہے۔ آپ کےزمانہ کا حکمراں نمرود (ارنمو) خدائی بادشاہ بن کر لوگوں کے اوپر حکومت کرتا تھا۔ اس زمانہ کے دوسرے بادشاہوں کی طرح نمرود نے عوام میں یہ عقیدہ بٹھا رکھا تھا کہ اس کو حکومت کرنے کا خدائی حق حاصل ہے۔ وہ کہتا تھا کہ سورج سب سے بڑا معبود ہے اور نمرود کا خاندان اس معبود کا دنیوی مظہر ہے۔ سورج جس طرح ’’آسمانوں پر‘‘ حکومت کررہا ہے اسی طرح سورج کی اولاد ہونے کی وجہ سے اس کو یہ حق ہے کہ وہ زمین پر بسنے والوں کا حاکم بنے۔</w:t>
      </w:r>
    </w:p>
    <w:p>
      <w:pPr>
        <w:jc w:val="both"/>
        <w:bidi w:val="1"/>
      </w:pPr>
      <w:r>
        <w:rPr>
          <w:rFonts w:ascii="Jameel Noori Nastaleeq" w:hAnsi="Jameel Noori Nastaleeq"/>
          <w:rtl w:val="1"/>
          <w:rFonts w:cs="Jameel Noori Nastaleeq"/>
        </w:rPr>
        <w:t>اس اعتبار سے سورج چاند کی پرستش، اس زمانہ میں محض ایک مذہبی عقیدہ نہ تھی بلکہ وہ اس وقت کی سیاست کی اعتقادی بنیاد بھی تھی۔ موجودہ زمانہ کی سیاست کی نظریاتی بنیاد عوامی حاکمیت ہے، اُس زمانہ کی سیاست کی نظریاتی بنیاد خدائی حق حکمرانی تھا اور یہ خدائی حق حکمرانی اس شاہی خاندان کے لئے مخصوص سمجھا جاتا تھا جو مفروضہ معبود کی نسل سے تعلق رکھتا ہو۔ حضرت ابراہیم کا گھرانا اس نظام میں خاص اہمیت رکھتا تھا کیوں کہ آپ کا باپ آذر (Terah) اس زمانہ کے بت سازی کے ’’کارخانہ‘‘ کا مالک تھا اور شاہی بت خانہ میںافسر اعلی کادرجہ رکھتا تھا۔ وقت کے سیاسی نظام میں اس کو بہت اونچی سیاسی حیثیت حاصل تھی۔ اس کا عہدہ اس زمانہ کے لحاظ سے تقریباً وہی تھا جو آج کل کسی ایسی سیاسی پارٹی کے صدر کا ہوتا ہے جو کسی ملک میں حکمراں پارٹی کی حیثیت رکھتی ہو۔</w:t>
      </w:r>
    </w:p>
    <w:p>
      <w:pPr>
        <w:jc w:val="both"/>
        <w:bidi w:val="1"/>
      </w:pPr>
      <w:r>
        <w:rPr>
          <w:rFonts w:ascii="Jameel Noori Nastaleeq" w:hAnsi="Jameel Noori Nastaleeq"/>
          <w:rtl w:val="1"/>
          <w:rFonts w:cs="Jameel Noori Nastaleeq"/>
        </w:rPr>
        <w:t>ان حالات میں حضرت ابراہیم کے لئے بنا بنایا کامیابی کا راستہ یہ تھا کہ وہ اپنے باپ کی جگہ لیں، وہ قائم شدہ نظام کا ساتھ دے کر اس میں اونچا مقام حاصل کرلیں۔ مگر آپ نے دوبارہ ایثار وقربانی کے راستہ پر چلنے کافیصلہ کیا۔ انھوں نے اپنے باپ آزر سے صاف لفظوں میں کہا: کیا تم ستاروں کو خدا مانتے ہو اور ان کی شکلیں بنا کر ان کو پوجتے ہو۔ یہ ایک کھلی ہوئی گمراہی ہے جس میں مَیں تم کو اور تمھاری قوم کو دیکھ رہا ہوں ( 6:74)۔</w:t>
      </w:r>
    </w:p>
    <w:p>
      <w:pPr>
        <w:jc w:val="both"/>
        <w:bidi w:val="1"/>
      </w:pPr>
      <w:r>
        <w:rPr>
          <w:rFonts w:ascii="Jameel Noori Nastaleeq" w:hAnsi="Jameel Noori Nastaleeq"/>
          <w:rtl w:val="1"/>
          <w:rFonts w:cs="Jameel Noori Nastaleeq"/>
        </w:rPr>
        <w:t>حضرت ابراہیم نے اپنے وقت کے ستارہ پرستی کے نظام سے اپنے باپ کی طرح موافقت نہیں کی بلکہ وہ اس کے خلاف داعی اور مصلح بن کر کھڑے ہوگئے ۔ جس نظام میں اعلی ترین عہدہ ان کا انتظار کررہا تھا وہ خود اس نظام کو بدلنے کے علم بردار بن گئے۔ انھوں نے یہ طریقہ اختیار نہیں کیا کہ ناحق کو مان کر اس کے ڈھانچے میں عزت اور ترقی کے خواب دیکھیں بلکہ ناحق کی تردید اور حق کا اعلان کرنے کو انھوں نے اپنی زندگی کا مشن بنایا۔ اس کا نتیجہ یہ ہوا کہ وہ گھر سے نکال دئے گئے۔ قوم میں حقیر سمجھے جانے لگے۔ خود بادشاہ وقت بھی آپ کا دشمن بن گیا۔ کیوں کہ آپ کی تحریک، اس وقت کے حالات میں بادشاہ کو اس کی سیاسی زمین سے محروم کرنے کے ہم معنی تھی۔</w:t>
      </w:r>
    </w:p>
    <w:p>
      <w:pPr>
        <w:jc w:val="both"/>
        <w:bidi w:val="1"/>
      </w:pPr>
      <w:r>
        <w:rPr>
          <w:rFonts w:ascii="Jameel Noori Nastaleeq" w:hAnsi="Jameel Noori Nastaleeq"/>
          <w:rtl w:val="1"/>
          <w:rFonts w:cs="Jameel Noori Nastaleeq"/>
        </w:rPr>
        <w:t>چلتے ہوئے نظام سے بغاوت ہمیشہ اس قیمت پر ہوتی ہے کہ اس نظام کے اندر آدمی ہر قسم کے مواقع سے محروم ہوجائے۔ چناں چہ حضرت ابراہیم کے اس فیصلہ نے آپ کی پوری زندگی کو ایثار وقربانی کی زندگی بنادیا۔آپ گھر سے بے گھر کئے گئے۔ خاندانی جائداد میں آپ کا کوئی حصہ نہ رہا۔ باپ کی جانشینی کے لئے آپ نا اہل قرار پائے۔ وقت کے سماج میں آپ کی حیثیت ایک اجنبی انسان کی ہوگئی۔ اُر کی تقریباً تین لاکھ کی آبادی میں کوئی آپ کا ساتھی نہ رہا۔ وقت کی حکومت آپ کو خطرہ کی نظر سے دیکھنے لگی- کیونکہ آپ اس کے پھیلائے ہوئے اِس توہماتی عقیدہ کی تردید کرتے تھے کہ سورج چاند خدائی ہستیاں ہیں اور اُن کی طرف سے کسی کو یہ حق حاصل ہوجاتا ہے کہ وہ زمین پر لوگوں کا بادشاہ بن جائے۔</w:t>
      </w:r>
    </w:p>
    <w:p>
      <w:pPr>
        <w:jc w:val="both"/>
        <w:bidi w:val="1"/>
      </w:pPr>
      <w:r>
        <w:rPr>
          <w:rFonts w:ascii="Jameel Noori Nastaleeq" w:hAnsi="Jameel Noori Nastaleeq"/>
          <w:rtl w:val="1"/>
          <w:rFonts w:cs="Jameel Noori Nastaleeq"/>
        </w:rPr>
        <w:t>حضرت ابراہیم نے پرسکون زندگی کے اوپر مصیبت کی زندگی کو ترجیح دی۔ انھوں نے عوام کے درمیان مقبولیت کے مقابلہ میں عوام کے درمیان اجنبی بن جانے کو پسندکرلیا۔ وہ عہدہ اور جائداد کو چھوڑ کر خالی ہاتھ ہوجانے پر قانع ہوگئے۔ بادشاہ وقت کے دربار میں معزز کرسی پر بیٹھنے کے بجائے انھوں نے یہ خطرہ مول لیا کہ بادشاہ کی نظر میں وہ معتوب ہوجائیں اور حکومت کی طرف سے ان کی پکڑ دھکڑ شروع ہوجائے۔ چنانچہ ایسا ہی ہوا۔ وہ قوم کے اندر بے عزت کئے گئے۔ پھر آپ کو آگ میں ڈال دیاگیا جس سے اللہ نے آپ کو بچا لیا۔ اس کے بعد آپ کو مجبور کیا گیاکہ آپ عراق کو چھوڑ دیں اور ملک کے باہر چلے جائیں۔</w:t>
      </w:r>
    </w:p>
    <w:p>
      <w:pPr>
        <w:jc w:val="both"/>
        <w:bidi w:val="1"/>
      </w:pPr>
      <w:r>
        <w:rPr>
          <w:rFonts w:ascii="Jameel Noori Nastaleeq" w:hAnsi="Jameel Noori Nastaleeq"/>
          <w:rtl w:val="1"/>
          <w:rFonts w:cs="Jameel Noori Nastaleeq"/>
        </w:rPr>
        <w:t>یہاں سے آپ کی زندگی میں ایثار وقربانی کا ایک اور شدید تر مرحلہ شروع ہوتا ہے۔ ملک کے معزز ترین خاندان کا ایک فرد اس طرح بے سروسامانی کی حالت میں اپنے وطن سے نکلاکہ اس کے ساتھ صرف اس کی بیوی سارہ تھی اور اس کا بھتیجا لوط۔ تین آدمیوں کا یہ مختصر قافلہ خانہ بدوشوں کی طرح دریائے فرات کے کنارےکنارے سفر کرتاہوا حاران پہنچا۔ پھر بحر ابیض کے ساحلی علاقوں سے گزرتا ہوا شام اور فلسطین اور مصر تک چلا گیا- مگر ان مقامات کے لوگ بھی اسی قسم کے غیر خدائی معبودوں کو ماننے والے تھے جن کو نہ ماننے کے جرم میں آپ کو اپنے وطن سے نکلنا پڑا- آخر اللہ کی طرف سےآپ کو یہ حکم ہوا کہ تم حجاز کے بے آب وگیاہ علاقہ میں جاؤ۔ وہاں پتھروں اور خشک پہاڑوں کے درمیان خدا کا ایک گھر بناؤ۔ بخاری کی ایک روایت میں ہے کہ حضرت ابراہیم جب مکہ آئے تو اس وقت وہاں نہ کوئی آدمی تھا اور نہ پانی (لیس یومئذ بمکة احد ولیس بہا ماء۔ صحیح البخاری، حدیث نمبر:3364) وقت کے انسانوں نے خدا کو چھوڑ کر خود اپنے بنائے ہوئے معبودوں کی پرستش شروع کردی تھی۔ تاہم پتھر اور پہاڑ اب بھی اپنی اصل فطری حالت پر باقی تھے۔ اس فطرت کے ماحول میں آپ کو خدا کا گھر بنانے کا حکم ہوا تاکہ کوئی بندہ جو خالص خدا کی عبادت کرنا چاہے وہ یہاں آکر خدا کی عبادت کرے۔ اب حضرت ابراہیم بحر قلزم کے ساحلی علاقوں سے گزرتے ہوئے موجودہ مکہ کے مقام پر پہنچے اور یہاں بیت اللہ کی تعمیر کی۔ وہ شخص جو عزت اور خوش حالی کی گود میں پیدا ہوا تھا اُس نے حق کی خاطر تنہائی، مسافرت اور تنگ ودشوار زندگی کو اپنے لئے اختیار کرلیا۔</w:t>
      </w:r>
    </w:p>
    <w:p>
      <w:pPr>
        <w:jc w:val="both"/>
        <w:bidi w:val="1"/>
      </w:pPr>
      <w:r>
        <w:rPr>
          <w:rFonts w:ascii="Jameel Noori Nastaleeq" w:hAnsi="Jameel Noori Nastaleeq"/>
          <w:rtl w:val="1"/>
          <w:rFonts w:cs="Jameel Noori Nastaleeq"/>
        </w:rPr>
        <w:t>حضرت ابراہیم 75 سال کی عمر میں عراق سے نکلے تھے۔ 10 سال کی مسافرانہ زندگی کے بعد 2074 ق م میں آپ کے یہاں ایک لڑکا پیداہوا جس کا نام آپ نے اسماعیل رکھا (اسماعیل کے معنی سمیع اللہ کے ہیں)  اس وقت آپ کی عمر 86 سال تھی۔ بڑھاپے کی اولاد یوں بھی آدمی کو عزیز ہوتی ہے۔ اور آپ کا حال تو یہ تھا کہ تمام دوستوں اور رشتہ داروں نے آپ کا ساتھ چھوڑ دیا تھا اور اب آپ تمام تر اپنے بیوی بچے کے سہارے پر رہ گئے ـتھے۔ ایسی حالت میں ہونہار لڑکا آپ کو کتنا زیادہ محبوب ہوگا۔ مگر بیٹا جب بڑا ہوا اور آپ کے ساتھ چلنے پھرنے کے قابل ہوگیا تو ایثار وقربانی کا ایک اورکڑا امتحان سامنے آگیا۔ خدا کی طرف سے حکم ہوا کہ اپنے آخری سہارے سے بھی دست بردار ہوجاؤ، اپنے بیٹے کو ہماری راہ میں قربان کردو۔ تورات کے بیان کے مطابق جب قربانی کا حکم ہواتو اس وقت آپ کے فرزند کی عمر 13 سال تھی۔</w:t>
      </w:r>
    </w:p>
    <w:p>
      <w:pPr>
        <w:jc w:val="both"/>
        <w:bidi w:val="1"/>
      </w:pPr>
      <w:r>
        <w:rPr>
          <w:rFonts w:ascii="Jameel Noori Nastaleeq" w:hAnsi="Jameel Noori Nastaleeq"/>
          <w:rtl w:val="1"/>
          <w:rFonts w:cs="Jameel Noori Nastaleeq"/>
        </w:rPr>
        <w:t>حضرت ابراہیم سوسال کی عمر کو پہنچ گئے تھے کہ آپ نے خواب میں دیکھا کہ میں اپنے بیٹے کو ذبح کررہا ہوں۔ خواب کو عام طورپر ایک تمثیلی چیز سمجھا جاتاہے۔ آپ اس کو کسی تعبیری مفہوم میں لے سکتے تھے۔ مگر یہ حضرت ابراہیم کے ایثار وقربانی کے جذبہ کی انتہا تھی کہ آپ نے خواب کی کوئی تاویل نہ کی۔ آپ اس خوا ب کو اس کی اصلی صورت میں زیر عمل لانے کے لئے تیار ہوگئے- مَروہ پہاڑی کے مقام پر تاریخ کا وہ انوکھا واقعہ پیش آیا جس کو دیکھنے کے لئے زمین وآسمان رک گئے۔ بوڑھا باپ اپنے محبوب بیٹے کو خود اپنے ہاتھوں سے ذبح کررہا تھا۔ تاہم اللہ تعالی نے عین وقت پر مداخلت کرکے حضرت اسماعیل کو ذبح ہونے سے بچا لیا- آسمان سے آواز آئی کہ بس تم نے تسلیم ووفاداری کا آخری ثبوت دے دیا۔ بیٹے کے بدلے میں اللہ نے آپ کی طرف سے مینڈھے کی قربانی قبول کرلی۔ اس کے بعد یہ طریقہ مستقل طورپر تمام خدا پرستوں کے لئے مقرر کردیاگیا۔ حکم ہوا کہ آدمی اپنی قربانی کے علامتی فدیہ کے طورپر ہر سال انھیں تاریخوں میں جانور ذبح کرے جن تاریخوں میں حضرت ابراہیم خدا کےحکم کی تعمیل میں اپنے بیٹے کو ذبح کرنے کے لئے تیار ہوگئے تھے۔</w:t>
      </w:r>
    </w:p>
    <w:p>
      <w:pPr>
        <w:jc w:val="both"/>
        <w:bidi w:val="1"/>
      </w:pPr>
      <w:r>
        <w:rPr>
          <w:rFonts w:ascii="Jameel Noori Nastaleeq" w:hAnsi="Jameel Noori Nastaleeq"/>
          <w:rtl w:val="1"/>
          <w:rFonts w:cs="Jameel Noori Nastaleeq"/>
        </w:rPr>
        <w:t>حضرت ابراہیم کو جو خواب دکھایا گیا اس کا اصل مقصد یہ تھا کہ آپ اپنے عزیز بیٹے کو دعوت توحید کے مرکز (بیت اللہ) کی خدمت کے لئے وقف کردیں۔ اسی غرض سے حکم ہوا تھا کہ اسماعیل اور ان کی والدہ کو لے جاکر مکہ کی خشک اور سنسان زمین پر بسا دو۔ مگر اس بات کو چھری سے ذبح کرنے کی صورت میں ممثّل کیا گیا۔ اس سے یہ ظاہر کرنا مقصود تھا کہ دین کی خدمت کوئی معمولی چیز نہیں ہے، یہ اپنےآپ کو جیتے جی ذبح کرنا ہے۔ ’’ذبح‘‘ ایثار وقربانی کی آخری انتہا ہے اور ایثار وقربانی کی آخری انتہا پر پہنچ کر ہی آدمی اس قابل ہوتاہے کہ وہ خدا کے دین کی خدمت کرسکے۔</w:t>
      </w:r>
    </w:p>
    <w:p>
      <w:pPr>
        <w:jc w:val="both"/>
        <w:bidi w:val="1"/>
      </w:pPr>
      <w:r>
        <w:rPr>
          <w:rFonts w:ascii="Jameel Noori Nastaleeq" w:hAnsi="Jameel Noori Nastaleeq"/>
          <w:rtl w:val="1"/>
          <w:rFonts w:cs="Jameel Noori Nastaleeq"/>
        </w:rPr>
        <w:t>حضرت ابراہیم کا ایثار صرف یہ نہ تھا کہ آپ نے اپنے بیٹے کو خدا کی راہ میں قربان کردیا- بیٹے کی قربانی تو ایثار وقربانی کے لمبے سلسلے کی صرف آخری صورت تھی۔ آپ کا ایثار یہ تھا کہ ایسے وقت میں جب کہ لوگ صرف دکھائی دینے والے خداؤں کے لیے اپنی محبتیں اور عقیدتیں وقف کررہے تھے، آپ نے نہ دکھائی دینے والے خدا کو اپنی محبت وعقیدت کا مرکز بنایا۔ ایسے حالات میں جب کہ ناحق ہر طرح کے مادی دلائل کے زور پر اپنی اہمیت ثابت کررہا تھا، آپ نے ایک ایسے حق کو پہچانا اور اس کو قبول کرلیا جس کی تائید میں صرف ذہنی دلائل قائم ہوسکے تھے۔ ایسی فضا میں جب کہ باطل کے ساتھ مصالحت کرنے میں آپ کے لئے عزت وترقی کےدروازے کھلےہوئے تھے، آپ نے محض سچائی کی خاطر ایک ایسے غیر مصالحانہ راستہ کو اختیار کرلیا جس میں سختیوں اور مشکلات کے سوا کچھ نہ تھا۔ ایسے ماحول میں جب کہ لوگ متمدن شہروں میںاقامت کو پسند کررہے تھے، آپ نے ایک خشک بیابان میں لے جاکر اپنے گھر والوں کو بسا دیا۔</w:t>
      </w:r>
    </w:p>
    <w:p>
      <w:pPr>
        <w:jc w:val="both"/>
        <w:bidi w:val="1"/>
      </w:pPr>
      <w:r>
        <w:rPr>
          <w:rFonts w:ascii="Jameel Noori Nastaleeq" w:hAnsi="Jameel Noori Nastaleeq"/>
          <w:rtl w:val="1"/>
          <w:rFonts w:cs="Jameel Noori Nastaleeq"/>
        </w:rPr>
        <w:t>یہ سب کچھ غیر معمولی ایثار وقربانی کے جذبہ کے تحت ہوا۔ ایثار وقربانی کی نفسیات کے بغیر ان میں سے کوئی کام بھی نہیں ہوسکتا تھا —  خدا پرست بننا اپنے کو ذبح کرنے کی قیمت پر ہوتا ہے۔ جو شخص اپنے کو ذبح کرنے پر تیار نہ ہو وہ خدا پرست بھی نہیں بن سکتا۔</w:t>
      </w:r>
    </w:p>
    <w:p>
      <w:pPr>
        <w:pStyle w:val="Heading1"/>
        <w:jc w:val="right"/>
        <w:bidi w:val="1"/>
      </w:pPr>
      <w:r>
        <w:rPr>
          <w:rFonts w:ascii="Jameel Noori Nastaleeq" w:hAnsi="Jameel Noori Nastaleeq"/>
          <w:rtl w:val="1"/>
          <w:rFonts w:cs="Jameel Noori Nastaleeq"/>
        </w:rPr>
        <w:t>حج بیت اللہ کے بعد</w:t>
      </w:r>
    </w:p>
    <w:p>
      <w:pPr>
        <w:jc w:val="both"/>
        <w:bidi w:val="1"/>
      </w:pPr>
      <w:r>
        <w:rPr>
          <w:rFonts w:ascii="Jameel Noori Nastaleeq" w:hAnsi="Jameel Noori Nastaleeq"/>
          <w:rtl w:val="1"/>
          <w:rFonts w:cs="Jameel Noori Nastaleeq"/>
        </w:rPr>
        <w:t>قرآن کی سورہ نمبر 2میں حج کا حکم آیا ہے، اس سلسلۂ کلام کی ایک آیت یہ ہے: فَإِذَا قَضَیْتُمْ مَنَاسِکَکُمْ فَاذْکُرُوا اللَّہَ کَذِکْرِکُمْ آبَاءَکُمْ أَوْ أَشَدَّ ذِکْرًا(البقرۃ:  200)۔ پھر جب تم اپنے حج کے مناسک پورے کرلو تو اﷲ کو یاد کرو جس طرح تم پہلے اپنے باپ دادا کو یاد کرتے تھے، بلکہ اس سے بھی زیادہ۔</w:t>
      </w:r>
    </w:p>
    <w:p>
      <w:pPr>
        <w:jc w:val="both"/>
        <w:bidi w:val="1"/>
      </w:pPr>
      <w:r>
        <w:rPr>
          <w:rFonts w:ascii="Jameel Noori Nastaleeq" w:hAnsi="Jameel Noori Nastaleeq"/>
          <w:rtl w:val="1"/>
          <w:rFonts w:cs="Jameel Noori Nastaleeq"/>
        </w:rPr>
        <w:t>حج کے مناسک کی ادائیگی کے بعد زیادہ سے زیادہ اللہ کا ذکر کرنے کا مطلب یہ نہیں ہے کہ کلماتِ ذکر کا بکثرت ورد کیا جائے۔ بلکہ اس سے مراد دعوت الی اللہ ہے۔ یعنی حج کی ابراہیمی سنت کی ادائیگی کے ذریعے جو اسپرٹ تم نے اپنے اندر پیدا کی ہے اس کو لے کر دنیا میں پھیل جاؤ اور اللہ کے پیغام کو دنیا میں بسنے والے تمام انسانوں تک پہنچادو۔اور ہر سال حج کے بعد یہی دعوتی کام کرتے رہو۔</w:t>
      </w:r>
    </w:p>
    <w:p>
      <w:pPr>
        <w:jc w:val="both"/>
        <w:bidi w:val="1"/>
      </w:pPr>
      <w:r>
        <w:rPr>
          <w:rFonts w:ascii="Jameel Noori Nastaleeq" w:hAnsi="Jameel Noori Nastaleeq"/>
          <w:rtl w:val="1"/>
          <w:rFonts w:cs="Jameel Noori Nastaleeq"/>
        </w:rPr>
        <w:t>حج کے بعد کے عمل سے مراد دعوت یعنی تمام انسانوں کو خدا کے کریشن پلان سے آگاہ کرنا ہے۔ اس تفسیر کا ماخذ خود سنت رسول ہے۔ روایت میں آتا ہے کہ رسول اللہ صلی اللہ علیہ وسلم نے اپنے اصحاب کے ساتھ حجۃ الوداع کا فریضہ ادا کیا۔ پھرحج سے واپسی کے بعد آپ مدینہ آئے وہاں آپ نے ایک مفصل خطاب میں اپنے اصحاب کو یہ پیغام دیا:  إن اللہ بعثنی رحمة وکافة(للناس)، فأدوا عنی یرحمکم اللہ، ولاتختلفوا علی کما اختلف الحواریون على عیسى بن مریم (سیرت ابن ہشام:  2/607)۔ بیشک اللہ نے مجھے بھیجا ہے رحمت بنا کر اور تمام انسانوں کے لیے، تو تم میری طرف سے لوگوں کو پہنچادو، اللہ تمھارے اوپر رحم فرمائے، اور تم میرے ساتھ اختلاف نہ کرو جیسا عیسی بن مریم کے حواریوں نے کیا ۔</w:t>
      </w:r>
    </w:p>
    <w:p>
      <w:pPr>
        <w:jc w:val="both"/>
        <w:bidi w:val="1"/>
      </w:pPr>
      <w:r>
        <w:rPr>
          <w:rFonts w:ascii="Jameel Noori Nastaleeq" w:hAnsi="Jameel Noori Nastaleeq"/>
          <w:rtl w:val="1"/>
          <w:rFonts w:cs="Jameel Noori Nastaleeq"/>
        </w:rPr>
        <w:t>امت مسلمہ کا مشن دعوت الی اللہ ہے۔ حج کا مقصد یہ ہے کہ امت کے افراد ہر سال مکہ کے تاریخی مقام پر مجتمع ہوں، یہاں وہ مختلف اعمال کے علامتی اعادہ کے ذریعے پیغمبر کی دعوتی سنت کو یاد کریں۔ اور پھر دعوت الی اللہ کی اسپرٹ کو لے کر دنیا میں پھیل جائیں، جیسا کہ اصحابِ رسول اس دعوتی مقصد کے لیے دنیا میں پھیلے تھے۔</w:t>
      </w:r>
    </w:p>
    <w:p>
      <w:pPr>
        <w:pStyle w:val="Heading1"/>
        <w:jc w:val="right"/>
        <w:bidi w:val="1"/>
      </w:pPr>
      <w:r>
        <w:rPr>
          <w:rFonts w:ascii="Jameel Noori Nastaleeq" w:hAnsi="Jameel Noori Nastaleeq"/>
          <w:rtl w:val="1"/>
          <w:rFonts w:cs="Jameel Noori Nastaleeq"/>
        </w:rPr>
        <w:t>قرآن کا ترجمہ</w:t>
      </w:r>
    </w:p>
    <w:p>
      <w:pPr>
        <w:jc w:val="both"/>
        <w:bidi w:val="1"/>
      </w:pPr>
      <w:r>
        <w:rPr>
          <w:rFonts w:ascii="Jameel Noori Nastaleeq" w:hAnsi="Jameel Noori Nastaleeq"/>
          <w:rtl w:val="1"/>
          <w:rFonts w:cs="Jameel Noori Nastaleeq"/>
        </w:rPr>
        <w:t>قرآن میں بتایا گیا ہے کہ قرآن اس لئے بھیجا گیاکہ وہ سارے عالم کے لئے نذیر  (warner)بنے۔ ساری قوموں کے لئے نذیر بننا صرف اس وقت ممکن ہے جب کہ قرآن کو ان کی اپنی قابل فہم زبان میں ترجمہ کرکے ان کو پہنچایا جائے۔ یہ اصول خود قرآن سے ان الفاظ میں معلوم ہوتا ہے —  پیغمبر کو قوم کی اپنی زبان میں بھیجنا۔ چنانچہ قرآن میں آیا ہے:  وَمَا أَرْسَلْنَا مِن رَّسُولٍ إِلَّا بِلِسَانِ  قَوْمِہٖ (14:4)۔</w:t>
      </w:r>
    </w:p>
    <w:p>
      <w:pPr>
        <w:jc w:val="both"/>
        <w:bidi w:val="1"/>
      </w:pPr>
      <w:r>
        <w:rPr>
          <w:rFonts w:ascii="Jameel Noori Nastaleeq" w:hAnsi="Jameel Noori Nastaleeq"/>
          <w:rtl w:val="1"/>
          <w:rFonts w:cs="Jameel Noori Nastaleeq"/>
        </w:rPr>
        <w:t>یہ اللہ کی ایک سنت ہے۔ ایسا نہیں ہوسکتا کہ پچھلے زمانے میں خدا قوموں کو خود ان کی اپنی زبان میں ہدایت بھیجے، اور بعد کے زمانے میں ساری قوموں کو صرف عربی زبان میں ہدایت بھیجے۔ یہ غیرفطری بھی ہے اور اللہ کی سنت کے خلاف بھی۔اس لیے اب امت کا فرض ہے کہ وہ قرآن کو تمام قوموں کی زبانوں میں ترجمہ کرکے ان قوموں تک پہنچائے۔ اس کے بغیر قوموں پر اللہ کی حجت تمام نہیں ہوسکتی۔ پرنٹنگ پریس کے دور میں ایسا کرنا پوری طرح ممکن ہوگیا ہے۔موجودہ زمانے میں پرنٹنگ پریس اور کمیونی کیشن کا سب سے بڑا استعمال یہی ہے۔</w:t>
      </w:r>
    </w:p>
    <w:p>
      <w:pPr>
        <w:jc w:val="both"/>
        <w:bidi w:val="1"/>
      </w:pPr>
      <w:r>
        <w:rPr>
          <w:rFonts w:ascii="Jameel Noori Nastaleeq" w:hAnsi="Jameel Noori Nastaleeq"/>
          <w:rtl w:val="1"/>
          <w:rFonts w:cs="Jameel Noori Nastaleeq"/>
        </w:rPr>
        <w:t>مسلمانوں نے عربی زبان میں تو قرآن کے بے شمار نسخے چھاپ کر ہر جگہ پھیلادیے ہیں۔ لیکن یہ کام کرنا ابھی تک باقی ہے کہ دنیا کی تمام بڑی زبانوں میں قرآن کا قابل فہم ترجمہ تیار کیا جائے، اور اس کو ہر انسان تک پہنچانے کی کوشش کی جائے۔ یہاں تک کہ کوئی انسان اس سے بے خبر نہ رہے۔موجودہ زمانے میں یہ کام پوری طرح ممکن ہوچکا ہے۔ ضرورت صرف اس بات کی ہے کہ امت مسلمہ کے اندر اس کی اہمیت کا شعور پیدا ہوجائے۔ امت مسلمہ کا اصل فریضہ شہادت علی الناس یا دعوت الی اللہ ہے۔ اس کام کی ادائیگی امت مسلمہ پر اسی طرح فرض ہے جس طرح اس پر نماز اور روزہ فرض ہے۔ یہ فریضہ،فرض عین کی مانند ہے۔ اس کا مطلب یہ ہے کہ ہر مسلم فرد کو اس کام کی ادائیگی میں اپنا حصہ لازماً ادا کرنا ہے۔</w:t>
      </w:r>
    </w:p>
    <w:p>
      <w:pPr>
        <w:pStyle w:val="Heading1"/>
        <w:jc w:val="right"/>
        <w:bidi w:val="1"/>
      </w:pPr>
      <w:r>
        <w:rPr>
          <w:rFonts w:ascii="Jameel Noori Nastaleeq" w:hAnsi="Jameel Noori Nastaleeq"/>
          <w:rtl w:val="1"/>
          <w:rFonts w:cs="Jameel Noori Nastaleeq"/>
        </w:rPr>
        <w:t>اچانک موت</w:t>
      </w:r>
    </w:p>
    <w:p>
      <w:pPr>
        <w:jc w:val="both"/>
        <w:bidi w:val="1"/>
      </w:pPr>
      <w:r>
        <w:rPr>
          <w:rFonts w:ascii="Jameel Noori Nastaleeq" w:hAnsi="Jameel Noori Nastaleeq"/>
          <w:rtl w:val="1"/>
          <w:rFonts w:cs="Jameel Noori Nastaleeq"/>
        </w:rPr>
        <w:t>انڈیا کے سابق پریسڈنٹ ڈاکٹر عبدالکلام 27 جولائی 2015 کو انتقال کرگیے۔ بوقت وفات ان کی عمر 83 سال تھی۔ وہ نئی دہلی سے شیلانگ گیے۔ وہاں ان کو انڈین انسٹی ٹیوٹ آف منیجمنٹ (Indian Institute of Management)  شیلانگ میں ایک سائنسی موضوع پر لکچر دینا تھا۔ پروگرام کے مطابق انھوں نے اپنا لکچر شروع کیا۔ اس وقت ہال میں سامعین اور میڈیا کے لوگوں کی بھیڑ جمع تھی۔</w:t>
      </w:r>
    </w:p>
    <w:p>
      <w:pPr>
        <w:jc w:val="both"/>
        <w:bidi w:val="1"/>
      </w:pPr>
      <w:r>
        <w:rPr>
          <w:rFonts w:ascii="Jameel Noori Nastaleeq" w:hAnsi="Jameel Noori Nastaleeq"/>
          <w:rtl w:val="1"/>
          <w:rFonts w:cs="Jameel Noori Nastaleeq"/>
        </w:rPr>
        <w:t>ڈاکٹر کلام بمشکل پانچ منٹ بول پائے تھے۔ اس کے بعد اچانک ان کی زبان بند ہوگئی، اور وہ اسٹیج پر گر پڑے۔ ان کو فوراً اسپتال لے جایا گیا، لیکن وہاں ڈاکٹروں نے اعلان کیا کہ ڈاکٹر کلام کی موت واقع ہوچکی ہے۔ لکچر کا آخری جملہ جو ان کی زبان سے نکلا، وہ یہ تھا:</w:t>
      </w:r>
    </w:p>
    <w:p>
      <w:pPr>
        <w:jc w:val="both"/>
        <w:bidi w:val="1"/>
      </w:pPr>
      <w:r>
        <w:rPr>
          <w:rFonts w:ascii="Jameel Noori Nastaleeq" w:hAnsi="Jameel Noori Nastaleeq"/>
          <w:rtl w:val="1"/>
          <w:rFonts w:cs="Jameel Noori Nastaleeq"/>
        </w:rPr>
        <w:t>It is the destiny of our nation that an Indian brain requires an acknowledgment from a foreign...</w:t>
      </w:r>
    </w:p>
    <w:p>
      <w:pPr>
        <w:jc w:val="both"/>
        <w:bidi w:val="1"/>
      </w:pPr>
      <w:r>
        <w:rPr>
          <w:rFonts w:ascii="Jameel Noori Nastaleeq" w:hAnsi="Jameel Noori Nastaleeq"/>
          <w:rtl w:val="1"/>
          <w:rFonts w:cs="Jameel Noori Nastaleeq"/>
        </w:rPr>
        <w:t>موت لازما ہر انسان پر آتی ہے۔ تاہم عام طور پر یہ سمجھا جاتا ہے کہ موت کسی آدمی پر اس طرح آتی ہے کہ وہ بیمار ہوجائے، یا اس کو کوئی حادثہ پیش آجائے، یا وہ بوڑھا ہو کر مرے۔ لیکن خالق کبھی ایسا کرتا ہے کہ انسان کی موت اچانک آجاتی ہے۔ یہاں تک کہ وہ نہ کوئی آخری وصیت کرسکتا، اور نہ وہ اپنا درد دوسروں سے بیان کرسکتا۔ وہ بالکل نارمل حالت میں ہوتا ہے کہ اچانک اس کی آواز بند ہوجاتی ہے، اور معلوم ہوتا ہے کہ وہ مر چکا ہے۔</w:t>
      </w:r>
    </w:p>
    <w:p>
      <w:pPr>
        <w:jc w:val="both"/>
        <w:bidi w:val="1"/>
      </w:pPr>
      <w:r>
        <w:rPr>
          <w:rFonts w:ascii="Jameel Noori Nastaleeq" w:hAnsi="Jameel Noori Nastaleeq"/>
          <w:rtl w:val="1"/>
          <w:rFonts w:cs="Jameel Noori Nastaleeq"/>
        </w:rPr>
        <w:t>کسی شخص پراچانک موت اس لیے آتی ہے کہ لوگ اس کو دیکھ کر سبق لیں،وہ بے خبری کی زندگی نہ گزاریں۔ یہی وہ حقیقت ہے جو ایک صحابی رسول عبد اللہ ابن عمر نے ان الفاظ میں بیان کیا: إذا أمسیت فلا تنتظر الصباح، وإذا أصبحت فلا تنتظر المساء (صحیح البخاری، حدیث نمبر 6416) جب تم شام کرو تو صبح کا انتظار نہ کرو، اور جب تم صبح کرو تو شام کا انتظار نہ کرو۔</w:t>
      </w:r>
    </w:p>
    <w:p>
      <w:pPr>
        <w:pStyle w:val="Heading1"/>
        <w:jc w:val="right"/>
        <w:bidi w:val="1"/>
      </w:pPr>
      <w:r>
        <w:rPr>
          <w:rFonts w:ascii="Jameel Noori Nastaleeq" w:hAnsi="Jameel Noori Nastaleeq"/>
          <w:rtl w:val="1"/>
          <w:rFonts w:cs="Jameel Noori Nastaleeq"/>
        </w:rPr>
        <w:t>جنت کی دنیا</w:t>
      </w:r>
    </w:p>
    <w:p>
      <w:pPr>
        <w:jc w:val="both"/>
        <w:bidi w:val="1"/>
      </w:pPr>
      <w:r>
        <w:rPr>
          <w:rFonts w:ascii="Jameel Noori Nastaleeq" w:hAnsi="Jameel Noori Nastaleeq"/>
          <w:rtl w:val="1"/>
          <w:rFonts w:cs="Jameel Noori Nastaleeq"/>
        </w:rPr>
        <w:t>قرآن کی سورہ نمبر 35 میں بتایا گیا ہے کہ اہل جنت جب جنت کی زندگی کا تجربہ کریں گے تو اس کا اعتراف کرتے ہوئےان کی زبان سے یہ الفاظ نکلیں گے: الْحَـمْدُ لِلہِ الَّذِیْٓ اَذْہَبَ عَنَّا الْحَزَنَ (35:34) یعنی شکر ہے اللہ کا جس نے ہم سے غم کو دور کردیا۔ اس کا مطلب یہ ہے کہ جنت ایک ایسی دنیا ہوگی جو درد اور غم سے مکمل طور پر خالی ہوگی۔</w:t>
      </w:r>
    </w:p>
    <w:p>
      <w:pPr>
        <w:jc w:val="both"/>
        <w:bidi w:val="1"/>
      </w:pPr>
      <w:r>
        <w:rPr>
          <w:rFonts w:ascii="Jameel Noori Nastaleeq" w:hAnsi="Jameel Noori Nastaleeq"/>
          <w:rtl w:val="1"/>
          <w:rFonts w:cs="Jameel Noori Nastaleeq"/>
        </w:rPr>
        <w:t>اہل جنت کا یہ کلمہ، ایک بہت معنی خیز کلمہ ہے۔ اس سے معلوم ہوتا ہے کہ وہ کون سی دنیا ہے، جو انسان جیسی مخلوق کے لئےخوشیوں کی دنیا بن سکتی ہے۔یہ وہ دنیا ہے جو حزَن (pain) سے خالی ہو۔انسان بے حد حساس مخلوق ہے۔ حزَن کا معمولی ساتجربہ بھی انسان کو بے چین کردیتا ہے۔ انسان کو رہنے کے لئے ایک ایسا محل مل جائےجس میں بظاہر آرام کے تمام سامان موجود ہوں لیکن اسی کے ساتھ اس میں رہنے والےانسان کو کوئی حزَن لاحق ہو۔ مثلا، اس کے ایک دانت میں درد پیدا ہوجائے تو انسان اتنا بے چین ہوجائے گا کہ محل میں موجود آرام و راحت کے تمام سامان اس کے لئے بے معنیٰ ہو جائیں گے۔انسان جیسی مخلوق کے لئے صرف وہ دنیاخوشی کی دنیا بن سکتی ہے، جو حزَن سے مکمل طور پر پاک ہو۔</w:t>
      </w:r>
    </w:p>
    <w:p>
      <w:pPr>
        <w:jc w:val="both"/>
        <w:bidi w:val="1"/>
      </w:pPr>
      <w:r>
        <w:rPr>
          <w:rFonts w:ascii="Jameel Noori Nastaleeq" w:hAnsi="Jameel Noori Nastaleeq"/>
          <w:rtl w:val="1"/>
          <w:rFonts w:cs="Jameel Noori Nastaleeq"/>
        </w:rPr>
        <w:t>انسان کی نسبت سے یہ بیان ایک بے حد مبنی بر واقعہ بیان (factual statement) ہے۔قرآن کا یہ بیان کامل معنوں میں ایک مبنی بر واقعہ بیان ہے۔اتنا زیادہ مبنی بر واقعہ بیان کسی انسان کے لئے ممکن نہیں۔اس اعتبار سے دیکھا جائے تو یہ بیان اس بات کا ایک ثبوت ہےکہ قرآن ایک ایسی ہستی کی کتاب ہے جو تمام حقائق سے کامل واقفیت رکھتا ہے۔</w:t>
      </w:r>
    </w:p>
    <w:p>
      <w:pPr>
        <w:jc w:val="both"/>
        <w:bidi w:val="1"/>
      </w:pPr>
      <w:r>
        <w:rPr>
          <w:rFonts w:ascii="Jameel Noori Nastaleeq" w:hAnsi="Jameel Noori Nastaleeq"/>
          <w:rtl w:val="1"/>
          <w:rFonts w:cs="Jameel Noori Nastaleeq"/>
        </w:rPr>
        <w:t>مزید یہ کہ ایک ایسی دنیا بنانا جو کامل معنوں میں انسان کے تخلیقی ساخت سے مطابقت رکھتی ہو، ایک ایسا کام ہے جو صرف رب العالمین کے لئے ممکن ہے۔یعنی ایک ایسا رب جو پورے معنوں میں عالمی اختیارات کا مالک ہو۔ اس طرح یہ آیت خدا کےوجود کا ایک ناقابلِ انکار ثبوت ہے، اور اس بات کا ثبوت بھی کہ قرآن، رب العالمین کا کلام ہے، وہ کسی انسان کا کلام نہیں۔</w:t>
      </w:r>
    </w:p>
    <w:p>
      <w:pPr>
        <w:pStyle w:val="Heading1"/>
        <w:jc w:val="right"/>
        <w:bidi w:val="1"/>
      </w:pPr>
      <w:r>
        <w:rPr>
          <w:rFonts w:ascii="Jameel Noori Nastaleeq" w:hAnsi="Jameel Noori Nastaleeq"/>
          <w:rtl w:val="1"/>
          <w:rFonts w:cs="Jameel Noori Nastaleeq"/>
        </w:rPr>
        <w:t>تفکیر، مفکر</w:t>
      </w:r>
    </w:p>
    <w:p>
      <w:pPr>
        <w:jc w:val="both"/>
        <w:bidi w:val="1"/>
      </w:pPr>
      <w:r>
        <w:rPr>
          <w:rFonts w:ascii="Jameel Noori Nastaleeq" w:hAnsi="Jameel Noori Nastaleeq"/>
          <w:rtl w:val="1"/>
          <w:rFonts w:cs="Jameel Noori Nastaleeq"/>
        </w:rPr>
        <w:t>پیغمبر اسلام صلی اللہ علیہ وسلم نے اپنا مشن 610 عیسوی میں شروع کیا۔ اس سے پہلے لمبی مدت تک آپ کا حال یہ تھا کہ آپ متلاشی (seeker) بنے ہوئے تھے۔ نبوت ملنے سے پہلےآخری زمانے میں آ پ کا معمول یہ تھا کہ آپ مکہ کے قریب ایک پہاڑ کے غار (cave) میں چلے جاتے تھے، جس کا نام غارِ حرا تھا۔ اس غار میں آپ مراقبہ (meditation) نہیں کرتے تھے، بلکہ آپ وہاں مسلسل طور پر غور و فکر (contemplation) میں مشغول رہتے تھے۔ غارِ حرا کے اسی قیام کے آخری دن آپ پر پہلی وحی نازل ہوئی۔</w:t>
      </w:r>
    </w:p>
    <w:p>
      <w:pPr>
        <w:jc w:val="both"/>
        <w:bidi w:val="1"/>
      </w:pPr>
      <w:r>
        <w:rPr>
          <w:rFonts w:ascii="Jameel Noori Nastaleeq" w:hAnsi="Jameel Noori Nastaleeq"/>
          <w:rtl w:val="1"/>
          <w:rFonts w:cs="Jameel Noori Nastaleeq"/>
        </w:rPr>
        <w:t>حقیقت یہ ہے کہ غارِحرا پیغمبرِ اسلام کی ایک سنت ہے۔ یہ سنت بتاتی ہے کہ سچے انسان کی زندگی کا آغاز کہاں سے ہوتا ہے۔ قرآن میں اس معاملے کو ان الفاظ میں بتایا گیا ہے:  وَوَجَدَکَ ضَالًّا فَہَدَى (93:7) یعنی اللہ نے تم کو تلاشِ حق میں سرگرداں پایا تو تم کو اس نے رہنمائی دی۔ یہ واقعہ پیغمبر ِ اسلام کی اُسی طرح ایک سنت ہے جس طرح آپ کی دوسری سنتیں ۔</w:t>
      </w:r>
    </w:p>
    <w:p>
      <w:pPr>
        <w:jc w:val="both"/>
        <w:bidi w:val="1"/>
      </w:pPr>
      <w:r>
        <w:rPr>
          <w:rFonts w:ascii="Jameel Noori Nastaleeq" w:hAnsi="Jameel Noori Nastaleeq"/>
          <w:rtl w:val="1"/>
          <w:rFonts w:cs="Jameel Noori Nastaleeq"/>
        </w:rPr>
        <w:t>حقیقی مفکروہ ہے جو حراء جیسے مرحلے سے گزر کر مفکر بنے۔ مگر تاریخ بتاتی ہے کہ تقریبا تمام وہ لوگ جو مفکر (thinker) سمجھے جاتے ہیں، وہ اس تفکیری مرحلہ (thinking process) سے گزر کر مفکرنہیں بنے، بلکہ وہ اپنے قریبی حالات کےزیر اثر مفکربنے۔ اپنی نوعیت کےاعتبار سے یہ معاملہ مذہبی مفکرین کا بھی ہے اور سیکولر مفکرین کا بھی۔</w:t>
      </w:r>
    </w:p>
    <w:p>
      <w:pPr>
        <w:jc w:val="both"/>
        <w:bidi w:val="1"/>
      </w:pPr>
      <w:r>
        <w:rPr>
          <w:rFonts w:ascii="Jameel Noori Nastaleeq" w:hAnsi="Jameel Noori Nastaleeq"/>
          <w:rtl w:val="1"/>
          <w:rFonts w:cs="Jameel Noori Nastaleeq"/>
        </w:rPr>
        <w:t>سیکولر مفکرین کی ایک نمایاں مثال کمیونسٹ مفکرکارل مارکس (وفات: 1883) کی ہے۔ اس کا فکر اپنے زمانے کے صنعتی مسائل کے تحت بنا۔یہ فکرٹکراؤ کے اصول پر مبنی تھا۔جس کو خود اس نے جدلیاتی فکر (dialectical interpretation of history)کا نام دیا ہے۔یہی معاملہ ان افراد کا بھی ہے جو مذہب کے دائرے میں مفکرسمجھے جاتے ہیں۔ یہ لوگ بھی تقریبا سب کے سب ردعمل کی پیداوار تھے۔</w:t>
      </w:r>
    </w:p>
    <w:p>
      <w:pPr>
        <w:jc w:val="both"/>
        <w:bidi w:val="1"/>
      </w:pPr>
      <w:r>
        <w:rPr>
          <w:rFonts w:ascii="Jameel Noori Nastaleeq" w:hAnsi="Jameel Noori Nastaleeq"/>
          <w:rtl w:val="1"/>
          <w:rFonts w:cs="Jameel Noori Nastaleeq"/>
        </w:rPr>
        <w:t>اسلام کی لٹریری تاریخ اس کی ایک واضح مثال ہے۔ عباسی دور میں ترجموں کے ذریعے یونانی علوم کا چرچا ہوا۔ اس وقت کچھ مسلم اسکالر اس کے ردّ کے لیے کھڑے ہوگیے۔ ان کو مفکرکا درجہ دے دیا گیا۔ پھر تیرہویں صدی عیسوی میں تاتاریوں کے حملہ کا حادثہ پیش آیا تو بہت سے مسلم اسکالر اس کے ردعمل میں لکھنے اور بولنے لگے۔ وہ بھی مسلمانوں کے درمیا ن مفکرقرار پائے۔ اسی طرح کچھ مسلم اسکالر نے فِرقِ باطلہ کے خلاف تردیدی محاذ کھول دیا تو مسلمانوں نے ان کو بھی مفکرکا درجہ دے دیا،وغیرہ۔</w:t>
      </w:r>
    </w:p>
    <w:p>
      <w:pPr>
        <w:jc w:val="both"/>
        <w:bidi w:val="1"/>
      </w:pPr>
      <w:r>
        <w:rPr>
          <w:rFonts w:ascii="Jameel Noori Nastaleeq" w:hAnsi="Jameel Noori Nastaleeq"/>
          <w:rtl w:val="1"/>
          <w:rFonts w:cs="Jameel Noori Nastaleeq"/>
        </w:rPr>
        <w:t>موجودہ زمانے میں یہی معاملہ مزید اضافے کے ساتھ پیش آیا ہے۔ موجودہ زمانے میں کچھ مسلم رہنماء صہیونیت کے خلاف سرگرمی دکھارہے ہیں، اور کچھ لوگ استشراق کے خلاف۔ کچھ مسلمان نوآبادیات کے خلاف جنگ چھیڑے ہوئے ہیں، اور کچھ مغربی تہذیب کے خلاف۔کچھ لوگ سیکولر حکومتوں کو زیر کرنے میں مشغول ہیں، اور کچھ لوگ مفروضہ ظالموں کے خلاف سرگرم ہیں، وغیرہ۔ یہ تمام لوگ مسلمانوں کے درمیان مفکرکا درجہ پائے ہوئے ہیں۔ مگر یہ نہ تفکیر ہےاور نہ ایسا کرنےوالوں کو مفکرکا درجہ دیا جاسکتا ہے۔</w:t>
      </w:r>
    </w:p>
    <w:p>
      <w:pPr>
        <w:jc w:val="both"/>
        <w:bidi w:val="1"/>
      </w:pPr>
      <w:r>
        <w:rPr>
          <w:rFonts w:ascii="Jameel Noori Nastaleeq" w:hAnsi="Jameel Noori Nastaleeq"/>
          <w:rtl w:val="1"/>
          <w:rFonts w:cs="Jameel Noori Nastaleeq"/>
        </w:rPr>
        <w:t>قرآن کی پہلی آیت یہ ہے: الحمد للہ رب العالمین۔ اس آیت پر غور کرنے سے معلوم ہوتا ہے کہ اسلام کی تفکیر کو مبنی بر حمد تفکیر ہونا چاہیے۔ اسلام کی تفکیر وہ ہے جو رب العالمین کی تلاش سے شروع ہو، پھر وہ معرفت تک پہنچے۔ یہ تفکیر اپنے آغاز سے لے کر اپنے انجام تک مکمل طور پر ایک مثبت تفکیر(positive thinking) ہے۔ وہ منفی سوچ (negative thinking) سے مکمل طور پر پاک تفکیر ہے۔ جو لوگ اس تفکیری شرط پر پورا اتریں، وہی حقیقی معنوں میں وہ لوگ ہیں جن کو مفکرکا درجہ دیا جائے۔</w:t>
      </w:r>
    </w:p>
    <w:p>
      <w:pPr>
        <w:jc w:val="both"/>
        <w:bidi w:val="1"/>
      </w:pPr>
      <w:r>
        <w:rPr>
          <w:rFonts w:ascii="Jameel Noori Nastaleeq" w:hAnsi="Jameel Noori Nastaleeq"/>
          <w:rtl w:val="1"/>
          <w:rFonts w:cs="Jameel Noori Nastaleeq"/>
        </w:rPr>
        <w:t>اس کے برعکس، دوسرے لوگ وہ ہیں جن کی تفکیر مبنی بر عداوت تفکیر ہو۔ عداوت شیطان کا کلچر ہے۔شیطان چاہتا ہے کہ انسانوں کے درمیان ایک دوسرے کے خلاف عداوت کے جذبات (5:91) پیداکرے۔ جولوگ شیطان کی تزئین سے متاثر ہوں،وہ مختلف عذر (excuse) کو لے کر دوسرے انسانوں کے خلاف نفرت اور عداوت کا شکار ہوجاتے ہیں، وہ اسی طرز پر سوچنے لگتے ہیں، ان کی تمام سوچ مبنی بر شکایت یا مبنی بر عداوت سوچ بن جاتی ہے۔ لوگ غلط فہمی کی بنا پر ایسے لوگوں کو مفکرکا مقام دے دیتے ہیں، حالاں کہ یہ لوگ کسی بھی درجے میں مفکرکہے جانے کے مستحق نہیں۔</w:t>
      </w:r>
    </w:p>
    <w:p>
      <w:pPr>
        <w:jc w:val="both"/>
        <w:bidi w:val="1"/>
      </w:pPr>
      <w:r>
        <w:rPr>
          <w:rFonts w:ascii="Jameel Noori Nastaleeq" w:hAnsi="Jameel Noori Nastaleeq"/>
          <w:rtl w:val="1"/>
          <w:rFonts w:cs="Jameel Noori Nastaleeq"/>
        </w:rPr>
        <w:t>پیغمبر اسلام صلی اللہ علیہ وسلم کا غارِ حراء میں جانا کوئی سادہ واقعہ نہ تھا۔ اس کا مطلب یہ تھا کہ انسانی حالات سے الگ ہوکر فطرت کی دنیا میں تدبر کرنا۔ انسان کے بجائے خدائی آیات (signs)میں غور کرنا۔ وقتی حالات سے اوپر اٹھ کر ابدی حقیقتوں میں غور کرنا۔ یہی سوچ درست سوچ ہے۔ جولوگ اس طرح تدبر اور تفکر کریں، اور اس کے نتیجے میں اعلیٰ حقیقتوں کو دریافت کریں، وہی وہ لوگ ہیں جو حقیقی معنوں میں مفکر کہے جانے کے مستحق ہیں۔</w:t>
      </w:r>
    </w:p>
    <w:p>
      <w:pPr>
        <w:jc w:val="both"/>
        <w:bidi w:val="1"/>
      </w:pPr>
      <w:r>
        <w:rPr>
          <w:rFonts w:ascii="Jameel Noori Nastaleeq" w:hAnsi="Jameel Noori Nastaleeq"/>
          <w:rtl w:val="1"/>
          <w:rFonts w:cs="Jameel Noori Nastaleeq"/>
        </w:rPr>
        <w:t>اس کے برعکس، وہ لوگ جن کی سوچ انسانی حالات میں پھنسی ہوئی ہو، جو انسان کے پیدا کردہ مسائل میں سوچتے ہوں، جن کا ذہن سیاسی حالات اور اخباری رپورٹوں میں الجھا ہوا ہو ۔، ایسے لوگوں کی سوچ وہ سوچ نہیں جس کو قرآن میں تدبر کہا گیا ہے۔</w:t>
      </w:r>
    </w:p>
    <w:p>
      <w:pPr>
        <w:jc w:val="both"/>
        <w:bidi w:val="1"/>
      </w:pPr>
      <w:r>
        <w:rPr>
          <w:rFonts w:ascii="Jameel Noori Nastaleeq" w:hAnsi="Jameel Noori Nastaleeq"/>
          <w:rtl w:val="1"/>
          <w:rFonts w:cs="Jameel Noori Nastaleeq"/>
        </w:rPr>
        <w:t>ایسے لوگوں کی تفکیر ہمیشہ ردعمل کی تفکیر ہوتی ہے۔ دونوں قسم کی تفکیر کی پہچان یہ ہے کہ صحیح تفکیر ہمیشہ مثبت تفکیر ہوگی، اس میں کسی کے خلاف نفرت کا شائبہ نہیں پایا جائے گا۔ اس کے برعکس، ردعمل کی تفکیر ہمیشہ منفی تفکیر (negative thinking)ہوتی ہے۔ایسے مفکرین ہمیشہ ظلم اور سازش کا انکشاف کرتے رہتے ہیں۔ وہ ایسی باتیں کہتے ہیں جن کے نتیجے میں لوگوں کے درمیان اشتعال پیدا ہو۔ اور پھر یہ اشتعال بڑھتے بڑھتے متشددانہ ٹکراؤ تک پہنچ جائے۔</w:t>
      </w:r>
    </w:p>
    <w:p>
      <w:pPr>
        <w:jc w:val="both"/>
        <w:bidi w:val="1"/>
      </w:pPr>
      <w:r>
        <w:rPr>
          <w:rFonts w:ascii="Jameel Noori Nastaleeq" w:hAnsi="Jameel Noori Nastaleeq"/>
          <w:rtl w:val="1"/>
          <w:rFonts w:cs="Jameel Noori Nastaleeq"/>
        </w:rPr>
        <w:t>سچا مفکراپنی مثبت سوچ کی بنا پر اس قابل ہوتا ہے کہ وہ منفی حالات میں بھی مثبت بات کہے۔ مثلا پیغمبر اسلام صلی اللہ علیہ وسلم اپنے پیغمبرانہ مشن کے تیرہویں سال مکہ سے ہجرت کرکے مدینہ پہنچے۔ یہ ہجرت ظلم اور تشدد کے درمیان مجبورانہ طور پر ہوئی تھی۔ مگر جب آپ 16 دن کا نہایت مشکل سفر طے کرکے مدینہ پہنچے تو آپ نے مدینہ کے لوگوں کے سامنے مکہ والوں کی کوئی شکایت نہیں کی۔ اس کے برعکس، آپ نے مدینہ کے لوگوں کوسچائی کا مثبت پیغام دیا۔ان کو وہ عمل کرنے کے لیے کہا جو ان کو جنت میں پہنچائے۔</w:t>
      </w:r>
    </w:p>
    <w:p>
      <w:pPr>
        <w:pStyle w:val="Heading1"/>
        <w:jc w:val="right"/>
        <w:bidi w:val="1"/>
      </w:pPr>
      <w:r>
        <w:rPr>
          <w:rFonts w:ascii="Jameel Noori Nastaleeq" w:hAnsi="Jameel Noori Nastaleeq"/>
          <w:rtl w:val="1"/>
          <w:rFonts w:cs="Jameel Noori Nastaleeq"/>
        </w:rPr>
        <w:t>مصائب کی حکمت</w:t>
      </w:r>
    </w:p>
    <w:p>
      <w:pPr>
        <w:jc w:val="both"/>
        <w:bidi w:val="1"/>
      </w:pPr>
      <w:r>
        <w:rPr>
          <w:rFonts w:ascii="Jameel Noori Nastaleeq" w:hAnsi="Jameel Noori Nastaleeq"/>
          <w:rtl w:val="1"/>
          <w:rFonts w:cs="Jameel Noori Nastaleeq"/>
        </w:rPr>
        <w:t>قرآن کی سورہ نمبر 2 میں زندگی کی ایک حقیقت ان الفاظ میںبیان ہوئی ہے: وَلَنَبْلُوَنَّکُمْ بِشَیْءٍ مِنَ الْخَوْفِ وَالْجُوعِ وَنَقْصٍ مِنَ الْأَمْوَالِ وَالْأَنْفُسِ وَالثَّمَرَاتِ وَبَشِّرِ الصَّابِرِینَ۔ الَّذِینَ إِذَا أَصَابَتْہُمْ مُصِیبَةٌ قَالُوا إِنَّا لِلَّہِ وَإِنَّا إِلَیْہِ رَاجِعُونَ۔ أُولَئِکَ عَلَیْہِمْ صَلَوَاتٌ مِنْ رَبِّہِمْ وَرَحْمَةٌ وَأُولَئِکَ ہُمُ الْمُہْتَدُونَ (البقرۃ:  155-57)۔ یعنی اور ہم تم کو ضرور آزمائیں گے کچھ ڈر اور بھوک سے اور مالوں اور جانوں اور پھلوں کی کمی سے۔ اور ثابت قدم رہنے والوں کو خوش خبری دے دو۔ جن کا حال یہ ہے کہ جب ان کو کوئی مصیبت پہنچتی ہے تو وہ کہتے ہیں :  ہم اللہ کے ہیں اور اسی کی طرف ہم لوٹنے والے ہیں۔ یہی لوگ ہیں جن کے اوپر ان کے رب کی شاباشیاں ہیں اور رحمت ہے۔ اور یہی لوگ راہ پر ہیں۔</w:t>
      </w:r>
    </w:p>
    <w:p>
      <w:pPr>
        <w:jc w:val="both"/>
        <w:bidi w:val="1"/>
      </w:pPr>
      <w:r>
        <w:rPr>
          <w:rFonts w:ascii="Jameel Noori Nastaleeq" w:hAnsi="Jameel Noori Nastaleeq"/>
          <w:rtl w:val="1"/>
          <w:rFonts w:cs="Jameel Noori Nastaleeq"/>
        </w:rPr>
        <w:t>دنیا کی زندگی میں انسان کے لیے مختلف قسم کی مصیبتیں آتی ہیں۔یہ مصیبتیں بلاسبب نہیں ہوتیں۔ ان کی بہت بڑی حکمت ہے۔ یہ مصیبتیں انسان کو کٹ ٹو سائز (cut to size) بناتی ہیں۔ اور کٹ ٹو سائز ہونا انسان کی اصلاح کا سب سے بڑا راز ہے۔</w:t>
      </w:r>
    </w:p>
    <w:p>
      <w:pPr>
        <w:jc w:val="both"/>
        <w:bidi w:val="1"/>
      </w:pPr>
      <w:r>
        <w:rPr>
          <w:rFonts w:ascii="Jameel Noori Nastaleeq" w:hAnsi="Jameel Noori Nastaleeq"/>
          <w:rtl w:val="1"/>
          <w:rFonts w:cs="Jameel Noori Nastaleeq"/>
        </w:rPr>
        <w:t>کٹ ٹو سائز ہونا آدمی کو حقیقت پسند بناتا ہے۔ وہ انسان سے بڑائی کا جذبہ چھین لیتا ہے۔ وہ انسان کے اندر تواضع (modesty) کی صفت پیدا کرتا ہے۔وہ انسان کو  ایگوئسٹ (egoist) بننے سے بچاتا ہے۔</w:t>
      </w:r>
    </w:p>
    <w:p>
      <w:pPr>
        <w:jc w:val="both"/>
        <w:bidi w:val="1"/>
      </w:pPr>
      <w:r>
        <w:rPr>
          <w:rFonts w:ascii="Jameel Noori Nastaleeq" w:hAnsi="Jameel Noori Nastaleeq"/>
          <w:rtl w:val="1"/>
          <w:rFonts w:cs="Jameel Noori Nastaleeq"/>
        </w:rPr>
        <w:t>کٹ ٹو سائز ہونا انسان کو انسانِ اصلی بناتا ہے۔انسان کو اس کی فطری حالت پر واپس لاتا ہے۔ اور جس آدمی کے اندر یہ اوصاف پیدا ہوجائیں، اس کو ایک کامیاب انسان بننے سے کوئی روک نہیں سکتا۔ کٹ ٹو سائز ہونے سے پہلے انسان ایک مصنوعی انسان ہوتا ہے۔ کٹ ٹو سائز ہونے کے بعد انسان ایک حقیقی انسان بن جاتا ہے۔اور جو انسان حقیقی انسان بن جائے اس کے لیے فطرت کے قانون کے مطابق ،خیر کےتمام دروازے اس طرح کھل جاتے ہیں کہ کوئی دروازہ اس کے اوپر بند نہیں رہتا۔</w:t>
      </w:r>
    </w:p>
    <w:p>
      <w:pPr>
        <w:pStyle w:val="Heading1"/>
        <w:jc w:val="right"/>
        <w:bidi w:val="1"/>
      </w:pPr>
      <w:r>
        <w:rPr>
          <w:rFonts w:ascii="Jameel Noori Nastaleeq" w:hAnsi="Jameel Noori Nastaleeq"/>
          <w:rtl w:val="1"/>
          <w:rFonts w:cs="Jameel Noori Nastaleeq"/>
        </w:rPr>
        <w:t>مثلِ قرآن ممکن نہیں</w:t>
      </w:r>
    </w:p>
    <w:p>
      <w:pPr>
        <w:jc w:val="both"/>
        <w:bidi w:val="1"/>
      </w:pPr>
      <w:r>
        <w:rPr>
          <w:rFonts w:ascii="Jameel Noori Nastaleeq" w:hAnsi="Jameel Noori Nastaleeq"/>
          <w:rtl w:val="1"/>
          <w:rFonts w:cs="Jameel Noori Nastaleeq"/>
        </w:rPr>
        <w:t>قرآن کی سورہ نمبر 17 میں ایک آیت ان الفاظ میں آئی ہے:  قُلْ لَئِنِ اجْتَمَعَتِ الْإِنْسُ وَالْجِنُّ عَلَى أَنْ یَأْتُوا بِمِثْلِ ہَذَا الْقُرْآنِ لَا یَأْتُونَ بِمِثْلِہِ وَلَوْ کَانَ بَعْضُہُمْ لِبَعْضٍ ظَہِیرًا (الاسراء: 88) کہو کہ اگر تمام انسان اور جنات جمع ہو جائیں کہ ایسا قرآن بنا لائیں تب بھی وہ اس کے جیسا نہ لاسکیں گے، اگرچہ وہ ایک دوسرے کے مدد گار بن جائیں ۔</w:t>
      </w:r>
    </w:p>
    <w:p>
      <w:pPr>
        <w:jc w:val="both"/>
        <w:bidi w:val="1"/>
      </w:pPr>
      <w:r>
        <w:rPr>
          <w:rFonts w:ascii="Jameel Noori Nastaleeq" w:hAnsi="Jameel Noori Nastaleeq"/>
          <w:rtl w:val="1"/>
          <w:rFonts w:cs="Jameel Noori Nastaleeq"/>
        </w:rPr>
        <w:t>کچھ لوگوں نےقرآن کے اس چیلنج کو لفظی معنی میں لے لیا۔ انھوں نے قرآن کا لفظی جواب دینے کی کوشش کی۔ مثلا ایرانی ادیب عبداللہ ابن مقفع (وفات:  142 ھ) نے قرآن کے جواب میں ایک عربی کتاب تیار کرنے کی کوشش کی لیکن خود ہی اپنی ناکامی کا عتراف کرتے ہوئے اس نےاِس منصوبے کو چھوڑدیا۔ اسی طرح یمامہ کے مسیلمہ (وفات:  12ھ)نے قرآن کے جواب میں کچھ سورتیں لکھیں۔ مثلاً سورہ الفیل کے جواب میں اس نے یہ الفاظ وضع کیے:   الفیل ما الفیل لہ ذنب وثیل ومشفر طویل ۔مگر یہ سب لغو باتیں تھیں۔ صحیح بات یہ ہے کہ یہ چیلنج آئڈیالوجی کے معنی میں ہے۔ یعنی انسان اس پر قادر نہیں کہ وہ قرآن کے مقابلے میں کوئی متوازی آئڈیالوجی (parallel ideology)  وضع کرسکے۔</w:t>
      </w:r>
    </w:p>
    <w:p>
      <w:pPr>
        <w:jc w:val="both"/>
        <w:bidi w:val="1"/>
      </w:pPr>
      <w:r>
        <w:rPr>
          <w:rFonts w:ascii="Jameel Noori Nastaleeq" w:hAnsi="Jameel Noori Nastaleeq"/>
          <w:rtl w:val="1"/>
          <w:rFonts w:cs="Jameel Noori Nastaleeq"/>
        </w:rPr>
        <w:t>تاریخ میں بار بار قرآن کی مثل آئڈیالوجی تیار کرنے کی کوشش کی گئی۔ مگر اس میں مکمل ناکامی ہوئی۔ مثلا خالق کا بدل (alternative) وضع کرنا، قرآن کے بیان کردہ تخلیقی منصوبہ (creation plan)کے مقابلے میں دوسرا منصوبہ وضع کرنا، وحی (revelation)کا بدل وضع کرنا، اخروی جنت کے بجائے دنیوی جنت تعمیر کرنا، کُلُّ نَفْسٍ ذَائِقَةُ الْمَوْتِ(3:185) کے بجائے ابدی حیات کو ممکن بنانے کی کوشش کرنا،  أَلَا بِذِکْرِ اللَّہِ تَطْمَئِنُّ الْقُلُوبُ  (13:28) کے بجائےغیر خدا میں اطمینان قلب حاصل کرنے کی کوشش کرنا،وغیرہ۔ انسان نے باربار ان پہلوؤں سے قرآن کا جواب وضع کرنے کی کوشش کی لیکن اس معاملے میں اس کو مکمل ناکامی ہوئی۔</w:t>
      </w:r>
    </w:p>
    <w:p>
      <w:pPr>
        <w:pStyle w:val="Heading1"/>
        <w:jc w:val="right"/>
        <w:bidi w:val="1"/>
      </w:pPr>
      <w:r>
        <w:rPr>
          <w:rFonts w:ascii="Jameel Noori Nastaleeq" w:hAnsi="Jameel Noori Nastaleeq"/>
          <w:rtl w:val="1"/>
          <w:rFonts w:cs="Jameel Noori Nastaleeq"/>
        </w:rPr>
        <w:t>صحیح مگر غلط</w:t>
      </w:r>
    </w:p>
    <w:p>
      <w:pPr>
        <w:jc w:val="both"/>
        <w:bidi w:val="1"/>
      </w:pPr>
      <w:r>
        <w:rPr>
          <w:rFonts w:ascii="Jameel Noori Nastaleeq" w:hAnsi="Jameel Noori Nastaleeq"/>
          <w:rtl w:val="1"/>
          <w:rFonts w:cs="Jameel Noori Nastaleeq"/>
        </w:rPr>
        <w:t>عَنْ عَمْرٓو بْن یَحْیَى، عَنْ أَبِیہ، عَنْ جَدِّہِ قَالَ:کُنَّا نَجْلِسُ عَلَى بَابِ عَبْدِ اللَّہِ بْنِ مَسْعُودٍ رَضِیَ اللَّہُ عَنْہُ، قَبْلَ صَلَاةِ الْغَدَاةِ، فَإِذَا خَرَجَ، مَشَیْنَا مَعَہُ إِلَى الْمَسْجِدِ، فَجَاءَنَا أَبُو مُوسَى الْأَشْعَرِیُّ رَضِیَ اللَّہُ عَنْہُ فَقَالَ: أَخَرَجَ إِلَیْکُمْ أَبُو عَبْدِ الرَّحْمَنِ قُلْنَا: لَا، بَعْدُ. فَجَلَسَ مَعَنَا حَتَّى خَرَجَ، فَلَمَّا خَرَجَ، قُمْنَا إِلَیْہِ جَمِیعًا، فَقَالَ لَہُ أَبُو مُوسَى: یَا أَبَا عَبْدِ الرَّحْمَنِ، إِنِّی رَأَیْتُ فِی الْمَسْجِدِ آنِفًا أَمْرًا أَنْکَرْتُہُ وَلَمْ أَرَ - وَالْحَمْدُ لِلَّہِ - إِلَّا خَیْرًا. قَالَ: فَمَا ہُوَ؟ فَقَالَ: إِنْ عِشْتَ فَسَتَرَاہُ. قَالَ: رَأَیْتُ فِی الْمَسْجِدِ قَوْمًا حِلَقًا جُلُوسًا یَنْتَظِرُونَ الصَّلَاةَ فِی کُلِّ حَلْقَةٍ رَجُلٌ، وَفِی أَیْدِیہِمْ حصًا، فَیَقُولُ: کَبِّرُوا مِائَةً، فَیُکَبِّرُونَ مِائَةً، فَیَقُولُ: ہَلِّلُوا مِائَةً، فَیُہَلِّلُونَ مِائَةً، وَیَقُولُ: سَبِّحُوا مِائَةً، فَیُسَبِّحُونَ مِائَةً، قَالَ: فَمَاذَا قُلْتَ لَہُمْ؟ قَالَ: مَا قُلْتُ لَہُمْ شَیْئًا انْتِظَارَ رَأْیِکَ أَوِ انْتظارَ أَمْرِکَ. قَالَ: «أَفَلَا أَمَرْتَہُمْ أَنْ یَعُدُّوا سَیِّئَاتِہِمْ، وَضَمِنْتَ لَہُمْ أَنْ لَا یَضِیعَ مِنْ حَسَنَاتِہِمْ»، ثُمَّ مَضَى وَمَضَیْنَا مَعَہُ حَتَّى أَتَى حَلْقَةً مِنْ تِلْکَ الْحِلَقِ، فَوَقَفَ عَلَیْہِمْ، فَقَالَ: «مَا ہَذَا الَّذِی أَرَاکُمْ تَصْنَعُونَ؟» قَالُوا: یَا أَبَا عَبْدِ الرَّحْمَنِ حصًا نَعُدُّ بِہِ التَّکْبِیرَ وَالتَّہْلِیلَ وَالتَّسْبِیحَ. قَالَ: «فَعُدُّوا سَیِّئَاتِکُمْ، فَأَنَا ضَامِنٌ أَنْ لَا یَضِیعَ مِنْ حَسَنَاتِکُمْ شَیْءٌ وَیْحَکُمْ یَا أُمَّةَ مُحَمَّدٍ، مَا أَسْرَعَ ہَلَکَتَکُمْ ہَؤُلَاءِ صَحَابَةُ نَبِیِّکُمْ صَلَّى اللہُ عَلَیْہِ وَسَلَّمَ مُتَوَافِرُونَ، وَہَذِہِ ثِیَابُہُ لَمْ تَبْلَ، وَآنِیَتُہُ لَمْ تُکْسَرْ، وَالَّذِی نَفْسِی بِیَدِہِ، إِنَّکُمْ لَعَلَى مِلَّةٍ ہِیَ أَہْدَى مِنْ مِلَّةِ مُحَمَّدٍ صَلَّى اللہُ عَلَیْہِ وَسَلَّمَ أوْ مُفْتَتِحُو بَابِ ضَلَالَةٍ. قَالُوا: وَاللَّہِ یَا أَبَا عَبْدِ الرَّحْمَنِ، مَا أَرَدْنَا إِلَّا الْخَیْرَ. قَالَ: «وَکَمْ مِنْ مُرِیدٍ لِلْخَیْرِ لَنْ یُصِیبَہُ، إِنَّ رَسُولَ اللَّہِ صَلَّى اللہُ عَلَیْہِ وَسَلَّمَ حَدَّثَنَا أَنَّ» قَوْمًا یَقْرَءُونَ الْقُرْآنَ لَا یُجَاوِزُ تَرَاقِیَہُمْ "، وَایْمُ اللَّہِ مَا أَدْرِی لَعَلَّ أَکْثَرَہُمْ مِنْکُمْ، ثُمَّ تَوَلَّى عَنْہُمْ. (سنن الدارمی، حدیث نمبر:   210)ترجمہ کے لیے دیکھیں تجدید دین صفحہ نمبر 45-46۔</w:t>
      </w:r>
    </w:p>
    <w:p>
      <w:pPr>
        <w:jc w:val="both"/>
        <w:bidi w:val="1"/>
      </w:pPr>
      <w:r>
        <w:rPr>
          <w:rFonts w:ascii="Jameel Noori Nastaleeq" w:hAnsi="Jameel Noori Nastaleeq"/>
          <w:rtl w:val="1"/>
          <w:rFonts w:cs="Jameel Noori Nastaleeq"/>
        </w:rPr>
        <w:t>اس سے معلوم ہوا کہ کوئی عمل بظاہر خیر ہو تب بھی وہ خیر نہیں ہے۔ کسی عمل کے خیر ہونے کے لیے ضروری ہے کہ وہ فارم اور اسپرٹ دونوں اعتبار سے سنت رسول کے مطابق ہو۔</w:t>
      </w:r>
    </w:p>
    <w:p>
      <w:pPr>
        <w:pStyle w:val="Heading1"/>
        <w:jc w:val="right"/>
        <w:bidi w:val="1"/>
      </w:pPr>
      <w:r>
        <w:rPr>
          <w:rFonts w:ascii="Jameel Noori Nastaleeq" w:hAnsi="Jameel Noori Nastaleeq"/>
          <w:rtl w:val="1"/>
          <w:rFonts w:cs="Jameel Noori Nastaleeq"/>
        </w:rPr>
        <w:t>کوئی چیز ملکیت نہیں</w:t>
      </w:r>
    </w:p>
    <w:p>
      <w:pPr>
        <w:jc w:val="both"/>
        <w:bidi w:val="1"/>
      </w:pPr>
      <w:r>
        <w:rPr>
          <w:rFonts w:ascii="Jameel Noori Nastaleeq" w:hAnsi="Jameel Noori Nastaleeq"/>
          <w:rtl w:val="1"/>
          <w:rFonts w:cs="Jameel Noori Nastaleeq"/>
        </w:rPr>
        <w:t>ایک روایت حدیث کی مختلف کتابوں میں آئی ہے، صحیح مسلم کے الفاظ یہ ہیں:  یَقُولُ الْعَبْدُ: مَالِی، مَالِی، إِنَّمَا لَہُ مِنْ مَالِہِ ثَلَاثٌ: مَا أَکَلَ فَأَفْنَى، أَوْ لَبِسَ فَأَبْلَى، أَوْ أَعْطَى فَاقْتَنَى، وَمَا سِوَى ذَلِکَ فَہُوَ ذَاہِبٌ، وَتَارِکُہُ لِلنَّاسِ  (صحیح مسلم، حدیث نمبر:  2959) رسول اللہ صلی اللہ علیہ وسلم نے فرمایا کہ بندہ کہتا ہے کہ میرا مال، میرا مال۔ حالاں کہ اُس کے مال میں اس کے لئے صرف تین چیزیں ہیں  —جو اس نے کھایا اور ختم کردیا یا جو اس نے پہنا اور بوسیدہ کردیا یا جو اس نے صدقہ کیا اور وہ اس کے لئے ذخیرۂ آخرت بن گیا۔ اس کے سوا جو ہے، وہ بہرحال چلاجانے والاہے اور وہ اس کو لوگوں کے لئے چھوڑدینے والا ہے۔</w:t>
      </w:r>
    </w:p>
    <w:p>
      <w:pPr>
        <w:jc w:val="both"/>
        <w:bidi w:val="1"/>
      </w:pPr>
      <w:r>
        <w:rPr>
          <w:rFonts w:ascii="Jameel Noori Nastaleeq" w:hAnsi="Jameel Noori Nastaleeq"/>
          <w:rtl w:val="1"/>
          <w:rFonts w:cs="Jameel Noori Nastaleeq"/>
        </w:rPr>
        <w:t>انسان جب پیدا ہوتا ہے، اوروہ دنیا میںزندگی گزارتا ہے تو وہ دیکھتا ہے کہ اس کے پاس کچھ سامان حیات ہے جو بظاہر اس کا اپنا ہے۔ وہ کوئی معاشی کام کرتا ہے جس کے ذریعے وہ کچھ مال کماتا ہے، وہ سمجھتا ہے کہ یہ مال میری کمائی ہے۔ مال یا مال کے ذریعے حاصل کی ہوئی چیزوں کے بارے میں اس کا یہ ذہن بنتا ہے کہ یہ تمام چیزیں میری اپنی ہیں،میں ان کا مالک ہوں، مجھے حق ہے کہ میں جس طرح چاہوں ان کو استعمال کروں۔لیکن موت آدمی کے اس خیال کی مکمل تردید کردیتی ہے۔ موت بتاتی ہے کہ آدمی کے پاس کوئی بھی چیز اس کی ذاتی چیز نہیں، اس کی کوئی بھی ملکیت اس کے پاس ہمیشہ ساتھ رہنے والی نہیں۔ موت آدمی کو اس کے مال اور اس کے تمام اسباب سے جدا کردیتی ہے۔ موت کے بعد آدمی اچانک اکیلا ہوجاتا ہے۔ یہی زندگی کی سب سے بڑی حقیقت ہے۔ جو آدمی اس حقیقت کو دریافت کرلے، وہ اپنے مال کو یا اپنے اسباب کو اس طرح استعمال کرے گا جو موت کے بعد کی زندگی میں اس کے کام آنے والا ہو۔ اس حقیقت کو جانے بغیر اس کی زندگی دنیا رخی زندگی ہوتی ہے۔ لیکن اس حقیقت کو جاننے کے بعد اس کی زندگی آخرت رخی زندگی بن جاتی ہے۔یہی وہ سب سے بڑی حقیقت ہے جو ہر آدمی کو جاننا چاہیے۔</w:t>
      </w:r>
    </w:p>
    <w:p>
      <w:pPr>
        <w:pStyle w:val="Heading1"/>
        <w:jc w:val="right"/>
        <w:bidi w:val="1"/>
      </w:pPr>
      <w:r>
        <w:rPr>
          <w:rFonts w:ascii="Jameel Noori Nastaleeq" w:hAnsi="Jameel Noori Nastaleeq"/>
          <w:rtl w:val="1"/>
          <w:rFonts w:cs="Jameel Noori Nastaleeq"/>
        </w:rPr>
        <w:t>ربط کے بغیر ملاقات</w:t>
      </w:r>
    </w:p>
    <w:p>
      <w:pPr>
        <w:jc w:val="both"/>
        <w:bidi w:val="1"/>
      </w:pPr>
      <w:r>
        <w:rPr>
          <w:rFonts w:ascii="Jameel Noori Nastaleeq" w:hAnsi="Jameel Noori Nastaleeq"/>
          <w:rtl w:val="1"/>
          <w:rFonts w:cs="Jameel Noori Nastaleeq"/>
        </w:rPr>
        <w:t>قرآن میں بتایا گیا ہے کہ انسان کو اس کے خالق نے ضعیف (4:28)پیدا کیا ہے۔ یعنی انسان پیدائشی طورپر یہ احساس لے کر پیدا ہوتاہے کہ میں ایک عاجز مخلوق ہوں۔ اپنے عجز کی تلافی کے لئے وہ ہمیشہ ایک سہارے کی تلاش میں رہتا ہے۔ اس چیز کو معبود کہاجاتا ہے۔ ایک خالق کے سوا کسی اورکو معبود بنانا یہ شرک ہے۔ انسان کے لئے حقیقی سہارا صرف ایک ہے اور وہ اللہ رب العالمین ہے- یہ سہارا اگر چہ بظاہر غیب میں ہے لیکن حقیقت کے اعتبار سے وہ انسان کے بالکل قریب (2:186)موجود ہے- یہ قربت اتنی زیادہ حقیقی ہے کہ حدیث کے الفاظ میں ہمیشہ وہ اس سے سرگوشی کرتا رہتاہے۔ بظاہر اس کا معبود مادی اعتبار سے اس کے قریب نظر نہیں آتا، لیکن انسان کے لئے ہر وقت یہ ممکن ہوتاہے کہ وہ نفسیاتی اعتبار سے اپنے رب سے مکمل ربط حاصل کرسکے۔ یہ ایک ایسا ربط (contact) ہے جو بظاہربراہ راست ملاقات کے بغیر حاصل ہوتا ہے۔ جس انسان کا ذہنی ارتقاء اعلی صورت میں ہوا ہو، وہ ہر لمحہ اس اعلی ربط (high contact) کا تجربہ کرتا ہے۔ ایسا انسان جب بھی دوسری چیزوں سے کٹ کر اپنے اندر detached thinking کی کیفیت پیدا کرتا ہے تو وہ محسوس کرتاہے کہ وہ اپنے رب سے بالکل قریب پہنچ گیا ہے۔ حتی کہ ایسا معلوم ہوتا ہے کہ وہ اپنے رب سے سرگوشی کے انداز میں بات کررہا ہے۔ اس حقیقت کو حدیث میں ان الفاظ میں بیان کیاگیا ہے۔ یناجی ربہ (صحیح البخاری، حدیث نمبر 405)</w:t>
      </w:r>
    </w:p>
    <w:p>
      <w:pPr>
        <w:jc w:val="both"/>
        <w:bidi w:val="1"/>
      </w:pPr>
      <w:r>
        <w:rPr>
          <w:rFonts w:ascii="Jameel Noori Nastaleeq" w:hAnsi="Jameel Noori Nastaleeq"/>
          <w:rtl w:val="1"/>
          <w:rFonts w:cs="Jameel Noori Nastaleeq"/>
        </w:rPr>
        <w:t>ربط کے بغیر اپنے رب سے ملاقات کا یہ تجربہ بلاشبہ کسی انسان کے لیے سب سے بڑا تجربہ ہے۔ یہ تجربہ ہر انسان کے لئے ممکن ہے بشرطیکہ وہ اپنے آپ کو اس کا اہل ثابت کرے۔براہ راست ربط کے بغیر ملاقات قدیم زمانے میں ایک بعید چیز معلوم ہوتی تھی۔ مگر موجودہ زمانے میں کمیونی کیشن کی ترقی نے اس معاملے کو انسان کے لیے قابلِ فہم بنادیا ہے۔موجودہ کمیونی کیشن گویا براہ راست ربط کے بغیر ملاقات کا ایک مظاہرہ (demonstration)ہے۔خدا سے انسان کا یہی ربط نفسیات کی سطح پر ہوتا ہے۔</w:t>
      </w:r>
    </w:p>
    <w:p>
      <w:pPr>
        <w:pStyle w:val="Heading1"/>
        <w:jc w:val="right"/>
        <w:bidi w:val="1"/>
      </w:pPr>
      <w:r>
        <w:rPr>
          <w:rFonts w:ascii="Jameel Noori Nastaleeq" w:hAnsi="Jameel Noori Nastaleeq"/>
          <w:rtl w:val="1"/>
          <w:rFonts w:cs="Jameel Noori Nastaleeq"/>
        </w:rPr>
        <w:t>سیاسی ظلم نہیں</w:t>
      </w:r>
    </w:p>
    <w:p>
      <w:pPr>
        <w:jc w:val="both"/>
        <w:bidi w:val="1"/>
      </w:pPr>
      <w:r>
        <w:rPr>
          <w:rFonts w:ascii="Jameel Noori Nastaleeq" w:hAnsi="Jameel Noori Nastaleeq"/>
          <w:rtl w:val="1"/>
          <w:rFonts w:cs="Jameel Noori Nastaleeq"/>
        </w:rPr>
        <w:t>قرآن سے معلوم ہوتاہے کہ قدیم زمانہ میں جو پیغمبر آئے ان پر وقت کے ارباب اقتدار نے ظلم کیا۔ اس کو کچھ لوگوں نے سیاسی ظلم کے معنی میں لے لیا اور کہا کہ اصل یہ ہے کہ پیغمبر اپنے وقت کے سیاسی اقتدار پر قبضہ کرکے نیا نظام بنانا چاہتے تھے ۔ یہ ارباب اقتدار کے لئے ایک سیاسی خطرہ تھا اس لئے انھوں نے پیغمبروں پر ظلم کیا۔</w:t>
      </w:r>
    </w:p>
    <w:p>
      <w:pPr>
        <w:jc w:val="both"/>
        <w:bidi w:val="1"/>
      </w:pPr>
      <w:r>
        <w:rPr>
          <w:rFonts w:ascii="Jameel Noori Nastaleeq" w:hAnsi="Jameel Noori Nastaleeq"/>
          <w:rtl w:val="1"/>
          <w:rFonts w:cs="Jameel Noori Nastaleeq"/>
        </w:rPr>
        <w:t>اس معاملہ کی یہ تفسیر بالکل بے بنیاد ہے۔ حقیقت یہ ہے کہ پیغمبروں کے ساتھ جو ظلم کیاگیا وہ مشرکانہ ظلم تھا نہ کہ سیاسی ظلم۔ یہ بات قرآن سے ثابت ہے۔ مثلا قرآن میں کہاگیا ہے : وَمَا نَقَمُوا مِنْہُمْ إِلَّا أَن یُؤْمِنُوا بِاللَّہِ الْعَزِیزِ الْحَمِیدِ(85:8)۔ یعنی اور ان کی ان سے دشمنی اس کے سوا کسی وجہ سے نہ تھی کہ وہ ایمان لائے اللہ پر جو زبردست ہے، تعریف والا ہے۔</w:t>
      </w:r>
    </w:p>
    <w:p>
      <w:pPr>
        <w:jc w:val="both"/>
        <w:bidi w:val="1"/>
      </w:pPr>
      <w:r>
        <w:rPr>
          <w:rFonts w:ascii="Jameel Noori Nastaleeq" w:hAnsi="Jameel Noori Nastaleeq"/>
          <w:rtl w:val="1"/>
          <w:rFonts w:cs="Jameel Noori Nastaleeq"/>
        </w:rPr>
        <w:t>قدیم زمانے میں ساری دنیا میں مذہبی عدم رواداری (religious intolerance) کا کلچر قائم تھا۔ اس بنا پر پیغمبر جب ایک نئے مذہب کی تبلیغ کرتاتومروجہ مذہب کے ذمے دار پیغمبر کے خلاف تشدد کرنے لگتے۔ یہ تشدد تمام تر مذہبی تشدد تھا، اس کا کوئی تعلق سیاست اور حکومت سے نہ تھا۔</w:t>
      </w:r>
    </w:p>
    <w:p>
      <w:pPr>
        <w:jc w:val="both"/>
        <w:bidi w:val="1"/>
      </w:pPr>
      <w:r>
        <w:rPr>
          <w:rFonts w:ascii="Jameel Noori Nastaleeq" w:hAnsi="Jameel Noori Nastaleeq"/>
          <w:rtl w:val="1"/>
          <w:rFonts w:cs="Jameel Noori Nastaleeq"/>
        </w:rPr>
        <w:t>تاریخی اعتبار سے دیکھا جائے تو پیغمبراسلام کے علاوہ دوسرے تمام پیغمبروں نے صرف پرامن دعوت کا کام کیا ہے۔ کسی نے زمین پر حکومت قائم نہیں کی۔حالاں کہ اگر پیغمبروں کا مشن سیاسی ہوتا تو ضروری تھا کہ اللہ کی مدد سے ان کو زمین پر سیاسی غلبہ حاصل ہو۔مگر ایسا نہیں ہوا۔ قرآن میں پیغمبروں کے بارے میں یہ آیت آئی ہے: کَتَبَ اللَّہُ لَأَغْلِبَنَّ أَنَا وَرُسُلِی (58:21) یعنی اﷲ نے لکھ دیا ہے کہ میں اور میرے رسول ہی غالب رہیں گے۔ قرآن کی یہ آیت تمام پیغمبروں کے بارے میں ہے، وہ کسی ایک پیغمبر کے بارے میں نہیں۔ ایسی حالت میںتمام پیغمبروں کو اپنے زمانے میں سیاسی غلبہ حاصل ہونا چاہیے تھا۔ مگر جیسا کہ معلوم ہے ایسا نہیں ہوا ۔ قرآن کی اس آیت میں غلبہ سے مراد نظریاتیغلبہ ہے، نہ کہ سیاسی غلبہ۔ اور اس معنی میں ہر پیغمبر کو غلبہ حاصل ہوا۔</w:t>
      </w:r>
    </w:p>
    <w:p>
      <w:pPr>
        <w:pStyle w:val="Heading1"/>
        <w:jc w:val="right"/>
        <w:bidi w:val="1"/>
      </w:pPr>
      <w:r>
        <w:rPr>
          <w:rFonts w:ascii="Jameel Noori Nastaleeq" w:hAnsi="Jameel Noori Nastaleeq"/>
          <w:rtl w:val="1"/>
          <w:rFonts w:cs="Jameel Noori Nastaleeq"/>
        </w:rPr>
        <w:t>تاریخ کا نیا دور</w:t>
      </w:r>
    </w:p>
    <w:p>
      <w:pPr>
        <w:jc w:val="both"/>
        <w:bidi w:val="1"/>
      </w:pPr>
      <w:r>
        <w:rPr>
          <w:rFonts w:ascii="Jameel Noori Nastaleeq" w:hAnsi="Jameel Noori Nastaleeq"/>
          <w:rtl w:val="1"/>
          <w:rFonts w:cs="Jameel Noori Nastaleeq"/>
        </w:rPr>
        <w:t>اسلام ساتویں صدی عیسوی میں آیا۔ اہل اسلام کی جدو جہد کے نتیجے میں اب دنیا میں ایک انقلاب آچکا ہے۔ روایات میں اس انقلاب کی پیشین گوئی موجود ہے۔ایک روایت کے مطابق پیغمبر ِ اسلام صلی اللہ علیہ وسلم نے فرمایا:  لا ہجرة بعد الفتح (صحیح البخاری، حدیث نمبر 2783)۔ اس حدیث میں ہجرت اور فتح کے الفاظ صرف وقتی معنی میں نہیں ہیں ، بلکہ وہ دور (age) کے معنی میں ہیں۔ اس کا مطلب یہ ہے کہ اسلامی انقلاب کے بعد دنیا میں ایک نیا دور آئے گا، اب ساتویں صدی کے ماڈل پر کام نہیں ہوگا۔ یعنی اب ہجرت اور جہاد کا ماڈل عملاًغیر متعلق ہوگیا ہے۔ اب وہ حالات بدل چکے ہیں جس میں ہجرت اور قتال پیش آیاتھا۔ اب صرف زمانے کی رعایت کے مطابق دعوت الی اللہ کا پرامن کام کرنا ہوگا۔ بقیہ نتائج اپنے آپ حاصل ہوتے رہیں گے۔</w:t>
      </w:r>
    </w:p>
    <w:p>
      <w:pPr>
        <w:jc w:val="both"/>
        <w:bidi w:val="1"/>
      </w:pPr>
      <w:r>
        <w:rPr>
          <w:rFonts w:ascii="Jameel Noori Nastaleeq" w:hAnsi="Jameel Noori Nastaleeq"/>
          <w:rtl w:val="1"/>
          <w:rFonts w:cs="Jameel Noori Nastaleeq"/>
        </w:rPr>
        <w:t>اسی طرح ایک روایت میں آیا ہے کہ کسریٰ ہلاک ہوگیا اب کوئی کسریٰ نہیں، اور قیصر ہلاک ہوگیا اب کوئی قیصر نہیں(صحیح البخاری، حدیث نمبر 3120)۔ اس میں بھی کسریٰ اور قیصر کے الفاظ علامتی طور پر استعمال ہوئے ہیں۔ اس کا مطلب یہ ہے کہ شہنشاہیت کا دور (age of imperialism)ختم ہوگیا۔ اب دنیا میں دوبارہ شہنشاہیت کا دور آنے والا نہیں۔</w:t>
      </w:r>
    </w:p>
    <w:p>
      <w:pPr>
        <w:jc w:val="both"/>
        <w:bidi w:val="1"/>
      </w:pPr>
      <w:r>
        <w:rPr>
          <w:rFonts w:ascii="Jameel Noori Nastaleeq" w:hAnsi="Jameel Noori Nastaleeq"/>
          <w:rtl w:val="1"/>
          <w:rFonts w:cs="Jameel Noori Nastaleeq"/>
        </w:rPr>
        <w:t>اس حدیثِ رسول میں پیشین گوئی کی زبان میں ایک تاریخی حقیقت کو بیان کیا گیا ہے۔ وہ یہ کہ اسلام کے بعد دنیا سے بادشاہت اور شہنشاہیت کا دور ختم ہوجائے گا۔ قدیم زمانے میں بادشاہی نظام اور شہنشاہی نظام کی بنا پردینی تحریک کو حکومتی نظام کی طرف سے ایذا رسانی (persecution) کا معاملہ پیش آتا تھا۔ اب دینی تحریک کے لیے ایسا معاملہ پیش آنے والا نہیں۔ اب دینی تحریک کی منصوبہ بندی خالص غیر سیاسی بنیاد پر ہوگی۔ اب دینی تحریک کو شروع سے آخر تک امن کے حالات میں کام کرنے کا موقع ملے گا نہ کہ تشدد کے حالات میں، اب قیامت تک کسی تحریک کے لیے تشدد کے حا لات پیش آنے والے نہیں۔</w:t>
      </w:r>
    </w:p>
    <w:p>
      <w:pPr>
        <w:pStyle w:val="Heading1"/>
        <w:jc w:val="right"/>
        <w:bidi w:val="1"/>
      </w:pPr>
      <w:r>
        <w:rPr>
          <w:rFonts w:ascii="Jameel Noori Nastaleeq" w:hAnsi="Jameel Noori Nastaleeq"/>
          <w:rtl w:val="1"/>
          <w:rFonts w:cs="Jameel Noori Nastaleeq"/>
        </w:rPr>
        <w:t>صبر کا انعام</w:t>
      </w:r>
    </w:p>
    <w:p>
      <w:pPr>
        <w:jc w:val="both"/>
        <w:bidi w:val="1"/>
      </w:pPr>
      <w:r>
        <w:rPr>
          <w:rFonts w:ascii="Jameel Noori Nastaleeq" w:hAnsi="Jameel Noori Nastaleeq"/>
          <w:rtl w:val="1"/>
          <w:rFonts w:cs="Jameel Noori Nastaleeq"/>
        </w:rPr>
        <w:t>اگر آدمی ایک چیز کے کھونے پر صبر کرلے تو اس کے بعد وہ اس سے زیادہ بڑی چیز پالیتا ہے جس کے کھونے پر اس نے صبر کیا تھا— یہ فطرت کا ایک قانون ہے۔ آدمی جب صبر کرتا ہے تو اس کا صبر ایک ایسی چیز پر ہوتا ہے جو فطرت کے قانون کے مطابق پیش آئی تھی، جس میں آدمی کو کوئی اختیار نہیں۔ اس طرح صبر کا مطلب یہ ہے کہ نہ ملنے والی چیز پر محرومی کو بطور واقعہ تسلیم کرنا، اور ملنے والی چیز کے حصول کےلیے اپنی کوشش کو جاری رکھنا۔</w:t>
      </w:r>
    </w:p>
    <w:p>
      <w:pPr>
        <w:jc w:val="both"/>
        <w:bidi w:val="1"/>
      </w:pPr>
      <w:r>
        <w:rPr>
          <w:rFonts w:ascii="Jameel Noori Nastaleeq" w:hAnsi="Jameel Noori Nastaleeq"/>
          <w:rtl w:val="1"/>
          <w:rFonts w:cs="Jameel Noori Nastaleeq"/>
        </w:rPr>
        <w:t>صبر (patience) کوئی بے عملی کا واقعہ نہیں۔ بلکہ صبر ایک عظیم عمل ہے۔ صبر اپنی حقیقت کے اعتبار سے یہ ہے کہ آدمی کی زندگی میں کوئی ناخوشگوار واقعہ پیش آئے تو وہ اس پر افسوس کرکے اپنا وقت ضائع نہ کرے، بلکہ وہ اس کو بھلادے۔ یہی صابرانہ روش ہے۔ اس صابرانہ روش کا یہ فائدہ ہے کہ آدمی بقیہ وقت کو اس مقصد کے لیے استعمال کرتا ہے کہ نئے عزم کے ساتھ اپنے عمل کی نئی منصوبہ بندی کرے۔ وہ نئے مواقع (opportunities)کو دریافت کرکے ان کو استعمال کرے۔ کھونے کے بعد بھی اس کے پاس جو کچھ بچا ہے اس کو منظم انداز میں کام میں لانے کی کوشش کرے۔ وہ گزرے ہوئے ناخوشگوار واقعے کو اپنے لیے ایک تجربہ بنا لے۔ وہ اس سے سبق سیکھے اور آئندہ زیادہ بہتر انداز میں اپنے عمل کا نقشہ بنائے۔</w:t>
      </w:r>
    </w:p>
    <w:p>
      <w:pPr>
        <w:jc w:val="both"/>
        <w:bidi w:val="1"/>
      </w:pPr>
      <w:r>
        <w:rPr>
          <w:rFonts w:ascii="Jameel Noori Nastaleeq" w:hAnsi="Jameel Noori Nastaleeq"/>
          <w:rtl w:val="1"/>
          <w:rFonts w:cs="Jameel Noori Nastaleeq"/>
        </w:rPr>
        <w:t>پرانا مقولہ ہے کہ صبرتلخ است ولیکن بر شیریں دارد (صبر کڑوا ہے، لیکن اس کا پھل میٹھا ہوتا ہے)۔ دنیا کا قانون یہ ہے کہ بےصبری ہمیشہ آدمی کے نقصان میں مزید اضافہ کرے۔ اور صبر آدمی کو اس قابل بنائے کہ وہ ایک چانس کو کھونے کے بعد وہ دوسرے چانس کو نہ کھوئے، وہ دوسرے چانس کو استعمال کرتے ہوئے اپنے اس نقصان کی تلافی کرلے۔اس دنیا کے بنانے والے نے اس کو اس طرح بنایا ہے کہ وہ مواقع سے بھری ہوئی ہے۔ ایک موقع کو کھونا، کبھی خاتمہ کے ہم معنی نہیں ہوتا، بلکہ وہ نئے موقع کو دریافت کرکے اس کو استعمال کرنے کے ہم معنی ہوتا ہے۔</w:t>
      </w:r>
    </w:p>
    <w:p>
      <w:pPr>
        <w:pStyle w:val="Heading1"/>
        <w:jc w:val="right"/>
        <w:bidi w:val="1"/>
      </w:pPr>
      <w:r>
        <w:rPr>
          <w:rFonts w:ascii="Jameel Noori Nastaleeq" w:hAnsi="Jameel Noori Nastaleeq"/>
          <w:rtl w:val="1"/>
          <w:rFonts w:cs="Jameel Noori Nastaleeq"/>
        </w:rPr>
        <w:t>پاکستانی ڈائسپورا</w:t>
      </w:r>
    </w:p>
    <w:p>
      <w:pPr>
        <w:jc w:val="both"/>
        <w:bidi w:val="1"/>
      </w:pPr>
      <w:r>
        <w:rPr>
          <w:rFonts w:ascii="Jameel Noori Nastaleeq" w:hAnsi="Jameel Noori Nastaleeq"/>
          <w:rtl w:val="1"/>
          <w:rFonts w:cs="Jameel Noori Nastaleeq"/>
        </w:rPr>
        <w:t>Pakistanis in Diaspora</w:t>
      </w:r>
    </w:p>
    <w:p>
      <w:pPr>
        <w:jc w:val="both"/>
        <w:bidi w:val="1"/>
      </w:pPr>
      <w:r>
        <w:rPr>
          <w:rFonts w:ascii="Jameel Noori Nastaleeq" w:hAnsi="Jameel Noori Nastaleeq"/>
          <w:rtl w:val="1"/>
          <w:rFonts w:cs="Jameel Noori Nastaleeq"/>
        </w:rPr>
        <w:t>پاکستان 1947 میں بنا۔ اس کے بانیوں کا خواب تھا— پاکستان کو ایک علاحدہ مسلم اسٹیٹ (separate Muslim state) بنانا۔ مگر اللہ کو کچھ اور منظور تھا۔ پاکستان بننے کے بعد وہاں ایسے حالات پیدا ہوئے کہ پاکستانی مسلمان بڑی تعداد میں پاکستان کو چھوڑ کر باہر کے ملکوں میں جانے لگے۔یہاں تک کہ پاکستانی مسلمانوں کی پاکستان سے باہر ایک بڑی کمیونٹی وجود میں آگئی۔ اس کمیونٹی کو پاکستانیز ان ڈائسپورا (Pakistanis in Diaspora) کہا جاسکتا ہے۔ان کی مجموعی تعداد تقریبا 8 ملین ہے:</w:t>
      </w:r>
    </w:p>
    <w:p>
      <w:pPr>
        <w:jc w:val="both"/>
        <w:bidi w:val="1"/>
      </w:pPr>
      <w:r>
        <w:rPr>
          <w:rFonts w:ascii="Jameel Noori Nastaleeq" w:hAnsi="Jameel Noori Nastaleeq"/>
          <w:rtl w:val="1"/>
          <w:rFonts w:cs="Jameel Noori Nastaleeq"/>
        </w:rPr>
        <w:t>There are around eight million Pakistani people living abroad.</w:t>
      </w:r>
    </w:p>
    <w:p>
      <w:pPr>
        <w:jc w:val="both"/>
        <w:bidi w:val="1"/>
      </w:pPr>
      <w:r>
        <w:rPr>
          <w:rFonts w:ascii="Jameel Noori Nastaleeq" w:hAnsi="Jameel Noori Nastaleeq"/>
          <w:rtl w:val="1"/>
          <w:rFonts w:cs="Jameel Noori Nastaleeq"/>
        </w:rPr>
        <w:t>یہ کوئی اتفاقی بات نہیں، یہ جو ہوا، یہ اللہ کے منصوبہ کے تحت ہوا۔ پاکستانی قوم ایک زندہ قوم ہے۔ اللہ کو یہ منظور ہوا کہ وہ پاکستانی قوم کو ایک زیادہ بڑے مشن کے لیے استعمال کرے۔ وہ تھاساری دنیا میں پاکستانیوں کوپر امن خدائی سفیر (ambassadors of God) بنانا، پاکستانیو ں کو یہ دعوتی رول دینا کہ وہ اللہ کے پیغام کو ساری دنیا کے لوگوں تک پہنچائیں۔</w:t>
      </w:r>
    </w:p>
    <w:p>
      <w:pPr>
        <w:jc w:val="both"/>
        <w:bidi w:val="1"/>
      </w:pPr>
      <w:r>
        <w:rPr>
          <w:rFonts w:ascii="Jameel Noori Nastaleeq" w:hAnsi="Jameel Noori Nastaleeq"/>
          <w:rtl w:val="1"/>
          <w:rFonts w:cs="Jameel Noori Nastaleeq"/>
        </w:rPr>
        <w:t>یہ گویا باعتبار ِ صورت صحابہ کی تاریخ کا ایک اعادہ تھا۔ پیغمبر اسلام صلی اللہ علیہ وسلم نے 610 عیسوی میں مکہ میں اپنا مشن شروع کیا۔ تیرہ سال بعد آپ ہجرت کرکے مکہ سے مدینہ پہنچے۔ ہجرت سے پہلے آپ نے کہا تھا :  أمرت بقریة تأکل القرى، یقولون یثرب، وہی المدینة ۔(صحیح البخاری، حدیث نمبر 1871) یعنی مجھے ایک بستی کا حکم دیا گیا ہے، جو بستیوں کو کھا جائے گی۔ لوگ اس کو یثرب کہتے ہیں، اور وہ مدینہ ہے۔</w:t>
      </w:r>
    </w:p>
    <w:p>
      <w:pPr>
        <w:jc w:val="both"/>
        <w:bidi w:val="1"/>
      </w:pPr>
      <w:r>
        <w:rPr>
          <w:rFonts w:ascii="Jameel Noori Nastaleeq" w:hAnsi="Jameel Noori Nastaleeq"/>
          <w:rtl w:val="1"/>
          <w:rFonts w:cs="Jameel Noori Nastaleeq"/>
        </w:rPr>
        <w:t>پیغمبر اسلام صلی اللہ علیہ وسلم کا یہ قول سادہ طور پر مدینہ کی فضیلت کا بیان نہ تھا۔ یہ دراصل ایک عالمی دعوتی عمل (process) کی پیشین گوئی تھی۔ اس کا مطلب یہ تھا کہ ہجرت کے بعد مدینہ اسلام کا دعوتی مرکز بنے گا۔ اس کے بعد یہاں سے ایک منصوبہ بند دعوتی عمل شروع ہوگا جو آخر کار پوری آباد دنیا کا احاطہ کرلے گا۔</w:t>
      </w:r>
    </w:p>
    <w:p>
      <w:pPr>
        <w:jc w:val="both"/>
        <w:bidi w:val="1"/>
      </w:pPr>
      <w:r>
        <w:rPr>
          <w:rFonts w:ascii="Jameel Noori Nastaleeq" w:hAnsi="Jameel Noori Nastaleeq"/>
          <w:rtl w:val="1"/>
          <w:rFonts w:cs="Jameel Noori Nastaleeq"/>
        </w:rPr>
        <w:t>اسلام کا دعوتی عمل مکہ میں شروع ہوا، پھر مدینہ اس کا مرکز بنا۔ اس کے بعد مختلف مراحل سے گزرتے ہوئےاہل ایمان کی تعداد بڑھتی رہی۔ یہاں تک کہ پیغمبر اسلام صلی اللہ علیہ وسلم نے اپنے نبوت کے 23 ویں سال 632عیسوی میں وہ حج ادا کیا جو حجۃ الوداع کے نام سے مشہور ہے۔ اس حج میں صحابہ کی جو تعداد آپ کے ساتھ تھی وہ ایک لاکھ (100,000)سے زیادہ بتائی جاتی ہے۔</w:t>
      </w:r>
    </w:p>
    <w:p>
      <w:pPr>
        <w:jc w:val="both"/>
        <w:bidi w:val="1"/>
      </w:pPr>
      <w:r>
        <w:rPr>
          <w:rFonts w:ascii="Jameel Noori Nastaleeq" w:hAnsi="Jameel Noori Nastaleeq"/>
          <w:rtl w:val="1"/>
          <w:rFonts w:cs="Jameel Noori Nastaleeq"/>
        </w:rPr>
        <w:t>اس اجتماع کے موقعہ پر پیغمبر اسلام نے صحابہ کو مخاطب کرتے ہوئے فرمایاتھاکہ اللہ نے مجھ کو سارے عالم کے لیے رحمت بناکر بھیجا ہے ،تم میرے پیغام کو تمام لوگوں تک پہنچادو۔ پیغمبر اسلام کے اس ارشادسے اصحاب رسول کو عمل کاایک نشانہ (target) مل گیا۔ وہ عرب سے نکل کر مختلف ملکوں میں پھیل گیے۔</w:t>
      </w:r>
    </w:p>
    <w:p>
      <w:pPr>
        <w:jc w:val="both"/>
        <w:bidi w:val="1"/>
      </w:pPr>
      <w:r>
        <w:rPr>
          <w:rFonts w:ascii="Jameel Noori Nastaleeq" w:hAnsi="Jameel Noori Nastaleeq"/>
          <w:rtl w:val="1"/>
          <w:rFonts w:cs="Jameel Noori Nastaleeq"/>
        </w:rPr>
        <w:t>اس کی ایک مثال میں نے ایک سفر کے دوران قبرص (Cyprus)میں دیکھی ، جو کہ ایسٹرن میڈیٹیرینن سی میں واقع ہے۔ یہاں سمندر کے ساحلی شہر لارناکہ (Larnaca) کے مقام پر ایک صحابیہ ام حرام بنت ملحان (وفات 27یا 28ھ)کی قبر اب تک موجود ہے۔</w:t>
      </w:r>
    </w:p>
    <w:p>
      <w:pPr>
        <w:jc w:val="both"/>
        <w:bidi w:val="1"/>
      </w:pPr>
      <w:r>
        <w:rPr>
          <w:rFonts w:ascii="Jameel Noori Nastaleeq" w:hAnsi="Jameel Noori Nastaleeq"/>
          <w:rtl w:val="1"/>
          <w:rFonts w:cs="Jameel Noori Nastaleeq"/>
        </w:rPr>
        <w:t>حجۃ الوداع کے بعد جو صحابہ عرب سے نکل کر دوسرے ملکوں میں پھیل گیے، وہ گویا صحابہ اِن ڈائسپورا (Sahaba in Diaspora) تھے۔  انھوں نے ہر ملک میں پر امن دعوہ ورک کیا۔ اسی طرح جو پاکستانی مسلمان اس وقت ڈائسپورا میں ہیں، اگر وہ ہر ملک میں پرامن دعوہ ورک کریں تو ان شاء اللہ ان کواللہ کی توفیق سے اس جیسا درجہ مل سکتا ہے جو اسلام کے دور اول میں صحابہ ان ڈائسپورا کے لیے مقدر ہوا تھا۔</w:t>
      </w:r>
    </w:p>
    <w:p>
      <w:pPr>
        <w:jc w:val="both"/>
        <w:bidi w:val="1"/>
      </w:pPr>
      <w:r>
        <w:rPr>
          <w:rFonts w:ascii="Jameel Noori Nastaleeq" w:hAnsi="Jameel Noori Nastaleeq"/>
          <w:rtl w:val="1"/>
          <w:rFonts w:cs="Jameel Noori Nastaleeq"/>
        </w:rPr>
        <w:t>موجودہ زمانہ پرنٹنگ پریس اور کمیونی کیشن کا زمانہ ہے۔ اس زمانے میں دعوت کا کام بہت آسان ہوچکا ہے۔ اور وہ ہے پر امن انداز میں قرآن کا ترجمہ مختلف زبانوں ڈسٹری بیوٹ کرنا، اور اسی کے ساتھ سپورٹنگ لٹریچر کو لوگوں تک پہنچانا۔</w:t>
      </w:r>
    </w:p>
    <w:p>
      <w:pPr>
        <w:pStyle w:val="Heading1"/>
        <w:jc w:val="right"/>
        <w:bidi w:val="1"/>
      </w:pPr>
      <w:r>
        <w:rPr>
          <w:rFonts w:ascii="Jameel Noori Nastaleeq" w:hAnsi="Jameel Noori Nastaleeq"/>
          <w:rtl w:val="1"/>
          <w:rFonts w:cs="Jameel Noori Nastaleeq"/>
        </w:rPr>
        <w:t>دنیا کی حقیقت</w:t>
      </w:r>
    </w:p>
    <w:p>
      <w:pPr>
        <w:jc w:val="both"/>
        <w:bidi w:val="1"/>
      </w:pPr>
      <w:r>
        <w:rPr>
          <w:rFonts w:ascii="Jameel Noori Nastaleeq" w:hAnsi="Jameel Noori Nastaleeq"/>
          <w:rtl w:val="1"/>
          <w:rFonts w:cs="Jameel Noori Nastaleeq"/>
        </w:rPr>
        <w:t>پیغمبرِ اسلام صلی اللہ علیہ وسلم کی ایک حدیث ان الفاظ میں آئی ہے:  ألا إنَّ الدنیا ملعونةٌ ملعونٌ ما فیہا، إلا ذکرُ اللہِ وما والاہُ، وعالمٌ، أو متعلمٌ(سنن الترمذی، حدیث نمبر :  2322)۔ دنیا ملعون ہے، اس کے اندر جو کچھ ہے وہ بھی ملعون ہے، سوائے اللہ کی یادکے اور وہ چیز جو اللہ سے قریب کرنے والی ہو، اور جاننے والا، اور سیکھنے والا۔</w:t>
      </w:r>
    </w:p>
    <w:p>
      <w:pPr>
        <w:jc w:val="both"/>
        <w:bidi w:val="1"/>
      </w:pPr>
      <w:r>
        <w:rPr>
          <w:rFonts w:ascii="Jameel Noori Nastaleeq" w:hAnsi="Jameel Noori Nastaleeq"/>
          <w:rtl w:val="1"/>
          <w:rFonts w:cs="Jameel Noori Nastaleeq"/>
        </w:rPr>
        <w:t>اس حدیث میں ملعون کا مطلب بے قیمت (valueless) ہونا ہے۔ یہ بات آخرت کے مقابلے میں کہی گئی ہے۔ اسلامی تصور کے مطابق اصل اہمیت آخرت کی ہے۔اس نسبت سے دنیا کی کامیابی بھی بے قیمت ہے، اور یہاں کی ناکامی بھی بے قیمت۔ دنیا کی کامیابی اور ناکامی میں حقیقت کے اعتبار سے کوئی فرق نہیں۔</w:t>
      </w:r>
    </w:p>
    <w:p>
      <w:pPr>
        <w:jc w:val="both"/>
        <w:bidi w:val="1"/>
      </w:pPr>
      <w:r>
        <w:rPr>
          <w:rFonts w:ascii="Jameel Noori Nastaleeq" w:hAnsi="Jameel Noori Nastaleeq"/>
          <w:rtl w:val="1"/>
          <w:rFonts w:cs="Jameel Noori Nastaleeq"/>
        </w:rPr>
        <w:t>دنیا کے کسی واقعے یا کسی تجربے کو جانچنے کا معیار یہ ہے کہ اس کو آخرت کے اعتبار سے جانچا جائے۔جانچنے کے اس معیار کو ایک لفظ میں معرفت کہا جاسکتا ہے۔دنیا میں انسان کے ساتھ جو تجربہ گزرے، وہ خواہ مثبت تجربہ ہو یا منفی تجربہ، وہ اس وقت باقیمت ہے جب کہ وہ انسان کی معرفتِ خدا میں اضافہ کرنے والا ہو۔جو تجربہ معرفت میں اضافہ نہ کرے، اس کی کوئی قیمت نہیں۔</w:t>
      </w:r>
    </w:p>
    <w:p>
      <w:pPr>
        <w:jc w:val="both"/>
        <w:bidi w:val="1"/>
      </w:pPr>
      <w:r>
        <w:rPr>
          <w:rFonts w:ascii="Jameel Noori Nastaleeq" w:hAnsi="Jameel Noori Nastaleeq"/>
          <w:rtl w:val="1"/>
          <w:rFonts w:cs="Jameel Noori Nastaleeq"/>
        </w:rPr>
        <w:t>دنیا کا ہر تجربہ اپنے اندر معرفت کا ایک پہلو رکھتا ہے۔آدمی کوچاہئے کہ وہ دنیا کے ہر تجربے میں معرفت کے اس پہلو کو دریافت کرے، وہ مسلسل طور پر اپنے علمِ الٰہی کو بڑھاتا رہے۔دنیا کا ہر واقعہ باعتبارِ حقیقت اس لئے ہوتا ہے کہ وہ انسان کے اندر معرفت کے سفر کو مسلسل طور پر جاری رکھے۔ دنیا کی زندگی کو جانچنے کا معیار یہ نہیں ہے کہ آدمی نے مادی طور پر کیا کھویا اور کیا پایا، بلکہ یہ ہے کہ اس کے ذہن میں معرفت کا سفر جاری ہے یا نہیں۔اگر آدمی ذہنی اعتبار سے اتنا بیدار ہو کہ دنیا کے نشیب و فرا ز کے باوجود معرفت کا سفراس کے ذہن میں مثبت طور پر جاری ہے تو ایسا انسان ایک کامیاب انسان ہے۔حدیث میں عالم کا لفظ معرفت کی دریافت کرنے والے کے معنی میں ہے، اور متعلم وہ ہے جو معرفت کی دریافت میں لگا ہوا ہو۔</w:t>
      </w:r>
    </w:p>
    <w:p>
      <w:pPr>
        <w:pStyle w:val="Heading1"/>
        <w:jc w:val="right"/>
        <w:bidi w:val="1"/>
      </w:pPr>
      <w:r>
        <w:rPr>
          <w:rFonts w:ascii="Jameel Noori Nastaleeq" w:hAnsi="Jameel Noori Nastaleeq"/>
          <w:rtl w:val="1"/>
          <w:rFonts w:cs="Jameel Noori Nastaleeq"/>
        </w:rPr>
        <w:t>اللہ کی انگلیوں کے درمیان</w:t>
      </w:r>
    </w:p>
    <w:p>
      <w:pPr>
        <w:jc w:val="both"/>
        <w:bidi w:val="1"/>
      </w:pPr>
      <w:r>
        <w:rPr>
          <w:rFonts w:ascii="Jameel Noori Nastaleeq" w:hAnsi="Jameel Noori Nastaleeq"/>
          <w:rtl w:val="1"/>
          <w:rFonts w:cs="Jameel Noori Nastaleeq"/>
        </w:rPr>
        <w:t>پیغمبر ِ اسلام صلی اللہ علیہ وسلم نے فرمایا: إن قلوب بنی آدم کلہا بین إصبعین من أصابع الرحمن، کقلب واحد، یصرّفہ حیث یشاء (صحیح مسلم، حدیث نمبر: 2654)یعنی بنی آدم کے دل سب کے سب اللہ کی انگلیوں میں سے دو انگلیوںکے درمیان ہیں، ایک دل کی طرح، اللہ انسان کے دل کو پھیردیتا ہے جس طرح چاہتا ہے۔</w:t>
      </w:r>
    </w:p>
    <w:p>
      <w:pPr>
        <w:jc w:val="both"/>
        <w:bidi w:val="1"/>
      </w:pPr>
      <w:r>
        <w:rPr>
          <w:rFonts w:ascii="Jameel Noori Nastaleeq" w:hAnsi="Jameel Noori Nastaleeq"/>
          <w:rtl w:val="1"/>
          <w:rFonts w:cs="Jameel Noori Nastaleeq"/>
        </w:rPr>
        <w:t>اس حدیث میں انسانی زندگی کی ایک حقیقت کو بتایا گیا ہے۔ اللہ جب کسی کام کو انجام دینا چاہتا ہے تو وہ انسانوں کے دل میں یا کسی ایک انسان کے دل میںوہ بات ڈال دیتا ہے، جو اس وقت مطلوب ہے۔اس طرح انسان داخلی تحریک کے تحت حرکت میں آجاتا ہے۔ اور پھر وہ کام انجام پاجاتا ہے جو اللہ کو مطلوب ہے۔</w:t>
      </w:r>
    </w:p>
    <w:p>
      <w:pPr>
        <w:jc w:val="both"/>
        <w:bidi w:val="1"/>
      </w:pPr>
      <w:r>
        <w:rPr>
          <w:rFonts w:ascii="Jameel Noori Nastaleeq" w:hAnsi="Jameel Noori Nastaleeq"/>
          <w:rtl w:val="1"/>
          <w:rFonts w:cs="Jameel Noori Nastaleeq"/>
        </w:rPr>
        <w:t>اس سے معلوم ہوا کہ جب کسی شخص کو محسوس ہو کہ فلاں شخص یا فلاں لوگ اس کے راستے میں رکاوٹ ہیں، تو وہ انسان سے ٹکراؤ نہ کرے، کیوں کہ اصل مسئلہ اللہ کا ہے نہ کہ انسان کا۔ اس کو چاہیے کہ بظاہر انسان کا مسئلہ ہو تب بھی وہ اس کو اللہ سے مانگے، وہ اس کے لیے اللہ سے دعا کرے۔ اگر اللہ چاہے گا تو وہ متعلق انسان کے دل کو پھیر دے گا۔ اور وہ متحرک ہوکر ضروری کام انجام دے دے گا۔</w:t>
      </w:r>
    </w:p>
    <w:p>
      <w:pPr>
        <w:jc w:val="both"/>
        <w:bidi w:val="1"/>
      </w:pPr>
      <w:r>
        <w:rPr>
          <w:rFonts w:ascii="Jameel Noori Nastaleeq" w:hAnsi="Jameel Noori Nastaleeq"/>
          <w:rtl w:val="1"/>
          <w:rFonts w:cs="Jameel Noori Nastaleeq"/>
        </w:rPr>
        <w:t>اس حدیث سے یہ اصول معلوم ہوتا ہے کہ اگر معاملہ بظاہر انسان سے ہو تب بھی اس کو اللہ کا معاملہ سمجھنا چاہیے، اور اس کی تکمیل کے لیے اللہ سے مدد مانگنا چاہیے۔اگر اللہ چاہے گا تو وہ دخل دے کر کام بنادے گا، اور اگر اللہ کی مرضی نہ ہوگی تو کوئی بھی سرگرمی یا ہنگامہ آرائی کام بنانے والی نہیں۔ اللہ کا طریقہ خاموشی کے ساتھ مینج (manage) کرنے کا طریقہ ہے۔ اللہ کا یہ عمل بظاہر دکھائی نہیں دیتا، لیکن وہ ضرور اپنا عمل کرتا ہے۔ اگر انسان کی دعا اللہ کے تخلیقی منصوبے کے مطابق ہوتو اللہ اس کو ضرور پوری کرے گا۔ بشرطیکہ انسان اپنے غلط کارروائی کے ذریعے معاملے کو بگاڑ نہ دے۔ اس معاملے میں انسان کو صبر کو ثبوت دینا ہوگا۔ جو کہ قبولیت دعا کی لازمی شرط ہے۔</w:t>
      </w:r>
    </w:p>
    <w:p>
      <w:pPr>
        <w:pStyle w:val="Heading1"/>
        <w:jc w:val="right"/>
        <w:bidi w:val="1"/>
      </w:pPr>
      <w:r>
        <w:rPr>
          <w:rFonts w:ascii="Jameel Noori Nastaleeq" w:hAnsi="Jameel Noori Nastaleeq"/>
          <w:rtl w:val="1"/>
          <w:rFonts w:cs="Jameel Noori Nastaleeq"/>
        </w:rPr>
        <w:t>بلا استحقاق عطیہ</w:t>
      </w:r>
    </w:p>
    <w:p>
      <w:pPr>
        <w:jc w:val="both"/>
        <w:bidi w:val="1"/>
      </w:pPr>
      <w:r>
        <w:rPr>
          <w:rFonts w:ascii="Jameel Noori Nastaleeq" w:hAnsi="Jameel Noori Nastaleeq"/>
          <w:rtl w:val="1"/>
          <w:rFonts w:cs="Jameel Noori Nastaleeq"/>
        </w:rPr>
        <w:t>قرآن میں ایک حقیقت کو ان الفاظ میں بیان کیاگیا ہے:وَسَخَّرَ لَکُم مَّا فِی السَّمَاوَاتِ وَمَا فِی الْأَرْضِ جَمِیعًا مِّنْہُ ۚ إِنَّ فِی ذَٰلِکَ لَآیَاتٍ لِّقَوْمٍ یَتَفَکَّرُونَ(45:13) یعنی اور اس نے آسمانوں اور زمین کی تمام چیزوں کو تمھارے لئے مسخر کردیا، سب کو اپنی طرف سے، بے شک اس میں نشانیاں ہیں ان لوگوں کے لیے جو سوچتے ہیں۔</w:t>
      </w:r>
    </w:p>
    <w:p>
      <w:pPr>
        <w:jc w:val="both"/>
        <w:bidi w:val="1"/>
      </w:pPr>
      <w:r>
        <w:rPr>
          <w:rFonts w:ascii="Jameel Noori Nastaleeq" w:hAnsi="Jameel Noori Nastaleeq"/>
          <w:rtl w:val="1"/>
          <w:rFonts w:cs="Jameel Noori Nastaleeq"/>
        </w:rPr>
        <w:t>ایک انسان اگر کسی بلند مقام پر کھڑا ہو کر اپنے چاروں طرف دکھائی دینے والی چیزوں کو دیکھے اور نہ دکھائی دینے والی چیزوں کو سوچے تو وہ کہہ اٹھے گا کہ خدایا، اس دنیا میں تو نے سب کچھ مجھے بلااستحقاق اور بلا طلب دے دیا۔ یہ سوچ اس کو آخرت کی یاددلائے گی، اور پھر وہ کہہ اٹھے گا خدایا، آخرت میں بھی تو میرے ساتھ اسی طرح رحمت کا معاملہ فرما۔ تو مجھ کو بلاحساب جنت میں داخل کردے۔</w:t>
      </w:r>
    </w:p>
    <w:p>
      <w:pPr>
        <w:jc w:val="both"/>
        <w:bidi w:val="1"/>
      </w:pPr>
      <w:r>
        <w:rPr>
          <w:rFonts w:ascii="Jameel Noori Nastaleeq" w:hAnsi="Jameel Noori Nastaleeq"/>
          <w:rtl w:val="1"/>
          <w:rFonts w:cs="Jameel Noori Nastaleeq"/>
        </w:rPr>
        <w:t>انسان کے اندر اگر ایمانی بیداری ہو، اور اس کے اندر اعلی درجے کا ایمانی شعور پیداہوجائے تو اس کو بار بار اس طرح کا تجربہ ہوگا۔ وہ اپنے اندر خالق کو دریافت کرے گا۔ وہ کائنات کی ہرچیز میں رب السموات والأرض کا مشاہدہ کرے گا۔ ہر تجربہ اس کے لیے ربانی تجربہ بن جائے گا۔ انہی ربانی تجربات کے درمیان وہ جنتی شخصیت بنتی ہے جس کو مزکیّٰ   شخصیت (purified soul) کہاجاتا ہے۔ جنت کسی کو کسی خارجی چیز پر نہیں ملے گی، بلکہ خود اپنے اندر ربانی شخصیت کی تعمیر کے ذریعہ ملے گی۔ ربانی شخصیت کی تعمیر کا یہ معاملہ پوری زندگی کا معاملہ ہے۔ ایمانی شعور پیدا ہونے کے بعدوہ انسان کے اندر ساری عمر جاری رہتاہے، یہاں تک کہ انسان اپنی عمر پوری کرکے اپنے رب سے جاملتا ہے۔</w:t>
      </w:r>
    </w:p>
    <w:p>
      <w:pPr>
        <w:jc w:val="both"/>
        <w:bidi w:val="1"/>
      </w:pPr>
      <w:r>
        <w:rPr>
          <w:rFonts w:ascii="Jameel Noori Nastaleeq" w:hAnsi="Jameel Noori Nastaleeq"/>
          <w:rtl w:val="1"/>
          <w:rFonts w:cs="Jameel Noori Nastaleeq"/>
        </w:rPr>
        <w:t>قرآن و سنت کے مطالعے سے معلوم ہوتا ہے کہ دین میں سب سے زیادہ اہمیت کی چیز اللہ کا ذکر ہے۔ ذکر کا مطلب یہ نہیں ہے کہ انگلیوں پر یا تسبیح کے دانوں پر اللہ کے لفظ کا ورد کیا جاتا رہے۔ اس کا مطلب یہ ہے کہ اللہ کا تصور آدمی کے ذہن میں اس طرح سما جائے کہ وہ انسان کے فکری عمل (thinking process)  میں شامل ہوجائے۔</w:t>
      </w:r>
    </w:p>
    <w:p>
      <w:pPr>
        <w:pStyle w:val="Heading1"/>
        <w:jc w:val="right"/>
        <w:bidi w:val="1"/>
      </w:pPr>
      <w:r>
        <w:rPr>
          <w:rFonts w:ascii="Jameel Noori Nastaleeq" w:hAnsi="Jameel Noori Nastaleeq"/>
          <w:rtl w:val="1"/>
          <w:rFonts w:cs="Jameel Noori Nastaleeq"/>
        </w:rPr>
        <w:t>بڑا کام</w:t>
      </w:r>
    </w:p>
    <w:p>
      <w:pPr>
        <w:jc w:val="both"/>
        <w:bidi w:val="1"/>
      </w:pPr>
      <w:r>
        <w:rPr>
          <w:rFonts w:ascii="Jameel Noori Nastaleeq" w:hAnsi="Jameel Noori Nastaleeq"/>
          <w:rtl w:val="1"/>
          <w:rFonts w:cs="Jameel Noori Nastaleeq"/>
        </w:rPr>
        <w:t>حدیث میں آیا ہے کہ رسول اللہ صلی اللہ علیہ وسلم نے فرمایا: من تواضع للہ درجة رفعہ اللہ درجة، حتى یجعلہ فی علیین، ومن تکبر على اللہ درجة، وضعہ اللہ درجة، حتى یجعلہ فی أسفل السافلین  (مسند احمد، حدیث نمبر11724)۔یعنی جس نے اللہ کے لیے تواضع اختیار کی ایک درجہ تو اللہ اس کو ایک درجہ  بلند کرتاہے ، یہاں تک کہ اس کو علیین میں پہنچا دیتا ہے۔ اورجس نے اللہ کے مقابلے میں کبر کی روش اختیار کی ایک درجہ تو اس کو اللہ ایک درجہ نیچے کر دیتا ہے، یہاں تک کہ وہ اس کو اسفل سافلین میں ڈال دیتا ہے۔</w:t>
      </w:r>
    </w:p>
    <w:p>
      <w:pPr>
        <w:jc w:val="both"/>
        <w:bidi w:val="1"/>
      </w:pPr>
      <w:r>
        <w:rPr>
          <w:rFonts w:ascii="Jameel Noori Nastaleeq" w:hAnsi="Jameel Noori Nastaleeq"/>
          <w:rtl w:val="1"/>
          <w:rFonts w:cs="Jameel Noori Nastaleeq"/>
        </w:rPr>
        <w:t>یہ کو ئی پر اسرار بات نہیں بلکہ وہ اس دنیا کے لیےاللہ کا ایک مقرر کردہ فطرت کا قانون ہے۔ اس کا مطلب یہ ہے کہ جب کوئی شخص تواضع (modesty) کا طریقہ اختیار کرتا ہے تو اس کے اندر وہ اوصاف پیدا ہونے لگتے ہیں جو کہ بڑا کام کرنے کے لیے ضروری ہیں۔</w:t>
      </w:r>
    </w:p>
    <w:p>
      <w:pPr>
        <w:jc w:val="both"/>
        <w:bidi w:val="1"/>
      </w:pPr>
      <w:r>
        <w:rPr>
          <w:rFonts w:ascii="Jameel Noori Nastaleeq" w:hAnsi="Jameel Noori Nastaleeq"/>
          <w:rtl w:val="1"/>
          <w:rFonts w:cs="Jameel Noori Nastaleeq"/>
        </w:rPr>
        <w:t>ہر انسان کے لیے یہ ممکن ہے کہ وہ کوئی بڑا کام انجام دے۔ لیکن بڑا کام انجام دینے کے لیے ہمیشہ اعلی صفات درکار ہوتی ہیں۔ جس کو قرآن میں خُلْق عظیم (68:4) کہا گیاہے۔ خُلْق عظیم سے مراد اعلی اخلاق (sublime character)ہے۔اعلی اخلاق کے بغیر کوئی شخص کوئی بڑا کام نہیں کرسکتا۔</w:t>
      </w:r>
    </w:p>
    <w:p>
      <w:pPr>
        <w:jc w:val="both"/>
        <w:bidi w:val="1"/>
      </w:pPr>
      <w:r>
        <w:rPr>
          <w:rFonts w:ascii="Jameel Noori Nastaleeq" w:hAnsi="Jameel Noori Nastaleeq"/>
          <w:rtl w:val="1"/>
          <w:rFonts w:cs="Jameel Noori Nastaleeq"/>
        </w:rPr>
        <w:t>فطرت کے قانون کے مطابق ایسے انسان کو ہر قسم کی کامیابیاں حاصل ہوتی ہیں۔ اس کے برعکس کبر پسند انسان اللہ کا غیر مطلوب انسان ہے۔ایسے انسان کو اللہ کی مدد حاصل نہیں ہوتی۔ اس کا ساتھی شیطان بن جاتا ہے۔ اور جس انسان کا ساتھی شیطان بن جائےاس کے لیے خدا کی دنیا میں ذلت اور ناکامی کے سوا کچھ اور مقدرنہیں۔لوگ عام طور پر اپنی ذات میں جیتے ہیں، ایسے لوگ کوئی بڑا کام نہیں کر سکتے۔ بڑا کام کرنے والا وہ شخص ہے جو اپنی ذات کے باہر جینے والا بن گیا ہو، جو دینے والا بن کر جیے، نہ کہ صرف لینے والابن کر۔</w:t>
      </w:r>
    </w:p>
    <w:p>
      <w:pPr>
        <w:pStyle w:val="Heading1"/>
        <w:jc w:val="right"/>
        <w:bidi w:val="1"/>
      </w:pPr>
      <w:r>
        <w:rPr>
          <w:rFonts w:ascii="Jameel Noori Nastaleeq" w:hAnsi="Jameel Noori Nastaleeq"/>
          <w:rtl w:val="1"/>
          <w:rFonts w:cs="Jameel Noori Nastaleeq"/>
        </w:rPr>
        <w:t>عدم اعتراف</w:t>
      </w:r>
    </w:p>
    <w:p>
      <w:pPr>
        <w:jc w:val="both"/>
        <w:bidi w:val="1"/>
      </w:pPr>
      <w:r>
        <w:rPr>
          <w:rFonts w:ascii="Jameel Noori Nastaleeq" w:hAnsi="Jameel Noori Nastaleeq"/>
          <w:rtl w:val="1"/>
          <w:rFonts w:cs="Jameel Noori Nastaleeq"/>
        </w:rPr>
        <w:t>ایک صاحب نے کہا کہ میرے ملنے والوں میں ایک شخص ہے جو بہت اچھی باتیں کرتا تھا۔ پھر اس کے کہنے پر میں نے اس کو بزنس شروع کرنےکے لیےکچھ رقم  دے دی۔ اس کا بزنس کامیاب ہوگیا۔ لیکن اب وہ مجھ سے بات نہیں کرتا۔ رقم کی واپسی کا بھی کوئی ذکر نہیں کرتا۔ میں نے کہا کہ یہ تو عام بات ہے جس کے ساتھ بھی آپ کوئی اچھاسلوک کریں گے وہ بعد کو آپ کے لئے اجنبی جیسا بن جائے گا۔</w:t>
      </w:r>
    </w:p>
    <w:p>
      <w:pPr>
        <w:jc w:val="both"/>
        <w:bidi w:val="1"/>
      </w:pPr>
      <w:r>
        <w:rPr>
          <w:rFonts w:ascii="Jameel Noori Nastaleeq" w:hAnsi="Jameel Noori Nastaleeq"/>
          <w:rtl w:val="1"/>
          <w:rFonts w:cs="Jameel Noori Nastaleeq"/>
        </w:rPr>
        <w:t>عطیہ کے بارے میں انسان کا یہ عام مزاج ہے۔ عطیہ پانے سے پہلے وہ عطیہ کو دوسرے کی چیز سمجھتا ہے، مگر عطیہ پانے کے بعدوہ اس کو اپنی ذاتی ملکیت سمجھ لیتاہے۔ انسان کے اس مزاج کی وجہ سے بے اعترافی کا کلچر ہر سماج میں پایا جاتا ہے۔</w:t>
      </w:r>
    </w:p>
    <w:p>
      <w:pPr>
        <w:jc w:val="both"/>
        <w:bidi w:val="1"/>
      </w:pPr>
      <w:r>
        <w:rPr>
          <w:rFonts w:ascii="Jameel Noori Nastaleeq" w:hAnsi="Jameel Noori Nastaleeq"/>
          <w:rtl w:val="1"/>
          <w:rFonts w:cs="Jameel Noori Nastaleeq"/>
        </w:rPr>
        <w:t>انسان جب انسان کے ساتھ ایسا معاملہ کرتا ہے تو وہ اس کا عادی بن جاتا ہے۔ پھر انسان کے ساتھ اس کی ناشکری خالق کے ساتھ ناشکری تک پہنچ جاتی ہے۔ خالق کی طرف سے انسان کو اتنی زیادہ چیزیں ملی ہوئی ہیں کہ ان کی گنتی نہیں ۔ چونکہ یہ چیزیں انسان کو پیدا ہونے کے بعد اپنے آپ مل جاتی ہیں اس لئے اپنے عام مزاج کے مطابق انسان یہ کرتاہے کہ ملی ہوئی چیز کو وہ اپنی ذاتی ملکیت سمجھ لیتاہے۔ وہ شعوری یا غیر شعوری طورپر ان چیزوں کو خالق کا عطیہ نہیں سمجھتا بلکہ ان کو اپنی محنت سےحاصل کی ہوئی چیز سمجھتا ہے۔</w:t>
      </w:r>
    </w:p>
    <w:p>
      <w:pPr>
        <w:jc w:val="both"/>
        <w:bidi w:val="1"/>
      </w:pPr>
      <w:r>
        <w:rPr>
          <w:rFonts w:ascii="Jameel Noori Nastaleeq" w:hAnsi="Jameel Noori Nastaleeq"/>
          <w:rtl w:val="1"/>
          <w:rFonts w:cs="Jameel Noori Nastaleeq"/>
        </w:rPr>
        <w:t>انسان کا یہی مزاج ہے جس کی وجہ سے وہ انسان کے عطیات کا اعتراف نہیں کرتا۔ اسی طرح وہ خالق کے برتر عطیات کا بھی اعتراف نہیں کرتا۔ وہ انسان کے بارےمیں بھی ناشکری کا معاملہ کرتاہے اور خالق کے معاملہ میں بھی ناشکری کا معاملہ ۔ یہ بے حد خطرناک بات ہے۔ شکر (acknowledgment) سب سے بڑی نیکی ہے۔ یہ نیکی انسان کی نسبت سے بھی مطلوب ہے، اور خدا کی نسبت سے بھی۔ جو آدمی اس نیکی سے خالی ہو، وہ یقینا دوسری نیکیوں سے بھی خالی ہوجائے گا۔</w:t>
      </w:r>
    </w:p>
    <w:p>
      <w:pPr>
        <w:pStyle w:val="Heading1"/>
        <w:jc w:val="right"/>
        <w:bidi w:val="1"/>
      </w:pPr>
      <w:r>
        <w:rPr>
          <w:rFonts w:ascii="Jameel Noori Nastaleeq" w:hAnsi="Jameel Noori Nastaleeq"/>
          <w:rtl w:val="1"/>
          <w:rFonts w:cs="Jameel Noori Nastaleeq"/>
        </w:rPr>
        <w:t>بیانیہ اسلوب، تجزیاتی اسلوب</w:t>
      </w:r>
    </w:p>
    <w:p>
      <w:pPr>
        <w:jc w:val="both"/>
        <w:bidi w:val="1"/>
      </w:pPr>
      <w:r>
        <w:rPr>
          <w:rFonts w:ascii="Jameel Noori Nastaleeq" w:hAnsi="Jameel Noori Nastaleeq"/>
          <w:rtl w:val="1"/>
          <w:rFonts w:cs="Jameel Noori Nastaleeq"/>
        </w:rPr>
        <w:t>تحریر کے دو طریقے ہیں— بیانیہ اسلوب، اور تجزیاتی اسلوب۔ بیانیہ اسلوب یہ ہے کہ آدمی ایسی بات کہے جو اس کے اپنے ذہن کی بات ہو، لیکن اس کے ذہن کے باہر اس کاکوئی واقعاتی مصداق موجود نہ ہو۔ مثلا یہ کہنا کہ مغرب میں استشراق نوآبادیاتی حکومتوں کو تقویت پہنچانے کے لیے پیدا ہوا۔ یہ ایک ایسی بات ہے جس کے ساتھ ضروری دلیل شامل نہیں۔</w:t>
      </w:r>
    </w:p>
    <w:p>
      <w:pPr>
        <w:jc w:val="both"/>
        <w:bidi w:val="1"/>
      </w:pPr>
      <w:r>
        <w:rPr>
          <w:rFonts w:ascii="Jameel Noori Nastaleeq" w:hAnsi="Jameel Noori Nastaleeq"/>
          <w:rtl w:val="1"/>
          <w:rFonts w:cs="Jameel Noori Nastaleeq"/>
        </w:rPr>
        <w:t>تجزیاتی اسلوب یہ ہے کہ یہ کہا جائے کہ مستشرقین کا تصور ہر لحاظ سے مختلف تھا۔ اس کے لحاظ سے انھوں نے چیزوں کا مطالعہ کیا۔ مثلا وہ سمجھتے تھے کہ مذہب ایک سماجی ظاہرہ  (social phenomenon)ہے۔  اپنے اس تصور کے مطابق انھوں نے مذہب کی باتوں کی توجیہہ بیان کی۔ یہ تصور مسلم علماء کے تصور کے خلاف تھا۔ مسلم علماء اس پر مشتعل ہوگیے۔ مگر مسلم علماء کے کرنے کا اصل کام یہ تھا کہ وہ مستشرقین کے مذہبی تصور کا تجزیہ دلائل کی زبان میں کرتے۔ اس کے برعکس، وہ اس قسم کی الزامی باتیں کہنے لگے کہ استشراق اہل مغرب کی سازش ہے۔</w:t>
      </w:r>
    </w:p>
    <w:p>
      <w:pPr>
        <w:jc w:val="both"/>
        <w:bidi w:val="1"/>
      </w:pPr>
      <w:r>
        <w:rPr>
          <w:rFonts w:ascii="Jameel Noori Nastaleeq" w:hAnsi="Jameel Noori Nastaleeq"/>
          <w:rtl w:val="1"/>
          <w:rFonts w:cs="Jameel Noori Nastaleeq"/>
        </w:rPr>
        <w:t>مسلم اہل قلم نے استشراق کے خلاف بہت سی کتابیں شائع کی ہیں۔ مگر راقم الحروف کے علم کے مطابق یہ کتابیں ردعمل کی مثالیں ہیں، ان میں سے کوئی بھی کتاب غالباً علمی تجزیہ کی مثال نہیں۔</w:t>
      </w:r>
    </w:p>
    <w:p>
      <w:pPr>
        <w:jc w:val="both"/>
        <w:bidi w:val="1"/>
      </w:pPr>
      <w:r>
        <w:rPr>
          <w:rFonts w:ascii="Jameel Noori Nastaleeq" w:hAnsi="Jameel Noori Nastaleeq"/>
          <w:rtl w:val="1"/>
          <w:rFonts w:cs="Jameel Noori Nastaleeq"/>
        </w:rPr>
        <w:t>جدید استشراق دراصل سائنٹفک نقطۂ نظر کے تحت پیدا ہوا۔ سائنسی طریقِ مطالعہ میں چیزوں کو معلوم ظواہر کے اعتبار سے آبجیکٹیو (objective) طورپر جانچا جاتا ہے۔ اس طریقِ مطالعہ میں یہ بات خارج از بحث ہے کہ چیزوں کو وحی کی روشنی میں سمجھنے کی کوشش کی جائے۔ اس طریقِ بحث نے علماء کو استشراق کے بارے میں منفی سوچ میں مبتلا کردیا ہے۔ مگر منفی سوچ کے تحت استشراق کے خلاف بیانات دینا بے فائدہ ہے۔ اصل ضرورت یہ ہے استشراق کا تجزیہ علمی حقائق کی بنیاد  پر کیا جائے۔ اس زمانے میں تجزیاتی اسلوب کی قیمت ہے، بیانیہ اسلوب کی اس زمانے میں کوئی قیمت نہیں۔ بیانیہ اسلوب میں لکھی ہوئی چیزیں صرف ردی کی ٹوکری میں جگہ پاتی ہیں۔</w:t>
      </w:r>
    </w:p>
    <w:p>
      <w:pPr>
        <w:pStyle w:val="Heading1"/>
        <w:jc w:val="right"/>
        <w:bidi w:val="1"/>
      </w:pPr>
      <w:r>
        <w:rPr>
          <w:rFonts w:ascii="Jameel Noori Nastaleeq" w:hAnsi="Jameel Noori Nastaleeq"/>
          <w:rtl w:val="1"/>
          <w:rFonts w:cs="Jameel Noori Nastaleeq"/>
        </w:rPr>
        <w:t>بلاشرط ساتھ دینا</w:t>
      </w:r>
    </w:p>
    <w:p>
      <w:pPr>
        <w:jc w:val="both"/>
        <w:bidi w:val="1"/>
      </w:pPr>
      <w:r>
        <w:rPr>
          <w:rFonts w:ascii="Jameel Noori Nastaleeq" w:hAnsi="Jameel Noori Nastaleeq"/>
          <w:rtl w:val="1"/>
          <w:rFonts w:cs="Jameel Noori Nastaleeq"/>
        </w:rPr>
        <w:t>مشن کا تصور پہلے ایک انسان کےدماغ میں پیدا ہوتا ہے۔ پھر وہ انسان اس کو عملاً شروع کرتاہے، لیکن کسی مشن کی کامیابی اس کے بغیر نہیں ہوتی کہ بہت سے لوگ اس کا ساتھ دیں۔ ان ساتھ دینے والوں کو بلاشرط صاحب مشن کا ساتھ دینا چاہئے۔ اگر ان کا مزاج مشروط ساتھ دینے والا ہو تو وہ پوری طرح مشن میں اپنا حصہ ادا نہیں کرسکیں گے۔ کسی نہ کسی مقام پر وہ کوئی شکایت یاکوئی عذر (excuse)لے کر صاحب مشن کا ساتھ چھوڑ دیںگے۔</w:t>
      </w:r>
    </w:p>
    <w:p>
      <w:pPr>
        <w:jc w:val="both"/>
        <w:bidi w:val="1"/>
      </w:pPr>
      <w:r>
        <w:rPr>
          <w:rFonts w:ascii="Jameel Noori Nastaleeq" w:hAnsi="Jameel Noori Nastaleeq"/>
          <w:rtl w:val="1"/>
          <w:rFonts w:cs="Jameel Noori Nastaleeq"/>
        </w:rPr>
        <w:t>بلا شرط صاحب مشن کا ساتھ دینا کوئی شخصیت پرستی (personality cult) کا معاملہ نہیں۔ وہ شعوری ارتقا کا معاملہ ہے۔ وہ یہ ہے کہ دو انسانوں کی فکری سطح (wavelength) ایک ہوجائے۔ جب ایسا ہوجائے تو انسان ذہنی اعتبار سے اس درجے میں پہنچ جاتا ہے کہ اس کی فکر الگ نہ ہو۔ اس قسم کے افراد جب کسی مشن کے گرد اکٹھاہوں اسی وقت وہ مشن کامیاب ہوتاہے۔ یہی وہ حقیقت ہے جس کو قرآن میں ان الفاظ میں بیان کیاگیا ہے: إِنَّ اللَّہَ یُحِبُّ الَّذِینَ یُقَاتِلُونَ فِی سَبِیلِہِ صَفًّا کَأَنَّہُم بُنْیَانٌ مَّرْصُوصٌ(61:4)یعنی اللہ تو ان لوگوں کو پسند کرتاہے جو اس کے راستے میں اس طرح مل کر لڑتے ہیں گویا کہ وہ ایک سیسہ پلائی ہوئی دیوار ہیں۔</w:t>
      </w:r>
    </w:p>
    <w:p>
      <w:pPr>
        <w:jc w:val="both"/>
        <w:bidi w:val="1"/>
      </w:pPr>
      <w:r>
        <w:rPr>
          <w:rFonts w:ascii="Jameel Noori Nastaleeq" w:hAnsi="Jameel Noori Nastaleeq"/>
          <w:rtl w:val="1"/>
          <w:rFonts w:cs="Jameel Noori Nastaleeq"/>
        </w:rPr>
        <w:t>یہ ایک کامل اتحاد کا معاملہ ہے۔ اس قسم کا اتحاد صرف اس وقت پیدا ہوتاہے جب کہ صاحب مشن اور مشن کے ساتھیوں کی فکری سطح پوری طرح ایک ہوگئی ہو۔اس کامل اتحاد کا تعلق میدان جنگ سے بھی ہے اور اس حالت سے بھی ہے جب کہ جنگ نہ ہورہی ہو، بلکہ پر امن انداز میں اسلام کا کام کیا جارہا ہو۔</w:t>
      </w:r>
    </w:p>
    <w:p>
      <w:pPr>
        <w:jc w:val="both"/>
        <w:bidi w:val="1"/>
      </w:pPr>
      <w:r>
        <w:rPr>
          <w:rFonts w:ascii="Jameel Noori Nastaleeq" w:hAnsi="Jameel Noori Nastaleeq"/>
          <w:rtl w:val="1"/>
          <w:rFonts w:cs="Jameel Noori Nastaleeq"/>
        </w:rPr>
        <w:t>یہ ایک حقیقت ہے کہ کو ئی بڑا کام ایک شخص نہیں کر سکتا۔ بڑا کام کرنے کے لیے افراد کے درمیان کامل اتحاد ضروری ہے۔ یہ اتحاد خود ایک عظیم عبادت ہے۔ اس عبادت میںکوئی شخص صرف اس وقت پورا اترسکتا ہے، جب کہ وہ شعوری پختگی کے درجے تک پہنچ چکا ہو۔ وہ ایک معاملہ اور دوسرے معاملے کے درمیا ن فرق کرنا جانتا ہو۔</w:t>
      </w:r>
    </w:p>
    <w:p>
      <w:pPr>
        <w:pStyle w:val="Heading1"/>
        <w:jc w:val="right"/>
        <w:bidi w:val="1"/>
      </w:pPr>
      <w:r>
        <w:rPr>
          <w:rFonts w:ascii="Jameel Noori Nastaleeq" w:hAnsi="Jameel Noori Nastaleeq"/>
          <w:rtl w:val="1"/>
          <w:rFonts w:cs="Jameel Noori Nastaleeq"/>
        </w:rPr>
        <w:t>دین اور اسٹیٹ</w:t>
      </w:r>
    </w:p>
    <w:p>
      <w:pPr>
        <w:jc w:val="both"/>
        <w:bidi w:val="1"/>
      </w:pPr>
      <w:r>
        <w:rPr>
          <w:rFonts w:ascii="Jameel Noori Nastaleeq" w:hAnsi="Jameel Noori Nastaleeq"/>
          <w:rtl w:val="1"/>
          <w:rFonts w:cs="Jameel Noori Nastaleeq"/>
        </w:rPr>
        <w:t>ایک مشہور جماعت کے بانی اپنی ایک کتاب میں دین کا مفہوم بتاتے ہوئےلکھتےہیں: دین کا لفظ قریب قریب وہی معنی رکھتا ہے جو زمانۂ حال میں اسٹیٹ کے معنی ہیں، لوگوں کا کسی بالاتر اقتدار کو تسلیم کرکے اس کی اطاعت کرنا ، یہ اسٹیٹ ہے، یہی دین کا مفہوم بھی ہے۔ (مسلمان اور موجودہ سیاسی کشمکش، حصۂ سوم)</w:t>
      </w:r>
    </w:p>
    <w:p>
      <w:pPr>
        <w:jc w:val="both"/>
        <w:bidi w:val="1"/>
      </w:pPr>
      <w:r>
        <w:rPr>
          <w:rFonts w:ascii="Jameel Noori Nastaleeq" w:hAnsi="Jameel Noori Nastaleeq"/>
          <w:rtl w:val="1"/>
          <w:rFonts w:cs="Jameel Noori Nastaleeq"/>
        </w:rPr>
        <w:t>اس اقتباس کا علمی تجزیہ کیا جائے تو معلوم ہوگا کہ اس میں دین کی تشریح بھی درست نہیں، اور اسٹیٹ کی تشریح بھی درست نہیں۔ حقیقت یہ ہے کہ وہ ایک ادبی جملہ ہے، وہ دین اور اسٹیٹ کے بارے میں کوئی علمی بیان نہیں۔</w:t>
      </w:r>
    </w:p>
    <w:p>
      <w:pPr>
        <w:jc w:val="both"/>
        <w:bidi w:val="1"/>
      </w:pPr>
      <w:r>
        <w:rPr>
          <w:rFonts w:ascii="Jameel Noori Nastaleeq" w:hAnsi="Jameel Noori Nastaleeq"/>
          <w:rtl w:val="1"/>
          <w:rFonts w:cs="Jameel Noori Nastaleeq"/>
        </w:rPr>
        <w:t>لفظ دین کا مطلب اصلا وہی ہے جس کو مذہب (religion) کہا جاتا ہے۔ دین کا لفظ جب اسلام کے لیے بولا جائے تو اس کا مطلب یہ ہوگا کہ انسان کے لیے خدا کی وہ ہدایت جو محفوظ حالت میں آج تک موجود ہے۔دین کے لفظ میں اصولی اعتبار سے سیاست کا مفہوم شامل نہیں۔</w:t>
      </w:r>
    </w:p>
    <w:p>
      <w:pPr>
        <w:jc w:val="both"/>
        <w:bidi w:val="1"/>
      </w:pPr>
      <w:r>
        <w:rPr>
          <w:rFonts w:ascii="Jameel Noori Nastaleeq" w:hAnsi="Jameel Noori Nastaleeq"/>
          <w:rtl w:val="1"/>
          <w:rFonts w:cs="Jameel Noori Nastaleeq"/>
        </w:rPr>
        <w:t>اسٹیٹ کا مطلب ریاست ہے۔ اسٹیٹ ایک اجتماعی ہیئت ہے۔ علمی اعتبار سے اسٹیٹ کے چار اجزاء ہوتے ہیں— آبادی، رقبہ، اقتدار، حکومت:</w:t>
      </w:r>
    </w:p>
    <w:p>
      <w:pPr>
        <w:jc w:val="both"/>
        <w:bidi w:val="1"/>
      </w:pPr>
      <w:r>
        <w:rPr>
          <w:rFonts w:ascii="Jameel Noori Nastaleeq" w:hAnsi="Jameel Noori Nastaleeq"/>
          <w:rtl w:val="1"/>
          <w:rFonts w:cs="Jameel Noori Nastaleeq"/>
        </w:rPr>
        <w:t>population, territory,  sovereignty, government</w:t>
      </w:r>
    </w:p>
    <w:p>
      <w:pPr>
        <w:jc w:val="both"/>
        <w:bidi w:val="1"/>
      </w:pPr>
      <w:r>
        <w:rPr>
          <w:rFonts w:ascii="Jameel Noori Nastaleeq" w:hAnsi="Jameel Noori Nastaleeq"/>
          <w:rtl w:val="1"/>
          <w:rFonts w:cs="Jameel Noori Nastaleeq"/>
        </w:rPr>
        <w:t>جدید تصور کے مطابق، ریاست ایک مستقل (permanent)چیز ہے، اور حکومت (government) ایک وقتی چیز ۔ جمہوریت کےنظام میں حکومت کسی شخص یا خاندان کی اجارہ داری نہیں، وہ ہر چند سال کے بعد الیکشن کے ذریعے بدلتی رہتی ہے۔</w:t>
      </w:r>
    </w:p>
    <w:p>
      <w:pPr>
        <w:jc w:val="both"/>
        <w:bidi w:val="1"/>
      </w:pPr>
      <w:r>
        <w:rPr>
          <w:rFonts w:ascii="Jameel Noori Nastaleeq" w:hAnsi="Jameel Noori Nastaleeq"/>
          <w:rtl w:val="1"/>
          <w:rFonts w:cs="Jameel Noori Nastaleeq"/>
        </w:rPr>
        <w:t>مزید یہ کہ موجودہ زمانے میں حکومت کا تعلق انتظامیہ (administration) سے ہوتا ہے۔بقیہ شعبے اصولا آزادشعبے ہیں۔ مثلا تعلیم اور اقتصادیات، وغیرہ۔انھیں آزاد شعبوں میں دعوت کا کام بھی شامل ہے۔</w:t>
      </w:r>
    </w:p>
    <w:p>
      <w:pPr>
        <w:pStyle w:val="Heading1"/>
        <w:jc w:val="right"/>
        <w:bidi w:val="1"/>
      </w:pPr>
      <w:r>
        <w:rPr>
          <w:rFonts w:ascii="Jameel Noori Nastaleeq" w:hAnsi="Jameel Noori Nastaleeq"/>
          <w:rtl w:val="1"/>
          <w:rFonts w:cs="Jameel Noori Nastaleeq"/>
        </w:rPr>
        <w:t>حکمت کا اصول</w:t>
      </w:r>
    </w:p>
    <w:p>
      <w:pPr>
        <w:jc w:val="both"/>
        <w:bidi w:val="1"/>
      </w:pPr>
      <w:r>
        <w:rPr>
          <w:rFonts w:ascii="Jameel Noori Nastaleeq" w:hAnsi="Jameel Noori Nastaleeq"/>
          <w:rtl w:val="1"/>
          <w:rFonts w:cs="Jameel Noori Nastaleeq"/>
        </w:rPr>
        <w:t>ایک حدیث رسول کا ترجمہ یہ ہے: عبد اللہ ابن عمر بیان کرتے ہیں کہ کہ عمر بن خطاب نے مدینہ کی مسجد کے دروازے پر دیکھا کہ ایک شخص ریشم کا کپڑا ( حلة سیراء)بیچ رہا ہے۔ انھوں نے رسول اللہ صلی اللہ علیہ وسلم سے کہا کہ آپ اس کو خرید لیں، اور اس کو آپ جمعہ کےدن اور وفود کی آمد کے موقع پر پہنیں۔ رسول اللہ صلی اللہ علیہ وسلم نے جواب دیا کہ جو لوگ اس طرح کا کپڑا پہنیں، ان کے لیے آخرت میں کوئی حصہ نہیں۔ اس کے بعد رسول اللہ صلی اللہ علیہ وسلم کے پاس اس طرح کے کپڑے آئے، آپ نے اس میں سے ایک کپڑا عمر بن خطاب کو دے دیا۔ عمر نے کہا اے خدا کے رسول یہ آپ مجھ کو پہننے کے لیے دے رہے ہیں۔حالاں کہ اس سے پہلے آپ نے اس طرح کے کپڑے کے بارے میںکہا تھا جو کہا تھا۔ رسول اللہ صلی اللہ علیہ وسلم نے کہا میں نے یہ کپڑا اس لیے نہیں دیا ہے کہ تم خود اس کو پہنو۔ تو عمر بن خطاب نے یہ کپڑا اپنے بھا ئی کو پہننے کے لیے دے دیا، جو اس وقت مکہ میں شرک کے مذہب پر تھا، اس نے ابھی تک اسلام قبول نہیں کیا تھا ( أخا لہ بمکة مشرکا)۔صحیح البخاری، حدیث نمبر 886</w:t>
      </w:r>
    </w:p>
    <w:p>
      <w:pPr>
        <w:jc w:val="both"/>
        <w:bidi w:val="1"/>
      </w:pPr>
      <w:r>
        <w:rPr>
          <w:rFonts w:ascii="Jameel Noori Nastaleeq" w:hAnsi="Jameel Noori Nastaleeq"/>
          <w:rtl w:val="1"/>
          <w:rFonts w:cs="Jameel Noori Nastaleeq"/>
        </w:rPr>
        <w:t>یہاں یہ سوال ہے کہ ریشم کا ایک کپڑا جو مومن کے لیے پہننا درست نہ تھا، وہ مشرک کو کیوں دے دیا گیا۔ اس کا سبب تالیفِ قلب تھا۔یعنی مشرک کے دل کو نرم کرنا۔ چناں چہ کہا جاتا ہے کہ بعد کو وہ مشرک اسلام میں داخل ہوگیا۔ تالیف قلب کا معاملہ حال کے اعتبار سے نہیں کیا جاتا ہے، بلکہ مستقبل کے لحاظ سے کیا جاتا ہے۔ تالیف قلب کے معاملے میں یہ نہیں دیکھا جاتا کہ وہ شخص آج کیسا ہے، بلکہ یہ دیکھا جاتا ہے کہ اگر اس سے تالیف قلب کا معاملہ کیا جائے تو کل وہ کیسا ہوسکتا ہے۔ تالیف قلب کا اصول مبنی بر مستقبل اصول ہے، نہ کہ مبنی بر حال اصول۔مزید یہ کہ تالیف قلب کے مقصد کے لیے کسی کو کچھ سامان دیا جائے تو وہ اس کی اپنی پسند کے مطابق ہونا چاہیے، نہ کہ دینے والے کی پسند کے مطابق۔ اگر ایسا نہ کیا جائے تو تالیف قلب کا مقصد حاصل نہ ہوگا۔ مثلا ً ایک مومن کو خود اپنے لیے سادہ کپڑا پسند ہوسکتا ہے، لیکن جب کسی شخص کو تالیف کے لیے کپڑا دینا ہو تو اس کو اچھا کپڑا دیا جائے گا نہ کہ سادہ کپڑا۔</w:t>
      </w:r>
    </w:p>
    <w:p>
      <w:pPr>
        <w:pStyle w:val="Heading1"/>
        <w:jc w:val="right"/>
        <w:bidi w:val="1"/>
      </w:pPr>
      <w:r>
        <w:rPr>
          <w:rFonts w:ascii="Jameel Noori Nastaleeq" w:hAnsi="Jameel Noori Nastaleeq"/>
          <w:rtl w:val="1"/>
          <w:rFonts w:cs="Jameel Noori Nastaleeq"/>
        </w:rPr>
        <w:t>حروفِ مقطعات</w:t>
      </w:r>
    </w:p>
    <w:p>
      <w:pPr>
        <w:jc w:val="both"/>
        <w:bidi w:val="1"/>
      </w:pPr>
      <w:r>
        <w:rPr>
          <w:rFonts w:ascii="Jameel Noori Nastaleeq" w:hAnsi="Jameel Noori Nastaleeq"/>
          <w:rtl w:val="1"/>
          <w:rFonts w:cs="Jameel Noori Nastaleeq"/>
        </w:rPr>
        <w:t>حروف مقطعات قرآن کی 29 سورتوں کے شروع میں آئے ہیں۔کسی میں ایک حرف، کسی میں دو حروف، اور کسی میں زیادہ حروف۔یہ حروفِ مقطعات پر اسرار(mysterious)نہیں ہیں۔ بلکہ وہ نہایت بامعنی ہیں۔ قرآن کو سمجھنے کے لیے ان کی اہمیت بہت زیادہ ہے۔</w:t>
      </w:r>
    </w:p>
    <w:p>
      <w:pPr>
        <w:jc w:val="both"/>
        <w:bidi w:val="1"/>
      </w:pPr>
      <w:r>
        <w:rPr>
          <w:rFonts w:ascii="Jameel Noori Nastaleeq" w:hAnsi="Jameel Noori Nastaleeq"/>
          <w:rtl w:val="1"/>
          <w:rFonts w:cs="Jameel Noori Nastaleeq"/>
        </w:rPr>
        <w:t>حروفِ مقطعات کا مطلب الگ الگ حروف (disjointed letters)ہیں۔یہ حروف وہی ہیں جو حروفِ تہجی (alphabets) کے لیٹرہوتے ہیں۔ہر زبان کے الفاظ حروفِ تہجی کا مجموعہ ہوتے ہیں۔ حروفِ مقطعات کا مطلب یہ ہے کہ قرآن کسی ملکوتی زبان یا ملااعلی کی زبان میں نہیں ہے، بلکہ وہ انسانی زبان میں ہے۔ قرآن کو سمجھنے کے لیے وہی اسلوب اختیار کیا جائے گا، جو انسانی زبان کو سمجھنے کے لیے کیا جاتا ہے۔ مثلا قرآن میں آیا ہے : وَکَأَیِّنْ مِنْ نَبِیٍّ قَاتَلَ مَعَہُ رِبِّیُّونَ کَثِیرٌ (3:146)۔ یہاں قاتل لفظی معنی میں نہیں ہے، بلکہ وہ شدید جدو جہد کے معنی میں ہے۔ یعنی پیغمبر کے ساتھیوں نے دعوت کی پرامن کوشش میں پوری طاقت صرف کردی۔</w:t>
      </w:r>
    </w:p>
    <w:p>
      <w:pPr>
        <w:jc w:val="both"/>
        <w:bidi w:val="1"/>
      </w:pPr>
      <w:r>
        <w:rPr>
          <w:rFonts w:ascii="Jameel Noori Nastaleeq" w:hAnsi="Jameel Noori Nastaleeq"/>
          <w:rtl w:val="1"/>
          <w:rFonts w:cs="Jameel Noori Nastaleeq"/>
        </w:rPr>
        <w:t>یہ اسلوب انسانی زبان میں عام ہے۔ مثلا ریلیف ورک تیزی سے ہورہا ہو تو اس کو کہا جاتا ہے کہ ریلیف کا کام جنگی پیمانے پر (on a war footing) انجام دیا جارہا ہے، وغیرہ۔اس طرح کی بہت سی مثالیں قرآن میں ہیں۔ قرآن کی اس قسم کی آیتوں کو اسی وقت صحیح طور پر سمجھا جاسکتا ہے، جب کہ اس کو زبان کے عام اسلوب کے مطابق سمجھنے کی کوشش کی جائے۔</w:t>
      </w:r>
    </w:p>
    <w:p>
      <w:pPr>
        <w:jc w:val="both"/>
        <w:bidi w:val="1"/>
      </w:pPr>
      <w:r>
        <w:rPr>
          <w:rFonts w:ascii="Jameel Noori Nastaleeq" w:hAnsi="Jameel Noori Nastaleeq"/>
          <w:rtl w:val="1"/>
          <w:rFonts w:cs="Jameel Noori Nastaleeq"/>
        </w:rPr>
        <w:t>حروفِ مقطعات کا مطلب اشارے کی زبان میں یہ ہے کہ قرآن اللہ کا کلام ہے، لیکن وہ انسان کے لیے اترا ہے۔ اس لیے قرآن کا اسلوب وہی ہے جو انسانی کلام کا اسلوب ہوتا ہے۔ یہی وہ حقیقت ہے جو قرآن کی اس آیت میں بیان کی گئی ہے: وَمَا أَرْسَلْنَا مِنْ رَسُولٍ إِلَّا بِلِسَانِ قَوْمِہِ (14:4) یعنی ہر پیغمبر اپنی قوم کی زبان میں بھیجا گیا۔ اگر ایسا نہ ہوتا تو پیغمبر کے ذریعے آنے والا کلام لوگوں کے لیے ایک پر اسرار کلام بن جاتا۔</w:t>
      </w:r>
    </w:p>
    <w:p>
      <w:pPr>
        <w:pStyle w:val="Heading1"/>
        <w:jc w:val="right"/>
        <w:bidi w:val="1"/>
      </w:pPr>
      <w:r>
        <w:rPr>
          <w:rFonts w:ascii="Jameel Noori Nastaleeq" w:hAnsi="Jameel Noori Nastaleeq"/>
          <w:rtl w:val="1"/>
          <w:rFonts w:cs="Jameel Noori Nastaleeq"/>
        </w:rPr>
        <w:t>شخصیت کی تعمیر</w:t>
      </w:r>
    </w:p>
    <w:p>
      <w:pPr>
        <w:jc w:val="both"/>
        <w:bidi w:val="1"/>
      </w:pPr>
      <w:r>
        <w:rPr>
          <w:rFonts w:ascii="Jameel Noori Nastaleeq" w:hAnsi="Jameel Noori Nastaleeq"/>
          <w:rtl w:val="1"/>
          <w:rFonts w:cs="Jameel Noori Nastaleeq"/>
        </w:rPr>
        <w:t>انسان کی شخصیت کی تعمیر کے بارے میں ایک روایت حدیث کی مختلف کتابوں میں آئی ہے، صحیح مسلم کے الفاظ یہ ہیں: کل الناس یغدو فبایع نفسہ فمعتقہا أو موبقہا (صحیح مسلم، حدیث نمبر 223)۔ یعنی ہر انسان چل رہا ہے، پس وہ اپنے آپ کو بیچ رہا ہے، پھر کوئی اپنے آپ کو آزاد کرتا اور کوئی اپنے آپ کو ہلاک کرلیتا ہے۔</w:t>
      </w:r>
    </w:p>
    <w:p>
      <w:pPr>
        <w:jc w:val="both"/>
        <w:bidi w:val="1"/>
      </w:pPr>
      <w:r>
        <w:rPr>
          <w:rFonts w:ascii="Jameel Noori Nastaleeq" w:hAnsi="Jameel Noori Nastaleeq"/>
          <w:rtl w:val="1"/>
          <w:rFonts w:cs="Jameel Noori Nastaleeq"/>
        </w:rPr>
        <w:t>اس حدیث میں تمثیل کی زبان میں ایک نفسیاتی حقیقت کو بتایا گیا ہے۔ وہ حقیقت وہی ہے جس کو موجودہ زمانے میں کنڈیشننگ کا عمل  (process of conditioning)کہا جاتا ہے۔ یعنی اپنے خارجی حالات سے اثر قبول کرنا۔ اصل یہ ہے کہ ہر آدمی جو اس دنیا میں پیدا ہوتاہے، وہ ایک ماحول کے اندر پیدا ہوتا ہے۔ وہ اپنے صبح و شام اس ماحول کے اندر گزارتا ہے، وہ شعوری یا غیر شعوری طور پر اپنے ماحول کا اثر قبول کرتا رہتا ہے۔ اس طرح ہر عورت اور ہرمرد کی شخصیت کی تعمیر ایک خارجی ماحول کے اندر ہوتی ہے۔ اس عمل کا نتیجہ یہ ہوتا ہے کہ ہر شخص اس طرح بن کر تیار ہوتا ہے کہ وہ اپنے ماحول کی پیداوار (product of his environment) بن جاتا ہے۔</w:t>
      </w:r>
    </w:p>
    <w:p>
      <w:pPr>
        <w:jc w:val="both"/>
        <w:bidi w:val="1"/>
      </w:pPr>
      <w:r>
        <w:rPr>
          <w:rFonts w:ascii="Jameel Noori Nastaleeq" w:hAnsi="Jameel Noori Nastaleeq"/>
          <w:rtl w:val="1"/>
          <w:rFonts w:cs="Jameel Noori Nastaleeq"/>
        </w:rPr>
        <w:t>ایسی حالت میں انسان کے لیے اپنے بارے میں دو قسم کے اختیار (options) ہوتے ہیں۔ ایک یہ ہے کہ وہ اپنے آپ کواپنے ماحول کے حوالے کردے۔ اس کے قریبی حالات اس کو جیسا بنائیں ویسا ہی وہ بنتا چلا جائے۔ اس کے قریبی حالات اگر اس کے اندر منفی شخصیت کی تعمیرکر رہے ہوں تو وہ اس سے متاثر ہوتا رہے، یہاں تک کہ وہ ایک منفی ذہن والا انسان بن جائے۔ یہ وہ انسان ہے جس نے اپنے آپ کو ہلاک کرلیا۔ اس کے برعکس، دوسرا انسان وہ ہے جو اپنے ذہن کو بیدار کرے، وہ اپنے اندر سوچنے کی صلاحیت پیدا کرے، وہ ذہنی اعتبار سے اپنے آپ کو اس قابل بنائے کہ وہ چیزوں کا آزادانہ تجزیہ کرسکے، وہ غیر متاثر انداز میں چیزوں کی قدر و قیمت متعین کرنا ((evaluationسیکھ لے۔ ایسا آدمی تاثر پذیری سے بچ جائے گا۔ وہ اپنے اندر ایک آزاد شخصیت بنانے میں کامیاب ہوجائے گا۔</w:t>
      </w:r>
    </w:p>
    <w:p>
      <w:pPr>
        <w:pStyle w:val="Heading1"/>
        <w:jc w:val="right"/>
        <w:bidi w:val="1"/>
      </w:pPr>
      <w:r>
        <w:rPr>
          <w:rFonts w:ascii="Jameel Noori Nastaleeq" w:hAnsi="Jameel Noori Nastaleeq"/>
          <w:rtl w:val="1"/>
          <w:rFonts w:cs="Jameel Noori Nastaleeq"/>
        </w:rPr>
        <w:t>جنت اورجہنم</w:t>
      </w:r>
    </w:p>
    <w:p>
      <w:pPr>
        <w:jc w:val="both"/>
        <w:bidi w:val="1"/>
      </w:pPr>
      <w:r>
        <w:rPr>
          <w:rFonts w:ascii="Jameel Noori Nastaleeq" w:hAnsi="Jameel Noori Nastaleeq"/>
          <w:rtl w:val="1"/>
          <w:rFonts w:cs="Jameel Noori Nastaleeq"/>
        </w:rPr>
        <w:t>اسلام کی تعلیم کے مطابق، موجودہ دنیا ایک عارضی دنیا ہے۔ ہر انسان کے لیے یہ مقدر ہے کہ وہ موت کے بعد آخرت کی دنیا میں پہنچے، جہاں لوگوں کو ان کے عمل کے مطابق یا جنت میں جگہ ملے گی یا جہنم میں۔</w:t>
      </w:r>
    </w:p>
    <w:p>
      <w:pPr>
        <w:jc w:val="both"/>
        <w:bidi w:val="1"/>
      </w:pPr>
      <w:r>
        <w:rPr>
          <w:rFonts w:ascii="Jameel Noori Nastaleeq" w:hAnsi="Jameel Noori Nastaleeq"/>
          <w:rtl w:val="1"/>
          <w:rFonts w:cs="Jameel Noori Nastaleeq"/>
        </w:rPr>
        <w:t>اس تعلیم کے مطابق ، جنت اور جہنم دونوں زندہ حقیقتیں ہیں۔ دونوں اسی طرح ایک زندہ واقعہ ہیں، جس طرح تاج محل ایک زندہ واقعہ ہے، یا لال قلعہ ایک زندہ واقعہ ہے۔ اسلام جب لوگوں کے اندر اپنی اسپرٹ کے ساتھ زندہ ہوتو اسلام کو ماننے والا ہر آدمی جنت اور جہنم کو حقیقی واقعہ سمجھتا ہے۔ اس کے اندر جنت کا زندہ اشتیاق موجود ہوتا ہے، اور جہنم کا زندہ خوف۔</w:t>
      </w:r>
    </w:p>
    <w:p>
      <w:pPr>
        <w:jc w:val="both"/>
        <w:bidi w:val="1"/>
      </w:pPr>
      <w:r>
        <w:rPr>
          <w:rFonts w:ascii="Jameel Noori Nastaleeq" w:hAnsi="Jameel Noori Nastaleeq"/>
          <w:rtl w:val="1"/>
          <w:rFonts w:cs="Jameel Noori Nastaleeq"/>
        </w:rPr>
        <w:t>مگر جب امت پر زوال کا دور آجائے، اس وقت امت کے افراد میں جنت اور جہنم کا زندہ تصور موجود نہیں رہتا۔ اس کے افرادرسمی عقیدے کے طور پر جنت اور جہنم کو مانتے ہیں، لیکن اب ایسا نہیں ہوتا کہ جنت ان کا سب سے بڑا کنسرن (concern) بنا ہوا ہو، اور جہنم کا خوف ان کے سینے میں ایک زلزلہ بن کر سمایا ہوا ہو۔ ان کا حال عملاً وہی ہوجاتا ہے جو حیوانات کا حال ہوتا ہے۔ حیوانات کے اندر نہ جنت کا شوق ہوتا ہے، اور نہ جہنم کا خوف۔ یہی حال زوال یافتہ لوگوں کا ہوجاتا ہے۔ وہ رسمی عقیدے کے طور پر جنت اور جہنم کو مانتے ہیں، لیکن زندہ عقیدے کے طور پر جنت اور جہنم ان کے ذہن کا جزء نہیں ہوتا۔</w:t>
      </w:r>
    </w:p>
    <w:p>
      <w:pPr>
        <w:jc w:val="both"/>
        <w:bidi w:val="1"/>
      </w:pPr>
      <w:r>
        <w:rPr>
          <w:rFonts w:ascii="Jameel Noori Nastaleeq" w:hAnsi="Jameel Noori Nastaleeq"/>
          <w:rtl w:val="1"/>
          <w:rFonts w:cs="Jameel Noori Nastaleeq"/>
        </w:rPr>
        <w:t>قرآن میں ہے : وَسَارِعُوا إِلَى مَغْفِرَةٍ مِنْ رَبِّکُمْ وَجَنَّةٍ عَرْضُہَا السَّمَاوَاتُ وَالْأَرْضُ (3:133) یعنی اور دوڑو اپنے رب کی بخشش کی طرف اور اس جنت کی طر ف جس کی وسعت آسمان اور زمین جیسی ہے۔ اس کے برعکس، جہنم کا تذکرہ قرآن میں بار بار اس طرح ہولناک انداز میں کیا گیا ہے کہ اگر آدمی سوچے تو اس کا چین اور سکون ختم ہوجائے۔ لیکن دورِ زوال میں امت کے افراد کے اندر نہ جنت کا شدید اشتیاق موجود رہتا ہے، اور نہ جہنم کا شدید خوف۔ دورِ زوال کی سب سے بڑی پہچان یہی ہے۔</w:t>
      </w:r>
    </w:p>
    <w:p>
      <w:pPr>
        <w:pStyle w:val="Heading1"/>
        <w:jc w:val="right"/>
        <w:bidi w:val="1"/>
      </w:pPr>
      <w:r>
        <w:rPr>
          <w:rFonts w:ascii="Jameel Noori Nastaleeq" w:hAnsi="Jameel Noori Nastaleeq"/>
          <w:rtl w:val="1"/>
          <w:rFonts w:cs="Jameel Noori Nastaleeq"/>
        </w:rPr>
        <w:t>خبر کی تحقیق ضروری</w:t>
      </w:r>
    </w:p>
    <w:p>
      <w:pPr>
        <w:jc w:val="both"/>
        <w:bidi w:val="1"/>
      </w:pPr>
      <w:r>
        <w:rPr>
          <w:rFonts w:ascii="Jameel Noori Nastaleeq" w:hAnsi="Jameel Noori Nastaleeq"/>
          <w:rtl w:val="1"/>
          <w:rFonts w:cs="Jameel Noori Nastaleeq"/>
        </w:rPr>
        <w:t>قرآن کی سورہ نمبر 49 میں ایک اجتماعی اصول ان الفاظ میں بیان کیا گیا ہے:  یَاأَیُّہَا الَّذِینَ آمَنُوا إِنْ جَاءَکُمْ فَاسِقٌ بِنَبَإٍ فَتَبَیَّنُوا أَنْ تُصِیبُوا قَوْمًا بِجَہَالَةٍ فَتُصْبِحُوا عَلَى مَا فَعَلْتُمْ نَادِمِینَ (الحجرات:  6) اے ایمان والو،اگر کوئی فاسق تمھارے پاس خبر لائے تو تم اچھی طرح تحقیق کر لو، ایسانہ ہو کہ تم کسی گروہ کو نادانی سے کوئی نقصان پہنچا دو،پھر تم کو اپنے کئے پر پچھتانا پڑے۔</w:t>
      </w:r>
    </w:p>
    <w:p>
      <w:pPr>
        <w:jc w:val="both"/>
        <w:bidi w:val="1"/>
      </w:pPr>
      <w:r>
        <w:rPr>
          <w:rFonts w:ascii="Jameel Noori Nastaleeq" w:hAnsi="Jameel Noori Nastaleeq"/>
          <w:rtl w:val="1"/>
          <w:rFonts w:cs="Jameel Noori Nastaleeq"/>
        </w:rPr>
        <w:t>قرآن کی اس آیت کا ایک شان نزول تفسیروں میں بیان ہوا ہے۔ اس کی روشنی میں غور کیا جائے تو آیت کا مطلب یہ معلوم ہوتا ہے کہ محض سنی ہوئی خبر پر کبھی رائے قائم کرنا نہیں چاہیے، بلکہ ہمیشہ اس کی تحقیق کرنا چاہیے۔ ایسا نہ کرنے کی صورت میں سخت اندیشہ ہے کہ آدمی کسی شدید غلطی کا شکار ہوجائے گا۔ حتی کہ ایسی غلطی بھی جس کی تلافی بعد کو ممکن نہ ہو۔</w:t>
      </w:r>
    </w:p>
    <w:p>
      <w:pPr>
        <w:jc w:val="both"/>
        <w:bidi w:val="1"/>
      </w:pPr>
      <w:r>
        <w:rPr>
          <w:rFonts w:ascii="Jameel Noori Nastaleeq" w:hAnsi="Jameel Noori Nastaleeq"/>
          <w:rtl w:val="1"/>
          <w:rFonts w:cs="Jameel Noori Nastaleeq"/>
        </w:rPr>
        <w:t>دوسروں کے بارے میںسنی ہوئی خبر اگر مثبت نوعیت کی ہو تو اس کو مان لینے میں کوئی حرج نہیں ہے، لیکن اگر کسی کے بارے میں سنی ہوئی خبر منفی نوعیت کی ہو تو ایسی خبر کو صرف سن کر کبھی نہیں ماننا چاہیے۔منفی نوعیت کی خبر کو سن کر آدمی اگر کوئی منفی رائے بنالے تب بھی غلط ہے۔ اور اگر وہ اس قسم کی سنی ہوئی خبر کی بنا پر کوئی عملی کارروائی کرنے لگے تو اس کا ایسا کرنا سخت گناہ ہوگا۔</w:t>
      </w:r>
    </w:p>
    <w:p>
      <w:pPr>
        <w:jc w:val="both"/>
        <w:bidi w:val="1"/>
      </w:pPr>
      <w:r>
        <w:rPr>
          <w:rFonts w:ascii="Jameel Noori Nastaleeq" w:hAnsi="Jameel Noori Nastaleeq"/>
          <w:rtl w:val="1"/>
          <w:rFonts w:cs="Jameel Noori Nastaleeq"/>
        </w:rPr>
        <w:t>کسی واقعے کی صحیح رپورٹنگ کرنا ایک بہت مشکل کام ہے۔ زیادہ تر ایسا ہوتا ہے کہ لوگ واقعے کی صحیح نوعیت کو سمجھ نہیں پاتے اور نادانی کے ساتھ غلط صورت میں اس کودوسروں سے بیان کرنے لگتے ہیں۔</w:t>
      </w:r>
    </w:p>
    <w:p>
      <w:pPr>
        <w:jc w:val="both"/>
        <w:bidi w:val="1"/>
      </w:pPr>
      <w:r>
        <w:rPr>
          <w:rFonts w:ascii="Jameel Noori Nastaleeq" w:hAnsi="Jameel Noori Nastaleeq"/>
          <w:rtl w:val="1"/>
          <w:rFonts w:cs="Jameel Noori Nastaleeq"/>
        </w:rPr>
        <w:t>منفی خبر کو سن کر دوسروں کے درمیان اس کا چرچا کرنا، جھوٹ کی ایک قسم ہے۔ایسا آدمی اپنے آپ کو اس رسک (risk) میں مبتلا کرتا ہے کہ اس کو آخرت میں مقعد صدق (seat of truth) پر بیٹھنے کی جگہ نہ ملے،وہ مقعد کذب کے سوا کہیں اور اپنے لیے جگہ نہ پائے۔</w:t>
      </w:r>
    </w:p>
    <w:p>
      <w:pPr>
        <w:pStyle w:val="Heading1"/>
        <w:jc w:val="right"/>
        <w:bidi w:val="1"/>
      </w:pPr>
      <w:r>
        <w:rPr>
          <w:rFonts w:ascii="Jameel Noori Nastaleeq" w:hAnsi="Jameel Noori Nastaleeq"/>
          <w:rtl w:val="1"/>
          <w:rFonts w:cs="Jameel Noori Nastaleeq"/>
        </w:rPr>
        <w:t>سوانح عمری</w:t>
      </w:r>
    </w:p>
    <w:p>
      <w:pPr>
        <w:jc w:val="both"/>
        <w:bidi w:val="1"/>
      </w:pPr>
      <w:r>
        <w:rPr>
          <w:rFonts w:ascii="Jameel Noori Nastaleeq" w:hAnsi="Jameel Noori Nastaleeq"/>
          <w:rtl w:val="1"/>
          <w:rFonts w:cs="Jameel Noori Nastaleeq"/>
        </w:rPr>
        <w:t>سوانح عمری (biography)لکھنا ایک مشکل آرٹ ہے۔ ترقی یافتہ ملکوں میں آدمی یاتو اپنی سوانح عمری خود لکھتا ہے جسے خود نوشت سوانح عمری (autobiography) کہا جاتا ہے۔ جیسے برٹش فلاسفر برٹرینڈ رسل (Bertrand Russell) کی خود نوشت سوانح عمری جو کہ پہلی بار 1967 میں شائع ہوئی۔ یا پھر کسی کی سوانح عمری ایسا شخص لکھتا ہے جو خود اعلی درجہ کی علمی صلاحیت رکھتا ہو۔ مثلا برٹش رائٹر سیموئل جانسن (Samuel Johnson) کی سوانح عمری جس کو جیمس باسویل (James Boswell) نے لکھا جو مسلمہ طور پر اعلی درجہ کی علمی صلاحیت رکھتا تھا۔یہ سوانح عمری پہلی بار 1791 میں چھپی۔</w:t>
      </w:r>
    </w:p>
    <w:p>
      <w:pPr>
        <w:jc w:val="both"/>
        <w:bidi w:val="1"/>
      </w:pPr>
      <w:r>
        <w:rPr>
          <w:rFonts w:ascii="Jameel Noori Nastaleeq" w:hAnsi="Jameel Noori Nastaleeq"/>
          <w:rtl w:val="1"/>
          <w:rFonts w:cs="Jameel Noori Nastaleeq"/>
        </w:rPr>
        <w:t>غیر ترقی یافتہ ملکوں کا معاملہ اس سے مختلف ہے۔ غیر ترقی یافتہ ملکوں میں اب تک چیز وں کا اسٹینڈرڈائزیشن (standardization) نہیں ہوا ہے۔ اسی طرح یہاں سوانح عمری کا بھی کوئی اسٹینڈرڈ قائم نہیں ہوا ۔ کوئی بھی شخص کسی کی سوانح عمری لکھ کر چھاپ دیتا ہے جس کا کوئی علمی درجہ نہیں ہوتا۔ اس طرح کی غیر معیاری سوانح عمری لکھنا غیر ترقی یافتہ ملکوں میں عام ہے جس کا عملا کوئی فائدہ نہیں۔</w:t>
      </w:r>
    </w:p>
    <w:p>
      <w:pPr>
        <w:jc w:val="both"/>
        <w:bidi w:val="1"/>
      </w:pPr>
      <w:r>
        <w:rPr>
          <w:rFonts w:ascii="Jameel Noori Nastaleeq" w:hAnsi="Jameel Noori Nastaleeq"/>
          <w:rtl w:val="1"/>
          <w:rFonts w:cs="Jameel Noori Nastaleeq"/>
        </w:rPr>
        <w:t>غیر معیاری سوانح عمری لکھنا اس شخص پر ظلم ہے جس شخص کے نام پر یہ سوانح عمری لکھی اور چھاپی گئی ہے۔ ایسی ہر سوانح عمری صاحب سوانح کا ناقص تعارف ہے۔ اس طرح کا ناقص تعارف کرنا اتنا ہی غلط ہے، جتنا کہ کسی سے بے بنیاد بات منسوب کرنا۔ جو لوگ ایسی سوانح عمری لکھیں وہ یہ رسک (risk) لیتے ہیں کہ علم کی عدالت میں ان سے پوچھا جائے کہ جو کام تمھارے کرنے کا نہیں تھا وہ کام تم نے کیوںانجام دیا۔</w:t>
      </w:r>
    </w:p>
    <w:p>
      <w:pPr>
        <w:jc w:val="both"/>
        <w:bidi w:val="1"/>
      </w:pPr>
      <w:r>
        <w:rPr>
          <w:rFonts w:ascii="Jameel Noori Nastaleeq" w:hAnsi="Jameel Noori Nastaleeq"/>
          <w:rtl w:val="1"/>
          <w:rFonts w:cs="Jameel Noori Nastaleeq"/>
        </w:rPr>
        <w:t>لوگ اس بات کو جانتے ہیںکہ اگر ایک شخص کو نماز کے مسائل معلوم نہیں تو اس کے لیے جائز نہیں کہ وہ نمازِ باجماعت کی امامت کرے۔ لیکن لوگ اس بات کو نہیں جانتے کہ جس شخص کو تصنیف کے مسائل معلوم نہیں اس کو کسی علمی موضوع پر ہرگز تصنیف نہیں کرنا چاہیے۔</w:t>
      </w:r>
    </w:p>
    <w:p>
      <w:pPr>
        <w:pStyle w:val="Heading1"/>
        <w:jc w:val="right"/>
        <w:bidi w:val="1"/>
      </w:pPr>
      <w:r>
        <w:rPr>
          <w:rFonts w:ascii="Jameel Noori Nastaleeq" w:hAnsi="Jameel Noori Nastaleeq"/>
          <w:rtl w:val="1"/>
          <w:rFonts w:cs="Jameel Noori Nastaleeq"/>
        </w:rPr>
        <w:t>خالق کی کاملیت</w:t>
      </w:r>
    </w:p>
    <w:p>
      <w:pPr>
        <w:jc w:val="both"/>
        <w:bidi w:val="1"/>
      </w:pPr>
      <w:r>
        <w:rPr>
          <w:rFonts w:ascii="Jameel Noori Nastaleeq" w:hAnsi="Jameel Noori Nastaleeq"/>
          <w:rtl w:val="1"/>
          <w:rFonts w:cs="Jameel Noori Nastaleeq"/>
        </w:rPr>
        <w:t>قرآن (الملک: 3) میں چیلنج کی زبان میں بتایا گیا ہے کہ خدا کی تخلیق میں کوئی فطور (flaw)نہیں۔ کوئی شخص خواہ کتنا ہی کوشش کرے، وہ کائنات میں کسی قسم کے فطور کی نشاندہی نہیں کرسکتا۔ یہ در اصل تخلیق کے حوالے سے خالق کی صفت کا بیان ہے۔ اس کا مطلب یہ ہے کہ کائنات کا خالق آخری حد تک ایک کامل ہستی ہے۔</w:t>
      </w:r>
    </w:p>
    <w:p>
      <w:pPr>
        <w:jc w:val="both"/>
        <w:bidi w:val="1"/>
      </w:pPr>
      <w:r>
        <w:rPr>
          <w:rFonts w:ascii="Jameel Noori Nastaleeq" w:hAnsi="Jameel Noori Nastaleeq"/>
          <w:rtl w:val="1"/>
          <w:rFonts w:cs="Jameel Noori Nastaleeq"/>
        </w:rPr>
        <w:t>خدا جب کامل ہے تو اس کا عطیہ کبھی غیر کامل نہیں ہوسکتا۔ یہ ناممکن ہے کہ خدا انسان کو عارضی زندگی دے لیکن ابدی زندگی سے اس کو محروم رکھے۔ وہ انسان کو خواہش (desire)  دے، لیکن وہ اس کو فل فلِمینٹ (fulfillment)سے محروم رکھے۔ وہ انسان کو غم دے لیکن وہ اس کو خوشی سے محروم رکھے۔ وہ انسان کو نقصان کا تجربہ کرائے لیکن وہ اس کو یافت کے تجربے سے محروم رکھے۔وہ انسان کو معیار پسند (idealist)  بنائے لیکن آئڈیل ورلڈ (ideal world) سےوہ اس کو محروم رکھے۔ وہ انسان کو مستقبل بیں بنائے لیکن وہ اس کو مستقبل سے محروم رکھے۔</w:t>
      </w:r>
    </w:p>
    <w:p>
      <w:pPr>
        <w:jc w:val="both"/>
        <w:bidi w:val="1"/>
      </w:pPr>
      <w:r>
        <w:rPr>
          <w:rFonts w:ascii="Jameel Noori Nastaleeq" w:hAnsi="Jameel Noori Nastaleeq"/>
          <w:rtl w:val="1"/>
          <w:rFonts w:cs="Jameel Noori Nastaleeq"/>
        </w:rPr>
        <w:t>تخلیق میں اس قسم کا فرق ہونا، خدا کی کاملیت کے خلاف ہے۔ اور یہ بلاشبہ ناممکن ہے کہ خدا کی کاملیت میںکوئی غیر کامل پہلو موجود ہو۔یہ اس بات کا ثبوت ہے کہ انسان کے لیے خدا کا عطیہ کبھی غیر کامل نہیں ہوسکتا۔ قرآن میں بتایا گیا ہے کہ خدا ارحم الراحمین ہے۔ اس کا مطلب یہ ہے کہ انسان کے استحقاق (deservation) میں کوئی کمی ہو تو خدا اپنی رحمت سے اس کو پورا کردیتا ہے۔ وہ انسان کی عملی کوتاہی کی تلافی اپنی رحمت کے ذریعے کردیتا ہے۔</w:t>
      </w:r>
    </w:p>
    <w:p>
      <w:pPr>
        <w:jc w:val="both"/>
        <w:bidi w:val="1"/>
      </w:pPr>
      <w:r>
        <w:rPr>
          <w:rFonts w:ascii="Jameel Noori Nastaleeq" w:hAnsi="Jameel Noori Nastaleeq"/>
          <w:rtl w:val="1"/>
          <w:rFonts w:cs="Jameel Noori Nastaleeq"/>
        </w:rPr>
        <w:t>ایک حدیثِ قدسی میں آیا ہے :  أنا عند ظن عبدی بی (صحیح البخاری، حدیث نمبر7405) اس کا مطلب یہ ہے کہ انسان کو چاہیے کہ وہ اپنے عمل کی کمی کو دیکھ کر مایوس نہ ہو، بلکہ وہ خدا کی رحمت سے امید رکھتے ہوئے دعا کرے کہ اے خدا تو میرے ساتھ میرے عمل کے مطابق فیصلہ نہ فرما، بلکہ تومیرے ساتھ اپنی رحمت کے مطابق فیصلہ فرما۔</w:t>
      </w:r>
    </w:p>
    <w:p>
      <w:pPr>
        <w:pStyle w:val="Heading1"/>
        <w:jc w:val="right"/>
        <w:bidi w:val="1"/>
      </w:pPr>
      <w:r>
        <w:rPr>
          <w:rFonts w:ascii="Jameel Noori Nastaleeq" w:hAnsi="Jameel Noori Nastaleeq"/>
          <w:rtl w:val="1"/>
          <w:rFonts w:cs="Jameel Noori Nastaleeq"/>
        </w:rPr>
        <w:t>سادگی کی اہمیت</w:t>
      </w:r>
    </w:p>
    <w:p>
      <w:pPr>
        <w:jc w:val="both"/>
        <w:bidi w:val="1"/>
      </w:pPr>
      <w:r>
        <w:rPr>
          <w:rFonts w:ascii="Jameel Noori Nastaleeq" w:hAnsi="Jameel Noori Nastaleeq"/>
          <w:rtl w:val="1"/>
          <w:rFonts w:cs="Jameel Noori Nastaleeq"/>
        </w:rPr>
        <w:t>سادگی (simplicity) کی اہمیت دین میں بہت زیادہ ہے۔ سادگی کا ضد تکلف ہے۔ جہاں سادگی ہوگی وہاں فرشتے ہوں گے۔ فرشتوں کی موجودگی سے وہاں روحانیت کا ماحول پیدا ہوجائے گا۔ وہاں غیر ضروری باتیں نہیں ہوں گی۔ وہاں کسی قسم کی منفی سوچ (negative thinking) نہیں پائی جائے گی۔ وہاں لوگوں کے لیے اللہ کے معاملے میں خشیت کی اسپرٹ ہوگی، اور انسان کے معاملے میں خیرخواہی کی اسپرٹ۔</w:t>
      </w:r>
    </w:p>
    <w:p>
      <w:pPr>
        <w:jc w:val="both"/>
        <w:bidi w:val="1"/>
      </w:pPr>
      <w:r>
        <w:rPr>
          <w:rFonts w:ascii="Jameel Noori Nastaleeq" w:hAnsi="Jameel Noori Nastaleeq"/>
          <w:rtl w:val="1"/>
          <w:rFonts w:cs="Jameel Noori Nastaleeq"/>
        </w:rPr>
        <w:t>اس کے برعکس طریقہ تکلف کا طریقہ ہے۔ حدیث میں آیا ہے کہ ایک صحابی بیان کرتے ہیں : نہینا عن التکلف (صحیح البخاری، حدیث نمبر 7293) ۔ یعنی ہم کو تکلف سے منع کیا گیاہے۔ تکلف کا مطلب غیر ضروری اہتمام ہے۔ سادگی یہ ہے کہ چیزوں میں بقدرِ ضرورت پر اکتفا کیا جائے۔ اس کے برعکس، تکلف یہ ہے کہ ضرورت کے ساتھ ان چیزوں کو بھی شامل کیا جائے جو انسان کی حقیقی ضرورت سےزیادہ ہیں۔جہاں سادگی ہوگی وہاں بناوٹ نہ ہوگی، اور جہاں بناوٹ ہوگی وہاں سادگی نہیں ہو گی۔سادگی اور تکلف دونوں ایک ساتھ جمع نہیں ہوسکتے۔</w:t>
      </w:r>
    </w:p>
    <w:p>
      <w:pPr>
        <w:jc w:val="both"/>
        <w:bidi w:val="1"/>
      </w:pPr>
      <w:r>
        <w:rPr>
          <w:rFonts w:ascii="Jameel Noori Nastaleeq" w:hAnsi="Jameel Noori Nastaleeq"/>
          <w:rtl w:val="1"/>
          <w:rFonts w:cs="Jameel Noori Nastaleeq"/>
        </w:rPr>
        <w:t>تکلف کا ماحول روحانیت کا قاتل ہے۔ جہاں تکلف ہوگا وہاں شیطان کو گھسنے کا موقع مل جائے گا۔ شیطان کے اثر سے لوگوں کی توجہ کا مرکز بدل جائے گا۔ لوگ ان چیزوں کے بارے میں حساس (sensitive) ہوجائیں گے، جن کو نظر انداز کرنا چاہیے۔ لوگوں کی بات چیت میں سنجیدگی نہیں پائی جائے گی۔ لوگوں کے اندر شکر اور اعتراف کا ماحول نہ ہوگا۔ لوگ اہم اور غیر اہم کے فرق کو سمجھنے سے قاصر ہوجائیں گے۔ شعوری یا غیر شعوری طور پر ان کے اندر خدا اور آخرت کا مزاج باقی نہ رہے گا۔ فارم کے اعتبار سے ان کے یہاں بظاہر سب کچھ ہوگا، لیکن اسپرٹ کے اعتبار سے جو چیزیں مطلوب ہیں ، وہ ان کے یہاں مفقود ہوجائیں گی۔سادگی انسان کو خدا سے قریب کرتی ہے، اور تکلف انسان کو خدا سے دور کردیتا ہے۔</w:t>
      </w:r>
    </w:p>
    <w:p>
      <w:pPr>
        <w:pStyle w:val="Heading1"/>
        <w:jc w:val="right"/>
        <w:bidi w:val="1"/>
      </w:pPr>
      <w:r>
        <w:rPr>
          <w:rFonts w:ascii="Jameel Noori Nastaleeq" w:hAnsi="Jameel Noori Nastaleeq"/>
          <w:rtl w:val="1"/>
          <w:rFonts w:cs="Jameel Noori Nastaleeq"/>
        </w:rPr>
        <w:t>سوچنے کا طریقہ</w:t>
      </w:r>
    </w:p>
    <w:p>
      <w:pPr>
        <w:jc w:val="both"/>
        <w:bidi w:val="1"/>
      </w:pPr>
      <w:r>
        <w:rPr>
          <w:rFonts w:ascii="Jameel Noori Nastaleeq" w:hAnsi="Jameel Noori Nastaleeq"/>
          <w:rtl w:val="1"/>
          <w:rFonts w:cs="Jameel Noori Nastaleeq"/>
        </w:rPr>
        <w:t>آبسیشن (obsession) کا لفظ عام طورپر negative معنی میں لیا جاتاہے۔ مثلا کوئی شخص اپنے فخر کے obsession میں جینے لگے، وغیرہ۔مگر حقیقت یہ ہے کہ obsession کی دو قسمیں ہیں—   wrong obsession اور  right obsession۔ جس طرح ایسا ہوتا ہے کہ غلط obsession آدمی کے اوپر چھا جاتا ہے اور وہ  right thinking  کے قابل نہیں رہتا، اِسی طرح right obsession بھی صحیح موقف کو متعین کرنے کے سلسلہ میں رکاوٹ بن سکتا ہے۔</w:t>
      </w:r>
    </w:p>
    <w:p>
      <w:pPr>
        <w:jc w:val="both"/>
        <w:bidi w:val="1"/>
      </w:pPr>
      <w:r>
        <w:rPr>
          <w:rFonts w:ascii="Jameel Noori Nastaleeq" w:hAnsi="Jameel Noori Nastaleeq"/>
          <w:rtl w:val="1"/>
          <w:rFonts w:cs="Jameel Noori Nastaleeq"/>
        </w:rPr>
        <w:t>right obsession کی ایک مثال یہ ہے کہ مسلمانوں کی پچھلی ہزار سال کی تاریخ میں ایک بات بہت بار دہرائی گئی کہ قرآن وسنت کا اتباع کرو، قرآن وسنت کا اتباع کرو۔ اس طرح قرآن وسنت کا اتباع مسلمانوں کے لیے ایک obsession بن گیا۔ بظاہر یہ ایک right obsession تھا۔ مگر ہزار سال کے دوران ٹریڈیشنل فریم ورک کی بنا پر وہ لوگوں کو right نظر آتا رہا۔ مگر 20 ویں صدی میں جب زمانہ بدلا اور سائنٹفک فریم ورک کا دور آگیا تو مسلم ذہنوں کا یہ آبسیشن دور جدید میں عملاً غیرمتعلق (irrelevant) ہوگیا-اس دور میں جو مسلم رہنما اٹھےوہ بدستور قرآن وسنت کی اتباع پر زور دیتے رہے، لیکن وہ یہ سمجھ نہ سکے کہ اب نئے فریم ورک کا زمانہ آگیا ہے- اب قرآن وسنت کے ساتھ اجتہاد کا اضافہ کرنا ہوگا تب آدمی قدیم آبسیشن سے باہر آکر صحیح انداز میں سوچنے کے قابل ہوگا۔</w:t>
      </w:r>
    </w:p>
    <w:p>
      <w:pPr>
        <w:jc w:val="both"/>
        <w:bidi w:val="1"/>
      </w:pPr>
      <w:r>
        <w:rPr>
          <w:rFonts w:ascii="Jameel Noori Nastaleeq" w:hAnsi="Jameel Noori Nastaleeq"/>
          <w:rtl w:val="1"/>
          <w:rFonts w:cs="Jameel Noori Nastaleeq"/>
        </w:rPr>
        <w:t>روایتی طرز فکر کے مطابق انسان صرف ایک ڈائی کاٹومی (dichotomy)میں سوچتا تھا- صحیح اور غلط، right or wrong - مگر موجودہ زمانہ میں یہ ڈائی کاٹومی بدل گئی ہے- اب ایک تیسری چیز وجود میں آئی، وہ تھی حالات کے اعتبار سے غیر متعلق (irrelevant) ہونا۔ قرآن وسنت کی ڈائی کاٹومی بذات خود صحیح تھی۔ مگر یہ آبسیشن موجودہ زمانہ میںغیر متعلق (irrelevant) بن گیا۔ کیوں کہ اب نئے حالات میں قرآن وسنت کا ٹریڈیشنل تصور ناکافی ہوگیا۔ اب ضروری تھا کہ قرآن وسنت میں اجتہاد کا اضافہ کرکے اسلام کو دوبارہ نئے حالات کے مطابق متعلق (relevant) بنایا جائے۔</w:t>
      </w:r>
    </w:p>
    <w:p>
      <w:pPr>
        <w:pStyle w:val="Heading1"/>
        <w:jc w:val="right"/>
        <w:bidi w:val="1"/>
      </w:pPr>
      <w:r>
        <w:rPr>
          <w:rFonts w:ascii="Jameel Noori Nastaleeq" w:hAnsi="Jameel Noori Nastaleeq"/>
          <w:rtl w:val="1"/>
          <w:rFonts w:cs="Jameel Noori Nastaleeq"/>
        </w:rPr>
        <w:t>امیج بلڈنگ</w:t>
      </w:r>
    </w:p>
    <w:p>
      <w:pPr>
        <w:jc w:val="both"/>
        <w:bidi w:val="1"/>
      </w:pPr>
      <w:r>
        <w:rPr>
          <w:rFonts w:ascii="Jameel Noori Nastaleeq" w:hAnsi="Jameel Noori Nastaleeq"/>
          <w:rtl w:val="1"/>
          <w:rFonts w:cs="Jameel Noori Nastaleeq"/>
        </w:rPr>
        <w:t>موجودہ زمانے میں بعض اسباب سے عالمی سطح پر اسلام کی امیج (تصویر) یہ بن گئی ہے کہ اسلام تشدد کا مذہب ہے۔ یہ بلاشبہ غلط ہے۔ اس بنا پر اس وقت پہلا کام یہ ہے کہ اسلام کی امیج کو درست کیا جائے۔ امیج کو درست کرنے کا یہ کام موثر طور پر لٹریچر کے ذریعے ہوسکتا ہے۔اس مقصد کے لیے ادارہ الرسالہ نے مختلف مضامین اور کتابیں شائع کی ہیں۔ ان میں سے چار کتابیں یہ ہیں:</w:t>
      </w:r>
    </w:p>
    <w:p>
      <w:pPr>
        <w:jc w:val="both"/>
        <w:bidi w:val="1"/>
      </w:pPr>
      <w:r>
        <w:rPr>
          <w:rFonts w:ascii="Jameel Noori Nastaleeq" w:hAnsi="Jameel Noori Nastaleeq"/>
          <w:rtl w:val="1"/>
          <w:rFonts w:cs="Jameel Noori Nastaleeq"/>
        </w:rPr>
        <w:t>1. Quranic Wisdom. (pp. 352)</w:t>
      </w:r>
    </w:p>
    <w:p>
      <w:pPr>
        <w:jc w:val="both"/>
        <w:bidi w:val="1"/>
      </w:pPr>
      <w:r>
        <w:rPr>
          <w:rFonts w:ascii="Jameel Noori Nastaleeq" w:hAnsi="Jameel Noori Nastaleeq"/>
          <w:rtl w:val="1"/>
          <w:rFonts w:cs="Jameel Noori Nastaleeq"/>
        </w:rPr>
        <w:t>2. Islam and World Peace. (pp. 200)</w:t>
      </w:r>
    </w:p>
    <w:p>
      <w:pPr>
        <w:jc w:val="both"/>
        <w:bidi w:val="1"/>
      </w:pPr>
      <w:r>
        <w:rPr>
          <w:rFonts w:ascii="Jameel Noori Nastaleeq" w:hAnsi="Jameel Noori Nastaleeq"/>
          <w:rtl w:val="1"/>
          <w:rFonts w:cs="Jameel Noori Nastaleeq"/>
        </w:rPr>
        <w:t>3. The Prophet of Peace. (pp. 226)</w:t>
      </w:r>
    </w:p>
    <w:p>
      <w:pPr>
        <w:jc w:val="both"/>
        <w:bidi w:val="1"/>
      </w:pPr>
      <w:r>
        <w:rPr>
          <w:rFonts w:ascii="Jameel Noori Nastaleeq" w:hAnsi="Jameel Noori Nastaleeq"/>
          <w:rtl w:val="1"/>
          <w:rFonts w:cs="Jameel Noori Nastaleeq"/>
        </w:rPr>
        <w:t>4. The Age of Peace. (pp. 192)</w:t>
      </w:r>
    </w:p>
    <w:p>
      <w:pPr>
        <w:jc w:val="both"/>
        <w:bidi w:val="1"/>
      </w:pPr>
      <w:r>
        <w:rPr>
          <w:rFonts w:ascii="Jameel Noori Nastaleeq" w:hAnsi="Jameel Noori Nastaleeq"/>
          <w:rtl w:val="1"/>
          <w:rFonts w:cs="Jameel Noori Nastaleeq"/>
        </w:rPr>
        <w:t>ان کتابوں میں سے پہلی کتاب ، قرآنک وزڈم یہ بتاتی ہے کہ قرآن تمام تر ایک امن کی کتاب ہے۔ دوسری کتاب، اسلام اینڈ ورلڈ پیس یہ بتاتی ہے کہ اسلام کی تعلیمات تمام تر امن پر مبنی ہیں۔ تیسری کتاب، دی پرافٹ آف پیس یہ بتاتی ہے کہ پیغمبر اسلام صلی اللہ علیہ وسلم ایک امن کے پیغمبر تھے۔ چوتھی کتاب، دی ایج آف پیس یہ بتاتی ہے کہ موجودہ زمانہ مکمل طور پر امن کا زمانہ ہے۔ اب جنگ کیے بغیر صرف پرامن طریقِ کار کے ذریعے ہر مقصد کامیابی کے ساتھ حاصل کیا جاسکتا ہے۔</w:t>
      </w:r>
    </w:p>
    <w:p>
      <w:pPr>
        <w:jc w:val="both"/>
        <w:bidi w:val="1"/>
      </w:pPr>
      <w:r>
        <w:rPr>
          <w:rFonts w:ascii="Jameel Noori Nastaleeq" w:hAnsi="Jameel Noori Nastaleeq"/>
          <w:rtl w:val="1"/>
          <w:rFonts w:cs="Jameel Noori Nastaleeq"/>
        </w:rPr>
        <w:t>اب آپ کو یہ کرنا ہے کہ ان کتابوں کو ساری دنیا میں فلڈ (flood) کردیں۔ ان کتابوں کو اس طرح پھیلائیں کہ وہ تمام لوگوں تک پہنچ جائیں۔ ان کتابوں کو اس طرح پھیلانا اسلامی دعوت کے کام کے لیے ان شاءاللہ ایک فتح باب ثابت ہوگا۔</w:t>
      </w:r>
    </w:p>
    <w:p>
      <w:pPr>
        <w:jc w:val="both"/>
        <w:bidi w:val="1"/>
      </w:pPr>
      <w:r>
        <w:rPr>
          <w:rFonts w:ascii="Jameel Noori Nastaleeq" w:hAnsi="Jameel Noori Nastaleeq"/>
          <w:rtl w:val="1"/>
          <w:rFonts w:cs="Jameel Noori Nastaleeq"/>
        </w:rPr>
        <w:t>جو لوگ ان کتابوں کو عالمی سطح پر پھیلانا چاہیں، ان کو ان شاء اللہ ادارہ الرسالہ کی طرف سے ضروری مدد دی جائے گی۔ ایسے لوگوں کو چاہیے کہ وہ خط یا ٹیلیفون کے ذریعے ادارہ سے ربط قائم کریں۔ یہ ایک اجتماعی فریضہ ہے، اس میں ہر شخص کو اپنی اپنی بساط کے مطابق حصہ لینا چاہیے۔</w:t>
      </w:r>
    </w:p>
    <w:p>
      <w:pPr>
        <w:pStyle w:val="Heading1"/>
        <w:jc w:val="right"/>
        <w:bidi w:val="1"/>
      </w:pPr>
      <w:r>
        <w:rPr>
          <w:rFonts w:ascii="Jameel Noori Nastaleeq" w:hAnsi="Jameel Noori Nastaleeq"/>
          <w:rtl w:val="1"/>
          <w:rFonts w:cs="Jameel Noori Nastaleeq"/>
        </w:rPr>
        <w:t>سوال و جواب</w:t>
      </w:r>
    </w:p>
    <w:p>
      <w:pPr>
        <w:jc w:val="both"/>
        <w:bidi w:val="1"/>
      </w:pPr>
      <w:r>
        <w:rPr>
          <w:rFonts w:ascii="Jameel Noori Nastaleeq" w:hAnsi="Jameel Noori Nastaleeq"/>
          <w:rtl w:val="1"/>
          <w:rFonts w:cs="Jameel Noori Nastaleeq"/>
        </w:rPr>
        <w:t>الرسالہ مئی 2015 کے صفحہ 37 پر آپ نے تقدیر اور تدبیر کے عنوان سے جو مضمون لکھا ہے، اس میں آپ نے لکھا ہے کہ انسان کی آزادی یا مجبوری کا معاملہ ففٹی ففٹی کا ہے۔یعنی انسان اپنی ذات کے اعتبارسے آزاد ہے۔ اس کے مقابلے میں دوسری جو چیز ہے وہ فطرت کا قائم کردہ انفراسٹرکچر ہے، اس انفراسٹرکچر کے بغیر انسان اپنے ارادے کا آزادانہ استعمال نہیں کر سکتا۔</w:t>
      </w:r>
    </w:p>
    <w:p>
      <w:pPr>
        <w:jc w:val="both"/>
        <w:bidi w:val="1"/>
      </w:pPr>
      <w:r>
        <w:rPr>
          <w:rFonts w:ascii="Jameel Noori Nastaleeq" w:hAnsi="Jameel Noori Nastaleeq"/>
          <w:rtl w:val="1"/>
          <w:rFonts w:cs="Jameel Noori Nastaleeq"/>
        </w:rPr>
        <w:t>مطلب یہ ہے کہ انسان انفراسٹرکچر کی رعایت کے ساتھ اپنی آزادی کا استعمال بنا روک ٹوک کرتا رہے گا اور کرسکتا ہے۔ اس میں اللہ کا کوئی active رول نہیں ہے، یعنی انسان کی دنیوی زندگی میں اللہ کی کوئی مداخلت نہیں۔</w:t>
      </w:r>
    </w:p>
    <w:p>
      <w:pPr>
        <w:jc w:val="both"/>
        <w:bidi w:val="1"/>
      </w:pPr>
      <w:r>
        <w:rPr>
          <w:rFonts w:ascii="Jameel Noori Nastaleeq" w:hAnsi="Jameel Noori Nastaleeq"/>
          <w:rtl w:val="1"/>
          <w:rFonts w:cs="Jameel Noori Nastaleeq"/>
        </w:rPr>
        <w:t>میرا سوال یہ ہے کہ ہم اللہ سے دعا کرتے ہیں کہ اے اللہ ہماری فلاں ضرورت پوری کردے، ہمیں تندرست کردے، ہمارے قرضے ادا کروادے، وغیرہ۔ آپ کے مطابق اس قسم کی دعا کا کوئی مطلب نہیں، کیوں کہ اللہ آپ کی کوئی مدد نہیں کرے گا۔ بس انفراسٹرکچر کی رعایت کے ساتھ جو چاہیں آپ کرسکتے ہیں۔ اللہ کا رول قیامت کے بعد شروع ہوگا۔ کیا آپ کے مضمون کا یہی مطلب ہے۔  (ایڈووکیٹ مرزا ابرار بیگ، بھوپال)</w:t>
      </w:r>
    </w:p>
    <w:p>
      <w:pPr>
        <w:jc w:val="both"/>
        <w:bidi w:val="1"/>
      </w:pPr>
      <w:r>
        <w:rPr>
          <w:rFonts w:ascii="Jameel Noori Nastaleeq" w:hAnsi="Jameel Noori Nastaleeq"/>
          <w:rtl w:val="1"/>
          <w:rFonts w:cs="Jameel Noori Nastaleeq"/>
        </w:rPr>
        <w:t>الرسالہ کے مضمون میں جو بات کہی گئی ہے وہ عموم کے اعتبار سے ہے۔ عموم کے اعتبار سے اس دنیا میں انسان کا معاملہ یہی ہے۔ لیکن دعا کا معاملہ ایک استثنائی معاملہ ہے۔ دعا اگر اللہ کے نزدیک قابل قبول ہو تو اللہ ایسا کرتا ہے کہ وہ مداخلت کرکے انسان کی دعاپوری کردے۔</w:t>
      </w:r>
    </w:p>
    <w:p>
      <w:pPr>
        <w:jc w:val="both"/>
        <w:bidi w:val="1"/>
      </w:pPr>
      <w:r>
        <w:rPr>
          <w:rFonts w:ascii="Jameel Noori Nastaleeq" w:hAnsi="Jameel Noori Nastaleeq"/>
          <w:rtl w:val="1"/>
          <w:rFonts w:cs="Jameel Noori Nastaleeq"/>
        </w:rPr>
        <w:t>یہ بات ایک حدیث رسول میں ان الفاظ میں آئی ہے: لاَ یَرُدُّ القَضَاءَ إِلاَّ الدُّعَاءُ (سنن الترمذی، حدیث نمبر2139)یعنی قضا کو لوٹانے والی کوئی چیز نہیں سوادعا کے۔ اس حدیثِ رسول سے معلوم ہوتا ہے کہ انسان کی دعا اگر اللہ کے نزدیک قابل قبول دعا ہو تو اللہ ایسا کرتا ہے کہ وہ حالات میں مداخلت کرکے اس کو دعا کرنے والے انسان کے لیے موافق بنادے۔</w:t>
      </w:r>
    </w:p>
    <w:p>
      <w:pPr>
        <w:pStyle w:val="Heading1"/>
        <w:jc w:val="right"/>
        <w:bidi w:val="1"/>
      </w:pPr>
      <w:r>
        <w:rPr>
          <w:rFonts w:ascii="Jameel Noori Nastaleeq" w:hAnsi="Jameel Noori Nastaleeq"/>
          <w:rtl w:val="1"/>
          <w:rFonts w:cs="Jameel Noori Nastaleeq"/>
        </w:rPr>
        <w:t>خبرنامہ اسلامی مرکز— 238</w:t>
      </w:r>
    </w:p>
    <w:p>
      <w:pPr>
        <w:jc w:val="both"/>
        <w:bidi w:val="1"/>
      </w:pPr>
      <w:r>
        <w:rPr>
          <w:rFonts w:ascii="Jameel Noori Nastaleeq" w:hAnsi="Jameel Noori Nastaleeq"/>
          <w:rtl w:val="1"/>
          <w:rFonts w:cs="Jameel Noori Nastaleeq"/>
        </w:rPr>
        <w:t>1-  21 جون 2015 کو ڈاکٹر حافظ منیر الدین احمد مقیم حال لندن صدر اسلامی مرکز سے ملاقات کے لیے آئے۔ انھوں نے دعوت اور قرآن کی اشاعت کے متعلق گفتگو کی۔ موصوف نے صدر اسلامی مرکز کی کتاب تعبیر کی غلطی کے متعلق اپنے گہرے تاثرات کا اظہار کیا، اور کتاب کے مضمون سے مکمل اتفاق کا اظہار کیا۔اور کہا کہ مغرب کے مسلم نوجوانوں کے درمیان الرسالہ مشن کو فروغ دینے کی بہت زیادہ ضرورت ہے۔</w:t>
      </w:r>
    </w:p>
    <w:p>
      <w:pPr>
        <w:jc w:val="both"/>
        <w:bidi w:val="1"/>
      </w:pPr>
      <w:r>
        <w:rPr>
          <w:rFonts w:ascii="Jameel Noori Nastaleeq" w:hAnsi="Jameel Noori Nastaleeq"/>
          <w:rtl w:val="1"/>
          <w:rFonts w:cs="Jameel Noori Nastaleeq"/>
        </w:rPr>
        <w:t>2-  4 جولائی 2015 کو فادر انجل اسکول نئی دہلی کے طلبا اور طالبات کے ایک گروپ نے صدر اسلامی مرکز سے تصوف کے بارے میں انٹرایکشن کیا۔ ان تمام لوگوں کو صدر اسلامی مرکز کی کتابوں کا ایک ایک سیٹ دیا گیا۔</w:t>
      </w:r>
    </w:p>
    <w:p>
      <w:pPr>
        <w:jc w:val="both"/>
        <w:bidi w:val="1"/>
      </w:pPr>
      <w:r>
        <w:rPr>
          <w:rFonts w:ascii="Jameel Noori Nastaleeq" w:hAnsi="Jameel Noori Nastaleeq"/>
          <w:rtl w:val="1"/>
          <w:rFonts w:cs="Jameel Noori Nastaleeq"/>
        </w:rPr>
        <w:t>2-  برٹش نیوزپیپرفائنانشیل ٹائمس کی ،بیورو چیف جیوتسنا سنگھ نے صدر اسلامی مرکز کا انٹرویو لیا۔ یہ انٹرویو صدر اسلامی مرکز کے دفتر C-29 میں ہوا۔انٹرویو کے بعد ان کو صدر اسلامی مرکز کی کتابوں کا ایک سیٹ دیا گیا۔</w:t>
      </w:r>
    </w:p>
    <w:p>
      <w:pPr>
        <w:jc w:val="both"/>
        <w:bidi w:val="1"/>
      </w:pPr>
      <w:r>
        <w:rPr>
          <w:rFonts w:ascii="Jameel Noori Nastaleeq" w:hAnsi="Jameel Noori Nastaleeq"/>
          <w:rtl w:val="1"/>
          <w:rFonts w:cs="Jameel Noori Nastaleeq"/>
        </w:rPr>
        <w:t>3-  9 جولائی 2015 کو اسٹیٹ بینک آف حیدرآباد مین برانچ، رائچور میں افطار پارٹی کا اہتمام کیاگیا تھا جس میں سنٹر فار پیس اینڈ کمونل ہارمنی رائچور کی جانب سے پروفیسر ظہیر الدین نے شرکت کی اور بینک کے تمام عملے کے درمیان انگریزی اور ہندی قرآن کے علاوہ دیگر دعوتی لٹریچر تقسیم کیاگیا جس کو لوگوں نے بڑے شوق سے قبول کیا۔</w:t>
      </w:r>
    </w:p>
    <w:p>
      <w:pPr>
        <w:jc w:val="both"/>
        <w:bidi w:val="1"/>
      </w:pPr>
      <w:r>
        <w:rPr>
          <w:rFonts w:ascii="Jameel Noori Nastaleeq" w:hAnsi="Jameel Noori Nastaleeq"/>
          <w:rtl w:val="1"/>
          <w:rFonts w:cs="Jameel Noori Nastaleeq"/>
        </w:rPr>
        <w:t>4-  14 جولائی 2015  کو ڈاکٹر اننتا کمار گری(مدراس انسٹی ٹیوٹ آف ڈیولپمنٹ اسٹڈیز) نےانٹرفیتھ ڈائیلاگ کے موضوع پرصدر اسلامی مرکز سے گفتگو کی۔ آخر میں ان کو ترجمہ قرآن (انگلش) اور امن کے موضوع پر لٹریچر ہدیے میں پیش کئےگئے۔</w:t>
      </w:r>
    </w:p>
    <w:p>
      <w:pPr>
        <w:jc w:val="both"/>
        <w:bidi w:val="1"/>
      </w:pPr>
      <w:r>
        <w:rPr>
          <w:rFonts w:ascii="Jameel Noori Nastaleeq" w:hAnsi="Jameel Noori Nastaleeq"/>
          <w:rtl w:val="1"/>
          <w:rFonts w:cs="Jameel Noori Nastaleeq"/>
        </w:rPr>
        <w:t>5-  17 جولائی 2015 کوسی پی ایس انٹرنیشنل ، دہلی کی چیر پرسن ڈاکٹر فریدہ خانم نے جین سنٹر میں ’نان وائلینس — اے اسلامک پرسپیکٹیو‘ کے موضوع پر ایک پرزنٹیشن دیا۔ اس پروگرام میں یو ایس اے، کناڈا اور زمبابوے کے ہائی اسکولس کے 20 اساتذہ نے شرکت کی۔ پرزنٹیشن کے بعد 15 منٹ کا سوال وجواب کا سیشن ہوا۔ اس کے بعد تمام لوگوں کو قرآن کا انگریزی ترجمہ پیش کیاگیا۔ لوگوں نے بہت خوشی سے اس کو قبول کیا۔اس پروگرام کاانعقاد وجئے بلبھ اسمارک جین مندر نے کرنال روڈ علی پور(نئی دہلی)  میں کیا تھا۔</w:t>
      </w:r>
    </w:p>
    <w:p>
      <w:pPr>
        <w:jc w:val="both"/>
        <w:bidi w:val="1"/>
      </w:pPr>
      <w:r>
        <w:rPr>
          <w:rFonts w:ascii="Jameel Noori Nastaleeq" w:hAnsi="Jameel Noori Nastaleeq"/>
          <w:rtl w:val="1"/>
          <w:rFonts w:cs="Jameel Noori Nastaleeq"/>
        </w:rPr>
        <w:t>6-  19 جولائی 2015 کو بہٹا (پٹنہ ، بہار) میں  ایک مقابلہ جاتی پروگرام ہوا۔ اس پروگرام میں سینٹر فار پیس اینڈ آبجکٹیو اسٹڈیز، بہار و جھارکھنڈ کے حافظ ابوالحکم دانیال کومدعو کیا گیا تھا۔ انھوں نے وہاں ایک تقریر کی جس کو لوگوں نے بہت پسند کیا۔ تقریر کے بعد تمام حاضرین کے درمیان قرآن اور دعوتی لٹریچر تقسیم کیا گیا۔ اس پروگرام سے لوگ اتنے زیادہ متاثر ہوئے کہ دوبارہ انھوں نےقریب کی ایک مسجد میں ایک پروگرام کا نظم کیا، اور اسلام کے امن ;کے پہلو پر تقریر سنی۔</w:t>
      </w:r>
    </w:p>
    <w:p>
      <w:pPr>
        <w:jc w:val="both"/>
        <w:bidi w:val="1"/>
      </w:pPr>
      <w:r>
        <w:rPr>
          <w:rFonts w:ascii="Jameel Noori Nastaleeq" w:hAnsi="Jameel Noori Nastaleeq"/>
          <w:rtl w:val="1"/>
          <w:rFonts w:cs="Jameel Noori Nastaleeq"/>
        </w:rPr>
        <w:t>7-  سی پی ایس کی کولکاتا ٹیم نے للت میموریل ہوسٹل آف آر جی کار میڈیکل کالج اینڈ ہاسپٹل کے ایم بی بی ایس کے طلباء کے ساتھ ایک انٹر ایکٹیو سیشن کا انعقاد کیا۔ یہ پروگرام عید ملن کے موقع پر آرگنائز کیا گیا تھا۔اس پروگرام میں ایک سو سے زیادہ طلبا نے شرکت کی۔]تمام شرکاء کو ترجمہ قرآن اور اسپرٹ آف اسلام بطور اسپریچول گفٹ دیئے گئے۔ اس کے علاوہ ان کے درمیان دوسرے دعوتی لٹریچر بھی تقسیم کیے گیے۔اس موقع پرجاتیہ ساہتیہ پرکاشن ٹرسٹ کے فاؤنڈر سکریٹری مسٹر شکتی موئے داس (شاعر، صحافی اور شنکری اسکالر) بھی موجود تھے- انھوںنے اس موقع پر لوگوں سے خطاب کیا۔</w:t>
      </w:r>
    </w:p>
    <w:p>
      <w:pPr>
        <w:jc w:val="both"/>
        <w:bidi w:val="1"/>
      </w:pPr>
      <w:r>
        <w:rPr>
          <w:rFonts w:ascii="Jameel Noori Nastaleeq" w:hAnsi="Jameel Noori Nastaleeq"/>
          <w:rtl w:val="1"/>
          <w:rFonts w:cs="Jameel Noori Nastaleeq"/>
        </w:rPr>
        <w:t>8-  31 جولائی 2015 کو سی پی ایس سہارن پور کےممبر ڈاکٹر اسلم خان(پرنسپل نیشنل میڈیکل کالج) ، ایڈوکیٹ انیس صدیقی ، اوردانش خان نے مسٹر اکھلیش یادو (وزیر اعلی، اترپردیش) سے ان کے آفس (الکھنؤ) میں ملاقات کی۔ دوران ملاقات وزیراعلی موصوف نے صدر اسلامی مرکز کے مشن کے بارے میں تفصیلی معلومات حاصل کیں، اور امن اور روحانیت کے تعلق سے سی پی ایس مشن کے کام کا بھر پور اعتراف کیا نیز اپنے مکمل تعاون کی یقین دہانی کرائی۔ آخرمیں ہندی ترجمہ قرآن، اسپرٹ آف اسلام، کریشن پلان آف گاڈ اور وہاٹ از اسلام وغیرہ شکریے کے ساتھ قبول کیں۔ اس کے علاوہ سکریٹریٹ میں موجود تمام لوگوں کو دعوتی لٹریچردیا گیا۔</w:t>
      </w:r>
    </w:p>
    <w:p>
      <w:pPr>
        <w:jc w:val="both"/>
        <w:bidi w:val="1"/>
      </w:pPr>
      <w:r>
        <w:rPr>
          <w:rFonts w:ascii="Jameel Noori Nastaleeq" w:hAnsi="Jameel Noori Nastaleeq"/>
          <w:rtl w:val="1"/>
          <w:rFonts w:cs="Jameel Noori Nastaleeq"/>
        </w:rPr>
        <w:t>9-  ذیل میں ایک دعوتی تاثر نقل کیا جارہا ہے:</w:t>
      </w:r>
    </w:p>
    <w:p>
      <w:pPr>
        <w:jc w:val="both"/>
        <w:bidi w:val="1"/>
      </w:pPr>
      <w:r>
        <w:rPr>
          <w:rFonts w:ascii="Jameel Noori Nastaleeq" w:hAnsi="Jameel Noori Nastaleeq"/>
          <w:rtl w:val="1"/>
          <w:rFonts w:cs="Jameel Noori Nastaleeq"/>
        </w:rPr>
        <w:t>I am writing to you to inform you that I have received the copy of the Quran that you had sent for me. Thank you so much for this wonderful gift. It helps me to understand the true meaning of the word of God. I love Hazrat Mawlana Wahiduddin Khan. I have watched his videos on the internet. I know he is a man of God. I always pray to God to give him more knowledge and wisdom to convey the word of God to mankind. I want to be one of his followers.  (Ruben J. Barcala, The Philippines)</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http://cpsalrisala.blogspot.com/2015/10/OctoberAlrisala.html | Extracted on: 2026-03-26T14:26:13.035595</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