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September 2015</w:t>
      </w:r>
    </w:p>
    <w:p>
      <w:pPr>
        <w:pStyle w:val="Heading1"/>
        <w:jc w:val="right"/>
        <w:bidi w:val="1"/>
      </w:pPr>
      <w:r>
        <w:rPr>
          <w:rFonts w:ascii="Jameel Noori Nastaleeq" w:hAnsi="Jameel Noori Nastaleeq"/>
          <w:rtl w:val="1"/>
          <w:rFonts w:cs="Jameel Noori Nastaleeq"/>
        </w:rPr>
        <w:t>قرأتِ فاتحہ، روحِ فاتحہ</w:t>
      </w:r>
    </w:p>
    <w:p>
      <w:pPr>
        <w:jc w:val="both"/>
        <w:bidi w:val="1"/>
      </w:pPr>
      <w:r>
        <w:rPr>
          <w:rFonts w:ascii="Jameel Noori Nastaleeq" w:hAnsi="Jameel Noori Nastaleeq"/>
          <w:rtl w:val="1"/>
          <w:rFonts w:cs="Jameel Noori Nastaleeq"/>
        </w:rPr>
        <w:t>نماز کے مسائل میں سے ایک مسئلہ وہ ہے جس کو قرأت فاتحہ خلف الامام کہا جاتا ہے۔ یعنی نماز کے وقت امام کے پیچھے سورہ فاتحہ پڑھنا۔ اس مسئلے پر فقہ کی کتابوں میں بہت زیادہ بحثیں ملتی ہیں۔ لیکن اس سے زیادہ اہم بات یہ ہے کہ قاری کے اندر روحِ فاتحہ (spirit of fatiha) موجود ہو۔ حقیقت یہ ہے کہ روح فاتحہ کے اہمیت اتنی ہے، جتنا کہ نماز کے لئےنیت۔ ایک فقہی مسئلہ یہ کہ نیت کے بغیر نماز نہیں ہوتی۔</w:t>
      </w:r>
    </w:p>
    <w:p>
      <w:pPr>
        <w:jc w:val="both"/>
        <w:bidi w:val="1"/>
      </w:pPr>
      <w:r>
        <w:rPr>
          <w:rFonts w:ascii="Jameel Noori Nastaleeq" w:hAnsi="Jameel Noori Nastaleeq"/>
          <w:rtl w:val="1"/>
          <w:rFonts w:cs="Jameel Noori Nastaleeq"/>
        </w:rPr>
        <w:t>مگر یہی بات روح (spirit) کی ہے۔ جب ایک شخص نماز میں کہتا ہے کہ الحمد للہ رب العالمین تو باعتبارنیت اس کا مطلب یہ ہوتا ہے کہ نمازی اللہ رب العالمین کی حمد میں سرشار ہے، اور اس کی یہ سرشاری لفظوں کی صورت میں ظاہر ہورہی ہے۔</w:t>
      </w:r>
    </w:p>
    <w:p>
      <w:pPr>
        <w:jc w:val="both"/>
        <w:bidi w:val="1"/>
      </w:pPr>
      <w:r>
        <w:rPr>
          <w:rFonts w:ascii="Jameel Noori Nastaleeq" w:hAnsi="Jameel Noori Nastaleeq"/>
          <w:rtl w:val="1"/>
          <w:rFonts w:cs="Jameel Noori Nastaleeq"/>
        </w:rPr>
        <w:t>سورہ فاتحہ کے معانی پر غور کیجیے۔ اس سورہ کی سات آیتوں میں پوری ایمانی زندگی کا خلاصہ ہے۔ اس میں رب العالمین کی نعمتوں پر شکر کا بیان ہے۔ بتایا گیا ہے کہ اللہ قیامت میں سب کے اعمال کی بنیاد پر ان کے ابدی مستقبل کا فیصلہ کرے گا۔ اس میں بتایا گیا ہے کہ بندے کے اندر عبادت اور استعانت کی اسپرٹ موجزن ہونا چاہیے۔ اس میں بتایاگیا ہے کہ ہدایت کو دینے والا صرف اللہ ہے، اور انسان کو اسی سے ہدایت کا طالب ہونا چاہیے۔ اس میں بتایا گیا ہے کہ ہدایت پانے والے لوگ اس دنیا میں انعام یافتہ ہیں۔ اور جن کو اللہ کی طرف سے ہدایت کی توفیق نہ ملے، ایسے لوگ وہ ہیں جو اللہ کے غضب کا مستحق قرار پائے۔</w:t>
      </w:r>
    </w:p>
    <w:p>
      <w:pPr>
        <w:jc w:val="both"/>
        <w:bidi w:val="1"/>
      </w:pPr>
      <w:r>
        <w:rPr>
          <w:rFonts w:ascii="Jameel Noori Nastaleeq" w:hAnsi="Jameel Noori Nastaleeq"/>
          <w:rtl w:val="1"/>
          <w:rFonts w:cs="Jameel Noori Nastaleeq"/>
        </w:rPr>
        <w:t>یہ وہ تعلیمات ہیں جو سورہ فاتحہ میں دی گئی ہیں۔ حدیث میں آیا ہے کہ لاصلاۃ الا بفاتحۃ الکتاب(مسند احمد، حدیث نمبر: 22671)۔ اس کا مطلب یہ ہے کہ سچا نمازی وہ ہے جس کے اندر سورہ فاتحہ کی یہ روح پائی جائے۔نمازی کو چاہیے کہ وہ اسی روح فاتحہ کے ساتھ نماز ادا کرے۔جو نماز اس روح فاتحہ سے خالی ہو وہ نماز، نماز نہیں۔</w:t>
      </w:r>
    </w:p>
    <w:p>
      <w:pPr>
        <w:pStyle w:val="Heading1"/>
        <w:jc w:val="right"/>
        <w:bidi w:val="1"/>
      </w:pPr>
      <w:r>
        <w:rPr>
          <w:rFonts w:ascii="Jameel Noori Nastaleeq" w:hAnsi="Jameel Noori Nastaleeq"/>
          <w:rtl w:val="1"/>
          <w:rFonts w:cs="Jameel Noori Nastaleeq"/>
        </w:rPr>
        <w:t>نعمت کی تحدیث</w:t>
      </w:r>
    </w:p>
    <w:p>
      <w:pPr>
        <w:jc w:val="both"/>
        <w:bidi w:val="1"/>
      </w:pPr>
      <w:r>
        <w:rPr>
          <w:rFonts w:ascii="Jameel Noori Nastaleeq" w:hAnsi="Jameel Noori Nastaleeq"/>
          <w:rtl w:val="1"/>
          <w:rFonts w:cs="Jameel Noori Nastaleeq"/>
        </w:rPr>
        <w:t>قرآن کی سورہ نمبر 93 میں رسول اللہ صلى اللہ علیہ وسلم کو خطاب کرتے ہوئے کچھ ربانی عطیات کا ذکر کیا گیا ہے۔سورہ کے آخر میں یہ آیت ہے:  وَأَمَّا بِنِعْمَةِ رَبِّکَ فَحَدِّثْ (الضحیٰ:11)  یعنی تم اپنے رب کی نعمت کو بیان کرو۔</w:t>
      </w:r>
    </w:p>
    <w:p>
      <w:pPr>
        <w:jc w:val="both"/>
        <w:bidi w:val="1"/>
      </w:pPr>
      <w:r>
        <w:rPr>
          <w:rFonts w:ascii="Jameel Noori Nastaleeq" w:hAnsi="Jameel Noori Nastaleeq"/>
          <w:rtl w:val="1"/>
          <w:rFonts w:cs="Jameel Noori Nastaleeq"/>
        </w:rPr>
        <w:t>اس آیت کا مطلب یہ ہے کہ اپنے رب سے ملی ہوئی نعمتوں کو دعوت کا موضوع بناؤ۔خدا کی نعمت کو پوائنٹ آف ریفرنس (point of reference) بنا کر لوگوں کے سامنے دعوت الی اللہ کا چرچا کرو۔انفرادی (particular) واقعے کو جنرلائز (generalize) کر کے اس کو سب کے لئے سبق کا ذریعہ بنادو۔</w:t>
      </w:r>
    </w:p>
    <w:p>
      <w:pPr>
        <w:jc w:val="both"/>
        <w:bidi w:val="1"/>
      </w:pPr>
      <w:r>
        <w:rPr>
          <w:rFonts w:ascii="Jameel Noori Nastaleeq" w:hAnsi="Jameel Noori Nastaleeq"/>
          <w:rtl w:val="1"/>
          <w:rFonts w:cs="Jameel Noori Nastaleeq"/>
        </w:rPr>
        <w:t>اس معاملے کی مزید وضاحت کی جائے تو کائناتی سطح پر ملی نعمتیں بھی اس میں شامل ہو جائیں گی۔جب ایک شخص صبح کے وقت سورج کو نکلتا ہوا دیکھے تو اس کو نعمتِ الٰہی کا ایک عجیب احساس ہوگا۔ جب وہ تازہ ہوا میں سانس لے اور آکسیجن جیسی نعمت کو اپنے اندر داخل کرے تو اس کو اللہ کی ایک انوکھی نعمت کا تجربہ ہوگا۔ایک شخص جب پانی کاگلاس ہاتھ میں لے، اور اس کو پی کر اپنی پیاس بجھائے تو اللہ کی ایک انوکھی نعمت کی دریافت کرے گا۔ ان ربانی نعمتوں کو دریافت کرنا اور ان کو دعوت کا موضوع بنانا، یہی تحدیث نعمت ہے۔</w:t>
      </w:r>
    </w:p>
    <w:p>
      <w:pPr>
        <w:jc w:val="both"/>
        <w:bidi w:val="1"/>
      </w:pPr>
      <w:r>
        <w:rPr>
          <w:rFonts w:ascii="Jameel Noori Nastaleeq" w:hAnsi="Jameel Noori Nastaleeq"/>
          <w:rtl w:val="1"/>
          <w:rFonts w:cs="Jameel Noori Nastaleeq"/>
        </w:rPr>
        <w:t>نعمت کی تحدیث کا مطلب ہے ، نعمت کی چرچا کرنا۔ مگریہ سادہ بات نہیں۔تحدیثِ نعمت سے پہلے نعمت کی معرفت ہے، اور نعمت کی معرفت سے پہلے اس کے بارے میں غورو فکر کرنا ہے۔ غور و فکر سے پہلے سنجیدگی کی شرط ہے۔ آدمی پہلے سنجیدہ بنتا ہے، اس کے بعد وہ حقیقتوں پر غور کرتا ہے، اس کے بعد اس کو خالق کی معرفت حاصل ہوتی ہے، اس کا سینہ نعمتوں پر شکر سے بھر جاتا ہے۔اس کے بعد اگلا مرحلہ آتا ہے۔ یعنی دوسروں سے اس کا چرچا کرنا، دوسروں کو اپنے احساس میں شریک کرنا، دوسروں کو خالق کی معرفت میں جینے والا بنانا، دوسروں کو اس قابل بنانا کہ وہ آخرت میں جنت کا مستحق قرار پائے۔</w:t>
      </w:r>
    </w:p>
    <w:p>
      <w:pPr>
        <w:pStyle w:val="Heading1"/>
        <w:jc w:val="right"/>
        <w:bidi w:val="1"/>
      </w:pPr>
      <w:r>
        <w:rPr>
          <w:rFonts w:ascii="Jameel Noori Nastaleeq" w:hAnsi="Jameel Noori Nastaleeq"/>
          <w:rtl w:val="1"/>
          <w:rFonts w:cs="Jameel Noori Nastaleeq"/>
        </w:rPr>
        <w:t>محبت کا معاملہ</w:t>
      </w:r>
    </w:p>
    <w:p>
      <w:pPr>
        <w:jc w:val="both"/>
        <w:bidi w:val="1"/>
      </w:pPr>
      <w:r>
        <w:rPr>
          <w:rFonts w:ascii="Jameel Noori Nastaleeq" w:hAnsi="Jameel Noori Nastaleeq"/>
          <w:rtl w:val="1"/>
          <w:rFonts w:cs="Jameel Noori Nastaleeq"/>
        </w:rPr>
        <w:t>ایک حدیث رسول ان الفاظ میں آئی ہے:  أحبوا اللہ لما یغذوکم من نِعَمِہ وأحبونی بحب اللہ وأحبوا أہل بیتی لحبی (سنن الترمذی ، حدیث نمبر3789)۔ یعنی اللہ سے محبت کرو، اس بنا پر کہ وہ تم کو اپنی نعمتوں سے غذا عطا کرتا ہے،  اور مجھ سے محبت کرو اللہ سے محبت کی بنا پر، اور میرے اہل بیت سے محبت کرو میری وجہ سے۔اس حدیث میں تین محبتوں کا ذکر ہے۔ پہلی محبت ہے اللہ کی نعمتوں کی بنا پر اللہ سے محبت کرنا۔ یہاں غذا صرف خوراک کے معنی میں نہیںہے، بلکہ ہر قسم کے عطیات الہی کے معنی میں ہے۔ انسان کو چاہیے کہ وہ اللہ کی نعمتوں کو دریافت کرے۔ ان نعمتوں پر غور و فکر کرے۔ ان نعمتوں کی اہمیت کا باربار چرچا کرے۔ اس طرح فطری طور پر ایسا ہوگا کہ اس کے اندر اللہ سے حُبّ شدید (strong affection) پیدا ہوجائے گا۔ انسان اللہ کو کچھ نہیں دے سکتا۔ انسان کو صرف یہ کرنا ہے کہ وہ اللہ کے عطیات کا گہرا اعتراف کرے۔ اسی گہرے اعتراف کا نام حُبّ الہی ہے۔</w:t>
      </w:r>
    </w:p>
    <w:p>
      <w:pPr>
        <w:jc w:val="both"/>
        <w:bidi w:val="1"/>
      </w:pPr>
      <w:r>
        <w:rPr>
          <w:rFonts w:ascii="Jameel Noori Nastaleeq" w:hAnsi="Jameel Noori Nastaleeq"/>
          <w:rtl w:val="1"/>
          <w:rFonts w:cs="Jameel Noori Nastaleeq"/>
        </w:rPr>
        <w:t>اللہ کے لیے پیغمبر سے محبت کرنا یہ ہے کہ پیغمبر کے اس معاملے کو گہرائی کے ساتھ دریافت کرنا کہ پیغمبر کے ذریعے ہم کو وہ ہدایت ملی جو ہم کسی اور طریقے سے حاصل نہیں کرسکتے۔ یہ دریافت جتنی زیادہ شدید ہوگی، اتنی ہی زیادہ آدمی کے اندر پیغمبر خدا کے ساتھ محبت پیدا ہوجائے گی۔</w:t>
      </w:r>
    </w:p>
    <w:p>
      <w:pPr>
        <w:jc w:val="both"/>
        <w:bidi w:val="1"/>
      </w:pPr>
      <w:r>
        <w:rPr>
          <w:rFonts w:ascii="Jameel Noori Nastaleeq" w:hAnsi="Jameel Noori Nastaleeq"/>
          <w:rtl w:val="1"/>
          <w:rFonts w:cs="Jameel Noori Nastaleeq"/>
        </w:rPr>
        <w:t>پیغمبر کے اہل بیت سے محبت اس لیے ہے کہ اہل بیت نے پیغمبر کے مشن میں مکمل طور پر ساتھ دیا۔ کسی تکلیف یا شکایت کو انھوں نے عذر نہیں بنایا۔ وہ یک طرفہ وفاداری کے ساتھ پیغمبر سے جڑے رہے۔</w:t>
      </w:r>
    </w:p>
    <w:p>
      <w:pPr>
        <w:jc w:val="both"/>
        <w:bidi w:val="1"/>
      </w:pPr>
      <w:r>
        <w:rPr>
          <w:rFonts w:ascii="Jameel Noori Nastaleeq" w:hAnsi="Jameel Noori Nastaleeq"/>
          <w:rtl w:val="1"/>
          <w:rFonts w:cs="Jameel Noori Nastaleeq"/>
        </w:rPr>
        <w:t>محبت کی یہ تینوں قسمیں ایک دوسرے سے الگ الگ نہیں ہیں۔ بلکہ وہ ایک دوسرے سے جڑی ہوئی ہیں۔ اللہ سے محبت کے بعد فطری طور پر پیغمبر سے محبت پیدا ہوجاتی ہے۔ اور پیغمبر سے محبت کے بعد فطری طور پر ایسا ہوتا ہے کہ پیغمبر کے اہل بیت سے آدمی کے اندرمحبت پیدا ہوجاتی ہے۔ کیوں کہ آدمی یہ دریافت کرتا ہے کہ پیغمبر کو اپنے مشن میں طرح طرح کے مشکل حالات پیش آئے، مگر اہل بیت کے تعلق میں کوئی کمی نہیں آئی۔</w:t>
      </w:r>
    </w:p>
    <w:p>
      <w:pPr>
        <w:pStyle w:val="Heading1"/>
        <w:jc w:val="right"/>
        <w:bidi w:val="1"/>
      </w:pPr>
      <w:r>
        <w:rPr>
          <w:rFonts w:ascii="Jameel Noori Nastaleeq" w:hAnsi="Jameel Noori Nastaleeq"/>
          <w:rtl w:val="1"/>
          <w:rFonts w:cs="Jameel Noori Nastaleeq"/>
        </w:rPr>
        <w:t>انسان کی تخلیق</w:t>
      </w:r>
    </w:p>
    <w:p>
      <w:pPr>
        <w:jc w:val="both"/>
        <w:bidi w:val="1"/>
      </w:pPr>
      <w:r>
        <w:rPr>
          <w:rFonts w:ascii="Jameel Noori Nastaleeq" w:hAnsi="Jameel Noori Nastaleeq"/>
          <w:rtl w:val="1"/>
          <w:rFonts w:cs="Jameel Noori Nastaleeq"/>
        </w:rPr>
        <w:t>انسان ایک بہترین مخلوق کی حیثیت سے دنیا میں آتا ہے۔ اس کے بعد اس کو مختلف قسم کے مسائل پیش آتے ہیں— نقصان، بیماری، حادثات، بڑھاپا اور آخر میں موت۔ انسان کو اس دنیا میں جو کچھ ملتا ہے، وہ اگر اس کا حق (right) ہو تو کبھی اس کو زوال یا محرومی کا تجربہ نہیں ہونا چاہئے۔ یہ صورتِ حال بتاتی ہے کہ انسان کو اس دنیا میں جو کچھ ملتا ہے، وہ بطور حق نہیں ملتا۔ پھر اس پانے، اور بظاہر کھونے کی توجیہہ کیا ہے۔</w:t>
      </w:r>
    </w:p>
    <w:p>
      <w:pPr>
        <w:jc w:val="both"/>
        <w:bidi w:val="1"/>
      </w:pPr>
      <w:r>
        <w:rPr>
          <w:rFonts w:ascii="Jameel Noori Nastaleeq" w:hAnsi="Jameel Noori Nastaleeq"/>
          <w:rtl w:val="1"/>
          <w:rFonts w:cs="Jameel Noori Nastaleeq"/>
        </w:rPr>
        <w:t>قرآن کے مطابق ،یہ پانا بطور ابتلاء (test)  ہوتا ہے، یعنی مختلف احوال میں ڈال کر یہ دیکھا جائے کہ لوگوں میں احسن العمل (67:2) کون ہے۔ یعنی وہ کون شخص ہے، جواپنے ذہن کو اتنا بیدار کرے کہ وہ خالق کی نظر میں رائٹ پرسن (right person) قرار پائے۔اسی رائٹ پرسن کو قرآن میں ربانی انسان (3:79) کہا گیا ہے۔آخر میں یہ ہوگا کہ پوری تاریخ سےایسےافراد کو منتخب (select) کیا جائے گا، جنھوں نے اپنے عمل سے ربانی انسان ہونے کا ثبوت دیا۔</w:t>
      </w:r>
    </w:p>
    <w:p>
      <w:pPr>
        <w:jc w:val="both"/>
        <w:bidi w:val="1"/>
      </w:pPr>
      <w:r>
        <w:rPr>
          <w:rFonts w:ascii="Jameel Noori Nastaleeq" w:hAnsi="Jameel Noori Nastaleeq"/>
          <w:rtl w:val="1"/>
          <w:rFonts w:cs="Jameel Noori Nastaleeq"/>
        </w:rPr>
        <w:t>اس لحاظ سے انسانی زندگی کے دو دَور ہیں۔ پہلا دور ، عارضی مدت کا دور، دوسرا دور ابدی حیات کا دور۔پہلے دور میں جو افراد کوالیفائی کریں گے، وہ ابدی دور حیات کے لئے منتخب کیے جائیں گے، اور جو لوگ کوالیفائی نہیں کریں گے، خالق کی عدالت میں ان کا انجام وہ ہوگا، جس کو بائبل میں الفضۃ المرفوضہ (rejected silver) کے الفاظ میں بیان کیا گیا ہے۔ اس کے بعد منتخب افراد پر مبنی معاشرہ بنے گا، جہاں وہ ابدی طور پرجنتی ماحول میں زندگی گزاریں گے۔</w:t>
      </w:r>
    </w:p>
    <w:p>
      <w:pPr>
        <w:jc w:val="both"/>
        <w:bidi w:val="1"/>
      </w:pPr>
      <w:r>
        <w:rPr>
          <w:rFonts w:ascii="Jameel Noori Nastaleeq" w:hAnsi="Jameel Noori Nastaleeq"/>
          <w:rtl w:val="1"/>
          <w:rFonts w:cs="Jameel Noori Nastaleeq"/>
        </w:rPr>
        <w:t>قرآن میں بتایا گیا ہے کہ جنت کے ابدی معاشرہ میں جگہ پانے والے لوگ کہیں گے:  الْحَمْدُ لِلَّہِ الَّذِی أَذْہَبَ عَنَّا الْحَزَنَ  (35:34)۔ یعنی شکر ہے اللہ کا جس نے ہم سے غم کو دور کردیا۔یہ جملہ انسان کی پوری زندگی کا خلاصہ ہے۔حقیقت یہ ہے کہ حزَن پہلے دورِ حیات کا ظاہرہ ہے۔ دوسرا دورِ حیات وہ ہے جو ہر قسم کے حزَن سے مکمل طور پر خالی ہوگا۔اسی دوسرے دورِ حیات کا نام جنت ہے۔</w:t>
      </w:r>
    </w:p>
    <w:p>
      <w:pPr>
        <w:pStyle w:val="Heading1"/>
        <w:jc w:val="right"/>
        <w:bidi w:val="1"/>
      </w:pPr>
      <w:r>
        <w:rPr>
          <w:rFonts w:ascii="Jameel Noori Nastaleeq" w:hAnsi="Jameel Noori Nastaleeq"/>
          <w:rtl w:val="1"/>
          <w:rFonts w:cs="Jameel Noori Nastaleeq"/>
        </w:rPr>
        <w:t>غم کے بجائے دعا</w:t>
      </w:r>
    </w:p>
    <w:p>
      <w:pPr>
        <w:jc w:val="both"/>
        <w:bidi w:val="1"/>
      </w:pPr>
      <w:r>
        <w:rPr>
          <w:rFonts w:ascii="Jameel Noori Nastaleeq" w:hAnsi="Jameel Noori Nastaleeq"/>
          <w:rtl w:val="1"/>
          <w:rFonts w:cs="Jameel Noori Nastaleeq"/>
        </w:rPr>
        <w:t>قرآن میں ایک پیغمبر کے حوالے سے بتایا گیا ہے کہ انھوں نے مصیبت کے وقت کہا:   إِنَّمَا أَشْکُو بَثِّی وَحُزْنِی إِلَى اللَّہِ (12:86) یعنی پیغمبر نے کہا، میں اپنی پریشانی اور اپنے غم کا شکوہ صرف اﷲ سے کرتا ہوں۔پیغمبر کا یہ اسوہ بتاتا ہے کہ مومن کے لیے مصیبت کے وقت صحیح رویہ کیا ہے۔ یہ کہ وہ مصیبت کے وقت غم کرنے کے بجائے دعا کرے، وہ مسئلہ کو اللہ کے خانے میں ڈال دے۔</w:t>
      </w:r>
    </w:p>
    <w:p>
      <w:pPr>
        <w:jc w:val="both"/>
        <w:bidi w:val="1"/>
      </w:pPr>
      <w:r>
        <w:rPr>
          <w:rFonts w:ascii="Jameel Noori Nastaleeq" w:hAnsi="Jameel Noori Nastaleeq"/>
          <w:rtl w:val="1"/>
          <w:rFonts w:cs="Jameel Noori Nastaleeq"/>
        </w:rPr>
        <w:t>یہ ایک حکمت کی بات ہے۔ مسئلہ کو اپنے اوپر لینے سے غم کا مزاج بنتا ہے۔ اس کے برعکس، جب مسئلہ کو اللہ رب العالمین کے حوالے کردیا جائے تو اس وقت آدمی کے اندر وہ نفسیات پیدا ہوتی ہے، جس کو ایک فارسی شاعر نے ان الفاظ میں بیان کیا ہے — میں نے اپنے معاملے کو تیرے حوالے کردیا تو ہی اس معاملے کے پہلووں کو بہتر جانتا ہے:</w:t>
      </w:r>
    </w:p>
    <w:p>
      <w:pPr>
        <w:jc w:val="both"/>
        <w:bidi w:val="1"/>
      </w:pPr>
      <w:r>
        <w:rPr>
          <w:rFonts w:ascii="Jameel Noori Nastaleeq" w:hAnsi="Jameel Noori Nastaleeq"/>
          <w:rtl w:val="1"/>
          <w:rFonts w:cs="Jameel Noori Nastaleeq"/>
        </w:rPr>
        <w:t>سپردم بتو ما یۂ خویش را          تو دانی حسابِ کم و بیش را</w:t>
      </w:r>
    </w:p>
    <w:p>
      <w:pPr>
        <w:jc w:val="both"/>
        <w:bidi w:val="1"/>
      </w:pPr>
      <w:r>
        <w:rPr>
          <w:rFonts w:ascii="Jameel Noori Nastaleeq" w:hAnsi="Jameel Noori Nastaleeq"/>
          <w:rtl w:val="1"/>
          <w:rFonts w:cs="Jameel Noori Nastaleeq"/>
        </w:rPr>
        <w:t>اس فارمولے کو غم کرنے کے بجائے دعا کرنا کہا جاسکتا ہے۔ یہ بلاشبہ کسی شخص کے لیے زندگی کا سب سے اچھا اصول ہے۔ اجتماعی زندگی میں بار بار ایسا ہوتا ہے کہ آدمی کو ایسے حالات سے سابقہ پیش آتا ہے، جو اس کو غمگین بنادینے والے ہوں۔ ایسے حالات میں عام طور پرایسا ہوتا ہے کہ لوگ یا شکایت کرتے ہیں، یا غم کی نفسیات میں مبتلا ہوجاتے ہیں۔ اس معاملے کا سب سے اچھا حل یہ ہے کہ مسئلے کو اپنے اوپر نہ لیا جائے، بلکہ اللہ رب العالمین کے حوالے کردیا جائے۔ اس طرح کے معاملے میں آدمی کے بس میں صرف افسوس ہے، مگر اللہ رب العالمین سارے معاملات پر پورا پورا اختیار رکھتا ہے۔ وہ معاملات کو جس طرح چاہے کنٹرول کرے۔ وہ حالات کو دعا کرنے والے کے موافق بنادے۔ ایسی حالت میں یہی روش حقیقت پسندانہ روش ہے کہ معاملے کو اپنے اوپر لینے کے بجائے، اس کو اللہ رب العالمین کے حوالے کردیا جائے۔</w:t>
      </w:r>
    </w:p>
    <w:p>
      <w:pPr>
        <w:pStyle w:val="Heading1"/>
        <w:jc w:val="right"/>
        <w:bidi w:val="1"/>
      </w:pPr>
      <w:r>
        <w:rPr>
          <w:rFonts w:ascii="Jameel Noori Nastaleeq" w:hAnsi="Jameel Noori Nastaleeq"/>
          <w:rtl w:val="1"/>
          <w:rFonts w:cs="Jameel Noori Nastaleeq"/>
        </w:rPr>
        <w:t>تاریخ کا نیا دور</w:t>
      </w:r>
    </w:p>
    <w:p>
      <w:pPr>
        <w:jc w:val="both"/>
        <w:bidi w:val="1"/>
      </w:pPr>
      <w:r>
        <w:rPr>
          <w:rFonts w:ascii="Jameel Noori Nastaleeq" w:hAnsi="Jameel Noori Nastaleeq"/>
          <w:rtl w:val="1"/>
          <w:rFonts w:cs="Jameel Noori Nastaleeq"/>
        </w:rPr>
        <w:t>اسلام ساتویں صدی عیسوی میں آیا۔ اہل اسلام کی جدو جہد کے نتیجے میں اب دنیا میں ایک انقلاب آچکا ہے۔ روایات میں اس انقلاب کی پیشین گوئی موجود ہے۔ایک روایت کے مطابق پیغمبر ِاسلام صلى اللہ علیہ وسلم نے فرمایا:  لا ہجرة بعد الفتح (صحیح البخاری، حدیث نمبر 2783)۔ اس حدیث میں ہجرت اور فتح کے الفاظ صرف وقتی معنی میں نہیں ہیں ، بلکہ وہ دور (age) کے معنی میں ہیں۔ اس کا مطلب یہ ہے کہ اسلامی انقلاب کے بعد دنیا میں ایک نیا دور آئے گا، اب ساتویں صدی کے ماڈل پر کام نہیں ہوگا۔ یعنی اب دعوت ، ہجرت، جہاد کا ماڈل عملاًغیر متعلق ہوگیا ہے۔ اب وہ حالات بدل چکے ہیں جس میں ہجرت اور قتال پیش آیاتھا۔ اب صرف زمانے کی رعایت کے مطابق دعوت الی اللہ   کا پرامن کام کرنا ہوگا۔ بقیہ نتائج اپنے آپ حاصل ہوتے رہیں گے۔</w:t>
      </w:r>
    </w:p>
    <w:p>
      <w:pPr>
        <w:jc w:val="both"/>
        <w:bidi w:val="1"/>
      </w:pPr>
      <w:r>
        <w:rPr>
          <w:rFonts w:ascii="Jameel Noori Nastaleeq" w:hAnsi="Jameel Noori Nastaleeq"/>
          <w:rtl w:val="1"/>
          <w:rFonts w:cs="Jameel Noori Nastaleeq"/>
        </w:rPr>
        <w:t>اسی طرح ایک روایت میں آیا ہے کہ کسریٰ ہلاک ہوگیا اب کوئی کسریٰ نہیں، اور قیصر ہلاک ہوگیا اب کوئی قیصر نہیں(صحیح البخاری، حدیث نمبر 3120)۔ اس میں بھی کسریٰ اور قیصر کے الفاظ علامتی طور پر استعمال ہوئے ہیں۔ اس کا مطلب یہ ہے کہ شہنشاہیت کا دور (age of imperialism)ختم ہوگیا۔ اب دنیا میں دوبارہ شہنشاہیت کا دور آنے والا نہیں۔</w:t>
      </w:r>
    </w:p>
    <w:p>
      <w:pPr>
        <w:jc w:val="both"/>
        <w:bidi w:val="1"/>
      </w:pPr>
      <w:r>
        <w:rPr>
          <w:rFonts w:ascii="Jameel Noori Nastaleeq" w:hAnsi="Jameel Noori Nastaleeq"/>
          <w:rtl w:val="1"/>
          <w:rFonts w:cs="Jameel Noori Nastaleeq"/>
        </w:rPr>
        <w:t>اس حدیثِ رسول میں پیشین گوئی کی زبان میں ایک تاریخی حقیقت کو بیان کیا گیا ہے۔ وہ یہ کہ اسلام کے بعد دنیا سے بادشاہت اور شہنشاہیت کا دور ختم ہوجائے گا۔ قدیم زمانے میں بادشاہی نظام اور شہنشاہی نظام کی بنا پردینی تحریک کو حکومتی نظام کی طرف سے ایذا رسانی (persecution) کا معاملہ پیش آتا تھا۔ اب دینی تحریک کے لیے ایسا معاملہ پیش آنے والا نہیں۔ اب دینی تحریک کی منصوبہ بندی خالص غیر سیاسی بنیاد پر ہوگی۔ اب دینی تحریک کو شروع سے آخر تک امن کے حالات میں کام کرنے کا موقع ملے گا نہ کہ تشدد کے حالات میں، اب قیامت تک کسی تحریک کے لیے تشدد کے حا لات پیش آنے والے نہیں۔</w:t>
      </w:r>
    </w:p>
    <w:p>
      <w:pPr>
        <w:pStyle w:val="Heading1"/>
        <w:jc w:val="right"/>
        <w:bidi w:val="1"/>
      </w:pPr>
      <w:r>
        <w:rPr>
          <w:rFonts w:ascii="Jameel Noori Nastaleeq" w:hAnsi="Jameel Noori Nastaleeq"/>
          <w:rtl w:val="1"/>
          <w:rFonts w:cs="Jameel Noori Nastaleeq"/>
        </w:rPr>
        <w:t>نبی امی</w:t>
      </w:r>
    </w:p>
    <w:p>
      <w:pPr>
        <w:jc w:val="both"/>
        <w:bidi w:val="1"/>
      </w:pPr>
      <w:r>
        <w:rPr>
          <w:rFonts w:ascii="Jameel Noori Nastaleeq" w:hAnsi="Jameel Noori Nastaleeq"/>
          <w:rtl w:val="1"/>
          <w:rFonts w:cs="Jameel Noori Nastaleeq"/>
        </w:rPr>
        <w:t>اُمی ہونے کا مطلب لوگ unlettered لیتےہیں- مگر یہ ناکافی ہے- رسول اللہ کے بارے میں آتاہے : کان طویل الصمت (مسند احمد: 20810)- یعنی آپ دیر تک چپ رہتے تھے۔مگر یہ چپ رہنا صرف چپ رہنا نہیں تھا- کیوں کہ ایک حدیث میں ہے کہ مجھ کو 9باتوں کا حکم دیاگیا ہے۔ ان میں سے ایک ہے:أن یکون صمتی فکراً(جامع الاصول:9317 )- یعنی میری خاموشی سوچنا ہو- اسی طرح ایک صحابی آپ کے بارے میں کہتے ہیں:متواصل الاحزان دائم الفکرة (المعجم الکبیر:414)۔ اسی طرح نبوت سے پہلے آپ کا معمول تھا کہ آپ غار حرا میں جاتے اور وہاں کئی دن تک ٹھہرتے۔ حضرت عائشہ بتاتی ہیں کہ وہاں بھی آپ اپنا وقت غوروفکر میں گزارتے تھے۔ اس قسم کی روایتوں سے معلوم ہوا کہ رسول اللہ  صلی اللہ علیہ وسلم امی (unlettered)اس معنی میں تھے کہ آپ لکھی ہوئی چیز پڑھ نہیں سکتے تھے۔ لیکن آپ کا تدبر اور غور وفکرہر وقت جاری رہتاتھا۔ تخلیقی فکر (creative thinking) کے اعتبار سے آپ اعلی ترین سطح پر تھے۔</w:t>
      </w:r>
    </w:p>
    <w:p>
      <w:pPr>
        <w:jc w:val="both"/>
        <w:bidi w:val="1"/>
      </w:pPr>
      <w:r>
        <w:rPr>
          <w:rFonts w:ascii="Jameel Noori Nastaleeq" w:hAnsi="Jameel Noori Nastaleeq"/>
          <w:rtl w:val="1"/>
          <w:rFonts w:cs="Jameel Noori Nastaleeq"/>
        </w:rPr>
        <w:t>کتاب کے مطالعہ سے آپ کو انفارمیشن ملتی ہے-مگر غور وفکر کرنےسے تخلیقی فکر آتی ہے۔  غوروفکر کے ذریعہ آدمی معلومات کا تجربہ کرتا ہے۔ غوروفکر کے درمیان اس کی ذہنی صلاحیت ارتقا کرتی رہتی ہے۔ غوروفکر کے ذریعہ آدمی کا potential  ان فولڈ  (unfold)ہوتا ہے۔ اسی کے ساتھ پیغمبر اسلام منفی سوچ (negative thinking) سے پوری طرح محفوظ تھے۔ یہ صفت بھی آپ کے لئے ذہنی ارتقا کا ذریعہ تھی۔ حدیث میں آیا ہے کہ مجھے قرآن دیاگیا ومثلہ معہ (مسند احمد: 17174)۔ یہ قرآن کے ساتھ مثل قرآن کیاہے۔ یہ تدبر اور تفکر کے ذریعہ ذہنی ارتقا ہے۔رسول اللہ کا کیس، ریموٹ کنٹرول کا کیس نہیں تھا۔رسول کا امی ہونا بھی ایک سنت ہے۔ یعنی مطالعہ کتاب کے علاوہ دوسرے ذرائع سے اپنا ذہنی ارتقا کرنا۔ مطالعہ کتب سے آدمی اگر ایک فی صد جانتا ہے تو تدبر اور تفکر کے ذریعہ 99 فی صد۔امّی پلس ہونا ایک پازیٹیو کوالٹی (positive quality) ہے۔</w:t>
      </w:r>
    </w:p>
    <w:p>
      <w:pPr>
        <w:pStyle w:val="Heading1"/>
        <w:jc w:val="right"/>
        <w:bidi w:val="1"/>
      </w:pPr>
      <w:r>
        <w:rPr>
          <w:rFonts w:ascii="Jameel Noori Nastaleeq" w:hAnsi="Jameel Noori Nastaleeq"/>
          <w:rtl w:val="1"/>
          <w:rFonts w:cs="Jameel Noori Nastaleeq"/>
        </w:rPr>
        <w:t>و اما السائل فلا تنہر</w:t>
      </w:r>
    </w:p>
    <w:p>
      <w:pPr>
        <w:jc w:val="both"/>
        <w:bidi w:val="1"/>
      </w:pPr>
      <w:r>
        <w:rPr>
          <w:rFonts w:ascii="Jameel Noori Nastaleeq" w:hAnsi="Jameel Noori Nastaleeq"/>
          <w:rtl w:val="1"/>
          <w:rFonts w:cs="Jameel Noori Nastaleeq"/>
        </w:rPr>
        <w:t>قرآن کی سورہ نمبر  93 میں یہ آیت آئی ہے:  وَأَمَّا السَّائِلَ فَلَا تَنْہَر۔ وَأَمَّا بِنِعْمَةِ رَبِّکَ فَحَدِّثْ (الضحیٰ :  10-11)۔  اس آیت میں سائل کا لفظ آیا ہے۔ سائل کے معنی ہیں سوال کرنے والا۔ یہاں سائل سے مراد پیسہ مانگنے والا نہیں ہے۔ بلکہ سائل  سے مراد وہ شخص ہے جو سچائی کے بارے میں دریافت کرے۔ یہاں سائل سے مراد وہ انسان ہے جس کو متلاشی( seeker) کہا  جاتا ہے۔</w:t>
      </w:r>
    </w:p>
    <w:p>
      <w:pPr>
        <w:jc w:val="both"/>
        <w:bidi w:val="1"/>
      </w:pPr>
      <w:r>
        <w:rPr>
          <w:rFonts w:ascii="Jameel Noori Nastaleeq" w:hAnsi="Jameel Noori Nastaleeq"/>
          <w:rtl w:val="1"/>
          <w:rFonts w:cs="Jameel Noori Nastaleeq"/>
        </w:rPr>
        <w:t>اگلی آیت میں فرمایا کہ اپنے رب کی نعمت کو بیان کرو۔ یہ آیت سائل کے مطلب کو واضح کردیتی ہے۔ اس کا مطلب یہ کہ طالب حق سے پوری خیرخواہی کے ساتھ ملو۔ طالب حق کے ساتھ ہمدردی کا طریقہ اختیار کرو۔ طالب حق کو دین کی تعلیم اور دین کی حکمت بیان کرو۔ طالب حق سے اس انداز میں گفتگو کرو جو اس کے ذہن کو ایڈریس کرنے والاہو۔ قرآن کی یہ آیت حکیمانہ دعوت کی اہمیت کو بتاتی ہے۔</w:t>
      </w:r>
    </w:p>
    <w:p>
      <w:pPr>
        <w:jc w:val="both"/>
        <w:bidi w:val="1"/>
      </w:pPr>
      <w:r>
        <w:rPr>
          <w:rFonts w:ascii="Jameel Noori Nastaleeq" w:hAnsi="Jameel Noori Nastaleeq"/>
          <w:rtl w:val="1"/>
          <w:rFonts w:cs="Jameel Noori Nastaleeq"/>
        </w:rPr>
        <w:t>جب کوئی حق کا متلاشی آپ کے پاس آئے تو وہ ایسے سوالات کر سکتا ہے، جو آپ کے لیے نامانوس سوالات ہوں۔ ایسی حالت میں آدمی کو چاہیے کہ وہ سائل کی بات سنجیدگی کے ساتھ سنے  اور خیر خواہی کے ساتھ اس کا جواب دے۔ وہ سائل کو حقیر نہ سمجھے، وہ سائل کے ساتھ رحم دلی کا سلوک کرے۔ اوراگر وہ خود جواب دینے کی پوزیشن میں نہ تو وہ اس کو مشورہ دے کہ تم فلاں فلاں کتاب کا مطالعہ کرو۔ اسی کے ساتھ آدمی کو چاہیے کہ وہ خود سائل کے لیے دعا کرے۔ اور سائل کو بھی بتائے کہ سوال کرنا کافی نہیں ہے، بلکہ اسی کے ساتھ ضروری ہے کہ آدمی ہدایت کے لیے اللہ سے دعا کرے۔</w:t>
      </w:r>
    </w:p>
    <w:p>
      <w:pPr>
        <w:jc w:val="both"/>
        <w:bidi w:val="1"/>
      </w:pPr>
      <w:r>
        <w:rPr>
          <w:rFonts w:ascii="Jameel Noori Nastaleeq" w:hAnsi="Jameel Noori Nastaleeq"/>
          <w:rtl w:val="1"/>
          <w:rFonts w:cs="Jameel Noori Nastaleeq"/>
        </w:rPr>
        <w:t>اگر آپ کے پاس سچائی ہے تو وہ آپ کے پاس اللہ کی امانت ہے۔ آپ کی ذمے داری ہے کہ آپ اس امانت کو اللہ کے بندوں تک پہنچائیں۔آپ کے لیے صرف یہ کافی نہیں ہے کہ آپ سائل کو کچھ نہ کچھ جواب دے دیں۔ بلکہ آپ کا جواب ایسا ہونا چاہیے جو سائل کے ذہن کو ایڈریس کرنے والا ہو۔سوال کرنا بھی ذمے داری ہے، اور سوال کا جواب دینا بھی ذمے داری ہے۔</w:t>
      </w:r>
    </w:p>
    <w:p>
      <w:pPr>
        <w:pStyle w:val="Heading1"/>
        <w:jc w:val="right"/>
        <w:bidi w:val="1"/>
      </w:pPr>
      <w:r>
        <w:rPr>
          <w:rFonts w:ascii="Jameel Noori Nastaleeq" w:hAnsi="Jameel Noori Nastaleeq"/>
          <w:rtl w:val="1"/>
          <w:rFonts w:cs="Jameel Noori Nastaleeq"/>
        </w:rPr>
        <w:t>آخرت پر ایمان</w:t>
      </w:r>
    </w:p>
    <w:p>
      <w:pPr>
        <w:jc w:val="both"/>
        <w:bidi w:val="1"/>
      </w:pPr>
      <w:r>
        <w:rPr>
          <w:rFonts w:ascii="Jameel Noori Nastaleeq" w:hAnsi="Jameel Noori Nastaleeq"/>
          <w:rtl w:val="1"/>
          <w:rFonts w:cs="Jameel Noori Nastaleeq"/>
        </w:rPr>
        <w:t>آخرت کا عقیدہ، اسلام کا ایک بنیادی عقیدہ ہے۔ آخرت پر عقیدہ کے بغیرکوئی شخص مومن نہیں بن سکتا۔ کوئی شخص یہ کہے کہ میں خدا کومانتا ہوں، میں رسول کو مانتا ہوں، لیکن میں آخرت کے عقیدے کو نہیں مانتا توایسے شخص کو مومن اور مسلم قرار نہیں دیا جائے گا۔</w:t>
      </w:r>
    </w:p>
    <w:p>
      <w:pPr>
        <w:jc w:val="both"/>
        <w:bidi w:val="1"/>
      </w:pPr>
      <w:r>
        <w:rPr>
          <w:rFonts w:ascii="Jameel Noori Nastaleeq" w:hAnsi="Jameel Noori Nastaleeq"/>
          <w:rtl w:val="1"/>
          <w:rFonts w:cs="Jameel Noori Nastaleeq"/>
        </w:rPr>
        <w:t>آخرت کا عقیدہ صرف لفظی اقرار کا نام نہیں ہے۔آخرت کا عقیدہ ایک زندہ یقین کا نام ہے۔آخرت کے عقیدے کا مطلب یہ ہے کہ ایک انسان نے زندگی کی حقیقت پر غور کیا۔ اس نے شعوری طور پرآخرت کی حقیقت کو دریافت کیا،اور پھرآخرت اس کے لئے اس کے زندہ ایمان (living faith)کا حصہ بن گئی۔ آخرت کا زندہ یقین اس پر اس طرح چھایا کہ اس کی زندگی ہر اعتبار سے آخرت رخی زندگی (Akhirat-oriented life) بن گئی۔ یہی وہ شخص ہے جو آخرت پر ایمان لانے والا ہے۔</w:t>
      </w:r>
    </w:p>
    <w:p>
      <w:pPr>
        <w:jc w:val="both"/>
        <w:bidi w:val="1"/>
      </w:pPr>
      <w:r>
        <w:rPr>
          <w:rFonts w:ascii="Jameel Noori Nastaleeq" w:hAnsi="Jameel Noori Nastaleeq"/>
          <w:rtl w:val="1"/>
          <w:rFonts w:cs="Jameel Noori Nastaleeq"/>
        </w:rPr>
        <w:t>آخرت پر عقیدے کا مطلب ہے— جسمانی اعتبار سے دنیا میں رہتے ہوئے، فکر کے اعتبار سے آخرت میں پہنچ جانا۔ دکھائی دینے والی دنیا میں رہتے ہوئے، نہ دکھائی دینے والی دنیامیں جینے والا بن جانا۔ موجودہ دنیا انسان کے لئے ایک معلوم دنیا ہے۔ یہاں رہتے ہوئے آدمی ہر لمحہ اس کو دیکھتا ہے، اس کا عملاً تجربہ کرتا ہے، وہ اس دنیا میں زندگی گزارتا ہے، اورسوکر صبح کودوبارہ اسی دنیا میں واپس آجاتا ہے۔ موجودہ دنیا ہر وقت اس کو اپنے وجود کا احساس دلاتی ہے۔</w:t>
      </w:r>
    </w:p>
    <w:p>
      <w:pPr>
        <w:jc w:val="both"/>
        <w:bidi w:val="1"/>
      </w:pPr>
      <w:r>
        <w:rPr>
          <w:rFonts w:ascii="Jameel Noori Nastaleeq" w:hAnsi="Jameel Noori Nastaleeq"/>
          <w:rtl w:val="1"/>
          <w:rFonts w:cs="Jameel Noori Nastaleeq"/>
        </w:rPr>
        <w:t>ایسی حالت میںآخرت پر زندہ یقین صرف اس شخص کو حاصل ہوگا، جو اپنے آپ کو سوچ کی سطح پر اتنا زیادہ اٹھائے کہ وہ عملاً آخرت میں نہ رہتے ہوئے سوچ کی سطح پر آخرت میں پہنچ جائے، وہ ہر دن اپنی کنڈیشننگ کو توڑتا رہے، وہ ہر صبح و شام آخرت پر اپنے عقیدے کی تجدید کرتا رہے، وہ اپنے اندر تجریدی فکر (detached thinking)کی صلاحیت پیدا کرے۔یہی وہ انسان ہے جو آخرت کا مومن قرار پائے گا، اور یہی وہ انسان ہے جس کے لئے آخرت میں ابدی جنت کے دروازے کھولے جائیں گے۔</w:t>
      </w:r>
    </w:p>
    <w:p>
      <w:pPr>
        <w:pStyle w:val="Heading1"/>
        <w:jc w:val="right"/>
        <w:bidi w:val="1"/>
      </w:pPr>
      <w:r>
        <w:rPr>
          <w:rFonts w:ascii="Jameel Noori Nastaleeq" w:hAnsi="Jameel Noori Nastaleeq"/>
          <w:rtl w:val="1"/>
          <w:rFonts w:cs="Jameel Noori Nastaleeq"/>
        </w:rPr>
        <w:t>خدا کا عقیدہ</w:t>
      </w:r>
    </w:p>
    <w:p>
      <w:pPr>
        <w:jc w:val="both"/>
        <w:bidi w:val="1"/>
      </w:pPr>
      <w:r>
        <w:rPr>
          <w:rFonts w:ascii="Jameel Noori Nastaleeq" w:hAnsi="Jameel Noori Nastaleeq"/>
          <w:rtl w:val="1"/>
          <w:rFonts w:cs="Jameel Noori Nastaleeq"/>
        </w:rPr>
        <w:t>برٹش فلسفی برٹرینڈ رسل ایک غیر مذہبی (nonbeliever) انسان تھا۔ اسی طرح جرمن سائنس داں البرٹ آئنسٹائن ایک غیر مذہبی انسان تھا۔ مگر دونوں نے یہ نہیں کہا کہ وہ منکر خدا (atheists) ہیں۔ دونوں نے کہا کہ ان کا کیس agnosticism کا کیس ہے۔ یعنی دونوں نے خدا کے وجود کا انکار نہیں کیا۔ صرف یہ کہا کہ وہ اس معاملے میں اثباتی طور پر کچھ کہنے کی پوزیشن میں نہیں ہیں۔ یہی حال تمام غیر مذہبی لوگوں کا ہمیشہ رہا ہے۔</w:t>
      </w:r>
    </w:p>
    <w:p>
      <w:pPr>
        <w:jc w:val="both"/>
        <w:bidi w:val="1"/>
      </w:pPr>
      <w:r>
        <w:rPr>
          <w:rFonts w:ascii="Jameel Noori Nastaleeq" w:hAnsi="Jameel Noori Nastaleeq"/>
          <w:rtl w:val="1"/>
          <w:rFonts w:cs="Jameel Noori Nastaleeq"/>
        </w:rPr>
        <w:t>خدا کے وجود کے بارے میں ایک موقف وہ ہے جس کو غیر علمی موقف کہنا صحیح ہوگا۔ یہ وہ لوگ ہیں، جو صاف لفظوں میں خدا کے وجود کا انکار کرتے ہیں۔ ان لوگوں کا کیس یہ ہے کہ وہ علم کے حدود کو نہیں جانتے، اس لیے وہ اپنی خواہش کے مطابق کچھ بھی بولتے رہتے ہیں۔ ان لوگوں کا قول علمی اعتبار سے قابل اعتبار نہیں ہے۔</w:t>
      </w:r>
    </w:p>
    <w:p>
      <w:pPr>
        <w:jc w:val="both"/>
        <w:bidi w:val="1"/>
      </w:pPr>
      <w:r>
        <w:rPr>
          <w:rFonts w:ascii="Jameel Noori Nastaleeq" w:hAnsi="Jameel Noori Nastaleeq"/>
          <w:rtl w:val="1"/>
          <w:rFonts w:cs="Jameel Noori Nastaleeq"/>
        </w:rPr>
        <w:t>دوسرا کیس ان لوگوں کا ہے جنھوں نے علوم کا مطالعہ کیا اور یہ جانا کہ انسانی علم کی حد کیا ہے۔ یہ لوگ جب دیکھتے ہیں کہ خدا ہم کو دکھائی نہیں دیتا تو وہ خدا کے وجود کے بارے میں شک میں مبتلا ہوجاتے ہیں۔ یہ لوگ اپنے علمی ذوق کے بنا پر انکار کے الفاظ نہیں بولتے۔ وہ صرف یہ کہہ کر چپ ہوجاتے ہیں کہ ہم نہیں جانتے کہ خدا ہے یا نہیں۔</w:t>
      </w:r>
    </w:p>
    <w:p>
      <w:pPr>
        <w:jc w:val="both"/>
        <w:bidi w:val="1"/>
      </w:pPr>
      <w:r>
        <w:rPr>
          <w:rFonts w:ascii="Jameel Noori Nastaleeq" w:hAnsi="Jameel Noori Nastaleeq"/>
          <w:rtl w:val="1"/>
          <w:rFonts w:cs="Jameel Noori Nastaleeq"/>
        </w:rPr>
        <w:t>دونوں قسم کے لوگ ہر دور میں پائے جاتے رہے ہیں: پہلی قسم کے لوگ بھی اور دوسری قسم کے لوگ بھی۔ پچھلے زمانے میں پہلی قسم کے لوگوں کو ملحد کہا جاتا تھا، اور دوسری قسم کے لوگوں کو لاادریہ۔ موجودہ زمانے میں پہلی قسم کے لوگوں کو اتھیسٹ (atheist) کہا جاتا ہے، اور دوسری قسم کے لوگوں کو اگناسٹک (agnostic) کہا جاتا ہے۔ اس موضوع کو تفصیلی طور پر سمجھنے کے لیے راقم الحروف کی کتابوں کا مطالعہ کرنا چاہیے، مذہب اور جدید چیلنج، اور اسلام اور عصر حاضر۔ان کے علاوہ اظہار دین کا مطالعہ بھی اس سلسلے میںمفید ہوگا۔</w:t>
      </w:r>
    </w:p>
    <w:p>
      <w:pPr>
        <w:pStyle w:val="Heading1"/>
        <w:jc w:val="right"/>
        <w:bidi w:val="1"/>
      </w:pPr>
      <w:r>
        <w:rPr>
          <w:rFonts w:ascii="Jameel Noori Nastaleeq" w:hAnsi="Jameel Noori Nastaleeq"/>
          <w:rtl w:val="1"/>
          <w:rFonts w:cs="Jameel Noori Nastaleeq"/>
        </w:rPr>
        <w:t>عاجلانہ اقدام، صابرانہ منصوبہ بندی</w:t>
      </w:r>
    </w:p>
    <w:p>
      <w:pPr>
        <w:jc w:val="both"/>
        <w:bidi w:val="1"/>
      </w:pPr>
      <w:r>
        <w:rPr>
          <w:rFonts w:ascii="Jameel Noori Nastaleeq" w:hAnsi="Jameel Noori Nastaleeq"/>
          <w:rtl w:val="1"/>
          <w:rFonts w:cs="Jameel Noori Nastaleeq"/>
        </w:rPr>
        <w:t>ایک روایت کے مطابق رسول اللہ صلی اللہ علیہ وسلم نے فرمایا: التأنی من اللہ، والعجلة من الشیطان (شعب الایمان للبیہقی، حدیث نمبر : 4058)۔ یعنی غور و فکر کرنا اللہ کی طرف سے ہے، اور جلد بازی کرنا شیطان کی طرف سے ۔ اس کا مطلب یہ ہے کہ کوئی معاملہ پیش آنے پر انسان تأنی کا طریقہ اختیار کرے، اور غور و فکر کرکے اپنی روش متعین کرے۔ تو وہ اللہ کی نصرت کے تحت ہوتا ہے، اور اگر وہ معاملہ پیش آنے کے وقت رد عمل کا طریقہ یا جلد بازی کا طریقہ اختیار کرے تو اس کا عمل شیطان کے زیر اثر ہوتا ہے۔</w:t>
      </w:r>
    </w:p>
    <w:p>
      <w:pPr>
        <w:jc w:val="both"/>
        <w:bidi w:val="1"/>
      </w:pPr>
      <w:r>
        <w:rPr>
          <w:rFonts w:ascii="Jameel Noori Nastaleeq" w:hAnsi="Jameel Noori Nastaleeq"/>
          <w:rtl w:val="1"/>
          <w:rFonts w:cs="Jameel Noori Nastaleeq"/>
        </w:rPr>
        <w:t>اصل یہ ہے کہ اجتماعی زندگی میں ہمیشہ طرح طرح کے معاملات پیش آتے ہیں۔ ایسی موقعے پر انسان کے لیے رسپانس (response) کے دو طریقے ہیں۔ ایک ہے عاجلانہ اقدام کا طریقہ۔ ایسا طریقہ ہمیشہ نقصان کا سبب بنتا ہے۔ دوسرا طریقہ یہ ہے کہ آدمی پہلے ٹھنڈے ذہن کے ساتھ سوچے، پھر حالات کا جائزہ لے کر اپنے عمل کا رخ متعین کرے۔ یہ صابرانہ منصوبہ بندی کا طریقہ ہے۔ اس طریقے میں انسان کو اللہ کی مدد حاصل ہوتی ہے، اور وہ کامیابی کی منزل تک پہنچتا ہے۔</w:t>
      </w:r>
    </w:p>
    <w:p>
      <w:pPr>
        <w:jc w:val="both"/>
        <w:bidi w:val="1"/>
      </w:pPr>
      <w:r>
        <w:rPr>
          <w:rFonts w:ascii="Jameel Noori Nastaleeq" w:hAnsi="Jameel Noori Nastaleeq"/>
          <w:rtl w:val="1"/>
          <w:rFonts w:cs="Jameel Noori Nastaleeq"/>
        </w:rPr>
        <w:t>آدمی کو اس کے خالق نے سوچنے کی صلاحیت دی ہے۔ ا ٓدمی سوچ کر کسی چیز کے لیے مثبت اور منفی پہلو کو جان سکتا ہے۔وہ یہ معلوم کر سکتا ہے کہ کسی عمل کا نتیجہ کیا ہوگا۔ اگر آدمی ایسا کرے کہ جب کوئی معاملہ پیش آئے تو وہ اپنے خداداد ذہن کو اپنی حالت پر قائم رکھے، وہ غیر متاثر ذہن کے ساتھ تمام پہلوؤں پر غور کرے تو یقینا وہ جان لے گا کہ اس وقت مجھے کیا کرنا ہے، اور کیا نہیں کرنا ہے۔ ایسے آدمی کو اللہ کی مدد حاصل ہوگی، اور وہ اللہ کی مدد سے کامیاب ہوجائے گا۔</w:t>
      </w:r>
    </w:p>
    <w:p>
      <w:pPr>
        <w:jc w:val="both"/>
        <w:bidi w:val="1"/>
      </w:pPr>
      <w:r>
        <w:rPr>
          <w:rFonts w:ascii="Jameel Noori Nastaleeq" w:hAnsi="Jameel Noori Nastaleeq"/>
          <w:rtl w:val="1"/>
          <w:rFonts w:cs="Jameel Noori Nastaleeq"/>
        </w:rPr>
        <w:t>اس کے برعکس کیس اس انسان کا ہے، جس کے ساتھ کوئی ناموافق معاملہ پیش آئے تو وہ بھڑک اٹھے، وہ جذباتی ردعمل کے تحت جوابی کارروائی شروع کردے۔ ایسا آدمی کبھی کامیاب نہیں ہوسکتا۔ کیوں کہ اس کی کارروائی میں حالات کا اندازہ شامل نہ ہوگا۔ایسے انسان کو فطرت کے نظام کی تائید حاصل نہ ہوگی۔</w:t>
      </w:r>
    </w:p>
    <w:p>
      <w:pPr>
        <w:pStyle w:val="Heading1"/>
        <w:jc w:val="right"/>
        <w:bidi w:val="1"/>
      </w:pPr>
      <w:r>
        <w:rPr>
          <w:rFonts w:ascii="Jameel Noori Nastaleeq" w:hAnsi="Jameel Noori Nastaleeq"/>
          <w:rtl w:val="1"/>
          <w:rFonts w:cs="Jameel Noori Nastaleeq"/>
        </w:rPr>
        <w:t>نصیحت کا صحیح طریقہ</w:t>
      </w:r>
    </w:p>
    <w:p>
      <w:pPr>
        <w:jc w:val="both"/>
        <w:bidi w:val="1"/>
      </w:pPr>
      <w:r>
        <w:rPr>
          <w:rFonts w:ascii="Jameel Noori Nastaleeq" w:hAnsi="Jameel Noori Nastaleeq"/>
          <w:rtl w:val="1"/>
          <w:rFonts w:cs="Jameel Noori Nastaleeq"/>
        </w:rPr>
        <w:t>ایک مسلم مجلہ (اپریل 2015)میں ایک مضمون نظر سے گزرا۔ اس کا عنوان تھا: عالم اسلام انتہاپسندی کے نرغے میں۔اس مضمون میں دنیا بھر کے مسلمانوں سے اپیل کی گئی تھی کہ مذہب کے معاملے میں وہ انتہاپسندی (extremism) کو چھوڑدیں۔ جس نے ماضی میں بھی مسلمانوں کو بہت زیادہ نقصان پہنچایا ہے، اور آج بھی اس کی وجہ سے مسلمانوں کو بہت زیادہ نقصانات ہورہے ہیں۔ ایک طرف مجلے میں مسلمانوں کو یہ نصیحت کی گئی تھی، دوسری طرف اسی مجلہ میں ایک اور مضمون کے تحت درج ہے :گستاخان یورپ گاہے گاہے کائنات کی سب سے عظیم و افضل ہستی کی شان اقدس میں گستاخی کی جسارت کرکے دنیا میں سب سے زیادہ بسنے والے مسلمانوں کی دل آزاری کرتے ہیں اور پھر اس کو آزادیٔ اظہار ِرائے کے نام سے جاری رکھنے پر اصرار بھی کرتے ہیں۔</w:t>
      </w:r>
    </w:p>
    <w:p>
      <w:pPr>
        <w:jc w:val="both"/>
        <w:bidi w:val="1"/>
      </w:pPr>
      <w:r>
        <w:rPr>
          <w:rFonts w:ascii="Jameel Noori Nastaleeq" w:hAnsi="Jameel Noori Nastaleeq"/>
          <w:rtl w:val="1"/>
          <w:rFonts w:cs="Jameel Noori Nastaleeq"/>
        </w:rPr>
        <w:t>موجودہ زمانے کے علماء اوررہنماؤں کا عام مزاج یہی ہے۔ ایک طرف وہ بظاہر مسلمانوں کواسلام کے نام پر امن پسندی کی تلقین کریں گے، دوسری طرف وہ یہ کریں گے کہ جدید دور کے تقاضے کے تحت کوئی شخص اگر اسلام کے موضوع پر کوئی اختلافی اظہار رائے کرے تو اس کو" ـپیغمبر ِ اقدس" کی شان میں ناروا گستاخی کہہ کر مسلمانوںکواپنے مذہب کےمعاملے بے حد حساس (sensitive) بنائیں گے۔ حالاں کہ یہ دونوں باتیں ایک دوسرے کی ضد ہیں۔ دنیا میں خالق کے تخلیقی نقشے کے مطابق ہر انسان کو آزادی حاصل ہے۔ اس لیے اگر آپ مسلمانوں کو امن پسند بنا نا چاہتے ہیں تو ان کو حساسیت کی خوراک دینا چھوڑ دیجیے، اور اگر آپ حساسیت کی خوراک دینا نہیں چھوڑسکتے تو مسلمانوں کو امن پسندی کی تلقین بھی مت کیجیے۔ کیوں کہ امن کا ماحول ہمیشہ صبر و تحمل کی قیمت ادا کرنے کے بعد قائم ہوتا ہے۔ جو لوگ اختلافی معاملات میں صبر تحمل کی روش اختیار نہ کرسکیں، وہ اگر امن پسندی کی بات کہتے ہیں تو وہ قرآن کے الفاظ میں ، ایک ایسے عمل کا کریڈٹ لینا چاہتے ہیں، جس کو انھوں نے کیا ہی نہیں(3:188)۔</w:t>
      </w:r>
    </w:p>
    <w:p>
      <w:pPr>
        <w:jc w:val="both"/>
        <w:bidi w:val="1"/>
      </w:pPr>
      <w:r>
        <w:rPr>
          <w:rFonts w:ascii="Jameel Noori Nastaleeq" w:hAnsi="Jameel Noori Nastaleeq"/>
          <w:rtl w:val="1"/>
          <w:rFonts w:cs="Jameel Noori Nastaleeq"/>
        </w:rPr>
        <w:t>یہ ایک دوطرفہ رویہ ہے۔ اس دوطرفہ رویہ کے بارے میں قدیم یہود کو تنبیہ کرتے ہوئے قرآن میں یہ اعلان کیا گیا تھا: کیا تم کتابِ الٰہی کے ایک حصے کو مانتے ہو اور ایک حصے کا انکار کرتے ہو (2:85)۔</w:t>
      </w:r>
    </w:p>
    <w:p>
      <w:pPr>
        <w:jc w:val="both"/>
        <w:bidi w:val="1"/>
      </w:pPr>
      <w:r>
        <w:rPr>
          <w:rFonts w:ascii="Jameel Noori Nastaleeq" w:hAnsi="Jameel Noori Nastaleeq"/>
          <w:rtl w:val="1"/>
          <w:rFonts w:cs="Jameel Noori Nastaleeq"/>
        </w:rPr>
        <w:t>قرآن کا یہ اعلان موجودہ زمانے کے مسلم علماء اور رہنماؤں پر پوری طرح صادق آتا ہے۔ وہ ایک طرف اسلام کے نام پر مسلمانوں کو امن کی تلقین کریں گے، اسی کے ساتھ وہ دوسری قوموں کی زیادتیوں کا مبالغہ آمیز تذکرہ کرکے مسلمانوں کو مسلسل طور پر مشتعل کریں گے۔ اور جب اس کا منفی نتیجہ سامنے آئے گا تو وہ کہیں گے کہ ایسا دوسری قوموں کی سازش کی وجہ سے ہورہا ہے۔ یہ دوہرا روش قرآن کے مطابق لوگوں کو خدا کی پکڑ کا مستحق بناتی ہے، نہ کہ خدا کے انعام کا۔</w:t>
      </w:r>
    </w:p>
    <w:p>
      <w:pPr>
        <w:jc w:val="both"/>
        <w:bidi w:val="1"/>
      </w:pPr>
      <w:r>
        <w:rPr>
          <w:rFonts w:ascii="Jameel Noori Nastaleeq" w:hAnsi="Jameel Noori Nastaleeq"/>
          <w:rtl w:val="1"/>
          <w:rFonts w:cs="Jameel Noori Nastaleeq"/>
        </w:rPr>
        <w:t>اصل یہ ہے کہ موجودہ زمانے کے مسلمان اپنی زوال یافتہ نفسیات کی بنا پر ایک قوم پسند گروہ بن گیے ہیں۔ اسلام کی تعلیم کے مطابق امت مسلمہ ایک داعی گروہ کا نام ہے لیکن دورِ زوال کے نتیجے میں موجودہ زمانے کے مسلمانو ں کا مزاج یہ بن گیا ہے — میری قوم، خوا ہ صحیح ہو یا غلط:</w:t>
      </w:r>
    </w:p>
    <w:p>
      <w:pPr>
        <w:jc w:val="both"/>
        <w:bidi w:val="1"/>
      </w:pPr>
      <w:r>
        <w:rPr>
          <w:rFonts w:ascii="Jameel Noori Nastaleeq" w:hAnsi="Jameel Noori Nastaleeq"/>
          <w:rtl w:val="1"/>
          <w:rFonts w:cs="Jameel Noori Nastaleeq"/>
        </w:rPr>
        <w:t>my community, right or wrong</w:t>
      </w:r>
    </w:p>
    <w:p>
      <w:pPr>
        <w:jc w:val="both"/>
        <w:bidi w:val="1"/>
      </w:pPr>
      <w:r>
        <w:rPr>
          <w:rFonts w:ascii="Jameel Noori Nastaleeq" w:hAnsi="Jameel Noori Nastaleeq"/>
          <w:rtl w:val="1"/>
          <w:rFonts w:cs="Jameel Noori Nastaleeq"/>
        </w:rPr>
        <w:t>مسلمانوں کے اندر اگر داعیانہ ذہن موجود ہو تو وہ دوسری قوموں کو اپنا مدعو سمجھیں گے، نہ کہ حریف اور رقیب۔ وہ یہ جانیں گے کہ مدعو قوم کے مقابلے میں داعی کی روش ردعمل پر مبنی نہیں ہوتی، بلکہ یک طرفہ صبر پر مبنی ہوتی ہے۔ داعی اگر مدعو کے مقابلے میں رد عمل کا طریقہ اختیار کرے تو قرآن کے الفاظ میں وہ رجز (74:5) کا طریقہ ہوگا، یعنی گندگی کا طریقہ (dirty practice)۔</w:t>
      </w:r>
    </w:p>
    <w:p>
      <w:pPr>
        <w:jc w:val="both"/>
        <w:bidi w:val="1"/>
      </w:pPr>
      <w:r>
        <w:rPr>
          <w:rFonts w:ascii="Jameel Noori Nastaleeq" w:hAnsi="Jameel Noori Nastaleeq"/>
          <w:rtl w:val="1"/>
          <w:rFonts w:cs="Jameel Noori Nastaleeq"/>
        </w:rPr>
        <w:t>موجودہ زمانے کے مسلمانوں نے اظہارِ اختلاف کو بطورِ خود رسول کی شان میں گستاخی کا عنوان دے رکھا ہے، یہ سر تا سر بے بنیاد بات ہے ۔ مسلمانوں کے اندر اگر مثبت ذہن ہوتو وہ اظہارِ اختلاف کو تبادلۂ خیال (discussion) کا موضوع بنائیں گے۔ وہ ایسے لوگوں کے لیے مثبت انداز میں لٹریچر تیار کریں گے۔ وہ اظہارِ اختلاف کو دعوت کے مواقع میں تبدیل کردیں گے۔ یہ دنیا اس کے لیے ہے جو منفی تجربے کو مثبت فکر میں تبدیل کرسکے۔</w:t>
      </w:r>
    </w:p>
    <w:p>
      <w:pPr>
        <w:pStyle w:val="Heading1"/>
        <w:jc w:val="right"/>
        <w:bidi w:val="1"/>
      </w:pPr>
      <w:r>
        <w:rPr>
          <w:rFonts w:ascii="Jameel Noori Nastaleeq" w:hAnsi="Jameel Noori Nastaleeq"/>
          <w:rtl w:val="1"/>
          <w:rFonts w:cs="Jameel Noori Nastaleeq"/>
        </w:rPr>
        <w:t>آیڈیالوجی کی طاقت</w:t>
      </w:r>
    </w:p>
    <w:p>
      <w:pPr>
        <w:jc w:val="both"/>
        <w:bidi w:val="1"/>
      </w:pPr>
      <w:r>
        <w:rPr>
          <w:rFonts w:ascii="Jameel Noori Nastaleeq" w:hAnsi="Jameel Noori Nastaleeq"/>
          <w:rtl w:val="1"/>
          <w:rFonts w:cs="Jameel Noori Nastaleeq"/>
        </w:rPr>
        <w:t>عن ابن عباس. قال: لما مشوا إلى أبی طالب وکلموہ- وہم أشراف قومہ عتبة بن ربیعة، وشیبة بن ربیعة، وأبو جہل بن ہشام، وأمیة بن خلف، وأبو سفیان بن حرب، فی رجال من أشرافہم- فقالوا: یا أبا طالب إنک منا حیث قد علمت، وقد حضرک ما ترى وتخوفنا علیک وقد علمت الذی بیننا وبین ابن أخیک فادعہ فخذ لنا منہ وخذلہ منا لیکف عنا ولنکف عنہ، ولیدعنا ودیننا ولندعہ ودینہ. فبعث إلیہ أبو طالب فجاءہ فقال: یا ابن أخی ہؤلاء أشراف قومک قد اجتمعوا إلیک لیعطوک ولیأخذوا منک. قال فقال رسول اللہ صلى اللہ علیہ وسلم: یا عم کلمة واحدة تعطونہا تملکون بہا العرب وتدین لکم بہا العجم. (البدایة والنہایة: 3/123)</w:t>
      </w:r>
    </w:p>
    <w:p>
      <w:pPr>
        <w:jc w:val="both"/>
        <w:bidi w:val="1"/>
      </w:pPr>
      <w:r>
        <w:rPr>
          <w:rFonts w:ascii="Jameel Noori Nastaleeq" w:hAnsi="Jameel Noori Nastaleeq"/>
          <w:rtl w:val="1"/>
          <w:rFonts w:cs="Jameel Noori Nastaleeq"/>
        </w:rPr>
        <w:t>کچھ لوگوں نےاس حدیث کا یہ مطلب نکالا کہ اسلامی حکومت قائم کرو حالانکہ اس حدیث کا سیاست اور حکومت سےکوئی تعلق نہیں۔ اس حدیث میں کلمہ کی بات کہی گئی ہے نہ کہ حکومت کی۔ کلمہ کا مطلب وہی ہے جس کو آج کل کی زبان میں ideology   کہا جاتا ہے۔</w:t>
      </w:r>
    </w:p>
    <w:p>
      <w:pPr>
        <w:jc w:val="both"/>
        <w:bidi w:val="1"/>
      </w:pPr>
      <w:r>
        <w:rPr>
          <w:rFonts w:ascii="Jameel Noori Nastaleeq" w:hAnsi="Jameel Noori Nastaleeq"/>
          <w:rtl w:val="1"/>
          <w:rFonts w:cs="Jameel Noori Nastaleeq"/>
        </w:rPr>
        <w:t>اس حدیث میں دراصل آئڈیالوجی کی طاقت کو بتایا گیا ہے۔ قبائلی دور (tribal age) میں لوگ سمجھتے تھے کہ تلوار سب سے بڑی طاقت ہے۔رسول اللہ صلى اللہ علیہ وسلم نے بتایا کہ تمھاری یہ سوچ غلط ہے۔ تم کو آئڈیالوجی کی طاقت معلوم نہیں، اس لیے تم ہمیشہ لڑتے جھگڑتے رہتے ہو۔</w:t>
      </w:r>
    </w:p>
    <w:p>
      <w:pPr>
        <w:jc w:val="both"/>
        <w:bidi w:val="1"/>
      </w:pPr>
      <w:r>
        <w:rPr>
          <w:rFonts w:ascii="Jameel Noori Nastaleeq" w:hAnsi="Jameel Noori Nastaleeq"/>
          <w:rtl w:val="1"/>
          <w:rFonts w:cs="Jameel Noori Nastaleeq"/>
        </w:rPr>
        <w:t>تاریخ بتاتی ہے کہ عملا ایسا ہی ہوا۔ اسلام کی آئڈیالوجی توحید کی آئڈیالوجی ہے۔ قدیم زمانے میں اسلام اپنی اسی آئڈیالوجی کی طاقت سے پھیلتا رہا۔ موجودہ زمانے میں جب کہ مسلمان اس احساس میں جی رہے ہیں کہ سیاسی خلافت ختم ہوگئی۔ مگر عین اسی وقت ساری دنیا میں اسلام اپنی آئڈیالوجی کے ذریعے پھیل رہا ہے۔ ہر جگہ لوگ اسلام کی آئڈیالوجی میں سچائی کو دریافت کرتے ہیں۔ اور پھر اسلام کے حلقہ میں شامل ہوجاتے ہیں۔آئڈیالوجی انسان کو مسخر کرتی ہے، اور جب انسان مسخر ہوجائیں تو کوئی اور چیز تسخیر کے لیے باقی نہیں رہتی۔</w:t>
      </w:r>
    </w:p>
    <w:p>
      <w:pPr>
        <w:pStyle w:val="Heading1"/>
        <w:jc w:val="right"/>
        <w:bidi w:val="1"/>
      </w:pPr>
      <w:r>
        <w:rPr>
          <w:rFonts w:ascii="Jameel Noori Nastaleeq" w:hAnsi="Jameel Noori Nastaleeq"/>
          <w:rtl w:val="1"/>
          <w:rFonts w:cs="Jameel Noori Nastaleeq"/>
        </w:rPr>
        <w:t>دعوت کا اسلوب</w:t>
      </w:r>
    </w:p>
    <w:p>
      <w:pPr>
        <w:jc w:val="both"/>
        <w:bidi w:val="1"/>
      </w:pPr>
      <w:r>
        <w:rPr>
          <w:rFonts w:ascii="Jameel Noori Nastaleeq" w:hAnsi="Jameel Noori Nastaleeq"/>
          <w:rtl w:val="1"/>
          <w:rFonts w:cs="Jameel Noori Nastaleeq"/>
        </w:rPr>
        <w:t>ربیعہ بن عباد الدیلی روایت کرتے ہیں کہ انھوں نے رسول اللہ کو ذوالمجاز کے سوق میں دیکھا۔ آپ لوگوں کے پاس جاتے اوران سے کہتے:   یا أیہا الناس قولوا: لا إلہ إلا اللہ، تفلحوا (مسند احمد:  16023)۔ اس روایت کو لے کر بعض لوگ کہتے ہیں کہ دعوت کا صحیح طریقہ یہ ہے کہ لوگوں سے مل کر ان کو کلمہ پڑھنے کے لیے کہا جائے۔اس کے علاوہ دعوت کا کوئی اور اسلوب درست نہیں ہو سکتا۔</w:t>
      </w:r>
    </w:p>
    <w:p>
      <w:pPr>
        <w:jc w:val="both"/>
        <w:bidi w:val="1"/>
      </w:pPr>
      <w:r>
        <w:rPr>
          <w:rFonts w:ascii="Jameel Noori Nastaleeq" w:hAnsi="Jameel Noori Nastaleeq"/>
          <w:rtl w:val="1"/>
          <w:rFonts w:cs="Jameel Noori Nastaleeq"/>
        </w:rPr>
        <w:t>اگر دعوت کا یہی واحد اسلوب تھا تو قرآن میں یقینا اس کو بتایا گیا ہوتا۔ مگر ہم دیکھتے ہیں کہ قرآن میں ایسی کوئی ہدایت موجود نہیں۔ البتہ قرآن کے مطالعے سے اس سلسلے میں کئی اسلوب ملتے ہیں۔ مثلاً یَا أَیُّہَا الْمُدَّثِّرُ قُمْ فَأَنْذِر  (74:1-2)۔ اسی طرح اس سلسلے میں قرآن کی ایک آیت یہ ہے: یَا أَیُّہَا الرَّسُولُ بَلِّغْ مَا أُنْزِلَ إِلَیْکَ مِنْ رَبِّکَ (5:66)۔ خود احادیث سے بھی دوسرے اسالیب معلوم ہوتے ہیں۔ مثلا ایک روایت میں یہ الفاظ آئے ہیں:عرض علیہم الإسلام، وتلا علیہم القرآن (سیرت ابن ھشام:  1/428)، وغیرہ۔</w:t>
      </w:r>
    </w:p>
    <w:p>
      <w:pPr>
        <w:jc w:val="both"/>
        <w:bidi w:val="1"/>
      </w:pPr>
      <w:r>
        <w:rPr>
          <w:rFonts w:ascii="Jameel Noori Nastaleeq" w:hAnsi="Jameel Noori Nastaleeq"/>
          <w:rtl w:val="1"/>
          <w:rFonts w:cs="Jameel Noori Nastaleeq"/>
        </w:rPr>
        <w:t>اصولی طور پر دعوت کا صرف ایک اسلوب ہے، اور وہ قرآن کی ایک آیت میںاس طرح بتایا گیا ہے: قُلْ لَہُمْ فِی أَنْفُسِہِمْ قَوْلًا بَلِیغًا  (4:63)۔یعنی ان سے ایسے اسلوب میں کلام کرو جوان کے ذہن کو ایڈریس کرنے والا ہو۔ اس قرآنی ہدایت کے مطابق ظاہری اعتبار سے دعوت کے مختلف اسلوب ہوسکتے ہیں۔ اسلوب ہمیشہ مخاطب کے اعتبار سے متعین ہوگا۔ پہلے مخاطب کا مطالعہ کیا جائے گا، اور پھر اس کے ذہن کے اعتبار سے ایسا اسلوب اختیار کیا جائے گا جواس کے ذہن کو اپیل کرنے والا ہو۔</w:t>
      </w:r>
    </w:p>
    <w:p>
      <w:pPr>
        <w:jc w:val="both"/>
        <w:bidi w:val="1"/>
      </w:pPr>
      <w:r>
        <w:rPr>
          <w:rFonts w:ascii="Jameel Noori Nastaleeq" w:hAnsi="Jameel Noori Nastaleeq"/>
          <w:rtl w:val="1"/>
          <w:rFonts w:cs="Jameel Noori Nastaleeq"/>
        </w:rPr>
        <w:t>دعوت کا نشانہ یہ ہے کہ مدعو کے اوپر اتمام حجت ہوجائے: لِئَلَّا یَکُونَ لِلنَّاسِ عَلَى اللَّہِ حُجَّةٌ بَعْدَ الرُّسُلِ(4:165)۔ حجت کبھی کسی قسم کے مقرر الفاظ کی ادائیگی سے نہیں ہوتی۔ حجت کے لیے ضروری ہے کہ اس میںمدعو کے ذہن کی رعایت کی گئی ہو۔ حقیقت یہ ہے کہ دعوت کا اسلوب مدعو کے اعتبار سے متعین ہوگا، نہ کہ کسی اور اعتبار سے۔</w:t>
      </w:r>
    </w:p>
    <w:p>
      <w:pPr>
        <w:pStyle w:val="Heading1"/>
        <w:jc w:val="right"/>
        <w:bidi w:val="1"/>
      </w:pPr>
      <w:r>
        <w:rPr>
          <w:rFonts w:ascii="Jameel Noori Nastaleeq" w:hAnsi="Jameel Noori Nastaleeq"/>
          <w:rtl w:val="1"/>
          <w:rFonts w:cs="Jameel Noori Nastaleeq"/>
        </w:rPr>
        <w:t>دین میں استقامت</w:t>
      </w:r>
    </w:p>
    <w:p>
      <w:pPr>
        <w:jc w:val="both"/>
        <w:bidi w:val="1"/>
      </w:pPr>
      <w:r>
        <w:rPr>
          <w:rFonts w:ascii="Jameel Noori Nastaleeq" w:hAnsi="Jameel Noori Nastaleeq"/>
          <w:rtl w:val="1"/>
          <w:rFonts w:cs="Jameel Noori Nastaleeq"/>
        </w:rPr>
        <w:t>قرآن کی سورہ نمبر3 میں ایک آیت ان الفاظ میں آئی ہے:   وَکَأَیِّنْ مِنْ نَبِیٍّ قَاتَلَ مَعَہُ رِبِّیُّونَ کَثِیرٌ فَمَا وَہَنُوا لِمَا أَصَابَہُمْ فِی سَبِیلِ اللَّہِ وَمَا ضَعُفُوا وَمَا اسْتَکَانُوا وَاللَّہُ یُحِبُّ الصَّابِرِینَ (آل عمران:  146)اور کتنے نبی ہیں جن کے ساتھ ہو کر بہت سے اﷲ والوں نے قتال کیا۔ اﷲ کی راہ میں جو مصیبتیں ان پر پڑیں ، ان سے نہ وہ پست ہمت ہوئے ،نہ انھوں نے کمزوری دکھائی۔ اور نہ وہ دبے۔ اور اﷲ صبر کرنے والوں کو دوست رکھتا ہے۔</w:t>
      </w:r>
    </w:p>
    <w:p>
      <w:pPr>
        <w:jc w:val="both"/>
        <w:bidi w:val="1"/>
      </w:pPr>
      <w:r>
        <w:rPr>
          <w:rFonts w:ascii="Jameel Noori Nastaleeq" w:hAnsi="Jameel Noori Nastaleeq"/>
          <w:rtl w:val="1"/>
          <w:rFonts w:cs="Jameel Noori Nastaleeq"/>
        </w:rPr>
        <w:t>قرآن میں کہیں بھی پیغمبر اسلام  کے علاوہ کسی اور نبی کے قتال کا ذکر نہیں ہے۔ اس لیے یہاں قتال کو لفظی معنی میں لینا درست نہ ہوگا۔ ہر زبان میں یہ اسلوب ہے کہ شدید جدو جہد کے لیے جنگ کے الفاظ بولے جاتے ہیں۔ اسی طرح عربی زبان میں بھی۔</w:t>
      </w:r>
    </w:p>
    <w:p>
      <w:pPr>
        <w:jc w:val="both"/>
        <w:bidi w:val="1"/>
      </w:pPr>
      <w:r>
        <w:rPr>
          <w:rFonts w:ascii="Jameel Noori Nastaleeq" w:hAnsi="Jameel Noori Nastaleeq"/>
          <w:rtl w:val="1"/>
          <w:rFonts w:cs="Jameel Noori Nastaleeq"/>
        </w:rPr>
        <w:t>مشہور عربی لغت لسان العرب میںقرآن وحدیث سے متعدد مثالیں پیش کرنے کے بعد بتایا ہے کہ قتال ہمیشہ جنگ کے معنی میں نہیں آتا (ولیس کل قتال بمعنی القتل)۔تفصیل کے لیےملاحظہ ہولسان العرب ، طبعہ بیروت 11/549۔</w:t>
      </w:r>
    </w:p>
    <w:p>
      <w:pPr>
        <w:jc w:val="both"/>
        <w:bidi w:val="1"/>
      </w:pPr>
      <w:r>
        <w:rPr>
          <w:rFonts w:ascii="Jameel Noori Nastaleeq" w:hAnsi="Jameel Noori Nastaleeq"/>
          <w:rtl w:val="1"/>
          <w:rFonts w:cs="Jameel Noori Nastaleeq"/>
        </w:rPr>
        <w:t>مذکورہ آیت میں بتایا گیا ہے کہ اللہ کی راہ میں ان کے اوپر جو مصیبتیں پڑیں، ان پر وہ نہ وہن میں مبتلا ہوئے، نہ ضعف میں اور نہ استکانت میں۔ یہ تینوں الفاظ تقریبا ہم معنی ہیں۔ یعنی انھوں نے مصیبت کے وقت کمزوری نہیں دکھائی۔ زبان کا یہ اسلوب ہے کہ تاکید کے لیے ہم معنی الفاظ استعمال کیے جاتے ہیں۔ مثلا یہ کہنا کہ صبر و تحمل اور برداشت کا طریقہ اختیار کرو۔</w:t>
      </w:r>
    </w:p>
    <w:p>
      <w:pPr>
        <w:jc w:val="both"/>
        <w:bidi w:val="1"/>
      </w:pPr>
      <w:r>
        <w:rPr>
          <w:rFonts w:ascii="Jameel Noori Nastaleeq" w:hAnsi="Jameel Noori Nastaleeq"/>
          <w:rtl w:val="1"/>
          <w:rFonts w:cs="Jameel Noori Nastaleeq"/>
        </w:rPr>
        <w:t>اللہ کی پسند والی زندگی اختیار کرنا ہمیشہ طرح طرح کے مسائل کا سبب بنتا ہے۔ یہ مسائل کبھی آدمی کو پست ہمت بنادیتے ہیں۔ایسے موقعے پر آدمی کو چاہیے کہ وہ اپنے آپ کو پست ہمتی سے بچائے، اور اس کا سب سے زیادہ موثر طریقہ یہ ہے کہ وہ مسائل کو اللہ کے خانے میں ڈال دے، اور دعاؤ ں کے سائے میں اپنی زندگی گزارتا رہے۔</w:t>
      </w:r>
    </w:p>
    <w:p>
      <w:pPr>
        <w:pStyle w:val="Heading1"/>
        <w:jc w:val="right"/>
        <w:bidi w:val="1"/>
      </w:pPr>
      <w:r>
        <w:rPr>
          <w:rFonts w:ascii="Jameel Noori Nastaleeq" w:hAnsi="Jameel Noori Nastaleeq"/>
          <w:rtl w:val="1"/>
          <w:rFonts w:cs="Jameel Noori Nastaleeq"/>
        </w:rPr>
        <w:t>دورِ فتنہ</w:t>
      </w:r>
    </w:p>
    <w:p>
      <w:pPr>
        <w:jc w:val="both"/>
        <w:bidi w:val="1"/>
      </w:pPr>
      <w:r>
        <w:rPr>
          <w:rFonts w:ascii="Jameel Noori Nastaleeq" w:hAnsi="Jameel Noori Nastaleeq"/>
          <w:rtl w:val="1"/>
          <w:rFonts w:cs="Jameel Noori Nastaleeq"/>
        </w:rPr>
        <w:t>رسول اللہ صلى اللہ علیہ وسلم نے بطور پیشین گوئی یہ فرمایا تھا کہ بعد کے زمانے میں امت میں فتنہ  (اختلاف و جنگ)کا دور آئے گا۔ اس وقت مخلص اہل ایمان کو کیا کرنا چاہیے۔ اس کے بارے میں ایک روایت ان الفاظ میں آئی ہے: یوشک أن یکون خیر مال المسلم غنم یتبع بہا شعف الجبال ومواقع القطر، یفر بدینہ من الفتن (صحیح البخاری، حدیث نمبر 7088)۔ یعنی قریب ہے کہ وہ وقت آئے جب کہ مومن کا سب سے اچھا مال بکریاں ہوں جن کو لے کروہ پہاڑوںکے اوپر چلاجائے، اور گوشہ کے مقامات میں چلاجائے۔ اور وہاں اپنے کو فتنے سے بچالے۔</w:t>
      </w:r>
    </w:p>
    <w:p>
      <w:pPr>
        <w:jc w:val="both"/>
        <w:bidi w:val="1"/>
      </w:pPr>
      <w:r>
        <w:rPr>
          <w:rFonts w:ascii="Jameel Noori Nastaleeq" w:hAnsi="Jameel Noori Nastaleeq"/>
          <w:rtl w:val="1"/>
          <w:rFonts w:cs="Jameel Noori Nastaleeq"/>
        </w:rPr>
        <w:t>اس حدیث میں غنم کا لفظ علامتی طور پر آیا ہے۔ اس کا مطلب یہ ہے کہ جب امت میں اختلاف بڑھ جائے، اور لوگوں کے درمیان ٹکراؤ شروع ہوجائے تو سچے صاحب ایمان کو یہ کرنا چاہیے کہ وہ اپنے لیے کوئی ایسا گوشہ حیات تلاش کرلے، جہاں وہ اختلاف و ٹکراؤ سے دور رہ کر زندگی گزارے اور اسی حال میں مرجائے۔</w:t>
      </w:r>
    </w:p>
    <w:p>
      <w:pPr>
        <w:jc w:val="both"/>
        <w:bidi w:val="1"/>
      </w:pPr>
      <w:r>
        <w:rPr>
          <w:rFonts w:ascii="Jameel Noori Nastaleeq" w:hAnsi="Jameel Noori Nastaleeq"/>
          <w:rtl w:val="1"/>
          <w:rFonts w:cs="Jameel Noori Nastaleeq"/>
        </w:rPr>
        <w:t>اختلاف اگر مثبت اختلاف کے معنی میں ہو تو اس میں کوئی حرج نہیں۔ لیکن جب اختلاف کی صورت یہ ہو کہ لوگ ایک دوسرے کی نیت پر حملہ کرنے لگیں، اس کے نتیجے میں لوگوں کے درمیان ٹکراؤ شروع ہوجائے، حتی کہ جنگ و قتال کی نوبت آجائے توبلاشبہ وہ برا ہے۔ اس وقت کسی شخص کے لیے نجات کی صورت یہ ہے کہ وہ اپنے آپ کو باہمی ٹکراؤ سے الگ تھلگ کرلے، وہ ذاتی اصلاح کے دائرے میں اپنے کو سمیٹ لے۔</w:t>
      </w:r>
    </w:p>
    <w:p>
      <w:pPr>
        <w:jc w:val="both"/>
        <w:bidi w:val="1"/>
      </w:pPr>
      <w:r>
        <w:rPr>
          <w:rFonts w:ascii="Jameel Noori Nastaleeq" w:hAnsi="Jameel Noori Nastaleeq"/>
          <w:rtl w:val="1"/>
          <w:rFonts w:cs="Jameel Noori Nastaleeq"/>
        </w:rPr>
        <w:t>حدیث میں آیاہے: اختلاف امتی رحمۃ (المقاصد الحسنۃ : 39)۔ اس اختلاف سے وہ اختلاف مراد ہے،جو خیر خواہانہ جذبے کے ساتھ تبادلۂ خیال (discussion) کے ہم معنی ہو۔ لیکن وہ اختلاف جو مبنی بر عناد ہو ،جس کا مقصد دوسرے کو نیچا دکھانا ہو، جس میں الزام تراشی کی زبان استعمال کی جائے، ایسا اختلاف بلاشبہ گناہ ہے اور وہ قابل ترک ہے۔</w:t>
      </w:r>
    </w:p>
    <w:p>
      <w:pPr>
        <w:pStyle w:val="Heading1"/>
        <w:jc w:val="right"/>
        <w:bidi w:val="1"/>
      </w:pPr>
      <w:r>
        <w:rPr>
          <w:rFonts w:ascii="Jameel Noori Nastaleeq" w:hAnsi="Jameel Noori Nastaleeq"/>
          <w:rtl w:val="1"/>
          <w:rFonts w:cs="Jameel Noori Nastaleeq"/>
        </w:rPr>
        <w:t>اعتدال کا مطلب</w:t>
      </w:r>
    </w:p>
    <w:p>
      <w:pPr>
        <w:jc w:val="both"/>
        <w:bidi w:val="1"/>
      </w:pPr>
      <w:r>
        <w:rPr>
          <w:rFonts w:ascii="Jameel Noori Nastaleeq" w:hAnsi="Jameel Noori Nastaleeq"/>
          <w:rtl w:val="1"/>
          <w:rFonts w:cs="Jameel Noori Nastaleeq"/>
        </w:rPr>
        <w:t>ایک روایت کافی مشہور ہے۔ یہ روایت صحاح ستہ میں موجود نہیں،البتہ وہ دوسری کتب حدیث میں پائی جاتی ہے۔ اس کے الفاظ یہ ہیں: خیرُ الأمورِ أوساطُہا (شعب الایمان للبیہقی، حدیث نمبر7176)۔دوسری روایت میں یہ الفاظ ہیں: خیرُ الأمورِ أوسَطُہا(جامع الاصول:  10/130)۔ یعنی معاملات میں بہتر طریقہ درمیانی طریقہ (middle path)ہے۔</w:t>
      </w:r>
    </w:p>
    <w:p>
      <w:pPr>
        <w:jc w:val="both"/>
        <w:bidi w:val="1"/>
      </w:pPr>
      <w:r>
        <w:rPr>
          <w:rFonts w:ascii="Jameel Noori Nastaleeq" w:hAnsi="Jameel Noori Nastaleeq"/>
          <w:rtl w:val="1"/>
          <w:rFonts w:cs="Jameel Noori Nastaleeq"/>
        </w:rPr>
        <w:t>اس روایت میں خیر الامور کا لفظ ہے ، لیکن اکثر لوگوں نے اس کی توسیع کرکے اس کو خیر الافکار کے معنی میں لے لیا ہے۔ مگر یہ درست نہیں۔ یہ روایت عملی معاملات کے لیے ہے، وہ فکری معاملات کے لیے نہیں ۔ مثلا نفل نمازوں یا نفل روزوں کے بارے میں کوئی شخص مسئلہ پوچھے تو اس سے کہا جائے کہ تم درمیانی طریقہ یا اعتدال کا طریقہ اختیار کرو، نہ بہت کم نہ بہت زیادہ۔ اسی طرح انفاق کے معاملے میں کوئی شخص مسئلہ پوچھے تو اس سے بھی یہی کہا جائے گا کہ اعتدال کے ساتھ انفاق کرو۔ جیسا کہ قرآن میں آیا ہے:  وَلَا تَجْعَلْ یَدَکَ مَغْلُولَةً إِلَى عُنُقِکَ وَلَا تَبْسُطْہَا کُلَّ الْبَسْطِ فَتَقْعُدَ مَلُومًا مَحْسُورًا (17:29)۔مگر افکار کا معاملہ اس سے مختلف ہے۔ افکار کے معاملے میں یہ دیکھا جائے گا کہ قرآن و سنت کی روشنی میں کون سا فکر ی موقف صحیح ہے اور کون سا فکری موقف غلط۔ مثلا متطرفین (extremists) اور غیرمتطرفین کے درمیان کوئی بیچ کا راستہ یا مسلک اعتدال نہیں ہوتا۔ یہاں یہ بتانا پڑتا ہے کہ دونوں میں سےکون سا گروہ صحیح ہے اور کون سا گروہ غلط۔ فکری معاملے میں قرآن کا اصول یہ ہے کہ حق کے بعد جو چیز ہے وہ ضلالت ہے: فَمَاذَا بَعْدَ الْحَقِّ إِلَّا الضَّلَالُ (10:32)۔</w:t>
      </w:r>
    </w:p>
    <w:p>
      <w:pPr>
        <w:jc w:val="both"/>
        <w:bidi w:val="1"/>
      </w:pPr>
      <w:r>
        <w:rPr>
          <w:rFonts w:ascii="Jameel Noori Nastaleeq" w:hAnsi="Jameel Noori Nastaleeq"/>
          <w:rtl w:val="1"/>
          <w:rFonts w:cs="Jameel Noori Nastaleeq"/>
        </w:rPr>
        <w:t>اصل یہ ہے کہ عملی معاملات میں اعتدال کا طریقہ حکمت کا طریقہ ہے۔ اس کے برعکس فکری معاملات میں اعتدال کا طریقہ شبہ نفاق کی حیثیت رکھتا ہے۔ فکری معاملات میں وضوح (clarity)، اور یقین (conviction) مطلوب ہوتا ہے۔ اگر اعتدال کے طریقے کو فکر تک وسیع کیا جائے تو لوگوں کے ذہنوں میں یقین بھی ختم ہوجائے گا، اوروضوح بھی۔</w:t>
      </w:r>
    </w:p>
    <w:p>
      <w:pPr>
        <w:pStyle w:val="Heading1"/>
        <w:jc w:val="right"/>
        <w:bidi w:val="1"/>
      </w:pPr>
      <w:r>
        <w:rPr>
          <w:rFonts w:ascii="Jameel Noori Nastaleeq" w:hAnsi="Jameel Noori Nastaleeq"/>
          <w:rtl w:val="1"/>
          <w:rFonts w:cs="Jameel Noori Nastaleeq"/>
        </w:rPr>
        <w:t>ایک اجتماعی اصول</w:t>
      </w:r>
    </w:p>
    <w:p>
      <w:pPr>
        <w:jc w:val="both"/>
        <w:bidi w:val="1"/>
      </w:pPr>
      <w:r>
        <w:rPr>
          <w:rFonts w:ascii="Jameel Noori Nastaleeq" w:hAnsi="Jameel Noori Nastaleeq"/>
          <w:rtl w:val="1"/>
          <w:rFonts w:cs="Jameel Noori Nastaleeq"/>
        </w:rPr>
        <w:t>قرآن کی سورہ نمبر 4میں ایک اجتماعی حکم کو بیان کیا گیاہے۔اس آیت کا ترجمہ یہ ہے: جب ان کو کوئی بات امن یا خوف کی پہنچتی ہے تو وہ اس کو پھیلا دیتے ہیں ۔ اور اگر وہ اس کو رسول تک یا اپنے ذمہ دار اصحاب تک پہنچا تے تو ان میں سے جو لوگ تحقیق کرنے والے ہیں ، وہ اس کی حقیقت جان لیتے۔ اور اگر تم پر اﷲ کا فضل اور اس کی رحمت نہ ہوتی تو تھوڑے لوگوں کے سوا تم سب شیطان کے پیچھے لگ جاتے۔ (النساء:  83)</w:t>
      </w:r>
    </w:p>
    <w:p>
      <w:pPr>
        <w:jc w:val="both"/>
        <w:bidi w:val="1"/>
      </w:pPr>
      <w:r>
        <w:rPr>
          <w:rFonts w:ascii="Jameel Noori Nastaleeq" w:hAnsi="Jameel Noori Nastaleeq"/>
          <w:rtl w:val="1"/>
          <w:rFonts w:cs="Jameel Noori Nastaleeq"/>
        </w:rPr>
        <w:t>اس آیت کا ابتدائی مفہوم یہ ہے کہ جنگ اور امن کے حالات کا تعلق حکومت کے ذمہ داروں سے ہوتا ہے، اس لیے اس نوعیت کی کوئی بات ہوتو لوگوں کو چاہیے کہ اس کو حکومت کے ذمہ داروں تک پہنچائیں، تاکہ وہ اس کے بارے میں صحیح کارروائی کر سکیں۔</w:t>
      </w:r>
    </w:p>
    <w:p>
      <w:pPr>
        <w:jc w:val="both"/>
        <w:bidi w:val="1"/>
      </w:pPr>
      <w:r>
        <w:rPr>
          <w:rFonts w:ascii="Jameel Noori Nastaleeq" w:hAnsi="Jameel Noori Nastaleeq"/>
          <w:rtl w:val="1"/>
          <w:rFonts w:cs="Jameel Noori Nastaleeq"/>
        </w:rPr>
        <w:t>قرآن کی اس آیت سے ایک اصول معلوم ہوتا ہے۔ وہ یہ کہ کسی شخص کو کسی معاملے سے متعلق کوئی بات کہنا ہوتو اس کو چاہیے کہ وہ بات کو اس سے کہے جس کا اس معاملے سے تعلق ہے۔ متعلق اشخاص سے بات کہنا سماج میں اصلاح پیدا کرتا ہے۔ اور بات کو غیر متعلق اشخاص سے کہنا سماج میں فساد پھیلانے کا سبب بنتا ہے۔</w:t>
      </w:r>
    </w:p>
    <w:p>
      <w:pPr>
        <w:jc w:val="both"/>
        <w:bidi w:val="1"/>
      </w:pPr>
      <w:r>
        <w:rPr>
          <w:rFonts w:ascii="Jameel Noori Nastaleeq" w:hAnsi="Jameel Noori Nastaleeq"/>
          <w:rtl w:val="1"/>
          <w:rFonts w:cs="Jameel Noori Nastaleeq"/>
        </w:rPr>
        <w:t>خاص طور پر جب کوئی منفی بات یا شکایت کی بات ہو تو ایسی بات کو غیر متعلق اشخاص سے بیان کرنانہایت بری عادت ہے۔ کسی آدمی کے پاس اگر ایسی کوئی بات ہے تو اس کو چاہیے کہ وہ اس کو اپنے دل میں رکھے اور سب سے پہلے متعلق شخص سے مل کر اس کی وضاحت معلوم کرے۔ یہی طریقہ صحیح اسلامی طریقہ ہے۔</w:t>
      </w:r>
    </w:p>
    <w:p>
      <w:pPr>
        <w:jc w:val="both"/>
        <w:bidi w:val="1"/>
      </w:pPr>
      <w:r>
        <w:rPr>
          <w:rFonts w:ascii="Jameel Noori Nastaleeq" w:hAnsi="Jameel Noori Nastaleeq"/>
          <w:rtl w:val="1"/>
          <w:rFonts w:cs="Jameel Noori Nastaleeq"/>
        </w:rPr>
        <w:t>سماج میں اکثر خرابیاں بات سے پیدا ہوتی ہیں۔ لوگو ں کا عام مزاج یہ ہے کہ جب ان کو کوئی بری بات معلوم ہو تو وہ فورا اس کا چرچا شروع کردیتے ہیں۔ یہ چرچا عام طور پر غیر متعلق اشخاص کے درمیان کیا جاتا ہے۔ متعلق شخص سے سنجیدہ انداز میں گفتگو کرنا ہی اس معاملے میں واحد صحیح طریقہ ہے۔</w:t>
      </w:r>
    </w:p>
    <w:p>
      <w:pPr>
        <w:pStyle w:val="Heading1"/>
        <w:jc w:val="right"/>
        <w:bidi w:val="1"/>
      </w:pPr>
      <w:r>
        <w:rPr>
          <w:rFonts w:ascii="Jameel Noori Nastaleeq" w:hAnsi="Jameel Noori Nastaleeq"/>
          <w:rtl w:val="1"/>
          <w:rFonts w:cs="Jameel Noori Nastaleeq"/>
        </w:rPr>
        <w:t>فساد کی برائی</w:t>
      </w:r>
    </w:p>
    <w:p>
      <w:pPr>
        <w:jc w:val="both"/>
        <w:bidi w:val="1"/>
      </w:pPr>
      <w:r>
        <w:rPr>
          <w:rFonts w:ascii="Jameel Noori Nastaleeq" w:hAnsi="Jameel Noori Nastaleeq"/>
          <w:rtl w:val="1"/>
          <w:rFonts w:cs="Jameel Noori Nastaleeq"/>
        </w:rPr>
        <w:t>قرآن میں ایک اجتماعی برائی کو ان الفاظ میں بیان کیا گیا ہے:  وَإِذَا تَوَلَّى سَعَى فِی الْأَرْضِ لِیُفْسِدَ فِیہَا وَیُہْلِکَ الْحَرْثَ وَالنَّسْلَ وَاللَّہُ لَا یُحِبُّ الْفَسَادَ (2:205)۔ اور جب وہ پیٹھ پھیرتا ہے تو وہ اس کوشش میں رہتا ہے کہ زمین میں فساد پھیلائے اور کھیتوں اور نسل کو ہلاک کرے۔ حالاں کہ اللہ فساد کو پسند نہیں کرتا۔</w:t>
      </w:r>
    </w:p>
    <w:p>
      <w:pPr>
        <w:jc w:val="both"/>
        <w:bidi w:val="1"/>
      </w:pPr>
      <w:r>
        <w:rPr>
          <w:rFonts w:ascii="Jameel Noori Nastaleeq" w:hAnsi="Jameel Noori Nastaleeq"/>
          <w:rtl w:val="1"/>
          <w:rFonts w:cs="Jameel Noori Nastaleeq"/>
        </w:rPr>
        <w:t>قرآن کی اس آیت سے معلوم ہوتا ہے کہ کوئی انسان یا کوئی گروہ اگر سماج میں ایسی سرگرمی جاری کرے جس کے نتیجے میںلوگ قتل کیے جائیں اور لوگوں کی معاشیات تباہ ہوں تو یہ ایک ایسا فعل ہے جو اللہ کے تخلیقی نقشہ کے خلاف ہے۔ایسی کسی سرگرمی پر اللہ کی مدد نہیں آسکتی۔ ایسی سرگرمی کرنے والے لوگ اللہ کے غضب کے مستحق ہیں، ان کو اللہ کی مدد ہرگز ملنے والی نہیں۔ ایسے لوگ دنیا میں تباہی کی تاریخ بنائیں گے نہ کہ تعمیر کی تاریخ۔</w:t>
      </w:r>
    </w:p>
    <w:p>
      <w:pPr>
        <w:jc w:val="both"/>
        <w:bidi w:val="1"/>
      </w:pPr>
      <w:r>
        <w:rPr>
          <w:rFonts w:ascii="Jameel Noori Nastaleeq" w:hAnsi="Jameel Noori Nastaleeq"/>
          <w:rtl w:val="1"/>
          <w:rFonts w:cs="Jameel Noori Nastaleeq"/>
        </w:rPr>
        <w:t>اس سے معلوم ہوا کہ اجتماعی سرگرمی میں صحیح اور غلط کا معیار کیا ہے۔ وہ معیار یہ ہے کہ اجتماعی زندگی میں وہی سرگرمی درست ہے، جو سماج میں مثبت قدروں (positive values) کو فروغ دے، جس سے لوگوں کے درمیان اچھے تعلقات قائم ہوں، جس سے سماج کے ہر طبقے کو فائدہ پہنچے۔اس کے برعکس، جو سماجی سرگرمی سماج کے اندر نفرت اور تشدد پیدا کرے، جس سے لوگوں کی معاشیات تباہ ہوں ، جس کا نتیجہ یہ ہو کہ لوگ ایک دوسرے کو قتل کرنے لگیں۔ ایسی سرگرمی بلاشبہ اللہ کے نزدیک صرف برائی ہے۔ اس سے معلوم ہوا کہ سماجی زندگی میں کسی سرگرمی کا معیار ، اس کا نتیجہ (result) ہے۔ لیڈر کے اوپر فرض ہے کہ اگر وہ دیکھے کہ اس کی سرگرمی سے برا نتیجہ نکل رہا ہے ، لوگوں کی معاشیات تباہ ہورہی ہیں، اور لوگ قتل کیے جارہے ہیں،تو فورا اس کو اعلان کرنا چاہیے کہ ہماری سرگرمی اللہ کی ناراضگی کا سبب بن رہی ہے۔ ہم اس کو فورا ختم کرتے ہیں، اور اللہ سے دعا مانگتے ہیں کہ وہ ہماری غلطی کے لیے ہم کومعاف فرمائے۔</w:t>
      </w:r>
    </w:p>
    <w:p>
      <w:pPr>
        <w:pStyle w:val="Heading1"/>
        <w:jc w:val="right"/>
        <w:bidi w:val="1"/>
      </w:pPr>
      <w:r>
        <w:rPr>
          <w:rFonts w:ascii="Jameel Noori Nastaleeq" w:hAnsi="Jameel Noori Nastaleeq"/>
          <w:rtl w:val="1"/>
          <w:rFonts w:cs="Jameel Noori Nastaleeq"/>
        </w:rPr>
        <w:t>علمِ معرفت</w:t>
      </w:r>
    </w:p>
    <w:p>
      <w:pPr>
        <w:jc w:val="both"/>
        <w:bidi w:val="1"/>
      </w:pPr>
      <w:r>
        <w:rPr>
          <w:rFonts w:ascii="Jameel Noori Nastaleeq" w:hAnsi="Jameel Noori Nastaleeq"/>
          <w:rtl w:val="1"/>
          <w:rFonts w:cs="Jameel Noori Nastaleeq"/>
        </w:rPr>
        <w:t>پیغمبرِ اسلام صلى اللہ علیہ وسلم کی ایک حدیث ان الفاظ میں آئی ہے:  عن علی بن أبی طالب، قال: قال رسول اللہ صلى اللہ علیہ وسلم:الإیمان معرفة بالقلب، وقول باللسان، وعمل بالأرکان (سنن ابن ماجہ ، حدیث نمبر 65)۔ یعنی علی ابن ابی طالب بیان کرتے ہیں کہ رسول اللہ صلى اللہ علیہ وسلم نے فرمایا ایمان قلبی معرفت کا نام ہے، اور زبان سے اقرار کا ، اور ارکان پر عمل کرنے کا ۔</w:t>
      </w:r>
    </w:p>
    <w:p>
      <w:pPr>
        <w:jc w:val="both"/>
        <w:bidi w:val="1"/>
      </w:pPr>
      <w:r>
        <w:rPr>
          <w:rFonts w:ascii="Jameel Noori Nastaleeq" w:hAnsi="Jameel Noori Nastaleeq"/>
          <w:rtl w:val="1"/>
          <w:rFonts w:cs="Jameel Noori Nastaleeq"/>
        </w:rPr>
        <w:t>جس طرح بیج سے پورا درخت نکلتا ہے، یہی معاملہ اسلام کا ہے۔ اسلام کا آغاز معرفت (realization of God) سے ہوتا ہے۔ معرفت جب آدمی کے شعور کا حصہ بن جاتی ہے، تو اسی کا نام ایمان ہے۔ معرفت جب یقین (conviction) بن کر آدمی کی زبان پر جاری ہوجائے تو اسی کا نام لسانی اقرار ہے۔ معرفت جب آدمی کے عمل میں ڈھل جائے تو اسی کا نام ارکانِ دین کی عملی پیروی کرنا ہے۔ جس طرح بیج کے اندر پورا درخت ہوتا ہے، اسی طرح معرفت کے اندر پورا اسلام موجود ہوتا ہے۔</w:t>
      </w:r>
    </w:p>
    <w:p>
      <w:pPr>
        <w:jc w:val="both"/>
        <w:bidi w:val="1"/>
      </w:pPr>
      <w:r>
        <w:rPr>
          <w:rFonts w:ascii="Jameel Noori Nastaleeq" w:hAnsi="Jameel Noori Nastaleeq"/>
          <w:rtl w:val="1"/>
          <w:rFonts w:cs="Jameel Noori Nastaleeq"/>
        </w:rPr>
        <w:t>معرفت ابتدائی طور پر انسان کے لاشعور (unconscious mind) میں موجود ہوتی ہے۔ پھر آدمی جب غور وفکر کرتا ہے تو معرفت ان فولڈ (unfold) ہونے لگتی ہے۔ قرآن میں تدبر اور کائنات میں غور وفکر کے ذریعے معرفت اپنے ارتقائی درجےتک پہنچتی ہے۔ اسلام کی بعد کی تاریخ میں معرفت کا تصور حذف ہوگیا۔ علم کلام بظاہر معرفت کا علم تھا، لیکن متکلمین نے علم کلام کو یونانیات پر مبنی کردیا۔ اس لیے علم کلام حقیقی معنوں میں معرفت کا علم نہ بن سکا۔ صوفیا نے بظاہر معرفت کو اپنا موضوع بنایا۔ لیکن انھوں نے یہ غلطی کی کہ معرفت کو تدبر (contemplation)یعنی عقلی غور و فکر پر مبنی قرار نہیں دیا، بلکہ انھوں نے مراقبہ (meditation) کو معرفت کا سر چشمہ سمجھ لیا۔ یعنی جوچیز عقل کے ذریعے ملنے والی تھی، اس کو دل (heart) میں تلاش کرنے لگے۔ معرفت دل کے اندر موجود ہی نہ تھی، اس لیےصوفیا کو حقیقی معرفت نہیں ملی۔اس طرح متکلمین بھی معرفت سے محروم ہوگیے اور صوفیا بھی۔یہی معاملہ فقہ کے ساتھ پیش آیا جو معرفت کے بجائے ظواہر احکام کا موضوع بن کر رہ گئی۔</w:t>
      </w:r>
    </w:p>
    <w:p>
      <w:pPr>
        <w:pStyle w:val="Heading1"/>
        <w:jc w:val="right"/>
        <w:bidi w:val="1"/>
      </w:pPr>
      <w:r>
        <w:rPr>
          <w:rFonts w:ascii="Jameel Noori Nastaleeq" w:hAnsi="Jameel Noori Nastaleeq"/>
          <w:rtl w:val="1"/>
          <w:rFonts w:cs="Jameel Noori Nastaleeq"/>
        </w:rPr>
        <w:t>ایمان اور عمل</w:t>
      </w:r>
    </w:p>
    <w:p>
      <w:pPr>
        <w:jc w:val="both"/>
        <w:bidi w:val="1"/>
      </w:pPr>
      <w:r>
        <w:rPr>
          <w:rFonts w:ascii="Jameel Noori Nastaleeq" w:hAnsi="Jameel Noori Nastaleeq"/>
          <w:rtl w:val="1"/>
          <w:rFonts w:cs="Jameel Noori Nastaleeq"/>
        </w:rPr>
        <w:t>علماء کے درمیان قدیم زمانے سے یہ بحث چلی آرہی ہے کہ ایمان میں عمل داخل ہے یا نہیں- پچھلی صدیوں میں اِس پر بہت کچھ لکھا گیا ہے- مگر حقیقت یہ ہے کہ یہ ایک غیر متعلق بحث ہے- اِس بحث کا اسلام سے کوئی تعلق نہیں- یہ بحث ایک حدیثِ رسول کی بنا پر پیدا ہوئی ہے جس میں یہ کہاگیا ہے : مَن قال لا إلہ إلا اللہ، دخل الجنة(صحیح ابن حبان، حدیث نمبر 151)-</w:t>
      </w:r>
    </w:p>
    <w:p>
      <w:pPr>
        <w:jc w:val="both"/>
        <w:bidi w:val="1"/>
      </w:pPr>
      <w:r>
        <w:rPr>
          <w:rFonts w:ascii="Jameel Noori Nastaleeq" w:hAnsi="Jameel Noori Nastaleeq"/>
          <w:rtl w:val="1"/>
          <w:rFonts w:cs="Jameel Noori Nastaleeq"/>
        </w:rPr>
        <w:t>اِس حدیث کے ظاہر کو لے کر یہ رائے قائم کرلی گئی کہ قول یا زبان سے کلمہ پڑھنے کا نام ایمان ہے، اور جو شخص زبان سے کلمہ پڑھ لے، وہ ضرور جنت میں داخل ہوگا-</w:t>
      </w:r>
    </w:p>
    <w:p>
      <w:pPr>
        <w:jc w:val="both"/>
        <w:bidi w:val="1"/>
      </w:pPr>
      <w:r>
        <w:rPr>
          <w:rFonts w:ascii="Jameel Noori Nastaleeq" w:hAnsi="Jameel Noori Nastaleeq"/>
          <w:rtl w:val="1"/>
          <w:rFonts w:cs="Jameel Noori Nastaleeq"/>
        </w:rPr>
        <w:t>حقیقت یہ ہے کہ ایمان کا معاملہ ایک اساسی معاملہ ہے- ایمان کے معاملے میں صحیح رائے وہی ہے جو دوسری آیتوں اور حدیثوں کو سامنے رکھ کر کی گئی ہو- اِس حیثیت سے جب ایمان کا مطالعہ کیا جائے تو معلوم ہوتا ہے کہ ایمان اپنی حقیقت کے اعتبار سے بیج (seed)کی مانند ہے۔ جس طرح ایک بیج کے اندر پورا درخت امکانی طور پر موجود ہوتا ہے۔ اسی طرح ایمان کے اندر پورا اسلامی عمل بھی امکانی طور پر موجود ہوتا ہے۔</w:t>
      </w:r>
    </w:p>
    <w:p>
      <w:pPr>
        <w:jc w:val="both"/>
        <w:bidi w:val="1"/>
      </w:pPr>
      <w:r>
        <w:rPr>
          <w:rFonts w:ascii="Jameel Noori Nastaleeq" w:hAnsi="Jameel Noori Nastaleeq"/>
          <w:rtl w:val="1"/>
          <w:rFonts w:cs="Jameel Noori Nastaleeq"/>
        </w:rPr>
        <w:t>ایمان کا بیج پورا درخت کس طرح بنتا ہے۔ جواب یہ ہے کہ تدبر اور تفکر کے ذریعے۔ مومن وہ ہے جو معرفت کا حریص ہو۔ جو قرآن و سنت کا مطالعہ کرے، جو خدا کی تخلیق میں مسلسل طور پر غور کرے۔ جو شخص اس طرح کی مومنانہ زندگی اختیار کرتا ہے، اس کا ایمان درخت کی مانند ہر وقت بڑھتا رہتا ہے۔ اس طرح کا عمل اس کے ایمان کو ایک تخلیقی ایمان (creative faith)بنادیتا ہے۔ اس کا نتیجہ یہ ہوتا ہے کہ ہر دن اس کی معرفت میں اضافہ ہوتا ہے۔ ہر دن اس کے یقین میں اضافہ ہوتا ہے، ہر دن اس کے تعلق باللہ میں اضافہ ہوتا ہے، ہر دن اس کے تزکیہ میں اضافہ ہوتا ہے۔ یہ اضافہ مسلسل طور پر جاری رہتا ہے۔ موت کے سوا کوئی چیز نہیں جو اس عمل کوروک دے۔</w:t>
      </w:r>
    </w:p>
    <w:p>
      <w:pPr>
        <w:jc w:val="both"/>
        <w:bidi w:val="1"/>
      </w:pPr>
      <w:r>
        <w:rPr>
          <w:rFonts w:ascii="Jameel Noori Nastaleeq" w:hAnsi="Jameel Noori Nastaleeq"/>
          <w:rtl w:val="1"/>
          <w:rFonts w:cs="Jameel Noori Nastaleeq"/>
        </w:rPr>
        <w:t>حقیقت یہ ہے کہ ایمان جتنا زیادہ قوی ہوگا، اتنا ہی انسان کی عملی زندگی میں اس کا اظہار ہوگا۔</w:t>
      </w:r>
    </w:p>
    <w:p>
      <w:pPr>
        <w:pStyle w:val="Heading1"/>
        <w:jc w:val="right"/>
        <w:bidi w:val="1"/>
      </w:pPr>
      <w:r>
        <w:rPr>
          <w:rFonts w:ascii="Jameel Noori Nastaleeq" w:hAnsi="Jameel Noori Nastaleeq"/>
          <w:rtl w:val="1"/>
          <w:rFonts w:cs="Jameel Noori Nastaleeq"/>
        </w:rPr>
        <w:t>ایک سنت ِ رسول</w:t>
      </w:r>
    </w:p>
    <w:p>
      <w:pPr>
        <w:jc w:val="both"/>
        <w:bidi w:val="1"/>
      </w:pPr>
      <w:r>
        <w:rPr>
          <w:rFonts w:ascii="Jameel Noori Nastaleeq" w:hAnsi="Jameel Noori Nastaleeq"/>
          <w:rtl w:val="1"/>
          <w:rFonts w:cs="Jameel Noori Nastaleeq"/>
        </w:rPr>
        <w:t>ایک صاحب جو ایک ٹاؤن میں رہتے ہیں، وہ دہلی آکر مجھ سے ملے۔ انھوں نے کہا کہ میں آپ کے مشن سے اتفاق کرتا ہوں۔ میں چاہتا ہوں کہ آپ ہمارے مقام پر چلیں، وہاں دو دن ٹھہریں۔ ہم وہاں آپ کی تقریر کرائیں گے، اس کے علاوہ لوگ آپ سے ملاقات کریںگے اور ہمارے یہاں کام بڑھے گا۔</w:t>
      </w:r>
    </w:p>
    <w:p>
      <w:pPr>
        <w:jc w:val="both"/>
        <w:bidi w:val="1"/>
      </w:pPr>
      <w:r>
        <w:rPr>
          <w:rFonts w:ascii="Jameel Noori Nastaleeq" w:hAnsi="Jameel Noori Nastaleeq"/>
          <w:rtl w:val="1"/>
          <w:rFonts w:cs="Jameel Noori Nastaleeq"/>
        </w:rPr>
        <w:t>میںنے کہا کہ روایتی طورپر آپ لوگ کام کا ایک ہی پیٹرن جانتے ہیں، اور وہ ہے کسی عالم یا کسی بزرگ کو اپنے یہاں لے جانا، اور چند دن ان کو اپنے مقام پر ٹھہرا کر تقریر اور ملاقات کا پروگرام بنانا۔ عام زبان میں اس کو دورہ کہا جاتا ہے۔ مگر زیادہ مفید بات یہ ہے کہ آپ جیسے لوگ اس معاملے میںایک سنت رسول کو زندہ کریں۔پھر میںنے کہا کہ رسول اللہ کی زندگی کے واقعات، سیرت اور حدیث کی کتابوں میں موجود ہیں۔ ان میں جو پیٹرن ملتاہے وہ دورہ والا پیٹرن نہیںہے۔ اس کا پیٹرن یہ ہے کہ ایک شخص رسول اللہ کے پاس آتا ہے، وہ آپ کی باتیں سنتا ہے اور قرآن کو سن کر اس کو یاد کرلیتاہے۔ پھر وہ اپنے مقام پر واپس جاتاہے۔ وہاں کے لوگوں کو وہ قرآن سناتا ہے اور رسول اللہ سے سیکھی ہوئی باتوں کو بتاتا ہے۔</w:t>
      </w:r>
    </w:p>
    <w:p>
      <w:pPr>
        <w:jc w:val="both"/>
        <w:bidi w:val="1"/>
      </w:pPr>
      <w:r>
        <w:rPr>
          <w:rFonts w:ascii="Jameel Noori Nastaleeq" w:hAnsi="Jameel Noori Nastaleeq"/>
          <w:rtl w:val="1"/>
          <w:rFonts w:cs="Jameel Noori Nastaleeq"/>
        </w:rPr>
        <w:t>اسی پیٹرن سے اس زمانہ میں رسول اللہ کا مشن پورے عرب میں پھیل گیا۔ دعوت کے اس  پیٹرن کو قرآن میں اس طرح بیان کیا گیا ہے: اور یہ ممکن نہ تھا کہ اہلِ ایمان سب کے سب نکل کھڑے ہوں ۔ تو ایسا کیوں نہ ہوا کہ ان کے ہر گروہ میں سے ایک حصہ نکل کر آتا، تاکہ وہ دین میں گہری سمجھ پیدا کرتا اور واپس جا کر اپنی قوم کے لوگوں کو آگاہ کرتا تاکہ وہ بھی پرہیز کرنے والے بنتے۔  (9:122)</w:t>
      </w:r>
    </w:p>
    <w:p>
      <w:pPr>
        <w:jc w:val="both"/>
        <w:bidi w:val="1"/>
      </w:pPr>
      <w:r>
        <w:rPr>
          <w:rFonts w:ascii="Jameel Noori Nastaleeq" w:hAnsi="Jameel Noori Nastaleeq"/>
          <w:rtl w:val="1"/>
          <w:rFonts w:cs="Jameel Noori Nastaleeq"/>
        </w:rPr>
        <w:t>پھر میں نے کہا کہ موجودہ زمانہ پرنٹنگ پریس کا زمانہ ہے۔ اِس زمانہ میں اس پیٹرن کو زیادہ بڑے پیمانہ پر استعمال کرنا ممکن ہوگیا ہے-آپ اس پیٹرن کی اہمیت کو سمجھئے اور اس کے مطابق کام کیجئے۔پھر میں نے کہا کہ ہم اس پیٹرن کو موجودہ زمانہ میں زندہ کررہے ہیں۔ ہم قرآن کا ترجمہ مختلف زبانوں میں تیار کرکے چھاپ رہے ہیں۔ آپ قرآن کے ان ترجموں کو ہر جگہ لوگوں کے درمیان پھیلائیے۔ اس کے علاوہ ہم نے جدید ضرورت کے مطابق بڑی تعداد میںاسلامی کتابیں تیار کی ہیں۔ یہ گویا سپورٹنگ لٹریچر ہے۔ آپ ان مطبوعہ کتابوں کو ہر جگہ آسانی کے ساتھ پھیلا سکتےہیں۔ یہی دعوت کا پیغمبرانہ طریقہ ہے۔ اس طریقہ کو استعمال کرکےآپ مشن میں اپنا حصہ ادا کرسکتے ہیں۔</w:t>
      </w:r>
    </w:p>
    <w:p>
      <w:pPr>
        <w:jc w:val="both"/>
        <w:bidi w:val="1"/>
      </w:pPr>
      <w:r>
        <w:rPr>
          <w:rFonts w:ascii="Jameel Noori Nastaleeq" w:hAnsi="Jameel Noori Nastaleeq"/>
          <w:rtl w:val="1"/>
          <w:rFonts w:cs="Jameel Noori Nastaleeq"/>
        </w:rPr>
        <w:t>اس پیغمبرانہ طریقے میں مزید بہت سے فائدے ہیں۔ ایک بڑا فائدہ وہ ہے جس کوذاتی شرکت (personal involvement) کہا جاسکتا ہے۔ اس طریقے میں یہ ہوگا کہ آپ منصوبہ بندی (planning)کریں گے۔ آپ لوگوں سے ملیں گے۔ لوگوں کے ساتھ آپ کا انٹرایکشن ہوگا۔  آپ کو نئے نئے تجربات پیش آئیں گے۔ آپ کی دعوہ اسپرٹ میں اضافہ ہوگا۔ لوگوں کے ساتھ آپ کا تعلق بڑھے گا۔ آپ حالات سے باخبر ہوتے چلے جائیں گے۔آپ کا دعوتی کام تنظیم (organization) کی صورت اختیار کرلے گا۔</w:t>
      </w:r>
    </w:p>
    <w:p>
      <w:pPr>
        <w:jc w:val="both"/>
        <w:bidi w:val="1"/>
      </w:pPr>
      <w:r>
        <w:rPr>
          <w:rFonts w:ascii="Jameel Noori Nastaleeq" w:hAnsi="Jameel Noori Nastaleeq"/>
          <w:rtl w:val="1"/>
          <w:rFonts w:cs="Jameel Noori Nastaleeq"/>
        </w:rPr>
        <w:t>اس طریقے میں بہت زیادہ فائدے ہیں۔ اس میں یہ ہوتا ہے کہ آپ کو مختلف قسم کے تجربات پیش آتے ہیں جو آپ کی تربیت کا ذریعہ ہیں۔ آپ کے ساتھ ایسے مواقع پیش آتے ہیں جو آپ کے اندر دعوت کی کیفیت کو ابھارتے ہیں۔ حالات کے تقاضے کے تحت، آپ محسوس کرتے ہیں کہ مجھے اپنا مطالعہ بڑھانا چاہیے۔اس عمل کے دوران، آپ انسان کی رعایت کرنا سیکھتے ہیں۔ آپ جب ایک عالم یا ایک بزرگ کو بلاکر ان سے تقریر کرواتے ہیں تو وہ صرف ایک کام ہوتا ہے۔ لیکن جب آپ مذکورہ پیغمبرانہ سنت پر عمل کریں تو آپ کا دعوتی کام ہزار پہلووں والا کام بن جائے گا۔</w:t>
      </w:r>
    </w:p>
    <w:p>
      <w:pPr>
        <w:jc w:val="both"/>
        <w:bidi w:val="1"/>
      </w:pPr>
      <w:r>
        <w:rPr>
          <w:rFonts w:ascii="Jameel Noori Nastaleeq" w:hAnsi="Jameel Noori Nastaleeq"/>
          <w:rtl w:val="1"/>
          <w:rFonts w:cs="Jameel Noori Nastaleeq"/>
        </w:rPr>
        <w:t>پیغمبرانہ سنت کے مطابق عمل کرنے سے آپ کے عمل کا فائدہ دگنا ہوجاتا ہے۔ وہ آپ کے لیے بھی مفید ہوتا ہے، اور مدعو کے لیے بھی۔ آپ کے لیے اس کا فائدہ یہ ہے کہ اس کے ذریعے آپ کے ذہنی ارتقا (intellectual development) میں اضافہ ہوتا ہے۔ مدعو کے لیے یہ فائدہ کہ وہ زیادہ بہتر طور پر مشن کے بارے میں واقفیت حاصل کرتا ہے، وہ زیادہ غور و فکر کے ساتھ مشن کے بارے اپنے رویے کا تعین کرتا ہے۔</w:t>
      </w:r>
    </w:p>
    <w:p>
      <w:pPr>
        <w:pStyle w:val="Heading1"/>
        <w:jc w:val="right"/>
        <w:bidi w:val="1"/>
      </w:pPr>
      <w:r>
        <w:rPr>
          <w:rFonts w:ascii="Jameel Noori Nastaleeq" w:hAnsi="Jameel Noori Nastaleeq"/>
          <w:rtl w:val="1"/>
          <w:rFonts w:cs="Jameel Noori Nastaleeq"/>
        </w:rPr>
        <w:t>امتیاز ابلیس کی سنت ہے</w:t>
      </w:r>
    </w:p>
    <w:p>
      <w:pPr>
        <w:jc w:val="both"/>
        <w:bidi w:val="1"/>
      </w:pPr>
      <w:r>
        <w:rPr>
          <w:rFonts w:ascii="Jameel Noori Nastaleeq" w:hAnsi="Jameel Noori Nastaleeq"/>
          <w:rtl w:val="1"/>
          <w:rFonts w:cs="Jameel Noori Nastaleeq"/>
        </w:rPr>
        <w:t>مسلمانوں کا لکھنے اور بولنے والاطبقہ اکثر یہ لکھتا اور بولتا ہے کہ اس ملک میں مسلمانوں کے ساتھ امتیاز (discrimination) کا سلوک کیا جاتا ہے۔ یہ بات سرتاسر خلافِ واقعہ ہے۔ مزید یہ کہ یہ ابلیس کی سنت ہے۔ جولوگ امتیاز کی بولی بولتے ہیں، وہ عملاً ابلیس کی پیروی کررہے ہیں۔ قرآن سے معلوم ہوتا ہے کہ انسان سے پہلے جنات کو پیدا کیا گیا(15:27)۔اس کے بعد اللہ نے انسان کو بنایا ، اور یہ اعلان کیا کہ انسان زمین میں خلیفہ ہوگا۔ اس پر جنات کے سردار ابلیس نے اعتراض کیا کہ یہ امتیاز اور ناانصافی کا معاملہ ہے۔ کیوں کہ جنات کو آگ سے پیدا کیا گیا ہے اور آدم کو مٹی سے، اس لیے جنات کا درجہ بڑا ہے۔ ایسی حالت میں جنات کو نظر انداز کرکے آدم کو زمین کا خلیفہ بنانا امتیاز اور ناانصافی کا معاملہ ہے۔</w:t>
      </w:r>
    </w:p>
    <w:p>
      <w:pPr>
        <w:jc w:val="both"/>
        <w:bidi w:val="1"/>
      </w:pPr>
      <w:r>
        <w:rPr>
          <w:rFonts w:ascii="Jameel Noori Nastaleeq" w:hAnsi="Jameel Noori Nastaleeq"/>
          <w:rtl w:val="1"/>
          <w:rFonts w:cs="Jameel Noori Nastaleeq"/>
        </w:rPr>
        <w:t>حقیقت یہ ہے کہ امتیاز  (discrimination) کچھ لوگوں کا خود ساختہ لفظ ہے۔حقیقت کے اعتبار سےاس دنیا میں امتیاز کا کوئی وجود نہیں۔ جس چیز کو امتیاز کہا جاتا ہے، وہ اپنی حقیقت  کے اعتبار سےنااہلی (incompetence) کا معاملہ ہے۔ آدمی اپنی نااہلی کو چھپانے کے لیے یہ کہہ دیتا ہے کہ میرے ساتھ امتیاز کا معاملہ کیا گیا۔</w:t>
      </w:r>
    </w:p>
    <w:p>
      <w:pPr>
        <w:jc w:val="both"/>
        <w:bidi w:val="1"/>
      </w:pPr>
      <w:r>
        <w:rPr>
          <w:rFonts w:ascii="Jameel Noori Nastaleeq" w:hAnsi="Jameel Noori Nastaleeq"/>
          <w:rtl w:val="1"/>
          <w:rFonts w:cs="Jameel Noori Nastaleeq"/>
        </w:rPr>
        <w:t>جب بھی کسی انسان کے دل میں اس قسم کی شکایت پیدا ہو تو اس کو چاہیے کہ وہ دوسروں کو الزام دینے کا طریقہ اختیار نہ کرے، وہ خود اپنے بارے میں سوچے۔ اگر وہ غیر جانبدارانہ طور پر اپنے بارے میں سوچے گا تو وہ جان لے گا کہ یہ دراصل میری اپنی کمزوری تھی جس کی مجھے قیمت دینی پڑی۔ اب اس کا حل یہ ہے کہ میں اپنی کمزوری کو دور کروں۔ اس کے بعد مجھے کسی سے امتیاز کی شکایت نہ ہوگی۔</w:t>
      </w:r>
    </w:p>
    <w:p>
      <w:pPr>
        <w:jc w:val="both"/>
        <w:bidi w:val="1"/>
      </w:pPr>
      <w:r>
        <w:rPr>
          <w:rFonts w:ascii="Jameel Noori Nastaleeq" w:hAnsi="Jameel Noori Nastaleeq"/>
          <w:rtl w:val="1"/>
          <w:rFonts w:cs="Jameel Noori Nastaleeq"/>
        </w:rPr>
        <w:t>اجتماعی زندگی میں دوسرے کی شکایت کرنا یا دوسرے پر الزام دینا صرف اپنا وقت ضائع کرنا ہے۔ کیوں کہ اس دنیا میں کوئی دوسرا نہیں ہے، جو اس طرح کی شکایت یا الزام کا مصداق ہو۔ آدمی کو چاہیے کہ اس طرح کی صورت پیش آئے تو وہ فوراً اپنا محاسبہ کرے۔ وہ اپنی کوتاہی کو دریافت کرے، اور اپنی کوتاہی کی تلافی میں لگ جائے۔ یہی بات اسلام کے مطابق ہے، اور یہی بات عقل کے مطابق بھی۔</w:t>
      </w:r>
    </w:p>
    <w:p>
      <w:pPr>
        <w:pStyle w:val="Heading1"/>
        <w:jc w:val="right"/>
        <w:bidi w:val="1"/>
      </w:pPr>
      <w:r>
        <w:rPr>
          <w:rFonts w:ascii="Jameel Noori Nastaleeq" w:hAnsi="Jameel Noori Nastaleeq"/>
          <w:rtl w:val="1"/>
          <w:rFonts w:cs="Jameel Noori Nastaleeq"/>
        </w:rPr>
        <w:t>جنت کی دنیا</w:t>
      </w:r>
    </w:p>
    <w:p>
      <w:pPr>
        <w:jc w:val="both"/>
        <w:bidi w:val="1"/>
      </w:pPr>
      <w:r>
        <w:rPr>
          <w:rFonts w:ascii="Jameel Noori Nastaleeq" w:hAnsi="Jameel Noori Nastaleeq"/>
          <w:rtl w:val="1"/>
          <w:rFonts w:cs="Jameel Noori Nastaleeq"/>
        </w:rPr>
        <w:t>قرآن کی سورہ نمبر 35 میں بتایا گیا ہے کہ اہل جنت جب جنت کی زندگی کا تجربہ کریں گے تو اس کا اعتراف کرتے ہوئےان کی زبان سے یہ الفاظ نکلیں گے:  الْحَـمْدُ لِلہِ الَّذِیْٓ اَذْہَبَ عَنَّا الْحَزَنَ (35:34) یعنی شکر ہے اللہ کا جس نے ہم سے غم کو دور کردیا۔ اس کا مطلب یہ ہے کہ جنت ایک ایسی دنیا ہوگی جو درد اور غم سے مکمل طور پر خالی ہوگی۔</w:t>
      </w:r>
    </w:p>
    <w:p>
      <w:pPr>
        <w:jc w:val="both"/>
        <w:bidi w:val="1"/>
      </w:pPr>
      <w:r>
        <w:rPr>
          <w:rFonts w:ascii="Jameel Noori Nastaleeq" w:hAnsi="Jameel Noori Nastaleeq"/>
          <w:rtl w:val="1"/>
          <w:rFonts w:cs="Jameel Noori Nastaleeq"/>
        </w:rPr>
        <w:t>اہل جنت کا یہ کلمہ، ایک بہت معنی خیز کلمہ ہے۔ اس سے معلوم ہوتا ہے کہ وہ کون سی دنیا ہے، جو انسان جیسی مخلوق کے لئےخوشیوں کی دنیا بن سکتی ہے۔یہ وہ دنیا ہے جو حزَن (pain) سے خالی ہو۔انسان بے حد حساس مخلوق ہے۔ حزَن کا معمولی ساتجربہ بھی انسان کو بے چین کردیتا ہے۔ انسان کو رہنے کے لئے ایک ایسا محل مل جائےجس میں بظاہر آرام کے تمام سامان موجود ہوں لیکن اسی کے ساتھ اس میں رہنے والےانسان کو کوئی حزَن لاحق ہو۔ مثلا، اس کے ایک دانت میں درد پیدا ہوجائے تو انسان اتنا بے چین ہوجائے گا کہ محل میں موجود آرام و راحت کے تمام سامان اس کے لئے بے معنیٰ ہو جائیں گے۔انسان جیسی مخلوق کے لئے صرف وہ دنیاخوشی کی دنیا بن سکتی ہے، جو حزَن سے مکمل طور پر پاک ہو۔</w:t>
      </w:r>
    </w:p>
    <w:p>
      <w:pPr>
        <w:jc w:val="both"/>
        <w:bidi w:val="1"/>
      </w:pPr>
      <w:r>
        <w:rPr>
          <w:rFonts w:ascii="Jameel Noori Nastaleeq" w:hAnsi="Jameel Noori Nastaleeq"/>
          <w:rtl w:val="1"/>
          <w:rFonts w:cs="Jameel Noori Nastaleeq"/>
        </w:rPr>
        <w:t>انسان کی نسبت سے قرآن کا یہ بیان کامل معنوںایک مبنی بر واقعہ بیان (factual statement) ہے۔اتنا زیادہ مبنی بر واقعہ بیان کسی انسان کے لئے ممکن نہیں۔اس اعتبار سے دیکھا جائے تو یہ بیان اس بات کا ایک ثبوت ہےکہ قرآن ایک ایسی ہستی کی کتاب ہے جو تمام حقائق سے کامل واقفیت رکھتا ہے۔</w:t>
      </w:r>
    </w:p>
    <w:p>
      <w:pPr>
        <w:jc w:val="both"/>
        <w:bidi w:val="1"/>
      </w:pPr>
      <w:r>
        <w:rPr>
          <w:rFonts w:ascii="Jameel Noori Nastaleeq" w:hAnsi="Jameel Noori Nastaleeq"/>
          <w:rtl w:val="1"/>
          <w:rFonts w:cs="Jameel Noori Nastaleeq"/>
        </w:rPr>
        <w:t>مزید یہ کہ ایک ایسی دنیا بنانا جو کامل معنوں میں انسان کے تخلیقی ساخت سے مطابقت رکھتی ہو، ایک ایسا کام ہے جو صرف رب العالمین کے لئے ممکن ہے۔یعنی ایک ایسا رب جو پورے معنوں میں عالمی اختیارات کا مالک ہو۔ اس طرح یہ آیت خدا کےوجود کا ایک ناقابلِ انکار ثبوت ہے، اور اس بات کا ثبوت بھی کہ قرآن، رب العالمین کا کلام ہے، وہ کسی انسان کا کلام نہیں۔</w:t>
      </w:r>
    </w:p>
    <w:p>
      <w:pPr>
        <w:pStyle w:val="Heading1"/>
        <w:jc w:val="right"/>
        <w:bidi w:val="1"/>
      </w:pPr>
      <w:r>
        <w:rPr>
          <w:rFonts w:ascii="Jameel Noori Nastaleeq" w:hAnsi="Jameel Noori Nastaleeq"/>
          <w:rtl w:val="1"/>
          <w:rFonts w:cs="Jameel Noori Nastaleeq"/>
        </w:rPr>
        <w:t>اجتہاد کا معاملہ</w:t>
      </w:r>
    </w:p>
    <w:p>
      <w:pPr>
        <w:jc w:val="both"/>
        <w:bidi w:val="1"/>
      </w:pPr>
      <w:r>
        <w:rPr>
          <w:rFonts w:ascii="Jameel Noori Nastaleeq" w:hAnsi="Jameel Noori Nastaleeq"/>
          <w:rtl w:val="1"/>
          <w:rFonts w:cs="Jameel Noori Nastaleeq"/>
        </w:rPr>
        <w:t>اجتہاد کا مطلب یہ ہے کہ حالات بدلنے کے بعد ابتدائی حکم کی نئی تطبیق (new application) تلاش کی جائے۔ مثلاً جدید طرز کے صنعتی موزہ (socks)کے وجود میں آنے کے بعد اس پر قدیم طرز کے جراب کے حکم کو منطبق کرنا۔</w:t>
      </w:r>
    </w:p>
    <w:p>
      <w:pPr>
        <w:jc w:val="both"/>
        <w:bidi w:val="1"/>
      </w:pPr>
      <w:r>
        <w:rPr>
          <w:rFonts w:ascii="Jameel Noori Nastaleeq" w:hAnsi="Jameel Noori Nastaleeq"/>
          <w:rtl w:val="1"/>
          <w:rFonts w:cs="Jameel Noori Nastaleeq"/>
        </w:rPr>
        <w:t>اجتہاد صحیح بھی ہوسکتا ہے اور غلط بھی۔ لیکن اس اندیشہ کی بنا پر کبھی اجتہاد کے عمل کو روکا نہیں جائے گا۔ صرف یہ کیا جائے گا کہ اجتہاد کے لئے اخلاص نیت کی شرط پر زور دیاجائے۔ حدیث میں آیا ہے کہ اگر کوئی مومن اجتہاد کرے اور اس کا اجتہاد درست ہو تو اس پر اس کو دوہرا ثواب ملے گا۔ اور اگر وہ اخلاص نیت کے باوجود اجتہاد میں غلطی کرجائے تو اس کو اس کے اجتہاد پر ایک ثواب ملے گا۔</w:t>
      </w:r>
    </w:p>
    <w:p>
      <w:pPr>
        <w:jc w:val="both"/>
        <w:bidi w:val="1"/>
      </w:pPr>
      <w:r>
        <w:rPr>
          <w:rFonts w:ascii="Jameel Noori Nastaleeq" w:hAnsi="Jameel Noori Nastaleeq"/>
          <w:rtl w:val="1"/>
          <w:rFonts w:cs="Jameel Noori Nastaleeq"/>
        </w:rPr>
        <w:t>تاریخ سے معلوم ہوتا ہے کہ اجتہاد کے معاملہ میں ہمیشہ غلطی کا امکان رہتاہے حتی کہ بڑے بڑے اہل ایمان نے بھی غلطیاں کی ہیں۔ آدمی کو چاہئے کہ جب اس پر اجتہاد کی غلطی واضح ہوجائے تو وہ کھلے طورپر اپنی غلطی کا اعتراف کرے اور وہ اپنی رائے کو درست کرلے۔</w:t>
      </w:r>
    </w:p>
    <w:p>
      <w:pPr>
        <w:jc w:val="both"/>
        <w:bidi w:val="1"/>
      </w:pPr>
      <w:r>
        <w:rPr>
          <w:rFonts w:ascii="Jameel Noori Nastaleeq" w:hAnsi="Jameel Noori Nastaleeq"/>
          <w:rtl w:val="1"/>
          <w:rFonts w:cs="Jameel Noori Nastaleeq"/>
        </w:rPr>
        <w:t>اجتہاد ایک تعمیری عمل ہے۔ اجتہاد سے لوگوں کے اندر تخلیقی سوچ (creative thinking)پیدا ہوتی ہے۔ اس کے برعکس جب اجتہاد کا عمل رک جائے تو یقینی طورپر لوگوں کے اندر ذہنی جمود (intellectual stagnation) پیدا ہوجائے گا ،اور ذہنی جمود بلا شبہہ اسلام میں ایک غیرمطلوب چیز ہے۔ جب کوئی آدمی اخلاص نیت کے ساتھ اجتہاد کرے تو فطری طورپر ایساہوگاکہ وہ معاملہ پر گہرائی کے ساتھ غور کرے گا، وہ سنجیدگی کے ساتھ اس کا جائزہ لے گا۔ وہ اس موضوع پر کتابوں کا مطالعہ کرے گا۔ وہ اہلِ علم سے اس موضوع پر تبادلۂ خیال کرے گا۔ یہ تمام چیزیں اخلاص نیت میں شامل ہیں۔ ان چیزوں کا ہونا اخلاص نیت کا ثبوت ہے اور ان چیزوں کا نہ ہونا اس بات کا ثبوت ہے کہ آدمی کے اندر اخلاص نیت موجود نہیں۔ یہی وہ حقیقت ہے جو حدیث میں اس طرح بتائی گئی ہے کہ عمل کا دار و مدار نیت پر ہوتا ہے۔</w:t>
      </w:r>
    </w:p>
    <w:p>
      <w:pPr>
        <w:pStyle w:val="Heading1"/>
        <w:jc w:val="right"/>
        <w:bidi w:val="1"/>
      </w:pPr>
      <w:r>
        <w:rPr>
          <w:rFonts w:ascii="Jameel Noori Nastaleeq" w:hAnsi="Jameel Noori Nastaleeq"/>
          <w:rtl w:val="1"/>
          <w:rFonts w:cs="Jameel Noori Nastaleeq"/>
        </w:rPr>
        <w:t>قتل سب سے بڑی برائی</w:t>
      </w:r>
    </w:p>
    <w:p>
      <w:pPr>
        <w:jc w:val="both"/>
        <w:bidi w:val="1"/>
      </w:pPr>
      <w:r>
        <w:rPr>
          <w:rFonts w:ascii="Jameel Noori Nastaleeq" w:hAnsi="Jameel Noori Nastaleeq"/>
          <w:rtl w:val="1"/>
          <w:rFonts w:cs="Jameel Noori Nastaleeq"/>
        </w:rPr>
        <w:t>قتل کیا ہے۔ قتل یہ ہے کہ کسی زندہ انسان پر حملہ کرکے اس کا خاتمہ کردیا جائے۔ یہ معاملہ ایک فرد کے ساتھ کیا جائے تو اس کو قتل کہا جاتا ہے، اور یہی معاملہ جب زیادہ بڑے پیمانے پر کیا جائے تو وہ جنگ ہے۔ قتل ہو یا جنگ، وہ ہر حال میں برائی کے افعال ہیں۔ کسی انسان کو مارنا، ایک ایسا فعل ہے، جو اس قابل ہے کہ مارنے والے کو سب سے زیادہ سخت سزا دی جائے۔</w:t>
      </w:r>
    </w:p>
    <w:p>
      <w:pPr>
        <w:jc w:val="both"/>
        <w:bidi w:val="1"/>
      </w:pPr>
      <w:r>
        <w:rPr>
          <w:rFonts w:ascii="Jameel Noori Nastaleeq" w:hAnsi="Jameel Noori Nastaleeq"/>
          <w:rtl w:val="1"/>
          <w:rFonts w:cs="Jameel Noori Nastaleeq"/>
        </w:rPr>
        <w:t>ہر انسان خدا کی تخلیق ہے۔ ہر انسان کو اس کے خالق نے اس لیے پیدا کیا ہے تاکہ وہ دنیا میں آزادی کے ساتھ زندگی گزارے اور خالق نے اس کو جس امکان (potential) کے ساتھ پیدا کیا ہے اس کو وہ اپنی محنت سے واقعہ (actual) بنائے۔</w:t>
      </w:r>
    </w:p>
    <w:p>
      <w:pPr>
        <w:jc w:val="both"/>
        <w:bidi w:val="1"/>
      </w:pPr>
      <w:r>
        <w:rPr>
          <w:rFonts w:ascii="Jameel Noori Nastaleeq" w:hAnsi="Jameel Noori Nastaleeq"/>
          <w:rtl w:val="1"/>
          <w:rFonts w:cs="Jameel Noori Nastaleeq"/>
        </w:rPr>
        <w:t>حقیقت یہ ہے ہر انسان خالق کا ایک منصوبہ (plan) ہے۔ ایسی حالت میں انسان کو قتل کرنا، گویا خالق کے منصوبے کو قتل کرنا ہے۔ وہ خالق کے منصوبے کو ناکام بنانے کے ہم معنی ہے۔جنگ بظاہر انسان کے خلاف ہوتی ہے، لیکن اپنی حقیقت کے اعتبار سے ہر جنگ خالق کے خلاف جنگ ہے۔</w:t>
      </w:r>
    </w:p>
    <w:p>
      <w:pPr>
        <w:jc w:val="both"/>
        <w:bidi w:val="1"/>
      </w:pPr>
      <w:r>
        <w:rPr>
          <w:rFonts w:ascii="Jameel Noori Nastaleeq" w:hAnsi="Jameel Noori Nastaleeq"/>
          <w:rtl w:val="1"/>
          <w:rFonts w:cs="Jameel Noori Nastaleeq"/>
        </w:rPr>
        <w:t>جنگ کا آغاز نفرت سے ہوتا ہے۔ نفرت بڑھ کر تشدد بن جاتی ہے۔ تشدد جب زیادہ بڑے پیمانے پر کیا جائے، اسی کا نام جنگ ہے۔ تشدد کلچر اپنے آغاز میں بھی غلط ہے، اور اپنے انجام میں بھی غلط۔ کوئی بھی منطق (logic) تشدد اور خوں ریزی کو ہرگز جائز ثابت کرنے والی نہیں ۔</w:t>
      </w:r>
    </w:p>
    <w:p>
      <w:pPr>
        <w:jc w:val="both"/>
        <w:bidi w:val="1"/>
      </w:pPr>
      <w:r>
        <w:rPr>
          <w:rFonts w:ascii="Jameel Noori Nastaleeq" w:hAnsi="Jameel Noori Nastaleeq"/>
          <w:rtl w:val="1"/>
          <w:rFonts w:cs="Jameel Noori Nastaleeq"/>
        </w:rPr>
        <w:t>ایک درخت زمین سے نکلے اور ہری بھری شاخوں کے ساتھ پروان چڑھنے لگے تو وہ خالق کے منصوبے کا ایک جز ہوتا ہے۔ اگر کوئی شخص ایسے ایک پودے یا درخت کو کاٹ دے تو اس نے بلاشبہ ایک ناقابلِ معافی جرم کیا، اس نے ایک تخلیقی منصوبے کو پورا ہونے سے پہلے ختم کردیا۔ انسان بھی خالق کا ایک زندہ درخت ہے۔ انسان کے لیے خالق کا یہ فیصلہ ہے کہ وہ زمین میں پھیلے یہاں تک کہ وہ باغ بن جائے۔ ایسی حالت میں جو شخص خدا کے باغ پر ہتھیار چلاتا ہے، وہ خود اپنے اوپر ہتھیا ر چلاتا ہے۔ ایسا انسان اپنے پر تشدد عمل سے خدا کے فیصلے کو بدلنا چاہتا ہے، مگر خالق کا فیصلہ کبھی بدلنے والا نہیں۔</w:t>
      </w:r>
    </w:p>
    <w:p>
      <w:pPr>
        <w:jc w:val="both"/>
        <w:bidi w:val="1"/>
      </w:pPr>
      <w:r>
        <w:rPr>
          <w:rFonts w:ascii="Jameel Noori Nastaleeq" w:hAnsi="Jameel Noori Nastaleeq"/>
          <w:rtl w:val="1"/>
          <w:rFonts w:cs="Jameel Noori Nastaleeq"/>
        </w:rPr>
        <w:t>خالق کا منشا ہے کہ یہ دنیا انسانوں کا ہرا بھرا باغ بن جائے۔ اس باغ کا ہر درخت پھول اور پھل دے کر دنیا کی ترقی میں اضافہ کرے ، ہر انسان اپنے پوٹنشل (potential) کو ایکچول (actual) بنا کر خالق کے منصوبے کی تکمیل کرے۔ ہر انسان تہذیب (سویلائزیشن )کی ترقی میں اپنا حصہ ادا کرے۔ ہر انسان دنیا میں آزادانہ عمل کرکے خود کچھ پائے، اور اپنے پائے ہوئے کو اگلی نسلوں کی طرف منتقل کرے۔ ہر انسان تاریخ کا ایک صحت مند حصہ (healthy part) بن جائے۔ مگر تشدد کلچر (culture of violence) اس پوری خدائی اسکیم کو برباد کردینے والا ہے۔</w:t>
      </w:r>
    </w:p>
    <w:p>
      <w:pPr>
        <w:jc w:val="both"/>
        <w:bidi w:val="1"/>
      </w:pPr>
      <w:r>
        <w:rPr>
          <w:rFonts w:ascii="Jameel Noori Nastaleeq" w:hAnsi="Jameel Noori Nastaleeq"/>
          <w:rtl w:val="1"/>
          <w:rFonts w:cs="Jameel Noori Nastaleeq"/>
        </w:rPr>
        <w:t>حقیقت یہ ہے کہ تشدد (violence) سب سے بڑا جرم ہے۔ ایسے مجرمین کے لیے بلاشبہ خدا کے یہاں سخت عذاب ہے۔ کوئی بھی خود ساختہ نظریہ تشدد کے مجرمین کو جنت میں پہنچانے والا نہیں۔ حقیقت یہ ہے کہ تشدد پسند انسان دنیا میں کانٹے دار جھاڑی کی حیثیت رکھتا ہے۔ ایسے انسانوں کے لیے یہی مقدر ہے کہ وہ کاٹے جائیں اوران کو ہمیشہ کے لیےکائنات کے کوڑا خانہ میںپھینک دیا جائے۔</w:t>
      </w:r>
    </w:p>
    <w:p>
      <w:pPr>
        <w:jc w:val="both"/>
        <w:bidi w:val="1"/>
      </w:pPr>
      <w:r>
        <w:rPr>
          <w:rFonts w:ascii="Jameel Noori Nastaleeq" w:hAnsi="Jameel Noori Nastaleeq"/>
          <w:rtl w:val="1"/>
          <w:rFonts w:cs="Jameel Noori Nastaleeq"/>
        </w:rPr>
        <w:t>امن (peace) تعمیر کا عمل ہے، اس کے مقابلے میں جنگ تخریب کا عمل ہے۔ امن پسند انسان کے لیے خدا کے یہاں ابدی آرام گاہ ہے۔ اور تشدد پسند انسان کے لیے خدا کے یہاں ابدی قید خانہ۔</w:t>
      </w:r>
    </w:p>
    <w:p>
      <w:pPr>
        <w:jc w:val="both"/>
        <w:bidi w:val="1"/>
      </w:pPr>
      <w:r>
        <w:rPr>
          <w:rFonts w:ascii="Jameel Noori Nastaleeq" w:hAnsi="Jameel Noori Nastaleeq"/>
          <w:rtl w:val="1"/>
          <w:rFonts w:cs="Jameel Noori Nastaleeq"/>
        </w:rPr>
        <w:t>انسان اس دنیا میں آزاد ہے، لیکن اس کی آزادی محدود آزادی ہے۔ اس کی آزادی اس لیے ہے کہ وہ اس کو خالق کے منصوبے کے مطابق استعمال کرے۔ مگر جو شخص اپنی آزادی کا غلط استعمال کرے، وہ اپنے عمل سے صرف یہ ثابت کررہا ہے کہ وہ اس قابل نہیں تھا کہ اس کو آزادی دی جائے، وہ اس قابل نہیں تھا کہ اس کو عقل دی جائے، جس کے ذریعے وہ اچھے برے کو سمجھ سکتا تھا، اور اپنی زندگی کی درست تشکیل کرسکتا تھا۔</w:t>
      </w:r>
    </w:p>
    <w:p>
      <w:pPr>
        <w:jc w:val="both"/>
        <w:bidi w:val="1"/>
      </w:pPr>
      <w:r>
        <w:rPr>
          <w:rFonts w:ascii="Jameel Noori Nastaleeq" w:hAnsi="Jameel Noori Nastaleeq"/>
          <w:rtl w:val="1"/>
          <w:rFonts w:cs="Jameel Noori Nastaleeq"/>
        </w:rPr>
        <w:t>ایسی حالت میں جو انسان اپنی آزادی کا غلط استعمال کرے وہ اپنے آپ کو اس کا مستحق بناتا ہے کہ اگلے دورِ حیات میں اس کو جانور (animal) سے بھی زیادہ بری صورت میں اٹھایا جائے۔ اگلے دورِ حیات میں وہ صرف محرومی کی زندگی گزارے، اگلے دورِ حیات میں اس کا حال یہ ہو کہ وہ پکارے، لیکن کوئی اس کی پکارکا جواب دینے والا موجود نہ ہو، وہ مدد کے لیے آواز دے، لیکن وہاں کوئی اس کی مدد کرنے والا موجود نہ ہو۔</w:t>
      </w:r>
    </w:p>
    <w:p>
      <w:pPr>
        <w:jc w:val="both"/>
        <w:bidi w:val="1"/>
      </w:pPr>
      <w:r>
        <w:rPr>
          <w:rFonts w:ascii="Jameel Noori Nastaleeq" w:hAnsi="Jameel Noori Nastaleeq"/>
          <w:rtl w:val="1"/>
          <w:rFonts w:cs="Jameel Noori Nastaleeq"/>
        </w:rPr>
        <w:t>کسی شخص کا انسان کی حیثیت سے پیدا ہونا خالق کا ایک انوکھا انعام ہے۔ مزید یہ کہ وہ خالق کی طرف سے ایک خوش خبری ہے۔ اس بات کی خوش خبری کہ اگر تم نے اپنی موجودہ زندگی کو خالق کے نقشے  کے مطابق گزارا، اگر تم نے تشدد کے بجائے امن کو اپنا طریق حیات بنایا تو اگلے دورِ حیات میں تم کو خالق کی مزید عنایات حاصل ہوں گی۔ آج تم انسان (man)کی حیثیت سے پیدا کیے گیے ہو۔ لیکن اگلے دور حیات میں خالق تم پریہ انعام کرے گا کہ وہ تم کو فوق البشر (superman) کا درجہ دے دے گا۔ موجودہ دورِ حیات میں تم نے سب کچھ کرکے بھی بربادی کے سوا کچھ اور نہیں پایا تھا، لیکن اگلے دورِ حیات میں تم خالق کی ایسی نعمتوں کو پالوگے جس کا اس سے پہلے تم نے کبھی گمان بھی نہیں کیا تھا۔</w:t>
      </w:r>
    </w:p>
    <w:p>
      <w:pPr>
        <w:pStyle w:val="Heading1"/>
        <w:jc w:val="right"/>
        <w:bidi w:val="1"/>
      </w:pPr>
      <w:r>
        <w:rPr>
          <w:rFonts w:ascii="Jameel Noori Nastaleeq" w:hAnsi="Jameel Noori Nastaleeq"/>
          <w:rtl w:val="1"/>
          <w:rFonts w:cs="Jameel Noori Nastaleeq"/>
        </w:rPr>
        <w:t>ذاتی کمال،  بصیرِ زمانہ</w:t>
      </w:r>
    </w:p>
    <w:p>
      <w:pPr>
        <w:jc w:val="both"/>
        <w:bidi w:val="1"/>
      </w:pPr>
      <w:r>
        <w:rPr>
          <w:rFonts w:ascii="Jameel Noori Nastaleeq" w:hAnsi="Jameel Noori Nastaleeq"/>
          <w:rtl w:val="1"/>
          <w:rFonts w:cs="Jameel Noori Nastaleeq"/>
        </w:rPr>
        <w:t>مصلح یا مجدد کا جب ذکر ہوتا ہے، تو اکثر لوگ اس کے ذاتی کمالات کو بیان کرنے لگتے ہیں۔ قدیم زمانے سے چوں کہ دنیا میں شخصیت پرستی (cult of individual) کا طریقہ رائج رہا ہے۔ اس لیے یہ طریقہ معیار بن گیا ہے۔ مصلح یا مجدد کا بیان لوگ اس طرح کرتے ہیں، جیسے کہ ایک فرد کے شخصی کمالات کو بیان کرنا ہی اس کا اصل طریقہ ہے۔ چناں چہ اکثر لوگ مصلح یا مجدد کا بیان اس طرح کرتےہیں، جیسے کہ وہ اس کی قصیدہ خوانی کررہے ہیں۔</w:t>
      </w:r>
    </w:p>
    <w:p>
      <w:pPr>
        <w:jc w:val="both"/>
        <w:bidi w:val="1"/>
      </w:pPr>
      <w:r>
        <w:rPr>
          <w:rFonts w:ascii="Jameel Noori Nastaleeq" w:hAnsi="Jameel Noori Nastaleeq"/>
          <w:rtl w:val="1"/>
          <w:rFonts w:cs="Jameel Noori Nastaleeq"/>
        </w:rPr>
        <w:t>مگر یہ طریقہ درست نہیں۔ مصلح یا مجدد کا کام یہ ہے کہ وہ حدیث کے الفاظ میں بصیرِ زمانہ ہو، وہ زمانے کے تقاضے کے مطابق لوگوں کی رہنمائی کرے۔ اس لیے یہ دیکھنا ضروری ہے کہ مصلح یا مجدد اس بات کا حامل ہے یا نہیں۔ اگر وہ اس بات کا حامل نہ ہو تو مصلح یا مجدد کو یہ مشورہ دینا چاہیے کہ تم سب سے پہلے اپنے آپ کو اس کے مطابق بناؤ۔</w:t>
      </w:r>
    </w:p>
    <w:p>
      <w:pPr>
        <w:jc w:val="both"/>
        <w:bidi w:val="1"/>
      </w:pPr>
      <w:r>
        <w:rPr>
          <w:rFonts w:ascii="Jameel Noori Nastaleeq" w:hAnsi="Jameel Noori Nastaleeq"/>
          <w:rtl w:val="1"/>
          <w:rFonts w:cs="Jameel Noori Nastaleeq"/>
        </w:rPr>
        <w:t>مصلح یا مجدد کا کام مفتی کے کام سے مختلف ہے۔ مفتی کا کام یہ ہے کہ وہ مسئلہ پوچھنے والے کو مسئلہ بیان کردے۔ لیکن مصلح یا مجدد کی ذمے داری اس سے زیادہ ہے۔ مصلح یا مجدد کو سب سے پہلے اپنے کو دین کا عالم بنانا ہے۔ اس کے بعد اس کی ذمے داری یہ ہے کہ وہ اپنے آپ کو زمانے سے باخبر کرے تاکہ اس کی رہنمائی میں زمانے کی رعایت شامل ہو۔ جس آدمی کی رہنمائی میں زمانے کی رعایت شامل نہ ہو، وہ مصلح یا مجدد کا درجہ پانے کے قابل نہیں۔</w:t>
      </w:r>
    </w:p>
    <w:p>
      <w:pPr>
        <w:jc w:val="both"/>
        <w:bidi w:val="1"/>
      </w:pPr>
      <w:r>
        <w:rPr>
          <w:rFonts w:ascii="Jameel Noori Nastaleeq" w:hAnsi="Jameel Noori Nastaleeq"/>
          <w:rtl w:val="1"/>
          <w:rFonts w:cs="Jameel Noori Nastaleeq"/>
        </w:rPr>
        <w:t>دین ہمیشہ کے لیے ایک ہے۔ لیکن زمانی حالات بدلتے رہتے ہیں ۔ اس لیے ضروری ہوتا ہے کہ دین کی ابدی تعلیمات کو اس طرح بیان کیا جائے کہ وہ لوگوں کو اپنے حسب حال دکھائی دے۔ اگر دین کو اس طرح بیان کیا جائے کہ وہ لوگوں کو زمانی تقاضوں کے مطابق نظر نہ آئے تو وہ لوگوں کے ذہن کو ایڈریس نہیں کرے گا۔ اس کے بعد لوگوں کے اندر یہ شوق پیدا نہ ہوگا کہ وہ اس کی پیروی کریں۔ اور اپنی زندگیوںکو اس کے مطابق بنائیں۔</w:t>
      </w:r>
    </w:p>
    <w:p>
      <w:pPr>
        <w:pStyle w:val="Heading1"/>
        <w:jc w:val="right"/>
        <w:bidi w:val="1"/>
      </w:pPr>
      <w:r>
        <w:rPr>
          <w:rFonts w:ascii="Jameel Noori Nastaleeq" w:hAnsi="Jameel Noori Nastaleeq"/>
          <w:rtl w:val="1"/>
          <w:rFonts w:cs="Jameel Noori Nastaleeq"/>
        </w:rPr>
        <w:t>قدرت کا نظام</w:t>
      </w:r>
    </w:p>
    <w:p>
      <w:pPr>
        <w:jc w:val="both"/>
        <w:bidi w:val="1"/>
      </w:pPr>
      <w:r>
        <w:rPr>
          <w:rFonts w:ascii="Jameel Noori Nastaleeq" w:hAnsi="Jameel Noori Nastaleeq"/>
          <w:rtl w:val="1"/>
          <w:rFonts w:cs="Jameel Noori Nastaleeq"/>
        </w:rPr>
        <w:t>قدرت کا نظام فرق (difference) کے اصول پر قائم ہے- ہر انسان ایک الگ قسم کی امتیازی صفت (distinctive quality) لے کر پیدا ہوتاہے۔ انسان کی کامیابی یہ ہے کہ وہ اپنی اس امتیازی صفت کو دریافت کرے۔ دریافت کرنے کا یہ کام انسان کو خود کرنا پڑتاہے۔ ہر انسان کو یہ کرنا ہے کہ وہ اس معاملہ میں ذاتی دریافت (self discovery) پر کھڑا ہو۔</w:t>
      </w:r>
    </w:p>
    <w:p>
      <w:pPr>
        <w:jc w:val="both"/>
        <w:bidi w:val="1"/>
      </w:pPr>
      <w:r>
        <w:rPr>
          <w:rFonts w:ascii="Jameel Noori Nastaleeq" w:hAnsi="Jameel Noori Nastaleeq"/>
          <w:rtl w:val="1"/>
          <w:rFonts w:cs="Jameel Noori Nastaleeq"/>
        </w:rPr>
        <w:t>ذاتی دریافت کے اس عمل میں سب سے بڑا معاون عنصر (supporting element)یہ ہے کہ انسانی سماج کو مبنی بر میرٹ (merit-based society) بنایا جائے- انسان جب پیدا ہوتا ہے تو اپنے ماحول میں اس کو مختلف قسم کے کام نظر آتے ہیں ۔ وہ مختلف تجربے کرتا ہے۔ اس تجربہ کے دوران اس کو اشارہ ملتا ہے کہ فلاں کام کو میں زیادہ اچھا کرسکتا ہوں۔ یہ اشارہ اس کے لئے اس بات کا ایک طاقت ور محرک (strong incentive)بن جاتاہے کہ وہ اپنی دریافت کردہ امتیازی صفت کو اپنے عمل کا نشانہ بنائے۔ اس طرح مبنی بر میرٹ سماج میں اپنے آپ ایک خاموش عمل شروع ہوجاتاہے۔ یہ آٹومیٹک چینلائزیشن (automatic channelization)کاعمل ہے۔</w:t>
      </w:r>
    </w:p>
    <w:p>
      <w:pPr>
        <w:jc w:val="both"/>
        <w:bidi w:val="1"/>
      </w:pPr>
      <w:r>
        <w:rPr>
          <w:rFonts w:ascii="Jameel Noori Nastaleeq" w:hAnsi="Jameel Noori Nastaleeq"/>
          <w:rtl w:val="1"/>
          <w:rFonts w:cs="Jameel Noori Nastaleeq"/>
        </w:rPr>
        <w:t>اگر آدمی سنجیدہ ہو، اور دوسروں کی شکایت کرنے کے بجائے اپنا محاسبہ (introspection) کرنا جانتا ہو تو وہ نہایت آسانی سے یہ دریافت کرلے گا کہ اس کے لیے زندگی کی جدوجہد میں سفر کرنے کی سمت کیا ہے۔ مثلا ایک آدمی نے بزنس شروع کیا اس میں اس نے دیکھا کہ وہ زیادہ کامیاب نہیں ہورہا ہے، تو اس کو یہ جاننا چاہیے کہ اس کے لیے اپنی صلاحیت کے لحاظ سے بہتر طریقہ یہ ہے کہ وہ بزنس کے بجائے سروس کے میدان میں چلاجائے۔ اگر آدمی اس طرح اپنا راستہ متعین کرے تو وہ یقینا اپنے لیے اپنے موافق زندگی کی تعمیر میں کامیاب ہوجائے گا۔آدمی کو چاہیے کہ وہ ہمیشہ اپنا آزادانہ جائزہ لیتا رہے۔ اس طرح وہ اپنے آپ کو دریافت کرے گا اور اپنے آپ کو سماج کا صحت مند ممبر بنانے میں کامیاب ہوجائے گا۔</w:t>
      </w:r>
    </w:p>
    <w:p>
      <w:pPr>
        <w:pStyle w:val="Heading1"/>
        <w:jc w:val="right"/>
        <w:bidi w:val="1"/>
      </w:pPr>
      <w:r>
        <w:rPr>
          <w:rFonts w:ascii="Jameel Noori Nastaleeq" w:hAnsi="Jameel Noori Nastaleeq"/>
          <w:rtl w:val="1"/>
          <w:rFonts w:cs="Jameel Noori Nastaleeq"/>
        </w:rPr>
        <w:t>سب سے بڑا المیہ</w:t>
      </w:r>
    </w:p>
    <w:p>
      <w:pPr>
        <w:jc w:val="both"/>
        <w:bidi w:val="1"/>
      </w:pPr>
      <w:r>
        <w:rPr>
          <w:rFonts w:ascii="Jameel Noori Nastaleeq" w:hAnsi="Jameel Noori Nastaleeq"/>
          <w:rtl w:val="1"/>
          <w:rFonts w:cs="Jameel Noori Nastaleeq"/>
        </w:rPr>
        <w:t>انسانی تاریخ کا شاید سب سے بڑا المیہ (tragedy) یہ ہے کہ انسان معرفت اعلیٰ کے حصول سے محروم رہا۔ خدا کی معرفت کا ذریعہ، خدا کی تخلیقات میں غور و فکر کرناہے۔ جدید سائنسی دور سے پہلے  انسان تخلیقاتِ الٰہی کے بارے میں بہت کم جانتا تھا۔ چناں چہ قدیم زمانے میں معرفت اعلیٰ تک پہنچنے کے لئے فریم ورک ہی موجود نہ تھا۔</w:t>
      </w:r>
    </w:p>
    <w:p>
      <w:pPr>
        <w:jc w:val="both"/>
        <w:bidi w:val="1"/>
      </w:pPr>
      <w:r>
        <w:rPr>
          <w:rFonts w:ascii="Jameel Noori Nastaleeq" w:hAnsi="Jameel Noori Nastaleeq"/>
          <w:rtl w:val="1"/>
          <w:rFonts w:cs="Jameel Noori Nastaleeq"/>
        </w:rPr>
        <w:t>موجودہ زمانے میں سائنسی انقلاب کے بعد انسان کو اعلیٰ فریم ورک حاصل ہوا۔ جس کی پیشگی خبر قرآن میں ان الفاظ میں دی گئی ہے:  سَنُرِیہِمْ آیَاتِنَا فِی الْآفَاقِ وَفِی أَنْفُسِہِمْ حَتَّى یَتَبَیَّنَ لَہُمْ أَنَّہُ الْحَقُّ (41:53)۔ لیکن موجودہ زمانے میں جب یہ آفاقی یا سائنسی فریم ورک ظہور میں آیا تو عین اُسی وقت تمام دنیا کے مسلمان سیاسی رد عمل کے نتیجے میں منفی سوچ کا شکار ہوگئے۔ اس طرح وہ مثبت سوچ سے محروم رہے۔</w:t>
      </w:r>
    </w:p>
    <w:p>
      <w:pPr>
        <w:jc w:val="both"/>
        <w:bidi w:val="1"/>
      </w:pPr>
      <w:r>
        <w:rPr>
          <w:rFonts w:ascii="Jameel Noori Nastaleeq" w:hAnsi="Jameel Noori Nastaleeq"/>
          <w:rtl w:val="1"/>
          <w:rFonts w:cs="Jameel Noori Nastaleeq"/>
        </w:rPr>
        <w:t>قدیم زمانے کے انسان کے لیےسائنسی فریم ورک نہ ہو نے کی بنا پر معرفتِ اعلیٰ تک پہنچنا مشکل تھا۔ موجودہ زمانے میں سائنسی فریم ورک کے ظہور کے باوجود انسان معرفتِ اعلیٰ تک نہیں پہنچا، اور اس کا سبب یہ تھا کہ موجودہ زمانے کا انسان مثبت سوچ سے محروم ہو گیا۔ یہ بلاشبہ انسان کی سب سے بڑی محرومی تھی۔</w:t>
      </w:r>
    </w:p>
    <w:p>
      <w:pPr>
        <w:jc w:val="both"/>
        <w:bidi w:val="1"/>
      </w:pPr>
      <w:r>
        <w:rPr>
          <w:rFonts w:ascii="Jameel Noori Nastaleeq" w:hAnsi="Jameel Noori Nastaleeq"/>
          <w:rtl w:val="1"/>
          <w:rFonts w:cs="Jameel Noori Nastaleeq"/>
        </w:rPr>
        <w:t>اللہ کی معرفت اعلی کسی انسان کے لیے سب سے بڑی نعمت ہے۔ ہر انسان کے لیے یہ ممکن ہے کہ وہ معرفت اعلی تک پہنچ سکے۔ لیکن اس کی شرط یہ ہے کہ وہ اپنے آپ کو منفی سوچ سے مکمل طور پر بچائے۔ وہ ہر حال میں مثبت سوچ میں جینے والا بنے۔ جو لوگ اس شرط کو پورا کریں وہ یقینا معرفت اعلی تک پہنچنے میں کامیاب ہوجائیں گے۔</w:t>
      </w:r>
    </w:p>
    <w:p>
      <w:pPr>
        <w:jc w:val="both"/>
        <w:bidi w:val="1"/>
      </w:pPr>
      <w:r>
        <w:rPr>
          <w:rFonts w:ascii="Jameel Noori Nastaleeq" w:hAnsi="Jameel Noori Nastaleeq"/>
          <w:rtl w:val="1"/>
          <w:rFonts w:cs="Jameel Noori Nastaleeq"/>
        </w:rPr>
        <w:t>یہ تاریخ کا المیہ ہے کہ بیشتر انسان کسی نہ کسی بات کو لے کر منفی سوچ کا شکار ہوگیے۔ وہ مثبت سوچ (positive thinking) پر قائم نہ رہ سکے۔ اس بنا پر وہ معرفت کا وعایہ (container) نہیں بنے۔ معرفت اعلی سے محرومی کی یہی سب سے بڑی وجہ ہے۔</w:t>
      </w:r>
    </w:p>
    <w:p>
      <w:pPr>
        <w:pStyle w:val="Heading1"/>
        <w:jc w:val="right"/>
        <w:bidi w:val="1"/>
      </w:pPr>
      <w:r>
        <w:rPr>
          <w:rFonts w:ascii="Jameel Noori Nastaleeq" w:hAnsi="Jameel Noori Nastaleeq"/>
          <w:rtl w:val="1"/>
          <w:rFonts w:cs="Jameel Noori Nastaleeq"/>
        </w:rPr>
        <w:t>حکمتِ حیات</w:t>
      </w:r>
    </w:p>
    <w:p>
      <w:pPr>
        <w:jc w:val="both"/>
        <w:bidi w:val="1"/>
      </w:pPr>
      <w:r>
        <w:rPr>
          <w:rFonts w:ascii="Jameel Noori Nastaleeq" w:hAnsi="Jameel Noori Nastaleeq"/>
          <w:rtl w:val="1"/>
          <w:rFonts w:cs="Jameel Noori Nastaleeq"/>
        </w:rPr>
        <w:t>حضرت یوسف ایک اسرائیلی پیغمبر تھے۔ان کو مصر کے بادشاہ نے یہ موقع دیا کہ وہ پورے ملک کے خزائن ارض (یوسف:  55) کو استعمال کریں۔ بادشاہ کی شرط صرف ایک تھی۔ وہ یہ کہ سلطنت کا تخت بدستور اس کے پاس رہے گا۔</w:t>
      </w:r>
    </w:p>
    <w:p>
      <w:pPr>
        <w:jc w:val="both"/>
        <w:bidi w:val="1"/>
      </w:pPr>
      <w:r>
        <w:rPr>
          <w:rFonts w:ascii="Jameel Noori Nastaleeq" w:hAnsi="Jameel Noori Nastaleeq"/>
          <w:rtl w:val="1"/>
          <w:rFonts w:cs="Jameel Noori Nastaleeq"/>
        </w:rPr>
        <w:t>Only with regard to the throne, will I be greater than you. (Genesis 41:40)</w:t>
      </w:r>
    </w:p>
    <w:p>
      <w:pPr>
        <w:jc w:val="both"/>
        <w:bidi w:val="1"/>
      </w:pPr>
      <w:r>
        <w:rPr>
          <w:rFonts w:ascii="Jameel Noori Nastaleeq" w:hAnsi="Jameel Noori Nastaleeq"/>
          <w:rtl w:val="1"/>
          <w:rFonts w:cs="Jameel Noori Nastaleeq"/>
        </w:rPr>
        <w:t>حضرت یوسف نے بادشاہ کی اس شرط کو مان لیا، اور وہ اپنی آخر عمر تک ملک مصر کے مواقع کو آزادانہ طور پر استعمال کرتے رہے۔ موجودہ زمانے میں بھی یہ موقع مزید اضافے کے ساتھ حاصل ہے۔ موجودہ زمانے میں چالیس سے زیادہ مسلم ممالک ہیں۔ ہر ملک  کے مسلم حکمراں زبانِ حال سے یہ کہہ رہے ہیں کہ میرے خلاف اینٹی گورنمنٹ تحریک نہ چلاؤ اور پھر ملک کے تمام مواقع تمہارے لئے آزادانہ طور پر کھلے رہیں گے۔تم تمام غیر سیاسی میدانوں میں عمل کرنے کے لیے آزاد ہو۔</w:t>
      </w:r>
    </w:p>
    <w:p>
      <w:pPr>
        <w:jc w:val="both"/>
        <w:bidi w:val="1"/>
      </w:pPr>
      <w:r>
        <w:rPr>
          <w:rFonts w:ascii="Jameel Noori Nastaleeq" w:hAnsi="Jameel Noori Nastaleeq"/>
          <w:rtl w:val="1"/>
          <w:rFonts w:cs="Jameel Noori Nastaleeq"/>
        </w:rPr>
        <w:t>مگر موجودہ زمانے میں یہ امکان غیر استعمال شدہ رہ گیا۔ کسی مسلم ملک میں بھی اس موقع کو استعمال نہ کیا جاسکا۔ اس کا سبب یہ ہے کہ موجودہ زمانے کے مسلم رہنما حضرت یوسف کی اس پیغمبرانہ سنت پر عمل نہ کر سکے۔اس کے برعکس ان مسلم رہنماؤں نے ہر مسلم ملک میں یہ کیا کہ وہ حکومت کے حریف بن گیے۔ انھوں نے اینٹی گورنمنٹ سرگرمیاں شروع کردیں۔ اس کا نتیجہ یہ ہوا کہ ہر ملک کے حکمراںاپنے دفاع کے طور پر مسلم رہنماؤں کے خلاف ہوگیے۔ ہر مسلم ملک میں مسلم تحریکوں کو کچلنے کی کوشش کی گئی۔ مسلم ملکوں میں دعوت اور تعلیم جیسے میدانوں میں کام کے غیر معمولی مواقع تھے۔ مگر یہ مواقع غیر استعمال شدہ رہ گیے۔مسلم رہنماؤں پر لازم تھا کہ وہ اپنا محاسبہ کرتے، وہ اپنی غلطی کو دریافت کرتے۔ لیکن انھوں نے برعکس طور پر یہ اعلان کیا کہ یہ مسلم حکمراں اسلام دشمن طاقتوں کے ایجنٹ ہیں۔ اب ہر مسلم ملک میں مسلمانوں کے دو گروہ بن گیے۔ حکومتی گروہ اور غیر حکومتی گروہ۔دونوں گروہوں کے درمیان نفرت اور تشدد کا لا متناہی سلسلہ شروع  ہو گیا۔</w:t>
      </w:r>
    </w:p>
    <w:p>
      <w:pPr>
        <w:pStyle w:val="Heading1"/>
        <w:jc w:val="right"/>
        <w:bidi w:val="1"/>
      </w:pPr>
      <w:r>
        <w:rPr>
          <w:rFonts w:ascii="Jameel Noori Nastaleeq" w:hAnsi="Jameel Noori Nastaleeq"/>
          <w:rtl w:val="1"/>
          <w:rFonts w:cs="Jameel Noori Nastaleeq"/>
        </w:rPr>
        <w:t>حقیقی اطمینان</w:t>
      </w:r>
    </w:p>
    <w:p>
      <w:pPr>
        <w:jc w:val="both"/>
        <w:bidi w:val="1"/>
      </w:pPr>
      <w:r>
        <w:rPr>
          <w:rFonts w:ascii="Jameel Noori Nastaleeq" w:hAnsi="Jameel Noori Nastaleeq"/>
          <w:rtl w:val="1"/>
          <w:rFonts w:cs="Jameel Noori Nastaleeq"/>
        </w:rPr>
        <w:t>زندگی میں سب سے پہلا سوال یہ ہے کہ انسان کے لئے سپریم چیز کیا ہے۔ میں اپنے تجربے کے مطابق کہہ سکتا ہوں کہ کسی انسان کے لئے سپریم چیز پیس آف مائنڈ ہے۔ کسی انسان کے لئے سپریم چیز نہ تو دولت ہے، نہ شہرت (fame) ہے، نہ پاور ہے، اور نہ پاپولیریٹی (popularity) ۔ کسی انسان کے لئے سپریم دریافت وہی چیز ہوسکتی ہے جو اس کو فل فل مینٹ (fulfilment) دے۔ اور تجربہ یہ ثابت کرتا ہے کہ پیس آف مائنڈ کے سوا کوئی اور چیز انسان کو فل فل مینٹ نہیں دیتی۔</w:t>
      </w:r>
    </w:p>
    <w:p>
      <w:pPr>
        <w:jc w:val="both"/>
        <w:bidi w:val="1"/>
      </w:pPr>
      <w:r>
        <w:rPr>
          <w:rFonts w:ascii="Jameel Noori Nastaleeq" w:hAnsi="Jameel Noori Nastaleeq"/>
          <w:rtl w:val="1"/>
          <w:rFonts w:cs="Jameel Noori Nastaleeq"/>
        </w:rPr>
        <w:t>پیس آف مائنڈ کی یہ اہمیت کیوں ہے۔ اس کا سبب یہ ہے کہ پیس آف مائنڈ انسان کی نیچر کے مطابق ہے۔ انسان اپنے نیچر کے مطابق یہ چاہتا ہے کہ وہ آخری حد تک اپنے آپ کو مطمئن بنا سکے۔ مگر کسی انسان کو اطمینان صرف داخلی اچیومینٹ (achievement)پر ہوسکتا ہے، خارجی اچیومینٹ پر نہیں۔ اسی داخلی یافت کا دوسرا نام انٹلکچول ڈیولپمینٹ یا اسپریچول ڈیولپمینٹ ہے۔ امریکی دولت مند بل گیٹس (Bill Gates)نے دولت کے بارے میں اپنے تجربے کو ان الفاظ میں بیان کیا:</w:t>
      </w:r>
    </w:p>
    <w:p>
      <w:pPr>
        <w:jc w:val="both"/>
        <w:bidi w:val="1"/>
      </w:pPr>
      <w:r>
        <w:rPr>
          <w:rFonts w:ascii="Jameel Noori Nastaleeq" w:hAnsi="Jameel Noori Nastaleeq"/>
          <w:rtl w:val="1"/>
          <w:rFonts w:cs="Jameel Noori Nastaleeq"/>
        </w:rPr>
        <w:t>Once you get beyond a million dollars, it's the same hamburger.</w:t>
      </w:r>
    </w:p>
    <w:p>
      <w:pPr>
        <w:jc w:val="both"/>
        <w:bidi w:val="1"/>
      </w:pPr>
      <w:r>
        <w:rPr>
          <w:rFonts w:ascii="Jameel Noori Nastaleeq" w:hAnsi="Jameel Noori Nastaleeq"/>
          <w:rtl w:val="1"/>
          <w:rFonts w:cs="Jameel Noori Nastaleeq"/>
        </w:rPr>
        <w:t>بل گیٹس نےجو بات دولت کے بارےمیں کہی ہے، وہی بات ہر خارجی اچیومینٹ کے لئے درست ہے۔ یہ خارجی اچیومینٹ خواہ دولت ہو، یا بزنس ہو، یا فیم ہو، یا پولٹیکل پاور ہو، یا اور کوئی مادی چیز ہو۔ایسی حالت میں انسان کو چاہئے کہ وہ پیس آف مائنڈ کا فارمولا دریافت کرے۔ اور یہ مقصد صرف انٹلکچول ڈیولپمنٹ کے ذریعہ حاصل ہوسکتاہے- یعنی اسٹڈی اور contemplation کے ذریعہ۔ میں ذاتی طورپر اسپریچول ڈیولپمینٹ کو بہت اہمیت دیتا ہوں، لیکن میرے نزدیک اسپریچول ڈیولپمینٹ ایک مائنڈ بیسڈ ڈسپلن (mind-based discipline) ہے، نہ کہ ہارٹ بیسڈ ڈسپلن (heart-based discipline)۔ مبنی بر قلب میڈیٹیشن (meditation)آدمی کو وجد (ecstasy) تک پہنچا سکتا ہے۔ جب کہ مبنی برذہن میڈیٹیشن آدمی کو انٹلیکچول ڈیولپمینٹ تک پہنچاتا ہے، اور انٹلیکچول ڈیولپمینٹ ہی پیس آف مائنڈ کا سب سے بڑا ذریعہ ہے۔</w:t>
      </w:r>
    </w:p>
    <w:p>
      <w:pPr>
        <w:pStyle w:val="Heading1"/>
        <w:jc w:val="right"/>
        <w:bidi w:val="1"/>
      </w:pPr>
      <w:r>
        <w:rPr>
          <w:rFonts w:ascii="Jameel Noori Nastaleeq" w:hAnsi="Jameel Noori Nastaleeq"/>
          <w:rtl w:val="1"/>
          <w:rFonts w:cs="Jameel Noori Nastaleeq"/>
        </w:rPr>
        <w:t>دو دنیائیں</w:t>
      </w:r>
    </w:p>
    <w:p>
      <w:pPr>
        <w:jc w:val="both"/>
        <w:bidi w:val="1"/>
      </w:pPr>
      <w:r>
        <w:rPr>
          <w:rFonts w:ascii="Jameel Noori Nastaleeq" w:hAnsi="Jameel Noori Nastaleeq"/>
          <w:rtl w:val="1"/>
          <w:rFonts w:cs="Jameel Noori Nastaleeq"/>
        </w:rPr>
        <w:t>ایک سائنسی قیاس کے مطابق، کائنات میں ہماری دنیا جیسی دو دنیا ئیں ہیں۔ ایک پازیٹو ورلڈ اور دوسری نیگیٹو ورلڈ۔ یہی قانون ِ فطرت (law of nature) کا تقاضا ہے۔ جس طرح پازیٹو پارٹیکل اور نیگیٹو پارٹیکل کے بغیر ایٹم (atom) کا وجود نہیں ہوسکتا۔ اسی طرح ایک دنیا کے وجود کے لیے دوسری دنیاکا وجود بھی ضروری ہے۔</w:t>
      </w:r>
    </w:p>
    <w:p>
      <w:pPr>
        <w:jc w:val="both"/>
        <w:bidi w:val="1"/>
      </w:pPr>
      <w:r>
        <w:rPr>
          <w:rFonts w:ascii="Jameel Noori Nastaleeq" w:hAnsi="Jameel Noori Nastaleeq"/>
          <w:rtl w:val="1"/>
          <w:rFonts w:cs="Jameel Noori Nastaleeq"/>
        </w:rPr>
        <w:t>یہ سائنسی قیاس ہر انسان کا ایک ذاتی تجربہ ہے۔ ہر انسان اپنے ذاتی تجربے کے تحت ایک دنیا پر یقین رکھتا ہے جو بظاہر اس کو دکھائی دیتی ہے، اور جس کے اندروہ اپنی زندگی گزارتا ہے۔یہ دنیا وہ ہے جہاں وہ روزانہ صبح اور شام کے مناظر دیکھتا ہے۔ جس کے اندر وہ اپنی تمام سرگرمیاں جاری کرتا ہے۔ جس کو وہ اپنی آنکھ سے دیکھتا ہے، اور اپنے کان سے سنتا ہے، اور جہاںوہ روزانہ اپنے پاؤں سے چلتا ہے۔</w:t>
      </w:r>
    </w:p>
    <w:p>
      <w:pPr>
        <w:jc w:val="both"/>
        <w:bidi w:val="1"/>
      </w:pPr>
      <w:r>
        <w:rPr>
          <w:rFonts w:ascii="Jameel Noori Nastaleeq" w:hAnsi="Jameel Noori Nastaleeq"/>
          <w:rtl w:val="1"/>
          <w:rFonts w:cs="Jameel Noori Nastaleeq"/>
        </w:rPr>
        <w:t>اسی کے ساتھ ہر انسان ایک اور دنیا کا تصور اپنے ذہن میں لیے ہوئے ہے۔ ایک ایسی دنیا جو موجودہ دنیا کے مقابلے میں معیاری دنیا (perfect world) ہوگی، جہاں اس کی تمام خواہشیں ((desiresپوری ہوں گی۔ جہاں اس کو کامل فل فلمینٹ (total fulfilment) ملے گا۔ ہر انسان پیدائشی طور پر پرفکشنسٹ ہوتا ہے۔ اپنے داخلی مزاج کے مطابق وہ اس معیاری دنیا کو پانا چاہتا ہے، مگر کوئی بھی شخص اپنی اس تلاش کا جواب نہیں پاتا، اور اس پر موت کا وقت آجاتا ہے۔ اس طرح ہر انسان کے ذہن میں ایک دنیا وہ ہے جس کو عملاً وہ پائے ہوئے ہے، اور دوسری دنیا وہ ہے جس کو وہ پانا چاہتا ہے، لیکن اس کو پانے میں وہ کامیاب نہیں ہوتا ہے۔</w:t>
      </w:r>
    </w:p>
    <w:p>
      <w:pPr>
        <w:jc w:val="both"/>
        <w:bidi w:val="1"/>
      </w:pPr>
      <w:r>
        <w:rPr>
          <w:rFonts w:ascii="Jameel Noori Nastaleeq" w:hAnsi="Jameel Noori Nastaleeq"/>
          <w:rtl w:val="1"/>
          <w:rFonts w:cs="Jameel Noori Nastaleeq"/>
        </w:rPr>
        <w:t>انسان کا یہ ذہن ہر ایک کے لیے اس بات کا ایک داخلی ثبوت ہے کہ یہاں دو دنیائیں موجود ہیں۔ ایک دنیا وہ جس کو وہ حال میں پارہا ہے، اور دوسری دنیا وہ جس کو وہ موت کے بعد مستقبل میں  پائے گا۔ پہلی دنیا ہر ایک کا عملی تجربہ ہے۔ اس کے مقابلے میں دوسری دنیا وہ ہے جو ہر ایک کے ذہن میں بسی ہوئی ہے۔</w:t>
      </w:r>
    </w:p>
    <w:p>
      <w:pPr>
        <w:pStyle w:val="Heading1"/>
        <w:jc w:val="right"/>
        <w:bidi w:val="1"/>
      </w:pPr>
      <w:r>
        <w:rPr>
          <w:rFonts w:ascii="Jameel Noori Nastaleeq" w:hAnsi="Jameel Noori Nastaleeq"/>
          <w:rtl w:val="1"/>
          <w:rFonts w:cs="Jameel Noori Nastaleeq"/>
        </w:rPr>
        <w:t>انتہا پسندی</w:t>
      </w:r>
    </w:p>
    <w:p>
      <w:pPr>
        <w:jc w:val="both"/>
        <w:bidi w:val="1"/>
      </w:pPr>
      <w:r>
        <w:rPr>
          <w:rFonts w:ascii="Jameel Noori Nastaleeq" w:hAnsi="Jameel Noori Nastaleeq"/>
          <w:rtl w:val="1"/>
          <w:rFonts w:cs="Jameel Noori Nastaleeq"/>
        </w:rPr>
        <w:t>انتہا پسندی (extremism)ایک فطری صفت ہے۔ یہ صفت کسی شخص کے اندر کم ہوتی ہے اور کسی شخص کے اندر زیادہ۔ تاہم انتہا پسندانہ مزاج کا ایک تعمیری پہلو ہے اور دوسرا اس کا تخریبی پہلو۔ اس کا تعمیری پہلو یہ ہے کہ آدمی اصول کےمعاملہ میں سخت حسّاس ہو، وہ دوسروں کے حقوق کے معاملہ میں کمی کو گوارا نہ کرے، وہ حق سے انحراف کو دیکھے تو تڑپ اٹھے۔ وہ اپنی غلطی کو شدید طورپر محسوس کرتاہو۔ وہ اپنی کوتاہی کے معاملہ میں اس سے زیادہ شدید ہوجتنا کہ کوئی شخص دوسروں کی کوتاہی کے معاملہ میں شدید ہوتا ہے۔ یہ انتہا پسندی صحت مند انتہا پسندی ہے۔</w:t>
      </w:r>
    </w:p>
    <w:p>
      <w:pPr>
        <w:jc w:val="both"/>
        <w:bidi w:val="1"/>
      </w:pPr>
      <w:r>
        <w:rPr>
          <w:rFonts w:ascii="Jameel Noori Nastaleeq" w:hAnsi="Jameel Noori Nastaleeq"/>
          <w:rtl w:val="1"/>
          <w:rFonts w:cs="Jameel Noori Nastaleeq"/>
        </w:rPr>
        <w:t>انتہا پسندی کا دوسرا پہلو یہ ہے کہ وہ منفی رخ اختیار کرلے۔ آدمی اپنے اس جذبہ کی بنا پر دوسروں سے نفرت کرنے لگے۔ وہ دوسروں سے لڑنے کے لیے تیار ہوجائے۔ وہ اصلاح کے نام پر جنگ اور قتل شروع کردے۔ یہ انتہا پسندی کی قابلِ اعتراض صورت ہے۔جب انتہا پسندی اس قسم کی منفی صورت اختیار کرلے تو وہ عملاً ایک برائی (evil) بن جاتی ہے، نہ کہ کو ئی خیر(good)-</w:t>
      </w:r>
    </w:p>
    <w:p>
      <w:pPr>
        <w:jc w:val="both"/>
        <w:bidi w:val="1"/>
      </w:pPr>
      <w:r>
        <w:rPr>
          <w:rFonts w:ascii="Jameel Noori Nastaleeq" w:hAnsi="Jameel Noori Nastaleeq"/>
          <w:rtl w:val="1"/>
          <w:rFonts w:cs="Jameel Noori Nastaleeq"/>
        </w:rPr>
        <w:t>حساسیت (sensitivity) انسان کی خاص صفت ہے۔ اس صفت کا تعمیری استعمال دنیا میں بھلائی کا سبب بنتاہے۔ اس کے برعکس، جب اس صفت کا غلط استعمال ہونے لگے تو دنیا برائی سے بھر جائے گی۔</w:t>
      </w:r>
    </w:p>
    <w:p>
      <w:pPr>
        <w:jc w:val="both"/>
        <w:bidi w:val="1"/>
      </w:pPr>
      <w:r>
        <w:rPr>
          <w:rFonts w:ascii="Jameel Noori Nastaleeq" w:hAnsi="Jameel Noori Nastaleeq"/>
          <w:rtl w:val="1"/>
          <w:rFonts w:cs="Jameel Noori Nastaleeq"/>
        </w:rPr>
        <w:t>انتہا پسندی کا مزاج ہمیشہ محاسبہ کا  مزاج پیدا کرتا ہے۔ مگر یہ محاسبہ اپنے خلاف ہوناچاہئے۔ اس کے برعکس، اپنی کوتاہیوں سے غافل رہنا اور دوسروں کی کوتاہی پر ان سے لڑائی شروع کردینا سخت گناہ ہے۔ پہلا کردار اگر ثواب کا موجب ہے تو دوسرا کردار آدمی کو اس قابل بنا دیتا ہے کہ اس کا سخت مواخذہ کیا جائے۔</w:t>
      </w:r>
    </w:p>
    <w:p>
      <w:pPr>
        <w:jc w:val="both"/>
        <w:bidi w:val="1"/>
      </w:pPr>
      <w:r>
        <w:rPr>
          <w:rFonts w:ascii="Jameel Noori Nastaleeq" w:hAnsi="Jameel Noori Nastaleeq"/>
          <w:rtl w:val="1"/>
          <w:rFonts w:cs="Jameel Noori Nastaleeq"/>
        </w:rPr>
        <w:t>انتہاپسندی ایک فطری صفت ہے، جس طرح اعتدال پسندی ایک فطری صفت ہے۔ انتہاپسندی اس وقت برائی بن جاتی ہے، جب کہ اس کو عقل کے بجائے جذبات کے تابع کردیا جائے۔</w:t>
      </w:r>
    </w:p>
    <w:p>
      <w:pPr>
        <w:pStyle w:val="Heading1"/>
        <w:jc w:val="right"/>
        <w:bidi w:val="1"/>
      </w:pPr>
      <w:r>
        <w:rPr>
          <w:rFonts w:ascii="Jameel Noori Nastaleeq" w:hAnsi="Jameel Noori Nastaleeq"/>
          <w:rtl w:val="1"/>
          <w:rFonts w:cs="Jameel Noori Nastaleeq"/>
        </w:rPr>
        <w:t>معافی، رائے بدلنا</w:t>
      </w:r>
    </w:p>
    <w:p>
      <w:pPr>
        <w:jc w:val="both"/>
        <w:bidi w:val="1"/>
      </w:pPr>
      <w:r>
        <w:rPr>
          <w:rFonts w:ascii="Jameel Noori Nastaleeq" w:hAnsi="Jameel Noori Nastaleeq"/>
          <w:rtl w:val="1"/>
          <w:rFonts w:cs="Jameel Noori Nastaleeq"/>
        </w:rPr>
        <w:t>کچھ باتیں ایسی ہیں جو معافی سے ختم ہوجاتی ہیں۔ مثلا کسی کو غصہ آگیا، اور غصے میں اس نے کوئی سخت بات کہہ دی، پھر اس کا غصہ ٹھنڈا ہوا، اس کو اپنی غلطی کا احساس ہوا، اس نے اپنی غلطی کی معافی مانگ لی۔ یہ وہ بات ہے، جو معافی سے ختم ہوجاتی ہے۔</w:t>
      </w:r>
    </w:p>
    <w:p>
      <w:pPr>
        <w:jc w:val="both"/>
        <w:bidi w:val="1"/>
      </w:pPr>
      <w:r>
        <w:rPr>
          <w:rFonts w:ascii="Jameel Noori Nastaleeq" w:hAnsi="Jameel Noori Nastaleeq"/>
          <w:rtl w:val="1"/>
          <w:rFonts w:cs="Jameel Noori Nastaleeq"/>
        </w:rPr>
        <w:t>دوسری بات وہ ہے جو اس وقت ختم ہوتی ہے، جب کہ آدمی اپنی رائے بدل لینے کا اعلان کرے۔ مثلا ایک شخص آپ کے بارے میں یہ کہے کہ آپ اسلام دشمن کے ایجنٹ ہیں، اور اس سے آپ کو پیسہ ملتا ہے، یہ بات صرف اس وقت ختم ہوگی جب کہ کہنے والا اپنی غلطی کا اعتراف کرے، اور اعلان کے ساتھ یہ کہے کہ میں نے جو کہا تھا، وہ صحیح نہیں تھا۔</w:t>
      </w:r>
    </w:p>
    <w:p>
      <w:pPr>
        <w:jc w:val="both"/>
        <w:bidi w:val="1"/>
      </w:pPr>
      <w:r>
        <w:rPr>
          <w:rFonts w:ascii="Jameel Noori Nastaleeq" w:hAnsi="Jameel Noori Nastaleeq"/>
          <w:rtl w:val="1"/>
          <w:rFonts w:cs="Jameel Noori Nastaleeq"/>
        </w:rPr>
        <w:t>وقتی جذبے کے تحت کوئی غلط بات منھ سے نکل جائے ۔ پھر آدمی کو اس پر شرمندگی ہو، اور وہ صاحب معاملہ سے معافی مانگ لے۔ یہ معافی کا کیس ہوگا۔ صاحب معاملہ کو چاہیے کہ وہ معافی مانگنے کے بعد اس کو معاف کردے۔ وہ دل میں اس کے خلاف کدورت نہ رکھے۔</w:t>
      </w:r>
    </w:p>
    <w:p>
      <w:pPr>
        <w:jc w:val="both"/>
        <w:bidi w:val="1"/>
      </w:pPr>
      <w:r>
        <w:rPr>
          <w:rFonts w:ascii="Jameel Noori Nastaleeq" w:hAnsi="Jameel Noori Nastaleeq"/>
          <w:rtl w:val="1"/>
          <w:rFonts w:cs="Jameel Noori Nastaleeq"/>
        </w:rPr>
        <w:t>لیکن جو غلطی سوچی سمجھی رائے کے تحت ہو۔ وہ اس وقت تک قابل معافی نہیں ، جب تک آدمی کا یہ حال نہ ہوجائے کہ وہ اپنی رائے کی غلطی دل سے مان لے۔ وہ سچے اعتراف کے جذبے کے تحت، صاحب معاملہ سے معافی کی درخواست کرے۔ ایسی حالت میں اس کی بات قابل معافی قرار پائے گی۔ اس کے بعد دونوں فریقوں کے لیے لازم ہوگا کہ وہ اس بات کے برے اثرات سے اپنے دل کو پاک کرلیں۔</w:t>
      </w:r>
    </w:p>
    <w:p>
      <w:pPr>
        <w:jc w:val="both"/>
        <w:bidi w:val="1"/>
      </w:pPr>
      <w:r>
        <w:rPr>
          <w:rFonts w:ascii="Jameel Noori Nastaleeq" w:hAnsi="Jameel Noori Nastaleeq"/>
          <w:rtl w:val="1"/>
          <w:rFonts w:cs="Jameel Noori Nastaleeq"/>
        </w:rPr>
        <w:t>معافی مانگنا اور معافی قبول کرنا دونوں عبادت کے افعال ہیں۔معافی مانگنے والا معافی کے بعد ایسا ہوجاتا ہے گویا کہ اس نے غلطی نہیں کی تھی۔ اورمعافی مانگنے کے بعد معاف کرنے والے کو اس بات کاکریڈٹ ملتا ہے کہ اس کا دل نفرت و عداوت سے خالی ہے۔اس کے دل میں انسان کے لیے خیرخواہی ہے، نہ کہ نفرت اور انتقام۔</w:t>
      </w:r>
    </w:p>
    <w:p>
      <w:pPr>
        <w:pStyle w:val="Heading1"/>
        <w:jc w:val="right"/>
        <w:bidi w:val="1"/>
      </w:pPr>
      <w:r>
        <w:rPr>
          <w:rFonts w:ascii="Jameel Noori Nastaleeq" w:hAnsi="Jameel Noori Nastaleeq"/>
          <w:rtl w:val="1"/>
          <w:rFonts w:cs="Jameel Noori Nastaleeq"/>
        </w:rPr>
        <w:t>کلام کا طریقہ</w:t>
      </w:r>
    </w:p>
    <w:p>
      <w:pPr>
        <w:jc w:val="both"/>
        <w:bidi w:val="1"/>
      </w:pPr>
      <w:r>
        <w:rPr>
          <w:rFonts w:ascii="Jameel Noori Nastaleeq" w:hAnsi="Jameel Noori Nastaleeq"/>
          <w:rtl w:val="1"/>
          <w:rFonts w:cs="Jameel Noori Nastaleeq"/>
        </w:rPr>
        <w:t>گفتگو کے دو طریقے ہیں۔ایک یہ کہ گفتگو کے وقت جب دوسرا شخص آپ سے کوئی سوال کرے تو اس موضوع سے متعلق جو باتیں آپ کے دماغ میں موجودہوں، ان سب کو آپ شروع سے آخر تک دہرانے لگیں۔ یہ طریقہ آدابِ گفتگو کے خلاف ہے۔ ایسے شخص کے بارے میں کہا جائے گا کہ وہ گفتگو کے آداب کو نہیں جانتا۔</w:t>
      </w:r>
    </w:p>
    <w:p>
      <w:pPr>
        <w:jc w:val="both"/>
        <w:bidi w:val="1"/>
      </w:pPr>
      <w:r>
        <w:rPr>
          <w:rFonts w:ascii="Jameel Noori Nastaleeq" w:hAnsi="Jameel Noori Nastaleeq"/>
          <w:rtl w:val="1"/>
          <w:rFonts w:cs="Jameel Noori Nastaleeq"/>
        </w:rPr>
        <w:t>دوسرا طریقہ یہ ہے کہ آپ سامنے والے کی بات سنیں، اور پھر یہ سمجھنے کی کوشش کریں کہ سائل کیا بات جاننا چاہتا ہے۔ اور پھر وہی بات بولیں، جو سائل آپ سے سننا چاہتا ہے۔ یہ گفتگو کا صحیح طریقہ ہے۔ اسی قسم کی گفتگو کامیاب گفتگو ہے، اور اسی قسم کی گفتگو نتیجہ خیز گفتگو ہے۔</w:t>
      </w:r>
    </w:p>
    <w:p>
      <w:pPr>
        <w:jc w:val="both"/>
        <w:bidi w:val="1"/>
      </w:pPr>
      <w:r>
        <w:rPr>
          <w:rFonts w:ascii="Jameel Noori Nastaleeq" w:hAnsi="Jameel Noori Nastaleeq"/>
          <w:rtl w:val="1"/>
          <w:rFonts w:cs="Jameel Noori Nastaleeq"/>
        </w:rPr>
        <w:t>اکثر لوگوں کا حال یہ ہے کہ گفتگو کے وقت وہ اپنے آپ میں جیتے ہیں۔ وہ دوسرے کی بات سننے سے زیادہ اپنی بات میں مشغول رہتے ہیں۔ ایسے لوگ جب بولتے ہیں تو سننے والے کو ان کی بات سے کوئی فائدہ نہیں ہوتا۔</w:t>
      </w:r>
    </w:p>
    <w:p>
      <w:pPr>
        <w:jc w:val="both"/>
        <w:bidi w:val="1"/>
      </w:pPr>
      <w:r>
        <w:rPr>
          <w:rFonts w:ascii="Jameel Noori Nastaleeq" w:hAnsi="Jameel Noori Nastaleeq"/>
          <w:rtl w:val="1"/>
          <w:rFonts w:cs="Jameel Noori Nastaleeq"/>
        </w:rPr>
        <w:t>صحیح یہ ہے کہ آپ دوسرے کی بات کو خالی الذہن ہوکر سنیں، غیر جانب دارانہ انداز میں دوسرے کی بات کو سمجھنے کی کوشش کریں، دوسرے کی بات کو دوسرے کے ذہن سے سنیں نہ کہ خود اپنے ذہن سے۔ جو شخص ایسا کرے، وہی صحیح معنوں میں گفتگو کا طریقہ جانتا ہے۔</w:t>
      </w:r>
    </w:p>
    <w:p>
      <w:pPr>
        <w:jc w:val="both"/>
        <w:bidi w:val="1"/>
      </w:pPr>
      <w:r>
        <w:rPr>
          <w:rFonts w:ascii="Jameel Noori Nastaleeq" w:hAnsi="Jameel Noori Nastaleeq"/>
          <w:rtl w:val="1"/>
          <w:rFonts w:cs="Jameel Noori Nastaleeq"/>
        </w:rPr>
        <w:t>گفتگو خالق کی ایک عظیم نعمت ہے۔ انسان کے سوا دوسری کسی مخلوق کو یہ نعمت حاصل نہیں۔ پہاڑ اور سمندر کے درمیان کبھی گفتگو نہیں ہوتی۔ دو جانوروں کے درمیان کبھی تبادلۂ خیال نہیں ہوتا۔ یہ صرف انسان ہے جو کہنے اور سننے کی طاقت رکھتا ہے، اور بامعنی انداز میں تبادلۂ خیال کرتا ہے۔ اس نعمت کا شکر یہ ہے کہ آدمی اپنے اندر درست کلام کی صلاحیت پیدا کرے۔گفتگو کے وقت وہ اس اسپرٹ کے ساتھ گفتگو کرے کہ وہ دوسروں سے کچھ سیکھے اور خود دوسروں کو کچھ دینے کے قابل بات دے۔ وہ صاحب تعلیم بھی ہو اور صاحب تعلّم بھی۔ایسے آدمی کی گفتگو بھی ایک عبادت ہے۔</w:t>
      </w:r>
    </w:p>
    <w:p>
      <w:pPr>
        <w:pStyle w:val="Heading1"/>
        <w:jc w:val="right"/>
        <w:bidi w:val="1"/>
      </w:pPr>
      <w:r>
        <w:rPr>
          <w:rFonts w:ascii="Jameel Noori Nastaleeq" w:hAnsi="Jameel Noori Nastaleeq"/>
          <w:rtl w:val="1"/>
          <w:rFonts w:cs="Jameel Noori Nastaleeq"/>
        </w:rPr>
        <w:t>افادہ اور استفادہ</w:t>
      </w:r>
    </w:p>
    <w:p>
      <w:pPr>
        <w:jc w:val="both"/>
        <w:bidi w:val="1"/>
      </w:pPr>
      <w:r>
        <w:rPr>
          <w:rFonts w:ascii="Jameel Noori Nastaleeq" w:hAnsi="Jameel Noori Nastaleeq"/>
          <w:rtl w:val="1"/>
          <w:rFonts w:cs="Jameel Noori Nastaleeq"/>
        </w:rPr>
        <w:t>ابوعبداللہ محمدبن اسماعیل البخاری (وفات 256ھ) اور محمد بن عیسی الترمذی (وفات279ھ)، دونوں ہم عصر تھے۔ دونوں کا شمار اکابر محدثین میں ہوتا ہے۔ اگر چہ امام البخاری کو اولیت حاصل ہے۔ امام الترمذی ، امام البخاری کے شاگرد تھے۔ تاہم امام البخاری نےاپنے شاگرد امام الترمذی  سے کہا: ماانتفعتُ بک اکثر مما انتفعتَ بی (التہذیب لابن حجر9 / 389) یعنی میں نے تم سے اس سے زیادہ فائدہ اٹھایا جتنا تم نے مجھ سے فائدہ اٹھایا۔</w:t>
      </w:r>
    </w:p>
    <w:p>
      <w:pPr>
        <w:jc w:val="both"/>
        <w:bidi w:val="1"/>
      </w:pPr>
      <w:r>
        <w:rPr>
          <w:rFonts w:ascii="Jameel Noori Nastaleeq" w:hAnsi="Jameel Noori Nastaleeq"/>
          <w:rtl w:val="1"/>
          <w:rFonts w:cs="Jameel Noori Nastaleeq"/>
        </w:rPr>
        <w:t>یہ کوئی فضیلت یا علمی کمال کی بات نہیں، بلکہ وہ ایک فطری حقیقت ہے۔ جو کہ افادہ اور استفادہ کی صورت میں دونوں فریق کو حاصل ہوتا ہے۔ افادہ کا مطلب دوسرے کو فائدہ پہنچانا، جس کو تعلیم کہا جاتا ہے۔ اور استفادہ کا مطلب تعلم(learning) ہے۔یعنی دوسرے سے سیکھنا۔</w:t>
      </w:r>
    </w:p>
    <w:p>
      <w:pPr>
        <w:jc w:val="both"/>
        <w:bidi w:val="1"/>
      </w:pPr>
      <w:r>
        <w:rPr>
          <w:rFonts w:ascii="Jameel Noori Nastaleeq" w:hAnsi="Jameel Noori Nastaleeq"/>
          <w:rtl w:val="1"/>
          <w:rFonts w:cs="Jameel Noori Nastaleeq"/>
        </w:rPr>
        <w:t>اصل یہ ہے کہ دو انسان آپس میں سنجیدہ گفتگو کریں، دونوں کے درمیان کھلا ماحول ہو، دونوں کو یہ موقع ہو کہ وہ اپنی بات کو کسی تحفظ (reservation) کے بغیر دوسرے سے کہیں تو ہمیشہ یہ ہوتا ہے کہ دو نقطۂ نظر کےدرمیان ٹکراؤ سے معاملے کا ایک تیسرا پہلو ابھر کر سامنے آتا ہے۔ اس طرح دونوں کو یہ موقع ملتا ہے کہ وہ گفتگو کو اپنے لیے ذہنی ارتقا کا ذریعہ بنائیں، دونوں ایک دوسرے سے سیکھیں بھی اور سکھائیں بھی ۔</w:t>
      </w:r>
    </w:p>
    <w:p>
      <w:pPr>
        <w:jc w:val="both"/>
        <w:bidi w:val="1"/>
      </w:pPr>
      <w:r>
        <w:rPr>
          <w:rFonts w:ascii="Jameel Noori Nastaleeq" w:hAnsi="Jameel Noori Nastaleeq"/>
          <w:rtl w:val="1"/>
          <w:rFonts w:cs="Jameel Noori Nastaleeq"/>
        </w:rPr>
        <w:t>دو یا چند انسانوں کے درمیان تبادلۂ خیال (exchange) بہت بڑی نعمت ہے۔ وہ ہمیشہ ہر فریق کے لیے فائدے کا سبب بنتا ہے۔ شرط یہ ہے کہ تبادلہ خیال کے دونوں فریق سنجیدہ ہوں۔ وہ صحیح معنوں میں سچائی کے طالب ہوں۔ ان کے اندر یہ مزاج ہو کہ وہ نہ تعریف سے خوش ہوں اور نہ وہ تنقید کو برا مانیں۔ وہ کسی بات کو بات کے لحاظ سے دیکھیں، نہ کہ اپنی ذات کے اعتبار سے۔ وہ تعصب سے خالی ہوکر اپنی بات کہیں اور دوسرے کی بات سنیں۔ ان کے اندر یہ مزاج نہ ہو کہ اپنی بات کو ہر حال میں صحیح ثابت کرنا ہے، اور دوسرے کی بات کو ہر حال میں رد کرنا ہے۔</w:t>
      </w:r>
    </w:p>
    <w:p>
      <w:pPr>
        <w:pStyle w:val="Heading1"/>
        <w:jc w:val="right"/>
        <w:bidi w:val="1"/>
      </w:pPr>
      <w:r>
        <w:rPr>
          <w:rFonts w:ascii="Jameel Noori Nastaleeq" w:hAnsi="Jameel Noori Nastaleeq"/>
          <w:rtl w:val="1"/>
          <w:rFonts w:cs="Jameel Noori Nastaleeq"/>
        </w:rPr>
        <w:t>ہر صورتِ حال بہتر</w:t>
      </w:r>
    </w:p>
    <w:p>
      <w:pPr>
        <w:jc w:val="both"/>
        <w:bidi w:val="1"/>
      </w:pPr>
      <w:r>
        <w:rPr>
          <w:rFonts w:ascii="Jameel Noori Nastaleeq" w:hAnsi="Jameel Noori Nastaleeq"/>
          <w:rtl w:val="1"/>
          <w:rFonts w:cs="Jameel Noori Nastaleeq"/>
        </w:rPr>
        <w:t>مشہور صحابیٔ رسول حضرت علی بن ابی طالب کا قول ہے: الخیر فیما وقع۔ یعنی جو ہوگیا، وہی بہتر ہے۔</w:t>
      </w:r>
    </w:p>
    <w:p>
      <w:pPr>
        <w:jc w:val="both"/>
        <w:bidi w:val="1"/>
      </w:pPr>
      <w:r>
        <w:rPr>
          <w:rFonts w:ascii="Jameel Noori Nastaleeq" w:hAnsi="Jameel Noori Nastaleeq"/>
          <w:rtl w:val="1"/>
          <w:rFonts w:cs="Jameel Noori Nastaleeq"/>
        </w:rPr>
        <w:t>Whatever happened, happened for the good.</w:t>
      </w:r>
    </w:p>
    <w:p>
      <w:pPr>
        <w:jc w:val="both"/>
        <w:bidi w:val="1"/>
      </w:pPr>
      <w:r>
        <w:rPr>
          <w:rFonts w:ascii="Jameel Noori Nastaleeq" w:hAnsi="Jameel Noori Nastaleeq"/>
          <w:rtl w:val="1"/>
          <w:rFonts w:cs="Jameel Noori Nastaleeq"/>
        </w:rPr>
        <w:t>حضرت علی کا یہ قول فطرت کے قانو ن کو بتاتا ہے۔وہ یہ کہ دنیا میں مواقع کی تعداد بے شمار ہے۔ اگر ایک موقع کھوجائے تو آدمی کے اندر محرومی کا احساس نہیں ہونا چاہیے۔ اس کو یہ امید کرنا چاہیے کہ ایک موقع کھونے کے بعد جلد ہی اس کو دوسرا موقع مل جائے گا، اس طرح اس کی زندگی کا سفر رکے بغیر جاری رہے گا۔</w:t>
      </w:r>
    </w:p>
    <w:p>
      <w:pPr>
        <w:jc w:val="both"/>
        <w:bidi w:val="1"/>
      </w:pPr>
      <w:r>
        <w:rPr>
          <w:rFonts w:ascii="Jameel Noori Nastaleeq" w:hAnsi="Jameel Noori Nastaleeq"/>
          <w:rtl w:val="1"/>
          <w:rFonts w:cs="Jameel Noori Nastaleeq"/>
        </w:rPr>
        <w:t>یہ صرف ایک قول نہیں ہے بلکہ فطرت کا ایک عام قانون ہے۔ یہ مومن و غیر مومن سب کے لیے ہے۔ اگر آدمی اس حقیقت کو دھیان میں رکھے تو وہ کبھی مایوس نہیں ہوگا۔ وہ ہر ناکامی کو وقتی سمجھے گا۔ ہر ناکامی کے بعد وہ ا پنی کوشش کو جاری رکھے گا، یہاں تک کہ وہ کامیاب ہوجائے گا۔ یہ بات کوئی پراسرار بات نہیں۔ یہ فطرت کا ایک معلوم قانون ہے۔</w:t>
      </w:r>
    </w:p>
    <w:p>
      <w:pPr>
        <w:jc w:val="both"/>
        <w:bidi w:val="1"/>
      </w:pPr>
      <w:r>
        <w:rPr>
          <w:rFonts w:ascii="Jameel Noori Nastaleeq" w:hAnsi="Jameel Noori Nastaleeq"/>
          <w:rtl w:val="1"/>
          <w:rFonts w:cs="Jameel Noori Nastaleeq"/>
        </w:rPr>
        <w:t>خالق نے دنیا کو اس طرح بنایا ہے کہ یہاں مواقع (opportunities) اتنے زیادہ ہیں جو کبھی ختم نہیں ہوں گے۔ کچھ مواقع ایسے ہیں، جو بظاہر دکھائی دیتے ہیں۔ اور زیادہ مواقع ایسے ہیں، جو موجود رہتے ہیں لیکن وہ ظاہری طور پر دکھائی نہیں دیتے۔ آدمی کو چاہیے کہ وہ ہمیشہ پر امید رہے۔ وہ ناموافق حالات میں بھی مواقع کی تلاش جاری رکھے۔ اسی کے ساتھ یہ بھی ضروری ہے کہ وہ اپنے اندر یہ استعداد پیدا کرے کہ وہ مواقع کو اپنے حق میں استعمال کرسکے، مواقع جس ہنر (skill) کا تقاضا کریں، وہ ہنر اپنے اندر پیدا کریں۔</w:t>
      </w:r>
    </w:p>
    <w:p>
      <w:pPr>
        <w:jc w:val="both"/>
        <w:bidi w:val="1"/>
      </w:pPr>
      <w:r>
        <w:rPr>
          <w:rFonts w:ascii="Jameel Noori Nastaleeq" w:hAnsi="Jameel Noori Nastaleeq"/>
          <w:rtl w:val="1"/>
          <w:rFonts w:cs="Jameel Noori Nastaleeq"/>
        </w:rPr>
        <w:t>مواقع کو وہی لوگ کامیابی کے ساتھ استعمال کرسکتے ہیں، جن کے اندر مواقع کو استعمال کرنے کے لیے ضروری لیاقت موجود ہو۔ لیاقت کے بغیر مواقع کا کامیاب استعمال ممکن نہیں۔</w:t>
      </w:r>
    </w:p>
    <w:p>
      <w:pPr>
        <w:pStyle w:val="Heading1"/>
        <w:jc w:val="right"/>
        <w:bidi w:val="1"/>
      </w:pPr>
      <w:r>
        <w:rPr>
          <w:rFonts w:ascii="Jameel Noori Nastaleeq" w:hAnsi="Jameel Noori Nastaleeq"/>
          <w:rtl w:val="1"/>
          <w:rFonts w:cs="Jameel Noori Nastaleeq"/>
        </w:rPr>
        <w:t>ہر آدمی ایک کیس ہے</w:t>
      </w:r>
    </w:p>
    <w:p>
      <w:pPr>
        <w:jc w:val="both"/>
        <w:bidi w:val="1"/>
      </w:pPr>
      <w:r>
        <w:rPr>
          <w:rFonts w:ascii="Jameel Noori Nastaleeq" w:hAnsi="Jameel Noori Nastaleeq"/>
          <w:rtl w:val="1"/>
          <w:rFonts w:cs="Jameel Noori Nastaleeq"/>
        </w:rPr>
        <w:t>اکثر لوگوں کا یہ حال ہے کہ وہ جب کسی سےاپنی پسند کی بات سنتے ہیں تو وہ اس سے خوش ہوجاتے ہیں، اور اگر وہ اس سے اپنی پسند کے خلاف کوئی بات سنتے ہیں تو وہ اس کے بارے میں بُری رائے قائم کرلیتے ہیں۔ یہ طریقہ آدابِ ملاقات کے خلاف ہے۔ملاقات کا مقصد ایک انسانی مطالعہ ہے، نہ کہ لوگوں کے بارے میں اچھی رائے یا بُری رائے قائم کرنا۔</w:t>
      </w:r>
    </w:p>
    <w:p>
      <w:pPr>
        <w:jc w:val="both"/>
        <w:bidi w:val="1"/>
      </w:pPr>
      <w:r>
        <w:rPr>
          <w:rFonts w:ascii="Jameel Noori Nastaleeq" w:hAnsi="Jameel Noori Nastaleeq"/>
          <w:rtl w:val="1"/>
          <w:rFonts w:cs="Jameel Noori Nastaleeq"/>
        </w:rPr>
        <w:t>ہر انسان ایک کامل انسان ہے۔ وہ اپنی ذات میں پوری نوعِ انسانی کا نمائندہ ہے۔ ہر عورت اور مرد کا رد عمل گویا پوری انسانیت کا رد عمل ہے۔ ہر انسان کا مطالعہ گویا پوری انسانیت کا مطالعہ ہے۔ ایک انسان کو جان لینا گویا پوری نوعِ انسانی کو جان لینا ہے۔</w:t>
      </w:r>
    </w:p>
    <w:p>
      <w:pPr>
        <w:jc w:val="both"/>
        <w:bidi w:val="1"/>
      </w:pPr>
      <w:r>
        <w:rPr>
          <w:rFonts w:ascii="Jameel Noori Nastaleeq" w:hAnsi="Jameel Noori Nastaleeq"/>
          <w:rtl w:val="1"/>
          <w:rFonts w:cs="Jameel Noori Nastaleeq"/>
        </w:rPr>
        <w:t>اس اعتبار سے ہر انسان گویاانسانیت کی ایک لائبریری ہے۔ اگر آپ کے اندر غیر جانبدارانہ سوچ ہے، اگر آپ تعصب سے خالی ہو کر انسان کا مطالعہ کرسکتے ہیں تو ہر انسان آپ کے لئے پوری انسانیت کے مطالعے کا ذریعہ بن جائے گا۔ آپ ایک انسان کو دریافت کر کے تمام انسانوں کو دریافت کر لیں گے، حتی کہ آپ کا محدود خاندان وسیع تر معنوں میں انسانیت کی ایک لائبریری بن جائے گا۔</w:t>
      </w:r>
    </w:p>
    <w:p>
      <w:pPr>
        <w:jc w:val="both"/>
        <w:bidi w:val="1"/>
      </w:pPr>
      <w:r>
        <w:rPr>
          <w:rFonts w:ascii="Jameel Noori Nastaleeq" w:hAnsi="Jameel Noori Nastaleeq"/>
          <w:rtl w:val="1"/>
          <w:rFonts w:cs="Jameel Noori Nastaleeq"/>
        </w:rPr>
        <w:t>ہر انسان کبھی خوش ہوتا ہے، کبھی غمگین ہوتا ہے، کبھی وہ مثبت ردعمل کا اظہار کرتا ہے اور کبھی منفی ردعمل کا اظہار۔ اسی طرح وعدہ پورا کرنا اور وعدہ پورا نہ کرنا، شکایت کو درگزر کرنا اور درگزر نہ کرنا، دیانت داری کے ساتھ معاملہ کرنااور بددیانتی کے ساتھ معاملہ کرنا،صدق بیانی کرنا اور کذب بیانی کرنا، مدلل اختلاف کرنا اور الزام تراشی کرنا،قابلِ پیشین گوئی کردار کا حامل ہونا اور ناقابلِ پیشین گوئی کردار کا نمونہ بن جا نا، وغیرہ۔ اس طرح کا ہر معاملہ بظاہر ایک انسان کی طرف سے پیش آتا ہے، لیکن وسیع تر معنوں میں وہ تمام انسانوں کے سلوک کو بتاتا ہے۔اگرآپ کے اندر گہرا مطالعہ کرنے کی صلاحیت ہو تو آپ ایک فرد کے اندر تمام افراد کو دیکھیں گے۔ آپ ایک خاندان کے اندر پوری انسانیت کے معاملےکو دریافت کرلیں گے۔ بشرطیکہ آپ کے اندر بصیرت (wisdom)کی صلاحیت پائی جاتی ہو۔</w:t>
      </w:r>
    </w:p>
    <w:p>
      <w:pPr>
        <w:pStyle w:val="Heading1"/>
        <w:jc w:val="right"/>
        <w:bidi w:val="1"/>
      </w:pPr>
      <w:r>
        <w:rPr>
          <w:rFonts w:ascii="Jameel Noori Nastaleeq" w:hAnsi="Jameel Noori Nastaleeq"/>
          <w:rtl w:val="1"/>
          <w:rFonts w:cs="Jameel Noori Nastaleeq"/>
        </w:rPr>
        <w:t>اپنی تعمیر آپ</w:t>
      </w:r>
    </w:p>
    <w:p>
      <w:pPr>
        <w:jc w:val="both"/>
        <w:bidi w:val="1"/>
      </w:pPr>
      <w:r>
        <w:rPr>
          <w:rFonts w:ascii="Jameel Noori Nastaleeq" w:hAnsi="Jameel Noori Nastaleeq"/>
          <w:rtl w:val="1"/>
          <w:rFonts w:cs="Jameel Noori Nastaleeq"/>
        </w:rPr>
        <w:t>زندگی کی دو قسمیں ہیں۔ ہر انسان جو اس دنیا میں آتا ہے وہ خالق کی طرف سے ایک منفرد صلاحیت (unique quality) کو لے کر آتا ہے۔ اس کے ساتھ ہر انسان ایک غیر معمولی دماغ (mind) لے کر آتا ہے۔ ہر انسان کے لئےیہ ممکن ہوتا ہے کہ اپنے دماغ کو استعمال کرکے اپنی صلاحیت کو دریافت کرے، اور دانش مندانہ پلاننگ کے تحت اپنے پوٹینشل (potential) کو واقعہ (actual) بنائے۔ ہر آدمی کامیابی کے ساتھ اس کو انجام دے سکتا ہے۔ بشرطیکہ وہ حقیقت پسندانہ انداز میں اپنے ذہن کو استعمال کرے۔</w:t>
      </w:r>
    </w:p>
    <w:p>
      <w:pPr>
        <w:jc w:val="both"/>
        <w:bidi w:val="1"/>
      </w:pPr>
      <w:r>
        <w:rPr>
          <w:rFonts w:ascii="Jameel Noori Nastaleeq" w:hAnsi="Jameel Noori Nastaleeq"/>
          <w:rtl w:val="1"/>
          <w:rFonts w:cs="Jameel Noori Nastaleeq"/>
        </w:rPr>
        <w:t>اس معاملہ کا دوسرا پہلو وہ ہے جس کو تائیدی نظام (supporting system) کہا جاسکتا ہے۔ فطرت کے مطابق یہ ہونا چاہئے کہ سماج کا نظام مکمل طور پر میرٹ (merit) کی بنیاد پر قائم کیا جائے۔ مبنی بر میرٹ سماج (merit-based society) کے اندر فطری طور پر ایک عمل قائم ہو جاتا ہے، جس کو آٹومیٹک چینلائزیشن (automatic channelization) کہا جاسکتا ہے۔ اس عمل (process) کے دوران اپنے آپ ایسا ہوتا ہے کہ ہر آدمی آخر کار اپنی استثنائی خصوصیت کو دریافت کر لیتا ہے جس کے لئے وہ پیدا کیا گیا تھا۔</w:t>
      </w:r>
    </w:p>
    <w:p>
      <w:pPr>
        <w:jc w:val="both"/>
        <w:bidi w:val="1"/>
      </w:pPr>
      <w:r>
        <w:rPr>
          <w:rFonts w:ascii="Jameel Noori Nastaleeq" w:hAnsi="Jameel Noori Nastaleeq"/>
          <w:rtl w:val="1"/>
          <w:rFonts w:cs="Jameel Noori Nastaleeq"/>
        </w:rPr>
        <w:t>اصل یہ ہے کہ ہر آدمی کے اندر اس بات کا طاقتور محرک پایا جاتا ہے کہ وہ اپنے سماج میں امتیازی درجہ حاصل کرے۔ یہ داخلی اسپرٹ اپنا کام کرتی ہے۔ آدمی نے اگر غلط چائس (choice) لے لیا ہے تو وہ اس کو آمادہ کرتی ہے کہ وہ اپنے چائس کو بدلےاور اس چائس کو لے جس میںوہ اکسل (excel) کرنے کی صلاحیت رکھتا ہے۔ اس داخلی اسپرٹ کے ساتھ سماج کے اندر مبنی بر میرٹ نظام شامل ہوجائے تو اس کے بعد لازمی طور پر ایسا ہوتا ہے کہ ہر آدمی اپنے اس خصوصی رول کو پالیتا ہے جس کے لئے وہ پیدا کیا گیا تھا۔انسان اگرچہ پیدا کرنے والے کی طرف سے پیدا کیا جاتا ہے، لیکن اس کے بعد ہر انسان کویہ کرنا پڑتا ہے کہ وہ اپنی تعمیر آپ کرے۔ ہر آدمی اپنے آپ کو سیلف میڈ مین (self-made man ) بنائے۔</w:t>
      </w:r>
    </w:p>
    <w:p>
      <w:pPr>
        <w:pStyle w:val="Heading1"/>
        <w:jc w:val="right"/>
        <w:bidi w:val="1"/>
      </w:pPr>
      <w:r>
        <w:rPr>
          <w:rFonts w:ascii="Jameel Noori Nastaleeq" w:hAnsi="Jameel Noori Nastaleeq"/>
          <w:rtl w:val="1"/>
          <w:rFonts w:cs="Jameel Noori Nastaleeq"/>
        </w:rPr>
        <w:t>خبرنامہ اسلامی مرکز — 237</w:t>
      </w:r>
    </w:p>
    <w:p>
      <w:pPr>
        <w:jc w:val="both"/>
        <w:bidi w:val="1"/>
      </w:pPr>
      <w:r>
        <w:rPr>
          <w:rFonts w:ascii="Jameel Noori Nastaleeq" w:hAnsi="Jameel Noori Nastaleeq"/>
          <w:rtl w:val="1"/>
          <w:rFonts w:cs="Jameel Noori Nastaleeq"/>
        </w:rPr>
        <w:t>1-  6 فروری 2015 کو مالیگاؤں سی پی ایس کی ایک ٹیم نے مقامی سینٹ پال چرچ کا دورہ کیا اورچرچ کے منتظمین کے ساتھ وہاں باہمی بھائی چارگی پر ایک میٹنگ کی۔ اس میٹنگ میںمختلف موضوعات پر بات چیت ہوئی ۔ دوران گفتگوچرچ کے ذمہ داروں نے امن کے حوالہ سے صدر اسلامی مرکز کی کوششوں کا ذکر کیا۔میٹنگ کے اختتام پر ان لوگوں کو ترجمہ قرآن اور مراٹھی زبان میں ترجمہ شدہ کتاب پیغمبر امن بطور تحفہ دی گئیں۔</w:t>
      </w:r>
    </w:p>
    <w:p>
      <w:pPr>
        <w:jc w:val="both"/>
        <w:bidi w:val="1"/>
      </w:pPr>
      <w:r>
        <w:rPr>
          <w:rFonts w:ascii="Jameel Noori Nastaleeq" w:hAnsi="Jameel Noori Nastaleeq"/>
          <w:rtl w:val="1"/>
          <w:rFonts w:cs="Jameel Noori Nastaleeq"/>
        </w:rPr>
        <w:t>2-  کولکاتا کے تین یوتھ مزشرمشتا، مز اننیا اور مسٹردنیش نے پیغمبر اسلام کی زندگی پر مشتمل فلم’دی میسیج‘ دیکھی۔ اس فلم کو دیکھنے کے بعد اسلام اور قرآن کے بارے میں جاننے کا ان کوشوق پیدا۔ تو انھوں نےکولکاتا  سی پی ایس ٹیم کی ایک ممبر مز شبینہ علی سےترجمہ قرآن کے لیے درخواست کیا ۔ ان کی درخواست پر11جون 2015 کو انھیں ترجمہ قرآن مجید اور دیگر دعوتی لٹریچر دیا گیا۔ اس کے علاوہ ان کے دوستوں کے درمیان تقسیم کرنے کے لئے ان کو قرآن کی دس کاپیاں اور دعوتی لٹریچر دیئے گئے۔ان لوگوں نے اس کو قبول کرتے ہوئے بے حد خوشی شکریہ کا اظہار کیا۔ (محمد عبد اللہ، کولکاتا)</w:t>
      </w:r>
    </w:p>
    <w:p>
      <w:pPr>
        <w:jc w:val="both"/>
        <w:bidi w:val="1"/>
      </w:pPr>
      <w:r>
        <w:rPr>
          <w:rFonts w:ascii="Jameel Noori Nastaleeq" w:hAnsi="Jameel Noori Nastaleeq"/>
          <w:rtl w:val="1"/>
          <w:rFonts w:cs="Jameel Noori Nastaleeq"/>
        </w:rPr>
        <w:t>3-   17 جون 2015 کو انڈیا میں رہائش پذیر رومانین بدھسٹ راہب مسٹر مارسل (Marcel) نے صدر اسلامی مرکز سے ملاقات کی۔ وہ یہ جاننا چاہتے تھے کہ اسلام کے مطابق سچائی کیا ہے۔ صدر اسلامی نے انھیں اپنی زندگی کے تجربات سے بتایا کہ انھیں خدا کی دریافت کیسے ہوئی۔ آخر میں انھیں صدر اسلامی مرکز کی کتابوں کا ایک سیٹ بطور تحفہ دیا گیا۔</w:t>
      </w:r>
    </w:p>
    <w:p>
      <w:pPr>
        <w:jc w:val="both"/>
        <w:bidi w:val="1"/>
      </w:pPr>
      <w:r>
        <w:rPr>
          <w:rFonts w:ascii="Jameel Noori Nastaleeq" w:hAnsi="Jameel Noori Nastaleeq"/>
          <w:rtl w:val="1"/>
          <w:rFonts w:cs="Jameel Noori Nastaleeq"/>
        </w:rPr>
        <w:t>4-   23 جون، 2015 کو پونٹیفکل کونسل آف انٹر ریلیجز افیئرس (Pontifical Council for Interreligious Dialogue)کے نمائندوں پر مشتمل کرسچین فادرس کی ایک ٹیم صدر اسلامی مرکز سے ملاقات کے لیے آئی، اور گلوبل کرسچین کمیونٹی کی طرف سےصدر اسلامی مرکز کو رمضان کی مبارکباد پیش کی۔اس میٹنگ کے دوران اس بات پر گفتگو ہوئی کہ مختلف مذاہب کے ماننے والوں کے درمیان امن کو کیسے فروغ دیا جائے ۔ اس اس حوالے سے صدر اسلامی مرکزنے ان سے تفصیلی گفتگو کی-آخر میں ان تمام لوگوں کو انگریزی ترجمہ قرآن اور صدر اسلامی مرکز کی کتابوں کا ایک سیٹ دیا گیا، جس پر انھوںنے بے حد خوشی کا اظہار کیا اور کہا کہ اس ملاقات سے ان کو روحانی خوراک حاصل ہوئی ہے۔</w:t>
      </w:r>
    </w:p>
    <w:p>
      <w:pPr>
        <w:jc w:val="both"/>
        <w:bidi w:val="1"/>
      </w:pPr>
      <w:r>
        <w:rPr>
          <w:rFonts w:ascii="Jameel Noori Nastaleeq" w:hAnsi="Jameel Noori Nastaleeq"/>
          <w:rtl w:val="1"/>
          <w:rFonts w:cs="Jameel Noori Nastaleeq"/>
        </w:rPr>
        <w:t>5-  24 جون 2015 کو ریسرچ اسکالر مزبھاؤنا ملک نے صدر اسلامی مرکز کا انٹرویو لیا۔ انٹرویو کے بعد انھیں صدر اسلامی مرکز کی کتابوں کا ایک سیٹ بطور تحفہ دیا گیا، جسے انھوں نے بہت ہی خوشی اور شکریہ کے ساتھ قبول کیا۔</w:t>
      </w:r>
    </w:p>
    <w:p>
      <w:pPr>
        <w:jc w:val="both"/>
        <w:bidi w:val="1"/>
      </w:pPr>
      <w:r>
        <w:rPr>
          <w:rFonts w:ascii="Jameel Noori Nastaleeq" w:hAnsi="Jameel Noori Nastaleeq"/>
          <w:rtl w:val="1"/>
          <w:rFonts w:cs="Jameel Noori Nastaleeq"/>
        </w:rPr>
        <w:t>6-  30 جون 2015 کو پیس ہال (سہارن پور) میں روزہ افطار کا ایک پروگرام منعقد کیاگیا ۔ افطار کے بعد سی پی ایس سہارن پور کی چیر پرسن محترمہ شیاما دیوی نے ترجمہ قرآن، پرافٹ آف پیس، گاڈ ارائزز، ریلٹی آف لائف (کتابیں) لوگوں کے درمیان تقسیم کیں۔جن لوگوں نے اس افطار پارٹی میں شرکت کی ان میں قابل ذکر نام یہ ہیں، سوامی پریم، سوامی ڈاکٹر ہرش، ڈاکٹر کے ایل اروڑا( پرنسپل مہاراج سنگھ کالج) اور  ڈاکٹرکے کے شرما، وغیرہ۔  (ڈاکٹر محمد اسلم خان، سہارن پور)</w:t>
      </w:r>
    </w:p>
    <w:p>
      <w:pPr>
        <w:jc w:val="both"/>
        <w:bidi w:val="1"/>
      </w:pPr>
      <w:r>
        <w:rPr>
          <w:rFonts w:ascii="Jameel Noori Nastaleeq" w:hAnsi="Jameel Noori Nastaleeq"/>
          <w:rtl w:val="1"/>
          <w:rFonts w:cs="Jameel Noori Nastaleeq"/>
        </w:rPr>
        <w:t>7-  3 جولائی 2015 کو بعد نماز جمعہ عبدالصمد صاحب نے سی پی ایس پونہ کی ایک ٹیم کے ساتھ پونہ کے مسلم ادارے اعظم کیمپس میں کتابوں کی فری تقسیم کا پروگرام آرگنائز کیا ۔یہ تجربہ کافی کامیاب رہا۔</w:t>
      </w:r>
    </w:p>
    <w:p>
      <w:pPr>
        <w:jc w:val="both"/>
        <w:bidi w:val="1"/>
      </w:pPr>
      <w:r>
        <w:rPr>
          <w:rFonts w:ascii="Jameel Noori Nastaleeq" w:hAnsi="Jameel Noori Nastaleeq"/>
          <w:rtl w:val="1"/>
          <w:rFonts w:cs="Jameel Noori Nastaleeq"/>
        </w:rPr>
        <w:t>8-  ذیل میں چند دعوتی تجربات و تاثرات دیئے جارہے ہیں:</w:t>
      </w:r>
    </w:p>
    <w:p>
      <w:pPr>
        <w:jc w:val="both"/>
        <w:bidi w:val="1"/>
      </w:pPr>
      <w:r>
        <w:rPr>
          <w:rFonts w:ascii="Jameel Noori Nastaleeq" w:hAnsi="Jameel Noori Nastaleeq"/>
          <w:rtl w:val="1"/>
          <w:rFonts w:cs="Jameel Noori Nastaleeq"/>
        </w:rPr>
        <w:t>—  Maulana Sb, thank you for enriching our present life and the life Hereafter with your Sunday lectures. Every lecture provides us with wisdom and insight. May God bless you with good health.  (Naseer Uddin, Hyderabad, India)</w:t>
      </w:r>
    </w:p>
    <w:p>
      <w:pPr>
        <w:jc w:val="both"/>
        <w:bidi w:val="1"/>
      </w:pPr>
      <w:r>
        <w:rPr>
          <w:rFonts w:ascii="Jameel Noori Nastaleeq" w:hAnsi="Jameel Noori Nastaleeq"/>
          <w:rtl w:val="1"/>
          <w:rFonts w:cs="Jameel Noori Nastaleeq"/>
        </w:rPr>
        <w:t>— سی پی ایس الہ آباد کے سنٹر پر مستقل طور پر مسلم جماعتوں کے ممبران اور کارکن آتے رہتے ہیں۔ ان میں ایک کالج کے پروفیسر بھی ہیں۔ پروفیسر صاحب ترجمہ قرآن ڈسٹری بیوشن کے ساتھ مولانا کی کتابوں کو بھی لوگوں کے درمیان عام کررہے ہیں۔ وہ لوگوں کو ان کتابوںکے مطالعہ کی طرف راغب کرتے ہیں۔ ان کا یہ ماننا ہے کہ مسلم جماعتوں کے کارکنان میں معرفت الہی کی کمی ہے،جس کوصدر اسلامی مرکز کی کتابیں خاص طورسے ’’کتاب معرفت‘‘ کے ذریعہ دور کیا جاسکتا ہے۔ (محمد ابرار نرالا، الہ آباد)</w:t>
      </w:r>
    </w:p>
    <w:p>
      <w:pPr>
        <w:jc w:val="both"/>
        <w:bidi w:val="1"/>
      </w:pPr>
      <w:r>
        <w:rPr>
          <w:rFonts w:ascii="Jameel Noori Nastaleeq" w:hAnsi="Jameel Noori Nastaleeq"/>
          <w:rtl w:val="1"/>
          <w:rFonts w:cs="Jameel Noori Nastaleeq"/>
        </w:rPr>
        <w:t>—   مَیں جامعہ ملیہ اسلامیہ کے کیمپس میں تھا کہ ایک نوجوان طالب علم میرے پاس آیا اور اس نے مجھ سے پوچھا: ’’(رمضان میں پڑھنے کے لیے)مجھے پاکٹ سائز عربی قرآن چاہئے، یہ کہاں مل سکتا ہے؟‘‘۔ اس وقت میں نے اس کو ترجمہ قرآن دیا اور اس کے دوستوں کے درمیان تقسیم کرنے کے لئے مزید ترجمۂ قرآن کی کچھ کاپیاں دیں۔ (محمد انس، دہلی)</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http://cpsalrisala.blogspot.com/2015/09/SeptemberAlrisala.html | Extracted on: 2026-03-26T14:26:15.238010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