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2015</w:t>
      </w:r>
    </w:p>
    <w:p>
      <w:pPr>
        <w:pStyle w:val="Heading1"/>
        <w:jc w:val="right"/>
        <w:bidi w:val="1"/>
      </w:pPr>
      <w:r>
        <w:rPr>
          <w:rFonts w:ascii="Jameel Noori Nastaleeq" w:hAnsi="Jameel Noori Nastaleeq"/>
          <w:rtl w:val="1"/>
          <w:rFonts w:cs="Jameel Noori Nastaleeq"/>
        </w:rPr>
        <w:t>روزہ اور تقویٰ</w:t>
      </w:r>
    </w:p>
    <w:p>
      <w:pPr>
        <w:jc w:val="both"/>
        <w:bidi w:val="1"/>
      </w:pPr>
      <w:r>
        <w:rPr>
          <w:rFonts w:ascii="Jameel Noori Nastaleeq" w:hAnsi="Jameel Noori Nastaleeq"/>
          <w:rtl w:val="1"/>
          <w:rFonts w:cs="Jameel Noori Nastaleeq"/>
        </w:rPr>
        <w:t>قر\آن میں رمضان کے روزے کا حکم دیتے ہوئے کہاگیا ہے:  کُتِبَ عَلَیْکُمُ الصِّیَامُ کَمَا کُتِبَ عَلَی الَّذِیْنَ مِنْ قَبْلِکُمْ لَعَلَّکُمْ تَتَّقُوْنَ ( 2:183)  یعنی تم پر روزہ فرض کیاگیا جس طرح تم سے اگلوں پر فرض کیا گیا تھا، تاکہ تم پرہیزگار بنو-</w:t>
      </w:r>
    </w:p>
    <w:p>
      <w:pPr>
        <w:jc w:val="both"/>
        <w:bidi w:val="1"/>
      </w:pPr>
      <w:r>
        <w:rPr>
          <w:rFonts w:ascii="Jameel Noori Nastaleeq" w:hAnsi="Jameel Noori Nastaleeq"/>
          <w:rtl w:val="1"/>
          <w:rFonts w:cs="Jameel Noori Nastaleeq"/>
        </w:rPr>
        <w:t>قرآن کی اِس آیت کا مطلب یہ نہیں ہے کہ روزہ کا فعل اپنے آپ میں ایک نہایت بابرکت فعل ہے، اور رمضان کا مہینہ اتنا مبارک مہینہ ہے کہ جو شخص اِس مہینہ میں روزہ کی نیت سے صبح سے شام تک کھانا پینا چھوڑ دے تو وہ اِس ترک طعام کی بنا پر عظیم ثواب کا مستحق بن جائے گا-اِس کے بجائے آیت میں یہ فرمایا گیا کہ روزہ کا مقصد یہ ہے کہ تمھارے اندر تقویٰ پیدا ہو (لعلکم تتقون)- گویا روزہ کی ایک صورت (form)ہے، اور تقویٰ اُس کی روح (spirit) ہے- روزہ برائے تقویٰ ہے، نہ کہ برائے جوع-</w:t>
      </w:r>
    </w:p>
    <w:p>
      <w:pPr>
        <w:jc w:val="both"/>
        <w:bidi w:val="1"/>
      </w:pPr>
      <w:r>
        <w:rPr>
          <w:rFonts w:ascii="Jameel Noori Nastaleeq" w:hAnsi="Jameel Noori Nastaleeq"/>
          <w:rtl w:val="1"/>
          <w:rFonts w:cs="Jameel Noori Nastaleeq"/>
        </w:rPr>
        <w:t>تقوی کا لفظی مطلب ہے بچنا- روزہ سے مراد صرف کھانے اور پینے سے بچنا نہیں ہے بلکہ ہر اس چیز سے بچنا ہے، جس کو شریعت میں ممنوع قرار دیاگیا ہے- گویا کہ روزہ میں ترک طعام برائے ترک طعام نہیں ہے، بلکہ وہ ترک ممنوعات کے لیے تربیت کا ایک کورس ہے- حدیث کے الفاظ میں جو شخص کھانے پینے کا روزہ رکھے، مگر وہ دوسری قابل پرہیز چیزوں سے اپنے آپ کونہ بچائے، اُس کو اپنے روزے سے بھوک پیاس کے سوا کچھ اور نہیں ملے گا (لیس لہ من صیامہ إلا الجوع)ابن ماجہ، حدیث : 1380-</w:t>
      </w:r>
    </w:p>
    <w:p>
      <w:pPr>
        <w:jc w:val="both"/>
        <w:bidi w:val="1"/>
      </w:pPr>
      <w:r>
        <w:rPr>
          <w:rFonts w:ascii="Jameel Noori Nastaleeq" w:hAnsi="Jameel Noori Nastaleeq"/>
          <w:rtl w:val="1"/>
          <w:rFonts w:cs="Jameel Noori Nastaleeq"/>
        </w:rPr>
        <w:t>دوسرے الفاظ میں یہ کہ رمضان کے مہینہ کا روزہ، اِس بات کی تربیت ہے کہ آدمی اپنے آپ کو ڈسٹریکشن (distraction)کی تمام صورتوں سے بچائے- وہ اپنے اندر یکسوئی کا مزاج پیدا کرے- وہ اپنی عادتوں پر کنٹرول کرے، اور پوری طرح بامقصد زندگی گزارنے کی کوشش کرے- ڈسٹریکشن سے اپنے آپ کو بچانا مومن کے لیے ضروری ہے، کیوں کہ ایسا کرنے کے بعد ہی مومن اِس قابل بنتا ہے کہ وہ اپنے آپ کو غیر متعلق مصروفیتوں سے بچائے، اور بامقصد انداز میں اپنی زندگی کی منصوبہ بندی کرے-</w:t>
      </w:r>
    </w:p>
    <w:p>
      <w:pPr>
        <w:pStyle w:val="Heading1"/>
        <w:jc w:val="right"/>
        <w:bidi w:val="1"/>
      </w:pPr>
      <w:r>
        <w:rPr>
          <w:rFonts w:ascii="Jameel Noori Nastaleeq" w:hAnsi="Jameel Noori Nastaleeq"/>
          <w:rtl w:val="1"/>
          <w:rFonts w:cs="Jameel Noori Nastaleeq"/>
        </w:rPr>
        <w:t>روزہ برائے ترک ممنوعات</w:t>
      </w:r>
    </w:p>
    <w:p>
      <w:pPr>
        <w:jc w:val="both"/>
        <w:bidi w:val="1"/>
      </w:pPr>
      <w:r>
        <w:rPr>
          <w:rFonts w:ascii="Jameel Noori Nastaleeq" w:hAnsi="Jameel Noori Nastaleeq"/>
          <w:rtl w:val="1"/>
          <w:rFonts w:cs="Jameel Noori Nastaleeq"/>
        </w:rPr>
        <w:t>ایک حدیث رسو ل میں بتایا گیا ہے کہ انسان کے ہر عمل کا اجر دس گنا سے سات سو گنا تک بڑھتاہے-لیکن روزہ (صوم)میرے لئے ہے اور میں ہی اس کا بدلہ دوں گا- اس عظیم اجر کا سبب یہ بتایا کہ روزہ دار، اللہ کے لئے (لأجل اللہ)  اپنی شہوات کو چھوڑ دیتا ہے (مسند احمد، حدیث نمبر: 9714)</w:t>
      </w:r>
    </w:p>
    <w:p>
      <w:pPr>
        <w:jc w:val="both"/>
        <w:bidi w:val="1"/>
      </w:pPr>
      <w:r>
        <w:rPr>
          <w:rFonts w:ascii="Jameel Noori Nastaleeq" w:hAnsi="Jameel Noori Nastaleeq"/>
          <w:rtl w:val="1"/>
          <w:rFonts w:cs="Jameel Noori Nastaleeq"/>
        </w:rPr>
        <w:t>اس حدیث کے مطابق، روزہ کی اصل اہمیت یہ ہے کہ وہ ترک ممنوعات کی تربیت ہے-  زندگی میں ’ترک‘ (چھوڑنے) کی اہمیت بہت زیادہ ہے- حقیقت یہ ہے کہ زندگی میں اختیار سے زیادہ ’ترک‘ کی اہمیت ہوتی ہے- ’ترک‘ کے آئٹم اگر ننانوے فیصد ہیں تو اختیار کا آئیٹم ایک فی صد ہے- اختیار کے آئٹم کی فہرست بنائی جاسکتی ہے، لیکن ’ترک‘ کے آئٹم کی فہرست بناناممکن نہیں-</w:t>
      </w:r>
    </w:p>
    <w:p>
      <w:pPr>
        <w:jc w:val="both"/>
        <w:bidi w:val="1"/>
      </w:pPr>
      <w:r>
        <w:rPr>
          <w:rFonts w:ascii="Jameel Noori Nastaleeq" w:hAnsi="Jameel Noori Nastaleeq"/>
          <w:rtl w:val="1"/>
          <w:rFonts w:cs="Jameel Noori Nastaleeq"/>
        </w:rPr>
        <w:t>انسانی نفسیات کا مطالعہ بتاتا ہے کہ انسان کے لئے اختیار ایک کم مشکل کی چیز ہے- اِس کے برعکس ’ترک‘کی مشکل بہت زیادہ ہے- مثلاً حج میں گھر سے نکل کر مکہ کا سفر کرنا، اور حج کے مراسم ادا کرنانسبتاً کم مشکل ہے- اِس کے برعکس، قرآن کی اِس آیت پر عمل کرنا بے حد مشکل ہے، جس میں کہاگیا ہے :  فَلَا رَفَثَ وَلَا فُسُوْقَ ۙوَلَا جِدَالَ فِی الْحَجِّ  (2:197) یعنی حج کے دوران نہ کوئی فحش بات کرنی ہے اور نہ گناہ اور نہ لڑائی جھگڑا-</w:t>
      </w:r>
    </w:p>
    <w:p>
      <w:pPr>
        <w:jc w:val="both"/>
        <w:bidi w:val="1"/>
      </w:pPr>
      <w:r>
        <w:rPr>
          <w:rFonts w:ascii="Jameel Noori Nastaleeq" w:hAnsi="Jameel Noori Nastaleeq"/>
          <w:rtl w:val="1"/>
          <w:rFonts w:cs="Jameel Noori Nastaleeq"/>
        </w:rPr>
        <w:t>روزہ اِسی مشکل کام کی تربیت ہے- رمضان میں ایک مہینہ کا روزہ دراصل ایک علامتی ’ترک‘ ہے- رمضان کے مہینہ میں ایک علامتی ’ترک‘ کے ذریعہ لوگوں کے اندر یہ نفسیات جگائی جاتی ہے کہ وہ ترک کی اہمیت کو سمجھیں، وہ ترک کے بارے میں حساس بنیں،وہ ترک کلچر کو اپنی پوری زندگی میں اختیار کریں- اسی ترک کلچر پر لوگوں کو ابھارنے کے لئے یہ فرمایا گیا کہ اس عمل پر اللہ کا بے حساب اجر ہے، جس طرح کلمہ میں إلا اللہ سے پہلے  لا إلہ   آتا ہے، اسی طرح مطلوب عمل سے پہلے غیر مطلوب اعمال کا درجہ ہے- غیر مطلوب اعمال کو ترک کرنے کے بعد ہی آدمی اس قابل بنتا ہے کہ وہ درست طورپر مطلوب عمل انجام دے سکے-</w:t>
      </w:r>
    </w:p>
    <w:p>
      <w:pPr>
        <w:pStyle w:val="Heading1"/>
        <w:jc w:val="right"/>
        <w:bidi w:val="1"/>
      </w:pPr>
      <w:r>
        <w:rPr>
          <w:rFonts w:ascii="Jameel Noori Nastaleeq" w:hAnsi="Jameel Noori Nastaleeq"/>
          <w:rtl w:val="1"/>
          <w:rFonts w:cs="Jameel Noori Nastaleeq"/>
        </w:rPr>
        <w:t>قرآن کتاب ِتدبر</w:t>
      </w:r>
    </w:p>
    <w:p>
      <w:pPr>
        <w:jc w:val="both"/>
        <w:bidi w:val="1"/>
      </w:pPr>
      <w:r>
        <w:rPr>
          <w:rFonts w:ascii="Jameel Noori Nastaleeq" w:hAnsi="Jameel Noori Nastaleeq"/>
          <w:rtl w:val="1"/>
          <w:rFonts w:cs="Jameel Noori Nastaleeq"/>
        </w:rPr>
        <w:t>قرآن کی سورہ ص کی ایک آیت یہ ہے: کِتَٰبٌ أَنزَلْنَٰہُ إِلَیْکَ مُبَٰرَکٌ لِّیَدَّبَّرُوٓا۟ ءَایَٰتِہِۦ وَلِیَتَذَکَّرَ أُولُوا ٱلْأَلْبَٰبِ.(38:29) یعنی یہ ایک برکت والی کتاب ہے جو ہم نے تمھاری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اس کا مطلب یہ ہے کہ قرآن کی باتوں کو وہی شخص سمجھ سکتا ہے، جو قرآن کا مطالعہ تدبر کے ساتھ کرے- صرف لفظی تلاوت کے ذریعہ قرآن کا حق ادا نہیں ہوسکتا- مزید یہ کہ تدبر کے لیے تیارذہن (prepared mind) درکار ہے- جو شخص قرآن کو سمجھنا چاہتا ہے، اس کو چاہئے کہ وہ اپنے آپ کو ایک تیار ذہن بنائے- اس کے بعد ہی وہ قرآن کو حقیقی طورپر سمجھ سکے گا- اپنے آپ کو تیار ذہن بنانے کے لیے جو شرطیں درکار ہیں، ان میں سے ایک ضروری شرط تقویٰ( 2:282) ہے- متقی انسان ایک سنجیدہ (sincere) انسان ہوتا ہے-سنجیدگی کے بغیر کوئی شخص قرآن کو سمجھ نہیں سکتا-</w:t>
      </w:r>
    </w:p>
    <w:p>
      <w:pPr>
        <w:jc w:val="both"/>
        <w:bidi w:val="1"/>
      </w:pPr>
      <w:r>
        <w:rPr>
          <w:rFonts w:ascii="Jameel Noori Nastaleeq" w:hAnsi="Jameel Noori Nastaleeq"/>
          <w:rtl w:val="1"/>
          <w:rFonts w:cs="Jameel Noori Nastaleeq"/>
        </w:rPr>
        <w:t>قرآن میں عقل کے مترادف کم سے کم چھ الفاظ استعمال کیے گئے ہیں— عقل، فؤاد، لب، قلب، حجر، نُہیٰ- ان کے سوا قرآن میں اور بہت سے الفاظ ہیں، جو بالواسطہ طورپر عقل سے تعلق رکھتے ہیں- مثلاً سمع اور بصر وغیرہ- حقیقت یہ ہے کہ قرآن کی تمام آیتیں عقل پر مبنی ہیں،کچھ آیتیں براہِ راست طورپر اور کچھ آیتیں بالواسطہ طورپر-</w:t>
      </w:r>
    </w:p>
    <w:p>
      <w:pPr>
        <w:jc w:val="both"/>
        <w:bidi w:val="1"/>
      </w:pPr>
      <w:r>
        <w:rPr>
          <w:rFonts w:ascii="Jameel Noori Nastaleeq" w:hAnsi="Jameel Noori Nastaleeq"/>
          <w:rtl w:val="1"/>
          <w:rFonts w:cs="Jameel Noori Nastaleeq"/>
        </w:rPr>
        <w:t>مثلاً  إِنَّمَا یَتَذَکَّرُ أُو۟لُوا۟ ٱلْأَلْبَٰبِ ( 13:19) اور  إِنَّ فِى ذَٰلِکَ لَآیَٰتٍ لِّأُو۟لِى ٱلنُّہَىٰ. (20:54) جیسی آیتوں میں براہِ راست طورپر عقل کا حوالہ دیا گیا ہے- اس طرح کی آیتیں قرآن میں کثرت سے ہیں- اس کا مطلب واضح طور پر یہ ہے کہ اگر تم قرآن کو یا قرآن کے پیغام کوسمجھنا چاہتے ہو تو اپنی عقل (reason) کو استعمال کرو- عقل کے استعمال کے بغیر تم قرآنی آیتوں کے حقیقی مفہوم تک نہیں پہنچ سکتے-</w:t>
      </w:r>
    </w:p>
    <w:p>
      <w:pPr>
        <w:jc w:val="both"/>
        <w:bidi w:val="1"/>
      </w:pPr>
      <w:r>
        <w:rPr>
          <w:rFonts w:ascii="Jameel Noori Nastaleeq" w:hAnsi="Jameel Noori Nastaleeq"/>
          <w:rtl w:val="1"/>
          <w:rFonts w:cs="Jameel Noori Nastaleeq"/>
        </w:rPr>
        <w:t>جہاں تک عقل کے بالواسطہ حوالے کی بات ہے، اس سے پورا قرآن بھرا ہوا ہے- مثلاً قرآن کی پہلی آیت یہ ہے: اَلْحَمْدُ لِلہِ رَبِّ الْعَالَمِیْنَ (1:1)- اس آیت میں کہاگیا ہے کہ اس اللہ کی حمد کرو جو سارے عالم کا رب (Lord) ہے- اس سے واضح ہے کہ کوئی شخص اللہ کی حقیقی حمد، اسی وقت کرسکتا ہے، جب کہ اس نے اللہ کو رب العالمین کی حیثیت سے دریافت کیا ہو- اس قسم کی دریافت کسی آدمی کو صرف عقل کے استعمال کے ذریعہ حاصل ہوسکتی ہے-</w:t>
      </w:r>
    </w:p>
    <w:p>
      <w:pPr>
        <w:jc w:val="both"/>
        <w:bidi w:val="1"/>
      </w:pPr>
      <w:r>
        <w:rPr>
          <w:rFonts w:ascii="Jameel Noori Nastaleeq" w:hAnsi="Jameel Noori Nastaleeq"/>
          <w:rtl w:val="1"/>
          <w:rFonts w:cs="Jameel Noori Nastaleeq"/>
        </w:rPr>
        <w:t>اسی طرح قرآن کی آخری سورہ یہ ہے کہ انسان اور جن کے وسوسہ کے شر سے اپنے آپ کو بچاؤ (الناس)- یہاں ظاہر ہے کہ وسوسہ ایک غیر محسوس چیز ہے- وسوسہ کو چھوکر یا دیکھ کرنہیں جانا جاسکتا، وسوسہ کے شرسے بچنے کے لیے ضروری ہے کہ آدمی اپنے عقل کو استعمال کرکے وسوسہ کو دریافت کرے- اِس طرح قرآن کی یہ آیت عقل کے بالواسطہ حوالے کی ایک مثال ہے-</w:t>
      </w:r>
    </w:p>
    <w:p>
      <w:pPr>
        <w:jc w:val="both"/>
        <w:bidi w:val="1"/>
      </w:pPr>
      <w:r>
        <w:rPr>
          <w:rFonts w:ascii="Jameel Noori Nastaleeq" w:hAnsi="Jameel Noori Nastaleeq"/>
          <w:rtl w:val="1"/>
          <w:rFonts w:cs="Jameel Noori Nastaleeq"/>
        </w:rPr>
        <w:t>یہی معاملہ قرآن کی تمام آیتوں کا ہے- مثلاً قرآن میں مومن کی صفت یہ بتائی گئی ہے کہ وہ غیب پر ایمان رکھتے ہیں (2:3)- غیب پر ایمان صرف اس شخص کو حاصل ہوسکتا ہے، جو غیبی حقیقتوں کو یقین کے درجے میں دریافت کرے، اور یہ بات صرف عقلی غوروفکر کے ذریعہ ممکن ہے- اسی طرح، مثلاً قرآن میںحج کے حکم کے ذیل میں یہ الفاظ آئے ہیں: فَلَا رَفَثَ وَلَا فُسُوْقَ وَلَاجِدَالَ فِی الْحَجِّ ( 2:197)- یہاں یہ سوال پیدا ہوتا ہے کہ حج تو ایک عبادت کا فعل ہے، اس کا جدال سے کیا تعلق- اس پر غور کرنے سے معلوم ہوتا ہے کہ حج کی عبادت کے دوران بہت سے لوگ ایک ساتھ رہتے ہیں- ساتھ رہنے کی بنا پر فطری طورپر آپس میں اختلافات(differences) پیدا ہوتے ہیں- اس لیے حاجی کو چاہئے کہ وہ اختلاف پر صبر کرے، وہ اس کو جدال تک پہنچنے نہ دے- آیت کا یہ پہلو بھی عقل کے استعمال سے معلوم ہوتا ہے-</w:t>
      </w:r>
    </w:p>
    <w:p>
      <w:pPr>
        <w:jc w:val="both"/>
        <w:bidi w:val="1"/>
      </w:pPr>
      <w:r>
        <w:rPr>
          <w:rFonts w:ascii="Jameel Noori Nastaleeq" w:hAnsi="Jameel Noori Nastaleeq"/>
          <w:rtl w:val="1"/>
          <w:rFonts w:cs="Jameel Noori Nastaleeq"/>
        </w:rPr>
        <w:t>اسی طرح قرآن کی ایک سورہ میں معاہدۂ حدیبیہ کا صراحتاً ذکر کیے بغیر یہ آیت آئی ہے: إنَّا فَتَحْنَا لَکَ فَتْحًا مُبِیْنًا ( 48:1)- یہاں یہ سوال پیدا ہوتا ہے کہ معاہدہ حدیبیہ میں تو فریقِ ثانی سے یک طرفہ شرطوں پر صلح کر کے رسول اور اصحاب رسول مدینہ واپس آگئے تھے، پھر اس کا فتح مبین سے کیا تعلق- آیت کا یہ گہرا مفہوم صرف اس وقت معلوم ہوتا ہے، جب کہ آدمی آیت پر تاریخ کی روشنی میں غوروتدبر کرے، اور یہ عقل کے استعمال کے بغیر نہیں ہوسکتا، وغیرہ-</w:t>
      </w:r>
    </w:p>
    <w:p>
      <w:pPr>
        <w:jc w:val="both"/>
        <w:bidi w:val="1"/>
      </w:pPr>
      <w:r>
        <w:rPr>
          <w:rFonts w:ascii="Jameel Noori Nastaleeq" w:hAnsi="Jameel Noori Nastaleeq"/>
          <w:rtl w:val="1"/>
          <w:rFonts w:cs="Jameel Noori Nastaleeq"/>
        </w:rPr>
        <w:t>قرآن میں کل ایک سو چودہ (114) سورتیں ہیں- اگر ان تمام سورتوں کو پڑھا جائے تو ان میں کہیں بھی قانون کی زبان نہیں ملے گی، بلکہ دعوت اور تذکیر کی زبان ملے گی، اور دعوت اور تذکیر کے معاملے کو درست طورپر صرف اس وقت سمجھا جاسکتا ہے، جب کہ اس کو عقل کا استعمال کرکے جاننے کی کوشش کی جائے-</w:t>
      </w:r>
    </w:p>
    <w:p>
      <w:pPr>
        <w:jc w:val="both"/>
        <w:bidi w:val="1"/>
      </w:pPr>
      <w:r>
        <w:rPr>
          <w:rFonts w:ascii="Jameel Noori Nastaleeq" w:hAnsi="Jameel Noori Nastaleeq"/>
          <w:rtl w:val="1"/>
          <w:rFonts w:cs="Jameel Noori Nastaleeq"/>
        </w:rPr>
        <w:t>قرآن کا مطالعہ کیا جائے تو یہ کہنا صحیح ہوگا کہ قرآن معروف معنوں میں کوئی فقہی کتاب یا قانون کی کتاب نہیں ہے- قرآن میں کہیں بھی وہ اسلوب استعمال نہیں کیا گیا ہے جو فقہ کی کتابوں یا قانون کی کتابوں میں اختیار کیا جاتا ہے- قرآن کے اسلوب کو دیکھتے ہوئے یہ کہنا صحیح ہوگا کہ قرآن وزڈم کی کتاب (book of wisdom) ہے-</w:t>
      </w:r>
    </w:p>
    <w:p>
      <w:pPr>
        <w:pStyle w:val="Heading1"/>
        <w:jc w:val="right"/>
        <w:bidi w:val="1"/>
      </w:pPr>
      <w:r>
        <w:rPr>
          <w:rFonts w:ascii="Jameel Noori Nastaleeq" w:hAnsi="Jameel Noori Nastaleeq"/>
          <w:rtl w:val="1"/>
          <w:rFonts w:cs="Jameel Noori Nastaleeq"/>
        </w:rPr>
        <w:t>عجز اور دعا</w:t>
      </w:r>
    </w:p>
    <w:p>
      <w:pPr>
        <w:jc w:val="both"/>
        <w:bidi w:val="1"/>
      </w:pPr>
      <w:r>
        <w:rPr>
          <w:rFonts w:ascii="Jameel Noori Nastaleeq" w:hAnsi="Jameel Noori Nastaleeq"/>
          <w:rtl w:val="1"/>
          <w:rFonts w:cs="Jameel Noori Nastaleeq"/>
        </w:rPr>
        <w:t>قرآن سے معلوم ہوتا ہے کہ عاجز انسان کی دعا قبول ہوتی ہے۔ یہ بات قرآن میں ان الفاظ میں بتائی گئی ہے: أَمَّنْ یُجِیبُ الْمُضْطَرَّ إِذَا دَعَاہُ وَیَکْشِفُ السُّوءَ  (النمل: 62)- عاجز انسان خدا کی خصوصی نصرت کا مستحق بن جاتا ہے- سوال یہ ہے کہ ایسا کیوں ہوتا ہے؟ عاجز انسان کی دعا کی قبولیت کا راز کیا ہے؟ اس سوال کا جواب اس وقت معلوم ہوتا ہے جب کہ عاجز انسان کی نفسیات کا مطالعہ کیا جائے-</w:t>
      </w:r>
    </w:p>
    <w:p>
      <w:pPr>
        <w:jc w:val="both"/>
        <w:bidi w:val="1"/>
      </w:pPr>
      <w:r>
        <w:rPr>
          <w:rFonts w:ascii="Jameel Noori Nastaleeq" w:hAnsi="Jameel Noori Nastaleeq"/>
          <w:rtl w:val="1"/>
          <w:rFonts w:cs="Jameel Noori Nastaleeq"/>
        </w:rPr>
        <w:t>جب ایک شخص عاجز (helpless) ہوجائے تو اس وقت اس کے اندر مخصوص کیفیات پیدا ہوتی ہیں، جو عام حالات میں کسی کے اندرپیدا نہیں ہوتیں- اس وقت اس کی داخلی روح (inner soul) آخری حد تک جاگ اٹھتی ہے- اس نفسیاتی حالت کی بنا پر ایسا ہوتا ہے کہ اس وقت آدمی کی زبان پر دعا کے جو کلمات جاری ہوجاتے ہیں، وہ عام قسم کے کلمات نہیں ہوتے، بلکہ وہ ایسے کلمات ہوتے ہیں جو اللہ کی رحمت کو انووک (invoke)کرنے والے ہوں- یہی خاص سبب ہے، جس کی بنا پر ایک عاجز انسان کی دعا اللہ کے یہاں قابل قبول قرار پاتی ہے-</w:t>
      </w:r>
    </w:p>
    <w:p>
      <w:pPr>
        <w:jc w:val="both"/>
        <w:bidi w:val="1"/>
      </w:pPr>
      <w:r>
        <w:rPr>
          <w:rFonts w:ascii="Jameel Noori Nastaleeq" w:hAnsi="Jameel Noori Nastaleeq"/>
          <w:rtl w:val="1"/>
          <w:rFonts w:cs="Jameel Noori Nastaleeq"/>
        </w:rPr>
        <w:t>قرآن میں اس معاملے کی ایک مثال یہ ہے کہ قدیم مصر کے بادشاہ فرعون نے جب اپنی بیوی آسیہ کے قتل کا حکم دیا تو ان کی زبان سے یہ دعا نکلی: رَبِّ ابْنِ لِیْ عِنْدَکَ بَیْتًا فِی الْجَنَّةِ (التحریم: 11) یعنی اے میرے رب، میرے لئے اپنے پاس جنت میں ایک گھر بنادے- یہ ایک بے حد خاص دعا ہے، جو آسیہ کی زبان سے اس وقت نکلی، جب ان کو محسوس ہوا کہ وہ بے بسی کی آخری حد تک پہنچ چکی ہیں- اس کامل بے بسی کی حالت میں ان کی روح کے اندر جو اعلی ربانی کیفیت پیدا ہوئی، اُس نے اِس مخصوص دعا کی صورت اختیار کرلی- دعا بظاہر الفاظ کی صورت میں ہوتی ہے، لیکن دعا کا گہرا تعلق دعا کرنے والے کی کیفیت سے ہے- یہ دراصل کیفیت ہے جو کسی کی دعا کو اسم اعظم کی دعا بنا دیتی ہے، اور کیفیت حالات کے بغیر پیدا نہیں ہوتی-</w:t>
      </w:r>
    </w:p>
    <w:p>
      <w:pPr>
        <w:pStyle w:val="Heading1"/>
        <w:jc w:val="right"/>
        <w:bidi w:val="1"/>
      </w:pPr>
      <w:r>
        <w:rPr>
          <w:rFonts w:ascii="Jameel Noori Nastaleeq" w:hAnsi="Jameel Noori Nastaleeq"/>
          <w:rtl w:val="1"/>
          <w:rFonts w:cs="Jameel Noori Nastaleeq"/>
        </w:rPr>
        <w:t>ذکرکیا ہے</w:t>
      </w:r>
    </w:p>
    <w:p>
      <w:pPr>
        <w:jc w:val="both"/>
        <w:bidi w:val="1"/>
      </w:pPr>
      <w:r>
        <w:rPr>
          <w:rFonts w:ascii="Jameel Noori Nastaleeq" w:hAnsi="Jameel Noori Nastaleeq"/>
          <w:rtl w:val="1"/>
          <w:rFonts w:cs="Jameel Noori Nastaleeq"/>
        </w:rPr>
        <w:t>پیغمبر اسلام صلی اللہ علیہ وسلم کےمعمول کے بارے میں حضرت عائشہ کی ایک روایت ان الفاظ میں آئی ہے: کان النبی صلى اللہ علیہ وسلم یذْکُر اللہ على کل أحیانہ (صحیح البخاری، حدیث نمبر   305، صحیح مسلم، حدیث نمبر  373) یہ روایت اہل ایمان کے بارے میں رسول اللہ صلی اللہ علیہ وسلم کی ایک سنت کو بتاتی ہے۔ اہل ایمان کو ذہنی اعتبار سے ایک بیدار ذہن (awakened mind)بننا چاہئے۔ ان کی ربانی سوچ کواتنی زیادہ ارتقا یافتہ ہونی چاہئے کہ ان کی زندگی کا ہر واقعہ یا ہر تجربہ ان کے لئے ذکر اور دعا کا پوائنٹ آف ریفرنس بن جائے۔</w:t>
      </w:r>
    </w:p>
    <w:p>
      <w:pPr>
        <w:jc w:val="both"/>
        <w:bidi w:val="1"/>
      </w:pPr>
      <w:r>
        <w:rPr>
          <w:rFonts w:ascii="Jameel Noori Nastaleeq" w:hAnsi="Jameel Noori Nastaleeq"/>
          <w:rtl w:val="1"/>
          <w:rFonts w:cs="Jameel Noori Nastaleeq"/>
        </w:rPr>
        <w:t>اس روایت کا مطلب یہ نہیں ہے کہ آدمی دعا اور ذکر کے کچھ کلمات رٹ لے، اور ہر موقع پر ان کو زبان سے دہراتا رہے۔ یہ سنت رسول نہیں ہے۔ سنت رسول کے مطابق ذکر اور دعاایک تکراری عمل نہیں ہے، بلکہ وہ ایک تخلیقی (creative) عمل ہے۔</w:t>
      </w:r>
    </w:p>
    <w:p>
      <w:pPr>
        <w:jc w:val="both"/>
        <w:bidi w:val="1"/>
      </w:pPr>
      <w:r>
        <w:rPr>
          <w:rFonts w:ascii="Jameel Noori Nastaleeq" w:hAnsi="Jameel Noori Nastaleeq"/>
          <w:rtl w:val="1"/>
          <w:rFonts w:cs="Jameel Noori Nastaleeq"/>
        </w:rPr>
        <w:t>دسمبر 2014 میں میرے ساتھ ایک واقعہ پیش آیا، اس کی وجہ سےمجھ کو تقریبا دس دن بستر پر رہنا پڑا۔ اس مدت میں میں اپنی نمازوں کے لئے وضو نہ کر سکا، بلکہ تیمم کر کے نماز ادا کرتا رہا۔اس معاملے پر غور کرتے ہوئے میں نے سوچا کہ میری یہ نمازیں شاید ناقص نمازیں ہیں، میرا دل بھر آیا۔ اس وقت مجھے ایک عربی مقولہ یاد آیا: العذر عند کرام الناس مقبول (عذر کریم لوگوں کے لئے قابل قبول ہوتا ہے)۔ میں نے کہا کہ یا اللہ، تیرے کریم بندوں کے لئے جو عذر قابل قبول ہوتا ہے، وہ یقینا تیرے لئے مزید اضافہ کے ساتھ قابل قبول ہوگا۔ اس وقت یہ جملہ میری زبان سے نکلا:  العذر عند اللہ الکریم مقبول۔ یہ سوچ کر مجھے اللہ کی رحمت یاد آئی، میرا دل اطمینان سے بھر گیا، یہی ہے ہر موقع (occasion) پر اللہ کو یاد کرنا۔ہر موقع پر اللہ کو یادکرنا یہ ہے کہ آدمی ذہنی اعتبار سے اتنا بیدار ہو کہ ہر واقعہ اس کے لیے ایک ایسا پوائنٹ آف ریفرنس (point of reference ) بن جائے، جس کے ذریعے وہ اپنے رب کو یاد کرے۔</w:t>
      </w:r>
    </w:p>
    <w:p>
      <w:pPr>
        <w:pStyle w:val="Heading1"/>
        <w:jc w:val="right"/>
        <w:bidi w:val="1"/>
      </w:pPr>
      <w:r>
        <w:rPr>
          <w:rFonts w:ascii="Jameel Noori Nastaleeq" w:hAnsi="Jameel Noori Nastaleeq"/>
          <w:rtl w:val="1"/>
          <w:rFonts w:cs="Jameel Noori Nastaleeq"/>
        </w:rPr>
        <w:t>جنت کیا ہے</w:t>
      </w:r>
    </w:p>
    <w:p>
      <w:pPr>
        <w:jc w:val="both"/>
        <w:bidi w:val="1"/>
      </w:pPr>
      <w:r>
        <w:rPr>
          <w:rFonts w:ascii="Jameel Noori Nastaleeq" w:hAnsi="Jameel Noori Nastaleeq"/>
          <w:rtl w:val="1"/>
          <w:rFonts w:cs="Jameel Noori Nastaleeq"/>
        </w:rPr>
        <w:t>قرآن کی سورہ فصلت میں جنت کی صفت ان الفاظ میں بیان کی گئی ہے: وَلَکُمْ فِیْہَا مَا تَشْتَہِیْٓ اَنْفُسُکُمْ وَلَکُمْ فِیْہَا مَا تَدَّعُوْنَ  (41:31) یعنی فرشتے اہل جنت سے کہیں گے: اور تمھارے لیے وہاں ہر وہ چیز ہے جس کو تمھارا دل چاہے اور تمھارے لیے اس میں ہر وہ چیز ہے جو تم طلب کروگے- اس سے معلوم ہوتا ہے کہ جنت ہر اعتبار سے ایک کامل جگہ ہوگی- جنت میں کمی یا نقص کا کوئی پہلو موجود نہ ہوگا-</w:t>
      </w:r>
    </w:p>
    <w:p>
      <w:pPr>
        <w:jc w:val="both"/>
        <w:bidi w:val="1"/>
      </w:pPr>
      <w:r>
        <w:rPr>
          <w:rFonts w:ascii="Jameel Noori Nastaleeq" w:hAnsi="Jameel Noori Nastaleeq"/>
          <w:rtl w:val="1"/>
          <w:rFonts w:cs="Jameel Noori Nastaleeq"/>
        </w:rPr>
        <w:t>قرآن کی اس آیت میں اہلِ جنت کی نسبت سے دو لفظ استعمال ہوئے ہیں، ایک اشتہا اور دوسرا طلب- اشتہا کا لفظ عمومی انسانی خواہش کو بتاتا ہے، یعنی عمومی معنوں میں لوگ جن چیزوں کی خواہش رکھتے ہیں، وہ سب وہاں موجود ہوں گی-</w:t>
      </w:r>
    </w:p>
    <w:p>
      <w:pPr>
        <w:jc w:val="both"/>
        <w:bidi w:val="1"/>
      </w:pPr>
      <w:r>
        <w:rPr>
          <w:rFonts w:ascii="Jameel Noori Nastaleeq" w:hAnsi="Jameel Noori Nastaleeq"/>
          <w:rtl w:val="1"/>
          <w:rFonts w:cs="Jameel Noori Nastaleeq"/>
        </w:rPr>
        <w:t>طلب کے لفظ میں انفرادی ذوق کی طرف اشارہ کیاگیا ہے- یعنی جنت میں وہ تمام چیزیں بھی ہوں گی، جو عمومی طورپر لوگوں کی پسند کی ہوتی ہیں- اس کے علاوہ جنت میں ہر فرد کے ذاتی ذوق کی تکمیل کا سامان بھی موجود ہوگا-</w:t>
      </w:r>
    </w:p>
    <w:p>
      <w:pPr>
        <w:jc w:val="both"/>
        <w:bidi w:val="1"/>
      </w:pPr>
      <w:r>
        <w:rPr>
          <w:rFonts w:ascii="Jameel Noori Nastaleeq" w:hAnsi="Jameel Noori Nastaleeq"/>
          <w:rtl w:val="1"/>
          <w:rFonts w:cs="Jameel Noori Nastaleeq"/>
        </w:rPr>
        <w:t>قرآن کے اس بیان میں اس بات کی طرف اشارہ ہے کہ جنت میں داخل ہونے والے افراد تخلیقی ذہن (creative mind) رکھنے والے لوگ ہوں گے- عمومی پسند کے علاوہ ان میں سے ہر فرد کی اپنی ذاتی پسندبھی ہوگی- جنت میں اجتماعی پسند کا سامان بھی ہوگا، اور انفرادی پسند کا سامان بھی- جنت کی یہ صفت، جنت کی قیمت کو بہت زیادہ بڑھا دیتی ہے-</w:t>
      </w:r>
    </w:p>
    <w:p>
      <w:pPr>
        <w:jc w:val="both"/>
        <w:bidi w:val="1"/>
      </w:pPr>
      <w:r>
        <w:rPr>
          <w:rFonts w:ascii="Jameel Noori Nastaleeq" w:hAnsi="Jameel Noori Nastaleeq"/>
          <w:rtl w:val="1"/>
          <w:rFonts w:cs="Jameel Noori Nastaleeq"/>
        </w:rPr>
        <w:t>گویا کہ جنت کا معاشرہ یکساں قسم کے درختوں کی مانند نہیں ہوگا- بلکہ وہ متنوع قسم کے درختوں کے ایک باغ کی مانند ہوگا- جنت میں یکسانیت (uniformity)کے ساتھ تنوع (diversity) بھی ہوگا- جنت کی یہ صفت جنت کو بہت زیادہ خوبصورت اور بہت زیادہ با معنی بنادے گی- جنت لذتوں کا مقام بھی ہوگا، اور تنوعات کا مقام بھی-</w:t>
      </w:r>
    </w:p>
    <w:p>
      <w:pPr>
        <w:pStyle w:val="Heading1"/>
        <w:jc w:val="right"/>
        <w:bidi w:val="1"/>
      </w:pPr>
      <w:r>
        <w:rPr>
          <w:rFonts w:ascii="Jameel Noori Nastaleeq" w:hAnsi="Jameel Noori Nastaleeq"/>
          <w:rtl w:val="1"/>
          <w:rFonts w:cs="Jameel Noori Nastaleeq"/>
        </w:rPr>
        <w:t>قرآن کا مطالعہ</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من قرأ حرفاً من کتاب اللہ فلہ بہ حسنة، والحسنة بعشر امثالہا، لا أقول الم حرف ، الف حرف ولام حرف ومیم حرف (الترمذی، حدیث نمبر: 2910) یعنی جس شخص نے اللہ کی کتاب میں سے ایک حرف پڑھا تو اس کے لیے اِس کے بدلے میں ایک نیکی ہے، اور ہر نیکی دس گنا تک بڑھتی ہے- میں یہ نہیں کہتا کہ الم  ایک حرف ہے بلکہ الف ایک حرف ہے، لام ایک حرف اور میم ایک حرف ہے-</w:t>
      </w:r>
    </w:p>
    <w:p>
      <w:pPr>
        <w:jc w:val="both"/>
        <w:bidi w:val="1"/>
      </w:pPr>
      <w:r>
        <w:rPr>
          <w:rFonts w:ascii="Jameel Noori Nastaleeq" w:hAnsi="Jameel Noori Nastaleeq"/>
          <w:rtl w:val="1"/>
          <w:rFonts w:cs="Jameel Noori Nastaleeq"/>
        </w:rPr>
        <w:t>یہ قولِ رسول ایک لمبی روایت میں بھی آیا ہے، اس میں یہ اضافہ ہےکہ إن ہذا القرآن مادبة اللہ تعالى فتعلموا من مأدبة اللہ ما استطعتم (مجمع الزوائد، حدیث نمبر: 11660) یعنی یہ قرآن ایک ربانی دستر خوان (banquet) ہے، پس تم اس دسترخوان سے سیکھو، جتنا تم سیکھ سکتےہو-</w:t>
      </w:r>
    </w:p>
    <w:p>
      <w:pPr>
        <w:jc w:val="both"/>
        <w:bidi w:val="1"/>
      </w:pPr>
      <w:r>
        <w:rPr>
          <w:rFonts w:ascii="Jameel Noori Nastaleeq" w:hAnsi="Jameel Noori Nastaleeq"/>
          <w:rtl w:val="1"/>
          <w:rFonts w:cs="Jameel Noori Nastaleeq"/>
        </w:rPr>
        <w:t>اس حدیث میں جو بات الفاظ کے اعتبار سے کہی گئی ہے، وہ دراصل معنی کے اعتبار سے مطلوب ہے- اس کا مطلب یہ ہے کہ قرآن میں معانی کا خزانہ اتنا زیادہ ہے کہ اس کا کوئی شمار نہیں کیا جاسکتا- یہ اسلوب انسان کی زبان میں عام ہے، یعنی کیفیاتی حقیقت (qualitative fact) کو کمیاتی زبان (quantitative language) میں بیان کیاگیا ہے-</w:t>
      </w:r>
    </w:p>
    <w:p>
      <w:pPr>
        <w:jc w:val="both"/>
        <w:bidi w:val="1"/>
      </w:pPr>
      <w:r>
        <w:rPr>
          <w:rFonts w:ascii="Jameel Noori Nastaleeq" w:hAnsi="Jameel Noori Nastaleeq"/>
          <w:rtl w:val="1"/>
          <w:rFonts w:cs="Jameel Noori Nastaleeq"/>
        </w:rPr>
        <w:t>مذکورہ حدیث کی یہ شرح قرآن سے ثابت ہے- قرآن کی ایک آیت ان الفاظ میں آئی ہے: کِتٰبٌ اَنْزَلْنٰہُ اِلَیْکَ مُبٰرَکٌ لِّیَدَّبَّرُوْٓا اٰیٰتِہٖ وَلِیَتَذَکَّرَ اُولُوا الْاَلْبَابِ (38:29) یعنی یہ ایک برکت والی کتاب ہے جو ہم نے تمھاری طرف اتاری ہے، تاکہ لوگ اس کی آیتوں پر غور کریں اور تاکہ عقل والے اس سےنصیحت حاصل کریں-</w:t>
      </w:r>
    </w:p>
    <w:p>
      <w:pPr>
        <w:jc w:val="both"/>
        <w:bidi w:val="1"/>
      </w:pPr>
      <w:r>
        <w:rPr>
          <w:rFonts w:ascii="Jameel Noori Nastaleeq" w:hAnsi="Jameel Noori Nastaleeq"/>
          <w:rtl w:val="1"/>
          <w:rFonts w:cs="Jameel Noori Nastaleeq"/>
        </w:rPr>
        <w:t>قرآن کی یہ آیت واضح طورپر بتاتی ہےکہ قرآن غور وفکر کی کتاب ہے- قرآن کا مدعا یہ نہیں ہے کہ لوگ اس کے الفاظ کو تلاوت کے طورپر دہرائیں، اور پراسرار طورپر اس کا ثواب ان کو ملتا رہے- حقیقت یہ ہے کہ تدبر کے بغیر قرآن کا مقصدِ نزول پورا نہیں ہوسکتا-</w:t>
      </w:r>
    </w:p>
    <w:p>
      <w:pPr>
        <w:pStyle w:val="Heading1"/>
        <w:jc w:val="right"/>
        <w:bidi w:val="1"/>
      </w:pPr>
      <w:r>
        <w:rPr>
          <w:rFonts w:ascii="Jameel Noori Nastaleeq" w:hAnsi="Jameel Noori Nastaleeq"/>
          <w:rtl w:val="1"/>
          <w:rFonts w:cs="Jameel Noori Nastaleeq"/>
        </w:rPr>
        <w:t>آل عمران ، رکوع آخر</w:t>
      </w:r>
    </w:p>
    <w:p>
      <w:pPr>
        <w:jc w:val="both"/>
        <w:bidi w:val="1"/>
      </w:pPr>
      <w:r>
        <w:rPr>
          <w:rFonts w:ascii="Jameel Noori Nastaleeq" w:hAnsi="Jameel Noori Nastaleeq"/>
          <w:rtl w:val="1"/>
          <w:rFonts w:cs="Jameel Noori Nastaleeq"/>
        </w:rPr>
        <w:t>قرآن کی سورہ آل عمران کی آخری رکوع میں مومن کی تصویر بتائی گئی ہے۔اس رکوع میں کل گیارہ آیتیں ہیں۔ ان آیتوں کا ترجمہ یہ ہے:</w:t>
      </w:r>
    </w:p>
    <w:p>
      <w:pPr>
        <w:jc w:val="both"/>
        <w:bidi w:val="1"/>
      </w:pPr>
      <w:r>
        <w:rPr>
          <w:rFonts w:ascii="Jameel Noori Nastaleeq" w:hAnsi="Jameel Noori Nastaleeq"/>
          <w:rtl w:val="1"/>
          <w:rFonts w:cs="Jameel Noori Nastaleeq"/>
        </w:rPr>
        <w:t>آسمانوں اور زمین کی پیدائش میں اور رات دن کے باری باری آنے میں عقل والوں کے لئے  نشانیاں ہیں ۔ جو کھڑے اور بیٹھے اور اپنی کروٹوں پر اللہ کو یاد کرتے ہیں اور آسمانوں اور زمین کی پیدائش میں غور کرتے رہتے ہیں ۔ وہ کہہ اٹھتے ہیں اے ہمارے رب، تو نے یہ سب بےمقصد نہیں بنایا۔ تو پاک ہے، پس ہم کو آگ کے عذاب سے بچا۔اے ہمارے رب، تو نے جس کو آگ میں ڈالا، اس کو تو نے واقعی رسوا کردیا۔ اور ظالموں کا کوئی مدد گار نہیں ۔ اے ہمارے رب، ہم نے ایک پکارنے والے کو سنا جو ایمان کی طرف پکار رہا تھا کہ اپنے رب پر ایمان لاؤ، پس ہم ایمان لائے۔ اے ہمارے رب، ہمارے گنا ہوں کو بخش دے اور ہماری برائیوں کو ہم سے دور کردے اور ہمارا خاتمہ نیک لوگوں کے ساتھ کر۔اے ہمارے رب، تو نے جو وعدے اپنے رسولوں کی معرفت ہم سے کئے ہیں، ان کو ہمارے ساتھ پورا کر اور قیامت کے دن ہم کو رسوائی میں نہ ڈال۔ بےشک تو اپنے وعدے کے خلاف کرنے والا نہیں ہے۔ ان کے رب نے ان کی دعا قبول فرمائی کہ میں تم میں سے کسی کا عمل ضائع کرنے والا نہیں ، خواہ وہ مرد ہو یا عورت، تم سب ایک دوسرے سے ہو۔ پس جن لوگوں نے ہجرت کی اور جو اپنے گھروں سے نکالے گئے اور میری راہ میں ستائے گئے اور وہ لڑے اور مارے گئے، میں ان کی خطائیں ضرور ان سے دور کر دوں گا اور ان کو ایسے باغوں میں داخل کروں گا جن کے نیچے نہریں بہتی ہوں گی۔ یہ ان کا بدلہ ہے اللہ کے یہاں اور بہترین بدلہ اللہ ہی کے پاس ہے۔ اور ملک کے اندر منکروں کی سرگرمیاں تم کو دھوکے میں نہ ڈالیں ۔ یہ تھوڑا فائدہ ہے۔ پھر ان کا ٹھکانا جہنم ہے۔ اور وہ کیسابرا ٹھکانا ہے۔ البتہ جو لوگ اپنے رب سے ڈرتے ہیں ، ان کے لئے باغ ہوں گے جن کے نیچے نہریں بہتی ہوں گی، وہ اس میں ہمیشہ رہیں گے۔ یہ اللہ کی طرف سے ان کی میزبانی ہوگی اور جو کچھ اللہ کے پاس نیک لوگوں کے لئے ہے، وہی سب سے بہتر ہے۔ اور بےشک اہل کتاب میں کچھ ایسے بھی ہیں جو اللہ پر ایمان رکھتے ہیں اور اس کتاب کو بھی مانتے ہیں جو تمہاری طرف بھیجی گئی ہے اور اس کتاب کو بھی مانتے ہیں جو اس سے پہلے خود ان کی طرف بھیجی گئی تھی، وہ اللہ کے آگے جھکے ہوئے ہیں اور وہ اللہ کی آیتوں کو تھوڑی قیمت پر بیچ نہیں دیتے۔ ان کا اجر ان کے رب کے پاس ہے اور اللہ جلدحساب لینے والا ہے۔ اے ایمان والو، صبر کرو اورصبر پر قائم رہو اور باہم مربوط رہو اور اللہ سے ڈرو، امید ہے کہ تم کامیاب ہوگے۔</w:t>
      </w:r>
    </w:p>
    <w:p>
      <w:pPr>
        <w:jc w:val="both"/>
        <w:bidi w:val="1"/>
      </w:pPr>
      <w:r>
        <w:rPr>
          <w:rFonts w:ascii="Jameel Noori Nastaleeq" w:hAnsi="Jameel Noori Nastaleeq"/>
          <w:rtl w:val="1"/>
          <w:rFonts w:cs="Jameel Noori Nastaleeq"/>
        </w:rPr>
        <w:t>آیات 190-192 — ان آیتوں میں مومن کی فکری زندگی کو بتایا گیا ہے۔وہ صبح و شام، رات دن تخلیقِ خداوندی پر غور کرتا ہے۔ اس مسلسل غور و فکر سے اس کو زندگی کی حقیقت معلوم ہوتی ہے۔ وہ پکار اٹھتا ہے، خدایا، مجھے آخرت کی ابدی دنیا میں ناکامی سے بچا۔</w:t>
      </w:r>
    </w:p>
    <w:p>
      <w:pPr>
        <w:jc w:val="both"/>
        <w:bidi w:val="1"/>
      </w:pPr>
      <w:r>
        <w:rPr>
          <w:rFonts w:ascii="Jameel Noori Nastaleeq" w:hAnsi="Jameel Noori Nastaleeq"/>
          <w:rtl w:val="1"/>
          <w:rFonts w:cs="Jameel Noori Nastaleeq"/>
        </w:rPr>
        <w:t>آیات 193-194  — تخلیقِ خداوندی میں غور وفکر کے نتیجہ میں وہ اس قابل ہوجاتا ہے کہ وہ داعی حق کی بات کو کامل سنجیدگی کے ساتھ سنے۔ وہ تعصب کے تمام پردوں کو پھاڑ کر اس کو پہچان لے۔ وہ کسی تحفظ ذہنی کے بغیر داعی ٔ حق کی پکار پر، اس امید کے ساتھ لبیک کہتا ہے کہ اس کا ایسا کرنا اس کو اللہ کی نصرت کا مستحق بنائے گا۔</w:t>
      </w:r>
    </w:p>
    <w:p>
      <w:pPr>
        <w:jc w:val="both"/>
        <w:bidi w:val="1"/>
      </w:pPr>
      <w:r>
        <w:rPr>
          <w:rFonts w:ascii="Jameel Noori Nastaleeq" w:hAnsi="Jameel Noori Nastaleeq"/>
          <w:rtl w:val="1"/>
          <w:rFonts w:cs="Jameel Noori Nastaleeq"/>
        </w:rPr>
        <w:t>آیت 195  —  یہ آیت بتاتی ہے کہ اللہ کے نزدیک فکری سطح پر اس کا اعتراف کافی نہیں۔ اللہ کے نزدیک ضروری ہے کہ آدمی کا فکری اعتراف عمل کی سطح پر ظاہر ہو، وہ اس کی عملی زندگی میںڈھل جائے۔</w:t>
      </w:r>
    </w:p>
    <w:p>
      <w:pPr>
        <w:jc w:val="both"/>
        <w:bidi w:val="1"/>
      </w:pPr>
      <w:r>
        <w:rPr>
          <w:rFonts w:ascii="Jameel Noori Nastaleeq" w:hAnsi="Jameel Noori Nastaleeq"/>
          <w:rtl w:val="1"/>
          <w:rFonts w:cs="Jameel Noori Nastaleeq"/>
        </w:rPr>
        <w:t>اس کے بعد چار عملی کردار کا ذکر کیا گیا ہے۔ ہجرت، اخراجِ وطن، اللہ کے راستے میںایذاء، اور قتال۔یہ چار باتیں اپنی شکل کے اعتبار سے مطلق نہیں ہیں، البتہ اپنی حقیقت کے اعتبار سے وہ مطلق ہیں، اور ہر زمانے کے اہل ایمان سے یکساں طور پر مطلوب ہیں۔ رسول کے معاصر اہل ایمان کے لیے اس کا اظہار ان چار صورتوں میں ہوا ہے۔</w:t>
      </w:r>
    </w:p>
    <w:p>
      <w:pPr>
        <w:jc w:val="both"/>
        <w:bidi w:val="1"/>
      </w:pPr>
      <w:r>
        <w:rPr>
          <w:rFonts w:ascii="Jameel Noori Nastaleeq" w:hAnsi="Jameel Noori Nastaleeq"/>
          <w:rtl w:val="1"/>
          <w:rFonts w:cs="Jameel Noori Nastaleeq"/>
        </w:rPr>
        <w:t>بعد کے زمانے میں حالات کی نسبت سے ان کی صورتیں مختلف ہو سکتی ہیں۔ تاہم ان کی اصل حقیقت قربانی (sacrifice) ہے، اور اپنی حقیقت کے اعتبار سے وہ ہمیشہ مطلوب رہے گی۔ جو ایمان قربانی کے بغیر ہو، وہ ایمان اللہ کے نزدیک مطلوب ایمان نہیں ہے۔ چوں کہ پیغمبر کے معاصر اہل ایمان کے ساتھ یہ چاروں قسم کے تجربات پیش آئے۔ مگر بعد کے اہل ایمان کے لیے زمانے کے اعتبار سےاس کی صورتیں مختلف ہو سکتی ہیں۔ان چاروں چیزوں کی اصل حقیقت قربانی کی سطح پر اپنے ایمان کا ثبوت دینا ہے۔بعد کے زمانے کے اہل ایمان کے لیے بھی یہ شرط موجود رہے گی۔ البتہ حالات کے اعتبار سے اس کی صورتیں مختلف ہوسکتی ہیں۔</w:t>
      </w:r>
    </w:p>
    <w:p>
      <w:pPr>
        <w:jc w:val="both"/>
        <w:bidi w:val="1"/>
      </w:pPr>
      <w:r>
        <w:rPr>
          <w:rFonts w:ascii="Jameel Noori Nastaleeq" w:hAnsi="Jameel Noori Nastaleeq"/>
          <w:rtl w:val="1"/>
          <w:rFonts w:cs="Jameel Noori Nastaleeq"/>
        </w:rPr>
        <w:t>آیات 196-198 —اس کے بعد انسانوں کے لیے دو مختلف قسم کے انجام کا ذکر کیا گیا ہے۔ جو لوگ خدا سے سرکشی کا طریقہ اختیار کریں، ان کے لیے آخرت میں سخت پکڑ ہوگی۔ اس کے برعکس، جو لوگ اللہ کی اطاعت کا طریقہ اختیار کریں وہ آخرت کی ابدی دنیا میں جنت کے باغوں میں جگہ پائیں گے۔</w:t>
      </w:r>
    </w:p>
    <w:p>
      <w:pPr>
        <w:jc w:val="both"/>
        <w:bidi w:val="1"/>
      </w:pPr>
      <w:r>
        <w:rPr>
          <w:rFonts w:ascii="Jameel Noori Nastaleeq" w:hAnsi="Jameel Noori Nastaleeq"/>
          <w:rtl w:val="1"/>
          <w:rFonts w:cs="Jameel Noori Nastaleeq"/>
        </w:rPr>
        <w:t>آیت 199  — اس آیت میں اہل ایمان کی اس صفت کاذکر ہے کہ وہ تعصب سے کامل طور پر خالی ہوتے ہیں۔وہ اللہ کے رسولوں کے درمیان تفریق نہیں کرتے۔وہ ہر رسول پر یکساں طور پر ایمان رکھتے ہیں۔کوئی دنیوی مصلحت ان کو سچائی کے راستے سے ہٹانے والی نہیں۔</w:t>
      </w:r>
    </w:p>
    <w:p>
      <w:pPr>
        <w:jc w:val="both"/>
        <w:bidi w:val="1"/>
      </w:pPr>
      <w:r>
        <w:rPr>
          <w:rFonts w:ascii="Jameel Noori Nastaleeq" w:hAnsi="Jameel Noori Nastaleeq"/>
          <w:rtl w:val="1"/>
          <w:rFonts w:cs="Jameel Noori Nastaleeq"/>
        </w:rPr>
        <w:t>آیت 200  —  اس آیت میں صبر و استقامت کی تاکید کی گئی ہے۔ ایمان کے راستے پر چلنے کے بعد ایسے مواقع بار بارآتے ہیں، جو آدمی کو متزلزل کر سکتے ہیں اور اس کو شبہ میں ڈال سکتے ہیں۔اس طرح کے مواقع پر آدمی کے لیے ضروری ہے کہ وہ اپنی فکر کو پھر سے بیدار کرے۔ وہ غور و فکر کے ذریعے اپنے آپ کو یقین پر قائم رکھے۔ اس طرح اس کے اندر صبرو استقامت آئے گی۔ وہ دوسرے اہل ایمان کے ساتھ مضبوطی کے ساتھ بندھا رہے گا۔ اگر کوئی ناپسندیدہ بات پیش آئے گی تو وہ اس کو اپنی ذہنی بیداری کے ذریعے اپنے لیے غیر موثر بنادے گا۔</w:t>
      </w:r>
    </w:p>
    <w:p>
      <w:pPr>
        <w:jc w:val="both"/>
        <w:bidi w:val="1"/>
      </w:pPr>
      <w:r>
        <w:rPr>
          <w:rFonts w:ascii="Jameel Noori Nastaleeq" w:hAnsi="Jameel Noori Nastaleeq"/>
          <w:rtl w:val="1"/>
          <w:rFonts w:cs="Jameel Noori Nastaleeq"/>
        </w:rPr>
        <w:t>آخر میں فرمایا  اتقوا اللہ لعلکم تفلحون۔ یہ تمام باتوں کا خلاصہ ہے۔مذکورہ تمام افعال صرف اس وقت مطلوب صورت میں انجام دیے جاسکتے ہیں، جب کہ ان کے پیچھے تقوی کی اسپرٹ موجود ہو۔ یہ صرف تقوی ہے جو کسی انسان کی حقیقی فلاح کا ضامن ہے۔ تقوی کے بغیر فلاح کا حصول ممکن نہیں۔</w:t>
      </w:r>
    </w:p>
    <w:p>
      <w:pPr>
        <w:pStyle w:val="Heading1"/>
        <w:jc w:val="right"/>
        <w:bidi w:val="1"/>
      </w:pPr>
      <w:r>
        <w:rPr>
          <w:rFonts w:ascii="Jameel Noori Nastaleeq" w:hAnsi="Jameel Noori Nastaleeq"/>
          <w:rtl w:val="1"/>
          <w:rFonts w:cs="Jameel Noori Nastaleeq"/>
        </w:rPr>
        <w:t>موت کا ذکر کثیر</w:t>
      </w:r>
    </w:p>
    <w:p>
      <w:pPr>
        <w:jc w:val="both"/>
        <w:bidi w:val="1"/>
      </w:pPr>
      <w:r>
        <w:rPr>
          <w:rFonts w:ascii="Jameel Noori Nastaleeq" w:hAnsi="Jameel Noori Nastaleeq"/>
          <w:rtl w:val="1"/>
          <w:rFonts w:cs="Jameel Noori Nastaleeq"/>
        </w:rPr>
        <w:t>پیغمبر اسلام صلی اللہ علیہ وسلم نے فرمایا: اکثروا ذکر ہادم اللذات، یعنی الموت (ابن ماجہ، حدیث نمبر: 4258)یعنی موت کو بہت زیادہ یادکرو، جو لذتوں کو ڈھادینے والی ہے-</w:t>
      </w:r>
    </w:p>
    <w:p>
      <w:pPr>
        <w:jc w:val="both"/>
        <w:bidi w:val="1"/>
      </w:pPr>
      <w:r>
        <w:rPr>
          <w:rFonts w:ascii="Jameel Noori Nastaleeq" w:hAnsi="Jameel Noori Nastaleeq"/>
          <w:rtl w:val="1"/>
          <w:rFonts w:cs="Jameel Noori Nastaleeq"/>
        </w:rPr>
        <w:t>اس کا مطلب یہ ہے کہ موت کی یاد آدمی کے اندر دنیا رخی سوچ کو منہدم کردیتی ہے اور اُس کے اندر آخرت رخی سوچ پیدا کردیتی ہے- اگر آدمی بار بار موت کو یاد کرے، تو اِس کا نتیجہ یہ ہوگا کہ وہ دنیا پسند انسان کے بجائے آخرت پسند انسان بن جائے گا-</w:t>
      </w:r>
    </w:p>
    <w:p>
      <w:pPr>
        <w:jc w:val="both"/>
        <w:bidi w:val="1"/>
      </w:pPr>
      <w:r>
        <w:rPr>
          <w:rFonts w:ascii="Jameel Noori Nastaleeq" w:hAnsi="Jameel Noori Nastaleeq"/>
          <w:rtl w:val="1"/>
          <w:rFonts w:cs="Jameel Noori Nastaleeq"/>
        </w:rPr>
        <w:t>اِس حدیث میں لذت کا لفظ اُن تمام چیزوں کے لیے ہے جوآدمی کے لیے کسی چیز کو مرکز توجہ بناتی ہے- اِس لحاظ سے حدیث کا مطلب یہ ہے کہ جو آدمی اِس حقیقت کو بہت زیادہ یاد کرے کہ وہ اِس دنیا میں ہمیشہ نہیں رہے گا بلکہ سو سال سے بھی کم مدت میں مرجائے گا تو اُس کا مرکز توجہ بدل جائے گا- وہ اُس دنیا کو زیادہ سے زیادہ اہم سمجھے گا جو موت کے بعد آنے والی ہے، نہ کہ اُس دنیا کو جس میں موت سے پہلے عارضی طورپر زندگی گزار رہاہے-</w:t>
      </w:r>
    </w:p>
    <w:p>
      <w:pPr>
        <w:jc w:val="both"/>
        <w:bidi w:val="1"/>
      </w:pPr>
      <w:r>
        <w:rPr>
          <w:rFonts w:ascii="Jameel Noori Nastaleeq" w:hAnsi="Jameel Noori Nastaleeq"/>
          <w:rtl w:val="1"/>
          <w:rFonts w:cs="Jameel Noori Nastaleeq"/>
        </w:rPr>
        <w:t>یہ طرز فکر آدمی کے اندر ایک انقلاب پیدا کردے گا- اُس کی سوچ بدل جائے گی، اُس کا سلوک بدل جائے گا، اُس کے لین دین کا طریقہ بدل جائے گا، اُس کی اخلاقی روش بدل جائے گی، اُس کے روزوشب بدل جائیں گے- یہی مطلب ہے لذتوں کو ڈھانے کا-</w:t>
      </w:r>
    </w:p>
    <w:p>
      <w:pPr>
        <w:jc w:val="both"/>
        <w:bidi w:val="1"/>
      </w:pPr>
      <w:r>
        <w:rPr>
          <w:rFonts w:ascii="Jameel Noori Nastaleeq" w:hAnsi="Jameel Noori Nastaleeq"/>
          <w:rtl w:val="1"/>
          <w:rFonts w:cs="Jameel Noori Nastaleeq"/>
        </w:rPr>
        <w:t>حقیقت یہ ہے کہ موت کی یاد آدمی کے اندازِ فکر کو پوری طرح بدل دیتی ہے- جس چیز کو آج کل ’’یہیں اور ابھی‘‘ (right here, right now) کہاجاتا ہے، وہ صرف اُس وقت پیدا ہوتا ہے جب کہ انسان موت سے غافل ہو- اگر اُس کو موت کی حقیقت کا زندہ شعور ہوجائے تو وہ کبھی اِس قسم کا فارمولا نہ اپنائے- موت کے ہادم اللذات ہونے کا مطلب یہ ہے کہ موت آدمی کی زندگی کے رخ کو مکمل طورپر بدل دیتی ہے-</w:t>
      </w:r>
    </w:p>
    <w:p>
      <w:pPr>
        <w:pStyle w:val="Heading1"/>
        <w:jc w:val="right"/>
        <w:bidi w:val="1"/>
      </w:pPr>
      <w:r>
        <w:rPr>
          <w:rFonts w:ascii="Jameel Noori Nastaleeq" w:hAnsi="Jameel Noori Nastaleeq"/>
          <w:rtl w:val="1"/>
          <w:rFonts w:cs="Jameel Noori Nastaleeq"/>
        </w:rPr>
        <w:t>زوال کی علامت</w:t>
      </w:r>
    </w:p>
    <w:p>
      <w:pPr>
        <w:jc w:val="both"/>
        <w:bidi w:val="1"/>
      </w:pPr>
      <w:r>
        <w:rPr>
          <w:rFonts w:ascii="Jameel Noori Nastaleeq" w:hAnsi="Jameel Noori Nastaleeq"/>
          <w:rtl w:val="1"/>
          <w:rFonts w:cs="Jameel Noori Nastaleeq"/>
        </w:rPr>
        <w:t>عمرو بن میمون التابعی (وفات:  74ھ) نے صحابہ کے بارے میں کہا: کان أصحاب محمد صلى اللہ علیہ وسلم أسرع الناس إفطارا وأبطأہ سحورا (مصنف عبد الرزاق:   7591)۔ یعنی رسول اللہ صلی اللہ علیہ وسلم کے اصحاب افطار میں بہت جلدی کرنے والے لوگ تھے، اور وہ سحری میں بہت دیر کرنے والے لوگ تھے۔</w:t>
      </w:r>
    </w:p>
    <w:p>
      <w:pPr>
        <w:jc w:val="both"/>
        <w:bidi w:val="1"/>
      </w:pPr>
      <w:r>
        <w:rPr>
          <w:rFonts w:ascii="Jameel Noori Nastaleeq" w:hAnsi="Jameel Noori Nastaleeq"/>
          <w:rtl w:val="1"/>
          <w:rFonts w:cs="Jameel Noori Nastaleeq"/>
        </w:rPr>
        <w:t>تابعی کے اس قول کا مطلب یہ نہیں ہے کہ صحابہ وقت سے پہلے افطار کر لیتے تھے، یا وہ سحری میں وقت ختم ہونے کے بعد بھی کھاتے رہتے تھے۔ اس کا مطلب صرف یہ ہے کہ صحابہ تکلف سے بَری تھے۔ ان کے اندر زندہ دین داری تھی، نہ کہ روایتی دین داری۔ روایتی دین داری کا مزاج ظواہر میں احتیاط اور مبالغہ کا مزاج ہوتا ہے۔ اس کے بر عکس، جن لوگوں کے اندر زندہ دین داری ہو، ان کا حال یہ ہوتا ہے کہ اسپرٹ کو اصل سمجھا جائے، نہ کہ فارم کو۔ چناں چہ وہ وقت آتے ہی فورا افطار کرلیتے ہیں، وہ احتیاط کے نام پر پانچ منٹ کا اضافہ نہیںکرتے۔ ا ن کا یہی حال سحری اور دوسرے معاملات میں بھی ہوتا ہے۔</w:t>
      </w:r>
    </w:p>
    <w:p>
      <w:pPr>
        <w:jc w:val="both"/>
        <w:bidi w:val="1"/>
      </w:pPr>
      <w:r>
        <w:rPr>
          <w:rFonts w:ascii="Jameel Noori Nastaleeq" w:hAnsi="Jameel Noori Nastaleeq"/>
          <w:rtl w:val="1"/>
          <w:rFonts w:cs="Jameel Noori Nastaleeq"/>
        </w:rPr>
        <w:t>امت پر جب زوال آتا ہے تو ایسا نہیں ہوتا کہ اس کے افراد دین کو مکمل طور پر چھوڑ دیں۔ دورِ زوال میں جو بات ہوتی ہے وہ یہ کہ امت کےافرادمیں دین کی اسپرٹ ختم ہوجاتی ہے۔ البتہ دین کے نام پر کچھ ظواہر باقی رہتے ہیں۔ دین کی حقیقت موجود نہیں ہوتی لیکن دین کا فارم (form) ان کے یہاں موجود رہتا ہے۔</w:t>
      </w:r>
    </w:p>
    <w:p>
      <w:pPr>
        <w:jc w:val="both"/>
        <w:bidi w:val="1"/>
      </w:pPr>
      <w:r>
        <w:rPr>
          <w:rFonts w:ascii="Jameel Noori Nastaleeq" w:hAnsi="Jameel Noori Nastaleeq"/>
          <w:rtl w:val="1"/>
          <w:rFonts w:cs="Jameel Noori Nastaleeq"/>
        </w:rPr>
        <w:t>انسان کی نفسیات یہ ہے کہ وہ جس چیز کو اہم سمجھے اس میں زیادہ سے زیادہ اعتناء کرے۔ جب امت زندہ ہوتی ہے تو اس کے افراد دین کی اسپرٹ کے معاملے میں زیادہ اہتمام کرتے ہیں، وہ ہر وقت سوچتے رہتے ہیں کہ ان کی دینی اسپرٹ میں کمی تو نہیں ہوگئی، اگر وہ اپنی زندگی میں کوئی ایسی چیز دیکھتے ہیں، جو اسپرٹ کے مطابق نہ ہو تو اس پر وہ تڑپ اٹھتے ہیں، اور فورا اصلاح کی کوشش کرتے ہیں۔اس کے برعکس دورِ زوال میں یہ حال ہوتا ہے کہ امت کے افراد ظواہر میں زیادہ سے زیادہ اہتمام کرنے لگتے ہیں۔</w:t>
      </w:r>
    </w:p>
    <w:p>
      <w:pPr>
        <w:pStyle w:val="Heading1"/>
        <w:jc w:val="right"/>
        <w:bidi w:val="1"/>
      </w:pPr>
      <w:r>
        <w:rPr>
          <w:rFonts w:ascii="Jameel Noori Nastaleeq" w:hAnsi="Jameel Noori Nastaleeq"/>
          <w:rtl w:val="1"/>
          <w:rFonts w:cs="Jameel Noori Nastaleeq"/>
        </w:rPr>
        <w:t>ایک انقلابی اصول</w:t>
      </w:r>
    </w:p>
    <w:p>
      <w:pPr>
        <w:jc w:val="both"/>
        <w:bidi w:val="1"/>
      </w:pPr>
      <w:r>
        <w:rPr>
          <w:rFonts w:ascii="Jameel Noori Nastaleeq" w:hAnsi="Jameel Noori Nastaleeq"/>
          <w:rtl w:val="1"/>
          <w:rFonts w:cs="Jameel Noori Nastaleeq"/>
        </w:rPr>
        <w:t>قرآن میں کلمۂ سوا (3:64)کا اصول بتایا گیا ہے۔کلمۂ سوا کا مطلب ہے اپنے اور مخاطب کے درمیان مشترک بنیاد  (common ground) تلاش کر کے اپنی بات کہناتاکہ مخاطب کسی اجنبیت کے بغیر آپ کی بات سن سکے۔ کلمۂ سوا کا یہ اصول کسی محدود معنی میں نہیں ہے، بلکہ وہ نہایت وسیع معنی میں ہے۔</w:t>
      </w:r>
    </w:p>
    <w:p>
      <w:pPr>
        <w:jc w:val="both"/>
        <w:bidi w:val="1"/>
      </w:pPr>
      <w:r>
        <w:rPr>
          <w:rFonts w:ascii="Jameel Noori Nastaleeq" w:hAnsi="Jameel Noori Nastaleeq"/>
          <w:rtl w:val="1"/>
          <w:rFonts w:cs="Jameel Noori Nastaleeq"/>
        </w:rPr>
        <w:t>موجودہ زمانے میں کلمۂ سوا کے اصول کا انطباقی امکان(applicable scopes) بہت زیادہ بڑھ گیا ہے۔اس کا خاص سبب موجودہ زمانے میں اوپین نیس کا مزاج (spirit of openness) ہے۔ آج یہ ممکن ہوگیا ہے کہ آپ لائبریری کلچر کو استعمال کر کے ہر جگہ اپنے لٹریچرکو مطالعے کی میز پر پہنچادیں، بک فیر کے رواج کو استعمال کر کے اپنی مطبوعات کو ہر شہر اور ہر ٹاؤن میں پہنچادیں، سیمینار اور کانفرنس میں شرکت کر کے ہر طبقے کے لوگوں تک اپنی پہنچ بڑھادیں، سیاحت کلچر کو استعمال کرکے اپنی بات کو عالمی دائرے میں پھیلادیں، تعلیمی اداروں کو استعمال کر کے نوجوانوں کو اپنے مقصد کے مطابق تربیت دیں، بڑے بڑے اخبارات اور ٹی وی کے نیٹ ورک کو اپنے خیالات کی اشاعت کا ذریعہ بنالیں، وغیرہ ۔</w:t>
      </w:r>
    </w:p>
    <w:p>
      <w:pPr>
        <w:jc w:val="both"/>
        <w:bidi w:val="1"/>
      </w:pPr>
      <w:r>
        <w:rPr>
          <w:rFonts w:ascii="Jameel Noori Nastaleeq" w:hAnsi="Jameel Noori Nastaleeq"/>
          <w:rtl w:val="1"/>
          <w:rFonts w:cs="Jameel Noori Nastaleeq"/>
        </w:rPr>
        <w:t>مگر ان جدید مواقع کو استعمال کرنے کی ایک لازمی شرط ہے۔ وہ یہ کہ آپ اپنے اورجدید ذہن کے درمیان کلمۂ سوا کو دریافت کریں، اور پھر دانش مندانہ انداز میں اس کو استعمال کریں۔ جدید ذہن کی خاص صفت بے تعصبی ہے۔ جدید ذہن کے نزدیک طبقاتی سوچ (sectarian thinking) شجر ممنوعہ کی حیثیت رکھتا ہے۔ جدید ذہن کے مطابق موضوعی فکر (objective thinking) کی حیثیت معیاری فکر کی ہے۔ جدید ذہن امن پسند ذہن ہے، وہ نفرت اور تشدد کو ہر حال میں برا سمجھتا ہے۔</w:t>
      </w:r>
    </w:p>
    <w:p>
      <w:pPr>
        <w:pStyle w:val="Heading1"/>
        <w:jc w:val="right"/>
        <w:bidi w:val="1"/>
      </w:pPr>
      <w:r>
        <w:rPr>
          <w:rFonts w:ascii="Jameel Noori Nastaleeq" w:hAnsi="Jameel Noori Nastaleeq"/>
          <w:rtl w:val="1"/>
          <w:rFonts w:cs="Jameel Noori Nastaleeq"/>
        </w:rPr>
        <w:t>دیکھیں صبح کیسے ہوتی ہے</w:t>
      </w:r>
    </w:p>
    <w:p>
      <w:pPr>
        <w:jc w:val="both"/>
        <w:bidi w:val="1"/>
      </w:pPr>
      <w:r>
        <w:rPr>
          <w:rFonts w:ascii="Jameel Noori Nastaleeq" w:hAnsi="Jameel Noori Nastaleeq"/>
          <w:rtl w:val="1"/>
          <w:rFonts w:cs="Jameel Noori Nastaleeq"/>
        </w:rPr>
        <w:t>کہا جاتا ہے کہ ایک بوڑھی عورت ایک گاؤں میں رہتی تھی- اس کے یہاں ایک مرغا تھا جو اپنی عادت کے مطابق صبح کو بانگ دیتا تھا- بوڑھی عورت یہ سمجھتی تھی کہ گاؤں میں اس کے مرغ کی بانگ سے صبح ہوتی ہے- ایک بار وہ گاؤں والوں سے کسی بات پر غصہ ہوگئی- اس کے بعد اس نے اپنے مرغ کو لیا اور یہ کہتی ہوئی گاؤں سے نکل گئی کہ —  اب دیکھیں یہاں کیسے صبح ہوتی ہے-</w:t>
      </w:r>
    </w:p>
    <w:p>
      <w:pPr>
        <w:jc w:val="both"/>
        <w:bidi w:val="1"/>
      </w:pPr>
      <w:r>
        <w:rPr>
          <w:rFonts w:ascii="Jameel Noori Nastaleeq" w:hAnsi="Jameel Noori Nastaleeq"/>
          <w:rtl w:val="1"/>
          <w:rFonts w:cs="Jameel Noori Nastaleeq"/>
        </w:rPr>
        <w:t>بظاہر یہ ایک کہانی ہے لیکن اپنی حقیقت کے اعتبار سے وہ انسانوں کے عام مزاج کے مطابق ہے- یہ مزاج اتنا عام ہے کہ شاید کسی بھی شخص کا اس میں استثنا (exception) نہیں- پیغمبر اسلام صلی اللہ علیہ وسلم کے مکی دور کا واقعہ ہے، آپ کے چچا ابو طالب آپ پر ایمان نہیں لائے تھے مگر خاندانی تعلق کی بنا پر وہ آپ کا ساتھ دیتے تھے- آخر عمر میں کہا جانے لگا کہ وہ رسول اللہ صلی اللہ علیہ وسلم پر ایمان لانے کے لئے آمادہ ہوگئے ہیں- یہ سن کر قریش کے سردار ابو طالب کے گھر پر جمع ہوئے اور ان کو عار دلایا کہ کیا آپ اپنے باپ عبد المطلب کے دین کوچھوڑ دیںگے- اِس طرح انھوں نے ابو طالب کو رسول اللہ پر ایمان لانے سے روک دیا- قریش کے سردار اپنے اس کارنامے کے بعد جب ابو طالب کے گھر سے واپس ہوئے تو ان کی نفسیات یہ تھی — اب دیکھیں محمد کا مشن کیسے جاری رہتا ہے- مگر تاریخ جانتی ہے کہ قریش کے سرداروں کا خیال کتنا زیادہ بے بنیاد ثابت ہوا-</w:t>
      </w:r>
    </w:p>
    <w:p>
      <w:pPr>
        <w:jc w:val="both"/>
        <w:bidi w:val="1"/>
      </w:pPr>
      <w:r>
        <w:rPr>
          <w:rFonts w:ascii="Jameel Noori Nastaleeq" w:hAnsi="Jameel Noori Nastaleeq"/>
          <w:rtl w:val="1"/>
          <w:rFonts w:cs="Jameel Noori Nastaleeq"/>
        </w:rPr>
        <w:t>اس طرح کے واقعات تاریخ میں بار بار پیش آئے ہیں اور اب بھی پیش آرہے ہیں- مگر اس قسم کے نادان لوگوں نے تاریخ کے تجربات سے کوئی سبق نہیں لیا- وہ اب بھی اس حقیقت کو نہیں سمجھتے کہ کوئی مشن اپنی داخلی طاقت (inner strength) کے زور پر چلتا ہے نہ کہ کسی انسان کے ساتھ دینے یا ساتھ نہ دینے پر-اس دنیا کو بنانے والے نے دنیا کو اس طرح بنایا ہے کہ یہاں نہ کسی کی موافقت سے کسی کا کام بنتا ہے، اور نہ کسی کی مخالفت سے کوئی کام بگڑتا ہے، جو کچھ ہوتا ہے وہ خالق کے مقرر منصوبے کے مطابق ہوتا ہے-موافقت یا مخالفت دونوں صرف ظاہری اسباب ہیں-</w:t>
      </w:r>
    </w:p>
    <w:p>
      <w:pPr>
        <w:pStyle w:val="Heading1"/>
        <w:jc w:val="right"/>
        <w:bidi w:val="1"/>
      </w:pPr>
      <w:r>
        <w:rPr>
          <w:rFonts w:ascii="Jameel Noori Nastaleeq" w:hAnsi="Jameel Noori Nastaleeq"/>
          <w:rtl w:val="1"/>
          <w:rFonts w:cs="Jameel Noori Nastaleeq"/>
        </w:rPr>
        <w:t>مسِّ مصحف کے لیے وضو کی شرط</w:t>
      </w:r>
    </w:p>
    <w:p>
      <w:pPr>
        <w:jc w:val="both"/>
        <w:bidi w:val="1"/>
      </w:pPr>
      <w:r>
        <w:rPr>
          <w:rFonts w:ascii="Jameel Noori Nastaleeq" w:hAnsi="Jameel Noori Nastaleeq"/>
          <w:rtl w:val="1"/>
          <w:rFonts w:cs="Jameel Noori Nastaleeq"/>
        </w:rPr>
        <w:t>کچھ لوگوں کا ماننا ہے کہ قرآن ایک مقدس کتاب ہے- اس کو چھونے سے پہلے وضو کرنا ضروری ہے- وضو کے بغیر قرآن کو چھونا جائز نہیں- قرآن کو چھونے یا اس کو ہاتھ میں لے کر پڑھنے کے لیے ضروری ہے کہ آدمی وضو کرکے اپنے آپ کو پاک کرچکا ہو- لیکن یہ شرط بعد کے زمانے کی پیداوار ہے- دورِ اول میں یا قرآن اور حدیث میں نصّاً اس کا کوئی ثبوت موجود نہیں-</w:t>
      </w:r>
    </w:p>
    <w:p>
      <w:pPr>
        <w:jc w:val="both"/>
        <w:bidi w:val="1"/>
      </w:pPr>
      <w:r>
        <w:rPr>
          <w:rFonts w:ascii="Jameel Noori Nastaleeq" w:hAnsi="Jameel Noori Nastaleeq"/>
          <w:rtl w:val="1"/>
          <w:rFonts w:cs="Jameel Noori Nastaleeq"/>
        </w:rPr>
        <w:t>جو لوگ یہ رائے رکھتے ہیں، وہ اپنے نقطۂ نظرکی تائید میں، قرآن کی یہ آیت پیش کرتے ہیں: لَا یَمَسُّہُ إلَّا الْمُطَہَّرُوْنَ (56:79) یعنی قرآن کو نہیں چھوتے، مگر وہ لوگ جو کہ مطہَّر ہیں-</w:t>
      </w:r>
    </w:p>
    <w:p>
      <w:pPr>
        <w:jc w:val="both"/>
        <w:bidi w:val="1"/>
      </w:pPr>
      <w:r>
        <w:rPr>
          <w:rFonts w:ascii="Jameel Noori Nastaleeq" w:hAnsi="Jameel Noori Nastaleeq"/>
          <w:rtl w:val="1"/>
          <w:rFonts w:cs="Jameel Noori Nastaleeq"/>
        </w:rPr>
        <w:t>قرآن کی اس آیت کا تعلق مذکورہ مسئلے سے نہیں ہے- اس آیت میں ایسا کوئی لفظ نہیں ہے، جس سے یہ معلوم ہو کہ مصحف کو چھونے کے لیے باوضو ہونا ضروری ہے- قرآن کی اس آیت میں مطہَّر یا پاکیزہ (purified)سے مراد فرشتے ہیں- یعنی اس میں اس واقعے کا ذکر ہے، جس کا تعلق فرشتوں سے ہے- اس سے یہ ثابت ہوتا ہے کہ قرآن کی اس آیت میں جس مَسّ کا ذکر ہے اس سے مراد مسِّ مادی نہیں ہے، بلکہ مسِّ معنوی ہے۔</w:t>
      </w:r>
    </w:p>
    <w:p>
      <w:pPr>
        <w:jc w:val="both"/>
        <w:bidi w:val="1"/>
      </w:pPr>
      <w:r>
        <w:rPr>
          <w:rFonts w:ascii="Jameel Noori Nastaleeq" w:hAnsi="Jameel Noori Nastaleeq"/>
          <w:rtl w:val="1"/>
          <w:rFonts w:cs="Jameel Noori Nastaleeq"/>
        </w:rPr>
        <w:t>اس آیت کا سیاق بتاتا ہے کہ یہاں اُن فرشتوں کا ذکر ہے، جو قرآن کی وحی لے کر رسو ل اللہ صلی اللہ علیہ وسلم پر اترتے تھے، اور آپ کو قرآن پہنچاتے تھے- اس سے معلوم ہوا کہ فرشتے جس قرآن کی تنزیل کا ذریعہ بنتے تھے، وہ قرآن باعتبار معنی ہوتا تھا نہ کہ قرآن باعتبار مصحف-</w:t>
      </w:r>
    </w:p>
    <w:p>
      <w:pPr>
        <w:jc w:val="both"/>
        <w:bidi w:val="1"/>
      </w:pPr>
      <w:r>
        <w:rPr>
          <w:rFonts w:ascii="Jameel Noori Nastaleeq" w:hAnsi="Jameel Noori Nastaleeq"/>
          <w:rtl w:val="1"/>
          <w:rFonts w:cs="Jameel Noori Nastaleeq"/>
        </w:rPr>
        <w:t>حقیقت یہ ہے کہ قرآن کو چھونے کے لیے باوضو ہونے کی بحث کی بنا پر آیت کا اصل مقصود اوجھل ہوگیا ہے- اس آیت میں دراصل یہ بتایا گیا ہے کہ قرآن ایک عظیم کلام ہے- وہ ایک ایسی کتاب ہے جو اعلی معانی پر مشتمل ہے، وہ رب العالمین کے خصوصی اہتمام کے تحت پیغمبر آخر الزماں پر اتارا گیا ہے- انسان اگر اس کے معانی کی عظمت پر غور کرے تو وہ یہ ماننے پر مجبور ہوجائے گا کہ یہ اللہ کا کلام ہے نہ کہ کسی انسان کا کلام-</w:t>
      </w:r>
    </w:p>
    <w:p>
      <w:pPr>
        <w:pStyle w:val="Heading1"/>
        <w:jc w:val="right"/>
        <w:bidi w:val="1"/>
      </w:pPr>
      <w:r>
        <w:rPr>
          <w:rFonts w:ascii="Jameel Noori Nastaleeq" w:hAnsi="Jameel Noori Nastaleeq"/>
          <w:rtl w:val="1"/>
          <w:rFonts w:cs="Jameel Noori Nastaleeq"/>
        </w:rPr>
        <w:t>اجتہاد یا فتویٰ</w:t>
      </w:r>
    </w:p>
    <w:p>
      <w:pPr>
        <w:jc w:val="both"/>
        <w:bidi w:val="1"/>
      </w:pPr>
      <w:r>
        <w:rPr>
          <w:rFonts w:ascii="Jameel Noori Nastaleeq" w:hAnsi="Jameel Noori Nastaleeq"/>
          <w:rtl w:val="1"/>
          <w:rFonts w:cs="Jameel Noori Nastaleeq"/>
        </w:rPr>
        <w:t>امام ابو حنیفہ (وفات 150 ھ) کے پاس ایک شخص آیا اور کہا، میں نے قسم کھائی ہے کہ میںاپنی بیوی سے کلام نہ کروں گا یہاں تک کہ وہ مجھ سے کلام کرے، اور میری بیوی نے قسم کھا رکھی ہے کہ وہ مجھ سے بات نہ کرے گی، یہاں تک کہ میں اس سے بات کروں- امام صاحب نے جواب دیا تم دونوں میں سے کوئی بھی حانث نہیں-</w:t>
      </w:r>
    </w:p>
    <w:p>
      <w:pPr>
        <w:jc w:val="both"/>
        <w:bidi w:val="1"/>
      </w:pPr>
      <w:r>
        <w:rPr>
          <w:rFonts w:ascii="Jameel Noori Nastaleeq" w:hAnsi="Jameel Noori Nastaleeq"/>
          <w:rtl w:val="1"/>
          <w:rFonts w:cs="Jameel Noori Nastaleeq"/>
        </w:rPr>
        <w:t>سفیان ثوری (وفات: 161ھ) نے جب یہ جواب سنا تو ناراضگی کا اظہار فرمایا اور امام اعظم کے پاس پہنچے اور کہا آپ نے یہ جواب کیسے دے دیا- امام ابو ابو حنیفہ نے فرمایا کہ مرد کے قسم کھانے کے بعد جب عورت نے مرد سے مخاطب ہو کر کہا کہ میں تم سے بات نہ کروں گی جب تک کہ تم مجھ سے بات نہ کرو تو مرد کی قسم تمام ہوگئی، اور مرد اس سے بات کرے گا تو حانث نہ ہوگا، اور مرد جب اس سے بات کرلے گا تو عورت کی قسم تمام ہوجائے گی، پھر عورت بھی حانث نہ ہوگی-</w:t>
      </w:r>
    </w:p>
    <w:p>
      <w:pPr>
        <w:jc w:val="both"/>
        <w:bidi w:val="1"/>
      </w:pPr>
      <w:r>
        <w:rPr>
          <w:rFonts w:ascii="Jameel Noori Nastaleeq" w:hAnsi="Jameel Noori Nastaleeq"/>
          <w:rtl w:val="1"/>
          <w:rFonts w:cs="Jameel Noori Nastaleeq"/>
        </w:rPr>
        <w:t>امام ابو حنیفہ (اور دوسرے ائمہ فقہ) کی اس قسم کی باتوں کو اجتہاد سمجھا جاتا ہے- مگر اپنی حقیقت کے اعتبار سے وہ جزئی مسائل میں فتوی دینےکا واقعہ ہے- اجتہاد زیادہ بڑے بڑے شرعی امور میں دین کا موقف بتانے کا نام ہے، نہ کہ جزئی نوعیت کے مسائل میں فقہی مسئلہ بتانے کا نام-</w:t>
      </w:r>
    </w:p>
    <w:p>
      <w:pPr>
        <w:jc w:val="both"/>
        <w:bidi w:val="1"/>
      </w:pPr>
      <w:r>
        <w:rPr>
          <w:rFonts w:ascii="Jameel Noori Nastaleeq" w:hAnsi="Jameel Noori Nastaleeq"/>
          <w:rtl w:val="1"/>
          <w:rFonts w:cs="Jameel Noori Nastaleeq"/>
        </w:rPr>
        <w:t>اس قسم کے جزئی امور پر فتوی دینے والوں کو مجتہد بلکہ مجتہد مطلق سمجھ لیا گیا - یہ بلا شبہہ اجتہاد کا کمتر اندازہ (underestimation) تھا- یہی وہ چیز ہے جس نے امت سے حقیقی اجتہاد کا خاتمہ کردیا- یہ کہنا درست نہیں کہ بعد کے زمانے میں اجتہاد کا دروازہ بند ہوگیا- صحیح بات یہ ہے کہ اجتہاد کے غلط تصور کی بنا پر اجتہاد کا ذہن ختم ہوگیا، اسی کوتاہی کا یہ نتیجہ ہے کہ موجودہ زمانے میں بڑے بڑے مسائل پیش آئے جو اجتہاد کا تقاضا کرتے تھے لیکن علماء اس سے عاجز ثابت ہوئے کہ وہ ان امور میں اجتہاد کرکے امت کو صحیح رہنمائی دیں-</w:t>
      </w:r>
    </w:p>
    <w:p>
      <w:pPr>
        <w:pStyle w:val="Heading1"/>
        <w:jc w:val="right"/>
        <w:bidi w:val="1"/>
      </w:pPr>
      <w:r>
        <w:rPr>
          <w:rFonts w:ascii="Jameel Noori Nastaleeq" w:hAnsi="Jameel Noori Nastaleeq"/>
          <w:rtl w:val="1"/>
          <w:rFonts w:cs="Jameel Noori Nastaleeq"/>
        </w:rPr>
        <w:t>فطرت کا نظام</w:t>
      </w:r>
    </w:p>
    <w:p>
      <w:pPr>
        <w:jc w:val="both"/>
        <w:bidi w:val="1"/>
      </w:pPr>
      <w:r>
        <w:rPr>
          <w:rFonts w:ascii="Jameel Noori Nastaleeq" w:hAnsi="Jameel Noori Nastaleeq"/>
          <w:rtl w:val="1"/>
          <w:rFonts w:cs="Jameel Noori Nastaleeq"/>
        </w:rPr>
        <w:t>قرآن کی سورہ التوبہ میںایک واقعہ کے ریفرنس میں فطرت کا ایک قانون (9:36) بتایاگیا ہے- خالق کو یہ مطلوب ہےکہ یہ قانون تاریخ میں مسلسل طورپر قائم رہے، تاکہ تخلیق کا مقصد پورا ہونے میں کوئی رکاوٹ پیدا نہ ہو- چوں کہ انسان کو آزادی دی گئی ہے، اس لئے انسان اپنی آزادی کا غلط استعمال کرکے کبھی اس نظام میں خلل پیدا کردیتا ہے- اس وقت انسانی آزادی کو برقرار رکھتے ہوئے اللہ مداخلت کرکے اس رکاوٹ کو درست کرتاہے، تاکہ فطرت کا نظام اپنے مطلوب تخلیقی نقشے پر چلتا رہے-</w:t>
      </w:r>
    </w:p>
    <w:p>
      <w:pPr>
        <w:jc w:val="both"/>
        <w:bidi w:val="1"/>
      </w:pPr>
      <w:r>
        <w:rPr>
          <w:rFonts w:ascii="Jameel Noori Nastaleeq" w:hAnsi="Jameel Noori Nastaleeq"/>
          <w:rtl w:val="1"/>
          <w:rFonts w:cs="Jameel Noori Nastaleeq"/>
        </w:rPr>
        <w:t>اس معاملے کی ایک جزئی مثال قدیم عرب میںنَسی (intercalation) کا واقعہ ہے-تخلیقی نظام کے مطابق قمری کیلنڈر (lunar calendar)اور شمسی کیلنڈر (solar calendar) کے درمیان ایک سال میں تقریباً بارہ دن کا فرق ہوتا ہے- قدیم زمانے میں عربوں نے نَسی کا طریقہ اختیار کیا- وہ خود ساختہ طورپر ہر سال ایسا کرتے تھے کہ قمری کیلنڈر کے دنوں میں اضافہ کرکے اس کو شمسی کیلنڈر کے مطابق کرلیتے تھے-</w:t>
      </w:r>
    </w:p>
    <w:p>
      <w:pPr>
        <w:jc w:val="both"/>
        <w:bidi w:val="1"/>
      </w:pPr>
      <w:r>
        <w:rPr>
          <w:rFonts w:ascii="Jameel Noori Nastaleeq" w:hAnsi="Jameel Noori Nastaleeq"/>
          <w:rtl w:val="1"/>
          <w:rFonts w:cs="Jameel Noori Nastaleeq"/>
        </w:rPr>
        <w:t>یہ طریقہ تخلیقی نظام میں مداخلت کی حیثیت رکھتا تھا- پیغمبر اسلام صلی اللہ علیہ وسلم نے عرب میں جو اصلاحات کیں، ان میں سے ایک یہ تھی کہ آپ نے فتح مکہ (8 ھ) کے بعد ایک حکم کے تحت اس طریقے کو ختم کردیا، اور قمری کیلنڈر کو اس کے فطری نقشے پر قائم کردیا- حوالہ کے لئے ملاحظہ ہو ، خطبۂ حجة الوداع، صحیح البخاری ، حدیث نمبر: 3197، صحیح مسلم، حدیث نمبر:  1679-</w:t>
      </w:r>
    </w:p>
    <w:p>
      <w:pPr>
        <w:jc w:val="both"/>
        <w:bidi w:val="1"/>
      </w:pPr>
      <w:r>
        <w:rPr>
          <w:rFonts w:ascii="Jameel Noori Nastaleeq" w:hAnsi="Jameel Noori Nastaleeq"/>
          <w:rtl w:val="1"/>
          <w:rFonts w:cs="Jameel Noori Nastaleeq"/>
        </w:rPr>
        <w:t>اس طرح کے اصلاحی معاملہ کی زیادہ بڑی مثال وہ ہے جس کا ذکر قرآن کی سورہ الانفال میں ان الفاظ میں آیا ہے:وَقَاتِلُوْہُمْ حَتّٰی لَا تَکُوْنَ فِتْنَةٌ وَّیَکُوْنَ الدِّیْنُ کُلُّہٗ لِلّٰہِ (8:39) یعنی اور ان سے لڑو یہاں تک کہ فتنہ باقی نہ رہے اور دین سب اللہ کے لئے ہوجائے-</w:t>
      </w:r>
    </w:p>
    <w:p>
      <w:pPr>
        <w:jc w:val="both"/>
        <w:bidi w:val="1"/>
      </w:pPr>
      <w:r>
        <w:rPr>
          <w:rFonts w:ascii="Jameel Noori Nastaleeq" w:hAnsi="Jameel Noori Nastaleeq"/>
          <w:rtl w:val="1"/>
          <w:rFonts w:cs="Jameel Noori Nastaleeq"/>
        </w:rPr>
        <w:t>قرآن کی اِس آیت میں فتنہ سے مراد مذہبی تشدد (religious persecution) ہے- قدیم زمانے میں ساری دنیا میں مذہبی انتہا پسندی (religious extremism) کا طریقہ رائج تھا- مزید یہ کہ اس مذہبی انتہا پسندی کو پولٹسائز (politicize)کرکے، اس کے حق میں وقت کے حکمرانوں کی حمایت بھی حاصل کرلی گئی تھی، اس کے نتیجے میں مذہبی انتہا پسندی نے عملاً مذہبی تشدد (religious persecution) کی صورت اختیار کرلی تھی-</w:t>
      </w:r>
    </w:p>
    <w:p>
      <w:pPr>
        <w:jc w:val="both"/>
        <w:bidi w:val="1"/>
      </w:pPr>
      <w:r>
        <w:rPr>
          <w:rFonts w:ascii="Jameel Noori Nastaleeq" w:hAnsi="Jameel Noori Nastaleeq"/>
          <w:rtl w:val="1"/>
          <w:rFonts w:cs="Jameel Noori Nastaleeq"/>
        </w:rPr>
        <w:t>یہ صورت حال خدا کے قائم کردہ تخلیقی نقشے کے خلاف تھی- اللہ کو یہ مطلوب تھا کہ مذہب کے معاملے میں تشدد کا طریقہ ختم ہو، اس کے بجائے پورے معنوں میں مذہبی آزادی (religious freedom) کا طریقہ رائج ہوجائے- تاکہ ہر شخص آزادانہ طورپر اپنے عقیدہ کے مطابق عمل کرسکے-</w:t>
      </w:r>
    </w:p>
    <w:p>
      <w:pPr>
        <w:jc w:val="both"/>
        <w:bidi w:val="1"/>
      </w:pPr>
      <w:r>
        <w:rPr>
          <w:rFonts w:ascii="Jameel Noori Nastaleeq" w:hAnsi="Jameel Noori Nastaleeq"/>
          <w:rtl w:val="1"/>
          <w:rFonts w:cs="Jameel Noori Nastaleeq"/>
        </w:rPr>
        <w:t>مذہبی جبر کے خاتمہ کا یہ عمل رسول اور اصحاب رسول کے زمانے میں شروع ہوا- تدریجی عمل (gradual process) کے تحت وہ تاریخ میں سفر کرتا رہا- مختلف مراحل سے گزرتے ہوئے یہ عمل یورپ میں پہنچا- اہل یوروپ نے اس میں مزید اضافے کئے- یہاں تک کہ مذہبی آزادی کا مطلوب نظام اپنی آخری صورت میں قائم ہوگیا- دنیا میں مذہبی آزادی کا دور لانے کے معاملے میں اہلِ یوروپ کارول تکمیلی رول کی حیثیت رکھتا ہے-</w:t>
      </w:r>
    </w:p>
    <w:p>
      <w:pPr>
        <w:jc w:val="both"/>
        <w:bidi w:val="1"/>
      </w:pPr>
      <w:r>
        <w:rPr>
          <w:rFonts w:ascii="Jameel Noori Nastaleeq" w:hAnsi="Jameel Noori Nastaleeq"/>
          <w:rtl w:val="1"/>
          <w:rFonts w:cs="Jameel Noori Nastaleeq"/>
        </w:rPr>
        <w:t>موجودہ زمانے کے مسلمانوں کی یہ ذمہ داری ہے کہ وہ تاریخ کے اس واقعے کو سمجھیں، وہ اہلِ مغرب کے خلاف اپنے منفی ذہن (negative thinking)کو مکمل طورپر ختم کردیں، اس معاملے میں وہ اہلِ مغرب کے کنٹری بیوشن کا اعتراف کریں، وہ اہلِ مغرب سے رقابت کا تعلق ختم کردیں، اور اس کے بجائے دوستی کا طریقہ اختیار کریں، وہ اس معاملے میں اہلِ مغرب کو اپنا محسن سمجھیں-</w:t>
      </w:r>
    </w:p>
    <w:p>
      <w:pPr>
        <w:jc w:val="both"/>
        <w:bidi w:val="1"/>
      </w:pPr>
      <w:r>
        <w:rPr>
          <w:rFonts w:ascii="Jameel Noori Nastaleeq" w:hAnsi="Jameel Noori Nastaleeq"/>
          <w:rtl w:val="1"/>
          <w:rFonts w:cs="Jameel Noori Nastaleeq"/>
        </w:rPr>
        <w:t>مسلمانوں کے درمیان جب اس قسم کا مثبت ذہن پیدا ہوگا تو اس کے بعد یہ ہوگا کہ مسلمانوں کے اندر سے منفی ذہن کا مکمل خاتمہ ہوجائے گا، اور دعوت إلی اللہ کا فریضہ بخوبی طورپر انجام پانے لگے گا-مسلمانوں کو چاہئے کہ وہ اپنی قومی شکایتوں کو مکمل طورپر ختم کردیں- اس کے بعد ہی یہ ممکن ہوگا کہ مسلمان خدا کے قائم کردہ فطری نظام کو سمجھیں، اور پیدا شدہ مواقع کو استعمال کریں-</w:t>
      </w:r>
    </w:p>
    <w:p>
      <w:pPr>
        <w:pStyle w:val="Heading1"/>
        <w:jc w:val="right"/>
        <w:bidi w:val="1"/>
      </w:pPr>
      <w:r>
        <w:rPr>
          <w:rFonts w:ascii="Jameel Noori Nastaleeq" w:hAnsi="Jameel Noori Nastaleeq"/>
          <w:rtl w:val="1"/>
          <w:rFonts w:cs="Jameel Noori Nastaleeq"/>
        </w:rPr>
        <w:t>حمد اور کَبَد کے درمیان</w:t>
      </w:r>
    </w:p>
    <w:p>
      <w:pPr>
        <w:jc w:val="both"/>
        <w:bidi w:val="1"/>
      </w:pPr>
      <w:r>
        <w:rPr>
          <w:rFonts w:ascii="Jameel Noori Nastaleeq" w:hAnsi="Jameel Noori Nastaleeq"/>
          <w:rtl w:val="1"/>
          <w:rFonts w:cs="Jameel Noori Nastaleeq"/>
        </w:rPr>
        <w:t>قرآن میں ایک طرف حمد خداوندی کی تعلیم دی گئی ہے۔ دوسری طرف یہ بتایا گیا ہے کہ خدا کے تخلیقی نقشہ کے مطابق دنیا انسان کے لیے کبد (90:4) کی دنیا ہے۔ اس کا مطلب یہ ہے کہ مسائل کے درمیان رہتے ہوئے خدا کاشکر کرنے والے بنو۔ناپسندیدہ حالات میں بھی تمہارا دل شکر الٰہی کے مثبت جذبات سے معمور رہے۔ حمد اللہ کی نسبت سے مطلوب ہے، اور صبر انسان کی نسبت سے۔</w:t>
      </w:r>
    </w:p>
    <w:p>
      <w:pPr>
        <w:jc w:val="both"/>
        <w:bidi w:val="1"/>
      </w:pPr>
      <w:r>
        <w:rPr>
          <w:rFonts w:ascii="Jameel Noori Nastaleeq" w:hAnsi="Jameel Noori Nastaleeq"/>
          <w:rtl w:val="1"/>
          <w:rFonts w:cs="Jameel Noori Nastaleeq"/>
        </w:rPr>
        <w:t>قرآن کے اس بیان کے مطابق، دنیا انسان کے لیے دارالکبد ہے۔ ایسی حالت میں، وہ کس طرح سچا شکر گزار بن کر رہ سکتا ہے۔ جواب یہ ہے کہ حمد اللہ کی نسبت سے ہے، اور کبد انسان کی نسبت سے۔ انسان سے اصل چیز جو مطلوب ہے، وہ حمد اور شکر ہے۔ دارالکبد میں انسان شکر گزار کیسے بنے۔ اس کا جواب صبر ہے۔ مومن کو انسان کی زیادتیوں پر صبر کرنا ہے تاکہ اس کے اندر شکر کی اسپرٹ باقی رہے، وہ ہرحال میں اپنے رب کے لیے شکر کا رسپانس دیتا رہے۔ دوسروں کے مقابلے میں صبر کرنا کوئی منفی بات نہیں۔ اس میں خود انسان کی اپنی بھلائی چھپی ہوئی ہے۔</w:t>
      </w:r>
    </w:p>
    <w:p>
      <w:pPr>
        <w:jc w:val="both"/>
        <w:bidi w:val="1"/>
      </w:pPr>
      <w:r>
        <w:rPr>
          <w:rFonts w:ascii="Jameel Noori Nastaleeq" w:hAnsi="Jameel Noori Nastaleeq"/>
          <w:rtl w:val="1"/>
          <w:rFonts w:cs="Jameel Noori Nastaleeq"/>
        </w:rPr>
        <w:t>جو شخص انسان کی زیادتیوں پر صبر کرے گا اس کے اندر ذہنی انضباط (intellectual discipline) کی صلاحیت پرورش پائے گی۔ اس کے اندر ذہنی بیداری آئے گی۔ وہ ایک سنجیدہ انسان بن جائے گا۔ اس کی فطرت میں چھپے ہوئے امکانات (potential) اَن فولڈ (unfold) ہونے لگیں گے۔ اس کے اندر گہری سوچ (deep thinking) پیدا ہوگی۔ اس طرح وہ اس قابل ہوجائے گا کہ اعلیٰ معرفت کی سطح پر جینے لگے۔ وہ ایک دانش مندانسان (man of wisdom) بن جائے گا۔</w:t>
      </w:r>
    </w:p>
    <w:p>
      <w:pPr>
        <w:jc w:val="both"/>
        <w:bidi w:val="1"/>
      </w:pPr>
      <w:r>
        <w:rPr>
          <w:rFonts w:ascii="Jameel Noori Nastaleeq" w:hAnsi="Jameel Noori Nastaleeq"/>
          <w:rtl w:val="1"/>
          <w:rFonts w:cs="Jameel Noori Nastaleeq"/>
        </w:rPr>
        <w:t>انسان کو چاہئے کہ وہ دنیا کے کبد (مسائل) پر ری ایکٹ (react) کرنے کے بجائے ان کے بارے میں آرٹ آف منیجمنٹ سیکھے۔ یہی وہ واحد قیمت ہے جس کو ادا کرکے انسان اس قابل ہو سکتا ہے کہ وہ دنیا میں اپنے خالق کی مرضی کے مطابق رہے، اور آخرت میں جنت میں داخلے کا مستحق قرار پائے۔</w:t>
      </w:r>
    </w:p>
    <w:p>
      <w:pPr>
        <w:pStyle w:val="Heading1"/>
        <w:jc w:val="right"/>
        <w:bidi w:val="1"/>
      </w:pPr>
      <w:r>
        <w:rPr>
          <w:rFonts w:ascii="Jameel Noori Nastaleeq" w:hAnsi="Jameel Noori Nastaleeq"/>
          <w:rtl w:val="1"/>
          <w:rFonts w:cs="Jameel Noori Nastaleeq"/>
        </w:rPr>
        <w:t>انسان کا امتحان</w:t>
      </w:r>
    </w:p>
    <w:p>
      <w:pPr>
        <w:jc w:val="both"/>
        <w:bidi w:val="1"/>
      </w:pPr>
      <w:r>
        <w:rPr>
          <w:rFonts w:ascii="Jameel Noori Nastaleeq" w:hAnsi="Jameel Noori Nastaleeq"/>
          <w:rtl w:val="1"/>
          <w:rFonts w:cs="Jameel Noori Nastaleeq"/>
        </w:rPr>
        <w:t>قرآن میں انسان کی تخلیق کے بارے میں بتایا گیاہے :لَقَدْ خَلَقْنَا الْاِنْسَانَ فِیْٓ اَحْسَنِ تَقْوِیْمٍ  ۝   ثُمَّ رَدَدْنٰہُ اَسْفَلَ سٰفِلِیْنَ (95:4-5)۔ انسان کو احسنِ تقویم کے ساتھ پیدا کیا جانا اور پھراس کو اسفلِ سافلین میں ڈال دینا، کوئی سزا کی بات نہیں۔ یہ انسان کے بارے میں نظام تخلیق کی بات ہے۔ انسان اپنی تخلیق کے اعتبار سے لامحدود خواہشات کے ساتھ پیدا کیاگیا ہے۔ لیکن عملاً جس دنیا میں وہ زندگی گزارتا ہے، وہاں خواہشات کی صرف محدود تکمیل ممکن ہے۔ انسان اپنی پوری عمر انہی دو مختلف تقاضوں کے درمیان زندگی گزارتا ہے:</w:t>
      </w:r>
    </w:p>
    <w:p>
      <w:pPr>
        <w:jc w:val="both"/>
        <w:bidi w:val="1"/>
      </w:pPr>
      <w:r>
        <w:rPr>
          <w:rFonts w:ascii="Jameel Noori Nastaleeq" w:hAnsi="Jameel Noori Nastaleeq"/>
          <w:rtl w:val="1"/>
          <w:rFonts w:cs="Jameel Noori Nastaleeq"/>
        </w:rPr>
        <w:t>Life is a perpetual conflict between wanting more and receiving less.</w:t>
      </w:r>
    </w:p>
    <w:p>
      <w:pPr>
        <w:jc w:val="both"/>
        <w:bidi w:val="1"/>
      </w:pPr>
      <w:r>
        <w:rPr>
          <w:rFonts w:ascii="Jameel Noori Nastaleeq" w:hAnsi="Jameel Noori Nastaleeq"/>
          <w:rtl w:val="1"/>
          <w:rFonts w:cs="Jameel Noori Nastaleeq"/>
        </w:rPr>
        <w:t>انسان کے ساتھ یہ معاملہ اس کی اپنی بھلائی کے لئے کیاگیاہے۔ اس صورت حال کے نتیجہ میں انسان کے اندر ذہنی کش مکش (intellectual struggle) کی کیفیت پیدا ہوتی ہے۔ یہ انسان کی ترقی کے لئے بے حد اہم ہے۔ اس ذہنی کش مکش کا یہ نتیجہ ہے کہ انسان ذہنی جمود (intellectual stagnation) سے بچ جاتا ہے۔ انسان کے اندر مسلسل طورپر ذہنی ارتقا (intellectual development)کا عمل جاری رہتاہے۔ انسان کی ذہنی بیداری کا سفر کسی مقام پر نہیں رکتا۔ اس اعتبار سے یہ حالت ایک عظیم رحمت کی حیثیت رکھتی ہے۔انسان کی سب سے بڑی ضرورت یہ ہے کہ اس کے اندر تخلیقی فکر (creative thinking) پیدا ہو۔ یہ انسان کی سب سے بڑی صفت ہے۔ یہ صفت کبھی ہموار حالات میں پیدا نہیں ہوتی۔ اس کے لئے ضرورت ہوتی ہے کہ انسان عدم تشفی (dissatisfaction) کی صورت حال سے دوچار ہو۔ یہی وہ چیز ہے جو کسی انسان کو تخلیقی انسان بناتی ہے۔</w:t>
      </w:r>
    </w:p>
    <w:p>
      <w:pPr>
        <w:jc w:val="both"/>
        <w:bidi w:val="1"/>
      </w:pPr>
      <w:r>
        <w:rPr>
          <w:rFonts w:ascii="Jameel Noori Nastaleeq" w:hAnsi="Jameel Noori Nastaleeq"/>
          <w:rtl w:val="1"/>
          <w:rFonts w:cs="Jameel Noori Nastaleeq"/>
        </w:rPr>
        <w:t>اس معاملے کو قرآن میں انسان کا ابتلاء (test) کہا گیا ہے۔ یہ ابتلاء کسی منفی معنی میں نہیں ہے۔ بلکہ وہ کامل طور پر مثبت معنی میں ہے۔ وہ انسان کی بہتری کے لیے ہے۔ انسان اگر اس حقیقت کو جانے تو وہ ابتلاء کی صورت حال کا مثبت ذہن کے ساتھ استقبال کرے گا۔</w:t>
      </w:r>
    </w:p>
    <w:p>
      <w:pPr>
        <w:pStyle w:val="Heading1"/>
        <w:jc w:val="right"/>
        <w:bidi w:val="1"/>
      </w:pPr>
      <w:r>
        <w:rPr>
          <w:rFonts w:ascii="Jameel Noori Nastaleeq" w:hAnsi="Jameel Noori Nastaleeq"/>
          <w:rtl w:val="1"/>
          <w:rFonts w:cs="Jameel Noori Nastaleeq"/>
        </w:rPr>
        <w:t>شیطان سے حفاظت</w:t>
      </w:r>
    </w:p>
    <w:p>
      <w:pPr>
        <w:jc w:val="both"/>
        <w:bidi w:val="1"/>
      </w:pPr>
      <w:r>
        <w:rPr>
          <w:rFonts w:ascii="Jameel Noori Nastaleeq" w:hAnsi="Jameel Noori Nastaleeq"/>
          <w:rtl w:val="1"/>
          <w:rFonts w:cs="Jameel Noori Nastaleeq"/>
        </w:rPr>
        <w:t>ایک روایت حدیث کی مختلف کتابوں میں آئی ہے- مسند احمد کے الفاظ یہ ہیں: یا عمر فواللہ، إن لقیک الشیطان بفج قط، إلا أخذ فجا غیر فجک (مسند احمد، حدیث نمبر: 1624 ) یعنی رسول اللہ صلی اللہ علیہ وسلم نے فرمایا کہ اے عمر، خدا کی قسم، جب بھی شیطان تم سے کسی راستہ میں ملتا ہے، تو وہ تمھارے راستے کے بجائے دوسرا راستہ اختیار کرلیتاہے-</w:t>
      </w:r>
    </w:p>
    <w:p>
      <w:pPr>
        <w:jc w:val="both"/>
        <w:bidi w:val="1"/>
      </w:pPr>
      <w:r>
        <w:rPr>
          <w:rFonts w:ascii="Jameel Noori Nastaleeq" w:hAnsi="Jameel Noori Nastaleeq"/>
          <w:rtl w:val="1"/>
          <w:rFonts w:cs="Jameel Noori Nastaleeq"/>
        </w:rPr>
        <w:t>اس حدیث میں جو بات کہی گئی ہے، وہ کوئی پراسرار (mysterious) بات نہیں ہے، اور نہ وہ ایک شخص کی فضیلت کے معنی میں ہے- حقیقت یہ ہے کہ یہ ہر اس شخص کی بات ہے، جس کو شعوری ایمان حاصل ہو- یہ وہی ایمانی تجربہ ہے جس کو قرآن میں ان الفاظ میں بتایا گیا ہے- اِنَّ الَّذِیْنَ اتَّقَوْا اِذَا مَسَّہُمْ طٰۗىِٕفٌ مِّنَ الشَّیْطٰنِ تَذَکَّرُوْا فَاِذَا ہُمْ مُّبْصِرُوْنَ (7:201) یعنی جو لوگ ڈر رکھتے ہیں جب کبھی شیطان کے اثر سے کوئی برا خیال انھیں چھو جاتا ہے، تو وہ فوراً چونک پڑتے ہیں،اور پھر اسی وقت ان کو سوجھ آجاتی ہے-</w:t>
      </w:r>
    </w:p>
    <w:p>
      <w:pPr>
        <w:jc w:val="both"/>
        <w:bidi w:val="1"/>
      </w:pPr>
      <w:r>
        <w:rPr>
          <w:rFonts w:ascii="Jameel Noori Nastaleeq" w:hAnsi="Jameel Noori Nastaleeq"/>
          <w:rtl w:val="1"/>
          <w:rFonts w:cs="Jameel Noori Nastaleeq"/>
        </w:rPr>
        <w:t>قرآن کی اس آیت کے مطابق شیطان سے بچنے کا اصل راز تذکر ہے- تذکر کا مطلب ہے یاد کرنا(to remember) - مگر یہ یاد، سادہ طورپر صرف یاد کے معنی میں نہیں ہے- اس کا مطلب یہ ہے کہ آدمی اتنا زیادہ باشعور ہو کہ جب شیطان اس کے دل میں کوئی وسوسہ ڈالے، تو وہ فوراً اس کا تجزیہ (analysis) کرکے، اس کو بے اثر بنادے- حضرت عمر اپنی ذہنی بیداری کی بنا پر یہی کام کرتے تھے- دوسرے وہ تمام اہل ایمان بھی یہی کام کریں گے، جن کے اندر ذہنی ارتقا کے نتیجہ میں تجزیہ کی صلاحیت پیداہوچکی ہو- مثلاً اس نوعیت کاایک واقعہ یہ ہے - حضرت عمر خلیفہ کی حیثیت سے مدینہ میں اپنے مقام پر بیٹھے ہوئے تھے- اتنے میں ایک شخص (عیینہ بن الحصن) آیا- اس نے کہا: یا ابن الخطاب، فواللہ ما تعطینا الجزل ولا تحکم بیننا بالعدل- یعنی اے ابن خطاب، تم ہم کو نہ کچھ دیتے ہو، اور نہ ہمارے درمیان انصاف کرتے ہو- یہ سن کر حضرت عمر کو غصہ آگیا-انھوں نے اس کا قصد کیا (تاکہ اس کو سزا دے)- اس وقت حربن قیس نے کہا، اے امیر المومنین، اللہ نے قرآن میں فرمایا ہے کہ نادان سے اعراض کرو ( 7:199) اور یہ بلا شبہہ ایک نادان شخص ہے- یہ سن کر عمر رک گئے، اور انھوں نے عیینہ کے خلاف کچھ نہیں کیا(صحیح البخاری: 4642)</w:t>
      </w:r>
    </w:p>
    <w:p>
      <w:pPr>
        <w:jc w:val="both"/>
        <w:bidi w:val="1"/>
      </w:pPr>
      <w:r>
        <w:rPr>
          <w:rFonts w:ascii="Jameel Noori Nastaleeq" w:hAnsi="Jameel Noori Nastaleeq"/>
          <w:rtl w:val="1"/>
          <w:rFonts w:cs="Jameel Noori Nastaleeq"/>
        </w:rPr>
        <w:t>حضرت عمر قرآن کی مذکورہ آیت سن کر کیوں رک گئے- اس کا سبب یہ تھا کہ ان کے ذہن نے معاملہ پر ازسر نو غور کیا- پہلے وہ عیینہ کو ایک غلط انسان سمجھ کر، اس کے خلاف کارروائی کرنا چاہتے تھے- اب انھوں نے ازسرِ نو غور کیا، تو ان کی سمجھ میں آیا کہ یہ ایک نادان آدمی ہے، اور اس قابل ہے کہ اس سے اعراض کا معاملہ کیا جائے-</w:t>
      </w:r>
    </w:p>
    <w:p>
      <w:pPr>
        <w:jc w:val="both"/>
        <w:bidi w:val="1"/>
      </w:pPr>
      <w:r>
        <w:rPr>
          <w:rFonts w:ascii="Jameel Noori Nastaleeq" w:hAnsi="Jameel Noori Nastaleeq"/>
          <w:rtl w:val="1"/>
          <w:rFonts w:cs="Jameel Noori Nastaleeq"/>
        </w:rPr>
        <w:t>اس طرح کے معاملات دوسرے صحابہ اور تابعین کے بارے میں بھی کثرت سے کتابوں میں موجود ہیں- مثلاً ابوذر اور بلال دونوں صحابی تھے- ابو ذر کو کسی بات پر بلا ل پر غصہ آگیا- ان کی زبان سے نکلا، یا ابن السوداء (اے سیاہ فام ماں کے بیٹے)- رسول اللہ صلی اللہ علیہ وسلم کو یہ بات معلوم ہوئی تو آپ نے فرمایا: یا أباذر، إنک إمرء فیک جاہلیة(اے ابوذر، تمھارے اندر ابھی تک جاہلیت کا اثر موجود ہے)- ایک اور روایت میں ہے کہ آپ نے فرمایا کہ یہ لوگ تمھارے بھائی (اخوان) ہیں-یہ سن کر حضرت ابوذر کے اندر ندامت پیدا ہوئی- ان کو محسوس ہوا کہ میں اس معاملہ کو سیاہ فام اور سفید فام کا معاملہ سمجھتا تھا- لیکن حقیقت کے اعتبار سے یہ انسان کا معاملہ ہے- اورا نسان کے اعتبار سے دونوں برابر ہیں- پہلے اگر شیطان نے ان پر حملہ کیا تھا تو اب تذکر کے نتیجہ میں وہ شیطان کے اثر سے باہر آگئے-</w:t>
      </w:r>
    </w:p>
    <w:p>
      <w:pPr>
        <w:jc w:val="both"/>
        <w:bidi w:val="1"/>
      </w:pPr>
      <w:r>
        <w:rPr>
          <w:rFonts w:ascii="Jameel Noori Nastaleeq" w:hAnsi="Jameel Noori Nastaleeq"/>
          <w:rtl w:val="1"/>
          <w:rFonts w:cs="Jameel Noori Nastaleeq"/>
        </w:rPr>
        <w:t>رسول اللہ صلی اللہ علیہ وسلم نے جو بات فرمائی، وہ عمر کی فضیلت کے طورپر نہ تھی، بلکہ آپ نے ایک شخص کے حوالے سے ایک اصولی بات بتائی- وہ یہ کہ اس دنیا میں ہر انسان شیطانی حملوں کی زد میں ہے- ہر انسان شیطانی وسوسہ کا شکار ہوتا ہے- اس مسئلہ کا حل یہ ہے کہ آدمی کا ایمانی شعور اتنا زیادہ بیدار ہو کہ جب بھی شیطان اس کے دل میں کوئی برا خیال ڈالے، تو وہ فوراً اس کا تجزیہ کرکے اپنے آپ کو اس کے اثر سے بچالے- مذکورہ حدیث میں راستہ بدلنے کی جو بات کہی گئی ہے، وہ انسان کی نسبت سے ہے، نہ کہ شیطان کی نسبت سے-</w:t>
      </w:r>
    </w:p>
    <w:p>
      <w:pPr>
        <w:pStyle w:val="Heading1"/>
        <w:jc w:val="right"/>
        <w:bidi w:val="1"/>
      </w:pPr>
      <w:r>
        <w:rPr>
          <w:rFonts w:ascii="Jameel Noori Nastaleeq" w:hAnsi="Jameel Noori Nastaleeq"/>
          <w:rtl w:val="1"/>
          <w:rFonts w:cs="Jameel Noori Nastaleeq"/>
        </w:rPr>
        <w:t>تیار ذہن کی اہمیت</w:t>
      </w:r>
    </w:p>
    <w:p>
      <w:pPr>
        <w:jc w:val="both"/>
        <w:bidi w:val="1"/>
      </w:pPr>
      <w:r>
        <w:rPr>
          <w:rFonts w:ascii="Jameel Noori Nastaleeq" w:hAnsi="Jameel Noori Nastaleeq"/>
          <w:rtl w:val="1"/>
          <w:rFonts w:cs="Jameel Noori Nastaleeq"/>
        </w:rPr>
        <w:t>کہاجاتاہے کہ سائنس میں جو دریافتیں ہوئی ہیں، وہ زیاہ تر اتفاقات کا نتیجہ ہیں- ریسرچ کے دوران کوئی اتفاقی واقعہ پیش آتاہے، اس سے ایک سائنس داں کا ذہن ایک امکان کی طرف منتقل ہوجاتاہے اور پھر اس پر مزید کام کرکے سائنس داں ایک حقیقت تک پہنچتاہے:</w:t>
      </w:r>
    </w:p>
    <w:p>
      <w:pPr>
        <w:jc w:val="both"/>
        <w:bidi w:val="1"/>
      </w:pPr>
      <w:r>
        <w:rPr>
          <w:rFonts w:ascii="Jameel Noori Nastaleeq" w:hAnsi="Jameel Noori Nastaleeq"/>
          <w:rtl w:val="1"/>
          <w:rFonts w:cs="Jameel Noori Nastaleeq"/>
        </w:rPr>
        <w:t>The role of chance in science, or luck in science, describes the ways that unexpected discoveries are made. Somewhere between 30% and 50% of all scientific discoveries are in some sense accidental.</w:t>
      </w:r>
    </w:p>
    <w:p>
      <w:pPr>
        <w:jc w:val="both"/>
        <w:bidi w:val="1"/>
      </w:pPr>
      <w:r>
        <w:rPr>
          <w:rFonts w:ascii="Jameel Noori Nastaleeq" w:hAnsi="Jameel Noori Nastaleeq"/>
          <w:rtl w:val="1"/>
          <w:rFonts w:cs="Jameel Noori Nastaleeq"/>
        </w:rPr>
        <w:t>Louis Pasteur said: “Luck favours the prepared mind”.</w:t>
      </w:r>
    </w:p>
    <w:p>
      <w:pPr>
        <w:jc w:val="both"/>
        <w:bidi w:val="1"/>
      </w:pPr>
      <w:r>
        <w:rPr>
          <w:rFonts w:ascii="Jameel Noori Nastaleeq" w:hAnsi="Jameel Noori Nastaleeq"/>
          <w:rtl w:val="1"/>
          <w:rFonts w:cs="Jameel Noori Nastaleeq"/>
        </w:rPr>
        <w:t>یہ بات جس طرح سائنس کے لیے درست ہے، اُسی طرح وہ دوسری دریافتوں کے لیے بھی درست ہے- مذہب میں بھی ایسے ہی ہوتاہے کہ ایک آدمی، جب اپنے آپ کو مطالعہ اور تدبر کے ذریعہ تیار کرتا ہے تو وہ اِس قابل ہوجاتاہے کہ کسی بات کے ظاہری معنی کے ساتھ اُس کے اندر چھپی ہوئی حکمت کو بھی جان لے- اس معاملہ کو قرآن میںتوسم کہاگیاہے- ایسا آدمی اِس قابل ہوتاہے کہ وہ معمولی باتوںسے غیر معمولی نتیجہ اخذ کرسکے-</w:t>
      </w:r>
    </w:p>
    <w:p>
      <w:pPr>
        <w:jc w:val="both"/>
        <w:bidi w:val="1"/>
      </w:pPr>
      <w:r>
        <w:rPr>
          <w:rFonts w:ascii="Jameel Noori Nastaleeq" w:hAnsi="Jameel Noori Nastaleeq"/>
          <w:rtl w:val="1"/>
          <w:rFonts w:cs="Jameel Noori Nastaleeq"/>
        </w:rPr>
        <w:t>اصل اہمیت یہ ہے کہ انسان مطالعہ اور مشاہدہ اور غوروفکر کے ذریعہ اپنے آپ کو ایک تیار ذہن بنائے- وہ اپنے اندر اخذ واستنباط کی صلاحیت پیدا کرے- وہ اپنی تفکیری صلاحیت کو مسلسل ترقی دیتا رہے- جو انسان ایسا کرے، وہ ایک تیار ذہن ہے- ایسے انسان کا دماغ، مقناطیس کی مانند ہوجائے گا- جب بھی کوئی ذرۂ معرفت اُس کے سامنے آئے گا، وہ فوراً اُس کو اخذ کرلے گا- یہی وہ انسان ہے، جس کو قرآن میں عارف انسان کہاگیاہے-</w:t>
      </w:r>
    </w:p>
    <w:p>
      <w:pPr>
        <w:jc w:val="both"/>
        <w:bidi w:val="1"/>
      </w:pPr>
      <w:r>
        <w:rPr>
          <w:rFonts w:ascii="Jameel Noori Nastaleeq" w:hAnsi="Jameel Noori Nastaleeq"/>
          <w:rtl w:val="1"/>
          <w:rFonts w:cs="Jameel Noori Nastaleeq"/>
        </w:rPr>
        <w:t>اصل یہ ہے کہ آدمی نے اپنے آپ کو مطالعہ اور غور و فکر کے ذریعے ایک تیار ذہن بنا رکھا ہو۔ جب ایسا ہوگا تو وہ معلوم کے درمیان نامعلوم کو جان لے گا، وہ ظاہر کے درمیان مخفی حقیقت کو دریافت کرلے گا۔</w:t>
      </w:r>
    </w:p>
    <w:p>
      <w:pPr>
        <w:pStyle w:val="Heading1"/>
        <w:jc w:val="right"/>
        <w:bidi w:val="1"/>
      </w:pPr>
      <w:r>
        <w:rPr>
          <w:rFonts w:ascii="Jameel Noori Nastaleeq" w:hAnsi="Jameel Noori Nastaleeq"/>
          <w:rtl w:val="1"/>
          <w:rFonts w:cs="Jameel Noori Nastaleeq"/>
        </w:rPr>
        <w:t>دو چہرے والا شخص</w:t>
      </w:r>
    </w:p>
    <w:p>
      <w:pPr>
        <w:jc w:val="both"/>
        <w:bidi w:val="1"/>
      </w:pPr>
      <w:r>
        <w:rPr>
          <w:rFonts w:ascii="Jameel Noori Nastaleeq" w:hAnsi="Jameel Noori Nastaleeq"/>
          <w:rtl w:val="1"/>
          <w:rFonts w:cs="Jameel Noori Nastaleeq"/>
        </w:rPr>
        <w:t>رسول اللہ صلی اللہ علیہ وسلم نے فرمایا: إن شر الناس ذوالوجہین الذی یأتی ہؤلاء بوجہٍ، وہؤلاء بوجہٍ (صحیح البخاری،حدیث نمبر: 7179) یعنی لوگوں میں سب سے برا شخص وہ ہے جو دو چہرے والا ہو، وہ کچھ لوگوں سے ایک چہرہ کے ساتھ ملے اور کچھ سے دوسرے چہرے کے ساتھ-</w:t>
      </w:r>
    </w:p>
    <w:p>
      <w:pPr>
        <w:jc w:val="both"/>
        <w:bidi w:val="1"/>
      </w:pPr>
      <w:r>
        <w:rPr>
          <w:rFonts w:ascii="Jameel Noori Nastaleeq" w:hAnsi="Jameel Noori Nastaleeq"/>
          <w:rtl w:val="1"/>
          <w:rFonts w:cs="Jameel Noori Nastaleeq"/>
        </w:rPr>
        <w:t>یہ وہی کردارہے، جس کو دوہرا معیار (double standard) کہاجاتا ہے- کوئی انسان ایسا رویہ کیوں اختیار کرتاہے- اِس کا سبب مفاد پرستی ہے-ایسے شخص کا اصل کنسرن (concern) یہ ہوتاہے کہ اس کا مادی مفاد مجروح نہ ہونے پائے- وہ ہر ایک سے فائدہ حاصل کرسکے- اس مقصد کے لیے وہ یہ طریقہ اختیار کرتاہے کہ لوگوں کے ساتھ اس طرح بات کرے کہ ہر ایک اُس کو اچھا سمجھے- کسی سے اُس کا بگاڑ نہ ہونے پائے- یہی مزاج اُس آدمی کو دوہرا معیار والا شخص بنادیتاہے-</w:t>
      </w:r>
    </w:p>
    <w:p>
      <w:pPr>
        <w:jc w:val="both"/>
        <w:bidi w:val="1"/>
      </w:pPr>
      <w:r>
        <w:rPr>
          <w:rFonts w:ascii="Jameel Noori Nastaleeq" w:hAnsi="Jameel Noori Nastaleeq"/>
          <w:rtl w:val="1"/>
          <w:rFonts w:cs="Jameel Noori Nastaleeq"/>
        </w:rPr>
        <w:t>اِس قسم کا طریقہ اختیار کرنے کے بعد اُس کو یہ وقتی فائدہ تو حاصل ہوتا ہے کہ وہ ہر ایک کی نظر میںاچھا انسان بن جاتا ہے، لیکن اِس طریقہ کا شدید تر نقصان یہ ہوتا ہے کہ اُس کی زندگی کا کوئی اصول نہیں ہوتا- اُس کے اندر وہ برائی پیدا ہوجاتی ہے، جس کو بے اصولی کی روش (unprincipled behaviour)کہا جاتاہے- یہی وہ کردار ہے، جس کو شریعت کی زبان میں منافق کہاگیاہے-</w:t>
      </w:r>
    </w:p>
    <w:p>
      <w:pPr>
        <w:jc w:val="both"/>
        <w:bidi w:val="1"/>
      </w:pPr>
      <w:r>
        <w:rPr>
          <w:rFonts w:ascii="Jameel Noori Nastaleeq" w:hAnsi="Jameel Noori Nastaleeq"/>
          <w:rtl w:val="1"/>
          <w:rFonts w:cs="Jameel Noori Nastaleeq"/>
        </w:rPr>
        <w:t>منافقانہ روش کادوسرا نقصان یہ ہوتاہے کہ ایسے آدمی کے اندر ذہنی ارتقا (intellectual development)کا عمل رک جاتا ہے- خالق نے اس کی فطرت میں جو ارتقائی امکانات رکھے ہیں، وہ سب کے سب بند پڑے رہتے ہیں، وہ اپنا ظہور نہیں پاتے- یہاں تک کہ ایسا انسان دھیرے دھیرے حیوان بشکل انسان بن کر رہ جاتا ہے- وہ بظاہر خوبصورت الفاظ بولتا ہے، لیکن وہ اعلی کیریکٹر سے یکسر محروم ہوتا ہے-</w:t>
      </w:r>
    </w:p>
    <w:p>
      <w:pPr>
        <w:pStyle w:val="Heading1"/>
        <w:jc w:val="right"/>
        <w:bidi w:val="1"/>
      </w:pPr>
      <w:r>
        <w:rPr>
          <w:rFonts w:ascii="Jameel Noori Nastaleeq" w:hAnsi="Jameel Noori Nastaleeq"/>
          <w:rtl w:val="1"/>
          <w:rFonts w:cs="Jameel Noori Nastaleeq"/>
        </w:rPr>
        <w:t>ہجرت ایک تدبیر</w:t>
      </w:r>
    </w:p>
    <w:p>
      <w:pPr>
        <w:jc w:val="both"/>
        <w:bidi w:val="1"/>
      </w:pPr>
      <w:r>
        <w:rPr>
          <w:rFonts w:ascii="Jameel Noori Nastaleeq" w:hAnsi="Jameel Noori Nastaleeq"/>
          <w:rtl w:val="1"/>
          <w:rFonts w:cs="Jameel Noori Nastaleeq"/>
        </w:rPr>
        <w:t>پیغمبر اسلام صلی اللہ علیہ وسلم کی بعثت مکہ میں ہوئی- تیرہ سال کے بعد آپ نے مکہ سے مدینہ کی طرف ہجرت کی- ہجرت کا لفظی مطلب ہے، ایک مقام کو چھوڑ کر دوسرے مقام پر جانا- اسلام کے دورِ اول کی تاریخ میںہجرت کوئی پراسرار واقعہ نہ تھا- یہ حالات کے پیش نظر ایک تدبیر کا معاملہ تھا، جو نتیجہ کے پہلو سے نہایت کامیاب ہوا-</w:t>
      </w:r>
    </w:p>
    <w:p>
      <w:pPr>
        <w:jc w:val="both"/>
        <w:bidi w:val="1"/>
      </w:pPr>
      <w:r>
        <w:rPr>
          <w:rFonts w:ascii="Jameel Noori Nastaleeq" w:hAnsi="Jameel Noori Nastaleeq"/>
          <w:rtl w:val="1"/>
          <w:rFonts w:cs="Jameel Noori Nastaleeq"/>
        </w:rPr>
        <w:t>ہجرت اپنی حقیقت کے اعتبار سے مقام عمل کو بدلنے کا نام ہے- اسلام کا اصل مشن دعوت الی اللہ ہے- اصولی اعتبار سے اسلام کا مشن ہمیشہ ایک رہے گا- لیکن تدبیر کا تعلق حالات سے ہوتا ہے- اس لئے داعی کو یہ کرنا ہوتا ہے کہ وہ کھلے ذہن کے ساتھ حالات کا مطالعہ کرے، وہ ہر قسم کی جذباتیت سے الگ ہو کر وقت کی صورت حال کا گہرا جائزہ لے۔ اس کے بعد حالات کے اعتبار سے دعوت کا ایسا منصوبہ بنائے جو اپنے مقصد کے اعتبار سے زیادہ موثر ہونے والا ہو-</w:t>
      </w:r>
    </w:p>
    <w:p>
      <w:pPr>
        <w:jc w:val="both"/>
        <w:bidi w:val="1"/>
      </w:pPr>
      <w:r>
        <w:rPr>
          <w:rFonts w:ascii="Jameel Noori Nastaleeq" w:hAnsi="Jameel Noori Nastaleeq"/>
          <w:rtl w:val="1"/>
          <w:rFonts w:cs="Jameel Noori Nastaleeq"/>
        </w:rPr>
        <w:t>تدبیر کی مختلف صورتیں ہیں، مثلاً پیغمبر اسلام صلی اللہ علیہ وسلم نے اپنی دعوتی جدوجہد کے آغاز میں تین سال تک دعوت کا کام انفرادی ملاقاتوں کے انداز میں کیا، یہ ایک تدبیر کا معاملہ تھا- اس زمانے میں کعبہ کے اندر تین سو ساٹھ بت رکھے ہوئے تھے، آپ نے بتوں کی موجودگی کو نظر انداز کرکے ان کے زائرین کے درمیان پر امن دعوت کا کام کیا- مکہ میں مخالفت بڑھی تو آپ نے اپنے مقام کو بدلا، اور مکہ سے تقریباً تین سو میل دور مدینہ کو اپنی دعوت کا مرکز بنایا- حدیبیہ کے موقع پر آپ نے ٹکراؤ کا طریقہ چھوڑ کر مدینہ واپسی کا فیصلہ کیا، وغیرہ-</w:t>
      </w:r>
    </w:p>
    <w:p>
      <w:pPr>
        <w:jc w:val="both"/>
        <w:bidi w:val="1"/>
      </w:pPr>
      <w:r>
        <w:rPr>
          <w:rFonts w:ascii="Jameel Noori Nastaleeq" w:hAnsi="Jameel Noori Nastaleeq"/>
          <w:rtl w:val="1"/>
          <w:rFonts w:cs="Jameel Noori Nastaleeq"/>
        </w:rPr>
        <w:t>یہ سب تدبیر کے واقعات تھے- تدبیر دراصل حکیمانہ منصوبہ بندی کا دوسرا نام ہے- دعوت کے لئے نظری اعتبار سے سب سے زیادہ اہمیت توحید کی ہے- اور عملی اعتبار سے سب سے زیادہ اہمیت حکیمانہ تدبیر کی- ان دونوں پہلوؤں کی کامل رعایت کا نام کامیاب دعوت ہے-ہجرت اپنے وسیع تر معنی میں اسی حکیمانہ اصول کا نام ہے۔</w:t>
      </w:r>
    </w:p>
    <w:p>
      <w:pPr>
        <w:pStyle w:val="Heading1"/>
        <w:jc w:val="right"/>
        <w:bidi w:val="1"/>
      </w:pPr>
      <w:r>
        <w:rPr>
          <w:rFonts w:ascii="Jameel Noori Nastaleeq" w:hAnsi="Jameel Noori Nastaleeq"/>
          <w:rtl w:val="1"/>
          <w:rFonts w:cs="Jameel Noori Nastaleeq"/>
        </w:rPr>
        <w:t>فرشتوں کی نگرانی</w:t>
      </w:r>
    </w:p>
    <w:p>
      <w:pPr>
        <w:jc w:val="both"/>
        <w:bidi w:val="1"/>
      </w:pPr>
      <w:r>
        <w:rPr>
          <w:rFonts w:ascii="Jameel Noori Nastaleeq" w:hAnsi="Jameel Noori Nastaleeq"/>
          <w:rtl w:val="1"/>
          <w:rFonts w:cs="Jameel Noori Nastaleeq"/>
        </w:rPr>
        <w:t>خراسان کے مشہور عالم حدیث ابو القاسم ابراہیم النصر آبادی(وفات: 369ھ) نے حج کا قصد کیا تو  ان کے شاگرد ابو عبد الرحمن السُلمی (وفات: 412) نے بھی ان کے ساتھ سفر حج پر جانے کا ارادہ کیا، اس وقت ان کی ماں نے اپنے بیٹے کو نصیحت کرتے ہوئے یہ الفاظ کہے: توجہتَ إلى بیت اللہ، فلا یکتبن علیک حافظاک شیئاً، تستحی منہ غدا (سیر أعلام النبلاء: 17/249)یعنی تم نے بیت اللہ جانے کا قصد کیا ہے تو ہرگز ایسا نہ ہو کہ تمھارے دونوں محافظ فرشتے تمھارے بارے میں کوئی ایسی بات لکھیں، جس پر تم کوکل شرمندہ ہونا پڑے-</w:t>
      </w:r>
    </w:p>
    <w:p>
      <w:pPr>
        <w:jc w:val="both"/>
        <w:bidi w:val="1"/>
      </w:pPr>
      <w:r>
        <w:rPr>
          <w:rFonts w:ascii="Jameel Noori Nastaleeq" w:hAnsi="Jameel Noori Nastaleeq"/>
          <w:rtl w:val="1"/>
          <w:rFonts w:cs="Jameel Noori Nastaleeq"/>
        </w:rPr>
        <w:t>حج کی عبادت کے دوران آدمی بہت سے لوگوں کے درمیان ہوتا ہے، لوگوں سے ملنے جلنے کے دوران طرح طرح کے موافق وغیر موافق معاملات پیش آتے ہیں- اس لئے اس کا امکان رہتا ہے کہ حاجی سے اس طرح کی اخلاقی برائیاں سرزد ہوں جس کو قرآن میں فَلَا رَفَثَ وَلَا فُسُوْقَ ۙوَلَا جِدَالَ فِی الْحَجِّ  (البقرة: 199) کے الفاظ میں بیان کیاگیا ہے- ایسے موقع پر برائی سے بچنے کی صورت صرف ایک ہے- وہ یہ کہ آدمی جو کچھ بولے، یا جو معاملہ کرے، وہ یہ سوچ کرکر ے کہ بظاہر اگرچہ جو کچھ وہ کررہا ہے، انسان کے ساتھ کررہا ہے، لیکن آخر کار اس کا سارا معاملہ اللہ کے سامنے پیش ہونے والا ہے-یہ سوچ آدمی کے اندر شدید قسم کی جواب دہی کا احساس پیدا کرے گی-</w:t>
      </w:r>
    </w:p>
    <w:p>
      <w:pPr>
        <w:jc w:val="both"/>
        <w:bidi w:val="1"/>
      </w:pPr>
      <w:r>
        <w:rPr>
          <w:rFonts w:ascii="Jameel Noori Nastaleeq" w:hAnsi="Jameel Noori Nastaleeq"/>
          <w:rtl w:val="1"/>
          <w:rFonts w:cs="Jameel Noori Nastaleeq"/>
        </w:rPr>
        <w:t>یہ معاملہ صرف سفر حج کا نہیں ہے، بلکہ اس کا تعلق انسان کی پوری زندگی سے ہے، روز مرہ کی زندگی میں آدمی روزانہ دوسروں کے ساتھ ہوتا ہے- اس اجتماعی زندگی کے دوران کبھی وہ کچھ بولتا ہے، کبھی وہ کسی سے کچھ معاملہ کرتا ہے، اس دوران اس کو چاہئے کہ بظاہر اگر وہ انسان سے معاملہ کررہا ہے مگر یہ سوچ کر کہ اس کے پورے قول وعمل کا ریکارڈ فرشتے تیار کررہے ہیں،اور یہ ریکارڈ آخر کار اللہ رب العالمین کے سامنے پیش ہونے والا ہے،جو آدمی اس سوچ کے ساتھ دنیا میں رہے اس کی پوری زندگی درست زندگی بن جائے گی-</w:t>
      </w:r>
    </w:p>
    <w:p>
      <w:pPr>
        <w:pStyle w:val="Heading1"/>
        <w:jc w:val="right"/>
        <w:bidi w:val="1"/>
      </w:pPr>
      <w:r>
        <w:rPr>
          <w:rFonts w:ascii="Jameel Noori Nastaleeq" w:hAnsi="Jameel Noori Nastaleeq"/>
          <w:rtl w:val="1"/>
          <w:rFonts w:cs="Jameel Noori Nastaleeq"/>
        </w:rPr>
        <w:t>توسط اور اعتدال</w:t>
      </w:r>
    </w:p>
    <w:p>
      <w:pPr>
        <w:jc w:val="both"/>
        <w:bidi w:val="1"/>
      </w:pPr>
      <w:r>
        <w:rPr>
          <w:rFonts w:ascii="Jameel Noori Nastaleeq" w:hAnsi="Jameel Noori Nastaleeq"/>
          <w:rtl w:val="1"/>
          <w:rFonts w:cs="Jameel Noori Nastaleeq"/>
        </w:rPr>
        <w:t>ایک حدیث رسول ان الفاظ میں آئی ہے: خیر الأمور أوساطہا (شعب الإیمان للبیہقی، حدیث نمبر 5819) یعنی معاملات میں سب سے اچھا طریقہ، بیچ کا طریقہ ہے- اس حدیث میں امور سے مراد عملی معاملات ہیں، نہ کہ نظریاتی معاملات- جہاں تک نظریہ کی بات ہے، اس میں ہمیشہ توحد مطلوب ہوتا ہے، اور عملی معاملات میں تعدد کا طریقہ درست ہے-</w:t>
      </w:r>
    </w:p>
    <w:p>
      <w:pPr>
        <w:jc w:val="both"/>
        <w:bidi w:val="1"/>
      </w:pPr>
      <w:r>
        <w:rPr>
          <w:rFonts w:ascii="Jameel Noori Nastaleeq" w:hAnsi="Jameel Noori Nastaleeq"/>
          <w:rtl w:val="1"/>
          <w:rFonts w:cs="Jameel Noori Nastaleeq"/>
        </w:rPr>
        <w:t>نظریہ کا تعلق آدمی کے یقین سے ہوتاہے- نظریہ کے معاملہ میں ضروری ہے کہ آدمی اس کو یقین کے ساتھ اختیار کرے، اور یقین ہمیشہ اس وقت حاصل ہوتا ہے، جب کہ آدمی کسی ایک بات کو واحد طور پر درست بات مانے- اگر آدمی کئی باتوں کو یکساں طورپر درست سمجھے، تو اس سے آدمی کے اندر یقین کی کیفیت پیدا نہیں ہوسکتی، جب کہ سچائی کے ساتھ یقین ضروری ہے- لیکن عملی معاملات کا تعلق اجتماعی زندگی سے ہوتا ہے- اجتماعی زندگی میں اگر توحد کا طریقہ اختیار کیا جائے تو اس سے ٹکراؤ پیداہوگا- اس لئے اجتماعی معاملات میں درست بات یہ ہے کہ مختلف لوگوں کے مزاج کو ملحوظ رکھتے ہوئے، کوئی ایسا درمیانی طریقہ اختیار کیا جائے، جس میں ٹکراؤ کے بغیر کام کیا جاسکتا ہو-</w:t>
      </w:r>
    </w:p>
    <w:p>
      <w:pPr>
        <w:jc w:val="both"/>
        <w:bidi w:val="1"/>
      </w:pPr>
      <w:r>
        <w:rPr>
          <w:rFonts w:ascii="Jameel Noori Nastaleeq" w:hAnsi="Jameel Noori Nastaleeq"/>
          <w:rtl w:val="1"/>
          <w:rFonts w:cs="Jameel Noori Nastaleeq"/>
        </w:rPr>
        <w:t>جہاں تک عبادت کےطریقے میں اختلاف کا معاملہ ہے، ان میں بھی تعدد کا طریقہ اختیار کیا جائے گا- کیونکہ اصحاب رسول کے یہاں طریقۂ عبادت میں فرق پایا جاتا تھا- اس فرق یا اختلاف کے معاملہ میں فقہاء نے ترجیح کا اصول اختیار کرکے، ایک طریقہ متعین کرنے کی کوشش کی- مگر یہ درست نہیں-</w:t>
      </w:r>
    </w:p>
    <w:p>
      <w:pPr>
        <w:jc w:val="both"/>
        <w:bidi w:val="1"/>
      </w:pPr>
      <w:r>
        <w:rPr>
          <w:rFonts w:ascii="Jameel Noori Nastaleeq" w:hAnsi="Jameel Noori Nastaleeq"/>
          <w:rtl w:val="1"/>
          <w:rFonts w:cs="Jameel Noori Nastaleeq"/>
        </w:rPr>
        <w:t>اس معاملہ میں درست بات یہ ہے کہ عبادت کے طریقوں میں صحابہ کے اختلاف کو تنوع (diversity) پر محمول کیا جائے اور صحابہ سے ثابت شدہ ہر طریقہ کو یکساں طورپر درست مانا جائے- ہر ایک کو یہ اختیار ہو کہ وہ جس صحابی کے طریقہ کی چاہے پیروی کرے- جیساکہ حدیث میں آیا ہے : أصحابی کالنجوم فبأیہم اقتدیتم اہتدیتم (مشکاة المصابیح، حدیث نمبر6018)-</w:t>
      </w:r>
    </w:p>
    <w:p>
      <w:pPr>
        <w:pStyle w:val="Heading1"/>
        <w:jc w:val="right"/>
        <w:bidi w:val="1"/>
      </w:pPr>
      <w:r>
        <w:rPr>
          <w:rFonts w:ascii="Jameel Noori Nastaleeq" w:hAnsi="Jameel Noori Nastaleeq"/>
          <w:rtl w:val="1"/>
          <w:rFonts w:cs="Jameel Noori Nastaleeq"/>
        </w:rPr>
        <w:t>راستہ بدلنا</w:t>
      </w:r>
    </w:p>
    <w:p>
      <w:pPr>
        <w:jc w:val="both"/>
        <w:bidi w:val="1"/>
      </w:pPr>
      <w:r>
        <w:rPr>
          <w:rFonts w:ascii="Jameel Noori Nastaleeq" w:hAnsi="Jameel Noori Nastaleeq"/>
          <w:rtl w:val="1"/>
          <w:rFonts w:cs="Jameel Noori Nastaleeq"/>
        </w:rPr>
        <w:t>سیرتِ رسول کی کتابوں میںایک واقعہ آتا ہے- رسول اللہ صلی اللہ علیہ وسلم حدیبیہ کے سفر میں مدینہ سے نکلے، درمیان میں معلوم ہوا کہ فریق مخالف کے ایک سردار ایک فوجی دستہ کے ساتھ مقابل سمت سے آرہے ہیں- آپ نے چاہا کہ دونوں گروہوں میں ٹکراؤ نہ ہو- چنانچہ آپ نے اپنے اصحاب کو مخاطب کرتے ہوئے کہا: من رجل یخرج بنا على طریق غیرطریقہم التی ہم بہا (ابن ہشام: 4/276) تم میں سے کون شخص ہے جو ہم کو ایک ایسے راستے سے لے جائے جو ان لوگوں کے راستے سے مختلف ہو- حاضرین میں سے ایک شخص نے کہا کہ میں ایسا کرسکتاہوں- چنانچہ رسول اللہ اور آپ کے اصحاب اس بدلے ہوئے راستے سے آگے چلے گئے اور دونوں گروہوں کے درمیان ٹکراؤ پیش نہیں آیا-</w:t>
      </w:r>
    </w:p>
    <w:p>
      <w:pPr>
        <w:jc w:val="both"/>
        <w:bidi w:val="1"/>
      </w:pPr>
      <w:r>
        <w:rPr>
          <w:rFonts w:ascii="Jameel Noori Nastaleeq" w:hAnsi="Jameel Noori Nastaleeq"/>
          <w:rtl w:val="1"/>
          <w:rFonts w:cs="Jameel Noori Nastaleeq"/>
        </w:rPr>
        <w:t>اس سے معلوم ہوا کہ ٹکراؤ سے بچنے کے لئے راستہ بدلنا بھی ایک سنت ہے- مثلاً دو جلوس ایک ہی راستے پر آمنے سامنے سے آرہے ہوں تو رسول اللہ کی سنت پر چلنے والا وہ ہے، جو ٹکراؤ سے بچنے کے لئے اپنا راستہ (route) بدل دے-</w:t>
      </w:r>
    </w:p>
    <w:p>
      <w:pPr>
        <w:jc w:val="both"/>
        <w:bidi w:val="1"/>
      </w:pPr>
      <w:r>
        <w:rPr>
          <w:rFonts w:ascii="Jameel Noori Nastaleeq" w:hAnsi="Jameel Noori Nastaleeq"/>
          <w:rtl w:val="1"/>
          <w:rFonts w:cs="Jameel Noori Nastaleeq"/>
        </w:rPr>
        <w:t>اسی طرح اگر کسی جگہ دوگروہ ہوں، ان میں سے ایک گروہ سیاست کے راستے پر چل رہا ہوتو دوسرے گروہ کو چاہئے کہ وہ پر امن دعوت کے راستے پر چلے تاکہ دونوں گروہوں کے درمیان ٹکراؤ پیش نہ آئے- اسی طرح زندگی کے مختلف راستے ہیں، اور کام کرنے کے مختلف طریقے ہیں- جب بھی ایسا ہو کہ لوگ دو گروہوں میں بٹ جائیں تو دونوں میں سے وہ گروہ پیغمبر کے نمونے پر قائم ہے، جو اپنے طریقے میں ایسی تبدیلی کرے، جس سے دونوں گروہوں کے درمیان ٹکراؤ کا امکان ختم ہوجائے- یہ راستہ بدلنے کی سنت ہے- یہ اجتماعی زندگی میں ٹکراؤ سے بچنے کافطری طریقہ ہے-اس سنت رسول کی حکمت یہ ہے کہ مقصد کی طرف سفر میں کوئی رکاوٹ واقع نہ ہو، اور کسی تاخیر کے بغیر اصل مقصد کی طرف سفر بدستور جاری رہے۔</w:t>
      </w:r>
    </w:p>
    <w:p>
      <w:pPr>
        <w:pStyle w:val="Heading1"/>
        <w:jc w:val="right"/>
        <w:bidi w:val="1"/>
      </w:pPr>
      <w:r>
        <w:rPr>
          <w:rFonts w:ascii="Jameel Noori Nastaleeq" w:hAnsi="Jameel Noori Nastaleeq"/>
          <w:rtl w:val="1"/>
          <w:rFonts w:cs="Jameel Noori Nastaleeq"/>
        </w:rPr>
        <w:t>اسلامائزیشن آف نان اسلام</w:t>
      </w:r>
    </w:p>
    <w:p>
      <w:pPr>
        <w:jc w:val="both"/>
        <w:bidi w:val="1"/>
      </w:pPr>
      <w:r>
        <w:rPr>
          <w:rFonts w:ascii="Jameel Noori Nastaleeq" w:hAnsi="Jameel Noori Nastaleeq"/>
          <w:rtl w:val="1"/>
          <w:rFonts w:cs="Jameel Noori Nastaleeq"/>
        </w:rPr>
        <w:t>موجودہ زمانے میں بہت سی بدعتیں رائج ہیں- بدعت کیا ہے، بدعت دراصل غیر اسلام کو اسلامی بنانے کا دوسرا نام ہے:</w:t>
      </w:r>
    </w:p>
    <w:p>
      <w:pPr>
        <w:jc w:val="both"/>
        <w:bidi w:val="1"/>
      </w:pPr>
      <w:r>
        <w:rPr>
          <w:rFonts w:ascii="Jameel Noori Nastaleeq" w:hAnsi="Jameel Noori Nastaleeq"/>
          <w:rtl w:val="1"/>
          <w:rFonts w:cs="Jameel Noori Nastaleeq"/>
        </w:rPr>
        <w:t>Bid‘a: Islamization of non-Islam</w:t>
      </w:r>
    </w:p>
    <w:p>
      <w:pPr>
        <w:jc w:val="both"/>
        <w:bidi w:val="1"/>
      </w:pPr>
      <w:r>
        <w:rPr>
          <w:rFonts w:ascii="Jameel Noori Nastaleeq" w:hAnsi="Jameel Noori Nastaleeq"/>
          <w:rtl w:val="1"/>
          <w:rFonts w:cs="Jameel Noori Nastaleeq"/>
        </w:rPr>
        <w:t>بدعت کے نام سے لوگ صرف کچھ معروف بدعتوں کو جانتے ہیں، مگر ان معروف بدعتوں کے سوا اور بھی بہت سی بدعتیں ہیں جوموجودہ زمانے میں شاندار طورپر مسلمانوں کے درمیان رائج ہیں، جن کو ماڈرن بدعت کہاجاسکتا ہے- ان ماڈرن بدعتوں کا ارتکاب مسٹر اور مولوی دونوں قسم کے لوگ یکساں طورپر کررہے ہیں- بدعت کی کوئی لگی بندھی فہرست نہیں بنائی جاسکتی۔</w:t>
      </w:r>
    </w:p>
    <w:p>
      <w:pPr>
        <w:jc w:val="both"/>
        <w:bidi w:val="1"/>
      </w:pPr>
      <w:r>
        <w:rPr>
          <w:rFonts w:ascii="Jameel Noori Nastaleeq" w:hAnsi="Jameel Noori Nastaleeq"/>
          <w:rtl w:val="1"/>
          <w:rFonts w:cs="Jameel Noori Nastaleeq"/>
        </w:rPr>
        <w:t>ماڈرن بدعتیں کیا ہے- وہ ہیں— آؤٹنگ، شاپنگ، فیملی فنکشن، میرج سریمنی، افطار پارٹی، عید ملن، جشن شب قدر، خِطبہ(engagement) سریمنی، نکاح سریمنی، ولیمہ سریمنی، وغیرہ-</w:t>
      </w:r>
    </w:p>
    <w:p>
      <w:pPr>
        <w:jc w:val="both"/>
        <w:bidi w:val="1"/>
      </w:pPr>
      <w:r>
        <w:rPr>
          <w:rFonts w:ascii="Jameel Noori Nastaleeq" w:hAnsi="Jameel Noori Nastaleeq"/>
          <w:rtl w:val="1"/>
          <w:rFonts w:cs="Jameel Noori Nastaleeq"/>
        </w:rPr>
        <w:t>بدعت کا لفظی مطلب نئی چیز (innovation) ہے- یعنی دین میں کوئی نئی بات نکالنا- اسلام میں رسول اور اصحاب رسول کو نمونہ (model) کا درجہ حاصل ہے- بعد کے زمانے میں مسلمانوں کی روش کو اسی ماڈل سے جانچا جائے گا- جو طریقہ رسول اور اصحابِ رسول کے مطابق ہو، وہ سنت ہے، اور جو طریقہ رسول اور اصحاب کے نمونے کے مطابق نہ ہو، وہ بدعت ہےاور بدعت کو حدیث میں ضلالت (صحیح مسلم، حدیث نمبر:867) کہاگیا ہے-</w:t>
      </w:r>
    </w:p>
    <w:p>
      <w:pPr>
        <w:jc w:val="both"/>
        <w:bidi w:val="1"/>
      </w:pPr>
      <w:r>
        <w:rPr>
          <w:rFonts w:ascii="Jameel Noori Nastaleeq" w:hAnsi="Jameel Noori Nastaleeq"/>
          <w:rtl w:val="1"/>
          <w:rFonts w:cs="Jameel Noori Nastaleeq"/>
        </w:rPr>
        <w:t>کچھ لوگ جب کسی نئی چیز کو اسلام میں داخل کریں تو ان کو ضرورت ہوتی ہے کہ وہ اس کے جواز (justification)کے لئے کسی آیت یا حدیث کا حوالہ دیں- ایسے لوگ آیت یا حدیث کی غلط تشریح کرکے اس سے اپنے طریقے کو جائز ثابت کرتے ہیں- یہ طریقہ غلطی پر سرکشی کا اضافہ ہے، یعنی ایک غلط کام کرنا اور پھر قرآن وحدیث کی غلط تاویل کرکے اس کو صحیح ثابت کرنا-بدعت دراصل نان اسلام کو اسلامائز کرنے کا دوسرا نام ہے۔</w:t>
      </w:r>
    </w:p>
    <w:p>
      <w:pPr>
        <w:pStyle w:val="Heading1"/>
        <w:jc w:val="right"/>
        <w:bidi w:val="1"/>
      </w:pPr>
      <w:r>
        <w:rPr>
          <w:rFonts w:ascii="Jameel Noori Nastaleeq" w:hAnsi="Jameel Noori Nastaleeq"/>
          <w:rtl w:val="1"/>
          <w:rFonts w:cs="Jameel Noori Nastaleeq"/>
        </w:rPr>
        <w:t>شعور پر لاشعور غالب</w:t>
      </w:r>
    </w:p>
    <w:p>
      <w:pPr>
        <w:jc w:val="both"/>
        <w:bidi w:val="1"/>
      </w:pPr>
      <w:r>
        <w:rPr>
          <w:rFonts w:ascii="Jameel Noori Nastaleeq" w:hAnsi="Jameel Noori Nastaleeq"/>
          <w:rtl w:val="1"/>
          <w:rFonts w:cs="Jameel Noori Nastaleeq"/>
        </w:rPr>
        <w:t>انسان کا دماغ ایک بے حد پیچیدہ مشین ہے- اس کے مختلف پہلو ہیں- اس کا ایک نازک پہلو یہ ہے کہ اگر کوئی چیز انسان کے لاشعور (unconscious mind) میں داخل ہوجائے تو وہ انسان کے شعور (کانشش مائنڈ) پر غالب آجاتی ہے- ایسی چیز کو انسان بلا ارادہ دہراتا رہتا ہے- اگر وہ اپنے شعور کو بیدار کرکے اس کو روکنا چاہے تو صرف وقتی طورپر شعور اس کے اوپر موثر ہوگا- جیسے ہی شعور میں کوئی دوسری بات آئی فوراً لاشعور اپنا کام کرنے لگے گا-</w:t>
      </w:r>
    </w:p>
    <w:p>
      <w:pPr>
        <w:jc w:val="both"/>
        <w:bidi w:val="1"/>
      </w:pPr>
      <w:r>
        <w:rPr>
          <w:rFonts w:ascii="Jameel Noori Nastaleeq" w:hAnsi="Jameel Noori Nastaleeq"/>
          <w:rtl w:val="1"/>
          <w:rFonts w:cs="Jameel Noori Nastaleeq"/>
        </w:rPr>
        <w:t>انسان کو چاہئے کہ وہ ہر وقت اپنا سخت محاسبہ کرتا رہے- وہ کوشش کرے کہ وہ کسی چیز کا اتنا عادی نہ بنے کہ وہ اس کے لاشعور کا حصہ بن جائے- کیوں کہ ایسا ہوتے ہی وہ انسان کے شعور کی پکڑ سے باہر ہوجائے گا- انسان غلطی کرے گا اور وہ یہ بھی نہ جانے گا کہ وہ غلطی کررہا ہے-</w:t>
      </w:r>
    </w:p>
    <w:p>
      <w:pPr>
        <w:jc w:val="both"/>
        <w:bidi w:val="1"/>
      </w:pPr>
      <w:r>
        <w:rPr>
          <w:rFonts w:ascii="Jameel Noori Nastaleeq" w:hAnsi="Jameel Noori Nastaleeq"/>
          <w:rtl w:val="1"/>
          <w:rFonts w:cs="Jameel Noori Nastaleeq"/>
        </w:rPr>
        <w:t>قرآن میں بتایا گیاہے کہ تم ایسے اعمال سے بچو جن کے کرنے سے تمھارے اعمال حبط ہوجائیں، حالانکہ تم کو اس کا شعور بھی نہ ہو (49:2) -اس کا تقاضا ہے کہ انسان ہر وقت اپنا محاسبہ کرتا رہے- وہ اس بات کی بہت زیادہ کوشش کرے کہ کوئی غلط عادت اس پر اتنی زیادہ نہ چھا جائے کہ وہ اس کے لاشعور کا حصہ بن جائے- کیونکہ ایساہونے کے بعد وہ غلط کام کرے گا جب کہ وہ شعوری طورپر یہ بھی نہ جانے گا کہ وہ غلط کام کررہا ہے- لیکن آیت کے مطابق لاشعور کے تحت غلط کام کرنا بھی قابل مواخذہ ہے- اس لئے آدمی کو اس معاملہ میں بہت زیادہ چوکنا ہونا چاہئے-</w:t>
      </w:r>
    </w:p>
    <w:p>
      <w:pPr>
        <w:jc w:val="both"/>
        <w:bidi w:val="1"/>
      </w:pPr>
      <w:r>
        <w:rPr>
          <w:rFonts w:ascii="Jameel Noori Nastaleeq" w:hAnsi="Jameel Noori Nastaleeq"/>
          <w:rtl w:val="1"/>
          <w:rFonts w:cs="Jameel Noori Nastaleeq"/>
        </w:rPr>
        <w:t>لاشعور کے تحت کیا ہوا عمل بھی کیوں قابل مواخذہ ہے، یہ بات نتیجہ کے اعتبار سے کہی گئی ہے- آپ اپنے لاشعور کے تحت غلطی کریں، تب بھی اس کا نتیجہ غلط ہی نکلے گا- ایسا نہیں ہوسکتا کہ لاشعور کے تحت کی ہوئی غلطی اپنا نتیجہ ظاہر نہ کرے- ایسی حالت میں انسان کو چاہئے کہ وہ اپنے ہر عمل سے پہلے سوچے، اور اس کے بعد عمل کرے-ایسی حالت میں ضروری ہے کہ انسان اپنے عمل کے بارے میں آخری حد تک حساس بن جائے۔</w:t>
      </w:r>
    </w:p>
    <w:p>
      <w:pPr>
        <w:pStyle w:val="Heading1"/>
        <w:jc w:val="right"/>
        <w:bidi w:val="1"/>
      </w:pPr>
      <w:r>
        <w:rPr>
          <w:rFonts w:ascii="Jameel Noori Nastaleeq" w:hAnsi="Jameel Noori Nastaleeq"/>
          <w:rtl w:val="1"/>
          <w:rFonts w:cs="Jameel Noori Nastaleeq"/>
        </w:rPr>
        <w:t>یتیم کی کفالت</w:t>
      </w:r>
    </w:p>
    <w:p>
      <w:pPr>
        <w:jc w:val="both"/>
        <w:bidi w:val="1"/>
      </w:pPr>
      <w:r>
        <w:rPr>
          <w:rFonts w:ascii="Jameel Noori Nastaleeq" w:hAnsi="Jameel Noori Nastaleeq"/>
          <w:rtl w:val="1"/>
          <w:rFonts w:cs="Jameel Noori Nastaleeq"/>
        </w:rPr>
        <w:t>یتیم کی کفالت ایک ایسا عمل ہے جس کو اسلام میں بہت بڑا درجہ دیا گیا ہے۔یتیم کی کفالت آدمی کو جنت کا مستحق بناتی ہے۔یتیم کی کفالت کے بارے میں کئی روایتیں حدیث کی کتابوں میں آئی ہیں۔ ان میں سے ایک روایت یہ ہے:  عن سہل بن سعد، عن النبی صلى اللہ علیہ وسلم قال: "أنا وکافل الیتیم فی الجنة ہکذا" وقال بإصبعیہ السبابة والوسطى (صحیح البخاری:  6005) یعنی سہل بن سعد روایت کرتے ہیں کہ رسول اللہ صلی اللہ علیہ وسلم نے فرمایا،میں اور یتیم کی کفالت کرنے والا، جنت میں اس طرح قریب ہوں گے، جیسے میرے ہاتھ کی دو انگلیاں۔ اس کا مطلب یہ ہے کہ جو شخص یتیم کی کفالت کرے اس کو جنت میں پیغمبرسے قربت کا درجہ ملے گا۔</w:t>
      </w:r>
    </w:p>
    <w:p>
      <w:pPr>
        <w:jc w:val="both"/>
        <w:bidi w:val="1"/>
      </w:pPr>
      <w:r>
        <w:rPr>
          <w:rFonts w:ascii="Jameel Noori Nastaleeq" w:hAnsi="Jameel Noori Nastaleeq"/>
          <w:rtl w:val="1"/>
          <w:rFonts w:cs="Jameel Noori Nastaleeq"/>
        </w:rPr>
        <w:t>کَفالت کا مطلب ہے، نان نفقہ کی ذمے داری (to provide support) ۔ یعنی کوئی بچہ یتیم ہوجائے تو اس کی خبر گیری کرنا، اس کی ضروریاتِ زندگی کا ضامن بن جانا، اس کی تعلیم اور اس کے اقتصادیات کا انتظام کرنا، وغیرہ۔</w:t>
      </w:r>
    </w:p>
    <w:p>
      <w:pPr>
        <w:jc w:val="both"/>
        <w:bidi w:val="1"/>
      </w:pPr>
      <w:r>
        <w:rPr>
          <w:rFonts w:ascii="Jameel Noori Nastaleeq" w:hAnsi="Jameel Noori Nastaleeq"/>
          <w:rtl w:val="1"/>
          <w:rFonts w:cs="Jameel Noori Nastaleeq"/>
        </w:rPr>
        <w:t>اسلام کے مطابق، یتیم کی کفالت ایک اعلی اخلاقی اصول ہے۔ جب ایک بچہ اپنے فطری سرپرست سے محروم ہوجائےتو اس کے رشتہ داروں اور اس کے جاننے والوں اور حکومت کا یہ فرض ہوجاتا ہے کہ وہ اس کا سہارا بنیں۔وہ اس کو اس قابل بنائیں کہ وہ بڑا ہوکر خود کفیل زندگی گزارنے کے قابل ہوجائے۔وہ دوسرے لوگوں کی طرح باعزت زندگی گزارنے لگے۔</w:t>
      </w:r>
    </w:p>
    <w:p>
      <w:pPr>
        <w:jc w:val="both"/>
        <w:bidi w:val="1"/>
      </w:pPr>
      <w:r>
        <w:rPr>
          <w:rFonts w:ascii="Jameel Noori Nastaleeq" w:hAnsi="Jameel Noori Nastaleeq"/>
          <w:rtl w:val="1"/>
          <w:rFonts w:cs="Jameel Noori Nastaleeq"/>
        </w:rPr>
        <w:t>اسلامی نقطۂ نظر سے یہ صرف ایک اخلاق کا معاملہ نہیں ، بلکہ وہ خود اپنے لیے عمل کی زبان میں ایک دعا ہے۔ جس آدمی کو یتیم پر رحم آئے، اور وہ اس کا سپورٹر بن جائے۔ وہ گویا عمل کی زبان میں یہ دعا کر رہا ہے کہ خدایا، آخرت کے دن مَیں اسی طرح ایک تنہا انسان بن جاؤں گا، میرے تمام دنیوی سہارے مجھ سے چھوٹ جائیں گے، اس وقت تو میری مدد فرما، اپنی رحمت کے ذریعے مجھ کو آخرت کے دور میں جنتی زندگی عطا فرما۔ اسلامی عقیدہ کفالت کے معاملے کو ایک ذاتی محرک (incentive)عطا کرتا ہے۔</w:t>
      </w:r>
    </w:p>
    <w:p>
      <w:pPr>
        <w:pStyle w:val="Heading1"/>
        <w:jc w:val="right"/>
        <w:bidi w:val="1"/>
      </w:pPr>
      <w:r>
        <w:rPr>
          <w:rFonts w:ascii="Jameel Noori Nastaleeq" w:hAnsi="Jameel Noori Nastaleeq"/>
          <w:rtl w:val="1"/>
          <w:rFonts w:cs="Jameel Noori Nastaleeq"/>
        </w:rPr>
        <w:t>پیغمبر ِ اسلام کی سنت</w:t>
      </w:r>
    </w:p>
    <w:p>
      <w:pPr>
        <w:jc w:val="both"/>
        <w:bidi w:val="1"/>
      </w:pPr>
      <w:r>
        <w:rPr>
          <w:rFonts w:ascii="Jameel Noori Nastaleeq" w:hAnsi="Jameel Noori Nastaleeq"/>
          <w:rtl w:val="1"/>
          <w:rFonts w:cs="Jameel Noori Nastaleeq"/>
        </w:rPr>
        <w:t>پیغمبرِ اسلام صلی اللہ علیہ وسلم کا مشن توحید کا مشن تھا۔ آپ نے اپنے مشن کا آغاز 610 عیسوی میں مکہ میں کیا۔ 632 عیسوی میں مدینہ میں آپ کی وفات ہوئی۔ سیرت کا مطالعہ بتاتا ہے کہ پیغمبر ِاسلام کو اس دوران باربار مسائل (problems) پیش آئے۔ آپ نے ہمیشہ اس اصول پر عمل کیا جس کو قرآن میں ان الفاظ میں بتایا گیا تھا— رجز کو چھوڑو، اور انذار (دعوت) کا پیس فل مشن جاری رکھو(المدثر:  5-2)۔ رسول اللہ کی اس پالیسی کو حضرت عائشہ نے اپنے الفاظ میں اس طرح بیان کیا ہے: ما خیر النبی صلى اللہ علیہ وسلم بین أمرین إلا اختار أیسرہما (صحیح البخاری، حدیث : 6786) یعنی رسول اللہ کو جب بھی دو میں سے ایک کا انتخاب کرنا ہوتا تو آپ ہمیشہ دونوں میں سے آسان کا انتخاب کرتے۔ دوسرے الفاظ میں آپ کا مستقل اصول یہ تھا کہ مسائل کو نظر انداز کرو، اور مواقع کو استعمال کرو۔</w:t>
      </w:r>
    </w:p>
    <w:p>
      <w:pPr>
        <w:jc w:val="both"/>
        <w:bidi w:val="1"/>
      </w:pPr>
      <w:r>
        <w:rPr>
          <w:rFonts w:ascii="Jameel Noori Nastaleeq" w:hAnsi="Jameel Noori Nastaleeq"/>
          <w:rtl w:val="1"/>
          <w:rFonts w:cs="Jameel Noori Nastaleeq"/>
        </w:rPr>
        <w:t>Ignore the problems, avail the opportunities</w:t>
      </w:r>
    </w:p>
    <w:p>
      <w:pPr>
        <w:jc w:val="both"/>
        <w:bidi w:val="1"/>
      </w:pPr>
      <w:r>
        <w:rPr>
          <w:rFonts w:ascii="Jameel Noori Nastaleeq" w:hAnsi="Jameel Noori Nastaleeq"/>
          <w:rtl w:val="1"/>
          <w:rFonts w:cs="Jameel Noori Nastaleeq"/>
        </w:rPr>
        <w:t>اس پیغمبرانہ طریقے کی چند مثالیں یہ ہیں۔ مکی دور میں کعبہ کی عمارت میں 360 بت رکھے ہوئے تھے۔ آپ نے ان بتوں سے عملاً کوئی تعرض نہیں کیا۔ بلکہ وہاں جو لوگ ملتے تھے ان کو آپ  توحید کا پرامن پیغام پیش کرتے رہے۔ قریش نے آپ کے خلاف مقاطعہ (boycott) کا فیصلہ کیا تو آپ نے قریش سے ٹکراؤ نہیں کیا، بلکہ مقاطعہ کے فیصلے کو قبول کرتے ہوئے پرامن طور پر شعبِ ابی طالب میں چلے گیے۔ اہل مکہ نے آپ کو مجبور کیا کہ آپ مکہ چھوڑ دیںتو آپ نے اہل مکہ سے جنگ نہیں کی بلکہ ہجرت کرکے پرامن طور پر مدینہ چلے گیے۔ حدیبیہ کے موقع پر مکہ کے سرداروں نے آپ کو اس سے روکا کہ آپ مکہ جاکر عمرہ کریں، آپ نے اس موقع پر ان سے ٹکراؤ نہیں کیا بلکہ حدیبیہ سے واپس ہوکر مدینہ چلے گیے، وغیرہ۔</w:t>
      </w:r>
    </w:p>
    <w:p>
      <w:pPr>
        <w:jc w:val="both"/>
        <w:bidi w:val="1"/>
      </w:pPr>
      <w:r>
        <w:rPr>
          <w:rFonts w:ascii="Jameel Noori Nastaleeq" w:hAnsi="Jameel Noori Nastaleeq"/>
          <w:rtl w:val="1"/>
          <w:rFonts w:cs="Jameel Noori Nastaleeq"/>
        </w:rPr>
        <w:t>اسی کے ساتھ پیغمبرِ اسلام صلی اللہ علیہ وسلم کی زندگی میں کچھ اور مثالیں ہیں۔ مثلاًبدر کے موقعے پر آپ نے قریش سے قتال کیا، احد کے موقعے پر آپ نے اہل مکہ سے جنگ کی ، حنین کے موقع پر آپ نے قبیلۂ ہوازن سے جنگی مقابلہ کیا، وغیرہ۔</w:t>
      </w:r>
    </w:p>
    <w:p>
      <w:pPr>
        <w:jc w:val="both"/>
        <w:bidi w:val="1"/>
      </w:pPr>
      <w:r>
        <w:rPr>
          <w:rFonts w:ascii="Jameel Noori Nastaleeq" w:hAnsi="Jameel Noori Nastaleeq"/>
          <w:rtl w:val="1"/>
          <w:rFonts w:cs="Jameel Noori Nastaleeq"/>
        </w:rPr>
        <w:t>تاریخ بتاتی ہے کہ بعد کے زمانے کے مسلم علماء اور مسلم رہنماؤ ں نے کبھی اس سنت رسول پر عمل نہیں کیا۔ انھوں نے کبھی ایسا نہیں کیا کہ مسائل کو نظر انداز کریں، اور مواقع کو استعمال کرتے ہوئے دعوت الی اللہ کا کام کریں۔ گویا بعد کے زمانے میں ہر بار انھوں نے اختیار ایسر (easier option) کے بجائے اختیار اعسر (harder option) کے طریقے پر عمل کیا۔</w:t>
      </w:r>
    </w:p>
    <w:p>
      <w:pPr>
        <w:jc w:val="both"/>
        <w:bidi w:val="1"/>
      </w:pPr>
      <w:r>
        <w:rPr>
          <w:rFonts w:ascii="Jameel Noori Nastaleeq" w:hAnsi="Jameel Noori Nastaleeq"/>
          <w:rtl w:val="1"/>
          <w:rFonts w:cs="Jameel Noori Nastaleeq"/>
        </w:rPr>
        <w:t>مثلا موجودہ زمانے میں نوآبادیات (colonialism)کا مسئلہ پیدا ہوا۔ یہاں پر دوبارہ یہ امکان تھا کہ مسلم علماء اور مسلم رہنما ٹکراؤ کے بجائے پرامن دعوت کے طریقے پر عمل کریں، مگر انھوں نے ایسا نہیں کیا۔ اسی طرح صہیونیت (Zionism) کا مسئلہ پیدا، اور 1948 میں فلسطین کے نصف حصے پر اسرائیل کی حکومت قائم ہوگئی۔ یہاں بھی مسلم رہنماؤں کے لیے یہ موقع تھا کہ وہ مسئلے کو نظر انداز کرتے ہوئے پرامن دعوت کا کام کریں۔مگر تمام مسلم رہنما خواہ وہ عرب ہوں یا نان عرب، سب نے متفقہ طور پر اسرائیل کے معاملے میں ٹکراؤکا طریقہ اختیار کیا۔ اس معاملے میں وہ اس انتہا تک پہنچ گیے کہ خود کش بمباری (suicide bombing )کو جائز ٹھہرادیا، وغیرہ۔</w:t>
      </w:r>
    </w:p>
    <w:p>
      <w:pPr>
        <w:jc w:val="both"/>
        <w:bidi w:val="1"/>
      </w:pPr>
      <w:r>
        <w:rPr>
          <w:rFonts w:ascii="Jameel Noori Nastaleeq" w:hAnsi="Jameel Noori Nastaleeq"/>
          <w:rtl w:val="1"/>
          <w:rFonts w:cs="Jameel Noori Nastaleeq"/>
        </w:rPr>
        <w:t>اس فرق کا سبب کیا ہے۔ اس فرق کا سبب وہی ہے جس کو مختلف حدیثوں میں پیشگی طور پر بتادیا گیا تھا۔ وہ یہ کہ امت مسلمہ بعد کے زمانےمیں انحراف کا شکار ہوجائے گی۔ امت مسلمہ کا یہ بگاڑ اس نوبت تک پہنچ جائے گا کہ اصل دین امت کے اندر غریب (صحیح مسلم، حدیث نمبر145)ہوجائے گا۔ یعنی اصل دین لوگوں کے درمیان اجنبی دین بن جائے گا، اور خود ساختہ دین لوگوں کے درمیان معروف دین کی حیثیت اختیار کر لے گا۔</w:t>
      </w:r>
    </w:p>
    <w:p>
      <w:pPr>
        <w:jc w:val="both"/>
        <w:bidi w:val="1"/>
      </w:pPr>
      <w:r>
        <w:rPr>
          <w:rFonts w:ascii="Jameel Noori Nastaleeq" w:hAnsi="Jameel Noori Nastaleeq"/>
          <w:rtl w:val="1"/>
          <w:rFonts w:cs="Jameel Noori Nastaleeq"/>
        </w:rPr>
        <w:t>بعد کے زمانے میں پیش آنے والا ظاہرہ اسی صورتِ حال کا نتیجہ ہے۔ اصل یہ ہے کہ بعد کے زمانے میں پیش آنے والے حالات کے نتیجے میںامت کے اندر دین کا نشانہ بدل گیا۔ حالات کے زیرِ اثر انھوں نے یہ سمجھ لیا کہ امتِ مسلمہ کا مشن یہ ہے کہ وہ امت کا سیاسی غلبہ زمین پر قائم کریں۔ وہ ہر جگہ دوسری قوموں کو مغلوب کرکے اپنے آپ کو سیاسی طور پر غالب کریں۔ اس عمل کو انھوں نے اجتہادی خطا کے طور پر خلافت یا اسلامی حکومت کا نام دے دیا۔ حالاں کہ یہ مشن تمام تر ایک قومی مشن تھا۔ اس کا دینِ اسلام سے کوئی تعلق نہ تھا۔ امت مسلمہ کا مستقل مشن قرآن کے مطابق شہادت علی الناس (2:143) ہے۔ اس مشن میں ساری اہمیت پر امن جدو جہد کی تھی۔ اس مشن کا جنگ و قتال سے کوئی تعلق نہ تھا۔ اس مشن کا تقاضا تھا کہ اہل ایمان مسائل کو نظر انداز کریں اور پرامن طور پر دعوت الی اللہ کا کام جاری رکھیں۔</w:t>
      </w:r>
    </w:p>
    <w:p>
      <w:pPr>
        <w:jc w:val="both"/>
        <w:bidi w:val="1"/>
      </w:pPr>
      <w:r>
        <w:rPr>
          <w:rFonts w:ascii="Jameel Noori Nastaleeq" w:hAnsi="Jameel Noori Nastaleeq"/>
          <w:rtl w:val="1"/>
          <w:rFonts w:cs="Jameel Noori Nastaleeq"/>
        </w:rPr>
        <w:t>مگر جب ایسا ہوا کہ بعد کے حالات کے نتیجے میں مسلم رہنماؤں نے سیاسی اقتدار کو اپنا نشانہ بنالیاتو اس کے فطری تقاضے کے تحت ایسا ہوا کہ وہ قوموں سے جنگ و قتال کے عمل میں مصروف ہوگیے۔ انھوں نے جہاد کی خودساختہ تشریح کرکے اپنے متشدادانہ طریقۂ کار کو غلط طور پر جہاد کا نام دے دیا۔ حالاں کہ جہاد قرآن میں پرامن جدوجہد کا نام (25:52)ہےنہ کہ متشدادانہ ٹکراؤ کا۔</w:t>
      </w:r>
    </w:p>
    <w:p>
      <w:pPr>
        <w:jc w:val="both"/>
        <w:bidi w:val="1"/>
      </w:pPr>
      <w:r>
        <w:rPr>
          <w:rFonts w:ascii="Jameel Noori Nastaleeq" w:hAnsi="Jameel Noori Nastaleeq"/>
          <w:rtl w:val="1"/>
          <w:rFonts w:cs="Jameel Noori Nastaleeq"/>
        </w:rPr>
        <w:t>مسلم علماء اور مسلم رہنما ؤںکے اندر اگر پیغمبرانہ مزاج ہوتا، اور وہ غیر متاثر ذہن کے تحت قرآن و سنت کا مطالعہ کرتے تو وہ یقینا جان لیتے کہ پیغمبرِ اسلام کا مستقل مشن صرف ایک تھا، اور وہ پرامن دعوت الی اللہ ۔ پر امن دعوت آپ کی زندگی کا حقیقی حصہ (real part) تھا، اور آپ کی زندگی میں چند بار جو جنگ و قتال کا مرحلہ پیش آیا وہ آپ کی زندگی کا اضافی حصہ (relative part)تھا۔</w:t>
      </w:r>
    </w:p>
    <w:p>
      <w:pPr>
        <w:pStyle w:val="Heading1"/>
        <w:jc w:val="right"/>
        <w:bidi w:val="1"/>
      </w:pPr>
      <w:r>
        <w:rPr>
          <w:rFonts w:ascii="Jameel Noori Nastaleeq" w:hAnsi="Jameel Noori Nastaleeq"/>
          <w:rtl w:val="1"/>
          <w:rFonts w:cs="Jameel Noori Nastaleeq"/>
        </w:rPr>
        <w:t>نظر کی خریداری</w:t>
      </w:r>
    </w:p>
    <w:p>
      <w:pPr>
        <w:jc w:val="both"/>
        <w:bidi w:val="1"/>
      </w:pPr>
      <w:r>
        <w:rPr>
          <w:rFonts w:ascii="Jameel Noori Nastaleeq" w:hAnsi="Jameel Noori Nastaleeq"/>
          <w:rtl w:val="1"/>
          <w:rFonts w:cs="Jameel Noori Nastaleeq"/>
        </w:rPr>
        <w:t>ایک صاحب مجھ کو اپنے گھر لے گیے۔ میں نے دیکھا کہ ان کا گھر مختلف قسم کے سامانوں سے بھرا ہوا ہے۔ پورا گھر ایک ڈیپارٹمنٹل اسٹور معلوم ہوتا تھا۔ میں نے پوچھا کہ آپ کے گھر میں اتنا زیادہ سامان کیوں ہے۔ انھوں نے کہا کہ جب میں بازار جاتا ہوں اور وہاں میں کسی چیز کو دیکھتا ہوں، وہ مجھ کو پسند آجاتی ہے تو میں اس کو خرید لیتا ہوں۔ یہ نظر کی خریداری ہے۔ اکثر لوگوں کا حال یہی ہے کہ وہ چیزوں کو دیکھ کر خریدتے ہیں، خواہ وہ ان کے استعمال میں آنے والی ہوں یا نہ ہوں۔</w:t>
      </w:r>
    </w:p>
    <w:p>
      <w:pPr>
        <w:jc w:val="both"/>
        <w:bidi w:val="1"/>
      </w:pPr>
      <w:r>
        <w:rPr>
          <w:rFonts w:ascii="Jameel Noori Nastaleeq" w:hAnsi="Jameel Noori Nastaleeq"/>
          <w:rtl w:val="1"/>
          <w:rFonts w:cs="Jameel Noori Nastaleeq"/>
        </w:rPr>
        <w:t>خریداری کی دو قسمیں ہیں— نظر کی خریداری اور ضرورت کی خریداری۔ نظر کی خریداری وہ ہے جو دیکھ کر کی جائے۔اس کے برعکس، ضرورت کی خریداری یہ ہے کہ آپ کو ایک چیز کی ضرورت ہو ، اس کو حاصل کرنے کے ارادے سے آپ گھر سے نکلیں اور جہاں وہ چیز ملتی ہو، وہاں جاکر اس کو خرید لیں۔</w:t>
      </w:r>
    </w:p>
    <w:p>
      <w:pPr>
        <w:jc w:val="both"/>
        <w:bidi w:val="1"/>
      </w:pPr>
      <w:r>
        <w:rPr>
          <w:rFonts w:ascii="Jameel Noori Nastaleeq" w:hAnsi="Jameel Noori Nastaleeq"/>
          <w:rtl w:val="1"/>
          <w:rFonts w:cs="Jameel Noori Nastaleeq"/>
        </w:rPr>
        <w:t>نظر کی خریداری دوسرے الفاظ میں بے مقصد خریداری ہے۔ وہ اپنے وقت اور اپنے مال کو ضائع کرنے کے ہم معنی ہے۔ یہ وہی چیز ہے جس کو قرآن میں مال کی تبذیر (17:26) بتایا گیا ہے۔ یعنی مال کو بلاضرورت بکھیرنا۔ ضرورت کی خریداری ایک ذمہ دارانہ فعل ہے، اور نظر کی خریداری ایک غیر ذمہ دارانہ فعل ۔</w:t>
      </w:r>
    </w:p>
    <w:p>
      <w:pPr>
        <w:jc w:val="both"/>
        <w:bidi w:val="1"/>
      </w:pPr>
      <w:r>
        <w:rPr>
          <w:rFonts w:ascii="Jameel Noori Nastaleeq" w:hAnsi="Jameel Noori Nastaleeq"/>
          <w:rtl w:val="1"/>
          <w:rFonts w:cs="Jameel Noori Nastaleeq"/>
        </w:rPr>
        <w:t>کسی مرد یا عورت کے پاس جو مال ہے، وہ اللہ کا دیا ہوا ہے، وہ اللہ کی ایک امانت ہے۔ جو عورت یا مرد مال کومسرفانہ طور پر خرچ کریں، وہ خدا کی دی ہوئی امانت میں خیانت کرتے ہیں۔ وہ ایک ایسا کام کرتے ہیں، جس کے لیے آخرت میں ان کی سخت پکڑ ہوگی۔ مال کو جائز ضرورت پر خرچ کرنا ثواب کا کام ہے۔</w:t>
      </w:r>
    </w:p>
    <w:p>
      <w:pPr>
        <w:jc w:val="both"/>
        <w:bidi w:val="1"/>
      </w:pPr>
      <w:r>
        <w:rPr>
          <w:rFonts w:ascii="Jameel Noori Nastaleeq" w:hAnsi="Jameel Noori Nastaleeq"/>
          <w:rtl w:val="1"/>
          <w:rFonts w:cs="Jameel Noori Nastaleeq"/>
        </w:rPr>
        <w:t>اس کے برعکس، اگر مال کو غیر ضروری مدوں میں خرچ کیا جائے تو وہ خرچ کرنے والے کے لیے ایک گناہ بن جاتا ہے۔ مال کو خرچ کرنے کے معاملے میں انسان کو بہت زیادہ محتاط ہونا چاہئے۔</w:t>
      </w:r>
    </w:p>
    <w:p>
      <w:pPr>
        <w:pStyle w:val="Heading1"/>
        <w:jc w:val="right"/>
        <w:bidi w:val="1"/>
      </w:pPr>
      <w:r>
        <w:rPr>
          <w:rFonts w:ascii="Jameel Noori Nastaleeq" w:hAnsi="Jameel Noori Nastaleeq"/>
          <w:rtl w:val="1"/>
          <w:rFonts w:cs="Jameel Noori Nastaleeq"/>
        </w:rPr>
        <w:t>حقیقت پسندانہ سوچ</w:t>
      </w:r>
    </w:p>
    <w:p>
      <w:pPr>
        <w:jc w:val="both"/>
        <w:bidi w:val="1"/>
      </w:pPr>
      <w:r>
        <w:rPr>
          <w:rFonts w:ascii="Jameel Noori Nastaleeq" w:hAnsi="Jameel Noori Nastaleeq"/>
          <w:rtl w:val="1"/>
          <w:rFonts w:cs="Jameel Noori Nastaleeq"/>
        </w:rPr>
        <w:t>دنیا میں جو برائیاں (evils) ہیںان سب کا سبب صرف ایک ہے- اور وہ ہے لوگوں میں اَیز اِٹ از تھنکنگ (as it is thinking) کا نہ ہونا- غصہ، نفرت، انتقام، عدم برداشت، تشدد وغیرہ سب کی اصل جڑ یہی ہے- ایز اٹ از تھنکنگ کا مطلب ہے مبنی بر حقیقت سوچ-</w:t>
      </w:r>
    </w:p>
    <w:p>
      <w:pPr>
        <w:jc w:val="both"/>
        <w:bidi w:val="1"/>
      </w:pPr>
      <w:r>
        <w:rPr>
          <w:rFonts w:ascii="Jameel Noori Nastaleeq" w:hAnsi="Jameel Noori Nastaleeq"/>
          <w:rtl w:val="1"/>
          <w:rFonts w:cs="Jameel Noori Nastaleeq"/>
        </w:rPr>
        <w:t>غور کیا جائے تو یہی وہ چیز ہے جس کو شیطان کا کلچر (satanic culture) کہاگیا ہے- شیطان یا ابلیس جنوں کا سردار تھا- پیدائش آدم کے وقت اس نے یہ اعتراض اٹھایا کہ خدا نے انسان کو خلیفة الارض بنادیا اور جنات کو کچھ نہیں دیا- یہ انتخابی طرز فکر کی پہلی مثال تھی- جن کو جو اختیارات دیے گئے تھے اس کے لحاظ سے گویا وہ خلیفة الکون تھا- مگر ابلیس نے یہ کیا کہ جو کچھ اس کو ملا ہوا تھا، اس کا اعتراف نہیں کیا، اور جو کچھ انسان کو دیاگیا تھا اسی کا ذکر یک طرفہ طورپر کیا- اسی یک طرفہ طرز فکر سے ساری برائیاں پیداہوئیں- ابلیس کا یہی کلچر آج تک ساری دنیا میں جاری ہے-</w:t>
      </w:r>
    </w:p>
    <w:p>
      <w:pPr>
        <w:jc w:val="both"/>
        <w:bidi w:val="1"/>
      </w:pPr>
      <w:r>
        <w:rPr>
          <w:rFonts w:ascii="Jameel Noori Nastaleeq" w:hAnsi="Jameel Noori Nastaleeq"/>
          <w:rtl w:val="1"/>
          <w:rFonts w:cs="Jameel Noori Nastaleeq"/>
        </w:rPr>
        <w:t>سارے انسانوں کی مشترک برائی بتانا ہو تو وہ صرف ایک ہوگی- اوروہ انتخابی سوچ (selective thinking) ہے- ہر عورت اور مرد یہ کرتے ہیں کہ اپنے بارے میں ایک ڈھنگ سے سوچتے ہیں، اور دوسرے کے بارے میں دوسرے ڈھنگ سے- اپنے آپ کو ایک معیار سے جانچتے ہیں، اور دوسرے کو دوسرے معیار سے- اپنی پسند کے لوگوں کا ذکر کرنا ہو تو وہ ان کی صرف اچھائیاں بیان کریں گے، اور اگر ان لوگوں کا ذکر کرنا ہو جو انھیں پسند نہیں ہیں تو ان کی صرف برائیاں بیان کریں گے- ایک قوم کے بارے میں وہ منفی رپورٹنگ (negative reporting) کریں گے، اور دوسری قوم کے بارے میں صرف مثبت رپورٹنگ (positive reporting)- ایک گروہ ان کو ظالم نظر آئے گا اور دوسرا گروہ مظلوم دکھائی دے گا- ایک کے لئے ان کے دل میں صرف نفرت ہوگی، اور دوسرے کے لئے صرف محبت  —  یہی وہ چیز ہے جس نے لوگوں کو حقیقت پسندانہ سوچ (realistic approach) سے محروم کردیا ہے-</w:t>
      </w:r>
    </w:p>
    <w:p>
      <w:pPr>
        <w:pStyle w:val="Heading1"/>
        <w:jc w:val="right"/>
        <w:bidi w:val="1"/>
      </w:pPr>
      <w:r>
        <w:rPr>
          <w:rFonts w:ascii="Jameel Noori Nastaleeq" w:hAnsi="Jameel Noori Nastaleeq"/>
          <w:rtl w:val="1"/>
          <w:rFonts w:cs="Jameel Noori Nastaleeq"/>
        </w:rPr>
        <w:t>مزاحمت سے مقابلہ تک</w:t>
      </w:r>
    </w:p>
    <w:p>
      <w:pPr>
        <w:jc w:val="both"/>
        <w:bidi w:val="1"/>
      </w:pPr>
      <w:r>
        <w:rPr>
          <w:rFonts w:ascii="Jameel Noori Nastaleeq" w:hAnsi="Jameel Noori Nastaleeq"/>
          <w:rtl w:val="1"/>
          <w:rFonts w:cs="Jameel Noori Nastaleeq"/>
        </w:rPr>
        <w:t>انگریز شاعر لارڈ بائرن (وفات: 1824) ایک آزاد پسند شاعر تھا- اس نے غالباً پہلی بار منفعل مزاحمت (passive resistance) کی اصطلاح استعمال کی- اس کے بعد یہ اصطلاح کافی مقبول ہوئی- خود مسلم تحریکوں نے بھی، اس اصطلاح کو ایک پسندیدہ اصطلاح سمجھ کر اختیار کرلیا- مگر تجربہ بتاتا ہے کہ ہر جگہ منفعل مزاحمت آخر کار متشددانہ مزاحمت میں تبدیل ہوگئی-</w:t>
      </w:r>
    </w:p>
    <w:p>
      <w:pPr>
        <w:jc w:val="both"/>
        <w:bidi w:val="1"/>
      </w:pPr>
      <w:r>
        <w:rPr>
          <w:rFonts w:ascii="Jameel Noori Nastaleeq" w:hAnsi="Jameel Noori Nastaleeq"/>
          <w:rtl w:val="1"/>
          <w:rFonts w:cs="Jameel Noori Nastaleeq"/>
        </w:rPr>
        <w:t>اس کا سبب کیا ہے؟ اس کا سبب انسان کا غیر مطمئن مزاج (non-stable nature) ہے- یہ انسان کی فطرت ہے کہ جب وہ ایک چیز کو اپنا نشانہ بنا کر اس کے لیے کوشش شر وع کرے تو وہ اپنے نشانہ کو پانے سے پہلے کبھی مطمئن نہیں ہوتا- خواہ اسی راہ میں وہ اپنے آپ کو تباہ کرلے-</w:t>
      </w:r>
    </w:p>
    <w:p>
      <w:pPr>
        <w:jc w:val="both"/>
        <w:bidi w:val="1"/>
      </w:pPr>
      <w:r>
        <w:rPr>
          <w:rFonts w:ascii="Jameel Noori Nastaleeq" w:hAnsi="Jameel Noori Nastaleeq"/>
          <w:rtl w:val="1"/>
          <w:rFonts w:cs="Jameel Noori Nastaleeq"/>
        </w:rPr>
        <w:t>موجودہ زمانے کی مختلف جماعتوں نے سیاسی انقلاب کو اپنا نشانہ بنایا- ابتداءاً انھوںنے کہا کہ ہم اپنی تحریک کو پر امن انداز میں چلائیں گے- پھر جب پرامن طریقہ کار سے نشانہ حاصل نہیں ہوا تو انھوں نے منفعل مزاحمت (passive resistance) کی اصطلاح وضع کی، اور اس کے مطابق کام شروع کیا- پھر انھوں نے دیکھا کہ اِس سے بھی ان کا نشانہ حاصل نہیں ہورہا ہے، تو انھوں نے فعال مزاحمت (active resistance) کا طریقہ اختیار کیا- پھر انھوں نے دیکھا کہ اس سے بھی ان کا نشانہ حاصل نہیں ہورہا ہے تو انھوں نے متشددانہ عمل (violent activism) کا طریقہ اختیار کیا- پھر جب اس سے بھی ان کا نشانہ حاصل نہیںہوا تو وہ انتہا پسندی کی آخری حد تک پہنچ گئے اور مفروضہ دشمن کے خلاف خود کش بمباری (suicide bombing) کرنے لگے، تاکہ اگر وہ دشمن کو مغلوب نہ کرسکیں تو کم ازکم اس کو غیر مستحکم (de-stabilise) کردیں-</w:t>
      </w:r>
    </w:p>
    <w:p>
      <w:pPr>
        <w:jc w:val="both"/>
        <w:bidi w:val="1"/>
      </w:pPr>
      <w:r>
        <w:rPr>
          <w:rFonts w:ascii="Jameel Noori Nastaleeq" w:hAnsi="Jameel Noori Nastaleeq"/>
          <w:rtl w:val="1"/>
          <w:rFonts w:cs="Jameel Noori Nastaleeq"/>
        </w:rPr>
        <w:t>کسی تحریک کا نشانہ صرف وہ ہوسکتا ہے جو مثبت نتیجہ تک پہنچے، نہ کہ منفی تباہ کاری تک- کسی تحریک یا اس کے طریقہ  کار پر رائے قائم کرنے کا واحد طریقہ یہ ہے کہ اس کو نتیجہ (result) کے اعتبار سے جانچا جائے۔اس معاملے میں کسی اور چیز کو معیار قرار دینا درست نہیں۔</w:t>
      </w:r>
    </w:p>
    <w:p>
      <w:pPr>
        <w:pStyle w:val="Heading1"/>
        <w:jc w:val="right"/>
        <w:bidi w:val="1"/>
      </w:pPr>
      <w:r>
        <w:rPr>
          <w:rFonts w:ascii="Jameel Noori Nastaleeq" w:hAnsi="Jameel Noori Nastaleeq"/>
          <w:rtl w:val="1"/>
          <w:rFonts w:cs="Jameel Noori Nastaleeq"/>
        </w:rPr>
        <w:t>علم کی حد</w:t>
      </w:r>
    </w:p>
    <w:p>
      <w:pPr>
        <w:jc w:val="both"/>
        <w:bidi w:val="1"/>
      </w:pPr>
      <w:r>
        <w:rPr>
          <w:rFonts w:ascii="Jameel Noori Nastaleeq" w:hAnsi="Jameel Noori Nastaleeq"/>
          <w:rtl w:val="1"/>
          <w:rFonts w:cs="Jameel Noori Nastaleeq"/>
        </w:rPr>
        <w:t>فلسفی یا سائنس داں، جس شخص نے بھی گہرا علمی مطالعہ کیا ہے، آخر میں وہ اس رائے پر پہنچا ہے کہ انسانی علم کی ایک حد ہے- اس حد سے آگے انسان کےلیے جانا ممکن نہیں- مثال کے طورپر فلسفیوں کے درمیان یہ بحث تھی کہ انسان کے وجود کا علمی ثبوت کیا ہے- مشہور فلسفی ڈیکارٹ نے کہا کہ میں سوچتا ہوں اس لئے میں ہوں:</w:t>
      </w:r>
    </w:p>
    <w:p>
      <w:pPr>
        <w:jc w:val="both"/>
        <w:bidi w:val="1"/>
      </w:pPr>
      <w:r>
        <w:rPr>
          <w:rFonts w:ascii="Jameel Noori Nastaleeq" w:hAnsi="Jameel Noori Nastaleeq"/>
          <w:rtl w:val="1"/>
          <w:rFonts w:cs="Jameel Noori Nastaleeq"/>
        </w:rPr>
        <w:t>I think therefore I exist.</w:t>
      </w:r>
    </w:p>
    <w:p>
      <w:pPr>
        <w:jc w:val="both"/>
        <w:bidi w:val="1"/>
      </w:pPr>
      <w:r>
        <w:rPr>
          <w:rFonts w:ascii="Jameel Noori Nastaleeq" w:hAnsi="Jameel Noori Nastaleeq"/>
          <w:rtl w:val="1"/>
          <w:rFonts w:cs="Jameel Noori Nastaleeq"/>
        </w:rPr>
        <w:t>مگر یہ جواب کافی ثابت نہیں ہوا- کیوں کہ دوبارہ یہ سوال سامنے آیا کہ یہ تو ایک داخلی ثبوت (subjective evidence)ہے نہ کہ موضوعی ثبوت (objective evidence) -  داخلی ثبوت کسی شخص کو ذاتی یقین دے سکتا ہے، لیکن دوسرے شخص کے لیے اس میں یقین کا سامان موجود نہیں۔ یہ یک طرفہ ثبوت ہے ،نہ کہ دوطرفہ ثبوت۔</w:t>
      </w:r>
    </w:p>
    <w:p>
      <w:pPr>
        <w:jc w:val="both"/>
        <w:bidi w:val="1"/>
      </w:pPr>
      <w:r>
        <w:rPr>
          <w:rFonts w:ascii="Jameel Noori Nastaleeq" w:hAnsi="Jameel Noori Nastaleeq"/>
          <w:rtl w:val="1"/>
          <w:rFonts w:cs="Jameel Noori Nastaleeq"/>
        </w:rPr>
        <w:t>سائنس دانوں نے طبیعیاتی دنیا کا مطالعہ شروع کیا- آخر میں وہ ایٹم تک پہنچے- لیکن ایٹم بھی ٹوٹ گیا اور اس کے بعد جو کچھ تھا وہ ناقابل مشاہدہ تھا، یعنی ایک سائنس داں کے الفاظ میں قیاسی لہریں (waves of probability) - اس کے بعد سائنس داں اس ناقابل حل سوال میں مبتلا ہوگئے کہ ہماری دنیا کا وجود خارجی (objective) ہے یا داخلی (subjective)-</w:t>
      </w:r>
    </w:p>
    <w:p>
      <w:pPr>
        <w:jc w:val="both"/>
        <w:bidi w:val="1"/>
      </w:pPr>
      <w:r>
        <w:rPr>
          <w:rFonts w:ascii="Jameel Noori Nastaleeq" w:hAnsi="Jameel Noori Nastaleeq"/>
          <w:rtl w:val="1"/>
          <w:rFonts w:cs="Jameel Noori Nastaleeq"/>
        </w:rPr>
        <w:t>علم کے تمام شعبوں کا مطالعہ یہ بتاتا ہے کہ انسان اپنی موجودہ صلاحیت کے ساتھ اس کی آخری حد تک نہیں پہنچ سکتا- ایسی حالت میں یہ سب سے بڑا علم ہے کہ انسان علم کی حد کو جانے- اس حقیقت کا اعتراف نہ کرنابے حد خطرناک ہے- کیوں کہ وہ آدمی کو صرف کنفیوزن (confusion) تک پہنچائے گا، نہ کہ یقین تک- علم کا آخری مطلوب یقین ہے- جو طریق مطالعہ یقین تک پہنچائے وہ علم ہے، اور جو طریق مطالعہ بے یقینی یا کنفیوزن تک پہنچائے، وہ بلا شبہہ بے علمی ہے، خواہ کوئی شخص اس کو علم کادرجہ دیتا ہو-</w:t>
      </w:r>
    </w:p>
    <w:p>
      <w:pPr>
        <w:pStyle w:val="Heading1"/>
        <w:jc w:val="right"/>
        <w:bidi w:val="1"/>
      </w:pPr>
      <w:r>
        <w:rPr>
          <w:rFonts w:ascii="Jameel Noori Nastaleeq" w:hAnsi="Jameel Noori Nastaleeq"/>
          <w:rtl w:val="1"/>
          <w:rFonts w:cs="Jameel Noori Nastaleeq"/>
        </w:rPr>
        <w:t>بے خبری کا نقصان</w:t>
      </w:r>
    </w:p>
    <w:p>
      <w:pPr>
        <w:jc w:val="both"/>
        <w:bidi w:val="1"/>
      </w:pPr>
      <w:r>
        <w:rPr>
          <w:rFonts w:ascii="Jameel Noori Nastaleeq" w:hAnsi="Jameel Noori Nastaleeq"/>
          <w:rtl w:val="1"/>
          <w:rFonts w:cs="Jameel Noori Nastaleeq"/>
        </w:rPr>
        <w:t>برطانیہ کے ایک پروفیشنل ڈرائیور نے ایک کتاب لکھی ہے- اِس کتاب میں اُس نے یہ بتایا ہے کہ گاڑی چلانے کے اصول کیا کیا ہیں- اُس نے لکھا ہے کہ اگر آپ ایک روڈ پر اپنی کاردوڑا رہے ہیں، اور اچانک آپ یہ دیکھتے ہیں کہ سائڈ کی لین سے نکل کر ایک گیند روڈ پر آگئی ہے، تو آپ کو جاننا چاہئے کہ اِس گیند کے پیچھے ایک بچہ بھی آرہا ہوگا- اگر آپ اس حقیقت کو نہ جانیں، اور اپنی کاردوڑاتے ہوئے بچے کو کچل دیں تو آپ بچے کی موت سے بری الذمہ نہیں ہوسکتے- آپ کو بچے کی موت کا ذمہ دار ٹھہرایا جائے گا- اِس معاملہ میں آپ کا یہ عذر نہیں سنا جائے کہ آپ نے بچے کو نہیں دیکھا تھا-</w:t>
      </w:r>
    </w:p>
    <w:p>
      <w:pPr>
        <w:jc w:val="both"/>
        <w:bidi w:val="1"/>
      </w:pPr>
      <w:r>
        <w:rPr>
          <w:rFonts w:ascii="Jameel Noori Nastaleeq" w:hAnsi="Jameel Noori Nastaleeq"/>
          <w:rtl w:val="1"/>
          <w:rFonts w:cs="Jameel Noori Nastaleeq"/>
        </w:rPr>
        <w:t>یہ ایک ایسا اصول ہے، جس کا تعلق زندگی کے تمام معاملات سے ہے-اِس کو باخبری کا اصول (principle of awareness) کہاجاسکتاہے- عملی اعتبار سے اِس اصول کی بے حداہمیت ہے- جو شخص اس اصول سے بے خبر ہو، وہ اپنی زندگی میں ہمیشہ غیر ضروری مسائل سے دوچار رہے گا- اُس کو کبھی سکون حاصل نہ ہوگا- مزید یہ کہ اپنی بے خبری کی بنا پر وہ غلطی کا ذمہ دار دوسروں کو ٹھہراتا رہے گا- اِس اصول کا تعلق خاندانی زندگی سے بھی ہے، اور سماجی زندگی سے بھی- اِس اصول کا تعلق قومی زندگی سے بھی ہے، اور بین اقوامی زندگی سے بھی- آدمی کو چاہئے کہ وہ ایک ہوشمند انسان بنے- اِس دنیا میں بے خبری میں جینا گویا اندھیرے میں جینا ہے- جو لوگ بے خبری میں جیتے ہوں، وہ اندھے انسان قرار دیے جائیں گے- خواہ ان کے سر پر دو روشن آنکھیں موجود ہوں-</w:t>
      </w:r>
    </w:p>
    <w:p>
      <w:pPr>
        <w:jc w:val="both"/>
        <w:bidi w:val="1"/>
      </w:pPr>
      <w:r>
        <w:rPr>
          <w:rFonts w:ascii="Jameel Noori Nastaleeq" w:hAnsi="Jameel Noori Nastaleeq"/>
          <w:rtl w:val="1"/>
          <w:rFonts w:cs="Jameel Noori Nastaleeq"/>
        </w:rPr>
        <w:t>جس طرح درخت کی شاخیں ہوتی ہیں، اسی طرح انسانی زندگی میں بھی ہر واقعے کی شاخیں ہوتی ہیں- اگر آدمی واقعے کو جانے اور اُس کی شاخوں کو نہ جانے، تو ایسے آدمی کو جاننے والا نہیں کہاجائے گا- اُس کے بارے میں یہی کہا جائے گا کہ وہ جانتا ہے، مگر وہ نہیں جانتا، وہ دیکھتا ہے، مگر وہ نہیں دیکھتا- اُس کو خالق نے دماغ دیاہے، مگر وہ اپنے دماغ سے سوچتا نہیں- وہ ایک نامکمل انسان ہے، نہ کہ حقیقی معنوں میں ایک مکمل انسان-</w:t>
      </w:r>
    </w:p>
    <w:p>
      <w:pPr>
        <w:pStyle w:val="Heading1"/>
        <w:jc w:val="right"/>
        <w:bidi w:val="1"/>
      </w:pPr>
      <w:r>
        <w:rPr>
          <w:rFonts w:ascii="Jameel Noori Nastaleeq" w:hAnsi="Jameel Noori Nastaleeq"/>
          <w:rtl w:val="1"/>
          <w:rFonts w:cs="Jameel Noori Nastaleeq"/>
        </w:rPr>
        <w:t>مفید، بے مسئلہ</w:t>
      </w:r>
    </w:p>
    <w:p>
      <w:pPr>
        <w:jc w:val="both"/>
        <w:bidi w:val="1"/>
      </w:pPr>
      <w:r>
        <w:rPr>
          <w:rFonts w:ascii="Jameel Noori Nastaleeq" w:hAnsi="Jameel Noori Nastaleeq"/>
          <w:rtl w:val="1"/>
          <w:rFonts w:cs="Jameel Noori Nastaleeq"/>
        </w:rPr>
        <w:t>اجتماعی زندگی (social life) میں باعزت زندگی حاصل کرنے کی ایک لازم شرط ہے- اس شرط کا تعلق 50 فیصد آپ سے ہے اور 50 فیصد دوسروں سے- وہ یہ کہ آپ دوسروں کے لئے یا تو مفید انسان (giver person)بنیں یا آپ دوسروںکے لئے بے مسئلہ انسان (no-problem person) بن جائیں- پہلی صورت زیادہ سے زیادہ شرط کی ہے، اور دوسری صورت کم سے کم شرط کی- ان دو کے سوا کوئی تیسری صورت سماج میں با عزت بننے کی نہیں- جو لوگ تیسری قسم سے تعلق رکھتے ہوں ان کو کسی سماج میں اگر جگہ ملے گی تو صرف سماج کے کوڑا خانے میں- سماج کے مطلوب شخص کا درجہ ان کو کبھی ملنے والا نہیں-</w:t>
      </w:r>
    </w:p>
    <w:p>
      <w:pPr>
        <w:jc w:val="both"/>
        <w:bidi w:val="1"/>
      </w:pPr>
      <w:r>
        <w:rPr>
          <w:rFonts w:ascii="Jameel Noori Nastaleeq" w:hAnsi="Jameel Noori Nastaleeq"/>
          <w:rtl w:val="1"/>
          <w:rFonts w:cs="Jameel Noori Nastaleeq"/>
        </w:rPr>
        <w:t>اجتماعی زندگی ہمیشہ دو اور لو (give and take) کے اصول پر قائم ہوتی ہے- اس اصول کے مذکورہ دو پہلو ہیں- اگر آپ سماج کو مثبت معنوں میں کچھ دے رہے ہیں تو آپ سماج کے اندر مطلوب انسان کا درجہ پائیں گے، اور اگر آپ اپنی طرف سے سماج کو کچھ دینے کی پوزیشن میں نہیں ہیں تو آپ کو کم ازکم یہ کرنا چاہئے کہ آپ د وسروں کے لئے ایک بے مسئلہ انسان بن جائیں- اگر آپ سماج کے ایک دینے والے ممبر ہیں تو آپ سماج کی ترقی میں براہِ راست اضافہ کررہے ہیں، اور اگر آپ سماج کے ایک بے مسئلہ انسان ہیںتب بھی سماج کی ترقی میں آپ کا ایک رول ہے- پہلی صورت میں آپ سماج کی ترقی میں براہِ راست حصہ دار ہیںتو دوسری صورت میں آپ سماج کی ترقی میں بالواسطہ حصہ دارکی حیثیت رکھتے ہیں-</w:t>
      </w:r>
    </w:p>
    <w:p>
      <w:pPr>
        <w:jc w:val="both"/>
        <w:bidi w:val="1"/>
      </w:pPr>
      <w:r>
        <w:rPr>
          <w:rFonts w:ascii="Jameel Noori Nastaleeq" w:hAnsi="Jameel Noori Nastaleeq"/>
          <w:rtl w:val="1"/>
          <w:rFonts w:cs="Jameel Noori Nastaleeq"/>
        </w:rPr>
        <w:t>جن لوگوں کا حال یہ ہو کہ وہ مذکورہ دونوں شرطوں میں سے ایک شرط بھی پوری نہ کریں، وہ سماج کے لئے صرف ایک بوجھ کی حیثیت رکھتے ہیں- ایسے لوگ اگر چہ روایتی قانون کی نظر میں مجرم (criminal) نہیں ہیں لیکن وہ آداب حیات کے پہلو سے یقیناً ایک غیر قانونی مجرم کی حیثیت رکھتے ہیں- دنیا کی قانونی عدالت میں اگر چہ ان کے خلاف کسی سزا کا فیصلہ نہیں کیا جائے گا لیکن فطرت کی عدالت میں وہ بلاشبہہ ایک اخلاقی مجرم کی حیثیت رکھتے ہیں-</w:t>
      </w:r>
    </w:p>
    <w:p>
      <w:pPr>
        <w:pStyle w:val="Heading1"/>
        <w:jc w:val="right"/>
        <w:bidi w:val="1"/>
      </w:pPr>
      <w:r>
        <w:rPr>
          <w:rFonts w:ascii="Jameel Noori Nastaleeq" w:hAnsi="Jameel Noori Nastaleeq"/>
          <w:rtl w:val="1"/>
          <w:rFonts w:cs="Jameel Noori Nastaleeq"/>
        </w:rPr>
        <w:t>شہد کی مکھی کا سبق</w:t>
      </w:r>
    </w:p>
    <w:p>
      <w:pPr>
        <w:jc w:val="both"/>
        <w:bidi w:val="1"/>
      </w:pPr>
      <w:r>
        <w:rPr>
          <w:rFonts w:ascii="Jameel Noori Nastaleeq" w:hAnsi="Jameel Noori Nastaleeq"/>
          <w:rtl w:val="1"/>
          <w:rFonts w:cs="Jameel Noori Nastaleeq"/>
        </w:rPr>
        <w:t>ایک مسلم میگزین میں ایک آئٹم ان الفاظ میں چھپا ہوا تھا: ایک استاد نے اپنےطالب علم سے پوچھا، تم شہد کی مکھی سے کیا سیکھ سکتے ہو۔ طالب علم نے جواب دیا:  یہی کہ جو چھیڑے اسے ڈنک مارو۔ شہد کی مکھی کا یہ حوالہ درست نہیں۔ شہد کی مکھی میں انسان کے لئے ایک تعمیری سبق ہے، نہ کہ کوئی تخریبی سبق۔</w:t>
      </w:r>
    </w:p>
    <w:p>
      <w:pPr>
        <w:jc w:val="both"/>
        <w:bidi w:val="1"/>
      </w:pPr>
      <w:r>
        <w:rPr>
          <w:rFonts w:ascii="Jameel Noori Nastaleeq" w:hAnsi="Jameel Noori Nastaleeq"/>
          <w:rtl w:val="1"/>
          <w:rFonts w:cs="Jameel Noori Nastaleeq"/>
        </w:rPr>
        <w:t>شہد کی مکھی (honey bee) فطرت کا ایک شاہ کار ہے۔ شہد کی مکھی یہ کرتی ہے کہ مسلسل محنت کر کے بے شمار پھولوں سےان کا نکٹر (nectar) نکالتی ہے، اس کے بعدپر امن منصوبہ بندی کے ذریعے اس کو اپنے چھتے میں جمع کرتی ہے۔تاکہ انسان کے لئے ایک قیمتی غذا حاصل ہو۔ اس اعتبار سے شہد کی مکھی کا سبق انسان کے لئے یہ ہے کہ تم اپنے سماج کے ایک دینے والے ممبر (giver member) بنو، تم اپنے سماج میں اس طرح تعمیری انداز میں رہو کہ تم سے دوسروں کو فائدہ پہنچے۔</w:t>
      </w:r>
    </w:p>
    <w:p>
      <w:pPr>
        <w:jc w:val="both"/>
        <w:bidi w:val="1"/>
      </w:pPr>
      <w:r>
        <w:rPr>
          <w:rFonts w:ascii="Jameel Noori Nastaleeq" w:hAnsi="Jameel Noori Nastaleeq"/>
          <w:rtl w:val="1"/>
          <w:rFonts w:cs="Jameel Noori Nastaleeq"/>
        </w:rPr>
        <w:t>یہ صحیح ہے کہ شہد کی مکھی بعض اوقات انسان کو ڈنک مارتی ہے۔ لیکن شہد کی مکھی کا یہ ڈنک مارنا صرف اپنے بچاؤ کےلئے ہوتا ہے، جب شہد کی مکھی یہ دیکھتی ہے کہ کوئی انسان اس کے چھتے میں مداخلت کر رہا ہے تو وہ اپنے بچاؤ کے لئے ایسے آدمی کو ڈنک مارتی ہے۔شہد کی مکھی کا ڈنک مارنا صرف اپنے دفاع (defence) کے لئے ہوتا ہے۔ شہد کی مکھی کے اندر پیدائشی طور پر کسی کے خلاف کوئی منفی سوچ نہیں۔</w:t>
      </w:r>
    </w:p>
    <w:p>
      <w:pPr>
        <w:jc w:val="both"/>
        <w:bidi w:val="1"/>
      </w:pPr>
      <w:r>
        <w:rPr>
          <w:rFonts w:ascii="Jameel Noori Nastaleeq" w:hAnsi="Jameel Noori Nastaleeq"/>
          <w:rtl w:val="1"/>
          <w:rFonts w:cs="Jameel Noori Nastaleeq"/>
        </w:rPr>
        <w:t>انسان کا معاملہ اس کے برعکس ہے۔ انسان کے اندر اَنا (ego) کا جذبہ ہے، جس کی وجہ سے وہ اپنے خلاف بات پر بھڑک اٹھتا ہے، اور انتقام (revenge) کے درپے ہو جاتا ہے۔ انسان ایسے موقعے پر انتقامی کارر وائی کرتا ہے، جب کہ انتقام کلچرشہد کی مکھی کی فطرت میں موجود ہی نہیں۔ آدمی کو چاہئے کہ وہ فطرت کے واقعات سے ہمیشہ مثبت سبق (positive lesson) لے، منفی سبق (negative lesson) لینا فطرت کے نظام کے مطابق نہیں۔</w:t>
      </w:r>
    </w:p>
    <w:p>
      <w:pPr>
        <w:pStyle w:val="Heading1"/>
        <w:jc w:val="right"/>
        <w:bidi w:val="1"/>
      </w:pPr>
      <w:r>
        <w:rPr>
          <w:rFonts w:ascii="Jameel Noori Nastaleeq" w:hAnsi="Jameel Noori Nastaleeq"/>
          <w:rtl w:val="1"/>
          <w:rFonts w:cs="Jameel Noori Nastaleeq"/>
        </w:rPr>
        <w:t>خبر نامہ اسلامی مرکز— 235</w:t>
      </w:r>
    </w:p>
    <w:p>
      <w:pPr>
        <w:jc w:val="both"/>
        <w:bidi w:val="1"/>
      </w:pPr>
      <w:r>
        <w:rPr>
          <w:rFonts w:ascii="Jameel Noori Nastaleeq" w:hAnsi="Jameel Noori Nastaleeq"/>
          <w:rtl w:val="1"/>
          <w:rFonts w:cs="Jameel Noori Nastaleeq"/>
        </w:rPr>
        <w:t>-1   12  مارچ 2015  کو پیس سنٹر کیرالہ کی جانب سے آئی ایس ایم کی صوبائی مہم کے موقع پر ہزاروں لوگوں کے درمیان ترجمہ قرآن اور صدر اسلامی مرکز کی کتابیں تقسیم کی گئیں-</w:t>
      </w:r>
    </w:p>
    <w:p>
      <w:pPr>
        <w:jc w:val="both"/>
        <w:bidi w:val="1"/>
      </w:pPr>
      <w:r>
        <w:rPr>
          <w:rFonts w:ascii="Jameel Noori Nastaleeq" w:hAnsi="Jameel Noori Nastaleeq"/>
          <w:rtl w:val="1"/>
          <w:rFonts w:cs="Jameel Noori Nastaleeq"/>
        </w:rPr>
        <w:t>-2   سیماندھرا کے کوسٹل شہر وشاکھا پٹنم میں 10-19 اپریل 2015 کے درمیان ایک بک فیئر لگاتھا۔ اس بک فیئر میںحیدرآباد سی پی ایس کی ٹیم نے اپنا بک اسٹال لگایا۔بڑی تعداد میں لوگوں نے اس اسٹال کو وزٹ کیا، جس میں ایک بڑی تعدا د کالج کے طلبہ کی تھی۔ تقریبا تمام لوگوںنے سب سے پہلے ترجمۂ قرآن کی مانگ کی ، اور بہت ہی خوشی اورشکریہ کے ساتھ اس کو حاصل کیا۔</w:t>
      </w:r>
    </w:p>
    <w:p>
      <w:pPr>
        <w:jc w:val="both"/>
        <w:bidi w:val="1"/>
      </w:pPr>
      <w:r>
        <w:rPr>
          <w:rFonts w:ascii="Jameel Noori Nastaleeq" w:hAnsi="Jameel Noori Nastaleeq"/>
          <w:rtl w:val="1"/>
          <w:rFonts w:cs="Jameel Noori Nastaleeq"/>
        </w:rPr>
        <w:t>-3   سی پی ایس دہلی کی خواتین ٹیم کی ممبران ڈاکٹر نجمہ صدیقی اور ڈاکٹر مسلمہ صدیقی وغیرہ نے خواتین کا ایک اجتماع منعقد کیا- یہ اجتماع صدر اسلامی مرکز کے ویڈیو لکچر سے شروع ہوا- اس کے بعد لوگوں سے ملاقات اور ان سے گفتگو کا سیشنہوا- یہ پروگرام 13اپریل 2015 کو دہلی کےدوارکا، سیکٹر 11 میں منعقد کیا گیاتھا-</w:t>
      </w:r>
    </w:p>
    <w:p>
      <w:pPr>
        <w:jc w:val="both"/>
        <w:bidi w:val="1"/>
      </w:pPr>
      <w:r>
        <w:rPr>
          <w:rFonts w:ascii="Jameel Noori Nastaleeq" w:hAnsi="Jameel Noori Nastaleeq"/>
          <w:rtl w:val="1"/>
          <w:rFonts w:cs="Jameel Noori Nastaleeq"/>
        </w:rPr>
        <w:t>-4   ابوظبی میں 30 اپریل 2015 کو صدراسلامی مرکز کو ’فروغ امن فورم ‘ (Forum for Promoting Peace in Muslim Societies) کی جانب سے منعقد تین روزہ کانفرنس کے اختتام پر ’سیدناالحسن بن علی امن ایوارڈ‘ سے نوازا گیا- فورم کے سربراہ شیخ عبد اللہ بن بیّہ نے اس موقع پر کہا کہ مولانا وحید الدین خاں نے اپنی 90 سال کی عمر میں سے70 سال سے زیادہ مدت تک فروغ امن کے لئے کام کیا ہے، تاکہ امن، بھائی چارگی، اعراض اور تسامح کا کلچر پیدا ہو- اس موقع پر ابو ظبی کے وزیر خارجہ شیخ عبد اللہ بن زاید آل نہیان اور جامعة الازہر کے مفتی اعظم دکتور احمد الطیب بھی موجود تھے- اس مناسبت سے صدر اسلامی مرکز نے جو تقریر کی اس کودرج ذیل لنک پر سنا جاسکتا ہے:</w:t>
      </w:r>
    </w:p>
    <w:p>
      <w:pPr>
        <w:jc w:val="both"/>
        <w:bidi w:val="1"/>
      </w:pPr>
      <w:r>
        <w:rPr>
          <w:rFonts w:ascii="Jameel Noori Nastaleeq" w:hAnsi="Jameel Noori Nastaleeq"/>
          <w:rtl w:val="1"/>
          <w:rFonts w:cs="Jameel Noori Nastaleeq"/>
        </w:rPr>
        <w:t>http://cpsglobal.org/content/key-note-address-abu-dhabi-award-ceremony-april-30-2015</w:t>
      </w:r>
    </w:p>
    <w:p>
      <w:pPr>
        <w:jc w:val="both"/>
        <w:bidi w:val="1"/>
      </w:pPr>
      <w:r>
        <w:rPr>
          <w:rFonts w:ascii="Jameel Noori Nastaleeq" w:hAnsi="Jameel Noori Nastaleeq"/>
          <w:rtl w:val="1"/>
          <w:rFonts w:cs="Jameel Noori Nastaleeq"/>
        </w:rPr>
        <w:t>-5   پاکستان میں سی پی ایس کا مشن انفرادی طور پر بہت عرصےسے چل رہا تھا۔ جون 2013 میں  باقاعدہ طور پر ٹیم کی شکل میں یہاں مشن کا کام شروع ہوا، اور اس وقت کراچی، پشاور، اسلام آباد اور لاہور میں کافی سرگرمی کے ساتھ اس مشن کا پرامن دعوتی کام جاری ہے-اردو ماہنامہ الرسالہ اورانگریزی میگزین اسپرٹ آف اسلام کو یہاں ری پرنٹ کیاجاتا ہے،اور ان کوسماج کے باشعور طبقہ، خاص طور پر مدارس کے طلباء اور تعلیم یافتہ نوجوانوں میں تقسیم کیا جاتا ہے-اس وقت کراچی کی 33 سے زائد لائبریریوں میں سی پی ایس کا لٹریچر موجود ہے-اس کے علاوہ مختلف بک فیئر س میں شرکت کی گئی،جیسے دسمبر 2013 اور دسمبر 2014 کا کراچی بک فیئر  اور فروری 2014 اور فروری 2015 کالاہور بک فیئر ، وغیرہ- ان بک فیئر س میںپاکستانی عوام نے کافی حوصلہ افزا رسپانس دیا۔لوگوں سے ملاقات اور ان سے گفتگو کے دوران یہ معلوم ہوا کہ کراچی میں کافی تعداد میں مولانا کے قدردان موجود ہیں اور مولانا کی کتابیں اگر حاصل ہوں تو ضرور پڑھتے ہیں- بہت سے لوگوں کو یہ جان کر کافی مسرت ہوئی کہ الرسالہ اور مولانا کی مطبوعات پاکستان میں دستیاب ہیں- ایک بڑی تعدادنے الرسالہ کو سبسکرائب (subscribe)کرنے کی خواہش ظاہر کی- ایسے بہت سے لوگوں سے تعارف ہوا جنہوں نے مولانا کی کتاب راز حیات پڑھی ہے ۔ یہ کتاب نوجوانوں میں کافی مقبول ہے-کراچی بک فیئر میںتبادلہ خیال کے دوران یہ جاننے کا موقع ملا کہ پاکستان کے اکثر لوگوں کو اس مشن کی ضرورت ہے کیوں کہ تقریبا تمام لوگوں نے اس مشن سے اتفاق کیا- انگلش پڑھنے والوں نے اسپرٹ آف اسلام کا والہانہ خیرمقدم کیا-بڑی تعداد میںایسے لوگ آئے جنھوں نے بعد میں رابطے کے لیے آفس اور بک اسٹور کے بارے میں جاننا چاہا۔ بہت سے مدارس میں سی پی ایس کی کتابیں پہلے سے موجود ہیں۔ ان بک فیئرس میںمدارس کے طلبہ سے دوران گفتگو یہ محسوس ہواکہ وہ لوگ کافی کھلے ذہن کے ہیں اور ان سے کسی بھی موضوع پر کھل کر بات کی جاسکتی ہے-اس بک فیئر میں ایک ہزار سے زیادہ کتابیں فروخت ہوئیں اور کثیر تعداد میں مشن کی کتابیں اور اردو اور انگریزی میگزین لوگوں کے درمیان فری تقسیم کی گئیں- سی پی ایس پاکستان کا ویب سائٹ ایڈریس یہ ہے:www.cpspakistan.org</w:t>
      </w:r>
    </w:p>
    <w:p>
      <w:pPr>
        <w:jc w:val="both"/>
        <w:bidi w:val="1"/>
      </w:pPr>
      <w:r>
        <w:rPr>
          <w:rFonts w:ascii="Jameel Noori Nastaleeq" w:hAnsi="Jameel Noori Nastaleeq"/>
          <w:rtl w:val="1"/>
          <w:rFonts w:cs="Jameel Noori Nastaleeq"/>
        </w:rPr>
        <w:t>-6   ذیل میں کچھ دعوتی تجربات و تاثرات نقل کیے جاتے ہیں:</w:t>
      </w:r>
    </w:p>
    <w:p>
      <w:pPr>
        <w:jc w:val="both"/>
        <w:bidi w:val="1"/>
      </w:pPr>
      <w:r>
        <w:rPr>
          <w:rFonts w:ascii="Jameel Noori Nastaleeq" w:hAnsi="Jameel Noori Nastaleeq"/>
          <w:rtl w:val="1"/>
          <w:rFonts w:cs="Jameel Noori Nastaleeq"/>
        </w:rPr>
        <w:t>—  I have been reading Al-Risala since 1983.  I have also associated myself with Al-Quran Mission. I give the translations of the Quran to my non-Muslim friends. Recently, I gifted a set of the Quran in English and Hindi, What is Islam, The Prophet of Peace, The Ideology of Peace, Women between Islam and Western Society, The Purpose of Life, to the library of Delhi Public School, Nagpur. My brother, Mr. M. A. Waheed presented the same set of books to Mr A. K. Nigam, Managing Director, Forest Development Corporation of Maharashtra, Nagpur.  (Mohammad Irfan, Kamptee, Nagpur)</w:t>
      </w:r>
    </w:p>
    <w:p>
      <w:pPr>
        <w:jc w:val="both"/>
        <w:bidi w:val="1"/>
      </w:pPr>
      <w:r>
        <w:rPr>
          <w:rFonts w:ascii="Jameel Noori Nastaleeq" w:hAnsi="Jameel Noori Nastaleeq"/>
          <w:rtl w:val="1"/>
          <w:rFonts w:cs="Jameel Noori Nastaleeq"/>
        </w:rPr>
        <w:t>—  I am the Imam of the Islamic Center of Louisville. I have found that the Quran translated by Maulana Wahiduddin Khan is the most beneficial gift for the newcomers to Islam. I would like to personally buy this Quran translation to distribute among people who want to know about Islam, especially those in prison. (Hassan Hussien Qazzaz, Kentucky,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http://cpsalrisala.blogspot.com/2015/07/al-risala-july-2015.html | Extracted on: 2026-03-26T14:26:19.685688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