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2015</w:t>
      </w:r>
    </w:p>
    <w:p>
      <w:pPr>
        <w:pStyle w:val="Heading1"/>
        <w:jc w:val="right"/>
        <w:bidi w:val="1"/>
      </w:pPr>
      <w:r>
        <w:rPr>
          <w:rFonts w:ascii="Jameel Noori Nastaleeq" w:hAnsi="Jameel Noori Nastaleeq"/>
          <w:rtl w:val="1"/>
          <w:rFonts w:cs="Jameel Noori Nastaleeq"/>
        </w:rPr>
        <w:t>امانت کیا ہے</w:t>
      </w:r>
    </w:p>
    <w:p>
      <w:pPr>
        <w:jc w:val="both"/>
        <w:bidi w:val="1"/>
      </w:pPr>
      <w:r>
        <w:rPr>
          <w:rFonts w:ascii="Jameel Noori Nastaleeq" w:hAnsi="Jameel Noori Nastaleeq"/>
          <w:rtl w:val="1"/>
          <w:rFonts w:cs="Jameel Noori Nastaleeq"/>
        </w:rPr>
        <w:t>قرآن میں انسان کی تخلیق کے بارے میں ایک بیان آیا ہے، اس کے الفاظ یہ ہیں:  إِنَّا عَرَضْنَا الْأَمَانَةَ عَلَى السَّمَاوَاتِ وَالْأَرْضِ وَالْجِبَالِ فَأَبَیْنَ أَنْ یَحْمِلْنَہَا وَأَشْفَقْنَ مِنْہَا وَحَمَلَہَا الْإِنْسَانُ إِنَّہُ کَانَ ظَلُومًا جَہُولًا لِیُعَذِّبَ اللَّہُ الْمُنَافِقِینَ وَالْمُنَافِقَاتِ وَالْمُشْرِکِینَ وَالْمُشْرِکَاتِ وَیَتُوبَ اللَّہُ عَلَى الْمُؤْمِنِینَ وَالْمُؤْمِنَاتِ وَکَانَ اللَّہُ غَفُورًا رَحِیمًا (33:72-73) یعنی اللہ نے امانت کو آسمانوں اور زمین اور پہاڑوں کے سامنے پیش کیا تو انھوں نے اس کو اٹھانے سے انکار کیا اور وہ اس سے ڈر گئے، اور انسان نے اس کو اٹھا لیا۔ بے شک وہ ظالم اور جاہل تھا۔ تاکہ اللہ منافق مردوں اور منافق عورتوں کو اور مشرک مردوںاور مشرک عورتوں کو سزا دے۔ اور مومن مردوں اور مومن عورتوں کی توبہ قبول کرے۔ اور اللہ بخشنے والا، مہربان ہے۔</w:t>
      </w:r>
    </w:p>
    <w:p>
      <w:pPr>
        <w:jc w:val="both"/>
        <w:bidi w:val="1"/>
      </w:pPr>
      <w:r>
        <w:rPr>
          <w:rFonts w:ascii="Jameel Noori Nastaleeq" w:hAnsi="Jameel Noori Nastaleeq"/>
          <w:rtl w:val="1"/>
          <w:rFonts w:cs="Jameel Noori Nastaleeq"/>
        </w:rPr>
        <w:t>امانت (trust) سے کیا مراد ہے۔ اس سے مراد اللہ کی ایک ذاتی صفت (attribute) ہے۔ یہ صفت تخلیق (creation) ہے۔ تخلیق کی صفت اللہ نے مخلوقات میں سے کسی اور مخلوق کو نہیں دی، صرف انسان کوتخلیق کی یہ صفت محدود طور پر دی گئی ہے۔انسان کو محدود طور پر تخلیق کی یہ صفت دی گئی ہے، لیکن اس کو قدرت کی صفت نہیں دی گئی۔</w:t>
      </w:r>
    </w:p>
    <w:p>
      <w:pPr>
        <w:jc w:val="both"/>
        <w:bidi w:val="1"/>
      </w:pPr>
      <w:r>
        <w:rPr>
          <w:rFonts w:ascii="Jameel Noori Nastaleeq" w:hAnsi="Jameel Noori Nastaleeq"/>
          <w:rtl w:val="1"/>
          <w:rFonts w:cs="Jameel Noori Nastaleeq"/>
        </w:rPr>
        <w:t>اسی صفتِ تخلیق کی بنا پر انسان ایسے کام کرتا ہے، جس کا کرنا کسی اور مخلوق کے بس میں نہیں۔ مثلا، پلان (منصوبہ) بنانا، حکومت قائم کرنا، فطرت کے مخفی راز کو دریافت کرنا، ٹکنالوجی کے ذریعے نئی نئی چیزیں تیار کرنا، وہ چیز وجود میں لانا جس کو تہذیب (civilization) کہا جاتا ہے،وغیرہ۔اس امانت کے ساتھ چوں کہ لازمی طور پرمواخذہ (accountability) کا تصور شامل تھا۔ اس کا مطلب یہ تھا کہ اگر امانت کو درست طور پر استعمال کیا گیا تو ابدی جنت ہے، اور اگر اس کو درست طور پر استعمال نہ کیا جائے تو ابدی جہنم ۔ یہ ایک نازک معاملہ تھا، اس لیےبقیہ کائنات اس کو لینے کی ہمت نہ کر سکے،مگر انسان اپنی فطرت کے اعتبار سے ایڈونچرسٹ (adventurist) تھا، اس لیے اس نے اس امانت کو قبول کر لیا۔</w:t>
      </w:r>
    </w:p>
    <w:p>
      <w:pPr>
        <w:pStyle w:val="Heading1"/>
        <w:jc w:val="right"/>
        <w:bidi w:val="1"/>
      </w:pPr>
      <w:r>
        <w:rPr>
          <w:rFonts w:ascii="Jameel Noori Nastaleeq" w:hAnsi="Jameel Noori Nastaleeq"/>
          <w:rtl w:val="1"/>
          <w:rFonts w:cs="Jameel Noori Nastaleeq"/>
        </w:rPr>
        <w:t>قرآن، سنت ، اجتہاد</w:t>
      </w:r>
    </w:p>
    <w:p>
      <w:pPr>
        <w:jc w:val="both"/>
        <w:bidi w:val="1"/>
      </w:pPr>
      <w:r>
        <w:rPr>
          <w:rFonts w:ascii="Jameel Noori Nastaleeq" w:hAnsi="Jameel Noori Nastaleeq"/>
          <w:rtl w:val="1"/>
          <w:rFonts w:cs="Jameel Noori Nastaleeq"/>
        </w:rPr>
        <w:t>پیغمبر ِ اسلام صلی اللہ علیہ وسلم کے دور آخر کی ایک حدیث ہے۔ آپ نے اپنے معاصر اہل ایمان کو خطاب کرتے ہوئے اپنی امت کو ایک آخری سبق دیا۔ اس روایت کے الفاظ یہ ہیں: ترکت فیکم أمرین، لن تضلوا ما تمسکتم بہما: کتاب اللہ وسنة نبیہِ (مؤطا امام مالک:   1874) یعنی میں نے تمہارے درمیان دو چیزیں چھوڑی ہیں، تم ہر گز گمراہ نہ ہوگے جب تک تم اس کو پکڑے رہوگے، وہ ہیں اللہ کی کتاب اور اللہ کے رسول کی سنت۔</w:t>
      </w:r>
    </w:p>
    <w:p>
      <w:pPr>
        <w:jc w:val="both"/>
        <w:bidi w:val="1"/>
      </w:pPr>
      <w:r>
        <w:rPr>
          <w:rFonts w:ascii="Jameel Noori Nastaleeq" w:hAnsi="Jameel Noori Nastaleeq"/>
          <w:rtl w:val="1"/>
          <w:rFonts w:cs="Jameel Noori Nastaleeq"/>
        </w:rPr>
        <w:t>یہ حدیث دین میں قرآن و سنت کی اہمیت کو بتاتی ہے۔ مگر اس کا مطلب یہ نہیں ہے کہ امت  صرف قرآن و سنت کے لفظی مفہوم کو پکڑے رہے، اور وہ گمراہی سے بچ جائے گی۔فطرت کے قانون کے مطابق احوال و ظروف ہمیشہ بدلتے رہتے ہیں، اس لیے ضرورت ہوتی ہے کہ بدلے ہوئے حالات میں قرآن و سنت کی عصری تطبیق (contemporary application)کو دریافت کیا جائے، اور قرآن و سنت کی اسپرٹ کے مطابق نئے حالات میںاپنی اسلامی زندگی کی تشکیل کی جائے۔</w:t>
      </w:r>
    </w:p>
    <w:p>
      <w:pPr>
        <w:jc w:val="both"/>
        <w:bidi w:val="1"/>
      </w:pPr>
      <w:r>
        <w:rPr>
          <w:rFonts w:ascii="Jameel Noori Nastaleeq" w:hAnsi="Jameel Noori Nastaleeq"/>
          <w:rtl w:val="1"/>
          <w:rFonts w:cs="Jameel Noori Nastaleeq"/>
        </w:rPr>
        <w:t>اس دینی تقاضے کو ایک حدیث میں اجتہاد کہا گیا ہے۔اس حدیث کے الفاظ یہ ہیں:  إن رسول اللہ صلى اللہ علیہ وسلم لما أراد أن یبعث معاذا إلى الیمن قال: کیف تقضی إذا عرض لک قضاء؟، قال: أقضی بکتاب اللہ، قال: فإن لم تجد فی کتاب اللہ؟، قال: فبسنة رسول اللہ صلى اللہ علیہ وسلم، قال: فإن لم تجد فی سنة رسول اللہ صلى اللہ علیہ وسلم، ولا فی کتاب اللہ؟ قال: أجتہد رأیی، ولا آلو فضرب رسول اللہ صلى اللہ علیہ وسلم صدرہ، وقال: الحمد للہ الذی وفق رسول، رسول اللہ لما یُرْضِی رسولَ اللہ (ابو داؤد :  3592) یعنی رسول اللہ ﷺ نے جب ارادہ کیا کہ معاذ بن جبل کو(بحیثیت عامل ) یمن بھیجیںتو آپ نے ان سے فرمایا: تمہارے سامنے جب کوئی معاملہ آئے گا تو اس کا فیصلہ کس طرح کروگے؟ انھوں نے کہا کہ میں اللہ کی کتاب سے اس کا فیصلہ کروں گا۔ آپ نے فرمایا کہ اگر تم اللہ کی کتاب میں اس کا حکم نہ پاؤ؟ انھوں نے کہا تو میں اللہ کے رسول کی سنت کے مطابق اس کا فیصلہ کروں گا۔ آپ نے فرمایا کہ اگر تم اللہ کے رسول کی سنت میں اس کا حکم نہ پاؤ، اور نہ اللہ کی کتاب میں؟ انھوں نے جواب دیا کہ میں اپنی رائے سے اجتہادکروں گا، اورمیں اس میں کمی نہیں کروں گا۔تو رسول اللہ نے ان کے سینےپر ہاتھ مارا، اور  فرمایاکہ اللہ کا شکر ہے جس نے اللہ کے رسول کے فرستادہ کو اس چیز کی توفیق دی جس چیز سے اللہ کا رسول راضی ہے۔</w:t>
      </w:r>
    </w:p>
    <w:p>
      <w:pPr>
        <w:jc w:val="both"/>
        <w:bidi w:val="1"/>
      </w:pPr>
      <w:r>
        <w:rPr>
          <w:rFonts w:ascii="Jameel Noori Nastaleeq" w:hAnsi="Jameel Noori Nastaleeq"/>
          <w:rtl w:val="1"/>
          <w:rFonts w:cs="Jameel Noori Nastaleeq"/>
        </w:rPr>
        <w:t>امت کے تمام علماء نے ہر دور میں دین میں اجتہاد کی اہمیت کو تسلیم کیا ہے، مگر عملاً پچھلے ادوار میں یہ ہوا کہ علماء نے اجتہاد کے اصول کو صرف جزئیاتی مسائل تک محدود رکھا ، کلیاتی مسائل میں وہ اجتہاد کے اصول کا انطباق نہ کر سکے۔</w:t>
      </w:r>
    </w:p>
    <w:p>
      <w:pPr>
        <w:jc w:val="both"/>
        <w:bidi w:val="1"/>
      </w:pPr>
      <w:r>
        <w:rPr>
          <w:rFonts w:ascii="Jameel Noori Nastaleeq" w:hAnsi="Jameel Noori Nastaleeq"/>
          <w:rtl w:val="1"/>
          <w:rFonts w:cs="Jameel Noori Nastaleeq"/>
        </w:rPr>
        <w:t>مثلا قرأت فاتحہ خلف الامام پر فقہی بحثیں، آمین بالسر اور آمین بالجہر پر فقہی بحثیں، رمضان میں تراویح کی رکعت پر فقہی بحثیں، وغیرہ۔ اس قسم کی تمام بحثیں، جزئیاتی بحثیں ہیں۔ مگر علماء نے ان جزئیاتی بحثوںکو اتنی زیادہ اہمیت دی، گویا کہ یہی اجتہاد کے اصل موضوعات ہیں۔</w:t>
      </w:r>
    </w:p>
    <w:p>
      <w:pPr>
        <w:jc w:val="both"/>
        <w:bidi w:val="1"/>
      </w:pPr>
      <w:r>
        <w:rPr>
          <w:rFonts w:ascii="Jameel Noori Nastaleeq" w:hAnsi="Jameel Noori Nastaleeq"/>
          <w:rtl w:val="1"/>
          <w:rFonts w:cs="Jameel Noori Nastaleeq"/>
        </w:rPr>
        <w:t>اسلام کے ظہور کے بعدعملا تقریبا ہزار سال تک وہی روایتی دور (traditional period)قائم تھا جس دور میں کہ اسلام آیا تھا۔ اس لیے اس ہزار سالہ دور میںعلما کے اس موقف سے مسلم سماج میں کوئی بڑا مسئلہ پیدا نہیں ہوا۔ لوگوں کی دینی زندگی بدستور چلتی رہی۔</w:t>
      </w:r>
    </w:p>
    <w:p>
      <w:pPr>
        <w:jc w:val="both"/>
        <w:bidi w:val="1"/>
      </w:pPr>
      <w:r>
        <w:rPr>
          <w:rFonts w:ascii="Jameel Noori Nastaleeq" w:hAnsi="Jameel Noori Nastaleeq"/>
          <w:rtl w:val="1"/>
          <w:rFonts w:cs="Jameel Noori Nastaleeq"/>
        </w:rPr>
        <w:t>لیکن انیسویں صدی عیسوی میں انسانی تاریخ میں ایک بڑا ظاہرہ پیدا ہوا، جس کو جدید تہذیب (modern civilization) کہا جاتا ہے۔یہ ظاہرہ اکیسویں صدی میں اپنی آخری تکمیل تک پہنچ چکا ہے۔جدید تہذیب نے ہر اعتبار سے زندگی کے نقشے کو بدل دیا ہے۔ اب ضرورت تھی کہ کلیاتی مسائل کی سبت سے اجتہاد کے اصول کو استعمال کیا جائے، اور نئے حالات میں اسلام کی تطبیقِ نو (reapplication)کو تلاش کیا جائے۔مگر علماء اس اجتہاد میں مکمل طور پر ناکام ہوگئے۔ اس کا سبب یہ تھا کہ وہ دین کے جزئیاتی مسائل میں اجتہاد کے اصول کی تطبیق جانتے تھے، مگر دین کے کلیاتی مسائل میں اجتہاد کی تطبیق سے وہ کامل طور پر بے خبر تھے۔اجتہاد کے معاملے میں علماء کی اس ناکامی نے امتِ مسلمہ کو عملاً ایک ڈائریکشن لیس (directionless) امت بنادیا ہے۔</w:t>
      </w:r>
    </w:p>
    <w:p>
      <w:pPr>
        <w:jc w:val="both"/>
        <w:bidi w:val="1"/>
      </w:pPr>
      <w:r>
        <w:rPr>
          <w:rFonts w:ascii="Jameel Noori Nastaleeq" w:hAnsi="Jameel Noori Nastaleeq"/>
          <w:rtl w:val="1"/>
          <w:rFonts w:cs="Jameel Noori Nastaleeq"/>
        </w:rPr>
        <w:t>اس معاملے میں کوتاہی کی سب سے بڑی مثال وہ ہے جو جدید تہذیب کی نوعیت کو دریافت کرنے میں ہوئی۔انیسویں صدی اور بیسویں صدی کا زمانہ جدید تہذیب کے ظہور کا زمانہ ہے۔ جدید تہذیب کے بعد زندگی کے معاملات میںجو تبدیلیاں ہوئیں، وہ اپنی نوعیت کے اعتبار سے جزئیاتی نہیں تھیں، بلکہ کلیاتی تھیں۔اس نوعیت کی تبدیلی کو سمجھنے کے لیے علماء ذہنی اعتبار سے تیار نہ تھے۔ چنانچہ ساری دنیا کے علماء نے ردعمل (reaction) کے تحت منفی موقف اختیار کر لیا۔ تمام دنیا کے علماء نے متفقہ طور پر یہ اعلان کردیا کہ جدید تہذیب اسلام دشمن تہذیب ہے۔ اس کے مقابلے میں ہمارا موقف نفرت اور تشدد کا ہونا چاہئے، نہ کہ امن اور مصالحت (compromise)کا۔</w:t>
      </w:r>
    </w:p>
    <w:p>
      <w:pPr>
        <w:jc w:val="both"/>
        <w:bidi w:val="1"/>
      </w:pPr>
      <w:r>
        <w:rPr>
          <w:rFonts w:ascii="Jameel Noori Nastaleeq" w:hAnsi="Jameel Noori Nastaleeq"/>
          <w:rtl w:val="1"/>
          <w:rFonts w:cs="Jameel Noori Nastaleeq"/>
        </w:rPr>
        <w:t>امت کی تاریخ میں یہ بلاشبہ سب سے بڑی اجتہادی غلطی تھی۔اس غلطی کے نتائج امت کے لیے ہلاکت خیز ثابت ہوئے۔ اس کی بنا پر یہ ہوا کہ جدید تہذیب کے مقابلے میں امت اپنا مثبت موقف (positive stand)دریافت نہ کر سکی۔وہ صرف رد عمل کی نفسیات کے تحت مغربی تہذیب اور مغربی اقوام کے خلاف منفی سرگرمیوں میں مبتلا رہی۔ اس منفی موقف کا نقصان جدید تہذیب کو تو نہیں پہنچا، البتہ امت جدید دور میں ایک پس ماندہ امت (backward community) بن کر رہ گئی۔</w:t>
      </w:r>
    </w:p>
    <w:p>
      <w:pPr>
        <w:jc w:val="both"/>
        <w:bidi w:val="1"/>
      </w:pPr>
      <w:r>
        <w:rPr>
          <w:rFonts w:ascii="Jameel Noori Nastaleeq" w:hAnsi="Jameel Noori Nastaleeq"/>
          <w:rtl w:val="1"/>
          <w:rFonts w:cs="Jameel Noori Nastaleeq"/>
        </w:rPr>
        <w:t>اب امت اپنے اس موقف کے آخری دور میں ہے۔ یہ دور مایوسی (frustration) کا دور ہے۔ چنانچہ مایوسانہ نفسیات کی بنا پر پوری امت یا تو شکایت اور احتجاج میں مبتلا ہے، یابے نتیجہ قسم کے گن کلچر اورخود کش بمباری (suicide bombing) میں۔</w:t>
      </w:r>
    </w:p>
    <w:p>
      <w:pPr>
        <w:jc w:val="both"/>
        <w:bidi w:val="1"/>
      </w:pPr>
      <w:r>
        <w:rPr>
          <w:rFonts w:ascii="Jameel Noori Nastaleeq" w:hAnsi="Jameel Noori Nastaleeq"/>
          <w:rtl w:val="1"/>
          <w:rFonts w:cs="Jameel Noori Nastaleeq"/>
        </w:rPr>
        <w:t>اصل حقیقت یہ ہے کہ جدید تہذیب اسلام کے لیے دشمن تہذیب نہیں تھی، بلکہ وہ ایک مؤید تہذیب (supporting civilization)تھی۔ اسلام میں کوئی نقصان کئے بغیر وہ اسلام کے لیے نئے وسیع تر مواقع کھول رہی تھی۔ حقیقت یہ ہے کہ جدید تہذیب کا ظہور اس پیغمبرانہ پیشن گوئی کی تصدیق تھی جو کہ صحیح البخاری اور دوسری کتابوں میں آئی ہے۔ اس روایت کے مطابق رسول اللہ صلی اللہ علیہ وسلم نے فرمایا تھا کہ اللہ اس دین کی تائید فاجر (secular)لوگوں کے ذریعہ بھی کرے گا (صحیح البخاری :  3062)۔</w:t>
      </w:r>
    </w:p>
    <w:p>
      <w:pPr>
        <w:jc w:val="both"/>
        <w:bidi w:val="1"/>
      </w:pPr>
      <w:r>
        <w:rPr>
          <w:rFonts w:ascii="Jameel Noori Nastaleeq" w:hAnsi="Jameel Noori Nastaleeq"/>
          <w:rtl w:val="1"/>
          <w:rFonts w:cs="Jameel Noori Nastaleeq"/>
        </w:rPr>
        <w:t>اسلام کی ابتدائی تاریخ میں 6ہجری میں حدیبیہ کا معاہدہ پیش آیا۔ اس کے بعد یہ آیت اتری: إِنَّا فَتَحْنَا لَکَ فَتْحًا مُبِینًا ؀  لِیَغْفِرَ لَکَ اللَّہُ مَا تَقَدَّمَ مِنْ ذَنْبِکَ وَمَا تَأَخَّرَ وَیُتِمَّ نِعْمَتَہُ عَلَیْکَ وَیَہْدِیَکَ صِرَاطًا مُسْتَقِیمًا ؀   وَیَنْصُرَکَ اللَّہُ نَصْرًا عَزِیزًا  ؀  (48:1-3)یعنی بے شک ہم نے تم کو کھلی فتح دے دی، تاکہ اللہ تمہاری اگلی اور پچھلی خطائیں معاف کردے، اور تمھارے اوپر اپنی نعمت کی تکمیل کردے، اور تم کو سیدھا راستہ دکھائے، اور تم کو زبردست مدد عطا کرے۔</w:t>
      </w:r>
    </w:p>
    <w:p>
      <w:pPr>
        <w:jc w:val="both"/>
        <w:bidi w:val="1"/>
      </w:pPr>
      <w:r>
        <w:rPr>
          <w:rFonts w:ascii="Jameel Noori Nastaleeq" w:hAnsi="Jameel Noori Nastaleeq"/>
          <w:rtl w:val="1"/>
          <w:rFonts w:cs="Jameel Noori Nastaleeq"/>
        </w:rPr>
        <w:t>قرآن کی اس آیت میں فتح مبین (clear victory)اور نصر عزیز (mighty help) وقتی معنی میں نہیں ہے، بلکہ وہ ابدی معنی میں ہے۔ اسلام کے حق میں اللہ کی اس نصرت خاص کا ظہور فوری طور پر یہ ہوا کہ اس معاہدہ کے جلد ہی بعد مکہ فتح ہوگیا، اور پھر اسلام سارے عرب میں پھیل گیا۔ یہ گویا موعود فتح مبین کا پہلا مرحلہ (first phase) تھا۔</w:t>
      </w:r>
    </w:p>
    <w:p>
      <w:pPr>
        <w:jc w:val="both"/>
        <w:bidi w:val="1"/>
      </w:pPr>
      <w:r>
        <w:rPr>
          <w:rFonts w:ascii="Jameel Noori Nastaleeq" w:hAnsi="Jameel Noori Nastaleeq"/>
          <w:rtl w:val="1"/>
          <w:rFonts w:cs="Jameel Noori Nastaleeq"/>
        </w:rPr>
        <w:t>اس فتح کا دوسرا مرحلہ (second phase)ایک عمل (process) کی صورت میں تاریخ میں جاری ہوا۔ اس عمل نے تاریخ انسانی میں پہلی بار فتح کو مقامی معاملے کےبجائے ایک عالمی واقعہ بنادیا۔ اللہ کی یہی وہ نصرت خاص ہے، جو جدید تہذیب کی صورت میں اسلام کے حق میں ظاہر ہوئی۔ اس تہذیب کے لیڈر چونکہ سیکولر لوگ تھے، اس لیے علمائے اسلام اس کی حقیقت کو سمجھ نہ سکے۔ حالانکہ حدیثِ رسول میں پیشگی طور پرامت کو اس سے باخبر کردیا گیا تھا۔</w:t>
      </w:r>
    </w:p>
    <w:p>
      <w:pPr>
        <w:jc w:val="both"/>
        <w:bidi w:val="1"/>
      </w:pPr>
      <w:r>
        <w:rPr>
          <w:rFonts w:ascii="Jameel Noori Nastaleeq" w:hAnsi="Jameel Noori Nastaleeq"/>
          <w:rtl w:val="1"/>
          <w:rFonts w:cs="Jameel Noori Nastaleeq"/>
        </w:rPr>
        <w:t>اس دور کے مسلم علما قرآن و سنت پر زور دیتے رہے، بطور خود انھوں نے سمجھا کہ وہ صراطِ مستقیم پر ہیں، حالانکہ اجتہاد کو عملاً حذف کرنے کی بنا پروہ صراطِ مستقیم سے ہٹ چکے تھے۔ اس معاملے کو اس طرح بیان کیا جاسکتا ہے کہ موجودہ زمانے کے علماء ایک غلط آبسیشن (obsession) کا شکار ہو گئے۔ وہ ایک نئے قسم کی ڈائکاٹمس تھنکنگ (dichotomous thinking)کے ٹریپ (trap) میں مبتلا ہوگئے۔وہ تیسرے آپشن (third option)کو استعمال کرنے سے قاصر رہے۔ یہی موجودہ زمانے میں مسلمانوں کے تمام مسائل کا اصل سبب ہے۔ ان مسائل کا حل تیسرے آپشن کو استعمال کرنے کے سوا اور کچھ نہیں۔</w:t>
      </w:r>
    </w:p>
    <w:p>
      <w:pPr>
        <w:pStyle w:val="Heading1"/>
        <w:jc w:val="right"/>
        <w:bidi w:val="1"/>
      </w:pPr>
      <w:r>
        <w:rPr>
          <w:rFonts w:ascii="Jameel Noori Nastaleeq" w:hAnsi="Jameel Noori Nastaleeq"/>
          <w:rtl w:val="1"/>
          <w:rFonts w:cs="Jameel Noori Nastaleeq"/>
        </w:rPr>
        <w:t>دعا ایک دریافت</w:t>
      </w:r>
    </w:p>
    <w:p>
      <w:pPr>
        <w:jc w:val="both"/>
        <w:bidi w:val="1"/>
      </w:pPr>
      <w:r>
        <w:rPr>
          <w:rFonts w:ascii="Jameel Noori Nastaleeq" w:hAnsi="Jameel Noori Nastaleeq"/>
          <w:rtl w:val="1"/>
          <w:rFonts w:cs="Jameel Noori Nastaleeq"/>
        </w:rPr>
        <w:t>دنیا کی زندگی میں ایک انسان کو جو کچھ حاصل ہوتا ہے وہ بظاہر اس کی اپنی کوششوں سے حاصل ہوتا ہے۔ مگر یہ صرف اس کا ظاہری پہلو ہے۔ حقیقت یہ ہے کہ دنیا کی ہر ملی ہوئی چیز خدا کا یک طرفہ عطیہ ہوتی ہے۔ ایسا اس لیے ہے تاکہ خدا کا ایک بندہ شعوری طور پر اس حقیقت کو دریافت کرے اور پھر دل کی گہرائیوں کے ساتھ یہ کہہ سکے کہ — خدایا، تونے دنیا کی نعمتوں کو مجھے یک طرفہ عنایت کے طور پر دے دیا، اسی طرح تو آخرت کی نعمتوں کو بھی مجھے یک طرفہ عنایت کے طور پر دے دے۔ اس معاملہ میں مَیں نے تیرے ساتھ یہی گمان کیا ہے، اور میں امید رکھتا ہوں کہ تو میرے اس گمان کو آخرت میں پورا فرمائے گا، جیسا کہ ایک حدیث قدسی میں آیا ہے: أنا عند ظن عبدی بی، فلیظن بی ما شاء (مسند احمد:  16016)۔</w:t>
      </w:r>
    </w:p>
    <w:p>
      <w:pPr>
        <w:jc w:val="both"/>
        <w:bidi w:val="1"/>
      </w:pPr>
      <w:r>
        <w:rPr>
          <w:rFonts w:ascii="Jameel Noori Nastaleeq" w:hAnsi="Jameel Noori Nastaleeq"/>
          <w:rtl w:val="1"/>
          <w:rFonts w:cs="Jameel Noori Nastaleeq"/>
        </w:rPr>
        <w:t>انسان کو اس کے خالق نے احسنِ تقویم (95:4) اور صورتِ احسن  (40:64)کے ساتھ پیدا کیا ہے۔ یہ واقعہ انسان کے لیے ایک دعا کا پوائنٹ آف ریفرنس ہے۔ وہ اگر اپنی اس تخلیقی نوعیت کو دریافت کرے تو وہ پکار اٹھےگا کہ خدایا، تو نے مجھے اپنی بہترین آرٹ(finest art) کے طور پر پیدا کیا، کو ئی آرٹسٹ اپنے بہترین آرٹ کو آگ میں نہیں ڈال سکتا، کیا تو اس کو گوارا کرے گا کہ تیرا پیدا کیا ہوابہترین آرٹ آگ میں ڈال دیا جائے۔</w:t>
      </w:r>
    </w:p>
    <w:p>
      <w:pPr>
        <w:jc w:val="both"/>
        <w:bidi w:val="1"/>
      </w:pPr>
      <w:r>
        <w:rPr>
          <w:rFonts w:ascii="Jameel Noori Nastaleeq" w:hAnsi="Jameel Noori Nastaleeq"/>
          <w:rtl w:val="1"/>
          <w:rFonts w:cs="Jameel Noori Nastaleeq"/>
        </w:rPr>
        <w:t>اگر آدمی اپنی تخلیق کو دریافت کرے، اور اپنی تخلیق کے حوالے سے وہ خالق کو یاد کرے تو اس کی زبان سے دعا کے ایسے الفاظ نکلنے لگیں گے، جو خالق کی رحمت کو انووک (invoke) کرنے والے ہوں۔یہی وہ دعا ہے جس کو حدیث میں اسم اعظم کے ساتھ دعا کرنا بتایا گیا ہے- اور جو دعا اسم اعظم کے ساتھ کی جائے، اس کے متعلق رسولِ خدا نے یہ خبر دی ہے کہ وہ ضرور مقبول ہوتی ہے (ابن ماجہ:  1494-1495)۔ اسم اعظم کے ساتھ دعا، دراصل کیفیت اعظم کے ساتھ دعا کا نام ہے، اور جو دعا کیفیت اعظم کے ساتھ کی جائے اس کی قبولیت میں کوئی شبہہ نہیں۔</w:t>
      </w:r>
    </w:p>
    <w:p>
      <w:pPr>
        <w:pStyle w:val="Heading1"/>
        <w:jc w:val="right"/>
        <w:bidi w:val="1"/>
      </w:pPr>
      <w:r>
        <w:rPr>
          <w:rFonts w:ascii="Jameel Noori Nastaleeq" w:hAnsi="Jameel Noori Nastaleeq"/>
          <w:rtl w:val="1"/>
          <w:rFonts w:cs="Jameel Noori Nastaleeq"/>
        </w:rPr>
        <w:t>دعوتی سیاحت</w:t>
      </w:r>
    </w:p>
    <w:p>
      <w:pPr>
        <w:jc w:val="both"/>
        <w:bidi w:val="1"/>
      </w:pPr>
      <w:r>
        <w:rPr>
          <w:rFonts w:ascii="Jameel Noori Nastaleeq" w:hAnsi="Jameel Noori Nastaleeq"/>
          <w:rtl w:val="1"/>
          <w:rFonts w:cs="Jameel Noori Nastaleeq"/>
        </w:rPr>
        <w:t>مومن کی ایک صفت قرآن میں سیاحت (9:112) بتائی گئی ہے۔ قرآن کے مطابق سیاحت کی یہ صفت مومن مردوں میں بھی ہوتی ہے، اور مومن عورتوں میں بھی (66:5)۔ سیاحت کا لغوی مطلب ہے چلنا پھرنا (to travel)۔ سیاحت کی مختلف صورتیں ہوسکتی ہیں۔تاجر تجارتی مقصد کے لیے سفر کرتا ہے، سیاح گھومنے پھرنے کے لیے سفر کرتا ہے، طالب علم حصولِ علم کے لیے سفرکرتا ہے، وغیرہ۔</w:t>
      </w:r>
    </w:p>
    <w:p>
      <w:pPr>
        <w:jc w:val="both"/>
        <w:bidi w:val="1"/>
      </w:pPr>
      <w:r>
        <w:rPr>
          <w:rFonts w:ascii="Jameel Noori Nastaleeq" w:hAnsi="Jameel Noori Nastaleeq"/>
          <w:rtl w:val="1"/>
          <w:rFonts w:cs="Jameel Noori Nastaleeq"/>
        </w:rPr>
        <w:t>مومن کا سفر، دعوت کے لیے ہوتا ہے۔ یعنی سفر کرکے مدعو کے پاس جانا، اور اس کو اللہ کا پیغام پہنچانا۔ مومن کا ایک فریضہ یہ ہے کہ اس نے جس سچائی کو جانا ہے، اس سچائی سےوہ دوسرے انسانوںکو باخبر کرے۔ اسی عمل کا نام دعوت الی اللہ ہے۔ یہ ایک فطری تقاضا ہے کہ ایک شخص جس دین کو نجات کی حیثیت سے اختیار کرے ، اس کو وہ دوسرے انسانوں تک پہنچانے کا حریص ہو۔ وہ چاہے کہ جس صراطِ مستقیم کو اس نے دریافت کیا ہے، اس میں وہ دوسرے انسانوں کو شریک کرے۔ ایمان کا یہی وہ تقاضا ہے جس کو دعوت کہا گیا ہے۔ اس مقصد کے لیے ایک مومن جو سفرکرے، وہ دعوتی سیاحت ہے۔</w:t>
      </w:r>
    </w:p>
    <w:p>
      <w:pPr>
        <w:jc w:val="both"/>
        <w:bidi w:val="1"/>
      </w:pPr>
      <w:r>
        <w:rPr>
          <w:rFonts w:ascii="Jameel Noori Nastaleeq" w:hAnsi="Jameel Noori Nastaleeq"/>
          <w:rtl w:val="1"/>
          <w:rFonts w:cs="Jameel Noori Nastaleeq"/>
        </w:rPr>
        <w:t>الرسالہ مشن ایک دعوتی مشن ہے۔ الرسالہ مشن سے وابستہ مردوں اور عورتوں کے لیے ضروری ہے کہ وہ دوسری ذمے داریوں کی طرح دعوتی سیاحت کو اپنی زندگی میں شامل کریں۔ ہرریاست کے لوگ مختلف شہروں اور قصبوں میں جائیں، وہاں لوگوں سے ملیں، وہ ان کو بتائیں کہ دعوت کے کام کو کس طرح منظم انداز میں کرنا چاہئے۔ وہ ہر جگہ ہفتہ وار اجتماع یا ماہانہ اجتماع کا نظام بنائیں۔ وہ ہرجگہ لائبریری قائم کرنے کی کوشش کریں۔ وہ لوگوں کو ترغیب دیں کہ وہ دعوتی لٹریچر کو زیادہ سے زیادہ پھیلائیں۔ وہ لوگوں کو ترغیب دیں کہ وہ قرآن مشن میں زیادہ سے زیادہ اپنا تعاون پیش کریں۔دعوتی سفر کو نہایت سادہ ہونا چاہئے، سیاسی باتوں اور کمیونل باتوں سے اس کو مکمل طور پر خالی ہونا چاہئے۔</w:t>
      </w:r>
    </w:p>
    <w:p>
      <w:pPr>
        <w:pStyle w:val="Heading1"/>
        <w:jc w:val="right"/>
        <w:bidi w:val="1"/>
      </w:pPr>
      <w:r>
        <w:rPr>
          <w:rFonts w:ascii="Jameel Noori Nastaleeq" w:hAnsi="Jameel Noori Nastaleeq"/>
          <w:rtl w:val="1"/>
          <w:rFonts w:cs="Jameel Noori Nastaleeq"/>
        </w:rPr>
        <w:t>مدعو داعی کے دروازے پر</w:t>
      </w:r>
    </w:p>
    <w:p>
      <w:pPr>
        <w:jc w:val="both"/>
        <w:bidi w:val="1"/>
      </w:pPr>
      <w:r>
        <w:rPr>
          <w:rFonts w:ascii="Jameel Noori Nastaleeq" w:hAnsi="Jameel Noori Nastaleeq"/>
          <w:rtl w:val="1"/>
          <w:rFonts w:cs="Jameel Noori Nastaleeq"/>
        </w:rPr>
        <w:t>ایک تعلیم یافتہ مسلمان سے ملاقات ہوئی۔ انھوں نے عرب ممالک کا سفر کیا ہے۔ انھوں نے بتایا کہ عرب ملکوں میں مجھے ایک انوکھا ظاہرہ دکھائی دیا۔ اور وہ ہے سیاحوں کی کثرت سے آمد۔عرب ملکوں میں کثرت سے تاریخی عمارتیں ہیں۔ اس کے علاوہ اکثر شہروں میں شاندار مسجدیں بنائی گئی ہیں۔ ان عمارتوں کو دیکھنے کے لیے روزانہ بڑی تعداد میں بیرونی سیاح (tourists) وہاں آتے ہیں۔ اس کے علاوہ عرب ملکوں کے انتظامی اور اقتصادی دفاترمیں زیادہ تربیرونی لوگ کام کرتے ہیں۔ اس طرح عرب ممالک میںبیرونی ملکوں کے لوگ کثرت سے آباد ہیں۔ یہ لوگ روزانہ ہوائی جہازوں سے آتے ہیں۔کوئی بھی شخص ان کو ہر جگہ دیکھ سکتا ہے۔</w:t>
      </w:r>
    </w:p>
    <w:p>
      <w:pPr>
        <w:jc w:val="both"/>
        <w:bidi w:val="1"/>
      </w:pPr>
      <w:r>
        <w:rPr>
          <w:rFonts w:ascii="Jameel Noori Nastaleeq" w:hAnsi="Jameel Noori Nastaleeq"/>
          <w:rtl w:val="1"/>
          <w:rFonts w:cs="Jameel Noori Nastaleeq"/>
        </w:rPr>
        <w:t>یہ رپورٹ سن کر میں نے کہا کہ دعوت الی اللہ کے ذہن سے دیکھیے تو یہ کہنا صحیح ہوگا کہ مدعو خود داعی کے دروازے پر پہنچ رہا ہے۔ اور خاموش زبان میں یہ کہہ رہا ہے کہ تمھارے پاس اللہ کی جو کتاب ہے، اس کو ہمیں پڑھنے کے لیے دو۔</w:t>
      </w:r>
    </w:p>
    <w:p>
      <w:pPr>
        <w:jc w:val="both"/>
        <w:bidi w:val="1"/>
      </w:pPr>
      <w:r>
        <w:rPr>
          <w:rFonts w:ascii="Jameel Noori Nastaleeq" w:hAnsi="Jameel Noori Nastaleeq"/>
          <w:rtl w:val="1"/>
          <w:rFonts w:cs="Jameel Noori Nastaleeq"/>
        </w:rPr>
        <w:t>لیکن عرب ممالک کے لوگوں میں دعوت کا ذہن موجود نہیں۔ اس بنا پر ان کے اندر یہ شوق نہیں کہ ان غیر مسلم لوگوں کوان کی قابلِ فہم زبان میں قرآن کےترجمے دیں، وہ ان کو اسلام کا پرامن پیغام پہنچائیں، وہ ان کے اوپر اپنی اس ذمہ داری کو ادا کریں جو امتِ مسلمہ کی حیثیت سے اللہ نے ان کے اوپر عائد کی ہے، یعنی شہادت علی الناس (2:143)۔ یعنی اللہ کے پیغام کو لوگوں تک مؤثر انداز میں پہنچانا۔ اللہ کے تخلیقی منصوبہ (creation plan) سے لوگوں کو آگاہ کرنا۔ لوگوں کو بتانا کہ آخرت میں وہ اللہ کے سامنے حاضر کیے جائیں گے، اور وہاں ان کے ابدی مستقبل کا فیصلہ کیا جائے گا۔</w:t>
      </w:r>
    </w:p>
    <w:p>
      <w:pPr>
        <w:jc w:val="both"/>
        <w:bidi w:val="1"/>
      </w:pPr>
      <w:r>
        <w:rPr>
          <w:rFonts w:ascii="Jameel Noori Nastaleeq" w:hAnsi="Jameel Noori Nastaleeq"/>
          <w:rtl w:val="1"/>
          <w:rFonts w:cs="Jameel Noori Nastaleeq"/>
        </w:rPr>
        <w:t>رسول اللہ کا مشن، دعوت کا مشن تھا۔ قرآن ایک دعوتی کتاب ہے۔ امت مسلمہ ایک داعی امت ہے۔ مگر عجیب بات ہے کہ موجودہ زمانے کے مسلمانوں میں دعوت الی اللہ کا شعور موجود نہیں۔ آج کرنے کا سب سے بڑا کام یہ ہے کہ مسلمانوں کے اندر دعوت کا شعور زندہ کیا جائے۔</w:t>
      </w:r>
    </w:p>
    <w:p>
      <w:pPr>
        <w:pStyle w:val="Heading1"/>
        <w:jc w:val="right"/>
        <w:bidi w:val="1"/>
      </w:pPr>
      <w:r>
        <w:rPr>
          <w:rFonts w:ascii="Jameel Noori Nastaleeq" w:hAnsi="Jameel Noori Nastaleeq"/>
          <w:rtl w:val="1"/>
          <w:rFonts w:cs="Jameel Noori Nastaleeq"/>
        </w:rPr>
        <w:t>انسان کی تخلیق</w:t>
      </w:r>
    </w:p>
    <w:p>
      <w:pPr>
        <w:jc w:val="both"/>
        <w:bidi w:val="1"/>
      </w:pPr>
      <w:r>
        <w:rPr>
          <w:rFonts w:ascii="Jameel Noori Nastaleeq" w:hAnsi="Jameel Noori Nastaleeq"/>
          <w:rtl w:val="1"/>
          <w:rFonts w:cs="Jameel Noori Nastaleeq"/>
        </w:rPr>
        <w:t>مغل دور کے شاعر ذوق دہلوی نے کہا تھا:</w:t>
      </w:r>
    </w:p>
    <w:p>
      <w:pPr>
        <w:jc w:val="both"/>
        <w:bidi w:val="1"/>
      </w:pPr>
      <w:r>
        <w:rPr>
          <w:rFonts w:ascii="Jameel Noori Nastaleeq" w:hAnsi="Jameel Noori Nastaleeq"/>
          <w:rtl w:val="1"/>
          <w:rFonts w:cs="Jameel Noori Nastaleeq"/>
        </w:rPr>
        <w:t>دردِ دل کے واسطے پیدا کیا انسان کو</w:t>
      </w:r>
    </w:p>
    <w:p>
      <w:pPr>
        <w:jc w:val="both"/>
        <w:bidi w:val="1"/>
      </w:pPr>
      <w:r>
        <w:rPr>
          <w:rFonts w:ascii="Jameel Noori Nastaleeq" w:hAnsi="Jameel Noori Nastaleeq"/>
          <w:rtl w:val="1"/>
          <w:rFonts w:cs="Jameel Noori Nastaleeq"/>
        </w:rPr>
        <w:t>ورنہ طاعت کے لیے کچھ کم نہ تھے کروبیاں</w:t>
      </w:r>
    </w:p>
    <w:p>
      <w:pPr>
        <w:jc w:val="both"/>
        <w:bidi w:val="1"/>
      </w:pPr>
      <w:r>
        <w:rPr>
          <w:rFonts w:ascii="Jameel Noori Nastaleeq" w:hAnsi="Jameel Noori Nastaleeq"/>
          <w:rtl w:val="1"/>
          <w:rFonts w:cs="Jameel Noori Nastaleeq"/>
        </w:rPr>
        <w:t>یہ ایک شاعرانہ تخیل ہے۔ صحیح بات یہ ہے کہ اللہ نے کائنات پیدا کی۔ اس کا ایک حصہ مادی دنیا (physical world)تھا۔ مادی دنیا خالق کے مقابلے میں کامل سرینڈر (total surrender) کا کیس تھی۔اس کے بعد کائنات میں فرشتے تھے۔جو گویا معرفت  (realization) کا کیس تھے۔مگر اس کے باوجود کائنات میں ایک خانہ خالی تھا۔اس کمی کو پورا کرنے کے لیے انسان کو بنایا گیا۔</w:t>
      </w:r>
    </w:p>
    <w:p>
      <w:pPr>
        <w:jc w:val="both"/>
        <w:bidi w:val="1"/>
      </w:pPr>
      <w:r>
        <w:rPr>
          <w:rFonts w:ascii="Jameel Noori Nastaleeq" w:hAnsi="Jameel Noori Nastaleeq"/>
          <w:rtl w:val="1"/>
          <w:rFonts w:cs="Jameel Noori Nastaleeq"/>
        </w:rPr>
        <w:t>انسان ایک انوکھی مخلوق ہے، جو خود دریافت کردہ معرفت (self-discovered realization) پر کھڑا ہوتا ہے۔اس مقصد کے لیے انسان کو اعلیٰ درجے کا دماغ دیا گیا۔ اس کو کامل آزادی دی گئی۔ اس کو یہ موقع دیا گیا کہ کامل آزادی کے ماحول میں وہ اپنی عقل کو استعمال کرے۔ وہ خود اپنے فکری عمل کے ذریعے خالق کو دریافت کرے۔ وہ کسی جبر (compulsion) کے بغیرخود اپنے شعور کے تحت یہ گواہی دے کہ خدایا میں نے تجھ کو دریافت کیا۔ کامل اختیار رکھتے ہوئے، میں تیرا اعتراف کرتا ہوں۔ تجھ کو قادرِ مطلق مانتے ہوئے، یہ اعتراف کرتا ہوں کہ تیرے مقابلے میں، مَیں عاجزِ مطلق ہوں۔میرا وجود اور جوکچھ میرے پاس ہے، وہ سب تیرا عطیہ ہے، وہ میری اپنی تخلیق نہیں۔</w:t>
      </w:r>
    </w:p>
    <w:p>
      <w:pPr>
        <w:jc w:val="both"/>
        <w:bidi w:val="1"/>
      </w:pPr>
      <w:r>
        <w:rPr>
          <w:rFonts w:ascii="Jameel Noori Nastaleeq" w:hAnsi="Jameel Noori Nastaleeq"/>
          <w:rtl w:val="1"/>
          <w:rFonts w:cs="Jameel Noori Nastaleeq"/>
        </w:rPr>
        <w:t>انسان کی یہی امتیازی صفت ہے۔ وہ خود دریافت کردہ حقیقت کا کیس ہے۔یہ انوکھا واقعہ اس وقت ممکن ہوتا ہے، جب کہ انسان اپنے عقلی امکان کو درست طور پر استعمال کرے۔ وہ ہر قسم کے بھٹکاؤ (distraction) سے اپنے آپ کو بچائے۔وہ انا (ego)رکھتے ہوئے، اپنے آپ کو بے انا (egoless) بنا لے۔ وہ منفی آئٹم کے جنگل میں، اپنے آپ کو مثبت سوچ (positive thinking) پر قائم رکھے۔ یہی وہ انسان ہے جس کے لیے جنت کی معیاری دنیا بنائی گئی ہے۔</w:t>
      </w:r>
    </w:p>
    <w:p>
      <w:pPr>
        <w:pStyle w:val="Heading1"/>
        <w:jc w:val="right"/>
        <w:bidi w:val="1"/>
      </w:pPr>
      <w:r>
        <w:rPr>
          <w:rFonts w:ascii="Jameel Noori Nastaleeq" w:hAnsi="Jameel Noori Nastaleeq"/>
          <w:rtl w:val="1"/>
          <w:rFonts w:cs="Jameel Noori Nastaleeq"/>
        </w:rPr>
        <w:t>ایک قابل تقلیدمثال</w:t>
      </w:r>
    </w:p>
    <w:p>
      <w:pPr>
        <w:jc w:val="both"/>
        <w:bidi w:val="1"/>
      </w:pPr>
      <w:r>
        <w:rPr>
          <w:rFonts w:ascii="Jameel Noori Nastaleeq" w:hAnsi="Jameel Noori Nastaleeq"/>
          <w:rtl w:val="1"/>
          <w:rFonts w:cs="Jameel Noori Nastaleeq"/>
        </w:rPr>
        <w:t>مولانا حافظ سید عبدالکبیر عمری، جامعہ دارالسلام، عمرآباد (تامل ناڈو) میں شیخ التفسیر تھے۔ 90 سال سے زیادہ عمر پانے کے بعد انھوں نے  3 مارچ  2015کو وفات پائی۔ ان کی صحت آخر وقت تک اچھی رہی۔ ایک شخص نے سوال کیا کہ آپ کی اچھی صحت کا راز کیا ہے۔ انھوں نے جواب دیا: سادہ کھانا، سادہ زندگی۔ یہ تندرستی کا ایک فطری اصول ہے۔ جو شخص اس پر عمل کرے، وہ یقینا اپنی پوری زندگی میں صحت مند رہے گا۔</w:t>
      </w:r>
    </w:p>
    <w:p>
      <w:pPr>
        <w:jc w:val="both"/>
        <w:bidi w:val="1"/>
      </w:pPr>
      <w:r>
        <w:rPr>
          <w:rFonts w:ascii="Jameel Noori Nastaleeq" w:hAnsi="Jameel Noori Nastaleeq"/>
          <w:rtl w:val="1"/>
          <w:rFonts w:cs="Jameel Noori Nastaleeq"/>
        </w:rPr>
        <w:t>ایک مرتبہ مدرسے کی انتظامیہ اور طلبہ کے درمیان کسی وجہ سے نزاع ہوگیا۔ مولانا کو جب معلوم ہوا تو انھوں نے انتظامیہ سے کہا کہ طلبہ کو فریق مت بناؤ ، رفیق بناؤ۔ معاملہ حل ہو جائے گا۔ انتظامیہ نے اس مشورے پر عمل کیا،اورمسئلہ آسانی کے ساتھ حل ہوگیا۔ یہ فارمولا بلاشبہ ایک درست فارمولا ہے۔ وہ نہ صرف مدرسے کے معاملات کے لیے مفید ہے، بلکہ وہ تمام اختلافی معاملات کے لیے یکساں طور پرمفید ہے۔ خواہ وہ معاملہ خاندانی زندگی کا ہو یا سماجی زندگی کا۔</w:t>
      </w:r>
    </w:p>
    <w:p>
      <w:pPr>
        <w:jc w:val="both"/>
        <w:bidi w:val="1"/>
      </w:pPr>
      <w:r>
        <w:rPr>
          <w:rFonts w:ascii="Jameel Noori Nastaleeq" w:hAnsi="Jameel Noori Nastaleeq"/>
          <w:rtl w:val="1"/>
          <w:rFonts w:cs="Jameel Noori Nastaleeq"/>
        </w:rPr>
        <w:t>ایک مرتبہ وہ کلاس میں تفسیر کی کتاب بیضاوی کا درس دینے کے لیے آئے۔ وہ دیر تک خاموشی کے ساتھ بیٹھے رہے۔ طلبہ نے پریشان ہوکر سوال کیا کہ مولانا طبیعت تو ناساز نہیں ہے۔ مولانا نے آبدیدہ ہوکر جواب دیا کہ آج میں مطالعہ کے بغیر آیا ہوں۔ طلبہ نے سوال کیا کہ مولانا آپ تو 50  سال سے زیادہ عرصے سے بیضاوی کا درس دے رہے ہیں، پھر بھی کیا آپ کو مطالعے کی ضرورت ہے۔ مولانا نے جواب دیا کہ ہر دن مطالعہ کرنے کی وجہ سےمَیں آپ لوگوں کو کچھ نئی بات دے پاتا ہوں، آج آپ کو دینے کے لیے میرے پاس کوئی نئی بات نہیں۔ کل خدا کے یہاں اس بات پر میری پکڑ ہوگی تو میں کیا جواب دوں گا۔ یہ کہہ کر وہ رونے لگے۔ یہی اچھے استاد کا معیار ہے۔ جس استاد کے اندر یہ اسپرٹ موجود ہو، وہ بلاشبہ اچھا استاد ہے۔ جس ادارے کو ایسے استاد حاصل ہوں، وہ ایک خوش قسمت ادارہ ہے۔ ایسے ادارے میں تعلیم پاکر جو نوجوان نکلیں، وہ یقینا اپنی زندگی میں کامیاب رہیں گے۔</w:t>
      </w:r>
    </w:p>
    <w:p>
      <w:pPr>
        <w:pStyle w:val="Heading1"/>
        <w:jc w:val="right"/>
        <w:bidi w:val="1"/>
      </w:pPr>
      <w:r>
        <w:rPr>
          <w:rFonts w:ascii="Jameel Noori Nastaleeq" w:hAnsi="Jameel Noori Nastaleeq"/>
          <w:rtl w:val="1"/>
          <w:rFonts w:cs="Jameel Noori Nastaleeq"/>
        </w:rPr>
        <w:t>ہر آدمی ایک کیس ہے</w:t>
      </w:r>
    </w:p>
    <w:p>
      <w:pPr>
        <w:jc w:val="both"/>
        <w:bidi w:val="1"/>
      </w:pPr>
      <w:r>
        <w:rPr>
          <w:rFonts w:ascii="Jameel Noori Nastaleeq" w:hAnsi="Jameel Noori Nastaleeq"/>
          <w:rtl w:val="1"/>
          <w:rFonts w:cs="Jameel Noori Nastaleeq"/>
        </w:rPr>
        <w:t>اکثر لوگوں کا یہ حال ہے کہ وہ جب کسی سےاپنی پسند کی بات سنتے ہیں تو وہ اس سے خوش ہوجاتے ہیں، اور اگر وہ اس سے اپنی پسند کے خلاف کوئی بات سنتے ہیں تو وہ اس کے بارے میں بُری رائے قائم کرلیتے ہیں۔ یہ طریقہ آدابِ ملاقات کے خلاف ہے۔ملاقات کا مقصد ایک انسانی مطالعہ ہے، نہ کہ لوگوں کے بارے میں اچھی رائے یا بُری رائے قائم کرنا۔</w:t>
      </w:r>
    </w:p>
    <w:p>
      <w:pPr>
        <w:jc w:val="both"/>
        <w:bidi w:val="1"/>
      </w:pPr>
      <w:r>
        <w:rPr>
          <w:rFonts w:ascii="Jameel Noori Nastaleeq" w:hAnsi="Jameel Noori Nastaleeq"/>
          <w:rtl w:val="1"/>
          <w:rFonts w:cs="Jameel Noori Nastaleeq"/>
        </w:rPr>
        <w:t>ہر انسان ایک کامل انسان ہے۔ وہ اپنی ذات میں پوری نوعِ انسانی کا نمائندہ ہے۔ ہر عورت اور مرد کا رد عمل گویا پوری انسانیت کا رد عمل ہے۔ ہر انسان کا مطالعہ گویا پوری انسانیت کا مطالعہ ہے۔ ایک انسان کو جان لینا گویا پوری نوعِ انسانی کو جان لینا ہے۔</w:t>
      </w:r>
    </w:p>
    <w:p>
      <w:pPr>
        <w:jc w:val="both"/>
        <w:bidi w:val="1"/>
      </w:pPr>
      <w:r>
        <w:rPr>
          <w:rFonts w:ascii="Jameel Noori Nastaleeq" w:hAnsi="Jameel Noori Nastaleeq"/>
          <w:rtl w:val="1"/>
          <w:rFonts w:cs="Jameel Noori Nastaleeq"/>
        </w:rPr>
        <w:t>اس اعتبار سے ہر انسان گویاانسانیت کی ایک لائبریری ہے۔ اگر آپ کے اندر غیر جانبدارانہ سوچ ہے، اگر آپ تعصب سے خالی ہو کر انسان کا مطالعہ کرسکتے ہیں تو ہر انسان آپ کے لیے پوری انسانیت کے مطالعے کا ذریعہ بن جائے گا۔ آپ ایک انسان کو دریافت کر کے تمام انسانوں کو دریافت کر لیں گے، حتی کہ آپ کا محدود خاندان وسیع تر معنوں میں انسانیت کی لائبریری بن جائے گا۔</w:t>
      </w:r>
    </w:p>
    <w:p>
      <w:pPr>
        <w:jc w:val="both"/>
        <w:bidi w:val="1"/>
      </w:pPr>
      <w:r>
        <w:rPr>
          <w:rFonts w:ascii="Jameel Noori Nastaleeq" w:hAnsi="Jameel Noori Nastaleeq"/>
          <w:rtl w:val="1"/>
          <w:rFonts w:cs="Jameel Noori Nastaleeq"/>
        </w:rPr>
        <w:t>ہر انسان کبھی خوش ہوتا ہے، کبھی غمگین ہوتا ہے، کبھی وہ مثبت ردعمل کا اظہار کرتا ہے اور کبھی منفی ردعمل کا اظہار۔ اسی طرح وعدہ پورا کرنا اور وعدہ پورا نہ کرنا، شکایت کو درگزر کرنا اور درگزر نہ کرنا، دیانت داری کے ساتھ معاملہ کرنااور بددیانیتی کے ساتھ معاملہ کرنا،صدق بیانی کرنا اور کذب بیانی کرنا، مدلل اختلاف کرنا اور الزام تراشی کرنا،قابلِ پیشن گوئی کردار کا حامل ہونا اور ناقابلِ پیشن گوئی کردار کا نمونہ بن جا نا، وغیرہ۔ اس طرح کا ہر معاملہ بظاہر ایک انسان کی طرف سے پیش آتا ہے، لیکن وسیع تر معنوں میں وہ تمام انسانوں کے سلوک کو بتاتا ہے۔اگرآپ کے اندر گہرا مطالعہ کرنے کی صلاحیت ہو تو آپ ایک فرد میں تمام افراد کو دیکھ لیں گے، آپ ایک خاندان کے اندر پوری انسانیت کے معاملےکو دریافت کرلیں گے۔ بشرطیکہ آپ کے اندر بصیرت (wisdom)کی صلاحیت پائی جاتی ہو۔</w:t>
      </w:r>
    </w:p>
    <w:p>
      <w:pPr>
        <w:pStyle w:val="Heading1"/>
        <w:jc w:val="right"/>
        <w:bidi w:val="1"/>
      </w:pPr>
      <w:r>
        <w:rPr>
          <w:rFonts w:ascii="Jameel Noori Nastaleeq" w:hAnsi="Jameel Noori Nastaleeq"/>
          <w:rtl w:val="1"/>
          <w:rFonts w:cs="Jameel Noori Nastaleeq"/>
        </w:rPr>
        <w:t>ہدایت کا راز</w:t>
      </w:r>
    </w:p>
    <w:p>
      <w:pPr>
        <w:jc w:val="both"/>
        <w:bidi w:val="1"/>
      </w:pPr>
      <w:r>
        <w:rPr>
          <w:rFonts w:ascii="Jameel Noori Nastaleeq" w:hAnsi="Jameel Noori Nastaleeq"/>
          <w:rtl w:val="1"/>
          <w:rFonts w:cs="Jameel Noori Nastaleeq"/>
        </w:rPr>
        <w:t>دنیا میں کوئی شخص صحیح راستے پر چلتا ہے، اور کوئی شخص صحیح راستے سے بھٹک جاتا ہے۔ اس فرق کا راز کیا ہے۔یہ حقیقت قرآن کی ایک آیت کے مطالعے سے معلوم ہوتی ہے- وہ آیت یہ ہے: وَلَوْ عَلِمَ اللّٰہُ فِیْہِمْ خَیْرًا لَّاَسْمَعَہُمْ  ۭوَلَوْ اَسْمَعَہُمْ لَتَوَلَّوْا وَّہُمْ مُّعْرِضُوْنَ  ( 8:23) یعنی اگر ان میں کسی بھلائی کا علم اللہ کو ہوتا تو وہ ضرور انھیں سننے کی توفیق دیتا اور اگر اب وہ انھیں سنوادے تو وہ ضرور روگردانی کریں گے بےرخی کرتے ہوئے۔اس سے معلوم ہوا کہ ہدایت کا پانا اللہ کی مدد سے ہوتا ہے۔ اللہ جس انسان کے اندر خیر دیکھتا ہے، وہ اس کو ہدایت کی توفیق دیتا ہے۔ یعنی اس کی زندگی کو اس طرح مینیج (manage) کرتا ہے کہ وہ صحیح راستے کو پالے، اورفکر و عمل کے اعتبار سے وہ اس راستے پرقائم ہوجائے۔</w:t>
      </w:r>
    </w:p>
    <w:p>
      <w:pPr>
        <w:jc w:val="both"/>
        <w:bidi w:val="1"/>
      </w:pPr>
      <w:r>
        <w:rPr>
          <w:rFonts w:ascii="Jameel Noori Nastaleeq" w:hAnsi="Jameel Noori Nastaleeq"/>
          <w:rtl w:val="1"/>
          <w:rFonts w:cs="Jameel Noori Nastaleeq"/>
        </w:rPr>
        <w:t>خیر (virtue) سے کیا مراد ہے، اس کا جواب ایک حدیث سے معلوم ہوتا ہے۔ حدیث کے الفاظ یہ ہیں:   من تواضع للہ درجة رفعہ اللہ درجة، حتى یجعلہ فی علیین، ومن تکبر على اللہ درجة، وضعہ اللہ درجة، حتى یجعلہ فی أسفل السافلین (مسند احمد:  11724) یعنی جو شخص اللہ کے لیے ایک درجہ تواضع کرتا ہے، اللہ اس کو ایک درجہ بلند کر دیتا ہے، یہاں تک کہ اس کو علیین میں شامل کر دیتا ہے، اور جو شخص اللہ پر ایک درجہ تکبر کرتا ہے، اللہ اس کو ایک درجہ پست کر دیتا ہے، یہاں تک کہ اس کو اسفل السافلین میں پہنچادیتا ہے۔</w:t>
      </w:r>
    </w:p>
    <w:p>
      <w:pPr>
        <w:jc w:val="both"/>
        <w:bidi w:val="1"/>
      </w:pPr>
      <w:r>
        <w:rPr>
          <w:rFonts w:ascii="Jameel Noori Nastaleeq" w:hAnsi="Jameel Noori Nastaleeq"/>
          <w:rtl w:val="1"/>
          <w:rFonts w:cs="Jameel Noori Nastaleeq"/>
        </w:rPr>
        <w:t>اس حدیث سے معلوم ہوا کہ اللہ کی ہدایت اس کو ملتی ہے جس کے اندرتواضع (modesty) کی صفت موجود ہو۔ اور وہ شخص اللہ کی ہدایت سے محروم ہو جاتا ہے، جس کے اندر کبر (arrogance) کا مزاج پایا جائے۔یہی ہدایت اور گمراہی کا خلاصہ ہے۔اکثر ایسا ہوتا ہے کہ آدمی خود اس سے بے خبر ہوتا ہے کہ اس کے اندر یہ صفت پائی جاتی ہے۔ اللہ اپنے علمِ کامل کے ذریعے اس حقیقت کو جان لیتا ہے۔ پھر وہ تواضع کی صفت والے انسان کو مینیج کرتے ہوئے ہدایت کی منزل تک پہنچادیتا ہے، اور جس شخص کے اندر کِبر موجود ہو، اللہ اس کو اس کے حال پر چھوڑ دیتا ہے، یہاں تک کہ وہ بھٹک کر منزل سے دور ہوجاتا ہے۔</w:t>
      </w:r>
    </w:p>
    <w:p>
      <w:pPr>
        <w:pStyle w:val="Heading1"/>
        <w:jc w:val="right"/>
        <w:bidi w:val="1"/>
      </w:pPr>
      <w:r>
        <w:rPr>
          <w:rFonts w:ascii="Jameel Noori Nastaleeq" w:hAnsi="Jameel Noori Nastaleeq"/>
          <w:rtl w:val="1"/>
          <w:rFonts w:cs="Jameel Noori Nastaleeq"/>
        </w:rPr>
        <w:t>حُب ّعاجلہ</w:t>
      </w:r>
    </w:p>
    <w:p>
      <w:pPr>
        <w:jc w:val="both"/>
        <w:bidi w:val="1"/>
      </w:pPr>
      <w:r>
        <w:rPr>
          <w:rFonts w:ascii="Jameel Noori Nastaleeq" w:hAnsi="Jameel Noori Nastaleeq"/>
          <w:rtl w:val="1"/>
          <w:rFonts w:cs="Jameel Noori Nastaleeq"/>
        </w:rPr>
        <w:t>قرآن میں انسان کے ایک مزاج کو ان الفاظ میں بیان کیا گیا ہے: إِنَّ ہَؤُلَاءِ یُحِبُّونَ الْعَاجِلَةَ (76:27)  یعنی یہ لوگ جلدی ملنے والی چیز کو چاہتے ہیں:</w:t>
      </w:r>
    </w:p>
    <w:p>
      <w:pPr>
        <w:jc w:val="both"/>
        <w:bidi w:val="1"/>
      </w:pPr>
      <w:r>
        <w:rPr>
          <w:rFonts w:ascii="Jameel Noori Nastaleeq" w:hAnsi="Jameel Noori Nastaleeq"/>
          <w:rtl w:val="1"/>
          <w:rFonts w:cs="Jameel Noori Nastaleeq"/>
        </w:rPr>
        <w:t>Those people aspire for  immediate gains.</w:t>
      </w:r>
    </w:p>
    <w:p>
      <w:pPr>
        <w:jc w:val="both"/>
        <w:bidi w:val="1"/>
      </w:pPr>
      <w:r>
        <w:rPr>
          <w:rFonts w:ascii="Jameel Noori Nastaleeq" w:hAnsi="Jameel Noori Nastaleeq"/>
          <w:rtl w:val="1"/>
          <w:rFonts w:cs="Jameel Noori Nastaleeq"/>
        </w:rPr>
        <w:t>حب عاجلہ کا مزاج پہلے بھی انسان کے اندر تھا، مگر اب وہ اتنا زیادہ عام ہوچکا ہے کہ شاید اس میںکوئی استثنا باقی نہیں رہا۔ اعلان یا اعلان کے بغیر ہر ایک کا نشانہ یہ ہے کہ ابھی اور اسی وقت (right here, right now) ۔ اس نظریہ کے ماننے والوں کا کہنا یہ ہے کہ اگر اب نہیں تو کب:</w:t>
      </w:r>
    </w:p>
    <w:p>
      <w:pPr>
        <w:jc w:val="both"/>
        <w:bidi w:val="1"/>
      </w:pPr>
      <w:r>
        <w:rPr>
          <w:rFonts w:ascii="Jameel Noori Nastaleeq" w:hAnsi="Jameel Noori Nastaleeq"/>
          <w:rtl w:val="1"/>
          <w:rFonts w:cs="Jameel Noori Nastaleeq"/>
        </w:rPr>
        <w:t>If not now, when?</w:t>
      </w:r>
    </w:p>
    <w:p>
      <w:pPr>
        <w:jc w:val="both"/>
        <w:bidi w:val="1"/>
      </w:pPr>
      <w:r>
        <w:rPr>
          <w:rFonts w:ascii="Jameel Noori Nastaleeq" w:hAnsi="Jameel Noori Nastaleeq"/>
          <w:rtl w:val="1"/>
          <w:rFonts w:cs="Jameel Noori Nastaleeq"/>
        </w:rPr>
        <w:t>جولوگ ایسا کہتے ہیں، وہ یقینا سوچے بغیر ایسا کہہ رہے ہیں۔ کیوں کہ حقیقت کے اعتبار سے اصل مسئلہ یہ نہیں ہے کہ آج حاصل کر لو، بلکہ اصل مسئلہ یہ ہے کہ آج بھی کیوں ہمارا مطلوب حاصل نہیں ہوتا۔ تاریخ بتاتی ہے کہ ہر پیدا ہونے والے انسان نے یہ چاہا کہ وہ اس دنیا میں اپنی خواہش (desire) کو پورا کرے، مگر عملا صرف یہ ہوا کہ ہر آدمی اپنی خواہش کوپورا کئے بغیر اس دنیا سے چلا گیا۔</w:t>
      </w:r>
    </w:p>
    <w:p>
      <w:pPr>
        <w:jc w:val="both"/>
        <w:bidi w:val="1"/>
      </w:pPr>
      <w:r>
        <w:rPr>
          <w:rFonts w:ascii="Jameel Noori Nastaleeq" w:hAnsi="Jameel Noori Nastaleeq"/>
          <w:rtl w:val="1"/>
          <w:rFonts w:cs="Jameel Noori Nastaleeq"/>
        </w:rPr>
        <w:t>پوری تاریخ میںکوئی بھی انسان ایسا نہیں جو اس معاملے میں استثناء (exception) کی حیثیت رکھتا ہو۔ ایسی حالت میں اصل سوال یہ نہیں ہے کہ جو کچھ ہم چاہتے ہیں، اس کو آج ہم حاصل کر لیں، بلکہ اصل سوال یہ ہے کہ جو کچھ ہم چاہتے ہیں، وہ آج کی زندگی میں کیوں حاصل نہیں ہوتا۔اس سوال پر غور کیا جائے تو آدمی اس نتیجے تک پہنچے گا کہ خالق کے تخلیقی نقشہ (creation plan ) کے مطابق ہمارا مطلوب آج کی دنیا میں حاصل ہونے والا نہیں۔</w:t>
      </w:r>
    </w:p>
    <w:p>
      <w:pPr>
        <w:jc w:val="both"/>
        <w:bidi w:val="1"/>
      </w:pPr>
      <w:r>
        <w:rPr>
          <w:rFonts w:ascii="Jameel Noori Nastaleeq" w:hAnsi="Jameel Noori Nastaleeq"/>
          <w:rtl w:val="1"/>
          <w:rFonts w:cs="Jameel Noori Nastaleeq"/>
        </w:rPr>
        <w:t>انسان تمام مخلوقات میں استثنائی طور پر کل (tomorrow) کا تصور رکھتا ہے۔ یہ فطرت کی زبان میں انسان کے سوال کا جواب ہے۔ فطرت کا یہ تقاضا بتاتا ہے کہ انسان کا مطلوب کَل کے دورِ حیات میں ملنے والا ہے، آج کے دورِ حیات میں اس کا ملنا فطرت کے قانون کے مطابق مقدر ہی نہیں۔</w:t>
      </w:r>
    </w:p>
    <w:p>
      <w:pPr>
        <w:pStyle w:val="Heading1"/>
        <w:jc w:val="right"/>
        <w:bidi w:val="1"/>
      </w:pPr>
      <w:r>
        <w:rPr>
          <w:rFonts w:ascii="Jameel Noori Nastaleeq" w:hAnsi="Jameel Noori Nastaleeq"/>
          <w:rtl w:val="1"/>
          <w:rFonts w:cs="Jameel Noori Nastaleeq"/>
        </w:rPr>
        <w:t>علم اسماء</w:t>
      </w:r>
    </w:p>
    <w:p>
      <w:pPr>
        <w:jc w:val="both"/>
        <w:bidi w:val="1"/>
      </w:pPr>
      <w:r>
        <w:rPr>
          <w:rFonts w:ascii="Jameel Noori Nastaleeq" w:hAnsi="Jameel Noori Nastaleeq"/>
          <w:rtl w:val="1"/>
          <w:rFonts w:cs="Jameel Noori Nastaleeq"/>
        </w:rPr>
        <w:t>قرآن کی سورہ البقرۃ میں تخلیقِ انسانی کا ذکر کرتے ہوئے یہ آیت آئی ہے:   وَعَلَّمَ آدَمَ الْأَسْمَاءَ کُلَّہَا  (2:32)یعنی اللہ نے آدم کو تمام اسماء سکھادیے۔ غور کرنے سے معلوم ہوتا ہے کہ اس آیت میں علم اسماء سے مراد علم معرفت ہے۔اللہ کے تعلیم کردہ اسماء کو معلوم واقعہ بناناانسان کا اصل امتیاز ہے، اور اسی کا دوسرا نام معرفت ہے۔</w:t>
      </w:r>
    </w:p>
    <w:p>
      <w:pPr>
        <w:jc w:val="both"/>
        <w:bidi w:val="1"/>
      </w:pPr>
      <w:r>
        <w:rPr>
          <w:rFonts w:ascii="Jameel Noori Nastaleeq" w:hAnsi="Jameel Noori Nastaleeq"/>
          <w:rtl w:val="1"/>
          <w:rFonts w:cs="Jameel Noori Nastaleeq"/>
        </w:rPr>
        <w:t>انسان کی تخلیق کا ایک خصوصی پہلو یہ ہے کہ انسان کو فطری طور پرلامحدود پوٹنشل (potential) کے ساتھ پیدا کیا گیا ہے۔ یہ انسان کا اپنا کام ہے کہ وہ اپنے اس پوٹنشل کو ایکچول (actual) بنائے۔یہ صفت نہ ستاروں اور سیاروں میں ہے، اور نہ درختوں اور حیوانات میں۔ یہ انسان کی ایک نادر خصوصیت ہے، جو ساری کائنات میں صرف انسان کو حاصل ہے۔یہ صرف انسان ہے جو اپنے آپ کو سیلف میڈ مین (self-made man) بناتاہے۔</w:t>
      </w:r>
    </w:p>
    <w:p>
      <w:pPr>
        <w:jc w:val="both"/>
        <w:bidi w:val="1"/>
      </w:pPr>
      <w:r>
        <w:rPr>
          <w:rFonts w:ascii="Jameel Noori Nastaleeq" w:hAnsi="Jameel Noori Nastaleeq"/>
          <w:rtl w:val="1"/>
          <w:rFonts w:cs="Jameel Noori Nastaleeq"/>
        </w:rPr>
        <w:t>اپنے فطری امکانات کو واقعہ بنانے کے بعد کسی انسان کے اندر جو شخصیت بنتی ہے، اسی کو قرآن میں مزکیٰ شخصیت (91:9)کہا گیا ہے۔شخصیت کی تعمیر کبھی معتدل حالات میں نہیں ہو سکتی۔ اس کے لیے ضروری ہے کہ انسان کے ساتھ مختلف قسم کے ناخوشگوار حالات پیش آئیں۔ اسی بنا پر انسان کو ضعیف  پیدا کیا گیا ہے (4:28)۔ ضعیف ہونے کی بنا پر ایسا ہوتا ہے کہ یہ مشکل حالات انسان کے لیے تجربہ (experience) بن جاتے ہیں۔ اگر انسان قوی (strong) ہوتا تو وہ پتھر کی مانند ہوتا۔اس کے ساتھ ناخوش گوار حالات پیش آتے، لیکن وہ اس کے لیے تجربہ نہ بنتے، جیسا کہ لوہے اور پتھر کے ساتھ ہوتا ہے۔</w:t>
      </w:r>
    </w:p>
    <w:p>
      <w:pPr>
        <w:jc w:val="both"/>
        <w:bidi w:val="1"/>
      </w:pPr>
      <w:r>
        <w:rPr>
          <w:rFonts w:ascii="Jameel Noori Nastaleeq" w:hAnsi="Jameel Noori Nastaleeq"/>
          <w:rtl w:val="1"/>
          <w:rFonts w:cs="Jameel Noori Nastaleeq"/>
        </w:rPr>
        <w:t>اپنے پوٹنشل کو ایکچول بنانے میں تجربات کا نہایت بنیادی رول ہے۔ کوئی بھی دوسری چیز انسان کے لیے تجربہ کا بدل نہیں بن سکتی۔ اس تجربے ساتھ جب تدبر شامل ہوجائےتو اسی کا نتیجہ معرفت ہوتا ہے۔ یہی وہ کورس ہے جس سے گزر کر وہ شخصیت بنتی ہے، جس کو عارف کہا جاتا ہے۔ حقیقت یہ ہے کہ عارف انسان ہی انسان ہے- جو انسان عارف نہیں، وہ انسان بھی نہیں۔</w:t>
      </w:r>
    </w:p>
    <w:p>
      <w:pPr>
        <w:pStyle w:val="Heading1"/>
        <w:jc w:val="right"/>
        <w:bidi w:val="1"/>
      </w:pPr>
      <w:r>
        <w:rPr>
          <w:rFonts w:ascii="Jameel Noori Nastaleeq" w:hAnsi="Jameel Noori Nastaleeq"/>
          <w:rtl w:val="1"/>
          <w:rFonts w:cs="Jameel Noori Nastaleeq"/>
        </w:rPr>
        <w:t>امتحان کی حکمت</w:t>
      </w:r>
    </w:p>
    <w:p>
      <w:pPr>
        <w:jc w:val="both"/>
        <w:bidi w:val="1"/>
      </w:pPr>
      <w:r>
        <w:rPr>
          <w:rFonts w:ascii="Jameel Noori Nastaleeq" w:hAnsi="Jameel Noori Nastaleeq"/>
          <w:rtl w:val="1"/>
          <w:rFonts w:cs="Jameel Noori Nastaleeq"/>
        </w:rPr>
        <w:t>قرآن کی سورہ البقرۃ میں انسانی تخلیق کی حکمت کو ان الفاظ میں بیان کیا گیا ہے: وَلَنَبْلُوَنَّکُمْ بِشَیْءٍ مِنَ الْخَوْفِ وَالْجُوعِ وَنَقْصٍ مِنَ الْأَمْوَالِ وَالْأَنْفُسِ وَالثَّمَرَاتِ وَبَشِّرِ الصَّابِرِینَ،  الَّذِینَ إِذَا أَصَابَتْہُمْ مُصِیبَةٌ قَالُوا إِنَّا لِلَّہِ وَإِنَّا إِلَیْہِ رَاجِعُونَ  ، أُولَئِکَ عَلَیْہِمْ صَلَوَاتٌ مِنْ رَبِّہِمْ وَرَحْمَةٌ وَأُولَئِکَ ہُمُ الْمُہْتَدُون( 2:155-157) یعنی ہم تم کو ضرور آزمائیں گے کچھ ڈر سے اور بھوک سے اور مالوں اور جانوں اورثمرات کی کمی سے۔ اور ثابت قدم رہنے والوں کو خوش خبری دے دو۔ جن کا حال یہ ہے کہ جب ان کو کوئی مصیبت پہنچتی ہے تو وہ کہتے ہیں:  ہم اللہ کے ہیں اور ہم اسی کی طرف لوٹنے والے ہیں۔ یہی لوگ ہیں جن کے اوپر ان کے رب کی عنایتیں ہیں اور رحمت ہے، اور یہی لوگ ہیں جو راہ پر ہیں۔قرآن کی اس آیت میں دراصل انسان کے بارے میں اللہ کے منصوبہ کو بتایا گیا ہے۔اس منصوبہ کے تحت انسان کو یہاں مکمل آزادی دی گئی ہے۔اس بنا پر انسان کبھی اپنی آزادی کا غلط استعمال کرتا ہے۔ اس طرح کبھی ایسا ہوتا ہے کہ انسان خود اپنے غلط استعمالِ آزادی کی بنا پر اس کا انجام بھگتتا ہے، اور کبھی دوسروں کے غلط استعمالِ آزادی کی بنا پر۔دنیا میں جتنی ناموافق باتیں پائی جاتی ہیں، وہ سب اسی انسانی آزادی کے غلط استعمال کا نتیجہ ہوتی ہیں۔ موجودہ دنیا میں تمام مصیبتوں (sufferings) کی نوعیت یہی ہے۔</w:t>
      </w:r>
    </w:p>
    <w:p>
      <w:pPr>
        <w:jc w:val="both"/>
        <w:bidi w:val="1"/>
      </w:pPr>
      <w:r>
        <w:rPr>
          <w:rFonts w:ascii="Jameel Noori Nastaleeq" w:hAnsi="Jameel Noori Nastaleeq"/>
          <w:rtl w:val="1"/>
          <w:rFonts w:cs="Jameel Noori Nastaleeq"/>
        </w:rPr>
        <w:t>صبر کرنے والا وہ ہے جواس طرح کی صورتِ حال میں درست رسپانس (right response) دے۔صبر یہی درست رسپانس ہے۔ اس معاملے میں صبر کا مطلب یہ ہے کہ دنیا میں جو کچھ پیش آئے، اس کو آدمی منفی طور پر نہ لے بلکہ اس کو مثبت رسپانس (positive response ) میں کنورٹ کرے۔ غیر صابر آدمی پیش آمدہ واقعات کو انسان کی طرف منسوب کر کےمنفی رد عمل میں مبتلا ہوجاتا ہے۔ اس کے برعکس، صابر آدمی اس قسم کے واقعات کو منصوبۂ الٰہی کا نتیجہ سمجھے گا، اور ہر واقعے میں ربانی غذا دریافت کرتا رہے گا۔ صبر کی روش اختیار کرنے والے ہدایت یاب ہیں، اور بے صبری کی روش اختیار کرنے والے غیر ہدایت یاب۔</w:t>
      </w:r>
    </w:p>
    <w:p>
      <w:pPr>
        <w:pStyle w:val="Heading1"/>
        <w:jc w:val="right"/>
        <w:bidi w:val="1"/>
      </w:pPr>
      <w:r>
        <w:rPr>
          <w:rFonts w:ascii="Jameel Noori Nastaleeq" w:hAnsi="Jameel Noori Nastaleeq"/>
          <w:rtl w:val="1"/>
          <w:rFonts w:cs="Jameel Noori Nastaleeq"/>
        </w:rPr>
        <w:t>انسان کی کمزوری</w:t>
      </w:r>
    </w:p>
    <w:p>
      <w:pPr>
        <w:jc w:val="both"/>
        <w:bidi w:val="1"/>
      </w:pPr>
      <w:r>
        <w:rPr>
          <w:rFonts w:ascii="Jameel Noori Nastaleeq" w:hAnsi="Jameel Noori Nastaleeq"/>
          <w:rtl w:val="1"/>
          <w:rFonts w:cs="Jameel Noori Nastaleeq"/>
        </w:rPr>
        <w:t>قرآن میں بتایا گیا ہے کہ ابلیس تخلیق کی ابتدا ہی میں انسان کے خلاف ہوگیا۔ اس نے چیلنج دیتے ہوئے کہا کہ:  میں تھوڑے لوگوں کے سوا اس کی پوری نسل کو گمراہ کر دوںگا (17:62)۔ قرآن کی دوسری آیت کے مطابق ابلیس نے اللہ سے کہا : وَلَا تَجِدُ أَکْثَرَہُمْ شَاکِرِینَ  (7:17) یعنی تو بیش تر انسانوں کو شکر کرنے والا نہ پائے گا۔</w:t>
      </w:r>
    </w:p>
    <w:p>
      <w:pPr>
        <w:jc w:val="both"/>
        <w:bidi w:val="1"/>
      </w:pPr>
      <w:r>
        <w:rPr>
          <w:rFonts w:ascii="Jameel Noori Nastaleeq" w:hAnsi="Jameel Noori Nastaleeq"/>
          <w:rtl w:val="1"/>
          <w:rFonts w:cs="Jameel Noori Nastaleeq"/>
        </w:rPr>
        <w:t>ابلیس کو اتنے حتمی انداز میں اس قسم کا اعلان کرنے کی ہمت کیسے ہوئی۔ غور کرنے سے معلوم ہوتا ہے کہ اس کا سبب یہ واقعہ تھا کہ آدم کو پیدائش کے بعد جنت میں رکھا گیا۔ آدم سے کہا گیا کہ پوری جنت تمہارے لیے ہے مگر تم ایک درخت سے دور رہنا،تم اس کا پھل نہ کھانا۔ مگر آدم اپنے آپ کو روک نہ سکے، اور جا کر اس ممنوعہ درخت (forbidden tree)کا پھل کھا لیا۔</w:t>
      </w:r>
    </w:p>
    <w:p>
      <w:pPr>
        <w:jc w:val="both"/>
        <w:bidi w:val="1"/>
      </w:pPr>
      <w:r>
        <w:rPr>
          <w:rFonts w:ascii="Jameel Noori Nastaleeq" w:hAnsi="Jameel Noori Nastaleeq"/>
          <w:rtl w:val="1"/>
          <w:rFonts w:cs="Jameel Noori Nastaleeq"/>
        </w:rPr>
        <w:t>یہ تجربہ بتارہا تھا کہ انسان اپنے مزاج کے اعتبار سے کل (whole)کو چاہے گا، وہ جزء (part) پر قانع نہ ہوگا۔ اس تجربے کی بنا پر ابلیس نے یہ منصوبہ بنایا کہ وہ انسان کے اس مزاج کو استعمال (exploit) کرے گا۔وہ لوگوں کو جزء پر قانع نہ ہونے دے گا، وہ انسان کو اکسائے گا کہ وہ کُل سے کم ملنے پر راضی نہ ہو۔ اس طرح وہ پوری نسل انسانی کو گمراہی میں ڈال دے گا۔تاریخ بتاتی ہے کہ مسلمان اور غیر مسلمان دونوں اسی فریب کا شکار ہو گئے، سب کے سب حقیقی شکر سے محروم ہو کر رہ گئے۔</w:t>
      </w:r>
    </w:p>
    <w:p>
      <w:pPr>
        <w:jc w:val="both"/>
        <w:bidi w:val="1"/>
      </w:pPr>
      <w:r>
        <w:rPr>
          <w:rFonts w:ascii="Jameel Noori Nastaleeq" w:hAnsi="Jameel Noori Nastaleeq"/>
          <w:rtl w:val="1"/>
          <w:rFonts w:cs="Jameel Noori Nastaleeq"/>
        </w:rPr>
        <w:t>حقیقت یہ ہے کہ اس دنیا کا نظام آزمائش (test)کے اصول پر قائم ہے۔ اس بنا پر یہاں ہر فرد اور ہر قوم کو سب کچھ نہیں ملتا، بلکہ ہمیشہ ایسا ہوتا ہے کہ کچھ ملتا ہے اور کچھ نہیں ملتا۔ یہ معاملہ فرد کے ساتھ بھی ہے، اور قوم کے ساتھ بھی۔ لیکن فرد اور قوم دونوں کا حال یہ ہوتا ہے کہ وہ ملے ہوئے پر راضی نہیں ہوتے، بلکہ نہ ملے ہوئے کو حاصل کرنا چاہتے ہیں، انفرادی دائرے میں بھی اور اجتماعی دائرے میں بھی۔ اس کا یہ نتیجہ ہے کہ فرد اور قوم دونوں ناشکری میں جیتے ہیں، وہ شکر کرنے والے نہیں بنتے— یہی پوری انسانی تاریخ کا خلاصہ ہے۔</w:t>
      </w:r>
    </w:p>
    <w:p>
      <w:pPr>
        <w:pStyle w:val="Heading1"/>
        <w:jc w:val="right"/>
        <w:bidi w:val="1"/>
      </w:pPr>
      <w:r>
        <w:rPr>
          <w:rFonts w:ascii="Jameel Noori Nastaleeq" w:hAnsi="Jameel Noori Nastaleeq"/>
          <w:rtl w:val="1"/>
          <w:rFonts w:cs="Jameel Noori Nastaleeq"/>
        </w:rPr>
        <w:t>تخلیق کا مقصد</w:t>
      </w:r>
    </w:p>
    <w:p>
      <w:pPr>
        <w:jc w:val="both"/>
        <w:bidi w:val="1"/>
      </w:pPr>
      <w:r>
        <w:rPr>
          <w:rFonts w:ascii="Jameel Noori Nastaleeq" w:hAnsi="Jameel Noori Nastaleeq"/>
          <w:rtl w:val="1"/>
          <w:rFonts w:cs="Jameel Noori Nastaleeq"/>
        </w:rPr>
        <w:t>انسان کی تخلیق کا مقصد کیا ہے- اس کو قرآن کی ایک آیت میں ان الفاظ میں بتایا گیاہے:وَمَا خَلَقْتُ الْجِنَّ وَالْإِنْسَ إِلَّا لِیَعْبُدُونِ (51:56)۔ قرآن کی اس آیت میں لیعبدون کی تفسیر لیعرفون  (تفسیر القرطبی) سے کی گئی ہے۔ اس کےمطابق آیت کا مطلب یہ ہے کہ جن اور انس کو اس لیے پیدا کیا گیا ہے کہ خود دریافت کردہ معرفت (self-discovered realization) کی بنیاد پروہ اللہ کے عابد بنیں۔ کائنات کی بقیہ مخلوقات تسخیر کے تحت اللہ کی عابد بنی ہوئی ہیں۔ انسان کو یہ کرنا ہے کہ وہ اپنی عقل کو استعمال کرکے اپنے خالق کو دریافت کرے، اور پھر اس کا عابد بن جائے۔</w:t>
      </w:r>
    </w:p>
    <w:p>
      <w:pPr>
        <w:jc w:val="both"/>
        <w:bidi w:val="1"/>
      </w:pPr>
      <w:r>
        <w:rPr>
          <w:rFonts w:ascii="Jameel Noori Nastaleeq" w:hAnsi="Jameel Noori Nastaleeq"/>
          <w:rtl w:val="1"/>
          <w:rFonts w:cs="Jameel Noori Nastaleeq"/>
        </w:rPr>
        <w:t>اللہ کا عابد بننا کیا ہے- اللہ کا عابد بننا یہ ہے کہ انسان اپنے خالق کو اس کی صفات کمال کے ساتھ اس طرح دریافت کرے کہ خالق ہی اس کا واحد کنسرن (sole concern) بن جائے۔ اللہ کو واحد کنسرن بنانا کو ئی قانون کا معاملہ نہیں ہے، بلکہ وہ تمام تر معرفت (realization) کا معاملہ ہے۔ ایک انسان جب تدبر اور تفکر کے ذریعہ اپنے رب کو دریافت کرتا ہے تو اس کے لازمی نتیجہ کے طور پر ایسا ہوتا ہے کہ اللہ رب العالمین اس کا معبود بن جاتا ہے، اللہ کی دریافت اس کے لیے ایک ماسٹر اسٹروک (masterstroke)بن جاتی ہے، جو اس کی پوری زندگی کو اس طرح ہلادے کہ اس کے فکر و عمل کا کوئی پہلو اس سے محفوظ نہ رہے۔</w:t>
      </w:r>
    </w:p>
    <w:p>
      <w:pPr>
        <w:jc w:val="both"/>
        <w:bidi w:val="1"/>
      </w:pPr>
      <w:r>
        <w:rPr>
          <w:rFonts w:ascii="Jameel Noori Nastaleeq" w:hAnsi="Jameel Noori Nastaleeq"/>
          <w:rtl w:val="1"/>
          <w:rFonts w:cs="Jameel Noori Nastaleeq"/>
        </w:rPr>
        <w:t>عابد ِ عارف کی تائید کے لیے خالق نے یہ انتظام کیا ہے کہ معرفت کا ڈیٹا (data) آیاتِ فطرت (signs of nature)کی صورت میں ساری کائنات میں پھیلا دیا ہے۔ انسان سے مطلوب ہے کہ وہ اپنی خداداد عقل کو استعمال کر کےاپنی شخصیت کی تعمیر کرے۔جو آدمی اس طریقہ پر عمل کرے گا، وہ اللہ کی توفیق سے ضرور کامیابی کے مرحلے تک پہنچ جائے گا۔معرفت کے اس سفر میں کامیابی کی یہ لازمی شرط ہے کہ آدمی پوری طرح سنجیدہ (sincere) ہو۔جو آدمی اس شرط کو پورا کرے، وہ ضرور اپنی منزل تک پہنچنے میں کامیاب رہے گا۔</w:t>
      </w:r>
    </w:p>
    <w:p>
      <w:pPr>
        <w:pStyle w:val="Heading1"/>
        <w:jc w:val="right"/>
        <w:bidi w:val="1"/>
      </w:pPr>
      <w:r>
        <w:rPr>
          <w:rFonts w:ascii="Jameel Noori Nastaleeq" w:hAnsi="Jameel Noori Nastaleeq"/>
          <w:rtl w:val="1"/>
          <w:rFonts w:cs="Jameel Noori Nastaleeq"/>
        </w:rPr>
        <w:t>تنکیس کا عمل</w:t>
      </w:r>
    </w:p>
    <w:p>
      <w:pPr>
        <w:jc w:val="both"/>
        <w:bidi w:val="1"/>
      </w:pPr>
      <w:r>
        <w:rPr>
          <w:rFonts w:ascii="Jameel Noori Nastaleeq" w:hAnsi="Jameel Noori Nastaleeq"/>
          <w:rtl w:val="1"/>
          <w:rFonts w:cs="Jameel Noori Nastaleeq"/>
        </w:rPr>
        <w:t>قرآن میں زندگی کی ایک حقیقت کو ان الفاظ میں بیان کیا گیا ہے:   وَمَنْ نُعَمِّرْہُ نُنَکِّسْہُ فِی الْخَلْقِ أَفَلَا یَعْقِلُونَ  (36:68)یعنی اور ہم جس کو زیادہ عمر دیتے ہیں ، اس کو اس کی خلقت میں پیچھے لوٹا دیتے ہیں ، تو کیا وہ سمجھتے نہیں ۔تنکیس کا لفظی مطلب ہے پیچھے لوٹانا (to invert)۔</w:t>
      </w:r>
    </w:p>
    <w:p>
      <w:pPr>
        <w:jc w:val="both"/>
        <w:bidi w:val="1"/>
      </w:pPr>
      <w:r>
        <w:rPr>
          <w:rFonts w:ascii="Jameel Noori Nastaleeq" w:hAnsi="Jameel Noori Nastaleeq"/>
          <w:rtl w:val="1"/>
          <w:rFonts w:cs="Jameel Noori Nastaleeq"/>
        </w:rPr>
        <w:t>عضویاتی مطالعہ بتاتا ہے کہ انسان کو پیدائشی طور پر جو جسم دیا گیا ہے، وہ ایک انوکھے قسم کا جسم ہے۔ انسانی جسم کے اندر 78 آرگن (organs)ہوتے ہیں۔یہ آرگن مسلسل طور پر بے حد کوآرڈینیشن (coordination)کے ساتھ عمل کرتے ہیں۔ یہ عمل جسم کے اندر خودکار نظام (automatic system) کے تحت ہوتا ہے۔اسی فطری نظام کی بنا پر یہ ممکن ہوتا ہے کہ آدمی کاجسم مسلسل طور پر کام کرتا رہے۔</w:t>
      </w:r>
    </w:p>
    <w:p>
      <w:pPr>
        <w:jc w:val="both"/>
        <w:bidi w:val="1"/>
      </w:pPr>
      <w:r>
        <w:rPr>
          <w:rFonts w:ascii="Jameel Noori Nastaleeq" w:hAnsi="Jameel Noori Nastaleeq"/>
          <w:rtl w:val="1"/>
          <w:rFonts w:cs="Jameel Noori Nastaleeq"/>
        </w:rPr>
        <w:t>مگر ہر آدمی پیدا ہونے کے بعد بچپن اور جوانی کے مراحل سے گزرتے ہوئے آخرکار بڑھاپے کی عمر تک پہنچتا ہے۔بڑھاپے کی عمر میں یہ آرگن رفتہ رفتہ انسان کا ساتھ چھوڑنے لگتے ہیں، کوئی جزئی طور پر، کوئی کلی طور پر۔یہی وہ واپسی کا عمل ہے جو انسان کو بوڑھا اور آخرکار ناکارہ بنادیتا ہے۔</w:t>
      </w:r>
    </w:p>
    <w:p>
      <w:pPr>
        <w:jc w:val="both"/>
        <w:bidi w:val="1"/>
      </w:pPr>
      <w:r>
        <w:rPr>
          <w:rFonts w:ascii="Jameel Noori Nastaleeq" w:hAnsi="Jameel Noori Nastaleeq"/>
          <w:rtl w:val="1"/>
          <w:rFonts w:cs="Jameel Noori Nastaleeq"/>
        </w:rPr>
        <w:t>اس عمل کو قرآن میں تنکیس کہا گیا ہے۔ یعنی دیے ہوئے اعضا کو واپس لینا۔واپسی کا یہ عمل یہ ثابت کرتا ہے کہ ایک طاقت ور خالق ہے، وہ پہلےیہ اعضا انسان کو دیتا ہے، اور پھر اپنی مرضی کے مطابق ان کو واپس لے لیتا ہے۔یہ ایک حتمی عمل ہے، جس کو کوئی روکنے والا نہیں۔</w:t>
      </w:r>
    </w:p>
    <w:p>
      <w:pPr>
        <w:jc w:val="both"/>
        <w:bidi w:val="1"/>
      </w:pPr>
      <w:r>
        <w:rPr>
          <w:rFonts w:ascii="Jameel Noori Nastaleeq" w:hAnsi="Jameel Noori Nastaleeq"/>
          <w:rtl w:val="1"/>
          <w:rFonts w:cs="Jameel Noori Nastaleeq"/>
        </w:rPr>
        <w:t>انسانی جسم کے اندرہونے والایہ واقعہ اپنے اندر ایک عظیم سبق رکھتا ہے۔آدمی اگر اس عمل پر غور کرے تو وہ بیک وقت دو حقیقتوں کو دریافت کرے گا۔ایک طرف یہ حقیقت کہ یہاں ایک قادرِ مطلق (All Powerful) خدا ہے، اور دوسری طرف یہ حقیقت کہ وہ خود ایک عاجز مطلق (all powerless) مخلوق ہے۔ دینے والا دے تو اس کو ملے گا، اگر دینے والا نہ دےتو اس کو کچھ ملنے والا نہیں۔ یہی وہ دریافت ہے جس کو معرفت کہا جاتا ہے۔یہ دریافت انسان کو انسان بناتی ہے۔</w:t>
      </w:r>
    </w:p>
    <w:p>
      <w:pPr>
        <w:pStyle w:val="Heading1"/>
        <w:jc w:val="right"/>
        <w:bidi w:val="1"/>
      </w:pPr>
      <w:r>
        <w:rPr>
          <w:rFonts w:ascii="Jameel Noori Nastaleeq" w:hAnsi="Jameel Noori Nastaleeq"/>
          <w:rtl w:val="1"/>
          <w:rFonts w:cs="Jameel Noori Nastaleeq"/>
        </w:rPr>
        <w:t>دولت پرستی</w:t>
      </w:r>
    </w:p>
    <w:p>
      <w:pPr>
        <w:jc w:val="both"/>
        <w:bidi w:val="1"/>
      </w:pPr>
      <w:r>
        <w:rPr>
          <w:rFonts w:ascii="Jameel Noori Nastaleeq" w:hAnsi="Jameel Noori Nastaleeq"/>
          <w:rtl w:val="1"/>
          <w:rFonts w:cs="Jameel Noori Nastaleeq"/>
        </w:rPr>
        <w:t>کلچر کے اعتبار سے دنیا میں بہت سے مذہب پائے جاتے ہیں۔ لیکن نظریاتی حقیقت کے اعتبار سے آج کی دنیا کا مذہب صرف ایک ہے، اور وہ دولت پرستی (money worship)ہے۔ آج تقریبا ہر انسان کا مقصد حیات یہ بن گیا ہے کہ وہ زیادہ سے زیادہ دولت حاصل کرے۔ آج ہر عورت اور مرد کا واحد کنسرن (sole concern)  دولت کا حصول ہے۔اس معاملے میں بظاہر مذہبی انسان اور غیرمذہبی انسان کے درمیان کوئی فرق نہیں۔</w:t>
      </w:r>
    </w:p>
    <w:p>
      <w:pPr>
        <w:jc w:val="both"/>
        <w:bidi w:val="1"/>
      </w:pPr>
      <w:r>
        <w:rPr>
          <w:rFonts w:ascii="Jameel Noori Nastaleeq" w:hAnsi="Jameel Noori Nastaleeq"/>
          <w:rtl w:val="1"/>
          <w:rFonts w:cs="Jameel Noori Nastaleeq"/>
        </w:rPr>
        <w:t>موجودہ زمانے میںسائنسی تحقیقات کے بعد دنیا میں ترقی (development) کا ایک نیا دور آیا ۔مادی ضرورت کی بے شمار نئی چیزیںایجاد ہوئیں۔ اس بعد اس کا کمرشلائزیشن ہوا۔بے شمار نئے نئے آئٹم بازار میں فروخت ہونے لگے۔یہ دیکھ کر ہر آدمی یہ محسوس کرنے لگا کہ اگر میرے پاس پیسہ ہو تو میںہر چیز کو خرید سکتا ہوں، خواہ وہ سوئی اور پنسل ہو یا کار اور ہوائی جہاز۔موجودہ زمانے میں ٹی وی اور اشتہارات نے اس کلچر میں بہت زیادہ اضافہ کردیا ہے۔</w:t>
      </w:r>
    </w:p>
    <w:p>
      <w:pPr>
        <w:jc w:val="both"/>
        <w:bidi w:val="1"/>
      </w:pPr>
      <w:r>
        <w:rPr>
          <w:rFonts w:ascii="Jameel Noori Nastaleeq" w:hAnsi="Jameel Noori Nastaleeq"/>
          <w:rtl w:val="1"/>
          <w:rFonts w:cs="Jameel Noori Nastaleeq"/>
        </w:rPr>
        <w:t>یہی کمرشل کلچر ہے، جس کے نتیجے میں ساری دنیا میں منی کلچر (money culture) آگیا۔ ہر آدمی زیادہ سے زیادہ دولت کمانے کا حریص بن گیا۔ یوپی کا ایک کامیاب وکیل دہلی آیا، وہ دہلی کی ایک پوش کالونی میں ایک گھر لینا چاہتا تھا۔ کسی نے اس سے کہا کہ تم اتنی زیادہ مہنگی کالونی میں کیوں گھر لینا چاہتے ہو۔ اس نے جواب دیا:</w:t>
      </w:r>
    </w:p>
    <w:p>
      <w:pPr>
        <w:jc w:val="both"/>
        <w:bidi w:val="1"/>
      </w:pPr>
      <w:r>
        <w:rPr>
          <w:rFonts w:ascii="Jameel Noori Nastaleeq" w:hAnsi="Jameel Noori Nastaleeq"/>
          <w:rtl w:val="1"/>
          <w:rFonts w:cs="Jameel Noori Nastaleeq"/>
        </w:rPr>
        <w:t>I don't want my Mercedes to be parked next to a Santro car.</w:t>
      </w:r>
    </w:p>
    <w:p>
      <w:pPr>
        <w:jc w:val="both"/>
        <w:bidi w:val="1"/>
      </w:pPr>
      <w:r>
        <w:rPr>
          <w:rFonts w:ascii="Jameel Noori Nastaleeq" w:hAnsi="Jameel Noori Nastaleeq"/>
          <w:rtl w:val="1"/>
          <w:rFonts w:cs="Jameel Noori Nastaleeq"/>
        </w:rPr>
        <w:t>یعنی میں نہیں چاہتا کہ میری قیمتی کار کسی سستی کار کے پاس کھڑی ہو۔ مذکورہ آدمی کا یہ جملہ آج کے انسان کے مزاج کو بتاتا ہے۔ موجودہ زمانے میں یہ مزاج ہر عورت اور مرد کے اندر پایا جاتا ہے- کسی کے اندر کم اور کسی کے اندر زیادہ، کوئی اپنی زبان سے اس کا اظہار کردیتا ہے اور کوئی اپنی زبان سے اس کا اظہار نہیں کرتا۔</w:t>
      </w:r>
    </w:p>
    <w:p>
      <w:pPr>
        <w:pStyle w:val="Heading1"/>
        <w:jc w:val="right"/>
        <w:bidi w:val="1"/>
      </w:pPr>
      <w:r>
        <w:rPr>
          <w:rFonts w:ascii="Jameel Noori Nastaleeq" w:hAnsi="Jameel Noori Nastaleeq"/>
          <w:rtl w:val="1"/>
          <w:rFonts w:cs="Jameel Noori Nastaleeq"/>
        </w:rPr>
        <w:t>مغربی تہذیب، مؤید تہذیب</w:t>
      </w:r>
    </w:p>
    <w:p>
      <w:pPr>
        <w:jc w:val="both"/>
        <w:bidi w:val="1"/>
      </w:pPr>
      <w:r>
        <w:rPr>
          <w:rFonts w:ascii="Jameel Noori Nastaleeq" w:hAnsi="Jameel Noori Nastaleeq"/>
          <w:rtl w:val="1"/>
          <w:rFonts w:cs="Jameel Noori Nastaleeq"/>
        </w:rPr>
        <w:t>بیسویں صدی کے نصف اول میں کمیونزم کا عروج ہوا۔ اس زمانے میں کمیونسٹ لوگوں نے یہ نظریہ بنایا: جو ہمارا ساتھی نہیں، وہ ہمارا دشمن ہے۔مگر یہ ثنویت (dichotomy) غلط تھی۔ فطرت کے قانون کے مطابق صحیح بات یہ ہے کہ جو ہمارا ساتھی نہیں، وہ ہمارا امکانی موید (potential supporter) ہے۔ موجودہ زمانے کے مسلم علما اور مسلم رہنما بھی اسی غیرفطری سوچ کا شکار ہو گئے۔ حدیث کے مطابق وہ بصیر زمانہ (صحیح ابن حبان: 361) ثابت نہ ہو سکے۔</w:t>
      </w:r>
    </w:p>
    <w:p>
      <w:pPr>
        <w:jc w:val="both"/>
        <w:bidi w:val="1"/>
      </w:pPr>
      <w:r>
        <w:rPr>
          <w:rFonts w:ascii="Jameel Noori Nastaleeq" w:hAnsi="Jameel Noori Nastaleeq"/>
          <w:rtl w:val="1"/>
          <w:rFonts w:cs="Jameel Noori Nastaleeq"/>
        </w:rPr>
        <w:t>اس بے خبری کی بنا پر انھوں نے یہ رائے قائم کرلی کہ مغربی تہذیب ، اسلام دشمن تہذیب ہے۔ حالاںکہ البخاری کی ایک روایت (3062) کے مطابق وہ اسلام مؤید تہذیب (supporting civilization) تھی۔</w:t>
      </w:r>
    </w:p>
    <w:p>
      <w:pPr>
        <w:jc w:val="both"/>
        <w:bidi w:val="1"/>
      </w:pPr>
      <w:r>
        <w:rPr>
          <w:rFonts w:ascii="Jameel Noori Nastaleeq" w:hAnsi="Jameel Noori Nastaleeq"/>
          <w:rtl w:val="1"/>
          <w:rFonts w:cs="Jameel Noori Nastaleeq"/>
        </w:rPr>
        <w:t>دوسری عالمی جنگ کے زمانے میں مولانا شبلی نعمانی نے ایک نظم لکھی، جس کا ایک شعر یہ تھا:</w:t>
      </w:r>
    </w:p>
    <w:p>
      <w:pPr>
        <w:jc w:val="both"/>
        <w:bidi w:val="1"/>
      </w:pPr>
      <w:r>
        <w:rPr>
          <w:rFonts w:ascii="Jameel Noori Nastaleeq" w:hAnsi="Jameel Noori Nastaleeq"/>
          <w:rtl w:val="1"/>
          <w:rFonts w:cs="Jameel Noori Nastaleeq"/>
        </w:rPr>
        <w:t>کہاں تک لوگے ہم سے انتقامِ فتح ایوبی       دکھاؤگے ہمیں جنگ صلیبی کا سماں کب تک</w:t>
      </w:r>
    </w:p>
    <w:p>
      <w:pPr>
        <w:jc w:val="both"/>
        <w:bidi w:val="1"/>
      </w:pPr>
      <w:r>
        <w:rPr>
          <w:rFonts w:ascii="Jameel Noori Nastaleeq" w:hAnsi="Jameel Noori Nastaleeq"/>
          <w:rtl w:val="1"/>
          <w:rFonts w:cs="Jameel Noori Nastaleeq"/>
        </w:rPr>
        <w:t>آسٹریا کے نومسلم لیوپولڈ اسد نے اپنی کتاب Islam at the Crossroads  میں لکھا ہے کہ مسیحی یورپ کے لیے اسلام کے خلاف تعصب ان کا پشتینی روگ بن چکا ہے۔</w:t>
      </w:r>
    </w:p>
    <w:p>
      <w:pPr>
        <w:jc w:val="both"/>
        <w:bidi w:val="1"/>
      </w:pPr>
      <w:r>
        <w:rPr>
          <w:rFonts w:ascii="Jameel Noori Nastaleeq" w:hAnsi="Jameel Noori Nastaleeq"/>
          <w:rtl w:val="1"/>
          <w:rFonts w:cs="Jameel Noori Nastaleeq"/>
        </w:rPr>
        <w:t>Their prejudice against Islam is simply an atavistic instinct</w:t>
      </w:r>
    </w:p>
    <w:p>
      <w:pPr>
        <w:jc w:val="both"/>
        <w:bidi w:val="1"/>
      </w:pPr>
      <w:r>
        <w:rPr>
          <w:rFonts w:ascii="Jameel Noori Nastaleeq" w:hAnsi="Jameel Noori Nastaleeq"/>
          <w:rtl w:val="1"/>
          <w:rFonts w:cs="Jameel Noori Nastaleeq"/>
        </w:rPr>
        <w:t>شامی عالم الشیخ عبد الرحمٰن حسن حبنکہ المیدانی نے عربی زبان میں سلسلۃ اعداء الاسلام کے تحت کئی کتابیں لکھی ہیں، ان میں سے ایک کتاب یہ ہے: اجنحۃ المکرالثلاثۃ و خوافیھا (التبشیر، الاستشراق، الاستعمار)۔ اس کتاب میں انھوں نے عالمی سطح پرکام کرنے والی تین مسلم مخالف سازشوں کا ذکر کیا ہے، جو اسلام اور مسلمانوں کو تباہ کردینا چاہتی ہیں۔ وہ تین سازشیں یہ ہیں، تبشیر (Christian Mission) استشراق (Orientalism)، استعمار  (Colonialism)۔</w:t>
      </w:r>
    </w:p>
    <w:p>
      <w:pPr>
        <w:jc w:val="both"/>
        <w:bidi w:val="1"/>
      </w:pPr>
      <w:r>
        <w:rPr>
          <w:rFonts w:ascii="Jameel Noori Nastaleeq" w:hAnsi="Jameel Noori Nastaleeq"/>
          <w:rtl w:val="1"/>
          <w:rFonts w:cs="Jameel Noori Nastaleeq"/>
        </w:rPr>
        <w:t>یہ باتیں بلاشبہ اندھے پن کی حد تک بے خبری کی باتیں ہیں۔ اصل حقیقت اس کے برعکس یہ ہے کہ موجودہ زمانے میں اللہ تعالی نے حالات میں ایسی انقلابی تبدیلیاں کی ہیں ، جس کے نتیجہ میں پورا دور عملاً اسلام کی تائید (support)کا دور بن گیا ہے۔ قدیم زمانے میں جو مساوات (equation) تھی ، وہ حامیانِ حق اور مخالفین حق کے درمیان تھی۔ اب جدید تبدیلیوں کے بعد ایک نئی مساوات (equation) قائم ہوئی ہے، اور وہ ہے حامیان حق اور مؤیدین حق کی مساوات۔</w:t>
      </w:r>
    </w:p>
    <w:p>
      <w:pPr>
        <w:jc w:val="both"/>
        <w:bidi w:val="1"/>
      </w:pPr>
      <w:r>
        <w:rPr>
          <w:rFonts w:ascii="Jameel Noori Nastaleeq" w:hAnsi="Jameel Noori Nastaleeq"/>
          <w:rtl w:val="1"/>
          <w:rFonts w:cs="Jameel Noori Nastaleeq"/>
        </w:rPr>
        <w:t>موجودہ زمانے میں جو نئے ظاہرے پیدا ہوئے ہیں، وہ سب کے سب مؤیدین اسلام (supporters of Islam) ہیں ، نہ کہ مخالفِین اسلام— مغربی تہذیب، جمہوریت، کھلاپن (openness)، فکری آزادی، مذہبی ناطرف داری، اقوام متحدہ، سائنسی دریافتیں، صنعتی انقلاب، جدید سیاحت (modern tourism)، کانفرنس کلچر، لائبریری کا ادارہ، وغیرہ۔ سب کے سب اسلام کے  لیے عظیم تائیدی مواقع کی حیثیت رکھتے ہیں۔ بشرطیکہ اہل ایمان ان مواقع کو سمجھیں، اور ان کو پرامن منصوبہ (peaceful planning) کے تحت استعمال کریں۔</w:t>
      </w:r>
    </w:p>
    <w:p>
      <w:pPr>
        <w:jc w:val="both"/>
        <w:bidi w:val="1"/>
      </w:pPr>
      <w:r>
        <w:rPr>
          <w:rFonts w:ascii="Jameel Noori Nastaleeq" w:hAnsi="Jameel Noori Nastaleeq"/>
          <w:rtl w:val="1"/>
          <w:rFonts w:cs="Jameel Noori Nastaleeq"/>
        </w:rPr>
        <w:t>موجودہ زمانے کے مسلمان ان حقیقتوں سے کیوں بے خبر ہوگئے۔ اس کا سبب ایک بدعت ہے، اور وہ ہے شخصیتوں کو بڑے بڑے لقب (title)دینا۔ جب آپ کسی شخصیت کو بڑا لقب دے دیں تو اس کے بعد سوچنے کا عمل (thinking process) رک جاتا ہے۔ القاب کلچر سے پہلے آدمی کے مائنڈ میں ہمیشہ کاما ہوتا ہے، القاب کلچر کے بعد اس میں فل اسٹاپ لگ جا تا ہے۔</w:t>
      </w:r>
    </w:p>
    <w:p>
      <w:pPr>
        <w:jc w:val="both"/>
        <w:bidi w:val="1"/>
      </w:pPr>
      <w:r>
        <w:rPr>
          <w:rFonts w:ascii="Jameel Noori Nastaleeq" w:hAnsi="Jameel Noori Nastaleeq"/>
          <w:rtl w:val="1"/>
          <w:rFonts w:cs="Jameel Noori Nastaleeq"/>
        </w:rPr>
        <w:t>ایک حدیث میں کہا گیا ہے کہ کسی کو ملک الاملاک نہ کہو، یعنی شہنشاہ (emperor) کا لقب نہ دو (صحیح البخاری:6202 )۔  شہنشاہ (emperor) صرف سیاسی لقب کے معنی میں نہیں ہے، بلکہ لقب کلچر کے معنی میں ہے، یعنی لوگوں کو بڑے بڑے القاب نہ دو۔ افرادکو بڑے بڑے لقب (title) دینا، فکری اعتبار سے ایک ہلاکت خیز طریقہ ہے۔ کسی کو بڑا لقب دینے کے بعد شعوری یا غیر شعوری طور یہ ہوتا ہے کہ لوگ اس شخص کی بات کو حرف آخر (final word) سمجھ لیتے ہیں۔ یہ ذہن لوگوں کے اندر تخلیقی سوچ (creative thinking) کا خاتمہ کردیتا ہے- اس کے بعد فکری ارتقا کا دروازہ مکمل طور پر بند ہوجاتا ہے۔ یہی بعد کے زمانے میں امت مسلمہ کا حال ہوا۔</w:t>
      </w:r>
    </w:p>
    <w:p>
      <w:pPr>
        <w:jc w:val="both"/>
        <w:bidi w:val="1"/>
      </w:pPr>
      <w:r>
        <w:rPr>
          <w:rFonts w:ascii="Jameel Noori Nastaleeq" w:hAnsi="Jameel Noori Nastaleeq"/>
          <w:rtl w:val="1"/>
          <w:rFonts w:cs="Jameel Noori Nastaleeq"/>
        </w:rPr>
        <w:t>مثلا امت میں بعد کے زمانےمیں یہ ہوا کہ ابن تیمیہ کو شیخ الاسلام کا لقب دے دیا گیا، فقہائے اربعہ کو مجتہد ِمطلق کہا جانے لگا- اسی طرح موجودہ زمانے میں حسن البنا کو امام کا لقب دینا، شاہ ولی اللہ کو قائم الزمان قرار دینا، اقبال کو دانائے راز سمجھنا، وغیرہ ۔ لقب دینے کا یہ طریقہ یقینی طور پر ایک بدعت تھا، اور حدیث کے مطابق بدعت سے کوئی مثبت نتیجہ برآمد نہیں ہو سکتا۔ چنانچہ اس لقب کلچر کا یہ نتیجہ ہوا کہ امت سے تخلیقی فکر (creative thinking) کا خاتمہ ہوگیا۔ اس فکری حادثہ کا سب سے برا ظاہرہ یہ تھا کہ موجودہ زمانے میں مغربی تہذیب اسلام کے لیے عظیم تائید (great support) بن کر ابھری تھی، مگر اپنی ذہنی جمود (intellectual stagnation)کی بنا پر مسلمان اس سے کامل طور پر بے خبر رہے۔ جس مغربی تہذیب کو محسن سمجھ کر اس کا استقبال کرنا تھا، اور اس کے پیدا کردہ مواقع (opportunities)کو اسلام کے حق میں استعمال کرنا تھا، اس کو اپنا دشمن سمجھ کر اس سے غیرضروری طور پر لڑنے لگے۔ اس کے نتیجے میں مزید تباہی کے سوا کچھ اور حاصل نہ ہوا۔</w:t>
      </w:r>
    </w:p>
    <w:p>
      <w:pPr>
        <w:pStyle w:val="Heading1"/>
        <w:jc w:val="right"/>
        <w:bidi w:val="1"/>
      </w:pPr>
      <w:r>
        <w:rPr>
          <w:rFonts w:ascii="Jameel Noori Nastaleeq" w:hAnsi="Jameel Noori Nastaleeq"/>
          <w:rtl w:val="1"/>
          <w:rFonts w:cs="Jameel Noori Nastaleeq"/>
        </w:rPr>
        <w:t>انسان کی بے اختیاری</w:t>
      </w:r>
    </w:p>
    <w:p>
      <w:pPr>
        <w:jc w:val="both"/>
        <w:bidi w:val="1"/>
      </w:pPr>
      <w:r>
        <w:rPr>
          <w:rFonts w:ascii="Jameel Noori Nastaleeq" w:hAnsi="Jameel Noori Nastaleeq"/>
          <w:rtl w:val="1"/>
          <w:rFonts w:cs="Jameel Noori Nastaleeq"/>
        </w:rPr>
        <w:t>برٹش سائنس داں سر جیمز جینز نے اپنی کتاب پر اسرار کائنات (The Mysterious Universe) میں انسان اور کائنات کے تعلق کے بارےمیں لکھا ہے— ایسا معلوم ہوتا ہے کہ انسان بھٹک کر ایک ایسی دنیا میں آگیا ہے جو اس کے لیے بنائی نہیںگئی تھی:</w:t>
      </w:r>
    </w:p>
    <w:p>
      <w:pPr>
        <w:jc w:val="both"/>
        <w:bidi w:val="1"/>
      </w:pPr>
      <w:r>
        <w:rPr>
          <w:rFonts w:ascii="Jameel Noori Nastaleeq" w:hAnsi="Jameel Noori Nastaleeq"/>
          <w:rtl w:val="1"/>
          <w:rFonts w:cs="Jameel Noori Nastaleeq"/>
        </w:rPr>
        <w:t>It appears that man has strayed in a world which was not made for him.</w:t>
      </w:r>
    </w:p>
    <w:p>
      <w:pPr>
        <w:jc w:val="both"/>
        <w:bidi w:val="1"/>
      </w:pPr>
      <w:r>
        <w:rPr>
          <w:rFonts w:ascii="Jameel Noori Nastaleeq" w:hAnsi="Jameel Noori Nastaleeq"/>
          <w:rtl w:val="1"/>
          <w:rFonts w:cs="Jameel Noori Nastaleeq"/>
        </w:rPr>
        <w:t>مگر زیادہ صحیح بات یہ ہوگی کہ یہ کہا جائے کہ انسان بھٹک کر ایک ایسی دنیا میں آگیا ہے جس کو اس نے خود نہیں بنایا، اور نہ وہ اس دنیا کو کنٹرول کرنے والا ہے۔</w:t>
      </w:r>
    </w:p>
    <w:p>
      <w:pPr>
        <w:jc w:val="both"/>
        <w:bidi w:val="1"/>
      </w:pPr>
      <w:r>
        <w:rPr>
          <w:rFonts w:ascii="Jameel Noori Nastaleeq" w:hAnsi="Jameel Noori Nastaleeq"/>
          <w:rtl w:val="1"/>
          <w:rFonts w:cs="Jameel Noori Nastaleeq"/>
        </w:rPr>
        <w:t>It appears that man has strayed in a world which was not made by him, and nor is he its controller.</w:t>
      </w:r>
    </w:p>
    <w:p>
      <w:pPr>
        <w:jc w:val="both"/>
        <w:bidi w:val="1"/>
      </w:pPr>
      <w:r>
        <w:rPr>
          <w:rFonts w:ascii="Jameel Noori Nastaleeq" w:hAnsi="Jameel Noori Nastaleeq"/>
          <w:rtl w:val="1"/>
          <w:rFonts w:cs="Jameel Noori Nastaleeq"/>
        </w:rPr>
        <w:t>اس دنیا میں انسان کا معاملہ بہت عجیب ہے۔ انسان اپنے آپ کو اس دنیا میں ایک زندہ وجود کی حیثیت سے پاتا ہے۔ لیکن یہ وجود ایک عطیہ ہے، اس نے خود اپنے آپ کو وجود نہیں بخشا۔ انسان کو صحت مند جسم چاہئے۔ صحت مند جسم ہوتو وہ بھرپور زندگی گزارتا ہے، لیکن صحت مند جسم اس کے اپنے بس میں نہیں۔ انسان کو وہ تمام چیزیں چاہئیں جن کو لائف سپورٹ سسٹم کہا جاتا ہے۔ یہ سسٹم ہوتو انسان کامیاب زندگی گزارےگا، لیکن اس سسٹم کو قائم کرنا اس کے اپنے بس میں نہیں۔</w:t>
      </w:r>
    </w:p>
    <w:p>
      <w:pPr>
        <w:jc w:val="both"/>
        <w:bidi w:val="1"/>
      </w:pPr>
      <w:r>
        <w:rPr>
          <w:rFonts w:ascii="Jameel Noori Nastaleeq" w:hAnsi="Jameel Noori Nastaleeq"/>
          <w:rtl w:val="1"/>
          <w:rFonts w:cs="Jameel Noori Nastaleeq"/>
        </w:rPr>
        <w:t>انسان کو موافق موسم درکار ہے۔ موافق موسم ہوتو انسان امن و عافیت کے ساتھ زندگی گزارے گا، لیکن موافق موسم کو قائم کرنا انسان کے اختیار میں نہیں۔ انسان اپنی خواہش کے مطابق ابدی زندگی چاہتا ہے، لیکن ہر انسان جو پیدا ہو کر اس دنیا میں آتا ہے، وہ ایک مقرر وقت پر مر جاتا ہے۔ یہ انسان کی طاقت سے باہر ہے کہ وہ اپنے آپ پر موت کو وارد ہونے سے روک دے۔ انسان مکمل طور پر ایک ضرورت مند ہستی ہے، لیکن اپنی ضرورتوں کی تکمیل کے لیے وہ مکمل طور پر ایک خارجی طاقت کا محتاج ہے۔</w:t>
      </w:r>
    </w:p>
    <w:p>
      <w:pPr>
        <w:jc w:val="both"/>
        <w:bidi w:val="1"/>
      </w:pPr>
      <w:r>
        <w:rPr>
          <w:rFonts w:ascii="Jameel Noori Nastaleeq" w:hAnsi="Jameel Noori Nastaleeq"/>
          <w:rtl w:val="1"/>
          <w:rFonts w:cs="Jameel Noori Nastaleeq"/>
        </w:rPr>
        <w:t>انسانی زندگی کا یہ پہلو بے حد قابلِ غور ہے۔ انسان اپنی تخلیق کے اعتبار سے کامل معنوں میں ایک صاحبِ احتیاج مخلوق ہے۔ لیکن اسی کے ساتھ اس کا یہ حال ہے کہ وہ اپنی کسی ضرورت کو خود پورا کرنے پر قادر نہیں۔ انسان کی زندگی کے یہ دو متضاد پہلو (two contradictory aspects) انسان کو یہ سوچنے پر مجبور کرتے ہیں کہ وہ سنجیدگی کے ساتھ غور کرکے اس معاملے کی حقیقت کو دریافت کرے، اور اس دریافت کے مطابق اپنی زندگی کی تعمیر کا نقشہ بنائے۔</w:t>
      </w:r>
    </w:p>
    <w:p>
      <w:pPr>
        <w:jc w:val="both"/>
        <w:bidi w:val="1"/>
      </w:pPr>
      <w:r>
        <w:rPr>
          <w:rFonts w:ascii="Jameel Noori Nastaleeq" w:hAnsi="Jameel Noori Nastaleeq"/>
          <w:rtl w:val="1"/>
          <w:rFonts w:cs="Jameel Noori Nastaleeq"/>
        </w:rPr>
        <w:t>انسان کا تجربہ اس کو بتاتا ہے کہ اس دنیا میں وہ صرف ایک پانے والا (taker) ہے، اور دوسری طرف کوئی ہے جو صرف دینے والا (giver) ہے۔ یہ نسبت انسان کو مجبور کرتی ہے کہ وہ اپنی حقیقت کے بارے میں سوچے، وہ اپنی زندگی کو حقیقت واقعہ کے مطابق بنائے۔ وہ اپنے آپ کو اس مقام پر رکھے جہاں وہ حقیقتاً ہے، اور دوسری ہستی کے لیے اس مقام کا اعتراف کرے جس کا وہ حق دار ہے۔</w:t>
      </w:r>
    </w:p>
    <w:p>
      <w:pPr>
        <w:jc w:val="both"/>
        <w:bidi w:val="1"/>
      </w:pPr>
      <w:r>
        <w:rPr>
          <w:rFonts w:ascii="Jameel Noori Nastaleeq" w:hAnsi="Jameel Noori Nastaleeq"/>
          <w:rtl w:val="1"/>
          <w:rFonts w:cs="Jameel Noori Nastaleeq"/>
        </w:rPr>
        <w:t>مختصر الفاظ میں یہ کہ انسان اگر سنجیدگی کے ساتھ اپنے معاملے پر ہر غور کرے گا تو وہ پائے گا کہ وہ خود اس دنیا میں عبد کے مقام پر ہے، اور دوسری ہستی معبود کے مقام پر۔ یہی دریافت انسان کی کامیابی کا اصل راز ہے۔ جو انسان اپنی ذہنی صلاحیتوں کو استعمال کرکے اس حقیقت کو دریافت کرلے، وہی انسان، انسان ہے۔ اس کے لیے تمام ابدی کامیابیاں مقدر ہیں۔ اس کے برعکس، جو شخص اس حقیقت کی دریافت میں ناکام رہے، وہ انسان کی صورت میں ایک حیوان ہے۔ اس کے لیے اس دنیا میں ابدی خسران (eternal loss) کے سوا اور کچھ نہیں۔</w:t>
      </w:r>
    </w:p>
    <w:p>
      <w:pPr>
        <w:jc w:val="both"/>
        <w:bidi w:val="1"/>
      </w:pPr>
      <w:r>
        <w:rPr>
          <w:rFonts w:ascii="Jameel Noori Nastaleeq" w:hAnsi="Jameel Noori Nastaleeq"/>
          <w:rtl w:val="1"/>
          <w:rFonts w:cs="Jameel Noori Nastaleeq"/>
        </w:rPr>
        <w:t>جو شخص اس حقیقت کو دریافت کرلے، وہ فطری طور پر وہ رسپانس (response) دے گا، جس کا ذکر قرآن میں ان الفاظ میںا ٓیاہے:  الحمد للہ رب العالمین  (الفاتحہ)، یعنی اس بر تر ہستی کا شکر جو سارے عالم کا رب ہے، جو انسان کی تمام کمیوں کی تلافی کرنے والا ہے۔ یہ اعتراف انسان کے اندر وہ انقلاب پیدا کرے گاجب کہ اس کے اندر اپنے رب کے لیے حبّ شدید اور خشیت شدید پیدا ہوجائے۔ یہی وہ فرد ہے جس کو قرآن میںمومن کہا گیا ہے۔</w:t>
      </w:r>
    </w:p>
    <w:p>
      <w:pPr>
        <w:pStyle w:val="Heading1"/>
        <w:jc w:val="right"/>
        <w:bidi w:val="1"/>
      </w:pPr>
      <w:r>
        <w:rPr>
          <w:rFonts w:ascii="Jameel Noori Nastaleeq" w:hAnsi="Jameel Noori Nastaleeq"/>
          <w:rtl w:val="1"/>
          <w:rFonts w:cs="Jameel Noori Nastaleeq"/>
        </w:rPr>
        <w:t>جنت کی خصوصیت</w:t>
      </w:r>
    </w:p>
    <w:p>
      <w:pPr>
        <w:jc w:val="both"/>
        <w:bidi w:val="1"/>
      </w:pPr>
      <w:r>
        <w:rPr>
          <w:rFonts w:ascii="Jameel Noori Nastaleeq" w:hAnsi="Jameel Noori Nastaleeq"/>
          <w:rtl w:val="1"/>
          <w:rFonts w:cs="Jameel Noori Nastaleeq"/>
        </w:rPr>
        <w:t>جنت کے بارے میں ایک حدیث رسول ان الفاظ میں آئی ہے: عن أبی سعید الخدری  قال:قال رسول اللہ صلى اللہ علیہ وسلم:والذی نفس محمد بیدہ، لأحدہم أہدى بمنزلہ فی الجنة منہ بمنزلہ کان فی الدنیا۔ (صحیح البخاری:  6535) یعنی اس ہستی کی قسم جس کے قبضے میں محمد کی جان ہے، جنت کا ایک شخص جنت میں اپنے گھر کو اس سے زیادہ پہچانے گا، جتنا وہ دنیا میں اپنے گھر کو پہچانتا تھا۔</w:t>
      </w:r>
    </w:p>
    <w:p>
      <w:pPr>
        <w:jc w:val="both"/>
        <w:bidi w:val="1"/>
      </w:pPr>
      <w:r>
        <w:rPr>
          <w:rFonts w:ascii="Jameel Noori Nastaleeq" w:hAnsi="Jameel Noori Nastaleeq"/>
          <w:rtl w:val="1"/>
          <w:rFonts w:cs="Jameel Noori Nastaleeq"/>
        </w:rPr>
        <w:t>دنیا میں ہر آدمی اپنا ایک مادی مسکن (physical abode) بناتا ہے، جس میں وہ موت سے قبل کے دورِ حیات میں رہتا ہے۔ موت کے بعد کے دورِ حیات میں ایک مومن اپنے اس گھر میں رہے گا، جو اس نےاپنے اسپریچول مسکن (spiritual abode)کے طور پر بنایا تھا۔</w:t>
      </w:r>
    </w:p>
    <w:p>
      <w:pPr>
        <w:jc w:val="both"/>
        <w:bidi w:val="1"/>
      </w:pPr>
      <w:r>
        <w:rPr>
          <w:rFonts w:ascii="Jameel Noori Nastaleeq" w:hAnsi="Jameel Noori Nastaleeq"/>
          <w:rtl w:val="1"/>
          <w:rFonts w:cs="Jameel Noori Nastaleeq"/>
        </w:rPr>
        <w:t>اصل یہ ہے کہ ایک سچا مومن دنیا کی زندگی میں ہر لمحہ ایک اسپریچول لائف (spiritual life) گزارتا ہے۔حقیقتِ حیات کی معرفت ، اپنے خالق سے محبت، خدا کی کتاب کا مطالعہ، رسول اور اصحابِ رسول کی زندگیوں سے سبق لینا، تخلیق میں تدبر اور تفکر، دنیا ئے معانی (world of meanings)میں ہر لمحہ اس کی دریافتیں۔یہ سب چیزیں ایک مومن کی زندگی میں ہر لمحہ ایک اعلی قسم کی ذہنی سرگرمی (intellectual activities) کے طور پر جاری رہتی ہیں۔ ان سرگرمیوں کے دوران ہر مومن اپنا ایک ربانی گھر یا اسپریچول مسکن (spiritual abode) بناتا ہے۔</w:t>
      </w:r>
    </w:p>
    <w:p>
      <w:pPr>
        <w:jc w:val="both"/>
        <w:bidi w:val="1"/>
      </w:pPr>
      <w:r>
        <w:rPr>
          <w:rFonts w:ascii="Jameel Noori Nastaleeq" w:hAnsi="Jameel Noori Nastaleeq"/>
          <w:rtl w:val="1"/>
          <w:rFonts w:cs="Jameel Noori Nastaleeq"/>
        </w:rPr>
        <w:t>یہ ربانی گھر دنیا کی زندگی میں ایک ناقابلِ مشاہدہ حقیقت کے طور پر موجود رہتا ہے۔ آخرت میں وہ ایک قابلِ مشاہدہ حقیقت کے طور پر ظاہر ہو جائے گا۔ آخرت میں بننے والی ابدی جنت میں ایک مومن اپنے اس تعمیر کردہ ربانی گھر میں رہے گا۔دنیا میں وہ اس کو فکر کی سطح پر ایک ناقابل مشاہدہ واقعہ کے طور پر جانتا تھا، آخرت میں وہ اس کو مادی سطح پر ایک قابل مشاہدہ واقعہ کی حیثیت سے معلوم کر لے گا، اور فرشتوں کی رہنمائی میں وہ اپنے اِس ابدی گھر میں داخل ہو جائے گا۔</w:t>
      </w:r>
    </w:p>
    <w:p>
      <w:pPr>
        <w:pStyle w:val="Heading1"/>
        <w:jc w:val="right"/>
        <w:bidi w:val="1"/>
      </w:pPr>
      <w:r>
        <w:rPr>
          <w:rFonts w:ascii="Jameel Noori Nastaleeq" w:hAnsi="Jameel Noori Nastaleeq"/>
          <w:rtl w:val="1"/>
          <w:rFonts w:cs="Jameel Noori Nastaleeq"/>
        </w:rPr>
        <w:t>خبر، معرفت</w:t>
      </w:r>
    </w:p>
    <w:p>
      <w:pPr>
        <w:jc w:val="both"/>
        <w:bidi w:val="1"/>
      </w:pPr>
      <w:r>
        <w:rPr>
          <w:rFonts w:ascii="Jameel Noori Nastaleeq" w:hAnsi="Jameel Noori Nastaleeq"/>
          <w:rtl w:val="1"/>
          <w:rFonts w:cs="Jameel Noori Nastaleeq"/>
        </w:rPr>
        <w:t>اسلام میں تدبر اور تفکر (contemplation) کو بہت زیادہ اہمیت دی گئی ہے۔ حتی کہ تدبر کوافضل عبادت کا درجہ دیا گیا ہے۔اس کا سبب یہ ہے کہ تدبر سے یقین بڑھتا ہے۔ تدبر سے یہ ہوتا ہے کہ سنی یا پڑھی ہوئی بات خود دریافت کردہ حقیقت (self-discovered reality) بن جاتی ہے۔</w:t>
      </w:r>
    </w:p>
    <w:p>
      <w:pPr>
        <w:jc w:val="both"/>
        <w:bidi w:val="1"/>
      </w:pPr>
      <w:r>
        <w:rPr>
          <w:rFonts w:ascii="Jameel Noori Nastaleeq" w:hAnsi="Jameel Noori Nastaleeq"/>
          <w:rtl w:val="1"/>
          <w:rFonts w:cs="Jameel Noori Nastaleeq"/>
        </w:rPr>
        <w:t>قرآن و حدیث میں جو باتیں بتائی گئی ہیں، ان کی حیثیت گویا خبر کی ہے۔یہ خبر مبنی بر وحی ہے۔ اس خبر سے ہم کو صحیح نقطۂ آغاز (right starting point) ملتا ہے۔ پھر انسان اپنی عقل کو استعمال کر کے اس خبر میں اپنی طرف سے شعوری اضافہ کرتا ہے۔ وہ اس کی گہرائیوں تک پہنچتا ہے۔ وہ اس کی تطبیقی معنویت (applied meaning) کو معلوم کرتا ہے۔ وہ خبر کو عقلی فریم ورک (rational framework) میں ڈھالتا ہے۔ اس طرح خبر اس کے لیے صرف خارجی نوعیت کی خبر نہیں رہتی، بلکہ وہ اس کے لیے داخلی اعتبار سے خود دریافت کردہ معرفت بن جاتی ہے۔</w:t>
      </w:r>
    </w:p>
    <w:p>
      <w:pPr>
        <w:jc w:val="both"/>
        <w:bidi w:val="1"/>
      </w:pPr>
      <w:r>
        <w:rPr>
          <w:rFonts w:ascii="Jameel Noori Nastaleeq" w:hAnsi="Jameel Noori Nastaleeq"/>
          <w:rtl w:val="1"/>
          <w:rFonts w:cs="Jameel Noori Nastaleeq"/>
        </w:rPr>
        <w:t>اسی حقیقت کو قرآن میں ازدیادِ ایمان (48:4)کے الفاظ میں بیان کیا گیا ہے۔ یعنی ایمان پر ایمان کا اضافہ۔اس اضافہ کا مطلب یہ ہے کہ خدا اور رسول کی بات کو سن کر اس پر غور کرنا، جو چیز ابتداء ً ایک خبر تھی اس کواپنے لیے خود دریافت کردہ سچائی بنالینا۔ آج کل کی زبان میں اس کو اس طرح کہا جاسکتا ہے کہ تدبر، ایمان کو ایمان پلس بنا دیتا ہے۔</w:t>
      </w:r>
    </w:p>
    <w:p>
      <w:pPr>
        <w:jc w:val="both"/>
        <w:bidi w:val="1"/>
      </w:pPr>
      <w:r>
        <w:rPr>
          <w:rFonts w:ascii="Jameel Noori Nastaleeq" w:hAnsi="Jameel Noori Nastaleeq"/>
          <w:rtl w:val="1"/>
          <w:rFonts w:cs="Jameel Noori Nastaleeq"/>
        </w:rPr>
        <w:t>خبر کو معرفت بنانا اسلام میں عین مطلوب ہے۔ اسی سے تمام ایمانی ترقیاں حاصل ہوتی ہیں۔ اس سے آدمی کے اندر یقین آتا ہے۔ اس کے اندر صحیح تفکیر (right thinking) پیدا ہوتی ہے۔ اس سے انسان کو وہ خیر کثیر حاصل ہوتا ہے، جس کو قرآن میں حکمت (wisdom) کہا گیا ہے۔ اس سے آدمی اس قابل بن جاتا ہے کہ وہ چیزوں کو نوراللہ (اللہ کی روشنی) میں دیکھے،اور اپنے ایمان و اسلام کو کمال کے درجے میں پہنچادے۔یہی وہ افرادہیں جو آخرت میں جنت الفردوس کے مستحق قرار پائیں گے۔</w:t>
      </w:r>
    </w:p>
    <w:p>
      <w:pPr>
        <w:pStyle w:val="Heading1"/>
        <w:jc w:val="right"/>
        <w:bidi w:val="1"/>
      </w:pPr>
      <w:r>
        <w:rPr>
          <w:rFonts w:ascii="Jameel Noori Nastaleeq" w:hAnsi="Jameel Noori Nastaleeq"/>
          <w:rtl w:val="1"/>
          <w:rFonts w:cs="Jameel Noori Nastaleeq"/>
        </w:rPr>
        <w:t>لا محدود امکانات</w:t>
      </w:r>
    </w:p>
    <w:p>
      <w:pPr>
        <w:jc w:val="both"/>
        <w:bidi w:val="1"/>
      </w:pPr>
      <w:r>
        <w:rPr>
          <w:rFonts w:ascii="Jameel Noori Nastaleeq" w:hAnsi="Jameel Noori Nastaleeq"/>
          <w:rtl w:val="1"/>
          <w:rFonts w:cs="Jameel Noori Nastaleeq"/>
        </w:rPr>
        <w:t>قرآن کی سورہ ق میں اہل جنت کا ذکر ہے- اس سلسلے میں قرآن کا ایک بیان یہ ہے:   لَہُمْ مَا یَشَاءُونَ فِیہَا وَلَدَیْنَا مَزِیدٌ (50:35) یعنی وہاں ان کے لیے وہ سب ہوگا جو وہ چاہیں۔ اور ہمارے پاس مزید ہے۔</w:t>
      </w:r>
    </w:p>
    <w:p>
      <w:pPr>
        <w:jc w:val="both"/>
        <w:bidi w:val="1"/>
      </w:pPr>
      <w:r>
        <w:rPr>
          <w:rFonts w:ascii="Jameel Noori Nastaleeq" w:hAnsi="Jameel Noori Nastaleeq"/>
          <w:rtl w:val="1"/>
          <w:rFonts w:cs="Jameel Noori Nastaleeq"/>
        </w:rPr>
        <w:t>قرآن کی اس آیت میں مزید (more) کا لفظ آیا ہے۔اس مزید کی کوئی حد نہیں- جس طرح اللہ رب العالمین کے کمالات کی کوئی حد نہیں ، اسی طرح اس کے عنایات کی بھی کوئی حد نہیں ہو سکتی۔ مثلاً اگر کچھ لوگ اپنے عمل سے بر تر استحقاق پیدا کریں تو ان کو انعام بھی یقینا بر تر سطح پر دیا جائے گا۔</w:t>
      </w:r>
    </w:p>
    <w:p>
      <w:pPr>
        <w:jc w:val="both"/>
        <w:bidi w:val="1"/>
      </w:pPr>
      <w:r>
        <w:rPr>
          <w:rFonts w:ascii="Jameel Noori Nastaleeq" w:hAnsi="Jameel Noori Nastaleeq"/>
          <w:rtl w:val="1"/>
          <w:rFonts w:cs="Jameel Noori Nastaleeq"/>
        </w:rPr>
        <w:t>قرآن میں اہل جنت کے چار گروہوں کا ذکر ہے۔اس سلسلے میں قرآن کے الفاظ یہ ہیں:   وَمَنْ یُطِعِ اللَّہَ وَالرَّسُولَ فَأُولَئِکَ مَعَ الَّذِینَ أَنْعَمَ اللَّہُ عَلَیْہِمْ مِنَ النَّبِیِّینَ وَالصِّدِّیقِینَ وَالشُّہَدَاءِ وَالصَّالِحِینَ وَحَسُنَ أُولَئِکَ رَفِیقًا (4:69)  یعنی اور جو اللہ اور رسول کی اطاعت کرے گا، وہ ان لوگوں کے ساتھ ہوگا جن پر اللہ نے انعام کیا، یعنی پیغمبر اور صدیق اور شہید اور صالح۔ کیسی اچھی ہے ان کی رفاقت۔ قرآن کی اس آیت میں اہل جنت کے چار گروہوں کاذکر ہے، لیکن مذکورہ آیت کے مطابق اس میں مزید اضافہ بھی ہو سکتا ہے، یعنی چار گروہوں کے علاوہ ایک پانچویں گروہ کا اضافہ۔ یہ پانچواں گروہ تخلیقی اہل ایمان کا گروہ ہو سکتا ہے:</w:t>
      </w:r>
    </w:p>
    <w:p>
      <w:pPr>
        <w:jc w:val="both"/>
        <w:bidi w:val="1"/>
      </w:pPr>
      <w:r>
        <w:rPr>
          <w:rFonts w:ascii="Jameel Noori Nastaleeq" w:hAnsi="Jameel Noori Nastaleeq"/>
          <w:rtl w:val="1"/>
          <w:rFonts w:cs="Jameel Noori Nastaleeq"/>
        </w:rPr>
        <w:t>Paradise of creative believers</w:t>
      </w:r>
    </w:p>
    <w:p>
      <w:pPr>
        <w:jc w:val="both"/>
        <w:bidi w:val="1"/>
      </w:pPr>
      <w:r>
        <w:rPr>
          <w:rFonts w:ascii="Jameel Noori Nastaleeq" w:hAnsi="Jameel Noori Nastaleeq"/>
          <w:rtl w:val="1"/>
          <w:rFonts w:cs="Jameel Noori Nastaleeq"/>
        </w:rPr>
        <w:t>یہ وہ خصوصی اہل ایمان ہیں وہ جو خود دریافت کردہ معرفت (self-discovered realization) پر کھڑے ہوں، جو ذاتی منصوبہ (self-programming) کے تحت دعوت الی اللہ کا کام کریں، جو تخلیقی مواقع (self-created opportunities) کے مطابق خدا کے مشن کو انجام دیں، جو مقتصد کے مقام پر نہ ٹھہریں، بلکہ السابقون کا درجہ حاصل کریں۔ یہ اس قابل ہوں گے کہ وہ آخرت میں جنتِ مزید کے مستحق قرار پائیں ۔</w:t>
      </w:r>
    </w:p>
    <w:p>
      <w:pPr>
        <w:pStyle w:val="Heading1"/>
        <w:jc w:val="right"/>
        <w:bidi w:val="1"/>
      </w:pPr>
      <w:r>
        <w:rPr>
          <w:rFonts w:ascii="Jameel Noori Nastaleeq" w:hAnsi="Jameel Noori Nastaleeq"/>
          <w:rtl w:val="1"/>
          <w:rFonts w:cs="Jameel Noori Nastaleeq"/>
        </w:rPr>
        <w:t>مغفرت کی اصل توبہ</w:t>
      </w:r>
    </w:p>
    <w:p>
      <w:pPr>
        <w:jc w:val="both"/>
        <w:bidi w:val="1"/>
      </w:pPr>
      <w:r>
        <w:rPr>
          <w:rFonts w:ascii="Jameel Noori Nastaleeq" w:hAnsi="Jameel Noori Nastaleeq"/>
          <w:rtl w:val="1"/>
          <w:rFonts w:cs="Jameel Noori Nastaleeq"/>
        </w:rPr>
        <w:t>انسان کی سب سے بڑی کامیابی یہ ہے کہ موت کے بعد کی ابدی زندگی میں وہ جنت میں داخلہ پائے۔جنت اس کے لیے ہےجس کو اللہ کی مغفرت حاصل ہو۔ مغفرت کے بغیر کوئی انسان جنت میں داخلہ نہیں پا سکتا۔قرآن و حدیث کے مطالعے سے معلوم ہوتا ہے کہ مغفرت کی اصل توبہ ہے۔ اور حقیقی توبہ وہ ہے جو توبۂ نصوح (66:8)ہو۔</w:t>
      </w:r>
    </w:p>
    <w:p>
      <w:pPr>
        <w:jc w:val="both"/>
        <w:bidi w:val="1"/>
      </w:pPr>
      <w:r>
        <w:rPr>
          <w:rFonts w:ascii="Jameel Noori Nastaleeq" w:hAnsi="Jameel Noori Nastaleeq"/>
          <w:rtl w:val="1"/>
          <w:rFonts w:cs="Jameel Noori Nastaleeq"/>
        </w:rPr>
        <w:t>اصل یہ ہے کہ انسان کے خالق نے اس کو آزاد مخلوق کی حیثیت سے پیدا کیا ہے۔ اس معاملے کا دوسرا پہلو یہ ہے کہ جس دنیا میں انسان کو آباد کیا گیا ہے، وہ ایک آزمائش (test) کی دنیا ہے۔اس بنا پربار بار ایسا ہوتا ہے کہ انسان اپنی آزادی کا غلط استعمال کرتا ہے ۔ اس کو مذہب کی اصطلاح میں گناہ (sin) کہا جاتا ہے۔حقیقت یہ ہے کہ کوئی انسان خطا کے ارتکاب سے بچ نہیں سکتا، اس لیے کو ئی انسان آئیڈیل معنوں میںصالح العمل بھی نہیں بن سکتا۔</w:t>
      </w:r>
    </w:p>
    <w:p>
      <w:pPr>
        <w:jc w:val="both"/>
        <w:bidi w:val="1"/>
      </w:pPr>
      <w:r>
        <w:rPr>
          <w:rFonts w:ascii="Jameel Noori Nastaleeq" w:hAnsi="Jameel Noori Nastaleeq"/>
          <w:rtl w:val="1"/>
          <w:rFonts w:cs="Jameel Noori Nastaleeq"/>
        </w:rPr>
        <w:t>ایسی حالت میں کسی انسان کے لیے جنت کے حصول کی شرط کیا ہے۔ وہ شرط صرف ایک ہے، اور وہ اللہ کی مغفرت (forgiveness)ہے۔جنت کسی بھی انسان کو اپنے عمل کی قیمت کے طور پر نہیں ملے گی، بلکہ اللہ کے انعام کے طور پر ملے گی۔جنت عطیۂ خداوندی کا معاملہ ہے، جنت استحقاقِ انسانی کا معاملہ نہیں۔</w:t>
      </w:r>
    </w:p>
    <w:p>
      <w:pPr>
        <w:jc w:val="both"/>
        <w:bidi w:val="1"/>
      </w:pPr>
      <w:r>
        <w:rPr>
          <w:rFonts w:ascii="Jameel Noori Nastaleeq" w:hAnsi="Jameel Noori Nastaleeq"/>
          <w:rtl w:val="1"/>
          <w:rFonts w:cs="Jameel Noori Nastaleeq"/>
        </w:rPr>
        <w:t>ایک حدیثِ رسول میں اس حقیقت کو اس طرح بیان کیا گیا ہے:  قال رسول اللہ : لن یدخل أحدا عملہ الجنة،  قالوا: ولا أنت یا رسول اللہ؟ قال:  لا، ولا أنا، إلا أن یتغمدنی اللہ بفضل ورحمة (صحیح البخاری:   5673)رسول اللہ نے فرمایا: تم میں سے کسی شخص کو ہر گز اس کا عمل جنت میں داخل نہیں کرے گا۔ لوگوں نے کہا کہ اے اللہ کے رسول، کیا آپ بھی، فرمایا: ہاں، میں بھی نہیں، الا یہ کہ اللہ مجھ کو اپنی رحمت اور فضل سے ڈھانک لے۔انسان کا ہر عمل ایک محدود عمل ہے، اور جنت ایک لامحدود نعمت، اور کوئی بھی محدود چیز لا محدود کی قیمت نہیں بن سکتی۔</w:t>
      </w:r>
    </w:p>
    <w:p>
      <w:pPr>
        <w:pStyle w:val="Heading1"/>
        <w:jc w:val="right"/>
        <w:bidi w:val="1"/>
      </w:pPr>
      <w:r>
        <w:rPr>
          <w:rFonts w:ascii="Jameel Noori Nastaleeq" w:hAnsi="Jameel Noori Nastaleeq"/>
          <w:rtl w:val="1"/>
          <w:rFonts w:cs="Jameel Noori Nastaleeq"/>
        </w:rPr>
        <w:t>معرفت کی تکمیل</w:t>
      </w:r>
    </w:p>
    <w:p>
      <w:pPr>
        <w:jc w:val="both"/>
        <w:bidi w:val="1"/>
      </w:pPr>
      <w:r>
        <w:rPr>
          <w:rFonts w:ascii="Jameel Noori Nastaleeq" w:hAnsi="Jameel Noori Nastaleeq"/>
          <w:rtl w:val="1"/>
          <w:rFonts w:cs="Jameel Noori Nastaleeq"/>
        </w:rPr>
        <w:t>قرآن میں زندگی کی ایک حقیقت کو ان الفاظ میں بیان کیا گیا ہے: وَہُمْ یَصْطَرِخُونَ فِیہَا رَبَّنَا أَخْرِجْنَا نَعْمَلْ صَالِحًا غَیْرَ الَّذِی کُنَّا نَعْمَلُ أَوَلَمْ نُعَمِّرْکُمْ مَا یَتَذَکَّرُ فِیہِ مَنْ تَذَکَّرَ وَجَاءَکُمُ النَّذِیرُ فَذُوقُوا فَمَا لِلظَّالِمِینَ مِنْ نَصِیرٍ (35:37) اور وہ لوگ اس میں چلائیں گے اے ہمارے رب، ہم کو نکال لے۔ ہم نیک عمل کریں گے ، اس سے مختلف جو ہم کیا کرتے تھے۔ کیا ہم نے تم کو اتنی عمر نہ دی کہ جس کو سمجھنا ہوتا وہ سمجھ لیتا۔ اور تمھارے پاس ڈرانے والا آیا۔ اب چکھو کہ ظالموں کا کوئی مدد گار نہیں ۔</w:t>
      </w:r>
    </w:p>
    <w:p>
      <w:pPr>
        <w:jc w:val="both"/>
        <w:bidi w:val="1"/>
      </w:pPr>
      <w:r>
        <w:rPr>
          <w:rFonts w:ascii="Jameel Noori Nastaleeq" w:hAnsi="Jameel Noori Nastaleeq"/>
          <w:rtl w:val="1"/>
          <w:rFonts w:cs="Jameel Noori Nastaleeq"/>
        </w:rPr>
        <w:t>انسان ایک طاقت ور مخلوق کی حیثیت سے پیدا ہوتا ہے، پھر دھیرے دھیرے وہ بوڑھا ہوتا ہے، یہاں تک کہ وہ مر جاتا ہے۔بڑھاپے کی عمر میں انسان کے اندر ہر قسم کی کمزوری آجاتی ہے۔ انسان کو جوانی کی عمر میں جو قوت (energy) ملی ہوتی ہے، وہ بڑھاپے کی عمر میں اس سے چھن جاتی ہے۔ اس تجربے میں ایک عظیم حکمت چھپی ہوئی ہے۔ اس تجربے کا مقصد یہ ہے کہ انسان یہ جانے کہ جوانی کی عمر میں میرے اندر جو طاقت تھی، وہ میری ذاتی ملکیت (personal property) نہیں تھی۔بلکہ وہ ایک خدائی عطیہ (divine gift) تھی۔ اگر وہ میری ذاتی ملکیت ہوتی تو وہ ہمیشہ میرے ساتھ باقی رہتی۔بلکہ کوئی دینے والا ہے، جس نے پہلے مجھ کو یہ نعمت دی تھی، اور اب اس نے یہ نعمت مجھ سے چھین لی۔بڑھاپے کی عمر ایک تجربہ ہے۔ یہ تجربہ اس لیے ہے کہ انسان اپنے بارے میں اس حقیقت کو دریافت کرے۔ اس حقیقت کی دریافت گویا معرفت کی تکمیل ہے۔ جو آدمی بڑھاپے کی عمر کو پہنچ کر بھی اس حقیقت سے بے خبر رہے، اس سے زیادہ محروم انسان اور کوئی نہیں۔بڑھاپے کا یہ تجربہ ہر بوڑھے انسان کے لیے مقدر ہے۔ البتہ جو انسان دعاؤں میں جیتا ہو، اس کے لیے بڑھاپے کی مشقت کو سہل بنادیا جاتا ہے۔ تاکہ اس کے لیے بڑھاپے کا دَور مصیبت کا دور نہ رہے، بلکہ وہ معرفت کا دَور بن جائے۔ زندگی ایک تجربہ ہے، انسان کو چاہئے کہ وہ ہر تجربے سے مثبت سبق حاصل کرے۔</w:t>
      </w:r>
    </w:p>
    <w:p>
      <w:pPr>
        <w:pStyle w:val="Heading1"/>
        <w:jc w:val="right"/>
        <w:bidi w:val="1"/>
      </w:pPr>
      <w:r>
        <w:rPr>
          <w:rFonts w:ascii="Jameel Noori Nastaleeq" w:hAnsi="Jameel Noori Nastaleeq"/>
          <w:rtl w:val="1"/>
          <w:rFonts w:cs="Jameel Noori Nastaleeq"/>
        </w:rPr>
        <w:t>موت کا پیغام</w:t>
      </w:r>
    </w:p>
    <w:p>
      <w:pPr>
        <w:jc w:val="both"/>
        <w:bidi w:val="1"/>
      </w:pPr>
      <w:r>
        <w:rPr>
          <w:rFonts w:ascii="Jameel Noori Nastaleeq" w:hAnsi="Jameel Noori Nastaleeq"/>
          <w:rtl w:val="1"/>
          <w:rFonts w:cs="Jameel Noori Nastaleeq"/>
        </w:rPr>
        <w:t>قرآن کی تین سورتوں میں یہ آیت آئی ہے:  کُلُّ نَفْسٍ ذَائِقَةُ الْمَوْتِ (3:185)  ہرشخص کو موت کا مزہ چکھنا ہے :</w:t>
      </w:r>
    </w:p>
    <w:p>
      <w:pPr>
        <w:jc w:val="both"/>
        <w:bidi w:val="1"/>
      </w:pPr>
      <w:r>
        <w:rPr>
          <w:rFonts w:ascii="Jameel Noori Nastaleeq" w:hAnsi="Jameel Noori Nastaleeq"/>
          <w:rtl w:val="1"/>
          <w:rFonts w:cs="Jameel Noori Nastaleeq"/>
        </w:rPr>
        <w:t>Every human being is bound to taste death</w:t>
      </w:r>
    </w:p>
    <w:p>
      <w:pPr>
        <w:jc w:val="both"/>
        <w:bidi w:val="1"/>
      </w:pPr>
      <w:r>
        <w:rPr>
          <w:rFonts w:ascii="Jameel Noori Nastaleeq" w:hAnsi="Jameel Noori Nastaleeq"/>
          <w:rtl w:val="1"/>
          <w:rFonts w:cs="Jameel Noori Nastaleeq"/>
        </w:rPr>
        <w:t>قرآن کا یہ بیان پوری انسانی تاریخ میں ایک واقعہ ثابت ہواہے۔ دولت، طاقت، سیاسی اقتدار، کوئی بھی چیز انسان کو موت سے بچانےوالی نہ بن سکی۔ ہر پیدا ہونے والا انسان ایک مقرر مدت کے بعد لازمی طور پر مرجاتا ہے۔ موت سے بچنا کسی بھی شخص کے لیے ممکن نہ ہوسکا۔</w:t>
      </w:r>
    </w:p>
    <w:p>
      <w:pPr>
        <w:jc w:val="both"/>
        <w:bidi w:val="1"/>
      </w:pPr>
      <w:r>
        <w:rPr>
          <w:rFonts w:ascii="Jameel Noori Nastaleeq" w:hAnsi="Jameel Noori Nastaleeq"/>
          <w:rtl w:val="1"/>
          <w:rFonts w:cs="Jameel Noori Nastaleeq"/>
        </w:rPr>
        <w:t>اگر ایسا ہوتا کہ انسان اتفاقاً پیداہو اور اتفاقاً مرجائے تو کچھ لوگ مرتے، اور کچھ لوگ لمبی مدت تک زندہ رہتے۔لیکن موت کے معاملے میں کسی فرد کا استثنا نہ ہونا ثابت کرتا ہے کہ موت کا معاملہ کوئی اتفاقی معاملہ نہیں ، بلکہ وہ فطرت کی منصوبہ بندی (planning) کا معاملہ ہے۔یہ خالق کا سوچا سمجھا فیصلہ ہے ، وہ بے سبب ہونے والا کوئی واقعہ نہیں۔</w:t>
      </w:r>
    </w:p>
    <w:p>
      <w:pPr>
        <w:jc w:val="both"/>
        <w:bidi w:val="1"/>
      </w:pPr>
      <w:r>
        <w:rPr>
          <w:rFonts w:ascii="Jameel Noori Nastaleeq" w:hAnsi="Jameel Noori Nastaleeq"/>
          <w:rtl w:val="1"/>
          <w:rFonts w:cs="Jameel Noori Nastaleeq"/>
        </w:rPr>
        <w:t>موت کا ایک تخلیقی منصوبہ ہونا، مزید یہ ثابت کرتا ہے کہ زندگی اور موت ایک بامقصد ظاہرہ ہے۔ اور جب یہ مان لیا جائے کہ زندگی اور موت کے پیچھے ایک تخلیقی مقصد ہے تو اس کے بعد لازم ہوجاتا ہے کہ انسان اس مقصد کو دریافت کرے، اور اس کے مطابق اپنی زندگی کی تشکیل کرے۔اسی میں انسان کی کامیابی چھپی ہوئی ہے۔</w:t>
      </w:r>
    </w:p>
    <w:p>
      <w:pPr>
        <w:jc w:val="both"/>
        <w:bidi w:val="1"/>
      </w:pPr>
      <w:r>
        <w:rPr>
          <w:rFonts w:ascii="Jameel Noori Nastaleeq" w:hAnsi="Jameel Noori Nastaleeq"/>
          <w:rtl w:val="1"/>
          <w:rFonts w:cs="Jameel Noori Nastaleeq"/>
        </w:rPr>
        <w:t>موت کا واقعہ بتاتا ہے کہ موجودہ دنیا کی تعمیر انسان کا نشانہ نہیں ہو سکتا۔ انسان کا نشانہ صرف وہ چیز ہوسکتی ہے جس میں زندگی اور موت دونوں کی توجیہہ موجود ہو،جس میں زندگی بھی بامعنی نظر آئے اور موت بھی بامعنی۔پیغمبرِ اسلام نے فرمایا :  أَکْثِرُوا ذِکْرَ ہَادِمِ اللَّذَّاتِ ، یَعْنِی الْمَوْت (ابن ماجہ: حدیث نمبر 4258) یعنی موت کو بہت زیادہ یاد کرو، جو کہ لذات کو ڈھادینے والی ہے۔ اس کا مطلب یہ ہے کہ لذاتِ حیات کی بنیاد پر اپنا منصوبہ نہ بناؤ،بلکہ حقائقِ موت کی بنیاد پر اپنا منصوبہ بناؤ۔</w:t>
      </w:r>
    </w:p>
    <w:p>
      <w:pPr>
        <w:pStyle w:val="Heading1"/>
        <w:jc w:val="right"/>
        <w:bidi w:val="1"/>
      </w:pPr>
      <w:r>
        <w:rPr>
          <w:rFonts w:ascii="Jameel Noori Nastaleeq" w:hAnsi="Jameel Noori Nastaleeq"/>
          <w:rtl w:val="1"/>
          <w:rFonts w:cs="Jameel Noori Nastaleeq"/>
        </w:rPr>
        <w:t>منافقانہ کلام</w:t>
      </w:r>
    </w:p>
    <w:p>
      <w:pPr>
        <w:jc w:val="both"/>
        <w:bidi w:val="1"/>
      </w:pPr>
      <w:r>
        <w:rPr>
          <w:rFonts w:ascii="Jameel Noori Nastaleeq" w:hAnsi="Jameel Noori Nastaleeq"/>
          <w:rtl w:val="1"/>
          <w:rFonts w:cs="Jameel Noori Nastaleeq"/>
        </w:rPr>
        <w:t>قرآن کی سورہ نساء میں یہود مدینہ کے حوالے سےایک اسلوبِ کلام کا ذکران الفاظ میںکیا گیاہے: وَرَاعِنَا لَیًّا بِأَلْسِنَتِہِمْ(4:46)۔ قرآن کی اس آیت میں یہود کا لفظ قریبی حوالہ (ready reference) کے طور پر ہے۔یہ دراصل ایک انسانی صفت ہے، نہ کہ صرف یہودِ مدینہ کی صفت۔</w:t>
      </w:r>
    </w:p>
    <w:p>
      <w:pPr>
        <w:jc w:val="both"/>
        <w:bidi w:val="1"/>
      </w:pPr>
      <w:r>
        <w:rPr>
          <w:rFonts w:ascii="Jameel Noori Nastaleeq" w:hAnsi="Jameel Noori Nastaleeq"/>
          <w:rtl w:val="1"/>
          <w:rFonts w:cs="Jameel Noori Nastaleeq"/>
        </w:rPr>
        <w:t>لیّ لسان کا مطلب ہےتوڑ مروڑ کر بولنا۔عوامی زبان میں اس کو کہتے ہیں گھما پھرا کر بات کہنا۔ انگریزی زبان میںاس کو ٹوسٹ (twist) کر کے بولنا کہا جاتا ہے:</w:t>
      </w:r>
    </w:p>
    <w:p>
      <w:pPr>
        <w:jc w:val="both"/>
        <w:bidi w:val="1"/>
      </w:pPr>
      <w:r>
        <w:rPr>
          <w:rFonts w:ascii="Jameel Noori Nastaleeq" w:hAnsi="Jameel Noori Nastaleeq"/>
          <w:rtl w:val="1"/>
          <w:rFonts w:cs="Jameel Noori Nastaleeq"/>
        </w:rPr>
        <w:t>To speak by twisting the words</w:t>
      </w:r>
    </w:p>
    <w:p>
      <w:pPr>
        <w:jc w:val="both"/>
        <w:bidi w:val="1"/>
      </w:pPr>
      <w:r>
        <w:rPr>
          <w:rFonts w:ascii="Jameel Noori Nastaleeq" w:hAnsi="Jameel Noori Nastaleeq"/>
          <w:rtl w:val="1"/>
          <w:rFonts w:cs="Jameel Noori Nastaleeq"/>
        </w:rPr>
        <w:t>لیّ لسان یا ٹوسٹ کرکے بولنے کا یہ معاملہ جان بوجھ کر کیا جاتا ہے۔ تاکہ بظاہر بات بھی کہہ دی جائے لیکن اصل حقیقت چھپی رہے۔ مثال کے طور پر کہا جاتا ہے کہ اخبار پر یہ الزام لگایا کہ اس نے حقیقت کو توڑ مروڑ کر پیش کیا تھا:</w:t>
      </w:r>
    </w:p>
    <w:p>
      <w:pPr>
        <w:jc w:val="both"/>
        <w:bidi w:val="1"/>
      </w:pPr>
      <w:r>
        <w:rPr>
          <w:rFonts w:ascii="Jameel Noori Nastaleeq" w:hAnsi="Jameel Noori Nastaleeq"/>
          <w:rtl w:val="1"/>
          <w:rFonts w:cs="Jameel Noori Nastaleeq"/>
        </w:rPr>
        <w:t>The newspaper was accused of twisting the facts.</w:t>
      </w:r>
    </w:p>
    <w:p>
      <w:pPr>
        <w:jc w:val="both"/>
        <w:bidi w:val="1"/>
      </w:pPr>
      <w:r>
        <w:rPr>
          <w:rFonts w:ascii="Jameel Noori Nastaleeq" w:hAnsi="Jameel Noori Nastaleeq"/>
          <w:rtl w:val="1"/>
          <w:rFonts w:cs="Jameel Noori Nastaleeq"/>
        </w:rPr>
        <w:t>لیّ لسان کی یہ صفت دراصل کمزور شخصیت (weak personality) کی علامت ہے۔ جس کو مذہب کی زبان میں منافقت (hypocrisy) کہا جاتا ہے۔ لیّ لسان کی زبان میں کلام کرنے کا اسلوب کیوں پیدا ہوتا ہے۔ اس کا نفسیاتی سبب اپنے آپ کو درست سمجھنا (self-righteousness)ہے۔ یہ ایک عام انسانی مزاج ہے کہ وہ اپنے آپ کو اچھا سمجھے، اور غلطی کا الزام دوسرے کے اوپر ڈالتا رہے۔ اسی مزاج کی بنا پر ایسا ہوتا ہےکہ آدمی بات کو اس طرح پیش کرتا ہے جس میںاس کی اپنی ذات صحیح نظر آئے، اور غلطی کی ذمے داری دوسروںکے اوپر چلی جائے۔یہ اسلوبِ کلام پہلے شعوری طور پر آتا ہے، پھر دھیرے دھیرے وہ آدمی کے لاشعور کا حصہ بن جاتا ہے۔ پہلے جو بات اس نے سوچ کر کہی تھی ، اب وہ عادت کے طور پر کہنے لگتا ہے۔یہ عادت اتنی زیادہ عام ہوجاتی ہے کہ آدمی غیر ضروری طور پر بھی لیّ لسان کے اسلوب میں بولنے لگتا ہے۔یہ منافقت ہے، اور منافقت سے زیادہ بری کوئی چیز انسان کےلیےنہیں۔</w:t>
      </w:r>
    </w:p>
    <w:p>
      <w:pPr>
        <w:pStyle w:val="Heading1"/>
        <w:jc w:val="right"/>
        <w:bidi w:val="1"/>
      </w:pPr>
      <w:r>
        <w:rPr>
          <w:rFonts w:ascii="Jameel Noori Nastaleeq" w:hAnsi="Jameel Noori Nastaleeq"/>
          <w:rtl w:val="1"/>
          <w:rFonts w:cs="Jameel Noori Nastaleeq"/>
        </w:rPr>
        <w:t>مسلمان خیر ِ امت</w:t>
      </w:r>
    </w:p>
    <w:p>
      <w:pPr>
        <w:jc w:val="both"/>
        <w:bidi w:val="1"/>
      </w:pPr>
      <w:r>
        <w:rPr>
          <w:rFonts w:ascii="Jameel Noori Nastaleeq" w:hAnsi="Jameel Noori Nastaleeq"/>
          <w:rtl w:val="1"/>
          <w:rFonts w:cs="Jameel Noori Nastaleeq"/>
        </w:rPr>
        <w:t>امت مسلمہ کو خیر امت کہا گیا ہے۔ یہ خیر باعتبار واقعہ نہیں ہے، بلکہ باعتبارِ امکان ہے۔ اقراری مومن ہونے کی بنا پر مسلمانوں کے اندر خیرکا ایک امکان چھپا ہوا ہے۔ اس امکان کو استعمال کرکے امت کو حقیقی معنوں میں خیر امت بنایا جاسکتا ہے۔</w:t>
      </w:r>
    </w:p>
    <w:p>
      <w:pPr>
        <w:jc w:val="both"/>
        <w:bidi w:val="1"/>
      </w:pPr>
      <w:r>
        <w:rPr>
          <w:rFonts w:ascii="Jameel Noori Nastaleeq" w:hAnsi="Jameel Noori Nastaleeq"/>
          <w:rtl w:val="1"/>
          <w:rFonts w:cs="Jameel Noori Nastaleeq"/>
        </w:rPr>
        <w:t>وہ امکان یہ ہے کہ داعی اور امت کے درمیان ایک متفقہ بنیاد (accepted common ground) موجود ہے۔ وہ یہ کہ امت اپنے عقیدہ کے اعتبار سے قرآن کو مستند کلام (authentic word) سمجھتی ہے۔ جو بات قرآن کے حوالے سے کہی جائے، امت اپنے عقیدہ کے اعتبار سے اپنے کو مجبور پائے گی کہ وہ اس کو بطور حقیقت تسلیم کرے اور اس کا اتباع کرے۔</w:t>
      </w:r>
    </w:p>
    <w:p>
      <w:pPr>
        <w:jc w:val="both"/>
        <w:bidi w:val="1"/>
      </w:pPr>
      <w:r>
        <w:rPr>
          <w:rFonts w:ascii="Jameel Noori Nastaleeq" w:hAnsi="Jameel Noori Nastaleeq"/>
          <w:rtl w:val="1"/>
          <w:rFonts w:cs="Jameel Noori Nastaleeq"/>
        </w:rPr>
        <w:t>مثال کے طور پر اگر آپ امت کے افراد سے یہ کہیں کہ تم قرآن کو خدا کی کتاب مانتے ہو، اس کی پہلی آیت ہے: الحمد للہ رب العالمین (1:1) ۔ اس آیت کو تم روزانہ بار بار اپنی نمازوں میں دہراتے ہو۔ اس کا تقاضا ہے کہ تم حمد اسپرٹ کو اپنی زندگی میں شامل کرو۔ اگر تم حمد اسپرٹ کو اپنی زندگی میں شامل نہ کرو اور اس کو صرف زبان سے دہراؤ تو قرآن کی تعلیمات کے مطابق یہ اندیشہ ہے کہ تم کو اللہ کی عدالت میں منافق قرار دیا جائے۔</w:t>
      </w:r>
    </w:p>
    <w:p>
      <w:pPr>
        <w:jc w:val="both"/>
        <w:bidi w:val="1"/>
      </w:pPr>
      <w:r>
        <w:rPr>
          <w:rFonts w:ascii="Jameel Noori Nastaleeq" w:hAnsi="Jameel Noori Nastaleeq"/>
          <w:rtl w:val="1"/>
          <w:rFonts w:cs="Jameel Noori Nastaleeq"/>
        </w:rPr>
        <w:t>قرآن کی آیت  دراصل ایک حقیقت کا اعلان ہے۔ وہ یہ کہ اس عالم کے رب نے دنیا کا نظام اس طرح بنایا ہے کہ آدمی ہر وقت اس پر شکر کا رسپانس (response) دیتا رہے۔ اس کا مطلب یہ ہے کہ تم اپنی سوچ کی اس طرح تربیت کرو کہ تمھاری زندگی کا ہر تجربہ اور تمھارے آس پاس کا ہر واقعہ تمھارے ذہن میں شکر کا آئٹم بن جائے- تم تھرلنگ (thrilling) شکر میں جینے والے بن جاؤ۔ حمداسپرٹ میں جینا مسلم کی نسبت سے بھی مطلوب ہے، اور غیر مسلم کی نسبت سے بھی۔اسی لیے حدیث میں آیا ہے کہ: جو شخص انسان کا شکر نہ کرے وہ اللہ کا شکر نہیں کرے گا ( من لم یشکر الناس، لم یشکر اللہ عز وجل)  مسند احمد:  7504</w:t>
      </w:r>
    </w:p>
    <w:p>
      <w:pPr>
        <w:pStyle w:val="Heading1"/>
        <w:jc w:val="right"/>
        <w:bidi w:val="1"/>
      </w:pPr>
      <w:r>
        <w:rPr>
          <w:rFonts w:ascii="Jameel Noori Nastaleeq" w:hAnsi="Jameel Noori Nastaleeq"/>
          <w:rtl w:val="1"/>
          <w:rFonts w:cs="Jameel Noori Nastaleeq"/>
        </w:rPr>
        <w:t>مسلسل فکری ارتقا</w:t>
      </w:r>
    </w:p>
    <w:p>
      <w:pPr>
        <w:jc w:val="both"/>
        <w:bidi w:val="1"/>
      </w:pPr>
      <w:r>
        <w:rPr>
          <w:rFonts w:ascii="Jameel Noori Nastaleeq" w:hAnsi="Jameel Noori Nastaleeq"/>
          <w:rtl w:val="1"/>
          <w:rFonts w:cs="Jameel Noori Nastaleeq"/>
        </w:rPr>
        <w:t>قرآن میں فطرت کے ایک قانون کو ان الفاظ میں بتایا گیا ہے: فَأَثَابَکُمْ غَمًّا بِغَمٍّ لِکَیْلَا تَحْزَنُوا عَلَى مَا فَاتَکُمْ وَلَا مَا أَصَابَکُمْ (3:153)۔ یعنی پھر اللہ نے تم کو غم پر غم دیا تاکہ تم رنجیدہ نہ ہو اس چیز پر جو تم سے کھوئی گئی ہے، اور نہ اس مصیبت پر جو تم پر پڑے۔</w:t>
      </w:r>
    </w:p>
    <w:p>
      <w:pPr>
        <w:jc w:val="both"/>
        <w:bidi w:val="1"/>
      </w:pPr>
      <w:r>
        <w:rPr>
          <w:rFonts w:ascii="Jameel Noori Nastaleeq" w:hAnsi="Jameel Noori Nastaleeq"/>
          <w:rtl w:val="1"/>
          <w:rFonts w:cs="Jameel Noori Nastaleeq"/>
        </w:rPr>
        <w:t>ایک غم کے بعد دوسرے غم میں مبتلا کرنے کی حکمت کیا ہے۔وہ یہ ہے کہ جب ایک غم پر کچھ مدت گزرجاتی ہے تو آدمی اس کا خوگر (used to) ہوجاتاہے۔اس طرح وہ غم اس کے لیےفکری مہمیز کی حیثیت سے باقی نہیں رہتا۔ اس لیے ضرورت ہوتی ہے کہ انسان کے اوپر ایک صدمہ کے بعد دوسرا صدمہ ڈالا جائے تاکہ اس کی فکر مسلسل طور پر زندہ (alive)رہے۔ اس کے اندر فکری ارتقا (intellectual development) کا عمل نان اسٹاپ طور پر جاری رہے۔</w:t>
      </w:r>
    </w:p>
    <w:p>
      <w:pPr>
        <w:jc w:val="both"/>
        <w:bidi w:val="1"/>
      </w:pPr>
      <w:r>
        <w:rPr>
          <w:rFonts w:ascii="Jameel Noori Nastaleeq" w:hAnsi="Jameel Noori Nastaleeq"/>
          <w:rtl w:val="1"/>
          <w:rFonts w:cs="Jameel Noori Nastaleeq"/>
        </w:rPr>
        <w:t>انسان لامحدود پوٹنشل (potential) کے ساتھ پیدا ہوتا ہے۔ اس پوٹنشل کو ان فولڈ (unfold)کرنے کے لیے ضرورت ہوتی ہے کہ اس پر صدمہ (shock)کے تجربات گزریں۔ یہ صدمہ بار بار پیش آنا چاہئے، ورنہ انسانی فطرت کے مطابق اس کی تاثیر خبط ہو جائے گی۔صدمہ خود کوئی فکری واقعہ نہیں۔ صدمہ کا رول صرف یہ ہے کہ وہ آدمی کو شاک (shock)پہنچائے۔ اس صدمہ کے اثر سے اپنے آپ یہ ہوتا ہے کہ اس کے پوٹنشل، خود فطرت کے قانون کے تحت اَن فولڈ ہوتے رہتے ہیں۔ یہ ویسا ہی واقعہ ہے جیسے سیب کے اوپر دباؤ ڈالنے سے اس کا رس نکلنے لگتا ہے، اور اس وقت تک جاری رہتا ہےجب تک دباؤ کا عمل جاری رہے۔ دباؤ کا عمل ختم ہوجائے تو سیب سے رس کا نکلنا بھی بند ہو جائےگا۔</w:t>
      </w:r>
    </w:p>
    <w:p>
      <w:pPr>
        <w:jc w:val="both"/>
        <w:bidi w:val="1"/>
      </w:pPr>
      <w:r>
        <w:rPr>
          <w:rFonts w:ascii="Jameel Noori Nastaleeq" w:hAnsi="Jameel Noori Nastaleeq"/>
          <w:rtl w:val="1"/>
          <w:rFonts w:cs="Jameel Noori Nastaleeq"/>
        </w:rPr>
        <w:t>کسی انسان کے لیے سب سے بڑی ضرورت شخصیت کا ارتقا (personality development) ہے۔ فطرت کے قانون کے مطابق شخصیت کا ارتقا ہمیشہ دباؤ (problems and challenges)) کے حالات میں ہوتا ہے، یہ انسان کی ایک فطری ضرورت ہے کہ وہ ہمیشہ دباؤ کے حالات میں رہے تاکہ اس کی شخصیت کا ارتقا غیر منقطع (non-stop)طور پر جاری رہے۔</w:t>
      </w:r>
    </w:p>
    <w:p>
      <w:pPr>
        <w:pStyle w:val="Heading1"/>
        <w:jc w:val="right"/>
        <w:bidi w:val="1"/>
      </w:pPr>
      <w:r>
        <w:rPr>
          <w:rFonts w:ascii="Jameel Noori Nastaleeq" w:hAnsi="Jameel Noori Nastaleeq"/>
          <w:rtl w:val="1"/>
          <w:rFonts w:cs="Jameel Noori Nastaleeq"/>
        </w:rPr>
        <w:t>تقدیر اور تدبیر</w:t>
      </w:r>
    </w:p>
    <w:p>
      <w:pPr>
        <w:jc w:val="both"/>
        <w:bidi w:val="1"/>
      </w:pPr>
      <w:r>
        <w:rPr>
          <w:rFonts w:ascii="Jameel Noori Nastaleeq" w:hAnsi="Jameel Noori Nastaleeq"/>
          <w:rtl w:val="1"/>
          <w:rFonts w:cs="Jameel Noori Nastaleeq"/>
        </w:rPr>
        <w:t>Destiny and Free Will</w:t>
      </w:r>
    </w:p>
    <w:p>
      <w:pPr>
        <w:jc w:val="both"/>
        <w:bidi w:val="1"/>
      </w:pPr>
      <w:r>
        <w:rPr>
          <w:rFonts w:ascii="Jameel Noori Nastaleeq" w:hAnsi="Jameel Noori Nastaleeq"/>
          <w:rtl w:val="1"/>
          <w:rFonts w:cs="Jameel Noori Nastaleeq"/>
        </w:rPr>
        <w:t>انسان آزاد ہے یا مجبور۔ اس سوال کا جواب یہ ہے کہ یہ ففٹی ففٹی کا معاملہ ہے۔ انسان ایک اعتبار سے آزاد ہے، اور دوسرے اعتبار سے وہ مجبور ہے۔ اپنی روز مرہ کی زندگی میں ہر عورت اور مرد آزادانہ طور پر اپنا کام کرتے ہیں۔ لیکن اسی کے ساتھ وہ بار بار محسوس کرتے ہیں کہ ان کی ذات کے باہر بھی کچھ طاقتیں ہیں جن کو نظر انداز کر کے وہ اس دنیا میں اپنا کام نہیں کر سکتے۔</w:t>
      </w:r>
    </w:p>
    <w:p>
      <w:pPr>
        <w:jc w:val="both"/>
        <w:bidi w:val="1"/>
      </w:pPr>
      <w:r>
        <w:rPr>
          <w:rFonts w:ascii="Jameel Noori Nastaleeq" w:hAnsi="Jameel Noori Nastaleeq"/>
          <w:rtl w:val="1"/>
          <w:rFonts w:cs="Jameel Noori Nastaleeq"/>
        </w:rPr>
        <w:t>یہ دو طرفہ تقاضے کیا ہیں۔ اصل یہ ہے کہ ایک ہے خود انسان کی شخصیت، اور دوسری چیز ہے وہ حالات جن کے درمیان کسی آدمی کو اپنا کام کرنا پڑتا ہے۔ اِن حالات کو فطرت کا قائم کیا ہوا انفراسٹرکچر (infrastructure) کہا جاسکتا ہے۔ جہاں تک انسان کی ذات کا تعلق ہے وہ پوری طرح آزاد ہے۔ انسان کو اختیار ہے کہ وہ جس طرح چاہے سوچے، وہ جو بات چاہے بولے، جس رخ پر چاہے اپنی زندگی کا سفر شروع کرے۔ اس اعتبار سے انسان مکمل طور پر آزاد ہے۔</w:t>
      </w:r>
    </w:p>
    <w:p>
      <w:pPr>
        <w:jc w:val="both"/>
        <w:bidi w:val="1"/>
      </w:pPr>
      <w:r>
        <w:rPr>
          <w:rFonts w:ascii="Jameel Noori Nastaleeq" w:hAnsi="Jameel Noori Nastaleeq"/>
          <w:rtl w:val="1"/>
          <w:rFonts w:cs="Jameel Noori Nastaleeq"/>
        </w:rPr>
        <w:t>دوسری چیز وہ ہے جس کو انفراسٹرکچر کہا جاسکتا ہے۔ یہ انفراسٹرکچر مکمل طور پر فطرت کا قائم کیا ہوا ہے۔ یہ انفراسٹرکچر دنیا میں اپنے آپ قائم ہے۔ انسان کو یہ طاقت حاصل نہیں کہ وہ اس انفراسٹرکچر کو بدل ڈالے یا اس کو نظر انداز کر کے اپنے عمل کی منصوبہ بندی کرے۔</w:t>
      </w:r>
    </w:p>
    <w:p>
      <w:pPr>
        <w:jc w:val="both"/>
        <w:bidi w:val="1"/>
      </w:pPr>
      <w:r>
        <w:rPr>
          <w:rFonts w:ascii="Jameel Noori Nastaleeq" w:hAnsi="Jameel Noori Nastaleeq"/>
          <w:rtl w:val="1"/>
          <w:rFonts w:cs="Jameel Noori Nastaleeq"/>
        </w:rPr>
        <w:t>مثال کے طور پر ایک انسان زمین پر چلتا ہے۔ یہ چلنا انسان کی اپنی آزادی کا معاملہ ہے۔ لیکن اس چلنے کے لئے ضرورت ہے کہ آدمی کے قدموں کے نیچے ایک زمین ہو ۔ اس زمین کے اندر قوتِ کشش ہو، اور پھر انسان کے اوپر ہوا کا دباؤ ہو، وغیرہ۔ یہ چیزیں خارجی انفراسٹرکچر کی حیثیت رکھتی ہیں، اور اس خارجی انفراسٹرکچر کے بغیر چلنے کا عمل ممکن نہیں، نہ کسی عورت کے لئے اور نہ کسی مرد کے لئے۔ یہی معاملہ دوسری ان تمام چیزوں کا ہے جن کے درمیان انسان اپنا عمل کرتا ہے۔</w:t>
      </w:r>
    </w:p>
    <w:p>
      <w:pPr>
        <w:jc w:val="both"/>
        <w:bidi w:val="1"/>
      </w:pPr>
      <w:r>
        <w:rPr>
          <w:rFonts w:ascii="Jameel Noori Nastaleeq" w:hAnsi="Jameel Noori Nastaleeq"/>
          <w:rtl w:val="1"/>
          <w:rFonts w:cs="Jameel Noori Nastaleeq"/>
        </w:rPr>
        <w:t>اسی طرح انسان سانس لیتا ہے۔ سانس لینا یا نہ لینا انسان کے اپنے اختیار کی بات ہے۔ لیکن درست طور پر سانس لینے کے لئے ضروری ہے کہ باہر کی دنیا میں آکسیجن کی سپلائی کا نظام موجود ہو۔ آکسیجن کی مسلسل سپلائی کے بغیر کوئی آدمی سانس نہیں لے سکتا۔ جب کہ سانس کے بغیر انسان کے لئے اس دنیا میں زندہ رہنا ممکن نہیں۔</w:t>
      </w:r>
    </w:p>
    <w:p>
      <w:pPr>
        <w:jc w:val="both"/>
        <w:bidi w:val="1"/>
      </w:pPr>
      <w:r>
        <w:rPr>
          <w:rFonts w:ascii="Jameel Noori Nastaleeq" w:hAnsi="Jameel Noori Nastaleeq"/>
          <w:rtl w:val="1"/>
          <w:rFonts w:cs="Jameel Noori Nastaleeq"/>
        </w:rPr>
        <w:t>یہ صورتِ حال بتاتی ہے کہ موجودہ دنیا میں انسان دو طرفہ تقاضوں کے درمیان ہے۔ ایک اعتبار سے وہ آزاد ہے، اور دوسرے اعتبار سے وہ مجبور ہے۔ اپنے ارادے کے استعمال کے اعتبار سے وہ پوری طرح آزاد ہے۔ لیکن اس اعتبار سے وہ مجبور ہے کہ اپنے ارادے کا آزادانہ استعمال وہ خالق کے مقرر کیے ہوئے انفراسٹرکچر کے بغیر نہیں کر سکتا۔جبر و اختیار کی اس درمیانی صورتِ حال کو علم العقائد میں وَسَطِیّہ کہا جاتا ہے۔ یہی وسطیہ کا نظریہ اس معاملے میں صحیح نظریہ ہے۔</w:t>
      </w:r>
    </w:p>
    <w:p>
      <w:pPr>
        <w:jc w:val="both"/>
        <w:bidi w:val="1"/>
      </w:pPr>
      <w:r>
        <w:rPr>
          <w:rFonts w:ascii="Jameel Noori Nastaleeq" w:hAnsi="Jameel Noori Nastaleeq"/>
          <w:rtl w:val="1"/>
          <w:rFonts w:cs="Jameel Noori Nastaleeq"/>
        </w:rPr>
        <w:t>تقدیر اور تدبیر کی بحث بہت پرانی ہے۔ قدیم فلاسفہ نے اس پر بہت کچھ لکھا ہے، اور بعد کے زمانے میں بھی اس پر بہت کچھ لکھا گیا ہے۔ مگر اس موضوع پر لوگوں نے جوکچھ لکھا ہے اس کو پڑھ کر قاری کو کنفیوزن کے سوا کچھ اور نہیں ملتا۔ آدمی اس مسئلے کا واضح جواب چاہتا ہے۔ لیکن اس کو موجودہ لٹریچر میں اس کا واضح جواب نہیں ملتا۔</w:t>
      </w:r>
    </w:p>
    <w:p>
      <w:pPr>
        <w:jc w:val="both"/>
        <w:bidi w:val="1"/>
      </w:pPr>
      <w:r>
        <w:rPr>
          <w:rFonts w:ascii="Jameel Noori Nastaleeq" w:hAnsi="Jameel Noori Nastaleeq"/>
          <w:rtl w:val="1"/>
          <w:rFonts w:cs="Jameel Noori Nastaleeq"/>
        </w:rPr>
        <w:t>اس کا سبب یہ ہے کہ لوگ عام طور پر کسی ایک پہلو کی طرف جھک جاتے ہیں۔ وہ سارے معاملے کو بھلا کر تقدیر کا مسئلہ سمجھ لیتے ہیں یا تدبیر کا۔ مگر اصل حقیقت کے اعتبار سے یہ یک طرفہ سوچ درست نہیں۔ یہ لوگ جب اس معاملے کو تقدیر کا مسئلہ بتا کر اس کی وضاحت کرتے ہیں تو قاری کو محسوس ہوتا ہے کہ تدبیر کا پہلو اس میں نظر انداز ہوگیا ہے۔ اسی طرح جو لوگ تدبیر کو اصل قرار دے کر اس پر بحث کرتے ہیں تو قاری  کو محسوس ہوتا ہے کہ اس میں تقدیر کے پہلو کی رعایت موجود نہیں۔ یہی چیز ہے جو قاری کے لیے کنفیوزن کا سبب بن جاتی ہے۔</w:t>
      </w:r>
    </w:p>
    <w:p>
      <w:pPr>
        <w:jc w:val="both"/>
        <w:bidi w:val="1"/>
      </w:pPr>
      <w:r>
        <w:rPr>
          <w:rFonts w:ascii="Jameel Noori Nastaleeq" w:hAnsi="Jameel Noori Nastaleeq"/>
          <w:rtl w:val="1"/>
          <w:rFonts w:cs="Jameel Noori Nastaleeq"/>
        </w:rPr>
        <w:t>جیسا کہ عرض کیا گیا، یہ مسئلہ تقدیر اور تدبیر دونوں کے درمیان کا مسئلہ ہے۔ اگر آپ دونوں پہلوؤں کو لے کر غور کریں تو کنفیوزن ختم ہوجائے گا۔ اور آپ اس مسئلے کے بارے میں یقینی جواب تک پہنچ جائیں گے۔</w:t>
      </w:r>
    </w:p>
    <w:p>
      <w:pPr>
        <w:pStyle w:val="Heading1"/>
        <w:jc w:val="right"/>
        <w:bidi w:val="1"/>
      </w:pPr>
      <w:r>
        <w:rPr>
          <w:rFonts w:ascii="Jameel Noori Nastaleeq" w:hAnsi="Jameel Noori Nastaleeq"/>
          <w:rtl w:val="1"/>
          <w:rFonts w:cs="Jameel Noori Nastaleeq"/>
        </w:rPr>
        <w:t>شکر اور ناشکری</w:t>
      </w:r>
    </w:p>
    <w:p>
      <w:pPr>
        <w:jc w:val="both"/>
        <w:bidi w:val="1"/>
      </w:pPr>
      <w:r>
        <w:rPr>
          <w:rFonts w:ascii="Jameel Noori Nastaleeq" w:hAnsi="Jameel Noori Nastaleeq"/>
          <w:rtl w:val="1"/>
          <w:rFonts w:cs="Jameel Noori Nastaleeq"/>
        </w:rPr>
        <w:t>پیغمبر اسلام صلی اللہ علیہ وسلم کے زمانہ میں ایک غزوہ پیش آیا جس کو غزوۂ حنین کہا جاتا ہے- اس غزوہ میں کافی بھیڑ بکری غنیمت کی صورت میں حاصل ہوئیں- رسول اللہ نے غنیمت کا سامان مہاجرین میں تقسیم کردیا اور انصار کو کچھ نہیں دیا(ولم یعط الانصار شیئا)۔ اس واقعہ کو لے کر کچھ انصار کے درمیان شکایت پیداہوئی- اس کے بعد رسول اللہ صلی اللہ علیہ وسلم نےانصار کے لوگوں کو جمع کرکے ایک تقریر کی- آپ نے فرمایا کہ اے انصار، کیا تم اس پر راضی نہیں ہو کہ لوگ بھیڑ بکری لے جائیں اور تم اللہ کے رسول کو اپنے گھروں کو لے جاؤ ( أترضون أن یذہب الناس بالشاة والبعیر، وتذہبون بالنبی  إلى رحالکم)صحیح البخاری:  4330   -</w:t>
      </w:r>
    </w:p>
    <w:p>
      <w:pPr>
        <w:jc w:val="both"/>
        <w:bidi w:val="1"/>
      </w:pPr>
      <w:r>
        <w:rPr>
          <w:rFonts w:ascii="Jameel Noori Nastaleeq" w:hAnsi="Jameel Noori Nastaleeq"/>
          <w:rtl w:val="1"/>
          <w:rFonts w:cs="Jameel Noori Nastaleeq"/>
        </w:rPr>
        <w:t>اس کا مطلب دوسرے لفظوں میں یہ تھا کہ دوسروں کو اگر میں نے بھیڑ بکری دی ہے تو تم کو تو میں نے خود اپنے آپ کو دے دیا ہے-</w:t>
      </w:r>
    </w:p>
    <w:p>
      <w:pPr>
        <w:jc w:val="both"/>
        <w:bidi w:val="1"/>
      </w:pPr>
      <w:r>
        <w:rPr>
          <w:rFonts w:ascii="Jameel Noori Nastaleeq" w:hAnsi="Jameel Noori Nastaleeq"/>
          <w:rtl w:val="1"/>
          <w:rFonts w:cs="Jameel Noori Nastaleeq"/>
        </w:rPr>
        <w:t>یہ انسان کی عام کمزوری ہے کہ وہ اپنے ملے ہوئے کو نہیں دیکھ پاتا اور دوسرے کو جو کچھ ملے وہ اس کو بہت زیادہ نظر آتا ہے- فطرت کے قانون کے مطابق ہمیشہ ایسا ہوتا ہے کہ ملی ہوئی چیز بظاہر زیادہ ہوتی ہے، اور نہ ملی ہوئی چیز بظاہر کم- ایسی حالت میں مذکورہ قسم کا مزاج بے حد خطرناک ہے- اس کا نتیجہ یہ ہوگا کہ آدمی کے اندر سے شکر کا جذبہ نکل جائے گا، وہ ناشکری میں جینے لگے گا- اور یہ نقصان بلاشبہہ تمام نقصانات سے زیادہ ہے- جو چیز آدمی کے اندر ناشکری پیدا کرے اس کے غلط ہونے میں کوئی شک نہیں-</w:t>
      </w:r>
    </w:p>
    <w:p>
      <w:pPr>
        <w:jc w:val="both"/>
        <w:bidi w:val="1"/>
      </w:pPr>
      <w:r>
        <w:rPr>
          <w:rFonts w:ascii="Jameel Noori Nastaleeq" w:hAnsi="Jameel Noori Nastaleeq"/>
          <w:rtl w:val="1"/>
          <w:rFonts w:cs="Jameel Noori Nastaleeq"/>
        </w:rPr>
        <w:t>دین میں سب سے زیادہ اہمیت یہ ہے کہ انسان اپنے رب کا شکر گزار بندہ بنے۔ اس کے صبح و شام شکر کی نفسیات میں بسر ہوتے ہوں۔ لیکن ضروری ہے کہ آدمی اس معاملے میں اپنے شکر کی حفاظت کرے۔ شکر کی حفاظت کرنے سے شکر باقی رہے گا، اور حفاظت نہ کرنے سے شکر کا احساس آدمی کے اندر سے رخصت ہوجائے گا۔ایسا اسی وقت ہو سکتا ہے ، جب کہ آدمی ہر لمحہ اپنا نگراں بنا رہے۔</w:t>
      </w:r>
    </w:p>
    <w:p>
      <w:pPr>
        <w:pStyle w:val="Heading1"/>
        <w:jc w:val="right"/>
        <w:bidi w:val="1"/>
      </w:pPr>
      <w:r>
        <w:rPr>
          <w:rFonts w:ascii="Jameel Noori Nastaleeq" w:hAnsi="Jameel Noori Nastaleeq"/>
          <w:rtl w:val="1"/>
          <w:rFonts w:cs="Jameel Noori Nastaleeq"/>
        </w:rPr>
        <w:t>نیا دور</w:t>
      </w:r>
    </w:p>
    <w:p>
      <w:pPr>
        <w:jc w:val="both"/>
        <w:bidi w:val="1"/>
      </w:pPr>
      <w:r>
        <w:rPr>
          <w:rFonts w:ascii="Jameel Noori Nastaleeq" w:hAnsi="Jameel Noori Nastaleeq"/>
          <w:rtl w:val="1"/>
          <w:rFonts w:cs="Jameel Noori Nastaleeq"/>
        </w:rPr>
        <w:t>لمبے تاریخی عمل (historical process)کے نتیجے میںدنیا کے اندر ایک نیا دور آیا ہے۔ بیسویں صدی میں یہ دور اپنی تکمیل کو پہنچ چکا ہے، اور اب اکیسویں صدی میں اس کا سفر جاری ہے۔ اس دور کا ایک انقلابی نتیجہ یہ ہوا ہے کہ اس نے تاریخ میں پہلی بار مساوات (equation) کو بدل دیا ہے۔ پچھلے ہزاروں سال سے دنیا میں جو مساوات قائم تھی ، وہ پرو مذہب اور اینٹی مذہب کی مساوات تھی۔اب دنیا میں ایک نئی مساوات قائم ہوئی ہے، جو پرو مذہب اور موافقِ مذہب کے اصول پر قائم ہے۔</w:t>
      </w:r>
    </w:p>
    <w:p>
      <w:pPr>
        <w:jc w:val="both"/>
        <w:bidi w:val="1"/>
      </w:pPr>
      <w:r>
        <w:rPr>
          <w:rFonts w:ascii="Jameel Noori Nastaleeq" w:hAnsi="Jameel Noori Nastaleeq"/>
          <w:rtl w:val="1"/>
          <w:rFonts w:cs="Jameel Noori Nastaleeq"/>
        </w:rPr>
        <w:t>مساوات (equation)کی یہ تبدیلی ایک عالمی اصول (universal norm)کا نتیجہ ہے۔ وہ یہ کہ نئے زمانہ نے قوموں کے اتفاق رائےسے یہ کیا کہ پرامن اختلاف رائے(peaceful dissent)کو انسان کا مطلق حق (absolute right) قرار دے دیا ۔اس عالمی اصول کا مطلب یہ ہے کہ ہر  آدمی کو مطلق طور پر یہ حق حاصل ہے کہ وہ اپنی رائے کو یا اپنے نقطۂ نظر کو دنیا میں کہیں بھی بلا روک ٹوک پیش کرے۔دنیا میں کوئی بھی اس کو اس عمل سے روکنے والانہیں۔وہ ہر اجتماعی ادارہ کو اپنے نظریہ کی تبلیغ کے لیے استعمال کرے، مثلا کانفرنس ، سیمینار، ورک شاپ، ایگزبیشن، ایر پورٹ، لائبریری، پارک،وغیرہ- جہاں کہیں بھی چند انسان ہیں، وہاں اس کو ناقابلِ تنسیخ حق حاصل ہےکہ وہ جس بات کو سچ سمجھتا ہے، اس کو وہ لوگوں کے سامنے پیش کرے۔</w:t>
      </w:r>
    </w:p>
    <w:p>
      <w:pPr>
        <w:jc w:val="both"/>
        <w:bidi w:val="1"/>
      </w:pPr>
      <w:r>
        <w:rPr>
          <w:rFonts w:ascii="Jameel Noori Nastaleeq" w:hAnsi="Jameel Noori Nastaleeq"/>
          <w:rtl w:val="1"/>
          <w:rFonts w:cs="Jameel Noori Nastaleeq"/>
        </w:rPr>
        <w:t>اظہارِ رائے کے اس مطلق حق کی صرف ایک ہی شرط ہے، اور وہ یہ ہے کہ آدمی کبھی دوسروں کے لیے جارح (aggressor) نہ بنے۔ اس کا مطلب یہ ہے کہ حق کی پرامن دعوت اسی طرح ہر انسان کا حق ہے، جس طرح ہوا میں سانس لینا، یا سورج کی روشنی سے فائدہ اٹھانا۔ یہ ایک انوکھی نعمت ہے جو موجودہ زمانے میں حق کے داعیوں کو حاصل ہوئی ہے۔موجودہ زمانے میں جولوگ اسلام کے نام پر تشدد کلچر چلارہے ہیں، وہ صرف اس بات کا اعلان کر رہے ہیں کہ وہ دور جدید کے اس پہلوسے کامل طور پر بے خبر ہیں۔ اگر وہ دورِ جدید کو جانتے تو وہ یہ کہتے کہ اب وقت آگیا ہے کہ ہم گن سمندروں میں ڈال دیں، اوربم کے بجائے قرآن اور اسلامی کتابوں کو لے کر ساری دنیا میں پھیل جائیں۔</w:t>
      </w:r>
    </w:p>
    <w:p>
      <w:pPr>
        <w:pStyle w:val="Heading1"/>
        <w:jc w:val="right"/>
        <w:bidi w:val="1"/>
      </w:pPr>
      <w:r>
        <w:rPr>
          <w:rFonts w:ascii="Jameel Noori Nastaleeq" w:hAnsi="Jameel Noori Nastaleeq"/>
          <w:rtl w:val="1"/>
          <w:rFonts w:cs="Jameel Noori Nastaleeq"/>
        </w:rPr>
        <w:t>شعورِ مقصدیت</w:t>
      </w:r>
    </w:p>
    <w:p>
      <w:pPr>
        <w:jc w:val="both"/>
        <w:bidi w:val="1"/>
      </w:pPr>
      <w:r>
        <w:rPr>
          <w:rFonts w:ascii="Jameel Noori Nastaleeq" w:hAnsi="Jameel Noori Nastaleeq"/>
          <w:rtl w:val="1"/>
          <w:rFonts w:cs="Jameel Noori Nastaleeq"/>
        </w:rPr>
        <w:t>ایک ریسرچ کے مطابق بتایا گیا ہے کہ مضبوط شعورِ مقصدیت (strong sense of purpose) کسی آدمی کے لیے بہتر صحت کا راز ہے۔ جو آدمی مضبوط شعورِ مقصدیت کا حامل ہو، وہ دل کی بیماریوں سے محفوظ رہے گا۔وہ ٹینشن کا شکار نہیں ہوگا۔ اسی طرح وہ دوسرے جسمانی عوارض سے بچا رہے گا۔</w:t>
      </w:r>
    </w:p>
    <w:p>
      <w:pPr>
        <w:jc w:val="both"/>
        <w:bidi w:val="1"/>
      </w:pPr>
      <w:r>
        <w:rPr>
          <w:rFonts w:ascii="Jameel Noori Nastaleeq" w:hAnsi="Jameel Noori Nastaleeq"/>
          <w:rtl w:val="1"/>
          <w:rFonts w:cs="Jameel Noori Nastaleeq"/>
        </w:rPr>
        <w:t>اصولی طور پر یہ بات درست ہے۔ لیکن اس مسئلے کا براہ راست تعلق اس بات سے ہے کہ آدمی نے کس چیز کو اپنا مقصد بنایا ہے۔ اگر اس نے مادی یا دنیوی چیزوں کے حصول کو اپنا مقصد بنایا ہے تو اس کو یہ فائدہ صرف جزئی طور پر حاصل ہوگا۔ اپنی زندگی کے آغاز میں وہ مضبوط شعورِ مقصدیت کا حامل ہوگا، لیکن زندگی کے آخر میں وہ مایوسی کا شکار ہوجائے گا۔</w:t>
      </w:r>
    </w:p>
    <w:p>
      <w:pPr>
        <w:jc w:val="both"/>
        <w:bidi w:val="1"/>
      </w:pPr>
      <w:r>
        <w:rPr>
          <w:rFonts w:ascii="Jameel Noori Nastaleeq" w:hAnsi="Jameel Noori Nastaleeq"/>
          <w:rtl w:val="1"/>
          <w:rFonts w:cs="Jameel Noori Nastaleeq"/>
        </w:rPr>
        <w:t>مضبوط شعورِ مقصدیت کے اصول کا اصل ذریعہ یہ ہے کہ آدمی خدا اور جنت کو اپنا مقصد بنائے۔ایسا آدمی کبھی مایوسی کا شکار نہ ہوگا۔وہ ہمیشہ یقین کی حالت میں زندہ رہے گا۔ابدی طور پر مضبوط شعورِ مقصدیت کا سر چشمہ صرف اللہ رب العالمین ہے:</w:t>
      </w:r>
    </w:p>
    <w:p>
      <w:pPr>
        <w:jc w:val="both"/>
        <w:bidi w:val="1"/>
      </w:pPr>
      <w:r>
        <w:rPr>
          <w:rFonts w:ascii="Jameel Noori Nastaleeq" w:hAnsi="Jameel Noori Nastaleeq"/>
          <w:rtl w:val="1"/>
          <w:rFonts w:cs="Jameel Noori Nastaleeq"/>
        </w:rPr>
        <w:t>Living life with a strong sense of purpose may lower your risk for early death, heart attack or stroke, a new study has claimed. The analysis defined purpose in life as a sense of meaning and direction, and a feeling that life is worth living. Previous research has linked purpose to psychological health and well-being, but the new analysis found that a high sense of purpose is associated with a 23%  reduction in death from all causes and a 19%  reduced risk of heart attack, stroke, or the need for coronary artery bypass surgery  (CABG) or a cardiac stenting procedure. (The Times of India ,  Delhi   : March 09,  2015)</w:t>
      </w:r>
    </w:p>
    <w:p>
      <w:pPr>
        <w:pStyle w:val="Heading1"/>
        <w:jc w:val="right"/>
        <w:bidi w:val="1"/>
      </w:pPr>
      <w:r>
        <w:rPr>
          <w:rFonts w:ascii="Jameel Noori Nastaleeq" w:hAnsi="Jameel Noori Nastaleeq"/>
          <w:rtl w:val="1"/>
          <w:rFonts w:cs="Jameel Noori Nastaleeq"/>
        </w:rPr>
        <w:t>گھر کا ماحول</w:t>
      </w:r>
    </w:p>
    <w:p>
      <w:pPr>
        <w:jc w:val="both"/>
        <w:bidi w:val="1"/>
      </w:pPr>
      <w:r>
        <w:rPr>
          <w:rFonts w:ascii="Jameel Noori Nastaleeq" w:hAnsi="Jameel Noori Nastaleeq"/>
          <w:rtl w:val="1"/>
          <w:rFonts w:cs="Jameel Noori Nastaleeq"/>
        </w:rPr>
        <w:t>ایک تعلیم یافتہ مسلمان سے ملاقات ہوئی۔انھوں نے نہایت خوشی کے ساتھ بتایا کہ ان کا معمول ہے کہ وہ روزانہ صبح کو اپنے گھر والوں کو ایک جگہ بٹھاتے ہیں، اور کسی دینی کتاب کا ایک حصہ  پڑھ کر ان کوسناتے ہیں۔مجھے بہت سے لوگوں کے بارے میں معلوم ہے کہ وہ اس طریقے کو اپنائے ہوئے ہیں۔ وہ سمجھتے ہیں کہ ایسا کرکے وہ اپنا دینی فریضہ ادا کررہے ہیں۔یہ طریقہ بلاشبہ انسان کے بارے میں کمتر اندازہ کی حیثیت رکھتا ہے۔انسان اس طرح کی رسمی باتوں سے اپنا ذہن نہیں بدلتا۔</w:t>
      </w:r>
    </w:p>
    <w:p>
      <w:pPr>
        <w:jc w:val="both"/>
        <w:bidi w:val="1"/>
      </w:pPr>
      <w:r>
        <w:rPr>
          <w:rFonts w:ascii="Jameel Noori Nastaleeq" w:hAnsi="Jameel Noori Nastaleeq"/>
          <w:rtl w:val="1"/>
          <w:rFonts w:cs="Jameel Noori Nastaleeq"/>
        </w:rPr>
        <w:t>لیکن اس طرح گھر والوں کو دینی کتاب پڑھ کر سنانا اصل ذمہ داری کا صرف نصف ثانی ہے۔ اصل ذمے داری کی نسبت سے نصف اول یہ ہے کہ گھر کے اندر موافقِ دین ماحول بنایا جائے۔اگر گھر کے اندر موافق ماحول نہ ہوتو اس طرح کتاب پڑھ کر سنانے سے مطلوب نتیجہ حاصل نہ ہوگا۔</w:t>
      </w:r>
    </w:p>
    <w:p>
      <w:pPr>
        <w:jc w:val="both"/>
        <w:bidi w:val="1"/>
      </w:pPr>
      <w:r>
        <w:rPr>
          <w:rFonts w:ascii="Jameel Noori Nastaleeq" w:hAnsi="Jameel Noori Nastaleeq"/>
          <w:rtl w:val="1"/>
          <w:rFonts w:cs="Jameel Noori Nastaleeq"/>
        </w:rPr>
        <w:t>لوگوں کا حال یہ ہے کہ ان کے گھر میں پوری طرح دنیادارانہ ماحول ہوتا ہے۔ گھر کے اندر دوسروں کے خلاف شکایت کی باتیں ہوتی ہیں۔ گھر کے اندر منفی خبروں کا چرچا رہتا ہے۔ گھر کے اندر انسانی خیرخواہی کی باتیں نہیں ہوتیں۔بلکہ اپنے لوگوں کو اپنا ، اور دوسرے لوگوں کو غیر سمجھنے کا ماحول ہوتا ہے۔ گھر کے اندر جن باتوں کا چرچا ہوتا ہے، وہ ہیں  —کھانا کپڑا، روپیہ پیسہ،بزنس اور جاب، وغیرہ۔</w:t>
      </w:r>
    </w:p>
    <w:p>
      <w:pPr>
        <w:jc w:val="both"/>
        <w:bidi w:val="1"/>
      </w:pPr>
      <w:r>
        <w:rPr>
          <w:rFonts w:ascii="Jameel Noori Nastaleeq" w:hAnsi="Jameel Noori Nastaleeq"/>
          <w:rtl w:val="1"/>
          <w:rFonts w:cs="Jameel Noori Nastaleeq"/>
        </w:rPr>
        <w:t>گھر میں دینی کتاب پڑھ کر سنانا بلاشبہ ایک اچھا کام ہے۔ لیکن اس کو موثر بنانے کے لیے ضروری ہے کہ گھر کے اندر اس کے موافق ماحول موجود ہو۔ کتاب پڑھنے سے پہلے، اور کتاب پڑھنے کے بعد گھر کے اندر وہی ماحول ہو جو کتاب میں بتایا گیا ہے۔ کسی گھر کو دین دار گھر بنانا اسی وقت ممکن ہے، جب کہ اس کو پوری سنجیدگی کے ساتھ انجام دیا جائے۔</w:t>
      </w:r>
    </w:p>
    <w:p>
      <w:pPr>
        <w:jc w:val="both"/>
        <w:bidi w:val="1"/>
      </w:pPr>
      <w:r>
        <w:rPr>
          <w:rFonts w:ascii="Jameel Noori Nastaleeq" w:hAnsi="Jameel Noori Nastaleeq"/>
          <w:rtl w:val="1"/>
          <w:rFonts w:cs="Jameel Noori Nastaleeq"/>
        </w:rPr>
        <w:t>گھر کا ماحول موافقِ دین بنائے بغیر گھر کے اندر دینی کتاب پڑھ کر سنانا گویا ہاتھی کے دم میں پتنگ باندھنا ہے۔ اس طرح کے کسی عمل سے گھر کے سرپرستوں کی ذمے داری ادا نہیں ہوسکتی۔</w:t>
      </w:r>
    </w:p>
    <w:p>
      <w:pPr>
        <w:pStyle w:val="Heading1"/>
        <w:jc w:val="right"/>
        <w:bidi w:val="1"/>
      </w:pPr>
      <w:r>
        <w:rPr>
          <w:rFonts w:ascii="Jameel Noori Nastaleeq" w:hAnsi="Jameel Noori Nastaleeq"/>
          <w:rtl w:val="1"/>
          <w:rFonts w:cs="Jameel Noori Nastaleeq"/>
        </w:rPr>
        <w:t>ادب، بے ادبی</w:t>
      </w:r>
    </w:p>
    <w:p>
      <w:pPr>
        <w:jc w:val="both"/>
        <w:bidi w:val="1"/>
      </w:pPr>
      <w:r>
        <w:rPr>
          <w:rFonts w:ascii="Jameel Noori Nastaleeq" w:hAnsi="Jameel Noori Nastaleeq"/>
          <w:rtl w:val="1"/>
          <w:rFonts w:cs="Jameel Noori Nastaleeq"/>
        </w:rPr>
        <w:t>قرآن میں یہ تعلیم دی گئی ہے کہ جو بات کہو قولِ کریم کے ساتھ کہو (17:23)۔ قولِ کریم کا مطلب باادب انداز (gentle speech ) ہے۔انسان کا یہ مزاج ہے کہ وہ بات کو برا نہیں مانتا، البتہ وہ بے ادبی کو برا مانتا ہے۔اگر باادب انداز میں بات کہی جائے تو ہر عورت اور مرد بات کو سن لیں گے، وہ اس پر ناراض نہیں ہوں گے۔آدمی خواہ بات کو مانے یا نہ مانے لیکن وہ یہ ضرور چاہتا ہے کہ اس سے جو بات کہی جائے، اس میں اخلاقی آداب کو ملحوظ رکھا گیا ہو۔اسلام کی تعلیم یہ نہیں ہے کہ فلاں بات کہو اور فلاں بات نہ کہو۔ اسلام کی تعلیم یہ ہے کہ جس بات کو تم واقعۃً درست سمجھتے ہو ، اس کو تم دوسروں سے کہہ سکتے ہو۔ البتہ بات کو کہنے کا انداز اخلاقی اعتبار سے مناسب ہونا چاہئے۔جو انداز اخلاقی اعتبار سے نا مناسب ہو، اس میں بات کہناآدابِ نصیحت کے خلاف ہے۔</w:t>
      </w:r>
    </w:p>
    <w:p>
      <w:pPr>
        <w:jc w:val="both"/>
        <w:bidi w:val="1"/>
      </w:pPr>
      <w:r>
        <w:rPr>
          <w:rFonts w:ascii="Jameel Noori Nastaleeq" w:hAnsi="Jameel Noori Nastaleeq"/>
          <w:rtl w:val="1"/>
          <w:rFonts w:cs="Jameel Noori Nastaleeq"/>
        </w:rPr>
        <w:t>قرآن میں بتایا گیا ہے کہ اللہ تعالی نے جب پیغمبر موسیٰ کو حکم دیا کہ تم اپنے زمانے کے بادشاہ فرعون کے پاس جاؤ اور اس کو توحید کا پیغام پہنچاؤ تو اس وقت موسی کو یہ ہدایت بھی دی گئی :  فَقُولَا لَہُ قَوْلًا لَیِّنًا لَعَلَّہُ یَتَذَکَّرُ أَوْ یَخْشَى ( 20:44) یعنی پس اس سے نرمی کے ساتھ بات کرنا، شاید وہ نصیحت قبول کرے یا ڈر جائے۔فرعون معلوم طور پر ایک سرکش بادشاہ تھا۔ قرآن کی اس آیت سے معلوم ہوتا ہے کہ مخاطب خواہ سرکش ہو یا غیر سرکش ، خواہ وہ عادل ہو یا وہ ظالم ہو، ہر حال میں اس سے نرم گفتاری کا طریقہ اختیار کیا جائے گا۔گفتگو میں ہمیشہ یہ دھیان رکھنا چاہئے کہ جو بات کہی جائے، وہ دلیل کے ساتھ کہی جائے۔ عیب زنی اور الزام تراشی کا انداز ہر گز اختیار نہ کیا جائے۔باادب طرزِ کلام کا یہ اصول خاندانی زندگی میں بھی ضروری ہے، اور عمومی طور پر سماجی زندگی میں بھی۔بات کو اگر بے ادبی کے انداز میں کہا جائے تو انسان کے اندر جوابی نفسیات جاگ پڑتی ہے، اور گفتگو کا اصل مقصد فوت ہوجاتا ہے۔ آدمی کو ہمیشہ ایسا کرنا چاہئے کہ ایسے انداز میں اپنی بات کہے جو مخاطب کے ذہن کو ایڈریس کرنے والی ہو، جو اس کو سوچنے پر مجبور کر دے۔اسی اسلوب کو قرآن میں ناصحانہ اسلوب یاخیرخواہانہ اسلوب کہا گیا ہے۔</w:t>
      </w:r>
    </w:p>
    <w:p>
      <w:pPr>
        <w:pStyle w:val="Heading1"/>
        <w:jc w:val="right"/>
        <w:bidi w:val="1"/>
      </w:pPr>
      <w:r>
        <w:rPr>
          <w:rFonts w:ascii="Jameel Noori Nastaleeq" w:hAnsi="Jameel Noori Nastaleeq"/>
          <w:rtl w:val="1"/>
          <w:rFonts w:cs="Jameel Noori Nastaleeq"/>
        </w:rPr>
        <w:t>توسیع، استحکام</w:t>
      </w:r>
    </w:p>
    <w:p>
      <w:pPr>
        <w:jc w:val="both"/>
        <w:bidi w:val="1"/>
      </w:pPr>
      <w:r>
        <w:rPr>
          <w:rFonts w:ascii="Jameel Noori Nastaleeq" w:hAnsi="Jameel Noori Nastaleeq"/>
          <w:rtl w:val="1"/>
          <w:rFonts w:cs="Jameel Noori Nastaleeq"/>
        </w:rPr>
        <w:t>کسی مشن کے ہمیشہ دو تقاضے ہوتے ہیں۔ ایک، اس کا استحکام (consolidation)، اور دوسرا، اس کی توسیع (expansion)۔ پیغمبرِ اسلام صلی اللہ علیہ وسلم کی سنت سے اسلامی مشن کا جو طریقہ معلوم ہوتا ہے، وہ یہ ہے کہ استحکام پر براہِ راست فوکس دیا جائے۔ مشن جب اپنی جگہ پر مستحکم ہوجائے تو اس کے بعد لازمی طور پر اس کی توسیع کا عمل (process) شروع ہوجاتا ہے۔</w:t>
      </w:r>
    </w:p>
    <w:p>
      <w:pPr>
        <w:jc w:val="both"/>
        <w:bidi w:val="1"/>
      </w:pPr>
      <w:r>
        <w:rPr>
          <w:rFonts w:ascii="Jameel Noori Nastaleeq" w:hAnsi="Jameel Noori Nastaleeq"/>
          <w:rtl w:val="1"/>
          <w:rFonts w:cs="Jameel Noori Nastaleeq"/>
        </w:rPr>
        <w:t>مشن کےاستحکام کا مطلب یہ ہے کہ کسی مرکزی مقام پر افراد پر عمل کرکےایک ٹیم بنائی جائے۔ پھر اس ٹیم کے ذریعے مشن دوسرے علاقوں میں پھیلے۔مشن اگر ایک مرکزی مقام پر مستحکم ہوجائے تو اس کے بعد مشن کی توسیع اپنے آپ ہوتی ہے۔اس کے برعکس اگر توسیع پر زیادہ دھیان دیا جائےتو دونوں ہی کام مؤثر طور پر انجام نہ پائیں گے۔</w:t>
      </w:r>
    </w:p>
    <w:p>
      <w:pPr>
        <w:jc w:val="both"/>
        <w:bidi w:val="1"/>
      </w:pPr>
      <w:r>
        <w:rPr>
          <w:rFonts w:ascii="Jameel Noori Nastaleeq" w:hAnsi="Jameel Noori Nastaleeq"/>
          <w:rtl w:val="1"/>
          <w:rFonts w:cs="Jameel Noori Nastaleeq"/>
        </w:rPr>
        <w:t>استحکام کا کام ہمیشہ کسی مقام کو مرکزی حیثیت دے کر انجام پاتا ہے۔جب کہ توسیع کے معاملے میں یہ ہوتا ہے کہ زیادہ بڑے رقبے میں پھیلاؤ کو اہمیت دی جانے لگتی ہے۔استحکام کے نتیجے میں افراد بنتے ہیں، اور توسیع کے طریقے میں عمومی حمایت حاصل ہوتی ہے۔ مشن میں دونوں چیزوں کی اہمیت ہے۔لیکن مشن میں استحکام کو پہلی ترجیح حاصل ہے۔</w:t>
      </w:r>
    </w:p>
    <w:p>
      <w:pPr>
        <w:jc w:val="both"/>
        <w:bidi w:val="1"/>
      </w:pPr>
      <w:r>
        <w:rPr>
          <w:rFonts w:ascii="Jameel Noori Nastaleeq" w:hAnsi="Jameel Noori Nastaleeq"/>
          <w:rtl w:val="1"/>
          <w:rFonts w:cs="Jameel Noori Nastaleeq"/>
        </w:rPr>
        <w:t>مشن کا معاملہ درخت جیسا معاملہ ہے۔ درخت یہ کرتا ہے کہ پہلے وہ اپنے مقام پر اپنی جڑیں پھیلاتا ہے، جب اس کی جڑیں مقامی طور پر جم جاتی ہیں تو درخت مستحکم انداز میں بڑھنا شروع ہوتا ہے۔ تو اس میںشاخیں اور پتیاں نکلتی ہیں، یہاں تک کہ وہ ایک بڑا درخت بن جاتا ہے۔مشن پہلے اپنے قریبی دائرے میں اپنی جڑیں مستحکم کرتا ہے۔ اس طرح مشن اس قابل ہوجاتا ہے کہ وہ اپنے قریبی مقام پر خود اپنی طاقت سے کھڑا ہو جائے۔ جب مشن کو اس طرح مرکزی استحکام حاصل ہو جائے تو اس کے بعد فطری قانون کے مطابق چاروں طرف اس کا پھیلاؤ شروع ہوجاتا، یہی وہ بات ہے جو قرآن میں ان الفاظ میں کہی گئی ہے:  أَصْلُہَا ثَابِتٌ وَفَرْعُہَا فِی السَّمَاءِ (14:24)</w:t>
      </w:r>
    </w:p>
    <w:p>
      <w:pPr>
        <w:pStyle w:val="Heading1"/>
        <w:jc w:val="right"/>
        <w:bidi w:val="1"/>
      </w:pPr>
      <w:r>
        <w:rPr>
          <w:rFonts w:ascii="Jameel Noori Nastaleeq" w:hAnsi="Jameel Noori Nastaleeq"/>
          <w:rtl w:val="1"/>
          <w:rFonts w:cs="Jameel Noori Nastaleeq"/>
        </w:rPr>
        <w:t>امیدکی دنیا</w:t>
      </w:r>
    </w:p>
    <w:p>
      <w:pPr>
        <w:jc w:val="both"/>
        <w:bidi w:val="1"/>
      </w:pPr>
      <w:r>
        <w:rPr>
          <w:rFonts w:ascii="Jameel Noori Nastaleeq" w:hAnsi="Jameel Noori Nastaleeq"/>
          <w:rtl w:val="1"/>
          <w:rFonts w:cs="Jameel Noori Nastaleeq"/>
        </w:rPr>
        <w:t>برٹش سائنس داں نیوٹن کو جدید سائنس کا بانی سمجھا جاتا ہے۔نیوٹن 1643 میں پیدا ہوا۔ اس کی پیدائش سے تین مہینے پہلے اس کے باپ کا انتقال ہوچکا تھا۔ بعد کو اس کی ماںدوسری شادی کرکے اپنے نئے شوہر کے پاس چلی گئی۔ اس طرح نیوٹن بچپن ہی میں والدین کی محبت سےعملا محروم ہوگیا۔نیوٹن کے ایک سوانح نگار نے اس کی بابت یہ الفاظ لکھے ہیں:</w:t>
      </w:r>
    </w:p>
    <w:p>
      <w:pPr>
        <w:jc w:val="both"/>
        <w:bidi w:val="1"/>
      </w:pPr>
      <w:r>
        <w:rPr>
          <w:rFonts w:ascii="Jameel Noori Nastaleeq" w:hAnsi="Jameel Noori Nastaleeq"/>
          <w:rtl w:val="1"/>
          <w:rFonts w:cs="Jameel Noori Nastaleeq"/>
        </w:rPr>
        <w:t>Basically treated as an orphan, Isaac did not have a happy childhood.</w:t>
      </w:r>
    </w:p>
    <w:p>
      <w:pPr>
        <w:jc w:val="both"/>
        <w:bidi w:val="1"/>
      </w:pPr>
      <w:r>
        <w:rPr>
          <w:rFonts w:ascii="Jameel Noori Nastaleeq" w:hAnsi="Jameel Noori Nastaleeq"/>
          <w:rtl w:val="1"/>
          <w:rFonts w:cs="Jameel Noori Nastaleeq"/>
        </w:rPr>
        <w:t>اپنے حالات کی بنا پر نیوٹن کے لیے اس کی خارجی دنیا اس کی دلچسپی کا مرکز نہ بن سکی۔ نتیجہ یہ ہوا کہ وہ خود اپنے ذہن کی دنیا میں رہنے لگا۔وہ بہت زیادہ سوچنے والا انسان بن گیا۔وہ ہر وقت کائنات کی حقیقت کے بارے میں غور کرنے لگا۔</w:t>
      </w:r>
    </w:p>
    <w:p>
      <w:pPr>
        <w:jc w:val="both"/>
        <w:bidi w:val="1"/>
      </w:pPr>
      <w:r>
        <w:rPr>
          <w:rFonts w:ascii="Jameel Noori Nastaleeq" w:hAnsi="Jameel Noori Nastaleeq"/>
          <w:rtl w:val="1"/>
          <w:rFonts w:cs="Jameel Noori Nastaleeq"/>
        </w:rPr>
        <w:t>بچپن کے زمانے میں نیوٹن کی اس حالت کو دیکھ کرلوگ یہ کہنے لگے کہ نیوٹن ایک کھویا ہوا (woolgatherer) انسان ہے۔بعد کو معلوم ہوا کہ نیوٹن کھویا ہوا انسان نہ تھا، بلکہ اس کے حالات نے اس کو ایک ہمہ وقت سوچنے والا انسان بنادیا تھا۔ اس طرح وہ اس قابل ہوگیاکہ وہ اپنے ذہنی امکان (intellectual potential)کو زیادہ سے زیادہ استعمال کر سکے۔ وہ اپنے دائمی تدبر کی بنا پر کائنات کی ان حقیقتوں کو دریافت کر لے جو اس سے پہلے انسان کے لیے لا معلوم حقیقتیں بنی ہوئی تھیں۔</w:t>
      </w:r>
    </w:p>
    <w:p>
      <w:pPr>
        <w:jc w:val="both"/>
        <w:bidi w:val="1"/>
      </w:pPr>
      <w:r>
        <w:rPr>
          <w:rFonts w:ascii="Jameel Noori Nastaleeq" w:hAnsi="Jameel Noori Nastaleeq"/>
          <w:rtl w:val="1"/>
          <w:rFonts w:cs="Jameel Noori Nastaleeq"/>
        </w:rPr>
        <w:t>یہ نیوٹن کی کہانی نہیں ہے، بلکہ یہ نیوٹن کے واقعے کی صورت میں فطرت کی کہانی ہے۔ یہ واقعہ بتارہا ہے کہ انسان کے ساتھ جو تجربہ گزرتا ہے، خواہ بظاہر وہ ایک منفی تجربہ ہو لیکن اس کے اندر ہمیشہ ایک مثبت پہلو موجود ہوتا ہے۔ یہ فطرت کا قانون ہے کہ دنیا میں ہر مائنس پوائنٹ کے ساتھ ہمیشہ ایک پلس پوائنٹ موجود ہو۔ آدمی کو چاہئے کہ وہ اپنے اس پلس پوائنٹ کو دریافت کرے، اور اس کو استعمال کرکے وہ ترقی کے اعلیٰ درجے تک پہنچ جائے۔ حقیقت یہ ہے کہ یہ دنیا امید کی دنیا ہے، نہ کہ ناامیدی کی دنیا۔اس حقیقت کو جاننا بلاشبہ کسی انسان کے لیےسب سے بڑی دانش مندی ہے۔</w:t>
      </w:r>
    </w:p>
    <w:p>
      <w:pPr>
        <w:pStyle w:val="Heading1"/>
        <w:jc w:val="right"/>
        <w:bidi w:val="1"/>
      </w:pPr>
      <w:r>
        <w:rPr>
          <w:rFonts w:ascii="Jameel Noori Nastaleeq" w:hAnsi="Jameel Noori Nastaleeq"/>
          <w:rtl w:val="1"/>
          <w:rFonts w:cs="Jameel Noori Nastaleeq"/>
        </w:rPr>
        <w:t>زندگی کی تعمیر</w:t>
      </w:r>
    </w:p>
    <w:p>
      <w:pPr>
        <w:jc w:val="both"/>
        <w:bidi w:val="1"/>
      </w:pPr>
      <w:r>
        <w:rPr>
          <w:rFonts w:ascii="Jameel Noori Nastaleeq" w:hAnsi="Jameel Noori Nastaleeq"/>
          <w:rtl w:val="1"/>
          <w:rFonts w:cs="Jameel Noori Nastaleeq"/>
        </w:rPr>
        <w:t>ہر انسان جو اس دنیا میں آتا ہے، وہ خالق کی طرف سے ایک منفرد صلاحیت (unique quality) لے کر آتا ہے۔ اس کے ساتھ ہر انسان ایک غیر معمولی دماغ (mind)لے کر آتا ہے۔ ہر انسان کے لیے یہ ممکن ہو تا ہے کہ وہ اپنے دماغ کو استعمال کرکے اپنی صلاحیت کو دریافت کرے، اور دانش مندانہ پلاننگ کے تحت اپنے پوٹنشل (potential)کو واقعہ (actual) بنائے۔ہر آدمی کامیابی کے ساتھ اس کو انجام دے سکتا ہے، بشرطیکہ وہ حقیقت پسندانہ انداز میں اپنے ذہن کو استعمال کرے۔</w:t>
      </w:r>
    </w:p>
    <w:p>
      <w:pPr>
        <w:jc w:val="both"/>
        <w:bidi w:val="1"/>
      </w:pPr>
      <w:r>
        <w:rPr>
          <w:rFonts w:ascii="Jameel Noori Nastaleeq" w:hAnsi="Jameel Noori Nastaleeq"/>
          <w:rtl w:val="1"/>
          <w:rFonts w:cs="Jameel Noori Nastaleeq"/>
        </w:rPr>
        <w:t>اس معاملہ کا دوسرا پہلو وہ ہے جس کو تائیدی نظام (supporting system)کہا جا سکتا ہے۔ فطرت کے مطابق یہ ہونا چاہئے کہ سماج کا نظام مکمل طور پر میرٹ (merit)کی بنیاد پر قائم کیا جائے۔ مبنی بر میرٹ سماج (merit based society)کے اندر فطری طور پر ایک موافق عمل قائم ہو جاتاہے، جس کو آٹو میٹک چینلائزیشن (automatic channelization) کہا جاسکتا ہے۔ اس عمل (process)کے دوران اپنے آپ ایسا ہوتا ہے کہ ہر آدمی آخر کار اپنی اس استثنائی خصوصیت کو دریافت کر لیتا ہے، جس کے لیے وہ پیدا کیا گیا تھا۔</w:t>
      </w:r>
    </w:p>
    <w:p>
      <w:pPr>
        <w:jc w:val="both"/>
        <w:bidi w:val="1"/>
      </w:pPr>
      <w:r>
        <w:rPr>
          <w:rFonts w:ascii="Jameel Noori Nastaleeq" w:hAnsi="Jameel Noori Nastaleeq"/>
          <w:rtl w:val="1"/>
          <w:rFonts w:cs="Jameel Noori Nastaleeq"/>
        </w:rPr>
        <w:t>اصل یہ ہے کہ ہر آدمی کے اندر اس بات کا طاقت ور محرک پا یا جاتا ہے کہ وہ اپنے سماج میں امتیازی درجہ حاصل کرے۔ یہ داخلی اسپرٹ اپنا کام کرتی ہے۔ آدمی نے اگر غلط چائس (choice) لے لیا ہے تو وہ اس کو آمادہ کرتی ہے کہ وہ اپنے چائس کو بدلے، اور اس چائس کو لے جس میں وہ اکسل (excel)کرنے کی صلاحیت رکھتا ہے۔ اس داخلی اسپرٹ کے ساتھ سماج کے اندر مبنی بر میرٹ نظام شامل ہو جائے تو اس کے بعد لازمی طور پر ایسا ہو تا ہے کہ ہر آدمی اپنے اس خصوصی رول کو پا لیتا ہے، جس کے لیے وہ پیدا کیا گیا تھا  —یہی زندگی کی تعمیرکافطری طریقہ ہے۔ کسی خود ساختہ طریقے سے اس مقصد کو حاصل نہیں کیا جا سکتا، خواہ بظاہر وہ کتنا ہی زیادہ خوش نما معلوم ہوتا ہو۔</w:t>
      </w:r>
    </w:p>
    <w:p>
      <w:pPr>
        <w:pStyle w:val="Heading1"/>
        <w:jc w:val="right"/>
        <w:bidi w:val="1"/>
      </w:pPr>
      <w:r>
        <w:rPr>
          <w:rFonts w:ascii="Jameel Noori Nastaleeq" w:hAnsi="Jameel Noori Nastaleeq"/>
          <w:rtl w:val="1"/>
          <w:rFonts w:cs="Jameel Noori Nastaleeq"/>
        </w:rPr>
        <w:t>خبر نامہ اسلامی مرکز— 233</w:t>
      </w:r>
    </w:p>
    <w:p>
      <w:pPr>
        <w:jc w:val="both"/>
        <w:bidi w:val="1"/>
      </w:pPr>
      <w:r>
        <w:rPr>
          <w:rFonts w:ascii="Jameel Noori Nastaleeq" w:hAnsi="Jameel Noori Nastaleeq"/>
          <w:rtl w:val="1"/>
          <w:rFonts w:cs="Jameel Noori Nastaleeq"/>
        </w:rPr>
        <w:t>1-  سویڈش ریسرچ اسکالر مسٹر متھیاس (Mattias Dahlkvist) نے صدر اسلامی مرکز کا مفصل انٹرویو لیا۔ انٹرویو کا موضوع تھا، اسلام کی سیاسی تعبیر، اور موجودہ مسلمان ۔ یہ انٹرویو دسمبر 2015کی 6اور 9   تاریخ کو ہوا۔ مسٹر متھیاس سویڈن کی امیاس یونیورسٹی میں ریسرچ اسکالر ہیں، اور اس سے پہلے بھی صدر اسلامی مرکز کا انٹرویو لے چکے ہیں۔</w:t>
      </w:r>
    </w:p>
    <w:p>
      <w:pPr>
        <w:jc w:val="both"/>
        <w:bidi w:val="1"/>
      </w:pPr>
      <w:r>
        <w:rPr>
          <w:rFonts w:ascii="Jameel Noori Nastaleeq" w:hAnsi="Jameel Noori Nastaleeq"/>
          <w:rtl w:val="1"/>
          <w:rFonts w:cs="Jameel Noori Nastaleeq"/>
        </w:rPr>
        <w:t>2- ملک کے مختلف حصوں میں بک فیرلگے، مثلا الٰہ آباد، کولکاتا، چنئی، حیدرآباد، بنگلور، دہلی وغیرہ۔ ان تمام بک فئر میںسی پی ایس کے علاقائی چیپٹرس نےاپنا اسٹال لگایا تھا۔ مسلم اور نان مسلم دونوں قارئین کا رسپانس بہت ہی اچھا رہا۔ ٹی وی چینل، مثلاً زی سلام، ای ٹی وی اردو، دور درشن، وغیرہ نے اسٹال پر آکر انٹرویو لیا۔ ایک وزیٹر نے یہ کہا کہ میں بہت دنوں سے قرآن کی تلاش میں تھا، ایک نے کہا کہ میں قرآن پڑھنا چاہتا ہوں، ایک نے کہا کہ سب کو قرآن پڑھنا چاہئے،  وغیرہ۔</w:t>
      </w:r>
    </w:p>
    <w:p>
      <w:pPr>
        <w:jc w:val="both"/>
        <w:bidi w:val="1"/>
      </w:pPr>
      <w:r>
        <w:rPr>
          <w:rFonts w:ascii="Jameel Noori Nastaleeq" w:hAnsi="Jameel Noori Nastaleeq"/>
          <w:rtl w:val="1"/>
          <w:rFonts w:cs="Jameel Noori Nastaleeq"/>
        </w:rPr>
        <w:t>3- سینٹر فار پیس بنگلور نے26-28دسمبر 2014 کو ایک ورکشاپ منعقد کیا تھا۔ جس میں بنگلورکے سی پی ایس مشن کے تحت کام کرنے والے داعیوں نے حصہ لیا۔ اس ورکشاپ کا موضوع تھا، Peace and Positivity۔تمام شریک ہونے والوں نے اس کو اپنے لیے فائدہ مند بتایا۔</w:t>
      </w:r>
    </w:p>
    <w:p>
      <w:pPr>
        <w:jc w:val="both"/>
        <w:bidi w:val="1"/>
      </w:pPr>
      <w:r>
        <w:rPr>
          <w:rFonts w:ascii="Jameel Noori Nastaleeq" w:hAnsi="Jameel Noori Nastaleeq"/>
          <w:rtl w:val="1"/>
          <w:rFonts w:cs="Jameel Noori Nastaleeq"/>
        </w:rPr>
        <w:t>4-  روشنی آئی بینک (eye bank) سہارن پور کے ڈائریکٹر ڈاکٹر اشوک جین نے 28 دسمبر 2014 کو ایک پروگرام آرگنائز کیا تھا۔ پروگرام کے آخر میں شریک ہونے والے تمام سرجن اورہاسپٹل میں موجودتمام مریضوں کو ہندی ترجمۂ قرآن اور سی پی ایس کا دعوتی لٹریچر دیاگیا۔ یہ لٹریچر سی پی ایس کے سہارن پور چیپٹر نے مہیا کیا تھا۔</w:t>
      </w:r>
    </w:p>
    <w:p>
      <w:pPr>
        <w:jc w:val="both"/>
        <w:bidi w:val="1"/>
      </w:pPr>
      <w:r>
        <w:rPr>
          <w:rFonts w:ascii="Jameel Noori Nastaleeq" w:hAnsi="Jameel Noori Nastaleeq"/>
          <w:rtl w:val="1"/>
          <w:rFonts w:cs="Jameel Noori Nastaleeq"/>
        </w:rPr>
        <w:t>5- کوالالمپور، ملیشیا میں صبا اسلامک میڈیا نےاسٹریٹ دعوہ کا کام شروع کیا ہے۔ ملیشیا کے سابق وزیراعظم ماثر محمد نے 8 جنوری 2015 کواس پروگرام کا افتتاح کیا۔ اس پروگرام کا ماٹو یہ ہے:   One Soul One Quran۔ اس پروگرام کے تحت صدر اسلامی مرکز کا انگلش ترجمۂ قرآن ملیشیا آنے والے ٹورسٹوں کے درمیان تقسیم کیا جائے گا۔ اور تقریبا 80  یونیورسٹی کے اسٹوڈنٹس اس دعوتی کام میں حصہ لیں گے۔</w:t>
      </w:r>
    </w:p>
    <w:p>
      <w:pPr>
        <w:jc w:val="both"/>
        <w:bidi w:val="1"/>
      </w:pPr>
      <w:r>
        <w:rPr>
          <w:rFonts w:ascii="Jameel Noori Nastaleeq" w:hAnsi="Jameel Noori Nastaleeq"/>
          <w:rtl w:val="1"/>
          <w:rFonts w:cs="Jameel Noori Nastaleeq"/>
        </w:rPr>
        <w:t>6- 9  جنوری 2015 کو جرمنی کے ایک ڈیلی گیشن کو صدر اسلامی مرکز نے خطاب کیا۔ اس کے علاوہ سی پی ایس دہلی کے ممبران نے بھی خطاب کیا۔ خطاب کے موضوعات تھے، اسلام اور امن، جہاد، اسلام میں عورت، سماجی زندگی، وغیرہ۔ آخر میں سوال و جواب بھی ہوا۔ وفد کے تمام اراکین کو قرآن کا جرمن ترجمہ اور دیگر جرمن کتابیں دی گئیں۔</w:t>
      </w:r>
    </w:p>
    <w:p>
      <w:pPr>
        <w:jc w:val="both"/>
        <w:bidi w:val="1"/>
      </w:pPr>
      <w:r>
        <w:rPr>
          <w:rFonts w:ascii="Jameel Noori Nastaleeq" w:hAnsi="Jameel Noori Nastaleeq"/>
          <w:rtl w:val="1"/>
          <w:rFonts w:cs="Jameel Noori Nastaleeq"/>
        </w:rPr>
        <w:t>7- 25-26جنوری2015 کو ممبئی ٹیم نے کولکاتا کا دعوتی دورہ کیا۔ اس دورے کا مقصد مشن کے کام کو آگے بڑھانا اور دوسرے علاقوں میں مشن کے تحت کام کر رہے لوگوں کو اس طرح کے دعوتی دورے کی ترغیب دینا تھا۔ اس دعوتی و تربیتی پروگرام میں ممبئی ٹیم، کولکاتا ٹیم، ہاوڑہ ٹیم، دارجلنگ ٹیم، بہار ٹیم اورتامل ناڈوٹیم کے نمائندے شریک ہوئے تھے۔</w:t>
      </w:r>
    </w:p>
    <w:p>
      <w:pPr>
        <w:jc w:val="both"/>
        <w:bidi w:val="1"/>
      </w:pPr>
      <w:r>
        <w:rPr>
          <w:rFonts w:ascii="Jameel Noori Nastaleeq" w:hAnsi="Jameel Noori Nastaleeq"/>
          <w:rtl w:val="1"/>
          <w:rFonts w:cs="Jameel Noori Nastaleeq"/>
        </w:rPr>
        <w:t>8- 22   فروری 2015 کو سہارن پور جن منچ اور سی پی ایس سہارن پور نے مل کر انٹر کالج کے طلبہ کے لیے ایک مقابلہ کا پروگرام منعقد کیا تھا۔ جس میں اول نمبر آنے والے 150طلبہ کو صدر اسلامی مرکز کا ترجمہ قرآن دیاگیا۔</w:t>
      </w:r>
    </w:p>
    <w:p>
      <w:pPr>
        <w:jc w:val="both"/>
        <w:bidi w:val="1"/>
      </w:pPr>
      <w:r>
        <w:rPr>
          <w:rFonts w:ascii="Jameel Noori Nastaleeq" w:hAnsi="Jameel Noori Nastaleeq"/>
          <w:rtl w:val="1"/>
          <w:rFonts w:cs="Jameel Noori Nastaleeq"/>
        </w:rPr>
        <w:t>9-  23 فروری 2015 کو سی پی ایس چنئی کی ایک ٹیم نے سیکریڈ ہارٹ کالج، چنئی کے ایم اے (فلسفہ) کے طلبہ کے سامنے اسلام اورسی پی ایس مشن کے موضوع پر لکچر دیا۔ تمام سامعین نے اس کو بہت پسند کیا۔</w:t>
      </w:r>
    </w:p>
    <w:p>
      <w:pPr>
        <w:jc w:val="both"/>
        <w:bidi w:val="1"/>
      </w:pPr>
      <w:r>
        <w:rPr>
          <w:rFonts w:ascii="Jameel Noori Nastaleeq" w:hAnsi="Jameel Noori Nastaleeq"/>
          <w:rtl w:val="1"/>
          <w:rFonts w:cs="Jameel Noori Nastaleeq"/>
        </w:rPr>
        <w:t>10-   25فروری 2015 کو سی پی ایس کی چیر پرسن ڈاکٹر فریدہ خانم نے آئی آئی ٹی دہلی میں ’’اسلام : مذہبِ امن‘‘ کے موضوع پر ایک پاور پائنٹ پرزنٹیشن دیا۔ لکچر کے بعد سوال و جواب ہوا۔پروگرام کے آخر میں قرآن اور دیگر دعوتی لٹریچر تمام سامعین کو بطور گفٹ دیا گیا، جسے تمام لوگوں نے شکریہ کے ساتھ قبول کیا۔ذیل میں ایک طالبہ کا تاثر نقل کیا جارہا ہے جو اس نے لکچر سننے کے بعد دیا ہے:</w:t>
      </w:r>
    </w:p>
    <w:p>
      <w:pPr>
        <w:jc w:val="both"/>
        <w:bidi w:val="1"/>
      </w:pPr>
      <w:r>
        <w:rPr>
          <w:rFonts w:ascii="Jameel Noori Nastaleeq" w:hAnsi="Jameel Noori Nastaleeq"/>
          <w:rtl w:val="1"/>
          <w:rFonts w:cs="Jameel Noori Nastaleeq"/>
        </w:rPr>
        <w:t>I never realized how important was the area in which the Centre for Peace and Spirituality was working till the time I attended the talk. After listening to the talk, it seemed as if Islam is one of the most sacred and peaceful religions of the world. It becomes difficult to accept the fact that people who indulge in violence call themselves followers of this religion. I really appreciate the work being done by CPS and its efforts in making people more humane in their approach towards fellow human beings. I was touched by the content of the talk and look forward to learning more in the area.  (Shilpa Gahlot, IIT Delhi)</w:t>
      </w:r>
    </w:p>
    <w:p>
      <w:pPr>
        <w:jc w:val="both"/>
        <w:bidi w:val="1"/>
      </w:pPr>
      <w:r>
        <w:rPr>
          <w:rFonts w:ascii="Jameel Noori Nastaleeq" w:hAnsi="Jameel Noori Nastaleeq"/>
          <w:rtl w:val="1"/>
          <w:rFonts w:cs="Jameel Noori Nastaleeq"/>
        </w:rPr>
        <w:t>11- بڑی خوشی کی بات ہے کہ صدر اسلامی مرکز کی کتاب امن عالم کا انگریزی ترجمہ ہوچکا ہے۔ انگریزی ورزن کا نام ہے:  Islam and World Peace۔ اس کے علاوہ ایک کتابچہ، اسلامی جہاد شائع ہوچکا ہے۔</w:t>
      </w:r>
    </w:p>
    <w:p>
      <w:pPr>
        <w:jc w:val="both"/>
        <w:bidi w:val="1"/>
      </w:pPr>
      <w:r>
        <w:rPr>
          <w:rFonts w:ascii="Jameel Noori Nastaleeq" w:hAnsi="Jameel Noori Nastaleeq"/>
          <w:rtl w:val="1"/>
          <w:rFonts w:cs="Jameel Noori Nastaleeq"/>
        </w:rPr>
        <w:t>12- جرمنی کے ایک پبلشر نے صدر اسلامی مرکز کی کتابوں کو شائع کرنے کی خواہش ظاہر کی ہے، یہاں ان کا پیغام نقل کیا جارہا ہے:</w:t>
      </w:r>
    </w:p>
    <w:p>
      <w:pPr>
        <w:jc w:val="both"/>
        <w:bidi w:val="1"/>
      </w:pPr>
      <w:r>
        <w:rPr>
          <w:rFonts w:ascii="Jameel Noori Nastaleeq" w:hAnsi="Jameel Noori Nastaleeq"/>
          <w:rtl w:val="1"/>
          <w:rFonts w:cs="Jameel Noori Nastaleeq"/>
        </w:rPr>
        <w:t>I am enthused with Maulana’s books, and I think it is a great pity that they have not been translated into the German language yet. That is a service I would like to render. I would be glad if you could support me in my endeavor to introduce the books of this outstanding scholar to the German-speaking audience. I am sure the people in Germany would derive much benefit from them. May Allah reward the Maulana abundantly. )Mohammed Ardouz, Iqra Publications, Koln, Germany)</w:t>
      </w:r>
    </w:p>
    <w:p>
      <w:pPr>
        <w:jc w:val="both"/>
        <w:bidi w:val="1"/>
      </w:pPr>
      <w:r>
        <w:rPr>
          <w:rFonts w:ascii="Jameel Noori Nastaleeq" w:hAnsi="Jameel Noori Nastaleeq"/>
          <w:rtl w:val="1"/>
          <w:rFonts w:cs="Jameel Noori Nastaleeq"/>
        </w:rPr>
        <w:t>13-  ذیل میں کچھ دعوتی تاثرات نقل کیے جارہے ہیں:</w:t>
      </w:r>
    </w:p>
    <w:p>
      <w:pPr>
        <w:jc w:val="both"/>
        <w:bidi w:val="1"/>
      </w:pPr>
      <w:r>
        <w:rPr>
          <w:rFonts w:ascii="Jameel Noori Nastaleeq" w:hAnsi="Jameel Noori Nastaleeq"/>
          <w:rtl w:val="1"/>
          <w:rFonts w:cs="Jameel Noori Nastaleeq"/>
        </w:rPr>
        <w:t>—   میں ایک گورنمنٹ اسکول میں ٹیچر کی حیثیت سے کام کررہی تھی- ۱۹۹۲سے الرسالہ کی قاری ہوں جس زمانہ میں ،میں الرسالہ سے متعارف ہوئی اس زمانہ میں میں بہت ہی زیادہ اسٹریس (stress)اور گھریلو مسائل سے گزررہی تھی۔ اگر میں اس زمانہ میں الرسالہ سے متعارف نہ ہوتی اور مجھے صبر والی تعلیمات اور اس کا صحیح explanationنہ ملاہوتا تو میں نفسیاتی طور مکمل ٹوٹ گئی ہوتی ،میں اور میری فیملی مکمل طور سے بکھر کر رہ جاتی۔ الرسالہ نے مجھے اللہ سے جوڑا ،میرے اندر صبر ،قناعت ،توکل، شکر جیسی صفات پیدا کیا ،حالات کا تجزیہ کرکے اس کی مناسبت سے اس کا صحیح رسپانس دینے کی صلاحیت پیدا کی ۔الرسالہ کے بعد ہی میرے اندر قرآن کے معانی کو جاننے کا شوق پیدا ہوا۔ میں نے اپنی لڑکی کی شادی میں قرآن کا ڈسٹریبیوشن بھی کیا ،اور مسلسل قرآن ساتھ میں رکھتی ہوں تاکی کوئی بھی دعوتی موقعہ ہاتھ سے نہ جائے ۔ریٹائر منٹ کے بعد میرا قرآن سے تعلق مزید بڑھ گیا ہے،ابcpsکی اکٹیو ممبر کی حیثیت سے کام کرنا چاہتی ہوں۔ میری دعا ہے کہ اللہ مجھے القرآن مشن کا ایک حصہ بنا دے ،اور اسلام کے پیغام امن کو عام کرنے کی توفیق بخشے (آمین) رحمت النساء،بنگلور</w:t>
      </w:r>
    </w:p>
    <w:p>
      <w:pPr>
        <w:jc w:val="both"/>
        <w:bidi w:val="1"/>
      </w:pPr>
      <w:r>
        <w:rPr>
          <w:rFonts w:ascii="Jameel Noori Nastaleeq" w:hAnsi="Jameel Noori Nastaleeq"/>
          <w:rtl w:val="1"/>
          <w:rFonts w:cs="Jameel Noori Nastaleeq"/>
        </w:rPr>
        <w:t>—  انڈیا کے ایک بڑےمسلم ادارے نے الرسالہ کے تئیں پسندید گی کا ااظہار کرتے ہوئے یہ خط لکھا ہے:</w:t>
      </w:r>
    </w:p>
    <w:p>
      <w:pPr>
        <w:jc w:val="both"/>
        <w:bidi w:val="1"/>
      </w:pPr>
      <w:r>
        <w:rPr>
          <w:rFonts w:ascii="Jameel Noori Nastaleeq" w:hAnsi="Jameel Noori Nastaleeq"/>
          <w:rtl w:val="1"/>
          <w:rFonts w:cs="Jameel Noori Nastaleeq"/>
        </w:rPr>
        <w:t>محترم جناب ایڈیٹر صاحب، السلام علیکم ورحمۃ اللہ وبرکاتہ، آپ کا مجلہ ـالرسالہ اپنی تمام تر خصوصیتوں اور عمدہ طباعت کے ساتھ ادارے کی لائبریری کو پابندی سے موصول ہو رہا ہے۔ یہ مجلہ علمی و تحقیقی اور حسن انتخاب کے لحاظ سے طلبہ و اساتذہ کے لئے یکساں طور پر مفید ہے۔ اللہ آپ کی کاوشوں کو قبول فرمائے۔ محترم، اس مجلہ سے کم و بیش چار ہزار طلبہ و طالبات، اساتذہ و معلمات استفادہ کرتے رہے ہیں، اور عوام وخواص کی ایک بڑی تعداد نے بھی اس کو کافی پسند کیا ہے۔والسلام۔</w:t>
      </w:r>
    </w:p>
    <w:p>
      <w:pPr>
        <w:jc w:val="both"/>
        <w:bidi w:val="1"/>
      </w:pPr>
      <w:r>
        <w:rPr>
          <w:rFonts w:ascii="Jameel Noori Nastaleeq" w:hAnsi="Jameel Noori Nastaleeq"/>
          <w:rtl w:val="1"/>
          <w:rFonts w:cs="Jameel Noori Nastaleeq"/>
        </w:rPr>
        <w:t>—   Feedback from a reader of the Spirit of Islam: The January 2015  issue of the Spirit of Islam carried valuable information for readers. I liked the article ‘Starting from Scratch’.  The words, “Poverty is not deprivation, rather it is a challenge. Deprivation is a great motivator for achievement’’, are indeed noteworthy. Kindly spread ahimsa, love and affection through your journal. The write-up Get Rid of Depression will be useful to many. Promotion of global peace is the need of the hour. Albeit the title of your magazine, the articles are of universal significance. I wish you all the best on the occasion of the beginning of your third year with this issue.  I congratulate the editorial committee for the efforts they take to publish the magazine. (S. Balasubramanian, Tamil Nadu)</w:t>
      </w:r>
    </w:p>
    <w:p>
      <w:pPr>
        <w:jc w:val="both"/>
        <w:bidi w:val="1"/>
      </w:pPr>
      <w:r>
        <w:rPr>
          <w:rFonts w:ascii="Jameel Noori Nastaleeq" w:hAnsi="Jameel Noori Nastaleeq"/>
          <w:rtl w:val="1"/>
          <w:rFonts w:cs="Jameel Noori Nastaleeq"/>
        </w:rPr>
        <w:t>—  I give the Quran and What is Islam booklet to many non-Muslims such as doctors, professors and other people. I always put some books on Islam in my bag when I am going to school or somewhere away from home.This way I am able to give books to many people including new friends I meet. (Adama Ceesay, Taiwan)</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http://cpsalrisala.blogspot.com/2015/05/al-risala-may-2015.html | Extracted on: 2026-03-26T14:26:24.034439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