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April 2016</w:t>
      </w:r>
    </w:p>
    <w:p>
      <w:pPr>
        <w:pStyle w:val="Heading1"/>
        <w:jc w:val="right"/>
        <w:bidi w:val="1"/>
      </w:pPr>
      <w:r>
        <w:rPr>
          <w:rFonts w:ascii="Jameel Noori Nastaleeq" w:hAnsi="Jameel Noori Nastaleeq"/>
          <w:rtl w:val="1"/>
          <w:rFonts w:cs="Jameel Noori Nastaleeq"/>
        </w:rPr>
        <w:t>اسلامی تاریخ کا فکری مطالعہ</w:t>
      </w:r>
    </w:p>
    <w:p>
      <w:pPr>
        <w:jc w:val="both"/>
        <w:bidi w:val="1"/>
      </w:pPr>
      <w:r>
        <w:rPr>
          <w:rFonts w:ascii="Jameel Noori Nastaleeq" w:hAnsi="Jameel Noori Nastaleeq"/>
          <w:rtl w:val="1"/>
          <w:rFonts w:cs="Jameel Noori Nastaleeq"/>
        </w:rPr>
        <w:t>Interpretation of Islamic History</w:t>
      </w:r>
    </w:p>
    <w:p>
      <w:pPr>
        <w:jc w:val="both"/>
        <w:bidi w:val="1"/>
      </w:pPr>
      <w:r>
        <w:rPr>
          <w:rFonts w:ascii="Jameel Noori Nastaleeq" w:hAnsi="Jameel Noori Nastaleeq"/>
          <w:rtl w:val="1"/>
          <w:rFonts w:cs="Jameel Noori Nastaleeq"/>
        </w:rPr>
        <w:t>اسلام کانظام صرف تیس سال قائم رہا، اس کے بعد عملامسلمانوں کے درمیان ملوکیت کا نظام قائم ہوگیا—  اسلام کے بارے میں تعلیم یافتہ لوگوں کا یہ عام تصور ہے۔ لیکن یہ تصور پوری طرح غلط فہمی پر مبنی ہے۔ زیادہ صحیح بات یہ ہے کہ اسلام اپنی پوری چودہ سو سالہ تاریخ میں مسلسل طور پر اپنی اصل حالت پر قائم رہا ہے اور آج بھی قائم ہے۔تاریخ میں بظاہر جو تبدیلیاں دکھائی دیتی ہیں، وہ اسلام کے اضافی حصہ (relative part)میںہیں، نہ کہ اسلام کے اصل حصہ (real part) میں۔</w:t>
      </w:r>
    </w:p>
    <w:p>
      <w:pPr>
        <w:jc w:val="both"/>
        <w:bidi w:val="1"/>
      </w:pPr>
      <w:r>
        <w:rPr>
          <w:rFonts w:ascii="Jameel Noori Nastaleeq" w:hAnsi="Jameel Noori Nastaleeq"/>
          <w:rtl w:val="1"/>
          <w:rFonts w:cs="Jameel Noori Nastaleeq"/>
        </w:rPr>
        <w:t>اس بات کو قرآن میں ان الفاظ میں بیان کیا گیا ہے:کَتَبَ اللَّہُ لَأَغْلِبَنَّ أَنَا وَرُسُلِی إِنَّ اللَّہَ قَوِیٌّ عَزِیزٌ (58:21) ۔یعنی  اللہ نے لکھ دیا ہے کہ میں اور میرے رسول ہی غالب رہیں گے۔ بے شک اللہ قوت والا، زبردست ہے۔ اس کا مطلب یہ ہےکہ جس طرح انسانی تاریخ پراللہ کا غلبہ مسلسل طور پر قائم ہے، اسی طرح پیغمبروں کا مشن بھی انسانی تاریخ پر ہمیشہ اور ہر حال میں غالب رہے گا۔ یہ با ت ایک حدیث رسول حسب روایت ابن عباس اس طرح بیان ہوئی ہے: الإسلام یعلو ولا یعلىٰ علیہ (شرح معانی الآثار، حدیث نمبر5267) یعنی اسلام ہمیشہ غالب رہے گا، وہ کبھی مغلوب نہ ہوگا۔</w:t>
      </w:r>
    </w:p>
    <w:p>
      <w:pPr>
        <w:jc w:val="both"/>
        <w:bidi w:val="1"/>
      </w:pPr>
      <w:r>
        <w:rPr>
          <w:rFonts w:ascii="Jameel Noori Nastaleeq" w:hAnsi="Jameel Noori Nastaleeq"/>
          <w:rtl w:val="1"/>
          <w:rFonts w:cs="Jameel Noori Nastaleeq"/>
        </w:rPr>
        <w:t>قرآن اور حدیث کے ان بیانات کے مطابق ، اسلامی تاریخ کی وہی تعبیر صحیح ہے جس میں مساوی طور پر تسلسل پایا جائے۔ جو تعبیر اسلامی تاریخ کو خلافت اور ملوکیت کے دو غیر مساوی ادوار میں تقسیم کریں، وہ بداہۃً قابل رد ہیں۔</w:t>
      </w:r>
    </w:p>
    <w:p>
      <w:pPr>
        <w:jc w:val="both"/>
        <w:bidi w:val="1"/>
      </w:pPr>
      <w:r>
        <w:rPr>
          <w:rFonts w:ascii="Jameel Noori Nastaleeq" w:hAnsi="Jameel Noori Nastaleeq"/>
          <w:rtl w:val="1"/>
          <w:rFonts w:cs="Jameel Noori Nastaleeq"/>
        </w:rPr>
        <w:t>Prima facie it stands rejected.</w:t>
      </w:r>
    </w:p>
    <w:p>
      <w:pPr>
        <w:jc w:val="both"/>
        <w:bidi w:val="1"/>
      </w:pPr>
      <w:r>
        <w:rPr>
          <w:rFonts w:ascii="Jameel Noori Nastaleeq" w:hAnsi="Jameel Noori Nastaleeq"/>
          <w:rtl w:val="1"/>
          <w:rFonts w:cs="Jameel Noori Nastaleeq"/>
        </w:rPr>
        <w:t>انسانی تاریخ کا سفر اجرامِ سماوی (astronomical body) کے سفر کی مانند نہیں ہے۔ اجرامِ سماوی کا سفر ہمیشہ یکساں رفتار (uniform speed) کے ساتھ چلتا ہے۔ لیکن انسانی تاریخ کا سفر ہمیشہ غیر ہموار رفتار سے جاری ہوتا ہے۔ ایسا فطرت کے قانون کے مطابق ہوتا ہے۔ انسانی تاریخ کے بارے میں یہی درست ہے کہ وہ غیر ہموار انداز میں سفر کرے۔ اگر انسانی تاریخ اجرامِ سماوی کی مانند ہموار انداز میں سفر کرنے لگے تو انسانوں کے اندر تخلیقی فکر (creative thinking)کا خاتمہ ہوجائے گا۔ اور خدا کے تخلیقی نقشہ (creation plan) کے مطابق، یہ کوئی مطلوب حالت نہیں۔</w:t>
      </w:r>
    </w:p>
    <w:p>
      <w:pPr>
        <w:jc w:val="both"/>
        <w:bidi w:val="1"/>
      </w:pPr>
      <w:r>
        <w:rPr>
          <w:rFonts w:ascii="Jameel Noori Nastaleeq" w:hAnsi="Jameel Noori Nastaleeq"/>
          <w:rtl w:val="1"/>
          <w:rFonts w:cs="Jameel Noori Nastaleeq"/>
        </w:rPr>
        <w:t>تاریخ خواہ بظاہر غیرہموار انداز میں سفر کرے، لیکن خدا تاریخ کو مسلسل طور پر مینج (manage) کر رہاہے۔ اس خدائی انتظام کی بنا پر تاریخ میں ہمیشہ یہ صورتِ حال قائم رہتی ہے کہ متغیر حالات کے درمیان ہمیشہ ایک غیر متغیر حکمت مسلسل طور پر موجود رہتی ہے۔ متغیرحالات کے درمیان اس غیر متغیر حکمت کو دریافت کرنے کا ہی دوسرا نام اسلامی تاریخ کی توجیہہ (interpretation)ہے۔</w:t>
      </w:r>
    </w:p>
    <w:p>
      <w:pPr>
        <w:jc w:val="both"/>
        <w:bidi w:val="1"/>
      </w:pPr>
      <w:r>
        <w:rPr>
          <w:rFonts w:ascii="Jameel Noori Nastaleeq" w:hAnsi="Jameel Noori Nastaleeq"/>
          <w:rtl w:val="1"/>
          <w:rFonts w:cs="Jameel Noori Nastaleeq"/>
        </w:rPr>
        <w:t>زیر نظر کتاب کا مقصد یہی ہے۔ یعنی اسلام کی تاریخ کی حکیمانہ توجیہہ دریافت کرنا ۔ اس دریافت میں اہل ایمان کے لیے یقین کا سرمایہ ہے، اور اس میں عام اہل علم کے لیے اسلامی تاریخ کے مطالعے کی صحیح بنیاد ہے۔</w:t>
      </w:r>
    </w:p>
    <w:p>
      <w:pPr>
        <w:jc w:val="both"/>
        <w:bidi w:val="1"/>
      </w:pPr>
      <w:r>
        <w:rPr>
          <w:rFonts w:ascii="Jameel Noori Nastaleeq" w:hAnsi="Jameel Noori Nastaleeq"/>
          <w:rtl w:val="1"/>
          <w:rFonts w:cs="Jameel Noori Nastaleeq"/>
        </w:rPr>
        <w:t>نئی دہلی،  16 دسمبر 2015</w:t>
      </w:r>
    </w:p>
    <w:p>
      <w:pPr>
        <w:pStyle w:val="Heading1"/>
        <w:jc w:val="right"/>
        <w:bidi w:val="1"/>
      </w:pPr>
      <w:r>
        <w:rPr>
          <w:rFonts w:ascii="Jameel Noori Nastaleeq" w:hAnsi="Jameel Noori Nastaleeq"/>
          <w:rtl w:val="1"/>
          <w:rFonts w:cs="Jameel Noori Nastaleeq"/>
        </w:rPr>
        <w:t>تاریخ کا مطالعہ</w:t>
      </w:r>
    </w:p>
    <w:p>
      <w:pPr>
        <w:jc w:val="both"/>
        <w:bidi w:val="1"/>
      </w:pPr>
      <w:r>
        <w:rPr>
          <w:rFonts w:ascii="Jameel Noori Nastaleeq" w:hAnsi="Jameel Noori Nastaleeq"/>
          <w:rtl w:val="1"/>
          <w:rFonts w:cs="Jameel Noori Nastaleeq"/>
        </w:rPr>
        <w:t>قرآن کے بیان (الانبیاء30) نیز سائنسی دریافت کے مطابق، کائنات کی تخلیق کا آغاز غالباً تیرہ بلین سال پہلے بگ بینگ سے ہوا۔اس کے بعد مختلف ادوار پیش آئے۔معلوم تاریخ کے مطابق سب سے پہلے مادی دنیا بنی، یعنی وہ دنیا جہاں ایک وسیع خلا کے اندر بے شمار عظیم کہکشائیں موجود ہیں۔ اس کے بعد وہ دور آیا جب کہ شمسی نظام (solar system) بنا، اور پھر ایک تدریجی عمل کے بعد زمین وجود میں آئی، جہاں انسان کے لئے وہ تمام موافق انسانی اسباب موجود ہیں، جن کے مجموعے کو لائف سپورٹ سسٹم (life support system) کہا جاتا ہے۔</w:t>
      </w:r>
    </w:p>
    <w:p>
      <w:pPr>
        <w:jc w:val="both"/>
        <w:bidi w:val="1"/>
      </w:pPr>
      <w:r>
        <w:rPr>
          <w:rFonts w:ascii="Jameel Noori Nastaleeq" w:hAnsi="Jameel Noori Nastaleeq"/>
          <w:rtl w:val="1"/>
          <w:rFonts w:cs="Jameel Noori Nastaleeq"/>
        </w:rPr>
        <w:t>اس کے بعد وہ وقت آیا جب کہ انسان کی تخلیق ہوئی، اور اس کو زمین پرآباد کیا گیا۔اس کے بعد انسانی تاریخ بننےلگی۔پھر خدائی منصوبے کے مطابق پیغمبر آنا شروع ہوئے۔انھوں نے کوشش کی کہ انسانی تاریخ توحید کے رخ پر سفر کرے۔مگر عملا یہ ہوا کہ صرف کچھ مستثنیٰ افراد نے پیغمبروں کی دعوت کو مانا۔ انسانی نسلوں کا قافلہ بڑی تعداد میں آزادی کے غلط استعمال کے نتیجے میں، غیر موحّدانہ راستے پر چل پڑا۔اسی کے ساتھ یہ ہوا کہ انسانی زندگی میںعملاً ملوکیت کا نظام قائم ہوگیا۔ملوکیت اور شرک، دونوں نے مل کرساری دنیا میں جبریت (religious persecution)کا نظام قائم کردیا۔اس طرح یہ ناممکن ہو گیا کہ توحید کے مشن کو پر امن طور پر چلایا جاسکے۔</w:t>
      </w:r>
    </w:p>
    <w:p>
      <w:pPr>
        <w:jc w:val="both"/>
        <w:bidi w:val="1"/>
      </w:pPr>
      <w:r>
        <w:rPr>
          <w:rFonts w:ascii="Jameel Noori Nastaleeq" w:hAnsi="Jameel Noori Nastaleeq"/>
          <w:rtl w:val="1"/>
          <w:rFonts w:cs="Jameel Noori Nastaleeq"/>
        </w:rPr>
        <w:t>اس کے بعد تقریباچار ہزار سال پہلےپیغمبر ابراہیم کے ذریعے ایک نیا منصوبہ زیرِ عمل لایا گیا۔ اس منصوبے کو ڈیزرٹ تھراپی (desert therapy)کہا جاسکتا ہے۔اس عمل کے ذریعے عرب کے صحرائی ماحول میںدوہزار سال سے زیادہ مدت کے دوران ایک نئی نسل تیار کی گئی، جو آج کل کی زبان میںکنڈیشننگ سے محفوظ قوم تھی۔یہ وہی نسل ہے جس کو بنو اسماعیل کہا جاتا ہے۔</w:t>
      </w:r>
    </w:p>
    <w:p>
      <w:pPr>
        <w:jc w:val="both"/>
        <w:bidi w:val="1"/>
      </w:pPr>
      <w:r>
        <w:rPr>
          <w:rFonts w:ascii="Jameel Noori Nastaleeq" w:hAnsi="Jameel Noori Nastaleeq"/>
          <w:rtl w:val="1"/>
          <w:rFonts w:cs="Jameel Noori Nastaleeq"/>
        </w:rPr>
        <w:t>اس کے بعد ساتویں صدی عیسوی کے رُبع اول میں پیغمبرِ اسلام کا ظہور ہوا۔ انھوں نے اس نسل کے منتخب افراد کے ذریعے ایک جاندار ٹیم تیار کی۔ اس ٹیم نے ایک انقلابی کام انجام دیا۔اس نے ایک عظیم جد و جہد کے ذریعے ایک ایسا انقلاب پیدا کیا، جس سے انسانی تاریخ میں ایک نیا دور شروع ہوا۔اس دور میں ایک نیا تاریخی پراسس (process)جاری ہوا، جس کا نقطۂ انتہا (culmination) وہ دور تھا،جو بیسویں صدی میں اپنی تکمیل تک پہنچا۔اس دور کو سائنسی تہذیب کا دور کہا جاتا ہے۔</w:t>
      </w:r>
    </w:p>
    <w:p>
      <w:pPr>
        <w:jc w:val="both"/>
        <w:bidi w:val="1"/>
      </w:pPr>
      <w:r>
        <w:rPr>
          <w:rFonts w:ascii="Jameel Noori Nastaleeq" w:hAnsi="Jameel Noori Nastaleeq"/>
          <w:rtl w:val="1"/>
          <w:rFonts w:cs="Jameel Noori Nastaleeq"/>
        </w:rPr>
        <w:t>یہ سائنسی تہذیب عملاً ایک مادی تہذیب بن گئی۔ مغربی قومیں اس تہذیب کی چمپین تھیں۔اس تہذیب کے دوران مادی کلچر کو فروغ حاصل ہوا۔ مغربی قومیں، غالب قومیں بن گئیں۔ سیکولر طرزِ فکر، علم کے تمام شعبوں پر چھا گیا۔ یہ تہذیب اپنی حقیقت کے اعتبار سے سائنسی تہذیب تھی، لیکن اپنی عمومی تصویر کے اعتبار سے وہ مغربی تہذیب کہی جانے لگی۔</w:t>
      </w:r>
    </w:p>
    <w:p>
      <w:pPr>
        <w:jc w:val="both"/>
        <w:bidi w:val="1"/>
      </w:pPr>
      <w:r>
        <w:rPr>
          <w:rFonts w:ascii="Jameel Noori Nastaleeq" w:hAnsi="Jameel Noori Nastaleeq"/>
          <w:rtl w:val="1"/>
          <w:rFonts w:cs="Jameel Noori Nastaleeq"/>
        </w:rPr>
        <w:t>اس طرح بیسویں صدی میں عالمی سطح پر ایک ایسا دور وجود میں آیا، جو گویا مادی افکار کا ایک جنگل تھا۔یہ جنگل بظاہر پوری طرح ایک مادی جنگل تھا۔اس جنگل میں، از اول تا آخر، سب کچھ مادیت کے رنگ میں رنگا ہوا تھا۔بظاہر اس کاکوئی تعلق نہ توحید سے تھا اور نہ ربانیت سے۔</w:t>
      </w:r>
    </w:p>
    <w:p>
      <w:pPr>
        <w:jc w:val="both"/>
        <w:bidi w:val="1"/>
      </w:pPr>
      <w:r>
        <w:rPr>
          <w:rFonts w:ascii="Jameel Noori Nastaleeq" w:hAnsi="Jameel Noori Nastaleeq"/>
          <w:rtl w:val="1"/>
          <w:rFonts w:cs="Jameel Noori Nastaleeq"/>
        </w:rPr>
        <w:t>تاہم تہذیب کے اس مادی جنگل میں ایک عظیم ربانی عنصر موجود تھا۔ ٹھیک اسی طرح جس طرح درختوں کے جنگل میں شہدجیسی قیمتی چیز مخفی نکٹر (nectar) کی صورت میں موجود ہوتی ہے۔یعنی مادی تہذیب کے جنگل میں معرفت کا نکٹر۔ اب مطلوب ہے کہ مادی تہذیب کے جنگل سے معرفت کے اس نکٹر کو اکسٹریکٹ (extract) کیا جائے، اور پھر اس کی تدوین اور تنظیم کر کےخدا کے دین کا وہ فکری اظہار کیا جائے، جس کو قرآن میں اتمام نور (الصف:  8) کہا گیا ہے۔</w:t>
      </w:r>
    </w:p>
    <w:p>
      <w:pPr>
        <w:jc w:val="both"/>
        <w:bidi w:val="1"/>
      </w:pPr>
      <w:r>
        <w:rPr>
          <w:rFonts w:ascii="Jameel Noori Nastaleeq" w:hAnsi="Jameel Noori Nastaleeq"/>
          <w:rtl w:val="1"/>
          <w:rFonts w:cs="Jameel Noori Nastaleeq"/>
        </w:rPr>
        <w:t>دینِ خداوندی کے اعتبار سےاکیسویں صدی میں کرنے کا سب سےزیادہ مطلوب کام یہی ہے۔ یہ کام اپنی نوعیت کے اعتبار سے اتنا اہم ہے کہ اس کو حدیث میں تاریخ کی عظیم ترین شہادت (گواہی) کہا گیا ہے— ہذا أعظم الناس شہادةً عند رب العالمین (صحیح مسلم، حدیث نمبر 2938)۔</w:t>
      </w:r>
    </w:p>
    <w:p>
      <w:pPr>
        <w:jc w:val="both"/>
        <w:bidi w:val="1"/>
      </w:pPr>
      <w:r>
        <w:rPr>
          <w:rFonts w:ascii="Jameel Noori Nastaleeq" w:hAnsi="Jameel Noori Nastaleeq"/>
          <w:rtl w:val="1"/>
          <w:rFonts w:cs="Jameel Noori Nastaleeq"/>
        </w:rPr>
        <w:t>شہد کی مکھی جنگل کے اندر موجود نکٹر کنٹنٹ (nectar content) سے بے خبر ہو تو جنگل اس کو صرف جنگل کی صورت میں دکھائی دے گا۔ لیکن شہد کی مکھی جب جنگل میں موجود نکٹر کنٹنٹ کو جان لے تو جنگل اس کے لئے ایک نعمت کی دنیا بن جاتا ہے۔ یہی معاملہ جدید مادی تہذیب کا ہے۔ آپ اگر تہذیب کے اس مادی جنگل میں موجود معرفت کے اس نکٹرکنٹنٹ سے بے خبر ہوں تو جدید تہذیب آپ کو صرف مادیات کاایک جنگل دکھائی دے گی۔ لیکن اگر آپ اس تہذیب کے اندر موجود معرفت کنٹنٹ سے باخبر ہوجائیں تو جدید تہذیب آپ کےلئے ربانی معرفت کاایک عظیم باغ بن جائے گی۔</w:t>
      </w:r>
    </w:p>
    <w:p>
      <w:pPr>
        <w:jc w:val="both"/>
        <w:bidi w:val="1"/>
      </w:pPr>
      <w:r>
        <w:rPr>
          <w:rFonts w:ascii="Jameel Noori Nastaleeq" w:hAnsi="Jameel Noori Nastaleeq"/>
          <w:rtl w:val="1"/>
          <w:rFonts w:cs="Jameel Noori Nastaleeq"/>
        </w:rPr>
        <w:t>اس معاملے کی ایک مثال یہ ہے کہ جدید سائنس کی ترقی ، چرچ اور سائنسی تحقیق کی علاحدگی سے شروع ہوئی۔ اس بنا پر مغربی دنیا میں یہ تصور قائم ہوگیا کہ فریڈم، خیر مطلق (summum bonum) ہے۔یہ تسلیم کرلیا گیا کہ اختلافِ رائے (dissent) انسان کا ناقابلِ تنسیخ حق (right) ہے۔یہ ایک بے حد اہم فیصلہ تھا۔ اس کی بنا پر پہلی بار تاریخ میں ایسا ہوا کہ آزادیٔ رائے (freedom of expression) ایک مسلمہ انسانی حق قرار پایا۔</w:t>
      </w:r>
    </w:p>
    <w:p>
      <w:pPr>
        <w:jc w:val="both"/>
        <w:bidi w:val="1"/>
      </w:pPr>
      <w:r>
        <w:rPr>
          <w:rFonts w:ascii="Jameel Noori Nastaleeq" w:hAnsi="Jameel Noori Nastaleeq"/>
          <w:rtl w:val="1"/>
          <w:rFonts w:cs="Jameel Noori Nastaleeq"/>
        </w:rPr>
        <w:t>مذہب کے اعتبار سے یہ ایک بے حد اہم تبدیلی تھی۔ اس کا نتیجہ یہ ہوا کہ تاریخ میں پہلی بار مذہبی آزادی (religious freedom) انسان کا ایک مسلمہ حق قرار پائی۔ اب یہ ممکن ہوگیا کہ مذہب کے معاملے میں ہر قسم کی رکاوٹ یا مذہبی جبر (religious persecution)کا خاتمہ ہوجائے۔ اس انقلاب نے پہلی بار انسان کو یہ موقع دیا کہ وہ آزادانہ طور پر جس مذہب کو چاہے  اختیار کرے، اور جس مذہب کی چاہے تبلیغ کرے۔ صرف ایک شرط کے ساتھ کہ وہ جو کچھ کرے، پرامن (peaceful) انداز میں کرے۔</w:t>
      </w:r>
    </w:p>
    <w:p>
      <w:pPr>
        <w:jc w:val="both"/>
        <w:bidi w:val="1"/>
      </w:pPr>
      <w:r>
        <w:rPr>
          <w:rFonts w:ascii="Jameel Noori Nastaleeq" w:hAnsi="Jameel Noori Nastaleeq"/>
          <w:rtl w:val="1"/>
          <w:rFonts w:cs="Jameel Noori Nastaleeq"/>
        </w:rPr>
        <w:t>مگر دورِ جدید کی یہ نعمت ایک مخفی نِکٹر کی صورت میں پائی جاتی تھی، کیوں کہ آزادی جب انسانی حقوق (human rights) میں سے ایک حق قرار پایا تو یہ حق ہر ایک کے لئے تھا، وہ صرف اہل مذہب کے لئے نہیں تھا۔چناں چہ اس کے بعد یہ ہوا کہ ہر آدمی اپنی مرضی کے مطابق اپنی آزادی کا کھلااستعمال کرنے لگا۔ اس طرح عملاً یہ ہوا کہ آزادی کا ایک عظیم جنگل اُگ آیا، جس میں برہنگی (nudity) سے لے کرمذہب کی بے حرمتی (blasphemy) تک ہر منفی چیز موجود تھی۔ مگر اس جنگل کے اندر مذہبی آزادی کا نِکٹر بھی موجود ہے۔ اب ضرورت ہے کہ لوگوں کے اندر شہد کی مکھی والی حکمت موجود ہو،یعنی ناموافق جنگل کو نظر انداز کرتے ہوئےموافق نِکٹر دریافت کرکے اس کو استعمال کرنا۔</w:t>
      </w:r>
    </w:p>
    <w:p>
      <w:pPr>
        <w:jc w:val="both"/>
        <w:bidi w:val="1"/>
      </w:pPr>
      <w:r>
        <w:rPr>
          <w:rFonts w:ascii="Jameel Noori Nastaleeq" w:hAnsi="Jameel Noori Nastaleeq"/>
          <w:rtl w:val="1"/>
          <w:rFonts w:cs="Jameel Noori Nastaleeq"/>
        </w:rPr>
        <w:t>خلیفہ کا مطلب</w:t>
      </w:r>
    </w:p>
    <w:p>
      <w:pPr>
        <w:jc w:val="both"/>
        <w:bidi w:val="1"/>
      </w:pPr>
      <w:r>
        <w:rPr>
          <w:rFonts w:ascii="Jameel Noori Nastaleeq" w:hAnsi="Jameel Noori Nastaleeq"/>
          <w:rtl w:val="1"/>
          <w:rFonts w:cs="Jameel Noori Nastaleeq"/>
        </w:rPr>
        <w:t>قرآن میں بتایا گیا ہے کہ اللہ نے جب آدم کو پیدا کرنے کا ارادہ کیا تو کہا : إِنِّی جَاعِلٌ فِی الْأَرْضِ خَلِیفَةً  (2:30)۔ یعنی میں زمین میں ایک خلیفہ بنانے والا ہوں۔ خلیفہ کا مطلب ہے بعد کو آنے والا(successor)۔ قرآن میں کئی جگہ یہ لفظ اسی معنی میں آیا ہے،مثلا: ثُمَّ جَعَلْنَاکُمْ خَلَائِفَ فِی الْأَرْضِ (10:14) ۔</w:t>
      </w:r>
    </w:p>
    <w:p>
      <w:pPr>
        <w:jc w:val="both"/>
        <w:bidi w:val="1"/>
      </w:pPr>
      <w:r>
        <w:rPr>
          <w:rFonts w:ascii="Jameel Noori Nastaleeq" w:hAnsi="Jameel Noori Nastaleeq"/>
          <w:rtl w:val="1"/>
          <w:rFonts w:cs="Jameel Noori Nastaleeq"/>
        </w:rPr>
        <w:t>قرآن کی مذکورہ آیت (2:30) کا مطلب یہ ہے کہ اللہ نے پہلے جنوں کو پیدا کیا (الحجر27)۔ جنوں نے زمین میں فساد برپا کیا۔ اس کے بعد اللہ نے ایک اور مخلوق انسان کی صورت میں پیدا کی۔ اس وقت فرشتوں نے یہ شبہہ ظاہر کیا: أَتَجْعَلُ فِیہَا مَنْ یُفْسِدُ فِیہَا وَیَسْفِکُ الدِّمَاءَ (2:30) ۔ اس سے یہ معلوم ہوتا ہے کہ فرشتوں نے یہ بات جنوں کے تجربہ کی بنیاد پر کہی تھی۔ یعنی جنوں کو آزادی دی گئی ، اس کے بعد انھوں نے فساد پربا کیا۔ اب اگر انسان کو آزاد مخلوق کی حیثیت دی جائے تو وہ بھی آزادی کا غلط استعمال کریں گے اور فساد برپا کریں گے۔</w:t>
      </w:r>
    </w:p>
    <w:p>
      <w:pPr>
        <w:jc w:val="both"/>
        <w:bidi w:val="1"/>
      </w:pPr>
      <w:r>
        <w:rPr>
          <w:rFonts w:ascii="Jameel Noori Nastaleeq" w:hAnsi="Jameel Noori Nastaleeq"/>
          <w:rtl w:val="1"/>
          <w:rFonts w:cs="Jameel Noori Nastaleeq"/>
        </w:rPr>
        <w:t>قرآن میں یہ حوالہ گویا بطور انتباہ (warning)ہے۔ یعنی اس طرح انسان کو متنبہ کیا گیا کہ وہ جنوں کی مثال سے سبق لیں، اور آزادی کا غلط استعمال کرکے دوبارہ فساد اور سفک دماء کی غلطی نہ کریں۔ ورنہ ان کو بھی جنوں جیسا انجام بھگتنا پڑے گا۔</w:t>
      </w:r>
    </w:p>
    <w:p>
      <w:pPr>
        <w:jc w:val="both"/>
        <w:bidi w:val="1"/>
      </w:pPr>
      <w:r>
        <w:rPr>
          <w:rFonts w:ascii="Jameel Noori Nastaleeq" w:hAnsi="Jameel Noori Nastaleeq"/>
          <w:rtl w:val="1"/>
          <w:rFonts w:cs="Jameel Noori Nastaleeq"/>
        </w:rPr>
        <w:t>قرآن کی اس آیت میںخلیفہ کا لفظ کسی سیاسی معنی میں نہیں ہے۔ وہ صرف اس معنی میں ہے کہ فطرت کے قانون کے مطابق، انسانوں کے اندر توالد و تناسل کا نظام قائم ہوگا، ایک نسل کے بعد دوسری نسل پیدا ہوگی، ایک گروہ کے بعد دوسرا گروہ اس کی جگہ لےگا۔ اس آیت میں خلیفہ کا لفظ انسان کے مشن کو بتانے کے لیے نہیں آیا ہے بلکہ اس کی تخلیقی نوعیت کو بتانے کے لیے آیا ہے۔ جہاں تک انسان کے مشن کا معاملہ ہے، اس کو جاننے کے لیے ہر انسان کو خدا کی کتاب کا مطالعہ کرنا ہوگا۔ خدا کی کتاب سے معلوم ہوگاکہ انسان کو اس زمین پر کس طرح زندگی گزارنا ہے۔</w:t>
      </w:r>
    </w:p>
    <w:p>
      <w:pPr>
        <w:jc w:val="both"/>
        <w:bidi w:val="1"/>
      </w:pPr>
      <w:r>
        <w:rPr>
          <w:rFonts w:ascii="Jameel Noori Nastaleeq" w:hAnsi="Jameel Noori Nastaleeq"/>
          <w:rtl w:val="1"/>
          <w:rFonts w:cs="Jameel Noori Nastaleeq"/>
        </w:rPr>
        <w:t>انبیاء کا نمونہ</w:t>
      </w:r>
    </w:p>
    <w:p>
      <w:pPr>
        <w:jc w:val="both"/>
        <w:bidi w:val="1"/>
      </w:pPr>
      <w:r>
        <w:rPr>
          <w:rFonts w:ascii="Jameel Noori Nastaleeq" w:hAnsi="Jameel Noori Nastaleeq"/>
          <w:rtl w:val="1"/>
          <w:rFonts w:cs="Jameel Noori Nastaleeq"/>
        </w:rPr>
        <w:t>قرآن میں انبیاء کا ذکر کرتے ہوئے یہ آیت آئی ہے:إِنَّا أَخْلَصْنَاہُمْ بِخَالِصَةٍ ذِکْرَى الدَّارِ (38:46)۔ یعنی ہم نے ان پیغمبروں کو ایک خاص مشن، آخرت کی یاد دہانی کے لیے چن لیا تھا۔ اس سے معلوم ہوا کہ پیغمبروں کے لیے اللہ کی طرف سے مقرر کردہ مشن کیا ہے۔ پیغمبر کی امت کو بھی ہر زمانے میں اسی مشن کی پیروی کرنا چاہیے۔</w:t>
      </w:r>
    </w:p>
    <w:p>
      <w:pPr>
        <w:jc w:val="both"/>
        <w:bidi w:val="1"/>
      </w:pPr>
      <w:r>
        <w:rPr>
          <w:rFonts w:ascii="Jameel Noori Nastaleeq" w:hAnsi="Jameel Noori Nastaleeq"/>
          <w:rtl w:val="1"/>
          <w:rFonts w:cs="Jameel Noori Nastaleeq"/>
        </w:rPr>
        <w:t>غور کرنے سے معلوم ہوتا ہے کہ پیغمبروں کا مشن آخرت کا مشن تھا۔ مگر یہ مشن اتفاقاً نہیں بنتا۔ اس کے لیے پیغمبروں کو تیار کیا جاتا ہے۔ وہ اپنا مشن شروع کرنے سے پہلے غور و فکر کی زندگی گزارتے ہیں۔ وہ یہ جاننے کی کوشش کرتے ہیں کہ انسان کی زندگی کا مقصد کیا ہے۔ انسان کے خالق نے ان کو کس منصوبہ کے تحت پیدا کیا ہے۔ غور و فکرکی اس زندگی کے بعد انھیں اللہ کی طرف سے ہدایت ملتی ہے۔ اور پھر وہ فیصلہ کرتے ہیں کہ اصل یہ ہے کہ انسان کی زندگی آخرت رخی (akhirat-oriented life)ہو، انسان کی سوچ کا مرکز و محور آخرت ہو، وہ اپنی زندگی اس سوچ کے تحت گزارے کہ دنیا میں اس کی جو شخصیت بنے ،وہ آخرت کے اعتبار سے ایک کامیاب شخصیت ہو۔</w:t>
      </w:r>
    </w:p>
    <w:p>
      <w:pPr>
        <w:jc w:val="both"/>
        <w:bidi w:val="1"/>
      </w:pPr>
      <w:r>
        <w:rPr>
          <w:rFonts w:ascii="Jameel Noori Nastaleeq" w:hAnsi="Jameel Noori Nastaleeq"/>
          <w:rtl w:val="1"/>
          <w:rFonts w:cs="Jameel Noori Nastaleeq"/>
        </w:rPr>
        <w:t>پیغمبر اس لیے نہیں آتا کہ وہ ملی ورک یا سوشل ورک جیسے کام کرےیا کوئی سیاسی پروگرام چلائے۔ پیغمبر کا مشن یہ ہوتا ہے کہ لوگوں کو زندگی کے اصل مقصد سے آگاہ کرے، وہ لوگوں کو بتائے کہ خالق کے تخلیقی نقشے کے مطابق ، ان کے لیے کامیابی کیا ہے اور ناکامی کیا ۔ وہ دنیا میں کس طرح زندگی گزاریں کہ موت کے بعد جب وہ آخرت کی دنیا میں پہنچیں تو وہ اللہ کے انعام کے مستحق قرار پائیں۔ اللہ کی طرف سے پیغمبروں کو یہ حکم ہوتا ہے کہ وہ اس معاملے میں کسی جھکاؤ (tilt)کا ثبوت نہ دیں، وہ کسی سمجھوتے کے بغیر خدا کا اصل پیغام لوگوں تک پہنچاتے رہیں۔ اس معاملے میں وہ کسی بھی عذر کو استعمال نہ کریں۔</w:t>
      </w:r>
    </w:p>
    <w:p>
      <w:pPr>
        <w:jc w:val="both"/>
        <w:bidi w:val="1"/>
      </w:pPr>
      <w:r>
        <w:rPr>
          <w:rFonts w:ascii="Jameel Noori Nastaleeq" w:hAnsi="Jameel Noori Nastaleeq"/>
          <w:rtl w:val="1"/>
          <w:rFonts w:cs="Jameel Noori Nastaleeq"/>
        </w:rPr>
        <w:t>خلافت، ملوکیت</w:t>
      </w:r>
    </w:p>
    <w:p>
      <w:pPr>
        <w:jc w:val="both"/>
        <w:bidi w:val="1"/>
      </w:pPr>
      <w:r>
        <w:rPr>
          <w:rFonts w:ascii="Jameel Noori Nastaleeq" w:hAnsi="Jameel Noori Nastaleeq"/>
          <w:rtl w:val="1"/>
          <w:rFonts w:cs="Jameel Noori Nastaleeq"/>
        </w:rPr>
        <w:t>ارسطو (Aristotle) اپنے زمانے کے یونانی بادشاہ (Alexander the Great) کا استاد (tutor) تھا۔ ارسطو کا نظریہ تھا یونان میں آئڈیل حکومت قائم کرنا۔ اس کے لیے اس نے نوجوان الیگزنڈر کی تربیت کرنے کی کوشش کی۔ مگر جب الیگزینڈر یونان کا بادشاہ بنا تو وہ بھی دوسرے حکمرانوں کی طرح صرف ایک اقتدار پسند بادشاہ بن گیا۔ ارسطو کا معیاری حکومت کا خواب واقعہ کی صورت اختیار نہ کر سکا۔</w:t>
      </w:r>
    </w:p>
    <w:p>
      <w:pPr>
        <w:jc w:val="both"/>
        <w:bidi w:val="1"/>
      </w:pPr>
      <w:r>
        <w:rPr>
          <w:rFonts w:ascii="Jameel Noori Nastaleeq" w:hAnsi="Jameel Noori Nastaleeq"/>
          <w:rtl w:val="1"/>
          <w:rFonts w:cs="Jameel Noori Nastaleeq"/>
        </w:rPr>
        <w:t>یہی تمام دنیا کے مفکرین اور مصلحین کا انجام ہوا ہے۔ انسانی تاریخ کے تمام سوچنے والے ذہن اسی  آئڈیلزم (idealism)کےمسحور کن تخیل (obsession) میں پڑے رہے۔ ہر ایک کا نشانہ صرف ایک تھا۔ وہ ہے دنیا میں آئڈیل نظام قائم کرنا۔ مگر اسی کے ساتھ یہ بھی ایک واقعہ ہے کہ پوری تاریخ میں کوئی بھی شخص اپنے آئڈیل نشانے کو پورا نہ کر سکا۔ ہر ایک کا وہی حال ہوا جو چوتھی صدی قبل مسیح میں ارسطو کا ہوا تھا۔</w:t>
      </w:r>
    </w:p>
    <w:p>
      <w:pPr>
        <w:jc w:val="both"/>
        <w:bidi w:val="1"/>
      </w:pPr>
      <w:r>
        <w:rPr>
          <w:rFonts w:ascii="Jameel Noori Nastaleeq" w:hAnsi="Jameel Noori Nastaleeq"/>
          <w:rtl w:val="1"/>
          <w:rFonts w:cs="Jameel Noori Nastaleeq"/>
        </w:rPr>
        <w:t>اس کا سبب کیا ہے۔ یہ کوئی اتفاقی بات نہیں۔ اس کا سبب یہ تھا کہ پولیٹکل آئڈیلزم (political idealism) فطرت کے قانون کے خلاف ہے۔ فطرت کے قانون کے مطابق، اس دنیا کے لیے صحیح سیاسی نظریہ پولیٹکل آئڈیلزم نہیں ہے، بلکہ پولیٹکل پریگمٹزم  (pragmatism)ہے۔ آئڈیل سیاست کا حصول اس دنیا میںسرے سے ممکن ہی نہیں۔</w:t>
      </w:r>
    </w:p>
    <w:p>
      <w:pPr>
        <w:jc w:val="both"/>
        <w:bidi w:val="1"/>
      </w:pPr>
      <w:r>
        <w:rPr>
          <w:rFonts w:ascii="Jameel Noori Nastaleeq" w:hAnsi="Jameel Noori Nastaleeq"/>
          <w:rtl w:val="1"/>
          <w:rFonts w:cs="Jameel Noori Nastaleeq"/>
        </w:rPr>
        <w:t>آئڈیل نظام کے لیے خالق نے جنت کی دنیا بنائی ہے۔ جنت کی دنیا ہر اعتبار سے آئڈیل اور پرفکٹ ہوگی۔ مگر خالق نے موجودہ دنیا کو آزمائش گاہ (testing ground) کے طور پر بنایا ہے۔ یہاں ہر عورت اور ہر مرد کو اس لیے پیدا کیا جاتا ہے کہ وہ مختلف قسم کے آزمائشی حالات میں رہ کر مثبت رسپانس (positive response) دے۔ تاکہ وہ جنت کے لیے مستحق امیدوار (deserving candidate) قرار پائے۔ اور پھر جنت کی ابدی دنیا میں داخلہ کے لیے اس کا انتخاب کیا جائے۔ اس تخلیقی نقشہ (creation plan) کی بنا پر ہمیشہ یہی ہوگا کہ اس دنیا میں قائم ہونے والا سیاسی نظام انسان کی آزادی کے تابع ہو۔ اور اس بنا پر یہاں کبھی معیاری نظام نہ بن سکے۔</w:t>
      </w:r>
    </w:p>
    <w:p>
      <w:pPr>
        <w:jc w:val="both"/>
        <w:bidi w:val="1"/>
      </w:pPr>
      <w:r>
        <w:rPr>
          <w:rFonts w:ascii="Jameel Noori Nastaleeq" w:hAnsi="Jameel Noori Nastaleeq"/>
          <w:rtl w:val="1"/>
          <w:rFonts w:cs="Jameel Noori Nastaleeq"/>
        </w:rPr>
        <w:t>یہی اصول خود مسلم معاشرہ پر بھی منطبق (apply) ہوتا ہے۔ مسلم معاشرے میں افراد تو معیاری ہوسکتے ہیں۔ مگر عملی نظام مجموعی معنی میں کبھی معیاری نہیں ہوگا۔ایک فرد خود اپنی ذاتی سوچ کے تابع ہوتاہے۔اس لیے وہ اپنی ذات کی حد تک اپنے آپ کو جیسا چاہے ،ویسا بنا سکتا ہے۔ لیکن مجموعی نظام ہمیشہ اجتماعی حالات کے تابع ہوتاہے۔ انسان اپنی آزادی کا کبھی درست استعمال کرتا ہے اور کبھی غلط استعمال۔ اس بنا پر اس دنیامیں مجموعی اعتبار سےجو نظام بنے گا ، وہ بیک وقت دونوں قسم کے اجزاء پر مشتمل ہوگا، کچھ درست اور کچھ نادرست۔یہ فرق کسی نقص کی بنا پر نہیں ہوگا۔ بلکہ وہ عین مطلوب ہوگا۔ کیوں کہ وہ خالق کے نقشۂ تخلیق کے مطابق ہوگا۔</w:t>
      </w:r>
    </w:p>
    <w:p>
      <w:pPr>
        <w:jc w:val="both"/>
        <w:bidi w:val="1"/>
      </w:pPr>
      <w:r>
        <w:rPr>
          <w:rFonts w:ascii="Jameel Noori Nastaleeq" w:hAnsi="Jameel Noori Nastaleeq"/>
          <w:rtl w:val="1"/>
          <w:rFonts w:cs="Jameel Noori Nastaleeq"/>
        </w:rPr>
        <w:t>کچھ لوگ یہ سوچتے ہیں کہ اسلام میں خلافت کا مطلب معیاری سیاسی نظام ہے۔ اس بنا پر وہ ہمیشہ مسلمانوں کے درمیان معیاری سیاسی نظام بنانے کی تحریکیں چلاتے ہیں ۔ مگر اس قسم کی کوشش سے مطلوب نظام تو قائم نہیں ہوا، البتہ مسلمانوں کے اندر باہمی ٹکراؤ کی غیر مطلوب حالت قائم ہوگئی۔ ایسے مسلم قائدین نے صرف پولیٹکل اپوزیشن کی مثالیں قائم کی ہیں، ان کی کوششوں کا کبھی کوئی مثبت انجام بر آمد نہیں ہوا ۔ خلافت کی اصطلاح اسلام میں افرادِ انسانی کی آزادی کو بتاتی ہے، نہ کہ معیاری سیاسی نظام کو ۔ قرآن کے مطابق انسان کو خلیفہ بمعنی آزاد مخلوق بنایا گیا ہے ۔ اور اس کا مقصد یہ ہے کہ یہ دیکھا جائے کہ انسان اپنی آزادی کا عملی استعمال کس طرح کرتا ہےلِنَنْظُرَ کَیْفَ تَعْمَلُونَ (10:14)۔</w:t>
      </w:r>
    </w:p>
    <w:p>
      <w:pPr>
        <w:jc w:val="both"/>
        <w:bidi w:val="1"/>
      </w:pPr>
      <w:r>
        <w:rPr>
          <w:rFonts w:ascii="Jameel Noori Nastaleeq" w:hAnsi="Jameel Noori Nastaleeq"/>
          <w:rtl w:val="1"/>
          <w:rFonts w:cs="Jameel Noori Nastaleeq"/>
        </w:rPr>
        <w:t>قرآن میں اولوالعزم انبیاء (الاحقاف35)کا حوالہ دیا گیا ہے۔ لیکن کسی بھی نبی کے بارے میں یہ نہیں بتایا گیا ہے کہ اس نے اپنے زمانے میں معیاری خلافت کا نظام قائم کیا۔ پیغمبر اسلام صلى اللہ علیہ وسلم  کے بارے میں بھی قرآن کی کسی آیت میں یہ الفاظ نہیں آئے ہیں کہ تمھارا مشن یہ ہے کہ تم دنیا میں معیاری خلافت قائم کرو۔ پیغمبر اسلام کا مشن بھی دوسرے انبیاء (النساء165)کی طرح انذار و تبشیر (الفرقان56) تھا، نہ کہ معیاری معنوں میں کسی سیاسی نظام کا قیام۔پیغمبر اسلام کے بعد صحابہ کے زمانے میں جو سیاسی نظام قائم ہوا، اس میں بھی مسلم حاکم کو خلیفہ نہیں کہا گیا، بلکہ امیر المومنین کہا گیا۔</w:t>
      </w:r>
    </w:p>
    <w:p>
      <w:pPr>
        <w:jc w:val="both"/>
        <w:bidi w:val="1"/>
      </w:pPr>
      <w:r>
        <w:rPr>
          <w:rFonts w:ascii="Jameel Noori Nastaleeq" w:hAnsi="Jameel Noori Nastaleeq"/>
          <w:rtl w:val="1"/>
          <w:rFonts w:cs="Jameel Noori Nastaleeq"/>
        </w:rPr>
        <w:t>اس صورتِ حال کا مطلب یہ نہیں ہے کہ خلافت کا نظام ملوکیت کے نظام میں تبدیل ہوگیا۔ بلکہ اس کا مطلب یہ ہے کہ وقت کے حالات کے مطابق، جو سیاسی نظام قابلِ عمل (workable) تھا، وہ قائم ہوا اور وقت کے مسلمانوں نے اس کو قبول کیا۔دیکھنے کی بات یہ ہے کہ ہر نظام میں اسلام کا مطلوب تعمیری سفر بدستور جاری رہا۔ حالات میں تغیر کے باوجود ، اس میں کوئی خلل واقع نہیں ہوا۔</w:t>
      </w:r>
    </w:p>
    <w:p>
      <w:pPr>
        <w:jc w:val="both"/>
        <w:bidi w:val="1"/>
      </w:pPr>
      <w:r>
        <w:rPr>
          <w:rFonts w:ascii="Jameel Noori Nastaleeq" w:hAnsi="Jameel Noori Nastaleeq"/>
          <w:rtl w:val="1"/>
          <w:rFonts w:cs="Jameel Noori Nastaleeq"/>
        </w:rPr>
        <w:t>تھیسس، اینٹی   تھیسس</w:t>
      </w:r>
    </w:p>
    <w:p>
      <w:pPr>
        <w:jc w:val="both"/>
        <w:bidi w:val="1"/>
      </w:pPr>
      <w:r>
        <w:rPr>
          <w:rFonts w:ascii="Jameel Noori Nastaleeq" w:hAnsi="Jameel Noori Nastaleeq"/>
          <w:rtl w:val="1"/>
          <w:rFonts w:cs="Jameel Noori Nastaleeq"/>
        </w:rPr>
        <w:t>فریڈرش ہیگل(وفات 1831)اٹھارویں صدی کا مشہور جرمن فلسفی ہے۔ اس نے ایک فلسفہ پیش کیا۔ جس کو تھیسس اور انٹی تھیسس (thesis and anti-thesis) کہا جاتا ہے۔  اس نظریہ کو انسانی تاریخ پر منطبق کرتےہوئے، کارل مارکس نے اپنا مشہور نظریہ جدلیاتی مادیت (dialectical materialism) وضع کیا۔ ہیگل اور مارکس، دونوں نے ایک مشترک غلطی کی۔ تاہم ان کے نظریے میں ایک جزئی صداقت پائی جاتی ہے۔ مزید غور کرنے سے معلوم ہوتا ہے کہ اس نظریے کی اصل فطرت کے ایک قانون پر قائم ہے۔ یہ قانون وہی ہے جس کو قرآن میں قانون دفع (البقرۃ:  251، الحج:  40) کہا گیا ہے۔</w:t>
      </w:r>
    </w:p>
    <w:p>
      <w:pPr>
        <w:jc w:val="both"/>
        <w:bidi w:val="1"/>
      </w:pPr>
      <w:r>
        <w:rPr>
          <w:rFonts w:ascii="Jameel Noori Nastaleeq" w:hAnsi="Jameel Noori Nastaleeq"/>
          <w:rtl w:val="1"/>
          <w:rFonts w:cs="Jameel Noori Nastaleeq"/>
        </w:rPr>
        <w:t>قرآن میں دفع کا لفظ استعمال ہوا ہے۔ دفع کا لفظی مطلب ہے، ہٹانا (to repel)۔ اس سے مراد تاریخ کے وہ انقلابات ہیںجو ایک قوم کو غلبہ کے مقام سے ہٹاتے ہیں او ر اس کے بعد دوسری قوم کو موقع ملتا ہے کہ وہ دنیا کا انتظام سنبھالے۔ اس قسم کے انقلابات تاریخ میں بار بار ہوئے ہیں۔ یہ انقلابات بظاہر انسان کے ذریعے انجام پاتے ہیں۔ لیکن حقیقت کے اعتبار سے وہ خالق کا منیجمنٹ (management) ہوتا ہے۔ خالق انسان کی آزادی کو برقرار رکھتے ہوئے تاریخ کو مینیج (manage) کر رہا ہے۔ یہی وہ  واقعہ ہےجس کو قرآن میں دفع کے الفاظ میں بیان کیا گیا ہے۔</w:t>
      </w:r>
    </w:p>
    <w:p>
      <w:pPr>
        <w:jc w:val="both"/>
        <w:bidi w:val="1"/>
      </w:pPr>
      <w:r>
        <w:rPr>
          <w:rFonts w:ascii="Jameel Noori Nastaleeq" w:hAnsi="Jameel Noori Nastaleeq"/>
          <w:rtl w:val="1"/>
          <w:rFonts w:cs="Jameel Noori Nastaleeq"/>
        </w:rPr>
        <w:t>اسی تاریخی حقیقت کو ہیگل اور مارکس نے اس طرح بیان کیا کہ ہمیشہ ایسا ہوتا ہے کہ ایک صورت حال یا مقدمہ (thesis) سامنے آتا ہے۔ اس کے بعد خود تاریخی اسباب سے اس کا جوابی مقدمہ (anti-thesis) وجود میں آتا ہے۔اس کے بعد ایک امتزاج (synthesis) وجود میں آتا ہے جو سابق حالت کی جگہ لے لیتا ہے۔ اس طرح تاریخ کا سفر برابر جاری رہتا ہے۔ یہ معاملہ سیکولر تاریخ کے ساتھ بھی پیش آتا ہے اور مذہبی تاریخ کے ساتھ بھی۔</w:t>
      </w:r>
    </w:p>
    <w:p>
      <w:pPr>
        <w:jc w:val="both"/>
        <w:bidi w:val="1"/>
      </w:pPr>
      <w:r>
        <w:rPr>
          <w:rFonts w:ascii="Jameel Noori Nastaleeq" w:hAnsi="Jameel Noori Nastaleeq"/>
          <w:rtl w:val="1"/>
          <w:rFonts w:cs="Jameel Noori Nastaleeq"/>
        </w:rPr>
        <w:t>قانونِ فطرت کے مطابق ایسا ہوتا ہے کہ حالات کے تحت ایک ایکشن (action) سامنے آتا ہے۔ پھر اس کے جواب میں ایک ری ایکشن (reaction) پیدا ہوتا ہے۔ اس کے بعد تیسری شکل سامنے آتی ہے، وہ اس صورتِ حال کا رسپانس (response)ہے۔ نیگیٹیو رسپانس (negative response) حالات کو مزید بگاڑتا ہے، اور پازیٹیو رسپانس (positive response) سماج کو ایک بہتر دور کی طرف لے جاتا ہے۔ یہی پوری انسانی تاریخ میں ہوا ہے۔ اس حقیقت کو جاننا، اور ری ایکشن سے بچ کر صورتِ حال کا پازیٹیو رسپانس دینا یہی موجودہ دنیا میں کامیابی کا راز ہے۔</w:t>
      </w:r>
    </w:p>
    <w:p>
      <w:pPr>
        <w:jc w:val="both"/>
        <w:bidi w:val="1"/>
      </w:pPr>
      <w:r>
        <w:rPr>
          <w:rFonts w:ascii="Jameel Noori Nastaleeq" w:hAnsi="Jameel Noori Nastaleeq"/>
          <w:rtl w:val="1"/>
          <w:rFonts w:cs="Jameel Noori Nastaleeq"/>
        </w:rPr>
        <w:t>اسلام اور سلطان</w:t>
      </w:r>
    </w:p>
    <w:p>
      <w:pPr>
        <w:jc w:val="both"/>
        <w:bidi w:val="1"/>
      </w:pPr>
      <w:r>
        <w:rPr>
          <w:rFonts w:ascii="Jameel Noori Nastaleeq" w:hAnsi="Jameel Noori Nastaleeq"/>
          <w:rtl w:val="1"/>
          <w:rFonts w:cs="Jameel Noori Nastaleeq"/>
        </w:rPr>
        <w:t>اسلام کی تاریخ 610عیسوی میں شروع ہوئی۔ 632 عیسوی میںپیغمبر اسلام صلى اللہ علیہ وسلم  کی وفات کے بعد اس دور کا آغاز شروع ہوا جس کو عام طور پر خلافت کا دور کہا جاتا ہے۔ اس خلافت کی مدت تقریباتیس ( 30)سال ہے۔ اس مدت میں چار صحابی خلیفہ مقرر ہوئے۔ لیکن چاروں خلفاء کا تقرر چار مختلف طریقوں (methods)سے ہوا۔ اس سے معلوم ہوا کہ خلیفہ یا سیاسی قائد (political leader)کے تقرر کا معاملہ اسلام میں مبنی بر نص (based on text)معاملہ نہیں ہے، بلکہ وہ مبنی بر اجتہاد معاملہ ہے۔اس بنا پر اس کے لیے کوئی واحد معیاری ماڈل نہیں ۔ اس کا فیصلہ حالات کی بنیاد پر بذریعہ اجتہاد کیا جاتا ہے۔</w:t>
      </w:r>
    </w:p>
    <w:p>
      <w:pPr>
        <w:jc w:val="both"/>
        <w:bidi w:val="1"/>
      </w:pPr>
      <w:r>
        <w:rPr>
          <w:rFonts w:ascii="Jameel Noori Nastaleeq" w:hAnsi="Jameel Noori Nastaleeq"/>
          <w:rtl w:val="1"/>
          <w:rFonts w:cs="Jameel Noori Nastaleeq"/>
        </w:rPr>
        <w:t>خلافت کے بعد امیر معاویہ (وفات41ھ)کا دور شروع ہوا۔ وہ ایک صحابی تھے۔ ان کے زمانے میں حکومت کے لیے خاندانی ماڈل (dynasty) کو اختیار کرلیا گیا۔ اس وقت صحابہ بڑی تعداد میں موجود تھے۔ صحابہ نے اس خاندانی ماڈل کو عملاً قبول کرلیا۔ اس کے بعد اسلام کی پوری سیاسی تاریخ اسی ماڈل پر چلتی رہی۔ صحابہ، تابعین، تبع تابعین، محدثین، فقہاء، علماء سب کے سب اس ماڈل پر راضی ہوگیے۔ اس کے بعد اسلام کی تاریخ میں مختلف مسلم حکومتیں قائم ہوئیں۔ مثلا بنو امیہ کا دور، بنو عباس کا دور، عثمانی ایمپائر، مغل ایمپائر ، وغیرہ۔ یہ تمام اسی خاندانی ماڈل پر قائم ہوئے۔ اور دورِ اول کے وہ تمام لوگ جن کو اسلاف کہا جاتا ہے، ان سب نے اس ماڈل کو عملاًقبول کرلیا۔ اس کا سبب یہ تھا کہ یہ ماڈل تاریخی عمل کے نتیجے میں ایک مقبول ماڈل (historically accepted model) بن چکا تھا۔ یہی خاندانی ماڈل موجودہ زمانے کی عرب ریاستوں میں قائم ہے۔</w:t>
      </w:r>
    </w:p>
    <w:p>
      <w:pPr>
        <w:jc w:val="both"/>
        <w:bidi w:val="1"/>
      </w:pPr>
      <w:r>
        <w:rPr>
          <w:rFonts w:ascii="Jameel Noori Nastaleeq" w:hAnsi="Jameel Noori Nastaleeq"/>
          <w:rtl w:val="1"/>
          <w:rFonts w:cs="Jameel Noori Nastaleeq"/>
        </w:rPr>
        <w:t>مسلم علماء کے درمیان منہج سلف کو معیاری منہج مانا جاتا ہے۔ متقدمین یا اسلاف کا یہ منہج جس دور میں بنا وہ پورا دور خاندانی ریاست (dynasty) کا دور تھا۔ اس دور کو تمام علمائے امت نے درست منہج کے طور پر قبول کرلیا ۔ کسی قابلِ ذکر عالم نے اس کے خلاف خروج (revolt) نہیں کیا۔ حتی کہ عباسی دور میں تمام علماء کے اجماع سے یہ مسئلہ بنا کہ مسلم حکمراں کے خلاف خروج کرنا حرام ہے۔ بطور حوالہ مشہور محدث امام نووی (وفات676: ھ) کا ایک قول یہاں نقل کیا جاتا ہے۔ انھوں نے اس معاملے میں منہج سلف کی ترجمانی کرتے ہوئے لکھاہے : وأما الخروج علیہم وقتالہم فحرام بإجماع المسلمین وإن کانوا فسقة ظالمین۔ (شرح النووی علی صحیح مسلم، کتاب الامارۃ،12/229) یعنی مسلم حکمرانوں کے خلاف خروج کرنا اور ان سے قتال کرنا مسلمانوں کے اجماع کے تحت حرام ہے۔ خواہ وہ (کسی کے نزدیک) ظالم اور فاسق ہوں۔</w:t>
      </w:r>
    </w:p>
    <w:p>
      <w:pPr>
        <w:jc w:val="both"/>
        <w:bidi w:val="1"/>
      </w:pPr>
      <w:r>
        <w:rPr>
          <w:rFonts w:ascii="Jameel Noori Nastaleeq" w:hAnsi="Jameel Noori Nastaleeq"/>
          <w:rtl w:val="1"/>
          <w:rFonts w:cs="Jameel Noori Nastaleeq"/>
        </w:rPr>
        <w:t>اس زمانے میںیہ مسلم حکمراں کون تھے۔ یہ وہی تھے جو خاندانی حکومت (dynasty) کے اصول کے تحت حکمراں بنے تھے۔ موجودہ زمانے کی عرب ریاستیں اسی خاندانی نظام کا امتداد (continuation) ہیں۔ اس لیے علماءکا یہ متفقہ فتویٰ موجودہ عرب ریاستوں پر بھی عین اسی طرح اپلائی (apply) ہوگا جس طرح وہ اس سے پہلے کی مسلم ریاستوں پر اپلائی ہوتا ہے۔</w:t>
      </w:r>
    </w:p>
    <w:p>
      <w:pPr>
        <w:jc w:val="both"/>
        <w:bidi w:val="1"/>
      </w:pPr>
      <w:r>
        <w:rPr>
          <w:rFonts w:ascii="Jameel Noori Nastaleeq" w:hAnsi="Jameel Noori Nastaleeq"/>
          <w:rtl w:val="1"/>
          <w:rFonts w:cs="Jameel Noori Nastaleeq"/>
        </w:rPr>
        <w:t>علماء نے متفقہ طور پر خاندانی حکومت (dynasty) کو کیوں درست ماڈل کے طو رپر مان لیا۔ اس کا سبب یہ ہے کہ اسلام میں حکومت کا اصل مقصد تمکین فی الارض (22:41) ہے ، نہ کہ کسی مخصوص ڈھانچہ کو قائم کرنا۔ تمکین سے مراد سیاسی استحکام (political stability)ہے۔سیاسی استحکام سے معتدل ماحول قائم ہوتا ہے۔ اور معتدل ماحول سے علمائے اسلام اور مصلحین امت کو یہ موقع ملتا ہے کہ وہ کسی رکاوٹ کے بغیر دین کے تمام غیر سیاسی شعبوں کو چلائیں۔</w:t>
      </w:r>
    </w:p>
    <w:p>
      <w:pPr>
        <w:jc w:val="both"/>
        <w:bidi w:val="1"/>
      </w:pPr>
      <w:r>
        <w:rPr>
          <w:rFonts w:ascii="Jameel Noori Nastaleeq" w:hAnsi="Jameel Noori Nastaleeq"/>
          <w:rtl w:val="1"/>
          <w:rFonts w:cs="Jameel Noori Nastaleeq"/>
        </w:rPr>
        <w:t>اس معاملے کی ایک حکمت یہ ہے کہ زندگی کا نظام قانون اور حکومت پر کم اور روایات (traditions) پر زیادہ چلتا ہے۔ اور روایات کا معاملہ یہ ہے کہ وہ لمبی مدت تک کے عمل کے بعد کسی سماج میں قائم ہوتی ہیں۔ درست طور پر کہا جاتا ہے کہ روایت ہمیشہ لمبی تاریخ کے بعد بنتی ہے:</w:t>
      </w:r>
    </w:p>
    <w:p>
      <w:pPr>
        <w:jc w:val="both"/>
        <w:bidi w:val="1"/>
      </w:pPr>
      <w:r>
        <w:rPr>
          <w:rFonts w:ascii="Jameel Noori Nastaleeq" w:hAnsi="Jameel Noori Nastaleeq"/>
          <w:rtl w:val="1"/>
          <w:rFonts w:cs="Jameel Noori Nastaleeq"/>
        </w:rPr>
        <w:t>It requires a lot of history to make a little tradition.</w:t>
      </w:r>
    </w:p>
    <w:p>
      <w:pPr>
        <w:jc w:val="both"/>
        <w:bidi w:val="1"/>
      </w:pPr>
      <w:r>
        <w:rPr>
          <w:rFonts w:ascii="Jameel Noori Nastaleeq" w:hAnsi="Jameel Noori Nastaleeq"/>
          <w:rtl w:val="1"/>
          <w:rFonts w:cs="Jameel Noori Nastaleeq"/>
        </w:rPr>
        <w:t>یہ کہنا صحیح ہوگا کہ حکومت کی حیثیت اگر سیاسی سلطنت (political empire)کی ہے تو روایات کی حیثیت غیر سیاسی سلطنت (non-political empire)کی ہے۔ روایات پر مبنی سلطنت اگر چہ ایک ناقابلِ مشاہدہ سلطنت (unseen empire) ہوتی ہے۔ لیکن کسی سماج کا نظام سب سے زیادہ بلکہ تقریبا 99 پرسنٹ عملاً اسی غیر سیاسی سلطنت کے تحت چلتا ہے۔ یہ غیر سیاسی سلطنت ہمیشہ وہ لوگ بناتے ہیں جوحکومت کے دائرے سے باہر مسلسل طور پر اپنا کام کرتے رہتے ہیں۔</w:t>
      </w:r>
    </w:p>
    <w:p>
      <w:pPr>
        <w:jc w:val="both"/>
        <w:bidi w:val="1"/>
      </w:pPr>
      <w:r>
        <w:rPr>
          <w:rFonts w:ascii="Jameel Noori Nastaleeq" w:hAnsi="Jameel Noori Nastaleeq"/>
          <w:rtl w:val="1"/>
          <w:rFonts w:cs="Jameel Noori Nastaleeq"/>
        </w:rPr>
        <w:t>اسلام پر نبیوں کی آمد کا سلسلہ ختم ہوگیا۔ اس لیے ضروری تھا کہ دین کا تسلسل قائم کرنے کے لیے مسلم سماج میں اسلام کا ایک روایاتی ڈھانچہ بنے۔ اسلام کی تاریخ بتاتی ہے کہ رسالت کے زمانے میں مخالفت، بائیکاٹ، لڑائی اور ہجرت جیسے واقعات کی بنا پر حالات کا وہ تسلسل نہیں بنا جس میں روایات قائم ہوں۔ خلافت کے زمانے میں باہمی اختلافات بہت زیادہ ابھر آئے۔ یہاں تک کہ چار میں سے تین خلیفہ کو قتل کردیا گیا۔ اس لیے خلافت کے زمانے میں بھی دینی تسلسل کا مطلوب ماحول نہ بن سکا۔</w:t>
      </w:r>
    </w:p>
    <w:p>
      <w:pPr>
        <w:jc w:val="both"/>
        <w:bidi w:val="1"/>
      </w:pPr>
      <w:r>
        <w:rPr>
          <w:rFonts w:ascii="Jameel Noori Nastaleeq" w:hAnsi="Jameel Noori Nastaleeq"/>
          <w:rtl w:val="1"/>
          <w:rFonts w:cs="Jameel Noori Nastaleeq"/>
        </w:rPr>
        <w:t>اللہ اپنے منصوبہ کے مطابق،پورے عالم تخلیق کو مینج (manage) کر رہاہے۔مادی کائنات (physical world) اللہ کے مکمل کنٹرول کے تحت چل رہی ہے۔ انسان کو چوں کہ مقصد تخلیق کے تحت آزادی دی گئی ہے۔ اس لیے انسانی دنیا میں اللہ کا طریقہ مختلف ہے۔ اور وہ ہے انسان کی آزادی کو برقرار رکھتے ہوئے انسانی تاریخ کو مطلوب انداز میں مینج کرنا۔ اس لیے اللہ کی مرضی ہوئی کہ ایسا سیاسی نظام بنے جو مسلسل طور پربلا انقطاع چلنے والا ہو۔ اس کا اشارہ قرآن کی اس آیت میں پایا جاتا ہے إِنَّا نَحْنُ نَزَّلْنَا الذِّکْرَ وَإِنَّا لَہُ لَحَافِظُونَ (15:9)۔ حفاظت کے وسیع تر معنی میں یہاں پورے دینِ اسلام کی حفاظت شامل ہے۔دورِ رسالت کےتقریباً 30 سال کے بعد امت کے اندر خاندانی حکومت (dynasty) کا جو نظام قائم ہوا، وہ اسی خدائی انتظام کے تحت وقوع میں آیا۔</w:t>
      </w:r>
    </w:p>
    <w:p>
      <w:pPr>
        <w:jc w:val="both"/>
        <w:bidi w:val="1"/>
      </w:pPr>
      <w:r>
        <w:rPr>
          <w:rFonts w:ascii="Jameel Noori Nastaleeq" w:hAnsi="Jameel Noori Nastaleeq"/>
          <w:rtl w:val="1"/>
          <w:rFonts w:cs="Jameel Noori Nastaleeq"/>
        </w:rPr>
        <w:t>اسلام کی تاریخ بتاتی ہے کہ خاندانی حکومت کے قیام کے بعد امت کے اندر مطلوب ماحول عملاًقائم ہوگیا۔ اس نظام کو امت نے قبول کرلیا۔ ایسا پریکٹکل وزڈم (practical wisdom) کے تحت ہوا۔ اس نظام کے تحت جوتسلسل قائم ہوا، اس کے زیر اثر دینی روایات بننا شروع ہوگئیں۔ یہی وجہ ہے کہ آج ہم دیکھتے ہیں کہ مسلمانوں کے اندر پورے عالم اسلام میںدین کا ایک روایتی ڈھانچہ عملاً قائم ہے۔ اس کی وجہ سے امت کے ہر فرد کے لیے یہ آسان ہوگیا ہے کہ وہ پیدا ہوتے ہی دین اسلام کو پہچان لے اور اس پر عمل کرنے لگے۔</w:t>
      </w:r>
    </w:p>
    <w:p>
      <w:pPr>
        <w:jc w:val="both"/>
        <w:bidi w:val="1"/>
      </w:pPr>
      <w:r>
        <w:rPr>
          <w:rFonts w:ascii="Jameel Noori Nastaleeq" w:hAnsi="Jameel Noori Nastaleeq"/>
          <w:rtl w:val="1"/>
          <w:rFonts w:cs="Jameel Noori Nastaleeq"/>
        </w:rPr>
        <w:t>اسلام کی تاریخ بتاتی ہے کہ قدیم زمانے میں امیر معاویہ کے بعد جب خاندانی ریاست کا نظام قائم ہوا تو حالات میں استحکام پیدا ہوگیا۔ اور تمام دینی کام اسموتھ (smooth) طور پر انجام پانے لگے۔ مثلا قرآن کی حفاظت ، حدیث کی جمع و تدوین، فقہ کی تدوین، علومِ اسلامی کی تدوین ، مسجد و مدرسے کانظام قائم ہونا، حج و عمرہ کا نظام، دین کی تبلیغ و اشاعت ، وغیرہ۔ یہ تمام کام امن اور اعتدال کے ماحول میں انجام پانے لگے۔ علوم اسلامی کا کتب خانہ پورا کا پورا اسی دور میں تیار ہوا۔ یہ کام اس سے پہلے عدم استحکام کی بنا پرکم ہو رہاتھا۔ اور استحکام کے بعد سے یہ نظام عملاًآج تک تقریباً اسی طرح جاری ہے۔</w:t>
      </w:r>
    </w:p>
    <w:p>
      <w:pPr>
        <w:jc w:val="both"/>
        <w:bidi w:val="1"/>
      </w:pPr>
      <w:r>
        <w:rPr>
          <w:rFonts w:ascii="Jameel Noori Nastaleeq" w:hAnsi="Jameel Noori Nastaleeq"/>
          <w:rtl w:val="1"/>
          <w:rFonts w:cs="Jameel Noori Nastaleeq"/>
        </w:rPr>
        <w:t>امام مالک بن انس (وفات:  179ھ) اپنے استاد وھب ابن کیسان کے حوالے سے کہتے ہیں: إنہ لا یصلح آخر ہذہ الأمة إلا ما أصلح أولہا۔(مسند الموطا للجوہری، حدیث نمبر 783) یعنی بلاشبہ اس امت کے دورِ آخر کی اصلاح بھی اسی طریقے کی پیروی سے ہوگی جس طریقہ کی پیروی سے امت کے دور اول کی اصلاح ہوئی۔ اولِ امت (earlier ummah) سے مراد وہی دور ہے جس کو متقدمین کا دور یا اسلاف کا دورکہا جاتا ہے۔ اور دورِ اسلاف پورا کا پورا وہی ہے جو خاندانی ریاست کے دور میں وجود میں آیا۔ اس سے یہ بات مستنبط ہوتی ہے کہ دورِ اول میں جس سیاسی ماڈل کو تمام علماء کے اتفاقِ رائے سے قبول کیا گیا تھا اور جس کے نتیجے میں امت کے تمام کام درست طور پر انجام پائے ، وہی ماڈل امت کے بعد کے دور کے لیے بھی درست ہے۔ اسی طریقہ کے مطابق بعد کے زمانے میں بھی امت کی اصلاح ممکن ہے۔</w:t>
      </w:r>
    </w:p>
    <w:p>
      <w:pPr>
        <w:jc w:val="both"/>
        <w:bidi w:val="1"/>
      </w:pPr>
      <w:r>
        <w:rPr>
          <w:rFonts w:ascii="Jameel Noori Nastaleeq" w:hAnsi="Jameel Noori Nastaleeq"/>
          <w:rtl w:val="1"/>
          <w:rFonts w:cs="Jameel Noori Nastaleeq"/>
        </w:rPr>
        <w:t>صحابیٔ رسول عبد اللہ ابن عباس بیان کرتے ہیں کہ پیغمبرِ اسلام صلى اللہ علیہ وسلم نے فرمایا  الإسلام والسلطان أخوان توأمان (کنز العمال، حدیث نمبر14613)۔ یعنی اسلام اور سلطان دو جڑواں بھائی ہیں۔ایک اور روایت میں یہ الفاظ آئے ہیں: المُلک و الدین توأمان (کشف الخفاء، حدیث نمبر2329)۔یعنی مُلک اور دین دونوں جڑواں بھائی ہیں۔</w:t>
      </w:r>
    </w:p>
    <w:p>
      <w:pPr>
        <w:jc w:val="both"/>
        <w:bidi w:val="1"/>
      </w:pPr>
      <w:r>
        <w:rPr>
          <w:rFonts w:ascii="Jameel Noori Nastaleeq" w:hAnsi="Jameel Noori Nastaleeq"/>
          <w:rtl w:val="1"/>
          <w:rFonts w:cs="Jameel Noori Nastaleeq"/>
        </w:rPr>
        <w:t>ان روایتوں میں سلطان اور مُلک ، دونوں کے معنی ایک ہیں۔یعنی سیاسی اقتدار (political power)۔ اس سے معلوم ہوا کہ اسلام میں سیاسی اقتدار کا رول اصلاً تائیدی رول (supporting role) ہے۔ سیاسی اقتدار کا کام یہ ہے کہ وہ اسلام کےلیے طاقت ور مددگار بنے، وہ اسلام کو شیلٹر (shelter)عطا کرے۔ تاکہ اس کے زیرِ سایہ تمام دینی کام اسموتھ (smooth) طور پر انجام پائیں۔</w:t>
      </w:r>
    </w:p>
    <w:p>
      <w:pPr>
        <w:jc w:val="both"/>
        <w:bidi w:val="1"/>
      </w:pPr>
      <w:r>
        <w:rPr>
          <w:rFonts w:ascii="Jameel Noori Nastaleeq" w:hAnsi="Jameel Noori Nastaleeq"/>
          <w:rtl w:val="1"/>
          <w:rFonts w:cs="Jameel Noori Nastaleeq"/>
        </w:rPr>
        <w:t>قرآن میں عدل یا قسط کے معاملے کو متعدی کے صیغے میں بیان نہیں کیا گیا ہے بلکہ لازم کے صیغے میں بیان کیا گیا ہے۔ یعنی عدل کی پیروی کرو(5:8)،قسط پر قائم رہو(4:135)۔ گویا سیاسی اقتدار کا کام عدل و قسط کی تنفیذ (enforcement) نہیں ہے۔ بلکہ وہ یہ ہے کہ وہ سماج میں معتدل حالات قائم کرے تاکہ لوگوں کو یہ موقع ملے کہ وہ کسی رکاوٹ کےبغیر اپنی زندگی میں عدل و قسط کے پیرو بن سکیں۔</w:t>
      </w:r>
    </w:p>
    <w:p>
      <w:pPr>
        <w:jc w:val="both"/>
        <w:bidi w:val="1"/>
      </w:pPr>
      <w:r>
        <w:rPr>
          <w:rFonts w:ascii="Jameel Noori Nastaleeq" w:hAnsi="Jameel Noori Nastaleeq"/>
          <w:rtl w:val="1"/>
          <w:rFonts w:cs="Jameel Noori Nastaleeq"/>
        </w:rPr>
        <w:t>سیاسی اقتدار کے اسی رول کی بنا پر اسلام میں سیاسی اقتدار کا کوئی ایک خارجی ماڈل نہیں ہے۔ سیاسی اقتدار کا کام یہ ہے کہ وہ اہل اسلام کو امن اور حفاظت عطا کرے۔ تاکہ دین کے تمام کام معتدل انداز میں انجام پائیں۔ یہی وجہ ہے کہ امت کے علماء نے متفقہ طور پر خاندانی حکومت (dynasty) کے ماڈل کو درست ماڈل کی حیثیت سے قبول کرلیا جو کہ واضح طور پرابتدائی خلافت کے ماڈل سے مختلف تھا۔ کیوں کہ انھوں نے دیکھا کہ اس ماڈل کے تحت اہل اسلام کو امن اور حفاظت کا مقصد بخوبی طور پر حاصل ہورہا ہے۔ اور تمام دینی کام بلا رکاوٹ انجام پارہے ہیںجو کہ اس سے پہلے عملاً پورے طور پرحاصل نہ تھے۔</w:t>
      </w:r>
    </w:p>
    <w:p>
      <w:pPr>
        <w:jc w:val="both"/>
        <w:bidi w:val="1"/>
      </w:pPr>
      <w:r>
        <w:rPr>
          <w:rFonts w:ascii="Jameel Noori Nastaleeq" w:hAnsi="Jameel Noori Nastaleeq"/>
          <w:rtl w:val="1"/>
          <w:rFonts w:cs="Jameel Noori Nastaleeq"/>
        </w:rPr>
        <w:t>اسلام کا تاریخی رول</w:t>
      </w:r>
    </w:p>
    <w:p>
      <w:pPr>
        <w:jc w:val="both"/>
        <w:bidi w:val="1"/>
      </w:pPr>
      <w:r>
        <w:rPr>
          <w:rFonts w:ascii="Jameel Noori Nastaleeq" w:hAnsi="Jameel Noori Nastaleeq"/>
          <w:rtl w:val="1"/>
          <w:rFonts w:cs="Jameel Noori Nastaleeq"/>
        </w:rPr>
        <w:t>انسان کو اللہ نے آزاد مخلوق کی حیثیت سے بنایا ہے۔ انسان سے یہ مطلوب ہے کہ وہ اپنی عقل کو استعمال کرکے خالق کے تخلیقی نقشہ (creation plan) کو دریافت کرے ۔اور آزادانہ ارادے کے تحت اپنی زندگی کو اس کے مطابق بنائے۔ اس حقیقت کو بتانے کے لیے اللہ نے بار بار اپنے پیغمبر بھیجے۔ ہزاروں سال کے دوران بڑی تعداد میں ہر علاقے میں پیغمبر آئے۔ لیکن انسان پیغمبروں کے ساتھ استہزاء (یس30)کا معاملہ کرتا رہا۔ اس کا نتیجہ یہ ہوا کہ دینِ خداوندی کی کوئی تاریخ نہیں بنی۔</w:t>
      </w:r>
    </w:p>
    <w:p>
      <w:pPr>
        <w:jc w:val="both"/>
        <w:bidi w:val="1"/>
      </w:pPr>
      <w:r>
        <w:rPr>
          <w:rFonts w:ascii="Jameel Noori Nastaleeq" w:hAnsi="Jameel Noori Nastaleeq"/>
          <w:rtl w:val="1"/>
          <w:rFonts w:cs="Jameel Noori Nastaleeq"/>
        </w:rPr>
        <w:t>آخر میں اللہ نے یہ فیصلہ کیا کہ وہ انسانی تاریخ میں مداخلت کرے۔اور پیغمبروں کا مشن جو دعوت کے مرحلے پر ختم ہوتا رہا، اس کو خصوصی تائید کے ذریعے انقلاب (revolution) کے مرحلے تک پہنچائے۔</w:t>
      </w:r>
    </w:p>
    <w:p>
      <w:pPr>
        <w:jc w:val="both"/>
        <w:bidi w:val="1"/>
      </w:pPr>
      <w:r>
        <w:rPr>
          <w:rFonts w:ascii="Jameel Noori Nastaleeq" w:hAnsi="Jameel Noori Nastaleeq"/>
          <w:rtl w:val="1"/>
          <w:rFonts w:cs="Jameel Noori Nastaleeq"/>
        </w:rPr>
        <w:t>پیغمبر اسلام صلى اللہ علیہ وسلم کی بعثت اسی مقصد کے ساتھ ہوئی۔ آپ کے ذریعے دینِ خداوندی کودعوت سے شروع کیا گیا ، اور پھراس کو انقلاب کے مرحلے تک پہنچادیا گیا۔ اس کے بعد کسی نئے نبی کی ضرورت نہ تھی، اس لیے اعلان کردیا گیا کہ پیغمبر اسلام سلسلۂ نبوت کے آخری شخص (الاحزاب:  40) ہیں۔</w:t>
      </w:r>
    </w:p>
    <w:p>
      <w:pPr>
        <w:jc w:val="both"/>
        <w:bidi w:val="1"/>
      </w:pPr>
      <w:r>
        <w:rPr>
          <w:rFonts w:ascii="Jameel Noori Nastaleeq" w:hAnsi="Jameel Noori Nastaleeq"/>
          <w:rtl w:val="1"/>
          <w:rFonts w:cs="Jameel Noori Nastaleeq"/>
        </w:rPr>
        <w:t>پیغمبراسلام کے حوالے سے قرآن میں تین بار، لِیُظْہِرَہُ عَلَی الدِّیْنِ کُلِّہِ (التوبۃ33، الفتح28، الصف9) کے الفاظ آئے ہیں۔ ان آیتوں میں اظہارِ دین کا لفظ سیاسی حکومت کے معنی میں نہیں ہے، بلکہ وہ نظریاتی انقلاب کے معنی میں ہے۔ یہ ایک پرامن انقلاب ہے۔ موجودہ زمانے میں سائنس کو ایک نظریاتی غلبہ کا درجہ حاصل ہے۔ حالاں کہ سائنس یا سائنسدانوں کی کوئی سیاسی حکومت نہیں۔</w:t>
      </w:r>
    </w:p>
    <w:p>
      <w:pPr>
        <w:jc w:val="both"/>
        <w:bidi w:val="1"/>
      </w:pPr>
      <w:r>
        <w:rPr>
          <w:rFonts w:ascii="Jameel Noori Nastaleeq" w:hAnsi="Jameel Noori Nastaleeq"/>
          <w:rtl w:val="1"/>
          <w:rFonts w:cs="Jameel Noori Nastaleeq"/>
        </w:rPr>
        <w:t>اظہارِ دین سے مرادکوئی عملی نظام قائم کرنا نہیں۔ بلکہ اس کا اصل مقصد یہ تھا کہ دینِ خداوندی کے راستے کی تمام رکاوٹوں کوعملا ختم کردیا جائے۔ تاکہ جو انسان دینِ خداوندی کے راستے پر چلنا چاہے، وہ آزادانہ طور پر اس پر چل سکے اور خالق کے تخلیقی نقشہ کے مطابق، اپنی شخصیت ڈیولپ کرنے میں اس کو کوئی خارجی رکاوٹ پیش نہ آئے۔</w:t>
      </w:r>
    </w:p>
    <w:p>
      <w:pPr>
        <w:jc w:val="both"/>
        <w:bidi w:val="1"/>
      </w:pPr>
      <w:r>
        <w:rPr>
          <w:rFonts w:ascii="Jameel Noori Nastaleeq" w:hAnsi="Jameel Noori Nastaleeq"/>
          <w:rtl w:val="1"/>
          <w:rFonts w:cs="Jameel Noori Nastaleeq"/>
        </w:rPr>
        <w:t>دینِ حق کی یہ رکاوٹیں بنیادی طور پر دو تھیں، ایک شرک (polytheism) اور دوسرے بادشاہت (kingship)۔ قدیم زمانےمیں شرک اور بادشاہت کے نظام کو رفتہ رفتہ کامل غلبہ حاصل ہوگیا تھا۔ اس بنا پرعملا یہ ناممکن ہوگیا تھا کہ کوئی شخص دینِ خداوندی کے راستے پر کامل آزادی کے ساتھ چل سکے۔ اور اپنے آپ کو اللہ کا مطلوب انسان بنائے۔</w:t>
      </w:r>
    </w:p>
    <w:p>
      <w:pPr>
        <w:jc w:val="both"/>
        <w:bidi w:val="1"/>
      </w:pPr>
      <w:r>
        <w:rPr>
          <w:rFonts w:ascii="Jameel Noori Nastaleeq" w:hAnsi="Jameel Noori Nastaleeq"/>
          <w:rtl w:val="1"/>
          <w:rFonts w:cs="Jameel Noori Nastaleeq"/>
        </w:rPr>
        <w:t>اعتقادی اعتبار سے شرک اور عملی اعتبار سے بادشاہت، اس راستے میں مستقل رکاوٹ بنے ہوئے تھے۔ اللہ نے پیغمبرِ اسلام اور آپ کے اصحاب کو خصوصی تائید عطا کی۔ تاکہ ان دونوں نظاموں کو وہ غلبہ کے مقام سے ہٹادیں اور ایسے حالات پیدا کردیں جن میں انسانی تاریخ اپنے مطلوب رخ پر سفر کرسکے۔</w:t>
      </w:r>
    </w:p>
    <w:p>
      <w:pPr>
        <w:jc w:val="both"/>
        <w:bidi w:val="1"/>
      </w:pPr>
      <w:r>
        <w:rPr>
          <w:rFonts w:ascii="Jameel Noori Nastaleeq" w:hAnsi="Jameel Noori Nastaleeq"/>
          <w:rtl w:val="1"/>
          <w:rFonts w:cs="Jameel Noori Nastaleeq"/>
        </w:rPr>
        <w:t>پہلے نشانے کو ایک حدیث رسول میں ان الفاظ میں بیان کیا گیا ہے: لا یجتمع دینان فی جزیرة العرب (موطا امام مالک، حدیث نمبر1862)۔ یعنی جزیرۂ عرب میں دو دین اکٹھا نہیں ہوں گے۔ ساتویں صدی میں جب آپ نے یہ فرمایا اس وقت یہ حال تھا کہ مکہ کےمقدس کعبہ کو شرک کا مرکز بنا دیا گیا تھا۔ کعبہ کی عمارت میں تقریبا تین سو ساٹھ بت رکھ دیے گیےتھے۔ یہ دراصل مختلف قبائل کےبت تھے۔ اس لیے مشرک قبائل کے لیے کعبہ نے مذہبِ شرک کے مرکز کی حیثیت حاصل کرلی تھی۔</w:t>
      </w:r>
    </w:p>
    <w:p>
      <w:pPr>
        <w:jc w:val="both"/>
        <w:bidi w:val="1"/>
      </w:pPr>
      <w:r>
        <w:rPr>
          <w:rFonts w:ascii="Jameel Noori Nastaleeq" w:hAnsi="Jameel Noori Nastaleeq"/>
          <w:rtl w:val="1"/>
          <w:rFonts w:cs="Jameel Noori Nastaleeq"/>
        </w:rPr>
        <w:t>پیغمبر اسلام صلى اللہ علیہ وسلم نے اللہ کی خصوصی تائید کے تحت ایک دور رس منصوبہ بنایا۔ جس کے نتیجے میں بیس سال کے اندر کعبہ کی حیثیت بدل گئی۔ وہ شرک کے مرکز کے بجائے توحید کا مرکز بن گیا۔ ایسا اس طرح ہوا کہ عرب قبائل کے سردار بڑی تعدا میں اسلام میں داخل ہوئے۔ اس طرح پیغمبر اسلام صلى اللہ علیہ وسلم کو یہ موقع ملا کہ وہ کعبہ کو بتوں سے پاک کردیں، اور ابراہیمی نقشہ کے مطابق اس کو توحید کے مرکز کی حیثیت دے دیں۔</w:t>
      </w:r>
    </w:p>
    <w:p>
      <w:pPr>
        <w:jc w:val="both"/>
        <w:bidi w:val="1"/>
      </w:pPr>
      <w:r>
        <w:rPr>
          <w:rFonts w:ascii="Jameel Noori Nastaleeq" w:hAnsi="Jameel Noori Nastaleeq"/>
          <w:rtl w:val="1"/>
          <w:rFonts w:cs="Jameel Noori Nastaleeq"/>
        </w:rPr>
        <w:t>پیغمبر اسلام صلى اللہ علیہ وسلم کے مشن کا دوسرا نشانہ یہ تھا کہ بادشاہت کا دور ہمیشہ کے لیے ختم ہوجائے۔ اس مشن کا ذکر ایک حدیثِ رسول میں ان الفاظ میں آیاہے: إذا ہلک کسرى فلا کسرى بعدہ، وإذا ہلک قیصر فلا قیصر بعدہ(صحیح البخاری، حدیث نمبر3120) یعنی جب کسریٰ ہلاک ہوگا تو اس کے بعد کوئی کسری نہیں ہوگا، اور جب قیصر ہلاک ہوگا تو اس کے بعد کوئی اور قیصر نہ ہوگا۔ کسریٰ سلطنت ایران (Sassanid Empire)کا حکمراں تھا۔ اور قیصر سلطنتِ روم (Byzantine Empire) کا حکمراں تھا۔ یہ دونوں قدیم بادشاہی نظام کی علامت بنے ہوئے تھے۔ اللہ کو یہ منظور تھا کہ یہ دونوں بادشاہتیں ختم ہوجائیں۔ اور پھر اس کے بعد کوئی بادشاہت کا نظام دوبارہ دنیا میں قائم نہ ہو۔</w:t>
      </w:r>
    </w:p>
    <w:p>
      <w:pPr>
        <w:jc w:val="both"/>
        <w:bidi w:val="1"/>
      </w:pPr>
      <w:r>
        <w:rPr>
          <w:rFonts w:ascii="Jameel Noori Nastaleeq" w:hAnsi="Jameel Noori Nastaleeq"/>
          <w:rtl w:val="1"/>
          <w:rFonts w:cs="Jameel Noori Nastaleeq"/>
        </w:rPr>
        <w:t>یہ ایک بے حد مشکل منصوبہ تھا۔ اس منصوبہ کو اس طرح آسان بنا دیا گیا کہ پہلے پیغمبرِا سلام کے زمانے میں ساسانی ایمپائر اور بازنطینی ایمپائر میں زبردست ٹکراؤ ہوا۔ اس کے نتیجے میں دونوں سلطنتیں کمزور ہوگئیں۔ اس کا اشارہ قرآن کی سورہ الروم کے ابتدا میں کیا گیا ہے۔ اس منصوبے کی تکمیل عمر فاروق کے زمانے میں ہوئی، جبکہ اہل ایمان سے دونوں بادشاہتوں کا فوجی ٹکراؤ ہوا۔ اور نتیجہ یہ ہوا کہ دونوں سلطنتیں ٹوٹ کر عملا ختم ہوگئیں۔</w:t>
      </w:r>
    </w:p>
    <w:p>
      <w:pPr>
        <w:jc w:val="both"/>
        <w:bidi w:val="1"/>
      </w:pPr>
      <w:r>
        <w:rPr>
          <w:rFonts w:ascii="Jameel Noori Nastaleeq" w:hAnsi="Jameel Noori Nastaleeq"/>
          <w:rtl w:val="1"/>
          <w:rFonts w:cs="Jameel Noori Nastaleeq"/>
        </w:rPr>
        <w:t>اس طرح انسانی تاریخ میں ایک نیا دور شروع ہوا۔ یہ دور ایک تاریخی عمل (historical process)کی صورت میں تھا۔ اس تاریخی عمل میں اہل اسلام اور سیکولر گروہوں نے مشترک طور پر کام کیا۔ یہ ایک عظیم تاریخی عمل تھا، جس کی تکمیل یوروپ کی نشا ۃ ثانیہ (Renaissance) کے زمانے میں انجام پائی۔</w:t>
      </w:r>
    </w:p>
    <w:p>
      <w:pPr>
        <w:jc w:val="both"/>
        <w:bidi w:val="1"/>
      </w:pPr>
      <w:r>
        <w:rPr>
          <w:rFonts w:ascii="Jameel Noori Nastaleeq" w:hAnsi="Jameel Noori Nastaleeq"/>
          <w:rtl w:val="1"/>
          <w:rFonts w:cs="Jameel Noori Nastaleeq"/>
        </w:rPr>
        <w:t>شرک کے دور کا خاتمہ، توہماتی دور (age of superstition) کا خاتمہ تھا۔ اسلام سے پہلے پوری تاریخ میں توہماتی فکر چھایا ہوا تھا۔ اسلامی انقلاب کے بعد پہلی بار یہ توہماتی دور ختم ہوا۔ اور انسان کے درمیان عقلی تفکیر (rational thinking) آئی۔ جس کے نتیجے میں جدید علوم پیدا ہوئے۔ فطرت کے رموز دریافت ہوئے۔ سائنس کا دور آیا، جس نے انسانی تاریخ کو ایک نئے تاریخی دور میں پہنچادیا۔</w:t>
      </w:r>
    </w:p>
    <w:p>
      <w:pPr>
        <w:jc w:val="both"/>
        <w:bidi w:val="1"/>
      </w:pPr>
      <w:r>
        <w:rPr>
          <w:rFonts w:ascii="Jameel Noori Nastaleeq" w:hAnsi="Jameel Noori Nastaleeq"/>
          <w:rtl w:val="1"/>
          <w:rFonts w:cs="Jameel Noori Nastaleeq"/>
        </w:rPr>
        <w:t>قرآن و حدیث کے مطالعے سے معلوم ہوتا ہے کہ اظہارِ دین کے منصوبے میں دو طرح کے اجزاء شامل تھے، ایک وہ جو رسول اور اصحابِ رسول کے زمانے میں واقعہ بن گیا۔ شرک کے دور کا خاتمہ اسی پہلو سے تعلق رکھتا ہے۔ شرک کے دور کا خاتمہ رسول اور اصحابِ رسول کے ذریعے شروع ہوا، اور انھیں کے زمانے میں عملا تکمیل تک پہنچ گیا۔ شرک کا کلچر اگرچہ اب بھی بعض گوشوں میں بظاہر موجود ہے، لیکن اب وہ کہیں بھی غالب حیثیت میں نہیں۔</w:t>
      </w:r>
    </w:p>
    <w:p>
      <w:pPr>
        <w:jc w:val="both"/>
        <w:bidi w:val="1"/>
      </w:pPr>
      <w:r>
        <w:rPr>
          <w:rFonts w:ascii="Jameel Noori Nastaleeq" w:hAnsi="Jameel Noori Nastaleeq"/>
          <w:rtl w:val="1"/>
          <w:rFonts w:cs="Jameel Noori Nastaleeq"/>
        </w:rPr>
        <w:t>اظہارِ دین کا دوسرا پہلو وہ ہے جس کو قرآن و حدیث میں مستقبل کے صیغے میں بیان کیا گیا ہے۔ مثلا آیات کے ظہور کے بعدحق کی کامل تبیین (فصلت53)، یا حدیث کا یہ ارشاد: لیبلغن ہذا الأمر ما بلغ اللیل والنہار، ولا یترک اللہ بیت مدر ولا وبر إلا أدخلہ اللہ ہذا الدین، بعز عزیز أو بذل ذلیل (مسند احمد، حدیث نمبر16957)، وغیرہ۔ اظہارِ دین کا یہ دوسرا پہلو، ایک ایسا پہلو تھا جو نسل در نسل گہری کوشش کے بعد مکمل ہونے والا تھا۔ اس لیے اللہ نے یہ مقدر کردیا کہ اس کام میں سیکولر لوگوں کی تائید بھی بھرپور طور پر حاصل ہو۔ یہی وہ حقیقت ہے جو ایک حدیثِ رسول میں ان الفاظ میں بیان کی گئی ہے: إن اللہ لیؤید ہذا الدین بالرجل الفاجر (صحیح البخاری، حدیث نمبر3062)۔</w:t>
      </w:r>
    </w:p>
    <w:p>
      <w:pPr>
        <w:jc w:val="both"/>
        <w:bidi w:val="1"/>
      </w:pPr>
      <w:r>
        <w:rPr>
          <w:rFonts w:ascii="Jameel Noori Nastaleeq" w:hAnsi="Jameel Noori Nastaleeq"/>
          <w:rtl w:val="1"/>
          <w:rFonts w:cs="Jameel Noori Nastaleeq"/>
        </w:rPr>
        <w:t>اظہارِ دین کا یہ انقلاب اکیسویں صدی میں اپنےآخری تکمیل تک پہنچ چکا ہے۔ اب اہل ایمان کا یہ کام ہے کہ وہ اس پیدا شدہ مواقع کو بھر پور طور پر دین خداوندی کی عالمی دعوت کے لیے استعمال کریں۔ تاکہ کوئی پیدا ہونے والا انسان اس سے بےخبر نہ رہے کہ اس کے خالق نے اس کو کیوں پیدا کیا ہے۔ اور خالق کا تخلیقی منصوبہ (creation plan)ان کے بارے میں کیا ہے۔</w:t>
      </w:r>
    </w:p>
    <w:p>
      <w:pPr>
        <w:jc w:val="both"/>
        <w:bidi w:val="1"/>
      </w:pPr>
      <w:r>
        <w:rPr>
          <w:rFonts w:ascii="Jameel Noori Nastaleeq" w:hAnsi="Jameel Noori Nastaleeq"/>
          <w:rtl w:val="1"/>
          <w:rFonts w:cs="Jameel Noori Nastaleeq"/>
        </w:rPr>
        <w:t>ربّانی انسائکلوپیڈیا</w:t>
      </w:r>
    </w:p>
    <w:p>
      <w:pPr>
        <w:jc w:val="both"/>
        <w:bidi w:val="1"/>
      </w:pPr>
      <w:r>
        <w:rPr>
          <w:rFonts w:ascii="Jameel Noori Nastaleeq" w:hAnsi="Jameel Noori Nastaleeq"/>
          <w:rtl w:val="1"/>
          <w:rFonts w:cs="Jameel Noori Nastaleeq"/>
        </w:rPr>
        <w:t>قرآن میںبعض باتیں خبر کی زبان میں ہیں۔ مگر اپنی حقیقت کے اعتبار سے وہ ایک انشاء کا معاملہ ہے۔ قرآن میں اسی نوعیت کی دو آیتیں ہیں۔ ان دونوں کا ترجمہ یہ ہے:</w:t>
      </w:r>
    </w:p>
    <w:p>
      <w:pPr>
        <w:jc w:val="both"/>
        <w:bidi w:val="1"/>
      </w:pPr>
      <w:r>
        <w:rPr>
          <w:rFonts w:ascii="Jameel Noori Nastaleeq" w:hAnsi="Jameel Noori Nastaleeq"/>
          <w:rtl w:val="1"/>
          <w:rFonts w:cs="Jameel Noori Nastaleeq"/>
        </w:rPr>
        <w:t>کہو کہ اگر سمندر میرے رب کی نشانیوں کو لکھنے کے لئے روشنائی ہوجائے تو سمندر ختم ہوجائے گا اس سے پہلے کہ میرے رب کی باتیں ختم ہوں، اگرچہ ہم اس کے ساتھ اسی کے مانند اور سمندر ملا ئیں (18:109)۔ اور اگر زمین میں جو درخت ہیں وہ قلم بن جائیں اور سمندر، سات مزید سمندروں کے ساتھ روشنائی بن جائیں، تب بھی اللہ کی باتیں ختم نہ ہوں۔ بے شک اللہ زبردست ہے، حکمت والا ہے۔ (31:27)</w:t>
      </w:r>
    </w:p>
    <w:p>
      <w:pPr>
        <w:jc w:val="both"/>
        <w:bidi w:val="1"/>
      </w:pPr>
      <w:r>
        <w:rPr>
          <w:rFonts w:ascii="Jameel Noori Nastaleeq" w:hAnsi="Jameel Noori Nastaleeq"/>
          <w:rtl w:val="1"/>
          <w:rFonts w:cs="Jameel Noori Nastaleeq"/>
        </w:rPr>
        <w:t>قرآن کی ان آیتوں میں ایک عظیم حقیقت کا بیان ہے۔ یہ بیان صرف بیان کے لیے نہیں بلکہ وہ ایک عظیم الٰہی منصوبہ کا اعلان ہے۔ یہ ایک مطلوب چیز ہے کہ عالمِ تخلیق میں کلمات اللہ یا آلاء اللہ کا مطالعہ کیا جائے۔ اور اس کو لکھ کر تیار کیا جائے۔ یہ کام موجودہ دنیا کے محدود حالات میں نہیں ہوسکتا۔ اس کے لیے زیادہ بڑی، ایک لامحدود دنیا درکار ہے۔ آخرت کی دنیا ، اسی قسم کی ایک لامحدود دنیا ہے۔ دوسرے الفاظ میں یہ کہا جاسکتا ہے کہ آخرت کی دنیا میں کرنے کا ایک کام یہ ہوگا کہ کلمات اللہ اور آلاء اللہ کو دریافت کیا جائے اور ان کی بنیاد پر ایک انسائکلوپیڈیائی لائبریری تیار کی جائے۔ یہ عظیم انسائکلوپیڈیا وہی ہوگی جس کو ہم نے ربانی انسائکلوپیڈیا کا نام دیا ہے۔</w:t>
      </w:r>
    </w:p>
    <w:p>
      <w:pPr>
        <w:jc w:val="both"/>
        <w:bidi w:val="1"/>
      </w:pPr>
      <w:r>
        <w:rPr>
          <w:rFonts w:ascii="Jameel Noori Nastaleeq" w:hAnsi="Jameel Noori Nastaleeq"/>
          <w:rtl w:val="1"/>
          <w:rFonts w:cs="Jameel Noori Nastaleeq"/>
        </w:rPr>
        <w:t>موجودہ محدود دنیا میں یہ ربانی انسائکلوپیڈیا لکھی نہیں جاسکتی۔ خالق نے اس دنیا کو اس لیے بنایا ہے کہ اس دنیا میں اس عظیم ربانی انسائکلوپیڈیا کے لکھنے والے (writers) تیار کیے جائیں۔ پھر آخرت کی دنیامیں ان افراد کو وہ تمام ضروری مواقع اعلی ترین سطح پر مہیا کیے جائیں، جن کو استعمال کرکے وہ اس ربانی انسائکلوپیڈیا کو تیار کریں۔ یہ کام کوئی مشقت کا کام نہ ہوگا، بلکہ وہ آخری حد تک ایک محظوظ کام (enjoyable task) ہوگا۔ اس واقعے کا اشارہ قرآن کی اس آیت میں کیا گیا ہے: إِنَّ أَصْحَابَ الْجَنَّةِ الْیَوْمَ فِی شُغُلٍ فَاکِہُونَ(36:55) ۔بے شک جنت کے لوگ آج اپنے مشغلوں میں خوش ہوں گے۔</w:t>
      </w:r>
    </w:p>
    <w:p>
      <w:pPr>
        <w:jc w:val="both"/>
        <w:bidi w:val="1"/>
      </w:pPr>
      <w:r>
        <w:rPr>
          <w:rFonts w:ascii="Jameel Noori Nastaleeq" w:hAnsi="Jameel Noori Nastaleeq"/>
          <w:rtl w:val="1"/>
          <w:rFonts w:cs="Jameel Noori Nastaleeq"/>
        </w:rPr>
        <w:t>ربانی انسائکلوپیڈیا کی تحریر میں اپنے آپ کو شامل کرنا، بلاشبہ ایک ایسا انقلابی تصور ہے جو آدمی کو آخری حد تک پر شوق بنا دیتا ہے۔ وہ اپنے پورے وجود کی تعمیر اس طرح کرنے لگتا ہے کہ وہ اس عظیم اور مقدس ٹیم کا ایک ممبر بن جائے۔</w:t>
      </w:r>
    </w:p>
    <w:p>
      <w:pPr>
        <w:jc w:val="both"/>
        <w:bidi w:val="1"/>
      </w:pPr>
      <w:r>
        <w:rPr>
          <w:rFonts w:ascii="Jameel Noori Nastaleeq" w:hAnsi="Jameel Noori Nastaleeq"/>
          <w:rtl w:val="1"/>
          <w:rFonts w:cs="Jameel Noori Nastaleeq"/>
        </w:rPr>
        <w:t>ربانی انسائکلوپیڈیا کی تیاری کا نشانہ کسی صاحبِ ایمان کے لیے سب سے بڑا نشانہ ہے۔ جو صاحبِ ایمان اس نشانے کو دریافت کرلے، اس کی پوری زندگی بدل جائے گی۔ وہ منفی سوچ (negative thinking) سے پوری طرح خالی ہوجائے گا۔ نفرت، تشدد اور جنگ جیسی چیزوں  میں اپنے کو مشغول کرنے کے لیے اس کے پاس وقت ہی نہیں ہوگا۔</w:t>
      </w:r>
    </w:p>
    <w:p>
      <w:pPr>
        <w:jc w:val="both"/>
        <w:bidi w:val="1"/>
      </w:pPr>
      <w:r>
        <w:rPr>
          <w:rFonts w:ascii="Jameel Noori Nastaleeq" w:hAnsi="Jameel Noori Nastaleeq"/>
          <w:rtl w:val="1"/>
          <w:rFonts w:cs="Jameel Noori Nastaleeq"/>
        </w:rPr>
        <w:t>قرآن کی مذکورہ آیتوں میں روشنائی اور قلم کا ذکر ہے۔ یہ دوسرے الفاظ میں تصنیفی منصوبہ کا حوالہ ہے۔ ان آیتوں میں روشنائی اور قلم کا لفظ تمثیل کی زبان میں ربانی انسائکلوپیڈیا کی تیاری کے عظیم کام کو بتاتا ہے۔ یہ علامتی طور پر اس پورے انفراسٹرکچر کو بتارہاہے جو ربانی انسائکلوپیڈیا کی تیاری کے لیے کائناتی سطح پر مطلوب ہوں گے۔</w:t>
      </w:r>
    </w:p>
    <w:p>
      <w:pPr>
        <w:jc w:val="both"/>
        <w:bidi w:val="1"/>
      </w:pPr>
      <w:r>
        <w:rPr>
          <w:rFonts w:ascii="Jameel Noori Nastaleeq" w:hAnsi="Jameel Noori Nastaleeq"/>
          <w:rtl w:val="1"/>
          <w:rFonts w:cs="Jameel Noori Nastaleeq"/>
        </w:rPr>
        <w:t>قرآن میں جنت کی نعمتوں کا ذکر ہے ۔ قرآن میں بتایا گیا ہے کہ جنت میں اہل جنت کے لیے ہر قسم کی سہولتیں اعلی سطح پر حاصل ہوں گی۔ یہ نعمتیںاپنے آپ میں جنت کی واحد چیز نہیں۔ بلکہ قرآن کے بیان کے مطابق، وہ بطور نُزُل (فصلت32) ہوگی۔ یعنی رب العالمین کی طرف سے مہمانی (hospitality) کے طور پر۔</w:t>
      </w:r>
    </w:p>
    <w:p>
      <w:pPr>
        <w:jc w:val="both"/>
        <w:bidi w:val="1"/>
      </w:pPr>
      <w:r>
        <w:rPr>
          <w:rFonts w:ascii="Jameel Noori Nastaleeq" w:hAnsi="Jameel Noori Nastaleeq"/>
          <w:rtl w:val="1"/>
          <w:rFonts w:cs="Jameel Noori Nastaleeq"/>
        </w:rPr>
        <w:t>اسلام نے انسان کے لیے زندگی کا جو تصور(concept) دیا ہے، اس میں نفرت اور تشدد کے لیے کو ئی جگہ نہیں۔ یہ تصور انسان کے اندر اعلی سوچ (high thinking) پیدا کرتا ہے، اس میں ہر قسم کی منفی سوچ اس طرح ختم ہوجاتی ہے جیسے کہ اس کا کوئی وجود ہی نہیں۔ یہ تصور انسان کو مکمل معنوں میں ایک مثبت شخصیت (positive personality) بنا دیتا ہے۔</w:t>
      </w:r>
    </w:p>
    <w:p>
      <w:pPr>
        <w:jc w:val="both"/>
        <w:bidi w:val="1"/>
      </w:pPr>
      <w:r>
        <w:rPr>
          <w:rFonts w:ascii="Jameel Noori Nastaleeq" w:hAnsi="Jameel Noori Nastaleeq"/>
          <w:rtl w:val="1"/>
          <w:rFonts w:cs="Jameel Noori Nastaleeq"/>
        </w:rPr>
        <w:t>زندگی کے اس تصور کے مطابق، جنت کا مطلب یہ نہیںہے کہ جنت میووں اور حوروں کی ایک دنیا ہے ، اور آدمی کو صرف یہ کرنا ہے کہ وہ خودکش بمباری (suicide bombing) کی چھلانگ لگا کر اس دنیائے عیش میں پہنچ جائے۔ جنت کا یہ تصور ، جنت کا کمتر اندازہ (underestimation) ہے۔ جنت ایک اعلی نوعیت کی بامعنی سرگرمیوں (meaningful activities) کا مقام ہے۔ نہ کہ محدود معنوںمیں صرف ایک عیش خانہ۔</w:t>
      </w:r>
    </w:p>
    <w:p>
      <w:pPr>
        <w:jc w:val="both"/>
        <w:bidi w:val="1"/>
      </w:pPr>
      <w:r>
        <w:rPr>
          <w:rFonts w:ascii="Jameel Noori Nastaleeq" w:hAnsi="Jameel Noori Nastaleeq"/>
          <w:rtl w:val="1"/>
          <w:rFonts w:cs="Jameel Noori Nastaleeq"/>
        </w:rPr>
        <w:t>جنت میں داخلے کی پہلی شرط یہ ہے کہ آدمی اپنے آپ کو جنتی دنیا کے لیے مستحق امیدوار (deserving candidate) بنائے۔ جنت میں داخلے کے لیے موجودہ دنیا میں تیاری کے عظیم جدو جہد کے کورس سے گزرنا ہے۔ اس کے بعد ہی یہ فیصلہ ہوگا کہ کوئی شخص جنت کی دنیا میں داخلے کا استحقاق رکھتا ہے یا نہیں۔</w:t>
      </w:r>
    </w:p>
    <w:p>
      <w:pPr>
        <w:jc w:val="both"/>
        <w:bidi w:val="1"/>
      </w:pPr>
      <w:r>
        <w:rPr>
          <w:rFonts w:ascii="Jameel Noori Nastaleeq" w:hAnsi="Jameel Noori Nastaleeq"/>
          <w:rtl w:val="1"/>
          <w:rFonts w:cs="Jameel Noori Nastaleeq"/>
        </w:rPr>
        <w:t>زندگی کا یہ تصور ایک شخص کی زندگی سے دنیا رخی (worldly-oriented)زندگی کا مکمل خاتمہ کردیتا ہے، وہ اس کو پورے معنوں میں آخرت رخی (akhirat-oriented) بنا دیتا ہے۔</w:t>
      </w:r>
    </w:p>
    <w:p>
      <w:pPr>
        <w:jc w:val="both"/>
        <w:bidi w:val="1"/>
      </w:pPr>
      <w:r>
        <w:rPr>
          <w:rFonts w:ascii="Jameel Noori Nastaleeq" w:hAnsi="Jameel Noori Nastaleeq"/>
          <w:rtl w:val="1"/>
          <w:rFonts w:cs="Jameel Noori Nastaleeq"/>
        </w:rPr>
        <w:t>توحید ایمپائر</w:t>
      </w:r>
    </w:p>
    <w:p>
      <w:pPr>
        <w:jc w:val="both"/>
        <w:bidi w:val="1"/>
      </w:pPr>
      <w:r>
        <w:rPr>
          <w:rFonts w:ascii="Jameel Noori Nastaleeq" w:hAnsi="Jameel Noori Nastaleeq"/>
          <w:rtl w:val="1"/>
          <w:rFonts w:cs="Jameel Noori Nastaleeq"/>
        </w:rPr>
        <w:t>پیغمبر اسلام صلى اللہ علیہ وسلم نے 610 عیسوی میں مکہ میں اپنا پیغمبرانہ مشن شروع کیا ۔ یہ مشن توحید کا مشن تھا۔ یعنی توحید کو نظریاتی اعتبار سے سب سے زیادہ برترنظریہ بنا دینا ۔ مکہ کے سرداروں نے ایک بار آپ کو بلایا، آپ سے پوچھا کہ آپ ہم سے کیا چاہتے ہیں۔ پیغمبر اسلام نے جواب دیا: کلمة واحدة تعطونیہا تملکون بہا العرب، وتدین لکم بہا العجم (سیرت ابن ہشام، جلد 1صفحہ 417 ) ۔ یعنی میں صرف ایک کلمہ چاہتاہوں ، تم وہ کلمہ مجھ کو دے دو، تم عرب کے مالک ہوجاؤ گے، اور عجم تمھارے آگے جھک جائیں گے۔ یہاں کلمہ کا مطلب ہے آئڈیالوجی۔</w:t>
      </w:r>
    </w:p>
    <w:p>
      <w:pPr>
        <w:jc w:val="both"/>
        <w:bidi w:val="1"/>
      </w:pPr>
      <w:r>
        <w:rPr>
          <w:rFonts w:ascii="Jameel Noori Nastaleeq" w:hAnsi="Jameel Noori Nastaleeq"/>
          <w:rtl w:val="1"/>
          <w:rFonts w:cs="Jameel Noori Nastaleeq"/>
        </w:rPr>
        <w:t>پیغمبر اسلام نے یہ بات سیاسی اقتدار کے معنی میں نہیں کہی تھی۔ بلکہ وہ نظریاتی غلبہ کے معنی میں تھی۔ اللہ تعالی کو یہ مطلوب تھا کہ دنیا میں ایک ایسا انقلاب آئے جب کہ تمام دلائل توحید کے حق میں ہوجائیں۔ اور تمام مواقع توحید کے موافق ہوجائیں۔ یہی وہ بات ہے جو آپ سے پہلے حضرت مسیح نے ان الفاظ میں کہی تھی: تم اس طرح عبادت کرو:آسمان میں رہنے والے اے ہمارے باپ، تیرا نام مقدس ہے۔ تیری بادشاہی آئے، جس طرح کہ تیرا منشا آسمان میں پورا ہوتا ہے اسی طرح اس دنیا میں بھی پورا ہو:</w:t>
      </w:r>
    </w:p>
    <w:p>
      <w:pPr>
        <w:jc w:val="both"/>
        <w:bidi w:val="1"/>
      </w:pPr>
      <w:r>
        <w:rPr>
          <w:rFonts w:ascii="Jameel Noori Nastaleeq" w:hAnsi="Jameel Noori Nastaleeq"/>
          <w:rtl w:val="1"/>
          <w:rFonts w:cs="Jameel Noori Nastaleeq"/>
        </w:rPr>
        <w:t>So pray this way:   Our Father in heaven, may Your name be honoured, ​​​​​​​may Your kingdom come,   may Your will be done on earth as it is in heaven.  (Matthew, 6:9-10)</w:t>
      </w:r>
    </w:p>
    <w:p>
      <w:pPr>
        <w:jc w:val="both"/>
        <w:bidi w:val="1"/>
      </w:pPr>
      <w:r>
        <w:rPr>
          <w:rFonts w:ascii="Jameel Noori Nastaleeq" w:hAnsi="Jameel Noori Nastaleeq"/>
          <w:rtl w:val="1"/>
          <w:rFonts w:cs="Jameel Noori Nastaleeq"/>
        </w:rPr>
        <w:t>اللہ کے دین میں جبر نہیں (البقرۃ256)۔ البتہ اللہ کو یہ مطلوب ہے کہ دین کو آخری حد تک مدلل بنا دیا جائے۔ اس کےبعد یہ انسان کا اپنا معاملہ ہو کہ وہ اس کو مانتا ہے یا نہیں مانتا (الکہف29)۔ اس مقصد کے حصول کے لیے یہ ضرورت تھی کہ دین کے موافق ایک انقلاب آئے۔ اس انقلاب کے لیے موحد انسانوں کی ایک ٹیم درکار تھی۔ مگر کسی نبی کے زمانے میں ایسی ٹیم نہ بن سکی۔ اس لیے پچھلے انبیاء کے زمانے میں ان کا مشن انقلاب (revolution) تک نہیں پہنچا۔</w:t>
      </w:r>
    </w:p>
    <w:p>
      <w:pPr>
        <w:jc w:val="both"/>
        <w:bidi w:val="1"/>
      </w:pPr>
      <w:r>
        <w:rPr>
          <w:rFonts w:ascii="Jameel Noori Nastaleeq" w:hAnsi="Jameel Noori Nastaleeq"/>
          <w:rtl w:val="1"/>
          <w:rFonts w:cs="Jameel Noori Nastaleeq"/>
        </w:rPr>
        <w:t>پیغمبر ابراہیم کے ذریعے اللہ نے یہ منصوبہ بنایا کہ خصوصی اہتمام کے ذریعے ایسی مطلوب ٹیم تیار کی جائے۔ اس مقصد کے لیے ساڑھے چار ہزار سال پہلے ابراہیم علیہ السلام نے یہ قربانی کی کہ اپنی بیوی ہاجرہ اور اپنے بیٹے اسماعیل کو عرب کے صحرامیں بسادیا۔ اس کے بعد دوہزار سال سے زیادہ مدت میں توالد و تناسل کے ذریعے صحرائی ماحول میں ایک نئی نسل تیار ہوئی۔ تاریخ میں اس نسل کو بنواسماعیل کہا جاتا ہے۔ محمد صلى اللہ علیہ وسلم اور آپ کے اصحاب اسی نسل کے منتخب افراد تھے۔</w:t>
      </w:r>
    </w:p>
    <w:p>
      <w:pPr>
        <w:jc w:val="both"/>
        <w:bidi w:val="1"/>
      </w:pPr>
      <w:r>
        <w:rPr>
          <w:rFonts w:ascii="Jameel Noori Nastaleeq" w:hAnsi="Jameel Noori Nastaleeq"/>
          <w:rtl w:val="1"/>
          <w:rFonts w:cs="Jameel Noori Nastaleeq"/>
        </w:rPr>
        <w:t>مطلوب انقلاب اچانک نہیں ظہور میں آسکتا تھا۔اس کے لیے ضرورت تھی کہ تاریخ میں ایک نیا عمل (process) شروع کیا جائے۔ جو انسان کی آزادی کو برقرار رکھتے ہوئے، مختلف مراحل سے گزرے۔ اور پھر وہ اپنے نقطۂ انتہا (culmination) تک پہنچے۔ یہ عمل عرب میں شروع ہوا۔ اور مغرب میں جدید تہذیب (modern civilization)کی صورت میں اپنی تکمیل تک پہنچا۔</w:t>
      </w:r>
    </w:p>
    <w:p>
      <w:pPr>
        <w:jc w:val="both"/>
        <w:bidi w:val="1"/>
      </w:pPr>
      <w:r>
        <w:rPr>
          <w:rFonts w:ascii="Jameel Noori Nastaleeq" w:hAnsi="Jameel Noori Nastaleeq"/>
          <w:rtl w:val="1"/>
          <w:rFonts w:cs="Jameel Noori Nastaleeq"/>
        </w:rPr>
        <w:t>اس انقلاب کے دو پہلو تھے۔ ایک یہ تھا کہ علوم کی ترقی اس طرح ہو کہ تمام علمی اور سائنسی دلائل دینِ خداوندی کی تصدیق بن جائیں۔ یہ مستقبل میں پیش آنے والا واقعہ تھا ، جس کی پیشین گوئی قرآن میں ان الفاظ میں کی گئی تھی: سَنُرِیہِمْ آیَاتِنَا فِی الْآفَاقِ وَفِی أَنْفُسِہِمْ حَتَّى یَتَبَیَّنَ لَہُمْ أَنَّہُ الْحَقُّ (41:53)۔یعنی عنقریب ہم ان کو اپنی نشانیاں دکھائیں گے آفاق میں بھی اور خود ان کے اندر بھی۔ یہاں تک کہ ان پر ظاہر ہوجائے گا کہ یہ قرآن حق ہے۔ اس انقلاب کا دوسرا پہلو یہ تھا کہ عملی اعتبار سے یہ اسباب دینِ خداوندی کے مویّد (supporter) بن جائیں۔ یہ انقلاب صرف اہل ایمان کے ذریعے نہیں ہوسکتا تھا۔ اس لیے اللہ نے اس کے لیے دوسری قوموں کو بھی اس عمل کا موید بنا دیا۔ یہ پیشین گوئی ایک حدیثِ رسول میں اس طرح ملتی ہے: إن اللہ لیؤید ہذا الدین بالرجل الفاجر (صحیح البخاری، حدیث نمبر3062 ) ۔</w:t>
      </w:r>
    </w:p>
    <w:p>
      <w:pPr>
        <w:jc w:val="both"/>
        <w:bidi w:val="1"/>
      </w:pPr>
      <w:r>
        <w:rPr>
          <w:rFonts w:ascii="Jameel Noori Nastaleeq" w:hAnsi="Jameel Noori Nastaleeq"/>
          <w:rtl w:val="1"/>
          <w:rFonts w:cs="Jameel Noori Nastaleeq"/>
        </w:rPr>
        <w:t>اکیسویں صدی میں یہ تائیدات اپنی آخری صورت میں حاصل ہوچکی ہیں۔ مثلا موجودہ زمانے میں قول و عمل کی آزادی کا انسان کے لیے ایک ناقابلِ تنسیخ حق قرار پانا، ٹکنالوجی کی ترقی کے ذریعے ہر قسم کے امکانات کا اعلی سطح پر کھل جانا، پرامن طریقۂ کا ر کے ذریعہ ہر مقصد کا حصول ممکن ہوجانا، ساری دنیا میں کھلا پن (openness) کا ماحول قائم ہوجانا، وغیرہ۔</w:t>
      </w:r>
    </w:p>
    <w:p>
      <w:pPr>
        <w:jc w:val="both"/>
        <w:bidi w:val="1"/>
      </w:pPr>
      <w:r>
        <w:rPr>
          <w:rFonts w:ascii="Jameel Noori Nastaleeq" w:hAnsi="Jameel Noori Nastaleeq"/>
          <w:rtl w:val="1"/>
          <w:rFonts w:cs="Jameel Noori Nastaleeq"/>
        </w:rPr>
        <w:t>ابتدائی دور میں، اس عمل کو مسلسل طور پر جاری رکھنے کے لیے ایک تائیدی شلٹر (supporting shelter)درکار تھا۔ اہل اسلام کو سیاسی طاقت دے کر اس شلٹر کا انتظام کیا گیا۔ انیسویں صدی کے آخر تک اہل اسلام کی یہ سیاسی طاقت اس عمل کو تائیدی شلٹر فراہم کرتی رہی۔ یہاں تک کہ وہ اپنے آخری منزل پر پہنچ گیا۔</w:t>
      </w:r>
    </w:p>
    <w:p>
      <w:pPr>
        <w:jc w:val="both"/>
        <w:bidi w:val="1"/>
      </w:pPr>
      <w:r>
        <w:rPr>
          <w:rFonts w:ascii="Jameel Noori Nastaleeq" w:hAnsi="Jameel Noori Nastaleeq"/>
          <w:rtl w:val="1"/>
          <w:rFonts w:cs="Jameel Noori Nastaleeq"/>
        </w:rPr>
        <w:t>بیسویں صدی میں وہ دور آگیا جب کہ یہ عمل اتنا طاقت ور ہوچکا تھا کہ وہ خود اپنی طاقت سے جاری رہ سکے۔ بیسویں صدی میں مسلمانوں کی سیاسی طاقت کمزور ہوگئی۔ لیکن مطلوب عمل خود اپنی طاقت سے مسلسل طور پر جاری رہا۔ جدید دور میں ماڈرن تہذیب کا فروغ، اور 1945 میں اقوامِ متحدہ (UNO) کا قیام وغیرہ ، وہ واقعات ہیں، جب کہ یہ عمل امکانی طور پر اپنی آخری تکمیل تک پہنچ گیا۔ اب تمام دلائل اور تمام مواقع توحید کی آیڈیالوجی کے لیے پوری طرح موافق ہوچکے ہیں۔ اب اہل اسلام کو صرف یہ کرنا ہے کہ وہ اس انقلاب کو شعوری طور پر سمجھیں۔ اور دانش مندانہ منصوبہ بندی کے تحت توحید کی آیڈیالوجی کو اسی طرح ایک معلوم حقیقت بنادیں، جس طرح موجودہ زمانےمیں سائنس کا علم لوگوں کے لیے ایک معلوم حقیقت بن چکا ہے۔</w:t>
      </w:r>
    </w:p>
    <w:p>
      <w:pPr>
        <w:jc w:val="both"/>
        <w:bidi w:val="1"/>
      </w:pPr>
      <w:r>
        <w:rPr>
          <w:rFonts w:ascii="Jameel Noori Nastaleeq" w:hAnsi="Jameel Noori Nastaleeq"/>
          <w:rtl w:val="1"/>
          <w:rFonts w:cs="Jameel Noori Nastaleeq"/>
        </w:rPr>
        <w:t>قرآن میں پیغمبر اسلام صلى اللہ علیہ وسلم کے بارے میں یہ اعلان کیا گیا تھا کہ اللہ نے اپنے رسول کو ہدایت اور دینِ حق کے ساتھ بھیجا ہے تاکہ وہ تمام دین پر اس کوغالب کردے(التوبۃ :  33)۔  اس غلبہ سے مراد سیاسی غلبہ نہیں ہے، بلکہ نظریاتی غلبہ ہے۔مزید یہ کہ اس کامطلب یہ نہیں ہے کہ غلبہ کا یہ واقعہ پیغمبر اسلام کے اپنے زمانے میں مکمل طور پر ظاہر ہوجائے گا ۔ بلکہ اس کا مطلب یہ ہے کہ تاریخ انسانی میںایک انقلابی عمل (revolutionary process)جاری ہوگا، جو آخرکار دینِ حق کے کامل نظریاتی غلبہ کے ہم معنی بن جائے گا۔</w:t>
      </w:r>
    </w:p>
    <w:p>
      <w:pPr>
        <w:jc w:val="both"/>
        <w:bidi w:val="1"/>
      </w:pPr>
      <w:r>
        <w:rPr>
          <w:rFonts w:ascii="Jameel Noori Nastaleeq" w:hAnsi="Jameel Noori Nastaleeq"/>
          <w:rtl w:val="1"/>
          <w:rFonts w:cs="Jameel Noori Nastaleeq"/>
        </w:rPr>
        <w:t>قرآن و حدیث میں کچھ بیانات حال (present) کی زبان میں ہیں، اور کچھ بیانات مستقبل (future) کی زبان میں۔ اس سے معلوم ہوتا ہے کہ اسلام کی کچھ تعلیمات وہ ہیں جو پیغمبر اسلام کے اپنے زمانے میں پوری ہونے والی تھیں۔ اور کچھ تعلیمات وہ ہیں جو رسول اور اصحابِ رسول کے بعد کے زمانےمیں اپنی تکمیل تک پہنچنے والی تھیں۔</w:t>
      </w:r>
    </w:p>
    <w:p>
      <w:pPr>
        <w:jc w:val="both"/>
        <w:bidi w:val="1"/>
      </w:pPr>
      <w:r>
        <w:rPr>
          <w:rFonts w:ascii="Jameel Noori Nastaleeq" w:hAnsi="Jameel Noori Nastaleeq"/>
          <w:rtl w:val="1"/>
          <w:rFonts w:cs="Jameel Noori Nastaleeq"/>
        </w:rPr>
        <w:t>پہلی قسم کی تعلیم کی ایک مثال قرآن کی یہ آیت ہے : الْیَوْمَ أَکْمَلْتُ لَکُمْ دِینَکُمْ (5:3)۔ یعنی آج میں نے تمہارے لئے تمہارے دین کو پورا کردیا۔ قرآن کی اس آیت میں تکمیل سے مراد قرآن کے نزول کی تکمیل ہے۔ قرآن (کتاب اللہ) کا نزول اپنی آخری صورت میں ہوچکا۔ اب قیامت تک کوئی نیا قرآن جزئی یا کلی طور پر اترنے والا نہیں۔</w:t>
      </w:r>
    </w:p>
    <w:p>
      <w:pPr>
        <w:jc w:val="both"/>
        <w:bidi w:val="1"/>
      </w:pPr>
      <w:r>
        <w:rPr>
          <w:rFonts w:ascii="Jameel Noori Nastaleeq" w:hAnsi="Jameel Noori Nastaleeq"/>
          <w:rtl w:val="1"/>
          <w:rFonts w:cs="Jameel Noori Nastaleeq"/>
        </w:rPr>
        <w:t>قرآن کی اس آیت میں اکمالِ دین کا لفظ ہے۔ اکمالِ دین میںباعتبارِ تفصیل یہ بات بھی شامل ہے کہ اسلام کے دورِ اول میں قرآن مدون ہوا، پیغمبر کا اسوہ (example) ہر پہلو سے مستند طور پر قائم ہوگیا، کعبہ کو بتوں سے پاک کرکے توحید کا مرکز بنادیا گیا،امت مسلمہ عملا وجود میں آگئی، وغیرہ۔</w:t>
      </w:r>
    </w:p>
    <w:p>
      <w:pPr>
        <w:jc w:val="both"/>
        <w:bidi w:val="1"/>
      </w:pPr>
      <w:r>
        <w:rPr>
          <w:rFonts w:ascii="Jameel Noori Nastaleeq" w:hAnsi="Jameel Noori Nastaleeq"/>
          <w:rtl w:val="1"/>
          <w:rFonts w:cs="Jameel Noori Nastaleeq"/>
        </w:rPr>
        <w:t>دوسری قسم کی تعلیم کی ایک مثال قرآن کی یہ آیت ہےیُرِیدُونَ أَنْ یُطْفِئُوا نُورَ اللَّہِ بِأَفْوَاہِہِمْ وَیَأْبَى اللَّہُ إِلَّا أَنْ یُتِمَّ نُورَہُ وَلَوْ کَرِہَ الْکَافِرُونَ (9:32)۔یعنی وہ چاہتے ہیں کہ اللہ کی روشنی کو اپنے منھ سے بجھا دیں حالانکہ اللہ کو اس کے علاوہ کوئی بات منظور نہیں کہ وہ اپنے نور کو پورا کرے، خواہ منکروں کو یہ کتنا ہی ناگوار ہو۔</w:t>
      </w:r>
    </w:p>
    <w:p>
      <w:pPr>
        <w:jc w:val="both"/>
        <w:bidi w:val="1"/>
      </w:pPr>
      <w:r>
        <w:rPr>
          <w:rFonts w:ascii="Jameel Noori Nastaleeq" w:hAnsi="Jameel Noori Nastaleeq"/>
          <w:rtl w:val="1"/>
          <w:rFonts w:cs="Jameel Noori Nastaleeq"/>
        </w:rPr>
        <w:t>وہ چاہتے ہیں کہ اللہ کی روشنی کو اپنے منھ سے بجھا دیں— اس آیت کا تعلق پوری انسانی تاریخ سے ہے۔ تاریخ میں مسلسل طور پر اہل انکار یہ کوشش کرتے رہے ہیں کہ ہدایت کے بارےمیں اللہ کا منصوبہ مکمل نہ ہونے پائے۔ مگر قرآن کے نزول کے بعد اللہ نے یہ مقدر کردیا کہ اس معاملے میں کوئی چیز رکاوٹ نہ بنے۔ اور ہدایت کے بارے میں اللہ کا منصوبہ لازمی طور پر مکمل ہوکر رہے۔</w:t>
      </w:r>
    </w:p>
    <w:p>
      <w:pPr>
        <w:jc w:val="both"/>
        <w:bidi w:val="1"/>
      </w:pPr>
      <w:r>
        <w:rPr>
          <w:rFonts w:ascii="Jameel Noori Nastaleeq" w:hAnsi="Jameel Noori Nastaleeq"/>
          <w:rtl w:val="1"/>
          <w:rFonts w:cs="Jameel Noori Nastaleeq"/>
        </w:rPr>
        <w:t>اس طرح کی آیتوں یا حدیثوں میں مستقبل کا صیغہ استعمال کیا گیا ہے ۔ یہ اس بات کا اشارہ ہے کہ یہ مقصد خود زمانۂ رسول میں پورا نہیں ہوگا۔ بلکہ وہ اس طرح پورا ہوگا کہ رسول اور اصحاب رسول کے ذریعہ تاریخ میں ایک انقلابی عمل (revolutionary proccss)جاری ہوگا۔  اس عمل کے نقطۂ انتہا (culmination) پر ایسا ہوگا کہ اتمام نور کے بارے میں اللہ کا منصوبہ اپنی آخری تکمیل تک پہنچ جائے گا۔</w:t>
      </w:r>
    </w:p>
    <w:p>
      <w:pPr>
        <w:jc w:val="both"/>
        <w:bidi w:val="1"/>
      </w:pPr>
      <w:r>
        <w:rPr>
          <w:rFonts w:ascii="Jameel Noori Nastaleeq" w:hAnsi="Jameel Noori Nastaleeq"/>
          <w:rtl w:val="1"/>
          <w:rFonts w:cs="Jameel Noori Nastaleeq"/>
        </w:rPr>
        <w:t>اللہ کےمنصوبے کے مطابق ، یہ عمل پوری تاریخ میں جاری رہا۔ اس عمل میں مسلم لوگوں کے علاوہ سیکولر لوگوں نے بھی حصہ لیا۔یہ عمل انسانی آزادی کو برقرار رکھتے ہوئے جاری رہا۔ گویا بظاہر انسان کی آزادی قائم تھی، اور زیریں لہر (undercurrent) کے طور پر خدا کا منصوبہ بھی مسلسل طور پر جاری رہا۔ یہاں تک کہ وہ اپنی تکمیل تک پہنچ گیا۔</w:t>
      </w:r>
    </w:p>
    <w:p>
      <w:pPr>
        <w:jc w:val="both"/>
        <w:bidi w:val="1"/>
      </w:pPr>
      <w:r>
        <w:rPr>
          <w:rFonts w:ascii="Jameel Noori Nastaleeq" w:hAnsi="Jameel Noori Nastaleeq"/>
          <w:rtl w:val="1"/>
          <w:rFonts w:cs="Jameel Noori Nastaleeq"/>
        </w:rPr>
        <w:t>اسلام کی مدون تاریخ میں یہ واقعہ ایک گمشدہ کڑی (missing link) کی حیثیت رکھتا ہے۔ یہی وجہ ہے کہ ساری دنیا کے مسلمان تاریخ کے ایک حصے کو جانتے ہیں، اور وہ تاریخ کے دوسرے حصے سے بے خبر ہیں۔ وہ یہ جانتے ہیں کہ عالمی تاریخ میں مسلمانوں نے کس طرح اپنا رول اداکیا۔ لیکن وہ اس سے بے خبر ہیں کہ عین اسی وقت سیکولر عناصر بھی مسلسل طور پر اپنا تائیدی رول اداکرتے رہے۔</w:t>
      </w:r>
    </w:p>
    <w:p>
      <w:pPr>
        <w:jc w:val="both"/>
        <w:bidi w:val="1"/>
      </w:pPr>
      <w:r>
        <w:rPr>
          <w:rFonts w:ascii="Jameel Noori Nastaleeq" w:hAnsi="Jameel Noori Nastaleeq"/>
          <w:rtl w:val="1"/>
          <w:rFonts w:cs="Jameel Noori Nastaleeq"/>
        </w:rPr>
        <w:t>اسلام کا ایک جزء اس کی آئڈیا لوجی ہے۔ یہ آئڈیا لوجی تمام تر قرآن و سنت پر مبنی ہے۔ اسلام کا دوسرا جزء اس کے تائیدی اسباب ہیں۔ اس دوسرے جزء میں دنیا کی تمام قوموں نے حصہ لیا ہے۔ مثلا قدیم زمانہ مذہبی جبر (religious persecution) کا زمانہ تھا، آج انسان کو پورے معنوں میں مذہبی آزادی حاصل ہے۔ قدیم زمانے میں کھلاپن (openness) نہیں ہوتا تھا، آج پوری دنیا کھلے پن کے دور میں پہنچ گئی ہے۔ قدیم زمانے میں کمیونی کیشن (communication) صرف محدود طور پرہوسکتا تھا، آج ماڈرن ٹکنالوجی نے کمیونی کیشن کو لامحدود حد تک بڑھا دیا ہے۔قدیم زمانے میں بین الاقوامی مسلمات (international norms)  قائم نہیں ہوئے تھے، موجودہ زمانے میں بین الاقوامی مسلمات بڑے پیمانے پر قائم ہوگئے ہیں۔ قدیم زمانے میں امن اور جنگ کا کوئی مسلمہ اصول نہیں تھا، آج اقوامِ متحدہ (UNO) کے ذریعے امن اور جنگ کا مسلمہ اصول وضع ہوگیا ہے، وغیرہ۔ یہ تمام مسلمات کیسے قائم ہوئے۔ اس کو وجود میں لانے میں بڑا رول سیکولر افراد نے انجام دیا ہے۔</w:t>
      </w:r>
    </w:p>
    <w:p>
      <w:pPr>
        <w:jc w:val="both"/>
        <w:bidi w:val="1"/>
      </w:pPr>
      <w:r>
        <w:rPr>
          <w:rFonts w:ascii="Jameel Noori Nastaleeq" w:hAnsi="Jameel Noori Nastaleeq"/>
          <w:rtl w:val="1"/>
          <w:rFonts w:cs="Jameel Noori Nastaleeq"/>
        </w:rPr>
        <w:t>مسلمان اگر اس حقیقت کو جان لیں تو ان کو پوری انسانی تاریخ عملاً اسلام کی تاریخ نظر آئے گی۔ جب کہ اس وقت وہ صرف مسلم تاریخ کو اسلام کی تاریخ سمجھتے ہیں۔ موجودہ حالت میں مسلمانوں کی نفسیات ہم اور وہ (we and they) کے تصور پر بنی ہے۔ لیکن اس حقیقت کو جاننے کے بعد مسلمانوں کی نفسیات ہم اور ہم (we and we) کے تصور پر قائم ہوجائے گی۔ یہ طرز فکر پورے معنوں میں مسلمانوں کے اندر مثبت سوچ (positive thinking) پیدا کردے گی۔ جو بلاشبہ ان کے لیے سب سے بڑی طاقت بن جائے گا۔</w:t>
      </w:r>
    </w:p>
    <w:p>
      <w:pPr>
        <w:jc w:val="both"/>
        <w:bidi w:val="1"/>
      </w:pPr>
      <w:r>
        <w:rPr>
          <w:rFonts w:ascii="Jameel Noori Nastaleeq" w:hAnsi="Jameel Noori Nastaleeq"/>
          <w:rtl w:val="1"/>
          <w:rFonts w:cs="Jameel Noori Nastaleeq"/>
        </w:rPr>
        <w:t>دین کا ضروری ڈھانچہ</w:t>
      </w:r>
    </w:p>
    <w:p>
      <w:pPr>
        <w:jc w:val="both"/>
        <w:bidi w:val="1"/>
      </w:pPr>
      <w:r>
        <w:rPr>
          <w:rFonts w:ascii="Jameel Noori Nastaleeq" w:hAnsi="Jameel Noori Nastaleeq"/>
          <w:rtl w:val="1"/>
          <w:rFonts w:cs="Jameel Noori Nastaleeq"/>
        </w:rPr>
        <w:t>ایک حدیث رسول ان الفاظ میں آئی ہے: إن الدین لیأرِزُ إلى الحجاز کما تأرِز الحیة إلى جحرہا (سنن الترمذی، حدیث نمبر2630)۔ یعنی دین حجاز میں سمٹ آئے گا، جس طرح سانپ اپنے بل میں سمٹ آتا ہے۔ اس کا مطلب یہ ہے کہ فتنہ کے دور میں بھی دین حجاز میں زندہ رہےگا۔</w:t>
      </w:r>
    </w:p>
    <w:p>
      <w:pPr>
        <w:jc w:val="both"/>
        <w:bidi w:val="1"/>
      </w:pPr>
      <w:r>
        <w:rPr>
          <w:rFonts w:ascii="Jameel Noori Nastaleeq" w:hAnsi="Jameel Noori Nastaleeq"/>
          <w:rtl w:val="1"/>
          <w:rFonts w:cs="Jameel Noori Nastaleeq"/>
        </w:rPr>
        <w:t>حجاز وہ جغرافی علاقہ ہے جہاں پیغمبرِ اسلام صلى اللہ علیہ وسلم کی بعثت ہوئی، جہاں حر م مکہ اور حرمِ مدینہ واقع ہیں، جہاں اسلام کی تاریخ بنی، جہاں ابراہیم اور اسماعیل اور اس کے بعد رسول اور اصحابِ رسول کی روایات قائم ہوئیں، جو اسلام کی عالمی عبادت ، حج کا مرکز ہے۔حرم وہ مقام ہے جہاں جان کو مارنا کلی طور پر حرام ہے۔</w:t>
      </w:r>
    </w:p>
    <w:p>
      <w:pPr>
        <w:jc w:val="both"/>
        <w:bidi w:val="1"/>
      </w:pPr>
      <w:r>
        <w:rPr>
          <w:rFonts w:ascii="Jameel Noori Nastaleeq" w:hAnsi="Jameel Noori Nastaleeq"/>
          <w:rtl w:val="1"/>
          <w:rFonts w:cs="Jameel Noori Nastaleeq"/>
        </w:rPr>
        <w:t>چنانچہ ارض حجاز (عرب) کو مسلمانوں کے درمیان خصوصی احترام کا درجہ حاصل ہوگیا ہے۔ یہ ایک تاریخی حقیقت ہے جس کو پیغمبر اسلام صلى اللہ علیہ وسلم نے پیشین گوئی کی زبان میں فرمایا کہ جب دنیا میں فتنہ پھیل جائے گا تب بھی ارضِ حجاز (عرب) نسبتاً محفوظ رہے گا۔ تشدد کے دور میں بھی مسلمان یہاں احتراماً تشدد سے پرہیز کریں گے۔ اس لیے دین کا وہ ڈھانچہ جس کو قائم رکھنا ہر حال میں ضروری ہے، کسی نہ کسی صورت میں یہاں قائم رہے گا۔</w:t>
      </w:r>
    </w:p>
    <w:p>
      <w:pPr>
        <w:jc w:val="both"/>
        <w:bidi w:val="1"/>
      </w:pPr>
      <w:r>
        <w:rPr>
          <w:rFonts w:ascii="Jameel Noori Nastaleeq" w:hAnsi="Jameel Noori Nastaleeq"/>
          <w:rtl w:val="1"/>
          <w:rFonts w:cs="Jameel Noori Nastaleeq"/>
        </w:rPr>
        <w:t>غور کرنے سے معلوم ہوتا ہے کہ وہ ڈھانچہ کیا ہے۔ وہ ڈھانچہ یہ ہے کہ امت سیاسی ٹکراؤ سے مکمل طور پر پر ہیز کرے۔ اور غیر سیاسی دائرے میں پر امن تعمیر کو ہمیشہ جاری رکھے۔ اس مطلوب کو ایک جملے میں اس طرح بیان کیا جاسکتا ہے:</w:t>
      </w:r>
    </w:p>
    <w:p>
      <w:pPr>
        <w:jc w:val="both"/>
        <w:bidi w:val="1"/>
      </w:pPr>
      <w:r>
        <w:rPr>
          <w:rFonts w:ascii="Jameel Noori Nastaleeq" w:hAnsi="Jameel Noori Nastaleeq"/>
          <w:rtl w:val="1"/>
          <w:rFonts w:cs="Jameel Noori Nastaleeq"/>
        </w:rPr>
        <w:t>Political status quoism and dawah activism</w:t>
      </w:r>
    </w:p>
    <w:p>
      <w:pPr>
        <w:jc w:val="both"/>
        <w:bidi w:val="1"/>
      </w:pPr>
      <w:r>
        <w:rPr>
          <w:rFonts w:ascii="Jameel Noori Nastaleeq" w:hAnsi="Jameel Noori Nastaleeq"/>
          <w:rtl w:val="1"/>
          <w:rFonts w:cs="Jameel Noori Nastaleeq"/>
        </w:rPr>
        <w:t>پر تشدد نزاعات ہمیشہ سیاسی ایشو پر پیدا ہوتے ہیں۔ اس بنا پر اسلام میں یہ اصول مقرر کیا گیا ہے کہ سیاست کے معاملے میں موجود صورتِ حال (status quo) پر عملاً راضی رہو تاکہ پر امن تعمیر کا ماحول ہمیشہ موجود رہے۔ اس طرح اسلام کا ربانی مشن مسلسل طور پر بلا انقطاع جاری رہے گا۔اس اعتبار سے گویا ارضِ حجاز کو عملاً ایک ماڈل کی حیثیت حاصل ہے۔</w:t>
      </w:r>
    </w:p>
    <w:p>
      <w:pPr>
        <w:jc w:val="both"/>
        <w:bidi w:val="1"/>
      </w:pPr>
      <w:r>
        <w:rPr>
          <w:rFonts w:ascii="Jameel Noori Nastaleeq" w:hAnsi="Jameel Noori Nastaleeq"/>
          <w:rtl w:val="1"/>
          <w:rFonts w:cs="Jameel Noori Nastaleeq"/>
        </w:rPr>
        <w:t>سیاست اور تعمیر کے درمیان مذکورہ بندوبست (settlement) ہر مسلم علاقے کے لیے مطلوب ہے۔ حدیث میں ارضِ حجاز کا ذکر استثنائی طور پر اس لیے کیا گیا کہ اس علاقے کی مخصوص حیثیت کی بنا پر یہاں ایک نفسیاتی قسم کا جبر (compulsion) قائم ہوگیا ہے۔ فتنہ کے دور میں بھی عملا ایسا ہوگا کہ مسلمان اس علاقے میں متشددانہ سرگرمیوں سے احتراز کریں گے۔ اس بنا پر یہ علاقہ دورِ فتنہ میں بھی لوگوں کے لیے بلااعلان ایک ماڈل بنا رہے گا۔</w:t>
      </w:r>
    </w:p>
    <w:p>
      <w:pPr>
        <w:jc w:val="both"/>
        <w:bidi w:val="1"/>
      </w:pPr>
      <w:r>
        <w:rPr>
          <w:rFonts w:ascii="Jameel Noori Nastaleeq" w:hAnsi="Jameel Noori Nastaleeq"/>
          <w:rtl w:val="1"/>
          <w:rFonts w:cs="Jameel Noori Nastaleeq"/>
        </w:rPr>
        <w:t>مذکورہ حدیث میں حجاز کا لفظ جغرافی مقام کے اعتبار سے نہیں ہے، بلکہ اپنے ماڈل کے اعتبار سے ہے۔ اس کا مطلب یہ ہے کہ حجاز کے لیے مسلمانوں کے اندر خصوصی احترام کی جو نفسیات پیدا ہوگی، اس کی وجہ سے یہ علاقہ عملاً سیاسی تشدد سے بچا رہے گا۔ اور اس بنا پر وہ لوگوں کے لیے ایک ماڈل کا کام کرے گا۔ یہ علاقہ اپنی صورتِ حال کے اعتبار سے مسلمانوں کو یہ بتاتا رہے گاکہ ہر جگہ تم اسی سیاسی ماڈل کو اختیار کرو تاکہ اسلام کا اصل مشن کسی رکاوٹ کے بغیر مسلسل طور پر جاری رہے۔</w:t>
      </w:r>
    </w:p>
    <w:p>
      <w:pPr>
        <w:jc w:val="both"/>
        <w:bidi w:val="1"/>
      </w:pPr>
      <w:r>
        <w:rPr>
          <w:rFonts w:ascii="Jameel Noori Nastaleeq" w:hAnsi="Jameel Noori Nastaleeq"/>
          <w:rtl w:val="1"/>
          <w:rFonts w:cs="Jameel Noori Nastaleeq"/>
        </w:rPr>
        <w:t>نئے دور کا آغاز</w:t>
      </w:r>
    </w:p>
    <w:p>
      <w:pPr>
        <w:jc w:val="both"/>
        <w:bidi w:val="1"/>
      </w:pPr>
      <w:r>
        <w:rPr>
          <w:rFonts w:ascii="Jameel Noori Nastaleeq" w:hAnsi="Jameel Noori Nastaleeq"/>
          <w:rtl w:val="1"/>
          <w:rFonts w:cs="Jameel Noori Nastaleeq"/>
        </w:rPr>
        <w:t>پیغمبر اسلام صلى اللہ علیہ وسلم کے مدنی دور میں چھ ہجری میں وہ واقعہ پیش آیا جو اسلامی تاریخ میں صلح حدیبیہ کے نام سے مشہور ہے۔ صلح حدیبیہ اصلاً ایک پر امن معاہدے کا نام تھا۔ اس صلح سے پہلے اہل توحید اور اہل شرک کےدرمیان ٹکراؤ کا سلسلہ جاری تھا۔ جس نے کئی بار جنگ کی صورت اختیار کرلی تھی۔ صلح حدیبیہ کے بعد یہ صورتِ حال ختم ہوگئی۔ اس کے بعد عرب میں ایک نئے دور کا آغاز ہوا، جب کہ اہل ایمان کو یہ آزادی مل گئی کہ وہ ملک میں پر امن طور پر اپنا مشن جاری رکھیں۔ فریقِ ثانی کی طرف سے ان کے لیے متشددانہ مزاحمت پیش نہیں آئے گی۔</w:t>
      </w:r>
    </w:p>
    <w:p>
      <w:pPr>
        <w:jc w:val="both"/>
        <w:bidi w:val="1"/>
      </w:pPr>
      <w:r>
        <w:rPr>
          <w:rFonts w:ascii="Jameel Noori Nastaleeq" w:hAnsi="Jameel Noori Nastaleeq"/>
          <w:rtl w:val="1"/>
          <w:rFonts w:cs="Jameel Noori Nastaleeq"/>
        </w:rPr>
        <w:t>یہ معاہدہ جب فریقین کے درمیان طے پاگیا تو اس کے بعد قرآن کی سورہ نمبر 48نازل ہوئی۔ اس سورہ میں اللہ کی طرف سے یہ اعلان کیا گیا :  إِنَّا فَتَحْنَا لَکَ فَتْحًا مُبِینًا ™ لِیَغْفِرَ لَکَ اللَّہُ مَا تَقَدَّمَ مِنْ ذَنْبِکَ وَمَا تَأَخَّرَ وَیُتِمَّ نِعْمَتَہُ عَلَیْکَ وَیَہْدِیَکَ صِرَاطًا مُسْتَقِیمًا ™ (الفتح2-1)۔ بے شک ہم نے تم کو کھلی ہوئی فتح دے دی۔ تاکہ اﷲ تمھاری اگلی اور پچھلی خطائیں معاف کردے۔ اور تمھارے اوپر اپنی نعمت کی تکمیل کردے۔ اور تم کوسیدھا راستہ دکھائے۔</w:t>
      </w:r>
    </w:p>
    <w:p>
      <w:pPr>
        <w:jc w:val="both"/>
        <w:bidi w:val="1"/>
      </w:pPr>
      <w:r>
        <w:rPr>
          <w:rFonts w:ascii="Jameel Noori Nastaleeq" w:hAnsi="Jameel Noori Nastaleeq"/>
          <w:rtl w:val="1"/>
          <w:rFonts w:cs="Jameel Noori Nastaleeq"/>
        </w:rPr>
        <w:t>قرآن کی اس آیت میں صراطِ مستقیم (straight path) سے کیا مراد ہے۔ معاہدہ حدیبیہ کے وقت اور اس کے بعد جو واقعہ پیش آیا، وہ اس معاملےمیں شانِ نزول کی حیثیت رکھتا ہے۔ اس پس منظر کو لے کر اس آیت کو سمجھنے کی کوشش کی جائے تو معلوم ہوگا کہ یہاں سیدھا راستہ سے مراد مقصد کے حصول کا پر امن طریقہ (peaceful method) ہے۔ صلح حدیبیہ کے بعد پیغمبر اسلام صلى اللہ علیہ وسلم نے پیس فل میتھڈ کے ذریعے اپنے مشن کو زیادہ موثر طور پر جاری رکھا، اور اس کا نتیجہ یہ ہوا کہ چند سالوں میں پورا عرب اسلام کا علاقہ بن گیا۔ اس سے پہلے عرب میں شرک کا غلبہ تھا۔ اب پورے عرب میں توحید کا غلبہ قائم ہوگیا۔</w:t>
      </w:r>
    </w:p>
    <w:p>
      <w:pPr>
        <w:jc w:val="both"/>
        <w:bidi w:val="1"/>
      </w:pPr>
      <w:r>
        <w:rPr>
          <w:rFonts w:ascii="Jameel Noori Nastaleeq" w:hAnsi="Jameel Noori Nastaleeq"/>
          <w:rtl w:val="1"/>
          <w:rFonts w:cs="Jameel Noori Nastaleeq"/>
        </w:rPr>
        <w:t>یہ پر امن طریقہ کار (peaceful method)کا کرشمہ تھا۔ صلح حدیبیہ کے بعد پیغمبر اسلام صلى اللہ علیہ وسلم نے اپنے مشن کی پرامن منصوبہ بندی کی اور اس کا نتیجہ فتح مبین (clear victory)  کی شکل میں ظاہر ہوا۔ یہاں فتح مبین سے مراد سیاسی فتح نہیں ہے، بلکہ نظریاتی فتح (ideological victory) ہے۔ اس سے یہ بھی معلوم ہوا کہ اسلام کا نشانہ نظریاتی فتح ہے نہ کہ سیاسی فتح۔ یہاں صلح حدیبیہ کا مقصد صرف عرب میں"فتح مبین" نہیں تھا۔ بلکہ یہ دنیا کے لیے ایک انقلاب کا آغاز تھا۔صلح حدیبیہ کے ذریعے تاریخ میں ایک نیا عمل (process) جاری ہوا۔ یہ عمل مختلف مراحل سے گزرتا ہوا تاریخ میں جاری رہا۔ یہاں تک کہ بیسویں صدی میں وہ اپنی آخری تکمیل تک پہنچ گیا۔ جب کہ اقوامِ متحدہ (UNO) کے عالمی پلیٹ فارم پر دنیا کی تمام قوموں نے متحدہ طور پر یہ طے کیا کہ اب دنیا میں بطور اصول ایک ہی طریقِ کار تسلیم شدہ طریقِ کار ہوگا۔ اور وہ پرامن طریق کار ہے۔ اب اصولی طور پر کسی بھی قوم کو یہ حق نہیں ہوگا کہ وہ اپنے مقصد کے حصول کے لیے متشددانہ طریقہ کار (violent method) کو اختیار کرے۔</w:t>
      </w:r>
    </w:p>
    <w:p>
      <w:pPr>
        <w:jc w:val="both"/>
        <w:bidi w:val="1"/>
      </w:pPr>
      <w:r>
        <w:rPr>
          <w:rFonts w:ascii="Jameel Noori Nastaleeq" w:hAnsi="Jameel Noori Nastaleeq"/>
          <w:rtl w:val="1"/>
          <w:rFonts w:cs="Jameel Noori Nastaleeq"/>
        </w:rPr>
        <w:t>تاریخ کو اس مقام تک پہنچانے میں مختلف واقعات کا حصہ ہے۔ ان میں سے دو اہم واقعات وہ ہیں، جن کو پہلی عالمی جنگ(1914-1918)اور دوسری عالمی جنگ (1939-1945) کہا جاتا ہے۔ ان دونوں جنگوں میں دنیا کی تمام بڑی طاقتیں براہ راست طور پر یا بالواسطہ طور پر شریک تھیں۔اس کے باوجود اس جنگ کا کوئی مثبت نتیجہ بر آمد نہیں ہوا۔ جنگ کے ہر فریق کو غیرمعمولی نقصان اٹھانا پڑا۔</w:t>
      </w:r>
    </w:p>
    <w:p>
      <w:pPr>
        <w:jc w:val="both"/>
        <w:bidi w:val="1"/>
      </w:pPr>
      <w:r>
        <w:rPr>
          <w:rFonts w:ascii="Jameel Noori Nastaleeq" w:hAnsi="Jameel Noori Nastaleeq"/>
          <w:rtl w:val="1"/>
          <w:rFonts w:cs="Jameel Noori Nastaleeq"/>
        </w:rPr>
        <w:t>یہ دونوں جنگیں تاریخ کی عظیم جنگیں (great wars) کہی جاتی ہیں۔ اس لیے کہ ان جنگوں میں ایسے خطرناک ہتھیار استعمال ہوئے جو اس سے پہلے کبھی استعمال نہیں ہوئے تھے۔ اس کے باوجود کوئی فریق اپنا مقصد حاصل کرنے میں کامیاب نہیں ہوا۔ جان و مال کی بے پناہ قربانی کے باوجود ہر فریق کے حصے میں تباہی کے سوا کچھ اور نہیں آیا۔</w:t>
      </w:r>
    </w:p>
    <w:p>
      <w:pPr>
        <w:jc w:val="both"/>
        <w:bidi w:val="1"/>
      </w:pPr>
      <w:r>
        <w:rPr>
          <w:rFonts w:ascii="Jameel Noori Nastaleeq" w:hAnsi="Jameel Noori Nastaleeq"/>
          <w:rtl w:val="1"/>
          <w:rFonts w:cs="Jameel Noori Nastaleeq"/>
        </w:rPr>
        <w:t>ان عظیم جنگوں کے بعد تاریخ میں پہلی بار اس سلسلے میں ایک جبر (compulsion) کی صورتِ حال پیدا ہوئی۔ تمام قوموں نے اصولی طور پر یہ فیصلہ کیا کہ اب ہمارا آپشن (option)صرف پر امن طریق کار ہوگا، جنگ اور تشدد کا طریقہ نہیں۔ چنانچہ دوسری عالمی جنگ کے خاتمہ پر اقوامِ متحدہ وجود میں آئی جو گویا عالمی صلح حدیبیہ کے ہم معنی تھی۔</w:t>
      </w:r>
    </w:p>
    <w:p>
      <w:pPr>
        <w:jc w:val="both"/>
        <w:bidi w:val="1"/>
      </w:pPr>
      <w:r>
        <w:rPr>
          <w:rFonts w:ascii="Jameel Noori Nastaleeq" w:hAnsi="Jameel Noori Nastaleeq"/>
          <w:rtl w:val="1"/>
          <w:rFonts w:cs="Jameel Noori Nastaleeq"/>
        </w:rPr>
        <w:t>اس سے پہلے انسانی تاریخ میں اعلان کے ساتھ یا بلااعلان یہ سمجھا جاتا تھا کہ مقصد کے حصول کا واحد ذریعہ جنگ ہے۔ یہ تصور عملا پوری تاریخ میں جاری رہا۔ اس تصور کا باقاعدہ خاتمہ صرف بیسویں صدی کے وسط میں ہوا جب کہ اقوامِ متحدہ کا عالمی ادارہ تمام قوموں کے اتفاق رائے سے قائم ہوگیا۔</w:t>
      </w:r>
    </w:p>
    <w:p>
      <w:pPr>
        <w:jc w:val="both"/>
        <w:bidi w:val="1"/>
      </w:pPr>
      <w:r>
        <w:rPr>
          <w:rFonts w:ascii="Jameel Noori Nastaleeq" w:hAnsi="Jameel Noori Nastaleeq"/>
          <w:rtl w:val="1"/>
          <w:rFonts w:cs="Jameel Noori Nastaleeq"/>
        </w:rPr>
        <w:t>امن (peace)اس دنیا کا کائناتی کلچر ہے۔ انسان کے سوا پوری کائنات ہمیشہ سے اسی امن کلچر پر قائم ہے۔ انسان کو خالق نے آزادی عطا کی ہے۔ اس لیے انسانی دنیا میں یہ کلچرعملا قائم نہ ہوسکا۔ اس کا سبب یہ تھا کہ انسان اپنی آزادی کے غلط استعمال کی بنا پر بار بار تشدد کا طریقہ اختیار کرتا رہا۔ یہاں تک کہ خالق نے انسان کی آزادی کو برقرار رکھتے ہوئے، تاریخ کو اس طرح مینج (manage) کیا کہ تاریخ میں عملاً ایک جبر (compulsion) کی صورت پیدا ہوگئی۔ انسان کے لیے اس کے سوا کوئی چارہ نہ رہا کہ انسان جبر اور تشدد کو اصولی طور پرقابلِ ترک قرار دے دے۔ اب اگر دنیا میں کہیں جنگ کا کوئی واقعہ پیش آتا ہے تو اس کی حیثیت ایک استثنا (exception)کی ہوتی ہے۔ جب کہ ماضی کی تاریخ میں جنگ کو عموم کی حیثیت حاصل تھی۔</w:t>
      </w:r>
    </w:p>
    <w:p>
      <w:pPr>
        <w:jc w:val="both"/>
        <w:bidi w:val="1"/>
      </w:pPr>
      <w:r>
        <w:rPr>
          <w:rFonts w:ascii="Jameel Noori Nastaleeq" w:hAnsi="Jameel Noori Nastaleeq"/>
          <w:rtl w:val="1"/>
          <w:rFonts w:cs="Jameel Noori Nastaleeq"/>
        </w:rPr>
        <w:t>اب دنیا دو گروہوں میں تقسیم ہوچکی ہے۔ ایک سیکولر دنیا اور دوسرے مسلم دنیا۔ سیکولر دنیا کا مسلمہ معیار (accepted criterion) صرف ایک ہے، اور وہ نتیجہ (result) ہے۔ سیکولر دنیا کا اصول یہ ہے کہ جو عمل بےنتیجہ ہو، اس کو اختیار نہیں کیا جائے گا، صرف وہ عمل اختیار کیا جائے گا جو مطلوب نتیجہ پیدا کرنے والا ہو۔ سیکولر دنیا عقل کے اصول پر چلتی ہے۔ اور عقل کا اصول یہ ہے کہ نتیجہ خیز کام کرو، اور بےنتیجہ کام کو چھوڑ دو۔</w:t>
      </w:r>
    </w:p>
    <w:p>
      <w:pPr>
        <w:jc w:val="both"/>
        <w:bidi w:val="1"/>
      </w:pPr>
      <w:r>
        <w:rPr>
          <w:rFonts w:ascii="Jameel Noori Nastaleeq" w:hAnsi="Jameel Noori Nastaleeq"/>
          <w:rtl w:val="1"/>
          <w:rFonts w:cs="Jameel Noori Nastaleeq"/>
        </w:rPr>
        <w:t>اس کی ایک مثال یہ ہے کہ نشاۃ ثانیہ (Renaissance) کے بعد دنیا میں نوآبادیات کا دور آیا۔ نو آبادیاتی نظام اصلاً صنعتی نظام تھا۔ ابتدائی دور میں قدیم تصور کے تحت نوآبادی طاقتوں نے یہ سمجھا کہ ہمیں اپنی صنعت کو فروغ دینے کے لیے پولیٹکل پاور کی بھی ضرورت ہے۔ چناں چہ انھوں نے اپنی صنعتی سرگرمیوں کے ساتھ ہر جگہ پولیٹکل اقتدار قائم کرنے کی کوشش کی، تاکہ وہ اپنی صنعتی سرگرمیوں کو سیاسی شیلٹر (political shelter) عطا کرسکیں۔</w:t>
      </w:r>
    </w:p>
    <w:p>
      <w:pPr>
        <w:jc w:val="both"/>
        <w:bidi w:val="1"/>
      </w:pPr>
      <w:r>
        <w:rPr>
          <w:rFonts w:ascii="Jameel Noori Nastaleeq" w:hAnsi="Jameel Noori Nastaleeq"/>
          <w:rtl w:val="1"/>
          <w:rFonts w:cs="Jameel Noori Nastaleeq"/>
        </w:rPr>
        <w:t>لیکن نوآبادی طاقتوں کو تجربے کے بعد محسوس ہوا کہ جدید دور قوم پرستی (nationalism) کا دور ہے۔ اس دور میں سیاسی شیلٹر کا تصور ایک ناقابلِ عمل تصور بن چکا ہے۔ چناں چہ انھوں نے سیاسی شیلٹر کا ایک بدل دریافت کرلیا۔ اور وہ تنظیم (organization) تھا ۔ انھوں نے کامیاب طور پر یہ منصوبہ بنایا کہ سیاسی شیلٹر کے مقصد کو بہتر تنظیم کے ذریعے حاصل کریں۔</w:t>
      </w:r>
    </w:p>
    <w:p>
      <w:pPr>
        <w:jc w:val="both"/>
        <w:bidi w:val="1"/>
      </w:pPr>
      <w:r>
        <w:rPr>
          <w:rFonts w:ascii="Jameel Noori Nastaleeq" w:hAnsi="Jameel Noori Nastaleeq"/>
          <w:rtl w:val="1"/>
          <w:rFonts w:cs="Jameel Noori Nastaleeq"/>
        </w:rPr>
        <w:t>اب انھوں نے اپنی صنعتی سرگرمیوں کے لیے صرف دو چیزوں پر ساری توجہ صرف کردی۔ اور وہ تھا— کوالٹی اور آرگنائزیشن۔ انھوں نے بہتر کوالیٹی اور بہتر تنظیم کے ذریعہ زیادہ بڑے پیمانے پر اپنے اس مقصد کو حاصل کرلیا ، جس کو ناکام طور پر نو آبادیات کے تصور کے تحت حاصل کرنے کی کوشش کی گئی تھی۔ جدیددور میں نو آبادی طاقتوں نے جو طریقے استعمال کیے ہیں، ان میں سے دو طریقے وہ ہیں جن کوانوسٹمنٹ (investment) اور آؤٹ سورسنگ (outsourcing) کہا جاتا ہے۔ یہ نئے طریقے مکمل طور پر پرامن اور غیر سیاسی طریقے ہیں ، لیکن ان طریقوں کے ذریعے موجودہ زمانے کی ترقی یافتہ قوموں نے اکیسویں صدی میں بہت بڑے پیمانے پر اپنا صنعتی ایمپائر (industrial empire) قائم کرلیا۔ بغیر اس کے کہ اس کو کسی کی طرف سے مزاحمت کا سامنا پیش آئے۔</w:t>
      </w:r>
    </w:p>
    <w:p>
      <w:pPr>
        <w:jc w:val="both"/>
        <w:bidi w:val="1"/>
      </w:pPr>
      <w:r>
        <w:rPr>
          <w:rFonts w:ascii="Jameel Noori Nastaleeq" w:hAnsi="Jameel Noori Nastaleeq"/>
          <w:rtl w:val="1"/>
          <w:rFonts w:cs="Jameel Noori Nastaleeq"/>
        </w:rPr>
        <w:t>یہ حقیقت موجودہ زمانے کی تمام قوموںنے دریافت کرلی۔ اس میں صرف ایک قوم کا استثنا ہے، اور وہ مسلمان ہے۔ آج کی دنیا میں جو تشدد (militancy) جاری ہے، وہ عملا مسلم تشدد (militancy) ہے۔ یہ صرف مسلمان ہیں جو آج کی دنیا میں متشددانہ طریق کار (violent method) کا طریقہ جاری رکھے ہوئے ہیں۔ اس مسلم تشدد کی مثالیں تقریباً ہر روز میڈیا میں آتی رہتی ہیں۔ نائن الیون 2011اور پیرس اٹیک 2015 اس کی چند مثالیں ہیں۔</w:t>
      </w:r>
    </w:p>
    <w:p>
      <w:pPr>
        <w:jc w:val="both"/>
        <w:bidi w:val="1"/>
      </w:pPr>
      <w:r>
        <w:rPr>
          <w:rFonts w:ascii="Jameel Noori Nastaleeq" w:hAnsi="Jameel Noori Nastaleeq"/>
          <w:rtl w:val="1"/>
          <w:rFonts w:cs="Jameel Noori Nastaleeq"/>
        </w:rPr>
        <w:t>اس عموم میں مسلمانوں کے استثنا کا سبب کیا ہے۔ اس کا سبب یہ ہے کہ مسلمانوں کے درمیان بعد کی تاریخ میں جو علمی لٹریچر بنا ، وہ امن کے اصول کے بجائے جہاد (بمعنی قتال ) کے اصول پر بنا۔ یہ رسول اور اصحابِ رسول کے دین سے ایک انحراف کے ہم معنی تھا۔ لیکن وہ مسلم اہل علم کے درمیان اتنا زیادہ رائج ہوا کہ آخرکار اس نے عقیدہ کی صورت اختیار کرلیا۔ مسلمانوں کا تشدد مبنی بر عقیدہ تشدد ہے۔ وہ سمجھتے ہیں کہ اسلام کے نام پر لڑ کر مرجاؤ ، اور اس کے بعد سیدھے جنت میں پہنچ جاؤ۔ یہ عقیدہ اتنا زیادہ بڑھا کہ موجودہ زمانے میں ایسے علما پیدا ہوئے جنھوں نے خود کش بمباری (suicide bombing) کو یہ کہہ کر مقدس درجہ دے دیا کہ وہ خود کشی نہیں ہے، بلکہ استشہاد (طلب شہادت) ہے۔ یہ نظریہ بلاشبہ ایک بے اصل نظریہ ہے۔ اس کی تائید میں کوئی بھی آیت یا حدیث موجود نہیں۔ لیکن اب وہ اتنا زیادہ عام ہوچکا ہے کہ کوئی قابلِ ذکر عالم اس کے خلاف بولنے والا نہیں۔ پیغمبر اسلام صلى اللہ علیہ وسلم نے پیشین گوئی کی زبان میں یہ کہا تھا : إذا وضع السیف فی أمتی، فلن یرفع عنہم إلى یوم القیامة (سنن ابن ماجہ، حدیث نمبر3952) ۔</w:t>
      </w:r>
    </w:p>
    <w:p>
      <w:pPr>
        <w:jc w:val="both"/>
        <w:bidi w:val="1"/>
      </w:pPr>
      <w:r>
        <w:rPr>
          <w:rFonts w:ascii="Jameel Noori Nastaleeq" w:hAnsi="Jameel Noori Nastaleeq"/>
          <w:rtl w:val="1"/>
          <w:rFonts w:cs="Jameel Noori Nastaleeq"/>
        </w:rPr>
        <w:t>اسلام کی تاریخ</w:t>
      </w:r>
    </w:p>
    <w:p>
      <w:pPr>
        <w:jc w:val="both"/>
        <w:bidi w:val="1"/>
      </w:pPr>
      <w:r>
        <w:rPr>
          <w:rFonts w:ascii="Jameel Noori Nastaleeq" w:hAnsi="Jameel Noori Nastaleeq"/>
          <w:rtl w:val="1"/>
          <w:rFonts w:cs="Jameel Noori Nastaleeq"/>
        </w:rPr>
        <w:t>پیغمبرِ اسلام صلى اللہ علیہ وسلم نے 610 عیسوی میں مکہ میں اپنا مشن شروع کیا۔آپ کا مشن دعوتِ توحید کا مشن تھا۔ لوگوں کے لئے اِس پیغمبرانہ مشن کے مآخذ ابتدائی دور میں صرف دو تھے، قرآن اور حدیث۔ قدیم زمانے میں پرنٹنگ پریس موجود نہ تھا،اس لئے لوگ حافظہ اور مخطوطات کے ذریعےاسلام کو سمجھتے رہے۔ ابتدائی دور میںاسلام کو سمجھنے کے لئے قرآن و حدیث کوواحد ماخذ (source)کی حیثیت حاصل تھی۔لوگ قرآن اور حدیث کو پڑھتے اور اس سے اسلام کی تعلیمات اخذ کرتے۔بعد کے زمانہ میں جو تبدیلی پیدا ہوئی،اس نےاس معاملےمیںامت مسلمہ کے لئےاسلام کا ماخذ بدل دیا۔ اب قرآن و حدیث کے بجائے عملاًتاریخ ان کی ذہن سازی کا ذریعہ بن گئی۔</w:t>
      </w:r>
    </w:p>
    <w:p>
      <w:pPr>
        <w:jc w:val="both"/>
        <w:bidi w:val="1"/>
      </w:pPr>
      <w:r>
        <w:rPr>
          <w:rFonts w:ascii="Jameel Noori Nastaleeq" w:hAnsi="Jameel Noori Nastaleeq"/>
          <w:rtl w:val="1"/>
          <w:rFonts w:cs="Jameel Noori Nastaleeq"/>
        </w:rPr>
        <w:t>اس عمل کا آغاز دوسری صدی ہجری میں سیرت نگاری سے ہوا۔اِس ابتدائی دور میں سیرت پر جو کتابیں لکھی گئیں، وہ سب غزواتی پیٹرن پر لکھی گئیں۔ مثلا مغازی الواقدی، مغازی موسیٰ بن عقبہ، مغازی ابن اسحاق، وغیرہ۔ پیغمبرِ اسلام صلى اللہ علیہ وسلم کا مشن اصلاً پرامن دعوت کا مشن تھا۔ لیکن ابتدائی دور کی ان کتابوں نے قارئین کو یہ تاثر دیا کہ رسول اللہ صلى اللہ علیہ وسلم کا مشن، ایک ایسا مشن تھا جو جنگ وقتال پر مبنی تھا، نہ کہ اللہ کی طرف پرامن دعوت پر۔</w:t>
      </w:r>
    </w:p>
    <w:p>
      <w:pPr>
        <w:jc w:val="both"/>
        <w:bidi w:val="1"/>
      </w:pPr>
      <w:r>
        <w:rPr>
          <w:rFonts w:ascii="Jameel Noori Nastaleeq" w:hAnsi="Jameel Noori Nastaleeq"/>
          <w:rtl w:val="1"/>
          <w:rFonts w:cs="Jameel Noori Nastaleeq"/>
        </w:rPr>
        <w:t>عباسی خلافت 123ھ میں قائم ہوئی۔ اس کے بعد اسلامی موضوعات پر تحریری کام بڑے پیمانے پر شروع ہوا۔ اب وسیع تر معنوں میں اسلام کی تاریخ لکھی جانے لگی۔ لیکن اب بھی بنیادی پیٹرن وہی باقی رہا۔ چناںچہ اس دور میںبھی اسلامی تاریخ کے موضوع پرجوکتابیں لکھی گئیں، وہ عملاً فتوحاتی پیٹرن پر لکھی گئیں۔ مثلا فتوح الشام للواقدی، فتوح البلدان للبلاذری، وغیرہ۔</w:t>
      </w:r>
    </w:p>
    <w:p>
      <w:pPr>
        <w:jc w:val="both"/>
        <w:bidi w:val="1"/>
      </w:pPr>
      <w:r>
        <w:rPr>
          <w:rFonts w:ascii="Jameel Noori Nastaleeq" w:hAnsi="Jameel Noori Nastaleeq"/>
          <w:rtl w:val="1"/>
          <w:rFonts w:cs="Jameel Noori Nastaleeq"/>
        </w:rPr>
        <w:t>ایساکیوں ہوا کہ پیغمبرِ اسلام کی سیرت لکھنے کے لئے غزواتی پیٹرن اختیار کیا گیا۔ اسی طرح اسلام کی تاریخ لکھنے کے لئے کیوںفتوحاتی پیٹرن ایک مقبول پیٹرن بن گیا۔جواب یہ ہے کہ ایسا زمانی عنصر (age factor) کی بنا پر ہوا۔ پہلے زمانے میں تاریخ نگاری کا یہی پیٹرن تمام دنیا میں رائج تھا۔بادشاہوں کے قصے، سلطنت کے واقعات، اور حکمرانوں کی لڑائیاں، قدیم زمانے میںاسی قسم کی چیزیں تاریخ کا موضوع بنی ہوئی تھیں۔ اس لئے جب مسلمانوںمیں تاریخ نگاری کا کام شروع ہوا تو انھوں نے زمانی تاثر کے تحت اسلام میں بھی تاریخ نگاری کے اسی رواجی پیٹرن کو اختیار کر لیا۔ یہی وہ چیز ہے جس کو قرآن میں مضاہات (9:30) کہا گیا ہے۔</w:t>
      </w:r>
    </w:p>
    <w:p>
      <w:pPr>
        <w:jc w:val="both"/>
        <w:bidi w:val="1"/>
      </w:pPr>
      <w:r>
        <w:rPr>
          <w:rFonts w:ascii="Jameel Noori Nastaleeq" w:hAnsi="Jameel Noori Nastaleeq"/>
          <w:rtl w:val="1"/>
          <w:rFonts w:cs="Jameel Noori Nastaleeq"/>
        </w:rPr>
        <w:t>عبد الرحمٰن ابن خلدون (وفات808 ھ) پہلا شخص ہے، جس نے تاریخ نگاری کے اس پیٹرن پر تنقید کی۔ اس نے کہا کہ تاریخ کو پوری انسانی سرگرمی کا بیان ہونا چاہئے، نہ کہ صرف بادشاہت اور سلطنت کا بیان۔ابن خلدون نے اپنے اِس نقطۂ نظر کو اپنی اس کتاب میں تفصیل کے ساتھ پیش کیا ، جو مقدمہ ابن خلدون کے نام سے مشہور ہے۔ابن خلدون نےخودبھی تاریخ پر ایک کتاب لکھی، جس کاٹائٹل یہ تھا: دیوان المبتدا والخبر فی تاریخ العرب والبربر ومن عاصرہم من ذوی الشأن الأکبر۔ مگر ابن خلدون کی اپنی لکھی کتاب بھی تاریخ نویسی کے بارے میںاس کے بتائے ہوئے معیار پر پوری نہیں اترتی۔ابن خلدون کی تاریخ کی یہ کتاب بھی عملاً اس دورکی دوسری تاریخ کی کتابوں جیسی ایک کتاب بن گئی۔</w:t>
      </w:r>
    </w:p>
    <w:p>
      <w:pPr>
        <w:jc w:val="both"/>
        <w:bidi w:val="1"/>
      </w:pPr>
      <w:r>
        <w:rPr>
          <w:rFonts w:ascii="Jameel Noori Nastaleeq" w:hAnsi="Jameel Noori Nastaleeq"/>
          <w:rtl w:val="1"/>
          <w:rFonts w:cs="Jameel Noori Nastaleeq"/>
        </w:rPr>
        <w:t>ظہورِ اسلام کے بعد ہزار سال تک اسلام کی تاریخ پر جو کتابیں لکھی گئیں، وہ تقریباً سب کی سب اسی پیٹرن پر لکھی گئیں، جس کو سیاسی پیٹرن کہنا صحیح ہوگا۔تاریخ کی یہ کتابیں اسلام کو ایک ایسے دین کے طور پر پیش کرتی رہیں، جو عملاً سیاسی نوعیت کے واقعات کا ایک مجموعہ تھا۔</w:t>
      </w:r>
    </w:p>
    <w:p>
      <w:pPr>
        <w:jc w:val="both"/>
        <w:bidi w:val="1"/>
      </w:pPr>
      <w:r>
        <w:rPr>
          <w:rFonts w:ascii="Jameel Noori Nastaleeq" w:hAnsi="Jameel Noori Nastaleeq"/>
          <w:rtl w:val="1"/>
          <w:rFonts w:cs="Jameel Noori Nastaleeq"/>
        </w:rPr>
        <w:t>تاریخ نگاری کے اس سیاسی پیٹرن کا سب سے بڑا نقصان یہ ہوا کہ اسلام کی تاریخ سے وہی چیز حذف ہوگئی، جو اس کا اہم ترین جز تھی، اور وہ دعوت الی اللہ ہے۔یہ ایک حقیقت ہے کہ بعد کے دور میں اسلام کی تاریخ کے نام سے جو کتابیں لکھی گئیں، ان میں دعوت کا پہلو سرے سے موجود ہی نہیں۔ مثلاً  مورخ ابن اثیر کی کتاب کا نام الکامل فی التاریخ ہے۔لیکن وہ اسلامی تاریخ کا کامل بیان نہیں۔ کیوں کہ اس کتاب میں سیاسی نوعیت کے واقعات کا ذکر تو کیا گیا ہے، لیکن اس میں اسلام کے دعوتی پہلو کی تاریخ موجود نہیں۔ اسی طرح ابن کثیرنے تاریخ کے موضوع پر ایک ضخیم کتاب لکھی ، جس کا نام البدایۃ والنہایۃ ہے، یعنی از اول تا آخر۔ مگر اس کتاب کا حا ل بھی یہ ہے کہ اس میں اسلامی تاریخ کے دوسرے واقعات تفصیل کے ساتھ موجود ہیں، لیکن اسلام کی دعوتی تاریخ اس کے اندر موجود نہیں۔</w:t>
      </w:r>
    </w:p>
    <w:p>
      <w:pPr>
        <w:jc w:val="both"/>
        <w:bidi w:val="1"/>
      </w:pPr>
      <w:r>
        <w:rPr>
          <w:rFonts w:ascii="Jameel Noori Nastaleeq" w:hAnsi="Jameel Noori Nastaleeq"/>
          <w:rtl w:val="1"/>
          <w:rFonts w:cs="Jameel Noori Nastaleeq"/>
        </w:rPr>
        <w:t>سیاسی پیٹرن کا تعلق صرف تاریخ کی کتابوں تک محدود نہ رہا۔ یہ پیٹرن ہر شعبہ علم میں چھاگیا۔ مثلا جب حدیث کی تدوین ہوئی تو حدیث کی کتابوں میں کتاب المغازی اور کتاب الجہاد کے ابواب تفصیل کے ساتھ موجود ہیں، لیکن کتاب الدعوۃ والتبلیغ ان میںموجود نہیں۔ اسی طرح عباسی دور میں فقہ پر جو کتابیں لکھی گئیں، ان میں بھی کتاب المغازی اور کتاب الجہاد کے تفصیلی ابواب موجود ہیں، لیکن فقہ کی کسی کتاب میں کتاب الدعوۃ والتبلیغ موجود نہیں، وغیرہ۔ یہی وہ کتابیں تھیں جن کو پڑھ کر بعد کی مسلم نسلوں کا ذہن بنایا۔ اس کے نتیجے میں بعد کے مسلمانوں میں سوچنے کا دعوتی پیٹرن رائج نہ ہوسکا، بلکہ سوچنے کا سیاسی پیٹرن رائج ہوگیا۔ مثلاًشاہ ولی اللہ دہلوی کی ایک کتاب حجۃ اللہ البالغہ ہے،جس کا موضوع اپنے نام کے لحاظ سے حجۃ اللہ ہے، لیکن اس میں دعوت کا باب سرے سے موجود نہیں۔ حالاں کہ قرآن کے مطابق اللہ کی حجت لوگوں کے اوپر دعوت کے ذریعے قائم ہوتی ہے(النساء :  165)۔</w:t>
      </w:r>
    </w:p>
    <w:p>
      <w:pPr>
        <w:jc w:val="both"/>
        <w:bidi w:val="1"/>
      </w:pPr>
      <w:r>
        <w:rPr>
          <w:rFonts w:ascii="Jameel Noori Nastaleeq" w:hAnsi="Jameel Noori Nastaleeq"/>
          <w:rtl w:val="1"/>
          <w:rFonts w:cs="Jameel Noori Nastaleeq"/>
        </w:rPr>
        <w:t>عجیب بات ہے کہ اسلامی تاریخ کے دعوتی پہلو پر باقاعدہ کتاب لکھنے کا کام سب سے پہلے ایک مسیحی مستشرق نے کیا۔جس کا ریفرنس یہ ہے:</w:t>
      </w:r>
    </w:p>
    <w:p>
      <w:pPr>
        <w:jc w:val="both"/>
        <w:bidi w:val="1"/>
      </w:pPr>
      <w:r>
        <w:rPr>
          <w:rFonts w:ascii="Jameel Noori Nastaleeq" w:hAnsi="Jameel Noori Nastaleeq"/>
          <w:rtl w:val="1"/>
          <w:rFonts w:cs="Jameel Noori Nastaleeq"/>
        </w:rPr>
        <w:t>T. W. Arnold, The Preaching of Islam, first published in 1896</w:t>
      </w:r>
    </w:p>
    <w:p>
      <w:pPr>
        <w:jc w:val="both"/>
        <w:bidi w:val="1"/>
      </w:pPr>
      <w:r>
        <w:rPr>
          <w:rFonts w:ascii="Jameel Noori Nastaleeq" w:hAnsi="Jameel Noori Nastaleeq"/>
          <w:rtl w:val="1"/>
          <w:rFonts w:cs="Jameel Noori Nastaleeq"/>
        </w:rPr>
        <w:t>سیاسی پیٹرن پر لکھی ہوئی تاریخ کی کتابوں کے پڑھنے سے جو ذہن بنا، وہ وہی تھا جس کو سیاسی اور قومی ذہن کہا جاسکتا ہے۔تاریخ نگاری کا یہ پیٹرن جاری تھا۔ یہاں تک کہ بیسویں صدی عیسوی کا زمانہ آیا۔بیسویں صدی میں مسلمان نئے حالات سے دو چار ہوئے۔ان کا ایمپائر ،مثلا مغل ایمپائر اور عثمانی ایمپائر ٹوٹ گیا۔مسلمانوں کے اوپر ہر اعتبار سے مغربی قوموں کا غلبہ قائم ہوگیا۔ مغربی قومیں نئی طاقت کے ساتھ ابھریں، اور عملاً سارے عالم پر چھاگئیں، جن میں مسلم قومیں بھی شامل تھیں۔</w:t>
      </w:r>
    </w:p>
    <w:p>
      <w:pPr>
        <w:jc w:val="both"/>
        <w:bidi w:val="1"/>
      </w:pPr>
      <w:r>
        <w:rPr>
          <w:rFonts w:ascii="Jameel Noori Nastaleeq" w:hAnsi="Jameel Noori Nastaleeq"/>
          <w:rtl w:val="1"/>
          <w:rFonts w:cs="Jameel Noori Nastaleeq"/>
        </w:rPr>
        <w:t>یہ صورتِ حال مسلمانوں کے لئےایک سیاسی چیلنج بنی ہوئی تھی۔اس کے نتیجے میںمسلمانوں کے اندر سیاسی رد عمل کا ذہن پیدا ہوا۔ اسی زمانے میں کارل مارکس کا نظریۂ تاریخ بڑے پیمانے پر پھیلا۔ کارل مارکس نے جو نظریۂ تاریخ پیش کیا، اس کا خاص پہلو یہ تھا کہ اس نے تاریخ کی ایک مادی تعبیر پیش کی، جس کو مادی تعبیرِ تاریخ (material interpretation of history) کہا جا تا ہے۔ 1917 میں جب کارل مارکس کے پیروؤں (کمیونسٹ پارٹی)کو روس میںحکومت قائم کرنے کا موقع ملا تو اس کے بعد مارکسی فلسفہ ساری دنیا میں لوگوں کی توجہ کا مرکز بن گیا۔</w:t>
      </w:r>
    </w:p>
    <w:p>
      <w:pPr>
        <w:jc w:val="both"/>
        <w:bidi w:val="1"/>
      </w:pPr>
      <w:r>
        <w:rPr>
          <w:rFonts w:ascii="Jameel Noori Nastaleeq" w:hAnsi="Jameel Noori Nastaleeq"/>
          <w:rtl w:val="1"/>
          <w:rFonts w:cs="Jameel Noori Nastaleeq"/>
        </w:rPr>
        <w:t>ان حالات کے زیرِ اثر مسلم دنیا میںایک ظاہرہ پیدا ہوا۔ یہ ظاہرہ زیادہ تر زمانی حالات سے تاثر پذیری کا نتیجہ تھا۔ اس کے نتیجے میں یہ ہوا کہ کچھ مسلم مفکرین نے اسلام کو وقت کے معیار کے مطابق ثابت کرنے کے لئے، اسلام کی سیاسی تعبیر (political interpretation of Islam) پیش کرنا شروع کیا۔ ان مسلم مفکرین میں دونام خاص طور پر قابلِ ذکر ہیں،عرب دنیا میں سید قطب مصری (وفات1966)، اور برصغیر ہند میں سید ابولاعلی مودودی (وفات1979)۔</w:t>
      </w:r>
    </w:p>
    <w:p>
      <w:pPr>
        <w:jc w:val="both"/>
        <w:bidi w:val="1"/>
      </w:pPr>
      <w:r>
        <w:rPr>
          <w:rFonts w:ascii="Jameel Noori Nastaleeq" w:hAnsi="Jameel Noori Nastaleeq"/>
          <w:rtl w:val="1"/>
          <w:rFonts w:cs="Jameel Noori Nastaleeq"/>
        </w:rPr>
        <w:t>اسلام کی یہ سیاسی تعبیروقت کی مسلم نسلوں کے مزاج کے مطابق تھی۔ چناں چہ وہ عرب اور غیر عرب دنیا میں تیزی سے پھیل گئی۔ اس سیاسی نظریے کے تحت ہر زبان میں لٹریچر تیارکیا گیا۔ جماعتیں اور ادارے بنائے گئے۔ اس سیاسی نظریے کے تحت مسلمانوں میں سرگرمیاں شروع ہوگئیں۔</w:t>
      </w:r>
    </w:p>
    <w:p>
      <w:pPr>
        <w:jc w:val="both"/>
        <w:bidi w:val="1"/>
      </w:pPr>
      <w:r>
        <w:rPr>
          <w:rFonts w:ascii="Jameel Noori Nastaleeq" w:hAnsi="Jameel Noori Nastaleeq"/>
          <w:rtl w:val="1"/>
          <w:rFonts w:cs="Jameel Noori Nastaleeq"/>
        </w:rPr>
        <w:t>اسلام کی سیاسی تعبیر کے اس نظریے کے تحت مسلمانوں کے درمیان جو سرگرمیاں شروع ہوئیں، ان کا نشانہ حکومت پر قبضہ کرنا تھا۔ تاکہ ان کے مفروضہ ذہن کے تحت ہر جگہ اسلام کا نظام قائم کیا جاسکے۔مگر ہر قسم کی قربانیوں کے باوجود ان عناصر کو اپنے مقصد میں کامیابی حاصل نہ ہوسکی۔ جو ہوا وہ صرف یہ تھا کہ مسلمان ہر جگہ عملاً دو گروہوں میں بٹ گئے۔ ایک اقتدار پر قابض گروہ اوردوسرا اقتدار سے محروم گروہ۔ ان دونوں طبقوں کے درمیان لامتناہی طور پر حریفانہ تعلق قائم ہوگیا۔</w:t>
      </w:r>
    </w:p>
    <w:p>
      <w:pPr>
        <w:jc w:val="both"/>
        <w:bidi w:val="1"/>
      </w:pPr>
      <w:r>
        <w:rPr>
          <w:rFonts w:ascii="Jameel Noori Nastaleeq" w:hAnsi="Jameel Noori Nastaleeq"/>
          <w:rtl w:val="1"/>
          <w:rFonts w:cs="Jameel Noori Nastaleeq"/>
        </w:rPr>
        <w:t>یہ طبقہ جو اپنے آپ کو اسلام پسند (Islamist) کہتا ہے، اس نے جب دیکھا کہ ان کو مسلم ملکوں میں کامیابی حاصل نہیں ہورہی ہے تو انھوں نے خود اپنے آپ پر نظر ثانی نہیں کی بلکہ انھوں نے اس کا الزام مغربی قوموں پر ڈال دیا۔ انھوں نے کہا کہ مغربی قوموں نے سازش کر کے مسلم حکمرانوں کو اپنے موافق بنا لیا ہے۔اب ان کی سیاسی مہم کا نشانہ بیک وقت دو ہوگیا۔ ایک طرف مسلم حکمراں، اور دوسری طرف مغرب کی قومیں۔انھوں نے دونوں کے خلاف نفرت اور تشدد کی سرگرمیاں جاری کردیں۔</w:t>
      </w:r>
    </w:p>
    <w:p>
      <w:pPr>
        <w:jc w:val="both"/>
        <w:bidi w:val="1"/>
      </w:pPr>
      <w:r>
        <w:rPr>
          <w:rFonts w:ascii="Jameel Noori Nastaleeq" w:hAnsi="Jameel Noori Nastaleeq"/>
          <w:rtl w:val="1"/>
          <w:rFonts w:cs="Jameel Noori Nastaleeq"/>
        </w:rPr>
        <w:t>مگرآخرکار ان اسلام پسندوں کو نظر آٰیا کہ ساری کوششوں کے باوجود وہ اپنے سیاسی مقصد میں کامیاب نہیں ہورہے ہیں۔ اب ان کے اندر ایک خطرناک رجحان ابھرا، اور وہ خودکش بمباری (suicide bombing)کا رجحان تھا۔ انھوں نے غلط پروپیگنڈے کے ذریعےوقت کے مسلمانوں کو آخری حد تک انتہاپسندی میں مبتلا کردیا۔چناں چہ ان کو مسلمانوں میں ایسے افراد کثرت سے ملنے لگے جو اپنے مفروضہ دشمن کے خلاف خود کش بمباری کے لئے تیار تھے۔اکیسویں صدی میںیہ رجحان پوری شدت کے ساتھ کام کررہا ہے۔یہ رجحان یقینی طور پر کوئی صحت مند رجحان نہیں۔ اس کا مطلب عملاً یہ ہے— اگر تم دشمن کو ہلاک نہیں کرسکتے تو ایساکرو کہ خوداپنے آپ کو ہلاک کرکے کم ازکم دشمن کےاستحکام کو ڈی اسٹیبلائز (destabilize)کرو۔</w:t>
      </w:r>
    </w:p>
    <w:p>
      <w:pPr>
        <w:jc w:val="both"/>
        <w:bidi w:val="1"/>
      </w:pPr>
      <w:r>
        <w:rPr>
          <w:rFonts w:ascii="Jameel Noori Nastaleeq" w:hAnsi="Jameel Noori Nastaleeq"/>
          <w:rtl w:val="1"/>
          <w:rFonts w:cs="Jameel Noori Nastaleeq"/>
        </w:rPr>
        <w:t>موجودہ زمانے کے مسلمانوں میں کوئی نیا آغاز لانا صرف اس طرح ممکن ہے کہ ان کے کیس کو گہرائی کے ساتھ سمجھا جائے، اور اجتہادی انداز میں اس معاملے کی نئی منصوبہ بندی کی جائے۔ کسی جذباتی اقدام یا ردعمل کے تحت کوئی کارروائی اس معاملے کا حل نہیں بن سکتی۔ یہ احیائے امت کا معاملہ ہے، اور احیائے امت کا معاملہ ہمیشہ اجتہاد پر مبنی ہوتا ہے۔</w:t>
      </w:r>
    </w:p>
    <w:p>
      <w:pPr>
        <w:jc w:val="both"/>
        <w:bidi w:val="1"/>
      </w:pPr>
      <w:r>
        <w:rPr>
          <w:rFonts w:ascii="Jameel Noori Nastaleeq" w:hAnsi="Jameel Noori Nastaleeq"/>
          <w:rtl w:val="1"/>
          <w:rFonts w:cs="Jameel Noori Nastaleeq"/>
        </w:rPr>
        <w:t>راقم الحروف کے نزدیک اس معاملےکا آغاز یہ ہے کہ وہ تمام کتابیں جو براہ راست یا بالواسطہ طور پر سیاسی پیٹرن پر لکھی گئیں، ان سب کو کلاسیکل لٹریچر (classical literature) کا درجہ دے دیا جائے۔ یعنی ان کی اہمیت صرف اس اعتبار سے ہو کہ وہ امتِ مسلمہ کی ماضی کی تاریخ کو سمجھنے میں مدد دے سکتی ہیں، لیکن جہاں تک موجودہ زمانے میں ملت کے احیاء اور اس کے مستقبل کی تعمیر کا سوال ہے، اب بلاشبہ ہم کو نئے لٹریچر کی ضرورت ہے۔ایسا لٹریچر جس میں قرآن و سنت کی روشنی میں نئے حالات کو سمجھا جائے، اور اجتہادی انداز میں عمل کا نقشہ بنایا جائے۔</w:t>
      </w:r>
    </w:p>
    <w:p>
      <w:pPr>
        <w:jc w:val="both"/>
        <w:bidi w:val="1"/>
      </w:pPr>
      <w:r>
        <w:rPr>
          <w:rFonts w:ascii="Jameel Noori Nastaleeq" w:hAnsi="Jameel Noori Nastaleeq"/>
          <w:rtl w:val="1"/>
          <w:rFonts w:cs="Jameel Noori Nastaleeq"/>
        </w:rPr>
        <w:t>بعد کے زمانے میں جو ڈیولپمنٹ ہوا، اس کے نتیجے میں امت کے اندر انسان رخی ذہن کے بجائے مسلم رخی ذہن (Muslim-oriented mind)بن گیا۔ مسلمان عام طور پر ہم اور وہ (we and they) کے انداز میں سوچنے لگے۔ مگر یہ ذہن مکمل طور پرایک غیر دعوتی ذہن ہے۔ صحیح ذہن وہ ہے جو ہم اور ہم (we and we) کے تصور پر مبنی ہو۔ اس لحاظ سے موجودہ زمانے میں جو اسلامی لٹریچر تیار ہو اس کو تمام تر انسان رخی سوچ (man-oriented thinking) پر مبنی ہونا چاہئے۔ دعوت الی اللہ کے لئےضروری ہے کہ مسلمانوں کے اندر دوسرے انسانوں کے لئے نصح (خیرخواہی) کا ذہن موجود ہو۔ مسلمانوں کا موجودہ لٹریچر اس اسپرٹ سے خالی ہے۔ آج جس نئے لٹریچر کی ضرورت ہے، اس کو اس کمی سے مکمل طور پرپاک ہونا چاہئے، ورنہ وہ عملاً مطلوب مقصد کے لئے مؤثر نہ ہوگا۔</w:t>
      </w:r>
    </w:p>
    <w:p>
      <w:pPr>
        <w:jc w:val="both"/>
        <w:bidi w:val="1"/>
      </w:pPr>
      <w:r>
        <w:rPr>
          <w:rFonts w:ascii="Jameel Noori Nastaleeq" w:hAnsi="Jameel Noori Nastaleeq"/>
          <w:rtl w:val="1"/>
          <w:rFonts w:cs="Jameel Noori Nastaleeq"/>
        </w:rPr>
        <w:t>ایک روایت حدیث کی مختلف کتابوں میں آئی ہے۔ البخاری کے مطابق، اس کا ابتدائی جزء یہ ہے:یأتی فی آخر الزمان قوم، حدثاء الأسنان، سفہاء الأحلام، یقولون من خیر قول البریة، یمرقون من الإسلام کما یمرق السہم من الرمیة(صحیح البخاری، حدیث نمبر3611)۔</w:t>
      </w:r>
    </w:p>
    <w:p>
      <w:pPr>
        <w:jc w:val="both"/>
        <w:bidi w:val="1"/>
      </w:pPr>
      <w:r>
        <w:rPr>
          <w:rFonts w:ascii="Jameel Noori Nastaleeq" w:hAnsi="Jameel Noori Nastaleeq"/>
          <w:rtl w:val="1"/>
          <w:rFonts w:cs="Jameel Noori Nastaleeq"/>
        </w:rPr>
        <w:t>اس حدیث میں ایک ظاہرے کی طرف اشارہ ہے، جس کی ایک انتہائی صورت کو اس حدیث میں بیان کیا گیا ہے۔ مگراس سے قطع نظر اس حدیث سے فطرت کا ایک اصول معلوم ہوتا ہے۔وہ یہ کہ کوئی آدمی جب اپنے عہد شباب (youth age) میں ہوتا ہے تو اس وقت وہ اپنی عقل و فہم کے اعتبار سے غیر پختہ (immature) ہوتا ہے۔ اس لیے کسی آدمی کی اس رائے کو زیادہ قابلِ اعتبار سمجھنا چاہیے جس کو اس نے پختگی کی عمر کو پہنچنے کے بعد ظاہر کی ہو۔</w:t>
      </w:r>
    </w:p>
    <w:p>
      <w:pPr>
        <w:jc w:val="both"/>
        <w:bidi w:val="1"/>
      </w:pPr>
      <w:r>
        <w:rPr>
          <w:rFonts w:ascii="Jameel Noori Nastaleeq" w:hAnsi="Jameel Noori Nastaleeq"/>
          <w:rtl w:val="1"/>
          <w:rFonts w:cs="Jameel Noori Nastaleeq"/>
        </w:rPr>
        <w:t>قرآن سے بھی فطرت کا یہ اصول معلوم ہوتا ہے۔ قرآن میں بتایا گیا ہے کہ حضرت موسی جب جوانی کی عمر میں تھے۔ اس وقت انھوں نے مصر کے ایک قبطی کو گھونسا ماردیا، اس کے بعد وہ مرگیا (القصص15 )۔ لیکن حضرت موسیٰ کو عہد شباب میں نبوت نہیں دی گئی۔ بلکہ اس وقت دی گئی جب کہ وہ پختگی کی عمر (age of maturity) تک پہنچ چکے تھے۔ کیوں کہ بحیثیت پیغمبر ان کو قول لیِّن (طہ44 ) کی زبان میں کلام کرنا تھا ۔</w:t>
      </w:r>
    </w:p>
    <w:p>
      <w:pPr>
        <w:jc w:val="both"/>
        <w:bidi w:val="1"/>
      </w:pPr>
      <w:r>
        <w:rPr>
          <w:rFonts w:ascii="Jameel Noori Nastaleeq" w:hAnsi="Jameel Noori Nastaleeq"/>
          <w:rtl w:val="1"/>
          <w:rFonts w:cs="Jameel Noori Nastaleeq"/>
        </w:rPr>
        <w:t>مذکورہ حدیث میں مسلم تاریخ کے ایک اہم پہلو کی توجیہہ ملتی ہے۔ مسلم تاریخ اپنے بعد کے زمانے میں نظریاتی انتہاپسندی (ideological extremism) کی طرف چلنے لگی۔ اس کو حدیث میں انتباہ کی زبان میں غلو (ابن ماجہ، حدیث نمبر3029)کہا گیا ہے۔  حدیث کے مطالعے سے مذکورہ تاریخی ظاہرہ کی نفسیاتی توجیہہ معلوم ہوتی ہے۔وہ یہ کہ بعد کے زمانے میں جن حضرات کو مسلمانوں کے اندر مفکر (thinker)کا درجہ ملا، ان کا فکر ان کے عہدِ شباب میں بنا تھا، جب کہ وہ ابھی پختگی کی عمر کو نہیں پہنچے تھے۔ مثلا ابن تیمیہ، عبدالوہاب نجدی، ابوالاعلیٰ مودودی، وغیرہ۔</w:t>
      </w:r>
    </w:p>
    <w:p>
      <w:pPr>
        <w:jc w:val="both"/>
        <w:bidi w:val="1"/>
      </w:pPr>
      <w:r>
        <w:rPr>
          <w:rFonts w:ascii="Jameel Noori Nastaleeq" w:hAnsi="Jameel Noori Nastaleeq"/>
          <w:rtl w:val="1"/>
          <w:rFonts w:cs="Jameel Noori Nastaleeq"/>
        </w:rPr>
        <w:t>بعد کی تاریخ میں جن لوگوں کو مسلمانوں کے اندر مفکر کا درجہ ملا، وہ وہی تھے جن کا فکر عہدِ شبا ب میں بنا۔ عہد شباب میں انسان کے اندر جوش کا جذبہ بہت زیادہ ہوتا ہے۔ اس بنا پر اس کے افکار میں اکثر انتہاپسندی کا انداز پیدا ہوجاتا ہے۔ وہ اعتدال کی زبان بولنے کے بجائے، انتہاپسندی کی زبان بولنے لگتا ہے۔ بعد کو اس کا یہ فکر مقدس بن کر لوگوں میں اتنا پھیل جاتا ہے کہ لوگ اس کو نظرثانی کے بغیردرست فکر سمجھ لیتے ہیں۔ یہی واقعہ بعد کے زمانے کے مسلم مفکرین کے ساتھ پیش آیا۔</w:t>
      </w:r>
    </w:p>
    <w:p>
      <w:pPr>
        <w:jc w:val="both"/>
        <w:bidi w:val="1"/>
      </w:pPr>
      <w:r>
        <w:rPr>
          <w:rFonts w:ascii="Jameel Noori Nastaleeq" w:hAnsi="Jameel Noori Nastaleeq"/>
          <w:rtl w:val="1"/>
          <w:rFonts w:cs="Jameel Noori Nastaleeq"/>
        </w:rPr>
        <w:t>مثلا ابن تیمیہ کے زمانے میں ایک عیسائی نے پیغمبر اسلام کے بارے کوئی بات کہی۔ اس کو اس وقت کے مسلمانوں نے شتم رسول کا کیس قرار دیا۔ یہ واقعہ ملک شام میں اس وقت پیش آیا جب کہ ابن تیمیہ اپنی جوانی کے عمر میں تھے۔اس وقت انھوں نے عربی میںایک ضخیم کتاب لکھی جس کا ٹائٹل تھا : الصارم المسلول علی شاتم الرسول۔ اس کتاب میں انھوں نے یہ مسئلہ بیان کیا کہ جو آدمی شتم رسول کا مرتکب ہو، اس کی سزا قتل ہے۔ ابن تیمیہ اس وقت اگر پختگی کے عمر میں ہوتے تو یقینا ان کا ردعمل مختلف ہوتا۔ وہ مذکورہ عیسائی سے مل کر اس کو ہمدردانہ انداز میں سمجھاتے۔ وہ ایک ایسی کتاب لکھتے جس میں وہ بتاتے کہ شتم رسول جیسا غیر فطری معاملہ ہمیشہ غلط فہمی کی بنا پر ہوتا ہے۔ اس لیے ایسے آدمی کے اوپر تبلیغ کرنا چاہیے، اور پر امن دعوتی عمل کے ذریعے اس کی اصلاح کی کوشش کرنا چاہیے۔</w:t>
      </w:r>
    </w:p>
    <w:p>
      <w:pPr>
        <w:jc w:val="both"/>
        <w:bidi w:val="1"/>
      </w:pPr>
      <w:r>
        <w:rPr>
          <w:rFonts w:ascii="Jameel Noori Nastaleeq" w:hAnsi="Jameel Noori Nastaleeq"/>
          <w:rtl w:val="1"/>
          <w:rFonts w:cs="Jameel Noori Nastaleeq"/>
        </w:rPr>
        <w:t>سید ابوالاعلی مودودی کے زمانے میں ایک واقعہ پیش آیا، اس کے بعد انھوں نے اپنی اردو کتاب الجہاد فی الاسلام لکھی۔ اس وقت وہ اپنی جوانی کی عمر میں تھے۔ چنانچہ انھوں نے جوش و خروش کے انداز میں ایک ایسی کتاب لکھی جس میں جہاد بمعنی قتال کی زبردست وکالت کی گئی تھی۔ حالاں کہ اگر وہ اس وقت پختگی کی عمر میں ہوتے تو شاید وہ ایک اور کتاب لکھتے جس کا عنوان یہ ہوتا، الدعوۃ الی اللہ۔ اس کتاب میں وہ پر امن دعوت کی اہمیت بتاتے اور مسلمانوں کو راغب کرتے کہ وہ پرامن دعوت کے اصول پر اپنے عمل کی منصوبہ بندی کریں۔ یہی معاملہ دوسرے مسلم مفکرین کے ساتھ پیش آیا۔ اب اس کا حل یہ ہے کہ اسلام کو سمجھنے کے لیے براہ راست طور پر قرآن و سنت کا مطالعہ کیا جائے ،نہ کہ بعد کے زمانے میں لکھی ہوئی کتابوں کا۔</w:t>
      </w:r>
    </w:p>
    <w:p>
      <w:pPr>
        <w:jc w:val="both"/>
        <w:bidi w:val="1"/>
      </w:pPr>
      <w:r>
        <w:rPr>
          <w:rFonts w:ascii="Jameel Noori Nastaleeq" w:hAnsi="Jameel Noori Nastaleeq"/>
          <w:rtl w:val="1"/>
          <w:rFonts w:cs="Jameel Noori Nastaleeq"/>
        </w:rPr>
        <w:t>امن ایک اقدام</w:t>
      </w:r>
    </w:p>
    <w:p>
      <w:pPr>
        <w:jc w:val="both"/>
        <w:bidi w:val="1"/>
      </w:pPr>
      <w:r>
        <w:rPr>
          <w:rFonts w:ascii="Jameel Noori Nastaleeq" w:hAnsi="Jameel Noori Nastaleeq"/>
          <w:rtl w:val="1"/>
          <w:rFonts w:cs="Jameel Noori Nastaleeq"/>
        </w:rPr>
        <w:t>اسلام میں جنگ، دفاع کا اشو (issue of defence) ہے۔ اور امن، اقدام کا اشو (issue of advancement) ہے۔ اسلام میں اہل ایمان کو اجازت نہیں کہ وہ اپنی طرف سے جنگ چھیڑیں ۔ البتہ جہاں تک امن کا تعلق ہے ، اہل ایمان کو یہ کرنا ہے کہ وہ اسلام کی اشاعت کے لیے پرامن اقدام کا منصوبہ بنائیں۔ اسلام کا یہ اصول فطرت کے قانون پر مبنی ہے۔</w:t>
      </w:r>
    </w:p>
    <w:p>
      <w:pPr>
        <w:jc w:val="both"/>
        <w:bidi w:val="1"/>
      </w:pPr>
      <w:r>
        <w:rPr>
          <w:rFonts w:ascii="Jameel Noori Nastaleeq" w:hAnsi="Jameel Noori Nastaleeq"/>
          <w:rtl w:val="1"/>
          <w:rFonts w:cs="Jameel Noori Nastaleeq"/>
        </w:rPr>
        <w:t>فطرت کے قانون کے مطابق، جنگ کے ذریعہ کسی مثبت نتیجہ کا حصول ممکن نہیں۔ کیوں کہ جنگ سے کسی بات کا فیصلہ نہیں ہوتا، نہ ہارنے کی صورت میںاور نہ جیتنے کی صورت میں۔ جنگ میں اگر فتح حاصل ہو، تب بھی ہارنے والے فریق کے دل میں انتقام کا جذبہ بھڑک اٹھتا ہے۔ اس لیے جنگ میں فتح بھی ایک نئی جنگ کا آغاز بن جاتی ہے۔</w:t>
      </w:r>
    </w:p>
    <w:p>
      <w:pPr>
        <w:jc w:val="both"/>
        <w:bidi w:val="1"/>
      </w:pPr>
      <w:r>
        <w:rPr>
          <w:rFonts w:ascii="Jameel Noori Nastaleeq" w:hAnsi="Jameel Noori Nastaleeq"/>
          <w:rtl w:val="1"/>
          <w:rFonts w:cs="Jameel Noori Nastaleeq"/>
        </w:rPr>
        <w:t>پر امن منصوبہ بندی ہمیشہ اپنا کام کرتی ہے، پرامن منصوبہ بندی کوئی نیا مسئلہ پیدا نہیں کرتی۔ وہ صرف مسئلہ کے حل کی طرف لے جاتی ہے۔ پر امن منصوبہ بندی کے تحت اقدام کرنا، ایک ایسے انجام کی طرف لے جاتا ہے جہاں جنگ کا خاتمہ ہوجائے اور لوگوں کو پر امن سرگرمیوں کے لیے مواقع (opportunities) حاصل ہوجائیں۔</w:t>
      </w:r>
    </w:p>
    <w:p>
      <w:pPr>
        <w:jc w:val="both"/>
        <w:bidi w:val="1"/>
      </w:pPr>
      <w:r>
        <w:rPr>
          <w:rFonts w:ascii="Jameel Noori Nastaleeq" w:hAnsi="Jameel Noori Nastaleeq"/>
          <w:rtl w:val="1"/>
          <w:rFonts w:cs="Jameel Noori Nastaleeq"/>
        </w:rPr>
        <w:t>اسلام کے دورِ اول کی تاریخ اس اصول کی تصدیق کرتی ہے۔ پیغمبرِ اسلام صلى اللہ علیہ وسلم کے زمانے میں اہل ایمان اور ان کے مخالفین کے درمیان کچھ لڑائیاں ہوئیں۔ مثلاً غزوۂ بدر، غزوۂ احد، غزوۂ حنین، وغیرہ۔ مگر ان لڑائیوں سےٹکراؤ ختم نہیں ہوا۔ گویا باعتبارِ نتیجہ عمل کی کوئی حد نہیں آئی۔  قرآن میں فتح کی آیت صرف صلح حدیبیہ کے بعد نازل ہوئی۔ فتح کا مطلب ہے ٹکراؤ کا خاتمہ اور پرامن سرگرمیوںکے لیے موافق ماحول پیدا ہوجانا۔کسی اور غزوہ کے بعد فتح کی آیت نہیں اتری۔</w:t>
      </w:r>
    </w:p>
    <w:p>
      <w:pPr>
        <w:jc w:val="both"/>
        <w:bidi w:val="1"/>
      </w:pPr>
      <w:r>
        <w:rPr>
          <w:rFonts w:ascii="Jameel Noori Nastaleeq" w:hAnsi="Jameel Noori Nastaleeq"/>
          <w:rtl w:val="1"/>
          <w:rFonts w:cs="Jameel Noori Nastaleeq"/>
        </w:rPr>
        <w:t>حدیبیہ کا واقعہ 6 ھجری میں پیش آیا۔ اس موقع پر فریق ثانی کی کوشش صرف یہ تھی کہ رسول اور اصحابِ رسول مکہ میں داخل نہ ہوں اور عمرہ کیے بغیر واپس مدینہ چلے جائیں۔ مگر پیغمبرِ اسلام صلى اللہ علیہ وسلم نے خود اپنی طرف سے امن (peace) کی بات چیت (negotiation) شروع کی۔ اس معاملہ میں آپ اس آخری حد تک گیے کہ فریق ثانی کی تمام شرطوں کو یک طرفہ طور پر منظور کر لیا۔ صرف اس مقصد کے لیے کہ دونوں فریقوں کے درمیان صلح ہوجائے اور معتدل حالات قائم ہوجائیں۔ تاکہ کھلے طور پر اسلام کے دعوتی مشن کو جاری کیا جاسکے۔</w:t>
      </w:r>
    </w:p>
    <w:p>
      <w:pPr>
        <w:jc w:val="both"/>
        <w:bidi w:val="1"/>
      </w:pPr>
      <w:r>
        <w:rPr>
          <w:rFonts w:ascii="Jameel Noori Nastaleeq" w:hAnsi="Jameel Noori Nastaleeq"/>
          <w:rtl w:val="1"/>
          <w:rFonts w:cs="Jameel Noori Nastaleeq"/>
        </w:rPr>
        <w:t>پیغمبر اسلام صلى اللہ علیہ وسلم نے جب اس طرح فریقِ ثانی سے یک طرفہ شرطوں پر صلح کرلی تو اس کے بعد قرآن کی سورہ نمبر 48 نازل ہوئی۔ اس میں پیشگی طور پر یہ اعلان کردیا گیا کہ یہ پرامن مصالحت باعتبارِ نتیجہ ایک فتح مبین (clear victory) ہے۔ قرآن کی یہ پیشگی خبر صرف چند سالوں میں واقعہ بن گئی، پر امن اقدام باعتبارِ نتیجہ فتح ثابت ہوا۔</w:t>
      </w:r>
    </w:p>
    <w:p>
      <w:pPr>
        <w:jc w:val="both"/>
        <w:bidi w:val="1"/>
      </w:pPr>
      <w:r>
        <w:rPr>
          <w:rFonts w:ascii="Jameel Noori Nastaleeq" w:hAnsi="Jameel Noori Nastaleeq"/>
          <w:rtl w:val="1"/>
          <w:rFonts w:cs="Jameel Noori Nastaleeq"/>
        </w:rPr>
        <w:t>اسلام میں جنگ مجبوری کے تحت وقتی دفاع کے لیے ہوتی ہے۔ اس کے برعکس، پر امن منصوبہ اس لیے ہوتا ہے کہ سماج کے اندر مستقل طور پر اعتدال کی حالت قائم ہوجائے۔ ہر فرد کے لیے تعمیری سرگرمیوں کے مواقع حاصل ہوجائیں۔</w:t>
      </w:r>
    </w:p>
    <w:p>
      <w:pPr>
        <w:pStyle w:val="Heading1"/>
        <w:jc w:val="right"/>
        <w:bidi w:val="1"/>
      </w:pPr>
      <w:r>
        <w:rPr>
          <w:rFonts w:ascii="Jameel Noori Nastaleeq" w:hAnsi="Jameel Noori Nastaleeq"/>
          <w:rtl w:val="1"/>
          <w:rFonts w:cs="Jameel Noori Nastaleeq"/>
        </w:rPr>
        <w:t>خبرنامہ اسلامی مرکز242—</w:t>
      </w:r>
    </w:p>
    <w:p>
      <w:pPr>
        <w:jc w:val="both"/>
        <w:bidi w:val="1"/>
      </w:pPr>
      <w:r>
        <w:rPr>
          <w:rFonts w:ascii="Jameel Noori Nastaleeq" w:hAnsi="Jameel Noori Nastaleeq"/>
          <w:rtl w:val="1"/>
          <w:rFonts w:cs="Jameel Noori Nastaleeq"/>
        </w:rPr>
        <w:t>l   سی پی ایس (کولکاتہ) ٹیم کی ممبر مس شبینہ علی نے آئس اسکیٹنگ رنک اکزبیشن کے شرکاء اور زائرین سے انٹرایکشن کیا اور ان کو قرآن کا ترجمہ اور دعوتی لٹریچر فراہم کیا۔ اکزبیشن میں شریک ہونے والی ایک ٹیچر مس رِچا نرولا نے قرآن کی دو کاپیاں حاصل کیں، ایک اپنے لیے اور دوسری اپنے شاگردوں کے لیے تاکہ وہ قرآن کی تعلیم ان کے اندر عام کرسکیں۔یہ نمائش 1-3 دسمبر 2016 کے درمیان کولکاتامیں منعقد ہوئی تھی۔</w:t>
      </w:r>
    </w:p>
    <w:p>
      <w:pPr>
        <w:jc w:val="both"/>
        <w:bidi w:val="1"/>
      </w:pPr>
      <w:r>
        <w:rPr>
          <w:rFonts w:ascii="Jameel Noori Nastaleeq" w:hAnsi="Jameel Noori Nastaleeq"/>
          <w:rtl w:val="1"/>
          <w:rFonts w:cs="Jameel Noori Nastaleeq"/>
        </w:rPr>
        <w:t>l   21-23 ستمبر2015 کو بنگلورکے سی ای او سینٹر میں ایک پروگرام منعقد ہوا۔ اس پروگرام میں محترمہ فاطمہ سارہ (سنٹر فار پیس، بنگلور) نےڈاکٹر فریدہ خانم کی نمائندگی کرتے ہوئے ایک پیپر پڑھا۔ اس کا عنوان تھا :</w:t>
      </w:r>
    </w:p>
    <w:p>
      <w:pPr>
        <w:jc w:val="both"/>
        <w:bidi w:val="1"/>
      </w:pPr>
      <w:r>
        <w:rPr>
          <w:rFonts w:ascii="Jameel Noori Nastaleeq" w:hAnsi="Jameel Noori Nastaleeq"/>
          <w:rtl w:val="1"/>
          <w:rFonts w:cs="Jameel Noori Nastaleeq"/>
        </w:rPr>
        <w:t>'Religious Freedom and Conversion in India Today—The Islamic Perspective'</w:t>
      </w:r>
    </w:p>
    <w:p>
      <w:pPr>
        <w:jc w:val="both"/>
        <w:bidi w:val="1"/>
      </w:pPr>
      <w:r>
        <w:rPr>
          <w:rFonts w:ascii="Jameel Noori Nastaleeq" w:hAnsi="Jameel Noori Nastaleeq"/>
          <w:rtl w:val="1"/>
          <w:rFonts w:cs="Jameel Noori Nastaleeq"/>
        </w:rPr>
        <w:t>اس کے بعد سوال وجواب کا سیشن ہوا۔ پروگرام کے بعد تمام حاضرین کو انگلش ترجمہ قرآن اور دعوتی لٹریچر کا ایک ایک سیٹ دیا گیا۔  SAIACS Consultation کے تحت اس قسم کا یہ چوتھا پروگرام تھا۔ انگلش میگزین اسپرٹ آف اسلام فروری 2016 میں مذکورہ پیپر اور سوال و جواب کے خلاصہ کو پڑھا جاسکتا ہے۔</w:t>
      </w:r>
    </w:p>
    <w:p>
      <w:pPr>
        <w:jc w:val="both"/>
        <w:bidi w:val="1"/>
      </w:pPr>
      <w:r>
        <w:rPr>
          <w:rFonts w:ascii="Jameel Noori Nastaleeq" w:hAnsi="Jameel Noori Nastaleeq"/>
          <w:rtl w:val="1"/>
          <w:rFonts w:cs="Jameel Noori Nastaleeq"/>
        </w:rPr>
        <w:t>l   4 دسمبر سے 15 دسمبر 2015 تک پٹنہ کے گاندھی میدان میں پٹنہ بک فیئر منعقد ہوا۔اس بک فیئر میں گڈورڈ بکس نے شرکت کی۔ اسٹال کا انتظام سنٹر فار پیس اینڈ آبجکٹیو اسٹڈیز، بہار وجھارکھنڈ کے ممبران نے کیا تھا۔ان حضرات نے بک فیئر میں آنے والے لوگوں سے انٹرایکشن کیا اوران کے درمیان دعوہ لٹریچر تقسیم کیا۔ گڈورڈ بکس کی جانب سے مولانا محمد یعقوب عمری نے اس بک فیر میںشرکت کی ۔</w:t>
      </w:r>
    </w:p>
    <w:p>
      <w:pPr>
        <w:jc w:val="both"/>
        <w:bidi w:val="1"/>
      </w:pPr>
      <w:r>
        <w:rPr>
          <w:rFonts w:ascii="Jameel Noori Nastaleeq" w:hAnsi="Jameel Noori Nastaleeq"/>
          <w:rtl w:val="1"/>
          <w:rFonts w:cs="Jameel Noori Nastaleeq"/>
        </w:rPr>
        <w:t>l   11 دسمبر 2015 کو فرانس کے نوجوانوں پر مشتمل ایک انٹرفیتھ ٹور گروپ نے صدر اسلامی مرکز کی ملاقات کی اور انٹرفیتھ اور بقائے باہم (coexistence) کے موضوع پرصدر اسلامی مرکز کا انٹرویو ریکارڈ کیا۔انٹرویو کے بعد تمام لوگوں کوانگلش ترجمہ قرآن اور وہاٹ از اسلام ( فرنچ) اور دوسرے دعوتی لٹریچر دیئے گئے۔ تمام لوگوں نے اس کو خوشی اور شکریہ کے ساتھ قبول کیا۔</w:t>
      </w:r>
    </w:p>
    <w:p>
      <w:pPr>
        <w:jc w:val="both"/>
        <w:bidi w:val="1"/>
      </w:pPr>
      <w:r>
        <w:rPr>
          <w:rFonts w:ascii="Jameel Noori Nastaleeq" w:hAnsi="Jameel Noori Nastaleeq"/>
          <w:rtl w:val="1"/>
          <w:rFonts w:cs="Jameel Noori Nastaleeq"/>
        </w:rPr>
        <w:t>l     13 دسمبر 2015 کو جناب ایس ایف صدیقی نے اورنگ آباد کے ایک ہاسپٹل میں صدر اسلامی مرکز کا قرآن ترجمہ (مراٹھی) لوگوں کے درمیان تقسیم کیا۔ ہاسپٹل کے ایک ڈاکٹر نے اپنے دلی تاثر کا اظہار کرتے ہوئے کہا کہ میں قرآن کے ایک اچھے ترجمے کی تلاش میں تھا۔ میں نے مولانا کے بارے میں سنا تھا لیکن ان کو کبھی پڑھا نہیں۔ میں قرآن کو اپنے خاندان کے ممبروں کے ساتھ پڑھوںگا۔ آپ کا بہت بہت شکریہ۔</w:t>
      </w:r>
    </w:p>
    <w:p>
      <w:pPr>
        <w:jc w:val="both"/>
        <w:bidi w:val="1"/>
      </w:pPr>
      <w:r>
        <w:rPr>
          <w:rFonts w:ascii="Jameel Noori Nastaleeq" w:hAnsi="Jameel Noori Nastaleeq"/>
          <w:rtl w:val="1"/>
          <w:rFonts w:cs="Jameel Noori Nastaleeq"/>
        </w:rPr>
        <w:t>l   یوپی کے گورنر جناب رام نائک صاحب نے صدر اسلامی مرکز کی نئی انگریزی کتاب قرآنک وزڈم کا راج بھون میں اجراء کیا۔ انھوں نے صدر اسلامی مرکز کے زیر سرپرستی امن و شانتی اور روحانیت کے لیے ہورہی کوششوں پر اپنائیت اور خوشی کا اظہار کیا ۔سی پی ایس ، لکھنؤ اور سہارن پور کے ممبران جیسے پنڈت ڈاکٹر ہرش وردھن شرما، جج مس الپنا تلوار،مسٹر انیس خان، مسٹر دانش خان اور حافظ محمد سلمان نوری ، وغیرہ راج بھون (لکھنؤ) میں ہونے والے اس پروگرام میں شریک ہوئے تھے۔پروگرام کے بعد گورنر موصوف کو تذکیر القرآن (انگلش) کے ساتھ  دوسرے دعوتی لٹریچر کا ایک سیٹ بطور تحفہ دیا گیا۔اس کے علاوہ راج بھون کے تمام اسٹاف کو ہندی قرآن پیش کیاگیا، جسے تمام لوگوں نے خوشی کے ساتھ قبول کیا۔ڈاکٹر محمد اسلم خان نے گورنر موصوف کو سی پی ایس سہارن پور کےزیر اہتمام ہونے والے اسپریچول پروگرام میں شرکت کی دعوت دی۔ (ڈاکٹر محمد اسلم خان ، سہارن پور)</w:t>
      </w:r>
    </w:p>
    <w:p>
      <w:pPr>
        <w:jc w:val="both"/>
        <w:bidi w:val="1"/>
      </w:pPr>
      <w:r>
        <w:rPr>
          <w:rFonts w:ascii="Jameel Noori Nastaleeq" w:hAnsi="Jameel Noori Nastaleeq"/>
          <w:rtl w:val="1"/>
          <w:rFonts w:cs="Jameel Noori Nastaleeq"/>
        </w:rPr>
        <w:t>l   22دسمبر 2015 کو مز سونیا سرکار (اسسٹنٹ اڈیٹر، دی ٹیلی گراف) نے صدر اسلامی مرکز کا  ایک انٹرویو لیا۔ انٹرویو کا موضوع تھا، انتہا پسندی ;کو روکنے میں سوشل میڈیا کا استعمال ۔ انٹرویو کے بعد اڈیٹر موصوفہ نے سی پی ایس ممبروں سے قرآن سے متعلق مختلف جانکاری حاصل کی، جس میں سب سے اہم جہاد اور پیس تھا۔ انٹرویو کے بعد انٹرویور کو صدر اسلامی مرکز کی کتابوں کا ایک سیٹ دیا گیا۔</w:t>
      </w:r>
    </w:p>
    <w:p>
      <w:pPr>
        <w:jc w:val="both"/>
        <w:bidi w:val="1"/>
      </w:pPr>
      <w:r>
        <w:rPr>
          <w:rFonts w:ascii="Jameel Noori Nastaleeq" w:hAnsi="Jameel Noori Nastaleeq"/>
          <w:rtl w:val="1"/>
          <w:rFonts w:cs="Jameel Noori Nastaleeq"/>
        </w:rPr>
        <w:t>l   نئے سال 2016کے موقع پر ہندستان ٹائمس نے پنجاب ہوٹل میں ایک انعامی مقابلہ کا انعقاد کیا تھا۔اس میں سہارن پورکے ڈی ایم مسٹر پون کمار ، کمشنر سٹی مسٹر نیرج کمار اور این ایم سی پرنسپل ڈاکٹر اسلم خان نے مہمان خصوصی کے طورپر شرکت کی۔ اس پروگرام میں سی پی ایس ٹیم کے ممبران نے شرکت کی اور تمام شرکاء کو سالِ نو کے تحفے کے طور پر انگلش ترجمہ قرآن اور اسپرٹ آف اسلام میگزین دیا۔ ہندستان ٹائمس کے صدر مسٹر گردیال نے تمام لوگوں کا شکریہ ادا کیا۔</w:t>
      </w:r>
    </w:p>
    <w:p>
      <w:pPr>
        <w:jc w:val="both"/>
        <w:bidi w:val="1"/>
      </w:pPr>
      <w:r>
        <w:rPr>
          <w:rFonts w:ascii="Jameel Noori Nastaleeq" w:hAnsi="Jameel Noori Nastaleeq"/>
          <w:rtl w:val="1"/>
          <w:rFonts w:cs="Jameel Noori Nastaleeq"/>
        </w:rPr>
        <w:t>l   16 دسمبر 2015کو اسپیکنگ ٹری (ٹائمس آف انڈیا کے آن لائن و آف لائن اسپریچول اخبار ) کی ایڈیٹوریل ٹیم  نے صدر اسلامی مرکز سے ملاقات کی۔ اس ملاقات کا مقصد تھا ، کرسمس کی مناسبت سے شائع ہونے والے اخبار کے اسپیشل نمبر میں صدر اسلامی مرکز سےگیسٹ اداریہ تحریر کروانا۔ چناں چہ20 دسمبر 2015کے شمارہ میں یہ اداریہ شائع ہوا، اور کافی پسند کیا گیا۔اس کا ٹائٹل تھا'Love is the best formula': ۔ اس کے علاوہ ڈاکٹر فریدہ خانم، اور ڈاکٹر ثانی اثنین خان کے مضامین بھی اس شمارہ میں شائع ہوئے۔ ان تمام مضامین کو اسپیکنگ ٹری کے ویب سائٹ کے علاوہ سی پی ایس انٹر نیشنل کی ویب سائٹ پر بھی پڑھا جاسکتا ہے۔</w:t>
      </w:r>
    </w:p>
    <w:p>
      <w:pPr>
        <w:jc w:val="both"/>
        <w:bidi w:val="1"/>
      </w:pPr>
      <w:r>
        <w:rPr>
          <w:rFonts w:ascii="Jameel Noori Nastaleeq" w:hAnsi="Jameel Noori Nastaleeq"/>
          <w:rtl w:val="1"/>
          <w:rFonts w:cs="Jameel Noori Nastaleeq"/>
        </w:rPr>
        <w:t>l   جمشید پور سے جناب عیاض احمد صاحب لکھتے ہیں کہ آج گائتری پریوار (جمشید پور)کے ٹرسٹی جناب تاراچند اگروال صاحب سے ملاقات ہوئی انھوں نے ہمارے مشن کے بارے میں جاننا چاہا ۔ان کی خواہش پر دعوتی لٹریچر ان کو دیا گیا۔ قرآن کا ہندی ترجمہ دیکھ کر وہ بہت خوش ہوئے اور کہا کہ مجھے اس کی بہت دنوں سے ضرورت تھی ۔</w:t>
      </w:r>
    </w:p>
    <w:p>
      <w:pPr>
        <w:jc w:val="both"/>
        <w:bidi w:val="1"/>
      </w:pPr>
      <w:r>
        <w:rPr>
          <w:rFonts w:ascii="Jameel Noori Nastaleeq" w:hAnsi="Jameel Noori Nastaleeq"/>
          <w:rtl w:val="1"/>
          <w:rFonts w:cs="Jameel Noori Nastaleeq"/>
        </w:rPr>
        <w:t>l   8 جنوری 2016 کو صدر اسلامی مرکز نے جرمنی کے ایک وفد سے  انڈیا انٹرنیشنل سنٹر، نئی دہلی میں خطاب کیا۔ یہ پروگرام سی پی ایس انٹرنیشنل نے جرمن وفد کے لیے منعقد کیا تھا۔ صدر اسلامی مرکز نے ’’اسلام میں امن کا تصور‘‘ کے موضوع پرخطاب کیا۔ خطاب کے بعد سوال و جواب کا سیشن تھا۔ اس کے علاوہ سی پی ایس کے دوسرے ممبران مس ماریہ خان اور مس صوفیہ خان نے’’آئی ایس آئی ایس کی حقیقت‘‘ اور’’جہاد، اسلام میں‘‘کے موضوع پر بالترتیب خطاب کیا۔ خطاب کے بعد وفد کے تمام شرکاء کو دوسرے دعوتی لٹریچر کے ساتھ جرمن قرآن پیش کیا گیا۔ تمام لوگوں نے خوشی اور شکریہ کے ساتھ اسے قبول کیا۔</w:t>
      </w:r>
    </w:p>
    <w:p>
      <w:pPr>
        <w:jc w:val="both"/>
        <w:bidi w:val="1"/>
      </w:pPr>
      <w:r>
        <w:rPr>
          <w:rFonts w:ascii="Jameel Noori Nastaleeq" w:hAnsi="Jameel Noori Nastaleeq"/>
          <w:rtl w:val="1"/>
          <w:rFonts w:cs="Jameel Noori Nastaleeq"/>
        </w:rPr>
        <w:t>l   ذیل میں ان تبدیلیوں کا ذکر کیا جارہا ہے ،جو الرسالہ مشن کے ذریعے لوگوں میں آئی ہیں:</w:t>
      </w:r>
    </w:p>
    <w:p>
      <w:pPr>
        <w:jc w:val="both"/>
        <w:bidi w:val="1"/>
      </w:pPr>
      <w:r>
        <w:rPr>
          <w:rFonts w:ascii="Jameel Noori Nastaleeq" w:hAnsi="Jameel Noori Nastaleeq"/>
          <w:rtl w:val="1"/>
          <w:rFonts w:cs="Jameel Noori Nastaleeq"/>
        </w:rPr>
        <w:t>السلام علیکم، شکریہ مولاناصاحب! میں پچھلے بارہ تیرہ برس سے الرسالہ اور دوسری کتابوں سے استفادہ کر رہا ہوں. آپ کی تحریریں اور آپ کی آراء نےمتعددمواقع پر اورمختلف مسائل میں میری رہنما\ئی کی ہے.جزاک اللہ احسن الجزاء.(محمد نوشادعالم قاسمی)</w:t>
      </w:r>
    </w:p>
    <w:p>
      <w:pPr>
        <w:jc w:val="both"/>
        <w:bidi w:val="1"/>
      </w:pPr>
      <w:r>
        <w:rPr>
          <w:rFonts w:ascii="Jameel Noori Nastaleeq" w:hAnsi="Jameel Noori Nastaleeq"/>
          <w:rtl w:val="1"/>
          <w:rFonts w:cs="Jameel Noori Nastaleeq"/>
        </w:rPr>
        <w:t>1. I read the book Quranic Wisdom by Maulana Wahiduddin Khan. In the book, there is an article called Focused Thinking. This article has had a great impact on me and now I am a changed person.(Rustam Ali)</w:t>
      </w:r>
    </w:p>
    <w:p>
      <w:pPr>
        <w:jc w:val="both"/>
        <w:bidi w:val="1"/>
      </w:pPr>
      <w:r>
        <w:rPr>
          <w:rFonts w:ascii="Jameel Noori Nastaleeq" w:hAnsi="Jameel Noori Nastaleeq"/>
          <w:rtl w:val="1"/>
          <w:rFonts w:cs="Jameel Noori Nastaleeq"/>
        </w:rPr>
        <w:t>2.  If I were asked what was the greatest achievement in my life, I would certainly say you and your literature, for it is you who have helped me realize God.  (Imteyaz Ahmad)</w:t>
      </w:r>
    </w:p>
    <w:p>
      <w:pPr>
        <w:jc w:val="both"/>
        <w:bidi w:val="1"/>
      </w:pPr>
      <w:r>
        <w:rPr>
          <w:rFonts w:ascii="Jameel Noori Nastaleeq" w:hAnsi="Jameel Noori Nastaleeq"/>
          <w:rtl w:val="1"/>
          <w:rFonts w:cs="Jameel Noori Nastaleeq"/>
        </w:rPr>
        <w:t>3. Maulana's new book The Age of Peace was reviewed by Somali Chakrabarti in www.newageislam.com, 26 December 2015. Here are some excerpts from the review: 'The Age of Peace not only upholds the need for peace, it also provides the rationale for establishing peace, and outlines the general principles based on which it is possible to establish peace in the society. Backed by innumerable examples from different parts of the world, from the past centuries to the modern age, the author advocates the use of non-confrontational method, peaceful activism, and spreading the message of peace through education and awareness. I had received a copy of this book from a blogger friend and after going through it, I found that it is a very relevant book for all particularly the youth in the turbulent times that we are living in.</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http://cpsalrisala.blogspot.com/2016/04/AprilAlrisala.html | Extracted on: 2026-03-26T14:25:59.986046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