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February 2016</w:t>
      </w:r>
    </w:p>
    <w:p>
      <w:pPr>
        <w:pStyle w:val="Heading1"/>
        <w:jc w:val="right"/>
        <w:bidi w:val="1"/>
      </w:pPr>
      <w:r>
        <w:rPr>
          <w:rFonts w:ascii="Jameel Noori Nastaleeq" w:hAnsi="Jameel Noori Nastaleeq"/>
          <w:rtl w:val="1"/>
          <w:rFonts w:cs="Jameel Noori Nastaleeq"/>
        </w:rPr>
        <w:t>ایمان کے بعد ایمان</w:t>
      </w:r>
    </w:p>
    <w:p>
      <w:pPr>
        <w:jc w:val="both"/>
        <w:bidi w:val="1"/>
      </w:pPr>
      <w:r>
        <w:rPr>
          <w:rFonts w:ascii="Jameel Noori Nastaleeq" w:hAnsi="Jameel Noori Nastaleeq"/>
          <w:rtl w:val="1"/>
          <w:rFonts w:cs="Jameel Noori Nastaleeq"/>
        </w:rPr>
        <w:t>قرآن میں اہل ایمان کو خطاب کرتے ہوئےایک آیت ان الفاظ میں آئی ہے: یَا أَیُّہَا الَّذِینَ آمَنُوا آمِنُوا (النساء136 :) یعنی اے وہ لوگو، جو ایمان لائے ہو، ایمان لاؤ۔ اس آیت کے مطابق اہل ایمان سے یہ مطلوب ہے کہ وہ ایمان کے بعد دوبارہ ایمان لائیں۔ یہ ایمان کے بعد دوبارہ  ایمان کیا ہے ، اس کو سمجھنے کے لیے قرآن کی ایک اور آیت کا مطالعہ کیجیے۔ اس دوسری آیت کے الفاظ یہ ہیں: قَالَتِ الْأَعْرَابُ آمَنَّا قُلْ لَمْ تُؤْمِنُوا وَلَکِنْ قُولُوا أَسْلَمْنَا وَلَمَّا یَدْخُلِ الْإِیمَانُ فِی قُلُوبِکُم (الحجرات14 :)یعنی اعراب (بدو) کہتے ہیں کہ ہم ایمان لائے، کہو کہ تم ایمان نہیں لائے۔ بلکہ یوں کہو کہ ہم نے اسلام قبول کیا، اور ابھی تک ایمان تمھارے دلوں میں داخل نہیں ہوا۔</w:t>
      </w:r>
    </w:p>
    <w:p>
      <w:pPr>
        <w:jc w:val="both"/>
        <w:bidi w:val="1"/>
      </w:pPr>
      <w:r>
        <w:rPr>
          <w:rFonts w:ascii="Jameel Noori Nastaleeq" w:hAnsi="Jameel Noori Nastaleeq"/>
          <w:rtl w:val="1"/>
          <w:rFonts w:cs="Jameel Noori Nastaleeq"/>
        </w:rPr>
        <w:t>دونوں آیتوں کا مطالعہ کرنے سے معلوم ہوتا ہے کہ ایمان کے بعد ایمان کا مطلب یہ ہے کہ قولی ایمان کو داخل القلب ایمان بنایا جائے۔ کلمۂ ایمان کے تلفظ کو ایک ایسے کلمہ کے درجے تک پہنچایا جائے جو انسان کے لیے یقین اور شعوری بیداری کے ہم معنی بن جائے۔ ایک ایسا ایمان جو انسان کی سوچ میں اس طرح شامل ہوجائے کہ وہ اپنے ہر علم اور ہر تجربے کو حقیقتِ ایمانی میں ڈھال لے۔</w:t>
      </w:r>
    </w:p>
    <w:p>
      <w:pPr>
        <w:jc w:val="both"/>
        <w:bidi w:val="1"/>
      </w:pPr>
      <w:r>
        <w:rPr>
          <w:rFonts w:ascii="Jameel Noori Nastaleeq" w:hAnsi="Jameel Noori Nastaleeq"/>
          <w:rtl w:val="1"/>
          <w:rFonts w:cs="Jameel Noori Nastaleeq"/>
        </w:rPr>
        <w:t>یہ مقصد کس طرح حاصل ہوتا ہے۔ اس کا ذریعہ صرف ایک ہے، اور وہ تدبر (ص29 :) ہے۔ یعنی ایمان باللہ اور اس کے متعلقات پر برابر سوچتے رہنا، ہرمعاملے کو اللہ کی ہدایت کی روشنی میں جانچتے رہنا، ہر صبح و شام اپنا بے لاگ محاسبہ کرتے رہنا، کائنات کی نشانیوں میں مسلسل طور پر غور کرتے رہنا، ہر مشاہدہ اور تجربہ سے رزقِ رب (طہ131:) حاصل کرتے رہنا۔ اسی کا نام تدبر ہے۔ اور یہی تدبر اس بات کا ضامن ہے کہ کسی انسان کا قولی ایمان ایک داخل القلب ایمان بن جائے۔ اقرار کے درجے کا ایمان یقین کے درجے کا ایمان بن جائے۔</w:t>
      </w:r>
    </w:p>
    <w:p>
      <w:pPr>
        <w:pStyle w:val="Heading1"/>
        <w:jc w:val="right"/>
        <w:bidi w:val="1"/>
      </w:pPr>
      <w:r>
        <w:rPr>
          <w:rFonts w:ascii="Jameel Noori Nastaleeq" w:hAnsi="Jameel Noori Nastaleeq"/>
          <w:rtl w:val="1"/>
          <w:rFonts w:cs="Jameel Noori Nastaleeq"/>
        </w:rPr>
        <w:t>بصیرِ زمانہ</w:t>
      </w:r>
    </w:p>
    <w:p>
      <w:pPr>
        <w:jc w:val="both"/>
        <w:bidi w:val="1"/>
      </w:pPr>
      <w:r>
        <w:rPr>
          <w:rFonts w:ascii="Jameel Noori Nastaleeq" w:hAnsi="Jameel Noori Nastaleeq"/>
          <w:rtl w:val="1"/>
          <w:rFonts w:cs="Jameel Noori Nastaleeq"/>
        </w:rPr>
        <w:t>ایک طویل حدیث، ابو ذر غفاری نے روایت کی ہے۔ایک سوال کے جواب میں رسول اللہ صلی اللہ علیہ وسلم نے فرمایا:  وَعَلَى الْعَاقِلِ أَنْ یَکُونَ بَصِیرًا بِزَمَانِہِ (صحیح ابن حبان، حدیث نمبر 361) ۔ اور عاقل کو چاہیے کہ وہ اپنے زمانے کو جاننے والا ہو۔ اس حدیث میں عاقل سے مراد عاقل مومن ہے۔ اس کا مطلب یہ ہے کہ مومن کے اندر یہ دانش مندی ہونا چاہیے کہ وہ اپنے زمانے سے پوری طرح باخبر ہو۔ اپنے زمانے سے بے خبر ہونا مومن کے لیے جائز نہیں ہے۔</w:t>
      </w:r>
    </w:p>
    <w:p>
      <w:pPr>
        <w:jc w:val="both"/>
        <w:bidi w:val="1"/>
      </w:pPr>
      <w:r>
        <w:rPr>
          <w:rFonts w:ascii="Jameel Noori Nastaleeq" w:hAnsi="Jameel Noori Nastaleeq"/>
          <w:rtl w:val="1"/>
          <w:rFonts w:cs="Jameel Noori Nastaleeq"/>
        </w:rPr>
        <w:t>بصیر زمانہ ہونے کا مقصد کیا ہے۔ اس کا مقصد یہ ہے کہ مومن اپنے عمل کی صحیح منصوبہ بندی (right planning) کر سکے۔ زمانے سے باخبری کے بغیر اسلامی عمل کی صحیح منصوبہ بندی نہیں ہوسکتی ہے۔ اس بنا پر مومن کو یہ کوشش کرنا ہے کہ وہ اپنے زمانے کے حالات سے پوری طرح باخبر ہو، ورنہ اس کی سرگرمیاں بے نتیجہ ہوکر رہ جائیں گی۔</w:t>
      </w:r>
    </w:p>
    <w:p>
      <w:pPr>
        <w:jc w:val="both"/>
        <w:bidi w:val="1"/>
      </w:pPr>
      <w:r>
        <w:rPr>
          <w:rFonts w:ascii="Jameel Noori Nastaleeq" w:hAnsi="Jameel Noori Nastaleeq"/>
          <w:rtl w:val="1"/>
          <w:rFonts w:cs="Jameel Noori Nastaleeq"/>
        </w:rPr>
        <w:t>مثال کے طور پر مومن اگر ایسے زمانہ میں ہے جو امن کا زمانہ ہے۔ ایسے زمانے میں صرف پر امن منصوبہ بندی نتیجہ خیز ہو سکتی ہے۔ اگر مومن زمانے کے حالات سے بے خبر ہو، اور وہ امن کے زمانے میں جنگ کی تیاری کرے، اور پھر اپنے زمانے کے لوگوں کے خلاف لڑائی چھیڑ دے تو بلاشبہ اس کا منصوبہ غلط ہوجائے گا۔اپنے جان و مال کو قربان کرنے کے باوجود وہ کوئی مثبت نتیجہ (positive result) حاصل نہ کرسکے گا۔</w:t>
      </w:r>
    </w:p>
    <w:p>
      <w:pPr>
        <w:jc w:val="both"/>
        <w:bidi w:val="1"/>
      </w:pPr>
      <w:r>
        <w:rPr>
          <w:rFonts w:ascii="Jameel Noori Nastaleeq" w:hAnsi="Jameel Noori Nastaleeq"/>
          <w:rtl w:val="1"/>
          <w:rFonts w:cs="Jameel Noori Nastaleeq"/>
        </w:rPr>
        <w:t>اسی طرح اگر مومن پرنٹنگ پریس کے زمانے میں ہے، اور وہ ہاتھ سے لکھی ہوئی کتابوں کی لائبریری بنا رہا ہے تو اس کا ایسا کرنا عملاً ایک ایسا کام ہوگا جس کا کوئی حقیقی نتیجہ نہیں ۔ اسی طرح اگر مومن ایسے زمانے میں ہے جب کہ اظہارِ رائے کی آزادی ایک مسلمہ حق سمجھا جاتا ہے، اور وہ دوسروں کی اظہارِ رائے پر پابندی لگانے کا مطالبہ کرے تو یہ مطالبہ عملاً کبھی پورا نہ ہوگا۔البتہ وہ معتدل ماحول ختم ہوجائے گا جس میں مومن کے لیے بھی اظہارِ رائے کی یکساں آزادی ہو۔</w:t>
      </w:r>
    </w:p>
    <w:p>
      <w:pPr>
        <w:pStyle w:val="Heading1"/>
        <w:jc w:val="right"/>
        <w:bidi w:val="1"/>
      </w:pPr>
      <w:r>
        <w:rPr>
          <w:rFonts w:ascii="Jameel Noori Nastaleeq" w:hAnsi="Jameel Noori Nastaleeq"/>
          <w:rtl w:val="1"/>
          <w:rFonts w:cs="Jameel Noori Nastaleeq"/>
        </w:rPr>
        <w:t>موافقِ اسلام دور</w:t>
      </w:r>
    </w:p>
    <w:p>
      <w:pPr>
        <w:jc w:val="both"/>
        <w:bidi w:val="1"/>
      </w:pPr>
      <w:r>
        <w:rPr>
          <w:rFonts w:ascii="Jameel Noori Nastaleeq" w:hAnsi="Jameel Noori Nastaleeq"/>
          <w:rtl w:val="1"/>
          <w:rFonts w:cs="Jameel Noori Nastaleeq"/>
        </w:rPr>
        <w:t>قرآن و حدیث میں کثرت سے ایسی پیشین گوئیوں کا ذکر ہے جس سے معلوم ہوتا ہے کہ بعد میں آنے والا دور، اسلام کے لیے ایک موافق دور بن جائے گا۔ یہ ممکن ہوجائے گا کہ اسلامی دعوت کا مشن موافق حالات میں انجام دیا جاسکے۔ اس سلسلے میں کچھ متعلق آیتیں اور حدیثیں یہاں نقل کی جاتی ہیں۔</w:t>
      </w:r>
    </w:p>
    <w:p>
      <w:pPr>
        <w:jc w:val="both"/>
        <w:bidi w:val="1"/>
      </w:pPr>
      <w:r>
        <w:rPr>
          <w:rFonts w:ascii="Jameel Noori Nastaleeq" w:hAnsi="Jameel Noori Nastaleeq"/>
          <w:rtl w:val="1"/>
          <w:rFonts w:cs="Jameel Noori Nastaleeq"/>
        </w:rPr>
        <w:t>1- ایک آیت قرآن میں تین مقام پر آئی ہے۔اس کے الفاظ یہ ہیں: ہُوَ الَّذِی أَرْسَلَ رَسُولَہُ بِالْہُدَى وَدِینِ الْحَقِّ لِیُظْہِرَہُ عَلَى الدِّینِ کُلِّہِ(التوبہ 33 :، الفتح 28 :، الصف 9 :) یعنی اسی نے اپنے رسول کو بھیجا ہے ہدایت اور دین حق کے ساتھ تاکہ اس کو سارے دین پر غالب کردے۔ اس آیت میں اظہار سے مراد سیاسی اظہار نہیں ہے، بلکہ اس کا مطلب دلائل و براہین کے ذریعے اظہار۔ اِس اظہار سے مراد کوئی وقتی اظہار نہیں ہے۔ اس کا مطلب یہ ہے کہ رسول اور اصحابِ رسول کے ذریعے تاریخ میں ایک ایسا عمل (process )شروع ہوگا جو مختلف مراحل سے گزرتے ہوئے اس انتہا تک پہنچے گا کہ دنیا میں حالات کے لحاظ سے ایک موافق اسلام دور آجائے۔ اہل اسلام کے لیے یہ موقع ہوگا کہ وہ حکیمانہ منصوبہ مندی کے ذریعے اللہ کے دین کو نظریاتی اعتبار سے ایک غالب دین بنادے۔</w:t>
      </w:r>
    </w:p>
    <w:p>
      <w:pPr>
        <w:jc w:val="both"/>
        <w:bidi w:val="1"/>
      </w:pPr>
      <w:r>
        <w:rPr>
          <w:rFonts w:ascii="Jameel Noori Nastaleeq" w:hAnsi="Jameel Noori Nastaleeq"/>
          <w:rtl w:val="1"/>
          <w:rFonts w:cs="Jameel Noori Nastaleeq"/>
        </w:rPr>
        <w:t>2- اس سلسلے میں قرآن کی ایک آیت یہ ہے: سَنُرِیہِمْ آیَاتِنَا فِی الْآفَاقِ وَفِی أَنْفُسِہِمْ حَتَّى یَتَبَیَّنَ لَہُمْ أَنَّہُ الْحَقُّ (فصلت53 :) یعنی عنقریب ہم ان کو اپنی نشانیاں دکھائیں گے آفاق میں بھی اور خود ان کے اندر بھی۔ یہاں تک کہ ان پر ظاہر ہوجائے گا کہ یہ قرآن حق ہے۔ قرآن کی اس آیت میں اُن علمی دلائل کا ذکر ہے جو سائنسی دور میں سامنے آئے۔ اور جو اسلام کے نظریات کو مسلمہ دلائل کے سطح پر ثابت کرنے والے ہیں۔</w:t>
      </w:r>
    </w:p>
    <w:p>
      <w:pPr>
        <w:jc w:val="both"/>
        <w:bidi w:val="1"/>
      </w:pPr>
      <w:r>
        <w:rPr>
          <w:rFonts w:ascii="Jameel Noori Nastaleeq" w:hAnsi="Jameel Noori Nastaleeq"/>
          <w:rtl w:val="1"/>
          <w:rFonts w:cs="Jameel Noori Nastaleeq"/>
        </w:rPr>
        <w:t>3۔  اسی طرح قرآن کی ایک آیت یہ ہے:سُبْحَانَ الَّذِی أَسْرَى بِعَبْدِہِ لَیْلًا مِنَ الْمَسْجِدِ الْحَرَامِ إِلَى الْمَسْجِدِ الْأَقْصَى الَّذِی بَارَکْنَا حَوْلَہُ لِنُرِیَہُ مِنْ آیَاتِنَا (الاسراء 1 :)یعنی پاک ہے وہ جو لے گیا ایک رات اپنے بندے کو مسجد حرام سے دور کی اس مسجد تک جس کے ماحول کو ہم نے بابرکت بنایا ہے، تاکہ ہم اس کو اپنی کچھ نشانیاں دکھائیں۔ قرآن کی اس آٰیت میں پیغمبر اسلام کے ایک واقعے کی صورت میں امت کے لیے اس مستقبل کی پیشگی خبر دی گئی ہے جب کہ دنیا میں ہوائی سفر کا دور آجائے گا، اور امتِ محمدی کے لیے یہ ممکن ہوجائے گا کہ وہ تیز رفتار سفر کے ذریعے ساری دنیا میں اللہ کا پیغام پہنچادے۔</w:t>
      </w:r>
    </w:p>
    <w:p>
      <w:pPr>
        <w:jc w:val="both"/>
        <w:bidi w:val="1"/>
      </w:pPr>
      <w:r>
        <w:rPr>
          <w:rFonts w:ascii="Jameel Noori Nastaleeq" w:hAnsi="Jameel Noori Nastaleeq"/>
          <w:rtl w:val="1"/>
          <w:rFonts w:cs="Jameel Noori Nastaleeq"/>
        </w:rPr>
        <w:t>4-  اسی طرح ایک لمبی حدیث میں یہ الفاظ آئے ہیں:ولیتمن اللہ ہذا الأمر حتى یسیر الراکب ما بین صنعاء إلى حضرموت، لا یخشى إلا اللہ (مسند احمد، حدیث نمبر21057) یعنی اللہ ضروراس امر کو مکمل کرے گا یہاں تک کہ ایک مسافر صنعاء اور حضرموت کے درمیان سفر کرے گا، اور اس کو اللہ کے سوا کسی اور کا ڈر نہ ہوگا۔ اس حدیثِ رسول میں اس دور کی پیشگی خبر دی گئی ہے جب کہ دنیا میں مذہبی جبر (religious persecution) کا دور مکمل طور پر ختم ہوجائے گا، اور مذہبی آزادی (religious freedom) کا دور مکمل طور پر آجائے گا۔ اور یہ ممکن ہوجائے گا کہ کسی رکاوٹ کے بغیر اسلامی دعوت کا کام ساری دنیا میں بلا خوف کیا جاسکے۔</w:t>
      </w:r>
    </w:p>
    <w:p>
      <w:pPr>
        <w:jc w:val="both"/>
        <w:bidi w:val="1"/>
      </w:pPr>
      <w:r>
        <w:rPr>
          <w:rFonts w:ascii="Jameel Noori Nastaleeq" w:hAnsi="Jameel Noori Nastaleeq"/>
          <w:rtl w:val="1"/>
          <w:rFonts w:cs="Jameel Noori Nastaleeq"/>
        </w:rPr>
        <w:t>5- اسی طرح ایک حدیث میں امت کے لیے ایک واقعے کا ذکر ان الفاظ میں آیا ہے:  فلم یقاتلوا بسلاح ولم یرموا بسہم قالوا لا إلہ إلا اللہ واللہ أکبر فیسقط أحد جانبیہاثم یقولوا الثانیة لا إلہ إلا اللہ واللہ أکبر فیسقط جانبہا الآخر ثم یقولوا الثالثة لا إلہ إلا اللہ واللہ أکبر فَیُفَرَّجُ لہم فیدخلوہا ۔ (صحیح مسلم، حدیث نمبر2920)یعنی وہ کسی ہتھیار سے جنگ نہیں کریں گے، اور نہ کوئی تیر اندازی کریں گے، وہ صرف لا الہ الا اللہ ، اور اللہ اکبر کہیں گے پس قلعے کے ایک جانب کی دیوار گر جائے گی، پھر وہ دوبارہ کہیں گے، لا الہ الا اللہ ، اور اللہ اکبر تو دوسری سمت کی دیوار بھی گر جائے گی، پھر وہ تیسری مرتبہ کہیں گے، لا الہ الا اللہ ، اور اللہ اکبر تو وہ ان کے لیے کھل جائے گا، پس وہ اُس میں داخل ہوجائیں گے۔</w:t>
      </w:r>
    </w:p>
    <w:p>
      <w:pPr>
        <w:jc w:val="both"/>
        <w:bidi w:val="1"/>
      </w:pPr>
      <w:r>
        <w:rPr>
          <w:rFonts w:ascii="Jameel Noori Nastaleeq" w:hAnsi="Jameel Noori Nastaleeq"/>
          <w:rtl w:val="1"/>
          <w:rFonts w:cs="Jameel Noori Nastaleeq"/>
        </w:rPr>
        <w:t>اس حدیث میں اُس آنے والے دور کو بتایا گیا ہے جب کہ پر امن جدو جہد (peaceful activism) ہر قسم کی کامیابی کے لیے کافی ہوگی۔</w:t>
      </w:r>
    </w:p>
    <w:p>
      <w:pPr>
        <w:jc w:val="both"/>
        <w:bidi w:val="1"/>
      </w:pPr>
      <w:r>
        <w:rPr>
          <w:rFonts w:ascii="Jameel Noori Nastaleeq" w:hAnsi="Jameel Noori Nastaleeq"/>
          <w:rtl w:val="1"/>
          <w:rFonts w:cs="Jameel Noori Nastaleeq"/>
        </w:rPr>
        <w:t>6-  اسی طرح ایک حدیث رسول ان الفاظ میں آئی ہے: إن اللہ لیؤید ہذا الدین بالرجل الفاجر (صحیح البخاری، حدیث نمبر3062)۔یعنی اللہ ضرور اس دین کی مدد فاجر انسان کے ذریعے سے کرے گا۔ اس حدیث کا مطلب یہ ہے کہ آنے والے دور میں اسلام کے لیے موافق حالات اتنے عام ہوجائیں گے کہ سیکولر لوگوں کا عمل بھی اس کےحق میں تائید بن جائے گا۔</w:t>
      </w:r>
    </w:p>
    <w:p>
      <w:pPr>
        <w:jc w:val="both"/>
        <w:bidi w:val="1"/>
      </w:pPr>
      <w:r>
        <w:rPr>
          <w:rFonts w:ascii="Jameel Noori Nastaleeq" w:hAnsi="Jameel Noori Nastaleeq"/>
          <w:rtl w:val="1"/>
          <w:rFonts w:cs="Jameel Noori Nastaleeq"/>
        </w:rPr>
        <w:t>7-اس نوعیت کی ایک آیت فرعون کے ذیل میں اس طرح آئی ہے: فَالْیَوْمَ نُنَجِّیکَ بِبَدَنِکَ لِتَکُونَ لِمَنْ خَلْفَکَ آیَةً  (یونس 92 :) یعنی (اللہ نے فرعون سے کہا کہ)پس آج ہم تیرے بدن کو بچائیں گے تاکہ تو اپنے بعد والوں کے لئے نشانی بنے۔اس آیت میں بتایا گیا ہے کہ بعد کے زمانے میں ایسی نشانیاں ظاہر ہوں گی جو قرآن کے بیانات کی تصدیق کرنے والی ہوں، انھیں میں سے ایک حضرت موسی کے زمانے کے فرعون کی لاش کی دریافت ہے۔ جوآج قاہرہ کے میوزیم میں موجود ہے۔</w:t>
      </w:r>
    </w:p>
    <w:p>
      <w:pPr>
        <w:jc w:val="both"/>
        <w:bidi w:val="1"/>
      </w:pPr>
      <w:r>
        <w:rPr>
          <w:rFonts w:ascii="Jameel Noori Nastaleeq" w:hAnsi="Jameel Noori Nastaleeq"/>
          <w:rtl w:val="1"/>
          <w:rFonts w:cs="Jameel Noori Nastaleeq"/>
        </w:rPr>
        <w:t>8-  اسی طرح قرآن کی دو آیتیں ہیں: الَّذِی خَلَقَ سَبْعَ سَمَاوَاتٍ طِبَاقًا مَا تَرَى فِی خَلْقِ الرَّحْمَنِ مِنْ تَفَاوُتٍ فَارْجِعِ الْبَصَرَ ہَلْ تَرَى مِنْ فُطُورٍ™ ثُمَّ ارْجِعِ الْبَصَرَ کَرَّتَیْنِ یَنْقَلِبْ إِلَیْکَ الْبَصَرُ خَاسِئًا وَہُوَ حَسِیرٌ ™ (الملک 3-4 :) قرآن کی یہ آیتیں  ساتویں صدی عیسوی میں اتریں۔ اس میں بتایا گیا تھا کہ خدا کی تخلیق میں کوئی فطور (flaw) نہیں ہے۔ بعد کی تحقیقات مسلسل طور پر اس قرآنی دعوے کی تصدیق کرتی جارہی ہیں۔</w:t>
      </w:r>
    </w:p>
    <w:p>
      <w:pPr>
        <w:jc w:val="both"/>
        <w:bidi w:val="1"/>
      </w:pPr>
      <w:r>
        <w:rPr>
          <w:rFonts w:ascii="Jameel Noori Nastaleeq" w:hAnsi="Jameel Noori Nastaleeq"/>
          <w:rtl w:val="1"/>
          <w:rFonts w:cs="Jameel Noori Nastaleeq"/>
        </w:rPr>
        <w:t>اس طرح کے بیانات قرآن و حدیث میں کثرت سےموجود ہیں۔ یہ بیانات اسلام کی ابدیت کو بتاتے ہیں۔ اس سے معلوم ہوتا ہے کہ اسلام کی صداقت ہر دور میں نئے نئے دلائل کے ساتھ ظاہر ہوتی چلی جائے گی۔ اسلام ہمیشہ ایک زندہ مذہب کی حیثیت سے باقی رہے گا۔ اسلام کے ساتھ نہ صرف اس کے پیرؤوں کی بڑی تعداد موجود رہے گی، بلکہ نظری اعتبار سے اسلام ہمیشہ دلیل و حجت کی سطح پر قائم رہے گا۔ اسلام کی یہ حیثیت اسلام کے داعیوں کے لیے ایک بشارت ہے۔</w:t>
      </w:r>
    </w:p>
    <w:p>
      <w:pPr>
        <w:pStyle w:val="Heading1"/>
        <w:jc w:val="right"/>
        <w:bidi w:val="1"/>
      </w:pPr>
      <w:r>
        <w:rPr>
          <w:rFonts w:ascii="Jameel Noori Nastaleeq" w:hAnsi="Jameel Noori Nastaleeq"/>
          <w:rtl w:val="1"/>
          <w:rFonts w:cs="Jameel Noori Nastaleeq"/>
        </w:rPr>
        <w:t>سیاسی ایمپائر سے غیر سیاسی ایمپائر تک</w:t>
      </w:r>
    </w:p>
    <w:p>
      <w:pPr>
        <w:jc w:val="both"/>
        <w:bidi w:val="1"/>
      </w:pPr>
      <w:r>
        <w:rPr>
          <w:rFonts w:ascii="Jameel Noori Nastaleeq" w:hAnsi="Jameel Noori Nastaleeq"/>
          <w:rtl w:val="1"/>
          <w:rFonts w:cs="Jameel Noori Nastaleeq"/>
        </w:rPr>
        <w:t>کمیونی کیشن کے اعتبار سے تاریخ کے دو دور ہیں۔ ایک ہے اتصال قریب کا دور، اور دوسرا ہے الاتصال عن بُعد (telecommunication) کا دور۔ جدید کمیونی کیشن (modern communication )سے پہلے جسمانی ذریعے سے اتصال ہوا کرتا تھا۔ جدید کمیونی کیشن کے دور میں یہ ممکن ہوگیا ہے کہ جسمانی دوری کے باوجودبذریعہ آلات اتصالِ بعیدکیا جاسکے۔ اتصالِ بعید کا یہ طریقہ اسلام جیسے دعوتی مشن کے لیے بے حد اہم حیثیت رکھتا ہے۔ اس دریافت کے بعد یہ ممکن ہوگیا کہ محلی دعوت کو عالمی دعوت کی صورت دی جاسکے۔ یہ تاریخی واقعہ اسلامی مشن کے لیے بے حد اہم تھا۔ اس لیے اس کو پیشگی طور پر پیغمبر کو ایک وقتی معجزہ کی صورت میں دکھایا گیا۔ اس معجزاتی واقعہ کو قرآن کی سورہ نمبر17 میں اِسراء کہا گیاہے۔</w:t>
      </w:r>
    </w:p>
    <w:p>
      <w:pPr>
        <w:jc w:val="both"/>
        <w:bidi w:val="1"/>
      </w:pPr>
      <w:r>
        <w:rPr>
          <w:rFonts w:ascii="Jameel Noori Nastaleeq" w:hAnsi="Jameel Noori Nastaleeq"/>
          <w:rtl w:val="1"/>
          <w:rFonts w:cs="Jameel Noori Nastaleeq"/>
        </w:rPr>
        <w:t>اسراء کا لفظی مطلب ہے رات کو سفر کرنا (to travel by night) ۔ یہ لفظ عام طور پر تیز رفتار سفر کے لیے بولا جاتا ہے۔ بعد کے زمانے میں ایسی ٹکنالوجی دریافت ہونے والی تھی جس کے بعددور کا سفر یا دور کی پیغام رسانی عمومی طور پر ممکن ہوجائے۔ اور اس طرح ایک انقلابی واقعہ ظہور میں آئے۔ وہ یہ کہ دعوتِ نبوت جو قدیم تاریخ میں ایک محلی دعوت کی حیثیت رکھتی تھی، وہ جدید ٹکنالوجی کے ذریعےایک عالمی دعوت کی حیثیت اختیار کرلے۔ یہ واقعہ پیغمبرانہ مشن کی نسبت سے ایک انقلابی واقعہ تھا۔ یہ انقلابی واقعہ قدیم زمانے میں لوگوں کے لیےایک ناقابل تصور واقعہ ہوسکتا تھا۔ اس لیے اللہ تعالی نے یہ طریقہ اختیار فرمایا کہ پیغمبر اسلام صلی اللہ علیہ وسلم کو ایک وقتی معجزہ کی صورت میںاس کا تجربہ کرایا جو بعد کے زمانے میں ایک عمومی واقعہ بننے والا تھا۔پیغمبر اسلام صلی اللہ علیہ وسلم کی زندگی میں اس واقعہ کا تجربہ اس طرح کرایا گیا کہ ہجرت سے ایک سال پہلے 622 عیسوی میں ایک رات کو مکہ سے یروشلم تک کے سفر کا وہ واقعہ پیش آیا جس کو قرآن میں اسراء کہا گیا ہے۔ واضح ہو کہ مکہ سے یروشلم تک کی دوری تقریبا دوہزار کلو میٹر ہے۔</w:t>
      </w:r>
    </w:p>
    <w:p>
      <w:pPr>
        <w:jc w:val="both"/>
        <w:bidi w:val="1"/>
      </w:pPr>
      <w:r>
        <w:rPr>
          <w:rFonts w:ascii="Jameel Noori Nastaleeq" w:hAnsi="Jameel Noori Nastaleeq"/>
          <w:rtl w:val="1"/>
          <w:rFonts w:cs="Jameel Noori Nastaleeq"/>
        </w:rPr>
        <w:t>اس سلسلے میں قرآن کی سورہ نمبر 17 میں یہ الفاظ آئے ہیں:سُبْحَانَ الَّذِی أَسْرَى بِعَبْدِہِ لَیْلًا مِنَ الْمَسْجِدِ الْحَرَامِ إِلَى الْمَسْجِدِ الْأَقْصَى الَّذِی بَارَکْنَا حَوْلَہُ لِنُرِیَہُ مِنْ آیَاتِنَا (الاسراء1:) ۔ اس آیت میں لنریہ من آیاتنا میں من تبعیضیہ ہے۔ اس کا ترجمہ اردو مترجمین نے ’’کچھ‘‘کے لفظ سے کیا ہے۔اورشاہ ولی اللہ دہلوی نے درست طور پران الفاظ کا فارسی ترجمہ اس طرح کیا ہے:تا بنمایم اش بعض نشانہائے خود(تاکہ ہم دکھائیں اس کو اپنی نشانیوں میں سے بعض )۔</w:t>
      </w:r>
    </w:p>
    <w:p>
      <w:pPr>
        <w:jc w:val="both"/>
        <w:bidi w:val="1"/>
      </w:pPr>
      <w:r>
        <w:rPr>
          <w:rFonts w:ascii="Jameel Noori Nastaleeq" w:hAnsi="Jameel Noori Nastaleeq"/>
          <w:rtl w:val="1"/>
          <w:rFonts w:cs="Jameel Noori Nastaleeq"/>
        </w:rPr>
        <w:t>قرآن کی تفسیر میں جس چیز کو شان نزول کی روایات کہا جاتا ہے، ان میں قیاساًتاریخ بھی شامل ہے۔ یعنی نزولِ قرآن کے وقت جو تاریخ تھی اس کے حوالے سے قرآن کی بعض آیات کو سمجھنا۔ اس اصول کے مطابق غور کرنے سے معلوم ہوتا ہے کہ قرآن کی اس آیت میں من آیاتناسے مراد غالباً مستقبل کاوہ واقعہ ہے جو کمیونی کیشن بذریعہ ٹکنالوجی کی صورت میں بعد کوظہور میں آنے والا تھا۔</w:t>
      </w:r>
    </w:p>
    <w:p>
      <w:pPr>
        <w:jc w:val="both"/>
        <w:bidi w:val="1"/>
      </w:pPr>
      <w:r>
        <w:rPr>
          <w:rFonts w:ascii="Jameel Noori Nastaleeq" w:hAnsi="Jameel Noori Nastaleeq"/>
          <w:rtl w:val="1"/>
          <w:rFonts w:cs="Jameel Noori Nastaleeq"/>
        </w:rPr>
        <w:t>اسلامک سوسائٹی آف نارتھ امریکا،اسنا (ISNA)کی دعوت پر میرا ایک سفر امریکا کے لیے ہوا۔ 26 اگست 2015 کو دہلی سے روانگی ہوئی۔ تو دہلی سے ایر انڈیا کے ذریعے روانگی ہوئی۔ 9ستمبر2015کو دہلی واپس پہنچا۔ یہ سفر ایک قافلے کی صورت میں تھا۔ اس میں دس آدمی شامل تھے۔ اس سفر کے دوران نیو یارک، واشنگٹن، شکاگو، اور پنسلوانیا میں مختلف پروگرام ہوئے۔</w:t>
      </w:r>
    </w:p>
    <w:p>
      <w:pPr>
        <w:jc w:val="both"/>
        <w:bidi w:val="1"/>
      </w:pPr>
      <w:r>
        <w:rPr>
          <w:rFonts w:ascii="Jameel Noori Nastaleeq" w:hAnsi="Jameel Noori Nastaleeq"/>
          <w:rtl w:val="1"/>
          <w:rFonts w:cs="Jameel Noori Nastaleeq"/>
        </w:rPr>
        <w:t>اس سفر کے دوران ایک خاص تجربہ وہ تھاجو 4ستمبر2015 کو پیش آیا۔ شکاگو ایرپورٹ کے پاس ایک ادارہ ٹرکش امریکن سوسائٹی(Turkish American Society) کے نام سے قائم ہے۔ اس سینٹر کے ذمے دار مجھ کو وہاں لے گئے۔ تقریبا ایک دن وہاں ٹھہرنے کا موقع ملا۔ یہ ایک بڑا سینٹر ہے جو امریکا کے ترقیاتی معیار پر قائم کیا گیا ہے۔ یہ فتح اللہ گولن کی تعلیمی تحریک کے مرکز کے طور پر بنایا گیا ہے۔</w:t>
      </w:r>
    </w:p>
    <w:p>
      <w:pPr>
        <w:jc w:val="both"/>
        <w:bidi w:val="1"/>
      </w:pPr>
      <w:r>
        <w:rPr>
          <w:rFonts w:ascii="Jameel Noori Nastaleeq" w:hAnsi="Jameel Noori Nastaleeq"/>
          <w:rtl w:val="1"/>
          <w:rFonts w:cs="Jameel Noori Nastaleeq"/>
        </w:rPr>
        <w:t>فتح اللہ گولن کی تحریک ایک غیر سیاسی تحریک ہے۔ اس کے ممبروں کی تعداد تقریبا دو ملین ہے۔ یہ لوگ جدید اسٹینڈرڈ کے مطابق ساری دنیا میں انگریزی اسکول قائم کرتے ہیں۔ ان کے اسکولوں اور تعلیمی مرکزوں کی تعداد مختلف ملکوں میں تقریبا ڈیڑھ ہزار ہے۔ یہ تعلیمی ادارے تقریباً ایک سو ساٹھ ملکوں میں قائم ہیں۔ امریکا میں ان کا جو اسکول ہے وہ امریکا کے دس اعلیٰ اسکولوں میں سے ایک سمجھا جاتا ہے۔</w:t>
      </w:r>
    </w:p>
    <w:p>
      <w:pPr>
        <w:jc w:val="both"/>
        <w:bidi w:val="1"/>
      </w:pPr>
      <w:r>
        <w:rPr>
          <w:rFonts w:ascii="Jameel Noori Nastaleeq" w:hAnsi="Jameel Noori Nastaleeq"/>
          <w:rtl w:val="1"/>
          <w:rFonts w:cs="Jameel Noori Nastaleeq"/>
        </w:rPr>
        <w:t>جدید ترکی کا میں عرصہ سے مطالعہ کر رہاہوں۔ پہلی بار ترکی کے لیے میرا سفر مئی 2012 میں ہوا تھا۔ یہ سفر فتح اللہ گولن کے ادارہ کی دعوت پر ہوا تھا۔ دوسری بار امریکا کے سفر کے دوران جدید ترکی کے بارے میں مزید معلومات مجھے حاصل ہوئیں۔اس مطالعے کا ایک پہلو وہ ہے جس کا اوپر ذکر کیا گیا ہے۔ وہ یہ کہ فتح اللہ گولن صاحب اور ان کے ساتھیوں نے دورِ حاضر کے مواقع کو سمجھا، اور خاموش عمل کے ذریعے پوری دنیا میں اپنا ایک ایجوکیشنل ایمپائر قائم کردیا۔</w:t>
      </w:r>
    </w:p>
    <w:p>
      <w:pPr>
        <w:jc w:val="both"/>
        <w:bidi w:val="1"/>
      </w:pPr>
      <w:r>
        <w:rPr>
          <w:rFonts w:ascii="Jameel Noori Nastaleeq" w:hAnsi="Jameel Noori Nastaleeq"/>
          <w:rtl w:val="1"/>
          <w:rFonts w:cs="Jameel Noori Nastaleeq"/>
        </w:rPr>
        <w:t>جو لوگ خلافتِ ترکی کے سقوط کو ملت کا ناقابلِ تلافی المیہ سمجھتے ہیں، ان کو معلوم نہیں کہ اس دنیا میں کوئی محرومی ناقابلِ تلافی محرومی نہیں ہوتی۔ اس کی ایک مثال یہ ہے کہ ترکی نے پولٹیکل ایمپائر کو کھویا، مگر اس کے بعد وہاں کے کچھ لوگوں نے زیادہ بڑے پیمانے پر ایجوکیشنل ایمپائر بنالیا۔ امریکا کے لیےمیرا یہ سفر دو ہفتے کے لیے تھا۔ اس دوہفتے کے دوران میری ٹیم کمیونی کیشن کے ذریعے عالمی سطح پر دعوتی کام کرتی رہی۔ میں نے سوچا کہ یہ بھی دعوہ ایمپائر کی مثال ہے۔ اس دعوہ ایمپائر کے امکانات اتنے زیادہ ہیں کہ یہ کہنا صحیح ہوگا :</w:t>
      </w:r>
    </w:p>
    <w:p>
      <w:pPr>
        <w:jc w:val="both"/>
        <w:bidi w:val="1"/>
      </w:pPr>
      <w:r>
        <w:rPr>
          <w:rFonts w:ascii="Jameel Noori Nastaleeq" w:hAnsi="Jameel Noori Nastaleeq"/>
          <w:rtl w:val="1"/>
          <w:rFonts w:cs="Jameel Noori Nastaleeq"/>
        </w:rPr>
        <w:t>Sky is the limit</w:t>
      </w:r>
    </w:p>
    <w:p>
      <w:pPr>
        <w:jc w:val="both"/>
        <w:bidi w:val="1"/>
      </w:pPr>
      <w:r>
        <w:rPr>
          <w:rFonts w:ascii="Jameel Noori Nastaleeq" w:hAnsi="Jameel Noori Nastaleeq"/>
          <w:rtl w:val="1"/>
          <w:rFonts w:cs="Jameel Noori Nastaleeq"/>
        </w:rPr>
        <w:t>قدیم زمانے میں کئی سیاسی ایمپائر بنائے گئے۔ ان میں سے ہر سیاسی ایمپائر محدود جغرافی حیثیت رکھتا تھا۔ مگر موجودہ زمانے میں کمیونی کیشن کی ترقی نے اس بات کو ممکن بنادیا ہے کہ غیرسیاسی ایمپائر کوپوری دنیا میں قائم کیا جاسکے۔ حتی کہ اگر چاند اور مریخ پر انسان ہوں توماڈرن کمیونی کیشن کے ذریعے اس غیر سیاسی ایمپائر کا دائرہ وہاں تک پہنچایا جاسکتا ہے۔ آج کی سب سے بڑی ضرورت یہ ہے کہ مسلمان عصر حاضر کو سمجھیں ، اور عصر حاضر کے تقاضوں کے مطابق اپنے عمل کی منصوبہ بندی کریں۔ یہ وقت کی سب سے زیادہ اہم ضرورت ہے۔</w:t>
      </w:r>
    </w:p>
    <w:p>
      <w:pPr>
        <w:pStyle w:val="Heading1"/>
        <w:jc w:val="right"/>
        <w:bidi w:val="1"/>
      </w:pPr>
      <w:r>
        <w:rPr>
          <w:rFonts w:ascii="Jameel Noori Nastaleeq" w:hAnsi="Jameel Noori Nastaleeq"/>
          <w:rtl w:val="1"/>
          <w:rFonts w:cs="Jameel Noori Nastaleeq"/>
        </w:rPr>
        <w:t>دور جنگ کا خاتمہ</w:t>
      </w:r>
    </w:p>
    <w:p>
      <w:pPr>
        <w:jc w:val="both"/>
        <w:bidi w:val="1"/>
      </w:pPr>
      <w:r>
        <w:rPr>
          <w:rFonts w:ascii="Jameel Noori Nastaleeq" w:hAnsi="Jameel Noori Nastaleeq"/>
          <w:rtl w:val="1"/>
          <w:rFonts w:cs="Jameel Noori Nastaleeq"/>
        </w:rPr>
        <w:t>انسان کی تاریخ بظاہر جنگوں کی ایک تاریخ نظرآتی ہے۔ بیسویں صدی سے پہلے یہ جنگ ایک زمانی ضرورت ہو سکتی تھی مگر بیسویں صدی کے بعد انسانی زندگی میں جو انقلاب آیا ہے اُس کے بعد جنگ ایک غیر ضروری چیزبن چکی ہے۔ اب جنگ ایک قسم کا خلاف زمانہ فعل (anachronism) ہے۔وہ سب کچھ جس کو حاصل کرنے کے نام پر پہلے جنگ کی جاتی تھی وہ اب جنگ کے بغیرزیادہ بہتر طور پر حاصل کیا جا سکتا ہے۔ قدیم پُر تشدد ذرائع کے مقابلہ میں جدید پُر امن ذرائع کہیں زیادہ موثر اور نتیجہ خیز حیثیت رکھتے ہیں۔</w:t>
      </w:r>
    </w:p>
    <w:p>
      <w:pPr>
        <w:jc w:val="both"/>
        <w:bidi w:val="1"/>
      </w:pPr>
      <w:r>
        <w:rPr>
          <w:rFonts w:ascii="Jameel Noori Nastaleeq" w:hAnsi="Jameel Noori Nastaleeq"/>
          <w:rtl w:val="1"/>
          <w:rFonts w:cs="Jameel Noori Nastaleeq"/>
        </w:rPr>
        <w:t>قدیم زمانہ میں اتنی زیادہ جنگ کیوں ہوتی تھی۔ اس کا سبب یہ تھا کہ حوصلہ مند لوگوں کو اپنے حوصلہ کی تسکین کے لیے اس کے سوا کوئی اور راستہ نظر نہیں آتا تھا کہ وہ لڑکر اپنا مقصد حاصل کریں۔ وہ جنگ اس لیے کرتے تھے کہ اُن کے سامنے بظاہر جنگ کا کوئی متبادل (alternative)موجود نہ تھا۔</w:t>
      </w:r>
    </w:p>
    <w:p>
      <w:pPr>
        <w:jc w:val="both"/>
        <w:bidi w:val="1"/>
      </w:pPr>
      <w:r>
        <w:rPr>
          <w:rFonts w:ascii="Jameel Noori Nastaleeq" w:hAnsi="Jameel Noori Nastaleeq"/>
          <w:rtl w:val="1"/>
          <w:rFonts w:cs="Jameel Noori Nastaleeq"/>
        </w:rPr>
        <w:t>اصل یہ ہے کہ قدیم زمانہ میں دو ایسی چیزیں مو جود تھیں جو لوگوں کے لیے جنگ کو گویا ناگزیربنائے ہوئے تھیں۔ ایک، خاندانی بادشاہت اور دوسرے، زرعی اقتصادیات۔</w:t>
      </w:r>
    </w:p>
    <w:p>
      <w:pPr>
        <w:jc w:val="both"/>
        <w:bidi w:val="1"/>
      </w:pPr>
      <w:r>
        <w:rPr>
          <w:rFonts w:ascii="Jameel Noori Nastaleeq" w:hAnsi="Jameel Noori Nastaleeq"/>
          <w:rtl w:val="1"/>
          <w:rFonts w:cs="Jameel Noori Nastaleeq"/>
        </w:rPr>
        <w:t>قدیم زمانہ میں ہزاروں سال سے خاندان پر مبنی بادشاہت (family rule)کا طریقہ چلاآرہا تھا۔ اس نظام کی بنا پر ایسا تھاکہ کسی سیاسی حوصلہ مند کے لیے اپنے سیاسی حوصلہ کی تسکین کی صرف ایک ہی صورت تھی۔ یہ کہ وہ موجود خاندانی حکمراں کو قتل یا معزول کر کے اُس کے تخت پر قبضہ کر لے۔ اس طرح ایک خاندان کے بعد دوسرے خاندان کی حکومت کا نظام ہزاروں سال تک دنیا میں چلتا رہا۔</w:t>
      </w:r>
    </w:p>
    <w:p>
      <w:pPr>
        <w:jc w:val="both"/>
        <w:bidi w:val="1"/>
      </w:pPr>
      <w:r>
        <w:rPr>
          <w:rFonts w:ascii="Jameel Noori Nastaleeq" w:hAnsi="Jameel Noori Nastaleeq"/>
          <w:rtl w:val="1"/>
          <w:rFonts w:cs="Jameel Noori Nastaleeq"/>
        </w:rPr>
        <w:t>موجودہ زمانہ میں پہلی بار ایساہوا کہ تاریخ میں ایسے انقلابات پیش آئے جن کے نتیجہ میں خاندانی بادشاہت کا نظام ختم ہو گیا اور دنیا میں جمہوری حکمرانی کا نظام قائم ہوا۔اب سیاسی حکمران دَوری انتخابات(periodical election)کے ذریعہ چُنے جانے لگے۔ اس طرح ہر آدمی کے لیے اپنے سیاسی حوصلہ کے نکاس(outlet)کا موقع مل گیا، ہر آدمی کے لیے یہ ممکن ہو گیا کہ وہ پُرامن ذرائع کو استعمال کرتے ہوئے یہ کوشش کرے کہ وہ کسی بھی دوسرے شخص کی طرح مقرر میعاد(term)کے لیے سیاسی اقتدار تک پہنچ جائے۔</w:t>
      </w:r>
    </w:p>
    <w:p>
      <w:pPr>
        <w:jc w:val="both"/>
        <w:bidi w:val="1"/>
      </w:pPr>
      <w:r>
        <w:rPr>
          <w:rFonts w:ascii="Jameel Noori Nastaleeq" w:hAnsi="Jameel Noori Nastaleeq"/>
          <w:rtl w:val="1"/>
          <w:rFonts w:cs="Jameel Noori Nastaleeq"/>
        </w:rPr>
        <w:t>دوسرا بنیادی فرق وہ ہے جو اقتصادیات کے میدان میں ہوا ہے۔ قدیم زمانہ میں ہزاروں سال سے ایسا تھا کہ اقتصادیات کا سارا انحصار زمین پر مبنی ہوتا تھا۔ جس کے پاس زمین ہے وہ صاحبِ مال ہے۔اور جس کے پاس زمین نہیں وہ صاحبِ مال بھی نہیں۔ مزید یہ کہ قدیم سیاسی نظام کے تحت، زمین کا اصل مالک بادشاہ ہوتا تھا، یا وہ جس کو بادشاہ جاگیر یا عطیہ کے طور پر زمین دے دے۔</w:t>
      </w:r>
    </w:p>
    <w:p>
      <w:pPr>
        <w:jc w:val="both"/>
        <w:bidi w:val="1"/>
      </w:pPr>
      <w:r>
        <w:rPr>
          <w:rFonts w:ascii="Jameel Noori Nastaleeq" w:hAnsi="Jameel Noori Nastaleeq"/>
          <w:rtl w:val="1"/>
          <w:rFonts w:cs="Jameel Noori Nastaleeq"/>
        </w:rPr>
        <w:t>ایسی حالت میں کسی اقتصادی حوصلہ مند کو اپنے حوصلہ کی تکمیل کی ایک ہی صورت نظر آتی تھی۔ یہ کہ وہ مالک زمین سے لڑ کر اُس سے زمین کو چھینے اور اُس پر قابض ہو کر اپنے اقتصادی حوصلہ کی تسکین حاصل کرے۔ قدیم زمانہ میں اس اعتبار سے کسی آدمی کے لیے بظاہر صرف دو میں سے ایک کا انتخاب تھا۔یا تو وہ مستقل غریبی پر قانع رہے یا جنگ کر کے زمین پر قبضہ حاصل کرے۔</w:t>
      </w:r>
    </w:p>
    <w:p>
      <w:pPr>
        <w:jc w:val="both"/>
        <w:bidi w:val="1"/>
      </w:pPr>
      <w:r>
        <w:rPr>
          <w:rFonts w:ascii="Jameel Noori Nastaleeq" w:hAnsi="Jameel Noori Nastaleeq"/>
          <w:rtl w:val="1"/>
          <w:rFonts w:cs="Jameel Noori Nastaleeq"/>
        </w:rPr>
        <w:t>موجودہ زمانہ میں اس پہلو سے ایک نیا واقعہ ظہور میں آیا ہے جس کو صنعتی انقلاب (industrial revolution)کہا جاتا ہے۔ اس جدید انقلاب نے صورت حال کو یکسر بدل دیا۔ اب ہزاروں بلکہ ان گنت ایسے نئے اقتصادی ذرائع وجود میں آگئے ہیں جن کو استعمال کر کے ہر آدمی بڑی سے بڑی کمائی کر سکتا ہے۔ زمین کا مالک بنے بغیر وہ دولت کا مالک بن سکتا ہے۔ یہ تبدیلی اتنی زیادہ بڑی ہے کہ اُس کو بجا طور پور معاشی انفجار (economic explosion)کہنا درست ہوگا۔</w:t>
      </w:r>
    </w:p>
    <w:p>
      <w:pPr>
        <w:jc w:val="both"/>
        <w:bidi w:val="1"/>
      </w:pPr>
      <w:r>
        <w:rPr>
          <w:rFonts w:ascii="Jameel Noori Nastaleeq" w:hAnsi="Jameel Noori Nastaleeq"/>
          <w:rtl w:val="1"/>
          <w:rFonts w:cs="Jameel Noori Nastaleeq"/>
        </w:rPr>
        <w:t>یہ تبدیلی اتنی بڑی ہے کہ اُس نے انسانی زندگی کے سیاسی اور معاشی نظام کو آخری حد تک بدل ڈالا ہے۔ جو کچھ پہلے بظاہر نا ممکن تھا، وہ اب پوری طرح ممکن ہو چکا ہے۔ پہلے جو چیز صرف خیالی نظر آتی تھی، وہ اب واقعہ کی صورت اختیار کر چکی ہے۔ سیاسی اور اقتصادی اجارہ داری(monopoly) کا دور ہمیشہ کے لیے ختم ہو گیا۔</w:t>
      </w:r>
    </w:p>
    <w:p>
      <w:pPr>
        <w:jc w:val="both"/>
        <w:bidi w:val="1"/>
      </w:pPr>
      <w:r>
        <w:rPr>
          <w:rFonts w:ascii="Jameel Noori Nastaleeq" w:hAnsi="Jameel Noori Nastaleeq"/>
          <w:rtl w:val="1"/>
          <w:rFonts w:cs="Jameel Noori Nastaleeq"/>
        </w:rPr>
        <w:t>اس انقلابی تبدیلی کے بعد اب کسی کے لیے جنگ کا کوئی عذر باقی نہیں رہا۔ کوئی شخص جس اقتصادی یا سیاسی مقصد کو حاصل کرنا چاہتا ہے، اُس کو وہ جدید مواقع کو استعمال کرتے ہوئے، پُر امن طور پر حاصل کر سکتا ہے۔ ایسی حالت میںجنگ کرنے کی کیا ضرورت۔ اب جنگ اور تشدد کا طریقہ کسی آدمی کے لیے اپنی بے شعوری کا اعلان تو ہو سکتا ہے۔ مگر وہ کسی مقصد کے حصول کا کوئی نتیجہ خیز ذریعہ نہیں۔</w:t>
      </w:r>
    </w:p>
    <w:p>
      <w:pPr>
        <w:pStyle w:val="Heading1"/>
        <w:jc w:val="right"/>
        <w:bidi w:val="1"/>
      </w:pPr>
      <w:r>
        <w:rPr>
          <w:rFonts w:ascii="Jameel Noori Nastaleeq" w:hAnsi="Jameel Noori Nastaleeq"/>
          <w:rtl w:val="1"/>
          <w:rFonts w:cs="Jameel Noori Nastaleeq"/>
        </w:rPr>
        <w:t>منفی سوچ اسلام میں نہیں</w:t>
      </w:r>
    </w:p>
    <w:p>
      <w:pPr>
        <w:jc w:val="both"/>
        <w:bidi w:val="1"/>
      </w:pPr>
      <w:r>
        <w:rPr>
          <w:rFonts w:ascii="Jameel Noori Nastaleeq" w:hAnsi="Jameel Noori Nastaleeq"/>
          <w:rtl w:val="1"/>
          <w:rFonts w:cs="Jameel Noori Nastaleeq"/>
        </w:rPr>
        <w:t>ایک قوم کے اندر دوسری قوم کے خلاف منفی جذبات اُس وقت پیدا ہوتے ہیں، جب کہ پہلی قوم اپنی کسی مصیبت کا ذمّے دار دوسری قوم کو سمجھ لے۔ مگر اسلام میں اس قسم کی منفی سوچ کی قطعاً گنجایش نہیں۔ اس کا سبب یہ ہے کہ خدا نے قرآن میں حتمی طور پر اعلان کیا ہے کہ جو بھی مصیبت تمہارے اوپر آتی ہے وہ صرف تمہارے اپنے ہی کیے کا نتیجہ ہوتی ہے۔ (الشوری30:) اس کا مطلب یہ ہے کہ اسلام کی تعلیم کے مطابق ، کوئی مصیبت پیش آنے پر صرف یہ کرنا ہے کہ ذاتی احتساب (self-introspection) کر کے اپنی جانب کی کوتاہی کو معلوم کیا جائے جو کہ اصل وجہ ہے۔ اور پھر اس کو درست کیا جائے۔ اِس کے برعکس، اپنی مصیبت کا ذمے دار کسی دوسرے کو قرار دے کر اس کے خلاف نفرت اور انتقام میں مبتلا ہونا، اسلام میں سرے سے جائز ہی نہیں۔</w:t>
      </w:r>
    </w:p>
    <w:p>
      <w:pPr>
        <w:jc w:val="both"/>
        <w:bidi w:val="1"/>
      </w:pPr>
      <w:r>
        <w:rPr>
          <w:rFonts w:ascii="Jameel Noori Nastaleeq" w:hAnsi="Jameel Noori Nastaleeq"/>
          <w:rtl w:val="1"/>
          <w:rFonts w:cs="Jameel Noori Nastaleeq"/>
        </w:rPr>
        <w:t>پیغمبرِاسلام کی حدیثوں میں بھی یہ حقیقت مختلف انداز سے بیاں ہوئی ہے۔ اس سلسلے میں ایک حدیث یہ ہے: لازلتم منصورین علیٰ أعدائکم مادمتم متمسّکین بسنّتی،فان خرجتم عن سنتی سلّط ﷲ علیکم من لایخافکم ولایرحکم، حتیّ تعودوا الیٰ سنّتی (صحیح مسلم) یعنی تم اپنے دشمنوں پر اس وقت تک غالب رہوگے جب تک میری سنت کو پکڑے رہوگے۔ اور جب تم میری سنت سے نکل جائوگے تو اﷲ تمہارے اوپر ایسے لوگوںکو مسلّط کردے گا جونہ تم سے ڈرے گا، اور نہ تم پر رحم کرے گا یہاں تک کہ تم میری سنت کی طرف لوٹ آئو۔</w:t>
      </w:r>
    </w:p>
    <w:p>
      <w:pPr>
        <w:jc w:val="both"/>
        <w:bidi w:val="1"/>
      </w:pPr>
      <w:r>
        <w:rPr>
          <w:rFonts w:ascii="Jameel Noori Nastaleeq" w:hAnsi="Jameel Noori Nastaleeq"/>
          <w:rtl w:val="1"/>
          <w:rFonts w:cs="Jameel Noori Nastaleeq"/>
        </w:rPr>
        <w:t>قرآن سے مزید معلوم ہوتا ہے کہ دشمن خود مسلمانوں کی اپنی غلطی کے نتیجے میں پیدا ہوتا ہے۔ اس سے باہر، خارجی مسئلے کی حیثیت سے، دشمن کا کوئی وجود نہیں۔ قرآن کی ایک آیت میں بتایا گیا ہے: وان تصبرواوتتّقوا لایضّرکم کیدھم شیئاً (آلِ عمران120:) یعنی اگر تم صبر کرو، اور تقویٰ اختیار کرو تو ان کی سازش تم کو کچھ بھی نقصان نہیں پہنچائے گی۔ قرآن کی اس آیت سے معلوم ہوا کہ اہلِ ایمان کے لیے اصل مسئلہ، سازش کی موجودگی نہیں ہے بلکہ صبر اور تقویٰ کی غیر موجودگی ہے۔ اگر اہلِ ایمان کے اندر صبر اور تقویٰ کی صفت پائی جائے تو وہ پوری طرح دشمنوں کی سازش سے محفوظ رہیں گے۔ انھیں دوسروں کی طرف سے کوئی گزند پہنچنے والا نہیں۔</w:t>
      </w:r>
    </w:p>
    <w:p>
      <w:pPr>
        <w:jc w:val="both"/>
        <w:bidi w:val="1"/>
      </w:pPr>
      <w:r>
        <w:rPr>
          <w:rFonts w:ascii="Jameel Noori Nastaleeq" w:hAnsi="Jameel Noori Nastaleeq"/>
          <w:rtl w:val="1"/>
          <w:rFonts w:cs="Jameel Noori Nastaleeq"/>
        </w:rPr>
        <w:t>اِس اصول کی عملی مثال بھی قرآن میں واضح طور پر موجود ہے۔ ایک مثال غزوۂ اُحد کی ہے۔ پیغمبراسلام کی ہجرت کے تیسرے سال غزوۂ احد پیش آیا۔ اِس غزوہ میں مسلمانوں کوسخت نقصان پہنچا۔ یہ غزوہ واضح طور پر پیغمبرِاسلام کے مخالفین کی زیادتی کی بنا پر پیش آیا۔ اس کا ایک کھُلاہوا ثبوت یہ ہے کہ یہ غزوہ مدینہ کی سرحد پر ہوا۔ یعنی مخالفین اپنے وطن مکّہ سے تین سو میل کا فاصلہ طے کر کے جارحانہ طور پر مدینہ آئے اور مسلمانوں کے وطن پر حملہ کیا۔ لیکن قرآن میں جب غزوۂ احد پر تبصرہ کیا گیا تو اس میں مخالفین کے ظلم اور سازش کا کوئی حوالہ نہیں دیا گیابلکہ یہ کہاگیا کہ مسلمانوں کی خود اپنی داخلی کوتاہی کے نتیجے میں یہ شدید نقصان انھیں بھُگتنا پڑا۔</w:t>
      </w:r>
    </w:p>
    <w:p>
      <w:pPr>
        <w:jc w:val="both"/>
        <w:bidi w:val="1"/>
      </w:pPr>
      <w:r>
        <w:rPr>
          <w:rFonts w:ascii="Jameel Noori Nastaleeq" w:hAnsi="Jameel Noori Nastaleeq"/>
          <w:rtl w:val="1"/>
          <w:rFonts w:cs="Jameel Noori Nastaleeq"/>
        </w:rPr>
        <w:t>غزوۂ احد کے بارے میں قرآن کا یہ تبصرہ، قرآن کی سورہ نمبر3میں اِس طرح آیا ہے:حَتَّى إِذَا فَشِلْتُمْ وَتَنَازَعْتُمْ فِی الْأَمْرِ  (آل عمران152: ) ۔یعنی جب تم کمزور پڑ گیے اور معاملے میں اپنے درمیان اختلاف کر لیا۔ قرآن کی اِس آیت میں واضح طور پر مسلمانوںکو یہ تعلیم دی گئی ہے کہ اُحد کی شکست اور نقصان کا ذمے دار وہ دوسروں کو قرار نہ دیں۔ بلکہ خود اپنے آپ کو اس کا ذمّے دار سمجھ کر اپنی اصلاح کریں۔</w:t>
      </w:r>
    </w:p>
    <w:p>
      <w:pPr>
        <w:jc w:val="both"/>
        <w:bidi w:val="1"/>
      </w:pPr>
      <w:r>
        <w:rPr>
          <w:rFonts w:ascii="Jameel Noori Nastaleeq" w:hAnsi="Jameel Noori Nastaleeq"/>
          <w:rtl w:val="1"/>
          <w:rFonts w:cs="Jameel Noori Nastaleeq"/>
        </w:rPr>
        <w:t>اس معاملے کو سمجھنے کے لیے خدا کے ایک اور قانون کو جاننا بہت ضروری ہے۔ اس قانون کا تعلق مخصوص طور پر اہلِ کتاب سے ہے۔ اس خدائی قانون کا اطلاق، پیغمبرِاسلام کے ظہورسے پہلے، سابق اہلِ کتاب، یہود پر ہوا اور اب اس خدائی قانون کا تعلق مسلم امّت سے ہو گیا ہے جو کہ پیغمبرِآخرالزماںکے ظہور کے بعد اہلِ کتاب کی حیثیت رکھتے ہیں۔</w:t>
      </w:r>
    </w:p>
    <w:p>
      <w:pPr>
        <w:jc w:val="both"/>
        <w:bidi w:val="1"/>
      </w:pPr>
      <w:r>
        <w:rPr>
          <w:rFonts w:ascii="Jameel Noori Nastaleeq" w:hAnsi="Jameel Noori Nastaleeq"/>
          <w:rtl w:val="1"/>
          <w:rFonts w:cs="Jameel Noori Nastaleeq"/>
        </w:rPr>
        <w:t>اِس خدائی قانون کے تعلق سے یہود کے ساتھ جو معاملہ ہوا اس کا ذکر قرآن کی سورہ نمبر17میں اِس طرح آیا ہے:ہم نے بنی اسرائیل کو کتاب میں بتا دیا تھا کہ تم دوبارہ زمین (شام) میں خرابی کروگے اور بڑی سرکشی دکھائوگے۔پھر جب ان میں سے پہلا وعدہ آیا تو ہم نے تم پر اپنے بندے بھیجے۔نہایت زور والے۔ وہ گھروں میں گھُس پڑے اوروعدہ پورا ہوکر رہا۔ پھر ہم نے تمہاری باری ان پر لوٹادی اور اولاد سے تمہاری مدد کی اور تم کو زیادہ بڑی جماعت بنا دیا۔ اگر تم اچھا کروگے تو تم اپنے لیے اچھا کروگے اور اگر تم برا کروگے تب بھی اپنے لیے بُرا کروگے۔ پھر جب دوسرے وعدے کا وقت آیا تو ہم نے بندے بھیجے کہ وہ تمہارے چہرے کو بگاڑ دیں اور مسجد (بیت المقدس) میں گھُس جائیں۔ جس طرح اس میں پہلی بار گھُسے تھے، اور جس چیز پر ان کا زور چلے اس کو برباد کردیں۔ بعید نہیں کہ تمہارا رب تمہارے اوپر رحم کرے۔ اور اگر تم پھر وہی کروگے تو ہم بھی وہی کریںگے۔ اور ہم نے جہنم کو منکرین کے لیے  قید خانہ بنا دیا ہے۔ (بنی اسرائیل 4-8 :)</w:t>
      </w:r>
    </w:p>
    <w:p>
      <w:pPr>
        <w:jc w:val="both"/>
        <w:bidi w:val="1"/>
      </w:pPr>
      <w:r>
        <w:rPr>
          <w:rFonts w:ascii="Jameel Noori Nastaleeq" w:hAnsi="Jameel Noori Nastaleeq"/>
          <w:rtl w:val="1"/>
          <w:rFonts w:cs="Jameel Noori Nastaleeq"/>
        </w:rPr>
        <w:t>اس آیت میں یہود کی تاریخ کے دو ایسے واقعے کا ذکر ہے جب کہ غیر یہودی حکمراں نے یہودی قوم کے اوپر چڑھائی کر کے ان کو سخت تباہی سے دو چار کیا۔ پہلا واقعہ 586قبل مسیح میں (عراق) کے غیر یہودی حکمراں\نبو کَدنضر (Nebuchadnezar)کے ذریعے پیش آیا، اور دوسرا واقعہ70عیسوی میں رومی بادشاہ تیتس(Titus) کے ذریعے۔ مگر قرآن میں ان دونوں واقعات کو ظلم کا واقعہ نہیں بتایا گیا۔ یعنی یہ نہیں کہا گیا کے فلاں ظالم حکمراں نے مظلوم یہودیوں کے اوپر متشددانہ کارروائی کی۔ اس کے برعکس، ان واقعات کو خدا نے اپنی طرف منسوب کیا۔ یعنی یہ کہ وہ خدا کے بندے تھے جو خدا کے منصوبے کی تکمیل کے لیے فلسطین بھیجے گیے۔</w:t>
      </w:r>
    </w:p>
    <w:p>
      <w:pPr>
        <w:jc w:val="both"/>
        <w:bidi w:val="1"/>
      </w:pPr>
      <w:r>
        <w:rPr>
          <w:rFonts w:ascii="Jameel Noori Nastaleeq" w:hAnsi="Jameel Noori Nastaleeq"/>
          <w:rtl w:val="1"/>
          <w:rFonts w:cs="Jameel Noori Nastaleeq"/>
        </w:rPr>
        <w:t>قرآن اور حدیث سے معلوم ہوتا ہے کہ اہلِ کتاب ہونے کی حیثیت سے مسلمانوں کا معاملہ بھی وہی ہے جو اس سے پہلے یہود کا معاملہ تھا۔ یعنی ایسا ہو سکتا ہے کہ جب مسلمانوں میں بگاڑ آجائے تو خدا اپنے بندوں میں سے کسی بندے کے ذریعے مسلمانوں کے اوپر تنبیہی عذاب بھیجے۔ ایسے وقت میں مسلمانوں کو چاہیے کہ وہ اس کو ظالم کاظلم نہ سمجھیں، بلکہ خدا کی طرف سے بھیجی ہوئی تنبیہی سزا سمجھیں۔ ایسے موقع پر مسلمانوں کو یہ کرنا چاہیے کہ وہ کسی کو ظالم فرض کرکے اس کے خلاف نفرت اور تشدد کا سلسلہ شروع نہ کریں، ذاتی احتساب کے ذریعے اپنی اصلاح میں لگ جائیں۔</w:t>
      </w:r>
    </w:p>
    <w:p>
      <w:pPr>
        <w:jc w:val="both"/>
        <w:bidi w:val="1"/>
      </w:pPr>
      <w:r>
        <w:rPr>
          <w:rFonts w:ascii="Jameel Noori Nastaleeq" w:hAnsi="Jameel Noori Nastaleeq"/>
          <w:rtl w:val="1"/>
          <w:rFonts w:cs="Jameel Noori Nastaleeq"/>
        </w:rPr>
        <w:t>اسلام کے ظہور کے بعد تقریباً ایک ہزار سال تک مسلمانوں کے اندر ذاتی احتساب کی یہی سوچ غالب رہی۔ پرنٹنگ پریس اور میڈیا کے دَور سے پہلے مسلمانوں کے لیے پڑھنے اور مطالعہ کرنے کی چیز زیادہ تر قرآن اور حدیث ہوا کرتا تھا۔ اس لیے ان کی سوچ وہی بنتی تھی جو قرآن اور حدیث کی مذکورہ تعلیم کے مطابق ہو۔ ہر ایسے موقع پر وہ محاسبۂ خویش میں مبتلا ہو جاتے تھے نہ کہ دوسروں کو ملزم ٹھہرا کر ان کے خلاف نفرت اور انتقام کی باتیں کرنے لگیں۔ یہاں اس سلسلے میں پچھلی تاریخ کی دو مثالیں نقل کی جاتی ہیں۔</w:t>
      </w:r>
    </w:p>
    <w:p>
      <w:pPr>
        <w:jc w:val="both"/>
        <w:bidi w:val="1"/>
      </w:pPr>
      <w:r>
        <w:rPr>
          <w:rFonts w:ascii="Jameel Noori Nastaleeq" w:hAnsi="Jameel Noori Nastaleeq"/>
          <w:rtl w:val="1"/>
          <w:rFonts w:cs="Jameel Noori Nastaleeq"/>
        </w:rPr>
        <w:t>تیرھویں صدی میں یہ واقعہ ہوا کہ ’ترکستان کے پہاڑی علاقے میں بسنے والے جنگ جو تاتاری قبائل مسلم سلطنت کے حدود میں داخل ہوئے۔ انھوں نے سمرقند سے لے کر حلَب تک پورے علاقے کو تباہ کر دیا۔ ہر طرف آگ اور خون کے مناظر دکھائی دینے لگے۔ بظاہر یہ دوسروں کی طرف سے جارحیت کا معاملہ تھا مگراس زمانے کے علماء نے اس معاملے میں وہ منفی انداز اختیار نہیں کیا جو موجودہ زمانے کے مسلم رہنما اس طرح کے معاملات میں عام طور پر اختیار کیے ہوئے ہیں۔</w:t>
      </w:r>
    </w:p>
    <w:p>
      <w:pPr>
        <w:jc w:val="both"/>
        <w:bidi w:val="1"/>
      </w:pPr>
      <w:r>
        <w:rPr>
          <w:rFonts w:ascii="Jameel Noori Nastaleeq" w:hAnsi="Jameel Noori Nastaleeq"/>
          <w:rtl w:val="1"/>
          <w:rFonts w:cs="Jameel Noori Nastaleeq"/>
        </w:rPr>
        <w:t>مشہور مسلم مؤرخ عزّالدین ابن الاثیر (وفات1232:ء) تاتاری حادثے کے زمانے میں موجود تھے۔ انھوں نے خود ذاتی تجربات اور مشاہدات کی بنیاد پر اپنی کتاب ’’الکامل فی التاریخ‘‘ میں اِس واقعہ کی تفصیل بیان کی ہے۔ ابنُ الاثیر نے اس واقعے کی ہولناکی بیان کرتے ہوئے لکھا ہے کہ:’’کون ہے جس کے لیے آسان ہوکہ اسلام اور مسلمانوں کی ہلاکت کی داستان لکھے۔ اور کون ہے جس کے لیے اس کا ذِکر آسان ہو۔ کاش میری ماں نے مجھے نہ جَنا ہوتا، اور کاش میں اس سے پہلے مرگیا ہوتا اور ختم ہو گیا ہوتا۔ اگر کوئی کہے کہ جب آدم پیدا کیے گیے، اس وقت سے لے کر اب تک ایسا حادثہ انسانیت پر نہیں آیا تو یقینا وہ سچا ہوگا۔‘‘</w:t>
      </w:r>
    </w:p>
    <w:p>
      <w:pPr>
        <w:jc w:val="both"/>
        <w:bidi w:val="1"/>
      </w:pPr>
      <w:r>
        <w:rPr>
          <w:rFonts w:ascii="Jameel Noori Nastaleeq" w:hAnsi="Jameel Noori Nastaleeq"/>
          <w:rtl w:val="1"/>
          <w:rFonts w:cs="Jameel Noori Nastaleeq"/>
        </w:rPr>
        <w:t>تاہم ابن الاثیر نے موجودہ زمانے کے مسلمانوں کی طرح یہ نہیں کیا کہ وہ تاتاری حملہ آوروں کے خلاف نفرت اور انتقام کی بولی بولنے لگیں۔ او ران کو مجرم قرار دے کر ان کو بددعائیں دیں۔ اِس کے برعکس ابن الاثیر نے جو کیاوہ یہ تھا کہ انھوں نے خود مسلمانوں کو اس حادثے کا سبب قراردیا۔ انھوں نے لکھا کہ ایران کے مسلم حکمراں خوار زم شاہ نے تاتاری تاجروں کو قتل کروایا او ران کے مال کو لوٹ لیا۔ یہ خبر جب تاتاری سردار چنگیزخاں کو پہنچی تو اس نے قسم کھا کر اعلان کیا کہ وہ مسلم سلطنت کو تباہ کر کے رہے گا۔چناںچہ اس نے غضب ناک ہوکر سمرقند کی طرف سے مسلم سلطنت پر حملہ کر دیا، جس کی تکمیل اس کے پوتے ہلاکو خاں نے کی۔ (ابن الأثیر،الکامل فی التاریخ، جلد12،صفحہ362)</w:t>
      </w:r>
    </w:p>
    <w:p>
      <w:pPr>
        <w:jc w:val="both"/>
        <w:bidi w:val="1"/>
      </w:pPr>
      <w:r>
        <w:rPr>
          <w:rFonts w:ascii="Jameel Noori Nastaleeq" w:hAnsi="Jameel Noori Nastaleeq"/>
          <w:rtl w:val="1"/>
          <w:rFonts w:cs="Jameel Noori Nastaleeq"/>
        </w:rPr>
        <w:t>دوسری مثال لیجیے۔نادر خاں(وفات1747:)ایران کا بادشاہ تھا۔ وہ ظلم اور سخت گیری کے لیے مشہور ہے۔ اس نے 1739میں ہندستان پر حملہ کیا، اور پیش قدمی کرتا ہوا دلّی پہنچ گیا۔ اس نے دلّی میں فتح حاصل کرنے کے بعد یہاں قتلِ عام کروایا۔ اس کا اصل مقصد یہاں سوناچاندی لوٹنا تھا۔ چناںچہ اس نے یہی کیا۔ قتلِ عام کے بعد تختِ طائوس اور کوہِ نور ہیرا اور دوسرے قیمتی اموال لے کر وہ اپنے وطن واپس چلا گیا۔</w:t>
      </w:r>
    </w:p>
    <w:p>
      <w:pPr>
        <w:jc w:val="both"/>
        <w:bidi w:val="1"/>
      </w:pPr>
      <w:r>
        <w:rPr>
          <w:rFonts w:ascii="Jameel Noori Nastaleeq" w:hAnsi="Jameel Noori Nastaleeq"/>
          <w:rtl w:val="1"/>
          <w:rFonts w:cs="Jameel Noori Nastaleeq"/>
        </w:rPr>
        <w:t>اِس سنگین واقعے پر بھی اُس وقت کے مسلم علماء کا ردِّعمل موجودہ مسلمانوںجیسا نہیں تھا۔ بلکہ انھوں نے اس کو احتساب کے خانے میں ڈال دیا۔ اس زمانے کے ایک مشہور بزرگ مرزامظہرجانِ جاناں(وفات1586:ء)نے نادر خاں کے واقعے پر اپنا یہ تبصرہ کیا کہ نادرخاں نے جو کچھ کیا وہ نادر خاں کا ظلم نہ تھا بلکہ یہ خود ہمارے اعمال تھے جنھوں نے نادر خاں کی صورت اختیار کرلی:</w:t>
      </w:r>
    </w:p>
    <w:p>
      <w:pPr>
        <w:jc w:val="both"/>
        <w:bidi w:val="1"/>
      </w:pPr>
      <w:r>
        <w:rPr>
          <w:rFonts w:ascii="Jameel Noori Nastaleeq" w:hAnsi="Jameel Noori Nastaleeq"/>
          <w:rtl w:val="1"/>
          <w:rFonts w:cs="Jameel Noori Nastaleeq"/>
        </w:rPr>
        <w:t>شامتِ اعمالِ ما، صورتِ نادر گرفت</w:t>
      </w:r>
    </w:p>
    <w:p>
      <w:pPr>
        <w:jc w:val="both"/>
        <w:bidi w:val="1"/>
      </w:pPr>
      <w:r>
        <w:rPr>
          <w:rFonts w:ascii="Jameel Noori Nastaleeq" w:hAnsi="Jameel Noori Nastaleeq"/>
          <w:rtl w:val="1"/>
          <w:rFonts w:cs="Jameel Noori Nastaleeq"/>
        </w:rPr>
        <w:t>یہ صرف موجودہ زمانے کی بات ہے کہ مسلمانوں کے لکھنے اور بولنے والے مذکورہ قسم کے واقعات پر فوراً منفی ردّعمل اختیار کر لیتے ہیں۔ آج کل مسلمانوں کے جس اخبار یا میگزین کو دیکھا جائے تو ہر ایک میں یہ ملے گا کہ مسلمانوں کے خلاف ہونے والے واقعات کو دوسری قوموں کے ظلم کے طور پر پیش کیا جارہا ہوگا۔اس قسم کی منفی رپورٹنگ اتنی عام ہے کہ اس میں غالباًکوئی استثناء نہیں۔</w:t>
      </w:r>
    </w:p>
    <w:p>
      <w:pPr>
        <w:jc w:val="both"/>
        <w:bidi w:val="1"/>
      </w:pPr>
      <w:r>
        <w:rPr>
          <w:rFonts w:ascii="Jameel Noori Nastaleeq" w:hAnsi="Jameel Noori Nastaleeq"/>
          <w:rtl w:val="1"/>
          <w:rFonts w:cs="Jameel Noori Nastaleeq"/>
        </w:rPr>
        <w:t>میرے تجربے کے مطابق، منفی رپورٹنگ کا یہ طریقہ زیادہ تر موجودہ زمانے میں پرنٹ میڈیا کا دَور آنے کے بعد شروع ہوا۔ جدید صحافت میں خبروں کی رپورٹنگ کا ایک خاص طریقہ ہے جس کو اُلٹا اَہرام (Inverted Pyramid)کہا جاتا ہے۔ یعنی کسی واقعے کے نقطۂ انتہا سے خبر کی رپورٹنگ کا آغاز کرنا۔</w:t>
      </w:r>
    </w:p>
    <w:p>
      <w:pPr>
        <w:jc w:val="both"/>
        <w:bidi w:val="1"/>
      </w:pPr>
      <w:r>
        <w:rPr>
          <w:rFonts w:ascii="Jameel Noori Nastaleeq" w:hAnsi="Jameel Noori Nastaleeq"/>
          <w:rtl w:val="1"/>
          <w:rFonts w:cs="Jameel Noori Nastaleeq"/>
        </w:rPr>
        <w:t>مثلاً نئی دہلی میں دو آدمیوں کے درمیان ایک مالی معاملے میںجھگڑا ہو، وہ بڑھ کر دشمنی بن جائے اور پھر ان میں سے ایک آدمی دوسرے کو مارڈالنے کے درپے ہو جائے۔ وہ اس کا پیچھا کرنے لگے یہاں تک کہ ایک دن وہ اس کو ایک پارک میں تنہا پا جائے اور اس کو قتل کردے۔ اِس واقعے کی خبراگلے دن اخبار میں آئے تو ایسا نہیں ہوگا کہ کہانی کو اس کی واقعاتی ترتیب کے ساتھ بیان کیا جائے اور پھر آخر میں قتل کی بات لکھی جائے۔ اس کے برعکس خبر کا پہلا جملہ یہ ہوگا: نئی دہلی کے پارک میں قتل۔</w:t>
      </w:r>
    </w:p>
    <w:p>
      <w:pPr>
        <w:jc w:val="both"/>
        <w:bidi w:val="1"/>
      </w:pPr>
      <w:r>
        <w:rPr>
          <w:rFonts w:ascii="Jameel Noori Nastaleeq" w:hAnsi="Jameel Noori Nastaleeq"/>
          <w:rtl w:val="1"/>
          <w:rFonts w:cs="Jameel Noori Nastaleeq"/>
        </w:rPr>
        <w:t>واقعہ نگاری کا یہ طریقہ فطرت کے خلاف ہے۔ مثلاً قرآن جو کتابِ فطرت ہے اس میں واقعہ نگاری کی ایک مثال سورہ نمبر12میں ملتی ہے۔ اس سورہ میں پیغمبر یوسف کے حالات بتائے گیے ہیں۔مگر اس میںجو اسلوب ہے وہ واقعے کی تاریخی ترتیب کے مطابق ہے۔ واقعہ نگاری کے اس اسلوب میں قاری کا ذہن وہی بنتا ہے جو فطری طور پر اس کا ذہن بننا چاہیے۔ اس کے برعکس مذکورہ صحافتی ترتیب میں قاری کا ذہن غیر فطری ہو جاتا ہے۔ اس کے ذہن میں واقعہ کا وہ نقشہ نہیں بنتا جو حقیقت کے اعتبار سے تاریخ کا نقشہ ہے۔</w:t>
      </w:r>
    </w:p>
    <w:p>
      <w:pPr>
        <w:jc w:val="both"/>
        <w:bidi w:val="1"/>
      </w:pPr>
      <w:r>
        <w:rPr>
          <w:rFonts w:ascii="Jameel Noori Nastaleeq" w:hAnsi="Jameel Noori Nastaleeq"/>
          <w:rtl w:val="1"/>
          <w:rFonts w:cs="Jameel Noori Nastaleeq"/>
        </w:rPr>
        <w:t>رپورٹنگ کے مذکورہ صحافتی طریقے کو دوسرے لفظوں میں اس طرح کہا جاسکتا ہے—کہانی کے نصف ثانی کو نمایاں طور پر بیان کرنا، اور اس کے نصف اوّل کو یا تو غیر مذکور چھوڑدینا یا اس کو ناقص صورت میں بیان کرنا۔ جدید رواج کے مطابق، مسلمانوں کی صحافت میں بھی یہی طریقہ شعوری یا غیر شعوری طور پر اختیار کر لیا گیا۔ اور پھر وہ اتنا زیادہ عام ہوا کہ موجودہ پریس کے زمانے میں ہرلکھنے اور بولنے والا مسلمان اسی اصول پر لکھنے اور بولنے لگا۔ حالاں کہ یہ غیر فطری طریقہ، اسلام میں نہایت برا سمجھا گیا ہے اور اس کو تطفیف (المطففین1:)کہا گیا ہے۔</w:t>
      </w:r>
    </w:p>
    <w:p>
      <w:pPr>
        <w:jc w:val="both"/>
        <w:bidi w:val="1"/>
      </w:pPr>
      <w:r>
        <w:rPr>
          <w:rFonts w:ascii="Jameel Noori Nastaleeq" w:hAnsi="Jameel Noori Nastaleeq"/>
          <w:rtl w:val="1"/>
          <w:rFonts w:cs="Jameel Noori Nastaleeq"/>
        </w:rPr>
        <w:t>رپورٹنگ کے اِس طریقے کا نتیجہ یہ ہوا کہ سارا مسلم میڈیا، منفی خبروں سے بھر گیا۔ یہی منفی خبریں ہیں جن کو پڑھ کر ساری دنیا کے مسلمانوں کا ذہن منفی بن گیا۔ اور یہی منفی ذہن ہے جو اپنے نقطۂ انتہاء پر پہنچ کر وہ خوف ناک تشدّد بن جاتا ہے، جس کو القاعدہ یا داعش (آئی ایس آئی ایس) یا بوکوحرام، وغیرہ جیسے ناموں سے جانا جاتا ہے۔</w:t>
      </w:r>
    </w:p>
    <w:p>
      <w:pPr>
        <w:jc w:val="both"/>
        <w:bidi w:val="1"/>
      </w:pPr>
      <w:r>
        <w:rPr>
          <w:rFonts w:ascii="Jameel Noori Nastaleeq" w:hAnsi="Jameel Noori Nastaleeq"/>
          <w:rtl w:val="1"/>
          <w:rFonts w:cs="Jameel Noori Nastaleeq"/>
        </w:rPr>
        <w:t>اس معاملے کو سمجھنے کے لیے ایک مثال لیجیے1967میں اسرائیل اور مصر کے درمیان جنگ ہوئی۔ اس جنگ میں مصر کو زبردست شکست ہوئی اور اسرائیل نے پیش قدمی کر کے اپنے رقبے کو بہت زیادہ بڑھا لیا۔ اس واقعے پَر عربی، فارسی، انگریزی اور اُردو زبان میں جو رپورٹیں چھپیں یا اس واقعے پر مسلمانوں کی جو کتابیں شائع ہوئیں ان سب میں متفقہ طور پر ایک ہی بات کہی گئی تھی، اور وہ یہ کہ اسرائیل نے مغربی قوموںسے سازش کر کے ظالمانہ طور پر مصر کے اوپر حملہ کیا اور فلسطین میں اپنی وسیع تر حکومت قائم کرلی۔ مگر واقعات بتاتے ہیں کہ یہ اصل کہانی کاصرف نصف آخر ہے۔ کہانی کا نصف اول اس میں شامل نہیں۔ کہانی کے نصف آخر کو سامنے رکھیے تو بظاہر یہ معلوم ہوگا کہ یہ اسرائیل کی طرف سے ایک ظلم کا واقعہ تھا۔ لیکن اگر کہانی کے نصف اول کو شامل کر کے غور کیا جائے تو برعکس طور پر یہ معلوم ہوگا کہ 1967میں جو کچھ ہوا اس کی ذمے داری مکمل طور پر خود عربوں پر عائد ہوتی ہے۔ یہ خود عرب قیادت کا ایک نادان اقدام تھا جس کی قیمت اسے ذلّت اور بربادی کی شکل میں بھگتنی پڑی۔</w:t>
      </w:r>
    </w:p>
    <w:p>
      <w:pPr>
        <w:jc w:val="both"/>
        <w:bidi w:val="1"/>
      </w:pPr>
      <w:r>
        <w:rPr>
          <w:rFonts w:ascii="Jameel Noori Nastaleeq" w:hAnsi="Jameel Noori Nastaleeq"/>
          <w:rtl w:val="1"/>
          <w:rFonts w:cs="Jameel Noori Nastaleeq"/>
        </w:rPr>
        <w:t>1967میںعربوں کے ساتھ جو المیہ پیش آیا اس پر پیغمبرِاسلام کے یہ الفاظ پوری طرح صادق آتے ہیں:لا ینبغی للمسلم أن یذلّ نفسہ، قیل:و کیف یذل نفسہ، قال:یتعرّض من البلاء لمالا یطیق (مسند احمد،حدیث نمبر23444:) یعنی کسی مسلم کے لیے یہ درست نہیں کہ وہ خود اپنے آپ کو ذلیل کرے- پوچھا گیا کہ کوئی شخص خود اپنے آپ کو کیسے ذلیل کرے گا۔ آپ نے فرمایا کہ وہ ایک ایسی بَلا سے تعرـض کرے جس کی وہ طاقت نہ رکھتا ہو۔ 1967کی جنگ میں عین یہی صورت پیش آئی۔</w:t>
      </w:r>
    </w:p>
    <w:p>
      <w:pPr>
        <w:jc w:val="both"/>
        <w:bidi w:val="1"/>
      </w:pPr>
      <w:r>
        <w:rPr>
          <w:rFonts w:ascii="Jameel Noori Nastaleeq" w:hAnsi="Jameel Noori Nastaleeq"/>
          <w:rtl w:val="1"/>
          <w:rFonts w:cs="Jameel Noori Nastaleeq"/>
        </w:rPr>
        <w:t>یہ قصہ نہر سوئزکی کہانی سے شروع ہوتا ہے۔ نہر سوئز کو مغربی کمپنیوں نے بنایا تھا۔ جو مکمل ہو کر نومبر 1869میں جہازرانی کے لیے کھولی گئی۔ نہر سوئزکا ٹھیکہ برطانیہ اور فرانس کی ایک مشترکہ کمپنی کو حاصل تھا۔ نہر سوئز برطانیہ اور فرانس کی مشترک کمپنی کو پٹے کے طور پر دی گئی تھی۔ یہ پٹہّ1968(lease)میں ختم ہو رہا تھا۔ اس کے بعد حسب معاہدہ، نہر سوئز پوری طرح حکومت مصر کی ملکیت میں آجاتی۔ پٹّے کے ختم ہونے سے پہلے بھی مصری حکومت اور مصری عوام کو اس کے ذریعے بہت سے مالی فائدے مل رہے تھے۔</w:t>
      </w:r>
    </w:p>
    <w:p>
      <w:pPr>
        <w:jc w:val="both"/>
        <w:bidi w:val="1"/>
      </w:pPr>
      <w:r>
        <w:rPr>
          <w:rFonts w:ascii="Jameel Noori Nastaleeq" w:hAnsi="Jameel Noori Nastaleeq"/>
          <w:rtl w:val="1"/>
          <w:rFonts w:cs="Jameel Noori Nastaleeq"/>
        </w:rPr>
        <w:t>مگر پٹّہ ختم ہونے سے پہلے مصر کے صدر جمال عبدالناصر (وفات1970:) نے تمام عربوں کی تائید سے ایک اشتعال انگیز واقعہ کیا۔29اکتوبر1956کو انھوں نے اچانک یہ اعلان کردیا کہ آج ہم نے نہر سوئز کو نیشنلائز کر لیا۔ اور اب اس کی ساری آمدنی حکومتِ مصر کو حاصل ہوگی۔(12/844)</w:t>
      </w:r>
    </w:p>
    <w:p>
      <w:pPr>
        <w:jc w:val="both"/>
        <w:bidi w:val="1"/>
      </w:pPr>
      <w:r>
        <w:rPr>
          <w:rFonts w:ascii="Jameel Noori Nastaleeq" w:hAnsi="Jameel Noori Nastaleeq"/>
          <w:rtl w:val="1"/>
          <w:rFonts w:cs="Jameel Noori Nastaleeq"/>
        </w:rPr>
        <w:t>جمال عبدالناصر کے اقدام پر سارا عرب رقص کر اٹھا۔ مگر برطانیہ اور فرانس کے لیے وہ ایک اشتعال انگیز واقعہ تھا۔ چناںچہ برطانیہ اور فرانس نے خفیہ طور پر اسرائیل کی بہت بڑی مددکی۔ اور اس کے ذریعے مصر پر حملہ کرادیا۔ اس حملے میں مصر کی فوجی طاقت کچل کر رہ گئی۔ اسرائیل نے مزید اطرف کے علاقوں پر قبضہ کر کے اپنے رقبے کو پانچ گُنا بڑھا لیا۔</w:t>
      </w:r>
    </w:p>
    <w:p>
      <w:pPr>
        <w:jc w:val="both"/>
        <w:bidi w:val="1"/>
      </w:pPr>
      <w:r>
        <w:rPr>
          <w:rFonts w:ascii="Jameel Noori Nastaleeq" w:hAnsi="Jameel Noori Nastaleeq"/>
          <w:rtl w:val="1"/>
          <w:rFonts w:cs="Jameel Noori Nastaleeq"/>
        </w:rPr>
        <w:t>جمال عبدالناصر اگر اِس معاملے میں12سال انتظار کرتے تو سوئز کمپنی معاہدے کے مطابق، اپنے آپ ختم ہو جاتی۔ مگر ان کے عاجلانہ اقدام نے مصر کو تباہ و برباد کر کے رکھ دیا۔اور اسرائیل کا رقبہ بہت زیادہ بڑھ گیا۔ جو چیز 1968میں اپنے آپ مل جاتی اس کو 1956میں پیشگی طور پر حاصل کرنے کی کوشش مصر کے حق میں الٹی ثابت ہوئی۔</w:t>
      </w:r>
    </w:p>
    <w:p>
      <w:pPr>
        <w:jc w:val="both"/>
        <w:bidi w:val="1"/>
      </w:pPr>
      <w:r>
        <w:rPr>
          <w:rFonts w:ascii="Jameel Noori Nastaleeq" w:hAnsi="Jameel Noori Nastaleeq"/>
          <w:rtl w:val="1"/>
          <w:rFonts w:cs="Jameel Noori Nastaleeq"/>
        </w:rPr>
        <w:t>اِس طرح اس کہانی کے دو حصے ہیں۔ اس کا ایک حصہ وہ ہے جو نہر سوئز کو غیر حکیمانہ طور پر قبضے میں لینے سے تعلق رکھتا ہے۔ اور اس کا دوسرا حصہ وہ ہے جو نہر سوئز پر غیر حکیمانہ قبضے کے بعد بطور ردّعمل پیش آیا۔ اگر اس کہانی کے صرف نصف ثانی کو دیکھا جائے تو اسرائیل ظالم اور سرکش دکھائی دے گا۔ لیکن اگر اس کہانی کے نصف اول کو ملا اس معاملے کو سمجھنے کی کوشش کی جائے تو معلوم ہوگا کہ مصر—اسرائیل جنگ کے بعد عربوں کے ساتھ جو بُری صورتِ حال پیش آئی وہ خود عربوں کی اپنی نادانی کا نتیجہ تھی۔اِس معاملے میں عربوں کا کیس عمل کا کیس ہے اور اسرائیل کا کیس ردّعمل کا کیس۔ اسرائیل کا مزید استحکام، دراصل خود عربوں کی اپنی ناعاقبت اندیشانہ پالیسی کی قیمت تھی جو انھوں نے اَدا کی۔—مگرغلط رپورٹنگ کی بنا پر ایسا ہوا کہ تمام مسلمان، اسرائیل سے نفرت میں مبتلا ہو گیے۔ حالاںکہ اصل صورتِ حال کے مطابق، انھیں خود اپنے احتساب میں مصروف ہونا چاہیے تھا۔</w:t>
      </w:r>
    </w:p>
    <w:p>
      <w:pPr>
        <w:jc w:val="both"/>
        <w:bidi w:val="1"/>
      </w:pPr>
      <w:r>
        <w:rPr>
          <w:rFonts w:ascii="Jameel Noori Nastaleeq" w:hAnsi="Jameel Noori Nastaleeq"/>
          <w:rtl w:val="1"/>
          <w:rFonts w:cs="Jameel Noori Nastaleeq"/>
        </w:rPr>
        <w:t>ایک تقابلی مثال سے یہ معاملہ بخوبی طور پر سمجھ میں آسکتا ہے۔ یہ مثال وہ ہے جو ہانگ کانگ سے تعلق رکھتی ہے۔برطانی استعمار کے زمانے میں انگریزوںنے ہانگ کانگ کو پٹّے پر 99 سال کے لیے لیا تھا۔ پٹّے کی یہ مدت 1997 میں ختم ہو رہی تھی۔ دوسری عالمی جنگ کے بعد برطانی ایمپائر کمزور ہوا تو چین نے ہانگ کانگ کی واپسی کا مطالبہ شروع کر دیا۔ مگر چین نے اپنے آپ کو گفت وشنید کی حد تک محدود رکھا۔ اس نے کبھی اس معاملے میں یہ پروگرام نہیں بنایا کہ وہ ہانگ کانگ میں اپنی فوجیں داخل کرکے اس پر قبضہ کرلے۔اگرچہ ہانگ کانگ کا جزیرہ چین سے ملا ہوا ہے۔ برطانوی حکومت سے چین کی یہ گفت و شنید جاری رہی۔ یہاں تک کہ 1997میں جب پٹّے کی مدت پوری ہوئی تو ہانگ کانگ سے برطانیہ کا اقتدار بھی ختم ہو گیا۔ ہانگ کانگ اب چین کے باقاعدہ قبضے میں ہے۔</w:t>
      </w:r>
    </w:p>
    <w:p>
      <w:pPr>
        <w:jc w:val="both"/>
        <w:bidi w:val="1"/>
      </w:pPr>
      <w:r>
        <w:rPr>
          <w:rFonts w:ascii="Jameel Noori Nastaleeq" w:hAnsi="Jameel Noori Nastaleeq"/>
          <w:rtl w:val="1"/>
          <w:rFonts w:cs="Jameel Noori Nastaleeq"/>
        </w:rPr>
        <w:t>1967کی جنگ میں، اسرائیل نے فلسطین، اردن، شام اور مصر کے علاقوں پر قبضہ کر لیا۔ عربوں (فلسطین، اردن، شام، مصر) نے اِس جنگ میں اپنا قیمتی علاقہ کھو دیا۔ مگر ٹھیک اسی قسم کی صورتِ حال میں ہانگ کانگ میں برعکس نتیجہ سامنے آیا۔ یہاں چین نے ایک قیمتی جزیرے کو اپنے علاقے میں شامل کرلیا۔ عربوں نے اپنی ناعاقبت اندیشانہ منصوبہ بندی کی قیمت ادا کی اور چین نے اپنی حقیقت پسندانہ منصوبہ بندی کی بنا پر قابلِ ذکر فتح حاصل کی۔</w:t>
      </w:r>
    </w:p>
    <w:p>
      <w:pPr>
        <w:jc w:val="both"/>
        <w:bidi w:val="1"/>
      </w:pPr>
      <w:r>
        <w:rPr>
          <w:rFonts w:ascii="Jameel Noori Nastaleeq" w:hAnsi="Jameel Noori Nastaleeq"/>
          <w:rtl w:val="1"/>
          <w:rFonts w:cs="Jameel Noori Nastaleeq"/>
        </w:rPr>
        <w:t>مذکورہ تفصیل بتاتی ہے کہ اسرائیل کا مسئلہ دراصل کسی کے ظلم یا سازش کا نتیجہ نہ تھا، بلکہ وہ خود عربوں کی اپنی نادانیوں کا نتیجہ تھا۔ موجودہ زمانے کا متشددانہ جہاد سب سے زیادہ فلسطین کی زمین سے اُبھرا ہے۔ تمام عرب اور تمام مسلمان اس جہاد کو انصاف کی لڑائی سمجھتے ہیں۔ حالاں کہ زیادہ صحیح بات یہ ہے کہ یہ ایک غیر عاقلانہ اقدام کے نقصان کی تلافی، ایک اور غیر عاقلانہ اقدام سے کرنے کے ہم معنیٰ ہے۔ اس قسم کا ہر اقدام فطرت کے قانون کے خلاف ہے۔ خدا کی اس دنیا میں ایسا اقدام کبھی کامیاب ہونے والا نہیں۔</w:t>
      </w:r>
    </w:p>
    <w:p>
      <w:pPr>
        <w:pStyle w:val="Heading1"/>
        <w:jc w:val="right"/>
        <w:bidi w:val="1"/>
      </w:pPr>
      <w:r>
        <w:rPr>
          <w:rFonts w:ascii="Jameel Noori Nastaleeq" w:hAnsi="Jameel Noori Nastaleeq"/>
          <w:rtl w:val="1"/>
          <w:rFonts w:cs="Jameel Noori Nastaleeq"/>
        </w:rPr>
        <w:t>صبر کا فلسفہ</w:t>
      </w:r>
    </w:p>
    <w:p>
      <w:pPr>
        <w:jc w:val="both"/>
        <w:bidi w:val="1"/>
      </w:pPr>
      <w:r>
        <w:rPr>
          <w:rFonts w:ascii="Jameel Noori Nastaleeq" w:hAnsi="Jameel Noori Nastaleeq"/>
          <w:rtl w:val="1"/>
          <w:rFonts w:cs="Jameel Noori Nastaleeq"/>
        </w:rPr>
        <w:t>پیغمبرِاسلام کی تعلیمات میں صبر (patience) کو بہت زیادہ اہمیت دی گئی ہے۔ قرآن میں تقریباً ایک سو دس آیتیں ہیں جن میں صبر کے الفاظ کو استعمال کیا گیا ہے۔ یہاں تک کے صبر ہی پر کامیابی کا مدار رکھا گیا ہے۔ چناںچہ ارشاد ہوا ہے کہ اے لوگو صبر کرو تا کہ تم فلاح پائو (آل عمران200 :) اِسی طرح فرمایا کہ امامت یا لیڈر شپ میں کامیابی کا راز صبر ہے۔ (السجدہ24:)</w:t>
      </w:r>
    </w:p>
    <w:p>
      <w:pPr>
        <w:jc w:val="both"/>
        <w:bidi w:val="1"/>
      </w:pPr>
      <w:r>
        <w:rPr>
          <w:rFonts w:ascii="Jameel Noori Nastaleeq" w:hAnsi="Jameel Noori Nastaleeq"/>
          <w:rtl w:val="1"/>
          <w:rFonts w:cs="Jameel Noori Nastaleeq"/>
        </w:rPr>
        <w:t>اِسی حقیقت کو پیغمبر ِاسلام نے اپنی ایک لمبی حدیث میں اِن الفاظ میں بیان کیا:اِعلم أنّ النصّر مع الصبر( مسند احمد، حدیث نمبر2803:)یعنی جان لو کہ کامیابی صبر کے ساتھ جُڑی ہوئی ہے۔ صبر نہیں تو کامیابی نہیں۔ کامیابی کا درخت ہمیشہ صبر کی زمین پر اُگتا ہے۔ تاریخ بتاتی ہے کہ دنیا کے تمام پیسفسٹ (pacifist) یا پیس فل ایکٹیوسٹ (peaceful activist) اپنے نشانے کو حاصل کرنے میں ناکام رہے۔ اِس کا مشترک سبب یہ ہے کہ انہوں نے امن کو دریافت کیا مگر وہ صبر کو دریافت نہ کرسکے۔ حالاں کہ صابرانہ روش کے بغیر پُرامن تحریک کو چلانا ممکن نہیں۔</w:t>
      </w:r>
    </w:p>
    <w:p>
      <w:pPr>
        <w:jc w:val="both"/>
        <w:bidi w:val="1"/>
      </w:pPr>
      <w:r>
        <w:rPr>
          <w:rFonts w:ascii="Jameel Noori Nastaleeq" w:hAnsi="Jameel Noori Nastaleeq"/>
          <w:rtl w:val="1"/>
          <w:rFonts w:cs="Jameel Noori Nastaleeq"/>
        </w:rPr>
        <w:t>عام طور پر یہ ہوتاہے کہ لوگ کسی کو اپنا دشمن قرار دیتے ہیں اور اس کے بعد پیس فُل ایکٹوزم کے اصول پر اس کے خلاف تحریک چلاتے ہیں۔ کسی گروہ کے مقابلے میں پیس فل ایکٹوزم کے اصول پر تحریک چلانے کے لیے ضروری ہے کہ آپ کے دل میں اس کے خلاف منفی جذبات نہ ہوں، اس کے مقابلے میں آپ مکمل طور پر مثبت نفسیات کے حامل ہوں۔ یہی واحد بنیاد ہے جس کے اوپر پیس فل ایکٹوزم کی سرگرمیاں جاری ہو سکتی ہیں۔ مَدِّ مقابل گروہ کے لیے آپ کے دل میں اگر مثبت جذبات نہ ہوں تو آپ کبھی اپنے پُرامن مشن میں کامیاب نہیں ہو سکتے۔</w:t>
      </w:r>
    </w:p>
    <w:p>
      <w:pPr>
        <w:jc w:val="both"/>
        <w:bidi w:val="1"/>
      </w:pPr>
      <w:r>
        <w:rPr>
          <w:rFonts w:ascii="Jameel Noori Nastaleeq" w:hAnsi="Jameel Noori Nastaleeq"/>
          <w:rtl w:val="1"/>
          <w:rFonts w:cs="Jameel Noori Nastaleeq"/>
        </w:rPr>
        <w:t>عملاً یہ ہوتا ہے کہ ایک گروہ دوسرے گروہ کے مقابلے میں پُر امن طریقِ کار کی بنیاد پر ایک تحریک اُٹھاتا ہے۔ لیکن فریقِ ثانی کی مفروضہ یا غیر مفروضہ زیادتیوں کا احساس فریقِ اوّل کے خلاف اس کے دل میں نفرت ڈال دیتا ہے۔ یہ نفرت دھیرے دھیرے تشدّد کی صورت اختیار کر لیتی ہے، اور اگر تشدد کے ذریعے مطلوب کامیابی نہ مل رہی ہو تو فریقِ اوّل کے دل میں فریقِ ثانی کے خلاف نفرت کا طوفان اس کو اِس حد تک لے جاتا ہے کہ اس کے خلاف ہر ممکن تخریبی کارروائی شروع کردے، یہاں تک کہ اس کو مٹانے کے لیے اُس قسم کی بھیانک کارروائی کرنے لگے جس کو موجودہ زمانے میں خودکش بمباری (suicide bombing)کہا جاتا ہے۔</w:t>
      </w:r>
    </w:p>
    <w:p>
      <w:pPr>
        <w:jc w:val="both"/>
        <w:bidi w:val="1"/>
      </w:pPr>
      <w:r>
        <w:rPr>
          <w:rFonts w:ascii="Jameel Noori Nastaleeq" w:hAnsi="Jameel Noori Nastaleeq"/>
          <w:rtl w:val="1"/>
          <w:rFonts w:cs="Jameel Noori Nastaleeq"/>
        </w:rPr>
        <w:t>پیس فل ایکٹوزم کے سلسلے میں یہ بات غالباً پوری تاریخ میں صرف پیغمبرِاسلام کی زندگی میں ملتی ہے۔ دوسرے مصلحین کی طرح ان کو بھی فریقِ ثانی کی طرف سے سخت قسم کی زیادتیوں کا سامنا کرنا پڑا۔ مگر آپ نے کبھی اُن کے خلاف نفرت کی زبان استعمال نہیں کی۔ اپنے ساتھیوں کو بھی آپ ہمیشہ نفرت کے احساس سے بچانے کی کوشش کرتے رہے۔ آپ کی زندگی میںاِس طرح کی مثالیںکثرت سے موجود ہیں۔مثال کے طور پر مکّہ میں پیغمبرِاسلام کے ساتھیوں کا ایک خاندان تھا، جس کو آلِ یاسر کہا جاتا تھا۔ یہ ایک کمزور خاندان تھا۔ چناںچہ آپ کے طاقت ور مخالفین نے اُنہیں مارنا پیٹنا شروع کیا اور کہا کہ پیغمبرکا ساتھ چھوڑ دو۔ پیغمبرِاسلام نے اِس منظر کو دیکھا تو آپ نے زیادتی کرنے والوں کے خلاف کوئی نفرت کا کلمہ نہیں کہابلکہ آپ نے ان سے صرف یہ فرمایا:صبرًا آلَ یاسرفإن موعد کم الجنۃ (سیرت ابنِ ہشام، 1/320) یعنی اے آلِ یاسر صبر کرو، کیوں کہ تمہارے لیے جنت کا وعدہ ہے۔</w:t>
      </w:r>
    </w:p>
    <w:p>
      <w:pPr>
        <w:jc w:val="both"/>
        <w:bidi w:val="1"/>
      </w:pPr>
      <w:r>
        <w:rPr>
          <w:rFonts w:ascii="Jameel Noori Nastaleeq" w:hAnsi="Jameel Noori Nastaleeq"/>
          <w:rtl w:val="1"/>
          <w:rFonts w:cs="Jameel Noori Nastaleeq"/>
        </w:rPr>
        <w:t>جنّت کو صبر کا انعام بتا کر آپ نے اپنے ساتھیوں کو اس کے لیے آمادہ کیا کہ وہ کسی بھی زیادتی پر مشتعل نہ ہوں۔ وہ کسی بھی حال میں فریقِ ثانی کے خلاف اپنے دل میں منفی جذبات کی پرورش نہ کریں۔</w:t>
      </w:r>
    </w:p>
    <w:p>
      <w:pPr>
        <w:jc w:val="both"/>
        <w:bidi w:val="1"/>
      </w:pPr>
      <w:r>
        <w:rPr>
          <w:rFonts w:ascii="Jameel Noori Nastaleeq" w:hAnsi="Jameel Noori Nastaleeq"/>
          <w:rtl w:val="1"/>
          <w:rFonts w:cs="Jameel Noori Nastaleeq"/>
        </w:rPr>
        <w:t>یہ پیغمبر ِاسلام کی پالیسی کا نہایت اہم پہلو تھا جس کو آپ نے خدا کی رہنمائی کے مطابق اختیار کیا۔ یعنی مخالفوں کی ہر زیادتی پَر صبر کرنا۔ قرآن میںاِس سلسلے میں واضح ہدایات دی گئی ہیں، مثلاًقرآن میں پیغمبرکی زبان میں فرمایا: ولنصبرنّ علیٰ ماآ ذیتمونا(ابراہیم12 :) یعنی ہم تمہاری ایذائوں پر صرف صبر ہی کریں گے۔ یہ صبر کوئی سادہ بات نہ تھی۔ اِس کا مطلب یہ تھا کہ فریقِ ثانی کی ظالمانہ کارروائی کے باوجود مثبت سوچ پر قائم رہنا، اپنے آپ کو اِس سے بچانا کہ اپنے ذہن میں فریقِ ثانی کی منفی تصویر بن جائے۔کیوں کے فریقِ اوّل کے دل میں اگر فریقِ ثانی کی منفی تصویر بن جائے تو فریقِ اوّل کبھی فریقِ ثانی کے درمیان پُرامن طریقِ کار کے اصول پر قائم نہیں رہ سکتا۔ صبر کا اصول فریقِ اوّل کو اِس سے بچاتا ہے کہ اس کا ذہن فریقِ ثانی کے بارے میں غیر معتدل ہو جائے۔ پُرامن طریقِ کار(peaceful activism) معتدل ذہن کا اظہار ہے۔ غیر معتدل یا منفی ذہن کبھی پُر امن طریقِ کار کو کامیابی کے ساتھ جاری نہیں رکھ سکتا۔ صبر کا اصول در اصل اِسی اعتدال یا مثبت مزاج کی برقراری کی ایک یقینی گارنٹی ہے۔</w:t>
      </w:r>
    </w:p>
    <w:p>
      <w:pPr>
        <w:jc w:val="both"/>
        <w:bidi w:val="1"/>
      </w:pPr>
      <w:r>
        <w:rPr>
          <w:rFonts w:ascii="Jameel Noori Nastaleeq" w:hAnsi="Jameel Noori Nastaleeq"/>
          <w:rtl w:val="1"/>
          <w:rFonts w:cs="Jameel Noori Nastaleeq"/>
        </w:rPr>
        <w:t>پیغمبر ِاسلام کی زندگی کا مطالعہ بتاتا ہے کہ آپ کے ساتھ مخاطب گروہ کی طرف سے مسلسل زیادتیاں کی گئیں، لیکن آپ ہمیشہ سختی کے ساتھ صبر کے اصول پر قائم رہے۔ اور اپنے ساتھیوں کو اِسی کی تلقین کی۔ آپ کی مجلسوں میں کبھی ایسا نہیں ہوتا تھا کہ مخالفین کے ظلم کا چرچا کیا جائے۔ آپ نے کبھی ایسا نہیں کیا کہ مخالفین کے ظلم کے حوالے سے ان کے خلاف بددعائیں کریں۔ اِس کے برعکس آپ ہمیشہ ظلم کرنے والوں کے خلاف اچھی دعا کرتے تھے۔ آپ نے اپنے مخالفوں کو کبھی کافر یا دشمن نہیں کہا، بلکہ ہمیشہ ان کے بارے میں انسان کا لفظ بولتے رہے۔ اِس معاملے کی ایک انتہائی مثال یہ ہے کہ ایک بار آپ کے مخالفوں نے پتھر مار کر آپ کو زخمی کردیا، اُس وقت آپ کی زبان سے یہ الفاظ نکلے:اللھم اھدِ قومی، فإنّھم لا یعلمون۔(شعب الایمان للبہیقی 2/622:) خدایا! میری قوم کو ہدایت دے، کیوں کہ وہ جانتے نہیں۔</w:t>
      </w:r>
    </w:p>
    <w:p>
      <w:pPr>
        <w:jc w:val="both"/>
        <w:bidi w:val="1"/>
      </w:pPr>
      <w:r>
        <w:rPr>
          <w:rFonts w:ascii="Jameel Noori Nastaleeq" w:hAnsi="Jameel Noori Nastaleeq"/>
          <w:rtl w:val="1"/>
          <w:rFonts w:cs="Jameel Noori Nastaleeq"/>
        </w:rPr>
        <w:t>یک طرفہ صبر اور خیر خواہی کا طریقہ جو آپ نے عرب میں اختیار فرمایا، وہ اِسی لیے تھا کہ فریقِ ثانی کے بارے میں آپ ، یا آپ کے ساتھیوں کے دل میں شکایت اور نفرت کی نفسیات پیدا نہ ہونے پائے۔ کیوں کہ جو ذہن شکایت اور نفرت لیے ہوئے ہو، وہ اصلاح کا کام درست طور پر نہیں کر سکتا۔</w:t>
      </w:r>
    </w:p>
    <w:p>
      <w:pPr>
        <w:jc w:val="both"/>
        <w:bidi w:val="1"/>
      </w:pPr>
      <w:r>
        <w:rPr>
          <w:rFonts w:ascii="Jameel Noori Nastaleeq" w:hAnsi="Jameel Noori Nastaleeq"/>
          <w:rtl w:val="1"/>
          <w:rFonts w:cs="Jameel Noori Nastaleeq"/>
        </w:rPr>
        <w:t>عقل مند آدمی وہ ہے جو ان چیزوں کے ساتھ پرامن طورپر</w:t>
      </w:r>
    </w:p>
    <w:p>
      <w:pPr>
        <w:jc w:val="both"/>
        <w:bidi w:val="1"/>
      </w:pPr>
      <w:r>
        <w:rPr>
          <w:rFonts w:ascii="Jameel Noori Nastaleeq" w:hAnsi="Jameel Noori Nastaleeq"/>
          <w:rtl w:val="1"/>
          <w:rFonts w:cs="Jameel Noori Nastaleeq"/>
        </w:rPr>
        <w:t>رہ سکے جن کو وہ بدل نہیں سکتا۔</w:t>
      </w:r>
    </w:p>
    <w:p>
      <w:pPr>
        <w:pStyle w:val="Heading1"/>
        <w:jc w:val="right"/>
        <w:bidi w:val="1"/>
      </w:pPr>
      <w:r>
        <w:rPr>
          <w:rFonts w:ascii="Jameel Noori Nastaleeq" w:hAnsi="Jameel Noori Nastaleeq"/>
          <w:rtl w:val="1"/>
          <w:rFonts w:cs="Jameel Noori Nastaleeq"/>
        </w:rPr>
        <w:t>حمد کلچر</w:t>
      </w:r>
    </w:p>
    <w:p>
      <w:pPr>
        <w:jc w:val="both"/>
        <w:bidi w:val="1"/>
      </w:pPr>
      <w:r>
        <w:rPr>
          <w:rFonts w:ascii="Jameel Noori Nastaleeq" w:hAnsi="Jameel Noori Nastaleeq"/>
          <w:rtl w:val="1"/>
          <w:rFonts w:cs="Jameel Noori Nastaleeq"/>
        </w:rPr>
        <w:t>قرآن کی ایک آیت یہ ہے: الْحَمْدُ لِلَّہِ رَبِّ الْعَالَمِینَ (الفاتحة2:) یعنی ساری حمد اللہ رب العالمین کے لیے ہے۔ یہ آیت دنیا کی زندگی میں اہلِ ایمان کے روز وشب کا حال بتاتی ہے۔اہلِ جنت جب آخرت میں پہنچیں گے اور جنت میں داخل کردئے جائیں گے تو وہاں ان کا مشغلہ کیا ہوگا، اس کے بارے میں قرآن میں یہ الفاظ آئے ہیں:وَآخِرُ دَعْوَاہُمْ أَنِ الْحَمْدُ لِلَّہِ رَبِّ الْعَالَمِینَ  (یونس10 :) یعنی وہاں ان کی آخری بات یہ ہوگی کہ ساری تعریف اللہ کے لیے ہے جو رب ہے سارے جہان کا۔ اہلِ جنت کا ایک اور قول ان الفاظ میں بیان کیا گیا ہے:الْحَمْدُ لِلَّہِ الَّذِی أَذْہَبَ عَنَّا الْحَزَنَ (الفاطر34 :) یعنی شکر ہے اللہ کا جس نے ہم سے غم کو دور کردیا۔</w:t>
      </w:r>
    </w:p>
    <w:p>
      <w:pPr>
        <w:jc w:val="both"/>
        <w:bidi w:val="1"/>
      </w:pPr>
      <w:r>
        <w:rPr>
          <w:rFonts w:ascii="Jameel Noori Nastaleeq" w:hAnsi="Jameel Noori Nastaleeq"/>
          <w:rtl w:val="1"/>
          <w:rFonts w:cs="Jameel Noori Nastaleeq"/>
        </w:rPr>
        <w:t>ان آیتوں پر غور کیجئےتو اس سے معلوم ہوتا ہے کہ اہلِ جنت دنیامیں کس طرح زندگی گزاریں گے۔ اور پھر آخرت میں ان کو کس قسم کی زندگی حاصل ہوگی۔ اس کا خلاصہ یہ ہے کہ دنیا میں بھی ان کی زندگی، حمدِ رب کی زندگی ہوگی، اور آخرت میں بھی ان کے صبح وشام رب العالمین کی حمد میں گزریں گے۔ فرق یہ ہے کہ دنیا میں انھوں نے حمدِ رب کی زندگی دار الکبد (البلد\4 :) میں گزاری ہوگی، آخرت میں ان کو یہ موقع ملے گا کہ وہ حزَن سے خالی دنیا (الفاطر\34 :) میں اعلی معیاری درجے میں حمدِ رب کی توفیق پائیں ۔ اس سے یہ بھی معلوم ہوتا ہے کہ جنت میں داخلے کی قیمت کیا ہے۔ وہ یہ ہے کہ آدمی اپنے آپ کو ذہنی طورپر اتنا ارتقا یافتہ بنائےکہ وہ حزَن اورکبَد کے حالات میں بھی اعلی معرفت کی سطح پر زندگی گزارے۔</w:t>
      </w:r>
    </w:p>
    <w:p>
      <w:pPr>
        <w:jc w:val="both"/>
        <w:bidi w:val="1"/>
      </w:pPr>
      <w:r>
        <w:rPr>
          <w:rFonts w:ascii="Jameel Noori Nastaleeq" w:hAnsi="Jameel Noori Nastaleeq"/>
          <w:rtl w:val="1"/>
          <w:rFonts w:cs="Jameel Noori Nastaleeq"/>
        </w:rPr>
        <w:t>گویا کہ انسان سے جوچیز اصلاً مطلوب ہے، وہ حمد رب ہے۔ دنیا میں بھی حمد، آخرت میں بھی حمد۔ ایسا کیوں ہے۔ اس کا سبب یہ ہے کہ انسان اپنے پورے وجود کے ساتھ اللہ کی رحمت (blessing) کا نتیجہ ہے۔ پھر پیدا ہونے کے بعد جس دنیا میں وہ زندگی گزارتا ہے، وہ پوری کی پوری رحمتوں کی دنیا ہے۔ ایسی حالت میں انسان کے لیے واحد طرزِ زندگی صرف یہ ہے کہ وہ ہر لمحہ اس حقیقت کو یاد رکھے، وہ ہر موقع (occasion) پر اللہ کی بے پایاں رحمت کا اعتراف کرے۔ اس کی شعوری بیداری اس درجہ تک پہنچ جائے کہ ہر چیز سے اس کو حمد خداوندی کا رزق ملنے لگے۔ یہ حالت ایک اعتبار سے دنیا میں اللہ رب العالمین کا اعتراف ہے۔ یہ اس فطری تقاضے کو پورا کرنا ہے جو تخلیق کے اعتبار سے انسان کے اندر ہونا چاہیے۔ یہی انسان وہ ہے جس نے دنیا میں سچا انسان بن کر زندگی گزاری۔</w:t>
      </w:r>
    </w:p>
    <w:p>
      <w:pPr>
        <w:jc w:val="both"/>
        <w:bidi w:val="1"/>
      </w:pPr>
      <w:r>
        <w:rPr>
          <w:rFonts w:ascii="Jameel Noori Nastaleeq" w:hAnsi="Jameel Noori Nastaleeq"/>
          <w:rtl w:val="1"/>
          <w:rFonts w:cs="Jameel Noori Nastaleeq"/>
        </w:rPr>
        <w:t>دنیا میں اس طرح زندگی گزارنے کا دوسرا پہلو یہ ہے کہ یہی سچا انسان وہ انسان ہے جس کو آخرت کی جنت میں وہ درجہ ملے گا جس کو قرآن میں ان الفاظ بیان کیا گیا ہے:  فِی مَقْعَدِ صِدْقٍ عِنْدَ مَلِیکٍ مُقْتَدِرٍ (القمر55 :)یعنی وہ بیٹھے ہوں گے سچی بیٹھک میں، قدرت والے بادشاہ کے پاس۔ دنیا میں جو لوگ سچائی کی زندگی گزاریں ، ان کو اس کا یہ انعام ملے گا کہ وہ آخرت میں سچائی کی سیٹ (seat of truth) پر بیٹھنے کا اعزاز حاصل کریں گے۔</w:t>
      </w:r>
    </w:p>
    <w:p>
      <w:pPr>
        <w:jc w:val="both"/>
        <w:bidi w:val="1"/>
      </w:pPr>
      <w:r>
        <w:rPr>
          <w:rFonts w:ascii="Jameel Noori Nastaleeq" w:hAnsi="Jameel Noori Nastaleeq"/>
          <w:rtl w:val="1"/>
          <w:rFonts w:cs="Jameel Noori Nastaleeq"/>
        </w:rPr>
        <w:t>حقیقت یہ ہے کہ انسان کے لیے زندگی کا سب سے اعلی درجہ یہ ہے کہ وہ معرفت خداوندی میں زندگی گزارے۔ وہ اپنی زندگی کے لمحات اس طرح گزارے کہ وہ مسلسل طور پر اللہ کی نشانیوں کو دریافت کررہاہو۔ آلاء اللہ (wonders of God) بلاشبہ کائنات کی سب سے بڑی چیزیں ہیں۔ سچا انسان وہ ہے جو دنیا کی زندگی میں الاء اللہ میں جیے۔ اور آخرت میں وہ زیادہ اعلی صورت میں الاءاللہ اور حمد الٰہی میں جینے کا مرتبہ پائے۔ قرآن کی ایک آیت یہ ہے: أَلَا بِذِکْرِ اللَّہِ تَطْمَئِنُّ الْقُلُوبُ (الرعد28 :) اس کا مطلب یہ ہے کہ انسان کے لیے سب سے زیادہ لذیذ لمحہ (joyous moment)وہ ہے، جب کہ وہ اپنے رب کی قربت حاصل کرے، جب کہ وہ کائنات میں تخلیق کی معنویت کو دریافت کرے، جب کہ اس کا اعلیٰ تصور اس کو فرشتوں کا ہم نشین بنادے، جب کہ وہ اعلی معرفت کا شعوری تجربہ حاصل کرے، جب کہ وہ جنت میں داخل ہونے سے پہلےجنت کی معرفت حاصل کرلے۔</w:t>
      </w:r>
    </w:p>
    <w:p>
      <w:pPr>
        <w:jc w:val="both"/>
        <w:bidi w:val="1"/>
      </w:pPr>
      <w:r>
        <w:rPr>
          <w:rFonts w:ascii="Jameel Noori Nastaleeq" w:hAnsi="Jameel Noori Nastaleeq"/>
          <w:rtl w:val="1"/>
          <w:rFonts w:cs="Jameel Noori Nastaleeq"/>
        </w:rPr>
        <w:t>یہی انسان کی حقیقی زندگی ہے۔ یہ زندگی ایک سچے انسان کو دنیا میں ابتدائی طور پر حاصل ہوتی ہے، اور آخرت کی جنت میں یہی زندگی اس کو اپنی اعلی صورت میں حاصل ہوگی۔گویا کہ سچا انسان وہ ہے جو اسی دنیا میں اللہ رب العالمین کے پڑوس میں جینے لگے، یہی وہ زندگی ہے، جو جنت میں اس کو زیادہ اعلی درجے میں حاصل ہوگی۔</w:t>
      </w:r>
    </w:p>
    <w:p>
      <w:pPr>
        <w:pStyle w:val="Heading1"/>
        <w:jc w:val="right"/>
        <w:bidi w:val="1"/>
      </w:pPr>
      <w:r>
        <w:rPr>
          <w:rFonts w:ascii="Jameel Noori Nastaleeq" w:hAnsi="Jameel Noori Nastaleeq"/>
          <w:rtl w:val="1"/>
          <w:rFonts w:cs="Jameel Noori Nastaleeq"/>
        </w:rPr>
        <w:t>پیغمبر ِ امن</w:t>
      </w:r>
    </w:p>
    <w:p>
      <w:pPr>
        <w:jc w:val="both"/>
        <w:bidi w:val="1"/>
      </w:pPr>
      <w:r>
        <w:rPr>
          <w:rFonts w:ascii="Jameel Noori Nastaleeq" w:hAnsi="Jameel Noori Nastaleeq"/>
          <w:rtl w:val="1"/>
          <w:rFonts w:cs="Jameel Noori Nastaleeq"/>
        </w:rPr>
        <w:t>(The Prophet of Peace)</w:t>
      </w:r>
    </w:p>
    <w:p>
      <w:pPr>
        <w:jc w:val="both"/>
        <w:bidi w:val="1"/>
      </w:pPr>
      <w:r>
        <w:rPr>
          <w:rFonts w:ascii="Jameel Noori Nastaleeq" w:hAnsi="Jameel Noori Nastaleeq"/>
          <w:rtl w:val="1"/>
          <w:rFonts w:cs="Jameel Noori Nastaleeq"/>
        </w:rPr>
        <w:t>پیغمبرِاسلام محمد بن عبداﷲ بن عبد المطلب کے متعلق مؤرخین نے عام طور پَر اعتراف کیا ہے کہ اُنہوں نے اپنی زندگی میں اعلیٰ ترین کامیابی حاصل کی۔ مثال کے طور پر برٹش مؤرخ گبن (Edward Gibbon)پیدایش 1737 وفات1794نے اپنی کتاب ’’روما کا عروج و زوال‘‘  میں (The History of the Decline and Fall of the Roman Empire) پیغمبرِاسلام محمد بن عبداﷲ کا ذکر کرتے ہوئے آپ کے لائے ہوئے انقلاب کو تاریخ کا سب سے زیادہ قابلِ ذکر واقعہ بتایا ہے:</w:t>
      </w:r>
    </w:p>
    <w:p>
      <w:pPr>
        <w:jc w:val="both"/>
        <w:bidi w:val="1"/>
      </w:pPr>
      <w:r>
        <w:rPr>
          <w:rFonts w:ascii="Jameel Noori Nastaleeq" w:hAnsi="Jameel Noori Nastaleeq"/>
          <w:rtl w:val="1"/>
          <w:rFonts w:cs="Jameel Noori Nastaleeq"/>
        </w:rPr>
        <w:t>The rise and expansion of Islam was one of the most memorable revolutions which has impressed a new and lasting character on the nations of the globe.</w:t>
      </w:r>
    </w:p>
    <w:p>
      <w:pPr>
        <w:jc w:val="both"/>
        <w:bidi w:val="1"/>
      </w:pPr>
      <w:r>
        <w:rPr>
          <w:rFonts w:ascii="Jameel Noori Nastaleeq" w:hAnsi="Jameel Noori Nastaleeq"/>
          <w:rtl w:val="1"/>
          <w:rFonts w:cs="Jameel Noori Nastaleeq"/>
        </w:rPr>
        <w:t>ایم۔این۔ رائے ((1954-1887ایک انڈین لیڈر تھے۔ ان کی کتاب ہسٹاریکل رول آف اسلام (The Historical  Role of Islam) پہلی بار دہلی سے 1939میں چھپی۔ اِس کتاب میں وہ لکھتے ہیں: محمد کو تمام پیغمبروں میں سب سے بڑا پیغمبر ماننا چاہیے۔ اسلام کی توسیع تمام معجزوں سے زیادہ بڑا معجزہ ہے:</w:t>
      </w:r>
    </w:p>
    <w:p>
      <w:pPr>
        <w:jc w:val="both"/>
        <w:bidi w:val="1"/>
      </w:pPr>
      <w:r>
        <w:rPr>
          <w:rFonts w:ascii="Jameel Noori Nastaleeq" w:hAnsi="Jameel Noori Nastaleeq"/>
          <w:rtl w:val="1"/>
          <w:rFonts w:cs="Jameel Noori Nastaleeq"/>
        </w:rPr>
        <w:t>Mohammad must be recognised as by far the greatest of all prophets, the expansion of Islam is the most miraculous of all miracles. (p.4)</w:t>
      </w:r>
    </w:p>
    <w:p>
      <w:pPr>
        <w:jc w:val="both"/>
        <w:bidi w:val="1"/>
      </w:pPr>
      <w:r>
        <w:rPr>
          <w:rFonts w:ascii="Jameel Noori Nastaleeq" w:hAnsi="Jameel Noori Nastaleeq"/>
          <w:rtl w:val="1"/>
          <w:rFonts w:cs="Jameel Noori Nastaleeq"/>
        </w:rPr>
        <w:t>امریکا کے ڈاکٹر مائیکل ہارٹ (Michael H. Hart)کی کتاب ’’دی ہنڈریڈ‘‘ (The 100: A Ranking of the Most Influential Persons in History) نیویارک سے 1978میں چھپی۔ اس کتاب میں انہوں نے پوری انسانی تاریخ سے ایک سَو ایسے افراد کی فہرست بنائی ہے جنہوں نے اُن کے مطابق، اعلیٰ کامیابیاں حاصل کیں۔ اس فہرست میں انہوں نے ٹاپ پَر پیغمبرِاسلام محمد بن عبداﷲ کو رکھا ہے۔ وہ لکھتے ہیں کہ: وہ تاریخ کے تنہا شخص ہیں جو انتہائی حد تک کامیاب رہے، مذہبی سطح پَر بھی اور دینوی سطح پَر بھی:</w:t>
      </w:r>
    </w:p>
    <w:p>
      <w:pPr>
        <w:jc w:val="both"/>
        <w:bidi w:val="1"/>
      </w:pPr>
      <w:r>
        <w:rPr>
          <w:rFonts w:ascii="Jameel Noori Nastaleeq" w:hAnsi="Jameel Noori Nastaleeq"/>
          <w:rtl w:val="1"/>
          <w:rFonts w:cs="Jameel Noori Nastaleeq"/>
        </w:rPr>
        <w:t>He was the only man in history who was supremely successful on both the religious and secular levels.</w:t>
      </w:r>
    </w:p>
    <w:p>
      <w:pPr>
        <w:jc w:val="both"/>
        <w:bidi w:val="1"/>
      </w:pPr>
      <w:r>
        <w:rPr>
          <w:rFonts w:ascii="Jameel Noori Nastaleeq" w:hAnsi="Jameel Noori Nastaleeq"/>
          <w:rtl w:val="1"/>
          <w:rFonts w:cs="Jameel Noori Nastaleeq"/>
        </w:rPr>
        <w:t>پیغمبرِاسلام کی اِس عظیم کامیابی کا راز کیا تھا۔ اِس کا راز ایک لفظ میں امن تھا۔ یہ کہنا غالباً صحیح ہوگا کہ پیغمبرِاسلام تاریخ کے سب سے بڑے پیسفسٹ (pacifist)تھے۔ انہوں نے پُر امن طریقہ(peaceful means)کو ایک ناقابلِ تسخیر طاقت کے طور پَر استعمال کیا۔ اِس سلسلے میںقرآن میں آپ کو یہ اصولی ہدایت دی گئی۔قرآن میں ارشاد ہوا ہے:الصُّلح خیر (النساء128:) یعنی نزاعی معاملات میں پُر امن تصفیے کا طریقہ زیادہ نتیجہ خیز طریقہ ہے:</w:t>
      </w:r>
    </w:p>
    <w:p>
      <w:pPr>
        <w:jc w:val="both"/>
        <w:bidi w:val="1"/>
      </w:pPr>
      <w:r>
        <w:rPr>
          <w:rFonts w:ascii="Jameel Noori Nastaleeq" w:hAnsi="Jameel Noori Nastaleeq"/>
          <w:rtl w:val="1"/>
          <w:rFonts w:cs="Jameel Noori Nastaleeq"/>
        </w:rPr>
        <w:t>The peaceful method is a far more effective method.</w:t>
      </w:r>
    </w:p>
    <w:p>
      <w:pPr>
        <w:jc w:val="both"/>
        <w:bidi w:val="1"/>
      </w:pPr>
      <w:r>
        <w:rPr>
          <w:rFonts w:ascii="Jameel Noori Nastaleeq" w:hAnsi="Jameel Noori Nastaleeq"/>
          <w:rtl w:val="1"/>
          <w:rFonts w:cs="Jameel Noori Nastaleeq"/>
        </w:rPr>
        <w:t>اسی طرح خود پیغمبر ِاسلام نے فرمایا:إنّ ﷲ یعطی علی الرِّفق مالا یعطی علی العُنف (صحیح مسلم، حدیث نمبر2593) یعنی خدا نرمی پروہ چیز دیتا ہے جو وہ سختی پر نہیں دیتا:</w:t>
      </w:r>
    </w:p>
    <w:p>
      <w:pPr>
        <w:jc w:val="both"/>
        <w:bidi w:val="1"/>
      </w:pPr>
      <w:r>
        <w:rPr>
          <w:rFonts w:ascii="Jameel Noori Nastaleeq" w:hAnsi="Jameel Noori Nastaleeq"/>
          <w:rtl w:val="1"/>
          <w:rFonts w:cs="Jameel Noori Nastaleeq"/>
        </w:rPr>
        <w:t>God grants to peace what He dose not grant to violence.</w:t>
      </w:r>
    </w:p>
    <w:p>
      <w:pPr>
        <w:jc w:val="both"/>
        <w:bidi w:val="1"/>
      </w:pPr>
      <w:r>
        <w:rPr>
          <w:rFonts w:ascii="Jameel Noori Nastaleeq" w:hAnsi="Jameel Noori Nastaleeq"/>
          <w:rtl w:val="1"/>
          <w:rFonts w:cs="Jameel Noori Nastaleeq"/>
        </w:rPr>
        <w:t>پیغمبرِاسلام محمد بن عبداﷲ کی زندگی کا مطالعہ بتاتا ہے کہ آپ نے امن کو ایک مکمل آئیڈیالوجی کے طور پر دریافت کیا۔ آپ نے امن کو ایک ایسے طریقۂ کار کے طور پر دریافت کیا جو ہر صورتِ حال کے لیے موثّر ترین تدبیر کی حیثیت رکھتا تھا۔</w:t>
      </w:r>
    </w:p>
    <w:p>
      <w:pPr>
        <w:jc w:val="both"/>
        <w:bidi w:val="1"/>
      </w:pPr>
      <w:r>
        <w:rPr>
          <w:rFonts w:ascii="Jameel Noori Nastaleeq" w:hAnsi="Jameel Noori Nastaleeq"/>
          <w:rtl w:val="1"/>
          <w:rFonts w:cs="Jameel Noori Nastaleeq"/>
        </w:rPr>
        <w:t>ایک مفکّر نے لکھا ہے کہ’’ تاریخ کے تمام انقلابات صرف حکمرانوں کی تبدیلی (coup) تھے، وہ حقیقی معنوں میں انقلاب نہ تھے‘‘۔ یہ بات اگر صحیح ہو تو پیغمبرِاسلام محمد بن عبداﷲ کا نام اِس معاملے میں ایک استثناء مانا جائے گا۔ کیوں کہ ایک تاریخی حقیقت ہے کہ آپ کے لائے ہوئے انقلاب کے ذریعے وہ تمام انفرادی، سماجی اور سیاسی تبدیلیاں وقوع میں آئیں، جن کے مجموعے کو انقلاب (revolution)کہا جاتا ہے۔</w:t>
      </w:r>
    </w:p>
    <w:p>
      <w:pPr>
        <w:jc w:val="both"/>
        <w:bidi w:val="1"/>
      </w:pPr>
      <w:r>
        <w:rPr>
          <w:rFonts w:ascii="Jameel Noori Nastaleeq" w:hAnsi="Jameel Noori Nastaleeq"/>
          <w:rtl w:val="1"/>
          <w:rFonts w:cs="Jameel Noori Nastaleeq"/>
        </w:rPr>
        <w:t>راقم الحروف کا احساس اپنے مطالعے کی بنیاد پر یہ ہے کہ پیغمبرِ اسلام کا انسانی تاریخ میں جو کنٹری بیوشن(contribution)ہے، اُس کے لحاظ سے اُن کا سب سے زیادہ موزوں نام یہی ہو سکتا ہے کہ اُن کو امن کا پیغمبر(Prophet of Peace)کہا جائے۔</w:t>
      </w:r>
    </w:p>
    <w:p>
      <w:pPr>
        <w:jc w:val="both"/>
        <w:bidi w:val="1"/>
      </w:pPr>
      <w:r>
        <w:rPr>
          <w:rFonts w:ascii="Jameel Noori Nastaleeq" w:hAnsi="Jameel Noori Nastaleeq"/>
          <w:rtl w:val="1"/>
          <w:rFonts w:cs="Jameel Noori Nastaleeq"/>
        </w:rPr>
        <w:t>تاریخ ایک ایسا ڈسپلن ہے جس میں یہ امکان رہتا ہے کہ مطالعہ کرنے والا ایک سے زیادہ رایوں تک پہنچ جائے۔ تاہم مصنف کا یہ خیال ہے کہ ایسا زیادہ تر محدود مطالعے کی بنا پر ہوتا ہے۔ اگر مطالعہ زیادہ وسیع اور جامع ہو تو تعّددِ آراء کا امکان بہت کم ہو جاتا ہے۔</w:t>
      </w:r>
    </w:p>
    <w:p>
      <w:pPr>
        <w:jc w:val="both"/>
        <w:bidi w:val="1"/>
      </w:pPr>
      <w:r>
        <w:rPr>
          <w:rFonts w:ascii="Jameel Noori Nastaleeq" w:hAnsi="Jameel Noori Nastaleeq"/>
          <w:rtl w:val="1"/>
          <w:rFonts w:cs="Jameel Noori Nastaleeq"/>
        </w:rPr>
        <w:t>ایک مثال سے اِس کی وضاحت ہوگی۔ پیغمبرِاسلام کی زندگی میں کچھ دفاعی لڑائیاں پیش آئیں۔ اِن میں سے ایک دفاعی لڑائی وہ تھی جس کو جنگِ بدر کہا جاتاہے۔ روایات میں آتا ہے کہ جس وقت جنگ کا واقعہ ہُوا، پیغمبرِاسلام میدانِ جنگ سے باہر ایک عَر یش میں بیٹھے ہوئے تھے۔ اپنے ہاتھ یا لکڑی سے آپ ریت پر کچھ لکیریں کھینچتے ہوئے نظر آئے۔ اِس واقعے کو لے کر ایک مستشرق نے بطورِ خود اس کو جنگ سے منسوب کیا، اور لکھا کہ ’’قائدِاسلام اُس وقت اپنی اگلی جنگ ;کے نقشہ کا منصوبہ بنا رہے تھے‘‘:</w:t>
      </w:r>
    </w:p>
    <w:p>
      <w:pPr>
        <w:jc w:val="both"/>
        <w:bidi w:val="1"/>
      </w:pPr>
      <w:r>
        <w:rPr>
          <w:rFonts w:ascii="Jameel Noori Nastaleeq" w:hAnsi="Jameel Noori Nastaleeq"/>
          <w:rtl w:val="1"/>
          <w:rFonts w:cs="Jameel Noori Nastaleeq"/>
        </w:rPr>
        <w:t>The leader of Islam was making his next war plan.</w:t>
      </w:r>
    </w:p>
    <w:p>
      <w:pPr>
        <w:jc w:val="both"/>
        <w:bidi w:val="1"/>
      </w:pPr>
      <w:r>
        <w:rPr>
          <w:rFonts w:ascii="Jameel Noori Nastaleeq" w:hAnsi="Jameel Noori Nastaleeq"/>
          <w:rtl w:val="1"/>
          <w:rFonts w:cs="Jameel Noori Nastaleeq"/>
        </w:rPr>
        <w:t>مستشرق نے یہ بات کسی حوالے کے بغیرصرف اپنے قیاس کی بنیاد پر لکھ دی۔ حالاں کہ دوسری روایات میں دیکھا جائے تو خود روایت کی بنیاد پر یہ معلوم ہوتا ہے کہ پیغمبرِاسلام اُس وقت کیا کر رہے تھے۔ وہ در اصل یہ نقشہ بنا رہے تھے کہ آئندہ کس طرح امن قائم کیا جائے، چناںچہ دوسری روایت میں بتایا گیا ہے کہ جس وقت بدر کی یہ دفاعی جنگ ہورہی تھی، عَین اُسی وقت خدا کا فرشتہ آپ کے پاس آیا اور کہا کہ خدانے آپ کو امن کا پیغام بھیجا ہے۔ یہ سُن کر پیغمبرِاسلام نے فرمایا: ’’ہوالسلام ومنہ السلام وإ لیہ السلام‘‘ ( البدیہ و النہایہ، جلد 3، صفحہ267) یعنی خدا سلامتی ہے، اور اُسی سے سلامتی ہے، اور اسی کی طرف سلامتی ہے۔اِس دوسری روایت کے مطابق درست طور پر یہ کہا جا سکتا ہے کہ جنگِ بدر کے موقع پر پیغمبرِاسلام اپنا اگلا منصوبۂ امن بنا رہے تھے:</w:t>
      </w:r>
    </w:p>
    <w:p>
      <w:pPr>
        <w:jc w:val="both"/>
        <w:bidi w:val="1"/>
      </w:pPr>
      <w:r>
        <w:rPr>
          <w:rFonts w:ascii="Jameel Noori Nastaleeq" w:hAnsi="Jameel Noori Nastaleeq"/>
          <w:rtl w:val="1"/>
          <w:rFonts w:cs="Jameel Noori Nastaleeq"/>
        </w:rPr>
        <w:t>The leader of Islam was making his next peace plan.</w:t>
      </w:r>
    </w:p>
    <w:p>
      <w:pPr>
        <w:jc w:val="both"/>
        <w:bidi w:val="1"/>
      </w:pPr>
      <w:r>
        <w:rPr>
          <w:rFonts w:ascii="Jameel Noori Nastaleeq" w:hAnsi="Jameel Noori Nastaleeq"/>
          <w:rtl w:val="1"/>
          <w:rFonts w:cs="Jameel Noori Nastaleeq"/>
        </w:rPr>
        <w:t>پیغمبرِاسلام کو قرآن میں پیغمبر ِرحمت کہا گیا ہے: وما ارسلنٰک إلا رحمة للعالمین (الانبیاء107 :) یعنی پرافٹ آف مرسی۔ پرافٹ آف مرسی ہی کا دوسرانام پرافٹ آف پیس ہے۔ دونوں ایک ہی حقیقت کو بیان کرنے کے لیے دو مختلف انداز کی حیثیت رکھتے ہیں۔</w:t>
      </w:r>
    </w:p>
    <w:p>
      <w:pPr>
        <w:jc w:val="both"/>
        <w:bidi w:val="1"/>
      </w:pPr>
      <w:r>
        <w:rPr>
          <w:rFonts w:ascii="Jameel Noori Nastaleeq" w:hAnsi="Jameel Noori Nastaleeq"/>
          <w:rtl w:val="1"/>
          <w:rFonts w:cs="Jameel Noori Nastaleeq"/>
        </w:rPr>
        <w:t>پیغمبر ِاسلام کا مشن کوئی پولٹیکل مشن نہیں تھا۔ آپ کے مشن کو دوسرے الفاظ میں اسپریچول مشن کہا جاسکتا ہے۔ قرآن میں اس کو تزکیۂ نفس  Purification of the Soul) (البقرہ129 :، بتایا گیا ہے، یعنی انسان کو کامل انسان بنانا۔ دوسری جگہ قرآن میںاِس کے لیے النّفس المطمئنة  (complex-free soul) الفجر27 :،کے الفاظ آئے ہیں۔</w:t>
      </w:r>
    </w:p>
    <w:p>
      <w:pPr>
        <w:jc w:val="both"/>
        <w:bidi w:val="1"/>
      </w:pPr>
      <w:r>
        <w:rPr>
          <w:rFonts w:ascii="Jameel Noori Nastaleeq" w:hAnsi="Jameel Noori Nastaleeq"/>
          <w:rtl w:val="1"/>
          <w:rFonts w:cs="Jameel Noori Nastaleeq"/>
        </w:rPr>
        <w:t>اِس َقسم کا مقصد صرف نصیحت اور تذکیر (persuasion) کے ذریعے حاصل ہو سکتا ہے۔ یہ مقصد ذہن کی تشکیلِ نَو (re-engineering of the mind)کا طالب ہے۔ یہ مقصد صرف انسان کی تفکیری قوت کو بیدار کرکے حاصل کیا جا سکتا ہے۔ اس کے حصول کا ذریعہ سیاسی انقلاب نہیں ہے، بلکہ ذہنی انقلاب ہے۔ یہی وجہ ہے کہ پیغمبرِاسلام کی تعلیمات تمام تر امن کے تصور پَر مبنی ہیں۔</w:t>
      </w:r>
    </w:p>
    <w:p>
      <w:pPr>
        <w:jc w:val="both"/>
        <w:bidi w:val="1"/>
      </w:pPr>
      <w:r>
        <w:rPr>
          <w:rFonts w:ascii="Jameel Noori Nastaleeq" w:hAnsi="Jameel Noori Nastaleeq"/>
          <w:rtl w:val="1"/>
          <w:rFonts w:cs="Jameel Noori Nastaleeq"/>
        </w:rPr>
        <w:t>پیغمبرِ اسلام کی لائی ہوئی کتاب قرآن میں کُل تقریباً6500 آیتیں ہیں۔ اِن آیتوں میں بمشکل چالیس آیتیں ہیں جن میں قِتال یا جنگ کا ذِکر ہے۔ یعنی کُل آیتوں کا ایک فیصد سے بھی کم حصّہ۔ قرآن کی نناّنوے فیصد سے زیادہ آیتیں وہ ہیںجن میںانسان کی قوتِ فکر کو بیدار کیا گیا ہے۔ دوسرے الفاظ میں یہ بھی کہہ سکتے ہیں کہ قرآن گویا آرٹ آف تھنکنگ کے موضوع پَر ایک کتاب ہے، وہ کسی بھی درجے میں آرٹ آف فائٹنگ کی کتاب نہیں۔</w:t>
      </w:r>
    </w:p>
    <w:p>
      <w:pPr>
        <w:jc w:val="both"/>
        <w:bidi w:val="1"/>
      </w:pPr>
      <w:r>
        <w:rPr>
          <w:rFonts w:ascii="Jameel Noori Nastaleeq" w:hAnsi="Jameel Noori Nastaleeq"/>
          <w:rtl w:val="1"/>
          <w:rFonts w:cs="Jameel Noori Nastaleeq"/>
        </w:rPr>
        <w:t>پیغمبرِاسلام کی تعلیمات اور آپ کی زندگی کے مطالعے سے معلوم ہوتا ہے کہ آپ نے نہ صرف نظریۂ امن پیش کیا بلکہ آپ نے نہایت کامیابی کے ساتھ پُرامن زندگی کے لیے ایک مکمل طریقِ کار وضع کیا:</w:t>
      </w:r>
    </w:p>
    <w:p>
      <w:pPr>
        <w:jc w:val="both"/>
        <w:bidi w:val="1"/>
      </w:pPr>
      <w:r>
        <w:rPr>
          <w:rFonts w:ascii="Jameel Noori Nastaleeq" w:hAnsi="Jameel Noori Nastaleeq"/>
          <w:rtl w:val="1"/>
          <w:rFonts w:cs="Jameel Noori Nastaleeq"/>
        </w:rPr>
        <w:t>He was able to develop a complete methodology of peaceful activism.</w:t>
      </w:r>
    </w:p>
    <w:p>
      <w:pPr>
        <w:jc w:val="both"/>
        <w:bidi w:val="1"/>
      </w:pPr>
      <w:r>
        <w:rPr>
          <w:rFonts w:ascii="Jameel Noori Nastaleeq" w:hAnsi="Jameel Noori Nastaleeq"/>
          <w:rtl w:val="1"/>
          <w:rFonts w:cs="Jameel Noori Nastaleeq"/>
        </w:rPr>
        <w:t>پیغمبرِاسلام کی زندگی کا مطالعہ بتاتا ہے کہ آپ نے نہ صرف امن کی ایک آئیڈیالوجی پیش کی ، بلکہ امن کو عمل میں لانے کے لیے وہ ایک مکمل میتھاڈولوجی آف پیس ڈیویلپ کرنے میں کامیاب ہوئے۔ گویا کہ آپ نظریۂ امن کے آئیڈیا لاگ بھی تھے، اور نظریۂ امن کو عملی انقلاب کی صورت دینے والے بھی۔</w:t>
      </w:r>
    </w:p>
    <w:p>
      <w:pPr>
        <w:pStyle w:val="Heading1"/>
        <w:jc w:val="right"/>
        <w:bidi w:val="1"/>
      </w:pPr>
      <w:r>
        <w:rPr>
          <w:rFonts w:ascii="Jameel Noori Nastaleeq" w:hAnsi="Jameel Noori Nastaleeq"/>
          <w:rtl w:val="1"/>
          <w:rFonts w:cs="Jameel Noori Nastaleeq"/>
        </w:rPr>
        <w:t>خاموش تبلیغ</w:t>
      </w:r>
    </w:p>
    <w:p>
      <w:pPr>
        <w:jc w:val="both"/>
        <w:bidi w:val="1"/>
      </w:pPr>
      <w:r>
        <w:rPr>
          <w:rFonts w:ascii="Jameel Noori Nastaleeq" w:hAnsi="Jameel Noori Nastaleeq"/>
          <w:rtl w:val="1"/>
          <w:rFonts w:cs="Jameel Noori Nastaleeq"/>
        </w:rPr>
        <w:t>پیغمبرِاسلام کی زندگی کا مطالعہ بتاتا ہے کہ 610عیسوی میں جب آپ نے مشن شروع کیا تو ابتدائی کئی سال تک آپ خاموشی کے ساتھ انفرادی ملاقاتوں کے ذریعے لوگوں تک اپنی بات پہنچاتے رہے۔ اُس وقت کے مکّہ میں نیز پور ے ملک میں بتوں کو پوجا جاتا تھا۔ بت پرستی کا کلچر ہر طرف چھایا ہوا تھا۔ پیدائش سے موت تک ہر معاملے میں مشرکانہ رسمیں داخل ہو چکی تھیں۔ ایسی حالت میں دینِ شرک کے بجائے دینِ توحید لے کر اُٹھنا، نزاع اور ٹکرائو کو دعوت دینے کے ہم معنیٰ تھا۔</w:t>
      </w:r>
    </w:p>
    <w:p>
      <w:pPr>
        <w:jc w:val="both"/>
        <w:bidi w:val="1"/>
      </w:pPr>
      <w:r>
        <w:rPr>
          <w:rFonts w:ascii="Jameel Noori Nastaleeq" w:hAnsi="Jameel Noori Nastaleeq"/>
          <w:rtl w:val="1"/>
          <w:rFonts w:cs="Jameel Noori Nastaleeq"/>
        </w:rPr>
        <w:t>ایسی حالت میں پیغمبرِاسلام کے لیے دو میں سے ایک کا انتخاب تھا۔ ایک یہ کہ لوگوں کو کھُلے طورپر توحید کی طرف بلائیں اور کھُلے طور پر شرک کو غلط قراردیں۔ آپ کے لیے دوسرا انتخاب یہ تھا کہ آپ خاموشی کے ساتھ انفرادی ملاقاتوں کے ذریعے اپنا مشن شروع کریں اور حالات کا اندازہ کرتے ہوے تدریجی طور پر آگے بڑھیں۔ پہلے طریقے میں متشددانہ ٹکرائو کا اندیشہ تھا، اِس لیے آپ نے اس کو چھوڑ دیا۔ اِس کے بجائے آپ نے دوسرے طریقے کو اختیار کرلیا، جو واضح طور پَر امن کا طریقہ تھا۔ جس میں یہ ممکن تھا کہ لوگوں سے ٹکرائو کی صورتِ حال پیدا کیے بغیر اپنا کام جاری رکھا جاسکے۔</w:t>
      </w:r>
    </w:p>
    <w:p>
      <w:pPr>
        <w:jc w:val="both"/>
        <w:bidi w:val="1"/>
      </w:pPr>
      <w:r>
        <w:rPr>
          <w:rFonts w:ascii="Jameel Noori Nastaleeq" w:hAnsi="Jameel Noori Nastaleeq"/>
          <w:rtl w:val="1"/>
          <w:rFonts w:cs="Jameel Noori Nastaleeq"/>
        </w:rPr>
        <w:t>پیغمبرِاسلام کی زندگی میں یہ پیس فل ایکٹوزم کی پہلی مثال تھی۔ اِس طرح آپ نے اپنی پوری تحریک امن کے اصول پر چلائی۔ اِسی حقیقت کو ایک حدیث میں آپ نے اِس طرح فرمایا: لا تتمنّوا لقاء العدوّ، وسلوا ﷲ العافیۃ۔ (صحیح البخاری، حدیث نمبر3024 ) یعنی اگر تم کو کسی دشمن کا سامنا پیش آئے تو ایسا نہ کرو کہ ردِّعمل کی نفسیات میں مبتلا ہو کر اس سے لڑ جائو بلکہ امن کے اصولوں کو اختیار کرتے ہوئے دشمنی کے مسئلے کو حل کرو:</w:t>
      </w:r>
    </w:p>
    <w:p>
      <w:pPr>
        <w:jc w:val="both"/>
        <w:bidi w:val="1"/>
      </w:pPr>
      <w:r>
        <w:rPr>
          <w:rFonts w:ascii="Jameel Noori Nastaleeq" w:hAnsi="Jameel Noori Nastaleeq"/>
          <w:rtl w:val="1"/>
          <w:rFonts w:cs="Jameel Noori Nastaleeq"/>
        </w:rPr>
        <w:t>Solve the problem of enmity by following the peaceful method.</w:t>
      </w:r>
    </w:p>
    <w:p>
      <w:pPr>
        <w:jc w:val="both"/>
        <w:bidi w:val="1"/>
      </w:pPr>
      <w:r>
        <w:rPr>
          <w:rFonts w:ascii="Jameel Noori Nastaleeq" w:hAnsi="Jameel Noori Nastaleeq"/>
          <w:rtl w:val="1"/>
          <w:rFonts w:cs="Jameel Noori Nastaleeq"/>
        </w:rPr>
        <w:t>اِ س طرح آپ پُرامن انداز میں کام کرتے رہے یہاں تک کہ دھیرے دھیرے83آدمی آپ کے مشن میں شامل ہو گیے۔ اُس وقت آپ کے ایک سینئر ساتھی ابو بکر بن ابی قحافہ نے کہا کہ اب ہم کو اعلان کے ساتھ کھُلے عام اپنا کام کرنا چاہیے۔ پیغمبرِاسلام نے کہا کہ نہیں، اے ابو بکر، ابھی ہم تھوڑے ہیں (یا أبا بکر إنّا قلیل) سیرت ابنِ کثیر جلد ۱، صفحہ441۔</w:t>
      </w:r>
    </w:p>
    <w:p>
      <w:pPr>
        <w:jc w:val="both"/>
        <w:bidi w:val="1"/>
      </w:pPr>
      <w:r>
        <w:rPr>
          <w:rFonts w:ascii="Jameel Noori Nastaleeq" w:hAnsi="Jameel Noori Nastaleeq"/>
          <w:rtl w:val="1"/>
          <w:rFonts w:cs="Jameel Noori Nastaleeq"/>
        </w:rPr>
        <w:t>لیکن ابو بکر صدیق نے اِس کے باوجود ایسا کیا کہ وہ کعبہ گئےاور وہاں بلند آواز سے اعلان کر کے لوگوں کو بتایا کہ میں پوری طرح محمد کا ساتھی بن گیا ہوں۔ یہ سُن کر مخالفین کی ایک جماعت دَوڑ کر آئی۔ وہ حضرت ابو بکرکو مارنے پیٹنے لگی۔ انھوں نے ان کو اتنا زیادہ مارا کہ وہ زخمی ہوکر گِرپڑے۔ مارنے والوں نے ابوبکر کواُس وقت چھوڑا جب کہ انھوں نے سمجھا کہ اب ان کا خاتمہ ہو چکا ہے۔</w:t>
      </w:r>
    </w:p>
    <w:p>
      <w:pPr>
        <w:jc w:val="both"/>
        <w:bidi w:val="1"/>
      </w:pPr>
      <w:r>
        <w:rPr>
          <w:rFonts w:ascii="Jameel Noori Nastaleeq" w:hAnsi="Jameel Noori Nastaleeq"/>
          <w:rtl w:val="1"/>
          <w:rFonts w:cs="Jameel Noori Nastaleeq"/>
        </w:rPr>
        <w:t>عمر بن الخطّاب آپ کے ساتھیوں میں نہایت طاقت وَر شخص تھے۔ انھوں نے بھی پیغمبرِاسلام سے کہا کہ ہم حق پَر ہیں، پھر ہم کیوں خاموش رہیں۔ ہم اعلان کے ساتھ کھُلے طور پر اپنا کام کریں گے۔ یہ سُن کر پیغمبرِاسلام نے فرمایا: یا عمر إ نا قلیل، قد رأیت ما لقینا (سیرت ابنِ کثیر، جلد1، صفحہ 439)۔ یعنی اے عمر،ہم تھوڑے ہیں، ہمارے ساتھ جو پیش آیا وہ تم نے دیکھ لیا۔</w:t>
      </w:r>
    </w:p>
    <w:p>
      <w:pPr>
        <w:jc w:val="both"/>
        <w:bidi w:val="1"/>
      </w:pPr>
      <w:r>
        <w:rPr>
          <w:rFonts w:ascii="Jameel Noori Nastaleeq" w:hAnsi="Jameel Noori Nastaleeq"/>
          <w:rtl w:val="1"/>
          <w:rFonts w:cs="Jameel Noori Nastaleeq"/>
        </w:rPr>
        <w:t>دھیرے دھیرے پیغمبرِاسلام کا مشن پھیلنے لگا۔ آپ کے ساتھیوں کی تعداد بڑھتی رہی۔ پھر وہ وقت آیا جب کہ مدینہ سے 73آدمی آکر آپ سے ملے، اور بتایا کہ ہم آپ کے مشن میں آپ کے ساتھی ہو چکے ہیں۔ انھوں نے کہا کہ اب آپ مکّہ والوں کی زیادتی کو اور زیادہ برداشت نہ کیجیے۔ ہم کو اجازت دیجیے کہ ہم مکّہ والوں کے خلاف جہاد کریں۔ پیغمبر ِاسلام نے فرمایا: اصبروا، فإنی لم اُومر بالقتال(المواہب اللدنیة، 1/199)یعنی تم صبر کرو،کیوں کہ مجھے لڑائی کا حکم نہیں دیا گیا ہے۔</w:t>
      </w:r>
    </w:p>
    <w:p>
      <w:pPr>
        <w:jc w:val="both"/>
        <w:bidi w:val="1"/>
      </w:pPr>
      <w:r>
        <w:rPr>
          <w:rFonts w:ascii="Jameel Noori Nastaleeq" w:hAnsi="Jameel Noori Nastaleeq"/>
          <w:rtl w:val="1"/>
          <w:rFonts w:cs="Jameel Noori Nastaleeq"/>
        </w:rPr>
        <w:t>پیغمبرِاسلام کی یہ روش بتاتی ہے کہ وہ ہمیشہ عملی نتیجے کو سامنے رکھتے تھے۔ اُن کا یہ ماننا تھا کہ اقدام کو مثبت نتیجے کا حامل ہونا چاہیے، ایسا اقدام جو کائونٹر پروڈکٹیو ـ(counterproductive) ثابت ہو، وہ کوئی اقدام نہیں۔ آپ نتیجہ خیز اقدام(result-oriented action)کے حامی تھے۔</w:t>
      </w:r>
    </w:p>
    <w:p>
      <w:pPr>
        <w:jc w:val="both"/>
        <w:bidi w:val="1"/>
      </w:pPr>
      <w:r>
        <w:rPr>
          <w:rFonts w:ascii="Jameel Noori Nastaleeq" w:hAnsi="Jameel Noori Nastaleeq"/>
          <w:rtl w:val="1"/>
          <w:rFonts w:cs="Jameel Noori Nastaleeq"/>
        </w:rPr>
        <w:t>پیغمبرِاسلام کی لائف بتاتی ہے کہ ان کی اسکیم میں اُس قسم کی چیز کے لیے کوئی جگہ نہ تھی جس کو موجودہ زمانے میں خودکُش بمباری (suicide bombing) کہا جاتا ہے۔ خودکُش بمباری کیا ہے، وہ دراصل مایوسی کا آخری درجہ ہے۔ اس کا مطلب یہ ہے کہ آدمی محسوس کرتا ہے کہ وہ اپنے مخالف پَر غلبہ حاصل نہیں کرسکتا ، اِس لیے وہ یہ چاہنے لگتا ہے کہ فریقِ ثانی کو محدود نقصان پہنچانے کی خاطر خود اپنے آپ کو ہلاک کرے، او رپھر اپنے آپ کو یہ کہہ کر مطمئن کرلے کہ میں نے ایسا اِس لیے کیا کہ میں شہید ہو جائوں۔</w:t>
      </w:r>
    </w:p>
    <w:p>
      <w:pPr>
        <w:jc w:val="both"/>
        <w:bidi w:val="1"/>
      </w:pPr>
      <w:r>
        <w:rPr>
          <w:rFonts w:ascii="Jameel Noori Nastaleeq" w:hAnsi="Jameel Noori Nastaleeq"/>
          <w:rtl w:val="1"/>
          <w:rFonts w:cs="Jameel Noori Nastaleeq"/>
        </w:rPr>
        <w:t>دشمن کے مقابلے میں خودکش بمباری دراصل یہ ہے کہ آدمی کے سامنے پیس فل ایکشن کا انتخاب کھُلا ہوا ہو مگر نفرت اورانتقام کے جذبات میں مبتلا ہو کر وہ اس کو دیکھنے کے لیے اندھا ہو جائے اور اندھے پن میں وہ خود اپنے کو ہلاک کر ڈالے۔ کوئی بھی صورتِ حال جہاں کوئی شخص خودکُش بمباری کا چوائس لیتا ہے وہاں یقینی طور پر اس کے لیے پُر امن طریقِ کار کا راستہ کھُلا ہوتا ہے۔ مگر وہ اس کو دیکھ نہیں پاتا۔</w:t>
      </w:r>
    </w:p>
    <w:p>
      <w:pPr>
        <w:jc w:val="both"/>
        <w:bidi w:val="1"/>
      </w:pPr>
      <w:r>
        <w:rPr>
          <w:rFonts w:ascii="Jameel Noori Nastaleeq" w:hAnsi="Jameel Noori Nastaleeq"/>
          <w:rtl w:val="1"/>
          <w:rFonts w:cs="Jameel Noori Nastaleeq"/>
        </w:rPr>
        <w:t>اصل یہ ہے کہ پُرامن طریقِ کار کا انتخاب لینے کے لیے پہلی ضروری شرط یہ ہے کہ آدمی کا ذہن نفرت اور انتقام کے جذبات سے خالی ہو۔ وہ غیر متاثر انداز میں واقعات کا تجزیہ کرے۔ پیغمبرِاسلام کے الفاظ میں: وہ چیزوں کو ویسا ہی دیکھ سکے جیسا کے وہ ہیں (أرنا الأ شیاء کما ھی)تفسیر الرازی، 1/119۔ پُرامن عمل ایک مثبت عمل ہے اور مثبت عمل کی اہمیت کو ایک مثبت ذہن ہی سمجھ سکتا ہے،اور اس کے مطابق اپنے عمل کی منصوبہ بندی کرسکتا ہے۔</w:t>
      </w:r>
    </w:p>
    <w:p>
      <w:pPr>
        <w:pStyle w:val="Heading1"/>
        <w:jc w:val="right"/>
        <w:bidi w:val="1"/>
      </w:pPr>
      <w:r>
        <w:rPr>
          <w:rFonts w:ascii="Jameel Noori Nastaleeq" w:hAnsi="Jameel Noori Nastaleeq"/>
          <w:rtl w:val="1"/>
          <w:rFonts w:cs="Jameel Noori Nastaleeq"/>
        </w:rPr>
        <w:t>سیاسی غلو</w:t>
      </w:r>
    </w:p>
    <w:p>
      <w:pPr>
        <w:jc w:val="both"/>
        <w:bidi w:val="1"/>
      </w:pPr>
      <w:r>
        <w:rPr>
          <w:rFonts w:ascii="Jameel Noori Nastaleeq" w:hAnsi="Jameel Noori Nastaleeq"/>
          <w:rtl w:val="1"/>
          <w:rFonts w:cs="Jameel Noori Nastaleeq"/>
        </w:rPr>
        <w:t>قرآن میں ایک نصیحت اِن الفاظ میں آئی ہے: لاتغلوا فی دینکم(النساء 171:) یعنی تم لوگ اپنے دین میں غلو نہ کرو۔ پیغمبر ِاسلام صلی اﷲ علیہ وسلم کے ایک ارشاد سے معلوم ہوتا ہے کہ غلو مذہبی گروہوں کی ہمیشہ خاص گمراہی رہی ہے۔ چناںچہ آپ نے فرمایا: ایاکم والغلو فی الدین فانما ھلک من کان قبلکم بالغلو فی الدین (مسند احمد، حدیث نمبر 1851) یعنی تم غلو سے بہت زیادہ بچو کیوں کہ پچھلی امتیں اسی لئے ہلاک ہوئیں کہ انھوں نے دین میں غلو کیا۔</w:t>
      </w:r>
    </w:p>
    <w:p>
      <w:pPr>
        <w:jc w:val="both"/>
        <w:bidi w:val="1"/>
      </w:pPr>
      <w:r>
        <w:rPr>
          <w:rFonts w:ascii="Jameel Noori Nastaleeq" w:hAnsi="Jameel Noori Nastaleeq"/>
          <w:rtl w:val="1"/>
          <w:rFonts w:cs="Jameel Noori Nastaleeq"/>
        </w:rPr>
        <w:t>غلو کے معنی انتہا پسندی (extremism)کے ہیں۔ غلو دراصل زوال کی علامت ہے۔ کوئی مذہبی گروہ جب زوال کا شکار ہوتا ہے تو اس کے اندر غلو پیدا ہو جاتا ہے۔ مثلاً مسیحی گروہ کے بعد کی نسلوں میں ابنیتِ مسیح کا عقیدہ، وغیرہ۔ جیسا کہ معلوم ہے ، حضرت مسیح کی پیدائش معجزاتی انداز میں ہوئی تھی۔ بعد کے مسیحیوں نے اس میں غلو کرنا شروع کیا۔ یہاں تک کہ انہوں نے یہ عقیدہ بنا لیا کہ حضرت مسیح خدا کے بیٹے تھے۔</w:t>
      </w:r>
    </w:p>
    <w:p>
      <w:pPr>
        <w:jc w:val="both"/>
        <w:bidi w:val="1"/>
      </w:pPr>
      <w:r>
        <w:rPr>
          <w:rFonts w:ascii="Jameel Noori Nastaleeq" w:hAnsi="Jameel Noori Nastaleeq"/>
          <w:rtl w:val="1"/>
          <w:rFonts w:cs="Jameel Noori Nastaleeq"/>
        </w:rPr>
        <w:t>حدیث میں آیا ہے کہ پیغمبر اسلام صلی اﷲ وسلم نے فرمایا کہ میرے امت میں بھی وہ ساری خرابیاں پیدا ہو ں گی جو پچھلی امتوں میں ہوئیں، بلکہ پچھلی امتوں سے بھی زیادہ۔ یہی مطلب ہے اس حدیث کا جس میں بتایا گیا ہے کہ پچھلی امتوں میں 72 فرقے ہوئے تھے اور مسلمانوں میں73فرقے ہو جائیں گے۔</w:t>
      </w:r>
    </w:p>
    <w:p>
      <w:pPr>
        <w:jc w:val="both"/>
        <w:bidi w:val="1"/>
      </w:pPr>
      <w:r>
        <w:rPr>
          <w:rFonts w:ascii="Jameel Noori Nastaleeq" w:hAnsi="Jameel Noori Nastaleeq"/>
          <w:rtl w:val="1"/>
          <w:rFonts w:cs="Jameel Noori Nastaleeq"/>
        </w:rPr>
        <w:t>اس قسم کے بہت سے اعتقادی غلو، جلی یا خفی انداز میں مسلمانوں کے اندر پیدا ہو گئے ہیں۔ مگر مسلمانوں میں غلو کی اور ایک قسم ہے جو غالباً کسی پچھلی امت میں پائی نہیں گئی۔ شاید اسی لئے حدیث میں آیا ہے کہ بنی اسرائیل 72 فرقوں میں بٹ گئے اور تم 73فرقوں میں بٹ جائوگے۔ غلو کی اس اضافی قسم کو سیاسی غلو (political extremism)کہا جاسکتا ہے۔</w:t>
      </w:r>
    </w:p>
    <w:p>
      <w:pPr>
        <w:jc w:val="both"/>
        <w:bidi w:val="1"/>
      </w:pPr>
      <w:r>
        <w:rPr>
          <w:rFonts w:ascii="Jameel Noori Nastaleeq" w:hAnsi="Jameel Noori Nastaleeq"/>
          <w:rtl w:val="1"/>
          <w:rFonts w:cs="Jameel Noori Nastaleeq"/>
        </w:rPr>
        <w:t>معلوم تاریخ کے مطابق، کسی پچھلی امت کو وہ سیاسی عظمت نہیں ملی جو مسلمانوں کو ظہور اسلام کے بعد ایک ہزار سال کے دوران حاصل ہوئی۔ سیاسی عظمت عقیدہ کا حصہ نہ تھی بلکہ وہ تاریخ کا حصہ تھی۔ مگر مسلمانوں نے اس میں غلو کیا یہاں تک کہ عملی طور پر اس کو عقیدہ کا حصہ بنا دیا۔ اس طرح مسلمانوں میں سیاسی غلو پیدا ہو گیا۔ اسی غلو کا نتیجہ وہ متشددانہ جہاد ہے، جو آج مسلم دنیا میں پایا جاتا ہے۔</w:t>
      </w:r>
    </w:p>
    <w:p>
      <w:pPr>
        <w:jc w:val="both"/>
        <w:bidi w:val="1"/>
      </w:pPr>
      <w:r>
        <w:rPr>
          <w:rFonts w:ascii="Jameel Noori Nastaleeq" w:hAnsi="Jameel Noori Nastaleeq"/>
          <w:rtl w:val="1"/>
          <w:rFonts w:cs="Jameel Noori Nastaleeq"/>
        </w:rPr>
        <w:t>سیاسی عظمت کے دور میں مسلمانوں کے اندر اس معاملہ میں غلو آمیز افکار پیدا ہوئے۔ مثلاً یہ کہ مسلمان خدا کی زمین پر خدا کے خلیفہ ہیں اور ان کو یہ حق ہے کہ وہ خدا کی نیابت میں تمام قوموں کے اوپر حکومت کریں۔ دین ایک مکمل اسٹیٹ کے ہم معنی ہے، اور دین اس وقت تک مکمل نہیں ہو سکتا جب تک وہ اسٹیٹ کی صورت میں قائم نہ ہو جائے۔ مسلمان افضل گروہ ہے اور دوسری قومیں ان کے مقابلہ میں غیر افضل گروہ۔ اس لئے مسلمان کبھی اس کو برداشت نہیں کرسکتے کہ غیر افضل گروہ ان کے اوپر غالب ہو جائے۔ مسلمانوں کی ذمہ داری صرف نماز روزہ کی ادائیگی سے پوری نہیں ہوسکتی۔ اسی کے ساتھ یہ بھی لازمی طور پر ضروری ہے کہ مسلمان خدا کی حاکمیت کا جھنڈا ساری زمین پر گاڑدیں۔</w:t>
      </w:r>
    </w:p>
    <w:p>
      <w:pPr>
        <w:jc w:val="both"/>
        <w:bidi w:val="1"/>
      </w:pPr>
      <w:r>
        <w:rPr>
          <w:rFonts w:ascii="Jameel Noori Nastaleeq" w:hAnsi="Jameel Noori Nastaleeq"/>
          <w:rtl w:val="1"/>
          <w:rFonts w:cs="Jameel Noori Nastaleeq"/>
        </w:rPr>
        <w:t>اس قسم کے عقیدہ کا کوئی تعلق خدا کے اتارے ہوئے دین سے نہیں۔ یہ تمام تر سیاسی غلو ہے مگر موجودہ دور کے مسلمان پوری طرح اس سیاسی غلو میں مبتلا ہو چکے ہیں۔ تقریباً سارے مسلمان اس غلو آمیز سوچ کا شکار ہیں۔ فرق صرف یہ ہے کہ کوئی شعوری طور پر اس میں مبتلا ہے اور کوئی غیر شعوری طور پر اس کا حصہ بنا ہوا ہے۔</w:t>
      </w:r>
    </w:p>
    <w:p>
      <w:pPr>
        <w:jc w:val="both"/>
        <w:bidi w:val="1"/>
      </w:pPr>
      <w:r>
        <w:rPr>
          <w:rFonts w:ascii="Jameel Noori Nastaleeq" w:hAnsi="Jameel Noori Nastaleeq"/>
          <w:rtl w:val="1"/>
          <w:rFonts w:cs="Jameel Noori Nastaleeq"/>
        </w:rPr>
        <w:t>جیسا کہ معلوم ہے پچھلی امتوں کو ان کے پیغمبر کے بعد سیاسی عظمت نہیں ملی اس لئے ان کے یہاں سیاسی غلو کا ظاہرہ وجود میں نہیں آیا۔ ان کے یہاں اعتقادی غلو پیدا ہوا کیوں کہ ان کے حالات کے اعتبار سے اسی قسم کا غلو ان کے درمیان پیدا ہونا ممکن تھا۔</w:t>
      </w:r>
    </w:p>
    <w:p>
      <w:pPr>
        <w:jc w:val="both"/>
        <w:bidi w:val="1"/>
      </w:pPr>
      <w:r>
        <w:rPr>
          <w:rFonts w:ascii="Jameel Noori Nastaleeq" w:hAnsi="Jameel Noori Nastaleeq"/>
          <w:rtl w:val="1"/>
          <w:rFonts w:cs="Jameel Noori Nastaleeq"/>
        </w:rPr>
        <w:t>مسلمانوں کا معاملہ استثنائی طور پر مختلف تھا۔ ان کے پاس مذہبی عقائد بھی تھے اوراسی کے ساتھ تاریخی معنوں میں سیاسی عظمت بھی۔ چناںچہ حدیث کے مطابق، ان کے یہاں اعتقادی غلو کے اعتبار سے 72 فرقے بن گئے۔ اسی کے ساتھ حدیث کی پیشین گوئی کے مطابق، ان کے یہاں ایک 73واں فرقہ بھی پیدا ہوا۔ یہ نیا فرقہ سیاسی غلو کرنے والوں کا فرقہ تھا۔ اعتقادی غلو کی برائی مسلمانوں میں تقریباً اتنی ہی ہے جتنی کہ دوسری امتوں میں پائی جاتی ہے مگر اسی کے ساتھ سیاسی غلو نے ان کے معاملہ کو بہت زیادہ سنگین بنا دیا ہے۔</w:t>
      </w:r>
    </w:p>
    <w:p>
      <w:pPr>
        <w:jc w:val="both"/>
        <w:bidi w:val="1"/>
      </w:pPr>
      <w:r>
        <w:rPr>
          <w:rFonts w:ascii="Jameel Noori Nastaleeq" w:hAnsi="Jameel Noori Nastaleeq"/>
          <w:rtl w:val="1"/>
          <w:rFonts w:cs="Jameel Noori Nastaleeq"/>
        </w:rPr>
        <w:t>قرآن و حدیث کے مطابق، مسلم امت کا سب سے بڑا فریضہ دعوت ہے۔ یعنی غیر مسلم قوموں میں پُرامن طور پر خداکاپیغام پہنچانا۔ اسی کو قرآن و حدیث میں شھادت علی الناس کہا گیا ہے— مگر موجودہ مسلمان اپنے سیاسی غلو کی بنا پر دعوت اِلی اﷲ کے کام سے تقریباً مکمل طور پر دور ہو گئے ہیں۔ ان کی اس دوری کی سب سے زیادہ خطرناک شکل یہ ہے کہ انھوں نے دوسرے دوسرے کاموں پر دعوت کا لیبل لگا دیا ہے۔ مثلاً مناظرہ (debate)کو دعوت کہنا، سیاسی نظام کے لیے ہنگامہ آرائی کو دعوت کہنا، اصلاح المسلمین کے کام کو دعوت کہنا، کمیونٹی ورک کو دعوت کہنا، وغیرہ۔</w:t>
      </w:r>
    </w:p>
    <w:p>
      <w:pPr>
        <w:jc w:val="both"/>
        <w:bidi w:val="1"/>
      </w:pPr>
      <w:r>
        <w:rPr>
          <w:rFonts w:ascii="Jameel Noori Nastaleeq" w:hAnsi="Jameel Noori Nastaleeq"/>
          <w:rtl w:val="1"/>
          <w:rFonts w:cs="Jameel Noori Nastaleeq"/>
        </w:rPr>
        <w:t>آج سب سے زیادہ ضروری کا م یہ ہے کہ مسلمانوں کے اندر دعوت کا شعور پیدا کیا جائے۔ ان کے تعلیمی نظام کو دعوت کے اصول پر قائم کیا جائے۔ ان کو داعی گروہ کی حیثیت سے اٹھایا جائے۔ اسی کے ساتھ یہ بھی ضروری ہے کہ انھیں غیر دعوتی سر گرمیوں سے روکا جائے، کیوں کہ اس کے بغیر موثر انداز میں دعوت کا کام نہیں ہو سکتا۔</w:t>
      </w:r>
    </w:p>
    <w:p>
      <w:pPr>
        <w:jc w:val="both"/>
        <w:bidi w:val="1"/>
      </w:pPr>
      <w:r>
        <w:rPr>
          <w:rFonts w:ascii="Jameel Noori Nastaleeq" w:hAnsi="Jameel Noori Nastaleeq"/>
          <w:rtl w:val="1"/>
          <w:rFonts w:cs="Jameel Noori Nastaleeq"/>
        </w:rPr>
        <w:t>قرآن میں بتایا گیا ہے کہ عصمت من الناس کا راز تبلیغ ما انزل اﷲ میں چھپا ہوا ہے (المائدة 67 :)۔یعنی مسلمان اگر دعوت اِلی اﷲ کا کام کریں تو اﷲ ان کی جان و مال کا محافظ بن جائے گا۔ گویا دینی پیغام کا کام مسلمانوں کی ذمہ داری ہے اور یہ اﷲ کا ذمہ ہے کہ وہ ان کے مادی مفادات کی حفاظت کرے گا۔</w:t>
      </w:r>
    </w:p>
    <w:p>
      <w:pPr>
        <w:jc w:val="both"/>
        <w:bidi w:val="1"/>
      </w:pPr>
      <w:r>
        <w:rPr>
          <w:rFonts w:ascii="Jameel Noori Nastaleeq" w:hAnsi="Jameel Noori Nastaleeq"/>
          <w:rtl w:val="1"/>
          <w:rFonts w:cs="Jameel Noori Nastaleeq"/>
        </w:rPr>
        <w:t>مشہور حدیث میں آیا ہے : إنما الأعمال بالنیات (صحیح البخاری، حدیث نمبر 1)۔ یعنی عمل کا دارو مدار نیت پر ہے۔ اس حدیث میں نیت سے مراد وہی چیز ہے جس کو عام طور پر روح یا اسپرٹ کہا جاتا ہے۔ اس کا مطلب یہ ہے کہ اسلام میںاگرچہ بہت سے اعمال ہیں۔ جن کی ایک ظاہری صورت  ہوتی ہے مگر اسلام میں اصل اہمیت کی چیز عمل کی روح یا اسپرٹ ہے نہ کہ محض اس کا ظاہری فارم۔</w:t>
      </w:r>
    </w:p>
    <w:p>
      <w:pPr>
        <w:jc w:val="both"/>
        <w:bidi w:val="1"/>
      </w:pPr>
      <w:r>
        <w:rPr>
          <w:rFonts w:ascii="Jameel Noori Nastaleeq" w:hAnsi="Jameel Noori Nastaleeq"/>
          <w:rtl w:val="1"/>
          <w:rFonts w:cs="Jameel Noori Nastaleeq"/>
        </w:rPr>
        <w:t>دوسری طرف حدیث میں آیا ہے کہ رسول اﷲ صلی اﷲ علیہ وسلم نے بعدکے زمانے کے مسلمانوں کے بارے میں فرمایا: لا یبقى من الإسلام إلاإسمہ (شعب الإیمان للبہیقی، حدیث نمبر1763)۔ یعنی اسلام کا صرف نام باقی رہے گا۔ بعد کی مسلم نسلوں میں ایسا ہوگا کہ داخلی روح یا اسپرٹ تو ان میں ختم ہو جائے گی، البتہ اسلامی اعمال کی ظاہری صورت ان کے یہاں باقی رہے گی۔ لوگ اسلام کی اصل حقیقت سے بے بہرہ ہوں گے۔ وہ صرف ظاہری اسلام کو جانیں گے اور اس کا اہتمام کریں گے۔</w:t>
      </w:r>
    </w:p>
    <w:p>
      <w:pPr>
        <w:jc w:val="both"/>
        <w:bidi w:val="1"/>
      </w:pPr>
      <w:r>
        <w:rPr>
          <w:rFonts w:ascii="Jameel Noori Nastaleeq" w:hAnsi="Jameel Noori Nastaleeq"/>
          <w:rtl w:val="1"/>
          <w:rFonts w:cs="Jameel Noori Nastaleeq"/>
        </w:rPr>
        <w:t>اس فرق سے غلوکے معاملہ کو سمجھا جاسکتا ہے۔ اسلام کے ابتدائی زمانہ میں جب کہ اس کی اسپرٹ زندہ تھی تو ساری توجہ روح یا اسپرٹ پر دی جاتی تھی۔ بعد کی نسلوں میں جب زوال آیا تو ظاہری چیزوں کو اہمیت دی جانے لگی۔ یہی ہر معاملہ میں ہوتا ہے۔</w:t>
      </w:r>
    </w:p>
    <w:p>
      <w:pPr>
        <w:jc w:val="both"/>
        <w:bidi w:val="1"/>
      </w:pPr>
      <w:r>
        <w:rPr>
          <w:rFonts w:ascii="Jameel Noori Nastaleeq" w:hAnsi="Jameel Noori Nastaleeq"/>
          <w:rtl w:val="1"/>
          <w:rFonts w:cs="Jameel Noori Nastaleeq"/>
        </w:rPr>
        <w:t>مثال کے طور پر بزنس کلچر میں ایک لفظ بہت بولا جاتا ہے وہ ہے کسٹمر فرینڈلی بیہیویر (customer-friendly behaviour)۔ چناںچہ بزنس مین اپنے کسٹمر کے ساتھ بہت زیادہ دوستانہ آداب کا مظاہرہ کرتا ہے۔ اس کے مقابلہ میں گھر کے ادارہ کو دیکھیے۔ کسی گھر میں آپ ماں باپ کو یہ کہتے ہوئے نہیں سنیں گے کہ ہمارا رویہ اپنی اولاد کے ساتھ سن فرینڈلی (son-friendly) ہوتا ہے۔ اس فرق کا سبب یہ ہے کہ ماں باپ کے اندر اپنی اولاد کے لیے محبت کی روح اپنے آپ موجود رہتی ہے، اس لیے انھیں اس کی ظاہری نمائش کی ضرورت نہیں۔</w:t>
      </w:r>
    </w:p>
    <w:p>
      <w:pPr>
        <w:jc w:val="both"/>
        <w:bidi w:val="1"/>
      </w:pPr>
      <w:r>
        <w:rPr>
          <w:rFonts w:ascii="Jameel Noori Nastaleeq" w:hAnsi="Jameel Noori Nastaleeq"/>
          <w:rtl w:val="1"/>
          <w:rFonts w:cs="Jameel Noori Nastaleeq"/>
        </w:rPr>
        <w:t>بزنس مین کا معاملہ اس سے بالکل مختلف ہے۔ بزنس مین کے دل میں اپنے کسٹمر کے لئے کوئی قلبی شفقت اورمحبت نہیں ہوتی۔ اس لئے وہ ظاہری آداب کا خوب اہتمام کرتا ہے۔ یہ انسانی فطرت ہے کہ جہاں داخلی روح زندہ ہو وہاں ظواہر کا زیادہ اہتمام دکھائی نہیں دے گا لیکن جب داخلی روح موجود نہ رہے تو ظاہری چیزوں کا خوب اہتمام ہوگا۔</w:t>
      </w:r>
    </w:p>
    <w:p>
      <w:pPr>
        <w:jc w:val="both"/>
        <w:bidi w:val="1"/>
      </w:pPr>
      <w:r>
        <w:rPr>
          <w:rFonts w:ascii="Jameel Noori Nastaleeq" w:hAnsi="Jameel Noori Nastaleeq"/>
          <w:rtl w:val="1"/>
          <w:rFonts w:cs="Jameel Noori Nastaleeq"/>
        </w:rPr>
        <w:t>یہی وہ انسانی مزاج ہے جو مذہب میں وہ چیز پیدا کرتا ہے جس کا نام غلو ہے۔ یہ ایک حقیقت ہے کہ غلو یا انتہا پسندی کا معاملہ ہمیشہ ظاہری چیزوں میں کیا جاتا ہے، نہ کہ داخلی حقیقت میں۔</w:t>
      </w:r>
    </w:p>
    <w:p>
      <w:pPr>
        <w:jc w:val="both"/>
        <w:bidi w:val="1"/>
      </w:pPr>
      <w:r>
        <w:rPr>
          <w:rFonts w:ascii="Jameel Noori Nastaleeq" w:hAnsi="Jameel Noori Nastaleeq"/>
          <w:rtl w:val="1"/>
          <w:rFonts w:cs="Jameel Noori Nastaleeq"/>
        </w:rPr>
        <w:t>موجودہ زمانہ کے مسلمانوں کا جائزہ لیا جائے تو معلوم ہوگا کہ مذکورہ پیغمبرانہ پیشین گوئی مکمل طور پر پوری ہو چکی ہے۔ مسلمانوں میں جو غلو پیدا ہوا ہے۔ اس کی ایک قسم وہ ہے جس کو اعتقادی غلو کہا جاسکتا ہے۔ مثلاً حضرت علی کی تفضیلِ مطلق کا عقیدہ، بزرگوں کے وسیلوں کا عقیدہ ، قبروں کے تقدس کاعقیدہ، وہ عقیدہ جس کو الطاف حسین حالی نے ان الفاظ میں بیان کیا:</w:t>
      </w:r>
    </w:p>
    <w:p>
      <w:pPr>
        <w:jc w:val="both"/>
        <w:bidi w:val="1"/>
      </w:pPr>
      <w:r>
        <w:rPr>
          <w:rFonts w:ascii="Jameel Noori Nastaleeq" w:hAnsi="Jameel Noori Nastaleeq"/>
          <w:rtl w:val="1"/>
          <w:rFonts w:cs="Jameel Noori Nastaleeq"/>
        </w:rPr>
        <w:t>نبی کو جو چاہیں خدا کر دکھائیں</w:t>
      </w:r>
    </w:p>
    <w:p>
      <w:pPr>
        <w:jc w:val="both"/>
        <w:bidi w:val="1"/>
      </w:pPr>
      <w:r>
        <w:rPr>
          <w:rFonts w:ascii="Jameel Noori Nastaleeq" w:hAnsi="Jameel Noori Nastaleeq"/>
          <w:rtl w:val="1"/>
          <w:rFonts w:cs="Jameel Noori Nastaleeq"/>
        </w:rPr>
        <w:t>موجودہ زمانے میں ساری دنیا میں جہاد کے نام پر متشددانہ کارروائیاں جاری ہیں۔ کچھ لوگ اس میں براہ راست طور پر ملوث ہیں اور کچھ لوگ اس میں اس طرح شریک ہیں کہ وہ اپنی تقریر یا تحریر میں اس کو درست ثابت کرتے ہیں، کچھ اور لوگ ہیں جواس پر خاموشی کا طریقہ اختیار کئے ہوئے ہیں مگر شرعی اصول کے مطابق وہ بھی اس میں شریک ہیں۔ غرض مسلمانوں کا ایک گروہ اس متشددانہ جہاد میں براہ راست طور پر ملوث ہے اور دوسرا گروہ بالواسطہ طور پر۔</w:t>
      </w:r>
    </w:p>
    <w:p>
      <w:pPr>
        <w:jc w:val="both"/>
        <w:bidi w:val="1"/>
      </w:pPr>
      <w:r>
        <w:rPr>
          <w:rFonts w:ascii="Jameel Noori Nastaleeq" w:hAnsi="Jameel Noori Nastaleeq"/>
          <w:rtl w:val="1"/>
          <w:rFonts w:cs="Jameel Noori Nastaleeq"/>
        </w:rPr>
        <w:t>یہ سیاسی غلو موجودہ زمانہ کے مسلمانوں کی سب سے بڑی کمزوری ہے۔ اس کمزوری نے ان سے وہ تمام انسانی اوصاف چھین لیے ہیں جو کسی قوم کو عزت اور عظمت کا مقام دیتے ہیں۔ مثلاً انسان کی خیرخواہی، آفاقی طرز فکر، مثبت انداز میں سوچنا، زمانہ کی تبدیلیوں کو جاننا، حقیقت پسندی کا مزاج، دوسروں کا اعتراف، داعیانہ اسپرٹ، امن کی اہمیت کو سمجھنا، موضوعی نقطۂ نظر (objective thinking)،وغیرہ۔</w:t>
      </w:r>
    </w:p>
    <w:p>
      <w:pPr>
        <w:jc w:val="both"/>
        <w:bidi w:val="1"/>
      </w:pPr>
      <w:r>
        <w:rPr>
          <w:rFonts w:ascii="Jameel Noori Nastaleeq" w:hAnsi="Jameel Noori Nastaleeq"/>
          <w:rtl w:val="1"/>
          <w:rFonts w:cs="Jameel Noori Nastaleeq"/>
        </w:rPr>
        <w:t>اس سیاسی غلو کا سب سے بڑا نقصان یہ ہے کہ مسلمان ماضی کے جنون سے باہر نہ آسکے، وہ حال کو سمجھنے سے قاصر رہے۔ ماضی میں جنگ فیصلہ کن ہوا کرتی تھی، موجودہ زمانہ میں پرامن وسائل زیادہ طاقتور ہو چکے ہیں۔ مگر مسلمانوں کو اس کی خبر نہیں۔ ماضی میں زراعات پر مبنی اقتصادیات کا دور تھا۔ اب انڈسٹری پر مبنی اقتصادیات کا دور آچکا ہے مگر مسلمان اس سے بے خبر ہیں۔ ماضی میں جدید کمیو نی کیشن کا کوئی وجود نہ تھا جب کہ آج جدید کمیونی کیشن سب سے بڑی طاقت بن چکی ہے۔ مگر مسلمان اس کو نہیں جانتے۔ ماضی میں تمام ذرائع حکومت کے پاس ہوتے تھے، موجودہ زمانہ اداروں (institutions)کا زمانہ ہے۔ موجودہ زمانہ میں یہ ممکن ہو گیا ہے کہ کوئی گروہ اداروں کے ذریعے ایک متوازی امپائر بنا سکے مگر مسلمانوں کو اس نئی حقیقت کی کوئی خبر نہیں، وغیرہ۔</w:t>
      </w:r>
    </w:p>
    <w:p>
      <w:pPr>
        <w:jc w:val="both"/>
        <w:bidi w:val="1"/>
      </w:pPr>
      <w:r>
        <w:rPr>
          <w:rFonts w:ascii="Jameel Noori Nastaleeq" w:hAnsi="Jameel Noori Nastaleeq"/>
          <w:rtl w:val="1"/>
          <w:rFonts w:cs="Jameel Noori Nastaleeq"/>
        </w:rPr>
        <w:t>موجودہ زمانہ میں جو متشددانہ جہاد شروع کیا گیا، وہ ٹیپو سلطان (وفات1799 :) سے لے کر آج تک جاری ہے۔ مگر اس دو سو سالہ جہاد کا کوئی بھی مثبت نتیجہ نہیں۔اس کے باوجود مسلمانوں میں ابھی تک ازسرے نو جائزہ (reassessment)کی کوئی حقیقی تحریک نہیں اٹھ سکی۔ اس کا سبب مسلمانوں کا یہی شعوری پچھڑاپن ہے۔ آج سب سے بڑا کام یہ ہے کہ مسلمانوں کے اس شعوری پچھڑےپن کو دور کیا جائے، اس کے بغیر صورت حال میں کسی مثبت تبدیلی کا کوئی امکان نہیں۔</w:t>
      </w:r>
    </w:p>
    <w:p>
      <w:pPr>
        <w:jc w:val="both"/>
        <w:bidi w:val="1"/>
      </w:pPr>
      <w:r>
        <w:rPr>
          <w:rFonts w:ascii="Jameel Noori Nastaleeq" w:hAnsi="Jameel Noori Nastaleeq"/>
          <w:rtl w:val="1"/>
          <w:rFonts w:cs="Jameel Noori Nastaleeq"/>
        </w:rPr>
        <w:t>تقریباً۷۰ سال پہلے امیر شکیب ارسلان نے ایک کتاب لکھی جس کا ٹائٹل تھا:’’لماذا تأخر المسلمون و تقدم غیر ھم‘‘(مسلمانوں کیوں پیچھے رہ گئے اور دوسری قومیں کیوں آگے ہوگئیں)۔ اس کتاب میں جہادمیں پچھڑنے کو مسلمانوں کی پسماندگی کا سبب بتایا گیا ہے۔ انھوں نے اس کتاب میں اس عربی شعر کو نقل کیا  تھا:</w:t>
      </w:r>
    </w:p>
    <w:p>
      <w:pPr>
        <w:jc w:val="both"/>
        <w:bidi w:val="1"/>
      </w:pPr>
      <w:r>
        <w:rPr>
          <w:rFonts w:ascii="Jameel Noori Nastaleeq" w:hAnsi="Jameel Noori Nastaleeq"/>
          <w:rtl w:val="1"/>
          <w:rFonts w:cs="Jameel Noori Nastaleeq"/>
        </w:rPr>
        <w:t>تاخرتُ استبقی الحیاۃ فلم أجد</w:t>
      </w:r>
    </w:p>
    <w:p>
      <w:pPr>
        <w:jc w:val="both"/>
        <w:bidi w:val="1"/>
      </w:pPr>
      <w:r>
        <w:rPr>
          <w:rFonts w:ascii="Jameel Noori Nastaleeq" w:hAnsi="Jameel Noori Nastaleeq"/>
          <w:rtl w:val="1"/>
          <w:rFonts w:cs="Jameel Noori Nastaleeq"/>
        </w:rPr>
        <w:t>لنفسی حیاۃ مثل أن اَتقدّما</w:t>
      </w:r>
    </w:p>
    <w:p>
      <w:pPr>
        <w:jc w:val="both"/>
        <w:bidi w:val="1"/>
      </w:pPr>
      <w:r>
        <w:rPr>
          <w:rFonts w:ascii="Jameel Noori Nastaleeq" w:hAnsi="Jameel Noori Nastaleeq"/>
          <w:rtl w:val="1"/>
          <w:rFonts w:cs="Jameel Noori Nastaleeq"/>
        </w:rPr>
        <w:t>میں بقائے حیات کے لئے جنگ سے پیچھے رہا۔ مگر اس میں میں نے اپنے لئے کوئی زندگی نہ پائی۔ زندگی تو صرف آگے بڑھنے والوں کے لئے تھی۔</w:t>
      </w:r>
    </w:p>
    <w:p>
      <w:pPr>
        <w:jc w:val="both"/>
        <w:bidi w:val="1"/>
      </w:pPr>
      <w:r>
        <w:rPr>
          <w:rFonts w:ascii="Jameel Noori Nastaleeq" w:hAnsi="Jameel Noori Nastaleeq"/>
          <w:rtl w:val="1"/>
          <w:rFonts w:cs="Jameel Noori Nastaleeq"/>
        </w:rPr>
        <w:t>یہی بات پچھلے دوسو سال سے تمام مسلم رہنما لکھتے اور بولتے رہے ہیں۔ اس کا نتیجہ یہ ہوا کہ یہ جہادی نظریہ تمام دنیا کے مسلمانوں میں پھیل گیا۔ حتیٰ کہ جہادی ماڈل ہی عمل کا واحد ماڈل بن گیا۔ لیکن آج نتیجہ کو سامنے رکھ کر سوچیے تو معلوم ہوگا کہ یہ عمل، معکوس نتیجہ(counterproductive)پیدا کرنے والاعمل ثابت ہوا۔ ایسی حالت میں مذکورہ شعر کی بات کو بدل کر یہ کہنا صحیح ہوگا کہ —میں نے زندگی اور بقاء کے لئے جنگ کا طریقہ اختیار کیا مگر آخر کار معلوم ہوا کہ زندگی اور بقاء تو ان لوگوں کے لیے ہے جو متشددانہ طریقہ کار کے بجائے پرامن طریقہ کار کا راستہ اختیار کرتے ہیں۔</w:t>
      </w:r>
    </w:p>
    <w:p>
      <w:pPr>
        <w:pStyle w:val="Heading1"/>
        <w:jc w:val="right"/>
        <w:bidi w:val="1"/>
      </w:pPr>
      <w:r>
        <w:rPr>
          <w:rFonts w:ascii="Jameel Noori Nastaleeq" w:hAnsi="Jameel Noori Nastaleeq"/>
          <w:rtl w:val="1"/>
          <w:rFonts w:cs="Jameel Noori Nastaleeq"/>
        </w:rPr>
        <w:t>دورِ قدیم، دورِ جدید</w:t>
      </w:r>
    </w:p>
    <w:p>
      <w:pPr>
        <w:jc w:val="both"/>
        <w:bidi w:val="1"/>
      </w:pPr>
      <w:r>
        <w:rPr>
          <w:rFonts w:ascii="Jameel Noori Nastaleeq" w:hAnsi="Jameel Noori Nastaleeq"/>
          <w:rtl w:val="1"/>
          <w:rFonts w:cs="Jameel Noori Nastaleeq"/>
        </w:rPr>
        <w:t>دورِ قدیم میں طاقت کو واحد معیار کا درجہ حاصل تھا۔ روایتی طور پرطاقت ور آدمی کو یہ حیثیت ملی ہوئی تھی کہ وہ طاقت کے بل پر جہاں چاہے اپنا دبدبہ قائم کرلے۔اور لوگ اس کو درست سمجھ کر قبول کرلیں۔ اس اعتبار سے گویا قدیم دور کا معاشرہ طاقت ور انسان کا معاشرہ تھا۔</w:t>
      </w:r>
    </w:p>
    <w:p>
      <w:pPr>
        <w:jc w:val="both"/>
        <w:bidi w:val="1"/>
      </w:pPr>
      <w:r>
        <w:rPr>
          <w:rFonts w:ascii="Jameel Noori Nastaleeq" w:hAnsi="Jameel Noori Nastaleeq"/>
          <w:rtl w:val="1"/>
          <w:rFonts w:cs="Jameel Noori Nastaleeq"/>
        </w:rPr>
        <w:t>موجودہ زمانے میں حقوقِ انسانی (human rights)کی تحریکیں نہایت زور و شور کے ساتھ چلیں۔ یہاں تک کہ دنیا میں عملاً ایک نیا معیار قائم ہوگیا۔ اب حقوق یافتہ طبقہ (privileged class) کا تصور ختم ہوگیا۔ اب ایک نیا دور شروع ہوا ہے جب کہ اصولی طور پر ساری اہمیت جوہرِ ذاتی (merit)کی ہے۔ آج کی دنیا میں ساری اہمیت صرف میرٹ (merit) کو حاصل ہے۔ آج کی دنیا مبنی بر میرٹ (merit-based) دنیا ہے۔ اگر آپ غلطی کرکے کسی کو جواز (justification) نہ دیں تو آپ کو یہ تجربہ پیش آنے والا نہیں کہ آپ اپنی صلاحیت کے اعتبار سے ایک چیز کے حقدار ہوں، پھر بھی وہ چیز آپ کو نہ ملے۔</w:t>
      </w:r>
    </w:p>
    <w:p>
      <w:pPr>
        <w:jc w:val="both"/>
        <w:bidi w:val="1"/>
      </w:pPr>
      <w:r>
        <w:rPr>
          <w:rFonts w:ascii="Jameel Noori Nastaleeq" w:hAnsi="Jameel Noori Nastaleeq"/>
          <w:rtl w:val="1"/>
          <w:rFonts w:cs="Jameel Noori Nastaleeq"/>
        </w:rPr>
        <w:t>زمانے کی اس تبدیلی نے آج ایک نیا امکان پیدا کردیا ہے ۔ وہ امکان یہ ہے کہ اگر آپ مکمل طور پر پر امن طریقہ (peaceful method) اختیارکریں تو کوئی آپ پر تشدد کرنے والا نہیں۔ کسی بھی مقام پر آپ کا راستہ رکنے والا نہیں۔ پر امن طریقہ کار کےذریعے آپ جومقصد چاہیں، اس کے لیے آزادانہ طور پر اپنا منصوبہ بنا سکتے ہیں، اور اس کو زیرِ عمل لاسکتے ہیں۔ مثلاً تجارت، تعلیم، دعوت الی اللہ ،وغیرہ۔</w:t>
      </w:r>
    </w:p>
    <w:p>
      <w:pPr>
        <w:jc w:val="both"/>
        <w:bidi w:val="1"/>
      </w:pPr>
      <w:r>
        <w:rPr>
          <w:rFonts w:ascii="Jameel Noori Nastaleeq" w:hAnsi="Jameel Noori Nastaleeq"/>
          <w:rtl w:val="1"/>
          <w:rFonts w:cs="Jameel Noori Nastaleeq"/>
        </w:rPr>
        <w:t>یہ امکان خاص طور پر ان لوگوں کے لیے اہم ہے جو تعلیم اور دعوت جیسے تعمیری میدان میں کام کرنا چاہتے ہیں۔ پہلے زمانے میں جبر کا نظام تھا۔ اس لیے تعمیری میدان میں بھی آزادانہ کام کے مواقع حاصل نہ تھے۔ اب یہ رکاوٹ مکمل طور پر ختم ہوگئی ہے۔ اب ہر انسان اور ہر گروپ کو یہ موقع ہے کہ وہ اپنے تعمیری حوصلوں کو پوری طرح بر روئے کار لاسکیں۔</w:t>
      </w:r>
    </w:p>
    <w:p>
      <w:pPr>
        <w:pStyle w:val="Heading1"/>
        <w:jc w:val="right"/>
        <w:bidi w:val="1"/>
      </w:pPr>
      <w:r>
        <w:rPr>
          <w:rFonts w:ascii="Jameel Noori Nastaleeq" w:hAnsi="Jameel Noori Nastaleeq"/>
          <w:rtl w:val="1"/>
          <w:rFonts w:cs="Jameel Noori Nastaleeq"/>
        </w:rPr>
        <w:t>دعوت عام، اصلاح امت</w:t>
      </w:r>
    </w:p>
    <w:p>
      <w:pPr>
        <w:jc w:val="both"/>
        <w:bidi w:val="1"/>
      </w:pPr>
      <w:r>
        <w:rPr>
          <w:rFonts w:ascii="Jameel Noori Nastaleeq" w:hAnsi="Jameel Noori Nastaleeq"/>
          <w:rtl w:val="1"/>
          <w:rFonts w:cs="Jameel Noori Nastaleeq"/>
        </w:rPr>
        <w:t>جس طرح صلاۃ اور زکاۃ دین کے دو الگ الگ شعبے ہیں، اسی طرح دعوت اور اصلاح دین کے دو الگ الگ شعبے ہیں۔ اگر دعوت عام اور اصلاح امت ، دونوں کو ایک سمجھ لیا جائے تو دونوں میں سے کسی کا بھی تقاضا پورا نہیںہوگا۔ جس طرح صلاۃ اور زکاۃ دونوں کو ایک سمجھ لیا جائے تو نہ صلاۃ کا تقاضا پورا ہوگا اور نہ زکاۃ کا۔</w:t>
      </w:r>
    </w:p>
    <w:p>
      <w:pPr>
        <w:jc w:val="both"/>
        <w:bidi w:val="1"/>
      </w:pPr>
      <w:r>
        <w:rPr>
          <w:rFonts w:ascii="Jameel Noori Nastaleeq" w:hAnsi="Jameel Noori Nastaleeq"/>
          <w:rtl w:val="1"/>
          <w:rFonts w:cs="Jameel Noori Nastaleeq"/>
        </w:rPr>
        <w:t>اصلاحِ امت دراصل امت کی ایک داخلی ضرورت ہے۔ فطرت کے قانون کے مطابق، امت کے اندر ہمیشہ زوال کا عمل جاری رہتا ہے۔ اس لیے ضروری ہوتا ہے کہ امت کی ہر نسل میں احیاء (revival) کا عمل جاری رہے، امت کی ہر نسل میں دین کی اسپرٹ کو دوبارہ زندہ کیا جاتا رہے۔ یہ امت کے علماء کا ایک مستقل فریضہ ہے۔ لومۃ لائم (المائدہ:  54)کا اندیشہ کیے بغیر اس فریضے کو مسلسل طور پر جاری رکھنا ضروری ہے۔</w:t>
      </w:r>
    </w:p>
    <w:p>
      <w:pPr>
        <w:jc w:val="both"/>
        <w:bidi w:val="1"/>
      </w:pPr>
      <w:r>
        <w:rPr>
          <w:rFonts w:ascii="Jameel Noori Nastaleeq" w:hAnsi="Jameel Noori Nastaleeq"/>
          <w:rtl w:val="1"/>
          <w:rFonts w:cs="Jameel Noori Nastaleeq"/>
        </w:rPr>
        <w:t>دعوت الی اللہ سے مراد وہی چیز ہے جس کو قرآن میں انذار اور تبشیر (النساء 165:) کہا گیا ہے۔ اس سے مراد یہ ہے کہ ہر قوم اور ہر انسانی گروہ کو مسلسل طور پر یہ بتانا کہ ان کے پیدا کرنے والے نے ان کو کس لیے پیدا کیا ہے۔ خالق کا تخلیقی نقشہ (creation plan) کیا ہے۔ ابدی کامیابی کیا ہے، اور ابدی خسران کیا ہے ۔ یہ دین کی عمومی پیغام رسانی کا کام ہے۔</w:t>
      </w:r>
    </w:p>
    <w:p>
      <w:pPr>
        <w:jc w:val="both"/>
        <w:bidi w:val="1"/>
      </w:pPr>
      <w:r>
        <w:rPr>
          <w:rFonts w:ascii="Jameel Noori Nastaleeq" w:hAnsi="Jameel Noori Nastaleeq"/>
          <w:rtl w:val="1"/>
          <w:rFonts w:cs="Jameel Noori Nastaleeq"/>
        </w:rPr>
        <w:t>دعوت کے دو خاص تقاضے ہیں جن کو قرآن میں ناصح اور امین (الاعراف:  68) کے الفاظ میں بیا ن کیا گیا ہے۔ یعنی مدعو کے ساتھ کامل خیر خواہی اور دعوت کے معاملے میں پوری دیانت داری۔ اس کا ایک تقاضا یہ بھی ہے کہ دعوت کو مدعو کی قابلِ فہم زبان میں بیان کیا جائے۔ دعوت کو ایسے اسلوب میں بیان کیا جائے جو مدعو کے ذہن کو ایڈریس کرے۔ دعوت محض اعلان (announcement) کا نام نہیں ہے ، بلکہ وہ مدعو کے ساتھ کامل رعایت کا نام ہے۔ داعی کے لیے ضروری ہے کہ وہ یک طرفہ حسنِ تعلق کی روش اختیار کرے۔ تاکہ داعی اور مدعو کے درمیان اعتدال کی فضا باقی رہے۔</w:t>
      </w:r>
    </w:p>
    <w:p>
      <w:pPr>
        <w:pStyle w:val="Heading1"/>
        <w:jc w:val="right"/>
        <w:bidi w:val="1"/>
      </w:pPr>
      <w:r>
        <w:rPr>
          <w:rFonts w:ascii="Jameel Noori Nastaleeq" w:hAnsi="Jameel Noori Nastaleeq"/>
          <w:rtl w:val="1"/>
          <w:rFonts w:cs="Jameel Noori Nastaleeq"/>
        </w:rPr>
        <w:t>امیج بلڈنگ</w:t>
      </w:r>
    </w:p>
    <w:p>
      <w:pPr>
        <w:jc w:val="both"/>
        <w:bidi w:val="1"/>
      </w:pPr>
      <w:r>
        <w:rPr>
          <w:rFonts w:ascii="Jameel Noori Nastaleeq" w:hAnsi="Jameel Noori Nastaleeq"/>
          <w:rtl w:val="1"/>
          <w:rFonts w:cs="Jameel Noori Nastaleeq"/>
        </w:rPr>
        <w:t>موجودہ زمانے میں بعض اسباب کے تحت اسلام کی یہ تصویر( image)بن گئی ہے کہ اسلام ایک تشدد کا مذہب ہے۔ قرآن اپنے ماننے والوں کو جہاد و قتال کی تعلیم دیتا ہے۔ اسلام کے نزدیک امن کی کوئی اہمیت نہیں۔ یہ غلط فہمی کی بات ہے۔ لیکن موجودہ زمانے میں یہ غلط فہمی اتنی زیادہ عام ہوگئی ہے کہ ساری دنیا کے لوگ کسی نہ کسی اعتبار سے اس غلط فہمی کا شکار ہوگیے۔</w:t>
      </w:r>
    </w:p>
    <w:p>
      <w:pPr>
        <w:jc w:val="both"/>
        <w:bidi w:val="1"/>
      </w:pPr>
      <w:r>
        <w:rPr>
          <w:rFonts w:ascii="Jameel Noori Nastaleeq" w:hAnsi="Jameel Noori Nastaleeq"/>
          <w:rtl w:val="1"/>
          <w:rFonts w:cs="Jameel Noori Nastaleeq"/>
        </w:rPr>
        <w:t>یہ معاملہ بے حد سنگین ہے۔ اس عالمی صورت حال کی بنا پر آج اسلام کا سب سے بڑا مسئلہ وہ چیز بن گئی ہے جسے تصویر کو درست کرنا (image-building) کہا جاتا ہے۔ اس مقصد کے لیے ایک طرف مسلمانوں کو سختی کے ساتھ اس کا اہتمام کرنا چاہیے کہ ان کا کوئی عمل اس غلط فہمی کی تصدیق نہ بن جائے۔</w:t>
      </w:r>
    </w:p>
    <w:p>
      <w:pPr>
        <w:jc w:val="both"/>
        <w:bidi w:val="1"/>
      </w:pPr>
      <w:r>
        <w:rPr>
          <w:rFonts w:ascii="Jameel Noori Nastaleeq" w:hAnsi="Jameel Noori Nastaleeq"/>
          <w:rtl w:val="1"/>
          <w:rFonts w:cs="Jameel Noori Nastaleeq"/>
        </w:rPr>
        <w:t>اس مقصد کے حصول کے لیے دوسرا کام یہ کرنا ہے کہ ایسی کتابیں تیار کرکے اس کو ساری دنیا میں پھیلایا جائے، جس میں یہ بتایا گیا ہو کہ اسلام ایک امن پسند مذہب ہے۔ اسلام ہر حال میں امن قائم کرنا چاہتا ہے۔ اسلام اور تشدد دونوں ایک ساتھ جمع نہیں ہوسکتے۔</w:t>
      </w:r>
    </w:p>
    <w:p>
      <w:pPr>
        <w:jc w:val="both"/>
        <w:bidi w:val="1"/>
      </w:pPr>
      <w:r>
        <w:rPr>
          <w:rFonts w:ascii="Jameel Noori Nastaleeq" w:hAnsi="Jameel Noori Nastaleeq"/>
          <w:rtl w:val="1"/>
          <w:rFonts w:cs="Jameel Noori Nastaleeq"/>
        </w:rPr>
        <w:t>الرسالہ مشن کے تحت اس مقصد کے لیے بہت سی کتابیں شائع کی گئی ہیں۔ اور الرسالہ مشن کے تحت ان کتابوں کو عالمی سطح پر پھیلایا جارہا ہے۔ ان کتابوں میں قرآن کا ترجمہ بھی شامل ہے۔ پولینڈ کے ایک کرسچن اسکالر نے ہمارے یہاں کا چھپا ہوا انگریزی ترجمہ پڑھا تو انھوں نے تعجب آمیز خوشی کے ساتھ کہا کہ اس ترجمےکو پڑھ کر تو مجھے یہ دریافت ہوئی کہ قرآن ایک امن پسند کتاب ہے۔</w:t>
      </w:r>
    </w:p>
    <w:p>
      <w:pPr>
        <w:jc w:val="both"/>
        <w:bidi w:val="1"/>
      </w:pPr>
      <w:r>
        <w:rPr>
          <w:rFonts w:ascii="Jameel Noori Nastaleeq" w:hAnsi="Jameel Noori Nastaleeq"/>
          <w:rtl w:val="1"/>
          <w:rFonts w:cs="Jameel Noori Nastaleeq"/>
        </w:rPr>
        <w:t>اس سلسلے کی تازہ کوشش یہ ہے کہ ہمارے ادارے سے ایک نئی انگریزی کتاب  شائع ہوئی ہے، جس کا نام دور امن (The Age of Peace) ہے۔ لوگوں کو چاہیے کہ اس کتاب کو حاصل کرکے اس کو زیادہ سے زیادہ پھیلائیں، خاص طور پر انگریزی داں طبقے کے درمیان۔امیج بلڈنگ کے نطقۂ نظر سے یہ کتاب بہت زیادہ اہم ہے۔ اس کتاب کو ادارے سے ربط کرکے حاصل کیا جاسکتا ہے۔</w:t>
      </w:r>
    </w:p>
    <w:p>
      <w:pPr>
        <w:pStyle w:val="Heading1"/>
        <w:jc w:val="right"/>
        <w:bidi w:val="1"/>
      </w:pPr>
      <w:r>
        <w:rPr>
          <w:rFonts w:ascii="Jameel Noori Nastaleeq" w:hAnsi="Jameel Noori Nastaleeq"/>
          <w:rtl w:val="1"/>
          <w:rFonts w:cs="Jameel Noori Nastaleeq"/>
        </w:rPr>
        <w:t>سوال و جواب</w:t>
      </w:r>
    </w:p>
    <w:p>
      <w:pPr>
        <w:jc w:val="both"/>
        <w:bidi w:val="1"/>
      </w:pPr>
      <w:r>
        <w:rPr>
          <w:rFonts w:ascii="Jameel Noori Nastaleeq" w:hAnsi="Jameel Noori Nastaleeq"/>
          <w:rtl w:val="1"/>
          <w:rFonts w:cs="Jameel Noori Nastaleeq"/>
        </w:rPr>
        <w:t>مولانا صاحب، میں انٹر نیٹ پر آپ کے لکچرس سنتا ہوں اور الرسالہ پڑھتا ہوں۔ اس طرح مجھے دین کی کافی معلومات حاصل ہوتی ہیں۔ مولانا صاحب، میرا آپ سے سوال ہے کہ میں ایک معروف ہاسپٹل میں کمپیوٹر آپریٹر کی جاب کرتاہوں۔ یہاں پر ہندو ساتھی پوجا کا پرشاد کھانے کے لیے دیتےہیں۔ جب میں کھانے سے منع کرتا ہوں یا اسے نہیں لیتا تو وہ ناراض ہوجاتےہیں۔ ایسے موقعے پر میں کیا کروں، ان کو کیسے سمجھاؤںیا کنونس کروں۔(محمد اعجاز حسین، حیدرآباد)</w:t>
      </w:r>
    </w:p>
    <w:p>
      <w:pPr>
        <w:jc w:val="both"/>
        <w:bidi w:val="1"/>
      </w:pPr>
      <w:r>
        <w:rPr>
          <w:rFonts w:ascii="Jameel Noori Nastaleeq" w:hAnsi="Jameel Noori Nastaleeq"/>
          <w:rtl w:val="1"/>
          <w:rFonts w:cs="Jameel Noori Nastaleeq"/>
        </w:rPr>
        <w:t>آپ کا رویہ درست نہیں ۔ یہ کوئی اسلام نہیں ہے کہ آپ لوگوں کے پرشاد کو نہ لیں۔ پرشاد ایک رزقِ خداوندی ہے۔ دوسرا شخص اگر اس کو پرشاد کے نام پر دیتا ہے تو آپ اس کو رزق خداوندی کے نام پر قبول کریں۔ کچھ لوگوں نے پرشاد کو سورہ البقرۃ کی آیت نمبر 173کے تحت غلط بتایا ہے،مگر یہ قیاس مع الفارق ہے۔</w:t>
      </w:r>
    </w:p>
    <w:p>
      <w:pPr>
        <w:jc w:val="both"/>
        <w:bidi w:val="1"/>
      </w:pPr>
      <w:r>
        <w:rPr>
          <w:rFonts w:ascii="Jameel Noori Nastaleeq" w:hAnsi="Jameel Noori Nastaleeq"/>
          <w:rtl w:val="1"/>
          <w:rFonts w:cs="Jameel Noori Nastaleeq"/>
        </w:rPr>
        <w:t>صحیح یہ ہے کہ پرشاد کے معاملے کو سورۃ البقرۃ کی مذکورہ آیت کے تحت نہ لیا جائے، بلکہ پرشاد کو تالیف قلب کی آیت( التوبہ60 :)کے تحت لیا جائے۔ دعوت امت مسلمہ کا اہم ترین فریضہ ہے۔ اور دعوت کے لیے تالیف قلب ضروری ہے۔ تالیف قلب کے بغیر دعوت کا کام درست طو رپر انجام نہیں دیا جاسکتا ۔</w:t>
      </w:r>
    </w:p>
    <w:p>
      <w:pPr>
        <w:jc w:val="both"/>
        <w:bidi w:val="1"/>
      </w:pPr>
      <w:r>
        <w:rPr>
          <w:rFonts w:ascii="Jameel Noori Nastaleeq" w:hAnsi="Jameel Noori Nastaleeq"/>
          <w:rtl w:val="1"/>
          <w:rFonts w:cs="Jameel Noori Nastaleeq"/>
        </w:rPr>
        <w:t>تالیف قلب دراصل مدعو کے حق میں خیر خواہی کا ایک ظاہرہ (phenomenon) ہے۔ داعی اپنے مدعو کا ناصح (الاعراف 68:) ہوتاہے، یعنی خیرخواہ (well-wisher)۔ خیر خواہی کے جذبے کی بنا پر داعی چاہتا ہے کہ وہ ایسا طریقہ اختیار کرے کہ داعی مدعو کے درمیان معتدل تعلقات قائم ہوں۔ تاکہ مدعو داعی کی بات کو سنجیدگی کے ساتھ لے، وہ اس کو نظر انداز نہ کرے۔ داعی کو ہرایسا کام کرنا چاہیے جس سے داعی اور مدعو کے درمیا ن ناصحانہ تعلق قائم ہو۔</w:t>
      </w:r>
    </w:p>
    <w:p>
      <w:pPr>
        <w:jc w:val="both"/>
        <w:bidi w:val="1"/>
      </w:pPr>
      <w:r>
        <w:rPr>
          <w:rFonts w:ascii="Jameel Noori Nastaleeq" w:hAnsi="Jameel Noori Nastaleeq"/>
          <w:rtl w:val="1"/>
          <w:rFonts w:cs="Jameel Noori Nastaleeq"/>
        </w:rPr>
        <w:t>سائنٹفک اسلوب کیا ہے، اس کے لوازمات و متعلقات کیا ہیں، وضاحت کے ساتھ تشریح فرمائیں۔ (فرید احمد، مظفر پور)</w:t>
      </w:r>
    </w:p>
    <w:p>
      <w:pPr>
        <w:jc w:val="both"/>
        <w:bidi w:val="1"/>
      </w:pPr>
      <w:r>
        <w:rPr>
          <w:rFonts w:ascii="Jameel Noori Nastaleeq" w:hAnsi="Jameel Noori Nastaleeq"/>
          <w:rtl w:val="1"/>
          <w:rFonts w:cs="Jameel Noori Nastaleeq"/>
        </w:rPr>
        <w:t>سائنٹفک میتھڈ کے ٹرم کا استعمال علمی دنیا میں سترھویں صدی عیسوی میں شروع ہوا۔ ابتدائی طور پر یہ ٹرم فزیکل سائنس میں استعمال ہوتا تھا۔ اس کا مطلب یہ تھا کہ فزیکل دنیا کا مطالعہ ریاضیاتی منطق (mathematical logic) کی روشنی میں کیا جائے۔ مثلاً سورج کی روشنی کس رفتار (speed) سے سفر کرتی ہے، اس کو مخصوص آلات کی مدد سے دریافت کرنا،وغیرہ۔</w:t>
      </w:r>
    </w:p>
    <w:p>
      <w:pPr>
        <w:jc w:val="both"/>
        <w:bidi w:val="1"/>
      </w:pPr>
      <w:r>
        <w:rPr>
          <w:rFonts w:ascii="Jameel Noori Nastaleeq" w:hAnsi="Jameel Noori Nastaleeq"/>
          <w:rtl w:val="1"/>
          <w:rFonts w:cs="Jameel Noori Nastaleeq"/>
        </w:rPr>
        <w:t>بعد کو سائنٹفک میتھڈ کا ٹرم، انسانیات کےشعبوں میں بھی استعمال ہونے لگا۔ میں ذاتی طور پر سائنٹفک میتھڈ کا ٹرم اسی معنی میں استعمال کرتا ہوں۔ میرا موضوع انسانیات ہے۔میرے نزدیک انسانیات کے شعبوں کا مطالعہ وہی صحیح ہے جس میں مطالعے کے لیےسائنٹفک میتھڈ کو استعمال کیا گیا ہو۔ سائنٹفک میتھڈ دوسرے لفظوں میں وہی ہے جس کو موضوعی اسلوب (objective method) کہا جاتا ہے۔یہ اسلوب ایک مسنون اسلوب ہے۔ حدیث میں اس کے لیے جو الفاظ آئے ہیں ، وہ یہ ہیں: اللہم ارنا الاشیاء کماھی (تفسیر الرازی،1/199)۔یعنی اے اللہ، ہم کو یہ توفیق دے کہ ہم چیزوں کو مطابقِ حقیقت (as it is) دیکھ سکیں۔</w:t>
      </w:r>
    </w:p>
    <w:p>
      <w:pPr>
        <w:jc w:val="both"/>
        <w:bidi w:val="1"/>
      </w:pPr>
      <w:r>
        <w:rPr>
          <w:rFonts w:ascii="Jameel Noori Nastaleeq" w:hAnsi="Jameel Noori Nastaleeq"/>
          <w:rtl w:val="1"/>
          <w:rFonts w:cs="Jameel Noori Nastaleeq"/>
        </w:rPr>
        <w:t>مثال کے طور پر موجودہ زمانے میں مسلمان عام طور پر یہ کہتے ہیں کہ تمام قومیں ہماری دشمن ہوگئی ہیں، وہ ہمارے خلاف سازش کرتی ہیں۔ یہ بلاشبہ غیر سائنٹفک اسلوب ہے۔ اس لیےکہ قرآن میں واضح طور پر بتایا گیا ہے: وَإِنْ تَصْبِرُوا وَتَتَّقُوا لَا یَضُرُّکُمْ کَیْدُہُمْ شَیْئًا (آل عمران: 120)۔ اس آیت کے مطابق ، اصل مسئلہ یہ ہے کہ سازش کے مقابلے میں مسلمانوں کا عمل یہ ہونا چاہیے کہ وہ درست منصوبہ بندی کے ذریعے سازش کو اپنے لیے غیر موثر (harmless) بنا دیں، نہ کہ سازش کے نام پر احتجاج (protest)کرنا۔</w:t>
      </w:r>
    </w:p>
    <w:p>
      <w:pPr>
        <w:pStyle w:val="Heading1"/>
        <w:jc w:val="right"/>
        <w:bidi w:val="1"/>
      </w:pPr>
      <w:r>
        <w:rPr>
          <w:rFonts w:ascii="Jameel Noori Nastaleeq" w:hAnsi="Jameel Noori Nastaleeq"/>
          <w:rtl w:val="1"/>
          <w:rFonts w:cs="Jameel Noori Nastaleeq"/>
        </w:rPr>
        <w:t>خبرنامہ اسلامی مرکز — 241 —</w:t>
      </w:r>
    </w:p>
    <w:p>
      <w:pPr>
        <w:jc w:val="both"/>
        <w:bidi w:val="1"/>
      </w:pPr>
      <w:r>
        <w:rPr>
          <w:rFonts w:ascii="Jameel Noori Nastaleeq" w:hAnsi="Jameel Noori Nastaleeq"/>
          <w:rtl w:val="1"/>
          <w:rFonts w:cs="Jameel Noori Nastaleeq"/>
        </w:rPr>
        <w:t>نئی کتابیں: صدر اسلامی مرکز کی کتاب مطالعہ سیرت کا سندھی زبان میںترجمہ ’سیرت جو مطالعہ‘ کےنام سے شائع ہوچکاہے۔ سینٹر فار پیس اینڈ اسپریچوالٹی ، حیدرآباد ، پاکستان  سے اس کتاب کو حاصل کیا جاسکتا ہے۔ اس کے علاوہ وہاں سے سندھی زبان میں صدر اسلامی مرکز کی دوسری کتابیں بھی شائع ہوئی ہیں۔ مثلا قرآن جو مطالعہ (مطالعۂ قرآن)، حدیث جو مطالعہ (مطالعۂ حدیث)، اور تاریخ جا سبق (تاریخ کا سبق)۔</w:t>
      </w:r>
    </w:p>
    <w:p>
      <w:pPr>
        <w:jc w:val="both"/>
        <w:bidi w:val="1"/>
      </w:pPr>
      <w:r>
        <w:rPr>
          <w:rFonts w:ascii="Jameel Noori Nastaleeq" w:hAnsi="Jameel Noori Nastaleeq"/>
          <w:rtl w:val="1"/>
          <w:rFonts w:cs="Jameel Noori Nastaleeq"/>
        </w:rPr>
        <w:t>l   صدر اسلامی مرکز کی کتاب دین کی سیاسی تعبیر (خلاصہ تعبیر کی غلطی) کا انگریزی ترجمہ شائع ہوچکا ہے۔ انگریزی میں اس کا نام ہےThe Political Interpretation of Islam : ۔ اس کتاب کو گڈورڈ بکس سے حاصل کیا جاسکتا ہے۔</w:t>
      </w:r>
    </w:p>
    <w:p>
      <w:pPr>
        <w:jc w:val="both"/>
        <w:bidi w:val="1"/>
      </w:pPr>
      <w:r>
        <w:rPr>
          <w:rFonts w:ascii="Jameel Noori Nastaleeq" w:hAnsi="Jameel Noori Nastaleeq"/>
          <w:rtl w:val="1"/>
          <w:rFonts w:cs="Jameel Noori Nastaleeq"/>
        </w:rPr>
        <w:t>l   صدر اسلامی مرکز کے انگریزی مضامین کا ایک مجموعہ دی ٹرو فیس آف اسلام (The True Face of Islam) نام سے ہارپر کلین پبلیشر (Harper Collins)نے شائع کیا ہے۔ اس مجموعہ کو سی پی ایس دہلی کے ممبر مسٹر رامش صدیقی نے مرتب کیا ہے۔</w:t>
      </w:r>
    </w:p>
    <w:p>
      <w:pPr>
        <w:jc w:val="both"/>
        <w:bidi w:val="1"/>
      </w:pPr>
      <w:r>
        <w:rPr>
          <w:rFonts w:ascii="Jameel Noori Nastaleeq" w:hAnsi="Jameel Noori Nastaleeq"/>
          <w:rtl w:val="1"/>
          <w:rFonts w:cs="Jameel Noori Nastaleeq"/>
        </w:rPr>
        <w:t>میڈیا انٹرویو ز19 :نومبر 2015 کو پاکستان کے مشہور ٹی وی چینل جیو نیوز(GEO News) پاکستان کے سلیم خان صافی نے اپنے مشہور پروگرام جرگا کے لیےصدر اسلامی مرکزکا ایک انٹرویو ریکارڈ کیا ۔ انٹرویو کے زیادہ تر سوالات کا تعلق مسلمانوں کے موجودہ مسائل سے تھا۔ دورانِ انٹرویو جو بات کہی گئی ان میں سے ایک بات یہ تھی کہ کسی کام کو اس کے نتیجے کے اعتبار سے جانچا جائے گا۔ یہی اسلام کی تعلیم ہے۔ انٹرویو کے بعد انٹرویور کو صدر اسلامی مرکز کی کتابوں کا ایک سیٹ دیا گیا، جسے انھوں نے شکریہ کے ساتھ قبول کیا۔</w:t>
      </w:r>
    </w:p>
    <w:p>
      <w:pPr>
        <w:jc w:val="both"/>
        <w:bidi w:val="1"/>
      </w:pPr>
      <w:r>
        <w:rPr>
          <w:rFonts w:ascii="Jameel Noori Nastaleeq" w:hAnsi="Jameel Noori Nastaleeq"/>
          <w:rtl w:val="1"/>
          <w:rFonts w:cs="Jameel Noori Nastaleeq"/>
        </w:rPr>
        <w:t>l   منصف چینل نئی دہلی کے نمائندہ مسٹر انظر اللہ نےاپنے پروگرام خاص ملاقات کے لیے اسلامی مرکز کا انٹرویو ریکارڈ کیا-دوران انٹرویو جو بات کہی گئی ان میں سے ایک یہ بات تھی کہ سماج میں وقوع پذیر ہونے والی ہر خرابی کا سدباب صرف حکومت کے ذریعے نہیں کیا جا سکتا ہے، اس کے لیے سماج کو تیار کرنا ضروری ہے۔ انٹرویو کے بعد ان کو صدر اسلامی مرکز کی کتابوں کا ایک سیٹ دیا گیا، جسے انھوں نے شکریہ کے ساتھ قبول کیا۔</w:t>
      </w:r>
    </w:p>
    <w:p>
      <w:pPr>
        <w:jc w:val="both"/>
        <w:bidi w:val="1"/>
      </w:pPr>
      <w:r>
        <w:rPr>
          <w:rFonts w:ascii="Jameel Noori Nastaleeq" w:hAnsi="Jameel Noori Nastaleeq"/>
          <w:rtl w:val="1"/>
          <w:rFonts w:cs="Jameel Noori Nastaleeq"/>
        </w:rPr>
        <w:t>ملاقات: بنگلور کی این جی او، دی واک آف ہوپ (The Walk of Hope) کے میڈیا -کمیو نی کیشن کنوینر جناب  پی این شاہ نواز صاحب نے صدر اسلامی مرکز سے ملاقات کی ۔ اس ملاقات کا مقصد امن کے موضوع پر تبادلۂ خیال کرنا، اور دہلی میں ہونے والے ایک سیمینار کے لیے صدر اسلامی مرکز کو دعوت دینا تھا۔ یہ ملاقات یکم اکتوبر 2015 کو ہوئی۔ اس موقع پر انھیں صدر اسلامی مرکز کی نئی کتاب دی ایج آف پیس اور دوسرے لٹریچر دیے گیے۔</w:t>
      </w:r>
    </w:p>
    <w:p>
      <w:pPr>
        <w:jc w:val="both"/>
        <w:bidi w:val="1"/>
      </w:pPr>
      <w:r>
        <w:rPr>
          <w:rFonts w:ascii="Jameel Noori Nastaleeq" w:hAnsi="Jameel Noori Nastaleeq"/>
          <w:rtl w:val="1"/>
          <w:rFonts w:cs="Jameel Noori Nastaleeq"/>
        </w:rPr>
        <w:t>جدید دعوتی امکانات: دورِ جدید میں دعوت کےلیے کوئی رکاوٹ نہیں ہے۔ ساری دنیا اسلام کی بات سننا چاہتی ہے۔ ذیل میں اس کی کچھ مثالیں ملاحظہ ہوں:</w:t>
      </w:r>
    </w:p>
    <w:p>
      <w:pPr>
        <w:jc w:val="both"/>
        <w:bidi w:val="1"/>
      </w:pPr>
      <w:r>
        <w:rPr>
          <w:rFonts w:ascii="Jameel Noori Nastaleeq" w:hAnsi="Jameel Noori Nastaleeq"/>
          <w:rtl w:val="1"/>
          <w:rFonts w:cs="Jameel Noori Nastaleeq"/>
        </w:rPr>
        <w:t>l     15-19اکتوبر 2015 کو سالٹ لیک سٹی (یوٹاہ، امریکا) میں ورلڈ مذہبی پارلیمنٹ نےکانفرنس کا انعقاد ہوا۔ اس میں سی پی ایس انٹرنیشنل (یوایس اے) نے کتابوں کا ایک اسٹال لگایا اور شرکاء کے درمیان تقریباً ایک ہزار انگلش ترجمہ قرآن اور ایج آف پیس تقسیم کیا۔ یہ نہایت انوکھا تجربہ تھا۔ ہر شخص حق کا متلاشی تھا۔ اور ہر شخص نے نہایت خوشی اور شکریہ کے ساتھ اس تحفہ کو قبول کیا۔</w:t>
      </w:r>
    </w:p>
    <w:p>
      <w:pPr>
        <w:jc w:val="both"/>
        <w:bidi w:val="1"/>
      </w:pPr>
      <w:r>
        <w:rPr>
          <w:rFonts w:ascii="Jameel Noori Nastaleeq" w:hAnsi="Jameel Noori Nastaleeq"/>
          <w:rtl w:val="1"/>
          <w:rFonts w:cs="Jameel Noori Nastaleeq"/>
        </w:rPr>
        <w:t>l     28-30نومبر 2015 کو نئی دہلی میں ٹائمس لٹریری فیسٹول منعقد ہوا۔ اس میں سی پی ایس ممبر مس ماریہ خان نے ’ماڈرن انڈیاز سرچ فار اسپریچولٹی ‘ پر انگریزی زبان میں ایک خطاب کیا۔ اس کے بعد سوال وجواب کا سیشن بھی تھا۔ تمام سامعین نے اس تقریر کو پسند کیا۔ اس موقع کو استعمال کرتے ہوئے سی پی ایس ٹیم کے ممبران نے مقررین اور سامعین کے درمیان ترجمہ قرآن اور دعوتی لٹریچر تقسیم کیے۔یہ پروگرام انڈیا کے مشہور انگریزی اخبار ٹائمس آف انڈیا نے آرگنائز کیا تھا۔</w:t>
      </w:r>
    </w:p>
    <w:p>
      <w:pPr>
        <w:jc w:val="both"/>
        <w:bidi w:val="1"/>
      </w:pPr>
      <w:r>
        <w:rPr>
          <w:rFonts w:ascii="Jameel Noori Nastaleeq" w:hAnsi="Jameel Noori Nastaleeq"/>
          <w:rtl w:val="1"/>
          <w:rFonts w:cs="Jameel Noori Nastaleeq"/>
        </w:rPr>
        <w:t>5 l  نومبر 2015 کو چنمیا مشن نے اپنے فاؤنڈر سوامی چنمیا نندا کے صدی جشن ولادت کے موقع پر ایک پروگرام نئی دہلی کے سری فورٹ میں کیا ۔ اس پروگرام میں مختلف مذاہب و فکر سے تعلق رکھنے والے لوگوں کی عزت افزائی کی گئی تھی، جن میں سے ایک صدر اسلامی مرکز تھے۔اس موقع پر سی پی ایس ممبران نے مختلف مذاہب کے مذہبی و سیاسی رہنماؤں کو انگلش ترجمۂ قرآن اور صدر اسلامی مرکز کے دعوتی لٹریچر دیے ،جسے تمام لوگوں نے خوشی اور شکریہ کے ساتھ قبول کیا۔</w:t>
      </w:r>
    </w:p>
    <w:p>
      <w:pPr>
        <w:jc w:val="both"/>
        <w:bidi w:val="1"/>
      </w:pPr>
      <w:r>
        <w:rPr>
          <w:rFonts w:ascii="Jameel Noori Nastaleeq" w:hAnsi="Jameel Noori Nastaleeq"/>
          <w:rtl w:val="1"/>
          <w:rFonts w:cs="Jameel Noori Nastaleeq"/>
        </w:rPr>
        <w:t>22 l نومبر2015 کوصدر اسلامی مرکز نے انڈیا میں یہود کے مذہبی رہنما رِبائی مالیکر(Ezekiel Isaac Malekar)  کے بیٹے کی شادی میں شرکت کی۔ یہاںدولہےکو بطور تحفہ تذکیر القرآن انگلش ، فیملی لائف اور دوسری کتابیں دی گئیں۔ اس کے علاوہ شادی میں شریک ہونے والے لوگوں کے درمیان انگریزی ترجمۂ قرآن تقسیم کیا گیا۔</w:t>
      </w:r>
    </w:p>
    <w:p>
      <w:pPr>
        <w:jc w:val="both"/>
        <w:bidi w:val="1"/>
      </w:pPr>
      <w:r>
        <w:rPr>
          <w:rFonts w:ascii="Jameel Noori Nastaleeq" w:hAnsi="Jameel Noori Nastaleeq"/>
          <w:rtl w:val="1"/>
          <w:rFonts w:cs="Jameel Noori Nastaleeq"/>
        </w:rPr>
        <w:t>l     24-27نومبر 2015 کو میسور میڈیکل کالج کی طرف سے میڈیکل و سوشل سائنس پر پہلی انٹرنیشنل ;کانفرنس سینیٹ بھون، یو ایم او، میں منعقد کی گئی۔ سنٹر فار پیس، بنگلور نے اس پروگرام میں شرکت کی اور قرآن ، اسپرٹ آف اسلام کے علاوہ دوسرے دعوتی لٹریچر شرکاء کے درمیان تقسیم کیے۔</w:t>
      </w:r>
    </w:p>
    <w:p>
      <w:pPr>
        <w:jc w:val="both"/>
        <w:bidi w:val="1"/>
      </w:pPr>
      <w:r>
        <w:rPr>
          <w:rFonts w:ascii="Jameel Noori Nastaleeq" w:hAnsi="Jameel Noori Nastaleeq"/>
          <w:rtl w:val="1"/>
          <w:rFonts w:cs="Jameel Noori Nastaleeq"/>
        </w:rPr>
        <w:t>l     5-6نومبر 2015 کو کلکتہ کے پارک گلیکسی میں فیشن-لائف اسٹائل فیسٹیوٹی کا انعقاد ہوا تھا۔ اس میں کلکتہ سی پی ایس ٹیم نے شرکت کی اور شرکاء سے انٹرایکشن کرکے ان کو دعوتی لٹریچر پیش کیا۔</w:t>
      </w:r>
    </w:p>
    <w:p>
      <w:pPr>
        <w:jc w:val="both"/>
        <w:bidi w:val="1"/>
      </w:pPr>
      <w:r>
        <w:rPr>
          <w:rFonts w:ascii="Jameel Noori Nastaleeq" w:hAnsi="Jameel Noori Nastaleeq"/>
          <w:rtl w:val="1"/>
          <w:rFonts w:cs="Jameel Noori Nastaleeq"/>
        </w:rPr>
        <w:t>17 l  نومبر 2015 کو امیریکن ایمبسی اور وویکا نندا فاؤنڈیشن کے باہمی اشتراک سےنئی دہلی میں ’کاؤنٹرنگ ایکسٹرمزم ‘کے موضوع پر ایک پروگرام منعقد ہوا۔ اس پروگرام میں افتتاحی خطاب کرتے ہوئے انڈیا میں امریکی سفیر مسٹر رچرڈ ورما اسلامی مرکز کے نائب صدر ڈاکٹر ثانی اثنین کا ذکر کیا ، اور کہا کہ ہمارے سماج کو اس طرح کے مزید لوگوںکی ضرورت ہے۔ اس کے علاوہ صدر اسلامی مرکز نے ایک پینل ڈسکشن میں حصہ لیا،جس میں خطاب کے بعد سوال وجواب کا سیشن ہوا۔ لوگوں نے صدر اسلامی مرکز کی تقریر کو بہت زیادہ پسند کیا۔ دوران پروگرام تمام لوگوں کو صدر اسلامی مرکز کی کتابوں کا ایک سیٹ دیا گیا۔</w:t>
      </w:r>
    </w:p>
    <w:p>
      <w:pPr>
        <w:jc w:val="both"/>
        <w:bidi w:val="1"/>
      </w:pPr>
      <w:r>
        <w:rPr>
          <w:rFonts w:ascii="Jameel Noori Nastaleeq" w:hAnsi="Jameel Noori Nastaleeq"/>
          <w:rtl w:val="1"/>
          <w:rFonts w:cs="Jameel Noori Nastaleeq"/>
        </w:rPr>
        <w:t>پاکستان : سی پی ایس پاکستان نے کراچی انٹرنیشنل بک فیئر(2015)میں شرکت کی اور وہاں ایک اسٹال لگایا۔ بک فیئر میں آنے والے لوگوں نے صدر اسلامی مرکز کی کتابوں میں گہری دلچسپی دکھائی، خاص طورپر دی ایج آف پیس (The Age of Peace) ، پرافٹ آف پیس(The Prophet of Peace) کو لوگوں نے ہاتھوں ہاتھ لیا ۔ اس کے علاوہ بڑی تعدادمیں لوگوں کے درمیان دعوتی لٹریچر تقسیم کیا گیا۔</w:t>
      </w:r>
    </w:p>
    <w:p>
      <w:pPr>
        <w:jc w:val="both"/>
        <w:bidi w:val="1"/>
      </w:pPr>
      <w:r>
        <w:rPr>
          <w:rFonts w:ascii="Jameel Noori Nastaleeq" w:hAnsi="Jameel Noori Nastaleeq"/>
          <w:rtl w:val="1"/>
          <w:rFonts w:cs="Jameel Noori Nastaleeq"/>
        </w:rPr>
        <w:t>تقسیم کار :سی پی ایس ممبئی نے اپنی حالیہ ماہانہ میٹنگ میں ممبئی کو تین ڈویزن میں تقسیم کیا ہے —ممبئی ویسٹ، ممبئی سنٹرل اور نوی ممبئی۔ اس کا مقصد یہ ہے کہ آسانی کے ساتھ صدراسلامی مرکز کی کتابیں (دی ایج آف پیس، پرافٹ آف پیس، وغیرہ) انٹلکچولس میں زیادہ سے زیادہ پہنچائی جائیں۔ لہذا تینوں گروپ کے ممبران نے الگ الگ لوگوں کے درمیان کام کرنے کی ذمہ داری لی ہے۔</w:t>
      </w:r>
    </w:p>
    <w:p>
      <w:pPr>
        <w:jc w:val="both"/>
        <w:bidi w:val="1"/>
      </w:pPr>
      <w:r>
        <w:rPr>
          <w:rFonts w:ascii="Jameel Noori Nastaleeq" w:hAnsi="Jameel Noori Nastaleeq"/>
          <w:rtl w:val="1"/>
          <w:rFonts w:cs="Jameel Noori Nastaleeq"/>
        </w:rPr>
        <w:t>تاثرات : الرسالہ مشن اب انٹرنیشنل پیمانے پرپھیل رہا ہے۔ ذیل میں ایک خط نقل کیا جارہا ہے جوفلپائن سے پروفیسرمس بلنڈا نے لکھاہے۔واضح ہو کہ پروفیسر موصوفہ صدر اسلامی مرکز کے مشن کو بہت پسند کرتی ہیںاور صدر اسلامی مرکز کی کئی کتابوں پر تبصرہ بھی لکھ چکی ہیں :</w:t>
      </w:r>
    </w:p>
    <w:p>
      <w:pPr>
        <w:jc w:val="both"/>
        <w:bidi w:val="1"/>
      </w:pPr>
      <w:r>
        <w:rPr>
          <w:rFonts w:ascii="Jameel Noori Nastaleeq" w:hAnsi="Jameel Noori Nastaleeq"/>
          <w:rtl w:val="1"/>
          <w:rFonts w:cs="Jameel Noori Nastaleeq"/>
        </w:rPr>
        <w:t>Dear Rajat, I am glad to let you know that I included Maulana Wahiduddin Khan in the talk I gave this morning to secondary and elementary school social studies teachers about peace education as transformative education.</w:t>
      </w:r>
    </w:p>
    <w:p>
      <w:pPr>
        <w:jc w:val="both"/>
        <w:bidi w:val="1"/>
      </w:pPr>
      <w:r>
        <w:rPr>
          <w:rFonts w:ascii="Jameel Noori Nastaleeq" w:hAnsi="Jameel Noori Nastaleeq"/>
          <w:rtl w:val="1"/>
          <w:rFonts w:cs="Jameel Noori Nastaleeq"/>
        </w:rPr>
        <w:t>I do appreciate the fact that you have sent us a lot of copies of The Age of Peace. Henry distributed them to Muslim friends he knows and they do appreciate the book a lot. One copy was also given to his former mentor in philosophy, a Christian man, and he did express his appreciation of the book, saying that he came to know more about Islam through the book</w:t>
      </w:r>
    </w:p>
    <w:p>
      <w:pPr>
        <w:jc w:val="both"/>
        <w:bidi w:val="1"/>
      </w:pPr>
      <w:r>
        <w:rPr>
          <w:rFonts w:ascii="Jameel Noori Nastaleeq" w:hAnsi="Jameel Noori Nastaleeq"/>
          <w:rtl w:val="1"/>
          <w:rFonts w:cs="Jameel Noori Nastaleeq"/>
        </w:rPr>
        <w:t>It is wonderful to fulfill the calling of working for peace through education, in line with the goals of the Center for Peace and Spirituality.  (Belinda F. Espiritu, University of the Philippines)</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http://cpsalrisala.blogspot.com/2016/02/FebruaryAlrisala.html | Extracted on: 2026-03-26T14:26:04.242104</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