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2016</w:t>
      </w:r>
    </w:p>
    <w:p>
      <w:pPr>
        <w:pStyle w:val="Heading1"/>
        <w:jc w:val="right"/>
        <w:bidi w:val="1"/>
      </w:pPr>
      <w:r>
        <w:rPr>
          <w:rFonts w:ascii="Jameel Noori Nastaleeq" w:hAnsi="Jameel Noori Nastaleeq"/>
          <w:rtl w:val="1"/>
          <w:rFonts w:cs="Jameel Noori Nastaleeq"/>
        </w:rPr>
        <w:t>روزہ اور قرآن</w:t>
      </w:r>
    </w:p>
    <w:p>
      <w:pPr>
        <w:jc w:val="both"/>
        <w:bidi w:val="1"/>
      </w:pPr>
      <w:r>
        <w:rPr>
          <w:rFonts w:ascii="Jameel Noori Nastaleeq" w:hAnsi="Jameel Noori Nastaleeq"/>
          <w:rtl w:val="1"/>
          <w:rFonts w:cs="Jameel Noori Nastaleeq"/>
        </w:rPr>
        <w:t>قرآن خدا کی کتاب ہے۔ اس کو رمضان کے مہینے میں اُتارا گیا۔ حقیقت یہ ہے کہ رمضان کا مہینہ قرآن کا مہینہ ہے۔ چنانچہ امت میں قدیم زمانے سے یہ رواج ہے کہ رمضان کے مہینے میں قرآن کو بہت زیادہ پڑھا جاتا ہے۔ قرآن کایہ مطالعہ اگر سمجھ کر کیا جائے تو اس سے غیر معمولی دینی فائدہ حاصل ہوگا۔رمضان میں قرآن کی زیادہ سے زیادہ تلاوت کی جاتی ہے۔ رمضان میں رات کے وقت تراویح کی نماز پڑھی جاتی ہے۔ یہ گویاحالت قیام میں قرآن کا اجتماعی مطالعہ ہے۔نیز اعتکاف اس لیے ہے کہ رمضان کے مہینے میں آدمی کچھ دن ایسے گزارے ، جب کہ وہ زیادہ سے زیادہ قرآن کے مطالعے میں مشغول رہے۔</w:t>
      </w:r>
    </w:p>
    <w:p>
      <w:pPr>
        <w:jc w:val="both"/>
        <w:bidi w:val="1"/>
      </w:pPr>
      <w:r>
        <w:rPr>
          <w:rFonts w:ascii="Jameel Noori Nastaleeq" w:hAnsi="Jameel Noori Nastaleeq"/>
          <w:rtl w:val="1"/>
          <w:rFonts w:cs="Jameel Noori Nastaleeq"/>
        </w:rPr>
        <w:t>ایک شخص روزہ رکھ کر قرآن کی تلاوت کرتا ہے۔ اس دوران وہ اس آیت تک پہنچتاہے: شَہْرُ رَمَضَانَ الَّذِی أُنزِلَ فِیہِ الْقُرْآنُ ( 2:187)۔ اس آیت سے وہ دریافت کرتا ہے کہ رمضان شہر القرآن (قرآن کا مہینہ) ہے۔ پھر وہ قرآن کی تلاوت کے دوران یہ آیت پڑھتا ہے: کِتَابٌ أَنزَلْنَاہُ إِلَیْکَ مُبَارَکٌ لِّیَدَّبَّرُوا آیَاتِہِ وَلِیَتَذَکَّرَ أُولُو الْأَلْبَابِ( 38:29)۔ اس آیت سے وہ یہ معلوم کرتاہے کہ قرآن اس لئے آیا ہے کہ لوگ اس پر تدبر (غوروفکر) کریں۔ اس دریافت کے بعد وہ یہ طے کرتا ہے کہ رمضان کے مہینہ میں وہ قرآن کا مطالعہ کرے گا اور رمضان کے مہینہ میں کم ازکم ایک بار ضرور وہ قرآن کو سمجھ کر پڑھے گا۔</w:t>
      </w:r>
    </w:p>
    <w:p>
      <w:pPr>
        <w:jc w:val="both"/>
        <w:bidi w:val="1"/>
      </w:pPr>
      <w:r>
        <w:rPr>
          <w:rFonts w:ascii="Jameel Noori Nastaleeq" w:hAnsi="Jameel Noori Nastaleeq"/>
          <w:rtl w:val="1"/>
          <w:rFonts w:cs="Jameel Noori Nastaleeq"/>
        </w:rPr>
        <w:t>روزہ قرآن کے مطالعے کی تحریک ہے۔روزہ آدمی کو قرآن سے وابستہ کرتا ہے۔ روزہ آدمی کو اس مقصد کے لیے یکسو کرتا ہے کہ وہ زیادہ سے زیادہ قرآ ن کو سمجھنے کی کوشش کرے۔ روزہ دارگویا اپنے آپ کو قرآن کے مطالعے کے لیے فارغ کرتا ہے۔ روزہ کے مہینے میں آدمی کے اندر جو نفسیات بنتی ہے، وہ قرآن فہمی کے لیے خصوصی طور پر مفید ہے۔اس اعتبار سے یہ کہنا صحیح ہوگا کہ روزہ کا مہینہ آدمی کو قرآن سے قریب کرنے کا مہینہ ہے۔ ر`وزے کامقصد یہ ہے کہ آدمی تقوی کی اسپرٹ کے ساتھ قرآن کا مطالعہ کرے۔</w:t>
      </w:r>
    </w:p>
    <w:p>
      <w:pPr>
        <w:pStyle w:val="Heading1"/>
        <w:jc w:val="right"/>
        <w:bidi w:val="1"/>
      </w:pPr>
      <w:r>
        <w:rPr>
          <w:rFonts w:ascii="Jameel Noori Nastaleeq" w:hAnsi="Jameel Noori Nastaleeq"/>
          <w:rtl w:val="1"/>
          <w:rFonts w:cs="Jameel Noori Nastaleeq"/>
        </w:rPr>
        <w:t>شب قدر کس کے لیے</w:t>
      </w:r>
    </w:p>
    <w:p>
      <w:pPr>
        <w:jc w:val="both"/>
        <w:bidi w:val="1"/>
      </w:pPr>
      <w:r>
        <w:rPr>
          <w:rFonts w:ascii="Jameel Noori Nastaleeq" w:hAnsi="Jameel Noori Nastaleeq"/>
          <w:rtl w:val="1"/>
          <w:rFonts w:cs="Jameel Noori Nastaleeq"/>
        </w:rPr>
        <w:t>شب قدر (لیلۃ القدر) رمضان کے مہینے کی آخری عشرے میں کسی طاق رات کو آتی ہے۔ شب قدر کو پانے کا مطلب یہ نہیں ہے کہ وہ رمضان کی جس رات کو آئے ، وہ اپنے آپ روزے دار کو حاصل جائے۔بلکہ اس کے لیے تیاری ضروری ہے۔ شب قدرکی برکت صرف اس انسان کو ملے گی جو تیار شخصیت کے ساتھ اس میں داخل ہو۔</w:t>
      </w:r>
    </w:p>
    <w:p>
      <w:pPr>
        <w:jc w:val="both"/>
        <w:bidi w:val="1"/>
      </w:pPr>
      <w:r>
        <w:rPr>
          <w:rFonts w:ascii="Jameel Noori Nastaleeq" w:hAnsi="Jameel Noori Nastaleeq"/>
          <w:rtl w:val="1"/>
          <w:rFonts w:cs="Jameel Noori Nastaleeq"/>
        </w:rPr>
        <w:t>شب قدر کا ذکر قرآن کی سورہ نمبر 97میں آیا ہے۔ اس سورہ کا ایک جزء یہ ہے تَنَزَّلُ الْمَلَائِکَةُ وَالرُّوحُ فِیہَا بِإِذْنِ رَبِّہِمْ مِنْ کُلِّ أَمْر، سَلَامٌ (القدر5-6 )۔ فرشتے اور روح اس رات میں اپنے رب کی اجازت سے اُترتے ہیں ،ہر حکم لے کر۔وہ رات سراسر امن ہے۔</w:t>
      </w:r>
    </w:p>
    <w:p>
      <w:pPr>
        <w:jc w:val="both"/>
        <w:bidi w:val="1"/>
      </w:pPr>
      <w:r>
        <w:rPr>
          <w:rFonts w:ascii="Jameel Noori Nastaleeq" w:hAnsi="Jameel Noori Nastaleeq"/>
          <w:rtl w:val="1"/>
          <w:rFonts w:cs="Jameel Noori Nastaleeq"/>
        </w:rPr>
        <w:t>On that night, the angels and the Spirit come down by the permission of their Lord with His decrees for all matters, ; it is all peace.</w:t>
      </w:r>
    </w:p>
    <w:p>
      <w:pPr>
        <w:jc w:val="both"/>
        <w:bidi w:val="1"/>
      </w:pPr>
      <w:r>
        <w:rPr>
          <w:rFonts w:ascii="Jameel Noori Nastaleeq" w:hAnsi="Jameel Noori Nastaleeq"/>
          <w:rtl w:val="1"/>
          <w:rFonts w:cs="Jameel Noori Nastaleeq"/>
        </w:rPr>
        <w:t>قرآن کی اس آیت کے مطابق ، شب قدر امن کی رات (night of peace) ہے۔ شب قدر کے بارے میں قرآن کے الفاظ بتاتے ہیں کہ وہ تیار شخصیت  (prepared personality) کون ہے جس کو فطرت کے قانون کے مطابق اس رات کی برکتوں میں حصہ ملے گا۔</w:t>
      </w:r>
    </w:p>
    <w:p>
      <w:pPr>
        <w:jc w:val="both"/>
        <w:bidi w:val="1"/>
      </w:pPr>
      <w:r>
        <w:rPr>
          <w:rFonts w:ascii="Jameel Noori Nastaleeq" w:hAnsi="Jameel Noori Nastaleeq"/>
          <w:rtl w:val="1"/>
          <w:rFonts w:cs="Jameel Noori Nastaleeq"/>
        </w:rPr>
        <w:t>یہ شخصیت پر امن شخصیت (peaceful personality) ہے۔ یعنی وہ شخصیت جس کو حقیقت کی دریافت اس طرح ہوئی ہو کہ وہ پورے معنوں میں مثبت سوچ (positive thinking) والاانسان بن گیا ہو۔ اس کی معرفت نے اس کے اندر خلق عظیم (القلم4 )کی صفت پیدا کردی ہو۔ اس کے نتیجے میں اس کا حال یہ ہوجائے کہ اس کے دل میں دوسروں کے لیے محبت اور خیر خواہی کے سوا کچھ نہ ہو۔ وہ تشدد پسند انسان کے بجائے امن پسند انسان بن گیا ہو۔ وہ ردعمل (reaction) کی نفسیات سے مکمل طور پر خالی ہو۔ یہی وہ انسان ہے جس کو شب قدر کی برکتیں حاصل ہوں گی۔</w:t>
      </w:r>
    </w:p>
    <w:p>
      <w:pPr>
        <w:pStyle w:val="Heading1"/>
        <w:jc w:val="right"/>
        <w:bidi w:val="1"/>
      </w:pPr>
      <w:r>
        <w:rPr>
          <w:rFonts w:ascii="Jameel Noori Nastaleeq" w:hAnsi="Jameel Noori Nastaleeq"/>
          <w:rtl w:val="1"/>
          <w:rFonts w:cs="Jameel Noori Nastaleeq"/>
        </w:rPr>
        <w:t>افضل انسان</w:t>
      </w:r>
    </w:p>
    <w:p>
      <w:pPr>
        <w:jc w:val="both"/>
        <w:bidi w:val="1"/>
      </w:pPr>
      <w:r>
        <w:rPr>
          <w:rFonts w:ascii="Jameel Noori Nastaleeq" w:hAnsi="Jameel Noori Nastaleeq"/>
          <w:rtl w:val="1"/>
          <w:rFonts w:cs="Jameel Noori Nastaleeq"/>
        </w:rPr>
        <w:t>ایک حدیث ان الفاظ میں آئی ہے: قیل لرسول اللہ صلى اللہ علیہ وسلم أی الناس أفضل؟ قال کل مخموم القلب، صدوق اللسان ، قالوا صدوق اللسان، نعرفہ، فما مخموم القلب؟ قال ہو التقی النقی، لا إثم فیہ، ولا بغی، ولا غل، ولا حسد(سنن ابن ماجہ، حدیث نمبر 4216)۔ یعنی رسول اللہ صلی اللہ علیہ وسلم سے پوچھا گیا کہ لوگوں میں افضل انسان کون ہے، آپ نے جواب دیا: وہ انسان جو مخموم القلب ہو، اور صدوق اللسان ہو۔ لوگوں نے کہا کہ صدوق اللسان (سچ بولنے والا) ہم جانتے ہیں، پس مخموم القلب کیا ہے۔ آپ نے جواب دیا: یہ وہ انسان ہے جس کے اندر تقوی ہو، جوپاکباز ہو، جس کے اندر گناہ گاری نہ ہو، جس کے اندر سرکشی نہ ہو، جس کے اندر کینہ نہ ہو، جس کے اندر حسد نہ ہو۔ مخموم القلب کون ہے، اس کو اگر بدلے ہوئے الفاظ میں بتایا جائے تو وہ مثبت انسان (positive person) ہوگا۔ یعنی مخموم القلب انسان وہ ہے جو منفی سوچ (negative thinking)سے خالی ہو، جو مخالف حالات کے درمیان مثبت سوچ کے ساتھ جینے والا انسان ہو۔ جس کے دل میں ہر ایک کے لیے صرف مثبت جذبات پائے جاتے ہوں۔</w:t>
      </w:r>
    </w:p>
    <w:p>
      <w:pPr>
        <w:jc w:val="both"/>
        <w:bidi w:val="1"/>
      </w:pPr>
      <w:r>
        <w:rPr>
          <w:rFonts w:ascii="Jameel Noori Nastaleeq" w:hAnsi="Jameel Noori Nastaleeq"/>
          <w:rtl w:val="1"/>
          <w:rFonts w:cs="Jameel Noori Nastaleeq"/>
        </w:rPr>
        <w:t>ایسا انسان اپنے سماج کا بے مسئلہ انسان ہوگا۔ یہی وہ انسان ہے جو دعوت الی اللہ کے کام کے لیے اہل انسان ہے۔ اس کے دل میں ہر ایک کے لیے خیر خواہی ہوگی۔ اور خیر خواہی (well-wishing) کی صفت کے بغیر کوئی شخص دعوت الی اللہ کا کام انجام نہیں دے سکتا ۔ داعی صرف وہ انسان بن سکتا ہے جو انسان دوست (human-friendly) انسان ہو۔ اس کا سبب یہ ہے کہ مدعو کی طرف سے ہمیشہ کوئی نہ کوئی ایسی ناخوشگوار بات پیش آتی ہے جو داعی کو منفی انسان بنادے۔ اس لیے داعی کے لیے ضروری ہے کہ وہ یک طرفہ اخلاقیات کا حامل ہو، وہ رد عمل کی نفسیات سے پوری طرح پاک ہو۔ اس کے دل میں ہر ایک کے لیے ہمدردی کے جذبات پائے جاتے ہوں۔ جو انسان اس قسم کی مثبت شخصیت کا حامل نہ ہو، وہ کبھی دعوت الی اللہ کا کام مطلوب انداز میں انجام نہیں دے سکتا۔</w:t>
      </w:r>
    </w:p>
    <w:p>
      <w:pPr>
        <w:pStyle w:val="Heading1"/>
        <w:jc w:val="right"/>
        <w:bidi w:val="1"/>
      </w:pPr>
      <w:r>
        <w:rPr>
          <w:rFonts w:ascii="Jameel Noori Nastaleeq" w:hAnsi="Jameel Noori Nastaleeq"/>
          <w:rtl w:val="1"/>
          <w:rFonts w:cs="Jameel Noori Nastaleeq"/>
        </w:rPr>
        <w:t>امانت کیا ہے</w:t>
      </w:r>
    </w:p>
    <w:p>
      <w:pPr>
        <w:jc w:val="both"/>
        <w:bidi w:val="1"/>
      </w:pPr>
      <w:r>
        <w:rPr>
          <w:rFonts w:ascii="Jameel Noori Nastaleeq" w:hAnsi="Jameel Noori Nastaleeq"/>
          <w:rtl w:val="1"/>
          <w:rFonts w:cs="Jameel Noori Nastaleeq"/>
        </w:rPr>
        <w:t>خدا کے نقشۂ تخلیق کےمطابق ، انسان امانت الٰہی کا امین ہے۔ اس سلسلے میں قرآن کا بیان یہ ہے ہم نے امانت کو آسمانوں اور زمین اور پہاڑوں کے سامنے پیش کیا تو انھوں نے اس کو اٹھانے سے انکار کیا اور وہ اس سے ڈر گئے، اور انسان نے اس کو اٹھا لیا۔ بے شک وہ ظالم اور جاہل تھا۔ تاکہ اللہ منافق مردوں اور منافق عورتوں کو اور مشرک مردوں اور مشرک عورتوں کو سزادے۔ اور مومن مردوں اور مومن عورتوں کی توبہ قبول کرے۔ اور اللہ بخشنے والا، مہربان ہے(33:72-73)۔</w:t>
      </w:r>
    </w:p>
    <w:p>
      <w:pPr>
        <w:jc w:val="both"/>
        <w:bidi w:val="1"/>
      </w:pPr>
      <w:r>
        <w:rPr>
          <w:rFonts w:ascii="Jameel Noori Nastaleeq" w:hAnsi="Jameel Noori Nastaleeq"/>
          <w:rtl w:val="1"/>
          <w:rFonts w:cs="Jameel Noori Nastaleeq"/>
        </w:rPr>
        <w:t>امانت کا لفظی مطلب ٹرسٹ (trust) ہے۔ انسان کو جو امتیازی صفات دی گئی ہیں، وہ اس کے پاس بطور امانت ہیں۔حدیث میں آیا ہے خلق اللہ آدم على صورتہ (صحیح البخاری، حدیث نمبر6227)۔ یعنی اللہ نے انسان کو اپنی صورت پر پیدا کیا ہے۔ جو صفتیں (attributes) خالق کے اندر کمال کے درجے میں پائی جاتی ہیں ، وہ انسان کو شمّہ (iota) کے بقدر عطا کی گئی ہیں۔</w:t>
      </w:r>
    </w:p>
    <w:p>
      <w:pPr>
        <w:jc w:val="both"/>
        <w:bidi w:val="1"/>
      </w:pPr>
      <w:r>
        <w:rPr>
          <w:rFonts w:ascii="Jameel Noori Nastaleeq" w:hAnsi="Jameel Noori Nastaleeq"/>
          <w:rtl w:val="1"/>
          <w:rFonts w:cs="Jameel Noori Nastaleeq"/>
        </w:rPr>
        <w:t>ان صفات کے ساتھ انسان کوکامل اختیار دیا گیا ہے۔ آدمی کا امتحان یہ ہے کہ وہ اپنی اس آزادی کا غلط استعمال نہ کرے۔ بلکہ اس کو جائز حدود کے اندر استعمال کرے۔ جائز حدود کے اندر آزادی کو استعمال کرنے والے کے لیے ابدی زندگی میں جنت کا انعام ہے۔ اور جو شخص اپنی آزادی کا غلط استعمال کرے، اس کے لیے جہنم کی سزا ہے۔</w:t>
      </w:r>
    </w:p>
    <w:p>
      <w:pPr>
        <w:jc w:val="both"/>
        <w:bidi w:val="1"/>
      </w:pPr>
      <w:r>
        <w:rPr>
          <w:rFonts w:ascii="Jameel Noori Nastaleeq" w:hAnsi="Jameel Noori Nastaleeq"/>
          <w:rtl w:val="1"/>
          <w:rFonts w:cs="Jameel Noori Nastaleeq"/>
        </w:rPr>
        <w:t>اس سلسلہ ٔبیان کا آخری حصہ یہ ہے: وَیَتُوبَ اللَّہُ عَلَى الْمُؤْمِنِینَ وَالْمُؤْمِنَاتِ۔ اِس سے معلوم ہوا کہ مطلوب عمل سے مراد معیاری عمل نہیں ہے۔ انسان اپنی بشری کمزوری کی بنا پر ضرور غلطیاں کرے گا۔ اس لیے نجاتِ آخرت کا معیار غلطی سے پاک ہونا نہیں ہے، بلکہ یہ ہے کہ غلطی کرنے کے بعدانسان کے اندر ندامت (repentance) کا شدید جذبہ پیدا ہو۔ وہ دوبارہ اللہ کی طرف رجوع کرے۔ وہ اپنی غلطی کا سچا اعتراف کرکے اللہ سے معافی کا طالب ہو۔یہی وہ انسان ہے جس کو ابدی جنت میں داخلہ ملے گا۔</w:t>
      </w:r>
    </w:p>
    <w:p>
      <w:pPr>
        <w:pStyle w:val="Heading1"/>
        <w:jc w:val="right"/>
        <w:bidi w:val="1"/>
      </w:pPr>
      <w:r>
        <w:rPr>
          <w:rFonts w:ascii="Jameel Noori Nastaleeq" w:hAnsi="Jameel Noori Nastaleeq"/>
          <w:rtl w:val="1"/>
          <w:rFonts w:cs="Jameel Noori Nastaleeq"/>
        </w:rPr>
        <w:t>مغفرتِ خداوندی</w:t>
      </w:r>
    </w:p>
    <w:p>
      <w:pPr>
        <w:jc w:val="both"/>
        <w:bidi w:val="1"/>
      </w:pPr>
      <w:r>
        <w:rPr>
          <w:rFonts w:ascii="Jameel Noori Nastaleeq" w:hAnsi="Jameel Noori Nastaleeq"/>
          <w:rtl w:val="1"/>
          <w:rFonts w:cs="Jameel Noori Nastaleeq"/>
        </w:rPr>
        <w:t>سورہ الزمر کی ایک آیت ہے، جس کے بارے میں صحابی عبد اللہ ابن عمر نے کہا : ہذہ أرجى آیة فی القرآن (تفسیر القرطبی )۔ یعنی یہ قرآن کی سب سے زیادہ پر امید آیت ہے۔ قرآن کی وہ آیت یہ ہے: قُلْ یَاعِبَادِیَ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بے شک اللہ تمام گنا ہوں کو معاف کردیتا ہے، وہ بڑا بخشنے والا، مہربان ہے۔</w:t>
      </w:r>
    </w:p>
    <w:p>
      <w:pPr>
        <w:jc w:val="both"/>
        <w:bidi w:val="1"/>
      </w:pPr>
      <w:r>
        <w:rPr>
          <w:rFonts w:ascii="Jameel Noori Nastaleeq" w:hAnsi="Jameel Noori Nastaleeq"/>
          <w:rtl w:val="1"/>
          <w:rFonts w:cs="Jameel Noori Nastaleeq"/>
        </w:rPr>
        <w:t>اپنے آپ پر زیادتی ( to commit excesses against one’s own soul) ایک عام لفظ ہے۔ اس میں ہر قسم کی غلطیاں شامل ہیں۔ حدیث میں آیا ہے : کل بنی آدم خطاء (سنن ابن ماجہ، حدیث نمبر 4251)۔ مگر اسی کے ساتھ انسان کے اندر ضمیر (conscience) ہے۔ انسان اپنی خواہش کے تحت غلطی کرتا ہے، لیکن اس کے بعد اس کا ضمیر جاگ اٹھتا ہے۔ اور اس کو شدت کے ساتھ ملامت کرتا ہے کہ اب تمھارا انجام کیا ہوگا۔</w:t>
      </w:r>
    </w:p>
    <w:p>
      <w:pPr>
        <w:jc w:val="both"/>
        <w:bidi w:val="1"/>
      </w:pPr>
      <w:r>
        <w:rPr>
          <w:rFonts w:ascii="Jameel Noori Nastaleeq" w:hAnsi="Jameel Noori Nastaleeq"/>
          <w:rtl w:val="1"/>
          <w:rFonts w:cs="Jameel Noori Nastaleeq"/>
        </w:rPr>
        <w:t>یہ احساسِ خطا اکثر آدمی کو مایوسی کی طرف لے جاتی ہے۔ مگر یہ آیت بتاتی ہے کہ آدمی کو چاہیے کہ وہ غلطی کے ارتکاب کے بعد مایوسی کے بجائےاللہ کے سامنے مغفرت کا طالب بنے۔وہ زیادہ سے زیادہ دعا کرے، اور اللہ کی طرف زیادہ سے زیادہ رجوع کرے۔</w:t>
      </w:r>
    </w:p>
    <w:p>
      <w:pPr>
        <w:jc w:val="both"/>
        <w:bidi w:val="1"/>
      </w:pPr>
      <w:r>
        <w:rPr>
          <w:rFonts w:ascii="Jameel Noori Nastaleeq" w:hAnsi="Jameel Noori Nastaleeq"/>
          <w:rtl w:val="1"/>
          <w:rFonts w:cs="Jameel Noori Nastaleeq"/>
        </w:rPr>
        <w:t>طلبِ مغفرت کوئی سادہ بات نہیں، یہ ایک نفسیاتی طوفان کا معاملہ ہے۔ طلبِ مغفرت آدمی کی روحانیت کو جگاتی ہے۔ طلبِ مغفرت سے آدمی کی معرفت میں اضافہ ہوتا ہے۔ اس کے نتیجے میں یہ ہوتا ہے کہ آدمی کے اندر شخصیت کے ارتقاء (personality development) کا عمل تیز ہوجاتا ہے۔ یہ عمل (process) اگر بھر پور طور پر جاری رہے تو اس کا نتیجہ قرآن کے الفاظ میں یہ ہوتا ہے کہ آدمی کے سیئات حسنات میں بدل جاتے ہیں(الفرقان70)۔</w:t>
      </w:r>
    </w:p>
    <w:p>
      <w:pPr>
        <w:pStyle w:val="Heading1"/>
        <w:jc w:val="right"/>
        <w:bidi w:val="1"/>
      </w:pPr>
      <w:r>
        <w:rPr>
          <w:rFonts w:ascii="Jameel Noori Nastaleeq" w:hAnsi="Jameel Noori Nastaleeq"/>
          <w:rtl w:val="1"/>
          <w:rFonts w:cs="Jameel Noori Nastaleeq"/>
        </w:rPr>
        <w:t>مشیر کی اہمیت</w:t>
      </w:r>
    </w:p>
    <w:p>
      <w:pPr>
        <w:jc w:val="both"/>
        <w:bidi w:val="1"/>
      </w:pPr>
      <w:r>
        <w:rPr>
          <w:rFonts w:ascii="Jameel Noori Nastaleeq" w:hAnsi="Jameel Noori Nastaleeq"/>
          <w:rtl w:val="1"/>
          <w:rFonts w:cs="Jameel Noori Nastaleeq"/>
        </w:rPr>
        <w:t>ایک حدیث رسول ان الفاظ میں آئی ہے:إذا أراد اللہ بالأمیر خیرا جعل لہ وزیر صدق، إن نسی ذکرہ، وإن ذکر أعانہ، وإذا أراد اللہ بہ غیر ذلک جعل لہ وزیر سوء، إن نسی لم یذکرہ، وإن ذکر لم یعنہ (سنن ابی داؤد، حدیث نمبر2932)یعنی اللہ جب کسی حاکم کے ساتھ خیر چاہتا ہے تو اس کو ایک سچا وزیر دے دیتا ہے، اگر حاکم بھولے تو وہ اس کو یاد دلائے، اور جب وہ یاد دلائے تو وہ اس کی مدد کرے۔ اور جب اللہ کسی حاکم کے ساتھ اس سے مختلف معاملہ کرتا ہے تو وہ اس کو ایک برا وزیر دے دیتا ہے، اگر حاکم بھولے تو وہ اس کو یاد نہ دلائے، اور اگر وہ یاد دلائے تو وہ اس کی مدد نہ کرے۔</w:t>
      </w:r>
    </w:p>
    <w:p>
      <w:pPr>
        <w:jc w:val="both"/>
        <w:bidi w:val="1"/>
      </w:pPr>
      <w:r>
        <w:rPr>
          <w:rFonts w:ascii="Jameel Noori Nastaleeq" w:hAnsi="Jameel Noori Nastaleeq"/>
          <w:rtl w:val="1"/>
          <w:rFonts w:cs="Jameel Noori Nastaleeq"/>
        </w:rPr>
        <w:t>اس حدیث میں حاکم اور وزیر کی مثال کے ذریعے مشیر کی اہمیت کو بتایاگیا ہے۔ ہر انسان کے ساتھ رسمی یا غیر رسمی طور پر کچھ دوست اور مشیر ہوتے ہیں۔ یہ مشیر اگر سچے ہیں تو وہ ہمیشہ خیر خواہی والا مشورہ دیں گے، اور اگر مشیر سچے نہیں ہیں تو وہ ایسے مشورہ دیں گے جن سے آدمی کا کوئی بھلا ہونے والا نہیں۔ لیکن یہ معاملہ یک طرفہ نہیں ہے، بلکہ دو طرفہ ہے۔ دوست یا مشیر کا سچا ہونا یا سچا نہ ہونا ، اس کا تعلق پچاس فیصد خود آدمی سے ہے۔ آدمی اگر خوشامد پسند ہو تو اس کے ارد گرد جھوٹے دوست اور جھوٹے مشیر جمع ہوجائیں گے۔ اس کے برعکس، اگر آدمی حقیقت پسند ہو تو اس کے دوست اور مشیر بھی سنجیدہ اور حقیقت پسند ہوں گے۔</w:t>
      </w:r>
    </w:p>
    <w:p>
      <w:pPr>
        <w:jc w:val="both"/>
        <w:bidi w:val="1"/>
      </w:pPr>
      <w:r>
        <w:rPr>
          <w:rFonts w:ascii="Jameel Noori Nastaleeq" w:hAnsi="Jameel Noori Nastaleeq"/>
          <w:rtl w:val="1"/>
          <w:rFonts w:cs="Jameel Noori Nastaleeq"/>
        </w:rPr>
        <w:t>آدمی کی یہ ضرورت ہے کہ اس کے پاس سچے دوست اور سچے مشیر ہوں۔ ایسے لوگ آدمی کی طاقت ہیں۔ وہ اس کو خیر کا مشورہ دیں گے، شر سے بچائیں گے۔لیکن یہ آدمی کے اپنے اوپر منحصر ہے کہ وہ کس قسم کے لوگوں کو اپنے گرد اکٹھا کرتا ہے۔ آدمی کو چاہیے کہ اس معاملے میں وہ نہایت باشعور ہو تاکہ اس کے اردگرد صرف خیر پسند افراد اکٹھا ہوں۔اس معاملے میں ایک اہم بات یہ ہے کہ آدمی کے اندر تنقید کو سننے کا مزاج ہو، وہ انسان کی قدر کرنا جانتا ہو۔ وہ خوشامد سے خوش ہونے والا، اور تنقید کو برا ماننے والا نہ ہو۔ جس آدمی کے اندر یہ صفت ہو، اس کے گرد یقینا اچھے لوگ جمع ہوں گے۔</w:t>
      </w:r>
    </w:p>
    <w:p>
      <w:pPr>
        <w:pStyle w:val="Heading1"/>
        <w:jc w:val="right"/>
        <w:bidi w:val="1"/>
      </w:pPr>
      <w:r>
        <w:rPr>
          <w:rFonts w:ascii="Jameel Noori Nastaleeq" w:hAnsi="Jameel Noori Nastaleeq"/>
          <w:rtl w:val="1"/>
          <w:rFonts w:cs="Jameel Noori Nastaleeq"/>
        </w:rPr>
        <w:t>مقصد شریعت</w:t>
      </w:r>
    </w:p>
    <w:p>
      <w:pPr>
        <w:jc w:val="both"/>
        <w:bidi w:val="1"/>
      </w:pPr>
      <w:r>
        <w:rPr>
          <w:rFonts w:ascii="Jameel Noori Nastaleeq" w:hAnsi="Jameel Noori Nastaleeq"/>
          <w:rtl w:val="1"/>
          <w:rFonts w:cs="Jameel Noori Nastaleeq"/>
        </w:rPr>
        <w:t>اسلام کا مقتضی صرف دو ہے۔ داخلی طور پر یہ کہ ہر مسلم تقویٰ کی زندگی اختیار کرے۔ خارجی طور پراہل اسلام کا مشن، دعوت الی اللہ ہے۔ یعنی اللہ کے پیغامِ رحمت کو پر امن انداز میں تمام انسانوں تک پہنچانا۔ اس معاملے میں سیاسی اقتدار کا اصل رول سماج میں موافق حالات قائم کرنا ہے۔ اور امت کے افراد اور امت کے اداروں کا رول یہ ہے کہ وہ پر امن منصوبہ بندی کے ذریعے ساری دنیا میں دعوت و اشاعت کا وہ کام انجام دیں جو پیغمبروں نے اپنے زمانے میں انجام دیا تھا۔</w:t>
      </w:r>
    </w:p>
    <w:p>
      <w:pPr>
        <w:jc w:val="both"/>
        <w:bidi w:val="1"/>
      </w:pPr>
      <w:r>
        <w:rPr>
          <w:rFonts w:ascii="Jameel Noori Nastaleeq" w:hAnsi="Jameel Noori Nastaleeq"/>
          <w:rtl w:val="1"/>
          <w:rFonts w:cs="Jameel Noori Nastaleeq"/>
        </w:rPr>
        <w:t>دین کے اس تصور کی روشنی میں جو نقشہ بنتا ہے ۔ وہ یہ ہے کہ ہر مومن اپنے آپ کو دین حق سے باخبر کرے۔ اس بات کو حدیث میں ان الفاظ میں بیا ن کیاگیا ہے: طلب العلم فریضة على کل مسلم (سنن ابن ماجہ، حدیث نمبر 224) ۔یعنی ہر مومن کا یہ فرض ہے کہ وہ اپنے آپ کو دینی اعتبار سے ایک تیار ذہن (prepared mind)بنائے۔ جہاں تک سیاسی اقتدار کا تعلق ہے، اس کا کام شریعت کی تنفیذ (enforcement of Shariah) نہیں ہے۔ بلکہ یہ ہے کہ جو اہل ایمان شریعتِ اسلامی کے پیرو (follower) بننا چاہتے ہیں، ان کے لیے موافق حالات فراہم کرنا۔ تاکہ وہ کسی غیر ضروری رکاوٹ کے بغیر دین کے تقاضوں کو پورا کرسکیں۔</w:t>
      </w:r>
    </w:p>
    <w:p>
      <w:pPr>
        <w:jc w:val="both"/>
        <w:bidi w:val="1"/>
      </w:pPr>
      <w:r>
        <w:rPr>
          <w:rFonts w:ascii="Jameel Noori Nastaleeq" w:hAnsi="Jameel Noori Nastaleeq"/>
          <w:rtl w:val="1"/>
          <w:rFonts w:cs="Jameel Noori Nastaleeq"/>
        </w:rPr>
        <w:t>قرآن وحدیث سےیہ بھی معلوم ہوتا ہے کہ اگر حکومت کی تخت پر غیر مسلم حکمراں ہو ۔اور وہ مذکورہ معنوں میں اہل اسلام کے لیے موید (supporter) بن سکتا ہو تو غیر مسلم حکمراں بھی اہل ایمان کے لیے قابلِ قبول ہوگا۔ اسی اصول کے تحت یوسف علیہ السلام نے اپنے زمانے کے غیرمسلم حکمراں کو قبول کیا تھا۔ اور اسی اصول کے مطابق مکی دور میں کچھ صحابہ نے حبش کے غیر مسلم حکمراں کو قبول کیا تھا۔ جب کہ وہ رسول اللہ صلی اللہ علیہ وسلم کے مشورہ پرمکہ سے ہجرت کرکے حبش گیےاور وہاںدس سال سے زیادہ عرصے تک مقیم رہے۔موجودہ زمانے کی سیکولر حکومت بھی عین اسی تصور کے مطابق ہے۔اس لیے موجودہ زمانے کی سیکولر حکومت بھی مسلمانوں کے لیےقابلِ قبول ہونا چاہیے۔</w:t>
      </w:r>
    </w:p>
    <w:p>
      <w:pPr>
        <w:pStyle w:val="Heading1"/>
        <w:jc w:val="right"/>
        <w:bidi w:val="1"/>
      </w:pPr>
      <w:r>
        <w:rPr>
          <w:rFonts w:ascii="Jameel Noori Nastaleeq" w:hAnsi="Jameel Noori Nastaleeq"/>
          <w:rtl w:val="1"/>
          <w:rFonts w:cs="Jameel Noori Nastaleeq"/>
        </w:rPr>
        <w:t>قرآن ایمپائر</w:t>
      </w:r>
    </w:p>
    <w:p>
      <w:pPr>
        <w:jc w:val="both"/>
        <w:bidi w:val="1"/>
      </w:pPr>
      <w:r>
        <w:rPr>
          <w:rFonts w:ascii="Jameel Noori Nastaleeq" w:hAnsi="Jameel Noori Nastaleeq"/>
          <w:rtl w:val="1"/>
          <w:rFonts w:cs="Jameel Noori Nastaleeq"/>
        </w:rPr>
        <w:t>قدیم زمانہ مواقع (opportunities) کی موناپلی (monopoly) کا زمانہ تھا۔ اس لیے قدیم زمانے میں صرف ایک ہی قسم کا ایمپائر بن سکتا تھا۔ اور وہ پولیٹکل ایمپائر تھا۔ قدیم زمانے میں جتنے ایمپائر بنے وہ سب کے سب سیاسی ایمپائر تھے۔ موجودہ زمانہ خاتمۂ اجارہ داری (de-monopolization) کا زمانہ ہے۔ اس سےسارے مواقع ہر ایک کے لیے کھل گیے۔ اس بنا پر یہ ممکن ہو گیا کہ کوئی بھی شخص یا گروپ خالص پرامن طریقۂ کار کے ذریعے اپنا ایمپائر کھڑا کر سکے۔</w:t>
      </w:r>
    </w:p>
    <w:p>
      <w:pPr>
        <w:jc w:val="both"/>
        <w:bidi w:val="1"/>
      </w:pPr>
      <w:r>
        <w:rPr>
          <w:rFonts w:ascii="Jameel Noori Nastaleeq" w:hAnsi="Jameel Noori Nastaleeq"/>
          <w:rtl w:val="1"/>
          <w:rFonts w:cs="Jameel Noori Nastaleeq"/>
        </w:rPr>
        <w:t>اس نئے امکان کو ابھی تک زیادہ تر سیکولر لوگوں نے استعمال کیا ہے۔ نئے مواقع سے فائدہ اٹھاکر انھوں نے اپنے اپنے ایمپائر بنا لیے ہیں۔ مثلا ایجوکیشنل ایمپائر، انڈسٹریل ایمپائر، انسٹی ٹیوشنل ایمپائر (institutional empire)، وغیرہ۔</w:t>
      </w:r>
    </w:p>
    <w:p>
      <w:pPr>
        <w:jc w:val="both"/>
        <w:bidi w:val="1"/>
      </w:pPr>
      <w:r>
        <w:rPr>
          <w:rFonts w:ascii="Jameel Noori Nastaleeq" w:hAnsi="Jameel Noori Nastaleeq"/>
          <w:rtl w:val="1"/>
          <w:rFonts w:cs="Jameel Noori Nastaleeq"/>
        </w:rPr>
        <w:t>مگر مذہب کےمعاملے میں اس امکان کو استعمال کرنے کا میدان ابھی تک خالی ہے۔ یہ کہنا صحیح ہوگا کہ مذہب کے میدان میں اس امکان کو استعمال کرنے کا سب سے بڑا میدان یہ ہے کہ قرآن ایمپائر بنایا جائے۔ امکان (potential)   کے اعتبار سے قرآن ایمپائر آج بھی موجود ہے۔ ضرورت صرف یہ ہے کہ اس امکان کو عمل کی صورت میں کھڑا کیا جائے۔</w:t>
      </w:r>
    </w:p>
    <w:p>
      <w:pPr>
        <w:jc w:val="both"/>
        <w:bidi w:val="1"/>
      </w:pPr>
      <w:r>
        <w:rPr>
          <w:rFonts w:ascii="Jameel Noori Nastaleeq" w:hAnsi="Jameel Noori Nastaleeq"/>
          <w:rtl w:val="1"/>
          <w:rFonts w:cs="Jameel Noori Nastaleeq"/>
        </w:rPr>
        <w:t>پولیٹکل ایمپائر کے لیے ضرورت ہوتی تھی کہ بہت سے ملکوں میں ایک بادشاہ کی حکومت قائم ہو۔ مگر موجودہ زمانے میں قرآن ایمپائر بنانے کے لیے کسی بڑے زمینی رقبے کی ضرورت نہیں، آج چھوٹے زمینی رقبہ میں بھی قرآن ایمپائر بنایا جاسکتا ہے۔</w:t>
      </w:r>
    </w:p>
    <w:p>
      <w:pPr>
        <w:jc w:val="both"/>
        <w:bidi w:val="1"/>
      </w:pPr>
      <w:r>
        <w:rPr>
          <w:rFonts w:ascii="Jameel Noori Nastaleeq" w:hAnsi="Jameel Noori Nastaleeq"/>
          <w:rtl w:val="1"/>
          <w:rFonts w:cs="Jameel Noori Nastaleeq"/>
        </w:rPr>
        <w:t>موجودہ زمانے میں کمیونی کیشن (communication) اور دوسرے عالمی وسائل نے ٹکنالوجی کو ہر دوسری چیز کا بدل بنادیا ہے۔ ا ٓج یہ ممکن ہوگیا ہے کہ ایک چھوٹے مرکز کو جدید وسائل کے استعمال سے عالمی سطح کا قرآن ایمپائر بنادیا جائے۔ قرآن کا مختلف زبان میں ترجمہ خود اتنا بڑا کام ہے کہ اس کی بنیاد پر ایک اعلی درجے کا قرآن ایمپائر کھڑا کیا جاسکے۔</w:t>
      </w:r>
    </w:p>
    <w:p>
      <w:pPr>
        <w:pStyle w:val="Heading1"/>
        <w:jc w:val="right"/>
        <w:bidi w:val="1"/>
      </w:pPr>
      <w:r>
        <w:rPr>
          <w:rFonts w:ascii="Jameel Noori Nastaleeq" w:hAnsi="Jameel Noori Nastaleeq"/>
          <w:rtl w:val="1"/>
          <w:rFonts w:cs="Jameel Noori Nastaleeq"/>
        </w:rPr>
        <w:t>نصرت کا قانون</w:t>
      </w:r>
    </w:p>
    <w:p>
      <w:pPr>
        <w:jc w:val="both"/>
        <w:bidi w:val="1"/>
      </w:pPr>
      <w:r>
        <w:rPr>
          <w:rFonts w:ascii="Jameel Noori Nastaleeq" w:hAnsi="Jameel Noori Nastaleeq"/>
          <w:rtl w:val="1"/>
          <w:rFonts w:cs="Jameel Noori Nastaleeq"/>
        </w:rPr>
        <w:t>سورہ یوسف قرآن کی 12 ویں سورہ ہے۔ پوری سورہ میں حضرت یوسف کا قصہ بیان ہوا ہے۔ سورہ کے خاتمہ پر قرآن میں دو آیتیں آئی ہیں۔ ان کا ترجمہ یہ ہے: یہاں تک کہ جب پیغمبر مایوس ہوگئے اور وہ خیال کرنے لگے کہ ان سے جھوٹ کہا گیا تھا تو ان کو ہماری مدد آ پہنچی۔ پس نجات ملی جس کو ہم نے چاہا اور مجرم لوگوں سے ہمارا عذاب ٹالا نہیں جاسکتا۔ ان کے قصوں میں سمجھ دار لوگوں کے لئے بڑی عبرت ہے۔ یہ کوئی گھڑی ہوئی بات نہیں، بلکہ تصدیق ہے اس چیز کی جو اس سے پہلے موجود ہے اور تفصیل ہے ہر چیز کی۔ اور ہدایت اور رحمت ہے ایمان والوں کے لئے۔</w:t>
      </w:r>
    </w:p>
    <w:p>
      <w:pPr>
        <w:jc w:val="both"/>
        <w:bidi w:val="1"/>
      </w:pPr>
      <w:r>
        <w:rPr>
          <w:rFonts w:ascii="Jameel Noori Nastaleeq" w:hAnsi="Jameel Noori Nastaleeq"/>
          <w:rtl w:val="1"/>
          <w:rFonts w:cs="Jameel Noori Nastaleeq"/>
        </w:rPr>
        <w:t>حضرت یوسف اللہ کے ایک پیغمبر تھے لیکن ان کے ساتھ بہت انوکھے واقعات پیش آئے۔ وہ ایک گاؤں میں پیدا ہوئے۔ ان کے خاندان کی معاش تھی بکریاں پالنا، ان کو چرانا اور ان کے دودھ پر گزارا کرنا۔ پھر ان کے ساتھ یہ معاملہ پیش آیا کہ خود ان کے بھائیوں نےان کو ایک اندھے کنویں میں ڈال دیا۔ وہ کنویں میں کچھ دن بے یارومددگار پڑے رہے۔ پھر ایک قافلہ نے ان کو کنویں سے نکالا اور مصرلے جاکر وہاں کے بازار میںان کو بیچ دیا۔ اس کے بعد وہ غلام بن کر ایک گھر میں رہے۔ وہاں ان پر ایک الزام لگایا گیا۔ پھر وہ جیل میں ڈال دئے گئے جس میں وہ کئی سال تک رہے۔ ان تمام سخت مراحل کے بعد وہ وقت آیا جب کہ ان پر اللہ کی نصرت آئی۔</w:t>
      </w:r>
    </w:p>
    <w:p>
      <w:pPr>
        <w:jc w:val="both"/>
        <w:bidi w:val="1"/>
      </w:pPr>
      <w:r>
        <w:rPr>
          <w:rFonts w:ascii="Jameel Noori Nastaleeq" w:hAnsi="Jameel Noori Nastaleeq"/>
          <w:rtl w:val="1"/>
          <w:rFonts w:cs="Jameel Noori Nastaleeq"/>
        </w:rPr>
        <w:t>حضرت یوسف کو کبھی جنگ وقتال کا مرحلہ پیش نہیں آیا۔ ان پر جو سختیاں گزریں وہ سب غیر جنگی حالات میں گزریں ۔ اس سے معلوم ہوا کہ سورہ کے آخر میں نصرت سے پہلے جن سخت حالات کا ذکر ہے ان کا تعلق جنگ وقتال سے نہیں ہے بلکہ عام حالات میں پیش آنے والے واقعات سے ہے۔ یہ واقعات ہر سچے انسان کی زندگی میں مختلف صورتوں میں پیش آتے ہیں۔</w:t>
      </w:r>
    </w:p>
    <w:p>
      <w:pPr>
        <w:jc w:val="both"/>
        <w:bidi w:val="1"/>
      </w:pPr>
      <w:r>
        <w:rPr>
          <w:rFonts w:ascii="Jameel Noori Nastaleeq" w:hAnsi="Jameel Noori Nastaleeq"/>
          <w:rtl w:val="1"/>
          <w:rFonts w:cs="Jameel Noori Nastaleeq"/>
        </w:rPr>
        <w:t>ایسا کیوں ہے۔یہ دراصل اس لئےہے کہ انسان اللہ کی نصرت کا آخذ (recipient) بنے۔مذکورہ آیت سے معلوم ہوتا ہے کہ اگر آدمی کا کیس سچائی کا کیس ہے تو اس کو ضرور اللہ کی مدد آتی ہے۔ خواہ وہ مایوسی کی سطح پر پہنچنے کے بعد آئے۔</w:t>
      </w:r>
    </w:p>
    <w:p>
      <w:pPr>
        <w:pStyle w:val="Heading1"/>
        <w:jc w:val="right"/>
        <w:bidi w:val="1"/>
      </w:pPr>
      <w:r>
        <w:rPr>
          <w:rFonts w:ascii="Jameel Noori Nastaleeq" w:hAnsi="Jameel Noori Nastaleeq"/>
          <w:rtl w:val="1"/>
          <w:rFonts w:cs="Jameel Noori Nastaleeq"/>
        </w:rPr>
        <w:t>بیماری کا مثبت پہلو</w:t>
      </w:r>
    </w:p>
    <w:p>
      <w:pPr>
        <w:jc w:val="both"/>
        <w:bidi w:val="1"/>
      </w:pPr>
      <w:r>
        <w:rPr>
          <w:rFonts w:ascii="Jameel Noori Nastaleeq" w:hAnsi="Jameel Noori Nastaleeq"/>
          <w:rtl w:val="1"/>
          <w:rFonts w:cs="Jameel Noori Nastaleeq"/>
        </w:rPr>
        <w:t>بیماری بظاہر ایک غیر مطلوب چیز ہے۔ لیکن گہرائی کے ساتھ غور کیاجائے تو بیماری میں بھی ایک عظیم مثبت پہلو موجود ہے۔ روایات میں آیا ہے کہ رسول اللہ صلی اللہ علیہ وسلم جب کسی مریض کی عیادت کرنے کے لیے اس کے گھر جاتے تو آپ بیمار سے کہتے: لا بأسَ، طَہور إن شاء اللہ۔ (صحیح البخاری، حدیث نمبر 5656)۔ یعنی کوئی حرج نہیں، یہ پاکیزگی کا ذریعہ ہے۔</w:t>
      </w:r>
    </w:p>
    <w:p>
      <w:pPr>
        <w:jc w:val="both"/>
        <w:bidi w:val="1"/>
      </w:pPr>
      <w:r>
        <w:rPr>
          <w:rFonts w:ascii="Jameel Noori Nastaleeq" w:hAnsi="Jameel Noori Nastaleeq"/>
          <w:rtl w:val="1"/>
          <w:rFonts w:cs="Jameel Noori Nastaleeq"/>
        </w:rPr>
        <w:t>محدث ابن حجر نے اس حدیث کی بابت لکھا ہے :إن شاءاللہ یدل على أن قولہ طہور، دعاء لا خبر۔ یعنی یہاںان شاء اللہ کا لفظ اس بات کی دلیل ہے کہ رسول اللہ کا یہ قول خبر نہیں ہے بلکہ وہ دعاء ہے ۔ مگر حقیقت یہ ہے کہ آپ کا یہ قول دعاء کی صورت میں ایک خبر ہے۔ اس کا مطلب یہ ہے کہ بیمار کے اندر مثبت سوچ پیدا ہو، بیماری کے باوجود وہ مایوس نہ ہو۔ اس دعاءمیں انسان کے لیے تسکین کا ایک پہلو موجود ہے۔ اس لیے کہ بیماری کے بعد اکثر انسان کو شفا حاصل ہوتی ہے (26:80)۔ اس طرح بیماری کے واقعےمیں یہ سبق پایا جاتا ہے کہ اس دنیا کا نظام بازیابی (recovery)کے اصول پر بنا ہے۔ یہاں کا اصول یہ ہے کہ کسی درخت کی ایک شاخ ٹوٹ جائے تو وہاں دوبارہ ایک نئی شاخ نکل آئے۔ انسان کو کوئی بیماری لاحق ہو تو اس کے بعد قانونِ فطرت کے مطابق وہ دوبارہ صحت مند ہو جائے۔اس طرح اس دنیا میں کسی چیز کو کھونے کے بعد اس کو پانا (regaining of something lost) کا معاملہ ہے۔</w:t>
      </w:r>
    </w:p>
    <w:p>
      <w:pPr>
        <w:jc w:val="both"/>
        <w:bidi w:val="1"/>
      </w:pPr>
      <w:r>
        <w:rPr>
          <w:rFonts w:ascii="Jameel Noori Nastaleeq" w:hAnsi="Jameel Noori Nastaleeq"/>
          <w:rtl w:val="1"/>
          <w:rFonts w:cs="Jameel Noori Nastaleeq"/>
        </w:rPr>
        <w:t>نقصان کے بعد تلافی یا بازیابی کا یہ اصول ہر قسم کے نقصان پر صادق آتا ہے، مالی نقصان ، سیاسی نقصان، وغیرہ۔ اس بنا پر انسان کے لیے اس دنیا میں کسی بھی حال میں شکایت کا موقع نہیں (no place for complaint)۔ انسان کے لیے اس قانون کی اہمیت بہت زیادہ تھی ، اس  لیے انسان کے لیے اس معاملے کو بیماری یا حادثہ وغیرہ کی صورت میں ذاتی تجربہ (personal experience) کی حیثیت دے دی گئی۔</w:t>
      </w:r>
    </w:p>
    <w:p>
      <w:pPr>
        <w:jc w:val="both"/>
        <w:bidi w:val="1"/>
      </w:pPr>
      <w:r>
        <w:rPr>
          <w:rFonts w:ascii="Jameel Noori Nastaleeq" w:hAnsi="Jameel Noori Nastaleeq"/>
          <w:rtl w:val="1"/>
          <w:rFonts w:cs="Jameel Noori Nastaleeq"/>
        </w:rPr>
        <w:t>تلافی مافات کے اس اصول کا تعلق جس طرح فرد کے لیے ہے، اسی طرح وہ قوم کے لیے بھی ہے۔ ایک قوم زوال کا شکار ہونے کے بعد دوبارہ زندہ ہوسکتی ہے۔ ایک تہذیب ختم ہوجائے تو اس کے بعد دوبارہ اس کا احیاء (revival) کیا جاسکتا ہے۔ ایک حدیث میں آیا ہے کہ آدمی بیماری میں مبتلا ہو،پھر وہ عیادت کرنے والوں کے سامنے اس کا شکوہ نہ کرے تواس کے لیے جنت لکھ دی جاتی ہے۔ (شعب الایمان للبیہقی، حدیث نمبر8801)</w:t>
      </w:r>
    </w:p>
    <w:p>
      <w:pPr>
        <w:jc w:val="both"/>
        <w:bidi w:val="1"/>
      </w:pPr>
      <w:r>
        <w:rPr>
          <w:rFonts w:ascii="Jameel Noori Nastaleeq" w:hAnsi="Jameel Noori Nastaleeq"/>
          <w:rtl w:val="1"/>
          <w:rFonts w:cs="Jameel Noori Nastaleeq"/>
        </w:rPr>
        <w:t>عیادت کرنے والوں سے شکایت نہ کرنے پر جنت ملنے کا مطلب یہ نہیں ہے کہ جو آدمی شکایت نہ کرے تو اس کو اپنے آپ جنت حاصل ہو جائےگی ۔ بلکہ اس کا مطلب یہ ہے کہ غیر شکایتی نفسیات سے گہری سوچ پیدا ہوتی ہے۔ پھر اس کے مطابق اس کے اندر جنتی شخصیت کی تعمیر ہونے لگتی ہے۔ یہاں تک کہ آدمی اس قابل ہوجاتا ہے کہ اس کو جنت کا مستحق قرار دیا جائے۔</w:t>
      </w:r>
    </w:p>
    <w:p>
      <w:pPr>
        <w:jc w:val="both"/>
        <w:bidi w:val="1"/>
      </w:pPr>
      <w:r>
        <w:rPr>
          <w:rFonts w:ascii="Jameel Noori Nastaleeq" w:hAnsi="Jameel Noori Nastaleeq"/>
          <w:rtl w:val="1"/>
          <w:rFonts w:cs="Jameel Noori Nastaleeq"/>
        </w:rPr>
        <w:t>کسی نقصان پراس کی تلافی کا اصول ایک اہم فطری اصول ہے۔ مستحق شخص کو یہ تلافی لازماً حاصل ہوتی ہے۔ لیکن اس کا مطلب یہ نہیں ہے کہ جو چیز کھوئی گئی ہے وہی چیز اس کو دوبارہ مل جائے۔ یہ تلافی اکثر کسی متبادل صورت میں حاصل ہوتی ہے۔ آدمی کو چاہیے کہ وہ اس متبادل تلافی کو پہچانے۔ مثلا یہ ہوسکتا ہے کہ اس کا نقصان تو مالی نوعیت کا ہو، لیکن تلافی کے طور پر اس کو جو چیز ملے وہ نفسیاتی ہو۔ یعنی سبق کی صورت میں یا ذہنی ارتقا کی صورت میں، یا روحانی ترقی کی صورت میں۔ ایسا بھی ہوسکتا ہے کہ نقصان تو دنیا میں ہو لیکن اس کی تلافی آخرت میں کی جائے۔</w:t>
      </w:r>
    </w:p>
    <w:p>
      <w:pPr>
        <w:jc w:val="both"/>
        <w:bidi w:val="1"/>
      </w:pPr>
      <w:r>
        <w:rPr>
          <w:rFonts w:ascii="Jameel Noori Nastaleeq" w:hAnsi="Jameel Noori Nastaleeq"/>
          <w:rtl w:val="1"/>
          <w:rFonts w:cs="Jameel Noori Nastaleeq"/>
        </w:rPr>
        <w:t>انسان کا تمام معاملہ سوچ پر مبنی ہے۔ انسان کو چاہیے کہ وہ کبھی ردعمل (reaction) کی نفسیات میں مبتلا نہ ہو۔ بلکہ جب بھی کوئی ناخوشگوار صورتِ حال پیش آئے تو وہ معتدل ذہن کے ساتھ اس پر غور کرے۔ وہ منفی واقعہ میں مثبت واقعہ کو دریافت کرنے کی کو شش کرے۔ اگر وہ ایسا کرے گا تو اس کو قانونِ فطرت کی تائید حاصل ہوگی۔ وہ منفی واقعہ میں مثبت پہلو کو دریافت کرلے گا۔ اور اس طرح وہ اپنے آپ کو مایوسی سے بچانے میں کامیاب ہوجائے گا۔ حقیقت یہ ہے کہ مایوسی ایک غیر فطری چیز ہے، وہ کوئی فطری چیز نہیں۔</w:t>
      </w:r>
    </w:p>
    <w:p>
      <w:pPr>
        <w:pStyle w:val="Heading1"/>
        <w:jc w:val="right"/>
        <w:bidi w:val="1"/>
      </w:pPr>
      <w:r>
        <w:rPr>
          <w:rFonts w:ascii="Jameel Noori Nastaleeq" w:hAnsi="Jameel Noori Nastaleeq"/>
          <w:rtl w:val="1"/>
          <w:rFonts w:cs="Jameel Noori Nastaleeq"/>
        </w:rPr>
        <w:t>شیطان سے بچیے</w:t>
      </w:r>
    </w:p>
    <w:p>
      <w:pPr>
        <w:jc w:val="both"/>
        <w:bidi w:val="1"/>
      </w:pPr>
      <w:r>
        <w:rPr>
          <w:rFonts w:ascii="Jameel Noori Nastaleeq" w:hAnsi="Jameel Noori Nastaleeq"/>
          <w:rtl w:val="1"/>
          <w:rFonts w:cs="Jameel Noori Nastaleeq"/>
        </w:rPr>
        <w:t>شیطان کس طرح انسان کو بہکاتا ہے۔ اس کا ایک طریقہ یہ ہے کہ کسی معمولی بات کو زیادہ بڑھا چڑھا کر انسان کو دکھانا۔ نظر انداز کرنے والی بات کو اس طرح سنگین صورت میں پیش کرنا کہ انسان کو غصہ آجائے، اور وہ ایسا کام کرنے لگے جو اس کو نہیں کرنا چاہیے۔ اس کی ایک مثال خلیفۂ دوم عمر بن خطاب کا واقعہ ہے۔ عمر بن خطاب بلاشبہ ایک عادل خلیفہ تھے۔ لیکن مدینہ کے ایک شخص ابولولوفیروز کے ساتھ ایک واقعہ پیش آیا۔ اپنی حقیقت کے اعتبار سے وہ ایک معمولی واقعہ تھا، مگر شیطان نے ابولولو کو اتنا زیادہ بھڑکایا کہ اس نے سازش کرکے عمر بن خطاب کو قتل کردیا۔</w:t>
      </w:r>
    </w:p>
    <w:p>
      <w:pPr>
        <w:jc w:val="both"/>
        <w:bidi w:val="1"/>
      </w:pPr>
      <w:r>
        <w:rPr>
          <w:rFonts w:ascii="Jameel Noori Nastaleeq" w:hAnsi="Jameel Noori Nastaleeq"/>
          <w:rtl w:val="1"/>
          <w:rFonts w:cs="Jameel Noori Nastaleeq"/>
        </w:rPr>
        <w:t>انسان کو چاہیے کہ وہ اس معاملے میں بے حد چوکنا رہے۔ جب بھی کوئی منفی بات اس کے ذہن میں آئے تو وہ اس کو شیطان کی بات سمجھے ۔وہ ایسی بات کو فوراً اپنے ذہن سے نکال دے۔ وہ اس بات کا تجزیہ کرکے اس کو اپنے ذہن میں غیر موثر بنادے۔</w:t>
      </w:r>
    </w:p>
    <w:p>
      <w:pPr>
        <w:jc w:val="both"/>
        <w:bidi w:val="1"/>
      </w:pPr>
      <w:r>
        <w:rPr>
          <w:rFonts w:ascii="Jameel Noori Nastaleeq" w:hAnsi="Jameel Noori Nastaleeq"/>
          <w:rtl w:val="1"/>
          <w:rFonts w:cs="Jameel Noori Nastaleeq"/>
        </w:rPr>
        <w:t>ہر عورت اور مرد کی یہ ذمے داری ہے کہ وہ اتنا ہوش مند بنے کہ شیطان اس کو بہکانا چاہے لیکن وہ اس کو بہکانے میں کامیاب نہ ہو۔ اس معاملے میںقرآن کی ایک متعلق آیت کا ترجمہ یہ ہے: جو لوگ ڈر رکھتے ہیں جب کبھی شیطان کے اثر سے کوئی برا خیال انھیں چھو جاتا ہے تو وہ فوراً چونک پڑتے ہیں اور پھر اسی وقت ان کو سوجھ آ جاتی ہے۔(الاعراف201)</w:t>
      </w:r>
    </w:p>
    <w:p>
      <w:pPr>
        <w:jc w:val="both"/>
        <w:bidi w:val="1"/>
      </w:pPr>
      <w:r>
        <w:rPr>
          <w:rFonts w:ascii="Jameel Noori Nastaleeq" w:hAnsi="Jameel Noori Nastaleeq"/>
          <w:rtl w:val="1"/>
          <w:rFonts w:cs="Jameel Noori Nastaleeq"/>
        </w:rPr>
        <w:t>موجودہ دنیا میں کوئی شخص، نفس اور شیطان کے حملوں سے خالی نہیں رہ سکتا۔ ایسے موقع پر جو چیز آدمی کو بچاتی ہے وہ صرف اللہ کا ڈر ہے۔ اللہ کا ڈر آدمی کو بے حد حساس بنادیتا ہے۔ یہی حساسیت موجودہ امتحان کی دنیا میں آدمی کی سب سے بڑی ڈھال ہے۔ جب بھی آدمی کے اندر کوئی غلط خیال آتا ہے یا کسی قسم کی منفی نفسیات ابھرتی ہے تو اس کی حساسیت فورا اس کو بتادیتی ہے کہ وہ پھسل گیا ہے۔ ایک لمحہ کی غفلت کے بعد اس کی آنکھ کھل جاتی ہے، اور وہ اللہ سے معافی مانگتے ہوئے دوبارہ اپنے کو درست کرلیتا ہے— حساسیت آدمی کی سب سے بڑی محافظ ہے، جب کہ بے حسی آدمی کو شیطان کے مقابلے میں غیر محفوظ بنادیتی ہے۔</w:t>
      </w:r>
    </w:p>
    <w:p>
      <w:pPr>
        <w:pStyle w:val="Heading1"/>
        <w:jc w:val="right"/>
        <w:bidi w:val="1"/>
      </w:pPr>
      <w:r>
        <w:rPr>
          <w:rFonts w:ascii="Jameel Noori Nastaleeq" w:hAnsi="Jameel Noori Nastaleeq"/>
          <w:rtl w:val="1"/>
          <w:rFonts w:cs="Jameel Noori Nastaleeq"/>
        </w:rPr>
        <w:t>اذیت پر صبر</w:t>
      </w:r>
    </w:p>
    <w:p>
      <w:pPr>
        <w:jc w:val="both"/>
        <w:bidi w:val="1"/>
      </w:pPr>
      <w:r>
        <w:rPr>
          <w:rFonts w:ascii="Jameel Noori Nastaleeq" w:hAnsi="Jameel Noori Nastaleeq"/>
          <w:rtl w:val="1"/>
          <w:rFonts w:cs="Jameel Noori Nastaleeq"/>
        </w:rPr>
        <w:t>ایک روایت حدیث کی مختلف کتابوں میں آئی ہے۔ مسند احمد کے الفاظ یہ ہیں:عن ابن عمر، عن النبی صلى اللہ علیہ وسلم :’’ المؤمن الذی یخالط الناس، ویصبر على أذاہم، أعظم أجرا من الذی لا یخالطہم، ولا یصبر على أذاہم‘‘۔  قال :حجاج :’’خیر من الذی لا یخالطہم‘‘  (حدیث نمبر 5022)۔ یعنی عبد اللہ ابن عمر کہتے ہیں کہ رسول اللہ صلی اللہ علیہ وسلم نے فرمایا، وہ مومن جو لوگوں سے مخالطت کرتا ہے، اور ان کی اذیت پر صبر کرتا ہے، وہ اجر میں اس سے زیادہ ہے جو مخالطت نہیں کرتا، اور لوگوں کی اذیت پر صبر نہیں کرتا۔ایک اور روایت میں یہ الفاظ ہیں، وہ بہتر ہے ان سے جو لوگوں سےمخالطت نہ کرے۔</w:t>
      </w:r>
    </w:p>
    <w:p>
      <w:pPr>
        <w:jc w:val="both"/>
        <w:bidi w:val="1"/>
      </w:pPr>
      <w:r>
        <w:rPr>
          <w:rFonts w:ascii="Jameel Noori Nastaleeq" w:hAnsi="Jameel Noori Nastaleeq"/>
          <w:rtl w:val="1"/>
          <w:rFonts w:cs="Jameel Noori Nastaleeq"/>
        </w:rPr>
        <w:t>مخالطت کا مطلب ملنا جلنا (social intercourse) ہے۔ جو شخص اپنے آپ میں جینے والا ہو، اس کو لوگوں کی طرف سے کوئی اذیت نہیں پیش آئے گی۔ لیکن جو شخص لوگوں کے درمیان رہے، لوگوں کے ساتھ اس کا انٹر ایکشن ہوتا ہو، لوگوں کے ساتھ اس کے معاملات پیش آئیں، ایسے آدمی کو فطری طور پر دوسروں کی طرف سے چھوٹی یا بڑی اذیت پیش آئے گی۔ تنہائی کی زندگی گزارنے والے کے مقابلے میں مخالطت کی زندگی گزارنے والا افضل کیوں ہوتا ہے۔</w:t>
      </w:r>
    </w:p>
    <w:p>
      <w:pPr>
        <w:jc w:val="both"/>
        <w:bidi w:val="1"/>
      </w:pPr>
      <w:r>
        <w:rPr>
          <w:rFonts w:ascii="Jameel Noori Nastaleeq" w:hAnsi="Jameel Noori Nastaleeq"/>
          <w:rtl w:val="1"/>
          <w:rFonts w:cs="Jameel Noori Nastaleeq"/>
        </w:rPr>
        <w:t>اس کا سبب فطرت کا ایک اصول ہے۔ فطری نظام کے تحت ہر آدمی بے پناہ صلاحیتوں کے ساتھ پیدا ہوتا ہے۔ لیکن یہ صلاحیتیں اس کے اندر بالقوۃ (potential) کے طور پر ہوتی ہیں۔ اس بالقوۃ کو بالفعل (actual) بنانے کا طریقہ یہ ہے کہ انسان کو شاک کا تجربہ پیش آئے۔ فطرت کا نظام شاکنگ ٹریٹمنٹ (shocking treatment) کے اصول پر قائم ہے۔ جو آدمی شاک کو سہے، اس کے فطری امکانات ان فولڈ (unfold) ہوتے رہتے ہیں، اس کا ذہنی ارتقا (intellectual development) ہوتا رہے گا۔ اس کے برعکس، جو شخص صدمہ (shock) کو برداشت کرنے کے لیے تیار نہ ہو، تو اس کے اندر ذہنی ارتقا کا عمل جاری نہیں ہوگا۔ وہ جیسا پیدا ہوا تھا، ویسے ہی مرجائے گا۔</w:t>
      </w:r>
    </w:p>
    <w:p>
      <w:pPr>
        <w:pStyle w:val="Heading1"/>
        <w:jc w:val="right"/>
        <w:bidi w:val="1"/>
      </w:pPr>
      <w:r>
        <w:rPr>
          <w:rFonts w:ascii="Jameel Noori Nastaleeq" w:hAnsi="Jameel Noori Nastaleeq"/>
          <w:rtl w:val="1"/>
          <w:rFonts w:cs="Jameel Noori Nastaleeq"/>
        </w:rPr>
        <w:t>جامع نصیحت</w:t>
      </w:r>
    </w:p>
    <w:p>
      <w:pPr>
        <w:jc w:val="both"/>
        <w:bidi w:val="1"/>
      </w:pPr>
      <w:r>
        <w:rPr>
          <w:rFonts w:ascii="Jameel Noori Nastaleeq" w:hAnsi="Jameel Noori Nastaleeq"/>
          <w:rtl w:val="1"/>
          <w:rFonts w:cs="Jameel Noori Nastaleeq"/>
        </w:rPr>
        <w:t>ایک صاحب نے کہاکہ آپ مجھ کو ایک جامع نصیحت کیجیے، جس کا تعلق دنیا اور آخرت دونوں کی فلاح سے ہو۔ میں نے کہا کہ قرآن کی روشنی میں میرا جواب یہ ہے کہ صبر کا طریقہ اختیار کیجیے۔ اور پھر آپ اللہ کی توفیق سے دنیا میں بھی کامیاب ہوں گے اور آخرت میں بھی۔</w:t>
      </w:r>
    </w:p>
    <w:p>
      <w:pPr>
        <w:jc w:val="both"/>
        <w:bidi w:val="1"/>
      </w:pPr>
      <w:r>
        <w:rPr>
          <w:rFonts w:ascii="Jameel Noori Nastaleeq" w:hAnsi="Jameel Noori Nastaleeq"/>
          <w:rtl w:val="1"/>
          <w:rFonts w:cs="Jameel Noori Nastaleeq"/>
        </w:rPr>
        <w:t>اصل یہ ہے کہ انسان کے اندر ایک مستقل خدائی گائڈ موجود ہے۔ یہ انسان کا ضمیر (conscience) ہے ۔ انسان کا ضمیر ایک بے خطا رہنما ہے۔ وہ ہمیشہ انسان کو صحیح راستے کی طرف رہنمائی کرتا ہے۔ لیکن اسی کے ساتھ انسان کے اندر مختلف قسم کی خواہشیں ( desires) ہیں۔ قرآن میں ضمیر کو نفس لوامہ کہا گیا ہے، اور خواہشوں کو نفس امارہ۔</w:t>
      </w:r>
    </w:p>
    <w:p>
      <w:pPr>
        <w:jc w:val="both"/>
        <w:bidi w:val="1"/>
      </w:pPr>
      <w:r>
        <w:rPr>
          <w:rFonts w:ascii="Jameel Noori Nastaleeq" w:hAnsi="Jameel Noori Nastaleeq"/>
          <w:rtl w:val="1"/>
          <w:rFonts w:cs="Jameel Noori Nastaleeq"/>
        </w:rPr>
        <w:t>انسان کا ضمیر ہر موقعہ پر اس کو صحیح رہنمائی دیتا ہے، لیکن اسی کے ساتھ یہ ہوتا ہے کہ انسان کی خواہشیں انسان کو اپنی طرف کھیچنے لگتی ہیں۔ اس طرح ضمیر اورخواہش کے درمیا ن ایک ٹکراؤپیدا ہوجاتا ہے۔ اس ٹکراؤ میں اکثر خواہش غالب آتی ہے اور انسان ضمیر کی آواز کو نظر انداز کرکے خواہش کی طرف دوڑ پڑتا ہے۔ یہ واقعہ دنیا کے معاملات میں بھی پیش آتا ہے اور آخرت کے معاملات میں بھی۔</w:t>
      </w:r>
    </w:p>
    <w:p>
      <w:pPr>
        <w:jc w:val="both"/>
        <w:bidi w:val="1"/>
      </w:pPr>
      <w:r>
        <w:rPr>
          <w:rFonts w:ascii="Jameel Noori Nastaleeq" w:hAnsi="Jameel Noori Nastaleeq"/>
          <w:rtl w:val="1"/>
          <w:rFonts w:cs="Jameel Noori Nastaleeq"/>
        </w:rPr>
        <w:t>اس نازک وقت میں جو چیز انسان کے کام آتی ہے، وہ صبر ہے۔ انسان اگر صبر کا ثبوت دے تو وہ اپنی خواہشات پر کنٹرول کرے گا۔ اس طرح وہ اس میں کامیاب ہوجائے گا کہ وہ صراطِ مستقیم سے انحراف ( deviate)نہ کرے۔ اور ضمیر کی آواز پر چلتے ہوئے ، اپنا سفر صحیح سمت میں جاری رکھے۔یہاں تک کہ وہ کامیابی کی منزل تک پہنچ جائے۔اسی لیے قرآن میں بتایا گیا ہے کہ صبر پر انسان کو سب سے زیادہ انعام دیاجاتا ہے(الزمر10 )۔</w:t>
      </w:r>
    </w:p>
    <w:p>
      <w:pPr>
        <w:jc w:val="both"/>
        <w:bidi w:val="1"/>
      </w:pPr>
      <w:r>
        <w:rPr>
          <w:rFonts w:ascii="Jameel Noori Nastaleeq" w:hAnsi="Jameel Noori Nastaleeq"/>
          <w:rtl w:val="1"/>
          <w:rFonts w:cs="Jameel Noori Nastaleeq"/>
        </w:rPr>
        <w:t>عملی اعتبار سے زندگی میں سلبی صفت کی اہمیت ایجابی صفت سے بھی زیادہ ہے۔ جو آدمی صرف کرنا جانے اور رکنا نہ جانے، وہ کبھی اپنی زندگی میں اعلیٰ کامیابی حاصل نہیں کرسکتا۔ زندگی کا معاملہ موٹر کارکے معاملہ جیسا ہے۔ موٹر کار میں اگر بریک نہ ہوتو خواہ موٹر کار کتنی ہی اچھی ہو، وہ منزل پر نہیں پہنچ سکتی۔موٹر کار میں جو اہمیت بریک کی ہے،وہی اہمیت زندگی میں صبر کی ہے۔</w:t>
      </w:r>
    </w:p>
    <w:p>
      <w:pPr>
        <w:pStyle w:val="Heading1"/>
        <w:jc w:val="right"/>
        <w:bidi w:val="1"/>
      </w:pPr>
      <w:r>
        <w:rPr>
          <w:rFonts w:ascii="Jameel Noori Nastaleeq" w:hAnsi="Jameel Noori Nastaleeq"/>
          <w:rtl w:val="1"/>
          <w:rFonts w:cs="Jameel Noori Nastaleeq"/>
        </w:rPr>
        <w:t>زوال کی علامت</w:t>
      </w:r>
    </w:p>
    <w:p>
      <w:pPr>
        <w:jc w:val="both"/>
        <w:bidi w:val="1"/>
      </w:pPr>
      <w:r>
        <w:rPr>
          <w:rFonts w:ascii="Jameel Noori Nastaleeq" w:hAnsi="Jameel Noori Nastaleeq"/>
          <w:rtl w:val="1"/>
          <w:rFonts w:cs="Jameel Noori Nastaleeq"/>
        </w:rPr>
        <w:t>ایک حدیث رسول ان الفاظ میں آئی ہے: لَتُنْقَضَنَّ عُرى الإسلام عُروة عروة، فکلما انتقضت عروة تَشبّث الناس بالتی تلیہا، وأولہن نقضا الْحُکْمُ وآخرہن الصلاة۔ (مسند احمد، حدیث نمبر22160) یعنی اسلام کی کڑیاں ایک ایک کرکے توڑ دی جائیں گی۔ جب بھی کوئی ایک کڑی ٹوٹے گی تو لوگ اس کے بعد والی کڑی سے چمٹ جائیں گے، اور ان کڑیوں میں سے پہلی کڑی جو ٹوٹے گی وہ حُکم ہوگا، اور آخری کڑی جو ٹوٹے گی وہ نماز ہوگی۔</w:t>
      </w:r>
    </w:p>
    <w:p>
      <w:pPr>
        <w:jc w:val="both"/>
        <w:bidi w:val="1"/>
      </w:pPr>
      <w:r>
        <w:rPr>
          <w:rFonts w:ascii="Jameel Noori Nastaleeq" w:hAnsi="Jameel Noori Nastaleeq"/>
          <w:rtl w:val="1"/>
          <w:rFonts w:cs="Jameel Noori Nastaleeq"/>
        </w:rPr>
        <w:t>اس حدیث میںایک تمثیل کے ذریعے امت کے زوال کی حالت بتائی گئی ہے۔ زوال کا آغاز حُکم کے خاتمے سے ہوتا ہے۔ حُکم کا مطلب حکمت (wisdom) ہے۔ یہاں حکمت کا لفظ عام معنی میں نہیں بلکہ دینی معنی میں ہے۔ یعنی امت کے افراد میں حکمتِ دنیا تو باقی رہتی ہے لیکن حکمتِ دینی کا خاتمہ ہوجاتا ہے۔ نماز سے مراد ، نماز کی صورت (form)نہیں بلکہ نماز کی اسپرٹ ہے۔ زوال کے زمانے میں لوگ بظاہر نماز کا اہتمام تو کرتے ہیں لیکن عملاًوہ فارم کی نماز ہوتی ہے نہ کہ اسپرٹ کی نماز۔</w:t>
      </w:r>
    </w:p>
    <w:p>
      <w:pPr>
        <w:jc w:val="both"/>
        <w:bidi w:val="1"/>
      </w:pPr>
      <w:r>
        <w:rPr>
          <w:rFonts w:ascii="Jameel Noori Nastaleeq" w:hAnsi="Jameel Noori Nastaleeq"/>
          <w:rtl w:val="1"/>
          <w:rFonts w:cs="Jameel Noori Nastaleeq"/>
        </w:rPr>
        <w:t>حکم اور صلاۃ دونوں کے خاتمے کا سبب ایک ہوتا ہے۔ اور وہ ہے دین کی حقیقت گم ہوجانا، اور اس کا صرف کلچر کی سطح پر باقی رہنا۔ حکم سے مراد دین کی سمجھ ہے۔زوال کے زمانے میں یہ ہوتا ہے کہ لوگوں کا تعلق زیادہ سے زیادہ اپنے دنیوی معاملات سے ہوجاتا ہے۔ اس کے نتیجے میں فطری طور پر یہ ہوتا ہے دین کے بارے میں لوگوں کی حساسیت پہلے کم ہوتی ہے اور پھر ختم ہوجاتی ہے۔ہمیشہ یہ ہوتا ہے کہ لوگ اپنے دنیوی معاملات میں مشغول رہتے ہیں۔ اس مشغولیت کے بنا پر عملا یہ ہوتا ہے کہ دین کی حساسیت صرف وہ لوگ زندہ رکھ پاتے ہیں جو عملی مشغولیت کے باوجود فکری طور پر بیدار ہوں اوربالقصد سوچ کی سطح پر دین کی اسپرٹ کو باقی رکھیں۔ اس کے برعکس اگر ایسا نہ ہوتواس کا نتیجہ یہ ہوتا ہے کہ لوگوں کے اندر سے دین کی سمجھ ختم ہوجاتی ہے، اور لوگ بے روح فارم کو دین سمجھ لیتے ہیں۔</w:t>
      </w:r>
    </w:p>
    <w:p>
      <w:pPr>
        <w:pStyle w:val="Heading1"/>
        <w:jc w:val="right"/>
        <w:bidi w:val="1"/>
      </w:pPr>
      <w:r>
        <w:rPr>
          <w:rFonts w:ascii="Jameel Noori Nastaleeq" w:hAnsi="Jameel Noori Nastaleeq"/>
          <w:rtl w:val="1"/>
          <w:rFonts w:cs="Jameel Noori Nastaleeq"/>
        </w:rPr>
        <w:t>فتووں کی شریعت</w:t>
      </w:r>
    </w:p>
    <w:p>
      <w:pPr>
        <w:jc w:val="both"/>
        <w:bidi w:val="1"/>
      </w:pPr>
      <w:r>
        <w:rPr>
          <w:rFonts w:ascii="Jameel Noori Nastaleeq" w:hAnsi="Jameel Noori Nastaleeq"/>
          <w:rtl w:val="1"/>
          <w:rFonts w:cs="Jameel Noori Nastaleeq"/>
        </w:rPr>
        <w:t>پرنٹنگ پریس 1440 ءمیں ایجاد ہوا۔ ا س کا موجد جرمنی کا گوٹن برگ (Johannes Gutenberg) ہے۔ مسلم دنیا میں پرنٹنگ پریس زیادہ دیر میں عام ہوا۔ 1727ء میں ترکی میں ابراہیم متفرقہ نے پرنٹنگ پریس قائم کیا۔پریس کا قیام کوئی معمولی واقعہ نہ تھا..... (مگراس وقت کے) بااقتدار علماء نے  اسے ــ’’بدعت‘‘ تصور کیا، شیخ الاسلام نے فتوی دیا کہ (اس پر) مذہبی کتابوں کا چھاپنا شرعاً ممنوع ہے۔ (اشخاص و افکار، ضیاء الحسن فاروقی، ص 16-17،این سی پی یو ایل، نئی دہلی، 2011)۔</w:t>
      </w:r>
    </w:p>
    <w:p>
      <w:pPr>
        <w:jc w:val="both"/>
        <w:bidi w:val="1"/>
      </w:pPr>
      <w:r>
        <w:rPr>
          <w:rFonts w:ascii="Jameel Noori Nastaleeq" w:hAnsi="Jameel Noori Nastaleeq"/>
          <w:rtl w:val="1"/>
          <w:rFonts w:cs="Jameel Noori Nastaleeq"/>
        </w:rPr>
        <w:t>حرمت کے فتووں کا رواج اصحابِ رسول کے زمانے میں موجود نہ تھا۔ بعد کے زمانے میں جب امت میں زوال آیا تو علماء تقلید کی روش پر قائم ہوچکے تھے۔ وہ ہر نئی چیز کو توحش کی نظر سے دیکھنے لگے۔ وہ ہر نئی چیز کو شریعت کے خلاف سمجھنے لگے۔ یہی وہ زمانہ ہے جب کہ حرمت کے فتووں کا رواج عام ہوا۔ بدقسمتی سے یہ سلسلہ ابھی تک جاری ہے۔</w:t>
      </w:r>
    </w:p>
    <w:p>
      <w:pPr>
        <w:jc w:val="both"/>
        <w:bidi w:val="1"/>
      </w:pPr>
      <w:r>
        <w:rPr>
          <w:rFonts w:ascii="Jameel Noori Nastaleeq" w:hAnsi="Jameel Noori Nastaleeq"/>
          <w:rtl w:val="1"/>
          <w:rFonts w:cs="Jameel Noori Nastaleeq"/>
        </w:rPr>
        <w:t>’’حرمت کی شریعت‘‘ کے اس رواج کا سبب کیا ہے۔ اس کا سبب زمانے سے بے خبری (unawareness) ہے۔ بعد کے زمانے میں علماء اپنے وقت کی علمی ترقیوں سے بے خبر ہوگیے۔ اس بنا پر وہ ہر نئی چیز کو غلط سمجھنے لگے۔ اگر یہ علماء جدید حالات سے واقف ہوں، اگر وہ وقت کے علمی معیار پر نئے مسائل کا سامنا کرنے کی اہلیت رکھتے ہوں تو وہ نئے حالات کا مطالعہ کریں گے۔ وہ علمی انداز میں اس کا تجزیہ کریں گے۔ اور پھر وقت کی علمی سطح پر اس کی نوعیت کو بیان کریں گے۔ وہ تکفیر کی زبان استعمال کرنے کے بجائےعلمی تجزیہ کی زبان استعمال کریں گے۔ بلکہ وہ نئے پیدا شدہ حالات کو اپنے ذہنی ارتقا کے لیے فکری خوراک بنا لیں گے۔ مگر بد قسمتی سے بعد کے زمانے کے مسلم علماء اس اہلیت کا ثبوت نہ دے سکے۔ ہر چیز جو ان کی سمجھ میں نہیں آئی، اس پر وہ منفی ردعمل کا اظہار کرنے لگے۔ یہ ذہنی جمود کی حالت ہے۔ اور ذہنی جمود کی حالت اسلام میں مطلوب نہیں۔</w:t>
      </w:r>
    </w:p>
    <w:p>
      <w:pPr>
        <w:pStyle w:val="Heading1"/>
        <w:jc w:val="right"/>
        <w:bidi w:val="1"/>
      </w:pPr>
      <w:r>
        <w:rPr>
          <w:rFonts w:ascii="Jameel Noori Nastaleeq" w:hAnsi="Jameel Noori Nastaleeq"/>
          <w:rtl w:val="1"/>
          <w:rFonts w:cs="Jameel Noori Nastaleeq"/>
        </w:rPr>
        <w:t>داعی کا اخلاق</w:t>
      </w:r>
    </w:p>
    <w:p>
      <w:pPr>
        <w:jc w:val="both"/>
        <w:bidi w:val="1"/>
      </w:pPr>
      <w:r>
        <w:rPr>
          <w:rFonts w:ascii="Jameel Noori Nastaleeq" w:hAnsi="Jameel Noori Nastaleeq"/>
          <w:rtl w:val="1"/>
          <w:rFonts w:cs="Jameel Noori Nastaleeq"/>
        </w:rPr>
        <w:t>مشہور صحابی انس بن مالک کی ایک روایت ان الفاظ میں آئی ہے :شج النبی صلى اللہ علیہ وسلم یوم أحد، فقال:’’کیف یفلح قوم شجوا نبیہم؟‘‘. فنزلت:لیس لک من الأمر شیء۔(صحیح مسلم حدیث نمبر1791)۔ انس بن مالک کہتے ہیں کہ غزوۂ احد کے موقع پر رسول اللہ صلی اللہ علیہ وسلم زخمی ہوگیے۔ اس وقت آپ نے فرمایا: وہ قوم کیسے فلاح پائے گی، جو اپنے نبی کو زخمی کرے۔ اس پر قرآن میں یہ آیت اتری ، تم کو اس معاملےمیں کوئی دخل نہیں ۔</w:t>
      </w:r>
    </w:p>
    <w:p>
      <w:pPr>
        <w:jc w:val="both"/>
        <w:bidi w:val="1"/>
      </w:pPr>
      <w:r>
        <w:rPr>
          <w:rFonts w:ascii="Jameel Noori Nastaleeq" w:hAnsi="Jameel Noori Nastaleeq"/>
          <w:rtl w:val="1"/>
          <w:rFonts w:cs="Jameel Noori Nastaleeq"/>
        </w:rPr>
        <w:t>اس روایت سے معلوم ہوتا ہےکہ داعی کا اخلاق کیا ہونا چاہیے۔ داعی کو چاہیے کہ وہ یکطرفہ اخلاقیات کا طریقہ اختیار کرے۔ یعنی مدعو کے سلوک پر کوئی شکایت نہ کرنا۔ شکایت اور احتجاج سے پوری طرح اوپر اٹھ جانا، ہر حال میں ردعمل کی نفسیات سے کامل طور پر پاک ہونا۔</w:t>
      </w:r>
    </w:p>
    <w:p>
      <w:pPr>
        <w:jc w:val="both"/>
        <w:bidi w:val="1"/>
      </w:pPr>
      <w:r>
        <w:rPr>
          <w:rFonts w:ascii="Jameel Noori Nastaleeq" w:hAnsi="Jameel Noori Nastaleeq"/>
          <w:rtl w:val="1"/>
          <w:rFonts w:cs="Jameel Noori Nastaleeq"/>
        </w:rPr>
        <w:t>داعی اپنے مدعو کا مکمل طور پر خیر خواہ ہوتا ہے۔ یہی خیر خواہی کی اسپرٹ داعی کے اندر وہ اخلاقیات پیدا کرتی ہے جو داعی کو کامل طور پر ایک بے شکایت انسان بنا دیتی ہے۔ داعی کے اندر یک طرفہ اخلاقیات کی یہ صفت لازمی طور پر ضروری ہے۔ داعی اگر اس کردار کا حامل نہ ہو تو وہ کبھی دعوت الی اللہ کا کام نہیں کرسکتا۔</w:t>
      </w:r>
    </w:p>
    <w:p>
      <w:pPr>
        <w:jc w:val="both"/>
        <w:bidi w:val="1"/>
      </w:pPr>
      <w:r>
        <w:rPr>
          <w:rFonts w:ascii="Jameel Noori Nastaleeq" w:hAnsi="Jameel Noori Nastaleeq"/>
          <w:rtl w:val="1"/>
          <w:rFonts w:cs="Jameel Noori Nastaleeq"/>
        </w:rPr>
        <w:t>دعوت سے مراد دعوت الی اللہ ہے۔ داعی اپنا دعوتی کام اللہ کے لیے کرتا ہے۔ وہ اپنے عمل کے لیے اللہ سے اجر کی امید رکھتا ہے۔ مدعو کا رویہ خواہ کچھ ہو، داعی ہر تجربے کو اللہ کی نسبت سے دیکھتا ہے۔ داعی کے اندر اگر ردعمل کا مزاج پیدا ہوجائے ، وہ اپنے مدعو سے ٹکراؤ شروع کردے تو اس کی دعوت ، وہ دعوت نہ ہوگی جو اللہ کو مطلوب ہے۔ اللہ کو یہ مطلوب ہے کہ دعوت کے ذریعے انسان کے اوپر حجت تمام ہو۔ اس کو یہ کہنے کا موقع باقی نہ رہے کہ ہم بے خبر تھے۔ داعی کے اندر یکطرفہ اخلاقیات کا مقصد یہ ہے کہ مدعو کے لیے کسی قسم کا عذر باقی نہ رہے،مدعو کے ساتھ آخرت میں جو معاملہ کیا جائے وہ ہر اعتبار سے ایک جائز معاملہ ہو۔</w:t>
      </w:r>
    </w:p>
    <w:p>
      <w:pPr>
        <w:pStyle w:val="Heading1"/>
        <w:jc w:val="right"/>
        <w:bidi w:val="1"/>
      </w:pPr>
      <w:r>
        <w:rPr>
          <w:rFonts w:ascii="Jameel Noori Nastaleeq" w:hAnsi="Jameel Noori Nastaleeq"/>
          <w:rtl w:val="1"/>
          <w:rFonts w:cs="Jameel Noori Nastaleeq"/>
        </w:rPr>
        <w:t>غلطی کے بعد</w:t>
      </w:r>
    </w:p>
    <w:p>
      <w:pPr>
        <w:jc w:val="both"/>
        <w:bidi w:val="1"/>
      </w:pPr>
      <w:r>
        <w:rPr>
          <w:rFonts w:ascii="Jameel Noori Nastaleeq" w:hAnsi="Jameel Noori Nastaleeq"/>
          <w:rtl w:val="1"/>
          <w:rFonts w:cs="Jameel Noori Nastaleeq"/>
        </w:rPr>
        <w:t>غلطی کرنے کے بعد اکثر لوگ دوسری غلطی یہ کرتے ہیں کہ غلطی کی صفائی دینے کی کوشش کرتے ہیں۔ صحیح یہ ہے کہ غلطی کرنے کے بعد یہ دریافت کیا جائے کہ غلطی کیوں ہوئی۔ غلطی کی صفائی پیش کرنے والے کا انجام یہ ہوتا ہے کہ جہاں وہ پہلے تھا، وہیں وہ بعد کو بھی باقی رہتا ہے۔ اس کے برعکس، غلطی کا سبب دریافت کرنے والے کو یہ فائدہ حاصل ہوتا ہے کہ وہ اپنی غلطی کو دوبارہ دہرانے سے بچ جاتا ہے۔</w:t>
      </w:r>
    </w:p>
    <w:p>
      <w:pPr>
        <w:jc w:val="both"/>
        <w:bidi w:val="1"/>
      </w:pPr>
      <w:r>
        <w:rPr>
          <w:rFonts w:ascii="Jameel Noori Nastaleeq" w:hAnsi="Jameel Noori Nastaleeq"/>
          <w:rtl w:val="1"/>
          <w:rFonts w:cs="Jameel Noori Nastaleeq"/>
        </w:rPr>
        <w:t>یہ ایک فطری حقیقت ہے۔ اس حقیقت کو حدیث میں ان الفاظ میں بیان کیا گیا ہے :عن أنس، قال :قال رسول اللہ صلى اللہ علیہ وسلم: کل بنی آدم خطاء، وخیر الخطائین التوابون (ابن ماجہ، حدیث نمبر 4251)۔ یعنی ہر انسان غلطی کرنے والا ہے، اور سب سے اچھا غلطی کرنے والا وہ ہے جو غلطی کے بعد توبہ کرے۔</w:t>
      </w:r>
    </w:p>
    <w:p>
      <w:pPr>
        <w:jc w:val="both"/>
        <w:bidi w:val="1"/>
      </w:pPr>
      <w:r>
        <w:rPr>
          <w:rFonts w:ascii="Jameel Noori Nastaleeq" w:hAnsi="Jameel Noori Nastaleeq"/>
          <w:rtl w:val="1"/>
          <w:rFonts w:cs="Jameel Noori Nastaleeq"/>
        </w:rPr>
        <w:t>اصل یہ ہے کہ کسی انسان کے پاس کلی علم نہیں۔ اس بنا پر انسان ہمیشہ غلط رائے قائم کرتا ہے۔ اس کے منصوبہ میں ہمیشہ غلطیاں ہوتی ہیں۔ انسان کی خوبی یہ نہیں ہے کہ وہ کبھی غلطی نہ کرے۔ انسان کی خوبی یہ ہے کہ کسی وجہ سےغلطی کرنے کے بعد جب اس پر اپنی غلطی ظاہر ہوجائے تو وہ فوراً رجوع کرے، وہ اپنی غلطی کا اعتراف کرتے ہوئے ، اپنے عمل کو مطابقِ حقیقت بنائے۔ وہ کھلے طور پر اعتراف کرے کہ اس سے پہلے اس سے غلطی ہوگئی تھی۔ اب وہ اپنی رائے کو بدلتا ہے، اور زیادہ درست انداز میں اپنے کام کا نقشہ بناتا ہے۔</w:t>
      </w:r>
    </w:p>
    <w:p>
      <w:pPr>
        <w:jc w:val="both"/>
        <w:bidi w:val="1"/>
      </w:pPr>
      <w:r>
        <w:rPr>
          <w:rFonts w:ascii="Jameel Noori Nastaleeq" w:hAnsi="Jameel Noori Nastaleeq"/>
          <w:rtl w:val="1"/>
          <w:rFonts w:cs="Jameel Noori Nastaleeq"/>
        </w:rPr>
        <w:t>جو آدمی اپنی غلطی کا اعتراف نہ کرے، اس کی قیمت اس کو یہ دینی پڑے گی کہ وہ بدستور اپنی غلط روش پر قائم رہے۔ اس طرح وہ ایک طرف یقین سے محروم ہوجائے گا۔ کیوں کہ ایک بات کو درست نہ سمجھتے ہوئے وہ اس پر قائم رہے گا۔ دوسرا نقصان یہ ہوگا کہ اس کا عمل نتیجہ خیز ثابت نہ ہوگا، اس کا منصوبہ مطلوب نتیجے تک پہنچنے میں کامیاب نہ ہوگا۔</w:t>
      </w:r>
    </w:p>
    <w:p>
      <w:pPr>
        <w:pStyle w:val="Heading1"/>
        <w:jc w:val="right"/>
        <w:bidi w:val="1"/>
      </w:pPr>
      <w:r>
        <w:rPr>
          <w:rFonts w:ascii="Jameel Noori Nastaleeq" w:hAnsi="Jameel Noori Nastaleeq"/>
          <w:rtl w:val="1"/>
          <w:rFonts w:cs="Jameel Noori Nastaleeq"/>
        </w:rPr>
        <w:t>اصل مسئلہ</w:t>
      </w:r>
    </w:p>
    <w:p>
      <w:pPr>
        <w:jc w:val="both"/>
        <w:bidi w:val="1"/>
      </w:pPr>
      <w:r>
        <w:rPr>
          <w:rFonts w:ascii="Jameel Noori Nastaleeq" w:hAnsi="Jameel Noori Nastaleeq"/>
          <w:rtl w:val="1"/>
          <w:rFonts w:cs="Jameel Noori Nastaleeq"/>
        </w:rPr>
        <w:t>موجودہ زمانے کے مسلمانوں کا اصل مسئلہ کوئی خارجی سازش نہیں۔ ا ن کا اصل مسئلہ یہ ہے کہ وہ دورِ حاضر سے بے خبر ہوگیے ہیں۔ مسلمان یہ سوچتے ہیں کہ دورِ حاضر ان کے لیے مسائل کا دور (age of problems)ہے۔ مگر حقیقت اس کے بر عکس ہے۔ موجودہ زمانہ مسلمانوں کے لیے مواقع کا زمانہ (age of opportunities)ہے۔</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وعلى العاقل أن یکون بصیرًا بزمانہ (صحیح ابن حبان، حدیث نمبر361)۔ یعنی دانش مند کے لیے ضروری ہے کہ وہ اپنے زمانے سے با خبر ہو۔ آدمی جب اپنے زمانے سے باخبر ہو تو وہ اپنے عمل کی صحیح منصوبہ بندی کرے گا۔ او ر اگر وہ زمانے سے بے خبر ہوجائے تو اس کی سوچ بھی غلط ہوجائے گی، اور اس کی منصوبہ بندی بھی غلط۔</w:t>
      </w:r>
    </w:p>
    <w:p>
      <w:pPr>
        <w:jc w:val="both"/>
        <w:bidi w:val="1"/>
      </w:pPr>
      <w:r>
        <w:rPr>
          <w:rFonts w:ascii="Jameel Noori Nastaleeq" w:hAnsi="Jameel Noori Nastaleeq"/>
          <w:rtl w:val="1"/>
          <w:rFonts w:cs="Jameel Noori Nastaleeq"/>
        </w:rPr>
        <w:t>اکثر تعلیم یافتہ مسلمانوں کا خیال ہے کہ امریکا اسلام دشمن ہے۔ اس نظریہ کو عام طور پر اسلاموفوبیا (Islamophobia)کہا جاتا ہے۔ مگر یہ بات مکمل طور پر بے بنیاد ہے۔ کوئی بھی شخص امریکا کا سفر کرے، تو وہ پائے گا کہ وہاں کے مسلمان خوب ترقی کر رہے ہیں۔ وہاں بڑی تعداد میں مسجدیں اور اسلامی سینٹر قائم ہیں۔ مذہبی اعتبار سے وہاں مسلمانوں کو کوئی بھی رکاوٹ نہیں۔ اس لیے صحیح بات یہ ہے کہ خود مسلمان امریکو فوبیا (Americophobia) میں مبتلا ہیں، نہ کہ امریکا اسلامو فوبیا میں۔</w:t>
      </w:r>
    </w:p>
    <w:p>
      <w:pPr>
        <w:jc w:val="both"/>
        <w:bidi w:val="1"/>
      </w:pPr>
      <w:r>
        <w:rPr>
          <w:rFonts w:ascii="Jameel Noori Nastaleeq" w:hAnsi="Jameel Noori Nastaleeq"/>
          <w:rtl w:val="1"/>
          <w:rFonts w:cs="Jameel Noori Nastaleeq"/>
        </w:rPr>
        <w:t>موجودہ زمانے کا ایک خاص پہلو یہ ہے کہ اس میں متعصبانہ فکر کا خاتمہ ہوگیا ہے۔ جدید دور کا کلچر تمام تر ایک ہی اصول پر قائم ہے۔ اور وہ ہے مسابقت (competition)۔ مغربی دنیا کا فارمولا ایک لفظ میں یہ ہےcompete or perish</w:t>
      </w:r>
    </w:p>
    <w:p>
      <w:pPr>
        <w:jc w:val="both"/>
        <w:bidi w:val="1"/>
      </w:pPr>
      <w:r>
        <w:rPr>
          <w:rFonts w:ascii="Jameel Noori Nastaleeq" w:hAnsi="Jameel Noori Nastaleeq"/>
          <w:rtl w:val="1"/>
          <w:rFonts w:cs="Jameel Noori Nastaleeq"/>
        </w:rPr>
        <w:t>مسلمان اپنی روایتی سوچ کی بنا پر یہ سمجھتے ہیں کہ مغرب ان کے خلاف سازش کرتا ہے، مغرب میں ان کے خلاف تعصب کیا جاتا ہے۔ یہ سب باتیں بالکل بے بنیاد ہیں۔ مسلمان صرف ایک کام کریں۔ وہ یہ ہے کہ وہ جدید تعلیم میں امتیازی درجہ حاصل کریں۔ اس کے بعد ان کو کسی سے کوئی شکایت نہ ہوگی۔</w:t>
      </w:r>
    </w:p>
    <w:p>
      <w:pPr>
        <w:pStyle w:val="Heading1"/>
        <w:jc w:val="right"/>
        <w:bidi w:val="1"/>
      </w:pPr>
      <w:r>
        <w:rPr>
          <w:rFonts w:ascii="Jameel Noori Nastaleeq" w:hAnsi="Jameel Noori Nastaleeq"/>
          <w:rtl w:val="1"/>
          <w:rFonts w:cs="Jameel Noori Nastaleeq"/>
        </w:rPr>
        <w:t>نفس کا شر کیا ہے</w:t>
      </w:r>
    </w:p>
    <w:p>
      <w:pPr>
        <w:jc w:val="both"/>
        <w:bidi w:val="1"/>
      </w:pPr>
      <w:r>
        <w:rPr>
          <w:rFonts w:ascii="Jameel Noori Nastaleeq" w:hAnsi="Jameel Noori Nastaleeq"/>
          <w:rtl w:val="1"/>
          <w:rFonts w:cs="Jameel Noori Nastaleeq"/>
        </w:rPr>
        <w:t>ایک حدیث رسول میں ایک دعا ان الفاظ میں آئی ہے: اللہم ألہمنی رشدی، وأعذنی من شر نفسی(سنن الترمذی، حدیث نمبر3483)۔ یعنی اے اللہ، مجھ کو صحیح راستے کی ہدایت دے، اور مجھ کو میرے نفس کے شر سے بچا۔رُشد کے معنی ہیں راہ راست، یا ہدایت کا راستہ۔ یعنی وہ راستہ جس پر چل کر انسان کو دنیا اور آخرت کی فلاح حاصل ہوتی ہے۔</w:t>
      </w:r>
    </w:p>
    <w:p>
      <w:pPr>
        <w:jc w:val="both"/>
        <w:bidi w:val="1"/>
      </w:pPr>
      <w:r>
        <w:rPr>
          <w:rFonts w:ascii="Jameel Noori Nastaleeq" w:hAnsi="Jameel Noori Nastaleeq"/>
          <w:rtl w:val="1"/>
          <w:rFonts w:cs="Jameel Noori Nastaleeq"/>
        </w:rPr>
        <w:t>یہ راستہ قرآن و سنت میں واضح طور پر بتادیا گیا ہے۔ ہدایت کے راستے کو جاننا اور اس پر عمل کرنا، انسان کے لیے کوئی مشکل کام نہیں۔ پھر وہ کیا چیز ہے جس کو یہاں نفس کا شر بتایا گیا ہے۔اس سے مراد یہ ہے کہ آدمی سچائی کو جانے لیکن غلط تاویل کرکے اس کی صورت کو بدل دے۔</w:t>
      </w:r>
    </w:p>
    <w:p>
      <w:pPr>
        <w:jc w:val="both"/>
        <w:bidi w:val="1"/>
      </w:pPr>
      <w:r>
        <w:rPr>
          <w:rFonts w:ascii="Jameel Noori Nastaleeq" w:hAnsi="Jameel Noori Nastaleeq"/>
          <w:rtl w:val="1"/>
          <w:rFonts w:cs="Jameel Noori Nastaleeq"/>
        </w:rPr>
        <w:t>غلط تاویل ہمیشہ نفس کے شر کی وجہ سے ہوتی ہے۔ غلط تاویل کی گنجائش بہت زیادہ ہے ۔ یہاں تک کہ ایک واضح حکم کو بھی غلط تاویل کے ذریعے کچھ سے کچھ کیا جاسکتا ہے۔مثلا قرآن میں آیا ہے کہ نماز قائم کرو۔اگر انسان کے اندر شر نہ ہو تو وہ نہایت آسانی کے ساتھ اس کا مطلب سمجھ سکتا ہے، لیکن اگراس کے اندر شر ہو، یعنی اس کی نیت درست نہ ہو تو وہ عجیب و غریب تاویل کرکے اس کا مفہوم کچھ سے کچھ بنادے گا۔ مثلا اقامت صلاۃ کا مطلب ہے اقامت نظام، اقامت صلاۃ کا مطلب ہے سماج میں سدھار لانا، اقامت صلاۃ کا مطلب وہی چیز ہے جس کو اس زمانے میں سوشل سروس کہا جاتا ہے، وغیرہ۔ نفس کے شر سے بچنا آدمی کا اپنا کام ہے۔ صرف دعا کے الفاظ بولنے سے آدمی نفس کے شر سے بچ نہیں سکتا ہے۔اصل یہ ہے کہ اس معاملے میں پچاس فیصد آدمی کا اپنا کام ہے، اور بقیہ پچاس فیصد دعا کا کام ہے۔ اس معاملے کا صحیح طریقہ یہ ہے کہ آدمی صدق نیت کے ساتھ راہ راست کو دریافت کرے۔ اس کے اندر اس پر عمل کرنے کا سچا جذبہ موجود ہو۔ پھر وہ اللہ سے اس پر استقامت کی دعا کرے۔وہ اللہ سے اس بات کی مدد مانگے کہ شیطان اس پر حاوی نہ ہوجائے۔ وہ شیطان کی تزئین اور اس کے وسوسہ کو پہچانے، اور اپنے آپ کو اس سے بچائے۔</w:t>
      </w:r>
    </w:p>
    <w:p>
      <w:pPr>
        <w:pStyle w:val="Heading1"/>
        <w:jc w:val="right"/>
        <w:bidi w:val="1"/>
      </w:pPr>
      <w:r>
        <w:rPr>
          <w:rFonts w:ascii="Jameel Noori Nastaleeq" w:hAnsi="Jameel Noori Nastaleeq"/>
          <w:rtl w:val="1"/>
          <w:rFonts w:cs="Jameel Noori Nastaleeq"/>
        </w:rPr>
        <w:t>والرُجز فاہجر</w:t>
      </w:r>
    </w:p>
    <w:p>
      <w:pPr>
        <w:jc w:val="both"/>
        <w:bidi w:val="1"/>
      </w:pPr>
      <w:r>
        <w:rPr>
          <w:rFonts w:ascii="Jameel Noori Nastaleeq" w:hAnsi="Jameel Noori Nastaleeq"/>
          <w:rtl w:val="1"/>
          <w:rFonts w:cs="Jameel Noori Nastaleeq"/>
        </w:rPr>
        <w:t>پیغمبر اسلام صلی اللہ علیہ وسلم کا مشن توحید کا مشن تھا۔ آپ نے اپنا مشن 610 عیسوی میں قدیم مکہ میں شروع کیا۔ اس وقت ابتدائی دور میں آپ کے لیے قرآن میں جو ہدایات نازل ہوئیں، ان میں سے ایک یہ تھی: وَالرُّجْزَ فَاہْجُر (74:5)۔ یعنی رُجز کو چھوڑ دو۔ رجز کا لفظی مطلب گندگی (dirt) ہے۔ یہ لفظ یہاں آپ کے ذاتی کردار کے اعتبار سے نہیں ہے، بلکہ دعوت کےطریقہ کار کے اعتبار سے ہے۔</w:t>
      </w:r>
    </w:p>
    <w:p>
      <w:pPr>
        <w:jc w:val="both"/>
        <w:bidi w:val="1"/>
      </w:pPr>
      <w:r>
        <w:rPr>
          <w:rFonts w:ascii="Jameel Noori Nastaleeq" w:hAnsi="Jameel Noori Nastaleeq"/>
          <w:rtl w:val="1"/>
          <w:rFonts w:cs="Jameel Noori Nastaleeq"/>
        </w:rPr>
        <w:t>قدیم مکہ میں رُجز کو چھوڑنے کا مطلب کیا تھا۔ اس کو پیغمبر اسلام کی عملی سیرت کی روشنی میں متعین کیا جائے تو وہ یہ ہوگا— مکہ میں اگر چہ تمھارے لیے ناموافق حالات ہیں، مگر تم اس معاملے میں حکیمانہ طریقہ اختیار کرو، اور چیزوں کو غلط زاویۂ نظر (wrong angle) سے دیکھنا چھوڑ دو۔</w:t>
      </w:r>
    </w:p>
    <w:p>
      <w:pPr>
        <w:jc w:val="both"/>
        <w:bidi w:val="1"/>
      </w:pPr>
      <w:r>
        <w:rPr>
          <w:rFonts w:ascii="Jameel Noori Nastaleeq" w:hAnsi="Jameel Noori Nastaleeq"/>
          <w:rtl w:val="1"/>
          <w:rFonts w:cs="Jameel Noori Nastaleeq"/>
        </w:rPr>
        <w:t>اس معاملے کی ایک مثال سورہ نمبر 94 میں ان الفاظ میں ملتی ہے: وَرَفَعْنَا لَکَ ذِکْرَکَ (الانشراح4:)۔ یعنی تمھارے مشن کے خلاف لوگ پروپیگنڈہ کررہے ہیں،لیکن تم اس پروپیگنڈے کو پبلسٹی (publicity) کے معنی میں لو۔ اور اس کو اپنے دعوتی مشن کے لیے ایک موقع (opportunity) کے طور پر استعمال کرو۔</w:t>
      </w:r>
    </w:p>
    <w:p>
      <w:pPr>
        <w:jc w:val="both"/>
        <w:bidi w:val="1"/>
      </w:pPr>
      <w:r>
        <w:rPr>
          <w:rFonts w:ascii="Jameel Noori Nastaleeq" w:hAnsi="Jameel Noori Nastaleeq"/>
          <w:rtl w:val="1"/>
          <w:rFonts w:cs="Jameel Noori Nastaleeq"/>
        </w:rPr>
        <w:t>اس معاملے کی ایک اور مثال یہ ہے کہ قدیم مکہ میںلوگوں نے مقدس کعبہ کے اندر تقریباً تین سو ساٹھ بت رکھ دیے تھے۔ یہ بظاہر ایک اشتعال انگیز بات تھی۔ لیکن پیغمبر اسلام اس پر مشتعل نہیں ہوئے۔ آپ نے وقتی طور پر اس کو نظر انداز کیا۔ اس کے بجائے آپ نے یہ کیا کہ کعبہ میں بتوں کی موجودگی کی بنا پر وہاں ہر روز مشرکین کا جو اجتماع ہوتا تھا، اس کو اپنے لیے بطور آڈینس (audience) استعمال کیا۔ آپ خاموشی کے ساتھ وہاں جاتے اور لوگوں کو قرآن سناتے۔ روایات میں اس واقعے کو ان الفاظ میں بیان کیا گیا ہے: وعرض علیہم الإسلام، وتلا علیہم القرآن(سیرت ابن ھشام، مصر 1955، 1/428)۔</w:t>
      </w:r>
    </w:p>
    <w:p>
      <w:pPr>
        <w:pStyle w:val="Heading1"/>
        <w:jc w:val="right"/>
        <w:bidi w:val="1"/>
      </w:pPr>
      <w:r>
        <w:rPr>
          <w:rFonts w:ascii="Jameel Noori Nastaleeq" w:hAnsi="Jameel Noori Nastaleeq"/>
          <w:rtl w:val="1"/>
          <w:rFonts w:cs="Jameel Noori Nastaleeq"/>
        </w:rPr>
        <w:t>مثبت روش کا نتیجہ</w:t>
      </w:r>
    </w:p>
    <w:p>
      <w:pPr>
        <w:jc w:val="both"/>
        <w:bidi w:val="1"/>
      </w:pPr>
      <w:r>
        <w:rPr>
          <w:rFonts w:ascii="Jameel Noori Nastaleeq" w:hAnsi="Jameel Noori Nastaleeq"/>
          <w:rtl w:val="1"/>
          <w:rFonts w:cs="Jameel Noori Nastaleeq"/>
        </w:rPr>
        <w:t>اسلام کی ایک تعلیم قرآن میں ان الفاظ میں آئی ہے: وَلَا تَسْتَوِی الْحَسَنَةُ وَلَا السَّیِّئَةُ ادْفَعْ بِالَّتِی ہِیَ أَحْسَنُ فَإِذَا الَّذِی بَیْنَکَ وَبَیْنَہُ عَدَاوَةٌ کَأَنَّہُ وَلِیٌّ حَمِیم (41:34)۔اور بھلائی اور برائی دونوں برابر نہیں ،تم جواب میں وہ کہو جو اس سے بہتر ہو پھر تم دیکھو گے کہ تم میں اور جس میں دشمنی تھی، وہ ایسا ہو گیا جیسے کوئی دوست قرابت والا۔قرآن کی اس آیت میں عام اجتماعی زندگی میں حسنِ اخلاق (good behaviour)کا حکم نہیں دیا گیا ہے۔ حسن اخلاق بلاشبہ ایک اہم اسلامی قدر (Islamic value) ہے۔ لیکن قرآن کی اس آیت میں جو بات کہی گئی ہے، وہ عداوت کی نسبت سے ہے، نہ کہ نارمل تعلقات کی نسبت سے۔</w:t>
      </w:r>
    </w:p>
    <w:p>
      <w:pPr>
        <w:jc w:val="both"/>
        <w:bidi w:val="1"/>
      </w:pPr>
      <w:r>
        <w:rPr>
          <w:rFonts w:ascii="Jameel Noori Nastaleeq" w:hAnsi="Jameel Noori Nastaleeq"/>
          <w:rtl w:val="1"/>
          <w:rFonts w:cs="Jameel Noori Nastaleeq"/>
        </w:rPr>
        <w:t>اسلام ایک مشن ہے، پرامن دعوتی مشن۔ باعتبارِ حقیقت یہ مشن پوری طرح پرامن اور غیر سیاسی مشن ہے۔ لیکن کسی ماحول میں جب اس مشن کے لیے کام کیا جائے تو کچھ لوگ نظریاتی بنیاد پر اس کے خلاف ہوجاتے ہیں۔ اس طرح داعی اور مدعو کے درمیان عملاً نزاع (controversy)کی صورت پیدا ہوجاتی ہے۔ ایسے موقعے پر مدعو کی طرف سے داعی کی مخالفت شروع ہوجاتی ہے۔ مذکورہ قرآنی تعلیم اسی طرح کی نزاعی صورتِ حال کے بارے میں ہے۔</w:t>
      </w:r>
    </w:p>
    <w:p>
      <w:pPr>
        <w:jc w:val="both"/>
        <w:bidi w:val="1"/>
      </w:pPr>
      <w:r>
        <w:rPr>
          <w:rFonts w:ascii="Jameel Noori Nastaleeq" w:hAnsi="Jameel Noori Nastaleeq"/>
          <w:rtl w:val="1"/>
          <w:rFonts w:cs="Jameel Noori Nastaleeq"/>
        </w:rPr>
        <w:t>اس طرح کی صورتِ حال میں داعی کو یہ حکم دیا گیا ہے کہ وہ ہرگز اپنے کلام میں منفی رد عمل (negative reaction) کا طریقہ اختیار نہ کریں۔ بلکہ وہ یک طرفہ طور پر مثبت رسپانس (positive response)کی روش پر قائم رہیں۔ داعی اگر اپنے آپ کو منفی ردعمل سے بچائے، مکمل طور پر دونوں کے درمیان اعتدال کی فضا قائم رہے، تو فطرت اپنا کام کرے گی۔ فطری پراسس کے تحت مدعو کی نفسیات بدلنا شروع ہو جائے گی، یہاں تک کہ یہ واقعہ پیش آئے گا کہ جو شخص بظاہر مخالف نظر آرہا تھا، وہ داعی کا حامی اور موافق بن جائے گا۔ منفی ردعمل مدعو کی ایگو (ego) کو بھڑکاتا ہے، مثبت رسپانس اس کو معتدل بنا دیتا ہے۔</w:t>
      </w:r>
    </w:p>
    <w:p>
      <w:pPr>
        <w:pStyle w:val="Heading1"/>
        <w:jc w:val="right"/>
        <w:bidi w:val="1"/>
      </w:pPr>
      <w:r>
        <w:rPr>
          <w:rFonts w:ascii="Jameel Noori Nastaleeq" w:hAnsi="Jameel Noori Nastaleeq"/>
          <w:rtl w:val="1"/>
          <w:rFonts w:cs="Jameel Noori Nastaleeq"/>
        </w:rPr>
        <w:t>مشتعل نہ ہونے کا کرشمہ</w:t>
      </w:r>
    </w:p>
    <w:p>
      <w:pPr>
        <w:jc w:val="both"/>
        <w:bidi w:val="1"/>
      </w:pPr>
      <w:r>
        <w:rPr>
          <w:rFonts w:ascii="Jameel Noori Nastaleeq" w:hAnsi="Jameel Noori Nastaleeq"/>
          <w:rtl w:val="1"/>
          <w:rFonts w:cs="Jameel Noori Nastaleeq"/>
        </w:rPr>
        <w:t>کسی بات کا جواب اگر مشتعل ہوکر دیا جائے تو اس کا نتیجہ منفی صورت میں نکلتا ہے۔ اور اگر آدمی سخت بات سنے مگر وہ اپنے اعتدال کو نہ کھوئے، بلکہ اشتعال کے بغیر جواب دے تو نتیجہ معجزاتی طور پر موافق صورت میں نکلے گا۔اس کا سبب یہ ہے کہ اشتعال انگیز جواب سے سننے والے کی انا بھڑک اٹھتی ہے۔ وہ غیر ضروری طور پر دشمن بن جاتا ہے۔ اس کے برعکس، اگر معتدل انداز میں جواب دیا جائے تو سننے والے کا ضمیر جاگ اٹھتا ہے۔ اور گفتگو فطری انداز میں ہونے لگتی ہے۔ پیدائشی طور پر ہر آدمی آپ کا دوست ہے۔ اس کے بعد آپ کا رویہ یا تو اس کی دوستی کو باقی رکھتا ہے یا اس کو دشمن بنا دیتا ہے۔ اس نوعیت کی ایک تاریخی مثال یہاں نقل کی جاتی ہے۔</w:t>
      </w:r>
    </w:p>
    <w:p>
      <w:pPr>
        <w:jc w:val="both"/>
        <w:bidi w:val="1"/>
      </w:pPr>
      <w:r>
        <w:rPr>
          <w:rFonts w:ascii="Jameel Noori Nastaleeq" w:hAnsi="Jameel Noori Nastaleeq"/>
          <w:rtl w:val="1"/>
          <w:rFonts w:cs="Jameel Noori Nastaleeq"/>
        </w:rPr>
        <w:t>تیرھویں صدی عیسوی میں تاتاری قبائل (Mongols)نے عباسی سلطنت پر حملہ کر دیا۔ انھوں نے سمرقند سے لے کر حلب تک مسلم سلطنت پر قبضہ کرلیا۔ اس کے کچھ سال بعد یہ معجزاتی واقعہ ہوا کہ تاتاری قبائل کی اکثریت نے اسلام قبول کر لیا۔ اسلام کے دشمن اسلام کے خادم بن گیے۔</w:t>
      </w:r>
    </w:p>
    <w:p>
      <w:pPr>
        <w:jc w:val="both"/>
        <w:bidi w:val="1"/>
      </w:pPr>
      <w:r>
        <w:rPr>
          <w:rFonts w:ascii="Jameel Noori Nastaleeq" w:hAnsi="Jameel Noori Nastaleeq"/>
          <w:rtl w:val="1"/>
          <w:rFonts w:cs="Jameel Noori Nastaleeq"/>
        </w:rPr>
        <w:t>اس تاریخی واقعہ پر پروفیسر ٹی ڈوبلیو آرنلڈ(Thomas Walker Arnold,</w:t>
      </w:r>
    </w:p>
    <w:p>
      <w:pPr>
        <w:jc w:val="both"/>
        <w:bidi w:val="1"/>
      </w:pPr>
      <w:r>
        <w:rPr>
          <w:rFonts w:ascii="Jameel Noori Nastaleeq" w:hAnsi="Jameel Noori Nastaleeq"/>
          <w:rtl w:val="1"/>
          <w:rFonts w:cs="Jameel Noori Nastaleeq"/>
        </w:rPr>
        <w:t>[1864-1930])نے ریسرچ کی ہے۔ ان کی کتاب دی پریچنگ آف اسلام (The Preaching of Islam)  کے باب ‘Spread of Islam among the Mongols’  کے تحت اس کی تفصیل دیکھی جاسکتی ہے۔</w:t>
      </w:r>
    </w:p>
    <w:p>
      <w:pPr>
        <w:jc w:val="both"/>
        <w:bidi w:val="1"/>
      </w:pPr>
      <w:r>
        <w:rPr>
          <w:rFonts w:ascii="Jameel Noori Nastaleeq" w:hAnsi="Jameel Noori Nastaleeq"/>
          <w:rtl w:val="1"/>
          <w:rFonts w:cs="Jameel Noori Nastaleeq"/>
        </w:rPr>
        <w:t>اس زمانے میں تاتاری لوگ مسلمانوں کو سخت حقیر سمجھنے لگے تھے۔ اس دور کا ایک واقعہ یہ ہے کہ ایک دن تاتاری شہزادہ تغلق تیمور خاں نے ایک ایرانی مسلمان، شیخ جمال الدین کو دیکھا۔ اس نے نفرت کے ساتھ کہا کہ تم اچھے یا میرا کتا اچھا۔ شیخ جمال الدین نے اس کو سن کر معتدل انداز میں جواب دیا، اگر میرا خاتمہ ایمان پر ہوا تو میں اچھا۔ اور اگر میرا خاتمہ ایمان پر نہیں ہوا تو تمھارا کتا اچھا۔یہ جواب سن کر شہزادہ کا غصہ ختم ہوگیا۔ اور اس نے شیخ کے ساتھ اچھا برتاؤ شروع کردیا۔ پروفیسر آرنلڈ نے اس واقعہ کواپنی کتاب میں ان الفاظ میں نقل کیا ہے:</w:t>
      </w:r>
    </w:p>
    <w:p>
      <w:pPr>
        <w:jc w:val="both"/>
        <w:bidi w:val="1"/>
      </w:pPr>
      <w:r>
        <w:rPr>
          <w:rFonts w:ascii="Jameel Noori Nastaleeq" w:hAnsi="Jameel Noori Nastaleeq"/>
          <w:rtl w:val="1"/>
          <w:rFonts w:cs="Jameel Noori Nastaleeq"/>
        </w:rPr>
        <w:t>Tūqluq Timūr Khān (1347-1363), is said to have owed his conversion to a holy man from Bukhārā, by the name Shaykh Jamāl al-Dīn. This Shaykh, in company with a number of travellers, had unwittingly trespassed on the game-preserves of the prince, who ordered them to be bound hand and foot and brought before him. In reply to his angry question, how they had dared interfere with his hunting, the Shaykh pleaded that they were strangers and were quite unaware that they were trespassing on forbidden ground. Learning that they were Persians, the prince said that a dog was worth more than a Persian.  “Yes,”  replied the Shaykh, “if we had not the true faith, we should indeed be worse than the dogs.” Struck with his reply, the Khan ordered this bold Persian to be brought before him on his return from hunting, and taking him aside asked him to explain what he meant by these words and what was  “faith”.  The Shaykh then set before him the doctrines of Islam with such fervour and zeal that the heart of the Khān that before had been hard as a stone was melted like wax, and so terrible a picture did the holy man draw of the state of unbelief, that the prince was convinced of the blindness of his own errors, but said, “Were I now to make profession of the faith of Islam, I should not be able to lead my subjects into the true path. But bear with me a little and when I have entered into the possession of the kingdom of my forefathers, come to me again.” (London, 1913, p. 235)</w:t>
      </w:r>
    </w:p>
    <w:p>
      <w:pPr>
        <w:jc w:val="both"/>
        <w:bidi w:val="1"/>
      </w:pPr>
      <w:r>
        <w:rPr>
          <w:rFonts w:ascii="Jameel Noori Nastaleeq" w:hAnsi="Jameel Noori Nastaleeq"/>
          <w:rtl w:val="1"/>
          <w:rFonts w:cs="Jameel Noori Nastaleeq"/>
        </w:rPr>
        <w:t>شیخ جمال الدین سے ملاقات کے بعد کچھ اور واقعات پیش آئے یہاں تک کہ تغلق تیمور خاں نے اسلام قبول کرلیا۔ اس کے بعد اس نے حکمت کے ساتھ لوگوں کو اسلام کے بارے میں بتایا۔ یہاں تک کہ تاتاریوں کی اکثریت اسلام میں داخل ہوگئی۔ شیخ جمال الدین کا مشتعل جواب تاریخ کو دوسرا رخ دے دیتا۔ لیکن ان کے معتدل جواب نے تاریخ کو صحیح رخ پر ڈال دیا۔</w:t>
      </w:r>
    </w:p>
    <w:p>
      <w:pPr>
        <w:pStyle w:val="Heading1"/>
        <w:jc w:val="right"/>
        <w:bidi w:val="1"/>
      </w:pPr>
      <w:r>
        <w:rPr>
          <w:rFonts w:ascii="Jameel Noori Nastaleeq" w:hAnsi="Jameel Noori Nastaleeq"/>
          <w:rtl w:val="1"/>
          <w:rFonts w:cs="Jameel Noori Nastaleeq"/>
        </w:rPr>
        <w:t>مواقع کا استعمال</w:t>
      </w:r>
    </w:p>
    <w:p>
      <w:pPr>
        <w:jc w:val="both"/>
        <w:bidi w:val="1"/>
      </w:pPr>
      <w:r>
        <w:rPr>
          <w:rFonts w:ascii="Jameel Noori Nastaleeq" w:hAnsi="Jameel Noori Nastaleeq"/>
          <w:rtl w:val="1"/>
          <w:rFonts w:cs="Jameel Noori Nastaleeq"/>
        </w:rPr>
        <w:t>رسول اللہ صلی اللہ علیہ وسلم نبوت کے بعد تیرہ سال تک مکہ میں رہے۔ اس کے بعد آپ نے مدینہ کی طرف ہجرت فرمائی۔ مدینہ کے لوگوں نے بہت جلد آپ کو اپنا قائد تسلیم کرلیا۔ اس کا راز یہ تھا کہ آپ کی ہجرت سے تقریبا پانچ سال پہلے مدینہ (یثرب) کے دو قبائل ، اوس اور خزرج کے درمیان جنگ ہوئی۔ جو جنگ بعاث کے نام سے مشہور ہے۔ اس جنگ میں دونوں قبیلوں کے بڑے بڑےسردار مارے گئے۔ اس سلسلے میں حضرت عائشہ کی ایک روایت ان الفاظ میں آئی ہے: کان یوم بعاث، یوما قَدمہ اللہ لرسولہ(صحیح البخاری، حدیث نمبر3777) ۔ یعنی آپ کی ہجرت سے پہلے جنگ بعاث کا ہونا، یہ اللہ کی طرف سے آپ کی ایک مدد تھی۔</w:t>
      </w:r>
    </w:p>
    <w:p>
      <w:pPr>
        <w:jc w:val="both"/>
        <w:bidi w:val="1"/>
      </w:pPr>
      <w:r>
        <w:rPr>
          <w:rFonts w:ascii="Jameel Noori Nastaleeq" w:hAnsi="Jameel Noori Nastaleeq"/>
          <w:rtl w:val="1"/>
          <w:rFonts w:cs="Jameel Noori Nastaleeq"/>
        </w:rPr>
        <w:t>اس جملہ کی شرح کرتے ہوئےشارحین نے لکھا ہے : لو کان صنادیدہم أحیاء لما انقادوا  لرسول اللہ صلى اللہ علیہ وسلم حبا للریاسة (عمدۃ القاری للعینی، بیروت، 17/64۔  الکواکب الدراری فی شرح صحیح البخاری للکرمانی، بیروت ، 1981، 15/139)۔یعنی اگر ان کے بڑے بڑے سردار اس وقت زندہ ہوتے تو وہ رسول اللہ صلی اللہ علیہ وسلم کی ہرگز اطاعت نہ کرتے، اپنی سرداری کی محبت میں۔</w:t>
      </w:r>
    </w:p>
    <w:p>
      <w:pPr>
        <w:jc w:val="both"/>
        <w:bidi w:val="1"/>
      </w:pPr>
      <w:r>
        <w:rPr>
          <w:rFonts w:ascii="Jameel Noori Nastaleeq" w:hAnsi="Jameel Noori Nastaleeq"/>
          <w:rtl w:val="1"/>
          <w:rFonts w:cs="Jameel Noori Nastaleeq"/>
        </w:rPr>
        <w:t>رسول اللہ صلی اللہ علیہ وسلم نے اس صورتِ حال کو سمجھا، اور نہایت حکمت کے ساتھ اس کو استعمال کیا۔ حقیقت یہ ہے کہ صرف سرداروں کا ماراجانا کافی نہ تھا، بلکہ یہ بھی ضروری تھا کہ رسول اللہ صلی اللہ علیہ وسلم وہاں پہنچنے کے بعد نہایت حکمت کا طریقہ اختیار فرمائیں۔ تاکہ کوئی نیا مسئلہ پیدا نہ ہوجائے۔</w:t>
      </w:r>
    </w:p>
    <w:p>
      <w:pPr>
        <w:jc w:val="both"/>
        <w:bidi w:val="1"/>
      </w:pPr>
      <w:r>
        <w:rPr>
          <w:rFonts w:ascii="Jameel Noori Nastaleeq" w:hAnsi="Jameel Noori Nastaleeq"/>
          <w:rtl w:val="1"/>
          <w:rFonts w:cs="Jameel Noori Nastaleeq"/>
        </w:rPr>
        <w:t>حقیقت یہ ہے کہ اہل ایمان کے لیے موافق حالات ہمیشہ پیدا ہوتے ہیں۔ مگر صرف حالات کا پیدا ہونا کافی نہیں۔ یہ بھی ضروری ہے کہ مسلم قائدین ان حالات کو سمجھیں، اور پیدا شدہ مواقع کو  حکمت کے ساتھ استعمال (avail) کریں۔ رسول اللہ صلی اللہ علیہ وسلم کا یہ حکیمانہ طریقہ بھی اہل ایمان کے لیے ایک سنت کی حیثیت رکھتا ہے۔</w:t>
      </w:r>
    </w:p>
    <w:p>
      <w:pPr>
        <w:pStyle w:val="Heading1"/>
        <w:jc w:val="right"/>
        <w:bidi w:val="1"/>
      </w:pPr>
      <w:r>
        <w:rPr>
          <w:rFonts w:ascii="Jameel Noori Nastaleeq" w:hAnsi="Jameel Noori Nastaleeq"/>
          <w:rtl w:val="1"/>
          <w:rFonts w:cs="Jameel Noori Nastaleeq"/>
        </w:rPr>
        <w:t>بڑوں کی صحبت</w:t>
      </w:r>
    </w:p>
    <w:p>
      <w:pPr>
        <w:jc w:val="both"/>
        <w:bidi w:val="1"/>
      </w:pPr>
      <w:r>
        <w:rPr>
          <w:rFonts w:ascii="Jameel Noori Nastaleeq" w:hAnsi="Jameel Noori Nastaleeq"/>
          <w:rtl w:val="1"/>
          <w:rFonts w:cs="Jameel Noori Nastaleeq"/>
        </w:rPr>
        <w:t>ایک نوجوان انڈیا میں پیدا ہوئے۔ انڈیا میں انھوں نے تعلیم حاصل کی۔ تعلیم میں ان کو اعلیٰ درجے کی ڈگری ملی۔ پھر وہ یوروپ چلے گیے۔ اب وہ یوروپ کے ایک ترقی یافتہ شہر میں آرام و آسائش کی زندگی گزارہے ہیں۔ اس نوجوان کی بہن ابھی انڈیا میں رہتی ہے۔ بھائی سے ٹیلیفون پر بہن کی بات ہوئی۔ بہن نے بے تکلفی کے انداز میں کہا کہ تم انڈیا واپس آجاؤ۔ یہ سن کر بھائی نے جواب دیا— کیا میں پاگل ہوں۔</w:t>
      </w:r>
    </w:p>
    <w:p>
      <w:pPr>
        <w:jc w:val="both"/>
        <w:bidi w:val="1"/>
      </w:pPr>
      <w:r>
        <w:rPr>
          <w:rFonts w:ascii="Jameel Noori Nastaleeq" w:hAnsi="Jameel Noori Nastaleeq"/>
          <w:rtl w:val="1"/>
          <w:rFonts w:cs="Jameel Noori Nastaleeq"/>
        </w:rPr>
        <w:t>مذکورہ بھائی ابھی جوانی کی عمر میں ہیں۔ یورپ کے شہر میں وہ اچھی صحت کے ساتھ رہ رہے ہیں۔ ان کو ابھی زندگی کے گہرے مسائل کا تجربہ نہیں۔ اگر وہ جانتے کہ ان کی جوانی اور صحت ہمیشہ باقی رہنے والی نہیں۔ دوسرے انسانوں کی طرح وہ بھی ایک دن بوڑھے اور ضعیف ہوجائیںگے۔ اس کے بعد زندگی ان کے لیے اسی طرح ایک بوجھ (burden) بن جائے گی جس طرح دوسرے بوڑھے مردوں اور عورتوں کے لیے بن جاتی ہے تو وہ اس قسم کا جواب نہ دیتے۔ اس واقعے کو سن کر مجھے ایک حدیث رسول زیادہ واضح طور پر سمجھ میں آئی۔اس حدیث کے الفاظ یہ ہیںعن ابن عباس أن النبی صلى اللہ علیہ وسلم قال:البرَکة  مع أکابرکم (صحیح ابن حبان، حدیث نمبر559)۔ یعنی برکت تمھارے اکابر کے ساتھ ہے۔ ایک اور روایت میں یہ الفاظ آئے ہیں الخیر مع أکابرکم (مجمع الزوائد و منبع الفوائد، حدیث نمبر12618)۔ یعنی خیر تمھارے اکابر کے ساتھ ہے۔</w:t>
      </w:r>
    </w:p>
    <w:p>
      <w:pPr>
        <w:jc w:val="both"/>
        <w:bidi w:val="1"/>
      </w:pPr>
      <w:r>
        <w:rPr>
          <w:rFonts w:ascii="Jameel Noori Nastaleeq" w:hAnsi="Jameel Noori Nastaleeq"/>
          <w:rtl w:val="1"/>
          <w:rFonts w:cs="Jameel Noori Nastaleeq"/>
        </w:rPr>
        <w:t>اس حدیث میں اکابر کا لفظ پر اسرار بزرگی کے معنی میں نہیں ۔ بلکہ یہ لفظ زندگی کی ایک فطری حقیقت کو بتاتا ہے۔ اکابر کا لفظ یہاں معمر اشخاص (seniors) کے معنی میں ہے۔ اس کا مطلب یہ ہے کہ وہ افراد جو صحیح زندگی گزاریں اور پھر وہ زیادہ عمر تک پہنچ جائیں۔ تو فطری طور پر وہ زیادہ اہل دانش (man of wisdom) بن جاتے ہیں۔ ان کی باتیں سننے والے اور ان کے ساتھ بیٹھنے والے کو ان سے حکمت و دانائی کی باتیں معلوم ہوتی ہیں۔</w:t>
      </w:r>
    </w:p>
    <w:p>
      <w:pPr>
        <w:jc w:val="both"/>
        <w:bidi w:val="1"/>
      </w:pPr>
      <w:r>
        <w:rPr>
          <w:rFonts w:ascii="Jameel Noori Nastaleeq" w:hAnsi="Jameel Noori Nastaleeq"/>
          <w:rtl w:val="1"/>
          <w:rFonts w:cs="Jameel Noori Nastaleeq"/>
        </w:rPr>
        <w:t>معمر (senior) آدمی کو چند اضافی مواقع مل جاتے ہیں۔ اس کو موقع ملتا ہے کہ وہ زیادہ مدت تک علم سیکھے، وہ زیادہ مدت تک زندگی کا تجربہ حاصل کرے۔ اسی کے ساتھ بڑھاپے کی عمر تک پہنچنے کی بنا پر اس کو زندگی کے شدائد (difficulties) کو جھیلنا پڑتا ہے۔ اس کے نتیجے میں اس کے اندر سنجیدگی اور تواضع (modesty) آجاتی ہے۔ یہ صفت اس کو زندگی کے ایسے پہلووں سے آگاہ کرتی ہے جس سے جوان لوگ بالکل بے خبر رہتے ہیں۔</w:t>
      </w:r>
    </w:p>
    <w:p>
      <w:pPr>
        <w:jc w:val="both"/>
        <w:bidi w:val="1"/>
      </w:pPr>
      <w:r>
        <w:rPr>
          <w:rFonts w:ascii="Jameel Noori Nastaleeq" w:hAnsi="Jameel Noori Nastaleeq"/>
          <w:rtl w:val="1"/>
          <w:rFonts w:cs="Jameel Noori Nastaleeq"/>
        </w:rPr>
        <w:t>معمر (senior) انسان اگر فطری زندگی گزارے تو اپنی عمر کے آخری حصے میں اس کے اندر ایسی دانش (wisdom)پیدا ہوجاتی ہے جو جوانی کے عمر میں آدمی کے اندر نہیں ہوتی۔ وہ ایسی بصیرت افروز باتیں کرنے لگتا ہے جس سے کم عمر انسانوں کی باتیں خالی ہوتی ہیں۔ یہی وجہ ہے کہ ایسے انسان کی باتوں میں زیادہ خیر اور زیادہ برکت (نفع بخشی) شامل ہوجاتی ہے۔</w:t>
      </w:r>
    </w:p>
    <w:p>
      <w:pPr>
        <w:jc w:val="both"/>
        <w:bidi w:val="1"/>
      </w:pPr>
      <w:r>
        <w:rPr>
          <w:rFonts w:ascii="Jameel Noori Nastaleeq" w:hAnsi="Jameel Noori Nastaleeq"/>
          <w:rtl w:val="1"/>
          <w:rFonts w:cs="Jameel Noori Nastaleeq"/>
        </w:rPr>
        <w:t>آدمی جب پیدا ہوتا ہے اور پھر بچپن سے جوانی کی عمر تک پہنچتا ہے توپہلے مرحلۂ حیات میں اس کو بجلی جیسی توانائی حاصل ہوتی ہے۔ اس کے اندر عزم ہوتا ہے۔ وہ حوصلہ مندانہ انداز میں زندگی کی سرگرمیوں میں شریک ہوتا ہے۔ یہ حالات اس کے اندر ایک پراعتماد شخصیت بنا دیتے ہیں۔ وہ سمجھنے لگتا ہے کہ میں سب کچھ ہوں۔ میں جو چاہوں کرسکتا ہوں۔ میں اپنی مرضی کے مطابق اپنے لیے ایک زندگی کی تعمیر کرسکتاہوں۔</w:t>
      </w:r>
    </w:p>
    <w:p>
      <w:pPr>
        <w:jc w:val="both"/>
        <w:bidi w:val="1"/>
      </w:pPr>
      <w:r>
        <w:rPr>
          <w:rFonts w:ascii="Jameel Noori Nastaleeq" w:hAnsi="Jameel Noori Nastaleeq"/>
          <w:rtl w:val="1"/>
          <w:rFonts w:cs="Jameel Noori Nastaleeq"/>
        </w:rPr>
        <w:t>مگر دھیرے دھیرے اس کی عمر بڑھتی ہے۔ وہ ایجنگ (ageing)کے دور میں داخل ہوجاتا ہے۔ اب وہ محسوس کرتا ہے کہ اس کے ہاتھ پاؤں میں پہلے جیسی طاقت نہیں رہی۔ اس کا حافظہ اس طرح کام نہیں کرتا جس طرح وہ پہلے کام کرتا تھا۔ اس کا دماغ ، اور اس کی آنکھ ، اور اس کے کان ، اور دوسرے اعضا اگرچہ بظاہر پہلے کی طرح ہیں، لیکن ہر ایک میں کمزوری آچکی ہے۔</w:t>
      </w:r>
    </w:p>
    <w:p>
      <w:pPr>
        <w:jc w:val="both"/>
        <w:bidi w:val="1"/>
      </w:pPr>
      <w:r>
        <w:rPr>
          <w:rFonts w:ascii="Jameel Noori Nastaleeq" w:hAnsi="Jameel Noori Nastaleeq"/>
          <w:rtl w:val="1"/>
          <w:rFonts w:cs="Jameel Noori Nastaleeq"/>
        </w:rPr>
        <w:t>یہ وہ دور ہوتا ہے جب کہ انسان کے اندر ایک نئی شخصیت ابھرنے لگتی ہے۔ وہ ایک حقیقت شناس انسان بن جاتا ہے۔ پہلے اگر وہ بے احتیاطی کے فیصلےکرتا تھا تو اب وہ اپنے فیصلوں میں زیادہ محتاط بن جاتا ہے۔ یہی وہ دورِ حیات ہے جس کی طرف مذکورہ حدیث میں اشارہ کیا گیا ہے۔</w:t>
      </w:r>
    </w:p>
    <w:p>
      <w:pPr>
        <w:pStyle w:val="Heading1"/>
        <w:jc w:val="right"/>
        <w:bidi w:val="1"/>
      </w:pPr>
      <w:r>
        <w:rPr>
          <w:rFonts w:ascii="Jameel Noori Nastaleeq" w:hAnsi="Jameel Noori Nastaleeq"/>
          <w:rtl w:val="1"/>
          <w:rFonts w:cs="Jameel Noori Nastaleeq"/>
        </w:rPr>
        <w:t>آخری گیت</w:t>
      </w:r>
    </w:p>
    <w:p>
      <w:pPr>
        <w:jc w:val="both"/>
        <w:bidi w:val="1"/>
      </w:pPr>
      <w:r>
        <w:rPr>
          <w:rFonts w:ascii="Jameel Noori Nastaleeq" w:hAnsi="Jameel Noori Nastaleeq"/>
          <w:rtl w:val="1"/>
          <w:rFonts w:cs="Jameel Noori Nastaleeq"/>
        </w:rPr>
        <w:t>رتن سنگھ (پیدائش 1927) اردو کے ایک مشہور ادیب ہیں۔ ایک گفتگو کے دوران ان کے انٹرویور ڈاکٹرریحانہ سلطانہ نے ان سے پوچھا، آپ اپنی نمائندہ کہانی کس کہانی کو مانتے ہیں۔ انھوں نے جواب دیا، نمائندہ کہانی تو ابھی مجھے لکھنی ہے۔ کب سرسوتی مہربان ہوجائے، کہہ نہیں سکتا۔ (ماہنامہ اردو دنیا، دہلی، اکتوبر2015، صفحہ 9) نوبیل انعام یافتہ رابندر ٹیگور نے اپنی کتاب گیتانجلی میںاپنے بارے میں لکھا ہے : ساری عمر بینا کے تاروں کو سلجھانے میں بیت گئی، جو انتم گیت میں گانا چاہتا تھا، وہ میں نہ گاسکا۔</w:t>
      </w:r>
    </w:p>
    <w:p>
      <w:pPr>
        <w:jc w:val="both"/>
        <w:bidi w:val="1"/>
      </w:pPr>
      <w:r>
        <w:rPr>
          <w:rFonts w:ascii="Jameel Noori Nastaleeq" w:hAnsi="Jameel Noori Nastaleeq"/>
          <w:rtl w:val="1"/>
          <w:rFonts w:cs="Jameel Noori Nastaleeq"/>
        </w:rPr>
        <w:t>یہ احساس تقریبا ہر ادیب اور صاحبِ قلم کے یہاں پایا جاتا ہے۔ اس کا سبب کیا ہے۔ اس کا سبب یہ ہے کہ انسان پیدائشی طور پر آئڈلسٹ (idealist) ہوتا ہے۔ وہ چاہتا ہے کہ اپنے آئڈیل کو لفظوں میں ڈھال سکے، لیکن ایسا ممکن نہیں ہوتا۔ اس کا سبب ایک فطری تضاد ہے جس سے ہر انسان زندگی میں دوچار رہتا ہے۔ وہ یہ ہے کہ فطرت سے وہ خود تومعیار پسند مزاج لے کر پیدا ہوتا ہے، لیکن اپنے خیال کےاظہار کے لیے اس کے پاس جو الفاظ ہوتے ہیں، وہ معیار سے کمتر ہوتے ہیں۔ اس تضاد کی بنا پر ہر باذوق انسان کا یہ حال ہوتا ہے کہ وہ عملاً ایک تشنگی میں جیتا ہے، اور آخرکار اسی تشنگی میں مرجاتا ہے ۔</w:t>
      </w:r>
    </w:p>
    <w:p>
      <w:pPr>
        <w:jc w:val="both"/>
        <w:bidi w:val="1"/>
      </w:pPr>
      <w:r>
        <w:rPr>
          <w:rFonts w:ascii="Jameel Noori Nastaleeq" w:hAnsi="Jameel Noori Nastaleeq"/>
          <w:rtl w:val="1"/>
          <w:rFonts w:cs="Jameel Noori Nastaleeq"/>
        </w:rPr>
        <w:t>انسان کی اس تشنگی کے پورا ہونے کا مقام صرف جنت ہے۔ یہ تشنگی اس بات کی دعوت دیتی ہے کہ انسان اس پر سنجیدگی کے ساتھ سوچے، جو آدمی حقیقی معنوں میں متلاشی (seeker) بن کر اس پر غور کرے گا، وہ ضرور اس کا جواب پالے گا۔ اور پھر اس کو یہ معلوم ہوجائے گا کہ وہ کس چیز کو اپنی تلاش کی منزل بنائے— انسان اپنی پیدائش کے اعتبار سے جنت کا طالب ہے۔ انسان طالب ہے، اور جنت اس کا مطلوب۔ انسان کی کامیابی کا راز یہ ہے کہ وہ اس حقیقت کو جانے، اور اس کو اپنا منزل مقصود بنائے۔</w:t>
      </w:r>
    </w:p>
    <w:p>
      <w:pPr>
        <w:pStyle w:val="Heading1"/>
        <w:jc w:val="right"/>
        <w:bidi w:val="1"/>
      </w:pPr>
      <w:r>
        <w:rPr>
          <w:rFonts w:ascii="Jameel Noori Nastaleeq" w:hAnsi="Jameel Noori Nastaleeq"/>
          <w:rtl w:val="1"/>
          <w:rFonts w:cs="Jameel Noori Nastaleeq"/>
        </w:rPr>
        <w:t>منافق کا کردار</w:t>
      </w:r>
    </w:p>
    <w:p>
      <w:pPr>
        <w:jc w:val="both"/>
        <w:bidi w:val="1"/>
      </w:pPr>
      <w:r>
        <w:rPr>
          <w:rFonts w:ascii="Jameel Noori Nastaleeq" w:hAnsi="Jameel Noori Nastaleeq"/>
          <w:rtl w:val="1"/>
          <w:rFonts w:cs="Jameel Noori Nastaleeq"/>
        </w:rPr>
        <w:t>منافقت (hypocrisy) ایک عام انسانی کردار ہے۔ منافقت یہ ہے کہ آدمی کے اندر دہرا معیار (duplicity) کا انداز پایا جاتا ہو۔ ایسا آدمی دو چہرے والا (double-faced) آدمی ہوتا ہے۔ و ہ گفتگو میں اپنے آپ کو جیسا ظاہر کرتا ہے، اندر سے وہ ویسا نہیں ہوتا ۔ ایسے لوگوں کو حضرت مسیح نے  ’’سفیدی پھری ہوئی قبروں‘‘ سے تشبیہہ دی ہے۔ یعنی اندر سے تو وہ تاریک کردار کا آدمی ہے مگر باہر سے وہ اپنے آپ کو صاف ستھرا بنائے ہوئے ہے۔</w:t>
      </w:r>
    </w:p>
    <w:p>
      <w:pPr>
        <w:jc w:val="both"/>
        <w:bidi w:val="1"/>
      </w:pPr>
      <w:r>
        <w:rPr>
          <w:rFonts w:ascii="Jameel Noori Nastaleeq" w:hAnsi="Jameel Noori Nastaleeq"/>
          <w:rtl w:val="1"/>
          <w:rFonts w:cs="Jameel Noori Nastaleeq"/>
        </w:rPr>
        <w:t>عربی زبان میں کہا جاتا ہے کہ ’نافق الیربوع ‘ یعنی جنگلی چوہا سوراخ میں داخل ہوگیا۔ یہ ایک چھوٹا چوہا ہے جو اپنے آپ کو بل میں چھپائے رہتا ہے۔ یہی حال منافق انسان کا ہے۔ وہ اپنی شخصیت کو مصنوعی الفاظ بول کر چھپائے رہتا ہے۔ حالاں کہ اس کی اصل شخصیت اس کے بول سے بالکل مختلف ہوتی ہے۔</w:t>
      </w:r>
    </w:p>
    <w:p>
      <w:pPr>
        <w:jc w:val="both"/>
        <w:bidi w:val="1"/>
      </w:pPr>
      <w:r>
        <w:rPr>
          <w:rFonts w:ascii="Jameel Noori Nastaleeq" w:hAnsi="Jameel Noori Nastaleeq"/>
          <w:rtl w:val="1"/>
          <w:rFonts w:cs="Jameel Noori Nastaleeq"/>
        </w:rPr>
        <w:t>منافق انسان دنیوی پہلو سے بھی ناقابل اعتبار ہوتا ہے، اور دینی پہلو سے بھی ناقابل اعتبار۔ ایسا آدمی اگر چہ کوشش کرتا ہے کہ وہ اپنے آپ کو پوری طرح چھپائے رکھے لیکن دوسرے انسان کہیں نہ کہیں اس کو پہچان لیتے ہیں۔ اس کے بعد لوگوں کی نظروں میں اس کا اعتبار ختم ہوجاتا ہے۔</w:t>
      </w:r>
    </w:p>
    <w:p>
      <w:pPr>
        <w:jc w:val="both"/>
        <w:bidi w:val="1"/>
      </w:pPr>
      <w:r>
        <w:rPr>
          <w:rFonts w:ascii="Jameel Noori Nastaleeq" w:hAnsi="Jameel Noori Nastaleeq"/>
          <w:rtl w:val="1"/>
          <w:rFonts w:cs="Jameel Noori Nastaleeq"/>
        </w:rPr>
        <w:t>منافق انسان کی سب سے بڑی کمزوری یہ ہوتی ہے کہ وہ ایک قابل پیشین گوئی کردار (predictable character)کا حامل نہیں ہوتا۔ایسے انسان کے اوپر بھروسہ نہیں کیا جاسکتا۔ اس لیے کہ وہ زبان سے کچھ اور بولتا ہے مگر حقیقت کے اعتبار سے وہ کچھ اور ہوتا ہے۔ وہ اپنی گفتگو میں بظاہر اچھا نظر آتا ہے لیکن اپنے حقیقی کردار کے اعتبار سے وہ بالکل مختلف ہوتا ہے۔</w:t>
      </w:r>
    </w:p>
    <w:p>
      <w:pPr>
        <w:jc w:val="both"/>
        <w:bidi w:val="1"/>
      </w:pPr>
      <w:r>
        <w:rPr>
          <w:rFonts w:ascii="Jameel Noori Nastaleeq" w:hAnsi="Jameel Noori Nastaleeq"/>
          <w:rtl w:val="1"/>
          <w:rFonts w:cs="Jameel Noori Nastaleeq"/>
        </w:rPr>
        <w:t>حقیقت یہ ہے کہ منافق آدمی حیوان سے بھی کم تر درجے کا آدمی ہے۔ اس لیے کہ حیوان اپنے کردار کو چھپاتا نہیں، جب کہ منافق ہمیشہ اس کوشش میں رہتا ہے کہ اس کا اصل کردار لوگوں کی نظروں سے چھپارہے۔</w:t>
      </w:r>
    </w:p>
    <w:p>
      <w:pPr>
        <w:pStyle w:val="Heading1"/>
        <w:jc w:val="right"/>
        <w:bidi w:val="1"/>
      </w:pPr>
      <w:r>
        <w:rPr>
          <w:rFonts w:ascii="Jameel Noori Nastaleeq" w:hAnsi="Jameel Noori Nastaleeq"/>
          <w:rtl w:val="1"/>
          <w:rFonts w:cs="Jameel Noori Nastaleeq"/>
        </w:rPr>
        <w:t>خوشی کا حصول</w:t>
      </w:r>
    </w:p>
    <w:p>
      <w:pPr>
        <w:jc w:val="both"/>
        <w:bidi w:val="1"/>
      </w:pPr>
      <w:r>
        <w:rPr>
          <w:rFonts w:ascii="Jameel Noori Nastaleeq" w:hAnsi="Jameel Noori Nastaleeq"/>
          <w:rtl w:val="1"/>
          <w:rFonts w:cs="Jameel Noori Nastaleeq"/>
        </w:rPr>
        <w:t>خوشی ہر آدمی چاہتا ہے۔ لیکن مطلوب خوشی کسی کو نہیں ملتی۔ چنانچہ خوشی عملا ایک ناقابل حصول چیز بنی ہوئی ہے۔ برٹش فلسفی برٹرینڈ رسل نے خوشی (happiness)کے موضوع پر ایک کتاب لکھی ہے۔ اس میں وہ بتاتا ہے کہ اس دنیا میں خوشی کسی کے لیے قابلِ حصول نہیں۔ اس معاملے میں اسلام نے ایک فطری فارمولا اختیار کیا ہے۔قرآن میں بتایا گیا ہے اطمینانِ قلب انسان کو صرف اللہ کی یاد (الرعد28 )سے حاصل ہوتا ہے۔ یعنی قرآن میں دو چیزوں کو ایک دوسرے سے الگ کردیا گیا ہے، مادی لذت (physical pleasure) اور ذہنی اطمینان (intellectual satisfaction)۔ اللہ کے نقشۂ تخلیق کے مطابق ، مادی لذت کامل معنوں میں صرف جنت میں ملے گی۔ اس دنیا میں جو چیز مل سکتی ہے، وہ ہے ذہنی اطمینان۔اور وہ بلاشبہ ہر انسان کے لیے قابلِ حصول ہے۔</w:t>
      </w:r>
    </w:p>
    <w:p>
      <w:pPr>
        <w:jc w:val="both"/>
        <w:bidi w:val="1"/>
      </w:pPr>
      <w:r>
        <w:rPr>
          <w:rFonts w:ascii="Jameel Noori Nastaleeq" w:hAnsi="Jameel Noori Nastaleeq"/>
          <w:rtl w:val="1"/>
          <w:rFonts w:cs="Jameel Noori Nastaleeq"/>
        </w:rPr>
        <w:t>ذہنی اطمینان یہ ہے کہ آدمی صورتِ حال کی معقول توجیہہ دریافت کرسکے۔ مثلا آپ ٹرین پکڑنے کے لیے اسٹیشن گیے۔ آپ اسٹیشن پر ٹرین کے مقرر وقت کے مطابق جاتے ہیں۔ وہاں پہنچ کر آپ کو معلوم ہوتا ہے کہ ٹرین دو گھنٹہ لیٹ ہے۔ اگر آپ کو لیٹ ہونے کا سبب معلوم نہ ہوتو آپ پریشان ہوجائیں گے۔ لیکن اگر آپ کو معلوم ہوجائے کہ ٹرین کے لیٹ ہونے کا واقعی سبب کیا ہے۔ تو آپ مطمئن ہوجائیں گے اور ذہنی سکون کے ساتھ ٹرین کی آمد کا انتظار کریں گے۔</w:t>
      </w:r>
    </w:p>
    <w:p>
      <w:pPr>
        <w:jc w:val="both"/>
        <w:bidi w:val="1"/>
      </w:pPr>
      <w:r>
        <w:rPr>
          <w:rFonts w:ascii="Jameel Noori Nastaleeq" w:hAnsi="Jameel Noori Nastaleeq"/>
          <w:rtl w:val="1"/>
          <w:rFonts w:cs="Jameel Noori Nastaleeq"/>
        </w:rPr>
        <w:t>خالق نےموجودہ دنیا کو امتحان کے لیے پیدا کیا ہے اور آخرت کو انعام کے لیے۔ اس لیے موجودہ دنیا میں مادی لذت کسی کو پورے معنوں میں نہیں مل سکتی۔ لیکن یہ ممکن ہے کہ آدمی صورتِ حال کی توجیہہ کرکے ذہنی اطمینان حاصل کر لے۔ اسلام کے مطابق خوشی کا فارمولا یہی ہے۔ مادی لذت کے معاملے میں آپ یہ کیجیے کہ ملے ہوئے پر قناعت کیجیے۔ اور نہ ملے ہوئے کو آخرت کے خانے میں ڈال دیجیے۔ اس طرح آپ کا ذہن آزاد ہوجائے گااور واقعات کی صحیح توجیہہ کر کے آپ ذہنی اطمینان حاصل کر لیں گے۔ خالق کے تخلیقی نقشے کے مطابق خوشی کے حصول کا یہی قابلِ عمل فارمولا ہے۔</w:t>
      </w:r>
    </w:p>
    <w:p>
      <w:pPr>
        <w:pStyle w:val="Heading1"/>
        <w:jc w:val="right"/>
        <w:bidi w:val="1"/>
      </w:pPr>
      <w:r>
        <w:rPr>
          <w:rFonts w:ascii="Jameel Noori Nastaleeq" w:hAnsi="Jameel Noori Nastaleeq"/>
          <w:rtl w:val="1"/>
          <w:rFonts w:cs="Jameel Noori Nastaleeq"/>
        </w:rPr>
        <w:t>پختگی کیا ہے</w:t>
      </w:r>
    </w:p>
    <w:p>
      <w:pPr>
        <w:jc w:val="both"/>
        <w:bidi w:val="1"/>
      </w:pPr>
      <w:r>
        <w:rPr>
          <w:rFonts w:ascii="Jameel Noori Nastaleeq" w:hAnsi="Jameel Noori Nastaleeq"/>
          <w:rtl w:val="1"/>
          <w:rFonts w:cs="Jameel Noori Nastaleeq"/>
        </w:rPr>
        <w:t>امریکی خاتون جرنلسٹ این لینڈرس(Esther Pauline, alias Ann Landers ) 1918 میں پیدا ہوئیں، 2002 میں ان کی وفات ہوئی۔ انھوں نے درست طور پر کہا ہے — پختگی اس صلاحیت کا نام ہے کہ آپ ان لوگوں کے ساتھ پر امن طور پر رہ سکیں جن کوآپ  بدل نہیں سکتے:</w:t>
      </w:r>
    </w:p>
    <w:p>
      <w:pPr>
        <w:jc w:val="both"/>
        <w:bidi w:val="1"/>
      </w:pPr>
      <w:r>
        <w:rPr>
          <w:rFonts w:ascii="Jameel Noori Nastaleeq" w:hAnsi="Jameel Noori Nastaleeq"/>
          <w:rtl w:val="1"/>
          <w:rFonts w:cs="Jameel Noori Nastaleeq"/>
        </w:rPr>
        <w:t>Maturity is the ability to live in peace with those whom we cannot change.</w:t>
      </w:r>
    </w:p>
    <w:p>
      <w:pPr>
        <w:jc w:val="both"/>
        <w:bidi w:val="1"/>
      </w:pPr>
      <w:r>
        <w:rPr>
          <w:rFonts w:ascii="Jameel Noori Nastaleeq" w:hAnsi="Jameel Noori Nastaleeq"/>
          <w:rtl w:val="1"/>
          <w:rFonts w:cs="Jameel Noori Nastaleeq"/>
        </w:rPr>
        <w:t>یہ بلاشبہ ایک دانش مندی کی بات ہے۔ اس بات کو مزید معنوی اضافہ کے ساتھ اس طرح کہا جاسکتا ہے— پختگی اس صلاحیت کا نام ہے کہ آدمی اپنے منصوبہ کو ان حالات کے مطابق دوبارہ بنا سکے، جن کو وہ بدل نہیں سکتا:</w:t>
      </w:r>
    </w:p>
    <w:p>
      <w:pPr>
        <w:jc w:val="both"/>
        <w:bidi w:val="1"/>
      </w:pPr>
      <w:r>
        <w:rPr>
          <w:rFonts w:ascii="Jameel Noori Nastaleeq" w:hAnsi="Jameel Noori Nastaleeq"/>
          <w:rtl w:val="1"/>
          <w:rFonts w:cs="Jameel Noori Nastaleeq"/>
        </w:rPr>
        <w:t>Maturity is the ability to reset your plan according to the situation you cannot change.</w:t>
      </w:r>
    </w:p>
    <w:p>
      <w:pPr>
        <w:jc w:val="both"/>
        <w:bidi w:val="1"/>
      </w:pPr>
      <w:r>
        <w:rPr>
          <w:rFonts w:ascii="Jameel Noori Nastaleeq" w:hAnsi="Jameel Noori Nastaleeq"/>
          <w:rtl w:val="1"/>
          <w:rFonts w:cs="Jameel Noori Nastaleeq"/>
        </w:rPr>
        <w:t>اجتماعی زندگی میں بار بار ایسا ہوتا ہے کہ آدمی اپنے عمل کے لیے ایک منصوبہ (plan) بناتا ہے۔ مگر تجربے کے بعد معلوم ہوتا ہے کہ اس کا منصوبہ اصولی طور پر بظاہر درست ہونے کے باوجودعملی اعتبار سے ورکیبل (workable) نہ تھا۔</w:t>
      </w:r>
    </w:p>
    <w:p>
      <w:pPr>
        <w:jc w:val="both"/>
        <w:bidi w:val="1"/>
      </w:pPr>
      <w:r>
        <w:rPr>
          <w:rFonts w:ascii="Jameel Noori Nastaleeq" w:hAnsi="Jameel Noori Nastaleeq"/>
          <w:rtl w:val="1"/>
          <w:rFonts w:cs="Jameel Noori Nastaleeq"/>
        </w:rPr>
        <w:t>اس تجربے کے بعد آدمی دوبارہ اپنے مقصد کے لیے نیا منصوبہ بناتا ہے، ایسا منصوبہ جو حالات کے مطابق، زیادہ قابل عمل ہو۔ تجربے کی روشنی میں دوبارہ سوچنا اور اور زیادہ قابل عمل انداز میں اپنا منصوبہ بنانا بلاشبہ دانشمندی ہے۔</w:t>
      </w:r>
    </w:p>
    <w:p>
      <w:pPr>
        <w:jc w:val="both"/>
        <w:bidi w:val="1"/>
      </w:pPr>
      <w:r>
        <w:rPr>
          <w:rFonts w:ascii="Jameel Noori Nastaleeq" w:hAnsi="Jameel Noori Nastaleeq"/>
          <w:rtl w:val="1"/>
          <w:rFonts w:cs="Jameel Noori Nastaleeq"/>
        </w:rPr>
        <w:t>کامیاب منصوبہ کے لیے صرف یہی کافی نہیں کہ وہ منصوبہ بنانے والے کے نزدیک درست منصوبہ ہو۔ اسی کے ساتھ لازمی طور پر ضروری ہے کہ وہ حالات کے مطابق، ورکیبل (workable) بھی ہو۔ تجربے کے بعدآدمی کو جب محسوس ہو کہ اس کا منصوبہ قابلِ عمل نہ تھا تو اس کو فوراً اپنے منصوبہ پر نظر ثانی کرنا چاہیے۔</w:t>
      </w:r>
    </w:p>
    <w:p>
      <w:pPr>
        <w:pStyle w:val="Heading1"/>
        <w:jc w:val="right"/>
        <w:bidi w:val="1"/>
      </w:pPr>
      <w:r>
        <w:rPr>
          <w:rFonts w:ascii="Jameel Noori Nastaleeq" w:hAnsi="Jameel Noori Nastaleeq"/>
          <w:rtl w:val="1"/>
          <w:rFonts w:cs="Jameel Noori Nastaleeq"/>
        </w:rPr>
        <w:t>میرٹ کلچر، تعلقات کلچر، تزکیہ کلچر</w:t>
      </w:r>
    </w:p>
    <w:p>
      <w:pPr>
        <w:jc w:val="both"/>
        <w:bidi w:val="1"/>
      </w:pPr>
      <w:r>
        <w:rPr>
          <w:rFonts w:ascii="Jameel Noori Nastaleeq" w:hAnsi="Jameel Noori Nastaleeq"/>
          <w:rtl w:val="1"/>
          <w:rFonts w:cs="Jameel Noori Nastaleeq"/>
        </w:rPr>
        <w:t>ترقی یافتہ قومیں (developed nations) میں میرٹ کلچر (merit culture) رائج ہے۔ غیر ترقی یافتہ قوموں (underdeveloped nations) میں تعلقات کلچر کواہم سمجھا جاتا ہے۔ اس کے مقابلے میں ربانی معاشرہ وہ ہے جہاں تزکیہ کلچر پایا جائے۔ میرٹ کلچر کے ماحول میں ساری اہمیت اس بات کی ہوتی ہے کہ کوئی شخص کتنا زیادہ لائق (competent) ہے۔ ایسے ماحول میں لائق آدمی کو جگہ ملتی ہے، اور جو شخص لائق نہ ہو، اس کو رد کردیا جاتا ہے۔</w:t>
      </w:r>
    </w:p>
    <w:p>
      <w:pPr>
        <w:jc w:val="both"/>
        <w:bidi w:val="1"/>
      </w:pPr>
      <w:r>
        <w:rPr>
          <w:rFonts w:ascii="Jameel Noori Nastaleeq" w:hAnsi="Jameel Noori Nastaleeq"/>
          <w:rtl w:val="1"/>
          <w:rFonts w:cs="Jameel Noori Nastaleeq"/>
        </w:rPr>
        <w:t>جس معاشرہ میں تعلقات کلچر کا رواج ہو، وہاں یہ حال ہوتا ہے کہ ہر آدمی ذمہ داروں سے تعلق (contact) بنانے کی کوشش میں لگا رہتا ہے۔ اس کو اپنی ذاتی استعداد بڑھانے کی فکر نہیں ہوتی، البتہ وہ رات دن اس کوشش میں لگا رہتا ہے کہ ذمہ داروں سے خوب تعلق قائم کرے۔ اس کا ذہن یہ ہوتا ہے کہ تعلقات سے کام بنتے ہیں ، نہ کہ ذاتی استعداد سے۔</w:t>
      </w:r>
    </w:p>
    <w:p>
      <w:pPr>
        <w:jc w:val="both"/>
        <w:bidi w:val="1"/>
      </w:pPr>
      <w:r>
        <w:rPr>
          <w:rFonts w:ascii="Jameel Noori Nastaleeq" w:hAnsi="Jameel Noori Nastaleeq"/>
          <w:rtl w:val="1"/>
          <w:rFonts w:cs="Jameel Noori Nastaleeq"/>
        </w:rPr>
        <w:t>ربانی معاشرہ ان دونوں سے مختلف ہوتا ہے۔ ربانی معاشرہ میں ہر ایک کا کنسرن (concern) تزکیہ ہوتا ہے۔ یعنی اپنی اصلاح، اپنے آپ کو اس قابل بنانا کہ وہ اللہ کی عنایتوں کا مستحق قرار پائے، اپنے اندر وہ شخصیت بنانا جس کو شریعت میں مزکیّ شخصیت کہا جاتا ہے۔ یعنی وہ شخصیت جس کو آخرت میں جنت میں داخلہ کے لیے منتخب کیا جائے۔</w:t>
      </w:r>
    </w:p>
    <w:p>
      <w:pPr>
        <w:jc w:val="both"/>
        <w:bidi w:val="1"/>
      </w:pPr>
      <w:r>
        <w:rPr>
          <w:rFonts w:ascii="Jameel Noori Nastaleeq" w:hAnsi="Jameel Noori Nastaleeq"/>
          <w:rtl w:val="1"/>
          <w:rFonts w:cs="Jameel Noori Nastaleeq"/>
        </w:rPr>
        <w:t>دوسرے معاشروں میں لوگوں کی توجہ کا مرکز انسان ہوتے ہیں۔ یعنی اپنے آپ کو انسان کی نسبت سے لائق بنانا یا انسان کی نسبت سے اپنے آپ کو قابل قبول بنانا۔ اس کے برعکس، ربانی معاشرہ میں انسان کی توجہ کا مرکز تمام تر صرف اللہ ہوتا ہے۔ ایسے معاشرہ میں انسان اپنے آپ کو اس نظر سے دیکھنے کی کوشش کرتا ہے، جس نظر سے اس کا رب اس کو دیکھے گا۔ ایسے معاشرہ میں انسان اپنی کامیابی کو آخرت کے اعتبار سے جانچتا ہے، نہ کہ دنیا کے اعتبار سے۔ ایسے معاشرہ میں انسان کا تصور یہ ہوتا ہے کہ کامیاب انسان وہ ہے جس کو جنت میں داخلہ ملے، اور ناکام انسان وہ ہے جو جنت میں داخلہ سے محروم ہوجائے۔</w:t>
      </w:r>
    </w:p>
    <w:p>
      <w:pPr>
        <w:pStyle w:val="Heading1"/>
        <w:jc w:val="right"/>
        <w:bidi w:val="1"/>
      </w:pPr>
      <w:r>
        <w:rPr>
          <w:rFonts w:ascii="Jameel Noori Nastaleeq" w:hAnsi="Jameel Noori Nastaleeq"/>
          <w:rtl w:val="1"/>
          <w:rFonts w:cs="Jameel Noori Nastaleeq"/>
        </w:rPr>
        <w:t>امن کا مسئلہ</w:t>
      </w:r>
    </w:p>
    <w:p>
      <w:pPr>
        <w:jc w:val="both"/>
        <w:bidi w:val="1"/>
      </w:pPr>
      <w:r>
        <w:rPr>
          <w:rFonts w:ascii="Jameel Noori Nastaleeq" w:hAnsi="Jameel Noori Nastaleeq"/>
          <w:rtl w:val="1"/>
          <w:rFonts w:cs="Jameel Noori Nastaleeq"/>
        </w:rPr>
        <w:t>امن (peace) کا مسئلہ کوئی مذہبی مسئلہ نہیں ہے، وہ فطرت کا ایک قانون ہے۔ اس دنیا کے پیدا کرنے والے نے دنیا کا نظام فطرت کے قانون کے تحت بنایا ہے۔ ہر معاملے کا ایک فطری قانون ہے۔ جو آدمی اس فطری قانون کا اتباع کرے گا، وہ کامیاب ہوگا۔ اور جو شخص اس کی خلاف ورزی کرےگا، وہ ناکام ہوکر رہ جائے گا۔</w:t>
      </w:r>
    </w:p>
    <w:p>
      <w:pPr>
        <w:jc w:val="both"/>
        <w:bidi w:val="1"/>
      </w:pPr>
      <w:r>
        <w:rPr>
          <w:rFonts w:ascii="Jameel Noori Nastaleeq" w:hAnsi="Jameel Noori Nastaleeq"/>
          <w:rtl w:val="1"/>
          <w:rFonts w:cs="Jameel Noori Nastaleeq"/>
        </w:rPr>
        <w:t>اصل یہ ہے کہ دنیا کے خالق نے ہر انسان کو آزادی عطا کی ہے۔ ہر انسان پوری طرح آزاد ہے کہ وہ جو چاہے کرے، اور جو چاہے نہ کرے۔ اس بنا پر ہر سماج میں امکانی طور پر ٹکراؤ کا ماحول قائم ہوجاتا ہے۔ ایک شخص کی آزادی دوسرے شخص کی آزادی سے ٹکراتی ہے۔ یہی وہ صورتِ حال ہے جو ہر سماج میں نفرت اور تشدد کا ماحول پیدا کردیتی ہے۔</w:t>
      </w:r>
    </w:p>
    <w:p>
      <w:pPr>
        <w:jc w:val="both"/>
        <w:bidi w:val="1"/>
      </w:pPr>
      <w:r>
        <w:rPr>
          <w:rFonts w:ascii="Jameel Noori Nastaleeq" w:hAnsi="Jameel Noori Nastaleeq"/>
          <w:rtl w:val="1"/>
          <w:rFonts w:cs="Jameel Noori Nastaleeq"/>
        </w:rPr>
        <w:t>اس مسئلے کا حل کیا ہے۔ کوئی شخص اس پوزیشن میں نہیں کہ وہ لوگوں سے ان کی آزادی چھین لے۔ ایسی حالت میں کسی سماج میں امن صرف اس وقت قائم ہوسکتا ہے، جب کہ لوگ ایسا فارمولادریافت کریں، جس میں آزادی کو برقرار رکھتے ہوئے، امن قائم ہوجائے۔ یہ فارمولاصرف ایک ہے۔اور وہ ہے اصولِ اعراض (principle of avoidance)۔ یعنی ٹکراؤ سے ہٹ کرکے اپنا سفر طے کرنا۔</w:t>
      </w:r>
    </w:p>
    <w:p>
      <w:pPr>
        <w:jc w:val="both"/>
        <w:bidi w:val="1"/>
      </w:pPr>
      <w:r>
        <w:rPr>
          <w:rFonts w:ascii="Jameel Noori Nastaleeq" w:hAnsi="Jameel Noori Nastaleeq"/>
          <w:rtl w:val="1"/>
          <w:rFonts w:cs="Jameel Noori Nastaleeq"/>
        </w:rPr>
        <w:t>اعراض کا اصول ایک کائناتی اصول ہے۔ کائنات اسی اصول پر قائم ہے۔ کائنات میں بے شمار ستارے اور سیارے ہیں۔ ہر ایک مسلسل طور پر خلا میں حرکت کررہاہے۔ مگر ان کے درمیان کبھی ٹکراؤ نہیں ہوتا۔ اس کا سبب یہ ہے کہ ہر ستارہ اور سیارہ اصول اعراض کے مطابق، اپنے اپنے مدار (orbit)پر گردش کر رہا ہے۔ یہی اصول انسانوں کو بھی اپنی چوائس سےاختیار کرنا ہے۔ اس کے سوا کوئی اور طریقہ نہیں جس کے ذریعے انسانی دنیا میں امن قائم ہوسکے۔ امن کا معاملہ مذہبی عقیدہ کا معاملہ نہیں ، بلکہ وہ فطرت کا معاملہ ہے۔ امن ہر ایک کی ضرورت ہے، خواہ وہ مذہبی انسان ہو یا سیکولر انسان۔</w:t>
      </w:r>
    </w:p>
    <w:p>
      <w:pPr>
        <w:pStyle w:val="Heading1"/>
        <w:jc w:val="right"/>
        <w:bidi w:val="1"/>
      </w:pPr>
      <w:r>
        <w:rPr>
          <w:rFonts w:ascii="Jameel Noori Nastaleeq" w:hAnsi="Jameel Noori Nastaleeq"/>
          <w:rtl w:val="1"/>
          <w:rFonts w:cs="Jameel Noori Nastaleeq"/>
        </w:rPr>
        <w:t>جنگ کوئی انتخاب نہیں</w:t>
      </w:r>
    </w:p>
    <w:p>
      <w:pPr>
        <w:jc w:val="both"/>
        <w:bidi w:val="1"/>
      </w:pPr>
      <w:r>
        <w:rPr>
          <w:rFonts w:ascii="Jameel Noori Nastaleeq" w:hAnsi="Jameel Noori Nastaleeq"/>
          <w:rtl w:val="1"/>
          <w:rFonts w:cs="Jameel Noori Nastaleeq"/>
        </w:rPr>
        <w:t>امریکا کی قیادت میں صدام حسین کے خلاف عرا ق کی جنگ ہوئی۔ یہ جنگ 2003 سے 2009 تک جاری رہی۔ اس جنگ میں بظاہر امریکا کو جیت ہوئی۔ لیکن اس کے بعد اسلامک اسٹیٹ آف عراق اینڈ سیریا (ISIS) کی صورت میں ایک شدید تر مسئلہ پیدا ہوگیا۔ سابق برطانی وزیر اعظم ٹونی بلیر جو اس جنگ میں بطور حلیف شریک تھے، انھوں نے اس جنگ کو ایک غلطی قرار دیا ہے :</w:t>
      </w:r>
    </w:p>
    <w:p>
      <w:pPr>
        <w:jc w:val="both"/>
        <w:bidi w:val="1"/>
      </w:pPr>
      <w:r>
        <w:rPr>
          <w:rFonts w:ascii="Jameel Noori Nastaleeq" w:hAnsi="Jameel Noori Nastaleeq"/>
          <w:rtl w:val="1"/>
          <w:rFonts w:cs="Jameel Noori Nastaleeq"/>
        </w:rPr>
        <w:t>Iraq war contributed to rise of IS: Britain’s former PM Tony Blair has apologised for mistake made over the Iraq war and said there were  '“elements of truth” to claims that the 2003 US-led invasion was the principle cause of the rise of IS.  (The Times of India, New Delhi, October 26, 2015, p.22)</w:t>
      </w:r>
    </w:p>
    <w:p>
      <w:pPr>
        <w:jc w:val="both"/>
        <w:bidi w:val="1"/>
      </w:pPr>
      <w:r>
        <w:rPr>
          <w:rFonts w:ascii="Jameel Noori Nastaleeq" w:hAnsi="Jameel Noori Nastaleeq"/>
          <w:rtl w:val="1"/>
          <w:rFonts w:cs="Jameel Noori Nastaleeq"/>
        </w:rPr>
        <w:t>اس معاملے میںزیادہ صحیح بات یہ ہے کہ عراق وار انتخاب کی غلطی کا ایک کیس تھا۔ اس جنگ میں امریکا اور برطانیہ کے چار ہزار سے زیادہ فوجی مارے گیے۔ اس جنگ کا خرچ تقریبا تین ٹریلین ڈالر تھا۔ لیکن نتیجہ برعکس صورت میں نکلا، خلیج کا مسئلہ پہلے سے بھی زیادہ شدید ہوگیا۔</w:t>
      </w:r>
    </w:p>
    <w:p>
      <w:pPr>
        <w:jc w:val="both"/>
        <w:bidi w:val="1"/>
      </w:pPr>
      <w:r>
        <w:rPr>
          <w:rFonts w:ascii="Jameel Noori Nastaleeq" w:hAnsi="Jameel Noori Nastaleeq"/>
          <w:rtl w:val="1"/>
          <w:rFonts w:cs="Jameel Noori Nastaleeq"/>
        </w:rPr>
        <w:t>اصل یہ ہے کہ جنگ کی نفسیات کے مطابق ، جنگ کا خاتمہ اس طرح نہیں ہوتا کہ ایک فریق دوسرے فریق کو ہرادے۔ عملا یہ ہوتا ہے کہ ہارا ہوا فریق اپنی ہار کو تسلیم نہیں کرتا، بلکہ اس کے اندر انتقام (revenge) کی نفسیات جاگ اٹھتی ہے۔ منفی ردعمل کا یہ جذبہ اتنا شدید ہوتا ہے کہ اگر اس کے اندر جوابی جنگ کی طاقت نہ ہو تو وہ خود کش بمباری (suicide bombing) کا طریقہ اختیار کر لیتا ہے۔ یعنی اپنے آپ کو ہلاک کر کے فریقِ ثانی کو نقصان پہنچانا۔ جنگ کوئی انتخاب (choice) نہیں۔ صحیح انتخاب یہ ہے کہ جنگی صورتِ حال کو پر امن طور پر مینج کرنے کی کوشش کی جائے۔اپنے آپ کو مثبت بنیادوں پر اتنا طاقت ور بنایا جائے کہ خود مثبت تعمیر فتح کے لیے کافی ہوجائے۔</w:t>
      </w:r>
    </w:p>
    <w:p>
      <w:pPr>
        <w:pStyle w:val="Heading1"/>
        <w:jc w:val="right"/>
        <w:bidi w:val="1"/>
      </w:pPr>
      <w:r>
        <w:rPr>
          <w:rFonts w:ascii="Jameel Noori Nastaleeq" w:hAnsi="Jameel Noori Nastaleeq"/>
          <w:rtl w:val="1"/>
          <w:rFonts w:cs="Jameel Noori Nastaleeq"/>
        </w:rPr>
        <w:t>سماجی تعلقات</w:t>
      </w:r>
    </w:p>
    <w:p>
      <w:pPr>
        <w:jc w:val="both"/>
        <w:bidi w:val="1"/>
      </w:pPr>
      <w:r>
        <w:rPr>
          <w:rFonts w:ascii="Jameel Noori Nastaleeq" w:hAnsi="Jameel Noori Nastaleeq"/>
          <w:rtl w:val="1"/>
          <w:rFonts w:cs="Jameel Noori Nastaleeq"/>
        </w:rPr>
        <w:t>قرآن میں انسانی زندگی کے ایک پہلو کو ان الفاظ میں بیان کیا گیا ہے: وَہُوَ الَّذِی خَلَقَ مِنَ الْمَاءِ بَشَرًا فَجَعَلَہُ نَسَبًا وَصِہْرًا وَکَانَ رَبُّکَ قَدِیرًا  (25:54)اور وہی ہے جس نے انسان کو پانی سے پیدا کیا۔ پھر اس کو خاندان والا اور سسرال والا بنایا۔ اور تمھارا رب بڑی قدرت والا ہے۔</w:t>
      </w:r>
    </w:p>
    <w:p>
      <w:pPr>
        <w:jc w:val="both"/>
        <w:bidi w:val="1"/>
      </w:pPr>
      <w:r>
        <w:rPr>
          <w:rFonts w:ascii="Jameel Noori Nastaleeq" w:hAnsi="Jameel Noori Nastaleeq"/>
          <w:rtl w:val="1"/>
          <w:rFonts w:cs="Jameel Noori Nastaleeq"/>
        </w:rPr>
        <w:t>انسان کو سماجی حیوان (social animal) کہا جاتا ہے۔ حیوانوں کے اندر سماجی تعلقات نہیں ہوتے۔ جب کہ انسانوں کے درمیان سماجی تعلقات ہوتے ہیں۔ یہ سماجی تعلقات دو طریقہ سے قائم ہوتے ہیں۔ ایک ، خونی رشتہ (blood relationship)کے ذریعے، اور دوسرے، ازدواجی تعلقات (wedlock) کے ذریعے۔ یہ دونوں چیزیں فطری طور پر انسان کے اندر موجود ہوتی ہیں۔ انسان کی اسی فطرت کی بنا پر سماج (society) بنتا ہے، اور اسی کی ترقی سے تہذیب وجود میں آتی ہے۔ انسانوں کے درمیان اگر سماج نہ ہو تو تہذیب کا وجود بھی نہ ہوگا۔</w:t>
      </w:r>
    </w:p>
    <w:p>
      <w:pPr>
        <w:jc w:val="both"/>
        <w:bidi w:val="1"/>
      </w:pPr>
      <w:r>
        <w:rPr>
          <w:rFonts w:ascii="Jameel Noori Nastaleeq" w:hAnsi="Jameel Noori Nastaleeq"/>
          <w:rtl w:val="1"/>
          <w:rFonts w:cs="Jameel Noori Nastaleeq"/>
        </w:rPr>
        <w:t>انسان کو اللہ تعالی نے جن امتیازی اوصاف کے ساتھ پیدا کیا ہے، ان میں سے ایک اہم صفت وہ ہے جو قرآن کی اس آیت میں بیا ن کی گئی ہے۔ انسان کے اندر فطری طور پر رشتے کے مذکورہ اسباب موجود نہ ہوں تو انسانوں کے درمیان سماج نہیں بنے گا۔ اور اگر سماج نہ بنے تو انسانوں کے اندر اجتماعیت وجود میں نہ آئے گی۔ انسان بھی اسی طرح جنگلوں میں رہے گا، جس طرح حیوانات جنگلوں میں رہتے ہیں۔</w:t>
      </w:r>
    </w:p>
    <w:p>
      <w:pPr>
        <w:jc w:val="both"/>
        <w:bidi w:val="1"/>
      </w:pPr>
      <w:r>
        <w:rPr>
          <w:rFonts w:ascii="Jameel Noori Nastaleeq" w:hAnsi="Jameel Noori Nastaleeq"/>
          <w:rtl w:val="1"/>
          <w:rFonts w:cs="Jameel Noori Nastaleeq"/>
        </w:rPr>
        <w:t>جنگل میں حیوانات رہتے ہیں لیکن ان کے درمیان سماجی نوعیت کا کوئی نظام نہیں ہوتا۔ سماجی تعلقات صرف انسان کی صفت ہے۔ سماجی تعلقات کی بے حد اہمیت ہے۔ اسی سماجی تعلقات کی وجہ سے انسانی زندگی کی تمام ترقیاں ہوتی ہیں۔ حتی کہ تہذیب اسی سماجی زندگی کا ایک اعلی اظہار ہے۔ سماجی تعلقات نہ ہوں تو انسانی زندگی بھی حیوانی زندگی بن کر رہ جائے گی۔</w:t>
      </w:r>
    </w:p>
    <w:p>
      <w:pPr>
        <w:pStyle w:val="Heading1"/>
        <w:jc w:val="right"/>
        <w:bidi w:val="1"/>
      </w:pPr>
      <w:r>
        <w:rPr>
          <w:rFonts w:ascii="Jameel Noori Nastaleeq" w:hAnsi="Jameel Noori Nastaleeq"/>
          <w:rtl w:val="1"/>
          <w:rFonts w:cs="Jameel Noori Nastaleeq"/>
        </w:rPr>
        <w:t>شادی کا مسئلہ</w:t>
      </w:r>
    </w:p>
    <w:p>
      <w:pPr>
        <w:jc w:val="both"/>
        <w:bidi w:val="1"/>
      </w:pPr>
      <w:r>
        <w:rPr>
          <w:rFonts w:ascii="Jameel Noori Nastaleeq" w:hAnsi="Jameel Noori Nastaleeq"/>
          <w:rtl w:val="1"/>
          <w:rFonts w:cs="Jameel Noori Nastaleeq"/>
        </w:rPr>
        <w:t>ایک صاحب نے اپنی پسند کی ایک خاتون سے شادی کی۔ شادی کے کچھ دنوں بعد ان سے میری ملاقات ہوئی۔ گفتگو کے دوران انھوں نے کہا کہ شادی سے پہلے مجھے ایسا محسوس ہوتا تھا کہ میرا ہوائی جہاز فضا میں اڑ رہا ہے۔ مگر شادی کے بعد ایسا معلوم ہواجیسےکہ میرا جہاز کریش (crash) ہوگیا، اور میں جہاز کے ساتھ زمین پر گرپڑا ۔</w:t>
      </w:r>
    </w:p>
    <w:p>
      <w:pPr>
        <w:jc w:val="both"/>
        <w:bidi w:val="1"/>
      </w:pPr>
      <w:r>
        <w:rPr>
          <w:rFonts w:ascii="Jameel Noori Nastaleeq" w:hAnsi="Jameel Noori Nastaleeq"/>
          <w:rtl w:val="1"/>
          <w:rFonts w:cs="Jameel Noori Nastaleeq"/>
        </w:rPr>
        <w:t>یہ ایک شخص کی بات نہیں۔ شادی سے پہلے اور شادی کے بعد کے معاملے میں اکثر لوگوں کا احساس کم و بیش یہی ہوتا ہے۔ ایسا کیوں ہے۔ اس کا بنیادی سبب یہ ہے کہ عورت اپنے مزاج کے اعتبار سے جذباتی ہوتی ہے۔ بچپن سے شادی کی عمر تک وہ اپنے خونی رشتوں کے درمیان رہتی ہے۔ اس بنا پر اس کو اپنے خونی رشتوں سے خصوصی لگاؤ ہوجاتا ہے۔ جب کہ شادی کے بعد اس کو اپنے سسرالی رشتوں (in laws) کے ساتھ رہنا پڑتا ہے۔عورت ، شعوری یا غیر شعوری طور پر، اپنے آپ کو اس فرق کے ساتھ ہم آہنگ نہیں کرپاتی۔ اس سے طرح طرح کے مسائل پیدا ہوتے ہیں۔ اور شادی عملاً، پرابلم میرج (problem marriage) بن جاتی ہے۔</w:t>
      </w:r>
    </w:p>
    <w:p>
      <w:pPr>
        <w:jc w:val="both"/>
        <w:bidi w:val="1"/>
      </w:pPr>
      <w:r>
        <w:rPr>
          <w:rFonts w:ascii="Jameel Noori Nastaleeq" w:hAnsi="Jameel Noori Nastaleeq"/>
          <w:rtl w:val="1"/>
          <w:rFonts w:cs="Jameel Noori Nastaleeq"/>
        </w:rPr>
        <w:t>اس مسئلے کا حل یہ نہیں ہے کہ سسرالی رشتوں اور غیر سسرالی رشتوں کا فرق ختم ہو۔ یہ ایک فطری فرق ہے جو ہمیشہ باقی رہے گا۔ اس مسئلے کا عملی حل صرف ایک ہے۔ وہ یہ کہ آدمی شعوری طور پر یہ جان لے کہ وہ ایک فطری مسئلہ سے دوچار ہے۔ جس کووہ ختم نہیں کرسکتا۔ آدمی اگر شعوری طور پر اس بات کو جان لے تو اس کے اندر ایڈجسمنٹ (adjustment)کا مزاج پیدا ہوگا۔ اس کے اندر یہ سوچ بیدا رہوجائے گی— جس مسئلے کو میں بدل نہیں سکتا اس کو مجھے نبھانا چاہیے، اس کے ساتھ مجھے ایڈجسٹ کرکے رہنا چاہیے۔اس فرق کا ایک مثبت پہلو ہے۔ یہ فرق آدمی کو ذہنی جمود (intellectual stagnation)سے بچاتا ہے۔ اس بنا پر آدمی کے اندر ذہنی ارتقا کا عمل رکے بغیر جاری رہتا ہے۔</w:t>
      </w:r>
    </w:p>
    <w:p>
      <w:pPr>
        <w:pStyle w:val="Heading1"/>
        <w:jc w:val="right"/>
        <w:bidi w:val="1"/>
      </w:pPr>
      <w:r>
        <w:rPr>
          <w:rFonts w:ascii="Jameel Noori Nastaleeq" w:hAnsi="Jameel Noori Nastaleeq"/>
          <w:rtl w:val="1"/>
          <w:rFonts w:cs="Jameel Noori Nastaleeq"/>
        </w:rPr>
        <w:t>غیر ادیب کی ادبی تخلیق</w:t>
      </w:r>
    </w:p>
    <w:p>
      <w:pPr>
        <w:jc w:val="both"/>
        <w:bidi w:val="1"/>
      </w:pPr>
      <w:r>
        <w:rPr>
          <w:rFonts w:ascii="Jameel Noori Nastaleeq" w:hAnsi="Jameel Noori Nastaleeq"/>
          <w:rtl w:val="1"/>
          <w:rFonts w:cs="Jameel Noori Nastaleeq"/>
        </w:rPr>
        <w:t>ایک طالب علم نے ادب کے موضوع پر ایک کتاب لکھی ۔ اس نے اپنی یہ کتاب ایک اسکالر کو یہ کہہ کر پیش کی کہ یہ میری پہلی تخلیق ہے ۔ اسکالر نے کتاب دیکھ کر کہاکہ یہ ایک غیر ادیب کی ادبی تخلیق ہے۔اسی طرح ایک شخص نے ایک غیر علمی کتاب لکھی اور اس کو شائع کیا۔ ایک عالم نے کتاب دیکھنے کے بعد تعجب سے کہا: ایک غیر مصنف نے تصنیف تیار کی ہے۔</w:t>
      </w:r>
    </w:p>
    <w:p>
      <w:pPr>
        <w:jc w:val="both"/>
        <w:bidi w:val="1"/>
      </w:pPr>
      <w:r>
        <w:rPr>
          <w:rFonts w:ascii="Jameel Noori Nastaleeq" w:hAnsi="Jameel Noori Nastaleeq"/>
          <w:rtl w:val="1"/>
          <w:rFonts w:cs="Jameel Noori Nastaleeq"/>
        </w:rPr>
        <w:t>یہ کلچر غیر ترقی یافتہ ملکوں میںبہت عام ہے۔ یہاں اکثر ایسا ہوتا ہے کہ ایک غیر امام، امام بن جاتا ہے۔ ایک غیر لیڈر، لیڈر بن جاتا ہے۔ ایک غیر عالم، عالم بن جاتا ہے۔ ایک غیر ڈاکٹر، ڈاکٹر بن جاتا ہے۔ ایک غیر مصنف، مصنف بن جاتا ہے۔ ایک غیر صحافی، صحافی بن جاتا ہے، وغیرہ۔ اس قسم کی صورتِ حال کو دیکھ کر ان ملکوں میں ایک مثل عام ہے— نیم حکیم خطرۂ جان، نیم ملا خطرۂ ایمان۔</w:t>
      </w:r>
    </w:p>
    <w:p>
      <w:pPr>
        <w:jc w:val="both"/>
        <w:bidi w:val="1"/>
      </w:pPr>
      <w:r>
        <w:rPr>
          <w:rFonts w:ascii="Jameel Noori Nastaleeq" w:hAnsi="Jameel Noori Nastaleeq"/>
          <w:rtl w:val="1"/>
          <w:rFonts w:cs="Jameel Noori Nastaleeq"/>
        </w:rPr>
        <w:t>میری ملاقات ایک نوجوان سے ہوئی۔ انھوں نے کہا کہ میں نے آپ کی کتابیں پڑھی ہیں۔ مجھے آپ کی کتابیں بہت پسند ہیں۔ میں بھی اسی طرح کی کتاب لکھنا چاہتا ہوں۔ مجھے اس سلسلے میں مشورہ دیجیے۔ میں نے کہا :آپ بیس سال عربی کتابیں پڑھیے۔ بیس سال انگریزی کتابیں پڑھیے۔ بیس سال لکھنے کی مشق کیجیے۔ اس کے بعد آپ کو لکھنا آجائے گا۔</w:t>
      </w:r>
    </w:p>
    <w:p>
      <w:pPr>
        <w:jc w:val="both"/>
        <w:bidi w:val="1"/>
      </w:pPr>
      <w:r>
        <w:rPr>
          <w:rFonts w:ascii="Jameel Noori Nastaleeq" w:hAnsi="Jameel Noori Nastaleeq"/>
          <w:rtl w:val="1"/>
          <w:rFonts w:cs="Jameel Noori Nastaleeq"/>
        </w:rPr>
        <w:t>کسی کام کو اچھی طرح انجام دینے کے لیے لمبی مدت تک تیاری کرناضروری ہوتا ہے۔ بغیر لمبی مدت کی تیاری کے کوئی شخص قابلِ ذکر کام انجام نہیں دے سکتا۔اس حقیقت کوالطاف حسین حالی نے اپنے ایک شعر میں اس طرح بیان کیا ہے:</w:t>
      </w:r>
    </w:p>
    <w:p>
      <w:pPr>
        <w:jc w:val="both"/>
        <w:bidi w:val="1"/>
      </w:pPr>
      <w:r>
        <w:rPr>
          <w:rFonts w:ascii="Jameel Noori Nastaleeq" w:hAnsi="Jameel Noori Nastaleeq"/>
          <w:rtl w:val="1"/>
          <w:rFonts w:cs="Jameel Noori Nastaleeq"/>
        </w:rPr>
        <w:t>اک عمر چاہیے کہ گوارا ہو نیش عشق        رکھی ہے آج لذتِ زخم جگر کہاں</w:t>
      </w:r>
    </w:p>
    <w:p>
      <w:pPr>
        <w:jc w:val="both"/>
        <w:bidi w:val="1"/>
      </w:pPr>
      <w:r>
        <w:rPr>
          <w:rFonts w:ascii="Jameel Noori Nastaleeq" w:hAnsi="Jameel Noori Nastaleeq"/>
          <w:rtl w:val="1"/>
          <w:rFonts w:cs="Jameel Noori Nastaleeq"/>
        </w:rPr>
        <w:t>علی ابن ابی طالب کا ایک قول ہے قیمۃ کل امرء ما یحسن(جامع بیان العلم، حدیث نمبر608)۔ زندگی کااصول یہ ہے کہ آدمی یہ دریافت کرے کہ وہ کس کام کو زیادہ بہتر طور پر انجام دے سکتا ہے، اسی کو وہ انجام دے۔ کم تر درجے کا کام انجام دینا صرف وقت کا ضیاع ہے، اس کا کوئی حقیقی فائدہ نہیں۔</w:t>
      </w:r>
    </w:p>
    <w:p>
      <w:pPr>
        <w:pStyle w:val="Heading1"/>
        <w:jc w:val="right"/>
        <w:bidi w:val="1"/>
      </w:pPr>
      <w:r>
        <w:rPr>
          <w:rFonts w:ascii="Jameel Noori Nastaleeq" w:hAnsi="Jameel Noori Nastaleeq"/>
          <w:rtl w:val="1"/>
          <w:rFonts w:cs="Jameel Noori Nastaleeq"/>
        </w:rPr>
        <w:t>ریزرویشن کے بغیر</w:t>
      </w:r>
    </w:p>
    <w:p>
      <w:pPr>
        <w:jc w:val="both"/>
        <w:bidi w:val="1"/>
      </w:pPr>
      <w:r>
        <w:rPr>
          <w:rFonts w:ascii="Jameel Noori Nastaleeq" w:hAnsi="Jameel Noori Nastaleeq"/>
          <w:rtl w:val="1"/>
          <w:rFonts w:cs="Jameel Noori Nastaleeq"/>
        </w:rPr>
        <w:t>ایک صاحب نے کہا کہ انڈیا میں مسلمانوں کے لیے ریزرویشن بہت ضروری ہے۔ ریزرویشن کے بغیر وہ اس ملک میں ترقی نہیں کرسکتے ہیں۔ میں نے کہا کہ انڈیا ہو یا کوئی دوسرا ملک، ہر جگہ فطرت کا ایک ہی اٹل قانون ہے۔ اس قانون کے مطابق، ریزرویشن کسی کمیونٹی کے لیے ترقی کا ذریعہ نہیں۔</w:t>
      </w:r>
    </w:p>
    <w:p>
      <w:pPr>
        <w:jc w:val="both"/>
        <w:bidi w:val="1"/>
      </w:pPr>
      <w:r>
        <w:rPr>
          <w:rFonts w:ascii="Jameel Noori Nastaleeq" w:hAnsi="Jameel Noori Nastaleeq"/>
          <w:rtl w:val="1"/>
          <w:rFonts w:cs="Jameel Noori Nastaleeq"/>
        </w:rPr>
        <w:t>ریزرویشن، برعکس طور پر، ترقی میں رکاوٹ ہے۔ ریزرویشن آدمی کے اندر کامپٹیشن کی اسپرٹ ختم کردیتا ہے۔ ریزرویشن کے ذریعے کسی کو کوئی معمولی فائدہ تو مل سکتا ہے۔ لیکن ریزرویشن کے ذریعے بڑی ترقی نہیں ہوسکتی۔ اگر آپ کسی کو فیور نہ دیں تو آپ اس کو زیادہ بڑی چیز دیتے ہیں۔ اور وہ محنت کا محرک (incentive) ہے۔</w:t>
      </w:r>
    </w:p>
    <w:p>
      <w:pPr>
        <w:jc w:val="both"/>
        <w:bidi w:val="1"/>
      </w:pPr>
      <w:r>
        <w:rPr>
          <w:rFonts w:ascii="Jameel Noori Nastaleeq" w:hAnsi="Jameel Noori Nastaleeq"/>
          <w:rtl w:val="1"/>
          <w:rFonts w:cs="Jameel Noori Nastaleeq"/>
        </w:rPr>
        <w:t>فیور نہ ملنے کی وجہ آدمی کےاندریہ سوچ جاگتی ہے کہ مجھے کسی کی مہربانی سے کچھ ملنے والا نہیں۔ اس بنا پر میرے لیے ایک ہی صورت ہے۔ وہ یہ کہ محنت کرکے میں میرٹ (merit) میں آنے کی کوشش کروں۔ یہ سوچ اس کے اندر محنت کے حق میں ایک کمپلشن (compulsion)پیدا کرتی ہے۔ اس کی سوئی ہوئی طاقتیں جاگ اٹھتی ہیں۔ پہلے اگر وہ مین (man)تھا تو اب وہ سوپر مین (superman)بن جاتا ہے۔ اور آخر کار بڑی کامیابی تک پہنچ جاتا ہے۔</w:t>
      </w:r>
    </w:p>
    <w:p>
      <w:pPr>
        <w:jc w:val="both"/>
        <w:bidi w:val="1"/>
      </w:pPr>
      <w:r>
        <w:rPr>
          <w:rFonts w:ascii="Jameel Noori Nastaleeq" w:hAnsi="Jameel Noori Nastaleeq"/>
          <w:rtl w:val="1"/>
          <w:rFonts w:cs="Jameel Noori Nastaleeq"/>
        </w:rPr>
        <w:t>محنت کے ذریعے آگے بڑھنے والے انسان کے اندر اور بھی کئی خصوصیات پیدا ہوتی ہیں۔ اس کے اندر خود اعتمادی (self-confidence) پیدا ہوتی ہے۔ اس کے اندر حقیقت پسندی (realistic approach)آتی ہے۔ اس کے اندر شکایت کی نفسیات ختم ہوجاتی ہے۔ وہ دوسروں کے لیے اچھی مثال قائم کرتا ہے۔ وہ وقت اور مال دونوں کے استعمال کے معاملے میں سخت محتاط ہوجاتا ہے۔ وہ سماج کا ایک دینے والا(giver) ممبر  بن جاتا ہے۔</w:t>
      </w:r>
    </w:p>
    <w:p>
      <w:pPr>
        <w:pStyle w:val="Heading1"/>
        <w:jc w:val="right"/>
        <w:bidi w:val="1"/>
      </w:pPr>
      <w:r>
        <w:rPr>
          <w:rFonts w:ascii="Jameel Noori Nastaleeq" w:hAnsi="Jameel Noori Nastaleeq"/>
          <w:rtl w:val="1"/>
          <w:rFonts w:cs="Jameel Noori Nastaleeq"/>
        </w:rPr>
        <w:t>معکوس پبلسٹی</w:t>
      </w:r>
    </w:p>
    <w:p>
      <w:pPr>
        <w:jc w:val="both"/>
        <w:bidi w:val="1"/>
      </w:pPr>
      <w:r>
        <w:rPr>
          <w:rFonts w:ascii="Jameel Noori Nastaleeq" w:hAnsi="Jameel Noori Nastaleeq"/>
          <w:rtl w:val="1"/>
          <w:rFonts w:cs="Jameel Noori Nastaleeq"/>
        </w:rPr>
        <w:t>عبداللہ اینڈ کمپنی لمیٹیڈ ایک سگریٹ ساز کمپنی تھی جو 1902 میں لندن میں قائم ہوئی۔ وہ سگار اور سگریٹ بناتی تھی۔ اس کمپنی کا ایک سگریٹ جس کا نام عبد اللہ تھا، بہت مقبول ہوا۔ اس مقبولیت کا راز یہ ہے کہ کمپنی کے کچھ آدمی مشہور برٹش رائٹر جارج برنارڈ شا (George Bernard Shaw)   (وفات1950) کے پاس گئے اور ان سے کہا کہ آپ ہماری سگریٹ کے بارے میں کچھ لکھ دیجئے۔ برنارڈ شا نے کہا: میں اسموکنگ کے خلاف ہوں، میں کیسے اس کے بارے میں لکھوں۔ کمپنی والوں نے کہا کہ آپ یہی بات لکھ دیجئے۔ برنارڈ شا غصہ ہوگیا۔ اس نے غصے میں ایک کاغذ اٹھایا اور اس پر یہ الفاظ لکھ دیئے:</w:t>
      </w:r>
    </w:p>
    <w:p>
      <w:pPr>
        <w:jc w:val="both"/>
        <w:bidi w:val="1"/>
      </w:pPr>
      <w:r>
        <w:rPr>
          <w:rFonts w:ascii="Jameel Noori Nastaleeq" w:hAnsi="Jameel Noori Nastaleeq"/>
          <w:rtl w:val="1"/>
          <w:rFonts w:cs="Jameel Noori Nastaleeq"/>
        </w:rPr>
        <w:t>“Don't smoke, even Abdulla”,</w:t>
      </w:r>
    </w:p>
    <w:p>
      <w:pPr>
        <w:jc w:val="both"/>
        <w:bidi w:val="1"/>
      </w:pPr>
      <w:r>
        <w:rPr>
          <w:rFonts w:ascii="Jameel Noori Nastaleeq" w:hAnsi="Jameel Noori Nastaleeq"/>
          <w:rtl w:val="1"/>
          <w:rFonts w:cs="Jameel Noori Nastaleeq"/>
        </w:rPr>
        <w:t>کمپنی والوں نے برنارڈ شا کے الفاظ اخبار میں چھاپ دیئے۔ جب لوگوں نے برنارڈ شا کا یہ ریمارک پڑھا تو عبداللہ سگریٹ کے بارے میں ان کا شوق بڑھ گیا۔ سگریٹ کی دکانوں پر عبد اللہ سگریٹ خریدنے والوں کی بھیڑ لگ گئی۔ یہاں تک کہ عبد اللہ سگریٹ اس زمانے کا سب سے زیادہ بکنے والا سگریٹ بن گیا، کمپنی والوں نے اس سے بہت پیسہ کمایا۔</w:t>
      </w:r>
    </w:p>
    <w:p>
      <w:pPr>
        <w:jc w:val="both"/>
        <w:bidi w:val="1"/>
      </w:pPr>
      <w:r>
        <w:rPr>
          <w:rFonts w:ascii="Jameel Noori Nastaleeq" w:hAnsi="Jameel Noori Nastaleeq"/>
          <w:rtl w:val="1"/>
          <w:rFonts w:cs="Jameel Noori Nastaleeq"/>
        </w:rPr>
        <w:t>اگر بولنا الٹا نتیجہ پیدا کرنے والا ہو تو آدمی کو چاہئے کہ وہ چپ رہے۔ کبھی خاموشی کے ذریعے وہ مقصد زیادہ بہتر طور پر حاصل کیا جاسکتا ہے جس مقصد کو انسان بول کر حاصل کرنا چاہتا ہے۔ کیوں کہ اصل چیز نتیجہ ہے نہ کہ بولنا۔</w:t>
      </w:r>
    </w:p>
    <w:p>
      <w:pPr>
        <w:jc w:val="both"/>
        <w:bidi w:val="1"/>
      </w:pPr>
      <w:r>
        <w:rPr>
          <w:rFonts w:ascii="Jameel Noori Nastaleeq" w:hAnsi="Jameel Noori Nastaleeq"/>
          <w:rtl w:val="1"/>
          <w:rFonts w:cs="Jameel Noori Nastaleeq"/>
        </w:rPr>
        <w:t>اس دنیا میں جس طرح بولنا ضروری ہے، اسی طرح چپ رہنا بھی ضروری ہے۔ یہ آدمی کی دانش مندی کا امتحان ہے کہ وہ یہ جانے کہ کب اس کو بولنا ہے اور کب اس کو بولنے سے رک جانا ہے۔ آدمی کو چاہیے کہ وہ حالات کا جائزہ لے ، وہ نتیجہ کو سامنے رکھتے ہوئے اپنے عمل کا منصوبہ بنائے۔ عمل وہی درست ہے جو نتیجہ خیز ہو۔</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غیبت  اور تنقید میں کیا فرق ہے، اس کی وضاحت فرمائیں ۔(شہنواز ظفر، دہلی)</w:t>
      </w:r>
    </w:p>
    <w:p>
      <w:pPr>
        <w:jc w:val="both"/>
        <w:bidi w:val="1"/>
      </w:pPr>
      <w:r>
        <w:rPr>
          <w:rFonts w:ascii="Jameel Noori Nastaleeq" w:hAnsi="Jameel Noori Nastaleeq"/>
          <w:rtl w:val="1"/>
          <w:rFonts w:cs="Jameel Noori Nastaleeq"/>
        </w:rPr>
        <w:t>غیبت کا حکم قرآن کی سورہ الحجرات آیت نمبر 12  میں آیا ہے۔ اسی طرح غیبت کے بارے میں ایک مشہور حدیث  ہے۔ یہ حدیث صحیح مسلم حدیث نمبر 2589   کے تحت موجود ہے۔ علماء نے اس پر کافی لکھا ہے۔ آپ اس کے بارے قرآن کی تفسیروں اور حدیث کی شرحوں میں دیکھ سکتے ہیں۔</w:t>
      </w:r>
    </w:p>
    <w:p>
      <w:pPr>
        <w:jc w:val="both"/>
        <w:bidi w:val="1"/>
      </w:pPr>
      <w:r>
        <w:rPr>
          <w:rFonts w:ascii="Jameel Noori Nastaleeq" w:hAnsi="Jameel Noori Nastaleeq"/>
          <w:rtl w:val="1"/>
          <w:rFonts w:cs="Jameel Noori Nastaleeq"/>
        </w:rPr>
        <w:t>غیبت کی تعریف اس طرح کی جاتی ہے: آدمی کسی شخص کے پیٹھ پیچھے اس کے متعلق ایسی بات کہے جو اگر اسے معلوم ہو تو اس کو ناگوار گزرے۔ یہ غیبت کی درست تعریف ہے۔ لیکن تنقید (criticism)  کا معاملہ اس سے الگ ہے۔ غیبت اور تنقید کو ہم معنی سمجھنا صحیح نہیں۔</w:t>
      </w:r>
    </w:p>
    <w:p>
      <w:pPr>
        <w:jc w:val="both"/>
        <w:bidi w:val="1"/>
      </w:pPr>
      <w:r>
        <w:rPr>
          <w:rFonts w:ascii="Jameel Noori Nastaleeq" w:hAnsi="Jameel Noori Nastaleeq"/>
          <w:rtl w:val="1"/>
          <w:rFonts w:cs="Jameel Noori Nastaleeq"/>
        </w:rPr>
        <w:t>غیبت کی اصل پیٹھ کے پیچھے برائی کرنا (backbiting) ہے۔ یہ بلاشبہ ایک اخلاقی برائی ہے۔ اور قرآن و حدیث میں جس چیز کو برا بتایا گیا ہے وہ یہی غیر اخلاقی عادت ہے۔ کسی کی برائی اگر اس کے سامنے کی جائے تو اس آدمی کو موقع ہوتا ہے کہ وہ اس کی وضاحت کرے۔ آدمی کی غیر موجودگی میں اس کی برائی کرنا اس لیے غلط ہے کہ اس کی وضاحت کرنے کے لیے وہ وہاں موجود نہیں ہوتا۔</w:t>
      </w:r>
    </w:p>
    <w:p>
      <w:pPr>
        <w:jc w:val="both"/>
        <w:bidi w:val="1"/>
      </w:pPr>
      <w:r>
        <w:rPr>
          <w:rFonts w:ascii="Jameel Noori Nastaleeq" w:hAnsi="Jameel Noori Nastaleeq"/>
          <w:rtl w:val="1"/>
          <w:rFonts w:cs="Jameel Noori Nastaleeq"/>
        </w:rPr>
        <w:t>غیبت ایک اخلاقی برائی ہے۔ اس کے مقابلے میں تنقید ایک علمی ضرورت ہے۔ اس اعتبار سے تنقید کا زیادہ درست لفظ تجزیہ (analysis) ہے ۔ تجزیہ ایک ایسی علمی ضرورت ہے جس کے بغیر علم کا ارتقاء نہیں ہوسکتا۔ تنقید کو غیبت کے ہم معنی سمجھنا اور اس پر پابندی لگانا علمی ترقی اور ذہنی ڈیولپمنٹ (intellectual development) کو ختم کردیتا ہے۔ اس کے بعد جو چیز باقی رہتی ہے، وہ ذہنی جمود (intellectual stagnation) ہے۔علمی تنقید کا تعلق کسی شخص کی ذاتی برائی بیان کرنا نہیں ہوتا۔ اس کا مقصد صرف یہ ہوتا ہے کہ معلوم حقائق (known facts) کی بنیاد پر کسی کے نقطہ نظر کا صحت و سقم بیان کرنا۔</w:t>
      </w:r>
    </w:p>
    <w:p>
      <w:pPr>
        <w:jc w:val="both"/>
        <w:bidi w:val="1"/>
      </w:pPr>
      <w:r>
        <w:rPr>
          <w:rFonts w:ascii="Jameel Noori Nastaleeq" w:hAnsi="Jameel Noori Nastaleeq"/>
          <w:rtl w:val="1"/>
          <w:rFonts w:cs="Jameel Noori Nastaleeq"/>
        </w:rPr>
        <w:t>شخصی برائی اور علمی تجزیہ کے درمیان یہ فرق ہے کہ شخصی برائی کا صحیح یا غلط ہونا صرف وہی آدمی جان سکتا ہے جس کی ذات کے بارے میں برائی کی گئی ہو۔ اس کی ذات کے باہر ایسا کوئی ذریعہ نہیں ہوتا جس سے یہ معلوم کیا جاسکے کہ اس کی ذات کے بارے میں جو کچھ کہاگیا ہے وہ درست ہے یانہیں۔ اسی لیے شخصی برائی (غیبت) کی یہ لازمی شرط ہے کہ اس کو جب بیان کیا جائے تو وہاں خود وہ شخص موجود ہو جس کی ذات کے بارے میں برائی بیان کی گئی ہے۔</w:t>
      </w:r>
    </w:p>
    <w:p>
      <w:pPr>
        <w:jc w:val="both"/>
        <w:bidi w:val="1"/>
      </w:pPr>
      <w:r>
        <w:rPr>
          <w:rFonts w:ascii="Jameel Noori Nastaleeq" w:hAnsi="Jameel Noori Nastaleeq"/>
          <w:rtl w:val="1"/>
          <w:rFonts w:cs="Jameel Noori Nastaleeq"/>
        </w:rPr>
        <w:t>تجزیاتی تنقید (critical analysis) کا معاملہ اس سے مختلف ہے۔تجزیاتی تنقید ہمیشہ معلوم حقائق (known facts)کی بنیاد پر ہوتی ہے۔ اس کے بارے میں ہمیشہ خارجی ریکارڈ موجود ہوتا ہے۔ اس لیے ریکارڈ سے تقابل کرکے یہ معلوم کیا جاسکتا ہے کہ تنقید کرنے والے کی تنقید درست تھی یا غلط۔</w:t>
      </w:r>
    </w:p>
    <w:p>
      <w:pPr>
        <w:jc w:val="both"/>
        <w:bidi w:val="1"/>
      </w:pPr>
      <w:r>
        <w:rPr>
          <w:rFonts w:ascii="Jameel Noori Nastaleeq" w:hAnsi="Jameel Noori Nastaleeq"/>
          <w:rtl w:val="1"/>
          <w:rFonts w:cs="Jameel Noori Nastaleeq"/>
        </w:rPr>
        <w:t>مثلا اگر آپ کسی کے بارے میں یہ کہیں کہ وہ منافق ہے۔ تو یہ قول ایک سبجکٹیو (subjective) قول ہوگا۔ اس قول کی تحقیق کرنے کے لیے کوئی خارجی مواد نہیں ملے گا۔ اس لیے اس طرح کے بیان کے لیے ضروری ہے کہ متعلق شخص وہاں موجود ہو تاکہ وہ ایسے کسی قول کی خود سے وضاحت کرسکے۔ اس کے برعکس، اگر آپ کسی کے بارے میں یہ کہیں کہ اس نے اپنی فلاں مطبوعہ کتاب میں فلاں واقعہ کی تعریف غلط لکھی ہے، توہر شخص کو یہ موقع ہوتا ہے کہ وہ اس مطبوعہ کتاب کو حاصل کرے اور تاریخی ریکارڈ سے تقابل کرکے اس بیان کا صحیح یا غلط ہونا معلوم کرے۔ یہی وجہ ہے کہ کسی شخص کی ذات کے بارے میں تنقیص ناجائز ہے۔ اور کسی شخص کی بات کا علمی تجزیہ کرنا عین جائز ہے۔</w:t>
      </w:r>
    </w:p>
    <w:p>
      <w:pPr>
        <w:pStyle w:val="Heading1"/>
        <w:jc w:val="right"/>
        <w:bidi w:val="1"/>
      </w:pPr>
      <w:r>
        <w:rPr>
          <w:rFonts w:ascii="Jameel Noori Nastaleeq" w:hAnsi="Jameel Noori Nastaleeq"/>
          <w:rtl w:val="1"/>
          <w:rFonts w:cs="Jameel Noori Nastaleeq"/>
        </w:rPr>
        <w:t>خبرنامہ اسلامی مرکز— 243</w:t>
      </w:r>
    </w:p>
    <w:p>
      <w:pPr>
        <w:jc w:val="both"/>
        <w:bidi w:val="1"/>
      </w:pPr>
      <w:r>
        <w:rPr>
          <w:rFonts w:ascii="Jameel Noori Nastaleeq" w:hAnsi="Jameel Noori Nastaleeq"/>
          <w:rtl w:val="1"/>
          <w:rFonts w:cs="Jameel Noori Nastaleeq"/>
        </w:rPr>
        <w:t>1۔  ابھی حا ل میں صدر اسلامی مرکز کے ترجمہ قرآن کو فرنچ زبان میں گڈورڈ بکس (نئی دہلی) نے شائع کیا ہے۔ اس کا مقصد لوگوں تک زیادہ سے زیادہ قرآن کو پہنچانا ہے۔اس فرنچ ترجمہ کومز شہناز بنبیکٹا نے صدر اسلامی مرکز کے ترجمہ قرآن (انگلش) سے تیار کیا ہے۔ وہ پیرس (فرانس) میں رہتی ہیں۔</w:t>
      </w:r>
    </w:p>
    <w:p>
      <w:pPr>
        <w:jc w:val="both"/>
        <w:bidi w:val="1"/>
      </w:pPr>
      <w:r>
        <w:rPr>
          <w:rFonts w:ascii="Jameel Noori Nastaleeq" w:hAnsi="Jameel Noori Nastaleeq"/>
          <w:rtl w:val="1"/>
          <w:rFonts w:cs="Jameel Noori Nastaleeq"/>
        </w:rPr>
        <w:t>2۔  ندوة المجاہدین (کیرلا) کے اسٹیٹ جنرل سکریٹری جناب صلاح الدین مدنی نے صدر اسلامی مرکز کے امن کے موضوع پر منتخب انگریزی مضامین کو ملیالم زبان میں“Samathanathintey Samskaram” یعنی ’کلچر آف پیس‘ کے نام سے ریلیز کیا۔اس موقع پر سیاسی پارٹی کے لیڈران بھی اسٹیج پر موجود تھے۔ مسٹر شبیر علی ، چیپٹر ہیڈ کیرالا ٹیم نے صدر اسلامی مرکز کے پیس مشن کا تعارف کرایا اور تمام شرکاء کے درمیان ملیالم زبان میں دعوتی لٹریچر تقسیم کیا گیا۔</w:t>
      </w:r>
    </w:p>
    <w:p>
      <w:pPr>
        <w:jc w:val="both"/>
        <w:bidi w:val="1"/>
      </w:pPr>
      <w:r>
        <w:rPr>
          <w:rFonts w:ascii="Jameel Noori Nastaleeq" w:hAnsi="Jameel Noori Nastaleeq"/>
          <w:rtl w:val="1"/>
          <w:rFonts w:cs="Jameel Noori Nastaleeq"/>
        </w:rPr>
        <w:t>3۔  21فروری 2016 کو سری فورٹ آڈیٹوریم (نئی دہلی) میں واک آف ہوپ (Walk of Hope) کی طرف سے ایک پروگرام منعقد ہوا۔ یہ این جی او امن وبھائی چارہ کے لیے کام کرتی ہے۔اس میں صدر اسلامی مرکز نے خطاب کیا۔اس کے علاوہ سی پی ایس دہلی کے ممبران نے پروگرام میں شریک ہونے والوں کے درمیان دعوہ لٹریچر تقسیم کیا ۔</w:t>
      </w:r>
    </w:p>
    <w:p>
      <w:pPr>
        <w:jc w:val="both"/>
        <w:bidi w:val="1"/>
      </w:pPr>
      <w:r>
        <w:rPr>
          <w:rFonts w:ascii="Jameel Noori Nastaleeq" w:hAnsi="Jameel Noori Nastaleeq"/>
          <w:rtl w:val="1"/>
          <w:rFonts w:cs="Jameel Noori Nastaleeq"/>
        </w:rPr>
        <w:t>4۔  26فر وری 2016 کو انڈیا انٹرنیشنل سنٹر، لودھی روڈ، نئی دہلی میں 'اسپریچول وزڈم اینڈ ہولسٹک ورلڈ آرڈر ' کے عنوان سے ایک کانفرس کا انعقاد ہوا۔ اس میں صدر اسلامی مرکز نے بین مذاہب تعلقات کے موضوع پر ایک تقریر کی۔ اس پروگرام کی خاص بات یہ رہی کہ آرگنائزر نے خود سے صدر اسلامی مرکز کے ترجمۂ قرآن اور دیگر دعوتی لٹریچر کو لوگوں کے درمیان تقسیم کیا، نیز پروگرام کے مقام پر ایک کارنر میں دعوتی لٹریچر رکھنے کا موقع دیا۔ تمام لوگوں نے خوش دلی سے ترجمہ قرآن اور سپورٹنگ لٹریچرس حاصل کیا۔</w:t>
      </w:r>
    </w:p>
    <w:p>
      <w:pPr>
        <w:jc w:val="both"/>
        <w:bidi w:val="1"/>
      </w:pPr>
      <w:r>
        <w:rPr>
          <w:rFonts w:ascii="Jameel Noori Nastaleeq" w:hAnsi="Jameel Noori Nastaleeq"/>
          <w:rtl w:val="1"/>
          <w:rFonts w:cs="Jameel Noori Nastaleeq"/>
        </w:rPr>
        <w:t>5۔  28 فروری 2016کو اٹلی کے ایک وفد نے مسٹر ماریو کونتی(Mario Conti) کی قیادت میں صدر اسلامی مرکز سے ان کی رہائش گاہ، نظام الدین ویسٹ ، نئی دہلی میں ملاقات کی۔ اس موقع پر صدر اسلامی مرکز نے مختلف موضوعات پر گفتگو کی ۔ اس کے بعد ان کو دعوہ لٹریچرگفٹ کیاگیا۔اس موقع پر ثانی اثنین خاں کی انگریزی کتاب ’’مائی فرسٹ قرآن اسٹوری بک‘‘ کے اٹالین زبان میں ترجمے کا اجرا بھی کیا گیا۔ واضح رہے کہ یہ گروپ اس سے پہلے بھی صدر اسلامی مرکز سے ملاقات کرچکا ہے۔</w:t>
      </w:r>
    </w:p>
    <w:p>
      <w:pPr>
        <w:jc w:val="both"/>
        <w:bidi w:val="1"/>
      </w:pPr>
      <w:r>
        <w:rPr>
          <w:rFonts w:ascii="Jameel Noori Nastaleeq" w:hAnsi="Jameel Noori Nastaleeq"/>
          <w:rtl w:val="1"/>
          <w:rFonts w:cs="Jameel Noori Nastaleeq"/>
        </w:rPr>
        <w:t>6۔  گڈ ورڈ بکس (Goodword Books)نے مختلف انٹرنیشنل بک فیر میں شرکت کی ۔ جیسےمسقط بک فئیر، عمان، چائنا بک فیر، دبئی بک فیسٹیول وغیرہ۔ ان تمام بک فیئر میں آنے والے لوگوں کے درمیان ترجمہ قرآن اور دعوہ لٹریچر تقسیم کیا گیا۔</w:t>
      </w:r>
    </w:p>
    <w:p>
      <w:pPr>
        <w:jc w:val="both"/>
        <w:bidi w:val="1"/>
      </w:pPr>
      <w:r>
        <w:rPr>
          <w:rFonts w:ascii="Jameel Noori Nastaleeq" w:hAnsi="Jameel Noori Nastaleeq"/>
          <w:rtl w:val="1"/>
          <w:rFonts w:cs="Jameel Noori Nastaleeq"/>
        </w:rPr>
        <w:t>7۔  کشمیر میں بڑے پیمانے پر دعوتی کام کیا جارہا ہے۔ حال ہی میںشمالی کشمیر میں تعینات فوجیوں کے درمیان تقسیم کرنے کے لئے 400 ترجمہ قرآن بھیجے گئےاور 100 ترجمہ قرآن ہماچل پردیش ہائی کورٹ کے ججوں اور وکلاء کے لئے بھیجے گئے۔اس کے علاوہ ہوٹلوں کے ذریعہ سیاحوں کے درمیان بڑے پیمانے پر دعوتی کام کیا جارہا ہے۔ جناب عبد السلام حمید نجار (منیجرہوٹل دار السلام، سری نگر) ہوٹل میں آنے والے لوگوں کو ترجمہ قرآن پیش کرتے ہیں۔ اور 100 کاپیاں پنجاب ہوٹل (سری نگر) میں سیاحوں کے لئے رکھی گئی ہیں۔نیز سری نگر کے دیگر ہوٹلوں میں بھی انگلش ترجمہ قرآن سیاحوں کے لئے رکھےگئے۔ واضح ہو کہ کشمیر میں آنے والے سیاحوں کی اکثریت یورپ کی ہوتی ہے۔ جن کے درمیان یہ کام کشمیر ٹیم کے تعاون سے انجام دیا جارہا ہے۔(مسٹر حمید اللہ حمید، کشمیر)۔</w:t>
      </w:r>
    </w:p>
    <w:p>
      <w:pPr>
        <w:jc w:val="both"/>
        <w:bidi w:val="1"/>
      </w:pPr>
      <w:r>
        <w:rPr>
          <w:rFonts w:ascii="Jameel Noori Nastaleeq" w:hAnsi="Jameel Noori Nastaleeq"/>
          <w:rtl w:val="1"/>
          <w:rFonts w:cs="Jameel Noori Nastaleeq"/>
        </w:rPr>
        <w:t>8۔  27 مارچ 2016 کو انگلش میگزین لائف پازیٹیو نئی دہلی کی طرف سے انڈیا ہیبٹیٹ سنٹر (نئی دہلی) میں ایک پروگرام کا انعقاد ہوا۔یہ پروگرام میگزین کے بیسویں سالگرہ کی مناسبت سے منعقد کیا گیا تھا۔اس موقع پر صدر اسلامی مرکز کو مہمانِ خصوصی کے طور پر مدعو کیا گیا تھا۔ ڈاکٹر کرن سنگھ (ایم پی، راجیہ سبھا) بھی اسٹیج پر موجود تھے۔اس پروگرام میں صدر اسلامی مرکز نے حاضرین سے خطاب کیا۔ دوران پروگرام سی پی ایس ممبران نے لوگوں میں دعوہ لٹریچر تقسیم کیا۔</w:t>
      </w:r>
    </w:p>
    <w:p>
      <w:pPr>
        <w:jc w:val="both"/>
        <w:bidi w:val="1"/>
      </w:pPr>
      <w:r>
        <w:rPr>
          <w:rFonts w:ascii="Jameel Noori Nastaleeq" w:hAnsi="Jameel Noori Nastaleeq"/>
          <w:rtl w:val="1"/>
          <w:rFonts w:cs="Jameel Noori Nastaleeq"/>
        </w:rPr>
        <w:t>9۔  صدر اسلامی مرکز نے 20مارچ 2016 کے اپنے سنڈے خطاب میں اسوہ رسول پر خطاب کیا۔ اس خطاب کا پس منظر یہ تھا کہ لاہور میں سی پی ایس پاکستان نے ایک سینٹر کا افتتاح کیا ہے۔ اس مناسبت سےسی پی ایس پاکستان سے تعلق رکھنے والے تقریباً 50 ممبران مختلف علاقوں سے لاہور میں اکٹھا ہوئے تھے۔ انھوں نے اجتماعی طور پر صدر اسلامی مرکز کا خطاب سنا اور سی پی ایس کے پیغام کو پاکستانی عوام تک پہنچانے کے عہد کی تجدید کی۔</w:t>
      </w:r>
    </w:p>
    <w:p>
      <w:pPr>
        <w:jc w:val="both"/>
        <w:bidi w:val="1"/>
      </w:pPr>
      <w:r>
        <w:rPr>
          <w:rFonts w:ascii="Jameel Noori Nastaleeq" w:hAnsi="Jameel Noori Nastaleeq"/>
          <w:rtl w:val="1"/>
          <w:rFonts w:cs="Jameel Noori Nastaleeq"/>
        </w:rPr>
        <w:t>10۔  پاکستان سے موصول ہونے والی ایک اور خبرکے مطابق، 23مارچ 2016 کو سی پی ایس راولپنڈی (پاکستان) کی خواتین کا ہفتہ وار اجتماع ہوا۔اس اجتماع میں مس شبانہ ادیب نے تذکیر القرآن سے سورہ شعراء کی آخری آیات کی تفسیربتائی۔ حدیث کے بعد الرسالہ مارچ 2016 کے مضمون ’’شخصیت کی تعمیر‘‘ اور واٹس ایپ 919999944119)+)سے موصول ہونے والے لکچر ’’لیک آف تھنکنگ‘‘ (Lack of Thinking)پر ڈسکشن ہوا۔ اس کے بعد صدر اسلامی مرکز کی کتاب ’’اسلام ایک تعارف‘‘ سےایک چیپٹر پڑھ کر سنایا گیا۔ آخر میں دعا کے بعد یہ پروگرام ختم ہوا۔</w:t>
      </w:r>
    </w:p>
    <w:p>
      <w:pPr>
        <w:jc w:val="both"/>
        <w:bidi w:val="1"/>
      </w:pPr>
      <w:r>
        <w:rPr>
          <w:rFonts w:ascii="Jameel Noori Nastaleeq" w:hAnsi="Jameel Noori Nastaleeq"/>
          <w:rtl w:val="1"/>
          <w:rFonts w:cs="Jameel Noori Nastaleeq"/>
        </w:rPr>
        <w:t>11۔  31مارچ 2016 ، سی پی ایس راولپنڈی کی ممبر شبانہ ادیب نے رزلٹ ڈے پر مقامی اسکول میں الرسالہ اور مولانا کی دیگر کتابیں اساتذہ ، والدین اور مہمانان خصوصی میں تقسیم کیں۔تمام لوگوں نے ان کوشکریہ کے ساتھ قبول کیا۔</w:t>
      </w:r>
    </w:p>
    <w:p>
      <w:pPr>
        <w:jc w:val="both"/>
        <w:bidi w:val="1"/>
      </w:pPr>
      <w:r>
        <w:rPr>
          <w:rFonts w:ascii="Jameel Noori Nastaleeq" w:hAnsi="Jameel Noori Nastaleeq"/>
          <w:rtl w:val="1"/>
          <w:rFonts w:cs="Jameel Noori Nastaleeq"/>
        </w:rPr>
        <w:t>12۔  20 مارچ 2016 کو انڈیا ہیبٹٹ سنٹر میں پنگوئن انڈیااور اسپرنگ فیور کے اشتراک سے ایک لٹریری فیسٹ کا انعقاد کیا گیا۔ اس موقع پر سی پی ایس دہلی کی ایک ٹیم نے ترجمہ قرآن اور دعوہ لٹریچر لوگوں کے درمیان تقسیم کیا۔ شرکاء نے نہایت خوشی اور جذبہ تشکر کے ساتھ اس کو قبول کیا۔قرآن حاصل کرنے کے لئے لوگوں میں اتنا زیادہ شوق تھا کہ پروگرام شروع ہونے سے پہلے ہی پورا اسٹاک ختم ہوگیا ۔ ایک خاتون نے اپنےتبصرہ میں کہا کہ خدا مجھ سے چاہتا ہے کہ میں اس کو پڑھوں۔ایک صاحب نے کہا کہ آپ کو زیادہ سے زیادہ لوگوں تک اس کو پہنچانا ہے۔یہ الفاظ جہاں مثبت اور حوصلہ بخش پیغام دے رہے ہیں وہیں ہماری ذمہ داریوں کومزید بڑھا رہے ہیں۔</w:t>
      </w:r>
    </w:p>
    <w:p>
      <w:pPr>
        <w:jc w:val="both"/>
        <w:bidi w:val="1"/>
      </w:pPr>
      <w:r>
        <w:rPr>
          <w:rFonts w:ascii="Jameel Noori Nastaleeq" w:hAnsi="Jameel Noori Nastaleeq"/>
          <w:rtl w:val="1"/>
          <w:rFonts w:cs="Jameel Noori Nastaleeq"/>
        </w:rPr>
        <w:t>13۔  3اپریل 2016 کو صدر اسلامی مرکز نے  C-29 نظام الدین ویسٹ میں’’مولانا وحید الدین خاں پیس فاؤنڈیشن ‘‘ کا افتتاح کیا۔ اس فاؤنڈیشن کا مقصد سیکولر دنیا میں اسلام کا مثبت تعارف کرانا ہے۔اس موقعے پر صدر اسلامی مرکز نے دعوت کی اہمیت پر ایک تقریر کی۔ اس تقریر کو سی پی ایس کی ویب سائٹ پر پوڈکاسٹ (Podcast) کے تحت سنا جاسکتا ہے۔ اس خطاب کو سن کر مس شبینہ مہتاب نے اپنے گہرے تاثر کا اظہار اس طرح کیا آپ کا ہر ہر لفظ اتنا زیادہ متاثر کرتا ہے کہ وہ سیدھا دل و دماغ میں اتر جاتا ہے۔ آپ کا خطاب سننے کے بعد ہم نے فیصلہ کیا ہے کہ ہمارا پہلا اور آخری کام دعوتی عمل ہے۔</w:t>
      </w:r>
    </w:p>
    <w:p>
      <w:pPr>
        <w:jc w:val="both"/>
        <w:bidi w:val="1"/>
      </w:pPr>
      <w:r>
        <w:rPr>
          <w:rFonts w:ascii="Jameel Noori Nastaleeq" w:hAnsi="Jameel Noori Nastaleeq"/>
          <w:rtl w:val="1"/>
          <w:rFonts w:cs="Jameel Noori Nastaleeq"/>
        </w:rPr>
        <w:t>14۔  7 اپریل 2016مسٹر اشوک تیاگی (جنرل سکریٹری، انٹرنیشنل چیمبرآف میڈیا اینڈ انٹرٹینمینٹ انڈسٹری) نے صدر اسلامی مرکز سے ملاقات کی۔اور روحانیت اور امن پر تبادلہ خیال کیا۔ آخر میں ان کو صدر اسلامی مرکز کی کتابوں کا ایک سیٹ دیا گیا۔ موصوف نے شکریہ کے ساتھ اسے قبول کیا۔</w:t>
      </w:r>
    </w:p>
    <w:p>
      <w:pPr>
        <w:jc w:val="both"/>
        <w:bidi w:val="1"/>
      </w:pPr>
      <w:r>
        <w:rPr>
          <w:rFonts w:ascii="Jameel Noori Nastaleeq" w:hAnsi="Jameel Noori Nastaleeq"/>
          <w:rtl w:val="1"/>
          <w:rFonts w:cs="Jameel Noori Nastaleeq"/>
        </w:rPr>
        <w:t>15۔  17-13 اپریل 2016 کے درمیان سی پی ایس ممبئی اور حیدرآباد ٹیم اور تامل ناڈو ٹیم نے چنئی میں دعوۃ میٹ کا انعقاد کیا۔اس کا مقصد دعوتی مواقع کو استعمال کرنا اور دعوہ ورک کو اپنے چیپٹر کے اندر تحریک دینا اور داعی ہنٹگ تھا۔ چنئی میں مختلف پروگرام اور لوگوں سے ملاقات کے علاوہ ، میٹ کے شرکاء نے تامل ناڈو کے مختلف علاقوں کا دورہ کیا۔ مثلا کوئمبتور، آمبور وشارم، وانمباڑی، اور عمر آباد۔اس میں الرسالہ کے قارئین، علماء اور مسلم و غیرمسلم قائدین سے ملاقات کی گئی، اور اسلام کے پرامن مشن کو آگے بڑھانے پر اتفاق کیا گیا۔</w:t>
      </w:r>
    </w:p>
    <w:p>
      <w:pPr>
        <w:jc w:val="both"/>
        <w:bidi w:val="1"/>
      </w:pPr>
      <w:r>
        <w:rPr>
          <w:rFonts w:ascii="Jameel Noori Nastaleeq" w:hAnsi="Jameel Noori Nastaleeq"/>
          <w:rtl w:val="1"/>
          <w:rFonts w:cs="Jameel Noori Nastaleeq"/>
        </w:rPr>
        <w:t>16۔  16 اپریل 2016 کو سی پی ایس سہارن پور کی ٹیم نے ڈاکٹر اسلم خان کی قیادت میں واگھہ بارڈر کا دورہ کیا۔ اس کا مقصد دونوں قوموں کے درمیان امن کے پیغام کو پہنچانا تھا۔ بارڈر پر موجود انڈیا کے افسران نے سی پی ایس ٹیم کا پرجوش خیر مقدم کیا۔ ٹیم نے ہند-پاک بارڈر پر دعوت کا کام کیا۔ اور بارڈر انچارج جناب ہرمندر سنگھ کے ساتھ انٹرایکشن کیا۔</w:t>
      </w:r>
    </w:p>
    <w:p>
      <w:pPr>
        <w:jc w:val="both"/>
        <w:bidi w:val="1"/>
      </w:pPr>
      <w:r>
        <w:rPr>
          <w:rFonts w:ascii="Jameel Noori Nastaleeq" w:hAnsi="Jameel Noori Nastaleeq"/>
          <w:rtl w:val="1"/>
          <w:rFonts w:cs="Jameel Noori Nastaleeq"/>
        </w:rPr>
        <w:t>ذیل میں کچھ تاثرات دیے جارہے ہیں</w:t>
      </w:r>
    </w:p>
    <w:p>
      <w:pPr>
        <w:jc w:val="both"/>
        <w:bidi w:val="1"/>
      </w:pPr>
      <w:r>
        <w:rPr>
          <w:rFonts w:ascii="Jameel Noori Nastaleeq" w:hAnsi="Jameel Noori Nastaleeq"/>
          <w:rtl w:val="1"/>
          <w:rFonts w:cs="Jameel Noori Nastaleeq"/>
        </w:rPr>
        <w:t>l   میں نے ایک صاحب کو انگلش ترجمہ قرآن گفٹ کیا۔ وہ چند سکنڈ میری طرف دیکھتے رہے پھرانھوں نے کہا کہ میں نے سعودی عرب میں 5سال سے زیادہ کام کیا ہے۔ وہاں پر کسی نے مجھ کو قرآن کی ایک بھی کاپی نہیں دی تاکہ میں اس کو سمجھ سکوں۔ انھوں نے کچھ مزید نسخے مانگے تاکہ وہ انھیں اپنے احباب کو دے سکیں۔ وہ اب بھی میرے رابطے میں ہیں۔(نغمہ صدیقی، نئی دہلی)</w:t>
      </w:r>
    </w:p>
    <w:p>
      <w:pPr>
        <w:jc w:val="both"/>
        <w:bidi w:val="1"/>
      </w:pPr>
      <w:r>
        <w:rPr>
          <w:rFonts w:ascii="Jameel Noori Nastaleeq" w:hAnsi="Jameel Noori Nastaleeq"/>
          <w:rtl w:val="1"/>
          <w:rFonts w:cs="Jameel Noori Nastaleeq"/>
        </w:rPr>
        <w:t>l      آپ کی کتابوں نے میری پوری زندگی کو بدل دیا ہے۔ اللہ آپ کو آخرت میں نوازے۔(جاوید اقبال، ویسٹ بنگال)</w:t>
      </w:r>
    </w:p>
    <w:p>
      <w:pPr>
        <w:jc w:val="both"/>
        <w:bidi w:val="1"/>
      </w:pPr>
      <w:r>
        <w:rPr>
          <w:rFonts w:ascii="Jameel Noori Nastaleeq" w:hAnsi="Jameel Noori Nastaleeq"/>
          <w:rtl w:val="1"/>
          <w:rFonts w:cs="Jameel Noori Nastaleeq"/>
        </w:rPr>
        <w:t>l     سی پی ایس کی طرف سے پوری دنیا میں مسلم اور غیر مسلم حضرات کو ترجمہ قرآن پوسٹ کے ذریعے ارسال کیا جاتا ہے۔ ترجمہ قرآن کی کاپی موصول ہونے کے بعد ایک صاحب نے اپنے گہرے تاثر اور شکریہ کا پیغام ان الفاظ میں بھیجا ہے</w:t>
      </w:r>
    </w:p>
    <w:p>
      <w:pPr>
        <w:jc w:val="both"/>
        <w:bidi w:val="1"/>
      </w:pPr>
      <w:r>
        <w:rPr>
          <w:rFonts w:ascii="Jameel Noori Nastaleeq" w:hAnsi="Jameel Noori Nastaleeq"/>
          <w:rtl w:val="1"/>
          <w:rFonts w:cs="Jameel Noori Nastaleeq"/>
        </w:rPr>
        <w:t>Dear Team CPS, I am very pleased to see that this copy of the Holy Book has been delivered to me via post. It is a great pleasure for me to have this wonderful book. And the best thing is that it has translation along with it. Now I can easily understand the Holy Quran without any difficulties. May God bless you for such a wonderful job you are doing. Thank you.  (Abdul Muizz)</w:t>
      </w:r>
    </w:p>
    <w:p>
      <w:pPr>
        <w:jc w:val="both"/>
        <w:bidi w:val="1"/>
      </w:pPr>
      <w:r>
        <w:rPr>
          <w:rFonts w:ascii="Jameel Noori Nastaleeq" w:hAnsi="Jameel Noori Nastaleeq"/>
          <w:rtl w:val="1"/>
          <w:rFonts w:cs="Jameel Noori Nastaleeq"/>
        </w:rPr>
        <w:t>l      امریکا میں خواجہ کلیم الدین صاحب نے ایک جیل میں انگلش ترجمہ قرآن بھیجا تھا ۔ اس پر درج ذیل ای میل موصول ہوئی:</w:t>
      </w:r>
    </w:p>
    <w:p>
      <w:pPr>
        <w:jc w:val="both"/>
        <w:bidi w:val="1"/>
      </w:pPr>
      <w:r>
        <w:rPr>
          <w:rFonts w:ascii="Jameel Noori Nastaleeq" w:hAnsi="Jameel Noori Nastaleeq"/>
          <w:rtl w:val="1"/>
          <w:rFonts w:cs="Jameel Noori Nastaleeq"/>
        </w:rPr>
        <w:t>May Allah reward you for sending copies of the Quran! It is a great help in dawah. (Khalil Abdul Khabir, Chaplain, Onondaga Correctional Facility, New York)</w:t>
      </w:r>
    </w:p>
    <w:p>
      <w:pPr>
        <w:jc w:val="both"/>
        <w:bidi w:val="1"/>
      </w:pPr>
      <w:r>
        <w:rPr>
          <w:rFonts w:ascii="Jameel Noori Nastaleeq" w:hAnsi="Jameel Noori Nastaleeq"/>
          <w:rtl w:val="1"/>
          <w:rFonts w:cs="Jameel Noori Nastaleeq"/>
        </w:rPr>
        <w:t>l   بنگلور ٹیم نے کرشچن انٹرفیتھ کانفرنس میں شرکت کی تھی۔ اس پر بنگلور ٹیم کو شکریہ کا درج ذیل خط موصول ہوا:</w:t>
      </w:r>
    </w:p>
    <w:p>
      <w:pPr>
        <w:jc w:val="both"/>
        <w:bidi w:val="1"/>
      </w:pPr>
      <w:r>
        <w:rPr>
          <w:rFonts w:ascii="Jameel Noori Nastaleeq" w:hAnsi="Jameel Noori Nastaleeq"/>
          <w:rtl w:val="1"/>
          <w:rFonts w:cs="Jameel Noori Nastaleeq"/>
        </w:rPr>
        <w:t>Dear Madam Fathima Sarah, Thank you so much for your presentation at our Indian Theological Meeting. You have presented a very refreshing and inspiring vision of Islam with  much  clarity and conviction.  All  our participants appreciated your  presentation. Ultimately, what God wants from us is to live as authentic humans and relate with one another as humans and bring glory to God. May God bless you for all your good works! (Fr Jacob Parappally, 27 April 2016, 39th Annual Meet and Conference, Bangalore)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http://cpsalrisala.blogspot.com/2016/07/JulyAlrisala.html | Extracted on: 2026-03-26T14:25:52.772645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