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bidi w:val="1"/>
      </w:pPr>
      <w:r>
        <w:rPr>
          <w:rFonts w:ascii="Jameel Noori Nastaleeq" w:hAnsi="Jameel Noori Nastaleeq"/>
          <w:rtl w:val="1"/>
          <w:rFonts w:cs="Jameel Noori Nastaleeq"/>
        </w:rPr>
        <w:t>الرسالہ - June 2016</w:t>
      </w:r>
    </w:p>
    <w:p>
      <w:pPr>
        <w:pStyle w:val="Heading1"/>
        <w:jc w:val="right"/>
        <w:bidi w:val="1"/>
      </w:pPr>
      <w:r>
        <w:rPr>
          <w:rFonts w:ascii="Jameel Noori Nastaleeq" w:hAnsi="Jameel Noori Nastaleeq"/>
          <w:rtl w:val="1"/>
          <w:rFonts w:cs="Jameel Noori Nastaleeq"/>
        </w:rPr>
        <w:t>خدا کا تجربہ</w:t>
      </w:r>
    </w:p>
    <w:p>
      <w:pPr>
        <w:jc w:val="both"/>
        <w:bidi w:val="1"/>
      </w:pPr>
      <w:r>
        <w:rPr>
          <w:rFonts w:ascii="Jameel Noori Nastaleeq" w:hAnsi="Jameel Noori Nastaleeq"/>
          <w:rtl w:val="1"/>
          <w:rFonts w:cs="Jameel Noori Nastaleeq"/>
        </w:rPr>
        <w:t>صحیح مسلم میںایک حدیث نقل ہوئی ہے اس کا ایک حصہ یہ ہے:</w:t>
      </w:r>
    </w:p>
    <w:p>
      <w:pPr>
        <w:jc w:val="both"/>
        <w:bidi w:val="1"/>
      </w:pPr>
      <w:r>
        <w:rPr>
          <w:rFonts w:ascii="Jameel Noori Nastaleeq" w:hAnsi="Jameel Noori Nastaleeq"/>
          <w:rtl w:val="1"/>
          <w:rFonts w:cs="Jameel Noori Nastaleeq"/>
        </w:rPr>
        <w:t>ان اللہ عزو جلّ یقول یوم القیٰمۃ یابن آدم مرضت فلم تعدنی قال یا رب کیف اعودک وانت ربُّ العٰلمین قال ماعلمت انّ عبدی فلانا مرض فلم تعدہ اَما علمتَ انّک  لو عدتہ لوجدتنی عندہ  (صحیح مسلم، کتاب البر والصلۃ والادب، باب فضل عیادۃ المریض 16/126)یعنی اللہ تعالیٰ قیامت کے دن کہے گا اے ابن آدم، میں بیمار ہوا مگر تم نے میری عیادت نہ کی۔ بندہ کہے گا کہ اے میرے رب ،میںکس طرح تیری عیادت کرتا جب کہ تو سارے عالم کا رب ہے۔ اللہ تعالیٰ کہے گا، کیا تم نے نہیں جانا کہ میرا فلاں بندہ بیمار تھا  مگر تم نے اس کی عیادت نہ کی۔ کیا تم نے نہیں جانا کہ تم اگر اس کی عیادت کرتے تو یقینا تم مجھ کو اس کے پاس پاتے۔</w:t>
      </w:r>
    </w:p>
    <w:p>
      <w:pPr>
        <w:jc w:val="both"/>
        <w:bidi w:val="1"/>
      </w:pPr>
      <w:r>
        <w:rPr>
          <w:rFonts w:ascii="Jameel Noori Nastaleeq" w:hAnsi="Jameel Noori Nastaleeq"/>
          <w:rtl w:val="1"/>
          <w:rFonts w:cs="Jameel Noori Nastaleeq"/>
        </w:rPr>
        <w:t>اس حدیث سے معلوم ہوتا ہے کہ جب کوئی آدمی خالص رضائے الٰہی کے لئے ایک کام کرتا ہے تو کام کے درمیان اس پر ایسی کیفیات گزرتی ہیں جب کہ وہ لقاء رب کا تجربہ کرتا ہے۔ اس وقت اس کا یہ حال ہوتا ہے گویا کہ وہ خدا کو دیکھ رہا ہے۔</w:t>
      </w:r>
    </w:p>
    <w:p>
      <w:pPr>
        <w:jc w:val="both"/>
        <w:bidi w:val="1"/>
      </w:pPr>
      <w:r>
        <w:rPr>
          <w:rFonts w:ascii="Jameel Noori Nastaleeq" w:hAnsi="Jameel Noori Nastaleeq"/>
          <w:rtl w:val="1"/>
          <w:rFonts w:cs="Jameel Noori Nastaleeq"/>
        </w:rPr>
        <w:t>مریض کی ایک عیادت وہ ہے جس میں رضاء الٰہی کا جذبہ شامل نہ ہو۔ جس کو آدمی نمائش کے لئے یا کسی فائدہ کے لئے کرے۔ ایسی عیادت صرف دنیوی مقصد کے لیے ہوتی ہے۔ وہ آدمی کے اندر ربّانی کیفیات پیدا نہیں کرتی۔دوسری عیادت وہ ہے جب کہ خدا کا ایک بندہ کسی انسان کی بیماری کو سن کر تڑپ اٹھتا ہے۔ اس کو خدا کا یہ حکم یاد آتا ہے کہ تم دوسرے انسانوں پر رحم کرو میں قیامت کے دن تمہارے اوپر رحم کروں گا۔ وہ خالص رضاء الٰہی کے جذبہ کے تحت مریض کی طرف روانہ ہوتاہے اور مریض کے حق میں دعائیں کرتا ہوا اس کے پاس پہنچتا ہے۔</w:t>
      </w:r>
    </w:p>
    <w:p>
      <w:pPr>
        <w:jc w:val="both"/>
        <w:bidi w:val="1"/>
      </w:pPr>
      <w:r>
        <w:rPr>
          <w:rFonts w:ascii="Jameel Noori Nastaleeq" w:hAnsi="Jameel Noori Nastaleeq"/>
          <w:rtl w:val="1"/>
          <w:rFonts w:cs="Jameel Noori Nastaleeq"/>
        </w:rPr>
        <w:t>بندۂ مومن خدا کا تجربہ دنیا میں بھی کرتا ہے اور آخرت میں بھی۔ فرق یہ ہے کہ دنیا میں یہ تجربہ بالواسطہ انداز میں ہوتا ہے اور آخرت میں وہ زیادہ مکمل صورت میں براہ راست انداز میںہوگا۔</w:t>
      </w:r>
    </w:p>
    <w:p>
      <w:pPr>
        <w:pStyle w:val="Heading1"/>
        <w:jc w:val="right"/>
        <w:bidi w:val="1"/>
      </w:pPr>
      <w:r>
        <w:rPr>
          <w:rFonts w:ascii="Jameel Noori Nastaleeq" w:hAnsi="Jameel Noori Nastaleeq"/>
          <w:rtl w:val="1"/>
          <w:rFonts w:cs="Jameel Noori Nastaleeq"/>
        </w:rPr>
        <w:t>جنّتی شخصیت</w:t>
      </w:r>
    </w:p>
    <w:p>
      <w:pPr>
        <w:jc w:val="both"/>
        <w:bidi w:val="1"/>
      </w:pPr>
      <w:r>
        <w:rPr>
          <w:rFonts w:ascii="Jameel Noori Nastaleeq" w:hAnsi="Jameel Noori Nastaleeq"/>
          <w:rtl w:val="1"/>
          <w:rFonts w:cs="Jameel Noori Nastaleeq"/>
        </w:rPr>
        <w:t>حضرت ابوہریرہ سے روایت ہے کہ رسول اللہ صلی اللہ علیہ وسلم نے فرمایا: یدخل الجنّۃ أقوامٌ أفئدتہم مثل أفئدۃِ الطّیر(صحیح مسلم، کتاب الجنۃ؛ مسند احمد، جلد2، صفحہ331) یعنی جنت میںایسے لوگ جائیں گے جن کے دل چڑیوں کے دل کی مانند ہوں۔</w:t>
      </w:r>
    </w:p>
    <w:p>
      <w:pPr>
        <w:jc w:val="both"/>
        <w:bidi w:val="1"/>
      </w:pPr>
      <w:r>
        <w:rPr>
          <w:rFonts w:ascii="Jameel Noori Nastaleeq" w:hAnsi="Jameel Noori Nastaleeq"/>
          <w:rtl w:val="1"/>
          <w:rFonts w:cs="Jameel Noori Nastaleeq"/>
        </w:rPr>
        <w:t>چڑیا ایک حیوان ہے، مگر چڑیا کے اندر ایک ایسی استثنائی صفت ہوتی ہے جو کسی دوسرے حیوان میں نہیں، وہ یہ کہ چڑیا نفرت اور انتقام (revenge)کے جذبات سے خالی ہوتی ہے۔ تمام دوسرے جانور دفاعی طورپر حملہ کرنے کا مزاج رکھتے ہیں، لیکن چڑیا اِس مزاج سے مکمل طورپر خالی ہوتی ہے۔ آپ چڑیا کو دیکھئے تو وہ اپنی شکل ہی سے معصومیت کا پیکر دکھائی دے گی۔ اِس لیے کبوتر (pigeon)  کو امن کی علامت (symbol of peace) قرار دیا گیا ہے۔</w:t>
      </w:r>
    </w:p>
    <w:p>
      <w:pPr>
        <w:jc w:val="both"/>
        <w:bidi w:val="1"/>
      </w:pPr>
      <w:r>
        <w:rPr>
          <w:rFonts w:ascii="Jameel Noori Nastaleeq" w:hAnsi="Jameel Noori Nastaleeq"/>
          <w:rtl w:val="1"/>
          <w:rFonts w:cs="Jameel Noori Nastaleeq"/>
        </w:rPr>
        <w:t>حدیث کے مطابق، یہی جنّتی صفت اُس انسان سے مطلوب ہے جو جنت کا طالب ہو۔ جنتی انسان وہ ہے جو ہر قسم کے منفی جذبات سے مکمل طورپر خالی ہو، صرف اِس فرق کے ساتھ کہ چڑیا کے اندر یہ مثبت صفت جبلّت (instinct)  کے طورپر ہوتی ہے اور جنتی انسان کے اندر یہ مثبت صفت آزادانہ شعور کے تحت۔</w:t>
      </w:r>
    </w:p>
    <w:p>
      <w:pPr>
        <w:jc w:val="both"/>
        <w:bidi w:val="1"/>
      </w:pPr>
      <w:r>
        <w:rPr>
          <w:rFonts w:ascii="Jameel Noori Nastaleeq" w:hAnsi="Jameel Noori Nastaleeq"/>
          <w:rtl w:val="1"/>
          <w:rFonts w:cs="Jameel Noori Nastaleeq"/>
        </w:rPr>
        <w:t>جنّتی انسان وہ ہے جو اپنی تربیت کرکے اپنے آپ کو ایسا بنائے کہ اس کا دل نفرت اور انتقام جیسی چیزوں سے مکمل طورپر خالی ہوجائے، جو غصے کو پی جانے والا ہو، جو منفی ردّ عمل کا مزاج نہ رکھتا ہو، جو نفرت کے باوجود محبت کرنے والا انسان ہو، جو کسی امید کے بغیر لوگوں کے ساتھ حسنِ سلوک کرے، جو لوگوں کے درمیان اِس طرح رہے، جیسے کہ سب لوگ اُس کے بھائی اور بہن ہیں، جو شیطان سے بھاگے اور فرشتوں کو اپنا ہم نشین بنائے، جو شکایتوں کو صبر کے خانے میں ڈال دے، جو دوسروں کا حق ادا کرے اور اپنا حق خدا سے مانگے— یہی وہ اعلیٰ صفات ہیں جو کسی انسان کو جنت میں داخلے کا مستحق بنائیں گی۔</w:t>
      </w:r>
    </w:p>
    <w:p>
      <w:pPr>
        <w:pStyle w:val="Heading1"/>
        <w:jc w:val="right"/>
        <w:bidi w:val="1"/>
      </w:pPr>
      <w:r>
        <w:rPr>
          <w:rFonts w:ascii="Jameel Noori Nastaleeq" w:hAnsi="Jameel Noori Nastaleeq"/>
          <w:rtl w:val="1"/>
          <w:rFonts w:cs="Jameel Noori Nastaleeq"/>
        </w:rPr>
        <w:t>سب سے زیادہ خطرناک</w:t>
      </w:r>
    </w:p>
    <w:p>
      <w:pPr>
        <w:jc w:val="both"/>
        <w:bidi w:val="1"/>
      </w:pPr>
      <w:r>
        <w:rPr>
          <w:rFonts w:ascii="Jameel Noori Nastaleeq" w:hAnsi="Jameel Noori Nastaleeq"/>
          <w:rtl w:val="1"/>
          <w:rFonts w:cs="Jameel Noori Nastaleeq"/>
        </w:rPr>
        <w:t>حدیث میں آیا ہے کہ رسو ل اللہ صلی اللہ علیہ وسلم نے فرمایا: لا یدخُل الجنۃ من کان فی قلبہ مثقال ذرۃ من کبر (صحیح مسلم، حدیث نمبر147 ) یعنی وہ شخص جنت میں داخل نہ ہوگا جس کے دل میں ایک ذرہ کے برابر بھی کبر ہو۔ اس سے معلوم ہوا کہ جنت سے محرومی کا اندیشہ سب سے زیادہ اس انسان کے لیے ہے جو کبریا ذاتی بڑائی کے احساس میں مبتلا ہو۔ جس کے اندر وہ برائی ہو جس کو انانیت (arrogance)  کہا جاتاہے۔</w:t>
      </w:r>
    </w:p>
    <w:p>
      <w:pPr>
        <w:jc w:val="both"/>
        <w:bidi w:val="1"/>
      </w:pPr>
      <w:r>
        <w:rPr>
          <w:rFonts w:ascii="Jameel Noori Nastaleeq" w:hAnsi="Jameel Noori Nastaleeq"/>
          <w:rtl w:val="1"/>
          <w:rFonts w:cs="Jameel Noori Nastaleeq"/>
        </w:rPr>
        <w:t>اس معاملہ کا سب سے زیادہ نازک پہلو یہ ہے کہ جس آدمی کے اندر کبر ہو تو اس کو خود یہ اندازہ نہیں ہوتا کہ میں کبر کی برائی میں مبتلا ہوں۔ ایک شخص نماز اور روزہ کو ترک کردے یا وہ زکوٰۃ نہ دے اور حج نہ کرے تو اس کو پوری طرح معلوم رہتا ہے کہ میں فلاں عبادت ادا نہیں کر رہا ہوں۔ کوئی شخص شراب پئے یا خنزیر کا گوشت کھائے تب بھی وہ اپنے اس گناہ سے باخبر رہتا ہے۔ حتی کہ اگر کوئی شخص شرک و بت پرستی میں مبتلا ہو تب بھی وہ جانتا ہے کہ میں کون سا گناہ کررہا ہوں۔ لیکن کبر ایک ایسا گناہ ہے جس کا احساس آدمی کو خود نہیں ہوتا ۔</w:t>
      </w:r>
    </w:p>
    <w:p>
      <w:pPr>
        <w:jc w:val="both"/>
        <w:bidi w:val="1"/>
      </w:pPr>
      <w:r>
        <w:rPr>
          <w:rFonts w:ascii="Jameel Noori Nastaleeq" w:hAnsi="Jameel Noori Nastaleeq"/>
          <w:rtl w:val="1"/>
          <w:rFonts w:cs="Jameel Noori Nastaleeq"/>
        </w:rPr>
        <w:t>پھر کوئی شخص کبر کے گناہ سے کس طرح بچے۔ اس کا سب سے زیادہ آسان طریقہ یہ ہے کہ آدمی اپنے آپ کو دوسروں کی نظر سے دیکھنے لگے۔ کبر کی برائی سے آدمی اگر چہ خود تو بے خبر ہوتا ہے مگر دوسرے لوگ اس کو اچھی طرح جان لیتے ہیں۔ دوسرے لوگ پہلے ہی تجربہ میں سمجھ لیـتے ہیں کہ فلاں شخص کبر کی نفسیات میں مبتلا ہے۔ اس لئے جو آدمی جنت سے محرومی کا رِسک نہ لینا چاہتا ہو اس پر لازم ہے کہ وہ اپنی اس برائی کو جاننے کے لئے دوسروں کو ذریعہ بنائے۔ جب کوئی دوسرا شخص اس کو بتائے کہ تمہارے اندر کبر کی برائی ہے تو وہ اس کو سنجیدگی کے ساتھ سنے اور غیر جانب دارانہ انداز سے اپنے اوپر نظر ثانی کرے۔ وہ دوسرے آدمی کی بات کو ٹھیک اسی طرح لے جس طرح وہ اپنے چہرہ پر لگے ہوئے دھبہ کے بارے میں آئینہ کی اطلاع کو کسی ناگواری کے بغیر قبول کرلیتا ہے۔</w:t>
      </w:r>
    </w:p>
    <w:p>
      <w:pPr>
        <w:pStyle w:val="Heading1"/>
        <w:jc w:val="right"/>
        <w:bidi w:val="1"/>
      </w:pPr>
      <w:r>
        <w:rPr>
          <w:rFonts w:ascii="Jameel Noori Nastaleeq" w:hAnsi="Jameel Noori Nastaleeq"/>
          <w:rtl w:val="1"/>
          <w:rFonts w:cs="Jameel Noori Nastaleeq"/>
        </w:rPr>
        <w:t>بیمار ی سے تطہیر</w:t>
      </w:r>
    </w:p>
    <w:p>
      <w:pPr>
        <w:jc w:val="both"/>
        <w:bidi w:val="1"/>
      </w:pPr>
      <w:r>
        <w:rPr>
          <w:rFonts w:ascii="Jameel Noori Nastaleeq" w:hAnsi="Jameel Noori Nastaleeq"/>
          <w:rtl w:val="1"/>
          <w:rFonts w:cs="Jameel Noori Nastaleeq"/>
        </w:rPr>
        <w:t>حدیث میں آیا ہے کہ مدینہ میں ایک شخص بیمار ہوا۔ رسول اللہ صلی اللہ علیہ وسلم اُس کی عیادت کے لیے اُس کے گھر گئے۔ وہاں پہنچ کر آپ نے کہا کہ: لا بأس، طہور إن شاء اللہ (صحیح البخاری، کتاب المرضٰی، باب ما یقال للمریض) یعنی کوئی حرج نہیں، انشاء اللہ یہ پاکی حاصل کرنے کا ذریعہ ہے۔</w:t>
      </w:r>
    </w:p>
    <w:p>
      <w:pPr>
        <w:jc w:val="both"/>
        <w:bidi w:val="1"/>
      </w:pPr>
      <w:r>
        <w:rPr>
          <w:rFonts w:ascii="Jameel Noori Nastaleeq" w:hAnsi="Jameel Noori Nastaleeq"/>
          <w:rtl w:val="1"/>
          <w:rFonts w:cs="Jameel Noori Nastaleeq"/>
        </w:rPr>
        <w:t>اس کا مطلب یہ نہیں کہ جب کوئی شخص بیمار ہوتا ہے تو پُر اسرار طورپر اس کے گناہ دھل جاتے ہیں، وہ خود بخود ایک پاکیزہ انسان بن جاتا ہے۔ یہ در اصل ایک معلوم شعوری واقعہ ہے جو ایک سچے مومن کے ساتھ پیش آتا ہے۔کوئی آدمی اگر بیمار نہ ہو، اُس کا جسم مکمل طورپر ایک صحت مند جسم ہو تو اس کا نتیجہ یہ ہوتا ہے کہ اُس کے اندر شعوری یا غیر شعوری طورپر فخر و ناز کے جذبات پیدا ہوجاتے ہیں۔ اُس کے سینہ میں دردمندانہ احساسات کی پرورش نہیں ہوتی۔ یہاں تک کہ وہ ایک بے حس انسان بن کر رہ جاتا ہے۔</w:t>
      </w:r>
    </w:p>
    <w:p>
      <w:pPr>
        <w:jc w:val="both"/>
        <w:bidi w:val="1"/>
      </w:pPr>
      <w:r>
        <w:rPr>
          <w:rFonts w:ascii="Jameel Noori Nastaleeq" w:hAnsi="Jameel Noori Nastaleeq"/>
          <w:rtl w:val="1"/>
          <w:rFonts w:cs="Jameel Noori Nastaleeq"/>
        </w:rPr>
        <w:t>لیکن جب ایک مومن بیماری میںمبتلا ہوتا ہے تو وہ اپنے عجز کو دریافت کرتاہے۔ اُس کے اندر دردمندی کی کیفیت پیدا ہو جاتی ہے۔ وہ اپنے بندہ ہونے کی حقیقت کا تجربہ کرتا ہے۔</w:t>
      </w:r>
    </w:p>
    <w:p>
      <w:pPr>
        <w:jc w:val="both"/>
        <w:bidi w:val="1"/>
      </w:pPr>
      <w:r>
        <w:rPr>
          <w:rFonts w:ascii="Jameel Noori Nastaleeq" w:hAnsi="Jameel Noori Nastaleeq"/>
          <w:rtl w:val="1"/>
          <w:rFonts w:cs="Jameel Noori Nastaleeq"/>
        </w:rPr>
        <w:t>اس طرح بیماری اُس کو دوسری چیزوں سے دور کرکے اللہ سے قریب کردیتی ہے۔ وہ اللہ کی طرف متوجہ ہوجاتاہے۔ وہ اللہ کو یاد کرنے لگتا ہے۔ اُس کے دل سے دعائیں اور التجائیں نکلنے لگتی ہیں۔ بیماری اُس کے لیے اللہ سے قربت کا ذریعہ بن جاتی ہے۔</w:t>
      </w:r>
    </w:p>
    <w:p>
      <w:pPr>
        <w:jc w:val="both"/>
        <w:bidi w:val="1"/>
      </w:pPr>
      <w:r>
        <w:rPr>
          <w:rFonts w:ascii="Jameel Noori Nastaleeq" w:hAnsi="Jameel Noori Nastaleeq"/>
          <w:rtl w:val="1"/>
          <w:rFonts w:cs="Jameel Noori Nastaleeq"/>
        </w:rPr>
        <w:t>بیماری بظاہر ایک غیر مطلوب چیز ہے۔ لیکن اگر صحیح اسلامی ذہن ہو تو جسمانی بیماری آدمی کے لیے روحانی صحت کا ذریعہ بن جائے گی۔اس دنیا میںاصل اہمیت ذہنی بیداری کی ہے۔ بیدارذہن ہی اس قابل ہوتا ہے کہ وہ واقعات سے سبق لے۔ اور ذہن کو بیدار کرنے والی سب سے بڑی چیز اس دنیا میںصرف ایک ہے، اور وہ مشکل حالات ہیں۔</w:t>
      </w:r>
    </w:p>
    <w:p>
      <w:pPr>
        <w:pStyle w:val="Heading1"/>
        <w:jc w:val="right"/>
        <w:bidi w:val="1"/>
      </w:pPr>
      <w:r>
        <w:rPr>
          <w:rFonts w:ascii="Jameel Noori Nastaleeq" w:hAnsi="Jameel Noori Nastaleeq"/>
          <w:rtl w:val="1"/>
          <w:rFonts w:cs="Jameel Noori Nastaleeq"/>
        </w:rPr>
        <w:t>مصیبت بھی رحمت ہے</w:t>
      </w:r>
    </w:p>
    <w:p>
      <w:pPr>
        <w:jc w:val="both"/>
        <w:bidi w:val="1"/>
      </w:pPr>
      <w:r>
        <w:rPr>
          <w:rFonts w:ascii="Jameel Noori Nastaleeq" w:hAnsi="Jameel Noori Nastaleeq"/>
          <w:rtl w:val="1"/>
          <w:rFonts w:cs="Jameel Noori Nastaleeq"/>
        </w:rPr>
        <w:t>ایک روایت صحیح البخاری (کتاب الجہاد) سنن ابی داؤد (کتاب الجہاد) اور مسند امام احمد میںآئی ہے۔ صحیح البخاری کے الفاظ یہ ہیں: عجب اللہ من قوم یدخلون الجنۃ فی السلاسل (حدیث نمبر3010 )یعنی اللہ ان پر متعجب ہوتا ہے جو جنت میں زنجیروں میں (بندھے ہوئے) داخل ہوں گے۔ بعض دیگر روایتوں میں یقادون اور  یساقون کے الفاظ آئے ہیں۔ یعنی وہ کھینچتے ہوئے اور ہانکتے ہوئے لے جائے جائیں گے۔</w:t>
      </w:r>
    </w:p>
    <w:p>
      <w:pPr>
        <w:jc w:val="both"/>
        <w:bidi w:val="1"/>
      </w:pPr>
      <w:r>
        <w:rPr>
          <w:rFonts w:ascii="Jameel Noori Nastaleeq" w:hAnsi="Jameel Noori Nastaleeq"/>
          <w:rtl w:val="1"/>
          <w:rFonts w:cs="Jameel Noori Nastaleeq"/>
        </w:rPr>
        <w:t>اس حدیث میں کچھ اہل ایمان کے ساتھ جس معاملہ کا ذکر ہے وہ آخرت میں پیش آنے والا معاملہ نہیں ہے بلکہ آخرت سے پہلے اسی دنیا میں پیش آنے والا معاملہ ہے۔ یہاں زنجیر کا لفظ دراصل مجبور کن حالات (compulsive  situation) کی تعبیر ہے۔ اس کا مطلب یہ ہے کہ کچھ لوگوں کے ساتھ ایسے مجبورانہ حالات پیش آئیں گے کہ اُن کے لیے اس کے سوا کوئی راستہ باقی نہ رہے گا کہ وہ خدا پرستی اور آخرت پسندی کی زندگی اختیار کریں اور اس طرح گویا بندھے بندھے جنت میں پہنچ جائیں۔</w:t>
      </w:r>
    </w:p>
    <w:p>
      <w:pPr>
        <w:jc w:val="both"/>
        <w:bidi w:val="1"/>
      </w:pPr>
      <w:r>
        <w:rPr>
          <w:rFonts w:ascii="Jameel Noori Nastaleeq" w:hAnsi="Jameel Noori Nastaleeq"/>
          <w:rtl w:val="1"/>
          <w:rFonts w:cs="Jameel Noori Nastaleeq"/>
        </w:rPr>
        <w:t>یہ خوش قسمتی اُن افراد کے حصہ میں آئے گی جن کے دل میں اخلاص اور حسن نیت کی چنگاری موجود ہو۔ اللہ تعالیٰ جن لوگوں کے دل میں اس قسم کی استعداد دیکھے گا اُن کی قدر افزائی اس طرح کرے گا کہ اُن کے لیے ایسے حالات پیدا کردے گا جو اُنہیں طوعاً و کرہاً خدا پرستانہ اعمال کی طرف لے جانے والے ہوں۔مصیبت کا جنتی زنجیر بن جانا اُس شخص کے حصہ میںآتا ہے جس کے اندر یہ صلاحیت ہو کہ وہ مصیبت کے وقت اللہ کی طرف رجوع کرے۔ مصیبت جس کے دل کو اس طرح نرم کرے کہ وہ اللہ کی یاد کرنے والا بن جائے۔</w:t>
      </w:r>
    </w:p>
    <w:p>
      <w:pPr>
        <w:jc w:val="both"/>
        <w:bidi w:val="1"/>
      </w:pPr>
      <w:r>
        <w:rPr>
          <w:rFonts w:ascii="Jameel Noori Nastaleeq" w:hAnsi="Jameel Noori Nastaleeq"/>
          <w:rtl w:val="1"/>
          <w:rFonts w:cs="Jameel Noori Nastaleeq"/>
        </w:rPr>
        <w:t>مصیبت اگر لوگوں کے اندر فریاد اورشکایت کا ذہن بنائے تو مصیبت صرف تباہی ہے۔اور اگر مصیبت لوگوں کے اندر محاسبۂ خویش کاذہن پیدا کرے تو وہ اُن کے لیے رحمت کا سبب بن جائے گی۔</w:t>
      </w:r>
    </w:p>
    <w:p>
      <w:pPr>
        <w:pStyle w:val="Heading1"/>
        <w:jc w:val="right"/>
        <w:bidi w:val="1"/>
      </w:pPr>
      <w:r>
        <w:rPr>
          <w:rFonts w:ascii="Jameel Noori Nastaleeq" w:hAnsi="Jameel Noori Nastaleeq"/>
          <w:rtl w:val="1"/>
          <w:rFonts w:cs="Jameel Noori Nastaleeq"/>
        </w:rPr>
        <w:t>نصیحت پذیری</w:t>
      </w:r>
    </w:p>
    <w:p>
      <w:pPr>
        <w:jc w:val="both"/>
        <w:bidi w:val="1"/>
      </w:pPr>
      <w:r>
        <w:rPr>
          <w:rFonts w:ascii="Jameel Noori Nastaleeq" w:hAnsi="Jameel Noori Nastaleeq"/>
          <w:rtl w:val="1"/>
          <w:rFonts w:cs="Jameel Noori Nastaleeq"/>
        </w:rPr>
        <w:t>کسی انسان کو جب حق کی معرفت حاصل ہوتی ہے اور اس کی سوچ ایمانی سوچ بن جاتی ہے تو فطری طورپر ایسا ہوتا ہے کہ وہ ایک سنجیدہ انسان بن جاتا ہے۔ اسی ایمانی سنجیدگی کا ایک پہلو وہ ہے جس کو نصیحت پذیری کہا جاسکتا ہے۔ قرآن میں اس کے لیے مختلف الفاظ آئے ہیں۔ مثلاً تذکّر (الزمر ۹) اعتبار (المؤمنون ۲۱) توسم (الحجر ۷۵) ، وغیرہ۔اسی طرح حدیث میں بھی اسی قسم کے الفاظ وارد ہوئے ہیں۔ مثلاً  وصمتی فکرا ونظری عبرۃً (مسند الشہاب القضاعی، حدیث نمبر1159 ) یعنی میری خاموشی سوچ کی خاموشی ہواور میرا دیکھنا عبرت کا دیکھنا ہو۔</w:t>
      </w:r>
    </w:p>
    <w:p>
      <w:pPr>
        <w:jc w:val="both"/>
        <w:bidi w:val="1"/>
      </w:pPr>
      <w:r>
        <w:rPr>
          <w:rFonts w:ascii="Jameel Noori Nastaleeq" w:hAnsi="Jameel Noori Nastaleeq"/>
          <w:rtl w:val="1"/>
          <w:rFonts w:cs="Jameel Noori Nastaleeq"/>
        </w:rPr>
        <w:t>ایمان یا حق کی معرفت بھی بذات خود اسی نوعیت کی ایک چیز ہے۔ ایمانی معرفت کیا ہے۔ وہ یہ ہے کہ آدمی مخلوقات پر غور کرکے خالق کو دریافت کرے۔ وہ دیکھنے والی دنیا کے اندر غیب کی دنیا کو پالے۔ قرآن کے الفاظ میں، وہ آیات(خارجی نشانیوں) کے ذریعہ داخلی حقیقتوں کو جان لے۔وہ بصارت کے ساتھ بصیرت کی استعداد حاصل کرلے۔</w:t>
      </w:r>
    </w:p>
    <w:p>
      <w:pPr>
        <w:jc w:val="both"/>
        <w:bidi w:val="1"/>
      </w:pPr>
      <w:r>
        <w:rPr>
          <w:rFonts w:ascii="Jameel Noori Nastaleeq" w:hAnsi="Jameel Noori Nastaleeq"/>
          <w:rtl w:val="1"/>
          <w:rFonts w:cs="Jameel Noori Nastaleeq"/>
        </w:rPr>
        <w:t>تدبر و تفکر مومن کا عام مزاج ہوتا ہے۔ اُس کا یہ مزاج ہمیشہ اور ہر جگہ قائم رہتا ہے۔ یہ مزاج اُس کو دائمی طورپر اللہ کی یاد کرنے والا بنا دیتا ہے۔ وہ ہر دن ایسی باتیں دریافت کرتا رہتا ہے جو اُس کے ایمان ویقین میںاضافہ کرنے والی ہوں۔ دوسرے لوگ ظواہر میںصرف ظواہر کو دیکھتے ہیں، مگر مومن اپنے اس مزاج کی بنا پر ظواہر میں حقائق کو دریافت کرلیتا ہے۔ تدبر اور تفکر کے اس عمل کے لیے کسی تنہائی یا مخصوص مقام کی ضرورت نہیں۔ یہ عمل مومن کے دماغ میں ہر لمحہ جاری رہتا ہے ، حتیٰ کہ دنیا کے بھرے ہوئے ہنگاموں میں بھی وہ اُس سے منقطع نہیں ہوتا۔</w:t>
      </w:r>
    </w:p>
    <w:p>
      <w:pPr>
        <w:jc w:val="both"/>
        <w:bidi w:val="1"/>
      </w:pPr>
      <w:r>
        <w:rPr>
          <w:rFonts w:ascii="Jameel Noori Nastaleeq" w:hAnsi="Jameel Noori Nastaleeq"/>
          <w:rtl w:val="1"/>
          <w:rFonts w:cs="Jameel Noori Nastaleeq"/>
        </w:rPr>
        <w:t>نصیحت پذیری مومن کی روحانی خوراک ہے۔ مومن کے لیے مادی غذا اگر جسمانی تقویت کا ذریعہ ہے تو عبرت و نصیحت اُس کے لیے روحانی غذا کی حیثیت رکھتی ہے۔مادی غذا کے بغیر جسم صحت مند نہیں رہ سکتا،اسی طرح فکری غذا کے بغیر روحانیت کا ارتقاء ممکن نہیں۔</w:t>
      </w:r>
    </w:p>
    <w:p>
      <w:pPr>
        <w:pStyle w:val="Heading1"/>
        <w:jc w:val="right"/>
        <w:bidi w:val="1"/>
      </w:pPr>
      <w:r>
        <w:rPr>
          <w:rFonts w:ascii="Jameel Noori Nastaleeq" w:hAnsi="Jameel Noori Nastaleeq"/>
          <w:rtl w:val="1"/>
          <w:rFonts w:cs="Jameel Noori Nastaleeq"/>
        </w:rPr>
        <w:t>ہر حال میں خیر</w:t>
      </w:r>
    </w:p>
    <w:p>
      <w:pPr>
        <w:jc w:val="both"/>
        <w:bidi w:val="1"/>
      </w:pPr>
      <w:r>
        <w:rPr>
          <w:rFonts w:ascii="Jameel Noori Nastaleeq" w:hAnsi="Jameel Noori Nastaleeq"/>
          <w:rtl w:val="1"/>
          <w:rFonts w:cs="Jameel Noori Nastaleeq"/>
        </w:rPr>
        <w:t>حدیث میں آیا ہے کہ رسول اللہ صلی اللہ علیہ وسلم نے فرمایا: عجباً لامر المؤمن! إنّ امرہ کلہ لہ خیر، ولیس ذلک لأحد الا للمؤمن، إن أصابتہ سراء شکر فکان خیرا لہ، وإن أصابتہ ضراء صبر فکان خیرا لہ، (صحیح مسلم، کتاب الزہد) یعنی مومن کا معاملہ عجیب ہے۔ اُس کے لیے اُس کے ہر معاملہ میں بھلائی ہے۔ اور یہ مومن کے سوا کسی اور کے لیے نہیں۔ اگر اُس کو کوئی خوشی ملتی ہے تو وہ شکر کرتا ہے پھر وہ خوشی اُس کے لیے بھلائی بن جاتی ہے۔ اور اگر اُس کو کوئی تکلیف پہنچتی ہے تو وہ صبر کرتا ہے پھر وہ تکلیف اس کے لیے بھلائی بن جاتی ہے۔</w:t>
      </w:r>
    </w:p>
    <w:p>
      <w:pPr>
        <w:jc w:val="both"/>
        <w:bidi w:val="1"/>
      </w:pPr>
      <w:r>
        <w:rPr>
          <w:rFonts w:ascii="Jameel Noori Nastaleeq" w:hAnsi="Jameel Noori Nastaleeq"/>
          <w:rtl w:val="1"/>
          <w:rFonts w:cs="Jameel Noori Nastaleeq"/>
        </w:rPr>
        <w:t>غیر مومنانہ روش یہ ہے کہ اگر کسی آدمی کو خوشی ملے تو وہ اُس پر فخر کرے۔ اور اگر اُس کو تکلیف پہنچے تو وہ مایوسی کا شکار ہوجائے۔ یہ دونوں حالتیں یکساں طور پر بُرائی کی حالتیں ہیں۔ اس کے برعکس مومنانہ روش یہ ہے کہ آدمی کو خوشی ملے تو اُس کا سینہ شکر کے جذبہ سے بھر جائے۔ اور اگر اُس کو تکلیف کا تجربہ ہو تو وہ اُس کو اللہ کا فیصلہ سمجھ کر اُ س پر راضی رہے۔ یہی وہ چیز ہے جس کی طرف قرآن میں اس طرح تنبیہ کی گئی ہے: پس انسان کا حال یہ ہے کہ جب اُس کا رب اُس کو آزماتا ہے اور اُس کو عزت اور نعمت دیتا ہے تو وہ کہتا ہے کہ میرے رب نے مجھ کو عزت دی۔ اور جب وہ اُس کو آزماتا ہے اور اُس کا رزق اُس پر تنگ کر دیتاہے تو وہ کہتاہے کہ میرے رب نے مجھ کو ذلیل کردیا۔ (الفجر15-16 )</w:t>
      </w:r>
    </w:p>
    <w:p>
      <w:pPr>
        <w:jc w:val="both"/>
        <w:bidi w:val="1"/>
      </w:pPr>
      <w:r>
        <w:rPr>
          <w:rFonts w:ascii="Jameel Noori Nastaleeq" w:hAnsi="Jameel Noori Nastaleeq"/>
          <w:rtl w:val="1"/>
          <w:rFonts w:cs="Jameel Noori Nastaleeq"/>
        </w:rPr>
        <w:t>موجودہ دنیا میں اصل اہمیت یہ نہیں ہے کہ آدمی نے بظاہر کس حال میں زندگی گزاری، اچھے حال میں یا بُرے حال میں۔ اصل اہمیت کی بات یہ ہے کہ آدمی جس حال میں بھی ہو اُس سے وہ تعلق باللہ کی غذا لے سکے۔ زندگی کا ہر تجربہ اُس کو اللہ سے قریب کرنے والا ثابت ہو۔ اُس کی روح ہر صورتِ حال سے ربّانی غذا لیتی رہے۔ کائنات کے ہر مشاہدہ میں وہ اللہ کا جلوہ دیکھ سکے۔ زندگی کا ہر خوش گوار تجربہ اُس کو اللہ کی رحمت کی یاد دلائے، اور زندگی کا ہر تلخ تجربہ اُس کے لیے تقویٰ کا سبب بنتا رہے۔ ناکامی بھی اُس کو خدا کی یاد دلائے اور کامیابی بھی اُس کو خدا سے قریب کردے۔</w:t>
      </w:r>
    </w:p>
    <w:p>
      <w:pPr>
        <w:pStyle w:val="Heading1"/>
        <w:jc w:val="right"/>
        <w:bidi w:val="1"/>
      </w:pPr>
      <w:r>
        <w:rPr>
          <w:rFonts w:ascii="Jameel Noori Nastaleeq" w:hAnsi="Jameel Noori Nastaleeq"/>
          <w:rtl w:val="1"/>
          <w:rFonts w:cs="Jameel Noori Nastaleeq"/>
        </w:rPr>
        <w:t>تواضع ایک عظیم عبادت</w:t>
      </w:r>
    </w:p>
    <w:p>
      <w:pPr>
        <w:jc w:val="both"/>
        <w:bidi w:val="1"/>
      </w:pPr>
      <w:r>
        <w:rPr>
          <w:rFonts w:ascii="Jameel Noori Nastaleeq" w:hAnsi="Jameel Noori Nastaleeq"/>
          <w:rtl w:val="1"/>
          <w:rFonts w:cs="Jameel Noori Nastaleeq"/>
        </w:rPr>
        <w:t>حدیث میں آیا ہے کہ:کلّ بن آدم خطّاء، وخیر الخطّائین التّوابون (الترمذی، کتاب القیامۃ)۔ یعنی ہرانسان خطاکار ہے، اور سب سے اچھا خطاکار وہ ہے جو خطا کے بعد توبہ کرے۔ اعترافِ خطا، ایک عظیم عبادتی عمل ہے۔ یہ اعترافِ خطا، خدا کے مقابلے میں بھی ہوتا ہے اور انسان کے مقابلے میں بھی۔ جب خدا کے مقابلے میں اپنی غلطی کا اعتراف کیا جائے تو اُس کو توبہ کہا جاتا ہے، ا ور یہی عمل جب انسان کے مقابلے میں کیا جائے تو اُس کا نام اعترافِ خطا ہے۔</w:t>
      </w:r>
    </w:p>
    <w:p>
      <w:pPr>
        <w:jc w:val="both"/>
        <w:bidi w:val="1"/>
      </w:pPr>
      <w:r>
        <w:rPr>
          <w:rFonts w:ascii="Jameel Noori Nastaleeq" w:hAnsi="Jameel Noori Nastaleeq"/>
          <w:rtl w:val="1"/>
          <w:rFonts w:cs="Jameel Noori Nastaleeq"/>
        </w:rPr>
        <w:t>اصحابِ رسول کی زندگی کا مطالعہ بتاتا ہے کہ وہ بہت زیادہ توبہ کرنے والے اور اعتراف کرنے والے تھے، حتیٰ کہ بہت سے ایسے واقعات ہیں جب کہ ایک صحابی نے کہا کہ مجھ سے غلطی ہوئی، مجھ کو معاف کرو۔ حالاں کہ خالص قانونی اعتبار سے اُس کو دیکھا جائے تو وہاں صحابی نے ایسی کوئی غلطی نہیںکی تھی۔</w:t>
      </w:r>
    </w:p>
    <w:p>
      <w:pPr>
        <w:jc w:val="both"/>
        <w:bidi w:val="1"/>
      </w:pPr>
      <w:r>
        <w:rPr>
          <w:rFonts w:ascii="Jameel Noori Nastaleeq" w:hAnsi="Jameel Noori Nastaleeq"/>
          <w:rtl w:val="1"/>
          <w:rFonts w:cs="Jameel Noori Nastaleeq"/>
        </w:rPr>
        <w:t>ایسا کیوں ہے۔ اِس کا سبب یہ ہے کہ یہ کہنا کہ میں غلطی پر تھا، دراصل اپنی تواضع کو ایسٹیبلش (establish)کرناہے۔ اسلامی عقیدے کے مطابق، ہر انسان کے پاس ہر وقت خدا کے فرشتے موجود رہتے ہیں، جو اُس کے ہر قول و عمل کا ریکارڈ تیار کرتے رہتے ہیں۔ ایسی حالت میں یہ بالکل فطری بات ہے کہ ایک سچا مومن اِس بات کا حریص ہو کہ فرشتے اپنے ریکارڈ میں اُس کو ایک متواضع انسان کی حیثیت سے درج کریں، نہ کہ ایک سرکش انسان کی حیثیت سے۔</w:t>
      </w:r>
    </w:p>
    <w:p>
      <w:pPr>
        <w:jc w:val="both"/>
        <w:bidi w:val="1"/>
      </w:pPr>
      <w:r>
        <w:rPr>
          <w:rFonts w:ascii="Jameel Noori Nastaleeq" w:hAnsi="Jameel Noori Nastaleeq"/>
          <w:rtl w:val="1"/>
          <w:rFonts w:cs="Jameel Noori Nastaleeq"/>
        </w:rPr>
        <w:t>یہ جذبہ ایک فطری جذبہ ہے۔ ہر مومن کے اندر وہ شعوری یا غیر شعوری طورپر موجود رہتا ہے۔ اِس بنا پر مومن طبعاً اِس کو پسند نہیں کرتا کہ وہ فرشتوں کی نظر میں ایک سرکش انسان دکھائی دے۔ کسی معاملے میں خواہ بظاہر اُس کی غلطی نہ ہو، تب بھی اُس کا متواضعانہ مزاج اُس کی زبان سے اِس طرح ظاہر ہوتا رہتا ہے کہ وہ بار بار یہ کہہ دیتا ہے کہ میں غلطی پر تھا۔ غلطی کا اعتراف نہ کرنے سے سرکشی کے جذبات کو تسکین ملتی ہے۔ اس کے برعکس، غلطی کا اعتراف مومن کی متواضعانہ نفسیات کی تسکین کا ذریعہ ہے۔ بے اعترافی اگرسرکش انسان کی غذا ہے تو اعتراف اُس مومن کی غذا ہے جو اپنے آپ کو ہمہ تن خدا کے آگے جھکائے ہوئے ہو۔</w:t>
      </w:r>
    </w:p>
    <w:p>
      <w:pPr>
        <w:pStyle w:val="Heading1"/>
        <w:jc w:val="right"/>
        <w:bidi w:val="1"/>
      </w:pPr>
      <w:r>
        <w:rPr>
          <w:rFonts w:ascii="Jameel Noori Nastaleeq" w:hAnsi="Jameel Noori Nastaleeq"/>
          <w:rtl w:val="1"/>
          <w:rFonts w:cs="Jameel Noori Nastaleeq"/>
        </w:rPr>
        <w:t>اختیارِ اَیسر— ایک سنّت</w:t>
      </w:r>
    </w:p>
    <w:p>
      <w:pPr>
        <w:jc w:val="both"/>
        <w:bidi w:val="1"/>
      </w:pPr>
      <w:r>
        <w:rPr>
          <w:rFonts w:ascii="Jameel Noori Nastaleeq" w:hAnsi="Jameel Noori Nastaleeq"/>
          <w:rtl w:val="1"/>
          <w:rFonts w:cs="Jameel Noori Nastaleeq"/>
        </w:rPr>
        <w:t>حضرت عائشہ کی ایک روایت ہے۔ یہ روایت صحیح البخاری، صحیح مسلم، ابوداؤد، الترمذی، المؤطا اور مسند احمد میں الفاظ کے معمولی فرق کے ساتھ آئی ہے۔ اِس روایت میں حضرت عائشہ نے رسول اللہ صلی اللہ علیہ وسلم کی عمومی پالیسی بیان کی ہے۔ صحیح البخاری میں یہ روایت تین ابواب کے تحت نقل ہوئی ہے (کتاب المناقب:باب صفۃ النبی صلی اللہ علیہ وسلم؛ کتاب الأدب:باب مالا یُستحیا من الحقّ للتفقّہ فی الدّین؛ کتاب الحدود:باب إقامۃ الحدود، والإنتقام لحرمات اللہ) اِس روایت کے الفاظ یہ ہیں: ماخُیّر رسول اللہ صلی اللہ علیہ وسلم بین أمرین، إلاّ اختار أیسرہما۔ یعنی جب بھی رسول اللہ صلی اللہ علیہ وسلم کو دو امر میں سے ایک امر کا انتخاب کرناہوتا تو آپ ہمیشہ دونوں میں سے آسان امر کا انتخاب فرماتے۔</w:t>
      </w:r>
    </w:p>
    <w:p>
      <w:pPr>
        <w:jc w:val="both"/>
        <w:bidi w:val="1"/>
      </w:pPr>
      <w:r>
        <w:rPr>
          <w:rFonts w:ascii="Jameel Noori Nastaleeq" w:hAnsi="Jameel Noori Nastaleeq"/>
          <w:rtl w:val="1"/>
          <w:rFonts w:cs="Jameel Noori Nastaleeq"/>
        </w:rPr>
        <w:t>یہ حدیث بے حد اہم ہے۔ اِس میں پیغمبر اسلام صلی اللہ علیہ وسلم کی جنرل پالیسی کو بیان کیاگیا ہے، مگر عجیب بات ہے کہ محدثین نے اِس کی زیادہ تشریح نہیں کی۔ ابنِ حجر کی فتح الباری کو حدیث کا انسائکلوپیڈیا سمجھا جاتا ہے۔ ابنِ حجر نے اِس حدیث کو تین ابواب کے تحت نقل کیا ہے، لیکن انھوں نے اِس حدیث کی کوئی واضح تشریح نہیں کی۔ انھوں نے صرف یہ لکھا ہے کہ اِس ’تخییر‘ کا تعلق، اُمورِ دنیا سے ہے، مگر انھوں نے امورِدنیا کی کوئی متعین عملی مثال نہیں دی(فتح الباری، جلد 12، صفحہ 88 )۔</w:t>
      </w:r>
    </w:p>
    <w:p>
      <w:pPr>
        <w:jc w:val="both"/>
        <w:bidi w:val="1"/>
      </w:pPr>
      <w:r>
        <w:rPr>
          <w:rFonts w:ascii="Jameel Noori Nastaleeq" w:hAnsi="Jameel Noori Nastaleeq"/>
          <w:rtl w:val="1"/>
          <w:rFonts w:cs="Jameel Noori Nastaleeq"/>
        </w:rPr>
        <w:t>یہ ایک معلوم بات ہے کہ ہر اصول کا ایک عملی انطباق ہوتا ہے۔ مثلاً اسپریچویلٹی کے عملی انطباق کو اپلائڈ اسپریچویلٹی (applied spirituality) کہاجاتاہے۔ اِسی طرح سائنس کے عملی انطباق کو اپلائڈ سائنس (applied science)  کہاجاتا ہے۔ اِسی طرح حضرت عائشہ کے بیان کردہ پرنسپل کا ایک اپلائڈ پرنسپل (applied principle) ہے، لیکن اِس اپلائڈ پرنسپل کی مثالیں کسی بھی شارحِ حدیث کے یہاں نہیں ملتیں۔ میرے علم کے مطابق، اسلام کی پوری تاریخ میں کسی بھی عالم اور مصنف نے حضرت عائشہ کے اِس بیان کردہ اصول کے عملی انطباق کو وضاحت اور تعین کے ساتھ بیان نہیں کیا۔</w:t>
      </w:r>
    </w:p>
    <w:p>
      <w:pPr>
        <w:jc w:val="both"/>
        <w:bidi w:val="1"/>
      </w:pPr>
      <w:r>
        <w:rPr>
          <w:rFonts w:ascii="Jameel Noori Nastaleeq" w:hAnsi="Jameel Noori Nastaleeq"/>
          <w:rtl w:val="1"/>
          <w:rFonts w:cs="Jameel Noori Nastaleeq"/>
        </w:rPr>
        <w:t>اسلامی لٹریچرکا یہ خلا، بلا شبہہ ایک عظیم حادثے سے کم نہیں۔ ہم جانتے ہیں کہ قرآن میں نماز کے بارے میں یہ حکم دیاگیا ہے کہ : أقیموا الصلوٰۃ ( البقرۃ43) یعنی نماز قائم کرو۔ یہ نماز کے بارے میں اصولی حکم ہے۔ اِس کے بعد یہ سوال تھا کہ اِس اصول کا عملی انطباق کیا ہے۔ علما نے احادیث کا مطالعہ کرکے نماز کی عملی صورت، یا اپلائڈ صلوٰۃ (applied Salah) کے بارے میں بڑی تعداد میںکتابیں لکھیں۔ اِس کا نتیجہ یہ ہوا کہ امت کو غیر مشتبہ طورپر یہ معلوم ہوگیا کہ نماز کا عملی فارم کیا ہے۔ اگر ایسا نہ ہوا ہوتا تو لوگ حکمِ نماز کو توجانتے، لیکن اُس کی عملی صورت سے بے خبر ہونے کی بناپروہ نماز کی باقاعدہ ادائیگی سے محروم رہ جاتے۔حضرت عائشہ کی مذکورہ روایت کے بارے میں بھی یہی چیز درکار تھی۔یہاں بھی ضرورت تھی کہ رسول اللہ صلی اللہ علیہ وسلم کی عمومی پالیسی کو بتاتے ہوئے اُس کے عملی انطباق کو بھی بتایا جاتا، یعنی یہ بتایا جاتا کہ رسول اللہ نے اپنی تیئس سالہ پیغمبرانہ زندگی میں کس طرح اِس اصول کو عملی طورپر اختیار فرمایا۔ بد قسمتی سے اِس دوسرے معاملے میں یہ کام نہ ہوسکا۔ چنانچہ اب یہ صورتِ حال ہے کہ حضرت عائشہ کی یہ قیمتی روایت، حدیث کی کتابوں میں موجود ہے، لیکن امت اُس کے عملی انطباق سے بالکل بے خبر ہے۔ خاص طورپر جدید دور میں امت کی زبوں حالی کا سب سے بڑا سبب سنتِ رسول سے لوگوں کی یہی بے خبری ہے۔</w:t>
      </w:r>
    </w:p>
    <w:p>
      <w:pPr>
        <w:jc w:val="both"/>
        <w:bidi w:val="1"/>
      </w:pPr>
      <w:r>
        <w:rPr>
          <w:rFonts w:ascii="Jameel Noori Nastaleeq" w:hAnsi="Jameel Noori Nastaleeq"/>
          <w:rtl w:val="1"/>
          <w:rFonts w:cs="Jameel Noori Nastaleeq"/>
        </w:rPr>
        <w:t>پیغمبر اسلام صلی اللہ علیہ وسلم، ابدی طورپر خدا کے دین کا عملی نمونہ ہیں۔ دوسری تمام چیزوں کی طرح، جہاد بھی وہی جہاد ہے جس کا نمونہ پیغمبر اسلام کی زندگی میں ملے۔ جہاد کاجو نمونہ پیغمبر اسلام کی زندگی میں موجود نہ ہو، وہ یقینی طورپر جہاد نہیںہے بلکہ وہ کوئی اور چیز ہے، خواہ اُس کو اسلامی جہاد کا نام دے دیا جائے۔</w:t>
      </w:r>
    </w:p>
    <w:p>
      <w:pPr>
        <w:jc w:val="both"/>
        <w:bidi w:val="1"/>
      </w:pPr>
      <w:r>
        <w:rPr>
          <w:rFonts w:ascii="Jameel Noori Nastaleeq" w:hAnsi="Jameel Noori Nastaleeq"/>
          <w:rtl w:val="1"/>
          <w:rFonts w:cs="Jameel Noori Nastaleeq"/>
        </w:rPr>
        <w:t>پیغمبر اسلام صلی اللہ علیہ وسلم نے فرمایا: لا تتمنّوا لقاء العدوّ، واسئلوا اللہ العافیۃ (صحیح البخاری، کتاب الجہاد) یعنی تم دشمن سے مڈ بھیڑ کی تمنّا نہ کرو، بلکہ خدا سے عافیت مانگو:</w:t>
      </w:r>
    </w:p>
    <w:p>
      <w:pPr>
        <w:jc w:val="both"/>
        <w:bidi w:val="1"/>
      </w:pPr>
      <w:r>
        <w:rPr>
          <w:rFonts w:ascii="Jameel Noori Nastaleeq" w:hAnsi="Jameel Noori Nastaleeq"/>
          <w:rtl w:val="1"/>
          <w:rFonts w:cs="Jameel Noori Nastaleeq"/>
        </w:rPr>
        <w:t>Don't wish for confrontation with your enemy, instead ask for peace from God.</w:t>
      </w:r>
    </w:p>
    <w:p>
      <w:pPr>
        <w:jc w:val="both"/>
        <w:bidi w:val="1"/>
      </w:pPr>
      <w:r>
        <w:rPr>
          <w:rFonts w:ascii="Jameel Noori Nastaleeq" w:hAnsi="Jameel Noori Nastaleeq"/>
          <w:rtl w:val="1"/>
          <w:rFonts w:cs="Jameel Noori Nastaleeq"/>
        </w:rPr>
        <w:t>جیسا کہ عرض کیا گیا،حضرت عائشہ نے پیغمبر اسلام کی جنرل پالیسی کو اِن الفاظ میں بیان کیا ہے: ما خُیّر رسول اللہ صلی اللہ علیہ وسلم بین أمرین، إلاّ اختارَ أیسرہما، یعنی رسول اللہ صلی اللہ علیہ وسلم کو جب بھی دو امر میں سے ایک امر کا انتخاب کرنا ہوتا تو آپ ہمیشہ دونوں میں سے آسان امر کا انتخاب فرماتے:</w:t>
      </w:r>
    </w:p>
    <w:p>
      <w:pPr>
        <w:jc w:val="both"/>
        <w:bidi w:val="1"/>
      </w:pPr>
      <w:r>
        <w:rPr>
          <w:rFonts w:ascii="Jameel Noori Nastaleeq" w:hAnsi="Jameel Noori Nastaleeq"/>
          <w:rtl w:val="1"/>
          <w:rFonts w:cs="Jameel Noori Nastaleeq"/>
        </w:rPr>
        <w:t>Whenever the Prophet had to choose between the two, he always opted for the easier of the two.</w:t>
      </w:r>
    </w:p>
    <w:p>
      <w:pPr>
        <w:jc w:val="both"/>
        <w:bidi w:val="1"/>
      </w:pPr>
      <w:r>
        <w:rPr>
          <w:rFonts w:ascii="Jameel Noori Nastaleeq" w:hAnsi="Jameel Noori Nastaleeq"/>
          <w:rtl w:val="1"/>
          <w:rFonts w:cs="Jameel Noori Nastaleeq"/>
        </w:rPr>
        <w:t>اس قسم کی احادیث کے ساتھ، رسول اللہ صلی اللہ علیہ وسلم کی عملی زندگی کو دیکھا جائے اور پھر اِس معاملے کی تشریح کرنے کی کوشش کی جائے تو یہ کہنا بالکل صحیح ہوگا کہ اسلام میں مسلّح جہاد، یا قتال صرف ایک غیر مطلوب انتخاب (undesirable option) ہے، وہ ہر گز کوئی مطلوب انتخاب  (desirable option) نہیں۔ پیغمبراسلام کی زندگی کے واقعات واضح طورپر اِس نقطۂ نظر کی تائید کرتے ہیں۔</w:t>
      </w:r>
    </w:p>
    <w:p>
      <w:pPr>
        <w:jc w:val="both"/>
        <w:bidi w:val="1"/>
      </w:pPr>
      <w:r>
        <w:rPr>
          <w:rFonts w:ascii="Jameel Noori Nastaleeq" w:hAnsi="Jameel Noori Nastaleeq"/>
          <w:rtl w:val="1"/>
          <w:rFonts w:cs="Jameel Noori Nastaleeq"/>
        </w:rPr>
        <w:t>پیغمبر اسلام صلی اللہ علیہ وسلم نے 610 عیسوی میں مکہ میں توحید کے مشن کا آغاز کیا۔ اُس وقت مکہ شرک کا مرکز بنا ہوا تھا۔ چنانچہ وہاں کے مشرک سردار آپ کے دشمن بن گیے، پھر بھی آپ کا مشن پھیلتا رہا اور لوگ آپ کے ساتھی بنتے رہے۔ اِس طرح تیرہ سال گزر گیے۔ اب مکہ کے مخالفین نے یہ فیصلہ کیا کہ وہ آپ کو مارڈالیں۔</w:t>
      </w:r>
    </w:p>
    <w:p>
      <w:pPr>
        <w:jc w:val="both"/>
        <w:bidi w:val="1"/>
      </w:pPr>
      <w:r>
        <w:rPr>
          <w:rFonts w:ascii="Jameel Noori Nastaleeq" w:hAnsi="Jameel Noori Nastaleeq"/>
          <w:rtl w:val="1"/>
          <w:rFonts w:cs="Jameel Noori Nastaleeq"/>
        </w:rPr>
        <w:t>یہ 622  عیسوی کا واقعہ ہے۔ اُس وقت آپ کو دو میں سے ایک کے انتخاب کا موقع تھا۔ ایک یہ کہ مکہ کے سرداروں کے حربی چیلنج کو قبول کرتے ہوئے، اُن سے مسلّح مقابلہ کریں۔ اُس وقت تک مکہ اور اطرافِ مکہ میں کئی سو افراد آپ پر ایمان لا کر آپ کے ساتھی بن چکے تھے، اِس لحاظ سے آپ کے لیے یہ انتخاب بظاہر ایک ممکن انتخاب تھا۔</w:t>
      </w:r>
    </w:p>
    <w:p>
      <w:pPr>
        <w:jc w:val="both"/>
        <w:bidi w:val="1"/>
      </w:pPr>
      <w:r>
        <w:rPr>
          <w:rFonts w:ascii="Jameel Noori Nastaleeq" w:hAnsi="Jameel Noori Nastaleeq"/>
          <w:rtl w:val="1"/>
          <w:rFonts w:cs="Jameel Noori Nastaleeq"/>
        </w:rPr>
        <w:t>آپ کے لیے دوسرا انتخاب یہ تھا کہ آپ مسلح ٹکراؤ سے اعراض کریں، خواہ اِس مقصد کے لیے آپ کو مکہ سے ہجرت کرنا پڑے، یعنی آپ پُر امن طورپر مکہ کو چھوڑ کر باہر چلے جائیں، آپ نے یہی دوسرا طریقہ اختیار کیا۔ آپ نے مسلح ٹکراؤ کا طریقہ چھوڑ دیا اور پُرامن ہجرت کا طریقہ اختیار کرکے آپ مدینہ چلے گیے۔ اگر چہ ظاہر پسندوں کی نظر میں یہ کوئی باعزت طریقہ نہ تھا۔ چنانچہ سیکولر مؤرخین نے اِس واقعے کو ہجرت کے بجائے فرار (flight) کا نام دیا ہے۔</w:t>
      </w:r>
    </w:p>
    <w:p>
      <w:pPr>
        <w:jc w:val="both"/>
        <w:bidi w:val="1"/>
      </w:pPr>
      <w:r>
        <w:rPr>
          <w:rFonts w:ascii="Jameel Noori Nastaleeq" w:hAnsi="Jameel Noori Nastaleeq"/>
          <w:rtl w:val="1"/>
          <w:rFonts w:cs="Jameel Noori Nastaleeq"/>
        </w:rPr>
        <w:t>اِسی طرح کا ایک واقعہ وہ ہے جس کو صلحِ حدیبیہ کہاجاتا ہے۔ رسو ل اللہ صلی اللہ علیہ وسلم جب مکہ چھوڑ کر مدینہ آگیے تو آپ کو یہ موقع ملا کہ آپ دعوتِ توحید کا کام زیادہ بڑے پیمانے پر انجام دے سکیں۔ یہ بات مکہ کے سرداروں کو پسند نہیں آئی۔ انھوںنے آپ کے خلاف باقاعدہ حملہ شروع کردیا۔ اُس وقت آپ نے مکہ کے سرداروں سے گفت و شنید (negotiation) کا سلسلہ شروع کیا۔ اِس گفت و شنید کا مقصد یہ تھا کہ آپ اور مکہ والوں کے درمیان امن کا سمجھوتہ ہوجائے۔ یہ گفتگو، حدیبیہ کے مقام پر دو ہفتے تک جاری رہی۔</w:t>
      </w:r>
    </w:p>
    <w:p>
      <w:pPr>
        <w:jc w:val="both"/>
        <w:bidi w:val="1"/>
      </w:pPr>
      <w:r>
        <w:rPr>
          <w:rFonts w:ascii="Jameel Noori Nastaleeq" w:hAnsi="Jameel Noori Nastaleeq"/>
          <w:rtl w:val="1"/>
          <w:rFonts w:cs="Jameel Noori Nastaleeq"/>
        </w:rPr>
        <w:t>اِس گفت وشنید کے دوران یہ واضح ہوا کہ فریقِ ثانی اپنی یک طرفہ شرطوں پر اصرار کررہا ہے۔ وہ لوگ اِس معاملے میں کسی بھی طرح جھکنے کے لیے تیار نہیں ہوئے۔ آخر کار، پیغمبر اسلام صلی اللہ علیہ وسلم نے سردارانِ قریش کی یک طرفہ شرطوں کو مان لیا، تاکہ دونوں فریقوں کے درمیان امن قائم ہوسکے۔ اِس طرح صلحِ حدیبیہ کا واقعہ انجام پایا، جو گویا آپ کے اور فریقِ ثانی کے درمیان دس سال کا ناجنگ معاہدہ (no-war pact)  تھا۔ اِس واقعے کے ذریعے پیغمبر اسلام نے امت کو یہ نمونہ دیا کہ مسلح ٹکراؤ کا انتخاب کسی بھی حال میں نہیں لینا ہے، کوئی بھی قیمت دے کر ہر حال میں امن کو قائم رکھنا ہے— اسلام میں امن کی حیثیت عموم کی ہے اور جنگ کی حیثیت صرف استثنا ء کی۔</w:t>
      </w:r>
    </w:p>
    <w:p>
      <w:pPr>
        <w:jc w:val="both"/>
        <w:bidi w:val="1"/>
      </w:pPr>
      <w:r>
        <w:rPr>
          <w:rFonts w:ascii="Jameel Noori Nastaleeq" w:hAnsi="Jameel Noori Nastaleeq"/>
          <w:rtl w:val="1"/>
          <w:rFonts w:cs="Jameel Noori Nastaleeq"/>
        </w:rPr>
        <w:t>(تفصیل کے لیے ملاحظہ ہو راقم الحروف کی کتابیں— مطالعۂ سیرت، اور امنِ عالم، وغیرہ)</w:t>
      </w:r>
    </w:p>
    <w:p>
      <w:pPr>
        <w:jc w:val="both"/>
        <w:bidi w:val="1"/>
      </w:pPr>
      <w:r>
        <w:rPr>
          <w:rFonts w:ascii="Jameel Noori Nastaleeq" w:hAnsi="Jameel Noori Nastaleeq"/>
          <w:rtl w:val="1"/>
          <w:rFonts w:cs="Jameel Noori Nastaleeq"/>
        </w:rPr>
        <w:t>***************************************</w:t>
      </w:r>
    </w:p>
    <w:p>
      <w:pPr>
        <w:jc w:val="both"/>
        <w:bidi w:val="1"/>
      </w:pPr>
      <w:r>
        <w:rPr>
          <w:rFonts w:ascii="Jameel Noori Nastaleeq" w:hAnsi="Jameel Noori Nastaleeq"/>
          <w:rtl w:val="1"/>
          <w:rFonts w:cs="Jameel Noori Nastaleeq"/>
        </w:rPr>
        <w:t>کانٹے سے بچنے کی تدبیر یہ ہےکہ آدمی کانٹے سے نہ الجھے ۔وہ کانٹے کے مقام سے کترا کر آگے بڑھ جائے</w:t>
      </w:r>
    </w:p>
    <w:p>
      <w:pPr>
        <w:pStyle w:val="Heading1"/>
        <w:jc w:val="right"/>
        <w:bidi w:val="1"/>
      </w:pPr>
      <w:r>
        <w:rPr>
          <w:rFonts w:ascii="Jameel Noori Nastaleeq" w:hAnsi="Jameel Noori Nastaleeq"/>
          <w:rtl w:val="1"/>
          <w:rFonts w:cs="Jameel Noori Nastaleeq"/>
        </w:rPr>
        <w:t>تشدد کا سبب عدم قناعت</w:t>
      </w:r>
    </w:p>
    <w:p>
      <w:pPr>
        <w:jc w:val="both"/>
        <w:bidi w:val="1"/>
      </w:pPr>
      <w:r>
        <w:rPr>
          <w:rFonts w:ascii="Jameel Noori Nastaleeq" w:hAnsi="Jameel Noori Nastaleeq"/>
          <w:rtl w:val="1"/>
          <w:rFonts w:cs="Jameel Noori Nastaleeq"/>
        </w:rPr>
        <w:t>پیغمبر اسلام صلی اللہ علیہ وسلم کی ایک حدیث ان الفاظ میں آئی ہے: قد افلح من أسلم ورزق کفافاً وقنعہ اللہ بما آتاہ (صحیح مسلم،حدیث نمبر1054؛  سنن الترمذی، حدیث نمبر2348 ) یعنی وہ شخص کامیاب ہوا جواسلام لایا اور جس کو بقدر ضرورت رزق ملا اور وہ اُس پر قانع ہوگیا جواللہ نے اُس کو دیا۔</w:t>
      </w:r>
    </w:p>
    <w:p>
      <w:pPr>
        <w:jc w:val="both"/>
        <w:bidi w:val="1"/>
      </w:pPr>
      <w:r>
        <w:rPr>
          <w:rFonts w:ascii="Jameel Noori Nastaleeq" w:hAnsi="Jameel Noori Nastaleeq"/>
          <w:rtl w:val="1"/>
          <w:rFonts w:cs="Jameel Noori Nastaleeq"/>
        </w:rPr>
        <w:t>اس حدیث میں قناعت کا ذکر ہے۔ قناعت کی نفسیات اگر کسی کے اندرپوری طرح پیدا ہوجائے تو وہ اُس کو مکمل طورپر امن پسند بنادے گی۔ اس کے برعکس جن لوگوں کے اندر قناعت کی نفسیات نہ ہو وہ اپنی حالت پر غیر مطمئن رہیں گے اور آخر کار جھنجھلاہٹ میں مبتلا ہو کرمتشددانہ کارروائی شروع کردیں گے تاکہ جس چیزکو وہ پُر امن طورپر حاصل نہ کرسکے اُس کو وہ تشدد کی طاقت سے حاصل کرلیں۔ حقیقت یہ ہے کہ قناعت سے امن کا مزاج پیدا ہوتا ہے اور عدم قناعت سے تشدد کامزاج۔</w:t>
      </w:r>
    </w:p>
    <w:p>
      <w:pPr>
        <w:jc w:val="both"/>
        <w:bidi w:val="1"/>
      </w:pPr>
      <w:r>
        <w:rPr>
          <w:rFonts w:ascii="Jameel Noori Nastaleeq" w:hAnsi="Jameel Noori Nastaleeq"/>
          <w:rtl w:val="1"/>
          <w:rFonts w:cs="Jameel Noori Nastaleeq"/>
        </w:rPr>
        <w:t>قناعت کا جذبہ آدمی کے اندر یہ نفسیات پیدا کرتا ہے کہ وہ ایک پایا ہوا انسان ہے۔ اور جو آدمی اپنے آپ کو پایا ہواانسان سمجھے وہ کبھی جھنجھلاہٹ اور تشدد کا شکار نہیں ہوسکتا۔</w:t>
      </w:r>
    </w:p>
    <w:p>
      <w:pPr>
        <w:jc w:val="both"/>
        <w:bidi w:val="1"/>
      </w:pPr>
      <w:r>
        <w:rPr>
          <w:rFonts w:ascii="Jameel Noori Nastaleeq" w:hAnsi="Jameel Noori Nastaleeq"/>
          <w:rtl w:val="1"/>
          <w:rFonts w:cs="Jameel Noori Nastaleeq"/>
        </w:rPr>
        <w:t>اس کے برعکس معاملہ اس انسان کا ہے جو عدم قناعت کی نفسیات میںمبتلا ہو۔وہ ہمیشہ احساس محرومی کا شکار رہے گا۔ اُس کا یہ احساس اُس کو مسلسل اُکسائے گا کہ جو کچھ اُس نے نہیں پایا اُس کو وہ حاصل کرنے کی کوشش کرے۔ اب اگر اُس نے دیکھا کہ وہ اپنی نہ پائی ہوئی چیز کو پر امن طریقہ سے حاصل نہیںکرسکتا تو وہ تشدد کے طریقوں کو استعمال کرکے اُس کو حاصل کرنا چاہے گا۔</w:t>
      </w:r>
    </w:p>
    <w:p>
      <w:pPr>
        <w:jc w:val="both"/>
        <w:bidi w:val="1"/>
      </w:pPr>
      <w:r>
        <w:rPr>
          <w:rFonts w:ascii="Jameel Noori Nastaleeq" w:hAnsi="Jameel Noori Nastaleeq"/>
          <w:rtl w:val="1"/>
          <w:rFonts w:cs="Jameel Noori Nastaleeq"/>
        </w:rPr>
        <w:t>وہ اُن تمام لوگوں کو اپنا دشمن سمجھ لے گا جن کووہ اپنے خیال کے مطابق، اپنی خواہش کی راہ میں رکاوٹ سمجھتا ہے۔ وہ اُن لوگوں سے نفرت کرے گا۔ وہ اُن لوگوں کے خلاف لڑنے کے لیے ہتھیار جمع کرے گا۔ حالانکہ یہ سب نتیجہ ہوگا اس بات کا کہ وہ خدا کے دیے ہوئے پر راضی نہ ہوسکا، وہ قناعت کے بجائے عدم قناعت کا شکار ہوگیا۔</w:t>
      </w:r>
    </w:p>
    <w:p>
      <w:pPr>
        <w:pStyle w:val="Heading1"/>
        <w:jc w:val="right"/>
        <w:bidi w:val="1"/>
      </w:pPr>
      <w:r>
        <w:rPr>
          <w:rFonts w:ascii="Jameel Noori Nastaleeq" w:hAnsi="Jameel Noori Nastaleeq"/>
          <w:rtl w:val="1"/>
          <w:rFonts w:cs="Jameel Noori Nastaleeq"/>
        </w:rPr>
        <w:t>اعتدال کا طریقہ</w:t>
      </w:r>
    </w:p>
    <w:p>
      <w:pPr>
        <w:jc w:val="both"/>
        <w:bidi w:val="1"/>
      </w:pPr>
      <w:r>
        <w:rPr>
          <w:rFonts w:ascii="Jameel Noori Nastaleeq" w:hAnsi="Jameel Noori Nastaleeq"/>
          <w:rtl w:val="1"/>
          <w:rFonts w:cs="Jameel Noori Nastaleeq"/>
        </w:rPr>
        <w:t>حدیث میں آیا ہے کہ رسول اللہ صلی اللہ علیہ وسلم نے فرمایا: تم لوگوں کو چاہئے کہ تم توسط و اعتدال کا طریقہ اختیار کرو (قال رسول اللہ صلی اللہ علیہ وسلم:علیکم القصد) مسند احمد 4/406۔</w:t>
      </w:r>
    </w:p>
    <w:p>
      <w:pPr>
        <w:jc w:val="both"/>
        <w:bidi w:val="1"/>
      </w:pPr>
      <w:r>
        <w:rPr>
          <w:rFonts w:ascii="Jameel Noori Nastaleeq" w:hAnsi="Jameel Noori Nastaleeq"/>
          <w:rtl w:val="1"/>
          <w:rFonts w:cs="Jameel Noori Nastaleeq"/>
        </w:rPr>
        <w:t>قصد یا توسط و اعتدال کا تعلق کسی ایک معاملے سے نہیں ہے بلکہ اس کا تعلق زندگی کے تمام معاملات سے ہے۔ مثلاً جب آدمی چلے تو وہ اعتدال کے ساتھ چلے۔ بولے تو وہ اعتدال کے انداز میں بولے۔ عبادات میںوہ اعتدال کا طریقہ اختیار کرے۔ انفاق اوراعانت میںبھی وہ معتدل رویہ اختیار کرے، وغیرہ۔ اسی طرح جب کسی سے اختلاف ہوجائے تو اختلاف میں بھی فریقین کو چاہئے کہ اعتدال پر قائم رہیں۔ وہ اختلاف کے وقت اعتدال کی حد سے  باہر نہ چلے جائیں۔</w:t>
      </w:r>
    </w:p>
    <w:p>
      <w:pPr>
        <w:jc w:val="both"/>
        <w:bidi w:val="1"/>
      </w:pPr>
      <w:r>
        <w:rPr>
          <w:rFonts w:ascii="Jameel Noori Nastaleeq" w:hAnsi="Jameel Noori Nastaleeq"/>
          <w:rtl w:val="1"/>
          <w:rFonts w:cs="Jameel Noori Nastaleeq"/>
        </w:rPr>
        <w:t>مثلاً جب دو آدمیوں میں کسی معاملہ میںاختلاف ہوتو اولاً ان کو ایسا کرنا چاہئے کہ وہ سنجیدہ گفت وشنید کے ذریعہ اپنے اختلاف کو ختم کرنے کی کوشش کریں۔ اگر اس طرح اختلاف ختم ہوجائے تو بہت اچھا ہے اور اگر اختلاف ختم نہ ہو تو انہیں اختلاف کے باوجود اتحاد کے اصول پر عمل کرنا چاہئے۔ ان کو چاہئے کہ وہ ایک دوسرے سے یہ کہہ دیںکہ آؤ ہم اس پر اتفاق کرلیں کہ ہمارے درمیان اختلاف ہے:</w:t>
      </w:r>
    </w:p>
    <w:p>
      <w:pPr>
        <w:jc w:val="both"/>
        <w:bidi w:val="1"/>
      </w:pPr>
      <w:r>
        <w:rPr>
          <w:rFonts w:ascii="Jameel Noori Nastaleeq" w:hAnsi="Jameel Noori Nastaleeq"/>
          <w:rtl w:val="1"/>
          <w:rFonts w:cs="Jameel Noori Nastaleeq"/>
        </w:rPr>
        <w:t>Let's agree to disagree.</w:t>
      </w:r>
    </w:p>
    <w:p>
      <w:pPr>
        <w:jc w:val="both"/>
        <w:bidi w:val="1"/>
      </w:pPr>
      <w:r>
        <w:rPr>
          <w:rFonts w:ascii="Jameel Noori Nastaleeq" w:hAnsi="Jameel Noori Nastaleeq"/>
          <w:rtl w:val="1"/>
          <w:rFonts w:cs="Jameel Noori Nastaleeq"/>
        </w:rPr>
        <w:t>قصد واعتدال متانت اور وقار کی روش کا دوسرا نام ہے۔ یہ کسی آدمی کے سنجیدہ مزاج ہونے کی ایک علامت ہے۔ جو آدمی اپنے قول و فعل میںاعتدال پر قائم ہو وہ اس بات کا ثبوت دیتا ہے کہ وہ جذباتیت سے پاک ہے۔ وہ جب بولتا ہے تو سوچ کر بولتا ہے اور جب کرتا ہے تو وہ سوچ سمجھ کر کرتا ہے، وہ سطحیت پسندی سے پاک ہے۔ اس کا کردار اس کی عقل کے تابع ہے نہ کہ اس کے جذبات کے تابع۔</w:t>
      </w:r>
    </w:p>
    <w:p>
      <w:pPr>
        <w:pStyle w:val="Heading1"/>
        <w:jc w:val="right"/>
        <w:bidi w:val="1"/>
      </w:pPr>
      <w:r>
        <w:rPr>
          <w:rFonts w:ascii="Jameel Noori Nastaleeq" w:hAnsi="Jameel Noori Nastaleeq"/>
          <w:rtl w:val="1"/>
          <w:rFonts w:cs="Jameel Noori Nastaleeq"/>
        </w:rPr>
        <w:t>ارتقا کے تین درجے</w:t>
      </w:r>
    </w:p>
    <w:p>
      <w:pPr>
        <w:jc w:val="both"/>
        <w:bidi w:val="1"/>
      </w:pPr>
      <w:r>
        <w:rPr>
          <w:rFonts w:ascii="Jameel Noori Nastaleeq" w:hAnsi="Jameel Noori Nastaleeq"/>
          <w:rtl w:val="1"/>
          <w:rFonts w:cs="Jameel Noori Nastaleeq"/>
        </w:rPr>
        <w:t>ایک روایت حدیث کی مختلف کتابوں میں آئی ہے۔ مسند امام احمد کے الفاظ یہ ہیں— حضرت ابو ہریرہ کہتے ہیں کہ پیغمبر اسلام صلی اللہ علیہ وسلم نے فرمایا: النّاس مَعادِن، کمعادن الفِضّۃ والذّہب، خِیارُہم فی الجاہلیۃ خیارُہم فی الاسلام إذا فقہوا (مسند احمد، جلد 2  ،صفحہ539) یعنی انسان دھات کی مانند ہیں، جیسے سونے اور چاندی کی دھات۔ جاہلیت میںجو بہتر ہیں، وہی اسلام میں بھی بہتر ہیں، جب کہ وہ اپنے اندر سمجھ پیدا کریں۔</w:t>
      </w:r>
    </w:p>
    <w:p>
      <w:pPr>
        <w:jc w:val="both"/>
        <w:bidi w:val="1"/>
      </w:pPr>
      <w:r>
        <w:rPr>
          <w:rFonts w:ascii="Jameel Noori Nastaleeq" w:hAnsi="Jameel Noori Nastaleeq"/>
          <w:rtl w:val="1"/>
          <w:rFonts w:cs="Jameel Noori Nastaleeq"/>
        </w:rPr>
        <w:t>اِس حدیث میں انسان کے فکری ارتقا کے مراحل کو بتایا گیا ہے۔ ایک درجۂ فکری وہ ہے جس پر انسان پیدا ہوتا ہے۔ دوسرا درجۂ فکری وہ ہے جو انسان خود اپنی کوششوں سے بناتا ہے۔ تیسرا درجہ معرفت کا درجہ ہے۔ معرفت کے درجے میں پہنچ کر انسان اپنے ارتقا کی آخری منزل کو پالیتا ہے، یعنی وہ درجہ جس کا دوسرا نام اسلام ہے۔</w:t>
      </w:r>
    </w:p>
    <w:p>
      <w:pPr>
        <w:jc w:val="both"/>
        <w:bidi w:val="1"/>
      </w:pPr>
      <w:r>
        <w:rPr>
          <w:rFonts w:ascii="Jameel Noori Nastaleeq" w:hAnsi="Jameel Noori Nastaleeq"/>
          <w:rtl w:val="1"/>
          <w:rFonts w:cs="Jameel Noori Nastaleeq"/>
        </w:rPr>
        <w:t>اِس اعتبار سے انسان کی مثال دھات (metal) جیسی ہے۔ لوہا زمین سے نکلتا ہے۔ ابتدائی حالت میں وہ خام لوہا (ore)  ہوتا ہے۔ اِس کے بعد اُس کو پگھلا کر صاف کیا جاتا ہے۔ اب وہ ترقی پاکر اسٹیل بن جاتاہے۔ اِس کے بعد وہ مزید صنعتی مراحل سے گزرتا ہے، یہاں تک کہ وہ باقاعدہ مشین کی صورت اختیار کرلیتا ہے— یعنی پہلے مرحلے میں خام لوہا، دوسرے مرحلے میںاسٹیل، اور تیسرے اور آخری مرحلے میں مشین۔</w:t>
      </w:r>
    </w:p>
    <w:p>
      <w:pPr>
        <w:jc w:val="both"/>
        <w:bidi w:val="1"/>
      </w:pPr>
      <w:r>
        <w:rPr>
          <w:rFonts w:ascii="Jameel Noori Nastaleeq" w:hAnsi="Jameel Noori Nastaleeq"/>
          <w:rtl w:val="1"/>
          <w:rFonts w:cs="Jameel Noori Nastaleeq"/>
        </w:rPr>
        <w:t>یہی معاملہ انسان کا ہے۔ انسان جب پیدا ہوتا ہے تو گویا کہ وہ فطرت کی کان (mine) سے نکل کر باہر کی دنیا میںآتا ہے۔ اِس کے بعد وہ بڑا ہوتا ہے اور اپنی سوچ کو عمل میں لاتا ہے۔ وہ تعلیم و تربیت کے مراحل سے گزرتا ہے۔ اِس طرح پختگی کی عمر میں پہنچ کر وہ ایک باقاعدہ انسان بن جاتا ہے۔ یہ انسانی وجود کا درمیانی مرحلہ ہے۔ اِس کے بعد اگر وہ اپنی عقل کو صحیح رخ پر استعمال کرے تو وہ معرفتِ حق کے درجے میں پہنچ جاتا ہے۔ یہ وہ درجہ ہے جب کہ کوئی پیدا ہونے والا، کمالِ انسانیت کے مرحلے میں پہنچ کر عارف باللہ کا مقام حاصل کرلیتاہے۔ اِن تین ارتقائی مراحل کو حسب ذیل صورت میں بیان کیا جاسکتا ہے:</w:t>
      </w:r>
    </w:p>
    <w:p>
      <w:pPr>
        <w:jc w:val="both"/>
        <w:bidi w:val="1"/>
      </w:pPr>
      <w:r>
        <w:rPr>
          <w:rFonts w:ascii="Jameel Noori Nastaleeq" w:hAnsi="Jameel Noori Nastaleeq"/>
          <w:rtl w:val="1"/>
          <w:rFonts w:cs="Jameel Noori Nastaleeq"/>
        </w:rPr>
        <w:t>1۔   پیدائشی شخصیت (born personality)</w:t>
      </w:r>
    </w:p>
    <w:p>
      <w:pPr>
        <w:jc w:val="both"/>
        <w:bidi w:val="1"/>
      </w:pPr>
      <w:r>
        <w:rPr>
          <w:rFonts w:ascii="Jameel Noori Nastaleeq" w:hAnsi="Jameel Noori Nastaleeq"/>
          <w:rtl w:val="1"/>
          <w:rFonts w:cs="Jameel Noori Nastaleeq"/>
        </w:rPr>
        <w:t>2۔   تیار شدہ شخصیت (developed personality)</w:t>
      </w:r>
    </w:p>
    <w:p>
      <w:pPr>
        <w:jc w:val="both"/>
        <w:bidi w:val="1"/>
      </w:pPr>
      <w:r>
        <w:rPr>
          <w:rFonts w:ascii="Jameel Noori Nastaleeq" w:hAnsi="Jameel Noori Nastaleeq"/>
          <w:rtl w:val="1"/>
          <w:rFonts w:cs="Jameel Noori Nastaleeq"/>
        </w:rPr>
        <w:t>3۔   عارفانہ شخصیت (realized personality)</w:t>
      </w:r>
    </w:p>
    <w:p>
      <w:pPr>
        <w:jc w:val="both"/>
        <w:bidi w:val="1"/>
      </w:pPr>
      <w:r>
        <w:rPr>
          <w:rFonts w:ascii="Jameel Noori Nastaleeq" w:hAnsi="Jameel Noori Nastaleeq"/>
          <w:rtl w:val="1"/>
          <w:rFonts w:cs="Jameel Noori Nastaleeq"/>
        </w:rPr>
        <w:t>پیدائشی شخصیت، خدا کی دی ہوئی شخصیت ہوتی ہے۔ پیدائشی شخصیت کے اعتبار سے ہر آدمی یکساں ہوتاہے۔ صلاحیت کے اعتبار سے اگر چہ ایک انسان اور دوسرے انسان میںہمیشہ فرق ہوتا ہے، لیکن اِس فطری فرق کے باوجود تمام انسان اِمکانی استعداد (potential capacity) کے اعتبار سے یکساں حیثیت کے مالک ہوتے ہیں۔</w:t>
      </w:r>
    </w:p>
    <w:p>
      <w:pPr>
        <w:jc w:val="both"/>
        <w:bidi w:val="1"/>
      </w:pPr>
      <w:r>
        <w:rPr>
          <w:rFonts w:ascii="Jameel Noori Nastaleeq" w:hAnsi="Jameel Noori Nastaleeq"/>
          <w:rtl w:val="1"/>
          <w:rFonts w:cs="Jameel Noori Nastaleeq"/>
        </w:rPr>
        <w:t>اِسی بات کو ایک حدیث میں اِس طرح بیان کیاگیا ہے: المؤمن القوّی خیرٌ و أحبُّ  إلی اللہ من المؤمن الضّعیف، وفی کلٍّ خیر۔ احرِص علیٰ ما ینفعک واستعن باللہ ولا تعجز۔ وإن أصابک شیٔ فلا تقُل:لَوأنّی فعلتُ کان کذا وکذا، ولٰکن قُل:قدّر اللہ وماشاء فعل۔ فإنّ ’’لَو‘‘ تفتح عملَ الشیطان (صحیح مسلم، کتاب القدر؛ ابنِ ماجہ، مقدّمہ؛ مسنداحمد، جلد 2، صفحہ 370 )۔یعنی قوی مومن، اللہ کے نزدیک ضعیف مومن سے زیادہ بہتر اور پسندیدہ ہے، اور ہر ایک میں خیر ہے۔ جوچیز تمھارے لیے نافع ہو، اس کے تم حریص بنو اور اللہ سے مدد چاہو اور عاجز نہ ہو۔ اور اگر تمھارے خلاف کوئی بات پیش آئے تو یہ نہ کہو کہ کاش، میں نے ایسااور ایسا کیاہوتا۔ بلکہ یہ کہو کہ یہ خدا کا تقدیری منصوبہ تھا، اسی نے جوچاہا کیا۔ کیوں کہ ’’اگر‘‘ کہنا شیطان کے عمل کا دروازہ کھولتا ہے۔</w:t>
      </w:r>
    </w:p>
    <w:p>
      <w:pPr>
        <w:jc w:val="both"/>
        <w:bidi w:val="1"/>
      </w:pPr>
      <w:r>
        <w:rPr>
          <w:rFonts w:ascii="Jameel Noori Nastaleeq" w:hAnsi="Jameel Noori Nastaleeq"/>
          <w:rtl w:val="1"/>
          <w:rFonts w:cs="Jameel Noori Nastaleeq"/>
        </w:rPr>
        <w:t>اِس حدیث میں مومن سے مراد انسان ہے۔ اِس کا مطلب یہ ہے کہ کوئی انسان اگر اپنے اندر ایک اعتبار سے کمی محسوس کرے تو اس کو مایوس نہیں ہونا چاہیے، کیوں کہ دوسرے اعتبار سے اُس کے اندر کوئی اور صفت زیادہ ہوگی۔ انسان کو چاہیے کہ وہ اپنی خداداد صلاحیت کو دریافت کرے اور حوصلہ مندانہ انداز میں اپنی زندگی کی تعمیر کرے۔ جدوجہد ِ حیات کے دوران اگر اس کو کوئی نقصان پہنچے تو اُس کو یقین کرنا چاہیے کہ اِس منفی تجربے میں بھی کوئی مثبت فائدہ شامل ہوگا۔ انسان کو چاہیے کہ وہ اپنے ہر منفی تجربے سے مثبت سبق لے، وہ کسی بھی حال میں پست ہمتی کا شکار نہ ہو۔</w:t>
      </w:r>
    </w:p>
    <w:p>
      <w:pPr>
        <w:jc w:val="both"/>
        <w:bidi w:val="1"/>
      </w:pPr>
      <w:r>
        <w:rPr>
          <w:rFonts w:ascii="Jameel Noori Nastaleeq" w:hAnsi="Jameel Noori Nastaleeq"/>
          <w:rtl w:val="1"/>
          <w:rFonts w:cs="Jameel Noori Nastaleeq"/>
        </w:rPr>
        <w:t>اس طرح آدمی اپنی شخصیت کی تعمیر کرتا رہتا ہے۔ وہ اپنا محاسبہ کرکے اپنی کنڈیشننگ کو دور کرتا رہتا ہے۔ وہ اپنے شعور کو بیدار کرکے اپنے اندر ایسی شخصیت کی پرورش کرتا رہتا ہے جس کے اندر قبولِ حق کی صلاحیت موجود ہو، جس کے اندر وہ صلاحیت ہو جس کو پیغمبر کی ایک دعا میں اِس طرح بیان کیاگیا ہے: اللّہم أرنا الحقَّ حقّا، وارْزُقنَا اتِّباعہ، وأرِنا الباطل باطلاً، وفقنا لاجتِنابَہ، وأرِنا الأشیاءَ کما ہِیَ(دیکھئے تفسیر ابن کثیر1/571،تفسیر الرازی1/119) یعنی اے اللہ، تو مجھے حق کو حق کے روپ میں دکھا، اور اس کی پیروی کی توفیق دے۔ اور اے اللہ، تو مجھے باطل کو باطل کے روپ میں دکھا، اور تو مجھے اُس سے بچنے کی توفیق عطا فرما۔ اور اے اللہ، تو مجھے چیزوں کو ویسا ہی دکھا جیسا کہ وہ ہیں۔</w:t>
      </w:r>
    </w:p>
    <w:p>
      <w:pPr>
        <w:jc w:val="both"/>
        <w:bidi w:val="1"/>
      </w:pPr>
      <w:r>
        <w:rPr>
          <w:rFonts w:ascii="Jameel Noori Nastaleeq" w:hAnsi="Jameel Noori Nastaleeq"/>
          <w:rtl w:val="1"/>
          <w:rFonts w:cs="Jameel Noori Nastaleeq"/>
        </w:rPr>
        <w:t>یہی وہ انسان ہے جس کو ہم نے اوپر کی تقسیم میں تیار شدہ شخصیت (developed  personality) کا نام دیا ہے۔ وہی آدمی دانش مند آدمی ہے جو اپنے اندر اِس قسم کی شخصیت کی تعمیر کرے۔ جہاں تک فطری وجود کی بات ہے، ہر انسان کو فطری وجود کا عطیہ خالق کی طرف سے یکساں طورپر ملتا ہے، لیکن اُس کے بعد اپنے آپ کو ایک تیار شدہ شخصیت بنانا، یہ ہر انسان کا خود اپنا عمل ہے۔ ٹھیک اُسی طرح جیسے خام لوہا فطرت کی طرف سے عطا کیا جاتا ہے، لیکن اِس خام لوہے کو اسٹیل اور مشین میں تبدیل کرنے کا عمل انسانی کارخانے میںانجام پاتا ہے۔</w:t>
      </w:r>
    </w:p>
    <w:p>
      <w:pPr>
        <w:jc w:val="both"/>
        <w:bidi w:val="1"/>
      </w:pPr>
      <w:r>
        <w:rPr>
          <w:rFonts w:ascii="Jameel Noori Nastaleeq" w:hAnsi="Jameel Noori Nastaleeq"/>
          <w:rtl w:val="1"/>
          <w:rFonts w:cs="Jameel Noori Nastaleeq"/>
        </w:rPr>
        <w:t>اِسی خود تیاری (self-preparation)کے عمل پر اگلے ارتقائی مرحلے کا انحصار ہے۔ جولوگ خود شناس بنیں، جو لوگ اپنا بے لاگ محاسبہ کرتے رہیں، جو لوگ اپنی کمیوں کو ڈھونڈ کر اپنی ڈی کنڈیشننگ کریں، جو لوگ ہر قیمت کو ادا کرتے ہوئے اپنے ’’خام لوہے‘‘ کو ’’اسٹیل‘‘ بنانے کا کام کریں، جن لوگوں کا یہ حال ہو کہ وہ انانیت اور کبر اور لالچ اور حسد اور غصہ اور انتقام جیسے منفی جذبات کا کبھی شکار نہ بنیں، جو کہ شخصیت کی تعمیر میں ایک مہلک رکاوٹ کی حیثیت رکھتے ہیں۔ خلاصہ یہ کہ جو لوگ مسلسل طورپر اپنے اوپر تزکیہ کا عمل جاری کیے ہوئے ہوں، وہی لوگ ہیں جو خدا کی توفیق سے حق کو دریافت کرتے ہیں اور اس کو پوری آمادگی کے ساتھ قبول کرلیتے ہیں۔</w:t>
      </w:r>
    </w:p>
    <w:p>
      <w:pPr>
        <w:jc w:val="both"/>
        <w:bidi w:val="1"/>
      </w:pPr>
      <w:r>
        <w:rPr>
          <w:rFonts w:ascii="Jameel Noori Nastaleeq" w:hAnsi="Jameel Noori Nastaleeq"/>
          <w:rtl w:val="1"/>
          <w:rFonts w:cs="Jameel Noori Nastaleeq"/>
        </w:rPr>
        <w:t>تزکیہ کے لفظی معنٰی ہیں، پاک کرنا(purification) ۔ یہ ہر آدمی کی لازمی ضرورت ہے۔ یہ ہر آدمی کا مسئلہ ہے کہ وہ اپنے ماحول سے اثر قبول کرتا رہتا ہے، جس کو کنڈیشننگ (conditioning) کہاجاتا ہے۔ اپنے جذبات اور خواہشات کے تحت، اس کی کچھ عادتیں بن جاتی ہیں۔ اپنے مفادات اور مصالح کے زیر اثر، شعوری یا غیر شعوری طورپر، اس کا اپنا ایک مزاج بن جاتا ہے۔ یہ تمام چیزیں آدمی کی روحانی ترقی میں رکاوٹ ہیں۔اِن رکاوٹوں کو دور کرنے کے لیے آدمی کو خود اپنا نگراں (guard)  بننا پڑتا ہے۔ وہ ڈھونڈ ڈھونڈ کر اپنی غلطیوں کو نکالتا ہے۔ وہ ایک بے رحمانہ اصلاح (merciless deconditioning) کا عمل اپنے اوپر جاری کرتا ہے۔ یہ تزکیہ کی لازمی شرط ہے۔ اِس کے بغیر کسی کا حقیقی تزکیہ نہیں ہوسکتا— بے رحمانہ ذاتی اصلاح کے بغیر تزکیہ نہیں، اور تزکیہ کے بغیر جنت نہیں۔</w:t>
      </w:r>
    </w:p>
    <w:p>
      <w:pPr>
        <w:jc w:val="both"/>
        <w:bidi w:val="1"/>
      </w:pPr>
      <w:r>
        <w:rPr>
          <w:rFonts w:ascii="Jameel Noori Nastaleeq" w:hAnsi="Jameel Noori Nastaleeq"/>
          <w:rtl w:val="1"/>
          <w:rFonts w:cs="Jameel Noori Nastaleeq"/>
        </w:rPr>
        <w:t>جو لوگ اپنے آپ کو مذکورہ مراحل سے گزاریں اور اپنی تیاری کے نتیجے میں سچائی کو پالیں، اُنھیں کو قرآن میں النفس المطمٔنۃ (الفجر27 ) کہاگیا ہے۔ یہ وہ لوگ ہیں جو خدا کے تخلیقی نقشے پر راضی ہوئے، جنھوں نے اپنے آپ کو اِس نقشے پر ڈھال کر اپنے اندر مطلوب شخصیت کی تعمیر کی۔ یہی  وہ لوگ ہیں جو خداکی رضا مندی پائیں گے اور خدا کے فضل سے جنت کے ابدی باغوں میں بسائے جائیں گے۔</w:t>
      </w:r>
    </w:p>
    <w:p>
      <w:pPr>
        <w:pStyle w:val="Heading1"/>
        <w:jc w:val="right"/>
        <w:bidi w:val="1"/>
      </w:pPr>
      <w:r>
        <w:rPr>
          <w:rFonts w:ascii="Jameel Noori Nastaleeq" w:hAnsi="Jameel Noori Nastaleeq"/>
          <w:rtl w:val="1"/>
          <w:rFonts w:cs="Jameel Noori Nastaleeq"/>
        </w:rPr>
        <w:t>سب سے بڑی خوشی</w:t>
      </w:r>
    </w:p>
    <w:p>
      <w:pPr>
        <w:jc w:val="both"/>
        <w:bidi w:val="1"/>
      </w:pPr>
      <w:r>
        <w:rPr>
          <w:rFonts w:ascii="Jameel Noori Nastaleeq" w:hAnsi="Jameel Noori Nastaleeq"/>
          <w:rtl w:val="1"/>
          <w:rFonts w:cs="Jameel Noori Nastaleeq"/>
        </w:rPr>
        <w:t>ایک روایت صحیحین میں آئی ہے۔ صحیح البخاری کے الفاظ یہ ہیں: عن أبی سعید قال:قال رسول اللہ صلى اللہ علیہ وسلم إن اللہ تعالیٰ یقول لأہل الجنۃ:یا أہل الجنّۃ، فیقولون:لبّیک ربّنا وسعدیک، والخیر فی یدیک۔ فیقول:ہل رضیتم۔ فیقولون:وما لنا لا نرضی یار بّ، وقد أعطیتنا ما لم تعط أحداً من خلقک۔ فیقول:ألا أعطیکم أفضل من ذلک۔ فیقولون:یا ربّ، وأیّ شییٔ أفضل من ذلک۔ فیقول:أحلُّ علیکم رضوانی فلا أسخط علیکم بعدہ أبداً (حدیث نمبر7518 )</w:t>
      </w:r>
    </w:p>
    <w:p>
      <w:pPr>
        <w:jc w:val="both"/>
        <w:bidi w:val="1"/>
      </w:pPr>
      <w:r>
        <w:rPr>
          <w:rFonts w:ascii="Jameel Noori Nastaleeq" w:hAnsi="Jameel Noori Nastaleeq"/>
          <w:rtl w:val="1"/>
          <w:rFonts w:cs="Jameel Noori Nastaleeq"/>
        </w:rPr>
        <w:t>رسول اللہ صلی اللہ علیہ وسلم نے فرمایا کہ اللہ تعالیٰ اہلِ جنت سے کہے گا کہ اے اہلِ جنت، وہ کہیں گے اے ہمارے رب، لبیک وسعدیک والخیر فی یدیک۔ اللہ تعالیٰ فرمائے گا، کیا تم راضی ہو۔ وہ کہیں گے کہ اے ہمارے رب، ہم  کیوں نہ راضی ہوں، حالاں کہ تو نے ہم کو وہ چیز عطا فرمائی جو مخلوقات میں سے کسی دوسرے کو نہیں دی۔ اللہ تعالیٰ فرمائے گا، کیا میں تم کو اس سے بھی زیادہ افضل چیز نہ دوں۔ وہ کہیں گے کہ اے ہمارے رب، وہ کیا چیز ہے جو اس سے افضل ہے۔ اللہ فرمائے گا، میں تمھارے لیے اپنی رضا کو واجب کرتاہوں، اِس کے بعد اب میں کبھی تم سے ناراض نہ ہوں گا۔</w:t>
      </w:r>
    </w:p>
    <w:p>
      <w:pPr>
        <w:jc w:val="both"/>
        <w:bidi w:val="1"/>
      </w:pPr>
      <w:r>
        <w:rPr>
          <w:rFonts w:ascii="Jameel Noori Nastaleeq" w:hAnsi="Jameel Noori Nastaleeq"/>
          <w:rtl w:val="1"/>
          <w:rFonts w:cs="Jameel Noori Nastaleeq"/>
        </w:rPr>
        <w:t>جنت بلا شبہہ تمام نعمتوں کا مجموعہ ہے۔ جنت وہ جگہ ہے جہاں انسان کی تمام خواہشیں اور تمنائیں کامل درجے میں پوری ہوںگی۔ جو لوگ جنت میں داخل ہوں گے، وہ یہ محسوس کریں گے کہ اُنھیں تمام مسرتیں اپنی حقیقی صورت میں حاصل ہوگئیں ہیں۔ لیکن امکانی طورپر ایک اندیشہ اُن کے لیے پھر بھی موجود رہے گا، وہ یہ کہ جنت ان کو اللہ کے عطیہ کے طور پر ملی ہے، وہ خود اُس کے خالق نہیں ہیں۔ اللہ اگر چاہے تو جنت کو اُن سے چھین بھی سکتا ہے۔ مذکورہ حدیث اِسی اندیشے کا جواب ہے۔جب خود اللہ تعالیٰ کی طرف سے اس کی ابدی رضا کا اعلان کردیا جائے گا تو اِس کا مطلب یہ ہوگا کہ جنت اب ہمیشہ کے لیے ان کی قیام گاہ بن چکی ہے، وہ ان سے کبھی چھینی جانے والی نہیں۔ یہ بلاشبہہ سب سے بڑی خوشی ہوگی جو اہلِ جنت کو حاصل ہوگی۔</w:t>
      </w:r>
    </w:p>
    <w:p>
      <w:pPr>
        <w:pStyle w:val="Heading1"/>
        <w:jc w:val="right"/>
        <w:bidi w:val="1"/>
      </w:pPr>
      <w:r>
        <w:rPr>
          <w:rFonts w:ascii="Jameel Noori Nastaleeq" w:hAnsi="Jameel Noori Nastaleeq"/>
          <w:rtl w:val="1"/>
          <w:rFonts w:cs="Jameel Noori Nastaleeq"/>
        </w:rPr>
        <w:t>مومن کی صفت</w:t>
      </w:r>
    </w:p>
    <w:p>
      <w:pPr>
        <w:jc w:val="both"/>
        <w:bidi w:val="1"/>
      </w:pPr>
      <w:r>
        <w:rPr>
          <w:rFonts w:ascii="Jameel Noori Nastaleeq" w:hAnsi="Jameel Noori Nastaleeq"/>
          <w:rtl w:val="1"/>
          <w:rFonts w:cs="Jameel Noori Nastaleeq"/>
        </w:rPr>
        <w:t>مومن کی مثال ایسے نرم پودے کی سی ہے جس کے پتے سایہ دار ہوتے ہیں۔ جس سمت سے بھی ہوا چلتی ہے وہ اس کو جھکا دیتی ہے۔ جب ہوا رکتی ہے تو وہ سیدھا ہوجاتا ہے۔ یہی حال مومن کا ہے جو مسلسل آزمائشوں کے بار سے دبا رہتا ہے۔ اور کافر کی مثال سخت درخت (ٹھنٹھ) کی طرح ہے جو بے حس و حرکت ایک حالت میں کھڑا رہتا ہے یہاں تک کہ اللہ اسے جب چاہتا ہے اکھاڑ کر پھینک دیتا ہے۔(صحیح البخاری، حدیث نمبر7466 )</w:t>
      </w:r>
    </w:p>
    <w:p>
      <w:pPr>
        <w:jc w:val="both"/>
        <w:bidi w:val="1"/>
      </w:pPr>
      <w:r>
        <w:rPr>
          <w:rFonts w:ascii="Jameel Noori Nastaleeq" w:hAnsi="Jameel Noori Nastaleeq"/>
          <w:rtl w:val="1"/>
          <w:rFonts w:cs="Jameel Noori Nastaleeq"/>
        </w:rPr>
        <w:t>اس حدیث میں پودے کی مثال کے ذریعہ مومن کی اس صفت کو بتایا گیاہے جس کو تواضع کہا جاتا ہے۔ تواضع مومن کی ایک صفت ہے۔ جس انسان کے اندر ایمانی کیفیت ہوگی اس کے اندر تواضع بھی ضرور ہوگی۔ یہ دونوں چیزیں کبھی ایک دوسرے سے جدا نہیںہوسکتیں۔مومن کے اندر سوکھی لکڑی کی طرح اکڑ نہیں ہوتی بلکہ نرم پودے کی طرح لچک ہوتی ہے۔ اس سے کوئی کوتاہی ہوجائے تو فوراً ہی وہ اپنی غلطی کا اعتراف کرلیتا ہے۔ کسی سے معاملہ پڑے تو وہ ہمیشہ اس کے ساتھ نرم روی کا طریقہ اختیار کرتا ہے۔ کسی سے نزاع پیش آجائے تو وہ یکطرفہ طورپر مصالحت کے لیے تیار رہتا ہے۔ حقوق کے جھگڑے میں وہ اپنا حق بھی دوسرے کو دینے پر راضی ہوجاتا ہے تاکہ معاملہ شدت کے مرحلہ تک نہ پہنچے۔</w:t>
      </w:r>
    </w:p>
    <w:p>
      <w:pPr>
        <w:jc w:val="both"/>
        <w:bidi w:val="1"/>
      </w:pPr>
      <w:r>
        <w:rPr>
          <w:rFonts w:ascii="Jameel Noori Nastaleeq" w:hAnsi="Jameel Noori Nastaleeq"/>
          <w:rtl w:val="1"/>
          <w:rFonts w:cs="Jameel Noori Nastaleeq"/>
        </w:rPr>
        <w:t>ایک انسان جب دوسرے انسان کے ساتھ شدت کا معاملہ کرتا ہے تو اس کی وجہ یہ ہوتی ہے کہ وہ اس کو اپنے جیسے ایک انسان کا معاملہ سمجھتا ہے۔ یہی نفسیات آدمی کو شدید بناتی ہے۔ مگر مومن اس کے برعکس ہر معاملہ کو خدا کا معاملہ سمجھتا ہے۔ یہ نفسیات اس کے اندر شدت کا خاتمہ کردیتی ہے۔ ایک انسان دوسرے انسان کے مقابلہ میں بڑا ہوسکتا ہے مگر خدا کے مقابلہ میں کوئی بھی انسان نہ بڑا ہے اور نہ طاقتور۔ اسی فرق کا یہ نتیجہ ہے کہ انسان اور انسان کا معاملہ ہو تو ان میں سے کوئی چھوٹا نظر آتا ہے اور کوئی بڑا۔ مگر جب انسان اور خدا کا معاملہ ہو تو تمام انسان یکساں حیثیت اختیار کر لیتے ہیں۔ اب بڑا صرف ایک خدا ہوتاہے اور بقیہ تمام انسان اس کے مقابلہ میں چھوٹے۔</w:t>
      </w:r>
    </w:p>
    <w:p>
      <w:pPr>
        <w:pStyle w:val="Heading1"/>
        <w:jc w:val="right"/>
        <w:bidi w:val="1"/>
      </w:pPr>
      <w:r>
        <w:rPr>
          <w:rFonts w:ascii="Jameel Noori Nastaleeq" w:hAnsi="Jameel Noori Nastaleeq"/>
          <w:rtl w:val="1"/>
          <w:rFonts w:cs="Jameel Noori Nastaleeq"/>
        </w:rPr>
        <w:t>عمل کا مدار نیت پر ہے</w:t>
      </w:r>
    </w:p>
    <w:p>
      <w:pPr>
        <w:jc w:val="both"/>
        <w:bidi w:val="1"/>
      </w:pPr>
      <w:r>
        <w:rPr>
          <w:rFonts w:ascii="Jameel Noori Nastaleeq" w:hAnsi="Jameel Noori Nastaleeq"/>
          <w:rtl w:val="1"/>
          <w:rFonts w:cs="Jameel Noori Nastaleeq"/>
        </w:rPr>
        <w:t>صحیح البخاری کی پہلی روایت ان الفاظ میں آئی ہے: عن عمر بن الخطاب قال:سمعت رسول اللہ صلى اللہ علیہ وسلم یقول:إنما الأعمال بالنیات، وإنما لکل امرئٍ ما نویٰ:فمن کانت ہجرتہ إلی دنیایصیبہا أو امرأۃٍ ینکحہا فہجرتہ إلی ما ہاجر إلیہ۔یعنی حضرت عمر فاروق نے کہا کہ میںنے رسو ل اللہ صلی اللہ علیہ وسلم کو یہ کہتے ہوئے سنا ہے کہ عمل کا مدار نیت پر ہے اور ہر آدمی کے لیے وہی ہے جس کی وہ نیت کرے، پس جس کی ہجرت دنیا کو پانے کے لیے ہو یا کسی عورت سے نکاح کرنے کے لیے ہو تو اُس کی ہجرت اُسی کے لیے ہے جس کی طرف اُس نے ہجرت کی۔</w:t>
      </w:r>
    </w:p>
    <w:p>
      <w:pPr>
        <w:jc w:val="both"/>
        <w:bidi w:val="1"/>
      </w:pPr>
      <w:r>
        <w:rPr>
          <w:rFonts w:ascii="Jameel Noori Nastaleeq" w:hAnsi="Jameel Noori Nastaleeq"/>
          <w:rtl w:val="1"/>
          <w:rFonts w:cs="Jameel Noori Nastaleeq"/>
        </w:rPr>
        <w:t>نیت کے معنی قصد اور ارادہ (intention) کے ہیں۔ اس حدیث سے معلوم ہوا کہ خدا کسی کے ظاہری عمل کو نہیںدیکھتا بلکہ وہ یہ دیکھتا ہے کہ آدمی نے جو عمل کیا ہے اُس کو اُس نے کس ارادے کے تحت کیا ہے۔ کسی کے عمل کی قیمت خدا کے یہاں اس کے داخلی ارادے کے اعتبار سے ہوگی، نہ کہ اُس کے ظاہرکے اعتبار سے۔</w:t>
      </w:r>
    </w:p>
    <w:p>
      <w:pPr>
        <w:jc w:val="both"/>
        <w:bidi w:val="1"/>
      </w:pPr>
      <w:r>
        <w:rPr>
          <w:rFonts w:ascii="Jameel Noori Nastaleeq" w:hAnsi="Jameel Noori Nastaleeq"/>
          <w:rtl w:val="1"/>
          <w:rFonts w:cs="Jameel Noori Nastaleeq"/>
        </w:rPr>
        <w:t>اصل یہ ہے کہ ہر عمل کی ایک داخلی اسپرٹ ہوتی ہے، اور ایک اُس کی ظاہری صورت۔ اسلام میں اصل اعتبار داخلی اسپرٹ کا ہے، نہ کہ ظاہری فارم کا۔ داخلی اسپرٹ کے بغیر ظاہری فارم بے قیمت ہے، خواہ بظاہر وہ کتنا ہی مکمل دکھائی دیتا ہو۔ خدا کے یہاں وہی عمل قبول کیا جائے گا جس کے اندر اسلام کی مطلوب اسپرٹ موجود ہو، خواہ دیکھنے والوں کو بظاہر وہ عظیم نہ دکھائی دیتا ہو۔</w:t>
      </w:r>
    </w:p>
    <w:p>
      <w:pPr>
        <w:jc w:val="both"/>
        <w:bidi w:val="1"/>
      </w:pPr>
      <w:r>
        <w:rPr>
          <w:rFonts w:ascii="Jameel Noori Nastaleeq" w:hAnsi="Jameel Noori Nastaleeq"/>
          <w:rtl w:val="1"/>
          <w:rFonts w:cs="Jameel Noori Nastaleeq"/>
        </w:rPr>
        <w:t>داخلی اسپرٹ یہ ہے کہ آدمی کا عمل قلبی جذبے کے تحت صادر ہوا ہو۔ کوئی آدمی اُس کے عمل کو دیکھنے والا نہ ہو تب بھی وہ اس عمل میںمشغول ہو۔ کسی قسم کا مادی فائدہ نہ ملنے والا ہو تب بھی وہ اپنا عمل کرتا رہے۔ یہ وہ عمل ہے جو آدمی کی داخلی شخصیت کا خارجی اظہار ہو۔ جس میںاُس کی اندرونی شخصیت بے تابانہ طورپر ظاہر ہوگئی ہو۔ جس کا محرّک صرف خدا کا خوف اور محبت ہو، کوئی بھی دوسرا محرک اُس کے عمل میں نہ پایا جاتا ہو۔</w:t>
      </w:r>
    </w:p>
    <w:p>
      <w:pPr>
        <w:pStyle w:val="Heading1"/>
        <w:jc w:val="right"/>
        <w:bidi w:val="1"/>
      </w:pPr>
      <w:r>
        <w:rPr>
          <w:rFonts w:ascii="Jameel Noori Nastaleeq" w:hAnsi="Jameel Noori Nastaleeq"/>
          <w:rtl w:val="1"/>
          <w:rFonts w:cs="Jameel Noori Nastaleeq"/>
        </w:rPr>
        <w:t>ہر چیز پرچۂ امتحان</w:t>
      </w:r>
    </w:p>
    <w:p>
      <w:pPr>
        <w:jc w:val="both"/>
        <w:bidi w:val="1"/>
      </w:pPr>
      <w:r>
        <w:rPr>
          <w:rFonts w:ascii="Jameel Noori Nastaleeq" w:hAnsi="Jameel Noori Nastaleeq"/>
          <w:rtl w:val="1"/>
          <w:rFonts w:cs="Jameel Noori Nastaleeq"/>
        </w:rPr>
        <w:t>حدیث میں آیا ہے کہ رسول اللہ صلی اللہ علیہ وسلم نے ایک صحابی کو نصیحت کرتے ہوئے فرمایا: أنّ ماأصابک لم یکن لیُخطئک، وأنّ ما أخطأک لم یکن لیصیبک(مسند احمد، حدیث نمبر21589 )  یعنی جو تم کو ملا، وہ تم سے کھویا جانے والا نہ تھا۔ اور جو کچھ تم سے کھویا گیا،وہ تم کو ملنے والا ہی نہ تھا۔</w:t>
      </w:r>
    </w:p>
    <w:p>
      <w:pPr>
        <w:jc w:val="both"/>
        <w:bidi w:val="1"/>
      </w:pPr>
      <w:r>
        <w:rPr>
          <w:rFonts w:ascii="Jameel Noori Nastaleeq" w:hAnsi="Jameel Noori Nastaleeq"/>
          <w:rtl w:val="1"/>
          <w:rFonts w:cs="Jameel Noori Nastaleeq"/>
        </w:rPr>
        <w:t>اِس حدیثِ رسول پر غور کرنے سے معلوم ہوتا ہے کہ موجودہ دنیا میں کسی آدمی کو جو کچھ ملتا ہے، وہ نہ اتفاقاً ملتا ہے اور نہ بطور انعام۔ موجودہ دنیا میں کسی آدمی کو جو کچھ ملتا ہے، وہ صرف پرچۂ امتحان کے طورپر ملتا ہے۔ خدا کے فیصلے کے تحت، ہر عورت اور مرد کو کچھ چیزیں دی جاتی ہیں، تاکہ اُن چیزوں میںآزما کر دیکھا جائے کہ آدمی کا رویّہ کیسا تھا۔ خدا کبھی کوئی چیز دے کر امتحان لیتا ہے کہ آدمی نے اُس پرشکر کیا، یا اُس کو پاکر وہ گھمنڈ میں مبتلا ہوگیا۔ اِسی طرح کوئی چیز چھین کر خدا آدمی کا امتحان لیتا ہے کہ اُس سے محروم ہو کر اُس نے صبر کیا، یا وہ شکایت کی نفسیات میں مبتلا ہوگیا۔</w:t>
      </w:r>
    </w:p>
    <w:p>
      <w:pPr>
        <w:jc w:val="both"/>
        <w:bidi w:val="1"/>
      </w:pPr>
      <w:r>
        <w:rPr>
          <w:rFonts w:ascii="Jameel Noori Nastaleeq" w:hAnsi="Jameel Noori Nastaleeq"/>
          <w:rtl w:val="1"/>
          <w:rFonts w:cs="Jameel Noori Nastaleeq"/>
        </w:rPr>
        <w:t>یہ خدا کا تخلیقی نقشہ (creation plan) ہے۔ ایسی حالت میں آدمی کی نظر اِس پر نہیںہونی چاہیے کہ اُس نے کیا پایا اور اُس سے کیا چھینا گیا۔ اِس کے بجائے اُس کو اپنا سارا دھیان اِس پر لگانا چاہیے کہ اُس کو جن حالات میں رکھ کر خدا نے اُس کا امتحان لینا چاہا تھا، اُس میں اُس نے مطلوب رسپانس (response) دیا، یا وہ مطلوب رسپانس دینے میں ناکام ہوگیا۔</w:t>
      </w:r>
    </w:p>
    <w:p>
      <w:pPr>
        <w:jc w:val="both"/>
        <w:bidi w:val="1"/>
      </w:pPr>
      <w:r>
        <w:rPr>
          <w:rFonts w:ascii="Jameel Noori Nastaleeq" w:hAnsi="Jameel Noori Nastaleeq"/>
          <w:rtl w:val="1"/>
          <w:rFonts w:cs="Jameel Noori Nastaleeq"/>
        </w:rPr>
        <w:t>یہ زندگی کا مثبت تصور ہے۔ یہ زندگی کا مثبت فارمولا ہے۔ جس آدمی کے اندر یہ مزاج پیدا ہوجائے، وہ کبھی ٹنشن میں مبتلا نہیں ہوگا۔ وہ کسی بھی حال میں مایوسی یا تلخی کا شکار نہیں ہوگا۔ کوئی تجربہ اُس کو زندگی کی تعمیری شاہ راہ سے ہٹانے والا ثابت نہ ہوگا۔ وہ کبھی فکری انتشار کا شکار نہ ہوگا۔ اُس کی زندگی میں کبھی یہ حادثہ پیش نہیں آئے گا کہ اُس کی زندگی حالات کے بھنور میں پھنس کر رہ جائے اور وہ آخری منزل تک نہ پہنچے۔</w:t>
      </w:r>
    </w:p>
    <w:p>
      <w:pPr>
        <w:pStyle w:val="Heading1"/>
        <w:jc w:val="right"/>
        <w:bidi w:val="1"/>
      </w:pPr>
      <w:r>
        <w:rPr>
          <w:rFonts w:ascii="Jameel Noori Nastaleeq" w:hAnsi="Jameel Noori Nastaleeq"/>
          <w:rtl w:val="1"/>
          <w:rFonts w:cs="Jameel Noori Nastaleeq"/>
        </w:rPr>
        <w:t>گھرایک تربیت گاہ</w:t>
      </w:r>
    </w:p>
    <w:p>
      <w:pPr>
        <w:jc w:val="both"/>
        <w:bidi w:val="1"/>
      </w:pPr>
      <w:r>
        <w:rPr>
          <w:rFonts w:ascii="Jameel Noori Nastaleeq" w:hAnsi="Jameel Noori Nastaleeq"/>
          <w:rtl w:val="1"/>
          <w:rFonts w:cs="Jameel Noori Nastaleeq"/>
        </w:rPr>
        <w:t>ایک روایت کے مطابق، رسول اللہ صلی اللہ علیہ وسلم نے فرمایا: خیرکم خیرکم لأہلہ و أنا خیرکم لأہلی(ابن ماجہ کتاب النکاح، الدارمی کتاب النکاح) یعنی تم میں سب سے اچھا وہ ہے جواپنے گھر والوں کے لیے اچھا ہو اور میںتم میں اپنے گھر والوں کے لیے سب سے اچھا ہوں۔</w:t>
      </w:r>
    </w:p>
    <w:p>
      <w:pPr>
        <w:jc w:val="both"/>
        <w:bidi w:val="1"/>
      </w:pPr>
      <w:r>
        <w:rPr>
          <w:rFonts w:ascii="Jameel Noori Nastaleeq" w:hAnsi="Jameel Noori Nastaleeq"/>
          <w:rtl w:val="1"/>
          <w:rFonts w:cs="Jameel Noori Nastaleeq"/>
        </w:rPr>
        <w:t>گھر کسی سماج کا ایک ابتدائی یونٹ ہے۔جوکچھ زیادہ بڑے پیمانہ پر پورے سماج میں پیش آتا ہے وہی گھر کے اندر چھوٹے پیمانہ پر پیش آتا ہے۔ آدمی کے اچھے یا برے ہونے کافیصلہ باہمی تعلقات کے درمیان ہوتاہے۔ ہر گھر گویا انہی تجربات کا ایک چھوٹا ادارہ ہے اور ہر سماج انہی تجربات کا ایک بڑا ادارہ ۔</w:t>
      </w:r>
    </w:p>
    <w:p>
      <w:pPr>
        <w:jc w:val="both"/>
        <w:bidi w:val="1"/>
      </w:pPr>
      <w:r>
        <w:rPr>
          <w:rFonts w:ascii="Jameel Noori Nastaleeq" w:hAnsi="Jameel Noori Nastaleeq"/>
          <w:rtl w:val="1"/>
          <w:rFonts w:cs="Jameel Noori Nastaleeq"/>
        </w:rPr>
        <w:t>ہر عورت یا مرد جب اپنے اہلِ خانہ کے ساتھ زندگی گذارتے ہیں تو اُن کو کبھی خوش گوار تجربہ پیش آتا ہے اور کبھی ناخوشگوار تجربہ، کسی معاملہ میں اُن کے اندر نفرت کے جذبات بھڑکتے ہیں اور کبھی محبت کے جذبات، کبھی وہ خوشی سے دوچار ہوتے ہیں اور کبھی ناخوشی سے، کبھی اُن کی انا کو تسکین ملتی ہے اور کبھی اُن کی اَنا پر چوٹ لگتی ہے، کبھی وہ اعتراف کی صورت حال میں ہوتے ہیں اور کبھی بے اعترافی کی صورت حال میں، کبھی حقوق کی ادائیگی کا موقع ہوتاہے اور کبھی حقوق کے انکار کا موقع، وغیرہ۔</w:t>
      </w:r>
    </w:p>
    <w:p>
      <w:pPr>
        <w:jc w:val="both"/>
        <w:bidi w:val="1"/>
      </w:pPr>
      <w:r>
        <w:rPr>
          <w:rFonts w:ascii="Jameel Noori Nastaleeq" w:hAnsi="Jameel Noori Nastaleeq"/>
          <w:rtl w:val="1"/>
          <w:rFonts w:cs="Jameel Noori Nastaleeq"/>
        </w:rPr>
        <w:t>گھر کے اندرپیش آنے والی یہ مختلف حالتیں ہر عورت اور ہر مرد کے لیے اپنی تیاری کے مواقع ہیں۔ جو لوگ ایسا کریں کہ وہ ہمیشہ اپنے شعور ایمان کو زندہ رکھیں، وہ اپنا احتساب کرتے ہوئے زندگی گذاریں، اُن کو ہمیشہ آخرت کی پکڑ کا احساس لگا ہوا ہو۔ ایسے لوگوں کا حال یہ ہوگا کہ جب بھی مذکورہ بالا قسم کا کوئی موقع اُن کے سامنے آئے گا تو وہ متنبہ ہوجائیں گے اور صحیح اسلامی روش کو اختیار کریں گے۔</w:t>
      </w:r>
    </w:p>
    <w:p>
      <w:pPr>
        <w:jc w:val="both"/>
        <w:bidi w:val="1"/>
      </w:pPr>
      <w:r>
        <w:rPr>
          <w:rFonts w:ascii="Jameel Noori Nastaleeq" w:hAnsi="Jameel Noori Nastaleeq"/>
          <w:rtl w:val="1"/>
          <w:rFonts w:cs="Jameel Noori Nastaleeq"/>
        </w:rPr>
        <w:t>جو عورت اور مرد اپنے گھر کے اندر اس قسم کی ہوش مندانہ زندگی گذاریں، اُن کے لیے اُن کا گھر ایک تربیت گاہ بن جائے گا۔ اُن کے گھر کا ماحول اُنہیں ہر صبح و شام تیار کرتا رہے گا۔ اُن کی یہ زندگی اُن کے لیے اس بات کی ضمانت بن جائے گی کہ جب وہ گھر کے باہر سماجی زندگی میںآئیں تو وہ سماج کے اندر بھی اُسی طرح ایک حق پرست انسان ثابت ہوں جس طرح وہ اپنے گھر کے اندر حق پرست انسان ثابت ہوئے تھے۔</w:t>
      </w:r>
    </w:p>
    <w:p>
      <w:pPr>
        <w:jc w:val="both"/>
        <w:bidi w:val="1"/>
      </w:pPr>
      <w:r>
        <w:rPr>
          <w:rFonts w:ascii="Jameel Noori Nastaleeq" w:hAnsi="Jameel Noori Nastaleeq"/>
          <w:rtl w:val="1"/>
          <w:rFonts w:cs="Jameel Noori Nastaleeq"/>
        </w:rPr>
        <w:t>ایک آدمی جواپنے گھر کے اندر لڑتا جھگڑتا ہو وہ اسی طرزِ زندگی کا عادی بن جائے گا۔ جب وہ اپنے گھر سے باہر آئے گا تو یہاں بھی وہ لوگوں سے لڑنے جھگڑنے لگے گا۔ اپنے آفس میں، اپنے کاروبار میں ، روز مرہ کی زندگی میںوہ دوسروں کے ساتھ بھی اُسی طرح غیر معتدل انداز میں رہے گا جس طرح وہ اپنے گھر کے اندر غیر معتدل انداز میں رہ رہا تھا۔ اس کا نتیجہ یہ ہوگا کہ اُس کے گھر کے معاملات بھی بگڑ جائیں گے اور اُس کے باہر کے معاملات بھی۔</w:t>
      </w:r>
    </w:p>
    <w:p>
      <w:pPr>
        <w:jc w:val="both"/>
        <w:bidi w:val="1"/>
      </w:pPr>
      <w:r>
        <w:rPr>
          <w:rFonts w:ascii="Jameel Noori Nastaleeq" w:hAnsi="Jameel Noori Nastaleeq"/>
          <w:rtl w:val="1"/>
          <w:rFonts w:cs="Jameel Noori Nastaleeq"/>
        </w:rPr>
        <w:t>اسی طرح کچھ ایسے لوگ ہیں جو اپنے گھر کے اندر تو غیر مہذب انداز میں رہتے ہیں لیکن جب وہ باہر آتے ہیں تو دوسروں کے ساتھ اُن کا رویّہ تہذیب اور شائستگی کا رویّہ بن جاتا ہے۔ اس طرح وہ کوشش کرتے ہیں کہ دوسروں کی نظر میں اچھے بنے رہیں۔ مگر یہ ایک منافقت ہے، اور اللہ کو منافقت پسند نہیں۔</w:t>
      </w:r>
    </w:p>
    <w:p>
      <w:pPr>
        <w:jc w:val="both"/>
        <w:bidi w:val="1"/>
      </w:pPr>
      <w:r>
        <w:rPr>
          <w:rFonts w:ascii="Jameel Noori Nastaleeq" w:hAnsi="Jameel Noori Nastaleeq"/>
          <w:rtl w:val="1"/>
          <w:rFonts w:cs="Jameel Noori Nastaleeq"/>
        </w:rPr>
        <w:t>کسی مسلمان پر جو دینی ذمہ داری ہے وہ صرف اس طرح ادا نہیں ہوجاتی کہ وہ مسجد میں پانچ وقت کی نماز پڑھ لے، رمضان کے روزے رکھ لے اور مکہ جاکر حج کرلے۔ اسی کے ساتھ ضروری ہے کہ لوگوں کے ساتھ اُس کا اخلاق اچھا ہو۔ انسانوں کے ساتھ سلوک میںوہ خدائی احکام کی پابندی کرتاہو، لوگوں کے درمیان وہ اس احساس کے ساتھ رہے کہ اُس کو اپنے ہر قول اور ہر فعل کاجواب خدا کو دینا ہے۔</w:t>
      </w:r>
    </w:p>
    <w:p>
      <w:pPr>
        <w:jc w:val="both"/>
        <w:bidi w:val="1"/>
      </w:pPr>
      <w:r>
        <w:rPr>
          <w:rFonts w:ascii="Jameel Noori Nastaleeq" w:hAnsi="Jameel Noori Nastaleeq"/>
          <w:rtl w:val="1"/>
          <w:rFonts w:cs="Jameel Noori Nastaleeq"/>
        </w:rPr>
        <w:t>موجودہ دنیا کی زندگی امتحان کی زندگی ہے۔ ایک طرح کی زندگی انسان کو جنت کی طرف لے جاتی ہے۔ اور دوسری طرح کی زندگی اُس کو جہنم کا مستحق بنا دیتی ہے۔زندگی کی اس امتحانی نوعیت کا تعلق گھر کے اندر کے معاملات سے بھی ہے اور گھر کے باہر کے معاملات سے بھی۔</w:t>
      </w:r>
    </w:p>
    <w:p>
      <w:pPr>
        <w:pStyle w:val="Heading1"/>
        <w:jc w:val="right"/>
        <w:bidi w:val="1"/>
      </w:pPr>
      <w:r>
        <w:rPr>
          <w:rFonts w:ascii="Jameel Noori Nastaleeq" w:hAnsi="Jameel Noori Nastaleeq"/>
          <w:rtl w:val="1"/>
          <w:rFonts w:cs="Jameel Noori Nastaleeq"/>
        </w:rPr>
        <w:t>سب سے بڑی نعمت</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خیر متاع الدنیا، المرأۃ الصّالحۃ (صحیح مسلم، کتاب الرضاع؛ نسائی، کتاب النکاح ) یعنی دنیا کی چیزوں میں سے سب سے اچھی چیز صالح عورت ہے۔ اِس کا مطلب یہ ہے کہ ہر عورت جو پیدا ہوتی ہے، وہ اپنے فطری امکان (potential) کے اعتبار سے کسی مرد کے لیے سب سے اچھی متاعِ حیات ہے۔ لیکن اِس امکان کو واقعہ (actual) بنانا مرد کا کام ہے۔ جس طرح خام لوہا (ore)  فطرت کا عطیہ ہوتا ہے، لیکن خام لوہے کو اسٹیل بنا نا، انسان کا اپنا کام ہے۔ یہی معاملہ عورت کا بھی ہے۔</w:t>
      </w:r>
    </w:p>
    <w:p>
      <w:pPr>
        <w:jc w:val="both"/>
        <w:bidi w:val="1"/>
      </w:pPr>
      <w:r>
        <w:rPr>
          <w:rFonts w:ascii="Jameel Noori Nastaleeq" w:hAnsi="Jameel Noori Nastaleeq"/>
          <w:rtl w:val="1"/>
          <w:rFonts w:cs="Jameel Noori Nastaleeq"/>
        </w:rPr>
        <w:t>مرد کی پہلی ذمے داری یہ ہے کہ وہ عورت کا قدر داں بنے۔ وہ عورت کے اندر چھپے ہوئے جوہر کو پہچانے۔ وہ عورت کے حسنِ باطن کو دریافت کرے۔ عورت کی شکل میں ہر مرد کو ایک اعلیٰ فطری امکان ملتا ہے۔ اب یہ خود مرد کے اوپر ہے کہ وہ اِس واقعے کو امکان بنائے، یا وہ اس کو ضائع کردے۔</w:t>
      </w:r>
    </w:p>
    <w:p>
      <w:pPr>
        <w:jc w:val="both"/>
        <w:bidi w:val="1"/>
      </w:pPr>
      <w:r>
        <w:rPr>
          <w:rFonts w:ascii="Jameel Noori Nastaleeq" w:hAnsi="Jameel Noori Nastaleeq"/>
          <w:rtl w:val="1"/>
          <w:rFonts w:cs="Jameel Noori Nastaleeq"/>
        </w:rPr>
        <w:t>اِس عمل کا آغاز یہاں سے ہوتا ہے کہ جو عورت کسی آدمی کو بیوی کے طورپر ملی ہے، وہ اس کو خدا کی طرف سے بھیجا ہوا عطیہ سمجھے۔ جب وہ اپنی بیوی کو خدا کا براہِ راست عطیہ سمجھے گا تو فطری طورپر وہ اس کے بارے میں سنجیدہ ہوجائے گا اور یہ یقین کرے گا کہ خدا کا انتخاب غلط نہیں ہوسکتا۔ خدا کا انتخاب جس طرح دوسرے تمام عالمی معاملات میں درست ہوتاہے، اسی طرح یہاں بھی وہ درست ہے۔ مرد کے اندر جب یہ ذہن بنے گا تو اس کے بعد وہ عمل اپنے آپ شروع ہوجائے گا جو عورت کے امکان کو واقعہ بنانے کے لیے ضروری ہے۔ اپنی بیوی کو خدا کا عطیہ سمجھنے کے بعد اس کے ساتھ معاملہ کرنے کو وہ اپنے لیے عبادت سمجھے گا۔ وہ ہرممکن قیمت ادا کرتے ہوئے یہ کوشش کرے گا کہ اس کی بیوی حقیقی معنوںمیں اس کے لیے دنیا کی سب سے اچھی متاعِ حیات بن جائے۔</w:t>
      </w:r>
    </w:p>
    <w:p>
      <w:pPr>
        <w:jc w:val="both"/>
        <w:bidi w:val="1"/>
      </w:pPr>
      <w:r>
        <w:rPr>
          <w:rFonts w:ascii="Jameel Noori Nastaleeq" w:hAnsi="Jameel Noori Nastaleeq"/>
          <w:rtl w:val="1"/>
          <w:rFonts w:cs="Jameel Noori Nastaleeq"/>
        </w:rPr>
        <w:t>ہر آدمی چاہتاہے کہ اس کو اچھی بیوی ملے۔لیکن اچھی بیوی کسی کو ریڈی میڈ سامان کی طرح نہیں ملتی۔ شوہر کو یہ کام خود کرنا پڑتا ہے۔ اِس عمل کی کامیابی کے لیے مرد کے اندر دو صفات کا ہونا ضروری ہے— سچی ہمدردی اور صبر و تحمل۔</w:t>
      </w:r>
    </w:p>
    <w:p>
      <w:pPr>
        <w:pStyle w:val="Heading1"/>
        <w:jc w:val="right"/>
        <w:bidi w:val="1"/>
      </w:pPr>
      <w:r>
        <w:rPr>
          <w:rFonts w:ascii="Jameel Noori Nastaleeq" w:hAnsi="Jameel Noori Nastaleeq"/>
          <w:rtl w:val="1"/>
          <w:rFonts w:cs="Jameel Noori Nastaleeq"/>
        </w:rPr>
        <w:t>ایک حدیث</w:t>
      </w:r>
    </w:p>
    <w:p>
      <w:pPr>
        <w:jc w:val="both"/>
        <w:bidi w:val="1"/>
      </w:pPr>
      <w:r>
        <w:rPr>
          <w:rFonts w:ascii="Jameel Noori Nastaleeq" w:hAnsi="Jameel Noori Nastaleeq"/>
          <w:rtl w:val="1"/>
          <w:rFonts w:cs="Jameel Noori Nastaleeq"/>
        </w:rPr>
        <w:t>اِزدواجی رشتے کے بارے میں ایک جامع نصیحت حدیثِ رسول میںآئی ہے۔ حضرت ابوہریرہ کی روایت ہے کہ رسول اللہ صلی اللہ علیہ وسلم نے فرمایا: لا یفرکُ مؤمنٌ مومنۃً، إن کرِہ منہا خُلقاً، رضی منہا اٰخر (صحیح مسلم، کتاب الرّضاع، باب الوصیۃ بالنساء) یعنی کوئی مومن مرد کسی مومن عورت سے بغض نہ رکھے۔ اگر عورت کی ایک خصلت اُس کو ناپسند ہو تو اُس کے اندر کوئی دوسری خصلت موجود ہوگی جو اس کو پسندآئے۔</w:t>
      </w:r>
    </w:p>
    <w:p>
      <w:pPr>
        <w:jc w:val="both"/>
        <w:bidi w:val="1"/>
      </w:pPr>
      <w:r>
        <w:rPr>
          <w:rFonts w:ascii="Jameel Noori Nastaleeq" w:hAnsi="Jameel Noori Nastaleeq"/>
          <w:rtl w:val="1"/>
          <w:rFonts w:cs="Jameel Noori Nastaleeq"/>
        </w:rPr>
        <w:t>اصل یہ ہے کہ کسی عورت یا مرد کے اندر ساری اچھی صفات پائی نہیں جاتیں۔ یہ فطرت کا نظام ہے کہ کسی کے اندر ایک صفت موجود ہوتی ہے تو اس کے اندر دوسری صفت موجود نہیں ہوتی۔ مثلاً عام طورپر دیکھا گیا ہے کہ ایک عورت یا مرد اگر ظاہری دل کَشی کے اعتبار سے زیادہ ہوں تو وہ داخلی خصوصیات کے اعتبار سے کم ہوں گے۔ اور اگر کسی میں داخلی خصوصیات زیادہ ہوں تو اس کے اندر خارجی صفات کم پائی جائیں گی۔</w:t>
      </w:r>
    </w:p>
    <w:p>
      <w:pPr>
        <w:jc w:val="both"/>
        <w:bidi w:val="1"/>
      </w:pPr>
      <w:r>
        <w:rPr>
          <w:rFonts w:ascii="Jameel Noori Nastaleeq" w:hAnsi="Jameel Noori Nastaleeq"/>
          <w:rtl w:val="1"/>
          <w:rFonts w:cs="Jameel Noori Nastaleeq"/>
        </w:rPr>
        <w:t>انسان کا یہ مزاج ہے کہ وہ کسی کے منفی پہلو کو زیادہ دیکھتا ہے، اُس کے مثبت پہلو اکثر اس کی نگاہ سے اوجھل ہوجاتے ہیں۔ یہ ایک تباہ کُن مزاج ہے۔ اِسی مزاج کی وجہ سے رشتوں میں بگاڑ پیداہوتا ہے۔ اِس کے بجائے اگر ایسا کیا جائے کہ مثبت پہلو پر دھیان دیاجائے اور منفی پہلو کو نظر انداز کردیا جائے تو تعلقات خود بخود خوش گوار ہوجائیں گے۔ ایسا کرنے کی صورت میں ہر مرد کو اُس کی بیوی بہترین رفیقِ حیات دکھائی دے گی اور ہر عورت کو اُس کا شوہر بہترین رفیقِ زندگی نظر آئے گا۔</w:t>
      </w:r>
    </w:p>
    <w:p>
      <w:pPr>
        <w:jc w:val="both"/>
        <w:bidi w:val="1"/>
      </w:pPr>
      <w:r>
        <w:rPr>
          <w:rFonts w:ascii="Jameel Noori Nastaleeq" w:hAnsi="Jameel Noori Nastaleeq"/>
          <w:rtl w:val="1"/>
          <w:rFonts w:cs="Jameel Noori Nastaleeq"/>
        </w:rPr>
        <w:t>خدا نے کسی عورت یا مرد کو کم تر پیدا نہیں کیا۔حقیقت یہ ہے کہ ہر عورت اور ہر مرد اپنے آپ میں باعتبار تخلیق کامل ہوتے ہیں۔ یہ ہمارے اپنے فہم کا قصور ہے کہ ہم کسی کو کم اور کسی کو زیادہ سمجھ لیتے ہیں۔ عورت اور مرد اگر اِس حقیقت کو جان لیں تو ان کی زندگی شکر کی زندگی بن جائے، شکایت یا محرومی کا احساس ان کے اندر باقی نہ رہے اور پھر وہ زیادہ بہتر طورپر زندگی کی تعمیر کے قابل ہوجائیں۔</w:t>
      </w:r>
    </w:p>
    <w:p>
      <w:pPr>
        <w:pStyle w:val="Heading1"/>
        <w:jc w:val="right"/>
        <w:bidi w:val="1"/>
      </w:pPr>
      <w:r>
        <w:rPr>
          <w:rFonts w:ascii="Jameel Noori Nastaleeq" w:hAnsi="Jameel Noori Nastaleeq"/>
          <w:rtl w:val="1"/>
          <w:rFonts w:cs="Jameel Noori Nastaleeq"/>
        </w:rPr>
        <w:t>امر بالمعروف اور نہی عن المنکر</w:t>
      </w:r>
    </w:p>
    <w:p>
      <w:pPr>
        <w:jc w:val="both"/>
        <w:bidi w:val="1"/>
      </w:pPr>
      <w:r>
        <w:rPr>
          <w:rFonts w:ascii="Jameel Noori Nastaleeq" w:hAnsi="Jameel Noori Nastaleeq"/>
          <w:rtl w:val="1"/>
          <w:rFonts w:cs="Jameel Noori Nastaleeq"/>
        </w:rPr>
        <w:t>آج کل مسلمان مختلف مقامات پر متشددانہ کارروائی میں مبتلا ہیں۔ جب اُن کو اِس سے روکا جائے، تو وہ کہتے ہیں کہ ہم تو وہی کررہے ہیں جس کا حکم ہم کو پیغمبر اسلام صلی اللہ علیہ وسلم نے دیا ہے۔ اِس سلسلے میں وہ اُس حدیثِ رسول کو پیش کرتے ہیں جس میںاہلِ ایمان کو تغییر ِ منکَر کا حکم دیاگیا ہے۔  یہ روایت حدیث کی مختلف کتابوں میںآئی ہے۔ صحیح مسلم کے الفاظ یہ ہیں مَن رأی منکم منکراً فلْیغیّرہ بیدہ، فإن لم یستطع فبلسانہ، فإن لم یستطع فبقلبہ، وذلک أضعف الإیمان (صحیح مسلم، کتاب الإیمان) یعنی تم میں سے جو شخص کسی منکر کو دیکھے، تو وہ اس کو اپنے ہاتھ سے بدل دے، اور اگر وہ اِس کی استطاعت نہ رکھتا ہو تو پھر اپنی زبان سے، اور اگر وہ اس کی استطاعت نہ رکھتا ہو تو پھر اپنے دل سے، اور یہ سب سے زیادہ کمزور ایمان ہے۔دوسری روایت میں اِس حدیث کا پہلا ٹکڑا اِن الفاظ میں آیا ہے:مَن رأی منکراً فاستطاع أن یغیّرہ بیدہ فلیغیّرہ بیدہ (سنن أبی داؤد، کتاب الملاحم) یعنی جو شخص کسی منکر کو دیکھے، تو اگر وہ استطاعت رکھتا ہو تو وہ اس کو اپنے ہاتھ سے بدل دے۔ روایت کے بقیہ الفاظ مشترک ہیں۔</w:t>
      </w:r>
    </w:p>
    <w:p>
      <w:pPr>
        <w:jc w:val="both"/>
        <w:bidi w:val="1"/>
      </w:pPr>
      <w:r>
        <w:rPr>
          <w:rFonts w:ascii="Jameel Noori Nastaleeq" w:hAnsi="Jameel Noori Nastaleeq"/>
          <w:rtl w:val="1"/>
          <w:rFonts w:cs="Jameel Noori Nastaleeq"/>
        </w:rPr>
        <w:t>اِس حدیث کو عام طورپر تشدد کے جواز میں پیش کیا جاتاہے، حالاں کہ حدیث میں اِس کا ذکر نہیں ہے۔ اِس حدیث میں منکر کو عملاً بدل دینے، یا عملاً بدل دینے کی استطاعت نہ ہونے کی صورت میں اس کے خلاف بولنے کا ذکر کیاگیا ہے، نہ کہ منکر کو دیکھ کر لوگوں کے اوپر تشدد کرنے کا، یا خود کُش بم باری (suicide bombing) کا۔ اِس حدیث سے متشددانہ کارروائیوں کا جواز ہر گز نہیں نکلتا۔</w:t>
      </w:r>
    </w:p>
    <w:p>
      <w:pPr>
        <w:jc w:val="both"/>
        <w:bidi w:val="1"/>
      </w:pPr>
      <w:r>
        <w:rPr>
          <w:rFonts w:ascii="Jameel Noori Nastaleeq" w:hAnsi="Jameel Noori Nastaleeq"/>
          <w:rtl w:val="1"/>
          <w:rFonts w:cs="Jameel Noori Nastaleeq"/>
        </w:rPr>
        <w:t>اِس روایت میں منکر کی تغییر کا لفظ آیا ہے۔ تغییر کے معنی عربی زبان میں بدل دینے (replacement) کے ہیں، یعنی منکَر کی حالت کو بدل کر غیر منکر کی حالت قائم کرنا۔ اِس حدیث میںاصلاحِ حال کا حکم ہے، نہ کہ تخریب اور فساد کا۔</w:t>
      </w:r>
    </w:p>
    <w:p>
      <w:pPr>
        <w:jc w:val="both"/>
        <w:bidi w:val="1"/>
      </w:pPr>
      <w:r>
        <w:rPr>
          <w:rFonts w:ascii="Jameel Noori Nastaleeq" w:hAnsi="Jameel Noori Nastaleeq"/>
          <w:rtl w:val="1"/>
          <w:rFonts w:cs="Jameel Noori Nastaleeq"/>
        </w:rPr>
        <w:t>عربی زبان کے مشہور لغت ’لسان العرب‘ میں تغییر کا مفہوم اِن الفاظ میں بتایا گیا ہے— غیّرہ:حوّلہ وبدّلہ کأنہ جعلہ غیر ما کان (5/40) اس کی تغییر کی، یعنی اس کو بدل دیا۔ گویا کہ اس کو ایسا بنا دیا جیسا کہ وہ پہلے نہ تھا۔ امام راغب الاصفہانی (وفات1108)نے اپنی کتاب ’المفردات فی غریب القرآن‘ میں اِس لفظ کی تشریح اِس طرح کی ہے:یقال غیّرتُ داری إذا بنیتہا بناءً غیر الّذی کان۔ کہاجاتا ہے کہ میں نے اپنے گھر کی تغییر کی، یعنی جب تم اس کی تعمیر کو بدل کر دوسری طرح اس کی تعمیر کرو (صفحہ 368 )۔</w:t>
      </w:r>
    </w:p>
    <w:p>
      <w:pPr>
        <w:jc w:val="both"/>
        <w:bidi w:val="1"/>
      </w:pPr>
      <w:r>
        <w:rPr>
          <w:rFonts w:ascii="Jameel Noori Nastaleeq" w:hAnsi="Jameel Noori Nastaleeq"/>
          <w:rtl w:val="1"/>
          <w:rFonts w:cs="Jameel Noori Nastaleeq"/>
        </w:rPr>
        <w:t>موجودہ زمانے میں جگہ جگہ جہاد کے نام پر تشدد کے واقعات ہورہے ہیں۔یہ ’’مقدس تشدد‘‘ مسلم رہنماؤں کی قیادت میں انجام پارہا ہے۔ اِس فعل میںتقریباً تمام امت شریک ہے۔ اِس لیے کہ جو لوگ براہِ راست اس میں شریک نہیں ہیں، وہ اس کے بارے میں خاموش ہیں۔ اسلامی نقطۂ نظر سے، اُن کی یہ خاموشی بالواسطہ شرکت کا درجہ رکھتی ہے۔ اِس لیے اسلامی اصول کے مطابق، پوری امت کو اِس عمل میں شریک مانا جائے گا، کچھ لوگوں کو براہِ راست طورپر، اور بقیہ لوگوں کو بالواسطہ طورپر۔</w:t>
      </w:r>
    </w:p>
    <w:p>
      <w:pPr>
        <w:jc w:val="both"/>
        <w:bidi w:val="1"/>
      </w:pPr>
      <w:r>
        <w:rPr>
          <w:rFonts w:ascii="Jameel Noori Nastaleeq" w:hAnsi="Jameel Noori Nastaleeq"/>
          <w:rtl w:val="1"/>
          <w:rFonts w:cs="Jameel Noori Nastaleeq"/>
        </w:rPr>
        <w:t>واقعات بتاتے ہیں کہ اِس متشددانہ عمل کا کوئی بھی مثبت نتیجہ برآمد نہیں ہورہا ہے۔ اِس عمل کا ہر جگہ صرف ایک ہی نتیجہ نکل رہا ہے، اور وہ تخریب ہے، نہ کہ تعمیر۔ ایسی حالت میں بلا شبہہ یہ کہا جاسکتا ہے کہ یہ متشددانہ کارروائیاں اور جو کچھ ہوں، لیکن وہ تغییر ِ منکر کا عمل ہر گز نہیں۔ تغییر ِ منکر یہ ہے کہ آدمی ناپسندیدہ صورت ِ حال کو بدل کر اس کی جگہ پسندیدہ صورتِ حال قائم کرے۔ اِس کے برعکس، ایک ایسی کوشش جو کاؤنٹر پروڈکٹیو (counterproductive) ثابت ہو، وہ یقینی طورپر تخریب اور فساد ہے، نہ کہ کوئی مطلوب اسلامی عمل۔</w:t>
      </w:r>
    </w:p>
    <w:p>
      <w:pPr>
        <w:jc w:val="both"/>
        <w:bidi w:val="1"/>
      </w:pPr>
      <w:r>
        <w:rPr>
          <w:rFonts w:ascii="Jameel Noori Nastaleeq" w:hAnsi="Jameel Noori Nastaleeq"/>
          <w:rtl w:val="1"/>
          <w:rFonts w:cs="Jameel Noori Nastaleeq"/>
        </w:rPr>
        <w:t>کسی غیر مطلوب صورتِ حال کو دیکھ کر اس کے خلاف منفی رد عمل ظاہر کرنا، صرف فساد کا ایک عمل ہے، وہ تغییر منکر نہیں۔ تغییر منکر مکمل طورپر ایک مثبت عمل ہے۔ وہ حالات کی اصلاح کے لیے کیا جاتا ہے، نہ کہ حالات کو مزید بگاڑنے کے لیے۔ اصلاحِ حال کا طریقہ یہ ہے کہ غیر متاثر ذہن کے ساتھ حالات کا مطالعہ کیا جائے اور پھر تعمیری منصوبہ بندی کے ذریعے صورتِ حال کو درست کرنے کی کوشش کی جائے۔ جو لوگ اِس کے خلاف کریں، وہ بلاشبہہ مفسد ہیں، نہ کہ مصلح۔</w:t>
      </w:r>
    </w:p>
    <w:p>
      <w:pPr>
        <w:pStyle w:val="Heading1"/>
        <w:jc w:val="right"/>
        <w:bidi w:val="1"/>
      </w:pPr>
      <w:r>
        <w:rPr>
          <w:rFonts w:ascii="Jameel Noori Nastaleeq" w:hAnsi="Jameel Noori Nastaleeq"/>
          <w:rtl w:val="1"/>
          <w:rFonts w:cs="Jameel Noori Nastaleeq"/>
        </w:rPr>
        <w:t>دوطرفہ معاملہ</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لایرمی رجلٌ رجلاً بالفسق ولا یرمیہ بالکفر إلاّ ارتدّت علیہ، إن لم یکن صاحبہ کذٰلک  (مسند احمد، جلد 5 ، صفحہ 181) یعنی جب بھی ایک آدمی دوسرے آدمی پر کافر یا فاسق ہونے کا الزام لگاتا ہے، تو ضرور یہ الزام خود قائل کی طرف لوٹ آتا ہے، اگر دوسرا آدمی ویسا نہ ہو۔یہ کوئی پُر اسرار بات نہیں۔ یہ فطرت کا ایک قانون ہے جس کو خدا نے اِس دنیا میں قائم کررکھا ہے۔ اِس قانون کو موجودہ زمانے میں بوم رَینگ (boomerang) کا قانون کہاجاتا ہے۔یعنی کسی چیز کو آپ جس قوت سے دوسرے کی طرف پھینکیں، اُسی قوت سے وہ آپ کی طرف لوٹ کر آئے گی:</w:t>
      </w:r>
    </w:p>
    <w:p>
      <w:pPr>
        <w:jc w:val="both"/>
        <w:bidi w:val="1"/>
      </w:pPr>
      <w:r>
        <w:rPr>
          <w:rFonts w:ascii="Jameel Noori Nastaleeq" w:hAnsi="Jameel Noori Nastaleeq"/>
          <w:rtl w:val="1"/>
          <w:rFonts w:cs="Jameel Noori Nastaleeq"/>
        </w:rPr>
        <w:t>It is the law of the boomerang — the harder and faster you throw it, the faster and more violently it comes back.</w:t>
      </w:r>
    </w:p>
    <w:p>
      <w:pPr>
        <w:jc w:val="both"/>
        <w:bidi w:val="1"/>
      </w:pPr>
      <w:r>
        <w:rPr>
          <w:rFonts w:ascii="Jameel Noori Nastaleeq" w:hAnsi="Jameel Noori Nastaleeq"/>
          <w:rtl w:val="1"/>
          <w:rFonts w:cs="Jameel Noori Nastaleeq"/>
        </w:rPr>
        <w:t>جب کوئی آدمی کسی کو بُرا کہتا ہے، یا اس کو فاسق یا کافر بتا تا ہے تو وہ اس کو اپنے داخلی احساس کے تحت صرف ایک یک طرفہ معاملہ سمجھتا ہے، یعنی ایک ایسی بات جس کا تعلق خود اس کی اپنی ذات سے نہیں ہے، بلکہ صرف دوسرے شخص کی ذات سے ہے۔ مگر یہ ایک خطرناک بھول ہے۔ کیوںکہ اگر دوسرا آدمی ویسا نہیں ہے جیسا آپ نے اس کو بتایا ہے، تو آپ کا کہا ہوا خود آپ کی طرف لوٹ آئے گا۔ جو الزام آپ دوسرے شخص کو دے رہے تھے، آپ خود اس کے مجرم بن جائیں گے۔</w:t>
      </w:r>
    </w:p>
    <w:p>
      <w:pPr>
        <w:jc w:val="both"/>
        <w:bidi w:val="1"/>
      </w:pPr>
      <w:r>
        <w:rPr>
          <w:rFonts w:ascii="Jameel Noori Nastaleeq" w:hAnsi="Jameel Noori Nastaleeq"/>
          <w:rtl w:val="1"/>
          <w:rFonts w:cs="Jameel Noori Nastaleeq"/>
        </w:rPr>
        <w:t>اب اگر یہ دیکھا جائے کہ فسق یا کفر کا تعلق انسان کے دل سے ہے، اور دل کا حال صرف خدا جانتا ہے تو ہر وہ شخص جو خدا سے ڈرتا ہو، اس کا حال یہ ہوجائے گا کہ اِس قسم کی زبان استعمال کرنے سے وہ آخری حد تک بچے گا۔ وہ اگر کسی شخص کے اندر کوئی برائی دیکھ رہا ہے تو وہ خیر خواہانہ انداز میں اس کو نصیحت کرے گا۔ وہ ہر گز ایسا نہیں کرے گا کہ وہ اس کے بارے میں فاسق اور کافر جیسی زبان بولنے لگے۔ وہ کسی شخص کے فسق اور کفر کو خدا کے اوپر چھوڑ دے گا، اوراپنی ذمے داری صرف یہ سمجھے گا کہ وہ نصیحت اور تلقین کے ذریعے دوسرے انسان کی اصلاح کی کوشش کرتا رہے۔</w:t>
      </w:r>
    </w:p>
    <w:p>
      <w:pPr>
        <w:pStyle w:val="Heading1"/>
        <w:jc w:val="right"/>
        <w:bidi w:val="1"/>
      </w:pPr>
      <w:r>
        <w:rPr>
          <w:rFonts w:ascii="Jameel Noori Nastaleeq" w:hAnsi="Jameel Noori Nastaleeq"/>
          <w:rtl w:val="1"/>
          <w:rFonts w:cs="Jameel Noori Nastaleeq"/>
        </w:rPr>
        <w:t>بولنے پر کنٹرول</w:t>
      </w:r>
    </w:p>
    <w:p>
      <w:pPr>
        <w:jc w:val="both"/>
        <w:bidi w:val="1"/>
      </w:pPr>
      <w:r>
        <w:rPr>
          <w:rFonts w:ascii="Jameel Noori Nastaleeq" w:hAnsi="Jameel Noori Nastaleeq"/>
          <w:rtl w:val="1"/>
          <w:rFonts w:cs="Jameel Noori Nastaleeq"/>
        </w:rPr>
        <w:t>رسول اللہ صلی اللہ علیہ وسلم کو اِسراء کے سفر میں جزاوسزا کے معاملے کو تمثیل کے روپ میں دکھایا گیا۔ اُن میں سے ایک تمثیلی واقعہ یہ تھا: مرّ بثور عظیم یخرج من ثقب صغیر یرید أن یرجع فلا یستطیع۔ قال:ہذا الرجل یتکلم بالکلمۃ فیندم فیرید أن یردہا فلا یستطیع۔ (رواہ الطبرانی والبزّار، بحوالہ فتح الباری، جلد 7، صفحہ 63،  باب حدیث الإسراء) یعنی معراج کے دوران رسول اللہ ایک عظیم الجثہ بیل کے پاس سے گزرے۔ آپ نے دیکھا کہ وہ ایک چھوٹے سوراخ سے نکلتا ہے، پھروہ چاہتا ہے کہ وہ واپس جائے، مگر وہ واپس نہیں جاسکتا۔ آپ کو بتایا گیا کہ یہ اُس انسان کی مثال ہے جو ایک بات کہتا ہے، پھر اس پر شرمندہ ہوتا ہے۔ وہ چاہتا ہے کہ وہ اپنی بات کو واپس لے لے، مگر وہ اس کو واپس لینے پر قادر نہیںہوتا۔</w:t>
      </w:r>
    </w:p>
    <w:p>
      <w:pPr>
        <w:jc w:val="both"/>
        <w:bidi w:val="1"/>
      </w:pPr>
      <w:r>
        <w:rPr>
          <w:rFonts w:ascii="Jameel Noori Nastaleeq" w:hAnsi="Jameel Noori Nastaleeq"/>
          <w:rtl w:val="1"/>
          <w:rFonts w:cs="Jameel Noori Nastaleeq"/>
        </w:rPr>
        <w:t>یہ اُس انسان کی مثال ہے جو غیر ذمے دارانہ طورپر کسی کے خلاف ایک منفی بات کہہ دیتا ہے، پھر وہ دیکھتا ہے کہ اس کی منفی بات سے ایک بڑا فتنہ پیدا ہوگیا ہے۔ اب وہ چاہتا ہے کہ وہ اپنی بات کو واپس لے، مگر وہ اس پر قادر نہیں ہوتا۔ اس کی منفی بات ایک فتنے کو جگا دیتی ہے۔ وہ ایک ایسے فتنے کا باعث بن جاتی ہے جس کو کہنے والے نے کبھی سوچا بھی نہ تھا۔</w:t>
      </w:r>
    </w:p>
    <w:p>
      <w:pPr>
        <w:jc w:val="both"/>
        <w:bidi w:val="1"/>
      </w:pPr>
      <w:r>
        <w:rPr>
          <w:rFonts w:ascii="Jameel Noori Nastaleeq" w:hAnsi="Jameel Noori Nastaleeq"/>
          <w:rtl w:val="1"/>
          <w:rFonts w:cs="Jameel Noori Nastaleeq"/>
        </w:rPr>
        <w:t>اِس حدیث کا مدعا یہ ہے کہ آدمی کو بولنے کے معاملے میں بہت زیادہ محتاط رہنا چاہیے۔ اگر آدمی کوئی مثبت بات بولے تو اس میں کسی فتنے کا اندیشہ نہیں ہے۔</w:t>
      </w:r>
    </w:p>
    <w:p>
      <w:pPr>
        <w:jc w:val="both"/>
        <w:bidi w:val="1"/>
      </w:pPr>
      <w:r>
        <w:rPr>
          <w:rFonts w:ascii="Jameel Noori Nastaleeq" w:hAnsi="Jameel Noori Nastaleeq"/>
          <w:rtl w:val="1"/>
          <w:rFonts w:cs="Jameel Noori Nastaleeq"/>
        </w:rPr>
        <w:t>لیکن منفی بات کا معاملہ اِس سے مختلف ہے۔ منفی بات ہمیشہ بہت تیزی سے پھیلتی ہے اور پھیلنے کے وقت اس میں مزید اضافہ ہوتا رہتا ہے۔ ابتدا میں وہ بظاہر ایک چھوٹی بات معلوم ہوتی ہے، لیکن لوگوں کے درمیان پھیلنے کے بعد وہ نہایت سنگین صورتِ حال اختیار کر لیتی ہے، یہاں تک کہ آخر کار اس کے نتیجے میں نفرت اور تشدد کا جنگل اگ آتا ہے۔ ایسی حالت میں آدمی کے اوپر فرض ہے کہ وہ نتیجہ (result)سے پہلے سوچے، وہ بولنے سے پہلے اس کے نتیجے پر غور کرے۔</w:t>
      </w:r>
    </w:p>
    <w:p>
      <w:pPr>
        <w:pStyle w:val="Heading1"/>
        <w:jc w:val="right"/>
        <w:bidi w:val="1"/>
      </w:pPr>
      <w:r>
        <w:rPr>
          <w:rFonts w:ascii="Jameel Noori Nastaleeq" w:hAnsi="Jameel Noori Nastaleeq"/>
          <w:rtl w:val="1"/>
          <w:rFonts w:cs="Jameel Noori Nastaleeq"/>
        </w:rPr>
        <w:t>اکرام یا تکلف</w:t>
      </w:r>
    </w:p>
    <w:p>
      <w:pPr>
        <w:jc w:val="both"/>
        <w:bidi w:val="1"/>
      </w:pPr>
      <w:r>
        <w:rPr>
          <w:rFonts w:ascii="Jameel Noori Nastaleeq" w:hAnsi="Jameel Noori Nastaleeq"/>
          <w:rtl w:val="1"/>
          <w:rFonts w:cs="Jameel Noori Nastaleeq"/>
        </w:rPr>
        <w:t>موجودہ زمانے میں یہ عام رواج ہے کہ لوگ اپنے مہمان کے کھانے پینے کے لیے غیر معمولی اہتمام کرتے ہیں اور اُس پر بہت زیادہ پیسہ خرچ کرتے ہیں۔ اگر اُن سے کہا جائے کہ یہ اسراف ہے اور وہ اپنے وقت اور مال کا ضیاع ہے، تووہ کہیں گے کہ یہ تو شریعت کی تعلیم ہے۔ شریعت میں ’اکرامِ ضیف‘ کا حکم دیا گیا ہے، اِس لیے ہم ایسا کرتے ہیں۔</w:t>
      </w:r>
    </w:p>
    <w:p>
      <w:pPr>
        <w:jc w:val="both"/>
        <w:bidi w:val="1"/>
      </w:pPr>
      <w:r>
        <w:rPr>
          <w:rFonts w:ascii="Jameel Noori Nastaleeq" w:hAnsi="Jameel Noori Nastaleeq"/>
          <w:rtl w:val="1"/>
          <w:rFonts w:cs="Jameel Noori Nastaleeq"/>
        </w:rPr>
        <w:t>مگر یہ سرتا سر ایک بے بنیاد بات ہے۔ شریعت میں جس اکرامِ ضیف کا حکم ہے، وہ صرف بقدرِ ضرورت ہے، نہ کہ بقدرِ تکلف۔ یہ صحیح ہے کہ حدیث میںاکرامِ ضیف کی تعلیم دی گئی ہے۔ حدیث میں آیا ہے کہ رسول اللہ صلی اللہ علیہ وسلم نے فرمایا کہ جو شخص اللہ پر اور آخرت کے دن پر یقین رکھتا ہو، اُس کو چاہیے کہ وہ اپنے مہمان کا اکرام کرے (مَن کان یؤمن باللہ والیوم الآخرفلْیکرم ضیفہ)صحیح البخاری، حدیث نمبر6018 ۔ مگر اکرام کا مطلب ہر گز تکلف نہیں۔ اکرام سادہ معنوں میں ایک انسانی اور اخلاقی نوعیت کی چیز ہے، نہ کہ کوئی نمائش اور تکلف کی چیز۔</w:t>
      </w:r>
    </w:p>
    <w:p>
      <w:pPr>
        <w:jc w:val="both"/>
        <w:bidi w:val="1"/>
      </w:pPr>
      <w:r>
        <w:rPr>
          <w:rFonts w:ascii="Jameel Noori Nastaleeq" w:hAnsi="Jameel Noori Nastaleeq"/>
          <w:rtl w:val="1"/>
          <w:rFonts w:cs="Jameel Noori Nastaleeq"/>
        </w:rPr>
        <w:t>مہمان کے لیے اکرام کے نام پر تکلف کرنے سے رسول اللہ صلی اللہ علیہ وسلم نے صراحت کے ساتھ منع فرمایا ہے۔ چناں چہ حضرت سلمان کہتے ہیں کہ : نہیٰ رسول اللہ صلی اللہ علیہ وسلم أن نتکلف للضّیف (الجامع الصغیر ، جلد 2 ، صفحہ 1159 ) یعنی رسول اللہ نے ہم کو اِس بات سے منع فرمایا کہ ہم مہمان کے لیے تکلف کریں۔ اِسی طرح، ایک اورروایت کے مطابق، رسول اللہ صلی اللہ علیہ وسلم نے فرمایا: أناوأتقیاءُ أمّتی بُرآء من التکلف ( کشف الخفاء، جلد 1، صفحہ 236)  یعنی میں اور میری امت کے متقی لوگ تکلف سے بہت زیادہ دور رہنے والے ہیں۔</w:t>
      </w:r>
    </w:p>
    <w:p>
      <w:pPr>
        <w:jc w:val="both"/>
        <w:bidi w:val="1"/>
      </w:pPr>
      <w:r>
        <w:rPr>
          <w:rFonts w:ascii="Jameel Noori Nastaleeq" w:hAnsi="Jameel Noori Nastaleeq"/>
          <w:rtl w:val="1"/>
          <w:rFonts w:cs="Jameel Noori Nastaleeq"/>
        </w:rPr>
        <w:t>نفسیاتی اعتبار سے یہ کہنا صحیح ہوگا کہ مہمان کی آمد کے موقع پر جوتکلف کیا جاتا ہے، وہ حقیقۃً لوگوں کے نزدیک، خود اپنے اکرام کی ایک صورت ہوتی ہے، نہ کہ مہمان کے اکرام کی صورت۔ حقیقت یہ ہے کہ جس آدمی کے اندر تقویٰ کی صفت موجود ہو، وہ کبھی تکلف جیسی نمائشی چیز کا تحمل نہیں کرسکتا۔</w:t>
      </w:r>
    </w:p>
    <w:p>
      <w:pPr>
        <w:pStyle w:val="Heading1"/>
        <w:jc w:val="right"/>
        <w:bidi w:val="1"/>
      </w:pPr>
      <w:r>
        <w:rPr>
          <w:rFonts w:ascii="Jameel Noori Nastaleeq" w:hAnsi="Jameel Noori Nastaleeq"/>
          <w:rtl w:val="1"/>
          <w:rFonts w:cs="Jameel Noori Nastaleeq"/>
        </w:rPr>
        <w:t>دوسرے کے لیے دعاء</w:t>
      </w:r>
    </w:p>
    <w:p>
      <w:pPr>
        <w:jc w:val="both"/>
        <w:bidi w:val="1"/>
      </w:pPr>
      <w:r>
        <w:rPr>
          <w:rFonts w:ascii="Jameel Noori Nastaleeq" w:hAnsi="Jameel Noori Nastaleeq"/>
          <w:rtl w:val="1"/>
          <w:rFonts w:cs="Jameel Noori Nastaleeq"/>
        </w:rPr>
        <w:t>ایک روایت حدیث کی مختلف کتابوں میں آئی ہے۔ صحیح مسلم کے الفاظ یہ ہیں: دعوۃ المرء المسلم لأخیہ بظہر الغیب مستجابۃ، عند رأسہ ملک موکَّل، کلّما دعا لأخیہ بخیر، قال الملک الموکّل بہ آمین ولک بمثل (کتاب الذکر والدعاء، باب فضل الدعاء للمسلمین بظہر الغیب) یعنی آدمی جب اپنے بھائی کی غیر موجودگی میں اُس کے لیے دعاء کرتا ہے تو ایسی دعاء قبول ہوتی ہے۔ اس کے پاس ایک فرشتہ موجود رہتا ہے۔ جب بھی وہ اپنے بھائی کے لیے خیر کی دعاء کرتا ہے تو فرشتہ کہتا ہے کہ تمھاری دعاء قبول ہو اور اسی کے مثل تمھارے لیے بھی۔</w:t>
      </w:r>
    </w:p>
    <w:p>
      <w:pPr>
        <w:jc w:val="both"/>
        <w:bidi w:val="1"/>
      </w:pPr>
      <w:r>
        <w:rPr>
          <w:rFonts w:ascii="Jameel Noori Nastaleeq" w:hAnsi="Jameel Noori Nastaleeq"/>
          <w:rtl w:val="1"/>
          <w:rFonts w:cs="Jameel Noori Nastaleeq"/>
        </w:rPr>
        <w:t>دوسرے کی غیر موجودگی میں اس کی بھلائی کے لیے دعا کرنا ، ہمیشہ انسانی خیر خواہی کے جذبے سے ہوتا ہے۔ انسان کے لیے سچی خیر خواہی ایک عظیم عبادت ہے۔</w:t>
      </w:r>
    </w:p>
    <w:p>
      <w:pPr>
        <w:jc w:val="both"/>
        <w:bidi w:val="1"/>
      </w:pPr>
      <w:r>
        <w:rPr>
          <w:rFonts w:ascii="Jameel Noori Nastaleeq" w:hAnsi="Jameel Noori Nastaleeq"/>
          <w:rtl w:val="1"/>
          <w:rFonts w:cs="Jameel Noori Nastaleeq"/>
        </w:rPr>
        <w:t>جب بھی کسی آدمی کے اندر دوسرے انسان کے لیے سچی خیر خواہی کاجذبہ ابھرے اور وہ اُس انسان کی غیر موجودگی میں اس کے لیے اللہ سے دعاء کرے، تو وہ ضرور قبول ہوتی ہے۔ ایسی دعا کبھی ضائع نہیں جاتی۔</w:t>
      </w:r>
    </w:p>
    <w:p>
      <w:pPr>
        <w:jc w:val="both"/>
        <w:bidi w:val="1"/>
      </w:pPr>
      <w:r>
        <w:rPr>
          <w:rFonts w:ascii="Jameel Noori Nastaleeq" w:hAnsi="Jameel Noori Nastaleeq"/>
          <w:rtl w:val="1"/>
          <w:rFonts w:cs="Jameel Noori Nastaleeq"/>
        </w:rPr>
        <w:t>لیکن کوئی بھی دعاء سنت اللہ کو منسوخ کرنے والی نہیں بن سکتی۔ دعاء کی قبولیت ہمیشہ سنت اللہ کے مطابق ہوتی ہے۔ جہاں تک دعاء کرنے والے کی ذات کا تعلق ہے، اس کو اپنے جذبۂ خیر خواہی کی بنا پر ضرور ثواب ملے گا۔لیکن جس شخص کے لیے دعاء کی گئی ہے، اُس کے لیے دعاء کی قبولیت اِس پر منحصر ہے کہ وہ شخص واقعۃً خود اپنے اندر اِس کا کتنا زیادہ استحقاق رکھتا ہے۔</w:t>
      </w:r>
    </w:p>
    <w:p>
      <w:pPr>
        <w:jc w:val="both"/>
        <w:bidi w:val="1"/>
      </w:pPr>
      <w:r>
        <w:rPr>
          <w:rFonts w:ascii="Jameel Noori Nastaleeq" w:hAnsi="Jameel Noori Nastaleeq"/>
          <w:rtl w:val="1"/>
          <w:rFonts w:cs="Jameel Noori Nastaleeq"/>
        </w:rPr>
        <w:t>اللہ کی سنت کے مطابق ایسا نہیں ہوسکتا کہ دوسرا شخص خود اپنی ذات میں قبولیت کا استحقاق نہ رکھتا ہو، اِس کے باوجود اس کو دعاء کا فائدہ حاصل ہوجائے۔ کسی کے لیے دعاء کرنا بلاشبہہ ایک عبادت ہے۔ لیکن کسی کے حق میں دعاء کا قبول ہونا خالص ایک خدائی معاملہ ہے۔ یہ صرف اللہ کو معلوم ہے کہ ذاتی استحقاق کے اعتبار سے کون اِس کا اہل ہے اور کون اِس کا اہل نہیں۔</w:t>
      </w:r>
    </w:p>
    <w:p>
      <w:pPr>
        <w:pStyle w:val="Heading1"/>
        <w:jc w:val="right"/>
        <w:bidi w:val="1"/>
      </w:pPr>
      <w:r>
        <w:rPr>
          <w:rFonts w:ascii="Jameel Noori Nastaleeq" w:hAnsi="Jameel Noori Nastaleeq"/>
          <w:rtl w:val="1"/>
          <w:rFonts w:cs="Jameel Noori Nastaleeq"/>
        </w:rPr>
        <w:t>اعلیٰ عبادت</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المؤمن الذی یخالط الناس ویصبر علی اذاہم أعظم اجراً من الذی لا یخالطہم ولا یصبر علی أذاہم (ابن ماجہ کتاب الفتن، الترمذی کتاب القیامۃ، مسند احمد 2؍43) یعنی وہ مومن جو لوگوں کے ساتھ اختلاط کرتا ہے اور ان کی ایذاؤں پر صبر کرتا ہے اس کا اجراس مومن سے زیادہ بڑا ہے جو کہ لوگوں کے ساتھ اختلاط نہیں کرتا اور ان کی ایذاؤں پر صبر نہیں کرتا۔</w:t>
      </w:r>
    </w:p>
    <w:p>
      <w:pPr>
        <w:jc w:val="both"/>
        <w:bidi w:val="1"/>
      </w:pPr>
      <w:r>
        <w:rPr>
          <w:rFonts w:ascii="Jameel Noori Nastaleeq" w:hAnsi="Jameel Noori Nastaleeq"/>
          <w:rtl w:val="1"/>
          <w:rFonts w:cs="Jameel Noori Nastaleeq"/>
        </w:rPr>
        <w:t>اس حدیث میں اِختلاط(interaction) سے مراد سادہ طورپر صرف اختلاط نہیں ہے۔ بلکہ اس سے مراد وہ اختلاط ہے جس کے نتیجہ میں لوگوں کی طرف سے ایذاء کا تجربہ پیش آئے۔ اختلاط اپنے آپ میں ایذاء کا سبب نہیں ہے۔ اگر آپ لوگوں سے اس طرح ملیں کہ لوگوں سے میٹھے انداز میں بولیں، لوگوں کے ساتھ سمجھوتے کا طریقہ اختیار کریں، آپ لوگوں سے تفریحی باتیں کریں، آپ اپنے کلام میں وہ باتیں بولیں جو لوگ سننا چاہتے ہیں تو آپ لوگوں کی نظر میں ہر دِل عزیز بن جائیں گے۔ پھر آپ کو لوگوں کی طرف سے صرف اچھے سلوک کا تجربہ پیش آئے گا۔</w:t>
      </w:r>
    </w:p>
    <w:p>
      <w:pPr>
        <w:jc w:val="both"/>
        <w:bidi w:val="1"/>
      </w:pPr>
      <w:r>
        <w:rPr>
          <w:rFonts w:ascii="Jameel Noori Nastaleeq" w:hAnsi="Jameel Noori Nastaleeq"/>
          <w:rtl w:val="1"/>
          <w:rFonts w:cs="Jameel Noori Nastaleeq"/>
        </w:rPr>
        <w:t>مثلاً اگر آپ دو قوموں کے جھگڑے میںاپنی قوم کی ہر حال میں وکالت کریں اور دوسری قوم کو ہر حال میںبُرا بتائیں تو یقینی طورپر آپ کی قوم آپ کو اپنا ہیرو بنا لے گی۔ اگر آپ لوگوں کو ایسی باتیں بتائیں جس میں ان کو اپنے فخر پسند مزاج کی غذا ملتی ہو تو کوئی آپ کو کیوں ستائے گا۔ اگر آپ لوگوں کو ایسی کہانیاں سُنائیں جن میں انہیں سَستی قیمت پر جنت مل رہی ہو تو کوئی وجہ نہیں کہ لوگ آپ کو ستانے کے لیے کھڑے ہوجائیں۔ لوگوں کے اقتصادی مطالبات، ان کی قومی شکایتیں، ان کے سیاسی موقف کو درست مان کر اگر آپ وہ بولی بولیں جس میں انہیں اپنا موقف درست نظر آتا ہو تو کوئی شخص بھی آپ کو ستانے والا نہیں ملے گا۔</w:t>
      </w:r>
    </w:p>
    <w:p>
      <w:pPr>
        <w:jc w:val="both"/>
        <w:bidi w:val="1"/>
      </w:pPr>
      <w:r>
        <w:rPr>
          <w:rFonts w:ascii="Jameel Noori Nastaleeq" w:hAnsi="Jameel Noori Nastaleeq"/>
          <w:rtl w:val="1"/>
          <w:rFonts w:cs="Jameel Noori Nastaleeq"/>
        </w:rPr>
        <w:t>حقیقت یہ ہے کہ حدیث میں اختلاط سے مراد مُجرَّد اختلاط نہیں ہے۔ بلکہ اِس سے مراد وہ اختلاط ہے جس میں آپ وہ باتیں کہیں جو لوگوں کے مزاج کے خلاف ہو۔ جس میں ان کے موقف کو غلط ٹھہرایا گیا ہو۔ جس میں انہیں ان کی غلطیوں پر سرزنش کی گئی ہو۔</w:t>
      </w:r>
    </w:p>
    <w:p>
      <w:pPr>
        <w:jc w:val="both"/>
        <w:bidi w:val="1"/>
      </w:pPr>
      <w:r>
        <w:rPr>
          <w:rFonts w:ascii="Jameel Noori Nastaleeq" w:hAnsi="Jameel Noori Nastaleeq"/>
          <w:rtl w:val="1"/>
          <w:rFonts w:cs="Jameel Noori Nastaleeq"/>
        </w:rPr>
        <w:t>حقیقت یہ ہے کہ اس حدیث میں اختلاط سے مراد وہ اختلاط ہے جس میں آپ لوگوں کے غلط رویّے کی نشاندہی کرکے ان پَر تنقید کریں، جس میں آپ لوگوں سے ان کی روش میں تبدیلی کا مطالبہ کریں، آپ لوگوں سے ایسی باتیں کہیں جس میں لوگوں کو اپنا وجود غلط نظر آنے لگے۔</w:t>
      </w:r>
    </w:p>
    <w:p>
      <w:pPr>
        <w:jc w:val="both"/>
        <w:bidi w:val="1"/>
      </w:pPr>
      <w:r>
        <w:rPr>
          <w:rFonts w:ascii="Jameel Noori Nastaleeq" w:hAnsi="Jameel Noori Nastaleeq"/>
          <w:rtl w:val="1"/>
          <w:rFonts w:cs="Jameel Noori Nastaleeq"/>
        </w:rPr>
        <w:t>اِس دوسری صورت میں ایسا ہوتا ہے کہ لوگوں کی طرف سے آپ کو ایذا رسانی کا تجربہ ہوتا ہے۔ لوگ آپ کی تنقیدی باتوں پر بھڑک کر آپ کے مخالف بن جاتے ہیں۔ لوگ اپنے آپ کو جائز ٹھہرانے کے لیے آپ کی کردار کُشی کرنے لگتے ہیں۔ ایسا شخص لوگوں کے لیے ان کو برہنہ (expose) کرنے کا سبب بن جاتا ہے۔</w:t>
      </w:r>
    </w:p>
    <w:p>
      <w:pPr>
        <w:jc w:val="both"/>
        <w:bidi w:val="1"/>
      </w:pPr>
      <w:r>
        <w:rPr>
          <w:rFonts w:ascii="Jameel Noori Nastaleeq" w:hAnsi="Jameel Noori Nastaleeq"/>
          <w:rtl w:val="1"/>
          <w:rFonts w:cs="Jameel Noori Nastaleeq"/>
        </w:rPr>
        <w:t>لوگوں کی طرف سے ایذا رسانی کا یہ تجربہ خاص طور پر اُس وقت پیش آتا ہے جب کہ آپ شریعت کے اُس حکم پر عمل کریں جس کو ’’امر بالمعروف اور نہی عن المنکَر‘‘کہاگیا ہے، یعنی لوگوںکو معروف کا حکم کرنا اور اُن کو منکر سے روکنا۔ اس عمل میں لازماً ایسا ہوتا ہے کہ آپ کو لوگوں کا احتساب کرنا پڑتا ہے۔ لوگوں کے اوپر تنقید کرنے کی صورتیں پیش آتی ہیں۔ لوگ جن برائیوں میں مبتلا ہیں اُن پر اُنہیں ٹوکنا پڑتا ہے۔ حتیٰ کہ اگر لوگ جہاد کے نام پر تشدد کررہے ہوں تو ان کی مذمت کرنی پڑتی ہے۔ اگر اکابر کے نام پر اُنہوں نے غلط کو صحیح بنا رکھا ہو تو اُس کا تجزیہ کرکے بتانا پڑتا ہے کہ حقیقی معنوں میں صحیح کیا ہے اور غلط کیا۔ اگر وہ اپنے قومی مفاد کے لیے دین کا استحصال کررہے ہوں تو اُس کے خلاف کھل کر بولنا پڑتا ہے کہ حقیقی معنوں میں صحیح کیا ہے اور غلط کیا۔ اختلاط کی یہی وہ صورتیں ہیں جو اختلاط کو ایذا رسانی کے ہم معنٰی بنادیتی ہیں۔مزید یہ کہ داعی جب مَدعو قوم کے ساتھ دعوتی اختلاط کرتا ہے تو اُس وقت داعی کو مَدعو قوم کی بہت سی نارَوا چیزوں اور رسومات کو گوارا کرنا پڑتا ہے، جو اُس کے لیے اجنبی اور نادرست ہوتی ہیں۔ یہ چیزیں داعی کے لیے تکلیف دہ ہوتی ہیں۔ مگر دعوتی کام کی یہ لازمی قیمت ہے۔ اِس کے بغیر دعوتی عمل ممکن نہیں۔</w:t>
      </w:r>
    </w:p>
    <w:p>
      <w:pPr>
        <w:pStyle w:val="Heading1"/>
        <w:jc w:val="right"/>
        <w:bidi w:val="1"/>
      </w:pPr>
      <w:r>
        <w:rPr>
          <w:rFonts w:ascii="Jameel Noori Nastaleeq" w:hAnsi="Jameel Noori Nastaleeq"/>
          <w:rtl w:val="1"/>
          <w:rFonts w:cs="Jameel Noori Nastaleeq"/>
        </w:rPr>
        <w:t>دنیا کی حقیقت</w:t>
      </w:r>
    </w:p>
    <w:p>
      <w:pPr>
        <w:jc w:val="both"/>
        <w:bidi w:val="1"/>
      </w:pPr>
      <w:r>
        <w:rPr>
          <w:rFonts w:ascii="Jameel Noori Nastaleeq" w:hAnsi="Jameel Noori Nastaleeq"/>
          <w:rtl w:val="1"/>
          <w:rFonts w:cs="Jameel Noori Nastaleeq"/>
        </w:rPr>
        <w:t>حضرت ابوہریرہ سے روایت ہے، رسول اللہ صلی اللہ علیہ وسلم نے فرمایا: الدنیا ملعونۃٌ، ملعونٌ ما فیہا إلاّ ذکر اللہ، وما والاہ، وعالماً ومتعلما (ابن ماجہ، کتاب الزّہد؛ الترمذی، کتاب الزہد) یعنی دنیا ملعون ہے اور جو کچھ دنیا کے اندر ہے، وہ سب ملعون ہے، سواذکراللہ کے اور وہ چیز جو اُس کے قریب ہو، اور عالم اور طالبِ علم۔</w:t>
      </w:r>
    </w:p>
    <w:p>
      <w:pPr>
        <w:jc w:val="both"/>
        <w:bidi w:val="1"/>
      </w:pPr>
      <w:r>
        <w:rPr>
          <w:rFonts w:ascii="Jameel Noori Nastaleeq" w:hAnsi="Jameel Noori Nastaleeq"/>
          <w:rtl w:val="1"/>
          <w:rFonts w:cs="Jameel Noori Nastaleeq"/>
        </w:rPr>
        <w:t>دنیا اور ذکر اللہ دونوں ایک دوسرے سے الگ نہیں ہیں۔ یادِ الٰہی کے لیے دنیا کو پوائنٹ آف ریفرنس بنا لینا، یہی وہ چیز ہے جس کو اِس حدیث میں ذکر اللہ کہاگیا ہے۔ اگر یہ یاد اللہ کے نام کے ساتھ ہو تووہ براہِ راست ذکر ہے۔ اور اگر نام کے بغیر اللہ کو یاد کیا جائے تو وہ بالواسطہ ذکر۔ اِسی طرح، وہ عالم اور وہ طالبِ علم خدا کے نزدیک مطلوب عالم اور طالبِ علم ہیں جو اپنے علم کو ذکر ِ الٰہی کا ذریعہ بنائیں۔</w:t>
      </w:r>
    </w:p>
    <w:p>
      <w:pPr>
        <w:jc w:val="both"/>
        <w:bidi w:val="1"/>
      </w:pPr>
      <w:r>
        <w:rPr>
          <w:rFonts w:ascii="Jameel Noori Nastaleeq" w:hAnsi="Jameel Noori Nastaleeq"/>
          <w:rtl w:val="1"/>
          <w:rFonts w:cs="Jameel Noori Nastaleeq"/>
        </w:rPr>
        <w:t>دنیا یا دنیا کی چیزوں کا خالق بھی اللہ ہے۔ اِس لیے دنیا فی نفسہ ملعون نہیں ہوسکتی۔ یہ دراصل دنیا کا استعمال ہے جو اس کو ملعون یا غیر ملعون بناتا ہے۔ جو شخص دنیا کو پاکر خدا کو بھول جائے، اس کے لیے دنیا ملعون کا درجہ رکھتی ہے۔ اور جس شخص کے لیے دنیا کو پانا یادِ الٰہی کا ذریعہ بن جائے، اُس کے لیے دنیا رحمت اور سعادت کی چیز ثابت ہوگی۔</w:t>
      </w:r>
    </w:p>
    <w:p>
      <w:pPr>
        <w:jc w:val="both"/>
        <w:bidi w:val="1"/>
      </w:pPr>
      <w:r>
        <w:rPr>
          <w:rFonts w:ascii="Jameel Noori Nastaleeq" w:hAnsi="Jameel Noori Nastaleeq"/>
          <w:rtl w:val="1"/>
          <w:rFonts w:cs="Jameel Noori Nastaleeq"/>
        </w:rPr>
        <w:t>حقیقت یہ ہے کہ موجودہ دنیا آزمائش (test) کے لیے بنائی گئی ہے۔ دنیا کی تمام چیزیں آزمائشی پرچے (test papers)  کی حیثیت رکھتی ہیں۔ یہ پرچے اِس لیے ہیں، تاکہ ناکام ہونے والوں اور کامیاب ہونے والوں کو ایک دوسرے سے الگ کردیا جائے۔</w:t>
      </w:r>
    </w:p>
    <w:p>
      <w:pPr>
        <w:jc w:val="both"/>
        <w:bidi w:val="1"/>
      </w:pPr>
      <w:r>
        <w:rPr>
          <w:rFonts w:ascii="Jameel Noori Nastaleeq" w:hAnsi="Jameel Noori Nastaleeq"/>
          <w:rtl w:val="1"/>
          <w:rFonts w:cs="Jameel Noori Nastaleeq"/>
        </w:rPr>
        <w:t>جس شخص نے دنیا کی چیزوں سے یادِ خداوندی کی غذا لی وہ اِس آزمائش میں کامیاب ہوا۔ اِس کے برعکس، جس آدمی کے لیے دنیا کی چیزیں خالق سے دوری اور فراموشی کا سبب بن گئیں، وہی وہ انسان ہے جو آزمائش میں ناکام ہوگیا۔ اِس طرح، دنیا بہ اعتبارِ استعمال، کسی کے لیے ذریعۂ لعنت ہے اور کسی کے لیے ذریعۂ رحمت۔</w:t>
      </w:r>
    </w:p>
    <w:p>
      <w:pPr>
        <w:pStyle w:val="Heading1"/>
        <w:jc w:val="right"/>
        <w:bidi w:val="1"/>
      </w:pPr>
      <w:r>
        <w:rPr>
          <w:rFonts w:ascii="Jameel Noori Nastaleeq" w:hAnsi="Jameel Noori Nastaleeq"/>
          <w:rtl w:val="1"/>
          <w:rFonts w:cs="Jameel Noori Nastaleeq"/>
        </w:rPr>
        <w:t>تحفہ کلچر</w:t>
      </w:r>
    </w:p>
    <w:p>
      <w:pPr>
        <w:jc w:val="both"/>
        <w:bidi w:val="1"/>
      </w:pPr>
      <w:r>
        <w:rPr>
          <w:rFonts w:ascii="Jameel Noori Nastaleeq" w:hAnsi="Jameel Noori Nastaleeq"/>
          <w:rtl w:val="1"/>
          <w:rFonts w:cs="Jameel Noori Nastaleeq"/>
        </w:rPr>
        <w:t>ایک بیرونی سفر میں میری ملاقات کویت کے ایک عرب پروفیسر سے ہوئی۔ ان کے ہوٹل کے کمرہ میں ہم دونوں نے نماز پڑھی۔ اس وقت وہ ایک رسٹ واچ پہنے ہوئے تھے۔ انھوںنے بیزاری کے ساتھ گھڑی کو اتارا اور اس کو میز پر رکھ دیا۔ انھوں نے کہا کہ یہ گھڑی ٹھیک کام نہیں کرتی، وہ چلتے چلتے رک جاتی ہے۔ میںنے پوچھا تو انھوںنے بتایا کہ یہ تحفہ کی گھڑی ہے۔ میںنے مزید پوچھا تو انھوںنے کہا کہ ابھی حال میں کسی نے ان کویہ گھڑی تحفہ میں دی ہے۔ میں نے پوچھا کہ کیا کویت میں بھی تحفہ دینے والوں کا یہی مزاج ہے۔ انھوںنے کہا کہ تحفہ کے معاملے میں ہر جگہ کے لوگوں کا مزاج ایک ہی ہے، یعنی ایسی چیز دینا جو کار آمد ہونے سے زیادہ نمائشی ہو۔</w:t>
      </w:r>
    </w:p>
    <w:p>
      <w:pPr>
        <w:jc w:val="both"/>
        <w:bidi w:val="1"/>
      </w:pPr>
      <w:r>
        <w:rPr>
          <w:rFonts w:ascii="Jameel Noori Nastaleeq" w:hAnsi="Jameel Noori Nastaleeq"/>
          <w:rtl w:val="1"/>
          <w:rFonts w:cs="Jameel Noori Nastaleeq"/>
        </w:rPr>
        <w:t>تحفہ کے بارے میں یہ شکایت میں نے بہت سے لوگوں سے سنی ہے۔ میں ذاتی طورپر اس قسم کے تحفہ کو ایک گناہ کا فعل سمجھتا ہوں۔ اس لیے کہ ایسا تحفہ تبذیر (فضول خرچی) کے ہم معنی ہے۔ اور تبذیر کو قرآن میں ایک شیطانی عمل کہاگیا ہے (الاسراء27 )۔ اس قسم کے نمائشی تحفہ میں صرف مال ضائع ہوتا ہے، ایسا تحفہ کسی حقیقی ضرورت کو پورا نہیں کرتا۔</w:t>
      </w:r>
    </w:p>
    <w:p>
      <w:pPr>
        <w:jc w:val="both"/>
        <w:bidi w:val="1"/>
      </w:pPr>
      <w:r>
        <w:rPr>
          <w:rFonts w:ascii="Jameel Noori Nastaleeq" w:hAnsi="Jameel Noori Nastaleeq"/>
          <w:rtl w:val="1"/>
          <w:rFonts w:cs="Jameel Noori Nastaleeq"/>
        </w:rPr>
        <w:t>حدیث میں آیا ہے کہتہادوا تحابّوا (الأدب المفرد للبخاری، حدیث نمبر594 )  یعنی ایک دوسرے کو ہدیہ دو، اس سے آپس میں محبت بڑھے گی۔ اِس حدیث کے مطابق، صحیح ہدیہ وہ ہے جو آپس میں سچی محبت بڑھائے۔ جو ہدیہ محبت پیدا کرنے کے بجائے آپس میں کدورت پیدا کرے، جس سے ایک دوسرے کے بارے میں رائے خراب ہوجائے، ایسا ہدیہ بلاشبہہ ہدیہ کی ضد ہے، نہ کہ حقیقی معنوں میں کوئی ہدیہ۔</w:t>
      </w:r>
    </w:p>
    <w:p>
      <w:pPr>
        <w:jc w:val="both"/>
        <w:bidi w:val="1"/>
      </w:pPr>
      <w:r>
        <w:rPr>
          <w:rFonts w:ascii="Jameel Noori Nastaleeq" w:hAnsi="Jameel Noori Nastaleeq"/>
          <w:rtl w:val="1"/>
          <w:rFonts w:cs="Jameel Noori Nastaleeq"/>
        </w:rPr>
        <w:t>تحفہ کی دو قسمیں ہیں۔ ایک، نمائشی تحفہ اور دوسرے، حقیقی ضرورت کا تحفہ۔ عام طورپر لوگ نمائشی تحفہ دیتے ہیں۔ ایسے تحفہ میں پیسہ تو خرچ ہوجاتا ہے، لیکن وہ تحفہ کسی آدمی کے لیے کار آمد ثابت نہیں ہوتا۔ اِس معاملے میں صحیح طریقہ یہ ہے کہ آدمی یا تو حقیقی تحفہ دے، یا وہ سرے سے کوئی تحفہ نہ دے۔ نمائشی تحفہ دینا ہر گز سنتِ رسول کی پیروی نہیں ہے۔ نمائشی تحفہ دینا صرف ایک جرم ہے، نہ کہ کوئی اچھا کام۔</w:t>
      </w:r>
    </w:p>
    <w:p>
      <w:pPr>
        <w:pStyle w:val="Heading1"/>
        <w:jc w:val="right"/>
        <w:bidi w:val="1"/>
      </w:pPr>
      <w:r>
        <w:rPr>
          <w:rFonts w:ascii="Jameel Noori Nastaleeq" w:hAnsi="Jameel Noori Nastaleeq"/>
          <w:rtl w:val="1"/>
          <w:rFonts w:cs="Jameel Noori Nastaleeq"/>
        </w:rPr>
        <w:t>سجدۂ قربت</w:t>
      </w:r>
    </w:p>
    <w:p>
      <w:pPr>
        <w:jc w:val="both"/>
        <w:bidi w:val="1"/>
      </w:pPr>
      <w:r>
        <w:rPr>
          <w:rFonts w:ascii="Jameel Noori Nastaleeq" w:hAnsi="Jameel Noori Nastaleeq"/>
          <w:rtl w:val="1"/>
          <w:rFonts w:cs="Jameel Noori Nastaleeq"/>
        </w:rPr>
        <w:t>قرآن کی سورہ نمبر 96 میں ارشاد ہوا ہے: واسجد واقترب(العلق19 ) یعنی سجدہ کرو اور قریب ہو جاؤ۔ حدیث میں آیا ہے کہ رسول اللہ صلی اللہ علیہ وسلم نے فرمایا: أقرب ما یکون العبد من ربّہ وہو ساجد، فأکثروا الدعاء(صحیح مسلم، کتاب الصلاۃ) یعنی بندہ اپنے رب سے سب سے زیادہ قریب اُس وقت ہوتا ہے، جب کہ وہ سجدے میں ہوتا ہے، اِس لیے تم سجدے کی حالت میں زیادہ سے زیادہ دعا کرو۔ قربتِ خداوندی کا یہ معاملہ صرف شکلِ سجدہ پر نہیں ہے، بلکہ روحِ سجدہ پر ہے۔ ایک واقعہ اِس معاملے کی وضاحت کرتا ہے۔</w:t>
      </w:r>
    </w:p>
    <w:p>
      <w:pPr>
        <w:jc w:val="both"/>
        <w:bidi w:val="1"/>
      </w:pPr>
      <w:r>
        <w:rPr>
          <w:rFonts w:ascii="Jameel Noori Nastaleeq" w:hAnsi="Jameel Noori Nastaleeq"/>
          <w:rtl w:val="1"/>
          <w:rFonts w:cs="Jameel Noori Nastaleeq"/>
        </w:rPr>
        <w:t>بنگلور کا واقعہ ہے۔ ایک ہندو نوجوان کی بعض عادتوں سے اُس کا باپ سخت ناراض ہوگیا۔ اُس نے اپنے بیٹے کو گھر سے نکال دیا۔ ایک عرصے تک وہ اِدھر اُدھر بھٹکتا رہا۔ آخر کار، اس کی ملاقات ڈاکٹراحمد سلطان (وفات1999 ) سے ہوئی۔ ڈاکٹر صاحب نے کہا کہ اگر تم چاہتے ہو کہ تمھارا باپ تم کو دوبارہ قبول کرلے تو اس کی صرف ایک صورت ہے۔ تم خاموشی سے اپنے گھر جاؤ، اوروہاں پہنچ کر دروازہ کھٹکھٹاؤ۔ جب دروازہ کھلے اور تمھارا باپ تمھارے سامنے آئے تو تم فوراً ہی باپ کے پیروں پر گر پڑو، اور کہو کہ باپ، مجھ سے غلطی ہوئی، مجھ کو معاف کردے۔ لڑکے نے ایسا ہی کیا۔ جب لڑکا روتے ہوئے اپنے باپ کے پیروں پر گر پڑا تو باپ بھی رونے لگا۔ اس نے اپنے بیٹے کو اٹھا کر سینے سے لگالیا اور اس کو معاف کرکے دوبارہ اپنے گھر میں داخل کرلیا۔</w:t>
      </w:r>
    </w:p>
    <w:p>
      <w:pPr>
        <w:jc w:val="both"/>
        <w:bidi w:val="1"/>
      </w:pPr>
      <w:r>
        <w:rPr>
          <w:rFonts w:ascii="Jameel Noori Nastaleeq" w:hAnsi="Jameel Noori Nastaleeq"/>
          <w:rtl w:val="1"/>
          <w:rFonts w:cs="Jameel Noori Nastaleeq"/>
        </w:rPr>
        <w:t>سجدہ بلاتشبیہہ اِسی قسم کی ایک حالت ہے۔ سجدہ کوئی رسمی فعل نہیں ۔ حقیقی سجدہ یہ ہے کہ ایک بندہ شدتِ احساس سے بے چین ہوجائے اور بے تابانہ طور پر وہ اپنا سر زمین پر رکھ دے۔ ایسا سجدہ گویا کہ اپنے رب کے قدموں میں سررکھنے کے ہم معنیٰ ہوتا ہے۔ ایسا سجدہ تسلیم ورضا کی آخری صورت ہے۔ جب کوئی بندہ اِس طرح اپنے آپ کو آخری حد تک خدا کے آگے سرینڈر(surrender) کردے تو خدا کی رحمت کا تقاضا ہوتا ہے کہ وہ اس کو معاف فرما کر اُسے اپنی رحمتوں کے سایے میں لے لے۔</w:t>
      </w:r>
    </w:p>
    <w:p>
      <w:pPr>
        <w:pStyle w:val="Heading1"/>
        <w:jc w:val="right"/>
        <w:bidi w:val="1"/>
      </w:pPr>
      <w:r>
        <w:rPr>
          <w:rFonts w:ascii="Jameel Noori Nastaleeq" w:hAnsi="Jameel Noori Nastaleeq"/>
          <w:rtl w:val="1"/>
          <w:rFonts w:cs="Jameel Noori Nastaleeq"/>
        </w:rPr>
        <w:t>انسان ایک استثنائی مخلوق</w:t>
      </w:r>
    </w:p>
    <w:p>
      <w:pPr>
        <w:jc w:val="both"/>
        <w:bidi w:val="1"/>
      </w:pPr>
      <w:r>
        <w:rPr>
          <w:rFonts w:ascii="Jameel Noori Nastaleeq" w:hAnsi="Jameel Noori Nastaleeq"/>
          <w:rtl w:val="1"/>
          <w:rFonts w:cs="Jameel Noori Nastaleeq"/>
        </w:rPr>
        <w:t>پیغمبر اسلام صلی اللہ علیہ وسلم کا ایک ارشاد حدیث کی مختلف کتابوں میں آیا ہے۔ اِس کے مطابق، آپ نے فرمایا: خلق اللہ آدم علیٰ صورتہ (صحیح البخاری، کتاب الإستئذان؛ صحیح مسلم، کتاب البر، کتاب الجنۃ؛مسند احمد، جلد 2 ،صفحہ 244) یعنی اللہ نے آدم کو اپنی صورت پر پیدا کیا۔ اِس کا مطلب یہ نہیں ہے کہ جسمانی شکل وصورت کے اعتبار سے، انسان خدا کے مانند ہے۔ یہاں ’’صورت‘‘ سے مراد صفات (attributes) ہیں، یعنی اللہ تعالیٰ نے انسان کو محدود طورپر وہ صفات عطا فرمائی ہیں جو اللہ کی ذات میں اپنے کمال درجے میںموجود ہیں۔</w:t>
      </w:r>
    </w:p>
    <w:p>
      <w:pPr>
        <w:jc w:val="both"/>
        <w:bidi w:val="1"/>
      </w:pPr>
      <w:r>
        <w:rPr>
          <w:rFonts w:ascii="Jameel Noori Nastaleeq" w:hAnsi="Jameel Noori Nastaleeq"/>
          <w:rtl w:val="1"/>
          <w:rFonts w:cs="Jameel Noori Nastaleeq"/>
        </w:rPr>
        <w:t>انسان پوری کائنات میں ایک استثنائی مخلوق ہے۔ انسان ایک زندہ وجود ہے۔ انسان وہ واحد مخلوق ہے جس کو ایک جامع شخصیت (personality) عطا ہوئی ہے۔ انسان سوچتا ہے، انسان دیکھتا ہے، انسان سنتا ہے، انسان منصوبہ بند عمل کرتا ہے، انسان اپنے حواس خمسہ کے ذریعہ چیزوں سے انجوائے کرسکتاہے۔ اِس قسم کی استثنائی خصوصیات ہیں جو پوری کائنات میں صرف انسان کا حصہ ہیں۔</w:t>
      </w:r>
    </w:p>
    <w:p>
      <w:pPr>
        <w:jc w:val="both"/>
        <w:bidi w:val="1"/>
      </w:pPr>
      <w:r>
        <w:rPr>
          <w:rFonts w:ascii="Jameel Noori Nastaleeq" w:hAnsi="Jameel Noori Nastaleeq"/>
          <w:rtl w:val="1"/>
          <w:rFonts w:cs="Jameel Noori Nastaleeq"/>
        </w:rPr>
        <w:t>انسان کو یہ استثنائی عطیات اِس لیے دیے گئے ہیں کہ وہ استثنائی عمل کا ثبوت دے۔ یہ استثنائی عمل خالق کی شعوری معرفت ہے۔ اِس طرح خداوند ِ ذوالجلال نے انسان کو یہ موقع دیا ہے کہ وہ معرفت کے درجے میں خدا کو دریافت کرے۔ وہ غیب کی حالت میں خدا کو دیکھے۔ وہ اختیار رکھتے ہوئے اپنے آپ کو خدا کے آگے بے اختیار کرلے۔ مجبوری کے بغیر وہ اپنے آپ کو خدا کے آگے سرینڈر کردے۔ وہ اپنے شعور کو بیدار کرکے اپنا ذہنی ارتقا کرے، وہ ذاتی دریافت کے درجے میں سچائی کو پائے۔ وہ سجدۂ معرفت کی سطح پر خدا کے آگے جھک جائے۔ وہ پورے عالمِ فطرت کو اپنی روحانی غذا بنالے۔ وہ اپنی شخصیت کا ارتقا اِس طرح کرے کہ وہ خداوند ِ ذو الجلال کے پڑوس میں جگہ پانے کا مستحق بن جائے— جوآدمی اپنے اندر اِس قسم کی شخصیت (personality) نہ بناسکے، وہ صرف انسان نما حیوان ہے، اس کی کوئی قیمت خدا کے یہاں نہیں۔</w:t>
      </w:r>
    </w:p>
    <w:p>
      <w:pPr>
        <w:pStyle w:val="Heading1"/>
        <w:jc w:val="right"/>
        <w:bidi w:val="1"/>
      </w:pPr>
      <w:r>
        <w:rPr>
          <w:rFonts w:ascii="Jameel Noori Nastaleeq" w:hAnsi="Jameel Noori Nastaleeq"/>
          <w:rtl w:val="1"/>
          <w:rFonts w:cs="Jameel Noori Nastaleeq"/>
        </w:rPr>
        <w:t>بعد کے زمانے کا فتنہ</w:t>
      </w:r>
    </w:p>
    <w:p>
      <w:pPr>
        <w:jc w:val="both"/>
        <w:bidi w:val="1"/>
      </w:pPr>
      <w:r>
        <w:rPr>
          <w:rFonts w:ascii="Jameel Noori Nastaleeq" w:hAnsi="Jameel Noori Nastaleeq"/>
          <w:rtl w:val="1"/>
          <w:rFonts w:cs="Jameel Noori Nastaleeq"/>
        </w:rPr>
        <w:t>حضرت علی بن ابی طالب سے روایت ہے کہ رسول اللہ صلی اللہ علیہ وسلم نے فرمایا: سیخرج قومٌ فی آخر الزّمان ، أحداث الأسنان، سُفہاء الأحلام، یقولون من خیر قول البَریَّۃ۔ یقرؤن القرآن، لایجاوز إیمانہم حناجرہم، یمرقون من الدین کما یمرق السہم من الرّمیۃ (صحیح البخاری، کتاب استتابۃ المرتدین، باب قتل الخوارج)یعنی آخری زمانے میں کچھ لوگ نکلیں گے، کم عمر والے، کم عقل والے۔ بظاہر وہ اچھی باتیں کریں گے۔وہ قرآن کو پڑھیںگے، مگرایمان اُن کے حلق سے تجاوز نہ کرے گا۔ وہ دین سے اِس طرح نکلے ہوئے ہوں گے جس طرح تیر شکار کے اوپر سے نکل جاتا ہے۔اِس حدیث میںایک چیز مابین السطور (between the lines) ہے۔ اس کو شامل کرنے کے بعد ہی یہ حدیث پوری طرح سمجھی جاسکتی ہے، وہ مابین السطور یہ ہے کہ آئندہ ایسے حالات پیدا ہوں گے جو لوگوں کو یہ موقع دیں گے وہ علم اور تجربہ کی کمی کے باوجود نمایاں ہوجائیںگے، وہ لوگوں کے درمیان بڑے بڑے درجے حاصل کرلیں گے۔</w:t>
      </w:r>
    </w:p>
    <w:p>
      <w:pPr>
        <w:jc w:val="both"/>
        <w:bidi w:val="1"/>
      </w:pPr>
      <w:r>
        <w:rPr>
          <w:rFonts w:ascii="Jameel Noori Nastaleeq" w:hAnsi="Jameel Noori Nastaleeq"/>
          <w:rtl w:val="1"/>
          <w:rFonts w:cs="Jameel Noori Nastaleeq"/>
        </w:rPr>
        <w:t>موجودہ زمانہ وہی زمانہ ہے جس کی پیشین گوئی حدیث میں کی گئی تھی۔موجودہ زمانے کو دیکھ کر اندازہ ہوتا ہے کہ بعد کو پیدا ہونے والے حالات سے کیا مراد ہے۔ وہ ہے میڈیا، اسٹیج، آزادی، جمہوریت، دولت کی فراوانی، مظاہرہ کی سیاست ، مسلمانوں کی عظیم اکثریت، وغیرہ۔آج صاف نظر آتا ہے کہ اِن نئی چیزوں نے کس طرح لوگوں کو یہ موقع دے دیا ہے کہ وہ بے صلاحیت ہونے کے باوجود خوش نما الفاظ بول کر لوگوں کے درمیان اونچا مقام پالیں ، جو داخلی اعتبار سے سطحی ہونے کے باوجود ظاہری نمائش کے ذریعے عوامی مقبولیت حاصل کرلیں، جو قرآن کی روح سے خالی ہونے کے باوجود محض اپنی خوش الحانی کے ذریعے شہرت حاصل کرلیں، جو خدا کے خوف اور آخرت سے غافل ہونے کے باوجود عوامی تقریریں کرکے لوگوں کو اپنا گرویدہ بنالیں۔ یہ سب صنعتی دور میں پیدا ہونے والے نئے مواقع کی بناپر پیش آئے گا۔ افراد ہمیشہ حالات سے پیدا ہوتے ہیں، نہ کہ حالات کے بغیر۔</w:t>
      </w:r>
    </w:p>
    <w:p>
      <w:pPr>
        <w:pStyle w:val="Heading1"/>
        <w:jc w:val="right"/>
        <w:bidi w:val="1"/>
      </w:pPr>
      <w:r>
        <w:rPr>
          <w:rFonts w:ascii="Jameel Noori Nastaleeq" w:hAnsi="Jameel Noori Nastaleeq"/>
          <w:rtl w:val="1"/>
          <w:rFonts w:cs="Jameel Noori Nastaleeq"/>
        </w:rPr>
        <w:t>ضرورت، یا خواہش پرستی</w:t>
      </w:r>
    </w:p>
    <w:p>
      <w:pPr>
        <w:jc w:val="both"/>
        <w:bidi w:val="1"/>
      </w:pPr>
      <w:r>
        <w:rPr>
          <w:rFonts w:ascii="Jameel Noori Nastaleeq" w:hAnsi="Jameel Noori Nastaleeq"/>
          <w:rtl w:val="1"/>
          <w:rFonts w:cs="Jameel Noori Nastaleeq"/>
        </w:rPr>
        <w:t>ایک روایت کے مطابق، پیغمبر اسلام صلی اللہ علیہ وسلم نے فرمایا: إنّ من السَّرَف أن تأکل کلَّ ما اشتہیت (ابن ماجۃ، کتاب الأطعمۃ) یعنی یہ اسراف ہے کہ تم ہر وہ چیز کھاؤ جس کے کھانے کو تمھارا دل چاہے۔ یہی بات حضرت عمر فاروق نے اِن الفاظ میں کہی: کفیٰ بالْمرء سرفاً أن یأکل کلَّ ما اشتہاہ(کنزل العمال، حدیث نمبر35919)۔ یعنی آدمی کے مُسرف ہونے کے لیے یہ بات کافی ہے کہ وہ ہر وہ چیز کھائے جس کے کھانے کو اس کا دل چاہے۔</w:t>
      </w:r>
    </w:p>
    <w:p>
      <w:pPr>
        <w:jc w:val="both"/>
        <w:bidi w:val="1"/>
      </w:pPr>
      <w:r>
        <w:rPr>
          <w:rFonts w:ascii="Jameel Noori Nastaleeq" w:hAnsi="Jameel Noori Nastaleeq"/>
          <w:rtl w:val="1"/>
          <w:rFonts w:cs="Jameel Noori Nastaleeq"/>
        </w:rPr>
        <w:t>سرف اور اسراف کے لفظی معنیٰ — فضول خرچی (waste)  کے ہیں، یعنی اپنے مال کو ایسی چیزمیں خرچ کرنا جو آدمی کے لیے ضروری نہ ہو، وہ اس کی صرف ایک خواہش (desire) ہو، نہ کہ اس کی حقیقی ضرورت (need)۔</w:t>
      </w:r>
    </w:p>
    <w:p>
      <w:pPr>
        <w:jc w:val="both"/>
        <w:bidi w:val="1"/>
      </w:pPr>
      <w:r>
        <w:rPr>
          <w:rFonts w:ascii="Jameel Noori Nastaleeq" w:hAnsi="Jameel Noori Nastaleeq"/>
          <w:rtl w:val="1"/>
          <w:rFonts w:cs="Jameel Noori Nastaleeq"/>
        </w:rPr>
        <w:t>ہر آدمی دو چیزوں کے درمیان ہوتا ہے— ضرورت ، اور خواہش۔اپنے مال کو ضرورت کے بقدر خرچ کرنا، بلاشبہہ ایک جائز فعل ہے۔ لیکن خواہش کی تکمیل کے لیے اپنے مال کو خرچ کرنا، ایک ایسا فعل ہے جس کے لیے انسان کو آخرت کی عدالت میں جواب دینا پڑے گا۔</w:t>
      </w:r>
    </w:p>
    <w:p>
      <w:pPr>
        <w:jc w:val="both"/>
        <w:bidi w:val="1"/>
      </w:pPr>
      <w:r>
        <w:rPr>
          <w:rFonts w:ascii="Jameel Noori Nastaleeq" w:hAnsi="Jameel Noori Nastaleeq"/>
          <w:rtl w:val="1"/>
          <w:rFonts w:cs="Jameel Noori Nastaleeq"/>
        </w:rPr>
        <w:t>اِس معاملے میں مومنانہ طریقہ یہ ہے کہ جب بھی آدمی کے سامنے ایساکوئی تقاضا پیش آئے جس میں مال کو خرچ کرنا ہو، تو وہ سنجیدگی کے ساتھ سوچے کہ یہ تقاضا اس کی حقیقی ضرورت کے لیے ہے، یا صرف اس کی خواہش کی بنا پر۔ اگر وہ تقاضا اس کی حقیقی ضرورت کی بنا پر ہو، تو وہ اس میں اپنا مال خرچ کرے۔ لیکن اگر اس کو محسوس ہو کہ یہ اس کی ضرورت کا معاملہ نہیں ہے، بلکہ وہ صرف اس کی خواہش کا معاملہ ہے، تو وہ فوراً اُس سے رک جائے اور ایسی کسی مد میں اپنا مال خرچ نہ کرے۔ اِس معاملے میں آدمی کو ہر دن اپنا جائزہ لینا چاہیے۔ اگر ایک دن کے لیے بھی اُس نے اس جائزے میں کوتاہی کی، تو اس کے بعد وہ اسراف کے ڈھلوان (slope) پر جا پڑے گا اور پھر اس پر پھسلتا ہی چلا جائے گا، یہاں تک کہ وہ اس کی آخری حد پر پہنچ جائے۔ اس کے بعد درمیان میں رکنا، یا واپس لوٹنا ، اس کے لیے ممکن نہ ہوگا۔</w:t>
      </w:r>
    </w:p>
    <w:p>
      <w:pPr>
        <w:pStyle w:val="Heading1"/>
        <w:jc w:val="right"/>
        <w:bidi w:val="1"/>
      </w:pPr>
      <w:r>
        <w:rPr>
          <w:rFonts w:ascii="Jameel Noori Nastaleeq" w:hAnsi="Jameel Noori Nastaleeq"/>
          <w:rtl w:val="1"/>
          <w:rFonts w:cs="Jameel Noori Nastaleeq"/>
        </w:rPr>
        <w:t>دولت پرستی کا فتنہ</w:t>
      </w:r>
    </w:p>
    <w:p>
      <w:pPr>
        <w:jc w:val="both"/>
        <w:bidi w:val="1"/>
      </w:pPr>
      <w:r>
        <w:rPr>
          <w:rFonts w:ascii="Jameel Noori Nastaleeq" w:hAnsi="Jameel Noori Nastaleeq"/>
          <w:rtl w:val="1"/>
          <w:rFonts w:cs="Jameel Noori Nastaleeq"/>
        </w:rPr>
        <w:t>ایک روایت کے مطابق، پیغمبر ِ اسلام صلی اللہ علیہ وسلم نے فرمایا: لکلّ أمّۃ فتنۃ، وفتنۃ أمّتی المال (مسند احمد، جلد  4 ، صفحہ 160 ) یعنی ہر امت کا ایک فتنہ تھا، اور میری امت کا فتنہ مال ہے۔ یہاں یہ بات قابل غور ہے کہ مال تو ہر زمانے میں انسان کے لیے فتنہ بنا رہا ہے، پھر اس کو خاص طورپر امتِ محمدی کا فتنہ کیوں کہاگیا۔ یہ خصوصیت شدت کی بنا پر ہے۔ مال کی حیثیت بلاشبہہ ہر زمانے میں فتنے کی رہی ہے، لیکن پیغمبر اسلام کی امت کا زمانہ صنعتی دور (industrial age) تک وسیع تھا۔ اِسی مستقبل کے اعتبار سے آپ نے یہ انتباہ (warning)  فرمایا۔</w:t>
      </w:r>
    </w:p>
    <w:p>
      <w:pPr>
        <w:jc w:val="both"/>
        <w:bidi w:val="1"/>
      </w:pPr>
      <w:r>
        <w:rPr>
          <w:rFonts w:ascii="Jameel Noori Nastaleeq" w:hAnsi="Jameel Noori Nastaleeq"/>
          <w:rtl w:val="1"/>
          <w:rFonts w:cs="Jameel Noori Nastaleeq"/>
        </w:rPr>
        <w:t>مال کی اہمیت خرید و فروخت کے سامان کے اعتبار سے ہے۔ جدید صنعتی دور سے پہلے خرید و فروخت کے آئٹم بہت کم ہوتے تھے، اِس لیے اُس زمانے میں مال کی اہمیت بھی نسبتاً کم تھی۔ لیکن جدید صنعتی دور کے بعد خرید وفروخت کے سامانوں (consumer goods)کی تعداد بہت زیادہ بڑھ گئی ہے۔ اِسی کے ساتھ سامانوں کی چمک دمک میں بہت زیادہ اضافہ ہوگیا۔ اِس صورتِ حال نے مال کو جدید صنعتی دور میں سب سے بڑا فتنہ بنادیا ۔</w:t>
      </w:r>
    </w:p>
    <w:p>
      <w:pPr>
        <w:jc w:val="both"/>
        <w:bidi w:val="1"/>
      </w:pPr>
      <w:r>
        <w:rPr>
          <w:rFonts w:ascii="Jameel Noori Nastaleeq" w:hAnsi="Jameel Noori Nastaleeq"/>
          <w:rtl w:val="1"/>
          <w:rFonts w:cs="Jameel Noori Nastaleeq"/>
        </w:rPr>
        <w:t>قدیم زمانے میں سادہ طورپر مال کی محبت کا مسئلہ تھا، لیکن موجودہ زمانے میں مال نے پرستش کا درجہ حاصل کرلیا ہے۔ اب انسان کی ساری زندگی دولت رُخی (money-oriented) بن گئی ہے۔ اب مال کی کشش نے لوگوں کا یہ حال کیا ہے کہ مال ہر ایک کے لیے اس کا سب سے بڑا کنسرن (supreme concern) بناہوا ہے۔</w:t>
      </w:r>
    </w:p>
    <w:p>
      <w:pPr>
        <w:jc w:val="both"/>
        <w:bidi w:val="1"/>
      </w:pPr>
      <w:r>
        <w:rPr>
          <w:rFonts w:ascii="Jameel Noori Nastaleeq" w:hAnsi="Jameel Noori Nastaleeq"/>
          <w:rtl w:val="1"/>
          <w:rFonts w:cs="Jameel Noori Nastaleeq"/>
        </w:rPr>
        <w:t>ہر آدمی اپنے تمام وقت اور اپنی ساری توانائی کو زیادہ سے زیادہ مال کے حصول میں لگائے ہوئے ہے۔ اب مال نے عملاً ہر ایک کے لیے معبود کا درجہ حاصل کرلیا ہے۔ موجودہ زمانے کا سب سے بڑا امتحان یہ ہے کہ آدمی اپنے آپ کو مال کی محبت کے فتنے سے بچا سکے۔ وہ مال کو ثانوی درجے میں رکھے، اور دین کے تقاضوں کو اپنی زندگی میںاوّلین حیثیت دے۔</w:t>
      </w:r>
    </w:p>
    <w:p>
      <w:pPr>
        <w:pStyle w:val="Heading1"/>
        <w:jc w:val="right"/>
        <w:bidi w:val="1"/>
      </w:pPr>
      <w:r>
        <w:rPr>
          <w:rFonts w:ascii="Jameel Noori Nastaleeq" w:hAnsi="Jameel Noori Nastaleeq"/>
          <w:rtl w:val="1"/>
          <w:rFonts w:cs="Jameel Noori Nastaleeq"/>
        </w:rPr>
        <w:t>عجلت پسندی</w:t>
      </w:r>
    </w:p>
    <w:p>
      <w:pPr>
        <w:jc w:val="both"/>
        <w:bidi w:val="1"/>
      </w:pPr>
      <w:r>
        <w:rPr>
          <w:rFonts w:ascii="Jameel Noori Nastaleeq" w:hAnsi="Jameel Noori Nastaleeq"/>
          <w:rtl w:val="1"/>
          <w:rFonts w:cs="Jameel Noori Nastaleeq"/>
        </w:rPr>
        <w:t>قرآن کی سورہ نمبر 21 میں ارشاد ہوا ہے: خُلق الإنسان من عجل(الأنبیاء37 ) یعنی انسان پیدائشی طورپر عجلت پسند ہے۔ ایک حدیثِ رسول میں بتایا گیا ہے کہ: التأنّی من اللہ، والعجلۃ من الشیطان(التّرمذی، کتاب البرّوالصلۃ) یعنی بُردباری اللہ کی طرف سے ہے اور عجلت شیطان کی طرف سے۔انسانی فکر اور انسانی عمل دونوں کے لیے دو طریقے ہوتے ہیں— ایک ہے عجلت کا انداز، اور دوسرا ہے بردباری کا انداز:</w:t>
      </w:r>
    </w:p>
    <w:p>
      <w:pPr>
        <w:jc w:val="both"/>
        <w:bidi w:val="1"/>
      </w:pPr>
      <w:r>
        <w:rPr>
          <w:rFonts w:ascii="Jameel Noori Nastaleeq" w:hAnsi="Jameel Noori Nastaleeq"/>
          <w:rtl w:val="1"/>
          <w:rFonts w:cs="Jameel Noori Nastaleeq"/>
        </w:rPr>
        <w:t>To proceed hurriedly; to proceed unhurriedly</w:t>
      </w:r>
    </w:p>
    <w:p>
      <w:pPr>
        <w:jc w:val="both"/>
        <w:bidi w:val="1"/>
      </w:pPr>
      <w:r>
        <w:rPr>
          <w:rFonts w:ascii="Jameel Noori Nastaleeq" w:hAnsi="Jameel Noori Nastaleeq"/>
          <w:rtl w:val="1"/>
          <w:rFonts w:cs="Jameel Noori Nastaleeq"/>
        </w:rPr>
        <w:t>اصل یہ ہے کہ انسان کے اندر ایک صفت وہ رکھی گئی ہے جس کو حساسیت (sensitivity) کہاجاتا ہے۔ یہ حساسیت ایک استثنائی نوعیت کی قیمتی صفت ہے۔ لیکن ہر دوسری صفت کی طرح، اِس صفت کا بھی پلس پوائنٹ (plus point) اور مائنس پوائنٹ(minus point) ہے۔ اِس صفت کا پلس پوائنٹ مثال کے طورپر حیا ہے۔ اِسی طرح، عجلت اِس صفت کا ایک مائنس پوائنٹ ہے۔ یہ دراصل حساسیت ہے جس کی وجہ سے آدمی عجلت پسند بن جاتا ہے۔</w:t>
      </w:r>
    </w:p>
    <w:p>
      <w:pPr>
        <w:jc w:val="both"/>
        <w:bidi w:val="1"/>
      </w:pPr>
      <w:r>
        <w:rPr>
          <w:rFonts w:ascii="Jameel Noori Nastaleeq" w:hAnsi="Jameel Noori Nastaleeq"/>
          <w:rtl w:val="1"/>
          <w:rFonts w:cs="Jameel Noori Nastaleeq"/>
        </w:rPr>
        <w:t>حساسیت، خدا کی ایک عظیم نعمت ہے۔ اگر حساسیت نہ ہو تو آدمی حیوان کے مانند ہوجائے گا۔ بُرائی کو برائی سمجھنے کا مزاج اس کے اندر سے ختم ہوجائے گا۔ عجلت کا مزاج اِسی حساسیت کا ایک منفی نتیجہ ہے۔ آدمی کسی چیز سے متاثر ہوتا ہے اور فوری طورپر ایک رائے بنا لیتا ہے، یا فوری طورپر وہ کوئی اقدام کردیتا ہے۔ فکر یا عمل میںاِس قسم کا عاجلانہ انداز اِسی حساسیت کا ایک غیر مطلوب اظہار ہے۔ آدمی کو چاہیے کہ وہ اپنے عجلت پسندی کے مزاج کو عقل کے تابع بنائے۔ وہ ایسا کرے کہ بولنے اور کرنے سے پہلے سوچے۔ وہ سوچنے کے بعد کوئی بات کہے اور سوچنے کے بعد کوئی عمل کرے۔ عجلت پسندی کو قابو میں رکھنے کا یہی واحد طریقہ ہے— عجلت پسندی کا مزاج تو ختم نہیں ہوسکتا، البتہ عقل کے تابع رکھ کر اس کو مفید بنایا جاسکتا ہے۔</w:t>
      </w:r>
    </w:p>
    <w:p>
      <w:pPr>
        <w:pStyle w:val="Heading1"/>
        <w:jc w:val="right"/>
        <w:bidi w:val="1"/>
      </w:pPr>
      <w:r>
        <w:rPr>
          <w:rFonts w:ascii="Jameel Noori Nastaleeq" w:hAnsi="Jameel Noori Nastaleeq"/>
          <w:rtl w:val="1"/>
          <w:rFonts w:cs="Jameel Noori Nastaleeq"/>
        </w:rPr>
        <w:t>اولاد پرستی کا فتنہ</w:t>
      </w:r>
    </w:p>
    <w:p>
      <w:pPr>
        <w:jc w:val="both"/>
        <w:bidi w:val="1"/>
      </w:pPr>
      <w:r>
        <w:rPr>
          <w:rFonts w:ascii="Jameel Noori Nastaleeq" w:hAnsi="Jameel Noori Nastaleeq"/>
          <w:rtl w:val="1"/>
          <w:rFonts w:cs="Jameel Noori Nastaleeq"/>
        </w:rPr>
        <w:t>ایک حدیثِ رسول میں بتایا گیا ہے کہ سب سے زیادہ گھاٹے میں وہ شخص ہے جو دوسرے کی دنیا بنانے کے لیے اپنی آخرت کو کھودے (أذہب آخرتہ بدنیا غیرہ، ابن ماجہ، کتاب الفتن)۔ یہ حدیث موجودہ زمانے میں سب سے زیادہ اُن لوگوں پر چسپاں (apply) ہوتی ہے جو صاحبِ اولاد ہیں۔ موجودہ زمانے میں صاحبِ اولاد لوگوں کا حال یہ ہے کہ ہر ایک کے لیے اس کی اولاد اُس کا سب سے بڑا کنسرن (supreme concern)  بنی ہوئی ہے۔ ہر ایک کا یہ حال ہے کہ وہ اپنی اولاد کے لیے زیادہ سے زیادہ دنیا کمانے میں مصروف ہے، اور خود اپنی آخرت کی خاطر کوئی حقیقی کام کرنے کے لیے آدمی کے پاس وقت ہی نہیں۔</w:t>
      </w:r>
    </w:p>
    <w:p>
      <w:pPr>
        <w:jc w:val="both"/>
        <w:bidi w:val="1"/>
      </w:pPr>
      <w:r>
        <w:rPr>
          <w:rFonts w:ascii="Jameel Noori Nastaleeq" w:hAnsi="Jameel Noori Nastaleeq"/>
          <w:rtl w:val="1"/>
          <w:rFonts w:cs="Jameel Noori Nastaleeq"/>
        </w:rPr>
        <w:t>موجودہ زمانے میں ہر آدمی اِس حقیقت کو بھول گیا ہے کہ اس کی اولاد اُس کے لیے صرف امتحان کا پرچہ (الأنفال28 ) ہے۔ اولاد اس کو اِس لیے نہیں ملی ہے کہ وہ بس اپنی اولاد کو خوش کرتا رہے، وہ اپنی اولاد کی دنیوی کامیابی کے لیے اپنی ساری توانائی لگادے۔</w:t>
      </w:r>
    </w:p>
    <w:p>
      <w:pPr>
        <w:jc w:val="both"/>
        <w:bidi w:val="1"/>
      </w:pPr>
      <w:r>
        <w:rPr>
          <w:rFonts w:ascii="Jameel Noori Nastaleeq" w:hAnsi="Jameel Noori Nastaleeq"/>
          <w:rtl w:val="1"/>
          <w:rFonts w:cs="Jameel Noori Nastaleeq"/>
        </w:rPr>
        <w:t>موجودہ زمانے میں بہت سے لوگ ہیں جو بظاہر مذہبی وضع قطع بنائے رہتے ہیں اور رسمی معنوں میں صوم و صلاۃ کی پابندی بھی کرتے ہیں، لیکن عملاً وہ اپنا سارا وقت اور اپنی بہترین صلاحیت صرف دنیا کمانے میں لگائے رہتے ہیں، صرف اِس لیے کہ جب وہ مریں تو اپنی اولاد کے لیے وہ زیادہ سے زیادہ سامانِ دنیا چھوڑ کر جائیں۔</w:t>
      </w:r>
    </w:p>
    <w:p>
      <w:pPr>
        <w:jc w:val="both"/>
        <w:bidi w:val="1"/>
      </w:pPr>
      <w:r>
        <w:rPr>
          <w:rFonts w:ascii="Jameel Noori Nastaleeq" w:hAnsi="Jameel Noori Nastaleeq"/>
          <w:rtl w:val="1"/>
          <w:rFonts w:cs="Jameel Noori Nastaleeq"/>
        </w:rPr>
        <w:t>مگر ایسے لوگ صرف اپنے آپ کو دھوکہ دے رہے ہیں۔ خدا کو دینے کے لیے اُن کے پاس صرف کچھ ظاہری رسوم ہیں اور جہاں تک حقیقی زندگی کا تعلق ہے، اس کو انھوں نے صرف اپنی اولاد کے لیے وقف کررکھا ہے۔ یہ خدا پرستی نہیں ہے، بلکہ وہ حدیث کے الفاظ میں اولاد پرستی ہے۔ اور یہ ایک حقیقت ہے کہ اولاد پرستی کا طریقہ کسی کو خدا پرستی کا کریڈٹ نہیں دے سکتا۔ خدا پرستی، زندگی کا ضمیمہ (appendix) نہیں، حقیقی خدا پرستی وہ ہے جو انسان کی پوری زندگی کا اِحاطہ کیے ہوئے ہو۔</w:t>
      </w:r>
    </w:p>
    <w:p>
      <w:pPr>
        <w:pStyle w:val="Heading1"/>
        <w:jc w:val="right"/>
        <w:bidi w:val="1"/>
      </w:pPr>
      <w:r>
        <w:rPr>
          <w:rFonts w:ascii="Jameel Noori Nastaleeq" w:hAnsi="Jameel Noori Nastaleeq"/>
          <w:rtl w:val="1"/>
          <w:rFonts w:cs="Jameel Noori Nastaleeq"/>
        </w:rPr>
        <w:t>رعایت ایک سنتِ رسول</w:t>
      </w:r>
    </w:p>
    <w:p>
      <w:pPr>
        <w:jc w:val="both"/>
        <w:bidi w:val="1"/>
      </w:pPr>
      <w:r>
        <w:rPr>
          <w:rFonts w:ascii="Jameel Noori Nastaleeq" w:hAnsi="Jameel Noori Nastaleeq"/>
          <w:rtl w:val="1"/>
          <w:rFonts w:cs="Jameel Noori Nastaleeq"/>
        </w:rPr>
        <w:t>حضرت انس سے روایت ہے کہ رسول اللہ صلی اللہ علیہ وسلم نے اپنے اصحاب کو خطاب کرتے ہوئے فرمایا: یَسِّروا ولا تعسِّرُوا، وبشِّروا ولاتُنَفِّرُوا (صحیح البخاری، کتاب العلم)  یعنی تم لوگوں کے ساتھ آسانی کا معاملہ کرو،تم لوگوں کے ساتھ سختی کا معاملہ نہ کرو۔ تم لوگوں کو خوش خبری دو، تم لوگوں کو متنفر نہ کرو۔</w:t>
      </w:r>
    </w:p>
    <w:p>
      <w:pPr>
        <w:jc w:val="both"/>
        <w:bidi w:val="1"/>
      </w:pPr>
      <w:r>
        <w:rPr>
          <w:rFonts w:ascii="Jameel Noori Nastaleeq" w:hAnsi="Jameel Noori Nastaleeq"/>
          <w:rtl w:val="1"/>
          <w:rFonts w:cs="Jameel Noori Nastaleeq"/>
        </w:rPr>
        <w:t>اِس حدیثِ رسول میں دراصل انسانی رعایت کی تعلیم دی گئی ہے۔ حدیثوں کا مطالعہ کرنے سے معلوم ہوتا ہے کہ رسول اللہ صلی اللہ علیہ وسلم کی سنتوں میں سے ایک سنت یہ ہے کہ انسان کے ساتھ آخری حد تک رعایت کا معاملہ کیا جائے۔قول یا عمل ، کسی میں بھی شدت کا انداز اختیار نہ کیا جائے۔اِس رعایت کا مطلب لوگوں کو اُن کے حال پر چھوڑنا نہیں ہے، بلکہ اِس کا مطلب یہ ہے کہ اصلاح کے عمل کے لیے صحیح نقطۂ آغاز (starting point)اختیار کیا جائے۔ اصلاح کا صحیح طریقہ یہ ہے کہ اعمال کے ظاہری پہلوؤں کے بارے میں رعایت کا معاملہ کیا جائے اور زیادہ زور اور تاکید اعمال کے داخلی پہلوؤں پر دیا جائے۔ کیوںکہ ظواہر کی اصلاح سے داخلی اصلاح نہیںہوتی، بلکہ اِس کے برعکس، داخلی اصلاح سے ظواہر کی اصلاح ہوتی ہے۔</w:t>
      </w:r>
    </w:p>
    <w:p>
      <w:pPr>
        <w:jc w:val="both"/>
        <w:bidi w:val="1"/>
      </w:pPr>
      <w:r>
        <w:rPr>
          <w:rFonts w:ascii="Jameel Noori Nastaleeq" w:hAnsi="Jameel Noori Nastaleeq"/>
          <w:rtl w:val="1"/>
          <w:rFonts w:cs="Jameel Noori Nastaleeq"/>
        </w:rPr>
        <w:t>رعایت کا فائدہ یہ ہوتا ہے کہ آدمی کو دین پر عمل کرنا، زیادہ مشکل نہیںمعلوم ہوتا ۔ وہ متوحش ہوئے بغیر دینی اعمال کو اختیار کرنے کی کوشش کرتا ہے۔ اِس کا نتیجہ یہ ہوتا ہے کہ پہلے آدمی کے داخل کی اصلاح ہوتی ہے، پھر دھیرے دھیرے اس کے ظواہر بھی دین کے رنگ میں رنگ جاتے ہیں۔ رعایت دراصل حکیمانہ طریقِ کار کا دوسرا نام ہے، اور یہ ایک واقعہ ہے کہ حقیقی اصلاح ہمیشہ حکیمانہ طریقِ کار کے ذریعے حاصل ہوتی ہے، نہ کہ غیر حکیمانہ طریقِ کار کے ذریعے۔مُصلح کا طریقہ ہمیشہ رعایت کا ہونا چاہیے۔ مصلح کا سارا زور اِس پر ہونا چاہیے کہ وہ لوگوں کے اندر جذبۂ عمل پیدا کرے۔ عمل کا جذبہ پیدا ہوتے ہی آدمی وہ کام خود کرنے لگتا ہے جس کو شدت پسند مصلح ناکام طورپر انجام دینا چاہتا ہے۔</w:t>
      </w:r>
    </w:p>
    <w:p>
      <w:pPr>
        <w:pStyle w:val="Heading1"/>
        <w:jc w:val="right"/>
        <w:bidi w:val="1"/>
      </w:pPr>
      <w:r>
        <w:rPr>
          <w:rFonts w:ascii="Jameel Noori Nastaleeq" w:hAnsi="Jameel Noori Nastaleeq"/>
          <w:rtl w:val="1"/>
          <w:rFonts w:cs="Jameel Noori Nastaleeq"/>
        </w:rPr>
        <w:t>سنّت کیا ہے</w:t>
      </w:r>
    </w:p>
    <w:p>
      <w:pPr>
        <w:jc w:val="both"/>
        <w:bidi w:val="1"/>
      </w:pPr>
      <w:r>
        <w:rPr>
          <w:rFonts w:ascii="Jameel Noori Nastaleeq" w:hAnsi="Jameel Noori Nastaleeq"/>
          <w:rtl w:val="1"/>
          <w:rFonts w:cs="Jameel Noori Nastaleeq"/>
        </w:rPr>
        <w:t>حضرت انس بن مالک کی ایک روایت الدارمی میں اِن الفاظ میں آئی ہے: إذا وُضع الطّعام فاخلعوا نِعالکم، فإنہ أروح لأقدامکم (سُنن الدَّارمی، کتاب الأطعمۃ؛ مشکاۃ المصابیح، حدیث نمبر4240 )۔ یعنی جب کھانا رکھا جائے تو تم اپنے جوتے اتار دو، کیوں کہ ایسا کرنے میں تمھارے پاؤں کے لیے راحت ہے۔</w:t>
      </w:r>
    </w:p>
    <w:p>
      <w:pPr>
        <w:jc w:val="both"/>
        <w:bidi w:val="1"/>
      </w:pPr>
      <w:r>
        <w:rPr>
          <w:rFonts w:ascii="Jameel Noori Nastaleeq" w:hAnsi="Jameel Noori Nastaleeq"/>
          <w:rtl w:val="1"/>
          <w:rFonts w:cs="Jameel Noori Nastaleeq"/>
        </w:rPr>
        <w:t>اِس حدیث میں کھانے کے وقت جوتا اتارنے کی مصلحت یہ بتائی گئی ہے کہ یہ تمھارے لیے زیادہ پُر راحت طریقہ ہے۔ اِس سے معلوم ہوا کہ کھانے کے وقت جوتا اتارنا، کوئی مطلق نوعیت کی سنت نہیں، اس کا مقصد صرف راحت ہے۔ یہی معاملہ اُن تمام ’’سنتوں‘‘ کا ہے جن میں آدابِ حیات کو بتایا گیا ہے۔ آدابِ حیات کے بارے میں کوئی طریقہ مطلق طورپر اچھا، یا بُرا نہیں ہوتا، بلکہ اُس کا تعلق تمام تر راحت سے ہوتا ہے۔ جس وقت جس طریقے میں انسان کے لیے راحت ہو، وہی طریقہ سنت کا طریقہ قرار پائے گا۔مثال کے طورپر آپ کو کار میں بیٹھنا ہے۔ جیسا کہ معلوم ہے، کار میں دائیں اور بائیں دونوں طرف دروازے ہوتے ہیں۔ اگر آپ کار میں اُس کے دائیں طرف کے دروازے سے بیٹھ رہے ہوں، تو سہولت یہ ہوگی کہ آپ پہلے اپنا بایاں پاؤں کار میں داخل کریں۔ اِسی طرح اگر آپ کار کے بائیں دروازے سے اس میں بیٹھ رہے ہوں، تو آپ کے لیے سہولت یہ ہوگی کہ آپ پہلے اپنا دایاں پاؤں کار میں داخل کریں۔ اس کے برعکس طریقہ اختیار کرنا، آپ کے لیے غیر ضروری مشقت کا باعث ہوگا۔ ٹھیک یہی معاملہ کار سے اترنے کا بھی ہے۔</w:t>
      </w:r>
    </w:p>
    <w:p>
      <w:pPr>
        <w:jc w:val="both"/>
        <w:bidi w:val="1"/>
      </w:pPr>
      <w:r>
        <w:rPr>
          <w:rFonts w:ascii="Jameel Noori Nastaleeq" w:hAnsi="Jameel Noori Nastaleeq"/>
          <w:rtl w:val="1"/>
          <w:rFonts w:cs="Jameel Noori Nastaleeq"/>
        </w:rPr>
        <w:t>ایسی حالت میں اگر کوئی شخص کار میں بیٹھنے کی سنت یہ بتائے کہ اُس میں داخل ہوتے ہوئے ہرحال میں اپنا دایاں پاؤں کارکے اندر داخل کرو، اور اترتـے ہوئے ہر حال میں اپنا بایاں پاؤں اس کے اندر سے نکالو، تو ایسا کرنا راحت کے بجائے زحمت کا باعث بن جائے گا۔ جب کہ آدابِ زندگی کے بارے میں سنت ہمیشہ راحت پر مبنی ہوتی ہے، نہ کہ غیرضروری مشقت پر۔</w:t>
      </w:r>
    </w:p>
    <w:sectPr w:rsidR="00FC693F" w:rsidRPr="0006063C" w:rsidSect="00034616">
      <w:footerReference w:type="default" r:id="rId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left"/>
    </w:pPr>
    <w:r>
      <w:t>Source: http://cpsalrisala.blogspot.com/2016/06/JuneAlrisala.html | Extracted on: 2026-03-26T14:25:54.992851</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