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March 2016</w:t>
      </w:r>
    </w:p>
    <w:p>
      <w:pPr>
        <w:pStyle w:val="Heading1"/>
        <w:jc w:val="right"/>
        <w:bidi w:val="1"/>
      </w:pPr>
      <w:r>
        <w:rPr>
          <w:rFonts w:ascii="Jameel Noori Nastaleeq" w:hAnsi="Jameel Noori Nastaleeq"/>
          <w:rtl w:val="1"/>
          <w:rFonts w:cs="Jameel Noori Nastaleeq"/>
        </w:rPr>
        <w:t>صحیح نقطۂ آغاز</w:t>
      </w:r>
    </w:p>
    <w:p>
      <w:pPr>
        <w:jc w:val="both"/>
        <w:bidi w:val="1"/>
      </w:pPr>
      <w:r>
        <w:rPr>
          <w:rFonts w:ascii="Jameel Noori Nastaleeq" w:hAnsi="Jameel Noori Nastaleeq"/>
          <w:rtl w:val="1"/>
          <w:rFonts w:cs="Jameel Noori Nastaleeq"/>
        </w:rPr>
        <w:t>پیغمبر اسلام صلی اللہ علیہ وسلم ہجرت سے پہلے جب مکہ میں تھے تو وہاں کے سرداروں نے آپ کو حکومت کی پیش کش کی۔انھوں نے کہا:إنْ کنتَ ترید بہِ مُلکاً ملّکناک علینا       (اگر تم حکومت چاہتے ہو تو ہم تم کو اپنے اوپر حاکم بنانے کے لیے تیار ہیں)۔ آپ نے فرمایا: ما أطلب الملک علیکم (میں تمھارے اوپر حکومت نہیں چاہتا)۔البدایة والنہایة، 3/81۔</w:t>
      </w:r>
    </w:p>
    <w:p>
      <w:pPr>
        <w:jc w:val="both"/>
        <w:bidi w:val="1"/>
      </w:pPr>
      <w:r>
        <w:rPr>
          <w:rFonts w:ascii="Jameel Noori Nastaleeq" w:hAnsi="Jameel Noori Nastaleeq"/>
          <w:rtl w:val="1"/>
          <w:rFonts w:cs="Jameel Noori Nastaleeq"/>
        </w:rPr>
        <w:t>پیغمبر اسلام صلی اللہ علیہ وسلم کے اِس جواب سے اسلامی تحریک کا ایک اہم اصول معلوم ہوتا ہے، وہ یہ کہ اسلامی تحریک کا نقطۂ آغاز (starting point) حکومت یا سیاسی اقتدار نہیں ہے، بلکہ اسلامی تحریک کا اصل نقطۂ آغاز فرد کی شخصیت میں تبدیلی لانا ہے، ایک ایک فرد کے ذہن کی تشکیل نو (re-engineering of the mind) کرنا ہے۔</w:t>
      </w:r>
    </w:p>
    <w:p>
      <w:pPr>
        <w:jc w:val="both"/>
        <w:bidi w:val="1"/>
      </w:pPr>
      <w:r>
        <w:rPr>
          <w:rFonts w:ascii="Jameel Noori Nastaleeq" w:hAnsi="Jameel Noori Nastaleeq"/>
          <w:rtl w:val="1"/>
          <w:rFonts w:cs="Jameel Noori Nastaleeq"/>
        </w:rPr>
        <w:t>اسلامی تحریک کا فارمولا دو نکات (points)پر مشتمل ہے— فرد کی شخصیت میں تبدیلی لانا، اور پولٹکل سسٹم کے معاملے میں حالتِ موجودہ کو تسلیم کر لینا:</w:t>
      </w:r>
    </w:p>
    <w:p>
      <w:pPr>
        <w:jc w:val="both"/>
        <w:bidi w:val="1"/>
      </w:pPr>
      <w:r>
        <w:rPr>
          <w:rFonts w:ascii="Jameel Noori Nastaleeq" w:hAnsi="Jameel Noori Nastaleeq"/>
          <w:rtl w:val="1"/>
          <w:rFonts w:cs="Jameel Noori Nastaleeq"/>
        </w:rPr>
        <w:t>Change in personality, statusquoism in political system</w:t>
      </w:r>
    </w:p>
    <w:p>
      <w:pPr>
        <w:jc w:val="both"/>
        <w:bidi w:val="1"/>
      </w:pPr>
      <w:r>
        <w:rPr>
          <w:rFonts w:ascii="Jameel Noori Nastaleeq" w:hAnsi="Jameel Noori Nastaleeq"/>
          <w:rtl w:val="1"/>
          <w:rFonts w:cs="Jameel Noori Nastaleeq"/>
        </w:rPr>
        <w:t>اسلامی تحریک کی یہی فطری ترتیب ہے۔ اگر اِس ترتیب کو بدل دیا جائے، یعنی اگر پولٹکل سسٹم کو بدلنے سے تحریک کا آغاز کیا جائے تو سوسال کی جدوجہد کے بعد بھی کوئی مثبت نتیجہ نکلنے والا نہیں۔ فرد کی تبدیلی سے آغاز کرکے نظام کی تبدیلی تک پہنچنا ممکن ہوتا ہے۔ لیکن اگر نظام کی تبدیلی سے آغاز کیا جائے تو ایسی تحریک کسی انجام تک پہنچنے والی نہیں۔ ایسی تحریک صرف تباہی میںاضافہ کرے گی، اِس کے سوا اور کچھ نہیں۔</w:t>
      </w:r>
    </w:p>
    <w:p>
      <w:pPr>
        <w:jc w:val="both"/>
        <w:bidi w:val="1"/>
      </w:pPr>
      <w:r>
        <w:rPr>
          <w:rFonts w:ascii="Jameel Noori Nastaleeq" w:hAnsi="Jameel Noori Nastaleeq"/>
          <w:rtl w:val="1"/>
          <w:rFonts w:cs="Jameel Noori Nastaleeq"/>
        </w:rPr>
        <w:t>فرد کے اندر ذہنی تبدیلی سے تحریک کاآغاز کرنے کی صورت میں فی الفور تحریک کو مثبت آغاز مل جاتا ہے۔ لیکن سسٹم سے آغاز کرنے کا نتیجہ صرف یہ ہوتا ہے کہ آخر کار تحریک ایک بند گلی میں پہنچ کر رک جاتی ہے۔ اس کے پیچھے بھی اندھیرا ہوتا ہے اور اس کے آگے بھی اندھیرا۔</w:t>
      </w:r>
    </w:p>
    <w:p>
      <w:pPr>
        <w:pStyle w:val="Heading1"/>
        <w:jc w:val="right"/>
        <w:bidi w:val="1"/>
      </w:pPr>
      <w:r>
        <w:rPr>
          <w:rFonts w:ascii="Jameel Noori Nastaleeq" w:hAnsi="Jameel Noori Nastaleeq"/>
          <w:rtl w:val="1"/>
          <w:rFonts w:cs="Jameel Noori Nastaleeq"/>
        </w:rPr>
        <w:t>انٹلکچول ایمپاورمینٹ</w:t>
      </w:r>
    </w:p>
    <w:p>
      <w:pPr>
        <w:jc w:val="both"/>
        <w:bidi w:val="1"/>
      </w:pPr>
      <w:r>
        <w:rPr>
          <w:rFonts w:ascii="Jameel Noori Nastaleeq" w:hAnsi="Jameel Noori Nastaleeq"/>
          <w:rtl w:val="1"/>
          <w:rFonts w:cs="Jameel Noori Nastaleeq"/>
        </w:rPr>
        <w:t>آج کل ایک لفظ بہت استعمال ہوتا ہے، وہ ایمپاور مینٹ(empowerment) کا لفظ ہے۔ایمپاورمینٹ کا مطلب وہی ہے جس کو عربی زبان میں تمکین کہتے ہیں، یعنی طاقت ور بنانا۔ این جی او (NGOs) سے وابستہ لوگ اکثر اِس لفظ کو استعمال کرتے ہیں۔ مثلاً:</w:t>
      </w:r>
    </w:p>
    <w:p>
      <w:pPr>
        <w:jc w:val="both"/>
        <w:bidi w:val="1"/>
      </w:pPr>
      <w:r>
        <w:rPr>
          <w:rFonts w:ascii="Jameel Noori Nastaleeq" w:hAnsi="Jameel Noori Nastaleeq"/>
          <w:rtl w:val="1"/>
          <w:rFonts w:cs="Jameel Noori Nastaleeq"/>
        </w:rPr>
        <w:t>Women empowerment, rural empowerment, Muslim empowerment, etc.</w:t>
      </w:r>
    </w:p>
    <w:p>
      <w:pPr>
        <w:jc w:val="both"/>
        <w:bidi w:val="1"/>
      </w:pPr>
      <w:r>
        <w:rPr>
          <w:rFonts w:ascii="Jameel Noori Nastaleeq" w:hAnsi="Jameel Noori Nastaleeq"/>
          <w:rtl w:val="1"/>
          <w:rFonts w:cs="Jameel Noori Nastaleeq"/>
        </w:rPr>
        <w:t>اِس قسم کے ایمپاورمینٹ کی جزئی افادیت ہوسکتی ہے، لیکن زیادہ اہم ایمپاورمینٹ، انٹلکچول ایمپاورمینٹ (intellectual empowerment) ہے۔ یعنی لوگوں کو فکری طاقت دینا، اُن کے اندر معاملہ فہمی کی صلاحیت پیدا کرنا، ان کے اندر آرٹ آف تھنکنگ (art of thinking) پیدا کرنا، ان کو اِس قابل بنانا کہ وہ ایک چیز اور دوسری چیز کے فرق کو سمجھیں، وہ درست منصوبہ بندی کے ساتھ اپنا کام کریں۔ لوگوں کو ایجوکیٹ کرنا، فارمل ایجوکیشن کے معنوںمیں بھی، اور انفارمل ایجوکیشن کے معنوں میں بھی۔</w:t>
      </w:r>
    </w:p>
    <w:p>
      <w:pPr>
        <w:jc w:val="both"/>
        <w:bidi w:val="1"/>
      </w:pPr>
      <w:r>
        <w:rPr>
          <w:rFonts w:ascii="Jameel Noori Nastaleeq" w:hAnsi="Jameel Noori Nastaleeq"/>
          <w:rtl w:val="1"/>
          <w:rFonts w:cs="Jameel Noori Nastaleeq"/>
        </w:rPr>
        <w:t>لوگوں کے اندر سب سے زیادہ کمی یہی ہے کہ وہ نہیں جانتے کہ صحیح طرزِ فکر کیا ہے اور غلط طرزِ فکر کیا۔ اِسی کا یہ نتیجہ ہے کہ عام طورپر لوگ شکایت کی نفسیات میں جیتے ہیں۔ وہ اپنی غلط سوچ اور اپنے غلط عمل کی قیمت ادا کرتے ہیں اور سمجھتے ہیں کہ دوسرے لوگوں کی سازش اور ظلم کی بنا پر ایسا ہورہا ہے۔</w:t>
      </w:r>
    </w:p>
    <w:p>
      <w:pPr>
        <w:jc w:val="both"/>
        <w:bidi w:val="1"/>
      </w:pPr>
      <w:r>
        <w:rPr>
          <w:rFonts w:ascii="Jameel Noori Nastaleeq" w:hAnsi="Jameel Noori Nastaleeq"/>
          <w:rtl w:val="1"/>
          <w:rFonts w:cs="Jameel Noori Nastaleeq"/>
        </w:rPr>
        <w:t>اِسی بنا پر لوگوں کا یہ حال ہے کہ جہاں چپ رہنا چاہیے، وہاں وہ بولتے ہیں۔ جہاں اقدام نہ کرنا چاہیے، وہاں وہ چھلانگ لگا دیتے ہیں۔ جہاں ایڈجسٹ کرنا چاہیے، وہاں وہ لڑنے کے لیے کھڑے ہوجاتے ہیں۔ جن لوگوں سے دوستانہ تعلق قائم کرنا چاہئے، اُن کو وہ اپنا دشمن سمجھ کر اُن سے دور ہوجاتے ہیں۔ وہ خود ساختہ طورپر دوسروں کو اپنا ’’غیر‘‘ سمجھ لیتے ہیں۔ حالاں کہ اِس دنیا میں ہرشخص اپنا ہے، کوئی بھی کسی کے لیے غیر نہیں۔ اِسی بنا پر لوگ صبر وتحمل کی اہمیت کو نہیں سمجھتے، حالاں کہ اِس دنیا میں کامیابی کا سب سے زیادہ کار گر فارمولا وہی ہے جس کو صبر وتحمل کہا جاتاہے۔</w:t>
      </w:r>
    </w:p>
    <w:p>
      <w:pPr>
        <w:pStyle w:val="Heading1"/>
        <w:jc w:val="right"/>
        <w:bidi w:val="1"/>
      </w:pPr>
      <w:r>
        <w:rPr>
          <w:rFonts w:ascii="Jameel Noori Nastaleeq" w:hAnsi="Jameel Noori Nastaleeq"/>
          <w:rtl w:val="1"/>
          <w:rFonts w:cs="Jameel Noori Nastaleeq"/>
        </w:rPr>
        <w:t>جذبۂ تعلم</w:t>
      </w:r>
    </w:p>
    <w:p>
      <w:pPr>
        <w:jc w:val="both"/>
        <w:bidi w:val="1"/>
      </w:pPr>
      <w:r>
        <w:rPr>
          <w:rFonts w:ascii="Jameel Noori Nastaleeq" w:hAnsi="Jameel Noori Nastaleeq"/>
          <w:rtl w:val="1"/>
          <w:rFonts w:cs="Jameel Noori Nastaleeq"/>
        </w:rPr>
        <w:t>علم کى اہمىت کے بارے مىں اىک حدىثِ رسول اِن الفاظ مىں آئى ہے:من جاءہ الموت وہو یطلب العلم لیحیی بہ الإسلام فبینہ وبین النبیین درجة واحدة فى الجنة (سنن الدارمى، حدیث نمبر354 :) ىعنى جس شخص پر اِس حال مىں موت آئے کہ وہ علم اِس لىے سىکھ رہا ہو، تاکہ وہ اُس کے ذرىعے اسلام کا احىا کرے، تو جنت مىں اُس کے اور پىغمبروں کے درمىان صرف اىک درجے کا فرق ہوگا۔</w:t>
      </w:r>
    </w:p>
    <w:p>
      <w:pPr>
        <w:jc w:val="both"/>
        <w:bidi w:val="1"/>
      </w:pPr>
      <w:r>
        <w:rPr>
          <w:rFonts w:ascii="Jameel Noori Nastaleeq" w:hAnsi="Jameel Noori Nastaleeq"/>
          <w:rtl w:val="1"/>
          <w:rFonts w:cs="Jameel Noori Nastaleeq"/>
        </w:rPr>
        <w:t>اِس حدىث کا مطلب بوقتِ مرگ علم سىکھنا نہىں ہے، بلکہ تادمِ مرگ علم کى طلب مىں مشغول رہنا ہے۔ علم کے معاملے مىں اصل تفرىق علم دىن اور علم دنىا کى نہىں، بلکہ ىہ فرق نىت کے اعتبار سے ہے۔ دنىا کا علم بھى عىن علمِ دىن بن سکتا ہے۔</w:t>
      </w:r>
    </w:p>
    <w:p>
      <w:pPr>
        <w:jc w:val="both"/>
        <w:bidi w:val="1"/>
      </w:pPr>
      <w:r>
        <w:rPr>
          <w:rFonts w:ascii="Jameel Noori Nastaleeq" w:hAnsi="Jameel Noori Nastaleeq"/>
          <w:rtl w:val="1"/>
          <w:rFonts w:cs="Jameel Noori Nastaleeq"/>
        </w:rPr>
        <w:t>حقىقت ىہ ہے کہ اىک شخص نے اگر دىن کو اپنا مقصدِ حىات بنا لىا ہو، اُس نے پىغمبرانہ مشن کو اپنى زندگى کا نشانہ بنا رکھا ہو تو اس کا ہر علم پىغمبرانہ مشن کے لىے استعمال ہونے لگے گا۔ ہر علم اُس کے ىقىن مىں اضافہ کرے گا اور ہر علم اس کے لىے اس کے مشن کى تقوىت کا ذرىعہ بن جائے گا۔</w:t>
      </w:r>
    </w:p>
    <w:p>
      <w:pPr>
        <w:jc w:val="both"/>
        <w:bidi w:val="1"/>
      </w:pPr>
      <w:r>
        <w:rPr>
          <w:rFonts w:ascii="Jameel Noori Nastaleeq" w:hAnsi="Jameel Noori Nastaleeq"/>
          <w:rtl w:val="1"/>
          <w:rFonts w:cs="Jameel Noori Nastaleeq"/>
        </w:rPr>
        <w:t>علم کى طلب کوئى وقتى چىز نہىں ۔ اىک سچا مومن اپنى پورى عمر کے لىے علم کا طالب بن جاتا ہے۔ اگر آدمى کے اندر صحىح معنوں مىں علم کا ذوق ہو تو وہ اپنے ہر تجربے مىں علم کا رزق پاتا رہے گا۔ وہ کسى کتاب کا مطالعہ کرے گا تو اس کا ذوق کتاب کے ہر مضمون کو اس کے لىے حصولِ علم کا ذرىعہ بنا دے گا۔ وہ کسى سے گفتگو کرے گا تو وہ اپنے جذبۂ تعلُّم (spirit of learning) کى بنا پر اُس سے نئى نئى باتىں اخذ کرلے گا۔ وہ کسى چىز کا مشاہدہ کرے گا تو ہر مشاہدے مىں وہ اپنے لىے عبرت کا سامان پالے گا، حتى کہ اگر اس کے اندر علمى ذوق بھر پور طور پر زندہ ہو تو وہ اپنے مثبت ذہن کى بنا پر بے علموں سے بھى علم حاصل کرے گا اور بے ادبوں سے بھى وہ ادب کا کوئى پہلو سىکھ لے گا۔ حصولِ علم کے معاملے مىں اصل اہمىت ذوق کى ہے، نہ کہ محض واقفىت کى۔</w:t>
      </w:r>
    </w:p>
    <w:p>
      <w:pPr>
        <w:pStyle w:val="Heading1"/>
        <w:jc w:val="right"/>
        <w:bidi w:val="1"/>
      </w:pPr>
      <w:r>
        <w:rPr>
          <w:rFonts w:ascii="Jameel Noori Nastaleeq" w:hAnsi="Jameel Noori Nastaleeq"/>
          <w:rtl w:val="1"/>
          <w:rFonts w:cs="Jameel Noori Nastaleeq"/>
        </w:rPr>
        <w:t>علم کی دوقسمیں</w:t>
      </w:r>
    </w:p>
    <w:p>
      <w:pPr>
        <w:jc w:val="both"/>
        <w:bidi w:val="1"/>
      </w:pPr>
      <w:r>
        <w:rPr>
          <w:rFonts w:ascii="Jameel Noori Nastaleeq" w:hAnsi="Jameel Noori Nastaleeq"/>
          <w:rtl w:val="1"/>
          <w:rFonts w:cs="Jameel Noori Nastaleeq"/>
        </w:rPr>
        <w:t>علم کی دو قسمیں ہیں — ایک وہ علم جس کا تعلق انسانی فکر اور انسانی زندگی سے ہوتا ہے۔ ایسے علم کو اصطلاح میں علمِ انسانی (humanities) کہا جاتا ہے۔ دوسرا علم وہ ہے جس کا تعلق مادی شعبہ سے ہے۔ ایسے علوم کو سائنسی علوم کہاجاتا ہے۔ دونوں قسم کے علم کے مطالعے کے طریقے الگ الگ ہیں۔ ایک علم کے طریقے کو دوسرے علم کے معاملے میں استعمال نہیں کیا جاسکتا۔</w:t>
      </w:r>
    </w:p>
    <w:p>
      <w:pPr>
        <w:jc w:val="both"/>
        <w:bidi w:val="1"/>
      </w:pPr>
      <w:r>
        <w:rPr>
          <w:rFonts w:ascii="Jameel Noori Nastaleeq" w:hAnsi="Jameel Noori Nastaleeq"/>
          <w:rtl w:val="1"/>
          <w:rFonts w:cs="Jameel Noori Nastaleeq"/>
        </w:rPr>
        <w:t>مثلاً سائنسی علوم کی بنیاد ریاضیات (mathematics) پر ہے۔ ایسے علوم میں قطعی استدلال یا ناقابلِ انکار استدلال ممکن ہوتا ہے۔ ان کو دو اور دوچار کی طرح ثابت کیا جاسکتا ہے۔ اِس لیے سائنسی علوم میں اختلاف نہیں پایا جاتا۔</w:t>
      </w:r>
    </w:p>
    <w:p>
      <w:pPr>
        <w:jc w:val="both"/>
        <w:bidi w:val="1"/>
      </w:pPr>
      <w:r>
        <w:rPr>
          <w:rFonts w:ascii="Jameel Noori Nastaleeq" w:hAnsi="Jameel Noori Nastaleeq"/>
          <w:rtl w:val="1"/>
          <w:rFonts w:cs="Jameel Noori Nastaleeq"/>
        </w:rPr>
        <w:t>سائنسی علوم میں یہ ممکن ہوتا ہے کہ کسی موضوع پر مختلف اہلِ علم کا اتفاقِ رائے حاصل کرلیا جائے۔ مگر علمِ انسانی (humanities) میں اِس قسم کا ریاضیاتی استدلال ممکن نہیں۔ اِس لیے علمِ انسانی کے معاملے میں لازمی اتفاقِ رائے بھی ممکن نہیں۔</w:t>
      </w:r>
    </w:p>
    <w:p>
      <w:pPr>
        <w:jc w:val="both"/>
        <w:bidi w:val="1"/>
      </w:pPr>
      <w:r>
        <w:rPr>
          <w:rFonts w:ascii="Jameel Noori Nastaleeq" w:hAnsi="Jameel Noori Nastaleeq"/>
          <w:rtl w:val="1"/>
          <w:rFonts w:cs="Jameel Noori Nastaleeq"/>
        </w:rPr>
        <w:t>دونوں قسم کے علوم میں اِس فرق سے ایک اہم اصول معلوم ہوتا ہے، وہ یہ کہ جو شخص علمِ انسانی یا مذہب کے معاملے میں یقین کا درجہ حاصل کرنا چاہے، اُس کو یہ توقع نہیں رکھنا چاہئے کہ یہاں سائنسی علوم کی مانند ریاضیاتی استدلال ممکن ہوجائے گا۔ حقیقت یہ ہے کہ انسانی علوم کا معاملہ ففٹی ففٹی کے اصول پر مبنی ہے۔ پچاس فی صد استدلال (reasoning) اور پچاس فی صد وجدان (intuition)۔</w:t>
      </w:r>
    </w:p>
    <w:p>
      <w:pPr>
        <w:jc w:val="both"/>
        <w:bidi w:val="1"/>
      </w:pPr>
      <w:r>
        <w:rPr>
          <w:rFonts w:ascii="Jameel Noori Nastaleeq" w:hAnsi="Jameel Noori Nastaleeq"/>
          <w:rtl w:val="1"/>
          <w:rFonts w:cs="Jameel Noori Nastaleeq"/>
        </w:rPr>
        <w:t>پہلے جزء کا تعلق معلومات (information) سے ہے، اور دوسرا جزء معرفت یا حقیقت شناسی  (realization of the truth) سے تعلق رکھتا ہے۔ جو آدمی صرف معلومات کو جانتا ہو، مگر اس کے اندر حقیقت شناسی کی صلاحیت موجود نہ ہو، وہ ہمیشہ ذہنی انتشار (confusion) میں مبتلا رہے گا، وہ کبھی سچائی تک پہنچ نہ سکے گا۔</w:t>
      </w:r>
    </w:p>
    <w:p>
      <w:pPr>
        <w:pStyle w:val="Heading1"/>
        <w:jc w:val="right"/>
        <w:bidi w:val="1"/>
      </w:pPr>
      <w:r>
        <w:rPr>
          <w:rFonts w:ascii="Jameel Noori Nastaleeq" w:hAnsi="Jameel Noori Nastaleeq"/>
          <w:rtl w:val="1"/>
          <w:rFonts w:cs="Jameel Noori Nastaleeq"/>
        </w:rPr>
        <w:t>صحیح طرزِ فکر</w:t>
      </w:r>
    </w:p>
    <w:p>
      <w:pPr>
        <w:jc w:val="both"/>
        <w:bidi w:val="1"/>
      </w:pPr>
      <w:r>
        <w:rPr>
          <w:rFonts w:ascii="Jameel Noori Nastaleeq" w:hAnsi="Jameel Noori Nastaleeq"/>
          <w:rtl w:val="1"/>
          <w:rFonts w:cs="Jameel Noori Nastaleeq"/>
        </w:rPr>
        <w:t>ایک صاحب سے ملاقات ہوئی۔ انھوں نے گفتگو کے دوران کنفیوژن کا ذکر کیا۔ میں نے کہا کہ یہ ایک بے حد اہم مسئلہ ہے۔ میرا تجربہ ہے کہ 99 فیصد سے زیادہ لوگ کنفیوزڈ تھنکِنگ (confused thinking) میں مبتلا رہتے ہیں۔ اس کے نتیجے میں وہ اس نعمت سے محروم ہوجاتے ہیں جس کو رائٹ تھنکنگ (right thinking) کہا جاتا ہے۔ رائٹ تھنکنگ دراصل سدادِ فکر (sound thinking) کا دوسرا نام ہے۔ انسان کو چاہیے کہ سب سے پہلے وہ آرٹ آف تھنکنگ میں مہارت حاصل کرے۔ اس کے بغیر اس کی پوری زندگی بے معنی ہو کر رہ جائے گی، فکری اعتبار سے بھی اور عملی اعتبار سے بھی۔</w:t>
      </w:r>
    </w:p>
    <w:p>
      <w:pPr>
        <w:jc w:val="both"/>
        <w:bidi w:val="1"/>
      </w:pPr>
      <w:r>
        <w:rPr>
          <w:rFonts w:ascii="Jameel Noori Nastaleeq" w:hAnsi="Jameel Noori Nastaleeq"/>
          <w:rtl w:val="1"/>
          <w:rFonts w:cs="Jameel Noori Nastaleeq"/>
        </w:rPr>
        <w:t>کنفیوژن کا یہ مسئلہ صرف انسان کا مسئلہ ہے۔حیوانی دنیا (animal world) اس مسئلے سے آشنا نہیں۔ کوئی بھی حیوان اپنی زندگی کا کورس متعین کرنے کے لیے کبھی کنفیوژن کا شکار نہیں ہوتا۔ چیونٹی سے لے کر شیر تک اورمچھلی سے لے کر چڑیا تک ہر حیوان کارویہ ہمیشہ درست رویہ ہوتا ہے۔ ہر حیوان قابل پیشین گوئی کردار (predictable character) کا مالک ہے۔ حیوانات کے اس قابلِ رشک پہلو کو ٹی وی پر اینمل ورلڈ (Animal World) کے پروگرام میں دیکھا جاسکتا ہے۔ حیوانات معیاری حد تک ٹھیک وہی کرتے ہیں جو کہ ازروئے واقعہ انھیں کرنا چاہیے۔</w:t>
      </w:r>
    </w:p>
    <w:p>
      <w:pPr>
        <w:jc w:val="both"/>
        <w:bidi w:val="1"/>
      </w:pPr>
      <w:r>
        <w:rPr>
          <w:rFonts w:ascii="Jameel Noori Nastaleeq" w:hAnsi="Jameel Noori Nastaleeq"/>
          <w:rtl w:val="1"/>
          <w:rFonts w:cs="Jameel Noori Nastaleeq"/>
        </w:rPr>
        <w:t>اس کے مقابلے میںانسان کو دیکھئے تو یہاں بالکل مختلف منظر دکھائی دے گا۔ انسان فکری بے راہ روی کا نمونہ نظر آتا ہے۔ اس فرق کا سبب کیا ہے۔ اس فرق کا بنیادی سبب صرف ایک ہے۔ اور وہ تنظیمِ فکر(thought management) ہے۔ حیوانات میں تنظیم فکر کامل طورپر موجود ہے۔ جب کہ انسان میں تنظیم فکر کا فقدان ہے۔</w:t>
      </w:r>
    </w:p>
    <w:p>
      <w:pPr>
        <w:jc w:val="both"/>
        <w:bidi w:val="1"/>
      </w:pPr>
      <w:r>
        <w:rPr>
          <w:rFonts w:ascii="Jameel Noori Nastaleeq" w:hAnsi="Jameel Noori Nastaleeq"/>
          <w:rtl w:val="1"/>
          <w:rFonts w:cs="Jameel Noori Nastaleeq"/>
        </w:rPr>
        <w:t>یہاں دوبارہ یہ سوال پیداہوتا ہے کہ حیوان اور انسان میں یہ فرق کیوں۔ اس کا سبب یہ ہے کہ حیوان اپنی جبلت (instinct) سے کنٹرول ہوتا ہے، اس کی جبلت اس کے اندر تنظیم فکر کی یقینی ضمانت ہوتی ہے۔ اس کے مقابلے میںانسان ایک آزاد مخلوق ہے۔ انسان آزادانہ طورپر سوچتا ہے اور خود اپنی آزادی (free will) کے تحت رائے قائم کرتا ہے۔ دوسرے لفظوں میں یہ کہ انسان کو اپنی فکری تنظیم خودہی انجام دینا ہے۔ اس کو خود اپنے فیصلے کے تحت اپنے آپ کو فکری ڈسپلن کا پابند بنانا ہے۔</w:t>
      </w:r>
    </w:p>
    <w:p>
      <w:pPr>
        <w:jc w:val="both"/>
        <w:bidi w:val="1"/>
      </w:pPr>
      <w:r>
        <w:rPr>
          <w:rFonts w:ascii="Jameel Noori Nastaleeq" w:hAnsi="Jameel Noori Nastaleeq"/>
          <w:rtl w:val="1"/>
          <w:rFonts w:cs="Jameel Noori Nastaleeq"/>
        </w:rPr>
        <w:t>انسان کے اندر فکری تنظیم (thought management) کا عمل (process) کیوں درست طور پر جاری نہیں رہتا۔ اس کا سبب یہ ہے کہ انسان معلومات کے جنگل کے درمیان زندگی گزارتا ہے۔ ضرورت ہے کہ اس کے اندر وہ فکری استعداد موجود ہو جس کے ذریعے وہ متعلق (relevant) اور غیر متعلق (irrelevant)کے فرق کو جانے۔ وہ غیر متعلق باتوں کو چھوڑتے ہوئے متعلق باتوں پر اپنی نظر جمائے رہے۔ یہی وہ واحد آرٹ ہے جو انسان کے لیے صحت فکر کا ضامن ہے۔</w:t>
      </w:r>
    </w:p>
    <w:p>
      <w:pPr>
        <w:jc w:val="both"/>
        <w:bidi w:val="1"/>
      </w:pPr>
      <w:r>
        <w:rPr>
          <w:rFonts w:ascii="Jameel Noori Nastaleeq" w:hAnsi="Jameel Noori Nastaleeq"/>
          <w:rtl w:val="1"/>
          <w:rFonts w:cs="Jameel Noori Nastaleeq"/>
        </w:rPr>
        <w:t>چند مثالوں سے اس کی وضاحت ہوتی ہے۔ اکثر لوگ ڈارون ازم کا حوالہ دیتے ہوئے یہ کہتے ہیں کہ زندگی کا ظہور جب ارتقا (evolution) کے ذریعے ہوا تو اب خدا کو ماننے کی کیا ضرورت۔ مگر یہ صرف مغالطہ ہے۔ اصل یہ ہے کہ ارتقا کا نظریہ اولاً تو ابھی تک کوئی ثابت شدہ واقعہ نہیں۔اور اگر بالفرض وہ واقعہ ہو تب بھی وہ خالق کے عقیدے کی تردید نہیں۔ نظریۂ ارتقا زیادہ سے زیادہ صرف یہ ثابت کرتا ہے کہ خالق کا طریقہ خصوصی تخلیق(special creation) نہیں، بلکہ ارتقائی تخلیق (evolutionary creation) ہے۔ نظریۂ ارتقا کا تعلق تخلیق کے پراسس (process of creation) سے ہے، نہ کہ خود خالق سے۔</w:t>
      </w:r>
    </w:p>
    <w:p>
      <w:pPr>
        <w:jc w:val="both"/>
        <w:bidi w:val="1"/>
      </w:pPr>
      <w:r>
        <w:rPr>
          <w:rFonts w:ascii="Jameel Noori Nastaleeq" w:hAnsi="Jameel Noori Nastaleeq"/>
          <w:rtl w:val="1"/>
          <w:rFonts w:cs="Jameel Noori Nastaleeq"/>
        </w:rPr>
        <w:t>اسی طرح کچھ لوگ یہ کہتے ہوئے سنائی دیتے ہیں کہ اسلام ابدی مذہب نہیںہوسکتا۔ کیوں کہ زندگی کے حالات بدلتے رہـتے ہیں اور بدلے ہوئے حالات میں ضرورت ہوتی ہے کہ لوگوں کو ازسرِ نو رہنمائی دی جائے۔ مگر یہ صرف فکری کنفیوژن کی بات ہے۔ کیوں کہ اسلام اپنے اصل کے اعتبار سے صرف اساسات (basics) کا مجموعہ ہے۔ اور اساسات میں کبھی تبدیلی نہیںہوتی۔ جن چیزوں میںتبدیلی ہوتی ہے وہ غیر اساسی چیزیں (non-basics) ہیں۔ اور غیر اساسی چیزوں میں تبدیلی کے اس مسئلے کے لیے اسلام میں اجتہادکا طریقہ رکھا گیا ہے جو یقینی طورپر اس مسئلے کا مکمل حل ہے۔</w:t>
      </w:r>
    </w:p>
    <w:p>
      <w:pPr>
        <w:jc w:val="both"/>
        <w:bidi w:val="1"/>
      </w:pPr>
      <w:r>
        <w:rPr>
          <w:rFonts w:ascii="Jameel Noori Nastaleeq" w:hAnsi="Jameel Noori Nastaleeq"/>
          <w:rtl w:val="1"/>
          <w:rFonts w:cs="Jameel Noori Nastaleeq"/>
        </w:rPr>
        <w:t>بہت سے لوگ مدر ٹریسا کو ماڈل سمجھتے ہیں۔ مگر یہ ادھوری سوچ کا نتیجہ ہے۔ مدر ٹریسا علامت ہے انسان کی جسمانی تکلیف کو دور کرنے کی۔ مگر تجربہ بتاتا ہے کہ انسان کی جسمانی تکلیف دور کرنا ایک مفید کام ہونے کے باوجود وہ اصل کام نہیں۔ اس لیے کہ انسان ایک فکری حیوان (thinking animal) ہے۔ جسمانی اعتبارسے صحت مند ہوتے ہی وہ دوسری شدید تر فکری بیماری میں مبتلا ہوجاتا ہے۔ مثلاً تکبر، حسد، انتقام، اقتدار پسندی، خود غرضی، عصبیت، بے اعترافی اور سرکشی، وغیرہ۔</w:t>
      </w:r>
    </w:p>
    <w:p>
      <w:pPr>
        <w:jc w:val="both"/>
        <w:bidi w:val="1"/>
      </w:pPr>
      <w:r>
        <w:rPr>
          <w:rFonts w:ascii="Jameel Noori Nastaleeq" w:hAnsi="Jameel Noori Nastaleeq"/>
          <w:rtl w:val="1"/>
          <w:rFonts w:cs="Jameel Noori Nastaleeq"/>
        </w:rPr>
        <w:t>تجربہ بتا تا ہے کہ انسان اگر مسائل کے درمیان ہو تو اس کے اندر تواضع (modesty) پرورش پاتی ہے۔ وہ دوسروں کے لیے نو پرابلم انسان بنا رہتا ہے۔ لوگوں کی جسمانی تکلیف کو دور کرنا صرف ایک جزئی کام ہے۔ زیادہ بڑا کام یہ ہے کہ انسان کے اندر صحیح طرزِ فکر (right thinking) کا مادہ پیدا کیا جائے، اس کو اس کے روحانی ارتقا (spiritual development) میں مدد دی جائے۔</w:t>
      </w:r>
    </w:p>
    <w:p>
      <w:pPr>
        <w:jc w:val="both"/>
        <w:bidi w:val="1"/>
      </w:pPr>
      <w:r>
        <w:rPr>
          <w:rFonts w:ascii="Jameel Noori Nastaleeq" w:hAnsi="Jameel Noori Nastaleeq"/>
          <w:rtl w:val="1"/>
          <w:rFonts w:cs="Jameel Noori Nastaleeq"/>
        </w:rPr>
        <w:t>یہی وجہ ہے کہ مدر ٹریسا اپنے مشن کے ابتدائی مرحلے میں حالت اطمینان میں ـتھیں، مگر وہ اپنے مشن کے آخری مرحلے میں مایوس ہو کر مریں۔ کیوں کہ جب مدر ٹریسا کے ادارے کو کافی شہرت اوردولت مل گئی تو ان کے ’’تندرست‘‘ ساتھیوں نے ان کو ایسی پریشانی میں مبتلا کردیا جس کا تجربہ ان کو اپنے ’’مریض‘ ‘ ساتھیوں سے نہیں ہوا تھا۔</w:t>
      </w:r>
    </w:p>
    <w:p>
      <w:pPr>
        <w:jc w:val="both"/>
        <w:bidi w:val="1"/>
      </w:pPr>
      <w:r>
        <w:rPr>
          <w:rFonts w:ascii="Jameel Noori Nastaleeq" w:hAnsi="Jameel Noori Nastaleeq"/>
          <w:rtl w:val="1"/>
          <w:rFonts w:cs="Jameel Noori Nastaleeq"/>
        </w:rPr>
        <w:t>1947 سے پہلے کے دور میں اقبال اور جناح جیسے لوگوں نے یہ سوچا کہ ہندو- مسلم مشترک لینڈ کے مقابلے میں علیحدہ مسلم لینڈ مسلمانوں کے سارے مسائل کا حل ہے۔ مگر جب یہ علیحدہ مسلم لینڈ بن گیا تو معلوم ہوا کہ اس علیحدہ مسلم لینڈ میںاس سے بھی زیادہ مسائل ہیں جتنا کہ ہندو- مسلم مشترک لینڈ میں ہیں، یا ہوسکتے تھے۔ اس اندوہ ناک انجام کا سبب یہ ہے کہ اقبال اور جناح جیسے لوگ اس حقیقت کو سمجھ نہ سکے کہ پاکیزہ معاشرے کا تعلق پاکیزہ انسان سے ہے۔ پاکیزہ معاشرہ اس طرح نہیں بن سکتا کہ کسی لینڈ کو سیاسی اعتبار سے الگ کرکے اس کا نام پاکیزہ لینڈ رکھ دیا جائے۔</w:t>
      </w:r>
    </w:p>
    <w:p>
      <w:pPr>
        <w:jc w:val="both"/>
        <w:bidi w:val="1"/>
      </w:pPr>
      <w:r>
        <w:rPr>
          <w:rFonts w:ascii="Jameel Noori Nastaleeq" w:hAnsi="Jameel Noori Nastaleeq"/>
          <w:rtl w:val="1"/>
          <w:rFonts w:cs="Jameel Noori Nastaleeq"/>
        </w:rPr>
        <w:t>اس معاملے میںانسان کی ایک سنگین غلطی یہ ہے کہ وہ ایک واقعہ کو دوسرے واقعہ سے جوڑ کر نہیں دیکھ پاتا۔ چناں چہ علاحدگی پسندی کی جو سیاست پاکستان کی صورت میں اندوہ ناک حد تک ناکام ہوچکی ہے، اب کشمیر کے مسلمان ٹھیک اسی سیاست کو دہرانا چاہتے ہیں۔ انھوں نے پاکستان کے انجام سے کوئی سبق نہیں لیا۔ حالاں کہ یہ ایک حقیقت ہے کہ کشمیر خواہ آزاد کشمیر بنے یا پاکستانی کشمیر، دونوں حالتوں میں اس کا انجام تباہی کے سوا اور کچھ نہیں۔ حالات کے اعتبار سے کشمیر کے لیے بہترین پالیسی یہ تھی کہ وہ تاریخ کے فیصلے کو قبول کرتے ہوئے ہندستان کے ساتھ مل کر رہے۔ ہندو- مسلم مشترک سماج کشمیر کی ترقی کے لیے زیادہ مفید ہے۔</w:t>
      </w:r>
    </w:p>
    <w:p>
      <w:pPr>
        <w:jc w:val="both"/>
        <w:bidi w:val="1"/>
      </w:pPr>
      <w:r>
        <w:rPr>
          <w:rFonts w:ascii="Jameel Noori Nastaleeq" w:hAnsi="Jameel Noori Nastaleeq"/>
          <w:rtl w:val="1"/>
          <w:rFonts w:cs="Jameel Noori Nastaleeq"/>
        </w:rPr>
        <w:t>سدادِ فکر کی لازمی شرط یہ ہے کہ آدمی واقعات کو تقابلی انداز میں دیکھ سکے۔ یہی وہ حکمت ہے جس کو شیکسپئر نے ان الفاظ میں بیان کیا ہے:</w:t>
      </w:r>
    </w:p>
    <w:p>
      <w:pPr>
        <w:jc w:val="both"/>
        <w:bidi w:val="1"/>
      </w:pPr>
      <w:r>
        <w:rPr>
          <w:rFonts w:ascii="Jameel Noori Nastaleeq" w:hAnsi="Jameel Noori Nastaleeq"/>
          <w:rtl w:val="1"/>
          <w:rFonts w:cs="Jameel Noori Nastaleeq"/>
        </w:rPr>
        <w:t>It is in comparison that we understand.</w:t>
      </w:r>
    </w:p>
    <w:p>
      <w:pPr>
        <w:jc w:val="both"/>
        <w:bidi w:val="1"/>
      </w:pPr>
      <w:r>
        <w:rPr>
          <w:rFonts w:ascii="Jameel Noori Nastaleeq" w:hAnsi="Jameel Noori Nastaleeq"/>
          <w:rtl w:val="1"/>
          <w:rFonts w:cs="Jameel Noori Nastaleeq"/>
        </w:rPr>
        <w:t>اس معاملے کو سمجھنے کے لیے میں یہاںایک مثال دوں گا۔ ایمرجنسی کے بعد 1970 میں انڈیا کا جنرل الیکشن ہوا۔ اس وقت جے پرکاش نرائن نے نان کانگریس ازم کی تحریک چلائی۔ ان کا کہنا تھا کہ کانگریس راج ملک کی ساری خرابیوں کی جڑ ہے۔ انھوں نے نعرہ دیا کہ کانگریس کو ہٹاؤ، ملک میں ٹوٹل ریولیوشن لاؤ۔ ایمرجنسی کی وجہ سے عوام بہت برہم تھے۔ چناں چہ نان کانگریس ازم کا نعرہ کامیاب ہوا اور کانگریس، الیکشن میں بری طرح ہار گئی۔ اس کے بعد نئی دہلی میں جنتا پارٹی کی حکومت قائم ہوئی۔ یہ حکومتی تبدیلی جے پرکاش نرائن کے پروگرام کے عین مطابق تھی۔</w:t>
      </w:r>
    </w:p>
    <w:p>
      <w:pPr>
        <w:jc w:val="both"/>
        <w:bidi w:val="1"/>
      </w:pPr>
      <w:r>
        <w:rPr>
          <w:rFonts w:ascii="Jameel Noori Nastaleeq" w:hAnsi="Jameel Noori Nastaleeq"/>
          <w:rtl w:val="1"/>
          <w:rFonts w:cs="Jameel Noori Nastaleeq"/>
        </w:rPr>
        <w:t>مگر جہاں تک حقیقی سطح پر سماجی اور قومی حالات کا معاملہ ہے اس میں کچھ بھی تبدیلی نہیںآئی، بلکہ اور زیادہ بگاڑ پیدا ہوگیا۔ حتیٰ کہ خود جنتا پارٹی کی حکومت اپنا ٹرم پورا نہ کرسکی اور ڈھائی سال کے اندر ہی ختم ہوگئی۔</w:t>
      </w:r>
    </w:p>
    <w:p>
      <w:pPr>
        <w:jc w:val="both"/>
        <w:bidi w:val="1"/>
      </w:pPr>
      <w:r>
        <w:rPr>
          <w:rFonts w:ascii="Jameel Noori Nastaleeq" w:hAnsi="Jameel Noori Nastaleeq"/>
          <w:rtl w:val="1"/>
          <w:rFonts w:cs="Jameel Noori Nastaleeq"/>
        </w:rPr>
        <w:t>حقیقت یہ ہے کہ ہر قسم کے بگاڑ کا تعلق سوچ سے ہے۔</w:t>
      </w:r>
    </w:p>
    <w:p>
      <w:pPr>
        <w:jc w:val="both"/>
        <w:bidi w:val="1"/>
      </w:pPr>
      <w:r>
        <w:rPr>
          <w:rFonts w:ascii="Jameel Noori Nastaleeq" w:hAnsi="Jameel Noori Nastaleeq"/>
          <w:rtl w:val="1"/>
          <w:rFonts w:cs="Jameel Noori Nastaleeq"/>
        </w:rPr>
        <w:t>اصلاح کا راز یہ ہے کہ انسانی سوچ میں تبدیلی لائی جائے۔</w:t>
      </w:r>
    </w:p>
    <w:p>
      <w:pPr>
        <w:jc w:val="both"/>
        <w:bidi w:val="1"/>
      </w:pPr>
      <w:r>
        <w:rPr>
          <w:rFonts w:ascii="Jameel Noori Nastaleeq" w:hAnsi="Jameel Noori Nastaleeq"/>
          <w:rtl w:val="1"/>
          <w:rFonts w:cs="Jameel Noori Nastaleeq"/>
        </w:rPr>
        <w:t>انسانی سوچ کو بدلے بغیر کوئی بھی اصلاح ممکن نہیں۔</w:t>
      </w:r>
    </w:p>
    <w:p>
      <w:pPr>
        <w:pStyle w:val="Heading1"/>
        <w:jc w:val="right"/>
        <w:bidi w:val="1"/>
      </w:pPr>
      <w:r>
        <w:rPr>
          <w:rFonts w:ascii="Jameel Noori Nastaleeq" w:hAnsi="Jameel Noori Nastaleeq"/>
          <w:rtl w:val="1"/>
          <w:rFonts w:cs="Jameel Noori Nastaleeq"/>
        </w:rPr>
        <w:t>بلندفکری</w:t>
      </w:r>
    </w:p>
    <w:p>
      <w:pPr>
        <w:jc w:val="both"/>
        <w:bidi w:val="1"/>
      </w:pPr>
      <w:r>
        <w:rPr>
          <w:rFonts w:ascii="Jameel Noori Nastaleeq" w:hAnsi="Jameel Noori Nastaleeq"/>
          <w:rtl w:val="1"/>
          <w:rFonts w:cs="Jameel Noori Nastaleeq"/>
        </w:rPr>
        <w:t>موجودہ دنیا میں آدمی ہر وقت اپنے قریبی حالات میں گھرا رہتا ہے۔ ایسی صورت میں صحیح سوچ کا مالک صرف وہ شخص بنے گا جو اپنے اندر بلند فکری (high thinking) کی صفت پیدا کرے، وہ اپنے قریبی حالات سے اوپر اٹھ کر سوچے، وہ غیر متاثر ذہن کے تحت معاملات پر رائے قائم کرے۔ اِس طرزِ فکر کا فارمولا صرف ایک ہے— اپنی سطح سے اوپر اٹھ کر سوچنا:</w:t>
      </w:r>
    </w:p>
    <w:p>
      <w:pPr>
        <w:jc w:val="both"/>
        <w:bidi w:val="1"/>
      </w:pPr>
      <w:r>
        <w:rPr>
          <w:rFonts w:ascii="Jameel Noori Nastaleeq" w:hAnsi="Jameel Noori Nastaleeq"/>
          <w:rtl w:val="1"/>
          <w:rFonts w:cs="Jameel Noori Nastaleeq"/>
        </w:rPr>
        <w:t>To think beyond the limit</w:t>
      </w:r>
    </w:p>
    <w:p>
      <w:pPr>
        <w:jc w:val="both"/>
        <w:bidi w:val="1"/>
      </w:pPr>
      <w:r>
        <w:rPr>
          <w:rFonts w:ascii="Jameel Noori Nastaleeq" w:hAnsi="Jameel Noori Nastaleeq"/>
          <w:rtl w:val="1"/>
          <w:rFonts w:cs="Jameel Noori Nastaleeq"/>
        </w:rPr>
        <w:t>آدمی ہمیشہ کچھ لوگوں کے درمیان زندگی گزارتا ہے۔ لوگوں کی طرف سے اس کو بار بار ناخوش گوار قسم کے تجربات پیش آتے ہیں۔ اِن ناخوش گوار تجربات کی بنا پر ایسا ہوتا ہے کہ اس کے اندر بطور ردّ عمل طرح طرح کے غیر حقیقی جذبات پیدا ہوجاتے ہیں۔ مثلاً غصہ، حسد، نفرت، انتقام، احساسِ برتری، یا احساسِ کم تری، وغیرہ۔ ہر آدمی اِسی قسم کے منفی احساسات کے درمیان زندگی گزارتا ہے۔ یہ احساسات جو ہمیشہ رد عمل کی نفسیات کے تحت پیدا ہوتے ہیں، وہ انسان کو غیر حقیقت پسندانہ سوچ میں مبتلا کردیتے ہیں۔وہ فطرت کے مقرر راستے سے ہٹ کر غیر فطری راستے پر چلنے لگتا ہے۔</w:t>
      </w:r>
    </w:p>
    <w:p>
      <w:pPr>
        <w:jc w:val="both"/>
        <w:bidi w:val="1"/>
      </w:pPr>
      <w:r>
        <w:rPr>
          <w:rFonts w:ascii="Jameel Noori Nastaleeq" w:hAnsi="Jameel Noori Nastaleeq"/>
          <w:rtl w:val="1"/>
          <w:rFonts w:cs="Jameel Noori Nastaleeq"/>
        </w:rPr>
        <w:t>اِس دنیا میں کامیابی کا طریقہ صرف یہ ہے کہ آدمی اپنے حالات سے اوپر اٹھ کر سوچ سکے، وہ متاثر ذہن کے تحت کوئی فیصلہ نہ کرے۔ وہ اپنے اندر وہ چیز پیدا کرے جس کو غیر متعصبانہ ذہن، یا تخلیقی فکر (creative thinking) کہاجاتاہے۔ ایسا ہی انسان اِس دنیا میں درست انداز میں سوچے گا اور اپنے عمل کی درست منصوبہ بندی کرے گا اورآخر کار کامیابی کی منزل تک پہنچے گا۔</w:t>
      </w:r>
    </w:p>
    <w:p>
      <w:pPr>
        <w:jc w:val="both"/>
        <w:bidi w:val="1"/>
      </w:pPr>
      <w:r>
        <w:rPr>
          <w:rFonts w:ascii="Jameel Noori Nastaleeq" w:hAnsi="Jameel Noori Nastaleeq"/>
          <w:rtl w:val="1"/>
          <w:rFonts w:cs="Jameel Noori Nastaleeq"/>
        </w:rPr>
        <w:t>بلند فکری کسی انسان کے لیے سب سے بڑی نعمت ہے۔ بلند فکری میں جو چیز سب سے بڑی رکاوٹ ہے، وہ ڈسٹریکشن (distraction)  ہے، یعنی ذہن کا مختلف سمتوں میں منتشر ہوجانا۔ آدمی کو چاہیے کہ وہ اپنے آپ کوہر قسم کے ذہنی انتشار سے بچائے، تاکہ وہ اپنے اندر صحتِ فکر کو قائم رکھ سکے۔ یہ دراصل صحتِ فکر ہی ہے جو انسان کو حیوان سے ممیز کرتی ہے۔</w:t>
      </w:r>
    </w:p>
    <w:p>
      <w:pPr>
        <w:pStyle w:val="Heading1"/>
        <w:jc w:val="right"/>
        <w:bidi w:val="1"/>
      </w:pPr>
      <w:r>
        <w:rPr>
          <w:rFonts w:ascii="Jameel Noori Nastaleeq" w:hAnsi="Jameel Noori Nastaleeq"/>
          <w:rtl w:val="1"/>
          <w:rFonts w:cs="Jameel Noori Nastaleeq"/>
        </w:rPr>
        <w:t>پختگی کیا ہے</w:t>
      </w:r>
    </w:p>
    <w:p>
      <w:pPr>
        <w:jc w:val="both"/>
        <w:bidi w:val="1"/>
      </w:pPr>
      <w:r>
        <w:rPr>
          <w:rFonts w:ascii="Jameel Noori Nastaleeq" w:hAnsi="Jameel Noori Nastaleeq"/>
          <w:rtl w:val="1"/>
          <w:rFonts w:cs="Jameel Noori Nastaleeq"/>
        </w:rPr>
        <w:t>انسانوں میں دو قسم کے لوگ ہوتے ہیں— ناپختہ ذہن والے، اور پختہ ذہن والے۔ نا پختہ ذہن وہ ہے جو جذباتی طور پر سوچے، جو رومانی خیالات میں جیے، جو اپنی خواہشات کی پیروی کرے، نہ کہ حقائقِ حیات کی۔ اِس کے مقابلے میں پختہ ذہن والا انسان وہ ہے جو اپنے جذبات سے اوپر اٹھ کر حقیقتوں کو سمجھے، جو اپنے ذہنی خول سے باہر آکر چیزوں کو دیکھے اور حقیقت پسندانہ انداز میں اپنی رائے قائم کرے۔ پختگی (maturity) اِس صلاحیت کا نام ہے کہ آدمی اُن چیزوں کے ساتھ نارمل طریقے سے رہ سکے جن کو وہ بدل نہیں سکتا:</w:t>
      </w:r>
    </w:p>
    <w:p>
      <w:pPr>
        <w:jc w:val="both"/>
        <w:bidi w:val="1"/>
      </w:pPr>
      <w:r>
        <w:rPr>
          <w:rFonts w:ascii="Jameel Noori Nastaleeq" w:hAnsi="Jameel Noori Nastaleeq"/>
          <w:rtl w:val="1"/>
          <w:rFonts w:cs="Jameel Noori Nastaleeq"/>
        </w:rPr>
        <w:t>Maturity is the ability to live with things you cannot change.</w:t>
      </w:r>
    </w:p>
    <w:p>
      <w:pPr>
        <w:jc w:val="both"/>
        <w:bidi w:val="1"/>
      </w:pPr>
      <w:r>
        <w:rPr>
          <w:rFonts w:ascii="Jameel Noori Nastaleeq" w:hAnsi="Jameel Noori Nastaleeq"/>
          <w:rtl w:val="1"/>
          <w:rFonts w:cs="Jameel Noori Nastaleeq"/>
        </w:rPr>
        <w:t>ہر آدمی اپنی سوچ اور اپنے جذبات کے لحاظ سے ایک مستقل ہستی ہے، وہ اپنے آپ میں ایک کائنات ہے۔ ہر آدمی یہ چاہتا ہے کہ وہ جیسے چاہتا ہے، ویسے دنیا میں رہے۔ وہ اپنے خوابوںکے مطابق ایک پسندیدہ دنیا کی تعمیر کرسکے۔ لیکن اصل مسئلہ یہ ہے کہ انسان کو ایک ایسی دنیا میں رہنا پڑتا ہے جس کو اس نے خود نہیں بنایا ہے۔ وہ ایک ایسے ماحول میں جینے پر مجبور ہے جس کی تشکیل اس نے خود نہیں کی۔ ایسی حالت میں کسی عورت یا مرد کے لیے صرف دو میں سے ایک کا انتخاب ہے— یا تووہ دنیا سے عدم موافقت کی پالیسی اختیار کرکے خود کشی کرلے، ذہنی خود کشی یا جسمانی خود کشی۔ اس کے لیے دوسرا انتخاب یہ ہے کہ وہ بظاہر غیر مطلوب دنیا کے ساتھ موافقت کرنے کا آرٹ سیکھے، وہ ناممکن سے نہ ٹکرائے اور صرف ممکن کے دائرے میں رہتے ہوئے زندگی گزارے۔</w:t>
      </w:r>
    </w:p>
    <w:p>
      <w:pPr>
        <w:jc w:val="both"/>
        <w:bidi w:val="1"/>
      </w:pPr>
      <w:r>
        <w:rPr>
          <w:rFonts w:ascii="Jameel Noori Nastaleeq" w:hAnsi="Jameel Noori Nastaleeq"/>
          <w:rtl w:val="1"/>
          <w:rFonts w:cs="Jameel Noori Nastaleeq"/>
        </w:rPr>
        <w:t>موجودہ دنیا میں ایڈجسٹ مینٹ کی پالیسی ہی واحد قابلِ عمل پالیسی ہے۔ ایڈجسٹ مینٹ کے ذریعے یہ ممکن ہوتا ہے کہ آدمی اپنی توانائی کو ضائع ہونے سے بچائے۔ وہ غیر ضروری ٹنشن (tension) سے محفوظ رہ کر اپنا مطلوب عمل انجام دے سکے۔ وہ درمیان میںرکے بغیر اپنے سفرکو جاری رکھے، یہاں تک کہ اپنی آخری منزل پر پہنچ جائے۔</w:t>
      </w:r>
    </w:p>
    <w:p>
      <w:pPr>
        <w:pStyle w:val="Heading1"/>
        <w:jc w:val="right"/>
        <w:bidi w:val="1"/>
      </w:pPr>
      <w:r>
        <w:rPr>
          <w:rFonts w:ascii="Jameel Noori Nastaleeq" w:hAnsi="Jameel Noori Nastaleeq"/>
          <w:rtl w:val="1"/>
          <w:rFonts w:cs="Jameel Noori Nastaleeq"/>
        </w:rPr>
        <w:t>کامل انسان</w:t>
      </w:r>
    </w:p>
    <w:p>
      <w:pPr>
        <w:jc w:val="both"/>
        <w:bidi w:val="1"/>
      </w:pPr>
      <w:r>
        <w:rPr>
          <w:rFonts w:ascii="Jameel Noori Nastaleeq" w:hAnsi="Jameel Noori Nastaleeq"/>
          <w:rtl w:val="1"/>
          <w:rFonts w:cs="Jameel Noori Nastaleeq"/>
        </w:rPr>
        <w:t>کامل انسان کون ہے۔ کامل انسان وہ ہے جس کے اندر انسانی صفات کامل درجہ میں پائی جاتی ہوں۔ جس کی شخصیت میں اوصافِ آدمیت اپنی کامل صورت میں اکھٹا ہوجائیں۔ جو ان خصوصیات کا عملی نمونہ بن جائے جو امکانی طورپر ہر فرد کے اندر اس کے خالق نے رکھ دی ہیں۔</w:t>
      </w:r>
    </w:p>
    <w:p>
      <w:pPr>
        <w:jc w:val="both"/>
        <w:bidi w:val="1"/>
      </w:pPr>
      <w:r>
        <w:rPr>
          <w:rFonts w:ascii="Jameel Noori Nastaleeq" w:hAnsi="Jameel Noori Nastaleeq"/>
          <w:rtl w:val="1"/>
          <w:rFonts w:cs="Jameel Noori Nastaleeq"/>
        </w:rPr>
        <w:t>ایسا انسان متوازن شخصیت کا حامل ہوتا ہے۔ وہ نفسیاتی پیچیدگی سے خالی ہوتا ہے۔ وہ نفس امّارہ (یوسف 53 :)پر نفس لوامہ (القیامة2 :)کو غالب کرتا رہتا ہے، یہاں تک کہ وہ  النفس المطمئنۃ  (الفجر27 :)کا مصداق بن جاتا ہے۔یہ وہ انسان ہے جو دنیوی چیزوں سے گزر کر حقیقت اعلیٰ میں جینے لگے۔ جو ظاہری اہمیت کی چیزوں سے اوپر اٹھ کر معنوی اہمیت کی چیزوں میں گم ہوجائے، جو  ارنا الأشیاء کما ھی کے درجہ میں پہنچ جائے اور چیزوں کو ان کی اصل حقیقت کے اعتبار سے دیکھنے لگے، نہ کہ ان کی اس شکل میں جیسا کہ وہ بظاہر دکھائی دیتی ہیں۔</w:t>
      </w:r>
    </w:p>
    <w:p>
      <w:pPr>
        <w:jc w:val="both"/>
        <w:bidi w:val="1"/>
      </w:pPr>
      <w:r>
        <w:rPr>
          <w:rFonts w:ascii="Jameel Noori Nastaleeq" w:hAnsi="Jameel Noori Nastaleeq"/>
          <w:rtl w:val="1"/>
          <w:rFonts w:cs="Jameel Noori Nastaleeq"/>
        </w:rPr>
        <w:t>یہ آدمی وہ ہے جو ایک دلیل کے آگے اس طرح جھک جائے جس طرح کوئی شخص طاقت کے آگے جھکتا ہے۔جو بات کو خود بات کے اعتبار سے دیکھے، نہ کہ اس اعتبار سے کہ وہ اس کے موافق ہے یا اس کے خلاف۔ جو اعلیٰ ترین صلاحیت رکھنے کے باوجود آخری حد تک متواضع بن جائے۔ جس کا دل ہر قسم کے منفی جذبات سے خالی ہو۔ جو اپنے اور غیر کا فرق کیے بغیر لوگوںسے معاملہ کرسکتا ہو۔ جو ذاتی مفاد اور شخصی محرکات سے آخری حد تک بلند ہو۔ جو اپنی ذات میں جینے کے بجائے برتر حقائق پر جیتاہو۔</w:t>
      </w:r>
    </w:p>
    <w:p>
      <w:pPr>
        <w:jc w:val="both"/>
        <w:bidi w:val="1"/>
      </w:pPr>
      <w:r>
        <w:rPr>
          <w:rFonts w:ascii="Jameel Noori Nastaleeq" w:hAnsi="Jameel Noori Nastaleeq"/>
          <w:rtl w:val="1"/>
          <w:rFonts w:cs="Jameel Noori Nastaleeq"/>
        </w:rPr>
        <w:t>ہر انسان کو خدا نے امکانی طورپر انسانِ کامل ہی بنایا ہے۔مگر اس امکانی کاملیت کو ایک واقعی شخصیت میں ظاہر کرنا، یہ ہر شخص کا اپنا کام ہے۔ ہر پیدا ہونے والے انسان کا کیس اسفل سافلین کا کیس بن جاتا ہے۔یہ اس کی اپنی ارادی کوشش ہے جو دوبارہ اس کو احسن تقویم کے درجے تک پہنچاتی ہے۔کامل انسان بننے کا راز کامل تقوی ہے۔ یہ دراصل اللہ کا خوف ہے جو کسی انسان کو کامل انسان بنا دیتا ہے۔ کامل انسان بننے کا کوئی اور طریقہ نہیں۔</w:t>
      </w:r>
    </w:p>
    <w:p>
      <w:pPr>
        <w:pStyle w:val="Heading1"/>
        <w:jc w:val="right"/>
        <w:bidi w:val="1"/>
      </w:pPr>
      <w:r>
        <w:rPr>
          <w:rFonts w:ascii="Jameel Noori Nastaleeq" w:hAnsi="Jameel Noori Nastaleeq"/>
          <w:rtl w:val="1"/>
          <w:rFonts w:cs="Jameel Noori Nastaleeq"/>
        </w:rPr>
        <w:t>مثبت فکر</w:t>
      </w:r>
    </w:p>
    <w:p>
      <w:pPr>
        <w:jc w:val="both"/>
        <w:bidi w:val="1"/>
      </w:pPr>
      <w:r>
        <w:rPr>
          <w:rFonts w:ascii="Jameel Noori Nastaleeq" w:hAnsi="Jameel Noori Nastaleeq"/>
          <w:rtl w:val="1"/>
          <w:rFonts w:cs="Jameel Noori Nastaleeq"/>
        </w:rPr>
        <w:t>دور اول کے مسلمانوں نے جو بے نظیر کامیابی حاصل کی اس کا سب سے بڑا راز یہ تھا کہ ان میں کا ہر فرد مکمل معنوں میں مثبت سوچ  (positive thinking)  کا مالک تھا۔ وہ ،قرآن کے مطابق عسر میں یسر کا پہلو تلاش کر لیتا تھا۔ وہ بظاہر شکست کے واقعہ میں فتح کا راز دریافت کر لیتا تھا۔ اس کے لئے پوری دنیا اپنی تمام وسعتوں کے ساتھ مثبت خوراک کا دستر خوان بن گئی تھی۔ مسلمانوں کا یہی مزاج تقریباً ہزار سال تک جاری رہا۔ انیسویں صدی میں جب مسلم سلطنتیں اہل مغرب کے ہاتھوں ٹوٹ گئیں تو اس کے بعد جو مسلم رہنما اٹھے وہ رد عمل کی نفسیات میں مبتلا ہو چکے تھے۔انہوں نے دور جدید کی مسلم نسلوں کو احتجاجی ذہن میں مبتلا کر دیا۔ ساری دنیا کے مسلمان ، خواص اور عوام دونوں احساس محرومی (persecution complex) میں مبتلا ہوگئے۔ اس نازک تاریخی موقع پر مسلم رہنمائوں کی اس غلطی کا نتیجہ یہ ہوا کہ مسلمان اس نفسیاتی پیچیدگی میں مبتلاہو گئے جس کو انگریزی میں پیرا نوئیا(paranoia) کہاجاتاہے۔</w:t>
      </w:r>
    </w:p>
    <w:p>
      <w:pPr>
        <w:jc w:val="both"/>
        <w:bidi w:val="1"/>
      </w:pPr>
      <w:r>
        <w:rPr>
          <w:rFonts w:ascii="Jameel Noori Nastaleeq" w:hAnsi="Jameel Noori Nastaleeq"/>
          <w:rtl w:val="1"/>
          <w:rFonts w:cs="Jameel Noori Nastaleeq"/>
        </w:rPr>
        <w:t>قرآن میں بتایا گیا ہے کہ لوگوں کا حال یہ ہے کہ وہ گمراہی کا راستہ دیکھیں تو وہ اس کو اختیار کر لیںگے اور اگر وہ فلاح کا راستہ دیکھیں تو وہ اس کو اختیار نہ کریں گے (الاعراف146 :)</w:t>
      </w:r>
    </w:p>
    <w:p>
      <w:pPr>
        <w:jc w:val="both"/>
        <w:bidi w:val="1"/>
      </w:pPr>
      <w:r>
        <w:rPr>
          <w:rFonts w:ascii="Jameel Noori Nastaleeq" w:hAnsi="Jameel Noori Nastaleeq"/>
          <w:rtl w:val="1"/>
          <w:rFonts w:cs="Jameel Noori Nastaleeq"/>
        </w:rPr>
        <w:t>اس کو دوسرے لفظوں میں یوں کہا جاسکتا ہے کہ لوگ منفی پکار کی طرف تیزی سے دوڑتے ہیں، مگر مثبت پکار کی طرف وہ اس طرح نہیں دوڑتے۔ اس کا سبب یہ ہے کہ منفی کلام حال کی زبان میں ہوتا ہے اور مثبت کلام ہمیشہ مستقبل کی زبان میں ، اور تاریخ کا تجربہ یہ ہے کہ مستقبل کی زبان سمجھنے والے ہمیشہ بہت تھوڑے ہوتے ہیں اور حال کی زبان سمجھنے والے ہمیشہ بہت زیادہ۔</w:t>
      </w:r>
    </w:p>
    <w:p>
      <w:pPr>
        <w:jc w:val="both"/>
        <w:bidi w:val="1"/>
      </w:pPr>
      <w:r>
        <w:rPr>
          <w:rFonts w:ascii="Jameel Noori Nastaleeq" w:hAnsi="Jameel Noori Nastaleeq"/>
          <w:rtl w:val="1"/>
          <w:rFonts w:cs="Jameel Noori Nastaleeq"/>
        </w:rPr>
        <w:t>اس دنیا میں ہر قسم کی ناکامی کا راز منفی طرز فکر ہے اور ہر قسم کی کامیابی کا راز مثبت طرز فکر۔ منفی طرز فکر ہر قسم کی دینی اور اخلاقی برائیوں کا سر چشمہ ہے اور مثبت طرز فکر اس کے مقابلے میں ہر قسم کے دینی اور دنیوی خیر کا سر چشمہ ۔</w:t>
      </w:r>
    </w:p>
    <w:p>
      <w:pPr>
        <w:pStyle w:val="Heading1"/>
        <w:jc w:val="right"/>
        <w:bidi w:val="1"/>
      </w:pPr>
      <w:r>
        <w:rPr>
          <w:rFonts w:ascii="Jameel Noori Nastaleeq" w:hAnsi="Jameel Noori Nastaleeq"/>
          <w:rtl w:val="1"/>
          <w:rFonts w:cs="Jameel Noori Nastaleeq"/>
        </w:rPr>
        <w:t>مثبت سوچ، منفی سوچ</w:t>
      </w:r>
    </w:p>
    <w:p>
      <w:pPr>
        <w:jc w:val="both"/>
        <w:bidi w:val="1"/>
      </w:pPr>
      <w:r>
        <w:rPr>
          <w:rFonts w:ascii="Jameel Noori Nastaleeq" w:hAnsi="Jameel Noori Nastaleeq"/>
          <w:rtl w:val="1"/>
          <w:rFonts w:cs="Jameel Noori Nastaleeq"/>
        </w:rPr>
        <w:t>قرآن کی سورہ الاحزاب میں بتایا گیا ہے کہ انسان کو ایک ایسی چیز دی گئی ہے، جو سارے زمین وآسمان کو نہیں دی گئی، اور وہ امانت ہے، یہی امانت وہ چیز ہے جو انسان کو اشرف المخلوقات بناتی ہے۔ امانت سے مراد دراصل وہی چیز ہے جس کو فری تھنکنگ (free-thinking) کہاجاتا ہے، یعنی آزادانہ طورپر سوچنا اور آزادانہ طورپر اپنے عمل کی پلاننگ کرنا۔ اس امانت کی صحیح ادائیگی انسان کو جنت کا مستحق بناتی ہے، اور اس امانت کی ادائیگی میں ناکام ہونا انسان کو جہنم کا مستحق بنا دیتا ہے (33:72-73)۔</w:t>
      </w:r>
    </w:p>
    <w:p>
      <w:pPr>
        <w:jc w:val="both"/>
        <w:bidi w:val="1"/>
      </w:pPr>
      <w:r>
        <w:rPr>
          <w:rFonts w:ascii="Jameel Noori Nastaleeq" w:hAnsi="Jameel Noori Nastaleeq"/>
          <w:rtl w:val="1"/>
          <w:rFonts w:cs="Jameel Noori Nastaleeq"/>
        </w:rPr>
        <w:t>اس موقع پر قرآن میں دو الفاظ استعمال کیے گئے ہیں ، ظلوم اور جہول، یعنی غیر عادل اور نادان۔ انسان اپنی آزادی کو غلط استعمال کرنے کی بنا پر بہت جلد عدل (justice) سے ہٹ جاتا ہے، اور اسی طرح وہ آزادی کے غلط استعمال کی بنا پر دانش مندی (wisdom) کے راستے سے ہٹ جاتاہے۔ یہی انحراف (deviation) اس کو جہنم کا مستحق بنا دیتا ہے۔</w:t>
      </w:r>
    </w:p>
    <w:p>
      <w:pPr>
        <w:jc w:val="both"/>
        <w:bidi w:val="1"/>
      </w:pPr>
      <w:r>
        <w:rPr>
          <w:rFonts w:ascii="Jameel Noori Nastaleeq" w:hAnsi="Jameel Noori Nastaleeq"/>
          <w:rtl w:val="1"/>
          <w:rFonts w:cs="Jameel Noori Nastaleeq"/>
        </w:rPr>
        <w:t>غور کرنے سے معلوم ہوتاہے کہ انسان کی اصلاح کے لئے یہی بات کافی ہے کہ وہ اپنی فطرت (nature) سے نہ ہٹے۔ اگر آدمی اپنے آپ پر کنٹرول کرے اور فطرت کے راستے سے نہ ہٹے تو فطرت خود ہی اس کی راہ نما بن جائے گی۔ فطرت سے ہٹنا آدمی کو تباہی کی طرف لے جاتا ہے، اور فطرت پر قائم رہنا آدمی کو کامیاب بناتا ہے۔</w:t>
      </w:r>
    </w:p>
    <w:p>
      <w:pPr>
        <w:jc w:val="both"/>
        <w:bidi w:val="1"/>
      </w:pPr>
      <w:r>
        <w:rPr>
          <w:rFonts w:ascii="Jameel Noori Nastaleeq" w:hAnsi="Jameel Noori Nastaleeq"/>
          <w:rtl w:val="1"/>
          <w:rFonts w:cs="Jameel Noori Nastaleeq"/>
        </w:rPr>
        <w:t>مزید غور کرنے سے معلوم ہوتا ہے کہ آدمی کی آزمائش اس بات میں ہے کہ وہ ہمیشہ صحیح انتخاب (right choice) کو لے، وہ اپنے آپ کو غلط انتخاب سے بچائے۔ صحیح انتخاب اور غلط انتخاب کا یہ معاملہ فکر سے بھی تعلق رکھتا ہے، اور عمل سے بھی۔</w:t>
      </w:r>
    </w:p>
    <w:p>
      <w:pPr>
        <w:jc w:val="both"/>
        <w:bidi w:val="1"/>
      </w:pPr>
      <w:r>
        <w:rPr>
          <w:rFonts w:ascii="Jameel Noori Nastaleeq" w:hAnsi="Jameel Noori Nastaleeq"/>
          <w:rtl w:val="1"/>
          <w:rFonts w:cs="Jameel Noori Nastaleeq"/>
        </w:rPr>
        <w:t>فکرکے اعتبار سے صحیح انتخاب وہ ہے جس کا نمونہ آغازِحیات کے وقت فرشتوں نے اختیار کیا، اور غلط انتخاب وہ ہے جس کو ابلیس نے اپنا شیوہ بنایا۔ فرشتوں سے جب کہاگیا کہ انسان کے آگے جھک جاؤ تو وہ جھک گئے۔ اس کے برعکس، ابلیس اس پر راضی نہ ہوا۔ اس نے یہ اعتراض کیا کہ انسان کو خلیفة الارض کیوں بنایا گیا۔ یہ اعتراض سلیکٹیو تھنکنگ(selective thinking) کی ایک مثال تھی۔ ابلیس جنوں کا سردار تھا۔ جن کو خدا نے اس سے زیادہ چیز دی تھی، یعنی خلافت کائنات۔ لیکن ابلیس نے اس پہلو کو نظر انداز کیا اور صرف یہ سوچا کہ انسان کو زمین کی خلافت کیوں دی گئی۔</w:t>
      </w:r>
    </w:p>
    <w:p>
      <w:pPr>
        <w:jc w:val="both"/>
        <w:bidi w:val="1"/>
      </w:pPr>
      <w:r>
        <w:rPr>
          <w:rFonts w:ascii="Jameel Noori Nastaleeq" w:hAnsi="Jameel Noori Nastaleeq"/>
          <w:rtl w:val="1"/>
          <w:rFonts w:cs="Jameel Noori Nastaleeq"/>
        </w:rPr>
        <w:t>یہی برائی پوری تاریخ میں رائج ہے۔ انسانوں کی ننانوے فیصد سے زیادہ تعدادمنفی سوچ میں پڑی ہوئی ہے، یعنی انتخابی سوچ (selective thinking)۔ ملے ہوئے کو نظر انداز کرنا، اور نہ ملے ہوئے کو مسئلہ بنا کر اس کو اپنی سوچ کا محور بنانا۔</w:t>
      </w:r>
    </w:p>
    <w:p>
      <w:pPr>
        <w:jc w:val="both"/>
        <w:bidi w:val="1"/>
      </w:pPr>
      <w:r>
        <w:rPr>
          <w:rFonts w:ascii="Jameel Noori Nastaleeq" w:hAnsi="Jameel Noori Nastaleeq"/>
          <w:rtl w:val="1"/>
          <w:rFonts w:cs="Jameel Noori Nastaleeq"/>
        </w:rPr>
        <w:t>اس معاملے میں مسلمانوں کا استثنا نہیں۔ موجودہ زمانے کے مسلمان ساری دنیا میں ہر قسم کے بہترین مواقع پائے ہوئے ہیں، جس طرح دوسرےلوگ ان کو پائے ہوئے ہیں۔ لیکن فطرت کے قانون کے تحت ایسا ہے کہ کوئی چیز ایسی بھی ہے جو مسلمانوں کو نہیں ملی۔ مسلمان یہ کررہے ہیں کہ اسی نہ ملے ہوئے کو اپنی سوچ کا مرکز ومحور بنائے ہوئے ہیں اور ملے ہوئے کو نظر انداز کررکھا ہے۔ اسی کا یہ نتیجہ ہے کہ مسلمان ساری دنیا میں منفی سوچ کی دلدل میں پڑے ہوئے ہیں، اور اس کا نتیجہ یہ ہے کہ وہ شکر سے محروم ہیں جو کسی انسان کی سب سے بڑی عبادت ہے۔</w:t>
      </w:r>
    </w:p>
    <w:p>
      <w:pPr>
        <w:jc w:val="both"/>
        <w:bidi w:val="1"/>
      </w:pPr>
      <w:r>
        <w:rPr>
          <w:rFonts w:ascii="Jameel Noori Nastaleeq" w:hAnsi="Jameel Noori Nastaleeq"/>
          <w:rtl w:val="1"/>
          <w:rFonts w:cs="Jameel Noori Nastaleeq"/>
        </w:rPr>
        <w:t>مسلمانوں کی اس منفی سوچ کا سبب کیا ہے، وہ ہے 99 فی صد کو نظر انداز کرنا، اور ایک فی صد کو لے کر اپنی رائے بنانا۔ یہ نہایت برا طریقہ ہے۔ یہ اللہ کی سنت کے خلاف ہے۔ جو لوگ اس میں مبتلا ہوں، ان کو اس کی سب سے بڑی قیمت یہ دینی پڑے گی کہ ان کے اندر مثبت شخصیت نہ بنے —  مثبت شخصیت سے محرومی کا مطلب ہے اللہ کی رحمت سے محرومی۔</w:t>
      </w:r>
    </w:p>
    <w:p>
      <w:pPr>
        <w:pStyle w:val="Heading1"/>
        <w:jc w:val="right"/>
        <w:bidi w:val="1"/>
      </w:pPr>
      <w:r>
        <w:rPr>
          <w:rFonts w:ascii="Jameel Noori Nastaleeq" w:hAnsi="Jameel Noori Nastaleeq"/>
          <w:rtl w:val="1"/>
          <w:rFonts w:cs="Jameel Noori Nastaleeq"/>
        </w:rPr>
        <w:t>غصہ کا مثبت پہلو</w:t>
      </w:r>
    </w:p>
    <w:p>
      <w:pPr>
        <w:jc w:val="both"/>
        <w:bidi w:val="1"/>
      </w:pPr>
      <w:r>
        <w:rPr>
          <w:rFonts w:ascii="Jameel Noori Nastaleeq" w:hAnsi="Jameel Noori Nastaleeq"/>
          <w:rtl w:val="1"/>
          <w:rFonts w:cs="Jameel Noori Nastaleeq"/>
        </w:rPr>
        <w:t>غصہ (anger) کو عام طور پر ایک بری چیز سمجھا جاتاہے۔ لیکن خالق نے کوئی بری چیز پیدا نہیں کی۔ اور غصہ بھی ایک تخلیق ہے۔ اس لئے وہ شرّ محض نہیں ہوسکتا۔غصہ انسانی فطرت کے اندر جاری ہونے والا ایک عمل ہے۔ غصہ اپنے آپ نہیں آتا۔ غصہ آنے کے لیے ضروری ہے کہ کوئی آدمی آپ کو مشتعل کردے۔ غصہ برین اسٹارمنگ (brainstorming) کا ذریعہ ہے۔</w:t>
      </w:r>
    </w:p>
    <w:p>
      <w:pPr>
        <w:jc w:val="both"/>
        <w:bidi w:val="1"/>
      </w:pPr>
      <w:r>
        <w:rPr>
          <w:rFonts w:ascii="Jameel Noori Nastaleeq" w:hAnsi="Jameel Noori Nastaleeq"/>
          <w:rtl w:val="1"/>
          <w:rFonts w:cs="Jameel Noori Nastaleeq"/>
        </w:rPr>
        <w:t>جب کسی آدمی کو غصہ آتا ہے تو اس کے دماغ میں غیر معمولی تعداد میں انرجی خارج (release) ہوتی ہے۔ یہ کسی انسان کے لئے ایک بے حد اہم وقت ہوتا ہے۔ اس وقت آدمی کے لئے دو امکانات ہوتے ہیں۔ وہ اپنی خارج شدہ انرجی کو منفی رخ میں ڈائیورٹ (divert) کرے۔ یا وہ اس کو مثبت رخ میں ڈائیورٹ کرے۔</w:t>
      </w:r>
    </w:p>
    <w:p>
      <w:pPr>
        <w:jc w:val="both"/>
        <w:bidi w:val="1"/>
      </w:pPr>
      <w:r>
        <w:rPr>
          <w:rFonts w:ascii="Jameel Noori Nastaleeq" w:hAnsi="Jameel Noori Nastaleeq"/>
          <w:rtl w:val="1"/>
          <w:rFonts w:cs="Jameel Noori Nastaleeq"/>
        </w:rPr>
        <w:t>آدمی اگر اپنی انرجی کو منفی رخ میں ڈائیورٹ کرے گا تو اس سے اس کے اندر ٹینشن، نفرت، انتقام حتی کہ تشدد کا مزاج پیداہوجائے گا۔یہ چیزیں بلا شبہہ انسان کی ہلاکت کا ذریعہ ہیں۔ اس کے برعکس اگر انسان اپنی انرجی کو مثبت رخ میں ڈائیورٹ کرے تو اس سے اُس کے اندر ذہنی ارتقا، فکری تخلیقیت، تعمیری مزاج اور مثبت سوچ پیدا ہوگی۔ اور یہ تمام چیزیں انسان کی شخصیت کی اعلی تعمیر کے لئے نہایت ضروری ہیں۔</w:t>
      </w:r>
    </w:p>
    <w:p>
      <w:pPr>
        <w:jc w:val="both"/>
        <w:bidi w:val="1"/>
      </w:pPr>
      <w:r>
        <w:rPr>
          <w:rFonts w:ascii="Jameel Noori Nastaleeq" w:hAnsi="Jameel Noori Nastaleeq"/>
          <w:rtl w:val="1"/>
          <w:rFonts w:cs="Jameel Noori Nastaleeq"/>
        </w:rPr>
        <w:t>غصہ کے وقت پیدا ہونے والی انرجی کو مثبت رخ میں ڈائیورٹ کرنے کے لیے کسی مزید کوشش کی ضرورت نہیں۔ یہ عمل فطرت کے قانون کے تحت آدمی کے اندر اپنے آپ ظہور میں آتا ہے۔ شرط صرف ایک ہے۔ اور وہ یہ کہ آدمی غصہ کے وقت چپ ہوجائے۔</w:t>
      </w:r>
    </w:p>
    <w:p>
      <w:pPr>
        <w:jc w:val="both"/>
        <w:bidi w:val="1"/>
      </w:pPr>
      <w:r>
        <w:rPr>
          <w:rFonts w:ascii="Jameel Noori Nastaleeq" w:hAnsi="Jameel Noori Nastaleeq"/>
          <w:rtl w:val="1"/>
          <w:rFonts w:cs="Jameel Noori Nastaleeq"/>
        </w:rPr>
        <w:t>اگر آدمی اس وقت اِس ذہنی انضباط (intellectual discipline) کا ثبوت دے تو اس کی فطرت خود عمل کرے گی اور غصہ کے وقت خارج ہونے والی انرجی کو اپنے آپ مثبت رخ پر موڑ دے گی۔</w:t>
      </w:r>
    </w:p>
    <w:p>
      <w:pPr>
        <w:pStyle w:val="Heading1"/>
        <w:jc w:val="right"/>
        <w:bidi w:val="1"/>
      </w:pPr>
      <w:r>
        <w:rPr>
          <w:rFonts w:ascii="Jameel Noori Nastaleeq" w:hAnsi="Jameel Noori Nastaleeq"/>
          <w:rtl w:val="1"/>
          <w:rFonts w:cs="Jameel Noori Nastaleeq"/>
        </w:rPr>
        <w:t>شخصیت کاارتقا</w:t>
      </w:r>
    </w:p>
    <w:p>
      <w:pPr>
        <w:jc w:val="both"/>
        <w:bidi w:val="1"/>
      </w:pPr>
      <w:r>
        <w:rPr>
          <w:rFonts w:ascii="Jameel Noori Nastaleeq" w:hAnsi="Jameel Noori Nastaleeq"/>
          <w:rtl w:val="1"/>
          <w:rFonts w:cs="Jameel Noori Nastaleeq"/>
        </w:rPr>
        <w:t>قرآن کی ایک اصطلاح تزکیہ ہے۔ انسانی فلاح کا ذریعہ قرآن میں تزکیہ ( 91:9-10) کو بتایا گیاہے۔ قرآن کے مطابق جنت کی اعلی دنیا میں صرف ان افراد کو داخلہ ملے گا جنھوں نے موجودہ دنیا میں اپنا تزکیہ ( 20:76) کیا تھا۔</w:t>
      </w:r>
    </w:p>
    <w:p>
      <w:pPr>
        <w:jc w:val="both"/>
        <w:bidi w:val="1"/>
      </w:pPr>
      <w:r>
        <w:rPr>
          <w:rFonts w:ascii="Jameel Noori Nastaleeq" w:hAnsi="Jameel Noori Nastaleeq"/>
          <w:rtl w:val="1"/>
          <w:rFonts w:cs="Jameel Noori Nastaleeq"/>
        </w:rPr>
        <w:t>تزکیہ کا لفظی مطلب تطہیر (purification) ہے۔ جس طرح خام لوہا (ore) مختلف قسم کے شدید مراحل سے گزر کر ایک با معنی مشین کی صورت اختیار کرتاہے، اسی طرح انسان کی شخصیت بھی مختلف قسم کے شدید مراحل سے گزر کر ایک مزکی شخصیت (purified soul) کی صورت اختیار کرتی ہے۔</w:t>
      </w:r>
    </w:p>
    <w:p>
      <w:pPr>
        <w:jc w:val="both"/>
        <w:bidi w:val="1"/>
      </w:pPr>
      <w:r>
        <w:rPr>
          <w:rFonts w:ascii="Jameel Noori Nastaleeq" w:hAnsi="Jameel Noori Nastaleeq"/>
          <w:rtl w:val="1"/>
          <w:rFonts w:cs="Jameel Noori Nastaleeq"/>
        </w:rPr>
        <w:t>یہ شدید مراحل کیا ہیں، یہ شدید مراحل وہ ہیں جب کہ انسان کو غیر مطلوب حالات سے سابقہ پیش آتا ہے۔ یہ غیر مطلوب حالات وہ مواقع ہیں، جن سے گزرتے ہوئے انسان اپنی شخصیت کی تعمیر کرتاہے۔</w:t>
      </w:r>
    </w:p>
    <w:p>
      <w:pPr>
        <w:jc w:val="both"/>
        <w:bidi w:val="1"/>
      </w:pPr>
      <w:r>
        <w:rPr>
          <w:rFonts w:ascii="Jameel Noori Nastaleeq" w:hAnsi="Jameel Noori Nastaleeq"/>
          <w:rtl w:val="1"/>
          <w:rFonts w:cs="Jameel Noori Nastaleeq"/>
        </w:rPr>
        <w:t>جب انسان کی ایگو پر ضرب لگے اور وہ عدل پر قائم رہے، جب انسان کو غصہ آئے اور وہ اپنے غصہ کو کنٹرول کرلے، جب انسان کو کوئی بڑائی ملے لیکن وہ متواضع (modest) بنا رہے، جب انسان کےاندر انتقام کی آگ بھڑکے اور وہ اپنے اندر ہی اندر اس آگ کو بجھا دے، جب انسان کے اندر کسی کے خلاف نفرت جاگ اٹھے اور وہ پھر بھی اس کے لیے اپنی خیر خواہی کو باقی رکھے، جب انسان پر کوئی دباؤ نہ ہو، اس کے باوجود وہ اعتراف (acknowledgement) کا ثبوت دے، وغیرہ۔ یہی وہ مواقع ہیں جو انسان کا تزکیہ کرتے ہیں اور انسان کے اندر اعلی شخصیت کی تعمیر کرتے ہیں۔</w:t>
      </w:r>
    </w:p>
    <w:p>
      <w:pPr>
        <w:jc w:val="both"/>
        <w:bidi w:val="1"/>
      </w:pPr>
      <w:r>
        <w:rPr>
          <w:rFonts w:ascii="Jameel Noori Nastaleeq" w:hAnsi="Jameel Noori Nastaleeq"/>
          <w:rtl w:val="1"/>
          <w:rFonts w:cs="Jameel Noori Nastaleeq"/>
        </w:rPr>
        <w:t>یہ مواقع معتدل حالات میں پیدا نہیں ہوسکتے، یہ صرف غیر معمولی حالات (abnormal situation) میں پیداہوتے ہیں۔ قرآن کے مطابق اس امتحان میں وہی شخص کامیاب ہوسکتا ہے جس کے اندر صبر کی صفت پائی جائے ( فصلت 35 :)۔</w:t>
      </w:r>
    </w:p>
    <w:p>
      <w:pPr>
        <w:pStyle w:val="Heading1"/>
        <w:jc w:val="right"/>
        <w:bidi w:val="1"/>
      </w:pPr>
      <w:r>
        <w:rPr>
          <w:rFonts w:ascii="Jameel Noori Nastaleeq" w:hAnsi="Jameel Noori Nastaleeq"/>
          <w:rtl w:val="1"/>
          <w:rFonts w:cs="Jameel Noori Nastaleeq"/>
        </w:rPr>
        <w:t>شخصیت کی تعمیر</w:t>
      </w:r>
    </w:p>
    <w:p>
      <w:pPr>
        <w:jc w:val="both"/>
        <w:bidi w:val="1"/>
      </w:pPr>
      <w:r>
        <w:rPr>
          <w:rFonts w:ascii="Jameel Noori Nastaleeq" w:hAnsi="Jameel Noori Nastaleeq"/>
          <w:rtl w:val="1"/>
          <w:rFonts w:cs="Jameel Noori Nastaleeq"/>
        </w:rPr>
        <w:t>قرآن کی سورہ نمبر83 میں اہل تکذیب کا ذکر کرتے ہوئے ارشاد ہوا ہے: کَلَّا بَلْ رَانَ عَلَى قُلُوبِہِمْ مَا کَانُوا یَکْسِبُونَ(التطفیف 14 :) یعنی ان کے دلوں پر اُن کے اعمال کا زنگ چڑھ گیا ہے۔ اس آیت میں ایک نفسیاتی معاملہ کی طرف اشارہ کیا گیا ہے جو ان لوگوں کے ساتھ پیش آتا ہے جو ضد اور سرکشی کا طریقہ اختیار کرتے ہیں۔ اس معاملہ کو حدیث میں ان الفاظ میں بیان کیا گیا ہے:</w:t>
      </w:r>
    </w:p>
    <w:p>
      <w:pPr>
        <w:jc w:val="both"/>
        <w:bidi w:val="1"/>
      </w:pPr>
      <w:r>
        <w:rPr>
          <w:rFonts w:ascii="Jameel Noori Nastaleeq" w:hAnsi="Jameel Noori Nastaleeq"/>
          <w:rtl w:val="1"/>
          <w:rFonts w:cs="Jameel Noori Nastaleeq"/>
        </w:rPr>
        <w:t>ان المؤمن اذا أذنب کانت نکتۃ سوداء فی قلبہ فان تاب ونزع واستغفر صقل قلبہ وإن زاد زادت حتی یعلو قلبہ (ابن ماجہ، حدیث نمبر7952۔ مسند احمد ،حدیث نمبر 4244)۔ یعنی مومن جب کوئی گناہ کرتا ہے تو اس کے دل پر ایک کالا دھبہ پڑ جاتا ہے۔ اگر وہ توبہ کرے اور اُس سے باز آجائےاور استغفار کرے تو اس کا د ل دھبہ سے پاک ہوجاتا ہے۔ اور اگر گناہ میں مزید اضافہ ہو تودھبہ بڑھتا رہتا ہے یہاں تک کہ وہ اس کے پورے دل پر چھا جاتا ہے۔</w:t>
      </w:r>
    </w:p>
    <w:p>
      <w:pPr>
        <w:jc w:val="both"/>
        <w:bidi w:val="1"/>
      </w:pPr>
      <w:r>
        <w:rPr>
          <w:rFonts w:ascii="Jameel Noori Nastaleeq" w:hAnsi="Jameel Noori Nastaleeq"/>
          <w:rtl w:val="1"/>
          <w:rFonts w:cs="Jameel Noori Nastaleeq"/>
        </w:rPr>
        <w:t>یہ تمثیل کی زبان میں ایک نفسیاتی معاملہ کو بتایا گیا ہے۔ جب کوئی انسان برائی کرے اور پھر وہ جلد ہی متنبہ ہوجائے۔ وہ برائی کرنے کی خواہش کو اپنے دل سے نکال دے تواس کا دل پاک و صاف ہوجاتا ہے۔ لیکن اگر ایسا ہو کہ آدمی ایک کے بعد ایک برائی کرتا رہے۔ وہ اپنا محاسبہ کرکے اپنے دل سے اس کے اثرکو زائل نہ کرے تو دھیرے دھیرے اس کا پورا دل بے حسی کا شکار ہوجاتا ہے۔ اب وہ برائیوں ہی میں جینے لگتا ہے اور سچائی کی بات اس کو متاثر نہیں کرتی۔</w:t>
      </w:r>
    </w:p>
    <w:p>
      <w:pPr>
        <w:jc w:val="both"/>
        <w:bidi w:val="1"/>
      </w:pPr>
      <w:r>
        <w:rPr>
          <w:rFonts w:ascii="Jameel Noori Nastaleeq" w:hAnsi="Jameel Noori Nastaleeq"/>
          <w:rtl w:val="1"/>
          <w:rFonts w:cs="Jameel Noori Nastaleeq"/>
        </w:rPr>
        <w:t>جدید نفسیاتی مطالعہ نے اس معاملہ کو مزید واضح کیا ہے۔ اب یہ بات ایک پر اسرار عقیدہ نہیں رہی، بلکہ وہ ایک معلوم حقیقت بن گئی ہے۔ اب وہ خالص علمی اعتبار سے انسان کے لیے قابل فہم ہے۔</w:t>
      </w:r>
    </w:p>
    <w:p>
      <w:pPr>
        <w:jc w:val="both"/>
        <w:bidi w:val="1"/>
      </w:pPr>
      <w:r>
        <w:rPr>
          <w:rFonts w:ascii="Jameel Noori Nastaleeq" w:hAnsi="Jameel Noori Nastaleeq"/>
          <w:rtl w:val="1"/>
          <w:rFonts w:cs="Jameel Noori Nastaleeq"/>
        </w:rPr>
        <w:t>جدید نفسیاتی تحقیق سے معلوم ہوا ہے کہ انسان کے دماغ کے تین بڑے حصے ہیں۔ یہ تینوں حصے ہر عورت اور ہر مرد کے دماغ میں پائے جاتے ہیں۔ وہ پیدائشی طورپر ہر انسانی دماغ کا حصہ ہیں۔ وہ تین حصے یہ ہیں:</w:t>
      </w:r>
    </w:p>
    <w:p>
      <w:pPr>
        <w:jc w:val="both"/>
        <w:bidi w:val="1"/>
      </w:pPr>
      <w:r>
        <w:rPr>
          <w:rFonts w:ascii="Jameel Noori Nastaleeq" w:hAnsi="Jameel Noori Nastaleeq"/>
          <w:rtl w:val="1"/>
          <w:rFonts w:cs="Jameel Noori Nastaleeq"/>
        </w:rPr>
        <w:t>1۔  شعوری ذہن   (conscious mind)</w:t>
      </w:r>
    </w:p>
    <w:p>
      <w:pPr>
        <w:jc w:val="both"/>
        <w:bidi w:val="1"/>
      </w:pPr>
      <w:r>
        <w:rPr>
          <w:rFonts w:ascii="Jameel Noori Nastaleeq" w:hAnsi="Jameel Noori Nastaleeq"/>
          <w:rtl w:val="1"/>
          <w:rFonts w:cs="Jameel Noori Nastaleeq"/>
        </w:rPr>
        <w:t>2۔  تحت شعور  (sub-conscious mind)</w:t>
      </w:r>
    </w:p>
    <w:p>
      <w:pPr>
        <w:jc w:val="both"/>
        <w:bidi w:val="1"/>
      </w:pPr>
      <w:r>
        <w:rPr>
          <w:rFonts w:ascii="Jameel Noori Nastaleeq" w:hAnsi="Jameel Noori Nastaleeq"/>
          <w:rtl w:val="1"/>
          <w:rFonts w:cs="Jameel Noori Nastaleeq"/>
        </w:rPr>
        <w:t>3۔  لاشعور  (unconscious mind)</w:t>
      </w:r>
    </w:p>
    <w:p>
      <w:pPr>
        <w:jc w:val="both"/>
        <w:bidi w:val="1"/>
      </w:pPr>
      <w:r>
        <w:rPr>
          <w:rFonts w:ascii="Jameel Noori Nastaleeq" w:hAnsi="Jameel Noori Nastaleeq"/>
          <w:rtl w:val="1"/>
          <w:rFonts w:cs="Jameel Noori Nastaleeq"/>
        </w:rPr>
        <w:t>تجربہ و تحقیق سے معلوم ہوا ہے کہ کوئی بھی خیال جب وہ ایک بار دماغ میں آجائے تو وہ ہمیشہ کے لیے انسانی دماغ کا حصہ بن جاتا ہے، اور جیسا کہ معلوم ہے، انسانی دماغ ہی در اصل انسانی شخصیت کا دوسرا نام ہے۔ اس کا مطلب یہ ہے کہ جب کوئی خیال انسان کے دماغ میں آجائے تو وہ ہمیشہ کے لیے انسان کی شخصیت کا حصہ بن جاتا ہے۔ حتیٰ کہ اگر وہ اس کو اپنی شخصیت سے الگ کرنا چاہے تو وہ اس کو الگ کرنے پر قادر نہیں ہوتا۔</w:t>
      </w:r>
    </w:p>
    <w:p>
      <w:pPr>
        <w:jc w:val="both"/>
        <w:bidi w:val="1"/>
      </w:pPr>
      <w:r>
        <w:rPr>
          <w:rFonts w:ascii="Jameel Noori Nastaleeq" w:hAnsi="Jameel Noori Nastaleeq"/>
          <w:rtl w:val="1"/>
          <w:rFonts w:cs="Jameel Noori Nastaleeq"/>
        </w:rPr>
        <w:t>جب کوئی بات انسان کے دماغ میں آتی ہے، خواہ وہ منفی ہو یا مثبت تو وہ سب سے پہلے دماغ کے شعوری حصہ میں آتی ہے۔اس کو زندہ حافظہ بھی کہا جاسکتا ہے۔ اس کے بعد آدمی جب رات کو سوتا ہے تو فطری عمل کے تحت اپنے آپ ایسا ہوتا ہے کہ وہ بات شعوری ذہن سے چل کر ذہن کے تحت الشعور حصہ میںپہنچ جاتی ہے۔ جب ایسا ہوتا ہے تو اس کے خیال کے اوپر آدمی کا شعوری کنٹرول صرف پچاس فیصد رہ جاتا ہے۔ پچاس فیصد وہ اس کے شعوری کنٹرول سے باہر ہوجاتا ہے۔ اس کے بعد جب وہ اگلی رات کو سوتا ہے تویہ خیال مزید سفر کرکے ذہن کے لاشعور حصہ میں پہنچ جاتا ہے۔ جب ایسا ہوتا ہے تو اس کے بعد یہ خیال اس کے شعوری کنٹرول سے پوری طرح باہر ہو جاتا ہے۔</w:t>
      </w:r>
    </w:p>
    <w:p>
      <w:pPr>
        <w:jc w:val="both"/>
        <w:bidi w:val="1"/>
      </w:pPr>
      <w:r>
        <w:rPr>
          <w:rFonts w:ascii="Jameel Noori Nastaleeq" w:hAnsi="Jameel Noori Nastaleeq"/>
          <w:rtl w:val="1"/>
          <w:rFonts w:cs="Jameel Noori Nastaleeq"/>
        </w:rPr>
        <w:t>انسانی ذہن کے یہ تینوں حصے شعور کے اعتبار سے ذہن کی تین حالتوں کی نمائندگی کرتے ہیں۔ مگر جہاں تک انسانی شخصیت کا تعلق ہے، وہ ہر حال میں یکساں طورپر اُس کا معمول بنی رہتی ہے۔ کوئی خیال جب تک زندہ حافظہ میں ہو تو وہ انسانی شخصیت کا معلوم حصہ ہوتا ہے۔ مگر جب وہ تحت شعور میں پہنچ جائے تو اگر چہ اب بھی وہ مکمل طورپر انسانی شخصیت کا حصہ ہوتا ہے مگر عام حالات میں وہ انسان کے علم میں تازہ نہیں ہوتا۔</w:t>
      </w:r>
    </w:p>
    <w:p>
      <w:pPr>
        <w:jc w:val="both"/>
        <w:bidi w:val="1"/>
      </w:pPr>
      <w:r>
        <w:rPr>
          <w:rFonts w:ascii="Jameel Noori Nastaleeq" w:hAnsi="Jameel Noori Nastaleeq"/>
          <w:rtl w:val="1"/>
          <w:rFonts w:cs="Jameel Noori Nastaleeq"/>
        </w:rPr>
        <w:t>یہی روز مرہ کے افکار جو انسان کے ذہن میں آتے ہیں وہی اس کی شخصیت کی تعمیر کرتے ہیں۔ جیسے افکار ویسی شخصیت۔ مثبت افکار سے مثبت شخصیت بنے گی۔ لیکن اگر یہ افکار منفی افکار ہوں تو انسان کی شخصیت بھی منفی بنتی چلی جائے گی۔</w:t>
      </w:r>
    </w:p>
    <w:p>
      <w:pPr>
        <w:jc w:val="both"/>
        <w:bidi w:val="1"/>
      </w:pPr>
      <w:r>
        <w:rPr>
          <w:rFonts w:ascii="Jameel Noori Nastaleeq" w:hAnsi="Jameel Noori Nastaleeq"/>
          <w:rtl w:val="1"/>
          <w:rFonts w:cs="Jameel Noori Nastaleeq"/>
        </w:rPr>
        <w:t>آج کل یہ حال ہے کہ آپ جس عورت یا مرد سے ملئے ہر ایک کو آپ منفی سوچ میں مبتلا پائیں گے۔ اگر کوئی شخص بظاہر مثبت باتیں کرتا ہوا نظر آئے تب بھی اس کی یہ بات صرف اوپری طور پر ہوگی۔ اگر آپ مزید گفتگو کرکے اس کی اندرونی شخصیت کو جاننے کی کوشش کریں تو آپ پائیں گے کہ اس کی اندرونی شخصیت بھی اُتنی ہی منفی تھی جتنی کہ دوسروں کی شخصیت۔ اس طرح موجودہ زمانہ کا ہر آدمی اپنے آپ کو منفی قبرستان میں دفن کیے ہوئے ہے، اگر چہ اس کو خود بھی اس ہلاکت خیز واقعہ کی خبر نہیں۔ اس میں غالباً مذہبی انسان اور سیکولر انسان میں کوئی فرق نہیں۔</w:t>
      </w:r>
    </w:p>
    <w:p>
      <w:pPr>
        <w:jc w:val="both"/>
        <w:bidi w:val="1"/>
      </w:pPr>
      <w:r>
        <w:rPr>
          <w:rFonts w:ascii="Jameel Noori Nastaleeq" w:hAnsi="Jameel Noori Nastaleeq"/>
          <w:rtl w:val="1"/>
          <w:rFonts w:cs="Jameel Noori Nastaleeq"/>
        </w:rPr>
        <w:t>یہ ایک حقیقت ہے کہ سب سے بُری شخصیت منفی شخصیت ہے اور سب سے زیادہ اچھی شخصیت وہ ہے جو مثبت شخصیت ہو۔ ایسی حالت میں یہ سوال ہے کہ مثبت شخصیت کی تعمیر کس طرح کی جائے۔ مذکورہ اسلامی تعلیم اور مذکورہ نفسیاتی تحقیق دونوں کو سامنے رکھ کر غور کیا جائے تو اس کی ایک واضح عملی صورت بنتی ہے۔ اس کو یہاں درج کیا جاتا ہے ۔</w:t>
      </w:r>
    </w:p>
    <w:p>
      <w:pPr>
        <w:jc w:val="both"/>
        <w:bidi w:val="1"/>
      </w:pPr>
      <w:r>
        <w:rPr>
          <w:rFonts w:ascii="Jameel Noori Nastaleeq" w:hAnsi="Jameel Noori Nastaleeq"/>
          <w:rtl w:val="1"/>
          <w:rFonts w:cs="Jameel Noori Nastaleeq"/>
        </w:rPr>
        <w:t>اس عمل کا صحیح طریقہ یہ ہے کہ جب کوئی منفی خیال آدمی کے ذہن میں آجائے تو وہ اس کو پہلے ہی مرحلہ میں ختم کردے۔ خصوصی تدبیر کے ذریعہ اُس کے منفی پہلو کو مثبت پہلو میں تبدیل کرلے۔ مثلاً وہ غصہ کو فوراً معاف کردے تاکہ اس کا غصہ انتقام کی صورت اختیار نہ کرنے پائے۔ کسی کی ترقی اُس کو پسند نہ آئے تو اُسی وقت وہ اس کو نظر انداز کردے تاکہ وہ اس کی شخصیت میں حسد بن کر شامل نہ ہوسکے، وغیرہ۔</w:t>
      </w:r>
    </w:p>
    <w:p>
      <w:pPr>
        <w:jc w:val="both"/>
        <w:bidi w:val="1"/>
      </w:pPr>
      <w:r>
        <w:rPr>
          <w:rFonts w:ascii="Jameel Noori Nastaleeq" w:hAnsi="Jameel Noori Nastaleeq"/>
          <w:rtl w:val="1"/>
          <w:rFonts w:cs="Jameel Noori Nastaleeq"/>
        </w:rPr>
        <w:t>ہر بُرے خیال کے ساتھ فوراً ہی تبدیلی کا یہ عمل کرنا چاہیے۔ اگر اس میں دیر ہوئی تو جلد ہی ایسا ہوگا کہ وہ آدمی کے تحت شعور میں چلا جائے گا۔ اور پھر کچھ عرصہ بعد وہ اس کے لاشعور میں داخل ہوجائے گا۔ اور جب ایسا ہوگا تو وہ آدمی کی شخصیت کا اس طرح لازمی حصہ بن جائے گا کہ آدمی چاہے بھی تو وہ اس کو اپنے سے جُدا نہ کرسکے۔</w:t>
      </w:r>
    </w:p>
    <w:p>
      <w:pPr>
        <w:jc w:val="both"/>
        <w:bidi w:val="1"/>
      </w:pPr>
      <w:r>
        <w:rPr>
          <w:rFonts w:ascii="Jameel Noori Nastaleeq" w:hAnsi="Jameel Noori Nastaleeq"/>
          <w:rtl w:val="1"/>
          <w:rFonts w:cs="Jameel Noori Nastaleeq"/>
        </w:rPr>
        <w:t>لوگ عام طورپر ایسا نہیں کرتے اور اس کی یہ بھیانک قیمت ادا کر رہے ہیں کہ ہر ایک خوبصورت کپڑوں کے پیچھے ایک منفی شخصیت کی لاش لیے ہوتا ہے۔ منفی شخصیت دراصل جہنمی شخصیت ہے۔ جو عورت یا مرد اس ہلاکت خیز انجام سے بچنا چاہتے ہوں ان کو چاہیے کہ وہ مذکورہ عمل کی تصحیح کو اپنی روزانہ کی زندگی میں شامل کرلیں۔ اس کے سوا اس مسئلہ کا کوئی اور حل موجود نہیں۔</w:t>
      </w:r>
    </w:p>
    <w:p>
      <w:pPr>
        <w:pStyle w:val="Heading1"/>
        <w:jc w:val="right"/>
        <w:bidi w:val="1"/>
      </w:pPr>
      <w:r>
        <w:rPr>
          <w:rFonts w:ascii="Jameel Noori Nastaleeq" w:hAnsi="Jameel Noori Nastaleeq"/>
          <w:rtl w:val="1"/>
          <w:rFonts w:cs="Jameel Noori Nastaleeq"/>
        </w:rPr>
        <w:t>جانچنے کا معیار</w:t>
      </w:r>
    </w:p>
    <w:p>
      <w:pPr>
        <w:jc w:val="both"/>
        <w:bidi w:val="1"/>
      </w:pPr>
      <w:r>
        <w:rPr>
          <w:rFonts w:ascii="Jameel Noori Nastaleeq" w:hAnsi="Jameel Noori Nastaleeq"/>
          <w:rtl w:val="1"/>
          <w:rFonts w:cs="Jameel Noori Nastaleeq"/>
        </w:rPr>
        <w:t>ایک تعلیم یافتہ مسلمان سے گفتگو ہوئی۔ گفتگو کا موضوع مصر کی سیاسی صورتِ حال تھی۔ مصر میں الیکشن ہوا اس کے بعد وہاں الاخوان المسلمون کے لیڈر ڈاکٹر محمد مرسی مصر کے منتخب صدر بن گئے۔ مگر ایک سال کے بعد مصرکی فوج نے ڈاکٹر مرسی کو قیادت سے ہٹادیا۔ اس کے بعد سے مصری فوج اور الاخوان المسلمون کے درمیان متشددانہ ٹکراؤ جاری ہے۔ اِس ٹکراؤ میں صرف جان ومال کا نقصان ہورہا ہے۔ اس کا کوئی مثبت نتیجہ اب تک سامنے نہ آسکا۔ اِس موضوع پر اظہارِ خیال کرتے ہوئے مذکورہ مسلمان نے کہا کہ الاخوان المسلمون دہشت گرد تنظیم نہیں ہے:</w:t>
      </w:r>
    </w:p>
    <w:p>
      <w:pPr>
        <w:jc w:val="both"/>
        <w:bidi w:val="1"/>
      </w:pPr>
      <w:r>
        <w:rPr>
          <w:rFonts w:ascii="Jameel Noori Nastaleeq" w:hAnsi="Jameel Noori Nastaleeq"/>
          <w:rtl w:val="1"/>
          <w:rFonts w:cs="Jameel Noori Nastaleeq"/>
        </w:rPr>
        <w:t>Muslim Brotherhood is not a terrorist organization</w:t>
      </w:r>
    </w:p>
    <w:p>
      <w:pPr>
        <w:jc w:val="both"/>
        <w:bidi w:val="1"/>
      </w:pPr>
      <w:r>
        <w:rPr>
          <w:rFonts w:ascii="Jameel Noori Nastaleeq" w:hAnsi="Jameel Noori Nastaleeq"/>
          <w:rtl w:val="1"/>
          <w:rFonts w:cs="Jameel Noori Nastaleeq"/>
        </w:rPr>
        <w:t>میں نے کہا کہ آپ کا یہ تبصرہ درست نہیں۔ آپ کے بیان کے مطابق، الاخوان المسلمون کا کیس اسلام کا کیس ہے۔ وہ مصر میں اسلام لانا چاہتے ہیںاور دشمن طاقتیں ان کے منصوبے کو ناکام بنانے کے لیے اٹھ کھڑی ہوئی ہیں۔ میں نے کہا کہ قرآن میں واضح طورپر بتایا گیا ہے کہ اللہ ہمیشہ اہلِ ایمان کے ساتھ ہوتاہے۔ پھر اگر الاخوان المسلمون کا کیس اسلام کا کیس ہے تو اللہ کی مدد ان کے لیے کیوں نہیں آتی۔ ایسی حالت میں زیادہ صحیح بات یہ ہے کہ یہ کہاجائے کہ اللہ نے الاخوان المسلمون کے دشمن کے مقابلے میں ان کی حمایت نہیں کی:</w:t>
      </w:r>
    </w:p>
    <w:p>
      <w:pPr>
        <w:jc w:val="both"/>
        <w:bidi w:val="1"/>
      </w:pPr>
      <w:r>
        <w:rPr>
          <w:rFonts w:ascii="Jameel Noori Nastaleeq" w:hAnsi="Jameel Noori Nastaleeq"/>
          <w:rtl w:val="1"/>
          <w:rFonts w:cs="Jameel Noori Nastaleeq"/>
        </w:rPr>
        <w:t>God is not on the side of Muslim Brotherhood.</w:t>
      </w:r>
    </w:p>
    <w:p>
      <w:pPr>
        <w:jc w:val="both"/>
        <w:bidi w:val="1"/>
      </w:pPr>
      <w:r>
        <w:rPr>
          <w:rFonts w:ascii="Jameel Noori Nastaleeq" w:hAnsi="Jameel Noori Nastaleeq"/>
          <w:rtl w:val="1"/>
          <w:rFonts w:cs="Jameel Noori Nastaleeq"/>
        </w:rPr>
        <w:t>اللہ نے اِس دنیا کو پیدا کیا ہے، وہی اِس دنیا کو چلا رہا ہے۔ اِس دنیا کا چلانے والا کوئی انسان نہیں ہے، بلکہ اللہ رب العالمین براہِ راست طورپر اِس دنیا کی تنظیم کررہا ہے، اِس لیے دنیا میں پیش آنے والے واقعات کی توجیہہ کے لیے آدمی کو یہ کرنا چاہیے کہ وہ دنیا کے بارے میں قانونِ خداوندی کو دریافت کرے اور اس کی روشنی میں دنیا میں ہونے والے واقعات کی توجیہہ کرے۔ اِس کے سوا کوئی اور طریقہ انسان کو درست رائے تک نہیں پہنچا سکتا۔ دوسرا طریقہ اندھیرے میں بھٹکنے کا راستہ ہے، نہ کہ روشنی میں سفر کرنے کا راستہ۔</w:t>
      </w:r>
    </w:p>
    <w:p>
      <w:pPr>
        <w:pStyle w:val="Heading1"/>
        <w:jc w:val="right"/>
        <w:bidi w:val="1"/>
      </w:pPr>
      <w:r>
        <w:rPr>
          <w:rFonts w:ascii="Jameel Noori Nastaleeq" w:hAnsi="Jameel Noori Nastaleeq"/>
          <w:rtl w:val="1"/>
          <w:rFonts w:cs="Jameel Noori Nastaleeq"/>
        </w:rPr>
        <w:t>علمی طرزِ استدلال</w:t>
      </w:r>
    </w:p>
    <w:p>
      <w:pPr>
        <w:jc w:val="both"/>
        <w:bidi w:val="1"/>
      </w:pPr>
      <w:r>
        <w:rPr>
          <w:rFonts w:ascii="Jameel Noori Nastaleeq" w:hAnsi="Jameel Noori Nastaleeq"/>
          <w:rtl w:val="1"/>
          <w:rFonts w:cs="Jameel Noori Nastaleeq"/>
        </w:rPr>
        <w:t>استدلال کی دو قسمیں ہیں — قیاسی استدلال اور علمی استدلال۔ قیاسی استدلال وہ ہے جس میں ایک مفروضہ کو بنیاد بنا کر اپنی بات ثابت کی گئی ہو۔ مثال کے طور پر ایک شخص یہ کہے کہ مسلمان کا منصب یہ ہے کہ وہ عالمی قیادت حاصل کرے۔ یہ کہہ کر وہ عالمی قیادت کے حصول کی تحریک چلا دے۔ اِس قسم کا استدلال ایک قیاسی استدلال ہے اور اِس بنا پر وہ بے بنیاد استدلال کی حیثیت رکھتا ہے۔ کیوں کہ سارے قرآن میں کہیں بھی یہ لکھا ہوا نہیں ہے کہ مسلمان کا منصب عالمی قیادت ہے۔ اِس لیے مسلمانوں کو چاہیے کہ وہ عالمی قیادت کے حصول کی کوشش کریں۔ اِس قسم کا استدلال بھی بے بنیاد ہے اور اِس قسم کے استدلال کو لے کر جو تحریک کھڑی کی جائے، وہ بھی بے بنیاد ۔</w:t>
      </w:r>
    </w:p>
    <w:p>
      <w:pPr>
        <w:jc w:val="both"/>
        <w:bidi w:val="1"/>
      </w:pPr>
      <w:r>
        <w:rPr>
          <w:rFonts w:ascii="Jameel Noori Nastaleeq" w:hAnsi="Jameel Noori Nastaleeq"/>
          <w:rtl w:val="1"/>
          <w:rFonts w:cs="Jameel Noori Nastaleeq"/>
        </w:rPr>
        <w:t>علمی استدلال وہ ہے جو کسی ثابت شدہ حقیقت پر قائم ہو۔ مثلاً اگر آپ یہ کہیں کہ مسلمان کا فرضِ منصبی شہادت علی الناس ہے اور اِس بنا پر مسلمانوں کو یہ کرنا چاہیے کہ وہ اہلِ عالم کے سامنے دینِ خداوندی کے گواہ بن کر کھڑے ہوں۔ یہ استدلال ایک علمی استدلال کہاجائے گا اور یہ تسلیم کیا جائے گا کہ وہ ایک حقیقی بنیاد پر قائم ہے۔ کیوں کہ اِس استدلال کے حق میں واضح قرآنی آیات (البقرة143، یوسف108) موجود ہیں۔ یہ آیات غیر مشتبہ طور پر ثابت کرتی ہیں کہ مسلمان کا یا امتِ مسلمہ کا منصب یہی ہے۔</w:t>
      </w:r>
    </w:p>
    <w:p>
      <w:pPr>
        <w:jc w:val="both"/>
        <w:bidi w:val="1"/>
      </w:pPr>
      <w:r>
        <w:rPr>
          <w:rFonts w:ascii="Jameel Noori Nastaleeq" w:hAnsi="Jameel Noori Nastaleeq"/>
          <w:rtl w:val="1"/>
          <w:rFonts w:cs="Jameel Noori Nastaleeq"/>
        </w:rPr>
        <w:t>دعوی کبھی مبنی بر عقل ہوتا ہے اور کبھی مبنی بر نقل۔ اگر دعوے کا تعلق ایسے معاملے سے ہو جو عقل (reason) سے تعلق رکھتا ہو تو ایسی بات کو ثابت کرنے کے لیے ضروری ہوگا کہ اُس کے حق میں کوئی ایسا عقلی ثبوت (rational proof) دیا جائے جو عقلی تجزیہ کے اصول پر ایک ثابت شدہ حقیقت کی حیثیت رکھتا ہو۔ اِس طرح اگر دعوی نقل سے تعلق رکھتا ہو تو ضروری ہوگا کہ نقل کے مستند ذرائع، یعنی قرآن وسنت کے حوالوں سے وہ غیر مشتبہ طورپر ثابت ہورہا ہو۔ نقل سے متعلق جس دعوے کے حق میں قرآن وسنت کا واضح حوالہ موجود نہ ہو، وہ ایک غیر علمی استدلال مانا جائے گا اور اس کو رد کردیا جائے گا۔</w:t>
      </w:r>
    </w:p>
    <w:p>
      <w:pPr>
        <w:pStyle w:val="Heading1"/>
        <w:jc w:val="right"/>
        <w:bidi w:val="1"/>
      </w:pPr>
      <w:r>
        <w:rPr>
          <w:rFonts w:ascii="Jameel Noori Nastaleeq" w:hAnsi="Jameel Noori Nastaleeq"/>
          <w:rtl w:val="1"/>
          <w:rFonts w:cs="Jameel Noori Nastaleeq"/>
        </w:rPr>
        <w:t>منطقی طرزِ استدلال</w:t>
      </w:r>
    </w:p>
    <w:p>
      <w:pPr>
        <w:jc w:val="both"/>
        <w:bidi w:val="1"/>
      </w:pPr>
      <w:r>
        <w:rPr>
          <w:rFonts w:ascii="Jameel Noori Nastaleeq" w:hAnsi="Jameel Noori Nastaleeq"/>
          <w:rtl w:val="1"/>
          <w:rFonts w:cs="Jameel Noori Nastaleeq"/>
        </w:rPr>
        <w:t>ایک عالم سے گفتگو ہوئی۔ میںنے کہا کہ حدیث میں آیا ہے: استفتِ قلبک (مسند احمد، حدیث نمبر 18006:) یعنی اپنے دل سے پوچھ لو۔ اِس سے معلوم ہوا کہ دین کے تقاضے معلوم کرنے کا ایک ذریعہ قرآن اور حدیث کے علاوہ ہے، اور وہ کامن سنس (common sense)ہے۔ اسلام دین فطرت ہے۔ اِس لیے جو چیز فطری تقاضے کے مطابق ہو، وہ بھی اسلام میں داخل سمجھی جائے گی۔ مثال کے طورپر ہر شخص اپنے ماںباپ سے محبت کرتا ہے۔ وہ اس کو دین کے مطابق سمجھتا ہے۔ حالاں کہ قرآن اورحدیث میں کہیں بھی لفظی طور پر یہ لکھا ہوا موجود نہیں ہے کہ— اپنے ماں باپ سے محبت کرو۔انھوں نے میری بات کو رد کرتے ہوئے کہا کہ ماں باپ سے محبت کرنے کا حکم قرآن میں موجود ہے، پھر انھوں نے قرآن کی یہ آیت پڑھی: وَقَضَى رَبُّکَ أَلَّا تَعْبُدُوا إِلَّا إِیَّاہُ وَبِالْوَالِدَیْنِ إِحْسَانًا(الإسراء23:)۔ میں نے کہا کہ اِس آیت سے آپ کا مدعا ثابت نہیںہوتا۔ اِس آیت میں جس چیز کا حکم دیاگیا ہے، وہ ماں باپ کی محبت نہیں ہے، بلکہ ماں باپ کے ساتھ حسنِ سلوک ہے، یعنی ماں باپ کے ساتھ تمام انسانی اور اخلاقی تقاضے پورے کرنا۔ یہ ایک غیرمنطقی استدلال ہے کہ جس آیت میںاخلاقی سلوک کا ذکر ہو، اُس سے قلبی محبت کا حکم نکالا جائے۔</w:t>
      </w:r>
    </w:p>
    <w:p>
      <w:pPr>
        <w:jc w:val="both"/>
        <w:bidi w:val="1"/>
      </w:pPr>
      <w:r>
        <w:rPr>
          <w:rFonts w:ascii="Jameel Noori Nastaleeq" w:hAnsi="Jameel Noori Nastaleeq"/>
          <w:rtl w:val="1"/>
          <w:rFonts w:cs="Jameel Noori Nastaleeq"/>
        </w:rPr>
        <w:t>منطقی استدلال کیا ہے۔ منطقی استدلال (logical argument) دراصل درست ریزننگ (correct reasoning) کا نام ہے۔ یعنی وہ استدلال جو حقائق پر مبنی ہو۔ جس میں متعلق (relevant) اور غیر متعلق (irrelevant) کے فرق کو پوری طرح ملحوظ رکھتے ہوئے بات کہی جائے۔ ایسا استدلال جو مخاطب کے مسلّمہ پر مبنی ہو، نہ کہ کسی یک طرفہ مفروضے پر، جس کی بنیاد قطعی امور پر ہو، نہ کہ ظنی امور پر، جو جذباتی طرزِ فکر سے بالکل پاک ہو، جس میں کامل موضوعی فکر (objective thinking) پائی جائے۔ ایسے ہی استدلال کا نام منطقی استدلال ہے۔ اور منطقی استدلال ہی دراصل درست استدلال (correct reasoning)کا درجہ رکھتا ہے۔</w:t>
      </w:r>
    </w:p>
    <w:p>
      <w:pPr>
        <w:pStyle w:val="Heading1"/>
        <w:jc w:val="right"/>
        <w:bidi w:val="1"/>
      </w:pPr>
      <w:r>
        <w:rPr>
          <w:rFonts w:ascii="Jameel Noori Nastaleeq" w:hAnsi="Jameel Noori Nastaleeq"/>
          <w:rtl w:val="1"/>
          <w:rFonts w:cs="Jameel Noori Nastaleeq"/>
        </w:rPr>
        <w:t>غلط جنرلائزیشن</w:t>
      </w:r>
    </w:p>
    <w:p>
      <w:pPr>
        <w:jc w:val="both"/>
        <w:bidi w:val="1"/>
      </w:pPr>
      <w:r>
        <w:rPr>
          <w:rFonts w:ascii="Jameel Noori Nastaleeq" w:hAnsi="Jameel Noori Nastaleeq"/>
          <w:rtl w:val="1"/>
          <w:rFonts w:cs="Jameel Noori Nastaleeq"/>
        </w:rPr>
        <w:t>10 مئی 2007  کی صبح کو میں دہلی سے بمبئی گیا اور 12مئی 2007  کی شام کو واپس آیا۔ ہوائی جہاز میںتمام ضروری سہولتیں موجود تھیں۔ سروس بھی بہتر تھی، لیکن مجھے ذاتی طورپر ایک ’’شکایت‘‘ کا تجربہ ہوا۔ جہاز کی طرف سے جوکھانا دیاگیا اُس میں خِلال(toothpick) موجود نہ تھا۔ میںنے عملے کے دو آدمیوں سے کہا کہ مجھے خلال چاہیے، لیکن وہ شاید بھول گیے اور اُس کو نہ دے سکے۔</w:t>
      </w:r>
    </w:p>
    <w:p>
      <w:pPr>
        <w:jc w:val="both"/>
        <w:bidi w:val="1"/>
      </w:pPr>
      <w:r>
        <w:rPr>
          <w:rFonts w:ascii="Jameel Noori Nastaleeq" w:hAnsi="Jameel Noori Nastaleeq"/>
          <w:rtl w:val="1"/>
          <w:rFonts w:cs="Jameel Noori Nastaleeq"/>
        </w:rPr>
        <w:t>اِس واقعہ کو لے کر ایک لمحے کے لیے میرے دل میں خیال آیا کہ یہ ہوائی کمپنی بالکل ناقص ہے۔ اُس میں مسافر کے لیے خلال بھی موجود نہیں۔ لیکن فوراً ہی میں نے محسوس کیا کہ ایسا سوچنا انصاف کے خلاف ہوگا۔ جہاز کے اندر ننّانوے چیزیں بالکل ٹھیک حالت میںتھیں۔ صرف ایک چیز میرے ذوق کے مطابق نہ تھی۔ ایسی حالت میں یہ بالکل غلط ہوگا کہ کوئی شخص ایک جُزئی کمی کو لے کر جہاز کی پوری سروس کو بُرا بتائے۔ یہ وہی چیز ہے جس کو غلط جنرلائزیشن کہا جاتا ہے۔ قرآن میں اِس کے لیے ’تطفیف‘ ( المطففین1 :)کا لفظ آیا ہے۔</w:t>
      </w:r>
    </w:p>
    <w:p>
      <w:pPr>
        <w:jc w:val="both"/>
        <w:bidi w:val="1"/>
      </w:pPr>
      <w:r>
        <w:rPr>
          <w:rFonts w:ascii="Jameel Noori Nastaleeq" w:hAnsi="Jameel Noori Nastaleeq"/>
          <w:rtl w:val="1"/>
          <w:rFonts w:cs="Jameel Noori Nastaleeq"/>
        </w:rPr>
        <w:t>عام طور پر لوگوں کا مزاج یہ ہے کہ وہ دوسروں پر تبصرہ کرنے کے معاملے میں سخت ناانصافی کرتے ہیں۔ وہ ایک جزئی شکایت کو لے کر اُسے کُلّی بنا دیتے ہیں۔ اُن کا حال یہ ہے کہ وہ جس سے خوش ہوں گے، اُس کی ایک اچھی بات کو لے لیں گے اور اس کی ننّانوے بُری بات کو چھوڑ دیں گے۔ اور جس سے ناخوش ہوں گے، اس کی ایک بُری بات کو لے لیں گے اور اس کی ننّانوے اچھی باتوں کو نظرانداز کردیں گے۔ یہ مزاج غیر انسانی بھی ہے اور غیر اسلامی بھی۔ ایسے لوگ اخلاق کی عدالت میں بھی مجرم ہیں اور خدا کی عدالت میں بھی۔</w:t>
      </w:r>
    </w:p>
    <w:p>
      <w:pPr>
        <w:jc w:val="both"/>
        <w:bidi w:val="1"/>
      </w:pPr>
      <w:r>
        <w:rPr>
          <w:rFonts w:ascii="Jameel Noori Nastaleeq" w:hAnsi="Jameel Noori Nastaleeq"/>
          <w:rtl w:val="1"/>
          <w:rFonts w:cs="Jameel Noori Nastaleeq"/>
        </w:rPr>
        <w:t>صحیح طریقہ یہ ہے کہ آدمی جب کسی بات کو بیان کرے تو وہ اس کو عین اُسی طرح بیان کرے جیساکہ وہ ہے۔ غلط طورپر کسی بات کو بڑھانا یا غلط طورپر کسی بات کو گھٹانا، دونوں عادتیں سخت مذموم ہیں۔ اِس قسم کی عادت آدمی کے اندر صالح شخصیت کی تعمیر میں بہت بڑی رکاوٹ ہے۔</w:t>
      </w:r>
    </w:p>
    <w:p>
      <w:pPr>
        <w:pStyle w:val="Heading1"/>
        <w:jc w:val="right"/>
        <w:bidi w:val="1"/>
      </w:pPr>
      <w:r>
        <w:rPr>
          <w:rFonts w:ascii="Jameel Noori Nastaleeq" w:hAnsi="Jameel Noori Nastaleeq"/>
          <w:rtl w:val="1"/>
          <w:rFonts w:cs="Jameel Noori Nastaleeq"/>
        </w:rPr>
        <w:t>اختلاف کا مسئلہ</w:t>
      </w:r>
    </w:p>
    <w:p>
      <w:pPr>
        <w:jc w:val="both"/>
        <w:bidi w:val="1"/>
      </w:pPr>
      <w:r>
        <w:rPr>
          <w:rFonts w:ascii="Jameel Noori Nastaleeq" w:hAnsi="Jameel Noori Nastaleeq"/>
          <w:rtl w:val="1"/>
          <w:rFonts w:cs="Jameel Noori Nastaleeq"/>
        </w:rPr>
        <w:t>مسلمانوں کے اندر بڑے پیمانے پر مذہبی اختلافات پائے جاتے ہیں۔ یہ اختلاف بڑھ کر کبھی تشدد کی صورت اختیار کرلیتا ہے۔ عام طورپر سمجھا جاتاہے کہ اِن اختلافات کا سبب مدارس کا نصاب ہے۔ ان کے خیال کے مطابق، اگر مدارس کے نصاب میں اصلاح کردی جائے تو اختلاف کا خاتمہ ہوجائے گا اور لوگوں کے اندر اتحاد واتفاق کی حالت قائم ہوجائے گی۔</w:t>
      </w:r>
    </w:p>
    <w:p>
      <w:pPr>
        <w:jc w:val="both"/>
        <w:bidi w:val="1"/>
      </w:pPr>
      <w:r>
        <w:rPr>
          <w:rFonts w:ascii="Jameel Noori Nastaleeq" w:hAnsi="Jameel Noori Nastaleeq"/>
          <w:rtl w:val="1"/>
          <w:rFonts w:cs="Jameel Noori Nastaleeq"/>
        </w:rPr>
        <w:t>مگر یہ اصل صورتِ حال کا کم تر اندازہ (underestimation) ہے۔ حقیقت یہ ہے کہ اختلاف کا سبب فطرتِ انسانی میں ہے، نہ کہ مدارس کے نصاب میں۔ پیدائش کے اعتبار سے، ہر مرد مسٹر ڈفرنٹ(Mr. Different) ہوتا ہے اور ہر عورت مس ڈفرنٹ۔</w:t>
      </w:r>
    </w:p>
    <w:p>
      <w:pPr>
        <w:jc w:val="both"/>
        <w:bidi w:val="1"/>
      </w:pPr>
      <w:r>
        <w:rPr>
          <w:rFonts w:ascii="Jameel Noori Nastaleeq" w:hAnsi="Jameel Noori Nastaleeq"/>
          <w:rtl w:val="1"/>
          <w:rFonts w:cs="Jameel Noori Nastaleeq"/>
        </w:rPr>
        <w:t>یہی فطری فرق اختلاف کا اصل سبب ہے۔ اگر تمام مدارس کا نصاب ایک کردیا جائے تب بھی اختلاف باقی رہے گا، کیوں کہ خواہ نصاب کی سطح پر اختلاف نہ ہو تب بھی فطرت کی سطح پر اختلاف موجود رہے گا، وہ کبھی ختم ہونے والا نہیں۔</w:t>
      </w:r>
    </w:p>
    <w:p>
      <w:pPr>
        <w:jc w:val="both"/>
        <w:bidi w:val="1"/>
      </w:pPr>
      <w:r>
        <w:rPr>
          <w:rFonts w:ascii="Jameel Noori Nastaleeq" w:hAnsi="Jameel Noori Nastaleeq"/>
          <w:rtl w:val="1"/>
          <w:rFonts w:cs="Jameel Noori Nastaleeq"/>
        </w:rPr>
        <w:t>حضرت علی اور حضرت معاویہ دونوں ایک ہی مدرسہ، مدرسۂ نبوت، کے تعلیم یافتہ تھے، اِس کے باوجود دونوں میں اختلاف پیدا ہوا۔ ابو الحسن اشعری اور واصل بن عطاء دونوں ایک ہی مدرسۂ  فکر سے تعلق رکھتے تھے، اِس کے باوجود دونوں میں اختلاف پیدا ہوا۔</w:t>
      </w:r>
    </w:p>
    <w:p>
      <w:pPr>
        <w:jc w:val="both"/>
        <w:bidi w:val="1"/>
      </w:pPr>
      <w:r>
        <w:rPr>
          <w:rFonts w:ascii="Jameel Noori Nastaleeq" w:hAnsi="Jameel Noori Nastaleeq"/>
          <w:rtl w:val="1"/>
          <w:rFonts w:cs="Jameel Noori Nastaleeq"/>
        </w:rPr>
        <w:t>موجودہ زمانے میں سرسید احمد خاں اور مولانا قاسم نانوتوی دونوں ایک ہی مدرسہ کے تعلیم یافتہ تھے، اِس کے باوجود دونوں کے درمیان اختلاف پیدا ہوا۔ مولانا شبیر احمد عثمانی اور مولانا حسین احمد مدنی دونوں ایک ہی مدرسہ کے تعلیم یافتہ تھے، اِس کے باوجود دونوں میں اختلاف پیدا ہوا۔ مولانا سیدسلیمان ندوی اور مولانا مسعود علی ندوی دونوں ایک ہی مدرسہ کے تعلیم یافتہ تھے، اِس کے باوجود دونوں میں اختلاف پیدا ہوا۔</w:t>
      </w:r>
    </w:p>
    <w:p>
      <w:pPr>
        <w:jc w:val="both"/>
        <w:bidi w:val="1"/>
      </w:pPr>
      <w:r>
        <w:rPr>
          <w:rFonts w:ascii="Jameel Noori Nastaleeq" w:hAnsi="Jameel Noori Nastaleeq"/>
          <w:rtl w:val="1"/>
          <w:rFonts w:cs="Jameel Noori Nastaleeq"/>
        </w:rPr>
        <w:t>اصل یہ ہے کہ خواہ دو آدمیوں نے ایک ہی مدرسہ اور ایک ہی نصاب کے تحت تعلیم پائی ہو، لیکن طرز فکر (way of thinking) کی سطح پر ہمیشہ ایک آدمی اور دوسرے آدمی کے درمیان فرق ہوتا ہے۔ یہی فرق ہے جو اختلاف کا سبب بن جاتا ہے۔ اِس کے بعد وہ بڑھ کر نفرت اور تشدد تک پہنچ جاتا ہے۔ یہ اختلاف یا فرق چوں کہ فطرتِ انسانی کا حصہ ہے، اِس لیے وہ کبھی ختم ہونے والا نہیں۔ ایسی حالت میں اختلاف کے مسئلے کا حل یہ نہیں ہے کہ ناکام طورپر اس کو ختم کرنے کی کوشش کی جائے، بلکہ اس کا حل یہ ہے کہ لوگوں کو اُس اصول کی تعلیم دی جائے جس کو ’’اختلاف کے باوجود اتحاد‘‘ کہاجاتا ہے۔ یعنی رائے (opinion) کی سطح پر اختلاف، سماجی تعلق (social relationship) کی سطح پر اتفاق۔</w:t>
      </w:r>
    </w:p>
    <w:p>
      <w:pPr>
        <w:jc w:val="both"/>
        <w:bidi w:val="1"/>
      </w:pPr>
      <w:r>
        <w:rPr>
          <w:rFonts w:ascii="Jameel Noori Nastaleeq" w:hAnsi="Jameel Noori Nastaleeq"/>
          <w:rtl w:val="1"/>
          <w:rFonts w:cs="Jameel Noori Nastaleeq"/>
        </w:rPr>
        <w:t>انسانوں کے طرز فکر میں اختلاف کوئی غیر مطلوب چیز نہیں، بلکہ وہ عین مطلوب ہے۔ کیوں کہ اِس اختلاف کی بنا پر ایسا ہوتا ہے کہ لوگوں کے درمیان ڈسکشن اور ڈائیلاگ ہوتا ہے، اور ڈسکشن اور ڈائیلاگ ذہنی ارتقا کا ذریعہ ہے۔ جہاں ڈسکشن اور ڈائیلاگ نہ ہو، وہاں یقینی طورپر ذہنی جمود (intellectual stagnation) پیدا ہوجائے گا، اور ذہنی جمود سے زیادہ تباہ کن اور کوئی چیز انسان کے لئے نہیں۔</w:t>
      </w:r>
    </w:p>
    <w:p>
      <w:pPr>
        <w:jc w:val="both"/>
        <w:bidi w:val="1"/>
      </w:pPr>
      <w:r>
        <w:rPr>
          <w:rFonts w:ascii="Jameel Noori Nastaleeq" w:hAnsi="Jameel Noori Nastaleeq"/>
          <w:rtl w:val="1"/>
          <w:rFonts w:cs="Jameel Noori Nastaleeq"/>
        </w:rPr>
        <w:t>ایک ہندستانی کو پہلی بار جاپان جانے کا موقع ملا۔ ایک روز انھوں نے اپنے جاپانی میزبان سے ازراہِ ہمدردی کہا:’’آپ لوگوں کے ساتھ امریکا نے بڑا ظلم کیا۔ اس نے تاریخ کے پہلے ایٹم بم آپ کے ملک پر گرائے اور آپ کے دو شہروں کو کھنڈر بنادیا۔‘‘</w:t>
      </w:r>
    </w:p>
    <w:p>
      <w:pPr>
        <w:jc w:val="both"/>
        <w:bidi w:val="1"/>
      </w:pPr>
      <w:r>
        <w:rPr>
          <w:rFonts w:ascii="Jameel Noori Nastaleeq" w:hAnsi="Jameel Noori Nastaleeq"/>
          <w:rtl w:val="1"/>
          <w:rFonts w:cs="Jameel Noori Nastaleeq"/>
        </w:rPr>
        <w:t>’’نہیں کوئی ظلم نہیں‘‘ جاپانی نے کہا۔ ’’یہ بم تو ہمارے لئے رحمت ثابت ہوئے۔ ہمارے یہ شہر قدیم طرز پر آباد تھے۔ تنگ اور خم دار سڑکیں، فرسودہ مکانات، گندے محلّے، ان کا نام تھا ہیرو شیما اور ناگاساکی۔ معمولی حالات میں ہم نئے طرز پر ان کی تعمیر نہیں کرسکتے تھے۔ مگر جب جنگ نے اچانک ان کو صفحۂ ہستی سے مٹا دیا تو ہم کو موقع مل گیا اور ہم نے قدیم ملبہ پر انتہائی جدید قسم کے منصوبہ بند شہر آباد کردئیے‘‘۔</w:t>
      </w:r>
    </w:p>
    <w:p>
      <w:pPr>
        <w:jc w:val="both"/>
        <w:bidi w:val="1"/>
      </w:pPr>
      <w:r>
        <w:rPr>
          <w:rFonts w:ascii="Jameel Noori Nastaleeq" w:hAnsi="Jameel Noori Nastaleeq"/>
          <w:rtl w:val="1"/>
          <w:rFonts w:cs="Jameel Noori Nastaleeq"/>
        </w:rPr>
        <w:t>مثبت سوچ اسی طرح کام کرتی ہے۔ وہ ہر بربادی میں اپنے لئے نئی تعمیر کے امکانات ڈھونڈھ لیتی ہے۔</w:t>
      </w:r>
    </w:p>
    <w:p>
      <w:pPr>
        <w:pStyle w:val="Heading1"/>
        <w:jc w:val="right"/>
        <w:bidi w:val="1"/>
      </w:pPr>
      <w:r>
        <w:rPr>
          <w:rFonts w:ascii="Jameel Noori Nastaleeq" w:hAnsi="Jameel Noori Nastaleeq"/>
          <w:rtl w:val="1"/>
          <w:rFonts w:cs="Jameel Noori Nastaleeq"/>
        </w:rPr>
        <w:t>اختلاف کے باوجود</w:t>
      </w:r>
    </w:p>
    <w:p>
      <w:pPr>
        <w:jc w:val="both"/>
        <w:bidi w:val="1"/>
      </w:pPr>
      <w:r>
        <w:rPr>
          <w:rFonts w:ascii="Jameel Noori Nastaleeq" w:hAnsi="Jameel Noori Nastaleeq"/>
          <w:rtl w:val="1"/>
          <w:rFonts w:cs="Jameel Noori Nastaleeq"/>
        </w:rPr>
        <w:t>علماءِ سلف کے حالات پڑھنے سے معلوم ہوتا ہے کہ اُن کے درمیان دینی مسائل میں کثرت سے اختلاف پایا جاتا تھا۔ اِس کے باوجود ہر عالم دوسرے عالم کا احترام کرتا تھا۔اِس سلسلے میں یہاں دو واقعات نقل کیے جاتے ہیں: ’’ابن عبد البر نے نقل کیا ہے کہ امام احمد بن حنبل اور علی بن المدینی کے درمیان ایک مسئلے پر بحث ہوئی اور بحث ایسی ہوئی کہ دونوں طرف سے آوازیں بلند ہونے لگیں۔ مجھے اندیشہ ہونے لگا کہ آپس میں بد مزگی پیدا ہوجائے گی، لیکن علی بن المدینی واپس جانے لگے تو امام احمد بن حنبل نے ان کے ساتھ اِس درجہ احترام کا معاملہ کیا کہ آگے بڑھ کر ان کی رکاب تھام لی (جامع بیان العلم 2/107)۔</w:t>
      </w:r>
    </w:p>
    <w:p>
      <w:pPr>
        <w:jc w:val="both"/>
        <w:bidi w:val="1"/>
      </w:pPr>
      <w:r>
        <w:rPr>
          <w:rFonts w:ascii="Jameel Noori Nastaleeq" w:hAnsi="Jameel Noori Nastaleeq"/>
          <w:rtl w:val="1"/>
          <w:rFonts w:cs="Jameel Noori Nastaleeq"/>
        </w:rPr>
        <w:t>اِسی طرح یونس صدقی امام شافعی کے ممتاز شاگردوں میں سے ہیں۔ ایک دن ایک مسئلے میں استاذ سے خوب بحث ہوئی، پھر جب اگلی ملاقات ہوئی تو امام شافعی نے ان کا ہاتھ پکڑا اور فرمایا کہ کیا یہ بات بہتر نہ ہوگی کہ ہم بھائی بھائی بن کررہیں، خواہ کسی مسئلے میں بھی ہمارے درمیان اتفاق پیدا نہ ہوسکے: ألا یستقیم أن نکون إخواناً وإن لم نتفق فی مسألة‘‘۔ (سیر أعلام النبلاء10/16 ، بحوالہ ماہ نامہ الفرقان، لکھنؤ، جون 2014، صفحہ 41)</w:t>
      </w:r>
    </w:p>
    <w:p>
      <w:pPr>
        <w:jc w:val="both"/>
        <w:bidi w:val="1"/>
      </w:pPr>
      <w:r>
        <w:rPr>
          <w:rFonts w:ascii="Jameel Noori Nastaleeq" w:hAnsi="Jameel Noori Nastaleeq"/>
          <w:rtl w:val="1"/>
          <w:rFonts w:cs="Jameel Noori Nastaleeq"/>
        </w:rPr>
        <w:t>اِس طرح کے واقعات کا مطلب صرف باہمی احترام (mutual respect) نہیں ہے، بلکہ اِن واقعات میں ایک اور زیادہ بڑا پہلو ہے اور وہ ہے اختلافِ رائے (difference of opinion) کا احترام۔ دوسرے الفاظ میں یہ کہ اختلاف ِ رائے کو علمی پہلو سے دیکھنا، نہ کہ شخصی پہلو سے۔</w:t>
      </w:r>
    </w:p>
    <w:p>
      <w:pPr>
        <w:jc w:val="both"/>
        <w:bidi w:val="1"/>
      </w:pPr>
      <w:r>
        <w:rPr>
          <w:rFonts w:ascii="Jameel Noori Nastaleeq" w:hAnsi="Jameel Noori Nastaleeq"/>
          <w:rtl w:val="1"/>
          <w:rFonts w:cs="Jameel Noori Nastaleeq"/>
        </w:rPr>
        <w:t>اختلافِ رائے کا احترام کوئی سادہ بات نہیں، اس کا براہِ راست تعلق ذہنی ارتقا سے ہے۔ جس ماحول میں اختلافِ رائے کو برا نہ سمجھا جائے، وہاں لازماً ڈسکشن کا ماحول ہوگا۔ لوگ علمی دلائل کے ذریعے اپنا اپنا نقطہ نظربیان کریں گے۔ جہاں اختلافِ رائے کو برا سمجھنے کے بجائے اختلافِ رائے کا احترام پایا جاتا ہو، وہاں ذہنی جمود نہ ہوگا، بلکہ ایسے ماحول میں ذہنی ارتقا کا عمل جاری رہے گا اور ذہنی ارتقا بلاشبہہ کسی انسان کی سب سے بڑی ضرورت ہے۔</w:t>
      </w:r>
    </w:p>
    <w:p>
      <w:pPr>
        <w:pStyle w:val="Heading1"/>
        <w:jc w:val="right"/>
        <w:bidi w:val="1"/>
      </w:pPr>
      <w:r>
        <w:rPr>
          <w:rFonts w:ascii="Jameel Noori Nastaleeq" w:hAnsi="Jameel Noori Nastaleeq"/>
          <w:rtl w:val="1"/>
          <w:rFonts w:cs="Jameel Noori Nastaleeq"/>
        </w:rPr>
        <w:t>اختلاف ایک برکت</w:t>
      </w:r>
    </w:p>
    <w:p>
      <w:pPr>
        <w:jc w:val="both"/>
        <w:bidi w:val="1"/>
      </w:pPr>
      <w:r>
        <w:rPr>
          <w:rFonts w:ascii="Jameel Noori Nastaleeq" w:hAnsi="Jameel Noori Nastaleeq"/>
          <w:rtl w:val="1"/>
          <w:rFonts w:cs="Jameel Noori Nastaleeq"/>
        </w:rPr>
        <w:t>عمر بن عبدلعزیز (وفات101  ھ)کو اسلام کی تاریخ میں پانچویں خلیفۂ راشد کا درجہ دیا جاتا ہے۔ ان کا ایک قول ان الفاظ میں نقل کیا گیا ہے: ما سرنی لو أن أصحاب محمد صلى اللہ علیہ لم یختلفوا، لأنہم لو لم یختلفوا لم تکن رخصة (المقاصد الحسنۃ، حدیث نمبر39)۔ یعنی میرے لیے یہ چیز باعث مسرت نہیں کہ اصحاب محمد میں اختلاف نہ ہوتا، اس لیے کہ اگر وہ اختلاف نہ کرتے تو ہم کو رخصت کا فائدہ نہ ملتا۔</w:t>
      </w:r>
    </w:p>
    <w:p>
      <w:pPr>
        <w:jc w:val="both"/>
        <w:bidi w:val="1"/>
      </w:pPr>
      <w:r>
        <w:rPr>
          <w:rFonts w:ascii="Jameel Noori Nastaleeq" w:hAnsi="Jameel Noori Nastaleeq"/>
          <w:rtl w:val="1"/>
          <w:rFonts w:cs="Jameel Noori Nastaleeq"/>
        </w:rPr>
        <w:t>عبادتی امور میں صحابہ کا اختلاف بعد کے زمانے میں مختلف فقہی اسکول کا ذریعہ بن گیا۔ اس کا سبب یہ تھا کہ بعد کے علماء نے اختلاف کے معاملے میں ترجیح کا طریقہ اختیار کیا۔ یعنی مختلف مسالک میں کسی ایک طریقہ کو راجح اور کسی کو مرجوح قرار دینا۔ اس سے فقہ میں مختلف مدرسے بن گیے۔ اور بالآخر امت کے اندر فقہی تشدد پیدا ہوگیا۔</w:t>
      </w:r>
    </w:p>
    <w:p>
      <w:pPr>
        <w:jc w:val="both"/>
        <w:bidi w:val="1"/>
      </w:pPr>
      <w:r>
        <w:rPr>
          <w:rFonts w:ascii="Jameel Noori Nastaleeq" w:hAnsi="Jameel Noori Nastaleeq"/>
          <w:rtl w:val="1"/>
          <w:rFonts w:cs="Jameel Noori Nastaleeq"/>
        </w:rPr>
        <w:t>عمر بن عبدالعزیز کا یہ قول ایک حدیث پر مبنی ہے۔ پیغمبراسلام ﷺ نے فرمایا: أصحابی کالنجوم بأیہم اقتدیتم اہتدیتم (جامع بیان العلم و فضلہ، حدیث نمبر 1760)۔ یعنی میرے اصحاب ستاروں کی مانند ہیں، تم ان میں سے جس کی بھی پیروی کرو، تم ہدایت پر رہوگے۔</w:t>
      </w:r>
    </w:p>
    <w:p>
      <w:pPr>
        <w:jc w:val="both"/>
        <w:bidi w:val="1"/>
      </w:pPr>
      <w:r>
        <w:rPr>
          <w:rFonts w:ascii="Jameel Noori Nastaleeq" w:hAnsi="Jameel Noori Nastaleeq"/>
          <w:rtl w:val="1"/>
          <w:rFonts w:cs="Jameel Noori Nastaleeq"/>
        </w:rPr>
        <w:t>صحابہ کا اختلاف اساسی امور (basics)میں نہیں ہے۔ بلکہ وہ جزئی امور(non-basics) میں ہے۔ اس طرح کے جزئی امور میں ہمیشہ تنوع (diversity)مطلوب ہوتی ہے۔ اس طرح کے جزئی امور میں توحد (یکسانیت) تلاش کرنا، غیر فطری ہے۔ صحیح طریقہ یہ ہے کہ اس طرح کے جزئی اختلاف کو تنوع پر محمول کیا جائے، ان کو توحد کا موضوع نہ بنایا جائے۔ اس اصول کو اختیار کرنے کی صورت میں امت کے اندر اتحاد باقی رہے گا۔ اس کی خلاف ورزی کا نتیجہ یہ ہوگا کہ امت کے اندر اختلاف و انتشار پیدا ہوجائے گا۔ ایک امت کئی فرقوں میں بٹ جائے گی۔ یہ اختلاف بڑھ کر غلو اور تشدد کی صورت اختیار کرلے گا۔ اسلام کی بعد کے زمانے کی تاریخ اس کی تصدیق کرتی ہے۔</w:t>
      </w:r>
    </w:p>
    <w:p>
      <w:pPr>
        <w:pStyle w:val="Heading1"/>
        <w:jc w:val="right"/>
        <w:bidi w:val="1"/>
      </w:pPr>
      <w:r>
        <w:rPr>
          <w:rFonts w:ascii="Jameel Noori Nastaleeq" w:hAnsi="Jameel Noori Nastaleeq"/>
          <w:rtl w:val="1"/>
          <w:rFonts w:cs="Jameel Noori Nastaleeq"/>
        </w:rPr>
        <w:t>اختلافِ رائے</w:t>
      </w:r>
    </w:p>
    <w:p>
      <w:pPr>
        <w:jc w:val="both"/>
        <w:bidi w:val="1"/>
      </w:pPr>
      <w:r>
        <w:rPr>
          <w:rFonts w:ascii="Jameel Noori Nastaleeq" w:hAnsi="Jameel Noori Nastaleeq"/>
          <w:rtl w:val="1"/>
          <w:rFonts w:cs="Jameel Noori Nastaleeq"/>
        </w:rPr>
        <w:t>ایک بار میری ملاقات ایک مغربی اسکالر سے ہوئی۔ میں نے پوچھا کہ اہلِ مغرب کی ترقی کا راز کیا ہے۔ انھوں نے جواب دیا — اختلافِ رائے (dissent) کو انسان کا مقدس حق قرار دینا۔ یہ بلاشبہہ ایک درست بات ہے۔</w:t>
      </w:r>
    </w:p>
    <w:p>
      <w:pPr>
        <w:jc w:val="both"/>
        <w:bidi w:val="1"/>
      </w:pPr>
      <w:r>
        <w:rPr>
          <w:rFonts w:ascii="Jameel Noori Nastaleeq" w:hAnsi="Jameel Noori Nastaleeq"/>
          <w:rtl w:val="1"/>
          <w:rFonts w:cs="Jameel Noori Nastaleeq"/>
        </w:rPr>
        <w:t>لیکن وہ مغربی فکر کی بات نہیں، وہ فطرت کا ایک قانون ہے۔ اِس قانون کو ایک حدیث ِ رسول میں اِن الفاظ میں بیان کیا گیا ہے: اختلاف أمتی رحمة۔(المقاصد الحسنة، حدیث نمبر39 :)</w:t>
      </w:r>
    </w:p>
    <w:p>
      <w:pPr>
        <w:jc w:val="both"/>
        <w:bidi w:val="1"/>
      </w:pPr>
      <w:r>
        <w:rPr>
          <w:rFonts w:ascii="Jameel Noori Nastaleeq" w:hAnsi="Jameel Noori Nastaleeq"/>
          <w:rtl w:val="1"/>
          <w:rFonts w:cs="Jameel Noori Nastaleeq"/>
        </w:rPr>
        <w:t>اختلافِ رائے کا اظہار ہمیشہ تنقید (criticism)کی صورت میں ہوتا ہے۔ مگر تنقید خواہ وہ کسی شخص کے حوالے سے کی گئی ہو، وہ اپنی حقیقت کے اعتبار سے مطالعے کی ایک صورت ہوتی ہے۔ تنقید کا اصل مقصد کسی موضوع پر کھلے تبادلہ خیال (open discussion) کا آغاز کرنا ہوتا ہے۔ تنقید کا مقصد یہ ہے کہ مختلف ذہن (mind)دیانت دارانہ طورپر (honestly)اپنے نتیجۂ تحقیق کو بتائیں اور پھر دوسرے لوگ دیانت داری کے ساتھ اُس پر اپنے خیالات کا اظہار کریں۔ اِس طرح کا آزادانہ تبادلہ خیال ذہنی ارتقا (intellectual development) کا لازمی تقاضا ہے۔</w:t>
      </w:r>
    </w:p>
    <w:p>
      <w:pPr>
        <w:jc w:val="both"/>
        <w:bidi w:val="1"/>
      </w:pPr>
      <w:r>
        <w:rPr>
          <w:rFonts w:ascii="Jameel Noori Nastaleeq" w:hAnsi="Jameel Noori Nastaleeq"/>
          <w:rtl w:val="1"/>
          <w:rFonts w:cs="Jameel Noori Nastaleeq"/>
        </w:rPr>
        <w:t>علم اپنی نوعیت کے اعتبار سے ایک لامحدود موضوع ہے۔ یہ بات مذہبی موضوع پر بھی اُسی طرح صادق آتی ہے جس طرح سیکولر موضوع پر۔ اختلافِ رائے بلاشبہہ ایک رحمت ہے۔ اختلافِ رائے ہر حال میں مفید ہے۔ اِس معاملے میں اگر کوئی شرط ہے تو وہ صرف ایک ہے، وہ یہ کہ اختلاف کرنے والا مسلّمہ دلیل کی بنیاد پر اختلاف کرے، وہ الزام تراشی کا طریقہ اختیار نہ کرے۔</w:t>
      </w:r>
    </w:p>
    <w:p>
      <w:pPr>
        <w:jc w:val="both"/>
        <w:bidi w:val="1"/>
      </w:pPr>
      <w:r>
        <w:rPr>
          <w:rFonts w:ascii="Jameel Noori Nastaleeq" w:hAnsi="Jameel Noori Nastaleeq"/>
          <w:rtl w:val="1"/>
          <w:rFonts w:cs="Jameel Noori Nastaleeq"/>
        </w:rPr>
        <w:t>اختلافِ رائے کے فائدے بے شمار ہیں۔ اِس سے مسئلہ زیر بحث کے نئے پہلو سامنے آتے ہیں۔ اِس سے تخلیقی فکر (creative thinking) میں اضافہ ہوتا ہے۔ اِس کے ذریعے لوگوں کو موقع ملتاہے کہ وہ دوسرے کے نتیجہ فکر سے فائدہ اٹھائیں۔ اِس سے مسئلہ زیر بحث کے مخفی گوشے سامنے آتے ہیں، وغیرہ۔</w:t>
      </w:r>
    </w:p>
    <w:p>
      <w:pPr>
        <w:pStyle w:val="Heading1"/>
        <w:jc w:val="right"/>
        <w:bidi w:val="1"/>
      </w:pPr>
      <w:r>
        <w:rPr>
          <w:rFonts w:ascii="Jameel Noori Nastaleeq" w:hAnsi="Jameel Noori Nastaleeq"/>
          <w:rtl w:val="1"/>
          <w:rFonts w:cs="Jameel Noori Nastaleeq"/>
        </w:rPr>
        <w:t>فکری تعدّد، فکری حریت</w:t>
      </w:r>
    </w:p>
    <w:p>
      <w:pPr>
        <w:jc w:val="both"/>
        <w:bidi w:val="1"/>
      </w:pPr>
      <w:r>
        <w:rPr>
          <w:rFonts w:ascii="Jameel Noori Nastaleeq" w:hAnsi="Jameel Noori Nastaleeq"/>
          <w:rtl w:val="1"/>
          <w:rFonts w:cs="Jameel Noori Nastaleeq"/>
        </w:rPr>
        <w:t>اسلام میں فکری آزادی کامل درجے میں پائی جاتی ہے۔ اِس کا سبب یہ ہے کہ فکری آزادی کے بغیر خدا کا تخلیقی منصوبہ (creation plan) پورا نہیں ہوسکتا۔ انسان کو موجودہ دنیا میں ابتلا (test) کے لیے رکھا گیا ہے اور یہ مقصد صرف اُسی وقت پورا ہوسکتا ہے جب کہ انسان کو اپنے قول وعمل کی پوری آزادی حاصل ہو۔</w:t>
      </w:r>
    </w:p>
    <w:p>
      <w:pPr>
        <w:jc w:val="both"/>
        <w:bidi w:val="1"/>
      </w:pPr>
      <w:r>
        <w:rPr>
          <w:rFonts w:ascii="Jameel Noori Nastaleeq" w:hAnsi="Jameel Noori Nastaleeq"/>
          <w:rtl w:val="1"/>
          <w:rFonts w:cs="Jameel Noori Nastaleeq"/>
        </w:rPr>
        <w:t>اسلام فکری آزادی (intellectual freedom) کو پوری طرح تسلیم کرتا ہے، لیکن فکری تعدد (intellectual diversity) کا تصور اسلام میں نہیں۔ اسلام کے مطابق، ہر آدمی کو یہ حق ہے کہ وہ جس رائے کو چاہے، اختیار کرے، لیکن اِس کا مطلب یہ نہیں کہ ہر رائے بہ اعتبار حقیقت بھی درست ہے۔ اِس معاملے میں اسلامی تصور یہ ہے کہ بہ اعتبارِ حقیقت تو صرف ایک ہی رائے درست ہے، لیکن بہ اعتبارِ آزادی ہر انسان کو یہ حق ہے کہ وہ اپنے لیے اِس دنیا میں جس رائے کو چاہے، اختیار کرے۔</w:t>
      </w:r>
    </w:p>
    <w:p>
      <w:pPr>
        <w:jc w:val="both"/>
        <w:bidi w:val="1"/>
      </w:pPr>
      <w:r>
        <w:rPr>
          <w:rFonts w:ascii="Jameel Noori Nastaleeq" w:hAnsi="Jameel Noori Nastaleeq"/>
          <w:rtl w:val="1"/>
          <w:rFonts w:cs="Jameel Noori Nastaleeq"/>
        </w:rPr>
        <w:t>ابتلا کے سوا اِس اصول کی ایک اور اہمیت یہ ہے کہ فکری آزادی کے ماحول میں یہ ممکن ہوتا ہے کہ لوگوں کے درمیان آزادانہ ڈسکشن ہو اور آزادانہ ڈسکشن سے یہ فائدہ حاصل ہوتا ہے کہ سماج کے اندر ذہنی ارتقا کا عمل (process) جاری رہے۔</w:t>
      </w:r>
    </w:p>
    <w:p>
      <w:pPr>
        <w:jc w:val="both"/>
        <w:bidi w:val="1"/>
      </w:pPr>
      <w:r>
        <w:rPr>
          <w:rFonts w:ascii="Jameel Noori Nastaleeq" w:hAnsi="Jameel Noori Nastaleeq"/>
          <w:rtl w:val="1"/>
          <w:rFonts w:cs="Jameel Noori Nastaleeq"/>
        </w:rPr>
        <w:t>فکری آزادی کا تصور انسان کی ذہنی ترقی کے لیے بے حد اہم ہے۔ حقیقت یہ ہے کہ فکری آزادی کے بغیر ذہنی ترقی ممکن نہیں۔ کسی سماج میں فکری آزادی کو ممنوع (taboo) قرار دینا صرف اِس قیمت پر ہوتا ہے کہ وہ سماج فکری جمود(intellectual stagnation) کا شکار ہوجائے۔ لیکن فکری تعدد کے نظریے کو اگر اصولاً درست مان لیا جائے تو اس کے نتیجے میں جو چیز پیدا ہوگی، وہ فکری انتشار (intellectual anarchy) ہے، اور فکری انتشار ایک غیر صحت مند (unhealthy) حالت ہے، فکری انتشار کسی آدمی کو کنفیوژن(confusion)کے سوا کہیں اور نہیں پہنچاتا۔</w:t>
      </w:r>
    </w:p>
    <w:p>
      <w:pPr>
        <w:pStyle w:val="Heading1"/>
        <w:jc w:val="right"/>
        <w:bidi w:val="1"/>
      </w:pPr>
      <w:r>
        <w:rPr>
          <w:rFonts w:ascii="Jameel Noori Nastaleeq" w:hAnsi="Jameel Noori Nastaleeq"/>
          <w:rtl w:val="1"/>
          <w:rFonts w:cs="Jameel Noori Nastaleeq"/>
        </w:rPr>
        <w:t>ذہنی سانچہ</w:t>
      </w:r>
    </w:p>
    <w:p>
      <w:pPr>
        <w:jc w:val="both"/>
        <w:bidi w:val="1"/>
      </w:pPr>
      <w:r>
        <w:rPr>
          <w:rFonts w:ascii="Jameel Noori Nastaleeq" w:hAnsi="Jameel Noori Nastaleeq"/>
          <w:rtl w:val="1"/>
          <w:rFonts w:cs="Jameel Noori Nastaleeq"/>
        </w:rPr>
        <w:t>ہر آدمی کے اندر مختلف حالات کے تحت اس کا ایک مائنڈ سیٹ (mindset)یا ایک ذہنی سانچہ  (intellectual mould) بن جاتا ہے۔ آدمی اسی کے مطابق سوچتا ہے، آدمی اسی کے مطابق رائے بناتا ہے۔ حقیقتِ واقعہ خواہ بظاہر کچھ اور ہو، لیکن آدمی کے ذہن میں چیزوں کے بارے میں وہی تصویر بنتی ہے، جو اس کے اپنے ذہنی سانچے کے مطابق ہو۔</w:t>
      </w:r>
    </w:p>
    <w:p>
      <w:pPr>
        <w:jc w:val="both"/>
        <w:bidi w:val="1"/>
      </w:pPr>
      <w:r>
        <w:rPr>
          <w:rFonts w:ascii="Jameel Noori Nastaleeq" w:hAnsi="Jameel Noori Nastaleeq"/>
          <w:rtl w:val="1"/>
          <w:rFonts w:cs="Jameel Noori Nastaleeq"/>
        </w:rPr>
        <w:t>انسان کے بارے میںیہ حقیقت قرآن میں ان الفاظ میں بیان کی گئی ہے: قُلْ کُلٌّ یَعْمَلُ عَلَى شَاکِلَتِہِ فَرَبُّکُمْ أَعْلَمُ بِمَنْ ہُوَ أَہْدَى سَبِیلًا (الاسراء84 :)یعنی علم الٰہی میں کسی چیز کی نوعیت خواہ کچھ ہو لیکن انسان اپنے خود ساختہ شاکلہ (mindset)کے مطابق چیزوں کے بارے میں رائے قائم کر لیتا ہے۔ اس کمزوری سے وہی شخص بچ سکتا ہے جو اپنے ذہن کو اتنا زیادہ ارتقا یافتہ بنائے کہ  وہ چیزوں کو اللہ کی نظر سے دیکھ سکے۔</w:t>
      </w:r>
    </w:p>
    <w:p>
      <w:pPr>
        <w:jc w:val="both"/>
        <w:bidi w:val="1"/>
      </w:pPr>
      <w:r>
        <w:rPr>
          <w:rFonts w:ascii="Jameel Noori Nastaleeq" w:hAnsi="Jameel Noori Nastaleeq"/>
          <w:rtl w:val="1"/>
          <w:rFonts w:cs="Jameel Noori Nastaleeq"/>
        </w:rPr>
        <w:t>انسان ایک سماجی مخلوق ہے۔ دنیا میں ہر آدمی ایک سماجی ماحول کے اندر پیدا ہوتا ہے۔اس ماحول میں ہر وقت روزانہ مختلف قسم کے واقعات ہوتے رہتے ہیں۔ انسان خواہ چاہے یا نہ چاہے، وہ اپنے ماحول سے اثر قبول کرتا رہتا ہے۔ اس طرح ہر انسان کا کیس ایک متاثر ذہن کا کیس بن جاتا ہے۔ یہ متاثر ذہن دھیرے دھیرے اتنا پختہ ہوجاتا ہے کہ آدمی اسی کو درست سمجھنے لگتا ہے۔</w:t>
      </w:r>
    </w:p>
    <w:p>
      <w:pPr>
        <w:jc w:val="both"/>
        <w:bidi w:val="1"/>
      </w:pPr>
      <w:r>
        <w:rPr>
          <w:rFonts w:ascii="Jameel Noori Nastaleeq" w:hAnsi="Jameel Noori Nastaleeq"/>
          <w:rtl w:val="1"/>
          <w:rFonts w:cs="Jameel Noori Nastaleeq"/>
        </w:rPr>
        <w:t>ایسےحالات میں ہر عورت اور مرد کو یہ کرنا ہے کہ وہ مسلسل طور پر اپنا محاسبہ کرتا رہے۔ وہ دریافت کرتا رہے کہ کیا چیز فطری ہے۔ اوروہ کیا چیز ہے جس کو اس کے ذہن نےماحول کےاثر سے قبول کر لیا ہے۔ اسی ذہنی کوشش کا نام محاسبہ (introspection) ہے۔ یہی محاسبہ کا عمل وہ چیز ہے جو کسی انسان کو اس سے بچاتا ہے کہ آدمی کے اندر غلط قسم کا ذہنی سانچہ بن جائے، اور وہ اس غلط سانچہ کے زیرِ اثر زندگی گزارنے لگے۔اس مسئلے کا واحد حل یہ ہے کہ آدمی اپنا محاسب آپ بن جائے، وہ اپنی نگرانی خود کرنے لگے۔</w:t>
      </w:r>
    </w:p>
    <w:p>
      <w:pPr>
        <w:pStyle w:val="Heading1"/>
        <w:jc w:val="right"/>
        <w:bidi w:val="1"/>
      </w:pPr>
      <w:r>
        <w:rPr>
          <w:rFonts w:ascii="Jameel Noori Nastaleeq" w:hAnsi="Jameel Noori Nastaleeq"/>
          <w:rtl w:val="1"/>
          <w:rFonts w:cs="Jameel Noori Nastaleeq"/>
        </w:rPr>
        <w:t>تنقید کی دوقسمیں</w:t>
      </w:r>
    </w:p>
    <w:p>
      <w:pPr>
        <w:jc w:val="both"/>
        <w:bidi w:val="1"/>
      </w:pPr>
      <w:r>
        <w:rPr>
          <w:rFonts w:ascii="Jameel Noori Nastaleeq" w:hAnsi="Jameel Noori Nastaleeq"/>
          <w:rtl w:val="1"/>
          <w:rFonts w:cs="Jameel Noori Nastaleeq"/>
        </w:rPr>
        <w:t>تنقید (criticism) کا ایک طریقہ یہ ہے کہ زیر تنقید شخص نے جو بات کہی ہے، اس کو اچھی طرح سمجھا جائے اور پھر اس کے اصل نقطۂ نظر کو لے کر اس پر تنقید کی جائے۔ یہ تنقید کا صحیح اور علمی طریقہ ہے۔تنقید کا دوسرا طریقہ یہ ہے کہ زیر تنقید شخص نے جو بات کہی ہے، اُس سے خود ساختہ طور پر ایک مفہوم نکالا جائے اور اِسی خود ساختہ مفہوم کو زیر تنقید شخص کی طرف منسوب کرکے اُس پر تنقید کی جائے۔ یہ دوسرا طریقہ تنقید کا غلط اور غیر علمی طریقہ ہے۔</w:t>
      </w:r>
    </w:p>
    <w:p>
      <w:pPr>
        <w:jc w:val="both"/>
        <w:bidi w:val="1"/>
      </w:pPr>
      <w:r>
        <w:rPr>
          <w:rFonts w:ascii="Jameel Noori Nastaleeq" w:hAnsi="Jameel Noori Nastaleeq"/>
          <w:rtl w:val="1"/>
          <w:rFonts w:cs="Jameel Noori Nastaleeq"/>
        </w:rPr>
        <w:t>موجودہ زمانے میں، تنقید کا یہ دوسرا طریقہ بہت زیادہ عام ہوگیا ہے۔ موجودہ زمانے میں لوگوں کا حال یہ ہے کہ وہ تنقید کو حقوقِ انسانی کا ایک حصہ سمجھتے ہیں۔ اُن کا خیال ہے کہ تنقید کرنا، اُن کا ذاتی حق ہے۔ یہ ایک مغالطہ آمیز بات ہے۔ تنقید بلا شبہہ ہر انسان کا حق ہے، لیکن یہ کسی بھی شخص کا حق نہیں کہ وہ زیر تنقید شخص کے کلام سے ایک خود ساختہ مفہوم نکالے اور اِس خود ساختہ مفہوم کو زیر تنقیدشخص کی طرف منسوب کرکے اس پر پُرشور تنقید شروع کردے۔</w:t>
      </w:r>
    </w:p>
    <w:p>
      <w:pPr>
        <w:jc w:val="both"/>
        <w:bidi w:val="1"/>
      </w:pPr>
      <w:r>
        <w:rPr>
          <w:rFonts w:ascii="Jameel Noori Nastaleeq" w:hAnsi="Jameel Noori Nastaleeq"/>
          <w:rtl w:val="1"/>
          <w:rFonts w:cs="Jameel Noori Nastaleeq"/>
        </w:rPr>
        <w:t>تنقید دراصل علمی تجزیہ (scientific analysis) کا دوسرا نام ہے۔ تنقید حقیقتاً وہی ہے جو علمی تجزیہ کے اسلوب میں کی جائے۔ جو تنقید علمی تجزیہ سے خالی ہو، وہ بلا شبہہ عیب جوئی اور الزام تراشی کے ہم معنیٰ ہے۔ اِس قسم کی تنقید علمی اعتبار سے بے بنیاد ہے، اور شرعی اعتبار سے بلاشبہہ ایسی تنقید ایک سنگین گناہ کی حیثیت رکھتی ہے۔</w:t>
      </w:r>
    </w:p>
    <w:p>
      <w:pPr>
        <w:jc w:val="both"/>
        <w:bidi w:val="1"/>
      </w:pPr>
      <w:r>
        <w:rPr>
          <w:rFonts w:ascii="Jameel Noori Nastaleeq" w:hAnsi="Jameel Noori Nastaleeq"/>
          <w:rtl w:val="1"/>
          <w:rFonts w:cs="Jameel Noori Nastaleeq"/>
        </w:rPr>
        <w:t>علمی تجزیہ طرفین کے لیے مفید ہے، ناقد کے لیے بھی اور زیر تنقید شخص کے لیے بھی۔ علمی تنقید کے ذریعے ناقد کو یہ موقع ملتا ہے کہ وہ زیرِ بحث موضوع کا ازسرِ نو مطالعہ کرے۔ اِسی طرح زیر تنقید شخص کو اُس سے یہ موقع ملتاہے کہ وہ اپنی رائے کا از سرِ نو جائزہ لے۔ اِس کے برعکس، غیر علمی تنقید اِس طرح کے کسی مثبت فائدے سے مکمل طورپر خالی ہوتی ہے  —علمی تنقید ذہنی ارتقا کا ذریعہ ہے، جب کہ غیرعلمی تنقید صرف آدمی کے ذہنی انحطاط کا ذریعہ۔</w:t>
      </w:r>
    </w:p>
    <w:p>
      <w:pPr>
        <w:pStyle w:val="Heading1"/>
        <w:jc w:val="right"/>
        <w:bidi w:val="1"/>
      </w:pPr>
      <w:r>
        <w:rPr>
          <w:rFonts w:ascii="Jameel Noori Nastaleeq" w:hAnsi="Jameel Noori Nastaleeq"/>
          <w:rtl w:val="1"/>
          <w:rFonts w:cs="Jameel Noori Nastaleeq"/>
        </w:rPr>
        <w:t>ہلاکت کیا ہے</w:t>
      </w:r>
    </w:p>
    <w:p>
      <w:pPr>
        <w:jc w:val="both"/>
        <w:bidi w:val="1"/>
      </w:pPr>
      <w:r>
        <w:rPr>
          <w:rFonts w:ascii="Jameel Noori Nastaleeq" w:hAnsi="Jameel Noori Nastaleeq"/>
          <w:rtl w:val="1"/>
          <w:rFonts w:cs="Jameel Noori Nastaleeq"/>
        </w:rPr>
        <w:t>ایک روایت کے مطابق، رسول اللہ صلی اللہ علیہ وسلم نے فرمایا: إذا سمعت الرجل یقول ہلک الناس فہو أہلکہم (موطا امام مالک، حدیث نمبر1802)۔یعنی جب تم کسی کو یہ کہتے ہوئے سنو کہ لوگ ہلاک ہوگئے تو سب سے زیادہ ہلاکت میں وہی شخص ہے۔</w:t>
      </w:r>
    </w:p>
    <w:p>
      <w:pPr>
        <w:jc w:val="both"/>
        <w:bidi w:val="1"/>
      </w:pPr>
      <w:r>
        <w:rPr>
          <w:rFonts w:ascii="Jameel Noori Nastaleeq" w:hAnsi="Jameel Noori Nastaleeq"/>
          <w:rtl w:val="1"/>
          <w:rFonts w:cs="Jameel Noori Nastaleeq"/>
        </w:rPr>
        <w:t>اِس حدیثِ رسول میں ’ہلک الناس‘اپنے لفظی معنی میں نہیں ہے۔ اِس لیے کہ یہ ثابت ہے کہ رسول اور اصحابِ رسول نے خود بھی یہ زبان استعمال کی۔ مثلاً حضرت علی بن ابی طالب نے ایک قاضی سےکہا :ہلکتَ وأہلکتَ (السنن الکبرى للبیہقی، اثرنمبر 20857) یعنیتم خود بھی ہلاک ہوئے اور تم نے دوسروں کو بھی ہلاک کیا۔</w:t>
      </w:r>
    </w:p>
    <w:p>
      <w:pPr>
        <w:jc w:val="both"/>
        <w:bidi w:val="1"/>
      </w:pPr>
      <w:r>
        <w:rPr>
          <w:rFonts w:ascii="Jameel Noori Nastaleeq" w:hAnsi="Jameel Noori Nastaleeq"/>
          <w:rtl w:val="1"/>
          <w:rFonts w:cs="Jameel Noori Nastaleeq"/>
        </w:rPr>
        <w:t>اِس حدیث رسول میں جس روش کی مذمت کی گئی ہے، وہ دراصل تنقید برائے تنقید (criticism for the sake of criticism) ہے، یعنی لوگوں کو برا بتانا، لیکن یہ نہ بتانا کہ ان کے لیے صحیح بات کیاہے۔ دوسروں کے خلاف منفی ریمارک دینا، لیکن مثبت نصیحت کا طریقہ اختیار نہ کرنا۔ بے دلیل تنقید کرنا، لیکن مدلل تجزیہ کے ذریعے یہ نہ بتانا کہ صحیح کیا ہے اور غلط کیا۔ نفرت کی زبان میں لوگوں کی مذمت کرنا، لیکن خیر خواہی کے انداز میں ان کو نصیحت نہ کرنا۔</w:t>
      </w:r>
    </w:p>
    <w:p>
      <w:pPr>
        <w:jc w:val="both"/>
        <w:bidi w:val="1"/>
      </w:pPr>
      <w:r>
        <w:rPr>
          <w:rFonts w:ascii="Jameel Noori Nastaleeq" w:hAnsi="Jameel Noori Nastaleeq"/>
          <w:rtl w:val="1"/>
          <w:rFonts w:cs="Jameel Noori Nastaleeq"/>
        </w:rPr>
        <w:t>بلا دلیل تنقید کا فائدہ تو کچھ نہیں، مگر اس کا نقصان بہت زیادہ ہے۔ بادلیل تنقید سے لوگوں کے اندر محاسبہ (introspection) کا مزاج بنتا ہے۔ اِس کے برعکس، بے دلیل تنقید سے لوگوں کے اندر نفرت اور بے اعترافی کا مزاج بنتا ہے۔ بادلیل تنقید، اصلاح کا ذریعہ ہے۔ اور بے دلیل تنقید صرف فساد کا ذریعہ۔ صالح تنقید وہ ہے جس میں خیر خواہی کا جذبہ پایا جائے۔ جس کا مقصد فریق ثانی کی اصلاح ہو۔ اس کے برعکس غیر صالح تنقید کا مقصد صرف یہ ہوتا ہے کہ دوسرے کو بے عزت کرنا اور اس کی برائی بیان کرنا۔ صالح تنقید اسلام میں عین مطلوب ہے۔ اِس کے برعکس، غیر صالح تنقید کے لیے اسلام میں کوئی جگہ نہیں۔</w:t>
      </w:r>
    </w:p>
    <w:p>
      <w:pPr>
        <w:pStyle w:val="Heading1"/>
        <w:jc w:val="right"/>
        <w:bidi w:val="1"/>
      </w:pPr>
      <w:r>
        <w:rPr>
          <w:rFonts w:ascii="Jameel Noori Nastaleeq" w:hAnsi="Jameel Noori Nastaleeq"/>
          <w:rtl w:val="1"/>
          <w:rFonts w:cs="Jameel Noori Nastaleeq"/>
        </w:rPr>
        <w:t>ذہنی کہر کا مسئلہ</w:t>
      </w:r>
    </w:p>
    <w:p>
      <w:pPr>
        <w:jc w:val="both"/>
        <w:bidi w:val="1"/>
      </w:pPr>
      <w:r>
        <w:rPr>
          <w:rFonts w:ascii="Jameel Noori Nastaleeq" w:hAnsi="Jameel Noori Nastaleeq"/>
          <w:rtl w:val="1"/>
          <w:rFonts w:cs="Jameel Noori Nastaleeq"/>
        </w:rPr>
        <w:t>ہندستان کے شمالی حصہ میں سردی کے موسم میں کہر (fog) کا مسئلہ پیدا ہوجاتا ہے، اِس مسئلے کی بنا پر اِس ایریا کی ٹرینیں یا تو اسٹیشنوں پر رک جاتی ہیں یا وہ نہایت دھیمی رفتار سے چلتی ہیں۔ انڈین ریلوے نے اِس مسئلے کے حل کے لیے ایک آلہ (device) تیار کیا ہے۔ اِس آلے کا نام ہے — فاگ سیف ڈیوائس (fog-safe device)۔ اِس آلے کی تیاری کے بعد ٹرین کے ڈرائیور کے لیے یہ ممکن ہوگیاہے کہ وہ گہرے کہر کے اندر بھی ٹرین کو 60 کلومیٹر فی گھنٹے کی رفتار سے چلا سکے۔</w:t>
      </w:r>
    </w:p>
    <w:p>
      <w:pPr>
        <w:jc w:val="both"/>
        <w:bidi w:val="1"/>
      </w:pPr>
      <w:r>
        <w:rPr>
          <w:rFonts w:ascii="Jameel Noori Nastaleeq" w:hAnsi="Jameel Noori Nastaleeq"/>
          <w:rtl w:val="1"/>
          <w:rFonts w:cs="Jameel Noori Nastaleeq"/>
        </w:rPr>
        <w:t>یہ مادّی کہر (material fog) کا معاملہ ہے۔ اِسی طرح ذہنی کہر (intellectual  fog) بھی ہوتا ہے۔ دنیا میں ہر بولنے اور لکھنے والا آدمی ماحول میں اپنی باتوں کو بکھیر رہا ہے۔ موجودہ زمانے میں پرنٹ میڈیا اور الیکٹرانک میڈیا کے استعمال کی بناپر یہ مسئلہ بے شمار گُنا زیادہ بڑھ گیا ہے۔ غالباً اِسی ذہنی کہر کو ایک حدیثِ رسول میں ’’فتنةُ الدُّہَیماء‘‘ (سنن أبی داؤد، حدیث نمبر4242 :)کہاگیا ہے، یعنی سخت قسم کا تاریک فتنہ۔</w:t>
      </w:r>
    </w:p>
    <w:p>
      <w:pPr>
        <w:jc w:val="both"/>
        <w:bidi w:val="1"/>
      </w:pPr>
      <w:r>
        <w:rPr>
          <w:rFonts w:ascii="Jameel Noori Nastaleeq" w:hAnsi="Jameel Noori Nastaleeq"/>
          <w:rtl w:val="1"/>
          <w:rFonts w:cs="Jameel Noori Nastaleeq"/>
        </w:rPr>
        <w:t>ہر آدمی عملاً اِسی ذہنی کہر کے اندر جی رہا ہے، وہ اُسی کے مطابق سوچتا ہے اور اسی کے مطابق اپنے عمل کا منصوبہ بناتا ہے۔ اب سوال یہ ہے کہ ایک شخص کس طرح اپنے آپ کو اِس مسئلے سے بچائے۔ افکار کے اندھیرے میں کس طرح وہ اپنے آپ کو صحتِ فکر  (right thinking)پر قائم رکھے۔</w:t>
      </w:r>
    </w:p>
    <w:p>
      <w:pPr>
        <w:jc w:val="both"/>
        <w:bidi w:val="1"/>
      </w:pPr>
      <w:r>
        <w:rPr>
          <w:rFonts w:ascii="Jameel Noori Nastaleeq" w:hAnsi="Jameel Noori Nastaleeq"/>
          <w:rtl w:val="1"/>
          <w:rFonts w:cs="Jameel Noori Nastaleeq"/>
        </w:rPr>
        <w:t>’فاگ سیف ڈیوائس‘ گویا مادّی مثال کی صورت میں اِس حل کی ایک نشان دہی ہے۔ ہمیں یہ کرنا ہے کہ ہم اپنے آپ کو داخلی طورپر اِس طرح تیار کریں کہ ہم خارجی فاگ سے غیر متاثر رہ کر سوچنے کے قابل ہوجائیں۔ ریلوے کی مادی تدبیر کی طرح ہم میں سے ہر شخص کو ایک نظریاتی تدبیر کرنا ہے۔ قانونِ فطرت کے مطابق، خارجی فاگ کبھی ختم ہونے والا نہیں۔ جو کچھ ممکن ہے، وہ صرف یہ کہ ذاتی تدبیر کے ذریعے آدمی اپنے آپ کو اُس کے بُرے اثرات سے محفوظ کرلے۔</w:t>
      </w:r>
    </w:p>
    <w:p>
      <w:pPr>
        <w:pStyle w:val="Heading1"/>
        <w:jc w:val="right"/>
        <w:bidi w:val="1"/>
      </w:pPr>
      <w:r>
        <w:rPr>
          <w:rFonts w:ascii="Jameel Noori Nastaleeq" w:hAnsi="Jameel Noori Nastaleeq"/>
          <w:rtl w:val="1"/>
          <w:rFonts w:cs="Jameel Noori Nastaleeq"/>
        </w:rPr>
        <w:t>تخلیقی صلاحیت</w:t>
      </w:r>
    </w:p>
    <w:p>
      <w:pPr>
        <w:jc w:val="both"/>
        <w:bidi w:val="1"/>
      </w:pPr>
      <w:r>
        <w:rPr>
          <w:rFonts w:ascii="Jameel Noori Nastaleeq" w:hAnsi="Jameel Noori Nastaleeq"/>
          <w:rtl w:val="1"/>
          <w:rFonts w:cs="Jameel Noori Nastaleeq"/>
        </w:rPr>
        <w:t>موجودہ زمانے میں ایک رسرچ اقلیت (minority) اور اکثریت (majority)کے موضوع پر ہوئی ہے۔ اِس تحقیق سے کئی ایسی حقیقتیں سامنے آئی ہیں جو اِس سے پہلے لوگوں کو معلوم نہ تھیں۔ اُن میں سے ایک حقیقت وہ ہے جس کو تخلیقیت (creativity) کہاجاتا ہے، یعنی حالات کے زیر اثر آدمی کے اندر نئی فکری یا عملی خصوصیات کا پیدا ہونا:</w:t>
      </w:r>
    </w:p>
    <w:p>
      <w:pPr>
        <w:jc w:val="both"/>
        <w:bidi w:val="1"/>
      </w:pPr>
      <w:r>
        <w:rPr>
          <w:rFonts w:ascii="Jameel Noori Nastaleeq" w:hAnsi="Jameel Noori Nastaleeq"/>
          <w:rtl w:val="1"/>
          <w:rFonts w:cs="Jameel Noori Nastaleeq"/>
        </w:rPr>
        <w:t>Creativity: The ability to produce something new</w:t>
      </w:r>
    </w:p>
    <w:p>
      <w:pPr>
        <w:jc w:val="both"/>
        <w:bidi w:val="1"/>
      </w:pPr>
      <w:r>
        <w:rPr>
          <w:rFonts w:ascii="Jameel Noori Nastaleeq" w:hAnsi="Jameel Noori Nastaleeq"/>
          <w:rtl w:val="1"/>
          <w:rFonts w:cs="Jameel Noori Nastaleeq"/>
        </w:rPr>
        <w:t>اصل یہ ہے کہ جب کسی سماج میں دو گروپ ہوں— اقلیتی گروپ، اور اکثریتی گروپ، تو فطری قانون کے مطابق، وہاں چیلنج کا ماحول پیدا ہوجاتا ہے۔ اِس چیلنج کے نتیجے میں وہاں ایک خاموش عمل (process)  جاری ہوتا ہے۔ وہ عمل ہے— اقلیتی گروہ کی تخلیقی صلاحیت کو بڑھانا، اقلیتی گروہ کے اندر طاقت ور داعیہ (incentive) پیدا کرکے اس کو مسلسل ترقی کی طرف لے جانا۔</w:t>
      </w:r>
    </w:p>
    <w:p>
      <w:pPr>
        <w:jc w:val="both"/>
        <w:bidi w:val="1"/>
      </w:pPr>
      <w:r>
        <w:rPr>
          <w:rFonts w:ascii="Jameel Noori Nastaleeq" w:hAnsi="Jameel Noori Nastaleeq"/>
          <w:rtl w:val="1"/>
          <w:rFonts w:cs="Jameel Noori Nastaleeq"/>
        </w:rPr>
        <w:t>یہ عمل ہر اُس ملک میں دیکھا جاسکتا ہے، جہاں اقلیت اور اکثریت دونوں قسم کے گروہ موجود ہوں۔ ایسے ماحول میں، اقلیتی گروہ کے اندر تخلیقی صلاحیت پیدا کرنے کا عمل ہر حال میں جاری ہوتا ہے، خواہ اُس کے لیے کوئی براہِ راست کوشش کی گئی ہو، یا نہ کی گئی ہو۔فطرت کے عمل (process)  کو اگر روکا نہ جائے تو وہ اپنے آپ جاری ہوتا ہے، اور اپنے آخری انجام تک پہنچتا ہے۔</w:t>
      </w:r>
    </w:p>
    <w:p>
      <w:pPr>
        <w:jc w:val="both"/>
        <w:bidi w:val="1"/>
      </w:pPr>
      <w:r>
        <w:rPr>
          <w:rFonts w:ascii="Jameel Noori Nastaleeq" w:hAnsi="Jameel Noori Nastaleeq"/>
          <w:rtl w:val="1"/>
          <w:rFonts w:cs="Jameel Noori Nastaleeq"/>
        </w:rPr>
        <w:t>تخلیقیت (creativity) کے اِس عمل کو روکنے والی چیز صرف ایک ہے، اور وہ ہے اقلیتی گروہ کے اندر متشددانہ مزاج کا پیدا ہونا۔ اقلیتی گروہ کے اندر اگر ایسے ناعاقبت اندیش رہ نما پیدا ہوجائیں جو اپنی جذباتی تقریروں اور تحریروں کے ذریعے لوگوں کے اندر منفی ذہن (negative thinking) پیدا کرکے اُن کو نفرت اور تشدد کے راستے پر ڈال دیں تو یقینا یہ عمل رک جائے گا۔ بہ صورتِ دیگر، یہ عمل کسی حالت میں رکنے والا نہیں۔ یہ فطرت کا فیصلہ ہے۔ اور فطرت کے فیصلے کو خود کُشی (suicide) کے سوا کوئی اور چیز روکنے والی نہیں۔</w:t>
      </w:r>
    </w:p>
    <w:p>
      <w:pPr>
        <w:pStyle w:val="Heading1"/>
        <w:jc w:val="right"/>
        <w:bidi w:val="1"/>
      </w:pPr>
      <w:r>
        <w:rPr>
          <w:rFonts w:ascii="Jameel Noori Nastaleeq" w:hAnsi="Jameel Noori Nastaleeq"/>
          <w:rtl w:val="1"/>
          <w:rFonts w:cs="Jameel Noori Nastaleeq"/>
        </w:rPr>
        <w:t>تخلیقی حل</w:t>
      </w:r>
    </w:p>
    <w:p>
      <w:pPr>
        <w:jc w:val="both"/>
        <w:bidi w:val="1"/>
      </w:pPr>
      <w:r>
        <w:rPr>
          <w:rFonts w:ascii="Jameel Noori Nastaleeq" w:hAnsi="Jameel Noori Nastaleeq"/>
          <w:rtl w:val="1"/>
          <w:rFonts w:cs="Jameel Noori Nastaleeq"/>
        </w:rPr>
        <w:t>موجودہ زمانے میں کمپیوٹرکلچر اور انڈسٹری کے حلقوں میں ایک لفظ بہت استعمال ہوتا ہے، اور وہ ہے — تخلیقی حل (creative solution)یعنی جب کوئی نیا مسئلہ پیش آئے تو اس کے بارے میں ازسرِ نو غور کرنا، نئے انداز سے مسئلے کا حل تلاش کرنا۔ اس طرح جو حل دریافت ہوتا ہے، اس کو تخلیقی حل کہاجاتا ہے۔ تخلیقی طرزِ فکر ایک نیا ذہن دیتاہے، جس کی روشنی میں مسئلے کا زیادہ موثر حل دریافت کیا جاسکے:</w:t>
      </w:r>
    </w:p>
    <w:p>
      <w:pPr>
        <w:jc w:val="both"/>
        <w:bidi w:val="1"/>
      </w:pPr>
      <w:r>
        <w:rPr>
          <w:rFonts w:ascii="Jameel Noori Nastaleeq" w:hAnsi="Jameel Noori Nastaleeq"/>
          <w:rtl w:val="1"/>
          <w:rFonts w:cs="Jameel Noori Nastaleeq"/>
        </w:rPr>
        <w:t>A creative solution gives a fresh perspective to a challenging problem.</w:t>
      </w:r>
    </w:p>
    <w:p>
      <w:pPr>
        <w:jc w:val="both"/>
        <w:bidi w:val="1"/>
      </w:pPr>
      <w:r>
        <w:rPr>
          <w:rFonts w:ascii="Jameel Noori Nastaleeq" w:hAnsi="Jameel Noori Nastaleeq"/>
          <w:rtl w:val="1"/>
          <w:rFonts w:cs="Jameel Noori Nastaleeq"/>
        </w:rPr>
        <w:t>تخلیقی حل کا اصول صرف کمپیوٹر کا اصول نہیں ہے، بلکہ یہ فطرت کا ایک عام اصول ہے۔ کمپیوٹر کی دنیا میں اِس اصول کا سیکولر استعمال کیا گیاہے۔ یہی اصول خود اسلام میں بھی پوری طرح مطلوب ہے۔ اسلام میں جس چیز کو اجتہاد کہاگیا ہے، اُس سے مراد یہی اصول ہے۔ خواہ مذہب کا دائرہ ہو یا سیکولر دائرہ، ہر دائرے میں بار بار اِس کی ضرورت پیش آتی ہے کہ لوگ کھلے ذہن کے ساتھ از سرِ نو غور کریں۔ وہ تعصب جیسی چیزوں سے بلند ہو کر مسئلے کا نیا اور کارگر حل تلاش کریں۔</w:t>
      </w:r>
    </w:p>
    <w:p>
      <w:pPr>
        <w:jc w:val="both"/>
        <w:bidi w:val="1"/>
      </w:pPr>
      <w:r>
        <w:rPr>
          <w:rFonts w:ascii="Jameel Noori Nastaleeq" w:hAnsi="Jameel Noori Nastaleeq"/>
          <w:rtl w:val="1"/>
          <w:rFonts w:cs="Jameel Noori Nastaleeq"/>
        </w:rPr>
        <w:t>تخلیقی ذہن (creative mind)کا مالک کون ہے، یہ وہ انسان ہے جو تعصبات (prejudices) سے خالی ہو، جو چیزوں کے بارے میں بے آمیز انداز میں سوچ سکے، جو آخری حد تک کھلا ذہن (open mind) رکھتا ہو، جو اپنی ذات سے اوپر اٹھ کر خالص موضوعی (objective) انداز میں رائے قائم کرسکتا ہو۔ یہی وہ انسان ہے جو کسی معاملے میں تخلیقی حل (creative solution) تک پہنچنے میں کامیاب ہوتاہے۔</w:t>
      </w:r>
    </w:p>
    <w:p>
      <w:pPr>
        <w:jc w:val="both"/>
        <w:bidi w:val="1"/>
      </w:pPr>
      <w:r>
        <w:rPr>
          <w:rFonts w:ascii="Jameel Noori Nastaleeq" w:hAnsi="Jameel Noori Nastaleeq"/>
          <w:rtl w:val="1"/>
          <w:rFonts w:cs="Jameel Noori Nastaleeq"/>
        </w:rPr>
        <w:t>تعصب کا مزاج تخلیقی ذہن کا پردہ ہے اور بے تعصبی کا مزاج تخلیقی ذہن کو کھول دینے والا ہے۔ اپنے آپ کو کھلے ذہن کے ساتھ سوچنے والا بنائیے، اپنی فطرت کو ہر حال میں زندہ رکھیے اور پھر آپ دیکھیں گے کہ آپ کے ذہن نے مشکل ترین حالات میں بھی مسئلے کا ایک قابلِ عمل حل دریافت کرلیا ہے۔</w:t>
      </w:r>
    </w:p>
    <w:p>
      <w:pPr>
        <w:pStyle w:val="Heading1"/>
        <w:jc w:val="right"/>
        <w:bidi w:val="1"/>
      </w:pPr>
      <w:r>
        <w:rPr>
          <w:rFonts w:ascii="Jameel Noori Nastaleeq" w:hAnsi="Jameel Noori Nastaleeq"/>
          <w:rtl w:val="1"/>
          <w:rFonts w:cs="Jameel Noori Nastaleeq"/>
        </w:rPr>
        <w:t>سکینہ کیا ہے</w:t>
      </w:r>
    </w:p>
    <w:p>
      <w:pPr>
        <w:jc w:val="both"/>
        <w:bidi w:val="1"/>
      </w:pPr>
      <w:r>
        <w:rPr>
          <w:rFonts w:ascii="Jameel Noori Nastaleeq" w:hAnsi="Jameel Noori Nastaleeq"/>
          <w:rtl w:val="1"/>
          <w:rFonts w:cs="Jameel Noori Nastaleeq"/>
        </w:rPr>
        <w:t>قرآن میں حدیبیہ معاہدے کے تحت جو آیتیں آئی ہیں، اُن میں سے ایک آیت یہ ہے: ہُوَ الَّذِیْٓ اَنْزَلَ السَّکِیْنَةَ فِیْ قُلُوْبِ الْمُؤْمِنِیْنَ لِیَزْدَادُوْٓا اِیْمَانًا مَّعَ اِیْمَانِہِمْ ۭ وَلِلّٰہِ جُنُوْدُ السَّمٰوٰتِ وَالْاَرْضِ ۭ وَکَانَ اللّٰہُ عَلِــیْمًا حَکِـیْماً (48:4) یعنی اللہ ہی ہے جس نے اہلِ ایمان کے دلوں میں سکینہ نازل کیا تاکہ اور بڑھ جائے اُن کا ایمان اپنے ایمان کے ساتھ۔ اور اللہ ہی کے ہیں سب لشکر آسمانوں اور زمین کے اور اللہ ہے خبر دار، حکمت والا۔</w:t>
      </w:r>
    </w:p>
    <w:p>
      <w:pPr>
        <w:jc w:val="both"/>
        <w:bidi w:val="1"/>
      </w:pPr>
      <w:r>
        <w:rPr>
          <w:rFonts w:ascii="Jameel Noori Nastaleeq" w:hAnsi="Jameel Noori Nastaleeq"/>
          <w:rtl w:val="1"/>
          <w:rFonts w:cs="Jameel Noori Nastaleeq"/>
        </w:rPr>
        <w:t>سکینہ کا لفظی مطلب اطمینان (tranquillity) ہے۔ قرآن کی اِس آیت میں سکینہ کا مطلب یہ ہے کہ حدیبیہ معاہدے کی شرطیں اگرچہ اصحاب رسول کی مرضی کے خلاف تھیں، لیکن اللہ کے حکم کی بنا پر وہ اُس پر راضی ہوگئے۔ اِس رضامندی کے باعث، اللہ نے اُن پر یہ خصوصی فضل کیا کہ اُن پر اپنی وہ خاص رحمت نازل فرمائی جو اُنھیں قلبی اعتبار سے اُس پر مطمئن کردے اور جس فیصلے پر وہ بظاہر ناگواری کے ساتھ راضی ہوئے تھے، اُس کو اُن کے لیے ایک خوش گوار تجربہ بنادے۔</w:t>
      </w:r>
    </w:p>
    <w:p>
      <w:pPr>
        <w:jc w:val="both"/>
        <w:bidi w:val="1"/>
      </w:pPr>
      <w:r>
        <w:rPr>
          <w:rFonts w:ascii="Jameel Noori Nastaleeq" w:hAnsi="Jameel Noori Nastaleeq"/>
          <w:rtl w:val="1"/>
          <w:rFonts w:cs="Jameel Noori Nastaleeq"/>
        </w:rPr>
        <w:t>زندگی میں بار بار ایسا ہوتا ہے کہ آدمی کے ساتھ کوئی ناپسندیدہ صورت پیش آتی ہے۔ مثلاً کسی عزیز کی موت، کوئی مالی نقصان، کسی کی طرف سے بے عزتی کا معاملہ، وغیرہ۔ اِس طرح کامعاملہ آدمی کے لیے ہمیشہ صدمہ (shock) کا سبب بنتا ہے۔ لیکن اگر آدمی اللہ کے حکم (البقرة 155:) کی بنا پر صبر کرلے اور رد عمل کا اظہار نہ کرے تو اپنے اِس عمل کی بنا پر وہ اللہ کی خصوصی نصرت کا مستحق بن جاتا ہے، وہ یہ کہ جس چیز کو اُس نے ابتداء ً اپنی طبیعت پر جبر کرکے اختیار کیا تھا، اس کو اس کے لیے ایک خوش گوار واقعہ بنا دیا جائے۔</w:t>
      </w:r>
    </w:p>
    <w:p>
      <w:pPr>
        <w:jc w:val="both"/>
        <w:bidi w:val="1"/>
      </w:pPr>
      <w:r>
        <w:rPr>
          <w:rFonts w:ascii="Jameel Noori Nastaleeq" w:hAnsi="Jameel Noori Nastaleeq"/>
          <w:rtl w:val="1"/>
          <w:rFonts w:cs="Jameel Noori Nastaleeq"/>
        </w:rPr>
        <w:t>یہی مطلب ہے ’’ایمان پر ایمان کے اضافہ‘‘ کا، یعنی صبر کے معاملہ کو اطمینان کا معاملہ بنادینا۔ مومن کے دل میں پیدا ہونے والی اِسی کیفیت کو قرآن کی مذکورہ آیت میں ’ازدیادِ ایمان‘ کہاگیا ہے۔</w:t>
      </w:r>
    </w:p>
    <w:p>
      <w:pPr>
        <w:pStyle w:val="Heading1"/>
        <w:jc w:val="right"/>
        <w:bidi w:val="1"/>
      </w:pPr>
      <w:r>
        <w:rPr>
          <w:rFonts w:ascii="Jameel Noori Nastaleeq" w:hAnsi="Jameel Noori Nastaleeq"/>
          <w:rtl w:val="1"/>
          <w:rFonts w:cs="Jameel Noori Nastaleeq"/>
        </w:rPr>
        <w:t>حاضر دماغی</w:t>
      </w:r>
    </w:p>
    <w:p>
      <w:pPr>
        <w:jc w:val="both"/>
        <w:bidi w:val="1"/>
      </w:pPr>
      <w:r>
        <w:rPr>
          <w:rFonts w:ascii="Jameel Noori Nastaleeq" w:hAnsi="Jameel Noori Nastaleeq"/>
          <w:rtl w:val="1"/>
          <w:rFonts w:cs="Jameel Noori Nastaleeq"/>
        </w:rPr>
        <w:t>ایم کے گاندھی (وفات1948)انڈیا کے مشہور پولیٹکل لیڈر تھے۔ ان کا ایک واقعہ اس طرح بیان کیا جاتا ہے کہ ایک بار وہ ٹرین میں سفر کر رہے تھے۔ اسٹیشن پر جب وہ ٹرین میں سوار ہوئے تو چلتی ہوئی گاڑی میں ان کا ایک جوتا پاؤں سے نکل کر نیچے گرگیا۔ جوتا چلتی ہوئی ٹرین کے نیچے چلا گیا۔گاندھی نے اس وقت یہ کیا کہ اپنا دوسرا جوتا بھی پاؤں سے نکال کر نیچے گرادیا۔ کسی نے پوچھا کہ آپ نے ایسا کیوں کیا۔ گاندھی نے جواب دیا کہ اب وہ جوتا میرے کام کا نہیں تھا، میں نے اس لیے گرادیا کہ جو شخص اس کو پائے ، اس کو دونوں جوتا مل جائے۔ اس طرح وہ جوتے کو اپنے لیے قابلِ استعمال بنا لے گا۔</w:t>
      </w:r>
    </w:p>
    <w:p>
      <w:pPr>
        <w:jc w:val="both"/>
        <w:bidi w:val="1"/>
      </w:pPr>
      <w:r>
        <w:rPr>
          <w:rFonts w:ascii="Jameel Noori Nastaleeq" w:hAnsi="Jameel Noori Nastaleeq"/>
          <w:rtl w:val="1"/>
          <w:rFonts w:cs="Jameel Noori Nastaleeq"/>
        </w:rPr>
        <w:t>جوتا جوڑے کی شکل میں کار آمدہوتا ہے۔ اگر ایسا ہوتا کہ ایک جوتا گاندھی کے پاس رہتا ، اور دوسرا جوتا کسی پانے والے کے پاس تو وہ جوتا دونوں ہی کے لیے ناقابلِ استعمال ہوجاتا۔ اب جوتا کم از کم ایک شخص کے کام آجائے گا۔ اگر گاندھی دوسرے جوتے کو پاؤں سے نکال کر نہ گراتے تو وہ جوتا نہ گاندھی کے کام کا ہوتا ،نہ کسی دوسرے کے کام کا۔</w:t>
      </w:r>
    </w:p>
    <w:p>
      <w:pPr>
        <w:jc w:val="both"/>
        <w:bidi w:val="1"/>
      </w:pPr>
      <w:r>
        <w:rPr>
          <w:rFonts w:ascii="Jameel Noori Nastaleeq" w:hAnsi="Jameel Noori Nastaleeq"/>
          <w:rtl w:val="1"/>
          <w:rFonts w:cs="Jameel Noori Nastaleeq"/>
        </w:rPr>
        <w:t>اس طرح کا موقع ایک بحران (crises) کا موقع ہوتا ہے۔ اکثر لوگ ایسے موقع پر پریشان ہوجاتے ہیں۔اس طرح ان کی محرومی صرف محرومی بن کر رہ جاتی ہے۔ ہر محرومی کے بعد ایک امکان باقی رہتا ہے۔ اگر آدمی حاضر دماغی سے کام لے تو وہ اس آخری موقع کو استعمال کرنے کے قابل ہوجائے گا۔</w:t>
      </w:r>
    </w:p>
    <w:p>
      <w:pPr>
        <w:jc w:val="both"/>
        <w:bidi w:val="1"/>
      </w:pPr>
      <w:r>
        <w:rPr>
          <w:rFonts w:ascii="Jameel Noori Nastaleeq" w:hAnsi="Jameel Noori Nastaleeq"/>
          <w:rtl w:val="1"/>
          <w:rFonts w:cs="Jameel Noori Nastaleeq"/>
        </w:rPr>
        <w:t>حاضر دماغی (presence of mind) کا تعلق ہر معاملے سے ہے۔ چھوٹے معاملے سے بھی اور بڑے معاملے سے بھی، گھر کے معاملے سے بھی اور گھر کے باہر کے معاملے سے بھی، انفرادی معاملے سے بھی اوراجتماعی معاملے سے بھی۔ آدمی اگر حاضر دماغی سے کام لے تو وہ ہر نقصان میں فائدہ کا ایک پہلو دریافت کرلے گا، وہ ہر کھونے کو اپنے لیے ایک پانا بنا لےگا۔</w:t>
      </w:r>
    </w:p>
    <w:p>
      <w:pPr>
        <w:pStyle w:val="Heading1"/>
        <w:jc w:val="right"/>
        <w:bidi w:val="1"/>
      </w:pPr>
      <w:r>
        <w:rPr>
          <w:rFonts w:ascii="Jameel Noori Nastaleeq" w:hAnsi="Jameel Noori Nastaleeq"/>
          <w:rtl w:val="1"/>
          <w:rFonts w:cs="Jameel Noori Nastaleeq"/>
        </w:rPr>
        <w:t>شکایت بے جا</w:t>
      </w:r>
    </w:p>
    <w:p>
      <w:pPr>
        <w:jc w:val="both"/>
        <w:bidi w:val="1"/>
      </w:pPr>
      <w:r>
        <w:rPr>
          <w:rFonts w:ascii="Jameel Noori Nastaleeq" w:hAnsi="Jameel Noori Nastaleeq"/>
          <w:rtl w:val="1"/>
          <w:rFonts w:cs="Jameel Noori Nastaleeq"/>
        </w:rPr>
        <w:t>برطانیہ کے ایک ممبر پارلیمنٹ اِناک پاویل (Enoch Powell) نے ان سیاسی لیڈروں پر تبصرہ کیا ہے جومیڈیا کی شکایت کرتے ہیں۔اُن کے نزدیک یہ شکایت بے جا ہے۔ انھوں نے کہا کہ کسی سیاسی لیڈر کی میڈیا سے شکایت ایسی ہی ہے جیسے پانی کے جہاز کا ایک کیپٹن سمندر کی موجوں کی شکایت کرنے لگے:</w:t>
      </w:r>
    </w:p>
    <w:p>
      <w:pPr>
        <w:jc w:val="both"/>
        <w:bidi w:val="1"/>
      </w:pPr>
      <w:r>
        <w:rPr>
          <w:rFonts w:ascii="Jameel Noori Nastaleeq" w:hAnsi="Jameel Noori Nastaleeq"/>
          <w:rtl w:val="1"/>
          <w:rFonts w:cs="Jameel Noori Nastaleeq"/>
        </w:rPr>
        <w:t>A politician who complains about the media is like a ship’s captain complaining about the sea.</w:t>
      </w:r>
    </w:p>
    <w:p>
      <w:pPr>
        <w:jc w:val="both"/>
        <w:bidi w:val="1"/>
      </w:pPr>
      <w:r>
        <w:rPr>
          <w:rFonts w:ascii="Jameel Noori Nastaleeq" w:hAnsi="Jameel Noori Nastaleeq"/>
          <w:rtl w:val="1"/>
          <w:rFonts w:cs="Jameel Noori Nastaleeq"/>
        </w:rPr>
        <w:t>یہ تبصرہ بالکل درست ہے۔ مگر یہ صرف سیاسی لیڈر اور میڈیاکی بات نہیں، بلکہ وہ ہر انسان کے لیے عام ہے۔ کوئی بھی عورت یا مرد جب کسی کی شکایت کرتے ہیں تو حقیقت کے اعتبار سے اُن کی شکایت ایک بے جا شکایت ہوتی ہے وہ ایک ایسے معاملے کو شکایت کا معاملہ بنالیتے ہیں جو اپنی حقیقت کے اعتبار سے شکایت کا معاملہ ہی نہیں۔اِس دنیا کا نظام فطرت کے اصول پر قائم ہے۔ فطرت کے اصول کے مطابق کسی انسان کو جس دنیا میں رہنا پڑتا ہے، وہ گویا ایک سمندر ہے۔ اجتماعی زندگی ہمیشہ موجوں سے بھرے ہوئے سمندر جیسی ہوتی ہے۔ اجتماعی زندگی میں ہمیشہ ایسا ہوگا کہ ایک انسان کو موجوں سے سابقہ پیش آئے گا۔ آدمی کو چاہئے کہ وہ ان موجوں کو اپنے لیے ایک چیلنج سمجھے۔ وہ موجوں کی شکایت کرنے کے بجائے یہ آرٹ سیکھے کہ وہ کس طرح کامیابی کے ساتھ اِن موجوں سے گزر سکتا ہے۔</w:t>
      </w:r>
    </w:p>
    <w:p>
      <w:pPr>
        <w:jc w:val="both"/>
        <w:bidi w:val="1"/>
      </w:pPr>
      <w:r>
        <w:rPr>
          <w:rFonts w:ascii="Jameel Noori Nastaleeq" w:hAnsi="Jameel Noori Nastaleeq"/>
          <w:rtl w:val="1"/>
          <w:rFonts w:cs="Jameel Noori Nastaleeq"/>
        </w:rPr>
        <w:t>زندگی میں موج یا چیلنج کا وجود کوئی برائی نہیں۔ وہ انسان کی بہتری کے لیے ہے، وہ اس لیے ہے کہ انسان کی تربیت کرے، وہ اِس لیے ہے کہ انسان کی عقل میں اضافہ کرے، وہ اِس لیے ہے کہ انسان کو اور زیادہ طاقتور بنائے۔ زندگی میں مشکلات کی حیثیت تجربہ کی ہے، اور تجربہ کے بغیر کبھی کوئی انسان مکمل نہیں ہوسکتا۔آدمی کو چاہئے کہ وہ تجربات سے سیکھے، وہ شکایات کی نفسیات سے آخری حد تک اپنے آپ کو بچائے۔</w:t>
      </w:r>
    </w:p>
    <w:p>
      <w:pPr>
        <w:pStyle w:val="Heading1"/>
        <w:jc w:val="right"/>
        <w:bidi w:val="1"/>
      </w:pPr>
      <w:r>
        <w:rPr>
          <w:rFonts w:ascii="Jameel Noori Nastaleeq" w:hAnsi="Jameel Noori Nastaleeq"/>
          <w:rtl w:val="1"/>
          <w:rFonts w:cs="Jameel Noori Nastaleeq"/>
        </w:rPr>
        <w:t>دوآپشن کے درمیان</w:t>
      </w:r>
    </w:p>
    <w:p>
      <w:pPr>
        <w:jc w:val="both"/>
        <w:bidi w:val="1"/>
      </w:pPr>
      <w:r>
        <w:rPr>
          <w:rFonts w:ascii="Jameel Noori Nastaleeq" w:hAnsi="Jameel Noori Nastaleeq"/>
          <w:rtl w:val="1"/>
          <w:rFonts w:cs="Jameel Noori Nastaleeq"/>
        </w:rPr>
        <w:t>مولانا ابو الکلام آزاد (وفات1958:) نے اپنے بارے میں لکھا ہے:</w:t>
      </w:r>
    </w:p>
    <w:p>
      <w:pPr>
        <w:jc w:val="both"/>
        <w:bidi w:val="1"/>
      </w:pPr>
      <w:r>
        <w:rPr>
          <w:rFonts w:ascii="Jameel Noori Nastaleeq" w:hAnsi="Jameel Noori Nastaleeq"/>
          <w:rtl w:val="1"/>
          <w:rFonts w:cs="Jameel Noori Nastaleeq"/>
        </w:rPr>
        <w:t>’’زمانے نے میری صلاحیتوں کی قدر نہ کی.....‘‘</w:t>
      </w:r>
    </w:p>
    <w:p>
      <w:pPr>
        <w:jc w:val="both"/>
        <w:bidi w:val="1"/>
      </w:pPr>
      <w:r>
        <w:rPr>
          <w:rFonts w:ascii="Jameel Noori Nastaleeq" w:hAnsi="Jameel Noori Nastaleeq"/>
          <w:rtl w:val="1"/>
          <w:rFonts w:cs="Jameel Noori Nastaleeq"/>
        </w:rPr>
        <w:t>مولانا آزاد کے اِس جملے کا مطلب یہ تھا کہ پیدائشی فطرت کے اعتبار سے، وہ اعلی صلاحیت کے مالک تھے، لیکن دوسرے لوگوں نے اُن کو نہیں پہچانا، اِس لیے ان کی صلاحیت پوری طرح استعمال نہ ہوسکی۔مولانا ابو الکلام آزاد کا یہ احساس صرف ایک آدمی کا احساس نہیںہے۔تاریخ میں بہت سے ایسے انسان ہیں جو اپنے احساس کے اعتبار سے غیر استعمال شدہ شخصیت کی حیثیت سے جیے اور اسی احساس کے ساتھ وہ اِس دنیا سے چلے گیے۔ ایسے افراد کو بظاہر دوسرے لوگوں سے شکایت تھی، مگر حقیقت یہ ہے کہ ایسے افراد اپنے اِس احساس کے لیے تمام تر خود ذمہ دار تھے، نہ کہ کوئی دوسرا شخص۔</w:t>
      </w:r>
    </w:p>
    <w:p>
      <w:pPr>
        <w:jc w:val="both"/>
        <w:bidi w:val="1"/>
      </w:pPr>
      <w:r>
        <w:rPr>
          <w:rFonts w:ascii="Jameel Noori Nastaleeq" w:hAnsi="Jameel Noori Nastaleeq"/>
          <w:rtl w:val="1"/>
          <w:rFonts w:cs="Jameel Noori Nastaleeq"/>
        </w:rPr>
        <w:t>خالق نے موجودہ دنیا کو جس قانون کے تحت بنایا ہے، اس کے مطابق، کسی انسان کے لیے یہاں صرف دو میں سے ایک کا انتخاب (option) ہے۔ ایک یہ کہ وہ کسی دوسرے کے بنائے ہوئے اسٹیبلشمنٹ کے آگے سرینڈر کرے، یا وہ اپنے لیے ایک خود تعمیر کردہ دنیا (self-created world) کو تخلیق کرے اور اس کے اندر اپنی مرضی کے مطابق رہے۔ اِن دو کے سواکوئی اور انتخاب کسی شخص کے لیے ممکن نہیں۔</w:t>
      </w:r>
    </w:p>
    <w:p>
      <w:pPr>
        <w:jc w:val="both"/>
        <w:bidi w:val="1"/>
      </w:pPr>
      <w:r>
        <w:rPr>
          <w:rFonts w:ascii="Jameel Noori Nastaleeq" w:hAnsi="Jameel Noori Nastaleeq"/>
          <w:rtl w:val="1"/>
          <w:rFonts w:cs="Jameel Noori Nastaleeq"/>
        </w:rPr>
        <w:t>موجودہ دنیا مسابقت (competition) کے اصول پر مبنی ہے۔ اس دنیا میں یہ ناممکن ہے کہ کوئی دوسرا شخص آپ کی قدر وقیمت کو پہچانے، اور وہ آپ کے ساتھ وہ سلوک کرے، جو بطور خود آپ اُس سے چاہتے ہیں۔ ایسا کبھی کسی انسان کے لئے نہیں ہوا۔ صلاحیتوں کو دینے والا اللہ رب العالمین ہے اور صلاحیتوں کا استعمال وہی شخص کرتا ہے جس کو صلاحیت دی گئی ہے۔ دوسرے آدمی سے زیادہ سے زیادہ جو امید کی جاسکتی ہے وہ یہ ہے کہ وہ آپ کے کیے ہوئے کام کا اعتراف کرے۔اِس دنیا میں کوئی بھی شخص آپ کے حصے کا کام نہیں کرسکتا۔ موجودہ دنیا کے لئے یہ مقولہ بالکل درست ہے—  کرو یا مرو Do or die :</w:t>
      </w:r>
    </w:p>
    <w:p>
      <w:pPr>
        <w:pStyle w:val="Heading1"/>
        <w:jc w:val="right"/>
        <w:bidi w:val="1"/>
      </w:pPr>
      <w:r>
        <w:rPr>
          <w:rFonts w:ascii="Jameel Noori Nastaleeq" w:hAnsi="Jameel Noori Nastaleeq"/>
          <w:rtl w:val="1"/>
          <w:rFonts w:cs="Jameel Noori Nastaleeq"/>
        </w:rPr>
        <w:t>تیسرا انتخاب</w:t>
      </w:r>
    </w:p>
    <w:p>
      <w:pPr>
        <w:jc w:val="both"/>
        <w:bidi w:val="1"/>
      </w:pPr>
      <w:r>
        <w:rPr>
          <w:rFonts w:ascii="Jameel Noori Nastaleeq" w:hAnsi="Jameel Noori Nastaleeq"/>
          <w:rtl w:val="1"/>
          <w:rFonts w:cs="Jameel Noori Nastaleeq"/>
        </w:rPr>
        <w:t>۱۸۔ ۱۹  دسمبر ۲۰۰۴ کو میں نے دہلی اور جے پور کے درمیان سفر کیا۔ سفر کے لیے میرے سامنے دو ممکن صورتیں تھیں، ٹرین یا ہوائی جہاز۔ غیر شعو ری طورپر میرا ذہن یہ بن گیا کہ یا تو ٹرین سے سفر کرنا ہے یا ہوائی جہاز سے۔ ٹرین (شتابدی ایکسپریس) دہلی سے صبح کے وقت جے پور جاتی تھی اور شام کے وقت جے پور سے دہلی آتی تھی۔ ٹرین کا انتخاب کرنے کا نتیجہ یہ ہوا کہ میں ۱۸ دسمبر کی صبح کو جے پور گیا اور ۱۹ دسمبر کی شام کو دہلی واپس آیا۔ اس بنا پر ایسا ہوا کہ ۱۹ دسمبر کا دن میں نے کھو دیا۔ ۱۹ دسمبر کو دہلی میں ایک بہت ضروری پروگرام تھا مگر میںاس میں شرکت نہ کر سکا۔</w:t>
      </w:r>
    </w:p>
    <w:p>
      <w:pPr>
        <w:jc w:val="both"/>
        <w:bidi w:val="1"/>
      </w:pPr>
      <w:r>
        <w:rPr>
          <w:rFonts w:ascii="Jameel Noori Nastaleeq" w:hAnsi="Jameel Noori Nastaleeq"/>
          <w:rtl w:val="1"/>
          <w:rFonts w:cs="Jameel Noori Nastaleeq"/>
        </w:rPr>
        <w:t>یہ واقعہ ثنائی طرز فکر (dichotomous thinking)کی بنا پر پیش آیا۔ یعنی صرف دو انتخاب (options) کے درمیان سوچنا۔ بعد کو مجھے احساس ہوا کہ میرے لیے یہاں تیسرا انتخاب بھی تھا۔ وہ یہ کہ میں ۱۸ دسمبر کی صبح کو ٹرین کے ذریعہ جے پور جاؤں ، اور ۱۹ دسمبر کی صبح کو سواری بدل کر ہوائی جہازکے ذریعہ دہلی واپس آؤں۔ ایسی صورت میں میں ۱۹دسمبر کے پروگرام میں بخوبی شریک ہوسکتا تھا۔یہ ایک مثال ہے جس سے اندازہ ہوتا ہے کہ انسان اکثر ثنائی طرز فکر کا شکار رہتا ہے۔ وہ اپنے مخصوص ذہن کی بنا پر یہ سمجھ لیتا ہے کہ اس کے لیے صرف د و صورتوں میں سے ایک صورت کا انتخاب ہے۔ حالاں کہ وہاں ایک تیسری صورت بھی موجود رہتی ہے جو زیادہ مفید ہوتی ہے۔</w:t>
      </w:r>
    </w:p>
    <w:p>
      <w:pPr>
        <w:jc w:val="both"/>
        <w:bidi w:val="1"/>
      </w:pPr>
      <w:r>
        <w:rPr>
          <w:rFonts w:ascii="Jameel Noori Nastaleeq" w:hAnsi="Jameel Noori Nastaleeq"/>
          <w:rtl w:val="1"/>
          <w:rFonts w:cs="Jameel Noori Nastaleeq"/>
        </w:rPr>
        <w:t>تاریخ کی بہت سی ناکامیاں اسی ثنائی طرزِ فکر کا نتیجہ تھیں۔ مثلاً بہت سے لوگوں نے اپنے حالات کے ناقص اندازہ کی بنا پر یہ سمجھ لیا کہ ان کے لیے صرف دو ممکن صورتیں ہیں، یا جنگ یاذلت کی زندگی۔ حالاں کہ وہاں تیسری صورت بھی موجود تھی، اور وہ یہ کہ جنگ کو اوائڈ کرکے امن قائم کرنا اور مواقع کو استعمال کرکے اپنے کو مستحکم بنانا۔ اس حکمت کو نہ جاننے کی وجہ سے بہت سے لوگوں نے غیر ضروری طورپر اپنے کو تباہ کرلیا، حالاں کہ اگر وہ تیسرے انتخاب کو لیتے تو وہ اس کو استعمال کرکے بہت بڑی کامیابی حاصل کرسکتے تھے۔</w:t>
      </w:r>
    </w:p>
    <w:p>
      <w:pPr>
        <w:pStyle w:val="Heading1"/>
        <w:jc w:val="right"/>
        <w:bidi w:val="1"/>
      </w:pPr>
      <w:r>
        <w:rPr>
          <w:rFonts w:ascii="Jameel Noori Nastaleeq" w:hAnsi="Jameel Noori Nastaleeq"/>
          <w:rtl w:val="1"/>
          <w:rFonts w:cs="Jameel Noori Nastaleeq"/>
        </w:rPr>
        <w:t>ذہین انسان کا مسئلہ</w:t>
      </w:r>
    </w:p>
    <w:p>
      <w:pPr>
        <w:jc w:val="both"/>
        <w:bidi w:val="1"/>
      </w:pPr>
      <w:r>
        <w:rPr>
          <w:rFonts w:ascii="Jameel Noori Nastaleeq" w:hAnsi="Jameel Noori Nastaleeq"/>
          <w:rtl w:val="1"/>
          <w:rFonts w:cs="Jameel Noori Nastaleeq"/>
        </w:rPr>
        <w:t>لارڈ کرزن (Lord Curzon)  1899سے 1905تک انڈیا میں برٹش وائسرائے تھے۔ وہ نہایت ذہین آدمی تھے۔ کہا جاتا ہے کہ وہ کسی کو اپنا برابر (equal)نہیں سمجھتے تھے۔ چنانچہ اکثر ان کا لوگوں سے جھگڑا (quarrel) ہوجاتا تھا۔اپنی آخری عمر میں لارڈ کرزن شدید قسم کی بیماریوں کا شکار ہوئے۔وہ مایوسی کی حالت میں لندن میں 20مارچ 1925کو وفات پاگیے۔بوقت وفات ان کی عمر66 سال تھی ۔ تجربہ بتاتا ہے کہ جو شخص زیادہ ذہین ہو، وہ شعوری یا غیر شعوری طور پر اپنے آپ کو اتنا بڑا سمجھ لیتا ہے کہ دوسرے لوگ اس کو اپنا ہم سر دکھائی نہیں دیتے۔ اس کا نتیجہ یہ ہوتا ہے کہ دوسروں سے نصیحت لینے اور دوسروں سے سیکھنے کا مزاج اس کے اندر ختم ہوجاتا ہے۔ وہ اپنے آپ میں جینے لگتا ہے۔ چناں چہ ذہانت کے باوجود وہ کوئی بڑا کام نہیں کرپاتا۔</w:t>
      </w:r>
    </w:p>
    <w:p>
      <w:pPr>
        <w:jc w:val="both"/>
        <w:bidi w:val="1"/>
      </w:pPr>
      <w:r>
        <w:rPr>
          <w:rFonts w:ascii="Jameel Noori Nastaleeq" w:hAnsi="Jameel Noori Nastaleeq"/>
          <w:rtl w:val="1"/>
          <w:rFonts w:cs="Jameel Noori Nastaleeq"/>
        </w:rPr>
        <w:t>ذہانت فطرت کا ایک قیمتی تحفہ ہے، مگر ذہین آدمی اسی وقت کوئی بڑا کام کرپاتا ہے کہ جب کہ ذہانت کے ساتھ اس کے اندر تواضع (modesty) کی صفت پائی جائے۔ جس انسان کے اندر ذہانت ہو، مگر اس کے اندر تواضع نہ ہو، وہ اپنے آپ کو درست طور پر استعمال (utilise) نہیں کرپائے گا۔ اس کو دوسروں سے صرف شکایت ہوگی۔ وہ ہر ایک سے نفرت کرنے لگے گا۔ اس کے برعکس، جس آدمی کے اندر ذہانت کے ساتھ تواضع کی صفت پائی جائے، وہ اس قابل ہوگا کہ اپنی ذہانت کو بھرپور طور پر استعمال کرے۔ وہ دوسروں کے لیے بڑے پیمانے پر کوئی مفید کام انجام دے۔تواضع وہ ہے جو کہ حقیقی تواضع ہو، نہ کہ ظاہری تواضع۔</w:t>
      </w:r>
    </w:p>
    <w:p>
      <w:pPr>
        <w:jc w:val="both"/>
        <w:bidi w:val="1"/>
      </w:pPr>
      <w:r>
        <w:rPr>
          <w:rFonts w:ascii="Jameel Noori Nastaleeq" w:hAnsi="Jameel Noori Nastaleeq"/>
          <w:rtl w:val="1"/>
          <w:rFonts w:cs="Jameel Noori Nastaleeq"/>
        </w:rPr>
        <w:t>ذہانت خالق کی ایک عظیم نعمت ہے، جو کسی انسان کو حاصل ہوتی ہے۔ مگر صرف ذہانت کافی نہیں۔ ذہانت کسی آدمی کو خالق کی طرف سے ملتی ہے، لیکن دوسری ضروری صفات آدمی کو خود اپنی کوشش سے اپنے اندر پیدا کرنا ہوتا ہے۔ مثلاً تواضع کی صفت، دوسروں سے سیکھنے کا جذبہ، دوسروں کے لیے خیرخواہ ہونا،دوسروں سے معتدل انداز میں ملنا، ہر ایک کوقابلِ عزت سمجھنا، وغیرہ۔</w:t>
      </w:r>
    </w:p>
    <w:p>
      <w:pPr>
        <w:pStyle w:val="Heading1"/>
        <w:jc w:val="right"/>
        <w:bidi w:val="1"/>
      </w:pPr>
      <w:r>
        <w:rPr>
          <w:rFonts w:ascii="Jameel Noori Nastaleeq" w:hAnsi="Jameel Noori Nastaleeq"/>
          <w:rtl w:val="1"/>
          <w:rFonts w:cs="Jameel Noori Nastaleeq"/>
        </w:rPr>
        <w:t>مسئلہ کا حل</w:t>
      </w:r>
    </w:p>
    <w:p>
      <w:pPr>
        <w:jc w:val="both"/>
        <w:bidi w:val="1"/>
      </w:pPr>
      <w:r>
        <w:rPr>
          <w:rFonts w:ascii="Jameel Noori Nastaleeq" w:hAnsi="Jameel Noori Nastaleeq"/>
          <w:rtl w:val="1"/>
          <w:rFonts w:cs="Jameel Noori Nastaleeq"/>
        </w:rPr>
        <w:t>اکثر لوگ منفی نفسیات میں جیتے ہیں۔ وہ مسائل کے حوالہ سے شکایت کرتے رہتے ہیں۔ وہ اس کوشش میں رہتے ہیں کہ کسی نہ کسی طرح کوئی ایسا نسخہ دریافت کرلیں جو مسائل کو ختم کرنے والا ہو تاکہ انہیں سکون کی زندگی حاصل ہوسکے۔ یہ ذہن فطرت کے قانون کے خلاف ہے، اور جو چیز فطرت کے خلاف ہو وہ کبھی حاصل ہونے والی نہیں۔</w:t>
      </w:r>
    </w:p>
    <w:p>
      <w:pPr>
        <w:jc w:val="both"/>
        <w:bidi w:val="1"/>
      </w:pPr>
      <w:r>
        <w:rPr>
          <w:rFonts w:ascii="Jameel Noori Nastaleeq" w:hAnsi="Jameel Noori Nastaleeq"/>
          <w:rtl w:val="1"/>
          <w:rFonts w:cs="Jameel Noori Nastaleeq"/>
        </w:rPr>
        <w:t>مسائل زندگی کا حصہ ہیں، وہ کبھی ختم نہیں ہوتے۔ مسئلہ کا حل مسئلہ کے ساتھ جینا ہے، نہ کہ مسئلہ کو ختم کرکے بے مسئلہ زندگی حاصل کرنا۔ کوئی چیز اُسی وقت تک مسئلہ نظر آتی ہے جب کہ اس کو مسئلہ سمجھا جائے۔ اگر مسئلہ کو زندگی کا لازمی حصہ سمجھ لیا جائے تو اس کے بعد مسئلہ معمول کی چیز بن جائے گا، وہ پریشان کن مسئلہ کی حیثیت سے باقی نہیں رہے گا۔</w:t>
      </w:r>
    </w:p>
    <w:p>
      <w:pPr>
        <w:jc w:val="both"/>
        <w:bidi w:val="1"/>
      </w:pPr>
      <w:r>
        <w:rPr>
          <w:rFonts w:ascii="Jameel Noori Nastaleeq" w:hAnsi="Jameel Noori Nastaleeq"/>
          <w:rtl w:val="1"/>
          <w:rFonts w:cs="Jameel Noori Nastaleeq"/>
        </w:rPr>
        <w:t>حقیقت یہ ہے کہ اس دنیا میں بے مسئلہ زندگی اوربا مسئلہ زندگی کے درمیان انتخاب نہیں ہے بلکہ یہاں انسان کے لیے صرف ایک ہی انتخاب ہے۔ اور وہ یہ کہ وہ بامسئلہ زندگی کو معمول کی چیز سمجھ کر اس پر راضی ہو جائے۔ مسئلہ کے بارے میں وہ اپنی منفی سوچ کو ختم کردے۔</w:t>
      </w:r>
    </w:p>
    <w:p>
      <w:pPr>
        <w:jc w:val="both"/>
        <w:bidi w:val="1"/>
      </w:pPr>
      <w:r>
        <w:rPr>
          <w:rFonts w:ascii="Jameel Noori Nastaleeq" w:hAnsi="Jameel Noori Nastaleeq"/>
          <w:rtl w:val="1"/>
          <w:rFonts w:cs="Jameel Noori Nastaleeq"/>
        </w:rPr>
        <w:t>مسئلہ کیا ہے۔ مسئلہ در اصل اجتماعی زندگی کی قیمت ہے۔ انسان اکیلا نہیں رہ سکتا۔ وہ اپنی ساخت کے اعتبار سے مجبور ہے کہ اجتماعی زندگی گذارے اور جب بھی وہ اجتماعی زندگی میں رہے گا تو اس کے ساتھ مسائل بھی ضرور پیش آئیں گے۔ انفرادی زندگی بے مسئلہ زندگی ہوسکتی ہے۔ مگر انفرادی زندگی گذارنا کسی کے لیے ممکن نہیں۔ انسانی تقاضے صرف اجتماعی زندگی میں پورے ہوسکتے ہیں۔ اس لیے انسان کو چاہیے کہ وہ مسئلہ کو اجتماعی زندگی کے لازمی جزء کی حیثیت سے قبول کرے۔</w:t>
      </w:r>
    </w:p>
    <w:p>
      <w:pPr>
        <w:jc w:val="both"/>
        <w:bidi w:val="1"/>
      </w:pPr>
      <w:r>
        <w:rPr>
          <w:rFonts w:ascii="Jameel Noori Nastaleeq" w:hAnsi="Jameel Noori Nastaleeq"/>
          <w:rtl w:val="1"/>
          <w:rFonts w:cs="Jameel Noori Nastaleeq"/>
        </w:rPr>
        <w:t>مسئلہ زندگی کی سرگرمیوں سے جڑا ہوا ہے۔جہاں سرگرمیاں ہوں گی وہاں مسائل بھی لازمی طورپر پائے جائیں گے۔ مسئلہ کو مسئلہ نہ سمجھنا ہی مسئلہ کا واحد یقینی حل ہے۔مسئلہ کا حل ہمیشہ آدمی کے ذہن میں ہوتا ہے نہ کہ اس کے باہر۔</w:t>
      </w:r>
    </w:p>
    <w:p>
      <w:pPr>
        <w:pStyle w:val="Heading1"/>
        <w:jc w:val="right"/>
        <w:bidi w:val="1"/>
      </w:pPr>
      <w:r>
        <w:rPr>
          <w:rFonts w:ascii="Jameel Noori Nastaleeq" w:hAnsi="Jameel Noori Nastaleeq"/>
          <w:rtl w:val="1"/>
          <w:rFonts w:cs="Jameel Noori Nastaleeq"/>
        </w:rPr>
        <w:t>حقیقت پسندی، معیار پسندی</w:t>
      </w:r>
    </w:p>
    <w:p>
      <w:pPr>
        <w:jc w:val="both"/>
        <w:bidi w:val="1"/>
      </w:pPr>
      <w:r>
        <w:rPr>
          <w:rFonts w:ascii="Jameel Noori Nastaleeq" w:hAnsi="Jameel Noori Nastaleeq"/>
          <w:rtl w:val="1"/>
          <w:rFonts w:cs="Jameel Noori Nastaleeq"/>
        </w:rPr>
        <w:t>ایک دانش مند نے داخلی حکمت اور خارجی حکمت کو بتاتے ہوئے کہاہے— دوسروں کے بارے میں جاننا، دانش مندی ہے۔ اور اپنے بارے میں جاننا، ذہنی بیداری:</w:t>
      </w:r>
    </w:p>
    <w:p>
      <w:pPr>
        <w:jc w:val="both"/>
        <w:bidi w:val="1"/>
      </w:pPr>
      <w:r>
        <w:rPr>
          <w:rFonts w:ascii="Jameel Noori Nastaleeq" w:hAnsi="Jameel Noori Nastaleeq"/>
          <w:rtl w:val="1"/>
          <w:rFonts w:cs="Jameel Noori Nastaleeq"/>
        </w:rPr>
        <w:t>Knowing others is wisdom; knowing the self is enlightenment.</w:t>
      </w:r>
    </w:p>
    <w:p>
      <w:pPr>
        <w:jc w:val="both"/>
        <w:bidi w:val="1"/>
      </w:pPr>
      <w:r>
        <w:rPr>
          <w:rFonts w:ascii="Jameel Noori Nastaleeq" w:hAnsi="Jameel Noori Nastaleeq"/>
          <w:rtl w:val="1"/>
          <w:rFonts w:cs="Jameel Noori Nastaleeq"/>
        </w:rPr>
        <w:t>موجودہ دنیا میں ہر آدمی کے لیے دو قسم کی تیاری درکار ہوتی ہے، اپنے اعتبار سے اور دوسروں کے اعتبار سے۔ یہ دونوں ہی تیاری یکساں طورپر ضروری ہے۔ کسی ایک میں تیار ہونا اور دوسرے میں تیار نہ ہونا، آدمی کے لیے کافی نہیں۔</w:t>
      </w:r>
    </w:p>
    <w:p>
      <w:pPr>
        <w:jc w:val="both"/>
        <w:bidi w:val="1"/>
      </w:pPr>
      <w:r>
        <w:rPr>
          <w:rFonts w:ascii="Jameel Noori Nastaleeq" w:hAnsi="Jameel Noori Nastaleeq"/>
          <w:rtl w:val="1"/>
          <w:rFonts w:cs="Jameel Noori Nastaleeq"/>
        </w:rPr>
        <w:t>دوسروں کے بارے میں دانش مندی یہ ہے کہ آدمی دوسروں سے وہی امید کرے جو باعتبار حقیقت ممکن ہے۔اِس معاملے میں ضرورت سے زیادہ امید (over-expectation) ہمیشہ نقصان کا باعث ہوتا ہے۔ دوسروں کے بارے میں امید قائم کرتے ہوئے آدمی کو چاہیے کہ وہ اپنے جذبات کو پوری طرح الگ رکھے اور صرف امرِ واقعہ کی بنیاد پر امید قائم کرے۔</w:t>
      </w:r>
    </w:p>
    <w:p>
      <w:pPr>
        <w:jc w:val="both"/>
        <w:bidi w:val="1"/>
      </w:pPr>
      <w:r>
        <w:rPr>
          <w:rFonts w:ascii="Jameel Noori Nastaleeq" w:hAnsi="Jameel Noori Nastaleeq"/>
          <w:rtl w:val="1"/>
          <w:rFonts w:cs="Jameel Noori Nastaleeq"/>
        </w:rPr>
        <w:t>جہاں تک اپنی ذات کا تعلق ہے، اِس معاملے میں آدمی کو چاہیے کہ وہ آخری امکان تک جائے۔ وہ آخری حد تک اپنے آپ کو دریافت کرے، وہ آخری حد تک اپنے آپ کو استعمال کرنے کی کوشش کرے، دوسروں کے معاملے میں حقیقت پسندی (realism)مطلوب ہے، اور اپنے معاملے میں معیار پسندی(idealism) ۔</w:t>
      </w:r>
    </w:p>
    <w:p>
      <w:pPr>
        <w:jc w:val="both"/>
        <w:bidi w:val="1"/>
      </w:pPr>
      <w:r>
        <w:rPr>
          <w:rFonts w:ascii="Jameel Noori Nastaleeq" w:hAnsi="Jameel Noori Nastaleeq"/>
          <w:rtl w:val="1"/>
          <w:rFonts w:cs="Jameel Noori Nastaleeq"/>
        </w:rPr>
        <w:t>ایک صاحب کو مشورہ دیتے ہوئے میں نے کہا— اپنے گھر کے اندر آپ آیڈیلسٹ (idealist) بنئے، اور گھر سے باہر نکلتے ہی پریکٹکل (practical)  بن جائیے۔</w:t>
      </w:r>
    </w:p>
    <w:p>
      <w:pPr>
        <w:jc w:val="both"/>
        <w:bidi w:val="1"/>
      </w:pPr>
      <w:r>
        <w:rPr>
          <w:rFonts w:ascii="Jameel Noori Nastaleeq" w:hAnsi="Jameel Noori Nastaleeq"/>
          <w:rtl w:val="1"/>
          <w:rFonts w:cs="Jameel Noori Nastaleeq"/>
        </w:rPr>
        <w:t>اِن دو طرفہ تقاضوں کو نبھانا، ایک مشکل کام ہے۔ اِس دنیا میں وہی لوگ کامیاب ہوتے ہیں جو اِن دو طرفہ تقاضوں کو نبھائیں۔ آدمی کو چاہیے کہ وہ دوسروں کے معاملے میں حقیقت پسند (realist) ہو اور اپنے معاملے میں معیار پسند(idealist)۔ جس آدمی کے اندر اِس کے برعکس مزاج ہو، وہ اِس دنیا میں کبھی کامیاب نہیں ہوسکتا۔</w:t>
      </w:r>
    </w:p>
    <w:p>
      <w:pPr>
        <w:pStyle w:val="Heading1"/>
        <w:jc w:val="right"/>
        <w:bidi w:val="1"/>
      </w:pPr>
      <w:r>
        <w:rPr>
          <w:rFonts w:ascii="Jameel Noori Nastaleeq" w:hAnsi="Jameel Noori Nastaleeq"/>
          <w:rtl w:val="1"/>
          <w:rFonts w:cs="Jameel Noori Nastaleeq"/>
        </w:rPr>
        <w:t>اپنے آپ کو بچائیے</w:t>
      </w:r>
    </w:p>
    <w:p>
      <w:pPr>
        <w:jc w:val="both"/>
        <w:bidi w:val="1"/>
      </w:pPr>
      <w:r>
        <w:rPr>
          <w:rFonts w:ascii="Jameel Noori Nastaleeq" w:hAnsi="Jameel Noori Nastaleeq"/>
          <w:rtl w:val="1"/>
          <w:rFonts w:cs="Jameel Noori Nastaleeq"/>
        </w:rPr>
        <w:t>مدر ٹریسا، مقدونیہ (یورپ) میں 1910  میں پیدا ہوئیں اور 1997کلکتہ میں ان کا انتقال ہوا۔ ان کی سماجی خدمات پر ان کو غیر معمولی شہرت حاصل ہوئی۔ ان کو 1979  میں نوبل پرائز دیاگیا۔ لیکن مدر ٹریسا کے بارے میں ان کے سوانح نگار نے لکھا ہے کہ — وہ ذہنی کرب کی حالت میں مریں:</w:t>
      </w:r>
    </w:p>
    <w:p>
      <w:pPr>
        <w:jc w:val="both"/>
        <w:bidi w:val="1"/>
      </w:pPr>
      <w:r>
        <w:rPr>
          <w:rFonts w:ascii="Jameel Noori Nastaleeq" w:hAnsi="Jameel Noori Nastaleeq"/>
          <w:rtl w:val="1"/>
          <w:rFonts w:cs="Jameel Noori Nastaleeq"/>
        </w:rPr>
        <w:t>She died in agony.</w:t>
      </w:r>
    </w:p>
    <w:p>
      <w:pPr>
        <w:jc w:val="both"/>
        <w:bidi w:val="1"/>
      </w:pPr>
      <w:r>
        <w:rPr>
          <w:rFonts w:ascii="Jameel Noori Nastaleeq" w:hAnsi="Jameel Noori Nastaleeq"/>
          <w:rtl w:val="1"/>
          <w:rFonts w:cs="Jameel Noori Nastaleeq"/>
        </w:rPr>
        <w:t>یہی تقریباً تمام مصلحین (reformers) کا حال ہوا ہے۔ انھوںنے اپنے اصلاحی کام کا آغاز امیدوں کے ساتھ کیا، لیکن جب ان کا آخری وقت آیا تو ہر ایک صرف ناامیدی کی موت مرا۔</w:t>
      </w:r>
    </w:p>
    <w:p>
      <w:pPr>
        <w:jc w:val="both"/>
        <w:bidi w:val="1"/>
      </w:pPr>
      <w:r>
        <w:rPr>
          <w:rFonts w:ascii="Jameel Noori Nastaleeq" w:hAnsi="Jameel Noori Nastaleeq"/>
          <w:rtl w:val="1"/>
          <w:rFonts w:cs="Jameel Noori Nastaleeq"/>
        </w:rPr>
        <w:t>اِس کا سبب کیا ہے۔ اِس کا سبب یہ ہے کہ ہر مصلح خارجی لوگوں کی اصلاح کو اپنا نشانہ بناتا ہے، اور جب خارجی لوگوں کی اصلاح نہیں ہوتی تو وہ مایوسی کا شکار ہو کر رہ جاتا ہے۔ صحیح طریقہ یہ ہے کہ آدمی مطلوب اصلاح کے لیے خود اپنی ذات کو نشانہ بنائے۔ ایسی حالت میں یقینی طورپر ہر شخص کامیاب ہوگا، کوئی بھی شخص مایوسی میں مبتلا نہ ہوگا۔</w:t>
      </w:r>
    </w:p>
    <w:p>
      <w:pPr>
        <w:jc w:val="both"/>
        <w:bidi w:val="1"/>
      </w:pPr>
      <w:r>
        <w:rPr>
          <w:rFonts w:ascii="Jameel Noori Nastaleeq" w:hAnsi="Jameel Noori Nastaleeq"/>
          <w:rtl w:val="1"/>
          <w:rFonts w:cs="Jameel Noori Nastaleeq"/>
        </w:rPr>
        <w:t>خارجی اصلاح کو نشانہ بنانا، اپنے آپ میں درست ہے، لیکن آئڈیل معنوں میں خارج کی اصلاح کبھی نہیں ہوتی۔ اِس لیے آدمی کو چاہیے کہ وہ سب سے پہلے خود اپنی ذات کو نشانہ بنائے۔ دوسرے لوگ کسی انسان کے قبضے میں نہیں ہوتے، لیکن آدمی کی اپنی ذات یقینی طور پر اس کے قبضے میں ہے۔ ہر آدمی کو اپنی ذات پر کامل اختیار حاصل ہے۔ ایسی حالت میں اصلاح کے لیے اپنی ذات کو نشانہ بنانا، قابلِ حصول کو نشانہ بناناہے، اور قابلِ حصول نشانے کو اپنا نشانہ بنانے والا کبھی ناکام نہیں ہوتا۔</w:t>
      </w:r>
    </w:p>
    <w:p>
      <w:pPr>
        <w:jc w:val="both"/>
        <w:bidi w:val="1"/>
      </w:pPr>
      <w:r>
        <w:rPr>
          <w:rFonts w:ascii="Jameel Noori Nastaleeq" w:hAnsi="Jameel Noori Nastaleeq"/>
          <w:rtl w:val="1"/>
          <w:rFonts w:cs="Jameel Noori Nastaleeq"/>
        </w:rPr>
        <w:t>اگر آپ دوسروں کو نہ بچا سکیں تو اپنے آپ کو بچائیے، اپنے آپ کو منفی نفسیات سے مکمل طورپر محفوظ رکھیے، اپنے اندر مثبت شخصیت کی تشکیل کیجئے۔ اگر آپ اپنی ذات کے اوپر کامیاب ہوگئے تو آپ دوسروں کے اوپر بھی ضرور کامیابی حاصل کرلیں گے۔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http://cpsalrisala.blogspot.com/2016/03/MarchAlrisala.html | Extracted on: 2026-03-26T14:26:02.069608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