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2016</w:t>
      </w:r>
    </w:p>
    <w:p>
      <w:pPr>
        <w:pStyle w:val="Heading1"/>
        <w:jc w:val="right"/>
        <w:bidi w:val="1"/>
      </w:pPr>
      <w:r>
        <w:rPr>
          <w:rFonts w:ascii="Jameel Noori Nastaleeq" w:hAnsi="Jameel Noori Nastaleeq"/>
          <w:rtl w:val="1"/>
          <w:rFonts w:cs="Jameel Noori Nastaleeq"/>
        </w:rPr>
        <w:t>قرآن کی تعلیم</w:t>
      </w:r>
    </w:p>
    <w:p>
      <w:pPr>
        <w:jc w:val="both"/>
        <w:bidi w:val="1"/>
      </w:pPr>
      <w:r>
        <w:rPr>
          <w:rFonts w:ascii="Jameel Noori Nastaleeq" w:hAnsi="Jameel Noori Nastaleeq"/>
          <w:rtl w:val="1"/>
          <w:rFonts w:cs="Jameel Noori Nastaleeq"/>
        </w:rPr>
        <w:t>ایک حدیث رسول ان الفاظ میں آئی ہے: خیرکم من تعلم القرآن وعلمہ ۔(صحیح البخاری، حدیث نمبر 5027)تم میں اچھا وہ ہے جس نے قرآن کو سیکھا اور قرآن کو سکھایا۔اس حدیث میں تعلیم اور تعلم سے مراد صرف قرآن کے عربی متن کا تعلیم و تعلم نہیں ہے۔ بلکہ اس کا مفہوم اس سے زیادہ وسیع ہے۔اس حدیث میں قرآن کے علم کے ساتھ متعلقات قرآن کا علم بھی شامل ہے۔</w:t>
      </w:r>
    </w:p>
    <w:p>
      <w:pPr>
        <w:jc w:val="both"/>
        <w:bidi w:val="1"/>
      </w:pPr>
      <w:r>
        <w:rPr>
          <w:rFonts w:ascii="Jameel Noori Nastaleeq" w:hAnsi="Jameel Noori Nastaleeq"/>
          <w:rtl w:val="1"/>
          <w:rFonts w:cs="Jameel Noori Nastaleeq"/>
        </w:rPr>
        <w:t>قرآن کے متعلق علوم سے مراد تمام انسانی علوم ہیں۔ سب سے پہلے اس میں وہ علوم شامل ہیں جن کا حوالہ قرآن میں کسی پہلو سے آیا ہے۔مثلا تاریخ ، ارضیات اور فلکیات ،وغیرہ۔ قرآن معروف معنوں میں علمی کتاب نہیں ہے۔ مگر قرآن میں مختلف علوم کے بارے میں جزئیاتی اشارے موجود ہیں۔ عالم کے لیے ضروری ہے کہ وہ ان علوم کو بقدرِ ضرورت پڑھے تاکہ وہ قرآن کی علمی تشریح کرسکے۔</w:t>
      </w:r>
    </w:p>
    <w:p>
      <w:pPr>
        <w:jc w:val="both"/>
        <w:bidi w:val="1"/>
      </w:pPr>
      <w:r>
        <w:rPr>
          <w:rFonts w:ascii="Jameel Noori Nastaleeq" w:hAnsi="Jameel Noori Nastaleeq"/>
          <w:rtl w:val="1"/>
          <w:rFonts w:cs="Jameel Noori Nastaleeq"/>
        </w:rPr>
        <w:t>قرآن ایک دعوتی کتاب ہے۔ قرآن تمام انسانوں کو خطاب کرتے ہوئے ان کو اپنا پیغام دیتا ہے۔ اور پھر حکم دیتا ہے کہ قرآن کا پیغام اس طرح پیش کرو جو ان کے ذہن کو ایڈریس کرنے والا ہو(النساء63)۔ اس لحاظ سے اس حکم کے توسیعی مفہوم میں وہ تمام علوم شامل ہوجاتے ہیں جو انسان کے ذہن پر چھائے ہوئے ہیں۔ کیوں کہ ان علوم کا تجزیہ کیے بغیر آدمی قرآن کی باتوں پر یقین نہیں کرسکتا۔</w:t>
      </w:r>
    </w:p>
    <w:p>
      <w:pPr>
        <w:jc w:val="both"/>
        <w:bidi w:val="1"/>
      </w:pPr>
      <w:r>
        <w:rPr>
          <w:rFonts w:ascii="Jameel Noori Nastaleeq" w:hAnsi="Jameel Noori Nastaleeq"/>
          <w:rtl w:val="1"/>
          <w:rFonts w:cs="Jameel Noori Nastaleeq"/>
        </w:rPr>
        <w:t>قرآن پر صرف ایمان لانا کافی نہیں ہے۔ بلکہ ضروری ہے کہ مومن کے اندر قرآن کی صداقت پر یقین ہو۔ یہ یقین اسی وقت پیدا ہوسکتا ہے جب کہ قرآن سے متعلق علوم کا مطالعہ کیا جائے۔ اسی طرح جو لوگ قرآن کے مدعو ہیں، ان کے اندر بھی ایک سوچ ہوتی ہے جو پیشگی طور پر ان کے اندر موجود ہوتی ہے۔ اس بنا پر ضروری ہے کہ مدعو کے سامنے قرآن کی تعلیم اس طرح پیش کی جائے کہ مدعو کو اس کی صداقت پر یقین ہوجائے۔ اس لیے ضروری ہے کہ عالم مدعو کے علوم سے واقفیت حاصل کرے۔</w:t>
      </w:r>
    </w:p>
    <w:p>
      <w:pPr>
        <w:pStyle w:val="Heading1"/>
        <w:jc w:val="right"/>
        <w:bidi w:val="1"/>
      </w:pPr>
      <w:r>
        <w:rPr>
          <w:rFonts w:ascii="Jameel Noori Nastaleeq" w:hAnsi="Jameel Noori Nastaleeq"/>
          <w:rtl w:val="1"/>
          <w:rFonts w:cs="Jameel Noori Nastaleeq"/>
        </w:rPr>
        <w:t>استقامت کا حکم</w:t>
      </w:r>
    </w:p>
    <w:p>
      <w:pPr>
        <w:jc w:val="both"/>
        <w:bidi w:val="1"/>
      </w:pPr>
      <w:r>
        <w:rPr>
          <w:rFonts w:ascii="Jameel Noori Nastaleeq" w:hAnsi="Jameel Noori Nastaleeq"/>
          <w:rtl w:val="1"/>
          <w:rFonts w:cs="Jameel Noori Nastaleeq"/>
        </w:rPr>
        <w:t>ایک حدیث رسول ان الفاظ میں آئی ہے عن سفیان بن عبد اللہ الثقفی، قال قلت یا رسول اللہ حدثنی بأمر أعتصم بہ، قال قل ربی اللہ ثم استقم، قلت یا رسول اللہ ما أخوف ما تخاف علی، فأخذ بلسان نفسہ، ثم قال  ہذا.(سنن الترمذی، حدیث نمبر2410) سفیان بن عبد اللہ الثقفی روایت کرتے ہیں کہ میں نے کہا کہ اے اللہ کے رسول، مجھے ایک ایسی بات بتائیےجس کو میں مضبوطی کے ساتھ پکڑ لوں۔ آپ نے فرمایاکہ کہو کہ اللہ میرا رب ہے، اور پھر اس پر قائم ہوجاؤ۔ میں نے کہا کہ اے اللہ کے رسول مجھے سب سے زیادہ کس چیز سے ڈرنا چاہیےجس کا آپ مجھ پر خوف کھاتے۔آپ نے اپنی زبان پکڑی، پھر فرمایا کہ اس سے۔</w:t>
      </w:r>
    </w:p>
    <w:p>
      <w:pPr>
        <w:jc w:val="both"/>
        <w:bidi w:val="1"/>
      </w:pPr>
      <w:r>
        <w:rPr>
          <w:rFonts w:ascii="Jameel Noori Nastaleeq" w:hAnsi="Jameel Noori Nastaleeq"/>
          <w:rtl w:val="1"/>
          <w:rFonts w:cs="Jameel Noori Nastaleeq"/>
        </w:rPr>
        <w:t>رسول اللہ صلی اللہ علیہ وسلم نے پوچھنے والے کو قول پر استقامت کاحکم دیا۔ قول پر استقامت کیا ہے۔وہ یہ ہے کہ زندگی میں بار بار ایسے معاملات پیش آئیں گے جو تم کو اپنے قول سے ہٹانے والے ہوں، مگر تم اس سے غیر متاثر رہ کر اپنے قول پر جمے رہنا۔ اس کی صورت یہ ہے کہ تم ہر ایسی بات کو اللہ کے حوالے کردو، اور اپنے قول کی طرف لوٹ جاؤ۔</w:t>
      </w:r>
    </w:p>
    <w:p>
      <w:pPr>
        <w:jc w:val="both"/>
        <w:bidi w:val="1"/>
      </w:pPr>
      <w:r>
        <w:rPr>
          <w:rFonts w:ascii="Jameel Noori Nastaleeq" w:hAnsi="Jameel Noori Nastaleeq"/>
          <w:rtl w:val="1"/>
          <w:rFonts w:cs="Jameel Noori Nastaleeq"/>
        </w:rPr>
        <w:t>قول سے ہٹنے کا سبب زیادہ تر زبان کی بنا پر ہوتا ہے۔ اجتماعی زندگی میں بار بار ایسا ہوتا ہے کہ کوئی شخص زبان سے ایسی بات کہہ دیتا ہے جو سننے والے کو بری معلوم ہوتی ہے۔ اس کو غصہ آجاتا ہے، وہ بدلہ لینے کے درپے ہوجاتا ہے، وہ چاہنے لگتا ہے کہ کہنے والے کو نقصان پہنچا کراس کو سبق سکھائے۔ ایسے تمام مواقع پر انسان کو یہ کرنا ہے کہ وہ زبان کے شر سے اپنے آپ کو بچائے۔ زبان کا غلط استعمال بات کو بڑھاتا ہے، اور زبان کا صحیح استعمال بات کو ختم کردیتا ہے۔</w:t>
      </w:r>
    </w:p>
    <w:p>
      <w:pPr>
        <w:jc w:val="both"/>
        <w:bidi w:val="1"/>
      </w:pPr>
      <w:r>
        <w:rPr>
          <w:rFonts w:ascii="Jameel Noori Nastaleeq" w:hAnsi="Jameel Noori Nastaleeq"/>
          <w:rtl w:val="1"/>
          <w:rFonts w:cs="Jameel Noori Nastaleeq"/>
        </w:rPr>
        <w:t>زندگی میں اکثر بحران (crisis) زبان کی وجہ سے پیش آتے ہیں۔ آدمی کو چاہیے کہ وہ کرائسس منیجمنٹ (crisis management)کا آرٹ سیکھے۔ وہ بحران کو مینیج (manage) کرکے اس کو ابتدا ہی میں ختم کردے۔</w:t>
      </w:r>
    </w:p>
    <w:p>
      <w:pPr>
        <w:pStyle w:val="Heading1"/>
        <w:jc w:val="right"/>
        <w:bidi w:val="1"/>
      </w:pPr>
      <w:r>
        <w:rPr>
          <w:rFonts w:ascii="Jameel Noori Nastaleeq" w:hAnsi="Jameel Noori Nastaleeq"/>
          <w:rtl w:val="1"/>
          <w:rFonts w:cs="Jameel Noori Nastaleeq"/>
        </w:rPr>
        <w:t>جنت کی مجلسیں</w:t>
      </w:r>
    </w:p>
    <w:p>
      <w:pPr>
        <w:jc w:val="both"/>
        <w:bidi w:val="1"/>
      </w:pPr>
      <w:r>
        <w:rPr>
          <w:rFonts w:ascii="Jameel Noori Nastaleeq" w:hAnsi="Jameel Noori Nastaleeq"/>
          <w:rtl w:val="1"/>
          <w:rFonts w:cs="Jameel Noori Nastaleeq"/>
        </w:rPr>
        <w:t>جنت صرف عیش کی جگہ نہیں ہے، بلکہ وہ اعلی درجے کی سرگرمیوں کی جگہ ہے۔ انھیں میں سے ایک اعلی سرگرمی وہ ہے جس کو جنت کی مجلسیں کہا جاسکتا ہے۔ اس جنتی سرگرمی کا ذکر قرآن میں ان الفاظ میں آیا ہے وَنَزَعْنَا مَا فِی صُدُورِہِمْ مِنْ غِلٍّ إِخْوَانًا عَلَى سُرُرٍ مُتَقَابِلِینَ (15:47)ا ور ان کے سینوں کی کدورتیں ہم نکال دیں گے، سب بھائی بھائی کی طرح رہیں گے، تختوں پر آمنے سامنے۔ دوسرے مقام پر یہ الفاظ آئے ہیں  أُولَئِکَ لَہُمْ رِزْقٌ مَعْلُومٌ™ فَوَاکِہُ وَہُمْ مُکْرَمُونَ™ فِی جَنَّاتِ النَّعِیمِ ™ عَلَى سُرُرٍ مُتَقَابِلِینَ ™(37:41-44)ان کے لیے معلوم رزق ہوگا۔ میوے، اور وہ نہایت عزت سے ہوں گے۔آرام کے باغوں میں ۔تختوں پر آمنے سامنے بیٹھے ہوں گے۔</w:t>
      </w:r>
    </w:p>
    <w:p>
      <w:pPr>
        <w:jc w:val="both"/>
        <w:bidi w:val="1"/>
      </w:pPr>
      <w:r>
        <w:rPr>
          <w:rFonts w:ascii="Jameel Noori Nastaleeq" w:hAnsi="Jameel Noori Nastaleeq"/>
          <w:rtl w:val="1"/>
          <w:rFonts w:cs="Jameel Noori Nastaleeq"/>
        </w:rPr>
        <w:t>اس سے معلوم ہوتا ہے کہ جنت کا ماحول انتہائی درجے کا پر راحت ماحول ہوگا۔ وہاں جنت میں داخل ہونے والے لوگ آمنے سامنے (face to face) بیٹھیں گے، اور اعلی معرفت کے ماحول میں باہم گفتگو کریں گے۔ یہ باہم گفتگو کرنے والے لوگ وہ ہوں گے، جو دنیا کی زندگی میں اعلی معرفت حاصل کرچکے ہوں۔ جو ذہنی ارتقا (intellectual development) کے بلند درجے پر ہوں گے۔ ان میں سے ہر شخص اعلی درجے کی مجلس میں شرکت کرنے کے لیے کامل معنوں میں تیار شخص (prepared personality) کی حیثیت رکھتا ہوگا۔ یہ جنتی زندگی کا ایک نہایت اعلی تجربہ ہوگا، جو اہل جنت کو حاصل ہوگا۔</w:t>
      </w:r>
    </w:p>
    <w:p>
      <w:pPr>
        <w:jc w:val="both"/>
        <w:bidi w:val="1"/>
      </w:pPr>
      <w:r>
        <w:rPr>
          <w:rFonts w:ascii="Jameel Noori Nastaleeq" w:hAnsi="Jameel Noori Nastaleeq"/>
          <w:rtl w:val="1"/>
          <w:rFonts w:cs="Jameel Noori Nastaleeq"/>
        </w:rPr>
        <w:t>جنت کی ان مجالس کا موضوع کلام کیا ہوگا۔ وہ قرآن کی ایک آیت سے معلوم ہوتا ہے: وَقِیلَ الْحَمْدُ لِلَّہِ رَبِّ الْعَالَمِین(39:75)۔اور کہا جائے گا کہ ساری حمد اﷲ کے لیے ہے، سارےعالم کا خداوند۔یہ آیت جنت کے بارے میں ہے۔ حمد الٰہی یا معرفت خداوندی بلاشبہ ایسا موضوع ہے جو لامحدود حد تک وسیع ہے۔ اس موضوع کا تعلق کبھی نہ ختم ہونے والے کلمات اللہ اور آلاء اللہ سے ہے۔</w:t>
      </w:r>
    </w:p>
    <w:p>
      <w:pPr>
        <w:pStyle w:val="Heading1"/>
        <w:jc w:val="right"/>
        <w:bidi w:val="1"/>
      </w:pPr>
      <w:r>
        <w:rPr>
          <w:rFonts w:ascii="Jameel Noori Nastaleeq" w:hAnsi="Jameel Noori Nastaleeq"/>
          <w:rtl w:val="1"/>
          <w:rFonts w:cs="Jameel Noori Nastaleeq"/>
        </w:rPr>
        <w:t>جاہلوں سے اعراض</w:t>
      </w:r>
    </w:p>
    <w:p>
      <w:pPr>
        <w:jc w:val="both"/>
        <w:bidi w:val="1"/>
      </w:pPr>
      <w:r>
        <w:rPr>
          <w:rFonts w:ascii="Jameel Noori Nastaleeq" w:hAnsi="Jameel Noori Nastaleeq"/>
          <w:rtl w:val="1"/>
          <w:rFonts w:cs="Jameel Noori Nastaleeq"/>
        </w:rPr>
        <w:t>اسلام کا ایک اہم اصول ہے جس کو قرآن میں جاہلوں سے اعراض کہا گیا ہے(الاعراف199 )۔ سیرت ابن ہشام میں ایک واقعہ نقل کیا گیا ہے قدم على رسول اللہ صلى اللہ علیہ وسلم، وہو بمکة، عشرون رجلا أو قریب من ذلک من النصارى، حین بلغہم خبرہ من الحبشة، فوجدوہ فی المسجد، فجلسوا إلیہ وکلموہ وسألوہ، ورجال من قریش فی أندیتہم حول الکعبة، فلما فرغوا من مسألة رسول اللہ صلى اللہ علیہ وسلم عما أرادوا، دعاہم رسول اللہ صلى اللہ علیہ وسلم إلى اللہ عز وجل وتلا علیہم القرآن. فلما سمعواا لقرآن فاضت أعینہم من الدمع، ثم استجابوا للہ  ، وآمنوا بہ وصدقوہ، وعرفوا منہ ما کان یوصف لہم فی کتابہم من أمرہ. فلما قاموا عنہ اعترضہم أبو جہل ابن ہشام فی نفر من قریش، فقالوا لہم: خیبکم اللہ من رکب! بعثکم من وراءکم من أہل دینکم ترتادون لہم لتأتوہم بخبر الرجل، فلم تطمئن مجالسکم عندہ، حتى فارقتم دینکم وصدقتموہ بما قال، ما نعلم رکبا أحمق منکم. أو کما قالوا. فقالوا لہم:سلام علیکم، لا نجاہلکم، لنا ما نحن علیہ، ولکم ما أنتم علیہ، لم نأل أنفسنا خیرا۔  (سیرۃ ابن ہشام، طبعۃ مصر، 1955، 1/391-92)</w:t>
      </w:r>
    </w:p>
    <w:p>
      <w:pPr>
        <w:jc w:val="both"/>
        <w:bidi w:val="1"/>
      </w:pPr>
      <w:r>
        <w:rPr>
          <w:rFonts w:ascii="Jameel Noori Nastaleeq" w:hAnsi="Jameel Noori Nastaleeq"/>
          <w:rtl w:val="1"/>
          <w:rFonts w:cs="Jameel Noori Nastaleeq"/>
        </w:rPr>
        <w:t>اس واقعے میں بتایا گیا ہے کہ رسول اللہ کے پاس کچھ نصرانی لوگ حبش سے آئے تھے۔ انھوں نے آپ کی باتیں سنیں، پھر انھوں نے آپ کے ہاتھ پر اسلام قبول کرلیا۔ جب وہ رسول اللہ کی صحبت سے نکلے تو ان کی ملاقات ابوجہل سے ہوگئی۔ ابوجہل نے ان سے کہا کہ تم لوگ بہت احمق ہو، تم لوگوں نے اس شخص کی بات سنی ، اور پھر اس کے مومن بن گئے۔ تم کچھ لوگوں کے نمائندہ بن کر آئے تھے، تم کو اس شخص کے بارے میں تحقیق کرنا چاہیے تھا اور جا کر اپنے لوگوں کو بتانا چاہیے تھا۔ انھوں نےجواب میں اعراض کا طریقہ اختیار کیا۔ قابل غور ہے کہ رسول اللہ صلی اللہ علیہ وسلم نے ان لوگوں کو اعراض کا فلسفہ نہیں بتایا تھا۔ لیکن انھوں نے خود سے اعراض کے طریقے پر عمل کیا۔ اس سے معلوم ہوتا ہے کہ ایمان آدمی کے اندر ذہنی بیداری لاتا ہے، آدمی کے اندر وہ چیز پیدا کرتا ہے جس کو تخلیقی فکر (intellectual thinking) کہا جاتا ہے۔</w:t>
      </w:r>
    </w:p>
    <w:p>
      <w:pPr>
        <w:pStyle w:val="Heading1"/>
        <w:jc w:val="right"/>
        <w:bidi w:val="1"/>
      </w:pPr>
      <w:r>
        <w:rPr>
          <w:rFonts w:ascii="Jameel Noori Nastaleeq" w:hAnsi="Jameel Noori Nastaleeq"/>
          <w:rtl w:val="1"/>
          <w:rFonts w:cs="Jameel Noori Nastaleeq"/>
        </w:rPr>
        <w:t>علم کی اہمیت</w:t>
      </w:r>
    </w:p>
    <w:p>
      <w:pPr>
        <w:jc w:val="both"/>
        <w:bidi w:val="1"/>
      </w:pPr>
      <w:r>
        <w:rPr>
          <w:rFonts w:ascii="Jameel Noori Nastaleeq" w:hAnsi="Jameel Noori Nastaleeq"/>
          <w:rtl w:val="1"/>
          <w:rFonts w:cs="Jameel Noori Nastaleeq"/>
        </w:rPr>
        <w:t>علم کی اہمیت کے بارے میں بہت سی حدیثیں ہیں۔ ایک حدیث رسول ان الفاظ میں آئی ہے ومن سلک طریقا یلتمس فیہ علما، سہل اللہ لہ بہ طریقا إلى الجنة(صحیح مسلم، حدیث نمبر 2699)یعنی جو شخص ایک راستے پر علم کے حصول کے لیے چلے، اللہ اس کے ذریعے اس کے لیے جنت کے راستے کو آسان کردیتا ہے۔</w:t>
      </w:r>
    </w:p>
    <w:p>
      <w:pPr>
        <w:jc w:val="both"/>
        <w:bidi w:val="1"/>
      </w:pPr>
      <w:r>
        <w:rPr>
          <w:rFonts w:ascii="Jameel Noori Nastaleeq" w:hAnsi="Jameel Noori Nastaleeq"/>
          <w:rtl w:val="1"/>
          <w:rFonts w:cs="Jameel Noori Nastaleeq"/>
        </w:rPr>
        <w:t>علم کے راستے پر چلنے کا مطلب یہ ہے کہ آدمی سچائی کے حصول کے لیے علمی مطالعہ کا طریقہ اختیار کرے۔ ایسا انسان اگر واقعۃً سچائی کا طالب ہے تو اس کا علمی مطالعہ اس کے یقین کو بڑھائے گا۔ سچائی کے نئے نئے گوشے اس پر کھلیں گے۔ سچائی کو وہ زیادہ گہری سطح پر دریافت کرے گا۔ سچائی پر اس کا یقین مسلسل طور پر بڑھتا چلا جائے گا۔علمی سفر اس کے لیے جنت کا سفر بن جائے گا۔</w:t>
      </w:r>
    </w:p>
    <w:p>
      <w:pPr>
        <w:jc w:val="both"/>
        <w:bidi w:val="1"/>
      </w:pPr>
      <w:r>
        <w:rPr>
          <w:rFonts w:ascii="Jameel Noori Nastaleeq" w:hAnsi="Jameel Noori Nastaleeq"/>
          <w:rtl w:val="1"/>
          <w:rFonts w:cs="Jameel Noori Nastaleeq"/>
        </w:rPr>
        <w:t>اس کا علمی مطالعہ اس کے لیے ایک ایسا فکری عمل (intellectual process) بن جائے گا، جو مسلسل طور پر اس کے ذہنی ارتقا میں اضافہ کرے گا۔ اس کی شخصیت ربانی شخصیت بن جائے گی۔ اس کی سوچ ، اس کی گفتگو، اس کا طرز عمل، ہر چیز میں پاکیزگی آتی چلی جائے گی۔ یہاں تک کہ وہ ایک مزکیّٰ شخصیت (طہٰ76) بن جائے گا، جس کے لیے فرشتے جنت کے تمام دروازے کھول دیں، اور یہ کہیں کہ جس دروازے سے تم چاہو، جنت میں داخل ہوجاؤ۔</w:t>
      </w:r>
    </w:p>
    <w:p>
      <w:pPr>
        <w:jc w:val="both"/>
        <w:bidi w:val="1"/>
      </w:pPr>
      <w:r>
        <w:rPr>
          <w:rFonts w:ascii="Jameel Noori Nastaleeq" w:hAnsi="Jameel Noori Nastaleeq"/>
          <w:rtl w:val="1"/>
          <w:rFonts w:cs="Jameel Noori Nastaleeq"/>
        </w:rPr>
        <w:t>علم کا حصول آدمی کے ذہنی افق کو بلند کرتا ہے۔ علم کا حصول آدمی کے اندر تخلیقی فکر (creative thinking) پیدا کرتا ہے۔ علم آدمی کو اس قابل بناتا ہے کہ وہ معرفت حق کے اعلی درجات تک پہنچے۔ علم آدمی کو اندھیرے سے اجالے میں لاتا ہے، علم آدمی کو محدودیت سے نکالتا ہے، اور اس کو لامحدود فضا میں پہنچا دیتا ہے۔ علم آدمی کے اوپر دانش (wisdom) کے وہ دروازے کھول دیتا ہے، جو کسی اور ذریعے سے آدمی کے اوپر کبھی نہیں کھلتے۔ علم آدمی کو اس قابل بناتا ہے کہ وہ اپنے فطری امکانات کو اپنے لیے واقعہ بنا سکے۔</w:t>
      </w:r>
    </w:p>
    <w:p>
      <w:pPr>
        <w:pStyle w:val="Heading1"/>
        <w:jc w:val="right"/>
        <w:bidi w:val="1"/>
      </w:pPr>
      <w:r>
        <w:rPr>
          <w:rFonts w:ascii="Jameel Noori Nastaleeq" w:hAnsi="Jameel Noori Nastaleeq"/>
          <w:rtl w:val="1"/>
          <w:rFonts w:cs="Jameel Noori Nastaleeq"/>
        </w:rPr>
        <w:t>خوش قسمت انسان</w:t>
      </w:r>
    </w:p>
    <w:p>
      <w:pPr>
        <w:jc w:val="both"/>
        <w:bidi w:val="1"/>
      </w:pPr>
      <w:r>
        <w:rPr>
          <w:rFonts w:ascii="Jameel Noori Nastaleeq" w:hAnsi="Jameel Noori Nastaleeq"/>
          <w:rtl w:val="1"/>
          <w:rFonts w:cs="Jameel Noori Nastaleeq"/>
        </w:rPr>
        <w:t>ایک حدیث میں سات ایسے انسانوں کا ذکر ہے، جو قیامت کے دن اللہ کے سائے میںجگہ پائیں گے۔ ان میں سے ایک انسان کا ذکر ان الفاظ میں آیا ہے  وَرجل قلبہ معلّق فی المساجدِ۔ (صحیح البخاری، حدیث نمبر660)یعنی وہ انسان جس کا دل مسجد میں اٹکا ہوا ہو۔</w:t>
      </w:r>
    </w:p>
    <w:p>
      <w:pPr>
        <w:jc w:val="both"/>
        <w:bidi w:val="1"/>
      </w:pPr>
      <w:r>
        <w:rPr>
          <w:rFonts w:ascii="Jameel Noori Nastaleeq" w:hAnsi="Jameel Noori Nastaleeq"/>
          <w:rtl w:val="1"/>
          <w:rFonts w:cs="Jameel Noori Nastaleeq"/>
        </w:rPr>
        <w:t>اس حدیث میں مسجد کا لفظ علامتی معنی میں ہے۔ حقیقت میں اس سے مراد وہ انسان ہے جس نے اللہ کے دین کو اپنا سول کنسرن (sole concern) بنا لیا ہو۔ وہ اللہ رب العالمین کے بارے میں سوچے۔ وہ اپنی زندگی کے ہر موقعے پر اللہ کو یاد کرے۔ اللہ کی عبادت کرنا، اس کا محبوب مشغلہ بن گیا ہو۔ اس کا بولنا، اس کا کرنا، سب اللہ کے رنگ میں رنگ گیا ہو۔ اللہ کے دین کی دعوت کو اس نے اپنی زندگی کا واحد مشن بنا لیا ہو۔ وہ اللہ کے لیے جینے والا، اور اللہ کے لیے مرنے والا بن جائے۔ اس کا چلنا بھی اللہ کے لیے ہو، اور اس کا رکنا بھی اللہ کےلیے ہو۔</w:t>
      </w:r>
    </w:p>
    <w:p>
      <w:pPr>
        <w:jc w:val="both"/>
        <w:bidi w:val="1"/>
      </w:pPr>
      <w:r>
        <w:rPr>
          <w:rFonts w:ascii="Jameel Noori Nastaleeq" w:hAnsi="Jameel Noori Nastaleeq"/>
          <w:rtl w:val="1"/>
          <w:rFonts w:cs="Jameel Noori Nastaleeq"/>
        </w:rPr>
        <w:t>رجل قلبہ معلق فی المساجد میں جو بات کہی گئی ہے، وہ حدیث میں بظاہر مسجد کی نسبت سے کہی گئی ہے، لیکن وہ ایک عام انسانی صفت ہے۔ اصل یہ ہے کہ ہر انسان کی کوئی ’’مسجد‘‘ہوتی ہے۔ اس کا دل ہر لمحہ اپنی اس مسجد سے اٹکا ہوا ہوتا ہے۔ وہ کسی لمحہ اپنی اس مسجد سے غافل نہیں ہوتا۔</w:t>
      </w:r>
    </w:p>
    <w:p>
      <w:pPr>
        <w:jc w:val="both"/>
        <w:bidi w:val="1"/>
      </w:pPr>
      <w:r>
        <w:rPr>
          <w:rFonts w:ascii="Jameel Noori Nastaleeq" w:hAnsi="Jameel Noori Nastaleeq"/>
          <w:rtl w:val="1"/>
          <w:rFonts w:cs="Jameel Noori Nastaleeq"/>
        </w:rPr>
        <w:t>اس کا مطلب یہ ہے کہ ہر انسان کا ایک مقصود (goal) ہوتا ہے۔ وہ اپنی پوری توانائی کو خرچ کرکے اس مقصود کو حاصل کرنا چاہتا ہے۔ وہ اسی کے لیے سوچتا ہے، اور وہ اسی کے حصول کے لیے منصوبہ بناتا ہے۔ وہ ہر لمحہ یہ جائزہ لیتا رہتا ہے کہ اس نے اپنے مقصود کے لیے کیا کیا، اور کیا نہیں کیا۔ وہ اپنے اسی مقصود کو لے کر سوتا ہے، اور اپنے اسی مقصود کو لے کر جاگتا ہے۔</w:t>
      </w:r>
    </w:p>
    <w:p>
      <w:pPr>
        <w:jc w:val="both"/>
        <w:bidi w:val="1"/>
      </w:pPr>
      <w:r>
        <w:rPr>
          <w:rFonts w:ascii="Jameel Noori Nastaleeq" w:hAnsi="Jameel Noori Nastaleeq"/>
          <w:rtl w:val="1"/>
          <w:rFonts w:cs="Jameel Noori Nastaleeq"/>
        </w:rPr>
        <w:t>یہی معاملہ ایک دین دار آدمی کا ہے۔ دین دار آدمی کا کنسرن (concern) صرف ایک ہوتا ہے، اور وہ ہے اللہ کی رضا حاصل کرنا، اور اس کے نتیجے میں اپنے آپ کو ابدی جنت کا مستحق بنانا۔ اس سے کم کوئی چیز آدمی کو دین دار نہیں بناتی۔</w:t>
      </w:r>
    </w:p>
    <w:p>
      <w:pPr>
        <w:pStyle w:val="Heading1"/>
        <w:jc w:val="right"/>
        <w:bidi w:val="1"/>
      </w:pPr>
      <w:r>
        <w:rPr>
          <w:rFonts w:ascii="Jameel Noori Nastaleeq" w:hAnsi="Jameel Noori Nastaleeq"/>
          <w:rtl w:val="1"/>
          <w:rFonts w:cs="Jameel Noori Nastaleeq"/>
        </w:rPr>
        <w:t>مومنانہ غوروفکر</w:t>
      </w:r>
    </w:p>
    <w:p>
      <w:pPr>
        <w:jc w:val="both"/>
        <w:bidi w:val="1"/>
      </w:pPr>
      <w:r>
        <w:rPr>
          <w:rFonts w:ascii="Jameel Noori Nastaleeq" w:hAnsi="Jameel Noori Nastaleeq"/>
          <w:rtl w:val="1"/>
          <w:rFonts w:cs="Jameel Noori Nastaleeq"/>
        </w:rPr>
        <w:t>ایمان لانے والوں کے بارے میں قرآن کا ایک بیان یہ ہے: قَالَتِ الْاَعْرَابُ اٰمَنَّا قُلْ لَّمْ تُؤْمِنُوْا وَلٰکِنْ قُوْلُوْٓا اَسْلَمْنَا وَلَمَّا یَدْخُلِ الْاِیْمَانُ فِیْ قُلُوْبِکُمْ(49:14) یعنی اعراب کہتے ہیں کہ ہم ایمان لائے، کہو کہ تم ایمان نہیں لائے۔ بلکہ یوں کہو کہ ہم نے اسلام قبول کیا، اور ابھی تک ایمان تمھارے دلوں میں داخل نہیں ہوا۔</w:t>
      </w:r>
    </w:p>
    <w:p>
      <w:pPr>
        <w:jc w:val="both"/>
        <w:bidi w:val="1"/>
      </w:pPr>
      <w:r>
        <w:rPr>
          <w:rFonts w:ascii="Jameel Noori Nastaleeq" w:hAnsi="Jameel Noori Nastaleeq"/>
          <w:rtl w:val="1"/>
          <w:rFonts w:cs="Jameel Noori Nastaleeq"/>
        </w:rPr>
        <w:t>اسلام کا آغاز کلمہ ایمان کے اقرار سے شروع ہوتا ہے، مگر اللہ کے نزدیک اتنا ہی کافی نہیں۔ آدمی کے لیے ضروری ہے کہ وہ اِس لسانی سطح کے ایمان کو عقلی سطح کا ایمان بنائے۔ یہ گویا کلمہ گوئی کے بعد اس کی تکمیل ہے۔ اسی تکمیلی ایمان کو قرآن میں داخل القلب ایمان کہا گیاہے۔ اس آیت میں قلب سے مراد دل (heart) نہیں بلکہ قلب سے مراد ذہن (mind) ہے۔ داخل القلب ایمان کوئی پراسرار واقعہ نہیں، وہ مکمل معنوں میں ایک شعوری ارتقا کا معاملہ ہے۔</w:t>
      </w:r>
    </w:p>
    <w:p>
      <w:pPr>
        <w:jc w:val="both"/>
        <w:bidi w:val="1"/>
      </w:pPr>
      <w:r>
        <w:rPr>
          <w:rFonts w:ascii="Jameel Noori Nastaleeq" w:hAnsi="Jameel Noori Nastaleeq"/>
          <w:rtl w:val="1"/>
          <w:rFonts w:cs="Jameel Noori Nastaleeq"/>
        </w:rPr>
        <w:t>اصل یہ ہے کہ قبول اسلام کے بعد انسان کی زندگی میں ایک فکری عمل (intellectual process) شروع ہوتا ہے جو اس کی آخری عمر تک جاری رہتا ہے ۔وہ قرآن میں تدبر کرتا ہے، وہ سنت رسول کا مطالعہ کرتاہے، وہ اپنے ہر تجربہ اور مشاہدہ پر غور وفکر کرتاہے، وہ زندگی کے تمام معاملات کا تجزیہ (analysis) کرتاہے۔ یہ ایک مسلسل تفکیری عمل ہے، جو شعور کی سطح پر مسلسل جاری رہتاہے۔</w:t>
      </w:r>
    </w:p>
    <w:p>
      <w:pPr>
        <w:jc w:val="both"/>
        <w:bidi w:val="1"/>
      </w:pPr>
      <w:r>
        <w:rPr>
          <w:rFonts w:ascii="Jameel Noori Nastaleeq" w:hAnsi="Jameel Noori Nastaleeq"/>
          <w:rtl w:val="1"/>
          <w:rFonts w:cs="Jameel Noori Nastaleeq"/>
        </w:rPr>
        <w:t>اس عمل کو ایک لفظ میں مومنانہ غور وفکر کا عمل کہا جاسکتا ہے۔ اس کا نتیجہ یہ ہوتا ہے کہ اس کے اندر ایک ارتقا یافتہ ذہن (developed mind) تیار ہوتا ہے۔ اس طرح آدمی اس قابل ہوجاتا ہے کہ وہ ہر تجربہ کو اپنے ایمان کی غذا بنالے، وہ ہر کرائسس کو مینیج(manage)کرکے اس کو بے اثر کردے، وہ ہر منفی سوچ کو مثبت سوچ میں تبدیل کرلے، وہ ہر اختلاف پر غور کرکے اپنے اتحاد کو بدستور باقی رکھے۔</w:t>
      </w:r>
    </w:p>
    <w:p>
      <w:pPr>
        <w:pStyle w:val="Heading1"/>
        <w:jc w:val="right"/>
        <w:bidi w:val="1"/>
      </w:pPr>
      <w:r>
        <w:rPr>
          <w:rFonts w:ascii="Jameel Noori Nastaleeq" w:hAnsi="Jameel Noori Nastaleeq"/>
          <w:rtl w:val="1"/>
          <w:rFonts w:cs="Jameel Noori Nastaleeq"/>
        </w:rPr>
        <w:t>آسان فارمولا</w:t>
      </w:r>
    </w:p>
    <w:p>
      <w:pPr>
        <w:jc w:val="both"/>
        <w:bidi w:val="1"/>
      </w:pPr>
      <w:r>
        <w:rPr>
          <w:rFonts w:ascii="Jameel Noori Nastaleeq" w:hAnsi="Jameel Noori Nastaleeq"/>
          <w:rtl w:val="1"/>
          <w:rFonts w:cs="Jameel Noori Nastaleeq"/>
        </w:rPr>
        <w:t>مولانا سید سلیمان ندوی (وفات1953) ایک مشہور عالم تھے۔ ان کو کئی قسم کی مصیبتیں پیش آئیں۔ اسی پریشانی کی حالت میں پاکستان میں ان کا انتقال ہوگیا۔ اپنے آخری زمانے میں انھوں نے کسی سے اس کا ذکر کرتے ہوئے کہا:</w:t>
      </w:r>
    </w:p>
    <w:p>
      <w:pPr>
        <w:jc w:val="both"/>
        <w:bidi w:val="1"/>
      </w:pPr>
      <w:r>
        <w:rPr>
          <w:rFonts w:ascii="Jameel Noori Nastaleeq" w:hAnsi="Jameel Noori Nastaleeq"/>
          <w:rtl w:val="1"/>
          <w:rFonts w:cs="Jameel Noori Nastaleeq"/>
        </w:rPr>
        <w:t>ہم ایسے رہے یا کہ ویسے رہے        وہاں دیکھنا ہے کہ کیسے رہے</w:t>
      </w:r>
    </w:p>
    <w:p>
      <w:pPr>
        <w:jc w:val="both"/>
        <w:bidi w:val="1"/>
      </w:pPr>
      <w:r>
        <w:rPr>
          <w:rFonts w:ascii="Jameel Noori Nastaleeq" w:hAnsi="Jameel Noori Nastaleeq"/>
          <w:rtl w:val="1"/>
          <w:rFonts w:cs="Jameel Noori Nastaleeq"/>
        </w:rPr>
        <w:t>اس شعر میں زندگی کی ایک تلخ حقیقت کو بالکل سادہ انداز میں بیان کردیا گیا ہے۔ یہ ایک واقعہ ہے کہ موجودہ دنیا مسائل کی دنیا ہے۔ یہاں ہر عورت اور ہر مرد کو مسائل کے درمیا ن جینا پڑتا ہے۔ اس بنا پر اکثر لوگ پریشانی کی حالت میں زندگی گزارتے ہیں۔ اس مسئلے کا آسان فارمولا یہ ہے کہ جب آپ کو اپنی مصیبت یاد آئے تو مذکورہ شعر کو پڑھ لیں۔ اس کے بعد آپ دیکھیں گے کہ پریشانی کا احساس ختم ہوگیا۔ ذہن کو نارمل بنانے کا یہ نہایت آسان فارمولاہے۔</w:t>
      </w:r>
    </w:p>
    <w:p>
      <w:pPr>
        <w:jc w:val="both"/>
        <w:bidi w:val="1"/>
      </w:pPr>
      <w:r>
        <w:rPr>
          <w:rFonts w:ascii="Jameel Noori Nastaleeq" w:hAnsi="Jameel Noori Nastaleeq"/>
          <w:rtl w:val="1"/>
          <w:rFonts w:cs="Jameel Noori Nastaleeq"/>
        </w:rPr>
        <w:t>یہ فارمولا ایک حدیثِ رسول پر مبنی ہے۔ پیغمبر اسلام صلی اللہ علیہ وسلم کی زندگی میں ایک واقعہ پیش آیا جس کو غزوۂ خندق کہا جاتا ہے۔ اس موقعہ پر مدینہ کے اہل ایمان سخت مشکلات سے دوچار ہوئے۔ قرآن میں اس کا ذکر ان الفاظ میں آیا ہے: ہُنَالِکَ ابْتُلِیَ الْمُؤْمِنُونَ وَزُلْزِلُوا زِلْزَالًا شَدِیدًا (33:11)۔یعنی اس وقت ایمان والے امتحان میں ڈالے گئے اور بالکل ہلا دئے گئے۔</w:t>
      </w:r>
    </w:p>
    <w:p>
      <w:pPr>
        <w:jc w:val="both"/>
        <w:bidi w:val="1"/>
      </w:pPr>
      <w:r>
        <w:rPr>
          <w:rFonts w:ascii="Jameel Noori Nastaleeq" w:hAnsi="Jameel Noori Nastaleeq"/>
          <w:rtl w:val="1"/>
          <w:rFonts w:cs="Jameel Noori Nastaleeq"/>
        </w:rPr>
        <w:t>اس موقعہ پر پیغمبر اسلام صلی اللہ علیہ وسلم نے وہ تاریخی جملہ کہا تھا جو ان الفاظ میں نقل ہوا ہے: اللہم لا عیشَ إلا عیش الآخرہ، فاغفر للأنصار والمہاجرہ (صحیح البخاری، حدیث نمبر6414۔صحیح مسلم، حدیث نمبر1805) ۔یعنی اے اللہ، زندگی تو آخرت کی زندگی ہے۔ پس تو انصار اور مہاجرین کی مغفرت فرما۔ مولانا سید سلیمان ندوی کے الفاظ میں، یہ دنیا امتحان گاہ ہے۔ یہاں تو اسی قسم کے حالات پیش آئیں گے۔اصل زندگی آخرت کی زندگی ہے۔ اے اللہ ، تو وہاں ہم کو جنت میں داخل فرما۔ یہی اصل کامیابی ہے۔</w:t>
      </w:r>
    </w:p>
    <w:p>
      <w:pPr>
        <w:pStyle w:val="Heading1"/>
        <w:jc w:val="right"/>
        <w:bidi w:val="1"/>
      </w:pPr>
      <w:r>
        <w:rPr>
          <w:rFonts w:ascii="Jameel Noori Nastaleeq" w:hAnsi="Jameel Noori Nastaleeq"/>
          <w:rtl w:val="1"/>
          <w:rFonts w:cs="Jameel Noori Nastaleeq"/>
        </w:rPr>
        <w:t>غلط سوچ</w:t>
      </w:r>
    </w:p>
    <w:p>
      <w:pPr>
        <w:jc w:val="both"/>
        <w:bidi w:val="1"/>
      </w:pPr>
      <w:r>
        <w:rPr>
          <w:rFonts w:ascii="Jameel Noori Nastaleeq" w:hAnsi="Jameel Noori Nastaleeq"/>
          <w:rtl w:val="1"/>
          <w:rFonts w:cs="Jameel Noori Nastaleeq"/>
        </w:rPr>
        <w:t>عبد اللہ ابن مسعود کا ایک قول طبرانی نے المعجم الکبیر میں نقل کیا ہے۔ اس کے الفاظ یہ ہیںعن عبد اللہ، قال  إن من أکبر الذنب أن یقول الرجل لأخیہ  اتق اللہ، فیقول علیک نفسک أنت تأمرنی  (المعجم الکبیر، حدیث نمبر8587)۔یعنی یہ ایک بہت بڑا گناہ ہے کہ آدمی اپنے بھائی سے یہ کہے : اللہ سے ڈرو، تو وہ جواب میں کہے: تم اپنی فکر کرو،تم مجھ کو نصیحت کروگے۔یہ جواب صحیح ذہن کی نمائندگی نہیں۔ صحیح ذہن یہ ہے کہ آدمی کو جب نصیحت کی جائے تو وہ سوچ میں پڑجائے۔اور اپنی اصلاح کی فکر کرنے لگے۔ نصیحت کرنے والا خواہ کوئی بھی ہو، لیکن نصیحت کو ہمیشہ نصیحت کے اعتبار سے لینا چاہیے۔ اس اعتبار سے نہیں کہ کرنے والا کون ہے۔</w:t>
      </w:r>
    </w:p>
    <w:p>
      <w:pPr>
        <w:jc w:val="both"/>
        <w:bidi w:val="1"/>
      </w:pPr>
      <w:r>
        <w:rPr>
          <w:rFonts w:ascii="Jameel Noori Nastaleeq" w:hAnsi="Jameel Noori Nastaleeq"/>
          <w:rtl w:val="1"/>
          <w:rFonts w:cs="Jameel Noori Nastaleeq"/>
        </w:rPr>
        <w:t>صحابی کے اس قو ل کو توسیعی معنی میں لیا جائے تو وہ اس ذہن پر بھی منطبق ہوتا ہے جو لوگوں کے درمیان اپنے اور غیر کی تفریق میں جیتے ہیں۔ جن کا حال یہ ہے کہ اگر ان سے یہ کہا جائے کہ مسلمانوں کا یہ فریضہ ہے کہ وہ عام انسانوں تک اسلام کا پیغام پہنچائیں۔ تو وہ جواب دیں گے کہ پہلے مسلمانوں کی اصلاح کرلیجیے، اس کے بعد غیر مسلموں میں تبلیغ کیجیے گا۔</w:t>
      </w:r>
    </w:p>
    <w:p>
      <w:pPr>
        <w:jc w:val="both"/>
        <w:bidi w:val="1"/>
      </w:pPr>
      <w:r>
        <w:rPr>
          <w:rFonts w:ascii="Jameel Noori Nastaleeq" w:hAnsi="Jameel Noori Nastaleeq"/>
          <w:rtl w:val="1"/>
          <w:rFonts w:cs="Jameel Noori Nastaleeq"/>
        </w:rPr>
        <w:t>اسلامی تعلیم کے مطابق، اس قسم کی تفریق درست نہیں۔ ہر مسلمان کی یہ ذمہ داری ہے کہ وہ جن لوگوں کے درمیان رہتا ہے، ان کو وہ ہر موقعہ پر اللہ کا پیغام پہنچائے۔ خواہ یہ لوگ مسلم ہوں یا غیرمسلم۔یہ پیغام رسانی انسان کے ساتھ خیرخواہی کا تقاضا ہے۔ اور خیر خواہی کے معاملے میں اس قسم کی تفریق درست نہیں۔</w:t>
      </w:r>
    </w:p>
    <w:p>
      <w:pPr>
        <w:jc w:val="both"/>
        <w:bidi w:val="1"/>
      </w:pPr>
      <w:r>
        <w:rPr>
          <w:rFonts w:ascii="Jameel Noori Nastaleeq" w:hAnsi="Jameel Noori Nastaleeq"/>
          <w:rtl w:val="1"/>
          <w:rFonts w:cs="Jameel Noori Nastaleeq"/>
        </w:rPr>
        <w:t>پیغام رسانی کی یہ ذمہ داری ہر مسلمان کے اندر انسان دوستی (human-friendly) کامزاج بناتی ہے۔ انسان کی ہمدردی کے لیے اس کا یہ جذبہ ہر حال میں ظاہر ہوتا ہے۔ حقیقت یہ ہے کہ اپنے اور غیر کی تفریق بے حسی کی علامت ہے۔ ایمان آدمی کو حساس انسان بناتا ہے۔ اور حساس انسان اس قسم کی تفریق کا تحمل نہیں کرسکتا۔</w:t>
      </w:r>
    </w:p>
    <w:p>
      <w:pPr>
        <w:pStyle w:val="Heading1"/>
        <w:jc w:val="right"/>
        <w:bidi w:val="1"/>
      </w:pPr>
      <w:r>
        <w:rPr>
          <w:rFonts w:ascii="Jameel Noori Nastaleeq" w:hAnsi="Jameel Noori Nastaleeq"/>
          <w:rtl w:val="1"/>
          <w:rFonts w:cs="Jameel Noori Nastaleeq"/>
        </w:rPr>
        <w:t>ذہنی ارتقا</w:t>
      </w:r>
    </w:p>
    <w:p>
      <w:pPr>
        <w:jc w:val="both"/>
        <w:bidi w:val="1"/>
      </w:pPr>
      <w:r>
        <w:rPr>
          <w:rFonts w:ascii="Jameel Noori Nastaleeq" w:hAnsi="Jameel Noori Nastaleeq"/>
          <w:rtl w:val="1"/>
          <w:rFonts w:cs="Jameel Noori Nastaleeq"/>
        </w:rPr>
        <w:t>اسلام میں سب سے زیادہ مطلوب چیز فرد کا تزکیہ ہے، یعنی ربانی تصورِ حیات کے مطابق، ذہنی ارتقا۔ کسی صاحبِ عقیدہ کے اندر جو اعلی صفات مطلوب ہیں، اُن کا اصل ذریعہ یہی ذہنی ارتقا ہے۔ علمی اعتبار سے، ذہنی ارتقا کا ذریعہ قرآن وحدیث کا مطالعہ ہے۔ کوئی آدمی جتنا زیادہ مطالعہ کرے گا، اتنا ہی زیادہ اس کے اندر وہ علمی بنیاد پائی جائے گی جو تزکیہ کے عمل کے لیے ضروری ہے۔</w:t>
      </w:r>
    </w:p>
    <w:p>
      <w:pPr>
        <w:jc w:val="both"/>
        <w:bidi w:val="1"/>
      </w:pPr>
      <w:r>
        <w:rPr>
          <w:rFonts w:ascii="Jameel Noori Nastaleeq" w:hAnsi="Jameel Noori Nastaleeq"/>
          <w:rtl w:val="1"/>
          <w:rFonts w:cs="Jameel Noori Nastaleeq"/>
        </w:rPr>
        <w:t>لیکن تزکیہ یا ذہنی ارتقا کے لیے ایک اور چیز مطلوب ہے۔ اس کو نفسیاتی بنیاد کہاجاسکتا ہے۔ اِس نفسیاتی بنیاد کو علماء نے اِن الفاظ میں بیان کیا ہے: الإیمان بین الرجاء والخوف ۔ یعنی ایمان امید اور خوف کے درمیان ہے۔ دوسرے الفاظ میں یہ کہ مومن ہمیشہ ایک قسم کے شک (suspicion) کی حالت میں جیتا ہے۔ کبھی وہ اللہ کی رحمت کو یاد کرکے یقین کا تجربہ کرتا ہے اور کبھی وہ اپنی کوتاہیوں کو سوچ کر شبہہ کی حالت میں مبتلا ہوجاتا ہے۔ یہ ایمانی کیفیت اتنی زیادہ عام ہے کہ صحابہ کا بھی اِس معاملے میں استثنا نہیں۔</w:t>
      </w:r>
    </w:p>
    <w:p>
      <w:pPr>
        <w:jc w:val="both"/>
        <w:bidi w:val="1"/>
      </w:pPr>
      <w:r>
        <w:rPr>
          <w:rFonts w:ascii="Jameel Noori Nastaleeq" w:hAnsi="Jameel Noori Nastaleeq"/>
          <w:rtl w:val="1"/>
          <w:rFonts w:cs="Jameel Noori Nastaleeq"/>
        </w:rPr>
        <w:t>ایسا کیوں ہوتا ہے۔ اِس کا سبب یہ ہے کہ فطرت کے نقشے کے مطابق، یہی وہ واحد طریقہ ہے جس کے ذریعے آدمی کا ذہنی ارتقا مسلسل طورپر جاری رہے۔ شبہہ کی یہ حالت دراصل ایک قسم کا ذہنی شاک (intellectual shock) ہے، اور نفسیات کا مطالعہ بتاتا ہے کہ انسان کے اندر ذہنی ترقی صرف شاک ٹریٹمنٹ (shock treatment) کے ذریعہ ہوتی ہے۔</w:t>
      </w:r>
    </w:p>
    <w:p>
      <w:pPr>
        <w:jc w:val="both"/>
        <w:bidi w:val="1"/>
      </w:pPr>
      <w:r>
        <w:rPr>
          <w:rFonts w:ascii="Jameel Noori Nastaleeq" w:hAnsi="Jameel Noori Nastaleeq"/>
          <w:rtl w:val="1"/>
          <w:rFonts w:cs="Jameel Noori Nastaleeq"/>
        </w:rPr>
        <w:t>اللہ کو یہ مطلوب ہے کہ انسان خود دریافت کردہ حقیقت (self-discovered reality) پر کھڑا ہو۔ اور خود دریافت کردہ حقیقت کے حصول کا واحد طریقہ یہ ہے کہ انسان کے اندر مسلسل طورپر سوچ کا عمل (thinking process) جاری رہے۔ اعلىٰ علم و معرفت کے حصول کے لیے ’’میں نہیں جانتا‘‘ کی نفسیات درکار ہے، نہ کہ ’’میں جانتا ہوں‘‘ کی نفسیات۔</w:t>
      </w:r>
    </w:p>
    <w:p>
      <w:pPr>
        <w:pStyle w:val="Heading1"/>
        <w:jc w:val="right"/>
        <w:bidi w:val="1"/>
      </w:pPr>
      <w:r>
        <w:rPr>
          <w:rFonts w:ascii="Jameel Noori Nastaleeq" w:hAnsi="Jameel Noori Nastaleeq"/>
          <w:rtl w:val="1"/>
          <w:rFonts w:cs="Jameel Noori Nastaleeq"/>
        </w:rPr>
        <w:t>تنقید یا الزام تراشی</w:t>
      </w:r>
    </w:p>
    <w:p>
      <w:pPr>
        <w:jc w:val="both"/>
        <w:bidi w:val="1"/>
      </w:pPr>
      <w:r>
        <w:rPr>
          <w:rFonts w:ascii="Jameel Noori Nastaleeq" w:hAnsi="Jameel Noori Nastaleeq"/>
          <w:rtl w:val="1"/>
          <w:rFonts w:cs="Jameel Noori Nastaleeq"/>
        </w:rPr>
        <w:t>کسی شخص کو غلط بتانے کے لیے جب آپ کے پاس کوئی دلیل نہ ہو بلکہ صرف الزام ہو تو سمجھ لیجیے کہ آپ خود غلطی پر ہیں— عقل اور اسلام دونوں کا تقاضا ہے کہ آدمی کسی کے خلاف بولے تو صرف اُس وقت بولے، جب کہ اپنی بات کو ثابت کرنے کے لیے اُس کے پاس کوئی حقیقی دلیل ہو۔ اگر اُس کے پاس حقیقی دلیل نہیں ہے، اور وہ عیب زنی اور الزام تراشی کی زبان میں اپنی بات پیش کررہا ہے تو یہ بلا شبہہ ایک عظیم گناہ ہے۔وہ انسان کو قتل کرنے کے ہم معنی ہے۔ ایسے شخص سے آخرت میں کہا جائے گا کہ تم دوسرے کے خلاف جو الزام لگاتے تھے، اُس کو دلیل سے ثابت کرو اور جب وہ اپنی بات کو دلیل سے ثابت نہ کرسکے گا تو اُس سے کہا جائے گا کہ جو الزام تم نے دوسرے کے اوپر لگایا تھا، اُس کی سخت تر سزا تم خود بھگتنے کے لیے تیار ہو جاؤ۔</w:t>
      </w:r>
    </w:p>
    <w:p>
      <w:pPr>
        <w:jc w:val="both"/>
        <w:bidi w:val="1"/>
      </w:pPr>
      <w:r>
        <w:rPr>
          <w:rFonts w:ascii="Jameel Noori Nastaleeq" w:hAnsi="Jameel Noori Nastaleeq"/>
          <w:rtl w:val="1"/>
          <w:rFonts w:cs="Jameel Noori Nastaleeq"/>
        </w:rPr>
        <w:t>عیب زنی اور الزام تراشی کے لیے، صحیح لفظ کردار کشی (character assassination) ہے۔ کسی کے خلاف الزام تراشی کرنا، اُس کو کردار کے اعتبار سے قتل کرنے کے ہم معنی ہے۔ یہ جسمانی قتل سے کم گناہ نہیں۔ حدیث میں آتا ہے کہ ایک مومن پر دوسرے مومن کی تین چیزیں حرام ہیں۔ اُس کا خون، اُس کا مال، اور اُس کی عزت(کل المسلم على المسلم حرام دمہ ومالہ وعرضہ)۔صحیح مسلم، رقم الحدیث6706۔ اِس حدیث میں بظاہر مسلم کا لفظ ہے۔ لیکن وسیع تر انطباق کے اعتبار سے، اس کا تعلق ہر انسان ،ہر عورت اور ہر مرد سے ہے۔ جو آدمی اِس بات کو جانتا ہو کہ آخر کار اُس کو اللہ کے سامنے حاضر ہونا ہے، وہ اِس معاملہ میں کانپ اٹھے گا۔ وہ اِس حرام فعل سے، اُس سے بھی زیادہ بچےگا جتنا کہ کوئی شخص سانپ اور بچھو سے بچتا ہے۔</w:t>
      </w:r>
    </w:p>
    <w:p>
      <w:pPr>
        <w:jc w:val="both"/>
        <w:bidi w:val="1"/>
      </w:pPr>
      <w:r>
        <w:rPr>
          <w:rFonts w:ascii="Jameel Noori Nastaleeq" w:hAnsi="Jameel Noori Nastaleeq"/>
          <w:rtl w:val="1"/>
          <w:rFonts w:cs="Jameel Noori Nastaleeq"/>
        </w:rPr>
        <w:t>تنقید (criticism) ہر انسان کا ایک جائز حق ہے۔ مگر تنقید کو لازماً مبنی بر دلیل ہونا چاہئے۔ جس تنقید کے ساتھ دلیل شامل نہ ہو، وہ سخت گناہ ہے۔ علمی تنقید بلا شبہہ ایک خیر ہے، مگر غیر علمی تنقید بلاشبہہ ایک شر۔</w:t>
      </w:r>
    </w:p>
    <w:p>
      <w:pPr>
        <w:pStyle w:val="Heading1"/>
        <w:jc w:val="right"/>
        <w:bidi w:val="1"/>
      </w:pPr>
      <w:r>
        <w:rPr>
          <w:rFonts w:ascii="Jameel Noori Nastaleeq" w:hAnsi="Jameel Noori Nastaleeq"/>
          <w:rtl w:val="1"/>
          <w:rFonts w:cs="Jameel Noori Nastaleeq"/>
        </w:rPr>
        <w:t>سوچنے کا ماڈل</w:t>
      </w:r>
    </w:p>
    <w:p>
      <w:pPr>
        <w:jc w:val="both"/>
        <w:bidi w:val="1"/>
      </w:pPr>
      <w:r>
        <w:rPr>
          <w:rFonts w:ascii="Jameel Noori Nastaleeq" w:hAnsi="Jameel Noori Nastaleeq"/>
          <w:rtl w:val="1"/>
          <w:rFonts w:cs="Jameel Noori Nastaleeq"/>
        </w:rPr>
        <w:t>قرآن کی ایک آیت یہ ہے:قُلْ کُلٌّ یَعْمَلُ عَلَى شَاکِلَتِہِ فَرَبُّکُمْ أَعْلَمُ بِمَنْ ہُوَ أَہْدَى سَبِیلًا (17:84)۔ اس آیت میں شاکلہ سے مراد سوچنے کا ماڈل ہے۔ اس کا مطلب یہ ہے کہ لوگ خود اپنے ذہن کے مطابق اپنی سوچ کا ماڈل بنا لیتے ہیں۔ حالاں کہ صحیح طریقہ یہ ہے کہ لوگ رب العالمین کے ماڈل کو جانیں اور اس کے مطابق سوچیں اور رائے قائم کریں۔</w:t>
      </w:r>
    </w:p>
    <w:p>
      <w:pPr>
        <w:jc w:val="both"/>
        <w:bidi w:val="1"/>
      </w:pPr>
      <w:r>
        <w:rPr>
          <w:rFonts w:ascii="Jameel Noori Nastaleeq" w:hAnsi="Jameel Noori Nastaleeq"/>
          <w:rtl w:val="1"/>
          <w:rFonts w:cs="Jameel Noori Nastaleeq"/>
        </w:rPr>
        <w:t>اس آیت کو موجودہ زمانے پر منطبق کیجیے تو معلوم ہوگا کہ موجودہ زمانے کے مسلمانوں کا سوچنے کا ماڈل میڈیا کی بنیاد پر بنا ہے۔ میڈیا ایک بزنس ہے۔ میڈیا کا کام خبروں کو فروخت (sell)کرنا ہے۔ چوں کہ عام طور پر لوگ منفی خبروں کو زیادہ دلچسپی کے ساتھ سنتے اور پڑھتے ہیں۔ اس لیے میڈیا عملاً منفی خبروں کا میڈیا بن گیا ہے۔ مسلمان روزانہ اسی قسم کی خبروں کو سنتے اور پڑھتے ہیں اور انھیں خبروں کا چرچا کرتے ہیں۔ اس لیے ان کے سوچنے کا ماڈل وہی بن گیا ہے جو میڈیا کا ماڈل ہے۔</w:t>
      </w:r>
    </w:p>
    <w:p>
      <w:pPr>
        <w:jc w:val="both"/>
        <w:bidi w:val="1"/>
      </w:pPr>
      <w:r>
        <w:rPr>
          <w:rFonts w:ascii="Jameel Noori Nastaleeq" w:hAnsi="Jameel Noori Nastaleeq"/>
          <w:rtl w:val="1"/>
          <w:rFonts w:cs="Jameel Noori Nastaleeq"/>
        </w:rPr>
        <w:t>یہ ماڈل رب العالمین کے نزدیک بلاشبہ قابلِ رد ہے۔ صحیح طریقہ یہ ہے کہ مسلمان ربانی ماڈل کے مطابق سوچیں۔ ربانی ماڈل، قرآن کے مطابق مبنی بر امن (peace)ماڈل ہے۔ یعنی چیزوں کو مثبت انداز میں دیکھنا اور امن کے مطابق اپنے عمل کا منصوبہ بنانا۔ مگر عملاً موجودہ زمانے کے مسلمان اس سے تقریباخالی ہیں۔</w:t>
      </w:r>
    </w:p>
    <w:p>
      <w:pPr>
        <w:jc w:val="both"/>
        <w:bidi w:val="1"/>
      </w:pPr>
      <w:r>
        <w:rPr>
          <w:rFonts w:ascii="Jameel Noori Nastaleeq" w:hAnsi="Jameel Noori Nastaleeq"/>
          <w:rtl w:val="1"/>
          <w:rFonts w:cs="Jameel Noori Nastaleeq"/>
        </w:rPr>
        <w:t>موجودہ زمانے کے مسلمانوں کے لیے صحیح آغاز یہ ہے کہ وہ اپنے سوچنے کے ماڈل کو بدلیں۔ وہ چیزوں کو منفی نظر سے سوچنے کا طریقہ ختم کریں۔ وہ منفی چیزوں میں بھی مثبت پہلو دریافت کریں۔ بظاہر ناموافق باتوں کو بھی وہ موافق زاویۂ نظر سے دیکھیں۔ نفرت ، شکایت، احتجاج ، سازش، جیسے الفاظ کو وہ اپنی ڈکشنری سے نکال دیں۔ جب تک ایسا نہیں ہوگا، مسلمانوں کو اللہ کی نصرت ملنے والی نہیں۔ کیوں کہ اللہ کی نصرت ان لوگوں پر آتی ہے جو شاکلۂ خویش کے بجائے شاکلۂ رب پر اپنی زندگی کو قائم کریں۔</w:t>
      </w:r>
    </w:p>
    <w:p>
      <w:pPr>
        <w:pStyle w:val="Heading1"/>
        <w:jc w:val="right"/>
        <w:bidi w:val="1"/>
      </w:pPr>
      <w:r>
        <w:rPr>
          <w:rFonts w:ascii="Jameel Noori Nastaleeq" w:hAnsi="Jameel Noori Nastaleeq"/>
          <w:rtl w:val="1"/>
          <w:rFonts w:cs="Jameel Noori Nastaleeq"/>
        </w:rPr>
        <w:t>ذاتی عقل، علمی عقل</w:t>
      </w:r>
    </w:p>
    <w:p>
      <w:pPr>
        <w:jc w:val="both"/>
        <w:bidi w:val="1"/>
      </w:pPr>
      <w:r>
        <w:rPr>
          <w:rFonts w:ascii="Jameel Noori Nastaleeq" w:hAnsi="Jameel Noori Nastaleeq"/>
          <w:rtl w:val="1"/>
          <w:rFonts w:cs="Jameel Noori Nastaleeq"/>
        </w:rPr>
        <w:t>2 مارچ 2009 کو نئی دہلی کے انٹرنیشنل سنٹر (لودھی روڈ) میں ایک سیمنار ہوا۔ اِس سیمنار میں جدید تعلیم یافتہ افراد شریک ہوئے۔ اس کا موضوع آزادئ اظہار رائے (freedom of expression) تھا۔ اِس موضوع کے تحت، اِس سیمنار میں حسب ذیل سوال پر مذاکرہ ہوا:</w:t>
      </w:r>
    </w:p>
    <w:p>
      <w:pPr>
        <w:jc w:val="both"/>
        <w:bidi w:val="1"/>
      </w:pPr>
      <w:r>
        <w:rPr>
          <w:rFonts w:ascii="Jameel Noori Nastaleeq" w:hAnsi="Jameel Noori Nastaleeq"/>
          <w:rtl w:val="1"/>
          <w:rFonts w:cs="Jameel Noori Nastaleeq"/>
        </w:rPr>
        <w:t>Is the Quran subject to rational scrutiny?</w:t>
      </w:r>
    </w:p>
    <w:p>
      <w:pPr>
        <w:jc w:val="both"/>
        <w:bidi w:val="1"/>
      </w:pPr>
      <w:r>
        <w:rPr>
          <w:rFonts w:ascii="Jameel Noori Nastaleeq" w:hAnsi="Jameel Noori Nastaleeq"/>
          <w:rtl w:val="1"/>
          <w:rFonts w:cs="Jameel Noori Nastaleeq"/>
        </w:rPr>
        <w:t>سیمنار کی دعوت پر راقم الحروف نے بھی اس میں شرکت کی۔ میںنے دیکھا کہ کانفرنس کے تمام شرکاء پرجوش طورپر اِس نظریے کی وکالت کررہے ہیں کہ قرآن کوئی منزَّہ عن الخطاء کتاب (infallible book) نہیں ہے۔ ہم کو یہ حق ہونا چاہئے کہ ہم اپنی عقل کو استعمال کرتے ہوئے قرآن پر فکری تنقید کرسکیں۔</w:t>
      </w:r>
    </w:p>
    <w:p>
      <w:pPr>
        <w:jc w:val="both"/>
        <w:bidi w:val="1"/>
      </w:pPr>
      <w:r>
        <w:rPr>
          <w:rFonts w:ascii="Jameel Noori Nastaleeq" w:hAnsi="Jameel Noori Nastaleeq"/>
          <w:rtl w:val="1"/>
          <w:rFonts w:cs="Jameel Noori Nastaleeq"/>
        </w:rPr>
        <w:t>اِس مذاکرہ اور اِس قسم کے دوسرے مذاکروں میں شرکت کے بعد میرا احساس یہ ہے کہ لوگ عقل (reason) کا لفظ تو بہت بولتے ہیں، لیکن لوگوں کو شاید یہ نہیں معلوم کہ عقل کی حدود کیا ہیں اور عقل کے استعمال سے کیا مراد ہے۔ اصل یہ ہے کہ عقل کے استعمال کی دو صورتیں ہیں۔ ایک ہے، ذاتی عقل (personal reason) کے تحت بولنا۔ اور دوسرا ہے، علمی طورپر ثابت شدہ حقائق کی روشنی میں عقل کا استعمال کرنا۔ علمی اعتبار سے ذاتی عقل کی کوئی اہمیت نہیں، عقل کا صرف وہی استعمال درست ہے جو ثابت شدہ حقائق کی بنیاد پر کیاگیا ہو:</w:t>
      </w:r>
    </w:p>
    <w:p>
      <w:pPr>
        <w:jc w:val="both"/>
        <w:bidi w:val="1"/>
      </w:pPr>
      <w:r>
        <w:rPr>
          <w:rFonts w:ascii="Jameel Noori Nastaleeq" w:hAnsi="Jameel Noori Nastaleeq"/>
          <w:rtl w:val="1"/>
          <w:rFonts w:cs="Jameel Noori Nastaleeq"/>
        </w:rPr>
        <w:t>One's reason is only the capacity to understand. Reason itself is not an authority. The scientific method in this regard is that if one has some idea, one has to examine it on the basis of scientifically established facts. Only after this, one's idea will be regarded as correct. Otherwise, it is simply personal reason or pure reason. In this sense, reason is of two kinds:</w:t>
      </w:r>
    </w:p>
    <w:p>
      <w:pPr>
        <w:jc w:val="both"/>
        <w:bidi w:val="1"/>
      </w:pPr>
      <w:r>
        <w:rPr>
          <w:rFonts w:ascii="Jameel Noori Nastaleeq" w:hAnsi="Jameel Noori Nastaleeq"/>
          <w:rtl w:val="1"/>
          <w:rFonts w:cs="Jameel Noori Nastaleeq"/>
        </w:rPr>
        <w:t>1. Reason verified by scientific facts.</w:t>
      </w:r>
    </w:p>
    <w:p>
      <w:pPr>
        <w:jc w:val="both"/>
        <w:bidi w:val="1"/>
      </w:pPr>
      <w:r>
        <w:rPr>
          <w:rFonts w:ascii="Jameel Noori Nastaleeq" w:hAnsi="Jameel Noori Nastaleeq"/>
          <w:rtl w:val="1"/>
          <w:rFonts w:cs="Jameel Noori Nastaleeq"/>
        </w:rPr>
        <w:t>2. Reason unsupported by such verification.</w:t>
      </w:r>
    </w:p>
    <w:p>
      <w:pPr>
        <w:jc w:val="both"/>
        <w:bidi w:val="1"/>
      </w:pPr>
      <w:r>
        <w:rPr>
          <w:rFonts w:ascii="Jameel Noori Nastaleeq" w:hAnsi="Jameel Noori Nastaleeq"/>
          <w:rtl w:val="1"/>
          <w:rFonts w:cs="Jameel Noori Nastaleeq"/>
        </w:rPr>
        <w:t>مذکورہ سیمنار میں، میںنے یہ بات کہی تو وہاں کوئی شخص اس کو رد نہ کرسکا۔ تاہم ایک صاحب نے کہا کہ اگر کوئی شخص اپنی ذاتی عقل سے کوئی رائے بنائے تو اس کی قدروقیمت کیا ہے۔</w:t>
      </w:r>
    </w:p>
    <w:p>
      <w:pPr>
        <w:jc w:val="both"/>
        <w:bidi w:val="1"/>
      </w:pPr>
      <w:r>
        <w:rPr>
          <w:rFonts w:ascii="Jameel Noori Nastaleeq" w:hAnsi="Jameel Noori Nastaleeq"/>
          <w:rtl w:val="1"/>
          <w:rFonts w:cs="Jameel Noori Nastaleeq"/>
        </w:rPr>
        <w:t>What, if any, is the validity of reason unsupported by scientific verification?</w:t>
      </w:r>
    </w:p>
    <w:p>
      <w:pPr>
        <w:jc w:val="both"/>
        <w:bidi w:val="1"/>
      </w:pPr>
      <w:r>
        <w:rPr>
          <w:rFonts w:ascii="Jameel Noori Nastaleeq" w:hAnsi="Jameel Noori Nastaleeq"/>
          <w:rtl w:val="1"/>
          <w:rFonts w:cs="Jameel Noori Nastaleeq"/>
        </w:rPr>
        <w:t>میں نے کہا کہ محض ذاتی عقل کی بنیاد پر جورائے قائم کی جائے، وہ دوسروں کے لئے ناقابلِ قبول ہوگی۔ کسی شخص کی ذاتی رائے دوسروں کے لئے اسی وقت قابلِ قبول ہوسکتی ہے جب کہ وہ ثابت کرے کہ اس کی رائے مسلّمہ علمی بنیاد پر قائم ہے:</w:t>
      </w:r>
    </w:p>
    <w:p>
      <w:pPr>
        <w:jc w:val="both"/>
        <w:bidi w:val="1"/>
      </w:pPr>
      <w:r>
        <w:rPr>
          <w:rFonts w:ascii="Jameel Noori Nastaleeq" w:hAnsi="Jameel Noori Nastaleeq"/>
          <w:rtl w:val="1"/>
          <w:rFonts w:cs="Jameel Noori Nastaleeq"/>
        </w:rPr>
        <w:t>Personal reason unsupported by scientific data is invalid. If one wishes to follow his personal reason, he may do so. But he certainly should not expect that others will subscribe to such kind of thought. If you want to convince others you will have to substantiate your personal views on the basis of scientifically established data.</w:t>
      </w:r>
    </w:p>
    <w:p>
      <w:pPr>
        <w:jc w:val="both"/>
        <w:bidi w:val="1"/>
      </w:pPr>
      <w:r>
        <w:rPr>
          <w:rFonts w:ascii="Jameel Noori Nastaleeq" w:hAnsi="Jameel Noori Nastaleeq"/>
          <w:rtl w:val="1"/>
          <w:rFonts w:cs="Jameel Noori Nastaleeq"/>
        </w:rPr>
        <w:t>قرآن کی صداقت</w:t>
      </w:r>
    </w:p>
    <w:p>
      <w:pPr>
        <w:jc w:val="both"/>
        <w:bidi w:val="1"/>
      </w:pPr>
      <w:r>
        <w:rPr>
          <w:rFonts w:ascii="Jameel Noori Nastaleeq" w:hAnsi="Jameel Noori Nastaleeq"/>
          <w:rtl w:val="1"/>
          <w:rFonts w:cs="Jameel Noori Nastaleeq"/>
        </w:rPr>
        <w:t>میرے تجربے کے مطابق، قرآن کے ذیل میں ریشنل اسکروٹنی (rational scrutiny) کا لفظ ایک غیر متعلق (irrelevant) لفظ ہے۔ قرآن کے ذیل میں زیادہ صحیح بات یہ ہے کہ اس کے لیے ریشنل اسٹڈی (rational study) کا لفظ استعمال کیا جائے۔ قرآن نے اِس معاملے میں مطالعے کا جو اصول مقرر کیا ہے، وہ بلا شبہہ ایک علمی اصول ہے۔اِس سلسلے میں قرآن کی ایک آیت یہ ہے: لو کان من عند غیر اللہ لوجدوا فیہ اختلافاً کثیرا (4:82) یعنی اگر یہ (قرآن) اللہ کے سوا کسی اور کی طرف سے ہوتا تو وہ اس کے اندر بڑا اختلاف پاتے۔</w:t>
      </w:r>
    </w:p>
    <w:p>
      <w:pPr>
        <w:jc w:val="both"/>
        <w:bidi w:val="1"/>
      </w:pPr>
      <w:r>
        <w:rPr>
          <w:rFonts w:ascii="Jameel Noori Nastaleeq" w:hAnsi="Jameel Noori Nastaleeq"/>
          <w:rtl w:val="1"/>
          <w:rFonts w:cs="Jameel Noori Nastaleeq"/>
        </w:rPr>
        <w:t>اِس آیت کے مطابق، قرآن کی صداقت(veracity) کو جاننے کا معیار یہ ہے کہ قرآن کے بیانات کا علمی مسلّمات (scientific facts) سے تقابل کرکے دیکھا جائے۔ اگر دونوں میں کوئی ٹکراؤ نہ ہو تو وہ اِس بات کا ثبوت ہوگا کہ قرآن ایک ایسی کتاب ہے جس کی صداقت عقلی معیار پر ثابت ہورہی ہے۔ یہی قرآن کے عقلی مطالعے کا واحد طریقہ ہے۔</w:t>
      </w:r>
    </w:p>
    <w:p>
      <w:pPr>
        <w:jc w:val="both"/>
        <w:bidi w:val="1"/>
      </w:pPr>
      <w:r>
        <w:rPr>
          <w:rFonts w:ascii="Jameel Noori Nastaleeq" w:hAnsi="Jameel Noori Nastaleeq"/>
          <w:rtl w:val="1"/>
          <w:rFonts w:cs="Jameel Noori Nastaleeq"/>
        </w:rPr>
        <w:t>قرآن کے بیان کا ایک حصہ وہ ہے جس میں زمین وآسمان، یعنی فزیکل ورلڈ(physical world) کے بارے میں کچھ بیانات دیے گیے ہیں۔ یہ موضوع،قرآن اور سائنس کے درمیان مشترک ہے۔ قرآن پر عقلی غور وفکر کا صحیح طریقہ یہ ہے کہ یہ دیکھا جائے کہ مشترک موضوعات میں قرآن نے جو حوالے دئے ہیں، وہ سائنس کے مسلمات سے مطابقت رکھتے ہیں یا اُس سے ٹکرارہے ہیں۔ راقم الحروف نے اِس حیثیت سے تفصیلی مطالعہ کیا ہے۔ میں نے اپنی دوسری کتابوں (مذہب اور جدید چیلنج، عقلیات اسلام، وغیرہ) میں مثالوں کے ذریعہ یہ واضح کیا ہے کہ اِن مشترک موضوعات میں قرآن کے بیان اور سائنس کے بیان میں کوئی ٹکراؤ نہیں۔</w:t>
      </w:r>
    </w:p>
    <w:p>
      <w:pPr>
        <w:jc w:val="both"/>
        <w:bidi w:val="1"/>
      </w:pPr>
      <w:r>
        <w:rPr>
          <w:rFonts w:ascii="Jameel Noori Nastaleeq" w:hAnsi="Jameel Noori Nastaleeq"/>
          <w:rtl w:val="1"/>
          <w:rFonts w:cs="Jameel Noori Nastaleeq"/>
        </w:rPr>
        <w:t>یہ واقعہ قرآن کی صداقت (veracity) کا ایک عقلی ثبوت ہے۔ مشترک موضوعات میں قرآن کے بیان کے درست ہونے سے ہم کو یہ قرینہ (probability)ملتا ہے کہ ہم یہ قیاس کرسکیں کہ غیر مشترک موضوعات میں بھی قرآن کے بیانات درست ہیں۔ اِس طریقِ استدلال کو سائنس میں معقول (valid) قرار دیا گیا ہے اور اِس کو استدلال بذریعہ احتمال (argument from probability) کہاجاتا ہے، یعنی معلوم دنیا کے بارے میں قرآن کے بیانات کے درست ثابت ہونے سے یہ قرینہ ملتا ہے کہ غیر معلوم دنیا کے بارے میں بھی قرآن کے بیانات احتمالی طورپر (probably) درست ہیں۔ اِس اصولِ استدلال کے بارے میں مزید معلومات کے لیے حسب ذیل کتابیں ملاحظہ فرمائیں۔</w:t>
      </w:r>
    </w:p>
    <w:p>
      <w:pPr>
        <w:jc w:val="both"/>
        <w:bidi w:val="1"/>
      </w:pPr>
      <w:r>
        <w:rPr>
          <w:rFonts w:ascii="Jameel Noori Nastaleeq" w:hAnsi="Jameel Noori Nastaleeq"/>
          <w:rtl w:val="1"/>
          <w:rFonts w:cs="Jameel Noori Nastaleeq"/>
        </w:rPr>
        <w:t>Science and the Unseen World by Arthur Eddington</w:t>
      </w:r>
    </w:p>
    <w:p>
      <w:pPr>
        <w:jc w:val="both"/>
        <w:bidi w:val="1"/>
      </w:pPr>
      <w:r>
        <w:rPr>
          <w:rFonts w:ascii="Jameel Noori Nastaleeq" w:hAnsi="Jameel Noori Nastaleeq"/>
          <w:rtl w:val="1"/>
          <w:rFonts w:cs="Jameel Noori Nastaleeq"/>
        </w:rPr>
        <w:t>Human Knowledge by Bertrand Russell</w:t>
      </w:r>
    </w:p>
    <w:p>
      <w:pPr>
        <w:jc w:val="both"/>
        <w:bidi w:val="1"/>
      </w:pPr>
      <w:r>
        <w:rPr>
          <w:rFonts w:ascii="Jameel Noori Nastaleeq" w:hAnsi="Jameel Noori Nastaleeq"/>
          <w:rtl w:val="1"/>
          <w:rFonts w:cs="Jameel Noori Nastaleeq"/>
        </w:rPr>
        <w:t>علم کی دو قسمیں</w:t>
      </w:r>
    </w:p>
    <w:p>
      <w:pPr>
        <w:jc w:val="both"/>
        <w:bidi w:val="1"/>
      </w:pPr>
      <w:r>
        <w:rPr>
          <w:rFonts w:ascii="Jameel Noori Nastaleeq" w:hAnsi="Jameel Noori Nastaleeq"/>
          <w:rtl w:val="1"/>
          <w:rFonts w:cs="Jameel Noori Nastaleeq"/>
        </w:rPr>
        <w:t>عقل کا استعمال کسی خلا میں نہیں ہوتا، بلکہ وہ موجودہ دنیا میں ہوتاہے جس دنیاکے اندر ہم زندگی گزارتے ہیں، مطالعے سے معلوم ہوتا ہے کہ اِس دنیا کی تمام چیزیں ایک قسم کی نہیں ہیں، بلکہ یہاںتنوع (diversity)پایا جاتا ہے۔ چنانچہ فلاسفہ نے علم کی دوقسمیں کی ہیں — چیزوں کا علم(knowledge of things)، سچائی کا علم (knowledge of truths)۔</w:t>
      </w:r>
    </w:p>
    <w:p>
      <w:pPr>
        <w:jc w:val="both"/>
        <w:bidi w:val="1"/>
      </w:pPr>
      <w:r>
        <w:rPr>
          <w:rFonts w:ascii="Jameel Noori Nastaleeq" w:hAnsi="Jameel Noori Nastaleeq"/>
          <w:rtl w:val="1"/>
          <w:rFonts w:cs="Jameel Noori Nastaleeq"/>
        </w:rPr>
        <w:t>انسان کے پاس صرف ایک ہی ذریعہ ہے جس سے وہ اِن علوم تک پہنچ سکتا ہے اور وہ عقل (reason) ہے۔ آدمی اپنی عقل کو استعمال کرکے دونوں قسموں کے علم تک رسائی حاصل کرسکتا ہے۔ انسان کےپاس ذاتی طورپر، عقل کے سوا، کوئی دوسرا ذریعہ نہیں جس سے وہ اِن علوم سے واقفیت حاصل کرسکے۔</w:t>
      </w:r>
    </w:p>
    <w:p>
      <w:pPr>
        <w:jc w:val="both"/>
        <w:bidi w:val="1"/>
      </w:pPr>
      <w:r>
        <w:rPr>
          <w:rFonts w:ascii="Jameel Noori Nastaleeq" w:hAnsi="Jameel Noori Nastaleeq"/>
          <w:rtl w:val="1"/>
          <w:rFonts w:cs="Jameel Noori Nastaleeq"/>
        </w:rPr>
        <w:t>تاہم جس طرح علوم کی دو قسمیں ہیں، اُسی طرح عقل کے استعمال کی بھی دو قسمیں ہیں۔ جہاں تک چیزوں کو جاننے کا معاملہ ہے، اُن کے سلسلے میں مشاہدہ (observation) اور تجربہ (experience) کے ذرائع کو استعمال کرنا ممکن ہے، طبیعی علوم (physical sciences) کے مطالعے کا دائرہ چیزیں (things) ہیں، اِس لیے طبیعی علوم میں اصلاً مشاہدہ اور تجربہ کے ذرائع کو استعمال کیا جاتا ہے۔</w:t>
      </w:r>
    </w:p>
    <w:p>
      <w:pPr>
        <w:jc w:val="both"/>
        <w:bidi w:val="1"/>
      </w:pPr>
      <w:r>
        <w:rPr>
          <w:rFonts w:ascii="Jameel Noori Nastaleeq" w:hAnsi="Jameel Noori Nastaleeq"/>
          <w:rtl w:val="1"/>
          <w:rFonts w:cs="Jameel Noori Nastaleeq"/>
        </w:rPr>
        <w:t>اب سوال یہ ہے کہ علم کا دوسرا دائرہ، یعنی سچائیوںتک کس طرح پہنچا جائے۔ موجودہ زمانے کے علماءِ سائنس کا اِس پر اتفاق ہے کہ وہ چیز جس کو سچائی کہا جاتا ہے، اُس تک پہنچنے کا صرف ایک ذریعہ ہے اور وہ استنباط (inference) ہے، یعنی مشاہداتی حقائق کے حوالے سے، غیرمشاہداتی حقائق کے علم تک پہنچنا۔</w:t>
      </w:r>
    </w:p>
    <w:p>
      <w:pPr>
        <w:jc w:val="both"/>
        <w:bidi w:val="1"/>
      </w:pPr>
      <w:r>
        <w:rPr>
          <w:rFonts w:ascii="Jameel Noori Nastaleeq" w:hAnsi="Jameel Noori Nastaleeq"/>
          <w:rtl w:val="1"/>
          <w:rFonts w:cs="Jameel Noori Nastaleeq"/>
        </w:rPr>
        <w:t>بیسویں صدی کے نصف اول تک طبیعی سائنس (physical science) کی دنیا میں عام طورپر یہ سمجھا جاتا تھا کہ علم وہی ہے جو مشاہداتی ذرائع سے معلوم ہو۔ لیکن علم کا سفر جب عالمِ کبیر (macroworld)سے گزر کر عالمِ صغیر (microworld) تک پہنچا تو یہ مفروضہ ٹوٹ گیا۔ اب یہ تسلیم کرلیا گیا کہ استنباط بھی علم کے حصول کا ایک ذریعہ ہے، شرط یہ ہے کہ وہ مسلّمہ علمی قواعد کی بنیاد پر کیاگیا ہو۔ یہی وہ مقام ہے جہاں عقلی طریقِ مطالعہ اور اسلامی طریقِ مطالعہ کا فرق ختم ہوجاتا ہے۔ عقلی طریقِ مطالعہ، اسلام کے مطالعے کے لیے بھی اتنا ہی مفید بن جاتا ہے جتنا کہ دوسرے علوم کے لیے۔</w:t>
      </w:r>
    </w:p>
    <w:p>
      <w:pPr>
        <w:jc w:val="both"/>
        <w:bidi w:val="1"/>
      </w:pPr>
      <w:r>
        <w:rPr>
          <w:rFonts w:ascii="Jameel Noori Nastaleeq" w:hAnsi="Jameel Noori Nastaleeq"/>
          <w:rtl w:val="1"/>
          <w:rFonts w:cs="Jameel Noori Nastaleeq"/>
        </w:rPr>
        <w:t>اسلام کے عقائد کا تعلق عالمِ غیب (unseen world) سے ہے، اِس لیے بظاہر وہ عقلی مطالعے سے باہر کی چیز معلوم ہوتا ہے، لیکن استنباط کو مستندطریقِ مطالعہ ماننے کے بعد یہ فرق باقی نہیں رہتا۔ مثال کے طورپر وحی (revelation) کو لیجیے۔ اسلام کےمطابق، قرآن وحی پر مبنی ایک کتاب ہے۔ وحی مشاہدے سے باہر کی چیز ہے، اِس بنا پر بیسویں صدی کے نصف اول تک یہ سمجھا جاتا تھاکہ قرآن صرف ایک عقیدے کی کتاب ہے، اس کی صداقت کو عقلی بنیاد پر ثابت نہیں کیا جاسکتا۔ لیکن اب جب کہ استنباطی استدلال کو مستند استدلال سمجھا جاچکا ہے، اب اصولی طورپر یہ فرق باقی نہیں رہا۔</w:t>
      </w:r>
    </w:p>
    <w:p>
      <w:pPr>
        <w:jc w:val="both"/>
        <w:bidi w:val="1"/>
      </w:pPr>
      <w:r>
        <w:rPr>
          <w:rFonts w:ascii="Jameel Noori Nastaleeq" w:hAnsi="Jameel Noori Nastaleeq"/>
          <w:rtl w:val="1"/>
          <w:rFonts w:cs="Jameel Noori Nastaleeq"/>
        </w:rPr>
        <w:t>قرآن میں ایسے بیانات موجود ہیں جو استنباطی اصول کے مطابق، یہ ثابت کرتے ہیں کہ قرآن کا تعلق ایک ایسے ماخذ (source) سے ہے جو انسانی علم سے ماورا اپناوجود رکھتا ہے۔ اس معاملے کی ایک مثال وہ ہے جو قدیم مصر کے فرعون (Pharaoh Ramesses II) کے جسم سے تعلق رکھتا ہے۔(تفصیل کے لیے ملاحظہ ہو: راقم الحروف کی کتاب ’’عظمتِ قرآن‘‘ )</w:t>
      </w:r>
    </w:p>
    <w:p>
      <w:pPr>
        <w:jc w:val="both"/>
        <w:bidi w:val="1"/>
      </w:pPr>
      <w:r>
        <w:rPr>
          <w:rFonts w:ascii="Jameel Noori Nastaleeq" w:hAnsi="Jameel Noori Nastaleeq"/>
          <w:rtl w:val="1"/>
          <w:rFonts w:cs="Jameel Noori Nastaleeq"/>
        </w:rPr>
        <w:t>ہر اتوار کو نظام الدین ویسٹ سی پی ایس سنٹر پر ساڑھے دس بجے سے صدر اسلامی مرکز کا خطاب ہوتا ہے۔ یہ خطاب پروگرام میں موجود سامعین کے علاوہ انٹر نیٹ پر لائیو کاسٹ کیا جاتا ہے، جسے مختلف مقامات پر سامعین سنتے ہیں۔ فروری2016 میں ان موضوعات پر خطاب ہوئے:</w:t>
      </w:r>
    </w:p>
    <w:p>
      <w:pPr>
        <w:jc w:val="both"/>
        <w:bidi w:val="1"/>
      </w:pPr>
      <w:r>
        <w:rPr>
          <w:rFonts w:ascii="Jameel Noori Nastaleeq" w:hAnsi="Jameel Noori Nastaleeq"/>
          <w:rtl w:val="1"/>
          <w:rFonts w:cs="Jameel Noori Nastaleeq"/>
        </w:rPr>
        <w:t>l تیس سکنڈ کا معاملہ</w:t>
      </w:r>
    </w:p>
    <w:p>
      <w:pPr>
        <w:jc w:val="both"/>
        <w:bidi w:val="1"/>
      </w:pPr>
      <w:r>
        <w:rPr>
          <w:rFonts w:ascii="Jameel Noori Nastaleeq" w:hAnsi="Jameel Noori Nastaleeq"/>
          <w:rtl w:val="1"/>
          <w:rFonts w:cs="Jameel Noori Nastaleeq"/>
        </w:rPr>
        <w:t>A Matter of 30 Seconds</w:t>
      </w:r>
    </w:p>
    <w:p>
      <w:pPr>
        <w:jc w:val="both"/>
        <w:bidi w:val="1"/>
      </w:pPr>
      <w:r>
        <w:rPr>
          <w:rFonts w:ascii="Jameel Noori Nastaleeq" w:hAnsi="Jameel Noori Nastaleeq"/>
          <w:rtl w:val="1"/>
          <w:rFonts w:cs="Jameel Noori Nastaleeq"/>
        </w:rPr>
        <w:t>| February 7, 2016</w:t>
      </w:r>
    </w:p>
    <w:p>
      <w:pPr>
        <w:jc w:val="both"/>
        <w:bidi w:val="1"/>
      </w:pPr>
      <w:r>
        <w:rPr>
          <w:rFonts w:ascii="Jameel Noori Nastaleeq" w:hAnsi="Jameel Noori Nastaleeq"/>
          <w:rtl w:val="1"/>
          <w:rFonts w:cs="Jameel Noori Nastaleeq"/>
        </w:rPr>
        <w:t>l   خدا کا منصوبۂ تخلیق</w:t>
      </w:r>
    </w:p>
    <w:p>
      <w:pPr>
        <w:jc w:val="both"/>
        <w:bidi w:val="1"/>
      </w:pPr>
      <w:r>
        <w:rPr>
          <w:rFonts w:ascii="Jameel Noori Nastaleeq" w:hAnsi="Jameel Noori Nastaleeq"/>
          <w:rtl w:val="1"/>
          <w:rFonts w:cs="Jameel Noori Nastaleeq"/>
        </w:rPr>
        <w:t>The Creation Plan of God |</w:t>
      </w:r>
    </w:p>
    <w:p>
      <w:pPr>
        <w:jc w:val="both"/>
        <w:bidi w:val="1"/>
      </w:pPr>
      <w:r>
        <w:rPr>
          <w:rFonts w:ascii="Jameel Noori Nastaleeq" w:hAnsi="Jameel Noori Nastaleeq"/>
          <w:rtl w:val="1"/>
          <w:rFonts w:cs="Jameel Noori Nastaleeq"/>
        </w:rPr>
        <w:t>February 14, 2016</w:t>
      </w:r>
    </w:p>
    <w:p>
      <w:pPr>
        <w:jc w:val="both"/>
        <w:bidi w:val="1"/>
      </w:pPr>
      <w:r>
        <w:rPr>
          <w:rFonts w:ascii="Jameel Noori Nastaleeq" w:hAnsi="Jameel Noori Nastaleeq"/>
          <w:rtl w:val="1"/>
          <w:rFonts w:cs="Jameel Noori Nastaleeq"/>
        </w:rPr>
        <w:t>l   خوفِ خدا</w:t>
      </w:r>
    </w:p>
    <w:p>
      <w:pPr>
        <w:jc w:val="both"/>
        <w:bidi w:val="1"/>
      </w:pPr>
      <w:r>
        <w:rPr>
          <w:rFonts w:ascii="Jameel Noori Nastaleeq" w:hAnsi="Jameel Noori Nastaleeq"/>
          <w:rtl w:val="1"/>
          <w:rFonts w:cs="Jameel Noori Nastaleeq"/>
        </w:rPr>
        <w:t>Fear of God |</w:t>
      </w:r>
    </w:p>
    <w:p>
      <w:pPr>
        <w:jc w:val="both"/>
        <w:bidi w:val="1"/>
      </w:pPr>
      <w:r>
        <w:rPr>
          <w:rFonts w:ascii="Jameel Noori Nastaleeq" w:hAnsi="Jameel Noori Nastaleeq"/>
          <w:rtl w:val="1"/>
          <w:rFonts w:cs="Jameel Noori Nastaleeq"/>
        </w:rPr>
        <w:t>February 21, 2016</w:t>
      </w:r>
    </w:p>
    <w:p>
      <w:pPr>
        <w:jc w:val="both"/>
        <w:bidi w:val="1"/>
      </w:pPr>
      <w:r>
        <w:rPr>
          <w:rFonts w:ascii="Jameel Noori Nastaleeq" w:hAnsi="Jameel Noori Nastaleeq"/>
          <w:rtl w:val="1"/>
          <w:rFonts w:cs="Jameel Noori Nastaleeq"/>
        </w:rPr>
        <w:t>lزاویۂ نظر</w:t>
      </w:r>
    </w:p>
    <w:p>
      <w:pPr>
        <w:jc w:val="both"/>
        <w:bidi w:val="1"/>
      </w:pPr>
      <w:r>
        <w:rPr>
          <w:rFonts w:ascii="Jameel Noori Nastaleeq" w:hAnsi="Jameel Noori Nastaleeq"/>
          <w:rtl w:val="1"/>
          <w:rFonts w:cs="Jameel Noori Nastaleeq"/>
        </w:rPr>
        <w:t>Angle of Vision</w:t>
      </w:r>
    </w:p>
    <w:p>
      <w:pPr>
        <w:jc w:val="both"/>
        <w:bidi w:val="1"/>
      </w:pPr>
      <w:r>
        <w:rPr>
          <w:rFonts w:ascii="Jameel Noori Nastaleeq" w:hAnsi="Jameel Noori Nastaleeq"/>
          <w:rtl w:val="1"/>
          <w:rFonts w:cs="Jameel Noori Nastaleeq"/>
        </w:rPr>
        <w:t>February 28, 2016</w:t>
      </w:r>
    </w:p>
    <w:p>
      <w:pPr>
        <w:jc w:val="both"/>
        <w:bidi w:val="1"/>
      </w:pPr>
      <w:r>
        <w:rPr>
          <w:rFonts w:ascii="Jameel Noori Nastaleeq" w:hAnsi="Jameel Noori Nastaleeq"/>
          <w:rtl w:val="1"/>
          <w:rFonts w:cs="Jameel Noori Nastaleeq"/>
        </w:rPr>
        <w:t>ان تمام خطابات کو سننے کے لیے ، اس لنک پر کلک کریں:</w:t>
      </w:r>
    </w:p>
    <w:p>
      <w:pPr>
        <w:jc w:val="both"/>
        <w:bidi w:val="1"/>
      </w:pPr>
      <w:r>
        <w:rPr>
          <w:rFonts w:ascii="Jameel Noori Nastaleeq" w:hAnsi="Jameel Noori Nastaleeq"/>
          <w:rtl w:val="1"/>
          <w:rFonts w:cs="Jameel Noori Nastaleeq"/>
        </w:rPr>
        <w:t>http://www.cpsglobal.org/podcast/sunday-lectures</w:t>
      </w:r>
    </w:p>
    <w:p>
      <w:pPr>
        <w:pStyle w:val="Heading1"/>
        <w:jc w:val="right"/>
        <w:bidi w:val="1"/>
      </w:pPr>
      <w:r>
        <w:rPr>
          <w:rFonts w:ascii="Jameel Noori Nastaleeq" w:hAnsi="Jameel Noori Nastaleeq"/>
          <w:rtl w:val="1"/>
          <w:rFonts w:cs="Jameel Noori Nastaleeq"/>
        </w:rPr>
        <w:t>حکمت کا راز</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رأس الحکمة مخافة اللہ (الجامع الصغیر للسیوطی، حدیث نمبر4361) یعنی اللہ کا خوف حکمت کا سرا ہے۔</w:t>
      </w:r>
    </w:p>
    <w:p>
      <w:pPr>
        <w:jc w:val="both"/>
        <w:bidi w:val="1"/>
      </w:pPr>
      <w:r>
        <w:rPr>
          <w:rFonts w:ascii="Jameel Noori Nastaleeq" w:hAnsi="Jameel Noori Nastaleeq"/>
          <w:rtl w:val="1"/>
          <w:rFonts w:cs="Jameel Noori Nastaleeq"/>
        </w:rPr>
        <w:t>یہ حدیثِ رسول انسانی فطرت کی ایک حقیقت کو بتاتی ہے۔ وہ حقیقت یہ ہے کہ حکمت (wisdom) کسی کے اندر صرف کتابوں کے مطالعے کے ذریعے نہیں آتی، حکمت کے لیے ایک اور چیز لازمی طورپر ضروری ہے۔ اور وہ اللہ کا خوف ہے۔ خوفِ خدا کے بغیر آدمی صاحبِ علم تو بن سکتا ہے، لیکن وہ صاحبِ حکمت نہیں بن سکتا۔ اِس کا سبب یہ ہے کہ حکمت کے لیے معلومات کے علاوہ، ایک اور چیز ضروری ہے اور وہ کامل حقیقت پسندی (realistic approach) ہے۔ کامل حقیقت پسندی کے لیے ضروری ہے کہ آدمی تواضع (modesty) کی اُس آخری حد پر پہنچ چکا ہو جس کو کٹ ٹو سائز (cut to size) کہاجاتا ہےاور کٹ ٹو سائز انسان (man cut to size) کو وجود میں لانے کا راز صرف ایک ہے۔ اور وہ کامل معنوں میں اللہ کا خوف ہے۔</w:t>
      </w:r>
    </w:p>
    <w:p>
      <w:pPr>
        <w:jc w:val="both"/>
        <w:bidi w:val="1"/>
      </w:pPr>
      <w:r>
        <w:rPr>
          <w:rFonts w:ascii="Jameel Noori Nastaleeq" w:hAnsi="Jameel Noori Nastaleeq"/>
          <w:rtl w:val="1"/>
          <w:rFonts w:cs="Jameel Noori Nastaleeq"/>
        </w:rPr>
        <w:t>کوئی انسان جب دوسرے انسانوں کے درمیان ہوتا ہے تو ہر انسان اُس کو اپنے ہی جیسا ایک انسان دکھائی دیتا ہے۔ اِس بنا پر کسی انسان کے اندر یہ طاقت نہیں کہ وہ دوسرے انسان کو کٹ ٹو سائز انسان بنا سکے۔ یہ واقعہ صرف قادرِ مطلق خدا پر کامل ایمان کے ذریعے حاصل ہوتا ہے۔ انسان کی اِس فطرت کی بنا پر اِس معاملے میں صحیح فارمولا یہ ہے کہ — قادرِ مطلق خدا پر یقین سے انسان کا کٹ ٹو سائز ہونا، کٹ ٹو سائز انسان کے اندر کامل درجے میں حقیقت پسندی کا آنا اور کامل حقیقت کی بنا پر چیزوں کو ویسا ہی دیکھنا جیسا کہ وہ فی الواقع ہیں۔ یہی وہ حقیقت پسندانہ سوچ ہے جس کے نتیجے کا نام حکمت (wisdom) ہے۔</w:t>
      </w:r>
    </w:p>
    <w:p>
      <w:pPr>
        <w:jc w:val="both"/>
        <w:bidi w:val="1"/>
      </w:pPr>
      <w:r>
        <w:rPr>
          <w:rFonts w:ascii="Jameel Noori Nastaleeq" w:hAnsi="Jameel Noori Nastaleeq"/>
          <w:rtl w:val="1"/>
          <w:rFonts w:cs="Jameel Noori Nastaleeq"/>
        </w:rPr>
        <w:t>کسی انسان کے اندر یہ صفت ہمیشہ خدا کی نسبت سے پیدا ہوتی ہے، لیکن انسان چوں کہ سماج کے اندر رہتا ہے، اِس لیے اِس صفت کا عملی ظہور انسان کی نسبت سے ہوتا ہے۔ انسان کی نسبت سے اِس صفت کے ظہور ہی کا دوسرا نام حکمت ہے۔</w:t>
      </w:r>
    </w:p>
    <w:p>
      <w:pPr>
        <w:pStyle w:val="Heading1"/>
        <w:jc w:val="right"/>
        <w:bidi w:val="1"/>
      </w:pPr>
      <w:r>
        <w:rPr>
          <w:rFonts w:ascii="Jameel Noori Nastaleeq" w:hAnsi="Jameel Noori Nastaleeq"/>
          <w:rtl w:val="1"/>
          <w:rFonts w:cs="Jameel Noori Nastaleeq"/>
        </w:rPr>
        <w:t>اختلاف کا معاملہ</w:t>
      </w:r>
    </w:p>
    <w:p>
      <w:pPr>
        <w:jc w:val="both"/>
        <w:bidi w:val="1"/>
      </w:pPr>
      <w:r>
        <w:rPr>
          <w:rFonts w:ascii="Jameel Noori Nastaleeq" w:hAnsi="Jameel Noori Nastaleeq"/>
          <w:rtl w:val="1"/>
          <w:rFonts w:cs="Jameel Noori Nastaleeq"/>
        </w:rPr>
        <w:t>قرآن میں ایک حکم ان الفاظ میں بیان کیا گیا ہے: یٰٓاَیُّہَا الَّذِیْنَ اٰمَنُوْٓا اِنْ جَاۗءَکُمْ فَاسِقٌۢ بِنَبَاٍ فَتَبَیَّنُوْٓا اَنْ تُصِیْبُوْا قَوْمًۢا بِجَــہَالَةٍ فَتُصْبِحُوْا عَلٰی مَا فَعَلْتُمْ نٰدِمِیْنَ (49:6) یعنی اے ایمان والو، اگر کوئی فاسق تمھارے پاس خبر لائے تو تم اچھی طرح تحقیق کرلیا کرو، کہیں ایسا نہ ہو کہ تم کسی گروہ کو نادانی سے کوئی نقصان پہنچا دو، پھر تم کو اپنے کئے پر پچھتانا پڑے۔</w:t>
      </w:r>
    </w:p>
    <w:p>
      <w:pPr>
        <w:jc w:val="both"/>
        <w:bidi w:val="1"/>
      </w:pPr>
      <w:r>
        <w:rPr>
          <w:rFonts w:ascii="Jameel Noori Nastaleeq" w:hAnsi="Jameel Noori Nastaleeq"/>
          <w:rtl w:val="1"/>
          <w:rFonts w:cs="Jameel Noori Nastaleeq"/>
        </w:rPr>
        <w:t>قرآن کی اس آیت میں اجتماعی زندگی کا ایک اصول بتایا گیا ہے۔ وہ یہ کہ جب کوئی شخص کوئی اختلافی بات کہے تو سننے والے کو ایسا نہیں کرنا چاہئے کہ وہ اس کو بدنیتی کا معاملہ سمجھ لے، اور کہنے والے کو برا آدمی سمجھنے لگے۔ اس کے بجائے صحیح طریقہ یہ ہے کہ اس طرح کے معاملے کو تحقیق کا معاملہ سمجھا جائے نہ کہ کسی شخص کے بارے میں رائے قائم کرنے کا معاملہ۔ کسی کے بارے میں رائے قائم کرنا صرف اتمام حجت کے بعدجائز ہے، اس سے پہلے نہیں۔</w:t>
      </w:r>
    </w:p>
    <w:p>
      <w:pPr>
        <w:jc w:val="both"/>
        <w:bidi w:val="1"/>
      </w:pPr>
      <w:r>
        <w:rPr>
          <w:rFonts w:ascii="Jameel Noori Nastaleeq" w:hAnsi="Jameel Noori Nastaleeq"/>
          <w:rtl w:val="1"/>
          <w:rFonts w:cs="Jameel Noori Nastaleeq"/>
        </w:rPr>
        <w:t>اصل یہ ہے کہ شکایت یا اختلاف کا سبب اکثر حالات میں بے خبری اور غلط فہمی ہوتا ہے۔ لوگ معاملے کے بارے میں صحیح معلومات نہ ہونے کی بنا پر ایک مخالفانہ رائے قائم کرلیتے ہیں۔ کسی کے بارے میں اس طرح رائے قائم کرنا درست نہیں۔ اسلامی تعلیم کے مطابق، اتمام حجت سے پہلے تحقیق ہے، اور اتمام حجت کے بعد رائے قائم کرنا۔</w:t>
      </w:r>
    </w:p>
    <w:p>
      <w:pPr>
        <w:jc w:val="both"/>
        <w:bidi w:val="1"/>
      </w:pPr>
      <w:r>
        <w:rPr>
          <w:rFonts w:ascii="Jameel Noori Nastaleeq" w:hAnsi="Jameel Noori Nastaleeq"/>
          <w:rtl w:val="1"/>
          <w:rFonts w:cs="Jameel Noori Nastaleeq"/>
        </w:rPr>
        <w:t>اجتماعی زندگی میں اکثر ایسا ہوتا ہے کہ لوگوں کو ایک دوسرے کے خلاف شکایت ہوجاتی ہے۔ یہ شکایت بڑھتے بڑھتے نفرت بن جاتی ہے، اور نفرت کے بعد مزید برائیاں پیدا ہوتی ہیں۔ مثلاً ایک دوسرے کو بدنام کرنا، ایک دوسرے کے خلاف الزام تراشی کرنا، ایک دوسرے کو اپنا دشمن سمجھ لینا۔ اس قسم کی اجتماعی خرابیوں کا سبب ہمیشہ یہی ہوتا ہے کہ لوگ تحقیق کے بغیر رائے قائم کرلیتے ہیں، وہ جو کچھ سنتے ہیں، اس کو درست سمجھ لیـتے ہیں۔ اس طریقے کا نتیجہ بے حد سنگین ہے— دنیا میں ندامت اور آخرت میں مواخذہ۔</w:t>
      </w:r>
    </w:p>
    <w:p>
      <w:pPr>
        <w:pStyle w:val="Heading1"/>
        <w:jc w:val="right"/>
        <w:bidi w:val="1"/>
      </w:pPr>
      <w:r>
        <w:rPr>
          <w:rFonts w:ascii="Jameel Noori Nastaleeq" w:hAnsi="Jameel Noori Nastaleeq"/>
          <w:rtl w:val="1"/>
          <w:rFonts w:cs="Jameel Noori Nastaleeq"/>
        </w:rPr>
        <w:t>مدح، تنقید</w:t>
      </w:r>
    </w:p>
    <w:p>
      <w:pPr>
        <w:jc w:val="both"/>
        <w:bidi w:val="1"/>
      </w:pPr>
      <w:r>
        <w:rPr>
          <w:rFonts w:ascii="Jameel Noori Nastaleeq" w:hAnsi="Jameel Noori Nastaleeq"/>
          <w:rtl w:val="1"/>
          <w:rFonts w:cs="Jameel Noori Nastaleeq"/>
        </w:rPr>
        <w:t>احادیث میںکثرت سے یہ تلقین کی گئی ہے کہ تم کسی کی مدح نہ کرو۔ مثلاً رسول اللہ صلی اللہ علیہ وسلم نے فرمایا کہ: اذا رأیتم المداحین فاحثوا فی وجوہہم التراب (صحیح مسلم، حدیث نمبر3002) یعنی جب تم مدح کرنے والوں کو دیکھو تو اُن کے منہ پر مٹی ڈال دو۔ اسی طرح ایک روایت میںآیا ہے: سمع النبی صلی اللہ علیہ وسلم یثنی علی رجلٍ و یطریہ فی مدحہ، فقال أہلکتم او قطعتم ظہر الرجل (صحیح بخاری، حدیث2663) یعنی رسول اللہ صلی اللہ علیہ وسلم نے سُنا کہ ایک شخص دوسرے شخص کی تعریف کررہا ہے اور اُس کی تعریف میں وہ مبالغہ کررہا ہے۔ آپ نے فرمایا کہ تم نے اس شخص کو ہلاک کردیا یا یہ فرمایا کہ تم نے اُس کی کمر توڑ دی۔</w:t>
      </w:r>
    </w:p>
    <w:p>
      <w:pPr>
        <w:jc w:val="both"/>
        <w:bidi w:val="1"/>
      </w:pPr>
      <w:r>
        <w:rPr>
          <w:rFonts w:ascii="Jameel Noori Nastaleeq" w:hAnsi="Jameel Noori Nastaleeq"/>
          <w:rtl w:val="1"/>
          <w:rFonts w:cs="Jameel Noori Nastaleeq"/>
        </w:rPr>
        <w:t>اسی طرح خلیفۂ ثانی عمر فاروق رضی اللہ عنہ کے بارہ میںایک روایت میں آیا ہے کہ اُنہوں نے کہا:  المدح الذبح (الأدب المفرد، باب ما جاء فی التمادح)۔یعنی مدح کرنا آدمی کو ذبح کرنا ہے۔ اسی طرح ایک روایت میں آیا ہے کہ حضرت عمر نے ایک شخص کو دوسرے شخص کی تعریف کرتے ہوئے سُنا تو اُنہوں نے کہا: عقرت الرجل، عقرک اللہ(الأدب المفرد، باب ماجاء فی التمادح) یعنی تم نے اُس شخص کو ذبح کردیا، اللہ تمہارے ساتھ بھی ایسا ہی کرے۔</w:t>
      </w:r>
    </w:p>
    <w:p>
      <w:pPr>
        <w:jc w:val="both"/>
        <w:bidi w:val="1"/>
      </w:pPr>
      <w:r>
        <w:rPr>
          <w:rFonts w:ascii="Jameel Noori Nastaleeq" w:hAnsi="Jameel Noori Nastaleeq"/>
          <w:rtl w:val="1"/>
          <w:rFonts w:cs="Jameel Noori Nastaleeq"/>
        </w:rPr>
        <w:t>حدیث اور آثارکی کتابوںمیں اس طرح کی بہت سی روایتیں آئی ہیں۔ اُن سے معلوم ہوتا ہے کہ مدح کا طریقہ دینی مزاج کے خلاف ہے۔ بعض اوقات اعتراف واقعہ یا اورکسی مصلحت سے کسی کی تعریف کی جاسکتی ہے۔ مگر عمومی طورپر اسلام میںاُس چیز کو سخت نا پسند کیا گیا ہے جس کو مدح خوانی یا قصیدہ گوئی کہا جاتاہے۔ اس قسم کی تعریف مادح کے لیے مصلحت پرستی ہے اورممدوح کے لیے اُس کو عُجب کی غذا دینا ہے۔ اس لیے یہ فعل مادح اورممدوح دونوں کے لیے ہلاکت خیز ہے۔</w:t>
      </w:r>
    </w:p>
    <w:p>
      <w:pPr>
        <w:jc w:val="both"/>
        <w:bidi w:val="1"/>
      </w:pPr>
      <w:r>
        <w:rPr>
          <w:rFonts w:ascii="Jameel Noori Nastaleeq" w:hAnsi="Jameel Noori Nastaleeq"/>
          <w:rtl w:val="1"/>
          <w:rFonts w:cs="Jameel Noori Nastaleeq"/>
        </w:rPr>
        <w:t>تاہم یہ بات قابل غور ہے کہ احادیث میں تعریف کی مذمت تو کی گئی ہے مگر تنقید کی مذمت نہیں کی گئی ۔ غالباً کوئی بھی صحیح حدیث ایسی نہیں جس میںتنقید کے فعل کو اُس طرح مطلق طورپر مذموم قرار دیا گیا ہو جس طرح مدح کو مذموم قرار دیا گیا ہے۔ بلکہ اس کے برعکس تنقید کی حوصلہ افزائی کی گئی ہے۔ مثلاً بہت سی حدیثوں میں لسان کے ذریعہ نہی عن المنکر کا حکم آیا ہے اوراُس کوایمان کی لازمی علامت بتایا گیاہے۔ اسی طرح حدیث میں بتایا گیا ہے کہ سلطان کے سامنے کلمۂ حق کہنا ایک افضل جہاد ہے، وغیرہ۔</w:t>
      </w:r>
    </w:p>
    <w:p>
      <w:pPr>
        <w:jc w:val="both"/>
        <w:bidi w:val="1"/>
      </w:pPr>
      <w:r>
        <w:rPr>
          <w:rFonts w:ascii="Jameel Noori Nastaleeq" w:hAnsi="Jameel Noori Nastaleeq"/>
          <w:rtl w:val="1"/>
          <w:rFonts w:cs="Jameel Noori Nastaleeq"/>
        </w:rPr>
        <w:t>ظاہر ہے کہ اس قسم کا کام تنقید ہی کی زبان میںہوگا، نہ کہ تعریف کی زبان میں۔ جب بھی ایک شخص کسی برائی کو دیکھے، خواہ برائی کرنے والا کوئی عام آدمی ہو یا خاص آدمی، اور پھر وہ اُس کے خلاف لسانی جہاد کرے تو یہ لسانی جہاد عین وہی فعل ہوگا جس کو تنقید کہا جاتاہے۔ نقد یا تنقید در اصل لسانی جہاد کا ہی دوسرا نام ہے۔</w:t>
      </w:r>
    </w:p>
    <w:p>
      <w:pPr>
        <w:jc w:val="both"/>
        <w:bidi w:val="1"/>
      </w:pPr>
      <w:r>
        <w:rPr>
          <w:rFonts w:ascii="Jameel Noori Nastaleeq" w:hAnsi="Jameel Noori Nastaleeq"/>
          <w:rtl w:val="1"/>
          <w:rFonts w:cs="Jameel Noori Nastaleeq"/>
        </w:rPr>
        <w:t>اب سوال یہ ہے کہ شریعت میں مدح اور تنقید کے درمیان یہ فرق کیوں کیا گیا ہے۔ اس فرق کا سبب یہ ہے کہ مدح ایک اخلاقی برائی ہے جب کہ تنقید ایک اعلیٰ درجہ کی علمی اور اخلاقی خوبی ہے۔ کسی معاشرہ میں مدح کا رواج پورے معاشرہ کو منافقت کامعاشرہ بنادیتا ہے۔ اس کے مقابلہ میں جس سماج میںتنقید اور اختلاف کو سننے کا مزاج ہو وہ معاشرہ ذہنی اور فکری ترقی کی طرف رواں دواں رہتا ہے۔</w:t>
      </w:r>
    </w:p>
    <w:p>
      <w:pPr>
        <w:jc w:val="both"/>
        <w:bidi w:val="1"/>
      </w:pPr>
      <w:r>
        <w:rPr>
          <w:rFonts w:ascii="Jameel Noori Nastaleeq" w:hAnsi="Jameel Noori Nastaleeq"/>
          <w:rtl w:val="1"/>
          <w:rFonts w:cs="Jameel Noori Nastaleeq"/>
        </w:rPr>
        <w:t>تنقید ایک مسلسل احتساب کا عمل ہے۔ تنقید زندہ معاشرہ کی علامت ہے۔ کسی معاشرہ میں تنقید کا عمل نہ ہونا یا تنقید کو بُرا سمجھنا صرف اُس وقت ہوتا ہے جب کہ معاشرہ زوال کا شکار ہوگیا ہو۔ وہ زندگی کی حرارت کھو بیٹھا ہو۔ کھلے ذہن کے ساتھ سوچنے کی صلاحیت اُس کے اندر باقی نہ رہی ہو۔ تنقید کی حیثیت ایک علمی اور فکری چیلنج کی ہے۔ چیلنج ہر قسم کی ترقی کی واحد ضمانت ہے۔ جس معاشرہ میںچیلنج نہ ہو وہ معاشرہ کبھی ترقی نہیں کرسکتا۔ اسی طرح جو معاشرہ تنقید سے محروم ہوجائے وہ علمی اور فکری ترقی سے بھی محروم ہوجائے گا۔</w:t>
      </w:r>
    </w:p>
    <w:p>
      <w:pPr>
        <w:jc w:val="both"/>
        <w:bidi w:val="1"/>
      </w:pPr>
      <w:r>
        <w:rPr>
          <w:rFonts w:ascii="Jameel Noori Nastaleeq" w:hAnsi="Jameel Noori Nastaleeq"/>
          <w:rtl w:val="1"/>
          <w:rFonts w:cs="Jameel Noori Nastaleeq"/>
        </w:rPr>
        <w:t>اس معاملہ کی تفصیل میںنے اپنی کتاب دین انسانیت کے باب ’’حریت فکر‘‘ میں بیان کی ہے اور اسلام کے دور اول کی مثالوں سے اُس کو واضح کیا ہے۔ تاہم تنقید اور تنقیص میں بہت زیادہ فرق ہے۔ یہاںتک کہ یہ کہنا درست ہوگا کہ تنقید مکمل طورپر جائز ہے اور تنقیص مکمل طورپر ناجائز ۔ تنقید بلاشبہہ ایک مطلوب چیز ہے اور تنقیص بلا شبہہ ایک غیر مطلوب چیز۔</w:t>
      </w:r>
    </w:p>
    <w:p>
      <w:pPr>
        <w:jc w:val="both"/>
        <w:bidi w:val="1"/>
      </w:pPr>
      <w:r>
        <w:rPr>
          <w:rFonts w:ascii="Jameel Noori Nastaleeq" w:hAnsi="Jameel Noori Nastaleeq"/>
          <w:rtl w:val="1"/>
          <w:rFonts w:cs="Jameel Noori Nastaleeq"/>
        </w:rPr>
        <w:t>تنقید در اصل علمی اختلاف کا دوسرا نام ہے۔ حقائق و واقعات کی روشنی میںخالص موضوعی انداز میںکسی معاملہ کا تجزیہ کرنا وہ چیز ہے جس کو تنقید کہا جاتا ہے۔ تنقید خواہ بظاہر کسی شخص کے افکار و آراء کے حوالہ سے ہو، مگراپنی حقیقت کے اعتبار سے وہ معاملہ کی اصولی وضاحت ہوتی ہے۔ اُس میں غلط اور صحیح کے درمیان تقابل ہوتا ہے، نہ کہ ایک شخص اور دوسرے شخص کے درمیان۔</w:t>
      </w:r>
    </w:p>
    <w:p>
      <w:pPr>
        <w:jc w:val="both"/>
        <w:bidi w:val="1"/>
      </w:pPr>
      <w:r>
        <w:rPr>
          <w:rFonts w:ascii="Jameel Noori Nastaleeq" w:hAnsi="Jameel Noori Nastaleeq"/>
          <w:rtl w:val="1"/>
          <w:rFonts w:cs="Jameel Noori Nastaleeq"/>
        </w:rPr>
        <w:t>اس کے برعکس تنقیص ایک شخصی عیب جوئی ہے۔ تنقیص کرنے والے کے سامنے اصلاً کسی امرِحق کی وضاحت نہیں ہوتی بلکہ ایک شخص کی تذلیل اورتحقیر ہوتی ہے جس کو اُس نے کسی وجہ سے اپنا مخالف سمجھ لیا ہے۔ تنقیص صرف ایک غیر اخلاقی فعل ہے، وہ کسی درجہ میں بھی کوئی علمی واقعہ نہیں۔ تنقید کا عمل اگر علمی اصول کی بنیاد پر ہوتا ہے تو تنقیص کا عمل کسی شخص کے خلاف ذاتی سبّ وشتم کی بنیاد پر۔</w:t>
      </w:r>
    </w:p>
    <w:p>
      <w:pPr>
        <w:jc w:val="both"/>
        <w:bidi w:val="1"/>
      </w:pPr>
      <w:r>
        <w:rPr>
          <w:rFonts w:ascii="Jameel Noori Nastaleeq" w:hAnsi="Jameel Noori Nastaleeq"/>
          <w:rtl w:val="1"/>
          <w:rFonts w:cs="Jameel Noori Nastaleeq"/>
        </w:rPr>
        <w:t>ملّی تعمیر کاکام سب سے پہلے ملّت کے افراد میں</w:t>
      </w:r>
    </w:p>
    <w:p>
      <w:pPr>
        <w:jc w:val="both"/>
        <w:bidi w:val="1"/>
      </w:pPr>
      <w:r>
        <w:rPr>
          <w:rFonts w:ascii="Jameel Noori Nastaleeq" w:hAnsi="Jameel Noori Nastaleeq"/>
          <w:rtl w:val="1"/>
          <w:rFonts w:cs="Jameel Noori Nastaleeq"/>
        </w:rPr>
        <w:t>شعور پیدا کرنے کا کام ہے۔ اِس کی بہترین صورت یہ ہے کہ</w:t>
      </w:r>
    </w:p>
    <w:p>
      <w:pPr>
        <w:jc w:val="both"/>
        <w:bidi w:val="1"/>
      </w:pPr>
      <w:r>
        <w:rPr>
          <w:rFonts w:ascii="Jameel Noori Nastaleeq" w:hAnsi="Jameel Noori Nastaleeq"/>
          <w:rtl w:val="1"/>
          <w:rFonts w:cs="Jameel Noori Nastaleeq"/>
        </w:rPr>
        <w:t>الرسالہ مشن کو ایک ایک بستی اور ایک ایک گھر میں پہنچایا جائے۔</w:t>
      </w:r>
    </w:p>
    <w:p>
      <w:pPr>
        <w:pStyle w:val="Heading1"/>
        <w:jc w:val="right"/>
        <w:bidi w:val="1"/>
      </w:pPr>
      <w:r>
        <w:rPr>
          <w:rFonts w:ascii="Jameel Noori Nastaleeq" w:hAnsi="Jameel Noori Nastaleeq"/>
          <w:rtl w:val="1"/>
          <w:rFonts w:cs="Jameel Noori Nastaleeq"/>
        </w:rPr>
        <w:t>موت کی یاد: ایک صحت مند عمل</w:t>
      </w:r>
    </w:p>
    <w:p>
      <w:pPr>
        <w:jc w:val="both"/>
        <w:bidi w:val="1"/>
      </w:pPr>
      <w:r>
        <w:rPr>
          <w:rFonts w:ascii="Jameel Noori Nastaleeq" w:hAnsi="Jameel Noori Nastaleeq"/>
          <w:rtl w:val="1"/>
          <w:rFonts w:cs="Jameel Noori Nastaleeq"/>
        </w:rPr>
        <w:t>ایک اسٹڈی کے ذریعے یہ معلوم ہوا ہے کہ موت کے بارے میں سوچنا ایک اچھی عادت ہے۔ وہ تندرستی کے لیے مفید ہے۔ اِس کا یہ فائدہ ہے کہ آدمی اپنی ترجیحات اور اپنے نشانے کو دوبارہ قائم کرتاہے۔ ایک نئے سائنسی تجزیے میں بتایاگیاہے کہ اگر آدمی کسی قبرستان سے گزرے، تب بھی وہ غیر شعوری طور اُس سے سبق لیتاہے اور اس کے اندر مثبت تبدیلی آتی ہے اور اس کے اندر دوسروں کی مدد کرنے کا جذبہ پیدا ہوتا ہے۔ اِس سے پہلے یہ سمجھا جاتا تھا کہ موت کے بارے میں سوچنا خطرناک ہے، اِس سے تخریبی ذہن پیدا ہوتا ہے۔ موت کی یاد سے تعصب اور تشدد کا جذبہ ابھرتاہے۔</w:t>
      </w:r>
    </w:p>
    <w:p>
      <w:pPr>
        <w:jc w:val="both"/>
        <w:bidi w:val="1"/>
      </w:pPr>
      <w:r>
        <w:rPr>
          <w:rFonts w:ascii="Jameel Noori Nastaleeq" w:hAnsi="Jameel Noori Nastaleeq"/>
          <w:rtl w:val="1"/>
          <w:rFonts w:cs="Jameel Noori Nastaleeq"/>
        </w:rPr>
        <w:t>Thinking about death boosts health</w:t>
      </w:r>
    </w:p>
    <w:p>
      <w:pPr>
        <w:jc w:val="both"/>
        <w:bidi w:val="1"/>
      </w:pPr>
      <w:r>
        <w:rPr>
          <w:rFonts w:ascii="Jameel Noori Nastaleeq" w:hAnsi="Jameel Noori Nastaleeq"/>
          <w:rtl w:val="1"/>
          <w:rFonts w:cs="Jameel Noori Nastaleeq"/>
        </w:rPr>
        <w:t>Thinking about death can actually be a good thing as an awareness of mortality can improve physical health and help in prioritizing one’s goals and values, as new study has revealed. According to a new analysis of recent scientific studies, even non-conscious thinking about death like walking by a cemetery could prompt positive changes and promote helping others. Past research suggests that thinking about death is destructive and dangerous, fuelling everything from prejudice and greed to violence.</w:t>
      </w:r>
    </w:p>
    <w:p>
      <w:pPr>
        <w:jc w:val="both"/>
        <w:bidi w:val="1"/>
      </w:pPr>
      <w:r>
        <w:rPr>
          <w:rFonts w:ascii="Jameel Noori Nastaleeq" w:hAnsi="Jameel Noori Nastaleeq"/>
          <w:rtl w:val="1"/>
          <w:rFonts w:cs="Jameel Noori Nastaleeq"/>
        </w:rPr>
        <w:t>(The Times of India, New Delhi, April 21, 2012, p. 21)</w:t>
      </w:r>
    </w:p>
    <w:p>
      <w:pPr>
        <w:jc w:val="both"/>
        <w:bidi w:val="1"/>
      </w:pPr>
      <w:r>
        <w:rPr>
          <w:rFonts w:ascii="Jameel Noori Nastaleeq" w:hAnsi="Jameel Noori Nastaleeq"/>
          <w:rtl w:val="1"/>
          <w:rFonts w:cs="Jameel Noori Nastaleeq"/>
        </w:rPr>
        <w:t>عام طورپر یہ سمجھا جاتاتھا کہ موت کے بارے میں سوچنے سے عمل کا جذبہ سرد پڑ جاتا ہے۔ اِس سے آدمی کے اندر منفی سوچ پیدا ہوتی ہے، مگر یہ صرف ایک قیاسی بات تھی۔ اِس مسئلے کا باقاعدہ علمی مطالعہ کیاگیا تو معلوم ہوا کہ معاملہ اِس کے بالکل برعکس ہے۔ حقیقت یہ ہے کہ موت کے بارے میں سوچنا ایک اچھی عادت ہے۔ اِس سے آدمی کے اندر صحت مند صفات پیدا ہوتی ہیں۔</w:t>
      </w:r>
    </w:p>
    <w:p>
      <w:pPr>
        <w:jc w:val="both"/>
        <w:bidi w:val="1"/>
      </w:pPr>
      <w:r>
        <w:rPr>
          <w:rFonts w:ascii="Jameel Noori Nastaleeq" w:hAnsi="Jameel Noori Nastaleeq"/>
          <w:rtl w:val="1"/>
          <w:rFonts w:cs="Jameel Noori Nastaleeq"/>
        </w:rPr>
        <w:t>قرآن میں آیا ہے: کُلُّ نَفْسٍ ذَائِقَةُ الْمَوْتِ (3:185)۔ یعنی ہر شخص کو موت کا ذائقہ چکھنا ہے۔ اِس سلسلے میں ایک حدیثِ رسول اِن الفاظ میں آئی ہے أکثروا ذکر ہادم اللذات، الموت (سنن الترمذی، حدیث نمبر2307)۔یعنی موت کو بہت زیادہ یاد کرو، وہ لذتوں کو ڈھا دینے والی ہے۔ موت کی یاد حقیقت ِ حیات کی یاد ہے۔ موت کی یاد آدمی کو بتاتی ہے کہ اس کے پاس لامحدود وقت نہیں۔ کسی بھی لمحہ وہ وقت آسکتا ہے، جب کہ اس کی موجودہ زندگی ختم ہوجائے۔</w:t>
      </w:r>
    </w:p>
    <w:p>
      <w:pPr>
        <w:jc w:val="both"/>
        <w:bidi w:val="1"/>
      </w:pPr>
      <w:r>
        <w:rPr>
          <w:rFonts w:ascii="Jameel Noori Nastaleeq" w:hAnsi="Jameel Noori Nastaleeq"/>
          <w:rtl w:val="1"/>
          <w:rFonts w:cs="Jameel Noori Nastaleeq"/>
        </w:rPr>
        <w:t>اِس طرح موت کی یاد آدمی کے اندر جلدی کا احساس (sense of urgency) پیدا کرتی ہے۔ آدمی کے اندر یہ محرک (incentive) پیدا ہوتاہے کہ وہ اپنے کام کو جلد پورا کرے، کیوں کہ کچھ معلوم نہیں کہ کب وقت ہوجائے اور کام کرنے کا موقع باقی نہ رہے۔ اِس طرح موت کی یاد آدمی کو منصوبہ بند عمل کرنے پر ابھارتی ہے۔ اور منصوبہ بند عمل بلا شبہہ زندگی میں سب سے بڑی چیز ہے۔</w:t>
      </w:r>
    </w:p>
    <w:p>
      <w:pPr>
        <w:jc w:val="both"/>
        <w:bidi w:val="1"/>
      </w:pPr>
      <w:r>
        <w:rPr>
          <w:rFonts w:ascii="Jameel Noori Nastaleeq" w:hAnsi="Jameel Noori Nastaleeq"/>
          <w:rtl w:val="1"/>
          <w:rFonts w:cs="Jameel Noori Nastaleeq"/>
        </w:rPr>
        <w:t>موت کی یاد آدمی کے اندر ذہنی بیداری (intellectual awakening)کی صفت پیدا کرتی ہے۔ موت کی یاد آدمی کی چھپی ہوئی ذہنی صلاحیتوں کو جگاتی ہے۔ موت آدمی کے لیے ذہنی ارتقا (intellectual development) کا ذریعہ ہے۔</w:t>
      </w:r>
    </w:p>
    <w:p>
      <w:pPr>
        <w:jc w:val="both"/>
        <w:bidi w:val="1"/>
      </w:pPr>
      <w:r>
        <w:rPr>
          <w:rFonts w:ascii="Jameel Noori Nastaleeq" w:hAnsi="Jameel Noori Nastaleeq"/>
          <w:rtl w:val="1"/>
          <w:rFonts w:cs="Jameel Noori Nastaleeq"/>
        </w:rPr>
        <w:t>اسلامی نظریہ حیات کے مطابق، موت کی یاد کا فائدہ بے شمار گُنا بڑھ جاتا ہے۔ اسلامی نظریۂ حیات بتاتا ہے کہ آدمی کی زندگی موت پر ختم نہیں ہوتی۔ موت کے بعد ایک اور زندگی ہے جو کہ ابدی طورپر قائم رہنے والی ہے۔ آدمی موت سے پہلے کے دور حیات میں جیسا عمل کرے گا، اُسی کے مطابق، وہ موت کے بعد کے دورِ حیات میں کامیاب یا ناکام رہے گا۔ یہ احساس آدمی کے اندر مقصدیت کا شعور پیدا کرتا ہے۔ وہ زیادہ با معنی انداز میں زندگی گزارنے کے قابل بن جاتا ہے۔</w:t>
      </w:r>
    </w:p>
    <w:p>
      <w:pPr>
        <w:jc w:val="both"/>
        <w:bidi w:val="1"/>
      </w:pPr>
      <w:r>
        <w:rPr>
          <w:rFonts w:ascii="Jameel Noori Nastaleeq" w:hAnsi="Jameel Noori Nastaleeq"/>
          <w:rtl w:val="1"/>
          <w:rFonts w:cs="Jameel Noori Nastaleeq"/>
        </w:rPr>
        <w:t>عام تصور کے مطابق، موت کی یاد صرف موت کی یاد ہے، یعنی خاتمۂ حیات کی یاد۔ لیکن اسلامی تصورِ حیات کے مطابق، موت کی یاد کا مطلب یہ ہے کہ آدمی بعد از موت دورِ حیات کے لیے تیاری کرے۔ وہ آج کی زندگی کو ایک موقع (opportunity)سمجھے، جب کہ وہ بعد کو آنے والے ابدی دورِ حیات کے لیے عمل کرسکتا ہے۔ یہ تصورِ موت آدمی کو اِس حقیقت کی یاد دلاتاہے—  زندگی صرف ایک بار ملتی ہے۔ اب یہ آدمی کے اپنے اوپر ہے کہ وہ اپنی زندگی کو کامیاب بناتا ہے یا ناکام۔ وہ اِس پہلے اور آخری موقع کو استعمال کرتا ہے یا وہ اُس کو کھو دیتا ہے۔</w:t>
      </w:r>
    </w:p>
    <w:p>
      <w:pPr>
        <w:pStyle w:val="Heading1"/>
        <w:jc w:val="right"/>
        <w:bidi w:val="1"/>
      </w:pPr>
      <w:r>
        <w:rPr>
          <w:rFonts w:ascii="Jameel Noori Nastaleeq" w:hAnsi="Jameel Noori Nastaleeq"/>
          <w:rtl w:val="1"/>
          <w:rFonts w:cs="Jameel Noori Nastaleeq"/>
        </w:rPr>
        <w:t>کنٹری بیوشن کا سوال</w:t>
      </w:r>
    </w:p>
    <w:p>
      <w:pPr>
        <w:jc w:val="both"/>
        <w:bidi w:val="1"/>
      </w:pPr>
      <w:r>
        <w:rPr>
          <w:rFonts w:ascii="Jameel Noori Nastaleeq" w:hAnsi="Jameel Noori Nastaleeq"/>
          <w:rtl w:val="1"/>
          <w:rFonts w:cs="Jameel Noori Nastaleeq"/>
        </w:rPr>
        <w:t>ایک صاحب نے کہا کہ میں آپ کی تحریریں پڑھتا ہوں۔ آپ کی تحریریں مجھ کو مفید معلوم ہوتی ہیں۔ لیکن کچھ لوگ کہتے ہیں کہ آپ دوسروں کا کنٹری بیوشن نہیں مانتے۔ میں نے کہا کہ میرے بارے میں یہ بات بالکل بے بنیاد ہے۔ میں جو کچھ کہتاہوں وہ صرف یہ ہے کہ موجودہ زمانہ ایک نیا زمانہ ہے۔ مگر ہمار ے لکھنے والے لوگ رد عمل کی نفسیات کی بنا پرموجودہ زمانے سے بے خبر رہے، عربی داں بھی اور انگریزی داں بھی۔ اس بے خبری کی بنا پر ایسا ہوا کہ انھوں نے جو کچھ لکھا وہ جدید تقاضوں کے لحاظ سے غیر متعلق (irrelevant) تھا، وہ جدید ذہن کو ایڈریس کرنے والا نہ تھا۔</w:t>
      </w:r>
    </w:p>
    <w:p>
      <w:pPr>
        <w:jc w:val="both"/>
        <w:bidi w:val="1"/>
      </w:pPr>
      <w:r>
        <w:rPr>
          <w:rFonts w:ascii="Jameel Noori Nastaleeq" w:hAnsi="Jameel Noori Nastaleeq"/>
          <w:rtl w:val="1"/>
          <w:rFonts w:cs="Jameel Noori Nastaleeq"/>
        </w:rPr>
        <w:t>یہ بات میں تین موضوعات کے بارے میں کہتا ہوں — معرفت، دعوت، جدید چیلنج۔ موجودہ زمانے کے لکھنے والوں نے بظاہر اسلام کے ہر پہلو پر کتابیں لکھیں، مگر ان کی کتابیں جدید فکری مستویٰ کے مطابق نہ تھیں۔اگر کسی کو میری بات سے اختلاف ہو تو وہ متعین مثال کی زبان میں بتائےکہ مذکورہ تین موضوعات پر کس مصنف نے کون سی کتاب لکھی ہے۔ کسی اور پہلو سے کس کا کنٹری بیوشن کیا ہے،وہ ایک الگ سوال ہے۔ میری مذکورہ بات سے اس کا کوئی براہ راست تعلق نہیں۔کسی کتاب کو جانچنے کا معیار یہ ہے کہ وہ مخاطب کے ذہن کو ایڈریس کرنے والی ہو۔ اس حقیقت کو قرآن میں ان الفاظ میں بیان کیا گیا ہے  وَقُلْ لَہُمْ فِی أَنْفُسِہِمْ قَوْلًا بَلِیغًا (4:63)۔ اور ان سے ایسی بات کہو جو ان کے دلوں میں اتر جائے۔</w:t>
      </w:r>
    </w:p>
    <w:p>
      <w:pPr>
        <w:jc w:val="both"/>
        <w:bidi w:val="1"/>
      </w:pPr>
      <w:r>
        <w:rPr>
          <w:rFonts w:ascii="Jameel Noori Nastaleeq" w:hAnsi="Jameel Noori Nastaleeq"/>
          <w:rtl w:val="1"/>
          <w:rFonts w:cs="Jameel Noori Nastaleeq"/>
        </w:rPr>
        <w:t>دوسرے لفظوں میں یہ کہ بات کو پنٹریٹنگ (penetrating) اسلوب میں کہنا۔یعنی ایسے اسلوب میں جو مخاطب کے ذہن کو ایڈریس کرنے والا ہو۔ اس اصول کا تقاضا ہے کہ بولنے والا بولنے سے پہلے مخاطب کے ذہن کو غیر متعصبانہ انداز میں پڑھے۔ وہ مخاطب کے ذہن کو اس طرح دیکھے جس طرح مخاطب خود اس کو دیکھتا ہے۔ مخاطب کی اس طرح دریافت کے بعد ہی یہ ممکن ہے کہ کہنے والا اپنی بات کو اس طرح کہے جو مخاطب کے ذہن کو ایڈریس کرنے والی بن جائے۔ اس طرح کے کلام کی دو لازمی شرطیں ہیں، یعنی مخاطب سے کامل واقفیت اور اس سے کامل خیرخواہی۔</w:t>
      </w:r>
    </w:p>
    <w:p>
      <w:pPr>
        <w:pStyle w:val="Heading1"/>
        <w:jc w:val="right"/>
        <w:bidi w:val="1"/>
      </w:pPr>
      <w:r>
        <w:rPr>
          <w:rFonts w:ascii="Jameel Noori Nastaleeq" w:hAnsi="Jameel Noori Nastaleeq"/>
          <w:rtl w:val="1"/>
          <w:rFonts w:cs="Jameel Noori Nastaleeq"/>
        </w:rPr>
        <w:t>غلطی کا اعتراف</w:t>
      </w:r>
    </w:p>
    <w:p>
      <w:pPr>
        <w:jc w:val="both"/>
        <w:bidi w:val="1"/>
      </w:pPr>
      <w:r>
        <w:rPr>
          <w:rFonts w:ascii="Jameel Noori Nastaleeq" w:hAnsi="Jameel Noori Nastaleeq"/>
          <w:rtl w:val="1"/>
          <w:rFonts w:cs="Jameel Noori Nastaleeq"/>
        </w:rPr>
        <w:t>اگر کسی سے معاملہ کرتے ہوئے، آپ سے کوئی غلطی ہوجائے۔ اس کے بعد آپ شرمندہ ہوں، اور فوراً یہ کہہ دیں کہ بھائی صاحب، مجھ سے غلطی ہوگئی۔ مجھ کو معاف کردیجیے:</w:t>
      </w:r>
    </w:p>
    <w:p>
      <w:pPr>
        <w:jc w:val="both"/>
        <w:bidi w:val="1"/>
      </w:pPr>
      <w:r>
        <w:rPr>
          <w:rFonts w:ascii="Jameel Noori Nastaleeq" w:hAnsi="Jameel Noori Nastaleeq"/>
          <w:rtl w:val="1"/>
          <w:rFonts w:cs="Jameel Noori Nastaleeq"/>
        </w:rPr>
        <w:t>Sorry, I was wrong !</w:t>
      </w:r>
    </w:p>
    <w:p>
      <w:pPr>
        <w:jc w:val="both"/>
        <w:bidi w:val="1"/>
      </w:pPr>
      <w:r>
        <w:rPr>
          <w:rFonts w:ascii="Jameel Noori Nastaleeq" w:hAnsi="Jameel Noori Nastaleeq"/>
          <w:rtl w:val="1"/>
          <w:rFonts w:cs="Jameel Noori Nastaleeq"/>
        </w:rPr>
        <w:t>اگر آپ ایسا کہیں۔ تو آپ کی طرف سے یہ غلطی پر معافی مانگنے کا معاملہ ہوتا ہے۔ لیکن دوسرے شخص کے لیےوہ اس کے ضمیر (conscience) کو جگانے کا معاملہ بن جاتا ہے۔  اس کا ضمیر اس سے کہتا ہے کہ دوسرے شخص نے شرافت کا ثبوت دیا ہے۔ تم کو بھی اسی طرح شرافت کا ثبوت دینا چاہیے۔ وہ اگر اپنی غلطی کی معافی مانگ رہا ہے تو تم کو بھی اس کے ساتھ اسی درجے کا کوئی معاملہ کرنا چاہیے۔</w:t>
      </w:r>
    </w:p>
    <w:p>
      <w:pPr>
        <w:jc w:val="both"/>
        <w:bidi w:val="1"/>
      </w:pPr>
      <w:r>
        <w:rPr>
          <w:rFonts w:ascii="Jameel Noori Nastaleeq" w:hAnsi="Jameel Noori Nastaleeq"/>
          <w:rtl w:val="1"/>
          <w:rFonts w:cs="Jameel Noori Nastaleeq"/>
        </w:rPr>
        <w:t>غلطی کی معافی مانگنا بظاہر ایک پسپائی کا معاملہ ہے۔ لیکن انسانی نفسیات کے اعتبار سے وہ اقدام کا ایک معاملہ ہے۔ معافی مانگنے والااپنے شرافت کا ثبوت دے کر فریقِ ثانی کو مجبور کرتا ہے کہ  وہ بھی اس کے ساتھ شرافت کا ثبوت دے۔ تاکہ لوگوں کی نظر میں اور خود اپنی نظر میں وہ کم تر ثابت نہ ہو۔</w:t>
      </w:r>
    </w:p>
    <w:p>
      <w:pPr>
        <w:jc w:val="both"/>
        <w:bidi w:val="1"/>
      </w:pPr>
      <w:r>
        <w:rPr>
          <w:rFonts w:ascii="Jameel Noori Nastaleeq" w:hAnsi="Jameel Noori Nastaleeq"/>
          <w:rtl w:val="1"/>
          <w:rFonts w:cs="Jameel Noori Nastaleeq"/>
        </w:rPr>
        <w:t>غلطی کرنے کے بعد اپنی غلطی کا اعتراف نہ کرنا، معاملے کو بڑھاتا ہے۔ اس کے برعکس، غلطی کرنے کے بعد غلطی کا اعتراف کرنا معاملےکو ختم کردیتا ہے۔ ایک واقعہ جو انسانوں کے درمیان نفرت کا سبب بن سکتا تھا، وہ دونوں کو ایک دوسرے کا دوست بنا دیتا ہے۔ آدمی نے غلطی کرکے جو کچھ کھویا تھا، وہ غلطی کا اعتراف کر کے اس سے بہت زیادہ پالیتا ہے۔</w:t>
      </w:r>
    </w:p>
    <w:p>
      <w:pPr>
        <w:jc w:val="both"/>
        <w:bidi w:val="1"/>
      </w:pPr>
      <w:r>
        <w:rPr>
          <w:rFonts w:ascii="Jameel Noori Nastaleeq" w:hAnsi="Jameel Noori Nastaleeq"/>
          <w:rtl w:val="1"/>
          <w:rFonts w:cs="Jameel Noori Nastaleeq"/>
        </w:rPr>
        <w:t>غلطی کرنے کے بعد ، اپنی غلطی کی صفائی پیش کرنا یا یہ ثابت کرنے کی کوشش کرنا کہ اس کی غلطی ، غلطی نہیں تھی، صرف نادانی کاکام ہے۔ صحیح طریقہ یہ ہے کہ آدمی غلطی کرنے کے بعد فوراً اپنی غلطی کومان لے۔ فورا اپنی غلطی کا اعتراف نہ کرنا ایک موقعے کو کھونے کے ہم معنی ہے، ایک ایسا موقعہ جو دوبارہ کبھی آنے والا نہیں۔</w:t>
      </w:r>
    </w:p>
    <w:p>
      <w:pPr>
        <w:pStyle w:val="Heading1"/>
        <w:jc w:val="right"/>
        <w:bidi w:val="1"/>
      </w:pPr>
      <w:r>
        <w:rPr>
          <w:rFonts w:ascii="Jameel Noori Nastaleeq" w:hAnsi="Jameel Noori Nastaleeq"/>
          <w:rtl w:val="1"/>
          <w:rFonts w:cs="Jameel Noori Nastaleeq"/>
        </w:rPr>
        <w:t>توبہ کا عمل</w:t>
      </w:r>
    </w:p>
    <w:p>
      <w:pPr>
        <w:jc w:val="both"/>
        <w:bidi w:val="1"/>
      </w:pPr>
      <w:r>
        <w:rPr>
          <w:rFonts w:ascii="Jameel Noori Nastaleeq" w:hAnsi="Jameel Noori Nastaleeq"/>
          <w:rtl w:val="1"/>
          <w:rFonts w:cs="Jameel Noori Nastaleeq"/>
        </w:rPr>
        <w:t>قرآن کی تعلیمات میں سے ایک تعلیم وہ ہے جس کو توبہ کہا گیا ہے۔ حدیث کے الفاظ میں توبہ کی اصل حقیقت ندامت (repentance) ہے(مسند احمد، حدیث نمبر3568)۔ توبہ کرنے والے کے لیے قرآن میں یہ الفاظ آئے ہیں: فَأُولَئِکَ یُبَدِّلُ اللہُ سَیِّئَاتِہِمْ حَسَنَاتٍ (25:70)۔یعنی اللہ ایسے لوگوں کی برائیوں کو بھلائیوں سے بدل دے گا۔</w:t>
      </w:r>
    </w:p>
    <w:p>
      <w:pPr>
        <w:jc w:val="both"/>
        <w:bidi w:val="1"/>
      </w:pPr>
      <w:r>
        <w:rPr>
          <w:rFonts w:ascii="Jameel Noori Nastaleeq" w:hAnsi="Jameel Noori Nastaleeq"/>
          <w:rtl w:val="1"/>
          <w:rFonts w:cs="Jameel Noori Nastaleeq"/>
        </w:rPr>
        <w:t>اس کے مطابق ، توبہ ایک ایسی چیز ہے جس سے سیٔہ (برائی) حسنہ (نیکی) میں بدل جاتی ہے۔ اس کا مطلب یہ ہے کہ جو سچے ایمان والے ہوں ،وہ جب غلطی کرتے ہیں تو اس کے بعد ان کے اندر شدید ندامت پیدا ہوتی ہے۔ یہ ندامت ان کے لیے ایک ذہنی صدمہ (intellectual shock)  بن جاتی ہے۔ ان کے ذہن میں ایک شدید ہل چل پیدا ہوتی ہے۔ اس ذہنی ہل چل کے ذریعے ان کے اندر ایک تخلیقیت (creativity) جاگتی ہے۔ ان کے اندر ذہنی ارتقا کا عمل جاری ہوجاتا ہے۔ فطرت کے قانون کے مطابق ، اس عمل (process) کو ان الفاظ میں بیان کیا جاسکتا ہے— غلطی، اس کے بعد ندامت، اور پھر نتیجۃً ذہنی ارتقا:</w:t>
      </w:r>
    </w:p>
    <w:p>
      <w:pPr>
        <w:jc w:val="both"/>
        <w:bidi w:val="1"/>
      </w:pPr>
      <w:r>
        <w:rPr>
          <w:rFonts w:ascii="Jameel Noori Nastaleeq" w:hAnsi="Jameel Noori Nastaleeq"/>
          <w:rtl w:val="1"/>
          <w:rFonts w:cs="Jameel Noori Nastaleeq"/>
        </w:rPr>
        <w:t>mistake + repentance  =  intellectual development</w:t>
      </w:r>
    </w:p>
    <w:p>
      <w:pPr>
        <w:jc w:val="both"/>
        <w:bidi w:val="1"/>
      </w:pPr>
      <w:r>
        <w:rPr>
          <w:rFonts w:ascii="Jameel Noori Nastaleeq" w:hAnsi="Jameel Noori Nastaleeq"/>
          <w:rtl w:val="1"/>
          <w:rFonts w:cs="Jameel Noori Nastaleeq"/>
        </w:rPr>
        <w:t>اجتماعی زندگی میں ایسا ہوتا ہے کہ ایک شخص کی بات دوسرے شخص کے اندر غصہ پیدا کرتی ہے۔ اس وقت انسان دو امکان (options)کے درمیان رہتا ہے۔ یا وہ فرشتے کی آواز کو سنے اور اس کی پیروی کرے، یا وہ شیطان کی آواز کو سنے اور اس کے پیچھے چلنے لگے۔ فرشتے کی آواز سننے کا یہ نتیجہ ہوتا ہے کہ آدمی کے اندر محاسبہ (introspection) کا عمل جاگتا ہے۔  وہ اپنے اوپر نظر ثانی کرنے لگتا ہے۔ اس طرح آدمی کے اندر خود احتسابی کا عمل جاگتا ہے، جو باعتبارِ نتیجہ ذہنی ارتقا کا سبب بن جاتا ہے۔ اس کو وہ حقیقتیں سمجھ میں آنے لگتی ہیں، جو اس سے پہلے اس کے لیے نامعلوم بنی ہوئی تھیں۔ اس کے مقابلے میں جو شخص رد عمل کا شکار ہوجائے، اس کا وہ حال ہوگا جو قرآن کی ایک آیت میں بیان ہوا ہے (الاعراف202 )۔</w:t>
      </w:r>
    </w:p>
    <w:p>
      <w:pPr>
        <w:pStyle w:val="Heading1"/>
        <w:jc w:val="right"/>
        <w:bidi w:val="1"/>
      </w:pPr>
      <w:r>
        <w:rPr>
          <w:rFonts w:ascii="Jameel Noori Nastaleeq" w:hAnsi="Jameel Noori Nastaleeq"/>
          <w:rtl w:val="1"/>
          <w:rFonts w:cs="Jameel Noori Nastaleeq"/>
        </w:rPr>
        <w:t>منفی سوچ کا مزاج</w:t>
      </w:r>
    </w:p>
    <w:p>
      <w:pPr>
        <w:jc w:val="both"/>
        <w:bidi w:val="1"/>
      </w:pPr>
      <w:r>
        <w:rPr>
          <w:rFonts w:ascii="Jameel Noori Nastaleeq" w:hAnsi="Jameel Noori Nastaleeq"/>
          <w:rtl w:val="1"/>
          <w:rFonts w:cs="Jameel Noori Nastaleeq"/>
        </w:rPr>
        <w:t>قرآن میں ایک کردار کا ذکر ان الفاظ میں آیا ہے۔ یہ دو آیتیں ہیں، ان کا ترجمہ یہاں نقل کیا جاتا ہے۔ یعنی اور ان کو اس شخص کا حال سناؤ جس کو ہم نے اپنی آیتیں دی تھیں تو وہ ان سے نکل بھاگا۔ پس شیطان اس کے پیچھے لگ گیا اور وہ گمراہوں میں سے ہوگیا۔ اور اگر ہم چاہتے تو اس کو ان آیتوں کے ذریعہ سے بلندی عطا کرتے مگر وہ تو زمین کا ہو رہا اور اپنی خواہشوں کی پیروی کرنے لگا۔ پس اس کی مثال کتے کی سی ہے کہ اگر تو اس پر بوجھ لادے تب بھی ہانپے اور اگر چھوڑ دے تب بھی ہانپے۔ یہ مثال ان لوگوں کی ہے جنھوں نے ہماری نشانیوں کو جھٹلایا۔ پس تم یہ احوال ان کو سناؤ تاکہ وہ سوچیں۔(7:175-176)</w:t>
      </w:r>
    </w:p>
    <w:p>
      <w:pPr>
        <w:jc w:val="both"/>
        <w:bidi w:val="1"/>
      </w:pPr>
      <w:r>
        <w:rPr>
          <w:rFonts w:ascii="Jameel Noori Nastaleeq" w:hAnsi="Jameel Noori Nastaleeq"/>
          <w:rtl w:val="1"/>
          <w:rFonts w:cs="Jameel Noori Nastaleeq"/>
        </w:rPr>
        <w:t>یہاں آیت سے مراد ربانی رہنمائی ہے اور ہانپنے سے مراد شکایت کا مزاج (complaining mentality)ہے۔جو شخص یا گروہ ربانی رہنمائی سے سبق نہ لے ، وہ ہر حال میں شیطان کا پیرو بن جائے گا۔ ایک صورتِ حال میں ایک قسم کی منفی بات کہے گا اور اگر صورتِ حال بدل جائے تو وہ دوسری قسم کی منفی بات بولنا شروع کردے گا۔مثلا ایک شخص اگر شیطان کے زیر اثر منفی انداز میں سوچنے کا عادی بن جائے ۔تواس کا حال یہ ہوگا کہ اگر اس کو ایک اعتبار سے اچھے حالات ملیں تو وہ غلط تقابل کرکے اس میں شکایت کا ایک پہلو نکال لے گا۔اور اگر حالات بدل جائیں تو وہ دوبارہ اپنے بےاعترافی کے مزاج کی بنا پر ایک اور پہلو شکایت کا نکال لے گا۔ وہ دونوں حالتوں میں منفی بولی بولے گا۔ ایک نوعیت کے حالات ہوں تب بھی، اور دوسرے نوعیت کے حالات ہوں تب بھی۔</w:t>
      </w:r>
    </w:p>
    <w:p>
      <w:pPr>
        <w:jc w:val="both"/>
        <w:bidi w:val="1"/>
      </w:pPr>
      <w:r>
        <w:rPr>
          <w:rFonts w:ascii="Jameel Noori Nastaleeq" w:hAnsi="Jameel Noori Nastaleeq"/>
          <w:rtl w:val="1"/>
          <w:rFonts w:cs="Jameel Noori Nastaleeq"/>
        </w:rPr>
        <w:t>اصل یہ ہے کہ قانونِ فطرت کے مطابق، زندگی کسی کے لیے بھی مکمل طور پر بے مسئلہ نہیں ہوتی۔ کبھی ایک مسئلہ تو کبھی دوسرا مسئلہ۔ اس معاملے کا حل صرف ایک ہے۔ وہ یہ کہ آدمی اپنی منفی سوچ کو بدلے۔ وہ بظاہر شکایت کے حالات میں بھی مثبت ذہن سے سوچنے کا طریقہ اپنائے،وہ مکمل طور پر مثبت انداز میں سوچنے والا بن جائے۔</w:t>
      </w:r>
    </w:p>
    <w:p>
      <w:pPr>
        <w:pStyle w:val="Heading1"/>
        <w:jc w:val="right"/>
        <w:bidi w:val="1"/>
      </w:pPr>
      <w:r>
        <w:rPr>
          <w:rFonts w:ascii="Jameel Noori Nastaleeq" w:hAnsi="Jameel Noori Nastaleeq"/>
          <w:rtl w:val="1"/>
          <w:rFonts w:cs="Jameel Noori Nastaleeq"/>
        </w:rPr>
        <w:t>اختلاف ایک برکت</w:t>
      </w:r>
    </w:p>
    <w:p>
      <w:pPr>
        <w:jc w:val="both"/>
        <w:bidi w:val="1"/>
      </w:pPr>
      <w:r>
        <w:rPr>
          <w:rFonts w:ascii="Jameel Noori Nastaleeq" w:hAnsi="Jameel Noori Nastaleeq"/>
          <w:rtl w:val="1"/>
          <w:rFonts w:cs="Jameel Noori Nastaleeq"/>
        </w:rPr>
        <w:t>عمر بن عبدلعزیز (وفات101  ھ)کو اسلام کی تاریخ میں پانچویں خلیفۂ راشد کا درجہ دیا جاتا ہے۔ ان کا ایک قول ان الفاظ میں نقل کیا گیا ہے: ما سرنی لو أن أصحاب محمد صلى اللہ علیہ وسلم لم یختلفوا، لأنہم لو لم یختلفوا لم تکن رخصة (المقاصد الحسنۃ، حدیث نمبر39)۔ یعنی میرے لیے یہ چیز باعث مسرت نہیں کہ اصحاب محمد میں اختلاف نہ ہوتا، اس لیے کہ اگر وہ اختلاف نہ کرتے تو ہم کو رخصت کا فائدہ نہ ملتا۔</w:t>
      </w:r>
    </w:p>
    <w:p>
      <w:pPr>
        <w:jc w:val="both"/>
        <w:bidi w:val="1"/>
      </w:pPr>
      <w:r>
        <w:rPr>
          <w:rFonts w:ascii="Jameel Noori Nastaleeq" w:hAnsi="Jameel Noori Nastaleeq"/>
          <w:rtl w:val="1"/>
          <w:rFonts w:cs="Jameel Noori Nastaleeq"/>
        </w:rPr>
        <w:t>عبادتی امور میں صحابہ کا اختلاف بعد کے زمانے میں مختلف فقہی اسکول کا ذریعہ بن گیا۔ اس کا سبب یہ تھا کہ بعد کے علماء نے اختلاف کے معاملے میں ترجیح کا طریقہ اختیار کیا۔ یعنی مختلف مسالک میں کسی ایک طریقہ کو راجح اور کسی کو مرجوح قرار دینا۔ اس سے فقہ میں مختلف مدرسے بن گیے۔ اور بالآخر امت کے اندر فقہی تشدد پیدا ہوگیا۔</w:t>
      </w:r>
    </w:p>
    <w:p>
      <w:pPr>
        <w:jc w:val="both"/>
        <w:bidi w:val="1"/>
      </w:pPr>
      <w:r>
        <w:rPr>
          <w:rFonts w:ascii="Jameel Noori Nastaleeq" w:hAnsi="Jameel Noori Nastaleeq"/>
          <w:rtl w:val="1"/>
          <w:rFonts w:cs="Jameel Noori Nastaleeq"/>
        </w:rPr>
        <w:t>عمر بن عبدالعزیز کا یہ قول ایک حدیث پر مبنی ہے۔ پیغمبراسلام صلی اللہ علیہ وسلم نے فرمایا: أصحابی کالنجوم بأیہم اقتدیتم اہتدیتم (جامع بیان العلم و فضلہ، حدیث نمبر 1760)۔ یعنی میرے اصحاب ستاروں کی مانند ہیں، تم ان میں سے جس کی بھی پیروی کرو، تم ہدایت پر رہوگے۔</w:t>
      </w:r>
    </w:p>
    <w:p>
      <w:pPr>
        <w:jc w:val="both"/>
        <w:bidi w:val="1"/>
      </w:pPr>
      <w:r>
        <w:rPr>
          <w:rFonts w:ascii="Jameel Noori Nastaleeq" w:hAnsi="Jameel Noori Nastaleeq"/>
          <w:rtl w:val="1"/>
          <w:rFonts w:cs="Jameel Noori Nastaleeq"/>
        </w:rPr>
        <w:t>صحابہ کا اختلاف اساسی امور (basics)میں نہیں ہے۔ بلکہ وہ جزئی امور(non-basics) میں ہے۔ اس طرح کے جزئی امور میں ہمیشہ تنوع (diversity)مطلوب ہوتی ہے۔ اس طرح کے جزئی امور میں توحد (یکسانیت) تلاش کرنا، غیر فطری ہے۔ صحیح طریقہ یہ ہے کہ اس طرح کے جزئی اختلاف کو تنوع پر محمول کیا جائے، ان کو توحد کا موضوع نہ بنایا جائے۔ اس اصول کو اختیار کرنے کی صورت میں امت کے اندر اتحاد باقی رہے گا۔ اس کی خلاف ورزی کا نتیجہ یہ ہوگا کہ امت کے اندر اختلاف و انتشار پیدا ہوجائے گا۔ ایک امت کئی فرقوں میں بٹ جائے گی۔ یہ اختلاف بڑھ کر غلو اور تشدد کی صورت اختیار کرلے گا۔ اسلام کی بعد کے زمانے کی تاریخ اس کی تصدیق کرتی ہے۔</w:t>
      </w:r>
    </w:p>
    <w:p>
      <w:pPr>
        <w:pStyle w:val="Heading1"/>
        <w:jc w:val="right"/>
        <w:bidi w:val="1"/>
      </w:pPr>
      <w:r>
        <w:rPr>
          <w:rFonts w:ascii="Jameel Noori Nastaleeq" w:hAnsi="Jameel Noori Nastaleeq"/>
          <w:rtl w:val="1"/>
          <w:rFonts w:cs="Jameel Noori Nastaleeq"/>
        </w:rPr>
        <w:t>نیت، بصیرت</w:t>
      </w:r>
    </w:p>
    <w:p>
      <w:pPr>
        <w:jc w:val="both"/>
        <w:bidi w:val="1"/>
      </w:pPr>
      <w:r>
        <w:rPr>
          <w:rFonts w:ascii="Jameel Noori Nastaleeq" w:hAnsi="Jameel Noori Nastaleeq"/>
          <w:rtl w:val="1"/>
          <w:rFonts w:cs="Jameel Noori Nastaleeq"/>
        </w:rPr>
        <w:t>اسلام میں نیت کی اہمیت بہت زیادہ ہے۔ لیکن صرف نیت کافی نہیں۔ ایک آدمی کے اندر  اچھی نیت (good intention) موجود ہو تو وہ بلاشبہ انفرادی زندگی کے اعتبار سےایک کامیاب انسان بن سکتا ہے۔ لیکن جہاں تک اجتماعی زندگی کا سوال ہے۔ اس کی کامیابی کے لیے ایک اور چیز لازمی طور پر ضروری ہے۔ یہ بصیرت (wisdom) ہے۔بصیرت کے بغیر کوئی شخص اجتماعی زندگی کے امتحان میں پورا نہیں اترسکتا۔ خواہ وہ نیت کے اعتبار سے کتنا ہی اچھا انسان ہو۔ اس کا سبب یہ ہے کہ اجتماعی زندگی میں ہمیشہ بحران کی صورتیں پیدا ہوتی ہیں۔ اجتماعی زندگی میں وہی شخص کامیاب ہوسکتا ہے جس کے اندر بحران کو مینیج کرنے کی صلاحیت (art of crisis management) پائی جاتی ہو۔ اور یہ صفت صرف اسی شخص کے اند رپائی جاتی ہے جو ایک صاحبِ بصیرت انسان ہو۔</w:t>
      </w:r>
    </w:p>
    <w:p>
      <w:pPr>
        <w:jc w:val="both"/>
        <w:bidi w:val="1"/>
      </w:pPr>
      <w:r>
        <w:rPr>
          <w:rFonts w:ascii="Jameel Noori Nastaleeq" w:hAnsi="Jameel Noori Nastaleeq"/>
          <w:rtl w:val="1"/>
          <w:rFonts w:cs="Jameel Noori Nastaleeq"/>
        </w:rPr>
        <w:t>اسلام کے ابتدائی دور میں دونوں قسم کی مثالیں موجود ہیں۔ ایک مثال خالد بن ولید کی ہے۔ وہ اسلامی فوج کے سردار تھے۔ خلیفۂ دوم عمر کے زمانے میں ان کے ساتھ ایک ایسا واقعہ پیش آیا جو عام انسان کو بہت زیادہ برہم کرسکتا ہے۔ لیکن حضرت خالد بن ولید ایک با بصیرت انسان تھے، اس کو انھوں نے یہ کہہ کر اپنے لیے غیر موثر بنادیا: انی لا اقاتل فی سبیل عمر، ولکن اقاتل فی سبیل رب عمر ۔یعنی میں عمر کے راستے میں نہیں لڑتا، بلکہ میں عمر کے رب کے راستے میں لڑتا ہوں۔</w:t>
      </w:r>
    </w:p>
    <w:p>
      <w:pPr>
        <w:jc w:val="both"/>
        <w:bidi w:val="1"/>
      </w:pPr>
      <w:r>
        <w:rPr>
          <w:rFonts w:ascii="Jameel Noori Nastaleeq" w:hAnsi="Jameel Noori Nastaleeq"/>
          <w:rtl w:val="1"/>
          <w:rFonts w:cs="Jameel Noori Nastaleeq"/>
        </w:rPr>
        <w:t>دوسری تقابلی مثال سعد بن عبادہ کی ہے۔ سعد بن عبادہ مدینے کے قبیلۂ خزرج کے سردار تھے۔ہجرت سے پہلے بیعت عقبہ ثانیہ کے موقع پر انھوں نے اسلام قبول کیا تھا۔ ہجرت کے بعد وہ رسول اللہ کے ساتھی بن گیے۔ مدینے میں اسلام جو تیزی سے پھیلا، اس میں ان کا بڑا ہاتھ تھا۔ رسول اللہ کی آخری زندگی تک وہ اسی طرح اپنے حال پر قائم رہے۔ وہ اس وقت بدل گیے، جب کہ رسول اللہ کی وفات کے بعد ابوبکر صدیق کے ہاتھ پر خلافت کی بیعت ہوئی۔ روایت سے معلوم ہوتا ہے کہ خلافت کا مستحق وہ انصار کو سمجھتے تھے۔ انھوں نے ابوبکر صدیق کے ہاتھ پر خلافت کی بیعت نہیں کی۔ اس کے بعد جب دوسرے مہاجر، عمر بن خطاب خلیفہ منتخب ہوئے تب بھی انھوں نے خلیفۂ دوم کے ہاتھ پر بیعت نہیں کی۔ وہ اسی حال پر قائم رہے۔ یہاں تک کہ وہ مدینہ میں ایک غیر مطلوب شخص بن گیے۔ اب وہ مدینہ چھوڑ کر شام چلے گیے۔ وہاں ہجرت کے پندرھویں سال ان کی وفات ہوگئی۔</w:t>
      </w:r>
    </w:p>
    <w:p>
      <w:pPr>
        <w:jc w:val="both"/>
        <w:bidi w:val="1"/>
      </w:pPr>
      <w:r>
        <w:rPr>
          <w:rFonts w:ascii="Jameel Noori Nastaleeq" w:hAnsi="Jameel Noori Nastaleeq"/>
          <w:rtl w:val="1"/>
          <w:rFonts w:cs="Jameel Noori Nastaleeq"/>
        </w:rPr>
        <w:t>خالد بن ولید اور سعد بن عبادہ دونوں اپنی انفرادی زندگی میں اچھے انسان تھے۔ لیکن دونوں کا دو مختلف انجام ہوا۔ خالد بن ولید کو مرکزی قیادت سے اختلاف ہوا۔ یہ ان کے لیے بحران کا وقت تھا۔ لیکن انھوں نے اپنی بصیرت سے اس بحران کو مینیج کرلیا۔ اس طرح ان کا اختلاف ان کی زندگی میں غیر موثر بن کر رہ گیا۔ اس کے برعکس سعد بن عبادہ کو مرکزی قیادت سے اختلاف ہوا۔ یہ ان کے لیے ایک بحران کا وقت تھا۔ وہ اس بحران کو مینیج نہ کرسکے۔ نتیجہ یہ ہوا کہ وہ صحابہ کی جماعت سے کٹ گیے۔</w:t>
      </w:r>
    </w:p>
    <w:p>
      <w:pPr>
        <w:jc w:val="both"/>
        <w:bidi w:val="1"/>
      </w:pPr>
      <w:r>
        <w:rPr>
          <w:rFonts w:ascii="Jameel Noori Nastaleeq" w:hAnsi="Jameel Noori Nastaleeq"/>
          <w:rtl w:val="1"/>
          <w:rFonts w:cs="Jameel Noori Nastaleeq"/>
        </w:rPr>
        <w:t>انفرادی زندگی کے مقابلے میں اجتماعی زندگی کا معاملہ بالکل مختلف ہے۔ انفرادی زندگی میں دوسروں سے اختلاف کی نوبت نہیں آتی۔ لیکن اجتماعی زندگی میں ہمیشہ اختلافات پیدا ہوتے ہیں۔ یہ اختلاف ایک امتحان (test) ہوتا ہے۔ جس آدمی کے اندر بصیرت (wisdom) کی صلاحیت موجود ہو، وہ اپنی بصیرت سے اس کی حقیقت کو سمجھ لے گا، اور اس کا منفی اثر قبول کرنے سے بچ جائے گا، لیکن جس انسان کے اندر بصیرت  (wisdom) کا مادہ موجود نہ ہو، وہ اس بحران (crisis) کو مینیج کرنے میں ناکام رہے گا۔</w:t>
      </w:r>
    </w:p>
    <w:p>
      <w:pPr>
        <w:jc w:val="both"/>
        <w:bidi w:val="1"/>
      </w:pPr>
      <w:r>
        <w:rPr>
          <w:rFonts w:ascii="Jameel Noori Nastaleeq" w:hAnsi="Jameel Noori Nastaleeq"/>
          <w:rtl w:val="1"/>
          <w:rFonts w:cs="Jameel Noori Nastaleeq"/>
        </w:rPr>
        <w:t>مینیج نہ کرنے کا نتیجہ یہ ہوتا ہے کہ اس آدمی کے ساتھ جو واقعہ پیش آتا ہے ، اس کو وہ غلط معنی میں لے لیتا ہے۔ ایک واقعہ جو فطری اسباب کے تحت پیش آیا، اس کے بارے میں وہ یہ سمجھے گا کہ میری حق تلفی ہوئی، میری قربانیوں کو نظر انداز کردیا گیا۔ مجھ پر دوسروں کو ترجیح دی گئی۔ میں سازش کا شکار ہوا، میری خدمات کونظر انداز کردیا گیا، وغیرہ۔ اس قسم کے خیالات اس کے ذہن پر چھاجائیں گے۔ اس کے اندر یہ صلاحیت نہ ہوگی کہ وہ معاملے کو صحیح زاویے سے دیکھے، اور اس کے برے اثر سے اپنے آپ کو بچا لے۔</w:t>
      </w:r>
    </w:p>
    <w:p>
      <w:pPr>
        <w:pStyle w:val="Heading1"/>
        <w:jc w:val="right"/>
        <w:bidi w:val="1"/>
      </w:pPr>
      <w:r>
        <w:rPr>
          <w:rFonts w:ascii="Jameel Noori Nastaleeq" w:hAnsi="Jameel Noori Nastaleeq"/>
          <w:rtl w:val="1"/>
          <w:rFonts w:cs="Jameel Noori Nastaleeq"/>
        </w:rPr>
        <w:t>عورت اور مرد</w:t>
      </w:r>
    </w:p>
    <w:p>
      <w:pPr>
        <w:jc w:val="both"/>
        <w:bidi w:val="1"/>
      </w:pPr>
      <w:r>
        <w:rPr>
          <w:rFonts w:ascii="Jameel Noori Nastaleeq" w:hAnsi="Jameel Noori Nastaleeq"/>
          <w:rtl w:val="1"/>
          <w:rFonts w:cs="Jameel Noori Nastaleeq"/>
        </w:rPr>
        <w:t>عورت اور مرد کے درمیان دو متضاد نسبتیں ہیں۔اور وہ ہے کامل حیاتیاتی مطابقت کے باوجود کامل حیاتیاتی فرق۔یہ تخلیق کا انوکھا توازن (unique balance) ہے۔اور یہ ایک اہم تمدنی مقصد کے لیے ہے۔ مگر بظاہر ایسا معلوم ہوتا ہے کہ تخلیق کی اس حکمت کو شاید کسی نے نہیں سمجھا۔</w:t>
      </w:r>
    </w:p>
    <w:p>
      <w:pPr>
        <w:jc w:val="both"/>
        <w:bidi w:val="1"/>
      </w:pPr>
      <w:r>
        <w:rPr>
          <w:rFonts w:ascii="Jameel Noori Nastaleeq" w:hAnsi="Jameel Noori Nastaleeq"/>
          <w:rtl w:val="1"/>
          <w:rFonts w:cs="Jameel Noori Nastaleeq"/>
        </w:rPr>
        <w:t>قرآن میں اس حکمت کو دولفظوں میں اس طرح بیان کیا گیا ہے بَعْضُکُمْ مِنْ بَعْضٍ (3:195)۔ قرآن کی یہ آیت اشارہ کی زبان میں تھی۔ تدبر کے ذریعہ اس کی تفصیل کو جاننا تھا۔ لیکن بظاہر ایسا معلوم ہوتا ہے کہ انسان نے اس حقیقت کو نہ قرآنی مطالعہ کے ذریعہ سمجھا اور نہ سیکولر مطالعہ کے ذریعہ۔</w:t>
      </w:r>
    </w:p>
    <w:p>
      <w:pPr>
        <w:jc w:val="both"/>
        <w:bidi w:val="1"/>
      </w:pPr>
      <w:r>
        <w:rPr>
          <w:rFonts w:ascii="Jameel Noori Nastaleeq" w:hAnsi="Jameel Noori Nastaleeq"/>
          <w:rtl w:val="1"/>
          <w:rFonts w:cs="Jameel Noori Nastaleeq"/>
        </w:rPr>
        <w:t>قدیم تاریخ میں یہ ہوا کہ انسان نے عورت کو مرد کے مقابلے میں کم سمجھا۔ اس بنا پر وہ فطرت کے مطابق، عورت کا صحیح استعمال دریافت نہ کرسکا۔ جدید تہذیب (modern civilization) کے زمانہ میں صنفی مساوات (gender equality) کا نظریہ اختیار کیا گیا۔ مگر یہ جدید نظریہ صرف قدیم نظریہ کا ردعمل (reaction) تھا۔ اس طرح قدیم ذہن اور جدید ذہن، دونوں افراط و تفریط کا شکار ہوئے اور اصل حقیقت تک پہنچنے میں ناکام رہے۔قدیم ذہن کے مطابق، اگر عورت اور مرد کے درمیان صنفی نامساوات (gender inequality) تھی تو جدید ذہن نے بتایا کہ عورت اور مرد کے درمیان صنفی مساوات  (gender equality)ہے ۔ مگر حقیقت یہ ہے کہ عورت اور مرد کے درمیان تکمیلی نسبت (gender complementarity) کا تعلق ہے۔</w:t>
      </w:r>
    </w:p>
    <w:p>
      <w:pPr>
        <w:jc w:val="both"/>
        <w:bidi w:val="1"/>
      </w:pPr>
      <w:r>
        <w:rPr>
          <w:rFonts w:ascii="Jameel Noori Nastaleeq" w:hAnsi="Jameel Noori Nastaleeq"/>
          <w:rtl w:val="1"/>
          <w:rFonts w:cs="Jameel Noori Nastaleeq"/>
        </w:rPr>
        <w:t>تخلیقی نقشہ کے مطابق عورت اور مرد ایک دوسرے کے لیے کاگ وھیل (cogwheel) کی مانند ہیں۔وہ ایک دوسرے کا تکملہ (complement) ہیں۔ دونوں میں سے ہر ایک کے اندر ایک اضافی خصوصیت (additional quality) ہے جس کے ذریعہ دونوں مل کر مقصدِ تخلیق کو پورا کرتے ہیں۔</w:t>
      </w:r>
    </w:p>
    <w:p>
      <w:pPr>
        <w:pStyle w:val="Heading1"/>
        <w:jc w:val="right"/>
        <w:bidi w:val="1"/>
      </w:pPr>
      <w:r>
        <w:rPr>
          <w:rFonts w:ascii="Jameel Noori Nastaleeq" w:hAnsi="Jameel Noori Nastaleeq"/>
          <w:rtl w:val="1"/>
          <w:rFonts w:cs="Jameel Noori Nastaleeq"/>
        </w:rPr>
        <w:t>خوشگوار تعلق کا راز</w:t>
      </w:r>
    </w:p>
    <w:p>
      <w:pPr>
        <w:jc w:val="both"/>
        <w:bidi w:val="1"/>
      </w:pPr>
      <w:r>
        <w:rPr>
          <w:rFonts w:ascii="Jameel Noori Nastaleeq" w:hAnsi="Jameel Noori Nastaleeq"/>
          <w:rtl w:val="1"/>
          <w:rFonts w:cs="Jameel Noori Nastaleeq"/>
        </w:rPr>
        <w:t>ایک شادی شدہ نوجوان نے سوال کیا کہ شوہر اور بیوی کے درمیان خوشگوار تعلق کا فارمولا کیا ہے۔ میں نے کہاکہ اس کا سادہ فارمولا صرف ایک ہے— مرد عورت کے جذباتی مزاج (emotional nature) کو برداشت کرے، اور عورت مردکے بے لچک مزاج (stubborn nature) کو برداشت کرے۔ اس کے بعد، ان شاءاللہ ،ساری عمر دونوں کے درمیان خوشگوار تعلق قائم رہے گا:</w:t>
      </w:r>
    </w:p>
    <w:p>
      <w:pPr>
        <w:jc w:val="both"/>
        <w:bidi w:val="1"/>
      </w:pPr>
      <w:r>
        <w:rPr>
          <w:rFonts w:ascii="Jameel Noori Nastaleeq" w:hAnsi="Jameel Noori Nastaleeq"/>
          <w:rtl w:val="1"/>
          <w:rFonts w:cs="Jameel Noori Nastaleeq"/>
        </w:rPr>
        <w:t>A woman should learn to adjust with the stubborn nature of a man, and a man should learn to adjust with the emotional nature of a woman.</w:t>
      </w:r>
    </w:p>
    <w:p>
      <w:pPr>
        <w:jc w:val="both"/>
        <w:bidi w:val="1"/>
      </w:pPr>
      <w:r>
        <w:rPr>
          <w:rFonts w:ascii="Jameel Noori Nastaleeq" w:hAnsi="Jameel Noori Nastaleeq"/>
          <w:rtl w:val="1"/>
          <w:rFonts w:cs="Jameel Noori Nastaleeq"/>
        </w:rPr>
        <w:t>عورت اور مرد ،دو متضاد (opposite) صنف نہیں ہیں،بلکہ دونوں ایک دوسرے کا تکملہ (counterpart) ہیں۔ اس بنا پر دونوں کے اندر بعض اضافی خصوصیات رکھی گئی ہیں۔ عورت کے اندر اگر جذبات زیادہ ہیں تو وہ اس کی اضافی خصوصیت ہے، وہ کسی کمی کی بات نہیں ۔ اسی طرح مرد کے اندر اگربے لچک مزاج ہے تو وہ اس کی کمزوری نہیں بلکہ وہ اس کی اضافی خصوصیت ہے۔ زندگی میں دونوں چیزیں یکساں طور پر ضروری ہیں۔ عورت اور مرد دونوں کو چاہیے کہ وہ اس فرق کو تخلیقی نظام (creation plan) کا حصہ سمجھیں۔ اگر دونوں اس حقیقت کو جان لیں تو دونوں کے اندر ایک دوسرے کے اعتراف کا مزاج پیدا ہوگا، نہ کہ شکایت اور ٹکراؤ کا مزاج۔</w:t>
      </w:r>
    </w:p>
    <w:p>
      <w:pPr>
        <w:jc w:val="both"/>
        <w:bidi w:val="1"/>
      </w:pPr>
      <w:r>
        <w:rPr>
          <w:rFonts w:ascii="Jameel Noori Nastaleeq" w:hAnsi="Jameel Noori Nastaleeq"/>
          <w:rtl w:val="1"/>
          <w:rFonts w:cs="Jameel Noori Nastaleeq"/>
        </w:rPr>
        <w:t>اپنے جذباتی مزاج کی بنا پر، عورت کے اندر نرمی ہوتی ہے۔ اس کے اندر یہ صلاحیت ہوتی ہے کہ وہ معاملے کو نرمی کے ساتھ سلجھائے۔ اسی طرح مرد کے بے لچک مزاج کا یہ فائدہ ہے کہ جہاں ضرورت ہو کہ معاملے کو زیادہ مضبوطی کے ساتھ ڈیل (deal)کیا جائے ، وہاں مرد اپنا رول ادا کرے۔ اس طرح عورت اور مرد دونوںکو یہ موقع ملتا ہے کہ وہ اپنا اپنا حصہ ادا کرتے ہوئے، زندگی کا نظام کامیابی کے ساتھ چلائیں۔</w:t>
      </w:r>
    </w:p>
    <w:p>
      <w:pPr>
        <w:pStyle w:val="Heading1"/>
        <w:jc w:val="right"/>
        <w:bidi w:val="1"/>
      </w:pPr>
      <w:r>
        <w:rPr>
          <w:rFonts w:ascii="Jameel Noori Nastaleeq" w:hAnsi="Jameel Noori Nastaleeq"/>
          <w:rtl w:val="1"/>
          <w:rFonts w:cs="Jameel Noori Nastaleeq"/>
        </w:rPr>
        <w:t>انسان کا عجز</w:t>
      </w:r>
    </w:p>
    <w:p>
      <w:pPr>
        <w:jc w:val="both"/>
        <w:bidi w:val="1"/>
      </w:pPr>
      <w:r>
        <w:rPr>
          <w:rFonts w:ascii="Jameel Noori Nastaleeq" w:hAnsi="Jameel Noori Nastaleeq"/>
          <w:rtl w:val="1"/>
          <w:rFonts w:cs="Jameel Noori Nastaleeq"/>
        </w:rPr>
        <w:t>قرآن میں آیا ہے  خُلِقَ الْإِنْسَانُ ضَعِیفًا ۔(4:28)یعنی انسان کمزور پیدا کیا گیا ہے۔ انسان کی کمزوری اس کی تخلیق میں شامل ہے۔ وہ کسی بھی تدبیر کے ذریعے ایسا نہیں کرسکتا کہ وہ ضعیف مخلوق کے بجائے قوی مخلوق بن جائے۔</w:t>
      </w:r>
    </w:p>
    <w:p>
      <w:pPr>
        <w:jc w:val="both"/>
        <w:bidi w:val="1"/>
      </w:pPr>
      <w:r>
        <w:rPr>
          <w:rFonts w:ascii="Jameel Noori Nastaleeq" w:hAnsi="Jameel Noori Nastaleeq"/>
          <w:rtl w:val="1"/>
          <w:rFonts w:cs="Jameel Noori Nastaleeq"/>
        </w:rPr>
        <w:t>ضعف انسان کی ایک ایسی عام صفت ہے کہ اگر انسان سوچے تو وہ ہر لمحہ اس کو یاد کرتا رہے گا ۔ مثلا آپ کھانا کھارہے ہیں، اگر آپ یہ سوچیں کہ میرا معدہ کھانے کو قبول نہ کرے تو میرے لیے میرا کھانا پتھر کی مانند بن جائے گا۔ آپ چیزوں کو دیکھ رہے ہیں ، اب آپ سوچیں کہ میری آنکھ سے اگر بینائی کا خاتمہ ہوجائے تو سورج کی روشنی میں بھی مَیں چیزوں کو دیکھ نہیں سکتا۔ یہی حال ان تمام چیزوں کا ہے جن کو آدمی روزانہ استعمال کرتا ہے۔ اور جن کی وجہ سے وہ زندہ رہتا ہے اور چلتا پھرتا رہتا ہے اور اپنے سارے کام کرتا ہے۔</w:t>
      </w:r>
    </w:p>
    <w:p>
      <w:pPr>
        <w:jc w:val="both"/>
        <w:bidi w:val="1"/>
      </w:pPr>
      <w:r>
        <w:rPr>
          <w:rFonts w:ascii="Jameel Noori Nastaleeq" w:hAnsi="Jameel Noori Nastaleeq"/>
          <w:rtl w:val="1"/>
          <w:rFonts w:cs="Jameel Noori Nastaleeq"/>
        </w:rPr>
        <w:t>انسان کا ضعف اس کے لیے صرف ضعف نہیں ۔ بلکہ وہ اس کے لیے وزڈم (wisdom) کا سب سے بڑا ذریعہ ہے۔ آدمی اگر اپنے عجز اور ضعف کو سوچے تو اس کے اندر سےبڑائی کا جذبہ ختم ہو جائے گا۔ وہ پورے معنوں میں متواضع (modest)انسان بن جائے گا۔ اور بلاشبہ تواضع ،انسان کی سب سے بڑی صفت ہے۔ اسی طرح آدمی اگر اپنے ضعف کو یاد کرے تو وہ کبھی اپنے خالق کی یاد سے غافل نہ ہوگا۔ کیوں کہ اس کا ضعف اس کو یاد دلائے گا کہ دنیا میں زندہ رہنے کے لیے اس کو ایک قابلِ اعتماد سہارا درکار ہے۔ اور یہ قابلِ اعتماد سہاراقادرِ مطلق خدا کے سوا کوئی اور نہیں۔</w:t>
      </w:r>
    </w:p>
    <w:p>
      <w:pPr>
        <w:jc w:val="both"/>
        <w:bidi w:val="1"/>
      </w:pPr>
      <w:r>
        <w:rPr>
          <w:rFonts w:ascii="Jameel Noori Nastaleeq" w:hAnsi="Jameel Noori Nastaleeq"/>
          <w:rtl w:val="1"/>
          <w:rFonts w:cs="Jameel Noori Nastaleeq"/>
        </w:rPr>
        <w:t>جس آدمی کو اپنے ضعیف ہونے کا زندہ شعور ہو، وہ آخری حدتک حقیقت پسند (realist) انسان بن جائے گا۔ وہ اپنے بارے میں زیادہ اندازہ (overestimation) کا شکار نہ ہوگا۔ اس کے اندر سے سرکشی کا مزاج پوری طرح ختم ہوجائے گا۔ وہ ایک ایسا انسان بن جائے گا جس کی نظر ہمیشہ خود اپنی کوتاہیوں پر ہوگی نہ کہ دوسرو ں کی غلطیوں پر۔</w:t>
      </w:r>
    </w:p>
    <w:p>
      <w:pPr>
        <w:pStyle w:val="Heading1"/>
        <w:jc w:val="right"/>
        <w:bidi w:val="1"/>
      </w:pPr>
      <w:r>
        <w:rPr>
          <w:rFonts w:ascii="Jameel Noori Nastaleeq" w:hAnsi="Jameel Noori Nastaleeq"/>
          <w:rtl w:val="1"/>
          <w:rFonts w:cs="Jameel Noori Nastaleeq"/>
        </w:rPr>
        <w:t>ممکن ، ناممکن</w:t>
      </w:r>
    </w:p>
    <w:p>
      <w:pPr>
        <w:jc w:val="both"/>
        <w:bidi w:val="1"/>
      </w:pPr>
      <w:r>
        <w:rPr>
          <w:rFonts w:ascii="Jameel Noori Nastaleeq" w:hAnsi="Jameel Noori Nastaleeq"/>
          <w:rtl w:val="1"/>
          <w:rFonts w:cs="Jameel Noori Nastaleeq"/>
        </w:rPr>
        <w:t>آپ جس عورت یا مرد سے ملیں، ہر ایک کو اندر سے غم گین (sad) پائیں گے۔ اس کا سبب کیا ہے۔ اس کا سبب صرف ایک ہے۔ اور وہ ہے لوگوں کا حقیقت پسند (realist)نہ ہونا۔ لوگ عام طور پر اس حقیقت سے بے خبر ہیں کہ دنیا میں وہ صرف اس چیز کو پاسکتے ہیں جو فطرت کے قانون کے مطابق ان کے لیے ممکن الحصول ہو، فطرت کے قانون کے مطابق جو چیز ان کے لیے ممکن الحصول نہ ہو، وہ ان کو ملنے والی ہی نہیں۔</w:t>
      </w:r>
    </w:p>
    <w:p>
      <w:pPr>
        <w:jc w:val="both"/>
        <w:bidi w:val="1"/>
      </w:pPr>
      <w:r>
        <w:rPr>
          <w:rFonts w:ascii="Jameel Noori Nastaleeq" w:hAnsi="Jameel Noori Nastaleeq"/>
          <w:rtl w:val="1"/>
          <w:rFonts w:cs="Jameel Noori Nastaleeq"/>
        </w:rPr>
        <w:t>اس حقیقت سےبے خبری کی بنا پر لوگ یہ غلطی کرتے ہیں کہ وہ ممکن اور ناممکن کے درمیان فرق نہیں کرتے۔ وہ ایسی چیز کے حصول کو اپنا مقصود بنا لیتے ہیں جو حقیقت کے اعتبار سے ان کو ملنے والی ہی نہ تھی۔ اگر آدمی اس حقیقت کو جانے اور وہ اپنی زندگی کا منصوبہ اس کے مطابق بنائے تو وہ اپنی زندگی کو یقینا زیادہ کار آمد بنا سکتا ہے۔</w:t>
      </w:r>
    </w:p>
    <w:p>
      <w:pPr>
        <w:jc w:val="both"/>
        <w:bidi w:val="1"/>
      </w:pPr>
      <w:r>
        <w:rPr>
          <w:rFonts w:ascii="Jameel Noori Nastaleeq" w:hAnsi="Jameel Noori Nastaleeq"/>
          <w:rtl w:val="1"/>
          <w:rFonts w:cs="Jameel Noori Nastaleeq"/>
        </w:rPr>
        <w:t>ہر آدمی کا پہلا فرض یہ ہے کہ وہ یہ دریافت کرے کہ دنیا کا نظام خالق کے مقرر کردہ قانونِ فطرت پر چل رہا ہے۔ یہ قانون کسی کے لیے بھی بدلنے والا نہیں۔ اس لیے ہر آدمی کی پہلی ضرورت یہ ہے کہ وہ فطرت کے قانون کو دریافت کرے، اور اپنی زندگی کا نقشہ اس کے مطابق بنائے۔ کوئی بھی شخص جو ایسا نہیں کرے گا، اس کے لیے اس دنیا میں کامیابی کا حصول ممکن نہیں۔</w:t>
      </w:r>
    </w:p>
    <w:p>
      <w:pPr>
        <w:jc w:val="both"/>
        <w:bidi w:val="1"/>
      </w:pPr>
      <w:r>
        <w:rPr>
          <w:rFonts w:ascii="Jameel Noori Nastaleeq" w:hAnsi="Jameel Noori Nastaleeq"/>
          <w:rtl w:val="1"/>
          <w:rFonts w:cs="Jameel Noori Nastaleeq"/>
        </w:rPr>
        <w:t>ایک جرمن مدبر نے درست طور پر کہا ہے کہ — سیاست ممکن کا کھیل ہے۔</w:t>
      </w:r>
    </w:p>
    <w:p>
      <w:pPr>
        <w:jc w:val="both"/>
        <w:bidi w:val="1"/>
      </w:pPr>
      <w:r>
        <w:rPr>
          <w:rFonts w:ascii="Jameel Noori Nastaleeq" w:hAnsi="Jameel Noori Nastaleeq"/>
          <w:rtl w:val="1"/>
          <w:rFonts w:cs="Jameel Noori Nastaleeq"/>
        </w:rPr>
        <w:t>Politics is the art of the possible</w:t>
      </w:r>
    </w:p>
    <w:p>
      <w:pPr>
        <w:jc w:val="both"/>
        <w:bidi w:val="1"/>
      </w:pPr>
      <w:r>
        <w:rPr>
          <w:rFonts w:ascii="Jameel Noori Nastaleeq" w:hAnsi="Jameel Noori Nastaleeq"/>
          <w:rtl w:val="1"/>
          <w:rFonts w:cs="Jameel Noori Nastaleeq"/>
        </w:rPr>
        <w:t>یہ اصول صرف سیاست کے لیے نہیں ہے بلکہ وہ زندگی کے ہر معاملے کے لیے ہے۔ جو شخص ایک ایسی چیز کو اپنا نشانہ بنائے گا جو فطرت کے قانون کے مطابق اس کو ملنے والی نہیں ہے، وہ یقینا ناکام ہو کر رہ جائے گی۔ اس کے برعکس جو شخص ممکن دائرے میں اپنا منصوبہ بنائے گا، وہ یقینا کامیابی کا مرتبہ حاصل کرے گا۔</w:t>
      </w:r>
    </w:p>
    <w:p>
      <w:pPr>
        <w:pStyle w:val="Heading1"/>
        <w:jc w:val="right"/>
        <w:bidi w:val="1"/>
      </w:pPr>
      <w:r>
        <w:rPr>
          <w:rFonts w:ascii="Jameel Noori Nastaleeq" w:hAnsi="Jameel Noori Nastaleeq"/>
          <w:rtl w:val="1"/>
          <w:rFonts w:cs="Jameel Noori Nastaleeq"/>
        </w:rPr>
        <w:t>وزڈم میگزین</w:t>
      </w:r>
    </w:p>
    <w:p>
      <w:pPr>
        <w:jc w:val="both"/>
        <w:bidi w:val="1"/>
      </w:pPr>
      <w:r>
        <w:rPr>
          <w:rFonts w:ascii="Jameel Noori Nastaleeq" w:hAnsi="Jameel Noori Nastaleeq"/>
          <w:rtl w:val="1"/>
          <w:rFonts w:cs="Jameel Noori Nastaleeq"/>
        </w:rPr>
        <w:t>ماہنامہ الرسالہ کا پہلا شمارہ اکتوبر 1976 میں شائع ہوا۔ اس وقت دہلی کے ایک تعلیم یافتہ مسلمان نے ماہنامہ الرسالہ پر اپنا تبصرہ کرتے ہوئے کہا تھا: آپ کا میگزین چلنے والا نہیں، اس کا سبب یہ ہے کہ آپ کا میگزین ایک سجسٹیو (suggestive) میگزین ہوگا۔ جب کہ آج کا انسان صرف ایسے میگزین کو چاہتا ہے جو انفارمیٹیو (informative) میگزین ہو۔ واقعات نے بتایا کہ مذکورہ مسلمان کی رائے درست نہ تھی۔ انھوں نے ثنائی طرز فکر (dichotomous thinking)کے تحت اپنا تبصرہ کیا تھا۔ ان کو شاید یہ معلوم نہ تھا یہاں میگزین کی ایک تیسری صورت بھی ہے، جس پر ان کا تبصرہ منطبق نہیں ہوتا۔ اور وہ ہے وزڈم میگزین (wisdom magazine) ۔ وزڈم میگزین ہمیشہ کامیاب ہوتا ہے، خواہ وہ کسی بھی زبان میں جاری کیا جائے۔</w:t>
      </w:r>
    </w:p>
    <w:p>
      <w:pPr>
        <w:jc w:val="both"/>
        <w:bidi w:val="1"/>
      </w:pPr>
      <w:r>
        <w:rPr>
          <w:rFonts w:ascii="Jameel Noori Nastaleeq" w:hAnsi="Jameel Noori Nastaleeq"/>
          <w:rtl w:val="1"/>
          <w:rFonts w:cs="Jameel Noori Nastaleeq"/>
        </w:rPr>
        <w:t>وزڈم کا مطلب دانش یا حکمت ہے۔ مثلاً ایک صاحب سے ملاقات ہوئی۔ وہ انجنیر ہیں۔ اور ایک یوروپین کمپنی میں سروس کرتے ہیں۔ معاشی اعتبار سے وہ ایک کامیاب انسان ہیں۔ ان کے پاس رہنے کے لیے ذاتی فلیٹ ہے۔ سواری کے لیے کار ہے۔ان کے بچے انگریزی اسکول میں پڑھ رہے ہیں۔ یہ سب کچھ کمپنی کی سروس کی بنا پر ہے۔ لیکن گفتگو کے دوران انھوں نے اپنی کمپنی کی شکایت کی ۔ انھوں نے کہا کہ کمپنی میں ایک امتیاز (discrimination) پایا جاتا ہے۔ وہ یہ کہ ان کے یہاں انڈین کی تنخواہ کم ہوتی ہے، اور وائٹ یوروپین کی تنخواہ بہت زیادہ۔</w:t>
      </w:r>
    </w:p>
    <w:p>
      <w:pPr>
        <w:jc w:val="both"/>
        <w:bidi w:val="1"/>
      </w:pPr>
      <w:r>
        <w:rPr>
          <w:rFonts w:ascii="Jameel Noori Nastaleeq" w:hAnsi="Jameel Noori Nastaleeq"/>
          <w:rtl w:val="1"/>
          <w:rFonts w:cs="Jameel Noori Nastaleeq"/>
        </w:rPr>
        <w:t>میں نے کہا کہ آپ کی شکایت درست نہیں۔ آپ غلط تقابل (wrong comparison) کا شکار ہیں۔ آپ یورپین کمپنی کا تقابل انڈین کمپنی سے کررہے ہیں۔ اس کے بجائے آپ کو ایک انڈین کمپنی کا تقابل دوسری انڈین کمپنی سے کرنا چاہیے۔اگر آپ صحیح تقابل(right comparison) کا طریقہ اختیار کریں تو آپ کی شکایت ختم ہوجائے گی۔ یہ وزڈم کی بات ہے۔ لوگوں کے اندر عام طور پر یہ وزڈم نہیں ہوتی۔ اس لیے وہ شکایت میں جیتے ہیں۔ ایسے حالت میں لوگوں کو ایک ایسے میگزین کی ضرورت ہے جو ان کے معاملات میں وزڈم کی بات بتائے۔</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2015 سے میں ماہ نامہ الرسالہ کا قاری ہوں۔ آپ کی کتابیں بالخصوص پیغمبر انقلابـــــ، غیر ملکی سفر نامے، وغیرہ کا مطالعہ کرچکا ہوں۔ پوسٹ گریجویشن میں تاریخ خصوصی مضمون ہے۔ ایم اے کے دوران آپ کے مضمون تاریخِ انسانی کے مطالعے سے تاریخ کے متعلق مستفید ہوا۔ عالمی منظر نامے سے واقفیت رکھنے کے لیے Indian Express پڑھتا ہوں۔ انسانی تاریخ کے مختلف مراحل کو ذہن میں رکھ کر اس نتیجے پر پہنچا ہوں کہ آپ کا مشن صلح حدیبیہ پر اتفاق، صبر وضبط کا فارمولا، ہی انسانی زندگی اور اس کی بقاء اور ارتقاء کے لئے لازم ہیں۔اس دور انسانی میں جس میں آپ اور ہم جی رہے ہیں، آپ حالات کی سنگینی سے زیادہ واقف ہیں۔ ایسے وقت میں جب کہ لوگ اسلام کے نام پر، اسلام کو اس طرح پیش کررہے ہیں جو اسلام کی تعلیمات کے منافی ہیں،صلح حدیبیہ ماڈل کو سامنے رکھ کر مسلمانوں کو کیا کرنا چاہئے۔ صبر وضبط اپنی جگہ ، ان کی غلط فہمی رفع کرنے کے لئے کس راستے کا انتخاب کیا جائے۔(محمد اسماعیل اشفاق احمد، مسلم پورہ، مالے گاؤں)</w:t>
      </w:r>
    </w:p>
    <w:p>
      <w:pPr>
        <w:jc w:val="both"/>
        <w:bidi w:val="1"/>
      </w:pPr>
      <w:r>
        <w:rPr>
          <w:rFonts w:ascii="Jameel Noori Nastaleeq" w:hAnsi="Jameel Noori Nastaleeq"/>
          <w:rtl w:val="1"/>
          <w:rFonts w:cs="Jameel Noori Nastaleeq"/>
        </w:rPr>
        <w:t>ہمارا لٹریچر پورا کا پورا اسی سوال کا جواب ہے۔ آپ نے ابھی صرف چند کتابیں پڑھیں ہیں، اس لیے آپ کو یہ شک پیدا ہوا۔ اگر آپ تمام کتابیں پڑھیں، اور اسی کے ساتھ ہمارا ماہنامہ الرسالہ (اردو)، اور اسپرٹ آف اسلام (انگریزی) کا مطالعہ جاری رکھیں تو آپ کے تمام سوالات رفع ہو جائیں گے، ان شاء اللہ۔</w:t>
      </w:r>
    </w:p>
    <w:p>
      <w:pPr>
        <w:jc w:val="both"/>
        <w:bidi w:val="1"/>
      </w:pPr>
      <w:r>
        <w:rPr>
          <w:rFonts w:ascii="Jameel Noori Nastaleeq" w:hAnsi="Jameel Noori Nastaleeq"/>
          <w:rtl w:val="1"/>
          <w:rFonts w:cs="Jameel Noori Nastaleeq"/>
        </w:rPr>
        <w:t>اصل یہ ہے کہ عام طور پر لوگ وقتی مسائل میں الجھے رہتے ہیں۔ لوگوں کا یہی مزاج ہے جو لوگوں کے اندر ردعمل (reaction) کی نفسیات پیدا کرتا ہے۔  ردعمل کی نفسیات مزید بڑھ کر نفرت کی نفسیات بن جاتی ہے۔ اور نفرت کی نفسیات آخرکار لوگوں کو تشدد تک پہنچادیتی ہے۔ لوگوں کا حال یہ ہوجاتا ہے کہ اگر وہ فعال تشدد (active violence) میں مبتلا نہ ہوں تب بھی وہ منفعل تشدد (passive violence)کا شکار ہوکر رہ جاتے ہیں ۔اس نفسیات کا سب سے زیادہ برا نتیجہ یہ ہوتا ہے کہ لوگ مثبت سوچ سے محروم ہو جاتے ہیں۔ حالاں کہ مثبت سوچ ہی تمام ترقیات کا اصل زینہ ہے۔</w:t>
      </w:r>
    </w:p>
    <w:p>
      <w:pPr>
        <w:jc w:val="both"/>
        <w:bidi w:val="1"/>
      </w:pPr>
      <w:r>
        <w:rPr>
          <w:rFonts w:ascii="Jameel Noori Nastaleeq" w:hAnsi="Jameel Noori Nastaleeq"/>
          <w:rtl w:val="1"/>
          <w:rFonts w:cs="Jameel Noori Nastaleeq"/>
        </w:rPr>
        <w:t>میں الرسالہ کا مستقل قاری ہوں۔ یہاں چند سوالوں کی وضاحت مطلوب ہے، براہِ کرم رہنمائی فرمائیں۔</w:t>
      </w:r>
    </w:p>
    <w:p>
      <w:pPr>
        <w:jc w:val="both"/>
        <w:bidi w:val="1"/>
      </w:pPr>
      <w:r>
        <w:rPr>
          <w:rFonts w:ascii="Jameel Noori Nastaleeq" w:hAnsi="Jameel Noori Nastaleeq"/>
          <w:rtl w:val="1"/>
          <w:rFonts w:cs="Jameel Noori Nastaleeq"/>
        </w:rPr>
        <w:t>1-  آپ نے اعتدال کے موضوع پر کئی مضامین لکھے ہیں، مگر یہ باہم متضاد معلوم ہوتےہیں۔ آپ نے اپنی کتاب ’’دین انسانیت‘‘ میں لکھا ہے کہ:’’معتدل انداز کا تعلق زندگی کےتمام معاملات سے ہے۔ ہر معاملے میں آدمی کو افراط اور تفریط سے بچنا ہے۔ ہر معاملے میں، دوانتہاؤں کے درمیان بین بین والی صورت اختیار کرنا ہے‘‘(صفحہ 125)۔ تاہم الرسالہ کے حالیہ شماروںمیں ، آپ اس کے برعکس لکھ رہے ہیں۔ اب آپ فرمارہے ہیں کہ’’اعتدال‘‘ کا تعلق تمام معاملات سے نہیں، بلکہ صرف عملی معاملات سے ہے۔(الرسالہ، جولائی 2014، ص 41، اکتوبر، ص 40، ستمبر 2015 ص 21)۔ مزید یہ کہ آپ نے حالیہ شمارے میں، اعتدال کا تقابل ’’حق وضلال‘‘ سے کیا ہے، جب کہ اعتدال کے مقابلے میں ہمیشہ افراط وتفریط کا لفظ استعمال ہوتا ہے۔ اس کی کیا وجہ ہے؟</w:t>
      </w:r>
    </w:p>
    <w:p>
      <w:pPr>
        <w:jc w:val="both"/>
        <w:bidi w:val="1"/>
      </w:pPr>
      <w:r>
        <w:rPr>
          <w:rFonts w:ascii="Jameel Noori Nastaleeq" w:hAnsi="Jameel Noori Nastaleeq"/>
          <w:rtl w:val="1"/>
          <w:rFonts w:cs="Jameel Noori Nastaleeq"/>
        </w:rPr>
        <w:t>2۔ آپ کی کتابوںمیں دعوت پر سب سےزیادہ زور دیا گیا ہے۔ سوال یہ ہے کہ دعوت کے علاوہ، ایک مومن پر، حقوق اللہ اور حقوق العباد کے تحت، دین کے دوسرے جو تقاضے ہیں، دین میں اُن کی اہمیت کیا ہے؟ مثلاًنماز، زکوة، حج، والدین کی خدمت، گھر والوں، پڑوسیوں اور دوسرے انسانوں کی نسبت سے عائدہونے والے حقوق وفرائض، وغیرہ۔</w:t>
      </w:r>
    </w:p>
    <w:p>
      <w:pPr>
        <w:jc w:val="both"/>
        <w:bidi w:val="1"/>
      </w:pPr>
      <w:r>
        <w:rPr>
          <w:rFonts w:ascii="Jameel Noori Nastaleeq" w:hAnsi="Jameel Noori Nastaleeq"/>
          <w:rtl w:val="1"/>
          <w:rFonts w:cs="Jameel Noori Nastaleeq"/>
        </w:rPr>
        <w:t>3۔ حدیث میں ’’عزل‘‘ کے بارے میں آیا ہے، کیا یہ جائز ہے۔ اِس کے متعلق آپ کی رائےکیا ہے۔(محمد نسیم خاں، لکھنؤ)</w:t>
      </w:r>
    </w:p>
    <w:p>
      <w:pPr>
        <w:jc w:val="both"/>
        <w:bidi w:val="1"/>
      </w:pPr>
      <w:r>
        <w:rPr>
          <w:rFonts w:ascii="Jameel Noori Nastaleeq" w:hAnsi="Jameel Noori Nastaleeq"/>
          <w:rtl w:val="1"/>
          <w:rFonts w:cs="Jameel Noori Nastaleeq"/>
        </w:rPr>
        <w:t>(1) میری پہلی عبارت میں آپ ’’تمام معاملات‘‘کے ساتھ’’عملی‘‘کا اضافہ کر دیں تو آپ کا شبہ اپنے آپ ختم ہوجائے گا۔ اعتدال کے بارے میں مَیں نے جو بات لکھی ہے، اس کو آپ نے غور سے نہیں پڑھا۔ آپ دوبارہ اس کو غور سے پڑھیے تو آپ کو اپنے سوال کا جواب مل جائے گا۔ میرا اصل نقطہ نظر یہ ہے کہ اعتدال کا تعلق فکری امور سے نہیںہے، بلکہ عملی معاملات سے ہے۔ یہ کوئی نئی بات نہیں ہے ، بلکہ عملا تمام علماء کے درمیان یہ مسئلہ متفق علیہ رہا۔ اگرچہ علماء اس مسئلے کو بتانے کے لیے دوسرے الفاظ استعمال کرتے ہیں۔</w:t>
      </w:r>
    </w:p>
    <w:p>
      <w:pPr>
        <w:jc w:val="both"/>
        <w:bidi w:val="1"/>
      </w:pPr>
      <w:r>
        <w:rPr>
          <w:rFonts w:ascii="Jameel Noori Nastaleeq" w:hAnsi="Jameel Noori Nastaleeq"/>
          <w:rtl w:val="1"/>
          <w:rFonts w:cs="Jameel Noori Nastaleeq"/>
        </w:rPr>
        <w:t>(2) میری تحریروں میں دعوت پر زور دیا گیا ہے۔ اس کا مطلب دوسرے فرائض کی نفی نہیں، بلکہ مطلوب صورت کی اہمیت کو بتانا ہے۔ ہماری کتابوں میں دوسرے پہلووں پر بھی لکھا گیا ہے۔ البتہ موقعہ کے لحاظ سے دعوت الی اللہ کے فریضہ پر زیادہ زور دیا گیا ہے۔ آپ ہماری تفسیرِ قرآن ، تذکیر القرآن پڑھیں اس میں آپ کو ہماری ساری باتیں مل جائیں گی۔</w:t>
      </w:r>
    </w:p>
    <w:p>
      <w:pPr>
        <w:jc w:val="both"/>
        <w:bidi w:val="1"/>
      </w:pPr>
      <w:r>
        <w:rPr>
          <w:rFonts w:ascii="Jameel Noori Nastaleeq" w:hAnsi="Jameel Noori Nastaleeq"/>
          <w:rtl w:val="1"/>
          <w:rFonts w:cs="Jameel Noori Nastaleeq"/>
        </w:rPr>
        <w:t>(3) عزل کے بارے میں میرا مسلک وہی ہے جو صحیح البخاری کی روایت سے ثابت ہے۔  اس کو آپ پڑھ لیں۔ اس معاملہ میں الگ سے میری کوئی رائے نہیں ہے۔ البخاری کے ان الفاظ پر آپ غور کیجیے: عن جابر رضی اللہ عنہ، قال کنا نعزل والقرآن ینزل۔(حدیث نمبر 2508)   ان الفاظ پر غور کرکے آپ خود اپنے سوال کا جواب پاسکتے ہیں۔</w:t>
      </w:r>
    </w:p>
    <w:p>
      <w:pPr>
        <w:jc w:val="both"/>
        <w:bidi w:val="1"/>
      </w:pPr>
      <w:r>
        <w:rPr>
          <w:rFonts w:ascii="Jameel Noori Nastaleeq" w:hAnsi="Jameel Noori Nastaleeq"/>
          <w:rtl w:val="1"/>
          <w:rFonts w:cs="Jameel Noori Nastaleeq"/>
        </w:rPr>
        <w:t>مولانا آپ نے 1 نومبر 2015 کی سنڈے تقریر میں جو فرمایا اس میں سے چند باتوں پر مزید وضاحت مطلوب ہے:</w:t>
      </w:r>
    </w:p>
    <w:p>
      <w:pPr>
        <w:jc w:val="both"/>
        <w:bidi w:val="1"/>
      </w:pPr>
      <w:r>
        <w:rPr>
          <w:rFonts w:ascii="Jameel Noori Nastaleeq" w:hAnsi="Jameel Noori Nastaleeq"/>
          <w:rtl w:val="1"/>
          <w:rFonts w:cs="Jameel Noori Nastaleeq"/>
        </w:rPr>
        <w:t>1 ۔ پولٹکس کے ساتھ جب مذہب مل جائے تو تقدس آجاتا ہے، اس کا کیا مطلب ہے۔</w:t>
      </w:r>
    </w:p>
    <w:p>
      <w:pPr>
        <w:jc w:val="both"/>
        <w:bidi w:val="1"/>
      </w:pPr>
      <w:r>
        <w:rPr>
          <w:rFonts w:ascii="Jameel Noori Nastaleeq" w:hAnsi="Jameel Noori Nastaleeq"/>
          <w:rtl w:val="1"/>
          <w:rFonts w:cs="Jameel Noori Nastaleeq"/>
        </w:rPr>
        <w:t>2 ۔دین اور سیاست میں جدائی اور دین پرسنل چوائس ہے اور سیاست سماجی قبولیت کی بنیاد پر ہوتا ہے، میں فرق کیا ہے۔</w:t>
      </w:r>
    </w:p>
    <w:p>
      <w:pPr>
        <w:jc w:val="both"/>
        <w:bidi w:val="1"/>
      </w:pPr>
      <w:r>
        <w:rPr>
          <w:rFonts w:ascii="Jameel Noori Nastaleeq" w:hAnsi="Jameel Noori Nastaleeq"/>
          <w:rtl w:val="1"/>
          <w:rFonts w:cs="Jameel Noori Nastaleeq"/>
        </w:rPr>
        <w:t>3۔ سیاست میں دین کو کب داخلہ ملے گا، کیا اس وقت جب کہ لوگ اس کے لیے تیار ہوں۔( حافظ سید اقبال احمد عمری، عمر آباد، تمل ناڈو)</w:t>
      </w:r>
    </w:p>
    <w:p>
      <w:pPr>
        <w:jc w:val="both"/>
        <w:bidi w:val="1"/>
      </w:pPr>
      <w:r>
        <w:rPr>
          <w:rFonts w:ascii="Jameel Noori Nastaleeq" w:hAnsi="Jameel Noori Nastaleeq"/>
          <w:rtl w:val="1"/>
          <w:rFonts w:cs="Jameel Noori Nastaleeq"/>
        </w:rPr>
        <w:t>1 ۔  پولٹکس جب سیکولر ذہن کے ساتھ چلائی جائے تو وہ ایک دنیوی معاملہ ہوتا ہے۔ اس بنا پر سیکولر پولٹکس میںفیصلے کی بنیاد ہمیشہ عقل ہوتی ہے۔ایسے لوگ ہمیشہ اپنی سرگرمیوں کو نتیجے کے اعتبار سے جانچتے ہیں۔ ان کی سرگرمی اگر مثبت نتیجہ پیدا کرے تو وہ اس پر قائم رہیں گے، اور اگر ان کی سرگرمیاں بے نتیجہ دکھائی دیں تو وہ ان پر از سر نو غور کریں گے۔ وہ اپنی سرگرمیوں کی نئی منصوبہ بندی کریں گے۔ اس کے برعکس، مذہبی ذہن کے لو گ جب پولٹکس اختیار کریں تو اپنے مزاج کی بنا پر ان کے لیے سارا مسئلہ عقیدہ کا مسئلہ بن جاتا ہے۔ اس بنا پر ان کی پولٹکس،دوسرے مذہبی اعمال کی طر ح مقدس بن جاتی ہے۔ وہ اس پر نظر ثانی نہیں کرتے، خواہ اسی راستے میں وہ تباہ ہوکر رہ جائیں۔ وہ ہلاکت کو شہادت کا درجہ دے کر ہر حال میں اس پر قائم رہتے ہیں۔</w:t>
      </w:r>
    </w:p>
    <w:p>
      <w:pPr>
        <w:jc w:val="both"/>
        <w:bidi w:val="1"/>
      </w:pPr>
      <w:r>
        <w:rPr>
          <w:rFonts w:ascii="Jameel Noori Nastaleeq" w:hAnsi="Jameel Noori Nastaleeq"/>
          <w:rtl w:val="1"/>
          <w:rFonts w:cs="Jameel Noori Nastaleeq"/>
        </w:rPr>
        <w:t>2 ۔  سیاست ہمیشہ ایک حریف (rival) پیدا کرتی ہے۔ سیاست سسٹم میں بدلاؤ کا نشانہ دیتی ہے۔ اس بنا پر اول دن سے ایسا ہوتا ہے کہ جن لوگوں کا سیاست پر عملی قبضہ ہے، ان سے ٹکراؤ شروع ہو جاتا ہے۔ اس ٹکراؤ سے بچنے کی عملی صورت یہ ہے کہ سیاست کو عقیدہ کا مسئلہ نہ بنا یا جائے، بلکہ اس کو سماجی انتخاب کا مسئلہ بنادیا جائے۔</w:t>
      </w:r>
    </w:p>
    <w:p>
      <w:pPr>
        <w:jc w:val="both"/>
        <w:bidi w:val="1"/>
      </w:pPr>
      <w:r>
        <w:rPr>
          <w:rFonts w:ascii="Jameel Noori Nastaleeq" w:hAnsi="Jameel Noori Nastaleeq"/>
          <w:rtl w:val="1"/>
          <w:rFonts w:cs="Jameel Noori Nastaleeq"/>
        </w:rPr>
        <w:t>3 ۔  مذہب میں عملی سیاست کا داخلہ عقیدہ کی بنیاد پر نہیں کیا جائے گا۔ بلکہ سماجی حالات کی بنیاد پر کیا جائے گا۔ جیسے سماجی حالات ویسی عملی سیاست۔ ایک حدیث کا مطالعہ کرکے اس حقیقت کو سمجھا جاسکتا ہے عن عائشةقالت إنما نزل أول ما نزل منہ سورة من المفصل، فیہا ذکر الجنة والنار، حتى إذا ثاب الناس إلى الإسلام نزل الحلال والحرام، ولو نزل أول شیء لا تشربوا الخمر، لقالوا لا ندع الخمر أبدا، ولو نزل لا تزنوا، لقالوا لا ندع الزنا أبدا، لقد نزل بمکة على محمد صلى اللہ علیہ وسلم وإنی لجاریة ألعب{بَلِ السَّاعَةُ مَوْعِدُہُمْ وَالسَّاعَةُ أَدْہَى وَأَمَرُّ} [54:46] وما نزلت سورة البقرة والنساء إلا وأنا عندہ۔(صحیح البخاری، حدیث نمبر4993)۔</w:t>
      </w:r>
    </w:p>
    <w:p>
      <w:pPr>
        <w:pStyle w:val="Heading1"/>
        <w:jc w:val="right"/>
        <w:bidi w:val="1"/>
      </w:pPr>
      <w:r>
        <w:rPr>
          <w:rFonts w:ascii="Jameel Noori Nastaleeq" w:hAnsi="Jameel Noori Nastaleeq"/>
          <w:rtl w:val="1"/>
          <w:rFonts w:cs="Jameel Noori Nastaleeq"/>
        </w:rPr>
        <w:t>خبرنامہ اسلامی مرکز— 243</w:t>
      </w:r>
    </w:p>
    <w:p>
      <w:pPr>
        <w:jc w:val="both"/>
        <w:bidi w:val="1"/>
      </w:pPr>
      <w:r>
        <w:rPr>
          <w:rFonts w:ascii="Jameel Noori Nastaleeq" w:hAnsi="Jameel Noori Nastaleeq"/>
          <w:rtl w:val="1"/>
          <w:rFonts w:cs="Jameel Noori Nastaleeq"/>
        </w:rPr>
        <w:t>l   ترجمہ کتاب  ابھی حال ہی میں صدر اسلامی مرکز کی انگریزی کتاب آئڈیالوجی آف پیس کا عربی ورزن ’عقیدة السلام‘ کے نام سے سعودی عرب سے شائع ہوا ہے۔ اس کتاب کو سعودی عرب کے ایک معروف ادارہ ’العبیکان ‘نے شائع کیا ہے۔ کتاب کا عربی ترجمہ بسام عثمان احمد ابوزید نے کیا ہے۔ سی پی ایس انٹرنیشنل کی ویب سائٹ سے اس کتاب کا پی ڈی ایف ورزن ڈاؤن لوڈ کیا جاسکتا ہے۔</w:t>
      </w:r>
    </w:p>
    <w:p>
      <w:pPr>
        <w:jc w:val="both"/>
        <w:bidi w:val="1"/>
      </w:pPr>
      <w:r>
        <w:rPr>
          <w:rFonts w:ascii="Jameel Noori Nastaleeq" w:hAnsi="Jameel Noori Nastaleeq"/>
          <w:rtl w:val="1"/>
          <w:rFonts w:cs="Jameel Noori Nastaleeq"/>
        </w:rPr>
        <w:t>l   سی پی ایس کی ایک نئی ٹیم مغربی بنگال کے رسڑا (ضلع ہگلی )میں کچھ مہینوں پہلے بنی ہے۔ کولکاتا ٹیم کےتعاون سے ٹیم نے اپنی ایکٹیوٹی کی شروعات رسڑا میں ایک لائبریری کے افتتاح کے موقع پرکی ۔ اس موقع پر انھوں نےانگلش ترجمہ قرآن ، اسپرٹ آف اسلام وغیرہ، علاقہ کے ڈی ایس پی اور دوسرے پولیس آفیسرس کو پیش کیا۔ سب نے اس گفٹ کو خوشی اور شکریہ کے ساتھ قبول کیا۔</w:t>
      </w:r>
    </w:p>
    <w:p>
      <w:pPr>
        <w:jc w:val="both"/>
        <w:bidi w:val="1"/>
      </w:pPr>
      <w:r>
        <w:rPr>
          <w:rFonts w:ascii="Jameel Noori Nastaleeq" w:hAnsi="Jameel Noori Nastaleeq"/>
          <w:rtl w:val="1"/>
          <w:rFonts w:cs="Jameel Noori Nastaleeq"/>
        </w:rPr>
        <w:t>l   کناڈا چیپٹر  خواجہ کلیم الدین صاحب (امریکا )کی اطلاع کے مطابق، مسٹر عاصم شفیع ، ان کی بیوی مہوش اور دیگر احباب نے کناڈا میں دعوہ ورک شروع کردیا ہے۔ ان لوگوں نے آفیشیل طور پر سی پی ایس کناڈاکے لیے وہاں کی حکومت سے منظوری حاصل کی ہے ۔ اور مذکورہ بینر کے تحت یہ لوگ کناڈا میں مدعو حضرات کے درمیان دعوہ لٹریچر تقسیم کررہے ہیں۔</w:t>
      </w:r>
    </w:p>
    <w:p>
      <w:pPr>
        <w:jc w:val="both"/>
        <w:bidi w:val="1"/>
      </w:pPr>
      <w:r>
        <w:rPr>
          <w:rFonts w:ascii="Jameel Noori Nastaleeq" w:hAnsi="Jameel Noori Nastaleeq"/>
          <w:rtl w:val="1"/>
          <w:rFonts w:cs="Jameel Noori Nastaleeq"/>
        </w:rPr>
        <w:t>l   30 دسمبر 2015 کو سی پی ایس کولکاتا کے مسٹر سیف اللہ مغربی بنگال کے گورنر جناب کیشری ناتھ ترپاٹھی سے ملے اور ان کو صدر اسلامی مرکز کے قرآن کا انگریزی ترجمہ، ایج آف پیس اور اسپرٹ آف اسلام، ٹررزم: اٹس روٹ کاز اینڈ سولوشن (لیفلیٹ)،پیش کیا۔ جناب گورنر صاحب نے مسٹر سیف اللہ کا شکریہ ادا کیا اور خوشی کا اظہار کرتے ہوئے کہا کہ ان کے پاس انگلش میں قرآن نہیں تھا۔ وہ اس کو ضرور پڑھیں گے۔گورنر مغربی بنگال کے اے ڈی سی مسٹر سنہاسس دِرگھانگی کو بھی دعوتی لٹریچر پیش کیا گیا۔</w:t>
      </w:r>
    </w:p>
    <w:p>
      <w:pPr>
        <w:jc w:val="both"/>
        <w:bidi w:val="1"/>
      </w:pPr>
      <w:r>
        <w:rPr>
          <w:rFonts w:ascii="Jameel Noori Nastaleeq" w:hAnsi="Jameel Noori Nastaleeq"/>
          <w:rtl w:val="1"/>
          <w:rFonts w:cs="Jameel Noori Nastaleeq"/>
        </w:rPr>
        <w:t>l   10دسمبر2015 کو سی پی ایس سہارن پور ٹیم کے ڈاکٹر اسلم صاحب نے صدر اسلامی مرکز کی کتاب ’دی ایج آف پیس ، اسپرٹ آف اسلام اور دوسری کتابیں شوبھت یونی ورسٹی (دہلی)کے چیر مین ڈاکٹر شوبھت کمار کو بطور ہدیہ دیا۔ ڈاکٹر شوبھت نے بھی ڈاکٹر اسلم کو گیتا پیش کی اور پیس ہال سہارن پور کو دیکھنے اور صدر اسلامی مرکز سے ملاقات کی خواہش کا اظہار کیا۔ اس موقعے پر ہریانہ کے بی ڈی ایس کالج کے چیئر مین مسٹر روندر رانا اور ڈاکٹر راکیش پنور چیئر مین شکھمبھر کالج بھی موجود تھے۔</w:t>
      </w:r>
    </w:p>
    <w:p>
      <w:pPr>
        <w:jc w:val="both"/>
        <w:bidi w:val="1"/>
      </w:pPr>
      <w:r>
        <w:rPr>
          <w:rFonts w:ascii="Jameel Noori Nastaleeq" w:hAnsi="Jameel Noori Nastaleeq"/>
          <w:rtl w:val="1"/>
          <w:rFonts w:cs="Jameel Noori Nastaleeq"/>
        </w:rPr>
        <w:t>l   18-27دسمبر 2015 کو الہٰ آباد میں ایک نیشنل بک فیئر منعقد ہوا اس میں سی پی ایس الہ آباد کے ممبر ابرار صاحب نے محمد اوصاف اور محمد عتیق کے تعاون سے ایک بک اسٹال لگایا۔ اسٹال پر آنے والے زیادتر افراد غیرمسلم تھے جو کہ قرآن لینے کے لیے آئےتھے۔اسی کے ساتھ ان کو معاون لٹریچر بھی دیا گیا۔ ان سے گفتگو کے دوران محسوس ہوا کہ یہ سبھی لوگ صراط مستقیم کے متلاشی ہیں۔ حق کی تلاش انھیں قرآن کی طرف کھینچ لائی ہے۔قرآن کے بعد سب سے زیادہ لوگوں کی خواہش محمد صلی اللہ علیہ وسلم کے حالاتِ زندگی کو پڑھنے کی تھی۔ اس دوران \یہ بات پتہ چلی کہ زیادہ تر غیر مسلم حضرات صدراسلامی مرکز اور ان کی کتابوں سے واقف ہیں۔ انھوں نے اپنے گہرے تاثر کا اظہار کرتے ہوئے کہا کہ مولانا جیسے اسکالر کی ضرورت ہر دور میں تھی اور ہے۔ انھوں نے مولانا کے لیے دعا بھی کی۔</w:t>
      </w:r>
    </w:p>
    <w:p>
      <w:pPr>
        <w:jc w:val="both"/>
        <w:bidi w:val="1"/>
      </w:pPr>
      <w:r>
        <w:rPr>
          <w:rFonts w:ascii="Jameel Noori Nastaleeq" w:hAnsi="Jameel Noori Nastaleeq"/>
          <w:rtl w:val="1"/>
          <w:rFonts w:cs="Jameel Noori Nastaleeq"/>
        </w:rPr>
        <w:t>l   16-18 دسمبر 2015 کو چتنی بھون، ناگپور میں ایک سہ روزہ پرنسپل ایجوکیشنل کانفرنس کا انعقاد عمل میں آیا۔ کانفرنس کا موضوع  تھا، ہارمنی تھرو ایجوکیشنــ(Harmony through Education)۔ ناگپور کامپٹی الرسالہ ٹیم کے ممبر جناب ساجد احمد خان نےاس پروگرام میں اپنے کالج کی جانب سے شرکت کی۔ کانفرنس کے آخری دن مہاراشٹر کے وزیر اعلی جناب دیویندر فڈناویس اس میں بطور مہمان خصوصی شریک ہوئے۔اس موقع پرجناب ساجد احمد خان نے وزیر اعلی موصوف کوقرآن کا انگلش ترجمہ اور دی ایج آف پیس دیا۔ اور ان سے یہ درخواست کی کہ مہاراشٹرا کے اردو اسکولوں میں الرسالہ کو سبسکرائب کیا جائے،کیوں کہ اس سے امن شانتی کا سبق ملتا ہے۔  یہ دیکھ کر اس موقع پرموجودتمام لوگ بشمول کنوینر مسز مرینالی دستر نے مائیک کے ذریعہ ان سے قرآن کے لیے فرمائش کی۔جناب ساجد صاحب نے تمام لوگوں کی ریکویسٹ نوٹ کی ۔ ان کو مطلوبہ دعوتی لٹریچر بعد کو انشاء اللہ بھیج دیا جائے  گا۔یہاں پر ایک قابلِ ذکر بات یہ ہے کہ اس ملاقات کا انتظام پروگرام کے کنوینر مسٹر وجے پھانسکر (ان کا ذکر اس سے پہلے الرسالہ کے خبرنامہ میں آچکا ہے) نےکروایا تھا۔</w:t>
      </w:r>
    </w:p>
    <w:p>
      <w:pPr>
        <w:jc w:val="both"/>
        <w:bidi w:val="1"/>
      </w:pPr>
      <w:r>
        <w:rPr>
          <w:rFonts w:ascii="Jameel Noori Nastaleeq" w:hAnsi="Jameel Noori Nastaleeq"/>
          <w:rtl w:val="1"/>
          <w:rFonts w:cs="Jameel Noori Nastaleeq"/>
        </w:rPr>
        <w:t>l   دسمبر کی 25 سے 31 تاریخ کے درمیان صدر اسلامی مرکز نے سی پی ایس دہلی کی ٹیم کے ساتھ کناڈا کا سفر کیا۔ یہ سفر کناڈا کی ایک کانفرنس میں شرکت کے لیے تھا۔ اس کانفرنس کا نام ہے Reviving the Islamic Spirit (RIS)۔ یہ کانفرنس کناڈا کے مسلم نوجوانوں کی تنظیم ہر سال منعقد کرتی ہے۔ اس درمیان، مختلف موضوعات پر صدر اسلامی مرکز نے لکچر دیے، اور مختلف لوگوں سے سوال و جواب اور انٹرایکشن ہوا۔ اس کے علاوہ کناڈا کے ایک دوسرے اسلامک سینٹر نیو مارکیٹ اسلامک سینٹر میں بھی صدر اسلامی مرکز کا خطاب ہوا۔ دعوتی رضاکاروں نے ان تمام مواقع پر قرآن کا ترجمہ اور دعوتی لٹریچر لوگوں کے درمیان تقسیم کیا۔ صدر اسلامی مرکز نے اس سفر پر اپنے تجربات کو اپنے دو سنڈےخطاب میں بیان کیا ہے۔ ـ’’میرے کناڈا کے سفر کا سبق (Lessons from My Journey to Canada )ـ‘‘۔ اور’’کناڈا کے تجربات (Experiences at Canada  )‘‘۔ ان دونوں تقریروں کو سی پی ایس کی ویب سائٹ پر سنا جاسکتا ہے۔</w:t>
      </w:r>
    </w:p>
    <w:p>
      <w:pPr>
        <w:jc w:val="both"/>
        <w:bidi w:val="1"/>
      </w:pPr>
      <w:r>
        <w:rPr>
          <w:rFonts w:ascii="Jameel Noori Nastaleeq" w:hAnsi="Jameel Noori Nastaleeq"/>
          <w:rtl w:val="1"/>
          <w:rFonts w:cs="Jameel Noori Nastaleeq"/>
        </w:rPr>
        <w:t>l   مسٹر حمید اللہ حمید، کشمیر نےممبئی اور پونا کا دورہ کیاتھا ۔ وہاں انھوں نے مختلف لوگوں سے ملاقات کی۔ ان کی دعوتی رپورٹ ملاحظہ ہو۔ 27 دسمبر کو پریس کلب ممبئی میں صحافی مسٹر وجے سنگھ نے Lunch پر مدعو کیا۔ مختلف اخبار نویسوں سے اسلام اور امن کے موضوع پر کافی دیر تک گفتگو ہوئی۔ آخر میں ممبئی ٹیم کے ممبران نسیم خان، مسٹر اجمل خان، مسٹر محبوب بھائی اور ڈاکٹر جنید شیخ نے صحافیوں کو قرآن اور The Age of Peace  ہدیہ میں دیں۔ وہ کافی خوش ہوئے اور ایک صحافی مسٹر نوین کمار نے بتایا کہ وہ پہلے ہی سے چاہتے تھے کہ اپنی بیٹی کو قرآن پڑھائیں۔</w:t>
      </w:r>
    </w:p>
    <w:p>
      <w:pPr>
        <w:jc w:val="both"/>
        <w:bidi w:val="1"/>
      </w:pPr>
      <w:r>
        <w:rPr>
          <w:rFonts w:ascii="Jameel Noori Nastaleeq" w:hAnsi="Jameel Noori Nastaleeq"/>
          <w:rtl w:val="1"/>
          <w:rFonts w:cs="Jameel Noori Nastaleeq"/>
        </w:rPr>
        <w:t>29دسمبر کو مسٹر اجیت پرساد (Director U.T.I.) کے ساتھ ممبئی سے پونہ روانہ ہوا۔ پورے تین گھنٹہ سے زائد کا سفر اسلام، امن، آخرت اور خدا کے موضوع پر گفتگو میں گزرا۔ ہم نے اجیت پرساد صاحب کو قرآن اور دوسرے دعوتی لٹریچر دیئے۔ وہ کافی خوش ہوئے۔ ایسا لگتا تھا کہ وہ برسوں سے اس کے منتظر ہیں۔</w:t>
      </w:r>
    </w:p>
    <w:p>
      <w:pPr>
        <w:jc w:val="both"/>
        <w:bidi w:val="1"/>
      </w:pPr>
      <w:r>
        <w:rPr>
          <w:rFonts w:ascii="Jameel Noori Nastaleeq" w:hAnsi="Jameel Noori Nastaleeq"/>
          <w:rtl w:val="1"/>
          <w:rFonts w:cs="Jameel Noori Nastaleeq"/>
        </w:rPr>
        <w:t>2 جنوری 2016 کو پروفیسر سوشیلا بھان اور ڈاکٹر چوپرا سے انڈیا انٹرنیشنل سنٹر میں ملاقات ہوئی۔ ان کو The Age of Peaceخصوصی طورپر تحفہ میںدی گئی۔ اس پورے سفر میں اعلی تعلیم یافتہ غیر مسلم حضرات کے تاثرات سے پتہ چلا کہ وہ اسلام کو گہرائی کے ساتھ جاننے کے خواہش مند ہیں۔ (حمید اللہ حمید، کشمیر)</w:t>
      </w:r>
    </w:p>
    <w:p>
      <w:pPr>
        <w:jc w:val="both"/>
        <w:bidi w:val="1"/>
      </w:pPr>
      <w:r>
        <w:rPr>
          <w:rFonts w:ascii="Jameel Noori Nastaleeq" w:hAnsi="Jameel Noori Nastaleeq"/>
          <w:rtl w:val="1"/>
          <w:rFonts w:cs="Jameel Noori Nastaleeq"/>
        </w:rPr>
        <w:t>l   17-24 جنوری کومغربی بنگال اردو اکیڈمی بک فیئر حاجی محسن اسکوائر میں منعقد ہوا۔کولکاتا سی پی ایس ٹیم نے اس بک فیئر میں اپنا اسٹال لگایا۔ اس کا انتظام ٹیم کے ممبرمحمد عبداللہ، آفتاب عالم، شمیم احمد خان وغیرہ نے سنبھالا۔ انھوںنے بک فیئر میں آنے والوں سے انٹرایکش کیا اور ان کو قرآن اور دوسرے دعوتی لٹریچر دیئے۔</w:t>
      </w:r>
    </w:p>
    <w:p>
      <w:pPr>
        <w:jc w:val="both"/>
        <w:bidi w:val="1"/>
      </w:pPr>
      <w:r>
        <w:rPr>
          <w:rFonts w:ascii="Jameel Noori Nastaleeq" w:hAnsi="Jameel Noori Nastaleeq"/>
          <w:rtl w:val="1"/>
          <w:rFonts w:cs="Jameel Noori Nastaleeq"/>
        </w:rPr>
        <w:t>l   20 جنوری 2016 کو ہندستان ٹائمس نے ایک پروگرام فُوار (Fuaar) سہارن پور میں منعقد کیا۔ اس پروگرام کا مقصد تھا کہ غریب ونادار بچوںکو کیسے اس لائق بنایا جائے کہ وہ قوم وملک کی تعمیر وترقی میں اپنا اہم رول ادا کرسکیں۔ اس میں علاقہ  کے معروف مفکرین مدعو تھے۔ڈاکٹر اسلم (سی پی ایس، سہارن پورٹیم) نے کہاکہ اس دنیا میں کوئی مفلس اور نادار نہیں۔ اس دنیا میں کچھ لوگ حقیقی استطاعت رکھتے ہیں اور کچھ امکانی استطاعت رکھتےہیں۔ضرورت ہے کہ ہم ان کو ہمت اور حوصلہ دیں کہ وہ اپنے امکان کو حقیقت میں تبدیل کرسکیں۔پروگرام کے اختتام پر قرآن اور دعوہ لٹریچر شرکاء کے درمیان تقسیم کیا گیا۔</w:t>
      </w:r>
    </w:p>
    <w:p>
      <w:pPr>
        <w:jc w:val="both"/>
        <w:bidi w:val="1"/>
      </w:pPr>
      <w:r>
        <w:rPr>
          <w:rFonts w:ascii="Jameel Noori Nastaleeq" w:hAnsi="Jameel Noori Nastaleeq"/>
          <w:rtl w:val="1"/>
          <w:rFonts w:cs="Jameel Noori Nastaleeq"/>
        </w:rPr>
        <w:t>l    ناگپورکامپٹی الرسالہ ٹیم کی اطلاع کے مطابق، ٹیم کے ایک ممبر جناب شجاع احمد خان نے اپنے ریٹائرمنٹ کی الوداعی تقریب میں دعوتی کام کیا۔ اس موقع پر انھوں نےانگلش ،ہندی اور مراٹھی میں قرآن کی 200 کاپیاں تمام شرکاء کے درمیان تقسیم کیں۔ جناب موصوف ڈیپارٹمنٹ آف آڈیٹر جنر ل اور ٹیلی گراف سے اکاؤنٹ آفیسر کی حیثیت سے ریٹائر ہوئے۔</w:t>
      </w:r>
    </w:p>
    <w:p>
      <w:pPr>
        <w:jc w:val="both"/>
        <w:bidi w:val="1"/>
      </w:pPr>
      <w:r>
        <w:rPr>
          <w:rFonts w:ascii="Jameel Noori Nastaleeq" w:hAnsi="Jameel Noori Nastaleeq"/>
          <w:rtl w:val="1"/>
          <w:rFonts w:cs="Jameel Noori Nastaleeq"/>
        </w:rPr>
        <w:t>l    خواجہ کلیم الدین صاحب امریکا کی اطلاع کے مطابق،مسٹرسمیع عزیز یو ایس اے میں سی پی ایس کے نئے ممبر ہیں۔ انھوں نے ہارٹ فورڈ سیمنری سے گریجویٹ کیا ہے۔ اب وہ ایک ڈیڈیکیٹڈ داعی ہیں۔ وہ چرچ میں جاکر اسلام پر لکچر دیتےہیں اور صدر اسلامی مرکز کا انگلش ترجمہ قرآن، وہاٹ از اسلام اور دوسرے لٹریچر لوگوں کو دیتےہیں۔</w:t>
      </w:r>
    </w:p>
    <w:p>
      <w:pPr>
        <w:jc w:val="both"/>
        <w:bidi w:val="1"/>
      </w:pPr>
      <w:r>
        <w:rPr>
          <w:rFonts w:ascii="Jameel Noori Nastaleeq" w:hAnsi="Jameel Noori Nastaleeq"/>
          <w:rtl w:val="1"/>
          <w:rFonts w:cs="Jameel Noori Nastaleeq"/>
        </w:rPr>
        <w:t>l   جماعت اسلامی ہند کی جانب سے ایک انٹرفیتھ سیمینار ملّت ہال، باری نگر جمشید پور میں منعقد ہوا۔یہاں سی پی ایس ٹیم نے اس میں ایک اسٹال لگایا اور ترجمہ قرآن اور دعوہ لٹریچر تقسیم کیے۔ تمام مقررین کودعوتی لٹریچر پر مشتمل ایک ایک گفٹ پیکٹ دیا گیا۔ اس پروگرام میں جن لوگوں نے شرکت کی ان میں یہ نام قابلِ ذکر ہیں، مسٹر لیو جان ڈی سوزا( فادر لوپٹاہال چرچ) مسٹر سردار اندر جیت سنگھ (صدر آل گرودوارا، جمشید پور) پروفیسر چندیشور خان، سابق سینئر اے جی ایم (ٹاٹا موٹرس) کے نام شامل ہیں۔</w:t>
      </w:r>
    </w:p>
    <w:p>
      <w:pPr>
        <w:jc w:val="both"/>
        <w:bidi w:val="1"/>
      </w:pPr>
      <w:r>
        <w:rPr>
          <w:rFonts w:ascii="Jameel Noori Nastaleeq" w:hAnsi="Jameel Noori Nastaleeq"/>
          <w:rtl w:val="1"/>
          <w:rFonts w:cs="Jameel Noori Nastaleeq"/>
        </w:rPr>
        <w:t>l   13-26جنوری 2016 چنئی پونگل بک فیئر کا انعقاد ہوا۔ اس بک فیئر میں گڈورڈ بکس چنئی نے حصہ لیا۔ اور آنے والے لوگوں کے درمیان ترجمہ قرآن اور پیس لٹریچر بڑے پیمانے پر تقسیم کیا گیا۔ اس بک فیئر کے دوران یونیورسل پبلیکیشن (Universal Publication)  نے صدر اسلامی مرکز کی کتابیں تمل زبان میں ترجمہ کرکے ان کو شائع کرنے کا وعدہ کیا ہے۔یہ  ادارہ تمل زبان میں بڑے پیمانے پر اسلامی کتابیں شائع کرتاہے۔</w:t>
      </w:r>
    </w:p>
    <w:p>
      <w:pPr>
        <w:jc w:val="both"/>
        <w:bidi w:val="1"/>
      </w:pPr>
      <w:r>
        <w:rPr>
          <w:rFonts w:ascii="Jameel Noori Nastaleeq" w:hAnsi="Jameel Noori Nastaleeq"/>
          <w:rtl w:val="1"/>
          <w:rFonts w:cs="Jameel Noori Nastaleeq"/>
        </w:rPr>
        <w:t>l   24 جنوری 2016 کو سنٹر فار پیس اینڈ اسپریچولٹی (الہ آباد) کی طرف سے مقامی طور پرایک دعوہ میٹ کا انعقاد ہوا۔ اس میں توفیق احمد ، رجت جی، محمد اوصاف، محمد شعیب اور مولانا ابرار صاحبان نے شرکت کی۔ یہ ایک افتتاحی ملاقات تھی۔ اس کا مقصد تھا کہ دعوتی کام کو کیسے مزید آگے بڑھایا جائے۔اب یہ میٹنگ انشاء اللہ ہر ہفتے ہو گی۔</w:t>
      </w:r>
    </w:p>
    <w:p>
      <w:pPr>
        <w:jc w:val="both"/>
        <w:bidi w:val="1"/>
      </w:pPr>
      <w:r>
        <w:rPr>
          <w:rFonts w:ascii="Jameel Noori Nastaleeq" w:hAnsi="Jameel Noori Nastaleeq"/>
          <w:rtl w:val="1"/>
          <w:rFonts w:cs="Jameel Noori Nastaleeq"/>
        </w:rPr>
        <w:t>l   مدعو کی جانب سے دعوتی موقع    26جنوری 2016 کو سی پی ایسی ممبئی ٹیم نے ودودرا، گجرات کی ایک این جی او ’ناگرک فورم‘ کی دعوت پر ودودرا کا دورہ کیا۔ یہ ٹیم 4 افرادپر مشتمل تھی، مسٹر ساجد انور (ممبئی)، ڈاکٹر جنید (ممبئی)،مسٹر محبوب ہنتگی(ممبئی)، اور مولانافیاض الدین عمری (حیدرآباد)۔ ممبئی ٹیم کا تاثر یہ تھا کہ یہ دورہ اب تک کا ایک انوکھا دورہ تھا۔ ناگرک فورم نے ممبئی ٹیم کو اسلام کی نمائندگی کرنے کے لیے دعوت دی تھی۔ مسٹر محبوب ہنتگی کی اطلاع کے مطابق، اس این جی او کے صدر کنوینر جناب جنک بھائی راؤ نے سارا انتظام کیا تھا۔اس پروگرام میں فیاض الدین عمری کی تقریر ہوئی جو کہ شرکاء نے کافی پسند کی۔ اس کے بعد سوال وجواب کا دور ہوا۔ لوگوں کی گہری دلچسپی  کا اندازہ اس بات سے لگایا جاسکتا ہے کہ ایک صاحب نے کہا کہ میرے یہاں 120 ملازم ہیں۔ آپ ان کے لیے ایک پروگرام بنائیں۔ میں سارا انتظام کروںگا۔ ایک صاحب نے پوچھاکہ آپ کا سنٹر گجرات میں ہے۔ ہم نے کہا کہ نہیں۔ انھوں نے جواب دیا کہ آپ آئیں اور اپنا سنٹر یہاں کھولیں، ہم آپ کو پورا سپورٹ کریں گے۔ایک صاحب نے کہا کہ آپ مولانا کے ساتھ یہاں آئیں ہم ایک بڑا پروگرام رکھیں گے۔15 لوگوں نے اسپرٹ آف اسلام کو سبسکرائب کیا۔ تمام شرکاء کے درمیان قرآن اور دعوتی لٹریچر تقسیم کیے گیے۔</w:t>
      </w:r>
    </w:p>
    <w:p>
      <w:pPr>
        <w:jc w:val="both"/>
        <w:bidi w:val="1"/>
      </w:pPr>
      <w:r>
        <w:rPr>
          <w:rFonts w:ascii="Jameel Noori Nastaleeq" w:hAnsi="Jameel Noori Nastaleeq"/>
          <w:rtl w:val="1"/>
          <w:rFonts w:cs="Jameel Noori Nastaleeq"/>
        </w:rPr>
        <w:t>l   کیرلا میں کوٹایم انٹرنیشنل بک فیسٹ کا انعقاد ہوا۔ اس میں پیس سنٹر(کیرلا) نے حصہ لیا۔اس کے ممبران نے بک فیسٹ میں آنے والے شرکاء سے انٹرایکشن کیا اور ان کے درمیان ترجمہ قرآن اور دعوہ لٹریچر تقسیم کیے۔ تمام لوگوں کی طرف سے نہایت حوصلہ افزا رسپانس دیکھنے کو ملا۔یہ دس روزہ بک فیر 30 جنوری 2016 کو شروع ہواتھا۔</w:t>
      </w:r>
    </w:p>
    <w:p>
      <w:pPr>
        <w:jc w:val="both"/>
        <w:bidi w:val="1"/>
      </w:pPr>
      <w:r>
        <w:rPr>
          <w:rFonts w:ascii="Jameel Noori Nastaleeq" w:hAnsi="Jameel Noori Nastaleeq"/>
          <w:rtl w:val="1"/>
          <w:rFonts w:cs="Jameel Noori Nastaleeq"/>
        </w:rPr>
        <w:t>l   30جنوری 2016 کوماتا سندری کالج فار وومن ( آئی ٹی او، نئی دہلی)نے ایک بڑے پروگرام میں اپنا میگزین  اسپیس فار آل (SFA: Space for All) لانچ کیا۔ اس پروگرام میں صدر اسلامی مرکز نے مہمان اعزازی کی حیثیت سے شرکت کی اور ’یونیورسل کنسرن اینڈ یونیورسل ویلفیر‘ کے موضوع پر خطاب کیا۔اس کے علاوہ مہمانوںمیں پروفیسر پریم سنگھ چندوماجرا(ایم پی، آنندپور صاحب) ،پروفیسرڈاکٹر جسپال سنگھ (وی سی، پنجابی یونیورسٹی، پٹیالہ) ایس ـترلوچن سنگھ (سابق ممبر آف پارلیمنٹ و سابق چیرمین مائنارٹی کمیشن، گورنمنٹ آف انڈیا) ، وغیرہ تھے۔ ان تمام شرکاء کے درمیان دعوہ لٹریچر تقسیم کیے گئے۔</w:t>
      </w:r>
    </w:p>
    <w:p>
      <w:pPr>
        <w:jc w:val="both"/>
        <w:bidi w:val="1"/>
      </w:pPr>
      <w:r>
        <w:rPr>
          <w:rFonts w:ascii="Jameel Noori Nastaleeq" w:hAnsi="Jameel Noori Nastaleeq"/>
          <w:rtl w:val="1"/>
          <w:rFonts w:cs="Jameel Noori Nastaleeq"/>
        </w:rPr>
        <w:t>l   دہلی فیلڈ ٹیم مختلف مقامات اور مناسبت سے مسلسل دعوت\ کا کام کررہی ہے ۔ جیسےجے پور لٹریچر فیسٹول،  23-24 جنوری 2016 ۔ ماتا سندری کالج ، 30 جنوری 2016۔ جواہر لال نہرو یونیورسٹی،نئی دہلی 10 فروری 2016۔ اسٹریٹ دعوہ بمقام سنٹ اسٹفین کالج، نارتھ کیمپس دہلی یونیورسٹی، نئی دہلی،20 فروری 2016۔ والک آف ہوپ(سری فورٹ آڈیٹوریم، نئی دہلی) 21 فروری 2016۔ کانفرنس آن اسپریچول وزڈم(انڈیا اسلامک سنٹر، نئی دہلی) 25 فروری 2016۔وینکٹیشور کالج (نئی دہلی) 27 فروری2016 ۔ ان تمام جگہوں پر مدعو کی طرف سے کافی حوصلہ بخش رسپانس ملا۔ ٹیم کے ممبرس نے بڑی تعدا میں دعوہ لٹریچر تقسیم کیا۔</w:t>
      </w:r>
    </w:p>
    <w:p>
      <w:pPr>
        <w:jc w:val="both"/>
        <w:bidi w:val="1"/>
      </w:pPr>
      <w:r>
        <w:rPr>
          <w:rFonts w:ascii="Jameel Noori Nastaleeq" w:hAnsi="Jameel Noori Nastaleeq"/>
          <w:rtl w:val="1"/>
          <w:rFonts w:cs="Jameel Noori Nastaleeq"/>
        </w:rPr>
        <w:t>l    I write this email to thank you and your grandfather Maulana Wahiduddin Khan for taking time and filling the questionnaire that I had sent via Mr. Hafiz Iqbal. The inputs given by him were very helpful and not only did it help me gain better understanding but also helped take my dissertation to a higher qualitative level. The very fact that you all took time to fill the questionnaire sent by a nobody such as me speaks volumes of your humility and zest. I find the work done by Maulana Saheb extremely enriching and necessary in today's time. I admire him for his efforts at bringing in peace and right understanding. I wish that one day we see a united world living in peace and harmony though diverse in many ways. I pray for Maulana Saheb’s and your good health and well being. Thanking you. (Lenoy Jose SJ, Satyanilayam, Chennai)</w:t>
      </w:r>
    </w:p>
    <w:p>
      <w:pPr>
        <w:jc w:val="both"/>
        <w:bidi w:val="1"/>
      </w:pPr>
      <w:r>
        <w:rPr>
          <w:rFonts w:ascii="Jameel Noori Nastaleeq" w:hAnsi="Jameel Noori Nastaleeq"/>
          <w:rtl w:val="1"/>
          <w:rFonts w:cs="Jameel Noori Nastaleeq"/>
        </w:rPr>
        <w:t>l    Thank you very much for sending these impressive videos of Maulana. I am very inspired by Maulana’s speeches, especially his Sunday talks. (Javed Khan)</w:t>
      </w:r>
    </w:p>
    <w:p>
      <w:pPr>
        <w:jc w:val="both"/>
        <w:bidi w:val="1"/>
      </w:pPr>
      <w:r>
        <w:rPr>
          <w:rFonts w:ascii="Jameel Noori Nastaleeq" w:hAnsi="Jameel Noori Nastaleeq"/>
          <w:rtl w:val="1"/>
          <w:rFonts w:cs="Jameel Noori Nastaleeq"/>
        </w:rPr>
        <w:t>l    From the past couple of days, I am able to experience peace of mind by listening to Maulana's audio and video lectures. (Aamir Bhat, Srinagar)</w:t>
      </w:r>
    </w:p>
    <w:p>
      <w:pPr>
        <w:jc w:val="both"/>
        <w:bidi w:val="1"/>
      </w:pPr>
      <w:r>
        <w:rPr>
          <w:rFonts w:ascii="Jameel Noori Nastaleeq" w:hAnsi="Jameel Noori Nastaleeq"/>
          <w:rtl w:val="1"/>
          <w:rFonts w:cs="Jameel Noori Nastaleeq"/>
        </w:rPr>
        <w:t>اردو اور انگلش ویڈیو، آڈیو دیکھنے،سننے اور ڈاؤن لوڈ کرنے کے لیے ان پیجز پر جائیں:</w:t>
      </w:r>
    </w:p>
    <w:p>
      <w:pPr>
        <w:jc w:val="both"/>
        <w:bidi w:val="1"/>
      </w:pPr>
      <w:r>
        <w:rPr>
          <w:rFonts w:ascii="Jameel Noori Nastaleeq" w:hAnsi="Jameel Noori Nastaleeq"/>
          <w:rtl w:val="1"/>
          <w:rFonts w:cs="Jameel Noori Nastaleeq"/>
        </w:rPr>
        <w:t>http://www.cpsglobal.org/videos</w:t>
      </w:r>
    </w:p>
    <w:p>
      <w:pPr>
        <w:jc w:val="both"/>
        <w:bidi w:val="1"/>
      </w:pPr>
      <w:r>
        <w:rPr>
          <w:rFonts w:ascii="Jameel Noori Nastaleeq" w:hAnsi="Jameel Noori Nastaleeq"/>
          <w:rtl w:val="1"/>
          <w:rFonts w:cs="Jameel Noori Nastaleeq"/>
        </w:rPr>
        <w:t>http://www.cpsglobal.org/podcasts</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http://cpsalrisala.blogspot.com/2016/05/MayAlrisala.html | Extracted on: 2026-03-26T14:25:57.635972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