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2016</w:t>
      </w:r>
    </w:p>
    <w:p>
      <w:pPr>
        <w:pStyle w:val="Heading1"/>
        <w:jc w:val="right"/>
        <w:bidi w:val="1"/>
      </w:pPr>
      <w:r>
        <w:rPr>
          <w:rFonts w:ascii="Jameel Noori Nastaleeq" w:hAnsi="Jameel Noori Nastaleeq"/>
          <w:rtl w:val="1"/>
          <w:rFonts w:cs="Jameel Noori Nastaleeq"/>
        </w:rPr>
        <w:t>عید الاضحی</w:t>
      </w:r>
    </w:p>
    <w:p>
      <w:pPr>
        <w:jc w:val="both"/>
        <w:bidi w:val="1"/>
      </w:pPr>
      <w:r>
        <w:rPr>
          <w:rFonts w:ascii="Jameel Noori Nastaleeq" w:hAnsi="Jameel Noori Nastaleeq"/>
          <w:rtl w:val="1"/>
          <w:rFonts w:cs="Jameel Noori Nastaleeq"/>
        </w:rPr>
        <w:t>عید الاضحی حضرت اسماعیل بن ابراہیم کی قربانی کی یادگار ہے۔ اس قربانی کا ذکر قرآن میں ان الفاظ میں آیا ہے:إِنَّ ہَذَا لَہُوَ الْبَلَاءُ الْمُبِینُ ۔ وَفَدَیْنَاہُ بِذِبْحٍ عَظِیمٍ۔ وَتَرَکْنَا عَلَیْہِ فِی الْآخِرِینَ  (37:106-108)۔یعنی یقیناً یہ ایک کھلی ہوئی آزمائش تھی۔ اور ہم نے ایک بڑی قربانی کے عوض اس کو چھڑا لیا۔ اور ہم نے اس پر پچھلوں میں ایک گروہ کو چھوڑا۔</w:t>
      </w:r>
    </w:p>
    <w:p>
      <w:pPr>
        <w:jc w:val="both"/>
        <w:bidi w:val="1"/>
      </w:pPr>
      <w:r>
        <w:rPr>
          <w:rFonts w:ascii="Jameel Noori Nastaleeq" w:hAnsi="Jameel Noori Nastaleeq"/>
          <w:rtl w:val="1"/>
          <w:rFonts w:cs="Jameel Noori Nastaleeq"/>
        </w:rPr>
        <w:t>قرآن کی اس آیت میں چھڑانے سے مراد وہی واقعہ ہے جو عملا پیش آیا۔ یعنی حضرت اسماعیل کو جسمانی ذبح کے بجائے، اس بات کے لیے قبول کرلیا گیا کہ وہ توحید کے مشن میں ڈیزرٹ تھراپی (desert therapy)کے کورس سے اپنے آپ کو گزاریں، اور اس کے بعد ایک نئی نسل تیار کریں۔ یہ منصوبۂ الٰہی بلاشبہ ایک عظیم امتحان کا معاملہ تھا۔ ہر سال جو عید الاضحی منائی جاتی ہے ، وہ اس لیے ہے کہ بعد کے اہل ایمان اس دن یہ عہد کریں کہ وہ آئندہ اس قربانی کو جاری رکھیں گے۔ تاکہ توحید کا مشن ابراہیمی پیٹرن پر قیامت تک جاری رہے۔</w:t>
      </w:r>
    </w:p>
    <w:p>
      <w:pPr>
        <w:jc w:val="both"/>
        <w:bidi w:val="1"/>
      </w:pPr>
      <w:r>
        <w:rPr>
          <w:rFonts w:ascii="Jameel Noori Nastaleeq" w:hAnsi="Jameel Noori Nastaleeq"/>
          <w:rtl w:val="1"/>
          <w:rFonts w:cs="Jameel Noori Nastaleeq"/>
        </w:rPr>
        <w:t>بعد کے زمانے میں اس پیٹرن کو دہرانے کا معاملہ باعتبار صورت نہیں ہوگا، بلکہ باعتبارِ حقیقت ہوگا۔ مثلا موجودہ زمانے میں تمام والدین یہ چاہتے ہیں کہ ان کی اولاد خاندانی تعمیر میں کام آئے۔ لیکن حضرت اسماعیل اور حضرت ابراہیم کا نمونہ بتاتا ہے کہ ہر خاندان اپنے نوجوانوں کو اس مقصد کے لیے تیار کرے کہ وہ توحید کا مشن اپنے زمانے کے حالات میں ہمیشہ جاری رکھیں۔ یہ منصوبہ ہر حال میں جاری رکھنا ہے، خواہ اس کے لیے جو بھی قربانی ادا کرنا پڑے۔ عید الاضحی کا دن تیوہار کا دن نہیں ہے، بلکہ وہ مذکورہ معنوں میں عہد کا ایک دن ہے۔</w:t>
      </w:r>
    </w:p>
    <w:p>
      <w:pPr>
        <w:jc w:val="both"/>
        <w:bidi w:val="1"/>
      </w:pPr>
      <w:r>
        <w:rPr>
          <w:rFonts w:ascii="Jameel Noori Nastaleeq" w:hAnsi="Jameel Noori Nastaleeq"/>
          <w:rtl w:val="1"/>
          <w:rFonts w:cs="Jameel Noori Nastaleeq"/>
        </w:rPr>
        <w:t>قربانی کی حقیقت یہ ہے کہ جو کچھ تمھارے پاس ہے وہ تم دو، تاکہ جو کچھ تمھارے باہر ہےوہ تم کو مل سکے۔ قربانی اس بات کا سبق ہے کہ اگر تم کچھ پانا چاہتے ہو تو کھونے کا حوصلہ پیدا کرو۔</w:t>
      </w:r>
    </w:p>
    <w:p>
      <w:pPr>
        <w:pStyle w:val="Heading1"/>
        <w:jc w:val="right"/>
        <w:bidi w:val="1"/>
      </w:pPr>
      <w:r>
        <w:rPr>
          <w:rFonts w:ascii="Jameel Noori Nastaleeq" w:hAnsi="Jameel Noori Nastaleeq"/>
          <w:rtl w:val="1"/>
          <w:rFonts w:cs="Jameel Noori Nastaleeq"/>
        </w:rPr>
        <w:t>ایمان کی درستگی</w:t>
      </w:r>
    </w:p>
    <w:p>
      <w:pPr>
        <w:jc w:val="both"/>
        <w:bidi w:val="1"/>
      </w:pPr>
      <w:r>
        <w:rPr>
          <w:rFonts w:ascii="Jameel Noori Nastaleeq" w:hAnsi="Jameel Noori Nastaleeq"/>
          <w:rtl w:val="1"/>
          <w:rFonts w:cs="Jameel Noori Nastaleeq"/>
        </w:rPr>
        <w:t>ایک حدیث رسول ان الفاظ میں آئی ہے: عن أنس بن مالک قال:قال رسول اللہ صلى اللہ علیہ وسلم :لایستقیم إیمان عبد حتى یستقیم قلبہ (مسند احمد، حدیث نمبر13048)۔  انس بن مالک سے روایت ہے، رسول اللہ صلی اللہ علیہ وسلم نے فرمایا:کسی بندے کا ایمان اس وقت تک درست نہیں ہو سکتا، جب تک کہ اس کا قلب درست نہ ہو۔</w:t>
      </w:r>
    </w:p>
    <w:p>
      <w:pPr>
        <w:jc w:val="both"/>
        <w:bidi w:val="1"/>
      </w:pPr>
      <w:r>
        <w:rPr>
          <w:rFonts w:ascii="Jameel Noori Nastaleeq" w:hAnsi="Jameel Noori Nastaleeq"/>
          <w:rtl w:val="1"/>
          <w:rFonts w:cs="Jameel Noori Nastaleeq"/>
        </w:rPr>
        <w:t>اس حدیث میں قلب سے مراد دل (heart) نہیں ہے، بلکہ اس سے مراد عقل (reason) ہے۔کسی آدمی کو ایمان اس وقت حاصل ہوجاتا ہے، جب کہ وہ کلمۂ توحید کا اقرار کرے۔ مگر ایمان کی درستگی ، بالفاظ دیگر ایمان کی تکمیل صرف اس وقت ہوسکتی ہے، جب کہ آدمی اپنے ایمان کو اس طرح ترقی دے کہ وہ اس کی عقل کو پوری طرح مطمئن کرنے والا ایمان بن جائے۔ایمان صرف کلمہ کی ادائیگی والا ایمان نہ رہے، بلکہ وہ اس کے تفکیری عمل (thinking process) میں پوری طرح شامل ہوجائے۔</w:t>
      </w:r>
    </w:p>
    <w:p>
      <w:pPr>
        <w:jc w:val="both"/>
        <w:bidi w:val="1"/>
      </w:pPr>
      <w:r>
        <w:rPr>
          <w:rFonts w:ascii="Jameel Noori Nastaleeq" w:hAnsi="Jameel Noori Nastaleeq"/>
          <w:rtl w:val="1"/>
          <w:rFonts w:cs="Jameel Noori Nastaleeq"/>
        </w:rPr>
        <w:t>ایمان جب فکری عمل کا حصہ بن جائے تو وہ انسان کی پوری شخصیت کی تعمیر کا ذریعہ بن جاتا ہے۔ ایسے آدمی کا زاویۂ نظر (angle of vision) بدل جاتا ہے۔ اس کی سوچ ، خدا رخی سوچ (God-oriented thinking)بن جاتی ہے۔ دینی اصطلاح میں اس معاملے کو تزکیہ کہا جاتا ہے۔ تزکیہ دراصل ذہنی ارتقا کا دوسرا نام ہے۔</w:t>
      </w:r>
    </w:p>
    <w:p>
      <w:pPr>
        <w:jc w:val="both"/>
        <w:bidi w:val="1"/>
      </w:pPr>
      <w:r>
        <w:rPr>
          <w:rFonts w:ascii="Jameel Noori Nastaleeq" w:hAnsi="Jameel Noori Nastaleeq"/>
          <w:rtl w:val="1"/>
          <w:rFonts w:cs="Jameel Noori Nastaleeq"/>
        </w:rPr>
        <w:t>انسان کی شخصیت اس کی سوچ کے تابع ہوتی ہے۔ سوچ کا تعلق آدمی کی پوری زندگی سے ہوتا ہے۔ جب ایمان سوچ پر مبنی ایمان بن جائے تو آدمی اسی سوچ کے مطابق ہر چیز کا تجزیہ کرتا ہے۔ وہ اسی کے مطابق، کسی چیز کو رد اور کسی چیز کو قبول کرتا ہے۔ وہ اسی کے مطابق اپنی زندگی کا سفر طے کرتا ہے۔ اس کے صبح و شام اسی کے مطابق گزرنے لگتے ہیں۔ اس کی پوری زندگی اسی کے تابع بن جاتی ہے۔ آپ اپنی سوچ کو درست کیجیے، اور آپ کی پوری زندگی درست ہوجائے گی۔</w:t>
      </w:r>
    </w:p>
    <w:p>
      <w:pPr>
        <w:pStyle w:val="Heading1"/>
        <w:jc w:val="right"/>
        <w:bidi w:val="1"/>
      </w:pPr>
      <w:r>
        <w:rPr>
          <w:rFonts w:ascii="Jameel Noori Nastaleeq" w:hAnsi="Jameel Noori Nastaleeq"/>
          <w:rtl w:val="1"/>
          <w:rFonts w:cs="Jameel Noori Nastaleeq"/>
        </w:rPr>
        <w:t>اہل جنت کی صفت</w:t>
      </w:r>
    </w:p>
    <w:p>
      <w:pPr>
        <w:jc w:val="both"/>
        <w:bidi w:val="1"/>
      </w:pPr>
      <w:r>
        <w:rPr>
          <w:rFonts w:ascii="Jameel Noori Nastaleeq" w:hAnsi="Jameel Noori Nastaleeq"/>
          <w:rtl w:val="1"/>
          <w:rFonts w:cs="Jameel Noori Nastaleeq"/>
        </w:rPr>
        <w:t>پیغمبر اسلام کی ایک حدیث ان الفاظ میں آئی ہے:عن أبی ہریرة، عن النبی صلى اللہ علیہ وسلم، قال:یدخل الجنة أقوام، أفئدتہم مثل أفئدة الطیر(صحیح مسلم، حدیث نمبر2840) یعنی جنت میں ایسے لوگ داخل ہوں گے، جن کے دل چڑیوں کے دل کے مانند ہوں گے۔</w:t>
      </w:r>
    </w:p>
    <w:p>
      <w:pPr>
        <w:jc w:val="both"/>
        <w:bidi w:val="1"/>
      </w:pPr>
      <w:r>
        <w:rPr>
          <w:rFonts w:ascii="Jameel Noori Nastaleeq" w:hAnsi="Jameel Noori Nastaleeq"/>
          <w:rtl w:val="1"/>
          <w:rFonts w:cs="Jameel Noori Nastaleeq"/>
        </w:rPr>
        <w:t>چڑیا کی مثال یہاں بہت بامعنی ہے۔ اس کی تشریح قرآن کی اس آیت سے ہوتی ہے جس میں اہل جنت کے بارے میں بتایا گیا ہے :وَنَزَعْنَا مَا فِی صُدُورِہِمْ مِنْ غِلٍّ إِخْوَانًا عَلَى سُرُرٍ مُتَقَابِلِینَ (15:47)۔یعنی اور ان کے سینوں کی کدورتیں ہم نکال دیں گے، سب بھائی بھائی کی طرح رہیں گے، تختوں پر آمنے سامنے۔</w:t>
      </w:r>
    </w:p>
    <w:p>
      <w:pPr>
        <w:jc w:val="both"/>
        <w:bidi w:val="1"/>
      </w:pPr>
      <w:r>
        <w:rPr>
          <w:rFonts w:ascii="Jameel Noori Nastaleeq" w:hAnsi="Jameel Noori Nastaleeq"/>
          <w:rtl w:val="1"/>
          <w:rFonts w:cs="Jameel Noori Nastaleeq"/>
        </w:rPr>
        <w:t>چڑیا اللہ کی انوکھی مخلوق ہے۔چڑیا ایک ایسی مخلوق ہے جس کا دل مکمل طور پر حسد اور بغض سے خالی ہوتا ہے۔ چڑیا کا دل منفی جذبات سے پاک ہوتا ہے۔ چڑیا نفرت اور حسد جیسے جذبات سے نا آشنا ہوتی ہے۔ چڑیا کا دل ردعمل (reaction) کی نفسیات سےناآشنا ہوتا ہے۔اس اعتبار سے چڑیا اہل جنت کی مثال بن گئی ہے۔ اہل جنت اپنے ذہنی اور روحانی ارتقا کی بنا پر ایسے انسان ہوں گے جو ہر قسم کے منفی جذبات سے خالی ہوں۔ ان کی نظر میں ہر جنتی انسان ان کے حقیقی بھائی کی مانند ہوگا۔</w:t>
      </w:r>
    </w:p>
    <w:p>
      <w:pPr>
        <w:jc w:val="both"/>
        <w:bidi w:val="1"/>
      </w:pPr>
      <w:r>
        <w:rPr>
          <w:rFonts w:ascii="Jameel Noori Nastaleeq" w:hAnsi="Jameel Noori Nastaleeq"/>
          <w:rtl w:val="1"/>
          <w:rFonts w:cs="Jameel Noori Nastaleeq"/>
        </w:rPr>
        <w:t>اس سے معلوم ہوتا ہے کہ جنت میں داخلے کی شرط کیا ہے۔ جنت ایک ایسی معیاری سوسائٹی ہوگی۔ جہاں صرف وہ لوگ داخلہ پائیں گے، جنھوں نے دنیا کی زندگی میں یہ ثبوت دیا تھا کہ وہ جنتی معاشرہ کی اعلی شرطوں پر پورا اتررہے ہیں۔ وہ اپنی سوچ اور اپنے عمل کے اعتبار سے مثبت انسان ہیں۔ وہ اس اعلی سوسائٹی میں رہنے کے قابل ہیں جو تاریخ کے ان منتخب افراد کی سوسائٹی ہوگی جن کو نبی، اور صادق، اورصالح اور، حق کی گواہی دینے والے (النساء69 :)کہا گیا ہے۔جنت کسی مرد یا عورت کو ذاتی صفت کی بنا پر ملے گی، نہ کہ کسی اور کی سفارش کی بنا پر۔</w:t>
      </w:r>
    </w:p>
    <w:p>
      <w:pPr>
        <w:pStyle w:val="Heading1"/>
        <w:jc w:val="right"/>
        <w:bidi w:val="1"/>
      </w:pPr>
      <w:r>
        <w:rPr>
          <w:rFonts w:ascii="Jameel Noori Nastaleeq" w:hAnsi="Jameel Noori Nastaleeq"/>
          <w:rtl w:val="1"/>
          <w:rFonts w:cs="Jameel Noori Nastaleeq"/>
        </w:rPr>
        <w:t>اللہ کی رحمت</w:t>
      </w:r>
    </w:p>
    <w:p>
      <w:pPr>
        <w:jc w:val="both"/>
        <w:bidi w:val="1"/>
      </w:pPr>
      <w:r>
        <w:rPr>
          <w:rFonts w:ascii="Jameel Noori Nastaleeq" w:hAnsi="Jameel Noori Nastaleeq"/>
          <w:rtl w:val="1"/>
          <w:rFonts w:cs="Jameel Noori Nastaleeq"/>
        </w:rPr>
        <w:t>قرآن میں اللہ کی صفت کو بتاتے ہوئے یہ الفاظ آئے ہیں:کَتَبَ عَلَى نَفْسِہِ الرَّحْمَةَ (6:12) یعنی اللہ نے اپنے اوپر رحمت کو لکھ دیاہے۔ یعنی اللہ کا یہ فیصلہ ہے کہ وہ اپنے بندوں کے ساتھ جو بھی معاملہ کرے گا وہ اعلی رحمت کے مطابق ہوگا۔ وہ اپنے بندوں کے ساتھ کبھی اور کسی معاملہ میں رحمت کے خلاف معاملہ نہیں کرے گا۔اس رحمت کو خود اختیار کردہ اخلاقیات (self-imposed ethics) کہاجاسکتا ہے۔ اس خود اختیار کردہ اخلاقیات کو قرآن میں امانت (الاحزاب:   72) کہاگیا ہے۔ یعنی اللہ نےانسان کو پیداکرکے اس دنیامیں رکھااور اس کو کامل آزادی دے دی۔ یہ کامل آزادی ایک انتہائی انوکھا اختیار ہے۔ انسان سے یہ مطلوب ہے کہ وہ کامل آزادی کے باوجود اپنی آزادی کو ڈسپلن (discipline) کے اندر استعمال کرے۔قرآن میں اس کی ایک حکمت اس طرح بیان کی گئی ہے: اگر تم صبرکرو اور تقوی اختیار کرو تو ان کی سازش تم کو کوئی نقصان نہیں پہنچائے گی(آل عمران120 :)۔ یہاں یہ نہیں فرمایا کہ اگر تمھارے اندر صبر اور تقوی ہوتو تمہارے خلاف لوگوں کی سازش کا خاتمہ ہوجائے گا۔ بلکہ صرف یہ فرمایا کہ اگر تمھارے اندر صبر اور تقوی ہو تو لوگوں کی سازش تمھارے لئے ضرر رساں (harmful) نہیں بنے گی، وہ تمھارے  لئے غیر موثر ہوجائے گی۔</w:t>
      </w:r>
    </w:p>
    <w:p>
      <w:pPr>
        <w:jc w:val="both"/>
        <w:bidi w:val="1"/>
      </w:pPr>
      <w:r>
        <w:rPr>
          <w:rFonts w:ascii="Jameel Noori Nastaleeq" w:hAnsi="Jameel Noori Nastaleeq"/>
          <w:rtl w:val="1"/>
          <w:rFonts w:cs="Jameel Noori Nastaleeq"/>
        </w:rPr>
        <w:t>اس سے معلوم ہوا کہ فطرت کے قانون کےمطابق سازش کا وجود کبھی ختم نہ ہوگا ۔البتہ دانشمندانہ روش کے ذریعہ دوسروں کی سازش کو اپنے لئے بے اثر بنایا جاسکتا ہے۔ مثلاً اگر آپ کو یہ شکایت ہے کہ پولیس آپ کے خلاف ہے اور وہ آپ پر گولی چلاتی ہے تو اس معاملہ کا مطالعہ کیجئے۔ گہرے مطالعہ کے ذریعہ آپ دریافت کریں گے کہ پولیس کبھی ایسا نہیں کرتی کہ وہ خود سے آپ کے اوپر گولی چلائے۔ ہمیشہ ایسا ہوگا کہ آپ بے صبر ہو کر پولیس کو پتھر ماریں گے اس کے بعد پولیس جوابی کارروائی کے طورپر آپ کے اوپر گولی چلائے گی۔ اس مسئلہ کا حل صرف یہ ہے کہ آپ بے صبر ہو کر پولیس کو پتھر نہ ماریں۔اس کے بعد یقیناًپولیس آپ پر گولی بھی نہیں چلائے گی۔</w:t>
      </w:r>
    </w:p>
    <w:p>
      <w:pPr>
        <w:pStyle w:val="Heading1"/>
        <w:jc w:val="right"/>
        <w:bidi w:val="1"/>
      </w:pPr>
      <w:r>
        <w:rPr>
          <w:rFonts w:ascii="Jameel Noori Nastaleeq" w:hAnsi="Jameel Noori Nastaleeq"/>
          <w:rtl w:val="1"/>
          <w:rFonts w:cs="Jameel Noori Nastaleeq"/>
        </w:rPr>
        <w:t>اتباع رسول</w:t>
      </w:r>
    </w:p>
    <w:p>
      <w:pPr>
        <w:jc w:val="both"/>
        <w:bidi w:val="1"/>
      </w:pPr>
      <w:r>
        <w:rPr>
          <w:rFonts w:ascii="Jameel Noori Nastaleeq" w:hAnsi="Jameel Noori Nastaleeq"/>
          <w:rtl w:val="1"/>
          <w:rFonts w:cs="Jameel Noori Nastaleeq"/>
        </w:rPr>
        <w:t>ایک حدیثِ رسول ان الفاظ میں آئی ہے:فوالذی نفسی بیدہ، لا یؤمن أحدکم حتى أکون أحب إلیہ من والدہ وولدہ  وزاد فی روایۃ:والناس أجمعین(صحیح البخاری، حدیث نمبر14-15) یعنی اس ذات کی قسم جس کے قبضے میں میری جان ہے، تم میں سے کوئی شخص مومن نہیں ہوسکتایہاں تک کہ میں اس کے لیے سب سے زیادہ محبوب بن جاؤں،اس کے والد سے اور اس کی اولاد سے۔ ایک اور روایت میں اضافہ ہے:اور تمام انسانوں سے ۔</w:t>
      </w:r>
    </w:p>
    <w:p>
      <w:pPr>
        <w:jc w:val="both"/>
        <w:bidi w:val="1"/>
      </w:pPr>
      <w:r>
        <w:rPr>
          <w:rFonts w:ascii="Jameel Noori Nastaleeq" w:hAnsi="Jameel Noori Nastaleeq"/>
          <w:rtl w:val="1"/>
          <w:rFonts w:cs="Jameel Noori Nastaleeq"/>
        </w:rPr>
        <w:t>اس حدیث میں محبت رسول سے مراد کیا ہے۔ اس کی وضاحت قرآن کی ایک آیت سے ہوتی ہے۔ وہ آیت یہ ہے:قُلْ إِنْ کُنْتُمْ تُحِبُّونَ اللَّہَ فَاتَّبِعُونِی یُحْبِبْکُمُ اللَّہُ وَیَغْفِرْ لَکُمْ ذُنُوبَکُمْ وَاللَّہُ غَفُورٌ رَحِیمٌ (3:31)۔ قرآن کی اس آیت سے معلوم ہوتا ہے کہ محبت رسول سے مراد اتباع رسول ہے۔ مزید غور کرنے سے معلوم ہوتا ہے کہ حدیث میں محبتِ رسول کا لفظ رسول کے مشن کے معنی میں آیا ہے۔ یعنی توحید کا مشن جو پیغمبر کی رہنمائی میں چل رہا تھا، اس سے اہل ایمان کو جذباتی تعلق (emotional attachment)ہونا چاہیے، ورنہ وہ آخری وقت تک اس پر قائم نہیں رہ سکتا۔</w:t>
      </w:r>
    </w:p>
    <w:p>
      <w:pPr>
        <w:jc w:val="both"/>
        <w:bidi w:val="1"/>
      </w:pPr>
      <w:r>
        <w:rPr>
          <w:rFonts w:ascii="Jameel Noori Nastaleeq" w:hAnsi="Jameel Noori Nastaleeq"/>
          <w:rtl w:val="1"/>
          <w:rFonts w:cs="Jameel Noori Nastaleeq"/>
        </w:rPr>
        <w:t>پیغمبرِ اسلام نے یہ بات مدینہ میں اس وقت فرمائی تھی، جب کہ بیرونی حملہ کی بنا پرجنگ کا سلسلہ شروع ہوگیا تھا۔قرآن سے معلوم ہوتا ہے کہ اس وقت کچھ لوگ ، اپنے والدین، اپنے اولاد، اپنے رشتے داروں، اور اپنے خاندان، اورمال، اور تجارت،جائدادسےمحبت کی بنا پر یہ چاہنے لگے تھے کہ ان کو جنگ میں شرکت نہ کرنا پڑے۔ان حالات میں سورہ التوبہ کی آیت نمبر 24 نازل ہوئی۔ اور پیغمبراسلام نے وہ بات فرمائی جو مذکورہ حدیث میں موجود ہے۔حقیقت یہ ہے کہ مومن کے اندر ذاتی محبت اللہ سے ہونی چاہیے(البقرۃ165 :)۔ رسول سے اہل ایمان کی محبت مقصدی محبت ہوتی ہے، نہ کہ ذاتی محبت۔ یہ حقیقت ایک حدیث میں ان الفاظ میں آئی ہے:أحبوا اللہ لما یغذوکم من نعمہ وأحبونی بحب اللہ(سنن الترمذی، حدیث نمبر3789 :)۔</w:t>
      </w:r>
    </w:p>
    <w:p>
      <w:pPr>
        <w:pStyle w:val="Heading1"/>
        <w:jc w:val="right"/>
        <w:bidi w:val="1"/>
      </w:pPr>
      <w:r>
        <w:rPr>
          <w:rFonts w:ascii="Jameel Noori Nastaleeq" w:hAnsi="Jameel Noori Nastaleeq"/>
          <w:rtl w:val="1"/>
          <w:rFonts w:cs="Jameel Noori Nastaleeq"/>
        </w:rPr>
        <w:t>پوشیدہ جنت</w:t>
      </w:r>
    </w:p>
    <w:p>
      <w:pPr>
        <w:jc w:val="both"/>
        <w:bidi w:val="1"/>
      </w:pPr>
      <w:r>
        <w:rPr>
          <w:rFonts w:ascii="Jameel Noori Nastaleeq" w:hAnsi="Jameel Noori Nastaleeq"/>
          <w:rtl w:val="1"/>
          <w:rFonts w:cs="Jameel Noori Nastaleeq"/>
        </w:rPr>
        <w:t>قرآن میں یہ اعلان کیا گیا ہے کہ دنیا میں جو لوگ ایمان والی زندگی گزاریں، ان کے لیے آخرت کی زندگی میں جنت کا انعام ہے۔ اس سلسلے میں قرآن کی ایک آیت یہ ہے:فَلَا تَعْلَمُ نَفْسٌ مَا أُخْفِیَ لَہُمْ مِنْ قُرَّةِ أَعْیُنٍ جَزَاءً بِمَا کَانُوا یَعْمَلُونَ ۔(32:17) تو کسی کو نہیں معلوم کہ ان لوگوں کے لیے ان کے اعمال کے صلہ میں آنکھوں کی کیا ٹھنڈک چھپا رکھی گئی ہے۔</w:t>
      </w:r>
    </w:p>
    <w:p>
      <w:pPr>
        <w:jc w:val="both"/>
        <w:bidi w:val="1"/>
      </w:pPr>
      <w:r>
        <w:rPr>
          <w:rFonts w:ascii="Jameel Noori Nastaleeq" w:hAnsi="Jameel Noori Nastaleeq"/>
          <w:rtl w:val="1"/>
          <w:rFonts w:cs="Jameel Noori Nastaleeq"/>
        </w:rPr>
        <w:t>قرآن کی اس آیت میںاُخفی لہم کا لفظ بہت بامعنی ہے۔ اس کا لفظی مطلب ہےان کے لیے چھپا کر رکھنا (kept hidden for them)۔ اس سے معلوم ہوتا ہے کہ جنت مستقبل میں بنائی جانے والی دنیا نہیں ہے، بلکہ آج ہی بنائی ہوئی موجود ہے۔ جس طرح ہماری زمین (planet earth) ایک بالفعل موجود دنیا ہے، اسی طرح جنت ایک ایسی دنیا ہے جو بالفعل موجود ہے۔</w:t>
      </w:r>
    </w:p>
    <w:p>
      <w:pPr>
        <w:jc w:val="both"/>
        <w:bidi w:val="1"/>
      </w:pPr>
      <w:r>
        <w:rPr>
          <w:rFonts w:ascii="Jameel Noori Nastaleeq" w:hAnsi="Jameel Noori Nastaleeq"/>
          <w:rtl w:val="1"/>
          <w:rFonts w:cs="Jameel Noori Nastaleeq"/>
        </w:rPr>
        <w:t>سیارۂ ارض کے بارے میں ہم جانتے ہیں کہ وہ شمسی نظام (solar system) کا ایک سیارہ ہے، جو ہمارے لیے بذریعہ دوربین (telescope) قابلِ مشاہدہ ہے۔ لیکن جنت اس طرح ہمارے لیے قابل مشاہدہ نہیں۔ کسی بھی دوربین کے ذریعہ ہم جنت کو دیکھ نہیں سکتے۔ البتہ سائنسی دریافت نے ہمارے لیے ایک قیاس کا موقع فراہم کیا ہے۔ سائنسی دریافت یہ کہتی ہے کہ اسپیس کا بڑا حصہ ڈارک میٹر (dark matter) کی صورت میں ہے۔ یعنی وہ اسپیس میں موجود ہے، لیکن ہم اس کو اپنی آنکھوں سے دیکھ نہیں سکتے۔ اب جنت پر یقین کرنے کے لیے یہ قیاس قائم کیا جاسکتا ہے کہ جنت کی دنیا غالباً ڈارک میٹر کے درمیان اسپیس میں کسی مقام پر چھپی ہوئی موجود ہو۔</w:t>
      </w:r>
    </w:p>
    <w:p>
      <w:pPr>
        <w:jc w:val="both"/>
        <w:bidi w:val="1"/>
      </w:pPr>
      <w:r>
        <w:rPr>
          <w:rFonts w:ascii="Jameel Noori Nastaleeq" w:hAnsi="Jameel Noori Nastaleeq"/>
          <w:rtl w:val="1"/>
          <w:rFonts w:cs="Jameel Noori Nastaleeq"/>
        </w:rPr>
        <w:t>قرآن میں بتایا گیا ہے کہ اس دنیا میں ہر چیز جوڑے کی شکل میں پیدا کی گئی ہے۔ اس میں یہ اشارہ ملتا ہے کہ ہماری زمین کا بھی ایک جوڑا (pair) ہے۔ اسی سے یہ قیاس کیا جاسکتا ہے کہ دوسری دنیا موجودہ زمین کی تکمیل ہے۔ موجودہ دنیا میں کسی بھی انسان کی آرزوئیں پوری نہیں ہوتیں۔ یہاں کسی بھی انسان کو اس کی خواہش کے اعتبار سے فُل فِل منٹ (fulfilment) نہیں ملتا۔ یہ صورتِ حال اس بات کا قرینہ ہے کہ یہی دوسری دنیا شاید وہ دنیا ہے جس کو ابدی جنت کا نام دیا گیا ہے۔</w:t>
      </w:r>
    </w:p>
    <w:p>
      <w:pPr>
        <w:pStyle w:val="Heading1"/>
        <w:jc w:val="right"/>
        <w:bidi w:val="1"/>
      </w:pPr>
      <w:r>
        <w:rPr>
          <w:rFonts w:ascii="Jameel Noori Nastaleeq" w:hAnsi="Jameel Noori Nastaleeq"/>
          <w:rtl w:val="1"/>
          <w:rFonts w:cs="Jameel Noori Nastaleeq"/>
        </w:rPr>
        <w:t>خدا کا عقیدہ</w:t>
      </w:r>
    </w:p>
    <w:p>
      <w:pPr>
        <w:jc w:val="both"/>
        <w:bidi w:val="1"/>
      </w:pPr>
      <w:r>
        <w:rPr>
          <w:rFonts w:ascii="Jameel Noori Nastaleeq" w:hAnsi="Jameel Noori Nastaleeq"/>
          <w:rtl w:val="1"/>
          <w:rFonts w:cs="Jameel Noori Nastaleeq"/>
        </w:rPr>
        <w:t>ایک تحقیقاتی مطالعے میں بتایا گیا ہے کہ ہم پیدائشی طور پر خدا میں عقیدہ رکھنے والی مخلوق ہیں۔ (we are born believers) انسان کی نفسیات کا مطالعہ بتاتا ہے کہ ایک برتر ہستی کا تصور اس کے اندر فطری طور پر موجودہے۔ یہ تصور اتنا قوی ہے کہ کوئی بھی تربیت اس کو ختم نہیں کرسکتی۔ اس حقیقت کو نفسیات کے ایک عالم نے ان الفاظ میں بیان کیا ہے:</w:t>
      </w:r>
    </w:p>
    <w:p>
      <w:pPr>
        <w:jc w:val="both"/>
        <w:bidi w:val="1"/>
      </w:pPr>
      <w:r>
        <w:rPr>
          <w:rFonts w:ascii="Jameel Noori Nastaleeq" w:hAnsi="Jameel Noori Nastaleeq"/>
          <w:rtl w:val="1"/>
          <w:rFonts w:cs="Jameel Noori Nastaleeq"/>
        </w:rPr>
        <w:t>Belief in God is hardwired in our brain</w:t>
      </w:r>
    </w:p>
    <w:p>
      <w:pPr>
        <w:jc w:val="both"/>
        <w:bidi w:val="1"/>
      </w:pPr>
      <w:r>
        <w:rPr>
          <w:rFonts w:ascii="Jameel Noori Nastaleeq" w:hAnsi="Jameel Noori Nastaleeq"/>
          <w:rtl w:val="1"/>
          <w:rFonts w:cs="Jameel Noori Nastaleeq"/>
        </w:rPr>
        <w:t>یہ تحقیق ٹائمس آن لائن میں چھپی ہے، جس کو نئی دہلی کے اخبار ٹائمس آف انڈیا، نے اپنے شمارہ 8 ستمبر 2009 نے نقل کیا ہے۔مگر ماہرین کی رپورٹ میں غلط طور پر انسان کی اس خصوصیت کو نظریہ ارتقا سے وابستہ کیا گیا ہے۔ اس میں کہا گیا ہے کہ انسان کے ذہن کی یہ پروگرامنگ بذریعہ ارتقا ہوئی ہے، تاکہ اپنے اس عقیدہ کی بنا پر انسان جہد للبقا ءکے عمل میں زیادہ بہتر مواقع پاسکے:</w:t>
      </w:r>
    </w:p>
    <w:p>
      <w:pPr>
        <w:jc w:val="both"/>
        <w:bidi w:val="1"/>
      </w:pPr>
      <w:r>
        <w:rPr>
          <w:rFonts w:ascii="Jameel Noori Nastaleeq" w:hAnsi="Jameel Noori Nastaleeq"/>
          <w:rtl w:val="1"/>
          <w:rFonts w:cs="Jameel Noori Nastaleeq"/>
        </w:rPr>
        <w:t>Human beings are programmed by evolution to believe in God, because it gives them a better chance of survival.</w:t>
      </w:r>
    </w:p>
    <w:p>
      <w:pPr>
        <w:jc w:val="both"/>
        <w:bidi w:val="1"/>
      </w:pPr>
      <w:r>
        <w:rPr>
          <w:rFonts w:ascii="Jameel Noori Nastaleeq" w:hAnsi="Jameel Noori Nastaleeq"/>
          <w:rtl w:val="1"/>
          <w:rFonts w:cs="Jameel Noori Nastaleeq"/>
        </w:rPr>
        <w:t>یہ سرتاسر ایک غیر منطقی بات ہے۔ تحقیق سے جو بات ثابت ہوئی ہے وہ یہ کہ انسان کے اندر پیدائشی طور پر فوق الطبیعی عقیدہ (supernatural belief)موجود ہوتا ہے۔ کوئی مرد یا عورت اس سے خالی نہیں۔ مگر یہ بات سر تاسر غیر ثابت شدہ ہے کہ یہ عقیدہ کسی مفروضہ ارتقا (evolution) کے ذریعے انسان کے اندر خود بخود پیدا ہوا ہے۔</w:t>
      </w:r>
    </w:p>
    <w:p>
      <w:pPr>
        <w:jc w:val="both"/>
        <w:bidi w:val="1"/>
      </w:pPr>
      <w:r>
        <w:rPr>
          <w:rFonts w:ascii="Jameel Noori Nastaleeq" w:hAnsi="Jameel Noori Nastaleeq"/>
          <w:rtl w:val="1"/>
          <w:rFonts w:cs="Jameel Noori Nastaleeq"/>
        </w:rPr>
        <w:t>موجودہ زمانے میں مختلف شعبوں میں علمی تحقیقات کی گئی ہیں۔ ہر شعبے کے تحقیقاتی نتائج اس بات کی طرف اشارہ کر رہے ہیں کہ انسان پیدائشی طور پر ایک بر تر ہستی کا عقیدہ لے کر پیدا ہوتا ہے۔ یہ ذہن ہر انسان کو کسی نہ کسی پہلو سے مذہبی بنا دیتا ہے۔ حتی کہ جو لوگ بظاہر ملحد (atheist) سمجھے جاتے ہیں، ان کے ذہن کے کسی نہ کسی گوشے میں بھی یہ تصور موجود ہوتا ہے۔</w:t>
      </w:r>
    </w:p>
    <w:p>
      <w:pPr>
        <w:pStyle w:val="Heading1"/>
        <w:jc w:val="right"/>
        <w:bidi w:val="1"/>
      </w:pPr>
      <w:r>
        <w:rPr>
          <w:rFonts w:ascii="Jameel Noori Nastaleeq" w:hAnsi="Jameel Noori Nastaleeq"/>
          <w:rtl w:val="1"/>
          <w:rFonts w:cs="Jameel Noori Nastaleeq"/>
        </w:rPr>
        <w:t>ذہنی ارتقاء</w:t>
      </w:r>
    </w:p>
    <w:p>
      <w:pPr>
        <w:jc w:val="both"/>
        <w:bidi w:val="1"/>
      </w:pPr>
      <w:r>
        <w:rPr>
          <w:rFonts w:ascii="Jameel Noori Nastaleeq" w:hAnsi="Jameel Noori Nastaleeq"/>
          <w:rtl w:val="1"/>
          <w:rFonts w:cs="Jameel Noori Nastaleeq"/>
        </w:rPr>
        <w:t>قرآن کی تعلیمات میں سے ایک تعلیم وہ ہے جس کو توبہ کہا گیا ہے۔ حدیث کے الفاظ میں توبہ کی اصل حقیقت ندامت (repentance) ہے(مسند احمد، حدیث نمبر3568:)۔ توبہ کرنے والے کے لیے قرآن میں یہ الفاظ آئے ہیں: فَأُولَئِکَ یُبَدِّلُ اللہُ سَیِّئَاتِہِمْ حَسَنَاتٍ (25:70)۔ یعنی اللہ ایسے لوگوں کی برائیوں کو بھلائیوں سے بدل دے گا۔</w:t>
      </w:r>
    </w:p>
    <w:p>
      <w:pPr>
        <w:jc w:val="both"/>
        <w:bidi w:val="1"/>
      </w:pPr>
      <w:r>
        <w:rPr>
          <w:rFonts w:ascii="Jameel Noori Nastaleeq" w:hAnsi="Jameel Noori Nastaleeq"/>
          <w:rtl w:val="1"/>
          <w:rFonts w:cs="Jameel Noori Nastaleeq"/>
        </w:rPr>
        <w:t>اس کے مطابق ، توبہ ایک ایسی چیز ہے جس سے سیٔہ (برائی) حسنہ (نیکی) میں بدل جاتی ہے۔ اس کا مطلب یہ ہے کہ جو سچے ایمان والے ہوں ،وہ جب غلطی کرتے ہیں تو اس کے بعد ان کے اندر شدید ندامت پیدا ہوتی ہے۔ یہ ندامت ان کے لیے ایک ذہنی صدمہ (intellectual shock)  بن جاتی ہے۔ ان کے ذہن میں ایک شدید ہل چل پیدا ہوتی ہے۔ اس ذہنی ہل چل کے ذریعے ان کے اندر ایک تخلیقیت (creativity) جاگتی ہے۔ ان کے اندر ذہنی ارتقا کا عمل جاری ہوجاتا ہے۔ فطرت کے قانون کے مطابق ، اس عمل (process) کو ان الفاظ میں بیان کیا جاسکتا ہے— غلطی، اس کے بعد ندامت، اور پھر نتیجۃً ذہنی ارتقا:</w:t>
      </w:r>
    </w:p>
    <w:p>
      <w:pPr>
        <w:jc w:val="both"/>
        <w:bidi w:val="1"/>
      </w:pPr>
      <w:r>
        <w:rPr>
          <w:rFonts w:ascii="Jameel Noori Nastaleeq" w:hAnsi="Jameel Noori Nastaleeq"/>
          <w:rtl w:val="1"/>
          <w:rFonts w:cs="Jameel Noori Nastaleeq"/>
        </w:rPr>
        <w:t>Mistake + repentance  =  intellectual development</w:t>
      </w:r>
    </w:p>
    <w:p>
      <w:pPr>
        <w:jc w:val="both"/>
        <w:bidi w:val="1"/>
      </w:pPr>
      <w:r>
        <w:rPr>
          <w:rFonts w:ascii="Jameel Noori Nastaleeq" w:hAnsi="Jameel Noori Nastaleeq"/>
          <w:rtl w:val="1"/>
          <w:rFonts w:cs="Jameel Noori Nastaleeq"/>
        </w:rPr>
        <w:t>اجتماعی زندگی میں ایسا ہوتا ہے کہ ایک شخص کی بات دوسرے شخص کے اندر غصہ پیدا کرتی ہے۔ اس وقت انسان دو امکان (options)کے درمیان رہتا ہے۔ یا وہ فرشتے کی آواز کو سنے اور اس کی پیروی کرے، یا وہ شیطان کی آواز کو سنے اور اس کے پیچھے چلنے لگے۔ فرشتے کی آواز سننے کا یہ نتیجہ ہوتا ہے کہ آدمی کے اندر محاسبہ (introspection) کا عمل جاگتا ہے۔  وہ اپنے اوپر نظر ثانی کرنے لگتا ہے۔ اس طرح آدمی کے اندر خود احتسابی کا عمل جاگتا ہے، جو باعتبارِ نتیجہ ذہنی ارتقا کا سبب بن جاتا ہے۔ اس کو وہ حقیقتیں سمجھ میں آنے لگتی ہیں، جو اس سے پہلے اس کے لیے لامعلوم بنی ہوئی تھیں۔ اس کے مقابلے میں جو شخص رد عمل کا شکار ہوجائے، اس کا وہ حال ہوگا جو قرآن کی اس آیت میں بیان ہوا ہے (الاعراف 202 :)۔</w:t>
      </w:r>
    </w:p>
    <w:p>
      <w:pPr>
        <w:pStyle w:val="Heading1"/>
        <w:jc w:val="right"/>
        <w:bidi w:val="1"/>
      </w:pPr>
      <w:r>
        <w:rPr>
          <w:rFonts w:ascii="Jameel Noori Nastaleeq" w:hAnsi="Jameel Noori Nastaleeq"/>
          <w:rtl w:val="1"/>
          <w:rFonts w:cs="Jameel Noori Nastaleeq"/>
        </w:rPr>
        <w:t>دورِ آخر کی اصلاح</w:t>
      </w:r>
    </w:p>
    <w:p>
      <w:pPr>
        <w:jc w:val="both"/>
        <w:bidi w:val="1"/>
      </w:pPr>
      <w:r>
        <w:rPr>
          <w:rFonts w:ascii="Jameel Noori Nastaleeq" w:hAnsi="Jameel Noori Nastaleeq"/>
          <w:rtl w:val="1"/>
          <w:rFonts w:cs="Jameel Noori Nastaleeq"/>
        </w:rPr>
        <w:t>مالک ابن انس(وفات179ھ) تبع تابعی اپنے شیخ وہب ابن کیسان (وفات 127ھ) تابعی  کے بارے میں بتاتے ہیں : کان وہب بن کیسان یقعد إلینا، ثم لا یقوم أبدا حتى یقول لنا إنہ لا یصلح آخر ہذہ الأمة إلا ما أصلح أولہا(مسند الموطا للجوہری، حدیث نمبر783 :)یعنی وہب ابن کیسان ہماری مجلس میں آتے ، تو اٹھنے سے پہلے ہمیشہ یہ بات کہتے، بے شک اس امت کے آخر کی بھی اسی سے اصلاح ہوگی جس نے اس کے اول کی اصلاح کی تھی۔</w:t>
      </w:r>
    </w:p>
    <w:p>
      <w:pPr>
        <w:jc w:val="both"/>
        <w:bidi w:val="1"/>
      </w:pPr>
      <w:r>
        <w:rPr>
          <w:rFonts w:ascii="Jameel Noori Nastaleeq" w:hAnsi="Jameel Noori Nastaleeq"/>
          <w:rtl w:val="1"/>
          <w:rFonts w:cs="Jameel Noori Nastaleeq"/>
        </w:rPr>
        <w:t>غور کرنے سے معلوم ہوتا ہے کہ یہ اصول ابتداء ً پیغمبر اسلام صلی اللہ علیہ وسلم نے صحابہ کو بتایا، پھر صحابہ سے یہ بات تابعین کو ملی ، پھر تابعین سے یہ بات تبع تابعین تک پہنچی۔ اس سے معلوم ہوتا ہے کہ اس اصول کی صداقت میں کوئی شک نہیں۔</w:t>
      </w:r>
    </w:p>
    <w:p>
      <w:pPr>
        <w:jc w:val="both"/>
        <w:bidi w:val="1"/>
      </w:pPr>
      <w:r>
        <w:rPr>
          <w:rFonts w:ascii="Jameel Noori Nastaleeq" w:hAnsi="Jameel Noori Nastaleeq"/>
          <w:rtl w:val="1"/>
          <w:rFonts w:cs="Jameel Noori Nastaleeq"/>
        </w:rPr>
        <w:t>اب غور کیجیے کہ امت مسلمہ کا اول کیا تھا، اور اس کا آخر کیا ۔ امت مسلمہ کا اول دور وہ تھا جب کہ اس کے اندر قرآن پڑھا اور پڑھایا جاتا تھا۔ حدیث اور سنت کا چرچا تھا۔ صحابہ اور تابعین کی مجلسیں جگہ جگہ قائم تھیں۔ یہ تھا امت کا دورِ اول۔ اس دور کے بارے میں یہ کہنا صحیح ہوگا کہ یہ امت کا وہ آئڈیل دور ہے جب کہ اسلام اپنی اصل حالت پر قائم تھا۔</w:t>
      </w:r>
    </w:p>
    <w:p>
      <w:pPr>
        <w:jc w:val="both"/>
        <w:bidi w:val="1"/>
      </w:pPr>
      <w:r>
        <w:rPr>
          <w:rFonts w:ascii="Jameel Noori Nastaleeq" w:hAnsi="Jameel Noori Nastaleeq"/>
          <w:rtl w:val="1"/>
          <w:rFonts w:cs="Jameel Noori Nastaleeq"/>
        </w:rPr>
        <w:t>اس کے بعد وہ دور آیا جب کہ امت کے اندر ایک اور چیزکا اضافہ ہوا۔ اور وہ بعد کو بننے والی تاریخ تھی۔ اس تاریخ میں وہ تمام اجزاء موجود تھے، جو کسی قوم کی تاریخ میں شامل ہوتے ہیں۔ اس میں سیاسی اقتدار تھا، جنگ تھی، قومی تصورات تھے، فاتح اور مفتوح (ruler and ruled)کے مساوات (equation)،ہمسایہ قوموں سے تعلقات، وغیرہ۔</w:t>
      </w:r>
    </w:p>
    <w:p>
      <w:pPr>
        <w:jc w:val="both"/>
        <w:bidi w:val="1"/>
      </w:pPr>
      <w:r>
        <w:rPr>
          <w:rFonts w:ascii="Jameel Noori Nastaleeq" w:hAnsi="Jameel Noori Nastaleeq"/>
          <w:rtl w:val="1"/>
          <w:rFonts w:cs="Jameel Noori Nastaleeq"/>
        </w:rPr>
        <w:t>اس معاملےکو اس طرح بیان کیا جاسکتا ہے کہ دورِ اول مبنی بر دعوت دور تھا۔ اور بعد کا دور مبنی بر سیاست دور بن گیا۔ پہلے دور میں اہل ایمان اصولی اسلام پر قائم تھے، بعد کے دور میں وہ ایک قومی مذہب پر قائم ہوگیے۔ یہی اس معاملے کا خلاصہ ہے۔</w:t>
      </w:r>
    </w:p>
    <w:p>
      <w:pPr>
        <w:pStyle w:val="Heading1"/>
        <w:jc w:val="right"/>
        <w:bidi w:val="1"/>
      </w:pPr>
      <w:r>
        <w:rPr>
          <w:rFonts w:ascii="Jameel Noori Nastaleeq" w:hAnsi="Jameel Noori Nastaleeq"/>
          <w:rtl w:val="1"/>
          <w:rFonts w:cs="Jameel Noori Nastaleeq"/>
        </w:rPr>
        <w:t>دین کا تسلسل</w:t>
      </w:r>
    </w:p>
    <w:p>
      <w:pPr>
        <w:jc w:val="both"/>
        <w:bidi w:val="1"/>
      </w:pPr>
      <w:r>
        <w:rPr>
          <w:rFonts w:ascii="Jameel Noori Nastaleeq" w:hAnsi="Jameel Noori Nastaleeq"/>
          <w:rtl w:val="1"/>
          <w:rFonts w:cs="Jameel Noori Nastaleeq"/>
        </w:rPr>
        <w:t>ایک حدیث رسول ان الفاظ میں آئی ہے:یحمل ہذا العلم من کل خلف عدولہ، ینفون عنہ تحریف الغالین، وانتحال المبطلین، وتأویل الجاہلین (شرح مشکل الآثار، حدیث نمبر3884:)۔ یعنی اس علم کے حامل ہر نسل میں اس کے عادل لوگ ہوں گے، جو غلو کرنے والوں کی تحریف سے اس کو محفوظ رکھیں گے،اہل باطل کے انحراف سے اس کو پاک رکھیں گے، اور کم علم لوگوں کی غلط تاویلات سے اس کوبچائیں گے۔</w:t>
      </w:r>
    </w:p>
    <w:p>
      <w:pPr>
        <w:jc w:val="both"/>
        <w:bidi w:val="1"/>
      </w:pPr>
      <w:r>
        <w:rPr>
          <w:rFonts w:ascii="Jameel Noori Nastaleeq" w:hAnsi="Jameel Noori Nastaleeq"/>
          <w:rtl w:val="1"/>
          <w:rFonts w:cs="Jameel Noori Nastaleeq"/>
        </w:rPr>
        <w:t>اس حدیث رسول میں امت کے اہل علم کی ایک ذمہ داری بتائی گئی ہے۔ ہر دور میں امت کے اہل علم کا یہ فریضہ ہوگا کہ وہ گہرے مطالعہ کے ذریعہ غلوپسندوں (extremists)کی غلطیوں کو دریافت کریں ، اور انتہاپسندانہ تصور دین کے مقابلے میں صحیح تصور دین کو پیش کریں۔ وہ دین سے انحراف کو جانیں ، اور منحرفانہ تشریح کے بجائے درست تشریح لوگوں کو دوبارہ بتائیں۔ وہ کم علم لوگوں کی قرآن و سنت کی غلط تاویل کو بولیں، اور درست تاویل کو دوبارہ قائم کریں۔</w:t>
      </w:r>
    </w:p>
    <w:p>
      <w:pPr>
        <w:jc w:val="both"/>
        <w:bidi w:val="1"/>
      </w:pPr>
      <w:r>
        <w:rPr>
          <w:rFonts w:ascii="Jameel Noori Nastaleeq" w:hAnsi="Jameel Noori Nastaleeq"/>
          <w:rtl w:val="1"/>
          <w:rFonts w:cs="Jameel Noori Nastaleeq"/>
        </w:rPr>
        <w:t>پیغمبرا سلام صلی اللہ علیہ وسلم نے قرآن و سنت پر مبنی جو دین امت کو دیا، اس کا متن تو محفوظ ہے۔ اور ہمیشہ محفوظ رہے گا، لیکن امت کی بعد کی نسلوں میں جو لوگ امت کا حصہ بنیں گے، وہ اپنے قدیم مائنڈ سیٹ (mindset) اور زمانی افکار کی بنا پر اصل دین سے انحراف میں مبتلا ہوجائیں گے۔ وہ بظاہر قرآن و سنت کا نام لیں گے۔ لیکن ان کی باتوں میں غیر اہل دین کا فکر شامل ہوجائےگا۔ اس لیے ہر دور میں ضرورت ہوگی کہ امت کے اندر ایسے صالح اہل علم پیدا ہوں جو اسلام کو دوبارہ اس کی اصل صورت میں زندہ کرتے رہیں۔یہ حدیث رسول اس عمل کو بتاتی ہے، جس کے ذریعے امت میں دین کے صحیح تصور کا تسلسل قائم رہے گا۔ اس کا مطلب یہ نہیں ہے کہ امت عملی اعتبار سے ہر گمراہی سے بچی رہے گی۔ یہ بات فکری اور نظریاتی اعتبار سے ہے۔ اس کا مطلب یہ ہے کہ جس طرح اسلام کا متن (text) محفوظ ہےاسی طرح اسلام کا درست تصور بھی ہمیشہ محفوظ رہے گا۔</w:t>
      </w:r>
    </w:p>
    <w:p>
      <w:pPr>
        <w:pStyle w:val="Heading1"/>
        <w:jc w:val="right"/>
        <w:bidi w:val="1"/>
      </w:pPr>
      <w:r>
        <w:rPr>
          <w:rFonts w:ascii="Jameel Noori Nastaleeq" w:hAnsi="Jameel Noori Nastaleeq"/>
          <w:rtl w:val="1"/>
          <w:rFonts w:cs="Jameel Noori Nastaleeq"/>
        </w:rPr>
        <w:t>حکمت کا سرا</w:t>
      </w:r>
    </w:p>
    <w:p>
      <w:pPr>
        <w:jc w:val="both"/>
        <w:bidi w:val="1"/>
      </w:pPr>
      <w:r>
        <w:rPr>
          <w:rFonts w:ascii="Jameel Noori Nastaleeq" w:hAnsi="Jameel Noori Nastaleeq"/>
          <w:rtl w:val="1"/>
          <w:rFonts w:cs="Jameel Noori Nastaleeq"/>
        </w:rPr>
        <w:t>عبد اللہ ابن مسعود کے بارے میں ایک روایت ان الفاظ میں آئی ہے:أنہ کان یقول فی خطبتہ :خیر الزاد التقوى ورأس الحکمة مخافة اللہ عز وجل (شعب الایمان للبیہقی، حدیث نمبر 728:) یعنی وہ اپنے خطبے میں کہا کرتے تھے: سب سے بہتر زاد راہ تقویٰ ہے، اور حکمت کا سرا اللہ عزوجل کا خوف ہے۔</w:t>
      </w:r>
    </w:p>
    <w:p>
      <w:pPr>
        <w:jc w:val="both"/>
        <w:bidi w:val="1"/>
      </w:pPr>
      <w:r>
        <w:rPr>
          <w:rFonts w:ascii="Jameel Noori Nastaleeq" w:hAnsi="Jameel Noori Nastaleeq"/>
          <w:rtl w:val="1"/>
          <w:rFonts w:cs="Jameel Noori Nastaleeq"/>
        </w:rPr>
        <w:t>حکمت (wisdom) کا تعلق خوف خدا سے کیا ہے۔ وہ باعتبار نتیجہ ہے۔ اصل یہ ہے کہ خوف خدا آدمی کو انسانِ حقیقی (man cut to size) بناتا ہے۔ جو انسان ایسا انسان بن جائے اس کے اندر فطری طور پر تواضع (modesty) پیدا ہوتی ہے۔ اور تواضع ہر قسم کی خوبیوں کا سر چشمہ ہے۔ تواضع آدمی کوپورے معنوں میں حقیقت پسند بنادیتی ہے۔اور جو آدمی حقیقت پسند ہو، وہ اس کا تحمل نہیں کر سکتا کہ غیر دانش مندانہ طریقہ اختیار کرے۔ دانائی (wisdom) اس صلاحیت کانام ہے کہ آدمی کسی معاملے میں غیر متعلق کو الگ کرکے متعلق کو دریافت کرسکے:</w:t>
      </w:r>
    </w:p>
    <w:p>
      <w:pPr>
        <w:jc w:val="both"/>
        <w:bidi w:val="1"/>
      </w:pPr>
      <w:r>
        <w:rPr>
          <w:rFonts w:ascii="Jameel Noori Nastaleeq" w:hAnsi="Jameel Noori Nastaleeq"/>
          <w:rtl w:val="1"/>
          <w:rFonts w:cs="Jameel Noori Nastaleeq"/>
        </w:rPr>
        <w:t>Wisdom is the ability to discover the relevant by sorting out the irrelevant.</w:t>
      </w:r>
    </w:p>
    <w:p>
      <w:pPr>
        <w:jc w:val="both"/>
        <w:bidi w:val="1"/>
      </w:pPr>
      <w:r>
        <w:rPr>
          <w:rFonts w:ascii="Jameel Noori Nastaleeq" w:hAnsi="Jameel Noori Nastaleeq"/>
          <w:rtl w:val="1"/>
          <w:rFonts w:cs="Jameel Noori Nastaleeq"/>
        </w:rPr>
        <w:t>آدمی کے اندر اگر تواضع نہ ہو تو وہ غیر ذمہ دارانہ انداز میں فیصلہ کرے گا۔ لیکن جس آدمی کے اندر تواضع ہو ، وہ انتہائی سنجیدہ ہوجائے گا۔ وہ اس کا تحمل نہ کرسکے گا کہ متعلق اور غیر متعلق یا نتیجہ خیز اور بے نتیجہ یا قابلِ عمل اور ناقابلِ عمل کے فرق کو ملحوظ نہ رکھے۔ وہ جذباتی انداز میں سوچے، اور اندھا دھند طریقہ پر فیصلہ کرے۔ خوفِ خدا سے خالی انسان، غیر ذمہ دار انسان ہوتا ہے۔ اس کے برعکس، جس آدمی کے اندر خوفِ خدا ہو وہ انتہائی حد تک ذمہ دار انسان بن جا ئے گا۔ یہ احساسِ ذمہ داری اس کو ایک دانش مند انسان بنادے گی۔اس بنا پر اللہ سے ڈرنے والا انسان ایک دانش مند انسان ہوتا ہے۔</w:t>
      </w:r>
    </w:p>
    <w:p>
      <w:pPr>
        <w:jc w:val="both"/>
        <w:bidi w:val="1"/>
      </w:pPr>
      <w:r>
        <w:rPr>
          <w:rFonts w:ascii="Jameel Noori Nastaleeq" w:hAnsi="Jameel Noori Nastaleeq"/>
          <w:rtl w:val="1"/>
          <w:rFonts w:cs="Jameel Noori Nastaleeq"/>
        </w:rPr>
        <w:t>صاحب حکمت وہ ہے جو چیزوں کے بارے میں ایز اٹ از (as it is) انداز میں سوچ سکے، وہ کسی ملاوٹ کے بغیر چیزوں کے بارے میں بے لاگ رائے قائم کرے۔ یہی انسان حکمت والا انسان ہے۔</w:t>
      </w:r>
    </w:p>
    <w:p>
      <w:pPr>
        <w:pStyle w:val="Heading1"/>
        <w:jc w:val="right"/>
        <w:bidi w:val="1"/>
      </w:pPr>
      <w:r>
        <w:rPr>
          <w:rFonts w:ascii="Jameel Noori Nastaleeq" w:hAnsi="Jameel Noori Nastaleeq"/>
          <w:rtl w:val="1"/>
          <w:rFonts w:cs="Jameel Noori Nastaleeq"/>
        </w:rPr>
        <w:t>اسلام کی معرفت</w:t>
      </w:r>
    </w:p>
    <w:p>
      <w:pPr>
        <w:jc w:val="both"/>
        <w:bidi w:val="1"/>
      </w:pPr>
      <w:r>
        <w:rPr>
          <w:rFonts w:ascii="Jameel Noori Nastaleeq" w:hAnsi="Jameel Noori Nastaleeq"/>
          <w:rtl w:val="1"/>
          <w:rFonts w:cs="Jameel Noori Nastaleeq"/>
        </w:rPr>
        <w:t>ایک حدیث رسول ان الفاظ میں آئی ہے: عن أبی ہریرة، قال:قال رسول اللہ صلى اللہ علیہ وسلم:بدأ الإسلام غریبا، وسیعود کما بدأ غریبا، فطوبى للغرباء(صحیح مسلم، حدیث نمبر232:- [145])۔یعنی اسلام جب شروع ہوا تو وہ اجنبی تھا۔ اور دوبارہ وہ اجنبی ہوجائے گا، تو مبارک باد ہے اجنبی لوگوں کے لئے۔</w:t>
      </w:r>
    </w:p>
    <w:p>
      <w:pPr>
        <w:jc w:val="both"/>
        <w:bidi w:val="1"/>
      </w:pPr>
      <w:r>
        <w:rPr>
          <w:rFonts w:ascii="Jameel Noori Nastaleeq" w:hAnsi="Jameel Noori Nastaleeq"/>
          <w:rtl w:val="1"/>
          <w:rFonts w:cs="Jameel Noori Nastaleeq"/>
        </w:rPr>
        <w:t>یہ اس وقت کی بات ہے جب کہ مسلمان اپنے دورِ زوال میں پہنچ جائیں۔ اس حقیقت کو حدیث میں مختلف طریقہ سے بیان کیا گیا ہے۔ مثلاً ایک حدیث رسول کے الفاظ یہ : یوشک أن یأتی على الناس زمان لا یبقى من الإسلام إلا اسمہ، ولا یبقى من القرآن إلا رسمہ، مساجدہم عامرة وہی خراب من الہدى(شعب الایمان للبیہقی، حدیث نمبر1763:) ۔یعنی قریب ہے کہ لوگوں پر وہ زمانہ آئے جب کہ اسلام کا صرف نام باقی رہے، اورقرآن کا صرف رسم الخط باقی رہے، اس وقت ان کی مسجدیں بظاہر بھری ہوں گی، لیکن وہ ہدایت سے خالی ہوں گی۔</w:t>
      </w:r>
    </w:p>
    <w:p>
      <w:pPr>
        <w:jc w:val="both"/>
        <w:bidi w:val="1"/>
      </w:pPr>
      <w:r>
        <w:rPr>
          <w:rFonts w:ascii="Jameel Noori Nastaleeq" w:hAnsi="Jameel Noori Nastaleeq"/>
          <w:rtl w:val="1"/>
          <w:rFonts w:cs="Jameel Noori Nastaleeq"/>
        </w:rPr>
        <w:t>کسی امت پر عروج کے بعد زوال کا آنا، قانونِ فطرت کے تحت ہوتا ہے۔ لیکن اس کا ایک مثبت پہلو بھی ہے۔ اس واقعہ میں ایک بڑی رحمت ہے - یہ لوگوں کو یہ موقع دینا ہے کہ وہ دوبارہ دورِ اول والےایمان کا تجربہ کریں۔ وہ دوبارہ خود دریافت کردہ معرفت (self-discovered realization) پر کھڑے ہوں۔ اس بات کو اس طرح کہا جاسکتا ہے کہ یہ وقت وہ ہوتا ہے جب کہ ایک طرف یہ کرنا ہے کہ لوگوں کے لیےاسلام کو ان کی دریافت (discovery) بنایا جائے، اور دوسری طرف داخلی اعتبار سے یہ کرنا ہے کہ لوگوں کے لیے اسلام کو دریافت نو (re-discovery) بنایا جائے۔اسلام کی اصل بنیاد معرفت پر ہے۔ معرفت کے بغیر اسلام ایک ظاہری ڈھانچہ بن جائے گا۔ جس کی کوئی قیمت اللہ کے نزدیک نہ ہوگی۔ معرفت سے مراد داخلی اسپرٹ(spirit) ہے۔</w:t>
      </w:r>
    </w:p>
    <w:p>
      <w:pPr>
        <w:pStyle w:val="Heading1"/>
        <w:jc w:val="right"/>
        <w:bidi w:val="1"/>
      </w:pPr>
      <w:r>
        <w:rPr>
          <w:rFonts w:ascii="Jameel Noori Nastaleeq" w:hAnsi="Jameel Noori Nastaleeq"/>
          <w:rtl w:val="1"/>
          <w:rFonts w:cs="Jameel Noori Nastaleeq"/>
        </w:rPr>
        <w:t>انسان کی تلاش</w:t>
      </w:r>
    </w:p>
    <w:p>
      <w:pPr>
        <w:jc w:val="both"/>
        <w:bidi w:val="1"/>
      </w:pPr>
      <w:r>
        <w:rPr>
          <w:rFonts w:ascii="Jameel Noori Nastaleeq" w:hAnsi="Jameel Noori Nastaleeq"/>
          <w:rtl w:val="1"/>
          <w:rFonts w:cs="Jameel Noori Nastaleeq"/>
        </w:rPr>
        <w:t>قرآن (سورۃ العصر)کے مطابق، تاریخ گواہ ہے کہ انسان گھاٹے میں ہے۔ یعنی انسان ہمیشہ احساسِ محرومی (sense of loss) میں جیتا ہے۔ اس معاملے میں کسی انسان کا کوئی استثنا (exception) نہیں۔ منکرینِ خدااس واقعے کو منفی معنی میں لیتے ہیں۔ وہ اس کوپرابلم آف ایوِل (problem of evil)کہتے ہیں۔ان کا کہنا ہے کہ اگر کوئی قادرِ مطلق خدا ہے تو موجودہ دنیا میں اس قسم کی برائیاں (evils) کیوں۔</w:t>
      </w:r>
    </w:p>
    <w:p>
      <w:pPr>
        <w:jc w:val="both"/>
        <w:bidi w:val="1"/>
      </w:pPr>
      <w:r>
        <w:rPr>
          <w:rFonts w:ascii="Jameel Noori Nastaleeq" w:hAnsi="Jameel Noori Nastaleeq"/>
          <w:rtl w:val="1"/>
          <w:rFonts w:cs="Jameel Noori Nastaleeq"/>
        </w:rPr>
        <w:t>یہ زاویۂ نظر (angle of vision) میں فرق کا معاملہ ہے۔ یہ لوگ انسانی تاریخ کو اپنے خود ساختہ زاویۂ نظر (self-styled angle of vision) سے دیکھتے ہیں۔ صحیح یہ ہے کہ اس واقعے کو خالق کے اپنے تخلیقی نقشہ (creation plan)کی روشنی میں دیکھا جائے۔ اگر ایسا کیا جائے تو معلوم ہوگا کہ انسانی دنیا کی یہ صورتِ حال کوئی مسئلہ نہیں ، بلکہ وہ انسان  کے لیے خالق کی ایک رحمت (blessing) ہے۔</w:t>
      </w:r>
    </w:p>
    <w:p>
      <w:pPr>
        <w:jc w:val="both"/>
        <w:bidi w:val="1"/>
      </w:pPr>
      <w:r>
        <w:rPr>
          <w:rFonts w:ascii="Jameel Noori Nastaleeq" w:hAnsi="Jameel Noori Nastaleeq"/>
          <w:rtl w:val="1"/>
          <w:rFonts w:cs="Jameel Noori Nastaleeq"/>
        </w:rPr>
        <w:t>اصل یہ ہے کہ خالق کے نقشے کے مطابق، موجودہ دنیا انسان کی عارضی قیام گاہ ہے۔ انسان کی اصل اور ابدی قیام گاہ آخرت ہے۔ خالق یہ چاہتا ہے کہ موجودہ دنیا میں انسان کو فل فِل مینٹ (fulfilment) نہ ملے۔ یہ گویا جبر (compulsion) میں ڈال کر انسان کے اندر یہ سوچ پیدا کرنا ہے کہ وہ موجودہ دنیا کو اپنی منزلِ مقصود نہ سمجھے بلکہ اپنی خواہش (desire) کی تکمیل کے لیے وہ ہمیشہ ایک متبادل (alternative)کی تلاش میں رہے۔ اور بطور نتیجہ اخروی جنت کو اپنا منزلِ مقصود بنائے۔</w:t>
      </w:r>
    </w:p>
    <w:p>
      <w:pPr>
        <w:jc w:val="both"/>
        <w:bidi w:val="1"/>
      </w:pPr>
      <w:r>
        <w:rPr>
          <w:rFonts w:ascii="Jameel Noori Nastaleeq" w:hAnsi="Jameel Noori Nastaleeq"/>
          <w:rtl w:val="1"/>
          <w:rFonts w:cs="Jameel Noori Nastaleeq"/>
        </w:rPr>
        <w:t>یثرب کی مثال</w:t>
      </w:r>
    </w:p>
    <w:p>
      <w:pPr>
        <w:jc w:val="both"/>
        <w:bidi w:val="1"/>
      </w:pPr>
      <w:r>
        <w:rPr>
          <w:rFonts w:ascii="Jameel Noori Nastaleeq" w:hAnsi="Jameel Noori Nastaleeq"/>
          <w:rtl w:val="1"/>
          <w:rFonts w:cs="Jameel Noori Nastaleeq"/>
        </w:rPr>
        <w:t>یہی واقعہ پیغمبر اسلام صلی اللہ علیہ وسلم کے زمانے میں یثرب (مدینہ) کی طرف ہجرت کی صورت میں پیش آیا۔ پیغمبر اسلام نے اپنا مشن 610 عیسوی میں مکہ میں شروع کیا۔ مکہ میں آپ کو موافق حالات نہیں ملے۔چناں چہ تیرہ سال بعد آپ نے مکہ سے مدینہ کی طرف ہجرت فرمائی۔ آپ کی ہجرت سے پانچ سال قبل یثرب (مدینہ) میںوہ جنگ ہوئی جس کو عرب کی تاریخ میں یومِ بُعاث کہا جاتا ہے۔ اس جنگ میں مدینہ کے دونوں عرب قبائل، اوس اور خزرج کے بڑے بڑے سردار مارے گیے۔</w:t>
      </w:r>
    </w:p>
    <w:p>
      <w:pPr>
        <w:jc w:val="both"/>
        <w:bidi w:val="1"/>
      </w:pPr>
      <w:r>
        <w:rPr>
          <w:rFonts w:ascii="Jameel Noori Nastaleeq" w:hAnsi="Jameel Noori Nastaleeq"/>
          <w:rtl w:val="1"/>
          <w:rFonts w:cs="Jameel Noori Nastaleeq"/>
        </w:rPr>
        <w:t>اس جنگ کے بعد اہل مدینہ میں ایک نئی سوچ پیدا ہوئی۔ وہ اپنے لیے ایک متبادل (alternative) کے متلاشی بن گیے۔ انھوں نے سنجیدگی کے ساتھ محسوس کیا کہ ہمارا قبائلی کلچر ہمارے لیے مسئلہ ہے۔ ہمیں ایک اور کلچر کی ضرورت ہے جس کے تحت ہم ایک ایسا فارمولا پالیں، جو ہم کو پرامن طور پر رہنے کے قابل بنائے۔ یہی وہ حقیقت ہے جس کو حضرت عائشہ نے ان الفاظ میں بیان کیا : کان یوم بعاث، یوما قدمہ اللہ لرسولہ صلى اللہ علیہ وسلم(صحیح البخاری، حدیث نمبر3777:) ۔ یعنی جنگ بعاث کے بعد اہل مدینہ میں ایک نیا ذہن پیدا ہوا ۔ وہ پیغمبر اسلام کی دعوت کو اپنے لیے بہترین متبادل سمجھ کر اس کو قبول کرنے کےلیے تیارہوگیے۔ چناں چہ جب 622 ء میں پیغمبر اسلام صلی اللہ علیہ وسلم اپنے رفیق خاص ابوبکر صدیق کے ساتھ مدینہ میں داخل ہوئے تو اہل مدینہ نے یہ کہہ کر استقبال کیا: اُدخلا آمنَین مطاعَین (مسند احمد ، حدیث نمبر12234)۔ یعنی آپ دونوں مدینہ میں داخل ہوں امن کے ساتھ ، ہم آپ دونوں کی اطاعت قبول کرتے ہیں۔</w:t>
      </w:r>
    </w:p>
    <w:p>
      <w:pPr>
        <w:jc w:val="both"/>
        <w:bidi w:val="1"/>
      </w:pPr>
      <w:r>
        <w:rPr>
          <w:rFonts w:ascii="Jameel Noori Nastaleeq" w:hAnsi="Jameel Noori Nastaleeq"/>
          <w:rtl w:val="1"/>
          <w:rFonts w:cs="Jameel Noori Nastaleeq"/>
        </w:rPr>
        <w:t>تاریخ بتاتی ہے کہ عملاً ایسا ہی ہوا۔ پر امن اسلام جس کو لے کر رسول اللہ صلی اللہ علیہ وسلم مدینہ میں داخل ہوئے تھے، وہ اہل مدینہ کے لیے واقعۃً ایک متبادل (alternative) بن گیا۔ اس کے بعد اہل مدینہ نے وہ عظیم کا م انجام دیا، جس کی بنا پر وہ انصاراللہ (اللہ کے مددگار) کہے گیے۔</w:t>
      </w:r>
    </w:p>
    <w:p>
      <w:pPr>
        <w:jc w:val="both"/>
        <w:bidi w:val="1"/>
      </w:pPr>
      <w:r>
        <w:rPr>
          <w:rFonts w:ascii="Jameel Noori Nastaleeq" w:hAnsi="Jameel Noori Nastaleeq"/>
          <w:rtl w:val="1"/>
          <w:rFonts w:cs="Jameel Noori Nastaleeq"/>
        </w:rPr>
        <w:t>پاکستان کی مثال</w:t>
      </w:r>
    </w:p>
    <w:p>
      <w:pPr>
        <w:jc w:val="both"/>
        <w:bidi w:val="1"/>
      </w:pPr>
      <w:r>
        <w:rPr>
          <w:rFonts w:ascii="Jameel Noori Nastaleeq" w:hAnsi="Jameel Noori Nastaleeq"/>
          <w:rtl w:val="1"/>
          <w:rFonts w:cs="Jameel Noori Nastaleeq"/>
        </w:rPr>
        <w:t>پاکستان 1947 میں بنا۔ اس کی منزل اس کے اپنے اعلان کے مطابق یہ تھی: پاکستان کا مطلب کیا، لا الہ الا اللہ۔ مگر عملاً  اس کا نتیجہ برعکس صورت میں نکلا۔ ساٹھ سال سے زیادہ مدت گزرنے کے باوجود لوگوں کی نظر میں پاکستان ایک ناکام ریاست (failed state) ہے۔ پاکستان کے شہری یہ محسوس کرتے ہیں کہ وہ خود اپنے ملک میں امن کے ساتھ نہیں رہ سکتے۔</w:t>
      </w:r>
    </w:p>
    <w:p>
      <w:pPr>
        <w:jc w:val="both"/>
        <w:bidi w:val="1"/>
      </w:pPr>
      <w:r>
        <w:rPr>
          <w:rFonts w:ascii="Jameel Noori Nastaleeq" w:hAnsi="Jameel Noori Nastaleeq"/>
          <w:rtl w:val="1"/>
          <w:rFonts w:cs="Jameel Noori Nastaleeq"/>
        </w:rPr>
        <w:t>پاکستان کو بڑے بڑے لیڈر ملے— محمد اقبال، محمد علی جناح، سید ابو الاعلیٰ مودودی، شبیر احمد عثمانی، وغیرہ۔ پاکستان کے لوگوں نے اپنے ان رہنماؤں کا مکمل ساتھ دیا۔ مگر طوفانی سرگرمیوں کے باوجود نتیجہ کے اعتبار سے پاکستانیوں کو کچھ نہیں ملا۔ پاکستان بڑی بڑی امیدوں کے ساتھ بنا تھا۔ لیکن نتیجہ دیکھ کر پاکستانیوں کی اکثریت کو اپنے ملک سے مایوسی ہوئی۔ وہ اپنا ملک چھوڑ کر باہر جانے لگے۔ کہا جاتا ہے کہ اس وقت پاکستانی ڈائسپورا (diaspora) کی تعداد تقریبا اسی لاکھ ہے:</w:t>
      </w:r>
    </w:p>
    <w:p>
      <w:pPr>
        <w:jc w:val="both"/>
        <w:bidi w:val="1"/>
      </w:pPr>
      <w:r>
        <w:rPr>
          <w:rFonts w:ascii="Jameel Noori Nastaleeq" w:hAnsi="Jameel Noori Nastaleeq"/>
          <w:rtl w:val="1"/>
          <w:rFonts w:cs="Jameel Noori Nastaleeq"/>
        </w:rPr>
        <w:t>According to the Pakistani Government, there are around 8 million Pakistani people living abroad.</w:t>
      </w:r>
    </w:p>
    <w:p>
      <w:pPr>
        <w:jc w:val="both"/>
        <w:bidi w:val="1"/>
      </w:pPr>
      <w:r>
        <w:rPr>
          <w:rFonts w:ascii="Jameel Noori Nastaleeq" w:hAnsi="Jameel Noori Nastaleeq"/>
          <w:rtl w:val="1"/>
          <w:rFonts w:cs="Jameel Noori Nastaleeq"/>
        </w:rPr>
        <w:t>اگر پاکستان کا گہرائی کے ساتھ مطالعہ کیا جائے تو معلوم ہوگا کہ اس وقت پاکستان کا تمام باشعور طبقہ ایک متبادل (alternative) کی تلاش میں ہے۔ وہ ایک ایسے متبادل کو قبول کرنے کے لیے تیار ہیں، جو ان کو امن اور ترقی کا راستہ دکھائے، جو اپنے ملک کے بارے میں ان کے خوابوں کی تکمیل بن سکے۔</w:t>
      </w:r>
    </w:p>
    <w:p>
      <w:pPr>
        <w:jc w:val="both"/>
        <w:bidi w:val="1"/>
      </w:pPr>
      <w:r>
        <w:rPr>
          <w:rFonts w:ascii="Jameel Noori Nastaleeq" w:hAnsi="Jameel Noori Nastaleeq"/>
          <w:rtl w:val="1"/>
          <w:rFonts w:cs="Jameel Noori Nastaleeq"/>
        </w:rPr>
        <w:t>اس معاملے پر اگر سنجیدگی کے ساتھ غور کیا جائے تو معلوم ہوگا کہ پاکستان کے سابق صدر جنرل محمد ایوب خاں (وفات 1974 :) نے اس معاملے میں پاکستانی رہنماؤ ں کو ایک نہایت درست اور حقیقت پسندانہ مشورہ دیا تھا۔ انھوں نے جماعت اسلامی کے بانی سید ابوالاعلیٰ مودوی سے کہا تھا کہ وہ پولیٹکل ایکٹوزم (political activism) کا طریقہ چھوڑ دیں۔ وہ اس کے برعکس، ایجوکیشنل ایکٹوزم (educational activism)کا طریقہ اختیار کریں۔  وہ پاکستان کو جدید معیار کا ایک تعلیم یافتہ معاشرہ بنائیں۔ یہ ایک دانش مندانہ مشورہ تھا۔ کیوں کہ کوئی بھی ترقی ہمیشہ ایک تیار معاشرہ (prepared society) میں ہوتی ہے۔ اور موجودہ زمانے میں تیار معاشرہ بنانے کا واحد طریقہ یہ ہے کہ قوم کو اعلی معیار کی جدید تعلیم سے آراستہ کیا جائے۔ اس ابتدائی تیاری کے بغیر کوئی بھی تعمیری کام کسی ملک میں نہیں ہوسکتا۔ پاکستان میں اسی چیز کا فقدان ہے، اور پاکستانیوں کا ضمیر اسی مفقودچیز کی تلاش میں ہے۔</w:t>
      </w:r>
    </w:p>
    <w:p>
      <w:pPr>
        <w:pStyle w:val="Heading1"/>
        <w:jc w:val="right"/>
        <w:bidi w:val="1"/>
      </w:pPr>
      <w:r>
        <w:rPr>
          <w:rFonts w:ascii="Jameel Noori Nastaleeq" w:hAnsi="Jameel Noori Nastaleeq"/>
          <w:rtl w:val="1"/>
          <w:rFonts w:cs="Jameel Noori Nastaleeq"/>
        </w:rPr>
        <w:t>ترجمۂ قرآن کی اشاعت</w:t>
      </w:r>
    </w:p>
    <w:p>
      <w:pPr>
        <w:jc w:val="both"/>
        <w:bidi w:val="1"/>
      </w:pPr>
      <w:r>
        <w:rPr>
          <w:rFonts w:ascii="Jameel Noori Nastaleeq" w:hAnsi="Jameel Noori Nastaleeq"/>
          <w:rtl w:val="1"/>
          <w:rFonts w:cs="Jameel Noori Nastaleeq"/>
        </w:rPr>
        <w:t>قرآن ایک الہامی کتاب (revealed book) ہے۔ قرآن واحد مستند آسمانی صحیفہ ہے۔ قرآن خالق کے تخلیقی نقشہ (creation plan) کو جاننے کا واحد ذریعہ ہے۔ قرآن ایک ایسی کتاب ہے جس کو پڑھنا، ہر آدمی کی لازمی ذمہ داری ہے۔ جو شخص قرآن کو پڑھے بغیر مرجائے، وہ گویابے خبری کی زندگی جیا اور بے خبری کی موت مرگیا۔</w:t>
      </w:r>
    </w:p>
    <w:p>
      <w:pPr>
        <w:jc w:val="both"/>
        <w:bidi w:val="1"/>
      </w:pPr>
      <w:r>
        <w:rPr>
          <w:rFonts w:ascii="Jameel Noori Nastaleeq" w:hAnsi="Jameel Noori Nastaleeq"/>
          <w:rtl w:val="1"/>
          <w:rFonts w:cs="Jameel Noori Nastaleeq"/>
        </w:rPr>
        <w:t>قرآن کی اہمیت کا تقاضا تھا کہ اس کی حفاظت کا کامل اہتمام کیا جائے۔ امت نے قرآن کی حفاظت کا یہ کام بلا شبہ آخری حد تک انجام دیا ہے۔ اس وقت جو قرآن ہمارے ہاتھ میں ہے، وہ اللہ کا بھیجا ہوا وہی قرآن ہےجو فرشتہ جبریل کے ذریعے لفظی طور پر اتارا گیا، اور پیغمبرِ اسلام صلی اللہ علیہ وسلم نے اس کو لفظی طور پر اخذ کرکے امت کو دیا ۔</w:t>
      </w:r>
    </w:p>
    <w:p>
      <w:pPr>
        <w:jc w:val="both"/>
        <w:bidi w:val="1"/>
      </w:pPr>
      <w:r>
        <w:rPr>
          <w:rFonts w:ascii="Jameel Noori Nastaleeq" w:hAnsi="Jameel Noori Nastaleeq"/>
          <w:rtl w:val="1"/>
          <w:rFonts w:cs="Jameel Noori Nastaleeq"/>
        </w:rPr>
        <w:t>یہ قرآن کے عربی متن کی حفاظت کا معاملہ ہے۔ مگر جہاں تک قرآن کے معانی کی اشاعت کا تعلق ہے، وہ ایک ایسا کام ہے جس کو کرنا ابھی باقی ہے۔ عربی متن بلاشبہ محفوظ ہے، اور وہ پرنٹنگ پریس کے زمانے میں بے شمار تعداد میں چھپ کر ہر گھر اور ہر ادارے میں پہنچ چکا ہے۔ لیکن دنیا کی بڑی آبادی ابھی اس سے بے خبر ہے کہ قرآن میں اس کو جو پیغام دیا گیا ہے، وہ پیغام کیا ہے۔</w:t>
      </w:r>
    </w:p>
    <w:p>
      <w:pPr>
        <w:jc w:val="both"/>
        <w:bidi w:val="1"/>
      </w:pPr>
      <w:r>
        <w:rPr>
          <w:rFonts w:ascii="Jameel Noori Nastaleeq" w:hAnsi="Jameel Noori Nastaleeq"/>
          <w:rtl w:val="1"/>
          <w:rFonts w:cs="Jameel Noori Nastaleeq"/>
        </w:rPr>
        <w:t>قرآن کے مطابق، اللہ کی یہ سنت ہے کہ اس کا پیغام ہر قوم کو اس کی اپنی زبان میں پہنچے(ابراہیم4:)۔ مگر قرآن کے معاملے میں ابھی تک یہ کام مکمل صورت میں نہیں ہوا ہے۔امت کی یہ لازمی ذمہ داری ہے کہ وہ دنیا کی ہر زندہ زبان میں قرآن کا قابلِ فہم ترجمہ تیارکرے، او ر پیس فل طریقۂ کار کے ذریعے اس کو لوگوں تک پہنچائے۔ جو لوگ اس ذمہ داری کو انجام دیں، وہ بلاشبہ اللہ کی اس نصرت کے مستحق قرار پائیں گے جس کا ذکر قرآن کی اس آیت میں کیا گیا ہے: وَلَیَنْصُرَنَّ اللَّہُ مَنْ یَنْصُرُہُ ۔(22:40) اور اللہ ضرور اس کی مدد کرے گا جو اللہ کی مدد کرے۔حقیقت یہ ہے کہ آج اس سے بڑا کوئی اور کام نہیں۔</w:t>
      </w:r>
    </w:p>
    <w:p>
      <w:pPr>
        <w:pStyle w:val="Heading1"/>
        <w:jc w:val="right"/>
        <w:bidi w:val="1"/>
      </w:pPr>
      <w:r>
        <w:rPr>
          <w:rFonts w:ascii="Jameel Noori Nastaleeq" w:hAnsi="Jameel Noori Nastaleeq"/>
          <w:rtl w:val="1"/>
          <w:rFonts w:cs="Jameel Noori Nastaleeq"/>
        </w:rPr>
        <w:t>دعویٰ کی زبان</w:t>
      </w:r>
    </w:p>
    <w:p>
      <w:pPr>
        <w:jc w:val="both"/>
        <w:bidi w:val="1"/>
      </w:pPr>
      <w:r>
        <w:rPr>
          <w:rFonts w:ascii="Jameel Noori Nastaleeq" w:hAnsi="Jameel Noori Nastaleeq"/>
          <w:rtl w:val="1"/>
          <w:rFonts w:cs="Jameel Noori Nastaleeq"/>
        </w:rPr>
        <w:t>رسول اللہ صلی اللہ علیہ وسلم نے حنین کے موقع پر کہا تھا : انا النبی لا کذب (صحیح البخاری، حدیث نمبر2864)۔ یعنی میں نبی ہوں، اس میں کوئی جھوٹ نہیں۔ یہ محض دعوی کی زبان نہیں تھی، بلکہ وہ ایک حقیقت واقعہ کا اعلان تھا۔ یہ ایک ایسی حقیقت ہےجس کا ذکر قرآن (المنافقون1 :)میں موجود ہے۔ اسی طرح جبریل فرشتہ نے ظاہر ہو کر براہ راست طور پر کہا تھا:یا محمد أبشر! فإنک نبی ہذہ الأمة (سیرۃ ابن کثیر، بیروت، 1976، 1/407)۔ یعنی اے محمد ، بشارت ہو، کیوں کہ تم بلاشبہ اس امت کے نبی ہو۔</w:t>
      </w:r>
    </w:p>
    <w:p>
      <w:pPr>
        <w:jc w:val="both"/>
        <w:bidi w:val="1"/>
      </w:pPr>
      <w:r>
        <w:rPr>
          <w:rFonts w:ascii="Jameel Noori Nastaleeq" w:hAnsi="Jameel Noori Nastaleeq"/>
          <w:rtl w:val="1"/>
          <w:rFonts w:cs="Jameel Noori Nastaleeq"/>
        </w:rPr>
        <w:t>مگر کسی غیر نبی کو دین کے معاملے میں اس طرح دعوی کی زبان بولنا جائز نہیں۔ کوئی اور شخص نہیں کہہ سکتا کہ میں مہدی ہوں، میں مسیح موعود ہوں، میں مجدد ہوں، وغیرہ۔ حتی کہ کسی شخص کو یہ حق بھی نہیں کہ وہ کہے کہ میری توبہ، توبہ نصوح ہے، میرا حج، حج مبرور ہے، میں ایک نجات یافتہ انسان ہوں، وغیرہ۔اس قسم کے کلام کا حق صرف اللہ رب العالمین کو ہے۔ کوئی شخص اس قسم کی بات کہے تو وہ بلاشبہ ایک ایسی بات ہوگی، جس کا حق اللہ نے کسی کو نہیں دیا۔</w:t>
      </w:r>
    </w:p>
    <w:p>
      <w:pPr>
        <w:jc w:val="both"/>
        <w:bidi w:val="1"/>
      </w:pPr>
      <w:r>
        <w:rPr>
          <w:rFonts w:ascii="Jameel Noori Nastaleeq" w:hAnsi="Jameel Noori Nastaleeq"/>
          <w:rtl w:val="1"/>
          <w:rFonts w:cs="Jameel Noori Nastaleeq"/>
        </w:rPr>
        <w:t>دین کے بارے میں اس طرح کا کلام صرف اللہ عالم الغیب کے لیے سزاوار ہے، اور یہ واقعہ دنیا میں بھی ہونے والا نہیں، یہ صرف آخرت میںہوگا ، جب کہ اللہ رب العالمین اپنے علم کے مطابق، ہر عورت اور مرد کے لیےیہ اعلان کرے گا کہ اس کا درجہ دین میں کیا تھا، اور آخرت میں اس کے ساتھ کیا معاملہ کیا جانے والا ہے۔</w:t>
      </w:r>
    </w:p>
    <w:p>
      <w:pPr>
        <w:jc w:val="both"/>
        <w:bidi w:val="1"/>
      </w:pPr>
      <w:r>
        <w:rPr>
          <w:rFonts w:ascii="Jameel Noori Nastaleeq" w:hAnsi="Jameel Noori Nastaleeq"/>
          <w:rtl w:val="1"/>
          <w:rFonts w:cs="Jameel Noori Nastaleeq"/>
        </w:rPr>
        <w:t>اس طرح کے دینی معاملے میں خواب یا کشف کا بھی ہرگزکوئی اعتبار نہیں۔ اگر کوئی شخص اس قسم کاکوئی خواب دیکھے یا کسی دوسرے شخص کو اس کے بارے اس نوعیت کا کوئی خواب نظر آئے تو وہ بھی خواب دیکھنے والے کا ایک شخصی معاملہ ہوگا، ایسا خواب ہرگز دوسرو ں کے لیے کوئی حجت نہیں۔ دین کی بنیاد وحی الٰہی پر ہے،نہ کہ کسی انسان کے قول پر۔</w:t>
      </w:r>
    </w:p>
    <w:p>
      <w:pPr>
        <w:pStyle w:val="Heading1"/>
        <w:jc w:val="right"/>
        <w:bidi w:val="1"/>
      </w:pPr>
      <w:r>
        <w:rPr>
          <w:rFonts w:ascii="Jameel Noori Nastaleeq" w:hAnsi="Jameel Noori Nastaleeq"/>
          <w:rtl w:val="1"/>
          <w:rFonts w:cs="Jameel Noori Nastaleeq"/>
        </w:rPr>
        <w:t>خیر کا قانون</w:t>
      </w:r>
    </w:p>
    <w:p>
      <w:pPr>
        <w:jc w:val="both"/>
        <w:bidi w:val="1"/>
      </w:pPr>
      <w:r>
        <w:rPr>
          <w:rFonts w:ascii="Jameel Noori Nastaleeq" w:hAnsi="Jameel Noori Nastaleeq"/>
          <w:rtl w:val="1"/>
          <w:rFonts w:cs="Jameel Noori Nastaleeq"/>
        </w:rPr>
        <w:t>ایک حدیث رسول ان الفاظ میں آئی ہے:من یرد اللہ بہ خیرا یفقہہ فی الدین، وإنما أنا قاسم واللہ یعطی (صحیح البخاری، حدیث نمبر71) یعنی اللہ جس کے لیے خیر کا ارادہ کرتا ہے، وہ اس کو دین کا فہم عطا کردیتا ہے۔ میرا کا م تقسیم کرنا ہے، اور دینے والا صرف خدا ہے۔اس حدیثِ رسول میں خیر کے عطیے کو اللہ کی طرف منسوب کیا گیا ہے۔ یہ کوئی پر اسرار بات نہیں ہے۔ حقیقت یہ ہے کہ یہ واقعہ فطرت کے معلوم قانون کے مطابق ہوتا ہے۔ دین کی گہری سمجھ بلاشبہ بہت بڑی نعمت ہے۔ یہ نعمت صرف اس انسان کو ملتی ہے جو اس کا استحقاق پیدا کرے۔</w:t>
      </w:r>
    </w:p>
    <w:p>
      <w:pPr>
        <w:jc w:val="both"/>
        <w:bidi w:val="1"/>
      </w:pPr>
      <w:r>
        <w:rPr>
          <w:rFonts w:ascii="Jameel Noori Nastaleeq" w:hAnsi="Jameel Noori Nastaleeq"/>
          <w:rtl w:val="1"/>
          <w:rFonts w:cs="Jameel Noori Nastaleeq"/>
        </w:rPr>
        <w:t>دین میں گہری سمجھ کسی کو بلاشبہ اللہ کی توفیق سے ملتی ہے، لیکن اس توفیق کی ایک شرط ہے۔ وہ یہ کہ آدمی اپنے آپ کو وعایہ (container) بنائے۔ وہ اپنے ذہن کی اس طرح تربیت کرے کہ وہ چیزوں کو اس کے صحیح رخ سے لے، وہ چیزوں کو غلط رخ سے لینے والا نہ بنے۔ حقیقت یہ ہے کہ علم ایک نعمت ہے جو ہر لمحہ خدا کی طرف سے انسانوں کے اوپر آتی رہتی ہے، لیکن اس نعمت کو وہی انسان اخذ کرپاتا ہے، جس نے پہلے سے اپنے آپ کو اخذ کرنے والا بنایا ہو۔</w:t>
      </w:r>
    </w:p>
    <w:p>
      <w:pPr>
        <w:jc w:val="both"/>
        <w:bidi w:val="1"/>
      </w:pPr>
      <w:r>
        <w:rPr>
          <w:rFonts w:ascii="Jameel Noori Nastaleeq" w:hAnsi="Jameel Noori Nastaleeq"/>
          <w:rtl w:val="1"/>
          <w:rFonts w:cs="Jameel Noori Nastaleeq"/>
        </w:rPr>
        <w:t>یہ وہ انسان ہے جو لوگوں کے درمیان اس طرح رہے کہ وہ لوگوں کی باتوں سے کوئی برا اثر نہ لے، وہ منفی تجربات کے باوجود اپنے مثبت مزاج کو باقی رکھے۔ اخلاقی برائیاں ہمیشہ سماجی تعلقات کے دوران پیدا ہوتی ہیں۔ سماجی تعلقات کے دوران کوئی انسان اپنے مثبت ذہن کی بنا پر گہری فہم تک پہنچ جاتا ہے، اور کوئی شخص اپنے منفی ذہن کی بناپرحقیقت کے فہم سے دور ہوجاتا ہے۔</w:t>
      </w:r>
    </w:p>
    <w:p>
      <w:pPr>
        <w:jc w:val="both"/>
        <w:bidi w:val="1"/>
      </w:pPr>
      <w:r>
        <w:rPr>
          <w:rFonts w:ascii="Jameel Noori Nastaleeq" w:hAnsi="Jameel Noori Nastaleeq"/>
          <w:rtl w:val="1"/>
          <w:rFonts w:cs="Jameel Noori Nastaleeq"/>
        </w:rPr>
        <w:t>خیرکا عطیہ ہمیشہ اللہ کی طرف سے آتا ہے، لیکن اخذ کی صلاحیت وہ چیز ہے جس کوانسان خود اپنے اندر پیدا کرتا ہے۔ جس انسان نے اپنے اندر اخذ کی صلاحیت پیدا کرلی، اس کو ضرور اللہ کی  طرف سے خیر کی نعمت ملے گی، اور جس انسان نے اپنے اندر مطلوب صلاحیت پیدا نہیں کی ، اس کو کبھی خیر کی نعمت ملنے والی نہیں۔</w:t>
      </w:r>
    </w:p>
    <w:p>
      <w:pPr>
        <w:pStyle w:val="Heading1"/>
        <w:jc w:val="right"/>
        <w:bidi w:val="1"/>
      </w:pPr>
      <w:r>
        <w:rPr>
          <w:rFonts w:ascii="Jameel Noori Nastaleeq" w:hAnsi="Jameel Noori Nastaleeq"/>
          <w:rtl w:val="1"/>
          <w:rFonts w:cs="Jameel Noori Nastaleeq"/>
        </w:rPr>
        <w:t>سکنڈ چانس</w:t>
      </w:r>
    </w:p>
    <w:p>
      <w:pPr>
        <w:jc w:val="both"/>
        <w:bidi w:val="1"/>
      </w:pPr>
      <w:r>
        <w:rPr>
          <w:rFonts w:ascii="Jameel Noori Nastaleeq" w:hAnsi="Jameel Noori Nastaleeq"/>
          <w:rtl w:val="1"/>
          <w:rFonts w:cs="Jameel Noori Nastaleeq"/>
        </w:rPr>
        <w:t>مغفرت کے بارے میں قرآن کی ایک آیت یہ ہے: قُلْ یَا عِبَادِیَ الَّذِینَ أَسْرَفُوا عَلَى أَنْفُسِہِمْ لَا تَقْنَطُوا مِنْ رَحْمَةِ اللَّہِ إِنَّ اللَّہَ یَغْفِرُ الذُّنُوبَ جَمِیعًا إِنَّہُ ہُوَ الْغَفُورُ الرَّحِیمُ (39:53)۔ کہو کہ اے میرے بندو، جنھوں نے اپنی جانوں پر زیادتی کی ہے، اللہ کی رحمت سے مایوس نہ ہو۔ بے شک اللہ تمام گنا ہوں کو معاف کردیتا ہے، وہ بڑا بخشنے والا، مہربان ہے۔ یہ بات ایک اور آیت میں ان الفاظ میں آئی ہے:فَمَنْ تَابَ مِنْ بَعْدِ ظُلْمِہِ وَأَصْلَحَ فَإِنَّ اللَّہَ یَتُوبُ عَلَیْہِ إِنَّ اللَّہَ غَفُورٌ رَحِیمٌ(5:39)۔ پھر جس نے اپنے ظلم کے بعد توبہ کی اور اصلاح کرلی تو اللہ بے شک اس پر توجہ کرے گا۔ اور اللہ بخشنے والا، مہربان ہے۔</w:t>
      </w:r>
    </w:p>
    <w:p>
      <w:pPr>
        <w:jc w:val="both"/>
        <w:bidi w:val="1"/>
      </w:pPr>
      <w:r>
        <w:rPr>
          <w:rFonts w:ascii="Jameel Noori Nastaleeq" w:hAnsi="Jameel Noori Nastaleeq"/>
          <w:rtl w:val="1"/>
          <w:rFonts w:cs="Jameel Noori Nastaleeq"/>
        </w:rPr>
        <w:t>اس طرح کی آیتوں میں جو بات کہی گئی ہے۔ اس پر غور کرنے سے معلوم ہوتا ہے کہ عمل کے دو درجے ہیں۔ ایک یہ کہ آدمی عمل صالح کرے اور وہ ذَنب (sin)سے بچا ہوا ہو۔ دوسرا درجہ یہ ہے کہ آدمی ایمان قبول کرکے اسلامی زندگی گزارے، لیکن اسی کے ساتھ وہ کبھی ذَنب میں بھی مبتلا ہوجائے۔ پہلاآدمی وہ ہے جس نے فرسٹ چانس (first chance) کو اَوِیل کیا۔</w:t>
      </w:r>
    </w:p>
    <w:p>
      <w:pPr>
        <w:jc w:val="both"/>
        <w:bidi w:val="1"/>
      </w:pPr>
      <w:r>
        <w:rPr>
          <w:rFonts w:ascii="Jameel Noori Nastaleeq" w:hAnsi="Jameel Noori Nastaleeq"/>
          <w:rtl w:val="1"/>
          <w:rFonts w:cs="Jameel Noori Nastaleeq"/>
        </w:rPr>
        <w:t>دوسری قسم کے مومن کا کیس سکنڈ چانس (second chance) کو اویل (avail) کرنے کا کیس ہے۔ اور یہ توبہ کی صورت میں ہوتا ہے۔ یعنی آدمی ایمان کے باوجودکبھی گناہ میں مبتلا ہوجائے۔ پھر اس کو انتباہ ہو، وہ توبہ کرے، اور ندامت (repentance) کے احساس کے ساتھ اللہ سے معافی مانگے۔ یہ دوسرا شخص بھی اللہ کی رحمت میں اپنا حصہ پائے گا۔ اس کا کیس اللہ کے قانون کے مطابق، سکنڈ چانس کو اَوِیل کرنے کا کیس ہوگا۔</w:t>
      </w:r>
    </w:p>
    <w:p>
      <w:pPr>
        <w:jc w:val="both"/>
        <w:bidi w:val="1"/>
      </w:pPr>
      <w:r>
        <w:rPr>
          <w:rFonts w:ascii="Jameel Noori Nastaleeq" w:hAnsi="Jameel Noori Nastaleeq"/>
          <w:rtl w:val="1"/>
          <w:rFonts w:cs="Jameel Noori Nastaleeq"/>
        </w:rPr>
        <w:t>اللہ کے قانون کے مطابق، توبہ خود بھی ایک عمل صالح ہے۔ توبہ یہ ہےکہ گناہ کرنے کے بعد آدمی اللہ کی طرف رجوع کرے، اس کے اندر ندامت کا جذبہ پیدا ہو، غلطی اس کے احساس کو جگائے، وہ نئی اسپرٹ کے ساتھ اللہ کی طرف دوڑ پڑے، اس کا مردہ ایمان دوبارہ زندہ ایمان بن جائے۔</w:t>
      </w:r>
    </w:p>
    <w:p>
      <w:pPr>
        <w:pStyle w:val="Heading1"/>
        <w:jc w:val="right"/>
        <w:bidi w:val="1"/>
      </w:pPr>
      <w:r>
        <w:rPr>
          <w:rFonts w:ascii="Jameel Noori Nastaleeq" w:hAnsi="Jameel Noori Nastaleeq"/>
          <w:rtl w:val="1"/>
          <w:rFonts w:cs="Jameel Noori Nastaleeq"/>
        </w:rPr>
        <w:t>دعوت کا معیار</w:t>
      </w:r>
    </w:p>
    <w:p>
      <w:pPr>
        <w:jc w:val="both"/>
        <w:bidi w:val="1"/>
      </w:pPr>
      <w:r>
        <w:rPr>
          <w:rFonts w:ascii="Jameel Noori Nastaleeq" w:hAnsi="Jameel Noori Nastaleeq"/>
          <w:rtl w:val="1"/>
          <w:rFonts w:cs="Jameel Noori Nastaleeq"/>
        </w:rPr>
        <w:t>موجودہ زمانےمیں اسلام کی دعوت اور اشاعت کے لیے کافی کام ہورہا ہے۔ لیکن ایک میدان ابھی تک باقی ہے، اور وہ ہے:</w:t>
      </w:r>
    </w:p>
    <w:p>
      <w:pPr>
        <w:jc w:val="both"/>
        <w:bidi w:val="1"/>
      </w:pPr>
      <w:r>
        <w:rPr>
          <w:rFonts w:ascii="Jameel Noori Nastaleeq" w:hAnsi="Jameel Noori Nastaleeq"/>
          <w:rtl w:val="1"/>
          <w:rFonts w:cs="Jameel Noori Nastaleeq"/>
        </w:rPr>
        <w:t>To present Islam at the modern intellectual level</w:t>
      </w:r>
    </w:p>
    <w:p>
      <w:pPr>
        <w:jc w:val="both"/>
        <w:bidi w:val="1"/>
      </w:pPr>
      <w:r>
        <w:rPr>
          <w:rFonts w:ascii="Jameel Noori Nastaleeq" w:hAnsi="Jameel Noori Nastaleeq"/>
          <w:rtl w:val="1"/>
          <w:rFonts w:cs="Jameel Noori Nastaleeq"/>
        </w:rPr>
        <w:t>یعنی آج کے فکری مستوی پر اسلام کوقابل فہم ( understandable) بنانا۔ دعوت کا کام میرے نزدیک صرف تبلیغ کاکام نہیں ہے۔ بلکہ یہ ہے کہ مدعو کے لیے اسلام کو قابل فہم (understandable) بنایا جائے۔ اور یہ اسی وقت ہوسکتا ہے، جب کہ اسلام کو اس اسلوب میں پیش کیا جائے، جو مدعو کے مائنڈ کو ایڈریس کرنے والا ہو۔ دعوت کے بارے میںاسی حقیقت کو قرآن میں ان الفاظ میں بیان کیا گیا ہے:وَقُلْ لَہُمْ فِی أَنْفُسِہِمْ قَوْلًا بَلِیغًا(النساء 63:)۔یعنی اور ان سے ایسی بات کہو جو ان کے دلوں میں اتر جائے۔</w:t>
      </w:r>
    </w:p>
    <w:p>
      <w:pPr>
        <w:jc w:val="both"/>
        <w:bidi w:val="1"/>
      </w:pPr>
      <w:r>
        <w:rPr>
          <w:rFonts w:ascii="Jameel Noori Nastaleeq" w:hAnsi="Jameel Noori Nastaleeq"/>
          <w:rtl w:val="1"/>
          <w:rFonts w:cs="Jameel Noori Nastaleeq"/>
        </w:rPr>
        <w:t>یہ کام وقت کا سب سے بڑا کام ہے۔ مگر اس کام کو موثر طور پر کرنے کے لیے ایک قربانی درکار ہے۔ وہ یہ کہ داعی کوالٹی (quality) کو کام سمجھے ، نہ کہ کوانٹٹی (quantity) کو۔ اگر آپ جدید دور کے چند آدمی کو اسلام کی سچائی پر مطمئن کرسکیں تو بلاشبہ یہ آپ کے لیے بہت بڑا rewardable کام ہوگا۔</w:t>
      </w:r>
    </w:p>
    <w:p>
      <w:pPr>
        <w:jc w:val="both"/>
        <w:bidi w:val="1"/>
      </w:pPr>
      <w:r>
        <w:rPr>
          <w:rFonts w:ascii="Jameel Noori Nastaleeq" w:hAnsi="Jameel Noori Nastaleeq"/>
          <w:rtl w:val="1"/>
          <w:rFonts w:cs="Jameel Noori Nastaleeq"/>
        </w:rPr>
        <w:t>دعوت کا معیار قرآن میں یہ بتایا گیا ہے کہ مدعو کے پاس اس کے بعد کوئی حجت یا عذر باقی نہ رہے(النساء163:)۔ دعوت کا یہ معیار بتاتا ہے کہ دعوت کو مدعو کے فکری مستویٰ کے مطابق کیا جانا چاہیے۔ اس کے بغیر جو دعوتی کام کیا جائے وہ مدعو کے لیے حجت نہیں بن سکتا۔ مثلا ًآپ قرآن کو ساری قوموں کے درمیان ڈسٹری بیوٹ کریں ، لیکن یہ قرآن صرف عربی زبان میں ہو تو وہ مدعو کے لیے حجت نہیں بن سکتا۔ حجت کے درجے کا دعوتی کام وہی ہے جو مدعو کی قابل فہم زبان میں ہو۔ زبان کے اعتبار سے بھی اور اسلوب (idiom)کے اعتبار سے بھی۔</w:t>
      </w:r>
    </w:p>
    <w:p>
      <w:pPr>
        <w:pStyle w:val="Heading1"/>
        <w:jc w:val="right"/>
        <w:bidi w:val="1"/>
      </w:pPr>
      <w:r>
        <w:rPr>
          <w:rFonts w:ascii="Jameel Noori Nastaleeq" w:hAnsi="Jameel Noori Nastaleeq"/>
          <w:rtl w:val="1"/>
          <w:rFonts w:cs="Jameel Noori Nastaleeq"/>
        </w:rPr>
        <w:t>پر امن دعوت</w:t>
      </w:r>
    </w:p>
    <w:p>
      <w:pPr>
        <w:jc w:val="both"/>
        <w:bidi w:val="1"/>
      </w:pPr>
      <w:r>
        <w:rPr>
          <w:rFonts w:ascii="Jameel Noori Nastaleeq" w:hAnsi="Jameel Noori Nastaleeq"/>
          <w:rtl w:val="1"/>
          <w:rFonts w:cs="Jameel Noori Nastaleeq"/>
        </w:rPr>
        <w:t>مورخ ابن اثیر نےاپنی کتاب میں ایک واقعہ نقل کیا ہے۔ اس کا ترجمہ یہ ہے: رسول اللہ  صلی اللہ علیہ وسلم نے علی ابن ابی طالب کو یمن بھیجا۔ اس سے پہلے آپ نے خالد بن ولید کو ان کے درمیان بھیجا تھا تاکہ وہ ان کو اسلام کی طرف بلائیں، مگر انھوں نے آپ کی دعوت پر لبیک نہیں کہا۔ اس کے بعد آپ نے علی ابن ابی طالب کو بھیجا۔ اور ان کو یہ ہدایت دی کہ وہ اہل یمن کو خالد اور ان کے ساتھی کے نقصان کا تاوان اداکریں(وأمرہ أن یعقل خالدا ومن شاء من أصحابہ)۔ انھوں نے ایسا ہی کیا۔پھر انھوں  نے اہل یمن کو رسول اللہ صلی اللہ علیہ وسلم کا مکتوب پڑھ کر سنایا۔ اس کے بعد قبیلۂ ہمدان کے تمام لوگوں نے ایک ہی دن میںاسلام قبول کرلیا۔ انھوں نے یہ واقعہ لکھ کر رسول اللہ صلی اللہ علیہ وسلم کے پاس بھیجا۔ اس کے بعد رسول اللہ صلی اللہ علیہ وسلم نے یہ کہا کہ اہل ہمدان پر سلامتی ہو۔ایسا آپ نے تین بار کہا۔ پھراسی طرح دیگر اہل یمن نے اسلام قبول کرلیا۔اس واقعے کی خبرانھوں نے رسول اللہ صلی اللہ علیہ وسلم کو لکھ کر بھیجی، تو رسول اللہ صلی اللہ علیہ وسلم نے شکر کے طور پر اللہ تعالی کو سجدہ کیا۔ (الکامل فی التاریخ، جلد2، صفحہ300، بیروت ، 1979)</w:t>
      </w:r>
    </w:p>
    <w:p>
      <w:pPr>
        <w:jc w:val="both"/>
        <w:bidi w:val="1"/>
      </w:pPr>
      <w:r>
        <w:rPr>
          <w:rFonts w:ascii="Jameel Noori Nastaleeq" w:hAnsi="Jameel Noori Nastaleeq"/>
          <w:rtl w:val="1"/>
          <w:rFonts w:cs="Jameel Noori Nastaleeq"/>
        </w:rPr>
        <w:t>خالد بن الولید عسکری مزاج کے آدمی تھے۔ اپنے اس مزاج کی بنا پر انھوں نے اہل یمن کے ساتھ سختی کا معاملہ کیا۔ رسول اللہ نے اس رویہ کو درست نہیں قرار دیا۔ بلکہ اس کی تلافی کا انتظام فرمایا۔ تلافی کے معاملے کا مثبت اثر ہوا۔ اہل یمن کا دل نرم ہوگیا۔ انھوں نے پہلے اسلام کو قبول نہیں کیا تھا۔ لیکن اب انھوں نے اسلام کی قبولیت کا اعلان کردیا۔</w:t>
      </w:r>
    </w:p>
    <w:p>
      <w:pPr>
        <w:jc w:val="both"/>
        <w:bidi w:val="1"/>
      </w:pPr>
      <w:r>
        <w:rPr>
          <w:rFonts w:ascii="Jameel Noori Nastaleeq" w:hAnsi="Jameel Noori Nastaleeq"/>
          <w:rtl w:val="1"/>
          <w:rFonts w:cs="Jameel Noori Nastaleeq"/>
        </w:rPr>
        <w:t>دعوت الی اللہ کا کام ایک ایسا کام ہے جو ہمیشہ نتیجہ خیز ہوتا ہے۔ شرط صرف یہ ہے کہ اس کو پرامن انداز میں انجام دیا جائے، اپنی غلطی کا اعتراف کیا جائے، مدعو کی طرف سے اگر کوئی ناموافق رویہ سامنے آئے تو مدعو کے ساتھ یک طرفہ نرمی کا معاملہ کیا جائے،مدعو کے مقابلے میں ہمیشہ مثبت رویہ اختیار کیا جائے۔</w:t>
      </w:r>
    </w:p>
    <w:p>
      <w:pPr>
        <w:pStyle w:val="Heading1"/>
        <w:jc w:val="right"/>
        <w:bidi w:val="1"/>
      </w:pPr>
      <w:r>
        <w:rPr>
          <w:rFonts w:ascii="Jameel Noori Nastaleeq" w:hAnsi="Jameel Noori Nastaleeq"/>
          <w:rtl w:val="1"/>
          <w:rFonts w:cs="Jameel Noori Nastaleeq"/>
        </w:rPr>
        <w:t>اسلام کا عالمی پیغام</w:t>
      </w:r>
    </w:p>
    <w:p>
      <w:pPr>
        <w:jc w:val="both"/>
        <w:bidi w:val="1"/>
      </w:pPr>
      <w:r>
        <w:rPr>
          <w:rFonts w:ascii="Jameel Noori Nastaleeq" w:hAnsi="Jameel Noori Nastaleeq"/>
          <w:rtl w:val="1"/>
          <w:rFonts w:cs="Jameel Noori Nastaleeq"/>
        </w:rPr>
        <w:t>قرآن کی پہلی آیت میں یہ بتایا گیا ہے کہ اللہ رب العالمین(الفاتحہ1:) ہے۔ یعنی اللہ یکساں طور پر تمام انسانوں کا رب ہے۔ وہ صرف مسلم قوم کا رب نہیں۔ قرآن کو آپ پڑھیں تو آپ کو ملے گا کہ قرآن کا خطاب ایک عالمی خطاب ہے۔ چناں چہ قرآن میں آپ کو ملے گا کہ أیہا الناس، أیہاالإنسان ، یا بنی آدم جیسے الفاظ استعمال کیے گیے ہیں۔</w:t>
      </w:r>
    </w:p>
    <w:p>
      <w:pPr>
        <w:jc w:val="both"/>
        <w:bidi w:val="1"/>
      </w:pPr>
      <w:r>
        <w:rPr>
          <w:rFonts w:ascii="Jameel Noori Nastaleeq" w:hAnsi="Jameel Noori Nastaleeq"/>
          <w:rtl w:val="1"/>
          <w:rFonts w:cs="Jameel Noori Nastaleeq"/>
        </w:rPr>
        <w:t>کسی امت میں یہ نفسیات اس وقت پیدا ہوتی ہے، جب کہ اس کے اندر اسلام کا تصور گھٹ کر قومی مذہب کا تصور بن جائے۔ اس وقت امت کے اندر یہ ذہن بن جاتا ہے کہ ہم مسلم ہیں ، اور بقیہ لوگ کافر ہیں۔ اس وقت حق وباطل کا معیار یہ بن جاتا ہے کہ آدمی قومی اعتبار سے کس گروہ سے وابستہ ہے۔ ایک گروہ سے وابستگی دین دار ہونے کی علامت ہوتی ہے، اور دوسرے گروہ سے وابستگی بے دینی کی علامت۔ ایسا اس وقت ہوتا ہے جب کہ دین ایک قومی کلچر بن جائے، نہ کہ خداوند عالم کا بھیجا ہوا دین۔</w:t>
      </w:r>
    </w:p>
    <w:p>
      <w:pPr>
        <w:jc w:val="both"/>
        <w:bidi w:val="1"/>
      </w:pPr>
      <w:r>
        <w:rPr>
          <w:rFonts w:ascii="Jameel Noori Nastaleeq" w:hAnsi="Jameel Noori Nastaleeq"/>
          <w:rtl w:val="1"/>
          <w:rFonts w:cs="Jameel Noori Nastaleeq"/>
        </w:rPr>
        <w:t>جب کسی قوم پر زوال کا یہ وقت آتا ہے تو اس وقت سب سے بڑا نقصان یہ ہوتا ہے کہ اسلام کا آفاقی تصور ختم ہوجاتا ہے۔ اب لوگوں کے اندر یہ جذبہ نہیں ہوتا کہ وہ اسلام کو تمام انسانوں تک پہنچائیں۔ بلکہ اس وقت لوگوں کے چھوٹے چھوٹے گروہ بن جاتے ہیں۔ ہر گروہ اپنے تصورِدین کی حفاظت میں لگ جاتا ہے۔ ہر گروہ اپنے گروہی مسلک کو حق سمجھتا ہے۔ اس طرح مذہبی تعصب کی وہ برائی پیدا ہوتی ہے جس کے بعد لوگوں کا حال یہ ہوتا ہے کہ ان کے درمیان دین کا نام موجود ہوتا ہے، لیکن دین کی حقیقت غائب ہوجاتی ہے۔</w:t>
      </w:r>
    </w:p>
    <w:p>
      <w:pPr>
        <w:jc w:val="both"/>
        <w:bidi w:val="1"/>
      </w:pPr>
      <w:r>
        <w:rPr>
          <w:rFonts w:ascii="Jameel Noori Nastaleeq" w:hAnsi="Jameel Noori Nastaleeq"/>
          <w:rtl w:val="1"/>
          <w:rFonts w:cs="Jameel Noori Nastaleeq"/>
        </w:rPr>
        <w:t>جب زوال کا یہ دور آتا ہے تو ظاہری چیزوں کی دھوم بڑھ جاتی ہے۔ لوگ ظاہری چیزوں کی دھوم دیکھ کر سمجھنے لگتے ہیں کہ دین زندہ ہے۔ حالاں کہ اسپرٹ کے اعتبار سے دین کا کوئی وجود نہیں ہوتا، جب کہ اسپرٹ ہی دین کی اصل حقیقت ہے۔</w:t>
      </w:r>
    </w:p>
    <w:p>
      <w:pPr>
        <w:pStyle w:val="Heading1"/>
        <w:jc w:val="right"/>
        <w:bidi w:val="1"/>
      </w:pPr>
      <w:r>
        <w:rPr>
          <w:rFonts w:ascii="Jameel Noori Nastaleeq" w:hAnsi="Jameel Noori Nastaleeq"/>
          <w:rtl w:val="1"/>
          <w:rFonts w:cs="Jameel Noori Nastaleeq"/>
        </w:rPr>
        <w:t>بے آمیز دعوت کی ذمہ داری</w:t>
      </w:r>
    </w:p>
    <w:p>
      <w:pPr>
        <w:jc w:val="both"/>
        <w:bidi w:val="1"/>
      </w:pPr>
      <w:r>
        <w:rPr>
          <w:rFonts w:ascii="Jameel Noori Nastaleeq" w:hAnsi="Jameel Noori Nastaleeq"/>
          <w:rtl w:val="1"/>
          <w:rFonts w:cs="Jameel Noori Nastaleeq"/>
        </w:rPr>
        <w:t>روایات میں آیا ہے کہ صحابہ نے رسول اللہ کو غم کی حالت میں دیکھا تو انھوں نے کہا کہ اے خدا کے رسول، آپ پربڑھاپے کے آثار نظر آنے لگے (قد شبت) ۔ آپ نے فرمایا : شیبتی ہود واخواتہا (البحر الزخار، حدیث نمبر 92:)۔ اس حدیث پر اور دوسری متعلق روایات پر غور کرنے سے معلوم ہوتا ہے کہ رسول اللہ کا یہ غم نبوت کی دعوتی ذمہ داری کی بنا پر تھا۔</w:t>
      </w:r>
    </w:p>
    <w:p>
      <w:pPr>
        <w:jc w:val="both"/>
        <w:bidi w:val="1"/>
      </w:pPr>
      <w:r>
        <w:rPr>
          <w:rFonts w:ascii="Jameel Noori Nastaleeq" w:hAnsi="Jameel Noori Nastaleeq"/>
          <w:rtl w:val="1"/>
          <w:rFonts w:cs="Jameel Noori Nastaleeq"/>
        </w:rPr>
        <w:t>دعوت کی ذمہ داری خدائی پیغام رسانی کی ذمہ داری ہے۔ اس کا تقاضا ہے کہ یہ کام کامل حد تک بے آمیز طریقہ سے کیا جائے۔ اس میں کسی بھی قسم کے قومی یا مادی یا سیاسی پہلو کی آمیزش نہ کی جائے۔ دعوت الی اللہ کی ذمہ داری کا یہی وہ پہلو ہے جس نےرسول اللہ کو اتنا غم گین بنا دیا کہ دیکھنے والوں کو ایسا محسوس ہونے لگا کہ آپ قبل از وقت بوڑھے ہوگئے ہیں۔</w:t>
      </w:r>
    </w:p>
    <w:p>
      <w:pPr>
        <w:jc w:val="both"/>
        <w:bidi w:val="1"/>
      </w:pPr>
      <w:r>
        <w:rPr>
          <w:rFonts w:ascii="Jameel Noori Nastaleeq" w:hAnsi="Jameel Noori Nastaleeq"/>
          <w:rtl w:val="1"/>
          <w:rFonts w:cs="Jameel Noori Nastaleeq"/>
        </w:rPr>
        <w:t>دعوتی ذمہ داری کے اس پہلو کا ذکر قرآن میں مختلف انداز سے آیا ہے۔ یہاں اس سلسلے میں قرآن کے دو حصوں کا ترجمہ نقل کیا جاتا ہے:</w:t>
      </w:r>
    </w:p>
    <w:p>
      <w:pPr>
        <w:jc w:val="both"/>
        <w:bidi w:val="1"/>
      </w:pPr>
      <w:r>
        <w:rPr>
          <w:rFonts w:ascii="Jameel Noori Nastaleeq" w:hAnsi="Jameel Noori Nastaleeq"/>
          <w:rtl w:val="1"/>
          <w:rFonts w:cs="Jameel Noori Nastaleeq"/>
        </w:rPr>
        <w:t>1۔  پس تم جمے رہو جیسا کہ تم کو حکم ہوا ہے اور وہ بھی جنھوں نے تمھارے ساتھ توبہ کی ہے اور حد سے نہ بڑھو بیشک وہ دیکھ رہا ہے جو تم کرتے ہو۔اور ان کی طرف نہ جھکو جنھوں نے ظلم کیا، ورنہ تم کو آگ پکڑ لے گی اور اللہ کے سوا تمھارا کوئی مدد گار نہیں، پھر تم کہیں مدد نہ پائو گے۔ (11:112-13)</w:t>
      </w:r>
    </w:p>
    <w:p>
      <w:pPr>
        <w:jc w:val="both"/>
        <w:bidi w:val="1"/>
      </w:pPr>
      <w:r>
        <w:rPr>
          <w:rFonts w:ascii="Jameel Noori Nastaleeq" w:hAnsi="Jameel Noori Nastaleeq"/>
          <w:rtl w:val="1"/>
          <w:rFonts w:cs="Jameel Noori Nastaleeq"/>
        </w:rPr>
        <w:t>2۔ اور قریب تھا کہ یہ لوگ فتنہ میں ڈال کر تم کو اس سے ہٹادیں جو ہم نے تم پر وحی کی ہے، تاکہ تم اس کے سوا ہماری طرف غلط بات منسوب کرو اور تب وہ تم کو اپنا دوست بنالیتے۔ اور اگر ہم نے تم کو جمائے نہ رکھا ہوتا تو قریب تھا کہ تم ان کی طرف کچھ جھک پڑو۔ پھر ہم تم کو زندگی اور موت دونوں کا دہرا (عذاب) چکھاتے۔ اس کے بعد تم ہمارے مقابلہ میں اپنا کوئی مدد گار نہ پاتے۔ (17:73-75)</w:t>
      </w:r>
    </w:p>
    <w:p>
      <w:pPr>
        <w:jc w:val="both"/>
        <w:bidi w:val="1"/>
      </w:pPr>
      <w:r>
        <w:rPr>
          <w:rFonts w:ascii="Jameel Noori Nastaleeq" w:hAnsi="Jameel Noori Nastaleeq"/>
          <w:rtl w:val="1"/>
          <w:rFonts w:cs="Jameel Noori Nastaleeq"/>
        </w:rPr>
        <w:t>قرآن وحدیث کے متعلق حوالوں پر غور کرنے کے بعد یہ بات واضح طورپر سمجھ میں آتی ہے کہ رسول اللہ صلی اللہ علیہ وسلم کے قبل از بڑھاپے کا سبب صرف ایک تھا۔ اور وہ یہ احساس تھا کہ دعوت الی اللہ کا کام اللہ رب العالمین کی نمائندگی کا کام ہے۔ اس کام کا لازمی تقاضا ہے کہ اس کو آخری حد تک بے آمیزحالت کے ساتھ انجام دیا جائے، کوئی دوسرا پہلو اس میں ہرگز شامل نہ کیا جائے۔</w:t>
      </w:r>
    </w:p>
    <w:p>
      <w:pPr>
        <w:jc w:val="both"/>
        <w:bidi w:val="1"/>
      </w:pPr>
      <w:r>
        <w:rPr>
          <w:rFonts w:ascii="Jameel Noori Nastaleeq" w:hAnsi="Jameel Noori Nastaleeq"/>
          <w:rtl w:val="1"/>
          <w:rFonts w:cs="Jameel Noori Nastaleeq"/>
        </w:rPr>
        <w:t>سورہ ہود کی آیات میں رسول اللہ کے ساتھ دیگر اہلِ ایمان کو بھی شامل کیا گیا ہے اور دونوں کے لیے یکساں طورپر یہ وارننگ ہے کہ: وَلَا تَرْکَنُوا إِلَى الَّذِینَ ظَلَمُوا فَتَمَسَّکُمُ النَّارُ (11:13)۔ اس اسلوب سے واضح طورپر یہ معلوم ہوتاہے کہ یہاں جس معاملے کا ذکر ہے، وہ ایک ایسی ذمہ داری کا معاملہ ہے جو پیغمبر اور پیغمبر کی امت سے یکساں طورپر مطلوب ہے۔ کیوں کہ پیغمبر آخر الزماں کے بعد دعوت کا کام موقوف نہیں ہوتا، بلکہ امت وسط (البقرة143:) کے ذریعہ قیامت تک مسلسل طورپر جاری رہنے والا ہے۔</w:t>
      </w:r>
    </w:p>
    <w:p>
      <w:pPr>
        <w:jc w:val="both"/>
        <w:bidi w:val="1"/>
      </w:pPr>
      <w:r>
        <w:rPr>
          <w:rFonts w:ascii="Jameel Noori Nastaleeq" w:hAnsi="Jameel Noori Nastaleeq"/>
          <w:rtl w:val="1"/>
          <w:rFonts w:cs="Jameel Noori Nastaleeq"/>
        </w:rPr>
        <w:t>اصل یہ ہے کہ داعی اپنا دعوتی کام کسی خالی جزیرے میں نہیں کرتا، بلکہ وہ اس کام کو عوام کے درمیان انجام دیتا ہے۔ اس بنا پر دعوت کے عمل کے دوران مختلف قسم کے تقاضے باربار سامنے آتے ہیں۔مثلاً قومی تقاضا،گر وہی تقاضا ، مادی تقاضا، سیاسی تقاضا، وغیرہ۔ اس قسم کے تقاضے بار بار یہ دعوت دیتے ہیں کہ داعی ان کی رعایت کرے۔ تاکہ دعوت کا کام بلا رکاوٹ انجام دیا جاسکے۔ لیکن اللہ کی منشا یہ ہوتی ہے کہ خدائی تقاضے کے سوا کسی بھی تقاضے کا کوئی اعتبار نہ کیا جائے، بلکہ تمام تر خدائی تقاضے کو اہمیت دیتے ہوئے دعوت کا کام اپنی خالص اور بے آمیز صورت میں جاری رکھا جائے۔ دعوت إلی اللہ کی یہ شرط دعوت کے کام کو ایک ایسا گراں بار کام بنادیتی ہے کہ داعی سے اس کا سکون چھن جائے اور وہ لوگوں کو قبل از وقت بوڑھا نظر آنے لگے۔دعوت کا کام ایک خالص حق کا کام ہے۔ اس معاملے میں خدائی تقاضا (divine consideration)کے سوا کسی اور تقاضے (consideration)کی رعایت جائز نہیں۔ دعوت کے کام کو بظاہر انسان انجام دیتا ہے۔ لیکن اپنی حقیقت کے اعتبار سے دعوت کا کام ایک خدائی کام ہے۔ اس کا تقاضا ہے کہ دعوت کے کام کو انتہائی حد تک پوری ذمہ داری کے ساتھ انجام دیا جائے۔</w:t>
      </w:r>
    </w:p>
    <w:p>
      <w:pPr>
        <w:pStyle w:val="Heading1"/>
        <w:jc w:val="right"/>
        <w:bidi w:val="1"/>
      </w:pPr>
      <w:r>
        <w:rPr>
          <w:rFonts w:ascii="Jameel Noori Nastaleeq" w:hAnsi="Jameel Noori Nastaleeq"/>
          <w:rtl w:val="1"/>
          <w:rFonts w:cs="Jameel Noori Nastaleeq"/>
        </w:rPr>
        <w:t>حالات کی زبان</w:t>
      </w:r>
    </w:p>
    <w:p>
      <w:pPr>
        <w:jc w:val="both"/>
        <w:bidi w:val="1"/>
      </w:pPr>
      <w:r>
        <w:rPr>
          <w:rFonts w:ascii="Jameel Noori Nastaleeq" w:hAnsi="Jameel Noori Nastaleeq"/>
          <w:rtl w:val="1"/>
          <w:rFonts w:cs="Jameel Noori Nastaleeq"/>
        </w:rPr>
        <w:t>قرآن کی ایک آیت ان الفاظ میں آئی ہے: وَإِذَا سَأَلَکَ عِبَادِی عَنِّی فَإِنِّی قَرِیبٌ أُجِیبُ دَعْوَةَ الدَّاعِ إِذَا دَعَانِ فَلْیَسْتَجِیبُوا لِی وَلْیُؤْمِنُوا بِی لَعَلَّہُمْ یَرْشُدُونَ (2:186) ۔ یعنی اور جب میرے بندے تم سے میری بابت پوچھیں تو میں نزدیک ہوں، پکارنے والے کی پکار کا جواب دیتا ہوں جب کہ وہ مجھے پکارتا ہے، تو چاہئے کہ وہ میرا حکم مانیں اور مجھ پر یقین رکھیں، تاکہ وہ ہدایت پائیں۔</w:t>
      </w:r>
    </w:p>
    <w:p>
      <w:pPr>
        <w:jc w:val="both"/>
        <w:bidi w:val="1"/>
      </w:pPr>
      <w:r>
        <w:rPr>
          <w:rFonts w:ascii="Jameel Noori Nastaleeq" w:hAnsi="Jameel Noori Nastaleeq"/>
          <w:rtl w:val="1"/>
          <w:rFonts w:cs="Jameel Noori Nastaleeq"/>
        </w:rPr>
        <w:t>اس آیت پر غور کرنے سے معلوم ہوتا ہے کہ انسان اپنے رب سے الفاظ کی زبان میں سوال کرتا ہے، لیکن اس کا رب اس کا جواب حالات کی زبان میں دیتا ہے۔ ان حالات کو الفاظ کی زبان دینا خود انسان کا اپنا کام ہے۔ انسان کو چاہیے کہ وہ خالص مومنانہ ذہن کے ساتھ حالات کا مطالعہ کرے۔ اس کو یقینا اپنے سوال کا خدائی جواب مل جائے گا، کبھی فوراً اور کبھی دیر میں۔</w:t>
      </w:r>
    </w:p>
    <w:p>
      <w:pPr>
        <w:jc w:val="both"/>
        <w:bidi w:val="1"/>
      </w:pPr>
      <w:r>
        <w:rPr>
          <w:rFonts w:ascii="Jameel Noori Nastaleeq" w:hAnsi="Jameel Noori Nastaleeq"/>
          <w:rtl w:val="1"/>
          <w:rFonts w:cs="Jameel Noori Nastaleeq"/>
        </w:rPr>
        <w:t>سنت اللہ کے مطابق، اللہ کا جواب کسی غیر پیغمبر پر لفظوں میں نہیں آتا۔ بلکہ وہ حالات کی زبان میں آتا ہے۔ کبھی خود اپنے حالات کے ذریعے، کبھی دوسروں کے حالات کے ذریعے۔ یہ جواب انسان کو کان سے سنائی نہیں دیتا، البتہ عقل کے استعمال کے ذریعے وہ اس کو جان لیتا ہے۔ اللہ کے اس طریقہ میں انسان کے لیے بہت بڑی رحمت ہے۔ اگر اللہ کا جواب الفاظ کی صورت میں آئے تو وہ انسان کے لیے سخت مواخذے کا ذریعہ بن جائے گا۔ حالات کی زبان میں آنے کی بنا پر وہ انسان کے لیے اجتہاد کا مسئلہ ہوتا ہے ۔ انسان کے لیے یہ گنجائش ہوتی ہے کہ اگر وہ اس کو سمجھنے میں غلطی کرے تو اس کا معاملہ اجتہادی خطا کا معاملہ بن جائے۔</w:t>
      </w:r>
    </w:p>
    <w:p>
      <w:pPr>
        <w:jc w:val="both"/>
        <w:bidi w:val="1"/>
      </w:pPr>
      <w:r>
        <w:rPr>
          <w:rFonts w:ascii="Jameel Noori Nastaleeq" w:hAnsi="Jameel Noori Nastaleeq"/>
          <w:rtl w:val="1"/>
          <w:rFonts w:cs="Jameel Noori Nastaleeq"/>
        </w:rPr>
        <w:t>اللہ کا جو جواب انسان کے پاس اس طرح آتا ہے، اس کو سمجھنے کے لیے سب سے بڑی شرط یہ ہے کہ آدمی متعصبانہ فکر (biased thinking) سے پاک ہو۔ وہ کھلے ذہن کے ساتھ چیزوں کو دیکھے، اور کھلے طور پران کے بارے میں اپنی رائے بنائے۔</w:t>
      </w:r>
    </w:p>
    <w:p>
      <w:pPr>
        <w:pStyle w:val="Heading1"/>
        <w:jc w:val="right"/>
        <w:bidi w:val="1"/>
      </w:pPr>
      <w:r>
        <w:rPr>
          <w:rFonts w:ascii="Jameel Noori Nastaleeq" w:hAnsi="Jameel Noori Nastaleeq"/>
          <w:rtl w:val="1"/>
          <w:rFonts w:cs="Jameel Noori Nastaleeq"/>
        </w:rPr>
        <w:t>خدائی منصوبہ</w:t>
      </w:r>
    </w:p>
    <w:p>
      <w:pPr>
        <w:jc w:val="both"/>
        <w:bidi w:val="1"/>
      </w:pPr>
      <w:r>
        <w:rPr>
          <w:rFonts w:ascii="Jameel Noori Nastaleeq" w:hAnsi="Jameel Noori Nastaleeq"/>
          <w:rtl w:val="1"/>
          <w:rFonts w:cs="Jameel Noori Nastaleeq"/>
        </w:rPr>
        <w:t>پیغمبر اسلام صلی اللہ علیہ وسلم نے اپنے اصحاب کو مخاطب کرتے ہوئے فرمایا کہ قرآن میں تم سے پہلے کے حالات کا ذکر ہے اور اس میں تمہارے بعد کے حالات کا بیان ہے ( سنن الترمذی، حدیث نمبر2906)۔قرآن میں ماضی اور مستقبل کا حوالہ کس لئے ہے۔ وہ اس لئے ہے تاکہ اہلِ ایمان تاریخ کے بارےمیں خدا کےمنصوبہ (scheme of things) کو سمجھیں اور اس کے مطابق اپنے عمل کی درست منصوبہ بندی (right planning) کریں۔ یہی سب سے بڑی حکمت (wisdom) ہے۔ اور یہ حکمت تدبر (غور وفکر) کے ذریعہ سمجھ میں آتی ہے۔ قرآن اور تاریخ میں غور کرنے سے سمجھ میں آتا ہے کہ اللہ نے پہلے اپنے پیغمبر پر ہدایت نازل فرمائی۔ اس کے بعد تاریخ میں ایک عمل (process)  شروع ہوا۔ پہلے قرآن کو محفوظ کیاگیا۔ اسی کے ساتھ حدیث اورعلوم اسلامی کی تدوین ہوئی۔ یہ کام کئی سو سال تک مسلم اقتدار کےتحت جاری رہا۔ یہاں تک کہ قرآن اور قرآنی علوم پوری طرح محفوظ ہوگئے۔ ساتھ ہی یہ بھی ہوا کہ مسلمانوں کا دینی نظام غیر سیاسی دائرہ میں قائم ہوگیا۔</w:t>
      </w:r>
    </w:p>
    <w:p>
      <w:pPr>
        <w:jc w:val="both"/>
        <w:bidi w:val="1"/>
      </w:pPr>
      <w:r>
        <w:rPr>
          <w:rFonts w:ascii="Jameel Noori Nastaleeq" w:hAnsi="Jameel Noori Nastaleeq"/>
          <w:rtl w:val="1"/>
          <w:rFonts w:cs="Jameel Noori Nastaleeq"/>
        </w:rPr>
        <w:t>ظہور اسلام کے تقریباً ہزار سال بعد سیکولر تہذیب کے ذریعہ تائید دین کا دور شروع ہوا۔ اس عمل کے دوران دنیا میں ایک موافق اسلام دور آیا۔ اس دور میں ہر قسم کے وہ فکری اور عملی مواقع دستیاب ہوگئے جو اسلام کے عالمی دعوتی مشن کی تکمیل کے لئے ضروری تھے۔ بیسویں صدی میں یہ منصوبہ اپنی تکمیل تک پہنچ گیا۔ اب دنیا میں نظری اور عملی دونوں اعتبار سے کامل طورپر وہ مواقع پیدا ہوچکے ہیں جو اسلام کو اس نشانہ کی تکمیل کے لئے ضروری تھے جن کا ذکر قرآن میں ان الفاظ میں کیاگیا ہے: تَبَارَکَ الَّذِی نَزَّلَ الْفُرْقَانَ عَلَى عَبْدِہِ لِیَکُونَ لِلْعَالَمِینَ نَذِیرًا(25:1) ۔اب اکیسویں صدی میں خدائی منصوبہ کے مطابق اہلِ ایمان کو صرف ایک کام کرنا ہے۔ اور وہ ہے خدا کی کتاب کو دنیا کی ہر زبان میں ساری قوموں تک پہنچانا۔اس کے لیے تمام کھلے مواقع (opportunities)کو پرامن طور پر استعمال کرنا۔ اسی عمل پر مسلمانوں کی تمام کامیابیوں کا انحصار ہے۔</w:t>
      </w:r>
    </w:p>
    <w:p>
      <w:pPr>
        <w:pStyle w:val="Heading1"/>
        <w:jc w:val="right"/>
        <w:bidi w:val="1"/>
      </w:pPr>
      <w:r>
        <w:rPr>
          <w:rFonts w:ascii="Jameel Noori Nastaleeq" w:hAnsi="Jameel Noori Nastaleeq"/>
          <w:rtl w:val="1"/>
          <w:rFonts w:cs="Jameel Noori Nastaleeq"/>
        </w:rPr>
        <w:t>اختلاف ایک رحمت</w:t>
      </w:r>
    </w:p>
    <w:p>
      <w:pPr>
        <w:jc w:val="both"/>
        <w:bidi w:val="1"/>
      </w:pPr>
      <w:r>
        <w:rPr>
          <w:rFonts w:ascii="Jameel Noori Nastaleeq" w:hAnsi="Jameel Noori Nastaleeq"/>
          <w:rtl w:val="1"/>
          <w:rFonts w:cs="Jameel Noori Nastaleeq"/>
        </w:rPr>
        <w:t>ایک حدیث ان الفاظ میں آئی ہے:اختلاف أمتی رحمة (المقاصد الحسنۃ، حدیث نمبر39)۔ یعنی میری امت کا اختلاف ایک رحمت ہے۔ یہ حدیث سند کے اعتبار سے ضعیف سمجھی جاتی ہے۔ لیکن معنی کے اعتبار سے وہ قوی ہے۔ اس حدیث میں ایک فطری حقیقت کو بتایا گیا ہے۔</w:t>
      </w:r>
    </w:p>
    <w:p>
      <w:pPr>
        <w:jc w:val="both"/>
        <w:bidi w:val="1"/>
      </w:pPr>
      <w:r>
        <w:rPr>
          <w:rFonts w:ascii="Jameel Noori Nastaleeq" w:hAnsi="Jameel Noori Nastaleeq"/>
          <w:rtl w:val="1"/>
          <w:rFonts w:cs="Jameel Noori Nastaleeq"/>
        </w:rPr>
        <w:t>اختلاف (difference)کسی گروہ کا مسئلہ نہیں، اختلاف ایک فطری امر ہے۔ انسانوں کے درمیان ہمیشہ اختلافات ہوتے ہیں۔ مذہبی اعتبار سے بھی اور سیکولر اعتبار سے بھی۔ کوئی سماج کبھی رائے کے اختلاف سے خالی نہیں ہوتا۔</w:t>
      </w:r>
    </w:p>
    <w:p>
      <w:pPr>
        <w:jc w:val="both"/>
        <w:bidi w:val="1"/>
      </w:pPr>
      <w:r>
        <w:rPr>
          <w:rFonts w:ascii="Jameel Noori Nastaleeq" w:hAnsi="Jameel Noori Nastaleeq"/>
          <w:rtl w:val="1"/>
          <w:rFonts w:cs="Jameel Noori Nastaleeq"/>
        </w:rPr>
        <w:t>رائے کے اختلاف کو اگر فطری درجہ میں رکھا جائے تو وہ لوگوں کے لیے ایک رحمت (blessing) ثابت ہوگا۔ صحیح یہ ہے کہ اختلاف پیش آنے پر تحمل کا طریقہ اختیار کیا جائے۔ اختلاف کو ڈسکشن کا موضوع بنایا جائے۔ ایسا کرنے سے اختلاف لوگوں کے اندر ذہنی ارتقا (intellectual development)کا ذریعہ بن جائے گا۔ اس سے لوگوں کی تخلیقیت (creativity)میں اضافہ ہوگا۔درست طور پر کہا جاتا ہے کہ جہاں لوگ ایک ہی انداز میں سوچیں، وہاں لوگوں کے اندر بلند فکری نہیں ہوگی:</w:t>
      </w:r>
    </w:p>
    <w:p>
      <w:pPr>
        <w:jc w:val="both"/>
        <w:bidi w:val="1"/>
      </w:pPr>
      <w:r>
        <w:rPr>
          <w:rFonts w:ascii="Jameel Noori Nastaleeq" w:hAnsi="Jameel Noori Nastaleeq"/>
          <w:rtl w:val="1"/>
          <w:rFonts w:cs="Jameel Noori Nastaleeq"/>
        </w:rPr>
        <w:t>Where everyone thinks alike, no one thinks very much</w:t>
      </w:r>
    </w:p>
    <w:p>
      <w:pPr>
        <w:jc w:val="both"/>
        <w:bidi w:val="1"/>
      </w:pPr>
      <w:r>
        <w:rPr>
          <w:rFonts w:ascii="Jameel Noori Nastaleeq" w:hAnsi="Jameel Noori Nastaleeq"/>
          <w:rtl w:val="1"/>
          <w:rFonts w:cs="Jameel Noori Nastaleeq"/>
        </w:rPr>
        <w:t>رائے کا اختلاف ہر زمانے میں امت کے اندر موجود رہا ہے۔ رائے کا اختلاف مسئلہ اس وقت بنتا ہے جب کہ کوئی گروہ اختلاف میں غلو کا طریقہ اختیار کرے۔غلو کے بغیر اختلاف ایک رحمت ہے۔ جب کہ غلو کے ساتھ اختلاف ایک فتنہ بن جاتا ہے۔ مثلاامت میں ہمیشہ عقائد کے معاملے میں اختلاف پایا جاتا رہا، اسی طرح فقہی مسائل میں بھی ہمیشہ اختلاف رہا ہے۔ یہ اختلاف کبھی مسئلہ نہیں بنا۔ البتہ بعض اوقات جب کسی گروہ نے اختلاف کو غلو کے درجے تک پہنچایا تو اختلاف مسئلہ بن گیا۔</w:t>
      </w:r>
    </w:p>
    <w:p>
      <w:pPr>
        <w:pStyle w:val="Heading1"/>
        <w:jc w:val="right"/>
        <w:bidi w:val="1"/>
      </w:pPr>
      <w:r>
        <w:rPr>
          <w:rFonts w:ascii="Jameel Noori Nastaleeq" w:hAnsi="Jameel Noori Nastaleeq"/>
          <w:rtl w:val="1"/>
          <w:rFonts w:cs="Jameel Noori Nastaleeq"/>
        </w:rPr>
        <w:t>پرسکون زندگی کا راز</w:t>
      </w:r>
    </w:p>
    <w:p>
      <w:pPr>
        <w:jc w:val="both"/>
        <w:bidi w:val="1"/>
      </w:pPr>
      <w:r>
        <w:rPr>
          <w:rFonts w:ascii="Jameel Noori Nastaleeq" w:hAnsi="Jameel Noori Nastaleeq"/>
          <w:rtl w:val="1"/>
          <w:rFonts w:cs="Jameel Noori Nastaleeq"/>
        </w:rPr>
        <w:t>پرسکون زندگی کا راز کم پر راضی ہونا ہے نہ کہ زیادہ کی تلاش میں رہنا۔ کم کی حد ہے لیکن زیادہ کی کوئی حد نہیں۔ اس لئے ایسا ہوتا ہے کہ کم پر راضی ہونے والے کو پرسکون زندگی مل سکتی ہے لیکن زیادہ کی تلاش کرنے والا کبھی پرسکون زندگی حاصل نہیں کرسکتا۔مذہب کی اصطلاح میں کم پر راضی ہونے کا نام ’’قناعت ہے اور زیادہ کی تلاش میں رہنے کا نام ’’حرص ‘‘۔ ان ہی دو لفظوں میں زندگی کی پوری کہانی چھپی ہوئی ہے۔</w:t>
      </w:r>
    </w:p>
    <w:p>
      <w:pPr>
        <w:jc w:val="both"/>
        <w:bidi w:val="1"/>
      </w:pPr>
      <w:r>
        <w:rPr>
          <w:rFonts w:ascii="Jameel Noori Nastaleeq" w:hAnsi="Jameel Noori Nastaleeq"/>
          <w:rtl w:val="1"/>
          <w:rFonts w:cs="Jameel Noori Nastaleeq"/>
        </w:rPr>
        <w:t>جو آدمی اس حقیقت کو جان لے وہی عارف ہے اور جو آدمی اس حقیقت سے بے خبر رہے وہی وہ انسان ہے جس کو اس دنیا میں معرفت حاصل نہیں ہوئی۔پر سکون زندگی در اصل اعتراف حقیقت (acceptance of reality) کا دوسرا نام ہے۔ آپ حالات کے اعتبار سے جن حقائق کے درمیان ہیں، اگر آپ ان حقائق (realities) کو جانیں اور ان کے مطابق اپنے عمل کا نقشہ بنائیں تو یقیناً آپ کامیاب رہیں گے۔ اس کے برعکس، اگر آپ صرف اپنی خواہشوں کو جانتے ہوں ، اگر آپ کو صرف اپنی تمناؤ ں کا علم ہو تو آپ حقائق سے بے خبر ہوجائیں گے۔ ایسی حالت میں آپ کی منصوبہ بندی مبنی بر حقیقت منصبوبہ بندی نہ ہوگی۔ ایسی منصوبہ بندی کا لازمی نتیجہ صرف ناکامی ہے۔</w:t>
      </w:r>
    </w:p>
    <w:p>
      <w:pPr>
        <w:jc w:val="both"/>
        <w:bidi w:val="1"/>
      </w:pPr>
      <w:r>
        <w:rPr>
          <w:rFonts w:ascii="Jameel Noori Nastaleeq" w:hAnsi="Jameel Noori Nastaleeq"/>
          <w:rtl w:val="1"/>
          <w:rFonts w:cs="Jameel Noori Nastaleeq"/>
        </w:rPr>
        <w:t>اگر آپ کے اندر حقیقت پسندانہ سوچ نہ ہو اور اس بنا پر آپ ایسے راستے پر چل پڑیں جو حقیقتِ واقعہ کے خلاف ہو تو اس کے بعد دوسری غلطی ہر گز مت کیجیے۔ یعنی اپنی ناکامی کا الزام دوسرے پر ڈال کر کسی مفروضہ دشمن کے خلاف شکایت اور احتجاج کا طوفان بلند کرنا۔ زندگی میں ہمیشہ نیا منصوبہ بنانا ممکن ہوتا ہے۔ لیکن نیا منصوبہ صرف وہ لوگ بنا سکتے ہیں جو شکایت اور احتجاج کی نفسیات سے مکمل طور پر خالی ہوں۔ اگر آپ زندگی میں ناکام رہیں تو ہمیشہ اس کا سبب اپنے اندر تلاش کیجیے۔ کسی تاخیر کے بغیر یہ اعتراف کیجیے کہ آپ نے غلطی کی ہے۔ غلطی کا اعتراف نئی کامیابی کا دروازہ کھولتا ہے۔ اور اپنی غلطی کا اعتراف نہ کرنا، آدمی کو اس رسک (risk) میں مبتلا کردیتا ہے کہ وہ کبھی کامیابی سے دوچار نہ ہو۔</w:t>
      </w:r>
    </w:p>
    <w:p>
      <w:pPr>
        <w:pStyle w:val="Heading1"/>
        <w:jc w:val="right"/>
        <w:bidi w:val="1"/>
      </w:pPr>
      <w:r>
        <w:rPr>
          <w:rFonts w:ascii="Jameel Noori Nastaleeq" w:hAnsi="Jameel Noori Nastaleeq"/>
          <w:rtl w:val="1"/>
          <w:rFonts w:cs="Jameel Noori Nastaleeq"/>
        </w:rPr>
        <w:t>سنی ہوئی بات کی تحقیق</w:t>
      </w:r>
    </w:p>
    <w:p>
      <w:pPr>
        <w:jc w:val="both"/>
        <w:bidi w:val="1"/>
      </w:pPr>
      <w:r>
        <w:rPr>
          <w:rFonts w:ascii="Jameel Noori Nastaleeq" w:hAnsi="Jameel Noori Nastaleeq"/>
          <w:rtl w:val="1"/>
          <w:rFonts w:cs="Jameel Noori Nastaleeq"/>
        </w:rPr>
        <w:t>ایک حدیثِ رسول ان الفاظ میں آئی ہے:کفى بالمرء کذبا أن یحدّث بکل ما سمع (صحیح مسلم، حدیث نمبر 5)یعنی آدمی کے جھوٹا ہونے کے لیے کافی ہے کہ وہ جس بات کو سنے ، اس کو وہ اسی طرح لوگوں سےبیان کرنے لگے۔ اس حدیثِ رسول میں بات کےغیر مطلوب طریقے کو بیان کیا گیا ہے۔ اب سوال یہ ہے کہ بات کا مطلوب طریقہ کیا ہے۔</w:t>
      </w:r>
    </w:p>
    <w:p>
      <w:pPr>
        <w:jc w:val="both"/>
        <w:bidi w:val="1"/>
      </w:pPr>
      <w:r>
        <w:rPr>
          <w:rFonts w:ascii="Jameel Noori Nastaleeq" w:hAnsi="Jameel Noori Nastaleeq"/>
          <w:rtl w:val="1"/>
          <w:rFonts w:cs="Jameel Noori Nastaleeq"/>
        </w:rPr>
        <w:t>یہ مطلوب طریقہ قرآن کے مطالعے سے معلوم ہوتا ہے۔ قرآن کی سورہ نمبر 49 میں یہ اصول اس طرح بیان کیا گیاہے:یَاأَیُّہَا الَّذِینَ آمَنُوا إِنْ جَاءَکُمْ فَاسِقٌ بِنَبَإٍ فَتَبَیَّنُوا أَنْ تُصِیبُوا قَوْمًا بِجَہَالَةٍ فَتُصْبِحُوا عَلَى مَا فَعَلْتُمْ نَادِمِینَ (الحجرات6 :) قرآن کی اس آیت میں یہ حکم دیا گیا ہے کہ بات کو سننے کے بعد اس کو اسی طرح بیان نہ کیا جائے، بلکہ پہلے اس کی تبیین کی جائے۔ تبیین کا مطلب مکمل تحقیق (strict inquiry) ہے۔ بات کو سن کر اسی طرح لوگوںسےبیان کرنا، جھوٹےآدمی کی پہچان ہے، اور بات کو سننے کے بعد ، اس کی تحقیق (strict inquiry) کرنا، سچے آدمی کی پہچان ہے۔</w:t>
      </w:r>
    </w:p>
    <w:p>
      <w:pPr>
        <w:jc w:val="both"/>
        <w:bidi w:val="1"/>
      </w:pPr>
      <w:r>
        <w:rPr>
          <w:rFonts w:ascii="Jameel Noori Nastaleeq" w:hAnsi="Jameel Noori Nastaleeq"/>
          <w:rtl w:val="1"/>
          <w:rFonts w:cs="Jameel Noori Nastaleeq"/>
        </w:rPr>
        <w:t>انسان کی سب سے بڑی صفت سنجیدگی (sincerity)ہے۔ جس صفت کو مذہبی زبان میں تقوی کہا جاتا ہے، اسی صفت کا دوسرا نام سنجیدگی ہے۔ ایک سنجیدہ انسان اس کا تحمل نہیں کرسکتا کہ وہ کسی بات کو سنے تو وہ بلا تحقیق اس کو بیان کرنے لگے۔ سنجیدہ انسان کے اندر جو مزاج بنتا ہے، وہ مزاج اس طرح بات کرنے میں ایک مستقل رکاوٹ ہے۔ بات آدمی کی پہچان ہے۔ آدمی کو چاہیے کہ وہ کوئی ایسی بات اپنی زبان سے نہ نکالے جو اس کی پہچان کو بگاڑنے والی ہو۔</w:t>
      </w:r>
    </w:p>
    <w:p>
      <w:pPr>
        <w:jc w:val="both"/>
        <w:bidi w:val="1"/>
      </w:pPr>
      <w:r>
        <w:rPr>
          <w:rFonts w:ascii="Jameel Noori Nastaleeq" w:hAnsi="Jameel Noori Nastaleeq"/>
          <w:rtl w:val="1"/>
          <w:rFonts w:cs="Jameel Noori Nastaleeq"/>
        </w:rPr>
        <w:t>اگر کہی ہوئی بات ایک اچھی بات ہوتو اس کو بلا تحقیق دہرانے میں کوئی ہرج نہیں ۔ لیکن اگر کہی ہوئی بات ایک ایسی بات ہے جو کسی شخص کی تصویر (image) کو مشتبہ کرنے والی ہےتو ایسی بات کو تحقیق کے بغیر ہر گز بیان نہیں کرنا چاہیے۔</w:t>
      </w:r>
    </w:p>
    <w:p>
      <w:pPr>
        <w:pStyle w:val="Heading1"/>
        <w:jc w:val="right"/>
        <w:bidi w:val="1"/>
      </w:pPr>
      <w:r>
        <w:rPr>
          <w:rFonts w:ascii="Jameel Noori Nastaleeq" w:hAnsi="Jameel Noori Nastaleeq"/>
          <w:rtl w:val="1"/>
          <w:rFonts w:cs="Jameel Noori Nastaleeq"/>
        </w:rPr>
        <w:t>سازش کا نظریہ</w:t>
      </w:r>
    </w:p>
    <w:p>
      <w:pPr>
        <w:jc w:val="both"/>
        <w:bidi w:val="1"/>
      </w:pPr>
      <w:r>
        <w:rPr>
          <w:rFonts w:ascii="Jameel Noori Nastaleeq" w:hAnsi="Jameel Noori Nastaleeq"/>
          <w:rtl w:val="1"/>
          <w:rFonts w:cs="Jameel Noori Nastaleeq"/>
        </w:rPr>
        <w:t>آج کل مسلمانوں کے تمام لکھنے اور بولنے والے متفقہ طور پر ایک ہی بات بول رہے ہیں ۔ وہ یہ کہ غیر مسلم قومیں مسلمانوں کی دشمن بن گئی ہیں، ہر جگہ مسلمانوں کے خلاف سازشیں ہورہی ہیں۔ یہ باتیں اتنی زیادہ کہی جارہی ہیں کہ ان کو سننا اور پڑھنا میرے جیسے انسان کے لیے ایک سزا کے برابر ہے۔ اس لیے کہ قرآن و حدیث کے مطالعہ کے مطابق ، میں سمجھتا ہوں کہ یہ باتیں کسی سازشی قوم کے خلاف نہیں ہیں، بلکہ خود مسلمانوں کے لکھنے اور بولنے والے کی بے دانشی کو ثابت کرتی ہیں۔</w:t>
      </w:r>
    </w:p>
    <w:p>
      <w:pPr>
        <w:jc w:val="both"/>
        <w:bidi w:val="1"/>
      </w:pPr>
      <w:r>
        <w:rPr>
          <w:rFonts w:ascii="Jameel Noori Nastaleeq" w:hAnsi="Jameel Noori Nastaleeq"/>
          <w:rtl w:val="1"/>
          <w:rFonts w:cs="Jameel Noori Nastaleeq"/>
        </w:rPr>
        <w:t>قرآن میں ایک آیت ان الفاظ میں آئی ہیں:وَإِنْ تَصْبِرُوا وَتَتَّقُوا لَا یَضُرُّکُمْ کَیْدُہُمْ شَیْئًا (3:120)۔ قرآن کی یہ آیت مسلمانوں کو خطاب کررہی ہے۔ اور یہ بتاتی ہے کہ دوسروں کی سازش تم کو کوئی نقصان نہیں پہنچائے گی، بلکہ خود اپنی کمزوری تم کو نقصان پہنچائے گی۔ ایسی حالت میں اغیار کی سازش کا نظریہ صرف اس بات کاثبوت ہے کہ لکھنے اور بولنے والا شخص قرآن سے مکمل طور پر بے خبر ہے۔ قرآن کے مطابق، اللہ نے ابلیس اور اس کی قوم کو پوری چھوٹ دی ہے کہ وہ انسان کے خلاف جو کچھ کرنا چاہے، آزادی کے ساتھ کرے۔ مثلاً ایک آیت کا ترجمہ یہ ہے: اور ان میں سے جس پر تیرا بس چلے، تو اپنی آواز سے ان کا قدم اکھاڑ دے اور ان پر اپنے سوار اور پیادے چڑھا لا اور ان کے مال اور اولاد میں ان کا ساجھی بن جا اور ان سے وعدہ کر۔ اور شیطان کا وعدہ ایک دھوکہ کے سوا اور کچھ نہیں۔بے شک جو عباد اللہ ہیں ان پر تیراسلطان نہیں چلے گا اور تیرا رب کار سازی کے لئے کافی ہے (17:64-65)۔</w:t>
      </w:r>
    </w:p>
    <w:p>
      <w:pPr>
        <w:jc w:val="both"/>
        <w:bidi w:val="1"/>
      </w:pPr>
      <w:r>
        <w:rPr>
          <w:rFonts w:ascii="Jameel Noori Nastaleeq" w:hAnsi="Jameel Noori Nastaleeq"/>
          <w:rtl w:val="1"/>
          <w:rFonts w:cs="Jameel Noori Nastaleeq"/>
        </w:rPr>
        <w:t>قرآن کی اس آیت کے مطابق، مسلمانوں کے لیے اصل کام دوسروں کے خلاف شکایت کرنا نہیں ہے، بلکہ خود اپنے آپ کو عباد اللہ بنانا ہے۔ مسلمانوں کے جو لکھنے اور بولنے والے لوگ ہیں، ان سب کو یہ چاہیے کہ وہ یہ جاننے کی کوشش کریں کہ عبادا للہ کی شرطیں کیا ہیں، اور مسلمانوں کو ان شرطوں کے مطابق عبادا للہ بنائیں۔</w:t>
      </w:r>
    </w:p>
    <w:p>
      <w:pPr>
        <w:pStyle w:val="Heading1"/>
        <w:jc w:val="right"/>
        <w:bidi w:val="1"/>
      </w:pPr>
      <w:r>
        <w:rPr>
          <w:rFonts w:ascii="Jameel Noori Nastaleeq" w:hAnsi="Jameel Noori Nastaleeq"/>
          <w:rtl w:val="1"/>
          <w:rFonts w:cs="Jameel Noori Nastaleeq"/>
        </w:rPr>
        <w:t>سازش بے اثر</w:t>
      </w:r>
    </w:p>
    <w:p>
      <w:pPr>
        <w:jc w:val="both"/>
        <w:bidi w:val="1"/>
      </w:pPr>
      <w:r>
        <w:rPr>
          <w:rFonts w:ascii="Jameel Noori Nastaleeq" w:hAnsi="Jameel Noori Nastaleeq"/>
          <w:rtl w:val="1"/>
          <w:rFonts w:cs="Jameel Noori Nastaleeq"/>
        </w:rPr>
        <w:t>عام طور پر لوگ سازش کے خلاف شکایت کرتے ہیں۔ وہ سمجھتے ہیں کہ سازش کے مسئلے کا حل یہ ہے کہ اس کے خلاف احتجاج(protest) کیا جائے، اس کے خلاف جوابی کارروائی کی جائے۔مگر قرآن میں سازش کے مسئلے کا جو حل بتایا گیا ہے، وہ اس قسم کا رد عمل (reaction) نہیں ہے، بلکہ وہ صرف پرامن تدبیر ہے۔ اس سلسلے میں قرآن کی ایک آیت ان الفاظ میں آئی ہے:وَإِنْ تَصْبِرُوا وَتَتَّقُوا لَا یَضُرُّکُمْ کَیْدُہُمْ شَیْئًا  (3:120)۔یعنی اگر تم صبر کرو اور اللہ سے ڈرو تو ان کی کوئی مخالفانہ تدبیر تم کو نقصان نہ پہنچا سکے گی۔</w:t>
      </w:r>
    </w:p>
    <w:p>
      <w:pPr>
        <w:jc w:val="both"/>
        <w:bidi w:val="1"/>
      </w:pPr>
      <w:r>
        <w:rPr>
          <w:rFonts w:ascii="Jameel Noori Nastaleeq" w:hAnsi="Jameel Noori Nastaleeq"/>
          <w:rtl w:val="1"/>
          <w:rFonts w:cs="Jameel Noori Nastaleeq"/>
        </w:rPr>
        <w:t>کید (evil scheme)کیا ہے۔ وہ دراصل کسی انسان یا قوم کا اپنی آزادی کا غلط استعمال (misuse) کرنا ہے۔ آزادی انسان کو خالق کی طرف سے دی گئی ہے۔ یہ انسان کا اپنا معاملہ ہے کہ وہ آزادی کا صحیح استعمال کرتا ہے یا غلط استعمال کرتا ہے۔ اگر کوئی شخص یا قوم آپ کے نزدیک اپنی آزادی کا غلط استعمال کرتا ہے تو آپ اس سے اس کی آزادی کو چھین نہیں سکتے۔ اس لیے آپ کے لیے صرف ایک موقع ہے۔ وہ یہ کہ حالات سے ٹکراؤ کرنے کے بجائے حالات کو پر امن طور پر مینج (manage)کرنے کی کوشش کریں۔ اس کے سوا ہر کوشش بے فائدہ ہے۔ وہ کسی کو اس کے مطلوب انجام تک پہنچانے والی نہیں ۔</w:t>
      </w:r>
    </w:p>
    <w:p>
      <w:pPr>
        <w:jc w:val="both"/>
        <w:bidi w:val="1"/>
      </w:pPr>
      <w:r>
        <w:rPr>
          <w:rFonts w:ascii="Jameel Noori Nastaleeq" w:hAnsi="Jameel Noori Nastaleeq"/>
          <w:rtl w:val="1"/>
          <w:rFonts w:cs="Jameel Noori Nastaleeq"/>
        </w:rPr>
        <w:t>سازش یا مخالفانہ تدبیر کو آپ اپنی جوابی تدبیر سے غیر موثر بناسکتے ہیں۔ مگر اس کو ختم کرنا آپ کے لیے کسی حال میں ممکن نہیں۔ اس دنیا میں ہر ایک کو اپنا امتحان دیناہے ۔ یہ امتحان صرف آزادانہ ماحول میں ہوسکتا ہے۔ یہ معاملہ کسی قوم کا معاملہ نہیں ، بلکہ وہ براہ راست خالقِ کائنات کا معاملہ ہے۔ اور کون ہے جو خالق کائنات کے مقرر کیے ہوئے کورس کا خاتمہ کرسکے۔یہ اعلان کرنا کہ فلاں قوم ہماری  دشمن ہے، فلاں قوم ہمارے خلاف سازش کررہی ہے، فلاں قوم اسلاموفوبیا میں مبتلا ہے، یہ سب بے حقیقت الفاظ میں۔</w:t>
      </w:r>
    </w:p>
    <w:p>
      <w:pPr>
        <w:pStyle w:val="Heading1"/>
        <w:jc w:val="right"/>
        <w:bidi w:val="1"/>
      </w:pPr>
      <w:r>
        <w:rPr>
          <w:rFonts w:ascii="Jameel Noori Nastaleeq" w:hAnsi="Jameel Noori Nastaleeq"/>
          <w:rtl w:val="1"/>
          <w:rFonts w:cs="Jameel Noori Nastaleeq"/>
        </w:rPr>
        <w:t>باہمی تعاون کا نظام</w:t>
      </w:r>
    </w:p>
    <w:p>
      <w:pPr>
        <w:jc w:val="both"/>
        <w:bidi w:val="1"/>
      </w:pPr>
      <w:r>
        <w:rPr>
          <w:rFonts w:ascii="Jameel Noori Nastaleeq" w:hAnsi="Jameel Noori Nastaleeq"/>
          <w:rtl w:val="1"/>
          <w:rFonts w:cs="Jameel Noori Nastaleeq"/>
        </w:rPr>
        <w:t>قرآن کی ایک آیت کا ترجمہ یہ ہے: مستقبل میں ہم ان کو اپنی نشانیاں دکھائیں گے آفاق میں بھی اور خود ان کے اندر بھی۔ یہاں تک کہ ان پر ظاہر ہوجائے کہ یہ حق ہے۔ اور کیا یہ بات کافی نہیں کہ تیرا رب ہر چیز کا گواہ ہے۔ (41:53)</w:t>
      </w:r>
    </w:p>
    <w:p>
      <w:pPr>
        <w:jc w:val="both"/>
        <w:bidi w:val="1"/>
      </w:pPr>
      <w:r>
        <w:rPr>
          <w:rFonts w:ascii="Jameel Noori Nastaleeq" w:hAnsi="Jameel Noori Nastaleeq"/>
          <w:rtl w:val="1"/>
          <w:rFonts w:cs="Jameel Noori Nastaleeq"/>
        </w:rPr>
        <w:t>قرآن کی اس آیت میں  سنریہمکا لفظ ہے۔ اس میں متکلم کا صیغہ استعمال ہوا ہے۔یعنی ہم دکھائیں گے۔ لیکن یہ اسلوب کی بات ہے۔ اس کا مطلب یہ ہے کہ اللہ اپنے کچھ بندوں کو کھڑا کرے گا، وہ زمین و آسمان میں تحقیق کریں گے۔ پھر وہ تحقیق کے ذریعے ایسی علمی حقیقتیں دریافت کریں گے جوعقلی بنیاد (rational ground) پر اسلام کی صداقت کو ثابت شدہ بنانے والے ہوں۔</w:t>
      </w:r>
    </w:p>
    <w:p>
      <w:pPr>
        <w:jc w:val="both"/>
        <w:bidi w:val="1"/>
      </w:pPr>
      <w:r>
        <w:rPr>
          <w:rFonts w:ascii="Jameel Noori Nastaleeq" w:hAnsi="Jameel Noori Nastaleeq"/>
          <w:rtl w:val="1"/>
          <w:rFonts w:cs="Jameel Noori Nastaleeq"/>
        </w:rPr>
        <w:t>فطرت کے قانون کے مطابق زندگی کا نظام باہمی وابستگی (interdependence) یا باہمی تعاون کے اصول پر قائم ہے۔ اس دنیا میںدینی واقعات بھی اسی اصول پرظاہر ہوتے ہیں۔ اس حقیقت کو حدیث میں ان الفاظ میں بیان کیا گیا ہے: اللہ اس دین کی تائید فاجر انسان (سیکولر انسان) کے ذریعے بھی کرے گا۔(صحیح البخاری، حدیث نمبر3062)جس واقعہ کو قرآن میں متکلم کے صیغہ میں بیان کیا گیا تھا، اس کو حدیث میں غائب کے صیغہ میں بیان کیا گیا ہے۔ اس سے تفہیمِ قرآن میں حدیث کا رول معلوم ہوتا ہے۔ حدیث قرآن کے اجمال کو مفصل کرتی ہے۔ حدیث قرآن کے اصولی بیان کو تعین کی زبان میں واضح کرتی ہے۔ تمام ترقیاں ، خواہ وہ دینی ہوں یا سیکولر، وہ ہمیشہ اسی باہمی وابستگی کے اصول پر انجام پاتی ہیں۔ مثلاً اسلام نے جمہوریت کا آغاز کیا لیکن اس کی تکمیل فرانس میں ہوئی۔ اسلام نے مذہبی رکاوٹوں کو ختم کرنے کا آغاز کیا لیکن اس کی تکمیل جدید تہذیب کے ذریعے ہوئی۔ اسلام نے انسانی غلامی کے خاتمے کا آغاز کیا لیکن اس کی تکمیل امریکا میں ہوئی۔ اسلام نے سائنسی دور کا آغاز کیا لیکن اس کی تکمیل مغربی دنیا میں ہوئی، وغیرہ۔ آغاز کے بعد تکمیل کا یہ کام تاریخی عمل (historical process)کے ذریعے انجام تک پہنچا۔</w:t>
      </w:r>
    </w:p>
    <w:p>
      <w:pPr>
        <w:pStyle w:val="Heading1"/>
        <w:jc w:val="right"/>
        <w:bidi w:val="1"/>
      </w:pPr>
      <w:r>
        <w:rPr>
          <w:rFonts w:ascii="Jameel Noori Nastaleeq" w:hAnsi="Jameel Noori Nastaleeq"/>
          <w:rtl w:val="1"/>
          <w:rFonts w:cs="Jameel Noori Nastaleeq"/>
        </w:rPr>
        <w:t>عورت اور مرد کا فرق</w:t>
      </w:r>
    </w:p>
    <w:p>
      <w:pPr>
        <w:jc w:val="both"/>
        <w:bidi w:val="1"/>
      </w:pPr>
      <w:r>
        <w:rPr>
          <w:rFonts w:ascii="Jameel Noori Nastaleeq" w:hAnsi="Jameel Noori Nastaleeq"/>
          <w:rtl w:val="1"/>
          <w:rFonts w:cs="Jameel Noori Nastaleeq"/>
        </w:rPr>
        <w:t>ایک روایت صحیح البخاری، صحیح مسلم،سنن ابوداود، سنن الترمذی، اور مسند احمد وغیرہ کتب حدیث میں آئی ہے۔ صحیح البخاری کے الفاظ یہ ہیں: ما رأیت من ناقصات عقل ودین أذہب للب الرجل الحازم من إحداکن۔ (حدیث نمبر304) ۔یعنی میں نے نہیں دیکھا کہ عقل اور دین میں ناقص ہونے کے باوجود ایک عورت عقل والے مرد کی عقل پر غالب آجائے۔عورت کے بارے میں ناقص کا لفظ قرآن میں کہیں نہیں آیا ہے۔ اس لیے اس حدیث کا لفظی معنی نہیں لیا جائے گا بلکہ اس کی تاویل کی جائے گی۔ اصل یہ ہے کہ اس حدیث میں ناقص ، کم ہونے کے معنی میں نہیں ہے۔ بلکہ فرق (different) کے معنی میں ہے۔</w:t>
      </w:r>
    </w:p>
    <w:p>
      <w:pPr>
        <w:jc w:val="both"/>
        <w:bidi w:val="1"/>
      </w:pPr>
      <w:r>
        <w:rPr>
          <w:rFonts w:ascii="Jameel Noori Nastaleeq" w:hAnsi="Jameel Noori Nastaleeq"/>
          <w:rtl w:val="1"/>
          <w:rFonts w:cs="Jameel Noori Nastaleeq"/>
        </w:rPr>
        <w:t>اصل یہ ہے کہ خالق کے تخلیقی نقشے کے مطابق، عورت اور مرد دونوں کے درمیان تخلیقی فرق رکھا گیا ہے۔ مگر یہ فرق رتبہ کے اعتبار سے نہیں ہے، بلکہ رول کے اعتبار سے ہے۔ کیوں کہ سماج میں عورت اور مرد کا رول تخلیقی نقشے کے مطابق ایک درجے میں الگ الگ ہے۔ اس لیے دونوں کے درمیان ان کے رول کے مطابق فرق رکھا گیا ہے۔</w:t>
      </w:r>
    </w:p>
    <w:p>
      <w:pPr>
        <w:jc w:val="both"/>
        <w:bidi w:val="1"/>
      </w:pPr>
      <w:r>
        <w:rPr>
          <w:rFonts w:ascii="Jameel Noori Nastaleeq" w:hAnsi="Jameel Noori Nastaleeq"/>
          <w:rtl w:val="1"/>
          <w:rFonts w:cs="Jameel Noori Nastaleeq"/>
        </w:rPr>
        <w:t>اسلام کی تعلیم کےمطابق، عورت اور مرد کے درمیان رتبہ (status) کے اعتبار سے کوئی فرق نہیں، دونوں یکساں طور پر آدم کی اولاد ہیں۔ لیکن سماج میں ہمیشہ مختلف قسم کے کام ہوتے ہیں۔ سماج کا ہر کام نہ ہر مرد کرسکتا ہے، اور نہ ہر عورت۔ صحیح طریقہ یہ ہے کہ ہر عورت یا ہر مرد کو اس کی صلاحیت یا استعداد کے اعتبار سے کام دیا جائے۔ اس طرح ہر کام معیاری درجے میں انجام پائے گا۔ اس کے برعکس، اگر ہر عورت اور ہر مرد کو ایک ہی کام میں لگا دیا جائے تو کوئی بھی کام اعلی صورت میں انجام نہیں دیا جاسکتا ۔ اس بنا پر اسلام میں عورت اور مرد کے درمیان تقسیم کار کے اصول کو اختیار کیا گیا ہے، نہ کہ یکسانیت کار کے اصول کو۔تاریخ کے ہر دور میں عملاً عورت اور مرد کے درمیان یہ اصول اختیار کیا گیا ہے۔</w:t>
      </w:r>
    </w:p>
    <w:p>
      <w:pPr>
        <w:pStyle w:val="Heading1"/>
        <w:jc w:val="right"/>
        <w:bidi w:val="1"/>
      </w:pPr>
      <w:r>
        <w:rPr>
          <w:rFonts w:ascii="Jameel Noori Nastaleeq" w:hAnsi="Jameel Noori Nastaleeq"/>
          <w:rtl w:val="1"/>
          <w:rFonts w:cs="Jameel Noori Nastaleeq"/>
        </w:rPr>
        <w:t>مثبت سوچ کی ضرورت</w:t>
      </w:r>
    </w:p>
    <w:p>
      <w:pPr>
        <w:jc w:val="both"/>
        <w:bidi w:val="1"/>
      </w:pPr>
      <w:r>
        <w:rPr>
          <w:rFonts w:ascii="Jameel Noori Nastaleeq" w:hAnsi="Jameel Noori Nastaleeq"/>
          <w:rtl w:val="1"/>
          <w:rFonts w:cs="Jameel Noori Nastaleeq"/>
        </w:rPr>
        <w:t>ایک مسلم رائٹر کا مضمون نظر سے گزرا۔ یہ مضمون انڈیا کے مسلم مسائل کے بارے میں ہے۔ اس میں وہ لکھتے ہیںکہ اس حقیقت سے انکار نہیں کیا جاسکتا کہ مسلمان اس ملک میں امتیاز کا سامنا کررہے ہیں،ملازمتوں میں اور داخلوں میں، نیز فرقہ وارانہ تشدد کے وقت:</w:t>
      </w:r>
    </w:p>
    <w:p>
      <w:pPr>
        <w:jc w:val="both"/>
        <w:bidi w:val="1"/>
      </w:pPr>
      <w:r>
        <w:rPr>
          <w:rFonts w:ascii="Jameel Noori Nastaleeq" w:hAnsi="Jameel Noori Nastaleeq"/>
          <w:rtl w:val="1"/>
          <w:rFonts w:cs="Jameel Noori Nastaleeq"/>
        </w:rPr>
        <w:t>There is no denying that Muslims face discrimination in jobs and admissions and also communal violence.</w:t>
      </w:r>
    </w:p>
    <w:p>
      <w:pPr>
        <w:jc w:val="both"/>
        <w:bidi w:val="1"/>
      </w:pPr>
      <w:r>
        <w:rPr>
          <w:rFonts w:ascii="Jameel Noori Nastaleeq" w:hAnsi="Jameel Noori Nastaleeq"/>
          <w:rtl w:val="1"/>
          <w:rFonts w:cs="Jameel Noori Nastaleeq"/>
        </w:rPr>
        <w:t>عام طور پر مسلمانوںکا لکھنے اور بولنے والا طبقہ اسی قسم کی بات لکھتا اور بولتا ہے۔ لیکن ایسے لوگ مسلمانوں کی خدمت نہیں کررہے ہیں۔ ان کی یہ باتیں باعتبار نتیجہ حوصلہ شکنی کی باتیں ہیں۔ جب کہ صحیح طریقہ یہ ہے کہ ہر صورتِ حال میں ہمیشہ ایسی بات کہی جائے جو حوصلہ افزائی کے ہم معنی ہو۔</w:t>
      </w:r>
    </w:p>
    <w:p>
      <w:pPr>
        <w:jc w:val="both"/>
        <w:bidi w:val="1"/>
      </w:pPr>
      <w:r>
        <w:rPr>
          <w:rFonts w:ascii="Jameel Noori Nastaleeq" w:hAnsi="Jameel Noori Nastaleeq"/>
          <w:rtl w:val="1"/>
          <w:rFonts w:cs="Jameel Noori Nastaleeq"/>
        </w:rPr>
        <w:t>امتیاز (discrimination) کیا ہے۔ وہ ایک فطری صورتِ حال کو منفی اصطلاح میں بیان کرنا ہے۔ ہمارے لکھنے اور بولنے والے جس چیز کو امتیاز کہتے ہیں، وہ دراصل چیلنج کی صورتِ حال ہے۔ یہ دنیا کا قانون ہے کہ یہاں ہمیشہ اجتماعی زندگی میںچیلنج اور مسابقت کی صورتِ حال قائم رہتی ہے۔ اس کی بنا پر ہمیشہ ایسا ہوتا ہے کہ کچھ لوگ آگے بڑھ جاتے ہیں اور کچھ لوگ پیچھے ہوجاتے ہیں۔مگر یہ ایک وقتی صورتِ حال ہے، وہ مستقل طور پر قائم رہنے والی نہیں۔</w:t>
      </w:r>
    </w:p>
    <w:p>
      <w:pPr>
        <w:jc w:val="both"/>
        <w:bidi w:val="1"/>
      </w:pPr>
      <w:r>
        <w:rPr>
          <w:rFonts w:ascii="Jameel Noori Nastaleeq" w:hAnsi="Jameel Noori Nastaleeq"/>
          <w:rtl w:val="1"/>
          <w:rFonts w:cs="Jameel Noori Nastaleeq"/>
        </w:rPr>
        <w:t>انسان کبھی اپنی ہار کو تسلیم نہیں کرتا۔ یہ فطرت کا ایک ابدی قانون ہے۔ اس بنا پر ہمیشہ ایسا ہوتا ہے کہ پیچھے رہ جانے والوں کے اندر داعیہ (incentive) جاگتا ہے۔ وہ عام حالات کے مقابلے میں زیادہ کوشش کرنے لگتے ہیں۔ اس کا نتیجہ یہ ہوتا ہے کہ آگے بڑھنے والا پیچھے ہوجاتا ہے، اور پیچھے رہ جانے والا آگے بڑھ جاتا ہے۔ یہ عمل ہر سماج میں اور ہمیشہ جاری رہتا ہے۔یہ فطرت کا ایک قانون ہے، اورکوئی بھی اتنا طاقت ور نہیں کہ وہ فطرت کے قانون کو بدل دے۔مثال کے طور اس ملک میں ڈاکٹر بی آر امبیڈکر اور ڈاکٹر عبد الکلام جب پیدا ہوئے تو وہ ایک پچھڑے ہوئے انسان تھے، مگر بعد کے زمانے میںلوگوں نے دیکھا کہ وہ دونوں افراد اگلی صف میں جگہ حاصل کرچکے تھے۔</w:t>
      </w:r>
    </w:p>
    <w:p>
      <w:pPr>
        <w:pStyle w:val="Heading1"/>
        <w:jc w:val="right"/>
        <w:bidi w:val="1"/>
      </w:pPr>
      <w:r>
        <w:rPr>
          <w:rFonts w:ascii="Jameel Noori Nastaleeq" w:hAnsi="Jameel Noori Nastaleeq"/>
          <w:rtl w:val="1"/>
          <w:rFonts w:cs="Jameel Noori Nastaleeq"/>
        </w:rPr>
        <w:t>مادر وطن</w:t>
      </w:r>
    </w:p>
    <w:p>
      <w:pPr>
        <w:jc w:val="both"/>
        <w:bidi w:val="1"/>
      </w:pPr>
      <w:r>
        <w:rPr>
          <w:rFonts w:ascii="Jameel Noori Nastaleeq" w:hAnsi="Jameel Noori Nastaleeq"/>
          <w:rtl w:val="1"/>
          <w:rFonts w:cs="Jameel Noori Nastaleeq"/>
        </w:rPr>
        <w:t>ایک صاحب نے سوال کیا کہ انڈیا کو مادرِ وطن کہنا جائز ہے یا ناجائز۔ میں نے کہا کہ مادرِ وطن کو جائز- ناجائز کی اصطلاح میں بیان کرنا اس کو غیر ضروری طور پر شرعی مسئلہ بنانا ہے۔ یہ انتہاپسندی (extremism) ہے کہ ہر چیز کو جائز- ناجائز کا مسئلہ بنایا جائے۔ اس مزاج کو شریعت میں غلو کہا گیا ہے۔ اور قرآن و سنت میں غلو کی ممانعت کی گئی ہے۔</w:t>
      </w:r>
    </w:p>
    <w:p>
      <w:pPr>
        <w:jc w:val="both"/>
        <w:bidi w:val="1"/>
      </w:pPr>
      <w:r>
        <w:rPr>
          <w:rFonts w:ascii="Jameel Noori Nastaleeq" w:hAnsi="Jameel Noori Nastaleeq"/>
          <w:rtl w:val="1"/>
          <w:rFonts w:cs="Jameel Noori Nastaleeq"/>
        </w:rPr>
        <w:t>ایک شخص (وابصۃالاسدی) رسول اللہ کے پاس آئے۔ وہ بہت سا سوال کرنا چاہتے تھے۔ رسول اللہ نے ان کے تمام سوالوں کا جواب نہیں دیا۔ بلکہ یہ فرمایا کہ استفتِ قلبک (مسند احمد، حدیث نمبر18006)۔ یعنی اپنے دل سے فتویٰ پوچھو۔ اس کا مطلب یہی ہے کہ ہر بات کو شرعی مسئلہ نہ بنائو۔ بلکہ اپنی فطرت کی آواز کی پیروی کرو۔ جو لوگ انڈیا کو مادرِ وطن کہتے ہیں۔ وہ اس معنی میں نہیں کہتے کہ وہ اسی جغرافیہ کے بطن سے پیدا ہوکر نکلے ہیں۔ حقیقت یہ ہے کہ یہ استعارہ (metaphor)کی زبان ہے۔ اصل یہ ہے کہ مادر وطن سے مراد وہی چیز ہے جس کو دوسرے الفاظ میں مسقط الراس، مقامِ پیدائش (home land)، برتھ پلیس (birth place) ، وغیرہ کہا جاتا ہے۔</w:t>
      </w:r>
    </w:p>
    <w:p>
      <w:pPr>
        <w:jc w:val="both"/>
        <w:bidi w:val="1"/>
      </w:pPr>
      <w:r>
        <w:rPr>
          <w:rFonts w:ascii="Jameel Noori Nastaleeq" w:hAnsi="Jameel Noori Nastaleeq"/>
          <w:rtl w:val="1"/>
          <w:rFonts w:cs="Jameel Noori Nastaleeq"/>
        </w:rPr>
        <w:t>اگر بالفرض کچھ لوگ مادر وطن کا لفظ اس معنی میں بولیں کہ وہ وطن کے پیٹ سے اسی طرح پیدا ہوئے ہیں، جس طرح کوئی شخص ماں کے پیٹ سے پیدا ہوتا ہے۔ تو یہ ان کا اپنا معاملہ ہوگا نہ کہ آپ کا معاملہ۔ آپ مادرِ وطن کا لفظ اپنے مفہوم میں بولیے۔ دوسرے لوگوں کو چھوڑ دیجیے کہ وہ کس معنی میں اس لفظ کا استعمال کرتے ہیں۔ یہ بھی زندگی کی ایک حکمت ہے کہ کسی بات کو اس کی منطقی حد (logical end) تک نہ پہنچایا جائے۔ بلکہ اس کو معروف مفہوم کے اعتبار سے لیا جائے۔</w:t>
      </w:r>
    </w:p>
    <w:p>
      <w:pPr>
        <w:jc w:val="both"/>
        <w:bidi w:val="1"/>
      </w:pPr>
      <w:r>
        <w:rPr>
          <w:rFonts w:ascii="Jameel Noori Nastaleeq" w:hAnsi="Jameel Noori Nastaleeq"/>
          <w:rtl w:val="1"/>
          <w:rFonts w:cs="Jameel Noori Nastaleeq"/>
        </w:rPr>
        <w:t>مادر وطن (بھارت ماتا) کی اصطلاح انیسویں صدی کے آخری زمانے میں شروع کی گئی۔ یہ آزادی کی تحریک چلانے والے لیڈروں نے سیاسی مقصد کے تحت استعمال کیا تھا۔ اس اصطلاح کا کوئی مذہبی پس منظر نہیں۔</w:t>
      </w:r>
    </w:p>
    <w:p>
      <w:pPr>
        <w:pStyle w:val="Heading1"/>
        <w:jc w:val="right"/>
        <w:bidi w:val="1"/>
      </w:pPr>
      <w:r>
        <w:rPr>
          <w:rFonts w:ascii="Jameel Noori Nastaleeq" w:hAnsi="Jameel Noori Nastaleeq"/>
          <w:rtl w:val="1"/>
          <w:rFonts w:cs="Jameel Noori Nastaleeq"/>
        </w:rPr>
        <w:t>موت کا شعوری ادراک نہیں</w:t>
      </w:r>
    </w:p>
    <w:p>
      <w:pPr>
        <w:jc w:val="both"/>
        <w:bidi w:val="1"/>
      </w:pPr>
      <w:r>
        <w:rPr>
          <w:rFonts w:ascii="Jameel Noori Nastaleeq" w:hAnsi="Jameel Noori Nastaleeq"/>
          <w:rtl w:val="1"/>
          <w:rFonts w:cs="Jameel Noori Nastaleeq"/>
        </w:rPr>
        <w:t>لوگوں کو موت کا علم ہے، لیکن انھیں موت کا شعوری ادراک نہیں۔ وہ موت کو جانتے ہیں ، لیکن انھوں نے یقین کے درجے میں موت کو دریافت نہیں کیا۔ یہی وجہ ہے کہ لوگ ایسی زندگی گزاررہے ہیں جیسے کہ موت ان کے لیے آنے والی نہیں۔ موت کسی انسان کی زندگی کا سب سے زیادہ بھیانک واقعہ ہے۔ لوگ اگر شعوری طور پر اس حقیقت کو جانیں تو ان کی ساری توجہ موت کی طرف ہوجائے گی۔ موت سے پہلے کی زندگی ان کے لیے صرف ایک ذمے داری بن جائے گی، اور موت کے بعد کا معاملہ ان کے لیےسب سے زیادہ اہم معاملہ بن جائے گا۔</w:t>
      </w:r>
    </w:p>
    <w:p>
      <w:pPr>
        <w:jc w:val="both"/>
        <w:bidi w:val="1"/>
      </w:pPr>
      <w:r>
        <w:rPr>
          <w:rFonts w:ascii="Jameel Noori Nastaleeq" w:hAnsi="Jameel Noori Nastaleeq"/>
          <w:rtl w:val="1"/>
          <w:rFonts w:cs="Jameel Noori Nastaleeq"/>
        </w:rPr>
        <w:t>موت کے معاملے میں اس عمومی غفلت کا سبب کیا ہے۔ اس کا سبب یہ ہے کہ اس دنیا میں انسان کے ساتھ ہر لمحہ طرح طرح کے حالات پیش آتے ہیں۔ یہ حالات انسان کو ہر لمحہ اپنی طرف مشغول کیے رہتے ہیں۔ اس کی زندگی ایک ڈسٹریکٹید (distracted) زندگی بن جاتی ہے۔ اس بنا پر انسان کو یہ موقع نہیں ملتا کہ وہ موت کے بارے میں سوچے۔ موت کے بارے میں سوچنا صرف اس انسان کے لیے ممکن ہے جو اپنے آپ کو ڈسٹرکشن سے بچائے۔ چوں کہ انسان ایسا نہیں کرتا اس لیے موت کے بارے میں اس کی غفلت بھی ختم نہیں ہوتی۔ موت کے بارے میں انسان کی غفلت صرف اس وقت ختم ہوتی ہے جب اس کے سامنے موت کا فرشتہ آکر کھڑا ہوجائے، موت کے فرشتے کے سوا کوئی اور چیز اس کو دکھائی نہ دے۔انسان کی یہی مشغول زندگی اس کے لیے موت کو صرف ایک دور کی خبر بنادیتی ہے، موت اس کی زندگی میں یقین کا درجہ حاصل نہیں کرتی۔ ہر آدمی موت سے اس طرح دوچار ہوتا ہے کہ وہ اس کا سامنا کرنے کے لیے تیار نہیںہوتا۔ اس مسئلے کا حل یہ ہے کہ انسان اپنے ذہن کو کچھ دیر کے لیے مشغولیت سے خالی کرے۔ وہ یکسوئی کے ساتھ موت کو یاد کرے۔ موت کے بارے میں جو آیتیں یا حدیثیں آئی ہیں، ان کا مطالعہ کرے۔ اس کے سوا کوئی اور چیز نہیں جو انسان کو موت کے بارے میں حقیقت شناس بنا سکے۔</w:t>
      </w:r>
    </w:p>
    <w:p>
      <w:pPr>
        <w:pStyle w:val="Heading1"/>
        <w:jc w:val="right"/>
        <w:bidi w:val="1"/>
      </w:pPr>
      <w:r>
        <w:rPr>
          <w:rFonts w:ascii="Jameel Noori Nastaleeq" w:hAnsi="Jameel Noori Nastaleeq"/>
          <w:rtl w:val="1"/>
          <w:rFonts w:cs="Jameel Noori Nastaleeq"/>
        </w:rPr>
        <w:t>کائناتی نشانیاں</w:t>
      </w:r>
    </w:p>
    <w:p>
      <w:pPr>
        <w:jc w:val="both"/>
        <w:bidi w:val="1"/>
      </w:pPr>
      <w:r>
        <w:rPr>
          <w:rFonts w:ascii="Jameel Noori Nastaleeq" w:hAnsi="Jameel Noori Nastaleeq"/>
          <w:rtl w:val="1"/>
          <w:rFonts w:cs="Jameel Noori Nastaleeq"/>
        </w:rPr>
        <w:t>قرآن میں بتایا گیا ہے کہ دنیا کی ہر چیز میں کوئی آیت (نشانی) ہوتی ہے۔اہل عقل کو چاہیے کہ وہ ان نشانیوں سے سبق لے۔ نشانیوں سے سبق لینا یہی تزکیہ یا شخصیت کی تعمیر کا سب سے بڑا ذریعہ ہے۔ مثلا آپ ایک باغ میں ہیں، وہاں شہد کی ایک مکھی آتی ہے۔ وہ پھولوں پر بیٹھتی ہے۔ وہ خاموشی کے ساتھ پھولوں کا نکٹر (nectar) لیتی ہے اور پھر وہ اڑجاتی ہے۔</w:t>
      </w:r>
    </w:p>
    <w:p>
      <w:pPr>
        <w:jc w:val="both"/>
        <w:bidi w:val="1"/>
      </w:pPr>
      <w:r>
        <w:rPr>
          <w:rFonts w:ascii="Jameel Noori Nastaleeq" w:hAnsi="Jameel Noori Nastaleeq"/>
          <w:rtl w:val="1"/>
          <w:rFonts w:cs="Jameel Noori Nastaleeq"/>
        </w:rPr>
        <w:t>اس واقعے میں بہت بڑی نشانی ہے۔ مگر اس کا مطلب یہ نہیں ہے کہ وہ نشانی خود پھول کا جزء ہے۔ یعنی جس طرح پھول کے اندر رنگ اور مہک ہے، اسی طرح اس کے اندر نشانی بھی اس کے ایک لازمی حصے کے طور پر موجود ہے۔ یہ نشانی انسان کے ذہن کے اندر ہوتی ہے ،نہ کہ پھول کے اندر۔ آپ کے اندر اگر سوچنےکی صلاحیت ہے تو آپ سوچ کر اس نشانی کو اخذ کریں گے۔ اور اگر آپ کے اند رسوچنے کی صلاحیت نہ ہو تو وہ نشانی بھی آپ کے لیے ایک غیر موجود چیز بن جائے گی۔</w:t>
      </w:r>
    </w:p>
    <w:p>
      <w:pPr>
        <w:jc w:val="both"/>
        <w:bidi w:val="1"/>
      </w:pPr>
      <w:r>
        <w:rPr>
          <w:rFonts w:ascii="Jameel Noori Nastaleeq" w:hAnsi="Jameel Noori Nastaleeq"/>
          <w:rtl w:val="1"/>
          <w:rFonts w:cs="Jameel Noori Nastaleeq"/>
        </w:rPr>
        <w:t>اگر آپ کا ذہن ایک تیار ذہن (prepared mind) ہو۔ اور مکھی کو دیکھ کر آپ سوچنا شروع کردیں تو آپ مکھی کے حوالے سے اپنے لیےایک عظیم حقیقت کو دریافت کریں گے۔ وہ یہ کہ جس طرح پھولوں میں نکٹر ہوتا ہے، اسی طرح دنیا کی چیزوں میں نصیحت کا کوئی نہ کوئی پہلو چھپا ہوتا ہے۔ نصیحت کا یہ پہلو مادی اعتبار سے چیزوں کا جزء نہیں ہوتا۔ لیکن آپ اپنے عقل کو استعمال کرکے اس کو دریافت کرسکتے ہیں۔ مثلا شہد کی مکھی جب باغ میں آئی تو اس وقت باغ میں بہت سی چیزیں موجود تھیں— گھاس ، مٹی، لکڑی ، کانٹا ، کیڑے مکوڑے ،وغیرہ۔ لیکن مکھی نے ان تمام چیزوں کو یکسر نظر انداز کیا۔ اس نے صرف ایک کام کیا۔ وہ تھا نکٹر کو لینا اور پھروہاں سے اڑجانا۔ اگر آپ غور کریں تو اس میں آپ کے لیے نصیحت ہے۔وہ یہ کہ زندگی میں بہت سے منفی پہلو ہوتے ہیں، تم کو چاہیے کہ منفی پہلو کو نظر انداز کرو، اور مثبت پہلو کو لے کر اپنی زندگی کی تعمیر کرو۔</w:t>
      </w:r>
    </w:p>
    <w:p>
      <w:pPr>
        <w:pStyle w:val="Heading1"/>
        <w:jc w:val="right"/>
        <w:bidi w:val="1"/>
      </w:pPr>
      <w:r>
        <w:rPr>
          <w:rFonts w:ascii="Jameel Noori Nastaleeq" w:hAnsi="Jameel Noori Nastaleeq"/>
          <w:rtl w:val="1"/>
          <w:rFonts w:cs="Jameel Noori Nastaleeq"/>
        </w:rPr>
        <w:t>فیصلہ تک پہنچنا</w:t>
      </w:r>
    </w:p>
    <w:p>
      <w:pPr>
        <w:jc w:val="both"/>
        <w:bidi w:val="1"/>
      </w:pPr>
      <w:r>
        <w:rPr>
          <w:rFonts w:ascii="Jameel Noori Nastaleeq" w:hAnsi="Jameel Noori Nastaleeq"/>
          <w:rtl w:val="1"/>
          <w:rFonts w:cs="Jameel Noori Nastaleeq"/>
        </w:rPr>
        <w:t>زندگی کے بیشتر معاملات انسان کے لیے پوری طرح کلیر (clear) نہیں ہوتے۔ اکثر حالات میںا نسان ففٹی ففٹی کے درمیان ہوتا ہے۔ یعنی ففٹی پرسنٹ ہاں ، اور ففٹی پرسنٹ نہیں۔ ایسے حالات میں ضرورت ہوتی ہے کہ کوئی شخص ہو جو اس کی اس بے یقینی کی حالت کو ختم کرے، اور اس کو یقین کے ساتھ فیصلہ تک پہنچنے کا راستہ دکھائے۔ ایک دانش مند اور تجربہ کار (advisor) کا یہی رول ہے۔</w:t>
      </w:r>
    </w:p>
    <w:p>
      <w:pPr>
        <w:jc w:val="both"/>
        <w:bidi w:val="1"/>
      </w:pPr>
      <w:r>
        <w:rPr>
          <w:rFonts w:ascii="Jameel Noori Nastaleeq" w:hAnsi="Jameel Noori Nastaleeq"/>
          <w:rtl w:val="1"/>
          <w:rFonts w:cs="Jameel Noori Nastaleeq"/>
        </w:rPr>
        <w:t>یہی وجہ ہے کہ اس قسم کا مشیر نرمی کی زبان نہیں بولتا، بلکہ وہ شدت اور تاکید کی زبان بولتا ہے۔ دانش مند مشیر اگر نرمی کی زبان بولے تو زیر مشورہ آدمی جہاں پہلے تھا، وہیں بدستور باقی رہے گا۔ لیکن دانش مند مشیر جب زور و تاکید کے ساتھ ایک بات کہتا ہے تو اس کا نتیجہ یہ ہوتا ہے کہ زیرِ مشورہ شخص کا ذہن ہل جاتا ہے۔ اس کے ذہن میں ففٹی ففٹی کی جو مساوات (equation) تھی وہ ٹوٹ جاتی ہے۔ اب یہ ہوتا ہے کہ بے یقینیت (uncertainty) کی حالت 49 پرسنٹ ہوجاتی ہے۔ اور یقینیت کی حالت 51 پرسنٹ۔</w:t>
      </w:r>
    </w:p>
    <w:p>
      <w:pPr>
        <w:jc w:val="both"/>
        <w:bidi w:val="1"/>
      </w:pPr>
      <w:r>
        <w:rPr>
          <w:rFonts w:ascii="Jameel Noori Nastaleeq" w:hAnsi="Jameel Noori Nastaleeq"/>
          <w:rtl w:val="1"/>
          <w:rFonts w:cs="Jameel Noori Nastaleeq"/>
        </w:rPr>
        <w:t>زندگی کے اسی مسئلے کی بنا پر ہر زمانے میں گرو یا مرشد کا طریقہ اختیار کیا گیا ہے۔ موجودہ زمانے میں اس کے لیے ایکسپرٹ کا لفظ بولا جاتا ہے۔ کسی کو گرو یا مرشد بنانا عملی ضرورت کی بنا پر ہوتا ہے۔ اس کا مطلب یہ نہیں ہے کہ کوئی شخص دوسروں کے مقابلے میں افضل حیثیت رکھتا ہے۔ یہ معاملہ عملی ضرورت کی بنا پر ہے ، نہ کہ تقدس یا افضلیت کی بنا پر۔</w:t>
      </w:r>
    </w:p>
    <w:p>
      <w:pPr>
        <w:jc w:val="both"/>
        <w:bidi w:val="1"/>
      </w:pPr>
      <w:r>
        <w:rPr>
          <w:rFonts w:ascii="Jameel Noori Nastaleeq" w:hAnsi="Jameel Noori Nastaleeq"/>
          <w:rtl w:val="1"/>
          <w:rFonts w:cs="Jameel Noori Nastaleeq"/>
        </w:rPr>
        <w:t>یہ ایک حقیقت ہے کہ ہر سماج میں بعض افراد اپنے تجربہ یا اپنے علم کی بنا پر دوسروں کے مقابلے میں زیادہ اہل ہوتے ہیں۔ ایسے لوگ فطری طور پر اپنے سماج میں ممتاز حیثیت حاصل کرلیتے ہیں۔ اگر لوگ حسد کے جذبے سے خالی ہوں تو بآسانی ایسا ہوگا کہ ایسے افراد گرو یا مرشد کا درجہ حاصل کرلیں گے۔ حسد کا جذبہ اعتراف (acknowledgement) کی راہ میں مانع بن جاتا ہے۔ اس لیے اس معاملہ میں اصل ضرورت یہ ہے کہ لوگوں کو حسد کے جذبے سے پاک بنایا جائے۔</w:t>
      </w:r>
    </w:p>
    <w:p>
      <w:pPr>
        <w:pStyle w:val="Heading1"/>
        <w:jc w:val="right"/>
        <w:bidi w:val="1"/>
      </w:pPr>
      <w:r>
        <w:rPr>
          <w:rFonts w:ascii="Jameel Noori Nastaleeq" w:hAnsi="Jameel Noori Nastaleeq"/>
          <w:rtl w:val="1"/>
          <w:rFonts w:cs="Jameel Noori Nastaleeq"/>
        </w:rPr>
        <w:t>نئی منصوبہ بندی</w:t>
      </w:r>
    </w:p>
    <w:p>
      <w:pPr>
        <w:jc w:val="both"/>
        <w:bidi w:val="1"/>
      </w:pPr>
      <w:r>
        <w:rPr>
          <w:rFonts w:ascii="Jameel Noori Nastaleeq" w:hAnsi="Jameel Noori Nastaleeq"/>
          <w:rtl w:val="1"/>
          <w:rFonts w:cs="Jameel Noori Nastaleeq"/>
        </w:rPr>
        <w:t>نئی منصوبہ بندی (re-planning) ہمیشہ یک طرفہ بنیاد (unilateral base)پر کرنا ہوتا ہے۔ اس لیے نئی منصوبہ بندی عملاً ایک قربانی (sacrifice) کا عمل بن جاتا ہے۔ نئی منصوبہ بندی کے لیے انسان کو یہ کرنا پڑتا ہے کہ وہ ردّ عمل (reaction) سے اپنے آپ کو بچائے۔ وہ کسی چیز کو وقار (prestige) کا مسئلہ نہ بنائے۔ وہ پیچھے ہٹنے کو اسی طرح قبول کرے جس طرح وہ اقدام کو قبول کئے ہوئے تھا۔ وہ کامل طورپر غیر جانب دارانہ انداز سے سوچے اور حقیقتِ واقعہ کی بنیاد پر ایک فیصلہ لے۔ وہ ہار اور جیت کی نفسیات سے اوپر اٹھ کر اپنی راہِ عمل متعین کرے۔ یہی نئی منصوبہ بندی ہے اور اس قسم کی منصوبہ بندی قربانی کے بغیر نہیں کی جاسکتی۔پیغمبر اسلام کے زمانے میں حدیبیہ پالیسی اسی قسم کی ایک نئی منصوبہ بندی تھی۔ مگر مسلمان بعد کے زمانے میں اپنے رسول کے اس اسوہ کو بھول گئے۔حدیبیہ پالیسی کا مقصد یہ تھا کہ نئے حالات کے مطابق اپنے عمل کا منصوبہ بنانا۔ ہجرت کے بعد مدینہ میں اہل ایمان کو نئے حالات سے سابقہ پیش آیا۔ اب ضرورت تھی کہ اپنی جدو جہد کو زیادہ موثر اور نتیجہ خیز بنانے کےلیے نیا نقشہ کار بنایا جائے۔</w:t>
      </w:r>
    </w:p>
    <w:p>
      <w:pPr>
        <w:jc w:val="both"/>
        <w:bidi w:val="1"/>
      </w:pPr>
      <w:r>
        <w:rPr>
          <w:rFonts w:ascii="Jameel Noori Nastaleeq" w:hAnsi="Jameel Noori Nastaleeq"/>
          <w:rtl w:val="1"/>
          <w:rFonts w:cs="Jameel Noori Nastaleeq"/>
        </w:rPr>
        <w:t>نیا نقشہ کار بنانے کے سب سے ضروری چیز یہ ہے کہ صورت حال کو خالص غیر جذباتی انداز میں دیکھا جائے۔’’دشمن‘‘ اور’’سازش‘‘ جیسی اصطلاحات کو ترک کرکے از سر نو غور کیا جائے۔ اور تمام لوگوں کو انسان سمجھ کر ان سے معاملہ کیا جائے۔ اس قسم کا غیر متعصبانہ ذہن نئی منصوبہ بندی کے لیے ضروری ہے۔ پیغمبر اسلام اگر ہجرت کے بعد یہ اعلان کرتے کہ مکہ والے ہمارے دشمن ہیں تو آپ وہ اعلیٰ منصوبہ نہ بناسکتے جس کو قرآن میں فتح مبین کہا گیا ہے۔جو لوگ دشمنی اور سازش کی اصطلاح میں سوچیں ، وہ اس بات کا ثبوت دے رہے ہیں کہ ان کا ذہن ماضی کے حالات میں اٹکا ہوا ہے۔ ایسے لوگ نئے امکانات کو سمجھنے میں ناکام رہیں گے۔ اس بنا پر وہ وقت کے مطابق اپنے عمل کا منصوبہ بھی نہ بنا سکیں گے۔جو لوگ حالات کےمطابق درست منصوبہ بندی نہ کرسکیں، ان کے حصے میں صرف بے فائدہ شکایت آئے گی، اس کے سوا اور کچھ نہیں۔</w:t>
      </w:r>
    </w:p>
    <w:p>
      <w:pPr>
        <w:pStyle w:val="Heading1"/>
        <w:jc w:val="right"/>
        <w:bidi w:val="1"/>
      </w:pPr>
      <w:r>
        <w:rPr>
          <w:rFonts w:ascii="Jameel Noori Nastaleeq" w:hAnsi="Jameel Noori Nastaleeq"/>
          <w:rtl w:val="1"/>
          <w:rFonts w:cs="Jameel Noori Nastaleeq"/>
        </w:rPr>
        <w:t>مبنی بر معرفت کلام</w:t>
      </w:r>
    </w:p>
    <w:p>
      <w:pPr>
        <w:jc w:val="both"/>
        <w:bidi w:val="1"/>
      </w:pPr>
      <w:r>
        <w:rPr>
          <w:rFonts w:ascii="Jameel Noori Nastaleeq" w:hAnsi="Jameel Noori Nastaleeq"/>
          <w:rtl w:val="1"/>
          <w:rFonts w:cs="Jameel Noori Nastaleeq"/>
        </w:rPr>
        <w:t>انسانی کلام کی دو صورتیں ہیں۔ ایک یہ کہ انسان جس موضوع پر کلام کرے، اس کی پوری معرفت اس کو حاصل ہو۔ دوسری صورت یہ ہے کہ معرفت کے بغیر آدمی لکھنا اور بولنا شروع کردے۔ پہلی صورت میں انسان کے کلام میں وضوح (clarity) ہوگی۔ اس کے برعکس، دوسری صورت میں انسان کا کلام وضوح (clarity) سے خالی ہوگا، اس کا کلام کنفیوژن کا کلام ہوگا۔</w:t>
      </w:r>
    </w:p>
    <w:p>
      <w:pPr>
        <w:jc w:val="both"/>
        <w:bidi w:val="1"/>
      </w:pPr>
      <w:r>
        <w:rPr>
          <w:rFonts w:ascii="Jameel Noori Nastaleeq" w:hAnsi="Jameel Noori Nastaleeq"/>
          <w:rtl w:val="1"/>
          <w:rFonts w:cs="Jameel Noori Nastaleeq"/>
        </w:rPr>
        <w:t>مثلا اگر آپ ایک عمارت میں ہیں۔ یہ عمارت ایک عبادت خانہ کی عمارت ہے۔ اب اگر آپ کو یہ معرفت حاصل ہو کہ یہ بلڈنگ عبادت خانہ ہے۔ تو اس کے بارے میں آپ کا کلام ایک واضح کلام ہوگا۔ اس کے برعکس، اگر آپ اس بلڈنگ کو کچھ اور سمجھ لیںتو اس کے بارے میں آپ کا کلام کنفیوژن سے بھرا ہواکلام بن جائے گا۔</w:t>
      </w:r>
    </w:p>
    <w:p>
      <w:pPr>
        <w:jc w:val="both"/>
        <w:bidi w:val="1"/>
      </w:pPr>
      <w:r>
        <w:rPr>
          <w:rFonts w:ascii="Jameel Noori Nastaleeq" w:hAnsi="Jameel Noori Nastaleeq"/>
          <w:rtl w:val="1"/>
          <w:rFonts w:cs="Jameel Noori Nastaleeq"/>
        </w:rPr>
        <w:t>آپ کو اگر تقریر یا تحریر کے میدان میں کوئی رول ادا کرنا ہے تو آپ کو چاہیے کہ سب سے پہلے متعین موضوع کا گہرا مطالعہ کریں۔ اس موضوع کے بارے میں اتنی معلومات حاصل کریں کہ آپ معرفت کے درجے میں اس موضوع کو سمجھنے لگیں۔ معرفت کے بغیر کلام کرناصرف وقت ضائع کرنا ہے، اپنا بھی اور دوسروں کا بھی۔ کیوں کہ ایسی صورت میں آپ موضوع کا حق ادا کرنے سے قاصر رہیں گے۔ اور سننے یا پڑھنے والوں کو کوئی فکری غذا دینے میں ناکام رہیں گے۔</w:t>
      </w:r>
    </w:p>
    <w:p>
      <w:pPr>
        <w:jc w:val="both"/>
        <w:bidi w:val="1"/>
      </w:pPr>
      <w:r>
        <w:rPr>
          <w:rFonts w:ascii="Jameel Noori Nastaleeq" w:hAnsi="Jameel Noori Nastaleeq"/>
          <w:rtl w:val="1"/>
          <w:rFonts w:cs="Jameel Noori Nastaleeq"/>
        </w:rPr>
        <w:t>معرفت کیا چیز ہے۔ وہ اس مشہور قصے سے معلوم ہوتی ہے، جو سات آدمی اور ہاتھی کے عنوان سے مشہور ہے۔اس قصےمیں سات اندھے آدمیوں نے یہ بتانے کی کوشش کی تھی کہ ہاتھی کیا ہے۔ ان میں سے ہر شخص یہ بتانے میں ناکام رہا تھا کہ ہاتھی واقعۃًکیا چیز ہے۔ یہی انجام اس مقرر یا محرر کا ہوگا جو معرفت کے بغیر بولنا اور لکھنا شروع کردے۔ آدمی کو چاہیے کہ وہ پہلے بولنے اور لکھنے کی شرط کو پورا کرے۔ اس کے بعد وہ بولنا یا لکھنا شروع کرے۔ اس معاملے میں شرط پورا کرنا یہی ہے کہ معرفت کے درجے میں موضوع پر درک حاصل کیا جائے۔</w:t>
      </w:r>
    </w:p>
    <w:p>
      <w:pPr>
        <w:pStyle w:val="Heading1"/>
        <w:jc w:val="right"/>
        <w:bidi w:val="1"/>
      </w:pPr>
      <w:r>
        <w:rPr>
          <w:rFonts w:ascii="Jameel Noori Nastaleeq" w:hAnsi="Jameel Noori Nastaleeq"/>
          <w:rtl w:val="1"/>
          <w:rFonts w:cs="Jameel Noori Nastaleeq"/>
        </w:rPr>
        <w:t>انتظار کیجیے</w:t>
      </w:r>
    </w:p>
    <w:p>
      <w:pPr>
        <w:jc w:val="both"/>
        <w:bidi w:val="1"/>
      </w:pPr>
      <w:r>
        <w:rPr>
          <w:rFonts w:ascii="Jameel Noori Nastaleeq" w:hAnsi="Jameel Noori Nastaleeq"/>
          <w:rtl w:val="1"/>
          <w:rFonts w:cs="Jameel Noori Nastaleeq"/>
        </w:rPr>
        <w:t>ایک صاحب سے ملاقات ہوئی۔ انھوں نے بتایا کہ دس سال پہلے میں آپ سے ملا تھا۔ اس وقت میں ایک مسئلے سے دوچار تھا۔ میری سمجھ میں نہیں آتا تھا کہ میں اس کو کس طرح حل کروں۔ میں نے آپ سے پوچھا تو آپ نے کہا: مسئلے کو انتظار کے خانے میں ڈال دیجیے۔ میں نے آپ کے اس مشورہ کو پکڑلیا۔ اور آج میں یہ کہہ سکتا ہوں کہ میرا نہ صرف مسئلہ حل ہوا، بلکہ اس کے بعد میرے لیے ترقی کا نیا دروازہ کھل گیا۔</w:t>
      </w:r>
    </w:p>
    <w:p>
      <w:pPr>
        <w:jc w:val="both"/>
        <w:bidi w:val="1"/>
      </w:pPr>
      <w:r>
        <w:rPr>
          <w:rFonts w:ascii="Jameel Noori Nastaleeq" w:hAnsi="Jameel Noori Nastaleeq"/>
          <w:rtl w:val="1"/>
          <w:rFonts w:cs="Jameel Noori Nastaleeq"/>
        </w:rPr>
        <w:t>اکثر لوگوں کا حال یہ ہے کہ جب ان کی زندگی میں کوئی مسئلہ پیش آتا ہے تو وہ فوراً ردعمل (reaction) کا شکار ہوجاتے ہیں۔ ردعمل کی نفسیات کے تحت وہ منفی کارروائیاں کرتے ہیں۔ اس سے مسئلہ حل نہیں ہوتا، البتہ وہ مزید پیچیدہ ہوجاتا ہے۔ صحیح یہ ہے کہ جب کوئی مسئلہ پیدا ہوتو اپنے آپ کو ردعمل کی نفسیات سے بچائیے۔ پختگی (maturity) کا ثبوت دیتے ہوئے صرف یہ کیجیے کہ معاملے کو انتظار کے خانے میں ڈال دیجیے۔</w:t>
      </w:r>
    </w:p>
    <w:p>
      <w:pPr>
        <w:jc w:val="both"/>
        <w:bidi w:val="1"/>
      </w:pPr>
      <w:r>
        <w:rPr>
          <w:rFonts w:ascii="Jameel Noori Nastaleeq" w:hAnsi="Jameel Noori Nastaleeq"/>
          <w:rtl w:val="1"/>
          <w:rFonts w:cs="Jameel Noori Nastaleeq"/>
        </w:rPr>
        <w:t>اصل یہ ہے کہ فطرت کے قانون کے مطابق ، حالات کبھی یکساں نہیں رہتے۔ آدمی اگر جلد بازی میں حالات کو نہ بگاڑے تو عین ممکن ہے کہ حالات کا رخ اس کے موافق ہوجائے اور جو مسئلہ پہلےناقابلِ حل بناہوا تھا، وہ خود حالات کی تبدیلی کے نتیجے میں آسانی کے ساتھ حل ہوجائے۔</w:t>
      </w:r>
    </w:p>
    <w:p>
      <w:pPr>
        <w:jc w:val="both"/>
        <w:bidi w:val="1"/>
      </w:pPr>
      <w:r>
        <w:rPr>
          <w:rFonts w:ascii="Jameel Noori Nastaleeq" w:hAnsi="Jameel Noori Nastaleeq"/>
          <w:rtl w:val="1"/>
          <w:rFonts w:cs="Jameel Noori Nastaleeq"/>
        </w:rPr>
        <w:t>جس چیز کو زمانہ کہا جاتا ہے، وہ دراصل انسانی تاریخ ہے۔ انسانی تاریخ نہ کسی کی دوست ہے اور نہ کسی کی دشمن۔ انسانی تاریخ فطرت کی شاہراہ پر چل رہی ہے۔ انسان کا کام یہ ہے کہ وہ تاریخ کے سفر کو سمجھے، اور اس کےمطابق اپنے عمل کا منصوبہ بنائے۔ اگر کسی کے اندر اس معاملے میں گہری بصیرت نہ ہو تو اس کے لیے دوسرا آپشن (option) یہ ہے کہ وہ اللہ کی مدد کا طالب بنتے ہوئےاپنے آپ کو حالات کے رخ پر ڈال دے۔ وہ ہرگز ٹکراؤ کا طریقہ اختیار نہ کرے۔یہی اس دنیا میں کامیابی کا واحد طریقہ ہے۔</w:t>
      </w:r>
    </w:p>
    <w:p>
      <w:pPr>
        <w:pStyle w:val="Heading1"/>
        <w:jc w:val="right"/>
        <w:bidi w:val="1"/>
      </w:pPr>
      <w:r>
        <w:rPr>
          <w:rFonts w:ascii="Jameel Noori Nastaleeq" w:hAnsi="Jameel Noori Nastaleeq"/>
          <w:rtl w:val="1"/>
          <w:rFonts w:cs="Jameel Noori Nastaleeq"/>
        </w:rPr>
        <w:t>حکمت</w:t>
      </w:r>
    </w:p>
    <w:p>
      <w:pPr>
        <w:jc w:val="both"/>
        <w:bidi w:val="1"/>
      </w:pPr>
      <w:r>
        <w:rPr>
          <w:rFonts w:ascii="Jameel Noori Nastaleeq" w:hAnsi="Jameel Noori Nastaleeq"/>
          <w:rtl w:val="1"/>
          <w:rFonts w:cs="Jameel Noori Nastaleeq"/>
        </w:rPr>
        <w:t>حکمت، دانائی اور وزڈم (wisdom) تینوں ہم معنی الفاظ ہیں۔ وزڈم مسلمہ طور پر سب سے بڑی انسانی صفت ہے۔ لیکن عجیب بات ہے کہ وزڈم کی کوئی واضح تعریف (definition) ڈکشنری میں موجود نہیں۔ اس کا سبب یہ ہے کہ وزڈم کوئی انڈیپنڈنٹ آئٹم نہیں۔ وزڈم دراصل پریکٹکل وزڈم (practical wisdom) کا دوسرا نام ہے۔ وزڈم دراصل اِس صلاحیت کا نام ہے کہ آدمی کسی مسئلہ کے متعلق اور غیر متعلق پہلو کو سمجھے اور غیر متعلق کو الگ کرکے متعلق کو دریافت کرسکے:</w:t>
      </w:r>
    </w:p>
    <w:p>
      <w:pPr>
        <w:jc w:val="both"/>
        <w:bidi w:val="1"/>
      </w:pPr>
      <w:r>
        <w:rPr>
          <w:rFonts w:ascii="Jameel Noori Nastaleeq" w:hAnsi="Jameel Noori Nastaleeq"/>
          <w:rtl w:val="1"/>
          <w:rFonts w:cs="Jameel Noori Nastaleeq"/>
        </w:rPr>
        <w:t>Wisdom is the ability to discover the relevant by sorting out the irrelevant.</w:t>
      </w:r>
    </w:p>
    <w:p>
      <w:pPr>
        <w:jc w:val="both"/>
        <w:bidi w:val="1"/>
      </w:pPr>
      <w:r>
        <w:rPr>
          <w:rFonts w:ascii="Jameel Noori Nastaleeq" w:hAnsi="Jameel Noori Nastaleeq"/>
          <w:rtl w:val="1"/>
          <w:rFonts w:cs="Jameel Noori Nastaleeq"/>
        </w:rPr>
        <w:t>اس بات کو ایک مفکر نے اس طرح بیان کیا ہے — دانش مند انسان وہ ہے جو چیزوں کے اضافی پہلو کو جانے:</w:t>
      </w:r>
    </w:p>
    <w:p>
      <w:pPr>
        <w:jc w:val="both"/>
        <w:bidi w:val="1"/>
      </w:pPr>
      <w:r>
        <w:rPr>
          <w:rFonts w:ascii="Jameel Noori Nastaleeq" w:hAnsi="Jameel Noori Nastaleeq"/>
          <w:rtl w:val="1"/>
          <w:rFonts w:cs="Jameel Noori Nastaleeq"/>
        </w:rPr>
        <w:t>A wise man is one who knows the relative aspect of things.</w:t>
      </w:r>
    </w:p>
    <w:p>
      <w:pPr>
        <w:jc w:val="both"/>
        <w:bidi w:val="1"/>
      </w:pPr>
      <w:r>
        <w:rPr>
          <w:rFonts w:ascii="Jameel Noori Nastaleeq" w:hAnsi="Jameel Noori Nastaleeq"/>
          <w:rtl w:val="1"/>
          <w:rFonts w:cs="Jameel Noori Nastaleeq"/>
        </w:rPr>
        <w:t>عام طورپر لوگ چیزوں کو صحیح اور غلط کے اعتبار سے دیکھتے ہیں۔ ان کو جو چیز صحیح (right) نظر آئے اس کو لینا چاہتے ہیں اور جو بظاہر غلط (wrong) دکھائی دے اس  کے خلاف ہو جاتے ہیں۔ مگر یہ وزڈم نہیں ہے۔ وزڈم یہ ہے کہ آدمی چیزوں کو بہ اعتبار نتیجہ دیکھے۔ تجربہ بتاتا ہے کہ اس دنیا میں آدمی کے لئے انتخاب اکثر گڈ (good)اور بیڈ (bad)کے درمیان نہیں ہوتا بلکہ کم برائی (lesser evil) اور بڑی برائی (greater evil) کے درمیان ہوتا ہے۔ ایسی حالت میں دانش مندی یہ ہے کہ آدمی زیادہ بڑی برائی کے مقابلے میں کم برائی کا انتخاب کرے، اسی کا نام وزڈم ہے۔</w:t>
      </w:r>
    </w:p>
    <w:p>
      <w:pPr>
        <w:jc w:val="both"/>
        <w:bidi w:val="1"/>
      </w:pPr>
      <w:r>
        <w:rPr>
          <w:rFonts w:ascii="Jameel Noori Nastaleeq" w:hAnsi="Jameel Noori Nastaleeq"/>
          <w:rtl w:val="1"/>
          <w:rFonts w:cs="Jameel Noori Nastaleeq"/>
        </w:rPr>
        <w:t>معلومات اور وزڈم ایک چیز نہیں۔ اگر کسی انسان کے پاس بہت زیادہ معلومات ہے تو اِس کا مطلب یہ نہیں کہ وہ وزڈم یا حکمت کا بھی مالک ہے۔ معلومات کا تعلق حافظہ (memory) سے ہے۔ جس آدمی کا حافظہ اچھا ہو، اس کی یادداشت میں بہت زیادہ باتیں محفوظ رہتی ہیں۔ لیکن وزڈم کا زیادہ تعلق قوت تجزیہ (power of analysis) سے ہے۔</w:t>
      </w:r>
    </w:p>
    <w:p>
      <w:pPr>
        <w:pStyle w:val="Heading1"/>
        <w:jc w:val="right"/>
        <w:bidi w:val="1"/>
      </w:pPr>
      <w:r>
        <w:rPr>
          <w:rFonts w:ascii="Jameel Noori Nastaleeq" w:hAnsi="Jameel Noori Nastaleeq"/>
          <w:rtl w:val="1"/>
          <w:rFonts w:cs="Jameel Noori Nastaleeq"/>
        </w:rPr>
        <w:t>ہر صورتِ حال بہتر</w:t>
      </w:r>
    </w:p>
    <w:p>
      <w:pPr>
        <w:jc w:val="both"/>
        <w:bidi w:val="1"/>
      </w:pPr>
      <w:r>
        <w:rPr>
          <w:rFonts w:ascii="Jameel Noori Nastaleeq" w:hAnsi="Jameel Noori Nastaleeq"/>
          <w:rtl w:val="1"/>
          <w:rFonts w:cs="Jameel Noori Nastaleeq"/>
        </w:rPr>
        <w:t>مشہور صحابیٔ رسول حضرت علی بن ابی طالب کا قول ہے: الخیر فیما وقع۔ یعنی جو ہوگیا، وہی بہتر ہے۔</w:t>
      </w:r>
    </w:p>
    <w:p>
      <w:pPr>
        <w:jc w:val="both"/>
        <w:bidi w:val="1"/>
      </w:pPr>
      <w:r>
        <w:rPr>
          <w:rFonts w:ascii="Jameel Noori Nastaleeq" w:hAnsi="Jameel Noori Nastaleeq"/>
          <w:rtl w:val="1"/>
          <w:rFonts w:cs="Jameel Noori Nastaleeq"/>
        </w:rPr>
        <w:t>Whatever happened, happened for the good.</w:t>
      </w:r>
    </w:p>
    <w:p>
      <w:pPr>
        <w:jc w:val="both"/>
        <w:bidi w:val="1"/>
      </w:pPr>
      <w:r>
        <w:rPr>
          <w:rFonts w:ascii="Jameel Noori Nastaleeq" w:hAnsi="Jameel Noori Nastaleeq"/>
          <w:rtl w:val="1"/>
          <w:rFonts w:cs="Jameel Noori Nastaleeq"/>
        </w:rPr>
        <w:t>حضرت علی کا یہ قول فطرت کے قانو ن کو بتاتا ہے۔وہ یہ کہ دنیا میں مواقع کی تعداد بے شمار ہے۔ اگر ایک موقع کھوجائے تو آدمی کے اندر محرومی کا احساس نہیں ہونا چاہیے۔ اس کو یہ امید کرنا چاہیے کہ ایک موقع کھونے کے بعد جلد ہی اس کو دوسرا موقع مل جائے گا، اس طرح اس کی زندگی کا سفر رکے بغیر جاری رہے گا۔</w:t>
      </w:r>
    </w:p>
    <w:p>
      <w:pPr>
        <w:jc w:val="both"/>
        <w:bidi w:val="1"/>
      </w:pPr>
      <w:r>
        <w:rPr>
          <w:rFonts w:ascii="Jameel Noori Nastaleeq" w:hAnsi="Jameel Noori Nastaleeq"/>
          <w:rtl w:val="1"/>
          <w:rFonts w:cs="Jameel Noori Nastaleeq"/>
        </w:rPr>
        <w:t>یہ صرف ایک قول نہیں ہے بلکہ فطرت کا ایک عام قانون ہے۔ یہ مومن و غیر مومن سب کے لیے ہے۔ اگر آدمی اس حقیقت کو دھیان میں رکھے تو وہ کبھی مایوس نہیں ہوگا۔ وہ ہر ناکامی کو وقتی سمجھے گا۔ ہر ناکامی کے بعد وہ ا پنی کوشش کو جاری رکھے گا، یہاں تک کہ وہ کامیاب ہوجائے گا۔ یہ بات کوئی پراسرار بات نہیں۔ یہ فطرت کا ایک معلوم قانون ہے۔</w:t>
      </w:r>
    </w:p>
    <w:p>
      <w:pPr>
        <w:jc w:val="both"/>
        <w:bidi w:val="1"/>
      </w:pPr>
      <w:r>
        <w:rPr>
          <w:rFonts w:ascii="Jameel Noori Nastaleeq" w:hAnsi="Jameel Noori Nastaleeq"/>
          <w:rtl w:val="1"/>
          <w:rFonts w:cs="Jameel Noori Nastaleeq"/>
        </w:rPr>
        <w:t>خالق نے دنیا کو اس طرح بنایا ہے کہ یہاں مواقع (opportunities) اتنے زیادہ ہیں جو کبھی ختم نہیں ہوں گے۔ کچھ مواقع ایسے ہیں، جو بظاہر دکھائی دیتے ہیں۔ اور زیادہ مواقع ایسے ہیں، جو موجود رہتے ہیں لیکن وہ ظاہری طور پر دکھائی نہیں دیتے۔ آدمی کو چاہیے کہ وہ ہمیشہ پر امید رہے۔ وہ ناموافق حالات میں بھی مواقع کی تلاش جاری رکھے۔ اسی کے ساتھ یہ بھی ضروری ہے کہ وہ اپنے اندر یہ استعداد پیدا کرے کہ وہ مواقع کو اپنے حق میں استعمال کرسکے، مواقع جس ہنر (skill) کا تقاضا کریں، وہ ہنر اپنے اندر پیدا کریں۔</w:t>
      </w:r>
    </w:p>
    <w:p>
      <w:pPr>
        <w:jc w:val="both"/>
        <w:bidi w:val="1"/>
      </w:pPr>
      <w:r>
        <w:rPr>
          <w:rFonts w:ascii="Jameel Noori Nastaleeq" w:hAnsi="Jameel Noori Nastaleeq"/>
          <w:rtl w:val="1"/>
          <w:rFonts w:cs="Jameel Noori Nastaleeq"/>
        </w:rPr>
        <w:t>مواقع کو وہی لوگ کامیابی کے ساتھ استعمال کرسکتے ہیں، جن کے اندر مواقع کو استعمال کرنے کے لیے ضروری لیاقت موجود ہو۔ لیاقت کے بغیر مواقع کا کامیاب استعمال ممکن نہیں۔</w:t>
      </w:r>
    </w:p>
    <w:p>
      <w:pPr>
        <w:pStyle w:val="Heading1"/>
        <w:jc w:val="right"/>
        <w:bidi w:val="1"/>
      </w:pPr>
      <w:r>
        <w:rPr>
          <w:rFonts w:ascii="Jameel Noori Nastaleeq" w:hAnsi="Jameel Noori Nastaleeq"/>
          <w:rtl w:val="1"/>
          <w:rFonts w:cs="Jameel Noori Nastaleeq"/>
        </w:rPr>
        <w:t>ٹکنالوجی کا کمال</w:t>
      </w:r>
    </w:p>
    <w:p>
      <w:pPr>
        <w:jc w:val="both"/>
        <w:bidi w:val="1"/>
      </w:pPr>
      <w:r>
        <w:rPr>
          <w:rFonts w:ascii="Jameel Noori Nastaleeq" w:hAnsi="Jameel Noori Nastaleeq"/>
          <w:rtl w:val="1"/>
          <w:rFonts w:cs="Jameel Noori Nastaleeq"/>
        </w:rPr>
        <w:t>ماہنامہ الرسالہ 1976 میں جاری ہوا۔ یہ غالبا دنیا کا واحد ماہنامہ ہے جو صرف ایک شخص کی تحریروں پر نکلتا ہے۔ ایک شخص کی زبان ، اور ایک شخص کے فکر (thought) کے سوا کسی دوسرے کا کوئی ڈائرکٹ کنٹری بیوشن اس میں نہیں ہوتا۔</w:t>
      </w:r>
    </w:p>
    <w:p>
      <w:pPr>
        <w:jc w:val="both"/>
        <w:bidi w:val="1"/>
      </w:pPr>
      <w:r>
        <w:rPr>
          <w:rFonts w:ascii="Jameel Noori Nastaleeq" w:hAnsi="Jameel Noori Nastaleeq"/>
          <w:rtl w:val="1"/>
          <w:rFonts w:cs="Jameel Noori Nastaleeq"/>
        </w:rPr>
        <w:t>کچھ سالوں سے مَیں الرسالہ کے مضامین اپنے ہاتھ سے نہیں لکھتا ،بلکہ میں الرسالہ کے مضامین کوڈکٹیٹ (dictate) کرتا ہوں۔ پہلے یہ تھا کہ کوئی صاحب اس کو ہاتھ سے لکھتے، پھر اس کو کاتب کے حوالے کیا جاتا، پھر تصحیح مراحل سے گزر کو وہ مطبوعہ الرسالہ کی صورت میںلوگوں کے سامنے آتا۔</w:t>
      </w:r>
    </w:p>
    <w:p>
      <w:pPr>
        <w:jc w:val="both"/>
        <w:bidi w:val="1"/>
      </w:pPr>
      <w:r>
        <w:rPr>
          <w:rFonts w:ascii="Jameel Noori Nastaleeq" w:hAnsi="Jameel Noori Nastaleeq"/>
          <w:rtl w:val="1"/>
          <w:rFonts w:cs="Jameel Noori Nastaleeq"/>
        </w:rPr>
        <w:t>لیکن اب جدید ٹکنالوجی نے اس معاملے کوبہت آسان بنادیا ہے۔ اب یہ ہوتا ہے کہ میں مضمون کے الفاظ بولتاہوں اور کوئی صاحب فوراً کے فوراً اس کو ٹائپ کرتے ہیں۔ اس درمیان میں کسی ریفرنس کی ضرورت ہوتی ہے تو وہ بھی ٹائپ کرنے والے صاحب فوراً کے فوراً کمپیوٹرمیں موجود ڈیجیٹل لائبریری یا انٹرنیٹ سے نکال دیتے ہیں، اور اس کو مضمون میں اسی وقت شامل کردیا جاتا ہے۔</w:t>
      </w:r>
    </w:p>
    <w:p>
      <w:pPr>
        <w:jc w:val="both"/>
        <w:bidi w:val="1"/>
      </w:pPr>
      <w:r>
        <w:rPr>
          <w:rFonts w:ascii="Jameel Noori Nastaleeq" w:hAnsi="Jameel Noori Nastaleeq"/>
          <w:rtl w:val="1"/>
          <w:rFonts w:cs="Jameel Noori Nastaleeq"/>
        </w:rPr>
        <w:t>موجودہ زمانے میں ٹکنالوجی اللہ تعالی کی عجیب نعمت ہے۔ مذکورہ بات اس نعمت کا ایک بہت چھوٹا حصہ ہے۔ اس طرح کی بہت سی مثالیں ہیں، جب کہ ٹکنالوجی کی مدد سے الرسالہ مشن کو عالمی سطح پر چلایا جارہا ہے۔ ایسا معلوم ہوتا ہے کہ اللہ تعالی نے مادہ (matter) کو حکم دے دیا ہے کہ تم انسان کی ہدایت پرچلو۔ انسان کی ہدایت پر اس کی آواز کو یہاں سے وہاں پہنچاؤ۔ اس کی ہدایت پر اس کے تمام معاملات کو انجام دو۔ میری پیدائش 1925 میں ہوئی۔ اس لحاظ سے مجھے ذاتی طور پر یہ تجربہ ہے کہ قدیم زمانے میں کیا تھا اور موجودہ زمانے میں کیا ہے۔ اس بنا پر میرے لیے موجودہ زمانے کی ہر چیز شکر کا آئٹم بن جاتی ہے۔</w:t>
      </w:r>
    </w:p>
    <w:p>
      <w:pPr>
        <w:pStyle w:val="Heading1"/>
        <w:jc w:val="right"/>
        <w:bidi w:val="1"/>
      </w:pPr>
      <w:r>
        <w:rPr>
          <w:rFonts w:ascii="Jameel Noori Nastaleeq" w:hAnsi="Jameel Noori Nastaleeq"/>
          <w:rtl w:val="1"/>
          <w:rFonts w:cs="Jameel Noori Nastaleeq"/>
        </w:rPr>
        <w:t>سوال</w:t>
      </w:r>
    </w:p>
    <w:p>
      <w:pPr>
        <w:jc w:val="both"/>
        <w:bidi w:val="1"/>
      </w:pPr>
      <w:r>
        <w:rPr>
          <w:rFonts w:ascii="Jameel Noori Nastaleeq" w:hAnsi="Jameel Noori Nastaleeq"/>
          <w:rtl w:val="1"/>
          <w:rFonts w:cs="Jameel Noori Nastaleeq"/>
        </w:rPr>
        <w:t>ایک حدیث ہے: اللہم إنی أسألک علما نافعا ورزقا طیبا وعملا متقبلا(مسند احمد، حدیث نمبر  26602) میرا سوال یہ ہے کہ علم  نافع اور غیر نافع کا معیار کیا ہے؟ (حافظ سید اقبال احمد عمری)</w:t>
      </w:r>
    </w:p>
    <w:p>
      <w:pPr>
        <w:jc w:val="both"/>
        <w:bidi w:val="1"/>
      </w:pPr>
      <w:r>
        <w:rPr>
          <w:rFonts w:ascii="Jameel Noori Nastaleeq" w:hAnsi="Jameel Noori Nastaleeq"/>
          <w:rtl w:val="1"/>
          <w:rFonts w:cs="Jameel Noori Nastaleeq"/>
        </w:rPr>
        <w:t>نافع ہونے کا دو معیار ہے۔ دنیا کے اعتبار سے نافع ہونا، اور آخرت کے اعتبار سے نافع ہونا۔ مگر زیادہ غور کرنے سے معلوم ہوتا ہے کہ اس سے مراد معروف معنوں میں علم دنیااور علم دین نہیں ہے۔ بلکہ اس کا خطاب خود صاحب علم سے ہے۔ کسی علم کا نافع یا غیر نافع ہونا ، اس پر منحصر ہےکہ صاحب علم اس کو کس طرح استعمال کرتا ہے۔ گویا نافعیت کا معیار علم کا استعمال ہے، نہ کہ خود علم۔</w:t>
      </w:r>
    </w:p>
    <w:p>
      <w:pPr>
        <w:jc w:val="both"/>
        <w:bidi w:val="1"/>
      </w:pPr>
      <w:r>
        <w:rPr>
          <w:rFonts w:ascii="Jameel Noori Nastaleeq" w:hAnsi="Jameel Noori Nastaleeq"/>
          <w:rtl w:val="1"/>
          <w:rFonts w:cs="Jameel Noori Nastaleeq"/>
        </w:rPr>
        <w:t>حدیث سے معلوم ہوتا ہے کہ دین کا علم بھی غیر نافع بن جاتا ہے کہ اگر اس کو دنیوی مفاد کے لیے استعمال کیا جائے۔حدیث کے الفاظ یہ ہیں: من تعلم علما مما یبتغى بہ وجہ اللہ عز وجل لا یتعلمہ إلا لیصیب بہ عرضا من الدنیا، لم یجد عرف الجنة یوم القیامة یعنی ریحہا (سنن ابوداوود، حدیث نمبر3664) یعنی جس نے ایسا علم سیکھاجس سے اللہ کی رضا حاصل کی جاتی ہے، مگر اس نے یہ علم صرف دنیا حاصل کرنے کے لیے سیکھا تو قیامت کے دن وہ جنت کی خوشبو نہیں پائے گا۔ اصل یہ ہے کہ ہر علم ایک کار آمد علم ہے۔ اس کا استعمال اس کو اچھا یا برا بناتا ہے۔اس لحاظ سے اصل اہمیت استعمال کی ہے ، نہ کہ علم کے قسم کی۔اسی حقیقت کو ایک حدیث میں اس طرح بیان کیا گیا ہے: انما الاعمال بالنیات (صحیح البخاری، حدیث نمبر 1)یعنی عمل کا دار ومدار نیت پر ہے۔ آخرت کی نیت سے حاصل کیا ہوا علم نافع ہے، اور دنیاکی نیت سے حاصل کیا ہوا علم غیرنافع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http://cpsalrisala.blogspot.com/2016/09/SeptemberAlrisala.html | Extracted on: 2026-03-26T14:25:47.139145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