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2016</w:t>
      </w:r>
    </w:p>
    <w:p>
      <w:pPr>
        <w:pStyle w:val="Heading1"/>
        <w:jc w:val="right"/>
        <w:bidi w:val="1"/>
      </w:pPr>
      <w:r>
        <w:rPr>
          <w:rFonts w:ascii="Jameel Noori Nastaleeq" w:hAnsi="Jameel Noori Nastaleeq"/>
          <w:rtl w:val="1"/>
          <w:rFonts w:cs="Jameel Noori Nastaleeq"/>
        </w:rPr>
        <w:t>تخلیق کی منزل</w:t>
      </w:r>
    </w:p>
    <w:p>
      <w:pPr>
        <w:jc w:val="both"/>
        <w:bidi w:val="1"/>
      </w:pPr>
      <w:r>
        <w:rPr>
          <w:rFonts w:ascii="Jameel Noori Nastaleeq" w:hAnsi="Jameel Noori Nastaleeq"/>
          <w:rtl w:val="1"/>
          <w:rFonts w:cs="Jameel Noori Nastaleeq"/>
        </w:rPr>
        <w:t>تخلیق کی منزل (goal of creation) کیا ہے۔ یعنی پیدا کرنے والے نے کیوں موجودہ دنیا کو پیدا کیا۔ اس تخلیقی عمل کا مقصد کیا ہے، اور یہ تخلیقی سفر آخر کار کہاں تک پہنچنے والا ہے۔ قرآن اور انسانی تاریخ کے مطالعے سے اس کا جو جواب معلوم ہوتا ہے، اس کو یہاں درج کیا جارہا ہے۔</w:t>
      </w:r>
    </w:p>
    <w:p>
      <w:pPr>
        <w:jc w:val="both"/>
        <w:bidi w:val="1"/>
      </w:pPr>
      <w:r>
        <w:rPr>
          <w:rFonts w:ascii="Jameel Noori Nastaleeq" w:hAnsi="Jameel Noori Nastaleeq"/>
          <w:rtl w:val="1"/>
          <w:rFonts w:cs="Jameel Noori Nastaleeq"/>
        </w:rPr>
        <w:t>اس سوال کا جواب مختصر طور پر یہ ہے کہ تخلیق کا مرکزی کردار انسان ہے، اور تخلیق کی منزل جنت (Paradise) ہے۔جو کہ انسان کے لیے معیاری دنیا (ideal world) ہے۔آغاز سے اختتام تک یہ ایک لمبا سفر ہے، جو مختلف مراحل سے گزرتا ہے، اور آخر کار وہ ابدی جنت تک پہنچتا ہے۔ آخری دور کے بارے میں قرآن میں یہ بتایا گیا ہے:یَوْمَ تُبَدَّلُ الْأَرْضُ غَیْرَ الْأَرْضِ وَالسَّمَاوَاتُ (14:48)۔ یعنی جس دن یہ زمین ایک اور زمین سے بدل دی جائے گی اور آسمان بھی۔ اس تبدل (change) کا مطلب یہ ہے کہ موجودہ دنیا کو بدل کر وہ دنیا بنائی جائے گی، جس کو قرآن میں آخرت کی دنیا کہا گیا ہے۔</w:t>
      </w:r>
    </w:p>
    <w:p>
      <w:pPr>
        <w:jc w:val="both"/>
        <w:bidi w:val="1"/>
      </w:pPr>
      <w:r>
        <w:rPr>
          <w:rFonts w:ascii="Jameel Noori Nastaleeq" w:hAnsi="Jameel Noori Nastaleeq"/>
          <w:rtl w:val="1"/>
          <w:rFonts w:cs="Jameel Noori Nastaleeq"/>
        </w:rPr>
        <w:t>یہ دوسری دنیا ایک معیاری دنیا ہوگی۔ موجودہ دنیا میں صالح اور غیر صالح، دونوں ملی جلی حالت میں آباد ہیں۔ اسی کے نتیجے میںیہاں ہمیشہ وہ غیر مطلوب صورتِ حال پیدا ہوتی ہے، جس کو منفی طور پر پرابلم آف ایول (problem of evil) کہا جاتا ہے۔اگلی دنیا میں دونوں قسم کے انسانوں کو ایک دوسرے سے الگ کردیا جائے گا۔اس کے بعد زمین ایک اور زمین کی صورت میں ہمیشہ کے لیے قائم ہوجائے گی۔</w:t>
      </w:r>
    </w:p>
    <w:p>
      <w:pPr>
        <w:jc w:val="both"/>
        <w:bidi w:val="1"/>
      </w:pPr>
      <w:r>
        <w:rPr>
          <w:rFonts w:ascii="Jameel Noori Nastaleeq" w:hAnsi="Jameel Noori Nastaleeq"/>
          <w:rtl w:val="1"/>
          <w:rFonts w:cs="Jameel Noori Nastaleeq"/>
        </w:rPr>
        <w:t>اس واقعہ کو زبور اور قرآن، دونوں میں بیان کیا گیا ہے۔ قرآن کے الفاظ یہ ہیں: وَلَقَدْ کَتَبْنَا فِی الزَّبُورِ مِنْ بَعْدِ الذِّکْرِ أَنَّ الْأَرْضَ یَرِثُہَا عِبَادِیَ الصَّالِحُونَ (21:105) ۔ موجودہ زبور میںیہ حوالہ ان الفاظ میں موجود ہے: بدکردار کاٹ ڈالے جائیں گے لیکن جن کو خداوند کی آس ہے ملک کے وارث ہوں گے— شریروں کی نسل کاٹ ڈالی جائے گی۔صادق زمین کے وارث ہوں گے اور اس میں ہمیشہ بسے رہیں گے :</w:t>
      </w:r>
    </w:p>
    <w:p>
      <w:pPr>
        <w:jc w:val="both"/>
        <w:bidi w:val="1"/>
      </w:pPr>
      <w:r>
        <w:rPr>
          <w:rFonts w:ascii="Jameel Noori Nastaleeq" w:hAnsi="Jameel Noori Nastaleeq"/>
          <w:rtl w:val="1"/>
          <w:rFonts w:cs="Jameel Noori Nastaleeq"/>
        </w:rPr>
        <w:t>For evildoers shall be cut off: but those that wait upon the Lord, they shall inherit the earth....the seed of the wicked shall be cut off. The righteous shall inherit the land, and dwell therein forever. (Psalms, 37:9 &amp; 28-29)</w:t>
      </w:r>
    </w:p>
    <w:p>
      <w:pPr>
        <w:jc w:val="both"/>
        <w:bidi w:val="1"/>
      </w:pPr>
      <w:r>
        <w:rPr>
          <w:rFonts w:ascii="Jameel Noori Nastaleeq" w:hAnsi="Jameel Noori Nastaleeq"/>
          <w:rtl w:val="1"/>
          <w:rFonts w:cs="Jameel Noori Nastaleeq"/>
        </w:rPr>
        <w:t>یہ وارثین ساری نسل انسانی کے صالح افراد ہوں گے، جن میں امت محمدی کے صالح افراد بھی شامل ہیں۔</w:t>
      </w:r>
    </w:p>
    <w:p>
      <w:pPr>
        <w:jc w:val="both"/>
        <w:bidi w:val="1"/>
      </w:pPr>
      <w:r>
        <w:rPr>
          <w:rFonts w:ascii="Jameel Noori Nastaleeq" w:hAnsi="Jameel Noori Nastaleeq"/>
          <w:rtl w:val="1"/>
          <w:rFonts w:cs="Jameel Noori Nastaleeq"/>
        </w:rPr>
        <w:t>تخلیق کے ادوار</w:t>
      </w:r>
    </w:p>
    <w:p>
      <w:pPr>
        <w:jc w:val="both"/>
        <w:bidi w:val="1"/>
      </w:pPr>
      <w:r>
        <w:rPr>
          <w:rFonts w:ascii="Jameel Noori Nastaleeq" w:hAnsi="Jameel Noori Nastaleeq"/>
          <w:rtl w:val="1"/>
          <w:rFonts w:cs="Jameel Noori Nastaleeq"/>
        </w:rPr>
        <w:t>قرآن سے معلوم ہوتا ہے کہ خالق نے کائنات کو چھ ادوار (periods)کی صورت میں بنایا ہے۔ اس واقعہ کا ذکر قرآن میں سات بار آیا ہے۔ ان آیتوں میں سے ایک آیت یہ ہے: اللَّہُ الَّذِی خَلَقَ السَّمَاوَاتِ وَالْأَرْضَ وَمَا بَیْنَہُمَا فِی سِتَّةِ أَیَّامٍ(32:4)۔ یعنی اللہ ہی ہے جس نے پیدا کیا آسمانوں اور زمین کو اور جو ان کے درمیان ہے، چھ دنوں میں۔</w:t>
      </w:r>
    </w:p>
    <w:p>
      <w:pPr>
        <w:jc w:val="both"/>
        <w:bidi w:val="1"/>
      </w:pPr>
      <w:r>
        <w:rPr>
          <w:rFonts w:ascii="Jameel Noori Nastaleeq" w:hAnsi="Jameel Noori Nastaleeq"/>
          <w:rtl w:val="1"/>
          <w:rFonts w:cs="Jameel Noori Nastaleeq"/>
        </w:rPr>
        <w:t>ان آیات میں چھ ایام سے مراد چھ ادوار (six periods) ہیں۔ دور کا مطلب یہ ہے کہ کائنات کو بیک وقت دفعۃً پیدا نہیں کیا گیا، بلکہ ان کو اسباب و علل (cause and effect) کی صورت میں پیدا کیا گیا۔ تخلیق کی یہ صورت اس لیے اختیار کی گئی تاکہ انسان اپنی عقل کی روشنی میں ان کا مطالعہ کرسکے، اور تخلیق کی حکمت کو اپنے لیے ذہنی تشکیل کا سامان بنا سکے۔</w:t>
      </w:r>
    </w:p>
    <w:p>
      <w:pPr>
        <w:jc w:val="both"/>
        <w:bidi w:val="1"/>
      </w:pPr>
      <w:r>
        <w:rPr>
          <w:rFonts w:ascii="Jameel Noori Nastaleeq" w:hAnsi="Jameel Noori Nastaleeq"/>
          <w:rtl w:val="1"/>
          <w:rFonts w:cs="Jameel Noori Nastaleeq"/>
        </w:rPr>
        <w:t>انسانی علوم کے ذریعہ کائنات کا جو مطالعہ کیا گیا ہے،ان کو لے کر اگر ان چھ ادوار کو متعین کیا جائے تو وہ یہ ہوگا:</w:t>
      </w:r>
    </w:p>
    <w:p>
      <w:pPr>
        <w:jc w:val="both"/>
        <w:bidi w:val="1"/>
      </w:pPr>
      <w:r>
        <w:rPr>
          <w:rFonts w:ascii="Jameel Noori Nastaleeq" w:hAnsi="Jameel Noori Nastaleeq"/>
          <w:rtl w:val="1"/>
          <w:rFonts w:cs="Jameel Noori Nastaleeq"/>
        </w:rPr>
        <w:t>(1)  بگ بینگ (big bang)</w:t>
      </w:r>
    </w:p>
    <w:p>
      <w:pPr>
        <w:jc w:val="both"/>
        <w:bidi w:val="1"/>
      </w:pPr>
      <w:r>
        <w:rPr>
          <w:rFonts w:ascii="Jameel Noori Nastaleeq" w:hAnsi="Jameel Noori Nastaleeq"/>
          <w:rtl w:val="1"/>
          <w:rFonts w:cs="Jameel Noori Nastaleeq"/>
        </w:rPr>
        <w:t>(2)  لٹل بینگ (little bang) یا سولر بینگ (solar bang)</w:t>
      </w:r>
    </w:p>
    <w:p>
      <w:pPr>
        <w:jc w:val="both"/>
        <w:bidi w:val="1"/>
      </w:pPr>
      <w:r>
        <w:rPr>
          <w:rFonts w:ascii="Jameel Noori Nastaleeq" w:hAnsi="Jameel Noori Nastaleeq"/>
          <w:rtl w:val="1"/>
          <w:rFonts w:cs="Jameel Noori Nastaleeq"/>
        </w:rPr>
        <w:t>(3)  واٹر بینگ (water bang)</w:t>
      </w:r>
    </w:p>
    <w:p>
      <w:pPr>
        <w:jc w:val="both"/>
        <w:bidi w:val="1"/>
      </w:pPr>
      <w:r>
        <w:rPr>
          <w:rFonts w:ascii="Jameel Noori Nastaleeq" w:hAnsi="Jameel Noori Nastaleeq"/>
          <w:rtl w:val="1"/>
          <w:rFonts w:cs="Jameel Noori Nastaleeq"/>
        </w:rPr>
        <w:t>(4)  پلانٹ بینگ  (plant bang)</w:t>
      </w:r>
    </w:p>
    <w:p>
      <w:pPr>
        <w:jc w:val="both"/>
        <w:bidi w:val="1"/>
      </w:pPr>
      <w:r>
        <w:rPr>
          <w:rFonts w:ascii="Jameel Noori Nastaleeq" w:hAnsi="Jameel Noori Nastaleeq"/>
          <w:rtl w:val="1"/>
          <w:rFonts w:cs="Jameel Noori Nastaleeq"/>
        </w:rPr>
        <w:t>(5)  انیمل بینگ (animal bang)</w:t>
      </w:r>
    </w:p>
    <w:p>
      <w:pPr>
        <w:jc w:val="both"/>
        <w:bidi w:val="1"/>
      </w:pPr>
      <w:r>
        <w:rPr>
          <w:rFonts w:ascii="Jameel Noori Nastaleeq" w:hAnsi="Jameel Noori Nastaleeq"/>
          <w:rtl w:val="1"/>
          <w:rFonts w:cs="Jameel Noori Nastaleeq"/>
        </w:rPr>
        <w:t>(6)  ہیومن بینگ (human bang)</w:t>
      </w:r>
    </w:p>
    <w:p>
      <w:pPr>
        <w:jc w:val="both"/>
        <w:bidi w:val="1"/>
      </w:pPr>
      <w:r>
        <w:rPr>
          <w:rFonts w:ascii="Jameel Noori Nastaleeq" w:hAnsi="Jameel Noori Nastaleeq"/>
          <w:rtl w:val="1"/>
          <w:rFonts w:cs="Jameel Noori Nastaleeq"/>
        </w:rPr>
        <w:t>یہ تاریخ کے چھ معلوم ادوار ہیں۔ سائنسی اندازے کے مطابق چھ ادوار کی یہ مدت تقریبا تیرہ بلین سال ہے۔اس مدت میں موجودہ کائنات عدم سے وجودمیں آئی، اور مختلف مراحل سے گزرتے ہوئےاپنی موجودہ صورت میں بن کر تیار ہوئی۔ اس کے بعد انسان کی جو تاریخ بنی، اور جس طرح وہ مختلف مراحل سے گزرتے ہوئے اپنا سفر طے کررہی ہے، اس کا مختصر بیان یہاں درج کیا جاتا ہے۔</w:t>
      </w:r>
    </w:p>
    <w:p>
      <w:pPr>
        <w:jc w:val="both"/>
        <w:bidi w:val="1"/>
      </w:pPr>
      <w:r>
        <w:rPr>
          <w:rFonts w:ascii="Jameel Noori Nastaleeq" w:hAnsi="Jameel Noori Nastaleeq"/>
          <w:rtl w:val="1"/>
          <w:rFonts w:cs="Jameel Noori Nastaleeq"/>
        </w:rPr>
        <w:t>صراط مستقیم</w:t>
      </w:r>
    </w:p>
    <w:p>
      <w:pPr>
        <w:jc w:val="both"/>
        <w:bidi w:val="1"/>
      </w:pPr>
      <w:r>
        <w:rPr>
          <w:rFonts w:ascii="Jameel Noori Nastaleeq" w:hAnsi="Jameel Noori Nastaleeq"/>
          <w:rtl w:val="1"/>
          <w:rFonts w:cs="Jameel Noori Nastaleeq"/>
        </w:rPr>
        <w:t>خالق کی مقرر کردہ ایک صراط مستقیم (right path) ہے، جو اس بات کی ضامن ہے کہ اس پر چلنے والا انسان اپنی مطلوب منزل پر ضرور پہنچے ۔ پیغمبروں کے ذریعہ اور آسمانی کتابوں کے ذریعہ خالق نے مسلسل طور پر ایسا کیا کہ انسان کے پاس اپنے پیغمبر بھیجے، اور ان کے ذریعہ اپنی کتاب ہدایت بھیجی۔ اس کامقصد یہ تھا کہ انسان درست راستہ (right track) پر چلتا رہے، وہ اس سے بے راہ (derail) نہ ہونے پائے۔</w:t>
      </w:r>
    </w:p>
    <w:p>
      <w:pPr>
        <w:jc w:val="both"/>
        <w:bidi w:val="1"/>
      </w:pPr>
      <w:r>
        <w:rPr>
          <w:rFonts w:ascii="Jameel Noori Nastaleeq" w:hAnsi="Jameel Noori Nastaleeq"/>
          <w:rtl w:val="1"/>
          <w:rFonts w:cs="Jameel Noori Nastaleeq"/>
        </w:rPr>
        <w:t>ساتویں صدی عیسوی میں اللہ رب العالمین نے خاتم النبیین کو بھیجا۔ آپ نے اور آپ کے اصحاب نے غیر معمولی جد و جہد کے ذریعہ ایک ایسا انقلاب برپا کیا، جس کے ذریعہ بعد کے زمانے میں ایک تاریخی عمل (historical process) جاری ہوگیا۔ اس تاریخی عمل نے وہ مواقع کھولے، جن کے ذریعہ دنیا میں تہذیبی انقلاب (civilizational revolution) آیا۔</w:t>
      </w:r>
    </w:p>
    <w:p>
      <w:pPr>
        <w:jc w:val="both"/>
        <w:bidi w:val="1"/>
      </w:pPr>
      <w:r>
        <w:rPr>
          <w:rFonts w:ascii="Jameel Noori Nastaleeq" w:hAnsi="Jameel Noori Nastaleeq"/>
          <w:rtl w:val="1"/>
          <w:rFonts w:cs="Jameel Noori Nastaleeq"/>
        </w:rPr>
        <w:t>موجودہ زمانے میں ہم اپنے آپ کوجس تہذیب کے دور میں پاتے ہیں اس تہذیب کو عام طور پرمغربی تہذیب (western civilization) کہا جاتا ہے۔ مگر اپنی حقیقت کے اعتبار سے یہ ایک مادی تہذیب (material civilization) ہے۔ یہ مادی تہذیب خدا کے تخلیقی نقشے کے مطابق ایک مقدرتہذیب تھی۔ اس مادی تہذیب کا پیشگی حوالہ قرآن کی اس آیت میں ملتا ہے:سَنُرِیہِمْ آیَاتِنَا فِی الْآفَاقِ وَفِی أَنْفُسِہِمْ حَتَّى یَتَبَیَّنَ لَہُمْ أَنَّہُ الْحَقّ أَوَلَمْ یَکْفِ بِرَبِّکَ أَنَّہُ عَلَى کُلِّ شَیْءٍ شَہِیدٌ ُ (41:53)۔یعنی مستقبل میں ہم ان کو اپنی نشانیاں دکھائیں گے آفاق میں بھی اور خود ان کے اندر بھی۔ یہاں تک کہ ان پر ظاہر ہوجائے گا کہ یہ حق ہے۔ اور کیا یہ بات کافی نہیں کہ تیرا رب ہر چیز کا گواہ ہے۔</w:t>
      </w:r>
    </w:p>
    <w:p>
      <w:pPr>
        <w:jc w:val="both"/>
        <w:bidi w:val="1"/>
      </w:pPr>
      <w:r>
        <w:rPr>
          <w:rFonts w:ascii="Jameel Noori Nastaleeq" w:hAnsi="Jameel Noori Nastaleeq"/>
          <w:rtl w:val="1"/>
          <w:rFonts w:cs="Jameel Noori Nastaleeq"/>
        </w:rPr>
        <w:t>یہاں آیات سے مراد وہ قوانین فطرت ہیں جو تخلیقی طور پر اس دنیا میں ہمیشہ سے موجود تھے۔ ’’ہم نشانیاں دکھائیں گے‘‘ کا مطلب یہ ہے کہ اللہ تعالی کچھ انسانوں کو توفیق دے گا کہ وہ فطرت کے مخفی قوانین (hidden laws of nature) کو دریافت کریں، اور اس طرح دین خداوندی کی تائید (support) کے لیے ایک عقلی بنیاد (rational base)فراہم ہو۔ اس تہذیب نے انسانی دنیا اور مادی دنیا میں چھپی ہوئی جن حقیقتوں کو دریافت کیا ہے، وہ دین خداوندی کی حقانیت کی تصدیق کرنے والی ہیں۔</w:t>
      </w:r>
    </w:p>
    <w:p>
      <w:pPr>
        <w:jc w:val="both"/>
        <w:bidi w:val="1"/>
      </w:pPr>
      <w:r>
        <w:rPr>
          <w:rFonts w:ascii="Jameel Noori Nastaleeq" w:hAnsi="Jameel Noori Nastaleeq"/>
          <w:rtl w:val="1"/>
          <w:rFonts w:cs="Jameel Noori Nastaleeq"/>
        </w:rPr>
        <w:t>موجودہ دنیا میں انسان کو آباد کرنے کا اصل مقصد یہ ہے کہ وہ معرفت (realisation) کا سفر کرے، اور اپنی شخصیت کو اعلی ارتقاء کے درجے تک پہنچائے۔ اس تہذیب نے انسان کے لیے غور و فکر کا ایک نیا فریم ورک (framework) دیا۔ اس نے غورو فکر کے لیے انسان کو نئی معلومات (data) دیا۔ اس نے انسان کو نئے وسائل (resources) دیے۔ یہ تمام چیزیں اس لیے ہیں کہ انسان اپنے سفر معرفت کو زیادہ کامیابی کے ساتھ جاری رکھ سکے، اور اپنے آپ کو ایک سیلف میڈ مین (self-made man) کی حیثیت سے ڈیولپ کرے۔</w:t>
      </w:r>
    </w:p>
    <w:p>
      <w:pPr>
        <w:jc w:val="both"/>
        <w:bidi w:val="1"/>
      </w:pPr>
      <w:r>
        <w:rPr>
          <w:rFonts w:ascii="Jameel Noori Nastaleeq" w:hAnsi="Jameel Noori Nastaleeq"/>
          <w:rtl w:val="1"/>
          <w:rFonts w:cs="Jameel Noori Nastaleeq"/>
        </w:rPr>
        <w:t>انسان کو ایک مکمل مخلوق کی حیثیت سے پیدا کیا گیا ہے۔ انسان کو بے شمار صلاحیتیں دی گئی ہیں۔ مگر یہ صلاحیتیں اس کو بالقوۃ(potential) کی صورت میں دی گئی ہیں۔ ان بالقوۃ صلاحیتوں کو بالفعل (actual) میں بروئے کار لانا، انسان کا اپنا کام ہے۔ انسان سے یہ مطلوب ہے کہ وہ اپنے آپ کو خود تعمیر کردہ انسان (self-made man) کی صورت میں ڈیولپ (develop)کرے۔ سیلف ڈیولپمنٹ (self development)کے اس عمل (process) میں انسان کومعلوماتی تائید کی ضرورت تھی۔ مادی تہذیب نے فطرت (nature)کی حقیقتوں کو دریافت کرکے انسان کو یہی تائید (support) فراہم کی ہے۔</w:t>
      </w:r>
    </w:p>
    <w:p>
      <w:pPr>
        <w:jc w:val="both"/>
        <w:bidi w:val="1"/>
      </w:pPr>
      <w:r>
        <w:rPr>
          <w:rFonts w:ascii="Jameel Noori Nastaleeq" w:hAnsi="Jameel Noori Nastaleeq"/>
          <w:rtl w:val="1"/>
          <w:rFonts w:cs="Jameel Noori Nastaleeq"/>
        </w:rPr>
        <w:t>موجودہ زمانے کے مسلمانوں کے اندر جو متشددانہ سرگرمیاں جاری ہیں، وہ غیر متعلق سرگرمیاں ہیں۔ یہ گویادرمیانی جدو جہد کے دور کو تکمیل کے دور میں دوبارہ غیر ضروری طور پر زندہ کرنا ہے۔ موجودہ دور سے پہلےدو فریق ہوا کرتے تھے، دوست اور دشمن۔ لیکن اب یہ ثنائیت (dichotomy) بدل چکی ہے۔ اب دنیا میں صرف دوست اور موید (friend and supporter)موجود ہیں۔اب اہل اسلام کا کام تکمیل کے مثبت مواقع کو اویل (avail) کرنا ہے، نہ کہ دور جدو جہد کے واقعات کا غیر ضروری طور پر اعادہ(repeat) کرنا، جس سے مسائل میں اضافہ کرنے کے سوا کچھ اور ملنے والا نہیں۔</w:t>
      </w:r>
    </w:p>
    <w:p>
      <w:pPr>
        <w:jc w:val="both"/>
        <w:bidi w:val="1"/>
      </w:pPr>
      <w:r>
        <w:rPr>
          <w:rFonts w:ascii="Jameel Noori Nastaleeq" w:hAnsi="Jameel Noori Nastaleeq"/>
          <w:rtl w:val="1"/>
          <w:rFonts w:cs="Jameel Noori Nastaleeq"/>
        </w:rPr>
        <w:t>روحانی سماج</w:t>
      </w:r>
    </w:p>
    <w:p>
      <w:pPr>
        <w:jc w:val="both"/>
        <w:bidi w:val="1"/>
      </w:pPr>
      <w:r>
        <w:rPr>
          <w:rFonts w:ascii="Jameel Noori Nastaleeq" w:hAnsi="Jameel Noori Nastaleeq"/>
          <w:rtl w:val="1"/>
          <w:rFonts w:cs="Jameel Noori Nastaleeq"/>
        </w:rPr>
        <w:t>تخلیق کا اصل مقصود انسان ہے۔ تخلیقی عمل کے دوران جو چیزیں وجود میں آئیں، وہ سب صرف اس لیے تھیں کہ انسان اپنے سفر معرفت کو کامیابی کے ساتھ طے کرسکے۔ اس پورے عمل (process) کے ذریعہ جو آخری چیز مطلوب ہے، وہ یہ کہ ایک اعلی درجے کا روحانی سماج (spiritual society) بنے، جو اُس معیاری دنیا میں بسائے جانے کے قابل ہو جس کو جنت (Paradise) کہا گیا ہے۔جنت ایک پر فکٹ دنیا (perfect world) ہے، جو ان انسانوں کی آباد کاری کے لیے بنائی گئی ہے جو اپنے آپ کو اس کا اہل (competent) ثابت کریں۔</w:t>
      </w:r>
    </w:p>
    <w:p>
      <w:pPr>
        <w:jc w:val="both"/>
        <w:bidi w:val="1"/>
      </w:pPr>
      <w:r>
        <w:rPr>
          <w:rFonts w:ascii="Jameel Noori Nastaleeq" w:hAnsi="Jameel Noori Nastaleeq"/>
          <w:rtl w:val="1"/>
          <w:rFonts w:cs="Jameel Noori Nastaleeq"/>
        </w:rPr>
        <w:t>دنیا میں انسان کو کامل آزادی حاصل ہے۔ وہ آزاد ہے کہ اپنے آپ کو جیسا چاہے، ویسا بنائے۔ اس لیے موجودہ دنیا میں اعلی معیار کا روحانی سماج نہیں بن سکتا۔ یہاں صرف اعلی معیار کے روحانی افراد بن سکتے ہیں۔ تخلیقی منصوبے کے مطابق جو بات ہونے والی ہے، وہ یہ کہ پوری انسانی تاریخ کے خاتمے پر اعلی درجے کے روحانی افراد کو منتخب کرکے انھیں ابدی جنت میں بسنے کا موقع دیا جائے،اور باقی لوگوں کو چھانٹ کر ان سے الگ کردیا جائے۔</w:t>
      </w:r>
    </w:p>
    <w:p>
      <w:pPr>
        <w:jc w:val="both"/>
        <w:bidi w:val="1"/>
      </w:pPr>
      <w:r>
        <w:rPr>
          <w:rFonts w:ascii="Jameel Noori Nastaleeq" w:hAnsi="Jameel Noori Nastaleeq"/>
          <w:rtl w:val="1"/>
          <w:rFonts w:cs="Jameel Noori Nastaleeq"/>
        </w:rPr>
        <w:t>اس اعلیٰ درجے کے روحانی سماج میں کون لوگ شامل ہوں گے، ان کا ذکر قرآن میں چار گروہ کی صورت میں کیا گیا ہے۔ قرآن کے الفاظ یہ ہیں:وَمَنْ یُطِعِ اللَّہَ وَالرَّسُولَ فَأُولَئِکَ مَعَ الَّذِینَ أَنْعَمَ اللَّہُ عَلَیْہِمْ مِنَ النَّبِیِّینَ وَالصِّدِّیقِینَ وَالشُّہَدَاءِ وَالصَّالِحِینَ وَحَسُنَ أُولَئِکَ رَفِیقًا (4:69)۔ یعنی اور جو اللہ اور رسول کی اطاعت کرے گا، وہ ان لوگوں کے ساتھ ہوگا جن پر اللہ نے انعام کیا، یعنی پیغمبر اور صدیق اور شہید اور صالح۔ کیسی اچھی ہے ان کی رفاقت۔</w:t>
      </w:r>
    </w:p>
    <w:p>
      <w:pPr>
        <w:jc w:val="both"/>
        <w:bidi w:val="1"/>
      </w:pPr>
      <w:r>
        <w:rPr>
          <w:rFonts w:ascii="Jameel Noori Nastaleeq" w:hAnsi="Jameel Noori Nastaleeq"/>
          <w:rtl w:val="1"/>
          <w:rFonts w:cs="Jameel Noori Nastaleeq"/>
        </w:rPr>
        <w:t>اس اعلیٰ سماج کی خصوصیت یہ بتائی گئی ہے کہ وہ حسن رفاقت کا سماج ہوگا۔ وہاں کوئی انسان دوسرے انسان کے لیے کوئی مسئلہ (nuisance) پیدا نہیں کرے گا۔ ہر انسان دوسرے انسان کا بہترین ساتھی ہوگا۔ ہر انسان قابل پیشین گوئی کردار (predictable character) کا حامل ہوگا۔ ہر انسان دوسرے انسان کا سچارفیق ہوگا، کوئی انسان دوسرے انسان کا حریف نہ ہوگا۔ ہر انسان اعلی اخلاقی اقدار (high moral values) کا حامل ہوگا۔ ہرانسان کامل درجے میں سچائی اور دیانتداری (honesty) کی صفات سے متصف ہوگا، وغیرہ۔</w:t>
      </w:r>
    </w:p>
    <w:p>
      <w:pPr>
        <w:jc w:val="both"/>
        <w:bidi w:val="1"/>
      </w:pPr>
      <w:r>
        <w:rPr>
          <w:rFonts w:ascii="Jameel Noori Nastaleeq" w:hAnsi="Jameel Noori Nastaleeq"/>
          <w:rtl w:val="1"/>
          <w:rFonts w:cs="Jameel Noori Nastaleeq"/>
        </w:rPr>
        <w:t>اس تخلیق کے مطابق جو تصویر بنتی ہے، وہ یہ ہے کہ اللہ نے چاہا کہ وہ اعلی درجے کی ایک دنیا بنائے۔ اسی اعلی درجے کی دنیا کا نام جنت (Paradise) ہے۔ اس تخلیق کا نقشہ اس اعتبار سے بنایا گیا جو اعلیٰ درجے کے مطلوب انسان کو وجود میں لانے میں مددگار ہوسکے۔ چوں کہ یہ انسان وہ تھے جو سیلف میڈ مین (self-made man) کے معیار پر پورے اترے۔ اس لیے اس تخلیقی منصوبہ کے مکمل ہونے میں تقریبا تیرہ بلین سال لگے۔ اس تخلیقی مدت کو اس طرح بنایا گیا کہ انسان اپنی عقل (reason) کو استعمال کرکےان کو اپنی تعمیر شخصیت کے لیے استعمال کرسکے۔</w:t>
      </w:r>
    </w:p>
    <w:p>
      <w:pPr>
        <w:jc w:val="both"/>
        <w:bidi w:val="1"/>
      </w:pPr>
      <w:r>
        <w:rPr>
          <w:rFonts w:ascii="Jameel Noori Nastaleeq" w:hAnsi="Jameel Noori Nastaleeq"/>
          <w:rtl w:val="1"/>
          <w:rFonts w:cs="Jameel Noori Nastaleeq"/>
        </w:rPr>
        <w:t>دعوت، اکیسویں صدی میں</w:t>
      </w:r>
    </w:p>
    <w:p>
      <w:pPr>
        <w:jc w:val="both"/>
        <w:bidi w:val="1"/>
      </w:pPr>
      <w:r>
        <w:rPr>
          <w:rFonts w:ascii="Jameel Noori Nastaleeq" w:hAnsi="Jameel Noori Nastaleeq"/>
          <w:rtl w:val="1"/>
          <w:rFonts w:cs="Jameel Noori Nastaleeq"/>
        </w:rPr>
        <w:t>خالق کی تخلیقی اسکیم (creation plan) ہمیشہ سے ثابت شدہ حقیقت تھی۔ لیکن بیسویں صدی کے بعد دنیا میں ایک نیا دور آیا ہے۔ جب کہ نظری حقیقتیں، مادی حقائق کی روشنی میں قابل فہم (understandable) بن گئیں۔ مثلا غیب پر ایمان قدیم زمانے میں ایک عقیدہ کی بات تھی۔ موجودہ زمانے میں کوانٹم فزکس (quantum physics) کی دریافت کے بعد یہ صرف نظری بات نہ رہی، بلکہ پرابیبیلٹی (probability) کے درجے میں تقریباً قابل یقین حقیقت بن گئی۔ پرابیبلٹی جدید سائنس کا ایک اہم اصول ہے۔ کہا جاتا ہے:</w:t>
      </w:r>
    </w:p>
    <w:p>
      <w:pPr>
        <w:jc w:val="both"/>
        <w:bidi w:val="1"/>
      </w:pPr>
      <w:r>
        <w:rPr>
          <w:rFonts w:ascii="Jameel Noori Nastaleeq" w:hAnsi="Jameel Noori Nastaleeq"/>
          <w:rtl w:val="1"/>
          <w:rFonts w:cs="Jameel Noori Nastaleeq"/>
        </w:rPr>
        <w:t>probabilty is less than certainty but it is more than perhaps</w:t>
      </w:r>
    </w:p>
    <w:p>
      <w:pPr>
        <w:jc w:val="both"/>
        <w:bidi w:val="1"/>
      </w:pPr>
      <w:r>
        <w:rPr>
          <w:rFonts w:ascii="Jameel Noori Nastaleeq" w:hAnsi="Jameel Noori Nastaleeq"/>
          <w:rtl w:val="1"/>
          <w:rFonts w:cs="Jameel Noori Nastaleeq"/>
        </w:rPr>
        <w:t>موجودہ زمانے میں جن چیزوں کو سائنسی حقیقت (scientific fact) کہا جاتا ہے، ان سب کا معاملہ یہی ہے۔ ان میں سے ہر ایک پرابیبیلٹی کے درجے میںمسلمہ حقیقت بنی ہیں، نہ کہ مشاہدہ کے درجے میں۔ یہی معاملہ مذہبی عقائد یاتصورات کا ہے۔ اِس زمانے میں مذہبی تصورات اسی تسلیم شدہ درجے میں ثابت شدہ بن چکے ہیں، جس درجے میں مسلّمہ سائنسی حقائق ۔</w:t>
      </w:r>
    </w:p>
    <w:p>
      <w:pPr>
        <w:jc w:val="both"/>
        <w:bidi w:val="1"/>
      </w:pPr>
      <w:r>
        <w:rPr>
          <w:rFonts w:ascii="Jameel Noori Nastaleeq" w:hAnsi="Jameel Noori Nastaleeq"/>
          <w:rtl w:val="1"/>
          <w:rFonts w:cs="Jameel Noori Nastaleeq"/>
        </w:rPr>
        <w:t>تخلیقی نقشہ کے مطابق، تاریخِ انسانی میں ایک فائنل رول مقدر ہے۔ یعنی آخرت کے ظہور سے پہلے حقیقت کا ایک آخری اعلان۔ یہ آخری اعلان خدا کی توفیق سے ایک ایسا گروہ انجام دے گا، جو پورے تاریخی پراسس کی آخری پیداوار ہو، جو تخلیقی ارتقا کے آخر میں وجود میں آیاہو، جس پر پوری تاریخ منتہی ہوئی ہو،جو ماضی اور حال کے تمام تاریخی ڈیولپمنٹ (historical development) کا مثبت شعور رکھتا ہو۔</w:t>
      </w:r>
    </w:p>
    <w:p>
      <w:pPr>
        <w:jc w:val="both"/>
        <w:bidi w:val="1"/>
      </w:pPr>
      <w:r>
        <w:rPr>
          <w:rFonts w:ascii="Jameel Noori Nastaleeq" w:hAnsi="Jameel Noori Nastaleeq"/>
          <w:rtl w:val="1"/>
          <w:rFonts w:cs="Jameel Noori Nastaleeq"/>
        </w:rPr>
        <w:t>یہ گروہ وہ ہوگا جو کتاب تاریخ کے آخری پیراگراف کو لکھے گا۔ جو اپنے آفاقی شعور کی بنا پر اِس قابل ہوگا کہ انسانیت کے لیے حجت بن جائے۔ جو تمام مواقع (opportunities) کو مثبت طور پراستعمال کرے۔اور پھر خدائی سچائی کا وہ عالمی اعلان کرے، جس کے بعد کوئی انسان بےخبری کا عذر پیش نہ کرسکے۔یہی وہ حقیقت ہے جس کو حدیث میں عالمی ادخال کلمہ سے تعبیر کیا گیا ہے۔حدیث کے الفاظ یہ ہیں: لا یبقى على ظہر الأرض بیت مدر، ولا وبر إلا أدخلہ اللہ کلمة الإسلام (مسند احمد، حدیث نمبر 23814)</w:t>
      </w:r>
    </w:p>
    <w:p>
      <w:pPr>
        <w:pStyle w:val="Heading1"/>
        <w:jc w:val="right"/>
        <w:bidi w:val="1"/>
      </w:pPr>
      <w:r>
        <w:rPr>
          <w:rFonts w:ascii="Jameel Noori Nastaleeq" w:hAnsi="Jameel Noori Nastaleeq"/>
          <w:rtl w:val="1"/>
          <w:rFonts w:cs="Jameel Noori Nastaleeq"/>
        </w:rPr>
        <w:t>پیغمبر اسلام کا رول</w:t>
      </w:r>
    </w:p>
    <w:p>
      <w:pPr>
        <w:jc w:val="both"/>
        <w:bidi w:val="1"/>
      </w:pPr>
      <w:r>
        <w:rPr>
          <w:rFonts w:ascii="Jameel Noori Nastaleeq" w:hAnsi="Jameel Noori Nastaleeq"/>
          <w:rtl w:val="1"/>
          <w:rFonts w:cs="Jameel Noori Nastaleeq"/>
        </w:rPr>
        <w:t>پیغمبر اور اصحاب پیغمبر کے بارے میں قرآن میں یہ آیت آئی ہے:مُحَمَّدٌ رَسُولُ اللَّہِ وَالَّذِینَ مَعَہُ أَشِدَّاءُ عَلَى الْکُفَّارِ رُحَمَاءُ بَیْنَہُمْ تَرَاہُمْ رُکَّعًا سُجَّدًا یَبْتَغُونَ فَضْلًا مِنَ اللَّہِ وَرِضْوَانًا سِیمَاہُمْ فِی وُجُوہِہِمْ مِنْ أَثَرِ السُّجُودِ ذَلِکَ مَثَلُہُمْ فِی التَّوْرَاةِ وَمَثَلُہُمْ فِی الْإِنْجِیلِ کَزَرْعٍ أَخْرَجَ شَطْأَہُ فَآزَرَہُ فَاسْتَغْلَظَ فَاسْتَوَى عَلَى سُوقِہِ یُعْجِبُ الزُّرَّاعَ لِیَغِیظَ بِہِمُ الْکُفَّارَ وَعَدَ اللَّہُ الَّذِینَ آمَنُوا وَعَمِلُوا الصَّالِحَاتِ مِنْہُمْ مَغْفِرَةً وَأَجْرًا عَظِیمًا (49:29)۔ محمد اللہ کے رسول ہیں اور جو لوگ ان کے ساتھ ہیں وہ منکروں پر سخت ہیں اور آپس میں مہربان ہیں۔ تم ان کو رکوع میں اور سجدہ میں دیکھو گے، وہ اللہ کا فضل اور اس کی رضامندی کی طلب میں لگے رہتے ہیں۔ ان کی نشانی ان کے چہروں پر ہے سجدہ کے اثر سے، ان کی یہ مثال تورات میں ہے۔ اور انجیل میں ان کی مثال یہ ہے کہ جیسے کھیتی، اس نے اپنا انکھوا نکالا، پھر اس کو مضبوط کیا، پھر وہ اور موٹا ہوا، پھر اپنے تنے پر کھڑا ہوگیا، وہ کسانوں کو بھلا لگتا ہے تاکہ ان سے منکروں کو جلائے۔ ان میں سے جو لوگ ایمان لائے اور نیک عمل کیا، اللہ نے ان سے معافی کا اور بڑے ثواب کا وعدہ کیا ہے۔</w:t>
      </w:r>
    </w:p>
    <w:p>
      <w:pPr>
        <w:jc w:val="both"/>
        <w:bidi w:val="1"/>
      </w:pPr>
      <w:r>
        <w:rPr>
          <w:rFonts w:ascii="Jameel Noori Nastaleeq" w:hAnsi="Jameel Noori Nastaleeq"/>
          <w:rtl w:val="1"/>
          <w:rFonts w:cs="Jameel Noori Nastaleeq"/>
        </w:rPr>
        <w:t>اس آیت میں اصحاب رسول کے بارے میں بتایا گیا ہے کہ وہ منکروں پر شدید ہیں۔ اس کا مطلب یہ نہیں ہے کہ وہ منکروں پر سخت گیر ہوتے ہیں، بلکہ اس کا مطلب یہ ہے کہ وہ منکروں کا اثر قبول نہیں کرتے۔ یعنی وہ مضبوط سیرت (strong character) کے لوگ ہیں۔ ان کی یہ صفت ان کو اس کمزوری سے بچاتی ہے جس کو قرآن میں مضاہاۃ (التوبۃ30:) کہا گیا ہے۔ یعنی اپنے دین کے معاملے میں خارجی کلچر کا اثر قبول کرلینا۔</w:t>
      </w:r>
    </w:p>
    <w:p>
      <w:pPr>
        <w:jc w:val="both"/>
        <w:bidi w:val="1"/>
      </w:pPr>
      <w:r>
        <w:rPr>
          <w:rFonts w:ascii="Jameel Noori Nastaleeq" w:hAnsi="Jameel Noori Nastaleeq"/>
          <w:rtl w:val="1"/>
          <w:rFonts w:cs="Jameel Noori Nastaleeq"/>
        </w:rPr>
        <w:t>پھر اصحاب رسول کی یہ صفت بیان کی کہ وہ آپس میں مہربان ہیں۔ یہ اخلاقی برتاؤکی بات نہیں ہے۔ بلکہ اس سے مراد ان کا طاقت ور باہمی اتحاد ہے۔ وہ کسی اختلاف کو شکایت (complaint) کامعاملہ نہیں بناتے، بلکہ اس کو نظر انداز کرکے ، اپنے متحدہ جد و جہد کو پوری طرح باقی رکھتے ہیں۔ کوئی ناموافق بات کبھی ان کے باہمی اتحاد کو توڑنے والی نہیں بنتی۔</w:t>
      </w:r>
    </w:p>
    <w:p>
      <w:pPr>
        <w:jc w:val="both"/>
        <w:bidi w:val="1"/>
      </w:pPr>
      <w:r>
        <w:rPr>
          <w:rFonts w:ascii="Jameel Noori Nastaleeq" w:hAnsi="Jameel Noori Nastaleeq"/>
          <w:rtl w:val="1"/>
          <w:rFonts w:cs="Jameel Noori Nastaleeq"/>
        </w:rPr>
        <w:t>اس کے بعد تراھم الخ کا جملہ ہے۔ یہ جملہ ان کی داخلی ربانی حالت کو بتاتا ہے۔ ان کا یہ ربانی مزاج اس بات کا ضامن ہے کہ وہ ہمیشہ اللہ کی رضا والے راستے پر قائم رہیں۔ ان کی داخلی اسپرٹ کبھی کمزور نہ ہونے پائے۔ اصحاب رسول کی صفت پیشگی طورپر تورات میں بتادی گئی تھی۔موجودہ تورات میں اس کے لیے دس ہزار قدوسیوں (ten thousand saints) کا لفظ موجود ہے (استثناء33:2:) ۔</w:t>
      </w:r>
    </w:p>
    <w:p>
      <w:pPr>
        <w:jc w:val="both"/>
        <w:bidi w:val="1"/>
      </w:pPr>
      <w:r>
        <w:rPr>
          <w:rFonts w:ascii="Jameel Noori Nastaleeq" w:hAnsi="Jameel Noori Nastaleeq"/>
          <w:rtl w:val="1"/>
          <w:rFonts w:cs="Jameel Noori Nastaleeq"/>
        </w:rPr>
        <w:t>انجیل کی تمثیل میں اصحاب رسول کا ایک مزید رول یہ بتایا گیا ہے کہ وہ تاریخ میں ایک زرع یا بیج (seed)ڈالنےکا کام کریں گے، جو آخر کار بڑھ کر ایک مکمل درخت بن جائے گا۔ یہاں تمثیل کی زبان میں یہ بات کہی گئی ہے کہ اصحاب رسول اپنی غیر معمولی جدو جہد کے ذریعے انسانی زندگی میں ایک تاریخی عمل (historical process) جاری کریں گے، جو آخر کار ایک عظیم انقلاب تک پہنچے گا۔ اس انقلاب کے دو خاص پہلو تھے۔ان دونوں پہلووں کو قرآن میں اختصار کی زبان میں بتایا گیا ہے۔</w:t>
      </w:r>
    </w:p>
    <w:p>
      <w:pPr>
        <w:jc w:val="both"/>
        <w:bidi w:val="1"/>
      </w:pPr>
      <w:r>
        <w:rPr>
          <w:rFonts w:ascii="Jameel Noori Nastaleeq" w:hAnsi="Jameel Noori Nastaleeq"/>
          <w:rtl w:val="1"/>
          <w:rFonts w:cs="Jameel Noori Nastaleeq"/>
        </w:rPr>
        <w:t>صحابہ اور تابعین کے اس رول کو قرآن کی درج ذیل آیت کامطالعہ کرکے سمجھا جاسکتا ہے: الَّذِینَ إِنْ مَکَّنَّاہُمْ فِی الْأَرْضِ أَقَامُوا الصَّلَاةَ وَآتَوُا الزَّکَاةَ وَأَمَرُوا بِالْمَعْرُوفِ وَنَہَوْا عَنِ الْمُنْکَرِ وَلِلَّہِ عَاقِبَةُ الْأُمُورِ (22:41)۔ یعنی یہ وہ لوگ ہیں کہ اگر ہم ان کو ملک میں قدرت دیں تو نماز پڑھیں، زکوٰۃ دیں، نیک کام کرنے کا حکم دیں برے کاموں سے منع کریں اور سب کاموں کا انجام اللہ ہی کے اختیار میں ہے۔</w:t>
      </w:r>
    </w:p>
    <w:p>
      <w:pPr>
        <w:jc w:val="both"/>
        <w:bidi w:val="1"/>
      </w:pPr>
      <w:r>
        <w:rPr>
          <w:rFonts w:ascii="Jameel Noori Nastaleeq" w:hAnsi="Jameel Noori Nastaleeq"/>
          <w:rtl w:val="1"/>
          <w:rFonts w:cs="Jameel Noori Nastaleeq"/>
        </w:rPr>
        <w:t>قرآن کی اس آیت میں تمکین فی الارض سے مراد سیاسی استحکام (political stability)  ہے۔ تاریخ بتاتی ہے کہ صحابہ اور تابعین کی جماعت کو جب پولیٹکل استحکام ملا تو اس کو انھوں نے انھیں مقاصد کے لیے استعمال کیا ہے۔ یہ مقاصد تین تھے— عبادت، زکوٰۃ، امر بالمعروف و نہی عن المنکر۔ یہاں ان تینوں سے مراد انفرادی عمل نہیں ہے، بلکہ اجتماعی زندگی میں ان کا نظام قائم کرنا ہے۔</w:t>
      </w:r>
    </w:p>
    <w:p>
      <w:pPr>
        <w:jc w:val="both"/>
        <w:bidi w:val="1"/>
      </w:pPr>
      <w:r>
        <w:rPr>
          <w:rFonts w:ascii="Jameel Noori Nastaleeq" w:hAnsi="Jameel Noori Nastaleeq"/>
          <w:rtl w:val="1"/>
          <w:rFonts w:cs="Jameel Noori Nastaleeq"/>
        </w:rPr>
        <w:t>عبادت سے مراد مسجد کا نظام اور حج کا نظام قائم کرنا ہے۔ نیز اس میں دینی تعلیم کا نظام بھی توسیعاً شامل ہے۔ اس کا مطلب یہ ہے کہ سیاسی استحکام کو انھوں نے کسی سیاسی نشانہ (political goal) کے لیے استعمال نہیں کیا، بلکہ اہل ایمان کی دینی زندگی کو منظم صورت میں قائم کرنے کی کوشش کی۔ اس تنظیم میں زکوۃ کا نظام بھی شامل ہے۔</w:t>
      </w:r>
    </w:p>
    <w:p>
      <w:pPr>
        <w:jc w:val="both"/>
        <w:bidi w:val="1"/>
      </w:pPr>
      <w:r>
        <w:rPr>
          <w:rFonts w:ascii="Jameel Noori Nastaleeq" w:hAnsi="Jameel Noori Nastaleeq"/>
          <w:rtl w:val="1"/>
          <w:rFonts w:cs="Jameel Noori Nastaleeq"/>
        </w:rPr>
        <w:t>امر بالمعروف و نہی عن المنکر سے مراد کوئی سیاسی نظام نہیں ہے۔ بلکہ اس سے مراد یہ ہے کہ دین کے تقاضوں کو منظم انداز (organised way) میں انجام دینا۔ مثلا قرآن کو محفوظ کرنا، حدیث کی جمع و تدوین، اسلامی فقہ کو مرتب کرنا، اور دوسرے ان غیر سیاسی کاموں کو انجام دینا، جس کے نتیجےمیں بعد کے زمانے میں امت مسلمہ کا ایک منظم دینی ڈھانچہ قائم ہوا۔ اور جو اب تک کسی نہ کسی صورت میں عملا موجود ہے۔</w:t>
      </w:r>
    </w:p>
    <w:p>
      <w:pPr>
        <w:jc w:val="both"/>
        <w:bidi w:val="1"/>
      </w:pPr>
      <w:r>
        <w:rPr>
          <w:rFonts w:ascii="Jameel Noori Nastaleeq" w:hAnsi="Jameel Noori Nastaleeq"/>
          <w:rtl w:val="1"/>
          <w:rFonts w:cs="Jameel Noori Nastaleeq"/>
        </w:rPr>
        <w:t>قرآن کی اس آیت پر غور کرنے سے معلوم ہوتا ہے کہ یہاں اجر عظیم ( great reward) سے مرادثوابِ عظیم نہیں ہے، بلکہ نتیجہ عظیم ہے، جو بعد کی تاریخ میں پیش آیا۔اس عظیم نتیجہ کو قرآن کی ایک آیت میں اس طرح بیان کیا گیا ہے: سَنُرِیہِمْ آیَاتِنَا فِی الْآفَاقِ وَفِی أَنْفُسِہِمْ حَتَّى یَتَبَیَّنَ لَہُمْ أَنَّہُ الْحَقّ (41:53)۔ یعنی عنقریب ہم ان کو اپنی نشانیاں دکھائیں گے آفاق میں بھی اور خود ان کے اندر بھی۔ یہاں تک کہ ان پر ظاہر ہوجائے گا کہ یہ قرآن حق ہے۔</w:t>
      </w:r>
    </w:p>
    <w:p>
      <w:pPr>
        <w:jc w:val="both"/>
        <w:bidi w:val="1"/>
      </w:pPr>
      <w:r>
        <w:rPr>
          <w:rFonts w:ascii="Jameel Noori Nastaleeq" w:hAnsi="Jameel Noori Nastaleeq"/>
          <w:rtl w:val="1"/>
          <w:rFonts w:cs="Jameel Noori Nastaleeq"/>
        </w:rPr>
        <w:t>صحابہ اور تابعین کی کوششوں سے اسلام کا مکمل اظہار ہوا۔ لیکن یہ اظہار روایتی دور (traditional age) کے اعتبار سے تھا۔ اسلام کا ایک اور اظہار ابھی باقی تھا۔ اور وہ تھا عقلی فریم ورک (rational framework) کے مطابق، اسلام کا اظہار۔ اس مقصد کے لیے تاریخ میں ایک نیا انقلاب لانا ضروری تھا۔ یہ انقلاب وہی ہے جو بعد کے دور میں سائنٹفک انقلاب (scientific revolution) کی صورت میں ظاہر ہوا۔ یعنی فطرت کی چھپی ہوئی طاقتوں کو دریافت کرنا۔اور اس کے مطابق، تاریخ میں ایک نیا دور لانا۔ یہ دور عملا وہی ہے جس کو جدید تہذیب (modern civilization) کہا جاتا ہے۔</w:t>
      </w:r>
    </w:p>
    <w:p>
      <w:pPr>
        <w:jc w:val="both"/>
        <w:bidi w:val="1"/>
      </w:pPr>
      <w:r>
        <w:rPr>
          <w:rFonts w:ascii="Jameel Noori Nastaleeq" w:hAnsi="Jameel Noori Nastaleeq"/>
          <w:rtl w:val="1"/>
          <w:rFonts w:cs="Jameel Noori Nastaleeq"/>
        </w:rPr>
        <w:t>اس دوسرے دور کا آغاز مسلمانوں نے اپنے دور میں کیا، لیکن اس کی تکمیل بعد کے زمانے میں مغربی قوموں کے ذریعے انجام پائی۔ اس انقلاب کا پراسس مسلم عہد میں شروع ہوا، لیکن اس کی تکمیل بعد کے زمانے میں جدید تہذیب (modern civilization) کی صورت میں دنیا کے سامنے آئی۔</w:t>
      </w:r>
    </w:p>
    <w:p>
      <w:pPr>
        <w:jc w:val="both"/>
        <w:bidi w:val="1"/>
      </w:pPr>
      <w:r>
        <w:rPr>
          <w:rFonts w:ascii="Jameel Noori Nastaleeq" w:hAnsi="Jameel Noori Nastaleeq"/>
          <w:rtl w:val="1"/>
          <w:rFonts w:cs="Jameel Noori Nastaleeq"/>
        </w:rPr>
        <w:t>دوسری قوموں کے ذریعے اس کام کا انجام پانا، احادیث رسول میں پیشگی طور پر بتا دیا گیا تھا۔ اس سلسلے میں حدیث کی کتابوں میں جو روایات آئی ہیں، ان میں سے ایک روایت یہ ہے: إن اللہ عز وجل لیؤید الإسلام برجال ما ہم من أہلہ (المعجم الکبیر للطبرانی، حدیث نمبر56)۔ یعنی اللہ اس دین کی تائید ایسے لوگوں کے ذریعے کرے گا، جو اہل اسلام میں سے نہ ہوں گے۔ جدید تہذیب جس کو مغربی تہذیب کہا جاتا ہے، وہ حقائقِ فطرت کے انکشاف پر مبنی ہے۔ قرآن کی زبان میں اس کو آفاقی تہذیب (فصلت53:) کہا جاسکتا ہے۔ اس تہذیب میں اگر بعض غیر مطلوب اجزاء شامل ہیں، تو وہ براہ راست طور پر تہذیب کا حصہ نہیں ہیں، بلکہ وہ مغربی کلچر کا حصہ ہیں۔ مثلا برہنگی (nudity) وغیرہ۔</w:t>
      </w:r>
    </w:p>
    <w:p>
      <w:pPr>
        <w:pStyle w:val="Heading1"/>
        <w:jc w:val="right"/>
        <w:bidi w:val="1"/>
      </w:pPr>
      <w:r>
        <w:rPr>
          <w:rFonts w:ascii="Jameel Noori Nastaleeq" w:hAnsi="Jameel Noori Nastaleeq"/>
          <w:rtl w:val="1"/>
          <w:rFonts w:cs="Jameel Noori Nastaleeq"/>
        </w:rPr>
        <w:t>اصحابِ رسول، اخوان رسول</w:t>
      </w:r>
    </w:p>
    <w:p>
      <w:pPr>
        <w:jc w:val="both"/>
        <w:bidi w:val="1"/>
      </w:pPr>
      <w:r>
        <w:rPr>
          <w:rFonts w:ascii="Jameel Noori Nastaleeq" w:hAnsi="Jameel Noori Nastaleeq"/>
          <w:rtl w:val="1"/>
          <w:rFonts w:cs="Jameel Noori Nastaleeq"/>
        </w:rPr>
        <w:t>پیغمبر اسلام صلی اللہ علیہ وسلم سے ایک روایت حدیث کی مختلف کتابوں میں آئی ہے۔ صحیح مسلم کے الفاظ یہ ہیں: وددت أنا قد رأینا إخواننا قالوا:أولسنا إخوانک یا رسول اللہ قال:أنتم أصحابی وإخواننا الذین لم یأتوا بعد (حدیث نمبر249)۔یعنی میری خواہش ہے کہ ہم اپنے بھائیوں کو دیکھیں، لوگوں نے کہا کہ اے خدا کے رسول، کیا ہم آپ کے بھائی نہیں ہیں۔ آپ نے کہا تم میرے اصحاب ہو اور ہمارے بھائی وہ ہیں جو ابھی نہیں آئے۔</w:t>
      </w:r>
    </w:p>
    <w:p>
      <w:pPr>
        <w:jc w:val="both"/>
        <w:bidi w:val="1"/>
      </w:pPr>
      <w:r>
        <w:rPr>
          <w:rFonts w:ascii="Jameel Noori Nastaleeq" w:hAnsi="Jameel Noori Nastaleeq"/>
          <w:rtl w:val="1"/>
          <w:rFonts w:cs="Jameel Noori Nastaleeq"/>
        </w:rPr>
        <w:t>اصحاب رسول سے مراد رسول اللہ صلی اللہ علیہ وسلم کے ہم عصر اہل ایمان ہیں۔ اور اخوان رسول سے مراد آپ کی امت کے وہ لوگ ہیں، جو بعد کے زمانے میں ظاہر ہوں گے۔ اصحاب رسول اور اخوان رسول میںسے کوئی افضل یا غیر اٖفضل نہیں ہے۔ دونوں عملاً یکساں درجے کے لوگ ہیں۔ اسلام میں درجہ کا تعلق زمانے سے نہیں ہے، بلکہ تقویٰ سے ہے۔ جیسا کہ قرآن میں آیا ہے: إِنَّ أَکْرَمَکُمْ عِنْدَ اللَّہِ أَتْقَاکُم (49:13)۔ یعنی بیشک اللہ کے نزدیک تم میں سب سے زیادہ باعزت وہ ہے جو سب سے زیادہ صاحب تقویٰ ہے۔</w:t>
      </w:r>
    </w:p>
    <w:p>
      <w:pPr>
        <w:jc w:val="both"/>
        <w:bidi w:val="1"/>
      </w:pPr>
      <w:r>
        <w:rPr>
          <w:rFonts w:ascii="Jameel Noori Nastaleeq" w:hAnsi="Jameel Noori Nastaleeq"/>
          <w:rtl w:val="1"/>
          <w:rFonts w:cs="Jameel Noori Nastaleeq"/>
        </w:rPr>
        <w:t>اس حدیث کی تشریح ایک اور حدیث سے ہوتی ہے۔ اس حدیث کے الفاظ یہ ہیں: عن عبد اللہ بن عمرو؛ أن رسول اللہ صلى اللہ علیہ وسلم قال:مثل أمتی کمثل المطر؛ لا یدرى أولہ خیر أم آخرہ (المعجم الکبیر للطبرانی، حدیث نمبر14649)۔عبد اللہ ابن عمرو روایت کرتے ہیں کہ رسول اللہ صلی اللہ علیہ وسلم  نے فرمایا کہ میری امت کی مثال بارش جیسی ہے، نہیں معلوم کہ اس کا اول زیادہ بہتر ہے، یا اس کا آخر۔</w:t>
      </w:r>
    </w:p>
    <w:p>
      <w:pPr>
        <w:jc w:val="both"/>
        <w:bidi w:val="1"/>
      </w:pPr>
      <w:r>
        <w:rPr>
          <w:rFonts w:ascii="Jameel Noori Nastaleeq" w:hAnsi="Jameel Noori Nastaleeq"/>
          <w:rtl w:val="1"/>
          <w:rFonts w:cs="Jameel Noori Nastaleeq"/>
        </w:rPr>
        <w:t>اس حدیث رسول میں تمثیل کی زبان میں ایک تاریخی واقعہ کو بتایا گیا ہے۔ پیغمبر اسلام صلی اللہ علیہ وسلم کا مشن اظہار دین کا مشن تھا۔ اس مشن کے دو دور تھے۔ پہلا دور یہ تھا کہ اسلامی مشن کے راستے میں رکاوٹوں کو ختم کرکے مواقع (opportunities) کے دروازوں کو کھولنا، اور دوسرا دور یہ تھا کہ پیدا شدہ مواقع کو استعمال (avail) کرکے اسلام کا عالمی اظہار کرنا۔ پہلے دور کو حدیث میں تمثیل کی زبان میں اول المطر (first period of rain) کہا گیا ہے۔ اور دوسرے دور کو آخر المطر (second period of rain) کہا گیا ہے۔</w:t>
      </w:r>
    </w:p>
    <w:p>
      <w:pPr>
        <w:jc w:val="both"/>
        <w:bidi w:val="1"/>
      </w:pPr>
      <w:r>
        <w:rPr>
          <w:rFonts w:ascii="Jameel Noori Nastaleeq" w:hAnsi="Jameel Noori Nastaleeq"/>
          <w:rtl w:val="1"/>
          <w:rFonts w:cs="Jameel Noori Nastaleeq"/>
        </w:rPr>
        <w:t>صحابہ اور تابعین کے زمانے میں قدیم زمانے کی رکاوٹوں کا خاتمہ کیا گیا۔ مثلا شرک کے غلبہ کو ختم کرنا، بادشاہی نظام کو ختم کرنا، تاریخ میں ایک نیا پراسس جاری کرنا جس کے نتیجے میں وہ واقعہ پیش آئے جس کو قرآن میں تبیین حق (فصلت:   53) کہا گیا ہے۔اسلامی مشن کے اس عالمی اظہار کو حدیث میں مختلف الفاظ میں بیان کیا گیا ہے۔ مثلا یہ روایت : لیبلغن ہذا الأمر ما بلغ اللیل والنہار، ولا یترک اللہ بیت مدر ولا وبر إلا أدخلہ اللہ ہذا الدین (مسند احمد، حدیث نمبر 16957 )۔ یعنی یہ امر (دین) ضرور پہنچے گا وہاں تک جہاں تک دن اور رات پہنچتے ہیں۔ اللہ نہیں چھوڑے گا، مگر یہ کہ ہر چھوٹے اور بڑے گھر میں اس دین کو داخل کردے۔</w:t>
      </w:r>
    </w:p>
    <w:p>
      <w:pPr>
        <w:jc w:val="both"/>
        <w:bidi w:val="1"/>
      </w:pPr>
      <w:r>
        <w:rPr>
          <w:rFonts w:ascii="Jameel Noori Nastaleeq" w:hAnsi="Jameel Noori Nastaleeq"/>
          <w:rtl w:val="1"/>
          <w:rFonts w:cs="Jameel Noori Nastaleeq"/>
        </w:rPr>
        <w:t>اظہار دین کا یہ عالمی مشن تاریخ کا سب سے بڑا عالمی مشن تھا۔ اس لیے اللہ نے اس مشن کی تکمیل کو یقینی بنانے کے لیے تاریخ میں ایسے حالات پیدا کیے جب کہ غیر اہل دین بھی اس کے موید بن جائیں۔ اللہ رب العالمین کے اس فیصلہ کو حدیث رسول میں اِن الفاظ میں بیان کیا گیا ہے۔ اس حدیث کا ترجمہ یہ ہے:   بے شک اللہ عز و جل اسلام کی تائید ضرور ان لوگوں کے ذریعہ کرے گاجو اہل اسلام نہ ہوں گے (المعجم الکبیر للطبرانی، حدیث نمبر 14640)۔</w:t>
      </w:r>
    </w:p>
    <w:p>
      <w:pPr>
        <w:jc w:val="both"/>
        <w:bidi w:val="1"/>
      </w:pPr>
      <w:r>
        <w:rPr>
          <w:rFonts w:ascii="Jameel Noori Nastaleeq" w:hAnsi="Jameel Noori Nastaleeq"/>
          <w:rtl w:val="1"/>
          <w:rFonts w:cs="Jameel Noori Nastaleeq"/>
        </w:rPr>
        <w:t>اکیسویں صدی عیسوی میں یہ تاریخی عمل (historical process) اپنے نکتہ انتہا (culmination) تک پہنچ چکا ہے۔ اب تمام مواقع آخری حد تک کھل چکے ہیں۔ اب اہل اسلام کا ایک ہی مشن ہے، اور وہ ہے اللہ کے پیغام (قرآن ) کو پورے روئے زمین پر بسنے والے انسانوں کی قابل فہم زبان میں پہنچانا۔ اگر اہل اسلام کسی اور غیر متعلق کام میں اپنے آپ کو مشغول کرتے ہیں تو یہ مشغولیت ان کے لیے اس رُجز (المدثر5:) میں ملوث ہونے کے ہم معنی ہوگی جس کو ترک کرنے کا حکم دیا گیا ہے۔</w:t>
      </w:r>
    </w:p>
    <w:p>
      <w:pPr>
        <w:pStyle w:val="Heading1"/>
        <w:jc w:val="right"/>
        <w:bidi w:val="1"/>
      </w:pPr>
      <w:r>
        <w:rPr>
          <w:rFonts w:ascii="Jameel Noori Nastaleeq" w:hAnsi="Jameel Noori Nastaleeq"/>
          <w:rtl w:val="1"/>
          <w:rFonts w:cs="Jameel Noori Nastaleeq"/>
        </w:rPr>
        <w:t>ماکان و ما یکون</w:t>
      </w:r>
    </w:p>
    <w:p>
      <w:pPr>
        <w:jc w:val="both"/>
        <w:bidi w:val="1"/>
      </w:pPr>
      <w:r>
        <w:rPr>
          <w:rFonts w:ascii="Jameel Noori Nastaleeq" w:hAnsi="Jameel Noori Nastaleeq"/>
          <w:rtl w:val="1"/>
          <w:rFonts w:cs="Jameel Noori Nastaleeq"/>
        </w:rPr>
        <w:t>ایک حدیثِ رسول سنن الترمذی اور دوسری کتب حدیث میں آئی ہے۔ احکام القرآن لابن العربی میں اس کو ان الفاظ میں نقل کیا گیا ہے: أول ما خلق اللہ القلم، فقال لہ:اکتب، فکتب ما کان وما یکون إلى یوم الساعة، فہو عندہ فی الذکر فوق عرشہ(احکام القرآن، بیروت، 2003،جلد4، صفحہ420 )۔یعنی اللہ نے پہلی چیز جو پیدا کی ، وہ قلم تھی۔ پھر اللہ نے اس سے کہا کہ لکھ۔ تو اس نے لکھا وہ سب کچھ جو ہوا، یا جو ہوگا قیامت تک۔ پس وہ اللہ کے پاس ذکر میں ہے، اللہ کے عرش کے اوپر۔</w:t>
      </w:r>
    </w:p>
    <w:p>
      <w:pPr>
        <w:jc w:val="both"/>
        <w:bidi w:val="1"/>
      </w:pPr>
      <w:r>
        <w:rPr>
          <w:rFonts w:ascii="Jameel Noori Nastaleeq" w:hAnsi="Jameel Noori Nastaleeq"/>
          <w:rtl w:val="1"/>
          <w:rFonts w:cs="Jameel Noori Nastaleeq"/>
        </w:rPr>
        <w:t>اس حدیث میں ’’ماکان وما یکون‘‘ سے مراد کون سے واقعات ہیں۔ تاریخ کے تمام واقعات یا منتخب واقعات۔ تاہم اہل ایمان کے لیے اصل اہمیت ان واقعات کی ہے جو توحید کے مشن سے تعلق رکھتے ہیں۔ اس نوعیت کے واقعات کو جاننا اہل توحید کے لیے ضروری ہے۔ تاکہ ان کی رعایت کرتے ہوئےوہ اپنے دعوتی مشن کی صحیح منصوبہ بندی کرسکیں۔ جیسا کہ ایک حدیث رسول میں آیا ہے: وعلی العاقل ان یکون بصیرا بزمانہ(صحیح ابن حبان، حدیث نمبر 361)۔دانش مند آدمی کو چاہیے کہ وہ اپنے زمانے سے باخبر ہو۔</w:t>
      </w:r>
    </w:p>
    <w:p>
      <w:pPr>
        <w:jc w:val="both"/>
        <w:bidi w:val="1"/>
      </w:pPr>
      <w:r>
        <w:rPr>
          <w:rFonts w:ascii="Jameel Noori Nastaleeq" w:hAnsi="Jameel Noori Nastaleeq"/>
          <w:rtl w:val="1"/>
          <w:rFonts w:cs="Jameel Noori Nastaleeq"/>
        </w:rPr>
        <w:t>غور کرنے سے معلوم ہوتا ہے کہ اس اعتبار سے انسانی تاریخ کے دو دَور ہیں۔ایک وہ جب کہ دنیا دو قسم کے لوگوں میں بٹی ہوئی تھی— مومن اور کافر یا بلیور (believer)اور نان بلیور (non-believer)۔ مگر بعد کے زمانے میں تاریخ میں جو انقلاب آئے گا۔ اس کے بعد یہ تقسیم ختم ہوجائے گی۔ اب دنیا جن دو قسم کے لوگوں میں تقسیم ہوگی، وہ ہوں گے مومن (believer)اور موید (supporter)۔ بعد کے زمانے میں اس تبدیلی کا ذکر حدیث میں ان الفاظ میں کیا گیا ہے: إن اللہ عز وجل لیؤید الإسلام برجال ما ہم من أہلہ (المعجم الکبیر للطبرانی، حدیث نمبر14640)۔ اللہ عز وجل اسلام کی تائیدضرور ایسے لوگوں سے کرے گا، جو اسلام کا حصہ نہ ہوں گے۔</w:t>
      </w:r>
    </w:p>
    <w:p>
      <w:pPr>
        <w:jc w:val="both"/>
        <w:bidi w:val="1"/>
      </w:pPr>
      <w:r>
        <w:rPr>
          <w:rFonts w:ascii="Jameel Noori Nastaleeq" w:hAnsi="Jameel Noori Nastaleeq"/>
          <w:rtl w:val="1"/>
          <w:rFonts w:cs="Jameel Noori Nastaleeq"/>
        </w:rPr>
        <w:t>بعد کے زمانے میں ہونے والی اس تبدیلی کا مطلب یہ ہوگا کہ عملا اب جنگ کے دور کا خاتمہ ہوگیا۔ بعد کے اس دور میں بھی اگر اہل ایمان جہاد کے نام پر جنگ کا سلسلہ جاری رکھیں ، تو یہ اپنی حقیقت کے اعتبار سے دین کے مویدین سے جنگ کے ہم معنی ہوگا۔</w:t>
      </w:r>
    </w:p>
    <w:p>
      <w:pPr>
        <w:jc w:val="both"/>
        <w:bidi w:val="1"/>
      </w:pPr>
      <w:r>
        <w:rPr>
          <w:rFonts w:ascii="Jameel Noori Nastaleeq" w:hAnsi="Jameel Noori Nastaleeq"/>
          <w:rtl w:val="1"/>
          <w:rFonts w:cs="Jameel Noori Nastaleeq"/>
        </w:rPr>
        <w:t>یہی مطلب ہے اس آیت کا جس میں کہا گیا ہے کہ دین سب اللہ کے لیے ہوجائے گا(الانفال39:)۔ یعنی ایک ایسی دنیا جس میں مومن اور کافر کی تقسیم ختم ہوجائےگی۔ اس کے برعکس، دنیا میں مومن (believer) اورموید (supporter) کی تقسیم قائم ہوجائے گی۔</w:t>
      </w:r>
    </w:p>
    <w:p>
      <w:pPr>
        <w:jc w:val="both"/>
        <w:bidi w:val="1"/>
      </w:pPr>
      <w:r>
        <w:rPr>
          <w:rFonts w:ascii="Jameel Noori Nastaleeq" w:hAnsi="Jameel Noori Nastaleeq"/>
          <w:rtl w:val="1"/>
          <w:rFonts w:cs="Jameel Noori Nastaleeq"/>
        </w:rPr>
        <w:t>ایک جلد میں موجود انسائیکلوپیڈیا میں سے ایک وہ ہے جس کا نام ہے:</w:t>
      </w:r>
    </w:p>
    <w:p>
      <w:pPr>
        <w:jc w:val="both"/>
        <w:bidi w:val="1"/>
      </w:pPr>
      <w:r>
        <w:rPr>
          <w:rFonts w:ascii="Jameel Noori Nastaleeq" w:hAnsi="Jameel Noori Nastaleeq"/>
          <w:rtl w:val="1"/>
          <w:rFonts w:cs="Jameel Noori Nastaleeq"/>
        </w:rPr>
        <w:t>Pears'’  Cyclopaedia , London</w:t>
      </w:r>
    </w:p>
    <w:p>
      <w:pPr>
        <w:jc w:val="both"/>
        <w:bidi w:val="1"/>
      </w:pPr>
      <w:r>
        <w:rPr>
          <w:rFonts w:ascii="Jameel Noori Nastaleeq" w:hAnsi="Jameel Noori Nastaleeq"/>
          <w:rtl w:val="1"/>
          <w:rFonts w:cs="Jameel Noori Nastaleeq"/>
        </w:rPr>
        <w:t>اس انسائیکلوپیڈیا میں مانوتھیزم کے آگے لکھا ہوا ہے کہ توحید اس اصول کا نام ہے کہ یہاں صرف ایک خدا کا وجود ہے۔ خاص توحیدی مذہب عیسائیت ہے:</w:t>
      </w:r>
    </w:p>
    <w:p>
      <w:pPr>
        <w:jc w:val="both"/>
        <w:bidi w:val="1"/>
      </w:pPr>
      <w:r>
        <w:rPr>
          <w:rFonts w:ascii="Jameel Noori Nastaleeq" w:hAnsi="Jameel Noori Nastaleeq"/>
          <w:rtl w:val="1"/>
          <w:rFonts w:cs="Jameel Noori Nastaleeq"/>
        </w:rPr>
        <w:t>MONOTHEISM, the doctrine that there exists but one God. The Chief monotheistic religion is Christianity.</w:t>
      </w:r>
    </w:p>
    <w:p>
      <w:pPr>
        <w:jc w:val="both"/>
        <w:bidi w:val="1"/>
      </w:pPr>
      <w:r>
        <w:rPr>
          <w:rFonts w:ascii="Jameel Noori Nastaleeq" w:hAnsi="Jameel Noori Nastaleeq"/>
          <w:rtl w:val="1"/>
          <w:rFonts w:cs="Jameel Noori Nastaleeq"/>
        </w:rPr>
        <w:t>یہ انسائیکلوپیڈیا کا وہ اڈیشن ہے جو 1948 میں چھپا تھا۔ پہلے مغربی دنیا میں جو لٹریچر تیار ہوا، اس میں اسی طرح اسلام کو حذف کردیا گیا تھا۔ اپنی اصل کے اعتبار سے بلاشبہ تمام مذاہب توحید کے مذاہب تھے۔ مگر یہ ایک حقیقت ہے کہ آج خالص توحیدی مذہب اسلام ہے۔ کیوں کہ دوسرے مذہب اپنی ابتدائی حالت میں باقی نہیں رہے ہیں۔</w:t>
      </w:r>
    </w:p>
    <w:p>
      <w:pPr>
        <w:jc w:val="both"/>
        <w:bidi w:val="1"/>
      </w:pPr>
      <w:r>
        <w:rPr>
          <w:rFonts w:ascii="Jameel Noori Nastaleeq" w:hAnsi="Jameel Noori Nastaleeq"/>
          <w:rtl w:val="1"/>
          <w:rFonts w:cs="Jameel Noori Nastaleeq"/>
        </w:rPr>
        <w:t>مغربی علماء نے اب اپنی اس روش پر نظر ثانی شروع کردی ہے۔ چناں چہ 1977 میں شائع ہونے والی ایک انسائیکلوپیڈیاCollins Concise Encyclopedia:میں اس سلسلہ میں لکھا گیا ہےکہ توحید اس عقیدہ کا نام ہے کہ یہاں صرف ایک خدا ہے، جیسا کہ یہودیت اور عیسائیت اور اسلام میں مانا جاتا ہے:</w:t>
      </w:r>
    </w:p>
    <w:p>
      <w:pPr>
        <w:jc w:val="both"/>
        <w:bidi w:val="1"/>
      </w:pPr>
      <w:r>
        <w:rPr>
          <w:rFonts w:ascii="Jameel Noori Nastaleeq" w:hAnsi="Jameel Noori Nastaleeq"/>
          <w:rtl w:val="1"/>
          <w:rFonts w:cs="Jameel Noori Nastaleeq"/>
        </w:rPr>
        <w:t>MONOTHEISM, belief that there is only one God, as in Judaism, Christianity, and Islam.</w:t>
      </w:r>
    </w:p>
    <w:p>
      <w:pPr>
        <w:jc w:val="both"/>
        <w:bidi w:val="1"/>
      </w:pPr>
      <w:r>
        <w:rPr>
          <w:rFonts w:ascii="Jameel Noori Nastaleeq" w:hAnsi="Jameel Noori Nastaleeq"/>
          <w:rtl w:val="1"/>
          <w:rFonts w:cs="Jameel Noori Nastaleeq"/>
        </w:rPr>
        <w:t>(ڈائری، 1985)</w:t>
      </w:r>
    </w:p>
    <w:p>
      <w:pPr>
        <w:pStyle w:val="Heading1"/>
        <w:jc w:val="right"/>
        <w:bidi w:val="1"/>
      </w:pPr>
      <w:r>
        <w:rPr>
          <w:rFonts w:ascii="Jameel Noori Nastaleeq" w:hAnsi="Jameel Noori Nastaleeq"/>
          <w:rtl w:val="1"/>
          <w:rFonts w:cs="Jameel Noori Nastaleeq"/>
        </w:rPr>
        <w:t>دورِ تائید</w:t>
      </w:r>
    </w:p>
    <w:p>
      <w:pPr>
        <w:jc w:val="both"/>
        <w:bidi w:val="1"/>
      </w:pPr>
      <w:r>
        <w:rPr>
          <w:rFonts w:ascii="Jameel Noori Nastaleeq" w:hAnsi="Jameel Noori Nastaleeq"/>
          <w:rtl w:val="1"/>
          <w:rFonts w:cs="Jameel Noori Nastaleeq"/>
        </w:rPr>
        <w:t>قرآن میں ایک حکم پیغمبراسلام صلی اللہ علیہ وسلم کو ان الفاظ میں دیا گیا ہے: وَقَاتِلُوہُمْ حَتَّى لَا تَکُونَ فِتْنَةٌ وَیَکُونَ الدِّینُ کُلُّہُ لِلَّہ (8:39)۔ یعنی اور ان سے لڑو یہاں تک کہ فتنہ باقی نہ رہے اور دین سب اللہ کے لئے ہوجائے۔غور کرنے سے معلوم ہوتا ہے کہ قرآن کی اس آیت میں قتال کا لفظ معروف جنگ کے معنی میں نہیں ہے۔ بلکہ وہ انتہائی جد و جہد (utmost struggle) کے معنی میں ہے۔ چوں کہ آپ کی زندگی میں عملا جو کچھ پیش آیا وہ یہی تھا۔ جیسا کہ معلوم ہے، پیغمبر اسلام نے اپنی پوری زندگی میںکبھی کوئی کامل جنگ (full-fledged war) نہیں کی۔ آپ کے مخالف گروپ نے کئی بار آپ پر حملہ کرکے آپ کو جنگ میں الجھانے کی کوشش کی۔ مگر آپ نے ہمیشہ یہ کیا کہ خصوصی تدبیر کے ذریعہ یا تو جنگ کو عملا ًہونے نہیں دیا، یا اس کو جنگ کے بجائے جھڑپ (skirmish) بنا دیا۔ اس معاملے میں آپ کی زندگی مذکورہ قرآنی آیت کی عملی تفسیر ہے۔</w:t>
      </w:r>
    </w:p>
    <w:p>
      <w:pPr>
        <w:jc w:val="both"/>
        <w:bidi w:val="1"/>
      </w:pPr>
      <w:r>
        <w:rPr>
          <w:rFonts w:ascii="Jameel Noori Nastaleeq" w:hAnsi="Jameel Noori Nastaleeq"/>
          <w:rtl w:val="1"/>
          <w:rFonts w:cs="Jameel Noori Nastaleeq"/>
        </w:rPr>
        <w:t>آپ کی تاریخ بتاتی ہے کہ مکہ میں آپ کے قتل کا منصوبہ بنایا گیا، لیکن آپ نے مکہ سے ہجرت کرکےقتل و قتال کو عملا ناممکن بنا دیا۔ غزوۂ احزاب کے موقع پرآپ کے مخالفین نے بارہ ہزار کے لشکر کے ساتھ مدینہ پر حملہ کیا۔ مگر آپ نے اپنے اور فریق مخالف کے درمیان خندق کی صورت میں ایک حاجز (buffer) قائم کردیا۔ حدیبیہ کے موقع پر فریقِ ثانی نے جنگ کی صورت پیدا کردی، لیکن آپ نے یک طرفہ صلح کرکے جنگ کو ہونے سے روک دیا۔ فتح مکہ کے موقع پر جنگ یقینی تھی، لیکن آپ نے خصوصی تدبیر کے ذریعہ اس کو پر امن مارچ (peaceful march) میں بدل دیا، وغیرہ۔</w:t>
      </w:r>
    </w:p>
    <w:p>
      <w:pPr>
        <w:jc w:val="both"/>
        <w:bidi w:val="1"/>
      </w:pPr>
      <w:r>
        <w:rPr>
          <w:rFonts w:ascii="Jameel Noori Nastaleeq" w:hAnsi="Jameel Noori Nastaleeq"/>
          <w:rtl w:val="1"/>
          <w:rFonts w:cs="Jameel Noori Nastaleeq"/>
        </w:rPr>
        <w:t>دورِ تائید کا آغاز</w:t>
      </w:r>
    </w:p>
    <w:p>
      <w:pPr>
        <w:jc w:val="both"/>
        <w:bidi w:val="1"/>
      </w:pPr>
      <w:r>
        <w:rPr>
          <w:rFonts w:ascii="Jameel Noori Nastaleeq" w:hAnsi="Jameel Noori Nastaleeq"/>
          <w:rtl w:val="1"/>
          <w:rFonts w:cs="Jameel Noori Nastaleeq"/>
        </w:rPr>
        <w:t>قدیم زمانے میں جنگ بہت عام تھی۔ قبائل کے درمیان جنگ، بادشاہوں کے درمیان جنگ، وغیرہ۔ لوگ مسائل کو حل کرنے کا ایک ہی طریقہ جانتے تھے— جنگ کا طریقہ ۔ اللہ تعالی نے اپنے پیغمبر کو اس معاملے میں ایک صراطِ مستقیم (الفتح  2:) کی طرف رہنمائی کی ۔ یعنی جنگی ٹکراؤ کے بجائے پر امن تدبیر (peaceful management)کے ذریعے مسائل کو حل کرنا۔ پیغمبر اسلام اور آپ کے اصحاب نے اس تدبیر کو اتنے بڑے پیمانے پر استعمال کیا کہ تاریخ میں نیا دور آگیا۔ یعنی ٹکراؤ کے بجائے تائید کا دور ۔ اس مقصد کے لیے ساتویں صدی عیسوی میں ایک منصوبہ بند عمل کیا گیا۔ جس کے نتیجے میں انسانی تاریخ میں ایک نیا عمل (process) جاری ہوا۔ یہ عمل  (پراسس) انیسویں صدی میں اپنی تکمیل (culmination) تک پہنچ گیا۔ اس تکمیلی مرحلہ کو ایک لفظ میں جدید تہذیب (modern civilization) کہا جا سکتا ہے۔ جدید تہذیب اسلام کے لیے ایک تائیدی تہذیب (supporting civilization) ہے۔</w:t>
      </w:r>
    </w:p>
    <w:p>
      <w:pPr>
        <w:jc w:val="both"/>
        <w:bidi w:val="1"/>
      </w:pPr>
      <w:r>
        <w:rPr>
          <w:rFonts w:ascii="Jameel Noori Nastaleeq" w:hAnsi="Jameel Noori Nastaleeq"/>
          <w:rtl w:val="1"/>
          <w:rFonts w:cs="Jameel Noori Nastaleeq"/>
        </w:rPr>
        <w:t>اس دورِ تائید کو قرآن میں  لِیُظْہِرَہُ عَلَى الدِّینِ کُلِّہِ (9:33) کے الفاظ میں بیان کیا گیا تھا۔ یعنی دین سے تعلق رکھنے والے تمام اسباب دینِ خداوندی کے موافق ہو جائیں۔ دینِ خداوندی اور دین انسانی میں ٹکراؤ کی صورت عملا ختم ہوجائے۔یہ انسانی تاریخ کا ایک عظیم منصوبہ تھا۔ اللہ نے ایسے حالات پیدا کیے کہ اہل ایمان کی جماعت کے علاوہ دوسرے لوگ بھی اس میں موید (supporter) بن گیے۔ یہ پیشین گوئی زیادہ واضح الفاظ میں حدیث کی مختلف کتابوںمیں الفاظ کے معمولی فرق کے ساتھ آئی ہے:</w:t>
      </w:r>
    </w:p>
    <w:p>
      <w:pPr>
        <w:jc w:val="both"/>
        <w:bidi w:val="1"/>
      </w:pPr>
      <w:r>
        <w:rPr>
          <w:rFonts w:ascii="Jameel Noori Nastaleeq" w:hAnsi="Jameel Noori Nastaleeq"/>
          <w:rtl w:val="1"/>
          <w:rFonts w:cs="Jameel Noori Nastaleeq"/>
        </w:rPr>
        <w:t>1۔  إن اللہ لیؤید ہذا الدین بالرجل الفاجر (۔ صحیح البخاری ،حدیث نمبر3062)۔</w:t>
      </w:r>
    </w:p>
    <w:p>
      <w:pPr>
        <w:jc w:val="both"/>
        <w:bidi w:val="1"/>
      </w:pPr>
      <w:r>
        <w:rPr>
          <w:rFonts w:ascii="Jameel Noori Nastaleeq" w:hAnsi="Jameel Noori Nastaleeq"/>
          <w:rtl w:val="1"/>
          <w:rFonts w:cs="Jameel Noori Nastaleeq"/>
        </w:rPr>
        <w:t>2 ۔ إن اللہ عز وجل لیؤید الإسلام برجال ما ہم من أہلہ (المعجم الکبیر للطبرانی، حدیث نمبر56)۔</w:t>
      </w:r>
    </w:p>
    <w:p>
      <w:pPr>
        <w:jc w:val="both"/>
        <w:bidi w:val="1"/>
      </w:pPr>
      <w:r>
        <w:rPr>
          <w:rFonts w:ascii="Jameel Noori Nastaleeq" w:hAnsi="Jameel Noori Nastaleeq"/>
          <w:rtl w:val="1"/>
          <w:rFonts w:cs="Jameel Noori Nastaleeq"/>
        </w:rPr>
        <w:t>3۔ إن اللہ سیؤید ہذا الدین بأقوام لا خلاق لہم  (مسند احمد، حدیث نمبر 20454)۔</w:t>
      </w:r>
    </w:p>
    <w:p>
      <w:pPr>
        <w:jc w:val="both"/>
        <w:bidi w:val="1"/>
      </w:pPr>
      <w:r>
        <w:rPr>
          <w:rFonts w:ascii="Jameel Noori Nastaleeq" w:hAnsi="Jameel Noori Nastaleeq"/>
          <w:rtl w:val="1"/>
          <w:rFonts w:cs="Jameel Noori Nastaleeq"/>
        </w:rPr>
        <w:t>4۔  لیؤیدنّ اللہ ہذا الدین بقوم لا خلاق لہم (صحیح ابن حبان، حدیث نمبر4517)۔</w:t>
      </w:r>
    </w:p>
    <w:p>
      <w:pPr>
        <w:jc w:val="both"/>
        <w:bidi w:val="1"/>
      </w:pPr>
      <w:r>
        <w:rPr>
          <w:rFonts w:ascii="Jameel Noori Nastaleeq" w:hAnsi="Jameel Noori Nastaleeq"/>
          <w:rtl w:val="1"/>
          <w:rFonts w:cs="Jameel Noori Nastaleeq"/>
        </w:rPr>
        <w:t>ان احادیث کا خلاصہ یہ ہے کہ مستقبل میں ضرور ایسا ہوگا کہ اللہ تعالی اس دین کی تائید ایسے لوگوں کے ذریعے کرے گا جو اہل دین میں سے نہ ہوں گے۔وہ اس کام کو ڈیو لپمنٹ (development) کے نام سے انجام دیں گے۔ لیکن عملاً ان کی پیدا کردہ دنیا تائیدی معنوں میں پرو اسلام (pro-Islam) بن جائے گی۔</w:t>
      </w:r>
    </w:p>
    <w:p>
      <w:pPr>
        <w:jc w:val="both"/>
        <w:bidi w:val="1"/>
      </w:pPr>
      <w:r>
        <w:rPr>
          <w:rFonts w:ascii="Jameel Noori Nastaleeq" w:hAnsi="Jameel Noori Nastaleeq"/>
          <w:rtl w:val="1"/>
          <w:rFonts w:cs="Jameel Noori Nastaleeq"/>
        </w:rPr>
        <w:t>موجودہ زمانےمیں یہ واقعہ کامل طور پر انجام پاچکا ہے۔ وہ چیز جس کو مسلمان عام طور پر اسلامو فوبیا (Islamophobia) کہتے ہیں۔ وہ دراصل پرو اسلام ظاہرہ (pro-Islam phenomenon) ہے۔ لیکن مسلمان اپنی بے خبری کی بنا پر ایک مثبت واقعے کو منفی واقعے کے طور پر لیے ہوئے ہیں۔ اس منفی طرز فکر نے مسلمانوں کو بیک وقت دو نقصان پہنچایاہے۔ ایک یہ کہ وہ دورِ حاضر میں بے جگہ کمیونٹی (displaced)بن گیے۔ اور دوسرے یہ کہ وہ جدید مواقع (modern opportunities) کو اسلام کے حق میں استعمال کرنے میں عملا ناکام رہے۔</w:t>
      </w:r>
    </w:p>
    <w:p>
      <w:pPr>
        <w:jc w:val="both"/>
        <w:bidi w:val="1"/>
      </w:pPr>
      <w:r>
        <w:rPr>
          <w:rFonts w:ascii="Jameel Noori Nastaleeq" w:hAnsi="Jameel Noori Nastaleeq"/>
          <w:rtl w:val="1"/>
          <w:rFonts w:cs="Jameel Noori Nastaleeq"/>
        </w:rPr>
        <w:t>اس کا مطلب یہ نہیں ہے کہ مغربی قومیں براہ راست معنوں میں اسلام کے حق میں تائیدی رول انجام دے رہی ہے۔ ایسا ہونا غیر فطری ہے۔ اس قسم کا تائیدی رول کبھی کوئی کمیونٹی کسی دوسری کمیونٹی  کے لیے انجام نہیں دیتی۔اصل یہ ہے کہ ’’غیر اہل دین‘‘کا یہ تائیدی رول براہ راست طور پر نہیں، بلکہ بالواسطہ طور پر انجام پایا ہے۔</w:t>
      </w:r>
    </w:p>
    <w:p>
      <w:pPr>
        <w:jc w:val="both"/>
        <w:bidi w:val="1"/>
      </w:pPr>
      <w:r>
        <w:rPr>
          <w:rFonts w:ascii="Jameel Noori Nastaleeq" w:hAnsi="Jameel Noori Nastaleeq"/>
          <w:rtl w:val="1"/>
          <w:rFonts w:cs="Jameel Noori Nastaleeq"/>
        </w:rPr>
        <w:t>موجودہ زمانے میں صنعتی انقلاب (industrial revolution) ہوا۔ اس کے نتیجے میں دنیا میں ایک نیا ظاہرہ وجود میں آیا جس کو کثیر پیداوار (mass production)کا ظاہرہ کہا جاتا ہے۔ نئے صنعتی نظام کے تحت چیزیں اتنی بڑی مقدار میں تیار ہونے لگیں ، جن کی کھپت مقامی طور پر ناممکن تھی۔ اس کے نتیجے میں مارکیٹ کا نیا تصور پیدا ہوا۔ چیزوں کو کمرشیل نظریے کے تحت تیار کیا جانے لگا۔ اس کے نتیجے میں تاریخ میں ایک نیا انقلاب آیا، جو قدیم زمانے میں موجود نہ تھا۔ قدیم زمانے میں ایک مراعات یافتہ طبقہ (privileged class) موجود ہوتا تھا۔ مثلا بادشاہ اور لینڈ لارڈ، وغیرہ۔ صرف یہی لوگ بڑی چیزوں کو حاصل کرسکتے تھے۔ موجودہ زمانے میں جو کمرشیل انقلاب آیا، اس کے نتیجے میں یہ ہوا کہ ہر چیز ہر ایک کے لیے (everything for everyone)کا کلچر رائج ہوگیا۔اب ہر چیز ہر ایک کے دسترس میں ہوگئی۔ یہ چیز پہلے کبھی دنیامیں موجود نہ تھی۔</w:t>
      </w:r>
    </w:p>
    <w:p>
      <w:pPr>
        <w:jc w:val="both"/>
        <w:bidi w:val="1"/>
      </w:pPr>
      <w:r>
        <w:rPr>
          <w:rFonts w:ascii="Jameel Noori Nastaleeq" w:hAnsi="Jameel Noori Nastaleeq"/>
          <w:rtl w:val="1"/>
          <w:rFonts w:cs="Jameel Noori Nastaleeq"/>
        </w:rPr>
        <w:t>مثلا پہلے زمانے میں کوئی بڑی سواری صرف بادشاہ کے لیے ممکن تھی۔ اب ہر آدمی کار اور ہوائی جہاز استعمال کررہا ہے۔ پہلے زمانےمیں پیغام رساں کبوتر (homing pigeon)کسی بہت بڑے آدمی کے لیے قابل استعمال ہوا کرتی تھی۔ مگر آج ہم ایج آف کمیونی کیشن کے زمانے میں ہیں۔ اب ہر انسان کے لیے یہ ممکن ہوگیا ہے کہ وہ ٹکنالوجی کا استعمال کرکےپیغام رسانی کا بڑے سے بڑا مقصد حاصل کرسکے، وغیرہ، وغیرہ۔</w:t>
      </w:r>
    </w:p>
    <w:p>
      <w:pPr>
        <w:jc w:val="both"/>
        <w:bidi w:val="1"/>
      </w:pPr>
      <w:r>
        <w:rPr>
          <w:rFonts w:ascii="Jameel Noori Nastaleeq" w:hAnsi="Jameel Noori Nastaleeq"/>
          <w:rtl w:val="1"/>
          <w:rFonts w:cs="Jameel Noori Nastaleeq"/>
        </w:rPr>
        <w:t>موجودہ زمانے میں یہ واقعہ بہت بڑے پیمانے پر انجام پایا۔ یہ گویا مواقع کے انفجار (opportunity explosion) کا زمانہ ہے۔اب ہر آدمی کے لیے یہ ممکن ہوگیا ہے کہ وہ جدید مواقع کو استعمال کرکے بڑے سے بڑا کام انجام دے سکے۔ یہی امکان پوری طرح اہل ایمان کے لیے کھلا ہوا ہے۔ عمومی طور پر پیدا ہونے والا یہ امکان تاریخ کا بالکل نیا ظاہرہ ہے۔یہ نیا ظاہرہ گویاتائید کلچر ہے۔</w:t>
      </w:r>
    </w:p>
    <w:p>
      <w:pPr>
        <w:jc w:val="both"/>
        <w:bidi w:val="1"/>
      </w:pPr>
      <w:r>
        <w:rPr>
          <w:rFonts w:ascii="Jameel Noori Nastaleeq" w:hAnsi="Jameel Noori Nastaleeq"/>
          <w:rtl w:val="1"/>
          <w:rFonts w:cs="Jameel Noori Nastaleeq"/>
        </w:rPr>
        <w:t>کہا جاتا ہے کہ شہنشاہ اکبر نے اپنے لڑکے شہزادہ سلیم کی شادی میں اس کو چار سو ہاتھی کا تحفہ دیا تھا۔ یہ چار سو ہاتھی دوہد (گجرات) کے گھنے جنگلوں سے حاصل کیے گیے تھے۔ مگر آج گجرات کے اس علاقہ میں نہ کہیں گھنے جنگل نظر آتے ہیں، اور نہ ہاتھی۔</w:t>
      </w:r>
    </w:p>
    <w:p>
      <w:pPr>
        <w:jc w:val="both"/>
        <w:bidi w:val="1"/>
      </w:pPr>
      <w:r>
        <w:rPr>
          <w:rFonts w:ascii="Jameel Noori Nastaleeq" w:hAnsi="Jameel Noori Nastaleeq"/>
          <w:rtl w:val="1"/>
          <w:rFonts w:cs="Jameel Noori Nastaleeq"/>
        </w:rPr>
        <w:t>یہ ایک چھوٹی سی مثال ہے، جس سے اندازہ ہوتا ہے کہ زمانہ کس طرح بدلتا رہتا ہے۔ ایک جگہ جہاں آج’’جنگل‘‘  نظر آتا ہے، وہاں کل ’’میدان‘‘ نظر آنے لگتا ہے۔ جہاں آج ہاتھیوں کے غول گھومتے ہوئے دکھائی دیتے ہیں، وہاں جب کل کا سورج نکلتا ہے ہے تو دیکھنے والے دیکھتے ہیں کہ وہاں انسان چل پھر رہے ہیں۔</w:t>
      </w:r>
    </w:p>
    <w:p>
      <w:pPr>
        <w:jc w:val="both"/>
        <w:bidi w:val="1"/>
      </w:pPr>
      <w:r>
        <w:rPr>
          <w:rFonts w:ascii="Jameel Noori Nastaleeq" w:hAnsi="Jameel Noori Nastaleeq"/>
          <w:rtl w:val="1"/>
          <w:rFonts w:cs="Jameel Noori Nastaleeq"/>
        </w:rPr>
        <w:t>زمانہ کے اس بدلتے ہوئے روپ میں بے شمار نشانیاں ہیں۔ مگر نشانیوں سے وہی لوگ فائدہ اٹھاتے ہیں، جو ان کی گہرائیوں میں جھانکنے کی بصیرت رکھتے ہوں۔ (ڈائری، 1985)</w:t>
      </w:r>
    </w:p>
    <w:p>
      <w:pPr>
        <w:pStyle w:val="Heading1"/>
        <w:jc w:val="right"/>
        <w:bidi w:val="1"/>
      </w:pPr>
      <w:r>
        <w:rPr>
          <w:rFonts w:ascii="Jameel Noori Nastaleeq" w:hAnsi="Jameel Noori Nastaleeq"/>
          <w:rtl w:val="1"/>
          <w:rFonts w:cs="Jameel Noori Nastaleeq"/>
        </w:rPr>
        <w:t>قتال، جہاد</w:t>
      </w:r>
    </w:p>
    <w:p>
      <w:pPr>
        <w:jc w:val="both"/>
        <w:bidi w:val="1"/>
      </w:pPr>
      <w:r>
        <w:rPr>
          <w:rFonts w:ascii="Jameel Noori Nastaleeq" w:hAnsi="Jameel Noori Nastaleeq"/>
          <w:rtl w:val="1"/>
          <w:rFonts w:cs="Jameel Noori Nastaleeq"/>
        </w:rPr>
        <w:t>قتال اور جہاد کا حکم اسلام میں کیا ہے۔ اس معاملے میں فقہاءاسلام کا مسلک سعودی عالم محمد بن ابراہیم التویجری نے کسی قدر تفصیل کے ساتھ لکھا ہے۔ اس کا خلاصہ یہ ہے کہ جہاد کی دو قسمیں ہیں، جہاد اور قتال۔ جہادسے مراد جہاد دعوت ہے اور وہ حسن لذاتہ ہے۔ اس کے مقابلے میں قتال حسن لغیرہ ہے۔ اس کا مقصدلڑ کر فتنہ کو ختم کرنا ہے۔کیوں کہ اس سے دعوت کے دروازے کھل جاتے ہیں۔ (دیکھیے:موسوعة الفقہ الإسلامی، محمد بن إبراہیم التویجری، بیت الافکار الدولیہ، 2009، جلد 5 صفحہ450)۔</w:t>
      </w:r>
    </w:p>
    <w:p>
      <w:pPr>
        <w:jc w:val="both"/>
        <w:bidi w:val="1"/>
      </w:pPr>
      <w:r>
        <w:rPr>
          <w:rFonts w:ascii="Jameel Noori Nastaleeq" w:hAnsi="Jameel Noori Nastaleeq"/>
          <w:rtl w:val="1"/>
          <w:rFonts w:cs="Jameel Noori Nastaleeq"/>
        </w:rPr>
        <w:t>اس کا مطلب یہ ہےکہ اسلام میں قتال کا حکم ایک موقت (temporary) حکم ہے اور جہاد کا حکم ایک مستقل حکم۔ قتال فتنہ کو ختم کرنے کے لیے ہے (البقرۃ193: ، الانفال39:)۔ جب فتنہ ختم ہوجائےتو قتال کا حکم بھی موقوف ہوجائے گا۔ اس کے مقابلے میں جہاد برائے دعوت قرآن (الفرقان52:)ہے۔جہاد برائے قرآن یا برائے دعوت الی اللہ ہمیشہ جاری رہے گا۔یہی پر امن دعوت تمام انبیاء کا مشن تھا۔ یہ کبھی موقوف ہونے والا نہیں۔</w:t>
      </w:r>
    </w:p>
    <w:p>
      <w:pPr>
        <w:jc w:val="both"/>
        <w:bidi w:val="1"/>
      </w:pPr>
      <w:r>
        <w:rPr>
          <w:rFonts w:ascii="Jameel Noori Nastaleeq" w:hAnsi="Jameel Noori Nastaleeq"/>
          <w:rtl w:val="1"/>
          <w:rFonts w:cs="Jameel Noori Nastaleeq"/>
        </w:rPr>
        <w:t>قرآن کے مطابق، پیغمبر کا کام انذار و تبشیر (النساء165:) تھا۔ یعنی پرا من انداز میں دعوت توحید کا کام انجام دینا۔ یہی کام پیغمبر کے بعد پیغمبر کی امت کا ہے۔ یہ ایک پرامن دعوتی جدو جہد ہے جو قیامت تک کسی توقف کے بغیر جاری رہے گی۔ قیامت کے سوا کوئی بھی دوسری چیز اس کو ختم کرنے والی نہیں۔</w:t>
      </w:r>
    </w:p>
    <w:p>
      <w:pPr>
        <w:jc w:val="both"/>
        <w:bidi w:val="1"/>
      </w:pPr>
      <w:r>
        <w:rPr>
          <w:rFonts w:ascii="Jameel Noori Nastaleeq" w:hAnsi="Jameel Noori Nastaleeq"/>
          <w:rtl w:val="1"/>
          <w:rFonts w:cs="Jameel Noori Nastaleeq"/>
        </w:rPr>
        <w:t>اصل یہ ہے کہ اللہ نے انسان کو پیدا کرکے زمین پر آباد کیا، اور اس کے بعد داعیان توحید کو کھڑا کیا جو ہمیشہ پرامن انداز میںانسان کو اس کا مقصد حیات (purpose of creation)  بتاتے رہے۔ مگر بعد کے زمانے میں یہ ہوا کہ دنیا میں جبر (despotism)کا نظام قائم ہوگیا۔ خدا کے تخلیقی نقشہ کے مطابق یہ مطلوب ہے کہ انسان کے لیے مذہب کے معاملہ میں ہمیشہ آپشن (options) کھلے رہیں۔ لیکن جبر کے تحت یہ آزادی دنیا میں باقی نہ رہی۔ انسان کو پابند کردیا گیا کہ وہ حکمراں کے عقیدہ (belief) کو مانے، ورنہ اس کو قتل کردیا جائے گا۔ اس صورتِ حال کی بنا پر دنیا سے مذہبی آزادی کا خاتمہ ہوگیااور ساری دنیا میں مذہبی جبر (religious persecution) کا دور قائم ہوگیا۔ یہ صورتِ حال خالق کے تخلیقی نقشہ کے خلاف تھی۔ اس لیے پیغمبر آخر الزماں کے ذریعہ قرآن میں یہ حکم دیا گیا : وَقَاتِلُوہُمْ حَتَّى لَا تَکُونَ فِتْنَةٌ وَیَکُونَ الدِّینُ کُلُّہُ لِلَّہ(8:39)۔ یعنی اور ان سے لڑو یہاں تک کہ فتنہ باقی نہ رہے اور دین سب اللہ کے لئے ہوجائے۔</w:t>
      </w:r>
    </w:p>
    <w:p>
      <w:pPr>
        <w:jc w:val="both"/>
        <w:bidi w:val="1"/>
      </w:pPr>
      <w:r>
        <w:rPr>
          <w:rFonts w:ascii="Jameel Noori Nastaleeq" w:hAnsi="Jameel Noori Nastaleeq"/>
          <w:rtl w:val="1"/>
          <w:rFonts w:cs="Jameel Noori Nastaleeq"/>
        </w:rPr>
        <w:t>قرآن کی اس آیت میں فتنہ سے مراد قدیم مذہبی جبر کا نظام ہے، جو خدا کے تخلیقی نقشہ کے مطابق نہ تھا۔ قرآن نے اپنے پیرؤوں کو یہ حکم دیا کہ ہزاروں سال سے قائم شدہ اس مذہبی جبر کے نظام کو ہر حال میں ختم کردو، خواہ اس کے لیے تم کو جنگ کرنا پڑے۔ اس جنگ کا نشانہ صرف ایک تھا۔ اور وہ یہ کہ خالق کے تخلیقی نقشہ کے مطابق عقیدہ (belief) کے معاملے میں انسان کے لیے تمام آپشن (options) کھل جائیں۔ اس معاملے میں انسان کے لیے کوئی جبر باقی نہ رہے۔ ساتویں صدی عیسوی میں پیغمبر اور اصحاب پیغمبر کے ذریعہ یہ آپریشن (operation) شروع ہوا اور انہیں کے زمانہ میں اس آپریشن کا بڑا حصہ انجام پا گیا۔ پہلے قبائلی نظام (tribal system) ختم ہوا۔ اس کے بعد وقت کے دو بڑے ایمپائر ، ساسانی سلطنت (Sassanid Empire) اور بازنطینی سلطنت (Byzantine Empire) کا خاتمہ ہوگیا، جو کہ اس زمانہ میں سیاسی جبر کے نظام کے دو بڑے مرکز بنے ہوئے تھے۔</w:t>
      </w:r>
    </w:p>
    <w:p>
      <w:pPr>
        <w:jc w:val="both"/>
        <w:bidi w:val="1"/>
      </w:pPr>
      <w:r>
        <w:rPr>
          <w:rFonts w:ascii="Jameel Noori Nastaleeq" w:hAnsi="Jameel Noori Nastaleeq"/>
          <w:rtl w:val="1"/>
          <w:rFonts w:cs="Jameel Noori Nastaleeq"/>
        </w:rPr>
        <w:t>اس کے بعد تاریخ میں ایک انقلابی عمل (revolutionary process) شروع ہوا۔ یہ عمل مختلف مراحل سے ہوتے ہوئے مسلسل طور پر تاریخ میں جاری رہا۔ یہاں تک کہ 1789 میں وہ واقعہ پیش آیا جس کو انقلاب فرانس (French Revolution) کہا جاتا ہے۔ انقلاب فرانس گویا ختم فتنہ کے عمل (process)کا نقطۂ انتہا (culmination) تھا۔ اب قتال کی کوئی ضرورت نہیں۔ اب اہل توحید کو صرف پرامن دعوت کا کام کرنا ہے۔</w:t>
      </w:r>
    </w:p>
    <w:p>
      <w:pPr>
        <w:jc w:val="both"/>
        <w:bidi w:val="1"/>
      </w:pPr>
      <w:r>
        <w:rPr>
          <w:rFonts w:ascii="Jameel Noori Nastaleeq" w:hAnsi="Jameel Noori Nastaleeq"/>
          <w:rtl w:val="1"/>
          <w:rFonts w:cs="Jameel Noori Nastaleeq"/>
        </w:rPr>
        <w:t>مسلمانوں کی بعد کی تاریخ میں اس معاملے میں ایک فکری تبدیلی پیدا ہوگئی۔ وہ یہ کہ عمومی طور پر قتال و جہاد کو ہم معنی الفاظ کے طور پر استعمال کیا جانے لگا۔ یہ بلاشبہ ایک فکری انحراف تھا۔ اس فکری انحراف کی بنا پر یہ نقصان واقع ہوا کہ قتال ایک مستقل عمل کے طورپر مسلمانوں کے درمیان جاری ہوگیا۔ اور دعوت الی اللہ جو اصل مقصود تھا، وہ عملا پس پشت پڑگیا۔ مسلمانوں کے درمیان انحراف کا یہ سلسلہ آج تک جاری ہے۔</w:t>
      </w:r>
    </w:p>
    <w:p>
      <w:pPr>
        <w:jc w:val="both"/>
        <w:bidi w:val="1"/>
      </w:pPr>
      <w:r>
        <w:rPr>
          <w:rFonts w:ascii="Jameel Noori Nastaleeq" w:hAnsi="Jameel Noori Nastaleeq"/>
          <w:rtl w:val="1"/>
          <w:rFonts w:cs="Jameel Noori Nastaleeq"/>
        </w:rPr>
        <w:t>اسلام اپنی حقیقت کے اعتبار سے انسان کے ساتھ ہمدردی اور خیر خواہی کا مذہب ہے۔ اسلام کی تعلیم یہ ہے کہ بظاہر اگر کچھ لوگ تم کو اپنے دشمن نظر آئیں تو اپنے حسن اخلاق سے ان کو اپنا دوست بناؤ (فصلت:   34)۔مگر بعد کے زمانے میں جب قتال کو جہاد کے معنی میں استعمال کیا جانےلگا تو صورت حال بدل گئی۔ اب مسلمانوں میں ہم اور وہ (we and they) کا تفریقی کلچر فروغ پانے لگا۔ اب مسلمانوں میں ایک نئی تفریق وجود میں آئی۔ اس تفریق کے تحت، کچھ لوگ اپنے تھے اور کچھ غیر تھے، کچھ مومن تھے اور کچھ کافر، کچھ دوست تھے اور کچھ دشمن۔ اس تفریق کی بنا پر مسلمانوں میں عدم برداشت (intolerance) کا کلچر پیدا ہوا۔ یہ کلچر بڑھتے بڑھتے جنگ اور خودکش بمباری (suicide bombing) تک پہنچ گیا۔</w:t>
      </w:r>
    </w:p>
    <w:p>
      <w:pPr>
        <w:jc w:val="both"/>
        <w:bidi w:val="1"/>
      </w:pPr>
      <w:r>
        <w:rPr>
          <w:rFonts w:ascii="Jameel Noori Nastaleeq" w:hAnsi="Jameel Noori Nastaleeq"/>
          <w:rtl w:val="1"/>
          <w:rFonts w:cs="Jameel Noori Nastaleeq"/>
        </w:rPr>
        <w:t>مسلمانوں کے درمیان یہ صورت حال، بلاشبہ ایک مہلک صورت حال ہے۔ اس کا واحد حل یہ ہے کہ مسلمان اجتماعی توبہ (النور 31:)کریں۔ وہ پرتشددقتال کے کلچر کو مکمل طور پر چھوڑ دیں، اور پرامن دعوت کے کلچر کو پوری طرح اختیار کرلیں۔ اس اجتماعی توبہ میں مسلمانوں کے لیے دنیا کی فلاح بھی ہے اور آخرت کی فلاح بھی۔</w:t>
      </w:r>
    </w:p>
    <w:p>
      <w:pPr>
        <w:pStyle w:val="Heading1"/>
        <w:jc w:val="right"/>
        <w:bidi w:val="1"/>
      </w:pPr>
      <w:r>
        <w:rPr>
          <w:rFonts w:ascii="Jameel Noori Nastaleeq" w:hAnsi="Jameel Noori Nastaleeq"/>
          <w:rtl w:val="1"/>
          <w:rFonts w:cs="Jameel Noori Nastaleeq"/>
        </w:rPr>
        <w:t>معاونِ اسلام تہذیب</w:t>
      </w:r>
    </w:p>
    <w:p>
      <w:pPr>
        <w:jc w:val="both"/>
        <w:bidi w:val="1"/>
      </w:pPr>
      <w:r>
        <w:rPr>
          <w:rFonts w:ascii="Jameel Noori Nastaleeq" w:hAnsi="Jameel Noori Nastaleeq"/>
          <w:rtl w:val="1"/>
          <w:rFonts w:cs="Jameel Noori Nastaleeq"/>
        </w:rPr>
        <w:t>قدیم یونانی تہذیب سے لے کر جدید مغربی تہذیب (western civilization) تک تقریباً 100 سو تہذیبیں دنیا میں پائی گئی ہیں۔ مگر جدید مغربی تہذیب ایک منفرد تہذیب ہے۔ بقیہ تمام تہذیبیں سیاسی انقلاب کے تحت وجود میں آئیں۔ جب کہ جدید مغربی تہذیب استثنائی طور پر سائنسی انقلاب (scientific revolution) کے تحت وجود میں آئی۔ قدیم تہذیبوں کے بانی سیاسی حکمراں ہوا کرتےتھے۔ مگر جدید مغربی تہذیب کو وجود میں لانے والے وہ لوگ ہیں، جن کو سائنسداں (scientists) کہا جاتا ہے۔</w:t>
      </w:r>
    </w:p>
    <w:p>
      <w:pPr>
        <w:jc w:val="both"/>
        <w:bidi w:val="1"/>
      </w:pPr>
      <w:r>
        <w:rPr>
          <w:rFonts w:ascii="Jameel Noori Nastaleeq" w:hAnsi="Jameel Noori Nastaleeq"/>
          <w:rtl w:val="1"/>
          <w:rFonts w:cs="Jameel Noori Nastaleeq"/>
        </w:rPr>
        <w:t>تہذیب کی تاریخ میں اسلامی تہذیب یا مسلم تہذیب کا نام بھی آتا ہے۔ مگر باعتبارِ حقیقت یہ درست نہیں۔جس چیز کو اسلامی تہذیب کہا جاتا ہے، وہ اپنی حقیقت کے اعتبار سے اسلامی تہذیب نہ تھی، بلکہ وہ قدیم یونانی یا رومی تہذیب کی توسیع (expansion) تھی:</w:t>
      </w:r>
    </w:p>
    <w:p>
      <w:pPr>
        <w:jc w:val="both"/>
        <w:bidi w:val="1"/>
      </w:pPr>
      <w:r>
        <w:rPr>
          <w:rFonts w:ascii="Jameel Noori Nastaleeq" w:hAnsi="Jameel Noori Nastaleeq"/>
          <w:rtl w:val="1"/>
          <w:rFonts w:cs="Jameel Noori Nastaleeq"/>
        </w:rPr>
        <w:t>What is called Islamic civilization was in fact a modified version of Greco-Roman civilization</w:t>
      </w:r>
    </w:p>
    <w:p>
      <w:pPr>
        <w:jc w:val="both"/>
        <w:bidi w:val="1"/>
      </w:pPr>
      <w:r>
        <w:rPr>
          <w:rFonts w:ascii="Jameel Noori Nastaleeq" w:hAnsi="Jameel Noori Nastaleeq"/>
          <w:rtl w:val="1"/>
          <w:rFonts w:cs="Jameel Noori Nastaleeq"/>
        </w:rPr>
        <w:t>تہذیب (civilization) کےلیے موجودہ عرب دنیا میں حضارۃ کی اصطلاح استعمال کی جاتی ہے۔ لیکن اسلام کے دونوں مصادر (sources)، قرآن اور حدیث اس لفظ سے خالی ہیں۔ قرآن و سنت میں اسلامی حضارۃ (civilization) کا تصور موجود نہیں۔ علمائے متقدمین کی کتابوں میں سے کوئی کتاب اسلامی حضارۃ کے موضوع پر پائی نہیں جاتی۔ اس لیے یہ کہنا صحیح ہوگا کہ اسلامی حضارۃ ایک مبتدعانہ تصور ہے ۔اس اصطلاح کا ماخذ وہی چیز ہے جس کو قرآن میں مضاہاۃ (التوبۃ30:) کہا گیا ہے۔</w:t>
      </w:r>
    </w:p>
    <w:p>
      <w:pPr>
        <w:jc w:val="both"/>
        <w:bidi w:val="1"/>
      </w:pPr>
      <w:r>
        <w:rPr>
          <w:rFonts w:ascii="Jameel Noori Nastaleeq" w:hAnsi="Jameel Noori Nastaleeq"/>
          <w:rtl w:val="1"/>
          <w:rFonts w:cs="Jameel Noori Nastaleeq"/>
        </w:rPr>
        <w:t>اس موضوع پر مزید غور وفکر سے معلوم ہوتا ہے کہ اسلام میں اسلامی تہذیب کا تصور موجود نہیں ہے۔ البتہ اسلام میں اسلام کی موید تہذیب (supporting civilization) کا تصور موجود ہے۔ یہ تصور پیغمبر اسلام صلی اللہ علیہ وسلم  کے ایک قول سے اخذ ہوتا ہے۔ یہ روایت حدیث کی کتابوں میں مختلف الفاظ میں موجود ہے۔ مسند احمد کے الفاظ یہ ہیں: إن اللہ سیؤید ہذا الدین بأقوام لا خلاق لہم (حدیث نمبر 20454)۔یعنی مستقبل میں ضرور ایسا ہوگا کہ اللہ تعالی اس دین کی تائید ایسے لوگوں کے ذریعے کرے گا جن کا (دین میں ) حصہ نہ ہو گا۔</w:t>
      </w:r>
    </w:p>
    <w:p>
      <w:pPr>
        <w:jc w:val="both"/>
        <w:bidi w:val="1"/>
      </w:pPr>
      <w:r>
        <w:rPr>
          <w:rFonts w:ascii="Jameel Noori Nastaleeq" w:hAnsi="Jameel Noori Nastaleeq"/>
          <w:rtl w:val="1"/>
          <w:rFonts w:cs="Jameel Noori Nastaleeq"/>
        </w:rPr>
        <w:t>پیغمبر اسلام صلی اللہ علیہ وسلم کی یہ بات ایک پیشین گوئی (prediction) تھی۔ یہ پیشین گوئی آپ نے ساتویں صدی عیسوی میں کی۔ اب ہم اکیسویں صدی میں ہیں، جب کہ اس پیشین گوئی کو چودہ سوسال سے زیادہ گزرچکے ہیں۔ یہ لمبی مدت یہ یقین کرنے کے لیے کافی ہے کہ اب یہ پیغمبرانہ پیشین گوئی یقینی طور پر پوری ہوچکی۔ ضرورت صرف یہ ہے کہ ہم اس کو دریافت کریں۔ اور اس کے مطابق اپنے عمل کا منصوبہ بنائیں۔</w:t>
      </w:r>
    </w:p>
    <w:p>
      <w:pPr>
        <w:jc w:val="both"/>
        <w:bidi w:val="1"/>
      </w:pPr>
      <w:r>
        <w:rPr>
          <w:rFonts w:ascii="Jameel Noori Nastaleeq" w:hAnsi="Jameel Noori Nastaleeq"/>
          <w:rtl w:val="1"/>
          <w:rFonts w:cs="Jameel Noori Nastaleeq"/>
        </w:rPr>
        <w:t>غور کرنے سے معلوم ہوتا ہے کہ پیغمبر کی مذکورہ پیشین گوئی اب پوری طرح واقعہ بن چکی ہے۔ موجودہ زمانے کے مسلمان اگر اس سے بے خبر ہیں تو اس کا سبب صرف تسمیہ (nomenclature) کا فرق ہے۔ یعنی پیشین گوئی ساتویں صدی عیسوی کی زبان میں کی گئی، اب وہ آج کی زبان میں ہمارے سامنے ظاہر ہوئی ہے۔ زبان کے اس فرق کو اگر سمجھ لیا جائے تو معلوم ہوگا کہ پیغمبر اسلام صلی اللہ علیہ وسلم کے زمانے میں جو چیز مستقبل (future)کا واقعہ معلوم ہوتی تھی، وہ اب حال (present) کا واقعہ بن چکی ہے۔ یہاں اس سلسلے میں چند مثالیں نقل کی جاتی ہیں، جس سے یہ بات زیادہ واضح ہوجاتی ہے۔</w:t>
      </w:r>
    </w:p>
    <w:p>
      <w:pPr>
        <w:jc w:val="both"/>
        <w:bidi w:val="1"/>
      </w:pPr>
      <w:r>
        <w:rPr>
          <w:rFonts w:ascii="Jameel Noori Nastaleeq" w:hAnsi="Jameel Noori Nastaleeq"/>
          <w:rtl w:val="1"/>
          <w:rFonts w:cs="Jameel Noori Nastaleeq"/>
        </w:rPr>
        <w:t>رسول اللہ کے زمانے میں جو قرآن اترا ، اس کی ایک آیت یہ تھی:  وَمَا یَعْزُبُ عَنْ رَبِّکَ مِنْ مِثْقَالِ ذَرَّةٍ فِی الْأَرْضِ وَلَا فِی السَّمَاءِ وَلَا أَصْغَرَ مِنْ ذَلِکَ وَلَا أَکْبَرَ إِلَّا فِی کِتَابٍ مُبِینٍ (10:61)۔ یعنی اور تیرے رب سے ذرہ برابر بھی کوئی چیز غائب نہیں، نہ زمین میں اور نہ آسمان میں اور نہ اس سے چھوٹی اور نہ بڑی، مگر وہ ایک واضح کتاب میں ہے۔ ساتویں صدی میں جب یہ آیت اتری اس وقت انسان جانتا تھا کہ اس دنیا میں سب سے چھوٹی چیز ذرہ ہے۔ مگر 1911میںبرٹش سائنٹسٹ ارنسٹ  ردر فورڈ (Ernest Rutherford) کی دریافت سے معلوم ہوا کہ اس دنیا میں ذرہ سے بھی چھوٹی ایک چیز موجود ہے، جو اب سب ایٹمک پارٹکل (sub-atomic particle) کے نام سے عالمی طور پر معلوم ہوچکی ہے۔</w:t>
      </w:r>
    </w:p>
    <w:p>
      <w:pPr>
        <w:jc w:val="both"/>
        <w:bidi w:val="1"/>
      </w:pPr>
      <w:r>
        <w:rPr>
          <w:rFonts w:ascii="Jameel Noori Nastaleeq" w:hAnsi="Jameel Noori Nastaleeq"/>
          <w:rtl w:val="1"/>
          <w:rFonts w:cs="Jameel Noori Nastaleeq"/>
        </w:rPr>
        <w:t>تائید کا معاملہ</w:t>
      </w:r>
    </w:p>
    <w:p>
      <w:pPr>
        <w:jc w:val="both"/>
        <w:bidi w:val="1"/>
      </w:pPr>
      <w:r>
        <w:rPr>
          <w:rFonts w:ascii="Jameel Noori Nastaleeq" w:hAnsi="Jameel Noori Nastaleeq"/>
          <w:rtl w:val="1"/>
          <w:rFonts w:cs="Jameel Noori Nastaleeq"/>
        </w:rPr>
        <w:t>اسلامی تہذیب اور مؤید اسلام تہذیب کا معاملہ کوئی سادہ معاملہ نہیں۔ اس کا تعلق براہ راست طور پر آدمی کے مزاج سے ہے۔ اسلامی تہذیب کا تصور قدیم زمانہ میں موجود نہ تھا۔ یہ صرف موجودہ زمانہ میں ابھرا ہے۔ بظاہر یہ مسلم فخر کا ایک معاملہ تھا۔ مگر عملاً وہ غلط فکر کا معاملہ بن گیا۔ موجودہ زمانہ میں ایک بہت بڑا واقعہ ہوا جو مسلمان کے لیے نہایت مفید معاملہ تھا۔ یہ واقعہ مغربی تہذیب کا معاملہ تھا۔ مغربی تہذیب مسلمانوں کے لیے حدیث کی زبان میں مؤید دین تہذیب تھی۔ وہ مسلمانوں کے لیے ایک عظیم موقع (great opportunity) تھا جس کو استعمال کرکے مسلمان جدید معیار کے مطابق زیادہ مؤثر انداز میں اسلام کی اشاعت کا کام کرسکتے تھے۔ مگر اسلامی تہذیب کے نام پر فخر پسندی کا مزاج مسلمانوں پر اس طرح چھا گیاکہ وہ اس حقیقت کو دریافت ہی نہ کرسکےکہ مغربی تہذیب ان کے دین کے لیے تائید کا درجہ رکھتی ہے۔ موجودہ زمانہ کے مسلمانوں کی غیر حقیقت پسندانہ سوچ کی وجہ سے مغربی تہذیب کو اسلام دشمن تہذیب سمجھ لیا گیا۔ جب کہ باعتبارِ حقیقت وہ ایک مرید اسلام تہذیب تھی۔ اس غلط فکر کا نقصان اتنا بڑا ہے کہ شاید پوری مسلم تاریخ میں اتنے بڑے نقصان کا کوئی دوسرا واقعہ نہیں۔</w:t>
      </w:r>
    </w:p>
    <w:p>
      <w:pPr>
        <w:jc w:val="both"/>
        <w:bidi w:val="1"/>
      </w:pPr>
      <w:r>
        <w:rPr>
          <w:rFonts w:ascii="Jameel Noori Nastaleeq" w:hAnsi="Jameel Noori Nastaleeq"/>
          <w:rtl w:val="1"/>
          <w:rFonts w:cs="Jameel Noori Nastaleeq"/>
        </w:rPr>
        <w:t>مغربی تہذیب نے تاریخ میں پہلی بار مسلمانوں کے لیے نئے مواقع کھولے تھے۔ ان میں سب سے بڑا موقع یہ تھا کہ وہ اسلام کی عالمی دعوت کے ناتمام (unfinished) منصوبہ کو تکمیل تک پہنچاسکیں۔ اور حدیث کے الفاظ میں اللہ کے کلام کو زمین پر آباد چھوٹے اور بڑے گھر میں داخل کردیں ۔ مگر مسلمان اپنی غلط فکری کی وجہ سے جدید مواقع کو اپنے دین کے حق میں استعمال نہ کرسکے۔</w:t>
      </w:r>
    </w:p>
    <w:p>
      <w:pPr>
        <w:pStyle w:val="Heading1"/>
        <w:jc w:val="right"/>
        <w:bidi w:val="1"/>
      </w:pPr>
      <w:r>
        <w:rPr>
          <w:rFonts w:ascii="Jameel Noori Nastaleeq" w:hAnsi="Jameel Noori Nastaleeq"/>
          <w:rtl w:val="1"/>
          <w:rFonts w:cs="Jameel Noori Nastaleeq"/>
        </w:rPr>
        <w:t>قرآن اور عصر جدید</w:t>
      </w:r>
    </w:p>
    <w:p>
      <w:pPr>
        <w:jc w:val="both"/>
        <w:bidi w:val="1"/>
      </w:pPr>
      <w:r>
        <w:rPr>
          <w:rFonts w:ascii="Jameel Noori Nastaleeq" w:hAnsi="Jameel Noori Nastaleeq"/>
          <w:rtl w:val="1"/>
          <w:rFonts w:cs="Jameel Noori Nastaleeq"/>
        </w:rPr>
        <w:t>قرآن ساتویں صدی کے ربع اول میں اترا۔ قرآن کا مقصد انسانیت کی اصلاح تھا۔ اپنے زمانے کے اعتبار سے قرآن میں جن مختلف گروہوں کوایڈریس کیا گیا ہے، وہ عملاً 4 قسم کے گروہ ہیں— یہود، عیسائی، مشرک اور کافر۔ اگر کوئی شخص قرآن کو پڑھے تو وہ پائے گا کہ یہ چاروں گروہ قرآن کی دعوت کے بارے میں منفی (negative) ذہن رکھتےہیں۔ چناں چہ قرآن میں ان کے اوپر سخت تنقید کی گئی ہے۔ حتی کہ بعض اوقات ان کے سخت رد عمل کی بنا پر جنگ کی نوبت آگئی۔</w:t>
      </w:r>
    </w:p>
    <w:p>
      <w:pPr>
        <w:jc w:val="both"/>
        <w:bidi w:val="1"/>
      </w:pPr>
      <w:r>
        <w:rPr>
          <w:rFonts w:ascii="Jameel Noori Nastaleeq" w:hAnsi="Jameel Noori Nastaleeq"/>
          <w:rtl w:val="1"/>
          <w:rFonts w:cs="Jameel Noori Nastaleeq"/>
        </w:rPr>
        <w:t>بعد کے زمانے کے مسلمان جب قرآن کو پڑھتے ہیں تو وہ قرآن میں ان چاروں گروہوںکا ذکر پاتے ہیں۔ کیوں کہ چاروں گروہوں کے بارے میں ان کے عصری رویہ کی بنا پر سخت تبصرے کیے گیے ہیں۔ قرآن کے یہ سخت تبصرے زمانی سبب (age factor) کی بنا پر ہیں۔ لیکن مسلمان غیر شعوری طور پر یہ سمجھ لیتے ہیں کہ یہ طبقات آج بھی باقی ہیں، اور ان کے بارے میں آج بھی ان کا وہی سخت رویہ ہونا چاہیے، جو رسول اور اصحاب رسول کے زمانے میں تھا۔</w:t>
      </w:r>
    </w:p>
    <w:p>
      <w:pPr>
        <w:jc w:val="both"/>
        <w:bidi w:val="1"/>
      </w:pPr>
      <w:r>
        <w:rPr>
          <w:rFonts w:ascii="Jameel Noori Nastaleeq" w:hAnsi="Jameel Noori Nastaleeq"/>
          <w:rtl w:val="1"/>
          <w:rFonts w:cs="Jameel Noori Nastaleeq"/>
        </w:rPr>
        <w:t>موجودہ زمانے میں مسلمانوں کا حال یہ ہے کہ وہ تمام دنیا کو اپنا دشمن سمجھتے ہیں۔ وہ تمام قوموں کے خلاف لڑائی چھیڑے ہوئے ہیں۔ کبھی passive sense میں اور کبھی active senseمیں۔ وہ یہود کو مغضوب قوم سمجھتے ہیں، نصاریٰ کو ضالَ قوم سمجھتے ہیں، وہ مفروضہ کافروں کو جہنمی سمجھتے ہیں، اور اس طرح مشرکوں کو اعتقادی معنوں میں سراسر باطل سمجھتے ہیں۔ مسلمانوں کا یہی مزاج (mindset) ہے جس نے ان کو ساری دنیا کا مخالف بنادیا ہے۔ ان کا نشانہ یہ بن گیا ہے کہ تمام قوموں سے لڑ کر ان کو مغلوب کرنا ہےاور ساری دنیا میں اسلام کا سیاسی اقتدار قائم کرنا ہے۔</w:t>
      </w:r>
    </w:p>
    <w:p>
      <w:pPr>
        <w:jc w:val="both"/>
        <w:bidi w:val="1"/>
      </w:pPr>
      <w:r>
        <w:rPr>
          <w:rFonts w:ascii="Jameel Noori Nastaleeq" w:hAnsi="Jameel Noori Nastaleeq"/>
          <w:rtl w:val="1"/>
          <w:rFonts w:cs="Jameel Noori Nastaleeq"/>
        </w:rPr>
        <w:t>مسلمانوں کی یہ سوچ تمام تر ان کی غلط فکری کا نتیجہ ہے۔ ساتویں صدی میں عرب یا اطراف عرب میں جو قومیں موجود تھیں، وہ سب بہت پہلے ختم ہوچکیں۔ اب ان کے نام سے جو قومیں دنیا میں موجود ہیں، وہ خواہ نام کے اعتبار سے قدیم ہوں، لیکن حقیقت کے اعتبار سے وہ جدید ہیں۔</w:t>
      </w:r>
    </w:p>
    <w:p>
      <w:pPr>
        <w:jc w:val="both"/>
        <w:bidi w:val="1"/>
      </w:pPr>
      <w:r>
        <w:rPr>
          <w:rFonts w:ascii="Jameel Noori Nastaleeq" w:hAnsi="Jameel Noori Nastaleeq"/>
          <w:rtl w:val="1"/>
          <w:rFonts w:cs="Jameel Noori Nastaleeq"/>
        </w:rPr>
        <w:t>جدید دور ایک اعتبار سے ڈی کنڈیشننگ کا دور (age of deconditioning) ہے۔ جدید دور میں نئے افکار خاص طور پر سیکولر ایجوکیشن نے مکمل طور پر لوگوں کے ذہنوں کو بدل دیا ہے۔ آج کا یہودی مختلف یہودی ہے، آج کا عیسائی مختلف عیسائی ہے۔ اس طرح آج کے مشرک مختلف قسم کے مشرک ہیں۔ یہ قومیں اب اتنا زیادہ بدل چکی ہیں کہ ان کو وہی سمجھ سکتا ہے، جس نے انھیں دوبارہ دریافت (rediscover) کیا ہو۔</w:t>
      </w:r>
    </w:p>
    <w:p>
      <w:pPr>
        <w:jc w:val="both"/>
        <w:bidi w:val="1"/>
      </w:pPr>
      <w:r>
        <w:rPr>
          <w:rFonts w:ascii="Jameel Noori Nastaleeq" w:hAnsi="Jameel Noori Nastaleeq"/>
          <w:rtl w:val="1"/>
          <w:rFonts w:cs="Jameel Noori Nastaleeq"/>
        </w:rPr>
        <w:t>قدیم زمانہ کے اعتبار سے یہ لوگ 4 مختلف قوم تھے۔ لیکن جدید زمانہ کے اعتبار سے یہ سب ایک ہی قوم ہیں۔ سب پر ایک ہی لفظ منطبق ہوتا ہے، اور وہ ہے جدید انسانـ۔ قدیم زمانہ کے انسان کے برعکس جدید دور کے انسان کے اندر اصولی طور پر کٹرپن اور تعصب ختم ہوچکا ہے۔ قدیم زمانے میں ساری دنیا میں ہم اور وہ (we and they) کا تصور (concept) رائج تھا۔ اب آج کی دنیا میں عمومی طور پرہم اور ہم (we and we) کا conceptرائج ہوچکا ہے۔</w:t>
      </w:r>
    </w:p>
    <w:p>
      <w:pPr>
        <w:jc w:val="both"/>
        <w:bidi w:val="1"/>
      </w:pPr>
      <w:r>
        <w:rPr>
          <w:rFonts w:ascii="Jameel Noori Nastaleeq" w:hAnsi="Jameel Noori Nastaleeq"/>
          <w:rtl w:val="1"/>
          <w:rFonts w:cs="Jameel Noori Nastaleeq"/>
        </w:rPr>
        <w:t>اس صورت حال نے قدیم مساوات (equation)کا خاتمہ کردیا ہے۔ قدیم زمانہ میں دوست اور دشمن (friend and enemy) کا تصور پھیلا ہوا تھا۔ اب یہ ثنویت (dichotomy) ختم ہوچکی ہے۔ آج دنیا میں جس مساوات کا غلبہ ہے، وہ دوست اور مؤید (supporter)کا ہے۔آج کی دنیا میں کوئی کسی کا دشمن نہیں۔ آج کی دنیا میں کوئی شخص یا تو آپ کا دوست ہوگا اور اگر دوست نہ ہو تو وہ آپ کا مؤید ہوگا۔ گویا جس دور کی پیشین گوئی حدیث میں کی گئی تھی، وہ اب واقعہ بن چکی ہے۔</w:t>
      </w:r>
    </w:p>
    <w:p>
      <w:pPr>
        <w:jc w:val="both"/>
        <w:bidi w:val="1"/>
      </w:pPr>
      <w:r>
        <w:rPr>
          <w:rFonts w:ascii="Jameel Noori Nastaleeq" w:hAnsi="Jameel Noori Nastaleeq"/>
          <w:rtl w:val="1"/>
          <w:rFonts w:cs="Jameel Noori Nastaleeq"/>
        </w:rPr>
        <w:t>ان روایتوں میں مستقبل کے جس واقعہ کو دین کی نسبت سے بیان کیا گیا ہے، وہ حقیقۃً ساری انسانیت کی نسبت سے ہے۔یعنی مستقبل میں ایک ایسا زمانہ آئے گا، جب کہ دشمنی کا دور اصولی طور پر ختم ہوجائے گا۔ دور کے تقاضے کی بنا پر لوگ ایک دوسرے کے دوست ہوں گے۔ اور اگر دوست نہ ہوں گے تو وہ امکانی طور پر ایک دوسرے کے مؤید بن جائیں گے۔</w:t>
      </w:r>
    </w:p>
    <w:p>
      <w:pPr>
        <w:jc w:val="both"/>
        <w:bidi w:val="1"/>
      </w:pPr>
      <w:r>
        <w:rPr>
          <w:rFonts w:ascii="Jameel Noori Nastaleeq" w:hAnsi="Jameel Noori Nastaleeq"/>
          <w:rtl w:val="1"/>
          <w:rFonts w:cs="Jameel Noori Nastaleeq"/>
        </w:rPr>
        <w:t>اسلام سے پہلے ہزاروں سال سے دنیا میں جو کلچر رائج تھا، وہ یہ تھا ——جو میرا دوست نہیں، وہ میرا دشمن ہے۔قدیم زمانہ زراعت (agriculture)اور کنگ شپ (kingship) کا زمانہ تھا۔ اس زمانہ میں ہر ایک کا انٹرسٹ الگ ہوتا تھا۔ گویا کہ وہ زمانہage of differing interest کا زمانہ تھا۔ اُس زمانہ میں باہمی تعلقات کا کلچر وجود میں نہیں آیا تھا۔ لوگ یا تو اپنے اپنے ذاتی دائرے میں رہتے تھے، یا میدان جنگ ( battlefield)میں ایک دوسرے سے ملتے تھے۔ گویا کہ اُس زمانہ میں جو رائج ثنائیت (dichotomy)تھی، وہ دوست اور دشمن کی ڈائیکاٹومی تھی۔ یہ ثنائی کلچر مستقل طور پر دشمنی اور جنگ کا سبب بنا ہوا تھا۔ اِس ثنائی کلچر کی بنا پر دین حق کی اشاعت عملاً ناممکن بن گئی تھی۔ قدیم زمانہ میں جو مذہبی جبر (religious persecution)رائج ہوا،اس کا سبب یہی تھا۔</w:t>
      </w:r>
    </w:p>
    <w:p>
      <w:pPr>
        <w:jc w:val="both"/>
        <w:bidi w:val="1"/>
      </w:pPr>
      <w:r>
        <w:rPr>
          <w:rFonts w:ascii="Jameel Noori Nastaleeq" w:hAnsi="Jameel Noori Nastaleeq"/>
          <w:rtl w:val="1"/>
          <w:rFonts w:cs="Jameel Noori Nastaleeq"/>
        </w:rPr>
        <w:t>اللہ تعالی کا منصوبہ یہ تھا کہ اس ثنائیت کو ہمیشہ کے لیے ختم کردیا جائے۔ یہی وہ بات ہے جو قرآن کی اس آیت میں بیان ہوئی ہے:وَقَاتِلُوہُمْ حَتَّى لَا تَکُونَ فِتْنَةٌ وَیَکُونَ الدِّینُ کُلُّہُ لِلَّہِ (8:39)۔ ان سے جنگ کرو، یہاں تک کہ فتنہ باقی نہ رہے، اور دین سب اللہ کے لیے ہوجائے۔ اس آیت میں خدا کی جس اسکیم کا اعلان کیا گیا تھا، اس کا مطلب یہ نہیں تھا کہ ساری دنیا میں حکومتِ الٰہیہ (kingdom of God) قائم کی جائے۔اس آیت میں سیاسی نظریہ کو نہیں بتایا گیا تھا، بلکہ اس میں ایک انسانی نظریہ کو بتایا گیا تھا۔ اور وہ یہ کہ دنیا میں ایک عالمی اصول (universal norm) کے طور پر دوست اور دشمن کی ثنائیت (dichotomy)ختم ہوجائے، اور ایک اور ثنائیت رائج ہوجائے۔ یعنی دوست اور مؤید کی ثنائیت۔یہی وہ تاریخی حقیقت ہے جس کو حدیث میں ان الفاظ میں بیان کیا گیا ہے: اللہ بے شک اس دین کی مدد ایسے اقوام کے ذریعہ کرے گا، جو اہل ایمان میں سے نہ ہوں گے۔</w:t>
      </w:r>
    </w:p>
    <w:p>
      <w:pPr>
        <w:jc w:val="both"/>
        <w:bidi w:val="1"/>
      </w:pPr>
      <w:r>
        <w:rPr>
          <w:rFonts w:ascii="Jameel Noori Nastaleeq" w:hAnsi="Jameel Noori Nastaleeq"/>
          <w:rtl w:val="1"/>
          <w:rFonts w:cs="Jameel Noori Nastaleeq"/>
        </w:rPr>
        <w:t>یہ نظام تائید (order of mutual support) دنیا میں کس طرح آئے گا۔ اس کا جواب یہ ہے کہ یہ نظام عملاً جمہوریت (democracy) اور صنعتی تہذیب (industrial civilization) کے ذریعہ دنیا میں آچکا ہے۔ اس سیاسی اور صنعتی نظام کے بعد دنیا میں جو دور آیا ہے، وہ تمام تر باہمی مفاد (mutual interest) پر قائم ہے۔ پچھلے زمانہ میں باہمی مفاد کی حیثیت عمومی کلچرکی نہ تھی۔ موجودہ زمانے میں باہمی مفاد زیادہ ضروری ہوچکا ہے ۔ اس کے بغیر نہ جمہوری سیاست دنیا میں چلائی جاسکتی ہے، اور نہ صنعتی تہذیب قائم کی جاسکتی ہے۔</w:t>
      </w:r>
    </w:p>
    <w:p>
      <w:pPr>
        <w:jc w:val="both"/>
        <w:bidi w:val="1"/>
      </w:pPr>
      <w:r>
        <w:rPr>
          <w:rFonts w:ascii="Jameel Noori Nastaleeq" w:hAnsi="Jameel Noori Nastaleeq"/>
          <w:rtl w:val="1"/>
          <w:rFonts w:cs="Jameel Noori Nastaleeq"/>
        </w:rPr>
        <w:t>باہمی مفاد کے اس کلچر نے اب اُس چیز کو لوگوں کے لیے ایک مجبوری (compulsion) کا معاملہ بنا دیا ہے، جس کو پہلے صرف اخلاقی چیز سمجھا جاتا تھا۔ آج کی دنیا میں انسان اس کا تحمل نہیں کرسکتا کہ وہ دوسروں کو اپنا دشمن قرار دے۔ ایسا کرنے کی صورت میں نہ جمہوری سیاست چل سکتی ہے، اور نہ صنعتی تہذیب وجود میں آسکتی ہے۔</w:t>
      </w:r>
    </w:p>
    <w:p>
      <w:pPr>
        <w:jc w:val="both"/>
        <w:bidi w:val="1"/>
      </w:pPr>
      <w:r>
        <w:rPr>
          <w:rFonts w:ascii="Jameel Noori Nastaleeq" w:hAnsi="Jameel Noori Nastaleeq"/>
          <w:rtl w:val="1"/>
          <w:rFonts w:cs="Jameel Noori Nastaleeq"/>
        </w:rPr>
        <w:t>زمانہ کی اس تبدیلی کی وجہ سے یہ ہوا کہ قدیم طرز کی یہ ثنائیت ایک ناممکن چیز بن گئی۔ اس اضطرار (compulsion) کی بنا پر دور جدید میں ایک نئی ثنائیت قائم ہوگئی۔ یہ نئی ثنائیت دوست اور مؤید (supporter) کے اصول پر قائم ہے، نہ کہ قدیم زمانہ کی دوست اور دشمنی کی ثنائیت پر۔</w:t>
      </w:r>
    </w:p>
    <w:p>
      <w:pPr>
        <w:jc w:val="both"/>
        <w:bidi w:val="1"/>
      </w:pPr>
      <w:r>
        <w:rPr>
          <w:rFonts w:ascii="Jameel Noori Nastaleeq" w:hAnsi="Jameel Noori Nastaleeq"/>
          <w:rtl w:val="1"/>
          <w:rFonts w:cs="Jameel Noori Nastaleeq"/>
        </w:rPr>
        <w:t>موجودہ زمانہ کے جو مسلمان دوسری قوموں کو اپنا حریف یا دشمن سمجھ کر ان سے نفرت کرتے ہیں یا ان سے متشددانہ لڑائی کررہے ہیں، وہ مؤید کی اس حقیقت سے بے خبر ہیں۔ وہ اپنے قدیم ذہن کی بنا پر یہ سوچتے ہیں کہ آج بھی دنیا میں وہی یہود ،وہی نصاریٰ، وہی کافراور وہی مشرک ہیں، جو پہلے تھے۔ حالاں کہ اب اصولی طور پر ان تمام گروہوں کا خاتمہ ہوچکا ہے۔ آج یہ تمام گروہ ایک عمومی کلچر کا حصہ بن کر ایک نئے قسم کے گروہ بن گیے ہیں۔ وہ ایک دوسرے کا مؤید گروہ (supporter) بن گیے ہیں۔ آج ایک انسان کی شناخت (identity)مذہب پرمبنی نہیں ہے، بلکہ تائیدی کلچر پر مبنی ہے۔</w:t>
      </w:r>
    </w:p>
    <w:p>
      <w:pPr>
        <w:jc w:val="both"/>
        <w:bidi w:val="1"/>
      </w:pPr>
      <w:r>
        <w:rPr>
          <w:rFonts w:ascii="Jameel Noori Nastaleeq" w:hAnsi="Jameel Noori Nastaleeq"/>
          <w:rtl w:val="1"/>
          <w:rFonts w:cs="Jameel Noori Nastaleeq"/>
        </w:rPr>
        <w:t>وہ تائیدی دور جس کی پیشین گوئی قرآن و حدیث میں کی گئی تھی، وہ اب پچھلے ہزار سالہ تاریخی عمل (historical process) کے ذریعہ دنیا میں عملاً قائم ہوچکا ہے۔ اب مسلمانوں کو چاہیے کہ وہ مکمل طور پر نفرت اور تشدد کا خاتمہ کردیں۔ جس طرح دوسرے لوگ اپنے سیاسی مفاد یااقتصادی مفاد کو باہمی تعلقات (mutual interest) کے ذریعہ حاصل کررہے ہیں۔ اسی طرح مسلمانوں کو بھی اپنے ملی منصوبہ کو باہمی تعلقات (mutual interest) پر قائم کرنا چاہیے، نہ کہ باہمی ٹکراؤ کی بنیاد پر۔</w:t>
      </w:r>
    </w:p>
    <w:p>
      <w:pPr>
        <w:jc w:val="both"/>
        <w:bidi w:val="1"/>
      </w:pPr>
      <w:r>
        <w:rPr>
          <w:rFonts w:ascii="Jameel Noori Nastaleeq" w:hAnsi="Jameel Noori Nastaleeq"/>
          <w:rtl w:val="1"/>
          <w:rFonts w:cs="Jameel Noori Nastaleeq"/>
        </w:rPr>
        <w:t>قدیم تاریخ میں انسانوں کے درمیان جو ناپسندیدہ صورتِ حال قائم تھی، ا س کے حل کے لیے تین انتخاب (option) ممکن تھے۔ ایک یہ کہ صورت حال کو بدستور اپنی حالت پر باقی رکھا جائے۔ اس انتخاب میں اصل مسئلہ بدستور باقی رہتا تھا، اور انسان کو وہ آزادی ملنے والی نہیں تھی، جو خدائی اسکیم (scheme of things) کے مطابق مطلوب تھی۔ یعنی آزادی کے ساتھ اپنے پسندیدہ مذہب یا فکر کو اختیار کرنا۔</w:t>
      </w:r>
    </w:p>
    <w:p>
      <w:pPr>
        <w:jc w:val="both"/>
        <w:bidi w:val="1"/>
      </w:pPr>
      <w:r>
        <w:rPr>
          <w:rFonts w:ascii="Jameel Noori Nastaleeq" w:hAnsi="Jameel Noori Nastaleeq"/>
          <w:rtl w:val="1"/>
          <w:rFonts w:cs="Jameel Noori Nastaleeq"/>
        </w:rPr>
        <w:t>دوسرا انتخاب یہ تھا کہ لڑکر اس صورت حال کو ختم کرنے کی کوشش کی جائے، مگر یہ انتخاب بھی غیر مفید تھا۔ کیوں کہ انسانی آزادی کو باقی رکھتے ہوئے، وہ سرے سے قابل عمل ہی نہ تھا۔</w:t>
      </w:r>
    </w:p>
    <w:p>
      <w:pPr>
        <w:jc w:val="both"/>
        <w:bidi w:val="1"/>
      </w:pPr>
      <w:r>
        <w:rPr>
          <w:rFonts w:ascii="Jameel Noori Nastaleeq" w:hAnsi="Jameel Noori Nastaleeq"/>
          <w:rtl w:val="1"/>
          <w:rFonts w:cs="Jameel Noori Nastaleeq"/>
        </w:rPr>
        <w:t>تیسرا انتخاب وہ ہے جس کو اختیار کیا گیا، یعنی انسانی تعلقات میں ایسا کلچر رائج کیا گیا، جس میں امن ہر ایک کی ضرورت بن گئی۔ ہر ایک کے لیے یہ ضروری ہوگیا کہ وہ دوسرے کی رعایت (concession) کرتے ہوئے، اپنے لیے راستہ بنانے کی کوشش کرے، نہ کہ دوسروں سے ٹکراؤ کے ذریعہ۔ یہی وہ حکمت ہے، جو خالق نے اس معاملہ میں اختیار کی۔</w:t>
      </w:r>
    </w:p>
    <w:p>
      <w:pPr>
        <w:jc w:val="both"/>
        <w:bidi w:val="1"/>
      </w:pPr>
      <w:r>
        <w:rPr>
          <w:rFonts w:ascii="Jameel Noori Nastaleeq" w:hAnsi="Jameel Noori Nastaleeq"/>
          <w:rtl w:val="1"/>
          <w:rFonts w:cs="Jameel Noori Nastaleeq"/>
        </w:rPr>
        <w:t>ان تفصیلات کو سامنے رکھا جائے تو معلوم ہوگا کہ قرآن میں اس سلسلہ میں جو بات کہی گئی ہے، وہ معاصر زمانہ کی رعایت سے تھی، وہ ابدی نہ تھی۔ قرآن کی تعلیمات کے دو حصے ہیں۔ ایک آئڈیالوجی (ideology)، اور دوسرا ہے طریقہ کار (method)۔آئڈیا لوجی کا جو حصہ ہے، ناقابل تبدیلی ہے۔ وہ جیسا پہلے تھا، ویسے ہی اب بھی رہے گا۔ لیکن جہاں تک متھڈ کی بات ہے، اس کا تعلق زمانی اسباب (age factor) سے ہے۔ خالق نے زمانی اسباب کے معاملہ میں تاریخ کو اس طرح مینج (manage) کیا کہ انسان کی آزادی بھی باقی رہے، اور مسئلہ بھی انسانی زندگی کے کسی پہلو کو نظر انداز کیے بغیر حل ہوجائے۔</w:t>
      </w:r>
    </w:p>
    <w:p>
      <w:pPr>
        <w:jc w:val="both"/>
        <w:bidi w:val="1"/>
      </w:pPr>
      <w:r>
        <w:rPr>
          <w:rFonts w:ascii="Jameel Noori Nastaleeq" w:hAnsi="Jameel Noori Nastaleeq"/>
          <w:rtl w:val="1"/>
          <w:rFonts w:cs="Jameel Noori Nastaleeq"/>
        </w:rPr>
        <w:t>قدیم زمانہ میں زندگی کا جو نظام رائج تھا، اس میں صرف دو چیزوں کی اہمیت ہوتی تھی: زراعت (agriculture) اور بادشاہت (kingship)۔زرعی زمین کا مالک لینڈ لارڈ ہوتا تھا۔ زمین کے معاملہ میں وہی سب کچھ ہوتا تھا۔ اس طرح حکومت کے معاملہ میں ساری حیثیت بادشاہ کی ہوتی تھی۔ اس نظام کے تحت قدیم زمانہ میں ساری دنیا میں یک طرفہ مفاد (unilateral interest) کا طریقہ رائج تھا۔ اس لیے ہزاروں سال کے درمیان ساری دنیا میں یہی طریقہ رائج تھا۔</w:t>
      </w:r>
    </w:p>
    <w:p>
      <w:pPr>
        <w:jc w:val="both"/>
        <w:bidi w:val="1"/>
      </w:pPr>
      <w:r>
        <w:rPr>
          <w:rFonts w:ascii="Jameel Noori Nastaleeq" w:hAnsi="Jameel Noori Nastaleeq"/>
          <w:rtl w:val="1"/>
          <w:rFonts w:cs="Jameel Noori Nastaleeq"/>
        </w:rPr>
        <w:t>مسلم عہد میں آٹھویں صدی عیسوی میں ساسانی سلطنت (Sassanid Empire) اور بازنطینی سلطنت(Byzantine Empire) کو توڑدیا گیا۔ اس کے بعد انسانی زندگی میں ایک نیا تاریخی عمل (historical process) شروع ہوا۔ یہ عمل مختلف مراحل سے گزرتا رہا۔یہاں تک کہ 17ویں صدی میں مغربی یورپ میں اس کی تکمیل ہوئی۔اس کے بعد انسانی زندگی میں ایک نیا دور آگیا۔ یہ نیا دور باہمی مفاد کے اصول پر قائم تھا۔ اب دنیا کا نظام مشترک مفاد(common interest) کے اصول پر چلنے لگا۔ جب کہ اس سے پہلے وہ غیر مشترک مفاد (unilateral interest) کے اصول پر چل رہا تھا۔ اس نئے دور میں دوبڑے انقلابات آئے۔ ایک، جمہوریت (democracy) اوردوسرا، صنعتی تہذیب (industrial civilization)۔</w:t>
      </w:r>
    </w:p>
    <w:p>
      <w:pPr>
        <w:jc w:val="both"/>
        <w:bidi w:val="1"/>
      </w:pPr>
      <w:r>
        <w:rPr>
          <w:rFonts w:ascii="Jameel Noori Nastaleeq" w:hAnsi="Jameel Noori Nastaleeq"/>
          <w:rtl w:val="1"/>
          <w:rFonts w:cs="Jameel Noori Nastaleeq"/>
        </w:rPr>
        <w:t>اس صورت حال نے پچھلی مساواتوں (equations) کو یکسر بدل دیا۔ اب دنیا میں نئی ثنائیت (dichotomy) وجود میں آئی، تمام انسانی مفادات دو طرفہ بنیاد پر قائم ہوگیے۔ ٹیچر کا مفاد اسٹوڈنٹ سے، اور اسٹوڈنٹ کا مفاد ٹیچر سے۔ بزنس مین کا مفاد کسٹمرسے، اور کسٹمرس کا مفاد بزنس مین سے، پولیٹکل لیڈروں کا مفاد ووٹرس سے اور ووٹرس کا مفاد پولیٹکل لیڈرس سے، وغیرہ۔ اس طرح دنیا میں پہلی بار وہ دور عمومی طور پر رائج ہوا جس کو حدیث میں تائید کا دور (age of mutual support) کہا گیا ہے۔</w:t>
      </w:r>
    </w:p>
    <w:p>
      <w:pPr>
        <w:jc w:val="both"/>
        <w:bidi w:val="1"/>
      </w:pPr>
      <w:r>
        <w:rPr>
          <w:rFonts w:ascii="Jameel Noori Nastaleeq" w:hAnsi="Jameel Noori Nastaleeq"/>
          <w:rtl w:val="1"/>
          <w:rFonts w:cs="Jameel Noori Nastaleeq"/>
        </w:rPr>
        <w:t>اس نئے دور کی پیشین گوئی قرآن میں ان الفاظ میں کی گئی ہے: وَلَا تَسْتَوِی الْحَسَنَةُ وَلَا السَّیِّئَةُ ادْفَعْ بِالَّتِی ہِیَ أَحْسَنُ فَإِذَا الَّذِی بَیْنَکَ وَبَیْنَہُ عَدَاوَةٌ کَأَنَّہُ وَلِیٌّ حَمِیمٌ (41:34)۔یعنی بھلائی اور برائی دونوں برابر نہیں، تم جواب میں وہ کہو جو اس سے بہتر ہو پھر تم دیکھو گے کہ تم میں اور جس میں دشمنی تھی، وہ ایسا ہوگیا جیسے کوئی دوست قرابت والا۔</w:t>
      </w:r>
    </w:p>
    <w:p>
      <w:pPr>
        <w:jc w:val="both"/>
        <w:bidi w:val="1"/>
      </w:pPr>
      <w:r>
        <w:rPr>
          <w:rFonts w:ascii="Jameel Noori Nastaleeq" w:hAnsi="Jameel Noori Nastaleeq"/>
          <w:rtl w:val="1"/>
          <w:rFonts w:cs="Jameel Noori Nastaleeq"/>
        </w:rPr>
        <w:t>یہ تاریخ میں خدائی مینجمنٹ (divine management) کا معاملہ تھا۔ قدیم زمانے میں انسانی زندگی دوست اور دشمنی کی ثنائیت (dichotomy) پر قائم تھی۔ تاریخ میں اس نئے انقلاب کے بعد انسانی زندگی میں ایک اور ڈائیکاٹومی قائم ہوئی، جس میں دشمنی کا تصور حذف ہوچکا تھا۔ صرف دو فریق باقی تھے۔ اور وہ تھے، دوست اور موید (supporter)۔</w:t>
      </w:r>
    </w:p>
    <w:p>
      <w:pPr>
        <w:jc w:val="both"/>
        <w:bidi w:val="1"/>
      </w:pPr>
      <w:r>
        <w:rPr>
          <w:rFonts w:ascii="Jameel Noori Nastaleeq" w:hAnsi="Jameel Noori Nastaleeq"/>
          <w:rtl w:val="1"/>
          <w:rFonts w:cs="Jameel Noori Nastaleeq"/>
        </w:rPr>
        <w:t>قرآن میں رسول اور اصحاب رسول کو یہ حکم دیا گیا تھا : وَقَاتِلُوہُمْ حَتَّى لَا تَکُونَ فِتْنَةٌ وَیَکُونَ الدِّینُ کُلُّہُ لِلَّہِ (8:39)۔ یعنی ان سے لڑو یہاں تک کہ فتنہ باقی نہ رہے اور دین سب اللہ کے لئے ہوجائے۔ اس آیت کا مطلب یہ نہیں تھا کہ ساری دنیا میں حکومتِ الٰہیہ قائم ہوجائے، بلکہ اس کا مطلب یہ تھا کہ انسانی زندگی میں مخاصمانہ تعلقات (relationship based on rivalry) کے بجائے مویدانہ تعلقات (relationship based on support) پر قائم ہوجائے۔ دنیا سے مذہبی استبداد ختم ہوجائے۔</w:t>
      </w:r>
    </w:p>
    <w:p>
      <w:pPr>
        <w:jc w:val="both"/>
        <w:bidi w:val="1"/>
      </w:pPr>
      <w:r>
        <w:rPr>
          <w:rFonts w:ascii="Jameel Noori Nastaleeq" w:hAnsi="Jameel Noori Nastaleeq"/>
          <w:rtl w:val="1"/>
          <w:rFonts w:cs="Jameel Noori Nastaleeq"/>
        </w:rPr>
        <w:t>آج دنیا ایک گلوبل ولیج (global village) بن چکی ہے۔ تیز رفتار کمیونی کیشن نے تمام رکاوٹیں دور کردی ہیں۔ ایک ملک کے دوسرے ملک سے مفادات وابستہ ہوگیے ہیں۔ کسی ملک میں کوئی چیز دستیاب ہے، کسی ملک میں کوئی دوسری چیز دستیاب ہے۔ اس طرح آپسی لین دین بہت زیادہ بڑھ گیا ہے۔ امپورٹ ایکسپورٹ بہت بڑے پیمانہ پر ہورہا ہے۔ ایسا پہلے کبھی تاریخ میں نہیں تھا۔ اس نئے سیناریو (scenario) میں تمام rivalries ختم ہوچکی ہیں۔ اب صرف دوست اور دوست کا equation ہے۔ دوست اور دشمن کا equation ختم ہوچکا ہے۔</w:t>
      </w:r>
    </w:p>
    <w:p>
      <w:pPr>
        <w:jc w:val="both"/>
        <w:bidi w:val="1"/>
      </w:pPr>
      <w:r>
        <w:rPr>
          <w:rFonts w:ascii="Jameel Noori Nastaleeq" w:hAnsi="Jameel Noori Nastaleeq"/>
          <w:rtl w:val="1"/>
          <w:rFonts w:cs="Jameel Noori Nastaleeq"/>
        </w:rPr>
        <w:t>اس گلوبل ولیج کی ایک علامت موجودہ زمانہ میں ہوائی سفر (air travel) ہے۔ قدیم بحری اور بری سفر کے برعکس ہوائی جہاز تمام ملکوں کے اوپر پرواز کرتا ہے، خواہ وہ اپنا ملک ہو یا غیر کا ملک ہو۔ اس کے نتیجہ میں انسانوں کی بنائی ہوئی تمام سرحدیں اپنے آپ ٹوٹ گئیں۔ اب عملاً ہر انسان تمام دنیا کا شہری ہے۔ جبکہ قدیم زمانہ میں کوئی انسان صرف اپنے ملک کا شہری ہوتا تھا۔</w:t>
      </w:r>
    </w:p>
    <w:p>
      <w:pPr>
        <w:jc w:val="both"/>
        <w:bidi w:val="1"/>
      </w:pPr>
      <w:r>
        <w:rPr>
          <w:rFonts w:ascii="Jameel Noori Nastaleeq" w:hAnsi="Jameel Noori Nastaleeq"/>
          <w:rtl w:val="1"/>
          <w:rFonts w:cs="Jameel Noori Nastaleeq"/>
        </w:rPr>
        <w:t>ایجوکیشن، جاب، سیاحت، تجارت، وغیرہ کے لیے لوگ بڑی تعداد میں ایک ملک سے دوسرے ملک جاتے ہیں۔ ان ممالک میں ان کو ہر طرح کی آزادی ملی ہوئی ہے۔ یہاں تک کہ وہ اپنے مذہب سے لوگوں کو آگاکریں، اس کی بھی آزادی ہے۔ اس نظر سے ہم دیکھیں تو ہمیں محسوس ہوگا کہ آج ساری دنیا ہماری دنیا ہے۔ وہ ساری حد بندیاں ٹوٹ چکی ہیں، جو قدیم دور کا خاصہ تھیں۔ آپ باہر جاکر تعلیم حاصل کریں، بزنس کریں، اپنے مذہب کی پریکٹس کریں، اپنے مذہب کی تبلیغ کریں۔ صرف لاء اینڈ آرڈر کے لیے پرابلم بننے کی اجازت نہیں ۔ آپ پرامن (peaceful) رہ کر ہر ملک میں وہ کام کرسکتے ہیں، جو آپ اپنے ملک میں کرسکتے ہیں۔</w:t>
      </w:r>
    </w:p>
    <w:p>
      <w:pPr>
        <w:jc w:val="both"/>
        <w:bidi w:val="1"/>
      </w:pPr>
      <w:r>
        <w:rPr>
          <w:rFonts w:ascii="Jameel Noori Nastaleeq" w:hAnsi="Jameel Noori Nastaleeq"/>
          <w:rtl w:val="1"/>
          <w:rFonts w:cs="Jameel Noori Nastaleeq"/>
        </w:rPr>
        <w:t>یہ نیا دور جو تاریخ میں خدائی انتظام (divine management) کے تحت دنیا میں آیا ہے، وہ عین دینِ خداوندی کے حق میں ہے۔ اب وقت آگیا ہے کہ امت مسلمہ اس حقیقت کو سمجھے۔ وہ ہر قسم کی منفی کارروائیوں کو مکمل طور پر چھوڑ دے۔ کیوں کہ امت مسلمہ کی منفی کارروائیاں محرومی (deprivation) کے اصول پر قائم تھیں۔ اب امت مسلمہ کو اپنی منصوبہ بندی کو مکمل طو رپر یافت (gain) کے اصول پر قائم کرنا ہے۔ اب امت مسلمہ کے لیے مایوسی کا دور ختم ہوگیا ہے۔ اب امت مسلمہ کو کامل امید کی بنیاد پر اپنے عمل کی منصوبہ بندی کرنا ہے۔ یہ منصوبہ بندی تمام تر دعوت کے اصول پر قائم ہونی چاہیے، جس کا بنیادی نشانہ ہو قرآن کی عالمی اشاعت۔</w:t>
      </w:r>
    </w:p>
    <w:p>
      <w:pPr>
        <w:pStyle w:val="Heading1"/>
        <w:jc w:val="right"/>
        <w:bidi w:val="1"/>
      </w:pPr>
      <w:r>
        <w:rPr>
          <w:rFonts w:ascii="Jameel Noori Nastaleeq" w:hAnsi="Jameel Noori Nastaleeq"/>
          <w:rtl w:val="1"/>
          <w:rFonts w:cs="Jameel Noori Nastaleeq"/>
        </w:rPr>
        <w:t>سیاسی اقتدار کی نوعیت</w:t>
      </w:r>
    </w:p>
    <w:p>
      <w:pPr>
        <w:jc w:val="both"/>
        <w:bidi w:val="1"/>
      </w:pPr>
      <w:r>
        <w:rPr>
          <w:rFonts w:ascii="Jameel Noori Nastaleeq" w:hAnsi="Jameel Noori Nastaleeq"/>
          <w:rtl w:val="1"/>
          <w:rFonts w:cs="Jameel Noori Nastaleeq"/>
        </w:rPr>
        <w:t>اسلام میں سیاسی اقتدار کی اہمیت صرف ایک اعتبار سے ہے، اور وہ ہے پولیٹکل استحکام (political stability)۔ اسی کو قرآن میں تمکین فی الارض (22:41) کہا گیا ہے۔ اسلام میں سیاسی اقتدار کا اصل مقصد عادلانہ نظام یا قوانین کا نفاذ نہیں ہے،بلکہ سماج میں استحکام قائم کرنا ہے۔ جب استحکام ہوگا تو لوگوں کو یہ موقع ملے گا کہ وہ اپنے اپنے دائرے میں دینی کام کریں۔ مثلاً مسجد کی صورت میں اقامتِ صلاۃ کا نظام، مدرسے کی صورت میں دینی تعلیم کا نظام، حج کی صورت میں مسلمانوں میں اجتماعیت کا نظام ، دعوت کی صورت میں اسلام کی اشاعت کا نظام، وغیرہ۔</w:t>
      </w:r>
    </w:p>
    <w:p>
      <w:pPr>
        <w:jc w:val="both"/>
        <w:bidi w:val="1"/>
      </w:pPr>
      <w:r>
        <w:rPr>
          <w:rFonts w:ascii="Jameel Noori Nastaleeq" w:hAnsi="Jameel Noori Nastaleeq"/>
          <w:rtl w:val="1"/>
          <w:rFonts w:cs="Jameel Noori Nastaleeq"/>
        </w:rPr>
        <w:t>یہی وجہ ہے کہ دورِ اول میں جب خلافت کی جگہ خاندانی نظام (dynasty) قائم ہوگیا تو صحابہ ، تابعین، تبع تابعین سے لے کر بعد کے علماء تک عملاًامت کے تمام افراد نے خاندانی نظام حکومت کو قبول کرلیا۔ کیوں کہ اس کے ذریعے سے سماج میں استحکام کا ماحول قائم ہوگیا تھا۔ اس استحکام کی بنا پر اہل ایمان کو موقع ملا کہ وہ دین کے تمام تقاضےپر امن انداز میں پورے کرسکیں۔ مثلاًقرآن کی حفاظت، حدیث کی جمع و تدوین، فقہ کا ارتقاء، مساجد و مدارس کا نظام، عمرہ اور حج کا نظام،اسلامی علوم کی تدوین،وغیرہ۔ یہ سارے کا م پر امن ماحول میں ہزار سال تک جاری رہے۔</w:t>
      </w:r>
    </w:p>
    <w:p>
      <w:pPr>
        <w:jc w:val="both"/>
        <w:bidi w:val="1"/>
      </w:pPr>
      <w:r>
        <w:rPr>
          <w:rFonts w:ascii="Jameel Noori Nastaleeq" w:hAnsi="Jameel Noori Nastaleeq"/>
          <w:rtl w:val="1"/>
          <w:rFonts w:cs="Jameel Noori Nastaleeq"/>
        </w:rPr>
        <w:t>بیسویں صدی میں مسلمانوں کے اندر بہت سی تحریکیں اٹھیں۔ ان تمام تحریکوں کااصل نشانہ پولیٹکل اقتدار تھا۔ سب کا کیس ظاہری فرق کے باوجود ایک ہی تھا، اور وہ ہے سیاسی رخ (political orientation) ۔ ان سب کا انجام مشترک طور پر ایک ہی ہوا، اپنے نشانہ کو حاصل کرنے میں ناکامی۔اللہ کی سنت یہ نہیں ہے کہ جو لوگ اسلام کے نشانے کو لے کر اٹھیں، وہ اپنے نشانے کو پورا کرنے میں ناکام رہیں۔ نشانہ پورا نہ ہونے کا معاملہ کسی غیر کی سازش کا نتیجہ نہ تھا۔ اس کا سبب یہ تھا کہ ان بانیان تحریک نے منصوبۂ الٰہی کو نہیں سمجھا، اور خود ساختہ نشانہ لے کر اٹھ گیے۔ ایسی تحریک کے لیے یہی مقدر ہے کہ وہ اپنے نشانے کو پورا کرنے میں ناکام رہے۔ یہ تحریکیں بظاہر اب بھی موجود ہیں تو ان سب پر یہ مثال صادق آتی ہے: تاڑ سے گرا اور کھجور میں اٹکا۔ ان تمام تحریکوں نے یہی کیا کہ انھوں نے اپنے نشانے کی غلطی کا اعلان نہیں کیا۔ البتہ سابق نام کے ساتھ اپنے نئے کام کو جاری رکھا۔ یہ طریقہ دو عملی کا طریقہ ہے، اور دو عملی اسلام میں بلاشبہ غیر مطلوب ہے۔</w:t>
      </w:r>
    </w:p>
    <w:p>
      <w:pPr>
        <w:jc w:val="both"/>
        <w:bidi w:val="1"/>
      </w:pPr>
      <w:r>
        <w:rPr>
          <w:rFonts w:ascii="Jameel Noori Nastaleeq" w:hAnsi="Jameel Noori Nastaleeq"/>
          <w:rtl w:val="1"/>
          <w:rFonts w:cs="Jameel Noori Nastaleeq"/>
        </w:rPr>
        <w:t>اس دور کے مسلم بانیانِ تحریک کے ساتھ بظاہر ایک ہی معاملہ پیش آیا۔ ان لوگوں کا فکر پچھلے ہزار سال کے سیاسی حالات میں بنا تھا۔ پچھلے ہزار سال کے دورا ن دنیا میں ہر جگہ پولیٹکل ماڈل کا رواج تھا۔ اس سے ان بانیانِ تحریک کے اندر پولیٹکل مائنڈ سیٹ بنا۔ انھوں نے اپنے اس پولیٹکل مائنڈ سیٹ کو درست سمجھ کر اس کے مطابق تحریک شروع کردی۔ مگر یہ خلاف زمانہ حرکت (anachronism) کا معاملہ تھا۔ اب قدیم دور کا پولیٹکل ماڈل ختم ہوچکا تھا، نئے دور میںصرف ایک ہی ماڈل قابلِ عمل ہے، اور وہ ہے غیرسیاسی (non-political) ماڈل۔ قدیم زمانہ بادشاہت کا زمانہ تھا۔ موجودہ زمانہ جمہوریت (democracy) اور سیکولرزم کا زمانہ ہے۔ سیکولرزم کا مطلب ہے مذہبی ناطرف داری، اور ڈیموکریسی کا مطلب ہے ہر ایک کے لیے مکمل آزادی، ہر ایک کو مواقع کے استعمال کا یکساں حق۔ اس انقلاب سے پہلے مواقع پر صرف بادشاہ کی اجارہ داری (monopoly) ہوا کرتی تھی۔ اب یہ اجارہ داری ختم ہوچکی ہے۔ اب نئے حالات میں تمام مواقع تمام انسانوں کے لیے یکساں طور پر قابلِ استعمال ہوچکے ہیں۔ اب صرف ایک ہی چیز کی پابندی ہے، اور وہ ہے تشدد (violence)۔ دورِ جدید کے مسلم بانیان تحریک نے بظاہر اس راز کو نہیں سمجھا، وہ غیر ضروری طور پر اُس چیز کے لیے لڑتے رہے، جو عملا ان کوحاصل ہو چکی تھی۔</w:t>
      </w:r>
    </w:p>
    <w:p>
      <w:pPr>
        <w:jc w:val="both"/>
        <w:bidi w:val="1"/>
      </w:pPr>
      <w:r>
        <w:rPr>
          <w:rFonts w:ascii="Jameel Noori Nastaleeq" w:hAnsi="Jameel Noori Nastaleeq"/>
          <w:rtl w:val="1"/>
          <w:rFonts w:cs="Jameel Noori Nastaleeq"/>
        </w:rPr>
        <w:t>حدیث کے مطابق، بعد کے زمانے میں اسلام کا داعی بادشاہ کی طرح (کالملوک على الأسِرّة) سفر کرے گا (صحیح البخاری، حدیث نمبر 2799) ۔یہاں مثل بادشاہ سفر کرنے کا مطلب یہ ہے کہ جو مواقع قدیم زمانے میں بادشاہوں کے لیے خاص سمجھے جاتے ہیں، وہ مواقع عام داعیان اسلام کو حاصل ہو جائیں گے۔ رکاوٹ کے بغیروہ ساری دنیا میں اسلام کی دعوت پھیلانے کے لیےآزاد ہوں گے۔</w:t>
      </w:r>
    </w:p>
    <w:p>
      <w:pPr>
        <w:pStyle w:val="Heading1"/>
        <w:jc w:val="right"/>
        <w:bidi w:val="1"/>
      </w:pPr>
      <w:r>
        <w:rPr>
          <w:rFonts w:ascii="Jameel Noori Nastaleeq" w:hAnsi="Jameel Noori Nastaleeq"/>
          <w:rtl w:val="1"/>
          <w:rFonts w:cs="Jameel Noori Nastaleeq"/>
        </w:rPr>
        <w:t>عہد اسلام</w:t>
      </w:r>
    </w:p>
    <w:p>
      <w:pPr>
        <w:jc w:val="both"/>
        <w:bidi w:val="1"/>
      </w:pPr>
      <w:r>
        <w:rPr>
          <w:rFonts w:ascii="Jameel Noori Nastaleeq" w:hAnsi="Jameel Noori Nastaleeq"/>
          <w:rtl w:val="1"/>
          <w:rFonts w:cs="Jameel Noori Nastaleeq"/>
        </w:rPr>
        <w:t>قرآن و حدیث میں اسلام کے مستقبل کے بارے میں ایسی پیشین گوئیاں (predictions) موجود ہیں، جو بتاتی ہیں کہ رسول اللہ صلی اللہ علیہ وسلم کے بعد جو زمانے آنے والا ہے، وہ اسلام کا زمانہ ہوگا۔ مثلا ایک روایت یہ ہے: صحابہ کہتے ہیں کہ ہم نے رسول اللہ سے شکایت کی، اس وقت آپ کعبہ کے سائے میں اپنی چادر کو تکیہ بنائے ہوئے لیٹےتھے۔ ہم نے کہا کہ کیا آپ ہمارے لیے اللہ سے مدد نہیں مانگتے، کیا آپ ہمارے لیے اللہ سے دعا نہیں کرتے۔ آپ نے فرمایا، تم سے پہلے جو لوگ تھے، ان کا یہ حال تھا کہ آدمی کو پکڑا جاتا، اس کے لیے زمین میں گڈھا کھودا جاتا، پھر اس کو اس میں ڈال دیا جاتا، پھر آرا لایا جاتا تھا اور اس کے سر پر چلایا جاتا تھا، اور اس کو دو ٹکرے کردیا جاتا تھا، اور(کبھی ایسا ہوتا کہ کسی آدمی کے جسم پر)لوہے کی کنگھی کی جاتی ، یہاں تک کہ وہ اس کے گوشت سے بڑ ھ کر اس کی ہڈی تک پہنچ جاتی تھی۔ مگر یہ چیز اس کو اس کےدین سے روکنے والی نہیں بنتی تھی۔</w:t>
      </w:r>
    </w:p>
    <w:p>
      <w:pPr>
        <w:jc w:val="both"/>
        <w:bidi w:val="1"/>
      </w:pPr>
      <w:r>
        <w:rPr>
          <w:rFonts w:ascii="Jameel Noori Nastaleeq" w:hAnsi="Jameel Noori Nastaleeq"/>
          <w:rtl w:val="1"/>
          <w:rFonts w:cs="Jameel Noori Nastaleeq"/>
        </w:rPr>
        <w:t>پھر آپ نے فرمایا:واللہ لیتمن ہذا الأمر، حتى یسیر الراکب من صنعاء إلى حضرموت، لا یخاف إلا اللہ، والذئب على غنمہ، ولکنکم تستعجلون۔یعنی خدا کی قسم یہ امر تکمیل تک پہنچے گا، یہاں ایک سوار صنعاء سے حضرموت تک سفر کرے گا، اور اس کو اللہ کے سوا کسی اور کا ڈر نہیں ہوگا، اوراپنی بکریوں پر بھیڑیے کا،مگر تم لوگ جلدی کررہے ہو۔ (صحیح البخاری، حدیث نمبر6943)۔</w:t>
      </w:r>
    </w:p>
    <w:p>
      <w:pPr>
        <w:jc w:val="both"/>
        <w:bidi w:val="1"/>
      </w:pPr>
      <w:r>
        <w:rPr>
          <w:rFonts w:ascii="Jameel Noori Nastaleeq" w:hAnsi="Jameel Noori Nastaleeq"/>
          <w:rtl w:val="1"/>
          <w:rFonts w:cs="Jameel Noori Nastaleeq"/>
        </w:rPr>
        <w:t>یہ قول رسول ایک پیشین گوئی ہے۔ اس کا مطلب یہ ہے کہ اسلام سے پہلے کی تاریخ میں جو اہل دین پر ظلم کیا جاتا تھا ، وہ اسلام کے بعد کی تاریخ میں اللہ کی مدد سے ختم ہوجائے گا۔ دوسرے لفظوں میں یہ کہ قبل از اسلام کا دور، اگر مخالف اسلام دور تھا تو بعد از اسلام کا دور، موافق اسلام کا دور ہوگا۔ ہمارے ایمان کا تقاضا ہے کہ ہم یہ مانیں کہ اسلام کے بعد کے زمانے میں یہ دور آیا۔ اب اس پیشین گوئی پر تقریبا ڈیڑھ ہزار سال گزر چکے ہیں۔ یقینی ہے کہ یہ دور تاریخ میں آچکا ہے۔ پھر کیا وجہ ہے کہ اہل اسلام اس دور کی آمد سے بے خبر ہیں۔</w:t>
      </w:r>
    </w:p>
    <w:p>
      <w:pPr>
        <w:jc w:val="both"/>
        <w:bidi w:val="1"/>
      </w:pPr>
      <w:r>
        <w:rPr>
          <w:rFonts w:ascii="Jameel Noori Nastaleeq" w:hAnsi="Jameel Noori Nastaleeq"/>
          <w:rtl w:val="1"/>
          <w:rFonts w:cs="Jameel Noori Nastaleeq"/>
        </w:rPr>
        <w:t>اس عظیم بے خبری کا سبب کیا ہے۔ اس کا سبب،حدیث کے مطابق یہ ہے کہ بعد کے زمانے کے اکثر لوگوں سے ان کی عقلیں چھن جائیں گی (سنن ابن ماجہ، حدیث نمبر3959)۔اس بنا پر وہ اس قابل نہ رہیں گے کہ وہ کسی واقعہ کا صحیح تجزیہ کرکے اس کی حقیقت کو دریافت کریں۔ عقل کیا ہے۔ عقل اس صلاحیت کا نام ہے کہ آدمی غیر متعلق کو الگ کرکے متعلق کو جان سکے:</w:t>
      </w:r>
    </w:p>
    <w:p>
      <w:pPr>
        <w:jc w:val="both"/>
        <w:bidi w:val="1"/>
      </w:pPr>
      <w:r>
        <w:rPr>
          <w:rFonts w:ascii="Jameel Noori Nastaleeq" w:hAnsi="Jameel Noori Nastaleeq"/>
          <w:rtl w:val="1"/>
          <w:rFonts w:cs="Jameel Noori Nastaleeq"/>
        </w:rPr>
        <w:t>Wisdom is the ability to discover the relevant by sorting out the irrelevant.</w:t>
      </w:r>
    </w:p>
    <w:p>
      <w:pPr>
        <w:jc w:val="both"/>
        <w:bidi w:val="1"/>
      </w:pPr>
      <w:r>
        <w:rPr>
          <w:rFonts w:ascii="Jameel Noori Nastaleeq" w:hAnsi="Jameel Noori Nastaleeq"/>
          <w:rtl w:val="1"/>
          <w:rFonts w:cs="Jameel Noori Nastaleeq"/>
        </w:rPr>
        <w:t>ایک مثال سے اس کی وضاحت ہوتی ہے۔ مصرکے سید قطب مزید تعلیم کے لیے امریکا گیے۔ وہاں وہ تین سال رہے۔ انھوں نے امریکا کے بارے ایک کتاب لکھی۔ کتاب کا عربی نام یہ ہے، امریکا التی رایت:</w:t>
      </w:r>
    </w:p>
    <w:p>
      <w:pPr>
        <w:jc w:val="both"/>
        <w:bidi w:val="1"/>
      </w:pPr>
      <w:r>
        <w:rPr>
          <w:rFonts w:ascii="Jameel Noori Nastaleeq" w:hAnsi="Jameel Noori Nastaleeq"/>
          <w:rtl w:val="1"/>
          <w:rFonts w:cs="Jameel Noori Nastaleeq"/>
        </w:rPr>
        <w:t>The America I have seen</w:t>
      </w:r>
    </w:p>
    <w:p>
      <w:pPr>
        <w:jc w:val="both"/>
        <w:bidi w:val="1"/>
      </w:pPr>
      <w:r>
        <w:rPr>
          <w:rFonts w:ascii="Jameel Noori Nastaleeq" w:hAnsi="Jameel Noori Nastaleeq"/>
          <w:rtl w:val="1"/>
          <w:rFonts w:cs="Jameel Noori Nastaleeq"/>
        </w:rPr>
        <w:t>یہ کتاب امریکا کی منفی تصویر پیش کرتی ہے۔ اس کتاب کو پڑھنے کے بعد آدمی وہی رائے قائم کرے گاجو عام طور پر امریکا کے بارے میں عربوں کی رائے ہے۔ عرب عام طور پر امریکاکے بارے میں اپنی رائے، اس الفاظ میں بیان کرتے ہیں: امریکا عدو الاسلام رقم واحد (امریکا اسلام کا دشمن نمبر ایک ہے)۔ اس منفی رائے کا سبب یہ ہے کہ یہ لوگ امریکا کو ایک غیرمتعلق پہلو سے دیکھتے ہیں۔ جو لوگ امریکا کو اسرائیل کے زاویہ سے دیکھتے ہیں، وہ امریکا کو اسلام کا دشمن سمجھتے ہیں۔ اور جو لوگ امریکا کو اس کے کلچر کے اعتبار سے دیکھتے ہیں، وہ لوگ امریکاکو اباحیت (permissiveness )کا ملک سمجھتے ہیں۔ مگر یہ دونوں پہلو امریکا کے غیر متعلق پہلو ہیں۔ اس کا متعلق پہلو یہ ہے کہ امریکا میں سائنسی تحقیق (scientific research) کاسب سے زیادہ کام ہوا ہے۔ غیر متعلق پہلو سے دیکھنے میں امریکا ایک برا ملک نظر آتا ہے، لیکن اگر متعلق پہلو سے دیکھا جائے تو امریکا انسانیت کا محسن ملک نظر آئے گا۔</w:t>
      </w:r>
    </w:p>
    <w:p>
      <w:pPr>
        <w:pStyle w:val="Heading1"/>
        <w:jc w:val="right"/>
        <w:bidi w:val="1"/>
      </w:pPr>
      <w:r>
        <w:rPr>
          <w:rFonts w:ascii="Jameel Noori Nastaleeq" w:hAnsi="Jameel Noori Nastaleeq"/>
          <w:rtl w:val="1"/>
          <w:rFonts w:cs="Jameel Noori Nastaleeq"/>
        </w:rPr>
        <w:t>انسانیت انتظار میں</w:t>
      </w:r>
    </w:p>
    <w:p>
      <w:pPr>
        <w:jc w:val="both"/>
        <w:bidi w:val="1"/>
      </w:pPr>
      <w:r>
        <w:rPr>
          <w:rFonts w:ascii="Jameel Noori Nastaleeq" w:hAnsi="Jameel Noori Nastaleeq"/>
          <w:rtl w:val="1"/>
          <w:rFonts w:cs="Jameel Noori Nastaleeq"/>
        </w:rPr>
        <w:t>20 نومبر 2016کو ہمارے ایک ساتھی دہلی ایرپورٹ پر اترے۔ یہاں انھوں نے دیکھا کہ ایک جگہ کچھ ماڈرن قسم کےنوجوان لڑکے اور لڑکیاں کھڑے ہوئے ہیں۔ ہمارے ساتھی کے بیگ میں انگریزی ترجمۂ قرآن موجود تھا۔ وہ ان کے قریب گیے، اور ایک نوجوان کو انگریزی ترجمہ ٔ قرآن یہ کہہ کر پیش کیا کہ یہ آپ کے لیے گفٹ ہے۔ نوجوان نے اس کو دیکھا کہ تو وہ خوشی کے ساتھ کہہ اٹھا: واؤ! (wow!)۔ دوسرے نوجوانوں کو جب معلوم ہوا تو ان لوگوں نے کہا کہ ہم کو بھی واؤ! (wow!) کہنے کا موقع دیجیے۔ ہم بھی چاہتے ہیں کہ ہم قرآن کو پڑھیں اور یہ جانیں کہ اس میں کیا لکھا ہے۔</w:t>
      </w:r>
    </w:p>
    <w:p>
      <w:pPr>
        <w:jc w:val="both"/>
        <w:bidi w:val="1"/>
      </w:pPr>
      <w:r>
        <w:rPr>
          <w:rFonts w:ascii="Jameel Noori Nastaleeq" w:hAnsi="Jameel Noori Nastaleeq"/>
          <w:rtl w:val="1"/>
          <w:rFonts w:cs="Jameel Noori Nastaleeq"/>
        </w:rPr>
        <w:t>یہ واقعہ علامتی طور پر ایک نمائندہ واقعہ ہے۔ حقیقت یہ ہے کہ سارے انسان ، مرد اور عورت دونوں اپنی فطرت کے زور پر اس تلاش میں ہیں کہ وہ جانیں کہ اس دنیا کا خالق کون ہے۔ خالق کے تخلیقی نقشے کے مطابق ہمارے لیے اس دنیا میں زندگی کا صحیح طریقہ کیا ہے۔ خدا نے اپنی کتاب میں ہمیں کیا پیغام دیا ہے۔ یہ شعوری طور پر یا غیر شعوری طور پر ہر مرد اور ہر عورت کے دل کی آواز ہے۔یہ صورت حال کی ایک پکار ہے۔ یہ پکار ان تمام لوگوں کو مخاطب کررہی ہے، جو قرآن کے حامل ہیں۔ ان کا فرض ہے کہ وہ قرآن کو دنیا کی تمام قوموں کی زبانوں میں ترجمہ کرکے شائع کریں، اور اس کو لوگوں تک پہنچائیں، تاکہ لوگ اپنی قابل فہم زبان (understandable language) میں پڑھ کر جان سکیں کہ قرآن میں ان کے لیے کیا پیغام ہے۔</w:t>
      </w:r>
    </w:p>
    <w:p>
      <w:pPr>
        <w:jc w:val="both"/>
        <w:bidi w:val="1"/>
      </w:pPr>
      <w:r>
        <w:rPr>
          <w:rFonts w:ascii="Jameel Noori Nastaleeq" w:hAnsi="Jameel Noori Nastaleeq"/>
          <w:rtl w:val="1"/>
          <w:rFonts w:cs="Jameel Noori Nastaleeq"/>
        </w:rPr>
        <w:t>ضرورت ہے کہ ہر شخص اپنے ساتھ ترجمۂ قرآن کے چھپےہوئے نسخے رکھے، اور جب بھی کسی مرد یا عورت سے ملاقات ہو تو اس کو وہ ایک اسپریچول گفٹ کے طور پر پیش کرے۔ یہ حاملین قرآن کے لیے اپنی ذمہ داری کو اداکرنے کی ایک ایسی صورت ہے جو ہر ایک کے لیے پوری طرح قابل عمل ہے۔ حقیقت یہ ہے کہ قرآن کو تمام انسانوںتک پہنچانا، ہر مسلمان کے لیے ایک فرض کی حیثیت رکھتا ہے۔ اس فرض کی ادائیگی کے بغیر وہ اللہ کے سامنے بری الذمہ قرار نہیں پاسکتے۔</w:t>
      </w:r>
    </w:p>
    <w:p>
      <w:pPr>
        <w:pStyle w:val="Heading1"/>
        <w:jc w:val="right"/>
        <w:bidi w:val="1"/>
      </w:pPr>
      <w:r>
        <w:rPr>
          <w:rFonts w:ascii="Jameel Noori Nastaleeq" w:hAnsi="Jameel Noori Nastaleeq"/>
          <w:rtl w:val="1"/>
          <w:rFonts w:cs="Jameel Noori Nastaleeq"/>
        </w:rPr>
        <w:t>مسلمان اور دور حاضر</w:t>
      </w:r>
    </w:p>
    <w:p>
      <w:pPr>
        <w:jc w:val="both"/>
        <w:bidi w:val="1"/>
      </w:pPr>
      <w:r>
        <w:rPr>
          <w:rFonts w:ascii="Jameel Noori Nastaleeq" w:hAnsi="Jameel Noori Nastaleeq"/>
          <w:rtl w:val="1"/>
          <w:rFonts w:cs="Jameel Noori Nastaleeq"/>
        </w:rPr>
        <w:t>آج کل کے علماء جب مسلمانوں کے ’’جدید مسائل‘‘ پر لکھتے اور بولتے ہیں تو وہ عام طور پر قدیم فقہاء کے فتاویٰ کا حوالہ دیتے ہیں۔ وہ قدیم فقہی جزئیات کو ڈھونڈ کر نکالتے ہیں۔ وہ ابن تیمیہ اور دوسرے ائمہ کے حوالے دیتے ہیں۔اس قسم کے حوالے بلاشبہ درست نہیں۔ قدیم فقہا کا ذہن مسلم حکمرانی کے دور میں بنا تھا، ان حضرات کے فتاویٰ آج کے حالات میں قابل انطباق (applicable) نہیں۔</w:t>
      </w:r>
    </w:p>
    <w:p>
      <w:pPr>
        <w:jc w:val="both"/>
        <w:bidi w:val="1"/>
      </w:pPr>
      <w:r>
        <w:rPr>
          <w:rFonts w:ascii="Jameel Noori Nastaleeq" w:hAnsi="Jameel Noori Nastaleeq"/>
          <w:rtl w:val="1"/>
          <w:rFonts w:cs="Jameel Noori Nastaleeq"/>
        </w:rPr>
        <w:t>قدیم فقہا ء کا ذہن اپنے زمانی حالات کی بنا پر اس طرح بنا تھا کہ وہ ایک طبقہ کو حاکم اور دوسرے طبقہ کو محکوم سمجھتے تھے۔ ان کے نزدیک ایک علاقہ کی حیثیت بلاد الکفار کی تھی ، اور دوسرے علاقہ کی حیثیت بلاد المسلمین کی۔ وہ اپنے اس ذہن کی بنا پر دنیا کو دارالاسلام اور دار الکفر کی اصطلاحوں میں تقسیم کیے ہوئےتھے۔ موجودہ زمانے میں مسلمانوں کے ساتھ جب کوئی مسئلہ پیش آتا ہے تو ہمارے علماء انھیں اصطلاحات یا اسی فریم ورک (framework)میں اپنا جواب دینے کی کوشش کرتے ہیں۔ وہ اس معاملہ میں قدیم علماء کے حوالے پیش کرتے ہیں۔ مگر تجربہ بتاتا ہے کہ ان جوابات کے باوجود اصل مسئلہ بدستور باقی رہتا ہے۔ وہ نہ مسلمانوں کے ذہن کو مطمئن کرپاتا، اور نہ اصل مسئلے کو حل کرتا۔</w:t>
      </w:r>
    </w:p>
    <w:p>
      <w:pPr>
        <w:jc w:val="both"/>
        <w:bidi w:val="1"/>
      </w:pPr>
      <w:r>
        <w:rPr>
          <w:rFonts w:ascii="Jameel Noori Nastaleeq" w:hAnsi="Jameel Noori Nastaleeq"/>
          <w:rtl w:val="1"/>
          <w:rFonts w:cs="Jameel Noori Nastaleeq"/>
        </w:rPr>
        <w:t>موجودہ زمانے کے مسلمانوں کو جاننا چاہیے کہ اب زمانہ یک سر بدل چکا ہے۔ اب سیکولرزم اور جمہوریت کا زمانہ ہے۔ قدیم طرز کی تقسیم اب قابل عمل نہیں رہی۔ آج کے مسلمانوں کے لیے ضروری ہے کہ وہ جمہوری انداز میں سوچیں، وہ سیکولر انداز میں اپنے مسائل کا حل تلاش کریں۔ اب اگر بدستور انھوں نے مسلم اور غیر مسلم کے لیے قدیم انداز کی تقسیم کو جاری رکھا تو آج کی دنیا میں ان کی فکر غیرمتعلق (irrelevant) ہوجائے گی۔ آج کے زمانے کے بارے میں یہ کہنا صحیح ہوگا کہ آج کے ذہن کے مطابق ساری دنیا دار الانسان ہے۔ ذاتی عقیدہ اور عبادت کے سوامسلمانوں کو ہر معاملہ میں آفاقی ذہن کے ساتھ رہنا ہوگا، ورنہ وہ لوگوں کی نظر میں آج کے زمانے کے لیے مس فٹ (misfit) قرار پائیں گے۔</w:t>
      </w:r>
    </w:p>
    <w:p>
      <w:pPr>
        <w:pStyle w:val="Heading1"/>
        <w:jc w:val="right"/>
        <w:bidi w:val="1"/>
      </w:pPr>
      <w:r>
        <w:rPr>
          <w:rFonts w:ascii="Jameel Noori Nastaleeq" w:hAnsi="Jameel Noori Nastaleeq"/>
          <w:rtl w:val="1"/>
          <w:rFonts w:cs="Jameel Noori Nastaleeq"/>
        </w:rPr>
        <w:t>اجتہاد کا فقدان</w:t>
      </w:r>
    </w:p>
    <w:p>
      <w:pPr>
        <w:jc w:val="both"/>
        <w:bidi w:val="1"/>
      </w:pPr>
      <w:r>
        <w:rPr>
          <w:rFonts w:ascii="Jameel Noori Nastaleeq" w:hAnsi="Jameel Noori Nastaleeq"/>
          <w:rtl w:val="1"/>
          <w:rFonts w:cs="Jameel Noori Nastaleeq"/>
        </w:rPr>
        <w:t>امت کےدور زوال کے بارے میں ایک حدیث یہ ہے:تنزع عقول أکثر ذلک الزمان، ویخلف لہ ہباء من الناس لا عقول لہم(سنن ابن ماجہ، حدیث نمبر3959)۔ یعنی اُس زمانہ کے اکثر لوگوں کی عقلیں چھن جائیں گی اور ذروں کی طرح لوگ باقی رہ جائیں گے، جن کے پاس عقلیں نہ ہوں گی۔</w:t>
      </w:r>
    </w:p>
    <w:p>
      <w:pPr>
        <w:jc w:val="both"/>
        <w:bidi w:val="1"/>
      </w:pPr>
      <w:r>
        <w:rPr>
          <w:rFonts w:ascii="Jameel Noori Nastaleeq" w:hAnsi="Jameel Noori Nastaleeq"/>
          <w:rtl w:val="1"/>
          <w:rFonts w:cs="Jameel Noori Nastaleeq"/>
        </w:rPr>
        <w:t>عقل (reason)تو فطرت کا ایک عطیہ ہے۔ عقل کے معاملے میں ایسا نہیں ہوسکتا کہ ابتدائی نسلوں میں عقل رہے، اور بعد کی نسلوں میں وہ چھن جائے۔ حقیقت یہ ہے کہ عقل کا چھننا، عضویاتی معنی میں نہیں ہے۔ بلکہ وہ سمجھ (understanding) کے معنی میں ہے۔ یعنی عقل تو موجود ہوگی، لیکن سمجھداری موجود نہ ہو گی۔ مزید غور وفکر سے یہ معلوم ہوتا ہے کہ بعد کی نسلوں میں اجتہادی صلاحیت ختم ہوجائے گی۔ اس لیے وہ اس قابل نہ رہیں گے کہ حالات کے مطابق شریعت کی تطبیق نو (reapplication) کرکے اپنے حالات کے اعتبار سے اس کی پیروی کریں۔</w:t>
      </w:r>
    </w:p>
    <w:p>
      <w:pPr>
        <w:jc w:val="both"/>
        <w:bidi w:val="1"/>
      </w:pPr>
      <w:r>
        <w:rPr>
          <w:rFonts w:ascii="Jameel Noori Nastaleeq" w:hAnsi="Jameel Noori Nastaleeq"/>
          <w:rtl w:val="1"/>
          <w:rFonts w:cs="Jameel Noori Nastaleeq"/>
        </w:rPr>
        <w:t>مزید غور کرنے سے معلوم ہوتا ہے کہ صلاحیت اجتہاد کا خاتمہ کلی طور پر نہ ہوگا۔ وہ اس معنی میں ہوگا کہ جہاں مجبوری (compulsion) کی صورت حال ہو، وہاں تو وہ اجتہاد پر عمل کریں گے۔ لیکن جہان مجبوری کی صورت حال نہ ہوگی ، وہاں وہ اپنے روایتی ذہن پر قائم رہیں گے، اور اجتہاد نہ کرسکیں گے۔ اس کی ایک مثال یہ ہے کہ قرآن میں حج کے بارے میں یہ آیت آئی ہے: وَأَذِّنْ فِی النَّاسِ بِالْحَجِّ یَأْتُوکَ رِجَالًا وَعَلَى کُلِّ ضَامِرٍ یَأْتِینَ مِنْ کُلِّ فَجٍّ عَمِیقٍ (22:27)۔ یعنی اور لوگوں میں حج کا اعلان کردو، وہ تمہارے پاس آئیں گے۔ پیروں پر چل کر اور دبلے اونٹوں پر سوار ہو کر دور دراز راستوں سے آئیں گے۔</w:t>
      </w:r>
    </w:p>
    <w:p>
      <w:pPr>
        <w:jc w:val="both"/>
        <w:bidi w:val="1"/>
      </w:pPr>
      <w:r>
        <w:rPr>
          <w:rFonts w:ascii="Jameel Noori Nastaleeq" w:hAnsi="Jameel Noori Nastaleeq"/>
          <w:rtl w:val="1"/>
          <w:rFonts w:cs="Jameel Noori Nastaleeq"/>
        </w:rPr>
        <w:t>اس آیت سے بظاہر یہ معلوم ہوتا ہے کہ حاجیوں کو چاہیے کہ وہ اپنے مقامات سے اونٹ پر سفر کرکے مکہ پہنچیں۔ قدیم زمانے میں ایسا ہی ہوتا تھا۔ مگر موجودہ زمانے میں جب مشینی سواری کا دور آیا تو اب کوئی حاجی ایسا نہیں کرتا کہ وہ اب بھی سواری کے لیے اونٹ کا استعمال کرے، اور اس طرح مقامات حج تک پہنچے۔ بلکہ اب تمام حاجی یہی کرتے ہیں کہ دور کے مقامات سے وہ ہوائی جہاز پر سفر کرتے ہیں، اور قریب کے مقامات سے کاروں اور بسوں پر۔ حالاں کہ اس معاملے میں ایسا نہیں ہوا کہ علما نے جمع ہو کر یہ فتوی دیا ہو کہ اب زمانہ بدل گیا۔ اس لیے لوگوں کو چاہیے کہ وہ حیوانی سواری کے بجائے، مشینی سواری پر سفر کرکے مقام حج تک پہنچیں۔</w:t>
      </w:r>
    </w:p>
    <w:p>
      <w:pPr>
        <w:jc w:val="both"/>
        <w:bidi w:val="1"/>
      </w:pPr>
      <w:r>
        <w:rPr>
          <w:rFonts w:ascii="Jameel Noori Nastaleeq" w:hAnsi="Jameel Noori Nastaleeq"/>
          <w:rtl w:val="1"/>
          <w:rFonts w:cs="Jameel Noori Nastaleeq"/>
        </w:rPr>
        <w:t>واقعات بتاتے ہیں کہ زمانے کی حالات میں اور بہت سی تبدیلیاں ہوئیں۔ تاہم امت کے عوام یا علما اس معاملے میں ایسا نہ کرسکے کہ وہ اجتہاد کریں اور قدیم طریقے کو چھوڑ کر نئے طریقے پر عمل کریں۔ اس کی ایک مثال یہ ہے کہ موجودہ زمانے میں جدو جہد کا طریقہ بدل گیا ہے۔ قدیم زمانے میں کسی مقصد کے حصول کے لیے متشددانہ جدو جہد (violent struggle) کا طریقہ رائج تھا۔ مگر موجودہ زمانے میں ایسی تبدیلیاں ہوئیں کہ اب متشددانہ جدو جہد کا طریقہ غیر موثر بن گیا۔ اب یہ ممکن ہوگیا کہ پر امن جدو جہد (peaceful struggle) کے ذریعہ ہر قسم کے مقاصد حاصل کیے جاسکیں۔ ایسی حالت میں اجتہاد کا تقاضا تھا کہ موجودہ زمانے کے مسلمان تشدد کے طریقے کو مکمل طور پر چھوڑ دیں، اور امن کے طریقے کو پوری طرح اختیار کر لیں۔ مگر موجودہ زمانے کے مسلمان ایسا نہ کرسکے۔</w:t>
      </w:r>
    </w:p>
    <w:p>
      <w:pPr>
        <w:jc w:val="both"/>
        <w:bidi w:val="1"/>
      </w:pPr>
      <w:r>
        <w:rPr>
          <w:rFonts w:ascii="Jameel Noori Nastaleeq" w:hAnsi="Jameel Noori Nastaleeq"/>
          <w:rtl w:val="1"/>
          <w:rFonts w:cs="Jameel Noori Nastaleeq"/>
        </w:rPr>
        <w:t>حالاں کہ اس معاملے میں حدیث رسول میں پیشگی طور پر رہنمائی موجود تھی۔ حضرت عائشہ، رسول اللہ ﷺ کے بارے میں بتاتی ہیں : ما خیر رسول اللہ صلى اللہ علیہ وسلم بین أمرین، أحدہما أیسر من الآخر، إلا اختار أیسرہما (صحیح مسلم، حدیث نمبر2327)۔ یعنی آپ کو جب بھی دو کاموں میں ایک اختیار کرنا ہوتا، جن میں سے ایک دوسرے سے آسان ہوتا، تو آپ ان دونوں میں سے آسان کام کو اختیار فرماتے۔ یہ ظاہر ہے کہ متشددانہ طریقہ کار کے مقابلے میں پر امن طریقہ کار آسان ہے۔ ایسی حالت میں حدیث رسول کے مطابق مسلمانوں پر فرض ہے کہ وہ متشددانہ طریقہ کار کو مکمل طور پر چھوڑ دیں، اور اپنے مقصد کے حصول کے لیے صرف پر امن طریقہ کار پر عمل کریں۔ مگر اجتہاد کے فقدان کی بنا پر موجودہ زمانے کے مسلمان ایسا نہ کرسکے۔</w:t>
      </w:r>
    </w:p>
    <w:p>
      <w:pPr>
        <w:pStyle w:val="Heading1"/>
        <w:jc w:val="right"/>
        <w:bidi w:val="1"/>
      </w:pPr>
      <w:r>
        <w:rPr>
          <w:rFonts w:ascii="Jameel Noori Nastaleeq" w:hAnsi="Jameel Noori Nastaleeq"/>
          <w:rtl w:val="1"/>
          <w:rFonts w:cs="Jameel Noori Nastaleeq"/>
        </w:rPr>
        <w:t>حکمت کی آفاقیت</w:t>
      </w:r>
    </w:p>
    <w:p>
      <w:pPr>
        <w:jc w:val="both"/>
        <w:bidi w:val="1"/>
      </w:pPr>
      <w:r>
        <w:rPr>
          <w:rFonts w:ascii="Jameel Noori Nastaleeq" w:hAnsi="Jameel Noori Nastaleeq"/>
          <w:rtl w:val="1"/>
          <w:rFonts w:cs="Jameel Noori Nastaleeq"/>
        </w:rPr>
        <w:t>ایک حدیث رسول سنن الترمذی، سنن ابن ماجہ ،وغیرہ کتب حدیث میں آئی ہے۔ مسند الشہاب القضاعی کے الفاظ یہ ہیں: الحکمة ضالة المؤمن، حیثما وجد المؤمن ضالتہ فلیجمعہا إلیہ (حدیث نمبر146)۔یعنی حکمت مومن کا گمشدہ مال ہے، جہاں بھی مومن اپنے گمشدہ مال کو پائے، وہ اس کو اپنے پاس اکٹھا کرلے۔</w:t>
      </w:r>
    </w:p>
    <w:p>
      <w:pPr>
        <w:jc w:val="both"/>
        <w:bidi w:val="1"/>
      </w:pPr>
      <w:r>
        <w:rPr>
          <w:rFonts w:ascii="Jameel Noori Nastaleeq" w:hAnsi="Jameel Noori Nastaleeq"/>
          <w:rtl w:val="1"/>
          <w:rFonts w:cs="Jameel Noori Nastaleeq"/>
        </w:rPr>
        <w:t>حکمت (wisdom) کی بات کیوں مومن کا حق ہے۔ اس کا سبب یہ ہے کہ ہر حکمت ایک ربانی عطیہ ہے۔ اور جو چیز ربانی عطیہ (divine gift) ہو، وہ کسی کی اجارہ داری (monopoly) نہیںہوسکتی۔ ہر ربانی عطیہ ایک آفاقی نعمت ہے۔ اور آفاقی نعمت میں ہر انسان کا مشترک حصہ ہوتا ہے۔ حکمت سے مراد مادی تخلیقات بھی ہیں، اور حکمت و بصیرت کی باتیں بھی۔ جس طرح سورج اور پانی خالق کا آفاقی عطیہ ہے، اسی طرح قانون فطرت (law of nature) میں تحقیق سے حاصل ہونے والی حقیقتیں بھی آفاقی نعمتیں ہیں۔ وہ ہر انسان کا حصہ ہیں، مومن کابھی اور غیرمومن کا بھی۔ عطیات الٰہی میں تفریق یقینا جائز نہیں۔</w:t>
      </w:r>
    </w:p>
    <w:p>
      <w:pPr>
        <w:jc w:val="both"/>
        <w:bidi w:val="1"/>
      </w:pPr>
      <w:r>
        <w:rPr>
          <w:rFonts w:ascii="Jameel Noori Nastaleeq" w:hAnsi="Jameel Noori Nastaleeq"/>
          <w:rtl w:val="1"/>
          <w:rFonts w:cs="Jameel Noori Nastaleeq"/>
        </w:rPr>
        <w:t>عطیات الٰہی کے بارے میں یہ آفاقی نظریہ ایک انقلابی نظریہ  ہے۔ وہ انسان کی سوچ کو مکمل طور پر بدل دیتا ہے۔مثال کے طور پر وہ محققین جنھوں نے اپنی زندگیاں وقف کرکے فطرت کے قوانین کو دریافت کیا، وہ شخصیتیں بھی پوری انسانیت کا حصہ ہیں۔ اس طرح یہ نظریہ آدمی کے اندر ایک یونیورسل آؤٹ لک (universal outlook) پیدا کرتا ہے۔ اس کے بعد متعصبانہ طرز فکر کی جڑ کٹ جاتی ہے، دوست اور دشمن کی تفریق ختم ہوجاتی ہے، ہر انسان کو دوسرا انسان اپنا دوست نظر آنےلگتا ہے۔ یہ نظریہ نفرت کاقاتل ہے۔ وہ عالمی محبت کو فروغ دینے والا ہے۔</w:t>
      </w:r>
    </w:p>
    <w:p>
      <w:pPr>
        <w:jc w:val="both"/>
        <w:bidi w:val="1"/>
      </w:pPr>
      <w:r>
        <w:rPr>
          <w:rFonts w:ascii="Jameel Noori Nastaleeq" w:hAnsi="Jameel Noori Nastaleeq"/>
          <w:rtl w:val="1"/>
          <w:rFonts w:cs="Jameel Noori Nastaleeq"/>
        </w:rPr>
        <w:t>اس حدیث میں حکمت سے مراد صرف حکمت دین نہیں ہے، بلکہ اس سے مراد ہر وہ حکمت ہے، جو درست اور مفید ہو، جو حقیقت واقعہ کے مطابق ہو۔</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جناب اقبال لودھیا صاحب،             السلام علیکم و رحمۃ اللہ</w:t>
      </w:r>
    </w:p>
    <w:p>
      <w:pPr>
        <w:jc w:val="both"/>
        <w:bidi w:val="1"/>
      </w:pPr>
      <w:r>
        <w:rPr>
          <w:rFonts w:ascii="Jameel Noori Nastaleeq" w:hAnsi="Jameel Noori Nastaleeq"/>
          <w:rtl w:val="1"/>
          <w:rFonts w:cs="Jameel Noori Nastaleeq"/>
        </w:rPr>
        <w:t>محمدرفیق لودھیا صاحب کے بارے میں خبر ملی۔ بہت صدمہ ہوا۔ اللہ تعالی مرحوم کو اپنی رحمتوں سے نوازے، اور جنت میں اعلیٰ مقام عطا فرمائے، اور پس ماندگان کے لیے ہر قسم کی مدد فرمائے۔ میں آپ سب کے لیے اور پورے خاندان کے لیے بہترین دعا کرتا ہوں۔</w:t>
      </w:r>
    </w:p>
    <w:p>
      <w:pPr>
        <w:jc w:val="both"/>
        <w:bidi w:val="1"/>
      </w:pPr>
      <w:r>
        <w:rPr>
          <w:rFonts w:ascii="Jameel Noori Nastaleeq" w:hAnsi="Jameel Noori Nastaleeq"/>
          <w:rtl w:val="1"/>
          <w:rFonts w:cs="Jameel Noori Nastaleeq"/>
        </w:rPr>
        <w:t>آپ کے والد ، نور محمد لودھیا صاحب سے میرے بہت اچھے تعلقات تھے۔ نیو یارک کے سفر میں ان کے گھر پر جاکر مَیں ان سے ملا تھا۔ وہ جب انڈیا آتے تو مجھ سے ضرور ملتے۔ یہی محمدرفیق لودھیا صاحب کا بھی معمول تھا۔ اس بنا پر آپ کی فیملی سے میرے ذاتی تعلقات ہوگیے تھے۔ میں برابر محمد رفیق لودھیا صاحب کی صحت کے لیے دعا کرتاتھا۔ لیکن اللہ علیم و خبیر انسان کے لیے جس چیز کو زیادہ بہتر سمجھتا ہے، اس کے لیے اسی کا فیصلہ فرماتا ہے۔ مجھ کو اور آپ کو یہی یقین رکھنا چاہیے کہ اللہ نے جو فیصلہ فرمایا ، اس میں ضرور کوئی حکمت ہوگی، اور اسی کے اندر بہتری ہوگی۔ آپ اپنی فیملی کے تمام افراد سے میرا سلام کہیں، اور میرا یہ پیغام سب کو پہنچادیں۔ اس طرح کے معاملات میں واحد صحیح طریقہ صرف ایک ہے، اور وہ ہے اللہ کے فیصلہ پر راضی رہنا، اور یہ امید رکھنا کہ اللہ نے جو فیصلہ فرمایا ہے، اس میں یقیناً ہمارے لیے بہتری ہوگی۔</w:t>
      </w:r>
    </w:p>
    <w:p>
      <w:pPr>
        <w:jc w:val="both"/>
        <w:bidi w:val="1"/>
      </w:pPr>
      <w:r>
        <w:rPr>
          <w:rFonts w:ascii="Jameel Noori Nastaleeq" w:hAnsi="Jameel Noori Nastaleeq"/>
          <w:rtl w:val="1"/>
          <w:rFonts w:cs="Jameel Noori Nastaleeq"/>
        </w:rPr>
        <w:t>یہاں میں آپ کو قرآن کی ایک متعلق آیت یاددلانا چاہتا ہوں، جو ان الفاظ میں آئی ہے:وَالَّذِینَ آمَنُوا وَاتَّبَعَتْہُمْ ذُرِّیَّتُہُمْ بِإِیمَانٍ أَلْحَقْنَا بِہِمْ ذُرِّیَّتَہُمْ وَمَا أَلَتْنَاہُمْ مِنْ عَمَلِہِمْ مِنْ شَیْء (52:21)۔ یعنی جو لوگ ایمان لائے اور ان کی اولاد بھی ان کی راہ پر ایمان کے ساتھ چلی، ان کے ساتھ ہم ان کی اولاد کو بھی اکٹھا کریں گے، اور ہم ان کے عمل میں کوئی کمی نہیں کریں گے۔قرآن کی اس آیت میں آپ حضرات کے لیے پر امید نصیحت ہے، آپ حضرات اپنے والد اور اپنے بھائی کے بہترین طریقے پر قائم رہیں۔ یہ آپ کے لیے دنیا اور آخرت میں اللہ کی طرف سے کامیابی کی یقینی بشارت ہے۔</w:t>
      </w:r>
    </w:p>
    <w:p>
      <w:pPr>
        <w:jc w:val="both"/>
        <w:bidi w:val="1"/>
      </w:pPr>
      <w:r>
        <w:rPr>
          <w:rFonts w:ascii="Jameel Noori Nastaleeq" w:hAnsi="Jameel Noori Nastaleeq"/>
          <w:rtl w:val="1"/>
          <w:rFonts w:cs="Jameel Noori Nastaleeq"/>
        </w:rPr>
        <w:t>میں آپ کے لیے اور آپ کے تمام اہل خاندان کے لیے دعا کرتا ہوں، اور امید رکھتا ہوں کہ قرآن کی یہ آیت آپ کے لیے اور آپ کی فیملی کے لیے ایک رہنما آیت ثابت ہوگی۔ اللہ تعالی آپ کے لیے اور آپ کی فیملی کے لیے ہر قسم کے خیر کا فیصلہ فرمائے۔</w:t>
      </w:r>
    </w:p>
    <w:p>
      <w:pPr>
        <w:jc w:val="both"/>
        <w:bidi w:val="1"/>
      </w:pPr>
      <w:r>
        <w:rPr>
          <w:rFonts w:ascii="Jameel Noori Nastaleeq" w:hAnsi="Jameel Noori Nastaleeq"/>
          <w:rtl w:val="1"/>
          <w:rFonts w:cs="Jameel Noori Nastaleeq"/>
        </w:rPr>
        <w:t>نئی دہلی، 22نومبر 2016                  دعاگو             وحید الدین</w:t>
      </w:r>
    </w:p>
    <w:p>
      <w:pPr>
        <w:pStyle w:val="Heading1"/>
        <w:jc w:val="right"/>
        <w:bidi w:val="1"/>
      </w:pPr>
      <w:r>
        <w:rPr>
          <w:rFonts w:ascii="Jameel Noori Nastaleeq" w:hAnsi="Jameel Noori Nastaleeq"/>
          <w:rtl w:val="1"/>
          <w:rFonts w:cs="Jameel Noori Nastaleeq"/>
        </w:rPr>
        <w:t>ایک انٹرویو کا خلاصہ</w:t>
      </w:r>
    </w:p>
    <w:p>
      <w:pPr>
        <w:jc w:val="both"/>
        <w:bidi w:val="1"/>
      </w:pPr>
      <w:r>
        <w:rPr>
          <w:rFonts w:ascii="Jameel Noori Nastaleeq" w:hAnsi="Jameel Noori Nastaleeq"/>
          <w:rtl w:val="1"/>
          <w:rFonts w:cs="Jameel Noori Nastaleeq"/>
        </w:rPr>
        <w:t>■   دعوت اسلامی کا مطلب میرے نزدیک دعوت الی اللہ ہے۔موجودہ زمانے میں دعوت الی اللہ کو جو چیلنج درپیش ہے، وہ میرے نزدیک الحادی فکر کا غلبہ ہے۔ اس لیے دعوت اسلامی کی راہ ہموار کرنے کے لیے سب سے پہلے ضرورت یہ ہے کہ دنیا سے الحادی فکر کا غلبہ ختم کیا جائے۔</w:t>
      </w:r>
    </w:p>
    <w:p>
      <w:pPr>
        <w:jc w:val="both"/>
        <w:bidi w:val="1"/>
      </w:pPr>
      <w:r>
        <w:rPr>
          <w:rFonts w:ascii="Jameel Noori Nastaleeq" w:hAnsi="Jameel Noori Nastaleeq"/>
          <w:rtl w:val="1"/>
          <w:rFonts w:cs="Jameel Noori Nastaleeq"/>
        </w:rPr>
        <w:t>قدیم زمانہ میں مادی مظاہر کو خدا قرار دے کر انسان نے خدا کو چھوڑ دیا تھا۔ موجودہ زمانہ میں مادی مظاہر کے پیچھے کام کرنے والے سلسلہ اسباب کو خدا قرار دے دیا گیا ہے، اور اسی کا نام الحاد ہے۔ جب تک اس فکری ڈھانچہ کو توڑا نہ جائے کوئی دوسرا کام نہیں کیا جاسکتا۔</w:t>
      </w:r>
    </w:p>
    <w:p>
      <w:pPr>
        <w:jc w:val="both"/>
        <w:bidi w:val="1"/>
      </w:pPr>
      <w:r>
        <w:rPr>
          <w:rFonts w:ascii="Jameel Noori Nastaleeq" w:hAnsi="Jameel Noori Nastaleeq"/>
          <w:rtl w:val="1"/>
          <w:rFonts w:cs="Jameel Noori Nastaleeq"/>
        </w:rPr>
        <w:t>■ موجودہ زمانہ کے داعیوں کا اصل مسئلہ وہ ہے جو داخلی ہے۔ وہ ابھی تک دعوت اور قومیت کو اور اسی طرح دعوت اور سیاست کو الگ الگ نہیں کرسکے ہیں۔ جس دن وہ دونوں کو ایک دوسرے سے الگ کرنے میں کامیاب ہوں گے، اسی دن ان کے مسائل کے خاتمہ کا آغاز ہوجائے گا۔</w:t>
      </w:r>
    </w:p>
    <w:p>
      <w:pPr>
        <w:jc w:val="both"/>
        <w:bidi w:val="1"/>
      </w:pPr>
      <w:r>
        <w:rPr>
          <w:rFonts w:ascii="Jameel Noori Nastaleeq" w:hAnsi="Jameel Noori Nastaleeq"/>
          <w:rtl w:val="1"/>
          <w:rFonts w:cs="Jameel Noori Nastaleeq"/>
        </w:rPr>
        <w:t>■ صحافت یقیناَ اسلامی دعوت کےلیے نہایت اہم ہے۔ مگر میرا خیال ہے کہ مسلمان ابھی تک صرف قومی صحافت کو جانتے ہیں، وہ عالمی صحافت کے میدان میں داخل نہیں ہوئے۔ عالمی صحافت کے لیے موضوعیت (objectivity)لازمی طور پر ضروری ہے۔</w:t>
      </w:r>
    </w:p>
    <w:p>
      <w:pPr>
        <w:jc w:val="both"/>
        <w:bidi w:val="1"/>
      </w:pPr>
      <w:r>
        <w:rPr>
          <w:rFonts w:ascii="Jameel Noori Nastaleeq" w:hAnsi="Jameel Noori Nastaleeq"/>
          <w:rtl w:val="1"/>
          <w:rFonts w:cs="Jameel Noori Nastaleeq"/>
        </w:rPr>
        <w:t>■  جدید علمی انکشافات کو تفسیر قرآن میں استعمال کرنا میرے نزدیک عین درست ہے۔ شرط صرف یہ ہے کہ معیارِ اصلی قرآن ہو، نہ کہ جدید انکشافات۔ یعنی جدید انکشافات کو قرآن کی روشنی میں دیکھا جائے، نہ کہ قرآن کو جدید انکشافات کی روشنی میں۔</w:t>
      </w:r>
    </w:p>
    <w:p>
      <w:pPr>
        <w:jc w:val="both"/>
        <w:bidi w:val="1"/>
      </w:pPr>
      <w:r>
        <w:rPr>
          <w:rFonts w:ascii="Jameel Noori Nastaleeq" w:hAnsi="Jameel Noori Nastaleeq"/>
          <w:rtl w:val="1"/>
          <w:rFonts w:cs="Jameel Noori Nastaleeq"/>
        </w:rPr>
        <w:t>■ علمی نظریات کے بدلنے سے کوئی فرق نہیں پڑتا۔ دورِ اول میں جب قرآن نے کہا کہ زمین و آسمان کی نشانیوں پر غور کرو تو انسان نے اپنی اس وقت کی معلومات کی روشنی میں زمین و آسمان پر غور کیا۔ آج بھی یہی ہوگا کہ انسان اپنی موجودہ معلومات کی روشنی میں آیاتِ کون پر غور کرے گا۔ اس کی وجہ سے نہ پہلے کوئی اعتقادی خرابی پیدا ہوئی، اور نہ آج ہوسکتی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http://cpsalrisala.blogspot.com/2016/12/alrisala-january-2017.html | Extracted on: 2026-03-26T14:25:38.561868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