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August 2017</w:t>
      </w:r>
    </w:p>
    <w:p>
      <w:pPr>
        <w:pStyle w:val="Heading1"/>
        <w:jc w:val="right"/>
        <w:bidi w:val="1"/>
      </w:pPr>
      <w:r>
        <w:rPr>
          <w:rFonts w:ascii="Jameel Noori Nastaleeq" w:hAnsi="Jameel Noori Nastaleeq"/>
          <w:rtl w:val="1"/>
          <w:rFonts w:cs="Jameel Noori Nastaleeq"/>
        </w:rPr>
        <w:t>معرفت قرآن</w:t>
      </w:r>
    </w:p>
    <w:p>
      <w:pPr>
        <w:jc w:val="both"/>
        <w:bidi w:val="1"/>
      </w:pPr>
      <w:r>
        <w:rPr>
          <w:rFonts w:ascii="Jameel Noori Nastaleeq" w:hAnsi="Jameel Noori Nastaleeq"/>
          <w:rtl w:val="1"/>
          <w:rFonts w:cs="Jameel Noori Nastaleeq"/>
        </w:rPr>
        <w:t>قرآن میں بہت سی آیتیں ہیں، جن میں فطرت کے مظاہر کا حوالہ دیا گیا ہے۔ مثلا پہاڑ کا حوالہ، بارش کا حوالہ ، وغیرہ۔ ان حوالوں کو علمی زبان میں مظاہر فطرت (phenomena of nature) کہا جاتا ہے۔مگر یہ حوالے اشارے کی زبان میں ہیں۔ ان کی تفصیلی واقفیت کے لیے ضروری ہے کہ ان کو انسان کی دریافت کردہ معلومات کی روشنی میں سمجھا جائے۔ اس حیثیت سے انسانی تحقیق کے ذریعہ ان فطری مظاہر پر جو دریافتیں ہوئی ہیں، وہ دریافتیں قرآن کی تفسیر کے لیے عملی ضرورت کے اعتبار سےاسی طرح اہم ہیں، جس طرح تفسیر قرآن کے دوسرے متفقہ مصادر ۔ مثلا شان نزول کی روایتیں، وغیرہ۔</w:t>
      </w:r>
    </w:p>
    <w:p>
      <w:pPr>
        <w:jc w:val="both"/>
        <w:bidi w:val="1"/>
      </w:pPr>
      <w:r>
        <w:rPr>
          <w:rFonts w:ascii="Jameel Noori Nastaleeq" w:hAnsi="Jameel Noori Nastaleeq"/>
          <w:rtl w:val="1"/>
          <w:rFonts w:cs="Jameel Noori Nastaleeq"/>
        </w:rPr>
        <w:t>اس سلسلے میں یہاں قرآن کی دو آیتیں قابل مطالعہ ہیں۔وہ آیتیں یہ ہیں: وَأَنْ أَتْلُوَ الْقُرْآنَ فَمَنِ اہْتَدَى فَإِنَّمَا یَہْتَدِی لِنَفْسِہِ وَمَنْ ضَلَّ فَقُلْ إِنَّمَا أَنَا مِنَ الْمُنْذِرِینَ ۔ وَقُلِ الْحَمْدُ لِلَّہِ سَیُرِیکُمْ آیَاتِہِ فَتَعْرِفُونَہَا وَمَا رَبُّکَ بِغَافِلٍ عَمَّا تَعْمَلُونَ (27:92-93)۔ یعنی اور یہ کہ میں قرآن کو سناؤں۔ پھر جو شخص راہ پر آئے گا تو وہ اپنے لئے راہ پر آئے گا اور جو گمراہ ہوا تو کہہ دو کہ میں تو صرف ڈرانے والوں میں سے ہوں۔ اور کہو کہ سب تعریف اللہ کے لئے ہے، وہ تم کو اپنی نشانیاں دکھائے گا تو تم ان کو پہچان لو گے، اور تمہارا رب اس سےبے خبر نہیں جو تم کرتے ہو۔</w:t>
      </w:r>
    </w:p>
    <w:p>
      <w:pPr>
        <w:jc w:val="both"/>
        <w:bidi w:val="1"/>
      </w:pPr>
      <w:r>
        <w:rPr>
          <w:rFonts w:ascii="Jameel Noori Nastaleeq" w:hAnsi="Jameel Noori Nastaleeq"/>
          <w:rtl w:val="1"/>
          <w:rFonts w:cs="Jameel Noori Nastaleeq"/>
        </w:rPr>
        <w:t>قرآن کے اس بیان پر غور کرنے سے سمجھ میں آتا ہے کہ یہاں قرآن کی معرفت کا ایک اصول بیان کیا گیا ہے۔ قرآن میں بہت سی آیتیں ہیں، جن میں فطرت کے مظاہر کا ذکر کیا گیا ہے۔ یہ ذکر اشاراتی زبان میں ہے۔ ان مظاہر فطرت میں جو معرفت کی بات موجود ہے، اس کو سمجھنے کے لیے ضروری ہے کہ ان اشارات کی تفصیل معلوم کی جائے۔ یہ تفصیل خود قرآن میں مذکور نہیں، وہ  فطرت کے خارجی علم کا سائنسی مطالعہ کرنےسے معلوم ہوتی ہے۔ گویا کہ فطرت کا علم ان آیتوں کو سمجھنے کے لیے ان کی سائنسی تفسیرکی حیثیت رکھتا ہے۔</w:t>
      </w:r>
    </w:p>
    <w:p>
      <w:pPr>
        <w:jc w:val="both"/>
        <w:bidi w:val="1"/>
      </w:pPr>
      <w:r>
        <w:rPr>
          <w:rFonts w:ascii="Jameel Noori Nastaleeq" w:hAnsi="Jameel Noori Nastaleeq"/>
          <w:rtl w:val="1"/>
          <w:rFonts w:cs="Jameel Noori Nastaleeq"/>
        </w:rPr>
        <w:t>سیریکم آیاتہ فتعرفونھا میں ضمیر ھا کا مرجع آیا ت ہے۔ یہاں آیات سے مراد وہ تائیدی معلومات (supporting data) ہیں، جو مستقبل میں سائنسی مطالعے کے ذریعہ دریافت ہوں گی، اور قرآن کی آیت میں جو چیز اشارے کی زبان میں کہی گئی ہے، اس کو انسان تفصیل کی زبان میں جان لے گا۔ قرآن کی اس آیت میں سیریکم آیاتہ سے مراد قرآنی بیان کا وہ سپورٹنگ ڈیٹا (supporting data) ہے، جو بعد کو دریافت ہوگا، اور فتعرفونہا کا مطلب یہ ہے کہ قرآن کی بیان کردہ نشانیوں سے معرفت کے درجے میں واقف ہوجانا۔</w:t>
      </w:r>
    </w:p>
    <w:p>
      <w:pPr>
        <w:jc w:val="both"/>
        <w:bidi w:val="1"/>
      </w:pPr>
      <w:r>
        <w:rPr>
          <w:rFonts w:ascii="Jameel Noori Nastaleeq" w:hAnsi="Jameel Noori Nastaleeq"/>
          <w:rtl w:val="1"/>
          <w:rFonts w:cs="Jameel Noori Nastaleeq"/>
        </w:rPr>
        <w:t>مثلاً اس سلسلۂ بیان میں اوپر کی آیت میں پہاڑ کے بارے میں یہ کہا گیاہے : اور تم پہاڑوں کو دیکھ کر گمان کرتے ہو کہ وہ جمے ہوئے ہیں، مگر وہ چل رہے ہیں جیسے بادل چلتے ہیں۔ یہ اللہ کی کاری گری ہے جس نے ہر چیز کو محکم کیا ہے۔ بیشک وہ جانتا ہے جو تم کرتے ہو (27:88)۔ یہ آیت قرآن میں ساتویں صدی عیسوی میں نازل ہوئی۔ اس آیت میں پہاڑوں کے بارے میں کہا گیا ہے کہ بظاہر وہ پہاڑ زمین پر ساکن نظر آتے ہیں، مگر حقیقت  کے اعتبار سےوہ زمین کے ساتھ چل رہے ہیں، جس طرح تم بادلوں کو چلتے ہوئےدیکھتے ہو۔ یہ ایک فطرت (nature) کا واقعہ ہے۔ لیکن ساتویں صدی میں انسان اس کو نہیں جانتا تھا۔ بعد کو فلکیاتی مطالعے سے معلوم ہوا کہ یہ ایک ایسا واقعہ ہے جو زمین کی اپنے محور (axis)پر گردش کرنے سے پیش آتا ہے۔ گویا موجودہ زمانے کی یہ فلکیاتی دریافت قرآن کی آیت کو معرفت کے درجے میں قابل فہم بنا دیتی ہے۔</w:t>
      </w:r>
    </w:p>
    <w:p>
      <w:pPr>
        <w:jc w:val="both"/>
        <w:bidi w:val="1"/>
      </w:pPr>
      <w:r>
        <w:rPr>
          <w:rFonts w:ascii="Jameel Noori Nastaleeq" w:hAnsi="Jameel Noori Nastaleeq"/>
          <w:rtl w:val="1"/>
          <w:rFonts w:cs="Jameel Noori Nastaleeq"/>
        </w:rPr>
        <w:t>٭  ٭  ٭  ٭  ٭  ٭</w:t>
      </w:r>
    </w:p>
    <w:p>
      <w:pPr>
        <w:jc w:val="both"/>
        <w:bidi w:val="1"/>
      </w:pPr>
      <w:r>
        <w:rPr>
          <w:rFonts w:ascii="Jameel Noori Nastaleeq" w:hAnsi="Jameel Noori Nastaleeq"/>
          <w:rtl w:val="1"/>
          <w:rFonts w:cs="Jameel Noori Nastaleeq"/>
        </w:rPr>
        <w:t>ایک سائنسداں نے کہا:میری زندگی کا حاصل بحیثیت سائنٹسٹ اور جغرافیہ داں یہ ہے کہ میں زیادہ سے زیادہ خالق کا شکر گزار ہوگیا ہوں۔سائنس داں جب قدرت کا مطالعہ کرتا ہے تو اس کے اندر قدرت کی عظمت کا بے پناہ احساس ابھرتا ہے۔ اس کا اندرونی وجود اس ہستی کے آگے جھک جاتا ہے جس نے اتنی بامعنی کائنات بنائی۔ یہ ایک حقیقت ہے کہ موجودہ دور میں خدا کے انکار کا ذہن سائنس دانوں نے نہیں بنایا۔ یہ در اصل کچھ ملحد فلاسفہ تھے، جنھوں نے سائنسی دریافتوں کو غلط رخ دے کر اس سے خود ساختہ طور پر انکارِ خدا کا مطلب پیدا کیا۔ حالاں کہ یہ سائنسی دریافتیں زیادہ درست طور پر اقرارِ خدا کی طرف اشارہ کررہی تھیں۔ (ڈائری،1985 )</w:t>
      </w:r>
    </w:p>
    <w:p>
      <w:pPr>
        <w:pStyle w:val="Heading1"/>
        <w:jc w:val="right"/>
        <w:bidi w:val="1"/>
      </w:pPr>
      <w:r>
        <w:rPr>
          <w:rFonts w:ascii="Jameel Noori Nastaleeq" w:hAnsi="Jameel Noori Nastaleeq"/>
          <w:rtl w:val="1"/>
          <w:rFonts w:cs="Jameel Noori Nastaleeq"/>
        </w:rPr>
        <w:t>قرآن کی سائنسی تفسیر</w:t>
      </w:r>
    </w:p>
    <w:p>
      <w:pPr>
        <w:jc w:val="both"/>
        <w:bidi w:val="1"/>
      </w:pPr>
      <w:r>
        <w:rPr>
          <w:rFonts w:ascii="Jameel Noori Nastaleeq" w:hAnsi="Jameel Noori Nastaleeq"/>
          <w:rtl w:val="1"/>
          <w:rFonts w:cs="Jameel Noori Nastaleeq"/>
        </w:rPr>
        <w:t>بعض لوگ سمجھتے ہیں کہ قرآن میں تمام سائنسی مضامین موجود ہیں اور اِن حوالوں کو لے کر قرآن کی سائنسی تفسیرکی جاسکتی ہے۔ اِس معاملے میں کچھ لوگ اِس حد تک گئے ہیں جس کو صرف غیرعلمی نقطۂ نظر کہاجاسکتا ہے۔ مثلاًاُن کا یہ کہنا کہ أَلَمْ نَشْرَحْ لَکَ صَدْرَکَ (94:1)میں علم تشریح الابدان (anatomy)کا حوالہ ہے۔اور فَکَشَفْنَا عَنْکَ غِطَاءَکَ فَبَصَرُکَ الْیَوْمَ حَدِیدٌ  (50:22)میں علم امراضِ چشم کا بیان ہے، وغیرہ۔</w:t>
      </w:r>
    </w:p>
    <w:p>
      <w:pPr>
        <w:jc w:val="both"/>
        <w:bidi w:val="1"/>
      </w:pPr>
      <w:r>
        <w:rPr>
          <w:rFonts w:ascii="Jameel Noori Nastaleeq" w:hAnsi="Jameel Noori Nastaleeq"/>
          <w:rtl w:val="1"/>
          <w:rFonts w:cs="Jameel Noori Nastaleeq"/>
        </w:rPr>
        <w:t>قرآن میں سائنسی مضامین کا یہ نظریہ بلاشبہ ایک بے بنیاد نظریہ ہے۔ قرآن ان معنوں میں ہرگز کوئی سائنسی کتاب نہیں۔ لیکن ایک اور اعتبار سے یہ بات بالکل درست ہے، وہ یہ کہ جدید سائنسی تحقیقات فہمِ قرآن میں مدد گار کی حیثیت رکھتی ہیں۔</w:t>
      </w:r>
    </w:p>
    <w:p>
      <w:pPr>
        <w:jc w:val="both"/>
        <w:bidi w:val="1"/>
      </w:pPr>
      <w:r>
        <w:rPr>
          <w:rFonts w:ascii="Jameel Noori Nastaleeq" w:hAnsi="Jameel Noori Nastaleeq"/>
          <w:rtl w:val="1"/>
          <w:rFonts w:cs="Jameel Noori Nastaleeq"/>
        </w:rPr>
        <w:t>مثلاً قرآن میں بتایا گیا ہے:وَجَعَلْنَا مِنَ الْمَاءِ کُلَّ شَیْءٍ حَیٍّ (21:30)۔ یعنی اور ہم نے پانی سے ہر جاندار چیز کو بنایا۔ یہ بات پچھلے دور کا قاریٔ قرآن بھی ابتدائی طور پر جانتا تھا، مگر موجودہ زمانے کا قاریٔ قرآن جب اِس آیت کو سائنس کی نئی دریافتوں کے ساتھ ملا کرپڑھتا ہے تو وہ اس کی مزید تفصیل جان لیتا ہے۔اِس بنا پر قرآن کی صداقت کے بارے میں اس کا یقین بڑھ جاتا ہے۔</w:t>
      </w:r>
    </w:p>
    <w:p>
      <w:pPr>
        <w:jc w:val="both"/>
        <w:bidi w:val="1"/>
      </w:pPr>
      <w:r>
        <w:rPr>
          <w:rFonts w:ascii="Jameel Noori Nastaleeq" w:hAnsi="Jameel Noori Nastaleeq"/>
          <w:rtl w:val="1"/>
          <w:rFonts w:cs="Jameel Noori Nastaleeq"/>
        </w:rPr>
        <w:t>اِسی طرح سورہ یٰس میں یہ آیت ہے:  وَکُلٌّ فِی فَلَکٍ یَسْبَحُونَ(36:40)۔ یعنی اور سب ایک ایک دائرہ میں تیر رہے ہیں۔ اِس آیت میں اجرامِ سماوی کی گردش کے بارے میں جوبات کہی گئی ہے، اُسے قدیم زمانے کا قاریٔ قرآن بھی سمجھ سکتا تھا، لیکن آج کا ایک قاریٔ قرآن جب جدید سائنسی دریافتوں کو لے کر اِس آیت کو پڑھتا ہے تو وہ مزید اضافے کے ساتھ اِس آیت کو سمجھنے لگتاہے۔ اِس طرح قرآن کی صداقت کے بارے میں اس کا یقین بڑھ جاتا ہے۔</w:t>
      </w:r>
    </w:p>
    <w:p>
      <w:pPr>
        <w:jc w:val="both"/>
        <w:bidi w:val="1"/>
      </w:pPr>
      <w:r>
        <w:rPr>
          <w:rFonts w:ascii="Jameel Noori Nastaleeq" w:hAnsi="Jameel Noori Nastaleeq"/>
          <w:rtl w:val="1"/>
          <w:rFonts w:cs="Jameel Noori Nastaleeq"/>
        </w:rPr>
        <w:t>قرآن کی سائنسی تفسیر کا ایک تصور غلو پر مبنی ہے تو قرآن کی سائنسی تفسیر کا دوسرا تصور حقیقت پر مبنی ہے۔ پہلا تصور یقینی طورپر غلط ہے، اور دوسرا تصور یقینی طورپر درست۔</w:t>
      </w:r>
    </w:p>
    <w:p>
      <w:pPr>
        <w:pStyle w:val="Heading1"/>
        <w:jc w:val="right"/>
        <w:bidi w:val="1"/>
      </w:pPr>
      <w:r>
        <w:rPr>
          <w:rFonts w:ascii="Jameel Noori Nastaleeq" w:hAnsi="Jameel Noori Nastaleeq"/>
          <w:rtl w:val="1"/>
          <w:rFonts w:cs="Jameel Noori Nastaleeq"/>
        </w:rPr>
        <w:t>دورِمعرفت</w:t>
      </w:r>
    </w:p>
    <w:p>
      <w:pPr>
        <w:jc w:val="both"/>
        <w:bidi w:val="1"/>
      </w:pPr>
      <w:r>
        <w:rPr>
          <w:rFonts w:ascii="Jameel Noori Nastaleeq" w:hAnsi="Jameel Noori Nastaleeq"/>
          <w:rtl w:val="1"/>
          <w:rFonts w:cs="Jameel Noori Nastaleeq"/>
        </w:rPr>
        <w:t>حضرت ابوذرغفاری کہتے ہیں کہ کوئی چڑیابھی اگر فضا میں اپنے پروں کو پھڑپھڑاتی تھی تو رسول اللہ صلی اللہ علیہ وسلم اس سے ہم کو ایک علم کی یاد دلاتے تھے(وما یقلب طائر جناحیہ فی السماء إلا ذکر لنا منہ علما ) الطبقات الکبرى لابن سعد 2/354۔</w:t>
      </w:r>
    </w:p>
    <w:p>
      <w:pPr>
        <w:jc w:val="both"/>
        <w:bidi w:val="1"/>
      </w:pPr>
      <w:r>
        <w:rPr>
          <w:rFonts w:ascii="Jameel Noori Nastaleeq" w:hAnsi="Jameel Noori Nastaleeq"/>
          <w:rtl w:val="1"/>
          <w:rFonts w:cs="Jameel Noori Nastaleeq"/>
        </w:rPr>
        <w:t>بلاشبہ چڑیا کا فضا میں اڑنا قدرت الہی کی ایک عظیم نشانی ہے۔ قدیم زمانہ میں قدرت الہی کی اس نشانی (sign) کو صرف پراسرار عقیدہ کے تحت سمجھا جاسکتا تھا، مگر آج اس کو ایک سائنسی حقیقت کے طورپرسمجھا جاسکتا ہے۔ اب سائنسی دور میں ہم کہہ سکتے ہیں کہ آج جب ایک ہوائی جہازفضا میں اڑکر ایک جگہ سے دوسری جگہ پہنچتا ہے تو اس کے لئے ہوائی جہاز سے باہر ایک بہت بڑا انفراسٹرکچر درکار ہوتا ہے۔ ٹیک آف (take off) کے مقام پر بھی، اور لینڈنگ (landing)کے مقام پر بھی۔</w:t>
      </w:r>
    </w:p>
    <w:p>
      <w:pPr>
        <w:jc w:val="both"/>
        <w:bidi w:val="1"/>
      </w:pPr>
      <w:r>
        <w:rPr>
          <w:rFonts w:ascii="Jameel Noori Nastaleeq" w:hAnsi="Jameel Noori Nastaleeq"/>
          <w:rtl w:val="1"/>
          <w:rFonts w:cs="Jameel Noori Nastaleeq"/>
        </w:rPr>
        <w:t>اِس انفراسٹرکچر کے بغیر کوئی جہاز ایک مقام سے دوسرے مقام پر نہیں پہنچ سکتا۔ مگر چڑیا کو فضا میں اڑنے کے لئے کسی خارجی انفراسٹرکچر کی ضرورت نہیں۔ وہ اپنے آپ ایک جگہ سے اڑتی ہے اور فضا میں تیرتی ہوئی دوسری جگہ اتر جاتی ہے۔ یہ بلاشبہ رب العالمین کی ایک عظیم نشانی ہے۔</w:t>
      </w:r>
    </w:p>
    <w:p>
      <w:pPr>
        <w:jc w:val="both"/>
        <w:bidi w:val="1"/>
      </w:pPr>
      <w:r>
        <w:rPr>
          <w:rFonts w:ascii="Jameel Noori Nastaleeq" w:hAnsi="Jameel Noori Nastaleeq"/>
          <w:rtl w:val="1"/>
          <w:rFonts w:cs="Jameel Noori Nastaleeq"/>
        </w:rPr>
        <w:t>موجودہ زمانہ میں سائنسی ترقیوں نے ایک بہت بڑا کام انجام دیا ہے۔ اس نے چیزو ں کی حقیقت کو سمجھنے کے لئے ایک نیا فریم ورک دیا ہے۔ اِس سائنسی فریم ورک کی بنا پر یہ ممکن ہوگیا ہے کہ جو چیز پہلے صرف پراسرار طورپر مانی جاتی تھی، اس کو اب مسلّمہ عقلی بنیاد(rationally accepted base) پر سمجھا جاسکتا ہے۔ اس زمانی تبدیلی نے معرفت اور یقین کے لئے ایک نیا لامتناہی میدان کھول دیا ہے۔</w:t>
      </w:r>
    </w:p>
    <w:p>
      <w:pPr>
        <w:jc w:val="both"/>
        <w:bidi w:val="1"/>
      </w:pPr>
      <w:r>
        <w:rPr>
          <w:rFonts w:ascii="Jameel Noori Nastaleeq" w:hAnsi="Jameel Noori Nastaleeq"/>
          <w:rtl w:val="1"/>
          <w:rFonts w:cs="Jameel Noori Nastaleeq"/>
        </w:rPr>
        <w:t>اس جدید سائنسی دور کی پیشین گوئی قرآن میں ساتویں صدی عیسوی میں ان الفاظ میں کی گئی تھی:  سَنُرِیْہِمْ اٰیٰتِنَا فِی الْاٰفَاقِ وَفِیْٓ اَنْفُسِہِمْ حَتّٰى یَتَبَیَّنَ لَہُمْ اَنَّہُ الْحَقُّ (فصلت53:) یعنی آئندہ ہم ان کو اپنی نشانیاں دکھائیں گے، آفا ق میں بھی اور ان کے اپنے اندر بھی، یہاں تک کہ ان پر ظاہر ہوجائے کہ یہ حق ہے۔</w:t>
      </w:r>
    </w:p>
    <w:p>
      <w:pPr>
        <w:pStyle w:val="Heading1"/>
        <w:jc w:val="right"/>
        <w:bidi w:val="1"/>
      </w:pPr>
      <w:r>
        <w:rPr>
          <w:rFonts w:ascii="Jameel Noori Nastaleeq" w:hAnsi="Jameel Noori Nastaleeq"/>
          <w:rtl w:val="1"/>
          <w:rFonts w:cs="Jameel Noori Nastaleeq"/>
        </w:rPr>
        <w:t>ایمان بالغیب</w:t>
      </w:r>
    </w:p>
    <w:p>
      <w:pPr>
        <w:jc w:val="both"/>
        <w:bidi w:val="1"/>
      </w:pPr>
      <w:r>
        <w:rPr>
          <w:rFonts w:ascii="Jameel Noori Nastaleeq" w:hAnsi="Jameel Noori Nastaleeq"/>
          <w:rtl w:val="1"/>
          <w:rFonts w:cs="Jameel Noori Nastaleeq"/>
        </w:rPr>
        <w:t>قرآن کی سورہ البقرہ میں ارشاد ہوا ہے: الَّذِیْنَ یُؤْمِنُوْنَ بِالْغَیْبِ (2:3)۔ یعنی ہدایت یاب لوگ وہ ہیں جو غیب پرایمان رکھتے ہیں۔ غیب پر ایمان کا معاملہ سادہ طورپر صرف عقیدے کا معاملہ نہیں ہے، وہ براہِ راست طورپر ہدایت کے معاملے سے جڑا ہوا ہے۔ جس آدمی کے اندر ایمان بالغیب کی صفت ہو، اُسی کو ہدایت ملے گی۔ جو آدمی ایمان بالغیب کی صفت سے محروم ہو، اس کو کبھی ہدایت ملنے والی نہیں۔ جب تمام حقیقتیں غیب میں ہو ں تو اعلی حقیقت کی دریافت کا معاملہ اس سلسلے میں استثنا (exception) نہیں ہوسکتا۔</w:t>
      </w:r>
    </w:p>
    <w:p>
      <w:pPr>
        <w:jc w:val="both"/>
        <w:bidi w:val="1"/>
      </w:pPr>
      <w:r>
        <w:rPr>
          <w:rFonts w:ascii="Jameel Noori Nastaleeq" w:hAnsi="Jameel Noori Nastaleeq"/>
          <w:rtl w:val="1"/>
          <w:rFonts w:cs="Jameel Noori Nastaleeq"/>
        </w:rPr>
        <w:t>غیب کا لفظ عربی زبان میں صرف غیر مشہود (unseen)کے معنی میں نہیں ہے۔ غیب کا لفظ ایسی چیز کے لیے بولا جاتا ہے جو اگرچہ غیر مشہود ہو، مگر وہ غیر موجود نہ ہو، یعنی جب ایک چیز موجود ہوتے ہوئے دکھائی نہ دے تو اس کے لیے غیب کا لفظ بولا جائے گا۔ اللہ کا معاملہ یہی ہے۔ اللہ اگر چہ بظاہر غیب میں ہے، مگر بہ اعتبار حقیقت ، وہ تمام موجود چیزوں سے زیادہ موجود ہے۔ اِس آیت میں ایمان بالغیب سے اصلاً ایمان باللہ مراد ہے، مگر تبعاً اِس میں وہ تمام متعلقاتِ ایمان شامل ہیں جن پر ایک مومن کے لیے ایمان لانا ضروری ہے۔ مثلاً وحی، ملائکہ، جنت اور جہنم، وغیرہ۔</w:t>
      </w:r>
    </w:p>
    <w:p>
      <w:pPr>
        <w:jc w:val="both"/>
        <w:bidi w:val="1"/>
      </w:pPr>
      <w:r>
        <w:rPr>
          <w:rFonts w:ascii="Jameel Noori Nastaleeq" w:hAnsi="Jameel Noori Nastaleeq"/>
          <w:rtl w:val="1"/>
          <w:rFonts w:cs="Jameel Noori Nastaleeq"/>
        </w:rPr>
        <w:t>اصل یہ ہے کہ ہم چیزوں کو دو طریقوں سے جانتے ہیں — ایک، مشاہدہ (observation)، اور دوسرا استنباط (inference)۔ سائنسی اعتبار سے، یہ دونوں طریقے یکساں طورپر معتبر ہیں۔ اعتباریت (validity) کے لحاظ سے، دونوں کے درمیان کوئی فرق نہیں۔</w:t>
      </w:r>
    </w:p>
    <w:p>
      <w:pPr>
        <w:jc w:val="both"/>
        <w:bidi w:val="1"/>
      </w:pPr>
      <w:r>
        <w:rPr>
          <w:rFonts w:ascii="Jameel Noori Nastaleeq" w:hAnsi="Jameel Noori Nastaleeq"/>
          <w:rtl w:val="1"/>
          <w:rFonts w:cs="Jameel Noori Nastaleeq"/>
        </w:rPr>
        <w:t>موجودہ زمانے میں سائنس کو علمی مطالعے کا ایک معتبر ذریعہ سمجھا جاتا ہے۔ سائنس کے دو حصے ہیں — ایک ہے، نظری سائنس (theoretical science) ، اور دوسرا ہے، فنی سائنس (technical science)۔ سائنسی مطالعے کے مطابق، فنی سائنس کا دائرہ بہت محدود ہے۔ فنی سائنس کے ذریعے چیزوں کے صرف ظواہر (appearance)کو دیکھا جاسکتا ہے، لیکن تمام چیزیں جو بظاہر دکھائی دیتی ہیں، وہ اپنے آخری تجزیے میں غیر مرئی (unseen) ہوجاتی ہیں۔ مثلاً آپ پھول کو دیکھ سکتے ہیں، لیکن پھول کی خوشبو کو آپ نہیں دیکھ سکتے۔ پھول کی خوشبو کو کسی بھی خورد بین (microscope) یا دور بین (telescope) کے ذریعے دیکھنا ممکن نہیں۔ حالاں کہ جس طرح پھول کا وجود ہے، اِسی طرح پھول کی خوشبو کا بھی وجود ہے۔</w:t>
      </w:r>
    </w:p>
    <w:p>
      <w:pPr>
        <w:jc w:val="both"/>
        <w:bidi w:val="1"/>
      </w:pPr>
      <w:r>
        <w:rPr>
          <w:rFonts w:ascii="Jameel Noori Nastaleeq" w:hAnsi="Jameel Noori Nastaleeq"/>
          <w:rtl w:val="1"/>
          <w:rFonts w:cs="Jameel Noori Nastaleeq"/>
        </w:rPr>
        <w:t>سائنسی مطالعے کے مطابق، تمام چیزیں آخر کار ایٹم کا مجموعہ ہیں، اور ایٹم اپنے آخری تجزیے میں الیکٹران (electron) کا مجموعہ ہے۔ ایک سائنس داں نےاِس حقیقت کا ذکر کرتے ہوئے لکھا ہے کہ پوری کائنات ناقابلِ مشاہدہ الیکٹران کا مجنونانہ رقص (mad dance of electrons) ہے۔ ایک اور سائنس داں نے کائنات کی ا ِسی غیر مرئی حیثیت کی بنا پر کائنات کو امکان کی لہروں (waves of probability) سے تعبیر کیا ہے۔</w:t>
      </w:r>
    </w:p>
    <w:p>
      <w:pPr>
        <w:jc w:val="both"/>
        <w:bidi w:val="1"/>
      </w:pPr>
      <w:r>
        <w:rPr>
          <w:rFonts w:ascii="Jameel Noori Nastaleeq" w:hAnsi="Jameel Noori Nastaleeq"/>
          <w:rtl w:val="1"/>
          <w:rFonts w:cs="Jameel Noori Nastaleeq"/>
        </w:rPr>
        <w:t>اِس اعتبار سے یہ کہنا درست ہوگاکہ صرف بظاہر غیر مشہود خالق (Creator) ہی غیب میں نہیں ہے، بلکہ بظاہر مشہود تخلیق (creature) بھی حالتِ غیب میں ہے۔ برٹش سائنس داں سرآرتھر ایڈنگٹن (وفات 1944:) نے اِس موضوع پر ایک کتاب لکھی ہے، اس کتاب کا نام یہ ہے:</w:t>
      </w:r>
    </w:p>
    <w:p>
      <w:pPr>
        <w:jc w:val="both"/>
        <w:bidi w:val="1"/>
      </w:pPr>
      <w:r>
        <w:rPr>
          <w:rFonts w:ascii="Jameel Noori Nastaleeq" w:hAnsi="Jameel Noori Nastaleeq"/>
          <w:rtl w:val="1"/>
          <w:rFonts w:cs="Jameel Noori Nastaleeq"/>
        </w:rPr>
        <w:t>Science and the Unseen World by A. S. Eddington, Macmillan, 1929, pages 91</w:t>
      </w:r>
    </w:p>
    <w:p>
      <w:pPr>
        <w:jc w:val="both"/>
        <w:bidi w:val="1"/>
      </w:pPr>
      <w:r>
        <w:rPr>
          <w:rFonts w:ascii="Jameel Noori Nastaleeq" w:hAnsi="Jameel Noori Nastaleeq"/>
          <w:rtl w:val="1"/>
          <w:rFonts w:cs="Jameel Noori Nastaleeq"/>
        </w:rPr>
        <w:t>حقیقت یہ ہے کہ اِس دنیا میں ہم جن چیزوں کو دیکھتے ہیں، ہم اُن کے صرف ظاہر کو دیکھتے ہیں، چیزوں کی اصل حقیقت ہمارے لیے پھر بھی غیر مشہود رہتی ہے۔ یہی معاملہ خدا کا ہے۔ خدا اپنی ذات کے اعتبار سے، بظاہر غیر مشہود ہے، لیکن اپنی تخلیق کے اعتبار سے، خدا ہمارے لیے مشہود بن جاتا ہے۔ تخلیق کا موجود ہونااپنے آپ میں خالق کے موجود ہونے کا ثبوت ہے۔ کائنات اتنی زیادہ بامعنی (meaningful) ہے کہ خالق کو مانے بغیر اس کی توجیہہ سرے سے ممکن ہی نہیں۔</w:t>
      </w:r>
    </w:p>
    <w:p>
      <w:pPr>
        <w:jc w:val="both"/>
        <w:bidi w:val="1"/>
      </w:pPr>
      <w:r>
        <w:rPr>
          <w:rFonts w:ascii="Jameel Noori Nastaleeq" w:hAnsi="Jameel Noori Nastaleeq"/>
          <w:rtl w:val="1"/>
          <w:rFonts w:cs="Jameel Noori Nastaleeq"/>
        </w:rPr>
        <w:t>اللہ رب العالمین کا حالتِ غیب میں ہونا ایک اعتبار سے امتحان (test) کی مصلحت کی بنا پر ہے۔ اللہ اگر عیاناً دکھائی دے تو امتحان کی مصلحت ختم ہوجائے گی۔ اللہ غیب میں ہے، اِسی لیے اُس پر ایمان ہمارے لیے ایک امتحانی پرچہ (test paper) ہے۔ اللہ اگر شہود میںہوتا تو اس پر ایمان لانا انسان کے لیے اس کے امتحان کا پرچہ نہ بنتا۔ اللہ کا اور اس سے متعلق ایمانیات کا غیب میں ہونا انسان کے لیے ایک عظیم نعمت کی حیثیت رکھتا ہے، کیوں کہ اسی کی وجہ سے انسان کے ذہن میں غور وفکر کا عمل (process of thinking)جاری ہوتا ہے۔ اِسی کی بنا پر ایسا ہے کہ ہمارے لیے تدبر کا ایک کبھی نہ ختم ہونے والا میدان موجود ہے۔ اِسی بنا پر ایسا ممکن ہوتا ہے کہ ہم اللہ کو دریافت (discovery) کے درجے میں پائیں۔ اِسی بنا پر یہ ممکن ہے کہ خدا کی معرفت ہمارے لیے ایک خود دریافت کردہ حقیقت (self-discovered reality) ہو، اور بلاشبہ یہ ایک واقعہ ہے کہ خود دریافت کردہ حقیقت سے زیادہ بڑی کوئی اور چیز اِس دنیا میں نہیں۔ اللہ کا اور اُس سے متعلق ایمانیات کا انسان کے لیے غیب میں ہونا، انسان کے لیے ذہنی ارتقا (intellectual development) کا ایک لامتناہی ذریعہ  (endless source) کی حیثیت رکھتا ہے۔</w:t>
      </w:r>
    </w:p>
    <w:p>
      <w:pPr>
        <w:jc w:val="both"/>
        <w:bidi w:val="1"/>
      </w:pPr>
      <w:r>
        <w:rPr>
          <w:rFonts w:ascii="Jameel Noori Nastaleeq" w:hAnsi="Jameel Noori Nastaleeq"/>
          <w:rtl w:val="1"/>
          <w:rFonts w:cs="Jameel Noori Nastaleeq"/>
        </w:rPr>
        <w:t>ہدایت کے لیے ایمان بالغیب کی شرط کوئی تحکُّمی (arbitrary) شرط نہیں ہے، بلکہ وہ انسان جیسی مخلوق کے لیے ایک نہایت معقول شرط ہے۔ کسی بھی بڑی حقیقت کو سمجھنے کے لیے ہمیشہ بیدار شعور (awakened mind) درکار ہوتا ہے۔ جس انسان کا شعور بیدار ہو، وہی اِس قابل ہوتا ہے کہ وہ کسی بڑی حقیقت کو سمجھ سکے۔ خدا بلا شبہ سب سے بڑی حقیقت ہے، اِس لیے خدا پر ایمان یا خدا کی معرفت حقیقی طورپر صرف اُس انسان کو حاصل ہوگی جو مطالعہ اور غوروفکر کے ذریعے اپنے شعور کو بیدار کرچکا ہو۔ جس انسان کا شعور بیدار نہ ہو، وہ گویا ذہنی اندھے پن (intellectual blindness)میں مبتلا ہے، اور بلا شبہ ذہنی اندھے پن کے ساتھ خداوند عالم کی معرفت کسی انسان کو نہیں مل سکتی۔</w:t>
      </w:r>
    </w:p>
    <w:p>
      <w:pPr>
        <w:jc w:val="both"/>
        <w:bidi w:val="1"/>
      </w:pPr>
      <w:r>
        <w:rPr>
          <w:rFonts w:ascii="Jameel Noori Nastaleeq" w:hAnsi="Jameel Noori Nastaleeq"/>
          <w:rtl w:val="1"/>
          <w:rFonts w:cs="Jameel Noori Nastaleeq"/>
        </w:rPr>
        <w:t>٭  ٭  ٭  ٭  ٭  ٭</w:t>
      </w:r>
    </w:p>
    <w:p>
      <w:pPr>
        <w:jc w:val="both"/>
        <w:bidi w:val="1"/>
      </w:pPr>
      <w:r>
        <w:rPr>
          <w:rFonts w:ascii="Jameel Noori Nastaleeq" w:hAnsi="Jameel Noori Nastaleeq"/>
          <w:rtl w:val="1"/>
          <w:rFonts w:cs="Jameel Noori Nastaleeq"/>
        </w:rPr>
        <w:t>دنیا میں کامیابی فطرت کے مطابق عمل کا دوسرانام ہے ۔ اس کے مقابلہ میں ناکامی یہ ہے کہ آدمی فطرت کے نظام سے مطابقت نہ کر سکے ۔</w:t>
      </w:r>
    </w:p>
    <w:p>
      <w:pPr>
        <w:pStyle w:val="Heading1"/>
        <w:jc w:val="right"/>
        <w:bidi w:val="1"/>
      </w:pPr>
      <w:r>
        <w:rPr>
          <w:rFonts w:ascii="Jameel Noori Nastaleeq" w:hAnsi="Jameel Noori Nastaleeq"/>
          <w:rtl w:val="1"/>
          <w:rFonts w:cs="Jameel Noori Nastaleeq"/>
        </w:rPr>
        <w:t>کائناتی عبادت</w:t>
      </w:r>
    </w:p>
    <w:p>
      <w:pPr>
        <w:jc w:val="both"/>
        <w:bidi w:val="1"/>
      </w:pPr>
      <w:r>
        <w:rPr>
          <w:rFonts w:ascii="Jameel Noori Nastaleeq" w:hAnsi="Jameel Noori Nastaleeq"/>
          <w:rtl w:val="1"/>
          <w:rFonts w:cs="Jameel Noori Nastaleeq"/>
        </w:rPr>
        <w:t>قرآن کی ایک آیت یہ ہے:  وَسَخَّرَ لَکُمْ مَا فِی السَّمَاوَاتِ وَمَا فِی الْأَرْضِ جَمِیعًا مِنْہُ إِنَّ فِی ذَلِکَ لَآیَاتٍ لِقَوْمٍ یَتَفَکَّرُونَ (45:13)۔ یعنی اللہ نے آسمانوں اور زمین کی تمام چیزوں کو تمھارے لیے مسخر کردیا، سب کو اپنی طرف سے ۔ بےشک اس میں نشانیاں ہیں ان لوگوں کے لیے جو غور کرتے ہیں ۔ قرآن کی اس آیت سے معلوم ہوتا ہے کہ ساری کائنات انسان کے لیے بنائی گئی ہے۔</w:t>
      </w:r>
    </w:p>
    <w:p>
      <w:pPr>
        <w:jc w:val="both"/>
        <w:bidi w:val="1"/>
      </w:pPr>
      <w:r>
        <w:rPr>
          <w:rFonts w:ascii="Jameel Noori Nastaleeq" w:hAnsi="Jameel Noori Nastaleeq"/>
          <w:rtl w:val="1"/>
          <w:rFonts w:cs="Jameel Noori Nastaleeq"/>
        </w:rPr>
        <w:t>یہاں یہ سوال ہے کہ اس کائناتی تسخیر کا مقصد کیا ہے۔ جیسا کہ معلوم ہے ، کائنات کی وسعت لامحدود حد تک زیادہ ہے۔ اتنی بڑی کائنات انسان کی رہائش گاہ نہیں ہوسکتی۔ یہ بھی ناممکن ہے کہ انسان اتنی بڑی کائنات کو اپنا رزق بنا ئے۔ پھر اس طرح کہنے کا کیا مطلب ہے کہ ساری کائنات انسان کے لیے بنائی گئی ہے۔</w:t>
      </w:r>
    </w:p>
    <w:p>
      <w:pPr>
        <w:jc w:val="both"/>
        <w:bidi w:val="1"/>
      </w:pPr>
      <w:r>
        <w:rPr>
          <w:rFonts w:ascii="Jameel Noori Nastaleeq" w:hAnsi="Jameel Noori Nastaleeq"/>
          <w:rtl w:val="1"/>
          <w:rFonts w:cs="Jameel Noori Nastaleeq"/>
        </w:rPr>
        <w:t>قرآن کی دوسری آیتوں، مثلاً سورہ آل عمران کی آخری رکوع کے مطالعے سے معلوم ہوتا ہے کہ کائنات اس لیے بنائی گئی ہے تاکہ انسان اس پر غور کرے۔ یہ غور کرنا ، لُبّ (عقل ) کے ذریعے ہوتا ہے ، نہ کہ کسی جسمانی عمل کے ذریعے۔ قرآن کی دوسری آیتوں سے معلوم ہوتا ہے کہ اللہ کی نشانیاں (signs) اتنی زیادہ ہیں کہ ان کی کوئی گنتی نہیں ہوسکتی۔ یہی وہ لامحدود کائناتی نشانیاں ہیں جن پر عقل سے تدبر کرکے انسان اپنے رب کی کائناتی عبادت کرتا ہے۔</w:t>
      </w:r>
    </w:p>
    <w:p>
      <w:pPr>
        <w:jc w:val="both"/>
        <w:bidi w:val="1"/>
      </w:pPr>
      <w:r>
        <w:rPr>
          <w:rFonts w:ascii="Jameel Noori Nastaleeq" w:hAnsi="Jameel Noori Nastaleeq"/>
          <w:rtl w:val="1"/>
          <w:rFonts w:cs="Jameel Noori Nastaleeq"/>
        </w:rPr>
        <w:t>یہ صرف انسان ہے جو یہ صلاحیت رکھتا ہے کہ وہ کائناتی نشانیوں میں تدبر (contemplation) کرے۔ یہ تدبر پہلے روایتی فریم ورک میں کیا جاسکتا تھا۔ اب تدبر کا یہ عمل سائنسی فریم ورک میں کرنا ممکن ہوگیا ہے۔ اس طرح انسان اللہ کی بے پایاں عظمت کو دریافت کرتا ہے۔ وہ اللہ سے حبّ شدید اور خوفِ شدید کا تعلق قائم کرتا ہے۔ وہ آخرت کی ابدی جنت کو اپنے تصور میں لاتا ہے۔یہی تدبر ہے، اور اسی تدبر کو کائناتی عبادت کہا گیا ہے۔</w:t>
      </w:r>
    </w:p>
    <w:p>
      <w:pPr>
        <w:pStyle w:val="Heading1"/>
        <w:jc w:val="right"/>
        <w:bidi w:val="1"/>
      </w:pPr>
      <w:r>
        <w:rPr>
          <w:rFonts w:ascii="Jameel Noori Nastaleeq" w:hAnsi="Jameel Noori Nastaleeq"/>
          <w:rtl w:val="1"/>
          <w:rFonts w:cs="Jameel Noori Nastaleeq"/>
        </w:rPr>
        <w:t>سب سے بڑا المیہ</w:t>
      </w:r>
    </w:p>
    <w:p>
      <w:pPr>
        <w:jc w:val="both"/>
        <w:bidi w:val="1"/>
      </w:pPr>
      <w:r>
        <w:rPr>
          <w:rFonts w:ascii="Jameel Noori Nastaleeq" w:hAnsi="Jameel Noori Nastaleeq"/>
          <w:rtl w:val="1"/>
          <w:rFonts w:cs="Jameel Noori Nastaleeq"/>
        </w:rPr>
        <w:t>انسانی تاریخ کا شاید سب سے بڑا المیہ (tragedy) یہ ہے کہ انسان معرفت اعلیٰ کے حصول سے محروم رہا۔ خدا کی معرفت کا ذریعہ، خدا کی تخلیقات میں غور و فکر کرناہے۔ جدید سائنسی دور سے پہلے  انسان تخلیقاتِ الٰہی کے بارے میں بہت کم جانتا تھا۔ چناں چہ قدیم زمانے میں معرفت اعلیٰ تک پہنچنے کے لئے فریم ورک ہی موجود نہ تھا۔</w:t>
      </w:r>
    </w:p>
    <w:p>
      <w:pPr>
        <w:jc w:val="both"/>
        <w:bidi w:val="1"/>
      </w:pPr>
      <w:r>
        <w:rPr>
          <w:rFonts w:ascii="Jameel Noori Nastaleeq" w:hAnsi="Jameel Noori Nastaleeq"/>
          <w:rtl w:val="1"/>
          <w:rFonts w:cs="Jameel Noori Nastaleeq"/>
        </w:rPr>
        <w:t>موجودہ زمانے میں سائنسی انقلاب کے بعد انسان کو اعلیٰ فریم ورک حاصل ہوا۔ جس کی پیشگی خبر قرآن میں ان الفاظ میں دی گئی ہے: سَنُرِیہِمْ آیَاتِنَا فِی الْآفَاقِ وَفِی أَنْفُسِہِمْ حَتَّى یَتَبَیَّنَ لَہُمْ أَنَّہُ الْحَقُّ (41:53)۔ لیکن موجودہ زمانے میں جب یہ آفاقی یا سائنسی فریم ورک ظہور میں آیا تو عین اُسی وقت تمام دنیا کے مسلمان سیاسی رد عمل کے نتیجے میں منفی سوچ کا شکار ہوگئے۔ اس طرح وہ مثبت سوچ سے محروم رہے۔</w:t>
      </w:r>
    </w:p>
    <w:p>
      <w:pPr>
        <w:jc w:val="both"/>
        <w:bidi w:val="1"/>
      </w:pPr>
      <w:r>
        <w:rPr>
          <w:rFonts w:ascii="Jameel Noori Nastaleeq" w:hAnsi="Jameel Noori Nastaleeq"/>
          <w:rtl w:val="1"/>
          <w:rFonts w:cs="Jameel Noori Nastaleeq"/>
        </w:rPr>
        <w:t>قدیم زمانے کے انسان کے لیےسائنسی فریم ورک نہ ہو نے کی بنا پر معرفتِ اعلیٰ تک پہنچنا مشکل تھا۔ موجودہ زمانے میں سائنسی فریم ورک کے ظہور کے باوجود انسان معرفتِ اعلیٰ تک نہیں پہنچا، اور اس کا سبب یہ تھا کہ موجودہ زمانے کا انسان مثبت سوچ سے محروم ہو گیا۔ یہ بلاشبہ انسان کی سب سے بڑی محرومی تھی۔ اللہ کی معرفت اعلی کسی انسان کے لیے سب سے بڑی نعمت ہے۔ ہر انسان کے لیے یہ ممکن ہے کہ وہ معرفت اعلی تک پہنچ سکے۔ لیکن اس کی شرط یہ ہے کہ وہ اپنے آپ کو منفی سوچ سے مکمل طور پر بچائے۔ وہ ہر حال میں مثبت سوچ میں جینے والا بنے۔ جو لوگ اس شرط کو پورا کریں وہ یقینا معرفت اعلی تک پہنچنے میں کامیاب ہوجائیں گے۔</w:t>
      </w:r>
    </w:p>
    <w:p>
      <w:pPr>
        <w:jc w:val="both"/>
        <w:bidi w:val="1"/>
      </w:pPr>
      <w:r>
        <w:rPr>
          <w:rFonts w:ascii="Jameel Noori Nastaleeq" w:hAnsi="Jameel Noori Nastaleeq"/>
          <w:rtl w:val="1"/>
          <w:rFonts w:cs="Jameel Noori Nastaleeq"/>
        </w:rPr>
        <w:t>یہ تاریخ کا المیہ ہے کہ بیشتر انسان کسی نہ کسی بات کو لے کر منفی سوچ کا شکار ہوگیے۔ وہ مثبت سوچ (positive thinking) پر قائم نہ رہ سکے۔ اس بنا پر وہ معرفت کا وعایہ (container) نہیں بنے۔ معرفت اعلی سے محرومی کی یہی سب سے بڑی وجہ ہے۔</w:t>
      </w:r>
    </w:p>
    <w:p>
      <w:pPr>
        <w:pStyle w:val="Heading1"/>
        <w:jc w:val="right"/>
        <w:bidi w:val="1"/>
      </w:pPr>
      <w:r>
        <w:rPr>
          <w:rFonts w:ascii="Jameel Noori Nastaleeq" w:hAnsi="Jameel Noori Nastaleeq"/>
          <w:rtl w:val="1"/>
          <w:rFonts w:cs="Jameel Noori Nastaleeq"/>
        </w:rPr>
        <w:t>نیچر ورشپ</w:t>
      </w:r>
    </w:p>
    <w:p>
      <w:pPr>
        <w:jc w:val="both"/>
        <w:bidi w:val="1"/>
      </w:pPr>
      <w:r>
        <w:rPr>
          <w:rFonts w:ascii="Jameel Noori Nastaleeq" w:hAnsi="Jameel Noori Nastaleeq"/>
          <w:rtl w:val="1"/>
          <w:rFonts w:cs="Jameel Noori Nastaleeq"/>
        </w:rPr>
        <w:t>توحید کیا ہے۔ اس کا ذکر قرآن کی ایک آیت میں ان الفاظ میں کیا گیا ہے: وَمِنْ آیَاتِہِ اللَّیْلُ وَالنَّہَارُ وَالشَّمْسُ وَالْقَمَرُ لَا تَسْجُدُوا لِلشَّمْسِ وَلَا لِلْقَمَرِ وَاسْجُدُوا لِلَّہِ الَّذِی خَلَقَہُنَّ إِنْ کُنْتُمْ إِیَّاہُ تَعْبُدُونَ (41:37)۔یعنی اور اس کی نشانیوں میں سے ہے رات اور دن اور سورج اور چاند۔ تم سورج اور چاند کو سجدہ نہ کرو بلکہ اس اللہ کو سجدہ کرو جس نے ان سب کو پیدا کیا، اگر تم اسی کی عبادت کرنے والے ہو۔</w:t>
      </w:r>
    </w:p>
    <w:p>
      <w:pPr>
        <w:jc w:val="both"/>
        <w:bidi w:val="1"/>
      </w:pPr>
      <w:r>
        <w:rPr>
          <w:rFonts w:ascii="Jameel Noori Nastaleeq" w:hAnsi="Jameel Noori Nastaleeq"/>
          <w:rtl w:val="1"/>
          <w:rFonts w:cs="Jameel Noori Nastaleeq"/>
        </w:rPr>
        <w:t>قدیم زمانے میں نیچر ورشپ (nature worship) کا رواج چھایا ہوا تھا۔نیچر ورشپ کے کلچر میں قدیم انسان اتنا زیادہ مسحور ہوگیا تھا کہ وہ پیغمبروں کی لمبی کوشش کے باوجود اس کے سحر سے نہ نکل سکا۔ اس منفی تجربے کے بعد اللہ کے حکم کے مطابق، پیغمبر ابراہیم نے ایک نیا منصوبہ بنایا۔ وہ منصوبہ یہ تھا کہ خصوصی تربیت کے ذریعہ ایک نئی قوم بنا ئی جائے۔ جو اپنی فطرت پر قائم ہو۔</w:t>
      </w:r>
    </w:p>
    <w:p>
      <w:pPr>
        <w:jc w:val="both"/>
        <w:bidi w:val="1"/>
      </w:pPr>
      <w:r>
        <w:rPr>
          <w:rFonts w:ascii="Jameel Noori Nastaleeq" w:hAnsi="Jameel Noori Nastaleeq"/>
          <w:rtl w:val="1"/>
          <w:rFonts w:cs="Jameel Noori Nastaleeq"/>
        </w:rPr>
        <w:t>وہ منصوبہ یہ تھا کہ حضرت ابراہیم عراق کو چھوڑ کر اس صحرائی مقام پر جائیں، جہاں اب مکہ آباد ہے، اور یہاں اپنےبیٹے اسماعیل اور اپنی بیوی ہاجرہ کو آباد کریں۔ یہ مقام اس زمانے میں نیچر ورشپ کے ماحول سے بہت دور تھا۔</w:t>
      </w:r>
    </w:p>
    <w:p>
      <w:pPr>
        <w:jc w:val="both"/>
        <w:bidi w:val="1"/>
      </w:pPr>
      <w:r>
        <w:rPr>
          <w:rFonts w:ascii="Jameel Noori Nastaleeq" w:hAnsi="Jameel Noori Nastaleeq"/>
          <w:rtl w:val="1"/>
          <w:rFonts w:cs="Jameel Noori Nastaleeq"/>
        </w:rPr>
        <w:t>اس حقیقت کا ذکر پیغمبر ابراہیم کی دعا میں ان الفاظ میں ملتا ہے: رَبِّ اجْعَلْ ہَذَا الْبَلَدَ آمِنًا وَاجْنُبْنِی وَبَنِیَّ أَنْ نَعْبُدَ الْأَصْنَامَ ۔ رَبِّ إِنَّہُنَّ أَضْلَلْنَ کَثِیرًا مِنَ النَّاسِ (14:35-36)۔ یعنی اے میرے رب، اس شہر کو امن والا بنا۔ اور مجھ کو اور میری اولاد کو اس سے دور رکھ کہ ہم بتوں کی عبادت کریں۔  اے میرے رب، ان بتوں نے بہت لوگوں کو گمراہ کردیا۔ یہ نیچر ورشپ اس وقت پوری طرح ختم ہوگئی، جب کہ سائنس کی تحقیقات نے یہ ثابت کیا کہ نیچر عامل نہیں ہے، بلکہ وہ معمول ہے۔یعنی نیچر (فطرت) کسی بڑی طاقت کے کنٹرول میں ہے، اس کی اپنی کوئی طاقت نہیں۔ اس تحقیق نے نیچر کو معبودیت کے مقام سے ابدی طور پر ہٹادیا۔</w:t>
      </w:r>
    </w:p>
    <w:p>
      <w:pPr>
        <w:pStyle w:val="Heading1"/>
        <w:jc w:val="right"/>
        <w:bidi w:val="1"/>
      </w:pPr>
      <w:r>
        <w:rPr>
          <w:rFonts w:ascii="Jameel Noori Nastaleeq" w:hAnsi="Jameel Noori Nastaleeq"/>
          <w:rtl w:val="1"/>
          <w:rFonts w:cs="Jameel Noori Nastaleeq"/>
        </w:rPr>
        <w:t>کائنات پر کنٹرول</w:t>
      </w:r>
    </w:p>
    <w:p>
      <w:pPr>
        <w:jc w:val="both"/>
        <w:bidi w:val="1"/>
      </w:pPr>
      <w:r>
        <w:rPr>
          <w:rFonts w:ascii="Jameel Noori Nastaleeq" w:hAnsi="Jameel Noori Nastaleeq"/>
          <w:rtl w:val="1"/>
          <w:rFonts w:cs="Jameel Noori Nastaleeq"/>
        </w:rPr>
        <w:t>قرآن کی پہلی آیت یہ ہے:  الْحَمْدُ لِلَّہِ رَبِّ الْعَالَمِینَ(1:2)۔یعنی ساری حمد اللہ رب العالمین کے لیے ہے۔ یہ دراصل وہ کلمہ ہے جو آدمی کی زبان سے اُس وقت بے اختیارانہ طورپر نکل پڑتا ہے، جب کہ وہ کائنات کا مشاہدہ کرے۔ دور بینی مشاہدہ بتاتا ہے کہ کائنات ناقابلِ قیاس حد تک وسیع اور عظیم ہے۔ دوسری طرف، خورد بینی مطالعہ بتاتاہے کہ ناقابلِ مشاہدہ کائنات بھی اتنا ہی زیادہ عظیم ہے جتنا کہ قابلِ مشاہدہ کائنات۔ ساری ترقیوں کے باوجود ابھی تک انسان نہ کائنات کی وسعتوں کا اندازہ کرسکا ہے اور نہ وہ کائنات کی عظمتوں کو دریافت کرنے میں کامیاب ہوسکا ہے۔</w:t>
      </w:r>
    </w:p>
    <w:p>
      <w:pPr>
        <w:jc w:val="both"/>
        <w:bidi w:val="1"/>
      </w:pPr>
      <w:r>
        <w:rPr>
          <w:rFonts w:ascii="Jameel Noori Nastaleeq" w:hAnsi="Jameel Noori Nastaleeq"/>
          <w:rtl w:val="1"/>
          <w:rFonts w:cs="Jameel Noori Nastaleeq"/>
        </w:rPr>
        <w:t>یہ وسیع اور عظیم کائنات مسلسل طورپر متحرک ہے۔ اس کے اندر ہر لمحہ انتہائی با معنی قسم کی سرگرمیاں (meaningful activities)جاری ہیں۔ مطالعہ مزید بتاتاہے کہ یہ اتھاہ کائنات مکمل طور پر ایک بے نقص کائنات (faultless universe) ہے۔ بے نقص حالت میں کائنات کا اِس طرح قائم رہنا صرف اُس وقت ممکن ہے، جب کہ اِس نظام میں کوئی ادنیٰ تغیّر (alteration)  نہ آئے۔ کائنات کے اندر ایک ادنیٰ تغیر بھی اس کے پورے نظام کو درہم برہم کرسکتا ہے۔</w:t>
      </w:r>
    </w:p>
    <w:p>
      <w:pPr>
        <w:jc w:val="both"/>
        <w:bidi w:val="1"/>
      </w:pPr>
      <w:r>
        <w:rPr>
          <w:rFonts w:ascii="Jameel Noori Nastaleeq" w:hAnsi="Jameel Noori Nastaleeq"/>
          <w:rtl w:val="1"/>
          <w:rFonts w:cs="Jameel Noori Nastaleeq"/>
        </w:rPr>
        <w:t>جدید مطالعہ بتاتا ہے کہ کائنات ناقابل قیاس حد تک وسیع ہونے کے باوجود آخری حد تک ایک ہم آہنگ (harmonious)کائنات ہے۔ وہ مکمل طورپر ایک واحد فورس سے کنٹرول ہورہی ہے۔ اس کے تمام اجزاء ایک دوسرے سے کامل طور پر جڑے ہوئے ہیں۔</w:t>
      </w:r>
    </w:p>
    <w:p>
      <w:pPr>
        <w:jc w:val="both"/>
        <w:bidi w:val="1"/>
      </w:pPr>
      <w:r>
        <w:rPr>
          <w:rFonts w:ascii="Jameel Noori Nastaleeq" w:hAnsi="Jameel Noori Nastaleeq"/>
          <w:rtl w:val="1"/>
          <w:rFonts w:cs="Jameel Noori Nastaleeq"/>
        </w:rPr>
        <w:t>کائنات کی اِس عالمی ہم آہنگی پر تمام سائنس داں حیرت زدہ ہیں۔ ان کی سمجھ میں نہیں آتا کہ اِس غیر معمولی ہم آہنگی کی توجیہہ کس طرح کی جائے۔ کائنات کے اندر یہ بے پناہ نظم اِس بات کا ثبوت ہے کہ یہ کائنات ایک قادرِ مطلق خدا کے زیرانتظام ہے۔ اگر ایسا نہ ہو تو پوری کائنات ایک لمحے کے اندر منتشر ہو کر رہ جائے۔ کائنات کے اندر یہ کامل ہم آہنگی صرف اُس وقت ممکن ہے، جب کہ اُس کا ناظم اپنے اندر قدرتِ کاملہ کی صفت رکھتا ہو۔</w:t>
      </w:r>
    </w:p>
    <w:p>
      <w:pPr>
        <w:pStyle w:val="Heading1"/>
        <w:jc w:val="right"/>
        <w:bidi w:val="1"/>
      </w:pPr>
      <w:r>
        <w:rPr>
          <w:rFonts w:ascii="Jameel Noori Nastaleeq" w:hAnsi="Jameel Noori Nastaleeq"/>
          <w:rtl w:val="1"/>
          <w:rFonts w:cs="Jameel Noori Nastaleeq"/>
        </w:rPr>
        <w:t>انسان کی بے اختیاری</w:t>
      </w:r>
    </w:p>
    <w:p>
      <w:pPr>
        <w:jc w:val="both"/>
        <w:bidi w:val="1"/>
      </w:pPr>
      <w:r>
        <w:rPr>
          <w:rFonts w:ascii="Jameel Noori Nastaleeq" w:hAnsi="Jameel Noori Nastaleeq"/>
          <w:rtl w:val="1"/>
          <w:rFonts w:cs="Jameel Noori Nastaleeq"/>
        </w:rPr>
        <w:t>برٹش سائنس داں سر جیمز جینز نے اپنی کتاب پر اسرار کائنات (The Mysterious Universe) میں انسان اور کائنات کے تعلق کے بارےمیں لکھا ہے— ایسا معلوم ہوتا ہے کہ انسان بھٹک کر ایک ایسی دنیا میں آگیا ہے جو اس کے لیے بنائی نہیںگئی تھی:</w:t>
      </w:r>
    </w:p>
    <w:p>
      <w:pPr>
        <w:jc w:val="both"/>
        <w:bidi w:val="1"/>
      </w:pPr>
      <w:r>
        <w:rPr>
          <w:rFonts w:ascii="Jameel Noori Nastaleeq" w:hAnsi="Jameel Noori Nastaleeq"/>
          <w:rtl w:val="1"/>
          <w:rFonts w:cs="Jameel Noori Nastaleeq"/>
        </w:rPr>
        <w:t>It appears that man has strayed in a world which was not made for him.</w:t>
      </w:r>
    </w:p>
    <w:p>
      <w:pPr>
        <w:jc w:val="both"/>
        <w:bidi w:val="1"/>
      </w:pPr>
      <w:r>
        <w:rPr>
          <w:rFonts w:ascii="Jameel Noori Nastaleeq" w:hAnsi="Jameel Noori Nastaleeq"/>
          <w:rtl w:val="1"/>
          <w:rFonts w:cs="Jameel Noori Nastaleeq"/>
        </w:rPr>
        <w:t>مگر زیادہ صحیح بات یہ ہوگی کہ یہ کہا جائے کہ انسان بھٹک کر ایک ایسی دنیا میں آگیا ہے جس کو اس نے خود نہیں بنایا، اور نہ وہ اس دنیا کو کنٹرول کرنے والا ہے۔</w:t>
      </w:r>
    </w:p>
    <w:p>
      <w:pPr>
        <w:jc w:val="both"/>
        <w:bidi w:val="1"/>
      </w:pPr>
      <w:r>
        <w:rPr>
          <w:rFonts w:ascii="Jameel Noori Nastaleeq" w:hAnsi="Jameel Noori Nastaleeq"/>
          <w:rtl w:val="1"/>
          <w:rFonts w:cs="Jameel Noori Nastaleeq"/>
        </w:rPr>
        <w:t>It appears that man has strayed in a world which was not made by him, and nor is he its controller.</w:t>
      </w:r>
    </w:p>
    <w:p>
      <w:pPr>
        <w:jc w:val="both"/>
        <w:bidi w:val="1"/>
      </w:pPr>
      <w:r>
        <w:rPr>
          <w:rFonts w:ascii="Jameel Noori Nastaleeq" w:hAnsi="Jameel Noori Nastaleeq"/>
          <w:rtl w:val="1"/>
          <w:rFonts w:cs="Jameel Noori Nastaleeq"/>
        </w:rPr>
        <w:t>اس دنیا میں انسان کا معاملہ بہت عجیب ہے۔ انسان اپنے آپ کو اس دنیا میں ایک زندہ وجود کی حیثیت سے پاتا ہے۔ لیکن یہ وجود ایک عطیہ ہے، اس نے خود اپنے آپ کو وجود نہیں بخشا۔ انسان کو صحت مند جسم چاہئے۔ صحت مند جسم ہوتو وہ بھرپور زندگی گزارتا ہے، لیکن صحت مند جسم اس کے اپنے بس میں نہیں۔ انسان کو وہ تمام چیزیں چاہئیں جن کو لائف سپورٹ سسٹم کہا جاتا ہے۔ یہ سسٹم ہوتو انسان کامیاب زندگی گزارےگا، لیکن اس سسٹم کو قائم کرنا اس کے اپنے بس میں نہیں۔</w:t>
      </w:r>
    </w:p>
    <w:p>
      <w:pPr>
        <w:jc w:val="both"/>
        <w:bidi w:val="1"/>
      </w:pPr>
      <w:r>
        <w:rPr>
          <w:rFonts w:ascii="Jameel Noori Nastaleeq" w:hAnsi="Jameel Noori Nastaleeq"/>
          <w:rtl w:val="1"/>
          <w:rFonts w:cs="Jameel Noori Nastaleeq"/>
        </w:rPr>
        <w:t>انسان کو موافق موسم درکار ہے۔ موافق موسم ہوتو انسان امن و عافیت کے ساتھ زندگی گزارے گا، لیکن موافق موسم کو قائم کرنا انسان کے اختیار میں نہیں۔ انسان اپنی خواہش کے مطابق ابدی زندگی چاہتا ہے، لیکن ہر انسان جو پیدا ہو کر اس دنیا میں آتا ہے، وہ ایک مقرر وقت پر مر جاتا ہے۔ یہ انسان کی طاقت سے باہر ہے کہ وہ اپنے آپ پر موت کو وارد ہونے سے روک دے۔ انسان مکمل طور پر ایک ضرورت مند ہستی ہے، لیکن اپنی ضرورتوں کی تکمیل کے لیے وہ مکمل طور پر ایک خارجی طاقت کا محتاج ہے۔</w:t>
      </w:r>
    </w:p>
    <w:p>
      <w:pPr>
        <w:jc w:val="both"/>
        <w:bidi w:val="1"/>
      </w:pPr>
      <w:r>
        <w:rPr>
          <w:rFonts w:ascii="Jameel Noori Nastaleeq" w:hAnsi="Jameel Noori Nastaleeq"/>
          <w:rtl w:val="1"/>
          <w:rFonts w:cs="Jameel Noori Nastaleeq"/>
        </w:rPr>
        <w:t>انسانی زندگی کا یہ پہلو بے حد قابلِ غور ہے۔ انسان اپنی تخلیق کے اعتبار سے کامل معنوں میں ایک صاحبِ اختیار مخلوق ہے۔ لیکن اسی کے ساتھ اس کا یہ حال ہے کہ وہ اپنی کسی ضرورت کو خود پورا کرنے پر قادر نہیں۔ انسان کی زندگی کے یہ دو متضاد پہلو (two contradictory aspects) انسان کو یہ سوچنے پر مجبور کرتے ہیں کہ وہ سنجیدگی کے ساتھ غور کرکے اس معاملے کی حقیقت کو دریافت کرے، اور اس دریافت کے مطابق اپنی زندگی کی تعمیر کا نقشہ بنائے۔</w:t>
      </w:r>
    </w:p>
    <w:p>
      <w:pPr>
        <w:jc w:val="both"/>
        <w:bidi w:val="1"/>
      </w:pPr>
      <w:r>
        <w:rPr>
          <w:rFonts w:ascii="Jameel Noori Nastaleeq" w:hAnsi="Jameel Noori Nastaleeq"/>
          <w:rtl w:val="1"/>
          <w:rFonts w:cs="Jameel Noori Nastaleeq"/>
        </w:rPr>
        <w:t>انسان کا تجربہ اس کو بتاتا ہے کہ اس دنیا میں وہ صرف ایک پانے والا (taker) ہے، اور دوسری طرف کوئی ہے جو صرف دینے والا (giver) ہے۔ یہ نسبت انسان کو مجبور کرتی ہے کہ وہ اپنی حقیقت کے بارے میں سوچے، وہ اپنی زندگی کو حقیقت واقعہ کے مطابق بنائے۔ وہ اپنے آپ کو اس مقام پر رکھے جہاں وہ حقیقتاً ہے، اور دوسری ہستی کے لیے اس مقام کا اعتراف کرے جس کا وہ حق دار ہے۔</w:t>
      </w:r>
    </w:p>
    <w:p>
      <w:pPr>
        <w:jc w:val="both"/>
        <w:bidi w:val="1"/>
      </w:pPr>
      <w:r>
        <w:rPr>
          <w:rFonts w:ascii="Jameel Noori Nastaleeq" w:hAnsi="Jameel Noori Nastaleeq"/>
          <w:rtl w:val="1"/>
          <w:rFonts w:cs="Jameel Noori Nastaleeq"/>
        </w:rPr>
        <w:t>مختصر الفاظ میں یہ کہ انسان اگر سنجیدگی کے ساتھ اپنے ہر معاملے پر غور کرے گا تو وہ پائے گا کہ وہ خود اس دنیا میں عبد کے مقام پر ہے، اور دوسری ہستی معبود کے مقام پر۔ یہی دریافت انسان کی کامیابی کا اصل راز ہے۔ جو انسان اپنی ذہنی صلاحیتوں کو استعمال کرکے اس حقیقت کو دریافت کرلے، وہی انسان، انسان ہے۔ اس کے لیے تمام ابدی کامیابیاں مقدر ہیں۔ اس کے برعکس، جو شخص اس حقیقت کی دریافت میں ناکام رہے، وہ انسان کی صورت میں ایک حیوان ہے۔ اس کے لیے اس دنیا میں ابدی خسران (eternal loss) کے سوا اور کچھ نہیں۔</w:t>
      </w:r>
    </w:p>
    <w:p>
      <w:pPr>
        <w:jc w:val="both"/>
        <w:bidi w:val="1"/>
      </w:pPr>
      <w:r>
        <w:rPr>
          <w:rFonts w:ascii="Jameel Noori Nastaleeq" w:hAnsi="Jameel Noori Nastaleeq"/>
          <w:rtl w:val="1"/>
          <w:rFonts w:cs="Jameel Noori Nastaleeq"/>
        </w:rPr>
        <w:t>جو شخص اس حقیقت کو دریافت کرلے، فطری طور پر اس کا رسپانس (response) وہی ہوگا، جس کا ذکر قرآن کے ابتدا میں ان الفاظ میںا ٓیاہے:   الْحَمْدُ لِلَّہِ رَبِّ الْعَالَمِینَ  (1:2)۔ یعنی اس بر تر ہستی کا شکر جو سارے عالم کا رب ہے، جو انسان کی تمام کمیوں کی تلافی کرنے والا ہے۔ یہ اعتراف انسان کے اندر وہ انقلاب پیدا کرے گاجب کہ اس کے اندر اپنے رب کے لیے حبّ شدید اور خشیت شدید پیدا ہوجائے۔ یہی وہ فرد ہے جس کو قرآن میںمومن کہا گیا ہے۔</w:t>
      </w:r>
    </w:p>
    <w:p>
      <w:pPr>
        <w:pStyle w:val="Heading1"/>
        <w:jc w:val="right"/>
        <w:bidi w:val="1"/>
      </w:pPr>
      <w:r>
        <w:rPr>
          <w:rFonts w:ascii="Jameel Noori Nastaleeq" w:hAnsi="Jameel Noori Nastaleeq"/>
          <w:rtl w:val="1"/>
          <w:rFonts w:cs="Jameel Noori Nastaleeq"/>
        </w:rPr>
        <w:t>گاڈ پارٹکل</w:t>
      </w:r>
    </w:p>
    <w:p>
      <w:pPr>
        <w:jc w:val="both"/>
        <w:bidi w:val="1"/>
      </w:pPr>
      <w:r>
        <w:rPr>
          <w:rFonts w:ascii="Jameel Noori Nastaleeq" w:hAnsi="Jameel Noori Nastaleeq"/>
          <w:rtl w:val="1"/>
          <w:rFonts w:cs="Jameel Noori Nastaleeq"/>
        </w:rPr>
        <w:t>گاڈ پارٹکل (God Particle) کیا ہے۔ گاڈ پارٹکل کا مطلب خدائی ذرہ نہیں، گاڈ پارٹکل دراصل ایک سائنسی مسئلے کی سائنسی تشریح (scientific description)  ہے۔ گاڈ پارٹکل کا تصور دراصل خدا کا مشینی بدل (mechanical substitute of God) ہے۔ گاڈ پارٹکل کی دریافت کا براہِ راست طورپر مذہبی عقیدے سے کوئی تعلق نہیں۔</w:t>
      </w:r>
    </w:p>
    <w:p>
      <w:pPr>
        <w:jc w:val="both"/>
        <w:bidi w:val="1"/>
      </w:pPr>
      <w:r>
        <w:rPr>
          <w:rFonts w:ascii="Jameel Noori Nastaleeq" w:hAnsi="Jameel Noori Nastaleeq"/>
          <w:rtl w:val="1"/>
          <w:rFonts w:cs="Jameel Noori Nastaleeq"/>
        </w:rPr>
        <w:t>God Particle: The Standard Model of physics is used by scientists to explain the building blocks of the universe. According to this model the universe began with a big bang. The Big Bang theory is widely accepted within the scientific community. This theory states that 13.7 billion years ago the universe was in the shape of a very dense and compact cosmic ball. Then an explosion occurred in this compact ball, and all its constituents started flying apart with the speed of light. All the particles released from this cosmic ball were drifting apart from each other at the speed of light, which is the maximum speed of any object in the universe. Everything in the universe is made up of atoms. These atoms are in turn made up of electrons and protons. But, after the explosion of the Big Bang, electrons and protons were speeding away from each other. These particles could bind together to form atoms only if their speed was decreased. And their speed could be decreased only by being given mass. This is why the Higgs boson is so important. Higgs boson is a subatomic particle. Physicists say its job is to give mass to the particles that make up atoms. Atoms then combined to form molecules, then molecules combined to form compounds, and these compounds gave rise to all the constituents of the universe as it exists today. If the Higgs Boson were taken away, the particles which make up atoms, would have zipped through the cosmos at the speed of light, unable to join together to form the atoms that make up everything in the universe, from planets to people. Then all creation would be unthinkable.</w:t>
      </w:r>
    </w:p>
    <w:p>
      <w:pPr>
        <w:jc w:val="both"/>
        <w:bidi w:val="1"/>
      </w:pPr>
      <w:r>
        <w:rPr>
          <w:rFonts w:ascii="Jameel Noori Nastaleeq" w:hAnsi="Jameel Noori Nastaleeq"/>
          <w:rtl w:val="1"/>
          <w:rFonts w:cs="Jameel Noori Nastaleeq"/>
        </w:rPr>
        <w:t>4 جولائی 2012 کو سائنس دانوں نے ایک دریافت کا اعلان کیا۔ اس کو نیرڈسکوری (near discovery)کہاجاتاہے۔ یہ دراصل ایک سب ایٹمک پارٹکل (subatomic particle) کی دریافت ہے جس کے بارے میں پچھلے تقریباً 50 سال سے ریسرچ ہورہی تھی۔ اِسی درمیان 1993 میں ایک امریکی سائنس داں لیان لیڈرمین (Leon Lederman) نے ایک کتاب تیار کی۔ اس کا ٹائٹل اس نے گاڈ ڈیم پارٹکل (Goddamn Particle)تجویز کیا۔اُس وقت تک یہ پارٹکل ایک پراسرار پارٹکل بنا ہوا تھا۔لیان لیڈر مین اپنی کتاب میں اِس پارٹکل کا کوئی واضح تصور نہیں دے سکا تھا۔ اس نے جھنجھلاہٹ میں اپنی اِس کتاب کا نام ’گاڈڈیمن پارٹکل‘ رکھ دیا۔’گاڈڈیمن‘ ایک بگڑا ہوا نام ہے۔ اردو میں کہتے ہیں خدا کی لعنت۔ خراب موسم ہو تو کہا جائے گا،گاڈ ڈیمن ویدر (Goddamn weather)۔ پبلشر کو کتاب کا یہ نام پسند نہیں آیا۔ اس نے بطور خود ’ڈیمن‘ کا لفظ نکال دیا اور کتاب کو ’گاڈ پارٹکل‘ کے نام سے چھاپ دیا۔ اُس وقت سے عوامی طورپر اِس ذرے کو گاڈ پارٹکل کہاجانے لگا۔ تاہم سائنس دانوں کے نزدیک اِس ذرّے کا نام ہگس بوزان  (Higgs Boson) ہے۔</w:t>
      </w:r>
    </w:p>
    <w:p>
      <w:pPr>
        <w:jc w:val="both"/>
        <w:bidi w:val="1"/>
      </w:pPr>
      <w:r>
        <w:rPr>
          <w:rFonts w:ascii="Jameel Noori Nastaleeq" w:hAnsi="Jameel Noori Nastaleeq"/>
          <w:rtl w:val="1"/>
          <w:rFonts w:cs="Jameel Noori Nastaleeq"/>
        </w:rPr>
        <w:t>بوزان کا لفظ دراصل ’بوس‘ کے نام سے لیا گیا ہے۔ ستیندرناتھ بوس (SN Bose) ایک انڈین سائنس داں تھے۔ ان کی وفات 1974میں ہوئی۔ انھوں نے 1924 میں ’سب ایٹمک پارٹکل‘(behaviour of subatomic particles) کے بارے میں ایک پیپر تیار کیا تھا۔ اس پیپرکو البرٹ آئن سٹائن (وفات 1955:) اور دوسرے سائنس دانوں نے بہت پسند کیا تھا۔ اُس وقت سے اِس پارٹکل کا نام بوزان (boson)پڑ گیا ہے۔ اِس مخصوص پارٹکل کو ’بوزان‘ کا نام سب سے پہلے برٹش سائنس داں پال ڈیراک (Paul Dirac) نے دیا تھا۔ اسکاٹ لینڈ کے ایک سائنس داں پیٹر ہگس (Peter Higgs) نے 1964 میں اِس موضوع پر زیادہ واضح انداز میں ایک مفصل پیپر تیار کیا ، جس کا ٹائٹل یہ تھا:</w:t>
      </w:r>
    </w:p>
    <w:p>
      <w:pPr>
        <w:jc w:val="both"/>
        <w:bidi w:val="1"/>
      </w:pPr>
      <w:r>
        <w:rPr>
          <w:rFonts w:ascii="Jameel Noori Nastaleeq" w:hAnsi="Jameel Noori Nastaleeq"/>
          <w:rtl w:val="1"/>
          <w:rFonts w:cs="Jameel Noori Nastaleeq"/>
        </w:rPr>
        <w:t>Broken Symmetries and the Masses of Gauge Bosons</w:t>
      </w:r>
    </w:p>
    <w:p>
      <w:pPr>
        <w:jc w:val="both"/>
        <w:bidi w:val="1"/>
      </w:pPr>
      <w:r>
        <w:rPr>
          <w:rFonts w:ascii="Jameel Noori Nastaleeq" w:hAnsi="Jameel Noori Nastaleeq"/>
          <w:rtl w:val="1"/>
          <w:rFonts w:cs="Jameel Noori Nastaleeq"/>
        </w:rPr>
        <w:t>اس وقت سے زیر ِ تلاش پارٹکل کو ہگس بوزان کہاجانے لگا۔ سائنسی نقطہ نظر سے ہگس بوزان کی اہمیت بہت زیادہ تھی، اِس لیے وہ ساری دنیا کے سائنس دانوں کے لیے تلاش کا موضوع بن گیا۔ آخر کار 1998 میں اِس موضوع کی تحقیق کے لئے ایک خصوصی سرنگ بنائی گئی۔ اِس سرنگ کو ایک یورپین ادارہ نے تیار کیا تھا۔ اس کا نام یہ ہے:</w:t>
      </w:r>
    </w:p>
    <w:p>
      <w:pPr>
        <w:jc w:val="both"/>
        <w:bidi w:val="1"/>
      </w:pPr>
      <w:r>
        <w:rPr>
          <w:rFonts w:ascii="Jameel Noori Nastaleeq" w:hAnsi="Jameel Noori Nastaleeq"/>
          <w:rtl w:val="1"/>
          <w:rFonts w:cs="Jameel Noori Nastaleeq"/>
        </w:rPr>
        <w:t>European Oganization for Nuclear Research</w:t>
      </w:r>
    </w:p>
    <w:p>
      <w:pPr>
        <w:jc w:val="both"/>
        <w:bidi w:val="1"/>
      </w:pPr>
      <w:r>
        <w:rPr>
          <w:rFonts w:ascii="Jameel Noori Nastaleeq" w:hAnsi="Jameel Noori Nastaleeq"/>
          <w:rtl w:val="1"/>
          <w:rFonts w:cs="Jameel Noori Nastaleeq"/>
        </w:rPr>
        <w:t>اِس سرنگ کا نام یہ ہے — لارج ہیڈرون کولائڈر(Large Hadron Collider) ۔ اِس پروجیکٹ میں دنیا کے ایک سو ملک شریک ہوئے اور 10 ہزار سائنس دانوں اور انجینئروں نے اِس میں کام کیا۔ 4 جولائی 2012 کو اس پروجیکٹ کے نتیجہ (result) کا اعلان کیا گیا۔ سائنس دانوں نے اعلان کیا کہ اِس تحقیق میں وہ ’نیر ڈسکوری‘ تک پہنچ گئے ہیں۔</w:t>
      </w:r>
    </w:p>
    <w:p>
      <w:pPr>
        <w:jc w:val="both"/>
        <w:bidi w:val="1"/>
      </w:pPr>
      <w:r>
        <w:rPr>
          <w:rFonts w:ascii="Jameel Noori Nastaleeq" w:hAnsi="Jameel Noori Nastaleeq"/>
          <w:rtl w:val="1"/>
          <w:rFonts w:cs="Jameel Noori Nastaleeq"/>
        </w:rPr>
        <w:t>’ہگس بوزان‘ دراصل فزکس کے اسٹینڈرڈ ماڈل کا ایک گم شدہ پارٹکل ہے جو اِس بات کی توجیہہ کرتا ہے کہ ابتدائی انفجار کے بعد کائنات کیسے وجود میں آئی۔ فزکس کے اسٹینڈر ماڈل کو سائنس داں کائنات کے بلڈنگ بلاک  (building block) کی توجیہہ کرنے کے لیے استعمال کرتے ہیں۔ اِس ماڈل کے مطابق، کائنات کا آغاز بگ بینگ سے ہوا۔ بگ بینگ کا نظریہ سائنس دانوں کے نزدیک عمومی طورپر تسلیم کرلیا گیا ہے۔ یہ نظریہ بتاتا ہے کہ 13 بلین سال پہلے کائنات ایک بہت بڑے کاسمک بال کی صورت میں تھی۔ کائنات کے تمام پارٹکل اس کے اندر شدت سے باہم پیوست تھے۔ پھر اِس کاسمک بال میں ایک انفجار ہوا اور اس کے تمام اجزا چاروں طرف روشنی کی رفتار سے سفر کرنے لگے۔ روشنی کی رفتار معلوم طورپر سب سے زیادہ ہے جو ایک لاکھ 86 ہزار میل فی سکنڈ ہوتی ہے۔ کاسمک بال سے جو پارٹکل خارج ہوئے، وہ نہایت تیزی کے ساتھ ایک دوسرے سے دور بھاگ رہے تھے۔ہر چیز جو اِس کائنات میں ہے، وہ ایٹم سے بنی ہے۔ یہ تمام ایٹم الیکٹران اور پروٹان کے ملنے سے بنتے ہیں۔ ضرورت تھی کہ یہ تمام پارٹکل باہم ملیں، لیکن بگ بینگ کے انفجار کے بعد الیکٹران اور پروٹان بھاگ رہے تھے، کیوں کہ اُن میں کمیت (mass) نہیں تھی۔ یہ ذرات باہم مل کر ایٹم کو صرف اُس وقت بنا سکتے تھے جب کہ ان کی رفتار کم ہو، اور ان کی رفتار صرف اُس وقت کم ہوسکتی تھی جب کہ ان کے اندر کمیت پیدا ہوجائے۔</w:t>
      </w:r>
    </w:p>
    <w:p>
      <w:pPr>
        <w:jc w:val="both"/>
        <w:bidi w:val="1"/>
      </w:pPr>
      <w:r>
        <w:rPr>
          <w:rFonts w:ascii="Jameel Noori Nastaleeq" w:hAnsi="Jameel Noori Nastaleeq"/>
          <w:rtl w:val="1"/>
          <w:rFonts w:cs="Jameel Noori Nastaleeq"/>
        </w:rPr>
        <w:t>ہگس بوزان کی اہمیت یہ ہےکہ وہ اِس سائنسی مسئلے کا جواب فراہم کرتاہے۔ ہگس بوزان ایک سب ایٹمک پارٹکل کا نام ہے۔ سائنس دانوں کے مطابق، ہگس بوزان کا کام یہ ہے کہ وہ ایٹم کے پارٹکل کو کمیت عطا کرے۔ اس کے بعد ہی یہ ممکن ہوتا ہے کہ ایٹم مل کر مالی کیول (molecule) بنائیں اور پھر مالی کیول کے بننے سے کمپاؤنڈ بنے۔ پھر کمپاؤنڈ کے ملنے سے وہ تمام چیزیں بنتی ہیں جوکہ اِس وقت کائنات میں موجود ہیں۔اگر ہگس بوزان نہ ہوتے تو پارٹکل میں کمیت پیدا نہ ہوتی جو کہ باہم مل کر ایٹم بناتے ہیں۔ اِس کا نتیجہ یہ ہوتا کہ تمام پارٹکل روشنی کی رفتار سے خلا میں سفر کرنے لگتے، پھر یہ ناممکن ہوجاتا کہ وہ باہم مل کر ایٹم بنائیں اور اس کے بعد کائنات کی تمام چیزیں وجود میں آئیں، ستاروں سے لے کر سیاروں تک اور غیر ذی روح اشیا سے لے کر ذی روح اشیا تک۔</w:t>
      </w:r>
    </w:p>
    <w:p>
      <w:pPr>
        <w:jc w:val="both"/>
        <w:bidi w:val="1"/>
      </w:pPr>
      <w:r>
        <w:rPr>
          <w:rFonts w:ascii="Jameel Noori Nastaleeq" w:hAnsi="Jameel Noori Nastaleeq"/>
          <w:rtl w:val="1"/>
          <w:rFonts w:cs="Jameel Noori Nastaleeq"/>
        </w:rPr>
        <w:t>قرآن کی تصدیق</w:t>
      </w:r>
    </w:p>
    <w:p>
      <w:pPr>
        <w:jc w:val="both"/>
        <w:bidi w:val="1"/>
      </w:pPr>
      <w:r>
        <w:rPr>
          <w:rFonts w:ascii="Jameel Noori Nastaleeq" w:hAnsi="Jameel Noori Nastaleeq"/>
          <w:rtl w:val="1"/>
          <w:rFonts w:cs="Jameel Noori Nastaleeq"/>
        </w:rPr>
        <w:t>قرآن کی ایک آیت ہے:أَفَلَا یَتَدَبَّرُونَ الْقُرْآنَ وَلَوْ کَانَ مِنْ عِنْدِ غَیْرِ اللَّہِ لَوَجَدُوا فِیہِ اخْتِلَافًا کَثِیرًا(4:82)۔ یعنی کیا یہ لوگ قرآن پر غور نہیں کرتے، اگر یہ (قرآن) اللہ کے سوا کسی اور کی طرف سے ہوتا تو وہ اُس میں بہت زیادہ اختلاف پاتے۔</w:t>
      </w:r>
    </w:p>
    <w:p>
      <w:pPr>
        <w:jc w:val="both"/>
        <w:bidi w:val="1"/>
      </w:pPr>
      <w:r>
        <w:rPr>
          <w:rFonts w:ascii="Jameel Noori Nastaleeq" w:hAnsi="Jameel Noori Nastaleeq"/>
          <w:rtl w:val="1"/>
          <w:rFonts w:cs="Jameel Noori Nastaleeq"/>
        </w:rPr>
        <w:t>قرآن ساتویں صدی عیسوی کے ربع اول میں اترا۔ یہ سائنس کی دریافتوں سے بہت پہلے کا زمانہ تھا۔ اِس قبل دریافت زمانے میں قرآن کی اِس آیت کا اترنا گویا یہ دعوی کرنا تھا کہ بعد کی دریافت شدہ حقیقتیں قرآن کے عین مطابق ہوں گی، قرآنی بیانات اور دریافتوں کے درمیان کبھی عدم مطابقت (inconsistency) نہ ہوگی۔ اِس طرح یہ واقعہ اِس بات کی تصدیق ہوگا کہ قرآن عالم الغیب کی کتاب ہے، کیوں کہ عالم الغیب کے سوا کوئی بھی پیشگی طورپر اِن حقیقتوں کو نہیں بتا سکتا تھا۔</w:t>
      </w:r>
    </w:p>
    <w:p>
      <w:pPr>
        <w:jc w:val="both"/>
        <w:bidi w:val="1"/>
      </w:pPr>
      <w:r>
        <w:rPr>
          <w:rFonts w:ascii="Jameel Noori Nastaleeq" w:hAnsi="Jameel Noori Nastaleeq"/>
          <w:rtl w:val="1"/>
          <w:rFonts w:cs="Jameel Noori Nastaleeq"/>
        </w:rPr>
        <w:t>اِس اعتبار سے غور کیا جائے تو معلوم ہوتا ہے کہ بگ بینگ کا تصور اور ہگس بوزان کا تصور پیشگی طورپر قرآن میں موجود تھا۔ اِس سلسلے میں قرآن کی سورہ الانبیاء کی درج ذیل آیت کا مطالعہ کیجئے:  أَوَلَمْ یَرَ الَّذِینَ کَفَرُوا أَنَّ السَّمَاوَاتِ وَالْأَرْضَ کَانَتَا رَتْقًا فَفَتَقْنَاہُمَا وَجَعَلْنَا مِنَ الْمَاءِ کُلَّ شَیْءٍ حَیٍّ أَفَلَا یُؤْمِنُونَ (21:30)۔ یعنی کیا انکار کرنےوالوں نے نہیں دیکھا کہ آسمان اور زمین دونوں بند تھے، پھر ہم نے اُن کو کھول دیا۔ اور ہم نے پانی سے ہر جان دار چیز کو بنایا۔ کیا پھر بھی یہ لوگ ایمان نہیں لاتے۔</w:t>
      </w:r>
    </w:p>
    <w:p>
      <w:pPr>
        <w:jc w:val="both"/>
        <w:bidi w:val="1"/>
      </w:pPr>
      <w:r>
        <w:rPr>
          <w:rFonts w:ascii="Jameel Noori Nastaleeq" w:hAnsi="Jameel Noori Nastaleeq"/>
          <w:rtl w:val="1"/>
          <w:rFonts w:cs="Jameel Noori Nastaleeq"/>
        </w:rPr>
        <w:t>قرآن کی اِس آیت میں تخلیق کے تین مرحلوں کا ذکر ہے — پہلے مرحلے کو ’رتق‘ کہاگیا ہے۔ رتق کا مطلب ہےمنضم الأجزاء یعنی کائنات کے تمام پارٹکل کا باہم جڑاہوا ہونا۔ اِس میں کاسمک بال کی طرف اشارہ ملتا ہے۔ دوسرے مرحلے کو قرآن میں ’فتق‘ سے تعبیر کیا گیاہے۔ فتق کا مطلب ہے: الفصل بین المتصلین، یعنی باہم ملی ہوئی چیزوں کا ایک دوسرے سے الگ ہوجانا۔ اس میں بگ بینگ کے واقعے کی طرف اشارہ ہے۔ اِس کے بعد تیسرے مرحلے میں پانی (الماء) کے بننے کا ذکر ہے۔ یہاں پانی کا ذکر علامتی طورپر ہے، یعنی پانی اور دوسری تمام چیزیں۔</w:t>
      </w:r>
    </w:p>
    <w:p>
      <w:pPr>
        <w:jc w:val="both"/>
        <w:bidi w:val="1"/>
      </w:pPr>
      <w:r>
        <w:rPr>
          <w:rFonts w:ascii="Jameel Noori Nastaleeq" w:hAnsi="Jameel Noori Nastaleeq"/>
          <w:rtl w:val="1"/>
          <w:rFonts w:cs="Jameel Noori Nastaleeq"/>
        </w:rPr>
        <w:t>پانی ایک جوہری مادہ(substance) ہے۔ اِس طرح کے بہت سے جوہری مادّے کائنات میں پائے جاتے ہیں۔ پانی ہائڈروجن کے دو ایٹم اور آکسیجن کے ایک ایٹم کے ملنے سے بنتا ہے۔ یہی معاملہ دوسری تمام مادّی چیزوں کا ہے۔ ہر چیز ایٹم کے ملنے سے بنی ہے، اور ایٹم اُس وقت بنا جب کہ اس کے پارٹکل میں کمیت (mass) پیدا ہوئی۔ اِس طرح، اِس آیت میں پانی کا ذکر کرکے اِس نوعیت کی دوسری تمام مادی چیزوں کی طرف اشارہ کردیاگیا ہے، یعنی ’فتق‘کے واقعے کے بعد تمام پارٹکل میں کمیت کا پیداہونا اور پھر پارٹکل کا مجتمع ہو کر تمام چیزوں کا وجود میں آنا۔</w:t>
      </w:r>
    </w:p>
    <w:p>
      <w:pPr>
        <w:jc w:val="both"/>
        <w:bidi w:val="1"/>
      </w:pPr>
      <w:r>
        <w:rPr>
          <w:rFonts w:ascii="Jameel Noori Nastaleeq" w:hAnsi="Jameel Noori Nastaleeq"/>
          <w:rtl w:val="1"/>
          <w:rFonts w:cs="Jameel Noori Nastaleeq"/>
        </w:rPr>
        <w:t>قرآن، سائنس کی کتاب نہیں ہے، البتہ قرآن میں مظاہر فطرت کے بہت سے حوالے دئے گئے ہیں جو کہ سائنس کا موضوع تحقیق ہیں۔ قرآن کا مقصد صرف یہ ہے کہ فطرت میں موجود آیات (signs) کا حوالہ دے کر قرآن کی آئڈیالوجی کو علمی طورپر ثابت کرنا۔ اِس طرح قرآن میں فطرت کے بہت سے مظاہر کے متفرق حوالے (fragmentary references)دئے گئے ہیں۔ اِن حوالوں کے بارے میں قدیم زمانے میں کچھ معلوم نہ تھا۔ گویا کہ قرآن میں یہ حوالے مستقبل کی انسانی نسلوں کو شامل کرتے ہوئے دئے گئے تھے۔ اِس طرح انسان کے لیے یہ ممکن ہوگیا کہ وہ قرآن کے اِن حوالوں کا تقابل بعد کے حالات سے کرکے قرآن کی صداقت کی تصدیق حاصل کرے۔</w:t>
      </w:r>
    </w:p>
    <w:p>
      <w:pPr>
        <w:jc w:val="both"/>
        <w:bidi w:val="1"/>
      </w:pPr>
      <w:r>
        <w:rPr>
          <w:rFonts w:ascii="Jameel Noori Nastaleeq" w:hAnsi="Jameel Noori Nastaleeq"/>
          <w:rtl w:val="1"/>
          <w:rFonts w:cs="Jameel Noori Nastaleeq"/>
        </w:rPr>
        <w:t>٭  ٭  ٭  ٭  ٭  ٭</w:t>
      </w:r>
    </w:p>
    <w:p>
      <w:pPr>
        <w:jc w:val="both"/>
        <w:bidi w:val="1"/>
      </w:pPr>
      <w:r>
        <w:rPr>
          <w:rFonts w:ascii="Jameel Noori Nastaleeq" w:hAnsi="Jameel Noori Nastaleeq"/>
          <w:rtl w:val="1"/>
          <w:rFonts w:cs="Jameel Noori Nastaleeq"/>
        </w:rPr>
        <w:t>چودھویں صدی ہجری اسلام کی پو ری تاریخ میں پہلی صدی تھی جب کہ یہ امکان پیدا ہوا تھا کہ اسلام کی دعوت تو حید کی یُسر (آسانی) کے حالات میں انجام دیا جائے جب کہ اس سے پہلے صرف عُسر (سختی) کے حالات ہی میں اس کو انجام دینا ممکن ہو تا تھا۔ اسی طرح یہ واقعہ بھی پہلی بار ہوا کہ خود انسان کے اپنے مسلّمات کے مطابق اسلام کا دیگر ادیان کے مقابلہ میں واحد معتبر دین ہو نا ثابت کیا جائے اوراس کو اعلیٰ ترین علمی شواہد سے اس طرح مد لّل کردیا جائے کہ کسی کے لئے انکار کا عذر باقی نہ رہے۔ نیز اس صدی میں پہلی بارتیز رفتار سواریاں اور تبلیغ کے جدید ذرائع انسان کے قبضہ میں آئے جن سے کام لے کر اسلام کے پیغام کو بین الاقوامی سطح پر پھیلایا جا سکتا تھا۔ مگر جو قومیں ان خدائی برکتوں کو ہماری طرف لارہی تھیں وہ اتفاقی حالات کے نتیجہ میں ہماری سیاسی حریف بن گئیں۔ نتیجہ یہ ہوا کہ ساری مسلم دنیا مغرب کے بارے میں مخالفانہ نفسیات کاشکار ہو گئی، مغرب کی طرف سے آنے والے انقلاب کا افادی پہلو اس کی نظروں سے اوجھل ہو گیا۔ حالاں کہ خدا نے مسلمانوں کے لئے ایسا دروازہ کھولا تھا کہ خود مغرب کے پیدا کردہ حالات دعوتی مقاصد میں استعمال کر کے مغرب کو نظریاتی طور پر فتح کر سکتے تھے۔ اگر مسلمانوں نے بر وقت اس دانشمندی کا ثبوت دیا ہو تا تو چودھویں صدی ہجری میں وہ واقعہ دوبارہ نئے انداز سے پیش آتا جو آٹھویں صدی ہجر ی میں تاتاری فا تحین کے خادمان اسلام بن جا نے کی صورت میں پیش آچکاہے۔</w:t>
      </w:r>
    </w:p>
    <w:p>
      <w:pPr>
        <w:pStyle w:val="Heading1"/>
        <w:jc w:val="right"/>
        <w:bidi w:val="1"/>
      </w:pPr>
      <w:r>
        <w:rPr>
          <w:rFonts w:ascii="Jameel Noori Nastaleeq" w:hAnsi="Jameel Noori Nastaleeq"/>
          <w:rtl w:val="1"/>
          <w:rFonts w:cs="Jameel Noori Nastaleeq"/>
        </w:rPr>
        <w:t>خدا کی عظمت</w:t>
      </w:r>
    </w:p>
    <w:p>
      <w:pPr>
        <w:jc w:val="both"/>
        <w:bidi w:val="1"/>
      </w:pPr>
      <w:r>
        <w:rPr>
          <w:rFonts w:ascii="Jameel Noori Nastaleeq" w:hAnsi="Jameel Noori Nastaleeq"/>
          <w:rtl w:val="1"/>
          <w:rFonts w:cs="Jameel Noori Nastaleeq"/>
        </w:rPr>
        <w:t>خدا کی معرفت ایمان اور اسلام کی اساس (basis)  ہے۔ جتنی اعلیٰ معرفت، اتنا ہی اعلیٰ ایمان۔ اِس معرفت کی تکمیل اُس وقت ہوتی ہے، جب کہ آپ خدا کو اس کے کمالِ عظمت کے ساتھ دریافت کریں۔ ایک بندہ جب خدا کو اس کی عظمتوں کے ساتھ دریافت کرتا ہے تو اس کا وہی حال ہوتا ہے جس کو قرآن میں اِن الفاظ میں بیان کیا گیا ہے: الَّذِینَ إِذَا ذُکِرَ اللَّہُ وَجِلَتْ قُلُوبُہُمْ  (8:2) ۔ یعنی خدا کی یاد سے اُن کے دل دہل اٹھتے ہیں۔جدید فلکیاتی سائنس (modern astronomy) کا اِس معاملے میں ایک مثبت کنٹری بیوشن (contribution) یہ ہے کہ اس نے خالق کی ناقابلِ قیاس عظمت کا ادراک کرنے کے لیے ایک فریم ورک (framework) دے دیا ہے۔ اِس فریم ورک کی مدد سے انسان خدا وند ذوالجلال کی ناقابلِ بیان عظمت کا ایک تصور اپنے ذہن میں لاسکتا ہے۔</w:t>
      </w:r>
    </w:p>
    <w:p>
      <w:pPr>
        <w:jc w:val="both"/>
        <w:bidi w:val="1"/>
      </w:pPr>
      <w:r>
        <w:rPr>
          <w:rFonts w:ascii="Jameel Noori Nastaleeq" w:hAnsi="Jameel Noori Nastaleeq"/>
          <w:rtl w:val="1"/>
          <w:rFonts w:cs="Jameel Noori Nastaleeq"/>
        </w:rPr>
        <w:t>جدید سائنس کئی سوسال سے فلکیات کامطالعہ کررہی ہے۔ 1608ء میں دور بین (telescope) کی ایجاد ہوئی، اور 1609میں پہلی بار اٹلی کے سائنس داں گلیلیو (Galileo) نے خلا کا دوربینی مشاہدہ کیا۔ یہ فلکیاتی مشاہدہ برابر بڑھتا رہا۔ پچھلے زمانے میںدور بینی رصد گاہ کسی پہاڑ پر نصب کی جاتی تھی۔ اب خلائی سائنس کا زمانہ آگیا ہے۔ اب انسان نے خلائی رصد گاہ (space observatory) بنالی ہے۔ اِس کے ذریعے کائنات کا مشاہدہ اتنی زیادہ دور تک کرنا ممکن ہوگیاہے جس کی دوری کو صرف سالِ نور (light years) کی اصطلاح میں بیان کیا جاسکتا ہے۔ اِس طرح خدا کی عظمت کو تصور میں لانے کے لیے ایک نیا وسیع تر دائرہ انسان کے علم میں آگیا ہے۔</w:t>
      </w:r>
    </w:p>
    <w:p>
      <w:pPr>
        <w:jc w:val="both"/>
        <w:bidi w:val="1"/>
      </w:pPr>
      <w:r>
        <w:rPr>
          <w:rFonts w:ascii="Jameel Noori Nastaleeq" w:hAnsi="Jameel Noori Nastaleeq"/>
          <w:rtl w:val="1"/>
          <w:rFonts w:cs="Jameel Noori Nastaleeq"/>
        </w:rPr>
        <w:t>اس سلسلے میں ایک تازہ ترین فلکیاتی دریافت (discovery) سامنے آئی ہے۔ اِس میں بتایا گیا ہے کہ خلا میں نصب الکٹرانک دور بینوں کے ذریعے ایک بہت بڑا بلیک ہول دریافت ہوا ہے۔ یہ بلیک ہول پورے نظامِ شمسی (solar system) کو نگل سکتا ہے۔ نظام شمسی کا دائرہ کتنا زیادہ بڑا ہے، اس کا اندازہ اس بات سے کیا جاسکتا ہے اِس نظام کا بعید ترین سیارہ پلوٹو (Pluto) ہے جو سورج کے گرد بیضوی دائرے میں چکر لگا رہاہے۔ یہ دائرہ ساڑھے سات بلین میل پر مشتمل ہے۔</w:t>
      </w:r>
    </w:p>
    <w:p>
      <w:pPr>
        <w:jc w:val="both"/>
        <w:bidi w:val="1"/>
      </w:pPr>
      <w:r>
        <w:rPr>
          <w:rFonts w:ascii="Jameel Noori Nastaleeq" w:hAnsi="Jameel Noori Nastaleeq"/>
          <w:rtl w:val="1"/>
          <w:rFonts w:cs="Jameel Noori Nastaleeq"/>
        </w:rPr>
        <w:t>مذکورہ بلیک ہول اب تک کے دریافت کردہ تمام بلیک ہول سے زیادہ بڑا ہے۔ اس کا حجم 6 بلین سورج سے بھی زیادہ ہے۔ اِس بلیک ہول کا نام M 87  رکھا گیاہے۔ یہ بلیک ہول ہماری کہکشاں(Milky Way)   سے 50 ملین سال نور کی دوری پر واقع ہے:</w:t>
      </w:r>
    </w:p>
    <w:p>
      <w:pPr>
        <w:jc w:val="both"/>
        <w:bidi w:val="1"/>
      </w:pPr>
      <w:r>
        <w:rPr>
          <w:rFonts w:ascii="Jameel Noori Nastaleeq" w:hAnsi="Jameel Noori Nastaleeq"/>
          <w:rtl w:val="1"/>
          <w:rFonts w:cs="Jameel Noori Nastaleeq"/>
        </w:rPr>
        <w:t>This black hole can eat the solar system: Astronomers have discovered what they say is the biggest ever black hole which weighs the same as 6.8 billion suns and could swallow our entire solar system. According to the scientists, the black hole, identified as M87, is as large as the orbit of Neptune and is by far the largest and most distant galaxy in the nearby universe. As a point of comparison, the black hole at the centre of the Milky Way is 1,000 times smaller than this one which has been observed some 50 million light years away. (The Times of India, New Delhi, Tuesday, January 18, 2011 Page 19)</w:t>
      </w:r>
    </w:p>
    <w:p>
      <w:pPr>
        <w:jc w:val="both"/>
        <w:bidi w:val="1"/>
      </w:pPr>
      <w:r>
        <w:rPr>
          <w:rFonts w:ascii="Jameel Noori Nastaleeq" w:hAnsi="Jameel Noori Nastaleeq"/>
          <w:rtl w:val="1"/>
          <w:rFonts w:cs="Jameel Noori Nastaleeq"/>
        </w:rPr>
        <w:t>یہ واقعہ اور اِس طرح کے دوسرے واقعات معرفتِ الٰہی کے لیے عظیم خزانے کی حیثیت رکھتے ہیں۔ یہ واقعات خدا کی قدرت کو ناقابلِ قیاس حد تک عظیم بنادیتے ہیں۔ جو آدمی اِن واقعات پر سوچے گا، اس کا دل خدا کی عظمت کے تصور سے دہل اٹھے گا، اس کے بدن کے رونگٹے کھڑے ہوجائیں گے۔ یہ واقعات ایک انسان کو اپنے بارے میں انتہائی عجز اور خدا کے بارے میں انتہائی قدرت کی یاد دلاتے ہیں۔ اِن واقعات پر غور کرنا بلاشبہ اعلیٰ معرفت کے حصول کا کائناتی خزانہ ہے۔</w:t>
      </w:r>
    </w:p>
    <w:p>
      <w:pPr>
        <w:jc w:val="both"/>
        <w:bidi w:val="1"/>
      </w:pPr>
      <w:r>
        <w:rPr>
          <w:rFonts w:ascii="Jameel Noori Nastaleeq" w:hAnsi="Jameel Noori Nastaleeq"/>
          <w:rtl w:val="1"/>
          <w:rFonts w:cs="Jameel Noori Nastaleeq"/>
        </w:rPr>
        <w:t>معرفت یہ ہے کہ آدمی ایک طرف اپنی محدودیت (limitation) کو جانے اور دوسری طرف وہ خدا کی لامحدودیت کو دریافت کرے۔ اِس دریافت کے نتیجے میں جو کیفیت آدمی کے اندر پیداہوتی ہے، اُسی کا نام معرفت ہے۔ یہ معرفت جس کو حاصل ہو جائے، اس کے لیے گویا دنیا اور آخرت کی تمام سعادتوں کے دروازے کھل گئے۔ یہی وہ خوش قسمت انسان ہے جس کے بارے میں آخرت میں کہاجائے گا — تم جنت کے دروازوں میں سے جس دروازے سے چاہو، جنت میں داخل ہوجاؤ۔ آج کے بعد تمھارے لیے نہ کوئی خوف ہے اور نہ کوئی حزن۔</w:t>
      </w:r>
    </w:p>
    <w:p>
      <w:pPr>
        <w:pStyle w:val="Heading1"/>
        <w:jc w:val="right"/>
        <w:bidi w:val="1"/>
      </w:pPr>
      <w:r>
        <w:rPr>
          <w:rFonts w:ascii="Jameel Noori Nastaleeq" w:hAnsi="Jameel Noori Nastaleeq"/>
          <w:rtl w:val="1"/>
          <w:rFonts w:cs="Jameel Noori Nastaleeq"/>
        </w:rPr>
        <w:t>دوانتظامات</w:t>
      </w:r>
    </w:p>
    <w:p>
      <w:pPr>
        <w:jc w:val="both"/>
        <w:bidi w:val="1"/>
      </w:pPr>
      <w:r>
        <w:rPr>
          <w:rFonts w:ascii="Jameel Noori Nastaleeq" w:hAnsi="Jameel Noori Nastaleeq"/>
          <w:rtl w:val="1"/>
          <w:rFonts w:cs="Jameel Noori Nastaleeq"/>
        </w:rPr>
        <w:t>انسان کو اللہ تعالیٰ نے خصوصی عنایات کے ساتھ پیدا کیا۔ یہ عنایتیں بنیادی طورپر دو قسم کی ہیں۔ اُن میں سے ایک کو قرآن میں احسنِ تقویم (التین4:) کہاگیا ہے۔ اور دوسری عنایت کے لیے قرآن کی اِس آیت میں اشارہ ہے: وَآتَاکُمْ مِنْ کُلِّ مَا سَأَلْتُمُوہُ (14:34) یعنی خدا نے تم کو وہ سب کچھ دیا جو تم نے اُس سے مانگا۔</w:t>
      </w:r>
    </w:p>
    <w:p>
      <w:pPr>
        <w:jc w:val="both"/>
        <w:bidi w:val="1"/>
      </w:pPr>
      <w:r>
        <w:rPr>
          <w:rFonts w:ascii="Jameel Noori Nastaleeq" w:hAnsi="Jameel Noori Nastaleeq"/>
          <w:rtl w:val="1"/>
          <w:rFonts w:cs="Jameel Noori Nastaleeq"/>
        </w:rPr>
        <w:t>احسنِ تقویم کو قرآن میںدوسری جگہ صورتِ احسن (الزمر64:) کے لفظ میں بیان کیا گیا ہے۔ اِس سے مراد یہ ہے کہ انسان کو نہایت موزوں جسم دیاگیا ہے۔ انسانی جسم بہت سے آرگن (organs)  یا نظامات کا مجموعہ ہے۔ مثلاً دیکھنے کا نظام، سننے کا نظام، سانس لینے کا نظام، بولنے کا نظام، ہضم کا نظام، گردشِ خون کا نظام، حرکت کا نظام، وغیرہ۔ انسان کی عمر جب بڑھتی ہے تو ایک ایک نظام معطّل ہونے لگتا ہے، یہاں تک کہ سارے نظام معطل ہوجاتے ہیں اور انسان کی موت واقع ہوجاتی ہے۔</w:t>
      </w:r>
    </w:p>
    <w:p>
      <w:pPr>
        <w:jc w:val="both"/>
        <w:bidi w:val="1"/>
      </w:pPr>
      <w:r>
        <w:rPr>
          <w:rFonts w:ascii="Jameel Noori Nastaleeq" w:hAnsi="Jameel Noori Nastaleeq"/>
          <w:rtl w:val="1"/>
          <w:rFonts w:cs="Jameel Noori Nastaleeq"/>
        </w:rPr>
        <w:t>دوسرا انتظام وہ ہے جو انسانی وجود کے باہر خارجی دنیامیں کیا گیا ہے۔ مثلاً روشنی اور حرارت کا نظام، ہوا کانظام، آکسیجن کی سپلائی کا نظام، پانی اور بارش کا نظام، زراعت کا نظام، وغیرہ۔یہ خارجی نظامات انسانی زندگی کے لیے لازمی طورپر ضروری ہیں۔ یہ نظامات اگر جزئی یا کلی طورپر معطل ہوجائیں تو انسانی زندگی کا خاتمہ ہوجائے۔</w:t>
      </w:r>
    </w:p>
    <w:p>
      <w:pPr>
        <w:jc w:val="both"/>
        <w:bidi w:val="1"/>
      </w:pPr>
      <w:r>
        <w:rPr>
          <w:rFonts w:ascii="Jameel Noori Nastaleeq" w:hAnsi="Jameel Noori Nastaleeq"/>
          <w:rtl w:val="1"/>
          <w:rFonts w:cs="Jameel Noori Nastaleeq"/>
        </w:rPr>
        <w:t>مذکورہ تقسیم میں دوسرے نظام کو لائف سپورٹ سسٹم (life support system) کہا جاتا ہے۔ اِسی طرح پہلے نظام کو آرگن سپورٹ سسٹم (organ support system)کہا جاسکتا ہے۔ اِنھیں دونوں انتظامات پر انسان کی زندگی قائم ہے۔ اِن دونوں انتظامات کو گہرائی کے ساتھ جاننا، آدمی کے لیے معرفت کا دروازہ کھولتا ہے۔ اِس کے نتیجے میں شکر کے اعلیٰ جذبات پیدا ہوتے ہیں۔ اِس سے آدمی کے اندر تمام مثبت صفات پیدا ہوتی ہیں۔ مثلاً تواضع، سنجیدگی، اعترافِ حق، وغیرہ۔</w:t>
      </w:r>
    </w:p>
    <w:p>
      <w:pPr>
        <w:pStyle w:val="Heading1"/>
        <w:jc w:val="right"/>
        <w:bidi w:val="1"/>
      </w:pPr>
      <w:r>
        <w:rPr>
          <w:rFonts w:ascii="Jameel Noori Nastaleeq" w:hAnsi="Jameel Noori Nastaleeq"/>
          <w:rtl w:val="1"/>
          <w:rFonts w:cs="Jameel Noori Nastaleeq"/>
        </w:rPr>
        <w:t>گرہن ، خدائی معجزہ</w:t>
      </w:r>
    </w:p>
    <w:p>
      <w:pPr>
        <w:jc w:val="both"/>
        <w:bidi w:val="1"/>
      </w:pPr>
      <w:r>
        <w:rPr>
          <w:rFonts w:ascii="Jameel Noori Nastaleeq" w:hAnsi="Jameel Noori Nastaleeq"/>
          <w:rtl w:val="1"/>
          <w:rFonts w:cs="Jameel Noori Nastaleeq"/>
        </w:rPr>
        <w:t>گرہن (eclipse)ایک فلکیاتی ظاہرہ ہے۔ اکلپس (eclipse) کا لفظ قدیم یونانی زبان کے لفظ (ékleipsis)  سے ماخوذ ہے۔ خلا میں گرہن کے مختلف واقعات ہوتے رہتے ہیں، لیکن معروف طورپر دو قسم کے گرہن کو گرہن کہا جاتا ہے۔ ایک سورج گرہن (Solar eclipse)  اور دوسرا چاند گرہن (Lunar eclipse) ۔ عام طورپر سورج گرہن سال میں دوبار یا تین بار ہوتاہے اور چاندگرہن سال میں دو بار واقع ہوتا ہے۔ چاند گرہن چند گھنٹوں تک رہتا ہے، جب کہ کامل سورج گرہن کچھ منٹ تک رہتا ہے:</w:t>
      </w:r>
    </w:p>
    <w:p>
      <w:pPr>
        <w:jc w:val="both"/>
        <w:bidi w:val="1"/>
      </w:pPr>
      <w:r>
        <w:rPr>
          <w:rFonts w:ascii="Jameel Noori Nastaleeq" w:hAnsi="Jameel Noori Nastaleeq"/>
          <w:rtl w:val="1"/>
          <w:rFonts w:cs="Jameel Noori Nastaleeq"/>
        </w:rPr>
        <w:t>A lunar eclipse lasts for a few hours, whereas a total solar eclipse lasts for only a few minutes at any given place.</w:t>
      </w:r>
    </w:p>
    <w:p>
      <w:pPr>
        <w:jc w:val="both"/>
        <w:bidi w:val="1"/>
      </w:pPr>
      <w:r>
        <w:rPr>
          <w:rFonts w:ascii="Jameel Noori Nastaleeq" w:hAnsi="Jameel Noori Nastaleeq"/>
          <w:rtl w:val="1"/>
          <w:rFonts w:cs="Jameel Noori Nastaleeq"/>
        </w:rPr>
        <w:t>گرہن کا یہ واقعہ محکم فلکیاتی قانون کے تحت پیش آتا ہے۔ یہاں تک کہ بہت پہلے ان کی قطعی پیشین گوئی کی جاسکتی ہے۔ مثال کے طورپر 2010 میں 15جنوری کو سورج گرہن ہوا۔ علماءِ فلکیات (astronomer) کی پیشگی خبر کے مطابق، پہلے سے لوگوں کو اِس گرہن کا علم تھا۔</w:t>
      </w:r>
    </w:p>
    <w:p>
      <w:pPr>
        <w:jc w:val="both"/>
        <w:bidi w:val="1"/>
      </w:pPr>
      <w:r>
        <w:rPr>
          <w:rFonts w:ascii="Jameel Noori Nastaleeq" w:hAnsi="Jameel Noori Nastaleeq"/>
          <w:rtl w:val="1"/>
          <w:rFonts w:cs="Jameel Noori Nastaleeq"/>
        </w:rPr>
        <w:t>گرہن کیا ہے۔ گرہن دراصل سایہ پڑ جانے کا دوسرا نام ہے۔ گردش کے دوران جب چاند، زمین اور سورج کے درمیان آجائے تو سورج اس آڑ کی بنا پر جزئی یا کلّی طورپر دکھائی نہیں دے گا۔ اِسی کا نام سورج گرہن ہے۔ اور جب زمین، چاند اور سورج کے درمیان آجائے تو چاند پر جزئی یا کلی طورپر زمین کا سایہ پڑجائے گا۔ اِسی کا نام چاند گرہن ہے:</w:t>
      </w:r>
    </w:p>
    <w:p>
      <w:pPr>
        <w:jc w:val="both"/>
        <w:bidi w:val="1"/>
      </w:pPr>
      <w:r>
        <w:rPr>
          <w:rFonts w:ascii="Jameel Noori Nastaleeq" w:hAnsi="Jameel Noori Nastaleeq"/>
          <w:rtl w:val="1"/>
          <w:rFonts w:cs="Jameel Noori Nastaleeq"/>
        </w:rPr>
        <w:t>Eclipse: In astronomy, partial or complete obscuring of one celestial body by another as viewed from a fixed point. Solar eclipses occur when shadow of Moon falls on Earth, which happens two or three times per year. Lunar eclipses occur when shadow of Earth falls on Moon; at most two seen per year.</w:t>
      </w:r>
    </w:p>
    <w:p>
      <w:pPr>
        <w:jc w:val="both"/>
        <w:bidi w:val="1"/>
      </w:pPr>
      <w:r>
        <w:rPr>
          <w:rFonts w:ascii="Jameel Noori Nastaleeq" w:hAnsi="Jameel Noori Nastaleeq"/>
          <w:rtl w:val="1"/>
          <w:rFonts w:cs="Jameel Noori Nastaleeq"/>
        </w:rPr>
        <w:t>قدیم زمانے میں گرہن کے بارے میں عجیب قسم کے توہماتی عقائد قائم تھے۔ مثلاً کچھ لوگ یہ سمجھتے تھے کہ آسمان میں ایک بہت بڑا اژدہا ہے، وہ کبھی غصہ ہو کر چاند کو نگل لیتاہے، اس وقت چاندگرہن پڑتا ہے۔ اسی طرح کچھ لوگ یہ سمجھتے تھے کہ زمین پر جب کسی بادشاہ یا کسی بڑے آدمی کی موت ہوتی ہے تو اس کی وجہ سے سورج پر اندھیرا چھا جاتا ہے۔ اسی کا نام سورج گرہن ہے، وغیرہ۔</w:t>
      </w:r>
    </w:p>
    <w:p>
      <w:pPr>
        <w:jc w:val="both"/>
        <w:bidi w:val="1"/>
      </w:pPr>
      <w:r>
        <w:rPr>
          <w:rFonts w:ascii="Jameel Noori Nastaleeq" w:hAnsi="Jameel Noori Nastaleeq"/>
          <w:rtl w:val="1"/>
          <w:rFonts w:cs="Jameel Noori Nastaleeq"/>
        </w:rPr>
        <w:t>اِس قسم کے توہماتی تصورات ہزاروں سال تک قوموں میں رائج تھے، یہاں تک کہ دور بین (telescope) ایجاد ہوئی۔ گلیلیو نے پہلی بار 1609 عیسوی میں دور بین کے ذریعہ سیاراتی نظام (planetary system)  کا مشاہدہ کیا۔ اس کے بعد دور بین کو ترقی ہوئی اور مزید مشاہدات کیے گئے۔ یہاں تک کہ معلوم ہوا کہ سورج گرہن اور چاند گرہن کا تعلق مذکورہ قسم کے توہماتی تصورات سے نہیں ہے، یہ تمام تر ایک فلکیاتی مظہر ہے۔وہ صرف اس لئے واقع ہوتا ہے کہ گردش کے دوران دو خلائی اجسام (celestial bodies) کے درمیان تیسرا جسم آجاتا ہے۔ اس کی بنا پر وہاں ایک آڑ قائم ہوجاتی ہے۔ اسی آڑ کی بنا پر پیش آنے والے واقعہ کا نام گرہن ہے۔</w:t>
      </w:r>
    </w:p>
    <w:p>
      <w:pPr>
        <w:jc w:val="both"/>
        <w:bidi w:val="1"/>
      </w:pPr>
      <w:r>
        <w:rPr>
          <w:rFonts w:ascii="Jameel Noori Nastaleeq" w:hAnsi="Jameel Noori Nastaleeq"/>
          <w:rtl w:val="1"/>
          <w:rFonts w:cs="Jameel Noori Nastaleeq"/>
        </w:rPr>
        <w:t>قدیم زمانے میں گرہن صرف ایک توہماتی (superstitious)واقعہ بنا ہوا تھا۔ انیسویں صدی عیسوی میں سائنسی مشاہدہ کے ذریعہ معلوم ہوا کہ یہ سادہ نوعیت کا ایک خلائی واقعہ ہے۔ اس واقعہ میں کوئی پُراسراریت شامل نہیں۔ گرہن کے موضوع پر موجودہ زمانے میں کثیر تعداد میں کتابیں شائع ہوئی ہیں۔ چند کتابوں کے نام یہ ہیں:</w:t>
      </w:r>
    </w:p>
    <w:p>
      <w:pPr>
        <w:jc w:val="both"/>
        <w:bidi w:val="1"/>
      </w:pPr>
      <w:r>
        <w:rPr>
          <w:rFonts w:ascii="Jameel Noori Nastaleeq" w:hAnsi="Jameel Noori Nastaleeq"/>
          <w:rtl w:val="1"/>
          <w:rFonts w:cs="Jameel Noori Nastaleeq"/>
        </w:rPr>
        <w:t>Eclipses of the Sun and Moon (1937)  by Sir F.W. Dyson</w:t>
      </w:r>
    </w:p>
    <w:p>
      <w:pPr>
        <w:jc w:val="both"/>
        <w:bidi w:val="1"/>
      </w:pPr>
      <w:r>
        <w:rPr>
          <w:rFonts w:ascii="Jameel Noori Nastaleeq" w:hAnsi="Jameel Noori Nastaleeq"/>
          <w:rtl w:val="1"/>
          <w:rFonts w:cs="Jameel Noori Nastaleeq"/>
        </w:rPr>
        <w:t>Eclipse Phenomena in Astronomy (1969)  by F. Link</w:t>
      </w:r>
    </w:p>
    <w:p>
      <w:pPr>
        <w:jc w:val="both"/>
        <w:bidi w:val="1"/>
      </w:pPr>
      <w:r>
        <w:rPr>
          <w:rFonts w:ascii="Jameel Noori Nastaleeq" w:hAnsi="Jameel Noori Nastaleeq"/>
          <w:rtl w:val="1"/>
          <w:rFonts w:cs="Jameel Noori Nastaleeq"/>
        </w:rPr>
        <w:t>Eclipses in the Second Millennium BC (1954)  by G. Van Bergh</w:t>
      </w:r>
    </w:p>
    <w:p>
      <w:pPr>
        <w:jc w:val="both"/>
        <w:bidi w:val="1"/>
      </w:pPr>
      <w:r>
        <w:rPr>
          <w:rFonts w:ascii="Jameel Noori Nastaleeq" w:hAnsi="Jameel Noori Nastaleeq"/>
          <w:rtl w:val="1"/>
          <w:rFonts w:cs="Jameel Noori Nastaleeq"/>
        </w:rPr>
        <w:t>انسانی تاریخ میں گرہن کے تعلق سے تین دور ہیں۔ گرہن کی تاریخ کا پہلا دور وہ ہے جب کہ اس معاملے میں توہماتی عقائد کا رواج تھا۔ گرہن کا دوسرا دور  اسلام کے ذریعہ انسان کے علم میں آیا۔ گرہن کی تاریخ کا  تیسرا دور وہ ہے جوموجودہ زمانے میں دور بین کی ایجاد (1608ء) کے بعد شروع ہوا۔</w:t>
      </w:r>
    </w:p>
    <w:p>
      <w:pPr>
        <w:jc w:val="both"/>
        <w:bidi w:val="1"/>
      </w:pPr>
      <w:r>
        <w:rPr>
          <w:rFonts w:ascii="Jameel Noori Nastaleeq" w:hAnsi="Jameel Noori Nastaleeq"/>
          <w:rtl w:val="1"/>
          <w:rFonts w:cs="Jameel Noori Nastaleeq"/>
        </w:rPr>
        <w:t>اسلام نے گرہن کے تعلق سے جو بات بتائی، اس کے مطابق، گرہن کا تعلق نہ توہمات سے ہے اور نہ وہ صرف ایک مادی نوعیت کا فلکیاتی واقعہ ہے، بلکہ وہ خالقِ کائنات کے باشعور تخلیقی نظام کا ایک حصہ ہے۔ وہ خدا کی قدرتِ کاملہ کا ایک مظہر ہے، وہ انسان کے لیے خداوند ِ عالم کا ایک تعارف ہے، گرہن خاموش زبان میں خدا کی حکیمانہ تخلیق کا اعلان کررہا ہے۔</w:t>
      </w:r>
    </w:p>
    <w:p>
      <w:pPr>
        <w:jc w:val="both"/>
        <w:bidi w:val="1"/>
      </w:pPr>
      <w:r>
        <w:rPr>
          <w:rFonts w:ascii="Jameel Noori Nastaleeq" w:hAnsi="Jameel Noori Nastaleeq"/>
          <w:rtl w:val="1"/>
          <w:rFonts w:cs="Jameel Noori Nastaleeq"/>
        </w:rPr>
        <w:t>ہجرت کے بعد کا واقعہ ہے ۔ پیغمبر اسلام صلی اللہ علیہ وسلم کے صاحبزادہ ابراہیم مدینہ میں پیدا ہوئے۔ ڈیڑھ سال کی عمر میں شوال 10 ہجری 632)ء ( میں ان کا انتقال ہوگیا۔ اتفاق سے اسی دن سور ج گرہن پڑا۔ قدیم توہماتی رواج کے مطابق، مدینہ کے کچھ لوگوں نے کہا کہ یہ سورج گرہن پیغمبر کے بیٹے کی موت کی وجہ سے ہوا ہے۔ رسول اللہ صلی اللہ علیہ وسلم کو یہ بات بہت ناپسند ہوئی۔ آپ نے لوگوں کو جمع کرکے تقریر کی۔ آپ نے فرمایا:إن الشمس والقمر لا یخسفان لموت أحد ولا لحیاتہ، ولکنہما آیتان من آیات اللہ، فإذا رأیتموہا فصلوا(صحیح البخاری، حدیث نمبر 1042)۔یعنی سورج اورچاند میں کسی انسان کی موت سے گرہن نہیں لگتا، نہ ہی کسی کی زندگی سے۔ وہ دونوں اللہ کی نشانیوں میں سے دو نشانیاں ہے۔ جب تم ایسا دیکھو تو نماز پڑھو۔</w:t>
      </w:r>
    </w:p>
    <w:p>
      <w:pPr>
        <w:jc w:val="both"/>
        <w:bidi w:val="1"/>
      </w:pPr>
      <w:r>
        <w:rPr>
          <w:rFonts w:ascii="Jameel Noori Nastaleeq" w:hAnsi="Jameel Noori Nastaleeq"/>
          <w:rtl w:val="1"/>
          <w:rFonts w:cs="Jameel Noori Nastaleeq"/>
        </w:rPr>
        <w:t>’’چاند گرہن اور سورج گرہن خدا کی نشانیوں میں سے دونشانیاں ہیں‘‘— یہ کوئی سادہ بات نہیں۔ یہ دراصل اس معاملے کے اصل معنوی پہلو کی طرف اشارہ ہے۔ اس کا مطلب یہ ہے کہ چاند گرہن اور سورج گرہن جس طرح ہوتا ہے، اس پر غور کیا جائے تو وہ آدمی کے لئے خدا کی دریافت کا ذریعہ بن جائے گا۔ وہ سادہ طورپر فلکیاتی نشانی کے بجائے، زیادہ گہرے معنوں میں خدائی نشانی ثابت ہوگا۔</w:t>
      </w:r>
    </w:p>
    <w:p>
      <w:pPr>
        <w:jc w:val="both"/>
        <w:bidi w:val="1"/>
      </w:pPr>
      <w:r>
        <w:rPr>
          <w:rFonts w:ascii="Jameel Noori Nastaleeq" w:hAnsi="Jameel Noori Nastaleeq"/>
          <w:rtl w:val="1"/>
          <w:rFonts w:cs="Jameel Noori Nastaleeq"/>
        </w:rPr>
        <w:t>چاند گرہن یا سورج گرہن ایک انوکھا تخلیقی معجزہ ہے، اس کے پیچھے خالقِ کائنات کی معجزانہ صنّاعی نظر آتی ہے۔ جیسا کہ عرض کیاگیا، گرہن اُس وقت پیش آتا ہے جب کہ تین خلائی اجسام، زمین، چاند، سورج،گردش کرتے ہوئے ایک سیدھ میں آجائیں۔ تینوں کے سائز میں بہت زیادہ فرق ہے۔ چاند کو اگر سرسوں کے دانے کے برابر سمجھا جائے تو اس کے مقابلے میں زمین فٹ بال کے برابر ہوگی اور سورج ہمالیہ پہاڑ سے بھی زیادہ بڑا ہوگا۔</w:t>
      </w:r>
    </w:p>
    <w:p>
      <w:pPr>
        <w:jc w:val="both"/>
        <w:bidi w:val="1"/>
      </w:pPr>
      <w:r>
        <w:rPr>
          <w:rFonts w:ascii="Jameel Noori Nastaleeq" w:hAnsi="Jameel Noori Nastaleeq"/>
          <w:rtl w:val="1"/>
          <w:rFonts w:cs="Jameel Noori Nastaleeq"/>
        </w:rPr>
        <w:t>یہ تین مختلف سائز کے اجسام حرکت کرتے ہوئے ایسے تناسب سے ایک سیدھ میں آجاتے ہیں کہ زمین سے دیکھنے والا ان کو یکساں سائز میں دیکھنے لگے۔ جب تینوں کے درمیان چاند ہو تو سورج گرہن واقع ہوگا۔ اور جب ان کے درمیان زمین ہو تو چاند گرہن واقع ہوگا۔ یہ وسیع خلا میں ایک انتہائی انوکھی پوزیشننگ کا معاملہ ہے:</w:t>
      </w:r>
    </w:p>
    <w:p>
      <w:pPr>
        <w:jc w:val="both"/>
        <w:bidi w:val="1"/>
      </w:pPr>
      <w:r>
        <w:rPr>
          <w:rFonts w:ascii="Jameel Noori Nastaleeq" w:hAnsi="Jameel Noori Nastaleeq"/>
          <w:rtl w:val="1"/>
          <w:rFonts w:cs="Jameel Noori Nastaleeq"/>
        </w:rPr>
        <w:t>It is a uniquely well-calculated positioning of three moving bodies, highly unequal in size, in the vast space.</w:t>
      </w:r>
    </w:p>
    <w:p>
      <w:pPr>
        <w:jc w:val="both"/>
        <w:bidi w:val="1"/>
      </w:pPr>
      <w:r>
        <w:rPr>
          <w:rFonts w:ascii="Jameel Noori Nastaleeq" w:hAnsi="Jameel Noori Nastaleeq"/>
          <w:rtl w:val="1"/>
          <w:rFonts w:cs="Jameel Noori Nastaleeq"/>
        </w:rPr>
        <w:t>گرہن (eclipse)اُس وقت واقع ہوتا ہے جب کہ وسیع خلا کے تین اَجرام، زمین، چاند، سورج، انتہائی متناسب دوری کے ساتھ بالکل ایک سیدھ میں آجائیں۔ یہ ایک انتہائی حیرت ناک ظاہرہ ہے۔ اس کا ذکر کرتے ہوئے انسائیکلوپیڈیا بریٹانکا کے مقالہ نگار نے لکھا ہے — ایک انتہائی غیر معمولی توافق کی بنا پر سورج اور چاند کا سائز اور دوری ایسے ہو جاتے ہیں کہ زمین سے بظاہر ایسا دکھائی دیتا ہے گویا کہ دونوں بالکل برابر ہوں:</w:t>
      </w:r>
    </w:p>
    <w:p>
      <w:pPr>
        <w:jc w:val="both"/>
        <w:bidi w:val="1"/>
      </w:pPr>
      <w:r>
        <w:rPr>
          <w:rFonts w:ascii="Jameel Noori Nastaleeq" w:hAnsi="Jameel Noori Nastaleeq"/>
          <w:rtl w:val="1"/>
          <w:rFonts w:cs="Jameel Noori Nastaleeq"/>
        </w:rPr>
        <w:t>By a remarkable coincidence, the sizes and distances of the Sun and Moon are such that they appear as very nearly the same angular size as the earth. (EPB 6/189)</w:t>
      </w:r>
    </w:p>
    <w:p>
      <w:pPr>
        <w:jc w:val="both"/>
        <w:bidi w:val="1"/>
      </w:pPr>
      <w:r>
        <w:rPr>
          <w:rFonts w:ascii="Jameel Noori Nastaleeq" w:hAnsi="Jameel Noori Nastaleeq"/>
          <w:rtl w:val="1"/>
          <w:rFonts w:cs="Jameel Noori Nastaleeq"/>
        </w:rPr>
        <w:t>گرہن کے اِس عجیب واقعے کو مقالہ نگار نے محض اتفاق (coincidence) قرار دیا ہے۔ مگر یہ بالکل غیر منطقی بات ہے۔ اِس قسم کا نادر اتفاق اولاً تو ممکن نہیںاور بالفرض اگر ایسا ہوجائے تو وہ بمشکل ایک بار ہوسکتا ہے، لیکن فلکیاتی تاریخ بتاتی ہے کہ گرہن کا یہ واقعہ لاکھوں برس سے اِسی طرح پابندی (regularity)کے ساتھ ہر سال پیش آرہا ہے۔ اِس قسم کی کامل باضابطگی ہر گز اتفاقاً نہیں ہوسکتی۔ یقینی طورپر وہ ایک قادرِ مطلق ہستی کی مسلسل کار فرمائی کے باعث ہی ممکن ہے۔ اتفاق کا لفظ اِس حیرت ناک فلکیاتی ظاہرے کی توجیہہ کے لیے آخری حد تک ناکافی ہے۔</w:t>
      </w:r>
    </w:p>
    <w:p>
      <w:pPr>
        <w:jc w:val="both"/>
        <w:bidi w:val="1"/>
      </w:pPr>
      <w:r>
        <w:rPr>
          <w:rFonts w:ascii="Jameel Noori Nastaleeq" w:hAnsi="Jameel Noori Nastaleeq"/>
          <w:rtl w:val="1"/>
          <w:rFonts w:cs="Jameel Noori Nastaleeq"/>
        </w:rPr>
        <w:t>گرہن، خلا میں پیش آنے والے اُن بے شمار معجزاتی واقعات میں سے ایک ہے جن کے بارے میں قرآن میں یہ الفاظ آئے ہیں:ذَلِکَ تَقْدِیرُ الْعَزِیزِ الْعَلِیمِ  (36:38)۔ یعنی یہ عزیز اور علیم خدا کا مقرر کیا ہوا اندازہ ہے:</w:t>
      </w:r>
    </w:p>
    <w:p>
      <w:pPr>
        <w:jc w:val="both"/>
        <w:bidi w:val="1"/>
      </w:pPr>
      <w:r>
        <w:rPr>
          <w:rFonts w:ascii="Jameel Noori Nastaleeq" w:hAnsi="Jameel Noori Nastaleeq"/>
          <w:rtl w:val="1"/>
          <w:rFonts w:cs="Jameel Noori Nastaleeq"/>
        </w:rPr>
        <w:t>That is the disposition of the Almighty, the All Knowing.</w:t>
      </w:r>
    </w:p>
    <w:p>
      <w:pPr>
        <w:jc w:val="both"/>
        <w:bidi w:val="1"/>
      </w:pPr>
      <w:r>
        <w:rPr>
          <w:rFonts w:ascii="Jameel Noori Nastaleeq" w:hAnsi="Jameel Noori Nastaleeq"/>
          <w:rtl w:val="1"/>
          <w:rFonts w:cs="Jameel Noori Nastaleeq"/>
        </w:rPr>
        <w:t>وسیع خلا میں بے شمار اجزا ہیں۔ یہ تمام اجزا مکمل طورپر خداوند ِ عالم کے کنٹرول میں ہیں۔ سیاروں اور ستاروں کی گردش انتہائی حد تک خدا کے مقرر ضابطہ کی پابندی میں ہوتی ہے۔ شمسی نظام اِسی کا ایک نمونہ ہے جس کے اندر ہماری زمین واقع ہے۔ یہ نظام اپنی خاموش زبان میں اعلان کررہا ہے کہ اِس کائنات کا ایک قادرِ مطلق خدا ہے جو وسیع خلا میں اُن پر کامل کنٹرول کیے ہوئے ہے۔</w:t>
      </w:r>
    </w:p>
    <w:p>
      <w:pPr>
        <w:jc w:val="both"/>
        <w:bidi w:val="1"/>
      </w:pPr>
      <w:r>
        <w:rPr>
          <w:rFonts w:ascii="Jameel Noori Nastaleeq" w:hAnsi="Jameel Noori Nastaleeq"/>
          <w:rtl w:val="1"/>
          <w:rFonts w:cs="Jameel Noori Nastaleeq"/>
        </w:rPr>
        <w:t>اِنھیں معجزاتی واقعات میں سے ایک گرہن کا واقعہ ہے۔ سورج گرہن اور چاند گرہن ہمارے قریبی مشاہدے کی چیزیں ہیں۔ لوگ اُس کو عجوبہ کے طورپر یا زیادہ سے زیادہ ایک فلکیاتی کورس کے طورپر دیکھتے ہیں۔ مگر حقیقت یہ ہے کہ پیغمبر اسلام کے الفاظ میں، وہ خدا کی ایک عظیم نشانی ہے۔ اِسی لیے اسلام میں یہ تعلیم دی گئی ہے کہ جب گرہن واقع ہو تو لوگ خدا کی عبادت کریں۔ اِس عبادت کو صلاۃِ کُسوف اور صلاۃِ خُسوف کہاجاتا ہے۔ گرہن کے وقت خدا کی عبادت کرنا اِس بات کا اعتراف ہے کہ گرہن ایک خدائی ظاہرہ ہے، نہ کہ محض ایک فلکیاتی ظاہرہ۔</w:t>
      </w:r>
    </w:p>
    <w:p>
      <w:pPr>
        <w:jc w:val="both"/>
        <w:bidi w:val="1"/>
      </w:pPr>
      <w:r>
        <w:rPr>
          <w:rFonts w:ascii="Jameel Noori Nastaleeq" w:hAnsi="Jameel Noori Nastaleeq"/>
          <w:rtl w:val="1"/>
          <w:rFonts w:cs="Jameel Noori Nastaleeq"/>
        </w:rPr>
        <w:t>٭  ٭  ٭  ٭  ٭  ٭</w:t>
      </w:r>
    </w:p>
    <w:p>
      <w:pPr>
        <w:jc w:val="both"/>
        <w:bidi w:val="1"/>
      </w:pPr>
      <w:r>
        <w:rPr>
          <w:rFonts w:ascii="Jameel Noori Nastaleeq" w:hAnsi="Jameel Noori Nastaleeq"/>
          <w:rtl w:val="1"/>
          <w:rFonts w:cs="Jameel Noori Nastaleeq"/>
        </w:rPr>
        <w:t>سائنس، سادہ طور پر ، عالم حقائق کے مطالعہ کا نام ہے۔ قرآن میں یہی صفت اہل ایمان کی بتائی گئی ہے۔ کہ وہ زمین و آسمان کی بناوٹ پر غور کرتے ہیں (آل عمران191:)۔ اس اعتبار سے ایک سائنس داں وہی کام کرتا ہے جو ایک مومن کرتا ہے۔ تا ہم دونوں میں بہت بڑا فرق ہے۔ سائنس داں کا عمل صرف تحقیق کے لئے ہوتا ہے اور مومن کا عمل عبرت کے لئے۔ سائنس داں کے پیش نظر علم برا ئے علم ہو تا ہے اور مومن کے پیش نظر علم برا ئے مقصد ۔ سائنس داں اضافۂ علم پر مطمئن ہو تا ہے اور مومن اضافۂ ایمان پر۔ (اسلام پندرھویں صدی میں)</w:t>
      </w:r>
    </w:p>
    <w:p>
      <w:pPr>
        <w:pStyle w:val="Heading1"/>
        <w:jc w:val="right"/>
        <w:bidi w:val="1"/>
      </w:pPr>
      <w:r>
        <w:rPr>
          <w:rFonts w:ascii="Jameel Noori Nastaleeq" w:hAnsi="Jameel Noori Nastaleeq"/>
          <w:rtl w:val="1"/>
          <w:rFonts w:cs="Jameel Noori Nastaleeq"/>
        </w:rPr>
        <w:t>کشتی  ٔ نوح کی دریافت</w:t>
      </w:r>
    </w:p>
    <w:p>
      <w:pPr>
        <w:jc w:val="both"/>
        <w:bidi w:val="1"/>
      </w:pPr>
      <w:r>
        <w:rPr>
          <w:rFonts w:ascii="Jameel Noori Nastaleeq" w:hAnsi="Jameel Noori Nastaleeq"/>
          <w:rtl w:val="1"/>
          <w:rFonts w:cs="Jameel Noori Nastaleeq"/>
        </w:rPr>
        <w:t>حضرت نوح ابتدائی دور کے پیغمبر ہیں۔ وہ عراق کے علاقہ میسو پوٹامیہ (Mesopotamia) میں مبعوث ہوئے تھے۔ لمبی مدت تک دعوت و تبلیغ کے باوجود بہت کم لوگ اُن پر ایمان لائے، یہاں تک کہ ایک عظیم طوفان کے ذریعے پوری قوم کو تباہ کردیاگیا۔ اُس وقت اللہ کے حکم سے حضرت نوح نے ایک بڑی کشتی بنائی۔ حضرت نوح نے اِس کشتی میں اُس وقت کے تمام اہلِ ایمان کو بٹھایا۔ طوفان میں بہتی ہوئی یہ کشتی آخر کار مشرقی ترکی کے پہاڑ ارارات (Ararat) پر ٹھہر گئی۔ اس کے بعد اس میں بیٹھے ہوئے تمام لوگ کشتی سے نکل کر مختلف علاقوں میں آباد ہوگئے۔</w:t>
      </w:r>
    </w:p>
    <w:p>
      <w:pPr>
        <w:jc w:val="both"/>
        <w:bidi w:val="1"/>
      </w:pPr>
      <w:r>
        <w:rPr>
          <w:rFonts w:ascii="Jameel Noori Nastaleeq" w:hAnsi="Jameel Noori Nastaleeq"/>
          <w:rtl w:val="1"/>
          <w:rFonts w:cs="Jameel Noori Nastaleeq"/>
        </w:rPr>
        <w:t>یہ واقعہ پانچ ہزار سال پہلے کا ہے۔ قرآن میں بتایا گیا تھا کہ یہ کشتی محفوظ رہے گی اور بعد کے زمانے میں دریافت ہو کر لوگوں کے لیے نشانی (sign) بن جائے گی۔ سورہ القمر میں حضرت نوح کے تذکرہ کے بعد یہ آیت آئی ہے:وَلَقَدْ تَرَکْنَاہَا آیَةً فَہَلْ مِنْ مُدَّکِرٍ(54:15)۔ یعنی ہم نے اس ( کشتی ) کو نشانی کے لیے چھوڑ دیا، پھر کوئی ہے سوچنے والا۔ یہی بات سورہ العنکبوت میں اِن الفاظ میں آئی ہے:وَجَعَلْنَاہَا آیَةً لِلْعَالَمِینَ (29:15) ۔یعنی پھر ہم نے اس (کشتی) کو دنیا والوں کے لیے ایک نشانی بنا دیا۔</w:t>
      </w:r>
    </w:p>
    <w:p>
      <w:pPr>
        <w:jc w:val="both"/>
        <w:bidi w:val="1"/>
      </w:pPr>
      <w:r>
        <w:rPr>
          <w:rFonts w:ascii="Jameel Noori Nastaleeq" w:hAnsi="Jameel Noori Nastaleeq"/>
          <w:rtl w:val="1"/>
          <w:rFonts w:cs="Jameel Noori Nastaleeq"/>
        </w:rPr>
        <w:t>انیسویں صدی کے آخر میں جب ہوائی پرواز کا زمانہ آیا تو کچھ لوگوں نے ارارات پہاڑ کے اوپر پرواز کرتے ہوئے برف کے ذخائر (glacier)کے اندر چھپی ہوئی ایک کشتی کے آثار دیکھے۔ لیکن بار بار کوشش کے باوجود اِس معاملے میں کچھ زیادہ معلومات حاصل نہ ہوسکیں۔ اکیسویں صدی میں جب گلوبل وارمنگ کے نتیجے میںبرف کے ذخائر (glacier) پگھلنے لگے تو ہوائی پرواز کے دوران معلوم ہوا کہ کوہِ ارارات پر ایک پوری کشتی موجود ہے۔ اِس کے بعد وہاں چین اور ترکی کے مسیحیوں کا ایک گروپ پہنچا۔ انھوں نے جدید آلات کی مدد سے کاربن ڈیٹنگ (carbon dating) کے ذریعے مذکورہ کشتی کی عمر معلوم کی۔ اب معلوم ہوا کہ یہ کشتی عین اُسی زمانے کی ہے، جب کہ یہاں طوفانِ نوح آیا۔ اِس دریافت کی رپورٹ میڈیا میں آچکی ہے۔ نئی دہلی کے انگریزی اخبار ٹائمس آف انڈیا (28  اپریل2010)میں اِس کی تفصیل حسب ذیل الفاظ میں شائع ہوئی ہے:</w:t>
      </w:r>
    </w:p>
    <w:p>
      <w:pPr>
        <w:jc w:val="both"/>
        <w:bidi w:val="1"/>
      </w:pPr>
      <w:r>
        <w:rPr>
          <w:rFonts w:ascii="Jameel Noori Nastaleeq" w:hAnsi="Jameel Noori Nastaleeq"/>
          <w:rtl w:val="1"/>
          <w:rFonts w:cs="Jameel Noori Nastaleeq"/>
        </w:rPr>
        <w:t>HONG KONG: A group of Chinese and Turkish evangelical explorers said they believe they may have found Noah's Ark — four thousand metres up a mountain in Turkey. The team say they recovered wooden specimens from a structure on Mount Ararat in eastern Turkey that carbon dating proved was 4,800 years old, around the same time the ark is said to have been afloat. “It’s not 100% that it is Noah’s Ark but we think it is 99.9% that this is it,” Yeung Wing-cheung, a Hong Kong documentary filmmaker and member of the 15-strong team from Noah’s Ark Ministries International said. The structure had several compartments, some with wooden beams, which were believed to house animals, he said. The group of archaeologists ruled out an established human settlement on the grounds that one had never been found above 3,500 metres in the vicinity.</w:t>
      </w:r>
    </w:p>
    <w:p>
      <w:pPr>
        <w:jc w:val="both"/>
        <w:bidi w:val="1"/>
      </w:pPr>
      <w:r>
        <w:rPr>
          <w:rFonts w:ascii="Jameel Noori Nastaleeq" w:hAnsi="Jameel Noori Nastaleeq"/>
          <w:rtl w:val="1"/>
          <w:rFonts w:cs="Jameel Noori Nastaleeq"/>
        </w:rPr>
        <w:t>قربِ قیامت کی نشانیوں میں غالباً یہ سب سے زیادہ واضح نشانی ہے۔ انسان ہزاروں سال سے لکڑی کی کشتی بنا رہا ہے۔ قدیم زمانے کی کشتیوں میں سے اب کوئی بھی کشتی دنیا میں محفوظ نہیں، کیوں کہ لکڑی کچھ دنوں کے بعد فطری طورپر بوسیدہ ہو کر ختم ہوجاتی ہے۔ کشتیوں کی تاریخ میں حضرت نوح کی کشتی ایک exception ہے۔ اِس استثنا کا علم صرف اللہ تعالیٰ کو تھا۔ صرف اللہ کو معلوم تھا کہ یہ کشتی طوفان میں بہتی ہوئی پہاڑ کے اوپر پہنچ جائے گی، پھر فطری عمل کے تحت وہ گلیشیر  کے نیچے دب جائے گی اور اِس طرح وہ محفوظ رہے گی۔ یہ بھی صرف اللہ تعالیٰ کو معلوم تھا کہ بیسویں صدی کے آخر میں گلوبل وارمنگ کا معاملہ پیش آئے گا اور پہاڑ کے اوپر برف پگھلنا شروع ہوجائے گی، یہاں تک کہ کشتیٔ نوح صاف دکھائی دینے لگے گی۔ اکیسویں صدی میں کشتیٔ نوح کا سامنے آجانا اِس بات کی علامت ہے کہ جس طرح پانچ ہزار سال پہلے ایک بڑے طوفان کے ذریعے اُس وقت کی آبادی ختم ہوگئی تھی، اسی طرح اب ایک اور زیادہ بڑا طوفان آنے والا ہے جس میں تمام انسان ختم ہوجائیں گے، اور صرف وہ لوگ بچیں گے جن کو اللہ اپنی جنت میںآباد کرنے کے لیے منتخب کرے۔</w:t>
      </w:r>
    </w:p>
    <w:p>
      <w:pPr>
        <w:pStyle w:val="Heading1"/>
        <w:jc w:val="right"/>
        <w:bidi w:val="1"/>
      </w:pPr>
      <w:r>
        <w:rPr>
          <w:rFonts w:ascii="Jameel Noori Nastaleeq" w:hAnsi="Jameel Noori Nastaleeq"/>
          <w:rtl w:val="1"/>
          <w:rFonts w:cs="Jameel Noori Nastaleeq"/>
        </w:rPr>
        <w:t>نیک وبد کی تمیز</w:t>
      </w:r>
    </w:p>
    <w:p>
      <w:pPr>
        <w:jc w:val="both"/>
        <w:bidi w:val="1"/>
      </w:pPr>
      <w:r>
        <w:rPr>
          <w:rFonts w:ascii="Jameel Noori Nastaleeq" w:hAnsi="Jameel Noori Nastaleeq"/>
          <w:rtl w:val="1"/>
          <w:rFonts w:cs="Jameel Noori Nastaleeq"/>
        </w:rPr>
        <w:t>امریکا میں ایک انٹرنیشنل سائنسی ادارہ قائم ہے۔ اِس ادارے کا مقصد بچوں کے معاملات کی سائنسی تحقیق کرنا ہے۔ اس ادارے کا نام یہ ہے:</w:t>
      </w:r>
    </w:p>
    <w:p>
      <w:pPr>
        <w:jc w:val="both"/>
        <w:bidi w:val="1"/>
      </w:pPr>
      <w:r>
        <w:rPr>
          <w:rFonts w:ascii="Jameel Noori Nastaleeq" w:hAnsi="Jameel Noori Nastaleeq"/>
          <w:rtl w:val="1"/>
          <w:rFonts w:cs="Jameel Noori Nastaleeq"/>
        </w:rPr>
        <w:t>Infant Cognition Center, Yale University, Connecticut.</w:t>
      </w:r>
    </w:p>
    <w:p>
      <w:pPr>
        <w:jc w:val="both"/>
        <w:bidi w:val="1"/>
      </w:pPr>
      <w:r>
        <w:rPr>
          <w:rFonts w:ascii="Jameel Noori Nastaleeq" w:hAnsi="Jameel Noori Nastaleeq"/>
          <w:rtl w:val="1"/>
          <w:rFonts w:cs="Jameel Noori Nastaleeq"/>
        </w:rPr>
        <w:t>اِس ادارے کے تحت حال میں ایک ریسرچ ہوئی ہے۔ یہ ریسرچ نفسیات کے پروفیسر پال بلوم (Paul Bloom)  کی رہنمائی میں ہوئی ہے۔ اِس ریسرچ کے نتائج اخبارات میں شائع ہوئے ہیں۔ اِس کی تفصیل انٹرنیٹ پر دیکھی جاسکتی ہے۔ اگلے صفحہ پر اِس ریسرچ کا وہ خلاصہ شائع کیا جارہا ہے جو نئی دہلی کے انگریزی اخبار ٹائمس آف انڈیا (11 مئی 2010 ) میں چھپا ہے۔</w:t>
      </w:r>
    </w:p>
    <w:p>
      <w:pPr>
        <w:jc w:val="both"/>
        <w:bidi w:val="1"/>
      </w:pPr>
      <w:r>
        <w:rPr>
          <w:rFonts w:ascii="Jameel Noori Nastaleeq" w:hAnsi="Jameel Noori Nastaleeq"/>
          <w:rtl w:val="1"/>
          <w:rFonts w:cs="Jameel Noori Nastaleeq"/>
        </w:rPr>
        <w:t>قدیم زمانے سے یہ تصور چلا آرہا تھا کہ انسان کی فطرت میں نیک اور بدکی تمیز موجود ہے۔یہ بات قرآن کی ایک آیت میں اِس طرح بیان ہوئی ہے:فَأَلْہَمَہَا فُجُورَہَا وَتَقْوَاہَا(91:8)۔ موجودہ زمانے میں مغرب میں کچھ مفکرین پیدا ہوئے جنھوں نے اِس کے برعکس نظریہ پیش کیا۔ مثال کے طورپر سگمنڈ فرائڈ (وفات1939 )، وغیرہ۔ اِن لوگوں نے اپنے خود ساختہ نفسیاتی مطالعہ کے حوالے سے بتایا کہ انسان کی فطرت پیدائشی طورپر ایک سادہ پلیٹ کی مانند ہوتی ہے۔ اس کے اندر کسی چیز کو اچھا اور کسی چیز کو برا سمجھنے کا کوئی شعور موجود نہیں ہوتا۔ اِس قسم کاشعور تمام تر سماج کے اثر (social conditioning) سے پیدا ہوتا ہے۔ بیسویں صدی میں یہی نظریہ تعلیم یافتہ طبقے پر چھایا رہا۔</w:t>
      </w:r>
    </w:p>
    <w:p>
      <w:pPr>
        <w:jc w:val="both"/>
        <w:bidi w:val="1"/>
      </w:pPr>
      <w:r>
        <w:rPr>
          <w:rFonts w:ascii="Jameel Noori Nastaleeq" w:hAnsi="Jameel Noori Nastaleeq"/>
          <w:rtl w:val="1"/>
          <w:rFonts w:cs="Jameel Noori Nastaleeq"/>
        </w:rPr>
        <w:t>مگر اکیسویں صدی میں جو نفسیاتی تحقیقات ہوئی ہیں،انھوں نے اِس نظریہ کو بے بنیاد ثابت کردیا ہے۔ اِس تحقیق سے یہ ثابت ہوا ہے کہ انسان اپنے اعمال کے لیے جواب دہ ہے۔ کیوںکہ جب وہ کوئی خلافِ عدل کام کرتا ہے تو وہ اپنے شعورِ فطرت سے انحراف کرکے ایسا کرتا ہے۔ انسان کا اخلاقی احساس اس کی داخلی فطرت پر مبنی ہے، وہ محض خارجی اثرات کا نتیجہ نہیں— اِس طرح اِس معاملے میں مذہبی نقطۂ نظر دوبارہ تاریخ میں واپس آگیا ہے۔</w:t>
      </w:r>
    </w:p>
    <w:p>
      <w:pPr>
        <w:jc w:val="both"/>
        <w:bidi w:val="1"/>
      </w:pPr>
      <w:r>
        <w:rPr>
          <w:rFonts w:ascii="Jameel Noori Nastaleeq" w:hAnsi="Jameel Noori Nastaleeq"/>
          <w:rtl w:val="1"/>
          <w:rFonts w:cs="Jameel Noori Nastaleeq"/>
        </w:rPr>
        <w:t>Infants Can Make Value Judgments, Finds American Research: Contrary to the Freudian theory that humans start their lives with a moral “blank slate”, children may be born with the ability to tell good from bad, according to a new study. Newly born babies apparently start making moral judgments by the time they are six months old, claims a team of psychologists at the infant cognition centre at Yale University in Connecticut. The scientists used the ability to tell helpful from unhelpful behaviour as an indication of moral judgment. Infants can even act as judge and jury in the nursery. Researchers who asked one-year-old babies to take away treats from a “naughty” puppet found they were sometimes also leaning over and smacking the figure on the head. As part of the study, they conducted multiple tests on infants, less than a year old. Firstly, an animated film of simple geometric shapes was screened for the kids to watch. It showed a red ball, with eyes, trying to climb a hill. A yellow square helped, pushing it up, while a green triangle forced it back down. Later, the children were asked to “choose” between the “good guy” square, and the “bad guy” triangle. In 80% of cases the infants chose the square over the triangle. In a second study, the children were shown a toy dog trying to open a box. One teddy bear helped him, while another sat on it to stop him getting inside. The observers found that most babies opted for the friendly teddy bear. To further confirm that the babies were responding to niceness and naughtiness the scientists devised another test. A toy cat played with a ball while a cuddly rabbit puppet stood on either side. When the cat lost the ball, the rabbit on the right side returned it to him, while the rabbit on the left side picked it up and ran away with it. The children were asked to handle anyone one puppet. Most picked the naughty rabbit and smacked it on the head. Paul Bloom, professor of psychology who led the study, said the research counters theories of psychologists such as Sigmund Freud who believed humans began life as “amoral animals” and William James who described a baby’s mental life as “one great, blooming, buzzing confusion”.  “There is a growing body of scientific evidence that supports the idea that perhaps some sense of good and evil is bred in the bone,” the Times quoted Bloom as saying. Kiley Hamlin, author of the team’s Infant Morality report, said: “We spend a lot of time worrying about teaching the difference between good guys and bad guys in the world but this might be something that infants come to the world with.” Peter Willatts, a lecturer in psychology at Dundee University, said: “You cannot get inside the mind of the baby. You cannot ask them. You have to go on what most attracts their attention.” “We now know that in the first six months babies learn things much quicker than we thought possible. What they are born with and what they learn is difficult to divide,” he added. (The Times of India, New Delhi, Page 17, May 11, 2010)</w:t>
      </w:r>
    </w:p>
    <w:p>
      <w:pPr>
        <w:pStyle w:val="Heading1"/>
        <w:jc w:val="right"/>
        <w:bidi w:val="1"/>
      </w:pPr>
      <w:r>
        <w:rPr>
          <w:rFonts w:ascii="Jameel Noori Nastaleeq" w:hAnsi="Jameel Noori Nastaleeq"/>
          <w:rtl w:val="1"/>
          <w:rFonts w:cs="Jameel Noori Nastaleeq"/>
        </w:rPr>
        <w:t>دورِ شرک، دورِ الحاد</w:t>
      </w:r>
    </w:p>
    <w:p>
      <w:pPr>
        <w:jc w:val="both"/>
        <w:bidi w:val="1"/>
      </w:pPr>
      <w:r>
        <w:rPr>
          <w:rFonts w:ascii="Jameel Noori Nastaleeq" w:hAnsi="Jameel Noori Nastaleeq"/>
          <w:rtl w:val="1"/>
          <w:rFonts w:cs="Jameel Noori Nastaleeq"/>
        </w:rPr>
        <w:t>مذہبی نقطہ نظر سے تاریخ کے دو دور ہیں — دورِ شرک، دورِ الحاد۔ پیغمبر اسلام صلی اللہ علیہ وسلم کے ظہور سے پہلے ہزاروں سال تک دنیا میں شرک (polytheism) کا غلبہ تھا۔ موجودہ زمانہ عمومی تقسیم کے اعتبار سے، الحاد (atheism) کا زمانہ ہے۔ تاہم الحاد انکارِ مذہب کا نظریہ ہے، جب کہ سیکولرزم مذہب کے بارے میں عملاً ناطرف داری کا نظریہ۔</w:t>
      </w:r>
    </w:p>
    <w:p>
      <w:pPr>
        <w:jc w:val="both"/>
        <w:bidi w:val="1"/>
      </w:pPr>
      <w:r>
        <w:rPr>
          <w:rFonts w:ascii="Jameel Noori Nastaleeq" w:hAnsi="Jameel Noori Nastaleeq"/>
          <w:rtl w:val="1"/>
          <w:rFonts w:cs="Jameel Noori Nastaleeq"/>
        </w:rPr>
        <w:t>دورِ شرک اوردورِ الحاد کے درمیان ایک چیز مشترک ہے اور وہی چیز ہے جس کو قرآن کی درج ذیل آیت میں ’خَرص‘ کہاگیا ہے : وَقَالُوْا لَوْ شَاۗءَ الرَّحْمٰنُ مَا عَبَدْنٰہُمْ ۭ مَا لَہُمْ بِذٰلِکَ مِنْ عِلْمٍ ۤ اِنْ ہُمْ اِلَّا یَخْرُصُوْنَ  (43:20) یعنی وہ کہتے ہیں کہ اگر رحمان چاہتا تو ہم اُن کی عبادت نہ کرتے۔ اُن کو اِس کا کوئی علم نہیں، وہ محض اٹکل سے بات کررہے ہیں۔</w:t>
      </w:r>
    </w:p>
    <w:p>
      <w:pPr>
        <w:jc w:val="both"/>
        <w:bidi w:val="1"/>
      </w:pPr>
      <w:r>
        <w:rPr>
          <w:rFonts w:ascii="Jameel Noori Nastaleeq" w:hAnsi="Jameel Noori Nastaleeq"/>
          <w:rtl w:val="1"/>
          <w:rFonts w:cs="Jameel Noori Nastaleeq"/>
        </w:rPr>
        <w:t>’خرص‘ کا لفظی مطلب ہے اٹکل سے بات کرنا۔ اِس سے مراد دراصل چیزوں کی قیاسی تعبیر (speculative interpretation) ہے۔ قدیم زمانے میں مشرکین نے یہی غلطی کی تھی۔ انھوں نے یہ کیا کہ فطرت کا جو ظاہرہ اُن کو بڑا (great) نظر آیا، اس کو انھوں نے الٰہ (god) کادرجہ دے دیا۔ یہی چیز ہے جس کی طرف قرآن میں اِن الفاظ میں اشارہ کیاگیا ہے: ہٰذَا رَبِّیْ ہٰذَآ اَکْبَرُ(6:78)۔یعنی یہ میرا رب ہے، یہ سب سے بڑا ہے۔</w:t>
      </w:r>
    </w:p>
    <w:p>
      <w:pPr>
        <w:jc w:val="both"/>
        <w:bidi w:val="1"/>
      </w:pPr>
      <w:r>
        <w:rPr>
          <w:rFonts w:ascii="Jameel Noori Nastaleeq" w:hAnsi="Jameel Noori Nastaleeq"/>
          <w:rtl w:val="1"/>
          <w:rFonts w:cs="Jameel Noori Nastaleeq"/>
        </w:rPr>
        <w:t>موجودہ زمانے میں سائنس کا سب سے بڑا کارنامہ یہ ہے کہ اُس نے اِس قدیم متھ (myth) کو توڑ دیا۔ سائنس نے اپنے تجربات کے ذریعے ثابت کیا کہ جن چیزوں کو انسان نے خدا سمجھ لیا تھا، اُن کے اندر کوئی خدائیت (divinity)نہیں ہے۔ تمام چیزیں صرف فطرت (nature) کے اجزا ہیں۔ بہ الفاظ دیگر، کائنات کی تمام چیزیں صرف مخلوق ہیں، وہ کسی بھی درجے میں خالق نہیں۔ مشرکانہ کلچر کے نظریاتی خاتمے کا آخری دن 20 جولائی 1969 تھا، جب کہ امریکی ایسٹروناٹ نیل آرم اسٹرانگ (Neil Armstrong)چار روزہ خلائی سفر طے کرکے چاند تک پہنچا، اور چاند کی سطح پر اس نے اپنا قدم رکھ دیا۔</w:t>
      </w:r>
    </w:p>
    <w:p>
      <w:pPr>
        <w:jc w:val="both"/>
        <w:bidi w:val="1"/>
      </w:pPr>
      <w:r>
        <w:rPr>
          <w:rFonts w:ascii="Jameel Noori Nastaleeq" w:hAnsi="Jameel Noori Nastaleeq"/>
          <w:rtl w:val="1"/>
          <w:rFonts w:cs="Jameel Noori Nastaleeq"/>
        </w:rPr>
        <w:t>الحادکا دور</w:t>
      </w:r>
    </w:p>
    <w:p>
      <w:pPr>
        <w:jc w:val="both"/>
        <w:bidi w:val="1"/>
      </w:pPr>
      <w:r>
        <w:rPr>
          <w:rFonts w:ascii="Jameel Noori Nastaleeq" w:hAnsi="Jameel Noori Nastaleeq"/>
          <w:rtl w:val="1"/>
          <w:rFonts w:cs="Jameel Noori Nastaleeq"/>
        </w:rPr>
        <w:t>شرک کا مطلب ہے— کسی غیر خدا کو خدا کا شریک (partner) قرار دے کر اس کی تعظیم یا عبادت کرنا۔ موجودہ زمانے میں جب شرک کا دور ختم ہوا تو اس کے بعد یہ ہونا چاہیے تھا کہ دنیا میں توحید کا دور آجائے، لیکن اُس وقت اہلِ مغرب دنیا کے فکری قائد بنے ہوئے تھے اور جیسا کہ معلوم ہے، قرونِ وسطی (middle ages) کے زمانے میں مغرب کے اہلِ علم اور چرچ کے درمیان شدید ٹکراؤ ہوا۔ اِس ٹکراؤ کی تفصیل جان ولیم ڈریپر (J. W. Draper)کی درج ذیل کتاب میں دیکھی جاسکتی ہے:</w:t>
      </w:r>
    </w:p>
    <w:p>
      <w:pPr>
        <w:jc w:val="both"/>
        <w:bidi w:val="1"/>
      </w:pPr>
      <w:r>
        <w:rPr>
          <w:rFonts w:ascii="Jameel Noori Nastaleeq" w:hAnsi="Jameel Noori Nastaleeq"/>
          <w:rtl w:val="1"/>
          <w:rFonts w:cs="Jameel Noori Nastaleeq"/>
        </w:rPr>
        <w:t>History of the Conflict Between Religion and Science  (1874)</w:t>
      </w:r>
    </w:p>
    <w:p>
      <w:pPr>
        <w:jc w:val="both"/>
        <w:bidi w:val="1"/>
      </w:pPr>
      <w:r>
        <w:rPr>
          <w:rFonts w:ascii="Jameel Noori Nastaleeq" w:hAnsi="Jameel Noori Nastaleeq"/>
          <w:rtl w:val="1"/>
          <w:rFonts w:cs="Jameel Noori Nastaleeq"/>
        </w:rPr>
        <w:t>قرون وسطی کے بعد یورپ میں انیسویں صدی میں جدید الحادی فکر کادور آیا۔ یہ دور کسی علمی تحقیق کا نتیجہ نہ تھا، بلکہ وہ تمام تر رد عمل (reaction) کے نتیجے میں پیش آیا۔ اِس زمانے میں علمی تحقیق کا معیار یہ قرار پایا کہ وہ تمام تر سیکولرانداز میں ہو، یعنی خدا کو حذف کرکے واقعات کی توجیہہ کرنا۔ اِس طرزِ فکر کے نتیجے میں وہ غیر مذہبی فلسفہ پیدا ہوا جس کو الحاد (atheism) کہاجاتا ہے۔</w:t>
      </w:r>
    </w:p>
    <w:p>
      <w:pPr>
        <w:jc w:val="both"/>
        <w:bidi w:val="1"/>
      </w:pPr>
      <w:r>
        <w:rPr>
          <w:rFonts w:ascii="Jameel Noori Nastaleeq" w:hAnsi="Jameel Noori Nastaleeq"/>
          <w:rtl w:val="1"/>
          <w:rFonts w:cs="Jameel Noori Nastaleeq"/>
        </w:rPr>
        <w:t>انسان اپنی فطرت کے اعتبار سے، ایک توجیہہ طلب حیوان (explanation-seeking animal) ہے۔ قدیم مشرکانہ دور میں یہ توجیہہ قیاسی بنیاد پر کی جاتی تھی۔ موجودہ ملحدانہ دور میں یہ توجیہہ علمی تحقیق کے نام پر کی جانے لگی۔ اِس نئے دور میں مغربی دنیا میں بہت سے مفکر پیدا ہوئے جو خدا کو حذف کرکے حیات اور کائنات کی توجیہہ کرتے تھے۔</w:t>
      </w:r>
    </w:p>
    <w:p>
      <w:pPr>
        <w:jc w:val="both"/>
        <w:bidi w:val="1"/>
      </w:pPr>
      <w:r>
        <w:rPr>
          <w:rFonts w:ascii="Jameel Noori Nastaleeq" w:hAnsi="Jameel Noori Nastaleeq"/>
          <w:rtl w:val="1"/>
          <w:rFonts w:cs="Jameel Noori Nastaleeq"/>
        </w:rPr>
        <w:t>اِس طریقِ تحقیق کے نتیجے میں ایک نیا دور پیدا ہوا۔ مزید یہ کہ اِسی دور میں پرنٹنگ پریس بھی وجود میں آیا۔ پہلے کتابیں محدود طورپر ہاتھ سے لکھی جاتی تھیں، اب وہ چھپ کر عمومی طورپر پھیلنے لگیں۔ اِس طرح یہ ہوا کہ جدید الحاد مطبوعہ کتابوں میں منتقل ہو کر تمام دنیا کے فکر پر چھا گیا۔جدید ملحدانہ دور میں جو مفکرین پیدا ہوئے، اور ان کے ذریعے جو غیر مذہبی طرز فکر وجود میں آیا، اس کے پیچھے بہت سے ذہن کارفرما تھے۔ تاہم علامتی طورپر چار افراد کو اِس معاملے میں بنیادی اہمیت حاصل ہے۔ اِن چار افراد نے انسانی تاریخ کو ایک نیا رخ یا الحادی رخ دیا۔ اُن کے نام یہ ہیں— آئزاک نیوٹن، چارلس ڈارون، سگمنڈ فرائڈ،کارل مارکس:</w:t>
      </w:r>
    </w:p>
    <w:p>
      <w:pPr>
        <w:jc w:val="both"/>
        <w:bidi w:val="1"/>
      </w:pPr>
      <w:r>
        <w:rPr>
          <w:rFonts w:ascii="Jameel Noori Nastaleeq" w:hAnsi="Jameel Noori Nastaleeq"/>
          <w:rtl w:val="1"/>
          <w:rFonts w:cs="Jameel Noori Nastaleeq"/>
        </w:rPr>
        <w:t>1. Isaac Newton: from divine interpretation to mechanical interpretation</w:t>
      </w:r>
    </w:p>
    <w:p>
      <w:pPr>
        <w:jc w:val="both"/>
        <w:bidi w:val="1"/>
      </w:pPr>
      <w:r>
        <w:rPr>
          <w:rFonts w:ascii="Jameel Noori Nastaleeq" w:hAnsi="Jameel Noori Nastaleeq"/>
          <w:rtl w:val="1"/>
          <w:rFonts w:cs="Jameel Noori Nastaleeq"/>
        </w:rPr>
        <w:t>2. Charles Darwin: from Special Creation to Natural Selection.</w:t>
      </w:r>
    </w:p>
    <w:p>
      <w:pPr>
        <w:jc w:val="both"/>
        <w:bidi w:val="1"/>
      </w:pPr>
      <w:r>
        <w:rPr>
          <w:rFonts w:ascii="Jameel Noori Nastaleeq" w:hAnsi="Jameel Noori Nastaleeq"/>
          <w:rtl w:val="1"/>
          <w:rFonts w:cs="Jameel Noori Nastaleeq"/>
        </w:rPr>
        <w:t>3. Sigmund Freud: from harnessing desires to following desires.</w:t>
      </w:r>
    </w:p>
    <w:p>
      <w:pPr>
        <w:jc w:val="both"/>
        <w:bidi w:val="1"/>
      </w:pPr>
      <w:r>
        <w:rPr>
          <w:rFonts w:ascii="Jameel Noori Nastaleeq" w:hAnsi="Jameel Noori Nastaleeq"/>
          <w:rtl w:val="1"/>
          <w:rFonts w:cs="Jameel Noori Nastaleeq"/>
        </w:rPr>
        <w:t>4. Karl Marx: from duty-conscious society to right-conscious society.</w:t>
      </w:r>
    </w:p>
    <w:p>
      <w:pPr>
        <w:jc w:val="both"/>
        <w:bidi w:val="1"/>
      </w:pPr>
      <w:r>
        <w:rPr>
          <w:rFonts w:ascii="Jameel Noori Nastaleeq" w:hAnsi="Jameel Noori Nastaleeq"/>
          <w:rtl w:val="1"/>
          <w:rFonts w:cs="Jameel Noori Nastaleeq"/>
        </w:rPr>
        <w:t>1- بر ٹش سائنس داں آئزاک نیوٹن (وفات1727) اصلاً صرف ایک سائنس داں تھا۔ اس کا موضوع تھا مادی دنیا میں حرکت (motion) کی توجیہہ کرنا۔ اس نے دریافت کیا کہ مادی دنیا میں حرکت کا نظام میکانکل قوانین (mechanical laws) کے تحت ہوتا ہے۔ مثلاً شمسی نظام میں سیاروں کی گردش کا قانون۔نیوٹن کی دریافت کا کوئی تعلق مذہبی عقائد سے نہ تھا، لیکن ملحد مفکرین نے اِس دریافت کو الحاد کے حق میں استعمال کیا۔ انھوں نے کہا کہ اگر واقعات فطری اسباب کے تحت پیش آتے ہیں تو وہ فوق الفطری سبب کے تحت نہیں ہوسکتے:</w:t>
      </w:r>
    </w:p>
    <w:p>
      <w:pPr>
        <w:jc w:val="both"/>
        <w:bidi w:val="1"/>
      </w:pPr>
      <w:r>
        <w:rPr>
          <w:rFonts w:ascii="Jameel Noori Nastaleeq" w:hAnsi="Jameel Noori Nastaleeq"/>
          <w:rtl w:val="1"/>
          <w:rFonts w:cs="Jameel Noori Nastaleeq"/>
        </w:rPr>
        <w:t>If events are due to natural causes, they are not due to supernatural causes.</w:t>
      </w:r>
    </w:p>
    <w:p>
      <w:pPr>
        <w:jc w:val="both"/>
        <w:bidi w:val="1"/>
      </w:pPr>
      <w:r>
        <w:rPr>
          <w:rFonts w:ascii="Jameel Noori Nastaleeq" w:hAnsi="Jameel Noori Nastaleeq"/>
          <w:rtl w:val="1"/>
          <w:rFonts w:cs="Jameel Noori Nastaleeq"/>
        </w:rPr>
        <w:t>یہ استدلال بلا شبہ ایک غیر منطقی استدلال تھا، کیوں کہ نیوٹن کی تشریح جس چیز کو بتارہی تھی، وہ صرف ظاہری سبب تھا۔ اِس کے بعد بھی یہ سوال تھاکہ اسباب کے پیچھے مسبِّب (cause of the causes) کون ہے۔ اِس معاملے میں ملحدین کا استدلال تمام تر ایک مغالطے پر مبنی تھا، وہ کوئی سائنسی استدلال نہ تھا۔ لیکن ملحد مفکرین کی یہ توجیہہ وقت کے ذوق کے مطابق تھی، اِس لیے وہ عمومی طورپر پھیل گئی۔</w:t>
      </w:r>
    </w:p>
    <w:p>
      <w:pPr>
        <w:jc w:val="both"/>
        <w:bidi w:val="1"/>
      </w:pPr>
      <w:r>
        <w:rPr>
          <w:rFonts w:ascii="Jameel Noori Nastaleeq" w:hAnsi="Jameel Noori Nastaleeq"/>
          <w:rtl w:val="1"/>
          <w:rFonts w:cs="Jameel Noori Nastaleeq"/>
        </w:rPr>
        <w:t>2- چارلس ڈارون (وفات 1882) کا ارتقائی نظریہ بنیادی طورپر انتخابِ طبیعی (natural selection) کے اصول پر مبنی ہے۔ ڈارون نے اور اس کے ساتھیوں نے اپنی کتابوں کے ذریعے یہ تاثر دیا کہ ارتقا (evolution) کا یہ نظریہ ایک سائنسی نظریہ ہے۔ مگر علمی تعریف (definition) کے مطابق، ارتقا کا نظریہ ہرگز سائنسی نظریہ (scientific theory) نہ تھا، وہ صرف ایک قیاسی نظریہ (speculative theory)کی حیثیت رکھتا تھا۔ مگر وقت کے عمومی ذوق کی بنا پر حیاتیاتی ارتقا کے اِس نظریے کو عام مقبولیت حاصل ہوگئی۔ یہ سمجھ لیا گیا کہ حیاتیاتی مظاہر کی توجیہ کے لیے اب خالق کو ماننے کی کوئی ضرورت نہیں، خالق کے وجود کو مانے بغیر تمام حیاتیاتی مظاہر کی توجیہ ممکن ہے۔</w:t>
      </w:r>
    </w:p>
    <w:p>
      <w:pPr>
        <w:jc w:val="both"/>
        <w:bidi w:val="1"/>
      </w:pPr>
      <w:r>
        <w:rPr>
          <w:rFonts w:ascii="Jameel Noori Nastaleeq" w:hAnsi="Jameel Noori Nastaleeq"/>
          <w:rtl w:val="1"/>
          <w:rFonts w:cs="Jameel Noori Nastaleeq"/>
        </w:rPr>
        <w:t>مگر یہ صرف ایک مغالطہ تھا۔ سائنس کی مزید دریافتوں نے یہ ثابت کردیا کہ ارتقا کا یہ نظریہ علمی اعتبار سے بالکل بے بنیاد ہے۔ سائنس کی جدید دریافت بتاتی ہے کہ فطرت میں کامل درجے کی ذہین ڈزائن (intelligent design) ہے۔ اِس دریافت نے علمی طورپر نظریہ ارتقا کا خاتمہ کردیا ہے۔ کیوںکہ ذہین ڈزائن ایک ذہین ڈزائنر (intelligent designer) کی موجودگی کو ثابت کرتی ہے، وہ بے شعور قسم کے انتخابِ طبیعی کا نتیجہ نہیں ہوسکتی۔</w:t>
      </w:r>
    </w:p>
    <w:p>
      <w:pPr>
        <w:jc w:val="both"/>
        <w:bidi w:val="1"/>
      </w:pPr>
      <w:r>
        <w:rPr>
          <w:rFonts w:ascii="Jameel Noori Nastaleeq" w:hAnsi="Jameel Noori Nastaleeq"/>
          <w:rtl w:val="1"/>
          <w:rFonts w:cs="Jameel Noori Nastaleeq"/>
        </w:rPr>
        <w:t>3- سگمنڈ فرائڈ (وفات1939) کا نظریہ یہ تھا کہ انسان کی ذہنی ترقی اِس طرح ممکن ہے کہ اس کو آزاد چھوڑ دیا جائے کہ وہ اپنی خواہشوں کو بے روک ٹوک پورا کرسکے۔ فرائڈ کے اِس نظریے کا نتیجہ یہ ہوا کہ مذہبی تصور کے مطابق، حرام وحلال کی پابندیاں ختم ہوگئیں۔ انسان آزاد ہوگیا کہ وہ خود اپنی خواہش کے تحت جو چاہے کرے اور جو چاہے نہ کرے۔</w:t>
      </w:r>
    </w:p>
    <w:p>
      <w:pPr>
        <w:jc w:val="both"/>
        <w:bidi w:val="1"/>
      </w:pPr>
      <w:r>
        <w:rPr>
          <w:rFonts w:ascii="Jameel Noori Nastaleeq" w:hAnsi="Jameel Noori Nastaleeq"/>
          <w:rtl w:val="1"/>
          <w:rFonts w:cs="Jameel Noori Nastaleeq"/>
        </w:rPr>
        <w:t>لیکن بعد کی تحقیقات سے یہ ثابت ہوا کہ فرائڈ کا یہ نظریہ ایک غیر فطری نظریہ ہے۔ چناںچہ وہ انسان کی ذہنی ترقی میں مانع ہے، نہ کہ مدد گار۔نفسیات کا جدید مطالعہ بتاتا ہے کہ انسان کی ذہنی ترقی چیلنج کے ذریعے ہوتی ہے، نہ کہ بے قید آزادی کے ذریعے۔ مذہب کی عائد کردہ اخلاقی پابندیاں ایک چیلنج کی حیثیت رکھتی ہیں۔ اِس چیلنج کے ذریعے انسان کے اندر تخلیقی فکر (creative thinking) پیدا ہوتی ہے۔ اِس طرح انسان اپنی توانائی کے ضیاع سے بچتے ہوئے ذہنی ترقی کے راستے پر سفر کرتا رہتا ہے۔</w:t>
      </w:r>
    </w:p>
    <w:p>
      <w:pPr>
        <w:jc w:val="both"/>
        <w:bidi w:val="1"/>
      </w:pPr>
      <w:r>
        <w:rPr>
          <w:rFonts w:ascii="Jameel Noori Nastaleeq" w:hAnsi="Jameel Noori Nastaleeq"/>
          <w:rtl w:val="1"/>
          <w:rFonts w:cs="Jameel Noori Nastaleeq"/>
        </w:rPr>
        <w:t>4- کارل مارکس (وفات1883) نے زندگی کا جو فلسفہ دیا، وہ اپنی عملی تدبیر کے اعتبار سے یہ تھا کہ اقتصادی ذرائع کو انفرادی کنٹرول سے نکال کر سماجی کنٹرول میں دے دیا جائے۔ مارکس کے نزدیک انسانی حقوق کے تحفظ کا یہی واحد راستہ تھا۔ مگر عملی تجربے کے لحاظ سے اِس فلسفے کا مطلب یہ تھا کہ تمام اقتصادی ذرائع کو اسٹیٹ کے کنٹرول میں دے دیا جائے۔ اِس نظریے کا مقصد بظاہر ایک غیرطبقاتی سماج (classless society)پیدا کرنا تھا، مگر عملاً اس کا نتیجہ یہ ہوا کہ دو شدید قسم کے متحارب طبقے پیدا ہوگئے۔</w:t>
      </w:r>
    </w:p>
    <w:p>
      <w:pPr>
        <w:jc w:val="both"/>
        <w:bidi w:val="1"/>
      </w:pPr>
      <w:r>
        <w:rPr>
          <w:rFonts w:ascii="Jameel Noori Nastaleeq" w:hAnsi="Jameel Noori Nastaleeq"/>
          <w:rtl w:val="1"/>
          <w:rFonts w:cs="Jameel Noori Nastaleeq"/>
        </w:rPr>
        <w:t>اِس نظریے سے دو بڑی برائیاں پیدا ہوئیں— ایک، یہ کہ مسابقت (competition) کا ختم ہوجانا، جو کہ تمام ترقیوں کے لیے فطری محرک کی حیثیت رکھتا ہے۔ دوسری برائی جو اشتراکی نظریے کےتحت پیدا ہوئی، وہ یہ کہ لوگ عمومی طورپر رائٹ کانشس (right-conscious) بن گئے، جب کہ کسی سوسائٹی کی کامیابی کا راز یہ ہے کہ اس کے افراد ڈیوٹی کانشس (duty-conscious) ہوں۔ یہاں پہنچ کر طبقاتی کشمکش نے ایک ایسی صورت اختیار کرلی جو کبھی ختم ہونے والی نہیں۔ کیوں کہ زندگی میں ڈیوٹی کا تعین ہوسکتا ہے، لیکن رائٹ کا کوئی تعین نہیں۔</w:t>
      </w:r>
    </w:p>
    <w:p>
      <w:pPr>
        <w:jc w:val="both"/>
        <w:bidi w:val="1"/>
      </w:pPr>
      <w:r>
        <w:rPr>
          <w:rFonts w:ascii="Jameel Noori Nastaleeq" w:hAnsi="Jameel Noori Nastaleeq"/>
          <w:rtl w:val="1"/>
          <w:rFonts w:cs="Jameel Noori Nastaleeq"/>
        </w:rPr>
        <w:t>قدیم دورِ شرک کا بگاڑ یہ تھا کہ وہ خدا اور بندے کے درمیان تعلق کو صحیح بنیاد پر قائم کرنے میں مانع بن گیا۔ انسان کو یہ کرنا تھا کہ وہ اپنی سوچ کو اور محبت اور خوف کے جذبات کو مکمل طورپر خدا سے وابستہ کرے۔ اِسی کا نام توحید ہے اور اِسی توحید سے انسان کے اندر تمام اعلی صفات پیدا ہوتی ہیں۔ لیکن مشرکانہ کلچر نے خدا کے شرکا (partners) قرار دے کر انسان کو اس کے مرکزِ اصلی سے ہٹا دیا۔ نتیجہ یہ ہوا کہ انسان اپنے مطلوب ارتقا سے محروم ہو کر رہ گیا۔</w:t>
      </w:r>
    </w:p>
    <w:p>
      <w:pPr>
        <w:jc w:val="both"/>
        <w:bidi w:val="1"/>
      </w:pPr>
      <w:r>
        <w:rPr>
          <w:rFonts w:ascii="Jameel Noori Nastaleeq" w:hAnsi="Jameel Noori Nastaleeq"/>
          <w:rtl w:val="1"/>
          <w:rFonts w:cs="Jameel Noori Nastaleeq"/>
        </w:rPr>
        <w:t>انسان اپنی فطرت کے اعتبار سے، ایک مرکز ِ وابستگی چاہتا ہے۔ انسان کی اِس فطری طلب کا مرجع صرف ایک ہے، اور وہ اس کا خالق ہے۔ بندے کا خالق سے تعلق قائم ہونا ایسا ہی ہے جیسے بجلی کے بلب کا پاور ہاؤس سے تعلق قائم ہونا۔ شرک کی برائی یہ تھی کہ اس نے انسان کی اِس طلب کے لیے اس کو ایک غیر واقعی بدل  (false substitute) دے دیا۔ اِس بنا پر ایسا ہوا کہ انسان کو اس کی فطری طلب کا مرکز نہیں ملا اور نتیجةً انسان اپنی شخصیت کے اُس ارتقا سے محروم ہوگیاجو اس کے لیے پیدائشی طور پر مقدر تھا۔</w:t>
      </w:r>
    </w:p>
    <w:p>
      <w:pPr>
        <w:jc w:val="both"/>
        <w:bidi w:val="1"/>
      </w:pPr>
      <w:r>
        <w:rPr>
          <w:rFonts w:ascii="Jameel Noori Nastaleeq" w:hAnsi="Jameel Noori Nastaleeq"/>
          <w:rtl w:val="1"/>
          <w:rFonts w:cs="Jameel Noori Nastaleeq"/>
        </w:rPr>
        <w:t>جدید الحاد کے دور میں دوبارہ انسان ایک اور اعتبار سے اِسی محرومی کا شکار ہوگیا۔ قرآن میں بتایا گیا ہے کہ انسان کو علمِ قلیل دیاگیا ہے (الاسراء85:)۔ انسان کے لیے آزادی بہت اچھی چیز ہے، لیکن انسان اپنی فطری ساخت کے اعتبار سے کامل آزادی کا تحمل نہیں کرسکتا۔ انسان کے لیے حقیقت پسندی یہ ہے کہ وہ اپنی اِس محدودیت (limitation) کو جانے اور مقیّد آزادی (guided freedom) پر راضی ہوجائے۔ جدید الحاد نے آزادی کو خیر مطلق (summum bonum)قرار دے کر انسان کو اس کی فطرت کے راستے سے ہٹا دیا۔ یہی وجہ ہے کہ بظاہر ہر قسم کی ترقیوں کے باوجود انسان اُس اہم ترین چیز سے محروم ہوگیا جس کو ذہنی سکون (peace of mind) کہاجاتا ہے۔</w:t>
      </w:r>
    </w:p>
    <w:p>
      <w:pPr>
        <w:jc w:val="both"/>
        <w:bidi w:val="1"/>
      </w:pPr>
      <w:r>
        <w:rPr>
          <w:rFonts w:ascii="Jameel Noori Nastaleeq" w:hAnsi="Jameel Noori Nastaleeq"/>
          <w:rtl w:val="1"/>
          <w:rFonts w:cs="Jameel Noori Nastaleeq"/>
        </w:rPr>
        <w:t>٭  ٭  ٭  ٭  ٭  ٭</w:t>
      </w:r>
    </w:p>
    <w:p>
      <w:pPr>
        <w:jc w:val="both"/>
        <w:bidi w:val="1"/>
      </w:pPr>
      <w:r>
        <w:rPr>
          <w:rFonts w:ascii="Jameel Noori Nastaleeq" w:hAnsi="Jameel Noori Nastaleeq"/>
          <w:rtl w:val="1"/>
          <w:rFonts w:cs="Jameel Noori Nastaleeq"/>
        </w:rPr>
        <w:t>سائنس کے میدان میں مسلمانوں کے پچھڑے پن کی وجہ اگر مختصر طورپر بتانی ہو تو وہ صرف ایک ہوگی: مسلمانوں میں سائنسی شعور نہ ہونا۔ہندستان کا زمین دار طبقہ جدید تجارت میں پیچھے کیوں ہوگیا۔اس کی وجہ یہ ہے کہ اس کے اندر تجارتی شعور موجود نہ تھا۔ یہی واقعہ سائنس کے سلسلہ میں مسلمانوں کے ساتھ پیش آیا۔ ایک یا ایک سے زیادہ اسباب کی بنا پر مسلمانوں کے اندر جدید دور میں سائنسی شعور پیدا نہ ہوسکا۔ یہی وجہ ہے کہ انھوںنے سائنس کی تعلیم کی طرف توجہ نہ دی اور اگر توجہ دی بھی تو ادھوری شکل میں۔</w:t>
      </w:r>
    </w:p>
    <w:p>
      <w:pPr>
        <w:pStyle w:val="Heading1"/>
        <w:jc w:val="right"/>
        <w:bidi w:val="1"/>
      </w:pPr>
      <w:r>
        <w:rPr>
          <w:rFonts w:ascii="Jameel Noori Nastaleeq" w:hAnsi="Jameel Noori Nastaleeq"/>
          <w:rtl w:val="1"/>
          <w:rFonts w:cs="Jameel Noori Nastaleeq"/>
        </w:rPr>
        <w:t>دورِ مواصلات</w:t>
      </w:r>
    </w:p>
    <w:p>
      <w:pPr>
        <w:jc w:val="both"/>
        <w:bidi w:val="1"/>
      </w:pPr>
      <w:r>
        <w:rPr>
          <w:rFonts w:ascii="Jameel Noori Nastaleeq" w:hAnsi="Jameel Noori Nastaleeq"/>
          <w:rtl w:val="1"/>
          <w:rFonts w:cs="Jameel Noori Nastaleeq"/>
        </w:rPr>
        <w:t>قرآن کی سورہ بنی اسرائیل میں ایک آیت آئی ہے، اس کے الفاظ یہ ہیں: وَلَقَدْ کَرَّمْنَا بَنِیْٓ اٰدَمَ وَحَمَلْنٰہُمْ فِی الْبَرِّ وَالْبَحْرِ  (17:70)۔ یعنی ہم نے آدم کی اولاد کو عزت دی، اور ہم نے ان کو خشکی اور دریا میں سوار کیا ۔اس دنیا میں موجود تمام حیوان اپنے پیروں کے ذریعہ سفر کرتے ہیں، چڑیا کا سفر اپنے پرکے ذریعہ ہوتا ہے۔ یہ انسان کی ایک امتیازی خصوصیت ہے کہ وہ خارجی سواری کے ذریعہ اپنا سفر کرسکتا ہے۔ موجودہ زمانے میں جدید مواصلات (modern communication) کی ایجاد نے سواری (transportation)  کے تصور کو بہت بڑھادیا ہے۔ آج کے انسان کے لیے یہ ممکن ہوگیا ہے کہ وہ جسمانی حمل ونقل (physical transportation)سے زیادہ تیز رفتاری کے ساتھ سفر کرے اور اِسی کے ساتھ افکار کے حمل ونقل (transportation of ideas)کو بھی نہایت سرعتِ رفتار سے انجام دے سکے۔</w:t>
      </w:r>
    </w:p>
    <w:p>
      <w:pPr>
        <w:jc w:val="both"/>
        <w:bidi w:val="1"/>
      </w:pPr>
      <w:r>
        <w:rPr>
          <w:rFonts w:ascii="Jameel Noori Nastaleeq" w:hAnsi="Jameel Noori Nastaleeq"/>
          <w:rtl w:val="1"/>
          <w:rFonts w:cs="Jameel Noori Nastaleeq"/>
        </w:rPr>
        <w:t>قرآن کی مذکورہ آیت میں براہِ راست طورپر صرف حیوانی مواصلات کا ذکر ہے، مگر بالواسطہ طورپر اس میں ہر قسم کے مواصلات بشمول مواصلات بذریعہ ٹکنالوجی کا اشارہ موجود ہے۔ آدمی اگر اس آیت کو اس کے توسیعی مفہوم (extended meaning) کے ساتھ پڑھے تو یہ آیت اس کے لیے کائناتی معرفت کا ذریعہ بن جائے گی۔ اِس آیت میں وہ اللہ کی کائناتی نعمت کو دریافت کرے گا۔ یہ ایک آیت اس کے لیے بلین ٹریلین سے بھی زیادہ معانی کا خزانہ بن جائے گی۔</w:t>
      </w:r>
    </w:p>
    <w:p>
      <w:pPr>
        <w:jc w:val="both"/>
        <w:bidi w:val="1"/>
      </w:pPr>
      <w:r>
        <w:rPr>
          <w:rFonts w:ascii="Jameel Noori Nastaleeq" w:hAnsi="Jameel Noori Nastaleeq"/>
          <w:rtl w:val="1"/>
          <w:rFonts w:cs="Jameel Noori Nastaleeq"/>
        </w:rPr>
        <w:t>قرآن معروف معنوں میں کوئی معلوماتی کتاب نہیں۔ لیکن قرآن کے اندر وہ تمام معلومات موجود ہیں، جن کا تعلق معرفت سے ہے۔ یہ معلومات زیادہ تر اشارات کی صورت میں ہیں۔ ان آیتوں پر غور کرکے ان کے اندر چھپے ہوئے معانی کو دریافت کیا جاسکتا ہے۔ یہی وہ تدبر اور تفکر ہے جس سے معرفت میں اضافہ ہوتاہے۔ یہی وہ چیزہے جو آدمی کے ایمان کو یقین کے درجے تک پہنچا دیتی ہے۔ یہی وجہ ہے کہ قرآن میں تدبر کو نصیحت (ص29:)کا ذریعہ بتایا گیا ہے۔</w:t>
      </w:r>
    </w:p>
    <w:p>
      <w:pPr>
        <w:pStyle w:val="Heading1"/>
        <w:jc w:val="right"/>
        <w:bidi w:val="1"/>
      </w:pPr>
      <w:r>
        <w:rPr>
          <w:rFonts w:ascii="Jameel Noori Nastaleeq" w:hAnsi="Jameel Noori Nastaleeq"/>
          <w:rtl w:val="1"/>
          <w:rFonts w:cs="Jameel Noori Nastaleeq"/>
        </w:rPr>
        <w:t>پوشیدہ جنت</w:t>
      </w:r>
    </w:p>
    <w:p>
      <w:pPr>
        <w:jc w:val="both"/>
        <w:bidi w:val="1"/>
      </w:pPr>
      <w:r>
        <w:rPr>
          <w:rFonts w:ascii="Jameel Noori Nastaleeq" w:hAnsi="Jameel Noori Nastaleeq"/>
          <w:rtl w:val="1"/>
          <w:rFonts w:cs="Jameel Noori Nastaleeq"/>
        </w:rPr>
        <w:t>قرآن میں ہے کہ جو لوگ ایمان والی زندگی گزاریں، ان کے لیے آخرت میں جنت کا انعام ہے۔ اس سلسلے کی ایک آیت یہ ہے: فَلَا تَعْلَمُ نَفْسٌ مَا أُخْفِیَ لَہُمْ مِنْ قُرَّةِ أَعْیُنٍ جَزَاءً بِمَا کَانُوا یَعْمَلُونَ(32:17)۔ تو کسی کو نہیں معلوم کہ ان لوگوں کے لیے ان کے اعمال کے صلہ میں آنکھوں کی کیا ٹھنڈک چھپا رکھی گئی ہے۔ اس آیت میںاُخفی لہم کا لفظ بہت بامعنی ہے۔ اس کا لفظی مطلب ہےان کے لیے چھپا کر رکھنا (kept hidden for them)۔ اس سے معلوم ہوتا ہے کہ جنت مستقبل میں بنائی جانے والی دنیا نہیں ہے، بلکہ آج ہی بنائی ہوئی موجود ہے۔ جس طرح ہماری زمین ایک بالفعل موجود دنیا ہے، اسی طرح جنت ایک ایسی دنیا ہے جو بالفعل موجود ہے۔</w:t>
      </w:r>
    </w:p>
    <w:p>
      <w:pPr>
        <w:jc w:val="both"/>
        <w:bidi w:val="1"/>
      </w:pPr>
      <w:r>
        <w:rPr>
          <w:rFonts w:ascii="Jameel Noori Nastaleeq" w:hAnsi="Jameel Noori Nastaleeq"/>
          <w:rtl w:val="1"/>
          <w:rFonts w:cs="Jameel Noori Nastaleeq"/>
        </w:rPr>
        <w:t>سیارۂ ارض کے بارے میں ہم جانتے ہیں کہ وہ شمسی نظام (solar system) کا ایک سیارہ ہے، جو ہمارے لیے بذریعہ دوربین (telescope) قابلِ مشاہدہ ہے۔ لیکن جنت اس طرح ہمارے لیے قابل مشاہدہ نہیں۔ کسی بھی دوربین کے ذریعہ ہم جنت کو دیکھ نہیں سکتے۔ البتہ سائنسی دریافت نے ہمارے لیے ایک قیاس کا موقع فراہم کیا ہے۔ سائنسی دریافت یہ کہتی ہے کہ اسپیس کا بڑا حصہ ڈارک میٹر (dark matter) کی صورت میں ہے۔ یعنی وہ اسپیس میں موجود ہے، لیکن ہم اس کو اپنی آنکھوں سے دیکھ نہیں سکتے۔ اب جنت پر یقین کرنے کے لیے یہ قیاس قائم کیا جاسکتا ہے کہ جنت کی دنیا غالباً ڈارک میٹر کے درمیان اسپیس میں کسی مقام پر چھپی ہوئی موجود ہو۔</w:t>
      </w:r>
    </w:p>
    <w:p>
      <w:pPr>
        <w:jc w:val="both"/>
        <w:bidi w:val="1"/>
      </w:pPr>
      <w:r>
        <w:rPr>
          <w:rFonts w:ascii="Jameel Noori Nastaleeq" w:hAnsi="Jameel Noori Nastaleeq"/>
          <w:rtl w:val="1"/>
          <w:rFonts w:cs="Jameel Noori Nastaleeq"/>
        </w:rPr>
        <w:t>قرآن میں بتایا گیا ہے کہ اس دنیا میں ہر چیز جوڑے کی شکل میں پیدا کی گئی ہے (الذاریات 49:)۔ اس میں یہ اشارہ ملتا ہے کہ ہماری زمین کا بھی ایک جوڑا (pair) ہے۔ اسی سے یہ قیاس کیا جاسکتا ہے کہ دوسری دنیا موجودہ زمین کی تکمیل ہے۔ موجودہ دنیا میں کسی بھی انسان کی آرزوئیں پوری نہیں ہوتیں۔ یہاں کسی بھی انسان کو اس کی خواہش کے اعتبار سے fufilment نہیں ملتا۔ یہ صورتِ حال اس بات کا قرینہ ہے کہ یہی دوسری دنیا شاید وہ دنیا ہے جس کو ابدی جنت کا نام دیا گیا ہے۔</w:t>
      </w:r>
    </w:p>
    <w:p>
      <w:pPr>
        <w:pStyle w:val="Heading1"/>
        <w:jc w:val="right"/>
        <w:bidi w:val="1"/>
      </w:pPr>
      <w:r>
        <w:rPr>
          <w:rFonts w:ascii="Jameel Noori Nastaleeq" w:hAnsi="Jameel Noori Nastaleeq"/>
          <w:rtl w:val="1"/>
          <w:rFonts w:cs="Jameel Noori Nastaleeq"/>
        </w:rPr>
        <w:t>زوج یا ہیبیٹاٹ</w:t>
      </w:r>
    </w:p>
    <w:p>
      <w:pPr>
        <w:jc w:val="both"/>
        <w:bidi w:val="1"/>
      </w:pPr>
      <w:r>
        <w:rPr>
          <w:rFonts w:ascii="Jameel Noori Nastaleeq" w:hAnsi="Jameel Noori Nastaleeq"/>
          <w:rtl w:val="1"/>
          <w:rFonts w:cs="Jameel Noori Nastaleeq"/>
        </w:rPr>
        <w:t>قرآن میں ایک آیت ان الفاظ میں آٗئی ہے: وَمِنْ کُلِّ شَیْءٍ خَلَقْنَا زَوْجَیْنِ لَعَلَّکُمْ تَذَکَّرُونَ (51:49)۔یعنی اور ہم نے ہر چیز سے جوڑے جوڑے بنائے تاکہ تم نصیحت حاصل کرو :</w:t>
      </w:r>
    </w:p>
    <w:p>
      <w:pPr>
        <w:jc w:val="both"/>
        <w:bidi w:val="1"/>
      </w:pPr>
      <w:r>
        <w:rPr>
          <w:rFonts w:ascii="Jameel Noori Nastaleeq" w:hAnsi="Jameel Noori Nastaleeq"/>
          <w:rtl w:val="1"/>
          <w:rFonts w:cs="Jameel Noori Nastaleeq"/>
        </w:rPr>
        <w:t>We have created everything in pairs so that perhaps you may take heed.</w:t>
      </w:r>
    </w:p>
    <w:p>
      <w:pPr>
        <w:jc w:val="both"/>
        <w:bidi w:val="1"/>
      </w:pPr>
      <w:r>
        <w:rPr>
          <w:rFonts w:ascii="Jameel Noori Nastaleeq" w:hAnsi="Jameel Noori Nastaleeq"/>
          <w:rtl w:val="1"/>
          <w:rFonts w:cs="Jameel Noori Nastaleeq"/>
        </w:rPr>
        <w:t>قرآن کی اس آیت کا خطاب ان لوگوں سے ہے، جو تذکُّر کی صلاحیت رکھتے ہیں۔ یعنی غور وفکر کرنا اور نصیحت لینا۔ اس سے واضح ہے کہ اس آیت کا خطاب انسان سے ہے۔ وہ انسان سے کہہ رہی ہے کہ تم تخلیق پر غور کرو، اور اس سے نصیحت حاصل کرو۔</w:t>
      </w:r>
    </w:p>
    <w:p>
      <w:pPr>
        <w:jc w:val="both"/>
        <w:bidi w:val="1"/>
      </w:pPr>
      <w:r>
        <w:rPr>
          <w:rFonts w:ascii="Jameel Noori Nastaleeq" w:hAnsi="Jameel Noori Nastaleeq"/>
          <w:rtl w:val="1"/>
          <w:rFonts w:cs="Jameel Noori Nastaleeq"/>
        </w:rPr>
        <w:t>مزید غور کرنے سے معلوم ہوتا ہے کہ یہاں زوج سے مراد وہی چیز ہے جس کو ہیبیٹاٹ (habitat) کہا جاتا ہے۔ اس دنیا میں جتنی چیزیں ہیں، سب کے لیے یہاں ان کا موافق ہیبیٹاٹ موجود ہے۔ مثلاً گردش کرتے ہوئے ستاروں کے لیے وسیع خلا (vast space)، نباتات کے لیے موافق زمین (soil)، حیوانات کے لیے جنگل ، مچھلی کے لیے پانی، وغیرہ۔ اس طرح کائنات میںموجود ہر مخلوق کے لیے اس کا موافق ہیبیٹاٹ موجود ہے۔</w:t>
      </w:r>
    </w:p>
    <w:p>
      <w:pPr>
        <w:jc w:val="both"/>
        <w:bidi w:val="1"/>
      </w:pPr>
      <w:r>
        <w:rPr>
          <w:rFonts w:ascii="Jameel Noori Nastaleeq" w:hAnsi="Jameel Noori Nastaleeq"/>
          <w:rtl w:val="1"/>
          <w:rFonts w:cs="Jameel Noori Nastaleeq"/>
        </w:rPr>
        <w:t>مگر یہاں صرف انسان ایک ایسی مخلوق ہے جس کو ، اس کا مطلوب ہیبیٹاٹ حاصل نہیں۔ انسان کو ایسی دنیا ملی ہے، جہاں وہ زندہ رہ سکے، لیکن انسان کو ایسی دنیا حاصل نہیں جہاں اس کے لیے ہر اعتبار سے فل فِل مینٹ (fulfillment) کا سامان موجود ہو۔یہی وجہ ہے کہ انسان اس دنیا میں اس طرح رہتا ہے کہ وہ ہمیشہ ماہی ٔ بے آب کی طرح تڑپتا رہتا ہے۔ اس کو کبھی اپنے وجود کا زوج (habitat) حاصل نہیں ہوتا۔  انسان اس فرق پر غور کرے تو وہ جنت کو دریافت کرے گا، اور اپنی زندگی کی منصوبہ بندی اس طرح کرے گا جو اس کو جنت کی منزل تک پہنچانے والا ہو۔ جنت کی دریافت تخلیق کی حکمت کی دریافت ہے۔یہی مطلب ہے فَفِرُّوا إِلَى اللَّہِ کا(یعنی پس دوڑو اللہ کی طرف)۔الذاریات 50:</w:t>
      </w:r>
    </w:p>
    <w:p>
      <w:pPr>
        <w:pStyle w:val="Heading1"/>
        <w:jc w:val="right"/>
        <w:bidi w:val="1"/>
      </w:pPr>
      <w:r>
        <w:rPr>
          <w:rFonts w:ascii="Jameel Noori Nastaleeq" w:hAnsi="Jameel Noori Nastaleeq"/>
          <w:rtl w:val="1"/>
          <w:rFonts w:cs="Jameel Noori Nastaleeq"/>
        </w:rPr>
        <w:t>کائنات کی معنویت</w:t>
      </w:r>
    </w:p>
    <w:p>
      <w:pPr>
        <w:jc w:val="both"/>
        <w:bidi w:val="1"/>
      </w:pPr>
      <w:r>
        <w:rPr>
          <w:rFonts w:ascii="Jameel Noori Nastaleeq" w:hAnsi="Jameel Noori Nastaleeq"/>
          <w:rtl w:val="1"/>
          <w:rFonts w:cs="Jameel Noori Nastaleeq"/>
        </w:rPr>
        <w:t>سائنس فطرت (nature) کے مطالعے کا نام ہے۔ فطرت میں وہ تمام چیزیں شامل ہیں جن کو ہم کائنات کہتے ہیں۔ سائنسی مطالعے کا آغاز کچھ ابتدائی باتوں سے ہوا، لیکن یہ مطالعہ جتنا زیادہ بڑھتا گیا، اتنا ہی یہ ظاہر ہوتا گیا کہ کائنات ایک بے حد بامعنی کائنات ہے۔ کائنات کی کوئی بھی ایسی تشریح جو کائنات کی معنویت کے اعتراف پر قائم نہ ہو، وہ سائنسی تحقیقات سے مطابقت نہیں رکھتی۔مثلاً سائنسی مطالعے کے ذریعے معلوم ہوا کہ کائنات کے اندر ایک ذہین ڈیزائن (intelligent design) ہے۔ اب اگر یہ نہ مانا جائے کہ کائنات کا ایک ذہین ڈیزائنر (intelligent designer)ہے تو کائنات کا نادر ظاہرہ ناقابلِ توجیہ بن جاتاہے۔</w:t>
      </w:r>
    </w:p>
    <w:p>
      <w:pPr>
        <w:jc w:val="both"/>
        <w:bidi w:val="1"/>
      </w:pPr>
      <w:r>
        <w:rPr>
          <w:rFonts w:ascii="Jameel Noori Nastaleeq" w:hAnsi="Jameel Noori Nastaleeq"/>
          <w:rtl w:val="1"/>
          <w:rFonts w:cs="Jameel Noori Nastaleeq"/>
        </w:rPr>
        <w:t>اِسی طرح سائنس کے مطالعے نے بتایا کہ ہماری کائنات ایک کسٹم میڈ (custom-made) کائنات ہے، یعنی وہ انسان کی ضرورتوں کے عین مطابق ہے۔ اب اگر ایک ایسے خالق کو نہ مانا جائے جس نے دو الگ الگ چیزوں کے درمیان اِس مطابقت کو قائم کیا، تو اِس ظاہرے کی کوئی قابلِ فہم توجیہہ ممکن نہیں۔ اِسی طرح مختلف شعبوں میں سائنس کا مطالعہ بتاتا ہے کہ کائنات کے مختلف اجزاء آپس میں بے حد مربوط ہیں ،اور ان کے درمیان ایک انتہائی فائن ٹیوننگ (fine-tuning) پائی جاتی ہے تو اِس مائنڈ باگلنگ (mind-boggling) ظاہرے کی ضرورکوئی توجیہہ ہونی چاہیے۔</w:t>
      </w:r>
    </w:p>
    <w:p>
      <w:pPr>
        <w:jc w:val="both"/>
        <w:bidi w:val="1"/>
      </w:pPr>
      <w:r>
        <w:rPr>
          <w:rFonts w:ascii="Jameel Noori Nastaleeq" w:hAnsi="Jameel Noori Nastaleeq"/>
          <w:rtl w:val="1"/>
          <w:rFonts w:cs="Jameel Noori Nastaleeq"/>
        </w:rPr>
        <w:t>سائنس کوئی مذہبی سبجیکٹ نہیں، سائنس کا موضوع خالق کی دریافت نہیں۔ سائنس کا موضوع تخلیق (creation)کی دریافت ہے، لیکن خالق (Creator) تخلیق سے جدا نہ تھا، اِس لیے تخلیق کا مطالعہ عملاً خالق کا مطالعہ بن گیا۔ سائنس نے اپنے مطالعے کے ذریعے جو چیزیں دریافت کیں، وہ سب خدائی نشانیوں کا اظہار بن گئیں جن کو قرآن میں ’آیات اللہ‘  (signs of God) کہاگیا ہے۔ اِس اعتبار سے، یہ کہنا درست ہوگا کہ تخلیق کی معنویت کی دریافت خالق کی معنویت کی دریافت کے ہم معنی ہے۔</w:t>
      </w:r>
    </w:p>
    <w:p>
      <w:pPr>
        <w:pStyle w:val="Heading1"/>
        <w:jc w:val="right"/>
        <w:bidi w:val="1"/>
      </w:pPr>
      <w:r>
        <w:rPr>
          <w:rFonts w:ascii="Jameel Noori Nastaleeq" w:hAnsi="Jameel Noori Nastaleeq"/>
          <w:rtl w:val="1"/>
          <w:rFonts w:cs="Jameel Noori Nastaleeq"/>
        </w:rPr>
        <w:t>زمین کی حفاظت</w:t>
      </w:r>
    </w:p>
    <w:p>
      <w:pPr>
        <w:jc w:val="both"/>
        <w:bidi w:val="1"/>
      </w:pPr>
      <w:r>
        <w:rPr>
          <w:rFonts w:ascii="Jameel Noori Nastaleeq" w:hAnsi="Jameel Noori Nastaleeq"/>
          <w:rtl w:val="1"/>
          <w:rFonts w:cs="Jameel Noori Nastaleeq"/>
        </w:rPr>
        <w:t>موجودہ زمانے میں جو آلات دریافت ہوئےہیں، ان کے ذریعے یہ ممکن ہوگیا ہے کہ خلائی واقعات کا نہایت صحت کے ساتھ مشاہدہ کیا جاسکے۔ اُنھیں میں سے ایک واقعہ یہ ہے کہ 23 جولائی 2012 کو سورج کی سطح پر ایک مقناطیسی طوفان آیا تھا۔ یہ طوفان زمین کے اوپر بہت بڑی تباہی (havoc)برپا کرسکتا تھا، مگر ایسا نہیں ہوا۔ کیوں کہ یہ طوفان سورج کی ایک سمت میں آیا تھا، جب کہ زمین اپنی گردش کے اعتبار سے اُس وقت سورج کے دوسری سمت میں تھی۔اس طرح کے واقعات ہماری دنیا میں روزانہ پیش آرہے ہیں۔ یہ واقعات قرآن کی اُس آیت کی تفسیر ہیں جس میں کہاگیا ہے: قُلْ مَنْ یَّـکْلَـؤُکُمْ بِالَّیْلِ وَالنَّہَارِ مِنَ الرَّحْمٰنِ ۭ بَلْ ہُمْ عَنْ ذِکْرِ رَبِّہِمْ مُّعْرِضُوْنَ(21:42)۔</w:t>
      </w:r>
    </w:p>
    <w:p>
      <w:pPr>
        <w:jc w:val="both"/>
        <w:bidi w:val="1"/>
      </w:pPr>
      <w:r>
        <w:rPr>
          <w:rFonts w:ascii="Jameel Noori Nastaleeq" w:hAnsi="Jameel Noori Nastaleeq"/>
          <w:rtl w:val="1"/>
          <w:rFonts w:cs="Jameel Noori Nastaleeq"/>
        </w:rPr>
        <w:t>کائنات میں انسان کی حفاظت کا یہ انتظام بتاتا ہے کہ اللہ کتنے زیادہ بڑے پیمانے پر انسان کے ساتھ رحمت کا معاملہ کررہاہے۔ انسان اپنی غفلت کی بنا پر اِس حقیقت سے بے خبر رہتا ہے۔ اگر انسان اِس حقیقت کو جانے تو بلا شبہ اس کی زندگی میں ایک ربانی انقلاب آجائے۔</w:t>
      </w:r>
    </w:p>
    <w:p>
      <w:pPr>
        <w:jc w:val="both"/>
        <w:bidi w:val="1"/>
      </w:pPr>
      <w:r>
        <w:rPr>
          <w:rFonts w:ascii="Jameel Noori Nastaleeq" w:hAnsi="Jameel Noori Nastaleeq"/>
          <w:rtl w:val="1"/>
          <w:rFonts w:cs="Jameel Noori Nastaleeq"/>
        </w:rPr>
        <w:t>Massive solar storm almost hit Earth in 2012</w:t>
      </w:r>
    </w:p>
    <w:p>
      <w:pPr>
        <w:jc w:val="both"/>
        <w:bidi w:val="1"/>
      </w:pPr>
      <w:r>
        <w:rPr>
          <w:rFonts w:ascii="Jameel Noori Nastaleeq" w:hAnsi="Jameel Noori Nastaleeq"/>
          <w:rtl w:val="1"/>
          <w:rFonts w:cs="Jameel Noori Nastaleeq"/>
        </w:rPr>
        <w:t>London: A massive magnetic storm with a speed of 3,000  km per second enough to circle Earth five times in one minute and the likes of which has not been seen in the past 150 years almost hit the world in 2012. But as it tore through Earth’s orbit, releasing energy equivalent to that of about a billion hydrogen bombs, good fortune prevailed on the Blue Planet, which was placed on the other side of the sun at the time. Had the eruption come nine days earlier, it would have hit Earth, potentially destroying our electrical grid, disabling satellites and GPS and disrupting our increasingly electronic lives, wreaking havoc and causing fireworks. Experts confirmed on Wednesday that a fierce solar eruption known as coronal mass ejections blasted away from the sun and sent a pulse of magnetized plasma barrelling into space and through Earth’s orbit.   (The Times of India, New Delhi, March 20, 2014, p. 19)</w:t>
      </w:r>
    </w:p>
    <w:p>
      <w:pPr>
        <w:pStyle w:val="Heading1"/>
        <w:jc w:val="right"/>
        <w:bidi w:val="1"/>
      </w:pPr>
      <w:r>
        <w:rPr>
          <w:rFonts w:ascii="Jameel Noori Nastaleeq" w:hAnsi="Jameel Noori Nastaleeq"/>
          <w:rtl w:val="1"/>
          <w:rFonts w:cs="Jameel Noori Nastaleeq"/>
        </w:rPr>
        <w:t>کائنات کی وسعت</w:t>
      </w:r>
    </w:p>
    <w:p>
      <w:pPr>
        <w:jc w:val="both"/>
        <w:bidi w:val="1"/>
      </w:pPr>
      <w:r>
        <w:rPr>
          <w:rFonts w:ascii="Jameel Noori Nastaleeq" w:hAnsi="Jameel Noori Nastaleeq"/>
          <w:rtl w:val="1"/>
          <w:rFonts w:cs="Jameel Noori Nastaleeq"/>
        </w:rPr>
        <w:t>جب سے خلا کے دور بینی مشاہدے کا دور آیا ہے، نئی کہکشاؤں اور نئے ستاروں کا انکشاف ہوتا رہتا ہے۔ کچھ دنوں پہلےاِس قسم کا ایک خلائی انکشاف سامنے آیا ہے۔ مغربی سائنس دانوں کی ایک ٹیم فرانس کی رصد گاہ (Cote d’Azur Observatory) کے تحت خلائی مشاہدہ کررہی تھی۔ اُس ٹیم نے ایک ایسا نیا ستارہ دریافت کیا ہے، جو ہمارے سورج سے تیرہ سو گنا بڑا ہے اور زمین سے بارہ ہزار سال نور کے فاصلے پر واقع ہے۔ وہ سورج سے تقریباً ایک میلین گنا زیادہ روشن ہے۔</w:t>
      </w:r>
    </w:p>
    <w:p>
      <w:pPr>
        <w:jc w:val="both"/>
        <w:bidi w:val="1"/>
      </w:pPr>
      <w:r>
        <w:rPr>
          <w:rFonts w:ascii="Jameel Noori Nastaleeq" w:hAnsi="Jameel Noori Nastaleeq"/>
          <w:rtl w:val="1"/>
          <w:rFonts w:cs="Jameel Noori Nastaleeq"/>
        </w:rPr>
        <w:t>خورد بین اور دوربین جیسے آلات کی دریافت سے پہلے انسان کو دنیا کے عجائبات کے بارے میں بہت کم معلوم تھا۔ بیسویں صدی کا زمانہ معلوماتی انفجار (knowledge explosion) کا زمانہ ہے۔ اِس دور میں کائنات کے بارے میں بے شمار انوکھی باتیں دریافت ہوئیں جن کا سلسلہ اب تک جاری ہے۔</w:t>
      </w:r>
    </w:p>
    <w:p>
      <w:pPr>
        <w:jc w:val="both"/>
        <w:bidi w:val="1"/>
      </w:pPr>
      <w:r>
        <w:rPr>
          <w:rFonts w:ascii="Jameel Noori Nastaleeq" w:hAnsi="Jameel Noori Nastaleeq"/>
          <w:rtl w:val="1"/>
          <w:rFonts w:cs="Jameel Noori Nastaleeq"/>
        </w:rPr>
        <w:t>اب وہ وقت آگیا ہے کہ انسان خالق کی معرفت کو زیادہ بڑے پیمانے پر دریافت کرے۔ وہ خالق کی عظمتوں کا نیا برتر ادراک حاصل کرے۔ وہ آیات اللہ (signs of God)، آلاء اللہ (wonders of God) کے نئے پہلوؤں کو دریافت کرے۔ وہ عظمتِ خداوندی کے نئے احساس کے تحت کہہ اٹھے—   الحمد للہ رب العالمین۔</w:t>
      </w:r>
    </w:p>
    <w:p>
      <w:pPr>
        <w:jc w:val="both"/>
        <w:bidi w:val="1"/>
      </w:pPr>
      <w:r>
        <w:rPr>
          <w:rFonts w:ascii="Jameel Noori Nastaleeq" w:hAnsi="Jameel Noori Nastaleeq"/>
          <w:rtl w:val="1"/>
          <w:rFonts w:cs="Jameel Noori Nastaleeq"/>
        </w:rPr>
        <w:t>ایک حدیث میں قرآن کے بارے میں آیا ہے: لا تنقضی عجائبہ (قرآن کے عجائب کبھی ختم نہ ہوں گے)سنن الترمذی، حدیث نمبر 2906۔ یہ عجائب کتاب کے عجائب نہیں، بلکہ وہ صاحب کتاب کے عجائب ہیں۔ بعد کے زمانے کی تمام کائناتی دریافتیں اِسی پیشین گوئی کی تفصیل ہیں، وہ خالق کی لا محدود عظمت کا بیان ہیں۔</w:t>
      </w:r>
    </w:p>
    <w:p>
      <w:pPr>
        <w:jc w:val="both"/>
        <w:bidi w:val="1"/>
      </w:pPr>
      <w:r>
        <w:rPr>
          <w:rFonts w:ascii="Jameel Noori Nastaleeq" w:hAnsi="Jameel Noori Nastaleeq"/>
          <w:rtl w:val="1"/>
          <w:rFonts w:cs="Jameel Noori Nastaleeq"/>
        </w:rPr>
        <w:t>اِس خلائی دریافت کا ایک اہم پہلو یہ ہے کہ نیا دریافت شدہ ستارہ اور سورج دونوں ایک ہی فیملی سے تعلق رکھتے ہیں۔ نیا دریافت شدہ ستارہ جس طرح ایک ستارہ ہے، اُسی طرح سورج بھی ایک ستارہ ہے۔ البتہ نیا دریافت شدہ ستارہ سورج کے مقابلے میں تیرہ سو گنا زیادہ بڑاہے۔ اگر ایسا ہوتا کہ نیا دریافت شدہ ستارہ سورج کی جگہ پر ہوتا اور سورج نئے ستارے کی جگہ پر، تو زمین پر اتنی زیادہ گرمی ہوتی کہ زندگی کی کوئی بھی قسم یہاں موجود نہ ہوتی، نہ پانی، نہ نباتات، نہ حیوانات، نہ انسان۔</w:t>
      </w:r>
    </w:p>
    <w:p>
      <w:pPr>
        <w:jc w:val="both"/>
        <w:bidi w:val="1"/>
      </w:pPr>
      <w:r>
        <w:rPr>
          <w:rFonts w:ascii="Jameel Noori Nastaleeq" w:hAnsi="Jameel Noori Nastaleeq"/>
          <w:rtl w:val="1"/>
          <w:rFonts w:cs="Jameel Noori Nastaleeq"/>
        </w:rPr>
        <w:t>ستاروں کی یہ پوزیشن نہایت بامعنی ہے۔ قرآن میں اِس خلائی حقیقت کو اِن الفاظ میں بیان کیا گیا ہے:  فَلَا أُقْسِمُ بِمَوَاقِعِ النُّجُومِ۔ وَإِنَّہُ لَقَسَمٌ لَوْ تَعْلَمُونَ عَظِیمٌ  (56:75-76)۔ یعنی پس نہیں، میں قسم کھاتاہوں ستاروں کے مواقع کی۔ اور اگر تم جانو یہ بہت بڑی قسم ہے۔</w:t>
      </w:r>
    </w:p>
    <w:p>
      <w:pPr>
        <w:jc w:val="both"/>
        <w:bidi w:val="1"/>
      </w:pPr>
      <w:r>
        <w:rPr>
          <w:rFonts w:ascii="Jameel Noori Nastaleeq" w:hAnsi="Jameel Noori Nastaleeq"/>
          <w:rtl w:val="1"/>
          <w:rFonts w:cs="Jameel Noori Nastaleeq"/>
        </w:rPr>
        <w:t>اِس آیت میں قسم کا مطلب گواہی ہے۔ اور مواقع کا مطلب وقوع (placement) ہے، یعنی وسیع خلا میں ستاروں کو نہایت درست مقام پر رکھنا ایک عظیم شہادت ہے جو خالق کی بے پناہ قدرت اور بے پناہ حکمت کو بتاتی ہے۔ وسیع خلا میں ستاروں کا وقوع اتفاقاً نہیں ہوسکتا۔ یہ بامعنی وقوع(meaningful placement) گواہی دے رہا ہے کہ اِس کائنات کا خالق ایک عظیم ہستی ہے اور اس نے عظیم قدرت کے ذریعے یہ نظام قائم کیا ہے۔ اِس عظیم کائناتی واقعے کی اِس کے سوا کوئی اور توجیہہ ممکن نہیں۔</w:t>
      </w:r>
    </w:p>
    <w:p>
      <w:pPr>
        <w:jc w:val="both"/>
        <w:bidi w:val="1"/>
      </w:pPr>
      <w:r>
        <w:rPr>
          <w:rFonts w:ascii="Jameel Noori Nastaleeq" w:hAnsi="Jameel Noori Nastaleeq"/>
          <w:rtl w:val="1"/>
          <w:rFonts w:cs="Jameel Noori Nastaleeq"/>
        </w:rPr>
        <w:t>Found: A yellow star that is 1,300  times bigger than Sun</w:t>
      </w:r>
    </w:p>
    <w:p>
      <w:pPr>
        <w:jc w:val="both"/>
        <w:bidi w:val="1"/>
      </w:pPr>
      <w:r>
        <w:rPr>
          <w:rFonts w:ascii="Jameel Noori Nastaleeq" w:hAnsi="Jameel Noori Nastaleeq"/>
          <w:rtl w:val="1"/>
          <w:rFonts w:cs="Jameel Noori Nastaleeq"/>
        </w:rPr>
        <w:t>The largest ever yellow star, measuring 1,300 times the size of our Sun, has been discovered nearly 12,000 light-years from Earth. The star, dubbed HR 5171 A, located in the constellation Centaurus is the largest known member of the family of yellow stars to which our Sun belongs. It is also one of the 10 largest stars found so far — 50% laGrger than the famous red supergiant Betelgeuse — and about one million times brighter than the Sun. The team led by Oliver Chesneau of the Cote d’Azur Observatory in Nice, France, found that the yellow hypergiant star is much bigger, measuring 1,300 times the diameter of the Sun.</w:t>
      </w:r>
    </w:p>
    <w:p>
      <w:pPr>
        <w:jc w:val="both"/>
        <w:bidi w:val="1"/>
      </w:pPr>
      <w:r>
        <w:rPr>
          <w:rFonts w:ascii="Jameel Noori Nastaleeq" w:hAnsi="Jameel Noori Nastaleeq"/>
          <w:rtl w:val="1"/>
          <w:rFonts w:cs="Jameel Noori Nastaleeq"/>
        </w:rPr>
        <w:t>(The Times of India, New Delhi, March 14, 2014, p. 19)</w:t>
      </w:r>
    </w:p>
    <w:p>
      <w:pPr>
        <w:pStyle w:val="Heading1"/>
        <w:jc w:val="right"/>
        <w:bidi w:val="1"/>
      </w:pPr>
      <w:r>
        <w:rPr>
          <w:rFonts w:ascii="Jameel Noori Nastaleeq" w:hAnsi="Jameel Noori Nastaleeq"/>
          <w:rtl w:val="1"/>
          <w:rFonts w:cs="Jameel Noori Nastaleeq"/>
        </w:rPr>
        <w:t>تسخیرِکائنات</w:t>
      </w:r>
    </w:p>
    <w:p>
      <w:pPr>
        <w:jc w:val="both"/>
        <w:bidi w:val="1"/>
      </w:pPr>
      <w:r>
        <w:rPr>
          <w:rFonts w:ascii="Jameel Noori Nastaleeq" w:hAnsi="Jameel Noori Nastaleeq"/>
          <w:rtl w:val="1"/>
          <w:rFonts w:cs="Jameel Noori Nastaleeq"/>
        </w:rPr>
        <w:t>انسان کے لیے اللہ کی ایک نعمت وہ ہے جس کو تسخیر کہا گیا ہے۔ اِس سلسلے میں قرآن کی دو آیتیں یہ ہیں: اَللّٰہُ الَّذِیْ سَخَّرَ لَکُمُ الْبَحْرَ لِتَجْرِیَ الْفُلْکُ فِیْہِ بِاَمْرِہٖ وَلِتَبْتَغُوْا مِنْ فَضْلِہٖ وَلَعَلَّکُمْ تَشْکُرُوْنَ، وَسَخَّرَ لَکُمْ مَّا فِی السَّمٰوٰتِ وَمَا فِی الْاَرْضِ جَمِیْعًا مِّنْہُ ط اِنَّ فِیْ ذٰلِکَ لَاٰیٰتٍ لِّقَوْمٍ یَّتَفَکَّرُوْنَ (45:12-13) یعنی اللہ ہی ہے جس نے تمھارے لیے سمندر کو مسخر کردیا، تاکہ اس کے حکم سے اس میں کشتیاں چلیں اور تاکہ تم اس کا فضل تلاش کرو اور تاکہ تم شکر کرو۔ اور اللہ نے آسمانوں اور زمین کی تمام چیزوں کو تمھارے لیے مسخر کردیا، سب کو اپنی طرف سے۔ بے شک اِس میں نشانیاں ہیں اُن لوگوں کے لیے جو غور کرتے ہیں۔</w:t>
      </w:r>
    </w:p>
    <w:p>
      <w:pPr>
        <w:jc w:val="both"/>
        <w:bidi w:val="1"/>
      </w:pPr>
      <w:r>
        <w:rPr>
          <w:rFonts w:ascii="Jameel Noori Nastaleeq" w:hAnsi="Jameel Noori Nastaleeq"/>
          <w:rtl w:val="1"/>
          <w:rFonts w:cs="Jameel Noori Nastaleeq"/>
        </w:rPr>
        <w:t>تسخیر کا مطلب ہے کسی چیز کو بزور قابلِ استعمال یا قابلِ انتفاع بنانا۔ اللہ جو پوری کائنات کا خالق ہے، اس نے کائنات کے ہر جزء کو قوانینِ فطرت (laws of nature) کا پابند بنا رکھا ہے۔ اِس بنا پر یہ ممکن ہوگیا ہے کہ انسان مخلوقات کو اپنے مقصد کے لیے استعمال کرے۔ خدائی قوانین کے ذریعے کائنات اگر اِس طرح مسخر نہ ہوتی تو انسان کے لیے اس کو استعمال کرنا ناممکن ہوجاتا۔</w:t>
      </w:r>
    </w:p>
    <w:p>
      <w:pPr>
        <w:jc w:val="both"/>
        <w:bidi w:val="1"/>
      </w:pPr>
      <w:r>
        <w:rPr>
          <w:rFonts w:ascii="Jameel Noori Nastaleeq" w:hAnsi="Jameel Noori Nastaleeq"/>
          <w:rtl w:val="1"/>
          <w:rFonts w:cs="Jameel Noori Nastaleeq"/>
        </w:rPr>
        <w:t>اِس کی ایک مثال سمندر کی ہے۔ سمندروں کی شکل میں پانی کے جو قدرتی ذخائر ہیں، وہ زمین کے تقریباً تہائی حصہ (71 %) پر پھیلے ہوئے ہیں۔ زمین ایک گول کرہ ہے جو مسلسل طور پر گردش کررہا ہے۔ جدید سائنسی تحقیق سے معلوم ہوا ہے کہ ایک زبردست قانون فطرت پانی کے ان ذخائر کو زمین پر قائم کیے ہوئے ہے۔</w:t>
      </w:r>
    </w:p>
    <w:p>
      <w:pPr>
        <w:jc w:val="both"/>
        <w:bidi w:val="1"/>
      </w:pPr>
      <w:r>
        <w:rPr>
          <w:rFonts w:ascii="Jameel Noori Nastaleeq" w:hAnsi="Jameel Noori Nastaleeq"/>
          <w:rtl w:val="1"/>
          <w:rFonts w:cs="Jameel Noori Nastaleeq"/>
        </w:rPr>
        <w:t>ایک طرف زمین کی غیر معمولی کشش زمین کے ذخائر کو اپنی طرف کھینچے ہوئے ہے، اور دوسری طرف سمندر کے اوپر ہوا کا تقریباً پانچ میل موٹا غلاف ہے جو سمندر کے اوپر دباؤ بنائے ہوئے ہے۔ اِن دوطرفہ اسباب کی بنا پر ایسا ہےکہ سمندروں کی گہرائی میں پانی مسلسل طور پر موجود ہے، ورنہ پورا ذخیرۂ آب اڑ کر فضا میں تحلیل ہوجاتا۔</w:t>
      </w:r>
    </w:p>
    <w:p>
      <w:pPr>
        <w:jc w:val="both"/>
        <w:bidi w:val="1"/>
      </w:pPr>
      <w:r>
        <w:rPr>
          <w:rFonts w:ascii="Jameel Noori Nastaleeq" w:hAnsi="Jameel Noori Nastaleeq"/>
          <w:rtl w:val="1"/>
          <w:rFonts w:cs="Jameel Noori Nastaleeq"/>
        </w:rPr>
        <w:t>یہی معاملہ سمندر میں چلنے والی کشتیوں کا ہے۔ یہاں بھی خدا کا مقرر کیا ہوا ایک قانونِ فطرت کام کررہا ہے۔ یہ ایک آبی قانون ہے جس کو آج کل کی زبان میں ہائڈرواسٹیٹکس (hydrostatics) کہاجاتا ہے جس کا ایک شعبہ بائنسی (buoyancy) ہے۔</w:t>
      </w:r>
    </w:p>
    <w:p>
      <w:pPr>
        <w:jc w:val="both"/>
        <w:bidi w:val="1"/>
      </w:pPr>
      <w:r>
        <w:rPr>
          <w:rFonts w:ascii="Jameel Noori Nastaleeq" w:hAnsi="Jameel Noori Nastaleeq"/>
          <w:rtl w:val="1"/>
          <w:rFonts w:cs="Jameel Noori Nastaleeq"/>
        </w:rPr>
        <w:t>بائنسی (buoyancy)  سے مراد پانی کا یہ انوکھا قانون ہے کہ جب کوئی چیز پانی میں ڈالی جاتی ہے تو وہ پانی کے اندر جتنی جگہ گھیرتی ہے، اُسی کے بقدر وہاں اَپ ورڈ پریشر پیدا ہوتا ہے، جس کے نتیجے میں کشتی پانی کی سطح پر تیرنے لگتی ہے:</w:t>
      </w:r>
    </w:p>
    <w:p>
      <w:pPr>
        <w:jc w:val="both"/>
        <w:bidi w:val="1"/>
      </w:pPr>
      <w:r>
        <w:rPr>
          <w:rFonts w:ascii="Jameel Noori Nastaleeq" w:hAnsi="Jameel Noori Nastaleeq"/>
          <w:rtl w:val="1"/>
          <w:rFonts w:cs="Jameel Noori Nastaleeq"/>
        </w:rPr>
        <w:t>Buoyancy: The upward pressure by any fluid on a body partly or wholly immersed therein: it is equal to the weight of the fluid displaced.</w:t>
      </w:r>
    </w:p>
    <w:p>
      <w:pPr>
        <w:jc w:val="both"/>
        <w:bidi w:val="1"/>
      </w:pPr>
      <w:r>
        <w:rPr>
          <w:rFonts w:ascii="Jameel Noori Nastaleeq" w:hAnsi="Jameel Noori Nastaleeq"/>
          <w:rtl w:val="1"/>
          <w:rFonts w:cs="Jameel Noori Nastaleeq"/>
        </w:rPr>
        <w:t>تسخیر کا دوسرا واقعہ وہ ہے جس کا تعلق بالائی خلا سے ہے۔ زمین کے اوپر جو وسیع خلا ہے، وہ بہت بڑے بڑے نہایت گرم ستاروں سے بھرا ہوا ہے، اِس لیے اس کو ستاروں کی دنیا (starry universe) کہاجاتا ہے۔ یہ تمام ستارے ہماری زمین سے ایک مقرر دوری پر واقع ہیں۔ یہ مقرر دوری اگر قائم نہ رہے تو ہماری پوری زمین جل کر راکھ ہوجائے۔</w:t>
      </w:r>
    </w:p>
    <w:p>
      <w:pPr>
        <w:jc w:val="both"/>
        <w:bidi w:val="1"/>
      </w:pPr>
      <w:r>
        <w:rPr>
          <w:rFonts w:ascii="Jameel Noori Nastaleeq" w:hAnsi="Jameel Noori Nastaleeq"/>
          <w:rtl w:val="1"/>
          <w:rFonts w:cs="Jameel Noori Nastaleeq"/>
        </w:rPr>
        <w:t>زمین کی سطح سے رات کے وقت جب کھلے آسمان کو دیکھا جائے تو اوپر کی فضا میں بہت سے چھوٹے چھوٹے ستارے نظر آتے ہیں۔ یہ ستارے بہت بڑے بڑے ستارے ہیں، لیکن دوری کی وجہ سے وہ چھوٹے نظر آتے ہیں۔ آنکھ سے دیکھنے میں تقریباً دس ہزار ستارے دکھائی دیتے ہیں۔ یہ ستارے وہ ہیں جو ہماری قریبی کہکشاں (Milky Way) سے تعلق رکھتے ہیں۔</w:t>
      </w:r>
    </w:p>
    <w:p>
      <w:pPr>
        <w:jc w:val="both"/>
        <w:bidi w:val="1"/>
      </w:pPr>
      <w:r>
        <w:rPr>
          <w:rFonts w:ascii="Jameel Noori Nastaleeq" w:hAnsi="Jameel Noori Nastaleeq"/>
          <w:rtl w:val="1"/>
          <w:rFonts w:cs="Jameel Noori Nastaleeq"/>
        </w:rPr>
        <w:t>اِس کے علاوہ، وسیع خلا میں بے شمار بڑے بڑے ستارے ہیں جو مسلسل حرکت کررہے ہیں۔ ایک سو بلین سے زیادہ کہکشائیں (galaxies) ہیں اور ہر کہکشاں میں تقریباً ایک سو بلین ستارے پائے جاتے ہیں۔</w:t>
      </w:r>
    </w:p>
    <w:p>
      <w:pPr>
        <w:jc w:val="both"/>
        <w:bidi w:val="1"/>
      </w:pPr>
      <w:r>
        <w:rPr>
          <w:rFonts w:ascii="Jameel Noori Nastaleeq" w:hAnsi="Jameel Noori Nastaleeq"/>
          <w:rtl w:val="1"/>
          <w:rFonts w:cs="Jameel Noori Nastaleeq"/>
        </w:rPr>
        <w:t>اِس وسیع عالمِ نجوم کو انسان اپنی فطری آنکھ سے نہیں دیکھ سکتا تھا۔ اللہ تعالی نے ہماری دنیا میں ایسے مادی اسباب رکھ دئے جن کو انسان دریافت کرے اور ان کو ترقی دے کر طاقت ور دوربین (telescope) بنائے۔ چناں چہ موجودہ زمانے میں خلائی دور بین کو استعمال کرکے انسان بے شمار ستاروں اور کہکشاؤں کو دیکھتا ہے۔</w:t>
      </w:r>
    </w:p>
    <w:p>
      <w:pPr>
        <w:jc w:val="both"/>
        <w:bidi w:val="1"/>
      </w:pPr>
      <w:r>
        <w:rPr>
          <w:rFonts w:ascii="Jameel Noori Nastaleeq" w:hAnsi="Jameel Noori Nastaleeq"/>
          <w:rtl w:val="1"/>
          <w:rFonts w:cs="Jameel Noori Nastaleeq"/>
        </w:rPr>
        <w:t>سمندروں (اور حیوانات) کے معاملے میں تسخیر کا مطلب یہ تھا کہ انسان قانونِ فطرت کو جانے اور اس کی مدد سے اِن چیزوں کو اپنی ضرورت کے لیے استعمال کرے۔ عالمِ نجوم کے معاملے میں تسخیر کا مطلب اُن کو اپنی ضرورت کے لیے استعمال کرنا نہیں ہے، بلکہ اِس کا مطلب یہ ہے کہ وسیع عالمِ نجوم کو انسان آلات کی مدد سے دیکھے، وہ ان پر غور وفکر کرے۔ وہ غور وفکر کے ذریعے عالمِ نجوم کو اعلی معرفت کے حصول کا ذریعہ بنائے۔</w:t>
      </w:r>
    </w:p>
    <w:p>
      <w:pPr>
        <w:jc w:val="both"/>
        <w:bidi w:val="1"/>
      </w:pPr>
      <w:r>
        <w:rPr>
          <w:rFonts w:ascii="Jameel Noori Nastaleeq" w:hAnsi="Jameel Noori Nastaleeq"/>
          <w:rtl w:val="1"/>
          <w:rFonts w:cs="Jameel Noori Nastaleeq"/>
        </w:rPr>
        <w:t>سمندروں اور حیوانات کی تسخیر انسان کی خدمت کے لیے ہے۔ اور عالمِ نجوم کی تسخیر اِس لیے ہے کہ ان کے ذریعے سے آدمی خالق کی عظمت کو دریافت کرے۔وہ اُن میں غوروفکر کرکے اپنے لیے معرفتِ اعلی کا رزق حاصل کرے۔</w:t>
      </w:r>
    </w:p>
    <w:p>
      <w:pPr>
        <w:jc w:val="both"/>
        <w:bidi w:val="1"/>
      </w:pPr>
      <w:r>
        <w:rPr>
          <w:rFonts w:ascii="Jameel Noori Nastaleeq" w:hAnsi="Jameel Noori Nastaleeq"/>
          <w:rtl w:val="1"/>
          <w:rFonts w:cs="Jameel Noori Nastaleeq"/>
        </w:rPr>
        <w:t>٭  ٭  ٭  ٭  ٭  ٭</w:t>
      </w:r>
    </w:p>
    <w:p>
      <w:pPr>
        <w:jc w:val="both"/>
        <w:bidi w:val="1"/>
      </w:pPr>
      <w:r>
        <w:rPr>
          <w:rFonts w:ascii="Jameel Noori Nastaleeq" w:hAnsi="Jameel Noori Nastaleeq"/>
          <w:rtl w:val="1"/>
          <w:rFonts w:cs="Jameel Noori Nastaleeq"/>
        </w:rPr>
        <w:t>قرآن میںکائناتی واقعات کو قرآنی پیغام کے حق میں بطور استدلال پیش کیا گیا ہے۔ گویا قرآن میں جو بات نظری طور پر کہی گئی ہے، کائنات اس کے حق میں واقعاتی دلیل ہے۔ اس اعتبار سے پوری سائنس قرآن کا علم کلام ہے۔ کیو نکہ سا ئنس کسی سا ئنس داں کے خود سا ختہ علم کا نام نہیں بلکہ وہ خدا کی کا ئنات میں کام کر نے والے قوانین کی تلاش کا نام ہے۔ ان قوانین کا جو حصہ بھی سا ئنس دریافت کر تی ہے وہ خدا کی کار فرمائیوں کی ایک جھلک ہو تی ہے، وہ خدا کی آیتوں میں سے ایک آیت ( نشانی) کا انسانی علم میں آنا ہو تا ہے۔ سا ئنس داں کے لئے سائنس کا علم برائے علم ہے یا زیادہ سے زیادہ علم برا ئے تعمیر دنیا۔ مگر مومن کے لئے سا ئنس ایک علمی ہتھیار ہے جس سے وہ دعوت حق کی جدو جہد میں کام لیتا ہے، جس سے وہ اپنی بات کو مدلل کر کے لوگوں کے سامنے پیش کرتا ہے۔ (اسلام پندرھویں صدی میں)</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http://cpsalrisala.blogspot.com/2017/08/AugustAlrisala.html | Extracted on: 2026-03-26T14:25:22.618618</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