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2017</w:t>
      </w:r>
    </w:p>
    <w:p>
      <w:pPr>
        <w:pStyle w:val="Heading1"/>
        <w:jc w:val="right"/>
        <w:bidi w:val="1"/>
      </w:pPr>
      <w:r>
        <w:rPr>
          <w:rFonts w:ascii="Jameel Noori Nastaleeq" w:hAnsi="Jameel Noori Nastaleeq"/>
          <w:rtl w:val="1"/>
          <w:rFonts w:cs="Jameel Noori Nastaleeq"/>
        </w:rPr>
        <w:t>کائناتی نشانیاں</w:t>
      </w:r>
    </w:p>
    <w:p>
      <w:pPr>
        <w:jc w:val="both"/>
        <w:bidi w:val="1"/>
      </w:pPr>
      <w:r>
        <w:rPr>
          <w:rFonts w:ascii="Jameel Noori Nastaleeq" w:hAnsi="Jameel Noori Nastaleeq"/>
          <w:rtl w:val="1"/>
          <w:rFonts w:cs="Jameel Noori Nastaleeq"/>
        </w:rPr>
        <w:t>قرآن کی ایک آیت ان الفاظ میں آئی ہے: وَکَأَیِّنْ مِنْ آیَةٍ فِی السَّمَاوَاتِ وَالْأَرْضِ یَمُرُّونَ عَلَیْہَا وَہُمْ عَنْہَا مُعْرِضُونَ (12:105)۔ یعنی آسمانوں اور زمین میں کتنی ہی نشانیاں ہیں جن پر ان کا گزر ہوتا رہتا ہے اور وہ ان پر دھیان نہیں کرتے۔ اس آیت میں زمین و آسمان سے مراد وہ عالم ہے جس کو کائنات کہا جاتا ہے۔ آیات سے مراد نشانیاں (signs) ہیں۔</w:t>
      </w:r>
    </w:p>
    <w:p>
      <w:pPr>
        <w:jc w:val="both"/>
        <w:bidi w:val="1"/>
      </w:pPr>
      <w:r>
        <w:rPr>
          <w:rFonts w:ascii="Jameel Noori Nastaleeq" w:hAnsi="Jameel Noori Nastaleeq"/>
          <w:rtl w:val="1"/>
          <w:rFonts w:cs="Jameel Noori Nastaleeq"/>
        </w:rPr>
        <w:t>اصل یہ ہے کہ کائنات میں جو چیزیں ہیں، ان سب کی تخلیق اس طرح کی گئی ہے کہ ہر چیز انسان کے لیے عملاً ایک سبق بن گئی ہے۔ تمام چیزیں روحانی حقیقتوں (spiritual realities) کی مادی تمثیلات (material illustrations) ہیں۔ انسان کو چاہیے کہ وہ ان سے نصیحت لے، اور اپنے آپ کو خدا کے راستے پر قائم رکھے۔</w:t>
      </w:r>
    </w:p>
    <w:p>
      <w:pPr>
        <w:jc w:val="both"/>
        <w:bidi w:val="1"/>
      </w:pPr>
      <w:r>
        <w:rPr>
          <w:rFonts w:ascii="Jameel Noori Nastaleeq" w:hAnsi="Jameel Noori Nastaleeq"/>
          <w:rtl w:val="1"/>
          <w:rFonts w:cs="Jameel Noori Nastaleeq"/>
        </w:rPr>
        <w:t>مثلاً وسیع خلا میں ستاروں کی گردش اس بات کی تمثیل ہے کہ اجتماعی زندگی میں لوگوں کو اپنی سرگرمیاں اس طرح جاری کرنا چاہیے جس میں ایک دوسرے کے ساتھ ٹکراؤ پیش نہ آئے۔ گلاب کا درخت بتاتا ہے کہ اگر تم کانٹوں کے پڑوس میں ہو، تب بھی تم پھول بن کر رہنا سیکھو۔ ہرا بھرا درخت بتاتا ہے کہ تم اپنے آپ کو جمود (stagnation) سے بچاؤ، بلکہ ہمیشہ اپنے آپ کو ترقی دیتے رہو۔</w:t>
      </w:r>
    </w:p>
    <w:p>
      <w:pPr>
        <w:jc w:val="both"/>
        <w:bidi w:val="1"/>
      </w:pPr>
      <w:r>
        <w:rPr>
          <w:rFonts w:ascii="Jameel Noori Nastaleeq" w:hAnsi="Jameel Noori Nastaleeq"/>
          <w:rtl w:val="1"/>
          <w:rFonts w:cs="Jameel Noori Nastaleeq"/>
        </w:rPr>
        <w:t>شہد کی مکھی اس معاملے میں ایک انوکھی مثال ہے۔ شہد کی مکھی پہاڑوں اور جنگلوں میں اڑتی ہے۔ وہاں مختلف قسم کی چیزیں ہیں، لیکن شہد کی مکھی صرف پھول پر جاکر بیٹھ جاتی ہے، اور پھر خاموشی کے ساتھ پھول سے اس کانکٹر (nectar) نکالتی ہے، اور اڑ جاتی ہے۔</w:t>
      </w:r>
    </w:p>
    <w:p>
      <w:pPr>
        <w:jc w:val="both"/>
        <w:bidi w:val="1"/>
      </w:pPr>
      <w:r>
        <w:rPr>
          <w:rFonts w:ascii="Jameel Noori Nastaleeq" w:hAnsi="Jameel Noori Nastaleeq"/>
          <w:rtl w:val="1"/>
          <w:rFonts w:cs="Jameel Noori Nastaleeq"/>
        </w:rPr>
        <w:t>اس طرح کی ایک مثال دودھ دینے والے جانور ہیں۔ دودھ دینے والے جانوروں کو انسان گھاس اور درخت کی پتیاں کھلاتا ہے۔ لیکن دودھ دینے والے جانور انسان کو اس کے بدلے میں جو چیز لوٹاتے ہیں، وہ دودھ ہے۔ اس طرح دودھ دینے والے جانور یہ سبق دے رہے ہیںکہ دوسرا شخص تم کو خواہ ’’گھاس ‘‘ دے، مگر تم اس کو اس کے جواب میں دودھ کا تحفہ لوٹاؤ۔</w:t>
      </w:r>
    </w:p>
    <w:p>
      <w:pPr>
        <w:pStyle w:val="Heading1"/>
        <w:jc w:val="right"/>
        <w:bidi w:val="1"/>
      </w:pPr>
      <w:r>
        <w:rPr>
          <w:rFonts w:ascii="Jameel Noori Nastaleeq" w:hAnsi="Jameel Noori Nastaleeq"/>
          <w:rtl w:val="1"/>
          <w:rFonts w:cs="Jameel Noori Nastaleeq"/>
        </w:rPr>
        <w:t>ایمان بالغیب</w:t>
      </w:r>
    </w:p>
    <w:p>
      <w:pPr>
        <w:jc w:val="both"/>
        <w:bidi w:val="1"/>
      </w:pPr>
      <w:r>
        <w:rPr>
          <w:rFonts w:ascii="Jameel Noori Nastaleeq" w:hAnsi="Jameel Noori Nastaleeq"/>
          <w:rtl w:val="1"/>
          <w:rFonts w:cs="Jameel Noori Nastaleeq"/>
        </w:rPr>
        <w:t>قرآن میں ہدایت یافتہ لوگوں کی یہ صفت بیان کی گئی ہے کہ وہ غیب پر ایمان رکھنے والے(البقرۃ:   3) ہوتے ہیں۔ اس کے مطابق ، ہدایت یافتہ لوگوں کی پہچان یہ ہے کہ وہ غیب پر ایمان رکھنے والے بن جائیں۔یہاں ایمان سے مراد لفظی اقرار نہیں ہے، بلکہ اس کا مطلب یہ ہے کہ آدمی کو غیب کے اوپر پورا یقین حاصل ہوجائے۔</w:t>
      </w:r>
    </w:p>
    <w:p>
      <w:pPr>
        <w:jc w:val="both"/>
        <w:bidi w:val="1"/>
      </w:pPr>
      <w:r>
        <w:rPr>
          <w:rFonts w:ascii="Jameel Noori Nastaleeq" w:hAnsi="Jameel Noori Nastaleeq"/>
          <w:rtl w:val="1"/>
          <w:rFonts w:cs="Jameel Noori Nastaleeq"/>
        </w:rPr>
        <w:t>یہ یقین کسی آدمی کو کس طرح حاصل ہوتا ہے۔ وہ اس وقت حاصل ہوتا ہے جب کہ آدمی اس معاملے میں مطالعہ اور تدبر کا طریقہ اختیار کرے۔ اس موضوع پر اس کا سنجیدہ غور وفکر اتنا بڑھا ہوا ہو کہ وہ اس کے نزدیک یقینی علم کا درجہ حاصل کرلے۔گویا کہ ایمان بالغیب ایک عمل (process) کے نتیجہ میں حاصل ہوتا ہے۔ آدمی پہلے غیبی حقیقت کو دریافت کرتا ہے۔ پھر یہ دریافت ترقی کرکے اس کے لیے یقین کا درجہ حاصل کرلیتی ہے۔ اس کے بعد آدمی کو وہ اعلیٰ معرفت حاصل ہوتی ہے، جس کو ایمان بالغیب کہا گیا ہے۔</w:t>
      </w:r>
    </w:p>
    <w:p>
      <w:pPr>
        <w:jc w:val="both"/>
        <w:bidi w:val="1"/>
      </w:pPr>
      <w:r>
        <w:rPr>
          <w:rFonts w:ascii="Jameel Noori Nastaleeq" w:hAnsi="Jameel Noori Nastaleeq"/>
          <w:rtl w:val="1"/>
          <w:rFonts w:cs="Jameel Noori Nastaleeq"/>
        </w:rPr>
        <w:t>ایمان کسی قسم کے تلفظِ کلمہ کا نام نہیں ہے، بلکہ وہ گہرے تدبر کے ذریعہ حاصل ہونے والی معرفت کا نام ہے۔ جب کوئی آدمی اس معرفت کے درجے تک پہنچتا ہے تو غیب اس کے لیے شہود بن جاتا ہے۔ وہ تخلیق میں خالق کو دریافت کرلیتا ہے۔ جب کسی آدمی کو یہ معرفت حاصل ہوتی ہے تو اس کے ساتھ ہی وہ جان لیتا ہے کہ تخلیق کا مقصد کیا ہے۔ اور اس مقصد تخلیق کے مطابق اس کو دنیا میں کس طرح کی زندگی گزارنا ہے۔ اس کی ذمہ داریا ں کیا ہیں، اور اس کے حقوق کیا ۔ وہ زندگی کی معنویت کو بھی جان لیتا ہے، اور موت کی معنویت کو بھی۔ اس کو دنیا اور آخرت دونوں کی حقیقت کا گہرا علم حاصل ہوجاتا ہے۔ اس معرفت (realization) کے نتیجے میں جو انسان بنتا ہے، اسی انسان کا نام مومن ہے۔ مومن ایک تخلیقی انسان (creative person) ہوتا ہے، اس سے کم کسی چیز کو مومن یا ایمان سمجھنا ، مومن اور ایمان دونوں کا کم تر اندازہ ہے۔</w:t>
      </w:r>
    </w:p>
    <w:p>
      <w:pPr>
        <w:pStyle w:val="Heading1"/>
        <w:jc w:val="right"/>
        <w:bidi w:val="1"/>
      </w:pPr>
      <w:r>
        <w:rPr>
          <w:rFonts w:ascii="Jameel Noori Nastaleeq" w:hAnsi="Jameel Noori Nastaleeq"/>
          <w:rtl w:val="1"/>
          <w:rFonts w:cs="Jameel Noori Nastaleeq"/>
        </w:rPr>
        <w:t>انسان کا المیہ</w:t>
      </w:r>
    </w:p>
    <w:p>
      <w:pPr>
        <w:jc w:val="both"/>
        <w:bidi w:val="1"/>
      </w:pPr>
      <w:r>
        <w:rPr>
          <w:rFonts w:ascii="Jameel Noori Nastaleeq" w:hAnsi="Jameel Noori Nastaleeq"/>
          <w:rtl w:val="1"/>
          <w:rFonts w:cs="Jameel Noori Nastaleeq"/>
        </w:rPr>
        <w:t>انسان سے یہ مطلوب ہے کہ وہ جنت کا طالب بنے۔ وہ آخری حد تک جنت کا خواہش مند بن جائے۔ لیکن عملاً ایسا نہیں ہوتا۔ چناں چہ حدیث میں آیا ہے کہ رسول اللہ صلی اللہ علیہ وسلم نے فرمایا:ما رأیت مثل الجنة، نام طالبہا (المعجم الاوسط للطبرانی، حدیث نمبر1638) ۔ یعنی میں نے جنت کی مانند ایسی کوئی چیز نہیں دیکھی کہ اس کا طلب گار سوتا رہے۔</w:t>
      </w:r>
    </w:p>
    <w:p>
      <w:pPr>
        <w:jc w:val="both"/>
        <w:bidi w:val="1"/>
      </w:pPr>
      <w:r>
        <w:rPr>
          <w:rFonts w:ascii="Jameel Noori Nastaleeq" w:hAnsi="Jameel Noori Nastaleeq"/>
          <w:rtl w:val="1"/>
          <w:rFonts w:cs="Jameel Noori Nastaleeq"/>
        </w:rPr>
        <w:t>انسان کا ہیبیٹیٹ (habitat) جنت ہے۔ انسان کو حقیقی خوشی صرف جنت میں مل سکتی ہے۔ مگر جنت موجودہ آنکھوں سےانسان کو دکھائی نہیں دیتی۔ اس لیے انسان جنت کا طالب بننے کے بجائے دنیا کا طالب بن جاتا ہے۔ بچپن کا دور انسان کے لیے بےخبری کا دور ہے۔ جوانی کی عمر میں وہ غیب کی جنت کے بجائے، شہود کی جنت کو اپنا مقصود بنا لیتا ہے۔ بڑھاپے کی عمر میں یہ ہونا چاہیے کہ انسان اپنی عمر بھر کی غلطیوں کی تلافی کرے، اور حقیقی معنوں میں جنت کا طالب بن جائے۔ مگر یہاں بھی وہ اس سے محروم رہتا ہے۔</w:t>
      </w:r>
    </w:p>
    <w:p>
      <w:pPr>
        <w:jc w:val="both"/>
        <w:bidi w:val="1"/>
      </w:pPr>
      <w:r>
        <w:rPr>
          <w:rFonts w:ascii="Jameel Noori Nastaleeq" w:hAnsi="Jameel Noori Nastaleeq"/>
          <w:rtl w:val="1"/>
          <w:rFonts w:cs="Jameel Noori Nastaleeq"/>
        </w:rPr>
        <w:t>بڑھاپے کی عمر ایک ایسی عمر ہے، جب کہ انسان کے اندر سے امنگ کا خاتمہ ہوجاتا ہے۔ اس کے اندر پہلے کی طرح جوش و جذبہ باقی نہیں رہتا۔ وہ ایک ایسا انسان بن جاتا ہے جو انسان ہو لیکن وہ جوش و خروش کی صفت سے خالی ہو۔ انسان کی یہ حالت دوبارہ بڑھاپے کی عمر میں بھی اس کو جنت کا طالب بننے سے محروم کردیتی ہے۔ اس کی ساری توجہ اس میںلگ جاتی ہے کہ وہ اپنے آپ کو سنبھالے۔ اپنی بقیہ عمر کو کسی نہ کسی طرح گزار دے۔</w:t>
      </w:r>
    </w:p>
    <w:p>
      <w:pPr>
        <w:jc w:val="both"/>
        <w:bidi w:val="1"/>
      </w:pPr>
      <w:r>
        <w:rPr>
          <w:rFonts w:ascii="Jameel Noori Nastaleeq" w:hAnsi="Jameel Noori Nastaleeq"/>
          <w:rtl w:val="1"/>
          <w:rFonts w:cs="Jameel Noori Nastaleeq"/>
        </w:rPr>
        <w:t>یہی تقریباً ہر انسان کی کہانی ہے۔ ہرانسان اپنی فطرت کے اعتبار سے اس طرح پیدا کیا گیا ہے کہ وہ جنت کا طالب بنے۔ وہ جنت کو اپنا منزل مقصود بنائے، لیکن مختلف اسباب سے وہ اپنی پوری عمر غفلت میں گزار دیتا ہے۔ وہ اپنی عمر کے پہلے حصے میں بھی جنت سے غافل رہتا ہے، اور اپنی عمر کے آخری حصہ میں بھی۔</w:t>
      </w:r>
    </w:p>
    <w:p>
      <w:pPr>
        <w:pStyle w:val="Heading1"/>
        <w:jc w:val="right"/>
        <w:bidi w:val="1"/>
      </w:pPr>
      <w:r>
        <w:rPr>
          <w:rFonts w:ascii="Jameel Noori Nastaleeq" w:hAnsi="Jameel Noori Nastaleeq"/>
          <w:rtl w:val="1"/>
          <w:rFonts w:cs="Jameel Noori Nastaleeq"/>
        </w:rPr>
        <w:t>جنت کیا ہے</w:t>
      </w:r>
    </w:p>
    <w:p>
      <w:pPr>
        <w:jc w:val="both"/>
        <w:bidi w:val="1"/>
      </w:pPr>
      <w:r>
        <w:rPr>
          <w:rFonts w:ascii="Jameel Noori Nastaleeq" w:hAnsi="Jameel Noori Nastaleeq"/>
          <w:rtl w:val="1"/>
          <w:rFonts w:cs="Jameel Noori Nastaleeq"/>
        </w:rPr>
        <w:t>جنت ہر انسان کے لیے ایک معلوم چیزہے۔ ہر انسان اپنی پیدائش کے اعتبار سے معیار پسند (perfectionist) ہوتا ہے۔ اپنے اس پیدائشی مزاج کی بنا پر ہر آدمی اپنی پسند کی دنیا (desired world) کی تلاش میں رہتا ہے۔ لیکن ہر انسان آخرکار اس دریافت تک پہنچتا ہے کہ اس کی پسند کی دنیا یہاں موجود نہیں ۔</w:t>
      </w:r>
    </w:p>
    <w:p>
      <w:pPr>
        <w:jc w:val="both"/>
        <w:bidi w:val="1"/>
      </w:pPr>
      <w:r>
        <w:rPr>
          <w:rFonts w:ascii="Jameel Noori Nastaleeq" w:hAnsi="Jameel Noori Nastaleeq"/>
          <w:rtl w:val="1"/>
          <w:rFonts w:cs="Jameel Noori Nastaleeq"/>
        </w:rPr>
        <w:t>انسان کی فطرت اور خارجی دنیا کے درمیان یہ عدم مطابقت (disparity) ایک سراغ (clue) ہے۔ آدمی اگر اس سراغ پر غور کرے تو وہ یقینا اس دنیا میں ایک دریافت تک پہنچے گا۔ وہ یہ ہے کہ خالق کی تخلیق جب پوری کائنات میں مکمل ہے۔ تو انسان کی زندگی میں یہ خلل (flaw) کیوں۔ یہی دریافت جنت میں داخلے کا آغاز ہے۔ موجودہ دنیا میں انسان دریافت کے درجے میں جنت میں داخل ہوتا ہے،اور آخرت میں وہ واقعہ کے درجے میں جنت میں داخل کیا جائے گا۔</w:t>
      </w:r>
    </w:p>
    <w:p>
      <w:pPr>
        <w:jc w:val="both"/>
        <w:bidi w:val="1"/>
      </w:pPr>
      <w:r>
        <w:rPr>
          <w:rFonts w:ascii="Jameel Noori Nastaleeq" w:hAnsi="Jameel Noori Nastaleeq"/>
          <w:rtl w:val="1"/>
          <w:rFonts w:cs="Jameel Noori Nastaleeq"/>
        </w:rPr>
        <w:t>جنت اس انسان کے لیے ہے جو شعور کے اعتبار سے اتنا زیادہ ترقی یافتہ ہو کہ وہ اسی دنیا میں جنت کی معرفت حاصل کرلے۔ اس حقیقت کو قرآن میں ان الفاظ میں بیان کیا گیا ہے:وَیُدْخِلُہُمُ الْجَنَّةَ عَرَّفَہَا لَہُمْ (47:6)۔ جنت معرفت کی قیمت ہے، اور معرفت صرف اس انسان کو حاصل ہوتی ہے، جو جنت کا اتنا زیادہ حریص ہو کہ وہ اس کا متلاشی (seeker)بن جائے۔ یہاں تک کہ وہ اسی دنیا میں معرفت کے درجے میں جنت کو پالے۔</w:t>
      </w:r>
    </w:p>
    <w:p>
      <w:pPr>
        <w:jc w:val="both"/>
        <w:bidi w:val="1"/>
      </w:pPr>
      <w:r>
        <w:rPr>
          <w:rFonts w:ascii="Jameel Noori Nastaleeq" w:hAnsi="Jameel Noori Nastaleeq"/>
          <w:rtl w:val="1"/>
          <w:rFonts w:cs="Jameel Noori Nastaleeq"/>
        </w:rPr>
        <w:t>جنت کامل معنوں میں ایک مثبت دنیا (positive world) ہے۔ جنت کی معرفت کی پہچان یہ ہے کہ آدمی مکمل معنوں میں مثبت سوچ (positive thinking) کا حامل بن جائے۔ دوسرے انسانوں کے لیے کسی بھی درجے میں اس کے اندر نفرت کا جذبہ باقی نہ رہے۔ وہ جتنا زیادہ حریص اپنے خیرکے لیے ہے، اتنا ہی زیادہ حریص وہ دوسروں کے خیر کے لیے بن جائے۔منفی سوچ (negative thinking) جہنمی کلچر کی پہچان ہے، اور مثبت سوچ جنتی کلچر کی پہچان ۔</w:t>
      </w:r>
    </w:p>
    <w:p>
      <w:pPr>
        <w:pStyle w:val="Heading1"/>
        <w:jc w:val="right"/>
        <w:bidi w:val="1"/>
      </w:pPr>
      <w:r>
        <w:rPr>
          <w:rFonts w:ascii="Jameel Noori Nastaleeq" w:hAnsi="Jameel Noori Nastaleeq"/>
          <w:rtl w:val="1"/>
          <w:rFonts w:cs="Jameel Noori Nastaleeq"/>
        </w:rPr>
        <w:t>حفاظت دین</w:t>
      </w:r>
    </w:p>
    <w:p>
      <w:pPr>
        <w:jc w:val="both"/>
        <w:bidi w:val="1"/>
      </w:pPr>
      <w:r>
        <w:rPr>
          <w:rFonts w:ascii="Jameel Noori Nastaleeq" w:hAnsi="Jameel Noori Nastaleeq"/>
          <w:rtl w:val="1"/>
          <w:rFonts w:cs="Jameel Noori Nastaleeq"/>
        </w:rPr>
        <w:t>قرآن کی ایک آیت کے الفاظ یہ ہیں: إِنَّا نَحْنُ نَزَّلْنَا الذِّکْرَ وَإِنَّا لَہُ لَحَافِظُونَ (15:9)۔ یعنی ہم نے اس یاد دہانی کو اتارا ہے اور ہم ہی اس کی حفاظت کرنے والے ہیں۔ اس آیت میں عام طور پر مفسرین نے ذکر سے قرآن کو مراد لیا ہے۔ لیکن توسیعی معنی میں اس سے مراد پورا دین ہے۔یہ ایک حقیقت ہے کہ اللہ نے دین اسلام کو نہ صرف نازل کیا ، بلکہ اس کی حفاظت کی ذمہ داری بھی خود اپنے اوپر لے لی۔ تاریخ بتاتی ہے کہ اللہ کا یہ وعدہ کامل معنوں میں پورا ہوا۔ دین اسلام پوری طرح ایک محفوظ دین ہے۔ انسان کے لیے بھٹکنے کا دروازہ ہمیشہ کھلا رہتا ہے، لیکن جو شخص سنجیدگی کے ساتھ دین حق کو جاننا چاہے اس کے لیےکوئی رکاوٹ نہیں۔</w:t>
      </w:r>
    </w:p>
    <w:p>
      <w:pPr>
        <w:jc w:val="both"/>
        <w:bidi w:val="1"/>
      </w:pPr>
      <w:r>
        <w:rPr>
          <w:rFonts w:ascii="Jameel Noori Nastaleeq" w:hAnsi="Jameel Noori Nastaleeq"/>
          <w:rtl w:val="1"/>
          <w:rFonts w:cs="Jameel Noori Nastaleeq"/>
        </w:rPr>
        <w:t>دین اسلام کی حفاظت کوئی فضیلت کی بات نہیں ہے، بلکہ اس کی حفاظت ضرورت کی بات ہے۔ محمد صلی اللہ علیہ وسلم اللہ کے آخری نبی تھے۔ آپ کے بعد اللہ کوئی نبی بھیجنے والا نہیں۔ اس واقعہ کا تقاضا تھا کہ دین اسلام کو ایک محفوظ دین بنا دیا جائے۔ کیوں کہ اللہ کا دین اللہ کے نبی کے ذریعہ آنے والی ہدایت کو جاننے کا واحد ذریعہ ہوتا ہے۔ پیغمبر کی غیر موجودگی میں اللہ کا دین پیغمبر کا بدل ہوتا ہے۔ اس لیے اللہ نے جب ختم نبوت کا فیصلہ فرمایا تو اسی وقت یہ بھی فیصلہ فرمادیا کہ آخری نبی کے ذریعہ بھیجا جانے والا دین ہمیشہ اپنی اصل حالت میں محفوظ رہے گا۔ اگر ایسا نہ ہوتا تو بعد کے انسانوں کے لیے صراط مستقیم کو جاننے کا کوئی مستند ذریعہ موجود نہ ہوتا۔</w:t>
      </w:r>
    </w:p>
    <w:p>
      <w:pPr>
        <w:jc w:val="both"/>
        <w:bidi w:val="1"/>
      </w:pPr>
      <w:r>
        <w:rPr>
          <w:rFonts w:ascii="Jameel Noori Nastaleeq" w:hAnsi="Jameel Noori Nastaleeq"/>
          <w:rtl w:val="1"/>
          <w:rFonts w:cs="Jameel Noori Nastaleeq"/>
        </w:rPr>
        <w:t>اس صورت حال کا دوسرا پہلو وہ ہے جس کا تعلق دین کی حامل امت سے ہے۔ دین محفوظ ہونے کے باوجود یہ ضرورت باقی ہے کہ کوئی انسانی گروہ ہو، جو ہر دور میں دین کی اشاعت کا کام کرتا رہے۔یہ گروہ امت مسلمہ ہے، جس کو پرامن دعوت الی اللہ کا یہ کام بلاتوقف قیامت تک انجام دینا ہے۔ معاملے کا یہ پہلو امت مسلمہ کی ذمہ داری کو بڑھادیتا ہے۔ یعنی امت مسلمہ کو بعد کے زمانے میں دعوت کا وہی کام انجام دینا ہے، جو پیغمبر نے اپنے زمانے میں انجام دیا ۔</w:t>
      </w:r>
    </w:p>
    <w:p>
      <w:pPr>
        <w:pStyle w:val="Heading1"/>
        <w:jc w:val="right"/>
        <w:bidi w:val="1"/>
      </w:pPr>
      <w:r>
        <w:rPr>
          <w:rFonts w:ascii="Jameel Noori Nastaleeq" w:hAnsi="Jameel Noori Nastaleeq"/>
          <w:rtl w:val="1"/>
          <w:rFonts w:cs="Jameel Noori Nastaleeq"/>
        </w:rPr>
        <w:t>خدائی منصوبہ</w:t>
      </w:r>
    </w:p>
    <w:p>
      <w:pPr>
        <w:jc w:val="both"/>
        <w:bidi w:val="1"/>
      </w:pPr>
      <w:r>
        <w:rPr>
          <w:rFonts w:ascii="Jameel Noori Nastaleeq" w:hAnsi="Jameel Noori Nastaleeq"/>
          <w:rtl w:val="1"/>
          <w:rFonts w:cs="Jameel Noori Nastaleeq"/>
        </w:rPr>
        <w:t>قرآن میں بتایا گیا ہے کہ اللہ نے فرقان (قرآن) کو اپنے بندے پر اتارا تاکہ وہ سارے عالم کے لئے آگاہ کرنے والا بنے (25:1) ۔اس آیت کے مطابق اول دن سے یہ مطلوب تھا کہ قرآن تمام دنیا کے انسانوں تک پہنچے۔ اس کی جو صورت مقرر کی گئی، وہ قرآن میں رسول کی زبان سے اس طرح بیان کی گئی ہے: اور یہ قرآن میری طرف وحی کیاگیا ہے تاکہ میں اس کو تم لوگوں تک پہنچاؤں اور جن کو یہ قرآن پہنچے وہ اس کو دوسرے لوگوں تک پہنچائیں (6:19)۔</w:t>
      </w:r>
    </w:p>
    <w:p>
      <w:pPr>
        <w:jc w:val="both"/>
        <w:bidi w:val="1"/>
      </w:pPr>
      <w:r>
        <w:rPr>
          <w:rFonts w:ascii="Jameel Noori Nastaleeq" w:hAnsi="Jameel Noori Nastaleeq"/>
          <w:rtl w:val="1"/>
          <w:rFonts w:cs="Jameel Noori Nastaleeq"/>
        </w:rPr>
        <w:t>یہ گویا ایک چین ڈسٹری بیوشن (chain distribution) کا معاملہ ہے۔ قرآن رسول کے ذریعہ صحابہ تک پہنچے، صحابہ تابعین تک پہنچائیں، تابعین تبع تابعین تک پہنچائیں۔ اس طرح اہلِ ایمان کی ہر نسل اپنے ہم زمانہ لوگوں تک پہنچاتی رہے۔ یہاں تک کہ قیامت تک پیدا ہونے والے تمام انسانوں تک قرآن پہنچ جائے۔موجودہ زمانہ کے مسلمان عام طورپر شکایت کی بولی بولتے ہیں۔وہ کہتے ہیں کہ ہم مظلوم ہیں۔ ہمارے دشمن ہمارے خلاف سازش کررہے ہیں۔ یہ ساری باتیں غیر متعلق ہیں۔ اہلِ ایمان پر فرض ہےکہ وہ اس قسم کی منفی باتوں کو چھوڑ دیں۔ وہ ہر شکایت کو اللہ کے حوالے کردیں اور اپنے آپ کو مکمل طورپر قرآن کی اشاعت کے کام میں لگا دیں۔ اصحابِ رسول اپنے زمانہ میں قرآن کے مقری بنے ہوئے تھے۔ اب پرنٹنگ پریس کے زمانہ میں ہر مسلمان کو قرآن کا ڈسٹری بیوٹر بن جانا چاہئے۔ ان کو یہ کرنا چاہیے کہ ہر مسلمان اپنے ساتھ مطبوعہ قرآن کے نسخے رکھے اور جس سے ملاقات ہو اس کو یہ کہہ کر پیش کردےThis is a divine gift for you:</w:t>
      </w:r>
    </w:p>
    <w:p>
      <w:pPr>
        <w:jc w:val="both"/>
        <w:bidi w:val="1"/>
      </w:pPr>
      <w:r>
        <w:rPr>
          <w:rFonts w:ascii="Jameel Noori Nastaleeq" w:hAnsi="Jameel Noori Nastaleeq"/>
          <w:rtl w:val="1"/>
          <w:rFonts w:cs="Jameel Noori Nastaleeq"/>
        </w:rPr>
        <w:t>قرآن کو لوگوں کی قابل فہم زبان میں پھیلانا امت مسلمہ کا ایک لازمی فریضہ ہے۔ اس فریضے کی ادائیگی کے بغیر امت مسلمہ کا امت مسلمہ ہونا مشتبہ ہوجاتا ہے۔ کوئی بھی دوسرا عمل امت مسلمہ کے لیے اس فریضے کا بدل نہیں بن سکتا۔ اس معاملہ میں کوئی بھی عذر (excuse)اللہ رب العالمین کے یہاں قابل قبول ہونے والا نہیں۔</w:t>
      </w:r>
    </w:p>
    <w:p>
      <w:pPr>
        <w:pStyle w:val="Heading1"/>
        <w:jc w:val="right"/>
        <w:bidi w:val="1"/>
      </w:pPr>
      <w:r>
        <w:rPr>
          <w:rFonts w:ascii="Jameel Noori Nastaleeq" w:hAnsi="Jameel Noori Nastaleeq"/>
          <w:rtl w:val="1"/>
          <w:rFonts w:cs="Jameel Noori Nastaleeq"/>
        </w:rPr>
        <w:t>ہدایت ربانی</w:t>
      </w:r>
    </w:p>
    <w:p>
      <w:pPr>
        <w:jc w:val="both"/>
        <w:bidi w:val="1"/>
      </w:pPr>
      <w:r>
        <w:rPr>
          <w:rFonts w:ascii="Jameel Noori Nastaleeq" w:hAnsi="Jameel Noori Nastaleeq"/>
          <w:rtl w:val="1"/>
          <w:rFonts w:cs="Jameel Noori Nastaleeq"/>
        </w:rPr>
        <w:t>قرآن کی ایک رہنما آیت ان الفاظ میں آئی ہے: وَالَّذِینَ جَاہَدُوا فِینَا لَنَہْدِیَنَّہُمْ سُبلَنَا وَإِنَّ اللَّہَ لَمَعَ الْمُحْسِنِینَ (29:69)۔یعنی جن لوگوں نے ہمارےلیے کوشش کی ، ان کو ہم اپنے راستے دکھائیں گے۔ اور یقیناً اللہ محسنین کے ساتھ ہے۔</w:t>
      </w:r>
    </w:p>
    <w:p>
      <w:pPr>
        <w:jc w:val="both"/>
        <w:bidi w:val="1"/>
      </w:pPr>
      <w:r>
        <w:rPr>
          <w:rFonts w:ascii="Jameel Noori Nastaleeq" w:hAnsi="Jameel Noori Nastaleeq"/>
          <w:rtl w:val="1"/>
          <w:rFonts w:cs="Jameel Noori Nastaleeq"/>
        </w:rPr>
        <w:t>قرآن کی اس آیت میں بتایا گیا ہے کہ اللہ کی راہ میں کوشش کرنے سے انسان کے لیے راستے کھلتے ہیں۔ اس کا مطلب کیا ہے۔ اس کا ایک مطلب یہ ہے کہ آدمی دین کے نام پر کوئی کوشش شروع کرے اور کچھ دنوں کے بعد معلوم ہوکہ اس کی کوشش عملاً نتیجہ خیز نہیں ہورہی ہے تو اس کو چاہیے کہ وہ اپنے پورے معاملے پر نظر ثانی (rethinking) کرے۔ اگر وہ کھلے ذہن کے ساتھ ایسا کرے ، تو یقینا اس کو یہ رہنمائی ملے گی کہ وہ کون سا زیادہ موثر طریقہ ہے جو زیادہ نتیجہ خیز بن سکتا ہے۔ جو ایسا نہ کرے اس کا انجام یہ ہوگا کہ وہ آخر کار ایک بند گلی (blind alley) میں پھنس کر رہ جائے ۔ ایسے لوگوں کا ماضی بھی برباد اور مستقبل بھی برباد۔</w:t>
      </w:r>
    </w:p>
    <w:p>
      <w:pPr>
        <w:jc w:val="both"/>
        <w:bidi w:val="1"/>
      </w:pPr>
      <w:r>
        <w:rPr>
          <w:rFonts w:ascii="Jameel Noori Nastaleeq" w:hAnsi="Jameel Noori Nastaleeq"/>
          <w:rtl w:val="1"/>
          <w:rFonts w:cs="Jameel Noori Nastaleeq"/>
        </w:rPr>
        <w:t>موجودہ زمانے میں تمام مسلمانوں کا حال یہی ہوا ہے۔ موجودہ زمانے میں مسلمانوں نے نو آبادیاتی نظام (colonialism) کے خلاف مسلح جدو جہدکی۔ لیکن یہ جدوجہد نتیجہ کے اعتبار سے مکمل طور پر ناکام ثابت ہوئی۔ اسی طرح انھوں نےفلسطین میں اسرائیل کے خلاف زبردست تحریک چلائی۔ کشمیر میں انھوں نے اپنے مفروضہ دشمن کے خلاف زبردست تحریک چلائی۔ اسی طرح ہر ملک میں انھوں نے کسی کو اپنا دشمن فرض کیا، اور اپنے مفروضہ دشمن کے خلاف پر شور تحریکیں چلائیں۔ لیکن ہر ملک میں ان کی تحریکیں ، باعتبار نتیجہ کامل طور پرناکام ثابت ہوئیں۔</w:t>
      </w:r>
    </w:p>
    <w:p>
      <w:pPr>
        <w:jc w:val="both"/>
        <w:bidi w:val="1"/>
      </w:pPr>
      <w:r>
        <w:rPr>
          <w:rFonts w:ascii="Jameel Noori Nastaleeq" w:hAnsi="Jameel Noori Nastaleeq"/>
          <w:rtl w:val="1"/>
          <w:rFonts w:cs="Jameel Noori Nastaleeq"/>
        </w:rPr>
        <w:t>قرآن کی مذکورہ آیت کے مطابق مسلمان اگر چاہتے کہ اللہ کی طرف سے کارگر رہنمائی آئے تو ان کو اپنی تحریکوں پر نظرثانی کرنا ہوگا۔ یہ نظرثانی ان کے لیے جہاد برائے خدا (Jihad for the sake of God) ہوگا۔</w:t>
      </w:r>
    </w:p>
    <w:p>
      <w:pPr>
        <w:pStyle w:val="Heading1"/>
        <w:jc w:val="right"/>
        <w:bidi w:val="1"/>
      </w:pPr>
      <w:r>
        <w:rPr>
          <w:rFonts w:ascii="Jameel Noori Nastaleeq" w:hAnsi="Jameel Noori Nastaleeq"/>
          <w:rtl w:val="1"/>
          <w:rFonts w:cs="Jameel Noori Nastaleeq"/>
        </w:rPr>
        <w:t>لمبی عمر</w:t>
      </w:r>
    </w:p>
    <w:p>
      <w:pPr>
        <w:jc w:val="both"/>
        <w:bidi w:val="1"/>
      </w:pPr>
      <w:r>
        <w:rPr>
          <w:rFonts w:ascii="Jameel Noori Nastaleeq" w:hAnsi="Jameel Noori Nastaleeq"/>
          <w:rtl w:val="1"/>
          <w:rFonts w:cs="Jameel Noori Nastaleeq"/>
        </w:rPr>
        <w:t>انسان ہمیشہ سے اس کا طالب رہا ہے کہ اس کو لمبی عمر حاصل ہو۔ اسی لیے اس موضوع پر ہمیشہ سب سے زیادہ ریسرچ کی گئی ہے۔ بادشاہ لوگ قدیم زمانے میں علم طب کی بہت زیادہ سرپرستی کرتے تھے۔ وہ سمجھتے تھے کہ علم طب ان کو لمبی عمر دے سکتا ہے۔ موجودہ زمانے میں میڈیکل سائنس کے شعبے میں سب سے زیادہ ریسرچ اسی موضوع پر ہورہی ہے۔ انسان چاہتا ہے کہ اس کو لمبی عمر (longevity) حاصل ہو۔ مگر اس شعبے میں انسان کواب تک کوئی کامیابی حاصل نہیں ہوئی۔</w:t>
      </w:r>
    </w:p>
    <w:p>
      <w:pPr>
        <w:jc w:val="both"/>
        <w:bidi w:val="1"/>
      </w:pPr>
      <w:r>
        <w:rPr>
          <w:rFonts w:ascii="Jameel Noori Nastaleeq" w:hAnsi="Jameel Noori Nastaleeq"/>
          <w:rtl w:val="1"/>
          <w:rFonts w:cs="Jameel Noori Nastaleeq"/>
        </w:rPr>
        <w:t>حقیقت یہ ہے کہ اصل مسئلہ لمبی زندگی کا نہیں ہے، بلکہ زندگی کی کوالٹی (quality) کا ہے۔ بالفرض انسان کو لمبی عمر مل جائے، اور زندگی کی کوالٹی میں بہتری نہ ہو تو لمبی عمر کا کوئی فائدہ نہیں۔ موجودہ حالت میں لمبی عمر انسان کے لیےصرف اس کے مسائل میں اضافہ کرے گی، وہ اس کے مسائل کو حل کرنے والی نہیں ۔</w:t>
      </w:r>
    </w:p>
    <w:p>
      <w:pPr>
        <w:jc w:val="both"/>
        <w:bidi w:val="1"/>
      </w:pPr>
      <w:r>
        <w:rPr>
          <w:rFonts w:ascii="Jameel Noori Nastaleeq" w:hAnsi="Jameel Noori Nastaleeq"/>
          <w:rtl w:val="1"/>
          <w:rFonts w:cs="Jameel Noori Nastaleeq"/>
        </w:rPr>
        <w:t>اصل یہ ہے کہ انسان پیدا ہوتا ہے تو وہ بچہ ہوتا ہے، پھر وہ نوجوانی کی عمر میں پہنچتا ہے۔ پھر وہ جوان ہوتا ہے۔ پھر وہ ادھیڑ عمر میں پہنچتا ہے، اس کے بعد وہ بوڑھا ہوجاتا ہے، اور اس کے بعد وہ بستر پر پڑجاتا ہے۔ اس مدت میں انسان مسلسل طور پر مختلف مسائل کی زد میں رہتا ہے: بیماری، حادثہ، بڑھاپا، وغیرہ۔ ایسی حالت میں اصل مسئلہ زندگی کی کوالٹی بڑھانے کا ہے، نہ کہ عمر کو لمبا کرنے کا۔</w:t>
      </w:r>
    </w:p>
    <w:p>
      <w:pPr>
        <w:jc w:val="both"/>
        <w:bidi w:val="1"/>
      </w:pPr>
      <w:r>
        <w:rPr>
          <w:rFonts w:ascii="Jameel Noori Nastaleeq" w:hAnsi="Jameel Noori Nastaleeq"/>
          <w:rtl w:val="1"/>
          <w:rFonts w:cs="Jameel Noori Nastaleeq"/>
        </w:rPr>
        <w:t>انسان اپنی زندگی میں جن مسائل سے دوچار ہوتا ہے،ان کا تعلق جسمانی زوال (degeneration) اور ڈی این اے (DNA) سے ہے۔ سائنٹفک ریسرچ کے مطابق، انسان کی پوری زندگی ڈی این اے سے کنٹرول ہوتی ہے، اور ڈی این اے ایک ایسی چیز ہے، جس پر انسان کو کوئی اختیار حاصل نہیں۔ انسان پر بہرحال موت آتی ہے۔ اگر ایسا ہو کہ موت کے بعد کی زندگی میں انسان اسی قانونِ حیات کا موضوع بنا رہے، جس کا موضوع وہ موت سے پہلے کی عمر میں ہوتا ہے، تو انسان کو نہ موت سے پہلے کی زندگی میں سکون حاصل ہوگا، اور نہ موت کے بعد کی زندگی میں۔</w:t>
      </w:r>
    </w:p>
    <w:p>
      <w:pPr>
        <w:jc w:val="both"/>
        <w:bidi w:val="1"/>
      </w:pPr>
      <w:r>
        <w:rPr>
          <w:rFonts w:ascii="Jameel Noori Nastaleeq" w:hAnsi="Jameel Noori Nastaleeq"/>
          <w:rtl w:val="1"/>
          <w:rFonts w:cs="Jameel Noori Nastaleeq"/>
        </w:rPr>
        <w:t>اس معاملے پر غور کرنے سے معلوم ہوتا ہے کہ انسان کے لیے اصل مسئلہ لمبی عمر کا نہیں ہے، بلکہ اصل مسئلہ یہ ہے کہ اس کو ایک نیا جسم حاصل ہوجائے، جوجسمانی زوال سے پاک ہو۔ موجودہ جسمانی وجود کےرہتے ہوئے، لمبی عمر کا کوئی فائدہ نہ موت سے پہلے کے عرصہ حیات میں ہے، اور نہ موت کے بعد کے عرصہ حیات میں۔</w:t>
      </w:r>
    </w:p>
    <w:p>
      <w:pPr>
        <w:jc w:val="both"/>
        <w:bidi w:val="1"/>
      </w:pPr>
      <w:r>
        <w:rPr>
          <w:rFonts w:ascii="Jameel Noori Nastaleeq" w:hAnsi="Jameel Noori Nastaleeq"/>
          <w:rtl w:val="1"/>
          <w:rFonts w:cs="Jameel Noori Nastaleeq"/>
        </w:rPr>
        <w:t>اس مسئلے کا حل وہ ہے جس کو قرآن میں خلق جدید (ابراہیم 19:، فاطر 16:) کہا گیا ہے۔ خلق جدید کا مطلب ہے نئی تخلیق (new creation) ۔ یعنی زوال سے پاک ایک نئے جسمانی وجود کا حاصل ہونا، اور اس قسم کی نئی تخلیق خالق کے سوا کسی اور کے قدرت میں نہیں ۔ جو لوگ لمبی عمر چاہتے ہیں، ان کو چاہیے کہ وہ فَفِرُّوا إِلَى اللَّہِ (51:50) کے طریقے پر عمل کریں۔ یعنی زیادہ سے زیادہ اللہ کو یاد کرنا، وہ زیادہ سے زیادہ اللہ کو پکارنا، زیادہ سے زیادہ اللہ سے دعا کرنا تاکہ وہ ان کو مطلوب زندگی عطا کرے۔</w:t>
      </w:r>
    </w:p>
    <w:p>
      <w:pPr>
        <w:jc w:val="both"/>
        <w:bidi w:val="1"/>
      </w:pPr>
      <w:r>
        <w:rPr>
          <w:rFonts w:ascii="Jameel Noori Nastaleeq" w:hAnsi="Jameel Noori Nastaleeq"/>
          <w:rtl w:val="1"/>
          <w:rFonts w:cs="Jameel Noori Nastaleeq"/>
        </w:rPr>
        <w:t>قرآن میں بتایا گیا ہے کہ اہل جنت جب جنت میں داخل ہوں گے تو ان کی زبان سے شکر کا ایک کلمہ ان الفاظ میں نکلے گا: الْحَمْدُ لِلَّہِ الَّذِی أَذْہَبَ عَنَّا الْحَزَنَ (35:34)۔ شکر ہے اللہ کا جس نے ہم سے غم کو دور کردیا۔ یہاں حزن (suffering)کا لفظ بہت بامعنی ہے۔ اس میں وہ تمام چیزیں شامل ہیں جو دنیا کی زندگی کو انسان کے لیے بے لذت بنا دیتی ہیں۔ اس میں ہر وہ چیز شامل ہے جو جسمانی اعتبار سے یا خارجی اعتبار سے موجودہ دنیا میں انسان کےلیے پریشانی کا سبب بنتی ہے۔ انسان کی طلب کے اعتبار سے اصل مسئلہ یہ ہے کہ اس کو حزن سے خالی زندگی حاصل ہوجائے۔ حزن کے ساتھ کوئی بھی چیز انسا ن کو خوشی دینے والی نہیں۔</w:t>
      </w:r>
    </w:p>
    <w:p>
      <w:pPr>
        <w:jc w:val="both"/>
        <w:bidi w:val="1"/>
      </w:pPr>
      <w:r>
        <w:rPr>
          <w:rFonts w:ascii="Jameel Noori Nastaleeq" w:hAnsi="Jameel Noori Nastaleeq"/>
          <w:rtl w:val="1"/>
          <w:rFonts w:cs="Jameel Noori Nastaleeq"/>
        </w:rPr>
        <w:t>جنت کے بارے میں ایک حدیثِ رسول ان الفاظ میں آئی ہے: من مات من أہل الجنة من صغیر أو کبیر یردون بنی ثلاثین فی الجنة لا یزیدون علیہا أبدا(سنن الترمذی، حدیث نمبر 2562)۔ یعنی اہل جنت میں سے ہر شخص کی عمر تیس سال کردی جائے گی۔ خواہ موت کے وقت وہ اس سے زیادہ کا ہو یا کم کا۔ ان کی عمر اس سے زیادہ کبھی نہیں ہوگی۔اس حدیث سے معلوم ہوتا ہے کہ جنت میں انسان کو اس کا وہ مطلوب مل جائے گا، جو وہ چاہتا تھا، لیکن وہ اُس کو اِس دنیا میں نہیں ملا۔ یعنی ہمیشہ کے لیے جوانی کی عمر۔ انسان صرف جوانی کی عمر میں اس قابل ہوتا ہے کہ وہ بھرپور زندگی گزار سکے۔ جوانی کی عمر ہر انسان کی سب سے زیادہ مطلوب عمر ہے۔ انسا ن کا یہ مطلوب موت سے پہلے کے عرصۂ حیات میں اس کو نہیں ملتا، لیکن موت کے بعد کے عرصہ حیات میں اس کو یہ مطلوب اعلیٰ صورت میں حاصل ہوجائے گا۔</w:t>
      </w:r>
    </w:p>
    <w:p>
      <w:pPr>
        <w:jc w:val="both"/>
        <w:bidi w:val="1"/>
      </w:pPr>
      <w:r>
        <w:rPr>
          <w:rFonts w:ascii="Jameel Noori Nastaleeq" w:hAnsi="Jameel Noori Nastaleeq"/>
          <w:rtl w:val="1"/>
          <w:rFonts w:cs="Jameel Noori Nastaleeq"/>
        </w:rPr>
        <w:t>جنت کے بارے میںایک لمبی حدیث آئی ہے۔ اس کا ایک حصہ یہ ہے: إذا صار أہل الجنة إلى الجنة ..... أتی بالموت حتى یجعل بین الجنة والنار، ثم یذبح، ثم ینادی مناد: یا أہل الجنة لا موت..... فیزداد أہل الجنة فرحا إلى فرحہم (صحیح مسلم، حدیث نمبر2850)۔ یعنی جب جنت والے جنت کی طرف چلے جائیں گے .....تو موت کو جنت اور دوزخ کے درمیان لایا جائے گا پھر اسے ذبح کیا جائے گا پھر ایک پکارنے والا پکارے گا اے جنت والو اب موت نہیں ہے..... اس سے اہل جنت کی خوشی میں مزید اضافہ ہو جائے گا ۔</w:t>
      </w:r>
    </w:p>
    <w:p>
      <w:pPr>
        <w:jc w:val="both"/>
        <w:bidi w:val="1"/>
      </w:pPr>
      <w:r>
        <w:rPr>
          <w:rFonts w:ascii="Jameel Noori Nastaleeq" w:hAnsi="Jameel Noori Nastaleeq"/>
          <w:rtl w:val="1"/>
          <w:rFonts w:cs="Jameel Noori Nastaleeq"/>
        </w:rPr>
        <w:t>انسان پیدائشی طور پر ایک مطلوب دنیا کا تصور لے کر پیدا ہوتا ہے۔ اس کی ساری امنگیں، اور اس کی ساری دوڑ دھوپ موجودہ دنیا میں اس مطلوب کو حاصل کرنے میں لگی رہتی ہیں۔ وہ مختلف چیزوں کے بارے میں یہ رائے بناتا ہے کہ وہ مل جائے تو اس کی مطلوب دنیا اس کو حاصل ہوجائے گی۔ مگر تجربہ بتاتا ہے کہ انسان نے پوری کوشش کی ، اور اس کے بعد اس چیز کو پالیا جس کو وہ پانا چاہتا تھا، تاہم آخر میں اس نے دیکھا کہ بظاہر مطلوب کو پانے کے باوجود اس کو خوشی حاصل نہ ہوسکی۔ مثلا ً اس نے مال حاصل کرنا چاہا، اور لمبی کوشش کے بعد اس نے مال حاصل کرلیا، لیکن مال اس کو اس کی مطلوب خوشی نہ دے سکا۔ اسی طرح کچھ لوگوں نے سیاسی اقتدار کو اپنا نشانہ بنایا، اور آخرکار سیاسی اقتدار حاصل کرلیا، لیکن اب اس کو معلوم ہوا کہ سیاسی اقتدار اس کو وہ چیز نہیں دے رہا ہے جو اس کا اصل مطلوب تھا۔حقیقت یہ ہے کہ انسان کی کامیابی صرف یہ ہے کہ وہ اپنے رب کو اور پھر جنت کو پالے۔ اس کے سوا کوئی اور چیز اس کو حقیقی خوشی دینے والی نہیں۔</w:t>
      </w:r>
    </w:p>
    <w:p>
      <w:pPr>
        <w:pStyle w:val="Heading1"/>
        <w:jc w:val="right"/>
        <w:bidi w:val="1"/>
      </w:pPr>
      <w:r>
        <w:rPr>
          <w:rFonts w:ascii="Jameel Noori Nastaleeq" w:hAnsi="Jameel Noori Nastaleeq"/>
          <w:rtl w:val="1"/>
          <w:rFonts w:cs="Jameel Noori Nastaleeq"/>
        </w:rPr>
        <w:t>ہار جیت کا دن</w:t>
      </w:r>
    </w:p>
    <w:p>
      <w:pPr>
        <w:jc w:val="both"/>
        <w:bidi w:val="1"/>
      </w:pPr>
      <w:r>
        <w:rPr>
          <w:rFonts w:ascii="Jameel Noori Nastaleeq" w:hAnsi="Jameel Noori Nastaleeq"/>
          <w:rtl w:val="1"/>
          <w:rFonts w:cs="Jameel Noori Nastaleeq"/>
        </w:rPr>
        <w:t>قرآن کی سورہ نمبر 64 میں بتایا گیاہے کہ قیامت کا دن یوم التغابن ہوگا۔ یعنی ہار جیت (loss and gain) کا دن۔ ہار اور جیت ہمیشہ دو فریقوں (parties)کے درمیان ہوتی ہے۔ پھر قیامت کی یہ ہار جیت کن دو فریقوں کے درمیان ہوگی۔</w:t>
      </w:r>
    </w:p>
    <w:p>
      <w:pPr>
        <w:jc w:val="both"/>
        <w:bidi w:val="1"/>
      </w:pPr>
      <w:r>
        <w:rPr>
          <w:rFonts w:ascii="Jameel Noori Nastaleeq" w:hAnsi="Jameel Noori Nastaleeq"/>
          <w:rtl w:val="1"/>
          <w:rFonts w:cs="Jameel Noori Nastaleeq"/>
        </w:rPr>
        <w:t>اس سوال کا جواب ایک اور آیت بَعْضُکُمْ لِبَعْضٍ عَدُوٌّ  (2:36) میں ملتا ہے۔ اس کے مطابق یہ ہار جیت انسان اور ابلیس کے درمیان ہوگی۔ زرتشت (Zoroaster) نے کہا تھا کہ دنیا خیروشر کی طاقتوں کے درمیان مسلسل جنگ کا میدان ہے۔</w:t>
      </w:r>
    </w:p>
    <w:p>
      <w:pPr>
        <w:jc w:val="both"/>
        <w:bidi w:val="1"/>
      </w:pPr>
      <w:r>
        <w:rPr>
          <w:rFonts w:ascii="Jameel Noori Nastaleeq" w:hAnsi="Jameel Noori Nastaleeq"/>
          <w:rtl w:val="1"/>
          <w:rFonts w:cs="Jameel Noori Nastaleeq"/>
        </w:rPr>
        <w:t>The world is a perpetual battleground between good and evil forces.</w:t>
      </w:r>
    </w:p>
    <w:p>
      <w:pPr>
        <w:jc w:val="both"/>
        <w:bidi w:val="1"/>
      </w:pPr>
      <w:r>
        <w:rPr>
          <w:rFonts w:ascii="Jameel Noori Nastaleeq" w:hAnsi="Jameel Noori Nastaleeq"/>
          <w:rtl w:val="1"/>
          <w:rFonts w:cs="Jameel Noori Nastaleeq"/>
        </w:rPr>
        <w:t>لیکن تخلیقی منصوبہ کے مطابق زیادہ صحیح بات یہ ہے —  دنیا انسان اور ابلیس کے درمیان مسلسل مقابلہ آرائی کا میدان ہے۔</w:t>
      </w:r>
    </w:p>
    <w:p>
      <w:pPr>
        <w:jc w:val="both"/>
        <w:bidi w:val="1"/>
      </w:pPr>
      <w:r>
        <w:rPr>
          <w:rFonts w:ascii="Jameel Noori Nastaleeq" w:hAnsi="Jameel Noori Nastaleeq"/>
          <w:rtl w:val="1"/>
          <w:rFonts w:cs="Jameel Noori Nastaleeq"/>
        </w:rPr>
        <w:t>The world is a perpetual battleground between man and Satan.</w:t>
      </w:r>
    </w:p>
    <w:p>
      <w:pPr>
        <w:jc w:val="both"/>
        <w:bidi w:val="1"/>
      </w:pPr>
      <w:r>
        <w:rPr>
          <w:rFonts w:ascii="Jameel Noori Nastaleeq" w:hAnsi="Jameel Noori Nastaleeq"/>
          <w:rtl w:val="1"/>
          <w:rFonts w:cs="Jameel Noori Nastaleeq"/>
        </w:rPr>
        <w:t>قرآن کے مطابق موجودہ دنیا امتحان گاہ (testing ground) ہے۔ اس امتحان میں ایک طرف ابلیس اور اس کا لشکر ہے جو مسلسل طورپر یہ کوشش کررہا ہے کہ انسان کو خدا کے راستہ سے ہٹا کر نفس کے راستہ پر ڈال دے۔ اب جو انسان خدا کے راستہ کو چھوڑ کر اپنے نفس کے راستے پر چلنے لگے وہ شیطان کے مقابلہ میں ہار گیا۔ اس کے برعکس جو انسان ذہنی بیداری کا ثبوت دے، جو شیطان کے بہکاوے کے باوجود خدا کے راستہ پرچلتا رہے اس نے شیطان کے مقابلہ میں جیت حاصل کی۔</w:t>
      </w:r>
    </w:p>
    <w:p>
      <w:pPr>
        <w:jc w:val="both"/>
        <w:bidi w:val="1"/>
      </w:pPr>
      <w:r>
        <w:rPr>
          <w:rFonts w:ascii="Jameel Noori Nastaleeq" w:hAnsi="Jameel Noori Nastaleeq"/>
          <w:rtl w:val="1"/>
          <w:rFonts w:cs="Jameel Noori Nastaleeq"/>
        </w:rPr>
        <w:t>ہار جیت کا یہ معاملہ اسی موجودہ دنیا میں پیش آتا ہے۔ قیامت کےدن صرف اس کا اظہار ہوگا۔ مثلاً آپ کو کسی نے مشتعل کردیا۔ اب اگر آپ امن پر قائم رہے تو آپ جیت گئے اور اگر آپ بھڑک کر تشدد پر اتر آئے تو آپ ہار گئے۔ اگر آپ کو کسی کی بات بری لگ گئی اور آپ نے اس کو نظر انداز کردیا تو آپ جیت گئےاور اگر آپ غصہ ہو کر اس سے نفرت کرنے لگے تو آپ ہار گئے۔ اگر مقابلہ کی اس دنیا میں آپ پیچھے ہوگئے، آپ نے اپنے پچھڑے پن کا ذمہ دار خود کو بتایا تو آپ جیت گئے اور اگر آپ نے پچھڑے پن کا سبب یہ قرار دیا کہ ایسا دوسروں کی سازش (conspiracy) کی بنا پر ہوا تو آپ ہار گئے۔ اگر کسی نے آپ کے اوپر حملہ کرنا چاہا ا ور آپ نے اس کو مینیج (manage)کیااور جنگ کی نوبت نہ آنے دی تو آپ جیت گئے اور اگر آپ ردّ عمل (reaction)کا شکار ہوکر اس سے لڑنے لگے تو آپ ہار گئے۔</w:t>
      </w:r>
    </w:p>
    <w:p>
      <w:pPr>
        <w:jc w:val="both"/>
        <w:bidi w:val="1"/>
      </w:pPr>
      <w:r>
        <w:rPr>
          <w:rFonts w:ascii="Jameel Noori Nastaleeq" w:hAnsi="Jameel Noori Nastaleeq"/>
          <w:rtl w:val="1"/>
          <w:rFonts w:cs="Jameel Noori Nastaleeq"/>
        </w:rPr>
        <w:t>انسان اور ابلیس کے درمیان یہ جنگ ساری عمر جاری رہتی ہے۔ یہی وہ معاملہ ہے جس کے بارےمیں انسان کو سب سے زیادہ ہوشیار رہنا چاہیے۔ ان مواقع پر جو شخص جیت گیا، آخرت میں وہ فرشتوں کی صحبت میں جگہ پائے گا۔ اور جو شخص شیطان کے بہکاوے کا شکار ہوجائے، اس کا وہ انجام ہوگا جو قرآن میں ان الفاظ میں بتایا گیا ہے۔ اللہ نے ابلیس سےخطاب کرتے ہوئے کہا تھا:  لَمَنْ تَبِعَکَ مِنْہُمْ لَأَمْلَأَنَّ جَہَنَّمَ مِنْکُمْ أَجْمَعِینَ (7:18) ۔یعنی انسانوں میں سےجو کوئی تیری راہ پر چلے گا تو میں تم سب سے جہنم کو بھر دوں گا۔</w:t>
      </w:r>
    </w:p>
    <w:p>
      <w:pPr>
        <w:jc w:val="both"/>
        <w:bidi w:val="1"/>
      </w:pPr>
      <w:r>
        <w:rPr>
          <w:rFonts w:ascii="Jameel Noori Nastaleeq" w:hAnsi="Jameel Noori Nastaleeq"/>
          <w:rtl w:val="1"/>
          <w:rFonts w:cs="Jameel Noori Nastaleeq"/>
        </w:rPr>
        <w:t>ت ت ت ت ت ت ت</w:t>
      </w:r>
    </w:p>
    <w:p>
      <w:pPr>
        <w:jc w:val="both"/>
        <w:bidi w:val="1"/>
      </w:pPr>
      <w:r>
        <w:rPr>
          <w:rFonts w:ascii="Jameel Noori Nastaleeq" w:hAnsi="Jameel Noori Nastaleeq"/>
          <w:rtl w:val="1"/>
          <w:rFonts w:cs="Jameel Noori Nastaleeq"/>
        </w:rPr>
        <w:t>موجودہ دنیا میں آدمی خواہ کچھ بھی حاصل کرلے لیکن کسی نہ کسی اعتبار سے اس میں غم کا پہلو شامل رہتا ہے— جسمانی تکلیف، نفسیاتی پریشانی، کھونے کا اندیشہ، حادثہ، بیماری، تکان(boredom) ، تشنۂ تکمیل خواہش (unfulfilled desire)، بڑھاپا، موت، مستقبل کا اندیشہ، ملی ہوئی چیزوں کا امپرفکٹ (imperfect) ہونا، عدم یقین (uncertainty)، آدمی کی محدودیت(limitations)، نتیجہ پر کنٹرول نہ ہونا، دوسروں کا خوف، تردد (tension) ، وغیرہ۔</w:t>
      </w:r>
    </w:p>
    <w:p>
      <w:pPr>
        <w:jc w:val="both"/>
        <w:bidi w:val="1"/>
      </w:pPr>
      <w:r>
        <w:rPr>
          <w:rFonts w:ascii="Jameel Noori Nastaleeq" w:hAnsi="Jameel Noori Nastaleeq"/>
          <w:rtl w:val="1"/>
          <w:rFonts w:cs="Jameel Noori Nastaleeq"/>
        </w:rPr>
        <w:t>ت ت ت ت ت ت ت</w:t>
      </w:r>
    </w:p>
    <w:p>
      <w:pPr>
        <w:pStyle w:val="Heading1"/>
        <w:jc w:val="right"/>
        <w:bidi w:val="1"/>
      </w:pPr>
      <w:r>
        <w:rPr>
          <w:rFonts w:ascii="Jameel Noori Nastaleeq" w:hAnsi="Jameel Noori Nastaleeq"/>
          <w:rtl w:val="1"/>
          <w:rFonts w:cs="Jameel Noori Nastaleeq"/>
        </w:rPr>
        <w:t>اسلام مکمل ضابطۂ حیات ؟</w:t>
      </w:r>
    </w:p>
    <w:p>
      <w:pPr>
        <w:jc w:val="both"/>
        <w:bidi w:val="1"/>
      </w:pPr>
      <w:r>
        <w:rPr>
          <w:rFonts w:ascii="Jameel Noori Nastaleeq" w:hAnsi="Jameel Noori Nastaleeq"/>
          <w:rtl w:val="1"/>
          <w:rFonts w:cs="Jameel Noori Nastaleeq"/>
        </w:rPr>
        <w:t>اسلام مکمل ضابطۂ حیات (complete system of life)ہے— یہ بات درست بھی ہے اور نادرست بھی۔ اگر اس بات کو اختیاری پیروی (following) کے معنی میں لیا جائے تو بلاشبہ وہ درست ہے۔ اس کے برعکس اگر اس کو نفاذ(enforcement) کے معنی میں لیا جائے تو یقینا وہ ایک نادرست بیان ہے، جس کا قرآن و سنت سے کوئی تعلق نہیں۔</w:t>
      </w:r>
    </w:p>
    <w:p>
      <w:pPr>
        <w:jc w:val="both"/>
        <w:bidi w:val="1"/>
      </w:pPr>
      <w:r>
        <w:rPr>
          <w:rFonts w:ascii="Jameel Noori Nastaleeq" w:hAnsi="Jameel Noori Nastaleeq"/>
          <w:rtl w:val="1"/>
          <w:rFonts w:cs="Jameel Noori Nastaleeq"/>
        </w:rPr>
        <w:t>مثلا قرآن میں ہے : یَاأَیُّہَا الَّذِینَ آمَنُوا اتَّقُوا اللَّہَ وَقُولُوا قَوْلًا سَدِیدًا (33:70)۔ یعنی اے ایمان والو، اللہ سے ڈرو اور درست بات کہو۔ اس آیت کا مطلب یہ ہے کہ فردِ مومن کو چاہیے کہ وہ جب بولےتو صحیح بات بولے۔ لیکن اگر اس آیت کا مطلب یہ بتایا جائے کہ ایک ایسا سیاسی نظام قائم کرو، جس میں لوگوں کو مجبور کردیا جائےکہ صرف درست بات بولنا ہے، نادرست بات ہرگز نہیں بولنا ہے۔ تو آیت کا یہ مفہوم ایک خود ساختہ مفہوم ہوگا ، جس کا قرآن سے کوئی تعلق نہیں۔</w:t>
      </w:r>
    </w:p>
    <w:p>
      <w:pPr>
        <w:jc w:val="both"/>
        <w:bidi w:val="1"/>
      </w:pPr>
      <w:r>
        <w:rPr>
          <w:rFonts w:ascii="Jameel Noori Nastaleeq" w:hAnsi="Jameel Noori Nastaleeq"/>
          <w:rtl w:val="1"/>
          <w:rFonts w:cs="Jameel Noori Nastaleeq"/>
        </w:rPr>
        <w:t>اسی طرح مثلاً قرآن میں ایک حکم ان الفاظ میں آیا ہے: وَإِذَا قُلْتُمْ فَاعْدِلُوا(6:152)۔ یعنی اور جب تم بولو تو انصاف کی بات بولو۔قرآن کی اس آیت میں ایک انفرادی حکم دیا گیا ہے۔ یعنی ایک فرد مومن کو چاہیے کہ جب وہ بولے تو ہمیشہ سچی بات بولے، وہ کبھی جھوٹ نہ بولے۔ لیکن اگر قرآن کی اس آیت کا مطلب یہ بتایا جائے کہ اے مسلمانو، تم ایک ایسا سیاسی نظام قائم کرو جس میں لوگوں کو بذریعہ طاقت اس بات کا پابند کیا جائے کہ وہ ہمیشہ سچ بولیں، وہ کبھی جھوٹ نہ بولیں۔ تو یہ اس آیت کا ایک خود ساختہ مفہوم ہوگا۔ جس کا قرآن کی اس آیت سے کوئی تعلق نہیں۔</w:t>
      </w:r>
    </w:p>
    <w:p>
      <w:pPr>
        <w:jc w:val="both"/>
        <w:bidi w:val="1"/>
      </w:pPr>
      <w:r>
        <w:rPr>
          <w:rFonts w:ascii="Jameel Noori Nastaleeq" w:hAnsi="Jameel Noori Nastaleeq"/>
          <w:rtl w:val="1"/>
          <w:rFonts w:cs="Jameel Noori Nastaleeq"/>
        </w:rPr>
        <w:t>اسی طرح قرآن کی ایک آیت ان الفاظ میں آئی ہے: أَنْ أَقِیمُوا الدِّینَ (42:13)۔ یعنی تم الدین کی پیروی کرو۔ یہ آیت ہر فرد مسلم کو یہ حکم دے رہی ہے کہ وہ اپنی زندگی میں خدا کے بتائے ہوئے دین پر چلے۔اس کے برعکس، اگر اس آیت کا مطلب یہ بتایا جائے کہ دین کا مطلب اسٹیٹ ہے۔ اور اہل اسلام کا یہ فرض ہے کہ وہ اس دینی اسٹیٹ کو بزور زمین پر قائم (establish) کریں،اور لوگوں کو مجبور کریں کہ وہ اس سے انحراف نہ کرنے پائیں۔ اگر کچھ لوگ اس آیت کا یہ مطلب بتائیں تو یہ بلاشبہ آیت کا ایک خودساختہ مفہوم ہوگا۔ اس قسم کے مفہوم کا قرآن کی اس آیت سے کوئی تعلق نہیں۔ اسلام یقینا مکمل ضابطہ حیات ہے، مگر وہ مکمل ضابطہ انفرادی زندگی میںاختیاری پیروی کے معنی میں ہے، نہ کہ حکومت کی طاقت سے سسٹم (socio-political system) کے نفاذ کے معنی میں۔</w:t>
      </w:r>
    </w:p>
    <w:p>
      <w:pPr>
        <w:jc w:val="both"/>
        <w:bidi w:val="1"/>
      </w:pPr>
      <w:r>
        <w:rPr>
          <w:rFonts w:ascii="Jameel Noori Nastaleeq" w:hAnsi="Jameel Noori Nastaleeq"/>
          <w:rtl w:val="1"/>
          <w:rFonts w:cs="Jameel Noori Nastaleeq"/>
        </w:rPr>
        <w:t>اسلام کا نشانہ یہ نہیں ہے کہ حاکمانہ طاقت سے کوئی سیاسی اور سماجی نظام قائم کیا جائے، جس میں لوگوں کو مجبور کیا جاسکے کہ وہ اپنی زندگیوں میں صرف دینِ خداوند ی کی اطاعت کریں، ان کو اس سے انحراف کی اجازت نہ ہو۔ اس کے برعکس، اسلام کا نشانہ یہ ہے کہ ہر فرد کے اندر یہ شعور پیدا کیا جائے کہ وہ اللہ سے محبت کریں اور اللہ کا تقویٰ اختیار کریں۔ اس اسپرٹ کو قرآن میں الربانیۃ (آل عمران 79:) کہا گیا ہے۔ قرآن کا نشانہ یہ ہے کہ ہر فرد کے اندر یہ ربانی اسپرٹ پیدا کی جائے ۔ تاکہ وہ اپنی زندگی کے ہر معاملے میں اس ربانی اسپرٹ کی تعمیل کرے۔ وہ جہاں بھی ہو، جس حال میں بھی ہو، اس ربانی اسپرٹ پر اپنے کو قائم رکھے۔</w:t>
      </w:r>
    </w:p>
    <w:p>
      <w:pPr>
        <w:jc w:val="both"/>
        <w:bidi w:val="1"/>
      </w:pPr>
      <w:r>
        <w:rPr>
          <w:rFonts w:ascii="Jameel Noori Nastaleeq" w:hAnsi="Jameel Noori Nastaleeq"/>
          <w:rtl w:val="1"/>
          <w:rFonts w:cs="Jameel Noori Nastaleeq"/>
        </w:rPr>
        <w:t>اسلام کی تعلیم کے مطابق، موجودہ دنیا دار الامتحان (الملک2:)ہے، وہ دار النفاذ  (place of enforcement)نہیں ۔موجودہ دنیا میں ہر عورت اور ہر مرد کا امتحان (test)لیا جارہا ہے کہ وہ اپنے اختیار کو اللہ کے مقرر کردہ صراطِ مستقیم پر چلنے میں استعمال کرتا ہے یا اس سے انحراف کرنے میں۔ امتحان کی اسی مصلحت کی بنا پر موجودہ دنیا میں انسان کو کامل آزادی دی گئی ہے۔ تاکہ جو چاہے مانے، اور جو چاہے انکار کرے ۔ اس حقیقت کو قرآن میں ان الفاظ میں بیان کیا گیا ہے:وَقُلِ الْحَقُّ مِنْ رَبِّکُمْ فَمَنْ شَاءَ فَلْیُؤْمِنْ وَمَنْ شَاءَ فَلْیَکْفُر(17:29) ۔ یعنی اور کہو کہ یہ حق ہے تمھارے رب کی طرف سے، پس جو شخص چاہے اسے مانے اور جو شخص چاہے نہ مانے۔دوسری جگہ فرمایا: لَسْتَ عَلَیْہِمْ بِمُصَیْطِرٍ (88:22)۔ یعنی تم ان پر داروغہ نہیں ۔</w:t>
      </w:r>
    </w:p>
    <w:p>
      <w:pPr>
        <w:jc w:val="both"/>
        <w:bidi w:val="1"/>
      </w:pPr>
      <w:r>
        <w:rPr>
          <w:rFonts w:ascii="Jameel Noori Nastaleeq" w:hAnsi="Jameel Noori Nastaleeq"/>
          <w:rtl w:val="1"/>
          <w:rFonts w:cs="Jameel Noori Nastaleeq"/>
        </w:rPr>
        <w:t>اس لیے قرآن میں ایک اصولی حکم کے طور پرفرمایا: لَا إِکْرَاہَ فِی الدِّینِ قَدْ تَبَیَّنَ الرُّشْدُ مِنَ الْغَیِّ فَمَنْ یَکْفُرْ بِالطَّاغُوتِ وَیُؤْمِنْ بِاللَّہِ فَقَدِ اسْتَمْسَکَ بِالْعُرْوَةِ الْوُثْقَى لَا انْفِصَامَ لَہَا وَاللَّہُ سَمِیعٌ عَلِیمٌ (2:256) ۔یعنی دین کے معاملہ میں کوئی زبردستی نہیں۔ ہدایت، گمراہی سے الگ ہوچکی ہے۔ پس جو شخص طاغوت(شیطان) کا انکار کرے اور اللہ پر ایمان لائے، اس نے مضبوط حلقہ پکڑ لیا جو ٹوٹنے والا نہیں۔ اور اللہ سننے والا، جاننے والا ہے۔</w:t>
      </w:r>
    </w:p>
    <w:p>
      <w:pPr>
        <w:jc w:val="both"/>
        <w:bidi w:val="1"/>
      </w:pPr>
      <w:r>
        <w:rPr>
          <w:rFonts w:ascii="Jameel Noori Nastaleeq" w:hAnsi="Jameel Noori Nastaleeq"/>
          <w:rtl w:val="1"/>
          <w:rFonts w:cs="Jameel Noori Nastaleeq"/>
        </w:rPr>
        <w:t>قرآن میں انسان کے بارے میں خالق کا تخلیقی نقشہ ان الفاظ میں بتایا گیا ہے: فَأَلْہَمَہَا فُجُورَہَا وَتَقْوَاہَا ۔ قَدْ أَفْلَحَ مَنْ زَکَّاہَا ۔ وَقَدْ خَابَ مَنْ دَسَّاہَا (91:8-10)۔یعنی پھر اس کو سمجھ دی،اس کی بدی کی اور اس کی نیکی کی۔کامیاب ہوا جس نے اس کو پاک کیا۔اور نامراد ہو ا جس نے اس کو آلودہ کیا۔</w:t>
      </w:r>
    </w:p>
    <w:p>
      <w:pPr>
        <w:jc w:val="both"/>
        <w:bidi w:val="1"/>
      </w:pPr>
      <w:r>
        <w:rPr>
          <w:rFonts w:ascii="Jameel Noori Nastaleeq" w:hAnsi="Jameel Noori Nastaleeq"/>
          <w:rtl w:val="1"/>
          <w:rFonts w:cs="Jameel Noori Nastaleeq"/>
        </w:rPr>
        <w:t>خالق کے اس تخلیقی نقشے کے مطابق، ہر عورت اور مرد کو اس کے خالق نے مکمل آزادی دی ہے۔ اس کو یہ موقع دیا ہے کہ وہ اپنے اختیار کے مطابق سوچے اور اس پر عمل کرے۔ یہ تخلیقی نقشہ فطری طور پر ہر ایک کے لیے آزادی کا تقاضا کرتا ہے۔ اس کے مطابق، ضابطۂ حیات مکمل ہو یا غیر مکمل۔ ہر حال میں وہ انسان کے لیے فریڈم آف چوائس کا معاملہ ہے ، نہ کہ کسی اور کی طرف سے جبری نفاذ (compulsory imposition)کا معاملہ ۔ جبری نفاذ کا تصور اس معاملے میں تخلیق کے نظام میں مداخلت کے ہم معنی ہے۔ جو خلاف فطرت ہونے کی بنا پرکبھی ورک (work) کرنے والا نہیں۔</w:t>
      </w:r>
    </w:p>
    <w:p>
      <w:pPr>
        <w:jc w:val="both"/>
        <w:bidi w:val="1"/>
      </w:pPr>
      <w:r>
        <w:rPr>
          <w:rFonts w:ascii="Jameel Noori Nastaleeq" w:hAnsi="Jameel Noori Nastaleeq"/>
          <w:rtl w:val="1"/>
          <w:rFonts w:cs="Jameel Noori Nastaleeq"/>
        </w:rPr>
        <w:t>معکوس نتیجہ</w:t>
      </w:r>
    </w:p>
    <w:p>
      <w:pPr>
        <w:jc w:val="both"/>
        <w:bidi w:val="1"/>
      </w:pPr>
      <w:r>
        <w:rPr>
          <w:rFonts w:ascii="Jameel Noori Nastaleeq" w:hAnsi="Jameel Noori Nastaleeq"/>
          <w:rtl w:val="1"/>
          <w:rFonts w:cs="Jameel Noori Nastaleeq"/>
        </w:rPr>
        <w:t>مکمل ضابطۂ حیات کے نظریہ کا نتیجہ ہمیشہ معکوس صورت میں نکلے گا۔ مکمل ضابطہ عملاً نامکمل ضابطہ بن کر رہ جائے گا۔ اسلام جو اپنی حقیقت کے اعتبار سے خیرخواہی کا مذہب ہے، وہ عملاً نفرت اور دشمنی کا مذہب بن کر رہ جائے گا۔</w:t>
      </w:r>
    </w:p>
    <w:p>
      <w:pPr>
        <w:jc w:val="both"/>
        <w:bidi w:val="1"/>
      </w:pPr>
      <w:r>
        <w:rPr>
          <w:rFonts w:ascii="Jameel Noori Nastaleeq" w:hAnsi="Jameel Noori Nastaleeq"/>
          <w:rtl w:val="1"/>
          <w:rFonts w:cs="Jameel Noori Nastaleeq"/>
        </w:rPr>
        <w:t>جب آپ کہیں کہ اسلام مکمل ضابطۂ حیات (complete system of life) ہے، تو فوراً ایک سوال ذہن میں آتا ہے کہ نظام (system) پر عملاً ہمیشہ کسی گروہ کا قبضہ ہوتا ہے۔ وہ اپنی مرضی کے مطابق جو قانون یا جو طریقۂ حیات پسند کرتا ہے، اس کو وہ رائج کیے ہوئے ہوتا ہے۔ ایسی حالت میں اس قسم کا ذہن فوراً یہ سوچتا ہے کہ مکمل ضابطۂ حیات کو عملاً رائج کرنے کے لیے ضروری ہے کہ زندگی کے نظام پر اس کا مکمل کنٹرول ہو۔ یہی کام اس کو پہلا کام نظر آتا ہے۔</w:t>
      </w:r>
    </w:p>
    <w:p>
      <w:pPr>
        <w:jc w:val="both"/>
        <w:bidi w:val="1"/>
      </w:pPr>
      <w:r>
        <w:rPr>
          <w:rFonts w:ascii="Jameel Noori Nastaleeq" w:hAnsi="Jameel Noori Nastaleeq"/>
          <w:rtl w:val="1"/>
          <w:rFonts w:cs="Jameel Noori Nastaleeq"/>
        </w:rPr>
        <w:t>پھر اس کو دکھائی دیتا ہے کہ اس مکمل کنٹرول کے لیے ضروری ہے کہ ’’حکومت کی باگیں‘‘ کسی اور کے قبضہ میں نہ ہوں، بلکہ خود اس کے قبضہ میں ہوں۔ یہاں سے یہ ذہن بنتا ہے کہ اگر اسلام کو مکمل ضابطۂ حیات کے طور پر رائج کرنا ہے تو ہم کو زندگی کے نظام پر مکمل غلبہ حاصل کرنا ہوگا۔</w:t>
      </w:r>
    </w:p>
    <w:p>
      <w:pPr>
        <w:jc w:val="both"/>
        <w:bidi w:val="1"/>
      </w:pPr>
      <w:r>
        <w:rPr>
          <w:rFonts w:ascii="Jameel Noori Nastaleeq" w:hAnsi="Jameel Noori Nastaleeq"/>
          <w:rtl w:val="1"/>
          <w:rFonts w:cs="Jameel Noori Nastaleeq"/>
        </w:rPr>
        <w:t>اس طرح ذہن کی توجہ تمام تر اس طرف چلی جاتی ہے کہ ’’اقتدار کی باگیں‘‘ کسی اور کے ہاتھ میں نہ ہوں بلکہ آپ کے ہاتھ میں ہوں۔ پھر فطری طور پر یہ ہوتا ہے کہ یہی تصور آدمی کے دماغ پر پوری طرح چھاجاتا ہے۔ پھر فطری طور پر یہ ہوتا ہے کہ اصلاح ذات کا تصور پہلے ثانوی درجہ (secondary   position) میں چلا جاتا ہے اور پھر بالآخر رفتہ رفتہ یہ ہوتا ہے کہ اصلاح ذات کا معاملہ ایک رسمی معاملہ بن کر رہ جاتا ہے۔ ذہن پر جو چیز چھا جاتی ہے وہ نظام (system) کو  بدلنا ہے ، نہ کہ اپنی ذات کو بدلنا۔ اس اعتبار سے اگر دیکھیے تو معلوم ہوگا کہ مکمل ضابطۂ حیات کا نظریہ عملاً معکوس نتیجہ کا سبب بن جاتا ہے۔ یعنی اس نظریہ کے نتیجہ میں جو چیز ملتی ہے وہ نفرت اور تشدد کا ماحول ہے، جہاں تک نظام زندگی کا تعلق ہے، وہ نہ مکمل معنوں میں حاصل ہوتا اور نہ نامکمل معنوں میں۔ حقیقت یہ ہے کہ مکمل ضابطہ حیات کا تصور کہنے کے اعتبار سے بظاہر جتنا خوبصورت معلوم ہوتا ہے، عملی نتیجے کے اعتبار سے وہ اتنا ہی زیادہ غلط ہے۔</w:t>
      </w:r>
    </w:p>
    <w:p>
      <w:pPr>
        <w:jc w:val="both"/>
        <w:bidi w:val="1"/>
      </w:pPr>
      <w:r>
        <w:rPr>
          <w:rFonts w:ascii="Jameel Noori Nastaleeq" w:hAnsi="Jameel Noori Nastaleeq"/>
          <w:rtl w:val="1"/>
          <w:rFonts w:cs="Jameel Noori Nastaleeq"/>
        </w:rPr>
        <w:t>مکمل ضابطہ، نامکمل اسلام</w:t>
      </w:r>
    </w:p>
    <w:p>
      <w:pPr>
        <w:jc w:val="both"/>
        <w:bidi w:val="1"/>
      </w:pPr>
      <w:r>
        <w:rPr>
          <w:rFonts w:ascii="Jameel Noori Nastaleeq" w:hAnsi="Jameel Noori Nastaleeq"/>
          <w:rtl w:val="1"/>
          <w:rFonts w:cs="Jameel Noori Nastaleeq"/>
        </w:rPr>
        <w:t>میری ملاقات ایک تعلیم یافتہ عرب سے ہوئی۔ وہ اسلام کی انقلابی تعبیر سے متاثر تھے۔ گفتگو کے دوران انھوں نے کہا: اسلام دین کامل وشامل۔ یعنی اسلام ایک کامل اورجامع دینی نظام ہے۔ موجودہ زمانہ میں مسلمانوں کا یہ پسندیدہ نقطۂ نظر ہے۔ کچھ لوگ یہ کہیں گے کہ اسلام مکمل ضابطۂ حیات ہے۔ کچھ اور کہیںگے:</w:t>
      </w:r>
    </w:p>
    <w:p>
      <w:pPr>
        <w:jc w:val="both"/>
        <w:bidi w:val="1"/>
      </w:pPr>
      <w:r>
        <w:rPr>
          <w:rFonts w:ascii="Jameel Noori Nastaleeq" w:hAnsi="Jameel Noori Nastaleeq"/>
          <w:rtl w:val="1"/>
          <w:rFonts w:cs="Jameel Noori Nastaleeq"/>
        </w:rPr>
        <w:t>Islam is a complete system of life.</w:t>
      </w:r>
    </w:p>
    <w:p>
      <w:pPr>
        <w:jc w:val="both"/>
        <w:bidi w:val="1"/>
      </w:pPr>
      <w:r>
        <w:rPr>
          <w:rFonts w:ascii="Jameel Noori Nastaleeq" w:hAnsi="Jameel Noori Nastaleeq"/>
          <w:rtl w:val="1"/>
          <w:rFonts w:cs="Jameel Noori Nastaleeq"/>
        </w:rPr>
        <w:t>اس قسم کی تعبیر بظاہر اسلام کی جامع تعبیر ہے، مگر صحیح یہ ہے کہ وہ اسلام کی ایک ناقص تعبیر ہے۔ اس تعبیر کے مطابق اسلام صرف ایک قسم کا مینول بن جاتا ہے۔ مینول خواہ کتنا ہی زیادہ جامع ہو وہ انسان کے صرف جزئی پہلو کا احاطہ(cover)کرے گا۔ مینول خواہ کتنا ہی زیادہ کامل ہو وہ روبوٹ (robot) کے لئے کامل ہوسکتا ہے۔ انسان ایک فکری حیوان (thinking animal) ہے۔ کوئی بھی مینول انسان کے صرف فزیکل پہلو (physical aspect) کو کور (cover) کرتا ہے، وہ انسان کے عظیم تر انٹلکچول پہلو (intellectual aspect)کا احاطہ نہیں کرتا ۔</w:t>
      </w:r>
    </w:p>
    <w:p>
      <w:pPr>
        <w:jc w:val="both"/>
        <w:bidi w:val="1"/>
      </w:pPr>
      <w:r>
        <w:rPr>
          <w:rFonts w:ascii="Jameel Noori Nastaleeq" w:hAnsi="Jameel Noori Nastaleeq"/>
          <w:rtl w:val="1"/>
          <w:rFonts w:cs="Jameel Noori Nastaleeq"/>
        </w:rPr>
        <w:t>صحیح یہ ہے کہ اسلام فزیکل معنوں میں کامل مینول نہیں ہے۔ بلکہ وہ ایک مسلسل تفکیری عمل (continuous thinking process) کے معنی میں مکمل عمل ہے۔ اسلام یہ ہے کہ وہ آدمی کے ذہن (mind) کے لئے ایک فکری طوفان (intellectual storm) بن جائے، وہ آدمی کے اندر مسلسل تفکیری عمل (continuous thinking process) جاری کردے۔وہ آدمی کے اندر ایسی تخلیقیت (creativity) پیدا کردے کہ وہ ہر لمحہ معرفت کے آئٹم دریافت کرتا رہے۔ اس کی شخصیت کو مسلسل طورپر ربانیت کی غذا (divine food) ملتی رہے۔</w:t>
      </w:r>
    </w:p>
    <w:p>
      <w:pPr>
        <w:jc w:val="both"/>
        <w:bidi w:val="1"/>
      </w:pPr>
      <w:r>
        <w:rPr>
          <w:rFonts w:ascii="Jameel Noori Nastaleeq" w:hAnsi="Jameel Noori Nastaleeq"/>
          <w:rtl w:val="1"/>
          <w:rFonts w:cs="Jameel Noori Nastaleeq"/>
        </w:rPr>
        <w:t>اس معاملہ کو سمجھنے کے لئے قرآن کی ان دو آیتوں کا مطالعہ کیجئے:</w:t>
      </w:r>
    </w:p>
    <w:p>
      <w:pPr>
        <w:jc w:val="both"/>
        <w:bidi w:val="1"/>
      </w:pPr>
      <w:r>
        <w:rPr>
          <w:rFonts w:ascii="Jameel Noori Nastaleeq" w:hAnsi="Jameel Noori Nastaleeq"/>
          <w:rtl w:val="1"/>
          <w:rFonts w:cs="Jameel Noori Nastaleeq"/>
        </w:rPr>
        <w:t>إِنَّ فِی خَلْقِ السَّمَاوَاتِ وَالْأَرْضِ وَاخْتِلَافِ اللَّیْلِ وَالنَّہَارِ لَآیَاتٍ لِأُولِی الْأَلْبَابِ ۔ الَّذِینَ یَذْکُرُونَ اللَّہَ قِیَامًا وَقُعُودًا وَعَلَى جُنُوبِہِمْ وَیَتَفَکَّرُونَ فِی خَلْقِ السَّمَاوَاتِ وَالْأَرْضِ رَبَّنَا مَا خَلَقْتَ ہَذَا بَاطِلًا سُبْحَانَکَ فَقِنَا عَذَابَ النَّارِ (3:190-191)۔یعنی  آسمانوں اور زمین کی پیدائش میں اوررات اور دن کے باری باری آنے میں عقل والوں کے لئے نشانیاں ہیں۔ جو کھڑے اوربیٹھے اور اپنی کروٹوں پر اللہ کو یاد کرتے ہیں اور آسمانوں اور زمین کی پیدائش میں غور کرتے رہتے ہیں۔ وہ کہہ اٹھتے ہیں اے ہمارے رب، تو نے یہ سب بے مقصد نہیں بنایا۔ تو پاک ہے، پس ہم کو آگ کے عذاب سے بچا۔</w:t>
      </w:r>
    </w:p>
    <w:p>
      <w:pPr>
        <w:jc w:val="both"/>
        <w:bidi w:val="1"/>
      </w:pPr>
      <w:r>
        <w:rPr>
          <w:rFonts w:ascii="Jameel Noori Nastaleeq" w:hAnsi="Jameel Noori Nastaleeq"/>
          <w:rtl w:val="1"/>
          <w:rFonts w:cs="Jameel Noori Nastaleeq"/>
        </w:rPr>
        <w:t>قرآن کے اس بیان کے مطابق اہل ایمان اُولو الالباب (people of understanding) ہوتے ہیں۔ وہ اپنےاردگرد کی دنیا پر مسلسل طور پر غور کرتے ہیں۔ وہ خدا کی تخلیق میں خدا کی نشانیاں (signs) دریافت کرتے رہتے ہیں۔ ان کا بیدار ذہن فطرت (nature) کے ہر تجربہ میں معرفت کے آئٹم کو دریافت کرتا رہتاہے۔ ان انکشافات کے درمیان اُن کو مسلسل طورپرتخلیق کی معنویت  دریافت ہوتی رہتی ہے۔ اس ذہنی عمل (intellectual process) کے نتیجہ میں ان کے اندر وہ ترقی یافتہ شخصیت بن جاتی ہے جس کو قرآن میں مزکیّٰ شخصیت کہاگیا ہے(طہ 76:)۔</w:t>
      </w:r>
    </w:p>
    <w:p>
      <w:pPr>
        <w:jc w:val="both"/>
        <w:bidi w:val="1"/>
      </w:pPr>
      <w:r>
        <w:rPr>
          <w:rFonts w:ascii="Jameel Noori Nastaleeq" w:hAnsi="Jameel Noori Nastaleeq"/>
          <w:rtl w:val="1"/>
          <w:rFonts w:cs="Jameel Noori Nastaleeq"/>
        </w:rPr>
        <w:t>مثال کے طورپر دن کی سرگرمیوں سے فارغ ہوکر آپ اپنے بستر پر لیٹے۔ اس وقت آپ کے اندر محاسبہ (introspection) کا عمل جاگ اٹھا۔ آپ اپنے گزرے ہوئے دن پر سوچنے لگے۔ آپ نے دریافت کیا کہ آج کے دن آپ نے کیا صحیح کیا اور کیا غلط کیا۔ اب صحیح کام پر آپ نے اللہ کا شکر ادا کیا اورغلط کام پر آپ کے اندر ندامت (repentance)کا جذبہ جاگ اٹھا۔ رات کی نماز ادا کرنے کے بعد بستر پر جانے سے پہلے آپ نے اللہ سے معافی مانگی اور یہ عہد کیا کہ آئندہ ایسی غلطی نہیں دہرائیں گے ۔</w:t>
      </w:r>
    </w:p>
    <w:p>
      <w:pPr>
        <w:jc w:val="both"/>
        <w:bidi w:val="1"/>
      </w:pPr>
      <w:r>
        <w:rPr>
          <w:rFonts w:ascii="Jameel Noori Nastaleeq" w:hAnsi="Jameel Noori Nastaleeq"/>
          <w:rtl w:val="1"/>
          <w:rFonts w:cs="Jameel Noori Nastaleeq"/>
        </w:rPr>
        <w:t>اس طرح سوچتے ہوئے آپ سو گئے۔ پھر آپ صبح کو اٹھے اور فجر کی نماز ادا کرنے کے بعد اپنے آفس گئے۔ یہاں آپ پر مختلف قسم کے تجربات گزرے۔ ہر تجربہ میں آپ کو کوئی ربانی غذاملی۔ مثلاً آپ نے کسی سے ٹیلی فون پر گفتگو کی۔بعیدمواصلات (distant communication) کے اس تجربے کے دوران آپ نے دریافت کیا کہ اللہ نے مادّہ (matter)کو انسان کے لئے اس طرح مسخر کردیا ہے کہ مادہ انسان کے حکم پر اس کے تمام کام انجام دے۔</w:t>
      </w:r>
    </w:p>
    <w:p>
      <w:pPr>
        <w:jc w:val="both"/>
        <w:bidi w:val="1"/>
      </w:pPr>
      <w:r>
        <w:rPr>
          <w:rFonts w:ascii="Jameel Noori Nastaleeq" w:hAnsi="Jameel Noori Nastaleeq"/>
          <w:rtl w:val="1"/>
          <w:rFonts w:cs="Jameel Noori Nastaleeq"/>
        </w:rPr>
        <w:t>اس کے بعد آپ اپنے کمرہ سے باہر نکلے اور اپنے گھر کے بیرونی حصہ میں بیٹھ گئے۔ یہاں آپ نے دیکھا کہ سورج بلند ہو کر اپنی روشنی آپ تک پہنچا رہا ہے۔ ہوائیں آپ کو آکسیجن سپلائی کررہی ہیں۔ بادل سمندر کے نمکین پانی کو ڈی سالینیٹ(desalinate) کرکے آپ کو میٹھا پانی پہنچا رہے ہیں۔زمین کی مٹی(soil) آپ کے لئے مختلف خوراک اگا رہی ہے، وغیرہ۔</w:t>
      </w:r>
    </w:p>
    <w:p>
      <w:pPr>
        <w:jc w:val="both"/>
        <w:bidi w:val="1"/>
      </w:pPr>
      <w:r>
        <w:rPr>
          <w:rFonts w:ascii="Jameel Noori Nastaleeq" w:hAnsi="Jameel Noori Nastaleeq"/>
          <w:rtl w:val="1"/>
          <w:rFonts w:cs="Jameel Noori Nastaleeq"/>
        </w:rPr>
        <w:t>اس منظر کو دیکھ کر آپ کا ذہن ٹریگر (trigger) ہوا۔ آپ مزید سوچنے لگے کہ روڈ پر کاریں دوڑ رہی ہیں۔ اسی طرح آپ کے چاروں طرف مذکورہ قسم کی فطری سرگرمیاں (natural activities) جاری ہیں۔آپ نے سوچا کہ روڈ پر جو سرگرمیاں دکھائی دیتی ہیں اس کے پیچھے ہیومن مائنڈ (human mind) کی پلاننگ کام کررہی ہے۔ پھر فطرت کی دنیا(world of nature) میں جو بامعنی سرگرمیاں مسلسل طورپر جاری ہیں ان کے پیچھے بھی یقیناً کسی ذہن کی پلاننگ کام کررہی ہے۔ یہ سوچتے ہوئے آپ دریافت کرتے ہیں کہ عالم فطرت کی سرگرمیوں کے پیچھے بھی یقینا کوئی برتر ذہن  (Super Mind) ہے، جو سارے معاملات کو نہایت صحت کے ساتھ کنٹرول کررہا ہے۔ یہ سوچ آپ کو خالق تک پہنچاتی ہے اور خالق کے بارے میں آپ کے یقین میں بہت زیادہ اضافہ کردیتی ہے۔</w:t>
      </w:r>
    </w:p>
    <w:p>
      <w:pPr>
        <w:jc w:val="both"/>
        <w:bidi w:val="1"/>
      </w:pPr>
      <w:r>
        <w:rPr>
          <w:rFonts w:ascii="Jameel Noori Nastaleeq" w:hAnsi="Jameel Noori Nastaleeq"/>
          <w:rtl w:val="1"/>
          <w:rFonts w:cs="Jameel Noori Nastaleeq"/>
        </w:rPr>
        <w:t>اس مثال سے اندازہ ہوتا ہے کہ اسلام کس معنی میں مکمل دین ہے۔ وہ محدود طورپر مینول (manual) کے معنی میں نہیں ہے۔ بلکہ وہ ربّانیت کے معنی میں ہائی تھنکنگ (high thinking) کا ایک معاملہ ہے۔ جو ہر لمحہ مومن کی شخصیت میں ایمانی اضافہ کرتا رہتا ہے۔</w:t>
      </w:r>
    </w:p>
    <w:p>
      <w:pPr>
        <w:jc w:val="both"/>
        <w:bidi w:val="1"/>
      </w:pPr>
      <w:r>
        <w:rPr>
          <w:rFonts w:ascii="Jameel Noori Nastaleeq" w:hAnsi="Jameel Noori Nastaleeq"/>
          <w:rtl w:val="1"/>
          <w:rFonts w:cs="Jameel Noori Nastaleeq"/>
        </w:rPr>
        <w:t>ت ت ت ت ت ت ت</w:t>
      </w:r>
    </w:p>
    <w:p>
      <w:pPr>
        <w:jc w:val="both"/>
        <w:bidi w:val="1"/>
      </w:pPr>
      <w:r>
        <w:rPr>
          <w:rFonts w:ascii="Jameel Noori Nastaleeq" w:hAnsi="Jameel Noori Nastaleeq"/>
          <w:rtl w:val="1"/>
          <w:rFonts w:cs="Jameel Noori Nastaleeq"/>
        </w:rPr>
        <w:t>موجودہ دنیا میں ہر انسان کے لیے مسائل بھی ہیں، اور اسی کے ساتھ مواقع بھی۔ غور کرنے سے معلوم ہوتا ہے کہ مسائل انسان کی پیداوار ہیں۔ اس کے مقابلے میں مواقع خالق کا عطیہ ہیں۔ آپ اس معاملے میں مثبت ذہن پیدا کیجیے، آپ یہ کیجیے کہ مسائل کو نظر انداز کیجیے اور مواقع کو تلاش کرکے ان کو اپنے لیے استعمال کیجیے، اور پھر آپ کو کسی سے کوئی شکایت نہ ہوگی۔ مثال کے طور پر ہماری فضا میں ہوا موجود ہے، جو ہماری زندگی کے لیے بے حد مفید ہے۔ اسی کے ساتھ ہم دیکھتے ہیں کہ یہاں فضائی آلودگی بھی موجود ہے۔ ہوا خالق کا عطیہ ہے۔ اس کے مقابلے میں فضائی آلودگی انسان کا اضافہ۔ ہر آدمی یہ کرتا ہے کہ وہ فضائی آلودگی کو نظر انداز کرکے ہوا کو اپنے لیے استعمال کرتا ہے۔ اسی طرح ہم کو چاہیے کہ ہم مسائل کو نظر انداز کریں، اور مواقع کو تلاش کرکے، ان کو اپنے حق میں استعمال کریں۔ یہی موجودہ دنیا میں کامیابی کا واحد راز ہے۔</w:t>
      </w:r>
    </w:p>
    <w:p>
      <w:pPr>
        <w:jc w:val="both"/>
        <w:bidi w:val="1"/>
      </w:pPr>
      <w:r>
        <w:rPr>
          <w:rFonts w:ascii="Jameel Noori Nastaleeq" w:hAnsi="Jameel Noori Nastaleeq"/>
          <w:rtl w:val="1"/>
          <w:rFonts w:cs="Jameel Noori Nastaleeq"/>
        </w:rPr>
        <w:t>ت ت ت ت ت ت ت</w:t>
      </w:r>
    </w:p>
    <w:p>
      <w:pPr>
        <w:pStyle w:val="Heading1"/>
        <w:jc w:val="right"/>
        <w:bidi w:val="1"/>
      </w:pPr>
      <w:r>
        <w:rPr>
          <w:rFonts w:ascii="Jameel Noori Nastaleeq" w:hAnsi="Jameel Noori Nastaleeq"/>
          <w:rtl w:val="1"/>
          <w:rFonts w:cs="Jameel Noori Nastaleeq"/>
        </w:rPr>
        <w:t>حکم اللہ کا</w:t>
      </w:r>
    </w:p>
    <w:p>
      <w:pPr>
        <w:jc w:val="both"/>
        <w:bidi w:val="1"/>
      </w:pPr>
      <w:r>
        <w:rPr>
          <w:rFonts w:ascii="Jameel Noori Nastaleeq" w:hAnsi="Jameel Noori Nastaleeq"/>
          <w:rtl w:val="1"/>
          <w:rFonts w:cs="Jameel Noori Nastaleeq"/>
        </w:rPr>
        <w:t>قرآن میں بتایا گیا ہے : إِنِ الْحُکْمُ إِلَّا لِلَّہِ (12:40)۔ یعنی حکم صرف اللہ کے لئے ہے۔ حکم کے لفظی معنی اقتدار کے ہیں۔ اس آیت میں حکم کا مطلب کائناتی اقتدار ہے۔ یعنی اللہ نے اس عالم کو پیدا کیا ہے اوروہی پورے عالم کو کنٹرول کررہا ہے۔ اس آیت میں ایک ایسے واقعے کا ذکر ہے جو بالفعل مکمل طور پر موجود ہے۔ یعنی کائنات ہر اعتبار سے اللہ رب العالمین کے زیر حکم ہے۔ اس عقیدے سے انسان کے اندر اللہ کے لیے کامل سرنڈر (total surrender) کا مزاج بنتا ہے۔</w:t>
      </w:r>
    </w:p>
    <w:p>
      <w:pPr>
        <w:jc w:val="both"/>
        <w:bidi w:val="1"/>
      </w:pPr>
      <w:r>
        <w:rPr>
          <w:rFonts w:ascii="Jameel Noori Nastaleeq" w:hAnsi="Jameel Noori Nastaleeq"/>
          <w:rtl w:val="1"/>
          <w:rFonts w:cs="Jameel Noori Nastaleeq"/>
        </w:rPr>
        <w:t>مگرموجودہ زمانے میں کچھ مسلم رہنماؤں نے حکم کا مطلب سیاسی حکم یا سیاسی اقتدار لے لیا۔ اس طرح مسلمانوں کا مشن یہ قرار پایا کہ وہ تمام انسانوں کے اوپر خدا کی سیاسی حکومت قائم کریں۔ چوں کہ عملاً سارے انسانوں کے درمیان خدا کی یا اسلام کی سیاسی حکومت قائم نہ تھی، اس لیے اہل اسلام کا پہلا نشانہ یہ قرار پایا کہ وہ موجود اربابِ حکومت سے ٹکراؤ کرکے ان کو سیاسی اقتدار سے بےدخل کریں تاکہ تمام قوموں کے اوپر خدا کی سیاسی حکومت قائم کی جاسکے۔</w:t>
      </w:r>
    </w:p>
    <w:p>
      <w:pPr>
        <w:jc w:val="both"/>
        <w:bidi w:val="1"/>
      </w:pPr>
      <w:r>
        <w:rPr>
          <w:rFonts w:ascii="Jameel Noori Nastaleeq" w:hAnsi="Jameel Noori Nastaleeq"/>
          <w:rtl w:val="1"/>
          <w:rFonts w:cs="Jameel Noori Nastaleeq"/>
        </w:rPr>
        <w:t>’’حکم اللہ کا‘‘ کے عقیدے کا تقاضا یہ تھا کہ اہل ایمان ہر لمحہ تواضع کی نفسیات میں جئیں، وہ ہروقت اپنے آپ کو اللہ کا بندہ سمجھ کر زندگی گزاریں، وہ اپنے ہر قول اور فعل میں اللہ کو یاد رکھیں، ان کا ہر رویہ عہد وانصاف کا رویہ ہو،وہ ہمیشہ اپنے آپ کو اللہ کے آگے جوابدہ (accountable) سمجھیں، ان کی زندگی پوری کی پوری اللہ کے رنگ میں رنگ جائے۔</w:t>
      </w:r>
    </w:p>
    <w:p>
      <w:pPr>
        <w:jc w:val="both"/>
        <w:bidi w:val="1"/>
      </w:pPr>
      <w:r>
        <w:rPr>
          <w:rFonts w:ascii="Jameel Noori Nastaleeq" w:hAnsi="Jameel Noori Nastaleeq"/>
          <w:rtl w:val="1"/>
          <w:rFonts w:cs="Jameel Noori Nastaleeq"/>
        </w:rPr>
        <w:t>لیکن حکم کی سیاسی تعبیر کا نتیجہ یہ ہوا کہ مسلمان اہل اقتدار کے مقابلے میں سیاسی اپوزیشن (political opposition) کا رول ادا کرنے لگے۔ کچھ مسلمان فکری اپوزیشن کے اعتبار سے اور کچھ مسلمان عملی اپوزیشن کے اعتبار سے۔ یہ بات اسلام کے نام پر غیر اسلام کو اختیار کرنے کے ہم معنی ہے۔ یہ ایسا نظریہ ہے جو مسلمانوں کو اسلام کے نام پر اسلام سے دور کردینے والا ہے۔اس کا نتیجہ یہ ہوگا کہ مسلمانوں کے پاس دوسروں کو دینے کے لیے نفرت اور تشدد کے سوا کچھ اور چیز نہ ہوگی۔</w:t>
      </w:r>
    </w:p>
    <w:p>
      <w:pPr>
        <w:pStyle w:val="Heading1"/>
        <w:jc w:val="right"/>
        <w:bidi w:val="1"/>
      </w:pPr>
      <w:r>
        <w:rPr>
          <w:rFonts w:ascii="Jameel Noori Nastaleeq" w:hAnsi="Jameel Noori Nastaleeq"/>
          <w:rtl w:val="1"/>
          <w:rFonts w:cs="Jameel Noori Nastaleeq"/>
        </w:rPr>
        <w:t>دورِ زوال</w:t>
      </w:r>
    </w:p>
    <w:p>
      <w:pPr>
        <w:jc w:val="both"/>
        <w:bidi w:val="1"/>
      </w:pPr>
      <w:r>
        <w:rPr>
          <w:rFonts w:ascii="Jameel Noori Nastaleeq" w:hAnsi="Jameel Noori Nastaleeq"/>
          <w:rtl w:val="1"/>
          <w:rFonts w:cs="Jameel Noori Nastaleeq"/>
        </w:rPr>
        <w:t>امت پر جب زوال کا دور آئے گا تو قانون دفع ( البقرۃ:  251) کا تقاضا ہوگا کہ اللہ اپنے ایک خاص بندے کو بھیجے جو کامل عقل سے بہرہ ور ہوگا ، وہ اللہ کی خصوصی نصرت سے سچائی کو کھولے گا،وہ صحیح کو صحیح بتائے گا اور غلط کا غلط ہونا واضح کرے گا۔ اللہ کا یہ منصوبہ ایک حدیث میں اس طرح بیان کیا گیا ہے :یملأ الأرض قسطاً وعدلاً کما مُلِئت ظلماً وجورا(سنن ابو داود، حدیث نمبر4282)۔ یعنی وہ زمین کو قسط و عدل سے بھر دے گا۔ جیسا کہ وہ ظلم و جور سے بھری ہوئی تھی۔</w:t>
      </w:r>
    </w:p>
    <w:p>
      <w:pPr>
        <w:jc w:val="both"/>
        <w:bidi w:val="1"/>
      </w:pPr>
      <w:r>
        <w:rPr>
          <w:rFonts w:ascii="Jameel Noori Nastaleeq" w:hAnsi="Jameel Noori Nastaleeq"/>
          <w:rtl w:val="1"/>
          <w:rFonts w:cs="Jameel Noori Nastaleeq"/>
        </w:rPr>
        <w:t>اس حدیث میں عدل سے مراد عدل کا عملی نظام نہیں ہے۔ اسی طرح ظلم سے مراد ظلم کا عملی نظام نہیں ہے۔ بلکہ عدل سے مراد عدل کی بات ہےاور ظلم سے مراد ظلم کی بات ۔ اِسی طرح ارض سے مراد ساری زمین (globe) نہیں ، بلکہ ارض سے مراد ارض مسلم ہے۔ یعنی مسلم دنیا میں جب ہر طرف بےعقلی کی باتیں ہونے لگیں گی تو وہ لوگوں کو ہر پہلو سے عقل کی بات بتائے گا۔ وہ نظریاتی اعتبار سے، نہ کہ عملی اعتبار سے مسلم دنیا کو بتائے گا کہ عقل کے مطابق سوچنا کیا ہے اورعقل کے مطابق کرنا کیا ہے۔ یہ انسان کوئی حکومت نہیں قائم کرے گا بلکہ وہ ایک نظریاتی دور لائے گا۔</w:t>
      </w:r>
    </w:p>
    <w:p>
      <w:pPr>
        <w:jc w:val="both"/>
        <w:bidi w:val="1"/>
      </w:pPr>
      <w:r>
        <w:rPr>
          <w:rFonts w:ascii="Jameel Noori Nastaleeq" w:hAnsi="Jameel Noori Nastaleeq"/>
          <w:rtl w:val="1"/>
          <w:rFonts w:cs="Jameel Noori Nastaleeq"/>
        </w:rPr>
        <w:t>ان پیشین گوئیوں کو سمجھنے میں ایک رکاوٹ یہ پیش آئی ہے کہ ان نصوص کو سیاسی حکومت کے معنی میں لے لیاگیا ہے۔ سیاسی حکومت توقائم نہیں ہوئی،اس لیے ایسی آیات اور احادیث لوگوں کے لیے ناقابل فہم بنی ہوئی ہیں۔ ایسی آیتوں اور حدیثوں کو غیر سیاسی معنی میں لیا جائے تو فوراً اس کا مطلب قابل فہم ہوجاتا ہے۔ تاہم اس قسم کی آیتوں اور حدیثوں کونظریاتی معنی میں لینے کا مطلب مکمل معنوں میں نظریاتی انقلاب نہیں ہے۔ اس دنیا میں کوئی بھی چیز کامل معنوں میں پیش نہیں آتی، ہر بات محدود معنی میں پیش آتی ہے۔ یہ ذہن بھی لوگوں کے لیے ایسے نصوص کو سمجھنے میں رکاوٹ بنا ہوا ہے۔ ان نصوص میں مستقبل کے بارے میں نہایت اہم بات کہی گئی ہے۔ لیکن ان نصوص کو سمجھنا اسی وقت ممکن ہے جب کہ ان کو غیر سیاسی معنی میں لیا جائے۔ مزید یہ کہ ان کو محدود معنی میں لیا جائے، نہ کہ کامل معنی میں۔</w:t>
      </w:r>
    </w:p>
    <w:p>
      <w:pPr>
        <w:pStyle w:val="Heading1"/>
        <w:jc w:val="right"/>
        <w:bidi w:val="1"/>
      </w:pPr>
      <w:r>
        <w:rPr>
          <w:rFonts w:ascii="Jameel Noori Nastaleeq" w:hAnsi="Jameel Noori Nastaleeq"/>
          <w:rtl w:val="1"/>
          <w:rFonts w:cs="Jameel Noori Nastaleeq"/>
        </w:rPr>
        <w:t>انسانی تاریخ</w:t>
      </w:r>
    </w:p>
    <w:p>
      <w:pPr>
        <w:jc w:val="both"/>
        <w:bidi w:val="1"/>
      </w:pPr>
      <w:r>
        <w:rPr>
          <w:rFonts w:ascii="Jameel Noori Nastaleeq" w:hAnsi="Jameel Noori Nastaleeq"/>
          <w:rtl w:val="1"/>
          <w:rFonts w:cs="Jameel Noori Nastaleeq"/>
        </w:rPr>
        <w:t>انسان کی سیاسی تاریخ کے بارے میں ایک حدیث مختلف کتابوں میں آئی ہے۔ایک روایت کے الفاظ یہ ہیں:إذا ہلک کسرى، فلا کسرى بعدہ، وإذا ہلک قیصر، فلا قیصر بعدہ۔ ( مسند احمد، حدیث نمبر10502)۔ یعنی جب کسری ہلاک ہوگا توا سکے بعد کوئی اور کسری نہ ہوگا، اور جب قیصر ہلاک ہوگا تو اس کے بعد کوئی اور قیصر نہ ہوگا۔</w:t>
      </w:r>
    </w:p>
    <w:p>
      <w:pPr>
        <w:jc w:val="both"/>
        <w:bidi w:val="1"/>
      </w:pPr>
      <w:r>
        <w:rPr>
          <w:rFonts w:ascii="Jameel Noori Nastaleeq" w:hAnsi="Jameel Noori Nastaleeq"/>
          <w:rtl w:val="1"/>
          <w:rFonts w:cs="Jameel Noori Nastaleeq"/>
        </w:rPr>
        <w:t>جیسا کہ معلوم ہے عرب کی سرحد پر اس زمانے میں دو بڑی سلطنتیں قائم تھیں۔ ایک ساسانی سلطنت اور دوسری بازنطینی سلطنت۔ مسلم خلافت کے زمانے میں ان دونوں سلطنتوں سے مسلمانوں کا ٹکراؤ ہوا۔ اس ٹکراؤ کے بعد دونوں سلطنتیں ختم ہوگئیں۔ اور پھر اس کے بعد اس نام کی کوئی سلطنت موجود نہ رہی۔</w:t>
      </w:r>
    </w:p>
    <w:p>
      <w:pPr>
        <w:jc w:val="both"/>
        <w:bidi w:val="1"/>
      </w:pPr>
      <w:r>
        <w:rPr>
          <w:rFonts w:ascii="Jameel Noori Nastaleeq" w:hAnsi="Jameel Noori Nastaleeq"/>
          <w:rtl w:val="1"/>
          <w:rFonts w:cs="Jameel Noori Nastaleeq"/>
        </w:rPr>
        <w:t>اس حدیث پر غور کرنے سے معلوم ہوتا ہے کہ مذکورہ معاملہ کا مطلب یہ نہ تھا کہ ساری دنیا میں مسلمانوں کی سلطنت قائم کی جائے۔ بلکہ اس کا مطلب صرف ایک دور کو ختم کرکے دوسرے دور کو لانا تھا۔ اور یہ واقعہ پوری طرح عمل میں آگیا۔ قیصر و کسری کی سلطنت کا خاتمہ قدیم طرز کی بادشاہت کا خاتمہ بن گیا۔ جو ساری دنیا میں جبر کانظام قائم کرنے کا ذریعہ تھیں ۔ اسی لیے اس قسم کی بادشاہت کو ڈسپوٹزم (despotism) کہا جاتا ہے۔</w:t>
      </w:r>
    </w:p>
    <w:p>
      <w:pPr>
        <w:jc w:val="both"/>
        <w:bidi w:val="1"/>
      </w:pPr>
      <w:r>
        <w:rPr>
          <w:rFonts w:ascii="Jameel Noori Nastaleeq" w:hAnsi="Jameel Noori Nastaleeq"/>
          <w:rtl w:val="1"/>
          <w:rFonts w:cs="Jameel Noori Nastaleeq"/>
        </w:rPr>
        <w:t>مگر یہ سیاسی نظام اچانک ختم نہیں ہوسکتا تھا۔ فطر ت کے قانون کے مطابق صرف یہ ممکن تھا کہ وہ تدریجی طور پر ختم ہو۔ چناں چہ ان سلطنتوں کےخاتمہ کے بعد ایک نیا عمل (process) جاری ہوا، جو آخر کار جبری بادشاہت کو ختم کرنےکا ذریعہ بن گیا۔اس خاتمہ کا مطلب حکومت پر قبضہ کرنا نہیںتھا، بلکہ یہ تھا کہ دنیا میں مذہبی آزادی کا دور آئے، اور پرامن دعوت کا کام پوری طرح ممکن ہوجائے۔ اکیسویں صدی اسی نئے دور کی صدی ہے۔ اب مسلمانوں کو کسی سے جنگ نہیں کرنا ہے۔ بلکہ تمام قوموں میں پر امن دعوت کا کام انجام دینا ہے۔</w:t>
      </w:r>
    </w:p>
    <w:p>
      <w:pPr>
        <w:pStyle w:val="Heading1"/>
        <w:jc w:val="right"/>
        <w:bidi w:val="1"/>
      </w:pPr>
      <w:r>
        <w:rPr>
          <w:rFonts w:ascii="Jameel Noori Nastaleeq" w:hAnsi="Jameel Noori Nastaleeq"/>
          <w:rtl w:val="1"/>
          <w:rFonts w:cs="Jameel Noori Nastaleeq"/>
        </w:rPr>
        <w:t>علوم کی معرفت</w:t>
      </w:r>
    </w:p>
    <w:p>
      <w:pPr>
        <w:jc w:val="both"/>
        <w:bidi w:val="1"/>
      </w:pPr>
      <w:r>
        <w:rPr>
          <w:rFonts w:ascii="Jameel Noori Nastaleeq" w:hAnsi="Jameel Noori Nastaleeq"/>
          <w:rtl w:val="1"/>
          <w:rFonts w:cs="Jameel Noori Nastaleeq"/>
        </w:rPr>
        <w:t>ایک مشہور عالم کی تقریر مدارس کے طلبہ کے سامنے ہوئی۔ اس میں انھوں نے طلبہ کو مشورہ دیتے ہوئے کہا: علوم کے سرے پکڑیے۔ ان کی تقریر میں تعینات کی زبان میں یہ واضح نہیں تھا کہ علوم کے سرے کا مطلب کیا ہے۔ بظاہر یہ ایک خطابت (rhetoric ) ہے، نہ کہ کوئی واضح رہنمائی۔</w:t>
      </w:r>
    </w:p>
    <w:p>
      <w:pPr>
        <w:jc w:val="both"/>
        <w:bidi w:val="1"/>
      </w:pPr>
      <w:r>
        <w:rPr>
          <w:rFonts w:ascii="Jameel Noori Nastaleeq" w:hAnsi="Jameel Noori Nastaleeq"/>
          <w:rtl w:val="1"/>
          <w:rFonts w:cs="Jameel Noori Nastaleeq"/>
        </w:rPr>
        <w:t>حقیقت یہ ہےکہ اصل بات علوم کے سرے پکڑنے کی نہیں ہے، بلکہ علوم کی معرفت حاصل کرنے کی ہے۔ کسی شعبۂ علم کی معلومات حاصل کرنا آسان ہے۔ لیکن اس کی گہری معرفت ایک مشکل کام ہے۔ معلومات متعلق کتابوں کے حوالے سے حاصل کی جاسکتی ہیں۔ لیکن معرفت کے لیے ضروری ہے کہ اس پر غیر متعصبانہ انداز میں غور کیا جائے،ا ور کھلے انداز میں رائے قائم کی جائے۔</w:t>
      </w:r>
    </w:p>
    <w:p>
      <w:pPr>
        <w:jc w:val="both"/>
        <w:bidi w:val="1"/>
      </w:pPr>
      <w:r>
        <w:rPr>
          <w:rFonts w:ascii="Jameel Noori Nastaleeq" w:hAnsi="Jameel Noori Nastaleeq"/>
          <w:rtl w:val="1"/>
          <w:rFonts w:cs="Jameel Noori Nastaleeq"/>
        </w:rPr>
        <w:t>علم کی معرفت کے معاملے میں سب سے زیادہ اہم بات یہ ہے کہ ہر علم میں مختلف قسم کے پہلو شامل رہتے ہیں۔ اس لیے کسی علم کے بارے میں درست رائے قائم کرنےکے لیے لازمی شرط یہ ہے کہ آدمی کے اندر معلومات کو سارٹ آؤٹ (sort out) کرنے کی صلاحیت ہو۔ وہ متفرق چیزوں کو سارٹ آؤٹ کرکے متعلق (relevant) کو غیر متعلق (irrelevant) سے الگ کرسکے۔ اس لیے علوم کی معرفت کے معاملے میں اصل اہمیت علوم کا سرا پکڑنے کی نہیں ہے، بلکہ ضرورت یہ ہے کہ  آدمی کے اندریہ ذہن پیدا کیا جائے کہ اس کے اندر وہ صلاحیت(acute  sense) آ جائے کہ وہ متعلق کو غیر متعلق سے الگ کرکے دیکھ سکے۔</w:t>
      </w:r>
    </w:p>
    <w:p>
      <w:pPr>
        <w:jc w:val="both"/>
        <w:bidi w:val="1"/>
      </w:pPr>
      <w:r>
        <w:rPr>
          <w:rFonts w:ascii="Jameel Noori Nastaleeq" w:hAnsi="Jameel Noori Nastaleeq"/>
          <w:rtl w:val="1"/>
          <w:rFonts w:cs="Jameel Noori Nastaleeq"/>
        </w:rPr>
        <w:t>مثلا انڈیا کی کسی ریاست میں الیکشن ہو، اور وہاں ایک پارٹی کی جیت ہوجائے تو اس طرح کے معاملے میں انسان کو یہ جاننا چاہیے کہ وہ کیا چیز ہے جس کی حیثیت وقتی ظاہرے کی ہے، اور وہ کیا چیز ہے جو بالآخرپریویل (prevail) کرے گی، اور پھر وہ مستقل اور غیر مستقل کو ایک دوسرے سے الگ کر کے اپنی رائے قائم کرے۔</w:t>
      </w:r>
    </w:p>
    <w:p>
      <w:pPr>
        <w:jc w:val="both"/>
        <w:bidi w:val="1"/>
      </w:pPr>
      <w:r>
        <w:rPr>
          <w:rFonts w:ascii="Jameel Noori Nastaleeq" w:hAnsi="Jameel Noori Nastaleeq"/>
          <w:rtl w:val="1"/>
          <w:rFonts w:cs="Jameel Noori Nastaleeq"/>
        </w:rPr>
        <w:t>دنیا کا نظام ابدی حقائق پر مبنی ہے، نہ کہ وقتی قسم کی باتوں پر۔ اس سلسلے میںایک درست انگریزی مقولہ ہے جس میں اسی فطری قانون کو بتایا گیا ہے۔ وہ یہ کہ —  اس دنیامیں ہمیشہ سچائی کو بقا ملتی ہے:</w:t>
      </w:r>
    </w:p>
    <w:p>
      <w:pPr>
        <w:jc w:val="both"/>
        <w:bidi w:val="1"/>
      </w:pPr>
      <w:r>
        <w:rPr>
          <w:rFonts w:ascii="Jameel Noori Nastaleeq" w:hAnsi="Jameel Noori Nastaleeq"/>
          <w:rtl w:val="1"/>
          <w:rFonts w:cs="Jameel Noori Nastaleeq"/>
        </w:rPr>
        <w:t>let truth prevail</w:t>
      </w:r>
    </w:p>
    <w:p>
      <w:pPr>
        <w:jc w:val="both"/>
        <w:bidi w:val="1"/>
      </w:pPr>
      <w:r>
        <w:rPr>
          <w:rFonts w:ascii="Jameel Noori Nastaleeq" w:hAnsi="Jameel Noori Nastaleeq"/>
          <w:rtl w:val="1"/>
          <w:rFonts w:cs="Jameel Noori Nastaleeq"/>
        </w:rPr>
        <w:t>کسی آدمی کے دانش مند ہونے کا سب سے بڑا ثبوت یہ ہے کہ وہ فطرت کے اِس قانون کو جانے، جو کہ ایک اٹل قانون ہے، اور کبھی بدلنے والا نہیں ہے۔ اس فطری قانون کو جاننے کے بعد جو رائے بنے گی، وہ ایک دانش مندانہ رائے ہوگی، اور اس فطری قانون کو جانے بغیر جو رائے بنے، وہ ایک سطحی رائے ہوگی۔ جو گریمر کے اعتبار سے تو صحیح ہوسکتی ہے، لیکن حقیقت کے اعتبار سےایسی رائے کی کوئی قیمت نہ ہوگی۔</w:t>
      </w:r>
    </w:p>
    <w:p>
      <w:pPr>
        <w:jc w:val="both"/>
        <w:bidi w:val="1"/>
      </w:pPr>
      <w:r>
        <w:rPr>
          <w:rFonts w:ascii="Jameel Noori Nastaleeq" w:hAnsi="Jameel Noori Nastaleeq"/>
          <w:rtl w:val="1"/>
          <w:rFonts w:cs="Jameel Noori Nastaleeq"/>
        </w:rPr>
        <w:t>مثال کے طور پر انڈیا جیسا ایک ملک ہو یا امریکا جیسا ایک ملک۔ دونوں جمہوریت کے زمانے کے ملک ہیں۔ دونوں میں الیکشن کے ذریعہ کوئی فرد حکومت کا عہدہ حاصل کرتا ہے۔ مگر اس عہدیدار کی کارکردگی کی مدت صرف چند سال تک محدود ہوتی ہے۔ مزید یہ کہ وہ قدیم زمانے کی طرح مطلق العنان بادشاہ (despotic king) نہیں ہوتا، بلکہ وہ ایک متفقہ دستور (constitution) کا پابند ہوتا ہے۔ اس لیے ایسا منتخب صدر یا وزیر اعظم خواہ بولنے کے لیے کچھ بھی بولے، لیکن عملاً جو چیز ملک میں قائم ہوگی، وہ دستور اور جمہوریت ہے، نہ کہ کسی وقتی عہدیدار کا ایک قول ۔</w:t>
      </w:r>
    </w:p>
    <w:p>
      <w:pPr>
        <w:jc w:val="both"/>
        <w:bidi w:val="1"/>
      </w:pPr>
      <w:r>
        <w:rPr>
          <w:rFonts w:ascii="Jameel Noori Nastaleeq" w:hAnsi="Jameel Noori Nastaleeq"/>
          <w:rtl w:val="1"/>
          <w:rFonts w:cs="Jameel Noori Nastaleeq"/>
        </w:rPr>
        <w:t>اس طرح کے موضوعات پر جو لوگ لکھیں یا بولیں، ان کو زندگی کے اس قانون کو جاننا چاہیے، اور اسی قانون کی روشنی میں صورت حال کا جائزہ لینا چاہیے۔ اگر وہ اس محکم قانون کو جانے بغیر لکھیں یا بولیں تو ان کے لکھنے اور بولنے کی کوئی قیمت نہ ہوگی۔ ایسی بات کو جو شخص لکھے، وہ اپنے وقت کو ضائع کررہا ہے، اور جو پڑھے، وہ بھی اپنے وقت کو ضائع کررہا ہے۔آدمی کو چاہیے کہ وہ صرف ایسی بات لکھے یا بولے جو حقیقی معنوں میں نتیجہ خیز ہو۔ ورنہ ایسی بات لکھنے یا بولنے سے باز رہے۔یہی وہ حقیقت ہے جو حدیث رسول میں ان الفاظ میں بیان کی گئی ہے:من حسن إسلام المرء ترکہ ما لا یعنیہ (سنن الترمذی، حدیث نمبر2317)۔</w:t>
      </w:r>
    </w:p>
    <w:p>
      <w:pPr>
        <w:pStyle w:val="Heading1"/>
        <w:jc w:val="right"/>
        <w:bidi w:val="1"/>
      </w:pPr>
      <w:r>
        <w:rPr>
          <w:rFonts w:ascii="Jameel Noori Nastaleeq" w:hAnsi="Jameel Noori Nastaleeq"/>
          <w:rtl w:val="1"/>
          <w:rFonts w:cs="Jameel Noori Nastaleeq"/>
        </w:rPr>
        <w:t>اسلام کی عالمی اشاعت</w:t>
      </w:r>
    </w:p>
    <w:p>
      <w:pPr>
        <w:jc w:val="both"/>
        <w:bidi w:val="1"/>
      </w:pPr>
      <w:r>
        <w:rPr>
          <w:rFonts w:ascii="Jameel Noori Nastaleeq" w:hAnsi="Jameel Noori Nastaleeq"/>
          <w:rtl w:val="1"/>
          <w:rFonts w:cs="Jameel Noori Nastaleeq"/>
        </w:rPr>
        <w:t>عن ابن عباس، قال: لَمَّا مَشَوْا إلى أبی طالبٍ وکلَّموہُ وہُمْ أَشرافُ قومِہِ عُتْبةُ بنُ ربیعةَ وشیبَةُ بنُ رَبیعةَ وأبو جَہلِ بنُ ہِشامٍ وأمیَّةُ بنُ خَلَفٍ وأبو سُفیانَ بنُ حربٍ فی رجالٍ من أشرافِہمْ فقالوا یا أبا طالبٍ إنَّکَ منَّا حیثُ قدْ علِمتَ وقدْ حضَرَکَ ما تَرى وتَخَوَّفْنا علیکَ وقد علِمتَ الَّذی بینَنا وبینَ ابنِ أخیکَ فادْعُہُ فخُذْ لنا مِنہُ وَخُذْ لہ منَّا لیَکُفَّ عنَّا ولِنَکُفَّ عنہُ ولِیدَعَنا ودینَنا ولِندَعَہُ ودینَہُ فبعثَ إلیہِ أبو طالبٍ فجاءہُ فقالَ یا ابنَ أخی ہؤلاءِ أشرافُ قومِکَ قد اجتمعوا إلیک لیُعطوکَ ولیأخُذوا منکَ قال فقال رسولُ اللَّہِ صلَّى اللَّہُ علیہِ وسلَّمَ یا عَمِّ کلمةٌ واحِدَةٌ تُعطونَہا تملِکونَ بہا العَرَبَ وتَدینُ لَکُم بہا العَجَمُ (البدایة والنہایة3/123)۔</w:t>
      </w:r>
    </w:p>
    <w:p>
      <w:pPr>
        <w:jc w:val="both"/>
        <w:bidi w:val="1"/>
      </w:pPr>
      <w:r>
        <w:rPr>
          <w:rFonts w:ascii="Jameel Noori Nastaleeq" w:hAnsi="Jameel Noori Nastaleeq"/>
          <w:rtl w:val="1"/>
          <w:rFonts w:cs="Jameel Noori Nastaleeq"/>
        </w:rPr>
        <w:t>کچھ لوگوں نے اس روایت کا یہ مطلب نکالا ہے کہ امت مسلمہ کا یہ نصب العین ہے کہ وہ ساری دنیا میںاسلام کی حکومت قائم کریں۔ مگر اس روایت کا سیاست اور حکومت سےکوئی تعلق نہیں۔ اس روایت میں کلمہ (word)کی بات کہی گئی ہے نہ کہ حکومت قائم کرنے کی ۔ کلمہ کا مطلب وہی ہے جس کو آج کل کی زبان میں ideology  کہا جاتا ہے۔اس روایت میں کلمہ کی عالمی توسیع سے مراد یہ ہے کہ اسلام کی آئڈیالوجی ساری دنیا تک پھیلے گی۔ کوئی قلعہ یا کوئی دیوار اس کی توسیع میں رکاوٹ نہ بن سکیں گے۔ اس بات کو ایک اور حدیث میں ان الفاظ میں بیان گیا گیا ہے:لیبلغن ہذا الأمر ما بلغ اللیل والنہار، ولا یترک اللہ بیت مدر ولا وبر إلا أدخلہ اللہ ہذا الدین (مسند احمد، حدیث نمبر16957)۔ یعنی یہ دین ہر اس جگہ تک پہنچ کر رہے گا جہاں دن اور رات پہنچتے ہیں۔ اور اللہ کوئی چھوٹا یا بڑا گھر نہیں چھوڑے گا جہاں اس دین کو داخل نہ کر دے۔</w:t>
      </w:r>
    </w:p>
    <w:p>
      <w:pPr>
        <w:jc w:val="both"/>
        <w:bidi w:val="1"/>
      </w:pPr>
      <w:r>
        <w:rPr>
          <w:rFonts w:ascii="Jameel Noori Nastaleeq" w:hAnsi="Jameel Noori Nastaleeq"/>
          <w:rtl w:val="1"/>
          <w:rFonts w:cs="Jameel Noori Nastaleeq"/>
        </w:rPr>
        <w:t>اب وہ وقت آگیا ہے کہ دین کی عالمی اشاعت کا کام کیا جائے۔ مگر جن لوگوں نے ان احادیث کو سیاسی معنی میں لے لیا، وہ غیر ضروری طور پر دنیا سے نظری یا عملی جنگ چھیڑے ہوئےہیں۔</w:t>
      </w:r>
    </w:p>
    <w:p>
      <w:pPr>
        <w:pStyle w:val="Heading1"/>
        <w:jc w:val="right"/>
        <w:bidi w:val="1"/>
      </w:pPr>
      <w:r>
        <w:rPr>
          <w:rFonts w:ascii="Jameel Noori Nastaleeq" w:hAnsi="Jameel Noori Nastaleeq"/>
          <w:rtl w:val="1"/>
          <w:rFonts w:cs="Jameel Noori Nastaleeq"/>
        </w:rPr>
        <w:t>اسلامی جہاد</w:t>
      </w:r>
    </w:p>
    <w:p>
      <w:pPr>
        <w:jc w:val="both"/>
        <w:bidi w:val="1"/>
      </w:pPr>
      <w:r>
        <w:rPr>
          <w:rFonts w:ascii="Jameel Noori Nastaleeq" w:hAnsi="Jameel Noori Nastaleeq"/>
          <w:rtl w:val="1"/>
          <w:rFonts w:cs="Jameel Noori Nastaleeq"/>
        </w:rPr>
        <w:t>جہاد کا لفظ جُہد سے بنا ہے ۔ ا س کا معنی ہےکوشش (struggle)۔ کسی تعمیری مقصد کے لیے بھرپور کوشش کرنے کو عربی زبان میں جہد یا جہاد کہا جاتا ہے۔ جہاد یا جہد کا لفظ اصلاً پر امن جدو جہد کے لیے آتا ہے۔ اس لفظ کا براہ راست طور پر جنگ و قتال سے کوئی تعلق نہیں ۔جہاد میں مبالغہ کا مفہوم پایا جاتا ہے، یعنی کامل جدو جہد (utmost struggle) ۔</w:t>
      </w:r>
    </w:p>
    <w:p>
      <w:pPr>
        <w:jc w:val="both"/>
        <w:bidi w:val="1"/>
      </w:pPr>
      <w:r>
        <w:rPr>
          <w:rFonts w:ascii="Jameel Noori Nastaleeq" w:hAnsi="Jameel Noori Nastaleeq"/>
          <w:rtl w:val="1"/>
          <w:rFonts w:cs="Jameel Noori Nastaleeq"/>
        </w:rPr>
        <w:t>قرآن میں جہاد کا مادہ 35 بار استعمال ہوا ہے۔ہر بار اس لفظ کا استعمال پرامن کوشش کے معنی میں ہے۔ جنگ کے لیے قرآن میں قتال کا لفظ آیا ہے۔ اور پرامن جدو جہد کے لیے جہاد کا لفظ۔ اس سلسلے میں قرآن کی ایک آیت یہ ہے:وَجَاہِدْہُمْ بِہِ جِہَادًا کَبِیرًا (25:52)۔ اور اس سے جِہادِ کبیر کرو، قرآن کے ذریعے۔یعنی لوگوں کے درمیان قرآن کی تعلیمات کو پھیلانے کے لیےبڑا جہاد کرو۔</w:t>
      </w:r>
    </w:p>
    <w:p>
      <w:pPr>
        <w:jc w:val="both"/>
        <w:bidi w:val="1"/>
      </w:pPr>
      <w:r>
        <w:rPr>
          <w:rFonts w:ascii="Jameel Noori Nastaleeq" w:hAnsi="Jameel Noori Nastaleeq"/>
          <w:rtl w:val="1"/>
          <w:rFonts w:cs="Jameel Noori Nastaleeq"/>
        </w:rPr>
        <w:t>حدیث میں بھی جہاد کا یہی مفہوم آیا ہے۔ جیسا کہ حدیث میں ہے:الجہاد ماض منذ بعثنی اللہ إلى أن یقاتل آخر أمتی الدجال، لا یبطلہ جور جائر، ولا عدل عادل(سنن ابو داوود، حدیث نمبر2532)۔ یعنی جہاد جاری ہے اس وقت سے جب کہ اللہ نے مجھے مبعوث فرمایا، اس وقت تک ، جب تک کہ میری امت کا آخری حصہ دجال سے قتال کرے گا۔ ظالم کا ظلم اور عادل کا عدل اس کو موقوف نہیں کرے گا۔</w:t>
      </w:r>
    </w:p>
    <w:p>
      <w:pPr>
        <w:jc w:val="both"/>
        <w:bidi w:val="1"/>
      </w:pPr>
      <w:r>
        <w:rPr>
          <w:rFonts w:ascii="Jameel Noori Nastaleeq" w:hAnsi="Jameel Noori Nastaleeq"/>
          <w:rtl w:val="1"/>
          <w:rFonts w:cs="Jameel Noori Nastaleeq"/>
        </w:rPr>
        <w:t>یہاں یہ سوال ہے کہ جہاد کواگر قتال کے معنی میں لیا جائے تو یہ بات قابل فہم نہ ہوگی ۔ کیوں کہ ظالم کے ساتھ قتال کا تو جوازہوسکتا ہے لیکن عادل  کے ساتھ قتال کا کوئی جواز نہیں۔ اس بنا پر یہاں جہاد کو ایسی پرامن کوشش کے معنی میں لیا جائے گا جو ہر حال میں جاری رہےگا۔ اور اس سے مراد پرامن دعوتی جہاد کی کوشش ہے۔</w:t>
      </w:r>
    </w:p>
    <w:p>
      <w:pPr>
        <w:jc w:val="both"/>
        <w:bidi w:val="1"/>
      </w:pPr>
      <w:r>
        <w:rPr>
          <w:rFonts w:ascii="Jameel Noori Nastaleeq" w:hAnsi="Jameel Noori Nastaleeq"/>
          <w:rtl w:val="1"/>
          <w:rFonts w:cs="Jameel Noori Nastaleeq"/>
        </w:rPr>
        <w:t>قرآن و حدیث کے مطالعے سے یہ بات سمجھ میں آتی ہے کہ جہاد ایک ایسی پرامن جدو جہد ہے جو ہمیشہ اور ہر حال میں جاری رہتی ہے۔ اس سے مراد دعوت اور اصلاح کی جدو جہد ہے۔ دعوت عمومی دائرے میں ، اور اصلاح امتِ مسلمہ کے دائرے میں۔ یہ پرامن جہاد ایک ایسی ضرورت ہے جو نسل در نسل جاری رہتا ہے۔ کوئی بھی صورتِ حال اس کو ساقط کرنے والی نہیں۔</w:t>
      </w:r>
    </w:p>
    <w:p>
      <w:pPr>
        <w:jc w:val="both"/>
        <w:bidi w:val="1"/>
      </w:pPr>
      <w:r>
        <w:rPr>
          <w:rFonts w:ascii="Jameel Noori Nastaleeq" w:hAnsi="Jameel Noori Nastaleeq"/>
          <w:rtl w:val="1"/>
          <w:rFonts w:cs="Jameel Noori Nastaleeq"/>
        </w:rPr>
        <w:t>اس کے برعکس ،قتال ایک وقتی چیز ہے۔ قتال کی ضرورت ہمیشہ دفاع (defence)  کے وقت پیش آتی ہے۔ جب فریقِ مخالف کی طرف سے قتال روک دیا جائے تو اہل اسلام کے لیے جائز نہیں کہ وہ خود سے کسی کے خلاف جنگ چھیڑیں۔ اس سلسلے میں قرآن میں واضح آیتیں موجود ہیں۔ مثلاً قرآن کی ایک آیت یہ ہے: وَقَاتِلُوا فِی سَبِیلِ اللَّہِ الَّذِینَ یُقَاتِلُونَکُمْ وَلَا تَعْتَدُوا إِنَّ اللَّہَ لَا یُحِبُّ الْمُعْتَدِینَ (2:190) ۔ یعنی اور اللہ کی راہ میں ان لوگوں سے لڑو جو لڑتے ہیں تم سے۔ اور زیادتی نہ کرو۔ اللہ زیادتی کرنے والوں کو پسند نہیں کرتا۔</w:t>
      </w:r>
    </w:p>
    <w:p>
      <w:pPr>
        <w:jc w:val="both"/>
        <w:bidi w:val="1"/>
      </w:pPr>
      <w:r>
        <w:rPr>
          <w:rFonts w:ascii="Jameel Noori Nastaleeq" w:hAnsi="Jameel Noori Nastaleeq"/>
          <w:rtl w:val="1"/>
          <w:rFonts w:cs="Jameel Noori Nastaleeq"/>
        </w:rPr>
        <w:t>اس آیت کے پہلے حصے میں یہ بات بتائی گئی ہے کہ اہل اسلام صرف ان کے ساتھ جنگ کرسکتے ہیں، جو ان کے خلاف جنگ چھیڑیں۔ آیت کے دوسرے حصّے یہ معلوم ہوتا ہے کہ اہل اسلام کے لیے یہ جائز نہیں کہ وہ خود اپنی طرف سے جنگ کا آغاز کریں۔ جہاد بمعنی قتال کے بارے میں فقہاء کا مسلک یہ ہے کہ جہاد بمعنی قتال بذاتِ خود مقصود نہیں ہے، بلکہ کسی اور مقصد کے لیے بطور وسیلہ مطلوب ہے۔ اس سلسلے میں یہاں تین اقوال نقل کیے جاتے ہیں:</w:t>
      </w:r>
    </w:p>
    <w:p>
      <w:pPr>
        <w:jc w:val="both"/>
        <w:bidi w:val="1"/>
      </w:pPr>
      <w:r>
        <w:rPr>
          <w:rFonts w:ascii="Jameel Noori Nastaleeq" w:hAnsi="Jameel Noori Nastaleeq"/>
          <w:rtl w:val="1"/>
          <w:rFonts w:cs="Jameel Noori Nastaleeq"/>
        </w:rPr>
        <w:t>1۔ ینقسم الجہاد فی سبیل اللہ إلى قسمین:الأول جہاد الدعوة إلى اللہ بین الناس....وہذا أعظم أنواع الجہاد، وأعظم من قام بہ الأنبیاء والرسل، وہو جہاد حسن لذاتہ، وہو مقصد بعثة الأنبیاء والرسل....الثانی القتال فی سبیل اللہ  ....وہذا الجہاد حسن لغیرہ(موسوعۃ الفقہ الاسلامی، محمد بن إبراہیم بن عبد اللہ التویجری،5/449-50)۔ یعنی جہاد کی دو قسمیں ہیں۔ ایک ،لوگوں کے درمیان دعوت الی اللہ کا جہاد.... یہ سب سے اعلی درجہ کا جہاد ہے، اور انبیاء کے کاموں میں سب سے اعلی کام ۔ یہ جہاد بذات خود حسن ہے۔ انبیاء اور رسولوں کی بعثت کا مقصد یہی ہے.... دوسرا، قتال فی سبیل اللہ ہے....یہ جہاد (بمعنی القتال) برائے جہاد مطلوب نہیں ، بلکہ وہ ایک اور مقصد کے لیے بطور وسیلہ مطلوب ہوتا ہے۔</w:t>
      </w:r>
    </w:p>
    <w:p>
      <w:pPr>
        <w:jc w:val="both"/>
        <w:bidi w:val="1"/>
      </w:pPr>
      <w:r>
        <w:rPr>
          <w:rFonts w:ascii="Jameel Noori Nastaleeq" w:hAnsi="Jameel Noori Nastaleeq"/>
          <w:rtl w:val="1"/>
          <w:rFonts w:cs="Jameel Noori Nastaleeq"/>
        </w:rPr>
        <w:t>2 ۔  مسجد نبوی کے سابق مدرس عطیہ محمد سالم (وفات1999:)لکھتے ہیں: الجہاد وسیلة ولیس غایة....أن القتال فی الإسلام لیس غایة لذاتہ، ولکنہ وسیلة للوصول إلى غایة(شرح الأربعین النوویة، درس نمبر 85)۔ جہاد (بمعنی قتال) ایک وسیلہ ہے، وہ بذاتِ خود مقصود نہیں ہے....اسلام میں قتال بذاتِ خود مقصود نہیں ہے، بلکہ وہ ایک وسیلہ ہے، جو ایک اور مقصد کے لیے اختیار کیا جاتا ہے۔</w:t>
      </w:r>
    </w:p>
    <w:p>
      <w:pPr>
        <w:jc w:val="both"/>
        <w:bidi w:val="1"/>
      </w:pPr>
      <w:r>
        <w:rPr>
          <w:rFonts w:ascii="Jameel Noori Nastaleeq" w:hAnsi="Jameel Noori Nastaleeq"/>
          <w:rtl w:val="1"/>
          <w:rFonts w:cs="Jameel Noori Nastaleeq"/>
        </w:rPr>
        <w:t>3 ۔ القتال مما یدل على أنہ غیر مقصود فی ذاتہ وإنما ہو مقصود لغیرہ(محمد بن عبد السلام الأنصاری،القتال لیس غایة الجہاد [www.assakina.com])۔یعنی قتال شریعت میں بذاتِ خود مطلوب نہیں ہے، بلکہ وہ کسی اور مقصد کے لیے مطلوب ہوتا ہے۔وہ مزید لکھتے ہیں: أما حین تکون تلک الغایات یمکن التوصل إلیہا بغیر القتال فلا شک أنہ حینئذ یعتبر الإقدام علیہ غیر مأمور بہ۔یعنی ایسے مقاصد جن کا حصول قتال کے بغیر ممکن ہو ، تو یقیناً اس وقت ا قدام (جنگ)کرنا ایساہوگا، جس کا حکم نہیں دیا گیا ہے۔اس سے معلوم ہوا کہ جہاد بمعنی پرامن دعوت بلاانقطاع ہر حال میں جاری رہتا ہے۔ لیکن قتال صرف اس وقت ہے جب کہ فریق ثانی کی جارحیت کی وجہ سے اس کی ضرورت پیش آجائے۔</w:t>
      </w:r>
    </w:p>
    <w:p>
      <w:pPr>
        <w:jc w:val="both"/>
        <w:bidi w:val="1"/>
      </w:pPr>
      <w:r>
        <w:rPr>
          <w:rFonts w:ascii="Jameel Noori Nastaleeq" w:hAnsi="Jameel Noori Nastaleeq"/>
          <w:rtl w:val="1"/>
          <w:rFonts w:cs="Jameel Noori Nastaleeq"/>
        </w:rPr>
        <w:t>ت ت ت ت ت ت ت</w:t>
      </w:r>
    </w:p>
    <w:p>
      <w:pPr>
        <w:jc w:val="both"/>
        <w:bidi w:val="1"/>
      </w:pPr>
      <w:r>
        <w:rPr>
          <w:rFonts w:ascii="Jameel Noori Nastaleeq" w:hAnsi="Jameel Noori Nastaleeq"/>
          <w:rtl w:val="1"/>
          <w:rFonts w:cs="Jameel Noori Nastaleeq"/>
        </w:rPr>
        <w:t>انسان کو استثنائی ذہن دیاگیا اور پھر اس کو آزادی عطا کی گئی۔ اس کا مقصد یہ تھاکہ انسان اپنے ذہن کو استعمال کرے، اور پھر وہ خود دریافت کردہ معرفت پر کھڑا ہو۔ مخلوقات سے اصل چیز جو مطلوب ہے، وہ حمد ہے۔ پوری کائنات اللہ رب العالمین کی مجبورانہ حمد کررہی ہے۔ مگر انسان کو یہ کرنا ہے کہ وہ اپنے اختیار کو استعمال کرتے ہوئے، آزادانہ طورپر خدائی سچائی کو دریافت کرے، اور کسی جبر کے بغیر اس پر کھڑا ہو۔</w:t>
      </w:r>
    </w:p>
    <w:p>
      <w:pPr>
        <w:jc w:val="both"/>
        <w:bidi w:val="1"/>
      </w:pPr>
      <w:r>
        <w:rPr>
          <w:rFonts w:ascii="Jameel Noori Nastaleeq" w:hAnsi="Jameel Noori Nastaleeq"/>
          <w:rtl w:val="1"/>
          <w:rFonts w:cs="Jameel Noori Nastaleeq"/>
        </w:rPr>
        <w:t>ت ت ت ت ت ت ت</w:t>
      </w:r>
    </w:p>
    <w:p>
      <w:pPr>
        <w:pStyle w:val="Heading1"/>
        <w:jc w:val="right"/>
        <w:bidi w:val="1"/>
      </w:pPr>
      <w:r>
        <w:rPr>
          <w:rFonts w:ascii="Jameel Noori Nastaleeq" w:hAnsi="Jameel Noori Nastaleeq"/>
          <w:rtl w:val="1"/>
          <w:rFonts w:cs="Jameel Noori Nastaleeq"/>
        </w:rPr>
        <w:t>غزوۂ ہند</w:t>
      </w:r>
    </w:p>
    <w:p>
      <w:pPr>
        <w:jc w:val="both"/>
        <w:bidi w:val="1"/>
      </w:pPr>
      <w:r>
        <w:rPr>
          <w:rFonts w:ascii="Jameel Noori Nastaleeq" w:hAnsi="Jameel Noori Nastaleeq"/>
          <w:rtl w:val="1"/>
          <w:rFonts w:cs="Jameel Noori Nastaleeq"/>
        </w:rPr>
        <w:t>ایک حدیث رسول ان الفاظ میں آئی ہے: عن ثوبان قال:قال رسول اللہ صلى اللہ علیہ وسلم:عصابتان من أمتی أحرزہما اللہ من النار:عصابة تغزو الہند، وعصابة تکون مع عیسى ابن مریم علیہما السلام (سنن النسائی، حدیث نمبر 3175، مسند احمد، حدیث نمبر 22396)۔ یعنی  ثوبان کہتے ہیں کہ رسول اللہ صلی اللہ علیہ وسلم نے فرمایا کہ میری امت کے دو گروہ ہیں، جن کو اللہ نے آگ سے بچا لیا ہے۔ ایک گروہ جو ہند کا غزوہ کرے، اور دوسرا گروہ وہ جو عیسیٰ ابن مریم کے ساتھ ہوگا۔</w:t>
      </w:r>
    </w:p>
    <w:p>
      <w:pPr>
        <w:jc w:val="both"/>
        <w:bidi w:val="1"/>
      </w:pPr>
      <w:r>
        <w:rPr>
          <w:rFonts w:ascii="Jameel Noori Nastaleeq" w:hAnsi="Jameel Noori Nastaleeq"/>
          <w:rtl w:val="1"/>
          <w:rFonts w:cs="Jameel Noori Nastaleeq"/>
        </w:rPr>
        <w:t>غزوہ کا لفظی مطلب ہے قصد کرنا، ارادہ کرنا ۔غزوہ کا لفظ اصل میں پرامن سفر کے معنی میں ہے۔ البتہ دوسرے الفاظ کی طرح ’’غزوہ‘‘ میں بھی استعمال کے اعتبار سے معانی کا اضافہ ہوجاتاہے۔ جیسے اردو میں’’چلنا ‘‘ اصلاً پرامن سفر کے لیے ہے۔ لیکن اگر یہ کہاجائے کہ ہم دشمن سے مقابلہ کے لیے چلے، تو یہاں چلنا برائے جنگ ہوجائے گا۔</w:t>
      </w:r>
    </w:p>
    <w:p>
      <w:pPr>
        <w:jc w:val="both"/>
        <w:bidi w:val="1"/>
      </w:pPr>
      <w:r>
        <w:rPr>
          <w:rFonts w:ascii="Jameel Noori Nastaleeq" w:hAnsi="Jameel Noori Nastaleeq"/>
          <w:rtl w:val="1"/>
          <w:rFonts w:cs="Jameel Noori Nastaleeq"/>
        </w:rPr>
        <w:t>حدیث میں ’’غزوۂ ہند‘‘ کا مطلب صرف یہ ہے کہ امت مسلمہ کا کوئی گروہ ہندوستانی علاقے میں اسلام کی اشاعت کے لیے سفر کرکے آئے گا۔ مثلاً ساتویں صدی عیسوی کے آخر میں ابتدائی مسلمانوں کے ایک قافلہ کا سفر کرکے جنوبی ہند (مالا بار) میں آنا، اور یہاں اسلام کی اشاعت کا کام کر نا، یا عباسی دور میں صوفیاء کی جماعت کا ایران کے علاقے سے چل کر ہندوستان کے علاقے میں آنا، اور یہاں اسلام کی پر امن اشاعت کرنا۔ اس حدیث ِرسول میں جنگ کا کوئی ذکر نہیں۔ اس حدیث کے حوالے سے ہندوستان میں جنگ چھیڑنے کا کوئی جواز نہیں۔</w:t>
      </w:r>
    </w:p>
    <w:p>
      <w:pPr>
        <w:jc w:val="both"/>
        <w:bidi w:val="1"/>
      </w:pPr>
      <w:r>
        <w:rPr>
          <w:rFonts w:ascii="Jameel Noori Nastaleeq" w:hAnsi="Jameel Noori Nastaleeq"/>
          <w:rtl w:val="1"/>
          <w:rFonts w:cs="Jameel Noori Nastaleeq"/>
        </w:rPr>
        <w:t>عیسیٰ ابن مریم کے حوالہ میں نہ جنگ کا ذکر ہے، اور نہ ہندوستان کا ۔ اس کا مطلب صرف یہ ہے کہ کسی علاقے میں عیسیٰ ابن مریم کا دعوتی مشن شروع ہوگا، اور امت مسلمہ کا ایک گروہ اس پر امن مشن کا ساتھ دے گا۔</w:t>
      </w:r>
    </w:p>
    <w:p>
      <w:pPr>
        <w:pStyle w:val="Heading1"/>
        <w:jc w:val="right"/>
        <w:bidi w:val="1"/>
      </w:pPr>
      <w:r>
        <w:rPr>
          <w:rFonts w:ascii="Jameel Noori Nastaleeq" w:hAnsi="Jameel Noori Nastaleeq"/>
          <w:rtl w:val="1"/>
          <w:rFonts w:cs="Jameel Noori Nastaleeq"/>
        </w:rPr>
        <w:t>عرب جاہلیت</w:t>
      </w:r>
    </w:p>
    <w:p>
      <w:pPr>
        <w:jc w:val="both"/>
        <w:bidi w:val="1"/>
      </w:pPr>
      <w:r>
        <w:rPr>
          <w:rFonts w:ascii="Jameel Noori Nastaleeq" w:hAnsi="Jameel Noori Nastaleeq"/>
          <w:rtl w:val="1"/>
          <w:rFonts w:cs="Jameel Noori Nastaleeq"/>
        </w:rPr>
        <w:t>عرب میں اسلام سے پہلے جو زمانہ تھا، اس کو جاہلیت کا زمانہ کہا جاتا ہے۔ جاہلیت کے لفظی معنی ہیں بے خبری (ignorance)۔ بلاشبہ یہ لوگ توحید سے بے خبر تھے، لیکن ان کے اندر اعلی درجے کی انسانی صفت موجود تھی۔ واقعات بتاتے ہیں کہ عربوں میں انسانی اخلاق اور انسانی شرافت اعلیٰ درجے میں موجود تھی۔ اس کی ایک مثال یہ ہے کہ مکی دور میں ایک بار پیغمبر اسلام صلی اللہ علیہ وسلم صفا کے پاس تھے۔ وہاں ابوجہل (عمرو بن ہشام) آیا۔ اس نے آپ کو بہت زیادہ برا بھلا کہا۔ ایک عورت اس منظر کو دیکھ رہی تھی۔ پیغمبر اسلام نے کچھ نہیں کہا، آپ خاموشی کے ساتھ وہاں سے چلے گیے۔اس کے بعد آپ کے چچا، حمزہ بن عبد المطلب وہاں آئے۔ مذکورہ عورت نے حمزہ کو یہ قصہ بتایا، اور کہا کہ تھوڑی دیر پہلے اگر تم وہاں ہوتے تو دیکھتے کہ تمھارے بھتیجے کو ابوجہل نے کتنا زیادہ برا بھلا کہا ۔ حمزہ کو غصہ آگیا۔ اس وقت ان کے پاس لوہے کی کمان تھی۔ وہ ابوجہل کے پاس گیے، اور اس کو اتنے زور سے مارا کہ خون بہنے لگا۔ یہ دیکھ کر ابوجہل کےقبیلہ بنو مخزوم کے لوگ اٹھے، انھوں نے چاہا کہ حمزہ سے اپنے سردار کا انتقام لے۔ لیکن ابوجہل نے یہ کہتے ہوئے لوگوں کو روک دیا:  حمزہ کو چھوڑ دو، کیوں کہ میں نے ان کے بھتیجے کو بہت زیادہ برا بھلا کہہ دیا تھا ( قد سببت ابن أخیہ سبا قبیحا)۔ سیرۃ ابن ہشام 1/292</w:t>
      </w:r>
    </w:p>
    <w:p>
      <w:pPr>
        <w:jc w:val="both"/>
        <w:bidi w:val="1"/>
      </w:pPr>
      <w:r>
        <w:rPr>
          <w:rFonts w:ascii="Jameel Noori Nastaleeq" w:hAnsi="Jameel Noori Nastaleeq"/>
          <w:rtl w:val="1"/>
          <w:rFonts w:cs="Jameel Noori Nastaleeq"/>
        </w:rPr>
        <w:t>ابو جہل نے اسلام قبول نہیں کیا،لیکن اس کے اندر عرب کردار بھرپور طور پر موجود تھا۔ اسی عرب کردار کی وجہ سےاس نے اس وقت ردعمل کا مظاہرہ نہیں کیا۔ بلکہ یہ دیکھا کہ اگر حمزہ نے مجھ کو مارا تو میں نے بھی حمزہ کے بھتیجےمحمد کو بہت زیادہ برا بھلا کہا تھا۔ یہ ایک مثال ہےجس سے اندازہ ہوتا ہے کہ اسلام سے پہلے عربوں کا قومی کردار کیا تھا۔ ان کے اندر اعلیٰ انسانی اوصاف موجود تھے۔ یہی وہ حقیقت ہے جس کو ایک حدیث میں ان الفاظ میں بیان کیا گیا ہے:خیارہم فی الجاہلیة خیارہم فی الإسلام، إذا فقہوا (صحیح البخاری، حدیث نمبر3353)۔</w:t>
      </w:r>
    </w:p>
    <w:p>
      <w:pPr>
        <w:pStyle w:val="Heading1"/>
        <w:jc w:val="right"/>
        <w:bidi w:val="1"/>
      </w:pPr>
      <w:r>
        <w:rPr>
          <w:rFonts w:ascii="Jameel Noori Nastaleeq" w:hAnsi="Jameel Noori Nastaleeq"/>
          <w:rtl w:val="1"/>
          <w:rFonts w:cs="Jameel Noori Nastaleeq"/>
        </w:rPr>
        <w:t>جدال احسن، جدال غیر احسن</w:t>
      </w:r>
    </w:p>
    <w:p>
      <w:pPr>
        <w:jc w:val="both"/>
        <w:bidi w:val="1"/>
      </w:pPr>
      <w:r>
        <w:rPr>
          <w:rFonts w:ascii="Jameel Noori Nastaleeq" w:hAnsi="Jameel Noori Nastaleeq"/>
          <w:rtl w:val="1"/>
          <w:rFonts w:cs="Jameel Noori Nastaleeq"/>
        </w:rPr>
        <w:t>دعوتی اسلوب کے بارے میں قرآن کی ایک آیت ان الفاظ میں آئی ہے:ادْعُ إِلَى سَبِیلِ رَبِّکَ بِالْحِکْمَةِ وَالْمَوْعِظَةِ الْحَسَنَةِ وَجَادِلْہُمْ بِالَّتِی ہِیَ أَحْسَنُ إِنَّ رَبَّکَ ہُوَ أَعْلَمُ بِمَنْ ضَلَّ عَنْ سَبِیلِہِ وَہُوَ أَعْلَمُ بِالْمُہْتَدِینَ (16:125)۔ یعنی اپنے رب کے راستے کی طرف حکمت اور اچھی نصیحت کے ساتھ بلاؤ اور ان سے اچھے طریقہ سے بحث کرو۔ بیشک تمہارا رب خوب جانتا ہے کہ کون اس کی راہ سے بھٹکا ہوا ہے اور وہ ان کو بھی خوب جانتا ہے جو راہ پر چلنے والے ہیں۔</w:t>
      </w:r>
    </w:p>
    <w:p>
      <w:pPr>
        <w:jc w:val="both"/>
        <w:bidi w:val="1"/>
      </w:pPr>
      <w:r>
        <w:rPr>
          <w:rFonts w:ascii="Jameel Noori Nastaleeq" w:hAnsi="Jameel Noori Nastaleeq"/>
          <w:rtl w:val="1"/>
          <w:rFonts w:cs="Jameel Noori Nastaleeq"/>
        </w:rPr>
        <w:t>جدال احسن سے مراد ناصحانہ اسلوب میں دعوت ہے۔ یعنی ایسا اسلوب جو مدعو فرینڈلی ہو، جو مخاطب شخص یا گروہ کے لیے ہمدردی اور خیرخواہی پر مبنی ہو، جو پورے معنوں میں متواضعانہ اسلوب میں ہو، جو ایسے حکیمانہ اسلوب میں ہو جو مخاطب کے ذہن کو ایڈریس کرنے والا ہو۔ ایسا اسلوب جس میں کوئی شخصی برتری یا قومی فخر کا پہلو نہ پایا جاتا ہو۔ جو دعا کی اسپرٹ سے بھرا ہوا ہو۔جس میں داعی ہر لمحہ یہ سوچتا ہو کہ اس کے منھ سے کوئی ایسی بات نہ نکلے جو خدا کے یہاںاس کی پکڑ کا سبب بن جائے۔جو مکمل معنوں میں ذمہ داری کے احساس سے بھرا ہوا ہو۔</w:t>
      </w:r>
    </w:p>
    <w:p>
      <w:pPr>
        <w:jc w:val="both"/>
        <w:bidi w:val="1"/>
      </w:pPr>
      <w:r>
        <w:rPr>
          <w:rFonts w:ascii="Jameel Noori Nastaleeq" w:hAnsi="Jameel Noori Nastaleeq"/>
          <w:rtl w:val="1"/>
          <w:rFonts w:cs="Jameel Noori Nastaleeq"/>
        </w:rPr>
        <w:t>اس کے برعکس جدال غیر احسن وہ ہے جو خود ساختہ طریقے پر مبنی ہو، جس میں دعوت کے لیے مناظرہ (debate) کا انداز اختیار کیا جائے۔ جس کا نشانہ یہ ہو کہ مخاطب کو کم تر دکھا یاجائے اور اپنے آپ کو برتر ثابت کیا جائے۔ جو سنجیدگی اور متانت سے خالی ہو۔ جس کو سن کر حاضرین تالیاں بجائیں، اور اپنے لیے قومی فخر کی غذا حاصل کریں۔</w:t>
      </w:r>
    </w:p>
    <w:p>
      <w:pPr>
        <w:jc w:val="both"/>
        <w:bidi w:val="1"/>
      </w:pPr>
      <w:r>
        <w:rPr>
          <w:rFonts w:ascii="Jameel Noori Nastaleeq" w:hAnsi="Jameel Noori Nastaleeq"/>
          <w:rtl w:val="1"/>
          <w:rFonts w:cs="Jameel Noori Nastaleeq"/>
        </w:rPr>
        <w:t>دعوت کے کام کو دعوت الی اللہ کا کام بتایا گیا ہے۔ دعوت کا درست کام وہ ہے جس کے اندر نصح اور خیر خواہی (الاعراف 68:) کی اسپرٹ بھر پور طور پر موجود ہو۔ دعوت کا کام خالصۃً اللہ کی رضا کے لیے کیا جاتا ہے۔ اس لیے اس میں شروع سے آخر تک اللہ کا رنگ (البقرۃ 138:) پوری طرح موجود ہوتا ہے۔ اس کا واحد محرک آخرت میں اللہ کی رضا حاصل کرناہو تا ہے۔</w:t>
      </w:r>
    </w:p>
    <w:p>
      <w:pPr>
        <w:pStyle w:val="Heading1"/>
        <w:jc w:val="right"/>
        <w:bidi w:val="1"/>
      </w:pPr>
      <w:r>
        <w:rPr>
          <w:rFonts w:ascii="Jameel Noori Nastaleeq" w:hAnsi="Jameel Noori Nastaleeq"/>
          <w:rtl w:val="1"/>
          <w:rFonts w:cs="Jameel Noori Nastaleeq"/>
        </w:rPr>
        <w:t>اجتہاد کا مسئلہ</w:t>
      </w:r>
    </w:p>
    <w:p>
      <w:pPr>
        <w:jc w:val="both"/>
        <w:bidi w:val="1"/>
      </w:pPr>
      <w:r>
        <w:rPr>
          <w:rFonts w:ascii="Jameel Noori Nastaleeq" w:hAnsi="Jameel Noori Nastaleeq"/>
          <w:rtl w:val="1"/>
          <w:rFonts w:cs="Jameel Noori Nastaleeq"/>
        </w:rPr>
        <w:t>ایک لمبی حدیث میں یہ الفاظ آئے ہیں:وعلى العاقل أن یکون بصیرا بزمانہ (صحیح ابن حبان، حدیث نمبر361)۔یعنی دانش مند کے لیے ضروری ہے کہ وہ اپنے زمانے کا جاننے والا ہو۔ اس حدیث میں عاقل سے مراد وہ مومن ہے جو امت مسلمہ کی رہنمائی کے لیے اجتہاد کا فریضہ انجام دے۔ اجتہاد کا مطلب اپنے زمانے کی نسبت سےاسلام کی کسی تعلیم کی تطبیق نو (reapplication) کو دریافت کرنا ہے۔ اس لیے مجتہد کے لیے ضروری ہے کہ وہ ایک طرف دین اسلام کو بخوبی طور پر جانے ، اور دوسری طرف وہ اپنے زمانے سے پوری طرح آگاہ ہو۔اس دوطرفہ واقفیت کے بغیر کوئی شخص اجتہاد کا کام درست طور پر انجام نہیں دے سکتا۔</w:t>
      </w:r>
    </w:p>
    <w:p>
      <w:pPr>
        <w:jc w:val="both"/>
        <w:bidi w:val="1"/>
      </w:pPr>
      <w:r>
        <w:rPr>
          <w:rFonts w:ascii="Jameel Noori Nastaleeq" w:hAnsi="Jameel Noori Nastaleeq"/>
          <w:rtl w:val="1"/>
          <w:rFonts w:cs="Jameel Noori Nastaleeq"/>
        </w:rPr>
        <w:t>مثلاً قرآن کی ایک آیت ان الفاظ میں آئی ہے: وَقَاتِلُوہُمْ حَتَّى لَا تَکُونَ فِتْنَةٌ (2:193)۔ اس معاملے میں مجتہد کا کام یہ ہے کہ وہ جانے کہ ساتویں صدی میں اہل اسلام کو قتال کا حکم دیا گیا تھا، تو وہ ایک مشروط حکم تھا۔ اس کا مطلب تھا قتال تا ختم ِفتنہ۔ دوسرے الفاظ میں یہ کہ اسلام میں قتال کی حیثیت حسن لذاتہ کی نہیں ہے، بلکہ اس کی حیثیت حسن لغیرہ کی ہے۔</w:t>
      </w:r>
    </w:p>
    <w:p>
      <w:pPr>
        <w:jc w:val="both"/>
        <w:bidi w:val="1"/>
      </w:pPr>
      <w:r>
        <w:rPr>
          <w:rFonts w:ascii="Jameel Noori Nastaleeq" w:hAnsi="Jameel Noori Nastaleeq"/>
          <w:rtl w:val="1"/>
          <w:rFonts w:cs="Jameel Noori Nastaleeq"/>
        </w:rPr>
        <w:t>مجتہد جب ان دونوں پہلوؤں سے بخوبی واقفیت حاصل کرے گا تو وہ امت مسلمہ کو یہ رہنمائی دے گا کہ اب زمانہ اس اعتبار سے پوری طرح بدل چکا ہے۔ اب اسلام کے خلاف کوئی فتنہ دنیامیں باقی نہیں ۔ اس لیے اب اہل اسلام کو قتال نہیں کرنا ہے، بلکہ اللہ کا شکر ادا کرتے ہوئے یہ کرنا ہے کہ دعوت الی اللہ کے کام کو پر امن طور پر انجام دیا جائے۔ اس معاملے میں ان کی منصوبہ بندی پوری طرح امن پر مبنی ہونا چاہیے۔</w:t>
      </w:r>
    </w:p>
    <w:p>
      <w:pPr>
        <w:jc w:val="both"/>
        <w:bidi w:val="1"/>
      </w:pPr>
      <w:r>
        <w:rPr>
          <w:rFonts w:ascii="Jameel Noori Nastaleeq" w:hAnsi="Jameel Noori Nastaleeq"/>
          <w:rtl w:val="1"/>
          <w:rFonts w:cs="Jameel Noori Nastaleeq"/>
        </w:rPr>
        <w:t>اب موجودہ زمانے میں دعوت الی اللہ کا کام تو بدستور امت مسلمہ پر فرض ہے، لیکن طریق دعوت اب مکمل طور پر پر امن بن چکا ہے۔ اب نئے زمانے میں یہ ممکن ہوگیاہے کہ کسی بھی رکاوٹ کے بغیر اشاعت اسلام اور دعوت الی اللہ کاکام بھرپور طور پر انجام دیا جائے۔</w:t>
      </w:r>
    </w:p>
    <w:p>
      <w:pPr>
        <w:pStyle w:val="Heading1"/>
        <w:jc w:val="right"/>
        <w:bidi w:val="1"/>
      </w:pPr>
      <w:r>
        <w:rPr>
          <w:rFonts w:ascii="Jameel Noori Nastaleeq" w:hAnsi="Jameel Noori Nastaleeq"/>
          <w:rtl w:val="1"/>
          <w:rFonts w:cs="Jameel Noori Nastaleeq"/>
        </w:rPr>
        <w:t>جزئیات، کلیات</w:t>
      </w:r>
    </w:p>
    <w:p>
      <w:pPr>
        <w:jc w:val="both"/>
        <w:bidi w:val="1"/>
      </w:pPr>
      <w:r>
        <w:rPr>
          <w:rFonts w:ascii="Jameel Noori Nastaleeq" w:hAnsi="Jameel Noori Nastaleeq"/>
          <w:rtl w:val="1"/>
          <w:rFonts w:cs="Jameel Noori Nastaleeq"/>
        </w:rPr>
        <w:t>مسلمانوں کے اندر ایک ظاہرہ وہ ہے جس کو مسلکی اختلاف کہا جاتا ہے۔ مسلکی اختلافات کی بنا پر فرقے بن گیے ہیں، اور ان فرقوں کی درمیان تشدد عام ہوگیا ہے، کبھی فکری تشدد اور کبھی عملی تشدد۔مسلکی اختلافات کی حقیقت کیا ہے۔ یہ سب کے سب جزئی اختلافات ہیں۔ یہ در اصل غلو (extremism) ہے جس نے ان اختلافات کو مسئلہ بنا دیا، ورنہ یہ کوئی مسئلہ تھا ہی نہیں۔</w:t>
      </w:r>
    </w:p>
    <w:p>
      <w:pPr>
        <w:jc w:val="both"/>
        <w:bidi w:val="1"/>
      </w:pPr>
      <w:r>
        <w:rPr>
          <w:rFonts w:ascii="Jameel Noori Nastaleeq" w:hAnsi="Jameel Noori Nastaleeq"/>
          <w:rtl w:val="1"/>
          <w:rFonts w:cs="Jameel Noori Nastaleeq"/>
        </w:rPr>
        <w:t>بعد کو ماس کنورزن (mass conversion)کے زمانے میں جب یہ جزئی اختلافات ظاہر ہوئے ، اس وقت بعض علماء نے کہا کہ یہ جزئی اختلافات ہیں۔یہ اختلافات حقیقت میں تنوع کی مثال ہیں، نہ کہ فرق کی مثال۔ اورتنوع کے معاملے میں ہمیشہ تعدد (diversity) ہوتی ہے۔ یعنی یہ مسلک بھی درست اور وہ مسلک بھی درست۔</w:t>
      </w:r>
    </w:p>
    <w:p>
      <w:pPr>
        <w:jc w:val="both"/>
        <w:bidi w:val="1"/>
      </w:pPr>
      <w:r>
        <w:rPr>
          <w:rFonts w:ascii="Jameel Noori Nastaleeq" w:hAnsi="Jameel Noori Nastaleeq"/>
          <w:rtl w:val="1"/>
          <w:rFonts w:cs="Jameel Noori Nastaleeq"/>
        </w:rPr>
        <w:t>کچھ دوسرے علماء نے اس کو نہیں مانا، انھوں نے ان اختلافات کو توحد کے معیار سے جانچنا شروع کردیا۔ انھوں نے کہا کہ الحق لایتعدد۔ انھوں نے جزئیات کو حق اور ناحق کا مسئلہ بنا دیا۔ یہیں سے یہ ہوا کہ جواختلافِ تنوع تھا، وہ اختلافِ تفرق کے ہم معنی بن گیا، اور بڑھتے بڑھتے ایسا ہوگیا گویا کہ یہ مختلف مسالک نہیں ہیں، بلکہ مختلف مذاہب ہیں۔</w:t>
      </w:r>
    </w:p>
    <w:p>
      <w:pPr>
        <w:jc w:val="both"/>
        <w:bidi w:val="1"/>
      </w:pPr>
      <w:r>
        <w:rPr>
          <w:rFonts w:ascii="Jameel Noori Nastaleeq" w:hAnsi="Jameel Noori Nastaleeq"/>
          <w:rtl w:val="1"/>
          <w:rFonts w:cs="Jameel Noori Nastaleeq"/>
        </w:rPr>
        <w:t>حقیقت یہ ہے زندگی میں ہمیشہ اختلاف بمعنی فرق ہوتا ہے۔ اس قسم کا اختلاف بذات خود کوئی برائی نہیں ہے۔ اختلاف کو پرامن گفت و شنید کا موضوع بنایا جائے تو کوئی مسئلہ پیدا نہیں ہوگا۔ لیکن جب اختلاف کو حق اور ناحق کا مسئلہ بنادیا جائے تو اس وقت اختلاف عملاً برائی کی صورت اختیار کرلیتا ہے۔ پھر نتیجہ یہ ہوتا ہے کہ پہلے فرقہ بندی آتی ہے، اس کے بعد تکفیر آتی ہے، اور پھر لڑائی شروع ہوجاتی ہے۔ اصل یہ ہے کہ دوسری چیزوں کی طرح مذہب میں بھی کلیات اور جزئیات ہوتے ہیں۔ کلیات توحد کا موضوع ہیں، اورجزئیات تعدد کا موضوع۔یعنی کلیات میں صرف ایک ہی مسلک درست ہوتا ہے، جب کہ جزئیات میں ایک سے زیادہ مسلک درست ہوسکتے ہیں۔</w:t>
      </w:r>
    </w:p>
    <w:p>
      <w:pPr>
        <w:pStyle w:val="Heading1"/>
        <w:jc w:val="right"/>
        <w:bidi w:val="1"/>
      </w:pPr>
      <w:r>
        <w:rPr>
          <w:rFonts w:ascii="Jameel Noori Nastaleeq" w:hAnsi="Jameel Noori Nastaleeq"/>
          <w:rtl w:val="1"/>
          <w:rFonts w:cs="Jameel Noori Nastaleeq"/>
        </w:rPr>
        <w:t>خدا کا دین</w:t>
      </w:r>
    </w:p>
    <w:p>
      <w:pPr>
        <w:jc w:val="both"/>
        <w:bidi w:val="1"/>
      </w:pPr>
      <w:r>
        <w:rPr>
          <w:rFonts w:ascii="Jameel Noori Nastaleeq" w:hAnsi="Jameel Noori Nastaleeq"/>
          <w:rtl w:val="1"/>
          <w:rFonts w:cs="Jameel Noori Nastaleeq"/>
        </w:rPr>
        <w:t>اکثر یہ کہا جاتا ہے کہ قرآن ایک ہے، اور سنت رسول ایک ہے، پھر علما کے درمیان اختلافات کیوں۔ یہ اعتراض درست نہیں۔اصل یہ ہے کہ اختلافات جزئی مسائل میں ہیں۔ اور جزئی مسائل میں کبھی یکسانیت نہیں ہوتی ، جزئی مسائل میں ہمیشہ تعدد ہوتا ہے۔ یعنی یہ کرلو تب بھی ٹھیک ، اور وہ کرلو تب بھی ٹھیک۔</w:t>
      </w:r>
    </w:p>
    <w:p>
      <w:pPr>
        <w:jc w:val="both"/>
        <w:bidi w:val="1"/>
      </w:pPr>
      <w:r>
        <w:rPr>
          <w:rFonts w:ascii="Jameel Noori Nastaleeq" w:hAnsi="Jameel Noori Nastaleeq"/>
          <w:rtl w:val="1"/>
          <w:rFonts w:cs="Jameel Noori Nastaleeq"/>
        </w:rPr>
        <w:t>جہاں تک کلی مسائل کا تعلق ہے، ان میں اصلاً کوئی اختلاف نہیں۔کلی مسائل میں ہمیشہ یکسانیت ہوتی ہے۔ کلی مسائل میں اگر اختلاف ہے تو وہ غلط تعبیر کی بنا پر ہے، نہ کہ صحیح تفسیر کی بنا پر۔ کلی مسائل میں یہ معلوم کرنا کہ کون سا نقطہ نظر صحیح ہے اور کون سا غلط، نہایت آسان ہے۔ آپ متعین اصولوں کی روشنی میں غور و فکرکیجیے، آپ نہایت آسانی سے معلوم کرلیں گے کہ کون سی تشریح درست ہے اور کون سی تشریح درست نہیں۔</w:t>
      </w:r>
    </w:p>
    <w:p>
      <w:pPr>
        <w:jc w:val="both"/>
        <w:bidi w:val="1"/>
      </w:pPr>
      <w:r>
        <w:rPr>
          <w:rFonts w:ascii="Jameel Noori Nastaleeq" w:hAnsi="Jameel Noori Nastaleeq"/>
          <w:rtl w:val="1"/>
          <w:rFonts w:cs="Jameel Noori Nastaleeq"/>
        </w:rPr>
        <w:t>مثلا قرآن میں ہے: اعْدِلُوا (المائدۃ8:)۔اس آیت کو لے کر اگر کوئی شخص سیاسی تفسیر کرے، اوریہ کہے کہ اس آیت میں مسلمانوں کو یہ حکم دیا گیا ہے کہ وہ عدل کا نظام قائم کریں، اور خلاف عدل نظام کو توڑ دیں۔آپ تدبر کے ذریعہ بآسانی معلوم کرسکتے ہیں کہ قرآن کی یہ تفسیر درست نہیں۔ کیوں کہ اعدلوا ایک لازم کا صیغہ ہے۔ یعنی اس کا مطلب ہے، انصاف پر چلو، یا عدل کی پیروی کرو۔ مگر اس کوغلط طور پر متعدی کے معنی میں لے لیا گیا ہے۔ یعنی آیت میں جس عدل کی پیروی کا حکم دیا گیا ہے، اس کو بدل کر اس معنی میں لےلیا گیا کہ اس دنیا میں عدل کا نظام قائم کرو۔</w:t>
      </w:r>
    </w:p>
    <w:p>
      <w:pPr>
        <w:jc w:val="both"/>
        <w:bidi w:val="1"/>
      </w:pPr>
      <w:r>
        <w:rPr>
          <w:rFonts w:ascii="Jameel Noori Nastaleeq" w:hAnsi="Jameel Noori Nastaleeq"/>
          <w:rtl w:val="1"/>
          <w:rFonts w:cs="Jameel Noori Nastaleeq"/>
        </w:rPr>
        <w:t>اس تشریح سے معلوم ہوتا ہےکہ آیت یا حدیث کے ذیل میں صحیح اور غلط کو معلوم کرنا نہایت آسان ہے۔ آپ کھلے ذہن کے تحت قرآن یا حدیث کا مطالعہ کیجیے ، لغت اور نحو و صرف کے اصولوں کے مطابق اس کو سمجھنے کی کوشش کیجیے تو آپ آسانی کے ساتھ اس کے اصل مفہوم تک پہنچ جائیں گے۔</w:t>
      </w:r>
    </w:p>
    <w:p>
      <w:pPr>
        <w:pStyle w:val="Heading1"/>
        <w:jc w:val="right"/>
        <w:bidi w:val="1"/>
      </w:pPr>
      <w:r>
        <w:rPr>
          <w:rFonts w:ascii="Jameel Noori Nastaleeq" w:hAnsi="Jameel Noori Nastaleeq"/>
          <w:rtl w:val="1"/>
          <w:rFonts w:cs="Jameel Noori Nastaleeq"/>
        </w:rPr>
        <w:t>خوارج کا کیس</w:t>
      </w:r>
    </w:p>
    <w:p>
      <w:pPr>
        <w:jc w:val="both"/>
        <w:bidi w:val="1"/>
      </w:pPr>
      <w:r>
        <w:rPr>
          <w:rFonts w:ascii="Jameel Noori Nastaleeq" w:hAnsi="Jameel Noori Nastaleeq"/>
          <w:rtl w:val="1"/>
          <w:rFonts w:cs="Jameel Noori Nastaleeq"/>
        </w:rPr>
        <w:t>اگر سچائی اور جھوٹ کے بارے میں حساسیت اور عمل کی پابندی اور حکم الہی میں حساسیت کولے کر سوچا جائے تو خوارج کا نام آتا ہے۔ پھر کیوں ان کو مین اسٹریم مسلمانوں سےخارج کیا گیا۔کیا ایسا اس لیے کیا گیا کہ وہ عمل کرنے کے ساتھ ساتھ سختی سے عمل کروانے میں بھی حساس تھے۔ اس کی صحیح توجیہ کیا ہوسکتی ہے۔(حافظ سید اقبال عمری، چنئی)</w:t>
      </w:r>
    </w:p>
    <w:p>
      <w:pPr>
        <w:jc w:val="both"/>
        <w:bidi w:val="1"/>
      </w:pPr>
      <w:r>
        <w:rPr>
          <w:rFonts w:ascii="Jameel Noori Nastaleeq" w:hAnsi="Jameel Noori Nastaleeq"/>
          <w:rtl w:val="1"/>
          <w:rFonts w:cs="Jameel Noori Nastaleeq"/>
        </w:rPr>
        <w:t>خوارج کا فرقہ پہلی صدی ہجری میں حضرت علی کے زمانے میں ابھرا۔ یہ لوگ پہلے حضرت علی کے گروہ میں شامل تھے۔ پھر حضرت علی سے اختلاف کرکے وہ باہر نکل گیے۔ اس بنا پر ان کو خوارج کہا جاتا ہے۔ وہ خود اپنے آپ کو الشراۃ کہتے تھے۔ یعنی اللہ کے دین کی خاطر اپنے آپ کو بیچنے والے۔ یہ لوگ اسی طبقہ سے تعلق رکھتے تھے، جن کو قرآن میں اَعراب (الحجرات14:) کہا گیا ہے۔یہ غیر تعلیم یافتہ افراد تھے، جن کا کلچر شدت پسندی تھا۔ یہ لوگ دراصل غلو(extremism) کا انتہائی کیس تھے۔ آج کل کی زبان میں ان کو ریڈیکلائزڈ مسلم (radicalized muslim)کہا جاسکتا ہے۔یہ لوگ کلمہ پڑھ کر مسلم سماج میں شامل ہوگیے۔ لیکن ان کی درست تربیت نہ ہوسکی۔اس لیے ان لوگوں کے اندر شدت پسندی کا قدیم مائنڈ سیٹ موجود رہا۔ معمولی اختلاف کی بنا پر وہ لوگوں کی تکفیر کرتے تھے۔ وہ اپنی شدید غلو پسندی کی بنا پر ہر اس شخص یا گروہ کو قابل قتل سمجھتے تھے، جو ان کے غالی نظریات سے اختلاف کرتا ہو۔ اسی انتہا پسندی کی بنا پر انھوں نے حضرت علی قابل گردن زدنی قرار دیا۔ کیوں کہ ان کے خیال کے مطابق انھوں نے تحکیم کے معاملے میں اللہ کے بجائے حَکم (arbitrator) کے فیصلہ کو اختیار کیا تھا۔</w:t>
      </w:r>
    </w:p>
    <w:p>
      <w:pPr>
        <w:jc w:val="both"/>
        <w:bidi w:val="1"/>
      </w:pPr>
      <w:r>
        <w:rPr>
          <w:rFonts w:ascii="Jameel Noori Nastaleeq" w:hAnsi="Jameel Noori Nastaleeq"/>
          <w:rtl w:val="1"/>
          <w:rFonts w:cs="Jameel Noori Nastaleeq"/>
        </w:rPr>
        <w:t>خوار ج کا کیس یہ نہیں تھا کہ وہ حساس تھے۔ جائز حساسیت وہ ہے جو پر امن حساسیت ہو۔ ایسی حساسیت جو اپنے مخالفین کو قابل قتل سمجھے، وہ حساسیت نہیں ہے، بلکہ غیر مطلوب غلو ہے۔ ایسے لوگ بلاشبہ ناحق پر ہیں۔ کیوں کہ انھوں نے اسلام کا خودساختہ معیار قائم کیا۔ جس کا ان کو حق نہیں تھا۔ خوارج اسلام میں وہ پہلے لوگ ہیں جنھوں نے اسلام میں تھاٹ کرائم (thought crime)کا نظریہ داخل کیا۔ اس قسم کا انتہاپسندانہ عقیدہ رکھنے والوں کا کیس حساسیت کا کیس نہیں ہے، وہ خدا کے دین کو بدلنے کا کیس ہے۔ ایسے لوگ اگر اپنے عقیدے کو اپنے دل میں رکھیں تو ان کو ان کے حال پر چھوڑ دیا جائے۔ لیکن اگر وہ اپنے عقیدے کی تبلیغ کریں ، اور اپنے مخالفین کو گردن زدنی قرار دے کر ان کو مارنے لگیں تو وہ اسلام کے اعتبار سے مجرم قرار پائیں گے۔</w:t>
      </w:r>
    </w:p>
    <w:p>
      <w:pPr>
        <w:jc w:val="both"/>
        <w:bidi w:val="1"/>
      </w:pPr>
      <w:r>
        <w:rPr>
          <w:rFonts w:ascii="Jameel Noori Nastaleeq" w:hAnsi="Jameel Noori Nastaleeq"/>
          <w:rtl w:val="1"/>
          <w:rFonts w:cs="Jameel Noori Nastaleeq"/>
        </w:rPr>
        <w:t>خوارج کا کیس دراصل سیاسی اختلافات سے پیدا ہونے والا ایک شدید مسئلہ ہے۔ اسلام کے بعد کی تاریخ میں جب مسلمانوں کو سیاسی اقتدار حاصل ہوا تو مسلمانوں میں اختلافات بھی پیدا ہوئے۔ یہ اختلاف پہلے صرف اختلاف کے درجے میں تھا،اس کی ایک علامت سعد بن عبادہ کا معاملہ ہے، جن کو اگرچہ اختلاف تھا۔ مگر وہ پرامن دائرے میں تھا۔ بعد کو اس اختلافات میں شدت آئی ، اور عملی ٹکراؤ شروع ہوگیا۔اس دور میں ہر گروہ نے اپنے نظریے کو مشَدّد (مضبوط) کرنے کے لیے، اس کو اسلامائز کرنا شروع کیا۔ یعنی اسلامی تعلیمات سے ان کو درست ثابت کرنا۔</w:t>
      </w:r>
    </w:p>
    <w:p>
      <w:pPr>
        <w:jc w:val="both"/>
        <w:bidi w:val="1"/>
      </w:pPr>
      <w:r>
        <w:rPr>
          <w:rFonts w:ascii="Jameel Noori Nastaleeq" w:hAnsi="Jameel Noori Nastaleeq"/>
          <w:rtl w:val="1"/>
          <w:rFonts w:cs="Jameel Noori Nastaleeq"/>
        </w:rPr>
        <w:t>اس کے نتیجے میں مسلمانوں کے اندر شدت پسند فرقے پیدا ہوئے۔ شیعہ گروہ نے یہ دعویٰ کیا کہ علی ابن ابی طالب کے سوا بقیہ تینوں خلفاء کی خلافت غیر قانونی (unlawful) ہے۔ خوارج نے علی ابن ابی طالب کی تکفیر کی، وغیرہ ۔ یہی غلو ہے۔ اس کا سبب یہ ہے کہ غلو ابتدائی طور پر بظاہر بے ضرر انداز میں شروع ہوتا ہے۔ لیکن بڑھتے بڑھتے وہ خطرناک صورت اختیار کرلیتا ہے۔ اس سے پورے مسلم سماج میں انارکی ، نفرت، باہمی قتل جیسی برائیاں داخل ہوجاتی ہیں۔ اس لیے اسلام میں اس ظاہرے کو نہایت برا مانا گیا ہے۔ حتی کہ اگر وہ اپنے عقیدے کو عملی صورت دینا شروع کریں تو قائم شدہ حکومت کو یہ حق ہوگا کہ یا تو وہ ان سے پر امن بات چیز کریں، جیسا کہ حضرت عمر بن عبدالعزیز نے کیا، او ر اگر پر امن بات چیت کافی نہ ہو تو حکومت کو یہ بھی حق ہے کہ و ہ سخت کارروائی کرکے ان کا خاتمہ کردے، جیسا کہ حجاج بن یوسف نے کیا۔ موجودہ زمانے میں جن لوگوں نے حکومت کو عقیدہ کا درجہ دیا، وہ عملا ًدور جدید کے خوارج کی حیثیت رکھتے ہیں۔</w:t>
      </w:r>
    </w:p>
    <w:p>
      <w:pPr>
        <w:pStyle w:val="Heading1"/>
        <w:jc w:val="right"/>
        <w:bidi w:val="1"/>
      </w:pPr>
      <w:r>
        <w:rPr>
          <w:rFonts w:ascii="Jameel Noori Nastaleeq" w:hAnsi="Jameel Noori Nastaleeq"/>
          <w:rtl w:val="1"/>
          <w:rFonts w:cs="Jameel Noori Nastaleeq"/>
        </w:rPr>
        <w:t>خالی از معنی کلام</w:t>
      </w:r>
    </w:p>
    <w:p>
      <w:pPr>
        <w:jc w:val="both"/>
        <w:bidi w:val="1"/>
      </w:pPr>
      <w:r>
        <w:rPr>
          <w:rFonts w:ascii="Jameel Noori Nastaleeq" w:hAnsi="Jameel Noori Nastaleeq"/>
          <w:rtl w:val="1"/>
          <w:rFonts w:cs="Jameel Noori Nastaleeq"/>
        </w:rPr>
        <w:t>قرآن کی ایک آیت میں ایک کردار کو ان الفاظ میں بیان کیا گیا ہے:لَا خَیْرَ فِی کَثِیرٍ مِنْ نَجْوَاہُمْ إِلَّا مَنْ أَمَرَ بِصَدَقَةٍ أَوْ مَعْرُوفٍ أَوْ إِصْلَاحٍ بَیْنَ النَّاسِ(4:114)۔ یعنی ان کی اکثر سرگوشیوں میں کوئی بھلائی نہیں۔ بھلائی والی سرگوشی صرف اس کی ہے جو صدقہ کرنے کو کہے یا کسی نیک کام کے لئے کہے یا لوگوں میں صلح کرانے کے لئے کہے۔</w:t>
      </w:r>
    </w:p>
    <w:p>
      <w:pPr>
        <w:jc w:val="both"/>
        <w:bidi w:val="1"/>
      </w:pPr>
      <w:r>
        <w:rPr>
          <w:rFonts w:ascii="Jameel Noori Nastaleeq" w:hAnsi="Jameel Noori Nastaleeq"/>
          <w:rtl w:val="1"/>
          <w:rFonts w:cs="Jameel Noori Nastaleeq"/>
        </w:rPr>
        <w:t>نجویٰ کا لفظی مطلب سرگوشی (whisper) ہے۔ لیکن یہاں وسیع تر معنی میں اس سے مراد انسانی کلام ہے۔ اس آیت میں اس انسانی کلام کو خیر سے خالی کلام کہا گیا ہے، جو معنویت سے خالی ہو۔ جس میں الفاظ تو بہت ہوں لیکن اس میں معانی کا خزانہ (content) موجود نہ ہو۔ کلام کی دو قسمیں ہیں۔ ایک وہ کلام جو گہرے غور وفکر اور ذمہ داری کے احساس کے تحت بولا جائے۔ ایسا کلام بامعنی کلام ہوگا۔ اس سے سننے والے کو حکمت (wisdom) ملے گی۔ اس کے اندر زیر بحث مسئلے کا صحیح تجزیہ ہوگا۔ وہ کلام برائے کلام کا مصداق نہ ہوگا، بلکہ کلام برائے خیر کا مصداق ہوگا۔ ایسا کلام بلاشبہ ایک مطلوب کلام ہے۔ وہ بولنے والے کے لیے بھی سعادت کا ذریعہ ہے، اور سننے والےکے لیے بھی سعادت کا ذریعہ۔</w:t>
      </w:r>
    </w:p>
    <w:p>
      <w:pPr>
        <w:jc w:val="both"/>
        <w:bidi w:val="1"/>
      </w:pPr>
      <w:r>
        <w:rPr>
          <w:rFonts w:ascii="Jameel Noori Nastaleeq" w:hAnsi="Jameel Noori Nastaleeq"/>
          <w:rtl w:val="1"/>
          <w:rFonts w:cs="Jameel Noori Nastaleeq"/>
        </w:rPr>
        <w:t>دوسرا کلام وہ ہے جس میں الفاظ کی کثرت ہو لیکن معانی کی قلت۔ جس سے آدمی کو کوئی حکمت کی بات معلوم نہ ہو۔ جو کلام برائے کلام کا مصداق ہو۔ جس کو سننے کے بعد آدمی کو کوئی ٹیک اوے (take away) نہ ملے۔</w:t>
      </w:r>
    </w:p>
    <w:p>
      <w:pPr>
        <w:jc w:val="both"/>
        <w:bidi w:val="1"/>
      </w:pPr>
      <w:r>
        <w:rPr>
          <w:rFonts w:ascii="Jameel Noori Nastaleeq" w:hAnsi="Jameel Noori Nastaleeq"/>
          <w:rtl w:val="1"/>
          <w:rFonts w:cs="Jameel Noori Nastaleeq"/>
        </w:rPr>
        <w:t>کلام ایک امانت ہے۔ بولنے والے کو چاہیے کہ وہ بولنے سے پہلے سوچے اور بولنے کے بعد اپنا محاسبہ کرے۔کلام ایک اعلی انسانی سرگرمی ہے۔ کلام کو اس کے تقاضے کے مطابق ہونا چاہیے۔ مطلوب کلام وہ ہے جس کو پیش کرنے سے پہلے بولنے والے نے اس پر ضروری غور و فکر کیا ہو۔ جس کو بولنے سے پہلے بولنے والے نے ضروری ہوم ورک (homework) کیا ہو۔</w:t>
      </w:r>
    </w:p>
    <w:p>
      <w:pPr>
        <w:pStyle w:val="Heading1"/>
        <w:jc w:val="right"/>
        <w:bidi w:val="1"/>
      </w:pPr>
      <w:r>
        <w:rPr>
          <w:rFonts w:ascii="Jameel Noori Nastaleeq" w:hAnsi="Jameel Noori Nastaleeq"/>
          <w:rtl w:val="1"/>
          <w:rFonts w:cs="Jameel Noori Nastaleeq"/>
        </w:rPr>
        <w:t>خالص ایمان</w:t>
      </w:r>
    </w:p>
    <w:p>
      <w:pPr>
        <w:jc w:val="both"/>
        <w:bidi w:val="1"/>
      </w:pPr>
      <w:r>
        <w:rPr>
          <w:rFonts w:ascii="Jameel Noori Nastaleeq" w:hAnsi="Jameel Noori Nastaleeq"/>
          <w:rtl w:val="1"/>
          <w:rFonts w:cs="Jameel Noori Nastaleeq"/>
        </w:rPr>
        <w:t>ایمان کے بارے میں قرآن کی ایک آیت ان الفاظ میں آئی ہے:الَّذِینَ آمَنُوا وَلَمْ یَلْبِسُوا إِیمَانَہُمْ بِظُلْمٍ أُولَئِکَ لَہُمُ الْأَمْنُ وَہُمْ مُہْتَدُونَ (6:82)۔ یعنی جو لوگ ایمان لائے اور نہیں ملایا انھوں نے اپنے ایمان میں کوئی ظلم، انھیں کے لئے امن ہے اور وہی سیدھی راہ پر ہیں۔ایمان میں ملاوٹ سے مراد یہ ہے کہ ایمان کے ساتھ کسی ایسے عقیدہ یا علم کو شامل کیا جائے جو ایمان کے منافی (inconsistent) ہو۔</w:t>
      </w:r>
    </w:p>
    <w:p>
      <w:pPr>
        <w:jc w:val="both"/>
        <w:bidi w:val="1"/>
      </w:pPr>
      <w:r>
        <w:rPr>
          <w:rFonts w:ascii="Jameel Noori Nastaleeq" w:hAnsi="Jameel Noori Nastaleeq"/>
          <w:rtl w:val="1"/>
          <w:rFonts w:cs="Jameel Noori Nastaleeq"/>
        </w:rPr>
        <w:t>ظلم کے اصل معنی ہے مجاوزة الحق او مجاوزة الحدیعنی حق یا حد سے تجاوز کرنا ۔ مثلا ً ایمان باللہ کے ساتھ یہ عقیدہ رکھنا کہ کچھ ہستیاں اللہ سے خصوصی قربت رکھتی ہیں، اور ان کی بات اللہ کے یہاں مانی جاتی ہے۔ لیکن اس آیت میں ایمان کے ساتھ ملاوٹ کا لفظ نہایت وسیع معنی میں ہے۔ اس میں ہر وہ چیز آسکتی ہے جو عقیدہ توحید سے مطابقت نہ رکھتی ہو۔</w:t>
      </w:r>
    </w:p>
    <w:p>
      <w:pPr>
        <w:jc w:val="both"/>
        <w:bidi w:val="1"/>
      </w:pPr>
      <w:r>
        <w:rPr>
          <w:rFonts w:ascii="Jameel Noori Nastaleeq" w:hAnsi="Jameel Noori Nastaleeq"/>
          <w:rtl w:val="1"/>
          <w:rFonts w:cs="Jameel Noori Nastaleeq"/>
        </w:rPr>
        <w:t>توحید میں یہ ملاوٹ زیادہ تر مضاہات (التوبۃ30:)کی بنا پر ہوتی ہے، اور مضاہات کا مطلب ہے نقل کرنا (to imitate)۔ یہ مضاہات ہمیشہ ماحول کے اثر سے ہوتی ہے۔ اس کی ایک مثال یہ ہے کہ موجودہ زمانے کے سیکولر حلقوںمیں سیاسی فکر کو بہت فروغ حاصل ہوا ہے ، اس بنا پر موجودہ زمانے میں سیاسی مضاہات کا ایک ظاہرہ پیدا ہوگیا ہے۔قرآن میں حُکم (یوسف40:)کا لفظ فوق فطری حکم کے معنی میں آیا ہے۔ مگر مضاہات کرکے کچھ مسلمانوں نے اس کو سیاسی حکم کے معنی میں لے لیا، اور اس سے ان لوگوں نے یہ مطلب نکالا کہ مسلمانوں کا مشن زمین پر خدا کی سیاسی حکومت قائم کرنا ہے۔ یہ مضاہات عین وہی چیز ہے جس کو قرآن میں ظلم کہا گیا ہے۔</w:t>
      </w:r>
    </w:p>
    <w:p>
      <w:pPr>
        <w:jc w:val="both"/>
        <w:bidi w:val="1"/>
      </w:pPr>
      <w:r>
        <w:rPr>
          <w:rFonts w:ascii="Jameel Noori Nastaleeq" w:hAnsi="Jameel Noori Nastaleeq"/>
          <w:rtl w:val="1"/>
          <w:rFonts w:cs="Jameel Noori Nastaleeq"/>
        </w:rPr>
        <w:t>یہ مضاہات جس کو قرآن میں ظلم کہا گیا ہے، اس کی کوئی ایک صورت نہیں ہے۔ ہر زمانے میں اس کی نئی صورتیں ہوسکتی ہیں۔ اہل علم کا یہ فرض ہے کہ وہ اپنے زمانے کے مضاہات کو پہچانیں، اور اہل اسلام کو اس سے باخبر کریں۔</w:t>
      </w:r>
    </w:p>
    <w:p>
      <w:pPr>
        <w:pStyle w:val="Heading1"/>
        <w:jc w:val="right"/>
        <w:bidi w:val="1"/>
      </w:pPr>
      <w:r>
        <w:rPr>
          <w:rFonts w:ascii="Jameel Noori Nastaleeq" w:hAnsi="Jameel Noori Nastaleeq"/>
          <w:rtl w:val="1"/>
          <w:rFonts w:cs="Jameel Noori Nastaleeq"/>
        </w:rPr>
        <w:t>خوف اور حکمت</w:t>
      </w:r>
    </w:p>
    <w:p>
      <w:pPr>
        <w:jc w:val="both"/>
        <w:bidi w:val="1"/>
      </w:pPr>
      <w:r>
        <w:rPr>
          <w:rFonts w:ascii="Jameel Noori Nastaleeq" w:hAnsi="Jameel Noori Nastaleeq"/>
          <w:rtl w:val="1"/>
          <w:rFonts w:cs="Jameel Noori Nastaleeq"/>
        </w:rPr>
        <w:t>ایک حدیث رسول ان الفاظ میں آئی ہے:رأس الحکمة مخافة اللہ عز وجل (شعب الایمان للبیہقی، حدیث نمبر730)۔ یعنی حکمت کا سرا اللہ کا خوف ہے۔ حکمت سے مراد وہی چیز ہے جس کو وزڈم کہاجاتا ہے۔ یہاں یہ سوال ہے کہ اللہ کے خوف سےانسان کے اندر وزڈم کی صفت کس طرح پیدا ہوتی ہے۔ خوفِ خدا اور وزڈم میں کیا تعلق ہے۔ اس حدیث رسول میں جاننے کی جو بات ہے وہ یہی ہے۔</w:t>
      </w:r>
    </w:p>
    <w:p>
      <w:pPr>
        <w:jc w:val="both"/>
        <w:bidi w:val="1"/>
      </w:pPr>
      <w:r>
        <w:rPr>
          <w:rFonts w:ascii="Jameel Noori Nastaleeq" w:hAnsi="Jameel Noori Nastaleeq"/>
          <w:rtl w:val="1"/>
          <w:rFonts w:cs="Jameel Noori Nastaleeq"/>
        </w:rPr>
        <w:t>وزڈم کیا ہے۔ وزڈم یہ ہے کہ آدمی کے اندر یہ صلاحیت ہو کہ وہ کسی معاملے کے غیر متعلق پہلوؤں (irrelevant aspects)سے الگ ہوکر سوچے۔ جس آدمی کے اندر یہ صلاحیت ہو وہ اس قابل ہوجاتا ہے کہ وہ معاملے کے بارے میں پوری طرح موضوعی رائے (objective opinion) تک پہنچ جائے۔ وہ معاملے کےبارے میں ایز اٹ از (as it is) انداز میں سوچ سکے۔ اس صلاحیت کی بنا پر آدمی اس قابل ہوجاتا ہے کہ وہ معاملے کے بارے میں وہی رائے قائم کرے، جو از روئے واقعہ ہونا چاہیے۔ اس عین درست رائے کا نام وزڈم ہے۔</w:t>
      </w:r>
    </w:p>
    <w:p>
      <w:pPr>
        <w:jc w:val="both"/>
        <w:bidi w:val="1"/>
      </w:pPr>
      <w:r>
        <w:rPr>
          <w:rFonts w:ascii="Jameel Noori Nastaleeq" w:hAnsi="Jameel Noori Nastaleeq"/>
          <w:rtl w:val="1"/>
          <w:rFonts w:cs="Jameel Noori Nastaleeq"/>
        </w:rPr>
        <w:t>انسان عام طور پر مختلف قسم کے غیر متعلق اثرات کے تحت سوچتا ہے۔ مثلاً غصہ ، نفرت، احساس برتری، جذباتیت، انانیت، وغیرہ ۔ یہ چیزیں آدمی کی رائےکو متاثر رائے (biased opinion) بنادیتی ہیں۔ اس طرح کی غیر درست سوچ آدمی کو غیر حکیمانہ سوچ والا انسان بنادیتی ہے۔</w:t>
      </w:r>
    </w:p>
    <w:p>
      <w:pPr>
        <w:jc w:val="both"/>
        <w:bidi w:val="1"/>
      </w:pPr>
      <w:r>
        <w:rPr>
          <w:rFonts w:ascii="Jameel Noori Nastaleeq" w:hAnsi="Jameel Noori Nastaleeq"/>
          <w:rtl w:val="1"/>
          <w:rFonts w:cs="Jameel Noori Nastaleeq"/>
        </w:rPr>
        <w:t>اگر واقعی معنی میں کسی کے اندر اللہ کا خوف ہو تو وہ آدمی کی شخصیت کو نہایت گہرائی کے ساتھ متاثر کرتا ہے۔ اللہ کا خوف آدمی کے اندر ایک فکری انقلاب پیدا کردیتا ہے۔ اللہ کا خوف آدمی کے اندر نہایت گہرائی کے ساتھ اپنا محاسبہ آپ (introspection) کا مزاج پیدا کردیتا ہے۔ اس طرح خوف خدا کا نتیجہ یہ ہوتا ہے کہ آدمی کے اندر تمام غیر متعلق عوامل ختم ہوجاتے ہیں۔ اور وہ پورے معنوں میں انسانِ اصلی (man cut-to-size) بن جاتا ہے۔ ایسا انسان اپنی فطرت پر قائم ہوجاتا ہے۔ یہی وہ چیز ہے جس کو حدیث میں حکمت (wisdom)کہا گیا ہے۔</w:t>
      </w:r>
    </w:p>
    <w:p>
      <w:pPr>
        <w:jc w:val="both"/>
        <w:bidi w:val="1"/>
      </w:pPr>
      <w:r>
        <w:rPr>
          <w:rFonts w:ascii="Jameel Noori Nastaleeq" w:hAnsi="Jameel Noori Nastaleeq"/>
          <w:rtl w:val="1"/>
          <w:rFonts w:cs="Jameel Noori Nastaleeq"/>
        </w:rPr>
        <w:t>یہی وہ صفت ہے جس کا ثبوت اصحاب رسول نے صلح حدیبیہ کے وقت دیا تھا۔ اس واقعہ کا ذکر قرآن میں ان الفاظ میں آیا ہے: إِذْ جَعَلَ الَّذِینَ کَفَرُوا فِی قُلُوبِہِمُ الْحَمِیَّةَ حَمِیَّةَ الْجَاہِلِیَّةِ فَأَنْزَلَ اللَّہُ سَکِینَتَہُ عَلَى رَسُولِہِ وَعَلَى الْمُؤْمِنِینَ وَأَلْزَمَہُمْ کَلِمَةَ التَّقْوَى وَکَانُوا أَحَقَّ بِہَا وَأَہْلَہَا وَکَانَ اللَّہُ بِکُلِّ شَیْءٍ عَلِیمًا (48:26) ۔ یعنی جب انکار کرنے والوں نے اپنے دلوں میں حمیت پیدا کی، جاہلیت کی حمیت، پھر اللہ نے اپنی طرف سے سکینت نازل فرمائی اپنے رسول پر اور ایمان والوں پر، اور اللہ نے ان کو تقویٰ کی بات پر جمائے رکھا اور وہ اس کے زیادہ حق دار اور اس کے اہل تھے۔ اور اللہ ہر چیز کا جاننے والا ہے۔</w:t>
      </w:r>
    </w:p>
    <w:p>
      <w:pPr>
        <w:jc w:val="both"/>
        <w:bidi w:val="1"/>
      </w:pPr>
      <w:r>
        <w:rPr>
          <w:rFonts w:ascii="Jameel Noori Nastaleeq" w:hAnsi="Jameel Noori Nastaleeq"/>
          <w:rtl w:val="1"/>
          <w:rFonts w:cs="Jameel Noori Nastaleeq"/>
        </w:rPr>
        <w:t>While those who deny the truth made it a prestige issue  [ in their hearts ], the bigotry of the days of ignorance, God sent His tranquility down on to His Messenger and believers and firmly established in them the principle of righteousness, for they were indeed better entitled to it and more worthy of it. God has full knowledge of all things.</w:t>
      </w:r>
    </w:p>
    <w:p>
      <w:pPr>
        <w:jc w:val="both"/>
        <w:bidi w:val="1"/>
      </w:pPr>
      <w:r>
        <w:rPr>
          <w:rFonts w:ascii="Jameel Noori Nastaleeq" w:hAnsi="Jameel Noori Nastaleeq"/>
          <w:rtl w:val="1"/>
          <w:rFonts w:cs="Jameel Noori Nastaleeq"/>
        </w:rPr>
        <w:t>صلح حدیبیہ کا معاملہ جو پیغمبر اسلام صلی اللہ علیہ وسلم کے مدنی دور میں پیش آیا، وہ ایک بے حد نازک معاملہ تھا۔ فریق ثانی نے اپنے بگڑے ہوئے مزاج کی بنا پر اس کو اپنے لیے عزت کا سوال بنا لیا۔ اس بنا پر وہ اس معاملے میں بے حد جذباتی ہوگیے۔ اس کے برعکس ، اصحاب رسول کے اندر متقیانہ مزاج تھا۔انھوں نے اپنے تحمل کو باقی رکھا۔ اس بنا پر وہ اس قابل ہوگیے کہ وہ اس معاملے کو خالص عقل (wisdom) کے تحت سوچیں۔ یہ ایک تاریخی مثال ہے جس سے اندازہ ہوتا ہے کہ خوف خدا سے کس طرح آدمی کے اندر وزڈم کی صلاحیت پیدا ہوجاتی ہے۔</w:t>
      </w:r>
    </w:p>
    <w:p>
      <w:pPr>
        <w:jc w:val="both"/>
        <w:bidi w:val="1"/>
      </w:pPr>
      <w:r>
        <w:rPr>
          <w:rFonts w:ascii="Jameel Noori Nastaleeq" w:hAnsi="Jameel Noori Nastaleeq"/>
          <w:rtl w:val="1"/>
          <w:rFonts w:cs="Jameel Noori Nastaleeq"/>
        </w:rPr>
        <w:t>ت ت ت ت ت ت ت</w:t>
      </w:r>
    </w:p>
    <w:p>
      <w:pPr>
        <w:jc w:val="both"/>
        <w:bidi w:val="1"/>
      </w:pPr>
      <w:r>
        <w:rPr>
          <w:rFonts w:ascii="Jameel Noori Nastaleeq" w:hAnsi="Jameel Noori Nastaleeq"/>
          <w:rtl w:val="1"/>
          <w:rFonts w:cs="Jameel Noori Nastaleeq"/>
        </w:rPr>
        <w:t>خدا کے دین میں ذمہ داری بقدر استطاعت کا اصول ہے۔ استطاعت سے زیادہ کا مکلّف بنانا</w:t>
      </w:r>
    </w:p>
    <w:p>
      <w:pPr>
        <w:jc w:val="both"/>
        <w:bidi w:val="1"/>
      </w:pPr>
      <w:r>
        <w:rPr>
          <w:rFonts w:ascii="Jameel Noori Nastaleeq" w:hAnsi="Jameel Noori Nastaleeq"/>
          <w:rtl w:val="1"/>
          <w:rFonts w:cs="Jameel Noori Nastaleeq"/>
        </w:rPr>
        <w:t>اللہ کا طریقہ نہیں۔ یہ اصول فرد (individual) کے لئے بھی ہے، اور سوسائٹی کے لئے بھی۔</w:t>
      </w:r>
    </w:p>
    <w:p>
      <w:pPr>
        <w:pStyle w:val="Heading1"/>
        <w:jc w:val="right"/>
        <w:bidi w:val="1"/>
      </w:pPr>
      <w:r>
        <w:rPr>
          <w:rFonts w:ascii="Jameel Noori Nastaleeq" w:hAnsi="Jameel Noori Nastaleeq"/>
          <w:rtl w:val="1"/>
          <w:rFonts w:cs="Jameel Noori Nastaleeq"/>
        </w:rPr>
        <w:t>دانش مندانہ طریقہ</w:t>
      </w:r>
    </w:p>
    <w:p>
      <w:pPr>
        <w:jc w:val="both"/>
        <w:bidi w:val="1"/>
      </w:pPr>
      <w:r>
        <w:rPr>
          <w:rFonts w:ascii="Jameel Noori Nastaleeq" w:hAnsi="Jameel Noori Nastaleeq"/>
          <w:rtl w:val="1"/>
          <w:rFonts w:cs="Jameel Noori Nastaleeq"/>
        </w:rPr>
        <w:t>صحابی رسول عمیر بن حبیب بن خماشہ نے اپنے بیٹے کو نصیحت کرتے ہوئے کہا:من لا یرضى بالقلیل مما یأتی بہ السفیہ یرضى بالکثیر (المعجم الاوسط للطبرانی، حدیث نمبر 2258) ۔ یعنی جو شخص نادان کی طرف سے پیش آنے والے چھوٹے شر پر راضی نہ ہوگا، اس کو نادان کے بڑے شر پر راضی ہونا پڑے گا۔</w:t>
      </w:r>
    </w:p>
    <w:p>
      <w:pPr>
        <w:jc w:val="both"/>
        <w:bidi w:val="1"/>
      </w:pPr>
      <w:r>
        <w:rPr>
          <w:rFonts w:ascii="Jameel Noori Nastaleeq" w:hAnsi="Jameel Noori Nastaleeq"/>
          <w:rtl w:val="1"/>
          <w:rFonts w:cs="Jameel Noori Nastaleeq"/>
        </w:rPr>
        <w:t>اس قولِ صحابی میں اجتماعی زندگی کی ایک حکمت کو بتایا گیا ہے۔ اجتماعی زندگی کبھی یکساں نہیں ہوتی۔ اجتماعی زندگی میں ہمیشہ مختلف قسم کے مسائل پیش آتے ہیں۔ اس بنا پر بار بار ایسا ہوتا ہے کہ ایک شخص کو دوسرے کی طرف سے ایسا تجربہ پیش آئے گا جو اس کی مرضی کے خلاف ہوگا، ایسے موقع پر صحیح طریقہ یہ ہے کہ اعراض کیا جائے، نہ کہ ٹکراؤ شروع کردیا جائے۔</w:t>
      </w:r>
    </w:p>
    <w:p>
      <w:pPr>
        <w:jc w:val="both"/>
        <w:bidi w:val="1"/>
      </w:pPr>
      <w:r>
        <w:rPr>
          <w:rFonts w:ascii="Jameel Noori Nastaleeq" w:hAnsi="Jameel Noori Nastaleeq"/>
          <w:rtl w:val="1"/>
          <w:rFonts w:cs="Jameel Noori Nastaleeq"/>
        </w:rPr>
        <w:t>اگر آپ ایسے موقعے پر ٹکراؤ کا طریقہ اختیار کریں تو وہ ہمیشہ چین ری ایکشن (chain reaction) کا سبب بنے گا۔ نتیجہ یہ ہوگا کہ آپ ہمیشہ خارجی مسائل میں الجھے رہیں گے، اور کبھی اپنے منصوبے کے مطابق موثر عمل شروع نہ کرسکیں گے۔دوسروں کے خلاف کارروائی کرنے کا مطلب یہ ہے کہ آدمی نے اپنے آپ کو خود اپنے کام میں استعمال نہیں کیا، بلکہ اس کو دوسروں کی مخالفت میں ضائع کردیا۔</w:t>
      </w:r>
    </w:p>
    <w:p>
      <w:pPr>
        <w:jc w:val="both"/>
        <w:bidi w:val="1"/>
      </w:pPr>
      <w:r>
        <w:rPr>
          <w:rFonts w:ascii="Jameel Noori Nastaleeq" w:hAnsi="Jameel Noori Nastaleeq"/>
          <w:rtl w:val="1"/>
          <w:rFonts w:cs="Jameel Noori Nastaleeq"/>
        </w:rPr>
        <w:t>اس مسئلے کا واحد حل یہ ہے کہ صبر و اعراض کا طریقہ اختیار کیا جائے۔ دوسرے الفاظ میں اوائڈنس (avoidance) کا طریقہ۔ اس طرح کے معاملے میں یہی واحد طریقہ قابل عمل ہے، کوئی دوسرا طریقہ اس معاملہ میں ورک (work) کرنے والا نہیں۔ جب آدمی دوسرے کی طرف سے پیش آنے والے ناخوش گوار تجربے پر اعراض کا طریقہ اختیار کرتاہے تو وہ اس کے لیے ایک پرو سیلف (pro-self) طریقہ ہوتا ہے۔ اس طرح وہ خود اپنے وقت اور اپنی انرجی (energy)کو بچاتا ہے، تاکہ اس کو وہ خود اپنے فائدے کے لیے استعمال کرے۔</w:t>
      </w:r>
    </w:p>
    <w:p>
      <w:pPr>
        <w:pStyle w:val="Heading1"/>
        <w:jc w:val="right"/>
        <w:bidi w:val="1"/>
      </w:pPr>
      <w:r>
        <w:rPr>
          <w:rFonts w:ascii="Jameel Noori Nastaleeq" w:hAnsi="Jameel Noori Nastaleeq"/>
          <w:rtl w:val="1"/>
          <w:rFonts w:cs="Jameel Noori Nastaleeq"/>
        </w:rPr>
        <w:t>گاندھی کا آدرش</w:t>
      </w:r>
    </w:p>
    <w:p>
      <w:pPr>
        <w:jc w:val="both"/>
        <w:bidi w:val="1"/>
      </w:pPr>
      <w:r>
        <w:rPr>
          <w:rFonts w:ascii="Jameel Noori Nastaleeq" w:hAnsi="Jameel Noori Nastaleeq"/>
          <w:rtl w:val="1"/>
          <w:rFonts w:cs="Jameel Noori Nastaleeq"/>
        </w:rPr>
        <w:t>(مہاتما گاندھی کے ڈیڑھ سو سالہ تقریب کی مناسبت سے سیواگرام آشرم، واردھا کے لیے صدر اسلامی مرکز نےیہ پیغام دیا ہے)</w:t>
      </w:r>
    </w:p>
    <w:p>
      <w:pPr>
        <w:jc w:val="both"/>
        <w:bidi w:val="1"/>
      </w:pPr>
      <w:r>
        <w:rPr>
          <w:rFonts w:ascii="Jameel Noori Nastaleeq" w:hAnsi="Jameel Noori Nastaleeq"/>
          <w:rtl w:val="1"/>
          <w:rFonts w:cs="Jameel Noori Nastaleeq"/>
        </w:rPr>
        <w:t>مہاتما گاندھی کو انڈیا کے لوگ اپنا آدرش مانتے ہیں۔ یہ آدرش کس معنی میں ہے۔ دو لفظ میں وہ یہ ہے — سادہ زندگی، اونچی سوچ (simple living, high thinking)۔</w:t>
      </w:r>
    </w:p>
    <w:p>
      <w:pPr>
        <w:jc w:val="both"/>
        <w:bidi w:val="1"/>
      </w:pPr>
      <w:r>
        <w:rPr>
          <w:rFonts w:ascii="Jameel Noori Nastaleeq" w:hAnsi="Jameel Noori Nastaleeq"/>
          <w:rtl w:val="1"/>
          <w:rFonts w:cs="Jameel Noori Nastaleeq"/>
        </w:rPr>
        <w:t>مہاتما گاندھی کی سادہ زندگی کو سارے لوگ جانتے ہیں۔ مثلاً وہ دھوتی پہنتے تھے۔ لیکن ان کی دھوتی بہت زیادہ سادہ ہوتی تھی۔ دھوتی کی اسٹنڈرڈ لمبائی 4.5 میٹر ہوتی ہے۔ لیکن مہاتما گاندھی اس کے آدھے سائز کی دھوتی پہنتے تھے۔ اسی طرح مہاتما گاندھی کا طریقہ ہر معاملے میں سادہ ہوتا تھا۔ مہاتما گاندھی نے انڈیا کے لوگوں کے لیے جو لائف اسٹائل چھوڑا ہے ، وہ آخری حد تک سادہ تھا۔</w:t>
      </w:r>
    </w:p>
    <w:p>
      <w:pPr>
        <w:jc w:val="both"/>
        <w:bidi w:val="1"/>
      </w:pPr>
      <w:r>
        <w:rPr>
          <w:rFonts w:ascii="Jameel Noori Nastaleeq" w:hAnsi="Jameel Noori Nastaleeq"/>
          <w:rtl w:val="1"/>
          <w:rFonts w:cs="Jameel Noori Nastaleeq"/>
        </w:rPr>
        <w:t>مہاتما گاندھی کی زندگی کا دوسرا اصول یہ تھا کہ ری ایکشن کو اوائڈ کرتے ہوئے امن کا طریقہ اختیار کرنا۔ مہاتما گاندھی ساؤتھ افریقہ میں قانون کی پریکٹس کرتے تھے۔1893 میں ان کو ساؤتھ افریقہ کے Pietermaritzburgریلوے اسٹیشن پر ٹھنڈی رات میں جبراً ٹرین سے باہر نکال دیا گیا، جب کہ ان کے پاس فرسٹ کلاس کا ٹکٹ تھا۔ یہ اس وقت ہوا جب کہ ساؤتھ افریقہ میں برٹش رول قائم تھا۔1915 میں مہاتما گاندھی ساؤتھ افریقہ چھوڑ کر انڈیا آئے۔ اس کے بعد یہاںبرٹش رول کے خلاف آزادی کی تحریک شروع کی۔ لیکن انھوں نےاپنی تحریک تمام تر اہنسا (non-violence) کی بنیاد پر چلائی۔ گویا کہ ساؤتھ افریقہ میں برٹش رول کے زمانے میں ان کے اوپر تشدد (violence)کیا گیا۔ لیکن انڈیا میں انھوں نے برٹش رول کے خلاف جو تحریک چلائی وہ مکمل طور پر اہنسا (non-violence)پر مبنی تھی۔ مہاتما گاندھی کا آدرش واد انھیں دو اصولوں پر مبنی تھا — سادگی اور اخلاقی بلندی۔ یہی مہاتما گاندھی کا پیغام ہے۔ ان کی روح پکار رہی ہے کہ اگر انڈیا میں ترقی کا دور لانا ہے تو ہم کو مہاتما گاندھی کے دو اصولوں کو اپنانا ہے۔ ایک یہ کہ ہم ذاتی زندگی میں مکمل طور پر سادگی کا طریقہ اختیار کریں، اور دوسرے یہ کہ ہم اپنی قومی جدو جہد میں جو بھی تحریک چلائیں وہ مکمل طور پر امن (peace) پر مبنی ہو۔ کسی حال میں ہم تشدد کا طریقہ اختیار نہ کریں۔</w:t>
      </w:r>
    </w:p>
    <w:p>
      <w:pPr>
        <w:jc w:val="both"/>
        <w:bidi w:val="1"/>
      </w:pPr>
      <w:r>
        <w:rPr>
          <w:rFonts w:ascii="Jameel Noori Nastaleeq" w:hAnsi="Jameel Noori Nastaleeq"/>
          <w:rtl w:val="1"/>
          <w:rFonts w:cs="Jameel Noori Nastaleeq"/>
        </w:rPr>
        <w:t>نئی دہلی، 28جنوری 2017    وحید الدین</w:t>
      </w:r>
    </w:p>
    <w:p>
      <w:pPr>
        <w:pStyle w:val="Heading1"/>
        <w:jc w:val="right"/>
        <w:bidi w:val="1"/>
      </w:pPr>
      <w:r>
        <w:rPr>
          <w:rFonts w:ascii="Jameel Noori Nastaleeq" w:hAnsi="Jameel Noori Nastaleeq"/>
          <w:rtl w:val="1"/>
          <w:rFonts w:cs="Jameel Noori Nastaleeq"/>
        </w:rPr>
        <w:t>مصیبت یا تحریک عمل</w:t>
      </w:r>
    </w:p>
    <w:p>
      <w:pPr>
        <w:jc w:val="both"/>
        <w:bidi w:val="1"/>
      </w:pPr>
      <w:r>
        <w:rPr>
          <w:rFonts w:ascii="Jameel Noori Nastaleeq" w:hAnsi="Jameel Noori Nastaleeq"/>
          <w:rtl w:val="1"/>
          <w:rFonts w:cs="Jameel Noori Nastaleeq"/>
        </w:rPr>
        <w:t>دنیا کی زندگی میں انسان کو طرح طرح کی مصیبتیں (sufferings) پیش آتی ہیں۔ فلسفی لوگ اس کو پرابلم آف ایول (Problem of Evil) کہتے ہیں۔ ان کا کہنا ہے کہ خدا اگر قادرِ مطلق ہے تو دنیا میں مختلف قسم کی سفرِنگ کیوں۔ مگر یہ سفرِنگ کا مسئلہ نہیں بلکہ وہ چیلنج (challenge) کا مسئلہ ہے۔ اپنی حقیقت کے اعتبار سے وہ مصیبت نہیں ہے ، بلکہ وہ مطالبۂ عمل ہے۔اس مسئلے کو انسانی ذہن سے نہیں دیکھنا چاہیے، بلکہ اس کو خالق کے اپنے منصوبۂ تخلیق (creation plan) کی نسبت سے دیکھنا چاہیے۔</w:t>
      </w:r>
    </w:p>
    <w:p>
      <w:pPr>
        <w:jc w:val="both"/>
        <w:bidi w:val="1"/>
      </w:pPr>
      <w:r>
        <w:rPr>
          <w:rFonts w:ascii="Jameel Noori Nastaleeq" w:hAnsi="Jameel Noori Nastaleeq"/>
          <w:rtl w:val="1"/>
          <w:rFonts w:cs="Jameel Noori Nastaleeq"/>
        </w:rPr>
        <w:t>خالق کے منصوبے کے مطابق، انسان سے یہ مطلوب ہے کہ وہ اپنے اندر تخلیقی فکر (creative thinking) کی صفت پیدا کرے۔ اور تخلیقی فکر کی صفت کبھی نارمل حالات میں پیدا نہیں ہوتی۔ بلکہ وہ ایسے حالات میں پیدا ہوتی ہے، جہاں انسان کو بار بار شاک (shock) کا تجربہ ہو۔</w:t>
      </w:r>
    </w:p>
    <w:p>
      <w:pPr>
        <w:jc w:val="both"/>
        <w:bidi w:val="1"/>
      </w:pPr>
      <w:r>
        <w:rPr>
          <w:rFonts w:ascii="Jameel Noori Nastaleeq" w:hAnsi="Jameel Noori Nastaleeq"/>
          <w:rtl w:val="1"/>
          <w:rFonts w:cs="Jameel Noori Nastaleeq"/>
        </w:rPr>
        <w:t>اصل یہ ہے کہ خالق نے انسان کو امکانی صلاحیتوں (potentials) کے ساتھ پیدا کیا ہے۔ یہ بالقوۃ صلاحیتیں، اپنے آپ ظہور میں نہیں آتیں۔ اس معاملے میں خالق نے شاک ٹریٹمنٹ (shock treatment)کا اصول رکھا۔ یہ صلاحیتیں شاک ٹریٹمنٹ کے ذریعہ بیدار ہوتی ہیں۔ اگر شاک ٹریٹمنٹ نہ ہو تو یہ صلاحیتیں خفتہ (dormant) حالت میں پڑی رہیں گی۔ انسان اپنے فطری امکانات کو واقعہ بنانے میں ناکام رہے گا۔</w:t>
      </w:r>
    </w:p>
    <w:p>
      <w:pPr>
        <w:jc w:val="both"/>
        <w:bidi w:val="1"/>
      </w:pPr>
      <w:r>
        <w:rPr>
          <w:rFonts w:ascii="Jameel Noori Nastaleeq" w:hAnsi="Jameel Noori Nastaleeq"/>
          <w:rtl w:val="1"/>
          <w:rFonts w:cs="Jameel Noori Nastaleeq"/>
        </w:rPr>
        <w:t>فطرت کا یہ اصول سیکولر لوگوںکے لیے بھی ہے اور مذہبی لوگوں کے لیے بھی۔ اس معاملے میں کسی گروہ کا کوئی استثنا نہیں۔ تاریخ گواہ ہے کہ جن لوگوںکے ساتھ شاک ٹریٹمنٹ کا معاملہ ہوا، انھوں نے بڑی بڑی ترقیاں حاصل کیں۔ اس کے برعکس، جن کولوگوں کے ساتھ شاک ٹریٹمنٹ کا معاملہ نہیں ہوا، وہ بڑی ترقی حاصل کرنے میں ناکام رہے۔یہ فطرت کاایک اٹل قانون ہے، وہ کبھی بدلنے والا نہیں۔</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خلافت کے معاملے میں صرف مولانا مودودی اور سید قطب کی وجہ سے اتنی تبدیلی آئی ہے یا یہ شروع سے رہا ہے کہ خلافت کو امت نے اپنا مشن سمجھا ۔تقریباً تمام مسالک فکر کے حاملین کو پڑھنے اور سننے سے ایسا لگتا ہےکہ خلافت ہمارا مشن ہے۔ لیکن مولانا، آپ کو پڑھنے کے بعد تو ایسا لگتا ہے کہ خلافت ہمارا بالکل مشن نہیںہے۔آخرکیا وجہ ہے، وضاحت کریں۔(سراج احمد ندوی، ممبئی)</w:t>
      </w:r>
    </w:p>
    <w:p>
      <w:pPr>
        <w:jc w:val="both"/>
        <w:bidi w:val="1"/>
      </w:pPr>
      <w:r>
        <w:rPr>
          <w:rFonts w:ascii="Jameel Noori Nastaleeq" w:hAnsi="Jameel Noori Nastaleeq"/>
          <w:rtl w:val="1"/>
          <w:rFonts w:cs="Jameel Noori Nastaleeq"/>
        </w:rPr>
        <w:t>امت مسلمہ کا مشن خلافت کا نظام قائم کرنا ہے۔ یہ بلاشبہ ایک مبتدعانہ تصور ہے۔ بیسویں صدی سے پہلے کبھی کسی نے یہ بات نہیں کہی۔ بیسویں صدی میں یہ تصور مسلمانوں کے اندر بطور مضاھات (التوبۃ 30)آیا۔ بیسویں صدی میںکمیونسٹ تحریک کے زیر اثر’’نظام قائم کرو‘‘ کا نظریہ پھیل گیا۔ اسی سے مسلمانوں میں یہ ذہن بنا کہ خلافت کا نظام قائم کرو۔</w:t>
      </w:r>
    </w:p>
    <w:p>
      <w:pPr>
        <w:jc w:val="both"/>
        <w:bidi w:val="1"/>
      </w:pPr>
      <w:r>
        <w:rPr>
          <w:rFonts w:ascii="Jameel Noori Nastaleeq" w:hAnsi="Jameel Noori Nastaleeq"/>
          <w:rtl w:val="1"/>
          <w:rFonts w:cs="Jameel Noori Nastaleeq"/>
        </w:rPr>
        <w:t>قرآن میں کہیںبھی یہ حکم نہیں آیا ہے کہ اے مسلمانو، تمھارا فرض ہے کہ تم زمین پر خلافت کا نظام قائم کرو۔ پیغمبرِ اسلام صلی اللہ علیہ وسلم پر جو حکم اترا ، وہ یہ تھا کہ تم لوگوں کو دعوت دو، ان کے اوپر انذار و تبشیر کرو۔ قرآن میں کوئی حکم ان الفاظ میں نہیں آٰیا ہے کہ یا محمد اقم دولۃ الاسلام، یا محمد نفذ الشریعۃ  الاسلامیۃ۔ اس لیے جو لوگ یہ کہتے ہیں کہ مسلمانوں کے اوپر فرض ہے کہ وہ خلافت کا نظام قائم کریں، ان کو سب سےپہلے اس مضمون کا کوئی حکم قرآن کے حوالے سے بتانا چاہیے۔</w:t>
      </w:r>
    </w:p>
    <w:p>
      <w:pPr>
        <w:jc w:val="both"/>
        <w:bidi w:val="1"/>
      </w:pPr>
      <w:r>
        <w:rPr>
          <w:rFonts w:ascii="Jameel Noori Nastaleeq" w:hAnsi="Jameel Noori Nastaleeq"/>
          <w:rtl w:val="1"/>
          <w:rFonts w:cs="Jameel Noori Nastaleeq"/>
        </w:rPr>
        <w:t>سارے لوگوں کا ایک بات بولنا کوئی ثبوت نہیں کہ ان کا کہنا صحیح ہے۔ موجودہ زمانے کے تقریباً تمام مسلمان، منفی بولی بول رہے ہیں۔ حالاں کہ اسلام میں منفی بولی بولنا جائز نہیں۔ تمام مسلمان یہ کہتے ہیں کہ ہم سازشوں میں گھرے ہوئے ہیں۔ حالاں کہ یہ سوچ اسلامی تعلیم کے خلاف ہے۔بے شمار مسلمان باہمی قتل اور خود کش بمباری میں مشغول ہیں ۔حالاں کہ ایسا فعل سراسر اسلام میں حرام ہے۔ آپ کو چاہیے کہ آپ قرآن و حدیث کو دیکھیں ، نہ کہ اس کو کہ لوگ کیا بات بول رہے ہیں۔</w:t>
      </w:r>
    </w:p>
    <w:p>
      <w:pPr>
        <w:pStyle w:val="Heading1"/>
        <w:jc w:val="right"/>
        <w:bidi w:val="1"/>
      </w:pPr>
      <w:r>
        <w:rPr>
          <w:rFonts w:ascii="Jameel Noori Nastaleeq" w:hAnsi="Jameel Noori Nastaleeq"/>
          <w:rtl w:val="1"/>
          <w:rFonts w:cs="Jameel Noori Nastaleeq"/>
        </w:rPr>
        <w:t>خبرنامہ اسلامی مرکز — 251</w:t>
      </w:r>
    </w:p>
    <w:p>
      <w:pPr>
        <w:jc w:val="both"/>
        <w:bidi w:val="1"/>
      </w:pPr>
      <w:r>
        <w:rPr>
          <w:rFonts w:ascii="Jameel Noori Nastaleeq" w:hAnsi="Jameel Noori Nastaleeq"/>
          <w:rtl w:val="1"/>
          <w:rFonts w:cs="Jameel Noori Nastaleeq"/>
        </w:rPr>
        <w:t>اسلاموفوبیا نہیں:امریکا کے نو منتخب صدر، ڈونالڈ ٹرمپ کےمعاون اسٹیو بَنین (Steve Bannon) کی جانب سے خواجہ کلیم الدین صاحب (سی پی ایس، امریکا) کو یہ درخواست ملی کہ انھیں انگریزی قرآن چاہیے۔ یہ درخواست انھیں سی پی ایس ویب سائٹ (www.cpsglobal.org) کے ذریعہ ملی۔ خواجہ کلیم الدین صاحب نے انھیں، انگریزی تفسیر، ترجمہ قرآن، لیڈنگ اسپریچول لائف، دی ایج آف پیس، پرافٹ آف پیس وغیرہ پوسٹ کر دیاہے۔</w:t>
      </w:r>
    </w:p>
    <w:p>
      <w:pPr>
        <w:jc w:val="both"/>
        <w:bidi w:val="1"/>
      </w:pPr>
      <w:r>
        <w:rPr>
          <w:rFonts w:ascii="Jameel Noori Nastaleeq" w:hAnsi="Jameel Noori Nastaleeq"/>
          <w:rtl w:val="1"/>
          <w:rFonts w:cs="Jameel Noori Nastaleeq"/>
        </w:rPr>
        <w:t>دعوتی دورہ: ممبئی سی پی ایس ٹیم کے پروگرام کا ایک حصہ یہ بھی ہے کہ یہ لوگ مختلف علاقوں کا وقتاً فوقتاً دعوتی دورہ کرتے رہتے ہیں۔اسی کے تحت جنوری کی 22-21 تاریخ کو ان لوگوں نے تلنگانہ کے ایک علاقہ، بھینسا کا دورہ کیا۔ اس پروگرام میں ممبئی ٹیم کے علاوہ ناگپور، آکولہ، نانڈیر، پونے، پربھنی، بیڑ، حیدرآبادکے علاوہ مقامی طور پر موجود الرسالہ کے قارئین نے حصہ لیا۔اس دعوتی سفر کے نتیجے میں مقامی طور پر سات لوگوں کی ایک ٹیم تشکیل دی گئی ہے، تاکہ اس علاقہ میں دعوت کا کام ہوسکے۔ یہ دعوتی سفر کافی فائدہ مند رہا۔ الرسالہ کے ایک پرانے قاری نے اپنا تاثر بیان کرتے ہوئے کہا کہ انھیں الرسالہ سے تین بنیادی باتیں حاصل ہوئی ہیں۔ وہ یہ ہیں: اللہ دیکھ رہا ہے، فرشتے لکھ رہے ہیں، اور مجھے مرنا ہے۔</w:t>
      </w:r>
    </w:p>
    <w:p>
      <w:pPr>
        <w:jc w:val="both"/>
        <w:bidi w:val="1"/>
      </w:pPr>
      <w:r>
        <w:rPr>
          <w:rFonts w:ascii="Jameel Noori Nastaleeq" w:hAnsi="Jameel Noori Nastaleeq"/>
          <w:rtl w:val="1"/>
          <w:rFonts w:cs="Jameel Noori Nastaleeq"/>
        </w:rPr>
        <w:t>■ ممبئی ٹیم کے تعلق سے ایک اہم خبر یہ بھی ہے کہ 7-8جولائی 2017یہ لوگ کو امراوتی کا دورہ کریں گے۔ خواہش مند حضرات درج ذیل نمبر پر رابطہ قائم کرسکتے ہیں۔ مسٹر محبوب ہنتگی (096191 63993)، ڈاکٹر جنید (09967480701)۔</w:t>
      </w:r>
    </w:p>
    <w:p>
      <w:pPr>
        <w:jc w:val="both"/>
        <w:bidi w:val="1"/>
      </w:pPr>
      <w:r>
        <w:rPr>
          <w:rFonts w:ascii="Jameel Noori Nastaleeq" w:hAnsi="Jameel Noori Nastaleeq"/>
          <w:rtl w:val="1"/>
          <w:rFonts w:cs="Jameel Noori Nastaleeq"/>
        </w:rPr>
        <w:t>دعوہ فرینڈلی دنیا:کولکاتا کے مشہور وکٹوریہ میموریل ہال میں ٹاٹا اسٹیل کولکاتا لٹریری میٹ کا انعقاد 25-29 جنوری 2017 کو عمل میں آیا۔ پروگرام کے اختتام سے ایک دن پہلے کھیل کی دنیا سے تعلق رکھنے والی مشہور ہستیوں نے اس میں شرکت کی۔ مثلا سنیل گواسکر، ابھینو بندرا، اور مس دیپا ملک، وغیرہ۔ کولکاتا سی پی ایس ٹیم کی مس شبینہ علی نے ان تمام لوگوں کو انگریزی ترجمہ قرآن اور پیس لٹریچر دیا۔ جسے تمام مہمان و شرکاء نے شکریہ کے ساتھ قبول کیا۔</w:t>
      </w:r>
    </w:p>
    <w:p>
      <w:pPr>
        <w:jc w:val="both"/>
        <w:bidi w:val="1"/>
      </w:pPr>
      <w:r>
        <w:rPr>
          <w:rFonts w:ascii="Jameel Noori Nastaleeq" w:hAnsi="Jameel Noori Nastaleeq"/>
          <w:rtl w:val="1"/>
          <w:rFonts w:cs="Jameel Noori Nastaleeq"/>
        </w:rPr>
        <w:t>■  جئے پور، راجستھان میں ہر سال لٹریچر فیسٹیول کا انعقاد ہواکرتا ہے، جس میں ملک و بیرون ملک کی علمی، ادبی، اور دیگر فنون کی دنیا سے تعلق رکھنے والی ہستیاں شریک ہوتی ہیں۔ بڑی تعداد میں علم و فن کے شائقین بھی آتے ہیں۔ اس سال یہ فیسٹیول19 تا 23 جنوری 2017 کو منعقد ہو ا۔ یہاں سی پی ایس دہلی و راجستھان کی ٹیم نے آنے والوں کو ترجمہ قرآن اور دیگر پیس لٹریچر دیا۔ سی پی ایس دہلی سے مسٹر فراز خان، مسٹر اجئے دیویدی، مسٹر وکرانت، مسٹردانیال، اور راجستھان سے  انیس محمد ، اورڈاکٹر سفینہ تبسم، وغیرہ نے حصہ لیا۔</w:t>
      </w:r>
    </w:p>
    <w:p>
      <w:pPr>
        <w:jc w:val="both"/>
        <w:bidi w:val="1"/>
      </w:pPr>
      <w:r>
        <w:rPr>
          <w:rFonts w:ascii="Jameel Noori Nastaleeq" w:hAnsi="Jameel Noori Nastaleeq"/>
          <w:rtl w:val="1"/>
          <w:rFonts w:cs="Jameel Noori Nastaleeq"/>
        </w:rPr>
        <w:t>■   3 تا 19 جنوری 2017 کے درمیان بدھ گیا، بہار میں بدھ مت کا کال چکر میلہ لگتا ہے۔ اس میں ہرسال پوری دنیا سے ہزاروں کی تعداد میں مقامی و بیرونی سیاح آتے ہیں۔ مانو وکاس کلیان سمیتی (گیا) نے اس سال یہاں بڑی تعداد میں انگریزی ترجمہ قرآن کے علاوہ اردو، ہندی، فرنچ، جرمن، چائنیز، اور اسپینش ترجمہ قرآن اور دوسرے دعوتی لٹریچر لوگوں کے درمیان تقسیم کیا۔ بہت سے لوگ ایسے بھی تھے، جو تقسیم قرآن کا سن کر اس کو تلاش کرتے ہوئے وہاں تک پہنچے، اور شکریہ کے ساتھ ترجمہ قرآن و دیگر لٹریچر حاصل کیا۔ جن لوگوں نے اس میں حصہ لیا وہ یہ ہیں، عظیم الدین ضیفی، محمد ارمان، مجاہد حسین، قصیب رضا، محمد شہاب الدین وغیرہ۔ نیز یہ کہ گیا ٹیم (موبائل نمبر9931625297)انڈیا کے اندر بذریعہ پوسٹ لوگوں کو قرآن پہنچاتی ہے۔</w:t>
      </w:r>
    </w:p>
    <w:p>
      <w:pPr>
        <w:jc w:val="both"/>
        <w:bidi w:val="1"/>
      </w:pPr>
      <w:r>
        <w:rPr>
          <w:rFonts w:ascii="Jameel Noori Nastaleeq" w:hAnsi="Jameel Noori Nastaleeq"/>
          <w:rtl w:val="1"/>
          <w:rFonts w:cs="Jameel Noori Nastaleeq"/>
        </w:rPr>
        <w:t>مدعو آپ کے دروازے پر: سی پی ایس دہلی نے آئی آئی سی میں ایک انٹر فیتھ پروگرام منعقدکیا ۔ یہ پروگرام بون (جرمنی) کی این جی او Der Missionszentrale der Franziskaner کے ممبران کے لیے تھا، جو ہر سال انڈیا آتے ہیں، اورصدر اسلامی مرکز کی تقریر سنتے ہیں، سی پی ایس کے ممبران ان سے انٹرایکشن کرتے ہیں۔ انٹر ایکشن سے پہلے وہ مسجد میں جاکر نماز کا طریقہ دیکھتے ہیں، اور اسلام کی باتیں سنتے ہیں۔ پروگرام کے اختتام پر تمام لوگوں کو جرمن زبان میں ترجمہ قرآن و دیگر انگریزی کتابیں دی گئیں۔یہ پروگرام  14 جنوری 2017 کو منعقد ہوا تھا۔</w:t>
      </w:r>
    </w:p>
    <w:p>
      <w:pPr>
        <w:jc w:val="both"/>
        <w:bidi w:val="1"/>
      </w:pPr>
      <w:r>
        <w:rPr>
          <w:rFonts w:ascii="Jameel Noori Nastaleeq" w:hAnsi="Jameel Noori Nastaleeq"/>
          <w:rtl w:val="1"/>
          <w:rFonts w:cs="Jameel Noori Nastaleeq"/>
        </w:rPr>
        <w:t>دنیا قرآن کی تلاش میں:کولکاتا کے QUEST مال میں 22 جنوری 2017 کوایک پروگرام منعقد کیا گیا تھا۔ اس موقع پر شہر کی علمی دنیا سے تعلق رکھنے والی ہستیاں موجود تھیں۔ یہ پروگرام چندریما بھٹا چاریہ، کی ایک کتاب کے اجرا کی مناسبت سے تھا۔ اس میں موجود تمام لوگوں کو انگریزی ترجمہ قرآن دیا گیا۔ تمام لوگوں نے خوشی کے ساتھ لیا۔ پروگرام کی روح رواں مس بھٹا چاریہ ایک مشہور انگریزی اخبار کی ایسوسی ایٹ ایڈیٹر ہیں۔ ان کو جب قرآن اور دیگر دعوتی لٹریچر دیا گیا تو انھوں نےقرآن کو دیکھ کر خوشی سے کہا:</w:t>
      </w:r>
    </w:p>
    <w:p>
      <w:pPr>
        <w:jc w:val="both"/>
        <w:bidi w:val="1"/>
      </w:pPr>
      <w:r>
        <w:rPr>
          <w:rFonts w:ascii="Jameel Noori Nastaleeq" w:hAnsi="Jameel Noori Nastaleeq"/>
          <w:rtl w:val="1"/>
          <w:rFonts w:cs="Jameel Noori Nastaleeq"/>
        </w:rPr>
        <w:t>‘ 'Oh, Wow, Quran, I would love to read it’!'</w:t>
      </w:r>
    </w:p>
    <w:p>
      <w:pPr>
        <w:jc w:val="both"/>
        <w:bidi w:val="1"/>
      </w:pPr>
      <w:r>
        <w:rPr>
          <w:rFonts w:ascii="Jameel Noori Nastaleeq" w:hAnsi="Jameel Noori Nastaleeq"/>
          <w:rtl w:val="1"/>
          <w:rFonts w:cs="Jameel Noori Nastaleeq"/>
        </w:rPr>
        <w:t>کتاب میلہ :جنوری کی 25 تاریخ سے فروری کی 5 تاریخ تک کولکاتا کے میلان میلہ کامپلکس میں بک فیئر کا انعقاد کیا گیا تھا۔ اس  میں سی پی ایس کولکاتا نے حصہ لیا۔ بڑی تعداد میں لوگ سی پی ایس کے اسٹال پر آئے، اور ترجمہ قرآن کے علاوہ دعوتی لٹریچر حاصل کیا۔</w:t>
      </w:r>
    </w:p>
    <w:p>
      <w:pPr>
        <w:jc w:val="both"/>
        <w:bidi w:val="1"/>
      </w:pPr>
      <w:r>
        <w:rPr>
          <w:rFonts w:ascii="Jameel Noori Nastaleeq" w:hAnsi="Jameel Noori Nastaleeq"/>
          <w:rtl w:val="1"/>
          <w:rFonts w:cs="Jameel Noori Nastaleeq"/>
        </w:rPr>
        <w:t>مواقع کا استعمال: ہری دوار میں 10 فروری 2017 کوایک شادی کا پروگرام ہوا۔ یہ شادی مشہور فزیشین اور بی جے پی لیڈر ڈاکٹر پہل سینی کی بیٹی کی تھی۔ اس مناسبت سے ان کو ترجمہ قرآن اور دعوہ لٹریچر بطور گفٹ دیا گیا۔ اس کے علاوہ شادی میں شریک دیگر مہمانوں کو بھی ترجمہ قرآن اور دیگر لٹریچر دیا گیا۔ یہ دعوتی کام سہارن پور ٹیم کے ڈاکٹر اسلم خان نے انجام دیا۔</w:t>
      </w:r>
    </w:p>
    <w:p>
      <w:pPr>
        <w:jc w:val="both"/>
        <w:bidi w:val="1"/>
      </w:pPr>
      <w:r>
        <w:rPr>
          <w:rFonts w:ascii="Jameel Noori Nastaleeq" w:hAnsi="Jameel Noori Nastaleeq"/>
          <w:rtl w:val="1"/>
          <w:rFonts w:cs="Jameel Noori Nastaleeq"/>
        </w:rPr>
        <w:t>■   11 فروری 2017 کو آئی آئی سی دہلی میں ایک پروگرام منعقد ہوا۔ اس پروگرام میں صدر اسلامی مرکز نے زندگی اور موت کے تعلق سے خطاب کیا، یہ پروگرام ایک تعزیتی پروگرام تھا جو صدر اسلامی مرکز کے داماد جناب اطہر صدیقی صاحب کی وفات (7 فروری 2017) کی مناسبت سے رکھا گیا تھا۔ پروگرام کے اختتام پر تمام حاضرین کو ترجمہ قرآن اور دیگر لٹریچر دیے گیے۔</w:t>
      </w:r>
    </w:p>
    <w:p>
      <w:pPr>
        <w:jc w:val="both"/>
        <w:bidi w:val="1"/>
      </w:pPr>
      <w:r>
        <w:rPr>
          <w:rFonts w:ascii="Jameel Noori Nastaleeq" w:hAnsi="Jameel Noori Nastaleeq"/>
          <w:rtl w:val="1"/>
          <w:rFonts w:cs="Jameel Noori Nastaleeq"/>
        </w:rPr>
        <w:t>روشنی کی کرن:افغانستان سے ملی خبر کے مطابق، وہاں نوجوانوں کی ایک ٹیم تیار ہوگئی ہے۔  12 مارچ 2017 کوقندھار سے مسٹر جلا ل الرحمن شرر تشریف لائے ، اور صدر اسلامی مزکر کو ان کی کتاب امن عالم کا پشتو ترجمہ (اسلام؛ سولہ کہ جکرہ)پیش کیا۔ اس کے علاوہ یہ لوگ صدر اسلامی مرکز کی کئی کتابوںکا پشتو زبان میں ترجمہ کرچکے ہیں۔ مثلاً مذہب اور سائنس، راز حیات، پیغمبر انقلاب، آخری سفر،رازِ حیات ، اور اللہ اکبر۔ نیزتین لیف لیٹس کے پشتوترجمے ہوچکے ہیں۔ مثلاً بااصول زندگی، اپنی تعمیر آپ، مسلمان کی اصل حیثیت۔ خواہش مند حضرات یہ تینوں پشتو لیف لیٹس گڈورڈ بکس، دہلی سے حاصل کرسکتے ہیں۔ اس کے علاوہ تذکیر القرآن کے پشتو ترجمہ کا کام چل رہا ہے۔</w:t>
      </w:r>
    </w:p>
    <w:p>
      <w:pPr>
        <w:jc w:val="both"/>
        <w:bidi w:val="1"/>
      </w:pPr>
      <w:r>
        <w:rPr>
          <w:rFonts w:ascii="Jameel Noori Nastaleeq" w:hAnsi="Jameel Noori Nastaleeq"/>
          <w:rtl w:val="1"/>
          <w:rFonts w:cs="Jameel Noori Nastaleeq"/>
        </w:rPr>
        <w:t>قرآن کی عالمی اشاعت : ذیل میں دعوتی فکر رکھنے والے ایک نوجوان کا تجربہ بیان کیا جارہا ہے، جس سے یہ معلوم ہوتا ہے کہ ساری دنیا میں الرسالہ مشن ، یعنی قرآن کو گھر گھرمیں پہنچانے کی تحریک پھیلتی جارہی ہےـ:</w:t>
      </w:r>
    </w:p>
    <w:p>
      <w:pPr>
        <w:jc w:val="both"/>
        <w:bidi w:val="1"/>
      </w:pPr>
      <w:r>
        <w:rPr>
          <w:rFonts w:ascii="Jameel Noori Nastaleeq" w:hAnsi="Jameel Noori Nastaleeq"/>
          <w:rtl w:val="1"/>
          <w:rFonts w:cs="Jameel Noori Nastaleeq"/>
        </w:rPr>
        <w:t>I had two experiences I would like to share with everyone. A few months back I was in New York and had taken a room in a youth hostel. There was a common place in the building where we can have breakfast and one morning I noticed an European girl with Maulana’s translation of the Quran. I went over to her and asked her about it. She said someone had given it to her at Times Square. A few days back, I was in Jamshedpur. There is bookstore run there by a 90-year old man. He told me he had been following Maulana as far back as he could remember and had been selling Al-Risala since its very first edition. He had a lot of other nice things to say as well. Maulana's work and influence has genuinely reached across the world. From India to New York, I can feel the mission working everytime I step into a bookstore and find Maulana's work. Congratulations to all of you! (Asad Pervez, New Delhi)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http://cpsalrisala.blogspot.com/2017/05/MayAlrisala.html | Extracted on: 2026-03-26T14:25:29.309806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